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FB" w:rsidRDefault="009B79FB" w:rsidP="009B79FB">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jc w:val="center"/>
        <w:rPr>
          <w:rFonts w:ascii="Arial" w:hAnsi="Arial" w:cs="Arial"/>
          <w:b/>
          <w:sz w:val="32"/>
          <w:szCs w:val="32"/>
        </w:rPr>
      </w:pPr>
      <w:r w:rsidRPr="003B6232">
        <w:rPr>
          <w:rFonts w:ascii="Arial" w:hAnsi="Arial" w:cs="Arial"/>
          <w:b/>
          <w:sz w:val="32"/>
          <w:szCs w:val="32"/>
        </w:rPr>
        <w:t>SPECYFIKACJA ISTOTNYCH WARUNKÓW ZAMÓWIENIA</w:t>
      </w: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r w:rsidRPr="003B6232">
        <w:rPr>
          <w:rFonts w:ascii="Arial" w:hAnsi="Arial" w:cs="Arial"/>
          <w:b/>
          <w:noProof/>
          <w:sz w:val="22"/>
          <w:szCs w:val="22"/>
          <w:lang w:eastAsia="pl-PL"/>
        </w:rPr>
        <w:drawing>
          <wp:inline distT="0" distB="0" distL="0" distR="0" wp14:anchorId="310AB192" wp14:editId="024AF274">
            <wp:extent cx="1885950" cy="2273300"/>
            <wp:effectExtent l="0" t="0" r="0" b="0"/>
            <wp:docPr id="3" name="Obraz 3"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273300"/>
                    </a:xfrm>
                    <a:prstGeom prst="rect">
                      <a:avLst/>
                    </a:prstGeom>
                    <a:noFill/>
                    <a:ln>
                      <a:noFill/>
                    </a:ln>
                  </pic:spPr>
                </pic:pic>
              </a:graphicData>
            </a:graphic>
          </wp:inline>
        </w:drawing>
      </w: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8"/>
          <w:szCs w:val="28"/>
        </w:rPr>
      </w:pPr>
      <w:r w:rsidRPr="003B6232">
        <w:rPr>
          <w:rFonts w:ascii="Arial" w:hAnsi="Arial" w:cs="Arial"/>
          <w:b/>
          <w:sz w:val="28"/>
          <w:szCs w:val="28"/>
        </w:rPr>
        <w:t>Przetarg nieograniczony na zadanie pod nazwą:</w:t>
      </w: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36"/>
          <w:szCs w:val="36"/>
        </w:rPr>
      </w:pPr>
      <w:r w:rsidRPr="003B6232">
        <w:rPr>
          <w:rFonts w:ascii="Arial" w:eastAsia="Arial, Arial" w:hAnsi="Arial" w:cs="Arial"/>
          <w:b/>
          <w:bCs/>
          <w:sz w:val="36"/>
          <w:szCs w:val="36"/>
        </w:rPr>
        <w:t xml:space="preserve">Bieżąca konserwacja dróg o nawierzchni gruntowej </w:t>
      </w:r>
      <w:r w:rsidR="003B6232">
        <w:rPr>
          <w:rFonts w:ascii="Arial" w:eastAsia="Arial, Arial" w:hAnsi="Arial" w:cs="Arial"/>
          <w:b/>
          <w:bCs/>
          <w:sz w:val="36"/>
          <w:szCs w:val="36"/>
        </w:rPr>
        <w:br/>
      </w:r>
      <w:r w:rsidRPr="003B6232">
        <w:rPr>
          <w:rFonts w:ascii="Arial" w:eastAsia="Arial, Arial" w:hAnsi="Arial" w:cs="Arial"/>
          <w:b/>
          <w:bCs/>
          <w:sz w:val="36"/>
          <w:szCs w:val="36"/>
        </w:rPr>
        <w:t>i żwirowej w 20</w:t>
      </w:r>
      <w:r w:rsidR="00256E77">
        <w:rPr>
          <w:rFonts w:ascii="Arial" w:eastAsia="Arial, Arial" w:hAnsi="Arial" w:cs="Arial"/>
          <w:b/>
          <w:bCs/>
          <w:sz w:val="36"/>
          <w:szCs w:val="36"/>
        </w:rPr>
        <w:t>20</w:t>
      </w:r>
      <w:r w:rsidRPr="003B6232">
        <w:rPr>
          <w:rFonts w:ascii="Arial" w:eastAsia="Arial, Arial" w:hAnsi="Arial" w:cs="Arial"/>
          <w:b/>
          <w:bCs/>
          <w:sz w:val="36"/>
          <w:szCs w:val="36"/>
        </w:rPr>
        <w:t xml:space="preserve"> roku</w:t>
      </w: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r w:rsidRPr="003B6232">
        <w:rPr>
          <w:rFonts w:ascii="Arial" w:hAnsi="Arial" w:cs="Arial"/>
          <w:b/>
          <w:sz w:val="22"/>
          <w:szCs w:val="22"/>
        </w:rPr>
        <w:t>Szczytno, 0</w:t>
      </w:r>
      <w:r w:rsidR="00256E77">
        <w:rPr>
          <w:rFonts w:ascii="Arial" w:hAnsi="Arial" w:cs="Arial"/>
          <w:b/>
          <w:sz w:val="22"/>
          <w:szCs w:val="22"/>
        </w:rPr>
        <w:t>3</w:t>
      </w:r>
      <w:r w:rsidRPr="003B6232">
        <w:rPr>
          <w:rFonts w:ascii="Arial" w:hAnsi="Arial" w:cs="Arial"/>
          <w:b/>
          <w:sz w:val="22"/>
          <w:szCs w:val="22"/>
        </w:rPr>
        <w:t>.12.201</w:t>
      </w:r>
      <w:r w:rsidR="00256E77">
        <w:rPr>
          <w:rFonts w:ascii="Arial" w:hAnsi="Arial" w:cs="Arial"/>
          <w:b/>
          <w:sz w:val="22"/>
          <w:szCs w:val="22"/>
        </w:rPr>
        <w:t>9</w:t>
      </w:r>
      <w:r w:rsidRPr="003B6232">
        <w:rPr>
          <w:rFonts w:ascii="Arial" w:hAnsi="Arial" w:cs="Arial"/>
          <w:b/>
          <w:sz w:val="22"/>
          <w:szCs w:val="22"/>
        </w:rPr>
        <w:t xml:space="preserve"> r.</w:t>
      </w: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jc w:val="both"/>
        <w:rPr>
          <w:rFonts w:ascii="Arial" w:hAnsi="Arial" w:cs="Arial"/>
          <w:b/>
          <w:sz w:val="22"/>
          <w:szCs w:val="22"/>
        </w:rPr>
      </w:pPr>
      <w:r w:rsidRPr="003B6232">
        <w:rPr>
          <w:rFonts w:ascii="Arial" w:eastAsia="Calibri" w:hAnsi="Arial" w:cs="Arial"/>
          <w:sz w:val="22"/>
          <w:szCs w:val="22"/>
          <w:lang w:eastAsia="en-US"/>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B466A3" w:rsidRPr="003B6232" w:rsidRDefault="00B466A3" w:rsidP="00B466A3">
      <w:pPr>
        <w:suppressAutoHyphens w:val="0"/>
        <w:autoSpaceDE w:val="0"/>
        <w:autoSpaceDN w:val="0"/>
        <w:adjustRightInd w:val="0"/>
        <w:jc w:val="both"/>
        <w:rPr>
          <w:rFonts w:ascii="Arial" w:eastAsia="Calibri" w:hAnsi="Arial" w:cs="Arial"/>
          <w:i/>
          <w:iCs/>
          <w:sz w:val="22"/>
          <w:szCs w:val="22"/>
          <w:lang w:eastAsia="en-US"/>
        </w:rPr>
      </w:pPr>
      <w:r w:rsidRPr="003B6232">
        <w:rPr>
          <w:rFonts w:ascii="Arial" w:eastAsia="Calibri" w:hAnsi="Arial" w:cs="Arial"/>
          <w:sz w:val="22"/>
          <w:szCs w:val="22"/>
          <w:lang w:eastAsia="en-US"/>
        </w:rPr>
        <w:t xml:space="preserve">1) administratorem Pani/Pana danych osobowych jest </w:t>
      </w:r>
      <w:r w:rsidRPr="003B6232">
        <w:rPr>
          <w:rFonts w:ascii="Arial" w:eastAsia="Calibri" w:hAnsi="Arial" w:cs="Arial"/>
          <w:i/>
          <w:iCs/>
          <w:sz w:val="22"/>
          <w:szCs w:val="22"/>
          <w:lang w:eastAsia="en-US"/>
        </w:rPr>
        <w:t>Gmina Szczytno, ul. Łomżyńska 3, 12-100 Szczytno; tel. (89) 62 32 580, e-mail: ugszczytno@ug.szczytno.pl</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2) inspektorem ochrony danych osobowych w Gminie Szczytno</w:t>
      </w:r>
      <w:r w:rsidRPr="003B6232">
        <w:rPr>
          <w:rFonts w:ascii="Arial" w:eastAsia="Calibri" w:hAnsi="Arial" w:cs="Arial"/>
          <w:i/>
          <w:iCs/>
          <w:sz w:val="22"/>
          <w:szCs w:val="22"/>
          <w:lang w:eastAsia="en-US"/>
        </w:rPr>
        <w:t xml:space="preserve"> </w:t>
      </w:r>
      <w:r w:rsidRPr="003B6232">
        <w:rPr>
          <w:rFonts w:ascii="Arial" w:eastAsia="Calibri" w:hAnsi="Arial" w:cs="Arial"/>
          <w:sz w:val="22"/>
          <w:szCs w:val="22"/>
          <w:lang w:eastAsia="en-US"/>
        </w:rPr>
        <w:t xml:space="preserve">jest </w:t>
      </w:r>
      <w:r w:rsidRPr="003B6232">
        <w:rPr>
          <w:rFonts w:ascii="Arial" w:eastAsia="Calibri" w:hAnsi="Arial" w:cs="Arial"/>
          <w:i/>
          <w:sz w:val="22"/>
          <w:szCs w:val="22"/>
          <w:lang w:eastAsia="en-US"/>
        </w:rPr>
        <w:t>Pan Kamil Maliszewski</w:t>
      </w:r>
      <w:r w:rsidRPr="003B6232">
        <w:rPr>
          <w:rFonts w:ascii="Arial" w:eastAsia="Calibri" w:hAnsi="Arial" w:cs="Arial"/>
          <w:i/>
          <w:iCs/>
          <w:sz w:val="22"/>
          <w:szCs w:val="22"/>
          <w:lang w:eastAsia="en-US"/>
        </w:rPr>
        <w:t>, kontakt: e-mail: iodo@ug.szczytno.pl, tel. (89) 62 32 583;</w:t>
      </w:r>
    </w:p>
    <w:p w:rsidR="00B466A3" w:rsidRPr="003B6232" w:rsidRDefault="00B466A3" w:rsidP="003B6232">
      <w:pPr>
        <w:jc w:val="both"/>
        <w:rPr>
          <w:rFonts w:ascii="Arial" w:hAnsi="Arial" w:cs="Arial"/>
          <w:sz w:val="20"/>
          <w:szCs w:val="20"/>
        </w:rPr>
      </w:pPr>
      <w:r w:rsidRPr="003B6232">
        <w:rPr>
          <w:rFonts w:ascii="Arial" w:eastAsia="Calibri" w:hAnsi="Arial" w:cs="Arial"/>
          <w:sz w:val="22"/>
          <w:szCs w:val="22"/>
          <w:lang w:eastAsia="en-US"/>
        </w:rPr>
        <w:t xml:space="preserve">3) Pani/Pana dane osobowe przetwarzane będą na podstawie art. 6 ust. 1 lit. c RODO w celu związanym z postępowaniem o udzielenie zamówienia publicznego </w:t>
      </w:r>
      <w:r w:rsidRPr="003B6232">
        <w:rPr>
          <w:rFonts w:ascii="Arial" w:eastAsia="Calibri" w:hAnsi="Arial" w:cs="Arial"/>
          <w:iCs/>
          <w:sz w:val="22"/>
          <w:szCs w:val="22"/>
          <w:lang w:eastAsia="en-US"/>
        </w:rPr>
        <w:t>pn.</w:t>
      </w:r>
      <w:r w:rsidRPr="003B6232">
        <w:rPr>
          <w:rFonts w:ascii="Arial" w:eastAsia="Calibri" w:hAnsi="Arial" w:cs="Arial"/>
          <w:i/>
          <w:iCs/>
          <w:sz w:val="22"/>
          <w:szCs w:val="22"/>
          <w:lang w:eastAsia="en-US"/>
        </w:rPr>
        <w:t xml:space="preserve"> </w:t>
      </w:r>
      <w:r w:rsidR="003B6232" w:rsidRPr="003B6232">
        <w:rPr>
          <w:rFonts w:ascii="Arial" w:eastAsia="Arial, Arial" w:hAnsi="Arial" w:cs="Arial"/>
          <w:bCs/>
          <w:i/>
          <w:sz w:val="22"/>
          <w:szCs w:val="22"/>
        </w:rPr>
        <w:t xml:space="preserve">Bieżąca konserwacja dróg </w:t>
      </w:r>
      <w:r w:rsidR="003B6232">
        <w:rPr>
          <w:rFonts w:ascii="Arial" w:eastAsia="Arial, Arial" w:hAnsi="Arial" w:cs="Arial"/>
          <w:bCs/>
          <w:i/>
          <w:sz w:val="22"/>
          <w:szCs w:val="22"/>
        </w:rPr>
        <w:br/>
      </w:r>
      <w:r w:rsidR="003B6232" w:rsidRPr="003B6232">
        <w:rPr>
          <w:rFonts w:ascii="Arial" w:eastAsia="Arial, Arial" w:hAnsi="Arial" w:cs="Arial"/>
          <w:bCs/>
          <w:i/>
          <w:sz w:val="22"/>
          <w:szCs w:val="22"/>
        </w:rPr>
        <w:t>o nawierzchni gruntowej i żwirowej w 20</w:t>
      </w:r>
      <w:r w:rsidR="00256E77">
        <w:rPr>
          <w:rFonts w:ascii="Arial" w:eastAsia="Arial, Arial" w:hAnsi="Arial" w:cs="Arial"/>
          <w:bCs/>
          <w:i/>
          <w:sz w:val="22"/>
          <w:szCs w:val="22"/>
        </w:rPr>
        <w:t>20</w:t>
      </w:r>
      <w:r w:rsidR="003B6232" w:rsidRPr="003B6232">
        <w:rPr>
          <w:rFonts w:ascii="Arial" w:eastAsia="Arial, Arial" w:hAnsi="Arial" w:cs="Arial"/>
          <w:bCs/>
          <w:i/>
          <w:sz w:val="22"/>
          <w:szCs w:val="22"/>
        </w:rPr>
        <w:t xml:space="preserve"> roku</w:t>
      </w:r>
      <w:r w:rsidR="003B6232">
        <w:rPr>
          <w:rFonts w:ascii="Arial" w:hAnsi="Arial" w:cs="Arial"/>
          <w:sz w:val="20"/>
          <w:szCs w:val="20"/>
        </w:rPr>
        <w:t xml:space="preserve"> </w:t>
      </w:r>
      <w:r w:rsidRPr="003B6232">
        <w:rPr>
          <w:rFonts w:ascii="Arial" w:eastAsia="Calibri" w:hAnsi="Arial" w:cs="Arial"/>
          <w:sz w:val="22"/>
          <w:szCs w:val="22"/>
          <w:lang w:eastAsia="en-US"/>
        </w:rPr>
        <w:t>prowadzonym w trybie przetargu nieograniczonego;</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xml:space="preserve">4) odbiorcami Pani/Pana danych osobowych będą osoby lub podmioty, którym udostępniona zostanie dokumentacja postępowania w oparciu o art. 8 oraz art. 96 ust. 3 ustawy z dnia 29 stycznia 2004 r. – Prawo zamówień publicznych (t. j. Dz. U. z 2017 r., poz. 1579, z </w:t>
      </w:r>
      <w:proofErr w:type="spellStart"/>
      <w:r w:rsidRPr="003B6232">
        <w:rPr>
          <w:rFonts w:ascii="Arial" w:eastAsia="Calibri" w:hAnsi="Arial" w:cs="Arial"/>
          <w:sz w:val="22"/>
          <w:szCs w:val="22"/>
          <w:lang w:eastAsia="en-US"/>
        </w:rPr>
        <w:t>późn</w:t>
      </w:r>
      <w:proofErr w:type="spellEnd"/>
      <w:r w:rsidRPr="003B6232">
        <w:rPr>
          <w:rFonts w:ascii="Arial" w:eastAsia="Calibri" w:hAnsi="Arial" w:cs="Arial"/>
          <w:sz w:val="22"/>
          <w:szCs w:val="22"/>
          <w:lang w:eastAsia="en-US"/>
        </w:rPr>
        <w:t xml:space="preserve">. zm.), dalej „ustawa </w:t>
      </w:r>
      <w:proofErr w:type="spellStart"/>
      <w:r w:rsidRPr="003B6232">
        <w:rPr>
          <w:rFonts w:ascii="Arial" w:eastAsia="Calibri" w:hAnsi="Arial" w:cs="Arial"/>
          <w:sz w:val="22"/>
          <w:szCs w:val="22"/>
          <w:lang w:eastAsia="en-US"/>
        </w:rPr>
        <w:t>Pzp</w:t>
      </w:r>
      <w:proofErr w:type="spellEnd"/>
      <w:r w:rsidRPr="003B6232">
        <w:rPr>
          <w:rFonts w:ascii="Arial" w:eastAsia="Calibri" w:hAnsi="Arial" w:cs="Arial"/>
          <w:sz w:val="22"/>
          <w:szCs w:val="22"/>
          <w:lang w:eastAsia="en-US"/>
        </w:rPr>
        <w:t>”;</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xml:space="preserve">5) Pani/Pana dane osobowe będą przechowywane, zgodnie z art. 97 ust. 1 ustawy </w:t>
      </w:r>
      <w:proofErr w:type="spellStart"/>
      <w:r w:rsidRPr="003B6232">
        <w:rPr>
          <w:rFonts w:ascii="Arial" w:eastAsia="Calibri" w:hAnsi="Arial" w:cs="Arial"/>
          <w:sz w:val="22"/>
          <w:szCs w:val="22"/>
          <w:lang w:eastAsia="en-US"/>
        </w:rPr>
        <w:t>Pzp</w:t>
      </w:r>
      <w:proofErr w:type="spellEnd"/>
      <w:r w:rsidRPr="003B6232">
        <w:rPr>
          <w:rFonts w:ascii="Arial" w:eastAsia="Calibri" w:hAnsi="Arial" w:cs="Arial"/>
          <w:sz w:val="22"/>
          <w:szCs w:val="22"/>
          <w:lang w:eastAsia="en-US"/>
        </w:rPr>
        <w:t>, przez okres co najmniej 4 lat od dnia zakończenia postępowania o udzielenie zamówienia, a jeżeli czas trwania umowy przekracza 4 lata, okres przechowywania obejmuje cały czas trwania umowy;</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xml:space="preserve">6) obowiązek podania przez Panią/Pana danych osobowych bezpośrednio Pani/Pana dotyczących jest wymogiem ustawowym określonym w przepisach ustawy </w:t>
      </w:r>
      <w:proofErr w:type="spellStart"/>
      <w:r w:rsidRPr="003B6232">
        <w:rPr>
          <w:rFonts w:ascii="Arial" w:eastAsia="Calibri" w:hAnsi="Arial" w:cs="Arial"/>
          <w:sz w:val="22"/>
          <w:szCs w:val="22"/>
          <w:lang w:eastAsia="en-US"/>
        </w:rPr>
        <w:t>Pzp</w:t>
      </w:r>
      <w:proofErr w:type="spellEnd"/>
      <w:r w:rsidRPr="003B6232">
        <w:rPr>
          <w:rFonts w:ascii="Arial" w:eastAsia="Calibri" w:hAnsi="Arial" w:cs="Arial"/>
          <w:sz w:val="22"/>
          <w:szCs w:val="22"/>
          <w:lang w:eastAsia="en-US"/>
        </w:rPr>
        <w:t xml:space="preserve">, związanym z udziałem w postępowaniu o udzielenie zamówienia publicznego; konsekwencje niepodania określonych danych wynikają z ustawy </w:t>
      </w:r>
      <w:proofErr w:type="spellStart"/>
      <w:r w:rsidRPr="003B6232">
        <w:rPr>
          <w:rFonts w:ascii="Arial" w:eastAsia="Calibri" w:hAnsi="Arial" w:cs="Arial"/>
          <w:sz w:val="22"/>
          <w:szCs w:val="22"/>
          <w:lang w:eastAsia="en-US"/>
        </w:rPr>
        <w:t>Pzp</w:t>
      </w:r>
      <w:proofErr w:type="spellEnd"/>
      <w:r w:rsidRPr="003B6232">
        <w:rPr>
          <w:rFonts w:ascii="Arial" w:eastAsia="Calibri" w:hAnsi="Arial" w:cs="Arial"/>
          <w:sz w:val="22"/>
          <w:szCs w:val="22"/>
          <w:lang w:eastAsia="en-US"/>
        </w:rPr>
        <w:t>;</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7) w odniesieniu do Pani/Pana danych osobowych decyzje nie będą podejmowane w sposób zautomatyzowany, stosowanie do art. 22 RODO;</w:t>
      </w:r>
    </w:p>
    <w:p w:rsidR="00B466A3" w:rsidRPr="003B6232" w:rsidRDefault="00B466A3" w:rsidP="00B466A3">
      <w:pPr>
        <w:suppressAutoHyphens w:val="0"/>
        <w:autoSpaceDE w:val="0"/>
        <w:autoSpaceDN w:val="0"/>
        <w:adjustRightInd w:val="0"/>
        <w:rPr>
          <w:rFonts w:ascii="Arial" w:eastAsia="Calibri" w:hAnsi="Arial" w:cs="Arial"/>
          <w:sz w:val="22"/>
          <w:szCs w:val="22"/>
          <w:lang w:eastAsia="en-US"/>
        </w:rPr>
      </w:pPr>
      <w:r w:rsidRPr="003B6232">
        <w:rPr>
          <w:rFonts w:ascii="Arial" w:eastAsia="Calibri" w:hAnsi="Arial" w:cs="Arial"/>
          <w:sz w:val="22"/>
          <w:szCs w:val="22"/>
          <w:lang w:eastAsia="en-US"/>
        </w:rPr>
        <w:t>8) posiada Pani/Pan:</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na podstawie art. 15 RODO prawo dostępu do danych osobowych Pani/Pana dotyczących;</w:t>
      </w:r>
    </w:p>
    <w:p w:rsidR="00B466A3" w:rsidRPr="003B6232" w:rsidRDefault="00B466A3" w:rsidP="00B466A3">
      <w:pPr>
        <w:suppressAutoHyphens w:val="0"/>
        <w:autoSpaceDE w:val="0"/>
        <w:autoSpaceDN w:val="0"/>
        <w:adjustRightInd w:val="0"/>
        <w:rPr>
          <w:rFonts w:ascii="Arial" w:eastAsia="Calibri" w:hAnsi="Arial" w:cs="Arial"/>
          <w:sz w:val="22"/>
          <w:szCs w:val="22"/>
          <w:lang w:eastAsia="en-US"/>
        </w:rPr>
      </w:pPr>
      <w:r w:rsidRPr="003B6232">
        <w:rPr>
          <w:rFonts w:ascii="Arial" w:eastAsia="Calibri" w:hAnsi="Arial" w:cs="Arial"/>
          <w:sz w:val="22"/>
          <w:szCs w:val="22"/>
          <w:lang w:eastAsia="en-US"/>
        </w:rPr>
        <w:t>− na podstawie art. 16 RODO prawo do sprostowania Pani/Pana danych osobowych;</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na podstawie art. 18 RODO prawo żądania od administratora ograniczenia przetwarzania danych osobowych z zastrzeżeniem przypadków, o których mowa w art. 18 ust. 2 RODO;</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prawo do wniesienia skargi do Prezesa Urzędu Ochrony Danych Osobowych, gdy uzna Pani/Pan, że przetwarzanie danych osobowych Pani/Pana dotyczących narusza przepisy RODO;</w:t>
      </w:r>
    </w:p>
    <w:p w:rsidR="00B466A3" w:rsidRPr="003B6232" w:rsidRDefault="00B466A3" w:rsidP="00B466A3">
      <w:pPr>
        <w:suppressAutoHyphens w:val="0"/>
        <w:autoSpaceDE w:val="0"/>
        <w:autoSpaceDN w:val="0"/>
        <w:adjustRightInd w:val="0"/>
        <w:rPr>
          <w:rFonts w:ascii="Arial" w:eastAsia="Calibri" w:hAnsi="Arial" w:cs="Arial"/>
          <w:sz w:val="22"/>
          <w:szCs w:val="22"/>
          <w:lang w:eastAsia="en-US"/>
        </w:rPr>
      </w:pPr>
      <w:r w:rsidRPr="003B6232">
        <w:rPr>
          <w:rFonts w:ascii="Arial" w:eastAsia="Calibri" w:hAnsi="Arial" w:cs="Arial"/>
          <w:sz w:val="22"/>
          <w:szCs w:val="22"/>
          <w:lang w:eastAsia="en-US"/>
        </w:rPr>
        <w:t>9) nie przysługuje Pani/Panu:</w:t>
      </w:r>
    </w:p>
    <w:p w:rsidR="00B466A3" w:rsidRPr="003B6232" w:rsidRDefault="00B466A3" w:rsidP="00B466A3">
      <w:pPr>
        <w:suppressAutoHyphens w:val="0"/>
        <w:autoSpaceDE w:val="0"/>
        <w:autoSpaceDN w:val="0"/>
        <w:adjustRightInd w:val="0"/>
        <w:rPr>
          <w:rFonts w:ascii="Arial" w:eastAsia="Calibri" w:hAnsi="Arial" w:cs="Arial"/>
          <w:sz w:val="22"/>
          <w:szCs w:val="22"/>
          <w:lang w:eastAsia="en-US"/>
        </w:rPr>
      </w:pPr>
      <w:r w:rsidRPr="003B6232">
        <w:rPr>
          <w:rFonts w:ascii="Arial" w:eastAsia="Calibri" w:hAnsi="Arial" w:cs="Arial"/>
          <w:sz w:val="22"/>
          <w:szCs w:val="22"/>
          <w:lang w:eastAsia="en-US"/>
        </w:rPr>
        <w:t>− w związku z art. 17 ust. 3 lit. b, d lub e RODO prawo do usunięcia danych osobowych;</w:t>
      </w:r>
    </w:p>
    <w:p w:rsidR="00B466A3" w:rsidRPr="003B6232" w:rsidRDefault="00B466A3" w:rsidP="00B466A3">
      <w:pPr>
        <w:suppressAutoHyphens w:val="0"/>
        <w:autoSpaceDE w:val="0"/>
        <w:autoSpaceDN w:val="0"/>
        <w:adjustRightInd w:val="0"/>
        <w:rPr>
          <w:rFonts w:ascii="Arial" w:eastAsia="Calibri" w:hAnsi="Arial" w:cs="Arial"/>
          <w:sz w:val="22"/>
          <w:szCs w:val="22"/>
          <w:lang w:eastAsia="en-US"/>
        </w:rPr>
      </w:pPr>
      <w:r w:rsidRPr="003B6232">
        <w:rPr>
          <w:rFonts w:ascii="Arial" w:eastAsia="Calibri" w:hAnsi="Arial" w:cs="Arial"/>
          <w:sz w:val="22"/>
          <w:szCs w:val="22"/>
          <w:lang w:eastAsia="en-US"/>
        </w:rPr>
        <w:t>− prawo do przenoszenia danych osobowych, o którym mowa w art. 20 RODO;</w:t>
      </w:r>
    </w:p>
    <w:p w:rsidR="00B466A3" w:rsidRPr="003B6232" w:rsidRDefault="00B466A3" w:rsidP="00B466A3">
      <w:pPr>
        <w:suppressAutoHyphens w:val="0"/>
        <w:autoSpaceDE w:val="0"/>
        <w:autoSpaceDN w:val="0"/>
        <w:adjustRightInd w:val="0"/>
        <w:jc w:val="both"/>
        <w:rPr>
          <w:rFonts w:ascii="Arial" w:eastAsia="Calibri" w:hAnsi="Arial" w:cs="Arial"/>
          <w:bCs/>
          <w:sz w:val="22"/>
          <w:szCs w:val="22"/>
          <w:lang w:eastAsia="en-US"/>
        </w:rPr>
      </w:pPr>
      <w:r w:rsidRPr="003B6232">
        <w:rPr>
          <w:rFonts w:ascii="Arial" w:eastAsia="Calibri" w:hAnsi="Arial" w:cs="Arial"/>
          <w:sz w:val="22"/>
          <w:szCs w:val="22"/>
          <w:lang w:eastAsia="en-US"/>
        </w:rPr>
        <w:t xml:space="preserve">− </w:t>
      </w:r>
      <w:r w:rsidRPr="003B6232">
        <w:rPr>
          <w:rFonts w:ascii="Arial" w:eastAsia="Calibri" w:hAnsi="Arial" w:cs="Arial"/>
          <w:bCs/>
          <w:sz w:val="22"/>
          <w:szCs w:val="22"/>
          <w:lang w:eastAsia="en-US"/>
        </w:rPr>
        <w:t>na podstawie art. 21 RODO prawo sprzeciwu, wobec przetwarzania danych osobowych, gdyż podstawą prawną przetwarzania Pani/Pana danych osobowych jest art. 6 ust. 1 lit. c RODO</w:t>
      </w:r>
      <w:r w:rsidRPr="003B6232">
        <w:rPr>
          <w:rFonts w:ascii="Arial" w:eastAsia="Calibri" w:hAnsi="Arial" w:cs="Arial"/>
          <w:sz w:val="22"/>
          <w:szCs w:val="22"/>
          <w:lang w:eastAsia="en-US"/>
        </w:rPr>
        <w:t>.</w:t>
      </w:r>
    </w:p>
    <w:p w:rsidR="00B466A3" w:rsidRPr="003B6232" w:rsidRDefault="00B466A3" w:rsidP="00B466A3">
      <w:pPr>
        <w:tabs>
          <w:tab w:val="left" w:pos="2350"/>
        </w:tabs>
        <w:spacing w:line="276" w:lineRule="auto"/>
        <w:rPr>
          <w:rFonts w:ascii="Arial" w:eastAsia="Arial" w:hAnsi="Arial" w:cs="Arial"/>
          <w:b/>
          <w:sz w:val="22"/>
          <w:szCs w:val="22"/>
        </w:rPr>
      </w:pPr>
      <w:r w:rsidRPr="003B6232">
        <w:rPr>
          <w:rFonts w:ascii="Arial" w:eastAsia="Arial" w:hAnsi="Arial" w:cs="Arial"/>
          <w:b/>
          <w:sz w:val="22"/>
          <w:szCs w:val="22"/>
        </w:rPr>
        <w:tab/>
      </w: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276" w:lineRule="auto"/>
        <w:ind w:left="426" w:hanging="426"/>
        <w:rPr>
          <w:rFonts w:ascii="Arial" w:eastAsia="Arial" w:hAnsi="Arial" w:cs="Arial"/>
          <w:b/>
          <w:sz w:val="20"/>
          <w:szCs w:val="20"/>
        </w:rPr>
      </w:pPr>
    </w:p>
    <w:p w:rsidR="00494EE2" w:rsidRPr="003B6232" w:rsidRDefault="00494EE2" w:rsidP="009B79FB">
      <w:pPr>
        <w:spacing w:line="360" w:lineRule="auto"/>
        <w:ind w:left="426" w:hanging="426"/>
        <w:rPr>
          <w:rFonts w:ascii="Arial" w:eastAsia="Arial" w:hAnsi="Arial" w:cs="Arial"/>
          <w:b/>
          <w:sz w:val="20"/>
          <w:szCs w:val="20"/>
        </w:rPr>
      </w:pPr>
    </w:p>
    <w:p w:rsidR="00494EE2" w:rsidRPr="003B6232" w:rsidRDefault="00494EE2" w:rsidP="00CC5025">
      <w:pPr>
        <w:spacing w:line="360" w:lineRule="auto"/>
        <w:rPr>
          <w:rFonts w:ascii="Arial" w:eastAsia="Arial" w:hAnsi="Arial" w:cs="Arial"/>
          <w:b/>
          <w:sz w:val="20"/>
          <w:szCs w:val="20"/>
        </w:rPr>
      </w:pPr>
    </w:p>
    <w:p w:rsidR="009B79FB" w:rsidRPr="003B6232" w:rsidRDefault="009B79FB" w:rsidP="00D76041">
      <w:pPr>
        <w:spacing w:line="276" w:lineRule="auto"/>
        <w:ind w:left="426" w:hanging="426"/>
        <w:rPr>
          <w:rFonts w:ascii="Arial" w:eastAsia="Arial" w:hAnsi="Arial" w:cs="Arial"/>
          <w:b/>
          <w:sz w:val="20"/>
          <w:szCs w:val="20"/>
        </w:rPr>
      </w:pPr>
    </w:p>
    <w:p w:rsidR="009B79FB" w:rsidRPr="00256E77" w:rsidRDefault="009B79FB" w:rsidP="00D76041">
      <w:pPr>
        <w:spacing w:line="276" w:lineRule="auto"/>
        <w:ind w:left="426" w:hanging="426"/>
        <w:jc w:val="center"/>
        <w:rPr>
          <w:rFonts w:ascii="Arial" w:hAnsi="Arial" w:cs="Arial"/>
          <w:b/>
          <w:sz w:val="20"/>
          <w:szCs w:val="20"/>
        </w:rPr>
      </w:pPr>
      <w:r w:rsidRPr="00256E77">
        <w:rPr>
          <w:rFonts w:ascii="Arial" w:hAnsi="Arial" w:cs="Arial"/>
          <w:b/>
          <w:sz w:val="20"/>
          <w:szCs w:val="20"/>
        </w:rPr>
        <w:t>SPECYFIKACJA ISTOTNYCH WARUNKÓW ZAMÓWIENIA</w:t>
      </w:r>
    </w:p>
    <w:p w:rsidR="009B79FB" w:rsidRPr="00256E77" w:rsidRDefault="009B79FB" w:rsidP="00D76041">
      <w:pPr>
        <w:spacing w:line="276" w:lineRule="auto"/>
        <w:jc w:val="center"/>
        <w:rPr>
          <w:rFonts w:ascii="Arial" w:hAnsi="Arial" w:cs="Arial"/>
          <w:b/>
          <w:sz w:val="22"/>
          <w:szCs w:val="22"/>
        </w:rPr>
      </w:pPr>
    </w:p>
    <w:p w:rsidR="009B79FB" w:rsidRPr="00256E77" w:rsidRDefault="009B79FB" w:rsidP="00D76041">
      <w:pPr>
        <w:spacing w:line="276" w:lineRule="auto"/>
        <w:jc w:val="both"/>
        <w:rPr>
          <w:rFonts w:ascii="Arial" w:hAnsi="Arial" w:cs="Arial"/>
          <w:sz w:val="22"/>
          <w:szCs w:val="22"/>
        </w:rPr>
      </w:pPr>
      <w:r w:rsidRPr="00256E77">
        <w:rPr>
          <w:rFonts w:ascii="Arial" w:hAnsi="Arial" w:cs="Arial"/>
          <w:sz w:val="22"/>
          <w:szCs w:val="22"/>
        </w:rPr>
        <w:t>Znak sprawy RR</w:t>
      </w:r>
      <w:r w:rsidR="00256E77" w:rsidRPr="00256E77">
        <w:rPr>
          <w:rFonts w:ascii="Arial" w:hAnsi="Arial" w:cs="Arial"/>
          <w:sz w:val="22"/>
          <w:szCs w:val="22"/>
        </w:rPr>
        <w:t>-PFZ</w:t>
      </w:r>
      <w:r w:rsidR="00B466A3" w:rsidRPr="00256E77">
        <w:rPr>
          <w:rFonts w:ascii="Arial" w:hAnsi="Arial" w:cs="Arial"/>
          <w:sz w:val="22"/>
          <w:szCs w:val="22"/>
        </w:rPr>
        <w:t>.</w:t>
      </w:r>
      <w:r w:rsidRPr="00256E77">
        <w:rPr>
          <w:rFonts w:ascii="Arial" w:hAnsi="Arial" w:cs="Arial"/>
          <w:sz w:val="22"/>
          <w:szCs w:val="22"/>
        </w:rPr>
        <w:t>271</w:t>
      </w:r>
      <w:r w:rsidR="00B466A3" w:rsidRPr="00256E77">
        <w:rPr>
          <w:rFonts w:ascii="Arial" w:hAnsi="Arial" w:cs="Arial"/>
          <w:sz w:val="22"/>
          <w:szCs w:val="22"/>
        </w:rPr>
        <w:t>.</w:t>
      </w:r>
      <w:r w:rsidR="00256E77" w:rsidRPr="00256E77">
        <w:rPr>
          <w:rFonts w:ascii="Arial" w:hAnsi="Arial" w:cs="Arial"/>
          <w:sz w:val="22"/>
          <w:szCs w:val="22"/>
        </w:rPr>
        <w:t>18.2019</w:t>
      </w:r>
    </w:p>
    <w:p w:rsidR="009B79FB" w:rsidRPr="00256E77" w:rsidRDefault="009B79FB" w:rsidP="00D76041">
      <w:pPr>
        <w:spacing w:line="276" w:lineRule="auto"/>
        <w:jc w:val="both"/>
        <w:rPr>
          <w:rFonts w:ascii="Arial" w:hAnsi="Arial" w:cs="Arial"/>
          <w:sz w:val="22"/>
          <w:szCs w:val="22"/>
        </w:rPr>
      </w:pPr>
    </w:p>
    <w:p w:rsidR="009B79FB" w:rsidRPr="00256E77" w:rsidRDefault="009B79FB" w:rsidP="00D76041">
      <w:pPr>
        <w:numPr>
          <w:ilvl w:val="0"/>
          <w:numId w:val="1"/>
        </w:numPr>
        <w:tabs>
          <w:tab w:val="left" w:pos="180"/>
        </w:tabs>
        <w:spacing w:line="276" w:lineRule="auto"/>
        <w:ind w:hanging="1080"/>
        <w:jc w:val="both"/>
        <w:rPr>
          <w:rFonts w:ascii="Arial" w:hAnsi="Arial" w:cs="Arial"/>
          <w:sz w:val="22"/>
          <w:szCs w:val="22"/>
        </w:rPr>
      </w:pPr>
      <w:r w:rsidRPr="00256E77">
        <w:rPr>
          <w:rFonts w:ascii="Arial" w:hAnsi="Arial" w:cs="Arial"/>
          <w:b/>
          <w:sz w:val="22"/>
          <w:szCs w:val="22"/>
        </w:rPr>
        <w:t>Nazwa i adres zamawiającego.</w:t>
      </w:r>
    </w:p>
    <w:p w:rsidR="009B79FB" w:rsidRPr="00256E77" w:rsidRDefault="009B79FB" w:rsidP="00D76041">
      <w:pPr>
        <w:spacing w:line="276" w:lineRule="auto"/>
        <w:jc w:val="both"/>
        <w:rPr>
          <w:rFonts w:ascii="Arial" w:hAnsi="Arial" w:cs="Arial"/>
          <w:sz w:val="22"/>
          <w:szCs w:val="22"/>
        </w:rPr>
      </w:pPr>
      <w:r w:rsidRPr="00256E77">
        <w:rPr>
          <w:rFonts w:ascii="Arial" w:hAnsi="Arial" w:cs="Arial"/>
          <w:sz w:val="22"/>
          <w:szCs w:val="22"/>
        </w:rPr>
        <w:t>Gmina Szczytno</w:t>
      </w:r>
    </w:p>
    <w:p w:rsidR="009B79FB" w:rsidRPr="00256E77" w:rsidRDefault="009B79FB" w:rsidP="00D76041">
      <w:pPr>
        <w:spacing w:line="276" w:lineRule="auto"/>
        <w:jc w:val="both"/>
        <w:rPr>
          <w:rFonts w:ascii="Arial" w:hAnsi="Arial" w:cs="Arial"/>
          <w:sz w:val="22"/>
          <w:szCs w:val="22"/>
        </w:rPr>
      </w:pPr>
      <w:r w:rsidRPr="00256E77">
        <w:rPr>
          <w:rFonts w:ascii="Arial" w:hAnsi="Arial" w:cs="Arial"/>
          <w:sz w:val="22"/>
          <w:szCs w:val="22"/>
        </w:rPr>
        <w:t>ul. Łomżyńska 3</w:t>
      </w:r>
    </w:p>
    <w:p w:rsidR="009B79FB" w:rsidRPr="00256E77" w:rsidRDefault="009B79FB" w:rsidP="00D76041">
      <w:pPr>
        <w:spacing w:line="276" w:lineRule="auto"/>
        <w:jc w:val="both"/>
        <w:rPr>
          <w:rFonts w:ascii="Arial" w:hAnsi="Arial" w:cs="Arial"/>
          <w:sz w:val="22"/>
          <w:szCs w:val="22"/>
        </w:rPr>
      </w:pPr>
      <w:r w:rsidRPr="00256E77">
        <w:rPr>
          <w:rFonts w:ascii="Arial" w:hAnsi="Arial" w:cs="Arial"/>
          <w:sz w:val="22"/>
          <w:szCs w:val="22"/>
        </w:rPr>
        <w:t>12-100 Szczytno</w:t>
      </w:r>
    </w:p>
    <w:p w:rsidR="009B79FB" w:rsidRPr="00256E77" w:rsidRDefault="009B79FB" w:rsidP="00D76041">
      <w:pPr>
        <w:spacing w:line="276" w:lineRule="auto"/>
        <w:jc w:val="both"/>
        <w:rPr>
          <w:rFonts w:ascii="Arial" w:hAnsi="Arial" w:cs="Arial"/>
          <w:sz w:val="22"/>
          <w:szCs w:val="22"/>
        </w:rPr>
      </w:pPr>
      <w:r w:rsidRPr="00256E77">
        <w:rPr>
          <w:rFonts w:ascii="Arial" w:hAnsi="Arial" w:cs="Arial"/>
          <w:sz w:val="22"/>
          <w:szCs w:val="22"/>
        </w:rPr>
        <w:t>Województwo: Warmińsko-Mazurskie</w:t>
      </w:r>
    </w:p>
    <w:p w:rsidR="009B79FB" w:rsidRPr="00256E77" w:rsidRDefault="009B79FB" w:rsidP="00D76041">
      <w:pPr>
        <w:spacing w:line="276" w:lineRule="auto"/>
        <w:jc w:val="both"/>
        <w:rPr>
          <w:rFonts w:ascii="Arial" w:hAnsi="Arial" w:cs="Arial"/>
          <w:b/>
          <w:sz w:val="22"/>
          <w:szCs w:val="22"/>
          <w:lang w:val="en-US"/>
        </w:rPr>
      </w:pPr>
      <w:r w:rsidRPr="00256E77">
        <w:rPr>
          <w:rFonts w:ascii="Arial" w:hAnsi="Arial" w:cs="Arial"/>
          <w:sz w:val="22"/>
          <w:szCs w:val="22"/>
          <w:lang w:val="en-US"/>
        </w:rPr>
        <w:t xml:space="preserve">Tel. 089 623 2580    fax. 089 623 2592   e-mail </w:t>
      </w:r>
      <w:hyperlink r:id="rId9" w:history="1">
        <w:r w:rsidRPr="00256E77">
          <w:rPr>
            <w:rStyle w:val="Hipercze"/>
            <w:rFonts w:ascii="Arial" w:hAnsi="Arial"/>
            <w:sz w:val="22"/>
            <w:szCs w:val="22"/>
            <w:lang w:val="en-US"/>
          </w:rPr>
          <w:t>ugszczytno@ug.szczytno.pl</w:t>
        </w:r>
      </w:hyperlink>
      <w:r w:rsidRPr="00256E77">
        <w:rPr>
          <w:rFonts w:ascii="Arial" w:hAnsi="Arial" w:cs="Arial"/>
          <w:sz w:val="22"/>
          <w:szCs w:val="22"/>
          <w:lang w:val="en-US"/>
        </w:rPr>
        <w:t xml:space="preserve"> </w:t>
      </w:r>
    </w:p>
    <w:p w:rsidR="009B79FB" w:rsidRPr="00256E77" w:rsidRDefault="009B79FB" w:rsidP="00D76041">
      <w:pPr>
        <w:spacing w:line="276" w:lineRule="auto"/>
        <w:jc w:val="both"/>
        <w:rPr>
          <w:rFonts w:ascii="Arial" w:hAnsi="Arial" w:cs="Arial"/>
          <w:sz w:val="22"/>
          <w:szCs w:val="22"/>
          <w:lang w:val="en-US"/>
        </w:rPr>
      </w:pPr>
      <w:r w:rsidRPr="00256E77">
        <w:rPr>
          <w:rFonts w:ascii="Arial" w:hAnsi="Arial" w:cs="Arial"/>
          <w:b/>
          <w:sz w:val="22"/>
          <w:szCs w:val="22"/>
          <w:lang w:val="en-US"/>
        </w:rPr>
        <w:t>Internet. www.ug.szczytno.pl</w:t>
      </w:r>
    </w:p>
    <w:p w:rsidR="009B79FB" w:rsidRPr="00256E77" w:rsidRDefault="009B79FB" w:rsidP="00D76041">
      <w:pPr>
        <w:autoSpaceDE w:val="0"/>
        <w:spacing w:line="276" w:lineRule="auto"/>
        <w:jc w:val="both"/>
        <w:rPr>
          <w:rFonts w:ascii="Arial" w:hAnsi="Arial" w:cs="Arial"/>
          <w:sz w:val="22"/>
          <w:szCs w:val="22"/>
          <w:lang w:val="en-US"/>
        </w:rPr>
      </w:pPr>
      <w:r w:rsidRPr="00256E77">
        <w:rPr>
          <w:rFonts w:ascii="Arial" w:hAnsi="Arial" w:cs="Arial"/>
          <w:sz w:val="22"/>
          <w:szCs w:val="22"/>
          <w:lang w:val="en-US"/>
        </w:rPr>
        <w:t xml:space="preserve">NIP: 7451811230;  </w:t>
      </w:r>
      <w:proofErr w:type="spellStart"/>
      <w:r w:rsidRPr="00256E77">
        <w:rPr>
          <w:rFonts w:ascii="Arial" w:hAnsi="Arial" w:cs="Arial"/>
          <w:sz w:val="22"/>
          <w:szCs w:val="22"/>
          <w:lang w:val="en-US"/>
        </w:rPr>
        <w:t>Regon</w:t>
      </w:r>
      <w:proofErr w:type="spellEnd"/>
      <w:r w:rsidRPr="00256E77">
        <w:rPr>
          <w:rFonts w:ascii="Arial" w:hAnsi="Arial" w:cs="Arial"/>
          <w:sz w:val="22"/>
          <w:szCs w:val="22"/>
          <w:lang w:val="en-US"/>
        </w:rPr>
        <w:t xml:space="preserve"> 510743261</w:t>
      </w:r>
    </w:p>
    <w:p w:rsidR="009B79FB" w:rsidRPr="00256E77" w:rsidRDefault="009B79FB" w:rsidP="00D76041">
      <w:pPr>
        <w:tabs>
          <w:tab w:val="left" w:pos="3660"/>
        </w:tabs>
        <w:autoSpaceDE w:val="0"/>
        <w:spacing w:line="276" w:lineRule="auto"/>
        <w:jc w:val="both"/>
        <w:rPr>
          <w:rFonts w:ascii="Arial" w:hAnsi="Arial" w:cs="Arial"/>
          <w:sz w:val="22"/>
          <w:szCs w:val="22"/>
          <w:lang w:val="en-US"/>
        </w:rPr>
      </w:pPr>
      <w:r w:rsidRPr="00256E77">
        <w:rPr>
          <w:rFonts w:ascii="Arial" w:hAnsi="Arial" w:cs="Arial"/>
          <w:sz w:val="22"/>
          <w:szCs w:val="22"/>
          <w:lang w:val="en-US"/>
        </w:rPr>
        <w:tab/>
      </w:r>
    </w:p>
    <w:p w:rsidR="00F458C9" w:rsidRPr="00256E77" w:rsidRDefault="009B79FB" w:rsidP="005B55C8">
      <w:pPr>
        <w:spacing w:line="276" w:lineRule="auto"/>
        <w:jc w:val="both"/>
        <w:rPr>
          <w:rFonts w:ascii="Arial" w:hAnsi="Arial" w:cs="Arial"/>
          <w:b/>
          <w:sz w:val="22"/>
          <w:szCs w:val="22"/>
        </w:rPr>
      </w:pPr>
      <w:r w:rsidRPr="00256E77">
        <w:rPr>
          <w:rFonts w:ascii="Arial" w:hAnsi="Arial" w:cs="Arial"/>
          <w:b/>
          <w:sz w:val="22"/>
          <w:szCs w:val="22"/>
        </w:rPr>
        <w:t>II. Tryb udzielenia zamówienia.</w:t>
      </w:r>
      <w:r w:rsidR="005B55C8" w:rsidRPr="00256E77">
        <w:rPr>
          <w:rFonts w:ascii="Arial" w:hAnsi="Arial" w:cs="Arial"/>
          <w:b/>
          <w:sz w:val="22"/>
          <w:szCs w:val="22"/>
        </w:rPr>
        <w:t xml:space="preserve">  </w:t>
      </w:r>
    </w:p>
    <w:p w:rsidR="00006072" w:rsidRPr="00256E77" w:rsidRDefault="005B55C8" w:rsidP="00006072">
      <w:pPr>
        <w:jc w:val="both"/>
        <w:rPr>
          <w:rFonts w:ascii="Arial" w:hAnsi="Arial" w:cs="Arial"/>
          <w:sz w:val="22"/>
          <w:szCs w:val="22"/>
        </w:rPr>
      </w:pPr>
      <w:r w:rsidRPr="00256E77">
        <w:rPr>
          <w:rFonts w:ascii="Arial" w:hAnsi="Arial" w:cs="Arial"/>
          <w:b/>
          <w:sz w:val="22"/>
          <w:szCs w:val="22"/>
        </w:rPr>
        <w:t xml:space="preserve">1. Postępowanie prowadzone w trybie przetargu nieograniczonego na usługi, </w:t>
      </w:r>
      <w:r w:rsidR="00A27468" w:rsidRPr="00256E77">
        <w:rPr>
          <w:rFonts w:ascii="Arial" w:hAnsi="Arial" w:cs="Arial"/>
          <w:b/>
          <w:sz w:val="22"/>
          <w:szCs w:val="22"/>
        </w:rPr>
        <w:t xml:space="preserve">o wartości poniżej kwot wynikających z art. 11 ust. 8 ustawy z dnia 29 stycznia 2004 r. Prawo zamówień publicznych (t. j. Dz. U. z 2017 r., poz. 1579 z </w:t>
      </w:r>
      <w:proofErr w:type="spellStart"/>
      <w:r w:rsidR="00A27468" w:rsidRPr="00256E77">
        <w:rPr>
          <w:rFonts w:ascii="Arial" w:hAnsi="Arial" w:cs="Arial"/>
          <w:b/>
          <w:sz w:val="22"/>
          <w:szCs w:val="22"/>
        </w:rPr>
        <w:t>późn</w:t>
      </w:r>
      <w:proofErr w:type="spellEnd"/>
      <w:r w:rsidR="00A27468" w:rsidRPr="00256E77">
        <w:rPr>
          <w:rFonts w:ascii="Arial" w:hAnsi="Arial" w:cs="Arial"/>
          <w:b/>
          <w:sz w:val="22"/>
          <w:szCs w:val="22"/>
        </w:rPr>
        <w:t xml:space="preserve">. zm.) zwanej dalej „ustawą </w:t>
      </w:r>
      <w:proofErr w:type="spellStart"/>
      <w:r w:rsidR="00A27468" w:rsidRPr="00256E77">
        <w:rPr>
          <w:rFonts w:ascii="Arial" w:hAnsi="Arial" w:cs="Arial"/>
          <w:b/>
          <w:sz w:val="22"/>
          <w:szCs w:val="22"/>
        </w:rPr>
        <w:t>pzp</w:t>
      </w:r>
      <w:proofErr w:type="spellEnd"/>
      <w:r w:rsidR="00A27468" w:rsidRPr="00256E77">
        <w:rPr>
          <w:rFonts w:ascii="Arial" w:hAnsi="Arial" w:cs="Arial"/>
          <w:b/>
          <w:sz w:val="22"/>
          <w:szCs w:val="22"/>
        </w:rPr>
        <w:t xml:space="preserve">”, na podstawie </w:t>
      </w:r>
      <w:r w:rsidR="003F499E" w:rsidRPr="00256E77">
        <w:rPr>
          <w:rFonts w:ascii="Arial" w:hAnsi="Arial" w:cs="Arial"/>
          <w:b/>
          <w:sz w:val="22"/>
          <w:szCs w:val="22"/>
        </w:rPr>
        <w:t xml:space="preserve">o wartości poniżej kwot wynikających z art. 11 ust. 8 ustawy z dnia 29 stycznia 2004 r. Prawo zamówień publicznych (t. j. Dz. U. z 2017 r., poz. 1579 z </w:t>
      </w:r>
      <w:proofErr w:type="spellStart"/>
      <w:r w:rsidR="003F499E" w:rsidRPr="00256E77">
        <w:rPr>
          <w:rFonts w:ascii="Arial" w:hAnsi="Arial" w:cs="Arial"/>
          <w:b/>
          <w:sz w:val="22"/>
          <w:szCs w:val="22"/>
        </w:rPr>
        <w:t>późn</w:t>
      </w:r>
      <w:proofErr w:type="spellEnd"/>
      <w:r w:rsidR="003F499E" w:rsidRPr="00256E77">
        <w:rPr>
          <w:rFonts w:ascii="Arial" w:hAnsi="Arial" w:cs="Arial"/>
          <w:b/>
          <w:sz w:val="22"/>
          <w:szCs w:val="22"/>
        </w:rPr>
        <w:t xml:space="preserve">. zm.) zwanej dalej „ustawą </w:t>
      </w:r>
      <w:proofErr w:type="spellStart"/>
      <w:r w:rsidR="003F499E" w:rsidRPr="00256E77">
        <w:rPr>
          <w:rFonts w:ascii="Arial" w:hAnsi="Arial" w:cs="Arial"/>
          <w:b/>
          <w:sz w:val="22"/>
          <w:szCs w:val="22"/>
        </w:rPr>
        <w:t>pzp</w:t>
      </w:r>
      <w:proofErr w:type="spellEnd"/>
      <w:r w:rsidR="003F499E" w:rsidRPr="00256E77">
        <w:rPr>
          <w:rFonts w:ascii="Arial" w:hAnsi="Arial" w:cs="Arial"/>
          <w:b/>
          <w:sz w:val="22"/>
          <w:szCs w:val="22"/>
        </w:rPr>
        <w:t xml:space="preserve">”, na </w:t>
      </w:r>
      <w:r w:rsidR="00006072" w:rsidRPr="00256E77">
        <w:rPr>
          <w:rFonts w:ascii="Arial" w:hAnsi="Arial" w:cs="Arial"/>
          <w:b/>
          <w:sz w:val="22"/>
          <w:szCs w:val="22"/>
        </w:rPr>
        <w:t xml:space="preserve">podstawie art. 39-46 ustawy </w:t>
      </w:r>
      <w:proofErr w:type="spellStart"/>
      <w:r w:rsidR="00006072" w:rsidRPr="00256E77">
        <w:rPr>
          <w:rFonts w:ascii="Arial" w:hAnsi="Arial" w:cs="Arial"/>
          <w:b/>
          <w:sz w:val="22"/>
          <w:szCs w:val="22"/>
        </w:rPr>
        <w:t>pzp</w:t>
      </w:r>
      <w:proofErr w:type="spellEnd"/>
      <w:r w:rsidR="00006072" w:rsidRPr="00256E77">
        <w:rPr>
          <w:rFonts w:ascii="Arial" w:hAnsi="Arial" w:cs="Arial"/>
          <w:sz w:val="22"/>
          <w:szCs w:val="22"/>
        </w:rPr>
        <w:t>.</w:t>
      </w:r>
    </w:p>
    <w:p w:rsidR="003F499E" w:rsidRPr="00256E77" w:rsidRDefault="003F499E" w:rsidP="00006072">
      <w:pPr>
        <w:jc w:val="both"/>
        <w:rPr>
          <w:rFonts w:ascii="Arial" w:hAnsi="Arial" w:cs="Arial"/>
          <w:sz w:val="22"/>
          <w:szCs w:val="22"/>
        </w:rPr>
      </w:pPr>
      <w:r w:rsidRPr="00256E77">
        <w:rPr>
          <w:rFonts w:ascii="Arial" w:hAnsi="Arial" w:cs="Arial"/>
          <w:sz w:val="22"/>
          <w:szCs w:val="22"/>
        </w:rPr>
        <w:t>2. Podstawa prawna opracowania specyfikacji istotnych warunków zamówienia:</w:t>
      </w:r>
    </w:p>
    <w:p w:rsidR="003F499E" w:rsidRPr="00256E77" w:rsidRDefault="003F499E" w:rsidP="003F499E">
      <w:pPr>
        <w:autoSpaceDE w:val="0"/>
        <w:jc w:val="both"/>
        <w:rPr>
          <w:rFonts w:ascii="Arial" w:hAnsi="Arial" w:cs="Arial"/>
          <w:sz w:val="22"/>
          <w:szCs w:val="22"/>
        </w:rPr>
      </w:pPr>
      <w:r w:rsidRPr="00256E77">
        <w:rPr>
          <w:rFonts w:ascii="Arial" w:hAnsi="Arial" w:cs="Arial"/>
          <w:sz w:val="22"/>
          <w:szCs w:val="22"/>
        </w:rPr>
        <w:t xml:space="preserve">1) ustawa z dnia 29 stycznia 2004 r. Prawo zamówień publicznych (t. j. Dz. U. z 2017 r., poz. 1579, z </w:t>
      </w:r>
      <w:proofErr w:type="spellStart"/>
      <w:r w:rsidRPr="00256E77">
        <w:rPr>
          <w:rFonts w:ascii="Arial" w:hAnsi="Arial" w:cs="Arial"/>
          <w:sz w:val="22"/>
          <w:szCs w:val="22"/>
        </w:rPr>
        <w:t>późn</w:t>
      </w:r>
      <w:proofErr w:type="spellEnd"/>
      <w:r w:rsidRPr="00256E77">
        <w:rPr>
          <w:rFonts w:ascii="Arial" w:hAnsi="Arial" w:cs="Arial"/>
          <w:sz w:val="22"/>
          <w:szCs w:val="22"/>
        </w:rPr>
        <w:t>. zm.),</w:t>
      </w:r>
    </w:p>
    <w:p w:rsidR="003F499E" w:rsidRPr="00256E77" w:rsidRDefault="003F499E" w:rsidP="003F499E">
      <w:pPr>
        <w:autoSpaceDE w:val="0"/>
        <w:jc w:val="both"/>
        <w:rPr>
          <w:rFonts w:ascii="Arial" w:hAnsi="Arial" w:cs="Arial"/>
          <w:sz w:val="22"/>
          <w:szCs w:val="22"/>
        </w:rPr>
      </w:pPr>
      <w:r w:rsidRPr="00256E77">
        <w:rPr>
          <w:rFonts w:ascii="Arial" w:hAnsi="Arial" w:cs="Arial"/>
          <w:sz w:val="22"/>
          <w:szCs w:val="22"/>
        </w:rPr>
        <w:t>2) Rozporządzenie Ministra Rozwoju z dnia 26 lipca 2016 r. w sprawie rodzajów dokumentów, jakich może żądać zamawiający od wykonawcy, w postępowaniu o udzielenie zamówienia (Dz. U. z 2016 r., poz. 1126),</w:t>
      </w:r>
    </w:p>
    <w:p w:rsidR="005B55C8" w:rsidRPr="00256E77" w:rsidRDefault="003F499E" w:rsidP="00006072">
      <w:pPr>
        <w:jc w:val="both"/>
      </w:pPr>
      <w:r w:rsidRPr="00256E77">
        <w:rPr>
          <w:rFonts w:ascii="Arial" w:hAnsi="Arial" w:cs="Arial"/>
          <w:sz w:val="22"/>
          <w:szCs w:val="22"/>
        </w:rPr>
        <w:t xml:space="preserve">3) </w:t>
      </w:r>
      <w:hyperlink r:id="rId10" w:history="1">
        <w:r w:rsidRPr="00256E77">
          <w:rPr>
            <w:rStyle w:val="Hipercze"/>
            <w:rFonts w:ascii="Arial" w:hAnsi="Arial" w:cs="Arial"/>
            <w:iCs/>
            <w:color w:val="000000"/>
            <w:sz w:val="22"/>
            <w:szCs w:val="22"/>
            <w:u w:val="none"/>
          </w:rPr>
          <w:t>Rozporządzenie Prezesa Rady Ministrów z dnia 28 grudnia 2017 r. w sprawie średniego kursu złotego w stosunku do euro stanowiącego podstawę przeliczania wartości zamówień publicznych (Dz. U z 2017 r., poz. 2477)</w:t>
        </w:r>
      </w:hyperlink>
      <w:r w:rsidRPr="00256E77">
        <w:t>.</w:t>
      </w:r>
    </w:p>
    <w:p w:rsidR="003F499E" w:rsidRPr="00256E77" w:rsidRDefault="003F499E" w:rsidP="003F499E">
      <w:pPr>
        <w:spacing w:line="276" w:lineRule="auto"/>
        <w:jc w:val="both"/>
        <w:rPr>
          <w:rFonts w:ascii="Arial" w:hAnsi="Arial" w:cs="Arial"/>
          <w:b/>
          <w:sz w:val="22"/>
          <w:szCs w:val="22"/>
          <w:highlight w:val="yellow"/>
        </w:rPr>
      </w:pPr>
    </w:p>
    <w:p w:rsidR="008B1463" w:rsidRPr="00947852" w:rsidRDefault="009B79FB" w:rsidP="008B1463">
      <w:pPr>
        <w:rPr>
          <w:rFonts w:ascii="Arial" w:hAnsi="Arial" w:cs="Arial"/>
          <w:b/>
          <w:sz w:val="22"/>
          <w:szCs w:val="22"/>
          <w:lang w:eastAsia="pl-PL"/>
        </w:rPr>
      </w:pPr>
      <w:r w:rsidRPr="00947852">
        <w:rPr>
          <w:rFonts w:ascii="Arial" w:hAnsi="Arial" w:cs="Arial"/>
          <w:b/>
          <w:sz w:val="22"/>
          <w:szCs w:val="22"/>
        </w:rPr>
        <w:t xml:space="preserve">III. Opis przedmiotu zamówienia kod CPV </w:t>
      </w:r>
      <w:r w:rsidR="008B1463" w:rsidRPr="00947852">
        <w:rPr>
          <w:rFonts w:ascii="Arial" w:hAnsi="Arial" w:cs="Arial"/>
          <w:b/>
          <w:sz w:val="22"/>
          <w:szCs w:val="22"/>
        </w:rPr>
        <w:t>45233142-6 (Roboty w zakresie naprawy dróg), 45233141-9 (</w:t>
      </w:r>
      <w:r w:rsidR="008B1463" w:rsidRPr="00947852">
        <w:rPr>
          <w:rFonts w:ascii="Arial" w:hAnsi="Arial" w:cs="Arial"/>
          <w:b/>
          <w:sz w:val="22"/>
          <w:szCs w:val="22"/>
          <w:lang w:eastAsia="pl-PL"/>
        </w:rPr>
        <w:t>Roboty w zakresie konserwacji dróg)</w:t>
      </w:r>
    </w:p>
    <w:p w:rsidR="00C52894" w:rsidRPr="00256E77" w:rsidRDefault="00C52894" w:rsidP="003F499E">
      <w:pPr>
        <w:pStyle w:val="Standard"/>
        <w:spacing w:line="276" w:lineRule="auto"/>
        <w:rPr>
          <w:rFonts w:ascii="Arial" w:hAnsi="Arial" w:cs="Arial"/>
          <w:b/>
          <w:sz w:val="22"/>
          <w:szCs w:val="22"/>
          <w:highlight w:val="yellow"/>
        </w:rPr>
      </w:pPr>
    </w:p>
    <w:p w:rsidR="00947852" w:rsidRPr="00947852" w:rsidRDefault="003F499E" w:rsidP="00947852">
      <w:pPr>
        <w:pStyle w:val="NormalnyWeb"/>
        <w:spacing w:before="0" w:beforeAutospacing="0" w:after="0" w:line="360" w:lineRule="auto"/>
        <w:rPr>
          <w:rFonts w:ascii="Arial" w:hAnsi="Arial" w:cs="Arial"/>
          <w:sz w:val="22"/>
          <w:szCs w:val="22"/>
        </w:rPr>
      </w:pPr>
      <w:r w:rsidRPr="00947852">
        <w:rPr>
          <w:rFonts w:ascii="Arial" w:hAnsi="Arial" w:cs="Arial"/>
          <w:sz w:val="22"/>
          <w:szCs w:val="22"/>
        </w:rPr>
        <w:t>1.</w:t>
      </w:r>
      <w:r w:rsidR="0091503C" w:rsidRPr="00947852">
        <w:rPr>
          <w:rFonts w:ascii="Arial" w:hAnsi="Arial" w:cs="Arial"/>
          <w:sz w:val="22"/>
          <w:szCs w:val="22"/>
        </w:rPr>
        <w:t xml:space="preserve"> </w:t>
      </w:r>
      <w:r w:rsidR="00947852" w:rsidRPr="00947852">
        <w:rPr>
          <w:rFonts w:ascii="Arial" w:hAnsi="Arial" w:cs="Arial"/>
          <w:sz w:val="22"/>
          <w:szCs w:val="22"/>
        </w:rPr>
        <w:t>Przedmiotem zamówienia jest:</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Konserwacja dróg (żwirem, mieszanką optymalną, gruzem betonowym i żużlem na terenie Gminy Szczytno) w celu:</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likwidacji zapadlisk powstałych wskutek wypłukania nawierzchni żwirowej lub żużlowej przez opady atmosferyczne,</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likwidacji przerwania nawierzchni wskutek użytkowania dróg (przerwania podłużne – koleiny i przerwania poprzeczne).</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Do wykonania nawierzchni żwirowych należy użyć mieszanki o uziarnieniu 0/31,5 mm, której krzywa uziarnienia mieści się między krzywymi dobrego uziarnienia. Mieszanka żwirowa powinna mieć optymalne uziarnienie wg poniższego rysunku:</w:t>
      </w:r>
    </w:p>
    <w:p w:rsidR="00947852" w:rsidRPr="00947852" w:rsidRDefault="00947852" w:rsidP="00947852">
      <w:pPr>
        <w:pStyle w:val="NormalnyWeb"/>
        <w:spacing w:before="0" w:beforeAutospacing="0"/>
        <w:rPr>
          <w:rFonts w:ascii="Arial" w:hAnsi="Arial" w:cs="Arial"/>
          <w:sz w:val="22"/>
          <w:szCs w:val="22"/>
          <w:highlight w:val="yellow"/>
        </w:rPr>
      </w:pPr>
      <w:r>
        <w:rPr>
          <w:rFonts w:ascii="Arial" w:hAnsi="Arial" w:cs="Arial"/>
          <w:noProof/>
          <w:sz w:val="22"/>
          <w:szCs w:val="22"/>
        </w:rPr>
        <w:lastRenderedPageBreak/>
        <w:drawing>
          <wp:inline distT="0" distB="0" distL="0" distR="0">
            <wp:extent cx="6192520" cy="33573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357335"/>
                    </a:xfrm>
                    <a:prstGeom prst="rect">
                      <a:avLst/>
                    </a:prstGeom>
                    <a:noFill/>
                    <a:ln>
                      <a:noFill/>
                    </a:ln>
                  </pic:spPr>
                </pic:pic>
              </a:graphicData>
            </a:graphic>
          </wp:inline>
        </w:drawing>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2. Zakres usługi obejmuje:</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xml:space="preserve">- dowóz i rozłożenie </w:t>
      </w:r>
      <w:r w:rsidRPr="00947852">
        <w:rPr>
          <w:rFonts w:ascii="Arial" w:hAnsi="Arial" w:cs="Arial"/>
          <w:b/>
          <w:bCs/>
          <w:sz w:val="22"/>
          <w:szCs w:val="22"/>
        </w:rPr>
        <w:t>3.000</w:t>
      </w:r>
      <w:r w:rsidRPr="00947852">
        <w:rPr>
          <w:rFonts w:ascii="Arial" w:hAnsi="Arial" w:cs="Arial"/>
          <w:sz w:val="22"/>
          <w:szCs w:val="22"/>
        </w:rPr>
        <w:t xml:space="preserve"> </w:t>
      </w:r>
      <w:r w:rsidRPr="00947852">
        <w:rPr>
          <w:rFonts w:ascii="Arial" w:hAnsi="Arial" w:cs="Arial"/>
          <w:b/>
          <w:bCs/>
          <w:sz w:val="22"/>
          <w:szCs w:val="22"/>
        </w:rPr>
        <w:t>ton</w:t>
      </w:r>
      <w:r w:rsidRPr="00947852">
        <w:rPr>
          <w:rFonts w:ascii="Arial" w:hAnsi="Arial" w:cs="Arial"/>
          <w:sz w:val="22"/>
          <w:szCs w:val="22"/>
        </w:rPr>
        <w:t xml:space="preserve"> żwiru, 400 ton mieszanki optymalnej, 300 ton gruzu betonowego oraz 3</w:t>
      </w:r>
      <w:r w:rsidRPr="00947852">
        <w:rPr>
          <w:rFonts w:ascii="Arial" w:hAnsi="Arial" w:cs="Arial"/>
          <w:b/>
          <w:bCs/>
          <w:sz w:val="22"/>
          <w:szCs w:val="22"/>
        </w:rPr>
        <w:t>.500</w:t>
      </w:r>
      <w:r w:rsidRPr="00947852">
        <w:rPr>
          <w:rFonts w:ascii="Arial" w:hAnsi="Arial" w:cs="Arial"/>
          <w:sz w:val="22"/>
          <w:szCs w:val="22"/>
        </w:rPr>
        <w:t xml:space="preserve"> </w:t>
      </w:r>
      <w:r w:rsidRPr="00947852">
        <w:rPr>
          <w:rFonts w:ascii="Arial" w:hAnsi="Arial" w:cs="Arial"/>
          <w:b/>
          <w:bCs/>
          <w:sz w:val="22"/>
          <w:szCs w:val="22"/>
        </w:rPr>
        <w:t>ton</w:t>
      </w:r>
      <w:r w:rsidRPr="00947852">
        <w:rPr>
          <w:rFonts w:ascii="Arial" w:hAnsi="Arial" w:cs="Arial"/>
          <w:sz w:val="22"/>
          <w:szCs w:val="22"/>
        </w:rPr>
        <w:t xml:space="preserve"> żużlu (wartość oferty stanowi sumę wartości żwiru, mieszanki optymalnej, gruzu betonowego oraz żużlu paleniskowego).</w:t>
      </w:r>
    </w:p>
    <w:p w:rsidR="00947852" w:rsidRPr="00947852" w:rsidRDefault="00947852" w:rsidP="00947852">
      <w:pPr>
        <w:pStyle w:val="NormalnyWeb"/>
        <w:spacing w:before="0" w:beforeAutospacing="0"/>
        <w:rPr>
          <w:rFonts w:ascii="Arial" w:hAnsi="Arial" w:cs="Arial"/>
          <w:sz w:val="22"/>
          <w:szCs w:val="22"/>
          <w:highlight w:val="yellow"/>
        </w:rPr>
      </w:pP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3. Cena jednostkowa 1 tony przywozu i rozłożenia żwiru o uziarnieniu 0/31,5 mm winna zawierać:</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koszt zakupu żwiru,</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koszt transportu,</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koszt rozłożenia i wyrównania.</w:t>
      </w:r>
    </w:p>
    <w:p w:rsidR="00947852" w:rsidRPr="00947852" w:rsidRDefault="00947852" w:rsidP="00947852">
      <w:pPr>
        <w:pStyle w:val="NormalnyWeb"/>
        <w:spacing w:before="0" w:beforeAutospacing="0" w:after="0"/>
        <w:rPr>
          <w:rFonts w:ascii="Arial" w:hAnsi="Arial" w:cs="Arial"/>
          <w:sz w:val="22"/>
          <w:szCs w:val="22"/>
        </w:rPr>
      </w:pPr>
      <w:r w:rsidRPr="00947852">
        <w:rPr>
          <w:rFonts w:ascii="Arial" w:hAnsi="Arial" w:cs="Arial"/>
          <w:sz w:val="22"/>
          <w:szCs w:val="22"/>
        </w:rPr>
        <w:t>4. Cena jednostkowa 1 tony przywozu i rozłożenia mieszanki optymalnej (kruszywo łamane frakcja 0/31,5 mm – 50/30) winna zawierać:</w:t>
      </w:r>
    </w:p>
    <w:p w:rsidR="00947852" w:rsidRPr="00947852" w:rsidRDefault="00947852" w:rsidP="00947852">
      <w:pPr>
        <w:pStyle w:val="NormalnyWeb"/>
        <w:spacing w:before="0" w:beforeAutospacing="0" w:after="0"/>
        <w:rPr>
          <w:rFonts w:ascii="Arial" w:hAnsi="Arial" w:cs="Arial"/>
          <w:sz w:val="22"/>
          <w:szCs w:val="22"/>
        </w:rPr>
      </w:pPr>
      <w:r w:rsidRPr="00947852">
        <w:rPr>
          <w:rFonts w:ascii="Arial" w:hAnsi="Arial" w:cs="Arial"/>
          <w:sz w:val="22"/>
          <w:szCs w:val="22"/>
        </w:rPr>
        <w:t>- koszt zakupu mieszanki optymalnej,</w:t>
      </w:r>
    </w:p>
    <w:p w:rsidR="00947852" w:rsidRPr="00947852" w:rsidRDefault="00947852" w:rsidP="00947852">
      <w:pPr>
        <w:pStyle w:val="NormalnyWeb"/>
        <w:spacing w:before="0" w:beforeAutospacing="0" w:after="0"/>
        <w:rPr>
          <w:rFonts w:ascii="Arial" w:hAnsi="Arial" w:cs="Arial"/>
          <w:sz w:val="22"/>
          <w:szCs w:val="22"/>
        </w:rPr>
      </w:pPr>
      <w:r w:rsidRPr="00947852">
        <w:rPr>
          <w:rFonts w:ascii="Arial" w:hAnsi="Arial" w:cs="Arial"/>
          <w:sz w:val="22"/>
          <w:szCs w:val="22"/>
        </w:rPr>
        <w:t>- koszt transportu,</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koszt rozłożenia i wyrównania.</w:t>
      </w:r>
    </w:p>
    <w:p w:rsidR="00947852" w:rsidRPr="00947852" w:rsidRDefault="00947852" w:rsidP="00947852">
      <w:pPr>
        <w:pStyle w:val="NormalnyWeb"/>
        <w:spacing w:before="0" w:beforeAutospacing="0" w:after="0"/>
        <w:rPr>
          <w:rFonts w:ascii="Arial" w:hAnsi="Arial" w:cs="Arial"/>
          <w:sz w:val="22"/>
          <w:szCs w:val="22"/>
        </w:rPr>
      </w:pPr>
      <w:r w:rsidRPr="00947852">
        <w:rPr>
          <w:rFonts w:ascii="Arial" w:hAnsi="Arial" w:cs="Arial"/>
          <w:sz w:val="22"/>
          <w:szCs w:val="22"/>
        </w:rPr>
        <w:t>5. Cena jednostkowa 1 tony przywozu i rozłożenia gruzu betonowego o średnicy o uziarnieniu 0/63,0 mm winna zawierać:</w:t>
      </w:r>
    </w:p>
    <w:p w:rsidR="00947852" w:rsidRPr="00947852" w:rsidRDefault="00947852" w:rsidP="00947852">
      <w:pPr>
        <w:pStyle w:val="NormalnyWeb"/>
        <w:spacing w:before="0" w:beforeAutospacing="0" w:after="0"/>
        <w:rPr>
          <w:rFonts w:ascii="Arial" w:hAnsi="Arial" w:cs="Arial"/>
          <w:sz w:val="22"/>
          <w:szCs w:val="22"/>
        </w:rPr>
      </w:pPr>
      <w:r w:rsidRPr="00947852">
        <w:rPr>
          <w:rFonts w:ascii="Arial" w:hAnsi="Arial" w:cs="Arial"/>
          <w:sz w:val="22"/>
          <w:szCs w:val="22"/>
        </w:rPr>
        <w:t>- koszt zakupu gruzu betonowego,</w:t>
      </w:r>
    </w:p>
    <w:p w:rsidR="00947852" w:rsidRPr="00947852" w:rsidRDefault="00947852" w:rsidP="00947852">
      <w:pPr>
        <w:pStyle w:val="NormalnyWeb"/>
        <w:spacing w:before="0" w:beforeAutospacing="0" w:after="0"/>
        <w:rPr>
          <w:rFonts w:ascii="Arial" w:hAnsi="Arial" w:cs="Arial"/>
          <w:sz w:val="22"/>
          <w:szCs w:val="22"/>
        </w:rPr>
      </w:pPr>
      <w:r w:rsidRPr="00947852">
        <w:rPr>
          <w:rFonts w:ascii="Arial" w:hAnsi="Arial" w:cs="Arial"/>
          <w:sz w:val="22"/>
          <w:szCs w:val="22"/>
        </w:rPr>
        <w:t>- koszt transportu,</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koszt rozłożenia i wyrównania.</w:t>
      </w:r>
    </w:p>
    <w:p w:rsidR="00947852" w:rsidRPr="00947852" w:rsidRDefault="00947852" w:rsidP="00947852">
      <w:pPr>
        <w:pStyle w:val="NormalnyWeb"/>
        <w:spacing w:before="0" w:beforeAutospacing="0"/>
        <w:rPr>
          <w:rFonts w:ascii="Arial" w:hAnsi="Arial" w:cs="Arial"/>
          <w:sz w:val="22"/>
          <w:szCs w:val="22"/>
        </w:rPr>
      </w:pP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6. Cena jednostkowa 1 tony przywozu i rozłożenia żużlu winna zawierać:</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koszt transportu z kotłowni na terenie miasta Szczytno,</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koszt rozłożenia wyrównania</w:t>
      </w:r>
    </w:p>
    <w:p w:rsidR="00947852" w:rsidRPr="00947852" w:rsidRDefault="00947852" w:rsidP="00947852">
      <w:pPr>
        <w:pStyle w:val="NormalnyWeb"/>
        <w:spacing w:before="0" w:beforeAutospacing="0"/>
        <w:rPr>
          <w:rFonts w:ascii="Arial" w:hAnsi="Arial" w:cs="Arial"/>
          <w:sz w:val="22"/>
          <w:szCs w:val="22"/>
          <w:highlight w:val="yellow"/>
        </w:rPr>
      </w:pP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7. Koszty zakupu żwiru, mieszanki optymalnej i gruzu betonowego ponosi Wykonawca, natomiast koszty zakupu żużlu Zamawiający.</w:t>
      </w:r>
    </w:p>
    <w:p w:rsidR="00947852" w:rsidRPr="00947852" w:rsidRDefault="00947852" w:rsidP="00947852">
      <w:pPr>
        <w:pStyle w:val="NormalnyWeb"/>
        <w:spacing w:before="0" w:beforeAutospacing="0"/>
        <w:rPr>
          <w:rFonts w:ascii="Arial" w:hAnsi="Arial" w:cs="Arial"/>
          <w:sz w:val="22"/>
          <w:szCs w:val="22"/>
        </w:rPr>
      </w:pP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8. Usługa powinna byś wykonywana jednocześnie minimum dwoma samochodami ciężarowymi przystosowanymi do przewozu przedmiotu zamówienia i sprzętem do wyrównania przywiezionego materiału do naprawy drogi. Rozłożenie materiału na naprawianej drodze powinno nastąpić w ciągu 4 godzin od przywiezienia materiału.</w:t>
      </w:r>
    </w:p>
    <w:p w:rsidR="00947852" w:rsidRPr="00947852" w:rsidRDefault="00947852" w:rsidP="00947852">
      <w:pPr>
        <w:pStyle w:val="NormalnyWeb"/>
        <w:spacing w:before="0" w:beforeAutospacing="0" w:after="0"/>
        <w:rPr>
          <w:rFonts w:ascii="Arial" w:hAnsi="Arial" w:cs="Arial"/>
          <w:sz w:val="22"/>
          <w:szCs w:val="22"/>
        </w:rPr>
      </w:pPr>
      <w:r w:rsidRPr="00947852">
        <w:rPr>
          <w:rFonts w:ascii="Arial" w:hAnsi="Arial" w:cs="Arial"/>
          <w:sz w:val="22"/>
          <w:szCs w:val="22"/>
        </w:rPr>
        <w:lastRenderedPageBreak/>
        <w:t>1) Termin wykonania zamówienia odbywać się będzie sukcesywnie według indywidualnych zleceń dokonywanych przez pracownika Urzędu Gminy Szczytno.</w:t>
      </w: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 xml:space="preserve">2) Wykonawca do realizacji zlecenie przystąpi w ciągu 24 godzin roboczych od otrzymania zgłoszenia telefonicznego lub mailowego. </w:t>
      </w:r>
    </w:p>
    <w:p w:rsidR="00947852" w:rsidRPr="00947852" w:rsidRDefault="00947852" w:rsidP="00947852">
      <w:pPr>
        <w:pStyle w:val="NormalnyWeb"/>
        <w:spacing w:before="0" w:beforeAutospacing="0"/>
        <w:rPr>
          <w:rFonts w:ascii="Arial" w:hAnsi="Arial" w:cs="Arial"/>
          <w:sz w:val="22"/>
          <w:szCs w:val="22"/>
        </w:rPr>
      </w:pPr>
    </w:p>
    <w:p w:rsidR="00947852" w:rsidRPr="00947852" w:rsidRDefault="00947852" w:rsidP="00947852">
      <w:pPr>
        <w:pStyle w:val="NormalnyWeb"/>
        <w:spacing w:before="0" w:beforeAutospacing="0"/>
        <w:rPr>
          <w:rFonts w:ascii="Arial" w:hAnsi="Arial" w:cs="Arial"/>
          <w:sz w:val="22"/>
          <w:szCs w:val="22"/>
        </w:rPr>
      </w:pPr>
      <w:r w:rsidRPr="00947852">
        <w:rPr>
          <w:rFonts w:ascii="Arial" w:hAnsi="Arial" w:cs="Arial"/>
          <w:sz w:val="22"/>
          <w:szCs w:val="22"/>
        </w:rPr>
        <w:t>9. Zamawiający Zastrzega sobie prawo do zmiany ilości żwiru, mieszanki optymalne, gruzu betonowego i żużlu wskazanego w zakresie usługi, stosując zamiennie żwir, mieszankę optymalną, gruz lub żużel.</w:t>
      </w:r>
    </w:p>
    <w:p w:rsidR="001E2D22" w:rsidRPr="00947852" w:rsidRDefault="003F499E" w:rsidP="00947852">
      <w:pPr>
        <w:pStyle w:val="NormalnyWeb"/>
        <w:spacing w:before="0" w:beforeAutospacing="0" w:after="0" w:line="360" w:lineRule="auto"/>
        <w:rPr>
          <w:rFonts w:ascii="Arial" w:hAnsi="Arial" w:cs="Arial"/>
          <w:sz w:val="22"/>
          <w:szCs w:val="22"/>
        </w:rPr>
      </w:pPr>
      <w:r w:rsidRPr="00947852">
        <w:rPr>
          <w:rFonts w:ascii="Arial" w:hAnsi="Arial" w:cs="Arial"/>
          <w:sz w:val="22"/>
          <w:szCs w:val="22"/>
        </w:rPr>
        <w:t>10</w:t>
      </w:r>
      <w:r w:rsidR="001E2D22" w:rsidRPr="00947852">
        <w:rPr>
          <w:rFonts w:ascii="Arial" w:hAnsi="Arial" w:cs="Arial"/>
          <w:sz w:val="22"/>
          <w:szCs w:val="22"/>
        </w:rPr>
        <w:t xml:space="preserve">. </w:t>
      </w:r>
      <w:r w:rsidR="001E2D22" w:rsidRPr="00947852">
        <w:rPr>
          <w:rFonts w:ascii="Arial" w:hAnsi="Arial" w:cs="Arial"/>
          <w:sz w:val="22"/>
          <w:szCs w:val="22"/>
        </w:rPr>
        <w:tab/>
        <w:t>Zamawiający wymaga zatrudnienia na podstawie umowy o pracę przez wykonawcę lub podwykonawcę osób do wykonywania wskazanych poniżej czynności w trakcie realizacji zamówienia:</w:t>
      </w:r>
    </w:p>
    <w:p w:rsidR="001E2D22" w:rsidRPr="00947852" w:rsidRDefault="008D1D56" w:rsidP="00D76041">
      <w:pPr>
        <w:pStyle w:val="Standard"/>
        <w:spacing w:line="276" w:lineRule="auto"/>
        <w:rPr>
          <w:rFonts w:ascii="Arial" w:hAnsi="Arial" w:cs="Arial"/>
          <w:sz w:val="22"/>
          <w:szCs w:val="22"/>
        </w:rPr>
      </w:pPr>
      <w:r w:rsidRPr="00947852">
        <w:rPr>
          <w:rFonts w:ascii="Arial" w:hAnsi="Arial" w:cs="Arial"/>
          <w:sz w:val="22"/>
          <w:szCs w:val="22"/>
        </w:rPr>
        <w:t xml:space="preserve">    - kierowców pojazdów,</w:t>
      </w:r>
    </w:p>
    <w:p w:rsidR="008D1D56" w:rsidRPr="00947852" w:rsidRDefault="008D1D56" w:rsidP="00D76041">
      <w:pPr>
        <w:pStyle w:val="Standard"/>
        <w:spacing w:line="276" w:lineRule="auto"/>
        <w:rPr>
          <w:rFonts w:ascii="Arial" w:hAnsi="Arial" w:cs="Arial"/>
          <w:sz w:val="22"/>
          <w:szCs w:val="22"/>
        </w:rPr>
      </w:pPr>
      <w:r w:rsidRPr="00947852">
        <w:rPr>
          <w:rFonts w:ascii="Arial" w:hAnsi="Arial" w:cs="Arial"/>
          <w:sz w:val="22"/>
          <w:szCs w:val="22"/>
        </w:rPr>
        <w:t xml:space="preserve">    - operatorów równ</w:t>
      </w:r>
      <w:r w:rsidR="00494EE2" w:rsidRPr="00947852">
        <w:rPr>
          <w:rFonts w:ascii="Arial" w:hAnsi="Arial" w:cs="Arial"/>
          <w:sz w:val="22"/>
          <w:szCs w:val="22"/>
        </w:rPr>
        <w:t>i</w:t>
      </w:r>
      <w:r w:rsidRPr="00947852">
        <w:rPr>
          <w:rFonts w:ascii="Arial" w:hAnsi="Arial" w:cs="Arial"/>
          <w:sz w:val="22"/>
          <w:szCs w:val="22"/>
        </w:rPr>
        <w:t>arek</w:t>
      </w:r>
      <w:r w:rsidR="00821566" w:rsidRPr="00947852">
        <w:rPr>
          <w:rFonts w:ascii="Arial" w:hAnsi="Arial" w:cs="Arial"/>
          <w:sz w:val="22"/>
          <w:szCs w:val="22"/>
        </w:rPr>
        <w:t>.</w:t>
      </w:r>
    </w:p>
    <w:p w:rsidR="00936C1F" w:rsidRPr="00947852" w:rsidRDefault="00936C1F" w:rsidP="00936C1F">
      <w:pPr>
        <w:pStyle w:val="Standard"/>
        <w:spacing w:line="276" w:lineRule="auto"/>
        <w:ind w:firstLine="284"/>
        <w:jc w:val="both"/>
        <w:rPr>
          <w:rFonts w:ascii="Arial" w:hAnsi="Arial" w:cs="Arial"/>
          <w:b/>
          <w:sz w:val="22"/>
          <w:szCs w:val="22"/>
        </w:rPr>
      </w:pPr>
      <w:r w:rsidRPr="00947852">
        <w:rPr>
          <w:rFonts w:ascii="Arial" w:hAnsi="Arial" w:cs="Arial"/>
          <w:b/>
          <w:sz w:val="22"/>
          <w:szCs w:val="22"/>
        </w:rPr>
        <w:t>W celu potwierdzenia powyższego wymogu Wykonawca dołącza do oferty oświadczenie stanowiące załącznik nr 5 do niniejszej SIWZ.</w:t>
      </w:r>
    </w:p>
    <w:p w:rsidR="00123958" w:rsidRPr="00256E77" w:rsidRDefault="00123958" w:rsidP="00D76041">
      <w:pPr>
        <w:pStyle w:val="Standard"/>
        <w:spacing w:line="276" w:lineRule="auto"/>
        <w:rPr>
          <w:rFonts w:ascii="Arial" w:hAnsi="Arial" w:cs="Arial"/>
          <w:sz w:val="22"/>
          <w:szCs w:val="22"/>
          <w:highlight w:val="yellow"/>
        </w:rPr>
      </w:pPr>
    </w:p>
    <w:p w:rsidR="00123958" w:rsidRPr="00947852" w:rsidRDefault="00123958" w:rsidP="00123958">
      <w:pPr>
        <w:suppressAutoHyphens w:val="0"/>
        <w:autoSpaceDE w:val="0"/>
        <w:autoSpaceDN w:val="0"/>
        <w:adjustRightInd w:val="0"/>
        <w:spacing w:line="276" w:lineRule="auto"/>
        <w:ind w:left="284"/>
        <w:jc w:val="both"/>
        <w:rPr>
          <w:rFonts w:ascii="Arial" w:hAnsi="Arial" w:cs="Arial"/>
          <w:b/>
          <w:bCs/>
          <w:i/>
          <w:sz w:val="22"/>
          <w:szCs w:val="22"/>
        </w:rPr>
      </w:pPr>
      <w:r w:rsidRPr="00947852">
        <w:rPr>
          <w:rFonts w:ascii="Arial" w:hAnsi="Arial" w:cs="Arial"/>
          <w:b/>
          <w:bCs/>
          <w:i/>
          <w:color w:val="FF0000"/>
          <w:sz w:val="22"/>
          <w:szCs w:val="22"/>
        </w:rPr>
        <w:t>UWAGA!</w:t>
      </w:r>
      <w:r w:rsidRPr="00947852">
        <w:rPr>
          <w:rFonts w:ascii="Arial" w:hAnsi="Arial" w:cs="Arial"/>
          <w:b/>
          <w:bCs/>
          <w:i/>
          <w:sz w:val="22"/>
          <w:szCs w:val="22"/>
        </w:rPr>
        <w:t xml:space="preserve"> Wykonawca, w terminie 3 dni od dnia  zamieszczenia na stronie internetowej informacji z sesji otwarcia ofert, przekazuje zamawiającemu oświadczenie o przynależności lub braku przynależności do tej samej grupy kapitałowej (</w:t>
      </w:r>
      <w:r w:rsidRPr="00947852">
        <w:rPr>
          <w:rFonts w:ascii="Arial" w:hAnsi="Arial" w:cs="Arial"/>
          <w:b/>
          <w:bCs/>
          <w:i/>
          <w:color w:val="FF0000"/>
          <w:sz w:val="22"/>
          <w:szCs w:val="22"/>
        </w:rPr>
        <w:t>według wzoru stanowiącego zał. nr 8 do SIWZ</w:t>
      </w:r>
      <w:r w:rsidRPr="00947852">
        <w:rPr>
          <w:rFonts w:ascii="Arial" w:hAnsi="Arial" w:cs="Arial"/>
          <w:b/>
          <w:bCs/>
          <w:i/>
          <w:sz w:val="22"/>
          <w:szCs w:val="22"/>
        </w:rPr>
        <w:t>). Wykonawca może przedstawić dowody, że powiązania z innym wykonawcą nie prowadzą do zakłócenia konkurencji w postępowaniu o udzielenie zamówienia.</w:t>
      </w:r>
    </w:p>
    <w:p w:rsidR="00123958" w:rsidRPr="00256E77" w:rsidRDefault="00123958" w:rsidP="00D76041">
      <w:pPr>
        <w:pStyle w:val="Standard"/>
        <w:spacing w:line="276" w:lineRule="auto"/>
        <w:rPr>
          <w:rFonts w:ascii="Arial" w:hAnsi="Arial" w:cs="Arial"/>
          <w:sz w:val="22"/>
          <w:szCs w:val="22"/>
          <w:highlight w:val="yellow"/>
        </w:rPr>
      </w:pPr>
    </w:p>
    <w:p w:rsidR="00123958" w:rsidRPr="00256E77" w:rsidRDefault="00123958" w:rsidP="00D76041">
      <w:pPr>
        <w:pStyle w:val="Standard"/>
        <w:spacing w:line="276" w:lineRule="auto"/>
        <w:rPr>
          <w:rFonts w:ascii="Arial" w:hAnsi="Arial" w:cs="Arial"/>
          <w:sz w:val="22"/>
          <w:szCs w:val="22"/>
          <w:highlight w:val="yellow"/>
        </w:rPr>
      </w:pPr>
    </w:p>
    <w:p w:rsidR="001E2D22" w:rsidRPr="00947852" w:rsidRDefault="003F499E" w:rsidP="00D76041">
      <w:pPr>
        <w:pStyle w:val="Akapitzlist"/>
        <w:tabs>
          <w:tab w:val="left" w:pos="284"/>
          <w:tab w:val="left" w:pos="426"/>
        </w:tabs>
        <w:spacing w:after="0"/>
        <w:ind w:left="284" w:hanging="284"/>
        <w:jc w:val="both"/>
        <w:rPr>
          <w:rFonts w:ascii="Arial" w:hAnsi="Arial" w:cs="Arial"/>
        </w:rPr>
      </w:pPr>
      <w:r w:rsidRPr="00947852">
        <w:rPr>
          <w:rFonts w:ascii="Arial" w:hAnsi="Arial" w:cs="Arial"/>
        </w:rPr>
        <w:t>11</w:t>
      </w:r>
      <w:r w:rsidR="00821566" w:rsidRPr="00947852">
        <w:rPr>
          <w:rFonts w:ascii="Arial" w:hAnsi="Arial" w:cs="Arial"/>
        </w:rPr>
        <w:t>.</w:t>
      </w:r>
      <w:r w:rsidR="00821566" w:rsidRPr="00947852">
        <w:rPr>
          <w:rFonts w:ascii="Arial" w:hAnsi="Arial" w:cs="Arial"/>
        </w:rPr>
        <w:tab/>
      </w:r>
      <w:r w:rsidR="001E2D22" w:rsidRPr="00947852">
        <w:rPr>
          <w:rFonts w:ascii="Arial" w:hAnsi="Arial" w:cs="Arial"/>
        </w:rPr>
        <w:t xml:space="preserve">W trakcie realizacji zamówienia zamawiający uprawniony jest do wykonywania czynności kontrolnych </w:t>
      </w:r>
      <w:r w:rsidR="001E2D22" w:rsidRPr="00947852">
        <w:rPr>
          <w:rFonts w:ascii="Arial" w:hAnsi="Arial" w:cs="Arial"/>
          <w:color w:val="000000"/>
        </w:rPr>
        <w:t>wobec wykonawcy odnośnie</w:t>
      </w:r>
      <w:r w:rsidR="001E2D22" w:rsidRPr="00947852">
        <w:rPr>
          <w:rFonts w:ascii="Arial" w:hAnsi="Arial" w:cs="Arial"/>
        </w:rPr>
        <w:t xml:space="preserve"> spełniania przez wykonawcę lub podwykonawcę wymogu zatrudnienia na podstawie umowy o pracę osób w</w:t>
      </w:r>
      <w:r w:rsidR="00FF5E21" w:rsidRPr="00947852">
        <w:rPr>
          <w:rFonts w:ascii="Arial" w:hAnsi="Arial" w:cs="Arial"/>
        </w:rPr>
        <w:t xml:space="preserve">ykonujących wskazane w punkcie </w:t>
      </w:r>
      <w:r w:rsidR="00821566" w:rsidRPr="00947852">
        <w:rPr>
          <w:rFonts w:ascii="Arial" w:hAnsi="Arial" w:cs="Arial"/>
        </w:rPr>
        <w:t>10</w:t>
      </w:r>
      <w:r w:rsidR="001E2D22" w:rsidRPr="00947852">
        <w:rPr>
          <w:rFonts w:ascii="Arial" w:hAnsi="Arial" w:cs="Arial"/>
        </w:rPr>
        <w:t xml:space="preserve"> czynności. Zamawiający uprawniony jest w szczególności do: </w:t>
      </w:r>
    </w:p>
    <w:p w:rsidR="001E2D22" w:rsidRPr="00947852" w:rsidRDefault="001E2D22" w:rsidP="00D76041">
      <w:pPr>
        <w:pStyle w:val="Akapitzlist"/>
        <w:numPr>
          <w:ilvl w:val="0"/>
          <w:numId w:val="29"/>
        </w:numPr>
        <w:tabs>
          <w:tab w:val="left" w:pos="284"/>
        </w:tabs>
        <w:spacing w:after="0"/>
        <w:ind w:left="284" w:hanging="284"/>
        <w:jc w:val="both"/>
        <w:rPr>
          <w:rFonts w:ascii="Arial" w:hAnsi="Arial" w:cs="Arial"/>
        </w:rPr>
      </w:pPr>
      <w:r w:rsidRPr="00947852">
        <w:rPr>
          <w:rFonts w:ascii="Arial" w:hAnsi="Arial" w:cs="Arial"/>
        </w:rPr>
        <w:t>żądania oświadczeń i dokumentów w zakresie potwierdzenia spełniania ww. wymogów i dokonywania ich oceny,</w:t>
      </w:r>
    </w:p>
    <w:p w:rsidR="001E2D22" w:rsidRPr="00947852" w:rsidRDefault="001E2D22" w:rsidP="00D76041">
      <w:pPr>
        <w:pStyle w:val="Akapitzlist"/>
        <w:numPr>
          <w:ilvl w:val="0"/>
          <w:numId w:val="29"/>
        </w:numPr>
        <w:tabs>
          <w:tab w:val="left" w:pos="284"/>
        </w:tabs>
        <w:spacing w:after="0"/>
        <w:ind w:left="284" w:hanging="284"/>
        <w:jc w:val="both"/>
        <w:rPr>
          <w:rFonts w:ascii="Arial" w:hAnsi="Arial" w:cs="Arial"/>
        </w:rPr>
      </w:pPr>
      <w:r w:rsidRPr="00947852">
        <w:rPr>
          <w:rFonts w:ascii="Arial" w:hAnsi="Arial" w:cs="Arial"/>
        </w:rPr>
        <w:t>żądania wyjaśnień w przypadku wątpliwości w zakresie potwierdzenia spełniania ww. wymogów,</w:t>
      </w:r>
    </w:p>
    <w:p w:rsidR="001E2D22" w:rsidRPr="00947852" w:rsidRDefault="001E2D22" w:rsidP="00F458C9">
      <w:pPr>
        <w:pStyle w:val="Akapitzlist"/>
        <w:numPr>
          <w:ilvl w:val="0"/>
          <w:numId w:val="29"/>
        </w:numPr>
        <w:tabs>
          <w:tab w:val="left" w:pos="284"/>
        </w:tabs>
        <w:spacing w:after="0"/>
        <w:ind w:left="284" w:hanging="284"/>
        <w:jc w:val="both"/>
        <w:rPr>
          <w:rFonts w:ascii="Arial" w:hAnsi="Arial" w:cs="Arial"/>
        </w:rPr>
      </w:pPr>
      <w:r w:rsidRPr="00947852">
        <w:rPr>
          <w:rFonts w:ascii="Arial" w:hAnsi="Arial" w:cs="Arial"/>
        </w:rPr>
        <w:t>przeprowadzania kontroli na miejscu wykonywania świadczenia.</w:t>
      </w:r>
    </w:p>
    <w:p w:rsidR="001E2D22" w:rsidRPr="00947852" w:rsidRDefault="00A1386B" w:rsidP="008D1D56">
      <w:pPr>
        <w:pStyle w:val="Akapitzlist"/>
        <w:spacing w:after="0"/>
        <w:ind w:left="284" w:hanging="284"/>
        <w:jc w:val="both"/>
        <w:rPr>
          <w:rFonts w:ascii="Arial" w:hAnsi="Arial" w:cs="Arial"/>
          <w:b/>
        </w:rPr>
      </w:pPr>
      <w:r w:rsidRPr="00947852">
        <w:rPr>
          <w:rFonts w:ascii="Arial" w:hAnsi="Arial" w:cs="Arial"/>
          <w:b/>
        </w:rPr>
        <w:t>1</w:t>
      </w:r>
      <w:r w:rsidR="003F499E" w:rsidRPr="00947852">
        <w:rPr>
          <w:rFonts w:ascii="Arial" w:hAnsi="Arial" w:cs="Arial"/>
          <w:b/>
        </w:rPr>
        <w:t>2</w:t>
      </w:r>
      <w:r w:rsidR="001E2D22" w:rsidRPr="00947852">
        <w:rPr>
          <w:rFonts w:ascii="Arial" w:hAnsi="Arial" w:cs="Arial"/>
          <w:b/>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w:t>
      </w:r>
      <w:r w:rsidR="00FF5E21" w:rsidRPr="00947852">
        <w:rPr>
          <w:rFonts w:ascii="Arial" w:hAnsi="Arial" w:cs="Arial"/>
          <w:b/>
        </w:rPr>
        <w:t xml:space="preserve">ykonujących wskazane w punkcie </w:t>
      </w:r>
      <w:r w:rsidR="00821566" w:rsidRPr="00947852">
        <w:rPr>
          <w:rFonts w:ascii="Arial" w:hAnsi="Arial" w:cs="Arial"/>
          <w:b/>
        </w:rPr>
        <w:t>10</w:t>
      </w:r>
      <w:r w:rsidR="001E2D22" w:rsidRPr="00947852">
        <w:rPr>
          <w:rFonts w:ascii="Arial" w:hAnsi="Arial" w:cs="Arial"/>
          <w:b/>
        </w:rPr>
        <w:t xml:space="preserve"> czynności w trakcie realizacji zamówienia:</w:t>
      </w:r>
    </w:p>
    <w:p w:rsidR="001E2D22" w:rsidRPr="00947852" w:rsidRDefault="008D1D56" w:rsidP="008D1D56">
      <w:pPr>
        <w:pStyle w:val="Akapitzlist"/>
        <w:numPr>
          <w:ilvl w:val="0"/>
          <w:numId w:val="30"/>
        </w:numPr>
        <w:tabs>
          <w:tab w:val="left" w:pos="142"/>
          <w:tab w:val="left" w:pos="284"/>
        </w:tabs>
        <w:spacing w:after="0"/>
        <w:ind w:left="284" w:hanging="284"/>
        <w:jc w:val="both"/>
        <w:rPr>
          <w:rFonts w:ascii="Arial" w:hAnsi="Arial" w:cs="Arial"/>
        </w:rPr>
      </w:pPr>
      <w:r w:rsidRPr="00947852">
        <w:rPr>
          <w:rFonts w:ascii="Arial" w:hAnsi="Arial" w:cs="Arial"/>
          <w:b/>
        </w:rPr>
        <w:t xml:space="preserve"> </w:t>
      </w:r>
      <w:r w:rsidR="001E2D22" w:rsidRPr="00947852">
        <w:rPr>
          <w:rFonts w:ascii="Arial" w:hAnsi="Arial" w:cs="Arial"/>
          <w:b/>
        </w:rPr>
        <w:t xml:space="preserve"> oświadczenie wykonawcy lub podwykonawcy </w:t>
      </w:r>
      <w:r w:rsidR="001E2D22" w:rsidRPr="00947852">
        <w:rPr>
          <w:rFonts w:ascii="Arial" w:hAnsi="Arial" w:cs="Arial"/>
        </w:rPr>
        <w:t>o zatrudnieniu na podstawie umowy o pracę osób wykonujących czynności, których dotyczy wezwanie zamawiającego.</w:t>
      </w:r>
      <w:r w:rsidR="001E2D22" w:rsidRPr="00947852">
        <w:rPr>
          <w:rFonts w:ascii="Arial" w:hAnsi="Arial" w:cs="Arial"/>
          <w:b/>
        </w:rPr>
        <w:t xml:space="preserve"> </w:t>
      </w:r>
      <w:r w:rsidR="001E2D22" w:rsidRPr="00947852">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E2D22" w:rsidRPr="00947852" w:rsidRDefault="008D1D56" w:rsidP="008D1D56">
      <w:pPr>
        <w:pStyle w:val="Akapitzlist"/>
        <w:numPr>
          <w:ilvl w:val="0"/>
          <w:numId w:val="30"/>
        </w:numPr>
        <w:tabs>
          <w:tab w:val="left" w:pos="142"/>
          <w:tab w:val="left" w:pos="709"/>
          <w:tab w:val="left" w:pos="993"/>
        </w:tabs>
        <w:spacing w:after="0"/>
        <w:ind w:left="284" w:hanging="284"/>
        <w:jc w:val="both"/>
        <w:rPr>
          <w:rFonts w:ascii="Arial" w:hAnsi="Arial" w:cs="Arial"/>
        </w:rPr>
      </w:pPr>
      <w:r w:rsidRPr="00947852">
        <w:rPr>
          <w:rFonts w:ascii="Arial" w:hAnsi="Arial" w:cs="Arial"/>
        </w:rPr>
        <w:t xml:space="preserve">  </w:t>
      </w:r>
      <w:r w:rsidR="001E2D22" w:rsidRPr="00947852">
        <w:rPr>
          <w:rFonts w:ascii="Arial" w:hAnsi="Arial" w:cs="Arial"/>
        </w:rPr>
        <w:t>poświadczoną za zgodność z oryginałem odpowiednio przez wykonawcę lub podwykonawcę</w:t>
      </w:r>
      <w:r w:rsidR="001E2D22" w:rsidRPr="00947852">
        <w:rPr>
          <w:rFonts w:ascii="Arial" w:hAnsi="Arial" w:cs="Arial"/>
          <w:b/>
        </w:rPr>
        <w:t xml:space="preserve"> kopię umowy/umów o pracę</w:t>
      </w:r>
      <w:r w:rsidR="001E2D22" w:rsidRPr="00947852">
        <w:rPr>
          <w:rFonts w:ascii="Arial" w:hAnsi="Arial" w:cs="Arial"/>
        </w:rPr>
        <w:t xml:space="preserve"> osób wykonujących w trakcie realizacji zamówienia czynności, których dotyczy ww. oświadczenie wykonawcy lub </w:t>
      </w:r>
      <w:r w:rsidR="001E2D22" w:rsidRPr="00947852">
        <w:rPr>
          <w:rFonts w:ascii="Arial" w:hAnsi="Arial" w:cs="Arial"/>
          <w:color w:val="000000"/>
        </w:rPr>
        <w:t>podwykonawcy (wraz z dokumentem regulującym zakres obowiązków, jeżeli został sporządzony). Kopia</w:t>
      </w:r>
      <w:r w:rsidR="001E2D22" w:rsidRPr="00947852">
        <w:rPr>
          <w:rFonts w:ascii="Arial" w:hAnsi="Arial" w:cs="Arial"/>
        </w:rPr>
        <w:t xml:space="preserve"> umowy/umów powinna zostać zanonimizowana w sposób zapewniający ochronę danych osobowych pracowników, zgodnie z przepisami </w:t>
      </w:r>
      <w:r w:rsidR="0083373F" w:rsidRPr="00947852">
        <w:rPr>
          <w:rFonts w:ascii="Arial" w:hAnsi="Arial" w:cs="Arial"/>
        </w:rPr>
        <w:t xml:space="preserve">ustawy z dnia 10 maja 2018 r. o ochronie danych osobowych (Dz. U. z 2018 r., poz. 1000) </w:t>
      </w:r>
      <w:r w:rsidR="001E2D22" w:rsidRPr="00947852">
        <w:rPr>
          <w:rFonts w:ascii="Arial" w:hAnsi="Arial" w:cs="Arial"/>
        </w:rPr>
        <w:t xml:space="preserve">(tj. w szczególności bez adresów, nr PESEL pracowników). Imię i nazwisko pracownika nie </w:t>
      </w:r>
      <w:r w:rsidR="001E2D22" w:rsidRPr="00947852">
        <w:rPr>
          <w:rFonts w:ascii="Arial" w:hAnsi="Arial" w:cs="Arial"/>
        </w:rPr>
        <w:lastRenderedPageBreak/>
        <w:t xml:space="preserve">podlega </w:t>
      </w:r>
      <w:proofErr w:type="spellStart"/>
      <w:r w:rsidR="001E2D22" w:rsidRPr="00947852">
        <w:rPr>
          <w:rFonts w:ascii="Arial" w:hAnsi="Arial" w:cs="Arial"/>
        </w:rPr>
        <w:t>anonimizacji</w:t>
      </w:r>
      <w:proofErr w:type="spellEnd"/>
      <w:r w:rsidR="001E2D22" w:rsidRPr="00947852">
        <w:rPr>
          <w:rFonts w:ascii="Arial" w:hAnsi="Arial" w:cs="Arial"/>
        </w:rPr>
        <w:t>. Informacje takie jak: data zawarcia umowy, rodzaj umowy o pracę i wymiar etatu powinny być możliwe do zidentyfikowania;</w:t>
      </w:r>
    </w:p>
    <w:p w:rsidR="001E2D22" w:rsidRPr="00947852" w:rsidRDefault="008D1D56" w:rsidP="008D1D56">
      <w:pPr>
        <w:pStyle w:val="Akapitzlist"/>
        <w:numPr>
          <w:ilvl w:val="0"/>
          <w:numId w:val="30"/>
        </w:numPr>
        <w:tabs>
          <w:tab w:val="left" w:pos="142"/>
          <w:tab w:val="left" w:pos="851"/>
          <w:tab w:val="left" w:pos="1418"/>
        </w:tabs>
        <w:spacing w:after="0"/>
        <w:ind w:left="284" w:hanging="284"/>
        <w:jc w:val="both"/>
        <w:rPr>
          <w:rFonts w:ascii="Arial" w:hAnsi="Arial" w:cs="Arial"/>
        </w:rPr>
      </w:pPr>
      <w:r w:rsidRPr="00947852">
        <w:rPr>
          <w:rFonts w:ascii="Arial" w:hAnsi="Arial" w:cs="Arial"/>
          <w:b/>
        </w:rPr>
        <w:t xml:space="preserve"> </w:t>
      </w:r>
      <w:r w:rsidR="001E2D22" w:rsidRPr="00947852">
        <w:rPr>
          <w:rFonts w:ascii="Arial" w:hAnsi="Arial" w:cs="Arial"/>
          <w:b/>
        </w:rPr>
        <w:t xml:space="preserve"> zaświadczenie właściwego oddziału ZUS,</w:t>
      </w:r>
      <w:r w:rsidR="001E2D22" w:rsidRPr="00947852">
        <w:rPr>
          <w:rFonts w:ascii="Arial" w:hAnsi="Arial" w:cs="Arial"/>
        </w:rPr>
        <w:t xml:space="preserve"> potwierdzające opłacanie </w:t>
      </w:r>
      <w:r w:rsidR="001E2D22" w:rsidRPr="00947852">
        <w:rPr>
          <w:rFonts w:ascii="Arial" w:hAnsi="Arial" w:cs="Arial"/>
          <w:color w:val="000000"/>
        </w:rPr>
        <w:t>przez wykonawcę lub podwykonawcę składek na ubezpieczenia</w:t>
      </w:r>
      <w:r w:rsidR="001E2D22" w:rsidRPr="00947852">
        <w:rPr>
          <w:rFonts w:ascii="Arial" w:hAnsi="Arial" w:cs="Arial"/>
        </w:rPr>
        <w:t xml:space="preserve"> społeczne i zdrowotne z tytułu zatrudnienia na podstawie umów o pracę za ostatni okres rozliczeniowy;</w:t>
      </w:r>
    </w:p>
    <w:p w:rsidR="001E2D22" w:rsidRPr="00947852" w:rsidRDefault="008D1D56" w:rsidP="008D1D56">
      <w:pPr>
        <w:pStyle w:val="Akapitzlist"/>
        <w:numPr>
          <w:ilvl w:val="0"/>
          <w:numId w:val="30"/>
        </w:numPr>
        <w:tabs>
          <w:tab w:val="left" w:pos="142"/>
          <w:tab w:val="left" w:pos="851"/>
          <w:tab w:val="left" w:pos="1843"/>
        </w:tabs>
        <w:spacing w:after="0"/>
        <w:ind w:left="284" w:hanging="284"/>
        <w:jc w:val="both"/>
        <w:rPr>
          <w:rFonts w:ascii="Arial" w:hAnsi="Arial" w:cs="Arial"/>
        </w:rPr>
      </w:pPr>
      <w:r w:rsidRPr="00947852">
        <w:rPr>
          <w:rFonts w:ascii="Arial" w:hAnsi="Arial" w:cs="Arial"/>
        </w:rPr>
        <w:t xml:space="preserve">  </w:t>
      </w:r>
      <w:r w:rsidR="001E2D22" w:rsidRPr="00947852">
        <w:rPr>
          <w:rFonts w:ascii="Arial" w:hAnsi="Arial" w:cs="Arial"/>
        </w:rPr>
        <w:t>poświadczoną za zgodność z oryginałem odpowiednio przez wykonawcę lub podwykonawcę</w:t>
      </w:r>
      <w:r w:rsidR="001E2D22" w:rsidRPr="00947852">
        <w:rPr>
          <w:rFonts w:ascii="Arial" w:hAnsi="Arial" w:cs="Arial"/>
          <w:b/>
        </w:rPr>
        <w:t xml:space="preserve"> kopię dowodu potwierdzającego zgłoszenie pracownika przez pracodawcę do ubezpieczeń</w:t>
      </w:r>
      <w:r w:rsidR="001E2D22" w:rsidRPr="00947852">
        <w:rPr>
          <w:rFonts w:ascii="Arial" w:hAnsi="Arial" w:cs="Arial"/>
        </w:rPr>
        <w:t xml:space="preserve">, zanonimizowaną w sposób zapewniający ochronę danych osobowych pracowników, zgodnie z przepisami </w:t>
      </w:r>
      <w:r w:rsidR="0083373F" w:rsidRPr="00947852">
        <w:rPr>
          <w:rFonts w:ascii="Arial" w:hAnsi="Arial" w:cs="Arial"/>
        </w:rPr>
        <w:t>ustawy z dnia 10 maja 2018 r. o ochronie danych osobowych (Dz. U. z 2018 r., poz. 1000)</w:t>
      </w:r>
      <w:r w:rsidR="001E2D22" w:rsidRPr="00947852">
        <w:rPr>
          <w:rFonts w:ascii="Arial" w:hAnsi="Arial" w:cs="Arial"/>
        </w:rPr>
        <w:t xml:space="preserve">. Imię i nazwisko pracownika nie podlega </w:t>
      </w:r>
      <w:proofErr w:type="spellStart"/>
      <w:r w:rsidR="001E2D22" w:rsidRPr="00947852">
        <w:rPr>
          <w:rFonts w:ascii="Arial" w:hAnsi="Arial" w:cs="Arial"/>
        </w:rPr>
        <w:t>anonimizacji</w:t>
      </w:r>
      <w:proofErr w:type="spellEnd"/>
      <w:r w:rsidR="001E2D22" w:rsidRPr="00947852">
        <w:rPr>
          <w:rFonts w:ascii="Arial" w:hAnsi="Arial" w:cs="Arial"/>
        </w:rPr>
        <w:t>.</w:t>
      </w:r>
    </w:p>
    <w:p w:rsidR="001E2D22" w:rsidRPr="00947852" w:rsidRDefault="00A1386B" w:rsidP="008D1D56">
      <w:pPr>
        <w:ind w:left="284" w:hanging="284"/>
        <w:jc w:val="both"/>
        <w:rPr>
          <w:rFonts w:ascii="Arial" w:hAnsi="Arial" w:cs="Arial"/>
          <w:color w:val="000000"/>
          <w:sz w:val="22"/>
          <w:szCs w:val="22"/>
        </w:rPr>
      </w:pPr>
      <w:r w:rsidRPr="00947852">
        <w:rPr>
          <w:rFonts w:ascii="Arial" w:hAnsi="Arial" w:cs="Arial"/>
        </w:rPr>
        <w:t>1</w:t>
      </w:r>
      <w:r w:rsidR="003F499E" w:rsidRPr="00947852">
        <w:rPr>
          <w:rFonts w:ascii="Arial" w:hAnsi="Arial" w:cs="Arial"/>
        </w:rPr>
        <w:t>3</w:t>
      </w:r>
      <w:r w:rsidR="001E2D22" w:rsidRPr="00947852">
        <w:rPr>
          <w:rFonts w:ascii="Arial" w:hAnsi="Arial" w:cs="Arial"/>
        </w:rPr>
        <w:t>.</w:t>
      </w:r>
      <w:r w:rsidR="00440134" w:rsidRPr="00947852">
        <w:rPr>
          <w:rFonts w:ascii="Arial" w:hAnsi="Arial" w:cs="Arial"/>
        </w:rPr>
        <w:t xml:space="preserve"> </w:t>
      </w:r>
      <w:r w:rsidR="001E2D22" w:rsidRPr="00947852">
        <w:rPr>
          <w:rFonts w:ascii="Arial" w:hAnsi="Arial" w:cs="Arial"/>
          <w:sz w:val="22"/>
          <w:szCs w:val="22"/>
        </w:rPr>
        <w:t xml:space="preserve">Z tytułu niespełnienia przez </w:t>
      </w:r>
      <w:r w:rsidR="001E2D22" w:rsidRPr="00947852">
        <w:rPr>
          <w:rFonts w:ascii="Arial" w:hAnsi="Arial" w:cs="Arial"/>
          <w:color w:val="000000"/>
          <w:sz w:val="22"/>
          <w:szCs w:val="22"/>
        </w:rPr>
        <w:t>wykonawcę lub podwykonawcę wymogu zatrudnienia na podstawie umowy o pracę osób wykonujących wskazane w punkcie 1</w:t>
      </w:r>
      <w:r w:rsidR="00821566" w:rsidRPr="00947852">
        <w:rPr>
          <w:rFonts w:ascii="Arial" w:hAnsi="Arial" w:cs="Arial"/>
          <w:color w:val="000000"/>
          <w:sz w:val="22"/>
          <w:szCs w:val="22"/>
        </w:rPr>
        <w:t>0</w:t>
      </w:r>
      <w:r w:rsidR="001E2D22" w:rsidRPr="00947852">
        <w:rPr>
          <w:rFonts w:ascii="Arial" w:hAnsi="Arial" w:cs="Arial"/>
          <w:color w:val="000000"/>
          <w:sz w:val="22"/>
          <w:szCs w:val="22"/>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8D1D56" w:rsidRPr="00947852">
        <w:rPr>
          <w:rFonts w:ascii="Arial" w:hAnsi="Arial" w:cs="Arial"/>
          <w:color w:val="000000"/>
          <w:sz w:val="22"/>
          <w:szCs w:val="22"/>
        </w:rPr>
        <w:t xml:space="preserve"> </w:t>
      </w:r>
      <w:r w:rsidR="001E2D22" w:rsidRPr="00947852">
        <w:rPr>
          <w:rFonts w:ascii="Arial" w:hAnsi="Arial" w:cs="Arial"/>
          <w:color w:val="000000"/>
        </w:rPr>
        <w:t xml:space="preserve">spełnienia </w:t>
      </w:r>
      <w:r w:rsidR="001E2D22" w:rsidRPr="00947852">
        <w:rPr>
          <w:rFonts w:ascii="Arial" w:hAnsi="Arial" w:cs="Arial"/>
        </w:rPr>
        <w:t xml:space="preserve">przez </w:t>
      </w:r>
      <w:r w:rsidR="001E2D22" w:rsidRPr="00947852">
        <w:rPr>
          <w:rFonts w:ascii="Arial" w:hAnsi="Arial" w:cs="Arial"/>
          <w:color w:val="000000"/>
        </w:rPr>
        <w:t xml:space="preserve">wykonawcę lub podwykonawcę wymogu zatrudnienia na podstawie umowy o pracę traktowane będzie jako </w:t>
      </w:r>
      <w:r w:rsidR="001E2D22" w:rsidRPr="00947852">
        <w:rPr>
          <w:rFonts w:ascii="Arial" w:hAnsi="Arial" w:cs="Arial"/>
        </w:rPr>
        <w:t xml:space="preserve">niespełnienie przez </w:t>
      </w:r>
      <w:r w:rsidR="001E2D22" w:rsidRPr="00947852">
        <w:rPr>
          <w:rFonts w:ascii="Arial" w:hAnsi="Arial" w:cs="Arial"/>
          <w:color w:val="000000"/>
        </w:rPr>
        <w:t>wykonawcę lub podwykonawcę wymogu zatrudnienia na podstawie umowy o pracę osób wykonujących wskazane w punkcie 1</w:t>
      </w:r>
      <w:r w:rsidR="00821566" w:rsidRPr="00947852">
        <w:rPr>
          <w:rFonts w:ascii="Arial" w:hAnsi="Arial" w:cs="Arial"/>
          <w:color w:val="000000"/>
        </w:rPr>
        <w:t>0</w:t>
      </w:r>
      <w:r w:rsidR="001E2D22" w:rsidRPr="00947852">
        <w:rPr>
          <w:rFonts w:ascii="Arial" w:hAnsi="Arial" w:cs="Arial"/>
          <w:color w:val="000000"/>
        </w:rPr>
        <w:t xml:space="preserve"> czynności. </w:t>
      </w:r>
    </w:p>
    <w:p w:rsidR="00B24C20" w:rsidRPr="00947852" w:rsidRDefault="00A1386B" w:rsidP="00B24C20">
      <w:pPr>
        <w:tabs>
          <w:tab w:val="left" w:pos="567"/>
        </w:tabs>
        <w:jc w:val="both"/>
        <w:rPr>
          <w:rFonts w:ascii="Arial" w:hAnsi="Arial" w:cs="Arial"/>
          <w:color w:val="000000"/>
          <w:sz w:val="22"/>
          <w:szCs w:val="22"/>
        </w:rPr>
      </w:pPr>
      <w:r w:rsidRPr="00947852">
        <w:rPr>
          <w:rFonts w:ascii="Arial" w:hAnsi="Arial" w:cs="Arial"/>
          <w:color w:val="000000"/>
          <w:sz w:val="22"/>
          <w:szCs w:val="22"/>
        </w:rPr>
        <w:t>1</w:t>
      </w:r>
      <w:r w:rsidR="003F499E" w:rsidRPr="00947852">
        <w:rPr>
          <w:rFonts w:ascii="Arial" w:hAnsi="Arial" w:cs="Arial"/>
          <w:color w:val="000000"/>
          <w:sz w:val="22"/>
          <w:szCs w:val="22"/>
        </w:rPr>
        <w:t>4</w:t>
      </w:r>
      <w:r w:rsidR="001E2D22" w:rsidRPr="00947852">
        <w:rPr>
          <w:rFonts w:ascii="Arial" w:hAnsi="Arial" w:cs="Arial"/>
          <w:color w:val="000000"/>
          <w:sz w:val="22"/>
          <w:szCs w:val="22"/>
        </w:rPr>
        <w:t>.</w:t>
      </w:r>
      <w:r w:rsidR="003F499E" w:rsidRPr="00947852">
        <w:rPr>
          <w:rFonts w:ascii="Arial" w:hAnsi="Arial" w:cs="Arial"/>
          <w:color w:val="000000"/>
          <w:sz w:val="22"/>
          <w:szCs w:val="22"/>
        </w:rPr>
        <w:t xml:space="preserve"> </w:t>
      </w:r>
      <w:r w:rsidR="001E2D22" w:rsidRPr="00947852">
        <w:rPr>
          <w:rFonts w:ascii="Arial" w:hAnsi="Arial" w:cs="Arial"/>
          <w:color w:val="000000"/>
          <w:sz w:val="22"/>
          <w:szCs w:val="22"/>
        </w:rPr>
        <w:t xml:space="preserve">W przypadku uzasadnionych wątpliwości co do przestrzegania prawa pracy przez wykonawcę </w:t>
      </w:r>
    </w:p>
    <w:p w:rsidR="001E2D22" w:rsidRPr="00947852" w:rsidRDefault="001E2D22" w:rsidP="00B24C20">
      <w:pPr>
        <w:tabs>
          <w:tab w:val="left" w:pos="567"/>
        </w:tabs>
        <w:ind w:left="284"/>
        <w:jc w:val="both"/>
        <w:rPr>
          <w:rFonts w:ascii="Arial" w:hAnsi="Arial" w:cs="Arial"/>
          <w:color w:val="000000"/>
          <w:sz w:val="22"/>
          <w:szCs w:val="22"/>
        </w:rPr>
      </w:pPr>
      <w:r w:rsidRPr="00947852">
        <w:rPr>
          <w:rFonts w:ascii="Arial" w:hAnsi="Arial" w:cs="Arial"/>
          <w:color w:val="000000"/>
          <w:sz w:val="22"/>
          <w:szCs w:val="22"/>
        </w:rPr>
        <w:t>lub podwykonawcę, zamawiający może zwrócić się o przeprowadzenie kontroli przez Państwową</w:t>
      </w:r>
      <w:r w:rsidRPr="00947852">
        <w:rPr>
          <w:rFonts w:ascii="Arial" w:hAnsi="Arial" w:cs="Arial"/>
          <w:sz w:val="22"/>
          <w:szCs w:val="22"/>
        </w:rPr>
        <w:t xml:space="preserve"> Inspekcję Pracy.</w:t>
      </w:r>
    </w:p>
    <w:p w:rsidR="009B79FB" w:rsidRPr="00947852" w:rsidRDefault="00A1386B" w:rsidP="008D1D56">
      <w:pPr>
        <w:suppressAutoHyphens w:val="0"/>
        <w:autoSpaceDE w:val="0"/>
        <w:autoSpaceDN w:val="0"/>
        <w:adjustRightInd w:val="0"/>
        <w:spacing w:line="276" w:lineRule="auto"/>
        <w:ind w:left="284" w:hanging="284"/>
        <w:jc w:val="both"/>
        <w:rPr>
          <w:rFonts w:ascii="Arial" w:hAnsi="Arial" w:cs="Arial"/>
          <w:bCs/>
          <w:color w:val="000000"/>
          <w:sz w:val="22"/>
          <w:szCs w:val="22"/>
          <w:lang w:eastAsia="pl-PL"/>
        </w:rPr>
      </w:pPr>
      <w:r w:rsidRPr="00947852">
        <w:rPr>
          <w:rFonts w:ascii="Arial" w:eastAsia="Calibri" w:hAnsi="Arial" w:cs="Arial"/>
          <w:sz w:val="22"/>
          <w:szCs w:val="22"/>
          <w:lang w:eastAsia="en-US"/>
        </w:rPr>
        <w:t>1</w:t>
      </w:r>
      <w:r w:rsidR="003F499E" w:rsidRPr="00947852">
        <w:rPr>
          <w:rFonts w:ascii="Arial" w:eastAsia="Calibri" w:hAnsi="Arial" w:cs="Arial"/>
          <w:sz w:val="22"/>
          <w:szCs w:val="22"/>
          <w:lang w:eastAsia="en-US"/>
        </w:rPr>
        <w:t>5</w:t>
      </w:r>
      <w:r w:rsidR="001E2D22" w:rsidRPr="00947852">
        <w:rPr>
          <w:rFonts w:ascii="Arial" w:eastAsia="Calibri" w:hAnsi="Arial" w:cs="Arial"/>
          <w:sz w:val="22"/>
          <w:szCs w:val="22"/>
          <w:lang w:eastAsia="en-US"/>
        </w:rPr>
        <w:t>.</w:t>
      </w:r>
      <w:r w:rsidR="003F499E" w:rsidRPr="00947852">
        <w:rPr>
          <w:rFonts w:ascii="Arial" w:eastAsia="Calibri" w:hAnsi="Arial" w:cs="Arial"/>
          <w:sz w:val="22"/>
          <w:szCs w:val="22"/>
          <w:lang w:eastAsia="en-US"/>
        </w:rPr>
        <w:t xml:space="preserve"> </w:t>
      </w:r>
      <w:r w:rsidR="001E2D22" w:rsidRPr="00947852">
        <w:rPr>
          <w:rFonts w:ascii="Arial" w:hAnsi="Arial" w:cs="Arial"/>
          <w:b/>
          <w:bCs/>
          <w:color w:val="000000"/>
          <w:sz w:val="22"/>
          <w:szCs w:val="22"/>
          <w:lang w:eastAsia="pl-PL"/>
        </w:rPr>
        <w:t>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r w:rsidR="001E2D22" w:rsidRPr="00947852">
        <w:rPr>
          <w:rFonts w:ascii="Arial" w:hAnsi="Arial" w:cs="Arial"/>
          <w:bCs/>
          <w:color w:val="000000"/>
          <w:sz w:val="22"/>
          <w:szCs w:val="22"/>
          <w:lang w:eastAsia="pl-PL"/>
        </w:rPr>
        <w:t>.</w:t>
      </w:r>
    </w:p>
    <w:p w:rsidR="00F458C9" w:rsidRPr="00256E77" w:rsidRDefault="00F458C9" w:rsidP="00F458C9">
      <w:pPr>
        <w:suppressAutoHyphens w:val="0"/>
        <w:autoSpaceDE w:val="0"/>
        <w:autoSpaceDN w:val="0"/>
        <w:adjustRightInd w:val="0"/>
        <w:spacing w:line="276" w:lineRule="auto"/>
        <w:jc w:val="both"/>
        <w:rPr>
          <w:rFonts w:ascii="Arial" w:hAnsi="Arial" w:cs="Arial"/>
          <w:bCs/>
          <w:color w:val="000000"/>
          <w:sz w:val="22"/>
          <w:szCs w:val="22"/>
          <w:highlight w:val="yellow"/>
          <w:lang w:eastAsia="pl-PL"/>
        </w:rPr>
      </w:pPr>
    </w:p>
    <w:p w:rsidR="00A62E76" w:rsidRPr="00256E77" w:rsidRDefault="00A62E76" w:rsidP="00D76041">
      <w:pPr>
        <w:spacing w:line="276" w:lineRule="auto"/>
        <w:jc w:val="both"/>
        <w:rPr>
          <w:rFonts w:ascii="Arial" w:hAnsi="Arial" w:cs="Arial"/>
          <w:sz w:val="22"/>
          <w:szCs w:val="22"/>
          <w:highlight w:val="yellow"/>
        </w:rPr>
      </w:pPr>
    </w:p>
    <w:p w:rsidR="009B79FB" w:rsidRPr="00256E77" w:rsidRDefault="009B79FB" w:rsidP="00D76041">
      <w:pPr>
        <w:spacing w:line="276" w:lineRule="auto"/>
        <w:jc w:val="both"/>
        <w:rPr>
          <w:rFonts w:ascii="Arial" w:hAnsi="Arial" w:cs="Arial"/>
          <w:sz w:val="22"/>
          <w:szCs w:val="22"/>
        </w:rPr>
      </w:pPr>
      <w:r w:rsidRPr="00256E77">
        <w:rPr>
          <w:rFonts w:ascii="Arial" w:hAnsi="Arial" w:cs="Arial"/>
          <w:b/>
          <w:sz w:val="22"/>
          <w:szCs w:val="22"/>
        </w:rPr>
        <w:t>IV. Opis części zamówienia, jeżeli dopuszcza się składanie ofert częściowych.</w:t>
      </w:r>
    </w:p>
    <w:p w:rsidR="009B79FB" w:rsidRPr="00256E77" w:rsidRDefault="009B79FB" w:rsidP="00C52894">
      <w:pPr>
        <w:spacing w:line="276" w:lineRule="auto"/>
        <w:ind w:firstLine="284"/>
        <w:jc w:val="both"/>
        <w:rPr>
          <w:rFonts w:ascii="Arial" w:hAnsi="Arial" w:cs="Arial"/>
          <w:sz w:val="22"/>
          <w:szCs w:val="22"/>
        </w:rPr>
      </w:pPr>
      <w:r w:rsidRPr="00256E77">
        <w:rPr>
          <w:rFonts w:ascii="Arial" w:hAnsi="Arial" w:cs="Arial"/>
          <w:sz w:val="22"/>
          <w:szCs w:val="22"/>
        </w:rPr>
        <w:t xml:space="preserve">Zamawiający </w:t>
      </w:r>
      <w:r w:rsidR="00C52894" w:rsidRPr="00256E77">
        <w:rPr>
          <w:rFonts w:ascii="Arial" w:hAnsi="Arial" w:cs="Arial"/>
          <w:sz w:val="22"/>
          <w:szCs w:val="22"/>
        </w:rPr>
        <w:t>nie dopuszcza składania ofert częściowych</w:t>
      </w:r>
    </w:p>
    <w:p w:rsidR="009B79FB" w:rsidRPr="00256E77" w:rsidRDefault="009B79FB" w:rsidP="00D76041">
      <w:pPr>
        <w:spacing w:line="276" w:lineRule="auto"/>
        <w:ind w:firstLine="284"/>
        <w:jc w:val="both"/>
        <w:rPr>
          <w:rFonts w:ascii="Arial" w:hAnsi="Arial" w:cs="Arial"/>
          <w:sz w:val="22"/>
          <w:szCs w:val="22"/>
        </w:rPr>
      </w:pPr>
    </w:p>
    <w:p w:rsidR="009B79FB" w:rsidRPr="00256E77" w:rsidRDefault="009B79FB" w:rsidP="00D76041">
      <w:pPr>
        <w:spacing w:line="276" w:lineRule="auto"/>
        <w:ind w:left="284" w:hanging="284"/>
        <w:jc w:val="both"/>
        <w:rPr>
          <w:rFonts w:ascii="Arial" w:hAnsi="Arial" w:cs="Arial"/>
          <w:sz w:val="22"/>
          <w:szCs w:val="22"/>
        </w:rPr>
      </w:pPr>
      <w:r w:rsidRPr="00256E77">
        <w:rPr>
          <w:rFonts w:ascii="Arial" w:hAnsi="Arial" w:cs="Arial"/>
          <w:b/>
          <w:sz w:val="22"/>
          <w:szCs w:val="22"/>
        </w:rPr>
        <w:t>V. Informacj</w:t>
      </w:r>
      <w:r w:rsidR="00F07519" w:rsidRPr="00256E77">
        <w:rPr>
          <w:rFonts w:ascii="Arial" w:hAnsi="Arial" w:cs="Arial"/>
          <w:b/>
          <w:sz w:val="22"/>
          <w:szCs w:val="22"/>
        </w:rPr>
        <w:t>a o przewidywanych zamówieniach</w:t>
      </w:r>
      <w:r w:rsidRPr="00256E77">
        <w:rPr>
          <w:rFonts w:ascii="Arial" w:hAnsi="Arial" w:cs="Arial"/>
          <w:b/>
          <w:sz w:val="22"/>
          <w:szCs w:val="22"/>
        </w:rPr>
        <w:t>, o których mowa w art. 67 ust. 1 pkt 6 i 7 lub art.</w:t>
      </w:r>
      <w:r w:rsidR="00B24C20" w:rsidRPr="00256E77">
        <w:rPr>
          <w:rFonts w:ascii="Arial" w:hAnsi="Arial" w:cs="Arial"/>
          <w:b/>
          <w:sz w:val="22"/>
          <w:szCs w:val="22"/>
        </w:rPr>
        <w:t xml:space="preserve"> </w:t>
      </w:r>
      <w:r w:rsidRPr="00256E77">
        <w:rPr>
          <w:rFonts w:ascii="Arial" w:hAnsi="Arial" w:cs="Arial"/>
          <w:b/>
          <w:sz w:val="22"/>
          <w:szCs w:val="22"/>
        </w:rPr>
        <w:t>134 ust.</w:t>
      </w:r>
      <w:r w:rsidR="00B24C20" w:rsidRPr="00256E77">
        <w:rPr>
          <w:rFonts w:ascii="Arial" w:hAnsi="Arial" w:cs="Arial"/>
          <w:b/>
          <w:sz w:val="22"/>
          <w:szCs w:val="22"/>
        </w:rPr>
        <w:t xml:space="preserve"> </w:t>
      </w:r>
      <w:r w:rsidRPr="00256E77">
        <w:rPr>
          <w:rFonts w:ascii="Arial" w:hAnsi="Arial" w:cs="Arial"/>
          <w:b/>
          <w:sz w:val="22"/>
          <w:szCs w:val="22"/>
        </w:rPr>
        <w:t>6 pkt.</w:t>
      </w:r>
      <w:r w:rsidR="00B24C20" w:rsidRPr="00256E77">
        <w:rPr>
          <w:rFonts w:ascii="Arial" w:hAnsi="Arial" w:cs="Arial"/>
          <w:b/>
          <w:sz w:val="22"/>
          <w:szCs w:val="22"/>
        </w:rPr>
        <w:t xml:space="preserve"> </w:t>
      </w:r>
      <w:r w:rsidRPr="00256E77">
        <w:rPr>
          <w:rFonts w:ascii="Arial" w:hAnsi="Arial" w:cs="Arial"/>
          <w:b/>
          <w:sz w:val="22"/>
          <w:szCs w:val="22"/>
        </w:rPr>
        <w:t>3  jeżeli  zamawiający przewiduje udzielenie tych zamówień.</w:t>
      </w:r>
    </w:p>
    <w:p w:rsidR="009B79FB" w:rsidRPr="00256E77" w:rsidRDefault="009B79FB" w:rsidP="00D76041">
      <w:pPr>
        <w:tabs>
          <w:tab w:val="left" w:pos="426"/>
        </w:tabs>
        <w:spacing w:line="276" w:lineRule="auto"/>
        <w:jc w:val="both"/>
        <w:rPr>
          <w:rFonts w:ascii="Arial" w:hAnsi="Arial" w:cs="Arial"/>
          <w:sz w:val="22"/>
          <w:szCs w:val="22"/>
        </w:rPr>
      </w:pPr>
    </w:p>
    <w:p w:rsidR="009B79FB" w:rsidRPr="00256E77" w:rsidRDefault="009B79FB" w:rsidP="00D76041">
      <w:pPr>
        <w:pStyle w:val="Default"/>
        <w:tabs>
          <w:tab w:val="left" w:pos="426"/>
        </w:tabs>
        <w:spacing w:line="276" w:lineRule="auto"/>
        <w:jc w:val="both"/>
        <w:rPr>
          <w:color w:val="auto"/>
          <w:sz w:val="22"/>
          <w:szCs w:val="22"/>
        </w:rPr>
      </w:pPr>
      <w:r w:rsidRPr="00256E77">
        <w:rPr>
          <w:color w:val="auto"/>
          <w:sz w:val="22"/>
          <w:szCs w:val="22"/>
        </w:rPr>
        <w:t>Zamawiający nie przewidu</w:t>
      </w:r>
      <w:r w:rsidR="00F07519" w:rsidRPr="00256E77">
        <w:rPr>
          <w:color w:val="auto"/>
          <w:sz w:val="22"/>
          <w:szCs w:val="22"/>
        </w:rPr>
        <w:t>je możliwość udzielenia zamówień</w:t>
      </w:r>
      <w:r w:rsidRPr="00256E77">
        <w:rPr>
          <w:color w:val="auto"/>
          <w:sz w:val="22"/>
          <w:szCs w:val="22"/>
        </w:rPr>
        <w:t>, o których mowa w</w:t>
      </w:r>
      <w:r w:rsidRPr="00256E77">
        <w:rPr>
          <w:rFonts w:eastAsia="Arial, Arial"/>
          <w:sz w:val="22"/>
          <w:szCs w:val="22"/>
        </w:rPr>
        <w:t xml:space="preserve"> </w:t>
      </w:r>
      <w:r w:rsidRPr="00256E77">
        <w:rPr>
          <w:sz w:val="22"/>
          <w:szCs w:val="22"/>
        </w:rPr>
        <w:t>art. 67 ust. 1 pkt 6 i 7 lub art.</w:t>
      </w:r>
      <w:r w:rsidR="00B24C20" w:rsidRPr="00256E77">
        <w:rPr>
          <w:sz w:val="22"/>
          <w:szCs w:val="22"/>
        </w:rPr>
        <w:t xml:space="preserve"> </w:t>
      </w:r>
      <w:r w:rsidRPr="00256E77">
        <w:rPr>
          <w:sz w:val="22"/>
          <w:szCs w:val="22"/>
        </w:rPr>
        <w:t>134 ust.</w:t>
      </w:r>
      <w:r w:rsidR="002169FE" w:rsidRPr="00256E77">
        <w:rPr>
          <w:sz w:val="22"/>
          <w:szCs w:val="22"/>
        </w:rPr>
        <w:t xml:space="preserve"> </w:t>
      </w:r>
      <w:r w:rsidRPr="00256E77">
        <w:rPr>
          <w:sz w:val="22"/>
          <w:szCs w:val="22"/>
        </w:rPr>
        <w:t>6 pkt.</w:t>
      </w:r>
      <w:r w:rsidR="002169FE" w:rsidRPr="00256E77">
        <w:rPr>
          <w:sz w:val="22"/>
          <w:szCs w:val="22"/>
        </w:rPr>
        <w:t xml:space="preserve"> </w:t>
      </w:r>
      <w:r w:rsidRPr="00256E77">
        <w:rPr>
          <w:sz w:val="22"/>
          <w:szCs w:val="22"/>
        </w:rPr>
        <w:t>3</w:t>
      </w:r>
      <w:r w:rsidR="00F07519" w:rsidRPr="00256E77">
        <w:rPr>
          <w:sz w:val="22"/>
          <w:szCs w:val="22"/>
        </w:rPr>
        <w:t xml:space="preserve"> ustawy </w:t>
      </w:r>
      <w:proofErr w:type="spellStart"/>
      <w:r w:rsidR="00F07519" w:rsidRPr="00256E77">
        <w:rPr>
          <w:sz w:val="22"/>
          <w:szCs w:val="22"/>
        </w:rPr>
        <w:t>pzp</w:t>
      </w:r>
      <w:proofErr w:type="spellEnd"/>
      <w:r w:rsidR="00F07519" w:rsidRPr="00256E77">
        <w:rPr>
          <w:sz w:val="22"/>
          <w:szCs w:val="22"/>
        </w:rPr>
        <w:t>.</w:t>
      </w:r>
    </w:p>
    <w:p w:rsidR="009B79FB" w:rsidRPr="00256E77" w:rsidRDefault="009B79FB" w:rsidP="00D76041">
      <w:pPr>
        <w:spacing w:line="276" w:lineRule="auto"/>
        <w:jc w:val="both"/>
        <w:rPr>
          <w:rFonts w:ascii="Arial" w:hAnsi="Arial" w:cs="Arial"/>
          <w:b/>
          <w:sz w:val="22"/>
          <w:szCs w:val="22"/>
        </w:rPr>
      </w:pPr>
    </w:p>
    <w:p w:rsidR="009B79FB" w:rsidRPr="00256E77" w:rsidRDefault="009B79FB" w:rsidP="00D76041">
      <w:pPr>
        <w:tabs>
          <w:tab w:val="left" w:pos="284"/>
        </w:tabs>
        <w:spacing w:line="276" w:lineRule="auto"/>
        <w:jc w:val="both"/>
        <w:rPr>
          <w:rFonts w:ascii="Arial" w:hAnsi="Arial" w:cs="Arial"/>
          <w:b/>
          <w:sz w:val="22"/>
          <w:szCs w:val="22"/>
        </w:rPr>
      </w:pPr>
      <w:r w:rsidRPr="00256E77">
        <w:rPr>
          <w:rFonts w:ascii="Arial" w:hAnsi="Arial" w:cs="Arial"/>
          <w:b/>
          <w:sz w:val="22"/>
          <w:szCs w:val="22"/>
        </w:rPr>
        <w:t xml:space="preserve">VI. Opis sposobu przedstawiania ofert wariantowych oraz minimalne warunki, jakim </w:t>
      </w:r>
    </w:p>
    <w:p w:rsidR="009B79FB" w:rsidRPr="00256E77" w:rsidRDefault="009B79FB" w:rsidP="00D76041">
      <w:pPr>
        <w:tabs>
          <w:tab w:val="left" w:pos="284"/>
        </w:tabs>
        <w:spacing w:line="276" w:lineRule="auto"/>
        <w:jc w:val="both"/>
        <w:rPr>
          <w:rFonts w:ascii="Arial" w:hAnsi="Arial" w:cs="Arial"/>
          <w:b/>
          <w:sz w:val="22"/>
          <w:szCs w:val="22"/>
        </w:rPr>
      </w:pPr>
      <w:r w:rsidRPr="00256E77">
        <w:rPr>
          <w:rFonts w:ascii="Arial" w:hAnsi="Arial" w:cs="Arial"/>
          <w:b/>
          <w:sz w:val="22"/>
          <w:szCs w:val="22"/>
        </w:rPr>
        <w:t xml:space="preserve">     muszą odpowiadać oferty wariantowe.</w:t>
      </w:r>
    </w:p>
    <w:p w:rsidR="009B79FB" w:rsidRPr="00256E77" w:rsidRDefault="009B79FB" w:rsidP="00D76041">
      <w:pPr>
        <w:spacing w:line="276" w:lineRule="auto"/>
        <w:ind w:left="284"/>
        <w:jc w:val="both"/>
        <w:rPr>
          <w:rFonts w:ascii="Arial" w:hAnsi="Arial" w:cs="Arial"/>
          <w:b/>
          <w:sz w:val="22"/>
          <w:szCs w:val="22"/>
        </w:rPr>
      </w:pPr>
      <w:r w:rsidRPr="00256E77">
        <w:rPr>
          <w:rFonts w:ascii="Arial" w:hAnsi="Arial" w:cs="Arial"/>
          <w:sz w:val="22"/>
          <w:szCs w:val="22"/>
        </w:rPr>
        <w:t>Zamawiający nie dopuszcza możliwości składania ofert wariantowych, przewidujących odmienny niż opisany w niniejszej specyfikacji sposób wykonania zamówienia.</w:t>
      </w:r>
    </w:p>
    <w:p w:rsidR="009B79FB" w:rsidRPr="00256E77" w:rsidRDefault="009B79FB" w:rsidP="00D76041">
      <w:pPr>
        <w:spacing w:line="276" w:lineRule="auto"/>
        <w:jc w:val="both"/>
        <w:rPr>
          <w:rFonts w:ascii="Arial" w:hAnsi="Arial" w:cs="Arial"/>
          <w:b/>
          <w:sz w:val="22"/>
          <w:szCs w:val="22"/>
        </w:rPr>
      </w:pPr>
    </w:p>
    <w:p w:rsidR="009B79FB" w:rsidRPr="00256E77" w:rsidRDefault="009B79FB" w:rsidP="00D76041">
      <w:pPr>
        <w:spacing w:line="276" w:lineRule="auto"/>
        <w:jc w:val="both"/>
        <w:rPr>
          <w:rFonts w:ascii="Arial" w:hAnsi="Arial" w:cs="Arial"/>
          <w:b/>
          <w:sz w:val="22"/>
          <w:szCs w:val="22"/>
        </w:rPr>
      </w:pPr>
      <w:r w:rsidRPr="00256E77">
        <w:rPr>
          <w:rFonts w:ascii="Arial" w:hAnsi="Arial" w:cs="Arial"/>
          <w:b/>
          <w:sz w:val="22"/>
          <w:szCs w:val="22"/>
        </w:rPr>
        <w:t>VII. Termin wykonania zamówienia.</w:t>
      </w:r>
    </w:p>
    <w:p w:rsidR="009B79FB" w:rsidRPr="009E4446" w:rsidRDefault="009B79FB" w:rsidP="00D76041">
      <w:pPr>
        <w:pStyle w:val="Standard"/>
        <w:spacing w:line="276" w:lineRule="auto"/>
        <w:jc w:val="both"/>
        <w:rPr>
          <w:rFonts w:ascii="Arial" w:hAnsi="Arial" w:cs="Arial"/>
          <w:sz w:val="22"/>
          <w:szCs w:val="22"/>
        </w:rPr>
      </w:pPr>
      <w:r w:rsidRPr="009E4446">
        <w:rPr>
          <w:rFonts w:ascii="Arial" w:hAnsi="Arial" w:cs="Arial"/>
          <w:sz w:val="22"/>
          <w:szCs w:val="22"/>
        </w:rPr>
        <w:t xml:space="preserve">     Wymagany termin</w:t>
      </w:r>
      <w:r w:rsidR="008D1D56" w:rsidRPr="009E4446">
        <w:rPr>
          <w:rFonts w:ascii="Arial" w:hAnsi="Arial" w:cs="Arial"/>
          <w:sz w:val="22"/>
          <w:szCs w:val="22"/>
        </w:rPr>
        <w:t xml:space="preserve"> wykonania zamówienia w okresie od 0</w:t>
      </w:r>
      <w:r w:rsidR="009E4446" w:rsidRPr="009E4446">
        <w:rPr>
          <w:rFonts w:ascii="Arial" w:hAnsi="Arial" w:cs="Arial"/>
          <w:sz w:val="22"/>
          <w:szCs w:val="22"/>
        </w:rPr>
        <w:t>1</w:t>
      </w:r>
      <w:r w:rsidR="008D1D56" w:rsidRPr="009E4446">
        <w:rPr>
          <w:rFonts w:ascii="Arial" w:hAnsi="Arial" w:cs="Arial"/>
          <w:sz w:val="22"/>
          <w:szCs w:val="22"/>
        </w:rPr>
        <w:t>.01.20</w:t>
      </w:r>
      <w:r w:rsidR="009E4446" w:rsidRPr="009E4446">
        <w:rPr>
          <w:rFonts w:ascii="Arial" w:hAnsi="Arial" w:cs="Arial"/>
          <w:sz w:val="22"/>
          <w:szCs w:val="22"/>
        </w:rPr>
        <w:t>20</w:t>
      </w:r>
      <w:r w:rsidR="00A52DB7" w:rsidRPr="009E4446">
        <w:rPr>
          <w:rFonts w:ascii="Arial" w:hAnsi="Arial" w:cs="Arial"/>
          <w:sz w:val="22"/>
          <w:szCs w:val="22"/>
        </w:rPr>
        <w:t xml:space="preserve"> r.</w:t>
      </w:r>
      <w:r w:rsidRPr="009E4446">
        <w:rPr>
          <w:rFonts w:ascii="Arial" w:hAnsi="Arial" w:cs="Arial"/>
          <w:sz w:val="22"/>
          <w:szCs w:val="22"/>
        </w:rPr>
        <w:t xml:space="preserve"> do dnia 31.12.20</w:t>
      </w:r>
      <w:r w:rsidR="009E4446" w:rsidRPr="009E4446">
        <w:rPr>
          <w:rFonts w:ascii="Arial" w:hAnsi="Arial" w:cs="Arial"/>
          <w:sz w:val="22"/>
          <w:szCs w:val="22"/>
        </w:rPr>
        <w:t>20</w:t>
      </w:r>
      <w:r w:rsidR="00A52DB7" w:rsidRPr="009E4446">
        <w:rPr>
          <w:rFonts w:ascii="Arial" w:hAnsi="Arial" w:cs="Arial"/>
          <w:sz w:val="22"/>
          <w:szCs w:val="22"/>
        </w:rPr>
        <w:t xml:space="preserve"> </w:t>
      </w:r>
      <w:r w:rsidRPr="009E4446">
        <w:rPr>
          <w:rFonts w:ascii="Arial" w:hAnsi="Arial" w:cs="Arial"/>
          <w:sz w:val="22"/>
          <w:szCs w:val="22"/>
        </w:rPr>
        <w:t>r</w:t>
      </w:r>
      <w:r w:rsidR="00A52DB7" w:rsidRPr="009E4446">
        <w:rPr>
          <w:rFonts w:ascii="Arial" w:hAnsi="Arial" w:cs="Arial"/>
          <w:sz w:val="22"/>
          <w:szCs w:val="22"/>
        </w:rPr>
        <w:t>.</w:t>
      </w:r>
      <w:r w:rsidRPr="009E4446">
        <w:rPr>
          <w:rFonts w:ascii="Arial" w:eastAsia="Times New Roman" w:hAnsi="Arial" w:cs="Arial"/>
          <w:sz w:val="22"/>
          <w:szCs w:val="22"/>
          <w:lang w:eastAsia="pl-PL"/>
        </w:rPr>
        <w:tab/>
      </w:r>
    </w:p>
    <w:p w:rsidR="002169FE" w:rsidRPr="009E4446" w:rsidRDefault="002169FE" w:rsidP="00D76041">
      <w:pPr>
        <w:spacing w:line="276" w:lineRule="auto"/>
        <w:jc w:val="both"/>
        <w:rPr>
          <w:rFonts w:ascii="Arial" w:hAnsi="Arial" w:cs="Arial"/>
          <w:b/>
          <w:sz w:val="22"/>
          <w:szCs w:val="22"/>
        </w:rPr>
      </w:pPr>
    </w:p>
    <w:p w:rsidR="009B79FB" w:rsidRPr="009E4446" w:rsidRDefault="009B79FB" w:rsidP="00D76041">
      <w:pPr>
        <w:spacing w:line="276" w:lineRule="auto"/>
        <w:jc w:val="both"/>
        <w:rPr>
          <w:rFonts w:ascii="Arial" w:hAnsi="Arial" w:cs="Arial"/>
          <w:sz w:val="22"/>
          <w:szCs w:val="22"/>
        </w:rPr>
      </w:pPr>
      <w:r w:rsidRPr="009E4446">
        <w:rPr>
          <w:rFonts w:ascii="Arial" w:hAnsi="Arial" w:cs="Arial"/>
          <w:b/>
          <w:sz w:val="22"/>
          <w:szCs w:val="22"/>
        </w:rPr>
        <w:t>VIII. Opis sposobu przygotowania ofert.</w:t>
      </w:r>
    </w:p>
    <w:p w:rsidR="009B79FB" w:rsidRPr="009E4446"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9E4446">
        <w:rPr>
          <w:rFonts w:ascii="Arial" w:hAnsi="Arial" w:cs="Arial"/>
          <w:sz w:val="22"/>
          <w:szCs w:val="22"/>
        </w:rPr>
        <w:t>Koszty związane z przygotowaniem i złożeniem oferty ponosi wykonawca z zastrzeżeniem art. 93 ust. 4 ustawy</w:t>
      </w:r>
      <w:r w:rsidR="00D26C00" w:rsidRPr="009E4446">
        <w:rPr>
          <w:rFonts w:ascii="Arial" w:hAnsi="Arial" w:cs="Arial"/>
          <w:sz w:val="22"/>
          <w:szCs w:val="22"/>
        </w:rPr>
        <w:t xml:space="preserve"> </w:t>
      </w:r>
      <w:proofErr w:type="spellStart"/>
      <w:r w:rsidR="00D26C00" w:rsidRPr="009E4446">
        <w:rPr>
          <w:rFonts w:ascii="Arial" w:hAnsi="Arial" w:cs="Arial"/>
          <w:sz w:val="22"/>
          <w:szCs w:val="22"/>
        </w:rPr>
        <w:t>pzp</w:t>
      </w:r>
      <w:proofErr w:type="spellEnd"/>
      <w:r w:rsidRPr="009E4446">
        <w:rPr>
          <w:rFonts w:ascii="Arial" w:hAnsi="Arial" w:cs="Arial"/>
          <w:sz w:val="22"/>
          <w:szCs w:val="22"/>
        </w:rPr>
        <w:t>. Wykonawca powinien zapoznać się z całością SIWZ, której integralną część stanowią załączniki.</w:t>
      </w:r>
    </w:p>
    <w:p w:rsidR="009B79FB" w:rsidRPr="009E4446"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9E4446">
        <w:rPr>
          <w:rFonts w:ascii="Arial" w:hAnsi="Arial" w:cs="Arial"/>
          <w:sz w:val="22"/>
          <w:szCs w:val="22"/>
        </w:rPr>
        <w:t>Każdy wykonawca może złożyć tylko jedną ofertę, zgodnie z wymaganiami określonymi w SIWZ.</w:t>
      </w:r>
    </w:p>
    <w:p w:rsidR="009B79FB" w:rsidRPr="009E4446"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9E4446">
        <w:rPr>
          <w:rFonts w:ascii="Arial" w:hAnsi="Arial" w:cs="Arial"/>
          <w:sz w:val="22"/>
          <w:szCs w:val="22"/>
        </w:rPr>
        <w:t xml:space="preserve">Oferta z oświadczeniami – pod rygorem nieważności powinna być czytelna, napisana w języku polskim na maszynie, komputerze lub nieścieralnym atramentem oraz podpisana przez osobę uprawnioną lub upoważnioną do reprezentowania firmy na zewnątrz, zgodnie z formą </w:t>
      </w:r>
      <w:r w:rsidRPr="009E4446">
        <w:rPr>
          <w:rFonts w:ascii="Arial" w:hAnsi="Arial" w:cs="Arial"/>
          <w:sz w:val="22"/>
          <w:szCs w:val="22"/>
        </w:rPr>
        <w:lastRenderedPageBreak/>
        <w:t>reprezentacji wykonawcy określoną w rejestrze handlowym lub innym dokumencie właściwym dla formy organizacyjnej wykonawcy. Oferta może mieć także postać wydruku komputerowego. Wszelkie pisma sporządzone w językach obcych muszą być przetłumaczone na język polski i podczas oceny ofert zamawiający będzie opierał się na tekście przetłumaczonym.</w:t>
      </w:r>
    </w:p>
    <w:p w:rsidR="009B79FB" w:rsidRPr="009E4446"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9E4446">
        <w:rPr>
          <w:rFonts w:ascii="Arial" w:hAnsi="Arial" w:cs="Arial"/>
          <w:sz w:val="22"/>
          <w:szCs w:val="22"/>
        </w:rPr>
        <w:t>Zamawiający zaleca, aby wszystkie strony oferty, były spięte (zszyte) w sposób zapobiegający możliwości dekompletacji jej zawartości. Każda zapisana strona (kartka) oferty była opatrzona kolejnym numerem oraz podpisana lub parafowana przez osobę uprawnioną do podpisania oferty. Parafka (podpis) winna być naniesiona w sposób umożliwiający identyfikację podpisu (np. wraz z imienną pieczątką osoby składającej parafkę). Zaleca się, aby wszelkie poprawki lub zmiany w tekście były parafowane własnoręcznie przez osobę podpisującą ofertę. Czyste strony nie muszą być podpisywane.</w:t>
      </w:r>
    </w:p>
    <w:p w:rsidR="009B79FB" w:rsidRPr="009E4446"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9E4446">
        <w:rPr>
          <w:rFonts w:ascii="Arial" w:hAnsi="Arial" w:cs="Arial"/>
          <w:sz w:val="22"/>
          <w:szCs w:val="22"/>
        </w:rPr>
        <w:t xml:space="preserve">Wszelkie oświadczenia i dokumenty powinny być podpisane przez osobę uprawnioną do reprezentowania firmy lub upoważnionego przez nią przedstawiciela. Dokumenty w formie kserokopii powinny być poświadczone na każdej zapisanej stronie „za zgodność z oryginałem” i opatrzone imienną pieczątką i podpisem osoby uprawnionej lub upoważnionej do reprezentowania firmy na zewnątrz. W przypadku przedstawienia kopii nieczytelnej lub budzącej wątpliwości, co do jej prawdziwości zamawiający zażąda przedstawienia oryginału lub notarialnego potwierdzenia. </w:t>
      </w:r>
    </w:p>
    <w:p w:rsidR="009B79FB" w:rsidRPr="009E4446"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9E4446">
        <w:rPr>
          <w:rFonts w:ascii="Arial" w:hAnsi="Arial" w:cs="Arial"/>
          <w:b/>
          <w:sz w:val="22"/>
          <w:szCs w:val="22"/>
        </w:rPr>
        <w:t>W przypadku, gdy wykonawcę reprezentuje pełnomocnik, do oferty musi być dołączone pełnomocnictwo określające zakres umocowania i podpisane przez osoby reprezentujące osobę prawną lub fizyczną</w:t>
      </w:r>
      <w:r w:rsidRPr="009E4446">
        <w:rPr>
          <w:rFonts w:ascii="Arial" w:hAnsi="Arial" w:cs="Arial"/>
          <w:sz w:val="22"/>
          <w:szCs w:val="22"/>
        </w:rPr>
        <w:t xml:space="preserve">. </w:t>
      </w:r>
    </w:p>
    <w:p w:rsidR="009B79FB" w:rsidRPr="009E4446" w:rsidRDefault="009B79FB" w:rsidP="00D76041">
      <w:pPr>
        <w:pStyle w:val="Standard"/>
        <w:numPr>
          <w:ilvl w:val="0"/>
          <w:numId w:val="7"/>
        </w:numPr>
        <w:tabs>
          <w:tab w:val="num" w:pos="284"/>
        </w:tabs>
        <w:spacing w:line="276" w:lineRule="auto"/>
        <w:ind w:left="284"/>
        <w:rPr>
          <w:rFonts w:ascii="Arial" w:hAnsi="Arial" w:cs="Arial"/>
          <w:b/>
          <w:bCs/>
          <w:sz w:val="22"/>
          <w:szCs w:val="22"/>
        </w:rPr>
      </w:pPr>
      <w:r w:rsidRPr="009E4446">
        <w:rPr>
          <w:rFonts w:ascii="Arial" w:hAnsi="Arial" w:cs="Arial"/>
          <w:sz w:val="22"/>
          <w:szCs w:val="22"/>
        </w:rPr>
        <w:t xml:space="preserve">Ofertę z załącznikami należy złożyć na drukach  opracowanych przez zamawiającego poprzez ich wypełnienie na maszynie, komputerze lub ręcznie i dołączyć wymagane w SIWZ dokumenty. Dopuszcza się przepisanie formularzy przez wykonawcę, jednak układ graficzny oraz opisy poszczególnych wierszy i kolumn muszą pozostać bez zmian. Ofertę należy złożyć w dwóch kopertach wewnętrznej i zewnętrznej. Koperta zewnętrzna powinna być opatrzona  napisem: </w:t>
      </w:r>
    </w:p>
    <w:p w:rsidR="009B79FB" w:rsidRPr="009E4446" w:rsidRDefault="009B79FB" w:rsidP="00D76041">
      <w:pPr>
        <w:spacing w:line="276" w:lineRule="auto"/>
        <w:ind w:left="284"/>
        <w:jc w:val="both"/>
        <w:rPr>
          <w:rFonts w:ascii="Arial" w:hAnsi="Arial" w:cs="Arial"/>
          <w:b/>
          <w:i/>
          <w:sz w:val="22"/>
          <w:szCs w:val="22"/>
        </w:rPr>
      </w:pPr>
      <w:r w:rsidRPr="009E4446">
        <w:rPr>
          <w:rFonts w:ascii="Arial" w:hAnsi="Arial" w:cs="Arial"/>
          <w:b/>
          <w:i/>
          <w:sz w:val="22"/>
          <w:szCs w:val="22"/>
        </w:rPr>
        <w:t xml:space="preserve"> „</w:t>
      </w:r>
      <w:r w:rsidR="00E24F25" w:rsidRPr="009E4446">
        <w:rPr>
          <w:rFonts w:ascii="Arial" w:hAnsi="Arial"/>
          <w:b/>
          <w:bCs/>
          <w:sz w:val="22"/>
          <w:szCs w:val="22"/>
        </w:rPr>
        <w:t xml:space="preserve">Bieżąca konserwacja dróg o nawierzchni gruntowej i żwirowej </w:t>
      </w:r>
      <w:r w:rsidRPr="009E4446">
        <w:rPr>
          <w:rFonts w:ascii="Arial" w:hAnsi="Arial"/>
          <w:b/>
          <w:bCs/>
          <w:sz w:val="22"/>
          <w:szCs w:val="22"/>
        </w:rPr>
        <w:t xml:space="preserve"> w 20</w:t>
      </w:r>
      <w:r w:rsidR="009E4446" w:rsidRPr="009E4446">
        <w:rPr>
          <w:rFonts w:ascii="Arial" w:hAnsi="Arial"/>
          <w:b/>
          <w:bCs/>
          <w:sz w:val="22"/>
          <w:szCs w:val="22"/>
        </w:rPr>
        <w:t>20</w:t>
      </w:r>
      <w:r w:rsidR="00D26C00" w:rsidRPr="009E4446">
        <w:rPr>
          <w:rFonts w:ascii="Arial" w:hAnsi="Arial"/>
          <w:b/>
          <w:bCs/>
          <w:sz w:val="22"/>
          <w:szCs w:val="22"/>
        </w:rPr>
        <w:t xml:space="preserve"> roku</w:t>
      </w:r>
      <w:r w:rsidRPr="009E4446">
        <w:rPr>
          <w:rFonts w:ascii="Arial" w:hAnsi="Arial"/>
          <w:b/>
          <w:bCs/>
          <w:sz w:val="22"/>
          <w:szCs w:val="22"/>
        </w:rPr>
        <w:t>"</w:t>
      </w:r>
    </w:p>
    <w:p w:rsidR="009B79FB" w:rsidRPr="009E4446" w:rsidRDefault="009B79FB" w:rsidP="00D76041">
      <w:pPr>
        <w:spacing w:line="276" w:lineRule="auto"/>
        <w:rPr>
          <w:rFonts w:ascii="Arial" w:hAnsi="Arial" w:cs="Arial"/>
          <w:sz w:val="22"/>
          <w:szCs w:val="22"/>
        </w:rPr>
      </w:pPr>
      <w:r w:rsidRPr="009E4446">
        <w:rPr>
          <w:rFonts w:ascii="Arial" w:hAnsi="Arial" w:cs="Arial"/>
          <w:b/>
          <w:bCs/>
          <w:i/>
          <w:color w:val="000000"/>
          <w:sz w:val="22"/>
          <w:szCs w:val="22"/>
        </w:rPr>
        <w:t xml:space="preserve">     </w:t>
      </w:r>
      <w:r w:rsidRPr="009E4446">
        <w:rPr>
          <w:rFonts w:ascii="Arial" w:hAnsi="Arial" w:cs="Arial"/>
          <w:sz w:val="22"/>
          <w:szCs w:val="22"/>
        </w:rPr>
        <w:t xml:space="preserve">Kopertę wewnętrzną należy oznaczyć nazwą i adresem wykonawcy oraz oznaczeniami jak na      </w:t>
      </w:r>
    </w:p>
    <w:p w:rsidR="009B79FB" w:rsidRPr="009E4446" w:rsidRDefault="009B79FB" w:rsidP="00D76041">
      <w:pPr>
        <w:spacing w:line="276" w:lineRule="auto"/>
        <w:rPr>
          <w:rFonts w:ascii="Arial" w:hAnsi="Arial" w:cs="Arial"/>
          <w:sz w:val="22"/>
          <w:szCs w:val="22"/>
        </w:rPr>
      </w:pPr>
      <w:r w:rsidRPr="009E4446">
        <w:rPr>
          <w:rFonts w:ascii="Arial" w:hAnsi="Arial" w:cs="Arial"/>
          <w:sz w:val="22"/>
          <w:szCs w:val="22"/>
        </w:rPr>
        <w:t xml:space="preserve">     kopercie zewnętrznej. Konsekwencje złożenia oferty niezgodnie z w/w opisem ponosi </w:t>
      </w:r>
    </w:p>
    <w:p w:rsidR="009B79FB" w:rsidRPr="009E4446" w:rsidRDefault="009B79FB" w:rsidP="00D76041">
      <w:pPr>
        <w:spacing w:line="276" w:lineRule="auto"/>
        <w:rPr>
          <w:rFonts w:ascii="Arial" w:eastAsia="Arial" w:hAnsi="Arial" w:cs="Arial"/>
          <w:sz w:val="22"/>
          <w:szCs w:val="22"/>
        </w:rPr>
      </w:pPr>
      <w:r w:rsidRPr="009E4446">
        <w:rPr>
          <w:rFonts w:ascii="Arial" w:hAnsi="Arial" w:cs="Arial"/>
          <w:sz w:val="22"/>
          <w:szCs w:val="22"/>
        </w:rPr>
        <w:t xml:space="preserve">     Wykonawca.</w:t>
      </w:r>
    </w:p>
    <w:p w:rsidR="009B79FB" w:rsidRPr="009E4446" w:rsidRDefault="009B79FB" w:rsidP="00D76041">
      <w:pPr>
        <w:numPr>
          <w:ilvl w:val="0"/>
          <w:numId w:val="7"/>
        </w:numPr>
        <w:tabs>
          <w:tab w:val="left" w:pos="284"/>
          <w:tab w:val="left" w:pos="426"/>
        </w:tabs>
        <w:spacing w:line="276" w:lineRule="auto"/>
        <w:ind w:left="284" w:hanging="284"/>
        <w:jc w:val="both"/>
        <w:rPr>
          <w:rFonts w:ascii="Arial" w:hAnsi="Arial" w:cs="Arial"/>
          <w:sz w:val="22"/>
          <w:szCs w:val="22"/>
        </w:rPr>
      </w:pPr>
      <w:r w:rsidRPr="009E4446">
        <w:rPr>
          <w:rFonts w:ascii="Arial" w:hAnsi="Arial" w:cs="Arial"/>
          <w:sz w:val="22"/>
          <w:szCs w:val="22"/>
        </w:rPr>
        <w:t>Wykonawcy występujący jako Spółka Cywilna zobowiązani są do załączenia do oferty umowy Spółki Cywilnej oraz pełnomocnictwa do podpisania oferty w przypadku nie podpisania jej przez wszystkich wspólników spółki.</w:t>
      </w:r>
    </w:p>
    <w:p w:rsidR="009B79FB" w:rsidRPr="009E4446"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9E4446">
        <w:rPr>
          <w:rFonts w:ascii="Arial" w:hAnsi="Arial" w:cs="Arial"/>
          <w:sz w:val="22"/>
          <w:szCs w:val="22"/>
        </w:rPr>
        <w:t>Wykonawcy występujący wspólnie muszą ustanowić pełnomocnika do reprezentowania ich w postępowaniu albo reprezentowania w postępowaniu i zawarcia umowy. Upoważnienie musi być udokumentowane pełnomocnictwem podpisanym przez upełnomocnionych przedstawicieli wszystkich wykonawców. Wszelka korespondencja oraz rozliczenia dokonywane będą wyłącznie z wykonawcą występującym jako reprezentant pozostałych.</w:t>
      </w:r>
    </w:p>
    <w:p w:rsidR="009B79FB" w:rsidRPr="009E4446"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9E4446">
        <w:rPr>
          <w:rFonts w:ascii="Arial" w:hAnsi="Arial" w:cs="Arial"/>
          <w:sz w:val="22"/>
          <w:szCs w:val="22"/>
        </w:rPr>
        <w:t>W przypadku składania oferty przez podmioty występujące wspólnie właściwe dokumenty muszą być złożone przez każdy podmiot. Wypełniając formularz oferty, jak również inne dokumenty powołujące się na „Wykonawcę” w miejscu np.: „nazwa i adres wykonawcy” należy wpisać dane dotyczące konsorcjum, a nie pełnomocnika konsorcjum.</w:t>
      </w:r>
    </w:p>
    <w:p w:rsidR="009B79FB" w:rsidRPr="009E4446"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9E4446">
        <w:rPr>
          <w:rFonts w:ascii="Arial" w:hAnsi="Arial" w:cs="Arial"/>
          <w:sz w:val="22"/>
          <w:szCs w:val="22"/>
        </w:rPr>
        <w:t>Wykonawcy występujący wspólnie ponoszą solidarną odpowiedzialność za niewykonanie lub nienależyte wykonanie zamówienia.</w:t>
      </w:r>
    </w:p>
    <w:p w:rsidR="009B79FB" w:rsidRPr="009E4446" w:rsidRDefault="009B79FB" w:rsidP="00D76041">
      <w:pPr>
        <w:tabs>
          <w:tab w:val="left" w:pos="284"/>
          <w:tab w:val="left" w:pos="426"/>
        </w:tabs>
        <w:spacing w:line="276" w:lineRule="auto"/>
        <w:jc w:val="both"/>
        <w:rPr>
          <w:rFonts w:ascii="Arial" w:hAnsi="Arial" w:cs="Arial"/>
          <w:sz w:val="22"/>
          <w:szCs w:val="22"/>
        </w:rPr>
      </w:pPr>
    </w:p>
    <w:p w:rsidR="009B79FB" w:rsidRPr="009E4446" w:rsidRDefault="009B79FB" w:rsidP="00D76041">
      <w:pPr>
        <w:spacing w:line="276" w:lineRule="auto"/>
        <w:ind w:left="426" w:hanging="426"/>
        <w:jc w:val="both"/>
        <w:rPr>
          <w:rFonts w:ascii="Arial" w:hAnsi="Arial" w:cs="Arial"/>
          <w:b/>
          <w:sz w:val="22"/>
          <w:szCs w:val="22"/>
        </w:rPr>
      </w:pPr>
      <w:r w:rsidRPr="009E4446">
        <w:rPr>
          <w:rFonts w:ascii="Arial" w:hAnsi="Arial" w:cs="Arial"/>
          <w:b/>
          <w:sz w:val="22"/>
          <w:szCs w:val="22"/>
        </w:rPr>
        <w:t xml:space="preserve">IX. </w:t>
      </w:r>
      <w:r w:rsidRPr="009E4446">
        <w:rPr>
          <w:rFonts w:ascii="Arial" w:hAnsi="Arial" w:cs="Arial"/>
          <w:b/>
          <w:sz w:val="22"/>
          <w:szCs w:val="22"/>
        </w:rPr>
        <w:tab/>
        <w:t>Warunki udziału w postępowaniu oraz opis sposobu dokonywania oceny spełniania tych warunków.</w:t>
      </w:r>
    </w:p>
    <w:p w:rsidR="009B79FB" w:rsidRPr="009E4446" w:rsidRDefault="009B79FB" w:rsidP="00D76041">
      <w:pPr>
        <w:tabs>
          <w:tab w:val="left" w:pos="426"/>
          <w:tab w:val="left" w:pos="709"/>
        </w:tabs>
        <w:spacing w:before="120" w:line="276" w:lineRule="auto"/>
        <w:jc w:val="both"/>
        <w:rPr>
          <w:rFonts w:ascii="Arial" w:hAnsi="Arial" w:cs="Arial"/>
          <w:sz w:val="22"/>
          <w:szCs w:val="22"/>
        </w:rPr>
      </w:pPr>
      <w:r w:rsidRPr="009E4446">
        <w:rPr>
          <w:rFonts w:ascii="Arial" w:hAnsi="Arial" w:cs="Arial"/>
          <w:sz w:val="22"/>
          <w:szCs w:val="22"/>
        </w:rPr>
        <w:t xml:space="preserve">  1. O udzielenie zamówienia mogą ubiegać się wykonawcy, którzy spełniają  warunki udziału w      </w:t>
      </w:r>
    </w:p>
    <w:p w:rsidR="009B79FB" w:rsidRPr="009E4446" w:rsidRDefault="009B79FB" w:rsidP="00D76041">
      <w:pPr>
        <w:tabs>
          <w:tab w:val="left" w:pos="426"/>
          <w:tab w:val="left" w:pos="709"/>
        </w:tabs>
        <w:spacing w:before="120" w:line="276" w:lineRule="auto"/>
        <w:jc w:val="both"/>
        <w:rPr>
          <w:rFonts w:ascii="Arial" w:hAnsi="Arial" w:cs="Arial"/>
          <w:sz w:val="22"/>
          <w:szCs w:val="22"/>
        </w:rPr>
      </w:pPr>
      <w:r w:rsidRPr="009E4446">
        <w:rPr>
          <w:rFonts w:ascii="Arial" w:hAnsi="Arial" w:cs="Arial"/>
          <w:sz w:val="22"/>
          <w:szCs w:val="22"/>
        </w:rPr>
        <w:t xml:space="preserve">       postępowaniu dotyczące:</w:t>
      </w:r>
    </w:p>
    <w:p w:rsidR="00703BB1" w:rsidRPr="009E4446" w:rsidRDefault="00703BB1" w:rsidP="00703BB1">
      <w:pPr>
        <w:tabs>
          <w:tab w:val="left" w:pos="709"/>
        </w:tabs>
        <w:spacing w:line="276" w:lineRule="auto"/>
        <w:jc w:val="both"/>
        <w:rPr>
          <w:rFonts w:ascii="Arial" w:hAnsi="Arial" w:cs="Arial"/>
          <w:b/>
          <w:sz w:val="22"/>
          <w:szCs w:val="22"/>
        </w:rPr>
      </w:pPr>
      <w:r w:rsidRPr="009E4446">
        <w:rPr>
          <w:rFonts w:ascii="Arial" w:hAnsi="Arial" w:cs="Arial"/>
          <w:b/>
          <w:sz w:val="22"/>
          <w:szCs w:val="22"/>
        </w:rPr>
        <w:t xml:space="preserve">   a) posiadają kompetencje lub uprawnienia do prowadzenia określonej działalności    </w:t>
      </w:r>
    </w:p>
    <w:p w:rsidR="00703BB1" w:rsidRPr="009E4446" w:rsidRDefault="00703BB1" w:rsidP="00703BB1">
      <w:pPr>
        <w:tabs>
          <w:tab w:val="left" w:pos="709"/>
        </w:tabs>
        <w:spacing w:line="276" w:lineRule="auto"/>
        <w:jc w:val="both"/>
        <w:rPr>
          <w:rFonts w:ascii="Arial" w:hAnsi="Arial" w:cs="Arial"/>
          <w:sz w:val="22"/>
          <w:szCs w:val="22"/>
        </w:rPr>
      </w:pPr>
      <w:r w:rsidRPr="009E4446">
        <w:rPr>
          <w:rFonts w:ascii="Arial" w:hAnsi="Arial" w:cs="Arial"/>
          <w:b/>
          <w:sz w:val="22"/>
          <w:szCs w:val="22"/>
        </w:rPr>
        <w:t xml:space="preserve">       zawodowej o ile wynika to z odrębnych przepisów</w:t>
      </w:r>
      <w:r w:rsidRPr="009E4446">
        <w:rPr>
          <w:rFonts w:ascii="Arial" w:hAnsi="Arial" w:cs="Arial"/>
          <w:sz w:val="22"/>
          <w:szCs w:val="22"/>
        </w:rPr>
        <w:t xml:space="preserve">. </w:t>
      </w:r>
    </w:p>
    <w:p w:rsidR="00703BB1" w:rsidRPr="009E4446" w:rsidRDefault="00703BB1" w:rsidP="00703BB1">
      <w:pPr>
        <w:tabs>
          <w:tab w:val="num" w:pos="360"/>
        </w:tabs>
        <w:spacing w:line="276" w:lineRule="auto"/>
        <w:ind w:left="720" w:hanging="360"/>
        <w:jc w:val="both"/>
        <w:rPr>
          <w:rFonts w:ascii="Arial" w:hAnsi="Arial" w:cs="Arial"/>
          <w:i/>
          <w:sz w:val="22"/>
          <w:szCs w:val="22"/>
        </w:rPr>
      </w:pPr>
      <w:r w:rsidRPr="009E4446">
        <w:rPr>
          <w:rFonts w:ascii="Arial" w:hAnsi="Arial" w:cs="Arial"/>
          <w:i/>
          <w:sz w:val="22"/>
          <w:szCs w:val="22"/>
        </w:rPr>
        <w:lastRenderedPageBreak/>
        <w:t xml:space="preserve">      </w:t>
      </w:r>
      <w:r w:rsidR="004160C6" w:rsidRPr="009E4446">
        <w:rPr>
          <w:rFonts w:ascii="Arial" w:hAnsi="Arial" w:cs="Arial"/>
          <w:i/>
          <w:sz w:val="22"/>
          <w:szCs w:val="22"/>
        </w:rPr>
        <w:t>W odniesieniu do tego warunku Zamawiający nie określa minimalnych poziomów zdolności.</w:t>
      </w:r>
    </w:p>
    <w:p w:rsidR="00703BB1" w:rsidRPr="009E4446" w:rsidRDefault="00703BB1" w:rsidP="00703BB1">
      <w:pPr>
        <w:spacing w:line="276" w:lineRule="auto"/>
        <w:ind w:left="720" w:hanging="720"/>
        <w:jc w:val="both"/>
        <w:rPr>
          <w:rFonts w:ascii="Arial" w:hAnsi="Arial" w:cs="Arial"/>
          <w:i/>
          <w:sz w:val="22"/>
          <w:szCs w:val="22"/>
        </w:rPr>
      </w:pPr>
      <w:r w:rsidRPr="009E4446">
        <w:rPr>
          <w:rFonts w:ascii="Arial" w:hAnsi="Arial" w:cs="Arial"/>
          <w:i/>
          <w:sz w:val="22"/>
          <w:szCs w:val="22"/>
        </w:rPr>
        <w:t xml:space="preserve">    </w:t>
      </w:r>
      <w:r w:rsidRPr="009E4446">
        <w:rPr>
          <w:rFonts w:ascii="Arial" w:hAnsi="Arial" w:cs="Arial"/>
          <w:b/>
          <w:sz w:val="22"/>
          <w:szCs w:val="22"/>
        </w:rPr>
        <w:t>b) znajdują się w sytuacji ekonomicznej i finansowej zapewniającej wykonanie zadania</w:t>
      </w:r>
      <w:r w:rsidRPr="009E4446">
        <w:rPr>
          <w:rFonts w:ascii="Arial" w:hAnsi="Arial" w:cs="Arial"/>
          <w:sz w:val="22"/>
          <w:szCs w:val="22"/>
        </w:rPr>
        <w:t>.</w:t>
      </w:r>
    </w:p>
    <w:p w:rsidR="00703BB1" w:rsidRPr="009E4446" w:rsidRDefault="00703BB1" w:rsidP="00703BB1">
      <w:pPr>
        <w:spacing w:line="276" w:lineRule="auto"/>
        <w:ind w:left="720" w:hanging="720"/>
        <w:jc w:val="both"/>
        <w:rPr>
          <w:rFonts w:ascii="Arial" w:hAnsi="Arial" w:cs="Arial"/>
          <w:i/>
          <w:sz w:val="22"/>
          <w:szCs w:val="22"/>
        </w:rPr>
      </w:pPr>
      <w:r w:rsidRPr="009E4446">
        <w:rPr>
          <w:rFonts w:ascii="Arial" w:hAnsi="Arial" w:cs="Arial"/>
          <w:i/>
          <w:sz w:val="22"/>
          <w:szCs w:val="22"/>
        </w:rPr>
        <w:t xml:space="preserve">           Warunek będzie spełniony jeżeli wykonawca przedstawi wykaz usług  w okresie ostatnich trzech lat  przed dniem wszczęcia postępowania o  udzielenie zamówienia, a jeżeli okres prowadzenia działalności jest krótszy – w </w:t>
      </w:r>
      <w:r w:rsidR="00D26BE7" w:rsidRPr="009E4446">
        <w:rPr>
          <w:rFonts w:ascii="Arial" w:hAnsi="Arial" w:cs="Arial"/>
          <w:i/>
          <w:sz w:val="22"/>
          <w:szCs w:val="22"/>
        </w:rPr>
        <w:t>tym okresie, w tym co najmniej 1 usługę</w:t>
      </w:r>
      <w:r w:rsidRPr="009E4446">
        <w:rPr>
          <w:rFonts w:ascii="Arial" w:hAnsi="Arial" w:cs="Arial"/>
          <w:i/>
          <w:sz w:val="22"/>
          <w:szCs w:val="22"/>
        </w:rPr>
        <w:t xml:space="preserve"> o wart</w:t>
      </w:r>
      <w:r w:rsidR="00D26BE7" w:rsidRPr="009E4446">
        <w:rPr>
          <w:rFonts w:ascii="Arial" w:hAnsi="Arial" w:cs="Arial"/>
          <w:i/>
          <w:sz w:val="22"/>
          <w:szCs w:val="22"/>
        </w:rPr>
        <w:t>ości 100 tysięcy złotych odpowiadającą swoim rodzajem usłudze stanowiącej</w:t>
      </w:r>
      <w:r w:rsidRPr="009E4446">
        <w:rPr>
          <w:rFonts w:ascii="Arial" w:hAnsi="Arial" w:cs="Arial"/>
          <w:i/>
          <w:sz w:val="22"/>
          <w:szCs w:val="22"/>
        </w:rPr>
        <w:t xml:space="preserve"> przedmiot zamówienia.</w:t>
      </w:r>
    </w:p>
    <w:p w:rsidR="00703BB1" w:rsidRPr="009E4446" w:rsidRDefault="00703BB1" w:rsidP="00703BB1">
      <w:pPr>
        <w:tabs>
          <w:tab w:val="left" w:pos="709"/>
        </w:tabs>
        <w:spacing w:before="120" w:line="276" w:lineRule="auto"/>
        <w:jc w:val="both"/>
        <w:rPr>
          <w:rFonts w:ascii="Arial" w:hAnsi="Arial" w:cs="Arial"/>
          <w:b/>
          <w:sz w:val="22"/>
          <w:szCs w:val="22"/>
        </w:rPr>
      </w:pPr>
      <w:r w:rsidRPr="009E4446">
        <w:rPr>
          <w:rFonts w:ascii="Arial" w:hAnsi="Arial" w:cs="Arial"/>
          <w:b/>
          <w:sz w:val="22"/>
          <w:szCs w:val="22"/>
        </w:rPr>
        <w:t xml:space="preserve">     c) posiadają zdolności techniczne i zawodowe  </w:t>
      </w:r>
    </w:p>
    <w:p w:rsidR="00703BB1" w:rsidRPr="009E4446" w:rsidRDefault="00703BB1" w:rsidP="00703BB1">
      <w:pPr>
        <w:tabs>
          <w:tab w:val="num" w:pos="360"/>
        </w:tabs>
        <w:ind w:left="708"/>
        <w:jc w:val="both"/>
        <w:rPr>
          <w:rFonts w:ascii="Arial" w:hAnsi="Arial" w:cs="Arial"/>
          <w:i/>
          <w:sz w:val="22"/>
          <w:szCs w:val="22"/>
        </w:rPr>
      </w:pPr>
      <w:r w:rsidRPr="009E4446">
        <w:rPr>
          <w:rFonts w:ascii="Arial" w:hAnsi="Arial" w:cs="Arial"/>
          <w:i/>
          <w:sz w:val="22"/>
          <w:szCs w:val="22"/>
        </w:rPr>
        <w:t>Warunek będzie spełniony jeżeli wykonawca przedstawi wykaz posiadanego sprzętu w tym co najmniej dwa samoch</w:t>
      </w:r>
      <w:r w:rsidR="006B307F" w:rsidRPr="009E4446">
        <w:rPr>
          <w:rFonts w:ascii="Arial" w:hAnsi="Arial" w:cs="Arial"/>
          <w:i/>
          <w:sz w:val="22"/>
          <w:szCs w:val="22"/>
        </w:rPr>
        <w:t>ody samowyładowcz</w:t>
      </w:r>
      <w:r w:rsidR="006F1835" w:rsidRPr="009E4446">
        <w:rPr>
          <w:rFonts w:ascii="Arial" w:hAnsi="Arial" w:cs="Arial"/>
          <w:i/>
          <w:sz w:val="22"/>
          <w:szCs w:val="22"/>
        </w:rPr>
        <w:t>e</w:t>
      </w:r>
      <w:r w:rsidR="006B307F" w:rsidRPr="009E4446">
        <w:rPr>
          <w:rFonts w:ascii="Arial" w:hAnsi="Arial" w:cs="Arial"/>
          <w:i/>
          <w:sz w:val="22"/>
          <w:szCs w:val="22"/>
        </w:rPr>
        <w:t xml:space="preserve"> o ładowności</w:t>
      </w:r>
      <w:r w:rsidRPr="009E4446">
        <w:rPr>
          <w:rFonts w:ascii="Arial" w:hAnsi="Arial" w:cs="Arial"/>
          <w:i/>
          <w:sz w:val="22"/>
          <w:szCs w:val="22"/>
        </w:rPr>
        <w:t xml:space="preserve"> powyżej 5 ton, oraz jedną</w:t>
      </w:r>
      <w:r w:rsidRPr="009E4446">
        <w:rPr>
          <w:rFonts w:ascii="Arial" w:hAnsi="Arial" w:cs="Arial"/>
          <w:b/>
          <w:i/>
          <w:sz w:val="22"/>
          <w:szCs w:val="22"/>
        </w:rPr>
        <w:t xml:space="preserve"> </w:t>
      </w:r>
      <w:r w:rsidRPr="009E4446">
        <w:rPr>
          <w:rFonts w:ascii="Arial" w:hAnsi="Arial" w:cs="Arial"/>
          <w:i/>
          <w:sz w:val="22"/>
          <w:szCs w:val="22"/>
        </w:rPr>
        <w:t>równiarkę samojezdną lub jeden ciągnik rolniczy z</w:t>
      </w:r>
      <w:r w:rsidRPr="009E4446">
        <w:rPr>
          <w:rFonts w:ascii="Arial" w:hAnsi="Arial" w:cs="Arial"/>
          <w:b/>
          <w:i/>
          <w:sz w:val="22"/>
          <w:szCs w:val="22"/>
        </w:rPr>
        <w:t xml:space="preserve"> </w:t>
      </w:r>
      <w:r w:rsidRPr="009E4446">
        <w:rPr>
          <w:rFonts w:ascii="Arial" w:hAnsi="Arial" w:cs="Arial"/>
          <w:i/>
          <w:sz w:val="22"/>
          <w:szCs w:val="22"/>
        </w:rPr>
        <w:t xml:space="preserve">włóką    </w:t>
      </w:r>
    </w:p>
    <w:p w:rsidR="00703BB1" w:rsidRPr="009E4446" w:rsidRDefault="00703BB1" w:rsidP="002E180E">
      <w:pPr>
        <w:tabs>
          <w:tab w:val="num" w:pos="360"/>
        </w:tabs>
        <w:jc w:val="both"/>
        <w:rPr>
          <w:rFonts w:ascii="Arial" w:hAnsi="Arial" w:cs="Arial"/>
          <w:sz w:val="22"/>
          <w:szCs w:val="22"/>
        </w:rPr>
      </w:pPr>
    </w:p>
    <w:p w:rsidR="001E2D22" w:rsidRPr="009E4446" w:rsidRDefault="001E2D22" w:rsidP="00D76041">
      <w:pPr>
        <w:spacing w:line="276" w:lineRule="auto"/>
        <w:rPr>
          <w:rFonts w:ascii="Arial" w:hAnsi="Arial" w:cs="Arial"/>
          <w:b/>
          <w:sz w:val="22"/>
          <w:szCs w:val="22"/>
        </w:rPr>
      </w:pPr>
      <w:r w:rsidRPr="009E4446">
        <w:rPr>
          <w:rFonts w:ascii="Arial" w:hAnsi="Arial" w:cs="Arial"/>
          <w:b/>
          <w:sz w:val="22"/>
          <w:szCs w:val="22"/>
        </w:rPr>
        <w:t xml:space="preserve">  2</w:t>
      </w:r>
      <w:r w:rsidRPr="009E4446">
        <w:rPr>
          <w:rFonts w:ascii="Arial" w:hAnsi="Arial" w:cs="Arial"/>
          <w:sz w:val="22"/>
          <w:szCs w:val="22"/>
        </w:rPr>
        <w:t>.</w:t>
      </w:r>
      <w:r w:rsidRPr="009E4446">
        <w:rPr>
          <w:rFonts w:ascii="Arial" w:hAnsi="Arial" w:cs="Arial"/>
          <w:b/>
          <w:sz w:val="22"/>
          <w:szCs w:val="22"/>
        </w:rPr>
        <w:t xml:space="preserve"> Zamawiający przewiduje wykluczenie wykonawcy na podstawie art. 24 ust 5 pkt.</w:t>
      </w:r>
      <w:r w:rsidR="00FC721E" w:rsidRPr="009E4446">
        <w:rPr>
          <w:rFonts w:ascii="Arial" w:hAnsi="Arial" w:cs="Arial"/>
          <w:b/>
          <w:sz w:val="22"/>
          <w:szCs w:val="22"/>
        </w:rPr>
        <w:t xml:space="preserve"> </w:t>
      </w:r>
      <w:r w:rsidRPr="009E4446">
        <w:rPr>
          <w:rFonts w:ascii="Arial" w:hAnsi="Arial" w:cs="Arial"/>
          <w:b/>
          <w:sz w:val="22"/>
          <w:szCs w:val="22"/>
        </w:rPr>
        <w:t>1-</w:t>
      </w:r>
      <w:r w:rsidR="004160C6" w:rsidRPr="009E4446">
        <w:rPr>
          <w:rFonts w:ascii="Arial" w:hAnsi="Arial" w:cs="Arial"/>
          <w:b/>
          <w:sz w:val="22"/>
          <w:szCs w:val="22"/>
        </w:rPr>
        <w:t>7</w:t>
      </w:r>
      <w:r w:rsidR="00FC721E" w:rsidRPr="009E4446">
        <w:rPr>
          <w:rFonts w:ascii="Arial" w:hAnsi="Arial" w:cs="Arial"/>
          <w:b/>
          <w:sz w:val="22"/>
          <w:szCs w:val="22"/>
        </w:rPr>
        <w:t xml:space="preserve"> ustawy </w:t>
      </w:r>
      <w:proofErr w:type="spellStart"/>
      <w:r w:rsidR="00FC721E" w:rsidRPr="009E4446">
        <w:rPr>
          <w:rFonts w:ascii="Arial" w:hAnsi="Arial" w:cs="Arial"/>
          <w:b/>
          <w:sz w:val="22"/>
          <w:szCs w:val="22"/>
        </w:rPr>
        <w:t>pzp</w:t>
      </w:r>
      <w:proofErr w:type="spellEnd"/>
      <w:r w:rsidR="00FC721E" w:rsidRPr="009E4446">
        <w:rPr>
          <w:rFonts w:ascii="Arial" w:hAnsi="Arial" w:cs="Arial"/>
          <w:b/>
          <w:sz w:val="22"/>
          <w:szCs w:val="22"/>
        </w:rPr>
        <w:t>.</w:t>
      </w:r>
    </w:p>
    <w:p w:rsidR="001E2D22" w:rsidRPr="009E4446" w:rsidRDefault="001E2D22" w:rsidP="00D76041">
      <w:pPr>
        <w:spacing w:line="276" w:lineRule="auto"/>
        <w:rPr>
          <w:rFonts w:ascii="Arial" w:hAnsi="Arial" w:cs="Arial"/>
          <w:b/>
          <w:sz w:val="22"/>
          <w:szCs w:val="22"/>
        </w:rPr>
      </w:pPr>
      <w:r w:rsidRPr="009E4446">
        <w:rPr>
          <w:rFonts w:ascii="Arial" w:hAnsi="Arial" w:cs="Arial"/>
          <w:b/>
          <w:sz w:val="22"/>
          <w:szCs w:val="22"/>
        </w:rPr>
        <w:t xml:space="preserve">  3.  O udzielenie zamówienia mogą ubiegać się wykonawcy, którzy nie podlegają </w:t>
      </w:r>
    </w:p>
    <w:p w:rsidR="001E2D22" w:rsidRPr="009E4446" w:rsidRDefault="001E2D22" w:rsidP="00D76041">
      <w:pPr>
        <w:tabs>
          <w:tab w:val="left" w:pos="426"/>
          <w:tab w:val="left" w:pos="709"/>
        </w:tabs>
        <w:spacing w:line="276" w:lineRule="auto"/>
        <w:jc w:val="both"/>
        <w:rPr>
          <w:rFonts w:ascii="Arial" w:hAnsi="Arial" w:cs="Arial"/>
          <w:sz w:val="22"/>
          <w:szCs w:val="22"/>
        </w:rPr>
      </w:pPr>
      <w:r w:rsidRPr="009E4446">
        <w:rPr>
          <w:rFonts w:ascii="Arial" w:hAnsi="Arial" w:cs="Arial"/>
          <w:b/>
          <w:sz w:val="22"/>
          <w:szCs w:val="22"/>
        </w:rPr>
        <w:t xml:space="preserve">       wykluczeniu na podstawie art.</w:t>
      </w:r>
      <w:r w:rsidR="00B41B0B" w:rsidRPr="009E4446">
        <w:rPr>
          <w:rFonts w:ascii="Arial" w:hAnsi="Arial" w:cs="Arial"/>
          <w:b/>
          <w:sz w:val="22"/>
          <w:szCs w:val="22"/>
        </w:rPr>
        <w:t xml:space="preserve"> </w:t>
      </w:r>
      <w:r w:rsidRPr="009E4446">
        <w:rPr>
          <w:rFonts w:ascii="Arial" w:hAnsi="Arial" w:cs="Arial"/>
          <w:b/>
          <w:sz w:val="22"/>
          <w:szCs w:val="22"/>
        </w:rPr>
        <w:t>24 ust.</w:t>
      </w:r>
      <w:r w:rsidR="00FC721E" w:rsidRPr="009E4446">
        <w:rPr>
          <w:rFonts w:ascii="Arial" w:hAnsi="Arial" w:cs="Arial"/>
          <w:b/>
          <w:sz w:val="22"/>
          <w:szCs w:val="22"/>
        </w:rPr>
        <w:t xml:space="preserve"> </w:t>
      </w:r>
      <w:r w:rsidRPr="009E4446">
        <w:rPr>
          <w:rFonts w:ascii="Arial" w:hAnsi="Arial" w:cs="Arial"/>
          <w:b/>
          <w:sz w:val="22"/>
          <w:szCs w:val="22"/>
        </w:rPr>
        <w:t>1 pkt 12-23 oraz art. 24 ust.</w:t>
      </w:r>
      <w:r w:rsidR="00B41B0B" w:rsidRPr="009E4446">
        <w:rPr>
          <w:rFonts w:ascii="Arial" w:hAnsi="Arial" w:cs="Arial"/>
          <w:b/>
          <w:sz w:val="22"/>
          <w:szCs w:val="22"/>
        </w:rPr>
        <w:t xml:space="preserve"> </w:t>
      </w:r>
      <w:r w:rsidRPr="009E4446">
        <w:rPr>
          <w:rFonts w:ascii="Arial" w:hAnsi="Arial" w:cs="Arial"/>
          <w:b/>
          <w:sz w:val="22"/>
          <w:szCs w:val="22"/>
        </w:rPr>
        <w:t>5 pkt.</w:t>
      </w:r>
      <w:r w:rsidR="00FC721E" w:rsidRPr="009E4446">
        <w:rPr>
          <w:rFonts w:ascii="Arial" w:hAnsi="Arial" w:cs="Arial"/>
          <w:b/>
          <w:sz w:val="22"/>
          <w:szCs w:val="22"/>
        </w:rPr>
        <w:t xml:space="preserve"> </w:t>
      </w:r>
      <w:r w:rsidRPr="009E4446">
        <w:rPr>
          <w:rFonts w:ascii="Arial" w:hAnsi="Arial" w:cs="Arial"/>
          <w:b/>
          <w:sz w:val="22"/>
          <w:szCs w:val="22"/>
        </w:rPr>
        <w:t>1-8 ustawy</w:t>
      </w:r>
      <w:r w:rsidR="00FC721E" w:rsidRPr="009E4446">
        <w:rPr>
          <w:rFonts w:ascii="Arial" w:hAnsi="Arial" w:cs="Arial"/>
          <w:b/>
          <w:sz w:val="22"/>
          <w:szCs w:val="22"/>
        </w:rPr>
        <w:t xml:space="preserve"> </w:t>
      </w:r>
      <w:proofErr w:type="spellStart"/>
      <w:r w:rsidR="00FC721E" w:rsidRPr="009E4446">
        <w:rPr>
          <w:rFonts w:ascii="Arial" w:hAnsi="Arial" w:cs="Arial"/>
          <w:b/>
          <w:sz w:val="22"/>
          <w:szCs w:val="22"/>
        </w:rPr>
        <w:t>pzp</w:t>
      </w:r>
      <w:proofErr w:type="spellEnd"/>
      <w:r w:rsidR="00FC721E" w:rsidRPr="009E4446">
        <w:rPr>
          <w:rFonts w:ascii="Arial" w:hAnsi="Arial" w:cs="Arial"/>
          <w:b/>
          <w:sz w:val="22"/>
          <w:szCs w:val="22"/>
        </w:rPr>
        <w:t>.</w:t>
      </w:r>
    </w:p>
    <w:p w:rsidR="003E2EBC" w:rsidRPr="009E4446" w:rsidRDefault="003E2EBC" w:rsidP="00D76041">
      <w:pPr>
        <w:tabs>
          <w:tab w:val="left" w:pos="360"/>
          <w:tab w:val="num" w:pos="720"/>
        </w:tabs>
        <w:spacing w:line="276" w:lineRule="auto"/>
        <w:jc w:val="both"/>
        <w:rPr>
          <w:rFonts w:ascii="Arial" w:hAnsi="Arial" w:cs="Arial"/>
          <w:b/>
          <w:i/>
          <w:sz w:val="22"/>
          <w:szCs w:val="22"/>
        </w:rPr>
      </w:pPr>
    </w:p>
    <w:p w:rsidR="003E2EBC" w:rsidRPr="009E4446" w:rsidRDefault="003E2EBC" w:rsidP="00D76041">
      <w:pPr>
        <w:tabs>
          <w:tab w:val="left" w:pos="360"/>
          <w:tab w:val="num" w:pos="720"/>
        </w:tabs>
        <w:spacing w:line="276" w:lineRule="auto"/>
        <w:jc w:val="both"/>
        <w:rPr>
          <w:rFonts w:ascii="Arial" w:hAnsi="Arial" w:cs="Arial"/>
          <w:b/>
          <w:sz w:val="22"/>
          <w:szCs w:val="22"/>
        </w:rPr>
      </w:pPr>
      <w:r w:rsidRPr="009E4446">
        <w:rPr>
          <w:rFonts w:ascii="Arial" w:hAnsi="Arial" w:cs="Arial"/>
          <w:b/>
          <w:sz w:val="22"/>
          <w:szCs w:val="22"/>
        </w:rPr>
        <w:t xml:space="preserve">X. </w:t>
      </w:r>
      <w:r w:rsidRPr="009E4446">
        <w:rPr>
          <w:rFonts w:ascii="Arial" w:hAnsi="Arial" w:cs="Arial"/>
          <w:b/>
          <w:sz w:val="22"/>
          <w:szCs w:val="22"/>
        </w:rPr>
        <w:tab/>
        <w:t xml:space="preserve">Wykaz oświadczeń lub dokumentów potwierdzających  spełnienie warunków udziału w   </w:t>
      </w:r>
    </w:p>
    <w:p w:rsidR="003E2EBC" w:rsidRPr="009E4446" w:rsidRDefault="003E2EBC" w:rsidP="00D76041">
      <w:pPr>
        <w:tabs>
          <w:tab w:val="left" w:pos="360"/>
          <w:tab w:val="num" w:pos="720"/>
        </w:tabs>
        <w:spacing w:line="276" w:lineRule="auto"/>
        <w:jc w:val="both"/>
        <w:rPr>
          <w:rFonts w:ascii="Arial" w:hAnsi="Arial" w:cs="Arial"/>
          <w:b/>
          <w:sz w:val="22"/>
          <w:szCs w:val="22"/>
        </w:rPr>
      </w:pPr>
      <w:r w:rsidRPr="009E4446">
        <w:rPr>
          <w:rFonts w:ascii="Arial" w:hAnsi="Arial" w:cs="Arial"/>
          <w:b/>
          <w:sz w:val="22"/>
          <w:szCs w:val="22"/>
        </w:rPr>
        <w:t xml:space="preserve">      postępowaniu oraz brak podstaw wykluczenia.  </w:t>
      </w:r>
    </w:p>
    <w:p w:rsidR="003E2EBC" w:rsidRPr="009E4446" w:rsidRDefault="003E2EBC" w:rsidP="00D76041">
      <w:pPr>
        <w:suppressAutoHyphens w:val="0"/>
        <w:spacing w:line="276" w:lineRule="auto"/>
        <w:jc w:val="both"/>
        <w:rPr>
          <w:rFonts w:ascii="Arial" w:hAnsi="Arial" w:cs="Arial"/>
          <w:sz w:val="22"/>
          <w:szCs w:val="22"/>
        </w:rPr>
      </w:pPr>
      <w:r w:rsidRPr="009E4446">
        <w:rPr>
          <w:rFonts w:ascii="Arial" w:hAnsi="Arial" w:cs="Arial"/>
          <w:sz w:val="22"/>
          <w:szCs w:val="22"/>
        </w:rPr>
        <w:t xml:space="preserve">1. </w:t>
      </w:r>
      <w:r w:rsidRPr="009E4446">
        <w:rPr>
          <w:rFonts w:ascii="Arial" w:hAnsi="Arial" w:cs="Arial"/>
          <w:b/>
          <w:sz w:val="22"/>
          <w:szCs w:val="22"/>
        </w:rPr>
        <w:t xml:space="preserve"> </w:t>
      </w:r>
      <w:r w:rsidRPr="009E4446">
        <w:rPr>
          <w:rFonts w:ascii="Arial" w:hAnsi="Arial" w:cs="Arial"/>
          <w:sz w:val="22"/>
          <w:szCs w:val="22"/>
        </w:rPr>
        <w:t xml:space="preserve">W celu potwierdzenia spełnienia warunków udziału w postępowaniu wykonawca winien dołączyć  </w:t>
      </w:r>
    </w:p>
    <w:p w:rsidR="003E2EBC" w:rsidRPr="009E4446" w:rsidRDefault="003E2EBC" w:rsidP="00D76041">
      <w:pPr>
        <w:suppressAutoHyphens w:val="0"/>
        <w:spacing w:line="276" w:lineRule="auto"/>
        <w:jc w:val="both"/>
        <w:rPr>
          <w:rFonts w:ascii="Arial" w:hAnsi="Arial" w:cs="Arial"/>
          <w:sz w:val="22"/>
          <w:szCs w:val="22"/>
        </w:rPr>
      </w:pPr>
      <w:r w:rsidRPr="009E4446">
        <w:rPr>
          <w:rFonts w:ascii="Arial" w:hAnsi="Arial" w:cs="Arial"/>
          <w:sz w:val="22"/>
          <w:szCs w:val="22"/>
        </w:rPr>
        <w:t xml:space="preserve">      następujące dokumenty:   </w:t>
      </w:r>
    </w:p>
    <w:p w:rsidR="003E2EBC" w:rsidRPr="009E4446" w:rsidRDefault="00184F15" w:rsidP="00D76041">
      <w:pPr>
        <w:spacing w:line="276" w:lineRule="auto"/>
        <w:rPr>
          <w:rFonts w:ascii="Arial" w:hAnsi="Arial" w:cs="Arial"/>
          <w:sz w:val="22"/>
          <w:szCs w:val="22"/>
        </w:rPr>
      </w:pPr>
      <w:r w:rsidRPr="009E4446">
        <w:rPr>
          <w:rFonts w:ascii="Arial" w:hAnsi="Arial" w:cs="Arial"/>
          <w:sz w:val="22"/>
          <w:szCs w:val="22"/>
        </w:rPr>
        <w:t>a</w:t>
      </w:r>
      <w:r w:rsidR="003E2EBC" w:rsidRPr="009E4446">
        <w:rPr>
          <w:rFonts w:ascii="Arial" w:hAnsi="Arial" w:cs="Arial"/>
          <w:sz w:val="22"/>
          <w:szCs w:val="22"/>
        </w:rPr>
        <w:t>/</w:t>
      </w:r>
      <w:r w:rsidR="003E2EBC" w:rsidRPr="009E4446">
        <w:rPr>
          <w:rFonts w:ascii="Arial" w:hAnsi="Arial" w:cs="Arial"/>
          <w:i/>
          <w:sz w:val="22"/>
          <w:szCs w:val="22"/>
        </w:rPr>
        <w:t xml:space="preserve">  </w:t>
      </w:r>
      <w:r w:rsidR="003E2EBC" w:rsidRPr="009E4446">
        <w:rPr>
          <w:rFonts w:ascii="Arial" w:hAnsi="Arial" w:cs="Arial"/>
          <w:sz w:val="22"/>
          <w:szCs w:val="22"/>
        </w:rPr>
        <w:t xml:space="preserve">Oświadczenie o spełnianiu warunków udziału w postępowaniu, o którym mowa w art. 22 </w:t>
      </w:r>
    </w:p>
    <w:p w:rsidR="003E2EBC" w:rsidRPr="009E4446" w:rsidRDefault="003E2EBC" w:rsidP="00D76041">
      <w:pPr>
        <w:spacing w:line="276" w:lineRule="auto"/>
        <w:rPr>
          <w:rFonts w:ascii="Arial" w:hAnsi="Arial" w:cs="Arial"/>
          <w:sz w:val="22"/>
          <w:szCs w:val="22"/>
        </w:rPr>
      </w:pPr>
      <w:r w:rsidRPr="009E4446">
        <w:rPr>
          <w:rFonts w:ascii="Arial" w:hAnsi="Arial" w:cs="Arial"/>
          <w:sz w:val="22"/>
          <w:szCs w:val="22"/>
        </w:rPr>
        <w:t xml:space="preserve">      ust. 1b ustawy</w:t>
      </w:r>
      <w:r w:rsidR="00B41B0B" w:rsidRPr="009E4446">
        <w:rPr>
          <w:rFonts w:ascii="Arial" w:hAnsi="Arial" w:cs="Arial"/>
          <w:sz w:val="22"/>
          <w:szCs w:val="22"/>
        </w:rPr>
        <w:t xml:space="preserve"> </w:t>
      </w:r>
      <w:proofErr w:type="spellStart"/>
      <w:r w:rsidR="00B41B0B" w:rsidRPr="009E4446">
        <w:rPr>
          <w:rFonts w:ascii="Arial" w:hAnsi="Arial" w:cs="Arial"/>
          <w:sz w:val="22"/>
          <w:szCs w:val="22"/>
        </w:rPr>
        <w:t>pzp</w:t>
      </w:r>
      <w:proofErr w:type="spellEnd"/>
      <w:r w:rsidRPr="009E4446">
        <w:rPr>
          <w:rFonts w:ascii="Arial" w:hAnsi="Arial" w:cs="Arial"/>
          <w:sz w:val="22"/>
          <w:szCs w:val="22"/>
        </w:rPr>
        <w:t xml:space="preserve"> w formie oryginału, według wzoru stanowiącego załącznik nr 2 do </w:t>
      </w:r>
      <w:proofErr w:type="spellStart"/>
      <w:r w:rsidRPr="009E4446">
        <w:rPr>
          <w:rFonts w:ascii="Arial" w:hAnsi="Arial" w:cs="Arial"/>
          <w:sz w:val="22"/>
          <w:szCs w:val="22"/>
        </w:rPr>
        <w:t>siwz</w:t>
      </w:r>
      <w:proofErr w:type="spellEnd"/>
      <w:r w:rsidRPr="009E4446">
        <w:rPr>
          <w:rFonts w:ascii="Arial" w:hAnsi="Arial" w:cs="Arial"/>
          <w:sz w:val="22"/>
          <w:szCs w:val="22"/>
        </w:rPr>
        <w:t>.</w:t>
      </w:r>
    </w:p>
    <w:p w:rsidR="003E76CA" w:rsidRPr="009E4446" w:rsidRDefault="003E76CA" w:rsidP="00D76041">
      <w:pPr>
        <w:spacing w:line="276" w:lineRule="auto"/>
        <w:rPr>
          <w:rFonts w:ascii="Arial" w:hAnsi="Arial" w:cs="Arial"/>
          <w:sz w:val="22"/>
          <w:szCs w:val="22"/>
        </w:rPr>
      </w:pPr>
    </w:p>
    <w:p w:rsidR="00B97CEB" w:rsidRPr="009E4446" w:rsidRDefault="00B97CEB" w:rsidP="00B97CEB">
      <w:pPr>
        <w:spacing w:line="276" w:lineRule="auto"/>
        <w:ind w:left="426" w:hanging="426"/>
        <w:jc w:val="both"/>
        <w:rPr>
          <w:rFonts w:ascii="Arial" w:hAnsi="Arial" w:cs="Arial"/>
          <w:i/>
          <w:sz w:val="22"/>
          <w:szCs w:val="22"/>
        </w:rPr>
      </w:pPr>
      <w:r w:rsidRPr="009E4446">
        <w:rPr>
          <w:rFonts w:ascii="Arial" w:hAnsi="Arial" w:cs="Arial"/>
          <w:sz w:val="22"/>
          <w:szCs w:val="22"/>
        </w:rPr>
        <w:t xml:space="preserve">b/  wykaz usług  w okresie ostatnich trzech lat  przed dniem wszczęcia postępowania o  udzielenie zamówienia, a jeżeli okres prowadzenia działalności jest krótszy – w </w:t>
      </w:r>
      <w:r w:rsidR="003E76CA" w:rsidRPr="009E4446">
        <w:rPr>
          <w:rFonts w:ascii="Arial" w:hAnsi="Arial" w:cs="Arial"/>
          <w:sz w:val="22"/>
          <w:szCs w:val="22"/>
        </w:rPr>
        <w:t>tym okresie, w tym co najmniej 1</w:t>
      </w:r>
      <w:r w:rsidRPr="009E4446">
        <w:rPr>
          <w:rFonts w:ascii="Arial" w:hAnsi="Arial" w:cs="Arial"/>
          <w:sz w:val="22"/>
          <w:szCs w:val="22"/>
        </w:rPr>
        <w:t xml:space="preserve"> usług</w:t>
      </w:r>
      <w:r w:rsidR="003E76CA" w:rsidRPr="009E4446">
        <w:rPr>
          <w:rFonts w:ascii="Arial" w:hAnsi="Arial" w:cs="Arial"/>
          <w:sz w:val="22"/>
          <w:szCs w:val="22"/>
        </w:rPr>
        <w:t>ę</w:t>
      </w:r>
      <w:r w:rsidRPr="009E4446">
        <w:rPr>
          <w:rFonts w:ascii="Arial" w:hAnsi="Arial" w:cs="Arial"/>
          <w:sz w:val="22"/>
          <w:szCs w:val="22"/>
        </w:rPr>
        <w:t xml:space="preserve"> o wartości</w:t>
      </w:r>
      <w:r w:rsidR="003E76CA" w:rsidRPr="009E4446">
        <w:rPr>
          <w:rFonts w:ascii="Arial" w:hAnsi="Arial" w:cs="Arial"/>
          <w:sz w:val="22"/>
          <w:szCs w:val="22"/>
        </w:rPr>
        <w:t xml:space="preserve"> co najmniej 100 tysięcy złotych</w:t>
      </w:r>
      <w:r w:rsidRPr="009E4446">
        <w:rPr>
          <w:rFonts w:ascii="Arial" w:hAnsi="Arial" w:cs="Arial"/>
          <w:sz w:val="22"/>
          <w:szCs w:val="22"/>
        </w:rPr>
        <w:t xml:space="preserve"> odpowiadając</w:t>
      </w:r>
      <w:r w:rsidR="003E76CA" w:rsidRPr="009E4446">
        <w:rPr>
          <w:rFonts w:ascii="Arial" w:hAnsi="Arial" w:cs="Arial"/>
          <w:sz w:val="22"/>
          <w:szCs w:val="22"/>
        </w:rPr>
        <w:t>ą swoim rodzajem usłudze stanowiącej</w:t>
      </w:r>
      <w:r w:rsidRPr="009E4446">
        <w:rPr>
          <w:rFonts w:ascii="Arial" w:hAnsi="Arial" w:cs="Arial"/>
          <w:sz w:val="22"/>
          <w:szCs w:val="22"/>
        </w:rPr>
        <w:t xml:space="preserve"> przedmiot zamówienia</w:t>
      </w:r>
      <w:r w:rsidRPr="009E4446">
        <w:rPr>
          <w:rFonts w:ascii="Arial" w:hAnsi="Arial" w:cs="Arial"/>
          <w:i/>
          <w:sz w:val="22"/>
          <w:szCs w:val="22"/>
        </w:rPr>
        <w:t>.</w:t>
      </w:r>
    </w:p>
    <w:p w:rsidR="003E76CA" w:rsidRPr="00256E77" w:rsidRDefault="003E76CA" w:rsidP="00B97CEB">
      <w:pPr>
        <w:spacing w:line="276" w:lineRule="auto"/>
        <w:ind w:left="426" w:hanging="426"/>
        <w:jc w:val="both"/>
        <w:rPr>
          <w:rFonts w:ascii="Arial" w:hAnsi="Arial" w:cs="Arial"/>
          <w:i/>
          <w:sz w:val="22"/>
          <w:szCs w:val="22"/>
          <w:highlight w:val="yellow"/>
        </w:rPr>
      </w:pPr>
    </w:p>
    <w:p w:rsidR="00B97CEB" w:rsidRPr="009E4446" w:rsidRDefault="00B97CEB" w:rsidP="00B97CEB">
      <w:pPr>
        <w:tabs>
          <w:tab w:val="num" w:pos="360"/>
        </w:tabs>
        <w:ind w:left="426" w:hanging="426"/>
        <w:jc w:val="both"/>
        <w:rPr>
          <w:rFonts w:ascii="Arial" w:eastAsia="TimesNewRoman" w:hAnsi="Arial" w:cs="Arial"/>
          <w:sz w:val="22"/>
          <w:szCs w:val="22"/>
          <w:lang w:eastAsia="pl-PL"/>
        </w:rPr>
      </w:pPr>
      <w:r w:rsidRPr="009E4446">
        <w:rPr>
          <w:rFonts w:ascii="Arial" w:eastAsia="TimesNewRoman" w:hAnsi="Arial" w:cs="Arial"/>
          <w:sz w:val="22"/>
          <w:szCs w:val="22"/>
          <w:lang w:eastAsia="pl-PL"/>
        </w:rPr>
        <w:t>c</w:t>
      </w:r>
      <w:r w:rsidR="003E2EBC" w:rsidRPr="009E4446">
        <w:rPr>
          <w:rFonts w:ascii="Arial" w:eastAsia="TimesNewRoman" w:hAnsi="Arial" w:cs="Arial"/>
          <w:sz w:val="22"/>
          <w:szCs w:val="22"/>
          <w:lang w:eastAsia="pl-PL"/>
        </w:rPr>
        <w:t xml:space="preserve">/ </w:t>
      </w:r>
      <w:r w:rsidRPr="009E4446">
        <w:rPr>
          <w:rFonts w:ascii="Arial" w:eastAsia="TimesNewRoman" w:hAnsi="Arial" w:cs="Arial"/>
          <w:sz w:val="22"/>
          <w:szCs w:val="22"/>
          <w:lang w:eastAsia="pl-PL"/>
        </w:rPr>
        <w:t xml:space="preserve">  </w:t>
      </w:r>
      <w:r w:rsidR="00B41B0B" w:rsidRPr="009E4446">
        <w:rPr>
          <w:rFonts w:ascii="Arial" w:eastAsia="TimesNewRoman" w:hAnsi="Arial" w:cs="Arial"/>
          <w:sz w:val="22"/>
          <w:szCs w:val="22"/>
          <w:lang w:eastAsia="pl-PL"/>
        </w:rPr>
        <w:t>wykaz</w:t>
      </w:r>
      <w:r w:rsidR="00784C48" w:rsidRPr="009E4446">
        <w:rPr>
          <w:rFonts w:ascii="Arial" w:eastAsia="TimesNewRoman" w:hAnsi="Arial" w:cs="Arial"/>
          <w:sz w:val="22"/>
          <w:szCs w:val="22"/>
          <w:lang w:eastAsia="pl-PL"/>
        </w:rPr>
        <w:t xml:space="preserve"> narzędzi, wyposażenia zakładu lub urządzeń tech</w:t>
      </w:r>
      <w:r w:rsidRPr="009E4446">
        <w:rPr>
          <w:rFonts w:ascii="Arial" w:eastAsia="TimesNewRoman" w:hAnsi="Arial" w:cs="Arial"/>
          <w:sz w:val="22"/>
          <w:szCs w:val="22"/>
          <w:lang w:eastAsia="pl-PL"/>
        </w:rPr>
        <w:t>nicznych dostępnych wykonawcy w</w:t>
      </w:r>
    </w:p>
    <w:p w:rsidR="002E180E" w:rsidRPr="009E4446" w:rsidRDefault="00B97CEB" w:rsidP="00B41B0B">
      <w:pPr>
        <w:tabs>
          <w:tab w:val="num" w:pos="360"/>
        </w:tabs>
        <w:ind w:left="426" w:hanging="426"/>
        <w:jc w:val="both"/>
        <w:rPr>
          <w:rFonts w:ascii="Arial" w:hAnsi="Arial" w:cs="Arial"/>
          <w:i/>
          <w:sz w:val="22"/>
          <w:szCs w:val="22"/>
        </w:rPr>
      </w:pPr>
      <w:r w:rsidRPr="009E4446">
        <w:rPr>
          <w:rFonts w:ascii="Arial" w:eastAsia="TimesNewRoman" w:hAnsi="Arial" w:cs="Arial"/>
          <w:sz w:val="22"/>
          <w:szCs w:val="22"/>
          <w:lang w:eastAsia="pl-PL"/>
        </w:rPr>
        <w:t xml:space="preserve">      </w:t>
      </w:r>
      <w:r w:rsidR="00784C48" w:rsidRPr="009E4446">
        <w:rPr>
          <w:rFonts w:ascii="Arial" w:eastAsia="TimesNewRoman" w:hAnsi="Arial" w:cs="Arial"/>
          <w:sz w:val="22"/>
          <w:szCs w:val="22"/>
          <w:lang w:eastAsia="pl-PL"/>
        </w:rPr>
        <w:t>celu wykonania zamówienia publicznego wraz z informa</w:t>
      </w:r>
      <w:r w:rsidR="00B41B0B" w:rsidRPr="009E4446">
        <w:rPr>
          <w:rFonts w:ascii="Arial" w:eastAsia="TimesNewRoman" w:hAnsi="Arial" w:cs="Arial"/>
          <w:sz w:val="22"/>
          <w:szCs w:val="22"/>
          <w:lang w:eastAsia="pl-PL"/>
        </w:rPr>
        <w:t>cją o podstawie do dysponowania, w tym</w:t>
      </w:r>
      <w:r w:rsidRPr="009E4446">
        <w:rPr>
          <w:rFonts w:ascii="Arial" w:hAnsi="Arial" w:cs="Arial"/>
          <w:sz w:val="22"/>
          <w:szCs w:val="22"/>
        </w:rPr>
        <w:t xml:space="preserve"> </w:t>
      </w:r>
      <w:r w:rsidR="002E180E" w:rsidRPr="009E4446">
        <w:rPr>
          <w:rFonts w:ascii="Arial" w:hAnsi="Arial" w:cs="Arial"/>
          <w:sz w:val="22"/>
          <w:szCs w:val="22"/>
        </w:rPr>
        <w:t>co</w:t>
      </w:r>
      <w:r w:rsidR="002E180E" w:rsidRPr="009E4446">
        <w:rPr>
          <w:rFonts w:ascii="Arial" w:hAnsi="Arial" w:cs="Arial"/>
          <w:i/>
          <w:sz w:val="22"/>
          <w:szCs w:val="22"/>
        </w:rPr>
        <w:t xml:space="preserve"> </w:t>
      </w:r>
      <w:r w:rsidR="002E180E" w:rsidRPr="009E4446">
        <w:rPr>
          <w:rFonts w:ascii="Arial" w:hAnsi="Arial" w:cs="Arial"/>
          <w:sz w:val="22"/>
          <w:szCs w:val="22"/>
        </w:rPr>
        <w:t>najmn</w:t>
      </w:r>
      <w:r w:rsidR="00B41B0B" w:rsidRPr="009E4446">
        <w:rPr>
          <w:rFonts w:ascii="Arial" w:hAnsi="Arial" w:cs="Arial"/>
          <w:sz w:val="22"/>
          <w:szCs w:val="22"/>
        </w:rPr>
        <w:t xml:space="preserve">iej dwa samochody samowyładowcze o ładowności </w:t>
      </w:r>
      <w:r w:rsidR="002E180E" w:rsidRPr="009E4446">
        <w:rPr>
          <w:rFonts w:ascii="Arial" w:hAnsi="Arial" w:cs="Arial"/>
          <w:sz w:val="22"/>
          <w:szCs w:val="22"/>
        </w:rPr>
        <w:t>powyżej 5 ton, oraz jedną</w:t>
      </w:r>
      <w:r w:rsidR="002E180E" w:rsidRPr="009E4446">
        <w:rPr>
          <w:rFonts w:ascii="Arial" w:hAnsi="Arial" w:cs="Arial"/>
          <w:b/>
          <w:sz w:val="22"/>
          <w:szCs w:val="22"/>
        </w:rPr>
        <w:t xml:space="preserve"> </w:t>
      </w:r>
      <w:r w:rsidRPr="009E4446">
        <w:rPr>
          <w:rFonts w:ascii="Arial" w:hAnsi="Arial" w:cs="Arial"/>
          <w:sz w:val="22"/>
          <w:szCs w:val="22"/>
        </w:rPr>
        <w:t xml:space="preserve">równiarkę </w:t>
      </w:r>
      <w:r w:rsidR="002E180E" w:rsidRPr="009E4446">
        <w:rPr>
          <w:rFonts w:ascii="Arial" w:hAnsi="Arial" w:cs="Arial"/>
          <w:sz w:val="22"/>
          <w:szCs w:val="22"/>
        </w:rPr>
        <w:t>samojezdną lub jeden ciągnik rolniczy z</w:t>
      </w:r>
      <w:r w:rsidR="002E180E" w:rsidRPr="009E4446">
        <w:rPr>
          <w:rFonts w:ascii="Arial" w:hAnsi="Arial" w:cs="Arial"/>
          <w:b/>
          <w:sz w:val="22"/>
          <w:szCs w:val="22"/>
        </w:rPr>
        <w:t xml:space="preserve"> </w:t>
      </w:r>
      <w:r w:rsidR="002E180E" w:rsidRPr="009E4446">
        <w:rPr>
          <w:rFonts w:ascii="Arial" w:hAnsi="Arial" w:cs="Arial"/>
          <w:sz w:val="22"/>
          <w:szCs w:val="22"/>
        </w:rPr>
        <w:t>włóką</w:t>
      </w:r>
      <w:r w:rsidR="00B41B0B" w:rsidRPr="009E4446">
        <w:rPr>
          <w:rFonts w:ascii="Arial" w:hAnsi="Arial" w:cs="Arial"/>
          <w:sz w:val="22"/>
          <w:szCs w:val="22"/>
        </w:rPr>
        <w:t>.</w:t>
      </w:r>
    </w:p>
    <w:p w:rsidR="003E2EBC" w:rsidRPr="009E4446" w:rsidRDefault="003E76CA" w:rsidP="003E76CA">
      <w:pPr>
        <w:widowControl w:val="0"/>
        <w:tabs>
          <w:tab w:val="left" w:pos="1620"/>
        </w:tabs>
        <w:spacing w:line="276" w:lineRule="auto"/>
        <w:ind w:left="426" w:hanging="426"/>
        <w:jc w:val="both"/>
        <w:rPr>
          <w:rFonts w:ascii="Arial" w:hAnsi="Arial"/>
          <w:sz w:val="22"/>
          <w:szCs w:val="22"/>
        </w:rPr>
      </w:pPr>
      <w:r w:rsidRPr="009E4446">
        <w:rPr>
          <w:rFonts w:ascii="Arial" w:hAnsi="Arial"/>
          <w:sz w:val="22"/>
          <w:szCs w:val="22"/>
        </w:rPr>
        <w:t xml:space="preserve"> </w:t>
      </w:r>
    </w:p>
    <w:p w:rsidR="003E2EBC" w:rsidRPr="009E4446" w:rsidRDefault="003E2EBC" w:rsidP="00D76041">
      <w:pPr>
        <w:spacing w:line="276" w:lineRule="auto"/>
        <w:rPr>
          <w:rFonts w:ascii="Arial" w:hAnsi="Arial" w:cs="Arial"/>
          <w:b/>
          <w:sz w:val="22"/>
          <w:szCs w:val="22"/>
        </w:rPr>
      </w:pPr>
      <w:r w:rsidRPr="009E4446">
        <w:rPr>
          <w:rFonts w:ascii="Arial" w:hAnsi="Arial" w:cs="Arial"/>
          <w:sz w:val="22"/>
          <w:szCs w:val="22"/>
        </w:rPr>
        <w:t xml:space="preserve">2.  W celu potwierdzenia </w:t>
      </w:r>
      <w:r w:rsidRPr="009E4446">
        <w:rPr>
          <w:rFonts w:ascii="Arial" w:hAnsi="Arial" w:cs="Arial"/>
          <w:b/>
          <w:sz w:val="22"/>
          <w:szCs w:val="22"/>
        </w:rPr>
        <w:t>braku podstaw wykluczenia wykonawcy z udziału w  postępowaniu</w:t>
      </w:r>
      <w:r w:rsidRPr="009E4446">
        <w:rPr>
          <w:rFonts w:ascii="Arial" w:hAnsi="Arial" w:cs="Arial"/>
          <w:sz w:val="22"/>
          <w:szCs w:val="22"/>
        </w:rPr>
        <w:t xml:space="preserve">  wykonawca zobowiązany jest dostarczyć:</w:t>
      </w:r>
    </w:p>
    <w:p w:rsidR="003E2EBC" w:rsidRPr="009E4446" w:rsidRDefault="003E2EBC" w:rsidP="00D76041">
      <w:pPr>
        <w:spacing w:line="276" w:lineRule="auto"/>
        <w:ind w:left="284" w:hanging="284"/>
        <w:rPr>
          <w:rFonts w:ascii="Arial" w:hAnsi="Arial" w:cs="Arial"/>
          <w:sz w:val="22"/>
          <w:szCs w:val="22"/>
        </w:rPr>
      </w:pPr>
      <w:r w:rsidRPr="009E4446">
        <w:rPr>
          <w:rFonts w:ascii="Arial" w:hAnsi="Arial" w:cs="Arial"/>
          <w:sz w:val="22"/>
          <w:szCs w:val="22"/>
        </w:rPr>
        <w:t xml:space="preserve">a/    Oświadczenie dotyczące przesłanek wykluczenia z postępowania na podstawie art. 24 ust. 1 pkt 12-22 oraz art. 24 ust. 5 ustawy </w:t>
      </w:r>
      <w:proofErr w:type="spellStart"/>
      <w:r w:rsidR="007F3E0B" w:rsidRPr="009E4446">
        <w:rPr>
          <w:rFonts w:ascii="Arial" w:hAnsi="Arial" w:cs="Arial"/>
          <w:sz w:val="22"/>
          <w:szCs w:val="22"/>
        </w:rPr>
        <w:t>pzp</w:t>
      </w:r>
      <w:proofErr w:type="spellEnd"/>
      <w:r w:rsidR="007F3E0B" w:rsidRPr="009E4446">
        <w:rPr>
          <w:rFonts w:ascii="Arial" w:hAnsi="Arial" w:cs="Arial"/>
          <w:sz w:val="22"/>
          <w:szCs w:val="22"/>
        </w:rPr>
        <w:t xml:space="preserve"> </w:t>
      </w:r>
      <w:r w:rsidRPr="009E4446">
        <w:rPr>
          <w:rFonts w:ascii="Arial" w:hAnsi="Arial" w:cs="Arial"/>
          <w:sz w:val="22"/>
          <w:szCs w:val="22"/>
        </w:rPr>
        <w:t xml:space="preserve">w formie oryginału, według wzoru stanowiącego załącznik nr 3 do </w:t>
      </w:r>
      <w:proofErr w:type="spellStart"/>
      <w:r w:rsidRPr="009E4446">
        <w:rPr>
          <w:rFonts w:ascii="Arial" w:hAnsi="Arial" w:cs="Arial"/>
          <w:sz w:val="22"/>
          <w:szCs w:val="22"/>
        </w:rPr>
        <w:t>siwz</w:t>
      </w:r>
      <w:proofErr w:type="spellEnd"/>
      <w:r w:rsidRPr="009E4446">
        <w:rPr>
          <w:rFonts w:ascii="Arial" w:hAnsi="Arial" w:cs="Arial"/>
          <w:sz w:val="22"/>
          <w:szCs w:val="22"/>
        </w:rPr>
        <w:t>.</w:t>
      </w:r>
    </w:p>
    <w:p w:rsidR="003E2EBC" w:rsidRPr="009E4446" w:rsidRDefault="003E2EBC" w:rsidP="00184F15">
      <w:pPr>
        <w:spacing w:line="276" w:lineRule="auto"/>
        <w:ind w:left="284" w:hanging="284"/>
        <w:rPr>
          <w:rFonts w:ascii="Arial" w:hAnsi="Arial" w:cs="Arial"/>
          <w:sz w:val="22"/>
          <w:szCs w:val="22"/>
        </w:rPr>
      </w:pPr>
      <w:r w:rsidRPr="009E4446">
        <w:rPr>
          <w:rFonts w:ascii="Arial" w:hAnsi="Arial" w:cs="Arial"/>
          <w:sz w:val="22"/>
          <w:szCs w:val="22"/>
        </w:rPr>
        <w:t xml:space="preserve">    Jeżeli Wykonawca powołuje się na zasoby innych podmiotów, w celu wykazania braku istnienia wobec nich podstaw wykluczenia oraz spełniania, w zakresie w jakim powołuje się na ich zasoby, warunków udziału w postępowaniu zamieszcza informacje o tych podmiotach w oświadczeniu.</w:t>
      </w:r>
    </w:p>
    <w:p w:rsidR="00706E9C" w:rsidRPr="009E4446" w:rsidRDefault="007F3E0B" w:rsidP="00706E9C">
      <w:pPr>
        <w:spacing w:line="276" w:lineRule="auto"/>
        <w:ind w:left="426" w:hanging="426"/>
        <w:jc w:val="both"/>
        <w:rPr>
          <w:rFonts w:ascii="Arial" w:hAnsi="Arial" w:cs="Arial"/>
          <w:sz w:val="22"/>
          <w:szCs w:val="22"/>
        </w:rPr>
      </w:pPr>
      <w:r w:rsidRPr="009E4446">
        <w:rPr>
          <w:rFonts w:ascii="Arial" w:hAnsi="Arial" w:cs="Arial"/>
          <w:sz w:val="22"/>
          <w:szCs w:val="22"/>
        </w:rPr>
        <w:t>3</w:t>
      </w:r>
      <w:r w:rsidR="00706E9C" w:rsidRPr="009E4446">
        <w:rPr>
          <w:rFonts w:ascii="Arial" w:hAnsi="Arial" w:cs="Arial"/>
          <w:sz w:val="22"/>
          <w:szCs w:val="22"/>
        </w:rPr>
        <w:t xml:space="preserve">.  Wykonawca na żądanie zamawiającego i w zakresie przez niego wskazanym jest zobowiązany wykazać odpowiednio, nie później niż na dzień składania ofert, spełnianie warunków, o których mowa w art. 22 ust.1, i brak podstaw do wykluczenia </w:t>
      </w:r>
      <w:r w:rsidR="00255B65" w:rsidRPr="009E4446">
        <w:rPr>
          <w:rFonts w:ascii="Arial" w:hAnsi="Arial" w:cs="Arial"/>
          <w:sz w:val="22"/>
          <w:szCs w:val="22"/>
        </w:rPr>
        <w:t>z powodu niespełniania warunków</w:t>
      </w:r>
      <w:r w:rsidR="00706E9C" w:rsidRPr="009E4446">
        <w:rPr>
          <w:rFonts w:ascii="Arial" w:hAnsi="Arial" w:cs="Arial"/>
          <w:sz w:val="22"/>
          <w:szCs w:val="22"/>
        </w:rPr>
        <w:t xml:space="preserve">, o których mowa w art. 24 ust.1 </w:t>
      </w:r>
      <w:r w:rsidRPr="009E4446">
        <w:rPr>
          <w:rFonts w:ascii="Arial" w:hAnsi="Arial" w:cs="Arial"/>
          <w:sz w:val="22"/>
          <w:szCs w:val="22"/>
        </w:rPr>
        <w:t xml:space="preserve">ustawy </w:t>
      </w:r>
      <w:proofErr w:type="spellStart"/>
      <w:r w:rsidRPr="009E4446">
        <w:rPr>
          <w:rFonts w:ascii="Arial" w:hAnsi="Arial" w:cs="Arial"/>
          <w:sz w:val="22"/>
          <w:szCs w:val="22"/>
        </w:rPr>
        <w:t>pzp</w:t>
      </w:r>
      <w:proofErr w:type="spellEnd"/>
      <w:r w:rsidRPr="009E4446">
        <w:rPr>
          <w:rFonts w:ascii="Arial" w:hAnsi="Arial" w:cs="Arial"/>
          <w:sz w:val="22"/>
          <w:szCs w:val="22"/>
        </w:rPr>
        <w:t>.</w:t>
      </w:r>
    </w:p>
    <w:p w:rsidR="00706E9C" w:rsidRPr="009E4446" w:rsidRDefault="007F3E0B" w:rsidP="00706E9C">
      <w:pPr>
        <w:pStyle w:val="Default"/>
        <w:spacing w:line="276" w:lineRule="auto"/>
        <w:ind w:left="426" w:hanging="426"/>
        <w:rPr>
          <w:rFonts w:eastAsia="Times New Roman"/>
          <w:sz w:val="22"/>
          <w:szCs w:val="22"/>
          <w:lang w:eastAsia="pl-PL"/>
        </w:rPr>
      </w:pPr>
      <w:r w:rsidRPr="009E4446">
        <w:rPr>
          <w:sz w:val="22"/>
          <w:szCs w:val="22"/>
        </w:rPr>
        <w:t>4</w:t>
      </w:r>
      <w:r w:rsidR="00706E9C" w:rsidRPr="009E4446">
        <w:rPr>
          <w:sz w:val="22"/>
          <w:szCs w:val="22"/>
        </w:rPr>
        <w:t xml:space="preserve">.  </w:t>
      </w:r>
      <w:r w:rsidR="00706E9C" w:rsidRPr="009E4446">
        <w:rPr>
          <w:rFonts w:eastAsia="Times New Roman"/>
          <w:bCs/>
          <w:sz w:val="22"/>
          <w:szCs w:val="22"/>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706E9C" w:rsidRPr="009E4446" w:rsidRDefault="007F3E0B"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9E4446">
        <w:rPr>
          <w:rFonts w:ascii="Arial" w:hAnsi="Arial" w:cs="Arial"/>
          <w:bCs/>
          <w:color w:val="000000"/>
          <w:sz w:val="22"/>
          <w:szCs w:val="22"/>
          <w:lang w:eastAsia="pl-PL"/>
        </w:rPr>
        <w:t>5</w:t>
      </w:r>
      <w:r w:rsidR="00706E9C" w:rsidRPr="009E4446">
        <w:rPr>
          <w:rFonts w:ascii="Arial" w:hAnsi="Arial" w:cs="Arial"/>
          <w:bCs/>
          <w:color w:val="000000"/>
          <w:sz w:val="22"/>
          <w:szCs w:val="22"/>
          <w:lang w:eastAsia="pl-PL"/>
        </w:rPr>
        <w:t xml:space="preserve">.    Wykonawca, który polega na zdolnościach lub sytuacji innych podmiotów, musi udowodnić zamawiającemu, że realizując zamówienie, będzie dysponował niezbędnymi zasobami tych </w:t>
      </w:r>
      <w:r w:rsidR="00706E9C" w:rsidRPr="009E4446">
        <w:rPr>
          <w:rFonts w:ascii="Arial" w:hAnsi="Arial" w:cs="Arial"/>
          <w:bCs/>
          <w:color w:val="000000"/>
          <w:sz w:val="22"/>
          <w:szCs w:val="22"/>
          <w:lang w:eastAsia="pl-PL"/>
        </w:rPr>
        <w:lastRenderedPageBreak/>
        <w:t xml:space="preserve">podmiotów, w szczególności przedstawiając zobowiązanie tych podmiotów do oddania mu do dyspozycji niezbędnych zasobów na potrzeby realizacji zamówienia. </w:t>
      </w:r>
    </w:p>
    <w:p w:rsidR="00706E9C" w:rsidRPr="009E4446" w:rsidRDefault="007F3E0B"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9E4446">
        <w:rPr>
          <w:rFonts w:ascii="Arial" w:hAnsi="Arial" w:cs="Arial"/>
          <w:bCs/>
          <w:color w:val="000000"/>
          <w:sz w:val="22"/>
          <w:szCs w:val="22"/>
          <w:lang w:eastAsia="pl-PL"/>
        </w:rPr>
        <w:t>6.</w:t>
      </w:r>
      <w:r w:rsidR="00706E9C" w:rsidRPr="009E4446">
        <w:rPr>
          <w:rFonts w:ascii="Arial" w:hAnsi="Arial" w:cs="Arial"/>
          <w:bCs/>
          <w:color w:val="000000"/>
          <w:sz w:val="22"/>
          <w:szCs w:val="22"/>
          <w:lang w:eastAsia="pl-PL"/>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Pr="009E4446">
        <w:rPr>
          <w:rFonts w:ascii="Arial" w:hAnsi="Arial" w:cs="Arial"/>
          <w:bCs/>
          <w:color w:val="000000"/>
          <w:sz w:val="22"/>
          <w:szCs w:val="22"/>
          <w:lang w:eastAsia="pl-PL"/>
        </w:rPr>
        <w:t xml:space="preserve"> ustawy </w:t>
      </w:r>
      <w:proofErr w:type="spellStart"/>
      <w:r w:rsidRPr="009E4446">
        <w:rPr>
          <w:rFonts w:ascii="Arial" w:hAnsi="Arial" w:cs="Arial"/>
          <w:bCs/>
          <w:color w:val="000000"/>
          <w:sz w:val="22"/>
          <w:szCs w:val="22"/>
          <w:lang w:eastAsia="pl-PL"/>
        </w:rPr>
        <w:t>pzp</w:t>
      </w:r>
      <w:proofErr w:type="spellEnd"/>
      <w:r w:rsidR="00706E9C" w:rsidRPr="009E4446">
        <w:rPr>
          <w:rFonts w:ascii="Arial" w:hAnsi="Arial" w:cs="Arial"/>
          <w:bCs/>
          <w:color w:val="000000"/>
          <w:sz w:val="22"/>
          <w:szCs w:val="22"/>
          <w:lang w:eastAsia="pl-PL"/>
        </w:rPr>
        <w:t xml:space="preserve">. </w:t>
      </w:r>
    </w:p>
    <w:p w:rsidR="00706E9C" w:rsidRPr="00AB5F9D" w:rsidRDefault="007F3E0B" w:rsidP="009E4446">
      <w:pPr>
        <w:suppressAutoHyphens w:val="0"/>
        <w:autoSpaceDE w:val="0"/>
        <w:autoSpaceDN w:val="0"/>
        <w:adjustRightInd w:val="0"/>
        <w:spacing w:line="276" w:lineRule="auto"/>
        <w:ind w:left="426" w:hanging="426"/>
        <w:jc w:val="both"/>
        <w:rPr>
          <w:rFonts w:ascii="Arial" w:hAnsi="Arial" w:cs="Arial"/>
          <w:color w:val="000000"/>
          <w:sz w:val="22"/>
          <w:szCs w:val="22"/>
          <w:lang w:eastAsia="pl-PL"/>
        </w:rPr>
      </w:pPr>
      <w:r w:rsidRPr="00AB5F9D">
        <w:rPr>
          <w:rFonts w:ascii="Arial" w:hAnsi="Arial" w:cs="Arial"/>
          <w:bCs/>
          <w:color w:val="000000"/>
          <w:sz w:val="22"/>
          <w:szCs w:val="22"/>
          <w:lang w:eastAsia="pl-PL"/>
        </w:rPr>
        <w:t>7</w:t>
      </w:r>
      <w:r w:rsidR="009E4446" w:rsidRPr="00AB5F9D">
        <w:rPr>
          <w:rFonts w:ascii="Arial" w:hAnsi="Arial" w:cs="Arial"/>
          <w:bCs/>
          <w:color w:val="000000"/>
          <w:sz w:val="22"/>
          <w:szCs w:val="22"/>
          <w:lang w:eastAsia="pl-PL"/>
        </w:rPr>
        <w:t xml:space="preserve">. </w:t>
      </w:r>
      <w:r w:rsidR="00706E9C" w:rsidRPr="00AB5F9D">
        <w:rPr>
          <w:rFonts w:ascii="Arial" w:hAnsi="Arial" w:cs="Arial"/>
          <w:bCs/>
          <w:color w:val="000000"/>
          <w:sz w:val="22"/>
          <w:szCs w:val="22"/>
          <w:lang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706E9C" w:rsidRPr="00AB5F9D" w:rsidRDefault="007F3E0B" w:rsidP="009E4446">
      <w:pPr>
        <w:suppressAutoHyphens w:val="0"/>
        <w:autoSpaceDE w:val="0"/>
        <w:autoSpaceDN w:val="0"/>
        <w:adjustRightInd w:val="0"/>
        <w:spacing w:line="276" w:lineRule="auto"/>
        <w:ind w:left="426" w:hanging="426"/>
        <w:jc w:val="both"/>
        <w:rPr>
          <w:rFonts w:ascii="Arial" w:hAnsi="Arial" w:cs="Arial"/>
          <w:color w:val="000000"/>
          <w:sz w:val="22"/>
          <w:szCs w:val="22"/>
          <w:lang w:eastAsia="pl-PL"/>
        </w:rPr>
      </w:pPr>
      <w:r w:rsidRPr="00AB5F9D">
        <w:rPr>
          <w:rFonts w:ascii="Arial" w:hAnsi="Arial" w:cs="Arial"/>
          <w:bCs/>
          <w:color w:val="000000"/>
          <w:sz w:val="22"/>
          <w:szCs w:val="22"/>
          <w:lang w:eastAsia="pl-PL"/>
        </w:rPr>
        <w:t>8</w:t>
      </w:r>
      <w:r w:rsidR="009E4446" w:rsidRPr="00AB5F9D">
        <w:rPr>
          <w:rFonts w:ascii="Arial" w:hAnsi="Arial" w:cs="Arial"/>
          <w:bCs/>
          <w:color w:val="000000"/>
          <w:sz w:val="22"/>
          <w:szCs w:val="22"/>
          <w:lang w:eastAsia="pl-PL"/>
        </w:rPr>
        <w:t xml:space="preserve">.  </w:t>
      </w:r>
      <w:r w:rsidR="00706E9C" w:rsidRPr="00AB5F9D">
        <w:rPr>
          <w:rFonts w:ascii="Arial" w:hAnsi="Arial" w:cs="Arial"/>
          <w:bCs/>
          <w:color w:val="000000"/>
          <w:sz w:val="22"/>
          <w:szCs w:val="22"/>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06E9C" w:rsidRPr="00AB5F9D" w:rsidRDefault="007F3E0B"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AB5F9D">
        <w:rPr>
          <w:rFonts w:ascii="Arial" w:hAnsi="Arial" w:cs="Arial"/>
          <w:bCs/>
          <w:color w:val="000000"/>
          <w:sz w:val="22"/>
          <w:szCs w:val="22"/>
          <w:lang w:eastAsia="pl-PL"/>
        </w:rPr>
        <w:t>9</w:t>
      </w:r>
      <w:r w:rsidR="00706E9C" w:rsidRPr="00AB5F9D">
        <w:rPr>
          <w:rFonts w:ascii="Arial" w:hAnsi="Arial" w:cs="Arial"/>
          <w:bCs/>
          <w:color w:val="000000"/>
          <w:sz w:val="22"/>
          <w:szCs w:val="22"/>
          <w:lang w:eastAsia="pl-PL"/>
        </w:rPr>
        <w:t xml:space="preserve">.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706E9C" w:rsidRPr="00AB5F9D"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AB5F9D">
        <w:rPr>
          <w:rFonts w:ascii="Arial" w:hAnsi="Arial" w:cs="Arial"/>
          <w:bCs/>
          <w:color w:val="000000"/>
          <w:sz w:val="22"/>
          <w:szCs w:val="22"/>
          <w:lang w:eastAsia="pl-PL"/>
        </w:rPr>
        <w:t xml:space="preserve">1)    zastąpił ten podmiot innym podmiotem lub podmiotami lub </w:t>
      </w:r>
    </w:p>
    <w:p w:rsidR="00706E9C" w:rsidRPr="00AB5F9D" w:rsidRDefault="00706E9C" w:rsidP="00706E9C">
      <w:pPr>
        <w:spacing w:line="276" w:lineRule="auto"/>
        <w:ind w:left="426" w:hanging="426"/>
        <w:jc w:val="both"/>
        <w:rPr>
          <w:rFonts w:ascii="Arial" w:hAnsi="Arial" w:cs="Arial"/>
          <w:sz w:val="22"/>
          <w:szCs w:val="22"/>
        </w:rPr>
      </w:pPr>
      <w:r w:rsidRPr="00AB5F9D">
        <w:rPr>
          <w:rFonts w:ascii="Arial" w:hAnsi="Arial" w:cs="Arial"/>
          <w:bCs/>
          <w:color w:val="000000"/>
          <w:sz w:val="22"/>
          <w:szCs w:val="22"/>
          <w:lang w:eastAsia="pl-PL"/>
        </w:rPr>
        <w:t>2) zobowiązał się do osobistego wykonania odpowiedniej części zamówienia, jeżeli wykaże zdolności techniczne lub zawodowe lub sytuację finansową lub ekonomiczną, o których mowa w ust. 1.</w:t>
      </w:r>
    </w:p>
    <w:p w:rsidR="00706E9C" w:rsidRPr="00AB5F9D" w:rsidRDefault="00706E9C" w:rsidP="00706E9C">
      <w:pPr>
        <w:spacing w:line="276" w:lineRule="auto"/>
        <w:ind w:left="426" w:hanging="426"/>
        <w:jc w:val="both"/>
        <w:rPr>
          <w:rFonts w:ascii="Arial" w:hAnsi="Arial" w:cs="Arial"/>
          <w:sz w:val="22"/>
          <w:szCs w:val="22"/>
        </w:rPr>
      </w:pPr>
      <w:r w:rsidRPr="00AB5F9D">
        <w:rPr>
          <w:rFonts w:ascii="Arial" w:hAnsi="Arial" w:cs="Arial"/>
          <w:sz w:val="22"/>
          <w:szCs w:val="22"/>
        </w:rPr>
        <w:t>1</w:t>
      </w:r>
      <w:r w:rsidR="007F3E0B" w:rsidRPr="00AB5F9D">
        <w:rPr>
          <w:rFonts w:ascii="Arial" w:hAnsi="Arial" w:cs="Arial"/>
          <w:sz w:val="22"/>
          <w:szCs w:val="22"/>
        </w:rPr>
        <w:t>0</w:t>
      </w:r>
      <w:r w:rsidRPr="00AB5F9D">
        <w:rPr>
          <w:rFonts w:ascii="Arial" w:hAnsi="Arial" w:cs="Arial"/>
          <w:sz w:val="22"/>
          <w:szCs w:val="22"/>
        </w:rPr>
        <w:t>.</w:t>
      </w:r>
      <w:r w:rsidRPr="00AB5F9D">
        <w:rPr>
          <w:rFonts w:ascii="Arial" w:hAnsi="Arial" w:cs="Arial"/>
          <w:sz w:val="22"/>
          <w:szCs w:val="22"/>
        </w:rPr>
        <w:tab/>
        <w:t>Jeżeli z uzasadnionej przyczyny wykonawca nie może przedstawić dokumentów dotyczących sytuacji finansowej i ekonomicznej wymaganych przez zamawiającego, może złożyć inny dokument, który w wystarczający sposób potwierdza spełnienie opisanego przez zamawiającego warunku udziału w postępowaniu lub kryterium selekcji</w:t>
      </w:r>
      <w:r w:rsidR="007537B0" w:rsidRPr="00AB5F9D">
        <w:rPr>
          <w:rFonts w:ascii="Arial" w:hAnsi="Arial" w:cs="Arial"/>
          <w:sz w:val="22"/>
          <w:szCs w:val="22"/>
        </w:rPr>
        <w:t>.</w:t>
      </w:r>
    </w:p>
    <w:p w:rsidR="00706E9C" w:rsidRPr="00AB5F9D" w:rsidRDefault="00706E9C" w:rsidP="00706E9C">
      <w:pPr>
        <w:suppressAutoHyphens w:val="0"/>
        <w:spacing w:line="276" w:lineRule="auto"/>
        <w:jc w:val="both"/>
        <w:rPr>
          <w:rFonts w:ascii="Arial" w:hAnsi="Arial" w:cs="Arial"/>
          <w:sz w:val="22"/>
          <w:szCs w:val="22"/>
        </w:rPr>
      </w:pPr>
      <w:r w:rsidRPr="00AB5F9D">
        <w:rPr>
          <w:rFonts w:ascii="Arial" w:hAnsi="Arial" w:cs="Arial"/>
          <w:sz w:val="22"/>
          <w:szCs w:val="22"/>
        </w:rPr>
        <w:t>1</w:t>
      </w:r>
      <w:r w:rsidR="007F3E0B" w:rsidRPr="00AB5F9D">
        <w:rPr>
          <w:rFonts w:ascii="Arial" w:hAnsi="Arial" w:cs="Arial"/>
          <w:sz w:val="22"/>
          <w:szCs w:val="22"/>
        </w:rPr>
        <w:t>1</w:t>
      </w:r>
      <w:r w:rsidRPr="00AB5F9D">
        <w:rPr>
          <w:rFonts w:ascii="Arial" w:hAnsi="Arial" w:cs="Arial"/>
          <w:sz w:val="22"/>
          <w:szCs w:val="22"/>
        </w:rPr>
        <w:t>. Jeżeli wykonawca wykazuje spełnienie warunków, o których mowa w art.</w:t>
      </w:r>
      <w:r w:rsidR="00550F9C" w:rsidRPr="00AB5F9D">
        <w:rPr>
          <w:rFonts w:ascii="Arial" w:hAnsi="Arial" w:cs="Arial"/>
          <w:sz w:val="22"/>
          <w:szCs w:val="22"/>
        </w:rPr>
        <w:t xml:space="preserve"> </w:t>
      </w:r>
      <w:r w:rsidRPr="00AB5F9D">
        <w:rPr>
          <w:rFonts w:ascii="Arial" w:hAnsi="Arial" w:cs="Arial"/>
          <w:sz w:val="22"/>
          <w:szCs w:val="22"/>
        </w:rPr>
        <w:t>22 ust.1 ustawy</w:t>
      </w:r>
      <w:r w:rsidR="00550F9C" w:rsidRPr="00AB5F9D">
        <w:rPr>
          <w:rFonts w:ascii="Arial" w:hAnsi="Arial" w:cs="Arial"/>
          <w:sz w:val="22"/>
          <w:szCs w:val="22"/>
        </w:rPr>
        <w:t xml:space="preserve"> </w:t>
      </w:r>
      <w:proofErr w:type="spellStart"/>
      <w:r w:rsidR="00550F9C" w:rsidRPr="00AB5F9D">
        <w:rPr>
          <w:rFonts w:ascii="Arial" w:hAnsi="Arial" w:cs="Arial"/>
          <w:sz w:val="22"/>
          <w:szCs w:val="22"/>
        </w:rPr>
        <w:t>pzp</w:t>
      </w:r>
      <w:proofErr w:type="spellEnd"/>
      <w:r w:rsidRPr="00AB5F9D">
        <w:rPr>
          <w:rFonts w:ascii="Arial" w:hAnsi="Arial" w:cs="Arial"/>
          <w:sz w:val="22"/>
          <w:szCs w:val="22"/>
        </w:rPr>
        <w:t xml:space="preserve">, </w:t>
      </w:r>
    </w:p>
    <w:p w:rsidR="00706E9C" w:rsidRPr="00AB5F9D" w:rsidRDefault="00706E9C" w:rsidP="00706E9C">
      <w:pPr>
        <w:suppressAutoHyphens w:val="0"/>
        <w:spacing w:line="276" w:lineRule="auto"/>
        <w:ind w:left="426"/>
        <w:jc w:val="both"/>
        <w:rPr>
          <w:rFonts w:ascii="Arial" w:hAnsi="Arial" w:cs="Arial"/>
          <w:sz w:val="22"/>
          <w:szCs w:val="22"/>
        </w:rPr>
      </w:pPr>
      <w:r w:rsidRPr="00AB5F9D">
        <w:rPr>
          <w:rFonts w:ascii="Arial" w:hAnsi="Arial" w:cs="Arial"/>
          <w:sz w:val="22"/>
          <w:szCs w:val="22"/>
        </w:rPr>
        <w:t>polega na zasobach innych podmiotów na zasadach określonych ustawy, a podmioty te będą brały udział w</w:t>
      </w:r>
      <w:r w:rsidR="00550F9C" w:rsidRPr="00AB5F9D">
        <w:rPr>
          <w:rFonts w:ascii="Arial" w:hAnsi="Arial" w:cs="Arial"/>
          <w:sz w:val="22"/>
          <w:szCs w:val="22"/>
        </w:rPr>
        <w:t xml:space="preserve"> realizacji części zamówienia, </w:t>
      </w:r>
      <w:r w:rsidRPr="00AB5F9D">
        <w:rPr>
          <w:rFonts w:ascii="Arial" w:hAnsi="Arial" w:cs="Arial"/>
          <w:sz w:val="22"/>
          <w:szCs w:val="22"/>
        </w:rPr>
        <w:t>należy przedstawić w odniesieniu do tych podmiotów d</w:t>
      </w:r>
      <w:r w:rsidR="00550F9C" w:rsidRPr="00AB5F9D">
        <w:rPr>
          <w:rFonts w:ascii="Arial" w:hAnsi="Arial" w:cs="Arial"/>
          <w:sz w:val="22"/>
          <w:szCs w:val="22"/>
        </w:rPr>
        <w:t>okumenty wymienione w punkcie 1.</w:t>
      </w:r>
    </w:p>
    <w:p w:rsidR="00706E9C" w:rsidRPr="00AB5F9D" w:rsidRDefault="00706E9C" w:rsidP="00706E9C">
      <w:pPr>
        <w:suppressAutoHyphens w:val="0"/>
        <w:spacing w:line="276" w:lineRule="auto"/>
        <w:ind w:left="284" w:hanging="284"/>
        <w:jc w:val="both"/>
        <w:rPr>
          <w:rFonts w:ascii="Arial" w:hAnsi="Arial" w:cs="Arial"/>
          <w:sz w:val="22"/>
          <w:szCs w:val="22"/>
        </w:rPr>
      </w:pPr>
      <w:r w:rsidRPr="00AB5F9D">
        <w:rPr>
          <w:rFonts w:ascii="Arial" w:hAnsi="Arial" w:cs="Arial"/>
          <w:sz w:val="22"/>
          <w:szCs w:val="22"/>
        </w:rPr>
        <w:t>1</w:t>
      </w:r>
      <w:r w:rsidR="007F3E0B" w:rsidRPr="00AB5F9D">
        <w:rPr>
          <w:rFonts w:ascii="Arial" w:hAnsi="Arial" w:cs="Arial"/>
          <w:sz w:val="22"/>
          <w:szCs w:val="22"/>
        </w:rPr>
        <w:t>2.</w:t>
      </w:r>
      <w:r w:rsidRPr="00AB5F9D">
        <w:rPr>
          <w:rFonts w:ascii="Arial" w:hAnsi="Arial" w:cs="Arial"/>
          <w:sz w:val="22"/>
          <w:szCs w:val="22"/>
        </w:rPr>
        <w:t xml:space="preserve"> W przypadku składania oferty przez Spółkę Cywilną i nie podpisania jej przez wszystkich wspólników spółki, oprócz dokumentów wymienionych w pkt. 1 do oferty należy dołączyć kserokopię umowy Spółki Cywilnej oraz pełnomocnictwo do podpisania oferty.</w:t>
      </w:r>
    </w:p>
    <w:p w:rsidR="00706E9C" w:rsidRPr="00AB5F9D" w:rsidRDefault="00706E9C" w:rsidP="00706E9C">
      <w:pPr>
        <w:suppressAutoHyphens w:val="0"/>
        <w:spacing w:line="276" w:lineRule="auto"/>
        <w:ind w:left="284" w:hanging="284"/>
        <w:jc w:val="both"/>
        <w:rPr>
          <w:rFonts w:ascii="Arial" w:hAnsi="Arial" w:cs="Arial"/>
          <w:sz w:val="22"/>
          <w:szCs w:val="22"/>
        </w:rPr>
      </w:pPr>
      <w:r w:rsidRPr="00AB5F9D">
        <w:rPr>
          <w:rFonts w:ascii="Arial" w:hAnsi="Arial" w:cs="Arial"/>
          <w:sz w:val="22"/>
          <w:szCs w:val="22"/>
        </w:rPr>
        <w:t>1</w:t>
      </w:r>
      <w:r w:rsidR="007F3E0B" w:rsidRPr="00AB5F9D">
        <w:rPr>
          <w:rFonts w:ascii="Arial" w:hAnsi="Arial" w:cs="Arial"/>
          <w:sz w:val="22"/>
          <w:szCs w:val="22"/>
        </w:rPr>
        <w:t>3</w:t>
      </w:r>
      <w:r w:rsidRPr="00AB5F9D">
        <w:rPr>
          <w:rFonts w:ascii="Arial" w:hAnsi="Arial" w:cs="Arial"/>
          <w:sz w:val="22"/>
          <w:szCs w:val="22"/>
        </w:rPr>
        <w:t>.</w:t>
      </w:r>
      <w:r w:rsidR="007F3E0B" w:rsidRPr="00AB5F9D">
        <w:rPr>
          <w:rFonts w:ascii="Arial" w:hAnsi="Arial" w:cs="Arial"/>
          <w:sz w:val="22"/>
          <w:szCs w:val="22"/>
        </w:rPr>
        <w:t xml:space="preserve"> </w:t>
      </w:r>
      <w:r w:rsidRPr="00AB5F9D">
        <w:rPr>
          <w:rFonts w:ascii="Arial" w:hAnsi="Arial" w:cs="Arial"/>
          <w:sz w:val="22"/>
          <w:szCs w:val="22"/>
        </w:rPr>
        <w:t>W przypadku składania oferty wspólnej przez konsorcjum oprócz dokumentów wymienionych w pkt.1 do oferty należy dołączyć pełnomocnictwo do reprezentowania wykonawców w postępowaniu albo pełnomocnictwo do reprezentowania wykonawców  w postępowaniu i zawarcia umowy.</w:t>
      </w:r>
    </w:p>
    <w:p w:rsidR="00907105" w:rsidRPr="00AB5F9D" w:rsidRDefault="00907105" w:rsidP="00D76041">
      <w:pPr>
        <w:suppressAutoHyphens w:val="0"/>
        <w:autoSpaceDE w:val="0"/>
        <w:autoSpaceDN w:val="0"/>
        <w:adjustRightInd w:val="0"/>
        <w:spacing w:line="276" w:lineRule="auto"/>
        <w:rPr>
          <w:rFonts w:ascii="Arial" w:eastAsia="TimesNewRoman" w:hAnsi="Arial" w:cs="Arial"/>
          <w:sz w:val="22"/>
          <w:szCs w:val="22"/>
          <w:lang w:eastAsia="pl-PL"/>
        </w:rPr>
      </w:pPr>
    </w:p>
    <w:p w:rsidR="009B79FB" w:rsidRPr="00AB5F9D" w:rsidRDefault="009B79FB" w:rsidP="00D76041">
      <w:pPr>
        <w:spacing w:line="276" w:lineRule="auto"/>
        <w:ind w:left="360" w:hanging="360"/>
        <w:jc w:val="both"/>
        <w:rPr>
          <w:rFonts w:ascii="Arial" w:hAnsi="Arial" w:cs="Arial"/>
          <w:b/>
          <w:sz w:val="22"/>
          <w:szCs w:val="22"/>
        </w:rPr>
      </w:pPr>
      <w:r w:rsidRPr="00AB5F9D">
        <w:rPr>
          <w:rFonts w:ascii="Arial" w:hAnsi="Arial" w:cs="Arial"/>
          <w:b/>
          <w:sz w:val="22"/>
          <w:szCs w:val="22"/>
        </w:rPr>
        <w:t>XII. Sposób porozumiewania się zamawiającego z wykonawcami oraz przekazywania oświadczeń i dokumentów, osoby uprawnione do porozumiewania się z wykonawcami.</w:t>
      </w:r>
    </w:p>
    <w:p w:rsidR="009B79FB" w:rsidRPr="00AB5F9D" w:rsidRDefault="009B79FB" w:rsidP="00D76041">
      <w:pPr>
        <w:numPr>
          <w:ilvl w:val="0"/>
          <w:numId w:val="9"/>
        </w:numPr>
        <w:tabs>
          <w:tab w:val="left" w:pos="284"/>
        </w:tabs>
        <w:spacing w:line="276" w:lineRule="auto"/>
        <w:ind w:hanging="5040"/>
        <w:jc w:val="both"/>
        <w:rPr>
          <w:rFonts w:ascii="Arial" w:hAnsi="Arial" w:cs="Arial"/>
          <w:sz w:val="22"/>
          <w:szCs w:val="22"/>
        </w:rPr>
      </w:pPr>
      <w:r w:rsidRPr="00AB5F9D">
        <w:rPr>
          <w:rFonts w:ascii="Arial" w:hAnsi="Arial" w:cs="Arial"/>
          <w:sz w:val="22"/>
          <w:szCs w:val="22"/>
        </w:rPr>
        <w:t>Osobami uprawnionymi do porozumiewania się z wykonawcami są:</w:t>
      </w:r>
    </w:p>
    <w:p w:rsidR="009B79FB" w:rsidRPr="00AB5F9D" w:rsidRDefault="009B79FB" w:rsidP="00D76041">
      <w:pPr>
        <w:spacing w:line="276" w:lineRule="auto"/>
        <w:jc w:val="both"/>
        <w:rPr>
          <w:rFonts w:ascii="Arial" w:hAnsi="Arial" w:cs="Arial"/>
          <w:sz w:val="22"/>
          <w:szCs w:val="22"/>
        </w:rPr>
      </w:pPr>
      <w:r w:rsidRPr="00AB5F9D">
        <w:rPr>
          <w:rFonts w:ascii="Arial" w:hAnsi="Arial" w:cs="Arial"/>
          <w:sz w:val="22"/>
          <w:szCs w:val="22"/>
        </w:rPr>
        <w:t xml:space="preserve">     Pani Krzysztof </w:t>
      </w:r>
      <w:proofErr w:type="spellStart"/>
      <w:r w:rsidRPr="00AB5F9D">
        <w:rPr>
          <w:rFonts w:ascii="Arial" w:hAnsi="Arial" w:cs="Arial"/>
          <w:sz w:val="22"/>
          <w:szCs w:val="22"/>
        </w:rPr>
        <w:t>Fajbuś</w:t>
      </w:r>
      <w:proofErr w:type="spellEnd"/>
      <w:r w:rsidRPr="00AB5F9D">
        <w:rPr>
          <w:rFonts w:ascii="Arial" w:hAnsi="Arial" w:cs="Arial"/>
          <w:sz w:val="22"/>
          <w:szCs w:val="22"/>
        </w:rPr>
        <w:t xml:space="preserve"> tel.  </w:t>
      </w:r>
      <w:r w:rsidR="00B647B6" w:rsidRPr="00AB5F9D">
        <w:rPr>
          <w:rFonts w:ascii="Arial" w:hAnsi="Arial" w:cs="Arial"/>
          <w:sz w:val="22"/>
          <w:szCs w:val="22"/>
        </w:rPr>
        <w:t>(</w:t>
      </w:r>
      <w:r w:rsidRPr="00AB5F9D">
        <w:rPr>
          <w:rFonts w:ascii="Arial" w:hAnsi="Arial" w:cs="Arial"/>
          <w:sz w:val="22"/>
          <w:szCs w:val="22"/>
        </w:rPr>
        <w:t>89</w:t>
      </w:r>
      <w:r w:rsidR="00B647B6" w:rsidRPr="00AB5F9D">
        <w:rPr>
          <w:rFonts w:ascii="Arial" w:hAnsi="Arial" w:cs="Arial"/>
          <w:sz w:val="22"/>
          <w:szCs w:val="22"/>
        </w:rPr>
        <w:t>)</w:t>
      </w:r>
      <w:r w:rsidRPr="00AB5F9D">
        <w:rPr>
          <w:rFonts w:ascii="Arial" w:hAnsi="Arial" w:cs="Arial"/>
          <w:sz w:val="22"/>
          <w:szCs w:val="22"/>
        </w:rPr>
        <w:t> 623 25 91 pokój nr 103 w sprawach merytorycznych</w:t>
      </w:r>
    </w:p>
    <w:p w:rsidR="009B79FB" w:rsidRPr="00AB5F9D" w:rsidRDefault="009B79FB" w:rsidP="00D76041">
      <w:pPr>
        <w:spacing w:line="276" w:lineRule="auto"/>
        <w:jc w:val="both"/>
        <w:rPr>
          <w:rFonts w:ascii="Arial" w:hAnsi="Arial" w:cs="Arial"/>
          <w:sz w:val="22"/>
          <w:szCs w:val="22"/>
        </w:rPr>
      </w:pPr>
      <w:r w:rsidRPr="00AB5F9D">
        <w:rPr>
          <w:rFonts w:ascii="Arial" w:hAnsi="Arial" w:cs="Arial"/>
          <w:sz w:val="22"/>
          <w:szCs w:val="22"/>
        </w:rPr>
        <w:t xml:space="preserve">     Pan </w:t>
      </w:r>
      <w:r w:rsidR="00B647B6" w:rsidRPr="00AB5F9D">
        <w:rPr>
          <w:rFonts w:ascii="Arial" w:hAnsi="Arial" w:cs="Arial"/>
          <w:sz w:val="22"/>
          <w:szCs w:val="22"/>
        </w:rPr>
        <w:t>Sebastian Imielski</w:t>
      </w:r>
      <w:r w:rsidRPr="00AB5F9D">
        <w:rPr>
          <w:rFonts w:ascii="Arial" w:hAnsi="Arial" w:cs="Arial"/>
          <w:sz w:val="22"/>
          <w:szCs w:val="22"/>
        </w:rPr>
        <w:t xml:space="preserve"> tel. </w:t>
      </w:r>
      <w:r w:rsidR="00B647B6" w:rsidRPr="00AB5F9D">
        <w:rPr>
          <w:rFonts w:ascii="Arial" w:hAnsi="Arial" w:cs="Arial"/>
          <w:sz w:val="22"/>
          <w:szCs w:val="22"/>
        </w:rPr>
        <w:t>(</w:t>
      </w:r>
      <w:r w:rsidRPr="00AB5F9D">
        <w:rPr>
          <w:rFonts w:ascii="Arial" w:hAnsi="Arial" w:cs="Arial"/>
          <w:sz w:val="22"/>
          <w:szCs w:val="22"/>
        </w:rPr>
        <w:t>89</w:t>
      </w:r>
      <w:r w:rsidR="00B647B6" w:rsidRPr="00AB5F9D">
        <w:rPr>
          <w:rFonts w:ascii="Arial" w:hAnsi="Arial" w:cs="Arial"/>
          <w:sz w:val="22"/>
          <w:szCs w:val="22"/>
        </w:rPr>
        <w:t>)</w:t>
      </w:r>
      <w:r w:rsidRPr="00AB5F9D">
        <w:rPr>
          <w:rFonts w:ascii="Arial" w:hAnsi="Arial" w:cs="Arial"/>
          <w:sz w:val="22"/>
          <w:szCs w:val="22"/>
        </w:rPr>
        <w:t xml:space="preserve"> 623 24 01 pokój nr 111 w sprawach proceduralnych</w:t>
      </w:r>
    </w:p>
    <w:p w:rsidR="009B79FB" w:rsidRPr="00AB5F9D" w:rsidRDefault="009B79FB" w:rsidP="00D76041">
      <w:pPr>
        <w:numPr>
          <w:ilvl w:val="0"/>
          <w:numId w:val="9"/>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Wykonawca może zwrócić się do Zamawiającego o wyjaśnienie treści specyfikacji istotnych warunków zamówienia. Zamawiający jest zobowiązany udzielić wyjaśnień niezwłoczne, jednak nie później niż:</w:t>
      </w:r>
    </w:p>
    <w:p w:rsidR="009B79FB" w:rsidRPr="00AB5F9D" w:rsidRDefault="009B79FB" w:rsidP="00D76041">
      <w:pPr>
        <w:numPr>
          <w:ilvl w:val="0"/>
          <w:numId w:val="4"/>
        </w:numPr>
        <w:tabs>
          <w:tab w:val="left" w:pos="567"/>
        </w:tabs>
        <w:spacing w:line="276" w:lineRule="auto"/>
        <w:ind w:left="567" w:hanging="283"/>
        <w:jc w:val="both"/>
        <w:rPr>
          <w:rFonts w:ascii="Arial" w:hAnsi="Arial" w:cs="Arial"/>
          <w:sz w:val="22"/>
          <w:szCs w:val="22"/>
        </w:rPr>
      </w:pPr>
      <w:r w:rsidRPr="00AB5F9D">
        <w:rPr>
          <w:rFonts w:ascii="Arial" w:hAnsi="Arial" w:cs="Arial"/>
          <w:sz w:val="22"/>
          <w:szCs w:val="22"/>
        </w:rPr>
        <w:t>na 6 dni przed upływem terminu składania ofert,</w:t>
      </w:r>
    </w:p>
    <w:p w:rsidR="009B79FB" w:rsidRPr="00AB5F9D" w:rsidRDefault="009B79FB" w:rsidP="00D76041">
      <w:pPr>
        <w:numPr>
          <w:ilvl w:val="0"/>
          <w:numId w:val="4"/>
        </w:numPr>
        <w:tabs>
          <w:tab w:val="left" w:pos="567"/>
        </w:tabs>
        <w:spacing w:line="276" w:lineRule="auto"/>
        <w:ind w:left="567" w:hanging="283"/>
        <w:jc w:val="both"/>
        <w:rPr>
          <w:rFonts w:ascii="Arial" w:hAnsi="Arial" w:cs="Arial"/>
          <w:sz w:val="22"/>
          <w:szCs w:val="22"/>
        </w:rPr>
      </w:pPr>
      <w:r w:rsidRPr="00AB5F9D">
        <w:rPr>
          <w:rFonts w:ascii="Arial" w:hAnsi="Arial" w:cs="Arial"/>
          <w:sz w:val="22"/>
          <w:szCs w:val="22"/>
        </w:rPr>
        <w:t>na 4 dni przed upływem terminu składania ofert  - w przetargu ograniczonym oraz negocjacjach z ogłoszeniem, jeżeli zachodzi pilna potrzeba udzielenia zamówienia na 2 dni przed upływem terminu składania ofert - jeżeli wartość zamówienia jest mniejsza niż kwoty określone w przepisach wydanych na podstawie art.11 ust.</w:t>
      </w:r>
      <w:r w:rsidR="00B647B6" w:rsidRPr="00AB5F9D">
        <w:rPr>
          <w:rFonts w:ascii="Arial" w:hAnsi="Arial" w:cs="Arial"/>
          <w:sz w:val="22"/>
          <w:szCs w:val="22"/>
        </w:rPr>
        <w:t xml:space="preserve"> </w:t>
      </w:r>
      <w:r w:rsidRPr="00AB5F9D">
        <w:rPr>
          <w:rFonts w:ascii="Arial" w:hAnsi="Arial" w:cs="Arial"/>
          <w:sz w:val="22"/>
          <w:szCs w:val="22"/>
        </w:rPr>
        <w:t>8</w:t>
      </w:r>
      <w:r w:rsidR="00B647B6" w:rsidRPr="00AB5F9D">
        <w:rPr>
          <w:rFonts w:ascii="Arial" w:hAnsi="Arial" w:cs="Arial"/>
          <w:sz w:val="22"/>
          <w:szCs w:val="22"/>
        </w:rPr>
        <w:t xml:space="preserve"> ustawy </w:t>
      </w:r>
      <w:proofErr w:type="spellStart"/>
      <w:r w:rsidR="00B647B6" w:rsidRPr="00AB5F9D">
        <w:rPr>
          <w:rFonts w:ascii="Arial" w:hAnsi="Arial" w:cs="Arial"/>
          <w:sz w:val="22"/>
          <w:szCs w:val="22"/>
        </w:rPr>
        <w:t>pzp</w:t>
      </w:r>
      <w:proofErr w:type="spellEnd"/>
      <w:r w:rsidRPr="00AB5F9D">
        <w:rPr>
          <w:rFonts w:ascii="Arial" w:hAnsi="Arial" w:cs="Arial"/>
          <w:sz w:val="22"/>
          <w:szCs w:val="22"/>
        </w:rPr>
        <w:t xml:space="preserve"> – pod warunkiem że wniosek o wyjaśnienie specyfikacji istotnych warunków zamówienia wpłynął do </w:t>
      </w:r>
      <w:r w:rsidRPr="00AB5F9D">
        <w:rPr>
          <w:rFonts w:ascii="Arial" w:hAnsi="Arial" w:cs="Arial"/>
          <w:sz w:val="22"/>
          <w:szCs w:val="22"/>
        </w:rPr>
        <w:lastRenderedPageBreak/>
        <w:t xml:space="preserve">zamawiającego nie później niż do końca dnia, w którym upływa połowa wyznaczonego terminu składania ofert.  </w:t>
      </w:r>
    </w:p>
    <w:p w:rsidR="009B79FB" w:rsidRPr="00AB5F9D" w:rsidRDefault="009B79FB" w:rsidP="00D76041">
      <w:pPr>
        <w:spacing w:line="276" w:lineRule="auto"/>
        <w:ind w:left="426"/>
        <w:jc w:val="both"/>
        <w:rPr>
          <w:rFonts w:ascii="Arial" w:hAnsi="Arial" w:cs="Arial"/>
          <w:sz w:val="22"/>
          <w:szCs w:val="22"/>
        </w:rPr>
      </w:pPr>
      <w:r w:rsidRPr="00AB5F9D">
        <w:rPr>
          <w:rFonts w:ascii="Arial" w:hAnsi="Arial" w:cs="Arial"/>
          <w:sz w:val="22"/>
          <w:szCs w:val="22"/>
        </w:rPr>
        <w:t xml:space="preserve">Pisemna odpowiedź zostanie przesłana wszystkim uczestnikom postępowania faxem bez wskazania źródła zapytania oraz zamieszczona na stronie internetowej, na której umieszczona jest SIWZ- </w:t>
      </w:r>
      <w:hyperlink r:id="rId12" w:history="1">
        <w:r w:rsidRPr="00AB5F9D">
          <w:rPr>
            <w:rStyle w:val="Hipercze"/>
            <w:rFonts w:ascii="Arial" w:hAnsi="Arial"/>
            <w:sz w:val="22"/>
            <w:szCs w:val="22"/>
          </w:rPr>
          <w:t>www.ug.szczytno.pl</w:t>
        </w:r>
      </w:hyperlink>
      <w:r w:rsidRPr="00AB5F9D">
        <w:rPr>
          <w:rFonts w:ascii="Arial" w:hAnsi="Arial" w:cs="Arial"/>
          <w:sz w:val="22"/>
          <w:szCs w:val="22"/>
        </w:rPr>
        <w:t xml:space="preserve"> – zakładka BIP.</w:t>
      </w:r>
    </w:p>
    <w:p w:rsidR="009B79FB" w:rsidRPr="00AB5F9D"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Jeżeli wniosek o wyjaśnienie treści specyfikacji istotnych warunków zamówienia wpłynął po upływie terminu składania wniosku, o którym mowa w ust.1, lub dotyczy udzielonych wyjaśnień, zamawiający może udzielić wyjaśnień albo pozostawić wniosek bez rozpoznania.</w:t>
      </w:r>
    </w:p>
    <w:p w:rsidR="009B79FB" w:rsidRPr="00AB5F9D"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Przedłużenie terminu składania ofert nie wpływa na bieg terminu składania wniosku, o którym mowa w ust.1.</w:t>
      </w:r>
    </w:p>
    <w:p w:rsidR="009B79FB" w:rsidRPr="00AB5F9D"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Zamawiający nie zamierza zwoływać zebrania wykonawców.</w:t>
      </w:r>
    </w:p>
    <w:p w:rsidR="009B79FB" w:rsidRPr="00AB5F9D"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 xml:space="preserve">W szczególnie uzasadnionych przypadkach zamawiający może w każdym czasie, przed upływem terminu do składania ofert zmodyfikować treść SIWZ. Dokonana w ten sposób modyfikacja stanie się częścią SIWZ i zostanie zamieszczona na stronie internetowej Urzędu Gminy Szczytno </w:t>
      </w:r>
      <w:hyperlink r:id="rId13" w:history="1">
        <w:r w:rsidRPr="00AB5F9D">
          <w:rPr>
            <w:rStyle w:val="Hipercze"/>
            <w:rFonts w:ascii="Arial" w:hAnsi="Arial" w:cs="Arial"/>
            <w:sz w:val="22"/>
            <w:szCs w:val="22"/>
          </w:rPr>
          <w:t>www.ug.szczytno.pl</w:t>
        </w:r>
      </w:hyperlink>
      <w:r w:rsidRPr="00AB5F9D">
        <w:rPr>
          <w:rFonts w:ascii="Arial" w:hAnsi="Arial" w:cs="Arial"/>
          <w:sz w:val="22"/>
          <w:szCs w:val="22"/>
        </w:rPr>
        <w:t xml:space="preserve"> – zakładka BIP W przypadku modyfikacji SIWZ zamawiający przedłuży termin składania ofert, jeżeli niezbędny jest dodatkowy czas na wprowadzenie w ofertach zmian wynikających z modyfikacji treści SIWZ. O przedłużeniu terminu zamawiający niezwłocznie powiadomi wszystkich wykonawców na stronie internetowej Urzędu Gminy Szczytno </w:t>
      </w:r>
      <w:hyperlink r:id="rId14" w:history="1">
        <w:r w:rsidRPr="00AB5F9D">
          <w:rPr>
            <w:rStyle w:val="Hipercze"/>
            <w:rFonts w:ascii="Arial" w:hAnsi="Arial" w:cs="Arial"/>
            <w:sz w:val="22"/>
            <w:szCs w:val="22"/>
          </w:rPr>
          <w:t>www.ug.szczytno.pl</w:t>
        </w:r>
      </w:hyperlink>
      <w:r w:rsidRPr="00AB5F9D">
        <w:rPr>
          <w:rFonts w:ascii="Arial" w:hAnsi="Arial" w:cs="Arial"/>
          <w:sz w:val="22"/>
          <w:szCs w:val="22"/>
        </w:rPr>
        <w:t xml:space="preserve"> – zakładka BIP.</w:t>
      </w:r>
    </w:p>
    <w:p w:rsidR="009B79FB" w:rsidRPr="00AB5F9D"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Oświadczenia, wnioski, zawiadomienia oraz informacje zamawiający i wykonawcy przekazują pisemnie.</w:t>
      </w:r>
    </w:p>
    <w:p w:rsidR="009B79FB" w:rsidRPr="00AB5F9D"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Oświadczenia, zawiadomienia, wnioski oraz informacje przekazane faksem lub drogą    elektroniczną każda ze stron na żądanie drugiej niezwłocznie potwierdza fakt ich otrzymania.</w:t>
      </w:r>
    </w:p>
    <w:p w:rsidR="009B79FB" w:rsidRPr="00AB5F9D" w:rsidRDefault="009B79FB" w:rsidP="00D76041">
      <w:pPr>
        <w:numPr>
          <w:ilvl w:val="1"/>
          <w:numId w:val="4"/>
        </w:numPr>
        <w:tabs>
          <w:tab w:val="left" w:pos="284"/>
          <w:tab w:val="left" w:pos="709"/>
        </w:tabs>
        <w:spacing w:line="276" w:lineRule="auto"/>
        <w:ind w:left="284" w:hanging="426"/>
        <w:jc w:val="both"/>
        <w:rPr>
          <w:rFonts w:ascii="Arial" w:hAnsi="Arial" w:cs="Arial"/>
          <w:b/>
          <w:sz w:val="22"/>
          <w:szCs w:val="22"/>
        </w:rPr>
      </w:pPr>
      <w:r w:rsidRPr="00AB5F9D">
        <w:rPr>
          <w:rFonts w:ascii="Arial" w:hAnsi="Arial" w:cs="Arial"/>
          <w:sz w:val="22"/>
          <w:szCs w:val="22"/>
        </w:rPr>
        <w:t>Oświadczenia, zawiadomienia, wnioski oraz informacje przekazane faksem lub drogą    elektroniczną uważa się za złożone w terminie, jeżeli ich treść dotarła do adresata przed    upływem terminu i została niezwłocznie potwierdzona pisemnie.</w:t>
      </w:r>
    </w:p>
    <w:p w:rsidR="009B79FB" w:rsidRPr="00AB5F9D" w:rsidRDefault="009B79FB" w:rsidP="00D76041">
      <w:pPr>
        <w:tabs>
          <w:tab w:val="left" w:pos="360"/>
        </w:tabs>
        <w:spacing w:line="276" w:lineRule="auto"/>
        <w:jc w:val="both"/>
        <w:rPr>
          <w:rFonts w:ascii="Arial" w:hAnsi="Arial" w:cs="Arial"/>
          <w:b/>
          <w:sz w:val="22"/>
          <w:szCs w:val="22"/>
        </w:rPr>
      </w:pPr>
    </w:p>
    <w:p w:rsidR="009B79FB" w:rsidRPr="00AB5F9D" w:rsidRDefault="009B79FB" w:rsidP="00D76041">
      <w:pPr>
        <w:tabs>
          <w:tab w:val="left" w:pos="360"/>
        </w:tabs>
        <w:spacing w:line="276" w:lineRule="auto"/>
        <w:jc w:val="both"/>
        <w:rPr>
          <w:rFonts w:ascii="Arial" w:hAnsi="Arial" w:cs="Arial"/>
          <w:b/>
          <w:sz w:val="22"/>
          <w:szCs w:val="22"/>
        </w:rPr>
      </w:pPr>
      <w:r w:rsidRPr="00AB5F9D">
        <w:rPr>
          <w:rFonts w:ascii="Arial" w:hAnsi="Arial" w:cs="Arial"/>
          <w:b/>
          <w:sz w:val="22"/>
          <w:szCs w:val="22"/>
        </w:rPr>
        <w:t xml:space="preserve">XIII. Wymagania dotyczące wniesienia wadium. </w:t>
      </w:r>
    </w:p>
    <w:p w:rsidR="009B79FB" w:rsidRPr="00AB5F9D" w:rsidRDefault="009B79FB" w:rsidP="00D76041">
      <w:pPr>
        <w:tabs>
          <w:tab w:val="left" w:pos="360"/>
        </w:tabs>
        <w:spacing w:line="276" w:lineRule="auto"/>
        <w:jc w:val="both"/>
        <w:rPr>
          <w:rFonts w:ascii="Arial" w:hAnsi="Arial" w:cs="Arial"/>
          <w:sz w:val="22"/>
          <w:szCs w:val="22"/>
        </w:rPr>
      </w:pPr>
      <w:r w:rsidRPr="00AB5F9D">
        <w:rPr>
          <w:rFonts w:ascii="Arial" w:hAnsi="Arial" w:cs="Arial"/>
          <w:sz w:val="22"/>
          <w:szCs w:val="22"/>
        </w:rPr>
        <w:t xml:space="preserve">        Zamawiający nie żąda wniesienia wadium</w:t>
      </w:r>
      <w:r w:rsidR="00B647B6" w:rsidRPr="00AB5F9D">
        <w:rPr>
          <w:rFonts w:ascii="Arial" w:hAnsi="Arial" w:cs="Arial"/>
          <w:sz w:val="22"/>
          <w:szCs w:val="22"/>
        </w:rPr>
        <w:t>.</w:t>
      </w:r>
    </w:p>
    <w:p w:rsidR="00B647B6" w:rsidRPr="00AB5F9D" w:rsidRDefault="00B647B6" w:rsidP="00D76041">
      <w:pPr>
        <w:spacing w:line="276" w:lineRule="auto"/>
        <w:jc w:val="both"/>
        <w:rPr>
          <w:rFonts w:ascii="Arial" w:hAnsi="Arial" w:cs="Arial"/>
          <w:b/>
          <w:sz w:val="22"/>
          <w:szCs w:val="22"/>
        </w:rPr>
      </w:pPr>
    </w:p>
    <w:p w:rsidR="009B79FB" w:rsidRPr="00AB5F9D" w:rsidRDefault="009B79FB" w:rsidP="00D76041">
      <w:pPr>
        <w:spacing w:line="276" w:lineRule="auto"/>
        <w:jc w:val="both"/>
        <w:rPr>
          <w:rFonts w:ascii="Arial" w:hAnsi="Arial" w:cs="Arial"/>
          <w:b/>
          <w:sz w:val="22"/>
          <w:szCs w:val="22"/>
        </w:rPr>
      </w:pPr>
      <w:r w:rsidRPr="00AB5F9D">
        <w:rPr>
          <w:rFonts w:ascii="Arial" w:hAnsi="Arial" w:cs="Arial"/>
          <w:b/>
          <w:sz w:val="22"/>
          <w:szCs w:val="22"/>
        </w:rPr>
        <w:t>XIV. Termin związania ofertą.</w:t>
      </w:r>
    </w:p>
    <w:p w:rsidR="009B79FB" w:rsidRPr="00AB5F9D" w:rsidRDefault="009B79FB" w:rsidP="00D76041">
      <w:pPr>
        <w:spacing w:line="276" w:lineRule="auto"/>
        <w:jc w:val="both"/>
        <w:rPr>
          <w:rFonts w:ascii="Arial" w:hAnsi="Arial" w:cs="Arial"/>
          <w:sz w:val="22"/>
          <w:szCs w:val="22"/>
        </w:rPr>
      </w:pPr>
      <w:r w:rsidRPr="00AB5F9D">
        <w:rPr>
          <w:rFonts w:ascii="Arial" w:hAnsi="Arial" w:cs="Arial"/>
          <w:sz w:val="22"/>
          <w:szCs w:val="22"/>
        </w:rPr>
        <w:t xml:space="preserve">       Termin związania ofertą wynosi 30 dni. Bieg terminu związania ofertą rozpoczyna się wraz z </w:t>
      </w:r>
    </w:p>
    <w:p w:rsidR="009B79FB" w:rsidRPr="00AB5F9D" w:rsidRDefault="009B79FB" w:rsidP="00D76041">
      <w:pPr>
        <w:spacing w:line="276" w:lineRule="auto"/>
        <w:jc w:val="both"/>
        <w:rPr>
          <w:rFonts w:ascii="Arial" w:hAnsi="Arial" w:cs="Arial"/>
          <w:sz w:val="22"/>
          <w:szCs w:val="22"/>
        </w:rPr>
      </w:pPr>
      <w:r w:rsidRPr="00AB5F9D">
        <w:rPr>
          <w:rFonts w:ascii="Arial" w:hAnsi="Arial" w:cs="Arial"/>
          <w:sz w:val="22"/>
          <w:szCs w:val="22"/>
        </w:rPr>
        <w:t xml:space="preserve">       upływem terminu składania ofert.</w:t>
      </w:r>
    </w:p>
    <w:p w:rsidR="009B79FB" w:rsidRPr="00AB5F9D" w:rsidRDefault="009B79FB" w:rsidP="00D76041">
      <w:pPr>
        <w:spacing w:line="276" w:lineRule="auto"/>
        <w:jc w:val="both"/>
        <w:rPr>
          <w:rFonts w:ascii="Arial" w:hAnsi="Arial" w:cs="Arial"/>
          <w:b/>
          <w:sz w:val="22"/>
          <w:szCs w:val="22"/>
        </w:rPr>
      </w:pPr>
    </w:p>
    <w:p w:rsidR="009B79FB" w:rsidRPr="00AB5F9D" w:rsidRDefault="009B79FB" w:rsidP="00D76041">
      <w:pPr>
        <w:spacing w:line="276" w:lineRule="auto"/>
        <w:ind w:left="360" w:hanging="360"/>
        <w:jc w:val="both"/>
        <w:rPr>
          <w:rFonts w:ascii="Arial" w:hAnsi="Arial" w:cs="Arial"/>
          <w:sz w:val="22"/>
          <w:szCs w:val="22"/>
        </w:rPr>
      </w:pPr>
      <w:r w:rsidRPr="00AB5F9D">
        <w:rPr>
          <w:rFonts w:ascii="Arial" w:hAnsi="Arial" w:cs="Arial"/>
          <w:b/>
          <w:sz w:val="22"/>
          <w:szCs w:val="22"/>
        </w:rPr>
        <w:t>XV. Miejsce i termin składania ofert.</w:t>
      </w:r>
    </w:p>
    <w:p w:rsidR="009B79FB" w:rsidRPr="00AB5F9D" w:rsidRDefault="009B79FB" w:rsidP="00D76041">
      <w:pPr>
        <w:tabs>
          <w:tab w:val="left" w:pos="284"/>
        </w:tabs>
        <w:spacing w:line="276" w:lineRule="auto"/>
        <w:jc w:val="both"/>
        <w:rPr>
          <w:rFonts w:ascii="Arial" w:hAnsi="Arial" w:cs="Arial"/>
          <w:sz w:val="22"/>
          <w:szCs w:val="22"/>
        </w:rPr>
      </w:pPr>
      <w:r w:rsidRPr="00AB5F9D">
        <w:rPr>
          <w:rFonts w:ascii="Arial" w:hAnsi="Arial" w:cs="Arial"/>
          <w:sz w:val="22"/>
          <w:szCs w:val="22"/>
        </w:rPr>
        <w:t xml:space="preserve">Oferty należy składać w siedzibie zamawiającego w terminie do dnia </w:t>
      </w:r>
      <w:r w:rsidR="00DC5157" w:rsidRPr="00AB5F9D">
        <w:rPr>
          <w:rFonts w:ascii="Arial" w:hAnsi="Arial" w:cs="Arial"/>
          <w:b/>
          <w:sz w:val="22"/>
          <w:szCs w:val="22"/>
        </w:rPr>
        <w:t>1</w:t>
      </w:r>
      <w:r w:rsidR="00AB5F9D" w:rsidRPr="00AB5F9D">
        <w:rPr>
          <w:rFonts w:ascii="Arial" w:hAnsi="Arial" w:cs="Arial"/>
          <w:b/>
          <w:sz w:val="22"/>
          <w:szCs w:val="22"/>
        </w:rPr>
        <w:t>2</w:t>
      </w:r>
      <w:r w:rsidR="00885088" w:rsidRPr="00AB5F9D">
        <w:rPr>
          <w:rFonts w:ascii="Arial" w:hAnsi="Arial" w:cs="Arial"/>
          <w:b/>
          <w:sz w:val="22"/>
          <w:szCs w:val="22"/>
        </w:rPr>
        <w:t>.</w:t>
      </w:r>
      <w:r w:rsidR="000C65FB" w:rsidRPr="00AB5F9D">
        <w:rPr>
          <w:rFonts w:ascii="Arial" w:hAnsi="Arial" w:cs="Arial"/>
          <w:b/>
          <w:sz w:val="22"/>
          <w:szCs w:val="22"/>
        </w:rPr>
        <w:t>12.201</w:t>
      </w:r>
      <w:r w:rsidR="00AB5F9D" w:rsidRPr="00AB5F9D">
        <w:rPr>
          <w:rFonts w:ascii="Arial" w:hAnsi="Arial" w:cs="Arial"/>
          <w:b/>
          <w:sz w:val="22"/>
          <w:szCs w:val="22"/>
        </w:rPr>
        <w:t>9</w:t>
      </w:r>
      <w:r w:rsidR="00DC5157" w:rsidRPr="00AB5F9D">
        <w:rPr>
          <w:rFonts w:ascii="Arial" w:hAnsi="Arial" w:cs="Arial"/>
          <w:b/>
          <w:sz w:val="22"/>
          <w:szCs w:val="22"/>
        </w:rPr>
        <w:t xml:space="preserve"> </w:t>
      </w:r>
      <w:r w:rsidR="000C65FB" w:rsidRPr="00AB5F9D">
        <w:rPr>
          <w:rFonts w:ascii="Arial" w:hAnsi="Arial" w:cs="Arial"/>
          <w:b/>
          <w:sz w:val="22"/>
          <w:szCs w:val="22"/>
        </w:rPr>
        <w:t>r</w:t>
      </w:r>
      <w:r w:rsidR="00DC5157" w:rsidRPr="00AB5F9D">
        <w:rPr>
          <w:rFonts w:ascii="Arial" w:hAnsi="Arial" w:cs="Arial"/>
          <w:b/>
          <w:sz w:val="22"/>
          <w:szCs w:val="22"/>
        </w:rPr>
        <w:t>.</w:t>
      </w:r>
      <w:r w:rsidRPr="00AB5F9D">
        <w:rPr>
          <w:rFonts w:ascii="Arial" w:hAnsi="Arial" w:cs="Arial"/>
          <w:b/>
          <w:sz w:val="22"/>
          <w:szCs w:val="22"/>
        </w:rPr>
        <w:t xml:space="preserve"> </w:t>
      </w:r>
      <w:r w:rsidRPr="00AB5F9D">
        <w:rPr>
          <w:rFonts w:ascii="Arial" w:hAnsi="Arial" w:cs="Arial"/>
          <w:sz w:val="22"/>
          <w:szCs w:val="22"/>
        </w:rPr>
        <w:t xml:space="preserve">o  godz. </w:t>
      </w:r>
      <w:r w:rsidRPr="00AB5F9D">
        <w:rPr>
          <w:rFonts w:ascii="Arial" w:hAnsi="Arial" w:cs="Arial"/>
          <w:b/>
          <w:sz w:val="22"/>
          <w:szCs w:val="22"/>
        </w:rPr>
        <w:t xml:space="preserve">9 </w:t>
      </w:r>
      <w:r w:rsidRPr="00AB5F9D">
        <w:rPr>
          <w:rFonts w:ascii="Arial" w:hAnsi="Arial" w:cs="Arial"/>
          <w:b/>
          <w:sz w:val="22"/>
          <w:szCs w:val="22"/>
          <w:u w:val="single"/>
          <w:vertAlign w:val="superscript"/>
        </w:rPr>
        <w:t>15</w:t>
      </w:r>
      <w:r w:rsidRPr="00AB5F9D">
        <w:rPr>
          <w:rFonts w:ascii="Arial" w:hAnsi="Arial" w:cs="Arial"/>
          <w:sz w:val="22"/>
          <w:szCs w:val="22"/>
        </w:rPr>
        <w:t xml:space="preserve"> w </w:t>
      </w:r>
      <w:r w:rsidR="00AB5F9D" w:rsidRPr="00AB5F9D">
        <w:rPr>
          <w:rFonts w:ascii="Arial" w:hAnsi="Arial" w:cs="Arial"/>
          <w:sz w:val="22"/>
          <w:szCs w:val="22"/>
        </w:rPr>
        <w:t>sekretariacie</w:t>
      </w:r>
      <w:r w:rsidRPr="00AB5F9D">
        <w:rPr>
          <w:rFonts w:ascii="Arial" w:hAnsi="Arial" w:cs="Arial"/>
          <w:sz w:val="22"/>
          <w:szCs w:val="22"/>
        </w:rPr>
        <w:t xml:space="preserve"> Urzęd</w:t>
      </w:r>
      <w:r w:rsidR="00DC5157" w:rsidRPr="00AB5F9D">
        <w:rPr>
          <w:rFonts w:ascii="Arial" w:hAnsi="Arial" w:cs="Arial"/>
          <w:sz w:val="22"/>
          <w:szCs w:val="22"/>
        </w:rPr>
        <w:t xml:space="preserve">u Gminy Szczytno ul. Łomżyńska 3, </w:t>
      </w:r>
      <w:r w:rsidR="00AB5F9D" w:rsidRPr="00AB5F9D">
        <w:rPr>
          <w:rFonts w:ascii="Arial" w:hAnsi="Arial" w:cs="Arial"/>
          <w:sz w:val="22"/>
          <w:szCs w:val="22"/>
        </w:rPr>
        <w:t>pokój nr 206</w:t>
      </w:r>
      <w:r w:rsidRPr="00AB5F9D">
        <w:rPr>
          <w:rFonts w:ascii="Arial" w:hAnsi="Arial" w:cs="Arial"/>
          <w:b/>
          <w:sz w:val="22"/>
          <w:szCs w:val="22"/>
        </w:rPr>
        <w:t>.</w:t>
      </w:r>
    </w:p>
    <w:p w:rsidR="009B79FB" w:rsidRPr="00AB5F9D"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Konsekwencje złożenia oferty niezgodnie ze wskazanym miejscem ponosi wykonawca.</w:t>
      </w:r>
    </w:p>
    <w:p w:rsidR="009B79FB" w:rsidRPr="00AB5F9D"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 xml:space="preserve">Oferty złożone po terminie zostaną zwrócone bez otwierania po upływie terminu przewidzianego na wniesienie odwołania. </w:t>
      </w:r>
    </w:p>
    <w:p w:rsidR="009B79FB" w:rsidRPr="00AB5F9D"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 xml:space="preserve">Wykonawca może wprowadzić zmiany, poprawki, modyfikacje i uzupełnienia do złożonej oferty pod warunkiem, że zamawiający otrzyma pisemne powiadomienie o wprowadzeniu zmian przed terminem składania ofert. Powiadomienie to musi być złożone według takich samych wymagań, jak składana oferta tj. w dwóch kopertach (wewnętrznej i zewnętrznej) oznaczonych dodatkowo dopiskiem „Zmiana”. </w:t>
      </w:r>
    </w:p>
    <w:p w:rsidR="009B79FB" w:rsidRPr="00AB5F9D"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AB5F9D">
        <w:rPr>
          <w:rFonts w:ascii="Arial" w:hAnsi="Arial" w:cs="Arial"/>
          <w:sz w:val="22"/>
          <w:szCs w:val="22"/>
        </w:rPr>
        <w:t xml:space="preserve">Wykonawca ma prawo przed terminem składania ofert wycofać się z postępowania poprzez złożenie pisemnego powiadomienia (według takich samych zasad jak wprowadzenie zmian i poprawek) z napisem na zewnętrznej kopercie „Wycofane”. Koperty oznakowane w ten sposób będą otwierane w pierwszej kolejności. Po stwierdzeniu poprawności postępowania wykonawcy w zakresie wycofania oferty, oferty wycofane nie będą odczytywane. </w:t>
      </w:r>
    </w:p>
    <w:p w:rsidR="009B79FB" w:rsidRPr="00AB5F9D" w:rsidRDefault="009B79FB" w:rsidP="00D76041">
      <w:pPr>
        <w:numPr>
          <w:ilvl w:val="0"/>
          <w:numId w:val="11"/>
        </w:numPr>
        <w:tabs>
          <w:tab w:val="left" w:pos="284"/>
        </w:tabs>
        <w:spacing w:line="276" w:lineRule="auto"/>
        <w:ind w:left="284" w:hanging="284"/>
        <w:jc w:val="both"/>
        <w:rPr>
          <w:rFonts w:ascii="Arial" w:hAnsi="Arial" w:cs="Arial"/>
          <w:b/>
          <w:sz w:val="22"/>
          <w:szCs w:val="22"/>
        </w:rPr>
      </w:pPr>
      <w:r w:rsidRPr="00AB5F9D">
        <w:rPr>
          <w:rFonts w:ascii="Arial" w:hAnsi="Arial" w:cs="Arial"/>
          <w:sz w:val="22"/>
          <w:szCs w:val="22"/>
        </w:rPr>
        <w:lastRenderedPageBreak/>
        <w:t>Koperty oznakowane dopiskiem „Zmiana” zostaną otwarte przy otwieraniu oferty wykonawcy, który wprowadził zmianę i po stwierdzeniu poprawności procedury dokonania zmian, zostaną one dołączone do oferty.</w:t>
      </w:r>
    </w:p>
    <w:p w:rsidR="009B79FB" w:rsidRPr="00AB5F9D" w:rsidRDefault="009B79FB" w:rsidP="00D76041">
      <w:pPr>
        <w:spacing w:line="276" w:lineRule="auto"/>
        <w:jc w:val="both"/>
        <w:rPr>
          <w:rFonts w:ascii="Arial" w:hAnsi="Arial" w:cs="Arial"/>
          <w:b/>
          <w:sz w:val="22"/>
          <w:szCs w:val="22"/>
        </w:rPr>
      </w:pPr>
    </w:p>
    <w:p w:rsidR="009B79FB" w:rsidRPr="00AB5F9D" w:rsidRDefault="009B79FB" w:rsidP="00D76041">
      <w:pPr>
        <w:spacing w:line="276" w:lineRule="auto"/>
        <w:ind w:left="426" w:hanging="426"/>
        <w:jc w:val="both"/>
        <w:rPr>
          <w:rFonts w:ascii="Arial" w:hAnsi="Arial" w:cs="Arial"/>
          <w:b/>
          <w:sz w:val="22"/>
          <w:szCs w:val="22"/>
        </w:rPr>
      </w:pPr>
      <w:r w:rsidRPr="00AB5F9D">
        <w:rPr>
          <w:rFonts w:ascii="Arial" w:hAnsi="Arial" w:cs="Arial"/>
          <w:b/>
          <w:sz w:val="22"/>
          <w:szCs w:val="22"/>
        </w:rPr>
        <w:t>XVI. Miejsce i termin otwarcia ofert.</w:t>
      </w:r>
    </w:p>
    <w:p w:rsidR="009B79FB" w:rsidRPr="00AB5F9D" w:rsidRDefault="009B79FB" w:rsidP="00D76041">
      <w:pPr>
        <w:spacing w:line="276" w:lineRule="auto"/>
        <w:jc w:val="both"/>
        <w:rPr>
          <w:rFonts w:ascii="Arial" w:hAnsi="Arial" w:cs="Arial"/>
          <w:b/>
          <w:sz w:val="22"/>
          <w:szCs w:val="22"/>
        </w:rPr>
      </w:pPr>
    </w:p>
    <w:p w:rsidR="009B79FB" w:rsidRPr="00AB5F9D"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AB5F9D">
        <w:rPr>
          <w:rFonts w:ascii="Arial" w:hAnsi="Arial" w:cs="Arial"/>
          <w:sz w:val="22"/>
          <w:szCs w:val="22"/>
        </w:rPr>
        <w:t xml:space="preserve">Otwarcie ofert nastąpi w dniu </w:t>
      </w:r>
      <w:r w:rsidR="004A0883" w:rsidRPr="00AB5F9D">
        <w:rPr>
          <w:rFonts w:ascii="Arial" w:hAnsi="Arial" w:cs="Arial"/>
          <w:b/>
          <w:sz w:val="22"/>
          <w:szCs w:val="22"/>
        </w:rPr>
        <w:t>1</w:t>
      </w:r>
      <w:r w:rsidR="00AB5F9D" w:rsidRPr="00AB5F9D">
        <w:rPr>
          <w:rFonts w:ascii="Arial" w:hAnsi="Arial" w:cs="Arial"/>
          <w:b/>
          <w:sz w:val="22"/>
          <w:szCs w:val="22"/>
        </w:rPr>
        <w:t>2</w:t>
      </w:r>
      <w:r w:rsidR="00F4027C" w:rsidRPr="00AB5F9D">
        <w:rPr>
          <w:rFonts w:ascii="Arial" w:hAnsi="Arial" w:cs="Arial"/>
          <w:b/>
          <w:sz w:val="22"/>
          <w:szCs w:val="22"/>
        </w:rPr>
        <w:t>.</w:t>
      </w:r>
      <w:r w:rsidR="000C65FB" w:rsidRPr="00AB5F9D">
        <w:rPr>
          <w:rFonts w:ascii="Arial" w:hAnsi="Arial" w:cs="Arial"/>
          <w:b/>
          <w:sz w:val="22"/>
          <w:szCs w:val="22"/>
        </w:rPr>
        <w:t>12.201</w:t>
      </w:r>
      <w:r w:rsidR="00AB5F9D" w:rsidRPr="00AB5F9D">
        <w:rPr>
          <w:rFonts w:ascii="Arial" w:hAnsi="Arial" w:cs="Arial"/>
          <w:b/>
          <w:sz w:val="22"/>
          <w:szCs w:val="22"/>
        </w:rPr>
        <w:t>9</w:t>
      </w:r>
      <w:r w:rsidR="00DC5157" w:rsidRPr="00AB5F9D">
        <w:rPr>
          <w:rFonts w:ascii="Arial" w:hAnsi="Arial" w:cs="Arial"/>
          <w:b/>
          <w:sz w:val="22"/>
          <w:szCs w:val="22"/>
        </w:rPr>
        <w:t xml:space="preserve"> </w:t>
      </w:r>
      <w:r w:rsidR="000C65FB" w:rsidRPr="00AB5F9D">
        <w:rPr>
          <w:rFonts w:ascii="Arial" w:hAnsi="Arial" w:cs="Arial"/>
          <w:b/>
          <w:sz w:val="22"/>
          <w:szCs w:val="22"/>
        </w:rPr>
        <w:t>r</w:t>
      </w:r>
      <w:r w:rsidR="00DC5157" w:rsidRPr="00AB5F9D">
        <w:rPr>
          <w:rFonts w:ascii="Arial" w:hAnsi="Arial" w:cs="Arial"/>
          <w:b/>
          <w:sz w:val="22"/>
          <w:szCs w:val="22"/>
        </w:rPr>
        <w:t>.</w:t>
      </w:r>
      <w:r w:rsidR="000C65FB" w:rsidRPr="00AB5F9D">
        <w:rPr>
          <w:rFonts w:ascii="Arial" w:hAnsi="Arial" w:cs="Arial"/>
          <w:b/>
          <w:sz w:val="22"/>
          <w:szCs w:val="22"/>
        </w:rPr>
        <w:t xml:space="preserve"> </w:t>
      </w:r>
      <w:r w:rsidRPr="00AB5F9D">
        <w:rPr>
          <w:rFonts w:ascii="Arial" w:hAnsi="Arial" w:cs="Arial"/>
          <w:b/>
          <w:sz w:val="22"/>
          <w:szCs w:val="22"/>
        </w:rPr>
        <w:t>o godz. 9</w:t>
      </w:r>
      <w:r w:rsidRPr="00AB5F9D">
        <w:rPr>
          <w:rFonts w:ascii="Arial" w:hAnsi="Arial" w:cs="Arial"/>
          <w:b/>
          <w:sz w:val="22"/>
          <w:szCs w:val="22"/>
          <w:u w:val="single"/>
          <w:vertAlign w:val="superscript"/>
        </w:rPr>
        <w:t>30</w:t>
      </w:r>
      <w:r w:rsidRPr="00AB5F9D">
        <w:rPr>
          <w:rFonts w:ascii="Arial" w:hAnsi="Arial" w:cs="Arial"/>
          <w:b/>
          <w:sz w:val="22"/>
          <w:szCs w:val="22"/>
        </w:rPr>
        <w:t xml:space="preserve"> </w:t>
      </w:r>
      <w:r w:rsidRPr="00AB5F9D">
        <w:rPr>
          <w:rFonts w:ascii="Arial" w:hAnsi="Arial" w:cs="Arial"/>
          <w:sz w:val="22"/>
          <w:szCs w:val="22"/>
        </w:rPr>
        <w:t xml:space="preserve">w siedzibie zamawiającego w pokoju nr </w:t>
      </w:r>
      <w:r w:rsidRPr="00AB5F9D">
        <w:rPr>
          <w:rFonts w:ascii="Arial" w:hAnsi="Arial" w:cs="Arial"/>
          <w:b/>
          <w:sz w:val="22"/>
          <w:szCs w:val="22"/>
        </w:rPr>
        <w:t>302.</w:t>
      </w:r>
    </w:p>
    <w:p w:rsidR="009B79FB" w:rsidRPr="00AB5F9D"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AB5F9D">
        <w:rPr>
          <w:rFonts w:ascii="Arial" w:hAnsi="Arial" w:cs="Arial"/>
          <w:sz w:val="22"/>
          <w:szCs w:val="22"/>
        </w:rPr>
        <w:t>Otwarcie ofert jest jawne.</w:t>
      </w:r>
    </w:p>
    <w:p w:rsidR="009B79FB" w:rsidRPr="00AB5F9D"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AB5F9D">
        <w:rPr>
          <w:rFonts w:ascii="Arial" w:hAnsi="Arial" w:cs="Arial"/>
          <w:sz w:val="22"/>
          <w:szCs w:val="22"/>
        </w:rPr>
        <w:t>Bezpośrednio przed otwarciem ofert zamawiający poda kwotę, jaką zamierza przeznaczyć na sfinansowanie zamówienia.</w:t>
      </w:r>
    </w:p>
    <w:p w:rsidR="009B79FB" w:rsidRPr="00AB5F9D"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AB5F9D">
        <w:rPr>
          <w:rFonts w:ascii="Arial" w:hAnsi="Arial" w:cs="Arial"/>
          <w:sz w:val="22"/>
          <w:szCs w:val="22"/>
        </w:rPr>
        <w:t>Podczas otwierania kopert z ofertami zamawiający poda nazwy wykonawców, ich adresy, ceny ofertowe oraz inne kryteria przewidziane w SIWZ.</w:t>
      </w:r>
    </w:p>
    <w:p w:rsidR="009B79FB" w:rsidRPr="00AB5F9D" w:rsidRDefault="009B79FB" w:rsidP="00D76041">
      <w:pPr>
        <w:numPr>
          <w:ilvl w:val="0"/>
          <w:numId w:val="5"/>
        </w:numPr>
        <w:tabs>
          <w:tab w:val="left" w:pos="284"/>
          <w:tab w:val="left" w:pos="360"/>
        </w:tabs>
        <w:spacing w:line="276" w:lineRule="auto"/>
        <w:ind w:left="284" w:hanging="284"/>
        <w:jc w:val="both"/>
        <w:rPr>
          <w:rFonts w:ascii="Arial" w:hAnsi="Arial" w:cs="Arial"/>
          <w:i/>
          <w:sz w:val="22"/>
          <w:szCs w:val="22"/>
        </w:rPr>
      </w:pPr>
      <w:r w:rsidRPr="00AB5F9D">
        <w:rPr>
          <w:rFonts w:ascii="Arial" w:hAnsi="Arial" w:cs="Arial"/>
          <w:sz w:val="22"/>
          <w:szCs w:val="22"/>
        </w:rPr>
        <w:t>Zamawiający zamieszcza na stronie internetowej informacje z  otwarcia ofert</w:t>
      </w:r>
      <w:r w:rsidRPr="00AB5F9D">
        <w:rPr>
          <w:rFonts w:ascii="Arial" w:hAnsi="Arial" w:cs="Arial"/>
          <w:i/>
          <w:sz w:val="22"/>
          <w:szCs w:val="22"/>
        </w:rPr>
        <w:t>.</w:t>
      </w:r>
    </w:p>
    <w:p w:rsidR="009B79FB" w:rsidRPr="00AB5F9D"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AB5F9D">
        <w:rPr>
          <w:rFonts w:ascii="Arial" w:hAnsi="Arial" w:cs="Arial"/>
          <w:sz w:val="22"/>
          <w:szCs w:val="22"/>
        </w:rPr>
        <w:t>Zamawiający informuje, że zgodnie z art. 96 ust. 3 ustawy Prawo zamówień publicznych protokół wraz z załącznikami jest jawny za wyjątkiem informacji stanowiących tajemnicę przedsiębiorstwa w rozumieniu przepisów o zwalczaniu nieuczciwej konkurencji w odniesieniu, do których wykonawca składając ofertę zastrzegł, że nie mogą być one udostępnione innym uczestnikom postępowania. Stosowne zastrzeżenie Wykonawca winien złożyć na formularzu ofertowym. W przeciwnym razie cała oferta zostanie ujawniona na życzenie każdego uczestnika postępowania.</w:t>
      </w:r>
    </w:p>
    <w:p w:rsidR="009B79FB" w:rsidRPr="00AB5F9D"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AB5F9D">
        <w:rPr>
          <w:rFonts w:ascii="Arial" w:hAnsi="Arial" w:cs="Arial"/>
          <w:sz w:val="22"/>
          <w:szCs w:val="22"/>
        </w:rPr>
        <w:t>Ujawnienie protok</w:t>
      </w:r>
      <w:r w:rsidR="00AB5F9D">
        <w:rPr>
          <w:rFonts w:ascii="Arial" w:hAnsi="Arial" w:cs="Arial"/>
          <w:sz w:val="22"/>
          <w:szCs w:val="22"/>
        </w:rPr>
        <w:t>o</w:t>
      </w:r>
      <w:r w:rsidRPr="00AB5F9D">
        <w:rPr>
          <w:rFonts w:ascii="Arial" w:hAnsi="Arial" w:cs="Arial"/>
          <w:sz w:val="22"/>
          <w:szCs w:val="22"/>
        </w:rPr>
        <w:t>łu i ofert odbywać się będzie wg poniższych zasad:</w:t>
      </w:r>
    </w:p>
    <w:p w:rsidR="009B79FB" w:rsidRPr="00AB5F9D" w:rsidRDefault="009B79FB" w:rsidP="00667904">
      <w:pPr>
        <w:spacing w:line="276" w:lineRule="auto"/>
        <w:jc w:val="both"/>
        <w:rPr>
          <w:rFonts w:ascii="Arial" w:hAnsi="Arial" w:cs="Arial"/>
          <w:sz w:val="22"/>
          <w:szCs w:val="22"/>
        </w:rPr>
      </w:pPr>
      <w:r w:rsidRPr="00AB5F9D">
        <w:rPr>
          <w:rFonts w:ascii="Arial" w:hAnsi="Arial" w:cs="Arial"/>
          <w:sz w:val="22"/>
          <w:szCs w:val="22"/>
        </w:rPr>
        <w:t>a) wykonawca winien złożyć pisemny wniosek do zamawiającego o umożliwienie</w:t>
      </w:r>
      <w:r w:rsidRPr="00AB5F9D">
        <w:rPr>
          <w:rFonts w:ascii="Arial" w:eastAsia="Arial" w:hAnsi="Arial" w:cs="Arial"/>
          <w:sz w:val="22"/>
          <w:szCs w:val="22"/>
        </w:rPr>
        <w:t xml:space="preserve"> </w:t>
      </w:r>
      <w:r w:rsidRPr="00AB5F9D">
        <w:rPr>
          <w:rFonts w:ascii="Arial" w:hAnsi="Arial" w:cs="Arial"/>
          <w:sz w:val="22"/>
          <w:szCs w:val="22"/>
        </w:rPr>
        <w:t xml:space="preserve">sporządzenia </w:t>
      </w:r>
    </w:p>
    <w:p w:rsidR="009B79FB" w:rsidRPr="00AB5F9D" w:rsidRDefault="009B79FB" w:rsidP="00D76041">
      <w:pPr>
        <w:spacing w:line="276" w:lineRule="auto"/>
        <w:ind w:left="284"/>
        <w:jc w:val="both"/>
        <w:rPr>
          <w:rFonts w:ascii="Arial" w:hAnsi="Arial" w:cs="Arial"/>
          <w:sz w:val="22"/>
          <w:szCs w:val="22"/>
        </w:rPr>
      </w:pPr>
      <w:r w:rsidRPr="00AB5F9D">
        <w:rPr>
          <w:rFonts w:ascii="Arial" w:hAnsi="Arial" w:cs="Arial"/>
          <w:sz w:val="22"/>
          <w:szCs w:val="22"/>
        </w:rPr>
        <w:t>kserokopii, odpisów lub przesłania kopii protok</w:t>
      </w:r>
      <w:r w:rsidR="00AB5F9D">
        <w:rPr>
          <w:rFonts w:ascii="Arial" w:hAnsi="Arial" w:cs="Arial"/>
          <w:sz w:val="22"/>
          <w:szCs w:val="22"/>
        </w:rPr>
        <w:t>o</w:t>
      </w:r>
      <w:r w:rsidRPr="00AB5F9D">
        <w:rPr>
          <w:rFonts w:ascii="Arial" w:hAnsi="Arial" w:cs="Arial"/>
          <w:sz w:val="22"/>
          <w:szCs w:val="22"/>
        </w:rPr>
        <w:t>łu,</w:t>
      </w:r>
    </w:p>
    <w:p w:rsidR="009B79FB" w:rsidRPr="00AB5F9D" w:rsidRDefault="009B79FB" w:rsidP="00D76041">
      <w:pPr>
        <w:spacing w:line="276" w:lineRule="auto"/>
        <w:jc w:val="both"/>
        <w:rPr>
          <w:rFonts w:ascii="Arial" w:hAnsi="Arial" w:cs="Arial"/>
          <w:sz w:val="22"/>
          <w:szCs w:val="22"/>
        </w:rPr>
      </w:pPr>
      <w:r w:rsidRPr="00AB5F9D">
        <w:rPr>
          <w:rFonts w:ascii="Arial" w:hAnsi="Arial" w:cs="Arial"/>
          <w:sz w:val="22"/>
          <w:szCs w:val="22"/>
        </w:rPr>
        <w:t xml:space="preserve">b) wykonawca winien złożyć pisemny wniosek do zamawiającego o udostępnienie </w:t>
      </w:r>
    </w:p>
    <w:p w:rsidR="009B79FB" w:rsidRPr="00AB5F9D" w:rsidRDefault="009B79FB" w:rsidP="00D76041">
      <w:pPr>
        <w:spacing w:line="276" w:lineRule="auto"/>
        <w:jc w:val="both"/>
        <w:rPr>
          <w:rFonts w:ascii="Arial" w:hAnsi="Arial" w:cs="Arial"/>
          <w:sz w:val="22"/>
          <w:szCs w:val="22"/>
        </w:rPr>
      </w:pPr>
      <w:r w:rsidRPr="00AB5F9D">
        <w:rPr>
          <w:rFonts w:ascii="Arial" w:hAnsi="Arial" w:cs="Arial"/>
          <w:sz w:val="22"/>
          <w:szCs w:val="22"/>
        </w:rPr>
        <w:t xml:space="preserve">    wskazanej  oferty,</w:t>
      </w:r>
    </w:p>
    <w:p w:rsidR="009B79FB" w:rsidRPr="00AB5F9D" w:rsidRDefault="009B79FB" w:rsidP="00D76041">
      <w:pPr>
        <w:spacing w:line="276" w:lineRule="auto"/>
        <w:jc w:val="both"/>
        <w:rPr>
          <w:rFonts w:ascii="Arial" w:hAnsi="Arial" w:cs="Arial"/>
          <w:sz w:val="22"/>
          <w:szCs w:val="22"/>
        </w:rPr>
      </w:pPr>
      <w:r w:rsidRPr="00AB5F9D">
        <w:rPr>
          <w:rFonts w:ascii="Arial" w:hAnsi="Arial" w:cs="Arial"/>
          <w:sz w:val="22"/>
          <w:szCs w:val="22"/>
        </w:rPr>
        <w:t xml:space="preserve"> c)  po rozpatrzeniu wniosku zamawiający określi termin, miejsce i sposób udostępnienia</w:t>
      </w:r>
      <w:r w:rsidRPr="00AB5F9D">
        <w:rPr>
          <w:rFonts w:ascii="Arial" w:eastAsia="Arial" w:hAnsi="Arial" w:cs="Arial"/>
          <w:sz w:val="22"/>
          <w:szCs w:val="22"/>
        </w:rPr>
        <w:t xml:space="preserve"> </w:t>
      </w:r>
    </w:p>
    <w:p w:rsidR="009B79FB" w:rsidRPr="00AB5F9D" w:rsidRDefault="009B79FB" w:rsidP="00D76041">
      <w:pPr>
        <w:spacing w:line="276" w:lineRule="auto"/>
        <w:jc w:val="both"/>
        <w:rPr>
          <w:rFonts w:ascii="Arial" w:hAnsi="Arial" w:cs="Arial"/>
          <w:sz w:val="22"/>
          <w:szCs w:val="22"/>
        </w:rPr>
      </w:pPr>
      <w:r w:rsidRPr="00AB5F9D">
        <w:rPr>
          <w:rFonts w:ascii="Arial" w:eastAsia="Arial" w:hAnsi="Arial" w:cs="Arial"/>
          <w:sz w:val="22"/>
          <w:szCs w:val="22"/>
        </w:rPr>
        <w:t xml:space="preserve">      </w:t>
      </w:r>
      <w:r w:rsidRPr="00AB5F9D">
        <w:rPr>
          <w:rFonts w:ascii="Arial" w:hAnsi="Arial" w:cs="Arial"/>
          <w:sz w:val="22"/>
          <w:szCs w:val="22"/>
        </w:rPr>
        <w:t xml:space="preserve">ofert. </w:t>
      </w:r>
    </w:p>
    <w:p w:rsidR="00667904" w:rsidRPr="00256E77" w:rsidRDefault="00667904" w:rsidP="00D76041">
      <w:pPr>
        <w:tabs>
          <w:tab w:val="left" w:pos="360"/>
        </w:tabs>
        <w:spacing w:line="276" w:lineRule="auto"/>
        <w:jc w:val="both"/>
        <w:rPr>
          <w:rFonts w:ascii="Arial" w:hAnsi="Arial" w:cs="Arial"/>
          <w:b/>
          <w:sz w:val="22"/>
          <w:szCs w:val="22"/>
          <w:highlight w:val="yellow"/>
        </w:rPr>
      </w:pPr>
    </w:p>
    <w:p w:rsidR="009B79FB" w:rsidRPr="00AB5F9D" w:rsidRDefault="009B79FB" w:rsidP="00D76041">
      <w:pPr>
        <w:tabs>
          <w:tab w:val="left" w:pos="360"/>
        </w:tabs>
        <w:spacing w:line="276" w:lineRule="auto"/>
        <w:jc w:val="both"/>
        <w:rPr>
          <w:rFonts w:ascii="Arial" w:hAnsi="Arial" w:cs="Arial"/>
          <w:b/>
          <w:sz w:val="22"/>
          <w:szCs w:val="22"/>
        </w:rPr>
      </w:pPr>
      <w:r w:rsidRPr="00AB5F9D">
        <w:rPr>
          <w:rFonts w:ascii="Arial" w:hAnsi="Arial" w:cs="Arial"/>
          <w:b/>
          <w:sz w:val="22"/>
          <w:szCs w:val="22"/>
        </w:rPr>
        <w:t>XVII. Opis sposobu obliczenia ceny oferty</w:t>
      </w:r>
    </w:p>
    <w:p w:rsidR="009B79FB" w:rsidRPr="00AB5F9D" w:rsidRDefault="009B79FB" w:rsidP="00D76041">
      <w:pPr>
        <w:tabs>
          <w:tab w:val="left" w:pos="360"/>
          <w:tab w:val="left" w:pos="426"/>
        </w:tabs>
        <w:spacing w:before="120" w:line="276" w:lineRule="auto"/>
        <w:jc w:val="both"/>
        <w:rPr>
          <w:rFonts w:ascii="Arial" w:hAnsi="Arial" w:cs="Arial"/>
          <w:sz w:val="22"/>
          <w:szCs w:val="22"/>
        </w:rPr>
      </w:pPr>
      <w:r w:rsidRPr="00AB5F9D">
        <w:rPr>
          <w:rFonts w:ascii="Arial" w:hAnsi="Arial" w:cs="Arial"/>
          <w:sz w:val="22"/>
          <w:szCs w:val="22"/>
        </w:rPr>
        <w:t xml:space="preserve">Cenę oferty należy podać w formie wynagrodzenia ryczałtowego (art. 632 kodeksu cywilnego). Cena oferty musi zawierać wszystkie koszty niezbędne do zrealizowania zamówienia wynikające wprost z opisu przedmiotu zamówienia jak również w nim nie ujęte, a bez których nie można wykonać zamówienia. Cena oferty winna stanowić sumę iloczynów wartości poszczególnych składników zakresu zamówienia. Wykonawca musi przewidzieć wszystkie okoliczności, które mogą wpłynąć na cenę zamówienia. W związku z powyższym wymagane jest od wykonawców szczegółowe sprawdzenie w terenie warunków wykonania zamówienia. Wykonawcy nie będzie przysługiwało podwyższenie wynagrodzenia ryczałtowego. Cena podana w ofercie musi być wyrażona w PLN i powinna zawierać podatek od towarów i usług VAT wg obowiązujących przepisów na dzień złożenia oferty. </w:t>
      </w:r>
    </w:p>
    <w:p w:rsidR="009B79FB" w:rsidRPr="00256E77" w:rsidRDefault="009B79FB" w:rsidP="00D76041">
      <w:pPr>
        <w:tabs>
          <w:tab w:val="left" w:pos="360"/>
        </w:tabs>
        <w:spacing w:line="276" w:lineRule="auto"/>
        <w:jc w:val="both"/>
        <w:rPr>
          <w:rFonts w:ascii="Arial" w:hAnsi="Arial" w:cs="Arial"/>
          <w:sz w:val="22"/>
          <w:szCs w:val="22"/>
          <w:highlight w:val="yellow"/>
        </w:rPr>
      </w:pPr>
    </w:p>
    <w:p w:rsidR="009B79FB" w:rsidRPr="00947852" w:rsidRDefault="009B79FB" w:rsidP="00D76041">
      <w:pPr>
        <w:tabs>
          <w:tab w:val="left" w:pos="360"/>
        </w:tabs>
        <w:spacing w:line="276" w:lineRule="auto"/>
        <w:jc w:val="both"/>
        <w:rPr>
          <w:rFonts w:ascii="Arial" w:hAnsi="Arial" w:cs="Arial"/>
          <w:sz w:val="22"/>
          <w:szCs w:val="22"/>
        </w:rPr>
      </w:pPr>
      <w:r w:rsidRPr="00947852">
        <w:rPr>
          <w:rFonts w:ascii="Arial" w:hAnsi="Arial" w:cs="Arial"/>
          <w:b/>
          <w:sz w:val="22"/>
          <w:szCs w:val="22"/>
        </w:rPr>
        <w:t>XVIII. Informacje dotyczące walut obcych, w jakich mogą być prowadzone rozliczenia między zamawiającym a wykonawcą.</w:t>
      </w:r>
    </w:p>
    <w:p w:rsidR="009B79FB" w:rsidRPr="00947852" w:rsidRDefault="009B79FB" w:rsidP="00D76041">
      <w:pPr>
        <w:numPr>
          <w:ilvl w:val="0"/>
          <w:numId w:val="6"/>
        </w:numPr>
        <w:tabs>
          <w:tab w:val="left" w:pos="284"/>
          <w:tab w:val="left" w:pos="360"/>
        </w:tabs>
        <w:spacing w:line="276" w:lineRule="auto"/>
        <w:ind w:left="284" w:hanging="284"/>
        <w:jc w:val="both"/>
        <w:rPr>
          <w:rFonts w:ascii="Arial" w:hAnsi="Arial" w:cs="Arial"/>
          <w:sz w:val="22"/>
          <w:szCs w:val="22"/>
        </w:rPr>
      </w:pPr>
      <w:r w:rsidRPr="00947852">
        <w:rPr>
          <w:rFonts w:ascii="Arial" w:hAnsi="Arial" w:cs="Arial"/>
          <w:sz w:val="22"/>
          <w:szCs w:val="22"/>
        </w:rPr>
        <w:t>Zamawiający nie przewiduje rozliczenia za wykonanie przedmiotu umowy w walutach obcych.</w:t>
      </w:r>
    </w:p>
    <w:p w:rsidR="009B79FB" w:rsidRPr="00947852" w:rsidRDefault="009B79FB" w:rsidP="00D76041">
      <w:pPr>
        <w:tabs>
          <w:tab w:val="left" w:pos="284"/>
          <w:tab w:val="left" w:pos="360"/>
        </w:tabs>
        <w:spacing w:line="276" w:lineRule="auto"/>
        <w:jc w:val="both"/>
        <w:rPr>
          <w:rFonts w:ascii="Arial" w:hAnsi="Arial" w:cs="Arial"/>
          <w:b/>
          <w:sz w:val="22"/>
          <w:szCs w:val="22"/>
        </w:rPr>
      </w:pPr>
      <w:r w:rsidRPr="00947852">
        <w:rPr>
          <w:rFonts w:ascii="Arial" w:hAnsi="Arial" w:cs="Arial"/>
          <w:sz w:val="22"/>
          <w:szCs w:val="22"/>
        </w:rPr>
        <w:t>2) Rozliczenia pomiędzy wykonawcą a zamawiającym dokonywane będą w złotych polskich</w:t>
      </w:r>
      <w:r w:rsidR="00F20ED8" w:rsidRPr="00947852">
        <w:rPr>
          <w:rFonts w:ascii="Arial" w:hAnsi="Arial" w:cs="Arial"/>
          <w:sz w:val="22"/>
          <w:szCs w:val="22"/>
        </w:rPr>
        <w:t>.</w:t>
      </w:r>
    </w:p>
    <w:p w:rsidR="009B79FB" w:rsidRPr="00947852" w:rsidRDefault="009B79FB" w:rsidP="00D76041">
      <w:pPr>
        <w:tabs>
          <w:tab w:val="left" w:pos="284"/>
          <w:tab w:val="left" w:pos="360"/>
        </w:tabs>
        <w:spacing w:line="276" w:lineRule="auto"/>
        <w:jc w:val="both"/>
        <w:rPr>
          <w:rFonts w:ascii="Arial" w:hAnsi="Arial" w:cs="Arial"/>
          <w:b/>
          <w:sz w:val="22"/>
          <w:szCs w:val="22"/>
        </w:rPr>
      </w:pPr>
    </w:p>
    <w:p w:rsidR="009B79FB" w:rsidRPr="00947852" w:rsidRDefault="009B79FB" w:rsidP="00D76041">
      <w:pPr>
        <w:tabs>
          <w:tab w:val="left" w:pos="284"/>
          <w:tab w:val="left" w:pos="360"/>
        </w:tabs>
        <w:spacing w:line="276" w:lineRule="auto"/>
        <w:ind w:left="284" w:hanging="284"/>
        <w:jc w:val="both"/>
        <w:rPr>
          <w:rFonts w:ascii="Arial" w:hAnsi="Arial" w:cs="Arial"/>
          <w:b/>
          <w:sz w:val="22"/>
          <w:szCs w:val="22"/>
        </w:rPr>
      </w:pPr>
      <w:r w:rsidRPr="00947852">
        <w:rPr>
          <w:rFonts w:ascii="Arial" w:hAnsi="Arial" w:cs="Arial"/>
          <w:b/>
          <w:sz w:val="22"/>
          <w:szCs w:val="22"/>
        </w:rPr>
        <w:t>XIX</w:t>
      </w:r>
      <w:r w:rsidR="00F20ED8" w:rsidRPr="00947852">
        <w:rPr>
          <w:rFonts w:ascii="Arial" w:hAnsi="Arial" w:cs="Arial"/>
          <w:b/>
          <w:sz w:val="22"/>
          <w:szCs w:val="22"/>
        </w:rPr>
        <w:t>.</w:t>
      </w:r>
      <w:r w:rsidR="00F20ED8" w:rsidRPr="00947852">
        <w:rPr>
          <w:rFonts w:ascii="Arial" w:hAnsi="Arial" w:cs="Arial"/>
          <w:sz w:val="22"/>
          <w:szCs w:val="22"/>
        </w:rPr>
        <w:t xml:space="preserve"> </w:t>
      </w:r>
      <w:r w:rsidRPr="00947852">
        <w:rPr>
          <w:rFonts w:ascii="Arial" w:hAnsi="Arial" w:cs="Arial"/>
          <w:b/>
          <w:sz w:val="22"/>
          <w:szCs w:val="22"/>
        </w:rPr>
        <w:t>Opis kryteriów, którymi zamawiający będzie kierował się przy wyborze oferty, wraz z podaniem wag tych kryteriów i sposobu oceny ofert, a jeżeli przypisanie  wagi nie jest możliwe z obiektywnych przyczyn, zamawiający wskazuje kryteria oceny ofert w kolejności od najważniejszego do najmniej ważnego</w:t>
      </w:r>
    </w:p>
    <w:p w:rsidR="009B79FB" w:rsidRPr="00947852" w:rsidRDefault="009B79FB" w:rsidP="00D76041">
      <w:pPr>
        <w:numPr>
          <w:ilvl w:val="0"/>
          <w:numId w:val="10"/>
        </w:numPr>
        <w:tabs>
          <w:tab w:val="clear" w:pos="1800"/>
          <w:tab w:val="num" w:pos="284"/>
          <w:tab w:val="left" w:pos="709"/>
        </w:tabs>
        <w:spacing w:before="120" w:line="276" w:lineRule="auto"/>
        <w:ind w:left="0" w:firstLine="0"/>
        <w:jc w:val="both"/>
        <w:rPr>
          <w:rFonts w:ascii="Arial" w:hAnsi="Arial" w:cs="Arial"/>
          <w:sz w:val="22"/>
          <w:szCs w:val="22"/>
        </w:rPr>
      </w:pPr>
      <w:r w:rsidRPr="00947852">
        <w:rPr>
          <w:rFonts w:ascii="Arial" w:hAnsi="Arial" w:cs="Arial"/>
          <w:sz w:val="22"/>
          <w:szCs w:val="22"/>
        </w:rPr>
        <w:t xml:space="preserve">Przy wyborze oferty zamawiający kierował się będzie następującym kryterium i jego wagą: </w:t>
      </w:r>
    </w:p>
    <w:p w:rsidR="009B79FB" w:rsidRPr="00947852" w:rsidRDefault="009B79FB" w:rsidP="00CF1FFF">
      <w:pPr>
        <w:pStyle w:val="Standard"/>
        <w:numPr>
          <w:ilvl w:val="0"/>
          <w:numId w:val="17"/>
        </w:numPr>
        <w:autoSpaceDE w:val="0"/>
        <w:spacing w:line="276" w:lineRule="auto"/>
        <w:ind w:left="360"/>
        <w:jc w:val="both"/>
        <w:rPr>
          <w:rFonts w:ascii="Arial" w:hAnsi="Arial" w:cs="Arial"/>
          <w:sz w:val="22"/>
          <w:szCs w:val="22"/>
        </w:rPr>
      </w:pPr>
      <w:r w:rsidRPr="00947852">
        <w:rPr>
          <w:rFonts w:ascii="Arial" w:hAnsi="Arial" w:cs="Arial"/>
          <w:bCs/>
          <w:sz w:val="22"/>
          <w:szCs w:val="22"/>
        </w:rPr>
        <w:t xml:space="preserve">Kryterium 1 </w:t>
      </w:r>
      <w:r w:rsidR="00F20ED8" w:rsidRPr="00947852">
        <w:rPr>
          <w:rFonts w:ascii="Arial" w:hAnsi="Arial" w:cs="Arial"/>
          <w:bCs/>
          <w:sz w:val="22"/>
          <w:szCs w:val="22"/>
        </w:rPr>
        <w:t>–</w:t>
      </w:r>
      <w:r w:rsidRPr="00947852">
        <w:rPr>
          <w:rFonts w:ascii="Arial" w:hAnsi="Arial" w:cs="Arial"/>
          <w:sz w:val="22"/>
          <w:szCs w:val="22"/>
        </w:rPr>
        <w:t xml:space="preserve"> cena</w:t>
      </w:r>
      <w:r w:rsidR="00F20ED8" w:rsidRPr="00947852">
        <w:rPr>
          <w:rFonts w:ascii="Arial" w:hAnsi="Arial" w:cs="Arial"/>
          <w:sz w:val="22"/>
          <w:szCs w:val="22"/>
        </w:rPr>
        <w:t>,</w:t>
      </w:r>
      <w:r w:rsidR="002F4AD3" w:rsidRPr="00947852">
        <w:rPr>
          <w:rFonts w:ascii="Arial" w:hAnsi="Arial" w:cs="Arial"/>
          <w:sz w:val="22"/>
          <w:szCs w:val="22"/>
        </w:rPr>
        <w:t xml:space="preserve"> 60%;</w:t>
      </w:r>
    </w:p>
    <w:p w:rsidR="009B79FB" w:rsidRPr="00947852" w:rsidRDefault="009B79FB" w:rsidP="00CF1FFF">
      <w:pPr>
        <w:pStyle w:val="Standard"/>
        <w:numPr>
          <w:ilvl w:val="0"/>
          <w:numId w:val="17"/>
        </w:numPr>
        <w:autoSpaceDE w:val="0"/>
        <w:spacing w:line="276" w:lineRule="auto"/>
        <w:ind w:left="360"/>
        <w:jc w:val="both"/>
        <w:rPr>
          <w:rFonts w:ascii="Arial" w:hAnsi="Arial" w:cs="Arial"/>
          <w:sz w:val="22"/>
          <w:szCs w:val="22"/>
        </w:rPr>
      </w:pPr>
      <w:r w:rsidRPr="00947852">
        <w:rPr>
          <w:rFonts w:ascii="Arial" w:hAnsi="Arial" w:cs="Arial"/>
          <w:sz w:val="22"/>
          <w:szCs w:val="22"/>
        </w:rPr>
        <w:t xml:space="preserve">Kryterium </w:t>
      </w:r>
      <w:r w:rsidR="00F20ED8" w:rsidRPr="00947852">
        <w:rPr>
          <w:rFonts w:ascii="Arial" w:hAnsi="Arial" w:cs="Arial"/>
          <w:sz w:val="22"/>
          <w:szCs w:val="22"/>
        </w:rPr>
        <w:t xml:space="preserve">2 </w:t>
      </w:r>
      <w:r w:rsidRPr="00947852">
        <w:rPr>
          <w:rFonts w:ascii="Arial" w:hAnsi="Arial" w:cs="Arial"/>
          <w:sz w:val="22"/>
          <w:szCs w:val="22"/>
        </w:rPr>
        <w:t>- czas reakcji podjęcia dz</w:t>
      </w:r>
      <w:r w:rsidR="003008B2" w:rsidRPr="00947852">
        <w:rPr>
          <w:rFonts w:ascii="Arial" w:hAnsi="Arial" w:cs="Arial"/>
          <w:sz w:val="22"/>
          <w:szCs w:val="22"/>
        </w:rPr>
        <w:t>iałań związanych z wykonaniem konserwacji drogi</w:t>
      </w:r>
      <w:r w:rsidR="00F20ED8" w:rsidRPr="00947852">
        <w:rPr>
          <w:rFonts w:ascii="Arial" w:hAnsi="Arial" w:cs="Arial"/>
          <w:sz w:val="22"/>
          <w:szCs w:val="22"/>
        </w:rPr>
        <w:t>, 40%</w:t>
      </w:r>
      <w:r w:rsidR="002F4AD3" w:rsidRPr="00947852">
        <w:rPr>
          <w:rFonts w:ascii="Arial" w:hAnsi="Arial" w:cs="Arial"/>
          <w:sz w:val="22"/>
          <w:szCs w:val="22"/>
        </w:rPr>
        <w:t>;</w:t>
      </w:r>
    </w:p>
    <w:p w:rsidR="009B79FB" w:rsidRPr="00947852" w:rsidRDefault="009B79FB" w:rsidP="00CF1FFF">
      <w:pPr>
        <w:pStyle w:val="Standard"/>
        <w:spacing w:line="276" w:lineRule="auto"/>
        <w:ind w:firstLine="426"/>
        <w:jc w:val="both"/>
        <w:rPr>
          <w:rFonts w:ascii="Arial" w:hAnsi="Arial" w:cs="Arial"/>
          <w:sz w:val="22"/>
          <w:szCs w:val="22"/>
        </w:rPr>
      </w:pPr>
      <w:r w:rsidRPr="00947852">
        <w:rPr>
          <w:rFonts w:ascii="Arial" w:hAnsi="Arial" w:cs="Arial"/>
          <w:sz w:val="22"/>
          <w:szCs w:val="22"/>
        </w:rPr>
        <w:lastRenderedPageBreak/>
        <w:t>Sposób oceny ofert:</w:t>
      </w:r>
    </w:p>
    <w:p w:rsidR="009B79FB" w:rsidRPr="00947852" w:rsidRDefault="009B79FB" w:rsidP="00CF1FFF">
      <w:pPr>
        <w:pStyle w:val="Standard"/>
        <w:numPr>
          <w:ilvl w:val="0"/>
          <w:numId w:val="18"/>
        </w:numPr>
        <w:autoSpaceDE w:val="0"/>
        <w:spacing w:line="276" w:lineRule="auto"/>
        <w:ind w:left="426"/>
        <w:jc w:val="both"/>
        <w:rPr>
          <w:rFonts w:ascii="Arial" w:hAnsi="Arial" w:cs="Arial"/>
          <w:sz w:val="22"/>
          <w:szCs w:val="22"/>
        </w:rPr>
      </w:pPr>
      <w:r w:rsidRPr="00947852">
        <w:rPr>
          <w:rFonts w:ascii="Arial" w:hAnsi="Arial" w:cs="Arial"/>
          <w:sz w:val="22"/>
          <w:szCs w:val="22"/>
        </w:rPr>
        <w:t>w kryterium cena – waga 60 pkt, zostanie zastosowany następujący wzór:</w:t>
      </w:r>
    </w:p>
    <w:p w:rsidR="009B79FB" w:rsidRPr="00947852" w:rsidRDefault="009B79FB" w:rsidP="00CF1FFF">
      <w:pPr>
        <w:pStyle w:val="Standard"/>
        <w:spacing w:line="276" w:lineRule="auto"/>
        <w:jc w:val="both"/>
        <w:rPr>
          <w:rFonts w:ascii="Arial" w:hAnsi="Arial" w:cs="Arial"/>
          <w:sz w:val="22"/>
          <w:szCs w:val="22"/>
        </w:rPr>
      </w:pPr>
      <w:r w:rsidRPr="00947852">
        <w:rPr>
          <w:rFonts w:ascii="Arial" w:hAnsi="Arial" w:cs="Arial"/>
          <w:sz w:val="22"/>
          <w:szCs w:val="22"/>
        </w:rPr>
        <w:t xml:space="preserve">                             </w:t>
      </w:r>
      <w:proofErr w:type="spellStart"/>
      <w:r w:rsidRPr="00947852">
        <w:rPr>
          <w:rFonts w:ascii="Arial" w:hAnsi="Arial" w:cs="Arial"/>
          <w:sz w:val="22"/>
          <w:szCs w:val="22"/>
        </w:rPr>
        <w:t>Cn</w:t>
      </w:r>
      <w:proofErr w:type="spellEnd"/>
      <w:r w:rsidRPr="00947852">
        <w:rPr>
          <w:rFonts w:ascii="Arial" w:hAnsi="Arial" w:cs="Arial"/>
          <w:sz w:val="22"/>
          <w:szCs w:val="22"/>
        </w:rPr>
        <w:t xml:space="preserve"> </w:t>
      </w:r>
    </w:p>
    <w:p w:rsidR="009B79FB" w:rsidRPr="00947852" w:rsidRDefault="009B79FB" w:rsidP="00CF1FFF">
      <w:pPr>
        <w:pStyle w:val="Standard"/>
        <w:spacing w:line="276" w:lineRule="auto"/>
        <w:ind w:firstLine="708"/>
        <w:jc w:val="both"/>
        <w:rPr>
          <w:rFonts w:ascii="Arial" w:hAnsi="Arial" w:cs="Arial"/>
          <w:sz w:val="22"/>
          <w:szCs w:val="22"/>
        </w:rPr>
      </w:pPr>
      <w:proofErr w:type="spellStart"/>
      <w:r w:rsidRPr="00947852">
        <w:rPr>
          <w:rFonts w:ascii="Arial" w:hAnsi="Arial" w:cs="Arial"/>
          <w:sz w:val="22"/>
          <w:szCs w:val="22"/>
        </w:rPr>
        <w:t>Cp</w:t>
      </w:r>
      <w:proofErr w:type="spellEnd"/>
      <w:r w:rsidRPr="00947852">
        <w:rPr>
          <w:rFonts w:ascii="Arial" w:hAnsi="Arial" w:cs="Arial"/>
          <w:sz w:val="22"/>
          <w:szCs w:val="22"/>
        </w:rPr>
        <w:t xml:space="preserve"> =   ________ x 60 pkt</w:t>
      </w:r>
    </w:p>
    <w:p w:rsidR="009B79FB" w:rsidRPr="00947852" w:rsidRDefault="009B79FB" w:rsidP="00CF1FFF">
      <w:pPr>
        <w:pStyle w:val="Standard"/>
        <w:spacing w:line="276" w:lineRule="auto"/>
        <w:jc w:val="both"/>
        <w:rPr>
          <w:rFonts w:ascii="Arial" w:hAnsi="Arial" w:cs="Arial"/>
          <w:sz w:val="22"/>
          <w:szCs w:val="22"/>
        </w:rPr>
      </w:pPr>
      <w:r w:rsidRPr="00947852">
        <w:rPr>
          <w:rFonts w:ascii="Arial" w:hAnsi="Arial" w:cs="Arial"/>
          <w:sz w:val="22"/>
          <w:szCs w:val="22"/>
        </w:rPr>
        <w:tab/>
        <w:t xml:space="preserve">                </w:t>
      </w:r>
      <w:proofErr w:type="spellStart"/>
      <w:r w:rsidRPr="00947852">
        <w:rPr>
          <w:rFonts w:ascii="Arial" w:hAnsi="Arial" w:cs="Arial"/>
          <w:sz w:val="22"/>
          <w:szCs w:val="22"/>
        </w:rPr>
        <w:t>Cb</w:t>
      </w:r>
      <w:proofErr w:type="spellEnd"/>
    </w:p>
    <w:p w:rsidR="009B79FB" w:rsidRPr="00947852" w:rsidRDefault="009B79FB" w:rsidP="00CF1FFF">
      <w:pPr>
        <w:pStyle w:val="Standard"/>
        <w:spacing w:line="276" w:lineRule="auto"/>
        <w:ind w:firstLine="708"/>
        <w:jc w:val="both"/>
        <w:rPr>
          <w:rFonts w:ascii="Arial" w:hAnsi="Arial" w:cs="Arial"/>
          <w:sz w:val="22"/>
          <w:szCs w:val="22"/>
        </w:rPr>
      </w:pPr>
      <w:r w:rsidRPr="00947852">
        <w:rPr>
          <w:rFonts w:ascii="Arial" w:hAnsi="Arial" w:cs="Arial"/>
          <w:sz w:val="22"/>
          <w:szCs w:val="22"/>
        </w:rPr>
        <w:t>Gdzie:</w:t>
      </w:r>
    </w:p>
    <w:p w:rsidR="009B79FB" w:rsidRPr="00947852" w:rsidRDefault="009B79FB" w:rsidP="00CF1FFF">
      <w:pPr>
        <w:pStyle w:val="Standard"/>
        <w:spacing w:line="276" w:lineRule="auto"/>
        <w:ind w:firstLine="708"/>
        <w:jc w:val="both"/>
        <w:rPr>
          <w:rFonts w:ascii="Arial" w:hAnsi="Arial" w:cs="Arial"/>
          <w:sz w:val="22"/>
          <w:szCs w:val="22"/>
        </w:rPr>
      </w:pPr>
      <w:proofErr w:type="spellStart"/>
      <w:r w:rsidRPr="00947852">
        <w:rPr>
          <w:rFonts w:ascii="Arial" w:hAnsi="Arial" w:cs="Arial"/>
          <w:sz w:val="22"/>
          <w:szCs w:val="22"/>
        </w:rPr>
        <w:t>Cp</w:t>
      </w:r>
      <w:proofErr w:type="spellEnd"/>
      <w:r w:rsidRPr="00947852">
        <w:rPr>
          <w:rFonts w:ascii="Arial" w:hAnsi="Arial" w:cs="Arial"/>
          <w:sz w:val="22"/>
          <w:szCs w:val="22"/>
        </w:rPr>
        <w:t xml:space="preserve"> – ilość punktów badanej ceny oferty</w:t>
      </w:r>
    </w:p>
    <w:p w:rsidR="009B79FB" w:rsidRPr="00947852" w:rsidRDefault="009B79FB" w:rsidP="00CF1FFF">
      <w:pPr>
        <w:pStyle w:val="Standard"/>
        <w:spacing w:line="276" w:lineRule="auto"/>
        <w:ind w:firstLine="708"/>
        <w:jc w:val="both"/>
        <w:rPr>
          <w:rFonts w:ascii="Arial" w:hAnsi="Arial" w:cs="Arial"/>
          <w:sz w:val="22"/>
          <w:szCs w:val="22"/>
        </w:rPr>
      </w:pPr>
      <w:proofErr w:type="spellStart"/>
      <w:r w:rsidRPr="00947852">
        <w:rPr>
          <w:rFonts w:ascii="Arial" w:hAnsi="Arial" w:cs="Arial"/>
          <w:sz w:val="22"/>
          <w:szCs w:val="22"/>
        </w:rPr>
        <w:t>Cn</w:t>
      </w:r>
      <w:proofErr w:type="spellEnd"/>
      <w:r w:rsidRPr="00947852">
        <w:rPr>
          <w:rFonts w:ascii="Arial" w:hAnsi="Arial" w:cs="Arial"/>
          <w:sz w:val="22"/>
          <w:szCs w:val="22"/>
        </w:rPr>
        <w:t xml:space="preserve"> – cena najniższa wśród ofert nie odrzuconych</w:t>
      </w:r>
    </w:p>
    <w:p w:rsidR="009B79FB" w:rsidRPr="00947852" w:rsidRDefault="009B79FB" w:rsidP="00CF1FFF">
      <w:pPr>
        <w:pStyle w:val="Standard"/>
        <w:spacing w:line="276" w:lineRule="auto"/>
        <w:ind w:firstLine="708"/>
        <w:jc w:val="both"/>
        <w:rPr>
          <w:rFonts w:ascii="Arial" w:hAnsi="Arial" w:cs="Arial"/>
          <w:sz w:val="22"/>
          <w:szCs w:val="22"/>
        </w:rPr>
      </w:pPr>
      <w:proofErr w:type="spellStart"/>
      <w:r w:rsidRPr="00947852">
        <w:rPr>
          <w:rFonts w:ascii="Arial" w:hAnsi="Arial" w:cs="Arial"/>
          <w:sz w:val="22"/>
          <w:szCs w:val="22"/>
        </w:rPr>
        <w:t>Cb</w:t>
      </w:r>
      <w:proofErr w:type="spellEnd"/>
      <w:r w:rsidRPr="00947852">
        <w:rPr>
          <w:rFonts w:ascii="Arial" w:hAnsi="Arial" w:cs="Arial"/>
          <w:sz w:val="22"/>
          <w:szCs w:val="22"/>
        </w:rPr>
        <w:t xml:space="preserve"> – cena oferty badanej</w:t>
      </w:r>
    </w:p>
    <w:p w:rsidR="009B79FB" w:rsidRPr="00947852" w:rsidRDefault="009B79FB" w:rsidP="00CF1FFF">
      <w:pPr>
        <w:pStyle w:val="Standard"/>
        <w:spacing w:line="276" w:lineRule="auto"/>
        <w:jc w:val="both"/>
        <w:rPr>
          <w:rFonts w:ascii="Arial" w:hAnsi="Arial" w:cs="Arial"/>
          <w:sz w:val="22"/>
          <w:szCs w:val="22"/>
        </w:rPr>
      </w:pPr>
      <w:r w:rsidRPr="00947852">
        <w:rPr>
          <w:rFonts w:ascii="Arial" w:hAnsi="Arial" w:cs="Arial"/>
          <w:sz w:val="22"/>
          <w:szCs w:val="22"/>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F20ED8" w:rsidRPr="00947852" w:rsidRDefault="00F20ED8" w:rsidP="00F20ED8">
      <w:pPr>
        <w:pStyle w:val="Standard"/>
        <w:autoSpaceDE w:val="0"/>
        <w:spacing w:line="276" w:lineRule="auto"/>
        <w:ind w:left="426"/>
        <w:jc w:val="both"/>
        <w:rPr>
          <w:rFonts w:ascii="Arial" w:hAnsi="Arial" w:cs="Arial"/>
          <w:sz w:val="22"/>
          <w:szCs w:val="22"/>
        </w:rPr>
      </w:pPr>
    </w:p>
    <w:p w:rsidR="009B79FB" w:rsidRPr="00947852" w:rsidRDefault="009B79FB" w:rsidP="00CF1FFF">
      <w:pPr>
        <w:pStyle w:val="Standard"/>
        <w:numPr>
          <w:ilvl w:val="0"/>
          <w:numId w:val="18"/>
        </w:numPr>
        <w:autoSpaceDE w:val="0"/>
        <w:spacing w:line="276" w:lineRule="auto"/>
        <w:ind w:left="426"/>
        <w:jc w:val="both"/>
        <w:rPr>
          <w:rFonts w:ascii="Arial" w:hAnsi="Arial" w:cs="Arial"/>
          <w:sz w:val="22"/>
          <w:szCs w:val="22"/>
        </w:rPr>
      </w:pPr>
      <w:r w:rsidRPr="00947852">
        <w:rPr>
          <w:rFonts w:ascii="Arial" w:hAnsi="Arial" w:cs="Arial"/>
          <w:sz w:val="22"/>
          <w:szCs w:val="22"/>
        </w:rPr>
        <w:t>w kryterium czas reakcji podję</w:t>
      </w:r>
      <w:r w:rsidR="003008B2" w:rsidRPr="00947852">
        <w:rPr>
          <w:rFonts w:ascii="Arial" w:hAnsi="Arial" w:cs="Arial"/>
          <w:sz w:val="22"/>
          <w:szCs w:val="22"/>
        </w:rPr>
        <w:t>cia działań związanych z wykonaniem konserwacji drogi</w:t>
      </w:r>
      <w:r w:rsidRPr="00947852">
        <w:rPr>
          <w:rFonts w:ascii="Arial" w:hAnsi="Arial" w:cs="Arial"/>
          <w:sz w:val="22"/>
          <w:szCs w:val="22"/>
        </w:rPr>
        <w:t xml:space="preserve"> waga </w:t>
      </w:r>
      <w:r w:rsidR="00736445" w:rsidRPr="00947852">
        <w:rPr>
          <w:rFonts w:ascii="Arial" w:hAnsi="Arial" w:cs="Arial"/>
          <w:sz w:val="22"/>
          <w:szCs w:val="22"/>
        </w:rPr>
        <w:t>4</w:t>
      </w:r>
      <w:r w:rsidRPr="00947852">
        <w:rPr>
          <w:rFonts w:ascii="Arial" w:hAnsi="Arial" w:cs="Arial"/>
          <w:sz w:val="22"/>
          <w:szCs w:val="22"/>
        </w:rPr>
        <w:t xml:space="preserve">0 pkt, punkty zostaną przyznane zgodnie z poniższym opisem: </w:t>
      </w:r>
    </w:p>
    <w:p w:rsidR="009B79FB" w:rsidRPr="00947852" w:rsidRDefault="009B79FB" w:rsidP="00CF1FFF">
      <w:pPr>
        <w:pStyle w:val="Standard"/>
        <w:autoSpaceDE w:val="0"/>
        <w:spacing w:line="276" w:lineRule="auto"/>
        <w:ind w:left="-11" w:hanging="709"/>
        <w:jc w:val="both"/>
        <w:rPr>
          <w:rFonts w:ascii="Arial" w:hAnsi="Arial" w:cs="Arial"/>
          <w:sz w:val="22"/>
          <w:szCs w:val="22"/>
        </w:rPr>
      </w:pPr>
      <w:r w:rsidRPr="00947852">
        <w:rPr>
          <w:rFonts w:ascii="Arial" w:hAnsi="Arial" w:cs="Arial"/>
          <w:sz w:val="22"/>
          <w:szCs w:val="22"/>
        </w:rPr>
        <w:t xml:space="preserve">           - czas reakcji podj</w:t>
      </w:r>
      <w:r w:rsidR="00C8358C" w:rsidRPr="00947852">
        <w:rPr>
          <w:rFonts w:ascii="Arial" w:hAnsi="Arial" w:cs="Arial"/>
          <w:sz w:val="22"/>
          <w:szCs w:val="22"/>
        </w:rPr>
        <w:t>ęcia działań związanych z wykonaniem konserwacji drogi</w:t>
      </w:r>
      <w:r w:rsidR="00CF1FFF" w:rsidRPr="00947852">
        <w:rPr>
          <w:rFonts w:ascii="Arial" w:hAnsi="Arial" w:cs="Arial"/>
          <w:sz w:val="22"/>
          <w:szCs w:val="22"/>
        </w:rPr>
        <w:t xml:space="preserve"> do 6 godz.</w:t>
      </w:r>
      <w:r w:rsidRPr="00947852">
        <w:rPr>
          <w:rFonts w:ascii="Arial" w:hAnsi="Arial" w:cs="Arial"/>
          <w:sz w:val="22"/>
          <w:szCs w:val="22"/>
        </w:rPr>
        <w:t xml:space="preserve"> – </w:t>
      </w:r>
      <w:r w:rsidR="00F20ED8" w:rsidRPr="00947852">
        <w:rPr>
          <w:rFonts w:ascii="Arial" w:hAnsi="Arial" w:cs="Arial"/>
          <w:sz w:val="22"/>
          <w:szCs w:val="22"/>
        </w:rPr>
        <w:t>4</w:t>
      </w:r>
      <w:r w:rsidRPr="00947852">
        <w:rPr>
          <w:rFonts w:ascii="Arial" w:hAnsi="Arial" w:cs="Arial"/>
          <w:sz w:val="22"/>
          <w:szCs w:val="22"/>
        </w:rPr>
        <w:t>0 pkt.</w:t>
      </w:r>
    </w:p>
    <w:p w:rsidR="00CF1FFF" w:rsidRPr="00947852" w:rsidRDefault="009B79FB" w:rsidP="00CF1FFF">
      <w:pPr>
        <w:pStyle w:val="Standard"/>
        <w:autoSpaceDE w:val="0"/>
        <w:spacing w:line="276" w:lineRule="auto"/>
        <w:ind w:hanging="709"/>
        <w:jc w:val="both"/>
        <w:rPr>
          <w:rFonts w:ascii="Arial" w:hAnsi="Arial" w:cs="Arial"/>
          <w:sz w:val="22"/>
          <w:szCs w:val="22"/>
        </w:rPr>
      </w:pPr>
      <w:r w:rsidRPr="00947852">
        <w:rPr>
          <w:rFonts w:ascii="Arial" w:hAnsi="Arial" w:cs="Arial"/>
          <w:sz w:val="22"/>
          <w:szCs w:val="22"/>
        </w:rPr>
        <w:t xml:space="preserve">           - czas reakcji podjęcia działań</w:t>
      </w:r>
      <w:r w:rsidR="00CF1FFF" w:rsidRPr="00947852">
        <w:rPr>
          <w:rFonts w:ascii="Arial" w:hAnsi="Arial" w:cs="Arial"/>
          <w:sz w:val="22"/>
          <w:szCs w:val="22"/>
        </w:rPr>
        <w:t xml:space="preserve"> związanych z wykonaniem konserwacji drogi do 12 godz. – </w:t>
      </w:r>
      <w:r w:rsidR="00F20ED8" w:rsidRPr="00947852">
        <w:rPr>
          <w:rFonts w:ascii="Arial" w:hAnsi="Arial" w:cs="Arial"/>
          <w:sz w:val="22"/>
          <w:szCs w:val="22"/>
        </w:rPr>
        <w:t>2</w:t>
      </w:r>
      <w:r w:rsidR="00CF1FFF" w:rsidRPr="00947852">
        <w:rPr>
          <w:rFonts w:ascii="Arial" w:hAnsi="Arial" w:cs="Arial"/>
          <w:sz w:val="22"/>
          <w:szCs w:val="22"/>
        </w:rPr>
        <w:t>0 pkt</w:t>
      </w:r>
    </w:p>
    <w:p w:rsidR="009B79FB" w:rsidRPr="00947852" w:rsidRDefault="00CF1FFF" w:rsidP="00CF1FFF">
      <w:pPr>
        <w:pStyle w:val="Standard"/>
        <w:autoSpaceDE w:val="0"/>
        <w:spacing w:line="276" w:lineRule="auto"/>
        <w:ind w:hanging="709"/>
        <w:jc w:val="both"/>
        <w:rPr>
          <w:rFonts w:ascii="Arial" w:hAnsi="Arial" w:cs="Arial"/>
          <w:sz w:val="22"/>
          <w:szCs w:val="22"/>
        </w:rPr>
      </w:pPr>
      <w:r w:rsidRPr="00947852">
        <w:rPr>
          <w:rFonts w:ascii="Arial" w:hAnsi="Arial" w:cs="Arial"/>
          <w:sz w:val="22"/>
          <w:szCs w:val="22"/>
        </w:rPr>
        <w:t xml:space="preserve">          </w:t>
      </w:r>
      <w:r w:rsidR="009B79FB" w:rsidRPr="00947852">
        <w:rPr>
          <w:rFonts w:ascii="Arial" w:hAnsi="Arial" w:cs="Arial"/>
          <w:sz w:val="22"/>
          <w:szCs w:val="22"/>
        </w:rPr>
        <w:t xml:space="preserve"> </w:t>
      </w:r>
      <w:r w:rsidR="00F20ED8" w:rsidRPr="00947852">
        <w:rPr>
          <w:rFonts w:ascii="Arial" w:hAnsi="Arial" w:cs="Arial"/>
          <w:sz w:val="22"/>
          <w:szCs w:val="22"/>
        </w:rPr>
        <w:t xml:space="preserve">- </w:t>
      </w:r>
      <w:r w:rsidR="009B79FB" w:rsidRPr="00947852">
        <w:rPr>
          <w:rFonts w:ascii="Arial" w:hAnsi="Arial" w:cs="Arial"/>
          <w:sz w:val="22"/>
          <w:szCs w:val="22"/>
        </w:rPr>
        <w:t>czas reakcji podj</w:t>
      </w:r>
      <w:r w:rsidRPr="00947852">
        <w:rPr>
          <w:rFonts w:ascii="Arial" w:hAnsi="Arial" w:cs="Arial"/>
          <w:sz w:val="22"/>
          <w:szCs w:val="22"/>
        </w:rPr>
        <w:t>ęcia działań związanych z wykonanie</w:t>
      </w:r>
      <w:r w:rsidR="00F20ED8" w:rsidRPr="00947852">
        <w:rPr>
          <w:rFonts w:ascii="Arial" w:hAnsi="Arial" w:cs="Arial"/>
          <w:sz w:val="22"/>
          <w:szCs w:val="22"/>
        </w:rPr>
        <w:t>m konserwacji drogi do 18 godz.</w:t>
      </w:r>
      <w:r w:rsidRPr="00947852">
        <w:rPr>
          <w:rFonts w:ascii="Arial" w:hAnsi="Arial" w:cs="Arial"/>
          <w:sz w:val="22"/>
          <w:szCs w:val="22"/>
        </w:rPr>
        <w:t xml:space="preserve">  </w:t>
      </w:r>
      <w:r w:rsidR="009B79FB" w:rsidRPr="00947852">
        <w:rPr>
          <w:rFonts w:ascii="Arial" w:hAnsi="Arial" w:cs="Arial"/>
          <w:sz w:val="22"/>
          <w:szCs w:val="22"/>
        </w:rPr>
        <w:t xml:space="preserve">– </w:t>
      </w:r>
      <w:r w:rsidR="009D2FAF" w:rsidRPr="00947852">
        <w:rPr>
          <w:rFonts w:ascii="Arial" w:hAnsi="Arial" w:cs="Arial"/>
          <w:sz w:val="22"/>
          <w:szCs w:val="22"/>
        </w:rPr>
        <w:t>10</w:t>
      </w:r>
      <w:r w:rsidR="009B79FB" w:rsidRPr="00947852">
        <w:rPr>
          <w:rFonts w:ascii="Arial" w:hAnsi="Arial" w:cs="Arial"/>
          <w:sz w:val="22"/>
          <w:szCs w:val="22"/>
        </w:rPr>
        <w:t xml:space="preserve"> pkt.</w:t>
      </w:r>
    </w:p>
    <w:p w:rsidR="009D2FAF" w:rsidRPr="00947852" w:rsidRDefault="009D2FAF" w:rsidP="00CF1FFF">
      <w:pPr>
        <w:pStyle w:val="Standard"/>
        <w:autoSpaceDE w:val="0"/>
        <w:spacing w:line="276" w:lineRule="auto"/>
        <w:ind w:hanging="709"/>
        <w:jc w:val="both"/>
        <w:rPr>
          <w:rFonts w:ascii="Arial" w:hAnsi="Arial" w:cs="Arial"/>
          <w:sz w:val="22"/>
          <w:szCs w:val="22"/>
        </w:rPr>
      </w:pPr>
      <w:r w:rsidRPr="00947852">
        <w:rPr>
          <w:rFonts w:ascii="Arial" w:hAnsi="Arial" w:cs="Arial"/>
          <w:sz w:val="22"/>
          <w:szCs w:val="22"/>
        </w:rPr>
        <w:tab/>
        <w:t>- czas reakcji podjęcia działań związanych z wykonaniem konserwacji drogi do 24 godz.  – 0 pkt.</w:t>
      </w:r>
    </w:p>
    <w:p w:rsidR="00F20ED8" w:rsidRPr="00947852" w:rsidRDefault="00F20ED8" w:rsidP="00F20ED8">
      <w:pPr>
        <w:pStyle w:val="Standard"/>
        <w:autoSpaceDE w:val="0"/>
        <w:spacing w:line="276" w:lineRule="auto"/>
        <w:jc w:val="both"/>
        <w:rPr>
          <w:rFonts w:ascii="Arial" w:hAnsi="Arial" w:cs="Arial"/>
          <w:sz w:val="22"/>
          <w:szCs w:val="22"/>
        </w:rPr>
      </w:pPr>
    </w:p>
    <w:p w:rsidR="00F20ED8" w:rsidRPr="00947852" w:rsidRDefault="00F20ED8" w:rsidP="00F20ED8">
      <w:pPr>
        <w:pStyle w:val="Standard"/>
        <w:autoSpaceDE w:val="0"/>
        <w:spacing w:line="276" w:lineRule="auto"/>
        <w:jc w:val="both"/>
        <w:rPr>
          <w:rFonts w:ascii="Arial" w:hAnsi="Arial" w:cs="Arial"/>
          <w:sz w:val="22"/>
          <w:szCs w:val="22"/>
        </w:rPr>
      </w:pPr>
      <w:r w:rsidRPr="00947852">
        <w:rPr>
          <w:rFonts w:ascii="Arial" w:hAnsi="Arial" w:cs="Arial"/>
          <w:sz w:val="22"/>
          <w:szCs w:val="22"/>
        </w:rPr>
        <w:t xml:space="preserve">Oferta zawierająca czas reakcji podjęcia działań związanych z wykonaniem konserwacji drogi powyżej </w:t>
      </w:r>
      <w:r w:rsidR="009D2FAF" w:rsidRPr="00947852">
        <w:rPr>
          <w:rFonts w:ascii="Arial" w:hAnsi="Arial" w:cs="Arial"/>
          <w:sz w:val="22"/>
          <w:szCs w:val="22"/>
        </w:rPr>
        <w:t>24</w:t>
      </w:r>
      <w:r w:rsidRPr="00947852">
        <w:rPr>
          <w:rFonts w:ascii="Arial" w:hAnsi="Arial" w:cs="Arial"/>
          <w:sz w:val="22"/>
          <w:szCs w:val="22"/>
        </w:rPr>
        <w:t xml:space="preserve"> godzin zostanie odrzucona.</w:t>
      </w:r>
    </w:p>
    <w:p w:rsidR="00F20ED8" w:rsidRPr="00947852" w:rsidRDefault="009B79FB" w:rsidP="00CF1FFF">
      <w:pPr>
        <w:pStyle w:val="Standard"/>
        <w:spacing w:line="276" w:lineRule="auto"/>
        <w:jc w:val="both"/>
        <w:rPr>
          <w:rFonts w:ascii="Arial" w:hAnsi="Arial" w:cs="Arial"/>
          <w:sz w:val="22"/>
          <w:szCs w:val="22"/>
        </w:rPr>
      </w:pPr>
      <w:r w:rsidRPr="00947852">
        <w:rPr>
          <w:rFonts w:ascii="Arial" w:hAnsi="Arial" w:cs="Arial"/>
          <w:sz w:val="22"/>
          <w:szCs w:val="22"/>
        </w:rPr>
        <w:t xml:space="preserve"> </w:t>
      </w:r>
    </w:p>
    <w:p w:rsidR="009B79FB" w:rsidRPr="00947852" w:rsidRDefault="009B79FB" w:rsidP="00CF1FFF">
      <w:pPr>
        <w:pStyle w:val="Standard"/>
        <w:spacing w:line="276" w:lineRule="auto"/>
        <w:jc w:val="both"/>
        <w:rPr>
          <w:rFonts w:ascii="Arial" w:hAnsi="Arial" w:cs="Arial"/>
          <w:sz w:val="22"/>
          <w:szCs w:val="22"/>
        </w:rPr>
      </w:pPr>
      <w:r w:rsidRPr="00947852">
        <w:rPr>
          <w:rFonts w:ascii="Arial" w:hAnsi="Arial" w:cs="Arial"/>
          <w:sz w:val="22"/>
          <w:szCs w:val="22"/>
        </w:rPr>
        <w:t xml:space="preserve">         Punkty zostaną przyznane na podstawie oświadczenia złożonego w Formularzu ofertowym.</w:t>
      </w:r>
    </w:p>
    <w:p w:rsidR="009B79FB" w:rsidRPr="00947852" w:rsidRDefault="009B79FB" w:rsidP="00CF1FFF">
      <w:pPr>
        <w:pStyle w:val="Standard"/>
        <w:spacing w:line="276" w:lineRule="auto"/>
        <w:jc w:val="both"/>
        <w:rPr>
          <w:rFonts w:ascii="Arial" w:hAnsi="Arial" w:cs="Arial"/>
          <w:sz w:val="22"/>
          <w:szCs w:val="22"/>
        </w:rPr>
      </w:pPr>
      <w:r w:rsidRPr="00947852">
        <w:rPr>
          <w:rFonts w:ascii="Arial" w:hAnsi="Arial" w:cs="Arial"/>
          <w:sz w:val="22"/>
          <w:szCs w:val="22"/>
        </w:rPr>
        <w:t xml:space="preserve">               Za najkorzystniejszą zostanie uznana oferta z największą liczbą punktów, tj.    </w:t>
      </w:r>
    </w:p>
    <w:p w:rsidR="009B79FB" w:rsidRPr="00947852" w:rsidRDefault="009B79FB" w:rsidP="00CF1FFF">
      <w:pPr>
        <w:pStyle w:val="Standard"/>
        <w:spacing w:line="276" w:lineRule="auto"/>
        <w:jc w:val="both"/>
        <w:rPr>
          <w:rFonts w:ascii="Arial" w:hAnsi="Arial" w:cs="Arial"/>
          <w:sz w:val="22"/>
          <w:szCs w:val="22"/>
        </w:rPr>
      </w:pPr>
      <w:r w:rsidRPr="00947852">
        <w:rPr>
          <w:rFonts w:ascii="Arial" w:hAnsi="Arial" w:cs="Arial"/>
          <w:sz w:val="22"/>
          <w:szCs w:val="22"/>
        </w:rPr>
        <w:t xml:space="preserve">     przedstawiająca najkorzystniejszy bilans kryteriów oceny oferty</w:t>
      </w:r>
      <w:r w:rsidR="00736445" w:rsidRPr="00947852">
        <w:rPr>
          <w:rFonts w:ascii="Arial" w:hAnsi="Arial" w:cs="Arial"/>
          <w:sz w:val="22"/>
          <w:szCs w:val="22"/>
        </w:rPr>
        <w:t>.</w:t>
      </w:r>
      <w:r w:rsidRPr="00947852">
        <w:rPr>
          <w:rFonts w:ascii="Arial" w:hAnsi="Arial" w:cs="Arial"/>
          <w:sz w:val="22"/>
          <w:szCs w:val="22"/>
        </w:rPr>
        <w:t xml:space="preserve"> </w:t>
      </w:r>
    </w:p>
    <w:p w:rsidR="009B79FB" w:rsidRPr="00947852" w:rsidRDefault="009B79FB" w:rsidP="00D76041">
      <w:pPr>
        <w:tabs>
          <w:tab w:val="left" w:pos="284"/>
          <w:tab w:val="left" w:pos="360"/>
        </w:tabs>
        <w:spacing w:line="276" w:lineRule="auto"/>
        <w:jc w:val="both"/>
        <w:rPr>
          <w:rFonts w:ascii="Arial" w:hAnsi="Arial" w:cs="Arial"/>
          <w:sz w:val="22"/>
          <w:szCs w:val="22"/>
        </w:rPr>
      </w:pPr>
      <w:r w:rsidRPr="00947852">
        <w:rPr>
          <w:rFonts w:ascii="Arial" w:eastAsia="Lucida Sans Unicode" w:hAnsi="Arial" w:cs="Arial"/>
          <w:kern w:val="1"/>
          <w:sz w:val="22"/>
          <w:szCs w:val="22"/>
          <w:lang w:bidi="pl-PL"/>
        </w:rPr>
        <w:t xml:space="preserve">                      </w:t>
      </w:r>
      <w:r w:rsidRPr="00947852">
        <w:rPr>
          <w:rFonts w:ascii="Arial" w:hAnsi="Arial" w:cs="Arial"/>
          <w:sz w:val="22"/>
          <w:szCs w:val="22"/>
        </w:rPr>
        <w:t xml:space="preserve">W toku oceny ofert zamawiający może żądać od wykonawców pisemnych wyjaśnień    </w:t>
      </w:r>
    </w:p>
    <w:p w:rsidR="009B79FB" w:rsidRPr="00947852" w:rsidRDefault="009B79FB" w:rsidP="00D76041">
      <w:pPr>
        <w:tabs>
          <w:tab w:val="left" w:pos="284"/>
          <w:tab w:val="left" w:pos="360"/>
        </w:tabs>
        <w:spacing w:line="276" w:lineRule="auto"/>
        <w:jc w:val="both"/>
        <w:rPr>
          <w:rFonts w:ascii="Arial" w:hAnsi="Arial" w:cs="Arial"/>
          <w:sz w:val="22"/>
          <w:szCs w:val="22"/>
        </w:rPr>
      </w:pPr>
      <w:r w:rsidRPr="00947852">
        <w:rPr>
          <w:rFonts w:ascii="Arial" w:hAnsi="Arial" w:cs="Arial"/>
          <w:sz w:val="22"/>
          <w:szCs w:val="22"/>
        </w:rPr>
        <w:t xml:space="preserve">       dotyczących złożonych ofert.</w:t>
      </w:r>
    </w:p>
    <w:p w:rsidR="009B79FB" w:rsidRPr="00947852" w:rsidRDefault="009B79FB" w:rsidP="00D76041">
      <w:pPr>
        <w:tabs>
          <w:tab w:val="left" w:pos="284"/>
          <w:tab w:val="left" w:pos="360"/>
        </w:tabs>
        <w:spacing w:line="276" w:lineRule="auto"/>
        <w:jc w:val="both"/>
        <w:rPr>
          <w:rFonts w:ascii="Arial" w:hAnsi="Arial" w:cs="Arial"/>
          <w:sz w:val="22"/>
          <w:szCs w:val="22"/>
        </w:rPr>
      </w:pPr>
    </w:p>
    <w:p w:rsidR="009B79FB" w:rsidRPr="0094785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947852">
        <w:rPr>
          <w:rFonts w:ascii="Arial" w:hAnsi="Arial" w:cs="Arial"/>
          <w:sz w:val="22"/>
          <w:szCs w:val="22"/>
        </w:rPr>
        <w:t>Zgodnie z art.</w:t>
      </w:r>
      <w:r w:rsidR="00736445" w:rsidRPr="00947852">
        <w:rPr>
          <w:rFonts w:ascii="Arial" w:hAnsi="Arial" w:cs="Arial"/>
          <w:sz w:val="22"/>
          <w:szCs w:val="22"/>
        </w:rPr>
        <w:t xml:space="preserve"> </w:t>
      </w:r>
      <w:r w:rsidRPr="00947852">
        <w:rPr>
          <w:rFonts w:ascii="Arial" w:hAnsi="Arial" w:cs="Arial"/>
          <w:sz w:val="22"/>
          <w:szCs w:val="22"/>
        </w:rPr>
        <w:t xml:space="preserve">87 treści ustawy </w:t>
      </w:r>
      <w:proofErr w:type="spellStart"/>
      <w:r w:rsidR="004D43E3" w:rsidRPr="00947852">
        <w:rPr>
          <w:rFonts w:ascii="Arial" w:hAnsi="Arial" w:cs="Arial"/>
          <w:sz w:val="22"/>
          <w:szCs w:val="22"/>
        </w:rPr>
        <w:t>pzp</w:t>
      </w:r>
      <w:proofErr w:type="spellEnd"/>
      <w:r w:rsidR="004D43E3" w:rsidRPr="00947852">
        <w:rPr>
          <w:rFonts w:ascii="Arial" w:hAnsi="Arial" w:cs="Arial"/>
          <w:sz w:val="22"/>
          <w:szCs w:val="22"/>
        </w:rPr>
        <w:t xml:space="preserve"> </w:t>
      </w:r>
      <w:r w:rsidRPr="00947852">
        <w:rPr>
          <w:rFonts w:ascii="Arial" w:hAnsi="Arial" w:cs="Arial"/>
          <w:sz w:val="22"/>
          <w:szCs w:val="22"/>
        </w:rPr>
        <w:t>Zamawiający poprawi w tekście oferty oczywiste omyłki pisarskie, oczywiste omyłki rachunkowe z uwzględnieniem konsekwencji rachunkowych dokonanych poprawek, inne omyłki polegające na niezgodności oferty ze specyfikacja istotnych warunków zamówienia, niepowodujące istotnych zmian w treści oferty, niezwłocznie zawiadamiając o tym wykonawcę, którego oferta została poprawiona.</w:t>
      </w:r>
    </w:p>
    <w:p w:rsidR="009B79FB" w:rsidRPr="0094785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947852">
        <w:rPr>
          <w:rFonts w:ascii="Arial" w:hAnsi="Arial" w:cs="Arial"/>
          <w:sz w:val="22"/>
          <w:szCs w:val="22"/>
        </w:rPr>
        <w:t>Z ubiegania się o udzielenie zamówienia zostaną wykluczeni wykonawcy w stosunku, do których wystąpią okoliczności, o których mowa w art. 24 ust.</w:t>
      </w:r>
      <w:r w:rsidR="00B37321" w:rsidRPr="00947852">
        <w:rPr>
          <w:rFonts w:ascii="Arial" w:hAnsi="Arial" w:cs="Arial"/>
          <w:sz w:val="22"/>
          <w:szCs w:val="22"/>
        </w:rPr>
        <w:t xml:space="preserve"> </w:t>
      </w:r>
      <w:r w:rsidRPr="00947852">
        <w:rPr>
          <w:rFonts w:ascii="Arial" w:hAnsi="Arial" w:cs="Arial"/>
          <w:sz w:val="22"/>
          <w:szCs w:val="22"/>
        </w:rPr>
        <w:t>1 ustawy</w:t>
      </w:r>
      <w:r w:rsidR="00736445" w:rsidRPr="00947852">
        <w:rPr>
          <w:rFonts w:ascii="Arial" w:hAnsi="Arial" w:cs="Arial"/>
          <w:sz w:val="22"/>
          <w:szCs w:val="22"/>
        </w:rPr>
        <w:t xml:space="preserve"> </w:t>
      </w:r>
      <w:proofErr w:type="spellStart"/>
      <w:r w:rsidR="00736445" w:rsidRPr="00947852">
        <w:rPr>
          <w:rFonts w:ascii="Arial" w:hAnsi="Arial" w:cs="Arial"/>
          <w:sz w:val="22"/>
          <w:szCs w:val="22"/>
        </w:rPr>
        <w:t>pzp</w:t>
      </w:r>
      <w:proofErr w:type="spellEnd"/>
      <w:r w:rsidRPr="00947852">
        <w:rPr>
          <w:rFonts w:ascii="Arial" w:hAnsi="Arial" w:cs="Arial"/>
          <w:sz w:val="22"/>
          <w:szCs w:val="22"/>
        </w:rPr>
        <w:t>. Ofertę wykonawcy wykluczonego uznaje się za odrzuconą.</w:t>
      </w:r>
    </w:p>
    <w:p w:rsidR="009B79FB" w:rsidRPr="0094785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947852">
        <w:rPr>
          <w:rFonts w:ascii="Arial" w:hAnsi="Arial" w:cs="Arial"/>
          <w:sz w:val="22"/>
          <w:szCs w:val="22"/>
        </w:rPr>
        <w:t>Zamawiający odrzuci ofertę, jeżeli zaistnieje jedna z okoliczności zawartych w art. 89 ust. 1 ustawy</w:t>
      </w:r>
      <w:r w:rsidR="00736445" w:rsidRPr="00947852">
        <w:rPr>
          <w:rFonts w:ascii="Arial" w:hAnsi="Arial" w:cs="Arial"/>
          <w:sz w:val="22"/>
          <w:szCs w:val="22"/>
        </w:rPr>
        <w:t xml:space="preserve"> </w:t>
      </w:r>
      <w:proofErr w:type="spellStart"/>
      <w:r w:rsidR="00736445" w:rsidRPr="00947852">
        <w:rPr>
          <w:rFonts w:ascii="Arial" w:hAnsi="Arial" w:cs="Arial"/>
          <w:sz w:val="22"/>
          <w:szCs w:val="22"/>
        </w:rPr>
        <w:t>pzp</w:t>
      </w:r>
      <w:proofErr w:type="spellEnd"/>
      <w:r w:rsidRPr="00947852">
        <w:rPr>
          <w:rFonts w:ascii="Arial" w:hAnsi="Arial" w:cs="Arial"/>
          <w:sz w:val="22"/>
          <w:szCs w:val="22"/>
        </w:rPr>
        <w:t xml:space="preserve">. </w:t>
      </w:r>
    </w:p>
    <w:p w:rsidR="009B79FB" w:rsidRPr="0094785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947852">
        <w:rPr>
          <w:rFonts w:ascii="Arial" w:hAnsi="Arial" w:cs="Arial"/>
          <w:sz w:val="22"/>
          <w:szCs w:val="22"/>
        </w:rPr>
        <w:t>Spośród ofert niepodlegających odrzuceniu, zamawiający dokona wyboru oferty najkorzystniejszej na podstawie kryterium oceny ofert określonego w SIWZ.</w:t>
      </w:r>
    </w:p>
    <w:p w:rsidR="009B79FB" w:rsidRPr="0094785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947852">
        <w:rPr>
          <w:rFonts w:ascii="Arial" w:hAnsi="Arial" w:cs="Arial"/>
          <w:sz w:val="22"/>
          <w:szCs w:val="22"/>
        </w:rPr>
        <w:t>Jeżeli w postępowaniu,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9B79FB" w:rsidRPr="0094785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947852">
        <w:rPr>
          <w:rFonts w:ascii="Arial" w:hAnsi="Arial" w:cs="Arial"/>
          <w:sz w:val="22"/>
          <w:szCs w:val="22"/>
        </w:rPr>
        <w:t>O wyborze oferty zamawiający zawiadomi wykonawców zgodnie z wymogami wynikającymi z art. 92 ustawy</w:t>
      </w:r>
      <w:r w:rsidR="00736445" w:rsidRPr="00947852">
        <w:rPr>
          <w:rFonts w:ascii="Arial" w:hAnsi="Arial" w:cs="Arial"/>
          <w:sz w:val="22"/>
          <w:szCs w:val="22"/>
        </w:rPr>
        <w:t xml:space="preserve"> </w:t>
      </w:r>
      <w:proofErr w:type="spellStart"/>
      <w:r w:rsidR="00736445" w:rsidRPr="00947852">
        <w:rPr>
          <w:rFonts w:ascii="Arial" w:hAnsi="Arial" w:cs="Arial"/>
          <w:sz w:val="22"/>
          <w:szCs w:val="22"/>
        </w:rPr>
        <w:t>pzp</w:t>
      </w:r>
      <w:proofErr w:type="spellEnd"/>
      <w:r w:rsidRPr="00947852">
        <w:rPr>
          <w:rFonts w:ascii="Arial" w:hAnsi="Arial" w:cs="Arial"/>
          <w:sz w:val="22"/>
          <w:szCs w:val="22"/>
        </w:rPr>
        <w:t>.</w:t>
      </w:r>
    </w:p>
    <w:p w:rsidR="009B79FB" w:rsidRPr="00947852" w:rsidRDefault="00736445" w:rsidP="00D76041">
      <w:pPr>
        <w:tabs>
          <w:tab w:val="left" w:pos="284"/>
        </w:tabs>
        <w:spacing w:line="276" w:lineRule="auto"/>
        <w:jc w:val="both"/>
        <w:rPr>
          <w:rFonts w:ascii="Arial" w:hAnsi="Arial" w:cs="Arial"/>
          <w:sz w:val="22"/>
          <w:szCs w:val="22"/>
        </w:rPr>
      </w:pPr>
      <w:r w:rsidRPr="00947852">
        <w:rPr>
          <w:rFonts w:ascii="Arial" w:hAnsi="Arial" w:cs="Arial"/>
          <w:sz w:val="22"/>
          <w:szCs w:val="22"/>
        </w:rPr>
        <w:t>8</w:t>
      </w:r>
      <w:r w:rsidR="009B79FB" w:rsidRPr="00947852">
        <w:rPr>
          <w:rFonts w:ascii="Arial" w:hAnsi="Arial" w:cs="Arial"/>
          <w:sz w:val="22"/>
          <w:szCs w:val="22"/>
        </w:rPr>
        <w:t xml:space="preserve">) Zamawiający unieważni postępowanie, jeżeli zaistnieje jedna z okoliczności zawartych w art. </w:t>
      </w:r>
    </w:p>
    <w:p w:rsidR="009B79FB" w:rsidRPr="00947852" w:rsidRDefault="009B79FB" w:rsidP="00D76041">
      <w:pPr>
        <w:tabs>
          <w:tab w:val="left" w:pos="284"/>
        </w:tabs>
        <w:spacing w:line="276" w:lineRule="auto"/>
        <w:jc w:val="both"/>
        <w:rPr>
          <w:rFonts w:ascii="Arial" w:hAnsi="Arial" w:cs="Arial"/>
          <w:b/>
          <w:sz w:val="22"/>
          <w:szCs w:val="22"/>
        </w:rPr>
      </w:pPr>
      <w:r w:rsidRPr="00947852">
        <w:rPr>
          <w:rFonts w:ascii="Arial" w:hAnsi="Arial" w:cs="Arial"/>
          <w:sz w:val="22"/>
          <w:szCs w:val="22"/>
        </w:rPr>
        <w:t xml:space="preserve">     93 ustawy</w:t>
      </w:r>
      <w:r w:rsidR="00736445" w:rsidRPr="00947852">
        <w:rPr>
          <w:rFonts w:ascii="Arial" w:hAnsi="Arial" w:cs="Arial"/>
          <w:sz w:val="22"/>
          <w:szCs w:val="22"/>
        </w:rPr>
        <w:t xml:space="preserve"> </w:t>
      </w:r>
      <w:proofErr w:type="spellStart"/>
      <w:r w:rsidR="00736445" w:rsidRPr="00947852">
        <w:rPr>
          <w:rFonts w:ascii="Arial" w:hAnsi="Arial" w:cs="Arial"/>
          <w:sz w:val="22"/>
          <w:szCs w:val="22"/>
        </w:rPr>
        <w:t>pzp</w:t>
      </w:r>
      <w:proofErr w:type="spellEnd"/>
      <w:r w:rsidRPr="00947852">
        <w:rPr>
          <w:rFonts w:ascii="Arial" w:hAnsi="Arial" w:cs="Arial"/>
          <w:sz w:val="22"/>
          <w:szCs w:val="22"/>
        </w:rPr>
        <w:t>.</w:t>
      </w:r>
    </w:p>
    <w:p w:rsidR="009B79FB" w:rsidRPr="00947852" w:rsidRDefault="009B79FB" w:rsidP="00D76041">
      <w:pPr>
        <w:spacing w:line="276" w:lineRule="auto"/>
        <w:jc w:val="both"/>
        <w:rPr>
          <w:rFonts w:ascii="Arial" w:hAnsi="Arial" w:cs="Arial"/>
          <w:b/>
          <w:sz w:val="22"/>
          <w:szCs w:val="22"/>
        </w:rPr>
      </w:pPr>
    </w:p>
    <w:p w:rsidR="009B79FB" w:rsidRPr="00947852" w:rsidRDefault="009B79FB" w:rsidP="00D76041">
      <w:pPr>
        <w:spacing w:line="276" w:lineRule="auto"/>
        <w:ind w:left="360" w:hanging="360"/>
        <w:jc w:val="both"/>
        <w:rPr>
          <w:rFonts w:ascii="Arial" w:hAnsi="Arial" w:cs="Arial"/>
          <w:b/>
          <w:sz w:val="22"/>
          <w:szCs w:val="22"/>
        </w:rPr>
      </w:pPr>
      <w:r w:rsidRPr="00947852">
        <w:rPr>
          <w:rFonts w:ascii="Arial" w:hAnsi="Arial" w:cs="Arial"/>
          <w:b/>
          <w:sz w:val="22"/>
          <w:szCs w:val="22"/>
        </w:rPr>
        <w:lastRenderedPageBreak/>
        <w:t>XXI. Informacja o formalnościach, jakie powinny zostać dopełnione po wyborze oferty w celu zawarcia umowy w sprawie zamówienia publicznego.</w:t>
      </w:r>
    </w:p>
    <w:p w:rsidR="009B79FB" w:rsidRPr="00947852" w:rsidRDefault="009B79FB" w:rsidP="00D76041">
      <w:pPr>
        <w:numPr>
          <w:ilvl w:val="0"/>
          <w:numId w:val="8"/>
        </w:numPr>
        <w:tabs>
          <w:tab w:val="clear" w:pos="1800"/>
          <w:tab w:val="left" w:pos="426"/>
          <w:tab w:val="num" w:pos="709"/>
        </w:tabs>
        <w:spacing w:before="120" w:line="276" w:lineRule="auto"/>
        <w:ind w:left="425" w:hanging="425"/>
        <w:jc w:val="both"/>
        <w:rPr>
          <w:rFonts w:ascii="Arial" w:hAnsi="Arial" w:cs="Arial"/>
          <w:sz w:val="22"/>
          <w:szCs w:val="22"/>
        </w:rPr>
      </w:pPr>
      <w:r w:rsidRPr="00947852">
        <w:rPr>
          <w:rFonts w:ascii="Arial" w:hAnsi="Arial" w:cs="Arial"/>
          <w:sz w:val="22"/>
          <w:szCs w:val="22"/>
        </w:rPr>
        <w:t>Zamawiający zawrze umowę z wybranym wykonawcą w terminie określonym w art. 94 ust.</w:t>
      </w:r>
      <w:r w:rsidR="007E7E67" w:rsidRPr="00947852">
        <w:rPr>
          <w:rFonts w:ascii="Arial" w:hAnsi="Arial" w:cs="Arial"/>
          <w:sz w:val="22"/>
          <w:szCs w:val="22"/>
        </w:rPr>
        <w:t xml:space="preserve"> </w:t>
      </w:r>
      <w:r w:rsidRPr="00947852">
        <w:rPr>
          <w:rFonts w:ascii="Arial" w:hAnsi="Arial" w:cs="Arial"/>
          <w:sz w:val="22"/>
          <w:szCs w:val="22"/>
        </w:rPr>
        <w:t xml:space="preserve">1 i 2 ustawy </w:t>
      </w:r>
      <w:proofErr w:type="spellStart"/>
      <w:r w:rsidR="00736445" w:rsidRPr="00947852">
        <w:rPr>
          <w:rFonts w:ascii="Arial" w:hAnsi="Arial" w:cs="Arial"/>
          <w:sz w:val="22"/>
          <w:szCs w:val="22"/>
        </w:rPr>
        <w:t>pzp</w:t>
      </w:r>
      <w:proofErr w:type="spellEnd"/>
      <w:r w:rsidR="00736445" w:rsidRPr="00947852">
        <w:rPr>
          <w:rFonts w:ascii="Arial" w:hAnsi="Arial" w:cs="Arial"/>
          <w:sz w:val="22"/>
          <w:szCs w:val="22"/>
        </w:rPr>
        <w:t>.</w:t>
      </w:r>
    </w:p>
    <w:p w:rsidR="009B79FB" w:rsidRPr="00947852" w:rsidRDefault="009B79FB" w:rsidP="00D76041">
      <w:pPr>
        <w:numPr>
          <w:ilvl w:val="0"/>
          <w:numId w:val="8"/>
        </w:numPr>
        <w:tabs>
          <w:tab w:val="left" w:pos="284"/>
          <w:tab w:val="left" w:pos="360"/>
        </w:tabs>
        <w:spacing w:line="276" w:lineRule="auto"/>
        <w:ind w:left="284" w:hanging="284"/>
        <w:jc w:val="both"/>
        <w:rPr>
          <w:rFonts w:ascii="Arial" w:hAnsi="Arial" w:cs="Arial"/>
          <w:b/>
          <w:sz w:val="22"/>
          <w:szCs w:val="22"/>
        </w:rPr>
      </w:pPr>
      <w:r w:rsidRPr="00947852">
        <w:rPr>
          <w:rFonts w:ascii="Arial" w:hAnsi="Arial" w:cs="Arial"/>
          <w:sz w:val="22"/>
          <w:szCs w:val="22"/>
        </w:rPr>
        <w:t xml:space="preserve">  Zamawiający zawiadomi  wybranego wykonawcę o terminie i miejscu podpisania umowy.</w:t>
      </w:r>
    </w:p>
    <w:p w:rsidR="009B79FB" w:rsidRPr="00947852" w:rsidRDefault="009B79FB" w:rsidP="00D76041">
      <w:pPr>
        <w:spacing w:line="276" w:lineRule="auto"/>
        <w:jc w:val="both"/>
        <w:rPr>
          <w:rFonts w:ascii="Arial" w:hAnsi="Arial" w:cs="Arial"/>
          <w:b/>
          <w:sz w:val="22"/>
          <w:szCs w:val="22"/>
        </w:rPr>
      </w:pPr>
    </w:p>
    <w:p w:rsidR="009B79FB" w:rsidRPr="00947852" w:rsidRDefault="009B79FB" w:rsidP="00D76041">
      <w:pPr>
        <w:spacing w:line="276" w:lineRule="auto"/>
        <w:jc w:val="both"/>
        <w:rPr>
          <w:rFonts w:ascii="Arial" w:hAnsi="Arial" w:cs="Arial"/>
          <w:b/>
          <w:sz w:val="22"/>
          <w:szCs w:val="22"/>
        </w:rPr>
      </w:pPr>
      <w:r w:rsidRPr="00947852">
        <w:rPr>
          <w:rFonts w:ascii="Arial" w:hAnsi="Arial" w:cs="Arial"/>
          <w:b/>
          <w:sz w:val="22"/>
          <w:szCs w:val="22"/>
        </w:rPr>
        <w:t>XXII. Wymagania dotyczące zabezpieczenia należytego wykonania umowy.</w:t>
      </w:r>
    </w:p>
    <w:p w:rsidR="009B79FB" w:rsidRPr="00947852" w:rsidRDefault="009B79FB" w:rsidP="00D76041">
      <w:pPr>
        <w:numPr>
          <w:ilvl w:val="0"/>
          <w:numId w:val="12"/>
        </w:numPr>
        <w:tabs>
          <w:tab w:val="clear" w:pos="720"/>
          <w:tab w:val="num" w:pos="360"/>
        </w:tabs>
        <w:suppressAutoHyphens w:val="0"/>
        <w:spacing w:line="276" w:lineRule="auto"/>
        <w:ind w:hanging="720"/>
        <w:jc w:val="both"/>
        <w:rPr>
          <w:rFonts w:ascii="Arial" w:hAnsi="Arial" w:cs="Arial"/>
          <w:sz w:val="22"/>
          <w:szCs w:val="22"/>
        </w:rPr>
      </w:pPr>
      <w:r w:rsidRPr="00947852">
        <w:rPr>
          <w:rFonts w:ascii="Arial" w:hAnsi="Arial" w:cs="Arial"/>
          <w:sz w:val="22"/>
          <w:szCs w:val="22"/>
        </w:rPr>
        <w:t>Zamawiający nie będzie żądał wniesienia zabezpieczenia należytego wykonania umowy</w:t>
      </w:r>
      <w:r w:rsidR="00736445" w:rsidRPr="00947852">
        <w:rPr>
          <w:rFonts w:ascii="Arial" w:hAnsi="Arial" w:cs="Arial"/>
          <w:sz w:val="22"/>
          <w:szCs w:val="22"/>
        </w:rPr>
        <w:t>.</w:t>
      </w:r>
    </w:p>
    <w:p w:rsidR="009B79FB" w:rsidRPr="00947852" w:rsidRDefault="009B79FB" w:rsidP="00D76041">
      <w:pPr>
        <w:tabs>
          <w:tab w:val="left" w:pos="360"/>
        </w:tabs>
        <w:spacing w:line="276" w:lineRule="auto"/>
        <w:jc w:val="both"/>
        <w:rPr>
          <w:rFonts w:ascii="Arial" w:hAnsi="Arial" w:cs="Arial"/>
          <w:b/>
          <w:sz w:val="22"/>
          <w:szCs w:val="22"/>
        </w:rPr>
      </w:pPr>
    </w:p>
    <w:p w:rsidR="009B79FB" w:rsidRPr="00947852" w:rsidRDefault="009B79FB" w:rsidP="00D76041">
      <w:pPr>
        <w:tabs>
          <w:tab w:val="left" w:pos="360"/>
        </w:tabs>
        <w:spacing w:line="276" w:lineRule="auto"/>
        <w:jc w:val="both"/>
        <w:rPr>
          <w:rFonts w:ascii="Arial" w:hAnsi="Arial" w:cs="Arial"/>
          <w:b/>
          <w:sz w:val="22"/>
          <w:szCs w:val="22"/>
        </w:rPr>
      </w:pPr>
      <w:r w:rsidRPr="00947852">
        <w:rPr>
          <w:rFonts w:ascii="Arial" w:hAnsi="Arial" w:cs="Arial"/>
          <w:b/>
          <w:sz w:val="22"/>
          <w:szCs w:val="22"/>
        </w:rPr>
        <w:t>XXIII. Istotne dla stron postanowienia, które zostaną wprowadzone do treści zawieranej umowy w sprawie zamówienia publicznego, ogólne warunki umowy albo wzór umowy.</w:t>
      </w:r>
    </w:p>
    <w:p w:rsidR="009B79FB" w:rsidRPr="00947852" w:rsidRDefault="009B79FB" w:rsidP="00D76041">
      <w:pPr>
        <w:numPr>
          <w:ilvl w:val="0"/>
          <w:numId w:val="3"/>
        </w:numPr>
        <w:tabs>
          <w:tab w:val="left" w:pos="284"/>
        </w:tabs>
        <w:spacing w:line="276" w:lineRule="auto"/>
        <w:ind w:left="284" w:hanging="284"/>
        <w:jc w:val="both"/>
        <w:rPr>
          <w:rFonts w:ascii="Arial" w:hAnsi="Arial" w:cs="Arial"/>
          <w:sz w:val="22"/>
          <w:szCs w:val="22"/>
        </w:rPr>
      </w:pPr>
      <w:r w:rsidRPr="00947852">
        <w:rPr>
          <w:rFonts w:ascii="Arial" w:hAnsi="Arial" w:cs="Arial"/>
          <w:sz w:val="22"/>
          <w:szCs w:val="22"/>
        </w:rPr>
        <w:t>Załącznikiem do SIWZ jest sporządzony przez zamawiającego projekt umowy.</w:t>
      </w:r>
    </w:p>
    <w:p w:rsidR="009B79FB" w:rsidRPr="00947852" w:rsidRDefault="009B79FB" w:rsidP="00D76041">
      <w:pPr>
        <w:numPr>
          <w:ilvl w:val="0"/>
          <w:numId w:val="3"/>
        </w:numPr>
        <w:tabs>
          <w:tab w:val="left" w:pos="284"/>
        </w:tabs>
        <w:spacing w:line="276" w:lineRule="auto"/>
        <w:ind w:left="284" w:hanging="284"/>
        <w:jc w:val="both"/>
        <w:rPr>
          <w:rFonts w:ascii="Arial" w:hAnsi="Arial" w:cs="Arial"/>
          <w:sz w:val="22"/>
          <w:szCs w:val="22"/>
        </w:rPr>
      </w:pPr>
      <w:r w:rsidRPr="00947852">
        <w:rPr>
          <w:rFonts w:ascii="Arial" w:hAnsi="Arial" w:cs="Arial"/>
          <w:sz w:val="22"/>
          <w:szCs w:val="22"/>
        </w:rPr>
        <w:t>Zamawiający wymaga, aby wybrany wykonawca zawarł z nim umowę na warunkach określonych w projekcie umowy.</w:t>
      </w:r>
    </w:p>
    <w:p w:rsidR="009B79FB" w:rsidRPr="00947852" w:rsidRDefault="009B79FB" w:rsidP="00D76041">
      <w:pPr>
        <w:tabs>
          <w:tab w:val="left" w:pos="284"/>
        </w:tabs>
        <w:spacing w:line="276" w:lineRule="auto"/>
        <w:ind w:left="284"/>
        <w:jc w:val="both"/>
        <w:rPr>
          <w:rFonts w:ascii="Arial" w:hAnsi="Arial" w:cs="Arial"/>
          <w:sz w:val="22"/>
          <w:szCs w:val="22"/>
        </w:rPr>
      </w:pPr>
      <w:r w:rsidRPr="00947852">
        <w:rPr>
          <w:rFonts w:ascii="Arial" w:hAnsi="Arial" w:cs="Arial"/>
          <w:sz w:val="22"/>
          <w:szCs w:val="22"/>
        </w:rPr>
        <w:t>Zamawiający umieści w umowie zapis zobowiązujący wykonawcę do przedstawienia w dniu podpisania umowy polisy ubezpieczeniowej OC w zakresie działalności będącej przedmiotem zamówienia na okres obowiązywania</w:t>
      </w:r>
      <w:r w:rsidR="0036422A" w:rsidRPr="00947852">
        <w:rPr>
          <w:rFonts w:ascii="Arial" w:hAnsi="Arial" w:cs="Arial"/>
          <w:sz w:val="22"/>
          <w:szCs w:val="22"/>
        </w:rPr>
        <w:t xml:space="preserve"> umowy w wysokości co najmniej 3</w:t>
      </w:r>
      <w:r w:rsidRPr="00947852">
        <w:rPr>
          <w:rFonts w:ascii="Arial" w:hAnsi="Arial" w:cs="Arial"/>
          <w:sz w:val="22"/>
          <w:szCs w:val="22"/>
        </w:rPr>
        <w:t>0 000 zł.</w:t>
      </w:r>
    </w:p>
    <w:p w:rsidR="00F458C9" w:rsidRPr="00947852" w:rsidRDefault="00F458C9" w:rsidP="00D76041">
      <w:pPr>
        <w:tabs>
          <w:tab w:val="left" w:pos="360"/>
        </w:tabs>
        <w:spacing w:line="276" w:lineRule="auto"/>
        <w:jc w:val="both"/>
        <w:rPr>
          <w:rFonts w:ascii="Arial" w:hAnsi="Arial" w:cs="Arial"/>
          <w:b/>
          <w:sz w:val="22"/>
          <w:szCs w:val="22"/>
        </w:rPr>
      </w:pPr>
    </w:p>
    <w:p w:rsidR="009B79FB" w:rsidRPr="00947852" w:rsidRDefault="009B79FB" w:rsidP="00D76041">
      <w:pPr>
        <w:tabs>
          <w:tab w:val="left" w:pos="360"/>
        </w:tabs>
        <w:spacing w:line="276" w:lineRule="auto"/>
        <w:jc w:val="both"/>
        <w:rPr>
          <w:rFonts w:ascii="Arial" w:hAnsi="Arial" w:cs="Arial"/>
          <w:b/>
          <w:sz w:val="22"/>
          <w:szCs w:val="22"/>
        </w:rPr>
      </w:pPr>
      <w:r w:rsidRPr="00947852">
        <w:rPr>
          <w:rFonts w:ascii="Arial" w:hAnsi="Arial" w:cs="Arial"/>
          <w:b/>
          <w:sz w:val="22"/>
          <w:szCs w:val="22"/>
        </w:rPr>
        <w:t>XXIV. Pouczenie o środkach ochrony prawnej.</w:t>
      </w:r>
    </w:p>
    <w:p w:rsidR="009B79FB" w:rsidRPr="00947852" w:rsidRDefault="009B79FB" w:rsidP="00D76041">
      <w:pPr>
        <w:tabs>
          <w:tab w:val="left" w:pos="360"/>
        </w:tabs>
        <w:spacing w:line="276" w:lineRule="auto"/>
        <w:ind w:left="284" w:hanging="284"/>
        <w:jc w:val="both"/>
        <w:rPr>
          <w:rFonts w:ascii="Arial" w:hAnsi="Arial" w:cs="Arial"/>
          <w:color w:val="000000"/>
          <w:sz w:val="22"/>
          <w:szCs w:val="22"/>
          <w:lang w:eastAsia="pl-PL"/>
        </w:rPr>
      </w:pPr>
      <w:r w:rsidRPr="00947852">
        <w:rPr>
          <w:rFonts w:ascii="Arial" w:hAnsi="Arial" w:cs="Arial"/>
          <w:color w:val="000000"/>
          <w:sz w:val="22"/>
          <w:szCs w:val="22"/>
          <w:lang w:eastAsia="pl-PL"/>
        </w:rPr>
        <w:t>1. Odwołanie przysługuje wyłącznie od niezgodnej z przepisami ustawy czynności zamawiającego podjętej w postępowaniu o udzielenie zamówienia lub zaniechania czynności, do której zamawiający jest zobowiązany na podstawie ustawy</w:t>
      </w:r>
      <w:r w:rsidR="000919DB" w:rsidRPr="00947852">
        <w:rPr>
          <w:rFonts w:ascii="Arial" w:hAnsi="Arial" w:cs="Arial"/>
          <w:color w:val="000000"/>
          <w:sz w:val="22"/>
          <w:szCs w:val="22"/>
          <w:lang w:eastAsia="pl-PL"/>
        </w:rPr>
        <w:t xml:space="preserve"> </w:t>
      </w:r>
      <w:proofErr w:type="spellStart"/>
      <w:r w:rsidR="000919DB" w:rsidRPr="00947852">
        <w:rPr>
          <w:rFonts w:ascii="Arial" w:hAnsi="Arial" w:cs="Arial"/>
          <w:color w:val="000000"/>
          <w:sz w:val="22"/>
          <w:szCs w:val="22"/>
          <w:lang w:eastAsia="pl-PL"/>
        </w:rPr>
        <w:t>pzp</w:t>
      </w:r>
      <w:proofErr w:type="spellEnd"/>
      <w:r w:rsidRPr="00947852">
        <w:rPr>
          <w:rFonts w:ascii="Arial" w:hAnsi="Arial" w:cs="Arial"/>
          <w:color w:val="000000"/>
          <w:sz w:val="22"/>
          <w:szCs w:val="22"/>
          <w:lang w:eastAsia="pl-PL"/>
        </w:rPr>
        <w:t xml:space="preserve">. </w:t>
      </w:r>
    </w:p>
    <w:p w:rsidR="009B79FB" w:rsidRPr="00947852" w:rsidRDefault="009B79FB" w:rsidP="00D76041">
      <w:pPr>
        <w:tabs>
          <w:tab w:val="left" w:pos="360"/>
        </w:tabs>
        <w:spacing w:line="276" w:lineRule="auto"/>
        <w:ind w:left="284" w:hanging="284"/>
        <w:jc w:val="both"/>
        <w:rPr>
          <w:rFonts w:ascii="Arial" w:hAnsi="Arial" w:cs="Arial"/>
          <w:color w:val="000000"/>
          <w:sz w:val="22"/>
          <w:szCs w:val="22"/>
          <w:lang w:eastAsia="pl-PL"/>
        </w:rPr>
      </w:pPr>
      <w:r w:rsidRPr="00947852">
        <w:rPr>
          <w:rFonts w:ascii="Arial" w:hAnsi="Arial" w:cs="Arial"/>
          <w:color w:val="000000"/>
          <w:sz w:val="22"/>
          <w:szCs w:val="22"/>
          <w:lang w:eastAsia="pl-PL"/>
        </w:rPr>
        <w:t>2. Jeżeli wartość zamówienia jest mniejsza niż kwoty określone w przepisach wydanych na podstawie art. 11 ust. 8</w:t>
      </w:r>
      <w:r w:rsidR="000919DB" w:rsidRPr="00947852">
        <w:rPr>
          <w:rFonts w:ascii="Arial" w:hAnsi="Arial" w:cs="Arial"/>
          <w:color w:val="000000"/>
          <w:sz w:val="22"/>
          <w:szCs w:val="22"/>
          <w:lang w:eastAsia="pl-PL"/>
        </w:rPr>
        <w:t xml:space="preserve"> ustawy </w:t>
      </w:r>
      <w:proofErr w:type="spellStart"/>
      <w:r w:rsidR="000919DB" w:rsidRPr="00947852">
        <w:rPr>
          <w:rFonts w:ascii="Arial" w:hAnsi="Arial" w:cs="Arial"/>
          <w:color w:val="000000"/>
          <w:sz w:val="22"/>
          <w:szCs w:val="22"/>
          <w:lang w:eastAsia="pl-PL"/>
        </w:rPr>
        <w:t>pzp</w:t>
      </w:r>
      <w:proofErr w:type="spellEnd"/>
      <w:r w:rsidRPr="00947852">
        <w:rPr>
          <w:rFonts w:ascii="Arial" w:hAnsi="Arial" w:cs="Arial"/>
          <w:color w:val="000000"/>
          <w:sz w:val="22"/>
          <w:szCs w:val="22"/>
          <w:lang w:eastAsia="pl-PL"/>
        </w:rPr>
        <w:t xml:space="preserve">, odwołanie przysługuje wyłącznie wobec czynności: </w:t>
      </w:r>
    </w:p>
    <w:p w:rsidR="009B79FB" w:rsidRPr="0094785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947852">
        <w:rPr>
          <w:rFonts w:ascii="Arial" w:hAnsi="Arial" w:cs="Arial"/>
          <w:color w:val="000000"/>
          <w:sz w:val="22"/>
          <w:szCs w:val="22"/>
          <w:lang w:eastAsia="pl-PL"/>
        </w:rPr>
        <w:t xml:space="preserve">    1) wyboru trybu negocjacji bez ogłoszenia, zamówienia z wolnej ręki lub zapytania o cenę; </w:t>
      </w:r>
    </w:p>
    <w:p w:rsidR="009B79FB" w:rsidRPr="0094785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947852">
        <w:rPr>
          <w:rFonts w:ascii="Arial" w:hAnsi="Arial" w:cs="Arial"/>
          <w:bCs/>
          <w:color w:val="000000"/>
          <w:sz w:val="22"/>
          <w:szCs w:val="22"/>
          <w:lang w:eastAsia="pl-PL"/>
        </w:rPr>
        <w:t xml:space="preserve">    2) określenia warunków udziału w postępowaniu; </w:t>
      </w:r>
    </w:p>
    <w:p w:rsidR="009B79FB" w:rsidRPr="0094785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947852">
        <w:rPr>
          <w:rFonts w:ascii="Arial" w:hAnsi="Arial" w:cs="Arial"/>
          <w:color w:val="000000"/>
          <w:sz w:val="22"/>
          <w:szCs w:val="22"/>
          <w:lang w:eastAsia="pl-PL"/>
        </w:rPr>
        <w:t xml:space="preserve">    3) wykluczenia odwołującego z postępowania o udzielenie zamówienia; </w:t>
      </w:r>
    </w:p>
    <w:p w:rsidR="009B79FB" w:rsidRPr="0094785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947852">
        <w:rPr>
          <w:rFonts w:ascii="Arial" w:hAnsi="Arial" w:cs="Arial"/>
          <w:color w:val="000000"/>
          <w:sz w:val="22"/>
          <w:szCs w:val="22"/>
          <w:lang w:eastAsia="pl-PL"/>
        </w:rPr>
        <w:t xml:space="preserve">    4) odrzucenia oferty odwołującego; </w:t>
      </w:r>
    </w:p>
    <w:p w:rsidR="009B79FB" w:rsidRPr="0094785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947852">
        <w:rPr>
          <w:rFonts w:ascii="Arial" w:hAnsi="Arial" w:cs="Arial"/>
          <w:bCs/>
          <w:color w:val="000000"/>
          <w:sz w:val="22"/>
          <w:szCs w:val="22"/>
          <w:lang w:eastAsia="pl-PL"/>
        </w:rPr>
        <w:t xml:space="preserve">    5) opisu przedmiotu zamówienia; </w:t>
      </w:r>
    </w:p>
    <w:p w:rsidR="009B79FB" w:rsidRPr="0094785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947852">
        <w:rPr>
          <w:rFonts w:ascii="Arial" w:hAnsi="Arial" w:cs="Arial"/>
          <w:bCs/>
          <w:color w:val="000000"/>
          <w:sz w:val="22"/>
          <w:szCs w:val="22"/>
          <w:lang w:eastAsia="pl-PL"/>
        </w:rPr>
        <w:t xml:space="preserve">    6) wyboru najkorzystniejszej oferty</w:t>
      </w:r>
      <w:r w:rsidRPr="00947852">
        <w:rPr>
          <w:rFonts w:ascii="Arial" w:hAnsi="Arial" w:cs="Arial"/>
          <w:color w:val="000000"/>
          <w:sz w:val="22"/>
          <w:szCs w:val="22"/>
          <w:lang w:eastAsia="pl-PL"/>
        </w:rPr>
        <w:t xml:space="preserve">. </w:t>
      </w:r>
    </w:p>
    <w:p w:rsidR="009B79FB" w:rsidRPr="0094785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947852">
        <w:rPr>
          <w:rFonts w:ascii="Arial" w:hAnsi="Arial" w:cs="Arial"/>
          <w:color w:val="000000"/>
          <w:sz w:val="22"/>
          <w:szCs w:val="22"/>
          <w:lang w:eastAsia="pl-PL"/>
        </w:rPr>
        <w:t xml:space="preserve">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9B79FB" w:rsidRPr="0094785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947852">
        <w:rPr>
          <w:rFonts w:ascii="Arial" w:hAnsi="Arial" w:cs="Arial"/>
          <w:bCs/>
          <w:color w:val="000000"/>
          <w:sz w:val="22"/>
          <w:szCs w:val="22"/>
          <w:lang w:eastAsia="pl-PL"/>
        </w:rPr>
        <w:t>4.</w:t>
      </w:r>
      <w:r w:rsidRPr="00947852">
        <w:rPr>
          <w:rFonts w:ascii="Arial" w:hAnsi="Arial" w:cs="Arial"/>
          <w:b/>
          <w:bCs/>
          <w:color w:val="000000"/>
          <w:sz w:val="22"/>
          <w:szCs w:val="22"/>
          <w:lang w:eastAsia="pl-PL"/>
        </w:rPr>
        <w:t xml:space="preserve"> </w:t>
      </w:r>
      <w:r w:rsidRPr="00947852">
        <w:rPr>
          <w:rFonts w:ascii="Arial" w:hAnsi="Arial" w:cs="Arial"/>
          <w:bCs/>
          <w:color w:val="000000"/>
          <w:sz w:val="22"/>
          <w:szCs w:val="22"/>
          <w:lang w:eastAsia="pl-PL"/>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9B79FB" w:rsidRPr="00947852"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sidRPr="00947852">
        <w:rPr>
          <w:rFonts w:ascii="Arial" w:hAnsi="Arial" w:cs="Arial"/>
          <w:color w:val="000000"/>
          <w:sz w:val="22"/>
          <w:szCs w:val="22"/>
          <w:lang w:eastAsia="pl-PL"/>
        </w:rPr>
        <w:t xml:space="preserve">5. Odwołujący przesyła kopię odwołania zamawiającemu przed upływem terminu do wniesienia </w:t>
      </w:r>
    </w:p>
    <w:p w:rsidR="009B79FB" w:rsidRPr="00947852"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sidRPr="00947852">
        <w:rPr>
          <w:rFonts w:ascii="Arial" w:hAnsi="Arial" w:cs="Arial"/>
          <w:color w:val="000000"/>
          <w:sz w:val="22"/>
          <w:szCs w:val="22"/>
          <w:lang w:eastAsia="pl-PL"/>
        </w:rPr>
        <w:t xml:space="preserve">     odwołania w taki sposób, aby mógł on zapoznać się z jego treścią przed upływem tego terminu. </w:t>
      </w:r>
    </w:p>
    <w:p w:rsidR="009B79FB" w:rsidRPr="00947852" w:rsidRDefault="009B79FB" w:rsidP="00D76041">
      <w:pPr>
        <w:suppressAutoHyphens w:val="0"/>
        <w:autoSpaceDE w:val="0"/>
        <w:autoSpaceDN w:val="0"/>
        <w:adjustRightInd w:val="0"/>
        <w:spacing w:line="276" w:lineRule="auto"/>
        <w:rPr>
          <w:rFonts w:ascii="Arial" w:hAnsi="Arial" w:cs="Arial"/>
          <w:bCs/>
          <w:color w:val="000000"/>
          <w:sz w:val="22"/>
          <w:szCs w:val="22"/>
          <w:lang w:eastAsia="pl-PL"/>
        </w:rPr>
      </w:pPr>
      <w:r w:rsidRPr="00947852">
        <w:rPr>
          <w:rFonts w:ascii="Arial" w:hAnsi="Arial" w:cs="Arial"/>
          <w:color w:val="000000"/>
          <w:sz w:val="22"/>
          <w:szCs w:val="22"/>
          <w:lang w:eastAsia="pl-PL"/>
        </w:rPr>
        <w:t xml:space="preserve">     </w:t>
      </w:r>
      <w:r w:rsidRPr="00947852">
        <w:rPr>
          <w:rFonts w:ascii="Arial" w:hAnsi="Arial" w:cs="Arial"/>
          <w:bCs/>
          <w:color w:val="000000"/>
          <w:sz w:val="22"/>
          <w:szCs w:val="22"/>
          <w:lang w:eastAsia="pl-PL"/>
        </w:rPr>
        <w:t xml:space="preserve">Domniemywa się, iż zamawiający mógł zapoznać się z treścią odwołania przed upływem terminu </w:t>
      </w:r>
    </w:p>
    <w:p w:rsidR="009B79FB" w:rsidRPr="00947852" w:rsidRDefault="009B79FB" w:rsidP="00D76041">
      <w:pPr>
        <w:suppressAutoHyphens w:val="0"/>
        <w:autoSpaceDE w:val="0"/>
        <w:autoSpaceDN w:val="0"/>
        <w:adjustRightInd w:val="0"/>
        <w:spacing w:line="276" w:lineRule="auto"/>
        <w:rPr>
          <w:rFonts w:ascii="Arial" w:hAnsi="Arial" w:cs="Arial"/>
          <w:bCs/>
          <w:color w:val="000000"/>
          <w:sz w:val="22"/>
          <w:szCs w:val="22"/>
          <w:lang w:eastAsia="pl-PL"/>
        </w:rPr>
      </w:pPr>
      <w:r w:rsidRPr="00947852">
        <w:rPr>
          <w:rFonts w:ascii="Arial" w:hAnsi="Arial" w:cs="Arial"/>
          <w:bCs/>
          <w:color w:val="000000"/>
          <w:sz w:val="22"/>
          <w:szCs w:val="22"/>
          <w:lang w:eastAsia="pl-PL"/>
        </w:rPr>
        <w:t xml:space="preserve">     do jego wniesienia, jeżeli przesłanie jego kopii nastąpiło przed upływem terminu do jego </w:t>
      </w:r>
    </w:p>
    <w:p w:rsidR="009B79FB" w:rsidRPr="00947852"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sidRPr="00947852">
        <w:rPr>
          <w:rFonts w:ascii="Arial" w:hAnsi="Arial" w:cs="Arial"/>
          <w:bCs/>
          <w:color w:val="000000"/>
          <w:sz w:val="22"/>
          <w:szCs w:val="22"/>
          <w:lang w:eastAsia="pl-PL"/>
        </w:rPr>
        <w:t xml:space="preserve">     wniesienia przy użyciu środków komunikacji elektronicznej</w:t>
      </w:r>
      <w:r w:rsidRPr="00947852">
        <w:rPr>
          <w:rFonts w:ascii="Arial" w:hAnsi="Arial" w:cs="Arial"/>
          <w:color w:val="000000"/>
          <w:sz w:val="22"/>
          <w:szCs w:val="22"/>
          <w:lang w:eastAsia="pl-PL"/>
        </w:rPr>
        <w:t xml:space="preserve">. </w:t>
      </w:r>
    </w:p>
    <w:p w:rsidR="009B79FB" w:rsidRPr="00947852" w:rsidRDefault="009B79FB" w:rsidP="00D76041">
      <w:pPr>
        <w:tabs>
          <w:tab w:val="left" w:pos="284"/>
        </w:tabs>
        <w:autoSpaceDE w:val="0"/>
        <w:spacing w:line="276" w:lineRule="auto"/>
        <w:jc w:val="both"/>
        <w:rPr>
          <w:rFonts w:ascii="Arial" w:hAnsi="Arial" w:cs="Arial"/>
          <w:b/>
          <w:sz w:val="22"/>
          <w:szCs w:val="22"/>
        </w:rPr>
      </w:pPr>
      <w:r w:rsidRPr="00947852">
        <w:rPr>
          <w:rFonts w:ascii="Arial" w:hAnsi="Arial" w:cs="Arial"/>
          <w:bCs/>
          <w:sz w:val="22"/>
          <w:szCs w:val="22"/>
        </w:rPr>
        <w:t>6.</w:t>
      </w:r>
      <w:r w:rsidR="00D81319" w:rsidRPr="00947852">
        <w:rPr>
          <w:rFonts w:ascii="Arial" w:hAnsi="Arial" w:cs="Arial"/>
          <w:bCs/>
          <w:sz w:val="22"/>
          <w:szCs w:val="22"/>
        </w:rPr>
        <w:t xml:space="preserve"> </w:t>
      </w:r>
      <w:r w:rsidRPr="00947852">
        <w:rPr>
          <w:rFonts w:ascii="Arial" w:hAnsi="Arial" w:cs="Arial"/>
          <w:bCs/>
          <w:sz w:val="22"/>
          <w:szCs w:val="22"/>
        </w:rPr>
        <w:t>Terminy wniesienia odwołania określa art.</w:t>
      </w:r>
      <w:r w:rsidR="00D81319" w:rsidRPr="00947852">
        <w:rPr>
          <w:rFonts w:ascii="Arial" w:hAnsi="Arial" w:cs="Arial"/>
          <w:bCs/>
          <w:sz w:val="22"/>
          <w:szCs w:val="22"/>
        </w:rPr>
        <w:t xml:space="preserve"> </w:t>
      </w:r>
      <w:r w:rsidRPr="00947852">
        <w:rPr>
          <w:rFonts w:ascii="Arial" w:hAnsi="Arial" w:cs="Arial"/>
          <w:bCs/>
          <w:sz w:val="22"/>
          <w:szCs w:val="22"/>
        </w:rPr>
        <w:t>182 ustawy</w:t>
      </w:r>
      <w:r w:rsidR="00D81319" w:rsidRPr="00947852">
        <w:rPr>
          <w:rFonts w:ascii="Arial" w:hAnsi="Arial" w:cs="Arial"/>
          <w:bCs/>
          <w:sz w:val="22"/>
          <w:szCs w:val="22"/>
        </w:rPr>
        <w:t xml:space="preserve"> </w:t>
      </w:r>
      <w:proofErr w:type="spellStart"/>
      <w:r w:rsidR="00D81319" w:rsidRPr="00947852">
        <w:rPr>
          <w:rFonts w:ascii="Arial" w:hAnsi="Arial" w:cs="Arial"/>
          <w:bCs/>
          <w:sz w:val="22"/>
          <w:szCs w:val="22"/>
        </w:rPr>
        <w:t>pzp</w:t>
      </w:r>
      <w:proofErr w:type="spellEnd"/>
      <w:r w:rsidRPr="00947852">
        <w:rPr>
          <w:rFonts w:ascii="Arial" w:hAnsi="Arial" w:cs="Arial"/>
          <w:bCs/>
          <w:sz w:val="22"/>
          <w:szCs w:val="22"/>
        </w:rPr>
        <w:t>.</w:t>
      </w:r>
    </w:p>
    <w:p w:rsidR="00D81319" w:rsidRPr="00947852" w:rsidRDefault="00D81319" w:rsidP="00D76041">
      <w:pPr>
        <w:spacing w:line="276" w:lineRule="auto"/>
        <w:jc w:val="both"/>
        <w:rPr>
          <w:rFonts w:ascii="Arial" w:hAnsi="Arial" w:cs="Arial"/>
          <w:b/>
          <w:sz w:val="22"/>
          <w:szCs w:val="22"/>
        </w:rPr>
      </w:pPr>
    </w:p>
    <w:p w:rsidR="009B79FB" w:rsidRPr="00947852" w:rsidRDefault="009B79FB" w:rsidP="00D76041">
      <w:pPr>
        <w:spacing w:line="276" w:lineRule="auto"/>
        <w:jc w:val="both"/>
        <w:rPr>
          <w:rFonts w:ascii="Arial" w:hAnsi="Arial" w:cs="Arial"/>
          <w:b/>
          <w:sz w:val="22"/>
          <w:szCs w:val="22"/>
        </w:rPr>
      </w:pPr>
      <w:r w:rsidRPr="00947852">
        <w:rPr>
          <w:rFonts w:ascii="Arial" w:hAnsi="Arial" w:cs="Arial"/>
          <w:b/>
          <w:sz w:val="22"/>
          <w:szCs w:val="22"/>
        </w:rPr>
        <w:t xml:space="preserve"> XXV. Informacja o zawarciu umowy ramowej.</w:t>
      </w:r>
    </w:p>
    <w:p w:rsidR="009B79FB" w:rsidRPr="00947852" w:rsidRDefault="009B79FB" w:rsidP="00D76041">
      <w:pPr>
        <w:spacing w:line="276" w:lineRule="auto"/>
        <w:jc w:val="both"/>
        <w:rPr>
          <w:rFonts w:ascii="Arial" w:eastAsia="Arial" w:hAnsi="Arial" w:cs="Arial"/>
          <w:sz w:val="22"/>
          <w:szCs w:val="22"/>
        </w:rPr>
      </w:pPr>
      <w:r w:rsidRPr="00947852">
        <w:rPr>
          <w:rFonts w:ascii="Arial" w:hAnsi="Arial" w:cs="Arial"/>
          <w:sz w:val="22"/>
          <w:szCs w:val="22"/>
        </w:rPr>
        <w:t xml:space="preserve">      Zamawiający nie przewiduje zawarcia umowy ramowej.</w:t>
      </w:r>
    </w:p>
    <w:p w:rsidR="00D81319" w:rsidRPr="00947852" w:rsidRDefault="00D81319" w:rsidP="00D76041">
      <w:pPr>
        <w:spacing w:line="276" w:lineRule="auto"/>
        <w:jc w:val="both"/>
        <w:rPr>
          <w:rFonts w:ascii="Arial" w:hAnsi="Arial" w:cs="Arial"/>
          <w:b/>
          <w:sz w:val="22"/>
          <w:szCs w:val="22"/>
        </w:rPr>
      </w:pPr>
    </w:p>
    <w:p w:rsidR="009B79FB" w:rsidRPr="00947852" w:rsidRDefault="009B79FB" w:rsidP="00D76041">
      <w:pPr>
        <w:spacing w:line="276" w:lineRule="auto"/>
        <w:jc w:val="both"/>
        <w:rPr>
          <w:rFonts w:ascii="Arial" w:hAnsi="Arial" w:cs="Arial"/>
          <w:b/>
          <w:sz w:val="22"/>
          <w:szCs w:val="22"/>
        </w:rPr>
      </w:pPr>
      <w:r w:rsidRPr="00947852">
        <w:rPr>
          <w:rFonts w:ascii="Arial" w:hAnsi="Arial" w:cs="Arial"/>
          <w:b/>
          <w:sz w:val="22"/>
          <w:szCs w:val="22"/>
        </w:rPr>
        <w:t>XXVI. Informacja o przewidywanej aukcji elektronicznej.</w:t>
      </w:r>
    </w:p>
    <w:p w:rsidR="009B79FB" w:rsidRPr="00947852" w:rsidRDefault="009B79FB" w:rsidP="00D76041">
      <w:pPr>
        <w:spacing w:line="276" w:lineRule="auto"/>
        <w:jc w:val="both"/>
        <w:rPr>
          <w:rFonts w:ascii="Arial" w:hAnsi="Arial" w:cs="Arial"/>
          <w:sz w:val="22"/>
          <w:szCs w:val="22"/>
        </w:rPr>
      </w:pPr>
      <w:r w:rsidRPr="00947852">
        <w:rPr>
          <w:rFonts w:ascii="Arial" w:hAnsi="Arial" w:cs="Arial"/>
          <w:sz w:val="22"/>
          <w:szCs w:val="22"/>
        </w:rPr>
        <w:t xml:space="preserve">       Zamawiający nie przewiduje wyboru najkorzystniejszej oferty z zastosowaniem aukcji </w:t>
      </w:r>
    </w:p>
    <w:p w:rsidR="009B79FB" w:rsidRPr="00947852" w:rsidRDefault="009B79FB" w:rsidP="00D76041">
      <w:pPr>
        <w:spacing w:line="276" w:lineRule="auto"/>
        <w:jc w:val="both"/>
        <w:rPr>
          <w:rFonts w:ascii="Arial" w:hAnsi="Arial" w:cs="Arial"/>
          <w:b/>
          <w:sz w:val="22"/>
          <w:szCs w:val="22"/>
        </w:rPr>
      </w:pPr>
      <w:r w:rsidRPr="00947852">
        <w:rPr>
          <w:rFonts w:ascii="Arial" w:hAnsi="Arial" w:cs="Arial"/>
          <w:sz w:val="22"/>
          <w:szCs w:val="22"/>
        </w:rPr>
        <w:t xml:space="preserve">       elektronicznej.</w:t>
      </w:r>
    </w:p>
    <w:p w:rsidR="00D81319" w:rsidRPr="00947852" w:rsidRDefault="00D81319" w:rsidP="00D76041">
      <w:pPr>
        <w:spacing w:line="276" w:lineRule="auto"/>
        <w:jc w:val="both"/>
        <w:rPr>
          <w:rFonts w:ascii="Arial" w:hAnsi="Arial" w:cs="Arial"/>
          <w:b/>
          <w:sz w:val="22"/>
          <w:szCs w:val="22"/>
        </w:rPr>
      </w:pPr>
    </w:p>
    <w:p w:rsidR="009B79FB" w:rsidRPr="00947852" w:rsidRDefault="009B79FB" w:rsidP="00D76041">
      <w:pPr>
        <w:spacing w:line="276" w:lineRule="auto"/>
        <w:jc w:val="both"/>
        <w:rPr>
          <w:rFonts w:ascii="Arial" w:hAnsi="Arial" w:cs="Arial"/>
          <w:sz w:val="22"/>
          <w:szCs w:val="22"/>
        </w:rPr>
      </w:pPr>
      <w:r w:rsidRPr="00947852">
        <w:rPr>
          <w:rFonts w:ascii="Arial" w:hAnsi="Arial" w:cs="Arial"/>
          <w:b/>
          <w:sz w:val="22"/>
          <w:szCs w:val="22"/>
        </w:rPr>
        <w:t>XXVII. Informacja o wysokości zwrotu kosztów udziału w postępowaniu.</w:t>
      </w:r>
    </w:p>
    <w:p w:rsidR="009B79FB" w:rsidRPr="00947852" w:rsidRDefault="009B79FB" w:rsidP="00D76041">
      <w:pPr>
        <w:spacing w:line="276" w:lineRule="auto"/>
        <w:jc w:val="both"/>
        <w:rPr>
          <w:rFonts w:ascii="Arial" w:hAnsi="Arial" w:cs="Arial"/>
          <w:sz w:val="22"/>
          <w:szCs w:val="22"/>
        </w:rPr>
      </w:pPr>
      <w:r w:rsidRPr="00947852">
        <w:rPr>
          <w:rFonts w:ascii="Arial" w:hAnsi="Arial" w:cs="Arial"/>
          <w:sz w:val="22"/>
          <w:szCs w:val="22"/>
        </w:rPr>
        <w:lastRenderedPageBreak/>
        <w:t xml:space="preserve">        Zamawiający nie przewiduje zwrotu kosztów udziału w postępowaniu.</w:t>
      </w:r>
    </w:p>
    <w:p w:rsidR="00D81319" w:rsidRPr="00947852" w:rsidRDefault="00D81319" w:rsidP="00D76041">
      <w:pPr>
        <w:spacing w:line="276" w:lineRule="auto"/>
        <w:jc w:val="both"/>
        <w:rPr>
          <w:rFonts w:ascii="Arial" w:hAnsi="Arial" w:cs="Arial"/>
          <w:b/>
          <w:sz w:val="22"/>
          <w:szCs w:val="22"/>
        </w:rPr>
      </w:pPr>
    </w:p>
    <w:p w:rsidR="009B79FB" w:rsidRPr="00947852" w:rsidRDefault="009B79FB" w:rsidP="00D76041">
      <w:pPr>
        <w:spacing w:line="276" w:lineRule="auto"/>
        <w:jc w:val="both"/>
        <w:rPr>
          <w:rFonts w:ascii="Arial" w:hAnsi="Arial" w:cs="Arial"/>
          <w:b/>
          <w:sz w:val="22"/>
          <w:szCs w:val="22"/>
        </w:rPr>
      </w:pPr>
      <w:r w:rsidRPr="00947852">
        <w:rPr>
          <w:rFonts w:ascii="Arial" w:hAnsi="Arial" w:cs="Arial"/>
          <w:b/>
          <w:sz w:val="22"/>
          <w:szCs w:val="22"/>
        </w:rPr>
        <w:t>XXVIII</w:t>
      </w:r>
      <w:r w:rsidR="00FD5D8C" w:rsidRPr="00947852">
        <w:rPr>
          <w:rFonts w:ascii="Arial" w:hAnsi="Arial" w:cs="Arial"/>
          <w:b/>
          <w:sz w:val="22"/>
          <w:szCs w:val="22"/>
        </w:rPr>
        <w:t>.</w:t>
      </w:r>
      <w:r w:rsidRPr="00947852">
        <w:rPr>
          <w:rFonts w:ascii="Arial" w:hAnsi="Arial" w:cs="Arial"/>
          <w:b/>
          <w:sz w:val="22"/>
          <w:szCs w:val="22"/>
        </w:rPr>
        <w:t xml:space="preserve"> Informacja o sposobie porozumiewania się zamawiającego z wykonawcami drogą  </w:t>
      </w:r>
    </w:p>
    <w:p w:rsidR="009B79FB" w:rsidRPr="00947852" w:rsidRDefault="009B79FB" w:rsidP="00D76041">
      <w:pPr>
        <w:spacing w:line="276" w:lineRule="auto"/>
        <w:jc w:val="both"/>
        <w:rPr>
          <w:rFonts w:ascii="Arial" w:hAnsi="Arial" w:cs="Arial"/>
          <w:b/>
          <w:sz w:val="22"/>
          <w:szCs w:val="22"/>
        </w:rPr>
      </w:pPr>
      <w:r w:rsidRPr="00947852">
        <w:rPr>
          <w:rFonts w:ascii="Arial" w:hAnsi="Arial" w:cs="Arial"/>
          <w:b/>
          <w:sz w:val="22"/>
          <w:szCs w:val="22"/>
        </w:rPr>
        <w:t xml:space="preserve">          elektroniczną.</w:t>
      </w:r>
    </w:p>
    <w:p w:rsidR="009B79FB" w:rsidRPr="00947852" w:rsidRDefault="009B79FB" w:rsidP="00D76041">
      <w:pPr>
        <w:spacing w:line="276" w:lineRule="auto"/>
        <w:jc w:val="both"/>
        <w:rPr>
          <w:rFonts w:ascii="Arial" w:hAnsi="Arial" w:cs="Arial"/>
          <w:sz w:val="22"/>
          <w:szCs w:val="22"/>
        </w:rPr>
      </w:pPr>
      <w:r w:rsidRPr="00947852">
        <w:rPr>
          <w:rFonts w:ascii="Arial" w:hAnsi="Arial" w:cs="Arial"/>
          <w:sz w:val="22"/>
          <w:szCs w:val="22"/>
        </w:rPr>
        <w:t xml:space="preserve">          Zamawiający dopuszcza porozumiewanie się z wykonawcami drogą elektroniczną.</w:t>
      </w:r>
    </w:p>
    <w:p w:rsidR="00FD5D8C" w:rsidRPr="00947852" w:rsidRDefault="00FD5D8C" w:rsidP="00D76041">
      <w:pPr>
        <w:spacing w:line="276" w:lineRule="auto"/>
        <w:ind w:left="567" w:hanging="567"/>
        <w:jc w:val="both"/>
        <w:rPr>
          <w:rFonts w:ascii="Arial" w:hAnsi="Arial" w:cs="Arial"/>
          <w:b/>
          <w:sz w:val="22"/>
          <w:szCs w:val="22"/>
        </w:rPr>
      </w:pPr>
    </w:p>
    <w:p w:rsidR="009B79FB" w:rsidRPr="00947852" w:rsidRDefault="009B79FB" w:rsidP="00D76041">
      <w:pPr>
        <w:spacing w:line="276" w:lineRule="auto"/>
        <w:ind w:left="567" w:hanging="567"/>
        <w:jc w:val="both"/>
        <w:rPr>
          <w:rFonts w:ascii="Arial" w:hAnsi="Arial" w:cs="Arial"/>
          <w:b/>
          <w:sz w:val="22"/>
          <w:szCs w:val="22"/>
        </w:rPr>
      </w:pPr>
      <w:r w:rsidRPr="00947852">
        <w:rPr>
          <w:rFonts w:ascii="Arial" w:hAnsi="Arial" w:cs="Arial"/>
          <w:b/>
          <w:sz w:val="22"/>
          <w:szCs w:val="22"/>
        </w:rPr>
        <w:t>XXIX</w:t>
      </w:r>
      <w:r w:rsidR="009C7BEB" w:rsidRPr="00947852">
        <w:rPr>
          <w:rFonts w:ascii="Arial" w:hAnsi="Arial" w:cs="Arial"/>
          <w:b/>
          <w:sz w:val="22"/>
          <w:szCs w:val="22"/>
        </w:rPr>
        <w:t>.</w:t>
      </w:r>
      <w:r w:rsidRPr="00947852">
        <w:rPr>
          <w:rFonts w:ascii="Arial" w:hAnsi="Arial" w:cs="Arial"/>
          <w:b/>
          <w:sz w:val="22"/>
          <w:szCs w:val="22"/>
        </w:rPr>
        <w:t xml:space="preserve"> Rodzaj czynności niezbędnych do realizacji zamówienia zawartych w art.</w:t>
      </w:r>
      <w:r w:rsidR="009C7BEB" w:rsidRPr="00947852">
        <w:rPr>
          <w:rFonts w:ascii="Arial" w:hAnsi="Arial" w:cs="Arial"/>
          <w:b/>
          <w:sz w:val="22"/>
          <w:szCs w:val="22"/>
        </w:rPr>
        <w:t xml:space="preserve"> </w:t>
      </w:r>
      <w:r w:rsidRPr="00947852">
        <w:rPr>
          <w:rFonts w:ascii="Arial" w:hAnsi="Arial" w:cs="Arial"/>
          <w:b/>
          <w:sz w:val="22"/>
          <w:szCs w:val="22"/>
        </w:rPr>
        <w:t>29 ust.</w:t>
      </w:r>
      <w:r w:rsidR="009C7BEB" w:rsidRPr="00947852">
        <w:rPr>
          <w:rFonts w:ascii="Arial" w:hAnsi="Arial" w:cs="Arial"/>
          <w:b/>
          <w:sz w:val="22"/>
          <w:szCs w:val="22"/>
        </w:rPr>
        <w:t xml:space="preserve"> </w:t>
      </w:r>
      <w:r w:rsidRPr="00947852">
        <w:rPr>
          <w:rFonts w:ascii="Arial" w:hAnsi="Arial" w:cs="Arial"/>
          <w:b/>
          <w:sz w:val="22"/>
          <w:szCs w:val="22"/>
        </w:rPr>
        <w:t>3a ustawy PZP, które dotyczą wymagania zatrudniania na podstawie umowy o pracę przez wykonawcę lub podwykonawcę osób wykonujących czynności w trakcie realizacji zamówienia.</w:t>
      </w:r>
    </w:p>
    <w:p w:rsidR="009B79FB" w:rsidRPr="00947852" w:rsidRDefault="009B79FB" w:rsidP="00D76041">
      <w:pPr>
        <w:spacing w:line="276" w:lineRule="auto"/>
        <w:ind w:left="567" w:hanging="141"/>
        <w:jc w:val="both"/>
        <w:rPr>
          <w:rFonts w:ascii="Arial" w:hAnsi="Arial" w:cs="Arial"/>
          <w:sz w:val="22"/>
          <w:szCs w:val="22"/>
        </w:rPr>
      </w:pPr>
      <w:r w:rsidRPr="00947852">
        <w:rPr>
          <w:rFonts w:ascii="Arial" w:hAnsi="Arial" w:cs="Arial"/>
          <w:sz w:val="22"/>
          <w:szCs w:val="22"/>
        </w:rPr>
        <w:t xml:space="preserve">  Wykonawca oraz podwykonawca zobowiązani są do zatrudniania na podstawie umowy o pracę osób wykonujących następujące czynności w zakresie realizacji przedmiotu zamówienia, </w:t>
      </w:r>
      <w:proofErr w:type="spellStart"/>
      <w:r w:rsidRPr="00947852">
        <w:rPr>
          <w:rFonts w:ascii="Arial" w:hAnsi="Arial" w:cs="Arial"/>
          <w:sz w:val="22"/>
          <w:szCs w:val="22"/>
        </w:rPr>
        <w:t>t.j</w:t>
      </w:r>
      <w:proofErr w:type="spellEnd"/>
      <w:r w:rsidRPr="00947852">
        <w:rPr>
          <w:rFonts w:ascii="Arial" w:hAnsi="Arial" w:cs="Arial"/>
          <w:sz w:val="22"/>
          <w:szCs w:val="22"/>
        </w:rPr>
        <w:t>. kierowców pojazdów</w:t>
      </w:r>
      <w:r w:rsidR="00201A27" w:rsidRPr="00947852">
        <w:rPr>
          <w:rFonts w:ascii="Arial" w:hAnsi="Arial" w:cs="Arial"/>
          <w:sz w:val="22"/>
          <w:szCs w:val="22"/>
        </w:rPr>
        <w:t xml:space="preserve">  i operatorów równiarek</w:t>
      </w:r>
      <w:r w:rsidR="009C7BEB" w:rsidRPr="00947852">
        <w:rPr>
          <w:rFonts w:ascii="Arial" w:hAnsi="Arial" w:cs="Arial"/>
          <w:sz w:val="22"/>
          <w:szCs w:val="22"/>
        </w:rPr>
        <w:t>.</w:t>
      </w:r>
    </w:p>
    <w:p w:rsidR="009B79FB" w:rsidRPr="00947852" w:rsidRDefault="009B79FB" w:rsidP="00201A27">
      <w:pPr>
        <w:spacing w:line="276" w:lineRule="auto"/>
        <w:ind w:left="567" w:hanging="141"/>
        <w:jc w:val="both"/>
        <w:rPr>
          <w:rFonts w:ascii="Arial" w:hAnsi="Arial" w:cs="Arial"/>
          <w:sz w:val="22"/>
          <w:szCs w:val="22"/>
          <w:u w:val="single"/>
        </w:rPr>
      </w:pPr>
      <w:r w:rsidRPr="00947852">
        <w:rPr>
          <w:rFonts w:ascii="Arial" w:hAnsi="Arial" w:cs="Arial"/>
          <w:sz w:val="22"/>
          <w:szCs w:val="22"/>
        </w:rPr>
        <w:t xml:space="preserve">      </w:t>
      </w:r>
    </w:p>
    <w:p w:rsidR="009B79FB" w:rsidRPr="00947852" w:rsidRDefault="009B79FB" w:rsidP="00D76041">
      <w:pPr>
        <w:spacing w:line="276" w:lineRule="auto"/>
        <w:jc w:val="both"/>
        <w:rPr>
          <w:rFonts w:ascii="Arial" w:hAnsi="Arial" w:cs="Arial"/>
          <w:sz w:val="22"/>
          <w:szCs w:val="22"/>
          <w:u w:val="single"/>
        </w:rPr>
      </w:pPr>
      <w:r w:rsidRPr="00947852">
        <w:rPr>
          <w:rFonts w:ascii="Arial" w:hAnsi="Arial" w:cs="Arial"/>
          <w:sz w:val="22"/>
          <w:szCs w:val="22"/>
          <w:u w:val="single"/>
        </w:rPr>
        <w:t>Załączniki do etapu pierwszego</w:t>
      </w:r>
    </w:p>
    <w:p w:rsidR="009B79FB" w:rsidRPr="00947852" w:rsidRDefault="00123958"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947852">
        <w:rPr>
          <w:rFonts w:ascii="Arial" w:hAnsi="Arial" w:cs="Arial"/>
          <w:sz w:val="22"/>
          <w:szCs w:val="22"/>
        </w:rPr>
        <w:t>Formularz ofert</w:t>
      </w:r>
      <w:r w:rsidR="00947852">
        <w:rPr>
          <w:rFonts w:ascii="Arial" w:hAnsi="Arial" w:cs="Arial"/>
          <w:sz w:val="22"/>
          <w:szCs w:val="22"/>
        </w:rPr>
        <w:t>owy</w:t>
      </w:r>
      <w:r w:rsidRPr="00947852">
        <w:rPr>
          <w:rFonts w:ascii="Arial" w:hAnsi="Arial" w:cs="Arial"/>
          <w:sz w:val="22"/>
          <w:szCs w:val="22"/>
        </w:rPr>
        <w:t>.</w:t>
      </w:r>
    </w:p>
    <w:p w:rsidR="009B79FB" w:rsidRPr="00947852"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947852">
        <w:rPr>
          <w:rFonts w:ascii="Arial" w:hAnsi="Arial" w:cs="Arial"/>
          <w:sz w:val="22"/>
          <w:szCs w:val="22"/>
        </w:rPr>
        <w:t>Oświadczenie wykonawcy dotyczące spełnieniu warunków udziału w postępowaniu.</w:t>
      </w:r>
    </w:p>
    <w:p w:rsidR="009B79FB" w:rsidRPr="00947852"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947852">
        <w:rPr>
          <w:rFonts w:ascii="Arial" w:hAnsi="Arial" w:cs="Arial"/>
          <w:sz w:val="22"/>
          <w:szCs w:val="22"/>
        </w:rPr>
        <w:t>Oświadczenie wykonawcy dotyczące przesłanek wykluczenia z postępowania.</w:t>
      </w:r>
    </w:p>
    <w:p w:rsidR="009B79FB" w:rsidRPr="00947852" w:rsidRDefault="00F458C9" w:rsidP="00D76041">
      <w:pPr>
        <w:suppressAutoHyphens w:val="0"/>
        <w:spacing w:line="276" w:lineRule="auto"/>
        <w:jc w:val="both"/>
        <w:rPr>
          <w:rFonts w:ascii="Arial" w:hAnsi="Arial" w:cs="Arial"/>
          <w:sz w:val="22"/>
          <w:szCs w:val="22"/>
        </w:rPr>
      </w:pPr>
      <w:r w:rsidRPr="00947852">
        <w:rPr>
          <w:rFonts w:ascii="Arial" w:hAnsi="Arial" w:cs="Arial"/>
          <w:sz w:val="22"/>
          <w:szCs w:val="22"/>
        </w:rPr>
        <w:t>4</w:t>
      </w:r>
      <w:r w:rsidR="00123958" w:rsidRPr="00947852">
        <w:rPr>
          <w:rFonts w:ascii="Arial" w:hAnsi="Arial" w:cs="Arial"/>
          <w:sz w:val="22"/>
          <w:szCs w:val="22"/>
        </w:rPr>
        <w:t>.   Projekt umowy.</w:t>
      </w:r>
    </w:p>
    <w:p w:rsidR="009B79FB" w:rsidRPr="00947852" w:rsidRDefault="00F458C9" w:rsidP="00D76041">
      <w:pPr>
        <w:suppressAutoHyphens w:val="0"/>
        <w:autoSpaceDE w:val="0"/>
        <w:autoSpaceDN w:val="0"/>
        <w:adjustRightInd w:val="0"/>
        <w:spacing w:line="276" w:lineRule="auto"/>
        <w:ind w:left="426" w:hanging="426"/>
        <w:jc w:val="both"/>
        <w:rPr>
          <w:rFonts w:ascii="Arial" w:hAnsi="Arial" w:cs="Arial"/>
          <w:sz w:val="22"/>
          <w:szCs w:val="22"/>
        </w:rPr>
      </w:pPr>
      <w:r w:rsidRPr="00947852">
        <w:rPr>
          <w:rFonts w:ascii="Arial" w:hAnsi="Arial" w:cs="Arial"/>
          <w:sz w:val="22"/>
          <w:szCs w:val="22"/>
        </w:rPr>
        <w:t>5</w:t>
      </w:r>
      <w:r w:rsidR="009B79FB" w:rsidRPr="00947852">
        <w:rPr>
          <w:rFonts w:ascii="Arial" w:hAnsi="Arial" w:cs="Arial"/>
          <w:sz w:val="22"/>
          <w:szCs w:val="22"/>
        </w:rPr>
        <w:t xml:space="preserve">.   </w:t>
      </w:r>
      <w:r w:rsidRPr="00947852">
        <w:rPr>
          <w:rFonts w:ascii="Arial" w:hAnsi="Arial" w:cs="Arial"/>
          <w:sz w:val="22"/>
          <w:szCs w:val="22"/>
        </w:rPr>
        <w:t>Oświadczenie o zatrudnieniu</w:t>
      </w:r>
      <w:r w:rsidR="00123958" w:rsidRPr="00947852">
        <w:rPr>
          <w:rFonts w:ascii="Arial" w:hAnsi="Arial" w:cs="Arial"/>
          <w:sz w:val="22"/>
          <w:szCs w:val="22"/>
        </w:rPr>
        <w:t>.</w:t>
      </w:r>
    </w:p>
    <w:p w:rsidR="009B79FB" w:rsidRPr="00947852" w:rsidRDefault="00F458C9" w:rsidP="00D76041">
      <w:pPr>
        <w:suppressAutoHyphens w:val="0"/>
        <w:autoSpaceDE w:val="0"/>
        <w:autoSpaceDN w:val="0"/>
        <w:adjustRightInd w:val="0"/>
        <w:spacing w:line="276" w:lineRule="auto"/>
        <w:ind w:left="426" w:hanging="426"/>
        <w:jc w:val="both"/>
        <w:rPr>
          <w:rFonts w:ascii="Arial" w:hAnsi="Arial" w:cs="Arial"/>
          <w:sz w:val="22"/>
          <w:szCs w:val="22"/>
        </w:rPr>
      </w:pPr>
      <w:r w:rsidRPr="00947852">
        <w:rPr>
          <w:rFonts w:ascii="Arial" w:hAnsi="Arial" w:cs="Arial"/>
          <w:sz w:val="22"/>
          <w:szCs w:val="22"/>
        </w:rPr>
        <w:t>6</w:t>
      </w:r>
      <w:r w:rsidR="009B79FB" w:rsidRPr="00947852">
        <w:rPr>
          <w:rFonts w:ascii="Arial" w:hAnsi="Arial" w:cs="Arial"/>
          <w:sz w:val="22"/>
          <w:szCs w:val="22"/>
        </w:rPr>
        <w:t xml:space="preserve">.  </w:t>
      </w:r>
      <w:r w:rsidR="00123958" w:rsidRPr="00947852">
        <w:rPr>
          <w:rFonts w:ascii="Arial" w:hAnsi="Arial" w:cs="Arial"/>
          <w:sz w:val="22"/>
          <w:szCs w:val="22"/>
        </w:rPr>
        <w:t xml:space="preserve"> </w:t>
      </w:r>
      <w:r w:rsidR="009B79FB" w:rsidRPr="00947852">
        <w:rPr>
          <w:rFonts w:ascii="Arial" w:hAnsi="Arial" w:cs="Arial"/>
          <w:sz w:val="22"/>
          <w:szCs w:val="22"/>
        </w:rPr>
        <w:t>Wykaz narzędzi, wyposażenia zakładu i urządzeń techn.</w:t>
      </w:r>
    </w:p>
    <w:p w:rsidR="009B79FB" w:rsidRPr="00947852" w:rsidRDefault="002C262D" w:rsidP="00B466A3">
      <w:pPr>
        <w:spacing w:line="276" w:lineRule="auto"/>
        <w:ind w:hanging="426"/>
        <w:jc w:val="both"/>
        <w:rPr>
          <w:rFonts w:ascii="Arial" w:hAnsi="Arial" w:cs="Arial"/>
          <w:sz w:val="22"/>
          <w:szCs w:val="22"/>
        </w:rPr>
      </w:pPr>
      <w:r w:rsidRPr="00947852">
        <w:rPr>
          <w:rFonts w:ascii="Arial" w:hAnsi="Arial" w:cs="Arial"/>
          <w:sz w:val="22"/>
          <w:szCs w:val="22"/>
        </w:rPr>
        <w:t xml:space="preserve">      </w:t>
      </w:r>
      <w:r w:rsidR="000A2984" w:rsidRPr="00947852">
        <w:rPr>
          <w:rFonts w:ascii="Arial" w:hAnsi="Arial" w:cs="Arial"/>
          <w:sz w:val="22"/>
          <w:szCs w:val="22"/>
        </w:rPr>
        <w:t xml:space="preserve"> 7.   Doświadczenie zawodowe</w:t>
      </w:r>
      <w:r w:rsidR="00123958" w:rsidRPr="00947852">
        <w:rPr>
          <w:rFonts w:ascii="Arial" w:hAnsi="Arial" w:cs="Arial"/>
          <w:sz w:val="22"/>
          <w:szCs w:val="22"/>
        </w:rPr>
        <w:t>.</w:t>
      </w:r>
    </w:p>
    <w:p w:rsidR="00B466A3" w:rsidRPr="00947852" w:rsidRDefault="00B466A3" w:rsidP="00B466A3">
      <w:pPr>
        <w:spacing w:line="276" w:lineRule="auto"/>
        <w:jc w:val="both"/>
        <w:rPr>
          <w:rFonts w:ascii="Arial" w:eastAsia="TimesNewRoman" w:hAnsi="Arial" w:cs="Arial"/>
          <w:sz w:val="22"/>
          <w:szCs w:val="22"/>
          <w:lang w:eastAsia="pl-PL"/>
        </w:rPr>
      </w:pPr>
      <w:r w:rsidRPr="00947852">
        <w:rPr>
          <w:rFonts w:ascii="Arial" w:hAnsi="Arial" w:cs="Arial"/>
          <w:sz w:val="22"/>
          <w:szCs w:val="22"/>
        </w:rPr>
        <w:t>8.   Oświadczenie o przynależności do grupy kapitałowej</w:t>
      </w:r>
      <w:r w:rsidR="00123958" w:rsidRPr="00947852">
        <w:rPr>
          <w:rFonts w:ascii="Arial" w:hAnsi="Arial" w:cs="Arial"/>
          <w:sz w:val="22"/>
          <w:szCs w:val="22"/>
        </w:rPr>
        <w:t>.</w:t>
      </w:r>
    </w:p>
    <w:p w:rsidR="009B79FB" w:rsidRPr="00947852" w:rsidRDefault="009B79FB" w:rsidP="00D76041">
      <w:pPr>
        <w:spacing w:line="276" w:lineRule="auto"/>
        <w:jc w:val="both"/>
        <w:rPr>
          <w:rFonts w:ascii="Arial" w:hAnsi="Arial" w:cs="Arial"/>
          <w:sz w:val="22"/>
          <w:szCs w:val="22"/>
        </w:rPr>
      </w:pPr>
      <w:r w:rsidRPr="00947852">
        <w:rPr>
          <w:rFonts w:ascii="Arial" w:hAnsi="Arial" w:cs="Arial"/>
          <w:sz w:val="22"/>
          <w:szCs w:val="22"/>
        </w:rPr>
        <w:t xml:space="preserve">                                                                                                                   Wójt Gminy Szczytno</w:t>
      </w:r>
    </w:p>
    <w:p w:rsidR="002C262D" w:rsidRPr="00947852" w:rsidRDefault="009B79FB" w:rsidP="00D76041">
      <w:pPr>
        <w:spacing w:line="276" w:lineRule="auto"/>
        <w:jc w:val="both"/>
        <w:rPr>
          <w:rFonts w:ascii="Arial" w:hAnsi="Arial" w:cs="Arial"/>
          <w:sz w:val="22"/>
          <w:szCs w:val="22"/>
        </w:rPr>
      </w:pPr>
      <w:r w:rsidRPr="00947852">
        <w:rPr>
          <w:rFonts w:ascii="Arial" w:hAnsi="Arial" w:cs="Arial"/>
          <w:sz w:val="22"/>
          <w:szCs w:val="22"/>
        </w:rPr>
        <w:t xml:space="preserve">                                                                                                                 Sławomir Wojciechowski</w:t>
      </w:r>
    </w:p>
    <w:p w:rsidR="00F458C9" w:rsidRPr="00947852" w:rsidRDefault="009C7BEB" w:rsidP="003C12DD">
      <w:pPr>
        <w:spacing w:line="276" w:lineRule="auto"/>
        <w:jc w:val="both"/>
        <w:rPr>
          <w:rFonts w:ascii="Arial" w:hAnsi="Arial" w:cs="Arial"/>
          <w:sz w:val="22"/>
          <w:szCs w:val="22"/>
        </w:rPr>
      </w:pPr>
      <w:r w:rsidRPr="00947852">
        <w:rPr>
          <w:rFonts w:ascii="Arial" w:hAnsi="Arial" w:cs="Arial"/>
          <w:sz w:val="22"/>
          <w:szCs w:val="22"/>
        </w:rPr>
        <w:t>Szczytno, dnia 0</w:t>
      </w:r>
      <w:r w:rsidR="00947852" w:rsidRPr="00947852">
        <w:rPr>
          <w:rFonts w:ascii="Arial" w:hAnsi="Arial" w:cs="Arial"/>
          <w:sz w:val="22"/>
          <w:szCs w:val="22"/>
        </w:rPr>
        <w:t>3</w:t>
      </w:r>
      <w:r w:rsidR="009B79FB" w:rsidRPr="00947852">
        <w:rPr>
          <w:rFonts w:ascii="Arial" w:hAnsi="Arial" w:cs="Arial"/>
          <w:sz w:val="22"/>
          <w:szCs w:val="22"/>
        </w:rPr>
        <w:t>.12.201</w:t>
      </w:r>
      <w:r w:rsidR="00947852" w:rsidRPr="00947852">
        <w:rPr>
          <w:rFonts w:ascii="Arial" w:hAnsi="Arial" w:cs="Arial"/>
          <w:sz w:val="22"/>
          <w:szCs w:val="22"/>
        </w:rPr>
        <w:t>9</w:t>
      </w:r>
    </w:p>
    <w:p w:rsidR="003C12DD" w:rsidRPr="00256E77" w:rsidRDefault="003C12DD" w:rsidP="003C12DD">
      <w:pPr>
        <w:spacing w:line="276" w:lineRule="auto"/>
        <w:jc w:val="both"/>
        <w:rPr>
          <w:rFonts w:ascii="Arial" w:hAnsi="Arial" w:cs="Arial"/>
          <w:sz w:val="22"/>
          <w:szCs w:val="22"/>
          <w:highlight w:val="yellow"/>
        </w:rPr>
      </w:pPr>
    </w:p>
    <w:p w:rsidR="003C12DD" w:rsidRPr="00256E77" w:rsidRDefault="003C12DD" w:rsidP="003C12DD">
      <w:pPr>
        <w:spacing w:line="276" w:lineRule="auto"/>
        <w:jc w:val="both"/>
        <w:rPr>
          <w:rFonts w:ascii="Arial" w:hAnsi="Arial" w:cs="Arial"/>
          <w:sz w:val="22"/>
          <w:szCs w:val="22"/>
          <w:highlight w:val="yellow"/>
        </w:rPr>
      </w:pPr>
    </w:p>
    <w:p w:rsidR="003C12DD" w:rsidRPr="00256E77" w:rsidRDefault="003C12DD" w:rsidP="003C12DD">
      <w:pPr>
        <w:spacing w:line="276" w:lineRule="auto"/>
        <w:jc w:val="both"/>
        <w:rPr>
          <w:rFonts w:ascii="Arial" w:hAnsi="Arial" w:cs="Arial"/>
          <w:sz w:val="22"/>
          <w:szCs w:val="22"/>
          <w:highlight w:val="yellow"/>
        </w:rPr>
      </w:pPr>
    </w:p>
    <w:p w:rsidR="003C12DD" w:rsidRPr="00256E77" w:rsidRDefault="003C12DD" w:rsidP="003C12DD">
      <w:pPr>
        <w:spacing w:line="276" w:lineRule="auto"/>
        <w:jc w:val="both"/>
        <w:rPr>
          <w:rFonts w:ascii="Arial" w:hAnsi="Arial" w:cs="Arial"/>
          <w:sz w:val="22"/>
          <w:szCs w:val="22"/>
          <w:highlight w:val="yellow"/>
        </w:rPr>
      </w:pPr>
    </w:p>
    <w:p w:rsidR="00F458C9" w:rsidRPr="00256E77" w:rsidRDefault="00F458C9" w:rsidP="009B79FB">
      <w:pPr>
        <w:spacing w:line="360" w:lineRule="auto"/>
        <w:rPr>
          <w:rFonts w:ascii="Arial" w:hAnsi="Arial" w:cs="Arial"/>
          <w:sz w:val="22"/>
          <w:szCs w:val="22"/>
          <w:highlight w:val="yellow"/>
        </w:rPr>
      </w:pPr>
    </w:p>
    <w:p w:rsidR="00CF1FFF" w:rsidRPr="00256E77" w:rsidRDefault="00CF1FFF" w:rsidP="009B79FB">
      <w:pPr>
        <w:spacing w:line="360" w:lineRule="auto"/>
        <w:rPr>
          <w:rFonts w:ascii="Arial" w:hAnsi="Arial" w:cs="Arial"/>
          <w:sz w:val="22"/>
          <w:szCs w:val="22"/>
          <w:highlight w:val="yellow"/>
        </w:rPr>
      </w:pPr>
    </w:p>
    <w:p w:rsidR="00CF1FFF" w:rsidRPr="00256E77" w:rsidRDefault="00CF1FFF" w:rsidP="009B79FB">
      <w:pPr>
        <w:spacing w:line="360" w:lineRule="auto"/>
        <w:rPr>
          <w:rFonts w:ascii="Arial" w:hAnsi="Arial" w:cs="Arial"/>
          <w:sz w:val="22"/>
          <w:szCs w:val="22"/>
          <w:highlight w:val="yellow"/>
        </w:rPr>
      </w:pPr>
    </w:p>
    <w:p w:rsidR="00CF1FFF" w:rsidRPr="00256E77" w:rsidRDefault="00CF1FFF" w:rsidP="009B79FB">
      <w:pPr>
        <w:spacing w:line="360" w:lineRule="auto"/>
        <w:rPr>
          <w:rFonts w:ascii="Arial" w:hAnsi="Arial" w:cs="Arial"/>
          <w:sz w:val="22"/>
          <w:szCs w:val="22"/>
          <w:highlight w:val="yellow"/>
        </w:rPr>
      </w:pPr>
    </w:p>
    <w:p w:rsidR="00FD5D8C" w:rsidRPr="00256E77" w:rsidRDefault="00FD5D8C" w:rsidP="009B79FB">
      <w:pPr>
        <w:spacing w:line="360" w:lineRule="auto"/>
        <w:rPr>
          <w:rFonts w:ascii="Arial" w:hAnsi="Arial" w:cs="Arial"/>
          <w:sz w:val="22"/>
          <w:szCs w:val="22"/>
          <w:highlight w:val="yellow"/>
        </w:rPr>
      </w:pPr>
    </w:p>
    <w:p w:rsidR="00FD5D8C" w:rsidRPr="00256E77" w:rsidRDefault="00FD5D8C" w:rsidP="009B79FB">
      <w:pPr>
        <w:spacing w:line="360" w:lineRule="auto"/>
        <w:rPr>
          <w:rFonts w:ascii="Arial" w:hAnsi="Arial" w:cs="Arial"/>
          <w:sz w:val="22"/>
          <w:szCs w:val="22"/>
          <w:highlight w:val="yellow"/>
        </w:rPr>
      </w:pPr>
    </w:p>
    <w:p w:rsidR="00FD5D8C" w:rsidRPr="00256E77" w:rsidRDefault="00FD5D8C" w:rsidP="009B79FB">
      <w:pPr>
        <w:spacing w:line="360" w:lineRule="auto"/>
        <w:rPr>
          <w:rFonts w:ascii="Arial" w:hAnsi="Arial" w:cs="Arial"/>
          <w:sz w:val="22"/>
          <w:szCs w:val="22"/>
          <w:highlight w:val="yellow"/>
        </w:rPr>
      </w:pPr>
    </w:p>
    <w:p w:rsidR="00FD5D8C" w:rsidRPr="00256E77" w:rsidRDefault="00FD5D8C" w:rsidP="009B79FB">
      <w:pPr>
        <w:spacing w:line="360" w:lineRule="auto"/>
        <w:rPr>
          <w:rFonts w:ascii="Arial" w:hAnsi="Arial" w:cs="Arial"/>
          <w:sz w:val="22"/>
          <w:szCs w:val="22"/>
          <w:highlight w:val="yellow"/>
        </w:rPr>
      </w:pPr>
    </w:p>
    <w:p w:rsidR="00FD5D8C" w:rsidRPr="00256E77" w:rsidRDefault="00FD5D8C" w:rsidP="009B79FB">
      <w:pPr>
        <w:spacing w:line="360" w:lineRule="auto"/>
        <w:rPr>
          <w:rFonts w:ascii="Arial" w:hAnsi="Arial" w:cs="Arial"/>
          <w:sz w:val="22"/>
          <w:szCs w:val="22"/>
          <w:highlight w:val="yellow"/>
        </w:rPr>
      </w:pPr>
    </w:p>
    <w:p w:rsidR="00FD5D8C" w:rsidRPr="00256E77" w:rsidRDefault="00FD5D8C" w:rsidP="009B79FB">
      <w:pPr>
        <w:spacing w:line="360" w:lineRule="auto"/>
        <w:rPr>
          <w:rFonts w:ascii="Arial" w:hAnsi="Arial" w:cs="Arial"/>
          <w:sz w:val="22"/>
          <w:szCs w:val="22"/>
          <w:highlight w:val="yellow"/>
        </w:rPr>
      </w:pPr>
    </w:p>
    <w:p w:rsidR="00FD5D8C" w:rsidRPr="00256E77" w:rsidRDefault="00FD5D8C" w:rsidP="009B79FB">
      <w:pPr>
        <w:spacing w:line="360" w:lineRule="auto"/>
        <w:rPr>
          <w:rFonts w:ascii="Arial" w:hAnsi="Arial" w:cs="Arial"/>
          <w:sz w:val="22"/>
          <w:szCs w:val="22"/>
          <w:highlight w:val="yellow"/>
        </w:rPr>
      </w:pPr>
    </w:p>
    <w:p w:rsidR="00FD5D8C" w:rsidRPr="00256E77" w:rsidRDefault="00FD5D8C" w:rsidP="009B79FB">
      <w:pPr>
        <w:spacing w:line="360" w:lineRule="auto"/>
        <w:rPr>
          <w:rFonts w:ascii="Arial" w:hAnsi="Arial" w:cs="Arial"/>
          <w:sz w:val="22"/>
          <w:szCs w:val="22"/>
          <w:highlight w:val="yellow"/>
        </w:rPr>
      </w:pPr>
    </w:p>
    <w:p w:rsidR="00FD5D8C" w:rsidRPr="00256E77" w:rsidRDefault="00FD5D8C" w:rsidP="009B79FB">
      <w:pPr>
        <w:spacing w:line="360" w:lineRule="auto"/>
        <w:rPr>
          <w:rFonts w:ascii="Arial" w:hAnsi="Arial" w:cs="Arial"/>
          <w:sz w:val="22"/>
          <w:szCs w:val="22"/>
          <w:highlight w:val="yellow"/>
        </w:rPr>
      </w:pPr>
    </w:p>
    <w:p w:rsidR="00FD5D8C" w:rsidRPr="00256E77" w:rsidRDefault="00FD5D8C" w:rsidP="009B79FB">
      <w:pPr>
        <w:spacing w:line="360" w:lineRule="auto"/>
        <w:rPr>
          <w:rFonts w:ascii="Arial" w:hAnsi="Arial" w:cs="Arial"/>
          <w:sz w:val="22"/>
          <w:szCs w:val="22"/>
          <w:highlight w:val="yellow"/>
        </w:rPr>
      </w:pPr>
    </w:p>
    <w:p w:rsidR="00CF1FFF" w:rsidRPr="00256E77" w:rsidRDefault="00CF1FFF" w:rsidP="009B79FB">
      <w:pPr>
        <w:spacing w:line="360" w:lineRule="auto"/>
        <w:rPr>
          <w:rFonts w:ascii="Arial" w:eastAsia="Arial" w:hAnsi="Arial" w:cs="Arial"/>
          <w:sz w:val="22"/>
          <w:szCs w:val="22"/>
          <w:highlight w:val="yellow"/>
        </w:rPr>
      </w:pPr>
    </w:p>
    <w:p w:rsidR="00BE2A7C" w:rsidRPr="00256E77" w:rsidRDefault="00BE2A7C" w:rsidP="00BE2A7C">
      <w:pPr>
        <w:rPr>
          <w:highlight w:val="yellow"/>
        </w:rPr>
      </w:pPr>
    </w:p>
    <w:tbl>
      <w:tblPr>
        <w:tblW w:w="0" w:type="auto"/>
        <w:tblInd w:w="1" w:type="dxa"/>
        <w:tblLayout w:type="fixed"/>
        <w:tblCellMar>
          <w:left w:w="0" w:type="dxa"/>
          <w:right w:w="0" w:type="dxa"/>
        </w:tblCellMar>
        <w:tblLook w:val="0000" w:firstRow="0" w:lastRow="0" w:firstColumn="0" w:lastColumn="0" w:noHBand="0" w:noVBand="0"/>
      </w:tblPr>
      <w:tblGrid>
        <w:gridCol w:w="3686"/>
      </w:tblGrid>
      <w:tr w:rsidR="00BE2A7C" w:rsidRPr="00715C4E" w:rsidTr="003B12AD">
        <w:trPr>
          <w:trHeight w:val="767"/>
        </w:trPr>
        <w:tc>
          <w:tcPr>
            <w:tcW w:w="3686" w:type="dxa"/>
            <w:tcBorders>
              <w:top w:val="single" w:sz="1" w:space="0" w:color="000000"/>
              <w:left w:val="single" w:sz="1" w:space="0" w:color="000000"/>
              <w:bottom w:val="single" w:sz="1" w:space="0" w:color="000000"/>
              <w:right w:val="single" w:sz="1" w:space="0" w:color="000000"/>
            </w:tcBorders>
          </w:tcPr>
          <w:p w:rsidR="00BE2A7C" w:rsidRPr="00715C4E" w:rsidRDefault="00BE2A7C" w:rsidP="003B12AD">
            <w:pPr>
              <w:pStyle w:val="Standard"/>
              <w:snapToGrid w:val="0"/>
              <w:rPr>
                <w:rFonts w:ascii="Arial" w:hAnsi="Arial" w:cs="Arial"/>
                <w:sz w:val="22"/>
                <w:szCs w:val="22"/>
              </w:rPr>
            </w:pPr>
          </w:p>
          <w:p w:rsidR="00BE2A7C" w:rsidRPr="00715C4E" w:rsidRDefault="00BE2A7C" w:rsidP="003B12AD">
            <w:pPr>
              <w:pStyle w:val="Standard"/>
              <w:jc w:val="right"/>
              <w:rPr>
                <w:rFonts w:ascii="Arial" w:hAnsi="Arial" w:cs="Arial"/>
                <w:sz w:val="22"/>
                <w:szCs w:val="22"/>
              </w:rPr>
            </w:pPr>
          </w:p>
          <w:p w:rsidR="00BE2A7C" w:rsidRPr="00715C4E" w:rsidRDefault="00BE2A7C" w:rsidP="003B12AD">
            <w:pPr>
              <w:pStyle w:val="Standard"/>
              <w:jc w:val="center"/>
              <w:rPr>
                <w:rFonts w:ascii="Arial" w:hAnsi="Arial" w:cs="Arial"/>
                <w:sz w:val="22"/>
                <w:szCs w:val="22"/>
              </w:rPr>
            </w:pPr>
          </w:p>
          <w:p w:rsidR="00BE2A7C" w:rsidRPr="00715C4E" w:rsidRDefault="00BE2A7C" w:rsidP="003B12AD">
            <w:pPr>
              <w:pStyle w:val="Standard"/>
              <w:jc w:val="center"/>
              <w:rPr>
                <w:rFonts w:ascii="Arial" w:hAnsi="Arial" w:cs="Arial"/>
                <w:sz w:val="22"/>
                <w:szCs w:val="22"/>
              </w:rPr>
            </w:pPr>
            <w:r w:rsidRPr="00715C4E">
              <w:rPr>
                <w:rFonts w:ascii="Arial" w:hAnsi="Arial" w:cs="Arial"/>
                <w:sz w:val="22"/>
                <w:szCs w:val="22"/>
              </w:rPr>
              <w:t>Pieczęć firmowa Wykonawcy</w:t>
            </w:r>
          </w:p>
        </w:tc>
      </w:tr>
    </w:tbl>
    <w:p w:rsidR="00BE2A7C" w:rsidRPr="00715C4E" w:rsidRDefault="00BE2A7C" w:rsidP="00BE2A7C">
      <w:pPr>
        <w:pStyle w:val="Standard"/>
        <w:tabs>
          <w:tab w:val="left" w:pos="5954"/>
          <w:tab w:val="left" w:pos="6663"/>
        </w:tabs>
        <w:spacing w:line="360" w:lineRule="auto"/>
        <w:contextualSpacing/>
        <w:jc w:val="right"/>
        <w:rPr>
          <w:rFonts w:ascii="Arial" w:eastAsia="Arial" w:hAnsi="Arial" w:cs="Arial"/>
          <w:sz w:val="22"/>
          <w:szCs w:val="22"/>
        </w:rPr>
      </w:pPr>
      <w:r w:rsidRPr="00715C4E">
        <w:rPr>
          <w:rFonts w:ascii="Arial" w:eastAsia="Arial" w:hAnsi="Arial" w:cs="Arial"/>
          <w:sz w:val="22"/>
          <w:szCs w:val="22"/>
        </w:rPr>
        <w:t xml:space="preserve"> Załącznik nr 1</w:t>
      </w:r>
    </w:p>
    <w:p w:rsidR="00BE2A7C" w:rsidRPr="00715C4E" w:rsidRDefault="00BE2A7C" w:rsidP="00BE2A7C">
      <w:pPr>
        <w:pStyle w:val="Standard"/>
        <w:tabs>
          <w:tab w:val="left" w:pos="5954"/>
          <w:tab w:val="left" w:pos="6663"/>
        </w:tabs>
        <w:spacing w:line="360" w:lineRule="auto"/>
        <w:contextualSpacing/>
        <w:rPr>
          <w:rFonts w:ascii="Arial" w:eastAsia="Arial" w:hAnsi="Arial" w:cs="Arial"/>
          <w:b/>
          <w:bCs/>
          <w:color w:val="000000"/>
          <w:sz w:val="22"/>
          <w:szCs w:val="22"/>
        </w:rPr>
      </w:pPr>
      <w:r w:rsidRPr="00715C4E">
        <w:rPr>
          <w:rFonts w:ascii="Arial" w:eastAsia="Arial" w:hAnsi="Arial" w:cs="Arial"/>
          <w:sz w:val="22"/>
          <w:szCs w:val="22"/>
        </w:rPr>
        <w:t>Nr REGON firmy :...............................</w:t>
      </w:r>
      <w:r w:rsidRPr="00715C4E">
        <w:rPr>
          <w:rFonts w:ascii="Arial" w:eastAsia="Arial" w:hAnsi="Arial" w:cs="Arial"/>
          <w:sz w:val="22"/>
          <w:szCs w:val="22"/>
        </w:rPr>
        <w:tab/>
      </w:r>
      <w:r w:rsidRPr="00715C4E">
        <w:rPr>
          <w:rFonts w:ascii="Arial" w:eastAsia="Arial" w:hAnsi="Arial" w:cs="Arial"/>
          <w:b/>
          <w:bCs/>
          <w:sz w:val="22"/>
          <w:szCs w:val="22"/>
        </w:rPr>
        <w:t xml:space="preserve">Gmina </w:t>
      </w:r>
      <w:r w:rsidRPr="00715C4E">
        <w:rPr>
          <w:rFonts w:ascii="Arial" w:eastAsia="Arial" w:hAnsi="Arial" w:cs="Arial"/>
          <w:b/>
          <w:bCs/>
          <w:color w:val="000000"/>
          <w:sz w:val="22"/>
          <w:szCs w:val="22"/>
        </w:rPr>
        <w:t>Szczytno</w:t>
      </w:r>
    </w:p>
    <w:p w:rsidR="00BE2A7C" w:rsidRPr="00715C4E" w:rsidRDefault="00BE2A7C" w:rsidP="00BE2A7C">
      <w:pPr>
        <w:pStyle w:val="Standard"/>
        <w:tabs>
          <w:tab w:val="left" w:pos="5954"/>
          <w:tab w:val="left" w:pos="6663"/>
        </w:tabs>
        <w:spacing w:line="360" w:lineRule="auto"/>
        <w:contextualSpacing/>
        <w:rPr>
          <w:rFonts w:ascii="Arial" w:eastAsia="Arial" w:hAnsi="Arial" w:cs="Arial"/>
          <w:b/>
          <w:bCs/>
          <w:color w:val="000000"/>
          <w:sz w:val="22"/>
          <w:szCs w:val="22"/>
        </w:rPr>
      </w:pPr>
      <w:r w:rsidRPr="00715C4E">
        <w:rPr>
          <w:rFonts w:ascii="Arial" w:eastAsia="Arial" w:hAnsi="Arial" w:cs="Arial"/>
          <w:color w:val="000000"/>
          <w:sz w:val="22"/>
          <w:szCs w:val="22"/>
        </w:rPr>
        <w:t>Nr fax ..................................................</w:t>
      </w:r>
      <w:r w:rsidRPr="00715C4E">
        <w:rPr>
          <w:rFonts w:ascii="Arial" w:eastAsia="Arial" w:hAnsi="Arial" w:cs="Arial"/>
          <w:b/>
          <w:bCs/>
          <w:color w:val="000000"/>
          <w:sz w:val="22"/>
          <w:szCs w:val="22"/>
        </w:rPr>
        <w:t xml:space="preserve"> </w:t>
      </w:r>
      <w:r w:rsidRPr="00715C4E">
        <w:rPr>
          <w:rFonts w:ascii="Arial" w:eastAsia="Arial" w:hAnsi="Arial" w:cs="Arial"/>
          <w:b/>
          <w:bCs/>
          <w:color w:val="000000"/>
          <w:sz w:val="22"/>
          <w:szCs w:val="22"/>
        </w:rPr>
        <w:tab/>
        <w:t>ul. Łomżyńska 3</w:t>
      </w:r>
    </w:p>
    <w:p w:rsidR="00BE2A7C" w:rsidRPr="00715C4E" w:rsidRDefault="00BE2A7C" w:rsidP="00BE2A7C">
      <w:pPr>
        <w:pStyle w:val="Standard"/>
        <w:tabs>
          <w:tab w:val="left" w:pos="5954"/>
          <w:tab w:val="left" w:pos="6663"/>
        </w:tabs>
        <w:spacing w:line="360" w:lineRule="auto"/>
        <w:contextualSpacing/>
        <w:rPr>
          <w:rFonts w:ascii="Arial" w:eastAsia="Arial" w:hAnsi="Arial" w:cs="Arial"/>
          <w:b/>
          <w:bCs/>
          <w:color w:val="000000"/>
          <w:sz w:val="22"/>
          <w:szCs w:val="22"/>
        </w:rPr>
      </w:pPr>
      <w:r w:rsidRPr="00715C4E">
        <w:rPr>
          <w:rFonts w:ascii="Arial" w:eastAsia="Arial" w:hAnsi="Arial" w:cs="Arial"/>
          <w:color w:val="000000"/>
          <w:sz w:val="22"/>
          <w:szCs w:val="22"/>
        </w:rPr>
        <w:t>Adres e-mail: …………………………..</w:t>
      </w:r>
      <w:r w:rsidRPr="00715C4E">
        <w:rPr>
          <w:rFonts w:ascii="Arial" w:eastAsia="Arial" w:hAnsi="Arial" w:cs="Arial"/>
          <w:b/>
          <w:bCs/>
          <w:color w:val="000000"/>
          <w:sz w:val="22"/>
          <w:szCs w:val="22"/>
        </w:rPr>
        <w:tab/>
        <w:t>12-100 Szczytno</w:t>
      </w:r>
    </w:p>
    <w:p w:rsidR="00BE2A7C" w:rsidRPr="00715C4E" w:rsidRDefault="00BE2A7C" w:rsidP="00BE2A7C">
      <w:pPr>
        <w:spacing w:line="360" w:lineRule="auto"/>
        <w:contextualSpacing/>
        <w:rPr>
          <w:rFonts w:ascii="Arial" w:hAnsi="Arial" w:cs="Arial"/>
        </w:rPr>
      </w:pPr>
      <w:r w:rsidRPr="00715C4E">
        <w:rPr>
          <w:rFonts w:ascii="Arial" w:hAnsi="Arial" w:cs="Arial"/>
          <w:sz w:val="22"/>
          <w:szCs w:val="22"/>
        </w:rPr>
        <w:t xml:space="preserve">Adres internetowy…………………….. </w:t>
      </w:r>
    </w:p>
    <w:p w:rsidR="00BE2A7C" w:rsidRPr="00715C4E" w:rsidRDefault="00BE2A7C" w:rsidP="00BE2A7C">
      <w:pPr>
        <w:spacing w:line="360" w:lineRule="auto"/>
        <w:contextualSpacing/>
        <w:rPr>
          <w:rFonts w:ascii="Arial" w:hAnsi="Arial" w:cs="Arial"/>
          <w:sz w:val="22"/>
          <w:szCs w:val="22"/>
        </w:rPr>
      </w:pPr>
      <w:r w:rsidRPr="00715C4E">
        <w:rPr>
          <w:rFonts w:ascii="Arial" w:hAnsi="Arial" w:cs="Arial"/>
          <w:sz w:val="22"/>
          <w:szCs w:val="22"/>
        </w:rPr>
        <w:t>Telefon …………………………………</w:t>
      </w:r>
    </w:p>
    <w:p w:rsidR="00BE2A7C" w:rsidRPr="00715C4E" w:rsidRDefault="00BE2A7C" w:rsidP="00BE2A7C">
      <w:pPr>
        <w:jc w:val="center"/>
        <w:rPr>
          <w:rFonts w:ascii="Arial" w:hAnsi="Arial" w:cs="Arial"/>
          <w:b/>
        </w:rPr>
      </w:pPr>
    </w:p>
    <w:p w:rsidR="00BE2A7C" w:rsidRPr="00715C4E" w:rsidRDefault="00BE2A7C" w:rsidP="00BE2A7C">
      <w:pPr>
        <w:jc w:val="center"/>
        <w:rPr>
          <w:rFonts w:ascii="Arial" w:hAnsi="Arial" w:cs="Arial"/>
          <w:b/>
        </w:rPr>
      </w:pPr>
      <w:r w:rsidRPr="00715C4E">
        <w:rPr>
          <w:rFonts w:ascii="Arial" w:hAnsi="Arial" w:cs="Arial"/>
          <w:b/>
        </w:rPr>
        <w:t xml:space="preserve">O F E R T A </w:t>
      </w:r>
    </w:p>
    <w:p w:rsidR="00BE2A7C" w:rsidRPr="00715C4E" w:rsidRDefault="00BE2A7C" w:rsidP="00BE2A7C">
      <w:pPr>
        <w:jc w:val="both"/>
        <w:rPr>
          <w:rFonts w:ascii="Arial" w:hAnsi="Arial" w:cs="Arial"/>
        </w:rPr>
      </w:pPr>
      <w:r w:rsidRPr="00715C4E">
        <w:rPr>
          <w:rFonts w:ascii="Arial" w:hAnsi="Arial" w:cs="Arial"/>
        </w:rPr>
        <w:t>Firma ..........................................................................................................................................................................................................................................................................................</w:t>
      </w:r>
    </w:p>
    <w:p w:rsidR="00BE2A7C" w:rsidRPr="00715C4E" w:rsidRDefault="00BE2A7C" w:rsidP="00BE2A7C">
      <w:pPr>
        <w:jc w:val="both"/>
        <w:rPr>
          <w:rFonts w:ascii="Arial" w:hAnsi="Arial" w:cs="Arial"/>
          <w:sz w:val="22"/>
          <w:szCs w:val="22"/>
        </w:rPr>
      </w:pPr>
      <w:r w:rsidRPr="00715C4E">
        <w:rPr>
          <w:rFonts w:ascii="Arial" w:hAnsi="Arial" w:cs="Arial"/>
        </w:rPr>
        <w:t xml:space="preserve">                                       </w:t>
      </w:r>
      <w:r w:rsidRPr="00715C4E">
        <w:rPr>
          <w:rFonts w:ascii="Arial" w:hAnsi="Arial" w:cs="Arial"/>
          <w:sz w:val="22"/>
          <w:szCs w:val="22"/>
        </w:rPr>
        <w:t xml:space="preserve">( nazwa i adres oferenta ) </w:t>
      </w:r>
    </w:p>
    <w:p w:rsidR="00BE2A7C" w:rsidRPr="00715C4E" w:rsidRDefault="00BE2A7C" w:rsidP="00BE2A7C">
      <w:pPr>
        <w:spacing w:line="276" w:lineRule="auto"/>
        <w:jc w:val="both"/>
        <w:rPr>
          <w:rFonts w:ascii="Arial" w:hAnsi="Arial" w:cs="Arial"/>
          <w:sz w:val="22"/>
          <w:szCs w:val="22"/>
        </w:rPr>
      </w:pPr>
    </w:p>
    <w:p w:rsidR="00BE2A7C" w:rsidRPr="00715C4E" w:rsidRDefault="00BE2A7C" w:rsidP="00BE2A7C">
      <w:pPr>
        <w:pStyle w:val="Standard"/>
        <w:spacing w:line="276" w:lineRule="auto"/>
        <w:jc w:val="both"/>
        <w:rPr>
          <w:rFonts w:ascii="Arial" w:hAnsi="Arial" w:cs="Arial"/>
          <w:b/>
          <w:sz w:val="22"/>
          <w:szCs w:val="22"/>
          <w:lang w:bidi="ar-SA"/>
        </w:rPr>
      </w:pPr>
      <w:r w:rsidRPr="00715C4E">
        <w:rPr>
          <w:rFonts w:ascii="Arial" w:hAnsi="Arial" w:cs="Arial"/>
          <w:sz w:val="22"/>
          <w:szCs w:val="22"/>
        </w:rPr>
        <w:t>składa ofertę w postępowaniu o udzielenie zamówienia publicznego prowadzonego w trybie przetargu nieograniczonego na</w:t>
      </w:r>
      <w:r w:rsidRPr="00715C4E">
        <w:rPr>
          <w:rFonts w:ascii="Arial" w:hAnsi="Arial" w:cs="Arial"/>
          <w:b/>
          <w:sz w:val="22"/>
          <w:szCs w:val="22"/>
        </w:rPr>
        <w:t>:</w:t>
      </w:r>
      <w:r w:rsidRPr="00715C4E">
        <w:rPr>
          <w:rFonts w:ascii="Arial" w:hAnsi="Arial" w:cs="Arial"/>
          <w:b/>
          <w:sz w:val="22"/>
          <w:szCs w:val="22"/>
          <w:lang w:bidi="ar-SA"/>
        </w:rPr>
        <w:t xml:space="preserve"> </w:t>
      </w:r>
      <w:r w:rsidR="00AB32F8" w:rsidRPr="00715C4E">
        <w:rPr>
          <w:rFonts w:ascii="Arial" w:hAnsi="Arial" w:cs="Arial"/>
          <w:b/>
          <w:sz w:val="22"/>
          <w:szCs w:val="22"/>
          <w:lang w:bidi="ar-SA"/>
        </w:rPr>
        <w:t>Bieżąca k</w:t>
      </w:r>
      <w:r w:rsidRPr="00715C4E">
        <w:rPr>
          <w:rFonts w:ascii="Arial" w:hAnsi="Arial" w:cs="Arial"/>
          <w:b/>
          <w:sz w:val="22"/>
          <w:szCs w:val="22"/>
          <w:lang w:bidi="ar-SA"/>
        </w:rPr>
        <w:t>onserwacja dróg o nawierzchni gruntowej</w:t>
      </w:r>
      <w:r w:rsidR="00E75E05" w:rsidRPr="00715C4E">
        <w:rPr>
          <w:rFonts w:ascii="Arial" w:hAnsi="Arial" w:cs="Arial"/>
          <w:b/>
          <w:sz w:val="22"/>
          <w:szCs w:val="22"/>
          <w:lang w:bidi="ar-SA"/>
        </w:rPr>
        <w:t xml:space="preserve"> i żwirowej</w:t>
      </w:r>
      <w:r w:rsidR="00AB32F8" w:rsidRPr="00715C4E">
        <w:rPr>
          <w:rFonts w:ascii="Arial" w:hAnsi="Arial" w:cs="Arial"/>
          <w:b/>
          <w:sz w:val="22"/>
          <w:szCs w:val="22"/>
          <w:lang w:bidi="ar-SA"/>
        </w:rPr>
        <w:t xml:space="preserve"> w 20</w:t>
      </w:r>
      <w:r w:rsidR="00715C4E" w:rsidRPr="00715C4E">
        <w:rPr>
          <w:rFonts w:ascii="Arial" w:hAnsi="Arial" w:cs="Arial"/>
          <w:b/>
          <w:sz w:val="22"/>
          <w:szCs w:val="22"/>
          <w:lang w:bidi="ar-SA"/>
        </w:rPr>
        <w:t>20</w:t>
      </w:r>
      <w:r w:rsidR="00AB32F8" w:rsidRPr="00715C4E">
        <w:rPr>
          <w:rFonts w:ascii="Arial" w:hAnsi="Arial" w:cs="Arial"/>
          <w:b/>
          <w:sz w:val="22"/>
          <w:szCs w:val="22"/>
          <w:lang w:bidi="ar-SA"/>
        </w:rPr>
        <w:t xml:space="preserve"> roku</w:t>
      </w:r>
      <w:r w:rsidRPr="00715C4E">
        <w:rPr>
          <w:rFonts w:ascii="Arial" w:hAnsi="Arial" w:cs="Arial"/>
          <w:b/>
          <w:sz w:val="22"/>
          <w:szCs w:val="22"/>
          <w:lang w:bidi="ar-SA"/>
        </w:rPr>
        <w:t>.</w:t>
      </w:r>
    </w:p>
    <w:p w:rsidR="00BE2A7C" w:rsidRPr="00715C4E" w:rsidRDefault="00BE2A7C" w:rsidP="00BE2A7C">
      <w:pPr>
        <w:pStyle w:val="Standard"/>
        <w:spacing w:line="276" w:lineRule="auto"/>
        <w:jc w:val="both"/>
        <w:rPr>
          <w:rFonts w:ascii="Arial" w:hAnsi="Arial" w:cs="Arial"/>
          <w:sz w:val="22"/>
          <w:szCs w:val="22"/>
          <w:lang w:bidi="ar-SA"/>
        </w:rPr>
      </w:pPr>
    </w:p>
    <w:p w:rsidR="00BE2A7C" w:rsidRPr="00715C4E" w:rsidRDefault="00BE2A7C" w:rsidP="00BE2A7C">
      <w:pPr>
        <w:numPr>
          <w:ilvl w:val="0"/>
          <w:numId w:val="31"/>
        </w:numPr>
        <w:suppressAutoHyphens w:val="0"/>
        <w:overflowPunct w:val="0"/>
        <w:autoSpaceDE w:val="0"/>
        <w:autoSpaceDN w:val="0"/>
        <w:adjustRightInd w:val="0"/>
        <w:spacing w:line="276" w:lineRule="auto"/>
        <w:jc w:val="both"/>
        <w:rPr>
          <w:rFonts w:ascii="Arial" w:hAnsi="Arial" w:cs="Arial"/>
          <w:sz w:val="22"/>
          <w:szCs w:val="22"/>
        </w:rPr>
      </w:pPr>
      <w:r w:rsidRPr="00715C4E">
        <w:rPr>
          <w:rFonts w:ascii="Arial" w:hAnsi="Arial" w:cs="Arial"/>
          <w:sz w:val="22"/>
          <w:szCs w:val="22"/>
        </w:rPr>
        <w:t>Oferujemy wykonanie przedmiotu zamówienia za cenę brutto (z podatkiem V</w:t>
      </w:r>
      <w:r w:rsidR="00715C4E">
        <w:rPr>
          <w:rFonts w:ascii="Arial" w:hAnsi="Arial" w:cs="Arial"/>
          <w:sz w:val="22"/>
          <w:szCs w:val="22"/>
        </w:rPr>
        <w:t>AT) .........................zł</w:t>
      </w:r>
      <w:r w:rsidRPr="00715C4E">
        <w:rPr>
          <w:rFonts w:ascii="Arial" w:hAnsi="Arial" w:cs="Arial"/>
          <w:sz w:val="22"/>
          <w:szCs w:val="22"/>
        </w:rPr>
        <w:t xml:space="preserve"> </w:t>
      </w:r>
      <w:r w:rsidR="00715C4E">
        <w:rPr>
          <w:rFonts w:ascii="Arial" w:hAnsi="Arial" w:cs="Arial"/>
          <w:sz w:val="22"/>
          <w:szCs w:val="22"/>
        </w:rPr>
        <w:t>(</w:t>
      </w:r>
      <w:r w:rsidRPr="00715C4E">
        <w:rPr>
          <w:rFonts w:ascii="Arial" w:hAnsi="Arial" w:cs="Arial"/>
          <w:sz w:val="22"/>
          <w:szCs w:val="22"/>
        </w:rPr>
        <w:t>słownie:..........................................................................................................</w:t>
      </w:r>
      <w:r w:rsidR="00715C4E">
        <w:rPr>
          <w:rFonts w:ascii="Arial" w:hAnsi="Arial" w:cs="Arial"/>
          <w:sz w:val="22"/>
          <w:szCs w:val="22"/>
        </w:rPr>
        <w:t>)</w:t>
      </w:r>
      <w:r w:rsidRPr="00715C4E">
        <w:rPr>
          <w:rFonts w:ascii="Arial" w:hAnsi="Arial" w:cs="Arial"/>
          <w:sz w:val="22"/>
          <w:szCs w:val="22"/>
        </w:rPr>
        <w:t xml:space="preserve"> </w:t>
      </w:r>
    </w:p>
    <w:p w:rsidR="00CF1FFF" w:rsidRPr="00715C4E" w:rsidRDefault="00BE2A7C" w:rsidP="00CF1FFF">
      <w:pPr>
        <w:spacing w:line="276" w:lineRule="auto"/>
        <w:ind w:left="283"/>
        <w:jc w:val="both"/>
        <w:rPr>
          <w:rFonts w:ascii="Arial" w:hAnsi="Arial" w:cs="Arial"/>
          <w:sz w:val="22"/>
          <w:szCs w:val="22"/>
        </w:rPr>
      </w:pPr>
      <w:r w:rsidRPr="00715C4E">
        <w:rPr>
          <w:rFonts w:ascii="Arial" w:hAnsi="Arial" w:cs="Arial"/>
          <w:sz w:val="22"/>
          <w:szCs w:val="22"/>
        </w:rPr>
        <w:t>W tym  VAT w wys</w:t>
      </w:r>
      <w:r w:rsidR="00715C4E">
        <w:rPr>
          <w:rFonts w:ascii="Arial" w:hAnsi="Arial" w:cs="Arial"/>
          <w:sz w:val="22"/>
          <w:szCs w:val="22"/>
        </w:rPr>
        <w:t>okości........% wynosi……………. zł</w:t>
      </w:r>
      <w:r w:rsidRPr="00715C4E">
        <w:rPr>
          <w:rFonts w:ascii="Arial" w:hAnsi="Arial" w:cs="Arial"/>
          <w:sz w:val="22"/>
          <w:szCs w:val="22"/>
        </w:rPr>
        <w:t xml:space="preserve"> </w:t>
      </w:r>
      <w:r w:rsidR="00715C4E">
        <w:rPr>
          <w:rFonts w:ascii="Arial" w:hAnsi="Arial" w:cs="Arial"/>
          <w:sz w:val="22"/>
          <w:szCs w:val="22"/>
        </w:rPr>
        <w:t>(</w:t>
      </w:r>
      <w:r w:rsidRPr="00715C4E">
        <w:rPr>
          <w:rFonts w:ascii="Arial" w:hAnsi="Arial" w:cs="Arial"/>
          <w:sz w:val="22"/>
          <w:szCs w:val="22"/>
        </w:rPr>
        <w:t>słownie: ……………………….............</w:t>
      </w:r>
    </w:p>
    <w:p w:rsidR="00CF1FFF" w:rsidRPr="00715C4E" w:rsidRDefault="00BE2A7C" w:rsidP="00CF1FFF">
      <w:pPr>
        <w:spacing w:line="276" w:lineRule="auto"/>
        <w:ind w:left="283"/>
        <w:jc w:val="both"/>
        <w:rPr>
          <w:rFonts w:ascii="Arial" w:hAnsi="Arial" w:cs="Arial"/>
          <w:sz w:val="22"/>
          <w:szCs w:val="22"/>
        </w:rPr>
      </w:pPr>
      <w:r w:rsidRPr="00715C4E">
        <w:rPr>
          <w:rFonts w:ascii="Arial" w:hAnsi="Arial" w:cs="Arial"/>
          <w:sz w:val="22"/>
          <w:szCs w:val="22"/>
        </w:rPr>
        <w:t>……………………………………………..</w:t>
      </w:r>
      <w:r w:rsidR="00715C4E">
        <w:rPr>
          <w:rFonts w:ascii="Arial" w:hAnsi="Arial" w:cs="Arial"/>
          <w:sz w:val="22"/>
          <w:szCs w:val="22"/>
        </w:rPr>
        <w:t>)</w:t>
      </w:r>
    </w:p>
    <w:p w:rsidR="00BE2A7C" w:rsidRPr="00715C4E" w:rsidRDefault="00BE2A7C" w:rsidP="00BE2A7C">
      <w:pPr>
        <w:numPr>
          <w:ilvl w:val="0"/>
          <w:numId w:val="31"/>
        </w:numPr>
        <w:suppressAutoHyphens w:val="0"/>
        <w:overflowPunct w:val="0"/>
        <w:autoSpaceDE w:val="0"/>
        <w:autoSpaceDN w:val="0"/>
        <w:adjustRightInd w:val="0"/>
        <w:spacing w:line="276" w:lineRule="auto"/>
        <w:jc w:val="both"/>
        <w:rPr>
          <w:rFonts w:ascii="Arial" w:hAnsi="Arial" w:cs="Arial"/>
          <w:sz w:val="22"/>
          <w:szCs w:val="22"/>
        </w:rPr>
      </w:pPr>
      <w:r w:rsidRPr="00715C4E">
        <w:rPr>
          <w:rFonts w:ascii="Arial" w:hAnsi="Arial" w:cs="Arial"/>
          <w:sz w:val="22"/>
          <w:szCs w:val="22"/>
        </w:rPr>
        <w:t>Cena jednostkowa 1 tony przywozu i rozłożenia żwiru wynosi  …………………….brutto</w:t>
      </w:r>
    </w:p>
    <w:p w:rsidR="00BE2A7C" w:rsidRPr="00715C4E" w:rsidRDefault="00BE2A7C" w:rsidP="00BE2A7C">
      <w:pPr>
        <w:spacing w:line="276" w:lineRule="auto"/>
        <w:jc w:val="both"/>
        <w:rPr>
          <w:rFonts w:ascii="Arial" w:hAnsi="Arial" w:cs="Arial"/>
          <w:sz w:val="22"/>
          <w:szCs w:val="22"/>
        </w:rPr>
      </w:pPr>
      <w:r w:rsidRPr="00715C4E">
        <w:rPr>
          <w:rFonts w:ascii="Arial" w:hAnsi="Arial" w:cs="Arial"/>
          <w:sz w:val="22"/>
          <w:szCs w:val="22"/>
        </w:rPr>
        <w:t>3. Cena jednostkowa 1 tony przywozu i rozłożenia żużlu wynosi …………………….. brutto</w:t>
      </w:r>
    </w:p>
    <w:p w:rsidR="007B2BC1" w:rsidRPr="00715C4E" w:rsidRDefault="007B2BC1" w:rsidP="00BE2A7C">
      <w:pPr>
        <w:spacing w:line="276" w:lineRule="auto"/>
        <w:jc w:val="both"/>
        <w:rPr>
          <w:rFonts w:ascii="Arial" w:hAnsi="Arial" w:cs="Arial"/>
          <w:sz w:val="22"/>
          <w:szCs w:val="22"/>
        </w:rPr>
      </w:pPr>
      <w:r w:rsidRPr="00715C4E">
        <w:rPr>
          <w:rFonts w:ascii="Arial" w:hAnsi="Arial" w:cs="Arial"/>
          <w:sz w:val="22"/>
          <w:szCs w:val="22"/>
        </w:rPr>
        <w:t>4. Cena jednostkowa 1 tony przywozu i rozłożenia mieszanki optymalnej wynosi …………. brutto</w:t>
      </w:r>
    </w:p>
    <w:p w:rsidR="007B2BC1" w:rsidRPr="00715C4E" w:rsidRDefault="007B2BC1" w:rsidP="00BE2A7C">
      <w:pPr>
        <w:spacing w:line="276" w:lineRule="auto"/>
        <w:jc w:val="both"/>
        <w:rPr>
          <w:rFonts w:ascii="Arial" w:hAnsi="Arial" w:cs="Arial"/>
          <w:sz w:val="22"/>
          <w:szCs w:val="22"/>
        </w:rPr>
      </w:pPr>
      <w:r w:rsidRPr="00715C4E">
        <w:rPr>
          <w:rFonts w:ascii="Arial" w:hAnsi="Arial" w:cs="Arial"/>
          <w:sz w:val="22"/>
          <w:szCs w:val="22"/>
        </w:rPr>
        <w:t>5. Cena jednostkowa 1 tony przywozu i rozłożenia gruzu betonowego wynosi …………… brutto</w:t>
      </w:r>
    </w:p>
    <w:p w:rsidR="00CF1FFF" w:rsidRPr="00715C4E" w:rsidRDefault="007B2BC1" w:rsidP="00CF1FFF">
      <w:pPr>
        <w:spacing w:line="276" w:lineRule="auto"/>
        <w:jc w:val="both"/>
        <w:rPr>
          <w:rFonts w:ascii="Arial" w:hAnsi="Arial" w:cs="Arial"/>
          <w:sz w:val="22"/>
          <w:szCs w:val="22"/>
        </w:rPr>
      </w:pPr>
      <w:r w:rsidRPr="00715C4E">
        <w:rPr>
          <w:rFonts w:ascii="Arial" w:hAnsi="Arial" w:cs="Arial"/>
          <w:sz w:val="22"/>
          <w:szCs w:val="22"/>
        </w:rPr>
        <w:t>6</w:t>
      </w:r>
      <w:r w:rsidR="00CF1FFF" w:rsidRPr="00715C4E">
        <w:rPr>
          <w:rFonts w:ascii="Arial" w:hAnsi="Arial" w:cs="Arial"/>
          <w:sz w:val="22"/>
          <w:szCs w:val="22"/>
        </w:rPr>
        <w:t xml:space="preserve">. Termin płatności faktur </w:t>
      </w:r>
      <w:r w:rsidR="00AB32F8" w:rsidRPr="00715C4E">
        <w:rPr>
          <w:rFonts w:ascii="Arial" w:hAnsi="Arial" w:cs="Arial"/>
          <w:sz w:val="22"/>
          <w:szCs w:val="22"/>
        </w:rPr>
        <w:t>21</w:t>
      </w:r>
      <w:r w:rsidR="00CF1FFF" w:rsidRPr="00715C4E">
        <w:rPr>
          <w:rFonts w:ascii="Arial" w:hAnsi="Arial" w:cs="Arial"/>
          <w:sz w:val="22"/>
          <w:szCs w:val="22"/>
        </w:rPr>
        <w:t xml:space="preserve"> dni</w:t>
      </w:r>
      <w:r w:rsidR="00830400" w:rsidRPr="00715C4E">
        <w:rPr>
          <w:rFonts w:ascii="Arial" w:hAnsi="Arial" w:cs="Arial"/>
          <w:sz w:val="22"/>
          <w:szCs w:val="22"/>
        </w:rPr>
        <w:t>.</w:t>
      </w:r>
    </w:p>
    <w:p w:rsidR="00542603" w:rsidRPr="00715C4E" w:rsidRDefault="007B2BC1" w:rsidP="00BE2A7C">
      <w:pPr>
        <w:spacing w:line="276" w:lineRule="auto"/>
        <w:jc w:val="both"/>
        <w:rPr>
          <w:rFonts w:ascii="Arial" w:hAnsi="Arial" w:cs="Arial"/>
          <w:sz w:val="22"/>
          <w:szCs w:val="22"/>
        </w:rPr>
      </w:pPr>
      <w:r w:rsidRPr="00715C4E">
        <w:rPr>
          <w:rFonts w:ascii="Arial" w:hAnsi="Arial" w:cs="Arial"/>
          <w:sz w:val="22"/>
          <w:szCs w:val="22"/>
        </w:rPr>
        <w:t>7</w:t>
      </w:r>
      <w:r w:rsidR="00CF1FFF" w:rsidRPr="00715C4E">
        <w:rPr>
          <w:rFonts w:ascii="Arial" w:hAnsi="Arial" w:cs="Arial"/>
          <w:sz w:val="22"/>
          <w:szCs w:val="22"/>
        </w:rPr>
        <w:t xml:space="preserve">. Czas reakcji podjęcia działań związanych z wykonaniem konserwacji drogi ………. </w:t>
      </w:r>
      <w:r w:rsidR="00542603" w:rsidRPr="00715C4E">
        <w:rPr>
          <w:rFonts w:ascii="Arial" w:hAnsi="Arial" w:cs="Arial"/>
          <w:sz w:val="22"/>
          <w:szCs w:val="22"/>
        </w:rPr>
        <w:t>g</w:t>
      </w:r>
      <w:r w:rsidR="00AB32F8" w:rsidRPr="00715C4E">
        <w:rPr>
          <w:rFonts w:ascii="Arial" w:hAnsi="Arial" w:cs="Arial"/>
          <w:sz w:val="22"/>
          <w:szCs w:val="22"/>
        </w:rPr>
        <w:t>odz.</w:t>
      </w:r>
    </w:p>
    <w:p w:rsidR="00BE2A7C" w:rsidRPr="00715C4E" w:rsidRDefault="007B2BC1" w:rsidP="00BE2A7C">
      <w:pPr>
        <w:spacing w:line="276" w:lineRule="auto"/>
        <w:jc w:val="both"/>
        <w:rPr>
          <w:rFonts w:ascii="Arial" w:hAnsi="Arial" w:cs="Arial"/>
          <w:sz w:val="22"/>
          <w:szCs w:val="22"/>
        </w:rPr>
      </w:pPr>
      <w:r w:rsidRPr="00715C4E">
        <w:rPr>
          <w:rFonts w:ascii="Arial" w:hAnsi="Arial" w:cs="Arial"/>
          <w:sz w:val="22"/>
          <w:szCs w:val="22"/>
        </w:rPr>
        <w:t>8</w:t>
      </w:r>
      <w:r w:rsidR="00BE2A7C" w:rsidRPr="00715C4E">
        <w:rPr>
          <w:rFonts w:ascii="Arial" w:hAnsi="Arial" w:cs="Arial"/>
          <w:sz w:val="22"/>
          <w:szCs w:val="22"/>
        </w:rPr>
        <w:t>.</w:t>
      </w:r>
      <w:r w:rsidR="00AB32F8" w:rsidRPr="00715C4E">
        <w:rPr>
          <w:rFonts w:ascii="Arial" w:hAnsi="Arial" w:cs="Arial"/>
          <w:sz w:val="22"/>
          <w:szCs w:val="22"/>
        </w:rPr>
        <w:t xml:space="preserve"> </w:t>
      </w:r>
      <w:r w:rsidR="00BE2A7C" w:rsidRPr="00715C4E">
        <w:rPr>
          <w:rFonts w:ascii="Arial" w:hAnsi="Arial" w:cs="Arial"/>
          <w:sz w:val="22"/>
          <w:szCs w:val="22"/>
        </w:rPr>
        <w:t xml:space="preserve">Oświadczamy, że zapoznaliśmy się ze specyfikacją istotnych warunków zamówienia i nie </w:t>
      </w:r>
    </w:p>
    <w:p w:rsidR="00BE2A7C" w:rsidRPr="00715C4E" w:rsidRDefault="00BE2A7C" w:rsidP="00BE2A7C">
      <w:pPr>
        <w:spacing w:line="276" w:lineRule="auto"/>
        <w:jc w:val="both"/>
        <w:rPr>
          <w:rFonts w:ascii="Arial" w:hAnsi="Arial" w:cs="Arial"/>
          <w:sz w:val="22"/>
          <w:szCs w:val="22"/>
        </w:rPr>
      </w:pPr>
      <w:r w:rsidRPr="00715C4E">
        <w:rPr>
          <w:rFonts w:ascii="Arial" w:hAnsi="Arial" w:cs="Arial"/>
          <w:sz w:val="22"/>
          <w:szCs w:val="22"/>
        </w:rPr>
        <w:t xml:space="preserve">   wnosimy do niej zastrzeżeń oraz uzyskaliśmy konieczne informacje i wyjaśnienia do </w:t>
      </w:r>
    </w:p>
    <w:p w:rsidR="00BE2A7C" w:rsidRPr="00715C4E" w:rsidRDefault="00BE2A7C" w:rsidP="00BE2A7C">
      <w:pPr>
        <w:spacing w:line="276" w:lineRule="auto"/>
        <w:jc w:val="both"/>
        <w:rPr>
          <w:rFonts w:ascii="Arial" w:hAnsi="Arial" w:cs="Arial"/>
          <w:sz w:val="22"/>
          <w:szCs w:val="22"/>
        </w:rPr>
      </w:pPr>
      <w:r w:rsidRPr="00715C4E">
        <w:rPr>
          <w:rFonts w:ascii="Arial" w:hAnsi="Arial" w:cs="Arial"/>
          <w:sz w:val="22"/>
          <w:szCs w:val="22"/>
        </w:rPr>
        <w:t xml:space="preserve">   przygotowania oferty. </w:t>
      </w:r>
    </w:p>
    <w:p w:rsidR="007B2BC1" w:rsidRPr="00715C4E" w:rsidRDefault="007B2BC1" w:rsidP="007B2BC1">
      <w:pPr>
        <w:jc w:val="both"/>
        <w:rPr>
          <w:rFonts w:ascii="Arial" w:hAnsi="Arial" w:cs="Arial"/>
          <w:sz w:val="22"/>
          <w:szCs w:val="22"/>
        </w:rPr>
      </w:pPr>
      <w:r w:rsidRPr="00715C4E">
        <w:rPr>
          <w:rFonts w:ascii="Arial" w:hAnsi="Arial" w:cs="Arial"/>
          <w:sz w:val="22"/>
          <w:szCs w:val="22"/>
        </w:rPr>
        <w:t>9</w:t>
      </w:r>
      <w:r w:rsidR="00BE2A7C" w:rsidRPr="00715C4E">
        <w:rPr>
          <w:rFonts w:ascii="Arial" w:hAnsi="Arial" w:cs="Arial"/>
          <w:sz w:val="22"/>
          <w:szCs w:val="22"/>
        </w:rPr>
        <w:t>.</w:t>
      </w:r>
      <w:r w:rsidR="00AB32F8" w:rsidRPr="00715C4E">
        <w:rPr>
          <w:rFonts w:ascii="Arial" w:hAnsi="Arial" w:cs="Arial"/>
          <w:sz w:val="22"/>
          <w:szCs w:val="22"/>
        </w:rPr>
        <w:t xml:space="preserve"> </w:t>
      </w:r>
      <w:r w:rsidR="00BE2A7C" w:rsidRPr="00715C4E">
        <w:rPr>
          <w:rFonts w:ascii="Arial" w:hAnsi="Arial" w:cs="Arial"/>
          <w:sz w:val="22"/>
          <w:szCs w:val="22"/>
        </w:rPr>
        <w:t xml:space="preserve">Oświadczamy, że uważamy się za związanych niniejszą </w:t>
      </w:r>
      <w:r w:rsidRPr="00715C4E">
        <w:rPr>
          <w:rFonts w:ascii="Arial" w:hAnsi="Arial" w:cs="Arial"/>
          <w:sz w:val="22"/>
          <w:szCs w:val="22"/>
        </w:rPr>
        <w:t>ofertą na czas wskazany w SIWZ.</w:t>
      </w:r>
    </w:p>
    <w:p w:rsidR="00BE2A7C" w:rsidRPr="00715C4E" w:rsidRDefault="007B2BC1" w:rsidP="007B2BC1">
      <w:pPr>
        <w:jc w:val="both"/>
        <w:rPr>
          <w:rFonts w:ascii="Arial" w:hAnsi="Arial" w:cs="Arial"/>
          <w:sz w:val="22"/>
          <w:szCs w:val="22"/>
        </w:rPr>
      </w:pPr>
      <w:r w:rsidRPr="00715C4E">
        <w:rPr>
          <w:rFonts w:ascii="Arial" w:hAnsi="Arial" w:cs="Arial"/>
          <w:sz w:val="22"/>
          <w:szCs w:val="22"/>
        </w:rPr>
        <w:t>10</w:t>
      </w:r>
      <w:r w:rsidR="00BE2A7C" w:rsidRPr="00715C4E">
        <w:rPr>
          <w:rFonts w:ascii="Arial" w:hAnsi="Arial" w:cs="Arial"/>
          <w:sz w:val="22"/>
          <w:szCs w:val="22"/>
        </w:rPr>
        <w:t>.</w:t>
      </w:r>
      <w:r w:rsidRPr="00715C4E">
        <w:rPr>
          <w:rFonts w:ascii="Arial" w:hAnsi="Arial" w:cs="Arial"/>
          <w:b/>
          <w:sz w:val="22"/>
          <w:szCs w:val="22"/>
        </w:rPr>
        <w:t xml:space="preserve"> </w:t>
      </w:r>
      <w:r w:rsidR="00BE2A7C" w:rsidRPr="00715C4E">
        <w:rPr>
          <w:rFonts w:ascii="Arial" w:hAnsi="Arial" w:cs="Arial"/>
          <w:sz w:val="22"/>
          <w:szCs w:val="22"/>
        </w:rPr>
        <w:t>Oświadczamy, że</w:t>
      </w:r>
      <w:r w:rsidR="00542603" w:rsidRPr="00715C4E">
        <w:rPr>
          <w:rFonts w:ascii="Arial" w:hAnsi="Arial" w:cs="Arial"/>
          <w:sz w:val="22"/>
          <w:szCs w:val="22"/>
        </w:rPr>
        <w:t xml:space="preserve"> </w:t>
      </w:r>
      <w:r w:rsidR="00BE2A7C" w:rsidRPr="00715C4E">
        <w:rPr>
          <w:rFonts w:ascii="Arial" w:hAnsi="Arial" w:cs="Arial"/>
          <w:sz w:val="22"/>
          <w:szCs w:val="22"/>
        </w:rPr>
        <w:t>cena obejmuje wszystkie koszty związane z prawidłową realizacją zamówienia,</w:t>
      </w:r>
    </w:p>
    <w:p w:rsidR="00BE2A7C" w:rsidRPr="00715C4E" w:rsidRDefault="007B2BC1" w:rsidP="00542603">
      <w:pPr>
        <w:pStyle w:val="Standard"/>
        <w:spacing w:before="100" w:line="276" w:lineRule="auto"/>
        <w:ind w:left="284" w:hanging="284"/>
        <w:jc w:val="both"/>
        <w:rPr>
          <w:rFonts w:ascii="Arial" w:hAnsi="Arial" w:cs="Arial"/>
          <w:sz w:val="22"/>
          <w:szCs w:val="22"/>
        </w:rPr>
      </w:pPr>
      <w:r w:rsidRPr="00715C4E">
        <w:rPr>
          <w:rFonts w:ascii="Arial" w:hAnsi="Arial" w:cs="Arial"/>
          <w:sz w:val="22"/>
          <w:szCs w:val="22"/>
        </w:rPr>
        <w:t>11</w:t>
      </w:r>
      <w:r w:rsidR="00BE2A7C" w:rsidRPr="00715C4E">
        <w:rPr>
          <w:rFonts w:ascii="Arial" w:hAnsi="Arial" w:cs="Arial"/>
          <w:sz w:val="22"/>
          <w:szCs w:val="22"/>
        </w:rPr>
        <w:t>. Akceptujemy bez zastrzeżeń wzór umowy i w razie wybrania naszej oferty zobowiązujemy się do podpisania umowy na warunkach zawartych w SIWZ, w miejscu i terminie wskazanym przez zamawiającego.</w:t>
      </w:r>
    </w:p>
    <w:p w:rsidR="00BE2A7C" w:rsidRPr="00715C4E" w:rsidRDefault="00BE2A7C" w:rsidP="00BE2A7C">
      <w:pPr>
        <w:pStyle w:val="Standard"/>
        <w:spacing w:before="100" w:line="276" w:lineRule="auto"/>
        <w:ind w:left="284" w:hanging="284"/>
        <w:jc w:val="both"/>
        <w:rPr>
          <w:rFonts w:ascii="Arial" w:hAnsi="Arial" w:cs="Arial"/>
          <w:sz w:val="22"/>
          <w:szCs w:val="22"/>
        </w:rPr>
      </w:pPr>
    </w:p>
    <w:p w:rsidR="00BE2A7C" w:rsidRPr="00715C4E" w:rsidRDefault="00BE2A7C" w:rsidP="00BE2A7C">
      <w:pPr>
        <w:rPr>
          <w:rFonts w:ascii="Arial" w:hAnsi="Arial" w:cs="Arial"/>
          <w:sz w:val="20"/>
          <w:szCs w:val="20"/>
        </w:rPr>
      </w:pPr>
      <w:r w:rsidRPr="00715C4E">
        <w:rPr>
          <w:rFonts w:ascii="Arial" w:hAnsi="Arial" w:cs="Arial"/>
          <w:sz w:val="20"/>
          <w:szCs w:val="20"/>
        </w:rPr>
        <w:t xml:space="preserve">..............................................                                                       ...................................................                          ( miejscowość i data )                                                                  ( podpisy osób uprawnionych do                      </w:t>
      </w:r>
    </w:p>
    <w:p w:rsidR="00BE2A7C" w:rsidRPr="00715C4E" w:rsidRDefault="00BE2A7C" w:rsidP="00A90942">
      <w:pPr>
        <w:rPr>
          <w:rFonts w:ascii="Arial" w:hAnsi="Arial" w:cs="Arial"/>
          <w:sz w:val="20"/>
          <w:szCs w:val="20"/>
        </w:rPr>
      </w:pPr>
      <w:r w:rsidRPr="00715C4E">
        <w:rPr>
          <w:rFonts w:ascii="Arial" w:hAnsi="Arial" w:cs="Arial"/>
          <w:sz w:val="20"/>
          <w:szCs w:val="20"/>
        </w:rPr>
        <w:t xml:space="preserve">                                                                                                     skł</w:t>
      </w:r>
      <w:r w:rsidR="00A90942" w:rsidRPr="00715C4E">
        <w:rPr>
          <w:rFonts w:ascii="Arial" w:hAnsi="Arial" w:cs="Arial"/>
          <w:sz w:val="20"/>
          <w:szCs w:val="20"/>
        </w:rPr>
        <w:t>adani  woli w imieniu oferenta )</w:t>
      </w:r>
    </w:p>
    <w:p w:rsidR="00A62E76" w:rsidRPr="00256E77" w:rsidRDefault="00A62E76" w:rsidP="009B79FB">
      <w:pPr>
        <w:spacing w:line="360" w:lineRule="auto"/>
        <w:rPr>
          <w:rFonts w:ascii="Arial" w:eastAsia="Arial" w:hAnsi="Arial" w:cs="Arial"/>
          <w:sz w:val="22"/>
          <w:szCs w:val="22"/>
          <w:highlight w:val="yellow"/>
        </w:rPr>
      </w:pPr>
    </w:p>
    <w:p w:rsidR="00A62E76" w:rsidRPr="00256E77" w:rsidRDefault="00A62E76" w:rsidP="009B79FB">
      <w:pPr>
        <w:spacing w:line="360" w:lineRule="auto"/>
        <w:rPr>
          <w:rFonts w:ascii="Arial" w:eastAsia="Arial" w:hAnsi="Arial" w:cs="Arial"/>
          <w:sz w:val="22"/>
          <w:szCs w:val="22"/>
          <w:highlight w:val="yellow"/>
        </w:rPr>
      </w:pPr>
    </w:p>
    <w:p w:rsidR="00F458C9" w:rsidRPr="00256E77" w:rsidRDefault="00F458C9" w:rsidP="009B79FB">
      <w:pPr>
        <w:spacing w:line="360" w:lineRule="auto"/>
        <w:rPr>
          <w:rFonts w:ascii="Arial" w:eastAsia="Arial" w:hAnsi="Arial" w:cs="Arial"/>
          <w:sz w:val="22"/>
          <w:szCs w:val="22"/>
          <w:highlight w:val="yellow"/>
        </w:rPr>
      </w:pPr>
    </w:p>
    <w:p w:rsidR="00F458C9" w:rsidRPr="00256E77" w:rsidRDefault="00F458C9" w:rsidP="009B79FB">
      <w:pPr>
        <w:spacing w:line="360" w:lineRule="auto"/>
        <w:rPr>
          <w:rFonts w:ascii="Arial" w:hAnsi="Arial" w:cs="Arial"/>
          <w:sz w:val="20"/>
          <w:szCs w:val="20"/>
          <w:highlight w:val="yellow"/>
        </w:rPr>
      </w:pPr>
    </w:p>
    <w:p w:rsidR="00F458C9" w:rsidRPr="00256E77" w:rsidRDefault="00F458C9" w:rsidP="009B79FB">
      <w:pPr>
        <w:spacing w:line="360" w:lineRule="auto"/>
        <w:rPr>
          <w:rFonts w:ascii="Arial" w:hAnsi="Arial" w:cs="Arial"/>
          <w:sz w:val="20"/>
          <w:szCs w:val="20"/>
          <w:highlight w:val="yellow"/>
        </w:rPr>
      </w:pPr>
    </w:p>
    <w:p w:rsidR="00D7209B" w:rsidRPr="00256E77" w:rsidRDefault="00D7209B" w:rsidP="009B79FB">
      <w:pPr>
        <w:spacing w:line="360" w:lineRule="auto"/>
        <w:rPr>
          <w:rFonts w:ascii="Arial" w:hAnsi="Arial" w:cs="Arial"/>
          <w:sz w:val="20"/>
          <w:szCs w:val="20"/>
          <w:highlight w:val="yellow"/>
        </w:rPr>
      </w:pPr>
    </w:p>
    <w:p w:rsidR="009B79FB" w:rsidRPr="008E7A2C" w:rsidRDefault="009B79FB" w:rsidP="009B79FB">
      <w:pPr>
        <w:spacing w:line="360" w:lineRule="auto"/>
        <w:jc w:val="right"/>
        <w:rPr>
          <w:rFonts w:ascii="Arial" w:hAnsi="Arial" w:cs="Arial"/>
          <w:sz w:val="20"/>
          <w:szCs w:val="20"/>
        </w:rPr>
      </w:pPr>
      <w:r w:rsidRPr="008E7A2C">
        <w:rPr>
          <w:rFonts w:ascii="Arial" w:hAnsi="Arial" w:cs="Arial"/>
          <w:sz w:val="20"/>
          <w:szCs w:val="20"/>
        </w:rPr>
        <w:lastRenderedPageBreak/>
        <w:t>Załącznik nr 2</w:t>
      </w:r>
    </w:p>
    <w:p w:rsidR="009B79FB" w:rsidRPr="008E7A2C" w:rsidRDefault="009B79FB" w:rsidP="009B79FB">
      <w:pPr>
        <w:pStyle w:val="Standard"/>
        <w:rPr>
          <w:rFonts w:ascii="Arial" w:hAnsi="Arial" w:cs="Arial"/>
          <w:sz w:val="22"/>
          <w:szCs w:val="22"/>
        </w:rPr>
      </w:pPr>
      <w:r w:rsidRPr="008E7A2C">
        <w:rPr>
          <w:b/>
        </w:rPr>
        <w:t xml:space="preserve">                                                                                                                                         </w:t>
      </w:r>
      <w:r w:rsidRPr="008E7A2C">
        <w:rPr>
          <w:rFonts w:ascii="Arial" w:hAnsi="Arial" w:cs="Arial"/>
        </w:rPr>
        <w:t xml:space="preserve">                                                                                                         </w:t>
      </w:r>
    </w:p>
    <w:p w:rsidR="009B79FB" w:rsidRPr="008E7A2C" w:rsidRDefault="009B79FB" w:rsidP="009B79FB">
      <w:pPr>
        <w:jc w:val="both"/>
        <w:rPr>
          <w:rFonts w:ascii="Arial" w:hAnsi="Arial" w:cs="Arial"/>
          <w:sz w:val="18"/>
          <w:szCs w:val="18"/>
        </w:rPr>
      </w:pPr>
    </w:p>
    <w:p w:rsidR="009B79FB" w:rsidRPr="008E7A2C" w:rsidRDefault="009B79FB" w:rsidP="009B79FB">
      <w:pPr>
        <w:spacing w:line="480" w:lineRule="auto"/>
        <w:ind w:left="5246" w:firstLine="708"/>
        <w:rPr>
          <w:rFonts w:ascii="Arial" w:hAnsi="Arial" w:cs="Arial"/>
          <w:b/>
          <w:sz w:val="21"/>
          <w:szCs w:val="21"/>
        </w:rPr>
      </w:pPr>
      <w:r w:rsidRPr="008E7A2C">
        <w:rPr>
          <w:rFonts w:ascii="Arial" w:hAnsi="Arial" w:cs="Arial"/>
          <w:b/>
          <w:sz w:val="21"/>
          <w:szCs w:val="21"/>
        </w:rPr>
        <w:t>Zamawiający:</w:t>
      </w:r>
    </w:p>
    <w:p w:rsidR="009B79FB" w:rsidRPr="008E7A2C" w:rsidRDefault="009B79FB" w:rsidP="009B79FB">
      <w:pPr>
        <w:spacing w:line="480" w:lineRule="auto"/>
        <w:ind w:left="5954"/>
        <w:rPr>
          <w:rFonts w:ascii="Arial" w:hAnsi="Arial" w:cs="Arial"/>
          <w:sz w:val="21"/>
          <w:szCs w:val="21"/>
        </w:rPr>
      </w:pPr>
      <w:r w:rsidRPr="008E7A2C">
        <w:rPr>
          <w:rFonts w:ascii="Arial" w:hAnsi="Arial" w:cs="Arial"/>
          <w:sz w:val="21"/>
          <w:szCs w:val="21"/>
        </w:rPr>
        <w:t>…………………………………………………………………………</w:t>
      </w:r>
    </w:p>
    <w:p w:rsidR="009B79FB" w:rsidRPr="008E7A2C" w:rsidRDefault="009B79FB" w:rsidP="009B79FB">
      <w:pPr>
        <w:ind w:left="5954"/>
        <w:jc w:val="center"/>
        <w:rPr>
          <w:rFonts w:ascii="Arial" w:hAnsi="Arial" w:cs="Arial"/>
          <w:i/>
          <w:sz w:val="16"/>
          <w:szCs w:val="16"/>
        </w:rPr>
      </w:pPr>
      <w:r w:rsidRPr="008E7A2C">
        <w:rPr>
          <w:rFonts w:ascii="Arial" w:hAnsi="Arial" w:cs="Arial"/>
          <w:i/>
          <w:sz w:val="16"/>
          <w:szCs w:val="16"/>
        </w:rPr>
        <w:t>(pełna nazwa/firma, adres)</w:t>
      </w:r>
    </w:p>
    <w:p w:rsidR="009B79FB" w:rsidRPr="008E7A2C" w:rsidRDefault="009B79FB" w:rsidP="009B79FB">
      <w:pPr>
        <w:spacing w:line="480" w:lineRule="auto"/>
        <w:rPr>
          <w:rFonts w:ascii="Arial" w:hAnsi="Arial" w:cs="Arial"/>
          <w:b/>
          <w:sz w:val="21"/>
          <w:szCs w:val="21"/>
        </w:rPr>
      </w:pPr>
      <w:r w:rsidRPr="008E7A2C">
        <w:rPr>
          <w:rFonts w:ascii="Arial" w:hAnsi="Arial" w:cs="Arial"/>
          <w:b/>
          <w:sz w:val="21"/>
          <w:szCs w:val="21"/>
        </w:rPr>
        <w:t>Wykonawca:</w:t>
      </w:r>
    </w:p>
    <w:p w:rsidR="009B79FB" w:rsidRPr="008E7A2C" w:rsidRDefault="009B79FB" w:rsidP="009B79FB">
      <w:pPr>
        <w:spacing w:line="480" w:lineRule="auto"/>
        <w:ind w:right="5954"/>
        <w:rPr>
          <w:rFonts w:ascii="Arial" w:hAnsi="Arial" w:cs="Arial"/>
          <w:sz w:val="21"/>
          <w:szCs w:val="21"/>
        </w:rPr>
      </w:pPr>
      <w:r w:rsidRPr="008E7A2C">
        <w:rPr>
          <w:rFonts w:ascii="Arial" w:hAnsi="Arial" w:cs="Arial"/>
          <w:sz w:val="21"/>
          <w:szCs w:val="21"/>
        </w:rPr>
        <w:t>…………………………………………………………………………</w:t>
      </w:r>
    </w:p>
    <w:p w:rsidR="009B79FB" w:rsidRPr="008E7A2C" w:rsidRDefault="009B79FB" w:rsidP="009B79FB">
      <w:pPr>
        <w:ind w:right="5953"/>
        <w:rPr>
          <w:rFonts w:ascii="Arial" w:hAnsi="Arial" w:cs="Arial"/>
          <w:i/>
          <w:sz w:val="16"/>
          <w:szCs w:val="16"/>
        </w:rPr>
      </w:pPr>
      <w:r w:rsidRPr="008E7A2C">
        <w:rPr>
          <w:rFonts w:ascii="Arial" w:hAnsi="Arial" w:cs="Arial"/>
          <w:i/>
          <w:sz w:val="16"/>
          <w:szCs w:val="16"/>
        </w:rPr>
        <w:t>(pełna nazwa/firma, adres, w zależności od podmiotu: NIP/PESEL, KRS/</w:t>
      </w:r>
      <w:proofErr w:type="spellStart"/>
      <w:r w:rsidRPr="008E7A2C">
        <w:rPr>
          <w:rFonts w:ascii="Arial" w:hAnsi="Arial" w:cs="Arial"/>
          <w:i/>
          <w:sz w:val="16"/>
          <w:szCs w:val="16"/>
        </w:rPr>
        <w:t>CEiDG</w:t>
      </w:r>
      <w:proofErr w:type="spellEnd"/>
      <w:r w:rsidRPr="008E7A2C">
        <w:rPr>
          <w:rFonts w:ascii="Arial" w:hAnsi="Arial" w:cs="Arial"/>
          <w:i/>
          <w:sz w:val="16"/>
          <w:szCs w:val="16"/>
        </w:rPr>
        <w:t>)</w:t>
      </w:r>
    </w:p>
    <w:p w:rsidR="009B79FB" w:rsidRPr="008E7A2C" w:rsidRDefault="009B79FB" w:rsidP="009B79FB">
      <w:pPr>
        <w:spacing w:line="360" w:lineRule="auto"/>
        <w:rPr>
          <w:rFonts w:ascii="Arial" w:hAnsi="Arial" w:cs="Arial"/>
          <w:sz w:val="21"/>
          <w:szCs w:val="21"/>
          <w:u w:val="single"/>
        </w:rPr>
      </w:pPr>
      <w:r w:rsidRPr="008E7A2C">
        <w:rPr>
          <w:rFonts w:ascii="Arial" w:hAnsi="Arial" w:cs="Arial"/>
          <w:sz w:val="21"/>
          <w:szCs w:val="21"/>
          <w:u w:val="single"/>
        </w:rPr>
        <w:t>reprezentowany przez:</w:t>
      </w:r>
    </w:p>
    <w:p w:rsidR="009B79FB" w:rsidRPr="008E7A2C" w:rsidRDefault="009B79FB" w:rsidP="009B79FB">
      <w:pPr>
        <w:spacing w:line="360" w:lineRule="auto"/>
        <w:ind w:right="5954"/>
        <w:rPr>
          <w:rFonts w:ascii="Arial" w:hAnsi="Arial" w:cs="Arial"/>
          <w:sz w:val="21"/>
          <w:szCs w:val="21"/>
        </w:rPr>
      </w:pPr>
      <w:r w:rsidRPr="008E7A2C">
        <w:rPr>
          <w:rFonts w:ascii="Arial" w:hAnsi="Arial" w:cs="Arial"/>
          <w:sz w:val="21"/>
          <w:szCs w:val="21"/>
        </w:rPr>
        <w:t>…………………………………………………………………………</w:t>
      </w:r>
    </w:p>
    <w:p w:rsidR="009B79FB" w:rsidRPr="008E7A2C" w:rsidRDefault="009B79FB" w:rsidP="009B79FB">
      <w:pPr>
        <w:ind w:right="5953"/>
        <w:rPr>
          <w:rFonts w:ascii="Arial" w:hAnsi="Arial" w:cs="Arial"/>
          <w:i/>
          <w:sz w:val="16"/>
          <w:szCs w:val="16"/>
        </w:rPr>
      </w:pPr>
      <w:r w:rsidRPr="008E7A2C">
        <w:rPr>
          <w:rFonts w:ascii="Arial" w:hAnsi="Arial" w:cs="Arial"/>
          <w:i/>
          <w:sz w:val="16"/>
          <w:szCs w:val="16"/>
        </w:rPr>
        <w:t>(imię, nazwisko, stanowisko/podstawa do  reprezentacji)</w:t>
      </w:r>
    </w:p>
    <w:p w:rsidR="009B79FB" w:rsidRPr="008E7A2C" w:rsidRDefault="009B79FB" w:rsidP="009B79FB">
      <w:pPr>
        <w:rPr>
          <w:rFonts w:ascii="Arial" w:hAnsi="Arial" w:cs="Arial"/>
          <w:sz w:val="21"/>
          <w:szCs w:val="21"/>
        </w:rPr>
      </w:pPr>
    </w:p>
    <w:p w:rsidR="009B79FB" w:rsidRPr="008E7A2C" w:rsidRDefault="009B79FB" w:rsidP="009B79FB">
      <w:pPr>
        <w:rPr>
          <w:rFonts w:ascii="Arial" w:hAnsi="Arial" w:cs="Arial"/>
          <w:sz w:val="21"/>
          <w:szCs w:val="21"/>
        </w:rPr>
      </w:pPr>
    </w:p>
    <w:p w:rsidR="009B79FB" w:rsidRPr="008E7A2C" w:rsidRDefault="009B79FB" w:rsidP="009B79FB">
      <w:pPr>
        <w:spacing w:after="120" w:line="360" w:lineRule="auto"/>
        <w:jc w:val="center"/>
        <w:rPr>
          <w:rFonts w:ascii="Arial" w:hAnsi="Arial" w:cs="Arial"/>
          <w:b/>
          <w:u w:val="single"/>
        </w:rPr>
      </w:pPr>
      <w:r w:rsidRPr="008E7A2C">
        <w:rPr>
          <w:rFonts w:ascii="Arial" w:hAnsi="Arial" w:cs="Arial"/>
          <w:b/>
          <w:u w:val="single"/>
        </w:rPr>
        <w:t xml:space="preserve">Oświadczenie wykonawcy </w:t>
      </w:r>
    </w:p>
    <w:p w:rsidR="009B79FB" w:rsidRPr="008E7A2C" w:rsidRDefault="009B79FB" w:rsidP="009B79FB">
      <w:pPr>
        <w:spacing w:line="360" w:lineRule="auto"/>
        <w:jc w:val="center"/>
        <w:rPr>
          <w:rFonts w:ascii="Arial" w:hAnsi="Arial" w:cs="Arial"/>
          <w:b/>
          <w:sz w:val="21"/>
          <w:szCs w:val="21"/>
        </w:rPr>
      </w:pPr>
      <w:r w:rsidRPr="008E7A2C">
        <w:rPr>
          <w:rFonts w:ascii="Arial" w:hAnsi="Arial" w:cs="Arial"/>
          <w:b/>
          <w:sz w:val="21"/>
          <w:szCs w:val="21"/>
        </w:rPr>
        <w:t xml:space="preserve">składane na podstawie art. 25a ust. 1 ustawy z dnia 29 stycznia 2004 r. </w:t>
      </w:r>
    </w:p>
    <w:p w:rsidR="009B79FB" w:rsidRPr="008E7A2C" w:rsidRDefault="009B79FB" w:rsidP="009B79FB">
      <w:pPr>
        <w:spacing w:line="360" w:lineRule="auto"/>
        <w:jc w:val="center"/>
        <w:rPr>
          <w:rFonts w:ascii="Arial" w:hAnsi="Arial" w:cs="Arial"/>
          <w:b/>
          <w:sz w:val="21"/>
          <w:szCs w:val="21"/>
        </w:rPr>
      </w:pPr>
      <w:r w:rsidRPr="008E7A2C">
        <w:rPr>
          <w:rFonts w:ascii="Arial" w:hAnsi="Arial" w:cs="Arial"/>
          <w:b/>
          <w:sz w:val="21"/>
          <w:szCs w:val="21"/>
        </w:rPr>
        <w:t xml:space="preserve"> Prawo zamówień publicznych (dalej jako: ustawa </w:t>
      </w:r>
      <w:proofErr w:type="spellStart"/>
      <w:r w:rsidRPr="008E7A2C">
        <w:rPr>
          <w:rFonts w:ascii="Arial" w:hAnsi="Arial" w:cs="Arial"/>
          <w:b/>
          <w:sz w:val="21"/>
          <w:szCs w:val="21"/>
        </w:rPr>
        <w:t>Pzp</w:t>
      </w:r>
      <w:proofErr w:type="spellEnd"/>
      <w:r w:rsidRPr="008E7A2C">
        <w:rPr>
          <w:rFonts w:ascii="Arial" w:hAnsi="Arial" w:cs="Arial"/>
          <w:b/>
          <w:sz w:val="21"/>
          <w:szCs w:val="21"/>
        </w:rPr>
        <w:t xml:space="preserve">), </w:t>
      </w:r>
    </w:p>
    <w:p w:rsidR="009B79FB" w:rsidRPr="008E7A2C" w:rsidRDefault="009B79FB" w:rsidP="009B79FB">
      <w:pPr>
        <w:spacing w:before="120" w:line="360" w:lineRule="auto"/>
        <w:jc w:val="center"/>
        <w:rPr>
          <w:rFonts w:ascii="Arial" w:hAnsi="Arial" w:cs="Arial"/>
          <w:b/>
          <w:sz w:val="21"/>
          <w:szCs w:val="21"/>
          <w:u w:val="single"/>
        </w:rPr>
      </w:pPr>
      <w:r w:rsidRPr="008E7A2C">
        <w:rPr>
          <w:rFonts w:ascii="Arial" w:hAnsi="Arial" w:cs="Arial"/>
          <w:b/>
          <w:sz w:val="21"/>
          <w:szCs w:val="21"/>
          <w:u w:val="single"/>
        </w:rPr>
        <w:t xml:space="preserve">DOTYCZĄCE SPEŁNIANIA WARUNKÓW UDZIAŁU W POSTĘPOWANIU </w:t>
      </w:r>
      <w:r w:rsidRPr="008E7A2C">
        <w:rPr>
          <w:rFonts w:ascii="Arial" w:hAnsi="Arial" w:cs="Arial"/>
          <w:b/>
          <w:sz w:val="21"/>
          <w:szCs w:val="21"/>
          <w:u w:val="single"/>
        </w:rPr>
        <w:br/>
      </w:r>
    </w:p>
    <w:p w:rsidR="009B79FB" w:rsidRPr="008E7A2C" w:rsidRDefault="009B79FB" w:rsidP="009B79FB">
      <w:pPr>
        <w:jc w:val="both"/>
        <w:rPr>
          <w:rFonts w:ascii="Arial" w:hAnsi="Arial" w:cs="Arial"/>
          <w:sz w:val="21"/>
          <w:szCs w:val="21"/>
        </w:rPr>
      </w:pPr>
    </w:p>
    <w:p w:rsidR="009B79FB" w:rsidRPr="008E7A2C" w:rsidRDefault="009B79FB" w:rsidP="009B79FB">
      <w:pPr>
        <w:rPr>
          <w:rFonts w:ascii="Arial" w:hAnsi="Arial" w:cs="Arial"/>
          <w:sz w:val="21"/>
          <w:szCs w:val="21"/>
        </w:rPr>
      </w:pP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 xml:space="preserve">Na potrzeby postępowania o udzielenie zamówienia publicznego </w:t>
      </w:r>
      <w:proofErr w:type="spellStart"/>
      <w:r w:rsidRPr="008E7A2C">
        <w:rPr>
          <w:rFonts w:ascii="Arial" w:hAnsi="Arial" w:cs="Arial"/>
          <w:sz w:val="21"/>
          <w:szCs w:val="21"/>
        </w:rPr>
        <w:t>pn</w:t>
      </w:r>
      <w:proofErr w:type="spellEnd"/>
      <w:r w:rsidRPr="008E7A2C">
        <w:rPr>
          <w:rFonts w:ascii="Arial" w:hAnsi="Arial" w:cs="Arial"/>
          <w:sz w:val="21"/>
          <w:szCs w:val="21"/>
        </w:rPr>
        <w:t>…………………………………</w:t>
      </w: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w:t>
      </w:r>
      <w:r w:rsidRPr="008E7A2C">
        <w:rPr>
          <w:rFonts w:ascii="Arial" w:hAnsi="Arial" w:cs="Arial"/>
          <w:i/>
          <w:sz w:val="16"/>
          <w:szCs w:val="16"/>
        </w:rPr>
        <w:t>(nazwa postępowania)</w:t>
      </w:r>
      <w:r w:rsidRPr="008E7A2C">
        <w:rPr>
          <w:rFonts w:ascii="Arial" w:hAnsi="Arial" w:cs="Arial"/>
          <w:sz w:val="21"/>
          <w:szCs w:val="21"/>
        </w:rPr>
        <w:t>, prowadzonego przez …………………………………………………….</w:t>
      </w:r>
      <w:r w:rsidRPr="008E7A2C">
        <w:rPr>
          <w:rFonts w:ascii="Arial" w:hAnsi="Arial" w:cs="Arial"/>
          <w:i/>
          <w:sz w:val="16"/>
          <w:szCs w:val="16"/>
        </w:rPr>
        <w:t xml:space="preserve">(oznaczenie zamawiającego), </w:t>
      </w:r>
      <w:r w:rsidRPr="008E7A2C">
        <w:rPr>
          <w:rFonts w:ascii="Arial" w:hAnsi="Arial" w:cs="Arial"/>
          <w:sz w:val="21"/>
          <w:szCs w:val="21"/>
        </w:rPr>
        <w:t>oświadczam, co następuje:</w:t>
      </w:r>
    </w:p>
    <w:p w:rsidR="009B79FB" w:rsidRPr="008E7A2C" w:rsidRDefault="009B79FB" w:rsidP="009B79FB">
      <w:pPr>
        <w:spacing w:line="360" w:lineRule="auto"/>
        <w:ind w:firstLine="709"/>
        <w:jc w:val="both"/>
        <w:rPr>
          <w:rFonts w:ascii="Arial" w:hAnsi="Arial" w:cs="Arial"/>
          <w:sz w:val="21"/>
          <w:szCs w:val="21"/>
        </w:rPr>
      </w:pPr>
    </w:p>
    <w:p w:rsidR="009B79FB" w:rsidRPr="008E7A2C" w:rsidRDefault="009B79FB" w:rsidP="009B79FB">
      <w:pPr>
        <w:spacing w:line="360" w:lineRule="auto"/>
        <w:ind w:firstLine="709"/>
        <w:jc w:val="both"/>
        <w:rPr>
          <w:rFonts w:ascii="Arial" w:hAnsi="Arial" w:cs="Arial"/>
          <w:sz w:val="21"/>
          <w:szCs w:val="21"/>
        </w:rPr>
      </w:pPr>
    </w:p>
    <w:p w:rsidR="009B79FB" w:rsidRPr="008E7A2C" w:rsidRDefault="009B79FB" w:rsidP="009B79FB">
      <w:pPr>
        <w:shd w:val="clear" w:color="auto" w:fill="BFBFBF"/>
        <w:spacing w:line="360" w:lineRule="auto"/>
        <w:jc w:val="both"/>
        <w:rPr>
          <w:rFonts w:ascii="Arial" w:hAnsi="Arial" w:cs="Arial"/>
          <w:b/>
          <w:sz w:val="21"/>
          <w:szCs w:val="21"/>
        </w:rPr>
      </w:pPr>
      <w:r w:rsidRPr="008E7A2C">
        <w:rPr>
          <w:rFonts w:ascii="Arial" w:hAnsi="Arial" w:cs="Arial"/>
          <w:b/>
          <w:sz w:val="21"/>
          <w:szCs w:val="21"/>
        </w:rPr>
        <w:t>INFORMACJA DOTYCZĄCA WYKONAWCY:</w:t>
      </w:r>
    </w:p>
    <w:p w:rsidR="009B79FB" w:rsidRPr="008E7A2C" w:rsidRDefault="009B79FB" w:rsidP="009B79FB">
      <w:pPr>
        <w:spacing w:line="360" w:lineRule="auto"/>
        <w:jc w:val="both"/>
        <w:rPr>
          <w:rFonts w:ascii="Arial" w:hAnsi="Arial" w:cs="Arial"/>
          <w:sz w:val="21"/>
          <w:szCs w:val="21"/>
        </w:rPr>
      </w:pP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 xml:space="preserve">Oświadczam, że spełniam warunki udziału w postępowaniu określone przez zamawiającego w    Dziale IX Specyfikacji Istotnych Warunków Zamówienia  </w:t>
      </w:r>
      <w:r w:rsidRPr="008E7A2C">
        <w:rPr>
          <w:rFonts w:ascii="Arial" w:hAnsi="Arial" w:cs="Arial"/>
          <w:i/>
          <w:sz w:val="16"/>
          <w:szCs w:val="16"/>
        </w:rPr>
        <w:t>(wskazać dokument i właściwą jednostkę redakcyjną dokumentu, w której określono warunki udziału w postępowaniu)</w:t>
      </w:r>
      <w:r w:rsidRPr="008E7A2C">
        <w:rPr>
          <w:rFonts w:ascii="Arial" w:hAnsi="Arial" w:cs="Arial"/>
          <w:sz w:val="16"/>
          <w:szCs w:val="16"/>
        </w:rPr>
        <w:t>.</w:t>
      </w:r>
    </w:p>
    <w:p w:rsidR="009B79FB" w:rsidRPr="008E7A2C" w:rsidRDefault="009B79FB" w:rsidP="009B79FB">
      <w:pPr>
        <w:spacing w:line="360" w:lineRule="auto"/>
        <w:jc w:val="both"/>
        <w:rPr>
          <w:rFonts w:ascii="Arial" w:hAnsi="Arial" w:cs="Arial"/>
          <w:sz w:val="21"/>
          <w:szCs w:val="21"/>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 xml:space="preserve">…………….……. </w:t>
      </w:r>
      <w:r w:rsidRPr="008E7A2C">
        <w:rPr>
          <w:rFonts w:ascii="Arial" w:hAnsi="Arial" w:cs="Arial"/>
          <w:i/>
          <w:sz w:val="16"/>
          <w:szCs w:val="16"/>
        </w:rPr>
        <w:t>(miejscowość),</w:t>
      </w:r>
      <w:r w:rsidRPr="008E7A2C">
        <w:rPr>
          <w:rFonts w:ascii="Arial" w:hAnsi="Arial" w:cs="Arial"/>
          <w:i/>
          <w:sz w:val="18"/>
          <w:szCs w:val="18"/>
        </w:rPr>
        <w:t xml:space="preserve"> </w:t>
      </w:r>
      <w:r w:rsidRPr="008E7A2C">
        <w:rPr>
          <w:rFonts w:ascii="Arial" w:hAnsi="Arial" w:cs="Arial"/>
          <w:sz w:val="20"/>
          <w:szCs w:val="20"/>
        </w:rPr>
        <w:t xml:space="preserve">dnia ………….……. r. </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t>…………………………………………</w:t>
      </w:r>
    </w:p>
    <w:p w:rsidR="009B79FB" w:rsidRPr="008E7A2C" w:rsidRDefault="009B79FB" w:rsidP="009B79FB">
      <w:pPr>
        <w:spacing w:line="360" w:lineRule="auto"/>
        <w:ind w:left="5664" w:firstLine="708"/>
        <w:jc w:val="both"/>
        <w:rPr>
          <w:rFonts w:ascii="Arial" w:hAnsi="Arial" w:cs="Arial"/>
          <w:i/>
          <w:sz w:val="16"/>
          <w:szCs w:val="16"/>
        </w:rPr>
      </w:pPr>
      <w:r w:rsidRPr="008E7A2C">
        <w:rPr>
          <w:rFonts w:ascii="Arial" w:hAnsi="Arial" w:cs="Arial"/>
          <w:i/>
          <w:sz w:val="16"/>
          <w:szCs w:val="16"/>
        </w:rPr>
        <w:t>(podpis)</w:t>
      </w:r>
    </w:p>
    <w:p w:rsidR="009B79FB" w:rsidRPr="008E7A2C" w:rsidRDefault="009B79FB" w:rsidP="009B79FB">
      <w:pPr>
        <w:spacing w:line="360" w:lineRule="auto"/>
        <w:jc w:val="both"/>
        <w:rPr>
          <w:rFonts w:ascii="Arial" w:hAnsi="Arial" w:cs="Arial"/>
          <w:i/>
          <w:sz w:val="21"/>
          <w:szCs w:val="21"/>
        </w:rPr>
      </w:pPr>
    </w:p>
    <w:p w:rsidR="009B79FB" w:rsidRPr="008E7A2C" w:rsidRDefault="009B79FB" w:rsidP="009B79FB">
      <w:pPr>
        <w:spacing w:line="360" w:lineRule="auto"/>
        <w:jc w:val="both"/>
        <w:rPr>
          <w:rFonts w:ascii="Arial" w:hAnsi="Arial" w:cs="Arial"/>
          <w:sz w:val="21"/>
          <w:szCs w:val="21"/>
        </w:rPr>
      </w:pPr>
    </w:p>
    <w:p w:rsidR="009B79FB" w:rsidRPr="008E7A2C" w:rsidRDefault="009B79FB" w:rsidP="009B79FB">
      <w:pPr>
        <w:spacing w:line="360" w:lineRule="auto"/>
        <w:ind w:left="5664" w:firstLine="708"/>
        <w:jc w:val="both"/>
        <w:rPr>
          <w:rFonts w:ascii="Arial" w:hAnsi="Arial" w:cs="Arial"/>
          <w:i/>
          <w:sz w:val="16"/>
          <w:szCs w:val="16"/>
        </w:rPr>
      </w:pPr>
    </w:p>
    <w:p w:rsidR="009B79FB" w:rsidRPr="008E7A2C" w:rsidRDefault="009B79FB" w:rsidP="009B79FB">
      <w:pPr>
        <w:spacing w:line="360" w:lineRule="auto"/>
        <w:ind w:left="5664" w:firstLine="708"/>
        <w:jc w:val="both"/>
        <w:rPr>
          <w:rFonts w:ascii="Arial" w:hAnsi="Arial" w:cs="Arial"/>
          <w:i/>
          <w:sz w:val="16"/>
          <w:szCs w:val="16"/>
        </w:rPr>
      </w:pPr>
    </w:p>
    <w:p w:rsidR="009B79FB" w:rsidRPr="008E7A2C" w:rsidRDefault="009B79FB" w:rsidP="009B79FB">
      <w:pPr>
        <w:shd w:val="clear" w:color="auto" w:fill="BFBFBF"/>
        <w:spacing w:line="360" w:lineRule="auto"/>
        <w:jc w:val="both"/>
        <w:rPr>
          <w:rFonts w:ascii="Arial" w:hAnsi="Arial" w:cs="Arial"/>
          <w:sz w:val="21"/>
          <w:szCs w:val="21"/>
        </w:rPr>
      </w:pPr>
      <w:r w:rsidRPr="008E7A2C">
        <w:rPr>
          <w:rFonts w:ascii="Arial" w:hAnsi="Arial" w:cs="Arial"/>
          <w:b/>
          <w:sz w:val="21"/>
          <w:szCs w:val="21"/>
        </w:rPr>
        <w:lastRenderedPageBreak/>
        <w:t>INFORMACJA W ZWIĄZKU Z POLEGANIEM NA ZASOBACH INNYCH PODMIOTÓW</w:t>
      </w:r>
      <w:r w:rsidRPr="008E7A2C">
        <w:rPr>
          <w:rFonts w:ascii="Arial" w:hAnsi="Arial" w:cs="Arial"/>
          <w:sz w:val="21"/>
          <w:szCs w:val="21"/>
        </w:rPr>
        <w:t xml:space="preserve">: </w:t>
      </w: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 xml:space="preserve">Oświadczam, że w celu wykazania spełniania warunków udziału w postępowaniu, określonych przez zamawiającego w………………………………………………………...……….. </w:t>
      </w:r>
      <w:r w:rsidRPr="008E7A2C">
        <w:rPr>
          <w:rFonts w:ascii="Arial" w:hAnsi="Arial" w:cs="Arial"/>
          <w:i/>
          <w:sz w:val="16"/>
          <w:szCs w:val="16"/>
        </w:rPr>
        <w:t>(wskazać dokument i właściwą jednostkę redakcyjną dokumentu, w której określono warunki udziału w postępowaniu),</w:t>
      </w:r>
      <w:r w:rsidRPr="008E7A2C">
        <w:rPr>
          <w:rFonts w:ascii="Arial" w:hAnsi="Arial" w:cs="Arial"/>
          <w:sz w:val="21"/>
          <w:szCs w:val="21"/>
        </w:rPr>
        <w:t xml:space="preserve"> polegam na zasobach następującego/</w:t>
      </w:r>
      <w:proofErr w:type="spellStart"/>
      <w:r w:rsidRPr="008E7A2C">
        <w:rPr>
          <w:rFonts w:ascii="Arial" w:hAnsi="Arial" w:cs="Arial"/>
          <w:sz w:val="21"/>
          <w:szCs w:val="21"/>
        </w:rPr>
        <w:t>ych</w:t>
      </w:r>
      <w:proofErr w:type="spellEnd"/>
      <w:r w:rsidRPr="008E7A2C">
        <w:rPr>
          <w:rFonts w:ascii="Arial" w:hAnsi="Arial" w:cs="Arial"/>
          <w:sz w:val="21"/>
          <w:szCs w:val="21"/>
        </w:rPr>
        <w:t xml:space="preserve"> podmiotu/ów: ……………………………………………………………………….</w:t>
      </w: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 w następującym zakresie: …………………………………………</w:t>
      </w:r>
    </w:p>
    <w:p w:rsidR="009B79FB" w:rsidRPr="008E7A2C" w:rsidRDefault="009B79FB" w:rsidP="009B79FB">
      <w:pPr>
        <w:spacing w:line="360" w:lineRule="auto"/>
        <w:jc w:val="both"/>
        <w:rPr>
          <w:rFonts w:ascii="Arial" w:hAnsi="Arial" w:cs="Arial"/>
          <w:i/>
          <w:sz w:val="16"/>
          <w:szCs w:val="16"/>
        </w:rPr>
      </w:pPr>
      <w:r w:rsidRPr="008E7A2C">
        <w:rPr>
          <w:rFonts w:ascii="Arial" w:hAnsi="Arial" w:cs="Arial"/>
          <w:sz w:val="21"/>
          <w:szCs w:val="21"/>
        </w:rPr>
        <w:t xml:space="preserve">………………………………………………………………………………………………………………… </w:t>
      </w:r>
      <w:r w:rsidRPr="008E7A2C">
        <w:rPr>
          <w:rFonts w:ascii="Arial" w:hAnsi="Arial" w:cs="Arial"/>
          <w:i/>
          <w:sz w:val="16"/>
          <w:szCs w:val="16"/>
        </w:rPr>
        <w:t xml:space="preserve">(wskazać podmiot i określić odpowiedni zakres dla wskazanego podmiotu). </w:t>
      </w:r>
    </w:p>
    <w:p w:rsidR="009B79FB" w:rsidRPr="008E7A2C" w:rsidRDefault="009B79FB" w:rsidP="009B79FB">
      <w:pPr>
        <w:spacing w:line="360" w:lineRule="auto"/>
        <w:jc w:val="both"/>
        <w:rPr>
          <w:rFonts w:ascii="Arial" w:hAnsi="Arial" w:cs="Arial"/>
          <w:sz w:val="21"/>
          <w:szCs w:val="21"/>
        </w:rPr>
      </w:pP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 xml:space="preserve">…………….……. </w:t>
      </w:r>
      <w:r w:rsidRPr="008E7A2C">
        <w:rPr>
          <w:rFonts w:ascii="Arial" w:hAnsi="Arial" w:cs="Arial"/>
          <w:i/>
          <w:sz w:val="16"/>
          <w:szCs w:val="16"/>
        </w:rPr>
        <w:t>(miejscowość),</w:t>
      </w:r>
      <w:r w:rsidRPr="008E7A2C">
        <w:rPr>
          <w:rFonts w:ascii="Arial" w:hAnsi="Arial" w:cs="Arial"/>
          <w:i/>
          <w:sz w:val="18"/>
          <w:szCs w:val="18"/>
        </w:rPr>
        <w:t xml:space="preserve"> </w:t>
      </w:r>
      <w:r w:rsidRPr="008E7A2C">
        <w:rPr>
          <w:rFonts w:ascii="Arial" w:hAnsi="Arial" w:cs="Arial"/>
          <w:sz w:val="20"/>
          <w:szCs w:val="20"/>
        </w:rPr>
        <w:t xml:space="preserve">dnia ………….……. r. </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t>…………………………………………</w:t>
      </w:r>
    </w:p>
    <w:p w:rsidR="009B79FB" w:rsidRPr="008E7A2C" w:rsidRDefault="009B79FB" w:rsidP="009B79FB">
      <w:pPr>
        <w:spacing w:line="360" w:lineRule="auto"/>
        <w:ind w:left="5664" w:firstLine="708"/>
        <w:jc w:val="both"/>
        <w:rPr>
          <w:rFonts w:ascii="Arial" w:hAnsi="Arial" w:cs="Arial"/>
          <w:i/>
          <w:sz w:val="16"/>
          <w:szCs w:val="16"/>
        </w:rPr>
      </w:pPr>
      <w:r w:rsidRPr="008E7A2C">
        <w:rPr>
          <w:rFonts w:ascii="Arial" w:hAnsi="Arial" w:cs="Arial"/>
          <w:i/>
          <w:sz w:val="16"/>
          <w:szCs w:val="16"/>
        </w:rPr>
        <w:t>(podpis)</w:t>
      </w:r>
    </w:p>
    <w:p w:rsidR="009B79FB" w:rsidRPr="008E7A2C" w:rsidRDefault="009B79FB" w:rsidP="009B79FB">
      <w:pPr>
        <w:spacing w:line="360" w:lineRule="auto"/>
        <w:jc w:val="both"/>
        <w:rPr>
          <w:rFonts w:ascii="Arial" w:hAnsi="Arial" w:cs="Arial"/>
          <w:sz w:val="21"/>
          <w:szCs w:val="21"/>
        </w:rPr>
      </w:pPr>
    </w:p>
    <w:p w:rsidR="009B79FB" w:rsidRPr="008E7A2C" w:rsidRDefault="009B79FB" w:rsidP="009B79FB">
      <w:pPr>
        <w:spacing w:line="360" w:lineRule="auto"/>
        <w:ind w:left="5664" w:firstLine="708"/>
        <w:jc w:val="both"/>
        <w:rPr>
          <w:rFonts w:ascii="Arial" w:hAnsi="Arial" w:cs="Arial"/>
          <w:i/>
          <w:sz w:val="16"/>
          <w:szCs w:val="16"/>
        </w:rPr>
      </w:pPr>
    </w:p>
    <w:p w:rsidR="009B79FB" w:rsidRPr="008E7A2C" w:rsidRDefault="009B79FB" w:rsidP="009B79FB">
      <w:pPr>
        <w:spacing w:line="360" w:lineRule="auto"/>
        <w:ind w:left="5664" w:firstLine="708"/>
        <w:jc w:val="both"/>
        <w:rPr>
          <w:rFonts w:ascii="Arial" w:hAnsi="Arial" w:cs="Arial"/>
          <w:i/>
          <w:sz w:val="16"/>
          <w:szCs w:val="16"/>
        </w:rPr>
      </w:pPr>
    </w:p>
    <w:p w:rsidR="009B79FB" w:rsidRPr="008E7A2C" w:rsidRDefault="009B79FB" w:rsidP="009B79FB">
      <w:pPr>
        <w:shd w:val="clear" w:color="auto" w:fill="BFBFBF"/>
        <w:spacing w:line="360" w:lineRule="auto"/>
        <w:jc w:val="both"/>
        <w:rPr>
          <w:rFonts w:ascii="Arial" w:hAnsi="Arial" w:cs="Arial"/>
          <w:b/>
          <w:sz w:val="21"/>
          <w:szCs w:val="21"/>
        </w:rPr>
      </w:pPr>
      <w:r w:rsidRPr="008E7A2C">
        <w:rPr>
          <w:rFonts w:ascii="Arial" w:hAnsi="Arial" w:cs="Arial"/>
          <w:b/>
          <w:sz w:val="21"/>
          <w:szCs w:val="21"/>
        </w:rPr>
        <w:t>OŚWIADCZENIE DOTYCZĄCE PODANYCH INFORMACJI:</w:t>
      </w:r>
    </w:p>
    <w:p w:rsidR="009B79FB" w:rsidRPr="008E7A2C" w:rsidRDefault="009B79FB" w:rsidP="009B79FB">
      <w:pPr>
        <w:spacing w:line="360" w:lineRule="auto"/>
        <w:jc w:val="both"/>
        <w:rPr>
          <w:rFonts w:ascii="Arial" w:hAnsi="Arial" w:cs="Arial"/>
          <w:sz w:val="21"/>
          <w:szCs w:val="21"/>
        </w:rPr>
      </w:pP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 xml:space="preserve">Oświadczam, że wszystkie informacje podane w powyższych oświadczeniach są aktualne </w:t>
      </w:r>
      <w:r w:rsidRPr="008E7A2C">
        <w:rPr>
          <w:rFonts w:ascii="Arial" w:hAnsi="Arial" w:cs="Arial"/>
          <w:sz w:val="21"/>
          <w:szCs w:val="21"/>
        </w:rPr>
        <w:br/>
        <w:t>i zgodne z prawdą oraz zostały przedstawione z pełną świadomością konsekwencji wprowadzenia zamawiającego w błąd przy przedstawianiu informacji.</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 xml:space="preserve">…………….……. </w:t>
      </w:r>
      <w:r w:rsidRPr="008E7A2C">
        <w:rPr>
          <w:rFonts w:ascii="Arial" w:hAnsi="Arial" w:cs="Arial"/>
          <w:i/>
          <w:sz w:val="16"/>
          <w:szCs w:val="16"/>
        </w:rPr>
        <w:t>(miejscowość),</w:t>
      </w:r>
      <w:r w:rsidRPr="008E7A2C">
        <w:rPr>
          <w:rFonts w:ascii="Arial" w:hAnsi="Arial" w:cs="Arial"/>
          <w:i/>
          <w:sz w:val="18"/>
          <w:szCs w:val="18"/>
        </w:rPr>
        <w:t xml:space="preserve"> </w:t>
      </w:r>
      <w:r w:rsidRPr="008E7A2C">
        <w:rPr>
          <w:rFonts w:ascii="Arial" w:hAnsi="Arial" w:cs="Arial"/>
          <w:sz w:val="20"/>
          <w:szCs w:val="20"/>
        </w:rPr>
        <w:t xml:space="preserve">dnia ………….……. r. </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t>…………………………………………</w:t>
      </w:r>
    </w:p>
    <w:p w:rsidR="009B79FB" w:rsidRPr="008E7A2C" w:rsidRDefault="009B79FB" w:rsidP="009B79FB">
      <w:pPr>
        <w:spacing w:line="360" w:lineRule="auto"/>
        <w:ind w:left="5664" w:firstLine="708"/>
        <w:jc w:val="both"/>
        <w:rPr>
          <w:rFonts w:ascii="Arial" w:hAnsi="Arial" w:cs="Arial"/>
          <w:i/>
          <w:sz w:val="16"/>
          <w:szCs w:val="16"/>
        </w:rPr>
      </w:pPr>
      <w:r w:rsidRPr="008E7A2C">
        <w:rPr>
          <w:rFonts w:ascii="Arial" w:hAnsi="Arial" w:cs="Arial"/>
          <w:i/>
          <w:sz w:val="16"/>
          <w:szCs w:val="16"/>
        </w:rPr>
        <w:t>(podpis)</w:t>
      </w:r>
    </w:p>
    <w:p w:rsidR="009B79FB" w:rsidRPr="008E7A2C" w:rsidRDefault="009B79FB" w:rsidP="009B79FB">
      <w:pPr>
        <w:spacing w:line="360" w:lineRule="auto"/>
        <w:jc w:val="both"/>
        <w:rPr>
          <w:rFonts w:ascii="Arial" w:hAnsi="Arial" w:cs="Arial"/>
          <w:sz w:val="21"/>
          <w:szCs w:val="21"/>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3E2EBC" w:rsidRPr="008E7A2C" w:rsidRDefault="003E2EBC" w:rsidP="009B79FB">
      <w:pPr>
        <w:jc w:val="both"/>
        <w:rPr>
          <w:rFonts w:ascii="Arial" w:hAnsi="Arial" w:cs="Arial"/>
          <w:sz w:val="18"/>
          <w:szCs w:val="18"/>
        </w:rPr>
      </w:pPr>
    </w:p>
    <w:p w:rsidR="003E2EBC" w:rsidRPr="008E7A2C" w:rsidRDefault="003E2EBC" w:rsidP="009B79FB">
      <w:pPr>
        <w:jc w:val="both"/>
        <w:rPr>
          <w:rFonts w:ascii="Arial" w:hAnsi="Arial" w:cs="Arial"/>
          <w:sz w:val="18"/>
          <w:szCs w:val="18"/>
        </w:rPr>
      </w:pPr>
    </w:p>
    <w:p w:rsidR="003E2EBC" w:rsidRPr="008E7A2C" w:rsidRDefault="003E2EBC" w:rsidP="009B79FB">
      <w:pPr>
        <w:jc w:val="both"/>
        <w:rPr>
          <w:rFonts w:ascii="Arial" w:hAnsi="Arial" w:cs="Arial"/>
          <w:sz w:val="18"/>
          <w:szCs w:val="18"/>
        </w:rPr>
      </w:pPr>
    </w:p>
    <w:p w:rsidR="002C262D" w:rsidRPr="008E7A2C" w:rsidRDefault="002C262D"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both"/>
        <w:rPr>
          <w:rFonts w:ascii="Arial" w:hAnsi="Arial" w:cs="Arial"/>
          <w:sz w:val="18"/>
          <w:szCs w:val="18"/>
        </w:rPr>
      </w:pPr>
    </w:p>
    <w:p w:rsidR="009B79FB" w:rsidRPr="008E7A2C" w:rsidRDefault="009B79FB" w:rsidP="009B79FB">
      <w:pPr>
        <w:jc w:val="right"/>
        <w:rPr>
          <w:rFonts w:ascii="Arial" w:hAnsi="Arial" w:cs="Arial"/>
          <w:sz w:val="18"/>
          <w:szCs w:val="18"/>
        </w:rPr>
      </w:pPr>
      <w:r w:rsidRPr="008E7A2C">
        <w:rPr>
          <w:rFonts w:ascii="Arial" w:hAnsi="Arial" w:cs="Arial"/>
          <w:sz w:val="18"/>
          <w:szCs w:val="18"/>
        </w:rPr>
        <w:t>Załącznik nr 3</w:t>
      </w:r>
    </w:p>
    <w:p w:rsidR="009B79FB" w:rsidRPr="008E7A2C" w:rsidRDefault="009B79FB" w:rsidP="009B79FB">
      <w:pPr>
        <w:ind w:left="5246" w:firstLine="708"/>
        <w:rPr>
          <w:rFonts w:ascii="Arial" w:hAnsi="Arial" w:cs="Arial"/>
          <w:b/>
          <w:sz w:val="20"/>
          <w:szCs w:val="20"/>
        </w:rPr>
      </w:pPr>
    </w:p>
    <w:p w:rsidR="009B79FB" w:rsidRPr="008E7A2C" w:rsidRDefault="009B79FB" w:rsidP="009B79FB">
      <w:pPr>
        <w:ind w:left="5246" w:firstLine="708"/>
        <w:rPr>
          <w:rFonts w:ascii="Arial" w:hAnsi="Arial" w:cs="Arial"/>
          <w:b/>
          <w:sz w:val="20"/>
          <w:szCs w:val="20"/>
        </w:rPr>
      </w:pPr>
    </w:p>
    <w:p w:rsidR="009B79FB" w:rsidRPr="008E7A2C" w:rsidRDefault="009B79FB" w:rsidP="009B79FB">
      <w:pPr>
        <w:ind w:left="5246" w:firstLine="708"/>
        <w:rPr>
          <w:rFonts w:ascii="Arial" w:hAnsi="Arial" w:cs="Arial"/>
          <w:b/>
          <w:sz w:val="20"/>
          <w:szCs w:val="20"/>
        </w:rPr>
      </w:pPr>
      <w:r w:rsidRPr="008E7A2C">
        <w:rPr>
          <w:rFonts w:ascii="Arial" w:hAnsi="Arial" w:cs="Arial"/>
          <w:b/>
          <w:sz w:val="20"/>
          <w:szCs w:val="20"/>
        </w:rPr>
        <w:t>Zamawiający:</w:t>
      </w:r>
    </w:p>
    <w:p w:rsidR="009B79FB" w:rsidRPr="008E7A2C" w:rsidRDefault="009B79FB" w:rsidP="009B79FB">
      <w:pPr>
        <w:spacing w:line="480" w:lineRule="auto"/>
        <w:ind w:left="5954"/>
        <w:rPr>
          <w:rFonts w:ascii="Arial" w:hAnsi="Arial" w:cs="Arial"/>
          <w:sz w:val="20"/>
          <w:szCs w:val="20"/>
        </w:rPr>
      </w:pPr>
      <w:r w:rsidRPr="008E7A2C">
        <w:rPr>
          <w:rFonts w:ascii="Arial" w:hAnsi="Arial" w:cs="Arial"/>
          <w:sz w:val="20"/>
          <w:szCs w:val="20"/>
        </w:rPr>
        <w:t>………………………………………………………………………………</w:t>
      </w:r>
    </w:p>
    <w:p w:rsidR="009B79FB" w:rsidRPr="008E7A2C" w:rsidRDefault="009B79FB" w:rsidP="009B79FB">
      <w:pPr>
        <w:ind w:left="5954"/>
        <w:jc w:val="center"/>
        <w:rPr>
          <w:rFonts w:ascii="Arial" w:hAnsi="Arial" w:cs="Arial"/>
          <w:i/>
          <w:sz w:val="16"/>
          <w:szCs w:val="16"/>
        </w:rPr>
      </w:pPr>
      <w:r w:rsidRPr="008E7A2C">
        <w:rPr>
          <w:rFonts w:ascii="Arial" w:hAnsi="Arial" w:cs="Arial"/>
          <w:i/>
          <w:sz w:val="16"/>
          <w:szCs w:val="16"/>
        </w:rPr>
        <w:t>(pełna nazwa/firma, adres)</w:t>
      </w:r>
    </w:p>
    <w:p w:rsidR="009B79FB" w:rsidRPr="008E7A2C" w:rsidRDefault="009B79FB" w:rsidP="009B79FB">
      <w:pPr>
        <w:rPr>
          <w:rFonts w:ascii="Arial" w:hAnsi="Arial" w:cs="Arial"/>
          <w:b/>
        </w:rPr>
      </w:pPr>
    </w:p>
    <w:p w:rsidR="009B79FB" w:rsidRPr="008E7A2C" w:rsidRDefault="009B79FB" w:rsidP="009B79FB">
      <w:pPr>
        <w:rPr>
          <w:rFonts w:ascii="Arial" w:hAnsi="Arial" w:cs="Arial"/>
          <w:b/>
          <w:sz w:val="20"/>
          <w:szCs w:val="20"/>
        </w:rPr>
      </w:pPr>
    </w:p>
    <w:p w:rsidR="009B79FB" w:rsidRPr="008E7A2C" w:rsidRDefault="009B79FB" w:rsidP="009B79FB">
      <w:pPr>
        <w:rPr>
          <w:rFonts w:ascii="Arial" w:hAnsi="Arial" w:cs="Arial"/>
          <w:b/>
          <w:sz w:val="20"/>
          <w:szCs w:val="20"/>
        </w:rPr>
      </w:pPr>
      <w:r w:rsidRPr="008E7A2C">
        <w:rPr>
          <w:rFonts w:ascii="Arial" w:hAnsi="Arial" w:cs="Arial"/>
          <w:b/>
          <w:sz w:val="20"/>
          <w:szCs w:val="20"/>
        </w:rPr>
        <w:t>Wykonawca:</w:t>
      </w:r>
    </w:p>
    <w:p w:rsidR="009B79FB" w:rsidRPr="008E7A2C" w:rsidRDefault="009B79FB" w:rsidP="009B79FB">
      <w:pPr>
        <w:spacing w:line="480" w:lineRule="auto"/>
        <w:ind w:right="5954"/>
        <w:rPr>
          <w:rFonts w:ascii="Arial" w:hAnsi="Arial" w:cs="Arial"/>
          <w:sz w:val="20"/>
          <w:szCs w:val="20"/>
        </w:rPr>
      </w:pPr>
      <w:r w:rsidRPr="008E7A2C">
        <w:rPr>
          <w:rFonts w:ascii="Arial" w:hAnsi="Arial" w:cs="Arial"/>
          <w:sz w:val="20"/>
          <w:szCs w:val="20"/>
        </w:rPr>
        <w:t>………………………………………………………………………………</w:t>
      </w:r>
    </w:p>
    <w:p w:rsidR="009B79FB" w:rsidRPr="008E7A2C" w:rsidRDefault="009B79FB" w:rsidP="009B79FB">
      <w:pPr>
        <w:ind w:right="5953"/>
        <w:rPr>
          <w:rFonts w:ascii="Arial" w:hAnsi="Arial" w:cs="Arial"/>
          <w:i/>
          <w:sz w:val="16"/>
          <w:szCs w:val="16"/>
        </w:rPr>
      </w:pPr>
      <w:r w:rsidRPr="008E7A2C">
        <w:rPr>
          <w:rFonts w:ascii="Arial" w:hAnsi="Arial" w:cs="Arial"/>
          <w:i/>
          <w:sz w:val="16"/>
          <w:szCs w:val="16"/>
        </w:rPr>
        <w:t>(pełna nazwa/firma, adres, w zależności od podmiotu: NIP/PESEL, KRS/</w:t>
      </w:r>
      <w:proofErr w:type="spellStart"/>
      <w:r w:rsidRPr="008E7A2C">
        <w:rPr>
          <w:rFonts w:ascii="Arial" w:hAnsi="Arial" w:cs="Arial"/>
          <w:i/>
          <w:sz w:val="16"/>
          <w:szCs w:val="16"/>
        </w:rPr>
        <w:t>CEiDG</w:t>
      </w:r>
      <w:proofErr w:type="spellEnd"/>
      <w:r w:rsidRPr="008E7A2C">
        <w:rPr>
          <w:rFonts w:ascii="Arial" w:hAnsi="Arial" w:cs="Arial"/>
          <w:i/>
          <w:sz w:val="16"/>
          <w:szCs w:val="16"/>
        </w:rPr>
        <w:t>)</w:t>
      </w:r>
    </w:p>
    <w:p w:rsidR="009B79FB" w:rsidRPr="008E7A2C" w:rsidRDefault="009B79FB" w:rsidP="009B79FB">
      <w:pPr>
        <w:rPr>
          <w:rFonts w:ascii="Arial" w:hAnsi="Arial" w:cs="Arial"/>
          <w:sz w:val="20"/>
          <w:szCs w:val="20"/>
          <w:u w:val="single"/>
        </w:rPr>
      </w:pPr>
      <w:r w:rsidRPr="008E7A2C">
        <w:rPr>
          <w:rFonts w:ascii="Arial" w:hAnsi="Arial" w:cs="Arial"/>
          <w:sz w:val="20"/>
          <w:szCs w:val="20"/>
          <w:u w:val="single"/>
        </w:rPr>
        <w:t>reprezentowany przez:</w:t>
      </w:r>
    </w:p>
    <w:p w:rsidR="009B79FB" w:rsidRPr="008E7A2C" w:rsidRDefault="009B79FB" w:rsidP="009B79FB">
      <w:pPr>
        <w:spacing w:line="360" w:lineRule="auto"/>
        <w:ind w:right="5954"/>
        <w:rPr>
          <w:rFonts w:ascii="Arial" w:hAnsi="Arial" w:cs="Arial"/>
          <w:sz w:val="20"/>
          <w:szCs w:val="20"/>
        </w:rPr>
      </w:pPr>
      <w:r w:rsidRPr="008E7A2C">
        <w:rPr>
          <w:rFonts w:ascii="Arial" w:hAnsi="Arial" w:cs="Arial"/>
          <w:sz w:val="20"/>
          <w:szCs w:val="20"/>
        </w:rPr>
        <w:t>………………………………………………………………………………</w:t>
      </w:r>
    </w:p>
    <w:p w:rsidR="009B79FB" w:rsidRPr="008E7A2C" w:rsidRDefault="009B79FB" w:rsidP="009B79FB">
      <w:pPr>
        <w:spacing w:line="360" w:lineRule="auto"/>
        <w:ind w:right="5954"/>
        <w:rPr>
          <w:rFonts w:ascii="Arial" w:hAnsi="Arial" w:cs="Arial"/>
          <w:sz w:val="20"/>
          <w:szCs w:val="20"/>
        </w:rPr>
      </w:pPr>
      <w:r w:rsidRPr="008E7A2C">
        <w:rPr>
          <w:rFonts w:ascii="Arial" w:hAnsi="Arial" w:cs="Arial"/>
          <w:i/>
          <w:sz w:val="16"/>
          <w:szCs w:val="16"/>
        </w:rPr>
        <w:t>(imię, nazwisko, stanowisko/podstawa do reprezentacji)</w:t>
      </w:r>
    </w:p>
    <w:p w:rsidR="009B79FB" w:rsidRPr="008E7A2C" w:rsidRDefault="009B79FB" w:rsidP="009B79FB">
      <w:pPr>
        <w:rPr>
          <w:rFonts w:ascii="Arial" w:hAnsi="Arial" w:cs="Arial"/>
        </w:rPr>
      </w:pPr>
    </w:p>
    <w:p w:rsidR="009B79FB" w:rsidRPr="008E7A2C" w:rsidRDefault="009B79FB" w:rsidP="009B79FB">
      <w:pPr>
        <w:rPr>
          <w:rFonts w:ascii="Arial" w:hAnsi="Arial" w:cs="Arial"/>
        </w:rPr>
      </w:pPr>
    </w:p>
    <w:p w:rsidR="009B79FB" w:rsidRPr="008E7A2C" w:rsidRDefault="009B79FB" w:rsidP="009B79FB">
      <w:pPr>
        <w:spacing w:after="120" w:line="360" w:lineRule="auto"/>
        <w:jc w:val="center"/>
        <w:rPr>
          <w:rFonts w:ascii="Arial" w:hAnsi="Arial" w:cs="Arial"/>
          <w:b/>
          <w:u w:val="single"/>
        </w:rPr>
      </w:pPr>
      <w:r w:rsidRPr="008E7A2C">
        <w:rPr>
          <w:rFonts w:ascii="Arial" w:hAnsi="Arial" w:cs="Arial"/>
          <w:b/>
          <w:u w:val="single"/>
        </w:rPr>
        <w:t xml:space="preserve">Oświadczenie wykonawcy </w:t>
      </w:r>
    </w:p>
    <w:p w:rsidR="009B79FB" w:rsidRPr="008E7A2C" w:rsidRDefault="009B79FB" w:rsidP="009B79FB">
      <w:pPr>
        <w:spacing w:line="360" w:lineRule="auto"/>
        <w:jc w:val="center"/>
        <w:rPr>
          <w:rFonts w:ascii="Arial" w:hAnsi="Arial" w:cs="Arial"/>
          <w:b/>
          <w:sz w:val="20"/>
          <w:szCs w:val="20"/>
        </w:rPr>
      </w:pPr>
      <w:r w:rsidRPr="008E7A2C">
        <w:rPr>
          <w:rFonts w:ascii="Arial" w:hAnsi="Arial" w:cs="Arial"/>
          <w:b/>
          <w:sz w:val="20"/>
          <w:szCs w:val="20"/>
        </w:rPr>
        <w:t xml:space="preserve">składane na podstawie art. 25a ust. 1 ustawy z dnia 29 stycznia 2004 r. </w:t>
      </w:r>
    </w:p>
    <w:p w:rsidR="009B79FB" w:rsidRPr="008E7A2C" w:rsidRDefault="009B79FB" w:rsidP="009B79FB">
      <w:pPr>
        <w:spacing w:line="360" w:lineRule="auto"/>
        <w:jc w:val="center"/>
        <w:rPr>
          <w:rFonts w:ascii="Arial" w:hAnsi="Arial" w:cs="Arial"/>
          <w:b/>
          <w:sz w:val="20"/>
          <w:szCs w:val="20"/>
        </w:rPr>
      </w:pPr>
      <w:r w:rsidRPr="008E7A2C">
        <w:rPr>
          <w:rFonts w:ascii="Arial" w:hAnsi="Arial" w:cs="Arial"/>
          <w:b/>
          <w:sz w:val="20"/>
          <w:szCs w:val="20"/>
        </w:rPr>
        <w:t xml:space="preserve"> Prawo zamówień publicznych (dalej jako: ustawa </w:t>
      </w:r>
      <w:proofErr w:type="spellStart"/>
      <w:r w:rsidRPr="008E7A2C">
        <w:rPr>
          <w:rFonts w:ascii="Arial" w:hAnsi="Arial" w:cs="Arial"/>
          <w:b/>
          <w:sz w:val="20"/>
          <w:szCs w:val="20"/>
        </w:rPr>
        <w:t>Pzp</w:t>
      </w:r>
      <w:proofErr w:type="spellEnd"/>
      <w:r w:rsidRPr="008E7A2C">
        <w:rPr>
          <w:rFonts w:ascii="Arial" w:hAnsi="Arial" w:cs="Arial"/>
          <w:b/>
          <w:sz w:val="20"/>
          <w:szCs w:val="20"/>
        </w:rPr>
        <w:t xml:space="preserve">), </w:t>
      </w:r>
    </w:p>
    <w:p w:rsidR="009B79FB" w:rsidRPr="008E7A2C" w:rsidRDefault="009B79FB" w:rsidP="009B79FB">
      <w:pPr>
        <w:spacing w:before="120" w:line="360" w:lineRule="auto"/>
        <w:jc w:val="center"/>
        <w:rPr>
          <w:rFonts w:ascii="Arial" w:hAnsi="Arial" w:cs="Arial"/>
          <w:b/>
          <w:u w:val="single"/>
        </w:rPr>
      </w:pPr>
      <w:r w:rsidRPr="008E7A2C">
        <w:rPr>
          <w:rFonts w:ascii="Arial" w:hAnsi="Arial" w:cs="Arial"/>
          <w:b/>
          <w:u w:val="single"/>
        </w:rPr>
        <w:t>DOTYCZĄCE PRZESŁANEK WYKLUCZENIA Z POSTĘPOWANIA</w:t>
      </w:r>
    </w:p>
    <w:p w:rsidR="009B79FB" w:rsidRPr="008E7A2C" w:rsidRDefault="009B79FB" w:rsidP="009B79FB">
      <w:pPr>
        <w:spacing w:line="360" w:lineRule="auto"/>
        <w:jc w:val="both"/>
        <w:rPr>
          <w:rFonts w:ascii="Arial" w:hAnsi="Arial" w:cs="Arial"/>
          <w:sz w:val="21"/>
          <w:szCs w:val="21"/>
        </w:rPr>
      </w:pPr>
    </w:p>
    <w:p w:rsidR="009B79FB" w:rsidRPr="008E7A2C" w:rsidRDefault="009B79FB" w:rsidP="009B79FB">
      <w:pPr>
        <w:spacing w:line="360" w:lineRule="auto"/>
        <w:rPr>
          <w:rFonts w:ascii="Arial" w:hAnsi="Arial" w:cs="Arial"/>
          <w:sz w:val="21"/>
          <w:szCs w:val="21"/>
        </w:rPr>
      </w:pPr>
    </w:p>
    <w:p w:rsidR="009B79FB" w:rsidRPr="008E7A2C" w:rsidRDefault="009B79FB" w:rsidP="009B79FB">
      <w:pPr>
        <w:spacing w:line="360" w:lineRule="auto"/>
        <w:ind w:firstLine="708"/>
        <w:rPr>
          <w:rFonts w:ascii="Arial" w:hAnsi="Arial" w:cs="Arial"/>
          <w:sz w:val="20"/>
          <w:szCs w:val="20"/>
        </w:rPr>
      </w:pPr>
      <w:r w:rsidRPr="008E7A2C">
        <w:rPr>
          <w:rFonts w:ascii="Arial" w:hAnsi="Arial" w:cs="Arial"/>
          <w:sz w:val="21"/>
          <w:szCs w:val="21"/>
        </w:rPr>
        <w:t xml:space="preserve">Na potrzeby postępowania o udzielenie zamówienia publicznego </w:t>
      </w:r>
      <w:r w:rsidRPr="008E7A2C">
        <w:rPr>
          <w:rFonts w:ascii="Arial" w:hAnsi="Arial" w:cs="Arial"/>
          <w:sz w:val="21"/>
          <w:szCs w:val="21"/>
        </w:rPr>
        <w:br/>
        <w:t>pn. ……………………………………………………………………………………………………………</w:t>
      </w:r>
      <w:r w:rsidRPr="008E7A2C">
        <w:rPr>
          <w:rFonts w:ascii="Arial" w:hAnsi="Arial" w:cs="Arial"/>
          <w:sz w:val="20"/>
          <w:szCs w:val="20"/>
        </w:rPr>
        <w:t xml:space="preserve"> </w:t>
      </w:r>
      <w:r w:rsidRPr="008E7A2C">
        <w:rPr>
          <w:rFonts w:ascii="Arial" w:hAnsi="Arial" w:cs="Arial"/>
          <w:i/>
          <w:sz w:val="16"/>
          <w:szCs w:val="16"/>
        </w:rPr>
        <w:t>(nazwa postępowania)</w:t>
      </w:r>
      <w:r w:rsidRPr="008E7A2C">
        <w:rPr>
          <w:rFonts w:ascii="Arial" w:hAnsi="Arial" w:cs="Arial"/>
          <w:sz w:val="16"/>
          <w:szCs w:val="16"/>
        </w:rPr>
        <w:t>,</w:t>
      </w:r>
      <w:r w:rsidRPr="008E7A2C">
        <w:rPr>
          <w:rFonts w:ascii="Arial" w:hAnsi="Arial" w:cs="Arial"/>
          <w:i/>
          <w:sz w:val="20"/>
          <w:szCs w:val="20"/>
        </w:rPr>
        <w:t xml:space="preserve"> </w:t>
      </w:r>
      <w:r w:rsidRPr="008E7A2C">
        <w:rPr>
          <w:rFonts w:ascii="Arial" w:hAnsi="Arial" w:cs="Arial"/>
          <w:sz w:val="21"/>
          <w:szCs w:val="21"/>
        </w:rPr>
        <w:t>prowadzonego przez ………………….……….</w:t>
      </w:r>
      <w:r w:rsidRPr="008E7A2C">
        <w:rPr>
          <w:rFonts w:ascii="Arial" w:hAnsi="Arial" w:cs="Arial"/>
          <w:sz w:val="20"/>
          <w:szCs w:val="20"/>
        </w:rPr>
        <w:t xml:space="preserve"> </w:t>
      </w:r>
      <w:r w:rsidRPr="008E7A2C">
        <w:rPr>
          <w:rFonts w:ascii="Arial" w:hAnsi="Arial" w:cs="Arial"/>
          <w:i/>
          <w:sz w:val="16"/>
          <w:szCs w:val="16"/>
        </w:rPr>
        <w:t>(oznaczenie zamawiającego),</w:t>
      </w:r>
      <w:r w:rsidRPr="008E7A2C">
        <w:rPr>
          <w:rFonts w:ascii="Arial" w:hAnsi="Arial" w:cs="Arial"/>
          <w:i/>
          <w:sz w:val="18"/>
          <w:szCs w:val="18"/>
        </w:rPr>
        <w:t xml:space="preserve"> </w:t>
      </w:r>
      <w:r w:rsidRPr="008E7A2C">
        <w:rPr>
          <w:rFonts w:ascii="Arial" w:hAnsi="Arial" w:cs="Arial"/>
          <w:sz w:val="21"/>
          <w:szCs w:val="21"/>
        </w:rPr>
        <w:t>oświadczam, co następuje:</w:t>
      </w:r>
    </w:p>
    <w:p w:rsidR="009B79FB" w:rsidRPr="008E7A2C" w:rsidRDefault="009B79FB" w:rsidP="009B79FB">
      <w:pPr>
        <w:spacing w:line="360" w:lineRule="auto"/>
        <w:jc w:val="both"/>
        <w:rPr>
          <w:rFonts w:ascii="Arial" w:hAnsi="Arial" w:cs="Arial"/>
        </w:rPr>
      </w:pPr>
    </w:p>
    <w:p w:rsidR="009B79FB" w:rsidRPr="008E7A2C" w:rsidRDefault="009B79FB" w:rsidP="009B79FB">
      <w:pPr>
        <w:shd w:val="clear" w:color="auto" w:fill="BFBFBF"/>
        <w:spacing w:line="360" w:lineRule="auto"/>
        <w:rPr>
          <w:rFonts w:ascii="Arial" w:hAnsi="Arial" w:cs="Arial"/>
          <w:b/>
          <w:sz w:val="21"/>
          <w:szCs w:val="21"/>
        </w:rPr>
      </w:pPr>
      <w:r w:rsidRPr="008E7A2C">
        <w:rPr>
          <w:rFonts w:ascii="Arial" w:hAnsi="Arial" w:cs="Arial"/>
          <w:b/>
          <w:sz w:val="21"/>
          <w:szCs w:val="21"/>
        </w:rPr>
        <w:t>OŚWIADCZENIA DOTYCZĄCE WYKONAWCY:</w:t>
      </w:r>
    </w:p>
    <w:p w:rsidR="009B79FB" w:rsidRPr="008E7A2C" w:rsidRDefault="009B79FB" w:rsidP="009B79FB">
      <w:pPr>
        <w:pStyle w:val="Akapitzlist"/>
        <w:spacing w:after="0" w:line="360" w:lineRule="auto"/>
        <w:jc w:val="both"/>
        <w:rPr>
          <w:rFonts w:ascii="Arial" w:hAnsi="Arial" w:cs="Arial"/>
        </w:rPr>
      </w:pPr>
    </w:p>
    <w:p w:rsidR="009B79FB" w:rsidRPr="008E7A2C" w:rsidRDefault="009B79FB" w:rsidP="009B79FB">
      <w:pPr>
        <w:pStyle w:val="Akapitzlist"/>
        <w:numPr>
          <w:ilvl w:val="0"/>
          <w:numId w:val="15"/>
        </w:numPr>
        <w:spacing w:after="0" w:line="360" w:lineRule="auto"/>
        <w:rPr>
          <w:rFonts w:ascii="Arial" w:hAnsi="Arial" w:cs="Arial"/>
          <w:sz w:val="21"/>
          <w:szCs w:val="21"/>
        </w:rPr>
      </w:pPr>
      <w:r w:rsidRPr="008E7A2C">
        <w:rPr>
          <w:rFonts w:ascii="Arial" w:hAnsi="Arial" w:cs="Arial"/>
          <w:sz w:val="21"/>
          <w:szCs w:val="21"/>
        </w:rPr>
        <w:t xml:space="preserve">Oświadczam, że nie podlegam wykluczeniu z postępowania na podstawie </w:t>
      </w:r>
      <w:r w:rsidRPr="008E7A2C">
        <w:rPr>
          <w:rFonts w:ascii="Arial" w:hAnsi="Arial" w:cs="Arial"/>
          <w:sz w:val="21"/>
          <w:szCs w:val="21"/>
        </w:rPr>
        <w:br/>
        <w:t xml:space="preserve">art. 24 ust 1 pkt 12-23 ustawy </w:t>
      </w:r>
      <w:proofErr w:type="spellStart"/>
      <w:r w:rsidRPr="008E7A2C">
        <w:rPr>
          <w:rFonts w:ascii="Arial" w:hAnsi="Arial" w:cs="Arial"/>
          <w:sz w:val="21"/>
          <w:szCs w:val="21"/>
        </w:rPr>
        <w:t>Pzp</w:t>
      </w:r>
      <w:proofErr w:type="spellEnd"/>
      <w:r w:rsidRPr="008E7A2C">
        <w:rPr>
          <w:rFonts w:ascii="Arial" w:hAnsi="Arial" w:cs="Arial"/>
          <w:sz w:val="21"/>
          <w:szCs w:val="21"/>
        </w:rPr>
        <w:t>.</w:t>
      </w:r>
    </w:p>
    <w:p w:rsidR="009B79FB" w:rsidRPr="008E7A2C" w:rsidRDefault="009B79FB" w:rsidP="009B79FB">
      <w:pPr>
        <w:pStyle w:val="Akapitzlist"/>
        <w:numPr>
          <w:ilvl w:val="0"/>
          <w:numId w:val="15"/>
        </w:numPr>
        <w:spacing w:after="0" w:line="360" w:lineRule="auto"/>
        <w:jc w:val="both"/>
        <w:rPr>
          <w:rFonts w:ascii="Arial" w:hAnsi="Arial" w:cs="Arial"/>
          <w:sz w:val="20"/>
          <w:szCs w:val="20"/>
        </w:rPr>
      </w:pPr>
      <w:r w:rsidRPr="008E7A2C">
        <w:rPr>
          <w:rFonts w:ascii="Arial" w:hAnsi="Arial" w:cs="Arial"/>
          <w:sz w:val="16"/>
          <w:szCs w:val="16"/>
        </w:rPr>
        <w:t xml:space="preserve">[UWAGA: </w:t>
      </w:r>
      <w:r w:rsidRPr="008E7A2C">
        <w:rPr>
          <w:rFonts w:ascii="Arial" w:hAnsi="Arial" w:cs="Arial"/>
          <w:i/>
          <w:sz w:val="16"/>
          <w:szCs w:val="16"/>
        </w:rPr>
        <w:t>zastosować tylko wtedy, gdy zamawiający przewidział wykluczenie wykonawcy z postępowania na podstawie ww. przepisu</w:t>
      </w:r>
      <w:r w:rsidRPr="008E7A2C">
        <w:rPr>
          <w:rFonts w:ascii="Arial" w:hAnsi="Arial" w:cs="Arial"/>
          <w:sz w:val="16"/>
          <w:szCs w:val="16"/>
        </w:rPr>
        <w:t>]</w:t>
      </w:r>
    </w:p>
    <w:p w:rsidR="009B79FB" w:rsidRPr="008E7A2C" w:rsidRDefault="009B79FB" w:rsidP="009B79FB">
      <w:pPr>
        <w:pStyle w:val="Akapitzlist"/>
        <w:spacing w:after="0" w:line="360" w:lineRule="auto"/>
        <w:rPr>
          <w:rFonts w:ascii="Arial" w:hAnsi="Arial" w:cs="Arial"/>
          <w:sz w:val="20"/>
          <w:szCs w:val="20"/>
        </w:rPr>
      </w:pPr>
      <w:r w:rsidRPr="008E7A2C">
        <w:rPr>
          <w:rFonts w:ascii="Arial" w:hAnsi="Arial" w:cs="Arial"/>
          <w:sz w:val="21"/>
          <w:szCs w:val="21"/>
        </w:rPr>
        <w:t xml:space="preserve">Oświadczam, że nie podlegam wykluczeniu z postępowania na podstawie </w:t>
      </w:r>
      <w:r w:rsidRPr="008E7A2C">
        <w:rPr>
          <w:rFonts w:ascii="Arial" w:hAnsi="Arial" w:cs="Arial"/>
          <w:sz w:val="21"/>
          <w:szCs w:val="21"/>
        </w:rPr>
        <w:br/>
        <w:t xml:space="preserve">art. 24 ust. 5 ustawy </w:t>
      </w:r>
      <w:proofErr w:type="spellStart"/>
      <w:r w:rsidRPr="008E7A2C">
        <w:rPr>
          <w:rFonts w:ascii="Arial" w:hAnsi="Arial" w:cs="Arial"/>
          <w:sz w:val="21"/>
          <w:szCs w:val="21"/>
        </w:rPr>
        <w:t>Pzp</w:t>
      </w:r>
      <w:proofErr w:type="spellEnd"/>
      <w:r w:rsidRPr="008E7A2C">
        <w:rPr>
          <w:rFonts w:ascii="Arial" w:hAnsi="Arial" w:cs="Arial"/>
          <w:sz w:val="20"/>
          <w:szCs w:val="20"/>
        </w:rPr>
        <w:t xml:space="preserve">  </w:t>
      </w:r>
      <w:r w:rsidRPr="008E7A2C">
        <w:rPr>
          <w:rFonts w:ascii="Arial" w:hAnsi="Arial" w:cs="Arial"/>
          <w:sz w:val="16"/>
          <w:szCs w:val="16"/>
        </w:rPr>
        <w:t>.</w:t>
      </w:r>
    </w:p>
    <w:p w:rsidR="009B79FB" w:rsidRPr="008E7A2C" w:rsidRDefault="009B79FB" w:rsidP="009B79FB">
      <w:pPr>
        <w:spacing w:line="360" w:lineRule="auto"/>
        <w:jc w:val="both"/>
        <w:rPr>
          <w:rFonts w:ascii="Arial" w:hAnsi="Arial" w:cs="Arial"/>
          <w:i/>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 xml:space="preserve">…………….……. </w:t>
      </w:r>
      <w:r w:rsidRPr="008E7A2C">
        <w:rPr>
          <w:rFonts w:ascii="Arial" w:hAnsi="Arial" w:cs="Arial"/>
          <w:i/>
          <w:sz w:val="16"/>
          <w:szCs w:val="16"/>
        </w:rPr>
        <w:t>(miejscowość),</w:t>
      </w:r>
      <w:r w:rsidRPr="008E7A2C">
        <w:rPr>
          <w:rFonts w:ascii="Arial" w:hAnsi="Arial" w:cs="Arial"/>
          <w:i/>
          <w:sz w:val="18"/>
          <w:szCs w:val="18"/>
        </w:rPr>
        <w:t xml:space="preserve"> </w:t>
      </w:r>
      <w:r w:rsidRPr="008E7A2C">
        <w:rPr>
          <w:rFonts w:ascii="Arial" w:hAnsi="Arial" w:cs="Arial"/>
          <w:sz w:val="20"/>
          <w:szCs w:val="20"/>
        </w:rPr>
        <w:t xml:space="preserve">dnia ………….……. r. </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t>…………………………………………</w:t>
      </w:r>
    </w:p>
    <w:p w:rsidR="009B79FB" w:rsidRPr="008E7A2C" w:rsidRDefault="009B79FB" w:rsidP="009B79FB">
      <w:pPr>
        <w:spacing w:line="360" w:lineRule="auto"/>
        <w:ind w:left="5664" w:firstLine="708"/>
        <w:jc w:val="both"/>
        <w:rPr>
          <w:rFonts w:ascii="Arial" w:hAnsi="Arial" w:cs="Arial"/>
          <w:i/>
          <w:sz w:val="16"/>
          <w:szCs w:val="16"/>
        </w:rPr>
      </w:pPr>
      <w:r w:rsidRPr="008E7A2C">
        <w:rPr>
          <w:rFonts w:ascii="Arial" w:hAnsi="Arial" w:cs="Arial"/>
          <w:i/>
          <w:sz w:val="16"/>
          <w:szCs w:val="16"/>
        </w:rPr>
        <w:t>(podpis)</w:t>
      </w:r>
    </w:p>
    <w:p w:rsidR="009B79FB" w:rsidRPr="008E7A2C" w:rsidRDefault="009B79FB" w:rsidP="009B79FB">
      <w:pPr>
        <w:spacing w:line="360" w:lineRule="auto"/>
        <w:ind w:left="5664" w:firstLine="708"/>
        <w:jc w:val="both"/>
        <w:rPr>
          <w:rFonts w:ascii="Arial" w:hAnsi="Arial" w:cs="Arial"/>
          <w:i/>
          <w:sz w:val="18"/>
          <w:szCs w:val="18"/>
        </w:rPr>
      </w:pP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lastRenderedPageBreak/>
        <w:t xml:space="preserve">Oświadczam, że zachodzą w stosunku do mnie podstawy wykluczenia z postępowania na podstawie art. …………. ustawy </w:t>
      </w:r>
      <w:proofErr w:type="spellStart"/>
      <w:r w:rsidRPr="008E7A2C">
        <w:rPr>
          <w:rFonts w:ascii="Arial" w:hAnsi="Arial" w:cs="Arial"/>
          <w:sz w:val="21"/>
          <w:szCs w:val="21"/>
        </w:rPr>
        <w:t>Pzp</w:t>
      </w:r>
      <w:proofErr w:type="spellEnd"/>
      <w:r w:rsidRPr="008E7A2C">
        <w:rPr>
          <w:rFonts w:ascii="Arial" w:hAnsi="Arial" w:cs="Arial"/>
          <w:sz w:val="20"/>
          <w:szCs w:val="20"/>
        </w:rPr>
        <w:t xml:space="preserve"> </w:t>
      </w:r>
      <w:r w:rsidRPr="008E7A2C">
        <w:rPr>
          <w:rFonts w:ascii="Arial" w:hAnsi="Arial" w:cs="Arial"/>
          <w:i/>
          <w:sz w:val="16"/>
          <w:szCs w:val="16"/>
        </w:rPr>
        <w:t xml:space="preserve">(podać mającą zastosowanie podstawę wykluczenia spośród wymienionych w art. 24 ust. 1 pkt 13-14, 16-20 lub art. 24 ust. 5 ustawy </w:t>
      </w:r>
      <w:proofErr w:type="spellStart"/>
      <w:r w:rsidRPr="008E7A2C">
        <w:rPr>
          <w:rFonts w:ascii="Arial" w:hAnsi="Arial" w:cs="Arial"/>
          <w:i/>
          <w:sz w:val="16"/>
          <w:szCs w:val="16"/>
        </w:rPr>
        <w:t>Pzp</w:t>
      </w:r>
      <w:proofErr w:type="spellEnd"/>
      <w:r w:rsidRPr="008E7A2C">
        <w:rPr>
          <w:rFonts w:ascii="Arial" w:hAnsi="Arial" w:cs="Arial"/>
          <w:i/>
          <w:sz w:val="16"/>
          <w:szCs w:val="16"/>
        </w:rPr>
        <w:t>).</w:t>
      </w:r>
      <w:r w:rsidRPr="008E7A2C">
        <w:rPr>
          <w:rFonts w:ascii="Arial" w:hAnsi="Arial" w:cs="Arial"/>
          <w:sz w:val="20"/>
          <w:szCs w:val="20"/>
        </w:rPr>
        <w:t xml:space="preserve"> </w:t>
      </w:r>
      <w:r w:rsidRPr="008E7A2C">
        <w:rPr>
          <w:rFonts w:ascii="Arial" w:hAnsi="Arial" w:cs="Arial"/>
          <w:sz w:val="21"/>
          <w:szCs w:val="21"/>
        </w:rPr>
        <w:t xml:space="preserve">Jednocześnie oświadczam, że w związku z ww. okolicznością, na podstawie art. 24 ust. 8 ustawy </w:t>
      </w:r>
      <w:proofErr w:type="spellStart"/>
      <w:r w:rsidRPr="008E7A2C">
        <w:rPr>
          <w:rFonts w:ascii="Arial" w:hAnsi="Arial" w:cs="Arial"/>
          <w:sz w:val="21"/>
          <w:szCs w:val="21"/>
        </w:rPr>
        <w:t>Pzp</w:t>
      </w:r>
      <w:proofErr w:type="spellEnd"/>
      <w:r w:rsidRPr="008E7A2C">
        <w:rPr>
          <w:rFonts w:ascii="Arial" w:hAnsi="Arial" w:cs="Arial"/>
          <w:sz w:val="21"/>
          <w:szCs w:val="21"/>
        </w:rPr>
        <w:t xml:space="preserve"> podjąłem następujące środki naprawcze: ………………………………………</w:t>
      </w: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w:t>
      </w: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 xml:space="preserve">…………….……. </w:t>
      </w:r>
      <w:r w:rsidRPr="008E7A2C">
        <w:rPr>
          <w:rFonts w:ascii="Arial" w:hAnsi="Arial" w:cs="Arial"/>
          <w:i/>
          <w:sz w:val="16"/>
          <w:szCs w:val="16"/>
        </w:rPr>
        <w:t>(miejscowość)</w:t>
      </w:r>
      <w:r w:rsidRPr="008E7A2C">
        <w:rPr>
          <w:rFonts w:ascii="Arial" w:hAnsi="Arial" w:cs="Arial"/>
          <w:i/>
          <w:sz w:val="20"/>
          <w:szCs w:val="20"/>
        </w:rPr>
        <w:t xml:space="preserve">, </w:t>
      </w:r>
      <w:r w:rsidRPr="008E7A2C">
        <w:rPr>
          <w:rFonts w:ascii="Arial" w:hAnsi="Arial" w:cs="Arial"/>
          <w:sz w:val="20"/>
          <w:szCs w:val="20"/>
        </w:rPr>
        <w:t xml:space="preserve">dnia …………………. r. </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t>…………………………………………</w:t>
      </w:r>
    </w:p>
    <w:p w:rsidR="009B79FB" w:rsidRPr="008E7A2C" w:rsidRDefault="009B79FB" w:rsidP="009B79FB">
      <w:pPr>
        <w:spacing w:line="360" w:lineRule="auto"/>
        <w:ind w:left="5664" w:firstLine="708"/>
        <w:jc w:val="both"/>
        <w:rPr>
          <w:rFonts w:ascii="Arial" w:hAnsi="Arial" w:cs="Arial"/>
          <w:i/>
          <w:sz w:val="16"/>
          <w:szCs w:val="16"/>
        </w:rPr>
      </w:pPr>
      <w:r w:rsidRPr="008E7A2C">
        <w:rPr>
          <w:rFonts w:ascii="Arial" w:hAnsi="Arial" w:cs="Arial"/>
          <w:i/>
          <w:sz w:val="16"/>
          <w:szCs w:val="16"/>
        </w:rPr>
        <w:t>(podpis)</w:t>
      </w:r>
    </w:p>
    <w:p w:rsidR="009B79FB" w:rsidRPr="008E7A2C" w:rsidRDefault="009B79FB" w:rsidP="009B79FB">
      <w:pPr>
        <w:spacing w:line="360" w:lineRule="auto"/>
        <w:jc w:val="both"/>
        <w:rPr>
          <w:rFonts w:ascii="Arial" w:hAnsi="Arial" w:cs="Arial"/>
          <w:i/>
        </w:rPr>
      </w:pPr>
    </w:p>
    <w:p w:rsidR="009B79FB" w:rsidRPr="008E7A2C" w:rsidRDefault="009B79FB" w:rsidP="009B79FB">
      <w:pPr>
        <w:shd w:val="clear" w:color="auto" w:fill="BFBFBF"/>
        <w:spacing w:line="360" w:lineRule="auto"/>
        <w:jc w:val="both"/>
        <w:rPr>
          <w:rFonts w:ascii="Arial" w:hAnsi="Arial" w:cs="Arial"/>
          <w:b/>
          <w:sz w:val="21"/>
          <w:szCs w:val="21"/>
        </w:rPr>
      </w:pPr>
      <w:r w:rsidRPr="008E7A2C">
        <w:rPr>
          <w:rFonts w:ascii="Arial" w:hAnsi="Arial" w:cs="Arial"/>
          <w:b/>
          <w:sz w:val="21"/>
          <w:szCs w:val="21"/>
        </w:rPr>
        <w:t>OŚWIADCZENIE DOTYCZĄCE PODMIOTU, NA KTÓREGO ZASOBY POWOŁUJE SIĘ WYKONAWCA:</w:t>
      </w:r>
    </w:p>
    <w:p w:rsidR="009B79FB" w:rsidRPr="008E7A2C" w:rsidRDefault="009B79FB" w:rsidP="009B79FB">
      <w:pPr>
        <w:spacing w:line="360" w:lineRule="auto"/>
        <w:jc w:val="both"/>
        <w:rPr>
          <w:rFonts w:ascii="Arial" w:hAnsi="Arial" w:cs="Arial"/>
          <w:b/>
        </w:rPr>
      </w:pPr>
    </w:p>
    <w:p w:rsidR="009B79FB" w:rsidRPr="008E7A2C" w:rsidRDefault="009B79FB" w:rsidP="009B79FB">
      <w:pPr>
        <w:spacing w:line="360" w:lineRule="auto"/>
        <w:jc w:val="both"/>
        <w:rPr>
          <w:rFonts w:ascii="Arial" w:hAnsi="Arial" w:cs="Arial"/>
          <w:i/>
          <w:sz w:val="20"/>
          <w:szCs w:val="20"/>
        </w:rPr>
      </w:pPr>
      <w:r w:rsidRPr="008E7A2C">
        <w:rPr>
          <w:rFonts w:ascii="Arial" w:hAnsi="Arial" w:cs="Arial"/>
          <w:sz w:val="21"/>
          <w:szCs w:val="21"/>
        </w:rPr>
        <w:t>Oświadczam, że następujący/e podmiot/y, na którego/</w:t>
      </w:r>
      <w:proofErr w:type="spellStart"/>
      <w:r w:rsidRPr="008E7A2C">
        <w:rPr>
          <w:rFonts w:ascii="Arial" w:hAnsi="Arial" w:cs="Arial"/>
          <w:sz w:val="21"/>
          <w:szCs w:val="21"/>
        </w:rPr>
        <w:t>ych</w:t>
      </w:r>
      <w:proofErr w:type="spellEnd"/>
      <w:r w:rsidRPr="008E7A2C">
        <w:rPr>
          <w:rFonts w:ascii="Arial" w:hAnsi="Arial" w:cs="Arial"/>
          <w:sz w:val="21"/>
          <w:szCs w:val="21"/>
        </w:rPr>
        <w:t xml:space="preserve"> zasoby powołuję się w niniejszym postępowaniu, tj.:</w:t>
      </w:r>
      <w:r w:rsidRPr="008E7A2C">
        <w:rPr>
          <w:rFonts w:ascii="Arial" w:hAnsi="Arial" w:cs="Arial"/>
          <w:sz w:val="20"/>
          <w:szCs w:val="20"/>
        </w:rPr>
        <w:t xml:space="preserve"> …………………………………………………………………….……………………… </w:t>
      </w:r>
      <w:r w:rsidRPr="008E7A2C">
        <w:rPr>
          <w:rFonts w:ascii="Arial" w:hAnsi="Arial" w:cs="Arial"/>
          <w:i/>
          <w:sz w:val="16"/>
          <w:szCs w:val="16"/>
        </w:rPr>
        <w:t>(podać pełną nazwę/firmę, adres, a także w zależności od podmiotu: NIP/PESEL, KRS/</w:t>
      </w:r>
      <w:proofErr w:type="spellStart"/>
      <w:r w:rsidRPr="008E7A2C">
        <w:rPr>
          <w:rFonts w:ascii="Arial" w:hAnsi="Arial" w:cs="Arial"/>
          <w:i/>
          <w:sz w:val="16"/>
          <w:szCs w:val="16"/>
        </w:rPr>
        <w:t>CEiDG</w:t>
      </w:r>
      <w:proofErr w:type="spellEnd"/>
      <w:r w:rsidRPr="008E7A2C">
        <w:rPr>
          <w:rFonts w:ascii="Arial" w:hAnsi="Arial" w:cs="Arial"/>
          <w:i/>
          <w:sz w:val="16"/>
          <w:szCs w:val="16"/>
        </w:rPr>
        <w:t>)</w:t>
      </w:r>
      <w:r w:rsidRPr="008E7A2C">
        <w:rPr>
          <w:rFonts w:ascii="Arial" w:hAnsi="Arial" w:cs="Arial"/>
          <w:i/>
          <w:sz w:val="20"/>
          <w:szCs w:val="20"/>
        </w:rPr>
        <w:t xml:space="preserve"> </w:t>
      </w:r>
      <w:r w:rsidRPr="008E7A2C">
        <w:rPr>
          <w:rFonts w:ascii="Arial" w:hAnsi="Arial" w:cs="Arial"/>
          <w:sz w:val="21"/>
          <w:szCs w:val="21"/>
        </w:rPr>
        <w:t>nie podlega/ją wykluczeniu z postępowania o udzielenie zamówienia.</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 xml:space="preserve">…………….……. </w:t>
      </w:r>
      <w:r w:rsidRPr="008E7A2C">
        <w:rPr>
          <w:rFonts w:ascii="Arial" w:hAnsi="Arial" w:cs="Arial"/>
          <w:i/>
          <w:sz w:val="16"/>
          <w:szCs w:val="16"/>
        </w:rPr>
        <w:t>(miejscowość),</w:t>
      </w:r>
      <w:r w:rsidRPr="008E7A2C">
        <w:rPr>
          <w:rFonts w:ascii="Arial" w:hAnsi="Arial" w:cs="Arial"/>
          <w:i/>
          <w:sz w:val="20"/>
          <w:szCs w:val="20"/>
        </w:rPr>
        <w:t xml:space="preserve"> </w:t>
      </w:r>
      <w:r w:rsidRPr="008E7A2C">
        <w:rPr>
          <w:rFonts w:ascii="Arial" w:hAnsi="Arial" w:cs="Arial"/>
          <w:sz w:val="21"/>
          <w:szCs w:val="21"/>
        </w:rPr>
        <w:t>dnia …………………. r.</w:t>
      </w:r>
      <w:r w:rsidRPr="008E7A2C">
        <w:rPr>
          <w:rFonts w:ascii="Arial" w:hAnsi="Arial" w:cs="Arial"/>
          <w:sz w:val="20"/>
          <w:szCs w:val="20"/>
        </w:rPr>
        <w:t xml:space="preserve"> </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t>…………………………………………</w:t>
      </w:r>
    </w:p>
    <w:p w:rsidR="009B79FB" w:rsidRPr="008E7A2C" w:rsidRDefault="009B79FB" w:rsidP="009B79FB">
      <w:pPr>
        <w:spacing w:line="360" w:lineRule="auto"/>
        <w:ind w:left="5664" w:firstLine="708"/>
        <w:jc w:val="both"/>
        <w:rPr>
          <w:rFonts w:ascii="Arial" w:hAnsi="Arial" w:cs="Arial"/>
          <w:i/>
          <w:sz w:val="16"/>
          <w:szCs w:val="16"/>
        </w:rPr>
      </w:pPr>
      <w:r w:rsidRPr="008E7A2C">
        <w:rPr>
          <w:rFonts w:ascii="Arial" w:hAnsi="Arial" w:cs="Arial"/>
          <w:i/>
          <w:sz w:val="16"/>
          <w:szCs w:val="16"/>
        </w:rPr>
        <w:t>(podpis)</w:t>
      </w:r>
    </w:p>
    <w:p w:rsidR="009B79FB" w:rsidRPr="008E7A2C" w:rsidRDefault="009B79FB" w:rsidP="009B79FB">
      <w:pPr>
        <w:spacing w:line="360" w:lineRule="auto"/>
        <w:jc w:val="both"/>
        <w:rPr>
          <w:rFonts w:ascii="Arial" w:hAnsi="Arial" w:cs="Arial"/>
          <w:b/>
        </w:rPr>
      </w:pPr>
    </w:p>
    <w:p w:rsidR="009B79FB" w:rsidRPr="008E7A2C" w:rsidRDefault="009B79FB" w:rsidP="009B79FB">
      <w:pPr>
        <w:shd w:val="clear" w:color="auto" w:fill="BFBFBF"/>
        <w:spacing w:line="360" w:lineRule="auto"/>
        <w:jc w:val="both"/>
        <w:rPr>
          <w:rFonts w:ascii="Arial" w:hAnsi="Arial" w:cs="Arial"/>
          <w:sz w:val="16"/>
          <w:szCs w:val="16"/>
        </w:rPr>
      </w:pPr>
      <w:r w:rsidRPr="008E7A2C">
        <w:rPr>
          <w:rFonts w:ascii="Arial" w:hAnsi="Arial" w:cs="Arial"/>
          <w:i/>
          <w:sz w:val="16"/>
          <w:szCs w:val="16"/>
        </w:rPr>
        <w:t xml:space="preserve">[UWAGA: zastosować tylko wtedy, gdy zamawiający przewidział możliwość, o której mowa w art. 25a ust. 5 pkt 2 ustawy </w:t>
      </w:r>
      <w:proofErr w:type="spellStart"/>
      <w:r w:rsidRPr="008E7A2C">
        <w:rPr>
          <w:rFonts w:ascii="Arial" w:hAnsi="Arial" w:cs="Arial"/>
          <w:i/>
          <w:sz w:val="16"/>
          <w:szCs w:val="16"/>
        </w:rPr>
        <w:t>Pzp</w:t>
      </w:r>
      <w:proofErr w:type="spellEnd"/>
      <w:r w:rsidRPr="008E7A2C">
        <w:rPr>
          <w:rFonts w:ascii="Arial" w:hAnsi="Arial" w:cs="Arial"/>
          <w:i/>
          <w:sz w:val="16"/>
          <w:szCs w:val="16"/>
        </w:rPr>
        <w:t>]</w:t>
      </w:r>
    </w:p>
    <w:p w:rsidR="009B79FB" w:rsidRPr="008E7A2C" w:rsidRDefault="009B79FB" w:rsidP="009B79FB">
      <w:pPr>
        <w:shd w:val="clear" w:color="auto" w:fill="BFBFBF"/>
        <w:spacing w:line="360" w:lineRule="auto"/>
        <w:jc w:val="both"/>
        <w:rPr>
          <w:rFonts w:ascii="Arial" w:hAnsi="Arial" w:cs="Arial"/>
          <w:b/>
          <w:sz w:val="21"/>
          <w:szCs w:val="21"/>
        </w:rPr>
      </w:pPr>
      <w:r w:rsidRPr="008E7A2C">
        <w:rPr>
          <w:rFonts w:ascii="Arial" w:hAnsi="Arial" w:cs="Arial"/>
          <w:b/>
          <w:sz w:val="21"/>
          <w:szCs w:val="21"/>
        </w:rPr>
        <w:t>OŚWIADCZENIE DOTYCZĄCE PODWYKONAWCY NIEBĘDĄCEGO PODMIOTEM, NA KTÓREGO ZASOBY POWOŁUJE SIĘ WYKONAWCA:</w:t>
      </w:r>
    </w:p>
    <w:p w:rsidR="009B79FB" w:rsidRPr="008E7A2C" w:rsidRDefault="009B79FB" w:rsidP="009B79FB">
      <w:pPr>
        <w:spacing w:line="360" w:lineRule="auto"/>
        <w:jc w:val="both"/>
        <w:rPr>
          <w:rFonts w:ascii="Arial" w:hAnsi="Arial" w:cs="Arial"/>
          <w:b/>
        </w:rPr>
      </w:pP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Oświadczam, że następujący/e podmiot/y, będący/e podwykonawcą/</w:t>
      </w:r>
      <w:proofErr w:type="spellStart"/>
      <w:r w:rsidRPr="008E7A2C">
        <w:rPr>
          <w:rFonts w:ascii="Arial" w:hAnsi="Arial" w:cs="Arial"/>
          <w:sz w:val="21"/>
          <w:szCs w:val="21"/>
        </w:rPr>
        <w:t>ami</w:t>
      </w:r>
      <w:proofErr w:type="spellEnd"/>
      <w:r w:rsidRPr="008E7A2C">
        <w:rPr>
          <w:rFonts w:ascii="Arial" w:hAnsi="Arial" w:cs="Arial"/>
          <w:sz w:val="21"/>
          <w:szCs w:val="21"/>
        </w:rPr>
        <w:t>: ………………………………</w:t>
      </w: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w:t>
      </w: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w:t>
      </w: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0"/>
          <w:szCs w:val="20"/>
        </w:rPr>
        <w:t xml:space="preserve"> </w:t>
      </w:r>
      <w:r w:rsidRPr="008E7A2C">
        <w:rPr>
          <w:rFonts w:ascii="Arial" w:hAnsi="Arial" w:cs="Arial"/>
          <w:i/>
          <w:sz w:val="16"/>
          <w:szCs w:val="16"/>
        </w:rPr>
        <w:t>(podać pełną nazwę/firmę, adres, a także w zależności od podmiotu: NIP/PESEL, KRS/</w:t>
      </w:r>
      <w:proofErr w:type="spellStart"/>
      <w:r w:rsidRPr="008E7A2C">
        <w:rPr>
          <w:rFonts w:ascii="Arial" w:hAnsi="Arial" w:cs="Arial"/>
          <w:i/>
          <w:sz w:val="16"/>
          <w:szCs w:val="16"/>
        </w:rPr>
        <w:t>CEiDG</w:t>
      </w:r>
      <w:proofErr w:type="spellEnd"/>
      <w:r w:rsidRPr="008E7A2C">
        <w:rPr>
          <w:rFonts w:ascii="Arial" w:hAnsi="Arial" w:cs="Arial"/>
          <w:i/>
          <w:sz w:val="16"/>
          <w:szCs w:val="16"/>
        </w:rPr>
        <w:t>)</w:t>
      </w:r>
      <w:r w:rsidRPr="008E7A2C">
        <w:rPr>
          <w:rFonts w:ascii="Arial" w:hAnsi="Arial" w:cs="Arial"/>
          <w:sz w:val="16"/>
          <w:szCs w:val="16"/>
        </w:rPr>
        <w:t xml:space="preserve">, </w:t>
      </w:r>
      <w:r w:rsidRPr="008E7A2C">
        <w:rPr>
          <w:rFonts w:ascii="Arial" w:hAnsi="Arial" w:cs="Arial"/>
          <w:sz w:val="21"/>
          <w:szCs w:val="21"/>
        </w:rPr>
        <w:t>nie podlega/ą wykluczeniu z postępowania o udzielenie zamówienia.</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 xml:space="preserve">…………….……. </w:t>
      </w:r>
      <w:r w:rsidRPr="008E7A2C">
        <w:rPr>
          <w:rFonts w:ascii="Arial" w:hAnsi="Arial" w:cs="Arial"/>
          <w:i/>
          <w:sz w:val="16"/>
          <w:szCs w:val="16"/>
        </w:rPr>
        <w:t>(miejscowość),</w:t>
      </w:r>
      <w:r w:rsidRPr="008E7A2C">
        <w:rPr>
          <w:rFonts w:ascii="Arial" w:hAnsi="Arial" w:cs="Arial"/>
          <w:i/>
          <w:sz w:val="20"/>
          <w:szCs w:val="20"/>
        </w:rPr>
        <w:t xml:space="preserve"> </w:t>
      </w:r>
      <w:r w:rsidRPr="008E7A2C">
        <w:rPr>
          <w:rFonts w:ascii="Arial" w:hAnsi="Arial" w:cs="Arial"/>
          <w:sz w:val="21"/>
          <w:szCs w:val="21"/>
        </w:rPr>
        <w:t>dnia …………………. r.</w:t>
      </w:r>
      <w:r w:rsidRPr="008E7A2C">
        <w:rPr>
          <w:rFonts w:ascii="Arial" w:hAnsi="Arial" w:cs="Arial"/>
          <w:sz w:val="20"/>
          <w:szCs w:val="20"/>
        </w:rPr>
        <w:t xml:space="preserve"> </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t>…………………………………………</w:t>
      </w:r>
    </w:p>
    <w:p w:rsidR="009B79FB" w:rsidRPr="008E7A2C" w:rsidRDefault="009B79FB" w:rsidP="009B79FB">
      <w:pPr>
        <w:spacing w:line="360" w:lineRule="auto"/>
        <w:ind w:left="5664" w:firstLine="708"/>
        <w:jc w:val="both"/>
        <w:rPr>
          <w:rFonts w:ascii="Arial" w:hAnsi="Arial" w:cs="Arial"/>
          <w:i/>
          <w:sz w:val="16"/>
          <w:szCs w:val="16"/>
        </w:rPr>
      </w:pPr>
      <w:r w:rsidRPr="008E7A2C">
        <w:rPr>
          <w:rFonts w:ascii="Arial" w:hAnsi="Arial" w:cs="Arial"/>
          <w:i/>
          <w:sz w:val="16"/>
          <w:szCs w:val="16"/>
        </w:rPr>
        <w:t>(podpis)</w:t>
      </w:r>
    </w:p>
    <w:p w:rsidR="009B79FB" w:rsidRPr="008E7A2C" w:rsidRDefault="009B79FB" w:rsidP="009B79FB">
      <w:pPr>
        <w:spacing w:line="360" w:lineRule="auto"/>
        <w:jc w:val="both"/>
        <w:rPr>
          <w:rFonts w:ascii="Arial" w:hAnsi="Arial" w:cs="Arial"/>
          <w:i/>
        </w:rPr>
      </w:pPr>
    </w:p>
    <w:p w:rsidR="009B79FB" w:rsidRPr="008E7A2C" w:rsidRDefault="009B79FB" w:rsidP="009B79FB">
      <w:pPr>
        <w:spacing w:line="360" w:lineRule="auto"/>
        <w:jc w:val="both"/>
        <w:rPr>
          <w:rFonts w:ascii="Arial" w:hAnsi="Arial" w:cs="Arial"/>
          <w:i/>
        </w:rPr>
      </w:pPr>
    </w:p>
    <w:p w:rsidR="009B79FB" w:rsidRPr="008E7A2C" w:rsidRDefault="009B79FB" w:rsidP="009B79FB">
      <w:pPr>
        <w:shd w:val="clear" w:color="auto" w:fill="BFBFBF"/>
        <w:spacing w:line="360" w:lineRule="auto"/>
        <w:jc w:val="both"/>
        <w:rPr>
          <w:rFonts w:ascii="Arial" w:hAnsi="Arial" w:cs="Arial"/>
          <w:b/>
          <w:sz w:val="21"/>
          <w:szCs w:val="21"/>
        </w:rPr>
      </w:pPr>
      <w:r w:rsidRPr="008E7A2C">
        <w:rPr>
          <w:rFonts w:ascii="Arial" w:hAnsi="Arial" w:cs="Arial"/>
          <w:b/>
          <w:sz w:val="21"/>
          <w:szCs w:val="21"/>
        </w:rPr>
        <w:lastRenderedPageBreak/>
        <w:t>OŚWIADCZENIE DOTYCZĄCE PODANYCH INFORMACJI:</w:t>
      </w:r>
    </w:p>
    <w:p w:rsidR="009B79FB" w:rsidRPr="008E7A2C" w:rsidRDefault="009B79FB" w:rsidP="009B79FB">
      <w:pPr>
        <w:spacing w:line="360" w:lineRule="auto"/>
        <w:jc w:val="both"/>
        <w:rPr>
          <w:rFonts w:ascii="Arial" w:hAnsi="Arial" w:cs="Arial"/>
          <w:b/>
        </w:rPr>
      </w:pPr>
    </w:p>
    <w:p w:rsidR="009B79FB" w:rsidRPr="008E7A2C" w:rsidRDefault="009B79FB" w:rsidP="009B79FB">
      <w:pPr>
        <w:spacing w:line="360" w:lineRule="auto"/>
        <w:jc w:val="both"/>
        <w:rPr>
          <w:rFonts w:ascii="Arial" w:hAnsi="Arial" w:cs="Arial"/>
          <w:sz w:val="21"/>
          <w:szCs w:val="21"/>
        </w:rPr>
      </w:pPr>
      <w:r w:rsidRPr="008E7A2C">
        <w:rPr>
          <w:rFonts w:ascii="Arial" w:hAnsi="Arial" w:cs="Arial"/>
          <w:sz w:val="21"/>
          <w:szCs w:val="21"/>
        </w:rPr>
        <w:t xml:space="preserve">Oświadczam, że wszystkie informacje podane w powyższych oświadczeniach są aktualne </w:t>
      </w:r>
      <w:r w:rsidRPr="008E7A2C">
        <w:rPr>
          <w:rFonts w:ascii="Arial" w:hAnsi="Arial" w:cs="Arial"/>
          <w:sz w:val="21"/>
          <w:szCs w:val="21"/>
        </w:rPr>
        <w:br/>
        <w:t>i zgodne z prawdą oraz zostały przedstawione z pełną świadomością konsekwencji wprowadzenia zamawiającego w błąd przy przedstawianiu informacji.</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 xml:space="preserve">…………….……. </w:t>
      </w:r>
      <w:r w:rsidRPr="008E7A2C">
        <w:rPr>
          <w:rFonts w:ascii="Arial" w:hAnsi="Arial" w:cs="Arial"/>
          <w:i/>
          <w:sz w:val="16"/>
          <w:szCs w:val="16"/>
        </w:rPr>
        <w:t>(miejscowość),</w:t>
      </w:r>
      <w:r w:rsidRPr="008E7A2C">
        <w:rPr>
          <w:rFonts w:ascii="Arial" w:hAnsi="Arial" w:cs="Arial"/>
          <w:i/>
          <w:sz w:val="20"/>
          <w:szCs w:val="20"/>
        </w:rPr>
        <w:t xml:space="preserve"> </w:t>
      </w:r>
      <w:r w:rsidRPr="008E7A2C">
        <w:rPr>
          <w:rFonts w:ascii="Arial" w:hAnsi="Arial" w:cs="Arial"/>
          <w:sz w:val="21"/>
          <w:szCs w:val="21"/>
        </w:rPr>
        <w:t>dnia …………………. r.</w:t>
      </w:r>
      <w:r w:rsidRPr="008E7A2C">
        <w:rPr>
          <w:rFonts w:ascii="Arial" w:hAnsi="Arial" w:cs="Arial"/>
          <w:sz w:val="20"/>
          <w:szCs w:val="20"/>
        </w:rPr>
        <w:t xml:space="preserve"> </w:t>
      </w:r>
    </w:p>
    <w:p w:rsidR="009B79FB" w:rsidRPr="008E7A2C" w:rsidRDefault="009B79FB" w:rsidP="009B79FB">
      <w:pPr>
        <w:spacing w:line="360" w:lineRule="auto"/>
        <w:jc w:val="both"/>
        <w:rPr>
          <w:rFonts w:ascii="Arial" w:hAnsi="Arial" w:cs="Arial"/>
          <w:sz w:val="20"/>
          <w:szCs w:val="20"/>
        </w:rPr>
      </w:pPr>
    </w:p>
    <w:p w:rsidR="009B79FB" w:rsidRPr="008E7A2C" w:rsidRDefault="009B79FB" w:rsidP="009B79FB">
      <w:pPr>
        <w:spacing w:line="360" w:lineRule="auto"/>
        <w:jc w:val="both"/>
        <w:rPr>
          <w:rFonts w:ascii="Arial" w:hAnsi="Arial" w:cs="Arial"/>
          <w:sz w:val="20"/>
          <w:szCs w:val="20"/>
        </w:rPr>
      </w:pP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r>
      <w:r w:rsidRPr="008E7A2C">
        <w:rPr>
          <w:rFonts w:ascii="Arial" w:hAnsi="Arial" w:cs="Arial"/>
          <w:sz w:val="20"/>
          <w:szCs w:val="20"/>
        </w:rPr>
        <w:tab/>
        <w:t>…………………………………………</w:t>
      </w:r>
    </w:p>
    <w:p w:rsidR="009B79FB" w:rsidRPr="008E7A2C" w:rsidRDefault="009B79FB" w:rsidP="009B79FB">
      <w:pPr>
        <w:spacing w:line="360" w:lineRule="auto"/>
        <w:ind w:left="5664" w:firstLine="708"/>
        <w:jc w:val="both"/>
        <w:rPr>
          <w:rFonts w:ascii="Arial" w:hAnsi="Arial" w:cs="Arial"/>
          <w:i/>
          <w:sz w:val="16"/>
          <w:szCs w:val="16"/>
        </w:rPr>
      </w:pPr>
      <w:r w:rsidRPr="008E7A2C">
        <w:rPr>
          <w:rFonts w:ascii="Arial" w:hAnsi="Arial" w:cs="Arial"/>
          <w:i/>
          <w:sz w:val="16"/>
          <w:szCs w:val="16"/>
        </w:rPr>
        <w:t>(podpis)</w:t>
      </w:r>
    </w:p>
    <w:p w:rsidR="009B79FB" w:rsidRPr="008E7A2C" w:rsidRDefault="009B79FB" w:rsidP="009B79FB">
      <w:pPr>
        <w:spacing w:line="360" w:lineRule="auto"/>
        <w:jc w:val="right"/>
        <w:rPr>
          <w:rFonts w:ascii="Arial" w:hAnsi="Arial" w:cs="Arial"/>
          <w:sz w:val="22"/>
          <w:szCs w:val="22"/>
        </w:rPr>
      </w:pPr>
    </w:p>
    <w:p w:rsidR="009B79FB" w:rsidRPr="008E7A2C" w:rsidRDefault="009B79FB" w:rsidP="009B79FB">
      <w:pPr>
        <w:spacing w:line="360" w:lineRule="auto"/>
        <w:jc w:val="right"/>
        <w:rPr>
          <w:rFonts w:ascii="Arial" w:hAnsi="Arial" w:cs="Arial"/>
          <w:sz w:val="22"/>
          <w:szCs w:val="22"/>
        </w:rPr>
      </w:pPr>
    </w:p>
    <w:p w:rsidR="009B79FB" w:rsidRPr="008E7A2C" w:rsidRDefault="009B79FB" w:rsidP="009B79FB">
      <w:pPr>
        <w:spacing w:line="360" w:lineRule="auto"/>
        <w:jc w:val="right"/>
        <w:rPr>
          <w:rFonts w:ascii="Arial" w:hAnsi="Arial" w:cs="Arial"/>
          <w:sz w:val="22"/>
          <w:szCs w:val="22"/>
        </w:rPr>
      </w:pPr>
    </w:p>
    <w:p w:rsidR="009B79FB" w:rsidRPr="008E7A2C" w:rsidRDefault="009B79FB" w:rsidP="009B79FB">
      <w:pPr>
        <w:spacing w:line="360" w:lineRule="auto"/>
        <w:jc w:val="right"/>
        <w:rPr>
          <w:rFonts w:ascii="Arial" w:hAnsi="Arial" w:cs="Arial"/>
          <w:sz w:val="22"/>
          <w:szCs w:val="22"/>
        </w:rPr>
      </w:pPr>
    </w:p>
    <w:p w:rsidR="009B79FB" w:rsidRPr="008E7A2C" w:rsidRDefault="009B79FB" w:rsidP="009B79FB">
      <w:pPr>
        <w:spacing w:line="360" w:lineRule="auto"/>
        <w:jc w:val="right"/>
        <w:rPr>
          <w:rFonts w:ascii="Arial" w:hAnsi="Arial" w:cs="Arial"/>
          <w:sz w:val="22"/>
          <w:szCs w:val="22"/>
        </w:rPr>
      </w:pPr>
    </w:p>
    <w:p w:rsidR="009B79FB" w:rsidRPr="008E7A2C" w:rsidRDefault="009B79FB" w:rsidP="009B79FB">
      <w:pPr>
        <w:spacing w:line="360" w:lineRule="auto"/>
        <w:jc w:val="right"/>
        <w:rPr>
          <w:rFonts w:ascii="Arial" w:hAnsi="Arial" w:cs="Arial"/>
          <w:sz w:val="22"/>
          <w:szCs w:val="22"/>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jc w:val="right"/>
        <w:rPr>
          <w:rFonts w:ascii="Arial" w:hAnsi="Arial" w:cs="Arial"/>
          <w:sz w:val="22"/>
          <w:szCs w:val="22"/>
          <w:highlight w:val="yellow"/>
        </w:rPr>
      </w:pPr>
    </w:p>
    <w:p w:rsidR="009B79FB" w:rsidRPr="00256E77" w:rsidRDefault="009B79FB" w:rsidP="009B79FB">
      <w:pPr>
        <w:spacing w:line="360" w:lineRule="auto"/>
        <w:rPr>
          <w:rFonts w:ascii="Arial" w:hAnsi="Arial" w:cs="Arial"/>
          <w:sz w:val="22"/>
          <w:szCs w:val="22"/>
          <w:highlight w:val="yellow"/>
        </w:rPr>
      </w:pPr>
    </w:p>
    <w:p w:rsidR="009B79FB" w:rsidRPr="00256E77" w:rsidRDefault="009B79FB" w:rsidP="009B79FB">
      <w:pPr>
        <w:spacing w:line="360" w:lineRule="auto"/>
        <w:rPr>
          <w:rFonts w:ascii="Arial" w:hAnsi="Arial" w:cs="Arial"/>
          <w:sz w:val="22"/>
          <w:szCs w:val="22"/>
          <w:highlight w:val="yellow"/>
        </w:rPr>
      </w:pPr>
    </w:p>
    <w:p w:rsidR="00426028" w:rsidRPr="00256E77" w:rsidRDefault="00426028" w:rsidP="009B79FB">
      <w:pPr>
        <w:spacing w:line="360" w:lineRule="auto"/>
        <w:rPr>
          <w:rFonts w:ascii="Arial" w:hAnsi="Arial" w:cs="Arial"/>
          <w:sz w:val="22"/>
          <w:szCs w:val="22"/>
          <w:highlight w:val="yellow"/>
        </w:rPr>
      </w:pPr>
    </w:p>
    <w:p w:rsidR="00426028" w:rsidRPr="00256E77" w:rsidRDefault="00426028" w:rsidP="009B79FB">
      <w:pPr>
        <w:spacing w:line="360" w:lineRule="auto"/>
        <w:rPr>
          <w:rFonts w:ascii="Arial" w:hAnsi="Arial" w:cs="Arial"/>
          <w:sz w:val="22"/>
          <w:szCs w:val="22"/>
          <w:highlight w:val="yellow"/>
        </w:rPr>
      </w:pPr>
    </w:p>
    <w:p w:rsidR="00426028" w:rsidRPr="00256E77" w:rsidRDefault="00426028" w:rsidP="009B79FB">
      <w:pPr>
        <w:spacing w:line="360" w:lineRule="auto"/>
        <w:rPr>
          <w:rFonts w:ascii="Arial" w:hAnsi="Arial" w:cs="Arial"/>
          <w:sz w:val="22"/>
          <w:szCs w:val="22"/>
          <w:highlight w:val="yellow"/>
        </w:rPr>
      </w:pPr>
    </w:p>
    <w:p w:rsidR="00426028" w:rsidRPr="00256E77" w:rsidRDefault="00426028" w:rsidP="009B79FB">
      <w:pPr>
        <w:spacing w:line="360" w:lineRule="auto"/>
        <w:rPr>
          <w:rFonts w:ascii="Arial" w:hAnsi="Arial" w:cs="Arial"/>
          <w:sz w:val="22"/>
          <w:szCs w:val="22"/>
          <w:highlight w:val="yellow"/>
        </w:rPr>
      </w:pPr>
    </w:p>
    <w:p w:rsidR="009B79FB" w:rsidRPr="00256E77" w:rsidRDefault="009B79FB" w:rsidP="009B79FB">
      <w:pPr>
        <w:spacing w:line="360" w:lineRule="auto"/>
        <w:rPr>
          <w:rFonts w:ascii="Arial" w:hAnsi="Arial" w:cs="Arial"/>
          <w:sz w:val="22"/>
          <w:szCs w:val="22"/>
          <w:highlight w:val="yellow"/>
        </w:rPr>
      </w:pPr>
    </w:p>
    <w:p w:rsidR="009B79FB" w:rsidRPr="008E7A2C" w:rsidRDefault="009B79FB" w:rsidP="009B79FB">
      <w:pPr>
        <w:jc w:val="right"/>
        <w:rPr>
          <w:rFonts w:ascii="Arial" w:hAnsi="Arial" w:cs="Arial"/>
          <w:sz w:val="22"/>
          <w:szCs w:val="22"/>
          <w:u w:val="single"/>
        </w:rPr>
      </w:pPr>
      <w:r w:rsidRPr="008E7A2C">
        <w:rPr>
          <w:rFonts w:ascii="Arial" w:hAnsi="Arial" w:cs="Arial"/>
          <w:sz w:val="22"/>
          <w:szCs w:val="22"/>
          <w:u w:val="single"/>
        </w:rPr>
        <w:t>Projekt</w:t>
      </w:r>
    </w:p>
    <w:p w:rsidR="009B79FB" w:rsidRPr="008E7A2C" w:rsidRDefault="009B79FB" w:rsidP="009B79FB">
      <w:pPr>
        <w:jc w:val="center"/>
        <w:rPr>
          <w:rFonts w:ascii="Arial" w:hAnsi="Arial" w:cs="Arial"/>
          <w:b/>
          <w:sz w:val="22"/>
          <w:szCs w:val="22"/>
        </w:rPr>
      </w:pPr>
    </w:p>
    <w:p w:rsidR="009B79FB" w:rsidRPr="008E7A2C" w:rsidRDefault="009B79FB" w:rsidP="00D34C60">
      <w:pPr>
        <w:pStyle w:val="Standard"/>
        <w:jc w:val="right"/>
        <w:rPr>
          <w:rFonts w:ascii="Arial" w:eastAsia="Times New Roman" w:hAnsi="Arial" w:cs="Arial"/>
          <w:sz w:val="22"/>
          <w:szCs w:val="22"/>
          <w:lang w:eastAsia="pl-PL" w:bidi="ar-SA"/>
        </w:rPr>
      </w:pPr>
      <w:r w:rsidRPr="008E7A2C">
        <w:rPr>
          <w:rFonts w:ascii="Arial" w:eastAsia="Times New Roman" w:hAnsi="Arial" w:cs="Arial"/>
          <w:sz w:val="22"/>
          <w:szCs w:val="22"/>
          <w:lang w:eastAsia="pl-PL" w:bidi="ar-SA"/>
        </w:rPr>
        <w:t>Załącznik Nr 4 do SIWZ</w:t>
      </w:r>
    </w:p>
    <w:p w:rsidR="009B79FB" w:rsidRPr="008E7A2C" w:rsidRDefault="009B79FB" w:rsidP="009B79FB">
      <w:pPr>
        <w:pStyle w:val="Standard"/>
        <w:jc w:val="center"/>
        <w:rPr>
          <w:rFonts w:ascii="Arial" w:eastAsia="Times New Roman" w:hAnsi="Arial" w:cs="Arial"/>
          <w:b/>
          <w:lang w:eastAsia="pl-PL" w:bidi="ar-SA"/>
        </w:rPr>
      </w:pPr>
    </w:p>
    <w:p w:rsidR="00D34C60" w:rsidRPr="008E7A2C" w:rsidRDefault="00D34C60" w:rsidP="009B79FB">
      <w:pPr>
        <w:pStyle w:val="Standard"/>
        <w:jc w:val="center"/>
        <w:rPr>
          <w:rFonts w:ascii="Arial" w:eastAsia="Times New Roman" w:hAnsi="Arial" w:cs="Arial"/>
          <w:b/>
          <w:lang w:eastAsia="pl-PL" w:bidi="ar-SA"/>
        </w:rPr>
      </w:pPr>
    </w:p>
    <w:p w:rsidR="00D34C60" w:rsidRPr="008E7A2C" w:rsidRDefault="00D34C60" w:rsidP="009B79FB">
      <w:pPr>
        <w:pStyle w:val="Standard"/>
        <w:jc w:val="center"/>
        <w:rPr>
          <w:rFonts w:ascii="Arial" w:eastAsia="Times New Roman" w:hAnsi="Arial" w:cs="Arial"/>
          <w:b/>
          <w:lang w:eastAsia="pl-PL" w:bidi="ar-SA"/>
        </w:rPr>
      </w:pPr>
    </w:p>
    <w:p w:rsidR="009B79FB" w:rsidRPr="008E7A2C" w:rsidRDefault="009B79FB" w:rsidP="009B79FB">
      <w:pPr>
        <w:pStyle w:val="Standard"/>
        <w:jc w:val="center"/>
        <w:rPr>
          <w:rFonts w:ascii="Arial" w:eastAsia="Times New Roman" w:hAnsi="Arial" w:cs="Arial"/>
          <w:b/>
          <w:lang w:eastAsia="pl-PL" w:bidi="ar-SA"/>
        </w:rPr>
      </w:pPr>
      <w:r w:rsidRPr="008E7A2C">
        <w:rPr>
          <w:rFonts w:ascii="Arial" w:eastAsia="Times New Roman" w:hAnsi="Arial" w:cs="Arial"/>
          <w:b/>
          <w:lang w:eastAsia="pl-PL" w:bidi="ar-SA"/>
        </w:rPr>
        <w:t>UMOWA nr RR</w:t>
      </w:r>
      <w:r w:rsidR="008E7A2C" w:rsidRPr="008E7A2C">
        <w:rPr>
          <w:rFonts w:ascii="Arial" w:eastAsia="Times New Roman" w:hAnsi="Arial" w:cs="Arial"/>
          <w:b/>
          <w:lang w:eastAsia="pl-PL" w:bidi="ar-SA"/>
        </w:rPr>
        <w:t>-PFZ</w:t>
      </w:r>
      <w:r w:rsidR="00822B70" w:rsidRPr="008E7A2C">
        <w:rPr>
          <w:rFonts w:ascii="Arial" w:eastAsia="Times New Roman" w:hAnsi="Arial" w:cs="Arial"/>
          <w:b/>
          <w:lang w:eastAsia="pl-PL" w:bidi="ar-SA"/>
        </w:rPr>
        <w:t>.</w:t>
      </w:r>
      <w:r w:rsidRPr="008E7A2C">
        <w:rPr>
          <w:rFonts w:ascii="Arial" w:eastAsia="Times New Roman" w:hAnsi="Arial" w:cs="Arial"/>
          <w:b/>
          <w:lang w:eastAsia="pl-PL" w:bidi="ar-SA"/>
        </w:rPr>
        <w:t>272……………….</w:t>
      </w:r>
    </w:p>
    <w:p w:rsidR="009B79FB" w:rsidRPr="008E7A2C" w:rsidRDefault="009B79FB" w:rsidP="009B79FB">
      <w:pPr>
        <w:pStyle w:val="Standard"/>
        <w:spacing w:line="360" w:lineRule="auto"/>
        <w:rPr>
          <w:rFonts w:ascii="Arial" w:eastAsia="Times New Roman" w:hAnsi="Arial" w:cs="Arial"/>
          <w:b/>
          <w:sz w:val="22"/>
          <w:szCs w:val="22"/>
          <w:lang w:eastAsia="pl-PL" w:bidi="ar-SA"/>
        </w:rPr>
      </w:pPr>
    </w:p>
    <w:p w:rsidR="009B79FB" w:rsidRPr="008E7A2C" w:rsidRDefault="009B79FB" w:rsidP="009B79FB">
      <w:pPr>
        <w:pStyle w:val="Standard"/>
        <w:spacing w:line="360" w:lineRule="auto"/>
        <w:jc w:val="both"/>
        <w:rPr>
          <w:rFonts w:ascii="Arial" w:eastAsia="Times New Roman" w:hAnsi="Arial" w:cs="Arial"/>
          <w:sz w:val="22"/>
          <w:szCs w:val="22"/>
          <w:lang w:eastAsia="pl-PL" w:bidi="ar-SA"/>
        </w:rPr>
      </w:pPr>
      <w:r w:rsidRPr="008E7A2C">
        <w:rPr>
          <w:rFonts w:ascii="Arial" w:eastAsia="Times New Roman" w:hAnsi="Arial" w:cs="Arial"/>
          <w:sz w:val="22"/>
          <w:szCs w:val="22"/>
          <w:lang w:eastAsia="pl-PL" w:bidi="ar-SA"/>
        </w:rPr>
        <w:t>W dniu …………….. pomiędzy Gminą Szczytno z siedzibą w Szczytnie, ul. Łomżyńska 3,                    12-100 Szczytno</w:t>
      </w:r>
    </w:p>
    <w:p w:rsidR="009B79FB" w:rsidRPr="008E7A2C" w:rsidRDefault="009B79FB" w:rsidP="009B79FB">
      <w:pPr>
        <w:pStyle w:val="Standard"/>
        <w:spacing w:line="360" w:lineRule="auto"/>
        <w:jc w:val="both"/>
        <w:rPr>
          <w:rFonts w:ascii="Arial" w:eastAsia="Times New Roman" w:hAnsi="Arial" w:cs="Arial"/>
          <w:sz w:val="22"/>
          <w:szCs w:val="22"/>
          <w:lang w:eastAsia="pl-PL" w:bidi="ar-SA"/>
        </w:rPr>
      </w:pPr>
      <w:r w:rsidRPr="008E7A2C">
        <w:rPr>
          <w:rFonts w:ascii="Arial" w:eastAsia="Times New Roman" w:hAnsi="Arial" w:cs="Arial"/>
          <w:sz w:val="22"/>
          <w:szCs w:val="22"/>
          <w:lang w:eastAsia="pl-PL" w:bidi="ar-SA"/>
        </w:rPr>
        <w:t>reprezentowaną przez:</w:t>
      </w:r>
    </w:p>
    <w:p w:rsidR="009B79FB" w:rsidRPr="008E7A2C" w:rsidRDefault="009B79FB" w:rsidP="009B79FB">
      <w:pPr>
        <w:pStyle w:val="Standard"/>
        <w:spacing w:line="360" w:lineRule="auto"/>
        <w:jc w:val="both"/>
        <w:rPr>
          <w:rFonts w:ascii="Arial" w:hAnsi="Arial" w:cs="Arial"/>
        </w:rPr>
      </w:pPr>
      <w:r w:rsidRPr="008E7A2C">
        <w:rPr>
          <w:rFonts w:ascii="Arial" w:eastAsia="Times New Roman" w:hAnsi="Arial" w:cs="Arial"/>
          <w:sz w:val="22"/>
          <w:szCs w:val="22"/>
          <w:lang w:eastAsia="pl-PL" w:bidi="ar-SA"/>
        </w:rPr>
        <w:t xml:space="preserve">1. Sławomira Wojciechowskiego   - Wójta Gminy Szczytno                                                                                                                                                                                                                                                                                                                                                                                                                                                                                                     </w:t>
      </w:r>
    </w:p>
    <w:p w:rsidR="009B79FB" w:rsidRPr="008E7A2C" w:rsidRDefault="009B79FB" w:rsidP="009B79FB">
      <w:pPr>
        <w:pStyle w:val="Standard"/>
        <w:spacing w:line="360" w:lineRule="auto"/>
        <w:jc w:val="both"/>
        <w:rPr>
          <w:rFonts w:ascii="Arial" w:eastAsia="Times New Roman" w:hAnsi="Arial" w:cs="Arial"/>
          <w:sz w:val="22"/>
          <w:szCs w:val="22"/>
          <w:lang w:eastAsia="pl-PL" w:bidi="ar-SA"/>
        </w:rPr>
      </w:pPr>
      <w:r w:rsidRPr="008E7A2C">
        <w:rPr>
          <w:rFonts w:ascii="Arial" w:eastAsia="Times New Roman" w:hAnsi="Arial" w:cs="Arial"/>
          <w:sz w:val="22"/>
          <w:szCs w:val="22"/>
          <w:lang w:eastAsia="pl-PL" w:bidi="ar-SA"/>
        </w:rPr>
        <w:t xml:space="preserve">    przy kontrasygnacie Jolanty </w:t>
      </w:r>
      <w:r w:rsidR="008E7A2C" w:rsidRPr="008E7A2C">
        <w:rPr>
          <w:rFonts w:ascii="Arial" w:eastAsia="Times New Roman" w:hAnsi="Arial" w:cs="Arial"/>
          <w:sz w:val="22"/>
          <w:szCs w:val="22"/>
          <w:lang w:eastAsia="pl-PL" w:bidi="ar-SA"/>
        </w:rPr>
        <w:t>Godlews</w:t>
      </w:r>
      <w:r w:rsidRPr="008E7A2C">
        <w:rPr>
          <w:rFonts w:ascii="Arial" w:eastAsia="Times New Roman" w:hAnsi="Arial" w:cs="Arial"/>
          <w:sz w:val="22"/>
          <w:szCs w:val="22"/>
          <w:lang w:eastAsia="pl-PL" w:bidi="ar-SA"/>
        </w:rPr>
        <w:t>kiej  - Skarbnika Gminy Szczytno</w:t>
      </w:r>
    </w:p>
    <w:p w:rsidR="009B79FB" w:rsidRPr="008E7A2C" w:rsidRDefault="009B79FB" w:rsidP="009B79FB">
      <w:pPr>
        <w:pStyle w:val="Standard"/>
        <w:spacing w:line="360" w:lineRule="auto"/>
        <w:jc w:val="both"/>
        <w:rPr>
          <w:rFonts w:ascii="Arial" w:eastAsia="Times New Roman" w:hAnsi="Arial" w:cs="Arial"/>
          <w:sz w:val="22"/>
          <w:szCs w:val="22"/>
          <w:lang w:eastAsia="pl-PL" w:bidi="ar-SA"/>
        </w:rPr>
      </w:pPr>
      <w:r w:rsidRPr="008E7A2C">
        <w:rPr>
          <w:rFonts w:ascii="Arial" w:eastAsia="Times New Roman" w:hAnsi="Arial" w:cs="Arial"/>
          <w:sz w:val="22"/>
          <w:szCs w:val="22"/>
          <w:lang w:eastAsia="pl-PL" w:bidi="ar-SA"/>
        </w:rPr>
        <w:t xml:space="preserve">zwaną dalej „Zamawiającym"  </w:t>
      </w:r>
    </w:p>
    <w:p w:rsidR="009B79FB" w:rsidRPr="008E7A2C" w:rsidRDefault="009B79FB" w:rsidP="009B79FB">
      <w:pPr>
        <w:pStyle w:val="Standard"/>
        <w:spacing w:line="360" w:lineRule="auto"/>
        <w:jc w:val="both"/>
        <w:rPr>
          <w:rFonts w:ascii="Arial" w:hAnsi="Arial" w:cs="Arial"/>
          <w:b/>
          <w:sz w:val="22"/>
          <w:szCs w:val="22"/>
        </w:rPr>
      </w:pPr>
      <w:r w:rsidRPr="008E7A2C">
        <w:rPr>
          <w:rFonts w:ascii="Arial" w:eastAsia="Times New Roman" w:hAnsi="Arial" w:cs="Arial"/>
          <w:sz w:val="22"/>
          <w:szCs w:val="22"/>
          <w:lang w:eastAsia="pl-PL" w:bidi="ar-SA"/>
        </w:rPr>
        <w:t>a</w:t>
      </w:r>
      <w:r w:rsidRPr="008E7A2C">
        <w:rPr>
          <w:rFonts w:ascii="Arial" w:hAnsi="Arial" w:cs="Arial"/>
          <w:sz w:val="18"/>
          <w:szCs w:val="18"/>
        </w:rPr>
        <w:t xml:space="preserve"> </w:t>
      </w:r>
      <w:r w:rsidRPr="008E7A2C">
        <w:rPr>
          <w:rFonts w:ascii="Arial" w:hAnsi="Arial" w:cs="Arial"/>
          <w:sz w:val="22"/>
          <w:szCs w:val="22"/>
        </w:rPr>
        <w:t xml:space="preserve"> </w:t>
      </w:r>
      <w:r w:rsidRPr="008E7A2C">
        <w:rPr>
          <w:rFonts w:ascii="Arial" w:hAnsi="Arial" w:cs="Arial"/>
          <w:b/>
          <w:sz w:val="22"/>
          <w:szCs w:val="22"/>
        </w:rPr>
        <w:t>…………………………………………………………………………………………………………...............</w:t>
      </w:r>
      <w:r w:rsidRPr="008E7A2C">
        <w:rPr>
          <w:rFonts w:ascii="Arial" w:eastAsia="Times New Roman" w:hAnsi="Arial" w:cs="Arial"/>
          <w:sz w:val="22"/>
          <w:szCs w:val="22"/>
          <w:lang w:eastAsia="pl-PL" w:bidi="ar-SA"/>
        </w:rPr>
        <w:t>zwanym dalej „Wykonawcą"  została zawarta umowa następującej treści:</w:t>
      </w:r>
    </w:p>
    <w:p w:rsidR="009B79FB" w:rsidRPr="008E7A2C" w:rsidRDefault="009B79FB" w:rsidP="00195D6F">
      <w:pPr>
        <w:tabs>
          <w:tab w:val="left" w:pos="284"/>
        </w:tabs>
        <w:autoSpaceDE w:val="0"/>
        <w:spacing w:line="360" w:lineRule="auto"/>
        <w:jc w:val="both"/>
        <w:rPr>
          <w:rFonts w:ascii="Arial" w:hAnsi="Arial" w:cs="Arial"/>
          <w:sz w:val="22"/>
          <w:szCs w:val="22"/>
          <w:lang w:eastAsia="pl-PL"/>
        </w:rPr>
      </w:pPr>
      <w:r w:rsidRPr="008E7A2C">
        <w:rPr>
          <w:rFonts w:ascii="Arial" w:hAnsi="Arial" w:cs="Arial"/>
          <w:sz w:val="22"/>
          <w:szCs w:val="22"/>
        </w:rPr>
        <w:t xml:space="preserve">Niniejsza umowa została zawarta w wyniku rozstrzygnięcia postępowania o udzielenie zamówienia publicznego oraz wyboru przez Zamawiającego oferty w trybie przetargu nieograniczonego, zgodnie z art. 39 </w:t>
      </w:r>
      <w:r w:rsidR="00D71641" w:rsidRPr="008E7A2C">
        <w:rPr>
          <w:rFonts w:ascii="Arial" w:hAnsi="Arial" w:cs="Arial"/>
          <w:sz w:val="22"/>
          <w:szCs w:val="22"/>
        </w:rPr>
        <w:t xml:space="preserve">ustawy z dnia 29 stycznia 2004 r. Prawo zamówień publicznych (t. j. Dz. U. z 2017 r., poz. 1579, z </w:t>
      </w:r>
      <w:proofErr w:type="spellStart"/>
      <w:r w:rsidR="00D71641" w:rsidRPr="008E7A2C">
        <w:rPr>
          <w:rFonts w:ascii="Arial" w:hAnsi="Arial" w:cs="Arial"/>
          <w:sz w:val="22"/>
          <w:szCs w:val="22"/>
        </w:rPr>
        <w:t>późn</w:t>
      </w:r>
      <w:proofErr w:type="spellEnd"/>
      <w:r w:rsidR="00D71641" w:rsidRPr="008E7A2C">
        <w:rPr>
          <w:rFonts w:ascii="Arial" w:hAnsi="Arial" w:cs="Arial"/>
          <w:sz w:val="22"/>
          <w:szCs w:val="22"/>
        </w:rPr>
        <w:t>. zm.).</w:t>
      </w:r>
    </w:p>
    <w:p w:rsidR="003B12AD" w:rsidRPr="008E7A2C" w:rsidRDefault="009B79FB" w:rsidP="00D34C60">
      <w:pPr>
        <w:pStyle w:val="Standard"/>
        <w:spacing w:line="276" w:lineRule="auto"/>
        <w:jc w:val="center"/>
        <w:rPr>
          <w:rFonts w:ascii="Arial" w:eastAsia="Times New Roman" w:hAnsi="Arial" w:cs="Arial"/>
          <w:b/>
          <w:sz w:val="22"/>
          <w:szCs w:val="22"/>
          <w:lang w:eastAsia="pl-PL" w:bidi="ar-SA"/>
        </w:rPr>
      </w:pPr>
      <w:r w:rsidRPr="008E7A2C">
        <w:rPr>
          <w:rFonts w:ascii="Arial" w:eastAsia="Times New Roman" w:hAnsi="Arial" w:cs="Arial"/>
          <w:b/>
          <w:sz w:val="22"/>
          <w:szCs w:val="22"/>
          <w:lang w:eastAsia="pl-PL" w:bidi="ar-SA"/>
        </w:rPr>
        <w:t>§ 1</w:t>
      </w:r>
      <w:r w:rsidR="00A90942" w:rsidRPr="008E7A2C">
        <w:rPr>
          <w:rFonts w:ascii="Arial" w:hAnsi="Arial" w:cs="Arial"/>
          <w:b/>
        </w:rPr>
        <w:t xml:space="preserve">                                                                                                                                                          </w:t>
      </w:r>
    </w:p>
    <w:p w:rsidR="008E7A2C" w:rsidRPr="008E7A2C" w:rsidRDefault="003B12AD" w:rsidP="008E7A2C">
      <w:pPr>
        <w:pStyle w:val="NormalnyWeb"/>
        <w:spacing w:before="0" w:beforeAutospacing="0" w:after="0" w:line="360" w:lineRule="auto"/>
        <w:rPr>
          <w:rFonts w:ascii="Arial" w:hAnsi="Arial" w:cs="Arial"/>
          <w:sz w:val="22"/>
          <w:szCs w:val="22"/>
        </w:rPr>
      </w:pPr>
      <w:r w:rsidRPr="008E7A2C">
        <w:rPr>
          <w:rFonts w:ascii="Arial" w:hAnsi="Arial" w:cs="Arial"/>
        </w:rPr>
        <w:t>1.</w:t>
      </w:r>
      <w:r w:rsidR="005F4602" w:rsidRPr="008E7A2C">
        <w:rPr>
          <w:rFonts w:ascii="Arial" w:hAnsi="Arial" w:cs="Arial"/>
        </w:rPr>
        <w:t xml:space="preserve"> </w:t>
      </w:r>
      <w:r w:rsidR="008E7A2C" w:rsidRPr="008E7A2C">
        <w:rPr>
          <w:rFonts w:ascii="Arial" w:hAnsi="Arial" w:cs="Arial"/>
          <w:sz w:val="22"/>
          <w:szCs w:val="22"/>
        </w:rPr>
        <w:t>Przedmiotem zamówienia jest:</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Konserwacja dróg (żwirem, mieszanką optymalną, gruzem betonowym i żużlem na terenie Gminy Szczytno) w celu:</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likwidacji zapadlisk powstałych wskutek wypłukania nawierzchni żwirowej lub żużlowej przez opady atmosferyczne,</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likwidacji przerwania nawierzchni wskutek użytkowania dróg (przerwania podłużne – koleiny i przerwania poprzeczne).</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Do wykonania nawierzchni żwirowych należy użyć mieszanki o uziarnieniu 0/31,5 mm, której krzywa uziarnienia mieści się między krzywymi dobrego uziarnienia. Mieszanka żwirowa powinna mieć optymalne uziarnienie wg poniższego rysunku:</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lastRenderedPageBreak/>
        <w:drawing>
          <wp:inline distT="0" distB="0" distL="0" distR="0" wp14:anchorId="4B461384" wp14:editId="5A678352">
            <wp:extent cx="6192520" cy="33573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357335"/>
                    </a:xfrm>
                    <a:prstGeom prst="rect">
                      <a:avLst/>
                    </a:prstGeom>
                    <a:noFill/>
                    <a:ln>
                      <a:noFill/>
                    </a:ln>
                  </pic:spPr>
                </pic:pic>
              </a:graphicData>
            </a:graphic>
          </wp:inline>
        </w:drawing>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2. Zakres usługi obejmuje:</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xml:space="preserve">- dowóz i rozłożenie </w:t>
      </w:r>
      <w:r w:rsidRPr="008E7A2C">
        <w:rPr>
          <w:rFonts w:ascii="Arial" w:hAnsi="Arial" w:cs="Arial"/>
          <w:b/>
          <w:bCs/>
          <w:sz w:val="22"/>
          <w:szCs w:val="22"/>
        </w:rPr>
        <w:t>3.000</w:t>
      </w:r>
      <w:r w:rsidRPr="008E7A2C">
        <w:rPr>
          <w:rFonts w:ascii="Arial" w:hAnsi="Arial" w:cs="Arial"/>
          <w:sz w:val="22"/>
          <w:szCs w:val="22"/>
        </w:rPr>
        <w:t xml:space="preserve"> </w:t>
      </w:r>
      <w:r w:rsidRPr="008E7A2C">
        <w:rPr>
          <w:rFonts w:ascii="Arial" w:hAnsi="Arial" w:cs="Arial"/>
          <w:b/>
          <w:bCs/>
          <w:sz w:val="22"/>
          <w:szCs w:val="22"/>
        </w:rPr>
        <w:t>ton</w:t>
      </w:r>
      <w:r w:rsidRPr="008E7A2C">
        <w:rPr>
          <w:rFonts w:ascii="Arial" w:hAnsi="Arial" w:cs="Arial"/>
          <w:sz w:val="22"/>
          <w:szCs w:val="22"/>
        </w:rPr>
        <w:t xml:space="preserve"> żwiru, </w:t>
      </w:r>
      <w:r w:rsidRPr="008E7A2C">
        <w:rPr>
          <w:rFonts w:ascii="Arial" w:hAnsi="Arial" w:cs="Arial"/>
          <w:b/>
          <w:sz w:val="22"/>
          <w:szCs w:val="22"/>
        </w:rPr>
        <w:t>400</w:t>
      </w:r>
      <w:r w:rsidRPr="008E7A2C">
        <w:rPr>
          <w:rFonts w:ascii="Arial" w:hAnsi="Arial" w:cs="Arial"/>
          <w:sz w:val="22"/>
          <w:szCs w:val="22"/>
        </w:rPr>
        <w:t xml:space="preserve"> ton mieszanki optymalnej, </w:t>
      </w:r>
      <w:r w:rsidRPr="008E7A2C">
        <w:rPr>
          <w:rFonts w:ascii="Arial" w:hAnsi="Arial" w:cs="Arial"/>
          <w:b/>
          <w:sz w:val="22"/>
          <w:szCs w:val="22"/>
        </w:rPr>
        <w:t>300</w:t>
      </w:r>
      <w:r w:rsidRPr="008E7A2C">
        <w:rPr>
          <w:rFonts w:ascii="Arial" w:hAnsi="Arial" w:cs="Arial"/>
          <w:sz w:val="22"/>
          <w:szCs w:val="22"/>
        </w:rPr>
        <w:t xml:space="preserve"> ton gruzu betonowego oraz </w:t>
      </w:r>
      <w:r w:rsidRPr="008E7A2C">
        <w:rPr>
          <w:rFonts w:ascii="Arial" w:hAnsi="Arial" w:cs="Arial"/>
          <w:b/>
          <w:sz w:val="22"/>
          <w:szCs w:val="22"/>
        </w:rPr>
        <w:t>3</w:t>
      </w:r>
      <w:r w:rsidRPr="008E7A2C">
        <w:rPr>
          <w:rFonts w:ascii="Arial" w:hAnsi="Arial" w:cs="Arial"/>
          <w:b/>
          <w:bCs/>
          <w:sz w:val="22"/>
          <w:szCs w:val="22"/>
        </w:rPr>
        <w:t>.500</w:t>
      </w:r>
      <w:r w:rsidRPr="008E7A2C">
        <w:rPr>
          <w:rFonts w:ascii="Arial" w:hAnsi="Arial" w:cs="Arial"/>
          <w:sz w:val="22"/>
          <w:szCs w:val="22"/>
        </w:rPr>
        <w:t xml:space="preserve"> </w:t>
      </w:r>
      <w:r w:rsidRPr="008E7A2C">
        <w:rPr>
          <w:rFonts w:ascii="Arial" w:hAnsi="Arial" w:cs="Arial"/>
          <w:b/>
          <w:bCs/>
          <w:sz w:val="22"/>
          <w:szCs w:val="22"/>
        </w:rPr>
        <w:t>ton</w:t>
      </w:r>
      <w:r w:rsidRPr="008E7A2C">
        <w:rPr>
          <w:rFonts w:ascii="Arial" w:hAnsi="Arial" w:cs="Arial"/>
          <w:sz w:val="22"/>
          <w:szCs w:val="22"/>
        </w:rPr>
        <w:t xml:space="preserve"> żużlu (wartość oferty stanowi sumę wartości żwiru, mieszanki optymalnej, gruzu betonowego oraz żużlu paleniskowego).</w:t>
      </w:r>
    </w:p>
    <w:p w:rsid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3. Cena jednostkowa 1 tony przywozu i rozłożenia żwiru o uziarnieniu 0/31,5 mm winna zawierać:</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koszt zakupu żwiru,</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koszt transportu,</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koszt rozłożenia i wyrównania.</w:t>
      </w:r>
    </w:p>
    <w:p w:rsidR="008E7A2C" w:rsidRPr="008E7A2C" w:rsidRDefault="008E7A2C" w:rsidP="008E7A2C">
      <w:pPr>
        <w:pStyle w:val="NormalnyWeb"/>
        <w:spacing w:line="360" w:lineRule="auto"/>
        <w:rPr>
          <w:rFonts w:ascii="Arial" w:hAnsi="Arial" w:cs="Arial"/>
          <w:sz w:val="22"/>
          <w:szCs w:val="22"/>
        </w:rPr>
      </w:pPr>
      <w:r w:rsidRPr="008E7A2C">
        <w:rPr>
          <w:rFonts w:ascii="Arial" w:hAnsi="Arial" w:cs="Arial"/>
          <w:sz w:val="22"/>
          <w:szCs w:val="22"/>
        </w:rPr>
        <w:t>4. Cena jednostkowa 1 tony przywozu i rozłożenia mieszanki optymalnej (kruszywo łamane frakcja 0/31,5 mm – 50/30) winna zawierać:</w:t>
      </w:r>
    </w:p>
    <w:p w:rsidR="008E7A2C" w:rsidRPr="008E7A2C" w:rsidRDefault="008E7A2C" w:rsidP="008E7A2C">
      <w:pPr>
        <w:pStyle w:val="NormalnyWeb"/>
        <w:spacing w:line="360" w:lineRule="auto"/>
        <w:rPr>
          <w:rFonts w:ascii="Arial" w:hAnsi="Arial" w:cs="Arial"/>
          <w:sz w:val="22"/>
          <w:szCs w:val="22"/>
        </w:rPr>
      </w:pPr>
      <w:r w:rsidRPr="008E7A2C">
        <w:rPr>
          <w:rFonts w:ascii="Arial" w:hAnsi="Arial" w:cs="Arial"/>
          <w:sz w:val="22"/>
          <w:szCs w:val="22"/>
        </w:rPr>
        <w:t>- koszt zakupu mieszanki optymalnej,</w:t>
      </w:r>
    </w:p>
    <w:p w:rsidR="008E7A2C" w:rsidRPr="008E7A2C" w:rsidRDefault="008E7A2C" w:rsidP="008E7A2C">
      <w:pPr>
        <w:pStyle w:val="NormalnyWeb"/>
        <w:spacing w:line="360" w:lineRule="auto"/>
        <w:rPr>
          <w:rFonts w:ascii="Arial" w:hAnsi="Arial" w:cs="Arial"/>
          <w:sz w:val="22"/>
          <w:szCs w:val="22"/>
        </w:rPr>
      </w:pPr>
      <w:r w:rsidRPr="008E7A2C">
        <w:rPr>
          <w:rFonts w:ascii="Arial" w:hAnsi="Arial" w:cs="Arial"/>
          <w:sz w:val="22"/>
          <w:szCs w:val="22"/>
        </w:rPr>
        <w:t>- koszt transportu,</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koszt rozłożenia i wyrównania.</w:t>
      </w:r>
    </w:p>
    <w:p w:rsidR="008E7A2C" w:rsidRPr="008E7A2C" w:rsidRDefault="008E7A2C" w:rsidP="008E7A2C">
      <w:pPr>
        <w:pStyle w:val="NormalnyWeb"/>
        <w:spacing w:line="360" w:lineRule="auto"/>
        <w:rPr>
          <w:rFonts w:ascii="Arial" w:hAnsi="Arial" w:cs="Arial"/>
          <w:sz w:val="22"/>
          <w:szCs w:val="22"/>
        </w:rPr>
      </w:pPr>
      <w:r w:rsidRPr="008E7A2C">
        <w:rPr>
          <w:rFonts w:ascii="Arial" w:hAnsi="Arial" w:cs="Arial"/>
          <w:sz w:val="22"/>
          <w:szCs w:val="22"/>
        </w:rPr>
        <w:t>5. Cena jednostkowa 1 tony przywozu i rozłożenia gruzu betonowego o średnicy o uziarnieniu 0/63,0 mm winna zawierać:</w:t>
      </w:r>
    </w:p>
    <w:p w:rsidR="008E7A2C" w:rsidRPr="008E7A2C" w:rsidRDefault="008E7A2C" w:rsidP="008E7A2C">
      <w:pPr>
        <w:pStyle w:val="NormalnyWeb"/>
        <w:spacing w:line="360" w:lineRule="auto"/>
        <w:rPr>
          <w:rFonts w:ascii="Arial" w:hAnsi="Arial" w:cs="Arial"/>
          <w:sz w:val="22"/>
          <w:szCs w:val="22"/>
        </w:rPr>
      </w:pPr>
      <w:r w:rsidRPr="008E7A2C">
        <w:rPr>
          <w:rFonts w:ascii="Arial" w:hAnsi="Arial" w:cs="Arial"/>
          <w:sz w:val="22"/>
          <w:szCs w:val="22"/>
        </w:rPr>
        <w:t>- koszt zakupu gruzu betonowego,</w:t>
      </w:r>
    </w:p>
    <w:p w:rsidR="008E7A2C" w:rsidRPr="008E7A2C" w:rsidRDefault="008E7A2C" w:rsidP="008E7A2C">
      <w:pPr>
        <w:pStyle w:val="NormalnyWeb"/>
        <w:spacing w:line="360" w:lineRule="auto"/>
        <w:rPr>
          <w:rFonts w:ascii="Arial" w:hAnsi="Arial" w:cs="Arial"/>
          <w:sz w:val="22"/>
          <w:szCs w:val="22"/>
        </w:rPr>
      </w:pPr>
      <w:r w:rsidRPr="008E7A2C">
        <w:rPr>
          <w:rFonts w:ascii="Arial" w:hAnsi="Arial" w:cs="Arial"/>
          <w:sz w:val="22"/>
          <w:szCs w:val="22"/>
        </w:rPr>
        <w:lastRenderedPageBreak/>
        <w:t>- koszt transportu,</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koszt rozłożenia i wyrównania.</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6. Cena jednostkowa 1 tony przywozu i rozłożenia żużlu winna zawierać:</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koszt transportu z kotłowni na terenie miasta Szczytno,</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koszt rozłożenia wyrównania</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7. Koszty zakupu żwiru, mieszanki optymalnej i gruzu betonowego ponosi Wykonawca, natomiast koszty zakupu żużlu Zamawiający.</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8. Usługa powinna byś wykonywana jednocześnie minimum dwoma samochodami ciężarowymi przystosowanymi do przewozu przedmiotu zamówienia i sprzętem do wyrównania przywiezionego materiału do naprawy drogi. Rozłożenie materiału na naprawianej drodze powinno nastąpić w ciągu 4 godzin od przywiezienia materiału.</w:t>
      </w:r>
    </w:p>
    <w:p w:rsidR="008E7A2C" w:rsidRPr="008E7A2C" w:rsidRDefault="008E7A2C" w:rsidP="008E7A2C">
      <w:pPr>
        <w:pStyle w:val="NormalnyWeb"/>
        <w:spacing w:line="360" w:lineRule="auto"/>
        <w:rPr>
          <w:rFonts w:ascii="Arial" w:hAnsi="Arial" w:cs="Arial"/>
          <w:sz w:val="22"/>
          <w:szCs w:val="22"/>
        </w:rPr>
      </w:pPr>
      <w:r w:rsidRPr="008E7A2C">
        <w:rPr>
          <w:rFonts w:ascii="Arial" w:hAnsi="Arial" w:cs="Arial"/>
          <w:sz w:val="22"/>
          <w:szCs w:val="22"/>
        </w:rPr>
        <w:t>1) Termin wykonania zamówienia odbywać się będzie sukcesywnie według indywidualnych zleceń dokonywanych przez pracownika Urzędu Gminy Szczytno.</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 xml:space="preserve">2) Wykonawca do realizacji zlecenie przystąpi w ciągu 24 godzin roboczych od otrzymania zgłoszenia telefonicznego lub mailowego. </w:t>
      </w:r>
    </w:p>
    <w:p w:rsidR="008E7A2C" w:rsidRPr="008E7A2C" w:rsidRDefault="008E7A2C" w:rsidP="008E7A2C">
      <w:pPr>
        <w:pStyle w:val="NormalnyWeb"/>
        <w:spacing w:after="0" w:line="360" w:lineRule="auto"/>
        <w:rPr>
          <w:rFonts w:ascii="Arial" w:hAnsi="Arial" w:cs="Arial"/>
          <w:sz w:val="22"/>
          <w:szCs w:val="22"/>
        </w:rPr>
      </w:pPr>
      <w:r w:rsidRPr="008E7A2C">
        <w:rPr>
          <w:rFonts w:ascii="Arial" w:hAnsi="Arial" w:cs="Arial"/>
          <w:sz w:val="22"/>
          <w:szCs w:val="22"/>
        </w:rPr>
        <w:t>9. Zamawiający Zastrzega sobie prawo do zmiany ilości żwiru, mieszanki optymalne, gruzu betonowego i żużlu wskazanego w zakresie usługi, stosując zamiennie żwir, mieszankę optymalną, gruz lub żużel.</w:t>
      </w:r>
    </w:p>
    <w:p w:rsidR="008E7A2C" w:rsidRPr="008E7A2C" w:rsidRDefault="008E7A2C" w:rsidP="008E7A2C">
      <w:pPr>
        <w:pStyle w:val="NormalnyWeb"/>
        <w:rPr>
          <w:rFonts w:ascii="Arial" w:hAnsi="Arial" w:cs="Arial"/>
          <w:sz w:val="22"/>
          <w:szCs w:val="22"/>
        </w:rPr>
      </w:pPr>
      <w:r w:rsidRPr="008E7A2C">
        <w:rPr>
          <w:rFonts w:ascii="Arial" w:hAnsi="Arial" w:cs="Arial"/>
          <w:sz w:val="22"/>
          <w:szCs w:val="22"/>
        </w:rPr>
        <w:t xml:space="preserve">10. </w:t>
      </w:r>
      <w:r w:rsidRPr="008E7A2C">
        <w:rPr>
          <w:rFonts w:ascii="Arial" w:hAnsi="Arial" w:cs="Arial"/>
          <w:sz w:val="22"/>
          <w:szCs w:val="22"/>
        </w:rPr>
        <w:tab/>
        <w:t>Zamawiający wymaga zatrudnienia na podstawie umowy o pracę przez wykonawcę lub podwykonawcę osób do wykonywania wskazanych poniżej czynności w trakcie realizacji zamówienia:</w:t>
      </w:r>
    </w:p>
    <w:p w:rsidR="008E7A2C" w:rsidRPr="008E7A2C" w:rsidRDefault="008E7A2C" w:rsidP="008E7A2C">
      <w:pPr>
        <w:pStyle w:val="NormalnyWeb"/>
        <w:spacing w:line="360" w:lineRule="auto"/>
        <w:rPr>
          <w:rFonts w:ascii="Arial" w:hAnsi="Arial" w:cs="Arial"/>
          <w:sz w:val="22"/>
          <w:szCs w:val="22"/>
          <w:lang w:bidi="pl-PL"/>
        </w:rPr>
      </w:pPr>
      <w:r w:rsidRPr="008E7A2C">
        <w:rPr>
          <w:rFonts w:ascii="Arial" w:hAnsi="Arial" w:cs="Arial"/>
          <w:sz w:val="22"/>
          <w:szCs w:val="22"/>
          <w:lang w:bidi="pl-PL"/>
        </w:rPr>
        <w:t xml:space="preserve">    - kierowców pojazdów,</w:t>
      </w:r>
    </w:p>
    <w:p w:rsidR="008E7A2C" w:rsidRPr="008E7A2C" w:rsidRDefault="008E7A2C" w:rsidP="008E7A2C">
      <w:pPr>
        <w:pStyle w:val="NormalnyWeb"/>
        <w:spacing w:line="360" w:lineRule="auto"/>
        <w:rPr>
          <w:rFonts w:ascii="Arial" w:hAnsi="Arial" w:cs="Arial"/>
          <w:sz w:val="22"/>
          <w:szCs w:val="22"/>
          <w:lang w:bidi="pl-PL"/>
        </w:rPr>
      </w:pPr>
      <w:r w:rsidRPr="008E7A2C">
        <w:rPr>
          <w:rFonts w:ascii="Arial" w:hAnsi="Arial" w:cs="Arial"/>
          <w:sz w:val="22"/>
          <w:szCs w:val="22"/>
          <w:lang w:bidi="pl-PL"/>
        </w:rPr>
        <w:t xml:space="preserve">    - operatorów równiarek.</w:t>
      </w:r>
    </w:p>
    <w:p w:rsidR="000C792F" w:rsidRPr="008E7A2C" w:rsidRDefault="005F4602" w:rsidP="008E7A2C">
      <w:pPr>
        <w:pStyle w:val="NormalnyWeb"/>
        <w:spacing w:before="0" w:beforeAutospacing="0" w:after="0" w:line="360" w:lineRule="auto"/>
        <w:jc w:val="both"/>
        <w:rPr>
          <w:rFonts w:ascii="Arial" w:hAnsi="Arial" w:cs="Arial"/>
          <w:sz w:val="22"/>
          <w:szCs w:val="22"/>
        </w:rPr>
      </w:pPr>
      <w:r w:rsidRPr="008E7A2C">
        <w:rPr>
          <w:rFonts w:ascii="Arial" w:hAnsi="Arial" w:cs="Arial"/>
          <w:sz w:val="22"/>
          <w:szCs w:val="22"/>
        </w:rPr>
        <w:t>11</w:t>
      </w:r>
      <w:r w:rsidR="000C792F" w:rsidRPr="008E7A2C">
        <w:rPr>
          <w:rFonts w:ascii="Arial" w:hAnsi="Arial" w:cs="Arial"/>
          <w:sz w:val="22"/>
          <w:szCs w:val="22"/>
        </w:rPr>
        <w:t xml:space="preserve">. W </w:t>
      </w:r>
      <w:proofErr w:type="spellStart"/>
      <w:r w:rsidR="000C792F" w:rsidRPr="008E7A2C">
        <w:rPr>
          <w:rFonts w:ascii="Arial" w:hAnsi="Arial" w:cs="Arial"/>
          <w:sz w:val="22"/>
          <w:szCs w:val="22"/>
        </w:rPr>
        <w:t>trakcie</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realizacji</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zamówienia</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zamawiający</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uprawniony</w:t>
      </w:r>
      <w:proofErr w:type="spellEnd"/>
      <w:r w:rsidR="000C792F" w:rsidRPr="008E7A2C">
        <w:rPr>
          <w:rFonts w:ascii="Arial" w:hAnsi="Arial" w:cs="Arial"/>
          <w:sz w:val="22"/>
          <w:szCs w:val="22"/>
        </w:rPr>
        <w:t xml:space="preserve"> jest do </w:t>
      </w:r>
      <w:proofErr w:type="spellStart"/>
      <w:r w:rsidR="000C792F" w:rsidRPr="008E7A2C">
        <w:rPr>
          <w:rFonts w:ascii="Arial" w:hAnsi="Arial" w:cs="Arial"/>
          <w:sz w:val="22"/>
          <w:szCs w:val="22"/>
        </w:rPr>
        <w:t>wykony</w:t>
      </w:r>
      <w:r w:rsidR="001A0386" w:rsidRPr="008E7A2C">
        <w:rPr>
          <w:rFonts w:ascii="Arial" w:hAnsi="Arial" w:cs="Arial"/>
          <w:sz w:val="22"/>
          <w:szCs w:val="22"/>
        </w:rPr>
        <w:t>wania</w:t>
      </w:r>
      <w:proofErr w:type="spellEnd"/>
      <w:r w:rsidR="001A0386" w:rsidRPr="008E7A2C">
        <w:rPr>
          <w:rFonts w:ascii="Arial" w:hAnsi="Arial" w:cs="Arial"/>
          <w:sz w:val="22"/>
          <w:szCs w:val="22"/>
        </w:rPr>
        <w:t xml:space="preserve"> </w:t>
      </w:r>
      <w:proofErr w:type="spellStart"/>
      <w:r w:rsidR="001A0386" w:rsidRPr="008E7A2C">
        <w:rPr>
          <w:rFonts w:ascii="Arial" w:hAnsi="Arial" w:cs="Arial"/>
          <w:sz w:val="22"/>
          <w:szCs w:val="22"/>
        </w:rPr>
        <w:t>czynności</w:t>
      </w:r>
      <w:proofErr w:type="spellEnd"/>
      <w:r w:rsidR="001A0386" w:rsidRPr="008E7A2C">
        <w:rPr>
          <w:rFonts w:ascii="Arial" w:hAnsi="Arial" w:cs="Arial"/>
          <w:sz w:val="22"/>
          <w:szCs w:val="22"/>
        </w:rPr>
        <w:t xml:space="preserve"> </w:t>
      </w:r>
      <w:proofErr w:type="spellStart"/>
      <w:r w:rsidR="000C792F" w:rsidRPr="008E7A2C">
        <w:rPr>
          <w:rFonts w:ascii="Arial" w:hAnsi="Arial" w:cs="Arial"/>
          <w:sz w:val="22"/>
          <w:szCs w:val="22"/>
        </w:rPr>
        <w:t>kontrolnych</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wobec</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wykonawcy</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odnośnie</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spełniania</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przez</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wykonawcę</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lub</w:t>
      </w:r>
      <w:proofErr w:type="spellEnd"/>
      <w:r w:rsidR="001A0386" w:rsidRPr="008E7A2C">
        <w:rPr>
          <w:rFonts w:ascii="Arial" w:hAnsi="Arial" w:cs="Arial"/>
          <w:sz w:val="22"/>
          <w:szCs w:val="22"/>
        </w:rPr>
        <w:t xml:space="preserve"> </w:t>
      </w:r>
      <w:proofErr w:type="spellStart"/>
      <w:r w:rsidR="000C792F" w:rsidRPr="008E7A2C">
        <w:rPr>
          <w:rFonts w:ascii="Arial" w:hAnsi="Arial" w:cs="Arial"/>
          <w:sz w:val="22"/>
          <w:szCs w:val="22"/>
        </w:rPr>
        <w:t>podwykonawcę</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wymogu</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zatrudnienia</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na</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podstawie</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umowy</w:t>
      </w:r>
      <w:proofErr w:type="spellEnd"/>
      <w:r w:rsidR="000C792F" w:rsidRPr="008E7A2C">
        <w:rPr>
          <w:rFonts w:ascii="Arial" w:hAnsi="Arial" w:cs="Arial"/>
          <w:sz w:val="22"/>
          <w:szCs w:val="22"/>
        </w:rPr>
        <w:t xml:space="preserve"> o </w:t>
      </w:r>
      <w:proofErr w:type="spellStart"/>
      <w:r w:rsidR="000C792F" w:rsidRPr="008E7A2C">
        <w:rPr>
          <w:rFonts w:ascii="Arial" w:hAnsi="Arial" w:cs="Arial"/>
          <w:sz w:val="22"/>
          <w:szCs w:val="22"/>
        </w:rPr>
        <w:t>pracę</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osób</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w</w:t>
      </w:r>
      <w:r w:rsidR="000A5833" w:rsidRPr="008E7A2C">
        <w:rPr>
          <w:rFonts w:ascii="Arial" w:hAnsi="Arial" w:cs="Arial"/>
          <w:sz w:val="22"/>
          <w:szCs w:val="22"/>
        </w:rPr>
        <w:t>ykonujących</w:t>
      </w:r>
      <w:proofErr w:type="spellEnd"/>
      <w:r w:rsidR="000A5833" w:rsidRPr="008E7A2C">
        <w:rPr>
          <w:rFonts w:ascii="Arial" w:hAnsi="Arial" w:cs="Arial"/>
          <w:sz w:val="22"/>
          <w:szCs w:val="22"/>
        </w:rPr>
        <w:t xml:space="preserve"> </w:t>
      </w:r>
      <w:proofErr w:type="spellStart"/>
      <w:r w:rsidR="000A5833" w:rsidRPr="008E7A2C">
        <w:rPr>
          <w:rFonts w:ascii="Arial" w:hAnsi="Arial" w:cs="Arial"/>
          <w:sz w:val="22"/>
          <w:szCs w:val="22"/>
        </w:rPr>
        <w:t>wskazane</w:t>
      </w:r>
      <w:proofErr w:type="spellEnd"/>
      <w:r w:rsidR="000A5833" w:rsidRPr="008E7A2C">
        <w:rPr>
          <w:rFonts w:ascii="Arial" w:hAnsi="Arial" w:cs="Arial"/>
          <w:sz w:val="22"/>
          <w:szCs w:val="22"/>
        </w:rPr>
        <w:t xml:space="preserve"> w </w:t>
      </w:r>
      <w:proofErr w:type="spellStart"/>
      <w:r w:rsidR="000A5833" w:rsidRPr="008E7A2C">
        <w:rPr>
          <w:rFonts w:ascii="Arial" w:hAnsi="Arial" w:cs="Arial"/>
          <w:sz w:val="22"/>
          <w:szCs w:val="22"/>
        </w:rPr>
        <w:t>punkcie</w:t>
      </w:r>
      <w:proofErr w:type="spellEnd"/>
      <w:r w:rsidR="000A5833" w:rsidRPr="008E7A2C">
        <w:rPr>
          <w:rFonts w:ascii="Arial" w:hAnsi="Arial" w:cs="Arial"/>
          <w:sz w:val="22"/>
          <w:szCs w:val="22"/>
        </w:rPr>
        <w:t xml:space="preserve"> </w:t>
      </w:r>
      <w:r w:rsidR="001A0386" w:rsidRPr="008E7A2C">
        <w:rPr>
          <w:rFonts w:ascii="Arial" w:hAnsi="Arial" w:cs="Arial"/>
          <w:sz w:val="22"/>
          <w:szCs w:val="22"/>
        </w:rPr>
        <w:t>10</w:t>
      </w:r>
      <w:r w:rsidR="000C792F" w:rsidRPr="008E7A2C">
        <w:rPr>
          <w:rFonts w:ascii="Arial" w:hAnsi="Arial" w:cs="Arial"/>
          <w:sz w:val="22"/>
          <w:szCs w:val="22"/>
        </w:rPr>
        <w:t xml:space="preserve"> </w:t>
      </w:r>
      <w:proofErr w:type="spellStart"/>
      <w:r w:rsidR="000C792F" w:rsidRPr="008E7A2C">
        <w:rPr>
          <w:rFonts w:ascii="Arial" w:hAnsi="Arial" w:cs="Arial"/>
          <w:sz w:val="22"/>
          <w:szCs w:val="22"/>
        </w:rPr>
        <w:t>czynności</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Zamawiający</w:t>
      </w:r>
      <w:proofErr w:type="spellEnd"/>
      <w:r w:rsidR="000C792F" w:rsidRPr="008E7A2C">
        <w:rPr>
          <w:rFonts w:ascii="Arial" w:hAnsi="Arial" w:cs="Arial"/>
          <w:sz w:val="22"/>
          <w:szCs w:val="22"/>
        </w:rPr>
        <w:t xml:space="preserve"> </w:t>
      </w:r>
      <w:proofErr w:type="spellStart"/>
      <w:r w:rsidR="000C792F" w:rsidRPr="008E7A2C">
        <w:rPr>
          <w:rFonts w:ascii="Arial" w:hAnsi="Arial" w:cs="Arial"/>
          <w:sz w:val="22"/>
          <w:szCs w:val="22"/>
        </w:rPr>
        <w:t>uprawniony</w:t>
      </w:r>
      <w:proofErr w:type="spellEnd"/>
      <w:r w:rsidR="000C792F" w:rsidRPr="008E7A2C">
        <w:rPr>
          <w:rFonts w:ascii="Arial" w:hAnsi="Arial" w:cs="Arial"/>
          <w:sz w:val="22"/>
          <w:szCs w:val="22"/>
        </w:rPr>
        <w:t xml:space="preserve"> jest w </w:t>
      </w:r>
      <w:proofErr w:type="spellStart"/>
      <w:r w:rsidR="000C792F" w:rsidRPr="008E7A2C">
        <w:rPr>
          <w:rFonts w:ascii="Arial" w:hAnsi="Arial" w:cs="Arial"/>
          <w:sz w:val="22"/>
          <w:szCs w:val="22"/>
        </w:rPr>
        <w:t>szczególności</w:t>
      </w:r>
      <w:proofErr w:type="spellEnd"/>
      <w:r w:rsidR="000C792F" w:rsidRPr="008E7A2C">
        <w:rPr>
          <w:rFonts w:ascii="Arial" w:hAnsi="Arial" w:cs="Arial"/>
          <w:sz w:val="22"/>
          <w:szCs w:val="22"/>
        </w:rPr>
        <w:t xml:space="preserve"> do: </w:t>
      </w:r>
    </w:p>
    <w:p w:rsidR="000C792F" w:rsidRPr="008E7A2C" w:rsidRDefault="000C792F" w:rsidP="008F2497">
      <w:pPr>
        <w:pStyle w:val="Akapitzlist"/>
        <w:spacing w:before="120" w:after="0"/>
        <w:ind w:left="284"/>
        <w:jc w:val="both"/>
        <w:rPr>
          <w:rFonts w:ascii="Arial" w:hAnsi="Arial" w:cs="Arial"/>
        </w:rPr>
      </w:pPr>
      <w:r w:rsidRPr="008E7A2C">
        <w:rPr>
          <w:rFonts w:ascii="Arial" w:hAnsi="Arial" w:cs="Arial"/>
        </w:rPr>
        <w:t>a)</w:t>
      </w:r>
      <w:r w:rsidR="001A0386" w:rsidRPr="008E7A2C">
        <w:rPr>
          <w:rFonts w:ascii="Arial" w:hAnsi="Arial" w:cs="Arial"/>
        </w:rPr>
        <w:t xml:space="preserve"> </w:t>
      </w:r>
      <w:r w:rsidRPr="008E7A2C">
        <w:rPr>
          <w:rFonts w:ascii="Arial" w:hAnsi="Arial" w:cs="Arial"/>
        </w:rPr>
        <w:t xml:space="preserve">żądania oświadczeń i dokumentów w zakresie potwierdzenia spełniania ww. </w:t>
      </w:r>
    </w:p>
    <w:p w:rsidR="000C792F" w:rsidRPr="008E7A2C" w:rsidRDefault="000C792F" w:rsidP="008F2497">
      <w:pPr>
        <w:pStyle w:val="Akapitzlist"/>
        <w:spacing w:before="120" w:after="0"/>
        <w:ind w:left="284"/>
        <w:jc w:val="both"/>
        <w:rPr>
          <w:rFonts w:ascii="Arial" w:hAnsi="Arial" w:cs="Arial"/>
        </w:rPr>
      </w:pPr>
      <w:r w:rsidRPr="008E7A2C">
        <w:rPr>
          <w:rFonts w:ascii="Arial" w:hAnsi="Arial" w:cs="Arial"/>
        </w:rPr>
        <w:t xml:space="preserve">    wymogów i dokonywania ich oceny,</w:t>
      </w:r>
    </w:p>
    <w:p w:rsidR="000C792F" w:rsidRPr="008E7A2C" w:rsidRDefault="000C792F" w:rsidP="008F2497">
      <w:pPr>
        <w:pStyle w:val="Akapitzlist"/>
        <w:spacing w:before="120" w:after="0"/>
        <w:ind w:left="284"/>
        <w:jc w:val="both"/>
        <w:rPr>
          <w:rFonts w:ascii="Arial" w:hAnsi="Arial" w:cs="Arial"/>
        </w:rPr>
      </w:pPr>
      <w:r w:rsidRPr="008E7A2C">
        <w:rPr>
          <w:rFonts w:ascii="Arial" w:hAnsi="Arial" w:cs="Arial"/>
        </w:rPr>
        <w:t xml:space="preserve">b) żądania wyjaśnień w przypadku wątpliwości w zakresie potwierdzenia spełniania </w:t>
      </w:r>
    </w:p>
    <w:p w:rsidR="000C792F" w:rsidRPr="008E7A2C" w:rsidRDefault="000C792F" w:rsidP="008F2497">
      <w:pPr>
        <w:pStyle w:val="Akapitzlist"/>
        <w:spacing w:before="120" w:after="0"/>
        <w:ind w:left="284"/>
        <w:jc w:val="both"/>
        <w:rPr>
          <w:rFonts w:ascii="Arial" w:hAnsi="Arial" w:cs="Arial"/>
        </w:rPr>
      </w:pPr>
      <w:r w:rsidRPr="008E7A2C">
        <w:rPr>
          <w:rFonts w:ascii="Arial" w:hAnsi="Arial" w:cs="Arial"/>
        </w:rPr>
        <w:t xml:space="preserve">    ww. wymogów,</w:t>
      </w:r>
    </w:p>
    <w:p w:rsidR="000C792F" w:rsidRPr="008E7A2C" w:rsidRDefault="001A0386" w:rsidP="008F2497">
      <w:pPr>
        <w:pStyle w:val="Akapitzlist"/>
        <w:spacing w:before="120" w:after="0"/>
        <w:ind w:left="0"/>
        <w:jc w:val="both"/>
        <w:rPr>
          <w:rFonts w:ascii="Arial" w:hAnsi="Arial" w:cs="Arial"/>
        </w:rPr>
      </w:pPr>
      <w:r w:rsidRPr="008E7A2C">
        <w:rPr>
          <w:rFonts w:ascii="Arial" w:hAnsi="Arial" w:cs="Arial"/>
        </w:rPr>
        <w:t xml:space="preserve">     </w:t>
      </w:r>
      <w:r w:rsidR="000C792F" w:rsidRPr="008E7A2C">
        <w:rPr>
          <w:rFonts w:ascii="Arial" w:hAnsi="Arial" w:cs="Arial"/>
        </w:rPr>
        <w:t>c) przeprowadzania kontroli na miejscu wykonywania świadczenia.</w:t>
      </w:r>
    </w:p>
    <w:p w:rsidR="000C792F" w:rsidRPr="008E7A2C" w:rsidRDefault="001E3ECE" w:rsidP="008F2497">
      <w:pPr>
        <w:pStyle w:val="Akapitzlist"/>
        <w:spacing w:before="120" w:after="0"/>
        <w:ind w:left="284" w:hanging="284"/>
        <w:jc w:val="both"/>
        <w:rPr>
          <w:rFonts w:ascii="Arial" w:hAnsi="Arial" w:cs="Arial"/>
        </w:rPr>
      </w:pPr>
      <w:r w:rsidRPr="008E7A2C">
        <w:rPr>
          <w:rFonts w:ascii="Arial" w:hAnsi="Arial" w:cs="Arial"/>
        </w:rPr>
        <w:lastRenderedPageBreak/>
        <w:t>1</w:t>
      </w:r>
      <w:r w:rsidR="005F4602" w:rsidRPr="008E7A2C">
        <w:rPr>
          <w:rFonts w:ascii="Arial" w:hAnsi="Arial" w:cs="Arial"/>
        </w:rPr>
        <w:t>2</w:t>
      </w:r>
      <w:r w:rsidR="000C792F" w:rsidRPr="008E7A2C">
        <w:rPr>
          <w:rFonts w:ascii="Arial" w:hAnsi="Arial" w:cs="Aria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0F2840" w:rsidRPr="008E7A2C">
        <w:rPr>
          <w:rFonts w:ascii="Arial" w:hAnsi="Arial" w:cs="Arial"/>
        </w:rPr>
        <w:t>10</w:t>
      </w:r>
      <w:r w:rsidR="000C792F" w:rsidRPr="008E7A2C">
        <w:rPr>
          <w:rFonts w:ascii="Arial" w:hAnsi="Arial" w:cs="Arial"/>
        </w:rPr>
        <w:t xml:space="preserve"> czynności w trakcie realizacji zamówienia:</w:t>
      </w:r>
    </w:p>
    <w:p w:rsidR="000C792F" w:rsidRPr="008E7A2C" w:rsidRDefault="000C792F" w:rsidP="008F2497">
      <w:pPr>
        <w:pStyle w:val="Akapitzlist"/>
        <w:numPr>
          <w:ilvl w:val="0"/>
          <w:numId w:val="33"/>
        </w:numPr>
        <w:spacing w:before="120" w:after="0"/>
        <w:ind w:left="284" w:firstLine="294"/>
        <w:jc w:val="both"/>
        <w:rPr>
          <w:rFonts w:ascii="Arial" w:hAnsi="Arial" w:cs="Arial"/>
        </w:rPr>
      </w:pPr>
      <w:r w:rsidRPr="008E7A2C">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C792F" w:rsidRPr="008E7A2C" w:rsidRDefault="000C792F" w:rsidP="008F2497">
      <w:pPr>
        <w:pStyle w:val="Akapitzlist"/>
        <w:numPr>
          <w:ilvl w:val="0"/>
          <w:numId w:val="33"/>
        </w:numPr>
        <w:spacing w:before="120" w:after="0"/>
        <w:ind w:left="284" w:firstLine="294"/>
        <w:jc w:val="both"/>
        <w:rPr>
          <w:rFonts w:ascii="Arial" w:hAnsi="Arial" w:cs="Arial"/>
        </w:rPr>
      </w:pPr>
      <w:r w:rsidRPr="008E7A2C">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w:t>
      </w:r>
      <w:r w:rsidRPr="008E7A2C">
        <w:rPr>
          <w:rFonts w:ascii="Arial" w:hAnsi="Arial" w:cs="Arial"/>
          <w:color w:val="000000"/>
        </w:rPr>
        <w:t>podwykonawcy (wraz z dokumentem regulującym zakres obowiązków, jeżeli został sporządzony). Kopia</w:t>
      </w:r>
      <w:r w:rsidRPr="008E7A2C">
        <w:rPr>
          <w:rFonts w:ascii="Arial" w:hAnsi="Arial" w:cs="Arial"/>
        </w:rPr>
        <w:t xml:space="preserve"> umowy/umów powinna zostać zanonimizowana w sposób zapewniający ochronę danych osobowych pracowników, zgodnie z przepisami </w:t>
      </w:r>
      <w:r w:rsidR="007B2BC1" w:rsidRPr="008E7A2C">
        <w:rPr>
          <w:rFonts w:ascii="Arial" w:hAnsi="Arial" w:cs="Arial"/>
        </w:rPr>
        <w:t xml:space="preserve">ustawy z dnia 10 maja 2018 r. o ochronie danych osobowych (Dz. U. z 2018 r., poz. 1000) (tj. w szczególności bez adresów, nr PESEL pracowników) </w:t>
      </w:r>
      <w:r w:rsidRPr="008E7A2C">
        <w:rPr>
          <w:rFonts w:ascii="Arial" w:hAnsi="Arial" w:cs="Arial"/>
        </w:rPr>
        <w:t xml:space="preserve">(tj. w szczególności bez adresów, nr PESEL pracowników). Imię i nazwisko pracownika nie podlega </w:t>
      </w:r>
      <w:proofErr w:type="spellStart"/>
      <w:r w:rsidRPr="008E7A2C">
        <w:rPr>
          <w:rFonts w:ascii="Arial" w:hAnsi="Arial" w:cs="Arial"/>
        </w:rPr>
        <w:t>anonimizacji</w:t>
      </w:r>
      <w:proofErr w:type="spellEnd"/>
      <w:r w:rsidRPr="008E7A2C">
        <w:rPr>
          <w:rFonts w:ascii="Arial" w:hAnsi="Arial" w:cs="Arial"/>
        </w:rPr>
        <w:t>. Informacje takie jak: data zawarcia umowy, rodzaj umowy o pracę i wymiar etatu powinny być możliwe do zidentyfikowania;</w:t>
      </w:r>
    </w:p>
    <w:p w:rsidR="000C792F" w:rsidRPr="008E7A2C" w:rsidRDefault="000C792F" w:rsidP="008F2497">
      <w:pPr>
        <w:pStyle w:val="Akapitzlist"/>
        <w:numPr>
          <w:ilvl w:val="0"/>
          <w:numId w:val="33"/>
        </w:numPr>
        <w:spacing w:before="120" w:after="0"/>
        <w:ind w:left="284" w:firstLine="294"/>
        <w:jc w:val="both"/>
        <w:rPr>
          <w:rFonts w:ascii="Arial" w:hAnsi="Arial" w:cs="Arial"/>
        </w:rPr>
      </w:pPr>
      <w:r w:rsidRPr="008E7A2C">
        <w:rPr>
          <w:rFonts w:ascii="Arial" w:hAnsi="Arial" w:cs="Arial"/>
        </w:rPr>
        <w:t xml:space="preserve">zaświadczenie właściwego oddziału ZUS, potwierdzające opłacanie </w:t>
      </w:r>
      <w:r w:rsidRPr="008E7A2C">
        <w:rPr>
          <w:rFonts w:ascii="Arial" w:hAnsi="Arial" w:cs="Arial"/>
          <w:color w:val="000000"/>
        </w:rPr>
        <w:t>przez wykonawcę lub podwykonawcę składek na ubezpieczenia</w:t>
      </w:r>
      <w:r w:rsidRPr="008E7A2C">
        <w:rPr>
          <w:rFonts w:ascii="Arial" w:hAnsi="Arial" w:cs="Arial"/>
        </w:rPr>
        <w:t xml:space="preserve"> społeczne i zdrowotne z tytułu zatrudnienia na podstawie umów o pracę za ostatni okres rozliczeniowy;</w:t>
      </w:r>
    </w:p>
    <w:p w:rsidR="000C792F" w:rsidRPr="008E7A2C" w:rsidRDefault="007B2BC1" w:rsidP="008F2497">
      <w:pPr>
        <w:pStyle w:val="Akapitzlist"/>
        <w:numPr>
          <w:ilvl w:val="0"/>
          <w:numId w:val="33"/>
        </w:numPr>
        <w:spacing w:before="120" w:after="0"/>
        <w:ind w:left="284" w:firstLine="294"/>
        <w:jc w:val="both"/>
        <w:rPr>
          <w:rFonts w:ascii="Arial" w:hAnsi="Arial" w:cs="Arial"/>
        </w:rPr>
      </w:pPr>
      <w:r w:rsidRPr="008E7A2C">
        <w:rPr>
          <w:rFonts w:ascii="Arial" w:hAnsi="Arial" w:cs="Arial"/>
        </w:rPr>
        <w:t xml:space="preserve"> </w:t>
      </w:r>
      <w:r w:rsidR="000C792F" w:rsidRPr="008E7A2C">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Pr="008E7A2C">
        <w:rPr>
          <w:rFonts w:ascii="Arial" w:hAnsi="Arial" w:cs="Arial"/>
        </w:rPr>
        <w:t>ustawy z dnia 10 maja 2018 r. o ochronie danych osobowych (Dz. U. z 2018 r., poz. 1000) (tj. w szczególności bez adresów, nr PESEL pracowników)</w:t>
      </w:r>
      <w:r w:rsidR="000C792F" w:rsidRPr="008E7A2C">
        <w:rPr>
          <w:rFonts w:ascii="Arial" w:hAnsi="Arial" w:cs="Arial"/>
        </w:rPr>
        <w:t xml:space="preserve">. Imię i nazwisko pracownika nie podlega </w:t>
      </w:r>
      <w:proofErr w:type="spellStart"/>
      <w:r w:rsidR="000C792F" w:rsidRPr="008E7A2C">
        <w:rPr>
          <w:rFonts w:ascii="Arial" w:hAnsi="Arial" w:cs="Arial"/>
        </w:rPr>
        <w:t>anonimizacji</w:t>
      </w:r>
      <w:proofErr w:type="spellEnd"/>
      <w:r w:rsidR="000C792F" w:rsidRPr="008E7A2C">
        <w:rPr>
          <w:rFonts w:ascii="Arial" w:hAnsi="Arial" w:cs="Arial"/>
        </w:rPr>
        <w:t>.</w:t>
      </w:r>
    </w:p>
    <w:p w:rsidR="000C792F" w:rsidRPr="008E7A2C" w:rsidRDefault="001E3ECE" w:rsidP="008F2497">
      <w:pPr>
        <w:pStyle w:val="Akapitzlist"/>
        <w:spacing w:before="120" w:after="0"/>
        <w:ind w:left="284" w:hanging="284"/>
        <w:jc w:val="both"/>
        <w:rPr>
          <w:rFonts w:ascii="Arial" w:hAnsi="Arial" w:cs="Arial"/>
          <w:color w:val="000000"/>
        </w:rPr>
      </w:pPr>
      <w:r w:rsidRPr="008E7A2C">
        <w:rPr>
          <w:rFonts w:ascii="Arial" w:hAnsi="Arial" w:cs="Arial"/>
        </w:rPr>
        <w:t xml:space="preserve"> 1</w:t>
      </w:r>
      <w:r w:rsidR="005F4602" w:rsidRPr="008E7A2C">
        <w:rPr>
          <w:rFonts w:ascii="Arial" w:hAnsi="Arial" w:cs="Arial"/>
        </w:rPr>
        <w:t>3</w:t>
      </w:r>
      <w:r w:rsidR="000C792F" w:rsidRPr="008E7A2C">
        <w:rPr>
          <w:rFonts w:ascii="Arial" w:hAnsi="Arial" w:cs="Arial"/>
        </w:rPr>
        <w:t>.</w:t>
      </w:r>
      <w:r w:rsidR="005F4602" w:rsidRPr="008E7A2C">
        <w:rPr>
          <w:rFonts w:ascii="Arial" w:hAnsi="Arial" w:cs="Arial"/>
        </w:rPr>
        <w:t xml:space="preserve"> </w:t>
      </w:r>
      <w:r w:rsidR="000C792F" w:rsidRPr="008E7A2C">
        <w:rPr>
          <w:rFonts w:ascii="Arial" w:hAnsi="Arial" w:cs="Arial"/>
        </w:rPr>
        <w:t xml:space="preserve">Z tytułu niespełnienia przez </w:t>
      </w:r>
      <w:r w:rsidR="000C792F" w:rsidRPr="008E7A2C">
        <w:rPr>
          <w:rFonts w:ascii="Arial" w:hAnsi="Arial" w:cs="Arial"/>
          <w:color w:val="000000"/>
        </w:rPr>
        <w:t xml:space="preserve">wykonawcę lub podwykonawcę wymogu zatrudnienia na podstawie umowy o pracę osób wykonujących wskazane w punkcie </w:t>
      </w:r>
      <w:r w:rsidR="000F2840" w:rsidRPr="008E7A2C">
        <w:rPr>
          <w:rFonts w:ascii="Arial" w:hAnsi="Arial" w:cs="Arial"/>
          <w:color w:val="000000"/>
        </w:rPr>
        <w:t>10</w:t>
      </w:r>
      <w:r w:rsidR="000C792F" w:rsidRPr="008E7A2C">
        <w:rPr>
          <w:rFonts w:ascii="Arial" w:hAnsi="Arial" w:cs="Arial"/>
          <w:color w:val="000000"/>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000C792F" w:rsidRPr="008E7A2C">
        <w:rPr>
          <w:rFonts w:ascii="Arial" w:hAnsi="Arial" w:cs="Arial"/>
        </w:rPr>
        <w:t xml:space="preserve">przez </w:t>
      </w:r>
      <w:r w:rsidR="000C792F" w:rsidRPr="008E7A2C">
        <w:rPr>
          <w:rFonts w:ascii="Arial" w:hAnsi="Arial" w:cs="Arial"/>
          <w:color w:val="000000"/>
        </w:rPr>
        <w:t xml:space="preserve">wykonawcę lub podwykonawcę wymogu zatrudnienia na podstawie umowy o pracę traktowane będzie jako </w:t>
      </w:r>
      <w:r w:rsidR="000C792F" w:rsidRPr="008E7A2C">
        <w:rPr>
          <w:rFonts w:ascii="Arial" w:hAnsi="Arial" w:cs="Arial"/>
        </w:rPr>
        <w:t xml:space="preserve">niespełnienie przez </w:t>
      </w:r>
      <w:r w:rsidR="000C792F" w:rsidRPr="008E7A2C">
        <w:rPr>
          <w:rFonts w:ascii="Arial" w:hAnsi="Arial" w:cs="Arial"/>
          <w:color w:val="000000"/>
        </w:rPr>
        <w:t>wykonawcę lub podwykonawcę wymogu zatrudnienia na podstawie umowy o pracę osób wykonujących wskazane w punkcie 1</w:t>
      </w:r>
      <w:r w:rsidR="000F2840" w:rsidRPr="008E7A2C">
        <w:rPr>
          <w:rFonts w:ascii="Arial" w:hAnsi="Arial" w:cs="Arial"/>
          <w:color w:val="000000"/>
        </w:rPr>
        <w:t>0</w:t>
      </w:r>
      <w:r w:rsidR="000C792F" w:rsidRPr="008E7A2C">
        <w:rPr>
          <w:rFonts w:ascii="Arial" w:hAnsi="Arial" w:cs="Arial"/>
          <w:color w:val="000000"/>
        </w:rPr>
        <w:t xml:space="preserve"> czynności. </w:t>
      </w:r>
    </w:p>
    <w:p w:rsidR="000C792F" w:rsidRPr="008E7A2C" w:rsidRDefault="001E3ECE" w:rsidP="007B2BC1">
      <w:pPr>
        <w:pStyle w:val="Akapitzlist"/>
        <w:spacing w:before="120" w:after="0"/>
        <w:ind w:left="142"/>
        <w:jc w:val="both"/>
        <w:rPr>
          <w:rFonts w:ascii="Arial" w:hAnsi="Arial" w:cs="Arial"/>
          <w:color w:val="000000"/>
        </w:rPr>
      </w:pPr>
      <w:r w:rsidRPr="008E7A2C">
        <w:rPr>
          <w:rFonts w:ascii="Arial" w:hAnsi="Arial" w:cs="Arial"/>
          <w:color w:val="000000"/>
        </w:rPr>
        <w:t>1</w:t>
      </w:r>
      <w:r w:rsidR="005F4602" w:rsidRPr="008E7A2C">
        <w:rPr>
          <w:rFonts w:ascii="Arial" w:hAnsi="Arial" w:cs="Arial"/>
          <w:color w:val="000000"/>
        </w:rPr>
        <w:t>4</w:t>
      </w:r>
      <w:r w:rsidR="000C792F" w:rsidRPr="008E7A2C">
        <w:rPr>
          <w:rFonts w:ascii="Arial" w:hAnsi="Arial" w:cs="Arial"/>
          <w:color w:val="000000"/>
        </w:rPr>
        <w:t>. W przypadku uzasadnionych wątpliwości co do przestrzegania prawa pracy przez wykonawcę lub podwykonawcę, zamawiający może zwrócić się o przeprowadzenie kontroli przez Państwową</w:t>
      </w:r>
      <w:r w:rsidR="000C792F" w:rsidRPr="008E7A2C">
        <w:rPr>
          <w:rFonts w:ascii="Arial" w:hAnsi="Arial" w:cs="Arial"/>
        </w:rPr>
        <w:t xml:space="preserve"> Inspekcję Pracy.</w:t>
      </w:r>
    </w:p>
    <w:p w:rsidR="00A90942" w:rsidRPr="008E7A2C" w:rsidRDefault="001E3ECE" w:rsidP="00EE2EB2">
      <w:pPr>
        <w:pStyle w:val="Standard"/>
        <w:spacing w:line="276" w:lineRule="auto"/>
        <w:ind w:left="284" w:hanging="284"/>
        <w:rPr>
          <w:rFonts w:ascii="Arial" w:hAnsi="Arial" w:cs="Arial"/>
          <w:sz w:val="22"/>
          <w:szCs w:val="22"/>
        </w:rPr>
      </w:pPr>
      <w:r w:rsidRPr="008E7A2C">
        <w:rPr>
          <w:rFonts w:ascii="Arial" w:eastAsia="Calibri" w:hAnsi="Arial" w:cs="Arial"/>
          <w:sz w:val="22"/>
          <w:szCs w:val="22"/>
          <w:lang w:eastAsia="en-US"/>
        </w:rPr>
        <w:t xml:space="preserve">  1</w:t>
      </w:r>
      <w:r w:rsidR="005F4602" w:rsidRPr="008E7A2C">
        <w:rPr>
          <w:rFonts w:ascii="Arial" w:eastAsia="Calibri" w:hAnsi="Arial" w:cs="Arial"/>
          <w:sz w:val="22"/>
          <w:szCs w:val="22"/>
          <w:lang w:eastAsia="en-US"/>
        </w:rPr>
        <w:t>5</w:t>
      </w:r>
      <w:r w:rsidR="000C792F" w:rsidRPr="008E7A2C">
        <w:rPr>
          <w:rFonts w:ascii="Arial" w:eastAsia="Calibri" w:hAnsi="Arial" w:cs="Arial"/>
          <w:sz w:val="22"/>
          <w:szCs w:val="22"/>
          <w:lang w:eastAsia="en-US"/>
        </w:rPr>
        <w:t xml:space="preserve">. </w:t>
      </w:r>
      <w:r w:rsidR="000C792F" w:rsidRPr="008E7A2C">
        <w:rPr>
          <w:rFonts w:ascii="Arial" w:hAnsi="Arial" w:cs="Arial"/>
          <w:bCs/>
          <w:color w:val="000000"/>
          <w:sz w:val="22"/>
          <w:szCs w:val="22"/>
          <w:lang w:eastAsia="pl-PL"/>
        </w:rPr>
        <w:t xml:space="preserve"> 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A90942" w:rsidRPr="008E7A2C" w:rsidRDefault="00A90942" w:rsidP="008F2497">
      <w:pPr>
        <w:spacing w:line="276" w:lineRule="auto"/>
        <w:jc w:val="center"/>
        <w:rPr>
          <w:rFonts w:ascii="Arial" w:hAnsi="Arial" w:cs="Arial"/>
          <w:b/>
          <w:sz w:val="22"/>
          <w:szCs w:val="22"/>
        </w:rPr>
      </w:pPr>
      <w:r w:rsidRPr="008E7A2C">
        <w:rPr>
          <w:rFonts w:ascii="Arial" w:hAnsi="Arial" w:cs="Arial"/>
          <w:b/>
          <w:sz w:val="22"/>
          <w:szCs w:val="22"/>
        </w:rPr>
        <w:t>§ 2</w:t>
      </w:r>
    </w:p>
    <w:p w:rsidR="00A90942" w:rsidRPr="008E7A2C" w:rsidRDefault="00A90942" w:rsidP="008F2497">
      <w:pPr>
        <w:spacing w:line="276" w:lineRule="auto"/>
        <w:rPr>
          <w:rFonts w:ascii="Arial" w:hAnsi="Arial" w:cs="Arial"/>
          <w:sz w:val="22"/>
          <w:szCs w:val="22"/>
        </w:rPr>
      </w:pPr>
    </w:p>
    <w:p w:rsidR="00A90942" w:rsidRPr="00CF26E3" w:rsidRDefault="00A90942" w:rsidP="008F2497">
      <w:pPr>
        <w:spacing w:line="276" w:lineRule="auto"/>
        <w:jc w:val="both"/>
        <w:rPr>
          <w:rFonts w:ascii="Arial" w:hAnsi="Arial" w:cs="Arial"/>
          <w:sz w:val="22"/>
          <w:szCs w:val="22"/>
        </w:rPr>
      </w:pPr>
      <w:r w:rsidRPr="00CF26E3">
        <w:rPr>
          <w:rFonts w:ascii="Arial" w:hAnsi="Arial" w:cs="Arial"/>
          <w:sz w:val="22"/>
          <w:szCs w:val="22"/>
        </w:rPr>
        <w:t xml:space="preserve">Strony ustalają następujące terminy realizacji robót: </w:t>
      </w:r>
    </w:p>
    <w:p w:rsidR="00A90942" w:rsidRPr="00CF26E3" w:rsidRDefault="00A90942" w:rsidP="008F2497">
      <w:pPr>
        <w:spacing w:line="276" w:lineRule="auto"/>
        <w:rPr>
          <w:rFonts w:ascii="Arial" w:hAnsi="Arial" w:cs="Arial"/>
          <w:sz w:val="22"/>
          <w:szCs w:val="22"/>
        </w:rPr>
      </w:pPr>
      <w:r w:rsidRPr="00CF26E3">
        <w:rPr>
          <w:rFonts w:ascii="Arial" w:hAnsi="Arial" w:cs="Arial"/>
          <w:sz w:val="22"/>
          <w:szCs w:val="22"/>
        </w:rPr>
        <w:t>1.</w:t>
      </w:r>
      <w:r w:rsidR="007B2BC1" w:rsidRPr="00CF26E3">
        <w:rPr>
          <w:rFonts w:ascii="Arial" w:hAnsi="Arial" w:cs="Arial"/>
          <w:sz w:val="22"/>
          <w:szCs w:val="22"/>
        </w:rPr>
        <w:t xml:space="preserve"> </w:t>
      </w:r>
      <w:r w:rsidRPr="00CF26E3">
        <w:rPr>
          <w:rFonts w:ascii="Arial" w:hAnsi="Arial" w:cs="Arial"/>
          <w:sz w:val="22"/>
          <w:szCs w:val="22"/>
        </w:rPr>
        <w:t xml:space="preserve">Termin wykonania zamówienia odbywać się będzie sukcesywnie według </w:t>
      </w:r>
    </w:p>
    <w:p w:rsidR="00A90942" w:rsidRPr="00CF26E3" w:rsidRDefault="00A90942" w:rsidP="008F2497">
      <w:pPr>
        <w:spacing w:line="276" w:lineRule="auto"/>
        <w:rPr>
          <w:rFonts w:ascii="Arial" w:hAnsi="Arial" w:cs="Arial"/>
          <w:sz w:val="22"/>
          <w:szCs w:val="22"/>
        </w:rPr>
      </w:pPr>
      <w:r w:rsidRPr="00CF26E3">
        <w:rPr>
          <w:rFonts w:ascii="Arial" w:hAnsi="Arial" w:cs="Arial"/>
          <w:sz w:val="22"/>
          <w:szCs w:val="22"/>
        </w:rPr>
        <w:t xml:space="preserve">    indywidualnych zleceń dokonywanych przez pracownika Urzędu Gminy Szczytno</w:t>
      </w:r>
    </w:p>
    <w:p w:rsidR="00A90942" w:rsidRPr="00CF26E3" w:rsidRDefault="00A90942" w:rsidP="008F2497">
      <w:pPr>
        <w:spacing w:line="276" w:lineRule="auto"/>
        <w:rPr>
          <w:rFonts w:ascii="Arial" w:hAnsi="Arial" w:cs="Arial"/>
          <w:sz w:val="22"/>
          <w:szCs w:val="22"/>
        </w:rPr>
      </w:pPr>
      <w:r w:rsidRPr="00CF26E3">
        <w:rPr>
          <w:rFonts w:ascii="Arial" w:hAnsi="Arial" w:cs="Arial"/>
          <w:sz w:val="22"/>
          <w:szCs w:val="22"/>
        </w:rPr>
        <w:lastRenderedPageBreak/>
        <w:t>2. Wykonawca do realizac</w:t>
      </w:r>
      <w:r w:rsidR="00426028" w:rsidRPr="00CF26E3">
        <w:rPr>
          <w:rFonts w:ascii="Arial" w:hAnsi="Arial" w:cs="Arial"/>
          <w:sz w:val="22"/>
          <w:szCs w:val="22"/>
        </w:rPr>
        <w:t>ji zlecenie przystąpi w ciągu…………….</w:t>
      </w:r>
      <w:r w:rsidRPr="00CF26E3">
        <w:rPr>
          <w:rFonts w:ascii="Arial" w:hAnsi="Arial" w:cs="Arial"/>
          <w:sz w:val="22"/>
          <w:szCs w:val="22"/>
        </w:rPr>
        <w:t xml:space="preserve"> godzin od zgłoszenia.</w:t>
      </w:r>
    </w:p>
    <w:p w:rsidR="00A90942" w:rsidRPr="00CF26E3" w:rsidRDefault="00A90942" w:rsidP="008F2497">
      <w:pPr>
        <w:spacing w:line="276" w:lineRule="auto"/>
        <w:rPr>
          <w:rFonts w:ascii="Arial" w:hAnsi="Arial" w:cs="Arial"/>
          <w:sz w:val="22"/>
          <w:szCs w:val="22"/>
        </w:rPr>
      </w:pPr>
    </w:p>
    <w:p w:rsidR="00A90942" w:rsidRPr="00CF26E3" w:rsidRDefault="00A90942" w:rsidP="008F2497">
      <w:pPr>
        <w:spacing w:line="276" w:lineRule="auto"/>
        <w:jc w:val="center"/>
        <w:rPr>
          <w:rFonts w:ascii="Arial" w:hAnsi="Arial" w:cs="Arial"/>
          <w:b/>
          <w:sz w:val="22"/>
          <w:szCs w:val="22"/>
        </w:rPr>
      </w:pPr>
      <w:r w:rsidRPr="00CF26E3">
        <w:rPr>
          <w:rFonts w:ascii="Arial" w:hAnsi="Arial" w:cs="Arial"/>
          <w:b/>
          <w:sz w:val="22"/>
          <w:szCs w:val="22"/>
        </w:rPr>
        <w:t>§ 3</w:t>
      </w:r>
    </w:p>
    <w:p w:rsidR="00A90942" w:rsidRPr="00CF26E3" w:rsidRDefault="00A90942" w:rsidP="008F2497">
      <w:pPr>
        <w:spacing w:line="276" w:lineRule="auto"/>
        <w:jc w:val="center"/>
        <w:rPr>
          <w:rFonts w:ascii="Arial" w:hAnsi="Arial" w:cs="Arial"/>
          <w:b/>
          <w:sz w:val="22"/>
          <w:szCs w:val="22"/>
        </w:rPr>
      </w:pPr>
    </w:p>
    <w:p w:rsidR="00A90942" w:rsidRPr="00CF26E3" w:rsidRDefault="00A90942" w:rsidP="008F2497">
      <w:pPr>
        <w:tabs>
          <w:tab w:val="left" w:pos="360"/>
        </w:tabs>
        <w:spacing w:line="276" w:lineRule="auto"/>
        <w:ind w:left="360" w:hanging="360"/>
        <w:jc w:val="both"/>
        <w:rPr>
          <w:rFonts w:ascii="Arial" w:hAnsi="Arial" w:cs="Arial"/>
          <w:sz w:val="22"/>
          <w:szCs w:val="22"/>
        </w:rPr>
      </w:pPr>
      <w:r w:rsidRPr="00CF26E3">
        <w:rPr>
          <w:rFonts w:ascii="Arial" w:hAnsi="Arial" w:cs="Arial"/>
          <w:sz w:val="22"/>
          <w:szCs w:val="22"/>
        </w:rPr>
        <w:t xml:space="preserve">1. </w:t>
      </w:r>
      <w:r w:rsidRPr="00CF26E3">
        <w:rPr>
          <w:rFonts w:ascii="Arial" w:hAnsi="Arial" w:cs="Arial"/>
          <w:sz w:val="22"/>
          <w:szCs w:val="22"/>
        </w:rPr>
        <w:tab/>
        <w:t>Za wykonanie przedmiotu umowy Wykonawca ot</w:t>
      </w:r>
      <w:r w:rsidR="007B2BC1" w:rsidRPr="00CF26E3">
        <w:rPr>
          <w:rFonts w:ascii="Arial" w:hAnsi="Arial" w:cs="Arial"/>
          <w:sz w:val="22"/>
          <w:szCs w:val="22"/>
        </w:rPr>
        <w:t xml:space="preserve">rzyma wynagrodzenie ryczałtowe </w:t>
      </w:r>
      <w:r w:rsidRPr="00CF26E3">
        <w:rPr>
          <w:rFonts w:ascii="Arial" w:hAnsi="Arial" w:cs="Arial"/>
          <w:sz w:val="22"/>
          <w:szCs w:val="22"/>
        </w:rPr>
        <w:t>zgodne z przedstawioną p</w:t>
      </w:r>
      <w:r w:rsidR="007B2BC1" w:rsidRPr="00CF26E3">
        <w:rPr>
          <w:rFonts w:ascii="Arial" w:hAnsi="Arial" w:cs="Arial"/>
          <w:sz w:val="22"/>
          <w:szCs w:val="22"/>
        </w:rPr>
        <w:t xml:space="preserve">rzez siebie ofertą w przetargu </w:t>
      </w:r>
      <w:r w:rsidRPr="00CF26E3">
        <w:rPr>
          <w:rFonts w:ascii="Arial" w:hAnsi="Arial" w:cs="Arial"/>
          <w:sz w:val="22"/>
          <w:szCs w:val="22"/>
        </w:rPr>
        <w:t xml:space="preserve">nieograniczonym. </w:t>
      </w:r>
    </w:p>
    <w:p w:rsidR="00A90942" w:rsidRPr="00CF26E3" w:rsidRDefault="00A90942" w:rsidP="008F2497">
      <w:pPr>
        <w:spacing w:line="276" w:lineRule="auto"/>
        <w:ind w:left="360" w:hanging="360"/>
        <w:jc w:val="both"/>
        <w:rPr>
          <w:rFonts w:ascii="Arial" w:hAnsi="Arial" w:cs="Arial"/>
          <w:sz w:val="22"/>
          <w:szCs w:val="22"/>
        </w:rPr>
      </w:pPr>
      <w:r w:rsidRPr="00CF26E3">
        <w:rPr>
          <w:rFonts w:ascii="Arial" w:hAnsi="Arial" w:cs="Arial"/>
          <w:sz w:val="22"/>
          <w:szCs w:val="22"/>
        </w:rPr>
        <w:t>2. Wynagrodzenie określone w ust. 1 wynosi …………brutto słownie ………………………….. …………………………………………………….w tym podatek VAT %..... zł ………………..</w:t>
      </w:r>
    </w:p>
    <w:p w:rsidR="00A90942" w:rsidRPr="00CF26E3" w:rsidRDefault="00A90942" w:rsidP="008F2497">
      <w:pPr>
        <w:spacing w:line="276" w:lineRule="auto"/>
        <w:ind w:left="360" w:hanging="360"/>
        <w:jc w:val="both"/>
        <w:rPr>
          <w:rFonts w:ascii="Arial" w:hAnsi="Arial" w:cs="Arial"/>
          <w:sz w:val="22"/>
          <w:szCs w:val="22"/>
        </w:rPr>
      </w:pPr>
      <w:r w:rsidRPr="00CF26E3">
        <w:rPr>
          <w:rFonts w:ascii="Arial" w:hAnsi="Arial" w:cs="Arial"/>
          <w:sz w:val="22"/>
          <w:szCs w:val="22"/>
        </w:rPr>
        <w:t xml:space="preserve">       słownie ……………………………………………………………………………………………..</w:t>
      </w:r>
    </w:p>
    <w:p w:rsidR="00A90942" w:rsidRPr="00CF26E3" w:rsidRDefault="00A90942" w:rsidP="008F2497">
      <w:pPr>
        <w:spacing w:line="276" w:lineRule="auto"/>
        <w:jc w:val="both"/>
        <w:rPr>
          <w:rFonts w:ascii="Arial" w:hAnsi="Arial" w:cs="Arial"/>
          <w:sz w:val="22"/>
          <w:szCs w:val="22"/>
        </w:rPr>
      </w:pPr>
    </w:p>
    <w:p w:rsidR="00830400" w:rsidRPr="00CF26E3" w:rsidRDefault="00830400" w:rsidP="00830400">
      <w:pPr>
        <w:numPr>
          <w:ilvl w:val="0"/>
          <w:numId w:val="31"/>
        </w:numPr>
        <w:suppressAutoHyphens w:val="0"/>
        <w:overflowPunct w:val="0"/>
        <w:autoSpaceDE w:val="0"/>
        <w:autoSpaceDN w:val="0"/>
        <w:adjustRightInd w:val="0"/>
        <w:spacing w:line="276" w:lineRule="auto"/>
        <w:jc w:val="both"/>
        <w:rPr>
          <w:rFonts w:ascii="Arial" w:hAnsi="Arial" w:cs="Arial"/>
          <w:sz w:val="22"/>
          <w:szCs w:val="22"/>
        </w:rPr>
      </w:pPr>
      <w:r w:rsidRPr="00CF26E3">
        <w:rPr>
          <w:rFonts w:ascii="Arial" w:hAnsi="Arial" w:cs="Arial"/>
          <w:sz w:val="22"/>
          <w:szCs w:val="22"/>
        </w:rPr>
        <w:t>Cena jednostkowa 1 tony przywozu i rozłożenia żwiru wynosi  …………………….brutto.</w:t>
      </w:r>
    </w:p>
    <w:p w:rsidR="00830400" w:rsidRPr="00CF26E3" w:rsidRDefault="00830400" w:rsidP="00830400">
      <w:pPr>
        <w:spacing w:line="276" w:lineRule="auto"/>
        <w:jc w:val="both"/>
        <w:rPr>
          <w:rFonts w:ascii="Arial" w:hAnsi="Arial" w:cs="Arial"/>
          <w:sz w:val="22"/>
          <w:szCs w:val="22"/>
        </w:rPr>
      </w:pPr>
      <w:r w:rsidRPr="00CF26E3">
        <w:rPr>
          <w:rFonts w:ascii="Arial" w:hAnsi="Arial" w:cs="Arial"/>
          <w:sz w:val="22"/>
          <w:szCs w:val="22"/>
        </w:rPr>
        <w:t>4. Cena jednostkowa 1 tony przywozu i rozłożenia żużlu wynosi …………………….. brutto.</w:t>
      </w:r>
    </w:p>
    <w:p w:rsidR="00830400" w:rsidRPr="00CF26E3" w:rsidRDefault="00830400" w:rsidP="00830400">
      <w:pPr>
        <w:spacing w:line="276" w:lineRule="auto"/>
        <w:jc w:val="both"/>
        <w:rPr>
          <w:rFonts w:ascii="Arial" w:hAnsi="Arial" w:cs="Arial"/>
          <w:sz w:val="22"/>
          <w:szCs w:val="22"/>
        </w:rPr>
      </w:pPr>
      <w:r w:rsidRPr="00CF26E3">
        <w:rPr>
          <w:rFonts w:ascii="Arial" w:hAnsi="Arial" w:cs="Arial"/>
          <w:sz w:val="22"/>
          <w:szCs w:val="22"/>
        </w:rPr>
        <w:t>5. Cena jednostkowa 1 tony przywozu i rozłożenia mieszanki optymalnej wynosi …………. brutto.</w:t>
      </w:r>
    </w:p>
    <w:p w:rsidR="00830400" w:rsidRPr="00CF26E3" w:rsidRDefault="00830400" w:rsidP="00830400">
      <w:pPr>
        <w:spacing w:line="276" w:lineRule="auto"/>
        <w:jc w:val="both"/>
        <w:rPr>
          <w:rFonts w:ascii="Arial" w:hAnsi="Arial" w:cs="Arial"/>
          <w:sz w:val="22"/>
          <w:szCs w:val="22"/>
        </w:rPr>
      </w:pPr>
      <w:r w:rsidRPr="00CF26E3">
        <w:rPr>
          <w:rFonts w:ascii="Arial" w:hAnsi="Arial" w:cs="Arial"/>
          <w:sz w:val="22"/>
          <w:szCs w:val="22"/>
        </w:rPr>
        <w:t>6. Cena jednostkowa 1 tony przywozu i rozłożenia gruzu betonowego wynosi …………… brutto.</w:t>
      </w:r>
    </w:p>
    <w:p w:rsidR="00A90942" w:rsidRPr="00CF26E3" w:rsidRDefault="00830400" w:rsidP="008F2497">
      <w:pPr>
        <w:pStyle w:val="Tekstpodstawowy"/>
        <w:spacing w:after="0" w:line="276" w:lineRule="auto"/>
        <w:jc w:val="both"/>
        <w:rPr>
          <w:rFonts w:ascii="Arial" w:hAnsi="Arial" w:cs="Arial"/>
          <w:sz w:val="22"/>
          <w:szCs w:val="22"/>
        </w:rPr>
      </w:pPr>
      <w:r w:rsidRPr="00CF26E3">
        <w:rPr>
          <w:rFonts w:ascii="Arial" w:hAnsi="Arial" w:cs="Arial"/>
          <w:sz w:val="22"/>
          <w:szCs w:val="22"/>
        </w:rPr>
        <w:t>7</w:t>
      </w:r>
      <w:r w:rsidR="00A90942" w:rsidRPr="00CF26E3">
        <w:rPr>
          <w:rFonts w:ascii="Arial" w:hAnsi="Arial" w:cs="Arial"/>
          <w:sz w:val="22"/>
          <w:szCs w:val="22"/>
        </w:rPr>
        <w:t xml:space="preserve">. W przypadku wykonania przez wykonawcę robót określonych w § 1 w ilości mniejszej niż  </w:t>
      </w:r>
      <w:r w:rsidR="00CF26E3" w:rsidRPr="00CF26E3">
        <w:rPr>
          <w:rFonts w:ascii="Arial" w:hAnsi="Arial" w:cs="Arial"/>
          <w:sz w:val="22"/>
          <w:szCs w:val="22"/>
        </w:rPr>
        <w:t>3.0</w:t>
      </w:r>
      <w:r w:rsidR="00A90942" w:rsidRPr="00CF26E3">
        <w:rPr>
          <w:rFonts w:ascii="Arial" w:hAnsi="Arial" w:cs="Arial"/>
          <w:sz w:val="22"/>
          <w:szCs w:val="22"/>
        </w:rPr>
        <w:t>00 ton żwiru</w:t>
      </w:r>
      <w:r w:rsidR="008E491A" w:rsidRPr="00CF26E3">
        <w:rPr>
          <w:rFonts w:ascii="Arial" w:hAnsi="Arial" w:cs="Arial"/>
          <w:sz w:val="22"/>
          <w:szCs w:val="22"/>
        </w:rPr>
        <w:t xml:space="preserve">, </w:t>
      </w:r>
      <w:r w:rsidR="00CF26E3" w:rsidRPr="00CF26E3">
        <w:rPr>
          <w:rFonts w:ascii="Arial" w:hAnsi="Arial" w:cs="Arial"/>
          <w:sz w:val="22"/>
          <w:szCs w:val="22"/>
        </w:rPr>
        <w:t>4</w:t>
      </w:r>
      <w:r w:rsidR="008E491A" w:rsidRPr="00CF26E3">
        <w:rPr>
          <w:rFonts w:ascii="Arial" w:hAnsi="Arial" w:cs="Arial"/>
          <w:sz w:val="22"/>
          <w:szCs w:val="22"/>
        </w:rPr>
        <w:t xml:space="preserve">00 ton mieszanki optymalnej, </w:t>
      </w:r>
      <w:r w:rsidR="00CF26E3" w:rsidRPr="00CF26E3">
        <w:rPr>
          <w:rFonts w:ascii="Arial" w:hAnsi="Arial" w:cs="Arial"/>
          <w:sz w:val="22"/>
          <w:szCs w:val="22"/>
        </w:rPr>
        <w:t>3</w:t>
      </w:r>
      <w:r w:rsidR="008E491A" w:rsidRPr="00CF26E3">
        <w:rPr>
          <w:rFonts w:ascii="Arial" w:hAnsi="Arial" w:cs="Arial"/>
          <w:sz w:val="22"/>
          <w:szCs w:val="22"/>
        </w:rPr>
        <w:t>00 ton gruzu budowlanego</w:t>
      </w:r>
      <w:r w:rsidR="00A90942" w:rsidRPr="00CF26E3">
        <w:rPr>
          <w:rFonts w:ascii="Arial" w:hAnsi="Arial" w:cs="Arial"/>
          <w:sz w:val="22"/>
          <w:szCs w:val="22"/>
        </w:rPr>
        <w:t xml:space="preserve"> i 3</w:t>
      </w:r>
      <w:r w:rsidR="00CF26E3" w:rsidRPr="00CF26E3">
        <w:rPr>
          <w:rFonts w:ascii="Arial" w:hAnsi="Arial" w:cs="Arial"/>
          <w:sz w:val="22"/>
          <w:szCs w:val="22"/>
        </w:rPr>
        <w:t>.</w:t>
      </w:r>
      <w:r w:rsidR="008E491A" w:rsidRPr="00CF26E3">
        <w:rPr>
          <w:rFonts w:ascii="Arial" w:hAnsi="Arial" w:cs="Arial"/>
          <w:sz w:val="22"/>
          <w:szCs w:val="22"/>
        </w:rPr>
        <w:t>5</w:t>
      </w:r>
      <w:r w:rsidR="00A90942" w:rsidRPr="00CF26E3">
        <w:rPr>
          <w:rFonts w:ascii="Arial" w:hAnsi="Arial" w:cs="Arial"/>
          <w:sz w:val="22"/>
          <w:szCs w:val="22"/>
        </w:rPr>
        <w:t>00 ton żużlu wynagrodzenie będzie ustalone iloczynem stawki jednostkowej określonej w § 3 ust.</w:t>
      </w:r>
      <w:r w:rsidR="008E491A" w:rsidRPr="00CF26E3">
        <w:rPr>
          <w:rFonts w:ascii="Arial" w:hAnsi="Arial" w:cs="Arial"/>
          <w:sz w:val="22"/>
          <w:szCs w:val="22"/>
        </w:rPr>
        <w:t xml:space="preserve"> </w:t>
      </w:r>
      <w:r w:rsidR="00A90942" w:rsidRPr="00CF26E3">
        <w:rPr>
          <w:rFonts w:ascii="Arial" w:hAnsi="Arial" w:cs="Arial"/>
          <w:sz w:val="22"/>
          <w:szCs w:val="22"/>
        </w:rPr>
        <w:t>3 i 4 oraz faktycznie przywiezionych i rozłożonych ton żwiru</w:t>
      </w:r>
      <w:r w:rsidR="008E491A" w:rsidRPr="00CF26E3">
        <w:rPr>
          <w:rFonts w:ascii="Arial" w:hAnsi="Arial" w:cs="Arial"/>
          <w:sz w:val="22"/>
          <w:szCs w:val="22"/>
        </w:rPr>
        <w:t>, mieszanki optymalnej, gruzu betonowego</w:t>
      </w:r>
      <w:r w:rsidR="00A90942" w:rsidRPr="00CF26E3">
        <w:rPr>
          <w:rFonts w:ascii="Arial" w:hAnsi="Arial" w:cs="Arial"/>
          <w:sz w:val="22"/>
          <w:szCs w:val="22"/>
        </w:rPr>
        <w:t xml:space="preserve"> i żużlu.</w:t>
      </w:r>
    </w:p>
    <w:p w:rsidR="008E491A" w:rsidRPr="00CF26E3" w:rsidRDefault="008E491A" w:rsidP="008F2497">
      <w:pPr>
        <w:pStyle w:val="Tekstpodstawowy"/>
        <w:spacing w:after="0" w:line="276" w:lineRule="auto"/>
        <w:jc w:val="both"/>
        <w:rPr>
          <w:rFonts w:ascii="Arial" w:hAnsi="Arial" w:cs="Arial"/>
          <w:sz w:val="22"/>
          <w:szCs w:val="22"/>
        </w:rPr>
      </w:pPr>
    </w:p>
    <w:p w:rsidR="00A90942" w:rsidRPr="00CF26E3" w:rsidRDefault="00A90942" w:rsidP="008F2497">
      <w:pPr>
        <w:pStyle w:val="Tekstpodstawowy"/>
        <w:spacing w:after="0" w:line="276" w:lineRule="auto"/>
        <w:jc w:val="center"/>
        <w:rPr>
          <w:rFonts w:ascii="Arial" w:hAnsi="Arial" w:cs="Arial"/>
          <w:b/>
          <w:sz w:val="22"/>
          <w:szCs w:val="22"/>
        </w:rPr>
      </w:pPr>
      <w:r w:rsidRPr="00CF26E3">
        <w:rPr>
          <w:rFonts w:ascii="Arial" w:hAnsi="Arial" w:cs="Arial"/>
          <w:b/>
          <w:sz w:val="22"/>
          <w:szCs w:val="22"/>
        </w:rPr>
        <w:t>§ 4</w:t>
      </w:r>
    </w:p>
    <w:p w:rsidR="00A90942" w:rsidRPr="00CF26E3" w:rsidRDefault="00A90942" w:rsidP="008F2497">
      <w:pPr>
        <w:pStyle w:val="Tekstpodstawowy"/>
        <w:spacing w:line="276" w:lineRule="auto"/>
        <w:jc w:val="center"/>
        <w:rPr>
          <w:rFonts w:ascii="Arial" w:hAnsi="Arial" w:cs="Arial"/>
          <w:sz w:val="22"/>
          <w:szCs w:val="22"/>
        </w:rPr>
      </w:pPr>
    </w:p>
    <w:p w:rsidR="00A90942" w:rsidRPr="00CF26E3" w:rsidRDefault="00A90942" w:rsidP="008F2497">
      <w:pPr>
        <w:pStyle w:val="Tekstpodstawowy"/>
        <w:spacing w:after="0" w:line="276" w:lineRule="auto"/>
        <w:jc w:val="both"/>
        <w:rPr>
          <w:rFonts w:ascii="Arial" w:hAnsi="Arial" w:cs="Arial"/>
          <w:sz w:val="22"/>
          <w:szCs w:val="22"/>
        </w:rPr>
      </w:pPr>
      <w:r w:rsidRPr="00CF26E3">
        <w:rPr>
          <w:rFonts w:ascii="Arial" w:hAnsi="Arial" w:cs="Arial"/>
          <w:sz w:val="22"/>
          <w:szCs w:val="22"/>
        </w:rPr>
        <w:t>1.</w:t>
      </w:r>
      <w:r w:rsidR="00195D6F" w:rsidRPr="00CF26E3">
        <w:rPr>
          <w:rFonts w:ascii="Arial" w:hAnsi="Arial" w:cs="Arial"/>
          <w:sz w:val="22"/>
          <w:szCs w:val="22"/>
        </w:rPr>
        <w:t xml:space="preserve"> </w:t>
      </w:r>
      <w:r w:rsidRPr="00CF26E3">
        <w:rPr>
          <w:rFonts w:ascii="Arial" w:hAnsi="Arial" w:cs="Arial"/>
          <w:sz w:val="22"/>
          <w:szCs w:val="22"/>
        </w:rPr>
        <w:t>Strony postanawiają, że rozliczenie robót odbywać się będzie fakturami częściowymi za wykonane i zakończone elementy wynikające z  indywidualnych zleceń dokonywanych przez pracownika Urzędu Gminy Szczytno na podstawie cen jednostkowych wskazanych w ofercie oraz  ilości dowiezionych ton. Należność fakturowana stanowić będzie iloczyn ceny  jednostkowej ,którą jest wartość przywiezienia i rozłożenia 1 tony żwiru</w:t>
      </w:r>
      <w:r w:rsidR="00195D6F" w:rsidRPr="00CF26E3">
        <w:rPr>
          <w:rFonts w:ascii="Arial" w:hAnsi="Arial" w:cs="Arial"/>
          <w:sz w:val="22"/>
          <w:szCs w:val="22"/>
        </w:rPr>
        <w:t>, mieszanki optymalnej, gruzu betonowego</w:t>
      </w:r>
      <w:r w:rsidRPr="00CF26E3">
        <w:rPr>
          <w:rFonts w:ascii="Arial" w:hAnsi="Arial" w:cs="Arial"/>
          <w:sz w:val="22"/>
          <w:szCs w:val="22"/>
        </w:rPr>
        <w:t xml:space="preserve"> lub żużlu i ilości przywiezionych ton</w:t>
      </w:r>
      <w:r w:rsidR="00195D6F" w:rsidRPr="00CF26E3">
        <w:rPr>
          <w:rFonts w:ascii="Arial" w:hAnsi="Arial" w:cs="Arial"/>
          <w:sz w:val="22"/>
          <w:szCs w:val="22"/>
        </w:rPr>
        <w:t>.</w:t>
      </w:r>
    </w:p>
    <w:p w:rsidR="00A90942" w:rsidRPr="00CF26E3" w:rsidRDefault="00A90942" w:rsidP="008F2497">
      <w:pPr>
        <w:spacing w:line="276" w:lineRule="auto"/>
        <w:jc w:val="both"/>
        <w:rPr>
          <w:rFonts w:ascii="Arial" w:hAnsi="Arial" w:cs="Arial"/>
          <w:sz w:val="22"/>
          <w:szCs w:val="22"/>
        </w:rPr>
      </w:pPr>
      <w:r w:rsidRPr="00CF26E3">
        <w:rPr>
          <w:rFonts w:ascii="Arial" w:hAnsi="Arial" w:cs="Arial"/>
          <w:sz w:val="22"/>
          <w:szCs w:val="22"/>
        </w:rPr>
        <w:t xml:space="preserve">2. Podstawą do wystawienia faktur częściowych będzie protokół odbioru wykonanych i zakończonych elementów usług potwierdzony przez przedstawiciela </w:t>
      </w:r>
      <w:r w:rsidR="00195D6F" w:rsidRPr="00CF26E3">
        <w:rPr>
          <w:rFonts w:ascii="Arial" w:hAnsi="Arial" w:cs="Arial"/>
          <w:sz w:val="22"/>
          <w:szCs w:val="22"/>
        </w:rPr>
        <w:t>Zamawiającego.</w:t>
      </w:r>
    </w:p>
    <w:p w:rsidR="00A90942" w:rsidRPr="00CF26E3" w:rsidRDefault="00A90942" w:rsidP="008F2497">
      <w:pPr>
        <w:spacing w:line="276" w:lineRule="auto"/>
        <w:jc w:val="both"/>
        <w:rPr>
          <w:rFonts w:ascii="Arial" w:hAnsi="Arial" w:cs="Arial"/>
          <w:sz w:val="22"/>
          <w:szCs w:val="22"/>
        </w:rPr>
      </w:pPr>
      <w:r w:rsidRPr="00CF26E3">
        <w:rPr>
          <w:rFonts w:ascii="Arial" w:hAnsi="Arial" w:cs="Arial"/>
          <w:sz w:val="22"/>
          <w:szCs w:val="22"/>
        </w:rPr>
        <w:t>3. Wynagrodzenie za wykonane roboty będzie płatne przelewem na konto Wykona</w:t>
      </w:r>
      <w:r w:rsidR="00426028" w:rsidRPr="00CF26E3">
        <w:rPr>
          <w:rFonts w:ascii="Arial" w:hAnsi="Arial" w:cs="Arial"/>
          <w:sz w:val="22"/>
          <w:szCs w:val="22"/>
        </w:rPr>
        <w:t xml:space="preserve">wcy podane w fakturze w ciągu </w:t>
      </w:r>
      <w:r w:rsidR="00195D6F" w:rsidRPr="00CF26E3">
        <w:rPr>
          <w:rFonts w:ascii="Arial" w:hAnsi="Arial" w:cs="Arial"/>
          <w:sz w:val="22"/>
          <w:szCs w:val="22"/>
        </w:rPr>
        <w:t xml:space="preserve">21 </w:t>
      </w:r>
      <w:r w:rsidR="00426028" w:rsidRPr="00CF26E3">
        <w:rPr>
          <w:rFonts w:ascii="Arial" w:hAnsi="Arial" w:cs="Arial"/>
          <w:sz w:val="22"/>
          <w:szCs w:val="22"/>
        </w:rPr>
        <w:t>dni od daty otrzymania</w:t>
      </w:r>
      <w:r w:rsidR="00195D6F" w:rsidRPr="00CF26E3">
        <w:rPr>
          <w:rFonts w:ascii="Arial" w:hAnsi="Arial" w:cs="Arial"/>
          <w:sz w:val="22"/>
          <w:szCs w:val="22"/>
        </w:rPr>
        <w:t>.</w:t>
      </w:r>
    </w:p>
    <w:p w:rsidR="00A90942" w:rsidRPr="00CF26E3" w:rsidRDefault="00A90942" w:rsidP="008F2497">
      <w:pPr>
        <w:spacing w:line="276" w:lineRule="auto"/>
        <w:jc w:val="center"/>
        <w:rPr>
          <w:rFonts w:ascii="Arial" w:hAnsi="Arial" w:cs="Arial"/>
          <w:b/>
          <w:sz w:val="22"/>
          <w:szCs w:val="22"/>
        </w:rPr>
      </w:pPr>
    </w:p>
    <w:p w:rsidR="00A90942" w:rsidRPr="00CF26E3" w:rsidRDefault="00A90942" w:rsidP="008F2497">
      <w:pPr>
        <w:spacing w:line="276" w:lineRule="auto"/>
        <w:jc w:val="center"/>
        <w:rPr>
          <w:rFonts w:ascii="Arial" w:hAnsi="Arial" w:cs="Arial"/>
          <w:b/>
          <w:sz w:val="22"/>
          <w:szCs w:val="22"/>
        </w:rPr>
      </w:pPr>
      <w:r w:rsidRPr="00CF26E3">
        <w:rPr>
          <w:rFonts w:ascii="Arial" w:hAnsi="Arial" w:cs="Arial"/>
          <w:b/>
          <w:sz w:val="22"/>
          <w:szCs w:val="22"/>
        </w:rPr>
        <w:t>§ 5</w:t>
      </w:r>
    </w:p>
    <w:p w:rsidR="00A90942" w:rsidRPr="00CF26E3" w:rsidRDefault="00A90942" w:rsidP="008F2497">
      <w:pPr>
        <w:spacing w:line="276" w:lineRule="auto"/>
        <w:jc w:val="center"/>
        <w:rPr>
          <w:rFonts w:ascii="Arial" w:hAnsi="Arial" w:cs="Arial"/>
          <w:b/>
          <w:sz w:val="22"/>
          <w:szCs w:val="22"/>
        </w:rPr>
      </w:pPr>
    </w:p>
    <w:p w:rsidR="00A90942" w:rsidRPr="00CF26E3" w:rsidRDefault="00A90942" w:rsidP="008F2497">
      <w:pPr>
        <w:spacing w:line="276" w:lineRule="auto"/>
        <w:jc w:val="both"/>
        <w:rPr>
          <w:rFonts w:ascii="Arial" w:hAnsi="Arial" w:cs="Arial"/>
          <w:sz w:val="22"/>
          <w:szCs w:val="22"/>
        </w:rPr>
      </w:pPr>
      <w:r w:rsidRPr="00CF26E3">
        <w:rPr>
          <w:rFonts w:ascii="Arial" w:hAnsi="Arial" w:cs="Arial"/>
          <w:sz w:val="22"/>
          <w:szCs w:val="22"/>
        </w:rPr>
        <w:t>Strony ustaliły, że niewykorzystane przez Zamawiającego całego zakresu ilościowego zamówienie nie będzie podstawą do roszczeń zapłaty ze strony Wykonawcy wobec Zamawiającego z  tytułu wynagrodzenia ryczałtowego określonego w § 3 ust.</w:t>
      </w:r>
      <w:r w:rsidR="00317367" w:rsidRPr="00CF26E3">
        <w:rPr>
          <w:rFonts w:ascii="Arial" w:hAnsi="Arial" w:cs="Arial"/>
          <w:sz w:val="22"/>
          <w:szCs w:val="22"/>
        </w:rPr>
        <w:t xml:space="preserve"> </w:t>
      </w:r>
      <w:r w:rsidRPr="00CF26E3">
        <w:rPr>
          <w:rFonts w:ascii="Arial" w:hAnsi="Arial" w:cs="Arial"/>
          <w:sz w:val="22"/>
          <w:szCs w:val="22"/>
        </w:rPr>
        <w:t>1</w:t>
      </w:r>
      <w:r w:rsidR="00317367" w:rsidRPr="00CF26E3">
        <w:rPr>
          <w:rFonts w:ascii="Arial" w:hAnsi="Arial" w:cs="Arial"/>
          <w:sz w:val="22"/>
          <w:szCs w:val="22"/>
        </w:rPr>
        <w:t>.</w:t>
      </w:r>
      <w:r w:rsidRPr="00CF26E3">
        <w:rPr>
          <w:rFonts w:ascii="Arial" w:hAnsi="Arial" w:cs="Arial"/>
          <w:sz w:val="22"/>
          <w:szCs w:val="22"/>
        </w:rPr>
        <w:t xml:space="preserve"> </w:t>
      </w:r>
    </w:p>
    <w:p w:rsidR="00A90942" w:rsidRPr="00CF26E3" w:rsidRDefault="00A90942" w:rsidP="008F2497">
      <w:pPr>
        <w:spacing w:line="276" w:lineRule="auto"/>
        <w:jc w:val="both"/>
        <w:rPr>
          <w:rFonts w:ascii="Arial" w:hAnsi="Arial" w:cs="Arial"/>
          <w:sz w:val="22"/>
          <w:szCs w:val="22"/>
        </w:rPr>
      </w:pPr>
      <w:r w:rsidRPr="00CF26E3">
        <w:rPr>
          <w:rFonts w:ascii="Arial" w:hAnsi="Arial" w:cs="Arial"/>
          <w:sz w:val="22"/>
          <w:szCs w:val="22"/>
        </w:rPr>
        <w:t>Ostateczna wartość zamówienia zostanie u</w:t>
      </w:r>
      <w:r w:rsidR="00317367" w:rsidRPr="00CF26E3">
        <w:rPr>
          <w:rFonts w:ascii="Arial" w:hAnsi="Arial" w:cs="Arial"/>
          <w:sz w:val="22"/>
          <w:szCs w:val="22"/>
        </w:rPr>
        <w:t xml:space="preserve">stalona na podstawie faktycznie </w:t>
      </w:r>
      <w:r w:rsidRPr="00CF26E3">
        <w:rPr>
          <w:rFonts w:ascii="Arial" w:hAnsi="Arial" w:cs="Arial"/>
          <w:sz w:val="22"/>
          <w:szCs w:val="22"/>
        </w:rPr>
        <w:t>przywiezionych i rozłożonych ton żwiru</w:t>
      </w:r>
      <w:r w:rsidR="00317367" w:rsidRPr="00CF26E3">
        <w:rPr>
          <w:rFonts w:ascii="Arial" w:hAnsi="Arial" w:cs="Arial"/>
          <w:sz w:val="22"/>
          <w:szCs w:val="22"/>
        </w:rPr>
        <w:t>, mieszanki optymalnej, gruzu betonowego</w:t>
      </w:r>
      <w:r w:rsidRPr="00CF26E3">
        <w:rPr>
          <w:rFonts w:ascii="Arial" w:hAnsi="Arial" w:cs="Arial"/>
          <w:sz w:val="22"/>
          <w:szCs w:val="22"/>
        </w:rPr>
        <w:t xml:space="preserve"> i żużlu wynikających z opłaconych faktur przejściowych</w:t>
      </w:r>
      <w:r w:rsidR="00317367" w:rsidRPr="00CF26E3">
        <w:rPr>
          <w:rFonts w:ascii="Arial" w:hAnsi="Arial" w:cs="Arial"/>
          <w:sz w:val="22"/>
          <w:szCs w:val="22"/>
        </w:rPr>
        <w:t>.</w:t>
      </w:r>
    </w:p>
    <w:p w:rsidR="00A90942" w:rsidRPr="00CF26E3" w:rsidRDefault="00A90942" w:rsidP="008F2497">
      <w:pPr>
        <w:spacing w:line="276" w:lineRule="auto"/>
        <w:jc w:val="center"/>
        <w:rPr>
          <w:rFonts w:ascii="Arial" w:hAnsi="Arial" w:cs="Arial"/>
          <w:b/>
          <w:sz w:val="22"/>
          <w:szCs w:val="22"/>
        </w:rPr>
      </w:pPr>
      <w:r w:rsidRPr="00CF26E3">
        <w:rPr>
          <w:rFonts w:ascii="Arial" w:hAnsi="Arial" w:cs="Arial"/>
          <w:b/>
          <w:sz w:val="22"/>
          <w:szCs w:val="22"/>
        </w:rPr>
        <w:t>§ 6</w:t>
      </w:r>
    </w:p>
    <w:p w:rsidR="00A90942" w:rsidRPr="00256E77" w:rsidRDefault="00A90942" w:rsidP="008F2497">
      <w:pPr>
        <w:spacing w:line="276" w:lineRule="auto"/>
        <w:jc w:val="center"/>
        <w:rPr>
          <w:rFonts w:ascii="Arial" w:hAnsi="Arial" w:cs="Arial"/>
          <w:b/>
          <w:sz w:val="22"/>
          <w:szCs w:val="22"/>
          <w:highlight w:val="yellow"/>
        </w:rPr>
      </w:pPr>
    </w:p>
    <w:p w:rsidR="00426028" w:rsidRPr="00CF26E3" w:rsidRDefault="00A90942" w:rsidP="00D34C60">
      <w:pPr>
        <w:spacing w:line="276" w:lineRule="auto"/>
        <w:ind w:left="-59"/>
        <w:jc w:val="both"/>
        <w:rPr>
          <w:rFonts w:ascii="Arial" w:hAnsi="Arial" w:cs="Arial"/>
          <w:sz w:val="22"/>
          <w:szCs w:val="22"/>
        </w:rPr>
      </w:pPr>
      <w:r w:rsidRPr="00CF26E3">
        <w:rPr>
          <w:rFonts w:ascii="Arial" w:hAnsi="Arial" w:cs="Arial"/>
          <w:sz w:val="22"/>
          <w:szCs w:val="22"/>
        </w:rPr>
        <w:t>Wykonawca przedłoży Zamawiającemu aktualną polisę lub inny dokument ubezpieczenia potwierdzający, że w okresie wykonywania przedmiotu umowy jest ubezpieczony od odpowiedzialności cywilnej w zakresie prowadzonej działalności gospodarczej na wartość nie mniejszą niż 30 tyś złotych</w:t>
      </w:r>
      <w:r w:rsidR="00317367" w:rsidRPr="00CF26E3">
        <w:rPr>
          <w:rFonts w:ascii="Arial" w:hAnsi="Arial" w:cs="Arial"/>
          <w:sz w:val="22"/>
          <w:szCs w:val="22"/>
        </w:rPr>
        <w:t>.</w:t>
      </w:r>
    </w:p>
    <w:p w:rsidR="00A90942" w:rsidRPr="00CF26E3" w:rsidRDefault="00A90942" w:rsidP="008F2497">
      <w:pPr>
        <w:spacing w:line="276" w:lineRule="auto"/>
        <w:jc w:val="center"/>
        <w:rPr>
          <w:rFonts w:ascii="Arial" w:hAnsi="Arial" w:cs="Arial"/>
          <w:b/>
          <w:sz w:val="22"/>
          <w:szCs w:val="22"/>
        </w:rPr>
      </w:pPr>
      <w:r w:rsidRPr="00CF26E3">
        <w:rPr>
          <w:rFonts w:ascii="Arial" w:hAnsi="Arial" w:cs="Arial"/>
          <w:b/>
          <w:sz w:val="22"/>
          <w:szCs w:val="22"/>
        </w:rPr>
        <w:t>§ 7</w:t>
      </w:r>
    </w:p>
    <w:p w:rsidR="00A90942" w:rsidRPr="00CF26E3" w:rsidRDefault="00A90942" w:rsidP="008F2497">
      <w:pPr>
        <w:spacing w:line="276" w:lineRule="auto"/>
        <w:jc w:val="both"/>
        <w:rPr>
          <w:rFonts w:ascii="Arial" w:hAnsi="Arial" w:cs="Arial"/>
          <w:sz w:val="22"/>
          <w:szCs w:val="22"/>
        </w:rPr>
      </w:pPr>
    </w:p>
    <w:p w:rsidR="00D34C60" w:rsidRPr="00CF26E3" w:rsidRDefault="00A90942" w:rsidP="00882EC0">
      <w:pPr>
        <w:pStyle w:val="Tekstpodstawowywcity22"/>
        <w:spacing w:line="276" w:lineRule="auto"/>
        <w:ind w:left="0"/>
        <w:rPr>
          <w:rFonts w:ascii="Arial" w:hAnsi="Arial" w:cs="Arial"/>
          <w:sz w:val="22"/>
          <w:szCs w:val="22"/>
        </w:rPr>
      </w:pPr>
      <w:r w:rsidRPr="00CF26E3">
        <w:rPr>
          <w:rFonts w:ascii="Arial" w:hAnsi="Arial" w:cs="Arial"/>
          <w:sz w:val="22"/>
          <w:szCs w:val="22"/>
        </w:rPr>
        <w:t>W przypadku powstałych szkód</w:t>
      </w:r>
      <w:r w:rsidR="00317367" w:rsidRPr="00CF26E3">
        <w:rPr>
          <w:rFonts w:ascii="Arial" w:hAnsi="Arial" w:cs="Arial"/>
          <w:sz w:val="22"/>
          <w:szCs w:val="22"/>
        </w:rPr>
        <w:t xml:space="preserve"> osób trzecich</w:t>
      </w:r>
      <w:r w:rsidRPr="00CF26E3">
        <w:rPr>
          <w:rFonts w:ascii="Arial" w:hAnsi="Arial" w:cs="Arial"/>
          <w:sz w:val="22"/>
          <w:szCs w:val="22"/>
        </w:rPr>
        <w:t xml:space="preserve"> w toku realizacji robót, naprawienie ich i doprowadzenie do stanu poprzedniego obciąża Wykonawcę.</w:t>
      </w:r>
    </w:p>
    <w:p w:rsidR="00D34C60" w:rsidRPr="00CF26E3" w:rsidRDefault="00D34C60" w:rsidP="008F2497">
      <w:pPr>
        <w:spacing w:line="276" w:lineRule="auto"/>
        <w:jc w:val="center"/>
        <w:rPr>
          <w:rFonts w:ascii="Arial" w:hAnsi="Arial" w:cs="Arial"/>
          <w:b/>
          <w:sz w:val="22"/>
          <w:szCs w:val="22"/>
        </w:rPr>
      </w:pPr>
    </w:p>
    <w:p w:rsidR="00A90942" w:rsidRPr="00CF26E3" w:rsidRDefault="00A90942" w:rsidP="008F2497">
      <w:pPr>
        <w:spacing w:line="276" w:lineRule="auto"/>
        <w:jc w:val="center"/>
        <w:rPr>
          <w:rFonts w:ascii="Arial" w:hAnsi="Arial" w:cs="Arial"/>
          <w:b/>
          <w:sz w:val="22"/>
          <w:szCs w:val="22"/>
        </w:rPr>
      </w:pPr>
      <w:r w:rsidRPr="00CF26E3">
        <w:rPr>
          <w:rFonts w:ascii="Arial" w:hAnsi="Arial" w:cs="Arial"/>
          <w:b/>
          <w:sz w:val="22"/>
          <w:szCs w:val="22"/>
        </w:rPr>
        <w:t>§ 8</w:t>
      </w:r>
    </w:p>
    <w:p w:rsidR="00A90942" w:rsidRPr="00CF26E3" w:rsidRDefault="00A90942" w:rsidP="008F2497">
      <w:pPr>
        <w:spacing w:line="276" w:lineRule="auto"/>
        <w:rPr>
          <w:rFonts w:ascii="Arial" w:hAnsi="Arial" w:cs="Arial"/>
          <w:sz w:val="22"/>
          <w:szCs w:val="22"/>
        </w:rPr>
      </w:pPr>
    </w:p>
    <w:p w:rsidR="00A90942" w:rsidRPr="00CF26E3" w:rsidRDefault="00A90942" w:rsidP="008F2497">
      <w:pPr>
        <w:pStyle w:val="Tekstpodstawowywcity22"/>
        <w:numPr>
          <w:ilvl w:val="0"/>
          <w:numId w:val="32"/>
        </w:numPr>
        <w:tabs>
          <w:tab w:val="clear" w:pos="180"/>
        </w:tabs>
        <w:spacing w:line="276" w:lineRule="auto"/>
        <w:rPr>
          <w:rFonts w:ascii="Arial" w:hAnsi="Arial" w:cs="Arial"/>
          <w:sz w:val="22"/>
          <w:szCs w:val="22"/>
        </w:rPr>
      </w:pPr>
      <w:r w:rsidRPr="00CF26E3">
        <w:rPr>
          <w:rFonts w:ascii="Arial" w:hAnsi="Arial" w:cs="Arial"/>
          <w:sz w:val="22"/>
          <w:szCs w:val="22"/>
        </w:rPr>
        <w:t>Strony postanawiają, że obowiązującą je formą odszkodowania są niżej wymienione kary   umowne.</w:t>
      </w:r>
    </w:p>
    <w:p w:rsidR="00A90942" w:rsidRPr="00CF26E3" w:rsidRDefault="00A90942" w:rsidP="008F2497">
      <w:pPr>
        <w:pStyle w:val="Tekstpodstawowywcity22"/>
        <w:spacing w:line="276" w:lineRule="auto"/>
        <w:ind w:left="0"/>
        <w:rPr>
          <w:rFonts w:ascii="Arial" w:hAnsi="Arial" w:cs="Arial"/>
          <w:sz w:val="22"/>
          <w:szCs w:val="22"/>
        </w:rPr>
      </w:pPr>
      <w:r w:rsidRPr="00CF26E3">
        <w:rPr>
          <w:rFonts w:ascii="Arial" w:hAnsi="Arial" w:cs="Arial"/>
          <w:sz w:val="22"/>
          <w:szCs w:val="22"/>
        </w:rPr>
        <w:t>2. Kary te będą naliczane w następujących wypadkach i wysokościach:</w:t>
      </w:r>
    </w:p>
    <w:p w:rsidR="00A90942" w:rsidRPr="00CF26E3" w:rsidRDefault="00A90942" w:rsidP="008F2497">
      <w:pPr>
        <w:spacing w:line="276" w:lineRule="auto"/>
        <w:ind w:left="284"/>
        <w:jc w:val="both"/>
        <w:rPr>
          <w:rFonts w:ascii="Arial" w:hAnsi="Arial" w:cs="Arial"/>
          <w:sz w:val="22"/>
          <w:szCs w:val="22"/>
        </w:rPr>
      </w:pPr>
      <w:r w:rsidRPr="00CF26E3">
        <w:rPr>
          <w:rFonts w:ascii="Arial" w:hAnsi="Arial" w:cs="Arial"/>
          <w:sz w:val="22"/>
          <w:szCs w:val="22"/>
        </w:rPr>
        <w:t>a) Wykonawca zapłaci Zamawiającemu kary umowne:</w:t>
      </w:r>
    </w:p>
    <w:p w:rsidR="00A90942" w:rsidRPr="00CF26E3" w:rsidRDefault="00A90942" w:rsidP="0000777E">
      <w:pPr>
        <w:pStyle w:val="Tekstpodstawowywcity32"/>
        <w:numPr>
          <w:ilvl w:val="12"/>
          <w:numId w:val="0"/>
        </w:numPr>
        <w:spacing w:line="276" w:lineRule="auto"/>
        <w:ind w:left="284"/>
        <w:jc w:val="both"/>
        <w:rPr>
          <w:rFonts w:ascii="Arial" w:hAnsi="Arial" w:cs="Arial"/>
          <w:sz w:val="22"/>
          <w:szCs w:val="22"/>
        </w:rPr>
      </w:pPr>
      <w:r w:rsidRPr="00CF26E3">
        <w:rPr>
          <w:rFonts w:ascii="Arial" w:hAnsi="Arial" w:cs="Arial"/>
          <w:sz w:val="22"/>
          <w:szCs w:val="22"/>
        </w:rPr>
        <w:t>- w wysokości 10% wartości zamówienia brutto określonego w § 3 ust.</w:t>
      </w:r>
      <w:r w:rsidR="001A2F65" w:rsidRPr="00CF26E3">
        <w:rPr>
          <w:rFonts w:ascii="Arial" w:hAnsi="Arial" w:cs="Arial"/>
          <w:sz w:val="22"/>
          <w:szCs w:val="22"/>
        </w:rPr>
        <w:t xml:space="preserve"> </w:t>
      </w:r>
      <w:r w:rsidRPr="00CF26E3">
        <w:rPr>
          <w:rFonts w:ascii="Arial" w:hAnsi="Arial" w:cs="Arial"/>
          <w:sz w:val="22"/>
          <w:szCs w:val="22"/>
        </w:rPr>
        <w:t xml:space="preserve">2 umowy w  przypadku odstąpienia od umowy z powodu okoliczności, za które odpowiada </w:t>
      </w:r>
      <w:r w:rsidR="0000777E" w:rsidRPr="00CF26E3">
        <w:rPr>
          <w:rFonts w:ascii="Arial" w:hAnsi="Arial" w:cs="Arial"/>
          <w:sz w:val="22"/>
          <w:szCs w:val="22"/>
        </w:rPr>
        <w:t xml:space="preserve">Wykonawca </w:t>
      </w:r>
      <w:r w:rsidRPr="00CF26E3">
        <w:rPr>
          <w:rFonts w:ascii="Arial" w:hAnsi="Arial" w:cs="Arial"/>
          <w:sz w:val="22"/>
          <w:szCs w:val="22"/>
        </w:rPr>
        <w:t>oraz wypowiedzenia umowy przez Zamawiającego z przyczyn zawartych w § 9 niniejszej umowy</w:t>
      </w:r>
    </w:p>
    <w:p w:rsidR="00A90942" w:rsidRPr="00CF26E3" w:rsidRDefault="00A90942" w:rsidP="008F2497">
      <w:pPr>
        <w:pStyle w:val="Tekstpodstawowywcity32"/>
        <w:numPr>
          <w:ilvl w:val="12"/>
          <w:numId w:val="0"/>
        </w:numPr>
        <w:spacing w:line="276" w:lineRule="auto"/>
        <w:ind w:left="426" w:hanging="142"/>
        <w:jc w:val="both"/>
        <w:rPr>
          <w:rFonts w:ascii="Arial" w:hAnsi="Arial" w:cs="Arial"/>
          <w:sz w:val="22"/>
          <w:szCs w:val="22"/>
        </w:rPr>
      </w:pPr>
      <w:r w:rsidRPr="00CF26E3">
        <w:rPr>
          <w:rFonts w:ascii="Arial" w:hAnsi="Arial" w:cs="Arial"/>
          <w:sz w:val="22"/>
          <w:szCs w:val="22"/>
        </w:rPr>
        <w:t>- w wysokości 0,1% wartości zamówienia brutto określonego w § 3 ust.</w:t>
      </w:r>
      <w:r w:rsidR="001A2F65" w:rsidRPr="00CF26E3">
        <w:rPr>
          <w:rFonts w:ascii="Arial" w:hAnsi="Arial" w:cs="Arial"/>
          <w:sz w:val="22"/>
          <w:szCs w:val="22"/>
        </w:rPr>
        <w:t xml:space="preserve"> </w:t>
      </w:r>
      <w:r w:rsidR="0000777E" w:rsidRPr="00CF26E3">
        <w:rPr>
          <w:rFonts w:ascii="Arial" w:hAnsi="Arial" w:cs="Arial"/>
          <w:sz w:val="22"/>
          <w:szCs w:val="22"/>
        </w:rPr>
        <w:t>2 za każdą</w:t>
      </w:r>
      <w:r w:rsidRPr="00CF26E3">
        <w:rPr>
          <w:rFonts w:ascii="Arial" w:hAnsi="Arial" w:cs="Arial"/>
          <w:sz w:val="22"/>
          <w:szCs w:val="22"/>
        </w:rPr>
        <w:t xml:space="preserve"> godzinę zwłoki licząc od wymaganego terminu wykonania umowy zawartego w § 2 pkt 2 umowy</w:t>
      </w:r>
    </w:p>
    <w:p w:rsidR="00A90942" w:rsidRPr="00CF26E3" w:rsidRDefault="00A90942" w:rsidP="008F2497">
      <w:pPr>
        <w:spacing w:line="276" w:lineRule="auto"/>
        <w:ind w:left="284"/>
        <w:jc w:val="both"/>
        <w:rPr>
          <w:rFonts w:ascii="Arial" w:hAnsi="Arial" w:cs="Arial"/>
          <w:sz w:val="22"/>
          <w:szCs w:val="22"/>
        </w:rPr>
      </w:pPr>
      <w:r w:rsidRPr="00CF26E3">
        <w:rPr>
          <w:rFonts w:ascii="Arial" w:hAnsi="Arial" w:cs="Arial"/>
          <w:sz w:val="22"/>
          <w:szCs w:val="22"/>
        </w:rPr>
        <w:t>b) Zamawiający zapłaci Wykonawcy kary umowne:</w:t>
      </w:r>
    </w:p>
    <w:p w:rsidR="00A90942" w:rsidRPr="00CF26E3" w:rsidRDefault="00A90942" w:rsidP="008F2497">
      <w:pPr>
        <w:spacing w:line="276" w:lineRule="auto"/>
        <w:ind w:left="284"/>
        <w:jc w:val="both"/>
        <w:rPr>
          <w:rFonts w:ascii="Arial" w:hAnsi="Arial" w:cs="Arial"/>
          <w:sz w:val="22"/>
          <w:szCs w:val="22"/>
        </w:rPr>
      </w:pPr>
      <w:r w:rsidRPr="00CF26E3">
        <w:rPr>
          <w:rFonts w:ascii="Arial" w:hAnsi="Arial" w:cs="Arial"/>
          <w:sz w:val="22"/>
          <w:szCs w:val="22"/>
        </w:rPr>
        <w:t xml:space="preserve">  - w wysokości 10% wartości zamówienia brutto w przypadku odstąpienia od   </w:t>
      </w:r>
    </w:p>
    <w:p w:rsidR="00A90942" w:rsidRPr="00CF26E3" w:rsidRDefault="00A90942" w:rsidP="008F2497">
      <w:pPr>
        <w:spacing w:line="276" w:lineRule="auto"/>
        <w:ind w:left="284"/>
        <w:jc w:val="both"/>
        <w:rPr>
          <w:rFonts w:ascii="Arial" w:hAnsi="Arial" w:cs="Arial"/>
          <w:sz w:val="22"/>
          <w:szCs w:val="22"/>
        </w:rPr>
      </w:pPr>
      <w:r w:rsidRPr="00CF26E3">
        <w:rPr>
          <w:rFonts w:ascii="Arial" w:hAnsi="Arial" w:cs="Arial"/>
          <w:sz w:val="22"/>
          <w:szCs w:val="22"/>
        </w:rPr>
        <w:t xml:space="preserve">     umowy z powodu okoliczności, za które odpowiada Zamawiający.</w:t>
      </w:r>
    </w:p>
    <w:p w:rsidR="00A90942" w:rsidRPr="00CF26E3" w:rsidRDefault="00A90942" w:rsidP="008F2497">
      <w:pPr>
        <w:pStyle w:val="Tekstpodstawowywcity22"/>
        <w:spacing w:line="276" w:lineRule="auto"/>
        <w:ind w:left="1"/>
        <w:jc w:val="center"/>
        <w:rPr>
          <w:rFonts w:ascii="Arial" w:hAnsi="Arial" w:cs="Arial"/>
          <w:b/>
          <w:sz w:val="22"/>
          <w:szCs w:val="22"/>
        </w:rPr>
      </w:pPr>
    </w:p>
    <w:p w:rsidR="00A90942" w:rsidRPr="00CF26E3" w:rsidRDefault="00A90942" w:rsidP="008F2497">
      <w:pPr>
        <w:pStyle w:val="Tekstpodstawowywcity22"/>
        <w:spacing w:line="276" w:lineRule="auto"/>
        <w:ind w:left="1"/>
        <w:jc w:val="center"/>
        <w:rPr>
          <w:rFonts w:ascii="Arial" w:hAnsi="Arial" w:cs="Arial"/>
          <w:b/>
          <w:sz w:val="22"/>
          <w:szCs w:val="22"/>
        </w:rPr>
      </w:pPr>
      <w:r w:rsidRPr="00CF26E3">
        <w:rPr>
          <w:rFonts w:ascii="Arial" w:hAnsi="Arial" w:cs="Arial"/>
          <w:b/>
          <w:sz w:val="22"/>
          <w:szCs w:val="22"/>
        </w:rPr>
        <w:t>§ 9</w:t>
      </w:r>
    </w:p>
    <w:p w:rsidR="00A90942" w:rsidRPr="00CF26E3" w:rsidRDefault="00A90942" w:rsidP="008F2497">
      <w:pPr>
        <w:pStyle w:val="Tekstpodstawowywcity22"/>
        <w:spacing w:line="276" w:lineRule="auto"/>
        <w:ind w:left="1"/>
        <w:jc w:val="center"/>
        <w:rPr>
          <w:rFonts w:ascii="Arial" w:hAnsi="Arial" w:cs="Arial"/>
          <w:b/>
          <w:sz w:val="22"/>
          <w:szCs w:val="22"/>
        </w:rPr>
      </w:pPr>
    </w:p>
    <w:p w:rsidR="00A90942" w:rsidRPr="00CF26E3" w:rsidRDefault="00A90942" w:rsidP="008F2497">
      <w:pPr>
        <w:pStyle w:val="Tekstpodstawowywcity22"/>
        <w:spacing w:line="276" w:lineRule="auto"/>
        <w:ind w:left="1"/>
        <w:rPr>
          <w:rFonts w:ascii="Arial" w:hAnsi="Arial" w:cs="Arial"/>
          <w:sz w:val="22"/>
          <w:szCs w:val="22"/>
        </w:rPr>
      </w:pPr>
      <w:r w:rsidRPr="00CF26E3">
        <w:rPr>
          <w:rFonts w:ascii="Arial" w:hAnsi="Arial" w:cs="Arial"/>
          <w:sz w:val="22"/>
          <w:szCs w:val="22"/>
        </w:rPr>
        <w:t>W wypadku nienależytego wykonywania obowiązków wynikających z umo</w:t>
      </w:r>
      <w:r w:rsidR="001A2F65" w:rsidRPr="00CF26E3">
        <w:rPr>
          <w:rFonts w:ascii="Arial" w:hAnsi="Arial" w:cs="Arial"/>
          <w:sz w:val="22"/>
          <w:szCs w:val="22"/>
        </w:rPr>
        <w:t>wy (</w:t>
      </w:r>
      <w:r w:rsidRPr="00CF26E3">
        <w:rPr>
          <w:rFonts w:ascii="Arial" w:hAnsi="Arial" w:cs="Arial"/>
          <w:sz w:val="22"/>
          <w:szCs w:val="22"/>
        </w:rPr>
        <w:t>nie terminowe przystępowanie do wykonywania zleceń, n</w:t>
      </w:r>
      <w:r w:rsidR="001A2F65" w:rsidRPr="00CF26E3">
        <w:rPr>
          <w:rFonts w:ascii="Arial" w:hAnsi="Arial" w:cs="Arial"/>
          <w:sz w:val="22"/>
          <w:szCs w:val="22"/>
        </w:rPr>
        <w:t>ierzetelność wykonywania robót</w:t>
      </w:r>
      <w:r w:rsidRPr="00CF26E3">
        <w:rPr>
          <w:rFonts w:ascii="Arial" w:hAnsi="Arial" w:cs="Arial"/>
          <w:sz w:val="22"/>
          <w:szCs w:val="22"/>
        </w:rPr>
        <w:t>) Zamawiający ma prawo wypowiedzieć Umowę bez zachowania terminu wypowiedzenia</w:t>
      </w:r>
      <w:r w:rsidR="001A2F65" w:rsidRPr="00CF26E3">
        <w:rPr>
          <w:rFonts w:ascii="Arial" w:hAnsi="Arial" w:cs="Arial"/>
          <w:sz w:val="22"/>
          <w:szCs w:val="22"/>
        </w:rPr>
        <w:t>.</w:t>
      </w:r>
    </w:p>
    <w:p w:rsidR="00A90942" w:rsidRPr="00CF26E3" w:rsidRDefault="00A90942" w:rsidP="008F2497">
      <w:pPr>
        <w:spacing w:line="276" w:lineRule="auto"/>
        <w:rPr>
          <w:rFonts w:ascii="Arial" w:hAnsi="Arial" w:cs="Arial"/>
          <w:b/>
          <w:sz w:val="22"/>
          <w:szCs w:val="22"/>
        </w:rPr>
      </w:pPr>
    </w:p>
    <w:p w:rsidR="00A90942" w:rsidRPr="00CF26E3" w:rsidRDefault="00A90942" w:rsidP="008F2497">
      <w:pPr>
        <w:spacing w:line="276" w:lineRule="auto"/>
        <w:jc w:val="center"/>
        <w:rPr>
          <w:rFonts w:ascii="Arial" w:hAnsi="Arial" w:cs="Arial"/>
          <w:b/>
          <w:sz w:val="22"/>
          <w:szCs w:val="22"/>
        </w:rPr>
      </w:pPr>
      <w:r w:rsidRPr="00CF26E3">
        <w:rPr>
          <w:rFonts w:ascii="Arial" w:hAnsi="Arial" w:cs="Arial"/>
          <w:b/>
          <w:sz w:val="22"/>
          <w:szCs w:val="22"/>
        </w:rPr>
        <w:t>§ 10</w:t>
      </w:r>
    </w:p>
    <w:p w:rsidR="00A90942" w:rsidRPr="00CF26E3" w:rsidRDefault="00A90942" w:rsidP="008F2497">
      <w:pPr>
        <w:spacing w:line="276" w:lineRule="auto"/>
        <w:rPr>
          <w:rFonts w:ascii="Arial" w:hAnsi="Arial" w:cs="Arial"/>
          <w:sz w:val="22"/>
          <w:szCs w:val="22"/>
        </w:rPr>
      </w:pPr>
    </w:p>
    <w:p w:rsidR="00A90942" w:rsidRPr="00CF26E3" w:rsidRDefault="00A90942" w:rsidP="008F2497">
      <w:pPr>
        <w:spacing w:line="276" w:lineRule="auto"/>
        <w:ind w:left="284" w:hanging="284"/>
        <w:jc w:val="both"/>
        <w:rPr>
          <w:rFonts w:ascii="Arial" w:hAnsi="Arial" w:cs="Arial"/>
          <w:sz w:val="22"/>
          <w:szCs w:val="22"/>
        </w:rPr>
      </w:pPr>
      <w:r w:rsidRPr="00CF26E3">
        <w:rPr>
          <w:rFonts w:ascii="Arial" w:hAnsi="Arial" w:cs="Arial"/>
          <w:sz w:val="22"/>
          <w:szCs w:val="22"/>
        </w:rPr>
        <w:t>1. Wszelkie zmiany w umowie pod rygorem nieważności muszą być dokonane w formie pisemnej.</w:t>
      </w:r>
    </w:p>
    <w:p w:rsidR="00426028" w:rsidRPr="00CF26E3" w:rsidRDefault="00426028" w:rsidP="00426028">
      <w:pPr>
        <w:spacing w:line="360" w:lineRule="auto"/>
        <w:ind w:left="284" w:hanging="284"/>
        <w:jc w:val="both"/>
        <w:rPr>
          <w:rFonts w:ascii="Arial" w:hAnsi="Arial" w:cs="Arial"/>
          <w:sz w:val="22"/>
          <w:szCs w:val="22"/>
        </w:rPr>
      </w:pPr>
      <w:r w:rsidRPr="00CF26E3">
        <w:rPr>
          <w:rFonts w:ascii="Arial" w:hAnsi="Arial" w:cs="Arial"/>
          <w:sz w:val="22"/>
          <w:szCs w:val="22"/>
        </w:rPr>
        <w:t>2. Zgodnie z ustawą Prawo zamówień publicznych zakazuje się zmian postanowień zawartej umowy w stosunku do treści oferty na podstawie której dokonano wyboru Wykonawcy, chyba że zachodzą okoliczności zawarte w art. 144 ust.1 przedmiotowej ustawy</w:t>
      </w:r>
      <w:r w:rsidR="0000777E" w:rsidRPr="00CF26E3">
        <w:rPr>
          <w:rFonts w:ascii="Arial" w:hAnsi="Arial" w:cs="Arial"/>
          <w:sz w:val="22"/>
          <w:szCs w:val="22"/>
        </w:rPr>
        <w:t>.</w:t>
      </w:r>
    </w:p>
    <w:p w:rsidR="00A90942" w:rsidRPr="00CF26E3" w:rsidRDefault="00A90942" w:rsidP="00426028">
      <w:pPr>
        <w:spacing w:line="276" w:lineRule="auto"/>
        <w:rPr>
          <w:rFonts w:ascii="Arial" w:hAnsi="Arial" w:cs="Arial"/>
          <w:b/>
          <w:sz w:val="22"/>
          <w:szCs w:val="22"/>
        </w:rPr>
      </w:pPr>
    </w:p>
    <w:p w:rsidR="00A90942" w:rsidRPr="00CF26E3" w:rsidRDefault="00A90942" w:rsidP="008F2497">
      <w:pPr>
        <w:spacing w:line="276" w:lineRule="auto"/>
        <w:jc w:val="center"/>
        <w:rPr>
          <w:rFonts w:ascii="Arial" w:hAnsi="Arial" w:cs="Arial"/>
          <w:b/>
          <w:sz w:val="22"/>
          <w:szCs w:val="22"/>
        </w:rPr>
      </w:pPr>
      <w:r w:rsidRPr="00CF26E3">
        <w:rPr>
          <w:rFonts w:ascii="Arial" w:hAnsi="Arial" w:cs="Arial"/>
          <w:b/>
          <w:sz w:val="22"/>
          <w:szCs w:val="22"/>
        </w:rPr>
        <w:t>§ 11</w:t>
      </w:r>
    </w:p>
    <w:p w:rsidR="00A90942" w:rsidRPr="00CF26E3" w:rsidRDefault="00A90942" w:rsidP="008F2497">
      <w:pPr>
        <w:spacing w:line="276" w:lineRule="auto"/>
        <w:jc w:val="center"/>
        <w:rPr>
          <w:rFonts w:ascii="Arial" w:hAnsi="Arial" w:cs="Arial"/>
          <w:sz w:val="22"/>
          <w:szCs w:val="22"/>
        </w:rPr>
      </w:pPr>
    </w:p>
    <w:p w:rsidR="00A90942" w:rsidRPr="00CF26E3" w:rsidRDefault="00A90942" w:rsidP="008F2497">
      <w:pPr>
        <w:spacing w:line="276" w:lineRule="auto"/>
        <w:jc w:val="both"/>
        <w:rPr>
          <w:rFonts w:ascii="Arial" w:hAnsi="Arial" w:cs="Arial"/>
          <w:b/>
          <w:sz w:val="22"/>
          <w:szCs w:val="22"/>
        </w:rPr>
      </w:pPr>
      <w:r w:rsidRPr="00CF26E3">
        <w:rPr>
          <w:rFonts w:ascii="Arial" w:hAnsi="Arial" w:cs="Arial"/>
          <w:sz w:val="22"/>
          <w:szCs w:val="22"/>
        </w:rPr>
        <w:t>Wszystkie ewentualne kwestie sporne powstałe na tle wykonania niniejszej umowy Strony rozstrzygać będą polubownie. W przypadku nie dojścia do porozumienia, spory podlegają ro</w:t>
      </w:r>
      <w:r w:rsidR="0000777E" w:rsidRPr="00CF26E3">
        <w:rPr>
          <w:rFonts w:ascii="Arial" w:hAnsi="Arial" w:cs="Arial"/>
          <w:sz w:val="22"/>
          <w:szCs w:val="22"/>
        </w:rPr>
        <w:t>zstrzyganiu przez Sąd  właściwy</w:t>
      </w:r>
      <w:r w:rsidRPr="00CF26E3">
        <w:rPr>
          <w:rFonts w:ascii="Arial" w:hAnsi="Arial" w:cs="Arial"/>
          <w:sz w:val="22"/>
          <w:szCs w:val="22"/>
        </w:rPr>
        <w:t xml:space="preserve"> dla siedziby Zamawiającego. </w:t>
      </w:r>
    </w:p>
    <w:p w:rsidR="00A90942" w:rsidRPr="00CF26E3" w:rsidRDefault="00A90942" w:rsidP="008F2497">
      <w:pPr>
        <w:spacing w:line="276" w:lineRule="auto"/>
        <w:rPr>
          <w:rFonts w:ascii="Arial" w:hAnsi="Arial" w:cs="Arial"/>
          <w:b/>
          <w:sz w:val="22"/>
          <w:szCs w:val="22"/>
        </w:rPr>
      </w:pPr>
    </w:p>
    <w:p w:rsidR="00A90942" w:rsidRPr="00CF26E3" w:rsidRDefault="00A90942" w:rsidP="008F2497">
      <w:pPr>
        <w:spacing w:line="276" w:lineRule="auto"/>
        <w:jc w:val="center"/>
        <w:rPr>
          <w:rFonts w:ascii="Arial" w:hAnsi="Arial" w:cs="Arial"/>
          <w:sz w:val="22"/>
          <w:szCs w:val="22"/>
        </w:rPr>
      </w:pPr>
      <w:r w:rsidRPr="00CF26E3">
        <w:rPr>
          <w:rFonts w:ascii="Arial" w:hAnsi="Arial" w:cs="Arial"/>
          <w:b/>
          <w:sz w:val="22"/>
          <w:szCs w:val="22"/>
        </w:rPr>
        <w:t>§ 12</w:t>
      </w:r>
    </w:p>
    <w:p w:rsidR="00A90942" w:rsidRPr="00CF26E3" w:rsidRDefault="00A90942" w:rsidP="008F2497">
      <w:pPr>
        <w:spacing w:line="276" w:lineRule="auto"/>
        <w:jc w:val="both"/>
        <w:rPr>
          <w:rFonts w:ascii="Arial" w:hAnsi="Arial" w:cs="Arial"/>
          <w:sz w:val="22"/>
          <w:szCs w:val="22"/>
        </w:rPr>
      </w:pPr>
    </w:p>
    <w:p w:rsidR="00A90942" w:rsidRPr="00CF26E3" w:rsidRDefault="00A90942" w:rsidP="008F2497">
      <w:pPr>
        <w:spacing w:line="276" w:lineRule="auto"/>
        <w:jc w:val="both"/>
        <w:rPr>
          <w:rFonts w:ascii="Arial" w:hAnsi="Arial" w:cs="Arial"/>
          <w:sz w:val="22"/>
          <w:szCs w:val="22"/>
        </w:rPr>
      </w:pPr>
      <w:r w:rsidRPr="00CF26E3">
        <w:rPr>
          <w:rFonts w:ascii="Arial" w:hAnsi="Arial" w:cs="Arial"/>
          <w:sz w:val="22"/>
          <w:szCs w:val="22"/>
        </w:rPr>
        <w:t>W sprawach nieuregulowanych niniejszą umową, będą miały zastosowanie przepisy ustawy Prawo zamówień publicznych i Kodeksu Cywilnego</w:t>
      </w:r>
      <w:r w:rsidR="008E491A" w:rsidRPr="00CF26E3">
        <w:rPr>
          <w:rFonts w:ascii="Arial" w:hAnsi="Arial" w:cs="Arial"/>
          <w:sz w:val="22"/>
          <w:szCs w:val="22"/>
        </w:rPr>
        <w:t>.</w:t>
      </w:r>
      <w:r w:rsidRPr="00CF26E3">
        <w:rPr>
          <w:rFonts w:ascii="Arial" w:hAnsi="Arial" w:cs="Arial"/>
          <w:sz w:val="22"/>
          <w:szCs w:val="22"/>
        </w:rPr>
        <w:t xml:space="preserve"> </w:t>
      </w:r>
    </w:p>
    <w:p w:rsidR="00A90942" w:rsidRPr="00CF26E3" w:rsidRDefault="00A90942" w:rsidP="008F2497">
      <w:pPr>
        <w:spacing w:line="276" w:lineRule="auto"/>
        <w:jc w:val="center"/>
        <w:rPr>
          <w:rFonts w:ascii="Arial" w:hAnsi="Arial" w:cs="Arial"/>
          <w:b/>
          <w:sz w:val="22"/>
          <w:szCs w:val="22"/>
        </w:rPr>
      </w:pPr>
    </w:p>
    <w:p w:rsidR="00A90942" w:rsidRPr="00CF26E3" w:rsidRDefault="00A90942" w:rsidP="008F2497">
      <w:pPr>
        <w:spacing w:line="276" w:lineRule="auto"/>
        <w:jc w:val="center"/>
        <w:rPr>
          <w:rFonts w:ascii="Arial" w:hAnsi="Arial" w:cs="Arial"/>
          <w:b/>
          <w:sz w:val="22"/>
          <w:szCs w:val="22"/>
        </w:rPr>
      </w:pPr>
      <w:r w:rsidRPr="00CF26E3">
        <w:rPr>
          <w:rFonts w:ascii="Arial" w:hAnsi="Arial" w:cs="Arial"/>
          <w:b/>
          <w:sz w:val="22"/>
          <w:szCs w:val="22"/>
        </w:rPr>
        <w:t>§ 13</w:t>
      </w:r>
    </w:p>
    <w:p w:rsidR="00A90942" w:rsidRPr="00CF26E3" w:rsidRDefault="00A90942" w:rsidP="008F2497">
      <w:pPr>
        <w:spacing w:line="276" w:lineRule="auto"/>
        <w:jc w:val="center"/>
        <w:rPr>
          <w:rFonts w:ascii="Arial" w:hAnsi="Arial" w:cs="Arial"/>
          <w:sz w:val="22"/>
          <w:szCs w:val="22"/>
        </w:rPr>
      </w:pPr>
    </w:p>
    <w:p w:rsidR="00A90942" w:rsidRPr="00CF26E3" w:rsidRDefault="00A90942" w:rsidP="008F2497">
      <w:pPr>
        <w:spacing w:line="276" w:lineRule="auto"/>
        <w:jc w:val="both"/>
        <w:rPr>
          <w:rFonts w:ascii="Arial" w:hAnsi="Arial" w:cs="Arial"/>
          <w:sz w:val="22"/>
          <w:szCs w:val="22"/>
        </w:rPr>
      </w:pPr>
      <w:r w:rsidRPr="00CF26E3">
        <w:rPr>
          <w:rFonts w:ascii="Arial" w:hAnsi="Arial" w:cs="Arial"/>
          <w:sz w:val="22"/>
          <w:szCs w:val="22"/>
        </w:rPr>
        <w:t>Umowę niniejszą sporządzono w dwóch jednobrzmiących egzemplarzach z przeznaczeniem po jednym  egzemplarzu dla każdej ze Stron.</w:t>
      </w:r>
    </w:p>
    <w:p w:rsidR="00A90942" w:rsidRPr="00CF26E3" w:rsidRDefault="00A90942" w:rsidP="008F2497">
      <w:pPr>
        <w:spacing w:line="276" w:lineRule="auto"/>
        <w:rPr>
          <w:rFonts w:ascii="Arial" w:hAnsi="Arial" w:cs="Arial"/>
          <w:b/>
        </w:rPr>
      </w:pPr>
    </w:p>
    <w:p w:rsidR="00A90942" w:rsidRPr="00CF26E3" w:rsidRDefault="00A90942" w:rsidP="008F2497">
      <w:pPr>
        <w:spacing w:line="276" w:lineRule="auto"/>
        <w:rPr>
          <w:rFonts w:ascii="Arial" w:hAnsi="Arial" w:cs="Arial"/>
          <w:b/>
        </w:rPr>
      </w:pPr>
    </w:p>
    <w:p w:rsidR="00F458C9" w:rsidRPr="00CF26E3" w:rsidRDefault="00CF26E3" w:rsidP="0047326B">
      <w:pPr>
        <w:spacing w:line="276" w:lineRule="auto"/>
        <w:rPr>
          <w:rFonts w:ascii="Arial" w:hAnsi="Arial" w:cs="Arial"/>
          <w:b/>
        </w:rPr>
      </w:pPr>
      <w:r>
        <w:rPr>
          <w:rFonts w:ascii="Arial" w:hAnsi="Arial" w:cs="Arial"/>
          <w:b/>
        </w:rPr>
        <w:t>WYKONAWCA</w:t>
      </w:r>
      <w:r w:rsidR="00A90942" w:rsidRPr="00CF26E3">
        <w:rPr>
          <w:rFonts w:ascii="Arial" w:hAnsi="Arial" w:cs="Arial"/>
          <w:b/>
        </w:rPr>
        <w:t>:                                                                              ZAMAWIAJĄCY</w:t>
      </w:r>
      <w:r>
        <w:rPr>
          <w:rFonts w:ascii="Arial" w:hAnsi="Arial" w:cs="Arial"/>
          <w:b/>
        </w:rPr>
        <w:t>:</w:t>
      </w:r>
    </w:p>
    <w:p w:rsidR="0047326B" w:rsidRPr="00CF26E3" w:rsidRDefault="0047326B" w:rsidP="0047326B">
      <w:pPr>
        <w:spacing w:line="276" w:lineRule="auto"/>
        <w:rPr>
          <w:rFonts w:ascii="Arial" w:hAnsi="Arial" w:cs="Arial"/>
          <w:sz w:val="22"/>
          <w:szCs w:val="22"/>
        </w:rPr>
      </w:pPr>
    </w:p>
    <w:p w:rsidR="0047326B" w:rsidRPr="00256E77" w:rsidRDefault="0047326B" w:rsidP="0047326B">
      <w:pPr>
        <w:spacing w:line="276" w:lineRule="auto"/>
        <w:rPr>
          <w:rFonts w:ascii="Arial" w:hAnsi="Arial" w:cs="Arial"/>
          <w:sz w:val="22"/>
          <w:szCs w:val="22"/>
          <w:highlight w:val="yellow"/>
        </w:rPr>
      </w:pPr>
      <w:r w:rsidRPr="00CF26E3">
        <w:rPr>
          <w:rFonts w:ascii="Arial" w:hAnsi="Arial" w:cs="Arial"/>
          <w:sz w:val="22"/>
          <w:szCs w:val="22"/>
        </w:rPr>
        <w:t xml:space="preserve">                                                                     </w:t>
      </w:r>
    </w:p>
    <w:p w:rsidR="00D34C60" w:rsidRPr="00256E77" w:rsidRDefault="00D34C60" w:rsidP="0047326B">
      <w:pPr>
        <w:spacing w:line="276" w:lineRule="auto"/>
        <w:rPr>
          <w:rFonts w:ascii="Arial" w:hAnsi="Arial" w:cs="Arial"/>
          <w:sz w:val="22"/>
          <w:szCs w:val="22"/>
          <w:highlight w:val="yellow"/>
        </w:rPr>
      </w:pPr>
    </w:p>
    <w:p w:rsidR="00D34C60" w:rsidRPr="00256E77" w:rsidRDefault="00D34C60" w:rsidP="0047326B">
      <w:pPr>
        <w:spacing w:line="276" w:lineRule="auto"/>
        <w:rPr>
          <w:rFonts w:ascii="Arial" w:hAnsi="Arial" w:cs="Arial"/>
          <w:sz w:val="22"/>
          <w:szCs w:val="22"/>
          <w:highlight w:val="yellow"/>
        </w:rPr>
      </w:pPr>
    </w:p>
    <w:p w:rsidR="00E97C8D" w:rsidRPr="00256E77" w:rsidRDefault="00E97C8D" w:rsidP="0047326B">
      <w:pPr>
        <w:spacing w:line="276" w:lineRule="auto"/>
        <w:jc w:val="right"/>
        <w:outlineLvl w:val="0"/>
        <w:rPr>
          <w:rFonts w:ascii="Arial" w:hAnsi="Arial" w:cs="Arial"/>
          <w:sz w:val="22"/>
          <w:szCs w:val="22"/>
          <w:highlight w:val="yellow"/>
        </w:rPr>
      </w:pPr>
    </w:p>
    <w:p w:rsidR="00E97C8D" w:rsidRPr="00256E77" w:rsidRDefault="00E97C8D" w:rsidP="00CF26E3">
      <w:pPr>
        <w:spacing w:line="276" w:lineRule="auto"/>
        <w:outlineLvl w:val="0"/>
        <w:rPr>
          <w:rFonts w:ascii="Arial" w:hAnsi="Arial" w:cs="Arial"/>
          <w:sz w:val="22"/>
          <w:szCs w:val="22"/>
          <w:highlight w:val="yellow"/>
        </w:rPr>
      </w:pPr>
    </w:p>
    <w:p w:rsidR="00D34C60" w:rsidRPr="00256E77" w:rsidRDefault="0047326B" w:rsidP="0047326B">
      <w:pPr>
        <w:spacing w:line="276" w:lineRule="auto"/>
        <w:jc w:val="right"/>
        <w:outlineLvl w:val="0"/>
        <w:rPr>
          <w:rFonts w:ascii="Arial" w:hAnsi="Arial" w:cs="Arial"/>
          <w:sz w:val="22"/>
          <w:szCs w:val="22"/>
          <w:highlight w:val="yellow"/>
        </w:rPr>
      </w:pPr>
      <w:r w:rsidRPr="00256E77">
        <w:rPr>
          <w:rFonts w:ascii="Arial" w:hAnsi="Arial" w:cs="Arial"/>
          <w:sz w:val="22"/>
          <w:szCs w:val="22"/>
          <w:highlight w:val="yellow"/>
        </w:rPr>
        <w:lastRenderedPageBreak/>
        <w:t xml:space="preserve">      </w:t>
      </w:r>
    </w:p>
    <w:p w:rsidR="0047326B" w:rsidRPr="00CF26E3" w:rsidRDefault="0047326B" w:rsidP="0047326B">
      <w:pPr>
        <w:spacing w:line="276" w:lineRule="auto"/>
        <w:jc w:val="right"/>
        <w:outlineLvl w:val="0"/>
        <w:rPr>
          <w:rFonts w:ascii="Arial" w:hAnsi="Arial" w:cs="Arial"/>
          <w:sz w:val="22"/>
          <w:szCs w:val="22"/>
        </w:rPr>
      </w:pPr>
      <w:r w:rsidRPr="00CF26E3">
        <w:rPr>
          <w:rFonts w:ascii="Arial" w:hAnsi="Arial" w:cs="Arial"/>
          <w:sz w:val="22"/>
          <w:szCs w:val="22"/>
        </w:rPr>
        <w:t xml:space="preserve">   Załącznik Nr </w:t>
      </w:r>
      <w:r w:rsidR="008A3BC7" w:rsidRPr="00CF26E3">
        <w:rPr>
          <w:rFonts w:ascii="Arial" w:hAnsi="Arial" w:cs="Arial"/>
          <w:sz w:val="22"/>
          <w:szCs w:val="22"/>
        </w:rPr>
        <w:t>5</w:t>
      </w:r>
    </w:p>
    <w:p w:rsidR="0047326B" w:rsidRPr="00CF26E3" w:rsidRDefault="0047326B" w:rsidP="0047326B">
      <w:pPr>
        <w:spacing w:line="276" w:lineRule="auto"/>
        <w:outlineLvl w:val="0"/>
        <w:rPr>
          <w:rFonts w:ascii="Arial" w:hAnsi="Arial" w:cs="Arial"/>
          <w:sz w:val="22"/>
          <w:szCs w:val="22"/>
        </w:rPr>
      </w:pPr>
      <w:r w:rsidRPr="00CF26E3">
        <w:rPr>
          <w:rFonts w:ascii="Arial" w:hAnsi="Arial" w:cs="Arial"/>
          <w:sz w:val="22"/>
          <w:szCs w:val="22"/>
        </w:rPr>
        <w:t>.................................................</w:t>
      </w:r>
    </w:p>
    <w:p w:rsidR="0047326B" w:rsidRPr="00CF26E3" w:rsidRDefault="0047326B" w:rsidP="0047326B">
      <w:pPr>
        <w:spacing w:line="276" w:lineRule="auto"/>
        <w:rPr>
          <w:rFonts w:ascii="Arial" w:hAnsi="Arial" w:cs="Arial"/>
          <w:sz w:val="22"/>
          <w:szCs w:val="22"/>
        </w:rPr>
      </w:pPr>
      <w:r w:rsidRPr="00CF26E3">
        <w:rPr>
          <w:rFonts w:ascii="Arial" w:hAnsi="Arial" w:cs="Arial"/>
          <w:sz w:val="22"/>
          <w:szCs w:val="22"/>
        </w:rPr>
        <w:t xml:space="preserve">     ( pieczęć firmowa oferenta )</w:t>
      </w:r>
    </w:p>
    <w:p w:rsidR="0047326B" w:rsidRPr="00CF26E3" w:rsidRDefault="0047326B" w:rsidP="0047326B">
      <w:pPr>
        <w:spacing w:line="276" w:lineRule="auto"/>
        <w:rPr>
          <w:rFonts w:ascii="Arial" w:hAnsi="Arial" w:cs="Arial"/>
          <w:sz w:val="22"/>
          <w:szCs w:val="22"/>
        </w:rPr>
      </w:pPr>
    </w:p>
    <w:p w:rsidR="0047326B" w:rsidRPr="00CF26E3" w:rsidRDefault="0047326B" w:rsidP="0047326B">
      <w:pPr>
        <w:tabs>
          <w:tab w:val="left" w:pos="10206"/>
        </w:tabs>
        <w:spacing w:line="276" w:lineRule="auto"/>
        <w:jc w:val="center"/>
        <w:outlineLvl w:val="0"/>
        <w:rPr>
          <w:rFonts w:ascii="Arial" w:hAnsi="Arial" w:cs="Arial"/>
          <w:b/>
          <w:sz w:val="22"/>
          <w:szCs w:val="22"/>
        </w:rPr>
      </w:pPr>
    </w:p>
    <w:p w:rsidR="0047326B" w:rsidRPr="00CF26E3" w:rsidRDefault="0047326B" w:rsidP="0047326B">
      <w:pPr>
        <w:tabs>
          <w:tab w:val="left" w:pos="10206"/>
        </w:tabs>
        <w:spacing w:line="276" w:lineRule="auto"/>
        <w:jc w:val="center"/>
        <w:outlineLvl w:val="0"/>
        <w:rPr>
          <w:rFonts w:ascii="Arial" w:hAnsi="Arial" w:cs="Arial"/>
          <w:b/>
          <w:sz w:val="22"/>
          <w:szCs w:val="22"/>
        </w:rPr>
      </w:pPr>
      <w:r w:rsidRPr="00CF26E3">
        <w:rPr>
          <w:rFonts w:ascii="Arial" w:hAnsi="Arial" w:cs="Arial"/>
          <w:b/>
          <w:sz w:val="22"/>
          <w:szCs w:val="22"/>
        </w:rPr>
        <w:t>Oświadczenie o zatrudnieniu</w:t>
      </w:r>
    </w:p>
    <w:p w:rsidR="0047326B" w:rsidRPr="00CF26E3" w:rsidRDefault="0047326B" w:rsidP="0047326B">
      <w:pPr>
        <w:spacing w:line="276" w:lineRule="auto"/>
        <w:rPr>
          <w:rFonts w:ascii="Arial" w:hAnsi="Arial" w:cs="Arial"/>
          <w:sz w:val="22"/>
          <w:szCs w:val="22"/>
        </w:rPr>
      </w:pPr>
    </w:p>
    <w:p w:rsidR="0047326B" w:rsidRPr="00CF26E3" w:rsidRDefault="0047326B" w:rsidP="0047326B">
      <w:pPr>
        <w:spacing w:line="276" w:lineRule="auto"/>
        <w:rPr>
          <w:rFonts w:ascii="Arial" w:hAnsi="Arial" w:cs="Arial"/>
          <w:sz w:val="22"/>
          <w:szCs w:val="22"/>
        </w:rPr>
      </w:pPr>
    </w:p>
    <w:p w:rsidR="0047326B" w:rsidRPr="00CF26E3" w:rsidRDefault="0047326B" w:rsidP="0047326B">
      <w:pPr>
        <w:spacing w:line="276" w:lineRule="auto"/>
        <w:rPr>
          <w:rFonts w:ascii="Arial" w:hAnsi="Arial" w:cs="Arial"/>
          <w:sz w:val="22"/>
          <w:szCs w:val="22"/>
        </w:rPr>
      </w:pPr>
    </w:p>
    <w:p w:rsidR="0047326B" w:rsidRPr="00CF26E3" w:rsidRDefault="0047326B" w:rsidP="007C36CA">
      <w:pPr>
        <w:spacing w:line="276" w:lineRule="auto"/>
        <w:ind w:firstLine="708"/>
        <w:rPr>
          <w:rFonts w:ascii="Arial" w:hAnsi="Arial" w:cs="Arial"/>
          <w:sz w:val="22"/>
          <w:szCs w:val="22"/>
        </w:rPr>
      </w:pPr>
      <w:r w:rsidRPr="00CF26E3">
        <w:rPr>
          <w:rFonts w:ascii="Arial" w:hAnsi="Arial" w:cs="Arial"/>
          <w:sz w:val="22"/>
          <w:szCs w:val="22"/>
        </w:rPr>
        <w:t>Zgodnie z wymaganiami określonymi w art. 29 ust.</w:t>
      </w:r>
      <w:r w:rsidR="00E97C8D" w:rsidRPr="00CF26E3">
        <w:rPr>
          <w:rFonts w:ascii="Arial" w:hAnsi="Arial" w:cs="Arial"/>
          <w:sz w:val="22"/>
          <w:szCs w:val="22"/>
        </w:rPr>
        <w:t xml:space="preserve"> </w:t>
      </w:r>
      <w:r w:rsidRPr="00CF26E3">
        <w:rPr>
          <w:rFonts w:ascii="Arial" w:hAnsi="Arial" w:cs="Arial"/>
          <w:sz w:val="22"/>
          <w:szCs w:val="22"/>
        </w:rPr>
        <w:t xml:space="preserve">3a ustawy z dnia 29 stycznia 2004 r. Prawo zamówień </w:t>
      </w:r>
      <w:r w:rsidR="003B6232" w:rsidRPr="00CF26E3">
        <w:rPr>
          <w:rFonts w:ascii="Arial" w:hAnsi="Arial" w:cs="Arial"/>
          <w:sz w:val="22"/>
          <w:szCs w:val="22"/>
        </w:rPr>
        <w:t>publicznych</w:t>
      </w:r>
    </w:p>
    <w:p w:rsidR="0047326B" w:rsidRPr="00CF26E3" w:rsidRDefault="0047326B" w:rsidP="0047326B">
      <w:pPr>
        <w:spacing w:line="276" w:lineRule="auto"/>
        <w:jc w:val="both"/>
        <w:rPr>
          <w:rFonts w:ascii="Arial" w:hAnsi="Arial" w:cs="Arial"/>
          <w:sz w:val="22"/>
          <w:szCs w:val="22"/>
        </w:rPr>
      </w:pPr>
    </w:p>
    <w:p w:rsidR="0047326B" w:rsidRPr="00CF26E3" w:rsidRDefault="0047326B" w:rsidP="0047326B">
      <w:pPr>
        <w:spacing w:line="276" w:lineRule="auto"/>
        <w:rPr>
          <w:rFonts w:ascii="Arial" w:hAnsi="Arial" w:cs="Arial"/>
          <w:sz w:val="22"/>
          <w:szCs w:val="22"/>
        </w:rPr>
      </w:pPr>
      <w:r w:rsidRPr="00CF26E3">
        <w:rPr>
          <w:rFonts w:ascii="Arial" w:hAnsi="Arial" w:cs="Arial"/>
          <w:sz w:val="22"/>
          <w:szCs w:val="22"/>
        </w:rPr>
        <w:t>…………………………………………………………………………………………………</w:t>
      </w:r>
    </w:p>
    <w:p w:rsidR="0047326B" w:rsidRPr="00CF26E3" w:rsidRDefault="0047326B" w:rsidP="0047326B">
      <w:pPr>
        <w:spacing w:line="276" w:lineRule="auto"/>
        <w:jc w:val="center"/>
        <w:rPr>
          <w:rFonts w:ascii="Arial" w:hAnsi="Arial" w:cs="Arial"/>
          <w:sz w:val="22"/>
          <w:szCs w:val="22"/>
        </w:rPr>
      </w:pPr>
      <w:r w:rsidRPr="00CF26E3">
        <w:rPr>
          <w:rFonts w:ascii="Arial" w:hAnsi="Arial" w:cs="Arial"/>
          <w:sz w:val="22"/>
          <w:szCs w:val="22"/>
        </w:rPr>
        <w:t>( imię i nazwisko osoby upoważnionej-stanowisko)</w:t>
      </w:r>
    </w:p>
    <w:p w:rsidR="0047326B" w:rsidRPr="00CF26E3" w:rsidRDefault="0047326B" w:rsidP="0047326B">
      <w:pPr>
        <w:spacing w:line="276" w:lineRule="auto"/>
        <w:rPr>
          <w:rFonts w:ascii="Arial" w:hAnsi="Arial" w:cs="Arial"/>
          <w:sz w:val="22"/>
          <w:szCs w:val="22"/>
        </w:rPr>
      </w:pPr>
    </w:p>
    <w:p w:rsidR="0047326B" w:rsidRPr="00CF26E3" w:rsidRDefault="0047326B" w:rsidP="0047326B">
      <w:pPr>
        <w:spacing w:line="276" w:lineRule="auto"/>
        <w:rPr>
          <w:rFonts w:ascii="Arial" w:hAnsi="Arial" w:cs="Arial"/>
          <w:sz w:val="22"/>
          <w:szCs w:val="22"/>
        </w:rPr>
      </w:pPr>
      <w:r w:rsidRPr="00CF26E3">
        <w:rPr>
          <w:rFonts w:ascii="Arial" w:hAnsi="Arial" w:cs="Arial"/>
          <w:sz w:val="22"/>
          <w:szCs w:val="22"/>
        </w:rPr>
        <w:t>działając w imieniu i na rzecz………………………………………………………………</w:t>
      </w:r>
    </w:p>
    <w:p w:rsidR="0047326B" w:rsidRPr="00CF26E3" w:rsidRDefault="0047326B" w:rsidP="0047326B">
      <w:pPr>
        <w:spacing w:line="276" w:lineRule="auto"/>
        <w:rPr>
          <w:rFonts w:ascii="Arial" w:hAnsi="Arial" w:cs="Arial"/>
          <w:sz w:val="22"/>
          <w:szCs w:val="22"/>
        </w:rPr>
      </w:pPr>
    </w:p>
    <w:p w:rsidR="0047326B" w:rsidRPr="00CF26E3" w:rsidRDefault="0047326B" w:rsidP="0047326B">
      <w:pPr>
        <w:spacing w:line="276" w:lineRule="auto"/>
        <w:rPr>
          <w:rFonts w:ascii="Arial" w:hAnsi="Arial" w:cs="Arial"/>
          <w:sz w:val="22"/>
          <w:szCs w:val="22"/>
        </w:rPr>
      </w:pPr>
      <w:r w:rsidRPr="00CF26E3">
        <w:rPr>
          <w:rFonts w:ascii="Arial" w:hAnsi="Arial" w:cs="Arial"/>
          <w:sz w:val="22"/>
          <w:szCs w:val="22"/>
        </w:rPr>
        <w:t>…………………………………………………………………………………………………</w:t>
      </w:r>
    </w:p>
    <w:p w:rsidR="0047326B" w:rsidRPr="00CF26E3" w:rsidRDefault="0047326B" w:rsidP="0047326B">
      <w:pPr>
        <w:spacing w:line="276" w:lineRule="auto"/>
        <w:jc w:val="center"/>
        <w:rPr>
          <w:rFonts w:ascii="Arial" w:hAnsi="Arial" w:cs="Arial"/>
          <w:sz w:val="22"/>
          <w:szCs w:val="22"/>
        </w:rPr>
      </w:pPr>
      <w:r w:rsidRPr="00CF26E3">
        <w:rPr>
          <w:rFonts w:ascii="Arial" w:hAnsi="Arial" w:cs="Arial"/>
          <w:sz w:val="22"/>
          <w:szCs w:val="22"/>
        </w:rPr>
        <w:t>(nazwa firmy)</w:t>
      </w:r>
    </w:p>
    <w:p w:rsidR="0047326B" w:rsidRPr="00CF26E3" w:rsidRDefault="0047326B" w:rsidP="0047326B">
      <w:pPr>
        <w:spacing w:line="276" w:lineRule="auto"/>
        <w:rPr>
          <w:rFonts w:ascii="Arial" w:hAnsi="Arial" w:cs="Arial"/>
          <w:sz w:val="22"/>
          <w:szCs w:val="22"/>
        </w:rPr>
      </w:pPr>
      <w:r w:rsidRPr="00CF26E3">
        <w:rPr>
          <w:rFonts w:ascii="Arial" w:hAnsi="Arial" w:cs="Arial"/>
          <w:sz w:val="22"/>
          <w:szCs w:val="22"/>
        </w:rPr>
        <w:t xml:space="preserve">Przystępując do udziału w postępowaniu o zamówienie publiczne na: </w:t>
      </w:r>
    </w:p>
    <w:p w:rsidR="0047326B" w:rsidRPr="00CF26E3" w:rsidRDefault="0047326B" w:rsidP="0047326B">
      <w:pPr>
        <w:spacing w:line="276" w:lineRule="auto"/>
        <w:rPr>
          <w:rFonts w:ascii="Arial" w:hAnsi="Arial" w:cs="Arial"/>
          <w:sz w:val="22"/>
          <w:szCs w:val="22"/>
        </w:rPr>
      </w:pPr>
    </w:p>
    <w:p w:rsidR="0047326B" w:rsidRPr="00CF26E3" w:rsidRDefault="0047326B" w:rsidP="0047326B">
      <w:pPr>
        <w:spacing w:line="360" w:lineRule="auto"/>
        <w:rPr>
          <w:rFonts w:ascii="Arial" w:hAnsi="Arial" w:cs="Arial"/>
          <w:sz w:val="22"/>
          <w:szCs w:val="22"/>
        </w:rPr>
      </w:pPr>
      <w:r w:rsidRPr="00CF26E3">
        <w:rPr>
          <w:rFonts w:ascii="Arial" w:hAnsi="Arial" w:cs="Arial"/>
          <w:sz w:val="22"/>
          <w:szCs w:val="22"/>
        </w:rPr>
        <w:t>…………………………………………………………………………………………………………………………………………………………………………………………………………………………</w:t>
      </w:r>
      <w:r w:rsidR="00905E92" w:rsidRPr="00CF26E3">
        <w:rPr>
          <w:rFonts w:ascii="Arial" w:hAnsi="Arial" w:cs="Arial"/>
          <w:sz w:val="22"/>
          <w:szCs w:val="22"/>
        </w:rPr>
        <w:t>………………</w:t>
      </w:r>
    </w:p>
    <w:p w:rsidR="0047326B" w:rsidRPr="00CF26E3" w:rsidRDefault="0047326B" w:rsidP="0047326B">
      <w:pPr>
        <w:spacing w:line="360" w:lineRule="auto"/>
        <w:rPr>
          <w:rFonts w:ascii="Arial" w:hAnsi="Arial" w:cs="Arial"/>
          <w:sz w:val="22"/>
          <w:szCs w:val="22"/>
        </w:rPr>
      </w:pPr>
      <w:r w:rsidRPr="00CF26E3">
        <w:rPr>
          <w:rFonts w:ascii="Arial" w:hAnsi="Arial" w:cs="Arial"/>
          <w:sz w:val="22"/>
          <w:szCs w:val="22"/>
        </w:rPr>
        <w:t>……………………………………………………………………………………………………………</w:t>
      </w:r>
      <w:r w:rsidR="00905E92" w:rsidRPr="00CF26E3">
        <w:rPr>
          <w:rFonts w:ascii="Arial" w:hAnsi="Arial" w:cs="Arial"/>
          <w:sz w:val="22"/>
          <w:szCs w:val="22"/>
        </w:rPr>
        <w:t>………</w:t>
      </w:r>
    </w:p>
    <w:p w:rsidR="0047326B" w:rsidRPr="00CF26E3" w:rsidRDefault="0047326B" w:rsidP="0047326B">
      <w:pPr>
        <w:spacing w:line="276" w:lineRule="auto"/>
        <w:jc w:val="both"/>
        <w:rPr>
          <w:rFonts w:ascii="Arial" w:hAnsi="Arial" w:cs="Arial"/>
          <w:sz w:val="22"/>
          <w:szCs w:val="22"/>
        </w:rPr>
      </w:pPr>
      <w:r w:rsidRPr="00CF26E3">
        <w:rPr>
          <w:rFonts w:ascii="Arial" w:hAnsi="Arial" w:cs="Arial"/>
          <w:sz w:val="22"/>
          <w:szCs w:val="22"/>
        </w:rPr>
        <w:t>Oświadcz</w:t>
      </w:r>
      <w:r w:rsidR="00D01EC3" w:rsidRPr="00CF26E3">
        <w:rPr>
          <w:rFonts w:ascii="Arial" w:hAnsi="Arial" w:cs="Arial"/>
          <w:sz w:val="22"/>
          <w:szCs w:val="22"/>
        </w:rPr>
        <w:t>am (-y), że: na czas realizacji</w:t>
      </w:r>
      <w:r w:rsidRPr="00CF26E3">
        <w:rPr>
          <w:rFonts w:ascii="Arial" w:hAnsi="Arial" w:cs="Arial"/>
          <w:sz w:val="22"/>
          <w:szCs w:val="22"/>
        </w:rPr>
        <w:t xml:space="preserve"> w/w zamówienia zatrudnię na podstawie umowy o pracę pracowników wykonujących czynności;</w:t>
      </w:r>
    </w:p>
    <w:p w:rsidR="0047326B" w:rsidRPr="00CF26E3" w:rsidRDefault="0047326B" w:rsidP="0047326B">
      <w:pPr>
        <w:spacing w:line="276" w:lineRule="auto"/>
        <w:jc w:val="both"/>
        <w:rPr>
          <w:rFonts w:ascii="Arial" w:hAnsi="Arial" w:cs="Arial"/>
          <w:sz w:val="22"/>
          <w:szCs w:val="22"/>
        </w:rPr>
      </w:pPr>
      <w:r w:rsidRPr="00CF26E3">
        <w:rPr>
          <w:rFonts w:ascii="Arial" w:hAnsi="Arial" w:cs="Arial"/>
          <w:sz w:val="22"/>
          <w:szCs w:val="22"/>
        </w:rPr>
        <w:t>- kierowców pojazdów,</w:t>
      </w:r>
    </w:p>
    <w:p w:rsidR="00D01EC3" w:rsidRPr="00CF26E3" w:rsidRDefault="00D01EC3" w:rsidP="00D01EC3">
      <w:pPr>
        <w:pStyle w:val="Standard"/>
        <w:spacing w:line="276" w:lineRule="auto"/>
        <w:rPr>
          <w:rFonts w:ascii="Arial" w:hAnsi="Arial" w:cs="Arial"/>
          <w:sz w:val="22"/>
          <w:szCs w:val="22"/>
        </w:rPr>
      </w:pPr>
      <w:r w:rsidRPr="00CF26E3">
        <w:rPr>
          <w:rFonts w:ascii="Arial" w:hAnsi="Arial" w:cs="Arial"/>
          <w:sz w:val="22"/>
          <w:szCs w:val="22"/>
        </w:rPr>
        <w:t>- operatorów równiarek.</w:t>
      </w:r>
    </w:p>
    <w:p w:rsidR="0047326B" w:rsidRPr="00CF26E3" w:rsidRDefault="0047326B" w:rsidP="0047326B">
      <w:pPr>
        <w:spacing w:line="276" w:lineRule="auto"/>
        <w:jc w:val="both"/>
        <w:rPr>
          <w:rFonts w:ascii="Arial" w:hAnsi="Arial" w:cs="Arial"/>
          <w:sz w:val="22"/>
          <w:szCs w:val="22"/>
        </w:rPr>
      </w:pPr>
      <w:r w:rsidRPr="00CF26E3">
        <w:rPr>
          <w:rFonts w:ascii="Arial" w:hAnsi="Arial" w:cs="Arial"/>
          <w:sz w:val="22"/>
          <w:szCs w:val="22"/>
        </w:rPr>
        <w:t>w sposób określony w art.</w:t>
      </w:r>
      <w:r w:rsidR="00D01EC3" w:rsidRPr="00CF26E3">
        <w:rPr>
          <w:rFonts w:ascii="Arial" w:hAnsi="Arial" w:cs="Arial"/>
          <w:sz w:val="22"/>
          <w:szCs w:val="22"/>
        </w:rPr>
        <w:t xml:space="preserve"> </w:t>
      </w:r>
      <w:r w:rsidRPr="00CF26E3">
        <w:rPr>
          <w:rFonts w:ascii="Arial" w:hAnsi="Arial" w:cs="Arial"/>
          <w:sz w:val="22"/>
          <w:szCs w:val="22"/>
        </w:rPr>
        <w:t>22 § 1 ustawy z dnia 26 czerwca 1974</w:t>
      </w:r>
      <w:r w:rsidR="00D01EC3" w:rsidRPr="00CF26E3">
        <w:rPr>
          <w:rFonts w:ascii="Arial" w:hAnsi="Arial" w:cs="Arial"/>
          <w:sz w:val="22"/>
          <w:szCs w:val="22"/>
        </w:rPr>
        <w:t xml:space="preserve"> </w:t>
      </w:r>
      <w:r w:rsidRPr="00CF26E3">
        <w:rPr>
          <w:rFonts w:ascii="Arial" w:hAnsi="Arial" w:cs="Arial"/>
          <w:sz w:val="22"/>
          <w:szCs w:val="22"/>
        </w:rPr>
        <w:t>r</w:t>
      </w:r>
      <w:r w:rsidR="00D01EC3" w:rsidRPr="00CF26E3">
        <w:rPr>
          <w:rFonts w:ascii="Arial" w:hAnsi="Arial" w:cs="Arial"/>
          <w:sz w:val="22"/>
          <w:szCs w:val="22"/>
        </w:rPr>
        <w:t>. – Kodeks pracy (</w:t>
      </w:r>
      <w:r w:rsidRPr="00CF26E3">
        <w:rPr>
          <w:rFonts w:ascii="Arial" w:hAnsi="Arial" w:cs="Arial"/>
          <w:sz w:val="22"/>
          <w:szCs w:val="22"/>
        </w:rPr>
        <w:t>Dz.</w:t>
      </w:r>
      <w:r w:rsidR="00D01EC3" w:rsidRPr="00CF26E3">
        <w:rPr>
          <w:rFonts w:ascii="Arial" w:hAnsi="Arial" w:cs="Arial"/>
          <w:sz w:val="22"/>
          <w:szCs w:val="22"/>
        </w:rPr>
        <w:t xml:space="preserve"> </w:t>
      </w:r>
      <w:r w:rsidRPr="00CF26E3">
        <w:rPr>
          <w:rFonts w:ascii="Arial" w:hAnsi="Arial" w:cs="Arial"/>
          <w:sz w:val="22"/>
          <w:szCs w:val="22"/>
        </w:rPr>
        <w:t>U. z 2014</w:t>
      </w:r>
      <w:r w:rsidR="00D01EC3" w:rsidRPr="00CF26E3">
        <w:rPr>
          <w:rFonts w:ascii="Arial" w:hAnsi="Arial" w:cs="Arial"/>
          <w:sz w:val="22"/>
          <w:szCs w:val="22"/>
        </w:rPr>
        <w:t xml:space="preserve"> </w:t>
      </w:r>
      <w:r w:rsidRPr="00CF26E3">
        <w:rPr>
          <w:rFonts w:ascii="Arial" w:hAnsi="Arial" w:cs="Arial"/>
          <w:sz w:val="22"/>
          <w:szCs w:val="22"/>
        </w:rPr>
        <w:t>r. poz.1502,</w:t>
      </w:r>
      <w:r w:rsidR="00D01EC3" w:rsidRPr="00CF26E3">
        <w:rPr>
          <w:rFonts w:ascii="Arial" w:hAnsi="Arial" w:cs="Arial"/>
          <w:sz w:val="22"/>
          <w:szCs w:val="22"/>
        </w:rPr>
        <w:t xml:space="preserve"> z </w:t>
      </w:r>
      <w:proofErr w:type="spellStart"/>
      <w:r w:rsidR="00D01EC3" w:rsidRPr="00CF26E3">
        <w:rPr>
          <w:rFonts w:ascii="Arial" w:hAnsi="Arial" w:cs="Arial"/>
          <w:sz w:val="22"/>
          <w:szCs w:val="22"/>
        </w:rPr>
        <w:t>późn</w:t>
      </w:r>
      <w:proofErr w:type="spellEnd"/>
      <w:r w:rsidR="00D01EC3" w:rsidRPr="00CF26E3">
        <w:rPr>
          <w:rFonts w:ascii="Arial" w:hAnsi="Arial" w:cs="Arial"/>
          <w:sz w:val="22"/>
          <w:szCs w:val="22"/>
        </w:rPr>
        <w:t>. zm.</w:t>
      </w:r>
      <w:r w:rsidRPr="00CF26E3">
        <w:rPr>
          <w:rFonts w:ascii="Arial" w:hAnsi="Arial" w:cs="Arial"/>
          <w:sz w:val="22"/>
          <w:szCs w:val="22"/>
        </w:rPr>
        <w:t>)</w:t>
      </w:r>
    </w:p>
    <w:p w:rsidR="0047326B" w:rsidRPr="00CF26E3" w:rsidRDefault="0047326B" w:rsidP="0047326B">
      <w:pPr>
        <w:spacing w:line="276" w:lineRule="auto"/>
        <w:jc w:val="both"/>
        <w:rPr>
          <w:rFonts w:ascii="Arial" w:hAnsi="Arial" w:cs="Arial"/>
          <w:b/>
          <w:sz w:val="22"/>
          <w:szCs w:val="22"/>
        </w:rPr>
      </w:pPr>
    </w:p>
    <w:p w:rsidR="0047326B" w:rsidRPr="00CF26E3" w:rsidRDefault="0047326B" w:rsidP="0047326B">
      <w:pPr>
        <w:spacing w:line="276" w:lineRule="auto"/>
        <w:rPr>
          <w:rFonts w:ascii="Arial" w:hAnsi="Arial" w:cs="Arial"/>
          <w:sz w:val="22"/>
          <w:szCs w:val="22"/>
        </w:rPr>
      </w:pPr>
    </w:p>
    <w:p w:rsidR="00F52317" w:rsidRPr="00CF26E3" w:rsidRDefault="00F52317" w:rsidP="00F52317">
      <w:pPr>
        <w:spacing w:line="276" w:lineRule="auto"/>
        <w:rPr>
          <w:rFonts w:ascii="Arial" w:hAnsi="Arial" w:cs="Arial"/>
          <w:sz w:val="22"/>
          <w:szCs w:val="22"/>
        </w:rPr>
      </w:pPr>
      <w:r w:rsidRPr="00CF26E3">
        <w:rPr>
          <w:rFonts w:ascii="Arial" w:hAnsi="Arial" w:cs="Arial"/>
          <w:sz w:val="22"/>
          <w:szCs w:val="22"/>
        </w:rPr>
        <w:t xml:space="preserve">……….………......,dnia……………                                                                  </w:t>
      </w:r>
    </w:p>
    <w:p w:rsidR="0047326B" w:rsidRPr="00CF26E3" w:rsidRDefault="0047326B" w:rsidP="0047326B">
      <w:pPr>
        <w:spacing w:line="276" w:lineRule="auto"/>
        <w:rPr>
          <w:rFonts w:ascii="Arial" w:hAnsi="Arial" w:cs="Arial"/>
          <w:sz w:val="22"/>
          <w:szCs w:val="22"/>
        </w:rPr>
      </w:pPr>
    </w:p>
    <w:p w:rsidR="0047326B" w:rsidRPr="00CF26E3" w:rsidRDefault="0047326B" w:rsidP="0047326B">
      <w:pPr>
        <w:spacing w:line="276" w:lineRule="auto"/>
        <w:rPr>
          <w:rFonts w:ascii="Arial" w:hAnsi="Arial" w:cs="Arial"/>
          <w:sz w:val="22"/>
          <w:szCs w:val="22"/>
        </w:rPr>
      </w:pPr>
    </w:p>
    <w:p w:rsidR="0047326B" w:rsidRPr="00CF26E3" w:rsidRDefault="0047326B" w:rsidP="0047326B">
      <w:pPr>
        <w:spacing w:line="276" w:lineRule="auto"/>
        <w:rPr>
          <w:rFonts w:ascii="Arial" w:hAnsi="Arial" w:cs="Arial"/>
          <w:sz w:val="22"/>
          <w:szCs w:val="22"/>
        </w:rPr>
      </w:pPr>
    </w:p>
    <w:p w:rsidR="0047326B" w:rsidRPr="00CF26E3" w:rsidRDefault="0047326B" w:rsidP="0047326B">
      <w:pPr>
        <w:spacing w:line="276" w:lineRule="auto"/>
        <w:rPr>
          <w:rFonts w:ascii="Arial" w:hAnsi="Arial" w:cs="Arial"/>
          <w:sz w:val="22"/>
          <w:szCs w:val="22"/>
        </w:rPr>
      </w:pPr>
      <w:r w:rsidRPr="00CF26E3">
        <w:rPr>
          <w:rFonts w:ascii="Arial" w:hAnsi="Arial" w:cs="Arial"/>
          <w:sz w:val="22"/>
          <w:szCs w:val="22"/>
        </w:rPr>
        <w:t xml:space="preserve">                                                                                         ……………………………………</w:t>
      </w:r>
    </w:p>
    <w:p w:rsidR="0047326B" w:rsidRPr="00CF26E3" w:rsidRDefault="0047326B" w:rsidP="0047326B">
      <w:pPr>
        <w:spacing w:line="276" w:lineRule="auto"/>
        <w:rPr>
          <w:rFonts w:ascii="Arial" w:hAnsi="Arial" w:cs="Arial"/>
          <w:sz w:val="22"/>
          <w:szCs w:val="22"/>
        </w:rPr>
      </w:pPr>
      <w:r w:rsidRPr="00CF26E3">
        <w:rPr>
          <w:rFonts w:ascii="Arial" w:hAnsi="Arial" w:cs="Arial"/>
          <w:sz w:val="22"/>
          <w:szCs w:val="22"/>
        </w:rPr>
        <w:t xml:space="preserve">                                                                                         ( podpis i pieczęć Wykonawcy)</w:t>
      </w:r>
    </w:p>
    <w:p w:rsidR="0047326B" w:rsidRPr="00CF26E3" w:rsidRDefault="0047326B" w:rsidP="0047326B">
      <w:pPr>
        <w:spacing w:line="276" w:lineRule="auto"/>
        <w:rPr>
          <w:rFonts w:ascii="Arial" w:hAnsi="Arial" w:cs="Arial"/>
          <w:color w:val="000000"/>
          <w:sz w:val="22"/>
          <w:szCs w:val="22"/>
        </w:rPr>
      </w:pPr>
    </w:p>
    <w:p w:rsidR="0047326B" w:rsidRPr="00CF26E3" w:rsidRDefault="0047326B" w:rsidP="0047326B">
      <w:pPr>
        <w:spacing w:line="276" w:lineRule="auto"/>
        <w:rPr>
          <w:rFonts w:ascii="Arial" w:hAnsi="Arial" w:cs="Arial"/>
          <w:sz w:val="22"/>
          <w:szCs w:val="22"/>
        </w:rPr>
      </w:pPr>
    </w:p>
    <w:p w:rsidR="0047326B" w:rsidRPr="00CF26E3" w:rsidRDefault="0047326B" w:rsidP="0047326B">
      <w:pPr>
        <w:spacing w:line="276" w:lineRule="auto"/>
        <w:rPr>
          <w:rFonts w:ascii="Arial" w:hAnsi="Arial" w:cs="Arial"/>
          <w:sz w:val="22"/>
          <w:szCs w:val="22"/>
        </w:rPr>
      </w:pPr>
    </w:p>
    <w:p w:rsidR="0047326B" w:rsidRPr="00256E77" w:rsidRDefault="0047326B" w:rsidP="0047326B">
      <w:pPr>
        <w:spacing w:line="276" w:lineRule="auto"/>
        <w:rPr>
          <w:rFonts w:ascii="Arial" w:hAnsi="Arial" w:cs="Arial"/>
          <w:sz w:val="22"/>
          <w:szCs w:val="22"/>
          <w:highlight w:val="yellow"/>
        </w:rPr>
      </w:pPr>
    </w:p>
    <w:p w:rsidR="0047326B" w:rsidRPr="00256E77" w:rsidRDefault="0047326B" w:rsidP="0047326B">
      <w:pPr>
        <w:spacing w:line="276" w:lineRule="auto"/>
        <w:rPr>
          <w:rFonts w:ascii="Arial" w:hAnsi="Arial" w:cs="Arial"/>
          <w:sz w:val="22"/>
          <w:szCs w:val="22"/>
          <w:highlight w:val="yellow"/>
        </w:rPr>
      </w:pPr>
    </w:p>
    <w:p w:rsidR="009B79FB" w:rsidRPr="00256E77" w:rsidRDefault="009B79FB" w:rsidP="009B79FB">
      <w:pPr>
        <w:jc w:val="both"/>
        <w:rPr>
          <w:rFonts w:ascii="Arial" w:hAnsi="Arial" w:cs="Arial"/>
          <w:sz w:val="18"/>
          <w:szCs w:val="18"/>
          <w:highlight w:val="yellow"/>
        </w:rPr>
      </w:pPr>
    </w:p>
    <w:p w:rsidR="009B79FB" w:rsidRPr="00256E77" w:rsidRDefault="009B79FB" w:rsidP="009B79FB">
      <w:pPr>
        <w:jc w:val="both"/>
        <w:rPr>
          <w:rFonts w:ascii="Arial" w:hAnsi="Arial" w:cs="Arial"/>
          <w:sz w:val="18"/>
          <w:szCs w:val="18"/>
          <w:highlight w:val="yellow"/>
        </w:rPr>
      </w:pPr>
    </w:p>
    <w:p w:rsidR="009B79FB" w:rsidRPr="00256E77" w:rsidRDefault="009B79FB" w:rsidP="009B79FB">
      <w:pPr>
        <w:jc w:val="both"/>
        <w:rPr>
          <w:rFonts w:ascii="Arial" w:hAnsi="Arial" w:cs="Arial"/>
          <w:sz w:val="18"/>
          <w:szCs w:val="18"/>
          <w:highlight w:val="yellow"/>
        </w:rPr>
      </w:pPr>
    </w:p>
    <w:p w:rsidR="009B79FB" w:rsidRPr="00256E77" w:rsidRDefault="009B79FB" w:rsidP="009B79FB">
      <w:pPr>
        <w:jc w:val="both"/>
        <w:rPr>
          <w:rFonts w:ascii="Arial" w:hAnsi="Arial" w:cs="Arial"/>
          <w:sz w:val="18"/>
          <w:szCs w:val="18"/>
          <w:highlight w:val="yellow"/>
        </w:rPr>
      </w:pPr>
    </w:p>
    <w:p w:rsidR="009B79FB" w:rsidRPr="00256E77" w:rsidRDefault="009B79FB" w:rsidP="009B79FB">
      <w:pPr>
        <w:jc w:val="both"/>
        <w:rPr>
          <w:rFonts w:ascii="Arial" w:hAnsi="Arial" w:cs="Arial"/>
          <w:sz w:val="18"/>
          <w:szCs w:val="18"/>
          <w:highlight w:val="yellow"/>
        </w:rPr>
      </w:pPr>
    </w:p>
    <w:p w:rsidR="009B79FB" w:rsidRPr="00256E77" w:rsidRDefault="009B79FB" w:rsidP="009B79FB">
      <w:pPr>
        <w:jc w:val="both"/>
        <w:rPr>
          <w:rFonts w:ascii="Arial" w:hAnsi="Arial" w:cs="Arial"/>
          <w:sz w:val="18"/>
          <w:szCs w:val="18"/>
          <w:highlight w:val="yellow"/>
        </w:rPr>
      </w:pPr>
    </w:p>
    <w:p w:rsidR="009B79FB" w:rsidRPr="00256E77" w:rsidRDefault="009B79FB" w:rsidP="009B79FB">
      <w:pPr>
        <w:spacing w:line="360" w:lineRule="auto"/>
        <w:rPr>
          <w:sz w:val="22"/>
          <w:szCs w:val="22"/>
          <w:highlight w:val="yellow"/>
        </w:rPr>
      </w:pPr>
    </w:p>
    <w:p w:rsidR="009B79FB" w:rsidRPr="00256E77" w:rsidRDefault="009B79FB" w:rsidP="009B79FB">
      <w:pPr>
        <w:rPr>
          <w:rFonts w:ascii="Arial" w:hAnsi="Arial" w:cs="Arial"/>
          <w:highlight w:val="yellow"/>
        </w:rPr>
      </w:pPr>
      <w:r w:rsidRPr="00256E77">
        <w:rPr>
          <w:rFonts w:ascii="Arial" w:hAnsi="Arial" w:cs="Arial"/>
          <w:highlight w:val="yellow"/>
        </w:rPr>
        <w:t xml:space="preserve">                                                                                              </w:t>
      </w:r>
    </w:p>
    <w:p w:rsidR="009B79FB" w:rsidRPr="00256E77" w:rsidRDefault="009B79FB" w:rsidP="009B79FB">
      <w:pPr>
        <w:jc w:val="right"/>
        <w:rPr>
          <w:rFonts w:ascii="Arial" w:hAnsi="Arial" w:cs="Arial"/>
          <w:highlight w:val="yellow"/>
        </w:rPr>
      </w:pPr>
    </w:p>
    <w:p w:rsidR="003236FD" w:rsidRPr="00256E77" w:rsidRDefault="003236FD" w:rsidP="009B79FB">
      <w:pPr>
        <w:jc w:val="right"/>
        <w:rPr>
          <w:rFonts w:ascii="Arial" w:hAnsi="Arial" w:cs="Arial"/>
          <w:highlight w:val="yellow"/>
        </w:rPr>
      </w:pPr>
    </w:p>
    <w:p w:rsidR="009B79FB" w:rsidRPr="00256E77" w:rsidRDefault="009B79FB" w:rsidP="009B79FB">
      <w:pPr>
        <w:jc w:val="right"/>
        <w:rPr>
          <w:rFonts w:ascii="Arial" w:hAnsi="Arial" w:cs="Arial"/>
          <w:sz w:val="22"/>
          <w:szCs w:val="22"/>
          <w:highlight w:val="yellow"/>
        </w:rPr>
      </w:pPr>
      <w:r w:rsidRPr="00256E77">
        <w:rPr>
          <w:rFonts w:ascii="Arial" w:hAnsi="Arial" w:cs="Arial"/>
          <w:highlight w:val="yellow"/>
        </w:rPr>
        <w:t xml:space="preserve">         </w:t>
      </w:r>
    </w:p>
    <w:p w:rsidR="009B79FB" w:rsidRPr="00CF26E3" w:rsidRDefault="009B79FB" w:rsidP="009B79FB">
      <w:pPr>
        <w:pStyle w:val="Standard"/>
        <w:jc w:val="right"/>
        <w:rPr>
          <w:rFonts w:ascii="Arial" w:hAnsi="Arial" w:cs="Arial"/>
          <w:sz w:val="20"/>
          <w:szCs w:val="20"/>
        </w:rPr>
      </w:pPr>
      <w:r w:rsidRPr="00CF26E3">
        <w:rPr>
          <w:rFonts w:ascii="Arial" w:eastAsia="Arial" w:hAnsi="Arial" w:cs="Arial"/>
          <w:sz w:val="20"/>
          <w:szCs w:val="20"/>
        </w:rPr>
        <w:t xml:space="preserve">                                                                                                       </w:t>
      </w:r>
      <w:r w:rsidR="008A3BC7" w:rsidRPr="00CF26E3">
        <w:rPr>
          <w:rFonts w:ascii="Arial" w:hAnsi="Arial" w:cs="Arial"/>
          <w:sz w:val="20"/>
          <w:szCs w:val="20"/>
        </w:rPr>
        <w:t>Załącznik Nr 6</w:t>
      </w:r>
      <w:r w:rsidRPr="00CF26E3">
        <w:rPr>
          <w:rFonts w:ascii="Arial" w:hAnsi="Arial" w:cs="Arial"/>
          <w:sz w:val="20"/>
          <w:szCs w:val="20"/>
        </w:rPr>
        <w:t xml:space="preserve"> do SIWZ</w:t>
      </w:r>
    </w:p>
    <w:p w:rsidR="009B79FB" w:rsidRPr="00CF26E3" w:rsidRDefault="009B79FB" w:rsidP="009B79FB">
      <w:pPr>
        <w:pStyle w:val="Standard"/>
        <w:rPr>
          <w:rFonts w:ascii="Arial" w:hAnsi="Arial" w:cs="Arial"/>
          <w:sz w:val="20"/>
          <w:szCs w:val="20"/>
        </w:rPr>
      </w:pPr>
      <w:r w:rsidRPr="00CF26E3">
        <w:rPr>
          <w:rFonts w:ascii="Arial" w:hAnsi="Arial" w:cs="Arial"/>
          <w:sz w:val="20"/>
          <w:szCs w:val="20"/>
        </w:rPr>
        <w:t>.................................................</w:t>
      </w:r>
    </w:p>
    <w:p w:rsidR="009B79FB" w:rsidRPr="00CF26E3" w:rsidRDefault="009B79FB" w:rsidP="009B79FB">
      <w:pPr>
        <w:pStyle w:val="Standard"/>
        <w:rPr>
          <w:rFonts w:ascii="Arial" w:hAnsi="Arial" w:cs="Arial"/>
          <w:sz w:val="20"/>
          <w:szCs w:val="20"/>
        </w:rPr>
      </w:pPr>
      <w:r w:rsidRPr="00CF26E3">
        <w:rPr>
          <w:rFonts w:ascii="Arial" w:eastAsia="Arial" w:hAnsi="Arial" w:cs="Arial"/>
          <w:sz w:val="20"/>
          <w:szCs w:val="20"/>
        </w:rPr>
        <w:t xml:space="preserve">     </w:t>
      </w:r>
      <w:r w:rsidRPr="00CF26E3">
        <w:rPr>
          <w:rFonts w:ascii="Arial" w:hAnsi="Arial" w:cs="Arial"/>
          <w:sz w:val="20"/>
          <w:szCs w:val="20"/>
        </w:rPr>
        <w:t>( pieczęć firmowa oferenta )</w:t>
      </w:r>
    </w:p>
    <w:p w:rsidR="009B79FB" w:rsidRPr="00CF26E3" w:rsidRDefault="009B79FB" w:rsidP="009B79FB">
      <w:pPr>
        <w:pStyle w:val="Standard"/>
        <w:rPr>
          <w:rFonts w:ascii="Arial" w:hAnsi="Arial" w:cs="Arial"/>
          <w:sz w:val="20"/>
          <w:szCs w:val="20"/>
        </w:rPr>
      </w:pPr>
    </w:p>
    <w:p w:rsidR="009B79FB" w:rsidRPr="00CF26E3" w:rsidRDefault="009B79FB" w:rsidP="009B79FB">
      <w:pPr>
        <w:pStyle w:val="Standard"/>
        <w:rPr>
          <w:rFonts w:ascii="Arial" w:hAnsi="Arial" w:cs="Arial"/>
          <w:sz w:val="20"/>
          <w:szCs w:val="20"/>
        </w:rPr>
      </w:pPr>
    </w:p>
    <w:p w:rsidR="009B79FB" w:rsidRPr="00CF26E3" w:rsidRDefault="009B79FB" w:rsidP="009B79FB">
      <w:pPr>
        <w:pStyle w:val="Standard"/>
        <w:tabs>
          <w:tab w:val="left" w:pos="10206"/>
        </w:tabs>
        <w:rPr>
          <w:rFonts w:ascii="Arial" w:hAnsi="Arial" w:cs="Arial"/>
          <w:b/>
          <w:sz w:val="20"/>
          <w:szCs w:val="20"/>
        </w:rPr>
      </w:pPr>
    </w:p>
    <w:p w:rsidR="009B79FB" w:rsidRPr="00CF26E3" w:rsidRDefault="009B79FB" w:rsidP="009B79FB">
      <w:pPr>
        <w:pStyle w:val="Standard"/>
        <w:jc w:val="center"/>
        <w:rPr>
          <w:rFonts w:ascii="Arial" w:hAnsi="Arial" w:cs="Arial"/>
          <w:b/>
        </w:rPr>
      </w:pPr>
      <w:r w:rsidRPr="00CF26E3">
        <w:rPr>
          <w:rFonts w:ascii="Arial" w:hAnsi="Arial" w:cs="Arial"/>
          <w:b/>
        </w:rPr>
        <w:t>Wykaz narzędzi, wyposażenia zakładu i urządzeń technicznych dostępnych wykonawcy usług w celu realizacji zamówienia,</w:t>
      </w:r>
    </w:p>
    <w:p w:rsidR="009B79FB" w:rsidRPr="00CF26E3" w:rsidRDefault="009B79FB" w:rsidP="009B79FB">
      <w:pPr>
        <w:pStyle w:val="Standard"/>
        <w:rPr>
          <w:rFonts w:ascii="Arial" w:hAnsi="Arial" w:cs="Arial"/>
          <w:b/>
        </w:rPr>
      </w:pPr>
    </w:p>
    <w:p w:rsidR="009B79FB" w:rsidRPr="00CF26E3" w:rsidRDefault="009B79FB" w:rsidP="009B79FB">
      <w:pPr>
        <w:pStyle w:val="Standard"/>
        <w:rPr>
          <w:rFonts w:ascii="Arial" w:hAnsi="Arial" w:cs="Arial"/>
          <w:b/>
        </w:rPr>
      </w:pPr>
    </w:p>
    <w:tbl>
      <w:tblPr>
        <w:tblW w:w="10065" w:type="dxa"/>
        <w:tblInd w:w="-356" w:type="dxa"/>
        <w:tblLayout w:type="fixed"/>
        <w:tblCellMar>
          <w:left w:w="10" w:type="dxa"/>
          <w:right w:w="10" w:type="dxa"/>
        </w:tblCellMar>
        <w:tblLook w:val="0000" w:firstRow="0" w:lastRow="0" w:firstColumn="0" w:lastColumn="0" w:noHBand="0" w:noVBand="0"/>
      </w:tblPr>
      <w:tblGrid>
        <w:gridCol w:w="492"/>
        <w:gridCol w:w="2202"/>
        <w:gridCol w:w="4395"/>
        <w:gridCol w:w="2976"/>
      </w:tblGrid>
      <w:tr w:rsidR="009B79FB" w:rsidRPr="00CF26E3"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jc w:val="center"/>
              <w:rPr>
                <w:rFonts w:ascii="Arial" w:hAnsi="Arial" w:cs="Arial"/>
                <w:b/>
                <w:sz w:val="20"/>
                <w:szCs w:val="20"/>
              </w:rPr>
            </w:pPr>
            <w:r w:rsidRPr="00CF26E3">
              <w:rPr>
                <w:rFonts w:ascii="Arial" w:hAnsi="Arial" w:cs="Arial"/>
                <w:b/>
                <w:sz w:val="20"/>
                <w:szCs w:val="20"/>
              </w:rPr>
              <w:t>Lp.</w:t>
            </w:r>
          </w:p>
          <w:p w:rsidR="009B79FB" w:rsidRPr="00CF26E3" w:rsidRDefault="009B79FB" w:rsidP="009763CB">
            <w:pPr>
              <w:pStyle w:val="Standard"/>
              <w:overflowPunct w:val="0"/>
              <w:autoSpaceDE w:val="0"/>
              <w:jc w:val="center"/>
              <w:rPr>
                <w:rFonts w:ascii="Arial" w:hAnsi="Arial" w:cs="Arial"/>
                <w:b/>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overflowPunct w:val="0"/>
              <w:autoSpaceDE w:val="0"/>
              <w:rPr>
                <w:rFonts w:ascii="Arial" w:hAnsi="Arial" w:cs="Arial"/>
                <w:b/>
                <w:sz w:val="20"/>
                <w:szCs w:val="20"/>
              </w:rPr>
            </w:pPr>
            <w:r w:rsidRPr="00CF26E3">
              <w:rPr>
                <w:rFonts w:ascii="Arial" w:hAnsi="Arial" w:cs="Arial"/>
                <w:b/>
                <w:sz w:val="20"/>
                <w:szCs w:val="20"/>
              </w:rPr>
              <w:t>Rodzaj pojazdu</w:t>
            </w: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CF26E3" w:rsidRDefault="009B79FB" w:rsidP="009763CB">
            <w:pPr>
              <w:pStyle w:val="Standard"/>
              <w:overflowPunct w:val="0"/>
              <w:autoSpaceDE w:val="0"/>
              <w:rPr>
                <w:rFonts w:ascii="Arial" w:hAnsi="Arial" w:cs="Arial"/>
                <w:b/>
                <w:sz w:val="20"/>
                <w:szCs w:val="20"/>
              </w:rPr>
            </w:pPr>
            <w:r w:rsidRPr="00CF26E3">
              <w:rPr>
                <w:rFonts w:ascii="Arial" w:hAnsi="Arial" w:cs="Arial"/>
                <w:b/>
                <w:sz w:val="20"/>
                <w:szCs w:val="20"/>
              </w:rPr>
              <w:t>Charakterystyka pojazdu</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9B79FB" w:rsidRPr="00CF26E3" w:rsidRDefault="009B79FB" w:rsidP="009763CB">
            <w:pPr>
              <w:pStyle w:val="Standard"/>
              <w:rPr>
                <w:rFonts w:ascii="Arial" w:hAnsi="Arial" w:cs="Arial"/>
                <w:b/>
                <w:sz w:val="20"/>
                <w:szCs w:val="20"/>
              </w:rPr>
            </w:pPr>
            <w:r w:rsidRPr="00CF26E3">
              <w:rPr>
                <w:rFonts w:ascii="Arial" w:hAnsi="Arial" w:cs="Arial"/>
                <w:b/>
                <w:sz w:val="20"/>
                <w:szCs w:val="20"/>
              </w:rPr>
              <w:t>Podstawa do dysponowania</w:t>
            </w:r>
          </w:p>
        </w:tc>
      </w:tr>
      <w:tr w:rsidR="009B79FB" w:rsidRPr="00CF26E3"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CF26E3" w:rsidRDefault="009B79FB" w:rsidP="007C36CA">
            <w:pPr>
              <w:pStyle w:val="Standard"/>
              <w:snapToGrid w:val="0"/>
              <w:jc w:val="center"/>
              <w:rPr>
                <w:rFonts w:ascii="Arial" w:hAnsi="Arial" w:cs="Arial"/>
                <w:sz w:val="20"/>
                <w:szCs w:val="20"/>
              </w:rPr>
            </w:pPr>
          </w:p>
          <w:p w:rsidR="009B79FB" w:rsidRPr="00CF26E3" w:rsidRDefault="009B79FB" w:rsidP="007C36CA">
            <w:pPr>
              <w:pStyle w:val="Standard"/>
              <w:jc w:val="center"/>
              <w:rPr>
                <w:rFonts w:ascii="Arial" w:hAnsi="Arial" w:cs="Arial"/>
                <w:sz w:val="20"/>
                <w:szCs w:val="20"/>
              </w:rPr>
            </w:pPr>
          </w:p>
          <w:p w:rsidR="009B79FB" w:rsidRPr="00CF26E3" w:rsidRDefault="009B79FB" w:rsidP="007C36CA">
            <w:pPr>
              <w:pStyle w:val="Standard"/>
              <w:overflowPunct w:val="0"/>
              <w:autoSpaceDE w:val="0"/>
              <w:jc w:val="center"/>
              <w:rPr>
                <w:rFonts w:ascii="Arial" w:hAnsi="Arial" w:cs="Arial"/>
                <w:sz w:val="20"/>
                <w:szCs w:val="20"/>
              </w:rPr>
            </w:pPr>
            <w:r w:rsidRPr="00CF26E3">
              <w:rPr>
                <w:rFonts w:ascii="Arial" w:hAnsi="Arial" w:cs="Arial"/>
                <w:sz w:val="20"/>
                <w:szCs w:val="20"/>
              </w:rPr>
              <w:t>1.</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p w:rsidR="009B79FB" w:rsidRPr="00CF26E3" w:rsidRDefault="009B79FB" w:rsidP="009763CB">
            <w:pPr>
              <w:pStyle w:val="Standard"/>
              <w:rPr>
                <w:rFonts w:ascii="Arial" w:hAnsi="Arial" w:cs="Arial"/>
                <w:sz w:val="20"/>
                <w:szCs w:val="20"/>
              </w:rPr>
            </w:pPr>
          </w:p>
          <w:p w:rsidR="009B79FB" w:rsidRPr="00CF26E3"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r w:rsidRPr="00CF26E3">
              <w:rPr>
                <w:rFonts w:ascii="Arial" w:hAnsi="Arial" w:cs="Arial"/>
                <w:sz w:val="20"/>
                <w:szCs w:val="20"/>
              </w:rPr>
              <w:t>Marka ……………………………………………</w:t>
            </w:r>
          </w:p>
          <w:p w:rsidR="009B79FB" w:rsidRPr="00CF26E3" w:rsidRDefault="009B79FB" w:rsidP="009763CB">
            <w:pPr>
              <w:pStyle w:val="Standard"/>
              <w:overflowPunct w:val="0"/>
              <w:autoSpaceDE w:val="0"/>
              <w:snapToGrid w:val="0"/>
              <w:rPr>
                <w:rFonts w:ascii="Arial" w:hAnsi="Arial" w:cs="Arial"/>
                <w:sz w:val="20"/>
                <w:szCs w:val="20"/>
              </w:rPr>
            </w:pPr>
            <w:r w:rsidRPr="00CF26E3">
              <w:rPr>
                <w:rFonts w:ascii="Arial" w:hAnsi="Arial" w:cs="Arial"/>
                <w:sz w:val="20"/>
                <w:szCs w:val="20"/>
              </w:rPr>
              <w:t>Typ pojazdu …………………………………….</w:t>
            </w:r>
          </w:p>
          <w:p w:rsidR="009B79FB" w:rsidRPr="00CF26E3" w:rsidRDefault="009B79FB" w:rsidP="009763CB">
            <w:pPr>
              <w:pStyle w:val="Standard"/>
              <w:overflowPunct w:val="0"/>
              <w:autoSpaceDE w:val="0"/>
              <w:snapToGrid w:val="0"/>
              <w:rPr>
                <w:rFonts w:ascii="Arial" w:hAnsi="Arial" w:cs="Arial"/>
                <w:sz w:val="20"/>
                <w:szCs w:val="20"/>
              </w:rPr>
            </w:pPr>
            <w:r w:rsidRPr="00CF26E3">
              <w:rPr>
                <w:rFonts w:ascii="Arial" w:hAnsi="Arial" w:cs="Arial"/>
                <w:sz w:val="20"/>
                <w:szCs w:val="20"/>
              </w:rPr>
              <w:t>Nr rejestr, ………………………………………..</w:t>
            </w:r>
          </w:p>
          <w:p w:rsidR="009B79FB" w:rsidRPr="00CF26E3"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tc>
      </w:tr>
      <w:tr w:rsidR="009B79FB" w:rsidRPr="00CF26E3"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CF26E3" w:rsidRDefault="009B79FB" w:rsidP="007C36CA">
            <w:pPr>
              <w:pStyle w:val="Standard"/>
              <w:snapToGrid w:val="0"/>
              <w:jc w:val="center"/>
              <w:rPr>
                <w:rFonts w:ascii="Arial" w:hAnsi="Arial" w:cs="Arial"/>
                <w:sz w:val="20"/>
                <w:szCs w:val="20"/>
              </w:rPr>
            </w:pPr>
          </w:p>
          <w:p w:rsidR="009B79FB" w:rsidRPr="00CF26E3" w:rsidRDefault="009B79FB" w:rsidP="007C36CA">
            <w:pPr>
              <w:pStyle w:val="Standard"/>
              <w:jc w:val="center"/>
              <w:rPr>
                <w:rFonts w:ascii="Arial" w:hAnsi="Arial" w:cs="Arial"/>
                <w:sz w:val="20"/>
                <w:szCs w:val="20"/>
              </w:rPr>
            </w:pPr>
          </w:p>
          <w:p w:rsidR="009B79FB" w:rsidRPr="00CF26E3" w:rsidRDefault="009B79FB" w:rsidP="007C36CA">
            <w:pPr>
              <w:pStyle w:val="Standard"/>
              <w:overflowPunct w:val="0"/>
              <w:autoSpaceDE w:val="0"/>
              <w:jc w:val="center"/>
              <w:rPr>
                <w:rFonts w:ascii="Arial" w:hAnsi="Arial" w:cs="Arial"/>
                <w:sz w:val="20"/>
                <w:szCs w:val="20"/>
              </w:rPr>
            </w:pPr>
            <w:r w:rsidRPr="00CF26E3">
              <w:rPr>
                <w:rFonts w:ascii="Arial" w:hAnsi="Arial" w:cs="Arial"/>
                <w:sz w:val="20"/>
                <w:szCs w:val="20"/>
              </w:rPr>
              <w:t>2.</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p w:rsidR="009B79FB" w:rsidRPr="00CF26E3" w:rsidRDefault="009B79FB" w:rsidP="009763CB">
            <w:pPr>
              <w:pStyle w:val="Standard"/>
              <w:rPr>
                <w:rFonts w:ascii="Arial" w:hAnsi="Arial" w:cs="Arial"/>
                <w:sz w:val="20"/>
                <w:szCs w:val="20"/>
              </w:rPr>
            </w:pPr>
          </w:p>
          <w:p w:rsidR="009B79FB" w:rsidRPr="00CF26E3"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tc>
      </w:tr>
      <w:tr w:rsidR="009B79FB" w:rsidRPr="00CF26E3"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CF26E3" w:rsidRDefault="009B79FB" w:rsidP="007C36CA">
            <w:pPr>
              <w:pStyle w:val="Standard"/>
              <w:snapToGrid w:val="0"/>
              <w:jc w:val="center"/>
              <w:rPr>
                <w:rFonts w:ascii="Arial" w:hAnsi="Arial" w:cs="Arial"/>
                <w:sz w:val="20"/>
                <w:szCs w:val="20"/>
              </w:rPr>
            </w:pPr>
          </w:p>
          <w:p w:rsidR="009B79FB" w:rsidRPr="00CF26E3" w:rsidRDefault="009B79FB" w:rsidP="007C36CA">
            <w:pPr>
              <w:pStyle w:val="Standard"/>
              <w:jc w:val="center"/>
              <w:rPr>
                <w:rFonts w:ascii="Arial" w:hAnsi="Arial" w:cs="Arial"/>
                <w:sz w:val="20"/>
                <w:szCs w:val="20"/>
              </w:rPr>
            </w:pPr>
          </w:p>
          <w:p w:rsidR="009B79FB" w:rsidRPr="00CF26E3" w:rsidRDefault="009B79FB" w:rsidP="007C36CA">
            <w:pPr>
              <w:pStyle w:val="Standard"/>
              <w:overflowPunct w:val="0"/>
              <w:autoSpaceDE w:val="0"/>
              <w:jc w:val="center"/>
              <w:rPr>
                <w:rFonts w:ascii="Arial" w:hAnsi="Arial" w:cs="Arial"/>
                <w:sz w:val="20"/>
                <w:szCs w:val="20"/>
              </w:rPr>
            </w:pPr>
            <w:r w:rsidRPr="00CF26E3">
              <w:rPr>
                <w:rFonts w:ascii="Arial" w:hAnsi="Arial" w:cs="Arial"/>
                <w:sz w:val="20"/>
                <w:szCs w:val="20"/>
              </w:rPr>
              <w:t>3.</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p w:rsidR="009B79FB" w:rsidRPr="00CF26E3" w:rsidRDefault="009B79FB" w:rsidP="009763CB">
            <w:pPr>
              <w:pStyle w:val="Standard"/>
              <w:rPr>
                <w:rFonts w:ascii="Arial" w:hAnsi="Arial" w:cs="Arial"/>
                <w:sz w:val="20"/>
                <w:szCs w:val="20"/>
              </w:rPr>
            </w:pPr>
          </w:p>
          <w:p w:rsidR="009B79FB" w:rsidRPr="00CF26E3"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tc>
      </w:tr>
      <w:tr w:rsidR="009B79FB" w:rsidRPr="00CF26E3"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CF26E3" w:rsidRDefault="009B79FB" w:rsidP="007C36CA">
            <w:pPr>
              <w:pStyle w:val="Standard"/>
              <w:snapToGrid w:val="0"/>
              <w:jc w:val="center"/>
              <w:rPr>
                <w:rFonts w:ascii="Arial" w:hAnsi="Arial" w:cs="Arial"/>
                <w:sz w:val="20"/>
                <w:szCs w:val="20"/>
              </w:rPr>
            </w:pPr>
          </w:p>
          <w:p w:rsidR="009B79FB" w:rsidRPr="00CF26E3" w:rsidRDefault="009B79FB" w:rsidP="007C36CA">
            <w:pPr>
              <w:pStyle w:val="Standard"/>
              <w:jc w:val="center"/>
              <w:rPr>
                <w:rFonts w:ascii="Arial" w:hAnsi="Arial" w:cs="Arial"/>
                <w:sz w:val="20"/>
                <w:szCs w:val="20"/>
              </w:rPr>
            </w:pPr>
          </w:p>
          <w:p w:rsidR="009B79FB" w:rsidRPr="00CF26E3" w:rsidRDefault="009B79FB" w:rsidP="007C36CA">
            <w:pPr>
              <w:pStyle w:val="Standard"/>
              <w:overflowPunct w:val="0"/>
              <w:autoSpaceDE w:val="0"/>
              <w:jc w:val="center"/>
              <w:rPr>
                <w:rFonts w:ascii="Arial" w:hAnsi="Arial" w:cs="Arial"/>
                <w:sz w:val="20"/>
                <w:szCs w:val="20"/>
              </w:rPr>
            </w:pPr>
            <w:r w:rsidRPr="00CF26E3">
              <w:rPr>
                <w:rFonts w:ascii="Arial" w:hAnsi="Arial" w:cs="Arial"/>
                <w:sz w:val="20"/>
                <w:szCs w:val="20"/>
              </w:rPr>
              <w:t>4.</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p w:rsidR="009B79FB" w:rsidRPr="00CF26E3" w:rsidRDefault="009B79FB" w:rsidP="009763CB">
            <w:pPr>
              <w:pStyle w:val="Standard"/>
              <w:rPr>
                <w:rFonts w:ascii="Arial" w:hAnsi="Arial" w:cs="Arial"/>
                <w:sz w:val="20"/>
                <w:szCs w:val="20"/>
              </w:rPr>
            </w:pPr>
          </w:p>
          <w:p w:rsidR="009B79FB" w:rsidRPr="00CF26E3"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tc>
      </w:tr>
      <w:tr w:rsidR="009B79FB" w:rsidRPr="00CF26E3"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CF26E3" w:rsidRDefault="009B79FB" w:rsidP="007C36CA">
            <w:pPr>
              <w:pStyle w:val="Standard"/>
              <w:snapToGrid w:val="0"/>
              <w:jc w:val="center"/>
              <w:rPr>
                <w:rFonts w:ascii="Arial" w:hAnsi="Arial" w:cs="Arial"/>
                <w:sz w:val="20"/>
                <w:szCs w:val="20"/>
              </w:rPr>
            </w:pPr>
          </w:p>
          <w:p w:rsidR="009B79FB" w:rsidRPr="00CF26E3" w:rsidRDefault="009B79FB" w:rsidP="007C36CA">
            <w:pPr>
              <w:pStyle w:val="Standard"/>
              <w:jc w:val="center"/>
              <w:rPr>
                <w:rFonts w:ascii="Arial" w:hAnsi="Arial" w:cs="Arial"/>
                <w:sz w:val="20"/>
                <w:szCs w:val="20"/>
              </w:rPr>
            </w:pPr>
          </w:p>
          <w:p w:rsidR="009B79FB" w:rsidRPr="00CF26E3" w:rsidRDefault="009B79FB" w:rsidP="007C36CA">
            <w:pPr>
              <w:pStyle w:val="Standard"/>
              <w:overflowPunct w:val="0"/>
              <w:autoSpaceDE w:val="0"/>
              <w:jc w:val="center"/>
              <w:rPr>
                <w:rFonts w:ascii="Arial" w:hAnsi="Arial" w:cs="Arial"/>
                <w:sz w:val="20"/>
                <w:szCs w:val="20"/>
              </w:rPr>
            </w:pPr>
            <w:r w:rsidRPr="00CF26E3">
              <w:rPr>
                <w:rFonts w:ascii="Arial" w:hAnsi="Arial" w:cs="Arial"/>
                <w:sz w:val="20"/>
                <w:szCs w:val="20"/>
              </w:rPr>
              <w:t>5.</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tc>
      </w:tr>
      <w:tr w:rsidR="009B79FB" w:rsidRPr="00CF26E3"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CF26E3" w:rsidRDefault="009B79FB" w:rsidP="007C36CA">
            <w:pPr>
              <w:pStyle w:val="Standard"/>
              <w:snapToGrid w:val="0"/>
              <w:jc w:val="center"/>
              <w:rPr>
                <w:rFonts w:ascii="Arial" w:hAnsi="Arial" w:cs="Arial"/>
                <w:sz w:val="20"/>
                <w:szCs w:val="20"/>
              </w:rPr>
            </w:pPr>
          </w:p>
          <w:p w:rsidR="007C36CA" w:rsidRPr="00CF26E3" w:rsidRDefault="007C36CA" w:rsidP="007C36CA">
            <w:pPr>
              <w:pStyle w:val="Standard"/>
              <w:overflowPunct w:val="0"/>
              <w:autoSpaceDE w:val="0"/>
              <w:rPr>
                <w:rFonts w:ascii="Arial" w:hAnsi="Arial" w:cs="Arial"/>
                <w:sz w:val="20"/>
                <w:szCs w:val="20"/>
              </w:rPr>
            </w:pPr>
          </w:p>
          <w:p w:rsidR="009B79FB" w:rsidRPr="00CF26E3" w:rsidRDefault="009B79FB" w:rsidP="007C36CA">
            <w:pPr>
              <w:pStyle w:val="Standard"/>
              <w:overflowPunct w:val="0"/>
              <w:autoSpaceDE w:val="0"/>
              <w:jc w:val="center"/>
              <w:rPr>
                <w:rFonts w:ascii="Arial" w:hAnsi="Arial" w:cs="Arial"/>
                <w:sz w:val="20"/>
                <w:szCs w:val="20"/>
              </w:rPr>
            </w:pPr>
            <w:r w:rsidRPr="00CF26E3">
              <w:rPr>
                <w:rFonts w:ascii="Arial" w:hAnsi="Arial" w:cs="Arial"/>
                <w:sz w:val="20"/>
                <w:szCs w:val="20"/>
              </w:rPr>
              <w:t>6.</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tc>
      </w:tr>
      <w:tr w:rsidR="009B79FB" w:rsidRPr="00CF26E3"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CF26E3" w:rsidRDefault="009B79FB" w:rsidP="007C36CA">
            <w:pPr>
              <w:pStyle w:val="Standard"/>
              <w:snapToGrid w:val="0"/>
              <w:jc w:val="center"/>
              <w:rPr>
                <w:rFonts w:ascii="Arial" w:hAnsi="Arial" w:cs="Arial"/>
                <w:sz w:val="20"/>
                <w:szCs w:val="20"/>
              </w:rPr>
            </w:pPr>
          </w:p>
          <w:p w:rsidR="009B79FB" w:rsidRPr="00CF26E3" w:rsidRDefault="009B79FB" w:rsidP="007C36CA">
            <w:pPr>
              <w:pStyle w:val="Standard"/>
              <w:jc w:val="center"/>
              <w:rPr>
                <w:rFonts w:ascii="Arial" w:hAnsi="Arial" w:cs="Arial"/>
                <w:sz w:val="20"/>
                <w:szCs w:val="20"/>
              </w:rPr>
            </w:pPr>
            <w:r w:rsidRPr="00CF26E3">
              <w:rPr>
                <w:rFonts w:ascii="Arial" w:hAnsi="Arial" w:cs="Arial"/>
                <w:sz w:val="20"/>
                <w:szCs w:val="20"/>
              </w:rPr>
              <w:t>7.</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p w:rsidR="007C36CA" w:rsidRPr="00CF26E3" w:rsidRDefault="007C36CA" w:rsidP="009763CB">
            <w:pPr>
              <w:pStyle w:val="Standard"/>
              <w:overflowPunct w:val="0"/>
              <w:autoSpaceDE w:val="0"/>
              <w:snapToGrid w:val="0"/>
              <w:rPr>
                <w:rFonts w:ascii="Arial" w:hAnsi="Arial" w:cs="Arial"/>
                <w:sz w:val="20"/>
                <w:szCs w:val="20"/>
              </w:rPr>
            </w:pPr>
          </w:p>
          <w:p w:rsidR="007C36CA" w:rsidRPr="00CF26E3" w:rsidRDefault="007C36CA"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tc>
      </w:tr>
      <w:tr w:rsidR="009B79FB" w:rsidRPr="00CF26E3"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CF26E3" w:rsidRDefault="009B79FB" w:rsidP="007C36CA">
            <w:pPr>
              <w:pStyle w:val="Standard"/>
              <w:snapToGrid w:val="0"/>
              <w:jc w:val="center"/>
              <w:rPr>
                <w:rFonts w:ascii="Arial" w:hAnsi="Arial" w:cs="Arial"/>
                <w:sz w:val="20"/>
                <w:szCs w:val="20"/>
              </w:rPr>
            </w:pPr>
          </w:p>
          <w:p w:rsidR="009B79FB" w:rsidRPr="00CF26E3" w:rsidRDefault="009B79FB" w:rsidP="007C36CA">
            <w:pPr>
              <w:pStyle w:val="Standard"/>
              <w:jc w:val="center"/>
              <w:rPr>
                <w:rFonts w:ascii="Arial" w:hAnsi="Arial" w:cs="Arial"/>
                <w:sz w:val="20"/>
                <w:szCs w:val="20"/>
              </w:rPr>
            </w:pPr>
          </w:p>
          <w:p w:rsidR="009B79FB" w:rsidRPr="00CF26E3" w:rsidRDefault="009B79FB" w:rsidP="007C36CA">
            <w:pPr>
              <w:pStyle w:val="Standard"/>
              <w:overflowPunct w:val="0"/>
              <w:autoSpaceDE w:val="0"/>
              <w:jc w:val="center"/>
              <w:rPr>
                <w:rFonts w:ascii="Arial" w:hAnsi="Arial" w:cs="Arial"/>
                <w:sz w:val="20"/>
                <w:szCs w:val="20"/>
              </w:rPr>
            </w:pPr>
            <w:r w:rsidRPr="00CF26E3">
              <w:rPr>
                <w:rFonts w:ascii="Arial" w:hAnsi="Arial" w:cs="Arial"/>
                <w:sz w:val="20"/>
                <w:szCs w:val="20"/>
              </w:rPr>
              <w:t>8</w:t>
            </w:r>
            <w:r w:rsidR="007C36CA" w:rsidRPr="00CF26E3">
              <w:rPr>
                <w:rFonts w:ascii="Arial" w:hAnsi="Arial" w:cs="Arial"/>
                <w:sz w:val="20"/>
                <w:szCs w:val="20"/>
              </w:rPr>
              <w:t>.</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tc>
      </w:tr>
      <w:tr w:rsidR="009B79FB" w:rsidRPr="00CF26E3"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CF26E3" w:rsidRDefault="009B79FB" w:rsidP="007C36CA">
            <w:pPr>
              <w:pStyle w:val="Standard"/>
              <w:snapToGrid w:val="0"/>
              <w:jc w:val="center"/>
              <w:rPr>
                <w:rFonts w:ascii="Arial" w:hAnsi="Arial" w:cs="Arial"/>
                <w:sz w:val="20"/>
                <w:szCs w:val="20"/>
              </w:rPr>
            </w:pPr>
          </w:p>
          <w:p w:rsidR="009B79FB" w:rsidRPr="00CF26E3" w:rsidRDefault="009B79FB" w:rsidP="007C36CA">
            <w:pPr>
              <w:pStyle w:val="Standard"/>
              <w:jc w:val="center"/>
              <w:rPr>
                <w:rFonts w:ascii="Arial" w:hAnsi="Arial" w:cs="Arial"/>
                <w:sz w:val="20"/>
                <w:szCs w:val="20"/>
              </w:rPr>
            </w:pPr>
          </w:p>
          <w:p w:rsidR="009B79FB" w:rsidRPr="00CF26E3" w:rsidRDefault="009B79FB" w:rsidP="007C36CA">
            <w:pPr>
              <w:pStyle w:val="Standard"/>
              <w:overflowPunct w:val="0"/>
              <w:autoSpaceDE w:val="0"/>
              <w:jc w:val="center"/>
              <w:rPr>
                <w:rFonts w:ascii="Arial" w:hAnsi="Arial" w:cs="Arial"/>
                <w:sz w:val="20"/>
                <w:szCs w:val="20"/>
              </w:rPr>
            </w:pPr>
            <w:r w:rsidRPr="00CF26E3">
              <w:rPr>
                <w:rFonts w:ascii="Arial" w:hAnsi="Arial" w:cs="Arial"/>
                <w:sz w:val="20"/>
                <w:szCs w:val="20"/>
              </w:rPr>
              <w:t>9</w:t>
            </w:r>
            <w:r w:rsidR="007C36CA" w:rsidRPr="00CF26E3">
              <w:rPr>
                <w:rFonts w:ascii="Arial" w:hAnsi="Arial" w:cs="Arial"/>
                <w:sz w:val="20"/>
                <w:szCs w:val="20"/>
              </w:rPr>
              <w:t>.</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CF26E3"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CF26E3" w:rsidRDefault="009B79FB" w:rsidP="009763CB">
            <w:pPr>
              <w:pStyle w:val="Standard"/>
              <w:snapToGrid w:val="0"/>
              <w:rPr>
                <w:rFonts w:ascii="Arial" w:hAnsi="Arial" w:cs="Arial"/>
                <w:sz w:val="20"/>
                <w:szCs w:val="20"/>
              </w:rPr>
            </w:pPr>
          </w:p>
        </w:tc>
      </w:tr>
    </w:tbl>
    <w:p w:rsidR="009B79FB" w:rsidRPr="00CF26E3" w:rsidRDefault="009B79FB" w:rsidP="009B79FB">
      <w:pPr>
        <w:pStyle w:val="Standard"/>
        <w:rPr>
          <w:rFonts w:ascii="Arial" w:hAnsi="Arial" w:cs="Arial"/>
          <w:sz w:val="20"/>
          <w:szCs w:val="20"/>
        </w:rPr>
      </w:pPr>
    </w:p>
    <w:p w:rsidR="009B79FB" w:rsidRPr="00CF26E3" w:rsidRDefault="009B79FB" w:rsidP="009B79FB">
      <w:pPr>
        <w:pStyle w:val="Standard"/>
        <w:rPr>
          <w:rFonts w:ascii="Arial" w:hAnsi="Arial" w:cs="Arial"/>
          <w:sz w:val="20"/>
          <w:szCs w:val="20"/>
        </w:rPr>
      </w:pPr>
    </w:p>
    <w:p w:rsidR="009B79FB" w:rsidRPr="00CF26E3" w:rsidRDefault="009B79FB" w:rsidP="009B79FB">
      <w:pPr>
        <w:pStyle w:val="Standard"/>
        <w:rPr>
          <w:rFonts w:ascii="Arial" w:hAnsi="Arial" w:cs="Arial"/>
          <w:sz w:val="20"/>
          <w:szCs w:val="20"/>
        </w:rPr>
      </w:pPr>
    </w:p>
    <w:p w:rsidR="009B79FB" w:rsidRPr="00CF26E3" w:rsidRDefault="009B79FB" w:rsidP="009B79FB">
      <w:pPr>
        <w:pStyle w:val="Standard"/>
        <w:rPr>
          <w:rFonts w:ascii="Arial" w:hAnsi="Arial" w:cs="Arial"/>
          <w:sz w:val="20"/>
          <w:szCs w:val="20"/>
        </w:rPr>
      </w:pPr>
    </w:p>
    <w:p w:rsidR="009B79FB" w:rsidRPr="00CF26E3" w:rsidRDefault="009B79FB" w:rsidP="009B79FB">
      <w:pPr>
        <w:pStyle w:val="Standard"/>
        <w:rPr>
          <w:rFonts w:ascii="Arial" w:hAnsi="Arial" w:cs="Arial"/>
          <w:sz w:val="20"/>
          <w:szCs w:val="20"/>
        </w:rPr>
      </w:pPr>
      <w:r w:rsidRPr="00CF26E3">
        <w:rPr>
          <w:rFonts w:ascii="Arial" w:hAnsi="Arial" w:cs="Arial"/>
          <w:sz w:val="20"/>
          <w:szCs w:val="20"/>
        </w:rPr>
        <w:t>.........................................</w:t>
      </w:r>
    </w:p>
    <w:p w:rsidR="009B79FB" w:rsidRPr="00CF26E3" w:rsidRDefault="009B79FB" w:rsidP="009B79FB">
      <w:pPr>
        <w:pStyle w:val="Standard"/>
        <w:rPr>
          <w:rFonts w:ascii="Arial" w:hAnsi="Arial" w:cs="Arial"/>
          <w:sz w:val="20"/>
          <w:szCs w:val="20"/>
        </w:rPr>
      </w:pPr>
      <w:r w:rsidRPr="00CF26E3">
        <w:rPr>
          <w:rFonts w:ascii="Arial" w:eastAsia="Arial" w:hAnsi="Arial" w:cs="Arial"/>
          <w:sz w:val="20"/>
          <w:szCs w:val="20"/>
        </w:rPr>
        <w:t xml:space="preserve">        </w:t>
      </w:r>
      <w:r w:rsidRPr="00CF26E3">
        <w:rPr>
          <w:rFonts w:ascii="Arial" w:hAnsi="Arial" w:cs="Arial"/>
          <w:sz w:val="20"/>
          <w:szCs w:val="20"/>
        </w:rPr>
        <w:t>( miejscowość , data )</w:t>
      </w:r>
    </w:p>
    <w:p w:rsidR="009B79FB" w:rsidRPr="00CF26E3" w:rsidRDefault="009B79FB" w:rsidP="009B79FB">
      <w:pPr>
        <w:pStyle w:val="Standard"/>
        <w:rPr>
          <w:rFonts w:ascii="Arial" w:hAnsi="Arial" w:cs="Arial"/>
          <w:sz w:val="20"/>
          <w:szCs w:val="20"/>
        </w:rPr>
      </w:pPr>
    </w:p>
    <w:p w:rsidR="009B79FB" w:rsidRPr="00CF26E3" w:rsidRDefault="009B79FB" w:rsidP="009B79FB">
      <w:pPr>
        <w:pStyle w:val="Standard"/>
        <w:jc w:val="right"/>
        <w:rPr>
          <w:rFonts w:ascii="Arial" w:eastAsia="Arial" w:hAnsi="Arial" w:cs="Arial"/>
          <w:sz w:val="20"/>
          <w:szCs w:val="20"/>
        </w:rPr>
      </w:pPr>
      <w:r w:rsidRPr="00CF26E3">
        <w:rPr>
          <w:rFonts w:ascii="Arial" w:eastAsia="Arial" w:hAnsi="Arial" w:cs="Arial"/>
          <w:sz w:val="20"/>
          <w:szCs w:val="20"/>
        </w:rPr>
        <w:t xml:space="preserve">                                                                                                                                   </w:t>
      </w:r>
    </w:p>
    <w:p w:rsidR="009B79FB" w:rsidRPr="00CF26E3" w:rsidRDefault="009B79FB" w:rsidP="009B79FB">
      <w:pPr>
        <w:pStyle w:val="Standard"/>
        <w:jc w:val="right"/>
        <w:rPr>
          <w:rFonts w:ascii="Arial" w:hAnsi="Arial" w:cs="Arial"/>
          <w:sz w:val="20"/>
          <w:szCs w:val="20"/>
        </w:rPr>
      </w:pPr>
      <w:r w:rsidRPr="00CF26E3">
        <w:rPr>
          <w:rFonts w:ascii="Arial" w:eastAsia="Arial" w:hAnsi="Arial" w:cs="Arial"/>
          <w:sz w:val="20"/>
          <w:szCs w:val="20"/>
        </w:rPr>
        <w:t xml:space="preserve">                                                                                </w:t>
      </w:r>
      <w:r w:rsidRPr="00CF26E3">
        <w:rPr>
          <w:rFonts w:ascii="Arial" w:hAnsi="Arial" w:cs="Arial"/>
          <w:sz w:val="20"/>
          <w:szCs w:val="20"/>
        </w:rPr>
        <w:t xml:space="preserve">........................................      </w:t>
      </w:r>
    </w:p>
    <w:p w:rsidR="009B79FB" w:rsidRPr="00CF26E3" w:rsidRDefault="009B79FB" w:rsidP="009B79FB">
      <w:pPr>
        <w:pStyle w:val="Standard"/>
        <w:jc w:val="right"/>
        <w:rPr>
          <w:rFonts w:ascii="Arial" w:hAnsi="Arial" w:cs="Arial"/>
          <w:sz w:val="20"/>
          <w:szCs w:val="20"/>
        </w:rPr>
      </w:pPr>
      <w:r w:rsidRPr="00CF26E3">
        <w:rPr>
          <w:rFonts w:ascii="Arial" w:eastAsia="Arial" w:hAnsi="Arial" w:cs="Arial"/>
          <w:sz w:val="20"/>
          <w:szCs w:val="20"/>
        </w:rPr>
        <w:t xml:space="preserve">                                                                             </w:t>
      </w:r>
      <w:r w:rsidRPr="00CF26E3">
        <w:rPr>
          <w:rFonts w:ascii="Arial" w:hAnsi="Arial" w:cs="Arial"/>
          <w:sz w:val="20"/>
          <w:szCs w:val="20"/>
        </w:rPr>
        <w:t>( podpis osób uprawnionych do</w:t>
      </w:r>
    </w:p>
    <w:p w:rsidR="009B79FB" w:rsidRPr="00CF26E3" w:rsidRDefault="009B79FB" w:rsidP="009B79FB">
      <w:pPr>
        <w:pStyle w:val="Standard"/>
        <w:jc w:val="right"/>
        <w:rPr>
          <w:rFonts w:ascii="Arial" w:hAnsi="Arial" w:cs="Arial"/>
          <w:sz w:val="20"/>
          <w:szCs w:val="20"/>
        </w:rPr>
      </w:pPr>
      <w:r w:rsidRPr="00CF26E3">
        <w:rPr>
          <w:rFonts w:ascii="Arial" w:eastAsia="Arial" w:hAnsi="Arial" w:cs="Arial"/>
          <w:sz w:val="20"/>
          <w:szCs w:val="20"/>
        </w:rPr>
        <w:t xml:space="preserve">                                                                                     </w:t>
      </w:r>
      <w:r w:rsidRPr="00CF26E3">
        <w:rPr>
          <w:rFonts w:ascii="Arial" w:hAnsi="Arial" w:cs="Arial"/>
          <w:sz w:val="20"/>
          <w:szCs w:val="20"/>
        </w:rPr>
        <w:t>składania woli w imieniu oferent)</w:t>
      </w:r>
    </w:p>
    <w:p w:rsidR="009B79FB" w:rsidRPr="00CF26E3" w:rsidRDefault="009B79FB" w:rsidP="009B79FB">
      <w:pPr>
        <w:pStyle w:val="Standard"/>
        <w:rPr>
          <w:rFonts w:ascii="Arial" w:eastAsia="Arial" w:hAnsi="Arial" w:cs="Arial"/>
          <w:sz w:val="20"/>
          <w:szCs w:val="20"/>
        </w:rPr>
      </w:pPr>
      <w:r w:rsidRPr="00CF26E3">
        <w:rPr>
          <w:rFonts w:ascii="Arial" w:eastAsia="Arial" w:hAnsi="Arial" w:cs="Arial"/>
          <w:sz w:val="20"/>
          <w:szCs w:val="20"/>
        </w:rPr>
        <w:t xml:space="preserve">    </w:t>
      </w:r>
    </w:p>
    <w:p w:rsidR="009B79FB" w:rsidRPr="00CF26E3" w:rsidRDefault="009B79FB" w:rsidP="009B79FB">
      <w:pPr>
        <w:pStyle w:val="Standard"/>
        <w:rPr>
          <w:rFonts w:ascii="Arial" w:eastAsia="Arial" w:hAnsi="Arial" w:cs="Arial"/>
          <w:sz w:val="20"/>
          <w:szCs w:val="20"/>
        </w:rPr>
      </w:pPr>
    </w:p>
    <w:p w:rsidR="009B79FB" w:rsidRPr="00CF26E3" w:rsidRDefault="009B79FB" w:rsidP="009B79FB">
      <w:pPr>
        <w:pStyle w:val="Standard"/>
        <w:rPr>
          <w:rFonts w:ascii="Arial" w:eastAsia="Arial" w:hAnsi="Arial" w:cs="Arial"/>
          <w:sz w:val="20"/>
          <w:szCs w:val="20"/>
        </w:rPr>
      </w:pPr>
    </w:p>
    <w:p w:rsidR="009B79FB" w:rsidRPr="00CF26E3" w:rsidRDefault="009B79FB" w:rsidP="009B79FB">
      <w:pPr>
        <w:pStyle w:val="Standard"/>
        <w:rPr>
          <w:rFonts w:ascii="Arial" w:eastAsia="Arial" w:hAnsi="Arial" w:cs="Arial"/>
          <w:sz w:val="20"/>
          <w:szCs w:val="20"/>
        </w:rPr>
      </w:pPr>
    </w:p>
    <w:p w:rsidR="009B79FB" w:rsidRPr="00CF26E3" w:rsidRDefault="009B79FB" w:rsidP="009B79FB">
      <w:pPr>
        <w:pStyle w:val="Standard"/>
        <w:rPr>
          <w:rFonts w:ascii="Arial" w:eastAsia="Arial" w:hAnsi="Arial" w:cs="Arial"/>
          <w:sz w:val="20"/>
          <w:szCs w:val="20"/>
        </w:rPr>
      </w:pPr>
    </w:p>
    <w:p w:rsidR="000A2984" w:rsidRPr="00CF26E3" w:rsidRDefault="000A2984" w:rsidP="000A2984">
      <w:pPr>
        <w:rPr>
          <w:rFonts w:ascii="Arial" w:eastAsia="Arial" w:hAnsi="Arial" w:cs="Arial"/>
          <w:sz w:val="22"/>
          <w:szCs w:val="22"/>
        </w:rPr>
      </w:pPr>
    </w:p>
    <w:p w:rsidR="000A2984" w:rsidRPr="00256E77" w:rsidRDefault="000A2984" w:rsidP="000A2984">
      <w:pPr>
        <w:rPr>
          <w:rFonts w:ascii="Arial" w:eastAsia="Arial" w:hAnsi="Arial" w:cs="Arial"/>
          <w:sz w:val="22"/>
          <w:szCs w:val="22"/>
          <w:highlight w:val="yellow"/>
        </w:rPr>
      </w:pPr>
    </w:p>
    <w:p w:rsidR="000A2984" w:rsidRPr="00256E77" w:rsidRDefault="000A2984" w:rsidP="000A2984">
      <w:pPr>
        <w:rPr>
          <w:rFonts w:ascii="Arial" w:eastAsia="Arial" w:hAnsi="Arial" w:cs="Arial"/>
          <w:sz w:val="22"/>
          <w:szCs w:val="22"/>
          <w:highlight w:val="yellow"/>
        </w:rPr>
      </w:pPr>
    </w:p>
    <w:p w:rsidR="000A2984" w:rsidRPr="00256E77" w:rsidRDefault="000A2984" w:rsidP="000A2984">
      <w:pPr>
        <w:rPr>
          <w:rFonts w:ascii="Arial" w:eastAsia="Arial" w:hAnsi="Arial" w:cs="Arial"/>
          <w:sz w:val="22"/>
          <w:szCs w:val="22"/>
          <w:highlight w:val="yellow"/>
        </w:rPr>
      </w:pPr>
    </w:p>
    <w:p w:rsidR="000A2984" w:rsidRPr="00256E77" w:rsidRDefault="000A2984" w:rsidP="000A2984">
      <w:pPr>
        <w:rPr>
          <w:rFonts w:ascii="Arial" w:eastAsia="Arial" w:hAnsi="Arial" w:cs="Arial"/>
          <w:sz w:val="22"/>
          <w:szCs w:val="22"/>
          <w:highlight w:val="yellow"/>
        </w:rPr>
      </w:pPr>
    </w:p>
    <w:p w:rsidR="00F52317" w:rsidRPr="00256E77" w:rsidRDefault="00F52317" w:rsidP="000A2984">
      <w:pPr>
        <w:rPr>
          <w:rFonts w:ascii="Arial" w:eastAsia="Arial" w:hAnsi="Arial" w:cs="Arial"/>
          <w:sz w:val="22"/>
          <w:szCs w:val="22"/>
          <w:highlight w:val="yellow"/>
        </w:rPr>
      </w:pPr>
    </w:p>
    <w:p w:rsidR="00F52317" w:rsidRPr="00256E77" w:rsidRDefault="00F52317" w:rsidP="000A2984">
      <w:pPr>
        <w:rPr>
          <w:rFonts w:ascii="Arial" w:eastAsia="Arial" w:hAnsi="Arial" w:cs="Arial"/>
          <w:sz w:val="22"/>
          <w:szCs w:val="22"/>
          <w:highlight w:val="yellow"/>
        </w:rPr>
      </w:pPr>
    </w:p>
    <w:p w:rsidR="000A2984" w:rsidRPr="00256E77" w:rsidRDefault="000A2984" w:rsidP="000A2984">
      <w:pPr>
        <w:rPr>
          <w:rFonts w:ascii="Arial" w:hAnsi="Arial" w:cs="Arial"/>
          <w:sz w:val="22"/>
          <w:szCs w:val="22"/>
          <w:highlight w:val="yellow"/>
        </w:rPr>
      </w:pPr>
    </w:p>
    <w:p w:rsidR="000A2984" w:rsidRPr="00CF26E3" w:rsidRDefault="000A2984" w:rsidP="000A2984">
      <w:pPr>
        <w:jc w:val="right"/>
        <w:rPr>
          <w:rFonts w:ascii="Arial" w:hAnsi="Arial" w:cs="Arial"/>
          <w:sz w:val="22"/>
          <w:szCs w:val="22"/>
        </w:rPr>
      </w:pPr>
      <w:r w:rsidRPr="00CF26E3">
        <w:rPr>
          <w:rFonts w:ascii="Arial" w:hAnsi="Arial" w:cs="Arial"/>
          <w:sz w:val="22"/>
          <w:szCs w:val="22"/>
        </w:rPr>
        <w:t xml:space="preserve">       Załącznik Nr 7</w:t>
      </w:r>
    </w:p>
    <w:p w:rsidR="000A2984" w:rsidRPr="00CF26E3" w:rsidRDefault="000A2984" w:rsidP="000A2984">
      <w:pPr>
        <w:rPr>
          <w:rFonts w:ascii="Arial" w:hAnsi="Arial" w:cs="Arial"/>
          <w:sz w:val="22"/>
          <w:szCs w:val="22"/>
        </w:rPr>
      </w:pPr>
      <w:r w:rsidRPr="00CF26E3">
        <w:rPr>
          <w:rFonts w:ascii="Arial" w:hAnsi="Arial" w:cs="Arial"/>
          <w:sz w:val="22"/>
          <w:szCs w:val="22"/>
        </w:rPr>
        <w:t>.................................................</w:t>
      </w:r>
    </w:p>
    <w:p w:rsidR="000A2984" w:rsidRPr="00CF26E3" w:rsidRDefault="000A2984" w:rsidP="000A2984">
      <w:pPr>
        <w:rPr>
          <w:rFonts w:ascii="Arial" w:hAnsi="Arial" w:cs="Arial"/>
          <w:sz w:val="22"/>
          <w:szCs w:val="22"/>
        </w:rPr>
      </w:pPr>
      <w:r w:rsidRPr="00CF26E3">
        <w:rPr>
          <w:rFonts w:ascii="Arial" w:hAnsi="Arial" w:cs="Arial"/>
          <w:sz w:val="22"/>
          <w:szCs w:val="22"/>
        </w:rPr>
        <w:t xml:space="preserve">     ( pieczęć firmowa oferenta )</w:t>
      </w:r>
    </w:p>
    <w:p w:rsidR="000A2984" w:rsidRPr="00CF26E3" w:rsidRDefault="000A2984" w:rsidP="000A2984">
      <w:pPr>
        <w:rPr>
          <w:rFonts w:ascii="Arial" w:hAnsi="Arial" w:cs="Arial"/>
          <w:sz w:val="22"/>
          <w:szCs w:val="22"/>
        </w:rPr>
      </w:pPr>
    </w:p>
    <w:p w:rsidR="000A2984" w:rsidRPr="00CF26E3" w:rsidRDefault="000A2984" w:rsidP="000A2984">
      <w:pPr>
        <w:jc w:val="center"/>
        <w:rPr>
          <w:rFonts w:ascii="Arial" w:hAnsi="Arial" w:cs="Arial"/>
          <w:b/>
          <w:sz w:val="22"/>
          <w:szCs w:val="22"/>
        </w:rPr>
      </w:pPr>
      <w:r w:rsidRPr="00CF26E3">
        <w:rPr>
          <w:rFonts w:ascii="Arial" w:hAnsi="Arial" w:cs="Arial"/>
          <w:b/>
          <w:sz w:val="22"/>
          <w:szCs w:val="22"/>
        </w:rPr>
        <w:t>Doświadczenie zawodowe</w:t>
      </w:r>
    </w:p>
    <w:p w:rsidR="000A2984" w:rsidRPr="00CF26E3" w:rsidRDefault="000A2984" w:rsidP="000A2984">
      <w:pPr>
        <w:jc w:val="center"/>
        <w:rPr>
          <w:rFonts w:ascii="Arial" w:hAnsi="Arial" w:cs="Arial"/>
          <w:sz w:val="22"/>
          <w:szCs w:val="22"/>
        </w:rPr>
      </w:pPr>
    </w:p>
    <w:p w:rsidR="000A2984" w:rsidRPr="00CF26E3" w:rsidRDefault="000A2984" w:rsidP="000A2984">
      <w:pPr>
        <w:jc w:val="both"/>
        <w:rPr>
          <w:rFonts w:ascii="Arial" w:hAnsi="Arial" w:cs="Arial"/>
          <w:sz w:val="22"/>
          <w:szCs w:val="22"/>
        </w:rPr>
      </w:pPr>
      <w:r w:rsidRPr="00CF26E3">
        <w:rPr>
          <w:rFonts w:ascii="Arial" w:hAnsi="Arial" w:cs="Arial"/>
          <w:sz w:val="22"/>
          <w:szCs w:val="22"/>
        </w:rPr>
        <w:t xml:space="preserve">Wykaz wykonanych w ciągu ostatnich  trzech lat usług, a jeżeli okres  prowadzenia działalności jest krótszy – w tym okresie odpowiadających swoim rodzajem i wartością usług stanowiących przedmiot zamówienia z podaniem ich wartości oraz daty i miejsca wykonania </w:t>
      </w:r>
    </w:p>
    <w:p w:rsidR="000A2984" w:rsidRPr="00CF26E3" w:rsidRDefault="000A2984" w:rsidP="000A2984">
      <w:pPr>
        <w:jc w:val="both"/>
        <w:rPr>
          <w:rFonts w:ascii="Arial" w:hAnsi="Arial" w:cs="Arial"/>
          <w:sz w:val="22"/>
          <w:szCs w:val="22"/>
        </w:rPr>
      </w:pPr>
      <w:r w:rsidRPr="00CF26E3">
        <w:rPr>
          <w:rFonts w:ascii="Arial" w:hAnsi="Arial" w:cs="Arial"/>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268"/>
        <w:gridCol w:w="2551"/>
        <w:gridCol w:w="1276"/>
        <w:gridCol w:w="1843"/>
        <w:gridCol w:w="1275"/>
      </w:tblGrid>
      <w:tr w:rsidR="000A2984" w:rsidRPr="00CF26E3" w:rsidTr="00496602">
        <w:tc>
          <w:tcPr>
            <w:tcW w:w="496" w:type="dxa"/>
          </w:tcPr>
          <w:p w:rsidR="000A2984" w:rsidRPr="00CF26E3" w:rsidRDefault="000A2984" w:rsidP="00496602">
            <w:pPr>
              <w:rPr>
                <w:rFonts w:ascii="Arial" w:hAnsi="Arial" w:cs="Arial"/>
                <w:b/>
              </w:rPr>
            </w:pPr>
            <w:r w:rsidRPr="00CF26E3">
              <w:rPr>
                <w:rFonts w:ascii="Arial" w:hAnsi="Arial" w:cs="Arial"/>
                <w:b/>
                <w:sz w:val="22"/>
                <w:szCs w:val="22"/>
              </w:rPr>
              <w:t>Lp.</w:t>
            </w:r>
          </w:p>
        </w:tc>
        <w:tc>
          <w:tcPr>
            <w:tcW w:w="2268" w:type="dxa"/>
          </w:tcPr>
          <w:p w:rsidR="000A2984" w:rsidRPr="00CF26E3" w:rsidRDefault="000A2984" w:rsidP="00496602">
            <w:pPr>
              <w:jc w:val="center"/>
              <w:rPr>
                <w:rFonts w:ascii="Arial" w:hAnsi="Arial" w:cs="Arial"/>
                <w:b/>
              </w:rPr>
            </w:pPr>
            <w:r w:rsidRPr="00CF26E3">
              <w:rPr>
                <w:rFonts w:ascii="Arial" w:hAnsi="Arial" w:cs="Arial"/>
                <w:b/>
                <w:sz w:val="22"/>
                <w:szCs w:val="22"/>
              </w:rPr>
              <w:t>Zamawiający</w:t>
            </w:r>
          </w:p>
        </w:tc>
        <w:tc>
          <w:tcPr>
            <w:tcW w:w="2551" w:type="dxa"/>
          </w:tcPr>
          <w:p w:rsidR="000A2984" w:rsidRPr="00CF26E3" w:rsidRDefault="000A2984" w:rsidP="00496602">
            <w:pPr>
              <w:jc w:val="center"/>
              <w:rPr>
                <w:rFonts w:ascii="Arial" w:hAnsi="Arial" w:cs="Arial"/>
                <w:b/>
              </w:rPr>
            </w:pPr>
            <w:r w:rsidRPr="00CF26E3">
              <w:rPr>
                <w:rFonts w:ascii="Arial" w:hAnsi="Arial" w:cs="Arial"/>
                <w:b/>
                <w:sz w:val="22"/>
                <w:szCs w:val="22"/>
              </w:rPr>
              <w:t>Rodzaj robót</w:t>
            </w:r>
          </w:p>
        </w:tc>
        <w:tc>
          <w:tcPr>
            <w:tcW w:w="1276" w:type="dxa"/>
          </w:tcPr>
          <w:p w:rsidR="000A2984" w:rsidRPr="00CF26E3" w:rsidRDefault="000A2984" w:rsidP="00496602">
            <w:pPr>
              <w:jc w:val="center"/>
              <w:rPr>
                <w:rFonts w:ascii="Arial" w:hAnsi="Arial" w:cs="Arial"/>
                <w:b/>
              </w:rPr>
            </w:pPr>
            <w:r w:rsidRPr="00CF26E3">
              <w:rPr>
                <w:rFonts w:ascii="Arial" w:hAnsi="Arial" w:cs="Arial"/>
                <w:b/>
                <w:sz w:val="22"/>
                <w:szCs w:val="22"/>
              </w:rPr>
              <w:t>Data realizacji</w:t>
            </w:r>
          </w:p>
          <w:p w:rsidR="000A2984" w:rsidRPr="00CF26E3" w:rsidRDefault="000A2984" w:rsidP="00496602">
            <w:pPr>
              <w:jc w:val="center"/>
              <w:rPr>
                <w:rFonts w:ascii="Arial" w:hAnsi="Arial" w:cs="Arial"/>
                <w:b/>
              </w:rPr>
            </w:pPr>
          </w:p>
        </w:tc>
        <w:tc>
          <w:tcPr>
            <w:tcW w:w="1843" w:type="dxa"/>
          </w:tcPr>
          <w:p w:rsidR="000A2984" w:rsidRPr="00CF26E3" w:rsidRDefault="000A2984" w:rsidP="00496602">
            <w:pPr>
              <w:jc w:val="center"/>
              <w:rPr>
                <w:rFonts w:ascii="Arial" w:hAnsi="Arial" w:cs="Arial"/>
                <w:b/>
              </w:rPr>
            </w:pPr>
            <w:r w:rsidRPr="00CF26E3">
              <w:rPr>
                <w:rFonts w:ascii="Arial" w:hAnsi="Arial" w:cs="Arial"/>
                <w:b/>
                <w:sz w:val="22"/>
                <w:szCs w:val="22"/>
              </w:rPr>
              <w:t>Miejsce robót</w:t>
            </w:r>
          </w:p>
        </w:tc>
        <w:tc>
          <w:tcPr>
            <w:tcW w:w="1275" w:type="dxa"/>
          </w:tcPr>
          <w:p w:rsidR="000A2984" w:rsidRPr="00CF26E3" w:rsidRDefault="000A2984" w:rsidP="00496602">
            <w:pPr>
              <w:jc w:val="center"/>
              <w:rPr>
                <w:rFonts w:ascii="Arial" w:hAnsi="Arial" w:cs="Arial"/>
                <w:b/>
              </w:rPr>
            </w:pPr>
            <w:r w:rsidRPr="00CF26E3">
              <w:rPr>
                <w:rFonts w:ascii="Arial" w:hAnsi="Arial" w:cs="Arial"/>
                <w:b/>
                <w:sz w:val="22"/>
                <w:szCs w:val="22"/>
              </w:rPr>
              <w:t>Wartość brutto</w:t>
            </w:r>
          </w:p>
        </w:tc>
      </w:tr>
      <w:tr w:rsidR="000A2984" w:rsidRPr="00CF26E3" w:rsidTr="00496602">
        <w:tc>
          <w:tcPr>
            <w:tcW w:w="496" w:type="dxa"/>
          </w:tcPr>
          <w:p w:rsidR="000A2984" w:rsidRPr="00CF26E3" w:rsidRDefault="000A2984" w:rsidP="00496602"/>
          <w:p w:rsidR="000A2984" w:rsidRPr="00CF26E3" w:rsidRDefault="000A2984" w:rsidP="00496602"/>
          <w:p w:rsidR="000A2984" w:rsidRPr="00CF26E3" w:rsidRDefault="000A2984" w:rsidP="00496602"/>
          <w:p w:rsidR="000A2984" w:rsidRPr="00CF26E3" w:rsidRDefault="000A2984" w:rsidP="00496602"/>
          <w:p w:rsidR="000A2984" w:rsidRPr="00CF26E3" w:rsidRDefault="000A2984" w:rsidP="00496602"/>
        </w:tc>
        <w:tc>
          <w:tcPr>
            <w:tcW w:w="2268" w:type="dxa"/>
          </w:tcPr>
          <w:p w:rsidR="000A2984" w:rsidRPr="00CF26E3" w:rsidRDefault="000A2984" w:rsidP="00496602"/>
        </w:tc>
        <w:tc>
          <w:tcPr>
            <w:tcW w:w="2551" w:type="dxa"/>
          </w:tcPr>
          <w:p w:rsidR="000A2984" w:rsidRPr="00CF26E3" w:rsidRDefault="000A2984" w:rsidP="00496602"/>
        </w:tc>
        <w:tc>
          <w:tcPr>
            <w:tcW w:w="1276" w:type="dxa"/>
          </w:tcPr>
          <w:p w:rsidR="000A2984" w:rsidRPr="00CF26E3" w:rsidRDefault="000A2984" w:rsidP="00496602"/>
        </w:tc>
        <w:tc>
          <w:tcPr>
            <w:tcW w:w="1843" w:type="dxa"/>
          </w:tcPr>
          <w:p w:rsidR="000A2984" w:rsidRPr="00CF26E3" w:rsidRDefault="000A2984" w:rsidP="00496602"/>
        </w:tc>
        <w:tc>
          <w:tcPr>
            <w:tcW w:w="1275" w:type="dxa"/>
          </w:tcPr>
          <w:p w:rsidR="000A2984" w:rsidRPr="00CF26E3" w:rsidRDefault="000A2984" w:rsidP="00496602"/>
        </w:tc>
      </w:tr>
      <w:tr w:rsidR="000A2984" w:rsidRPr="00CF26E3" w:rsidTr="00496602">
        <w:tc>
          <w:tcPr>
            <w:tcW w:w="496" w:type="dxa"/>
          </w:tcPr>
          <w:p w:rsidR="000A2984" w:rsidRPr="00CF26E3" w:rsidRDefault="000A2984" w:rsidP="00496602"/>
          <w:p w:rsidR="000A2984" w:rsidRPr="00CF26E3" w:rsidRDefault="000A2984" w:rsidP="00496602"/>
          <w:p w:rsidR="000A2984" w:rsidRPr="00CF26E3" w:rsidRDefault="000A2984" w:rsidP="00496602"/>
          <w:p w:rsidR="000A2984" w:rsidRPr="00CF26E3" w:rsidRDefault="000A2984" w:rsidP="00496602"/>
          <w:p w:rsidR="000A2984" w:rsidRPr="00CF26E3" w:rsidRDefault="000A2984" w:rsidP="00496602"/>
        </w:tc>
        <w:tc>
          <w:tcPr>
            <w:tcW w:w="2268" w:type="dxa"/>
          </w:tcPr>
          <w:p w:rsidR="000A2984" w:rsidRPr="00CF26E3" w:rsidRDefault="000A2984" w:rsidP="00496602"/>
        </w:tc>
        <w:tc>
          <w:tcPr>
            <w:tcW w:w="2551" w:type="dxa"/>
          </w:tcPr>
          <w:p w:rsidR="000A2984" w:rsidRPr="00CF26E3" w:rsidRDefault="000A2984" w:rsidP="00496602"/>
        </w:tc>
        <w:tc>
          <w:tcPr>
            <w:tcW w:w="1276" w:type="dxa"/>
          </w:tcPr>
          <w:p w:rsidR="000A2984" w:rsidRPr="00CF26E3" w:rsidRDefault="000A2984" w:rsidP="00496602"/>
        </w:tc>
        <w:tc>
          <w:tcPr>
            <w:tcW w:w="1843" w:type="dxa"/>
          </w:tcPr>
          <w:p w:rsidR="000A2984" w:rsidRPr="00CF26E3" w:rsidRDefault="000A2984" w:rsidP="00496602"/>
        </w:tc>
        <w:tc>
          <w:tcPr>
            <w:tcW w:w="1275" w:type="dxa"/>
          </w:tcPr>
          <w:p w:rsidR="000A2984" w:rsidRPr="00CF26E3" w:rsidRDefault="000A2984" w:rsidP="00496602"/>
        </w:tc>
      </w:tr>
      <w:tr w:rsidR="000A2984" w:rsidRPr="00CF26E3" w:rsidTr="00496602">
        <w:tc>
          <w:tcPr>
            <w:tcW w:w="496" w:type="dxa"/>
          </w:tcPr>
          <w:p w:rsidR="000A2984" w:rsidRPr="00CF26E3" w:rsidRDefault="000A2984" w:rsidP="00496602"/>
          <w:p w:rsidR="000A2984" w:rsidRPr="00CF26E3" w:rsidRDefault="000A2984" w:rsidP="00496602"/>
          <w:p w:rsidR="000A2984" w:rsidRPr="00CF26E3" w:rsidRDefault="000A2984" w:rsidP="00496602"/>
          <w:p w:rsidR="000A2984" w:rsidRPr="00CF26E3" w:rsidRDefault="000A2984" w:rsidP="00496602"/>
          <w:p w:rsidR="000A2984" w:rsidRPr="00CF26E3" w:rsidRDefault="000A2984" w:rsidP="00496602"/>
        </w:tc>
        <w:tc>
          <w:tcPr>
            <w:tcW w:w="2268" w:type="dxa"/>
          </w:tcPr>
          <w:p w:rsidR="000A2984" w:rsidRPr="00CF26E3" w:rsidRDefault="000A2984" w:rsidP="00496602"/>
        </w:tc>
        <w:tc>
          <w:tcPr>
            <w:tcW w:w="2551" w:type="dxa"/>
          </w:tcPr>
          <w:p w:rsidR="000A2984" w:rsidRPr="00CF26E3" w:rsidRDefault="000A2984" w:rsidP="00496602"/>
        </w:tc>
        <w:tc>
          <w:tcPr>
            <w:tcW w:w="1276" w:type="dxa"/>
          </w:tcPr>
          <w:p w:rsidR="000A2984" w:rsidRPr="00CF26E3" w:rsidRDefault="000A2984" w:rsidP="00496602"/>
        </w:tc>
        <w:tc>
          <w:tcPr>
            <w:tcW w:w="1843" w:type="dxa"/>
          </w:tcPr>
          <w:p w:rsidR="000A2984" w:rsidRPr="00CF26E3" w:rsidRDefault="000A2984" w:rsidP="00496602"/>
        </w:tc>
        <w:tc>
          <w:tcPr>
            <w:tcW w:w="1275" w:type="dxa"/>
          </w:tcPr>
          <w:p w:rsidR="000A2984" w:rsidRPr="00CF26E3" w:rsidRDefault="000A2984" w:rsidP="00496602"/>
        </w:tc>
      </w:tr>
      <w:tr w:rsidR="000A2984" w:rsidRPr="00CF26E3" w:rsidTr="00496602">
        <w:tc>
          <w:tcPr>
            <w:tcW w:w="496" w:type="dxa"/>
          </w:tcPr>
          <w:p w:rsidR="000A2984" w:rsidRPr="00CF26E3" w:rsidRDefault="000A2984" w:rsidP="00496602"/>
          <w:p w:rsidR="000A2984" w:rsidRPr="00CF26E3" w:rsidRDefault="000A2984" w:rsidP="00496602"/>
          <w:p w:rsidR="000A2984" w:rsidRPr="00CF26E3" w:rsidRDefault="000A2984" w:rsidP="00496602"/>
          <w:p w:rsidR="000A2984" w:rsidRPr="00CF26E3" w:rsidRDefault="000A2984" w:rsidP="00496602"/>
          <w:p w:rsidR="000A2984" w:rsidRPr="00CF26E3" w:rsidRDefault="000A2984" w:rsidP="00496602"/>
        </w:tc>
        <w:tc>
          <w:tcPr>
            <w:tcW w:w="2268" w:type="dxa"/>
          </w:tcPr>
          <w:p w:rsidR="000A2984" w:rsidRPr="00CF26E3" w:rsidRDefault="000A2984" w:rsidP="00496602"/>
        </w:tc>
        <w:tc>
          <w:tcPr>
            <w:tcW w:w="2551" w:type="dxa"/>
          </w:tcPr>
          <w:p w:rsidR="000A2984" w:rsidRPr="00CF26E3" w:rsidRDefault="000A2984" w:rsidP="00496602"/>
        </w:tc>
        <w:tc>
          <w:tcPr>
            <w:tcW w:w="1276" w:type="dxa"/>
          </w:tcPr>
          <w:p w:rsidR="000A2984" w:rsidRPr="00CF26E3" w:rsidRDefault="000A2984" w:rsidP="00496602"/>
        </w:tc>
        <w:tc>
          <w:tcPr>
            <w:tcW w:w="1843" w:type="dxa"/>
          </w:tcPr>
          <w:p w:rsidR="000A2984" w:rsidRPr="00CF26E3" w:rsidRDefault="000A2984" w:rsidP="00496602"/>
        </w:tc>
        <w:tc>
          <w:tcPr>
            <w:tcW w:w="1275" w:type="dxa"/>
          </w:tcPr>
          <w:p w:rsidR="000A2984" w:rsidRPr="00CF26E3" w:rsidRDefault="000A2984" w:rsidP="00496602"/>
        </w:tc>
      </w:tr>
      <w:tr w:rsidR="000A2984" w:rsidRPr="00CF26E3" w:rsidTr="00496602">
        <w:tc>
          <w:tcPr>
            <w:tcW w:w="496" w:type="dxa"/>
          </w:tcPr>
          <w:p w:rsidR="000A2984" w:rsidRPr="00CF26E3" w:rsidRDefault="000A2984" w:rsidP="00496602"/>
          <w:p w:rsidR="000A2984" w:rsidRPr="00CF26E3" w:rsidRDefault="000A2984" w:rsidP="00496602"/>
          <w:p w:rsidR="000A2984" w:rsidRPr="00CF26E3" w:rsidRDefault="000A2984" w:rsidP="00496602"/>
          <w:p w:rsidR="000A2984" w:rsidRPr="00CF26E3" w:rsidRDefault="000A2984" w:rsidP="00496602"/>
          <w:p w:rsidR="000A2984" w:rsidRPr="00CF26E3" w:rsidRDefault="000A2984" w:rsidP="00496602"/>
        </w:tc>
        <w:tc>
          <w:tcPr>
            <w:tcW w:w="2268" w:type="dxa"/>
          </w:tcPr>
          <w:p w:rsidR="000A2984" w:rsidRPr="00CF26E3" w:rsidRDefault="000A2984" w:rsidP="00496602"/>
        </w:tc>
        <w:tc>
          <w:tcPr>
            <w:tcW w:w="2551" w:type="dxa"/>
          </w:tcPr>
          <w:p w:rsidR="000A2984" w:rsidRPr="00CF26E3" w:rsidRDefault="000A2984" w:rsidP="00496602"/>
        </w:tc>
        <w:tc>
          <w:tcPr>
            <w:tcW w:w="1276" w:type="dxa"/>
          </w:tcPr>
          <w:p w:rsidR="000A2984" w:rsidRPr="00CF26E3" w:rsidRDefault="000A2984" w:rsidP="00496602"/>
        </w:tc>
        <w:tc>
          <w:tcPr>
            <w:tcW w:w="1843" w:type="dxa"/>
          </w:tcPr>
          <w:p w:rsidR="000A2984" w:rsidRPr="00CF26E3" w:rsidRDefault="000A2984" w:rsidP="00496602"/>
        </w:tc>
        <w:tc>
          <w:tcPr>
            <w:tcW w:w="1275" w:type="dxa"/>
          </w:tcPr>
          <w:p w:rsidR="000A2984" w:rsidRPr="00CF26E3" w:rsidRDefault="000A2984" w:rsidP="00496602"/>
        </w:tc>
      </w:tr>
    </w:tbl>
    <w:p w:rsidR="000A2984" w:rsidRPr="00CF26E3" w:rsidRDefault="000A2984" w:rsidP="000A2984"/>
    <w:p w:rsidR="000A2984" w:rsidRPr="00CF26E3" w:rsidRDefault="000A2984" w:rsidP="000A2984"/>
    <w:p w:rsidR="000A2984" w:rsidRPr="00CF26E3" w:rsidRDefault="000A2984" w:rsidP="000A2984"/>
    <w:p w:rsidR="000A2984" w:rsidRPr="00CF26E3" w:rsidRDefault="000A2984" w:rsidP="000A2984"/>
    <w:p w:rsidR="000A2984" w:rsidRPr="00CF26E3" w:rsidRDefault="000A2984" w:rsidP="000A2984">
      <w:pPr>
        <w:rPr>
          <w:rFonts w:ascii="Arial" w:hAnsi="Arial" w:cs="Arial"/>
          <w:sz w:val="18"/>
          <w:szCs w:val="18"/>
        </w:rPr>
      </w:pPr>
      <w:r w:rsidRPr="00CF26E3">
        <w:rPr>
          <w:rFonts w:ascii="Arial" w:hAnsi="Arial" w:cs="Arial"/>
          <w:sz w:val="18"/>
          <w:szCs w:val="18"/>
        </w:rPr>
        <w:t>............................................                                                                                     …… ..........................................</w:t>
      </w:r>
    </w:p>
    <w:p w:rsidR="000A2984" w:rsidRPr="00CF26E3" w:rsidRDefault="000A2984" w:rsidP="000A2984">
      <w:pPr>
        <w:rPr>
          <w:rFonts w:ascii="Arial" w:hAnsi="Arial" w:cs="Arial"/>
          <w:sz w:val="18"/>
          <w:szCs w:val="18"/>
        </w:rPr>
      </w:pPr>
      <w:r w:rsidRPr="00CF26E3">
        <w:rPr>
          <w:rFonts w:ascii="Arial" w:hAnsi="Arial" w:cs="Arial"/>
          <w:sz w:val="18"/>
          <w:szCs w:val="18"/>
        </w:rPr>
        <w:t xml:space="preserve">      ( miejscowość , data )                                                                                          ( podpis osób uprawnionych </w:t>
      </w:r>
    </w:p>
    <w:p w:rsidR="000A2984" w:rsidRPr="00CF26E3" w:rsidRDefault="000A2984" w:rsidP="000A2984">
      <w:pPr>
        <w:rPr>
          <w:rFonts w:ascii="Arial" w:hAnsi="Arial" w:cs="Arial"/>
          <w:sz w:val="18"/>
          <w:szCs w:val="18"/>
        </w:rPr>
      </w:pPr>
      <w:r w:rsidRPr="00CF26E3">
        <w:rPr>
          <w:rFonts w:ascii="Arial" w:hAnsi="Arial" w:cs="Arial"/>
          <w:sz w:val="18"/>
          <w:szCs w:val="18"/>
        </w:rPr>
        <w:t xml:space="preserve">                                                                                                                                   do składania woli w imieniu</w:t>
      </w:r>
    </w:p>
    <w:p w:rsidR="000A2984" w:rsidRPr="00CF26E3" w:rsidRDefault="000A2984" w:rsidP="000A2984">
      <w:pPr>
        <w:rPr>
          <w:rFonts w:ascii="Arial" w:hAnsi="Arial" w:cs="Arial"/>
          <w:sz w:val="18"/>
          <w:szCs w:val="18"/>
        </w:rPr>
      </w:pPr>
      <w:r w:rsidRPr="00CF26E3">
        <w:rPr>
          <w:rFonts w:ascii="Arial" w:hAnsi="Arial" w:cs="Arial"/>
          <w:sz w:val="18"/>
          <w:szCs w:val="18"/>
        </w:rPr>
        <w:t xml:space="preserve">                                                                                                                                    oferenta)</w:t>
      </w:r>
    </w:p>
    <w:p w:rsidR="000A2984" w:rsidRPr="00CF26E3" w:rsidRDefault="000A2984" w:rsidP="000A2984">
      <w:pPr>
        <w:rPr>
          <w:rFonts w:ascii="Arial" w:hAnsi="Arial" w:cs="Arial"/>
          <w:sz w:val="18"/>
          <w:szCs w:val="18"/>
        </w:rPr>
      </w:pPr>
      <w:r w:rsidRPr="00CF26E3">
        <w:rPr>
          <w:rFonts w:ascii="Arial" w:hAnsi="Arial" w:cs="Arial"/>
          <w:sz w:val="18"/>
          <w:szCs w:val="18"/>
        </w:rPr>
        <w:t xml:space="preserve">                                                                                                  </w:t>
      </w:r>
    </w:p>
    <w:p w:rsidR="000A2984" w:rsidRPr="00CF26E3" w:rsidRDefault="000A2984" w:rsidP="000A2984">
      <w:pPr>
        <w:rPr>
          <w:rFonts w:ascii="Arial" w:hAnsi="Arial" w:cs="Arial"/>
          <w:sz w:val="18"/>
          <w:szCs w:val="18"/>
        </w:rPr>
      </w:pPr>
    </w:p>
    <w:p w:rsidR="000A2984" w:rsidRPr="00CF26E3" w:rsidRDefault="000A2984" w:rsidP="000A2984">
      <w:pPr>
        <w:rPr>
          <w:rFonts w:ascii="Arial" w:hAnsi="Arial" w:cs="Arial"/>
          <w:sz w:val="18"/>
          <w:szCs w:val="18"/>
        </w:rPr>
      </w:pPr>
    </w:p>
    <w:p w:rsidR="000A2984" w:rsidRPr="00CF26E3" w:rsidRDefault="000A2984" w:rsidP="000A2984">
      <w:pPr>
        <w:rPr>
          <w:rFonts w:ascii="Arial" w:hAnsi="Arial" w:cs="Arial"/>
          <w:sz w:val="18"/>
          <w:szCs w:val="18"/>
        </w:rPr>
      </w:pPr>
    </w:p>
    <w:p w:rsidR="009B79FB" w:rsidRPr="00CF26E3" w:rsidRDefault="009B79FB" w:rsidP="009B79FB">
      <w:pPr>
        <w:pStyle w:val="Standard"/>
        <w:rPr>
          <w:rFonts w:ascii="Arial" w:eastAsia="Arial" w:hAnsi="Arial" w:cs="Arial"/>
          <w:sz w:val="20"/>
          <w:szCs w:val="20"/>
        </w:rPr>
      </w:pPr>
    </w:p>
    <w:p w:rsidR="00B466A3" w:rsidRPr="00CF26E3" w:rsidRDefault="00B466A3" w:rsidP="009B79FB">
      <w:pPr>
        <w:pStyle w:val="Standard"/>
        <w:rPr>
          <w:rFonts w:ascii="Arial" w:eastAsia="Arial" w:hAnsi="Arial" w:cs="Arial"/>
          <w:sz w:val="20"/>
          <w:szCs w:val="20"/>
        </w:rPr>
      </w:pPr>
    </w:p>
    <w:p w:rsidR="00B466A3" w:rsidRPr="00CF26E3" w:rsidRDefault="00B466A3" w:rsidP="009B79FB">
      <w:pPr>
        <w:pStyle w:val="Standard"/>
        <w:rPr>
          <w:rFonts w:ascii="Arial" w:eastAsia="Arial" w:hAnsi="Arial" w:cs="Arial"/>
          <w:sz w:val="20"/>
          <w:szCs w:val="20"/>
        </w:rPr>
      </w:pPr>
    </w:p>
    <w:p w:rsidR="00B466A3" w:rsidRPr="00CF26E3" w:rsidRDefault="00B466A3" w:rsidP="009B79FB">
      <w:pPr>
        <w:pStyle w:val="Standard"/>
        <w:rPr>
          <w:rFonts w:ascii="Arial" w:eastAsia="Arial" w:hAnsi="Arial" w:cs="Arial"/>
          <w:sz w:val="20"/>
          <w:szCs w:val="20"/>
        </w:rPr>
      </w:pPr>
    </w:p>
    <w:p w:rsidR="00B466A3" w:rsidRPr="00CF26E3" w:rsidRDefault="00B466A3" w:rsidP="009B79FB">
      <w:pPr>
        <w:pStyle w:val="Standard"/>
        <w:rPr>
          <w:rFonts w:ascii="Arial" w:eastAsia="Arial" w:hAnsi="Arial" w:cs="Arial"/>
          <w:sz w:val="20"/>
          <w:szCs w:val="20"/>
        </w:rPr>
      </w:pPr>
    </w:p>
    <w:p w:rsidR="00B466A3" w:rsidRPr="00CF26E3" w:rsidRDefault="00B466A3" w:rsidP="009B79FB">
      <w:pPr>
        <w:pStyle w:val="Standard"/>
        <w:rPr>
          <w:rFonts w:ascii="Arial" w:eastAsia="Arial" w:hAnsi="Arial" w:cs="Arial"/>
          <w:sz w:val="20"/>
          <w:szCs w:val="20"/>
        </w:rPr>
      </w:pPr>
    </w:p>
    <w:p w:rsidR="00B466A3" w:rsidRPr="00CF26E3" w:rsidRDefault="00B466A3" w:rsidP="009B79FB">
      <w:pPr>
        <w:pStyle w:val="Standard"/>
        <w:rPr>
          <w:rFonts w:ascii="Arial" w:eastAsia="Arial" w:hAnsi="Arial" w:cs="Arial"/>
          <w:sz w:val="20"/>
          <w:szCs w:val="20"/>
        </w:rPr>
      </w:pPr>
    </w:p>
    <w:p w:rsidR="00B466A3" w:rsidRPr="00CF26E3" w:rsidRDefault="00B466A3" w:rsidP="009B79FB">
      <w:pPr>
        <w:pStyle w:val="Standard"/>
        <w:rPr>
          <w:rFonts w:ascii="Arial" w:eastAsia="Arial" w:hAnsi="Arial" w:cs="Arial"/>
          <w:sz w:val="20"/>
          <w:szCs w:val="20"/>
        </w:rPr>
      </w:pPr>
    </w:p>
    <w:p w:rsidR="00B466A3" w:rsidRPr="00CF26E3" w:rsidRDefault="00B466A3" w:rsidP="009B79FB">
      <w:pPr>
        <w:pStyle w:val="Standard"/>
        <w:rPr>
          <w:rFonts w:ascii="Arial" w:eastAsia="Arial" w:hAnsi="Arial" w:cs="Arial"/>
          <w:sz w:val="20"/>
          <w:szCs w:val="20"/>
        </w:rPr>
      </w:pPr>
    </w:p>
    <w:p w:rsidR="00B466A3" w:rsidRPr="00256E77" w:rsidRDefault="00B466A3" w:rsidP="00B466A3">
      <w:pPr>
        <w:spacing w:line="276" w:lineRule="auto"/>
        <w:jc w:val="right"/>
        <w:rPr>
          <w:rFonts w:ascii="Arial" w:hAnsi="Arial" w:cs="Arial"/>
          <w:sz w:val="22"/>
          <w:szCs w:val="22"/>
        </w:rPr>
      </w:pPr>
      <w:r w:rsidRPr="00CF26E3">
        <w:rPr>
          <w:rFonts w:ascii="Arial" w:hAnsi="Arial" w:cs="Arial"/>
          <w:sz w:val="22"/>
          <w:szCs w:val="22"/>
        </w:rPr>
        <w:t xml:space="preserve">          Załącznik nr 8</w:t>
      </w:r>
      <w:bookmarkStart w:id="0" w:name="_GoBack"/>
      <w:bookmarkEnd w:id="0"/>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rPr>
          <w:rFonts w:ascii="Arial" w:hAnsi="Arial" w:cs="Arial"/>
          <w:sz w:val="22"/>
          <w:szCs w:val="22"/>
        </w:rPr>
      </w:pPr>
      <w:r w:rsidRPr="00256E77">
        <w:rPr>
          <w:rFonts w:ascii="Arial" w:hAnsi="Arial" w:cs="Arial"/>
          <w:sz w:val="22"/>
          <w:szCs w:val="22"/>
        </w:rPr>
        <w:t xml:space="preserve"> …………………………….</w:t>
      </w:r>
    </w:p>
    <w:p w:rsidR="00B466A3" w:rsidRPr="00256E77" w:rsidRDefault="00B466A3" w:rsidP="00B466A3">
      <w:pPr>
        <w:spacing w:line="276" w:lineRule="auto"/>
        <w:rPr>
          <w:rFonts w:ascii="Arial" w:hAnsi="Arial" w:cs="Arial"/>
          <w:sz w:val="22"/>
          <w:szCs w:val="22"/>
        </w:rPr>
      </w:pPr>
      <w:r w:rsidRPr="00256E77">
        <w:rPr>
          <w:rFonts w:ascii="Arial" w:hAnsi="Arial" w:cs="Arial"/>
          <w:sz w:val="22"/>
          <w:szCs w:val="22"/>
        </w:rPr>
        <w:t xml:space="preserve">      (pieczęć adresowa Wykonawcy)</w:t>
      </w:r>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jc w:val="center"/>
        <w:outlineLvl w:val="0"/>
        <w:rPr>
          <w:rFonts w:ascii="Arial" w:hAnsi="Arial" w:cs="Arial"/>
          <w:b/>
          <w:sz w:val="22"/>
          <w:szCs w:val="22"/>
          <w:u w:val="single"/>
        </w:rPr>
      </w:pPr>
      <w:r w:rsidRPr="00256E77">
        <w:rPr>
          <w:rFonts w:ascii="Arial" w:hAnsi="Arial" w:cs="Arial"/>
          <w:b/>
          <w:sz w:val="22"/>
          <w:szCs w:val="22"/>
          <w:u w:val="single"/>
        </w:rPr>
        <w:t>OŚWIADCZENIE O PRZYNALEŻNOŚCI DO GRUPY KAPITAŁOWEJ</w:t>
      </w:r>
    </w:p>
    <w:p w:rsidR="00B466A3" w:rsidRPr="00256E77" w:rsidRDefault="00B466A3" w:rsidP="00B466A3">
      <w:pPr>
        <w:spacing w:line="276" w:lineRule="auto"/>
        <w:jc w:val="center"/>
        <w:rPr>
          <w:rFonts w:ascii="Arial" w:hAnsi="Arial" w:cs="Arial"/>
          <w:b/>
          <w:sz w:val="22"/>
          <w:szCs w:val="22"/>
          <w:u w:val="single"/>
        </w:rPr>
      </w:pPr>
    </w:p>
    <w:p w:rsidR="00B466A3" w:rsidRPr="00256E77" w:rsidRDefault="00B466A3" w:rsidP="00B466A3">
      <w:pPr>
        <w:spacing w:line="276" w:lineRule="auto"/>
        <w:jc w:val="center"/>
        <w:rPr>
          <w:rFonts w:ascii="Arial" w:hAnsi="Arial" w:cs="Arial"/>
          <w:b/>
          <w:sz w:val="22"/>
          <w:szCs w:val="22"/>
          <w:u w:val="single"/>
        </w:rPr>
      </w:pPr>
    </w:p>
    <w:p w:rsidR="00B466A3" w:rsidRPr="00256E77" w:rsidRDefault="00B466A3" w:rsidP="007C36CA">
      <w:pPr>
        <w:spacing w:line="276" w:lineRule="auto"/>
        <w:ind w:firstLine="708"/>
        <w:jc w:val="both"/>
        <w:rPr>
          <w:rFonts w:ascii="Arial" w:hAnsi="Arial" w:cs="Arial"/>
          <w:sz w:val="22"/>
          <w:szCs w:val="22"/>
        </w:rPr>
      </w:pPr>
      <w:r w:rsidRPr="00256E77">
        <w:rPr>
          <w:rFonts w:ascii="Arial" w:hAnsi="Arial" w:cs="Arial"/>
          <w:sz w:val="22"/>
          <w:szCs w:val="22"/>
        </w:rPr>
        <w:t>Zgodnie z wymaganiami określonymi w art. 24 ust. 1 pkt 23 ustawy z dnia 29 stycznia 2004 r. Prawo zamówień publicznych</w:t>
      </w:r>
    </w:p>
    <w:p w:rsidR="00B466A3" w:rsidRPr="00256E77" w:rsidRDefault="00B466A3" w:rsidP="00B466A3">
      <w:pPr>
        <w:spacing w:line="276" w:lineRule="auto"/>
        <w:jc w:val="both"/>
        <w:rPr>
          <w:rFonts w:ascii="Arial" w:hAnsi="Arial" w:cs="Arial"/>
          <w:sz w:val="22"/>
          <w:szCs w:val="22"/>
        </w:rPr>
      </w:pPr>
    </w:p>
    <w:p w:rsidR="00B466A3" w:rsidRPr="00256E77" w:rsidRDefault="00B466A3" w:rsidP="00B466A3">
      <w:pPr>
        <w:spacing w:line="276" w:lineRule="auto"/>
        <w:rPr>
          <w:rFonts w:ascii="Arial" w:hAnsi="Arial" w:cs="Arial"/>
          <w:sz w:val="22"/>
          <w:szCs w:val="22"/>
        </w:rPr>
      </w:pPr>
      <w:r w:rsidRPr="00256E77">
        <w:rPr>
          <w:rFonts w:ascii="Arial" w:hAnsi="Arial" w:cs="Arial"/>
          <w:sz w:val="22"/>
          <w:szCs w:val="22"/>
        </w:rPr>
        <w:t>…………………………………………………………………………………………………</w:t>
      </w:r>
    </w:p>
    <w:p w:rsidR="00B466A3" w:rsidRPr="00256E77" w:rsidRDefault="00B466A3" w:rsidP="00B466A3">
      <w:pPr>
        <w:spacing w:line="276" w:lineRule="auto"/>
        <w:jc w:val="center"/>
        <w:rPr>
          <w:rFonts w:ascii="Arial" w:hAnsi="Arial" w:cs="Arial"/>
          <w:sz w:val="22"/>
          <w:szCs w:val="22"/>
        </w:rPr>
      </w:pPr>
      <w:r w:rsidRPr="00256E77">
        <w:rPr>
          <w:rFonts w:ascii="Arial" w:hAnsi="Arial" w:cs="Arial"/>
          <w:sz w:val="22"/>
          <w:szCs w:val="22"/>
        </w:rPr>
        <w:t>( imię i nazwisko osoby upoważnionej-stanowisko)</w:t>
      </w:r>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rPr>
          <w:rFonts w:ascii="Arial" w:hAnsi="Arial" w:cs="Arial"/>
          <w:sz w:val="22"/>
          <w:szCs w:val="22"/>
        </w:rPr>
      </w:pPr>
      <w:r w:rsidRPr="00256E77">
        <w:rPr>
          <w:rFonts w:ascii="Arial" w:hAnsi="Arial" w:cs="Arial"/>
          <w:sz w:val="22"/>
          <w:szCs w:val="22"/>
        </w:rPr>
        <w:t>działając w imieniu i na rzecz ………………………………………………………………</w:t>
      </w:r>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rPr>
          <w:rFonts w:ascii="Arial" w:hAnsi="Arial" w:cs="Arial"/>
          <w:sz w:val="22"/>
          <w:szCs w:val="22"/>
        </w:rPr>
      </w:pPr>
      <w:r w:rsidRPr="00256E77">
        <w:rPr>
          <w:rFonts w:ascii="Arial" w:hAnsi="Arial" w:cs="Arial"/>
          <w:sz w:val="22"/>
          <w:szCs w:val="22"/>
        </w:rPr>
        <w:t>…………………………………………………………………………………………………</w:t>
      </w:r>
    </w:p>
    <w:p w:rsidR="00B466A3" w:rsidRPr="00256E77" w:rsidRDefault="00B466A3" w:rsidP="00B466A3">
      <w:pPr>
        <w:spacing w:line="276" w:lineRule="auto"/>
        <w:jc w:val="center"/>
        <w:rPr>
          <w:rFonts w:ascii="Arial" w:hAnsi="Arial" w:cs="Arial"/>
          <w:sz w:val="22"/>
          <w:szCs w:val="22"/>
        </w:rPr>
      </w:pPr>
      <w:r w:rsidRPr="00256E77">
        <w:rPr>
          <w:rFonts w:ascii="Arial" w:hAnsi="Arial" w:cs="Arial"/>
          <w:sz w:val="22"/>
          <w:szCs w:val="22"/>
        </w:rPr>
        <w:t>(nazwa firmy)</w:t>
      </w:r>
    </w:p>
    <w:p w:rsidR="00B466A3" w:rsidRPr="00256E77" w:rsidRDefault="00B466A3" w:rsidP="00B466A3">
      <w:pPr>
        <w:spacing w:line="276" w:lineRule="auto"/>
        <w:rPr>
          <w:rFonts w:ascii="Arial" w:hAnsi="Arial" w:cs="Arial"/>
          <w:sz w:val="22"/>
          <w:szCs w:val="22"/>
        </w:rPr>
      </w:pPr>
      <w:r w:rsidRPr="00256E77">
        <w:rPr>
          <w:rFonts w:ascii="Arial" w:hAnsi="Arial" w:cs="Arial"/>
          <w:sz w:val="22"/>
          <w:szCs w:val="22"/>
        </w:rPr>
        <w:t xml:space="preserve">Przystępując do udziału w postępowaniu o zamówienie publiczne na: </w:t>
      </w:r>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jc w:val="center"/>
        <w:rPr>
          <w:rFonts w:ascii="Arial" w:hAnsi="Arial" w:cs="Arial"/>
          <w:b/>
          <w:sz w:val="22"/>
          <w:szCs w:val="22"/>
        </w:rPr>
      </w:pPr>
      <w:r w:rsidRPr="00256E77">
        <w:rPr>
          <w:rFonts w:ascii="Arial" w:hAnsi="Arial" w:cs="Arial"/>
          <w:b/>
          <w:sz w:val="22"/>
          <w:szCs w:val="22"/>
        </w:rPr>
        <w:t>Bieżąca konserwacja dróg o nawierzchni gruntowej i żwirowej w 20</w:t>
      </w:r>
      <w:r w:rsidR="00256E77" w:rsidRPr="00256E77">
        <w:rPr>
          <w:rFonts w:ascii="Arial" w:hAnsi="Arial" w:cs="Arial"/>
          <w:b/>
          <w:sz w:val="22"/>
          <w:szCs w:val="22"/>
        </w:rPr>
        <w:t xml:space="preserve">20 </w:t>
      </w:r>
      <w:r w:rsidRPr="00256E77">
        <w:rPr>
          <w:rFonts w:ascii="Arial" w:hAnsi="Arial" w:cs="Arial"/>
          <w:b/>
          <w:sz w:val="22"/>
          <w:szCs w:val="22"/>
        </w:rPr>
        <w:t>roku</w:t>
      </w:r>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rPr>
          <w:rFonts w:ascii="Arial" w:hAnsi="Arial" w:cs="Arial"/>
          <w:sz w:val="22"/>
          <w:szCs w:val="22"/>
        </w:rPr>
      </w:pPr>
      <w:r w:rsidRPr="00256E77">
        <w:rPr>
          <w:rFonts w:ascii="Arial" w:hAnsi="Arial" w:cs="Arial"/>
          <w:sz w:val="22"/>
          <w:szCs w:val="22"/>
        </w:rPr>
        <w:t>Oświadczam (-y), że:</w:t>
      </w:r>
    </w:p>
    <w:p w:rsidR="00B466A3" w:rsidRPr="00256E77" w:rsidRDefault="00B466A3" w:rsidP="00B466A3">
      <w:pPr>
        <w:pStyle w:val="Akapitzlist"/>
        <w:numPr>
          <w:ilvl w:val="0"/>
          <w:numId w:val="14"/>
        </w:numPr>
        <w:spacing w:after="0"/>
        <w:ind w:left="0" w:firstLine="0"/>
        <w:jc w:val="both"/>
        <w:rPr>
          <w:rFonts w:ascii="Arial" w:hAnsi="Arial" w:cs="Arial"/>
        </w:rPr>
      </w:pPr>
      <w:r w:rsidRPr="00256E77">
        <w:rPr>
          <w:rFonts w:ascii="Arial" w:hAnsi="Arial" w:cs="Arial"/>
          <w:color w:val="000000"/>
        </w:rPr>
        <w:t>Zgodnie z art. 24 ust. 1 pkt 23 oświadczamy, że nie należymy/należymy do grupy kapitałowej, w rozumieniu</w:t>
      </w:r>
      <w:r w:rsidRPr="00256E77">
        <w:rPr>
          <w:rStyle w:val="apple-converted-space"/>
          <w:rFonts w:ascii="Arial" w:hAnsi="Arial" w:cs="Arial"/>
          <w:color w:val="000000"/>
        </w:rPr>
        <w:t> </w:t>
      </w:r>
      <w:r w:rsidRPr="00256E77">
        <w:rPr>
          <w:rFonts w:ascii="Arial" w:hAnsi="Arial" w:cs="Arial"/>
        </w:rPr>
        <w:t>ustawy</w:t>
      </w:r>
      <w:r w:rsidRPr="00256E77">
        <w:rPr>
          <w:rStyle w:val="apple-converted-space"/>
          <w:rFonts w:ascii="Arial" w:hAnsi="Arial" w:cs="Arial"/>
          <w:color w:val="000000"/>
        </w:rPr>
        <w:t> </w:t>
      </w:r>
      <w:r w:rsidRPr="00256E77">
        <w:rPr>
          <w:rFonts w:ascii="Arial" w:hAnsi="Arial" w:cs="Arial"/>
          <w:color w:val="000000"/>
        </w:rPr>
        <w:t xml:space="preserve">z dnia 16 lutego 2007 r. o ochronie konkurencji i konsumentów (Dz. U. z 2015r, poz.184,1618 i 1634) o której mowa w art. 24 ust. 1 pkt 23 ustawy </w:t>
      </w:r>
      <w:r w:rsidRPr="00256E77">
        <w:rPr>
          <w:rFonts w:ascii="Arial" w:hAnsi="Arial" w:cs="Arial"/>
        </w:rPr>
        <w:t>z dnia 29 stycznia 2004r.- prawo zamówień publicznych (tekst jednolity Dz.U. z 2015r., poz.2164, zmiana Dz.U. z 2016r poz. 1020) ̽ w odniesieniu do pozostałych oferentów w przedmiotowym postępowaniu.</w:t>
      </w:r>
    </w:p>
    <w:p w:rsidR="00B466A3" w:rsidRPr="00256E77" w:rsidRDefault="00B466A3" w:rsidP="00B466A3">
      <w:pPr>
        <w:pStyle w:val="Akapitzlist"/>
        <w:numPr>
          <w:ilvl w:val="0"/>
          <w:numId w:val="14"/>
        </w:numPr>
        <w:spacing w:after="0"/>
        <w:ind w:left="0" w:firstLine="0"/>
        <w:jc w:val="both"/>
        <w:rPr>
          <w:rFonts w:ascii="Arial" w:hAnsi="Arial" w:cs="Arial"/>
        </w:rPr>
      </w:pPr>
      <w:r w:rsidRPr="00256E77">
        <w:rPr>
          <w:rFonts w:ascii="Arial" w:hAnsi="Arial" w:cs="Arial"/>
        </w:rPr>
        <w:t>W przypadku przynależności do grupy dołączamy do oświadczenia listę podmiotów należących do tej samej grupy kapitałowej ̽.</w:t>
      </w:r>
    </w:p>
    <w:p w:rsidR="00B466A3" w:rsidRPr="00256E77" w:rsidRDefault="00B466A3" w:rsidP="00B466A3">
      <w:pPr>
        <w:spacing w:line="276" w:lineRule="auto"/>
        <w:rPr>
          <w:rFonts w:ascii="Arial" w:hAnsi="Arial" w:cs="Arial"/>
          <w:sz w:val="22"/>
          <w:szCs w:val="22"/>
        </w:rPr>
      </w:pPr>
      <w:r w:rsidRPr="00256E77">
        <w:rPr>
          <w:rFonts w:ascii="Arial" w:hAnsi="Arial" w:cs="Arial"/>
          <w:sz w:val="22"/>
          <w:szCs w:val="22"/>
        </w:rPr>
        <w:t>̽- niepotrzebne skreślić</w:t>
      </w:r>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rPr>
          <w:rFonts w:ascii="Arial" w:hAnsi="Arial" w:cs="Arial"/>
          <w:sz w:val="22"/>
          <w:szCs w:val="22"/>
        </w:rPr>
      </w:pPr>
      <w:r w:rsidRPr="00256E77">
        <w:rPr>
          <w:rFonts w:ascii="Arial" w:hAnsi="Arial" w:cs="Arial"/>
          <w:sz w:val="22"/>
          <w:szCs w:val="22"/>
        </w:rPr>
        <w:t xml:space="preserve">……….………......,dnia……………                                                                  </w:t>
      </w:r>
    </w:p>
    <w:p w:rsidR="00B466A3" w:rsidRPr="00256E77" w:rsidRDefault="00B466A3" w:rsidP="00B466A3">
      <w:pPr>
        <w:spacing w:line="276" w:lineRule="auto"/>
        <w:rPr>
          <w:rFonts w:ascii="Arial" w:hAnsi="Arial" w:cs="Arial"/>
          <w:sz w:val="22"/>
          <w:szCs w:val="22"/>
        </w:rPr>
      </w:pPr>
    </w:p>
    <w:p w:rsidR="00B466A3" w:rsidRPr="00256E77" w:rsidRDefault="00B466A3" w:rsidP="00B466A3">
      <w:pPr>
        <w:spacing w:line="276" w:lineRule="auto"/>
        <w:rPr>
          <w:rFonts w:ascii="Arial" w:hAnsi="Arial" w:cs="Arial"/>
          <w:sz w:val="22"/>
          <w:szCs w:val="22"/>
        </w:rPr>
      </w:pPr>
      <w:r w:rsidRPr="00256E77">
        <w:rPr>
          <w:rFonts w:ascii="Arial" w:hAnsi="Arial" w:cs="Arial"/>
          <w:sz w:val="22"/>
          <w:szCs w:val="22"/>
        </w:rPr>
        <w:t xml:space="preserve">                                                                                         ……………………………………</w:t>
      </w:r>
    </w:p>
    <w:p w:rsidR="00B466A3" w:rsidRPr="001B326B" w:rsidRDefault="00B466A3" w:rsidP="00B466A3">
      <w:pPr>
        <w:spacing w:line="276" w:lineRule="auto"/>
        <w:rPr>
          <w:rFonts w:ascii="Arial" w:hAnsi="Arial" w:cs="Arial"/>
          <w:sz w:val="22"/>
          <w:szCs w:val="22"/>
        </w:rPr>
      </w:pPr>
      <w:r w:rsidRPr="00256E77">
        <w:rPr>
          <w:rFonts w:ascii="Arial" w:hAnsi="Arial" w:cs="Arial"/>
          <w:sz w:val="22"/>
          <w:szCs w:val="22"/>
        </w:rPr>
        <w:t xml:space="preserve">                                                                                         ( podpis i pieczęć Wykonawcy)</w:t>
      </w:r>
    </w:p>
    <w:p w:rsidR="00B466A3" w:rsidRDefault="00B466A3" w:rsidP="00B466A3"/>
    <w:p w:rsidR="00B466A3" w:rsidRDefault="00B466A3" w:rsidP="009B79FB">
      <w:pPr>
        <w:pStyle w:val="Standard"/>
        <w:rPr>
          <w:rFonts w:ascii="Arial" w:eastAsia="Arial" w:hAnsi="Arial" w:cs="Arial"/>
          <w:sz w:val="20"/>
          <w:szCs w:val="20"/>
        </w:rPr>
      </w:pPr>
    </w:p>
    <w:sectPr w:rsidR="00B466A3" w:rsidSect="009763CB">
      <w:footerReference w:type="default" r:id="rId15"/>
      <w:pgSz w:w="11906" w:h="16838"/>
      <w:pgMar w:top="709" w:right="1077" w:bottom="709"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488" w:rsidRDefault="00751488" w:rsidP="004927C1">
      <w:r>
        <w:separator/>
      </w:r>
    </w:p>
  </w:endnote>
  <w:endnote w:type="continuationSeparator" w:id="0">
    <w:p w:rsidR="00751488" w:rsidRDefault="00751488" w:rsidP="0049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Arial">
    <w:altName w:val="Arial"/>
    <w:charset w:val="00"/>
    <w:family w:val="swiss"/>
    <w:pitch w:val="default"/>
  </w:font>
  <w:font w:name="TimesNewRoman">
    <w:altName w:val="MS Mincho"/>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A2C" w:rsidRDefault="008E7A2C">
    <w:pPr>
      <w:pStyle w:val="Stopka"/>
      <w:jc w:val="center"/>
    </w:pPr>
    <w:r>
      <w:rPr>
        <w:sz w:val="20"/>
        <w:szCs w:val="20"/>
      </w:rPr>
      <w:fldChar w:fldCharType="begin"/>
    </w:r>
    <w:r>
      <w:rPr>
        <w:sz w:val="20"/>
        <w:szCs w:val="20"/>
      </w:rPr>
      <w:instrText xml:space="preserve"> PAGE </w:instrText>
    </w:r>
    <w:r>
      <w:rPr>
        <w:sz w:val="20"/>
        <w:szCs w:val="20"/>
      </w:rPr>
      <w:fldChar w:fldCharType="separate"/>
    </w:r>
    <w:r w:rsidR="006C6696">
      <w:rPr>
        <w:noProof/>
        <w:sz w:val="20"/>
        <w:szCs w:val="20"/>
      </w:rPr>
      <w:t>30</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488" w:rsidRDefault="00751488" w:rsidP="004927C1">
      <w:r>
        <w:separator/>
      </w:r>
    </w:p>
  </w:footnote>
  <w:footnote w:type="continuationSeparator" w:id="0">
    <w:p w:rsidR="00751488" w:rsidRDefault="00751488" w:rsidP="00492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7F4D09A"/>
    <w:name w:val="WW8Num2"/>
    <w:lvl w:ilvl="0">
      <w:start w:val="1"/>
      <w:numFmt w:val="upperRoman"/>
      <w:lvlText w:val="%1."/>
      <w:lvlJc w:val="left"/>
      <w:pPr>
        <w:tabs>
          <w:tab w:val="num" w:pos="1080"/>
        </w:tabs>
        <w:ind w:left="1080" w:hanging="720"/>
      </w:pPr>
      <w:rPr>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6"/>
    <w:multiLevelType w:val="singleLevel"/>
    <w:tmpl w:val="00000006"/>
    <w:name w:val="WW8Num6"/>
    <w:lvl w:ilvl="0">
      <w:start w:val="1"/>
      <w:numFmt w:val="decimal"/>
      <w:lvlText w:val="%1)"/>
      <w:lvlJc w:val="left"/>
      <w:pPr>
        <w:tabs>
          <w:tab w:val="num" w:pos="644"/>
        </w:tabs>
        <w:ind w:left="644" w:hanging="360"/>
      </w:pPr>
      <w:rPr>
        <w:b w:val="0"/>
        <w:bCs w:val="0"/>
      </w:rPr>
    </w:lvl>
  </w:abstractNum>
  <w:abstractNum w:abstractNumId="2">
    <w:nsid w:val="00000009"/>
    <w:multiLevelType w:val="singleLevel"/>
    <w:tmpl w:val="91B417DC"/>
    <w:name w:val="WW8Num9"/>
    <w:lvl w:ilvl="0">
      <w:start w:val="1"/>
      <w:numFmt w:val="decimal"/>
      <w:lvlText w:val="%1)"/>
      <w:lvlJc w:val="left"/>
      <w:pPr>
        <w:tabs>
          <w:tab w:val="num" w:pos="1800"/>
        </w:tabs>
        <w:ind w:left="1800" w:hanging="360"/>
      </w:pPr>
      <w:rPr>
        <w:b w:val="0"/>
      </w:rPr>
    </w:lvl>
  </w:abstractNum>
  <w:abstractNum w:abstractNumId="3">
    <w:nsid w:val="0000000C"/>
    <w:multiLevelType w:val="multilevel"/>
    <w:tmpl w:val="0000000C"/>
    <w:name w:val="WW8Num12"/>
    <w:lvl w:ilvl="0">
      <w:start w:val="1"/>
      <w:numFmt w:val="lowerLetter"/>
      <w:lvlText w:val="%1)"/>
      <w:lvlJc w:val="left"/>
      <w:pPr>
        <w:tabs>
          <w:tab w:val="num" w:pos="1280"/>
        </w:tabs>
        <w:ind w:left="1280" w:hanging="360"/>
      </w:pPr>
    </w:lvl>
    <w:lvl w:ilvl="1">
      <w:start w:val="3"/>
      <w:numFmt w:val="decimal"/>
      <w:lvlText w:val="%2)"/>
      <w:lvlJc w:val="left"/>
      <w:pPr>
        <w:tabs>
          <w:tab w:val="num" w:pos="380"/>
        </w:tabs>
        <w:ind w:left="380" w:hanging="360"/>
      </w:pPr>
      <w:rPr>
        <w:b w:val="0"/>
      </w:rPr>
    </w:lvl>
    <w:lvl w:ilvl="2">
      <w:start w:val="1"/>
      <w:numFmt w:val="lowerRoman"/>
      <w:lvlText w:val="%3."/>
      <w:lvlJc w:val="right"/>
      <w:pPr>
        <w:tabs>
          <w:tab w:val="num" w:pos="1100"/>
        </w:tabs>
        <w:ind w:left="1100" w:hanging="180"/>
      </w:pPr>
    </w:lvl>
    <w:lvl w:ilvl="3">
      <w:start w:val="1"/>
      <w:numFmt w:val="decimal"/>
      <w:lvlText w:val="%4."/>
      <w:lvlJc w:val="left"/>
      <w:pPr>
        <w:tabs>
          <w:tab w:val="num" w:pos="1820"/>
        </w:tabs>
        <w:ind w:left="1820" w:hanging="360"/>
      </w:pPr>
    </w:lvl>
    <w:lvl w:ilvl="4">
      <w:start w:val="1"/>
      <w:numFmt w:val="lowerLetter"/>
      <w:lvlText w:val="%5."/>
      <w:lvlJc w:val="left"/>
      <w:pPr>
        <w:tabs>
          <w:tab w:val="num" w:pos="2540"/>
        </w:tabs>
        <w:ind w:left="2540" w:hanging="360"/>
      </w:pPr>
    </w:lvl>
    <w:lvl w:ilvl="5">
      <w:start w:val="1"/>
      <w:numFmt w:val="lowerRoman"/>
      <w:lvlText w:val="%6."/>
      <w:lvlJc w:val="right"/>
      <w:pPr>
        <w:tabs>
          <w:tab w:val="num" w:pos="3260"/>
        </w:tabs>
        <w:ind w:left="3260" w:hanging="180"/>
      </w:pPr>
    </w:lvl>
    <w:lvl w:ilvl="6">
      <w:start w:val="1"/>
      <w:numFmt w:val="decimal"/>
      <w:lvlText w:val="%7."/>
      <w:lvlJc w:val="left"/>
      <w:pPr>
        <w:tabs>
          <w:tab w:val="num" w:pos="3980"/>
        </w:tabs>
        <w:ind w:left="3980" w:hanging="360"/>
      </w:pPr>
    </w:lvl>
    <w:lvl w:ilvl="7">
      <w:start w:val="1"/>
      <w:numFmt w:val="lowerLetter"/>
      <w:lvlText w:val="%8."/>
      <w:lvlJc w:val="left"/>
      <w:pPr>
        <w:tabs>
          <w:tab w:val="num" w:pos="4700"/>
        </w:tabs>
        <w:ind w:left="4700" w:hanging="360"/>
      </w:pPr>
    </w:lvl>
    <w:lvl w:ilvl="8">
      <w:start w:val="1"/>
      <w:numFmt w:val="lowerRoman"/>
      <w:lvlText w:val="%9."/>
      <w:lvlJc w:val="right"/>
      <w:pPr>
        <w:tabs>
          <w:tab w:val="num" w:pos="5420"/>
        </w:tabs>
        <w:ind w:left="5420" w:hanging="180"/>
      </w:pPr>
    </w:lvl>
  </w:abstractNum>
  <w:abstractNum w:abstractNumId="4">
    <w:nsid w:val="0000000D"/>
    <w:multiLevelType w:val="multilevel"/>
    <w:tmpl w:val="0000000D"/>
    <w:name w:val="WW8Num13"/>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F"/>
    <w:multiLevelType w:val="singleLevel"/>
    <w:tmpl w:val="0000000F"/>
    <w:name w:val="WW8Num15"/>
    <w:lvl w:ilvl="0">
      <w:start w:val="1"/>
      <w:numFmt w:val="decimal"/>
      <w:lvlText w:val="%1)"/>
      <w:lvlJc w:val="left"/>
      <w:pPr>
        <w:tabs>
          <w:tab w:val="num" w:pos="1800"/>
        </w:tabs>
        <w:ind w:left="1800" w:hanging="360"/>
      </w:pPr>
    </w:lvl>
  </w:abstractNum>
  <w:abstractNum w:abstractNumId="6">
    <w:nsid w:val="00000012"/>
    <w:multiLevelType w:val="singleLevel"/>
    <w:tmpl w:val="00000012"/>
    <w:lvl w:ilvl="0">
      <w:start w:val="1"/>
      <w:numFmt w:val="decimal"/>
      <w:lvlText w:val="%1)"/>
      <w:lvlJc w:val="left"/>
      <w:pPr>
        <w:tabs>
          <w:tab w:val="num" w:pos="1636"/>
        </w:tabs>
        <w:ind w:left="1636" w:hanging="360"/>
      </w:pPr>
      <w:rPr>
        <w:rFonts w:ascii="Symbol" w:hAnsi="Symbol" w:cs="OpenSymbol"/>
      </w:rPr>
    </w:lvl>
  </w:abstractNum>
  <w:abstractNum w:abstractNumId="7">
    <w:nsid w:val="00000015"/>
    <w:multiLevelType w:val="singleLevel"/>
    <w:tmpl w:val="00000015"/>
    <w:name w:val="WW8Num21"/>
    <w:lvl w:ilvl="0">
      <w:start w:val="1"/>
      <w:numFmt w:val="decimal"/>
      <w:lvlText w:val="%1)"/>
      <w:lvlJc w:val="left"/>
      <w:pPr>
        <w:tabs>
          <w:tab w:val="num" w:pos="1800"/>
        </w:tabs>
        <w:ind w:left="1800" w:hanging="360"/>
      </w:pPr>
      <w:rPr>
        <w:b w:val="0"/>
      </w:rPr>
    </w:lvl>
  </w:abstractNum>
  <w:abstractNum w:abstractNumId="8">
    <w:nsid w:val="00000017"/>
    <w:multiLevelType w:val="singleLevel"/>
    <w:tmpl w:val="00000017"/>
    <w:name w:val="WW8Num23"/>
    <w:lvl w:ilvl="0">
      <w:start w:val="1"/>
      <w:numFmt w:val="decimal"/>
      <w:lvlText w:val="%1)"/>
      <w:lvlJc w:val="left"/>
      <w:pPr>
        <w:tabs>
          <w:tab w:val="num" w:pos="5040"/>
        </w:tabs>
        <w:ind w:left="5040" w:hanging="360"/>
      </w:pPr>
      <w:rPr>
        <w:b w:val="0"/>
      </w:rPr>
    </w:lvl>
  </w:abstractNum>
  <w:abstractNum w:abstractNumId="9">
    <w:nsid w:val="00000019"/>
    <w:multiLevelType w:val="singleLevel"/>
    <w:tmpl w:val="00000019"/>
    <w:name w:val="WW8Num25"/>
    <w:lvl w:ilvl="0">
      <w:start w:val="1"/>
      <w:numFmt w:val="decimal"/>
      <w:lvlText w:val="%1)"/>
      <w:lvlJc w:val="left"/>
      <w:pPr>
        <w:tabs>
          <w:tab w:val="num" w:pos="1800"/>
        </w:tabs>
        <w:ind w:left="1800" w:hanging="360"/>
      </w:pPr>
      <w:rPr>
        <w:rFonts w:ascii="Arial" w:hAnsi="Arial" w:cs="Arial"/>
        <w:b w:val="0"/>
        <w:bCs w:val="0"/>
        <w:sz w:val="20"/>
        <w:szCs w:val="20"/>
      </w:rPr>
    </w:lvl>
  </w:abstractNum>
  <w:abstractNum w:abstractNumId="10">
    <w:nsid w:val="0000001A"/>
    <w:multiLevelType w:val="singleLevel"/>
    <w:tmpl w:val="4246CFEA"/>
    <w:name w:val="WW8Num26"/>
    <w:lvl w:ilvl="0">
      <w:start w:val="1"/>
      <w:numFmt w:val="decimal"/>
      <w:lvlText w:val="%1)"/>
      <w:lvlJc w:val="left"/>
      <w:pPr>
        <w:tabs>
          <w:tab w:val="num" w:pos="4471"/>
        </w:tabs>
        <w:ind w:left="4471" w:hanging="360"/>
      </w:pPr>
      <w:rPr>
        <w:rFonts w:ascii="Arial" w:hAnsi="Arial" w:cs="OpenSymbol"/>
        <w:b w:val="0"/>
      </w:rPr>
    </w:lvl>
  </w:abstractNum>
  <w:abstractNum w:abstractNumId="1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5E6FB1"/>
    <w:multiLevelType w:val="hybridMultilevel"/>
    <w:tmpl w:val="34C019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5372401"/>
    <w:multiLevelType w:val="singleLevel"/>
    <w:tmpl w:val="DD7469BC"/>
    <w:lvl w:ilvl="0">
      <w:start w:val="1"/>
      <w:numFmt w:val="decimal"/>
      <w:lvlText w:val="%1. "/>
      <w:legacy w:legacy="1" w:legacySpace="0" w:legacyIndent="283"/>
      <w:lvlJc w:val="left"/>
      <w:pPr>
        <w:ind w:left="283" w:hanging="283"/>
      </w:pPr>
      <w:rPr>
        <w:b w:val="0"/>
        <w:i w:val="0"/>
        <w:sz w:val="24"/>
      </w:rPr>
    </w:lvl>
  </w:abstractNum>
  <w:abstractNum w:abstractNumId="15">
    <w:nsid w:val="2FF3353F"/>
    <w:multiLevelType w:val="hybridMultilevel"/>
    <w:tmpl w:val="8CF07D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4E747DD"/>
    <w:multiLevelType w:val="hybridMultilevel"/>
    <w:tmpl w:val="032E5F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C4537EE"/>
    <w:multiLevelType w:val="multilevel"/>
    <w:tmpl w:val="0415001D"/>
    <w:lvl w:ilvl="0">
      <w:start w:val="1"/>
      <w:numFmt w:val="decimal"/>
      <w:lvlText w:val="%1)"/>
      <w:lvlJc w:val="left"/>
      <w:pPr>
        <w:tabs>
          <w:tab w:val="num" w:pos="502"/>
        </w:tabs>
        <w:ind w:left="502" w:hanging="360"/>
      </w:p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8">
    <w:nsid w:val="4FFD5EC4"/>
    <w:multiLevelType w:val="multilevel"/>
    <w:tmpl w:val="BCA24826"/>
    <w:styleLink w:val="WW8Num1"/>
    <w:lvl w:ilvl="0">
      <w:numFmt w:val="bullet"/>
      <w:lvlText w:val=""/>
      <w:lvlJc w:val="left"/>
      <w:pPr>
        <w:ind w:left="360" w:hanging="360"/>
      </w:pPr>
      <w:rPr>
        <w:rFonts w:ascii="Symbol" w:hAnsi="Symbol"/>
        <w:b/>
        <w:bCs/>
      </w:rPr>
    </w:lvl>
    <w:lvl w:ilvl="1">
      <w:numFmt w:val="bullet"/>
      <w:lvlText w:val=""/>
      <w:lvlJc w:val="left"/>
      <w:pPr>
        <w:ind w:left="720" w:hanging="360"/>
      </w:pPr>
      <w:rPr>
        <w:rFonts w:ascii="Symbol" w:hAnsi="Symbol"/>
        <w:b/>
        <w:bCs/>
      </w:rPr>
    </w:lvl>
    <w:lvl w:ilvl="2">
      <w:numFmt w:val="bullet"/>
      <w:lvlText w:val=""/>
      <w:lvlJc w:val="left"/>
      <w:pPr>
        <w:ind w:left="1080" w:hanging="360"/>
      </w:pPr>
      <w:rPr>
        <w:rFonts w:ascii="Symbol" w:hAnsi="Symbol"/>
        <w:b/>
        <w:bCs/>
      </w:rPr>
    </w:lvl>
    <w:lvl w:ilvl="3">
      <w:numFmt w:val="bullet"/>
      <w:lvlText w:val=""/>
      <w:lvlJc w:val="left"/>
      <w:pPr>
        <w:ind w:left="1440" w:hanging="360"/>
      </w:pPr>
      <w:rPr>
        <w:rFonts w:ascii="Symbol" w:hAnsi="Symbol"/>
        <w:b/>
        <w:bCs/>
      </w:rPr>
    </w:lvl>
    <w:lvl w:ilvl="4">
      <w:numFmt w:val="bullet"/>
      <w:lvlText w:val=""/>
      <w:lvlJc w:val="left"/>
      <w:pPr>
        <w:ind w:left="1800" w:hanging="360"/>
      </w:pPr>
      <w:rPr>
        <w:rFonts w:ascii="Symbol" w:hAnsi="Symbol"/>
        <w:b/>
        <w:bCs/>
      </w:rPr>
    </w:lvl>
    <w:lvl w:ilvl="5">
      <w:numFmt w:val="bullet"/>
      <w:lvlText w:val=""/>
      <w:lvlJc w:val="left"/>
      <w:pPr>
        <w:ind w:left="2160" w:hanging="360"/>
      </w:pPr>
      <w:rPr>
        <w:rFonts w:ascii="Symbol" w:hAnsi="Symbol"/>
        <w:b/>
        <w:bCs/>
      </w:rPr>
    </w:lvl>
    <w:lvl w:ilvl="6">
      <w:numFmt w:val="bullet"/>
      <w:lvlText w:val=""/>
      <w:lvlJc w:val="left"/>
      <w:pPr>
        <w:ind w:left="2520" w:hanging="360"/>
      </w:pPr>
      <w:rPr>
        <w:rFonts w:ascii="Symbol" w:hAnsi="Symbol"/>
        <w:b/>
        <w:bCs/>
      </w:rPr>
    </w:lvl>
    <w:lvl w:ilvl="7">
      <w:numFmt w:val="bullet"/>
      <w:lvlText w:val=""/>
      <w:lvlJc w:val="left"/>
      <w:pPr>
        <w:ind w:left="2880" w:hanging="360"/>
      </w:pPr>
      <w:rPr>
        <w:rFonts w:ascii="Symbol" w:hAnsi="Symbol"/>
        <w:b/>
        <w:bCs/>
      </w:rPr>
    </w:lvl>
    <w:lvl w:ilvl="8">
      <w:numFmt w:val="bullet"/>
      <w:lvlText w:val=""/>
      <w:lvlJc w:val="left"/>
      <w:pPr>
        <w:ind w:left="3240" w:hanging="360"/>
      </w:pPr>
      <w:rPr>
        <w:rFonts w:ascii="Symbol" w:hAnsi="Symbol"/>
        <w:b/>
        <w:bCs/>
      </w:rPr>
    </w:lvl>
  </w:abstractNum>
  <w:abstractNum w:abstractNumId="19">
    <w:nsid w:val="550320B5"/>
    <w:multiLevelType w:val="hybridMultilevel"/>
    <w:tmpl w:val="18642152"/>
    <w:lvl w:ilvl="0" w:tplc="DAEE5EFA">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40E4477"/>
    <w:multiLevelType w:val="singleLevel"/>
    <w:tmpl w:val="8F50760A"/>
    <w:lvl w:ilvl="0">
      <w:start w:val="1"/>
      <w:numFmt w:val="decimal"/>
      <w:lvlText w:val="%1. "/>
      <w:legacy w:legacy="1" w:legacySpace="0" w:legacyIndent="283"/>
      <w:lvlJc w:val="left"/>
      <w:pPr>
        <w:ind w:left="283" w:hanging="283"/>
      </w:pPr>
      <w:rPr>
        <w:b w:val="0"/>
        <w:i w:val="0"/>
        <w:sz w:val="24"/>
      </w:rPr>
    </w:lvl>
  </w:abstractNum>
  <w:abstractNum w:abstractNumId="21">
    <w:nsid w:val="68747346"/>
    <w:multiLevelType w:val="hybridMultilevel"/>
    <w:tmpl w:val="082CFB0E"/>
    <w:lvl w:ilvl="0" w:tplc="04150011">
      <w:start w:val="1"/>
      <w:numFmt w:val="decimal"/>
      <w:lvlText w:val="%1)"/>
      <w:lvlJc w:val="left"/>
      <w:pPr>
        <w:ind w:left="248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70401CAD"/>
    <w:multiLevelType w:val="hybridMultilevel"/>
    <w:tmpl w:val="1B2CCA3A"/>
    <w:lvl w:ilvl="0" w:tplc="2D2EC71C">
      <w:start w:val="1"/>
      <w:numFmt w:val="decimal"/>
      <w:lvlText w:val="%1."/>
      <w:lvlJc w:val="left"/>
      <w:pPr>
        <w:ind w:left="720" w:hanging="360"/>
      </w:pPr>
      <w:rPr>
        <w:rFonts w:ascii="Arial" w:eastAsia="Times New Roman"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18"/>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23"/>
  </w:num>
  <w:num w:numId="25">
    <w:abstractNumId w:val="17"/>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lvlOverride w:ilvl="0">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FB"/>
    <w:rsid w:val="00006072"/>
    <w:rsid w:val="0000777E"/>
    <w:rsid w:val="000516A4"/>
    <w:rsid w:val="00065EB3"/>
    <w:rsid w:val="00080BC4"/>
    <w:rsid w:val="0008332D"/>
    <w:rsid w:val="00083DF2"/>
    <w:rsid w:val="000919DB"/>
    <w:rsid w:val="000A2984"/>
    <w:rsid w:val="000A5833"/>
    <w:rsid w:val="000C65FB"/>
    <w:rsid w:val="000C792F"/>
    <w:rsid w:val="000D0321"/>
    <w:rsid w:val="000F1F76"/>
    <w:rsid w:val="000F2840"/>
    <w:rsid w:val="000F28CB"/>
    <w:rsid w:val="00123958"/>
    <w:rsid w:val="00140E51"/>
    <w:rsid w:val="00164423"/>
    <w:rsid w:val="00184F15"/>
    <w:rsid w:val="00195D6F"/>
    <w:rsid w:val="001A0386"/>
    <w:rsid w:val="001A2F65"/>
    <w:rsid w:val="001C0E50"/>
    <w:rsid w:val="001E2D22"/>
    <w:rsid w:val="001E3ECE"/>
    <w:rsid w:val="00201A27"/>
    <w:rsid w:val="002169FE"/>
    <w:rsid w:val="002218FE"/>
    <w:rsid w:val="002271BA"/>
    <w:rsid w:val="00255B65"/>
    <w:rsid w:val="00256E77"/>
    <w:rsid w:val="002860F9"/>
    <w:rsid w:val="002B44BC"/>
    <w:rsid w:val="002C262D"/>
    <w:rsid w:val="002E180E"/>
    <w:rsid w:val="002E4B4D"/>
    <w:rsid w:val="002F4AD3"/>
    <w:rsid w:val="003008B2"/>
    <w:rsid w:val="00317367"/>
    <w:rsid w:val="00323063"/>
    <w:rsid w:val="003236FD"/>
    <w:rsid w:val="0033245E"/>
    <w:rsid w:val="00345E45"/>
    <w:rsid w:val="0036422A"/>
    <w:rsid w:val="0038101E"/>
    <w:rsid w:val="00385A2D"/>
    <w:rsid w:val="003B12AD"/>
    <w:rsid w:val="003B6232"/>
    <w:rsid w:val="003C12DD"/>
    <w:rsid w:val="003C7E66"/>
    <w:rsid w:val="003E2EBC"/>
    <w:rsid w:val="003E76CA"/>
    <w:rsid w:val="003F499E"/>
    <w:rsid w:val="004160C6"/>
    <w:rsid w:val="0042360E"/>
    <w:rsid w:val="00426028"/>
    <w:rsid w:val="00440134"/>
    <w:rsid w:val="00470F4F"/>
    <w:rsid w:val="0047326B"/>
    <w:rsid w:val="00474D35"/>
    <w:rsid w:val="004866F3"/>
    <w:rsid w:val="004927C1"/>
    <w:rsid w:val="00494EE2"/>
    <w:rsid w:val="00496602"/>
    <w:rsid w:val="004A0883"/>
    <w:rsid w:val="004B030B"/>
    <w:rsid w:val="004D43E3"/>
    <w:rsid w:val="004F0D06"/>
    <w:rsid w:val="004F46BE"/>
    <w:rsid w:val="00533B68"/>
    <w:rsid w:val="00542603"/>
    <w:rsid w:val="00550F9C"/>
    <w:rsid w:val="005531F3"/>
    <w:rsid w:val="00560B94"/>
    <w:rsid w:val="00580AAD"/>
    <w:rsid w:val="005954D8"/>
    <w:rsid w:val="005A0C90"/>
    <w:rsid w:val="005A46AC"/>
    <w:rsid w:val="005B55C8"/>
    <w:rsid w:val="005B6216"/>
    <w:rsid w:val="005F4602"/>
    <w:rsid w:val="00602418"/>
    <w:rsid w:val="00623DE3"/>
    <w:rsid w:val="00646F01"/>
    <w:rsid w:val="00654979"/>
    <w:rsid w:val="00656763"/>
    <w:rsid w:val="006602BC"/>
    <w:rsid w:val="00667904"/>
    <w:rsid w:val="00680C1F"/>
    <w:rsid w:val="006B307F"/>
    <w:rsid w:val="006B7097"/>
    <w:rsid w:val="006C6696"/>
    <w:rsid w:val="006F1835"/>
    <w:rsid w:val="00703BB1"/>
    <w:rsid w:val="00705512"/>
    <w:rsid w:val="00706E9C"/>
    <w:rsid w:val="00715C4E"/>
    <w:rsid w:val="00736445"/>
    <w:rsid w:val="007501E5"/>
    <w:rsid w:val="00751488"/>
    <w:rsid w:val="007537B0"/>
    <w:rsid w:val="00761402"/>
    <w:rsid w:val="00784C48"/>
    <w:rsid w:val="0078596A"/>
    <w:rsid w:val="007B2BC1"/>
    <w:rsid w:val="007C36CA"/>
    <w:rsid w:val="007D117D"/>
    <w:rsid w:val="007E05A6"/>
    <w:rsid w:val="007E7E67"/>
    <w:rsid w:val="007F3E0B"/>
    <w:rsid w:val="007F62A8"/>
    <w:rsid w:val="00821566"/>
    <w:rsid w:val="00822B70"/>
    <w:rsid w:val="00830400"/>
    <w:rsid w:val="008315ED"/>
    <w:rsid w:val="0083373F"/>
    <w:rsid w:val="00847195"/>
    <w:rsid w:val="00882EC0"/>
    <w:rsid w:val="00885088"/>
    <w:rsid w:val="008A3BC7"/>
    <w:rsid w:val="008B1463"/>
    <w:rsid w:val="008C681C"/>
    <w:rsid w:val="008D1D56"/>
    <w:rsid w:val="008E491A"/>
    <w:rsid w:val="008E5541"/>
    <w:rsid w:val="008E7A2C"/>
    <w:rsid w:val="008F1491"/>
    <w:rsid w:val="008F2497"/>
    <w:rsid w:val="00905E92"/>
    <w:rsid w:val="00907105"/>
    <w:rsid w:val="0091503C"/>
    <w:rsid w:val="00936C1F"/>
    <w:rsid w:val="00947852"/>
    <w:rsid w:val="009763CB"/>
    <w:rsid w:val="009A08E0"/>
    <w:rsid w:val="009A3CE6"/>
    <w:rsid w:val="009B79FB"/>
    <w:rsid w:val="009C7BEB"/>
    <w:rsid w:val="009D2FAF"/>
    <w:rsid w:val="009D475A"/>
    <w:rsid w:val="009E4446"/>
    <w:rsid w:val="00A0082E"/>
    <w:rsid w:val="00A04D8B"/>
    <w:rsid w:val="00A11035"/>
    <w:rsid w:val="00A1386B"/>
    <w:rsid w:val="00A2208D"/>
    <w:rsid w:val="00A27468"/>
    <w:rsid w:val="00A52DB7"/>
    <w:rsid w:val="00A62E76"/>
    <w:rsid w:val="00A641CD"/>
    <w:rsid w:val="00A90942"/>
    <w:rsid w:val="00AB32F8"/>
    <w:rsid w:val="00AB5F9D"/>
    <w:rsid w:val="00AF5062"/>
    <w:rsid w:val="00B1724F"/>
    <w:rsid w:val="00B22868"/>
    <w:rsid w:val="00B24C20"/>
    <w:rsid w:val="00B31EB8"/>
    <w:rsid w:val="00B37321"/>
    <w:rsid w:val="00B41B0B"/>
    <w:rsid w:val="00B466A3"/>
    <w:rsid w:val="00B647B6"/>
    <w:rsid w:val="00B97CEB"/>
    <w:rsid w:val="00BC089B"/>
    <w:rsid w:val="00BE2A7C"/>
    <w:rsid w:val="00BF18A2"/>
    <w:rsid w:val="00C46C1D"/>
    <w:rsid w:val="00C52894"/>
    <w:rsid w:val="00C6683C"/>
    <w:rsid w:val="00C82715"/>
    <w:rsid w:val="00C8358C"/>
    <w:rsid w:val="00CA2C69"/>
    <w:rsid w:val="00CC28E7"/>
    <w:rsid w:val="00CC5025"/>
    <w:rsid w:val="00CE01AF"/>
    <w:rsid w:val="00CF1FFF"/>
    <w:rsid w:val="00CF26E3"/>
    <w:rsid w:val="00D01EC3"/>
    <w:rsid w:val="00D237E9"/>
    <w:rsid w:val="00D25B54"/>
    <w:rsid w:val="00D26BE7"/>
    <w:rsid w:val="00D26C00"/>
    <w:rsid w:val="00D270BF"/>
    <w:rsid w:val="00D34C60"/>
    <w:rsid w:val="00D43A4B"/>
    <w:rsid w:val="00D5310D"/>
    <w:rsid w:val="00D62393"/>
    <w:rsid w:val="00D71641"/>
    <w:rsid w:val="00D7209B"/>
    <w:rsid w:val="00D74CBD"/>
    <w:rsid w:val="00D76041"/>
    <w:rsid w:val="00D81319"/>
    <w:rsid w:val="00D83593"/>
    <w:rsid w:val="00DC5157"/>
    <w:rsid w:val="00DE3EAC"/>
    <w:rsid w:val="00E24F25"/>
    <w:rsid w:val="00E7245B"/>
    <w:rsid w:val="00E75E05"/>
    <w:rsid w:val="00E97C8D"/>
    <w:rsid w:val="00ED018F"/>
    <w:rsid w:val="00ED3CE3"/>
    <w:rsid w:val="00EE2EB2"/>
    <w:rsid w:val="00F07519"/>
    <w:rsid w:val="00F12467"/>
    <w:rsid w:val="00F20ED8"/>
    <w:rsid w:val="00F27C60"/>
    <w:rsid w:val="00F33640"/>
    <w:rsid w:val="00F4027C"/>
    <w:rsid w:val="00F43A58"/>
    <w:rsid w:val="00F45689"/>
    <w:rsid w:val="00F458C9"/>
    <w:rsid w:val="00F52317"/>
    <w:rsid w:val="00F574AD"/>
    <w:rsid w:val="00FB15E3"/>
    <w:rsid w:val="00FC721E"/>
    <w:rsid w:val="00FD5D8C"/>
    <w:rsid w:val="00FF5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A2C"/>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ED018F"/>
    <w:pPr>
      <w:framePr w:w="7920" w:h="1980" w:hRule="exact" w:hSpace="141" w:wrap="auto" w:hAnchor="page" w:xAlign="center" w:yAlign="bottom"/>
      <w:ind w:left="2880"/>
    </w:pPr>
    <w:rPr>
      <w:rFonts w:asciiTheme="majorHAnsi" w:eastAsiaTheme="majorEastAsia" w:hAnsiTheme="majorHAnsi" w:cstheme="majorBidi"/>
    </w:rPr>
  </w:style>
  <w:style w:type="character" w:customStyle="1" w:styleId="WW8Num1z0">
    <w:name w:val="WW8Num1z0"/>
    <w:rsid w:val="009B79FB"/>
    <w:rPr>
      <w:b w:val="0"/>
    </w:rPr>
  </w:style>
  <w:style w:type="character" w:customStyle="1" w:styleId="WW8Num2z0">
    <w:name w:val="WW8Num2z0"/>
    <w:rsid w:val="009B79FB"/>
    <w:rPr>
      <w:b/>
    </w:rPr>
  </w:style>
  <w:style w:type="character" w:customStyle="1" w:styleId="WW8Num3z0">
    <w:name w:val="WW8Num3z0"/>
    <w:rsid w:val="009B79FB"/>
    <w:rPr>
      <w:rFonts w:ascii="Times New Roman" w:hAnsi="Times New Roman" w:cs="Times New Roman"/>
      <w:sz w:val="20"/>
      <w:szCs w:val="20"/>
      <w:u w:val="none"/>
    </w:rPr>
  </w:style>
  <w:style w:type="character" w:customStyle="1" w:styleId="WW8Num4z1">
    <w:name w:val="WW8Num4z1"/>
    <w:rsid w:val="009B79FB"/>
    <w:rPr>
      <w:rFonts w:ascii="Symbol" w:hAnsi="Symbol" w:cs="Symbol"/>
    </w:rPr>
  </w:style>
  <w:style w:type="character" w:customStyle="1" w:styleId="WW8Num5z0">
    <w:name w:val="WW8Num5z0"/>
    <w:rsid w:val="009B79FB"/>
    <w:rPr>
      <w:b/>
    </w:rPr>
  </w:style>
  <w:style w:type="character" w:customStyle="1" w:styleId="WW8Num5z1">
    <w:name w:val="WW8Num5z1"/>
    <w:rsid w:val="009B79FB"/>
    <w:rPr>
      <w:rFonts w:ascii="Times New Roman" w:hAnsi="Times New Roman" w:cs="Courier New"/>
      <w:b/>
      <w:bCs/>
    </w:rPr>
  </w:style>
  <w:style w:type="character" w:customStyle="1" w:styleId="WW8Num5z2">
    <w:name w:val="WW8Num5z2"/>
    <w:rsid w:val="009B79FB"/>
    <w:rPr>
      <w:b w:val="0"/>
    </w:rPr>
  </w:style>
  <w:style w:type="character" w:customStyle="1" w:styleId="WW8Num6z0">
    <w:name w:val="WW8Num6z0"/>
    <w:rsid w:val="009B79FB"/>
    <w:rPr>
      <w:b w:val="0"/>
      <w:bCs w:val="0"/>
    </w:rPr>
  </w:style>
  <w:style w:type="character" w:customStyle="1" w:styleId="WW8Num7z0">
    <w:name w:val="WW8Num7z0"/>
    <w:rsid w:val="009B79FB"/>
    <w:rPr>
      <w:rFonts w:ascii="Arial" w:hAnsi="Arial" w:cs="OpenSymbol"/>
    </w:rPr>
  </w:style>
  <w:style w:type="character" w:customStyle="1" w:styleId="WW8Num8z0">
    <w:name w:val="WW8Num8z0"/>
    <w:rsid w:val="009B79FB"/>
    <w:rPr>
      <w:b/>
    </w:rPr>
  </w:style>
  <w:style w:type="character" w:customStyle="1" w:styleId="WW8Num9z0">
    <w:name w:val="WW8Num9z0"/>
    <w:rsid w:val="009B79FB"/>
    <w:rPr>
      <w:b/>
    </w:rPr>
  </w:style>
  <w:style w:type="character" w:customStyle="1" w:styleId="WW8Num10z1">
    <w:name w:val="WW8Num10z1"/>
    <w:rsid w:val="009B79FB"/>
    <w:rPr>
      <w:rFonts w:ascii="Arial" w:hAnsi="Arial" w:cs="Arial"/>
      <w:b w:val="0"/>
      <w:bCs w:val="0"/>
    </w:rPr>
  </w:style>
  <w:style w:type="character" w:customStyle="1" w:styleId="WW8Num10z3">
    <w:name w:val="WW8Num10z3"/>
    <w:rsid w:val="009B79FB"/>
    <w:rPr>
      <w:b/>
    </w:rPr>
  </w:style>
  <w:style w:type="character" w:customStyle="1" w:styleId="WW8Num11z0">
    <w:name w:val="WW8Num11z0"/>
    <w:rsid w:val="009B79FB"/>
    <w:rPr>
      <w:b w:val="0"/>
    </w:rPr>
  </w:style>
  <w:style w:type="character" w:customStyle="1" w:styleId="WW8Num11z2">
    <w:name w:val="WW8Num11z2"/>
    <w:rsid w:val="009B79FB"/>
    <w:rPr>
      <w:rFonts w:ascii="Symbol" w:hAnsi="Symbol" w:cs="Symbol"/>
      <w:b w:val="0"/>
    </w:rPr>
  </w:style>
  <w:style w:type="character" w:customStyle="1" w:styleId="WW8Num12z1">
    <w:name w:val="WW8Num12z1"/>
    <w:rsid w:val="009B79FB"/>
    <w:rPr>
      <w:b w:val="0"/>
    </w:rPr>
  </w:style>
  <w:style w:type="character" w:customStyle="1" w:styleId="WW8Num14z0">
    <w:name w:val="WW8Num14z0"/>
    <w:rsid w:val="009B79FB"/>
    <w:rPr>
      <w:rFonts w:ascii="Arial" w:hAnsi="Arial" w:cs="OpenSymbol"/>
      <w:sz w:val="20"/>
      <w:szCs w:val="20"/>
    </w:rPr>
  </w:style>
  <w:style w:type="character" w:customStyle="1" w:styleId="WW8Num14z2">
    <w:name w:val="WW8Num14z2"/>
    <w:rsid w:val="009B79FB"/>
    <w:rPr>
      <w:rFonts w:eastAsia="Times New Roman"/>
    </w:rPr>
  </w:style>
  <w:style w:type="character" w:customStyle="1" w:styleId="WW8Num16z1">
    <w:name w:val="WW8Num16z1"/>
    <w:rsid w:val="009B79FB"/>
    <w:rPr>
      <w:b w:val="0"/>
    </w:rPr>
  </w:style>
  <w:style w:type="character" w:customStyle="1" w:styleId="WW8Num17z0">
    <w:name w:val="WW8Num17z0"/>
    <w:rsid w:val="009B79FB"/>
    <w:rPr>
      <w:b w:val="0"/>
    </w:rPr>
  </w:style>
  <w:style w:type="character" w:customStyle="1" w:styleId="WW8Num18z0">
    <w:name w:val="WW8Num18z0"/>
    <w:rsid w:val="009B79FB"/>
    <w:rPr>
      <w:rFonts w:ascii="Symbol" w:hAnsi="Symbol" w:cs="OpenSymbol"/>
    </w:rPr>
  </w:style>
  <w:style w:type="character" w:customStyle="1" w:styleId="WW8Num19z0">
    <w:name w:val="WW8Num19z0"/>
    <w:rsid w:val="009B79FB"/>
    <w:rPr>
      <w:rFonts w:ascii="Arial" w:hAnsi="Arial" w:cs="Arial"/>
      <w:b w:val="0"/>
      <w:bCs w:val="0"/>
      <w:sz w:val="20"/>
      <w:szCs w:val="20"/>
    </w:rPr>
  </w:style>
  <w:style w:type="character" w:customStyle="1" w:styleId="WW8Num19z1">
    <w:name w:val="WW8Num19z1"/>
    <w:rsid w:val="009B79FB"/>
    <w:rPr>
      <w:b w:val="0"/>
    </w:rPr>
  </w:style>
  <w:style w:type="character" w:customStyle="1" w:styleId="WW8Num19z5">
    <w:name w:val="WW8Num19z5"/>
    <w:rsid w:val="009B79FB"/>
    <w:rPr>
      <w:rFonts w:ascii="Wingdings" w:hAnsi="Wingdings" w:cs="Wingdings"/>
    </w:rPr>
  </w:style>
  <w:style w:type="character" w:customStyle="1" w:styleId="WW8Num20z2">
    <w:name w:val="WW8Num20z2"/>
    <w:rsid w:val="009B79FB"/>
    <w:rPr>
      <w:b w:val="0"/>
    </w:rPr>
  </w:style>
  <w:style w:type="character" w:customStyle="1" w:styleId="WW8Num21z0">
    <w:name w:val="WW8Num21z0"/>
    <w:rsid w:val="009B79FB"/>
    <w:rPr>
      <w:b w:val="0"/>
    </w:rPr>
  </w:style>
  <w:style w:type="character" w:customStyle="1" w:styleId="WW8Num22z0">
    <w:name w:val="WW8Num22z0"/>
    <w:rsid w:val="009B79FB"/>
    <w:rPr>
      <w:rFonts w:ascii="Arial" w:hAnsi="Arial" w:cs="OpenSymbol"/>
      <w:b w:val="0"/>
      <w:bCs w:val="0"/>
    </w:rPr>
  </w:style>
  <w:style w:type="character" w:customStyle="1" w:styleId="WW8Num22z1">
    <w:name w:val="WW8Num22z1"/>
    <w:rsid w:val="009B79FB"/>
    <w:rPr>
      <w:rFonts w:ascii="Symbol" w:hAnsi="Symbol" w:cs="Symbol"/>
    </w:rPr>
  </w:style>
  <w:style w:type="character" w:customStyle="1" w:styleId="WW8Num23z0">
    <w:name w:val="WW8Num23z0"/>
    <w:rsid w:val="009B79FB"/>
    <w:rPr>
      <w:b w:val="0"/>
    </w:rPr>
  </w:style>
  <w:style w:type="character" w:customStyle="1" w:styleId="WW8Num25z0">
    <w:name w:val="WW8Num25z0"/>
    <w:rsid w:val="009B79FB"/>
    <w:rPr>
      <w:rFonts w:ascii="Arial" w:hAnsi="Arial" w:cs="Arial"/>
      <w:b w:val="0"/>
      <w:bCs w:val="0"/>
      <w:sz w:val="20"/>
      <w:szCs w:val="20"/>
    </w:rPr>
  </w:style>
  <w:style w:type="character" w:customStyle="1" w:styleId="WW8Num26z0">
    <w:name w:val="WW8Num26z0"/>
    <w:rsid w:val="009B79FB"/>
    <w:rPr>
      <w:rFonts w:ascii="Arial" w:hAnsi="Arial" w:cs="OpenSymbol"/>
    </w:rPr>
  </w:style>
  <w:style w:type="character" w:customStyle="1" w:styleId="WW8Num27z0">
    <w:name w:val="WW8Num27z0"/>
    <w:rsid w:val="009B79FB"/>
    <w:rPr>
      <w:b w:val="0"/>
    </w:rPr>
  </w:style>
  <w:style w:type="character" w:customStyle="1" w:styleId="WW8Num27z1">
    <w:name w:val="WW8Num27z1"/>
    <w:rsid w:val="009B79FB"/>
    <w:rPr>
      <w:rFonts w:ascii="Arial" w:hAnsi="Arial" w:cs="Arial"/>
      <w:b/>
      <w:bCs/>
    </w:rPr>
  </w:style>
  <w:style w:type="character" w:customStyle="1" w:styleId="WW8Num27z2">
    <w:name w:val="WW8Num27z2"/>
    <w:rsid w:val="009B79FB"/>
    <w:rPr>
      <w:rFonts w:ascii="Wingdings" w:hAnsi="Wingdings" w:cs="Wingdings"/>
    </w:rPr>
  </w:style>
  <w:style w:type="character" w:customStyle="1" w:styleId="WW8Num27z4">
    <w:name w:val="WW8Num27z4"/>
    <w:rsid w:val="009B79FB"/>
    <w:rPr>
      <w:rFonts w:ascii="Courier New" w:hAnsi="Courier New" w:cs="Courier New"/>
    </w:rPr>
  </w:style>
  <w:style w:type="character" w:customStyle="1" w:styleId="WW8Num28z1">
    <w:name w:val="WW8Num28z1"/>
    <w:rsid w:val="009B79FB"/>
    <w:rPr>
      <w:rFonts w:ascii="Times New Roman" w:hAnsi="Times New Roman" w:cs="Courier New"/>
      <w:b/>
      <w:bCs/>
    </w:rPr>
  </w:style>
  <w:style w:type="character" w:customStyle="1" w:styleId="WW8Num28z5">
    <w:name w:val="WW8Num28z5"/>
    <w:rsid w:val="009B79FB"/>
    <w:rPr>
      <w:rFonts w:ascii="Symbol" w:hAnsi="Symbol" w:cs="Symbol"/>
    </w:rPr>
  </w:style>
  <w:style w:type="character" w:customStyle="1" w:styleId="WW8Num29z0">
    <w:name w:val="WW8Num29z0"/>
    <w:rsid w:val="009B79FB"/>
    <w:rPr>
      <w:rFonts w:ascii="Arial" w:hAnsi="Arial" w:cs="Arial"/>
      <w:b w:val="0"/>
      <w:bCs w:val="0"/>
    </w:rPr>
  </w:style>
  <w:style w:type="character" w:customStyle="1" w:styleId="Absatz-Standardschriftart">
    <w:name w:val="Absatz-Standardschriftart"/>
    <w:rsid w:val="009B79FB"/>
  </w:style>
  <w:style w:type="character" w:customStyle="1" w:styleId="WW8Num30z0">
    <w:name w:val="WW8Num30z0"/>
    <w:rsid w:val="009B79FB"/>
    <w:rPr>
      <w:rFonts w:ascii="Symbol" w:hAnsi="Symbol" w:cs="Symbol"/>
    </w:rPr>
  </w:style>
  <w:style w:type="character" w:customStyle="1" w:styleId="Domylnaczcionkaakapitu7">
    <w:name w:val="Domyślna czcionka akapitu7"/>
    <w:rsid w:val="009B79FB"/>
  </w:style>
  <w:style w:type="character" w:customStyle="1" w:styleId="WW8Num13z0">
    <w:name w:val="WW8Num13z0"/>
    <w:rsid w:val="009B79FB"/>
    <w:rPr>
      <w:rFonts w:ascii="Arial" w:hAnsi="Arial" w:cs="Arial"/>
      <w:b w:val="0"/>
      <w:bCs w:val="0"/>
    </w:rPr>
  </w:style>
  <w:style w:type="character" w:customStyle="1" w:styleId="WW8Num15z0">
    <w:name w:val="WW8Num15z0"/>
    <w:rsid w:val="009B79FB"/>
    <w:rPr>
      <w:rFonts w:ascii="Arial" w:hAnsi="Arial" w:cs="OpenSymbol"/>
      <w:sz w:val="20"/>
      <w:szCs w:val="20"/>
    </w:rPr>
  </w:style>
  <w:style w:type="character" w:customStyle="1" w:styleId="WW8Num15z2">
    <w:name w:val="WW8Num15z2"/>
    <w:rsid w:val="009B79FB"/>
    <w:rPr>
      <w:rFonts w:eastAsia="Times New Roman"/>
    </w:rPr>
  </w:style>
  <w:style w:type="character" w:customStyle="1" w:styleId="WW8Num17z1">
    <w:name w:val="WW8Num17z1"/>
    <w:rsid w:val="009B79FB"/>
    <w:rPr>
      <w:rFonts w:ascii="Arial" w:hAnsi="Arial" w:cs="Arial"/>
      <w:b w:val="0"/>
      <w:sz w:val="20"/>
      <w:szCs w:val="20"/>
    </w:rPr>
  </w:style>
  <w:style w:type="character" w:customStyle="1" w:styleId="WW8Num20z0">
    <w:name w:val="WW8Num20z0"/>
    <w:rsid w:val="009B79FB"/>
    <w:rPr>
      <w:b w:val="0"/>
    </w:rPr>
  </w:style>
  <w:style w:type="character" w:customStyle="1" w:styleId="WW8Num20z1">
    <w:name w:val="WW8Num20z1"/>
    <w:rsid w:val="009B79FB"/>
    <w:rPr>
      <w:rFonts w:ascii="Symbol" w:hAnsi="Symbol" w:cs="Symbol"/>
    </w:rPr>
  </w:style>
  <w:style w:type="character" w:customStyle="1" w:styleId="WW8Num20z5">
    <w:name w:val="WW8Num20z5"/>
    <w:rsid w:val="009B79FB"/>
    <w:rPr>
      <w:rFonts w:ascii="Wingdings" w:hAnsi="Wingdings" w:cs="Wingdings"/>
    </w:rPr>
  </w:style>
  <w:style w:type="character" w:customStyle="1" w:styleId="WW8Num23z1">
    <w:name w:val="WW8Num23z1"/>
    <w:rsid w:val="009B79FB"/>
    <w:rPr>
      <w:rFonts w:ascii="Symbol" w:hAnsi="Symbol" w:cs="Symbol"/>
    </w:rPr>
  </w:style>
  <w:style w:type="character" w:customStyle="1" w:styleId="WW8Num24z0">
    <w:name w:val="WW8Num24z0"/>
    <w:rsid w:val="009B79FB"/>
    <w:rPr>
      <w:b w:val="0"/>
    </w:rPr>
  </w:style>
  <w:style w:type="character" w:customStyle="1" w:styleId="WW8Num28z0">
    <w:name w:val="WW8Num28z0"/>
    <w:rsid w:val="009B79FB"/>
    <w:rPr>
      <w:rFonts w:ascii="Arial" w:hAnsi="Arial" w:cs="OpenSymbol"/>
    </w:rPr>
  </w:style>
  <w:style w:type="character" w:customStyle="1" w:styleId="WW8Num30z1">
    <w:name w:val="WW8Num30z1"/>
    <w:rsid w:val="009B79FB"/>
    <w:rPr>
      <w:rFonts w:ascii="Arial" w:hAnsi="Arial" w:cs="Arial"/>
      <w:b w:val="0"/>
      <w:bCs w:val="0"/>
    </w:rPr>
  </w:style>
  <w:style w:type="character" w:customStyle="1" w:styleId="WW8Num30z2">
    <w:name w:val="WW8Num30z2"/>
    <w:rsid w:val="009B79FB"/>
    <w:rPr>
      <w:rFonts w:ascii="Wingdings" w:hAnsi="Wingdings" w:cs="Wingdings"/>
    </w:rPr>
  </w:style>
  <w:style w:type="character" w:customStyle="1" w:styleId="WW8Num30z4">
    <w:name w:val="WW8Num30z4"/>
    <w:rsid w:val="009B79FB"/>
    <w:rPr>
      <w:rFonts w:ascii="Courier New" w:hAnsi="Courier New" w:cs="Courier New"/>
    </w:rPr>
  </w:style>
  <w:style w:type="character" w:customStyle="1" w:styleId="WW8Num31z1">
    <w:name w:val="WW8Num31z1"/>
    <w:rsid w:val="009B79FB"/>
    <w:rPr>
      <w:rFonts w:ascii="Arial" w:hAnsi="Arial" w:cs="Arial"/>
      <w:b w:val="0"/>
      <w:bCs w:val="0"/>
    </w:rPr>
  </w:style>
  <w:style w:type="character" w:customStyle="1" w:styleId="WW8Num31z5">
    <w:name w:val="WW8Num31z5"/>
    <w:rsid w:val="009B79FB"/>
    <w:rPr>
      <w:rFonts w:ascii="Symbol" w:hAnsi="Symbol" w:cs="Symbol"/>
    </w:rPr>
  </w:style>
  <w:style w:type="character" w:customStyle="1" w:styleId="WW-Absatz-Standardschriftart">
    <w:name w:val="WW-Absatz-Standardschriftart"/>
    <w:rsid w:val="009B79FB"/>
  </w:style>
  <w:style w:type="character" w:customStyle="1" w:styleId="WW-Absatz-Standardschriftart1">
    <w:name w:val="WW-Absatz-Standardschriftart1"/>
    <w:rsid w:val="009B79FB"/>
  </w:style>
  <w:style w:type="character" w:customStyle="1" w:styleId="WW-Absatz-Standardschriftart11">
    <w:name w:val="WW-Absatz-Standardschriftart11"/>
    <w:rsid w:val="009B79FB"/>
  </w:style>
  <w:style w:type="character" w:customStyle="1" w:styleId="WW-Absatz-Standardschriftart111">
    <w:name w:val="WW-Absatz-Standardschriftart111"/>
    <w:rsid w:val="009B79FB"/>
  </w:style>
  <w:style w:type="character" w:customStyle="1" w:styleId="WW-Absatz-Standardschriftart1111">
    <w:name w:val="WW-Absatz-Standardschriftart1111"/>
    <w:rsid w:val="009B79FB"/>
  </w:style>
  <w:style w:type="character" w:customStyle="1" w:styleId="WW-Absatz-Standardschriftart11111">
    <w:name w:val="WW-Absatz-Standardschriftart11111"/>
    <w:rsid w:val="009B79FB"/>
  </w:style>
  <w:style w:type="character" w:customStyle="1" w:styleId="WW8Num31z0">
    <w:name w:val="WW8Num31z0"/>
    <w:rsid w:val="009B79FB"/>
    <w:rPr>
      <w:b/>
    </w:rPr>
  </w:style>
  <w:style w:type="character" w:customStyle="1" w:styleId="WW8Num31z2">
    <w:name w:val="WW8Num31z2"/>
    <w:rsid w:val="009B79FB"/>
    <w:rPr>
      <w:rFonts w:ascii="Wingdings" w:hAnsi="Wingdings" w:cs="Wingdings"/>
    </w:rPr>
  </w:style>
  <w:style w:type="character" w:customStyle="1" w:styleId="WW8Num31z4">
    <w:name w:val="WW8Num31z4"/>
    <w:rsid w:val="009B79FB"/>
    <w:rPr>
      <w:rFonts w:ascii="Courier New" w:hAnsi="Courier New" w:cs="Courier New"/>
    </w:rPr>
  </w:style>
  <w:style w:type="character" w:customStyle="1" w:styleId="WW8Num32z1">
    <w:name w:val="WW8Num32z1"/>
    <w:rsid w:val="009B79FB"/>
    <w:rPr>
      <w:rFonts w:ascii="Times New Roman" w:hAnsi="Times New Roman" w:cs="Courier New"/>
      <w:b/>
      <w:bCs/>
    </w:rPr>
  </w:style>
  <w:style w:type="character" w:customStyle="1" w:styleId="WW8Num33z0">
    <w:name w:val="WW8Num33z0"/>
    <w:rsid w:val="009B79FB"/>
    <w:rPr>
      <w:b/>
    </w:rPr>
  </w:style>
  <w:style w:type="character" w:customStyle="1" w:styleId="WW8Num33z1">
    <w:name w:val="WW8Num33z1"/>
    <w:rsid w:val="009B79FB"/>
    <w:rPr>
      <w:rFonts w:ascii="Arial" w:hAnsi="Arial" w:cs="Arial"/>
      <w:b/>
      <w:bCs/>
    </w:rPr>
  </w:style>
  <w:style w:type="character" w:customStyle="1" w:styleId="WW8Num34z1">
    <w:name w:val="WW8Num34z1"/>
    <w:rsid w:val="009B79FB"/>
    <w:rPr>
      <w:rFonts w:ascii="Times New Roman" w:hAnsi="Times New Roman" w:cs="Courier New"/>
      <w:b/>
      <w:bCs/>
    </w:rPr>
  </w:style>
  <w:style w:type="character" w:customStyle="1" w:styleId="WW8Num34z5">
    <w:name w:val="WW8Num34z5"/>
    <w:rsid w:val="009B79FB"/>
    <w:rPr>
      <w:rFonts w:ascii="Symbol" w:hAnsi="Symbol" w:cs="Symbol"/>
    </w:rPr>
  </w:style>
  <w:style w:type="character" w:customStyle="1" w:styleId="Domylnaczcionkaakapitu6">
    <w:name w:val="Domyślna czcionka akapitu6"/>
    <w:rsid w:val="009B79FB"/>
  </w:style>
  <w:style w:type="character" w:customStyle="1" w:styleId="WW-Absatz-Standardschriftart111111">
    <w:name w:val="WW-Absatz-Standardschriftart111111"/>
    <w:rsid w:val="009B79FB"/>
  </w:style>
  <w:style w:type="character" w:customStyle="1" w:styleId="WW8Num4z0">
    <w:name w:val="WW8Num4z0"/>
    <w:rsid w:val="009B79FB"/>
    <w:rPr>
      <w:color w:val="000000"/>
    </w:rPr>
  </w:style>
  <w:style w:type="character" w:customStyle="1" w:styleId="WW8Num6z1">
    <w:name w:val="WW8Num6z1"/>
    <w:rsid w:val="009B79FB"/>
    <w:rPr>
      <w:rFonts w:ascii="Times New Roman" w:eastAsia="Times New Roman" w:hAnsi="Times New Roman" w:cs="Times New Roman"/>
      <w:b/>
    </w:rPr>
  </w:style>
  <w:style w:type="character" w:customStyle="1" w:styleId="WW8Num12z0">
    <w:name w:val="WW8Num12z0"/>
    <w:rsid w:val="009B79FB"/>
    <w:rPr>
      <w:b/>
    </w:rPr>
  </w:style>
  <w:style w:type="character" w:customStyle="1" w:styleId="WW8Num15z1">
    <w:name w:val="WW8Num15z1"/>
    <w:rsid w:val="009B79FB"/>
    <w:rPr>
      <w:rFonts w:ascii="Symbol" w:hAnsi="Symbol" w:cs="Symbol"/>
    </w:rPr>
  </w:style>
  <w:style w:type="character" w:customStyle="1" w:styleId="WW8Num16z0">
    <w:name w:val="WW8Num16z0"/>
    <w:rsid w:val="009B79FB"/>
    <w:rPr>
      <w:b/>
    </w:rPr>
  </w:style>
  <w:style w:type="character" w:customStyle="1" w:styleId="WW8Num26z1">
    <w:name w:val="WW8Num26z1"/>
    <w:rsid w:val="009B79FB"/>
    <w:rPr>
      <w:rFonts w:ascii="Arial" w:hAnsi="Arial" w:cs="Arial"/>
      <w:b w:val="0"/>
      <w:bCs w:val="0"/>
    </w:rPr>
  </w:style>
  <w:style w:type="character" w:customStyle="1" w:styleId="WW8Num27z3">
    <w:name w:val="WW8Num27z3"/>
    <w:rsid w:val="009B79FB"/>
    <w:rPr>
      <w:rFonts w:ascii="Symbol" w:hAnsi="Symbol" w:cs="Symbol"/>
    </w:rPr>
  </w:style>
  <w:style w:type="character" w:customStyle="1" w:styleId="WW8Num32z0">
    <w:name w:val="WW8Num32z0"/>
    <w:rsid w:val="009B79FB"/>
    <w:rPr>
      <w:rFonts w:ascii="Symbol" w:hAnsi="Symbol" w:cs="Symbol"/>
    </w:rPr>
  </w:style>
  <w:style w:type="character" w:customStyle="1" w:styleId="WW8Num32z2">
    <w:name w:val="WW8Num32z2"/>
    <w:rsid w:val="009B79FB"/>
    <w:rPr>
      <w:rFonts w:ascii="Wingdings" w:hAnsi="Wingdings" w:cs="Wingdings"/>
    </w:rPr>
  </w:style>
  <w:style w:type="character" w:customStyle="1" w:styleId="WW8Num34z0">
    <w:name w:val="WW8Num34z0"/>
    <w:rsid w:val="009B79FB"/>
    <w:rPr>
      <w:b/>
    </w:rPr>
  </w:style>
  <w:style w:type="character" w:customStyle="1" w:styleId="WW8Num34z2">
    <w:name w:val="WW8Num34z2"/>
    <w:rsid w:val="009B79FB"/>
    <w:rPr>
      <w:rFonts w:ascii="Symbol" w:hAnsi="Symbol" w:cs="Symbol"/>
      <w:b w:val="0"/>
    </w:rPr>
  </w:style>
  <w:style w:type="character" w:customStyle="1" w:styleId="WW8Num36z0">
    <w:name w:val="WW8Num36z0"/>
    <w:rsid w:val="009B79FB"/>
    <w:rPr>
      <w:b/>
    </w:rPr>
  </w:style>
  <w:style w:type="character" w:customStyle="1" w:styleId="WW8Num38z0">
    <w:name w:val="WW8Num38z0"/>
    <w:rsid w:val="009B79FB"/>
    <w:rPr>
      <w:b/>
    </w:rPr>
  </w:style>
  <w:style w:type="character" w:customStyle="1" w:styleId="WW8Num38z2">
    <w:name w:val="WW8Num38z2"/>
    <w:rsid w:val="009B79FB"/>
    <w:rPr>
      <w:rFonts w:eastAsia="Times New Roman"/>
    </w:rPr>
  </w:style>
  <w:style w:type="character" w:customStyle="1" w:styleId="WW8Num41z0">
    <w:name w:val="WW8Num41z0"/>
    <w:rsid w:val="009B79FB"/>
    <w:rPr>
      <w:rFonts w:ascii="Symbol" w:hAnsi="Symbol" w:cs="OpenSymbol"/>
    </w:rPr>
  </w:style>
  <w:style w:type="character" w:customStyle="1" w:styleId="WW8Num42z1">
    <w:name w:val="WW8Num42z1"/>
    <w:rsid w:val="009B79FB"/>
    <w:rPr>
      <w:rFonts w:ascii="Arial" w:hAnsi="Arial" w:cs="Arial"/>
      <w:b/>
      <w:bCs/>
    </w:rPr>
  </w:style>
  <w:style w:type="character" w:customStyle="1" w:styleId="WW8Num44z1">
    <w:name w:val="WW8Num44z1"/>
    <w:rsid w:val="009B79FB"/>
    <w:rPr>
      <w:b w:val="0"/>
    </w:rPr>
  </w:style>
  <w:style w:type="character" w:customStyle="1" w:styleId="WW8Num47z0">
    <w:name w:val="WW8Num47z0"/>
    <w:rsid w:val="009B79FB"/>
    <w:rPr>
      <w:b/>
    </w:rPr>
  </w:style>
  <w:style w:type="character" w:customStyle="1" w:styleId="WW8Num47z1">
    <w:name w:val="WW8Num47z1"/>
    <w:rsid w:val="009B79FB"/>
    <w:rPr>
      <w:rFonts w:ascii="Times New Roman" w:hAnsi="Times New Roman" w:cs="Courier New"/>
      <w:b/>
      <w:bCs/>
    </w:rPr>
  </w:style>
  <w:style w:type="character" w:customStyle="1" w:styleId="WW8Num49z0">
    <w:name w:val="WW8Num49z0"/>
    <w:rsid w:val="009B79FB"/>
    <w:rPr>
      <w:b w:val="0"/>
    </w:rPr>
  </w:style>
  <w:style w:type="character" w:customStyle="1" w:styleId="WW8Num50z0">
    <w:name w:val="WW8Num50z0"/>
    <w:rsid w:val="009B79FB"/>
    <w:rPr>
      <w:rFonts w:ascii="Symbol" w:hAnsi="Symbol" w:cs="Symbol"/>
    </w:rPr>
  </w:style>
  <w:style w:type="character" w:customStyle="1" w:styleId="WW8Num50z1">
    <w:name w:val="WW8Num50z1"/>
    <w:rsid w:val="009B79FB"/>
    <w:rPr>
      <w:rFonts w:ascii="Courier New" w:hAnsi="Courier New" w:cs="Courier New"/>
    </w:rPr>
  </w:style>
  <w:style w:type="character" w:customStyle="1" w:styleId="WW8Num50z5">
    <w:name w:val="WW8Num50z5"/>
    <w:rsid w:val="009B79FB"/>
    <w:rPr>
      <w:rFonts w:ascii="Wingdings" w:hAnsi="Wingdings" w:cs="Wingdings"/>
    </w:rPr>
  </w:style>
  <w:style w:type="character" w:customStyle="1" w:styleId="WW8Num53z1">
    <w:name w:val="WW8Num53z1"/>
    <w:rsid w:val="009B79FB"/>
    <w:rPr>
      <w:rFonts w:ascii="Symbol" w:hAnsi="Symbol" w:cs="Symbol"/>
    </w:rPr>
  </w:style>
  <w:style w:type="character" w:customStyle="1" w:styleId="WW8Num55z0">
    <w:name w:val="WW8Num55z0"/>
    <w:rsid w:val="009B79FB"/>
    <w:rPr>
      <w:b w:val="0"/>
    </w:rPr>
  </w:style>
  <w:style w:type="character" w:customStyle="1" w:styleId="WW8Num56z1">
    <w:name w:val="WW8Num56z1"/>
    <w:rsid w:val="009B79FB"/>
    <w:rPr>
      <w:rFonts w:ascii="Symbol" w:hAnsi="Symbol" w:cs="Symbol"/>
    </w:rPr>
  </w:style>
  <w:style w:type="character" w:customStyle="1" w:styleId="WW8Num57z0">
    <w:name w:val="WW8Num57z0"/>
    <w:rsid w:val="009B79FB"/>
    <w:rPr>
      <w:b w:val="0"/>
    </w:rPr>
  </w:style>
  <w:style w:type="character" w:customStyle="1" w:styleId="WW8Num57z1">
    <w:name w:val="WW8Num57z1"/>
    <w:rsid w:val="009B79FB"/>
    <w:rPr>
      <w:rFonts w:ascii="Symbol" w:hAnsi="Symbol" w:cs="Symbol"/>
      <w:b w:val="0"/>
    </w:rPr>
  </w:style>
  <w:style w:type="character" w:customStyle="1" w:styleId="WW8Num58z0">
    <w:name w:val="WW8Num58z0"/>
    <w:rsid w:val="009B79FB"/>
    <w:rPr>
      <w:b w:val="0"/>
    </w:rPr>
  </w:style>
  <w:style w:type="character" w:customStyle="1" w:styleId="WW8Num61z0">
    <w:name w:val="WW8Num61z0"/>
    <w:rsid w:val="009B79FB"/>
    <w:rPr>
      <w:b w:val="0"/>
    </w:rPr>
  </w:style>
  <w:style w:type="character" w:customStyle="1" w:styleId="WW8Num62z0">
    <w:name w:val="WW8Num62z0"/>
    <w:rsid w:val="009B79FB"/>
    <w:rPr>
      <w:b w:val="0"/>
    </w:rPr>
  </w:style>
  <w:style w:type="character" w:customStyle="1" w:styleId="WW8Num63z0">
    <w:name w:val="WW8Num63z0"/>
    <w:rsid w:val="009B79FB"/>
    <w:rPr>
      <w:b w:val="0"/>
    </w:rPr>
  </w:style>
  <w:style w:type="character" w:customStyle="1" w:styleId="WW8Num63z1">
    <w:name w:val="WW8Num63z1"/>
    <w:rsid w:val="009B79FB"/>
    <w:rPr>
      <w:rFonts w:ascii="Symbol" w:hAnsi="Symbol" w:cs="Symbol"/>
      <w:b w:val="0"/>
    </w:rPr>
  </w:style>
  <w:style w:type="character" w:customStyle="1" w:styleId="Domylnaczcionkaakapitu5">
    <w:name w:val="Domyślna czcionka akapitu5"/>
    <w:rsid w:val="009B79FB"/>
  </w:style>
  <w:style w:type="character" w:customStyle="1" w:styleId="WW8Num1z1">
    <w:name w:val="WW8Num1z1"/>
    <w:rsid w:val="009B79FB"/>
    <w:rPr>
      <w:b/>
    </w:rPr>
  </w:style>
  <w:style w:type="character" w:customStyle="1" w:styleId="WW8Num3z1">
    <w:name w:val="WW8Num3z1"/>
    <w:rsid w:val="009B79FB"/>
    <w:rPr>
      <w:b/>
      <w:u w:val="none"/>
    </w:rPr>
  </w:style>
  <w:style w:type="character" w:customStyle="1" w:styleId="WW8Num9z1">
    <w:name w:val="WW8Num9z1"/>
    <w:rsid w:val="009B79FB"/>
    <w:rPr>
      <w:rFonts w:ascii="Symbol" w:hAnsi="Symbol" w:cs="Symbol"/>
    </w:rPr>
  </w:style>
  <w:style w:type="character" w:customStyle="1" w:styleId="WW8Num18z1">
    <w:name w:val="WW8Num18z1"/>
    <w:rsid w:val="009B79FB"/>
    <w:rPr>
      <w:rFonts w:ascii="Symbol" w:hAnsi="Symbol" w:cs="Symbol"/>
    </w:rPr>
  </w:style>
  <w:style w:type="character" w:customStyle="1" w:styleId="WW8Num24z1">
    <w:name w:val="WW8Num24z1"/>
    <w:rsid w:val="009B79FB"/>
    <w:rPr>
      <w:rFonts w:ascii="Times New Roman" w:hAnsi="Times New Roman" w:cs="Courier New"/>
      <w:b/>
      <w:bCs/>
    </w:rPr>
  </w:style>
  <w:style w:type="character" w:customStyle="1" w:styleId="WW8Num25z1">
    <w:name w:val="WW8Num25z1"/>
    <w:rsid w:val="009B79FB"/>
    <w:rPr>
      <w:rFonts w:ascii="Arial" w:hAnsi="Arial" w:cs="Arial"/>
      <w:b/>
      <w:bCs/>
    </w:rPr>
  </w:style>
  <w:style w:type="character" w:customStyle="1" w:styleId="WW8Num35z0">
    <w:name w:val="WW8Num35z0"/>
    <w:rsid w:val="009B79FB"/>
    <w:rPr>
      <w:b/>
    </w:rPr>
  </w:style>
  <w:style w:type="character" w:customStyle="1" w:styleId="WW8Num35z1">
    <w:name w:val="WW8Num35z1"/>
    <w:rsid w:val="009B79FB"/>
    <w:rPr>
      <w:rFonts w:ascii="Times New Roman" w:hAnsi="Times New Roman" w:cs="Courier New"/>
      <w:b/>
      <w:bCs/>
    </w:rPr>
  </w:style>
  <w:style w:type="character" w:customStyle="1" w:styleId="WW8Num36z1">
    <w:name w:val="WW8Num36z1"/>
    <w:rsid w:val="009B79FB"/>
    <w:rPr>
      <w:rFonts w:ascii="Times New Roman" w:hAnsi="Times New Roman" w:cs="Courier New"/>
      <w:b/>
      <w:bCs/>
    </w:rPr>
  </w:style>
  <w:style w:type="character" w:customStyle="1" w:styleId="WW8Num37z0">
    <w:name w:val="WW8Num37z0"/>
    <w:rsid w:val="009B79FB"/>
    <w:rPr>
      <w:b/>
    </w:rPr>
  </w:style>
  <w:style w:type="character" w:customStyle="1" w:styleId="WW8Num39z0">
    <w:name w:val="WW8Num39z0"/>
    <w:rsid w:val="009B79FB"/>
    <w:rPr>
      <w:u w:val="single"/>
    </w:rPr>
  </w:style>
  <w:style w:type="character" w:customStyle="1" w:styleId="WW8Num39z1">
    <w:name w:val="WW8Num39z1"/>
    <w:rsid w:val="009B79FB"/>
    <w:rPr>
      <w:b/>
      <w:u w:val="none"/>
    </w:rPr>
  </w:style>
  <w:style w:type="character" w:customStyle="1" w:styleId="WW8Num41z1">
    <w:name w:val="WW8Num41z1"/>
    <w:rsid w:val="009B79FB"/>
    <w:rPr>
      <w:rFonts w:ascii="Times New Roman" w:hAnsi="Times New Roman" w:cs="Courier New"/>
      <w:b/>
      <w:bCs/>
    </w:rPr>
  </w:style>
  <w:style w:type="character" w:customStyle="1" w:styleId="Domylnaczcionkaakapitu4">
    <w:name w:val="Domyślna czcionka akapitu4"/>
    <w:rsid w:val="009B79FB"/>
  </w:style>
  <w:style w:type="character" w:customStyle="1" w:styleId="WW8Num10z0">
    <w:name w:val="WW8Num10z0"/>
    <w:rsid w:val="009B79FB"/>
    <w:rPr>
      <w:b/>
    </w:rPr>
  </w:style>
  <w:style w:type="character" w:customStyle="1" w:styleId="WW8Num11z1">
    <w:name w:val="WW8Num11z1"/>
    <w:rsid w:val="009B79FB"/>
    <w:rPr>
      <w:rFonts w:ascii="Symbol" w:hAnsi="Symbol" w:cs="Symbol"/>
    </w:rPr>
  </w:style>
  <w:style w:type="character" w:customStyle="1" w:styleId="WW8Num25z2">
    <w:name w:val="WW8Num25z2"/>
    <w:rsid w:val="009B79FB"/>
    <w:rPr>
      <w:b w:val="0"/>
    </w:rPr>
  </w:style>
  <w:style w:type="character" w:customStyle="1" w:styleId="Domylnaczcionkaakapitu3">
    <w:name w:val="Domyślna czcionka akapitu3"/>
    <w:rsid w:val="009B79FB"/>
  </w:style>
  <w:style w:type="character" w:customStyle="1" w:styleId="Domylnaczcionkaakapitu2">
    <w:name w:val="Domyślna czcionka akapitu2"/>
    <w:rsid w:val="009B79FB"/>
  </w:style>
  <w:style w:type="character" w:customStyle="1" w:styleId="WW8Num7z1">
    <w:name w:val="WW8Num7z1"/>
    <w:rsid w:val="009B79FB"/>
    <w:rPr>
      <w:rFonts w:ascii="Times New Roman" w:hAnsi="Times New Roman" w:cs="Courier New"/>
      <w:b/>
      <w:bCs/>
    </w:rPr>
  </w:style>
  <w:style w:type="character" w:customStyle="1" w:styleId="Domylnaczcionkaakapitu1">
    <w:name w:val="Domyślna czcionka akapitu1"/>
    <w:rsid w:val="009B79FB"/>
  </w:style>
  <w:style w:type="character" w:styleId="Hipercze">
    <w:name w:val="Hyperlink"/>
    <w:rsid w:val="009B79FB"/>
    <w:rPr>
      <w:color w:val="0000FF"/>
      <w:u w:val="single"/>
    </w:rPr>
  </w:style>
  <w:style w:type="character" w:customStyle="1" w:styleId="Symbolewypunktowania">
    <w:name w:val="Symbole wypunktowania"/>
    <w:rsid w:val="009B79FB"/>
    <w:rPr>
      <w:rFonts w:ascii="OpenSymbol" w:eastAsia="OpenSymbol" w:hAnsi="OpenSymbol" w:cs="OpenSymbol"/>
    </w:rPr>
  </w:style>
  <w:style w:type="character" w:customStyle="1" w:styleId="Normalny1">
    <w:name w:val="Normalny1"/>
    <w:rsid w:val="009B79FB"/>
    <w:rPr>
      <w:rFonts w:ascii="Times New Roman" w:eastAsia="Times New Roman" w:hAnsi="Times New Roman" w:cs="Times New Roman"/>
      <w:color w:val="000000"/>
      <w:sz w:val="24"/>
      <w:szCs w:val="24"/>
    </w:rPr>
  </w:style>
  <w:style w:type="character" w:customStyle="1" w:styleId="A4">
    <w:name w:val="A4"/>
    <w:rsid w:val="009B79FB"/>
    <w:rPr>
      <w:rFonts w:ascii="Times New Roman" w:eastAsia="Times New Roman" w:hAnsi="Times New Roman" w:cs="Times New Roman"/>
      <w:color w:val="000000"/>
      <w:sz w:val="13"/>
      <w:szCs w:val="13"/>
    </w:rPr>
  </w:style>
  <w:style w:type="character" w:customStyle="1" w:styleId="Znak">
    <w:name w:val="Znak"/>
    <w:rsid w:val="009B79FB"/>
    <w:rPr>
      <w:lang w:eastAsia="zh-CN"/>
    </w:rPr>
  </w:style>
  <w:style w:type="character" w:customStyle="1" w:styleId="Znakiprzypiswdolnych">
    <w:name w:val="Znaki przypisów dolnych"/>
    <w:rsid w:val="009B79FB"/>
    <w:rPr>
      <w:vertAlign w:val="superscript"/>
    </w:rPr>
  </w:style>
  <w:style w:type="paragraph" w:customStyle="1" w:styleId="Nagwek7">
    <w:name w:val="Nagłówek7"/>
    <w:basedOn w:val="Normalny"/>
    <w:next w:val="Tekstpodstawowy"/>
    <w:rsid w:val="009B79FB"/>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9B79FB"/>
    <w:pPr>
      <w:spacing w:after="120"/>
    </w:pPr>
  </w:style>
  <w:style w:type="character" w:customStyle="1" w:styleId="TekstpodstawowyZnak">
    <w:name w:val="Tekst podstawowy Znak"/>
    <w:basedOn w:val="Domylnaczcionkaakapitu"/>
    <w:link w:val="Tekstpodstawowy"/>
    <w:rsid w:val="009B79FB"/>
    <w:rPr>
      <w:rFonts w:ascii="Times New Roman" w:eastAsia="Times New Roman" w:hAnsi="Times New Roman" w:cs="Times New Roman"/>
      <w:sz w:val="24"/>
      <w:szCs w:val="24"/>
      <w:lang w:eastAsia="zh-CN"/>
    </w:rPr>
  </w:style>
  <w:style w:type="paragraph" w:styleId="Lista">
    <w:name w:val="List"/>
    <w:basedOn w:val="Tekstpodstawowy"/>
    <w:rsid w:val="009B79FB"/>
    <w:rPr>
      <w:rFonts w:cs="Mangal"/>
    </w:rPr>
  </w:style>
  <w:style w:type="paragraph" w:styleId="Legenda">
    <w:name w:val="caption"/>
    <w:basedOn w:val="Normalny"/>
    <w:qFormat/>
    <w:rsid w:val="009B79FB"/>
    <w:pPr>
      <w:suppressLineNumbers/>
      <w:spacing w:before="120" w:after="120"/>
    </w:pPr>
    <w:rPr>
      <w:rFonts w:cs="Mangal"/>
      <w:i/>
      <w:iCs/>
    </w:rPr>
  </w:style>
  <w:style w:type="paragraph" w:customStyle="1" w:styleId="Indeks">
    <w:name w:val="Indeks"/>
    <w:basedOn w:val="Normalny"/>
    <w:rsid w:val="009B79FB"/>
    <w:pPr>
      <w:suppressLineNumbers/>
    </w:pPr>
    <w:rPr>
      <w:rFonts w:cs="Mangal"/>
    </w:rPr>
  </w:style>
  <w:style w:type="paragraph" w:customStyle="1" w:styleId="Nagwek6">
    <w:name w:val="Nagłówek6"/>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6">
    <w:name w:val="Legenda6"/>
    <w:basedOn w:val="Normalny"/>
    <w:rsid w:val="009B79FB"/>
    <w:pPr>
      <w:suppressLineNumbers/>
      <w:spacing w:before="120" w:after="120"/>
    </w:pPr>
    <w:rPr>
      <w:rFonts w:cs="Mangal"/>
      <w:i/>
      <w:iCs/>
    </w:rPr>
  </w:style>
  <w:style w:type="paragraph" w:customStyle="1" w:styleId="Nagwek5">
    <w:name w:val="Nagłówek5"/>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5">
    <w:name w:val="Legenda5"/>
    <w:basedOn w:val="Normalny"/>
    <w:rsid w:val="009B79FB"/>
    <w:pPr>
      <w:suppressLineNumbers/>
      <w:spacing w:before="120" w:after="120"/>
    </w:pPr>
    <w:rPr>
      <w:rFonts w:cs="Mangal"/>
      <w:i/>
      <w:iCs/>
    </w:rPr>
  </w:style>
  <w:style w:type="paragraph" w:customStyle="1" w:styleId="Nagwek4">
    <w:name w:val="Nagłówek4"/>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4">
    <w:name w:val="Legenda4"/>
    <w:basedOn w:val="Normalny"/>
    <w:rsid w:val="009B79FB"/>
    <w:pPr>
      <w:suppressLineNumbers/>
      <w:spacing w:before="120" w:after="120"/>
    </w:pPr>
    <w:rPr>
      <w:rFonts w:cs="Mangal"/>
      <w:i/>
      <w:iCs/>
    </w:rPr>
  </w:style>
  <w:style w:type="paragraph" w:customStyle="1" w:styleId="Nagwek3">
    <w:name w:val="Nagłówek3"/>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3">
    <w:name w:val="Legenda3"/>
    <w:basedOn w:val="Normalny"/>
    <w:rsid w:val="009B79FB"/>
    <w:pPr>
      <w:suppressLineNumbers/>
      <w:spacing w:before="120" w:after="120"/>
    </w:pPr>
    <w:rPr>
      <w:rFonts w:cs="Mangal"/>
      <w:i/>
      <w:iCs/>
    </w:rPr>
  </w:style>
  <w:style w:type="paragraph" w:customStyle="1" w:styleId="Nagwek2">
    <w:name w:val="Nagłówek2"/>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2">
    <w:name w:val="Legenda2"/>
    <w:basedOn w:val="Normalny"/>
    <w:rsid w:val="009B79FB"/>
    <w:pPr>
      <w:suppressLineNumbers/>
      <w:spacing w:before="120" w:after="120"/>
    </w:pPr>
    <w:rPr>
      <w:rFonts w:cs="Mangal"/>
      <w:i/>
      <w:iCs/>
    </w:rPr>
  </w:style>
  <w:style w:type="paragraph" w:customStyle="1" w:styleId="Nagwek1">
    <w:name w:val="Nagłówek1"/>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1">
    <w:name w:val="Legenda1"/>
    <w:basedOn w:val="Normalny"/>
    <w:rsid w:val="009B79FB"/>
    <w:pPr>
      <w:suppressLineNumbers/>
      <w:spacing w:before="120" w:after="120"/>
    </w:pPr>
    <w:rPr>
      <w:rFonts w:cs="Mangal"/>
      <w:i/>
      <w:iCs/>
    </w:rPr>
  </w:style>
  <w:style w:type="paragraph" w:customStyle="1" w:styleId="Tekstpodstawowywcity21">
    <w:name w:val="Tekst podstawowy wcięty 21"/>
    <w:basedOn w:val="Normalny"/>
    <w:rsid w:val="009B79FB"/>
    <w:pPr>
      <w:tabs>
        <w:tab w:val="left" w:pos="180"/>
      </w:tabs>
      <w:ind w:left="180"/>
      <w:jc w:val="both"/>
    </w:pPr>
    <w:rPr>
      <w:szCs w:val="20"/>
    </w:rPr>
  </w:style>
  <w:style w:type="paragraph" w:customStyle="1" w:styleId="Standard">
    <w:name w:val="Standard"/>
    <w:rsid w:val="009B79FB"/>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customStyle="1" w:styleId="Pa3">
    <w:name w:val="Pa3"/>
    <w:rsid w:val="009B79FB"/>
    <w:pPr>
      <w:autoSpaceDE w:val="0"/>
      <w:spacing w:line="201" w:lineRule="atLeast"/>
    </w:pPr>
    <w:rPr>
      <w:rFonts w:eastAsia="Lucida Sans Unicode" w:cs="Mangal"/>
      <w:lang w:bidi="hi-IN"/>
    </w:rPr>
  </w:style>
  <w:style w:type="paragraph" w:styleId="Stopka">
    <w:name w:val="footer"/>
    <w:basedOn w:val="Normalny"/>
    <w:link w:val="StopkaZnak"/>
    <w:uiPriority w:val="99"/>
    <w:rsid w:val="009B79FB"/>
    <w:pPr>
      <w:suppressLineNumbers/>
      <w:tabs>
        <w:tab w:val="center" w:pos="4536"/>
        <w:tab w:val="right" w:pos="9072"/>
      </w:tabs>
    </w:pPr>
  </w:style>
  <w:style w:type="character" w:customStyle="1" w:styleId="StopkaZnak">
    <w:name w:val="Stopka Znak"/>
    <w:basedOn w:val="Domylnaczcionkaakapitu"/>
    <w:link w:val="Stopka"/>
    <w:uiPriority w:val="99"/>
    <w:rsid w:val="009B79FB"/>
    <w:rPr>
      <w:rFonts w:ascii="Times New Roman" w:eastAsia="Times New Roman" w:hAnsi="Times New Roman" w:cs="Times New Roman"/>
      <w:sz w:val="24"/>
      <w:szCs w:val="24"/>
      <w:lang w:eastAsia="zh-CN"/>
    </w:rPr>
  </w:style>
  <w:style w:type="paragraph" w:customStyle="1" w:styleId="WW-Normal">
    <w:name w:val="WW-Normal"/>
    <w:basedOn w:val="Normalny"/>
    <w:rsid w:val="009B79FB"/>
    <w:pPr>
      <w:autoSpaceDE w:val="0"/>
    </w:pPr>
    <w:rPr>
      <w:color w:val="000000"/>
      <w:lang w:bidi="hi-IN"/>
    </w:rPr>
  </w:style>
  <w:style w:type="paragraph" w:styleId="Nagwek">
    <w:name w:val="header"/>
    <w:basedOn w:val="Normalny"/>
    <w:link w:val="NagwekZnak"/>
    <w:uiPriority w:val="99"/>
    <w:rsid w:val="009B79FB"/>
    <w:pPr>
      <w:suppressLineNumbers/>
      <w:tabs>
        <w:tab w:val="center" w:pos="4819"/>
        <w:tab w:val="right" w:pos="9638"/>
      </w:tabs>
    </w:pPr>
  </w:style>
  <w:style w:type="character" w:customStyle="1" w:styleId="NagwekZnak">
    <w:name w:val="Nagłówek Znak"/>
    <w:basedOn w:val="Domylnaczcionkaakapitu"/>
    <w:link w:val="Nagwek"/>
    <w:uiPriority w:val="99"/>
    <w:rsid w:val="009B79FB"/>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rsid w:val="009B79FB"/>
    <w:rPr>
      <w:sz w:val="20"/>
      <w:szCs w:val="20"/>
    </w:rPr>
  </w:style>
  <w:style w:type="character" w:customStyle="1" w:styleId="TekstprzypisudolnegoZnak">
    <w:name w:val="Tekst przypisu dolnego Znak"/>
    <w:basedOn w:val="Domylnaczcionkaakapitu"/>
    <w:link w:val="Tekstprzypisudolnego"/>
    <w:uiPriority w:val="99"/>
    <w:rsid w:val="009B79FB"/>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uiPriority w:val="99"/>
    <w:unhideWhenUsed/>
    <w:rsid w:val="009B79FB"/>
    <w:pPr>
      <w:spacing w:after="120"/>
      <w:ind w:left="283"/>
    </w:pPr>
  </w:style>
  <w:style w:type="character" w:customStyle="1" w:styleId="TekstpodstawowywcityZnak">
    <w:name w:val="Tekst podstawowy wcięty Znak"/>
    <w:basedOn w:val="Domylnaczcionkaakapitu"/>
    <w:link w:val="Tekstpodstawowywcity"/>
    <w:uiPriority w:val="99"/>
    <w:rsid w:val="009B79FB"/>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9B79FB"/>
    <w:pPr>
      <w:suppressAutoHyphens w:val="0"/>
      <w:ind w:left="426" w:hanging="142"/>
    </w:pPr>
    <w:rPr>
      <w:szCs w:val="20"/>
      <w:lang w:eastAsia="pl-PL"/>
    </w:rPr>
  </w:style>
  <w:style w:type="paragraph" w:styleId="Akapitzlist">
    <w:name w:val="List Paragraph"/>
    <w:aliases w:val="Numerowanie,Akapit z listą BS,Kolorowa lista — akcent 11"/>
    <w:basedOn w:val="Normalny"/>
    <w:link w:val="AkapitzlistZnak"/>
    <w:uiPriority w:val="34"/>
    <w:qFormat/>
    <w:rsid w:val="009B79FB"/>
    <w:pPr>
      <w:suppressAutoHyphens w:val="0"/>
      <w:spacing w:after="200" w:line="276" w:lineRule="auto"/>
      <w:ind w:left="720"/>
      <w:contextualSpacing/>
    </w:pPr>
    <w:rPr>
      <w:rFonts w:ascii="Calibri" w:eastAsia="Calibri" w:hAnsi="Calibri"/>
      <w:sz w:val="22"/>
      <w:szCs w:val="22"/>
      <w:lang w:eastAsia="en-US"/>
    </w:rPr>
  </w:style>
  <w:style w:type="character" w:styleId="Uwydatnienie">
    <w:name w:val="Emphasis"/>
    <w:uiPriority w:val="20"/>
    <w:qFormat/>
    <w:rsid w:val="009B79FB"/>
    <w:rPr>
      <w:i/>
      <w:iCs/>
    </w:rPr>
  </w:style>
  <w:style w:type="paragraph" w:customStyle="1" w:styleId="Default">
    <w:name w:val="Default"/>
    <w:rsid w:val="009B79FB"/>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9B79FB"/>
  </w:style>
  <w:style w:type="paragraph" w:styleId="NormalnyWeb">
    <w:name w:val="Normal (Web)"/>
    <w:basedOn w:val="Normalny"/>
    <w:uiPriority w:val="99"/>
    <w:unhideWhenUsed/>
    <w:rsid w:val="009B79FB"/>
    <w:pPr>
      <w:suppressAutoHyphens w:val="0"/>
      <w:spacing w:before="100" w:beforeAutospacing="1" w:after="119"/>
    </w:pPr>
    <w:rPr>
      <w:lang w:eastAsia="pl-PL"/>
    </w:rPr>
  </w:style>
  <w:style w:type="character" w:customStyle="1" w:styleId="Internetlink">
    <w:name w:val="Internet link"/>
    <w:rsid w:val="009B79FB"/>
    <w:rPr>
      <w:color w:val="0000FF"/>
      <w:u w:val="single"/>
    </w:rPr>
  </w:style>
  <w:style w:type="table" w:styleId="Tabela-Siatka">
    <w:name w:val="Table Grid"/>
    <w:basedOn w:val="Standardowy"/>
    <w:uiPriority w:val="59"/>
    <w:rsid w:val="009B79FB"/>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rsid w:val="009B79FB"/>
    <w:pPr>
      <w:suppressAutoHyphens w:val="0"/>
    </w:pPr>
    <w:rPr>
      <w:rFonts w:ascii="Tahoma" w:hAnsi="Tahoma"/>
      <w:sz w:val="16"/>
      <w:szCs w:val="16"/>
    </w:rPr>
  </w:style>
  <w:style w:type="character" w:customStyle="1" w:styleId="TekstdymkaZnak">
    <w:name w:val="Tekst dymka Znak"/>
    <w:basedOn w:val="Domylnaczcionkaakapitu"/>
    <w:link w:val="Tekstdymka"/>
    <w:rsid w:val="009B79FB"/>
    <w:rPr>
      <w:rFonts w:ascii="Tahoma" w:eastAsia="Times New Roman" w:hAnsi="Tahoma" w:cs="Times New Roman"/>
      <w:sz w:val="16"/>
      <w:szCs w:val="16"/>
    </w:rPr>
  </w:style>
  <w:style w:type="paragraph" w:styleId="Tekstprzypisukocowego">
    <w:name w:val="endnote text"/>
    <w:basedOn w:val="Normalny"/>
    <w:link w:val="TekstprzypisukocowegoZnak"/>
    <w:rsid w:val="009B79FB"/>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9B79FB"/>
    <w:rPr>
      <w:rFonts w:ascii="Times New Roman" w:eastAsia="Times New Roman" w:hAnsi="Times New Roman" w:cs="Times New Roman"/>
      <w:sz w:val="20"/>
      <w:szCs w:val="20"/>
      <w:lang w:eastAsia="pl-PL"/>
    </w:rPr>
  </w:style>
  <w:style w:type="character" w:styleId="Odwoanieprzypisukocowego">
    <w:name w:val="endnote reference"/>
    <w:rsid w:val="009B79FB"/>
    <w:rPr>
      <w:vertAlign w:val="superscript"/>
    </w:rPr>
  </w:style>
  <w:style w:type="paragraph" w:customStyle="1" w:styleId="Tekstpodstawowy21">
    <w:name w:val="Tekst podstawowy 21"/>
    <w:basedOn w:val="Normalny"/>
    <w:rsid w:val="009B79FB"/>
    <w:pPr>
      <w:suppressAutoHyphens w:val="0"/>
      <w:ind w:left="180"/>
    </w:pPr>
    <w:rPr>
      <w:szCs w:val="20"/>
      <w:lang w:eastAsia="pl-PL"/>
    </w:rPr>
  </w:style>
  <w:style w:type="numbering" w:customStyle="1" w:styleId="WW8Num1">
    <w:name w:val="WW8Num1"/>
    <w:basedOn w:val="Bezlisty"/>
    <w:rsid w:val="009B79FB"/>
    <w:pPr>
      <w:numPr>
        <w:numId w:val="19"/>
      </w:numPr>
    </w:pPr>
  </w:style>
  <w:style w:type="paragraph" w:styleId="Tekstpodstawowy2">
    <w:name w:val="Body Text 2"/>
    <w:basedOn w:val="Normalny"/>
    <w:link w:val="Tekstpodstawowy2Znak"/>
    <w:uiPriority w:val="99"/>
    <w:semiHidden/>
    <w:unhideWhenUsed/>
    <w:rsid w:val="009B79FB"/>
    <w:pPr>
      <w:spacing w:after="120" w:line="480" w:lineRule="auto"/>
    </w:pPr>
  </w:style>
  <w:style w:type="character" w:customStyle="1" w:styleId="Tekstpodstawowy2Znak">
    <w:name w:val="Tekst podstawowy 2 Znak"/>
    <w:basedOn w:val="Domylnaczcionkaakapitu"/>
    <w:link w:val="Tekstpodstawowy2"/>
    <w:uiPriority w:val="99"/>
    <w:semiHidden/>
    <w:rsid w:val="009B79FB"/>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unhideWhenUsed/>
    <w:rsid w:val="009B79F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79FB"/>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
    <w:uiPriority w:val="99"/>
    <w:semiHidden/>
    <w:unhideWhenUsed/>
    <w:rsid w:val="009B79F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79FB"/>
    <w:rPr>
      <w:rFonts w:ascii="Times New Roman" w:eastAsia="Times New Roman" w:hAnsi="Times New Roman" w:cs="Times New Roman"/>
      <w:sz w:val="16"/>
      <w:szCs w:val="16"/>
      <w:lang w:eastAsia="zh-CN"/>
    </w:rPr>
  </w:style>
  <w:style w:type="paragraph" w:customStyle="1" w:styleId="Textbody">
    <w:name w:val="Text body"/>
    <w:basedOn w:val="Standard"/>
    <w:rsid w:val="009B79FB"/>
    <w:pPr>
      <w:autoSpaceDN w:val="0"/>
    </w:pPr>
    <w:rPr>
      <w:color w:val="000000"/>
      <w:kern w:val="3"/>
      <w:lang w:val="en-US" w:eastAsia="en-US" w:bidi="en-US"/>
    </w:rPr>
  </w:style>
  <w:style w:type="character" w:styleId="Odwoanieprzypisudolnego">
    <w:name w:val="footnote reference"/>
    <w:uiPriority w:val="99"/>
    <w:semiHidden/>
    <w:unhideWhenUsed/>
    <w:rsid w:val="001E2D22"/>
    <w:rPr>
      <w:vertAlign w:val="superscript"/>
    </w:rPr>
  </w:style>
  <w:style w:type="paragraph" w:customStyle="1" w:styleId="Tekstpodstawowywcity22">
    <w:name w:val="Tekst podstawowy wcięty 22"/>
    <w:basedOn w:val="Normalny"/>
    <w:rsid w:val="00A90942"/>
    <w:pPr>
      <w:tabs>
        <w:tab w:val="left" w:pos="180"/>
      </w:tabs>
      <w:suppressAutoHyphens w:val="0"/>
      <w:ind w:left="180"/>
      <w:jc w:val="both"/>
    </w:pPr>
    <w:rPr>
      <w:szCs w:val="20"/>
      <w:lang w:eastAsia="pl-PL"/>
    </w:rPr>
  </w:style>
  <w:style w:type="paragraph" w:customStyle="1" w:styleId="Tekstpodstawowywcity32">
    <w:name w:val="Tekst podstawowy wcięty 32"/>
    <w:basedOn w:val="Normalny"/>
    <w:rsid w:val="00A90942"/>
    <w:pPr>
      <w:suppressAutoHyphens w:val="0"/>
      <w:ind w:left="426" w:hanging="142"/>
    </w:pPr>
    <w:rPr>
      <w:szCs w:val="20"/>
      <w:lang w:eastAsia="pl-PL"/>
    </w:rPr>
  </w:style>
  <w:style w:type="character" w:customStyle="1" w:styleId="AkapitzlistZnak">
    <w:name w:val="Akapit z listą Znak"/>
    <w:aliases w:val="Numerowanie Znak,Akapit z listą BS Znak,Kolorowa lista — akcent 11 Znak"/>
    <w:link w:val="Akapitzlist"/>
    <w:uiPriority w:val="34"/>
    <w:locked/>
    <w:rsid w:val="00B466A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dresnakopercie">
    <w:name w:val="WW8Num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46162">
      <w:bodyDiv w:val="1"/>
      <w:marLeft w:val="0"/>
      <w:marRight w:val="0"/>
      <w:marTop w:val="0"/>
      <w:marBottom w:val="0"/>
      <w:divBdr>
        <w:top w:val="none" w:sz="0" w:space="0" w:color="auto"/>
        <w:left w:val="none" w:sz="0" w:space="0" w:color="auto"/>
        <w:bottom w:val="none" w:sz="0" w:space="0" w:color="auto"/>
        <w:right w:val="none" w:sz="0" w:space="0" w:color="auto"/>
      </w:divBdr>
    </w:div>
    <w:div w:id="1487933987">
      <w:bodyDiv w:val="1"/>
      <w:marLeft w:val="0"/>
      <w:marRight w:val="0"/>
      <w:marTop w:val="0"/>
      <w:marBottom w:val="0"/>
      <w:divBdr>
        <w:top w:val="none" w:sz="0" w:space="0" w:color="auto"/>
        <w:left w:val="none" w:sz="0" w:space="0" w:color="auto"/>
        <w:bottom w:val="none" w:sz="0" w:space="0" w:color="auto"/>
        <w:right w:val="none" w:sz="0" w:space="0" w:color="auto"/>
      </w:divBdr>
    </w:div>
    <w:div w:id="1587424485">
      <w:bodyDiv w:val="1"/>
      <w:marLeft w:val="0"/>
      <w:marRight w:val="0"/>
      <w:marTop w:val="0"/>
      <w:marBottom w:val="0"/>
      <w:divBdr>
        <w:top w:val="none" w:sz="0" w:space="0" w:color="auto"/>
        <w:left w:val="none" w:sz="0" w:space="0" w:color="auto"/>
        <w:bottom w:val="none" w:sz="0" w:space="0" w:color="auto"/>
        <w:right w:val="none" w:sz="0" w:space="0" w:color="auto"/>
      </w:divBdr>
    </w:div>
    <w:div w:id="1820026543">
      <w:bodyDiv w:val="1"/>
      <w:marLeft w:val="0"/>
      <w:marRight w:val="0"/>
      <w:marTop w:val="0"/>
      <w:marBottom w:val="0"/>
      <w:divBdr>
        <w:top w:val="none" w:sz="0" w:space="0" w:color="auto"/>
        <w:left w:val="none" w:sz="0" w:space="0" w:color="auto"/>
        <w:bottom w:val="none" w:sz="0" w:space="0" w:color="auto"/>
        <w:right w:val="none" w:sz="0" w:space="0" w:color="auto"/>
      </w:divBdr>
    </w:div>
    <w:div w:id="20001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g.szczytno.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g.szczytn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zp.gov.pl/cmsws/page/GetFile1.aspx?attid=7281" TargetMode="External"/><Relationship Id="rId4" Type="http://schemas.openxmlformats.org/officeDocument/2006/relationships/settings" Target="settings.xml"/><Relationship Id="rId9" Type="http://schemas.openxmlformats.org/officeDocument/2006/relationships/hyperlink" Target="mailto:ugszczytno@ug.szczytno.pl" TargetMode="External"/><Relationship Id="rId14" Type="http://schemas.openxmlformats.org/officeDocument/2006/relationships/hyperlink" Target="http://WWW.ug.szczy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TotalTime>
  <Pages>30</Pages>
  <Words>9572</Words>
  <Characters>57435</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Michalecki</dc:creator>
  <cp:lastModifiedBy>ug2</cp:lastModifiedBy>
  <cp:revision>141</cp:revision>
  <cp:lastPrinted>2018-02-13T10:45:00Z</cp:lastPrinted>
  <dcterms:created xsi:type="dcterms:W3CDTF">2016-12-12T08:05:00Z</dcterms:created>
  <dcterms:modified xsi:type="dcterms:W3CDTF">2019-12-03T07:33:00Z</dcterms:modified>
</cp:coreProperties>
</file>