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9FB" w:rsidRDefault="009B79FB" w:rsidP="009B79FB">
      <w:pPr>
        <w:spacing w:line="360" w:lineRule="auto"/>
        <w:ind w:left="426" w:hanging="426"/>
        <w:rPr>
          <w:rFonts w:ascii="Arial" w:eastAsia="Arial" w:hAnsi="Arial" w:cs="Arial"/>
          <w:b/>
          <w:sz w:val="20"/>
          <w:szCs w:val="20"/>
        </w:rPr>
      </w:pPr>
    </w:p>
    <w:p w:rsidR="00494EE2" w:rsidRDefault="00494EE2" w:rsidP="009B79FB">
      <w:pPr>
        <w:spacing w:line="360" w:lineRule="auto"/>
        <w:ind w:left="426" w:hanging="426"/>
        <w:rPr>
          <w:rFonts w:ascii="Arial" w:eastAsia="Arial" w:hAnsi="Arial" w:cs="Arial"/>
          <w:b/>
          <w:sz w:val="20"/>
          <w:szCs w:val="20"/>
        </w:rPr>
      </w:pPr>
    </w:p>
    <w:p w:rsidR="00494EE2" w:rsidRDefault="00494EE2" w:rsidP="009B79FB">
      <w:pPr>
        <w:spacing w:line="360" w:lineRule="auto"/>
        <w:ind w:left="426" w:hanging="426"/>
        <w:rPr>
          <w:rFonts w:ascii="Arial" w:eastAsia="Arial" w:hAnsi="Arial" w:cs="Arial"/>
          <w:b/>
          <w:sz w:val="20"/>
          <w:szCs w:val="20"/>
        </w:rPr>
      </w:pPr>
    </w:p>
    <w:p w:rsidR="009B79FB" w:rsidRPr="00101865" w:rsidRDefault="009B79FB" w:rsidP="00D76041">
      <w:pPr>
        <w:spacing w:line="276" w:lineRule="auto"/>
        <w:ind w:left="426" w:hanging="426"/>
        <w:rPr>
          <w:rFonts w:ascii="Arial" w:eastAsia="Arial" w:hAnsi="Arial" w:cs="Arial"/>
          <w:b/>
          <w:sz w:val="20"/>
          <w:szCs w:val="20"/>
        </w:rPr>
      </w:pPr>
    </w:p>
    <w:p w:rsidR="009B79FB" w:rsidRDefault="009B79FB" w:rsidP="00D76041">
      <w:pPr>
        <w:spacing w:line="276" w:lineRule="auto"/>
        <w:ind w:left="426" w:hanging="426"/>
        <w:jc w:val="center"/>
        <w:rPr>
          <w:rFonts w:ascii="Arial" w:hAnsi="Arial" w:cs="Arial"/>
          <w:b/>
          <w:sz w:val="20"/>
          <w:szCs w:val="20"/>
        </w:rPr>
      </w:pPr>
      <w:r>
        <w:rPr>
          <w:rFonts w:ascii="Arial" w:hAnsi="Arial" w:cs="Arial"/>
          <w:b/>
          <w:sz w:val="20"/>
          <w:szCs w:val="20"/>
        </w:rPr>
        <w:t>SPECYFIKACJA ISTOTNYCH WARUNKÓW ZAMÓWIENIA</w:t>
      </w:r>
    </w:p>
    <w:p w:rsidR="009B79FB" w:rsidRPr="00C41C92" w:rsidRDefault="009B79FB" w:rsidP="00D76041">
      <w:pPr>
        <w:spacing w:line="276" w:lineRule="auto"/>
        <w:jc w:val="center"/>
        <w:rPr>
          <w:rFonts w:ascii="Arial" w:hAnsi="Arial" w:cs="Arial"/>
          <w:b/>
          <w:sz w:val="22"/>
          <w:szCs w:val="22"/>
        </w:rPr>
      </w:pPr>
    </w:p>
    <w:p w:rsidR="009B79FB" w:rsidRPr="00C41C92" w:rsidRDefault="009B79FB" w:rsidP="00D76041">
      <w:pPr>
        <w:spacing w:line="276" w:lineRule="auto"/>
        <w:jc w:val="both"/>
        <w:rPr>
          <w:rFonts w:ascii="Arial" w:hAnsi="Arial" w:cs="Arial"/>
          <w:sz w:val="22"/>
          <w:szCs w:val="22"/>
        </w:rPr>
      </w:pPr>
      <w:r w:rsidRPr="00C41C92">
        <w:rPr>
          <w:rFonts w:ascii="Arial" w:hAnsi="Arial" w:cs="Arial"/>
          <w:sz w:val="22"/>
          <w:szCs w:val="22"/>
        </w:rPr>
        <w:t xml:space="preserve">Znak sprawy RR.271/ </w:t>
      </w:r>
      <w:r w:rsidR="00C52894">
        <w:rPr>
          <w:rFonts w:ascii="Arial" w:hAnsi="Arial" w:cs="Arial"/>
          <w:sz w:val="22"/>
          <w:szCs w:val="22"/>
        </w:rPr>
        <w:t>15</w:t>
      </w:r>
      <w:r w:rsidRPr="00C41C92">
        <w:rPr>
          <w:rFonts w:ascii="Arial" w:hAnsi="Arial" w:cs="Arial"/>
          <w:sz w:val="22"/>
          <w:szCs w:val="22"/>
        </w:rPr>
        <w:t xml:space="preserve"> </w:t>
      </w:r>
      <w:r>
        <w:rPr>
          <w:rFonts w:ascii="Arial" w:hAnsi="Arial" w:cs="Arial"/>
          <w:sz w:val="22"/>
          <w:szCs w:val="22"/>
        </w:rPr>
        <w:t>/2016</w:t>
      </w:r>
    </w:p>
    <w:p w:rsidR="009B79FB" w:rsidRPr="00C41C92" w:rsidRDefault="009B79FB" w:rsidP="00D76041">
      <w:pPr>
        <w:spacing w:line="276" w:lineRule="auto"/>
        <w:jc w:val="both"/>
        <w:rPr>
          <w:rFonts w:ascii="Arial" w:hAnsi="Arial" w:cs="Arial"/>
          <w:sz w:val="22"/>
          <w:szCs w:val="22"/>
        </w:rPr>
      </w:pPr>
    </w:p>
    <w:p w:rsidR="009B79FB" w:rsidRPr="009D2B5A" w:rsidRDefault="009B79FB" w:rsidP="00D76041">
      <w:pPr>
        <w:numPr>
          <w:ilvl w:val="0"/>
          <w:numId w:val="1"/>
        </w:numPr>
        <w:tabs>
          <w:tab w:val="left" w:pos="180"/>
        </w:tabs>
        <w:spacing w:line="276" w:lineRule="auto"/>
        <w:ind w:hanging="1080"/>
        <w:jc w:val="both"/>
        <w:rPr>
          <w:rFonts w:ascii="Arial" w:hAnsi="Arial" w:cs="Arial"/>
          <w:sz w:val="22"/>
          <w:szCs w:val="22"/>
        </w:rPr>
      </w:pPr>
      <w:r w:rsidRPr="00C41C92">
        <w:rPr>
          <w:rFonts w:ascii="Arial" w:hAnsi="Arial" w:cs="Arial"/>
          <w:b/>
          <w:sz w:val="22"/>
          <w:szCs w:val="22"/>
        </w:rPr>
        <w:t>Nazwa i adres zamawiającego.</w:t>
      </w:r>
    </w:p>
    <w:p w:rsidR="009B79FB" w:rsidRPr="00C41C92" w:rsidRDefault="009B79FB" w:rsidP="00D76041">
      <w:pPr>
        <w:spacing w:line="276" w:lineRule="auto"/>
        <w:jc w:val="both"/>
        <w:rPr>
          <w:rFonts w:ascii="Arial" w:hAnsi="Arial" w:cs="Arial"/>
          <w:sz w:val="22"/>
          <w:szCs w:val="22"/>
        </w:rPr>
      </w:pPr>
      <w:r w:rsidRPr="00C41C92">
        <w:rPr>
          <w:rFonts w:ascii="Arial" w:hAnsi="Arial" w:cs="Arial"/>
          <w:sz w:val="22"/>
          <w:szCs w:val="22"/>
        </w:rPr>
        <w:t>Gmina Szczytno</w:t>
      </w:r>
    </w:p>
    <w:p w:rsidR="009B79FB" w:rsidRPr="00C41C92" w:rsidRDefault="009B79FB" w:rsidP="00D76041">
      <w:pPr>
        <w:spacing w:line="276" w:lineRule="auto"/>
        <w:jc w:val="both"/>
        <w:rPr>
          <w:rFonts w:ascii="Arial" w:hAnsi="Arial" w:cs="Arial"/>
          <w:sz w:val="22"/>
          <w:szCs w:val="22"/>
        </w:rPr>
      </w:pPr>
      <w:r w:rsidRPr="00C41C92">
        <w:rPr>
          <w:rFonts w:ascii="Arial" w:hAnsi="Arial" w:cs="Arial"/>
          <w:sz w:val="22"/>
          <w:szCs w:val="22"/>
        </w:rPr>
        <w:t>ul. Łomżyńska 3</w:t>
      </w:r>
    </w:p>
    <w:p w:rsidR="009B79FB" w:rsidRPr="00C41C92" w:rsidRDefault="009B79FB" w:rsidP="00D76041">
      <w:pPr>
        <w:spacing w:line="276" w:lineRule="auto"/>
        <w:jc w:val="both"/>
        <w:rPr>
          <w:rFonts w:ascii="Arial" w:hAnsi="Arial" w:cs="Arial"/>
          <w:sz w:val="22"/>
          <w:szCs w:val="22"/>
        </w:rPr>
      </w:pPr>
      <w:r w:rsidRPr="00C41C92">
        <w:rPr>
          <w:rFonts w:ascii="Arial" w:hAnsi="Arial" w:cs="Arial"/>
          <w:sz w:val="22"/>
          <w:szCs w:val="22"/>
        </w:rPr>
        <w:t>12-100 Szczytno</w:t>
      </w:r>
    </w:p>
    <w:p w:rsidR="009B79FB" w:rsidRPr="005A46AC" w:rsidRDefault="009B79FB" w:rsidP="00D76041">
      <w:pPr>
        <w:spacing w:line="276" w:lineRule="auto"/>
        <w:jc w:val="both"/>
        <w:rPr>
          <w:rFonts w:ascii="Arial" w:hAnsi="Arial" w:cs="Arial"/>
          <w:sz w:val="22"/>
          <w:szCs w:val="22"/>
        </w:rPr>
      </w:pPr>
      <w:r w:rsidRPr="00C41C92">
        <w:rPr>
          <w:rFonts w:ascii="Arial" w:hAnsi="Arial" w:cs="Arial"/>
          <w:sz w:val="22"/>
          <w:szCs w:val="22"/>
        </w:rPr>
        <w:t>Województwo: Warmińsko-Mazurskie</w:t>
      </w:r>
    </w:p>
    <w:p w:rsidR="009B79FB" w:rsidRPr="00CC28E7" w:rsidRDefault="009B79FB" w:rsidP="00D76041">
      <w:pPr>
        <w:spacing w:line="276" w:lineRule="auto"/>
        <w:jc w:val="both"/>
        <w:rPr>
          <w:rFonts w:ascii="Arial" w:hAnsi="Arial" w:cs="Arial"/>
          <w:b/>
          <w:sz w:val="22"/>
          <w:szCs w:val="22"/>
          <w:lang w:val="en-US"/>
        </w:rPr>
      </w:pPr>
      <w:r w:rsidRPr="00CC28E7">
        <w:rPr>
          <w:rFonts w:ascii="Arial" w:hAnsi="Arial" w:cs="Arial"/>
          <w:sz w:val="22"/>
          <w:szCs w:val="22"/>
          <w:lang w:val="en-US"/>
        </w:rPr>
        <w:t xml:space="preserve">Tel. 089 623 2580    fax. 089 623 2592   e-mail </w:t>
      </w:r>
      <w:hyperlink r:id="rId7" w:history="1">
        <w:r w:rsidRPr="00CC28E7">
          <w:rPr>
            <w:rStyle w:val="Hipercze"/>
            <w:rFonts w:ascii="Arial" w:hAnsi="Arial"/>
            <w:sz w:val="22"/>
            <w:szCs w:val="22"/>
            <w:lang w:val="en-US"/>
          </w:rPr>
          <w:t>ugszczytno@ug.szczytno.pl</w:t>
        </w:r>
      </w:hyperlink>
      <w:r w:rsidRPr="00CC28E7">
        <w:rPr>
          <w:rFonts w:ascii="Arial" w:hAnsi="Arial" w:cs="Arial"/>
          <w:sz w:val="22"/>
          <w:szCs w:val="22"/>
          <w:lang w:val="en-US"/>
        </w:rPr>
        <w:t xml:space="preserve"> </w:t>
      </w:r>
    </w:p>
    <w:p w:rsidR="009B79FB" w:rsidRPr="00C41C92" w:rsidRDefault="009B79FB" w:rsidP="00D76041">
      <w:pPr>
        <w:spacing w:line="276" w:lineRule="auto"/>
        <w:jc w:val="both"/>
        <w:rPr>
          <w:rFonts w:ascii="Arial" w:hAnsi="Arial" w:cs="Arial"/>
          <w:sz w:val="22"/>
          <w:szCs w:val="22"/>
          <w:lang w:val="en-US"/>
        </w:rPr>
      </w:pPr>
      <w:r w:rsidRPr="00C41C92">
        <w:rPr>
          <w:rFonts w:ascii="Arial" w:hAnsi="Arial" w:cs="Arial"/>
          <w:b/>
          <w:sz w:val="22"/>
          <w:szCs w:val="22"/>
          <w:lang w:val="en-US"/>
        </w:rPr>
        <w:t>Internet. www.ug.szczytno.pl</w:t>
      </w:r>
    </w:p>
    <w:p w:rsidR="009B79FB" w:rsidRPr="00C41C92" w:rsidRDefault="009B79FB" w:rsidP="00D76041">
      <w:pPr>
        <w:autoSpaceDE w:val="0"/>
        <w:spacing w:line="276" w:lineRule="auto"/>
        <w:jc w:val="both"/>
        <w:rPr>
          <w:rFonts w:ascii="Arial" w:hAnsi="Arial" w:cs="Arial"/>
          <w:sz w:val="22"/>
          <w:szCs w:val="22"/>
          <w:lang w:val="en-US"/>
        </w:rPr>
      </w:pPr>
      <w:r w:rsidRPr="00C41C92">
        <w:rPr>
          <w:rFonts w:ascii="Arial" w:hAnsi="Arial" w:cs="Arial"/>
          <w:sz w:val="22"/>
          <w:szCs w:val="22"/>
          <w:lang w:val="en-US"/>
        </w:rPr>
        <w:t>NIP: 7451811230;  Regon 510743261</w:t>
      </w:r>
    </w:p>
    <w:p w:rsidR="009B79FB" w:rsidRPr="00C41C92" w:rsidRDefault="009B79FB" w:rsidP="00D76041">
      <w:pPr>
        <w:tabs>
          <w:tab w:val="left" w:pos="3660"/>
        </w:tabs>
        <w:autoSpaceDE w:val="0"/>
        <w:spacing w:line="276" w:lineRule="auto"/>
        <w:jc w:val="both"/>
        <w:rPr>
          <w:rFonts w:ascii="Arial" w:hAnsi="Arial" w:cs="Arial"/>
          <w:sz w:val="22"/>
          <w:szCs w:val="22"/>
          <w:lang w:val="en-US"/>
        </w:rPr>
      </w:pPr>
      <w:r>
        <w:rPr>
          <w:rFonts w:ascii="Arial" w:hAnsi="Arial" w:cs="Arial"/>
          <w:sz w:val="22"/>
          <w:szCs w:val="22"/>
          <w:lang w:val="en-US"/>
        </w:rPr>
        <w:tab/>
      </w:r>
    </w:p>
    <w:p w:rsidR="00F458C9" w:rsidRDefault="009B79FB" w:rsidP="005B55C8">
      <w:pPr>
        <w:spacing w:line="276" w:lineRule="auto"/>
        <w:jc w:val="both"/>
        <w:rPr>
          <w:rFonts w:ascii="Arial" w:hAnsi="Arial" w:cs="Arial"/>
          <w:b/>
          <w:sz w:val="22"/>
          <w:szCs w:val="22"/>
        </w:rPr>
      </w:pPr>
      <w:r w:rsidRPr="00C41C92">
        <w:rPr>
          <w:rFonts w:ascii="Arial" w:hAnsi="Arial" w:cs="Arial"/>
          <w:b/>
          <w:sz w:val="22"/>
          <w:szCs w:val="22"/>
        </w:rPr>
        <w:t>II. Tryb udzielenia zamówienia.</w:t>
      </w:r>
      <w:r w:rsidR="005B55C8">
        <w:rPr>
          <w:rFonts w:ascii="Arial" w:hAnsi="Arial" w:cs="Arial"/>
          <w:b/>
          <w:sz w:val="22"/>
          <w:szCs w:val="22"/>
        </w:rPr>
        <w:t xml:space="preserve">  </w:t>
      </w:r>
    </w:p>
    <w:p w:rsidR="005B55C8" w:rsidRPr="00BE5386" w:rsidRDefault="005B55C8" w:rsidP="005B55C8">
      <w:pPr>
        <w:spacing w:line="276" w:lineRule="auto"/>
        <w:jc w:val="both"/>
        <w:rPr>
          <w:rFonts w:ascii="Arial" w:hAnsi="Arial" w:cs="Arial"/>
          <w:b/>
          <w:sz w:val="22"/>
          <w:szCs w:val="22"/>
        </w:rPr>
      </w:pPr>
      <w:r w:rsidRPr="00BE5386">
        <w:rPr>
          <w:rFonts w:ascii="Arial" w:hAnsi="Arial" w:cs="Arial"/>
          <w:b/>
          <w:sz w:val="22"/>
          <w:szCs w:val="22"/>
        </w:rPr>
        <w:t>1. Postępowanie prowadzone w trybie przetargu nieograniczonego na usługi, o wartości poniżej 209 000 euro na podstawie art. 39-46 ustawy z dnia 29 stycznia 2004 r. Prawo zamówień publicznych (Dz. U. z 2015 r., poz. 2164 ze zm.), zwan</w:t>
      </w:r>
      <w:r>
        <w:rPr>
          <w:rFonts w:ascii="Arial" w:hAnsi="Arial" w:cs="Arial"/>
          <w:b/>
          <w:sz w:val="22"/>
          <w:szCs w:val="22"/>
        </w:rPr>
        <w:t xml:space="preserve">ej dalej ustawą lub ustawą </w:t>
      </w:r>
      <w:proofErr w:type="spellStart"/>
      <w:r>
        <w:rPr>
          <w:rFonts w:ascii="Arial" w:hAnsi="Arial" w:cs="Arial"/>
          <w:b/>
          <w:sz w:val="22"/>
          <w:szCs w:val="22"/>
        </w:rPr>
        <w:t>Pzp</w:t>
      </w:r>
      <w:proofErr w:type="spellEnd"/>
      <w:r>
        <w:rPr>
          <w:rFonts w:ascii="Arial" w:hAnsi="Arial" w:cs="Arial"/>
          <w:b/>
          <w:sz w:val="22"/>
          <w:szCs w:val="22"/>
        </w:rPr>
        <w:t>.</w:t>
      </w:r>
    </w:p>
    <w:p w:rsidR="005B55C8" w:rsidRPr="00BE5386" w:rsidRDefault="005B55C8" w:rsidP="005B55C8">
      <w:pPr>
        <w:autoSpaceDE w:val="0"/>
        <w:spacing w:line="276" w:lineRule="auto"/>
        <w:jc w:val="both"/>
        <w:rPr>
          <w:rFonts w:ascii="Arial" w:hAnsi="Arial" w:cs="Arial"/>
          <w:sz w:val="22"/>
          <w:szCs w:val="22"/>
        </w:rPr>
      </w:pPr>
      <w:r w:rsidRPr="00BE5386">
        <w:rPr>
          <w:rFonts w:ascii="Arial" w:hAnsi="Arial" w:cs="Arial"/>
          <w:sz w:val="22"/>
          <w:szCs w:val="22"/>
        </w:rPr>
        <w:t>2. Podstawa prawna opracowania specyfikacji istotnych warunków zamówienia:</w:t>
      </w:r>
    </w:p>
    <w:p w:rsidR="005B55C8" w:rsidRPr="00BE5386" w:rsidRDefault="005B55C8" w:rsidP="005B55C8">
      <w:pPr>
        <w:numPr>
          <w:ilvl w:val="0"/>
          <w:numId w:val="2"/>
        </w:numPr>
        <w:tabs>
          <w:tab w:val="left" w:pos="284"/>
        </w:tabs>
        <w:autoSpaceDE w:val="0"/>
        <w:spacing w:line="276" w:lineRule="auto"/>
        <w:ind w:left="0" w:firstLine="0"/>
        <w:jc w:val="both"/>
        <w:rPr>
          <w:rFonts w:ascii="Arial" w:hAnsi="Arial" w:cs="Arial"/>
          <w:sz w:val="22"/>
          <w:szCs w:val="22"/>
        </w:rPr>
      </w:pPr>
      <w:r w:rsidRPr="00BE5386">
        <w:rPr>
          <w:rFonts w:ascii="Arial" w:hAnsi="Arial" w:cs="Arial"/>
          <w:sz w:val="22"/>
          <w:szCs w:val="22"/>
        </w:rPr>
        <w:t>Ustawa z dnia 29 stycznia 2004 r. Prawo zamówień publicznych (Tekst ujednolicony Dz. U. z dnia 22 czerwca 2016 r. poz. 1020).</w:t>
      </w:r>
    </w:p>
    <w:p w:rsidR="005B55C8" w:rsidRPr="00BE5386" w:rsidRDefault="005B55C8" w:rsidP="005B55C8">
      <w:pPr>
        <w:numPr>
          <w:ilvl w:val="0"/>
          <w:numId w:val="2"/>
        </w:numPr>
        <w:tabs>
          <w:tab w:val="left" w:pos="284"/>
        </w:tabs>
        <w:autoSpaceDE w:val="0"/>
        <w:spacing w:line="276" w:lineRule="auto"/>
        <w:ind w:left="0" w:firstLine="0"/>
        <w:jc w:val="both"/>
        <w:rPr>
          <w:rFonts w:ascii="Arial" w:hAnsi="Arial" w:cs="Arial"/>
          <w:sz w:val="22"/>
          <w:szCs w:val="22"/>
        </w:rPr>
      </w:pPr>
      <w:r w:rsidRPr="00BE5386">
        <w:rPr>
          <w:rFonts w:ascii="Arial" w:hAnsi="Arial" w:cs="Arial"/>
          <w:sz w:val="22"/>
          <w:szCs w:val="22"/>
        </w:rPr>
        <w:t>Rozporządzenie Ministra Rozwoju z dnia 26 lipca 2016r. w sprawie rodzajów dokumentów, jakich może żądać zamawiający od wykonawcy, w postępowaniu o udzielenie zamówienia.( Dz.U. 2016r poz.1126 )</w:t>
      </w:r>
    </w:p>
    <w:p w:rsidR="005B55C8" w:rsidRPr="00BE5386" w:rsidRDefault="007501E5" w:rsidP="005B55C8">
      <w:pPr>
        <w:numPr>
          <w:ilvl w:val="0"/>
          <w:numId w:val="2"/>
        </w:numPr>
        <w:tabs>
          <w:tab w:val="num" w:pos="284"/>
        </w:tabs>
        <w:autoSpaceDE w:val="0"/>
        <w:autoSpaceDN w:val="0"/>
        <w:adjustRightInd w:val="0"/>
        <w:spacing w:line="276" w:lineRule="auto"/>
        <w:ind w:left="0" w:firstLine="0"/>
        <w:jc w:val="both"/>
        <w:rPr>
          <w:rFonts w:ascii="Arial" w:hAnsi="Arial" w:cs="Arial"/>
          <w:sz w:val="22"/>
          <w:szCs w:val="22"/>
        </w:rPr>
      </w:pPr>
      <w:hyperlink r:id="rId8" w:history="1">
        <w:r w:rsidR="005B55C8" w:rsidRPr="00BE5386">
          <w:rPr>
            <w:rStyle w:val="Hipercze"/>
            <w:rFonts w:ascii="Arial" w:hAnsi="Arial" w:cs="Arial"/>
            <w:iCs/>
            <w:color w:val="000000"/>
            <w:sz w:val="22"/>
            <w:szCs w:val="22"/>
          </w:rPr>
          <w:t>Rozporządzenie Prezesa Rady Ministrów z dnia 29 grudnia 2015 r. w sprawie średniego kursu złotego w stosunku do euro stanowiącego podstawę przeliczania wartości zamówień publicznych (Dz. U. 2015 poz. 2254)</w:t>
        </w:r>
      </w:hyperlink>
    </w:p>
    <w:p w:rsidR="005B55C8" w:rsidRDefault="005B55C8" w:rsidP="00D76041">
      <w:pPr>
        <w:spacing w:line="276" w:lineRule="auto"/>
        <w:jc w:val="both"/>
        <w:rPr>
          <w:rFonts w:ascii="Arial" w:hAnsi="Arial" w:cs="Arial"/>
          <w:b/>
          <w:sz w:val="22"/>
          <w:szCs w:val="22"/>
        </w:rPr>
      </w:pPr>
    </w:p>
    <w:p w:rsidR="009B79FB" w:rsidRDefault="009B79FB" w:rsidP="00D76041">
      <w:pPr>
        <w:pStyle w:val="Standard"/>
        <w:spacing w:line="276" w:lineRule="auto"/>
        <w:rPr>
          <w:rFonts w:ascii="Arial" w:hAnsi="Arial" w:cs="Arial"/>
          <w:b/>
          <w:sz w:val="22"/>
          <w:szCs w:val="22"/>
        </w:rPr>
      </w:pPr>
      <w:r w:rsidRPr="00B94D26">
        <w:rPr>
          <w:rFonts w:ascii="Arial" w:hAnsi="Arial" w:cs="Arial"/>
          <w:b/>
          <w:sz w:val="22"/>
          <w:szCs w:val="22"/>
        </w:rPr>
        <w:t>III. Opis przedmiotu zam</w:t>
      </w:r>
      <w:r>
        <w:rPr>
          <w:rFonts w:ascii="Arial" w:hAnsi="Arial" w:cs="Arial"/>
          <w:b/>
          <w:sz w:val="22"/>
          <w:szCs w:val="22"/>
        </w:rPr>
        <w:t>ówienia kod CPV 90620000-9</w:t>
      </w:r>
    </w:p>
    <w:p w:rsidR="00C52894" w:rsidRPr="00A1386B" w:rsidRDefault="00C52894" w:rsidP="00C52894">
      <w:pPr>
        <w:pStyle w:val="Textbody"/>
        <w:spacing w:line="360" w:lineRule="auto"/>
        <w:jc w:val="both"/>
        <w:rPr>
          <w:lang w:val="pl-PL"/>
        </w:rPr>
      </w:pPr>
    </w:p>
    <w:p w:rsidR="00C52894" w:rsidRPr="00C52894" w:rsidRDefault="00C52894" w:rsidP="00C52894">
      <w:pPr>
        <w:pStyle w:val="Textbody"/>
        <w:spacing w:line="276" w:lineRule="auto"/>
        <w:rPr>
          <w:rFonts w:ascii="Arial" w:hAnsi="Arial" w:cs="Arial"/>
          <w:sz w:val="22"/>
          <w:szCs w:val="22"/>
          <w:lang w:val="pl-PL"/>
        </w:rPr>
      </w:pPr>
      <w:r w:rsidRPr="00C52894">
        <w:rPr>
          <w:rFonts w:ascii="Arial" w:hAnsi="Arial" w:cs="Arial"/>
          <w:sz w:val="22"/>
          <w:szCs w:val="22"/>
          <w:lang w:val="pl-PL"/>
        </w:rPr>
        <w:t>1.Przedmiotem zamówienia jest:</w:t>
      </w:r>
    </w:p>
    <w:p w:rsidR="00C52894" w:rsidRPr="00C52894" w:rsidRDefault="00C52894" w:rsidP="00C52894">
      <w:pPr>
        <w:pStyle w:val="Textbody"/>
        <w:spacing w:line="276" w:lineRule="auto"/>
        <w:jc w:val="both"/>
        <w:rPr>
          <w:rFonts w:ascii="Arial" w:hAnsi="Arial" w:cs="Arial"/>
          <w:sz w:val="22"/>
          <w:szCs w:val="22"/>
          <w:lang w:val="pl-PL"/>
        </w:rPr>
      </w:pPr>
      <w:r w:rsidRPr="00C52894">
        <w:rPr>
          <w:rFonts w:ascii="Arial" w:hAnsi="Arial" w:cs="Arial"/>
          <w:sz w:val="22"/>
          <w:szCs w:val="22"/>
          <w:lang w:val="pl-PL" w:bidi="ar-SA"/>
        </w:rPr>
        <w:t xml:space="preserve">Konserwacja dróg (żwirem i żużlem na </w:t>
      </w:r>
      <w:r w:rsidRPr="00C52894">
        <w:rPr>
          <w:rFonts w:ascii="Arial" w:hAnsi="Arial" w:cs="Arial"/>
          <w:sz w:val="22"/>
          <w:szCs w:val="22"/>
          <w:lang w:val="pl-PL"/>
        </w:rPr>
        <w:t>terenie Gminy Szczytno) w celu:</w:t>
      </w:r>
    </w:p>
    <w:p w:rsidR="00C52894" w:rsidRPr="00C52894" w:rsidRDefault="00C52894" w:rsidP="00C52894">
      <w:pPr>
        <w:pStyle w:val="Textbody"/>
        <w:spacing w:line="276" w:lineRule="auto"/>
        <w:ind w:left="170" w:hanging="170"/>
        <w:jc w:val="both"/>
        <w:rPr>
          <w:rFonts w:ascii="Arial" w:hAnsi="Arial" w:cs="Arial"/>
          <w:sz w:val="22"/>
          <w:szCs w:val="22"/>
          <w:lang w:val="pl-PL"/>
        </w:rPr>
      </w:pPr>
      <w:r w:rsidRPr="00C52894">
        <w:rPr>
          <w:rFonts w:ascii="Arial" w:hAnsi="Arial" w:cs="Arial"/>
          <w:sz w:val="22"/>
          <w:szCs w:val="22"/>
          <w:lang w:val="pl-PL"/>
        </w:rPr>
        <w:t>- likwidacji zapadlisk powstałych wskutek wypłukania nawierzchni żwirowej lub żużlowej przez opady atmosferyczne,</w:t>
      </w:r>
    </w:p>
    <w:p w:rsidR="00C52894" w:rsidRPr="00C52894" w:rsidRDefault="00C52894" w:rsidP="00C52894">
      <w:pPr>
        <w:pStyle w:val="Textbody"/>
        <w:spacing w:line="276" w:lineRule="auto"/>
        <w:ind w:left="170" w:hanging="170"/>
        <w:jc w:val="both"/>
        <w:rPr>
          <w:rFonts w:ascii="Arial" w:hAnsi="Arial" w:cs="Arial"/>
          <w:sz w:val="22"/>
          <w:szCs w:val="22"/>
          <w:lang w:val="pl-PL"/>
        </w:rPr>
      </w:pPr>
      <w:r w:rsidRPr="00C52894">
        <w:rPr>
          <w:rFonts w:ascii="Arial" w:hAnsi="Arial" w:cs="Arial"/>
          <w:sz w:val="22"/>
          <w:szCs w:val="22"/>
          <w:lang w:val="pl-PL"/>
        </w:rPr>
        <w:t>- likwidacji przerwania nawierzchni wskutek użytkowania dróg (przerwania podłużne – koleiny i przerwania poprzeczne).</w:t>
      </w:r>
    </w:p>
    <w:p w:rsidR="00C52894" w:rsidRDefault="00C52894" w:rsidP="00C52894">
      <w:pPr>
        <w:pStyle w:val="Textbody"/>
        <w:spacing w:line="276" w:lineRule="auto"/>
        <w:jc w:val="both"/>
        <w:rPr>
          <w:rFonts w:ascii="Arial" w:hAnsi="Arial" w:cs="Arial"/>
          <w:sz w:val="22"/>
          <w:szCs w:val="22"/>
          <w:lang w:val="pl-PL"/>
        </w:rPr>
      </w:pPr>
      <w:r w:rsidRPr="00C52894">
        <w:rPr>
          <w:rFonts w:ascii="Arial" w:hAnsi="Arial" w:cs="Arial"/>
          <w:sz w:val="22"/>
          <w:szCs w:val="22"/>
          <w:lang w:val="pl-PL"/>
        </w:rPr>
        <w:t>Do wykonania nawierzchni żwirowych należy użyć mieszanki o uziarnieniu 0/31,5 mm, której krzywa uziarnienia mieści się między krzywymi dobrego uziarnienia. Mieszanka żwirowa powinna mieć optymalne uziarnienie wg poniższego rysunku:</w:t>
      </w:r>
    </w:p>
    <w:p w:rsidR="00494EE2" w:rsidRDefault="00494EE2" w:rsidP="00C52894">
      <w:pPr>
        <w:pStyle w:val="Textbody"/>
        <w:spacing w:line="276" w:lineRule="auto"/>
        <w:jc w:val="both"/>
        <w:rPr>
          <w:rFonts w:ascii="Arial" w:hAnsi="Arial" w:cs="Arial"/>
          <w:sz w:val="22"/>
          <w:szCs w:val="22"/>
          <w:lang w:val="pl-PL"/>
        </w:rPr>
      </w:pPr>
    </w:p>
    <w:p w:rsidR="00494EE2" w:rsidRPr="00C52894" w:rsidRDefault="00494EE2" w:rsidP="00C52894">
      <w:pPr>
        <w:pStyle w:val="Textbody"/>
        <w:spacing w:line="276" w:lineRule="auto"/>
        <w:jc w:val="both"/>
        <w:rPr>
          <w:rFonts w:ascii="Arial" w:hAnsi="Arial" w:cs="Arial"/>
          <w:sz w:val="22"/>
          <w:szCs w:val="22"/>
          <w:lang w:val="pl-PL"/>
        </w:rPr>
      </w:pPr>
    </w:p>
    <w:p w:rsidR="00C52894" w:rsidRPr="00C52894" w:rsidRDefault="00C52894" w:rsidP="00C52894">
      <w:pPr>
        <w:pStyle w:val="Textbody"/>
        <w:spacing w:line="276" w:lineRule="auto"/>
        <w:jc w:val="both"/>
        <w:rPr>
          <w:rFonts w:ascii="Arial" w:hAnsi="Arial" w:cs="Arial"/>
          <w:sz w:val="22"/>
          <w:szCs w:val="22"/>
          <w:lang w:val="pl-PL"/>
        </w:rPr>
      </w:pPr>
      <w:r w:rsidRPr="00C52894">
        <w:rPr>
          <w:rFonts w:ascii="Arial" w:hAnsi="Arial" w:cs="Arial"/>
          <w:noProof/>
          <w:sz w:val="22"/>
          <w:szCs w:val="22"/>
          <w:lang w:val="pl-PL" w:eastAsia="pl-PL" w:bidi="ar-SA"/>
        </w:rPr>
        <w:lastRenderedPageBreak/>
        <w:drawing>
          <wp:anchor distT="0" distB="0" distL="114300" distR="114300" simplePos="0" relativeHeight="251659264" behindDoc="0" locked="0" layoutInCell="1" allowOverlap="1">
            <wp:simplePos x="0" y="0"/>
            <wp:positionH relativeFrom="column">
              <wp:align>center</wp:align>
            </wp:positionH>
            <wp:positionV relativeFrom="paragraph">
              <wp:align>top</wp:align>
            </wp:positionV>
            <wp:extent cx="6120719" cy="3317397"/>
            <wp:effectExtent l="0" t="0" r="0" b="0"/>
            <wp:wrapSquare wrapText="bothSides"/>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6120719" cy="3317397"/>
                    </a:xfrm>
                    <a:prstGeom prst="rect">
                      <a:avLst/>
                    </a:prstGeom>
                    <a:noFill/>
                    <a:ln>
                      <a:noFill/>
                      <a:prstDash/>
                    </a:ln>
                  </pic:spPr>
                </pic:pic>
              </a:graphicData>
            </a:graphic>
          </wp:anchor>
        </w:drawing>
      </w:r>
    </w:p>
    <w:p w:rsidR="00C52894" w:rsidRPr="00C52894" w:rsidRDefault="00C52894" w:rsidP="00C52894">
      <w:pPr>
        <w:pStyle w:val="Textbody"/>
        <w:spacing w:line="276" w:lineRule="auto"/>
        <w:jc w:val="both"/>
        <w:rPr>
          <w:rFonts w:ascii="Arial" w:hAnsi="Arial" w:cs="Arial"/>
          <w:sz w:val="22"/>
          <w:szCs w:val="22"/>
          <w:lang w:val="pl-PL"/>
        </w:rPr>
      </w:pPr>
      <w:r w:rsidRPr="00C52894">
        <w:rPr>
          <w:rFonts w:ascii="Arial" w:hAnsi="Arial" w:cs="Arial"/>
          <w:sz w:val="22"/>
          <w:szCs w:val="22"/>
          <w:lang w:val="pl-PL"/>
        </w:rPr>
        <w:t>2. Zakres usługi obejmuje:</w:t>
      </w:r>
    </w:p>
    <w:p w:rsidR="00C52894" w:rsidRPr="00C52894" w:rsidRDefault="00C52894" w:rsidP="00C52894">
      <w:pPr>
        <w:pStyle w:val="Textbody"/>
        <w:spacing w:line="276" w:lineRule="auto"/>
        <w:ind w:left="170" w:hanging="170"/>
        <w:jc w:val="both"/>
        <w:rPr>
          <w:rFonts w:ascii="Arial" w:hAnsi="Arial" w:cs="Arial"/>
          <w:sz w:val="22"/>
          <w:szCs w:val="22"/>
          <w:lang w:val="pl-PL"/>
        </w:rPr>
      </w:pPr>
      <w:r w:rsidRPr="00C52894">
        <w:rPr>
          <w:rFonts w:ascii="Arial" w:hAnsi="Arial" w:cs="Arial"/>
          <w:sz w:val="22"/>
          <w:szCs w:val="22"/>
          <w:lang w:val="pl-PL" w:bidi="ar-SA"/>
        </w:rPr>
        <w:t xml:space="preserve">- dowóz i rozłożenie 4.800 </w:t>
      </w:r>
      <w:r w:rsidRPr="00C52894">
        <w:rPr>
          <w:rFonts w:ascii="Arial" w:hAnsi="Arial" w:cs="Arial"/>
          <w:b/>
          <w:bCs/>
          <w:sz w:val="22"/>
          <w:szCs w:val="22"/>
          <w:lang w:val="pl-PL" w:bidi="ar-SA"/>
        </w:rPr>
        <w:t>ton</w:t>
      </w:r>
      <w:r w:rsidRPr="00C52894">
        <w:rPr>
          <w:rFonts w:ascii="Arial" w:hAnsi="Arial" w:cs="Arial"/>
          <w:sz w:val="22"/>
          <w:szCs w:val="22"/>
          <w:lang w:val="pl-PL" w:bidi="ar-SA"/>
        </w:rPr>
        <w:t xml:space="preserve"> żwiru i 3</w:t>
      </w:r>
      <w:r w:rsidRPr="00C52894">
        <w:rPr>
          <w:rFonts w:ascii="Arial" w:hAnsi="Arial" w:cs="Arial"/>
          <w:b/>
          <w:bCs/>
          <w:sz w:val="22"/>
          <w:szCs w:val="22"/>
          <w:lang w:val="pl-PL" w:bidi="ar-SA"/>
        </w:rPr>
        <w:t>.000</w:t>
      </w:r>
      <w:r w:rsidRPr="00C52894">
        <w:rPr>
          <w:rFonts w:ascii="Arial" w:hAnsi="Arial" w:cs="Arial"/>
          <w:sz w:val="22"/>
          <w:szCs w:val="22"/>
          <w:lang w:val="pl-PL" w:bidi="ar-SA"/>
        </w:rPr>
        <w:t xml:space="preserve"> </w:t>
      </w:r>
      <w:r w:rsidRPr="00C52894">
        <w:rPr>
          <w:rFonts w:ascii="Arial" w:hAnsi="Arial" w:cs="Arial"/>
          <w:b/>
          <w:bCs/>
          <w:sz w:val="22"/>
          <w:szCs w:val="22"/>
          <w:lang w:val="pl-PL" w:bidi="ar-SA"/>
        </w:rPr>
        <w:t>ton</w:t>
      </w:r>
      <w:r w:rsidRPr="00C52894">
        <w:rPr>
          <w:rFonts w:ascii="Arial" w:hAnsi="Arial" w:cs="Arial"/>
          <w:sz w:val="22"/>
          <w:szCs w:val="22"/>
          <w:lang w:val="pl-PL" w:bidi="ar-SA"/>
        </w:rPr>
        <w:t xml:space="preserve"> żużlu (wartość oferty stanowi sumę wartości żwiru i żużlu).</w:t>
      </w:r>
    </w:p>
    <w:p w:rsidR="00C52894" w:rsidRPr="00C52894" w:rsidRDefault="00C52894" w:rsidP="00C52894">
      <w:pPr>
        <w:pStyle w:val="Textbody"/>
        <w:spacing w:line="276" w:lineRule="auto"/>
        <w:jc w:val="both"/>
        <w:rPr>
          <w:rFonts w:ascii="Arial" w:hAnsi="Arial" w:cs="Arial"/>
          <w:sz w:val="22"/>
          <w:szCs w:val="22"/>
          <w:lang w:val="pl-PL"/>
        </w:rPr>
      </w:pPr>
    </w:p>
    <w:p w:rsidR="00C52894" w:rsidRPr="00C52894" w:rsidRDefault="00C52894" w:rsidP="00C52894">
      <w:pPr>
        <w:pStyle w:val="Textbody"/>
        <w:spacing w:line="276" w:lineRule="auto"/>
        <w:jc w:val="both"/>
        <w:rPr>
          <w:rFonts w:ascii="Arial" w:hAnsi="Arial" w:cs="Arial"/>
          <w:sz w:val="22"/>
          <w:szCs w:val="22"/>
          <w:lang w:val="pl-PL"/>
        </w:rPr>
      </w:pPr>
      <w:r w:rsidRPr="00C52894">
        <w:rPr>
          <w:rFonts w:ascii="Arial" w:hAnsi="Arial" w:cs="Arial"/>
          <w:sz w:val="22"/>
          <w:szCs w:val="22"/>
          <w:lang w:val="pl-PL" w:bidi="ar-SA"/>
        </w:rPr>
        <w:t>3. Cena jednostkowa 1 tony przywozu i rozłożenia żwiru winna zawierać:</w:t>
      </w:r>
    </w:p>
    <w:p w:rsidR="00C52894" w:rsidRPr="00C52894" w:rsidRDefault="00C52894" w:rsidP="00C52894">
      <w:pPr>
        <w:pStyle w:val="Textbody"/>
        <w:spacing w:line="276" w:lineRule="auto"/>
        <w:jc w:val="both"/>
        <w:rPr>
          <w:rFonts w:ascii="Arial" w:hAnsi="Arial" w:cs="Arial"/>
          <w:sz w:val="22"/>
          <w:szCs w:val="22"/>
          <w:lang w:val="pl-PL"/>
        </w:rPr>
      </w:pPr>
      <w:r w:rsidRPr="00C52894">
        <w:rPr>
          <w:rFonts w:ascii="Arial" w:hAnsi="Arial" w:cs="Arial"/>
          <w:sz w:val="22"/>
          <w:szCs w:val="22"/>
          <w:lang w:val="pl-PL"/>
        </w:rPr>
        <w:t>- koszt zakupu żwiru,</w:t>
      </w:r>
    </w:p>
    <w:p w:rsidR="00C52894" w:rsidRPr="00C52894" w:rsidRDefault="00C52894" w:rsidP="00C52894">
      <w:pPr>
        <w:pStyle w:val="Textbody"/>
        <w:spacing w:line="276" w:lineRule="auto"/>
        <w:jc w:val="both"/>
        <w:rPr>
          <w:rFonts w:ascii="Arial" w:hAnsi="Arial" w:cs="Arial"/>
          <w:sz w:val="22"/>
          <w:szCs w:val="22"/>
          <w:lang w:val="pl-PL"/>
        </w:rPr>
      </w:pPr>
      <w:r w:rsidRPr="00C52894">
        <w:rPr>
          <w:rFonts w:ascii="Arial" w:hAnsi="Arial" w:cs="Arial"/>
          <w:sz w:val="22"/>
          <w:szCs w:val="22"/>
          <w:lang w:val="pl-PL"/>
        </w:rPr>
        <w:t>- koszt transportu,</w:t>
      </w:r>
    </w:p>
    <w:p w:rsidR="00C52894" w:rsidRPr="00C52894" w:rsidRDefault="00C52894" w:rsidP="00C52894">
      <w:pPr>
        <w:pStyle w:val="Textbody"/>
        <w:spacing w:line="276" w:lineRule="auto"/>
        <w:jc w:val="both"/>
        <w:rPr>
          <w:rFonts w:ascii="Arial" w:hAnsi="Arial" w:cs="Arial"/>
          <w:sz w:val="22"/>
          <w:szCs w:val="22"/>
          <w:lang w:val="pl-PL"/>
        </w:rPr>
      </w:pPr>
      <w:r w:rsidRPr="00C52894">
        <w:rPr>
          <w:rFonts w:ascii="Arial" w:hAnsi="Arial" w:cs="Arial"/>
          <w:sz w:val="22"/>
          <w:szCs w:val="22"/>
          <w:lang w:val="pl-PL"/>
        </w:rPr>
        <w:t>- koszt rozłożenia i wyrównania.</w:t>
      </w:r>
    </w:p>
    <w:p w:rsidR="00C52894" w:rsidRPr="00C52894" w:rsidRDefault="00C52894" w:rsidP="00C52894">
      <w:pPr>
        <w:pStyle w:val="Textbody"/>
        <w:spacing w:line="276" w:lineRule="auto"/>
        <w:jc w:val="both"/>
        <w:rPr>
          <w:rFonts w:ascii="Arial" w:hAnsi="Arial" w:cs="Arial"/>
          <w:sz w:val="22"/>
          <w:szCs w:val="22"/>
          <w:lang w:val="pl-PL"/>
        </w:rPr>
      </w:pPr>
    </w:p>
    <w:p w:rsidR="00C52894" w:rsidRPr="00C52894" w:rsidRDefault="00C52894" w:rsidP="00C52894">
      <w:pPr>
        <w:pStyle w:val="Textbody"/>
        <w:spacing w:line="276" w:lineRule="auto"/>
        <w:jc w:val="both"/>
        <w:rPr>
          <w:rFonts w:ascii="Arial" w:hAnsi="Arial" w:cs="Arial"/>
          <w:sz w:val="22"/>
          <w:szCs w:val="22"/>
          <w:lang w:val="pl-PL"/>
        </w:rPr>
      </w:pPr>
      <w:r w:rsidRPr="00C52894">
        <w:rPr>
          <w:rFonts w:ascii="Arial" w:hAnsi="Arial" w:cs="Arial"/>
          <w:sz w:val="22"/>
          <w:szCs w:val="22"/>
          <w:lang w:val="pl-PL" w:bidi="ar-SA"/>
        </w:rPr>
        <w:t>4. Cena jednostkowa 1 tony przywozu i rozłożenia żużlu winna zawierać:</w:t>
      </w:r>
    </w:p>
    <w:p w:rsidR="00C52894" w:rsidRPr="00C52894" w:rsidRDefault="00C52894" w:rsidP="00C52894">
      <w:pPr>
        <w:pStyle w:val="Textbody"/>
        <w:spacing w:line="276" w:lineRule="auto"/>
        <w:jc w:val="both"/>
        <w:rPr>
          <w:rFonts w:ascii="Arial" w:hAnsi="Arial" w:cs="Arial"/>
          <w:sz w:val="22"/>
          <w:szCs w:val="22"/>
          <w:lang w:val="pl-PL"/>
        </w:rPr>
      </w:pPr>
      <w:r w:rsidRPr="00C52894">
        <w:rPr>
          <w:rFonts w:ascii="Arial" w:hAnsi="Arial" w:cs="Arial"/>
          <w:sz w:val="22"/>
          <w:szCs w:val="22"/>
          <w:lang w:val="pl-PL"/>
        </w:rPr>
        <w:t>- koszt transportu z kotłowni na terenie miasta Szczytno,</w:t>
      </w:r>
    </w:p>
    <w:p w:rsidR="00C52894" w:rsidRPr="00A1386B" w:rsidRDefault="00C52894" w:rsidP="00C52894">
      <w:pPr>
        <w:pStyle w:val="Textbody"/>
        <w:spacing w:line="276" w:lineRule="auto"/>
        <w:jc w:val="both"/>
        <w:rPr>
          <w:rFonts w:ascii="Arial" w:hAnsi="Arial" w:cs="Arial"/>
          <w:sz w:val="22"/>
          <w:szCs w:val="22"/>
          <w:lang w:val="pl-PL"/>
        </w:rPr>
      </w:pPr>
      <w:r w:rsidRPr="00A1386B">
        <w:rPr>
          <w:rFonts w:ascii="Arial" w:hAnsi="Arial" w:cs="Arial"/>
          <w:sz w:val="22"/>
          <w:szCs w:val="22"/>
          <w:lang w:val="pl-PL"/>
        </w:rPr>
        <w:t>- koszt rozłożenia wyrównania</w:t>
      </w:r>
    </w:p>
    <w:p w:rsidR="00C52894" w:rsidRPr="00A1386B" w:rsidRDefault="00C52894" w:rsidP="00C52894">
      <w:pPr>
        <w:pStyle w:val="Textbody"/>
        <w:spacing w:line="276" w:lineRule="auto"/>
        <w:jc w:val="both"/>
        <w:rPr>
          <w:rFonts w:ascii="Arial" w:hAnsi="Arial" w:cs="Arial"/>
          <w:sz w:val="22"/>
          <w:szCs w:val="22"/>
          <w:lang w:val="pl-PL"/>
        </w:rPr>
      </w:pPr>
    </w:p>
    <w:p w:rsidR="00C52894" w:rsidRPr="00C52894" w:rsidRDefault="00C52894" w:rsidP="00C52894">
      <w:pPr>
        <w:pStyle w:val="Textbody"/>
        <w:spacing w:line="276" w:lineRule="auto"/>
        <w:jc w:val="both"/>
        <w:rPr>
          <w:rFonts w:ascii="Arial" w:hAnsi="Arial" w:cs="Arial"/>
          <w:sz w:val="22"/>
          <w:szCs w:val="22"/>
          <w:lang w:val="pl-PL"/>
        </w:rPr>
      </w:pPr>
      <w:r w:rsidRPr="00C52894">
        <w:rPr>
          <w:rFonts w:ascii="Arial" w:hAnsi="Arial" w:cs="Arial"/>
          <w:sz w:val="22"/>
          <w:szCs w:val="22"/>
          <w:lang w:val="pl-PL"/>
        </w:rPr>
        <w:t>5. Koszty zakupu żwiru ponosi Wykonawca, natomiast koszty zakupu żużlu Zamawiający.</w:t>
      </w:r>
    </w:p>
    <w:p w:rsidR="00C52894" w:rsidRPr="00C52894" w:rsidRDefault="00C52894" w:rsidP="00C52894">
      <w:pPr>
        <w:pStyle w:val="Textbody"/>
        <w:spacing w:line="276" w:lineRule="auto"/>
        <w:jc w:val="both"/>
        <w:rPr>
          <w:rFonts w:ascii="Arial" w:hAnsi="Arial" w:cs="Arial"/>
          <w:sz w:val="22"/>
          <w:szCs w:val="22"/>
          <w:lang w:val="pl-PL"/>
        </w:rPr>
      </w:pPr>
    </w:p>
    <w:p w:rsidR="00C52894" w:rsidRPr="00C52894" w:rsidRDefault="00C52894" w:rsidP="00A1386B">
      <w:pPr>
        <w:pStyle w:val="Textbody"/>
        <w:spacing w:line="276" w:lineRule="auto"/>
        <w:ind w:left="284" w:hanging="284"/>
        <w:jc w:val="both"/>
        <w:rPr>
          <w:rFonts w:ascii="Arial" w:hAnsi="Arial" w:cs="Arial"/>
          <w:sz w:val="22"/>
          <w:szCs w:val="22"/>
          <w:lang w:val="pl-PL"/>
        </w:rPr>
      </w:pPr>
      <w:r w:rsidRPr="00C52894">
        <w:rPr>
          <w:rFonts w:ascii="Arial" w:hAnsi="Arial" w:cs="Arial"/>
          <w:sz w:val="22"/>
          <w:szCs w:val="22"/>
          <w:lang w:val="pl-PL"/>
        </w:rPr>
        <w:t>6. Usługa powinna byś wykonywana jednocześnie minimum dwoma samochodami ciężarowymi    przystosowanymi do przewozu przedmiotu zamówienia.</w:t>
      </w:r>
    </w:p>
    <w:p w:rsidR="00C52894" w:rsidRPr="00C52894" w:rsidRDefault="00C52894" w:rsidP="00A1386B">
      <w:pPr>
        <w:pStyle w:val="Textbody"/>
        <w:spacing w:line="276" w:lineRule="auto"/>
        <w:ind w:left="284" w:hanging="284"/>
        <w:jc w:val="both"/>
        <w:rPr>
          <w:rFonts w:ascii="Arial" w:hAnsi="Arial" w:cs="Arial"/>
          <w:sz w:val="22"/>
          <w:szCs w:val="22"/>
          <w:lang w:val="pl-PL"/>
        </w:rPr>
      </w:pPr>
      <w:r w:rsidRPr="00C52894">
        <w:rPr>
          <w:rFonts w:ascii="Arial" w:hAnsi="Arial" w:cs="Arial"/>
          <w:sz w:val="22"/>
          <w:szCs w:val="22"/>
          <w:lang w:val="pl-PL"/>
        </w:rPr>
        <w:t>1) Termin wykonania zamówienia odbywać się będzie sukcesywnie według indywidualnych zleceń dokonywanych przez pracownika Urzędu Gminy Szczytno.</w:t>
      </w:r>
    </w:p>
    <w:p w:rsidR="00C52894" w:rsidRPr="00C52894" w:rsidRDefault="00C52894" w:rsidP="00A1386B">
      <w:pPr>
        <w:pStyle w:val="Textbody"/>
        <w:spacing w:line="276" w:lineRule="auto"/>
        <w:ind w:left="284" w:hanging="284"/>
        <w:jc w:val="both"/>
        <w:rPr>
          <w:rFonts w:ascii="Arial" w:hAnsi="Arial" w:cs="Arial"/>
          <w:sz w:val="22"/>
          <w:szCs w:val="22"/>
          <w:lang w:val="pl-PL"/>
        </w:rPr>
      </w:pPr>
      <w:r w:rsidRPr="00C52894">
        <w:rPr>
          <w:rFonts w:ascii="Arial" w:hAnsi="Arial" w:cs="Arial"/>
          <w:sz w:val="22"/>
          <w:szCs w:val="22"/>
          <w:lang w:val="pl-PL"/>
        </w:rPr>
        <w:t xml:space="preserve">2) Wykonawca do realizacji zlecenie przystąpi w ciągu 24 godzin roboczych od otrzymania zgłoszenia telefonicznego lub mailowego. </w:t>
      </w:r>
    </w:p>
    <w:p w:rsidR="00C52894" w:rsidRPr="00C52894" w:rsidRDefault="00C52894" w:rsidP="00C52894">
      <w:pPr>
        <w:pStyle w:val="Textbody"/>
        <w:spacing w:line="276" w:lineRule="auto"/>
        <w:jc w:val="both"/>
        <w:rPr>
          <w:rFonts w:ascii="Arial" w:hAnsi="Arial" w:cs="Arial"/>
          <w:sz w:val="22"/>
          <w:szCs w:val="22"/>
          <w:lang w:val="pl-PL"/>
        </w:rPr>
      </w:pPr>
    </w:p>
    <w:p w:rsidR="00A1386B" w:rsidRDefault="00C52894" w:rsidP="00C52894">
      <w:pPr>
        <w:pStyle w:val="Textbody"/>
        <w:spacing w:line="276" w:lineRule="auto"/>
        <w:jc w:val="both"/>
        <w:rPr>
          <w:rFonts w:ascii="Arial" w:hAnsi="Arial" w:cs="Arial"/>
          <w:sz w:val="22"/>
          <w:szCs w:val="22"/>
          <w:lang w:val="pl-PL"/>
        </w:rPr>
      </w:pPr>
      <w:r w:rsidRPr="00C52894">
        <w:rPr>
          <w:rFonts w:ascii="Arial" w:hAnsi="Arial" w:cs="Arial"/>
          <w:sz w:val="22"/>
          <w:szCs w:val="22"/>
          <w:lang w:val="pl-PL"/>
        </w:rPr>
        <w:t xml:space="preserve">7. Zamawiający Zastrzega sobie prawo do zmiany ilości żwiru i żużlu wskazanego w zakresie </w:t>
      </w:r>
    </w:p>
    <w:p w:rsidR="00C52894" w:rsidRPr="00C52894" w:rsidRDefault="00A1386B" w:rsidP="00C52894">
      <w:pPr>
        <w:pStyle w:val="Textbody"/>
        <w:spacing w:line="276" w:lineRule="auto"/>
        <w:jc w:val="both"/>
        <w:rPr>
          <w:rFonts w:ascii="Arial" w:hAnsi="Arial" w:cs="Arial"/>
          <w:sz w:val="22"/>
          <w:szCs w:val="22"/>
          <w:lang w:val="pl-PL"/>
        </w:rPr>
      </w:pPr>
      <w:r>
        <w:rPr>
          <w:rFonts w:ascii="Arial" w:hAnsi="Arial" w:cs="Arial"/>
          <w:sz w:val="22"/>
          <w:szCs w:val="22"/>
          <w:lang w:val="pl-PL"/>
        </w:rPr>
        <w:t xml:space="preserve">     </w:t>
      </w:r>
      <w:r w:rsidR="00C52894" w:rsidRPr="00C52894">
        <w:rPr>
          <w:rFonts w:ascii="Arial" w:hAnsi="Arial" w:cs="Arial"/>
          <w:sz w:val="22"/>
          <w:szCs w:val="22"/>
          <w:lang w:val="pl-PL"/>
        </w:rPr>
        <w:t>usługi, stosując zamiennie żwir lub żużel.</w:t>
      </w:r>
    </w:p>
    <w:p w:rsidR="001E2D22" w:rsidRPr="008D1D56" w:rsidRDefault="00A1386B" w:rsidP="00D76041">
      <w:pPr>
        <w:pStyle w:val="Standard"/>
        <w:tabs>
          <w:tab w:val="left" w:pos="284"/>
          <w:tab w:val="left" w:pos="426"/>
          <w:tab w:val="left" w:pos="851"/>
        </w:tabs>
        <w:spacing w:line="276" w:lineRule="auto"/>
        <w:ind w:left="426" w:hanging="426"/>
        <w:rPr>
          <w:rFonts w:ascii="Arial" w:hAnsi="Arial" w:cs="Arial"/>
          <w:sz w:val="22"/>
          <w:szCs w:val="22"/>
        </w:rPr>
      </w:pPr>
      <w:r>
        <w:rPr>
          <w:rFonts w:ascii="Arial" w:hAnsi="Arial" w:cs="Arial"/>
          <w:sz w:val="22"/>
          <w:szCs w:val="22"/>
        </w:rPr>
        <w:t>8</w:t>
      </w:r>
      <w:r w:rsidR="001E2D22" w:rsidRPr="00BE5386">
        <w:rPr>
          <w:rFonts w:ascii="Arial" w:hAnsi="Arial" w:cs="Arial"/>
          <w:sz w:val="22"/>
          <w:szCs w:val="22"/>
        </w:rPr>
        <w:t xml:space="preserve">. </w:t>
      </w:r>
      <w:r w:rsidR="001E2D22" w:rsidRPr="00BE5386">
        <w:rPr>
          <w:rFonts w:ascii="Arial" w:hAnsi="Arial" w:cs="Arial"/>
          <w:sz w:val="22"/>
          <w:szCs w:val="22"/>
        </w:rPr>
        <w:tab/>
      </w:r>
      <w:r w:rsidR="001E2D22" w:rsidRPr="008D1D56">
        <w:rPr>
          <w:rFonts w:ascii="Arial" w:hAnsi="Arial" w:cs="Arial"/>
          <w:sz w:val="22"/>
          <w:szCs w:val="22"/>
        </w:rPr>
        <w:tab/>
        <w:t>Zamawiający wymaga zatrudnienia na podstawie umowy o pracę przez wykonawcę lub podwykonawcę osób do wykonywania wskazanych poniżej czynności w trakcie realizacji zamówienia:</w:t>
      </w:r>
    </w:p>
    <w:p w:rsidR="001E2D22" w:rsidRDefault="008D1D56" w:rsidP="00D76041">
      <w:pPr>
        <w:pStyle w:val="Standard"/>
        <w:spacing w:line="276" w:lineRule="auto"/>
        <w:rPr>
          <w:rFonts w:ascii="Arial" w:hAnsi="Arial" w:cs="Arial"/>
          <w:sz w:val="22"/>
          <w:szCs w:val="22"/>
        </w:rPr>
      </w:pPr>
      <w:r>
        <w:rPr>
          <w:rFonts w:ascii="Arial" w:hAnsi="Arial" w:cs="Arial"/>
          <w:sz w:val="22"/>
          <w:szCs w:val="22"/>
        </w:rPr>
        <w:t xml:space="preserve">    - kierowców pojazdów,</w:t>
      </w:r>
    </w:p>
    <w:p w:rsidR="008D1D56" w:rsidRPr="008D1D56" w:rsidRDefault="008D1D56" w:rsidP="00D76041">
      <w:pPr>
        <w:pStyle w:val="Standard"/>
        <w:spacing w:line="276" w:lineRule="auto"/>
        <w:rPr>
          <w:rFonts w:ascii="Arial" w:hAnsi="Arial" w:cs="Arial"/>
          <w:sz w:val="22"/>
          <w:szCs w:val="22"/>
        </w:rPr>
      </w:pPr>
      <w:r>
        <w:rPr>
          <w:rFonts w:ascii="Arial" w:hAnsi="Arial" w:cs="Arial"/>
          <w:sz w:val="22"/>
          <w:szCs w:val="22"/>
        </w:rPr>
        <w:t xml:space="preserve">    - operatorów równ</w:t>
      </w:r>
      <w:r w:rsidR="00494EE2">
        <w:rPr>
          <w:rFonts w:ascii="Arial" w:hAnsi="Arial" w:cs="Arial"/>
          <w:sz w:val="22"/>
          <w:szCs w:val="22"/>
        </w:rPr>
        <w:t>i</w:t>
      </w:r>
      <w:r>
        <w:rPr>
          <w:rFonts w:ascii="Arial" w:hAnsi="Arial" w:cs="Arial"/>
          <w:sz w:val="22"/>
          <w:szCs w:val="22"/>
        </w:rPr>
        <w:t>arek</w:t>
      </w:r>
    </w:p>
    <w:p w:rsidR="001E2D22" w:rsidRPr="008D1D56" w:rsidRDefault="00A1386B" w:rsidP="00D76041">
      <w:pPr>
        <w:pStyle w:val="Akapitzlist"/>
        <w:tabs>
          <w:tab w:val="left" w:pos="284"/>
          <w:tab w:val="left" w:pos="426"/>
        </w:tabs>
        <w:spacing w:after="0"/>
        <w:ind w:left="284" w:hanging="284"/>
        <w:jc w:val="both"/>
        <w:rPr>
          <w:rFonts w:ascii="Arial" w:hAnsi="Arial" w:cs="Arial"/>
        </w:rPr>
      </w:pPr>
      <w:r w:rsidRPr="008D1D56">
        <w:rPr>
          <w:rFonts w:ascii="Arial" w:hAnsi="Arial" w:cs="Arial"/>
        </w:rPr>
        <w:t>9</w:t>
      </w:r>
      <w:r w:rsidR="001E2D22" w:rsidRPr="008D1D56">
        <w:rPr>
          <w:rFonts w:ascii="Arial" w:hAnsi="Arial" w:cs="Arial"/>
        </w:rPr>
        <w:t>.</w:t>
      </w:r>
      <w:r w:rsidR="001E2D22" w:rsidRPr="008D1D56">
        <w:rPr>
          <w:rFonts w:ascii="Arial" w:hAnsi="Arial" w:cs="Arial"/>
        </w:rPr>
        <w:tab/>
      </w:r>
      <w:r w:rsidR="001E2D22" w:rsidRPr="008D1D56">
        <w:rPr>
          <w:rFonts w:ascii="Arial" w:hAnsi="Arial" w:cs="Arial"/>
        </w:rPr>
        <w:tab/>
        <w:t xml:space="preserve">W trakcie realizacji zamówienia zamawiający uprawniony jest do wykonywania czynności kontrolnych </w:t>
      </w:r>
      <w:r w:rsidR="001E2D22" w:rsidRPr="008D1D56">
        <w:rPr>
          <w:rFonts w:ascii="Arial" w:hAnsi="Arial" w:cs="Arial"/>
          <w:color w:val="000000"/>
        </w:rPr>
        <w:t>wobec wykonawcy odnośnie</w:t>
      </w:r>
      <w:r w:rsidR="001E2D22" w:rsidRPr="008D1D56">
        <w:rPr>
          <w:rFonts w:ascii="Arial" w:hAnsi="Arial" w:cs="Arial"/>
        </w:rPr>
        <w:t xml:space="preserve"> spełniania przez wykonawcę lub podwykonawcę wymogu zatrudnienia na podstawie umowy o pracę osób w</w:t>
      </w:r>
      <w:r w:rsidR="00FF5E21" w:rsidRPr="008D1D56">
        <w:rPr>
          <w:rFonts w:ascii="Arial" w:hAnsi="Arial" w:cs="Arial"/>
        </w:rPr>
        <w:t xml:space="preserve">ykonujących wskazane w punkcie </w:t>
      </w:r>
      <w:r w:rsidR="008D1D56">
        <w:rPr>
          <w:rFonts w:ascii="Arial" w:hAnsi="Arial" w:cs="Arial"/>
        </w:rPr>
        <w:t>8</w:t>
      </w:r>
      <w:r w:rsidR="001E2D22" w:rsidRPr="008D1D56">
        <w:rPr>
          <w:rFonts w:ascii="Arial" w:hAnsi="Arial" w:cs="Arial"/>
        </w:rPr>
        <w:t xml:space="preserve"> czynności. Zamawiający uprawniony jest w szczególności do: </w:t>
      </w:r>
    </w:p>
    <w:p w:rsidR="001E2D22" w:rsidRPr="00BE5386" w:rsidRDefault="001E2D22" w:rsidP="00D76041">
      <w:pPr>
        <w:pStyle w:val="Akapitzlist"/>
        <w:numPr>
          <w:ilvl w:val="0"/>
          <w:numId w:val="29"/>
        </w:numPr>
        <w:tabs>
          <w:tab w:val="left" w:pos="284"/>
        </w:tabs>
        <w:spacing w:after="0"/>
        <w:ind w:left="284" w:hanging="284"/>
        <w:jc w:val="both"/>
        <w:rPr>
          <w:rFonts w:ascii="Arial" w:hAnsi="Arial" w:cs="Arial"/>
        </w:rPr>
      </w:pPr>
      <w:r w:rsidRPr="00BE5386">
        <w:rPr>
          <w:rFonts w:ascii="Arial" w:hAnsi="Arial" w:cs="Arial"/>
        </w:rPr>
        <w:lastRenderedPageBreak/>
        <w:t>żądania oświadczeń i dokumentów w zakresie potwierdzenia spełniania ww. wymogów i dokonywania ich oceny,</w:t>
      </w:r>
    </w:p>
    <w:p w:rsidR="001E2D22" w:rsidRPr="00BE5386" w:rsidRDefault="001E2D22" w:rsidP="00D76041">
      <w:pPr>
        <w:pStyle w:val="Akapitzlist"/>
        <w:numPr>
          <w:ilvl w:val="0"/>
          <w:numId w:val="29"/>
        </w:numPr>
        <w:tabs>
          <w:tab w:val="left" w:pos="284"/>
        </w:tabs>
        <w:spacing w:after="0"/>
        <w:ind w:left="284" w:hanging="284"/>
        <w:jc w:val="both"/>
        <w:rPr>
          <w:rFonts w:ascii="Arial" w:hAnsi="Arial" w:cs="Arial"/>
        </w:rPr>
      </w:pPr>
      <w:r w:rsidRPr="00BE5386">
        <w:rPr>
          <w:rFonts w:ascii="Arial" w:hAnsi="Arial" w:cs="Arial"/>
        </w:rPr>
        <w:t>żądania wyjaśnień w przypadku wątpliwości w zakresie potwierdzenia spełniania ww. wymogów,</w:t>
      </w:r>
    </w:p>
    <w:p w:rsidR="001E2D22" w:rsidRPr="00F458C9" w:rsidRDefault="001E2D22" w:rsidP="00F458C9">
      <w:pPr>
        <w:pStyle w:val="Akapitzlist"/>
        <w:numPr>
          <w:ilvl w:val="0"/>
          <w:numId w:val="29"/>
        </w:numPr>
        <w:tabs>
          <w:tab w:val="left" w:pos="284"/>
        </w:tabs>
        <w:spacing w:after="0"/>
        <w:ind w:left="284" w:hanging="284"/>
        <w:jc w:val="both"/>
        <w:rPr>
          <w:rFonts w:ascii="Arial" w:hAnsi="Arial" w:cs="Arial"/>
        </w:rPr>
      </w:pPr>
      <w:r w:rsidRPr="00BE5386">
        <w:rPr>
          <w:rFonts w:ascii="Arial" w:hAnsi="Arial" w:cs="Arial"/>
        </w:rPr>
        <w:t>przeprowadzania kontroli na miejscu wykonywania świadczenia.</w:t>
      </w:r>
    </w:p>
    <w:p w:rsidR="001E2D22" w:rsidRPr="00BE5386" w:rsidRDefault="00A1386B" w:rsidP="008D1D56">
      <w:pPr>
        <w:pStyle w:val="Akapitzlist"/>
        <w:spacing w:after="0"/>
        <w:ind w:left="284" w:hanging="284"/>
        <w:jc w:val="both"/>
        <w:rPr>
          <w:rFonts w:ascii="Arial" w:hAnsi="Arial" w:cs="Arial"/>
          <w:b/>
        </w:rPr>
      </w:pPr>
      <w:r>
        <w:rPr>
          <w:rFonts w:ascii="Arial" w:hAnsi="Arial" w:cs="Arial"/>
          <w:b/>
        </w:rPr>
        <w:t>10</w:t>
      </w:r>
      <w:r w:rsidR="001E2D22" w:rsidRPr="00BE5386">
        <w:rPr>
          <w:rFonts w:ascii="Arial" w:hAnsi="Arial" w:cs="Arial"/>
          <w:b/>
        </w:rPr>
        <w:t>.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w:t>
      </w:r>
      <w:r w:rsidR="00FF5E21">
        <w:rPr>
          <w:rFonts w:ascii="Arial" w:hAnsi="Arial" w:cs="Arial"/>
          <w:b/>
        </w:rPr>
        <w:t xml:space="preserve">ykonujących wskazane w punkcie </w:t>
      </w:r>
      <w:r w:rsidR="008D1D56">
        <w:rPr>
          <w:rFonts w:ascii="Arial" w:hAnsi="Arial" w:cs="Arial"/>
          <w:b/>
        </w:rPr>
        <w:t>8</w:t>
      </w:r>
      <w:r w:rsidR="001E2D22" w:rsidRPr="00BE5386">
        <w:rPr>
          <w:rFonts w:ascii="Arial" w:hAnsi="Arial" w:cs="Arial"/>
          <w:b/>
        </w:rPr>
        <w:t xml:space="preserve"> czynności w trakcie realizacji zamówienia:</w:t>
      </w:r>
    </w:p>
    <w:p w:rsidR="001E2D22" w:rsidRPr="00BE5386" w:rsidRDefault="008D1D56" w:rsidP="008D1D56">
      <w:pPr>
        <w:pStyle w:val="Akapitzlist"/>
        <w:numPr>
          <w:ilvl w:val="0"/>
          <w:numId w:val="30"/>
        </w:numPr>
        <w:tabs>
          <w:tab w:val="left" w:pos="142"/>
          <w:tab w:val="left" w:pos="284"/>
        </w:tabs>
        <w:spacing w:after="0"/>
        <w:ind w:left="284" w:hanging="284"/>
        <w:jc w:val="both"/>
        <w:rPr>
          <w:rFonts w:ascii="Arial" w:hAnsi="Arial" w:cs="Arial"/>
        </w:rPr>
      </w:pPr>
      <w:r>
        <w:rPr>
          <w:rFonts w:ascii="Arial" w:hAnsi="Arial" w:cs="Arial"/>
          <w:b/>
        </w:rPr>
        <w:t xml:space="preserve"> </w:t>
      </w:r>
      <w:r w:rsidR="001E2D22" w:rsidRPr="00BE5386">
        <w:rPr>
          <w:rFonts w:ascii="Arial" w:hAnsi="Arial" w:cs="Arial"/>
          <w:b/>
        </w:rPr>
        <w:t xml:space="preserve"> oświadczenie wykonawcy lub podwykonawcy </w:t>
      </w:r>
      <w:r w:rsidR="001E2D22" w:rsidRPr="00BE5386">
        <w:rPr>
          <w:rFonts w:ascii="Arial" w:hAnsi="Arial" w:cs="Arial"/>
        </w:rPr>
        <w:t>o zatrudnieniu na podstawie umowy o pracę osób wykonujących czynności, których dotyczy wezwanie zamawiającego.</w:t>
      </w:r>
      <w:r w:rsidR="001E2D22" w:rsidRPr="00BE5386">
        <w:rPr>
          <w:rFonts w:ascii="Arial" w:hAnsi="Arial" w:cs="Arial"/>
          <w:b/>
        </w:rPr>
        <w:t xml:space="preserve"> </w:t>
      </w:r>
      <w:r w:rsidR="001E2D22" w:rsidRPr="00BE5386">
        <w:rPr>
          <w:rFonts w:ascii="Arial"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E2D22" w:rsidRPr="00BE5386" w:rsidRDefault="008D1D56" w:rsidP="008D1D56">
      <w:pPr>
        <w:pStyle w:val="Akapitzlist"/>
        <w:numPr>
          <w:ilvl w:val="0"/>
          <w:numId w:val="30"/>
        </w:numPr>
        <w:tabs>
          <w:tab w:val="left" w:pos="142"/>
          <w:tab w:val="left" w:pos="709"/>
          <w:tab w:val="left" w:pos="993"/>
        </w:tabs>
        <w:spacing w:after="0"/>
        <w:ind w:left="284" w:hanging="284"/>
        <w:jc w:val="both"/>
        <w:rPr>
          <w:rFonts w:ascii="Arial" w:hAnsi="Arial" w:cs="Arial"/>
        </w:rPr>
      </w:pPr>
      <w:r>
        <w:rPr>
          <w:rFonts w:ascii="Arial" w:hAnsi="Arial" w:cs="Arial"/>
        </w:rPr>
        <w:t xml:space="preserve">  </w:t>
      </w:r>
      <w:r w:rsidR="001E2D22" w:rsidRPr="00BE5386">
        <w:rPr>
          <w:rFonts w:ascii="Arial" w:hAnsi="Arial" w:cs="Arial"/>
        </w:rPr>
        <w:t>poświadczoną za zgodność z oryginałem odpowiednio przez wykonawcę lub podwykonawcę</w:t>
      </w:r>
      <w:r w:rsidR="001E2D22" w:rsidRPr="00BE5386">
        <w:rPr>
          <w:rFonts w:ascii="Arial" w:hAnsi="Arial" w:cs="Arial"/>
          <w:b/>
        </w:rPr>
        <w:t xml:space="preserve"> kopię umowy/umów o pracę</w:t>
      </w:r>
      <w:r w:rsidR="001E2D22" w:rsidRPr="00BE5386">
        <w:rPr>
          <w:rFonts w:ascii="Arial" w:hAnsi="Arial" w:cs="Arial"/>
        </w:rPr>
        <w:t xml:space="preserve"> osób wykonujących w trakcie realizacji zamówienia czynności, których dotyczy ww. oświadczenie wykonawcy lub </w:t>
      </w:r>
      <w:r w:rsidR="001E2D22" w:rsidRPr="00BE5386">
        <w:rPr>
          <w:rFonts w:ascii="Arial" w:hAnsi="Arial" w:cs="Arial"/>
          <w:color w:val="000000"/>
        </w:rPr>
        <w:t>podwykonawcy (wraz z dokumentem regulującym zakres obowiązków, jeżeli został sporządzony). Kopia</w:t>
      </w:r>
      <w:r w:rsidR="001E2D22" w:rsidRPr="00BE5386">
        <w:rPr>
          <w:rFonts w:ascii="Arial" w:hAnsi="Arial" w:cs="Arial"/>
        </w:rPr>
        <w:t xml:space="preserve"> umowy/umów powinna zostać </w:t>
      </w:r>
      <w:proofErr w:type="spellStart"/>
      <w:r w:rsidR="001E2D22" w:rsidRPr="00BE5386">
        <w:rPr>
          <w:rFonts w:ascii="Arial" w:hAnsi="Arial" w:cs="Arial"/>
        </w:rPr>
        <w:t>zanonimizowana</w:t>
      </w:r>
      <w:proofErr w:type="spellEnd"/>
      <w:r w:rsidR="001E2D22" w:rsidRPr="00BE5386">
        <w:rPr>
          <w:rFonts w:ascii="Arial" w:hAnsi="Arial" w:cs="Arial"/>
        </w:rPr>
        <w:t xml:space="preserve"> w sposób zapewniający ochronę danych osobowych pracowników, zgodnie z przepisami ustawy z dnia 29 sierpnia 1997 r. o ochronie danych osobowych (tj. w szczególności</w:t>
      </w:r>
      <w:r w:rsidR="001E2D22" w:rsidRPr="00BE5386">
        <w:rPr>
          <w:rStyle w:val="Odwoanieprzypisudolnego"/>
          <w:rFonts w:ascii="Arial" w:hAnsi="Arial" w:cs="Arial"/>
        </w:rPr>
        <w:footnoteReference w:id="1"/>
      </w:r>
      <w:r w:rsidR="001E2D22" w:rsidRPr="00BE5386">
        <w:rPr>
          <w:rFonts w:ascii="Arial" w:hAnsi="Arial" w:cs="Arial"/>
        </w:rPr>
        <w:t xml:space="preserve"> bez adresów, nr PESEL pracowników). Imię i nazwisko pracownika nie podlega </w:t>
      </w:r>
      <w:proofErr w:type="spellStart"/>
      <w:r w:rsidR="001E2D22" w:rsidRPr="00BE5386">
        <w:rPr>
          <w:rFonts w:ascii="Arial" w:hAnsi="Arial" w:cs="Arial"/>
        </w:rPr>
        <w:t>anonimizacji</w:t>
      </w:r>
      <w:proofErr w:type="spellEnd"/>
      <w:r w:rsidR="001E2D22" w:rsidRPr="00BE5386">
        <w:rPr>
          <w:rFonts w:ascii="Arial" w:hAnsi="Arial" w:cs="Arial"/>
        </w:rPr>
        <w:t>. Informacje takie jak: data zawarcia umowy, rodzaj umowy o pracę i wymiar etatu powinny być możliwe do zidentyfikowania;</w:t>
      </w:r>
    </w:p>
    <w:p w:rsidR="001E2D22" w:rsidRPr="00BE5386" w:rsidRDefault="008D1D56" w:rsidP="008D1D56">
      <w:pPr>
        <w:pStyle w:val="Akapitzlist"/>
        <w:numPr>
          <w:ilvl w:val="0"/>
          <w:numId w:val="30"/>
        </w:numPr>
        <w:tabs>
          <w:tab w:val="left" w:pos="142"/>
          <w:tab w:val="left" w:pos="851"/>
          <w:tab w:val="left" w:pos="1418"/>
        </w:tabs>
        <w:spacing w:after="0"/>
        <w:ind w:left="284" w:hanging="284"/>
        <w:jc w:val="both"/>
        <w:rPr>
          <w:rFonts w:ascii="Arial" w:hAnsi="Arial" w:cs="Arial"/>
        </w:rPr>
      </w:pPr>
      <w:r>
        <w:rPr>
          <w:rFonts w:ascii="Arial" w:hAnsi="Arial" w:cs="Arial"/>
          <w:b/>
        </w:rPr>
        <w:t xml:space="preserve"> </w:t>
      </w:r>
      <w:r w:rsidR="001E2D22" w:rsidRPr="00BE5386">
        <w:rPr>
          <w:rFonts w:ascii="Arial" w:hAnsi="Arial" w:cs="Arial"/>
          <w:b/>
        </w:rPr>
        <w:t xml:space="preserve"> zaświadczenie właściwego oddziału ZUS,</w:t>
      </w:r>
      <w:r w:rsidR="001E2D22" w:rsidRPr="00BE5386">
        <w:rPr>
          <w:rFonts w:ascii="Arial" w:hAnsi="Arial" w:cs="Arial"/>
        </w:rPr>
        <w:t xml:space="preserve"> potwierdzające opłacanie </w:t>
      </w:r>
      <w:r w:rsidR="001E2D22" w:rsidRPr="00BE5386">
        <w:rPr>
          <w:rFonts w:ascii="Arial" w:hAnsi="Arial" w:cs="Arial"/>
          <w:color w:val="000000"/>
        </w:rPr>
        <w:t>przez wykonawcę lub podwykonawcę składek na ubezpieczenia</w:t>
      </w:r>
      <w:r w:rsidR="001E2D22" w:rsidRPr="00BE5386">
        <w:rPr>
          <w:rFonts w:ascii="Arial" w:hAnsi="Arial" w:cs="Arial"/>
        </w:rPr>
        <w:t xml:space="preserve"> społeczne i zdrowotne z tytułu zatrudnienia na podstawie umów o pracę za ostatni okres rozliczeniowy;</w:t>
      </w:r>
    </w:p>
    <w:p w:rsidR="001E2D22" w:rsidRPr="00F458C9" w:rsidRDefault="008D1D56" w:rsidP="008D1D56">
      <w:pPr>
        <w:pStyle w:val="Akapitzlist"/>
        <w:numPr>
          <w:ilvl w:val="0"/>
          <w:numId w:val="30"/>
        </w:numPr>
        <w:tabs>
          <w:tab w:val="left" w:pos="142"/>
          <w:tab w:val="left" w:pos="851"/>
          <w:tab w:val="left" w:pos="1843"/>
        </w:tabs>
        <w:spacing w:after="0"/>
        <w:ind w:left="284" w:hanging="284"/>
        <w:jc w:val="both"/>
        <w:rPr>
          <w:rFonts w:ascii="Arial" w:hAnsi="Arial" w:cs="Arial"/>
        </w:rPr>
      </w:pPr>
      <w:r>
        <w:rPr>
          <w:rFonts w:ascii="Arial" w:hAnsi="Arial" w:cs="Arial"/>
        </w:rPr>
        <w:t xml:space="preserve">  </w:t>
      </w:r>
      <w:r w:rsidR="001E2D22" w:rsidRPr="00BE5386">
        <w:rPr>
          <w:rFonts w:ascii="Arial" w:hAnsi="Arial" w:cs="Arial"/>
        </w:rPr>
        <w:t>poświadczoną za zgodność z oryginałem odpowiednio przez wykonawcę lub podwykonawcę</w:t>
      </w:r>
      <w:r w:rsidR="001E2D22" w:rsidRPr="00BE5386">
        <w:rPr>
          <w:rFonts w:ascii="Arial" w:hAnsi="Arial" w:cs="Arial"/>
          <w:b/>
        </w:rPr>
        <w:t xml:space="preserve"> kopię dowodu potwierdzającego zgłoszenie pracownika przez pracodawcę do ubezpieczeń</w:t>
      </w:r>
      <w:r w:rsidR="001E2D22" w:rsidRPr="00BE5386">
        <w:rPr>
          <w:rFonts w:ascii="Arial" w:hAnsi="Arial" w:cs="Arial"/>
        </w:rPr>
        <w:t xml:space="preserve">, </w:t>
      </w:r>
      <w:proofErr w:type="spellStart"/>
      <w:r w:rsidR="001E2D22" w:rsidRPr="00BE5386">
        <w:rPr>
          <w:rFonts w:ascii="Arial" w:hAnsi="Arial" w:cs="Arial"/>
        </w:rPr>
        <w:t>zanonimizowaną</w:t>
      </w:r>
      <w:proofErr w:type="spellEnd"/>
      <w:r w:rsidR="001E2D22" w:rsidRPr="00BE5386">
        <w:rPr>
          <w:rFonts w:ascii="Arial" w:hAnsi="Arial" w:cs="Arial"/>
        </w:rPr>
        <w:t xml:space="preserve"> w sposób zapewniający ochronę danych osobowych pracowników, zgodnie z przepisami ustawy z dnia 29 sierpnia 1997 r. o ochronie danych osobowych. Imię i nazwisko pracownika nie podlega </w:t>
      </w:r>
      <w:proofErr w:type="spellStart"/>
      <w:r w:rsidR="001E2D22" w:rsidRPr="00BE5386">
        <w:rPr>
          <w:rFonts w:ascii="Arial" w:hAnsi="Arial" w:cs="Arial"/>
        </w:rPr>
        <w:t>anonimizacji</w:t>
      </w:r>
      <w:proofErr w:type="spellEnd"/>
      <w:r w:rsidR="001E2D22" w:rsidRPr="00BE5386">
        <w:rPr>
          <w:rFonts w:ascii="Arial" w:hAnsi="Arial" w:cs="Arial"/>
        </w:rPr>
        <w:t>.</w:t>
      </w:r>
    </w:p>
    <w:p w:rsidR="001E2D22" w:rsidRPr="008D1D56" w:rsidRDefault="00A1386B" w:rsidP="008D1D56">
      <w:pPr>
        <w:ind w:left="284" w:hanging="284"/>
        <w:jc w:val="both"/>
        <w:rPr>
          <w:rFonts w:ascii="Arial" w:hAnsi="Arial" w:cs="Arial"/>
          <w:color w:val="000000"/>
          <w:sz w:val="22"/>
          <w:szCs w:val="22"/>
        </w:rPr>
      </w:pPr>
      <w:r w:rsidRPr="008D1D56">
        <w:rPr>
          <w:rFonts w:ascii="Arial" w:hAnsi="Arial" w:cs="Arial"/>
        </w:rPr>
        <w:t>11</w:t>
      </w:r>
      <w:r w:rsidR="001E2D22" w:rsidRPr="008D1D56">
        <w:rPr>
          <w:rFonts w:ascii="Arial" w:hAnsi="Arial" w:cs="Arial"/>
        </w:rPr>
        <w:t>.</w:t>
      </w:r>
      <w:r w:rsidR="00440134" w:rsidRPr="008D1D56">
        <w:rPr>
          <w:rFonts w:ascii="Arial" w:hAnsi="Arial" w:cs="Arial"/>
        </w:rPr>
        <w:t xml:space="preserve"> </w:t>
      </w:r>
      <w:r w:rsidR="001E2D22" w:rsidRPr="008D1D56">
        <w:rPr>
          <w:rFonts w:ascii="Arial" w:hAnsi="Arial" w:cs="Arial"/>
          <w:sz w:val="22"/>
          <w:szCs w:val="22"/>
        </w:rPr>
        <w:t xml:space="preserve">Z tytułu niespełnienia przez </w:t>
      </w:r>
      <w:r w:rsidR="001E2D22" w:rsidRPr="008D1D56">
        <w:rPr>
          <w:rFonts w:ascii="Arial" w:hAnsi="Arial" w:cs="Arial"/>
          <w:color w:val="000000"/>
          <w:sz w:val="22"/>
          <w:szCs w:val="22"/>
        </w:rPr>
        <w:t>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w:t>
      </w:r>
      <w:r w:rsidR="008D1D56">
        <w:rPr>
          <w:rFonts w:ascii="Arial" w:hAnsi="Arial" w:cs="Arial"/>
          <w:color w:val="000000"/>
          <w:sz w:val="22"/>
          <w:szCs w:val="22"/>
        </w:rPr>
        <w:t xml:space="preserve"> </w:t>
      </w:r>
      <w:r w:rsidR="001E2D22" w:rsidRPr="008D1D56">
        <w:rPr>
          <w:rFonts w:ascii="Arial" w:hAnsi="Arial" w:cs="Arial"/>
          <w:color w:val="000000"/>
        </w:rPr>
        <w:t xml:space="preserve">spełnienia </w:t>
      </w:r>
      <w:r w:rsidR="001E2D22" w:rsidRPr="008D1D56">
        <w:rPr>
          <w:rFonts w:ascii="Arial" w:hAnsi="Arial" w:cs="Arial"/>
        </w:rPr>
        <w:t xml:space="preserve">przez </w:t>
      </w:r>
      <w:r w:rsidR="001E2D22" w:rsidRPr="008D1D56">
        <w:rPr>
          <w:rFonts w:ascii="Arial" w:hAnsi="Arial" w:cs="Arial"/>
          <w:color w:val="000000"/>
        </w:rPr>
        <w:t xml:space="preserve">wykonawcę lub podwykonawcę wymogu zatrudnienia na podstawie umowy o pracę traktowane będzie jako </w:t>
      </w:r>
      <w:r w:rsidR="001E2D22" w:rsidRPr="008D1D56">
        <w:rPr>
          <w:rFonts w:ascii="Arial" w:hAnsi="Arial" w:cs="Arial"/>
        </w:rPr>
        <w:t xml:space="preserve">niespełnienie przez </w:t>
      </w:r>
      <w:r w:rsidR="001E2D22" w:rsidRPr="008D1D56">
        <w:rPr>
          <w:rFonts w:ascii="Arial" w:hAnsi="Arial" w:cs="Arial"/>
          <w:color w:val="000000"/>
        </w:rPr>
        <w:t xml:space="preserve">wykonawcę lub podwykonawcę wymogu zatrudnienia na podstawie umowy o pracę osób wykonujących wskazane w punkcie 1 czynności. </w:t>
      </w:r>
    </w:p>
    <w:p w:rsidR="008D1D56" w:rsidRPr="008D1D56" w:rsidRDefault="00A1386B" w:rsidP="008D1D56">
      <w:pPr>
        <w:tabs>
          <w:tab w:val="left" w:pos="567"/>
        </w:tabs>
        <w:jc w:val="both"/>
        <w:rPr>
          <w:rFonts w:ascii="Arial" w:hAnsi="Arial" w:cs="Arial"/>
          <w:color w:val="000000"/>
          <w:sz w:val="22"/>
          <w:szCs w:val="22"/>
        </w:rPr>
      </w:pPr>
      <w:r w:rsidRPr="008D1D56">
        <w:rPr>
          <w:rFonts w:ascii="Arial" w:hAnsi="Arial" w:cs="Arial"/>
          <w:color w:val="000000"/>
          <w:sz w:val="22"/>
          <w:szCs w:val="22"/>
        </w:rPr>
        <w:t>12</w:t>
      </w:r>
      <w:r w:rsidR="001E2D22" w:rsidRPr="008D1D56">
        <w:rPr>
          <w:rFonts w:ascii="Arial" w:hAnsi="Arial" w:cs="Arial"/>
          <w:color w:val="000000"/>
          <w:sz w:val="22"/>
          <w:szCs w:val="22"/>
        </w:rPr>
        <w:t xml:space="preserve">.W przypadku uzasadnionych wątpliwości co do przestrzegania prawa pracy przez  </w:t>
      </w:r>
    </w:p>
    <w:p w:rsidR="008D1D56" w:rsidRPr="008D1D56" w:rsidRDefault="008D1D56" w:rsidP="008D1D56">
      <w:pPr>
        <w:tabs>
          <w:tab w:val="left" w:pos="567"/>
        </w:tabs>
        <w:jc w:val="both"/>
        <w:rPr>
          <w:rFonts w:ascii="Arial" w:hAnsi="Arial" w:cs="Arial"/>
          <w:color w:val="000000"/>
          <w:sz w:val="22"/>
          <w:szCs w:val="22"/>
        </w:rPr>
      </w:pPr>
      <w:r w:rsidRPr="008D1D56">
        <w:rPr>
          <w:rFonts w:ascii="Arial" w:hAnsi="Arial" w:cs="Arial"/>
          <w:color w:val="000000"/>
          <w:sz w:val="22"/>
          <w:szCs w:val="22"/>
        </w:rPr>
        <w:t xml:space="preserve">    </w:t>
      </w:r>
      <w:r w:rsidR="001E2D22" w:rsidRPr="008D1D56">
        <w:rPr>
          <w:rFonts w:ascii="Arial" w:hAnsi="Arial" w:cs="Arial"/>
          <w:color w:val="000000"/>
          <w:sz w:val="22"/>
          <w:szCs w:val="22"/>
        </w:rPr>
        <w:t xml:space="preserve">wykonawcę lub podwykonawcę, zamawiający może zwrócić się o przeprowadzenie </w:t>
      </w:r>
    </w:p>
    <w:p w:rsidR="001E2D22" w:rsidRPr="008D1D56" w:rsidRDefault="008D1D56" w:rsidP="008D1D56">
      <w:pPr>
        <w:tabs>
          <w:tab w:val="left" w:pos="567"/>
        </w:tabs>
        <w:jc w:val="both"/>
        <w:rPr>
          <w:rFonts w:ascii="Arial" w:hAnsi="Arial" w:cs="Arial"/>
          <w:sz w:val="22"/>
          <w:szCs w:val="22"/>
        </w:rPr>
      </w:pPr>
      <w:r w:rsidRPr="008D1D56">
        <w:rPr>
          <w:rFonts w:ascii="Arial" w:hAnsi="Arial" w:cs="Arial"/>
          <w:color w:val="000000"/>
          <w:sz w:val="22"/>
          <w:szCs w:val="22"/>
        </w:rPr>
        <w:t xml:space="preserve">    </w:t>
      </w:r>
      <w:r w:rsidR="001E2D22" w:rsidRPr="008D1D56">
        <w:rPr>
          <w:rFonts w:ascii="Arial" w:hAnsi="Arial" w:cs="Arial"/>
          <w:color w:val="000000"/>
          <w:sz w:val="22"/>
          <w:szCs w:val="22"/>
        </w:rPr>
        <w:t>kontroli przez Państwową</w:t>
      </w:r>
      <w:r w:rsidR="001E2D22" w:rsidRPr="008D1D56">
        <w:rPr>
          <w:rFonts w:ascii="Arial" w:hAnsi="Arial" w:cs="Arial"/>
          <w:sz w:val="22"/>
          <w:szCs w:val="22"/>
        </w:rPr>
        <w:t xml:space="preserve"> Inspekcję Pracy.</w:t>
      </w:r>
    </w:p>
    <w:p w:rsidR="009B79FB" w:rsidRPr="008D1D56" w:rsidRDefault="00A1386B" w:rsidP="008D1D56">
      <w:pPr>
        <w:suppressAutoHyphens w:val="0"/>
        <w:autoSpaceDE w:val="0"/>
        <w:autoSpaceDN w:val="0"/>
        <w:adjustRightInd w:val="0"/>
        <w:spacing w:line="276" w:lineRule="auto"/>
        <w:ind w:left="284" w:hanging="284"/>
        <w:jc w:val="both"/>
        <w:rPr>
          <w:rFonts w:ascii="Arial" w:hAnsi="Arial" w:cs="Arial"/>
          <w:bCs/>
          <w:color w:val="000000"/>
          <w:sz w:val="22"/>
          <w:szCs w:val="22"/>
          <w:lang w:eastAsia="pl-PL"/>
        </w:rPr>
      </w:pPr>
      <w:r w:rsidRPr="008D1D56">
        <w:rPr>
          <w:rFonts w:ascii="Arial" w:eastAsia="Calibri" w:hAnsi="Arial" w:cs="Arial"/>
          <w:sz w:val="22"/>
          <w:szCs w:val="22"/>
          <w:lang w:eastAsia="en-US"/>
        </w:rPr>
        <w:t>13</w:t>
      </w:r>
      <w:r w:rsidR="001E2D22" w:rsidRPr="008D1D56">
        <w:rPr>
          <w:rFonts w:ascii="Arial" w:eastAsia="Calibri" w:hAnsi="Arial" w:cs="Arial"/>
          <w:sz w:val="22"/>
          <w:szCs w:val="22"/>
          <w:lang w:eastAsia="en-US"/>
        </w:rPr>
        <w:t>.</w:t>
      </w:r>
      <w:r w:rsidR="001E2D22" w:rsidRPr="008D1D56">
        <w:rPr>
          <w:rFonts w:ascii="Arial" w:hAnsi="Arial" w:cs="Arial"/>
          <w:bCs/>
          <w:color w:val="000000"/>
          <w:sz w:val="22"/>
          <w:szCs w:val="22"/>
          <w:lang w:eastAsia="pl-PL"/>
        </w:rPr>
        <w:t>W przypadku ujawnienia w trakcie kontroli niespełnienia wymagań dotyczących zatrudnienia pracowników na umowę o pracę, Zamawiający naliczy kary umowne w wysokości 0,1 % wartości brutto umowy wykonania przedmiotu zamówienia, za każdy dzień niespełnienia przedmiotowego wymogu przez Wykonawcę.</w:t>
      </w:r>
    </w:p>
    <w:p w:rsidR="00F458C9" w:rsidRPr="008D1D56" w:rsidRDefault="00F458C9" w:rsidP="00F458C9">
      <w:pPr>
        <w:suppressAutoHyphens w:val="0"/>
        <w:autoSpaceDE w:val="0"/>
        <w:autoSpaceDN w:val="0"/>
        <w:adjustRightInd w:val="0"/>
        <w:spacing w:line="276" w:lineRule="auto"/>
        <w:jc w:val="both"/>
        <w:rPr>
          <w:rFonts w:ascii="Arial" w:hAnsi="Arial" w:cs="Arial"/>
          <w:bCs/>
          <w:color w:val="000000"/>
          <w:sz w:val="22"/>
          <w:szCs w:val="22"/>
          <w:lang w:eastAsia="pl-PL"/>
        </w:rPr>
      </w:pPr>
    </w:p>
    <w:p w:rsidR="008D1D56" w:rsidRDefault="008D1D56" w:rsidP="00D76041">
      <w:pPr>
        <w:spacing w:line="276" w:lineRule="auto"/>
        <w:jc w:val="both"/>
        <w:rPr>
          <w:rFonts w:ascii="Arial" w:hAnsi="Arial" w:cs="Arial"/>
          <w:b/>
          <w:sz w:val="22"/>
          <w:szCs w:val="22"/>
        </w:rPr>
      </w:pPr>
    </w:p>
    <w:p w:rsidR="00A62E76" w:rsidRDefault="00A62E76" w:rsidP="00D76041">
      <w:pPr>
        <w:spacing w:line="276" w:lineRule="auto"/>
        <w:jc w:val="both"/>
        <w:rPr>
          <w:rFonts w:ascii="Arial" w:hAnsi="Arial" w:cs="Arial"/>
          <w:b/>
          <w:sz w:val="22"/>
          <w:szCs w:val="22"/>
        </w:rPr>
      </w:pPr>
    </w:p>
    <w:p w:rsidR="009B79FB" w:rsidRPr="005C21C1" w:rsidRDefault="009B79FB" w:rsidP="00D76041">
      <w:pPr>
        <w:spacing w:line="276" w:lineRule="auto"/>
        <w:jc w:val="both"/>
        <w:rPr>
          <w:rFonts w:ascii="Arial" w:hAnsi="Arial" w:cs="Arial"/>
          <w:sz w:val="22"/>
          <w:szCs w:val="22"/>
        </w:rPr>
      </w:pPr>
      <w:r w:rsidRPr="005C21C1">
        <w:rPr>
          <w:rFonts w:ascii="Arial" w:hAnsi="Arial" w:cs="Arial"/>
          <w:b/>
          <w:sz w:val="22"/>
          <w:szCs w:val="22"/>
        </w:rPr>
        <w:lastRenderedPageBreak/>
        <w:t>IV. Opis części zamówienia, jeżeli dopuszcza się składanie ofert częściowych.</w:t>
      </w:r>
    </w:p>
    <w:p w:rsidR="009B79FB" w:rsidRDefault="009B79FB" w:rsidP="00C52894">
      <w:pPr>
        <w:spacing w:line="276" w:lineRule="auto"/>
        <w:ind w:firstLine="284"/>
        <w:jc w:val="both"/>
        <w:rPr>
          <w:rFonts w:ascii="Arial" w:hAnsi="Arial" w:cs="Arial"/>
          <w:sz w:val="22"/>
          <w:szCs w:val="22"/>
        </w:rPr>
      </w:pPr>
      <w:r>
        <w:rPr>
          <w:rFonts w:ascii="Arial" w:hAnsi="Arial" w:cs="Arial"/>
          <w:sz w:val="22"/>
          <w:szCs w:val="22"/>
        </w:rPr>
        <w:t xml:space="preserve">Zamawiający </w:t>
      </w:r>
      <w:r w:rsidR="00C52894">
        <w:rPr>
          <w:rFonts w:ascii="Arial" w:hAnsi="Arial" w:cs="Arial"/>
          <w:sz w:val="22"/>
          <w:szCs w:val="22"/>
        </w:rPr>
        <w:t>nie dopuszcza składania ofert częściowych</w:t>
      </w:r>
    </w:p>
    <w:p w:rsidR="009B79FB" w:rsidRDefault="009B79FB" w:rsidP="00D76041">
      <w:pPr>
        <w:spacing w:line="276" w:lineRule="auto"/>
        <w:ind w:firstLine="284"/>
        <w:jc w:val="both"/>
        <w:rPr>
          <w:rFonts w:ascii="Arial" w:hAnsi="Arial" w:cs="Arial"/>
          <w:sz w:val="22"/>
          <w:szCs w:val="22"/>
        </w:rPr>
      </w:pPr>
    </w:p>
    <w:p w:rsidR="009B79FB" w:rsidRPr="00F23286" w:rsidRDefault="009B79FB" w:rsidP="00D76041">
      <w:pPr>
        <w:spacing w:line="276" w:lineRule="auto"/>
        <w:ind w:left="284" w:hanging="284"/>
        <w:jc w:val="both"/>
        <w:rPr>
          <w:rFonts w:ascii="Arial" w:hAnsi="Arial" w:cs="Arial"/>
          <w:sz w:val="22"/>
          <w:szCs w:val="22"/>
        </w:rPr>
      </w:pPr>
      <w:r w:rsidRPr="00C41C92">
        <w:rPr>
          <w:rFonts w:ascii="Arial" w:hAnsi="Arial" w:cs="Arial"/>
          <w:b/>
          <w:sz w:val="22"/>
          <w:szCs w:val="22"/>
        </w:rPr>
        <w:t xml:space="preserve">V. </w:t>
      </w:r>
      <w:r>
        <w:rPr>
          <w:rFonts w:ascii="Arial" w:hAnsi="Arial" w:cs="Arial"/>
          <w:b/>
          <w:sz w:val="22"/>
          <w:szCs w:val="22"/>
        </w:rPr>
        <w:t>I</w:t>
      </w:r>
      <w:r w:rsidRPr="00F23286">
        <w:rPr>
          <w:rFonts w:ascii="Arial" w:hAnsi="Arial" w:cs="Arial"/>
          <w:b/>
          <w:sz w:val="22"/>
          <w:szCs w:val="22"/>
        </w:rPr>
        <w:t>nformacja o przewidywanych zamówieniach , o których mowa w art. 67 ust. 1 pkt 6 i 7 lub art.134 ust.6 pkt.3  jeżeli  zamawiający przewiduje udzielenie tych zamówień.</w:t>
      </w:r>
    </w:p>
    <w:p w:rsidR="009B79FB" w:rsidRPr="00F23286" w:rsidRDefault="009B79FB" w:rsidP="00D76041">
      <w:pPr>
        <w:tabs>
          <w:tab w:val="left" w:pos="426"/>
        </w:tabs>
        <w:spacing w:line="276" w:lineRule="auto"/>
        <w:jc w:val="both"/>
        <w:rPr>
          <w:rFonts w:ascii="Arial" w:hAnsi="Arial" w:cs="Arial"/>
          <w:sz w:val="22"/>
          <w:szCs w:val="22"/>
        </w:rPr>
      </w:pPr>
    </w:p>
    <w:p w:rsidR="009B79FB" w:rsidRDefault="009B79FB" w:rsidP="00D76041">
      <w:pPr>
        <w:pStyle w:val="Default"/>
        <w:tabs>
          <w:tab w:val="left" w:pos="426"/>
        </w:tabs>
        <w:spacing w:line="276" w:lineRule="auto"/>
        <w:jc w:val="both"/>
        <w:rPr>
          <w:color w:val="auto"/>
          <w:sz w:val="22"/>
          <w:szCs w:val="22"/>
        </w:rPr>
      </w:pPr>
      <w:r w:rsidRPr="00F23286">
        <w:rPr>
          <w:color w:val="auto"/>
          <w:sz w:val="22"/>
          <w:szCs w:val="22"/>
        </w:rPr>
        <w:tab/>
        <w:t xml:space="preserve">Zamawiający nie przewiduje możliwość udzielenia zamówień uzupełniających, o których mowa </w:t>
      </w:r>
      <w:r>
        <w:rPr>
          <w:color w:val="auto"/>
          <w:sz w:val="22"/>
          <w:szCs w:val="22"/>
        </w:rPr>
        <w:t xml:space="preserve">   </w:t>
      </w:r>
    </w:p>
    <w:p w:rsidR="009B79FB" w:rsidRPr="00F23286" w:rsidRDefault="009B79FB" w:rsidP="00D76041">
      <w:pPr>
        <w:pStyle w:val="Default"/>
        <w:tabs>
          <w:tab w:val="left" w:pos="426"/>
        </w:tabs>
        <w:spacing w:line="276" w:lineRule="auto"/>
        <w:jc w:val="both"/>
        <w:rPr>
          <w:rFonts w:eastAsia="Arial, Arial"/>
          <w:sz w:val="22"/>
          <w:szCs w:val="22"/>
        </w:rPr>
      </w:pPr>
      <w:r>
        <w:rPr>
          <w:color w:val="auto"/>
          <w:sz w:val="22"/>
          <w:szCs w:val="22"/>
        </w:rPr>
        <w:t xml:space="preserve">       </w:t>
      </w:r>
      <w:r w:rsidRPr="00F23286">
        <w:rPr>
          <w:color w:val="auto"/>
          <w:sz w:val="22"/>
          <w:szCs w:val="22"/>
        </w:rPr>
        <w:t>w</w:t>
      </w:r>
      <w:r>
        <w:rPr>
          <w:rFonts w:eastAsia="Arial, Arial"/>
          <w:sz w:val="22"/>
          <w:szCs w:val="22"/>
        </w:rPr>
        <w:t xml:space="preserve"> </w:t>
      </w:r>
      <w:r w:rsidRPr="00F23286">
        <w:rPr>
          <w:sz w:val="22"/>
          <w:szCs w:val="22"/>
        </w:rPr>
        <w:t>art. 67 ust. 1 pkt 6 i 7 lub art.134 ust.6 pkt.3</w:t>
      </w:r>
    </w:p>
    <w:p w:rsidR="009B79FB" w:rsidRDefault="009B79FB" w:rsidP="00D76041">
      <w:pPr>
        <w:spacing w:line="276" w:lineRule="auto"/>
        <w:jc w:val="both"/>
        <w:rPr>
          <w:rFonts w:ascii="Arial" w:hAnsi="Arial" w:cs="Arial"/>
          <w:b/>
          <w:sz w:val="22"/>
          <w:szCs w:val="22"/>
        </w:rPr>
      </w:pPr>
    </w:p>
    <w:p w:rsidR="009B79FB" w:rsidRDefault="009B79FB" w:rsidP="00D76041">
      <w:pPr>
        <w:tabs>
          <w:tab w:val="left" w:pos="284"/>
        </w:tabs>
        <w:spacing w:line="276" w:lineRule="auto"/>
        <w:jc w:val="both"/>
        <w:rPr>
          <w:rFonts w:ascii="Arial" w:hAnsi="Arial" w:cs="Arial"/>
          <w:b/>
          <w:sz w:val="22"/>
          <w:szCs w:val="22"/>
        </w:rPr>
      </w:pPr>
      <w:r w:rsidRPr="00C41C92">
        <w:rPr>
          <w:rFonts w:ascii="Arial" w:hAnsi="Arial" w:cs="Arial"/>
          <w:b/>
          <w:sz w:val="22"/>
          <w:szCs w:val="22"/>
        </w:rPr>
        <w:t xml:space="preserve">VI. Opis sposobu przedstawiania ofert wariantowych oraz minimalne warunki, jakim </w:t>
      </w:r>
    </w:p>
    <w:p w:rsidR="009B79FB" w:rsidRPr="002B7BF6" w:rsidRDefault="009B79FB" w:rsidP="00D76041">
      <w:pPr>
        <w:tabs>
          <w:tab w:val="left" w:pos="284"/>
        </w:tabs>
        <w:spacing w:line="276" w:lineRule="auto"/>
        <w:jc w:val="both"/>
        <w:rPr>
          <w:rFonts w:ascii="Arial" w:hAnsi="Arial" w:cs="Arial"/>
          <w:b/>
          <w:sz w:val="22"/>
          <w:szCs w:val="22"/>
        </w:rPr>
      </w:pPr>
      <w:r>
        <w:rPr>
          <w:rFonts w:ascii="Arial" w:hAnsi="Arial" w:cs="Arial"/>
          <w:b/>
          <w:sz w:val="22"/>
          <w:szCs w:val="22"/>
        </w:rPr>
        <w:t xml:space="preserve">     </w:t>
      </w:r>
      <w:r w:rsidRPr="00C41C92">
        <w:rPr>
          <w:rFonts w:ascii="Arial" w:hAnsi="Arial" w:cs="Arial"/>
          <w:b/>
          <w:sz w:val="22"/>
          <w:szCs w:val="22"/>
        </w:rPr>
        <w:t>muszą</w:t>
      </w:r>
      <w:r>
        <w:rPr>
          <w:rFonts w:ascii="Arial" w:hAnsi="Arial" w:cs="Arial"/>
          <w:b/>
          <w:sz w:val="22"/>
          <w:szCs w:val="22"/>
        </w:rPr>
        <w:t xml:space="preserve"> </w:t>
      </w:r>
      <w:r w:rsidRPr="00C41C92">
        <w:rPr>
          <w:rFonts w:ascii="Arial" w:hAnsi="Arial" w:cs="Arial"/>
          <w:b/>
          <w:sz w:val="22"/>
          <w:szCs w:val="22"/>
        </w:rPr>
        <w:t>odpowiadać oferty wariantowe.</w:t>
      </w:r>
    </w:p>
    <w:p w:rsidR="009B79FB" w:rsidRPr="00C41C92" w:rsidRDefault="009B79FB" w:rsidP="00D76041">
      <w:pPr>
        <w:spacing w:line="276" w:lineRule="auto"/>
        <w:ind w:left="284"/>
        <w:jc w:val="both"/>
        <w:rPr>
          <w:rFonts w:ascii="Arial" w:hAnsi="Arial" w:cs="Arial"/>
          <w:b/>
          <w:sz w:val="22"/>
          <w:szCs w:val="22"/>
        </w:rPr>
      </w:pPr>
      <w:r w:rsidRPr="00C41C92">
        <w:rPr>
          <w:rFonts w:ascii="Arial" w:hAnsi="Arial" w:cs="Arial"/>
          <w:sz w:val="22"/>
          <w:szCs w:val="22"/>
        </w:rPr>
        <w:t>Zamawiający nie dopuszcza możliwości składania ofert wariantowych, przewidujących odmienny niż opisany w niniejszej specyfikacji sposób wykonania zamówienia.</w:t>
      </w:r>
    </w:p>
    <w:p w:rsidR="009B79FB" w:rsidRDefault="009B79FB" w:rsidP="00D76041">
      <w:pPr>
        <w:spacing w:line="276" w:lineRule="auto"/>
        <w:jc w:val="both"/>
        <w:rPr>
          <w:rFonts w:ascii="Arial" w:hAnsi="Arial" w:cs="Arial"/>
          <w:b/>
          <w:sz w:val="22"/>
          <w:szCs w:val="22"/>
        </w:rPr>
      </w:pPr>
    </w:p>
    <w:p w:rsidR="009B79FB" w:rsidRPr="00693888" w:rsidRDefault="009B79FB" w:rsidP="00D76041">
      <w:pPr>
        <w:spacing w:line="276" w:lineRule="auto"/>
        <w:jc w:val="both"/>
        <w:rPr>
          <w:rFonts w:ascii="Arial" w:hAnsi="Arial" w:cs="Arial"/>
          <w:b/>
          <w:sz w:val="22"/>
          <w:szCs w:val="22"/>
        </w:rPr>
      </w:pPr>
      <w:r w:rsidRPr="00C41C92">
        <w:rPr>
          <w:rFonts w:ascii="Arial" w:hAnsi="Arial" w:cs="Arial"/>
          <w:b/>
          <w:sz w:val="22"/>
          <w:szCs w:val="22"/>
        </w:rPr>
        <w:t>VII. Termin wykonania zamówienia.</w:t>
      </w:r>
    </w:p>
    <w:p w:rsidR="009B79FB" w:rsidRPr="008D1D56" w:rsidRDefault="009B79FB" w:rsidP="00D76041">
      <w:pPr>
        <w:pStyle w:val="Standard"/>
        <w:spacing w:line="276" w:lineRule="auto"/>
        <w:jc w:val="both"/>
        <w:rPr>
          <w:rFonts w:ascii="Arial" w:hAnsi="Arial" w:cs="Arial"/>
          <w:sz w:val="22"/>
          <w:szCs w:val="22"/>
        </w:rPr>
      </w:pPr>
      <w:r w:rsidRPr="00C41C92">
        <w:rPr>
          <w:rFonts w:ascii="Arial" w:hAnsi="Arial" w:cs="Arial"/>
          <w:sz w:val="22"/>
          <w:szCs w:val="22"/>
        </w:rPr>
        <w:t xml:space="preserve">     Wymagany termin</w:t>
      </w:r>
      <w:r w:rsidR="008D1D56">
        <w:rPr>
          <w:rFonts w:ascii="Arial" w:hAnsi="Arial" w:cs="Arial"/>
          <w:sz w:val="22"/>
          <w:szCs w:val="22"/>
        </w:rPr>
        <w:t xml:space="preserve"> wykonania zamówienia w okresie od 02.01.2018</w:t>
      </w:r>
      <w:r>
        <w:rPr>
          <w:rFonts w:ascii="Arial" w:hAnsi="Arial" w:cs="Arial"/>
          <w:sz w:val="22"/>
          <w:szCs w:val="22"/>
        </w:rPr>
        <w:t xml:space="preserve"> </w:t>
      </w:r>
      <w:r w:rsidRPr="00C41C92">
        <w:rPr>
          <w:rFonts w:ascii="Arial" w:hAnsi="Arial" w:cs="Arial"/>
          <w:sz w:val="22"/>
          <w:szCs w:val="22"/>
        </w:rPr>
        <w:t xml:space="preserve">do dnia </w:t>
      </w:r>
      <w:r w:rsidRPr="008D1D56">
        <w:rPr>
          <w:rFonts w:ascii="Arial" w:hAnsi="Arial" w:cs="Arial"/>
          <w:sz w:val="22"/>
          <w:szCs w:val="22"/>
        </w:rPr>
        <w:t>31.12.201</w:t>
      </w:r>
      <w:r w:rsidR="00CC28E7" w:rsidRPr="008D1D56">
        <w:rPr>
          <w:rFonts w:ascii="Arial" w:hAnsi="Arial" w:cs="Arial"/>
          <w:sz w:val="22"/>
          <w:szCs w:val="22"/>
        </w:rPr>
        <w:t>8</w:t>
      </w:r>
      <w:r w:rsidRPr="008D1D56">
        <w:rPr>
          <w:rFonts w:ascii="Arial" w:hAnsi="Arial" w:cs="Arial"/>
          <w:sz w:val="22"/>
          <w:szCs w:val="22"/>
        </w:rPr>
        <w:t>r</w:t>
      </w:r>
      <w:r w:rsidRPr="00C41C92">
        <w:rPr>
          <w:rFonts w:ascii="Arial" w:eastAsia="Times New Roman" w:hAnsi="Arial" w:cs="Arial"/>
          <w:sz w:val="22"/>
          <w:szCs w:val="22"/>
          <w:lang w:eastAsia="pl-PL"/>
        </w:rPr>
        <w:tab/>
      </w:r>
    </w:p>
    <w:p w:rsidR="009B79FB" w:rsidRPr="00C41C92" w:rsidRDefault="009B79FB" w:rsidP="00D76041">
      <w:pPr>
        <w:spacing w:line="276" w:lineRule="auto"/>
        <w:jc w:val="both"/>
        <w:rPr>
          <w:rFonts w:ascii="Arial" w:hAnsi="Arial" w:cs="Arial"/>
          <w:sz w:val="22"/>
          <w:szCs w:val="22"/>
        </w:rPr>
      </w:pPr>
      <w:r w:rsidRPr="00C41C92">
        <w:rPr>
          <w:rFonts w:ascii="Arial" w:hAnsi="Arial" w:cs="Arial"/>
          <w:b/>
          <w:sz w:val="22"/>
          <w:szCs w:val="22"/>
        </w:rPr>
        <w:t>VIII. Opis sposobu przygotowania ofert.</w:t>
      </w:r>
    </w:p>
    <w:p w:rsidR="009B79FB" w:rsidRPr="00C41C9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Koszty związane z przygotowaniem i złożeniem oferty ponosi wykonawca z zastrzeżeniem art. 93 ust. 4 ustawy. Wykonawca powinien zapoznać się z całością SIWZ, której integralną część stanowią załączniki.</w:t>
      </w:r>
    </w:p>
    <w:p w:rsidR="009B79FB" w:rsidRPr="00C41C9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Każdy wykonawca może złożyć tylko jedną ofertę, zgodnie z wymaganiami określonymi w SIWZ.</w:t>
      </w:r>
    </w:p>
    <w:p w:rsidR="009B79FB" w:rsidRPr="00C41C9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 xml:space="preserve">Oferta </w:t>
      </w:r>
      <w:r>
        <w:rPr>
          <w:rFonts w:ascii="Arial" w:hAnsi="Arial" w:cs="Arial"/>
          <w:sz w:val="22"/>
          <w:szCs w:val="22"/>
        </w:rPr>
        <w:t>z oświadczeniami – pod rygorem nieważności</w:t>
      </w:r>
      <w:r w:rsidRPr="00C41C92">
        <w:rPr>
          <w:rFonts w:ascii="Arial" w:hAnsi="Arial" w:cs="Arial"/>
          <w:sz w:val="22"/>
          <w:szCs w:val="22"/>
        </w:rPr>
        <w:t xml:space="preserve"> powinna być czytelna, napisana w języku polskim na maszynie, komputerze lub nieścieralnym atramentem oraz podpisana przez osobę uprawnioną lub upoważnioną do reprezentowania firmy na zewnątrz, zgodnie z formą reprezentacji wykonawcy określoną w rejestrze handlowym lub innym dokumencie właściwym dla formy organizacyjnej wykonawcy. Oferta może mieć także postać wydruku komputerowego. Wszelkie pisma sporządzone w językach obcych muszą być przetłumaczone na język polski i podczas oceny ofert zamawiający będzie opierał się na tekście przetłumaczonym.</w:t>
      </w:r>
    </w:p>
    <w:p w:rsidR="009B79FB" w:rsidRPr="00DB5E25"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 xml:space="preserve">Zamawiający zaleca, aby wszystkie strony oferty, były spięte (zszyte) w sposób zapobiegający możliwości dekompletacji jej zawartości. Każda zapisana strona (kartka) oferty była opatrzona kolejnym numerem oraz podpisana lub parafowana przez osobę uprawnioną do podpisania oferty. Parafka (podpis) winna być naniesiona w sposób umożliwiający identyfikację podpisu (np. wraz z imienną pieczątką osoby składającej parafkę). Zaleca się, aby wszelkie poprawki </w:t>
      </w:r>
      <w:r w:rsidRPr="00DB5E25">
        <w:rPr>
          <w:rFonts w:ascii="Arial" w:hAnsi="Arial" w:cs="Arial"/>
          <w:sz w:val="22"/>
          <w:szCs w:val="22"/>
        </w:rPr>
        <w:t>lub zmiany w tekście były parafowane własnoręcznie przez osobę podpisującą ofertę. Czyste strony nie muszą być podpisywane.</w:t>
      </w:r>
    </w:p>
    <w:p w:rsidR="009B79FB" w:rsidRPr="00C41C9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 xml:space="preserve">Wszelkie oświadczenia i dokumenty powinny być podpisane przez osobę uprawnioną do reprezentowania firmy lub upoważnionego przez nią przedstawiciela. Dokumenty w formie kserokopii powinny być poświadczone na każdej zapisanej stronie „za zgodność z oryginałem” i opatrzone imienną pieczątką i podpisem osoby uprawnionej lub upoważnionej do reprezentowania firmy na zewnątrz. W przypadku przedstawienia kopii nieczytelnej lub budzącej wątpliwości, co do jej prawdziwości zamawiający zażąda przedstawienia oryginału lub notarialnego potwierdzenia. </w:t>
      </w:r>
    </w:p>
    <w:p w:rsidR="009B79FB" w:rsidRPr="00C41C9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 xml:space="preserve">W przypadku, gdy wykonawcę reprezentuje pełnomocnik, do oferty musi być dołączone pełnomocnictwo określające zakres umocowania i podpisane przez osoby reprezentujące osobę prawną lub fizyczną. </w:t>
      </w:r>
    </w:p>
    <w:p w:rsidR="009B79FB" w:rsidRPr="00027E05" w:rsidRDefault="009B79FB" w:rsidP="00D76041">
      <w:pPr>
        <w:pStyle w:val="Standard"/>
        <w:numPr>
          <w:ilvl w:val="0"/>
          <w:numId w:val="7"/>
        </w:numPr>
        <w:tabs>
          <w:tab w:val="clear" w:pos="644"/>
          <w:tab w:val="num" w:pos="284"/>
        </w:tabs>
        <w:spacing w:line="276" w:lineRule="auto"/>
        <w:ind w:left="284"/>
        <w:rPr>
          <w:rFonts w:ascii="Arial" w:hAnsi="Arial" w:cs="Arial"/>
          <w:b/>
          <w:bCs/>
          <w:sz w:val="22"/>
          <w:szCs w:val="22"/>
        </w:rPr>
      </w:pPr>
      <w:r w:rsidRPr="00554C0E">
        <w:rPr>
          <w:rFonts w:ascii="Arial" w:hAnsi="Arial" w:cs="Arial"/>
          <w:sz w:val="22"/>
          <w:szCs w:val="22"/>
        </w:rPr>
        <w:t xml:space="preserve">Ofertę </w:t>
      </w:r>
      <w:r>
        <w:rPr>
          <w:rFonts w:ascii="Arial" w:hAnsi="Arial" w:cs="Arial"/>
          <w:sz w:val="22"/>
          <w:szCs w:val="22"/>
        </w:rPr>
        <w:t>z załącznikami należy złożyć na drukach  opracowanych</w:t>
      </w:r>
      <w:r w:rsidRPr="00554C0E">
        <w:rPr>
          <w:rFonts w:ascii="Arial" w:hAnsi="Arial" w:cs="Arial"/>
          <w:sz w:val="22"/>
          <w:szCs w:val="22"/>
        </w:rPr>
        <w:t xml:space="preserve"> przez zamawiającego</w:t>
      </w:r>
      <w:r>
        <w:rPr>
          <w:rFonts w:ascii="Arial" w:hAnsi="Arial" w:cs="Arial"/>
          <w:sz w:val="22"/>
          <w:szCs w:val="22"/>
        </w:rPr>
        <w:t xml:space="preserve"> poprzez ich </w:t>
      </w:r>
      <w:r w:rsidRPr="00554C0E">
        <w:rPr>
          <w:rFonts w:ascii="Arial" w:hAnsi="Arial" w:cs="Arial"/>
          <w:sz w:val="22"/>
          <w:szCs w:val="22"/>
        </w:rPr>
        <w:t>wypełnienie na maszynie, komputerze lub ręc</w:t>
      </w:r>
      <w:r>
        <w:rPr>
          <w:rFonts w:ascii="Arial" w:hAnsi="Arial" w:cs="Arial"/>
          <w:sz w:val="22"/>
          <w:szCs w:val="22"/>
        </w:rPr>
        <w:t xml:space="preserve">znie i dołączyć wymagane w SIWZ </w:t>
      </w:r>
      <w:r w:rsidRPr="00554C0E">
        <w:rPr>
          <w:rFonts w:ascii="Arial" w:hAnsi="Arial" w:cs="Arial"/>
          <w:sz w:val="22"/>
          <w:szCs w:val="22"/>
        </w:rPr>
        <w:t xml:space="preserve">dokumenty. Dopuszcza się przepisanie formularzy przez wykonawcę, jednak układ graficzny oraz opisy poszczególnych wierszy i kolumn muszą pozostać bez zmian. Ofertę należy złożyć w dwóch kopertach wewnętrznej i zewnętrznej. Koperta zewnętrzna powinna być opatrzona  napisem: </w:t>
      </w:r>
    </w:p>
    <w:p w:rsidR="009B79FB" w:rsidRPr="009173F4" w:rsidRDefault="009B79FB" w:rsidP="00D76041">
      <w:pPr>
        <w:spacing w:line="276" w:lineRule="auto"/>
        <w:ind w:left="284"/>
        <w:jc w:val="both"/>
        <w:rPr>
          <w:rFonts w:ascii="Arial" w:hAnsi="Arial" w:cs="Arial"/>
          <w:b/>
          <w:i/>
          <w:sz w:val="22"/>
          <w:szCs w:val="22"/>
        </w:rPr>
      </w:pPr>
      <w:r w:rsidRPr="009173F4">
        <w:rPr>
          <w:rFonts w:ascii="Arial" w:hAnsi="Arial" w:cs="Arial"/>
          <w:b/>
          <w:i/>
          <w:sz w:val="22"/>
          <w:szCs w:val="22"/>
        </w:rPr>
        <w:t xml:space="preserve"> </w:t>
      </w:r>
      <w:r>
        <w:rPr>
          <w:rFonts w:ascii="Arial" w:hAnsi="Arial" w:cs="Arial"/>
          <w:b/>
          <w:i/>
          <w:sz w:val="22"/>
          <w:szCs w:val="22"/>
        </w:rPr>
        <w:t>„</w:t>
      </w:r>
      <w:r w:rsidR="00E24F25">
        <w:rPr>
          <w:rFonts w:ascii="Arial" w:hAnsi="Arial"/>
          <w:b/>
          <w:bCs/>
          <w:sz w:val="22"/>
          <w:szCs w:val="22"/>
        </w:rPr>
        <w:t xml:space="preserve">Bieżąca konserwacja dróg o nawierzchni gruntowej i żwirowej </w:t>
      </w:r>
      <w:r>
        <w:rPr>
          <w:rFonts w:ascii="Arial" w:hAnsi="Arial"/>
          <w:b/>
          <w:bCs/>
          <w:sz w:val="22"/>
          <w:szCs w:val="22"/>
        </w:rPr>
        <w:t xml:space="preserve"> w 201</w:t>
      </w:r>
      <w:r w:rsidR="00CC28E7">
        <w:rPr>
          <w:rFonts w:ascii="Arial" w:hAnsi="Arial"/>
          <w:b/>
          <w:bCs/>
          <w:sz w:val="22"/>
          <w:szCs w:val="22"/>
        </w:rPr>
        <w:t>8</w:t>
      </w:r>
      <w:r>
        <w:rPr>
          <w:rFonts w:ascii="Arial" w:hAnsi="Arial"/>
          <w:b/>
          <w:bCs/>
          <w:sz w:val="22"/>
          <w:szCs w:val="22"/>
        </w:rPr>
        <w:t>r"</w:t>
      </w:r>
    </w:p>
    <w:p w:rsidR="009B79FB" w:rsidRDefault="009B79FB" w:rsidP="00D76041">
      <w:pPr>
        <w:spacing w:line="276" w:lineRule="auto"/>
        <w:rPr>
          <w:rFonts w:ascii="Arial" w:hAnsi="Arial" w:cs="Arial"/>
          <w:sz w:val="22"/>
          <w:szCs w:val="22"/>
        </w:rPr>
      </w:pPr>
      <w:r>
        <w:rPr>
          <w:rFonts w:ascii="Arial" w:hAnsi="Arial" w:cs="Arial"/>
          <w:b/>
          <w:bCs/>
          <w:i/>
          <w:color w:val="000000"/>
          <w:sz w:val="22"/>
          <w:szCs w:val="22"/>
        </w:rPr>
        <w:t xml:space="preserve">     </w:t>
      </w:r>
      <w:r w:rsidRPr="00CC64AF">
        <w:rPr>
          <w:rFonts w:ascii="Arial" w:hAnsi="Arial" w:cs="Arial"/>
          <w:sz w:val="22"/>
          <w:szCs w:val="22"/>
        </w:rPr>
        <w:t xml:space="preserve">Kopertę wewnętrzną należy oznaczyć nazwą i adresem wykonawcy oraz oznaczeniami jak na  </w:t>
      </w:r>
      <w:r>
        <w:rPr>
          <w:rFonts w:ascii="Arial" w:hAnsi="Arial" w:cs="Arial"/>
          <w:sz w:val="22"/>
          <w:szCs w:val="22"/>
        </w:rPr>
        <w:t xml:space="preserve">    </w:t>
      </w:r>
    </w:p>
    <w:p w:rsidR="009B79FB" w:rsidRDefault="009B79FB" w:rsidP="00D76041">
      <w:pPr>
        <w:spacing w:line="276" w:lineRule="auto"/>
        <w:rPr>
          <w:rFonts w:ascii="Arial" w:hAnsi="Arial" w:cs="Arial"/>
          <w:sz w:val="22"/>
          <w:szCs w:val="22"/>
        </w:rPr>
      </w:pPr>
      <w:r>
        <w:rPr>
          <w:rFonts w:ascii="Arial" w:hAnsi="Arial" w:cs="Arial"/>
          <w:sz w:val="22"/>
          <w:szCs w:val="22"/>
        </w:rPr>
        <w:lastRenderedPageBreak/>
        <w:t xml:space="preserve">     </w:t>
      </w:r>
      <w:r w:rsidRPr="00CC64AF">
        <w:rPr>
          <w:rFonts w:ascii="Arial" w:hAnsi="Arial" w:cs="Arial"/>
          <w:sz w:val="22"/>
          <w:szCs w:val="22"/>
        </w:rPr>
        <w:t xml:space="preserve">kopercie zewnętrznej. Konsekwencje złożenia oferty niezgodnie z w/w opisem ponosi </w:t>
      </w:r>
    </w:p>
    <w:p w:rsidR="009B79FB" w:rsidRPr="00CC64AF" w:rsidRDefault="009B79FB" w:rsidP="00D76041">
      <w:pPr>
        <w:spacing w:line="276" w:lineRule="auto"/>
        <w:rPr>
          <w:rFonts w:ascii="Arial" w:eastAsia="Arial" w:hAnsi="Arial" w:cs="Arial"/>
          <w:sz w:val="22"/>
          <w:szCs w:val="22"/>
        </w:rPr>
      </w:pPr>
      <w:r>
        <w:rPr>
          <w:rFonts w:ascii="Arial" w:hAnsi="Arial" w:cs="Arial"/>
          <w:sz w:val="22"/>
          <w:szCs w:val="22"/>
        </w:rPr>
        <w:t xml:space="preserve">     </w:t>
      </w:r>
      <w:r w:rsidRPr="00CC64AF">
        <w:rPr>
          <w:rFonts w:ascii="Arial" w:hAnsi="Arial" w:cs="Arial"/>
          <w:sz w:val="22"/>
          <w:szCs w:val="22"/>
        </w:rPr>
        <w:t>Wykonawca.</w:t>
      </w:r>
    </w:p>
    <w:p w:rsidR="009B79FB" w:rsidRPr="00C41C92" w:rsidRDefault="009B79FB" w:rsidP="00D76041">
      <w:pPr>
        <w:numPr>
          <w:ilvl w:val="0"/>
          <w:numId w:val="7"/>
        </w:numPr>
        <w:tabs>
          <w:tab w:val="left" w:pos="284"/>
          <w:tab w:val="left" w:pos="426"/>
        </w:tabs>
        <w:spacing w:line="276" w:lineRule="auto"/>
        <w:ind w:left="284" w:hanging="284"/>
        <w:jc w:val="both"/>
        <w:rPr>
          <w:rFonts w:ascii="Arial" w:hAnsi="Arial" w:cs="Arial"/>
          <w:sz w:val="22"/>
          <w:szCs w:val="22"/>
        </w:rPr>
      </w:pPr>
      <w:r w:rsidRPr="00C41C92">
        <w:rPr>
          <w:rFonts w:ascii="Arial" w:hAnsi="Arial" w:cs="Arial"/>
          <w:sz w:val="22"/>
          <w:szCs w:val="22"/>
        </w:rPr>
        <w:t>Wykonawcy występujący jako Spółka Cywilna zobowiązani są do załączenia do oferty umowy Spółki Cywilnej oraz pełnomocnictwa do podpisania oferty w przypadku nie podpisania jej przez wszystkich wspólników spółki.</w:t>
      </w:r>
    </w:p>
    <w:p w:rsidR="009B79FB" w:rsidRPr="00C41C92" w:rsidRDefault="009B79FB" w:rsidP="00D76041">
      <w:pPr>
        <w:numPr>
          <w:ilvl w:val="0"/>
          <w:numId w:val="7"/>
        </w:numPr>
        <w:tabs>
          <w:tab w:val="left" w:pos="284"/>
          <w:tab w:val="left" w:pos="426"/>
        </w:tabs>
        <w:spacing w:line="276" w:lineRule="auto"/>
        <w:ind w:left="284" w:hanging="426"/>
        <w:jc w:val="both"/>
        <w:rPr>
          <w:rFonts w:ascii="Arial" w:hAnsi="Arial" w:cs="Arial"/>
          <w:sz w:val="22"/>
          <w:szCs w:val="22"/>
        </w:rPr>
      </w:pPr>
      <w:r w:rsidRPr="00C41C92">
        <w:rPr>
          <w:rFonts w:ascii="Arial" w:hAnsi="Arial" w:cs="Arial"/>
          <w:sz w:val="22"/>
          <w:szCs w:val="22"/>
        </w:rPr>
        <w:t>Wykonawcy występujący wspólnie muszą ustanowić pełnomocnika do reprezentowania ich w postępowaniu albo reprezentowania w postępowaniu i zawarcia umowy. Upoważnienie musi być udokumentowane pełnomocnictwem podpisanym przez upełnomocnionych przedstawicieli wszystkich wykonawców. Wszelka korespondencja oraz rozliczenia dokonywane będą wyłącznie z wykonawcą występującym jako reprezentant pozostałych.</w:t>
      </w:r>
    </w:p>
    <w:p w:rsidR="009B79FB" w:rsidRPr="00C41C92" w:rsidRDefault="009B79FB" w:rsidP="00D76041">
      <w:pPr>
        <w:numPr>
          <w:ilvl w:val="0"/>
          <w:numId w:val="7"/>
        </w:numPr>
        <w:tabs>
          <w:tab w:val="left" w:pos="284"/>
          <w:tab w:val="left" w:pos="426"/>
        </w:tabs>
        <w:spacing w:line="276" w:lineRule="auto"/>
        <w:ind w:left="284" w:hanging="426"/>
        <w:jc w:val="both"/>
        <w:rPr>
          <w:rFonts w:ascii="Arial" w:hAnsi="Arial" w:cs="Arial"/>
          <w:sz w:val="22"/>
          <w:szCs w:val="22"/>
        </w:rPr>
      </w:pPr>
      <w:r w:rsidRPr="00C41C92">
        <w:rPr>
          <w:rFonts w:ascii="Arial" w:hAnsi="Arial" w:cs="Arial"/>
          <w:sz w:val="22"/>
          <w:szCs w:val="22"/>
        </w:rPr>
        <w:t>W przypadku składania oferty przez podmioty występujące wspólnie właściwe dokumenty muszą być złożone przez każdy podmiot. Wypełniając formularz oferty, jak również inne dokumenty powołujące się na „Wykonawcę” w miejscu np.: „nazwa i adres wykonawcy” należy wpisać dane dotyczące konsorcjum, a nie pełnomocnika konsorcjum.</w:t>
      </w:r>
    </w:p>
    <w:p w:rsidR="009B79FB" w:rsidRDefault="009B79FB" w:rsidP="00D76041">
      <w:pPr>
        <w:numPr>
          <w:ilvl w:val="0"/>
          <w:numId w:val="7"/>
        </w:numPr>
        <w:tabs>
          <w:tab w:val="left" w:pos="284"/>
          <w:tab w:val="left" w:pos="426"/>
        </w:tabs>
        <w:spacing w:line="276" w:lineRule="auto"/>
        <w:ind w:left="284" w:hanging="426"/>
        <w:jc w:val="both"/>
        <w:rPr>
          <w:rFonts w:ascii="Arial" w:hAnsi="Arial" w:cs="Arial"/>
          <w:sz w:val="22"/>
          <w:szCs w:val="22"/>
        </w:rPr>
      </w:pPr>
      <w:r w:rsidRPr="00C41C92">
        <w:rPr>
          <w:rFonts w:ascii="Arial" w:hAnsi="Arial" w:cs="Arial"/>
          <w:sz w:val="22"/>
          <w:szCs w:val="22"/>
        </w:rPr>
        <w:t>Wykonawcy występujący wspólnie ponoszą solidarną odpowiedzialność za niewykonanie lub nienależyte wykonanie zamówienia.</w:t>
      </w:r>
    </w:p>
    <w:p w:rsidR="009B79FB" w:rsidRPr="006F6D03" w:rsidRDefault="009B79FB" w:rsidP="00D76041">
      <w:pPr>
        <w:tabs>
          <w:tab w:val="left" w:pos="284"/>
          <w:tab w:val="left" w:pos="426"/>
        </w:tabs>
        <w:spacing w:line="276" w:lineRule="auto"/>
        <w:jc w:val="both"/>
        <w:rPr>
          <w:rFonts w:ascii="Arial" w:hAnsi="Arial" w:cs="Arial"/>
          <w:sz w:val="22"/>
          <w:szCs w:val="22"/>
        </w:rPr>
      </w:pPr>
    </w:p>
    <w:p w:rsidR="009B79FB" w:rsidRDefault="009B79FB" w:rsidP="00D76041">
      <w:pPr>
        <w:spacing w:line="276" w:lineRule="auto"/>
        <w:ind w:left="426" w:hanging="426"/>
        <w:jc w:val="both"/>
        <w:rPr>
          <w:rFonts w:ascii="Arial" w:hAnsi="Arial" w:cs="Arial"/>
          <w:b/>
          <w:sz w:val="22"/>
          <w:szCs w:val="22"/>
        </w:rPr>
      </w:pPr>
      <w:r w:rsidRPr="00C41C92">
        <w:rPr>
          <w:rFonts w:ascii="Arial" w:hAnsi="Arial" w:cs="Arial"/>
          <w:b/>
          <w:sz w:val="22"/>
          <w:szCs w:val="22"/>
        </w:rPr>
        <w:t xml:space="preserve">IX. </w:t>
      </w:r>
      <w:r w:rsidRPr="00C41C92">
        <w:rPr>
          <w:rFonts w:ascii="Arial" w:hAnsi="Arial" w:cs="Arial"/>
          <w:b/>
          <w:sz w:val="22"/>
          <w:szCs w:val="22"/>
        </w:rPr>
        <w:tab/>
        <w:t>Warunki udziału w postępowaniu oraz opis sposobu dokonywania oceny spełniania tych warunków.</w:t>
      </w:r>
    </w:p>
    <w:p w:rsidR="009B79FB" w:rsidRDefault="009B79FB" w:rsidP="00D76041">
      <w:pPr>
        <w:tabs>
          <w:tab w:val="left" w:pos="426"/>
          <w:tab w:val="left" w:pos="709"/>
        </w:tabs>
        <w:spacing w:before="120" w:line="276" w:lineRule="auto"/>
        <w:jc w:val="both"/>
        <w:rPr>
          <w:rFonts w:ascii="Arial" w:hAnsi="Arial" w:cs="Arial"/>
          <w:sz w:val="22"/>
          <w:szCs w:val="22"/>
        </w:rPr>
      </w:pPr>
      <w:r>
        <w:rPr>
          <w:rFonts w:ascii="Arial" w:hAnsi="Arial" w:cs="Arial"/>
          <w:sz w:val="22"/>
          <w:szCs w:val="22"/>
        </w:rPr>
        <w:t xml:space="preserve">  1. O</w:t>
      </w:r>
      <w:r w:rsidRPr="0001279E">
        <w:rPr>
          <w:rFonts w:ascii="Arial" w:hAnsi="Arial" w:cs="Arial"/>
          <w:sz w:val="22"/>
          <w:szCs w:val="22"/>
        </w:rPr>
        <w:t xml:space="preserve"> udzielenie zamówienia mogą</w:t>
      </w:r>
      <w:r>
        <w:rPr>
          <w:rFonts w:ascii="Arial" w:hAnsi="Arial" w:cs="Arial"/>
          <w:sz w:val="22"/>
          <w:szCs w:val="22"/>
        </w:rPr>
        <w:t xml:space="preserve"> ubiegać się wykonawcy, którzy spełniają </w:t>
      </w:r>
      <w:r w:rsidRPr="0001279E">
        <w:rPr>
          <w:rFonts w:ascii="Arial" w:hAnsi="Arial" w:cs="Arial"/>
          <w:sz w:val="22"/>
          <w:szCs w:val="22"/>
        </w:rPr>
        <w:t xml:space="preserve"> warunki</w:t>
      </w:r>
      <w:r>
        <w:rPr>
          <w:rFonts w:ascii="Arial" w:hAnsi="Arial" w:cs="Arial"/>
          <w:sz w:val="22"/>
          <w:szCs w:val="22"/>
        </w:rPr>
        <w:t xml:space="preserve"> udziału w      </w:t>
      </w:r>
    </w:p>
    <w:p w:rsidR="009B79FB" w:rsidRDefault="009B79FB" w:rsidP="00D76041">
      <w:pPr>
        <w:tabs>
          <w:tab w:val="left" w:pos="426"/>
          <w:tab w:val="left" w:pos="709"/>
        </w:tabs>
        <w:spacing w:before="120" w:line="276" w:lineRule="auto"/>
        <w:jc w:val="both"/>
        <w:rPr>
          <w:rFonts w:ascii="Arial" w:hAnsi="Arial" w:cs="Arial"/>
          <w:sz w:val="22"/>
          <w:szCs w:val="22"/>
        </w:rPr>
      </w:pPr>
      <w:r>
        <w:rPr>
          <w:rFonts w:ascii="Arial" w:hAnsi="Arial" w:cs="Arial"/>
          <w:sz w:val="22"/>
          <w:szCs w:val="22"/>
        </w:rPr>
        <w:t xml:space="preserve">       postępowaniu dotyczące:</w:t>
      </w:r>
    </w:p>
    <w:p w:rsidR="00703BB1" w:rsidRDefault="00703BB1" w:rsidP="00703BB1">
      <w:pPr>
        <w:tabs>
          <w:tab w:val="left" w:pos="709"/>
        </w:tabs>
        <w:spacing w:line="276" w:lineRule="auto"/>
        <w:jc w:val="both"/>
        <w:rPr>
          <w:rFonts w:ascii="Arial" w:hAnsi="Arial" w:cs="Arial"/>
          <w:b/>
          <w:sz w:val="22"/>
          <w:szCs w:val="22"/>
        </w:rPr>
      </w:pPr>
      <w:r>
        <w:rPr>
          <w:rFonts w:ascii="Arial" w:hAnsi="Arial" w:cs="Arial"/>
          <w:b/>
          <w:sz w:val="22"/>
          <w:szCs w:val="22"/>
        </w:rPr>
        <w:t xml:space="preserve">  </w:t>
      </w:r>
      <w:r w:rsidRPr="00703BB1">
        <w:rPr>
          <w:rFonts w:ascii="Arial" w:hAnsi="Arial" w:cs="Arial"/>
          <w:b/>
          <w:sz w:val="22"/>
          <w:szCs w:val="22"/>
        </w:rPr>
        <w:t xml:space="preserve"> </w:t>
      </w:r>
      <w:r>
        <w:rPr>
          <w:rFonts w:ascii="Arial" w:hAnsi="Arial" w:cs="Arial"/>
          <w:b/>
          <w:sz w:val="22"/>
          <w:szCs w:val="22"/>
        </w:rPr>
        <w:t xml:space="preserve">a) </w:t>
      </w:r>
      <w:r w:rsidRPr="0001279E">
        <w:rPr>
          <w:rFonts w:ascii="Arial" w:hAnsi="Arial" w:cs="Arial"/>
          <w:b/>
          <w:sz w:val="22"/>
          <w:szCs w:val="22"/>
        </w:rPr>
        <w:t xml:space="preserve">posiadają kompetencje lub uprawnienia do prowadzenia określonej działalności </w:t>
      </w:r>
      <w:r>
        <w:rPr>
          <w:rFonts w:ascii="Arial" w:hAnsi="Arial" w:cs="Arial"/>
          <w:b/>
          <w:sz w:val="22"/>
          <w:szCs w:val="22"/>
        </w:rPr>
        <w:t xml:space="preserve">   </w:t>
      </w:r>
    </w:p>
    <w:p w:rsidR="00703BB1" w:rsidRDefault="00703BB1" w:rsidP="00703BB1">
      <w:pPr>
        <w:tabs>
          <w:tab w:val="left" w:pos="709"/>
        </w:tabs>
        <w:spacing w:line="276" w:lineRule="auto"/>
        <w:jc w:val="both"/>
        <w:rPr>
          <w:rFonts w:ascii="Arial" w:hAnsi="Arial" w:cs="Arial"/>
          <w:sz w:val="22"/>
          <w:szCs w:val="22"/>
        </w:rPr>
      </w:pPr>
      <w:r>
        <w:rPr>
          <w:rFonts w:ascii="Arial" w:hAnsi="Arial" w:cs="Arial"/>
          <w:b/>
          <w:sz w:val="22"/>
          <w:szCs w:val="22"/>
        </w:rPr>
        <w:t xml:space="preserve">       </w:t>
      </w:r>
      <w:r w:rsidRPr="0001279E">
        <w:rPr>
          <w:rFonts w:ascii="Arial" w:hAnsi="Arial" w:cs="Arial"/>
          <w:b/>
          <w:sz w:val="22"/>
          <w:szCs w:val="22"/>
        </w:rPr>
        <w:t>zawodowej o ile wynika to z odrębnych przepisów</w:t>
      </w:r>
      <w:r w:rsidRPr="0001279E">
        <w:rPr>
          <w:rFonts w:ascii="Arial" w:hAnsi="Arial" w:cs="Arial"/>
          <w:sz w:val="22"/>
          <w:szCs w:val="22"/>
        </w:rPr>
        <w:t xml:space="preserve">. </w:t>
      </w:r>
    </w:p>
    <w:p w:rsidR="00703BB1" w:rsidRPr="00D47FE9" w:rsidRDefault="00703BB1" w:rsidP="00703BB1">
      <w:pPr>
        <w:tabs>
          <w:tab w:val="num" w:pos="360"/>
        </w:tabs>
        <w:spacing w:line="276" w:lineRule="auto"/>
        <w:ind w:left="720" w:hanging="360"/>
        <w:jc w:val="both"/>
        <w:rPr>
          <w:rFonts w:ascii="Arial" w:hAnsi="Arial" w:cs="Arial"/>
          <w:i/>
          <w:sz w:val="22"/>
          <w:szCs w:val="22"/>
        </w:rPr>
      </w:pPr>
      <w:r w:rsidRPr="00D47FE9">
        <w:rPr>
          <w:rFonts w:ascii="Arial" w:hAnsi="Arial" w:cs="Arial"/>
          <w:i/>
          <w:sz w:val="22"/>
          <w:szCs w:val="22"/>
        </w:rPr>
        <w:t xml:space="preserve">      Warunek będzie spełniony jeżeli z oświadczenia o spełnieniu warunków, będzie wynikało że Wykonawca spełnia przedmiotowy warunek</w:t>
      </w:r>
    </w:p>
    <w:p w:rsidR="00703BB1" w:rsidRPr="00703BB1" w:rsidRDefault="00703BB1" w:rsidP="00703BB1">
      <w:pPr>
        <w:spacing w:line="276" w:lineRule="auto"/>
        <w:ind w:left="720" w:hanging="720"/>
        <w:jc w:val="both"/>
        <w:rPr>
          <w:rFonts w:ascii="Arial" w:hAnsi="Arial" w:cs="Arial"/>
          <w:i/>
          <w:sz w:val="22"/>
          <w:szCs w:val="22"/>
        </w:rPr>
      </w:pPr>
      <w:r w:rsidRPr="00D47FE9">
        <w:rPr>
          <w:rFonts w:ascii="Arial" w:hAnsi="Arial" w:cs="Arial"/>
          <w:i/>
          <w:sz w:val="22"/>
          <w:szCs w:val="22"/>
        </w:rPr>
        <w:t xml:space="preserve">    </w:t>
      </w:r>
      <w:r>
        <w:rPr>
          <w:rFonts w:ascii="Arial" w:hAnsi="Arial" w:cs="Arial"/>
          <w:b/>
          <w:sz w:val="22"/>
          <w:szCs w:val="22"/>
        </w:rPr>
        <w:t xml:space="preserve">b) </w:t>
      </w:r>
      <w:r w:rsidRPr="0001279E">
        <w:rPr>
          <w:rFonts w:ascii="Arial" w:hAnsi="Arial" w:cs="Arial"/>
          <w:b/>
          <w:sz w:val="22"/>
          <w:szCs w:val="22"/>
        </w:rPr>
        <w:t>znajdują się w sytuacji ekonomicznej i finansowej zapewniającej wykonanie zadania</w:t>
      </w:r>
      <w:r w:rsidRPr="0001279E">
        <w:rPr>
          <w:rFonts w:ascii="Arial" w:hAnsi="Arial" w:cs="Arial"/>
          <w:sz w:val="22"/>
          <w:szCs w:val="22"/>
        </w:rPr>
        <w:t>.</w:t>
      </w:r>
    </w:p>
    <w:p w:rsidR="00703BB1" w:rsidRPr="00D47FE9" w:rsidRDefault="00703BB1" w:rsidP="00703BB1">
      <w:pPr>
        <w:spacing w:line="276" w:lineRule="auto"/>
        <w:ind w:left="720" w:hanging="720"/>
        <w:jc w:val="both"/>
        <w:rPr>
          <w:rFonts w:ascii="Arial" w:hAnsi="Arial" w:cs="Arial"/>
          <w:i/>
          <w:sz w:val="22"/>
          <w:szCs w:val="22"/>
        </w:rPr>
      </w:pPr>
      <w:r w:rsidRPr="00D47FE9">
        <w:rPr>
          <w:rFonts w:ascii="Arial" w:hAnsi="Arial" w:cs="Arial"/>
          <w:i/>
          <w:sz w:val="22"/>
          <w:szCs w:val="22"/>
        </w:rPr>
        <w:t xml:space="preserve"> </w:t>
      </w:r>
      <w:r>
        <w:rPr>
          <w:rFonts w:ascii="Arial" w:hAnsi="Arial" w:cs="Arial"/>
          <w:i/>
          <w:sz w:val="22"/>
          <w:szCs w:val="22"/>
        </w:rPr>
        <w:t xml:space="preserve">         </w:t>
      </w:r>
      <w:r w:rsidRPr="00D47FE9">
        <w:rPr>
          <w:rFonts w:ascii="Arial" w:hAnsi="Arial" w:cs="Arial"/>
          <w:i/>
          <w:sz w:val="22"/>
          <w:szCs w:val="22"/>
        </w:rPr>
        <w:t xml:space="preserve"> Warunek będzie spełniony jeżeli wykonawca przedstawi wykaz usług  w okresie ostatnich trzech lat  przed dniem wszczęcia postępowania o  udzielenie zamówienia, a jeżeli okres prowadzenia działalności jest krótszy – w </w:t>
      </w:r>
      <w:r w:rsidR="00D26BE7">
        <w:rPr>
          <w:rFonts w:ascii="Arial" w:hAnsi="Arial" w:cs="Arial"/>
          <w:i/>
          <w:sz w:val="22"/>
          <w:szCs w:val="22"/>
        </w:rPr>
        <w:t>tym okresie, w tym co najmniej 1 usługę</w:t>
      </w:r>
      <w:r w:rsidRPr="00D47FE9">
        <w:rPr>
          <w:rFonts w:ascii="Arial" w:hAnsi="Arial" w:cs="Arial"/>
          <w:i/>
          <w:sz w:val="22"/>
          <w:szCs w:val="22"/>
        </w:rPr>
        <w:t xml:space="preserve"> o wart</w:t>
      </w:r>
      <w:r w:rsidR="00D26BE7">
        <w:rPr>
          <w:rFonts w:ascii="Arial" w:hAnsi="Arial" w:cs="Arial"/>
          <w:i/>
          <w:sz w:val="22"/>
          <w:szCs w:val="22"/>
        </w:rPr>
        <w:t>ości 100 tysięcy złotych odpowiadającą swoim rodzajem usłudze stanowiącej</w:t>
      </w:r>
      <w:r w:rsidRPr="00D47FE9">
        <w:rPr>
          <w:rFonts w:ascii="Arial" w:hAnsi="Arial" w:cs="Arial"/>
          <w:i/>
          <w:sz w:val="22"/>
          <w:szCs w:val="22"/>
        </w:rPr>
        <w:t xml:space="preserve"> przedmiot zamówienia.</w:t>
      </w:r>
    </w:p>
    <w:p w:rsidR="00703BB1" w:rsidRPr="00703BB1" w:rsidRDefault="00703BB1" w:rsidP="00703BB1">
      <w:pPr>
        <w:tabs>
          <w:tab w:val="left" w:pos="709"/>
        </w:tabs>
        <w:spacing w:before="120" w:line="276" w:lineRule="auto"/>
        <w:jc w:val="both"/>
        <w:rPr>
          <w:rFonts w:ascii="Arial" w:hAnsi="Arial" w:cs="Arial"/>
          <w:b/>
          <w:sz w:val="22"/>
          <w:szCs w:val="22"/>
        </w:rPr>
      </w:pPr>
      <w:r>
        <w:rPr>
          <w:rFonts w:ascii="Arial" w:hAnsi="Arial" w:cs="Arial"/>
          <w:b/>
          <w:sz w:val="22"/>
          <w:szCs w:val="22"/>
        </w:rPr>
        <w:t xml:space="preserve">     c) </w:t>
      </w:r>
      <w:r w:rsidRPr="0001279E">
        <w:rPr>
          <w:rFonts w:ascii="Arial" w:hAnsi="Arial" w:cs="Arial"/>
          <w:b/>
          <w:sz w:val="22"/>
          <w:szCs w:val="22"/>
        </w:rPr>
        <w:t xml:space="preserve">posiadają zdolności techniczne i zawodowe  </w:t>
      </w:r>
    </w:p>
    <w:p w:rsidR="00703BB1" w:rsidRPr="00D47FE9" w:rsidRDefault="00703BB1" w:rsidP="00703BB1">
      <w:pPr>
        <w:tabs>
          <w:tab w:val="num" w:pos="360"/>
        </w:tabs>
        <w:ind w:left="708"/>
        <w:jc w:val="both"/>
        <w:rPr>
          <w:rFonts w:ascii="Arial" w:hAnsi="Arial" w:cs="Arial"/>
          <w:i/>
          <w:sz w:val="22"/>
          <w:szCs w:val="22"/>
        </w:rPr>
      </w:pPr>
      <w:r w:rsidRPr="00D47FE9">
        <w:rPr>
          <w:rFonts w:ascii="Arial" w:hAnsi="Arial" w:cs="Arial"/>
          <w:i/>
          <w:sz w:val="22"/>
          <w:szCs w:val="22"/>
        </w:rPr>
        <w:t>Warunek będzie spełniony jeżeli wykonawca przedstawi wykaz posiadanego sprzętu w tym co najmniej dwa samochody samowyładowczy o ładowności  powyżej 5 ton, oraz jedną</w:t>
      </w:r>
      <w:r w:rsidRPr="00D47FE9">
        <w:rPr>
          <w:rFonts w:ascii="Arial" w:hAnsi="Arial" w:cs="Arial"/>
          <w:b/>
          <w:i/>
          <w:sz w:val="22"/>
          <w:szCs w:val="22"/>
        </w:rPr>
        <w:t xml:space="preserve"> </w:t>
      </w:r>
      <w:r w:rsidRPr="00D47FE9">
        <w:rPr>
          <w:rFonts w:ascii="Arial" w:hAnsi="Arial" w:cs="Arial"/>
          <w:i/>
          <w:sz w:val="22"/>
          <w:szCs w:val="22"/>
        </w:rPr>
        <w:t>równiarkę samojezdną lub jeden ciągnik rolniczy z</w:t>
      </w:r>
      <w:r w:rsidRPr="00D47FE9">
        <w:rPr>
          <w:rFonts w:ascii="Arial" w:hAnsi="Arial" w:cs="Arial"/>
          <w:b/>
          <w:i/>
          <w:sz w:val="22"/>
          <w:szCs w:val="22"/>
        </w:rPr>
        <w:t xml:space="preserve"> </w:t>
      </w:r>
      <w:r w:rsidRPr="00D47FE9">
        <w:rPr>
          <w:rFonts w:ascii="Arial" w:hAnsi="Arial" w:cs="Arial"/>
          <w:i/>
          <w:sz w:val="22"/>
          <w:szCs w:val="22"/>
        </w:rPr>
        <w:t xml:space="preserve">włóką    </w:t>
      </w:r>
    </w:p>
    <w:p w:rsidR="00703BB1" w:rsidRDefault="00703BB1" w:rsidP="002E180E">
      <w:pPr>
        <w:tabs>
          <w:tab w:val="num" w:pos="360"/>
        </w:tabs>
        <w:jc w:val="both"/>
        <w:rPr>
          <w:rFonts w:ascii="Arial" w:hAnsi="Arial" w:cs="Arial"/>
          <w:sz w:val="22"/>
          <w:szCs w:val="22"/>
        </w:rPr>
      </w:pPr>
    </w:p>
    <w:p w:rsidR="001E2D22" w:rsidRDefault="001E2D22" w:rsidP="00D76041">
      <w:pPr>
        <w:spacing w:line="276" w:lineRule="auto"/>
        <w:rPr>
          <w:rFonts w:ascii="Arial" w:hAnsi="Arial" w:cs="Arial"/>
          <w:b/>
          <w:sz w:val="22"/>
          <w:szCs w:val="22"/>
        </w:rPr>
      </w:pPr>
      <w:r>
        <w:rPr>
          <w:rFonts w:ascii="Arial" w:hAnsi="Arial" w:cs="Arial"/>
          <w:b/>
          <w:sz w:val="22"/>
          <w:szCs w:val="22"/>
        </w:rPr>
        <w:t xml:space="preserve">  </w:t>
      </w:r>
      <w:r w:rsidRPr="00BE5386">
        <w:rPr>
          <w:rFonts w:ascii="Arial" w:hAnsi="Arial" w:cs="Arial"/>
          <w:b/>
          <w:sz w:val="22"/>
          <w:szCs w:val="22"/>
        </w:rPr>
        <w:t>2</w:t>
      </w:r>
      <w:r w:rsidRPr="00BE5386">
        <w:rPr>
          <w:rFonts w:ascii="Arial" w:hAnsi="Arial" w:cs="Arial"/>
          <w:sz w:val="22"/>
          <w:szCs w:val="22"/>
        </w:rPr>
        <w:t>.</w:t>
      </w:r>
      <w:r w:rsidRPr="00BE5386">
        <w:rPr>
          <w:rFonts w:ascii="Arial" w:hAnsi="Arial" w:cs="Arial"/>
          <w:b/>
          <w:sz w:val="22"/>
          <w:szCs w:val="22"/>
        </w:rPr>
        <w:t xml:space="preserve"> Zamawiający przewiduje wykluczenie wykonawcy na podstawie art. 24 ust 5 pkt.1-8   </w:t>
      </w:r>
    </w:p>
    <w:p w:rsidR="001E2D22" w:rsidRPr="00BE5386" w:rsidRDefault="001E2D22" w:rsidP="00D76041">
      <w:pPr>
        <w:spacing w:line="276" w:lineRule="auto"/>
        <w:rPr>
          <w:rFonts w:ascii="Arial" w:hAnsi="Arial" w:cs="Arial"/>
          <w:b/>
          <w:sz w:val="22"/>
          <w:szCs w:val="22"/>
        </w:rPr>
      </w:pPr>
      <w:r w:rsidRPr="00BE5386">
        <w:rPr>
          <w:rFonts w:ascii="Arial" w:hAnsi="Arial" w:cs="Arial"/>
          <w:b/>
          <w:sz w:val="22"/>
          <w:szCs w:val="22"/>
        </w:rPr>
        <w:t xml:space="preserve">  3.  O udzielenie zamówienia mogą ubiegać się wykonawcy, którzy nie podlegają </w:t>
      </w:r>
    </w:p>
    <w:p w:rsidR="001E2D22" w:rsidRPr="00BE5386" w:rsidRDefault="001E2D22" w:rsidP="00D76041">
      <w:pPr>
        <w:tabs>
          <w:tab w:val="left" w:pos="426"/>
          <w:tab w:val="left" w:pos="709"/>
        </w:tabs>
        <w:spacing w:line="276" w:lineRule="auto"/>
        <w:jc w:val="both"/>
        <w:rPr>
          <w:rFonts w:ascii="Arial" w:hAnsi="Arial" w:cs="Arial"/>
          <w:sz w:val="22"/>
          <w:szCs w:val="22"/>
        </w:rPr>
      </w:pPr>
      <w:r w:rsidRPr="00BE5386">
        <w:rPr>
          <w:rFonts w:ascii="Arial" w:hAnsi="Arial" w:cs="Arial"/>
          <w:b/>
          <w:sz w:val="22"/>
          <w:szCs w:val="22"/>
        </w:rPr>
        <w:t xml:space="preserve">       wykluczeniu na podstawie art.24 ust.1 pkt 12-23 oraz art. 24 ust.5 pkt.1-8 ustawy</w:t>
      </w:r>
    </w:p>
    <w:p w:rsidR="003E2EBC" w:rsidRDefault="003E2EBC" w:rsidP="00D76041">
      <w:pPr>
        <w:tabs>
          <w:tab w:val="left" w:pos="360"/>
          <w:tab w:val="num" w:pos="720"/>
        </w:tabs>
        <w:spacing w:line="276" w:lineRule="auto"/>
        <w:jc w:val="both"/>
        <w:rPr>
          <w:rFonts w:ascii="Arial" w:hAnsi="Arial" w:cs="Arial"/>
          <w:b/>
          <w:i/>
          <w:sz w:val="22"/>
          <w:szCs w:val="22"/>
        </w:rPr>
      </w:pPr>
    </w:p>
    <w:p w:rsidR="003E2EBC" w:rsidRDefault="003E2EBC" w:rsidP="00D76041">
      <w:pPr>
        <w:tabs>
          <w:tab w:val="left" w:pos="360"/>
          <w:tab w:val="num" w:pos="720"/>
        </w:tabs>
        <w:spacing w:line="276" w:lineRule="auto"/>
        <w:jc w:val="both"/>
        <w:rPr>
          <w:rFonts w:ascii="Arial" w:hAnsi="Arial" w:cs="Arial"/>
          <w:b/>
          <w:sz w:val="22"/>
          <w:szCs w:val="22"/>
        </w:rPr>
      </w:pPr>
      <w:r w:rsidRPr="00BE5386">
        <w:rPr>
          <w:rFonts w:ascii="Arial" w:hAnsi="Arial" w:cs="Arial"/>
          <w:b/>
          <w:sz w:val="22"/>
          <w:szCs w:val="22"/>
        </w:rPr>
        <w:t xml:space="preserve">X. </w:t>
      </w:r>
      <w:r w:rsidRPr="00BE5386">
        <w:rPr>
          <w:rFonts w:ascii="Arial" w:hAnsi="Arial" w:cs="Arial"/>
          <w:b/>
          <w:sz w:val="22"/>
          <w:szCs w:val="22"/>
        </w:rPr>
        <w:tab/>
        <w:t xml:space="preserve">Wykaz oświadczeń lub dokumentów potwierdzających  spełnienie warunków udziału w </w:t>
      </w:r>
      <w:r>
        <w:rPr>
          <w:rFonts w:ascii="Arial" w:hAnsi="Arial" w:cs="Arial"/>
          <w:b/>
          <w:sz w:val="22"/>
          <w:szCs w:val="22"/>
        </w:rPr>
        <w:t xml:space="preserve">  </w:t>
      </w:r>
    </w:p>
    <w:p w:rsidR="003E2EBC" w:rsidRPr="00BE5386" w:rsidRDefault="003E2EBC" w:rsidP="00D76041">
      <w:pPr>
        <w:tabs>
          <w:tab w:val="left" w:pos="360"/>
          <w:tab w:val="num" w:pos="720"/>
        </w:tabs>
        <w:spacing w:line="276" w:lineRule="auto"/>
        <w:jc w:val="both"/>
        <w:rPr>
          <w:rFonts w:ascii="Arial" w:hAnsi="Arial" w:cs="Arial"/>
          <w:b/>
          <w:sz w:val="22"/>
          <w:szCs w:val="22"/>
        </w:rPr>
      </w:pPr>
      <w:r>
        <w:rPr>
          <w:rFonts w:ascii="Arial" w:hAnsi="Arial" w:cs="Arial"/>
          <w:b/>
          <w:sz w:val="22"/>
          <w:szCs w:val="22"/>
        </w:rPr>
        <w:t xml:space="preserve">      </w:t>
      </w:r>
      <w:r w:rsidRPr="00BE5386">
        <w:rPr>
          <w:rFonts w:ascii="Arial" w:hAnsi="Arial" w:cs="Arial"/>
          <w:b/>
          <w:sz w:val="22"/>
          <w:szCs w:val="22"/>
        </w:rPr>
        <w:t xml:space="preserve">postępowaniu oraz brak podstaw wykluczenia.  </w:t>
      </w:r>
    </w:p>
    <w:p w:rsidR="003E2EBC" w:rsidRDefault="003E2EBC" w:rsidP="00D76041">
      <w:pPr>
        <w:suppressAutoHyphens w:val="0"/>
        <w:spacing w:line="276" w:lineRule="auto"/>
        <w:jc w:val="both"/>
        <w:rPr>
          <w:rFonts w:ascii="Arial" w:hAnsi="Arial" w:cs="Arial"/>
          <w:sz w:val="22"/>
          <w:szCs w:val="22"/>
        </w:rPr>
      </w:pPr>
      <w:r w:rsidRPr="00BE5386">
        <w:rPr>
          <w:rFonts w:ascii="Arial" w:hAnsi="Arial" w:cs="Arial"/>
          <w:sz w:val="22"/>
          <w:szCs w:val="22"/>
        </w:rPr>
        <w:t>1.</w:t>
      </w:r>
      <w:r>
        <w:rPr>
          <w:rFonts w:ascii="Arial" w:hAnsi="Arial" w:cs="Arial"/>
          <w:sz w:val="22"/>
          <w:szCs w:val="22"/>
        </w:rPr>
        <w:t xml:space="preserve"> </w:t>
      </w:r>
      <w:r w:rsidRPr="00BE5386">
        <w:rPr>
          <w:rFonts w:ascii="Arial" w:hAnsi="Arial" w:cs="Arial"/>
          <w:b/>
          <w:sz w:val="22"/>
          <w:szCs w:val="22"/>
        </w:rPr>
        <w:t xml:space="preserve"> </w:t>
      </w:r>
      <w:r w:rsidRPr="00BE5386">
        <w:rPr>
          <w:rFonts w:ascii="Arial" w:hAnsi="Arial" w:cs="Arial"/>
          <w:sz w:val="22"/>
          <w:szCs w:val="22"/>
        </w:rPr>
        <w:t xml:space="preserve">W celu potwierdzenia spełnienia warunków udziału w postępowaniu wykonawca winien dołączyć  </w:t>
      </w:r>
    </w:p>
    <w:p w:rsidR="003E2EBC" w:rsidRPr="00BE5386" w:rsidRDefault="003E2EBC" w:rsidP="00D76041">
      <w:pPr>
        <w:suppressAutoHyphens w:val="0"/>
        <w:spacing w:line="276" w:lineRule="auto"/>
        <w:jc w:val="both"/>
        <w:rPr>
          <w:rFonts w:ascii="Arial" w:hAnsi="Arial" w:cs="Arial"/>
          <w:sz w:val="22"/>
          <w:szCs w:val="22"/>
        </w:rPr>
      </w:pPr>
      <w:r>
        <w:rPr>
          <w:rFonts w:ascii="Arial" w:hAnsi="Arial" w:cs="Arial"/>
          <w:sz w:val="22"/>
          <w:szCs w:val="22"/>
        </w:rPr>
        <w:t xml:space="preserve">      </w:t>
      </w:r>
      <w:r w:rsidRPr="00BE5386">
        <w:rPr>
          <w:rFonts w:ascii="Arial" w:hAnsi="Arial" w:cs="Arial"/>
          <w:sz w:val="22"/>
          <w:szCs w:val="22"/>
        </w:rPr>
        <w:t xml:space="preserve">następujące dokumenty:   </w:t>
      </w:r>
    </w:p>
    <w:p w:rsidR="003E2EBC" w:rsidRDefault="00184F15" w:rsidP="00D76041">
      <w:pPr>
        <w:spacing w:line="276" w:lineRule="auto"/>
        <w:rPr>
          <w:rFonts w:ascii="Arial" w:hAnsi="Arial" w:cs="Arial"/>
          <w:sz w:val="22"/>
          <w:szCs w:val="22"/>
        </w:rPr>
      </w:pPr>
      <w:r>
        <w:rPr>
          <w:rFonts w:ascii="Arial" w:hAnsi="Arial" w:cs="Arial"/>
          <w:sz w:val="22"/>
          <w:szCs w:val="22"/>
        </w:rPr>
        <w:t>a</w:t>
      </w:r>
      <w:r w:rsidR="003E2EBC" w:rsidRPr="00BE5386">
        <w:rPr>
          <w:rFonts w:ascii="Arial" w:hAnsi="Arial" w:cs="Arial"/>
          <w:sz w:val="22"/>
          <w:szCs w:val="22"/>
        </w:rPr>
        <w:t>/</w:t>
      </w:r>
      <w:r w:rsidR="003E2EBC" w:rsidRPr="00BE5386">
        <w:rPr>
          <w:rFonts w:ascii="Arial" w:hAnsi="Arial" w:cs="Arial"/>
          <w:i/>
          <w:sz w:val="22"/>
          <w:szCs w:val="22"/>
        </w:rPr>
        <w:t xml:space="preserve">.  </w:t>
      </w:r>
      <w:r w:rsidR="003E2EBC" w:rsidRPr="00BE5386">
        <w:rPr>
          <w:rFonts w:ascii="Arial" w:hAnsi="Arial" w:cs="Arial"/>
          <w:sz w:val="22"/>
          <w:szCs w:val="22"/>
        </w:rPr>
        <w:t xml:space="preserve">Oświadczenie o spełnianiu warunków udziału w postępowaniu, o którym mowa w art. 22 </w:t>
      </w:r>
    </w:p>
    <w:p w:rsidR="003E2EBC" w:rsidRDefault="003E2EBC" w:rsidP="00D76041">
      <w:pPr>
        <w:spacing w:line="276" w:lineRule="auto"/>
        <w:rPr>
          <w:rFonts w:ascii="Arial" w:hAnsi="Arial" w:cs="Arial"/>
          <w:sz w:val="22"/>
          <w:szCs w:val="22"/>
        </w:rPr>
      </w:pPr>
      <w:r>
        <w:rPr>
          <w:rFonts w:ascii="Arial" w:hAnsi="Arial" w:cs="Arial"/>
          <w:sz w:val="22"/>
          <w:szCs w:val="22"/>
        </w:rPr>
        <w:t xml:space="preserve">      </w:t>
      </w:r>
      <w:r w:rsidRPr="00BE5386">
        <w:rPr>
          <w:rFonts w:ascii="Arial" w:hAnsi="Arial" w:cs="Arial"/>
          <w:sz w:val="22"/>
          <w:szCs w:val="22"/>
        </w:rPr>
        <w:t xml:space="preserve">ust. 1b ustawy w formie oryginału, według wzoru stanowiącego załącznik nr 2 do </w:t>
      </w:r>
      <w:proofErr w:type="spellStart"/>
      <w:r w:rsidRPr="00BE5386">
        <w:rPr>
          <w:rFonts w:ascii="Arial" w:hAnsi="Arial" w:cs="Arial"/>
          <w:sz w:val="22"/>
          <w:szCs w:val="22"/>
        </w:rPr>
        <w:t>siwz</w:t>
      </w:r>
      <w:proofErr w:type="spellEnd"/>
      <w:r w:rsidRPr="00BE5386">
        <w:rPr>
          <w:rFonts w:ascii="Arial" w:hAnsi="Arial" w:cs="Arial"/>
          <w:sz w:val="22"/>
          <w:szCs w:val="22"/>
        </w:rPr>
        <w:t>.</w:t>
      </w:r>
    </w:p>
    <w:p w:rsidR="003E76CA" w:rsidRDefault="003E76CA" w:rsidP="00D76041">
      <w:pPr>
        <w:spacing w:line="276" w:lineRule="auto"/>
        <w:rPr>
          <w:rFonts w:ascii="Arial" w:hAnsi="Arial" w:cs="Arial"/>
          <w:sz w:val="22"/>
          <w:szCs w:val="22"/>
        </w:rPr>
      </w:pPr>
    </w:p>
    <w:p w:rsidR="00B97CEB" w:rsidRDefault="00B97CEB" w:rsidP="00B97CEB">
      <w:pPr>
        <w:spacing w:line="276" w:lineRule="auto"/>
        <w:ind w:left="426" w:hanging="426"/>
        <w:jc w:val="both"/>
        <w:rPr>
          <w:rFonts w:ascii="Arial" w:hAnsi="Arial" w:cs="Arial"/>
          <w:i/>
          <w:sz w:val="22"/>
          <w:szCs w:val="22"/>
        </w:rPr>
      </w:pPr>
      <w:r>
        <w:rPr>
          <w:rFonts w:ascii="Arial" w:hAnsi="Arial" w:cs="Arial"/>
          <w:sz w:val="22"/>
          <w:szCs w:val="22"/>
        </w:rPr>
        <w:t>b</w:t>
      </w:r>
      <w:r w:rsidRPr="003E76CA">
        <w:rPr>
          <w:rFonts w:ascii="Arial" w:hAnsi="Arial" w:cs="Arial"/>
          <w:sz w:val="22"/>
          <w:szCs w:val="22"/>
        </w:rPr>
        <w:t xml:space="preserve">/  wykaz usług  w okresie ostatnich trzech lat  przed dniem wszczęcia postępowania o  udzielenie zamówienia, a jeżeli okres prowadzenia działalności jest krótszy – w </w:t>
      </w:r>
      <w:r w:rsidR="003E76CA" w:rsidRPr="003E76CA">
        <w:rPr>
          <w:rFonts w:ascii="Arial" w:hAnsi="Arial" w:cs="Arial"/>
          <w:sz w:val="22"/>
          <w:szCs w:val="22"/>
        </w:rPr>
        <w:t>tym okresie, w tym co najmniej 1</w:t>
      </w:r>
      <w:r w:rsidRPr="003E76CA">
        <w:rPr>
          <w:rFonts w:ascii="Arial" w:hAnsi="Arial" w:cs="Arial"/>
          <w:sz w:val="22"/>
          <w:szCs w:val="22"/>
        </w:rPr>
        <w:t xml:space="preserve"> usług</w:t>
      </w:r>
      <w:r w:rsidR="003E76CA" w:rsidRPr="003E76CA">
        <w:rPr>
          <w:rFonts w:ascii="Arial" w:hAnsi="Arial" w:cs="Arial"/>
          <w:sz w:val="22"/>
          <w:szCs w:val="22"/>
        </w:rPr>
        <w:t>ę</w:t>
      </w:r>
      <w:r w:rsidRPr="003E76CA">
        <w:rPr>
          <w:rFonts w:ascii="Arial" w:hAnsi="Arial" w:cs="Arial"/>
          <w:sz w:val="22"/>
          <w:szCs w:val="22"/>
        </w:rPr>
        <w:t xml:space="preserve"> o wartości</w:t>
      </w:r>
      <w:r w:rsidR="003E76CA" w:rsidRPr="003E76CA">
        <w:rPr>
          <w:rFonts w:ascii="Arial" w:hAnsi="Arial" w:cs="Arial"/>
          <w:sz w:val="22"/>
          <w:szCs w:val="22"/>
        </w:rPr>
        <w:t xml:space="preserve"> co najmniej 100 tysięcy złotych</w:t>
      </w:r>
      <w:r w:rsidRPr="003E76CA">
        <w:rPr>
          <w:rFonts w:ascii="Arial" w:hAnsi="Arial" w:cs="Arial"/>
          <w:sz w:val="22"/>
          <w:szCs w:val="22"/>
        </w:rPr>
        <w:t xml:space="preserve">  odpowiadając</w:t>
      </w:r>
      <w:r w:rsidR="003E76CA" w:rsidRPr="003E76CA">
        <w:rPr>
          <w:rFonts w:ascii="Arial" w:hAnsi="Arial" w:cs="Arial"/>
          <w:sz w:val="22"/>
          <w:szCs w:val="22"/>
        </w:rPr>
        <w:t>ą swoim rodzajem usłudze stanowiącej</w:t>
      </w:r>
      <w:r w:rsidRPr="003E76CA">
        <w:rPr>
          <w:rFonts w:ascii="Arial" w:hAnsi="Arial" w:cs="Arial"/>
          <w:sz w:val="22"/>
          <w:szCs w:val="22"/>
        </w:rPr>
        <w:t xml:space="preserve"> przedmiot zamówienia</w:t>
      </w:r>
      <w:r w:rsidRPr="00D47FE9">
        <w:rPr>
          <w:rFonts w:ascii="Arial" w:hAnsi="Arial" w:cs="Arial"/>
          <w:i/>
          <w:sz w:val="22"/>
          <w:szCs w:val="22"/>
        </w:rPr>
        <w:t>.</w:t>
      </w:r>
    </w:p>
    <w:p w:rsidR="003E76CA" w:rsidRPr="00B97CEB" w:rsidRDefault="003E76CA" w:rsidP="00B97CEB">
      <w:pPr>
        <w:spacing w:line="276" w:lineRule="auto"/>
        <w:ind w:left="426" w:hanging="426"/>
        <w:jc w:val="both"/>
        <w:rPr>
          <w:rFonts w:ascii="Arial" w:hAnsi="Arial" w:cs="Arial"/>
          <w:i/>
          <w:sz w:val="22"/>
          <w:szCs w:val="22"/>
        </w:rPr>
      </w:pPr>
    </w:p>
    <w:p w:rsidR="00B97CEB" w:rsidRDefault="00B97CEB" w:rsidP="00B97CEB">
      <w:pPr>
        <w:tabs>
          <w:tab w:val="num" w:pos="360"/>
        </w:tabs>
        <w:ind w:left="426" w:hanging="426"/>
        <w:jc w:val="both"/>
        <w:rPr>
          <w:rFonts w:ascii="Arial" w:eastAsia="TimesNewRoman" w:hAnsi="Arial" w:cs="Arial"/>
          <w:sz w:val="22"/>
          <w:szCs w:val="22"/>
          <w:lang w:eastAsia="pl-PL"/>
        </w:rPr>
      </w:pPr>
      <w:r>
        <w:rPr>
          <w:rFonts w:ascii="Arial" w:eastAsia="TimesNewRoman" w:hAnsi="Arial" w:cs="Arial"/>
          <w:sz w:val="22"/>
          <w:szCs w:val="22"/>
          <w:lang w:eastAsia="pl-PL"/>
        </w:rPr>
        <w:t>c</w:t>
      </w:r>
      <w:r w:rsidR="003E2EBC">
        <w:rPr>
          <w:rFonts w:ascii="Arial" w:eastAsia="TimesNewRoman" w:hAnsi="Arial" w:cs="Arial"/>
          <w:sz w:val="22"/>
          <w:szCs w:val="22"/>
          <w:lang w:eastAsia="pl-PL"/>
        </w:rPr>
        <w:t xml:space="preserve">/ </w:t>
      </w:r>
      <w:r>
        <w:rPr>
          <w:rFonts w:ascii="Arial" w:eastAsia="TimesNewRoman" w:hAnsi="Arial" w:cs="Arial"/>
          <w:sz w:val="22"/>
          <w:szCs w:val="22"/>
          <w:lang w:eastAsia="pl-PL"/>
        </w:rPr>
        <w:t xml:space="preserve">  </w:t>
      </w:r>
      <w:r w:rsidR="00784C48" w:rsidRPr="00BE5386">
        <w:rPr>
          <w:rFonts w:ascii="Arial" w:eastAsia="TimesNewRoman" w:hAnsi="Arial" w:cs="Arial"/>
          <w:sz w:val="22"/>
          <w:szCs w:val="22"/>
          <w:lang w:eastAsia="pl-PL"/>
        </w:rPr>
        <w:t>wykazu narzędzi, wyposażenia zakładu lub urządzeń tech</w:t>
      </w:r>
      <w:r>
        <w:rPr>
          <w:rFonts w:ascii="Arial" w:eastAsia="TimesNewRoman" w:hAnsi="Arial" w:cs="Arial"/>
          <w:sz w:val="22"/>
          <w:szCs w:val="22"/>
          <w:lang w:eastAsia="pl-PL"/>
        </w:rPr>
        <w:t>nicznych dostępnych wykonawcy w</w:t>
      </w:r>
    </w:p>
    <w:p w:rsidR="00B97CEB" w:rsidRDefault="00B97CEB" w:rsidP="00B97CEB">
      <w:pPr>
        <w:tabs>
          <w:tab w:val="num" w:pos="360"/>
        </w:tabs>
        <w:ind w:left="426" w:hanging="426"/>
        <w:jc w:val="both"/>
        <w:rPr>
          <w:rFonts w:ascii="Arial" w:hAnsi="Arial" w:cs="Arial"/>
          <w:i/>
          <w:sz w:val="22"/>
          <w:szCs w:val="22"/>
        </w:rPr>
      </w:pPr>
      <w:r>
        <w:rPr>
          <w:rFonts w:ascii="Arial" w:eastAsia="TimesNewRoman" w:hAnsi="Arial" w:cs="Arial"/>
          <w:sz w:val="22"/>
          <w:szCs w:val="22"/>
          <w:lang w:eastAsia="pl-PL"/>
        </w:rPr>
        <w:t xml:space="preserve">      </w:t>
      </w:r>
      <w:r w:rsidR="00784C48" w:rsidRPr="00BE5386">
        <w:rPr>
          <w:rFonts w:ascii="Arial" w:eastAsia="TimesNewRoman" w:hAnsi="Arial" w:cs="Arial"/>
          <w:sz w:val="22"/>
          <w:szCs w:val="22"/>
          <w:lang w:eastAsia="pl-PL"/>
        </w:rPr>
        <w:t xml:space="preserve">celu wykonania zamówienia publicznego wraz z informacją o podstawie do dysponowania tymi </w:t>
      </w:r>
    </w:p>
    <w:p w:rsidR="002E180E" w:rsidRPr="00B97CEB" w:rsidRDefault="00B97CEB" w:rsidP="00B97CEB">
      <w:pPr>
        <w:tabs>
          <w:tab w:val="num" w:pos="360"/>
        </w:tabs>
        <w:ind w:left="426" w:hanging="426"/>
        <w:jc w:val="both"/>
        <w:rPr>
          <w:rFonts w:ascii="Arial" w:hAnsi="Arial" w:cs="Arial"/>
          <w:sz w:val="22"/>
          <w:szCs w:val="22"/>
        </w:rPr>
      </w:pPr>
      <w:r>
        <w:rPr>
          <w:rFonts w:ascii="Arial" w:hAnsi="Arial" w:cs="Arial"/>
          <w:sz w:val="22"/>
          <w:szCs w:val="22"/>
        </w:rPr>
        <w:t xml:space="preserve">       </w:t>
      </w:r>
      <w:r w:rsidR="002E180E" w:rsidRPr="00B97CEB">
        <w:rPr>
          <w:rFonts w:ascii="Arial" w:hAnsi="Arial" w:cs="Arial"/>
          <w:sz w:val="22"/>
          <w:szCs w:val="22"/>
        </w:rPr>
        <w:t>co</w:t>
      </w:r>
      <w:r w:rsidR="002E180E" w:rsidRPr="00D47FE9">
        <w:rPr>
          <w:rFonts w:ascii="Arial" w:hAnsi="Arial" w:cs="Arial"/>
          <w:i/>
          <w:sz w:val="22"/>
          <w:szCs w:val="22"/>
        </w:rPr>
        <w:t xml:space="preserve"> </w:t>
      </w:r>
      <w:r w:rsidR="002E180E" w:rsidRPr="00B97CEB">
        <w:rPr>
          <w:rFonts w:ascii="Arial" w:hAnsi="Arial" w:cs="Arial"/>
          <w:sz w:val="22"/>
          <w:szCs w:val="22"/>
        </w:rPr>
        <w:t>najmniej dwa samochody samowyładowczy o ładowności  powyżej 5 ton, oraz jedną</w:t>
      </w:r>
      <w:r w:rsidR="002E180E" w:rsidRPr="00B97CEB">
        <w:rPr>
          <w:rFonts w:ascii="Arial" w:hAnsi="Arial" w:cs="Arial"/>
          <w:b/>
          <w:sz w:val="22"/>
          <w:szCs w:val="22"/>
        </w:rPr>
        <w:t xml:space="preserve"> </w:t>
      </w:r>
      <w:r>
        <w:rPr>
          <w:rFonts w:ascii="Arial" w:hAnsi="Arial" w:cs="Arial"/>
          <w:sz w:val="22"/>
          <w:szCs w:val="22"/>
        </w:rPr>
        <w:t xml:space="preserve">równiarkę </w:t>
      </w:r>
      <w:r w:rsidR="002E180E" w:rsidRPr="00B97CEB">
        <w:rPr>
          <w:rFonts w:ascii="Arial" w:hAnsi="Arial" w:cs="Arial"/>
          <w:sz w:val="22"/>
          <w:szCs w:val="22"/>
        </w:rPr>
        <w:t>samojezdną lub jeden ciągnik rolniczy z</w:t>
      </w:r>
      <w:r w:rsidR="002E180E" w:rsidRPr="00B97CEB">
        <w:rPr>
          <w:rFonts w:ascii="Arial" w:hAnsi="Arial" w:cs="Arial"/>
          <w:b/>
          <w:sz w:val="22"/>
          <w:szCs w:val="22"/>
        </w:rPr>
        <w:t xml:space="preserve"> </w:t>
      </w:r>
      <w:r w:rsidR="002E180E" w:rsidRPr="00B97CEB">
        <w:rPr>
          <w:rFonts w:ascii="Arial" w:hAnsi="Arial" w:cs="Arial"/>
          <w:sz w:val="22"/>
          <w:szCs w:val="22"/>
        </w:rPr>
        <w:t xml:space="preserve">włóką    </w:t>
      </w:r>
    </w:p>
    <w:p w:rsidR="003E2EBC" w:rsidRPr="003E76CA" w:rsidRDefault="003E76CA" w:rsidP="003E76CA">
      <w:pPr>
        <w:widowControl w:val="0"/>
        <w:tabs>
          <w:tab w:val="left" w:pos="1620"/>
        </w:tabs>
        <w:spacing w:line="276" w:lineRule="auto"/>
        <w:ind w:left="426" w:hanging="426"/>
        <w:jc w:val="both"/>
        <w:rPr>
          <w:rFonts w:ascii="Arial" w:hAnsi="Arial"/>
          <w:sz w:val="22"/>
          <w:szCs w:val="22"/>
        </w:rPr>
      </w:pPr>
      <w:r>
        <w:rPr>
          <w:rFonts w:ascii="Arial" w:hAnsi="Arial"/>
          <w:sz w:val="22"/>
          <w:szCs w:val="22"/>
        </w:rPr>
        <w:t xml:space="preserve"> </w:t>
      </w:r>
    </w:p>
    <w:p w:rsidR="003E2EBC" w:rsidRPr="00BE5386" w:rsidRDefault="003E2EBC" w:rsidP="00D76041">
      <w:pPr>
        <w:spacing w:line="276" w:lineRule="auto"/>
        <w:rPr>
          <w:rFonts w:ascii="Arial" w:hAnsi="Arial" w:cs="Arial"/>
          <w:b/>
          <w:sz w:val="22"/>
          <w:szCs w:val="22"/>
        </w:rPr>
      </w:pPr>
      <w:r w:rsidRPr="00BE5386">
        <w:rPr>
          <w:rFonts w:ascii="Arial" w:hAnsi="Arial" w:cs="Arial"/>
          <w:sz w:val="22"/>
          <w:szCs w:val="22"/>
        </w:rPr>
        <w:t xml:space="preserve">2.  W celu potwierdzenia </w:t>
      </w:r>
      <w:r w:rsidRPr="00BE5386">
        <w:rPr>
          <w:rFonts w:ascii="Arial" w:hAnsi="Arial" w:cs="Arial"/>
          <w:b/>
          <w:sz w:val="22"/>
          <w:szCs w:val="22"/>
        </w:rPr>
        <w:t xml:space="preserve">braku podstaw wykluczenia wykonawcy z udziału w   </w:t>
      </w:r>
    </w:p>
    <w:p w:rsidR="003E2EBC" w:rsidRPr="00BE5386" w:rsidRDefault="003E2EBC" w:rsidP="00D76041">
      <w:pPr>
        <w:spacing w:line="276" w:lineRule="auto"/>
        <w:rPr>
          <w:rFonts w:ascii="Arial" w:hAnsi="Arial" w:cs="Arial"/>
          <w:sz w:val="22"/>
          <w:szCs w:val="22"/>
        </w:rPr>
      </w:pPr>
      <w:r w:rsidRPr="00BE5386">
        <w:rPr>
          <w:rFonts w:ascii="Arial" w:hAnsi="Arial" w:cs="Arial"/>
          <w:b/>
          <w:sz w:val="22"/>
          <w:szCs w:val="22"/>
        </w:rPr>
        <w:t xml:space="preserve">     postępowaniu</w:t>
      </w:r>
      <w:r w:rsidRPr="00BE5386">
        <w:rPr>
          <w:rFonts w:ascii="Arial" w:hAnsi="Arial" w:cs="Arial"/>
          <w:sz w:val="22"/>
          <w:szCs w:val="22"/>
        </w:rPr>
        <w:t xml:space="preserve">  wykonawca zobowiązany jest dostarczyć:</w:t>
      </w:r>
    </w:p>
    <w:p w:rsidR="003E2EBC" w:rsidRPr="00BE5386" w:rsidRDefault="003E2EBC" w:rsidP="00D76041">
      <w:pPr>
        <w:spacing w:line="276" w:lineRule="auto"/>
        <w:ind w:left="284" w:hanging="284"/>
        <w:rPr>
          <w:rFonts w:ascii="Arial" w:hAnsi="Arial" w:cs="Arial"/>
          <w:sz w:val="22"/>
          <w:szCs w:val="22"/>
        </w:rPr>
      </w:pPr>
      <w:r w:rsidRPr="00BE5386">
        <w:rPr>
          <w:rFonts w:ascii="Arial" w:hAnsi="Arial" w:cs="Arial"/>
          <w:sz w:val="22"/>
          <w:szCs w:val="22"/>
        </w:rPr>
        <w:t xml:space="preserve">a/    Oświadczenie dotyczące przesłanek wykluczenia z postępowania na podstawie art. 24 ust. 1 pkt 12-22 oraz art. 24 ust. 5 ustawy w formie oryginału, według wzoru stanowiącego załącznik nr 3 do </w:t>
      </w:r>
      <w:proofErr w:type="spellStart"/>
      <w:r w:rsidRPr="00BE5386">
        <w:rPr>
          <w:rFonts w:ascii="Arial" w:hAnsi="Arial" w:cs="Arial"/>
          <w:sz w:val="22"/>
          <w:szCs w:val="22"/>
        </w:rPr>
        <w:t>siwz</w:t>
      </w:r>
      <w:proofErr w:type="spellEnd"/>
      <w:r w:rsidRPr="00BE5386">
        <w:rPr>
          <w:rFonts w:ascii="Arial" w:hAnsi="Arial" w:cs="Arial"/>
          <w:sz w:val="22"/>
          <w:szCs w:val="22"/>
        </w:rPr>
        <w:t>.</w:t>
      </w:r>
    </w:p>
    <w:p w:rsidR="003E2EBC" w:rsidRPr="00BE5386" w:rsidRDefault="003E2EBC" w:rsidP="00184F15">
      <w:pPr>
        <w:spacing w:line="276" w:lineRule="auto"/>
        <w:ind w:left="284" w:hanging="284"/>
        <w:rPr>
          <w:rFonts w:ascii="Arial" w:hAnsi="Arial" w:cs="Arial"/>
          <w:sz w:val="22"/>
          <w:szCs w:val="22"/>
        </w:rPr>
      </w:pPr>
      <w:r w:rsidRPr="00BE5386">
        <w:rPr>
          <w:rFonts w:ascii="Arial" w:hAnsi="Arial" w:cs="Arial"/>
          <w:sz w:val="22"/>
          <w:szCs w:val="22"/>
        </w:rPr>
        <w:t xml:space="preserve">               Jeżeli Wykonawca powołuje się na zasoby innych podmiotów, w celu wykazania braku istnienia wobec nich podstaw wykluczenia oraz spełniania, w zakresie w jakim powołuje się na ich zasoby, warunków udziału w postępowaniu zamieszcza informacje o tych podmiotach w oświadczeniu.</w:t>
      </w:r>
    </w:p>
    <w:p w:rsidR="00706E9C" w:rsidRPr="00BE5386" w:rsidRDefault="00706E9C" w:rsidP="00706E9C">
      <w:pPr>
        <w:spacing w:line="276" w:lineRule="auto"/>
        <w:ind w:left="426" w:hanging="426"/>
        <w:jc w:val="both"/>
        <w:rPr>
          <w:rFonts w:ascii="Arial" w:hAnsi="Arial" w:cs="Arial"/>
          <w:sz w:val="22"/>
          <w:szCs w:val="22"/>
        </w:rPr>
      </w:pPr>
      <w:r w:rsidRPr="00BE5386">
        <w:rPr>
          <w:rFonts w:ascii="Arial" w:hAnsi="Arial" w:cs="Arial"/>
          <w:sz w:val="22"/>
          <w:szCs w:val="22"/>
        </w:rPr>
        <w:t xml:space="preserve">5.  Wykonawca na żądanie zamawiającego i w zakresie przez niego wskazanym jest zobowiązany wykazać odpowiednio, nie później niż na dzień składania ofert, spełnianie warunków, o których mowa w art. 22 ust.1, i brak podstaw do wykluczenia z powodu niespełniania warunków , o których mowa w art. 24 ust.1 </w:t>
      </w:r>
    </w:p>
    <w:p w:rsidR="00706E9C" w:rsidRPr="00BE5386" w:rsidRDefault="00706E9C" w:rsidP="00706E9C">
      <w:pPr>
        <w:pStyle w:val="Default"/>
        <w:spacing w:line="276" w:lineRule="auto"/>
        <w:ind w:left="426" w:hanging="426"/>
        <w:rPr>
          <w:rFonts w:eastAsia="Times New Roman"/>
          <w:sz w:val="22"/>
          <w:szCs w:val="22"/>
          <w:lang w:eastAsia="pl-PL"/>
        </w:rPr>
      </w:pPr>
      <w:r w:rsidRPr="00BE5386">
        <w:rPr>
          <w:sz w:val="22"/>
          <w:szCs w:val="22"/>
        </w:rPr>
        <w:t xml:space="preserve">6 .  </w:t>
      </w:r>
      <w:r w:rsidRPr="00BE5386">
        <w:rPr>
          <w:rFonts w:eastAsia="Times New Roman"/>
          <w:bCs/>
          <w:sz w:val="22"/>
          <w:szCs w:val="22"/>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706E9C" w:rsidRPr="00BE5386" w:rsidRDefault="00706E9C"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BE5386">
        <w:rPr>
          <w:rFonts w:ascii="Arial" w:hAnsi="Arial" w:cs="Arial"/>
          <w:bCs/>
          <w:color w:val="000000"/>
          <w:sz w:val="22"/>
          <w:szCs w:val="22"/>
          <w:lang w:eastAsia="pl-PL"/>
        </w:rPr>
        <w:t xml:space="preserve">7.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706E9C" w:rsidRPr="00BE5386" w:rsidRDefault="00706E9C"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BE5386">
        <w:rPr>
          <w:rFonts w:ascii="Arial" w:hAnsi="Arial" w:cs="Arial"/>
          <w:bCs/>
          <w:color w:val="000000"/>
          <w:sz w:val="22"/>
          <w:szCs w:val="22"/>
          <w:lang w:eastAsia="pl-PL"/>
        </w:rPr>
        <w:t xml:space="preserve">8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w:t>
      </w:r>
    </w:p>
    <w:p w:rsidR="00706E9C" w:rsidRPr="00BE5386" w:rsidRDefault="00706E9C"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BE5386">
        <w:rPr>
          <w:rFonts w:ascii="Arial" w:hAnsi="Arial" w:cs="Arial"/>
          <w:bCs/>
          <w:color w:val="000000"/>
          <w:sz w:val="22"/>
          <w:szCs w:val="22"/>
          <w:lang w:eastAsia="pl-PL"/>
        </w:rPr>
        <w:t xml:space="preserve">9.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706E9C" w:rsidRPr="00BE5386" w:rsidRDefault="00706E9C"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BE5386">
        <w:rPr>
          <w:rFonts w:ascii="Arial" w:hAnsi="Arial" w:cs="Arial"/>
          <w:bCs/>
          <w:color w:val="000000"/>
          <w:sz w:val="22"/>
          <w:szCs w:val="22"/>
          <w:lang w:eastAsia="pl-PL"/>
        </w:rPr>
        <w:t xml:space="preserve">10.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706E9C" w:rsidRPr="00BE5386" w:rsidRDefault="00706E9C"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BE5386">
        <w:rPr>
          <w:rFonts w:ascii="Arial" w:hAnsi="Arial" w:cs="Arial"/>
          <w:bCs/>
          <w:color w:val="000000"/>
          <w:sz w:val="22"/>
          <w:szCs w:val="22"/>
          <w:lang w:eastAsia="pl-PL"/>
        </w:rPr>
        <w:t xml:space="preserve">11.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 </w:t>
      </w:r>
    </w:p>
    <w:p w:rsidR="00706E9C" w:rsidRPr="00BE5386" w:rsidRDefault="00706E9C"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BE5386">
        <w:rPr>
          <w:rFonts w:ascii="Arial" w:hAnsi="Arial" w:cs="Arial"/>
          <w:bCs/>
          <w:color w:val="000000"/>
          <w:sz w:val="22"/>
          <w:szCs w:val="22"/>
          <w:lang w:eastAsia="pl-PL"/>
        </w:rPr>
        <w:t xml:space="preserve">1)    zastąpił ten podmiot innym podmiotem lub podmiotami lub </w:t>
      </w:r>
    </w:p>
    <w:p w:rsidR="00706E9C" w:rsidRPr="00BE5386" w:rsidRDefault="00706E9C" w:rsidP="00706E9C">
      <w:pPr>
        <w:spacing w:line="276" w:lineRule="auto"/>
        <w:ind w:left="426" w:hanging="426"/>
        <w:jc w:val="both"/>
        <w:rPr>
          <w:rFonts w:ascii="Arial" w:hAnsi="Arial" w:cs="Arial"/>
          <w:sz w:val="22"/>
          <w:szCs w:val="22"/>
        </w:rPr>
      </w:pPr>
      <w:r w:rsidRPr="00BE5386">
        <w:rPr>
          <w:rFonts w:ascii="Arial" w:hAnsi="Arial" w:cs="Arial"/>
          <w:bCs/>
          <w:color w:val="000000"/>
          <w:sz w:val="22"/>
          <w:szCs w:val="22"/>
          <w:lang w:eastAsia="pl-PL"/>
        </w:rPr>
        <w:t>2) zobowiązał się do osobistego wykonania odpowiedniej części zamówienia, jeżeli wykaże zdolności techniczne lub zawodowe lub sytuację finansową lub ekonomiczną, o których mowa w ust. 1.</w:t>
      </w:r>
    </w:p>
    <w:p w:rsidR="00706E9C" w:rsidRPr="00BE5386" w:rsidRDefault="00706E9C" w:rsidP="00706E9C">
      <w:pPr>
        <w:spacing w:line="276" w:lineRule="auto"/>
        <w:ind w:left="426" w:hanging="426"/>
        <w:jc w:val="both"/>
        <w:rPr>
          <w:rFonts w:ascii="Arial" w:hAnsi="Arial" w:cs="Arial"/>
          <w:sz w:val="22"/>
          <w:szCs w:val="22"/>
        </w:rPr>
      </w:pPr>
      <w:r w:rsidRPr="00BE5386">
        <w:rPr>
          <w:rFonts w:ascii="Arial" w:hAnsi="Arial" w:cs="Arial"/>
          <w:sz w:val="22"/>
          <w:szCs w:val="22"/>
        </w:rPr>
        <w:t>12.</w:t>
      </w:r>
      <w:r w:rsidRPr="00BE5386">
        <w:rPr>
          <w:rFonts w:ascii="Arial" w:hAnsi="Arial" w:cs="Arial"/>
          <w:sz w:val="22"/>
          <w:szCs w:val="22"/>
        </w:rPr>
        <w:tab/>
        <w:t>Jeżeli z uzasadnionej przyczyny wykonawca nie może przedstawić dokumentów dotyczących sytuacji finansowej i ekonomicznej wymaganych przez zamawiającego, może złożyć inny dokument, który w wystarczający sposób potwierdza spełnienie opisanego przez zamawiającego warunku udziału w postępowaniu lub kryterium selekcji</w:t>
      </w:r>
    </w:p>
    <w:p w:rsidR="00706E9C" w:rsidRPr="00BE5386" w:rsidRDefault="00706E9C" w:rsidP="00706E9C">
      <w:pPr>
        <w:suppressAutoHyphens w:val="0"/>
        <w:spacing w:line="276" w:lineRule="auto"/>
        <w:jc w:val="both"/>
        <w:rPr>
          <w:rFonts w:ascii="Arial" w:hAnsi="Arial" w:cs="Arial"/>
          <w:sz w:val="22"/>
          <w:szCs w:val="22"/>
        </w:rPr>
      </w:pPr>
      <w:r w:rsidRPr="00BE5386">
        <w:rPr>
          <w:rFonts w:ascii="Arial" w:hAnsi="Arial" w:cs="Arial"/>
          <w:sz w:val="22"/>
          <w:szCs w:val="22"/>
        </w:rPr>
        <w:t xml:space="preserve">13. Jeżeli wykonawca wykazuje spełnienie warunków, o których mowa w art.22 ust.1 ustawy, </w:t>
      </w:r>
    </w:p>
    <w:p w:rsidR="00706E9C" w:rsidRPr="00BE5386" w:rsidRDefault="00706E9C" w:rsidP="00706E9C">
      <w:pPr>
        <w:suppressAutoHyphens w:val="0"/>
        <w:spacing w:line="276" w:lineRule="auto"/>
        <w:ind w:left="426"/>
        <w:jc w:val="both"/>
        <w:rPr>
          <w:rFonts w:ascii="Arial" w:hAnsi="Arial" w:cs="Arial"/>
          <w:sz w:val="22"/>
          <w:szCs w:val="22"/>
        </w:rPr>
      </w:pPr>
      <w:r w:rsidRPr="00BE5386">
        <w:rPr>
          <w:rFonts w:ascii="Arial" w:hAnsi="Arial" w:cs="Arial"/>
          <w:sz w:val="22"/>
          <w:szCs w:val="22"/>
        </w:rPr>
        <w:lastRenderedPageBreak/>
        <w:t xml:space="preserve">polega na zasobach innych podmiotów na zasadach określonych ustawy, a podmioty te będą brały udział w realizacji części zamówienia,  należy przedstawić w odniesieniu do tych podmiotów dokumenty wymienione w punkcie 1 </w:t>
      </w:r>
    </w:p>
    <w:p w:rsidR="00706E9C" w:rsidRPr="00BE5386" w:rsidRDefault="00706E9C" w:rsidP="00706E9C">
      <w:pPr>
        <w:suppressAutoHyphens w:val="0"/>
        <w:spacing w:line="276" w:lineRule="auto"/>
        <w:ind w:left="284" w:hanging="284"/>
        <w:jc w:val="both"/>
        <w:rPr>
          <w:rFonts w:ascii="Arial" w:hAnsi="Arial" w:cs="Arial"/>
          <w:sz w:val="22"/>
          <w:szCs w:val="22"/>
        </w:rPr>
      </w:pPr>
      <w:r w:rsidRPr="00BE5386">
        <w:rPr>
          <w:rFonts w:ascii="Arial" w:hAnsi="Arial" w:cs="Arial"/>
          <w:sz w:val="22"/>
          <w:szCs w:val="22"/>
        </w:rPr>
        <w:t>14 W przypadku składania oferty przez Spółkę Cywilną i nie podpisania jej przez wszystkich wspólników spółki, oprócz dokumentów wymienionych w pkt. 1 do oferty należy dołączyć kserokopię umowy Spółki Cywilnej oraz pełnomocnictwo do podpisania oferty.</w:t>
      </w:r>
    </w:p>
    <w:p w:rsidR="00706E9C" w:rsidRPr="00BE5386" w:rsidRDefault="00706E9C" w:rsidP="00706E9C">
      <w:pPr>
        <w:suppressAutoHyphens w:val="0"/>
        <w:spacing w:line="276" w:lineRule="auto"/>
        <w:ind w:left="284" w:hanging="284"/>
        <w:jc w:val="both"/>
        <w:rPr>
          <w:rFonts w:ascii="Arial" w:hAnsi="Arial" w:cs="Arial"/>
          <w:sz w:val="22"/>
          <w:szCs w:val="22"/>
        </w:rPr>
      </w:pPr>
      <w:r w:rsidRPr="00BE5386">
        <w:rPr>
          <w:rFonts w:ascii="Arial" w:hAnsi="Arial" w:cs="Arial"/>
          <w:sz w:val="22"/>
          <w:szCs w:val="22"/>
        </w:rPr>
        <w:t>15.W przypadku składania oferty wspólnej przez konsorcjum oprócz dokumentów wymienionych w pkt.1 do oferty należy dołączyć pełnomocnictwo do reprezentowania wykonawców w postępowaniu albo pełnomocnictwo do reprezentowania wykonawców  w postępowaniu i zawarcia umowy.</w:t>
      </w:r>
    </w:p>
    <w:p w:rsidR="00907105" w:rsidRPr="003E2EBC" w:rsidRDefault="00907105" w:rsidP="00D76041">
      <w:pPr>
        <w:suppressAutoHyphens w:val="0"/>
        <w:autoSpaceDE w:val="0"/>
        <w:autoSpaceDN w:val="0"/>
        <w:adjustRightInd w:val="0"/>
        <w:spacing w:line="276" w:lineRule="auto"/>
        <w:rPr>
          <w:rFonts w:ascii="Arial" w:eastAsia="TimesNewRoman" w:hAnsi="Arial" w:cs="Arial"/>
          <w:sz w:val="22"/>
          <w:szCs w:val="22"/>
          <w:lang w:eastAsia="pl-PL"/>
        </w:rPr>
      </w:pPr>
    </w:p>
    <w:p w:rsidR="009B79FB" w:rsidRPr="00C41C92" w:rsidRDefault="009B79FB" w:rsidP="00D76041">
      <w:pPr>
        <w:spacing w:line="276" w:lineRule="auto"/>
        <w:ind w:left="360" w:hanging="360"/>
        <w:jc w:val="both"/>
        <w:rPr>
          <w:rFonts w:ascii="Arial" w:hAnsi="Arial" w:cs="Arial"/>
          <w:b/>
          <w:sz w:val="22"/>
          <w:szCs w:val="22"/>
        </w:rPr>
      </w:pPr>
      <w:r w:rsidRPr="00C41C92">
        <w:rPr>
          <w:rFonts w:ascii="Arial" w:hAnsi="Arial" w:cs="Arial"/>
          <w:b/>
          <w:sz w:val="22"/>
          <w:szCs w:val="22"/>
        </w:rPr>
        <w:t>X</w:t>
      </w:r>
      <w:r>
        <w:rPr>
          <w:rFonts w:ascii="Arial" w:hAnsi="Arial" w:cs="Arial"/>
          <w:b/>
          <w:sz w:val="22"/>
          <w:szCs w:val="22"/>
        </w:rPr>
        <w:t>II</w:t>
      </w:r>
      <w:r w:rsidRPr="00C41C92">
        <w:rPr>
          <w:rFonts w:ascii="Arial" w:hAnsi="Arial" w:cs="Arial"/>
          <w:b/>
          <w:sz w:val="22"/>
          <w:szCs w:val="22"/>
        </w:rPr>
        <w:t>. Sposób porozumiewania się zamawiającego z wykonawcami oraz przekazywania oświadczeń i dokumentów, osoby uprawnione do porozumiewania się z wykonawcami.</w:t>
      </w:r>
    </w:p>
    <w:p w:rsidR="009B79FB" w:rsidRPr="00C41C92" w:rsidRDefault="009B79FB" w:rsidP="00D76041">
      <w:pPr>
        <w:numPr>
          <w:ilvl w:val="0"/>
          <w:numId w:val="9"/>
        </w:numPr>
        <w:tabs>
          <w:tab w:val="left" w:pos="284"/>
        </w:tabs>
        <w:spacing w:line="276" w:lineRule="auto"/>
        <w:ind w:hanging="5040"/>
        <w:jc w:val="both"/>
        <w:rPr>
          <w:rFonts w:ascii="Arial" w:hAnsi="Arial" w:cs="Arial"/>
          <w:sz w:val="22"/>
          <w:szCs w:val="22"/>
        </w:rPr>
      </w:pPr>
      <w:r w:rsidRPr="00C41C92">
        <w:rPr>
          <w:rFonts w:ascii="Arial" w:hAnsi="Arial" w:cs="Arial"/>
          <w:sz w:val="22"/>
          <w:szCs w:val="22"/>
        </w:rPr>
        <w:t>Osobami uprawnionymi do porozumiewania się z wykonawcami są:</w:t>
      </w:r>
    </w:p>
    <w:p w:rsidR="009B79FB" w:rsidRPr="00C41C92" w:rsidRDefault="009B79FB" w:rsidP="00D76041">
      <w:pPr>
        <w:spacing w:line="276" w:lineRule="auto"/>
        <w:jc w:val="both"/>
        <w:rPr>
          <w:rFonts w:ascii="Arial" w:hAnsi="Arial" w:cs="Arial"/>
          <w:sz w:val="22"/>
          <w:szCs w:val="22"/>
        </w:rPr>
      </w:pPr>
      <w:r>
        <w:rPr>
          <w:rFonts w:ascii="Arial" w:hAnsi="Arial" w:cs="Arial"/>
          <w:sz w:val="22"/>
          <w:szCs w:val="22"/>
        </w:rPr>
        <w:t xml:space="preserve">     Pani Krzysztof Fajbuś</w:t>
      </w:r>
      <w:r w:rsidRPr="00C41C92">
        <w:rPr>
          <w:rFonts w:ascii="Arial" w:hAnsi="Arial" w:cs="Arial"/>
          <w:sz w:val="22"/>
          <w:szCs w:val="22"/>
        </w:rPr>
        <w:t xml:space="preserve"> </w:t>
      </w:r>
      <w:r>
        <w:rPr>
          <w:rFonts w:ascii="Arial" w:hAnsi="Arial" w:cs="Arial"/>
          <w:sz w:val="22"/>
          <w:szCs w:val="22"/>
        </w:rPr>
        <w:t>tel.  89 623 25 91 pokój nr 103 w sprawach merytorycznych</w:t>
      </w:r>
    </w:p>
    <w:p w:rsidR="009B79FB" w:rsidRPr="00C41C92" w:rsidRDefault="009B79FB" w:rsidP="00D76041">
      <w:pPr>
        <w:spacing w:line="276" w:lineRule="auto"/>
        <w:jc w:val="both"/>
        <w:rPr>
          <w:rFonts w:ascii="Arial" w:hAnsi="Arial" w:cs="Arial"/>
          <w:sz w:val="22"/>
          <w:szCs w:val="22"/>
        </w:rPr>
      </w:pPr>
      <w:r>
        <w:rPr>
          <w:rFonts w:ascii="Arial" w:hAnsi="Arial" w:cs="Arial"/>
          <w:sz w:val="22"/>
          <w:szCs w:val="22"/>
        </w:rPr>
        <w:t xml:space="preserve">     </w:t>
      </w:r>
      <w:r w:rsidRPr="00C41C92">
        <w:rPr>
          <w:rFonts w:ascii="Arial" w:hAnsi="Arial" w:cs="Arial"/>
          <w:sz w:val="22"/>
          <w:szCs w:val="22"/>
        </w:rPr>
        <w:t>Pan Zbigniew Michalecki tel. 89 623 24 01 pokój nr 111</w:t>
      </w:r>
      <w:r>
        <w:rPr>
          <w:rFonts w:ascii="Arial" w:hAnsi="Arial" w:cs="Arial"/>
          <w:sz w:val="22"/>
          <w:szCs w:val="22"/>
        </w:rPr>
        <w:t xml:space="preserve"> w sprawach proceduralnych</w:t>
      </w:r>
    </w:p>
    <w:p w:rsidR="009B79FB" w:rsidRPr="00C41C92" w:rsidRDefault="009B79FB" w:rsidP="00D76041">
      <w:pPr>
        <w:numPr>
          <w:ilvl w:val="0"/>
          <w:numId w:val="9"/>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Wykonawca może zwrócić się do Zamawiającego o wyjaśnienie treści specyfikacji istotnych warunków zamówienia. Zamawiający jest zobowiązany udzielić wyjaśnień niezwłoczne, jednak nie później niż:</w:t>
      </w:r>
    </w:p>
    <w:p w:rsidR="009B79FB" w:rsidRPr="00C41C92" w:rsidRDefault="009B79FB" w:rsidP="00D76041">
      <w:pPr>
        <w:numPr>
          <w:ilvl w:val="0"/>
          <w:numId w:val="4"/>
        </w:numPr>
        <w:tabs>
          <w:tab w:val="left" w:pos="567"/>
        </w:tabs>
        <w:spacing w:line="276" w:lineRule="auto"/>
        <w:ind w:left="567" w:hanging="283"/>
        <w:jc w:val="both"/>
        <w:rPr>
          <w:rFonts w:ascii="Arial" w:hAnsi="Arial" w:cs="Arial"/>
          <w:sz w:val="22"/>
          <w:szCs w:val="22"/>
        </w:rPr>
      </w:pPr>
      <w:r w:rsidRPr="00C41C92">
        <w:rPr>
          <w:rFonts w:ascii="Arial" w:hAnsi="Arial" w:cs="Arial"/>
          <w:sz w:val="22"/>
          <w:szCs w:val="22"/>
        </w:rPr>
        <w:t>na 6 dni przed upływem terminu składania ofert,</w:t>
      </w:r>
    </w:p>
    <w:p w:rsidR="009B79FB" w:rsidRPr="00C41C92" w:rsidRDefault="009B79FB" w:rsidP="00D76041">
      <w:pPr>
        <w:numPr>
          <w:ilvl w:val="0"/>
          <w:numId w:val="4"/>
        </w:numPr>
        <w:tabs>
          <w:tab w:val="left" w:pos="567"/>
        </w:tabs>
        <w:spacing w:line="276" w:lineRule="auto"/>
        <w:ind w:left="567" w:hanging="283"/>
        <w:jc w:val="both"/>
        <w:rPr>
          <w:rFonts w:ascii="Arial" w:hAnsi="Arial" w:cs="Arial"/>
          <w:sz w:val="22"/>
          <w:szCs w:val="22"/>
        </w:rPr>
      </w:pPr>
      <w:r w:rsidRPr="00C41C92">
        <w:rPr>
          <w:rFonts w:ascii="Arial" w:hAnsi="Arial" w:cs="Arial"/>
          <w:sz w:val="22"/>
          <w:szCs w:val="22"/>
        </w:rPr>
        <w:t xml:space="preserve">na 4 dni przed upływem terminu składania ofert  - w przetargu ograniczonym oraz negocjacjach z ogłoszeniem, jeżeli zachodzi pilna potrzeba udzielenia zamówienia na 2 dni przed upływem terminu składania ofert - jeżeli wartość zamówienia jest mniejsza niż kwoty określone w przepisach wydanych na podstawie art.11 ust.8 – pod warunkiem że wniosek o wyjaśnienie specyfikacji istotnych warunków zamówienia wpłynął do zamawiającego nie później niż do końca dnia, w którym upływa połowa wyznaczonego terminu składania ofert.  </w:t>
      </w:r>
    </w:p>
    <w:p w:rsidR="009B79FB" w:rsidRPr="00C41C92" w:rsidRDefault="009B79FB" w:rsidP="00D76041">
      <w:pPr>
        <w:spacing w:line="276" w:lineRule="auto"/>
        <w:ind w:left="426"/>
        <w:jc w:val="both"/>
        <w:rPr>
          <w:rFonts w:ascii="Arial" w:hAnsi="Arial" w:cs="Arial"/>
          <w:sz w:val="22"/>
          <w:szCs w:val="22"/>
        </w:rPr>
      </w:pPr>
      <w:r w:rsidRPr="00C41C92">
        <w:rPr>
          <w:rFonts w:ascii="Arial" w:hAnsi="Arial" w:cs="Arial"/>
          <w:sz w:val="22"/>
          <w:szCs w:val="22"/>
        </w:rPr>
        <w:t xml:space="preserve">Pisemna odpowiedź zostanie przesłana wszystkim uczestnikom postępowania faxem bez wskazania źródła zapytania oraz zamieszczona na stronie internetowej, na której umieszczona jest SIWZ- </w:t>
      </w:r>
      <w:hyperlink r:id="rId10" w:history="1">
        <w:r w:rsidRPr="00C41C92">
          <w:rPr>
            <w:rStyle w:val="Hipercze"/>
            <w:rFonts w:ascii="Arial" w:hAnsi="Arial"/>
            <w:sz w:val="22"/>
            <w:szCs w:val="22"/>
          </w:rPr>
          <w:t>www.ug.szczytno.pl</w:t>
        </w:r>
      </w:hyperlink>
      <w:r w:rsidRPr="00C41C92">
        <w:rPr>
          <w:rFonts w:ascii="Arial" w:hAnsi="Arial" w:cs="Arial"/>
          <w:sz w:val="22"/>
          <w:szCs w:val="22"/>
        </w:rPr>
        <w:t xml:space="preserve"> – zakładka BIP.</w:t>
      </w:r>
    </w:p>
    <w:p w:rsidR="009B79FB" w:rsidRPr="00C41C9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Jeżeli wniosek o wyjaśnienie treści specyfikacji istotnych warunków zamówienia wpłynął po upływie terminu składania wniosku, o którym mowa w ust.1, lub dotyczy udzielonych wyjaśnień, zamawiający może udzielić wyjaśnień albo pozostawić wniosek bez rozpoznania.</w:t>
      </w:r>
    </w:p>
    <w:p w:rsidR="009B79FB" w:rsidRPr="00C41C9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Przedłużenie terminu składania ofert nie wpływa na bieg terminu składania wniosku, o którym mowa w ust.1.</w:t>
      </w:r>
    </w:p>
    <w:p w:rsidR="009B79FB" w:rsidRPr="00C41C9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Zamawiający nie zamierza zwoływać zebrania wykonawców.</w:t>
      </w:r>
    </w:p>
    <w:p w:rsidR="009B79FB" w:rsidRPr="00C46CCC"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C46CCC">
        <w:rPr>
          <w:rFonts w:ascii="Arial" w:hAnsi="Arial" w:cs="Arial"/>
          <w:sz w:val="22"/>
          <w:szCs w:val="22"/>
        </w:rPr>
        <w:t xml:space="preserve">W szczególnie uzasadnionych przypadkach zamawiający może w każdym czasie, przed upływem terminu do składania ofert zmodyfikować treść SIWZ. Dokonana w ten sposób modyfikacja stanie się częścią SIWZ i zostanie zamieszczona na stronie internetowej </w:t>
      </w:r>
      <w:r>
        <w:rPr>
          <w:rFonts w:ascii="Arial" w:hAnsi="Arial" w:cs="Arial"/>
          <w:sz w:val="22"/>
          <w:szCs w:val="22"/>
        </w:rPr>
        <w:t>U</w:t>
      </w:r>
      <w:r w:rsidRPr="00C46CCC">
        <w:rPr>
          <w:rFonts w:ascii="Arial" w:hAnsi="Arial" w:cs="Arial"/>
          <w:sz w:val="22"/>
          <w:szCs w:val="22"/>
        </w:rPr>
        <w:t xml:space="preserve">rzędu Gminy Szczytno </w:t>
      </w:r>
      <w:hyperlink r:id="rId11" w:history="1">
        <w:r w:rsidRPr="00C46CCC">
          <w:rPr>
            <w:rStyle w:val="Hipercze"/>
            <w:rFonts w:ascii="Arial" w:hAnsi="Arial" w:cs="Arial"/>
            <w:sz w:val="22"/>
            <w:szCs w:val="22"/>
          </w:rPr>
          <w:t>www.ug.szczytno.pl</w:t>
        </w:r>
      </w:hyperlink>
      <w:r w:rsidRPr="00C46CCC">
        <w:rPr>
          <w:rFonts w:ascii="Arial" w:hAnsi="Arial" w:cs="Arial"/>
          <w:sz w:val="22"/>
          <w:szCs w:val="22"/>
        </w:rPr>
        <w:t xml:space="preserve"> – zakładka BIP W przypadku modyfikacji SIWZ zamawiający przedłuży termin składania ofert, jeżeli niezbędny jest dodatkowy czas na wprowadzenie w ofertach zmian wynikających z modyfikacji treści SIWZ. O przedłużeniu terminu zamawiający niezwłocznie powiadomi wszystkich wy</w:t>
      </w:r>
      <w:r>
        <w:rPr>
          <w:rFonts w:ascii="Arial" w:hAnsi="Arial" w:cs="Arial"/>
          <w:sz w:val="22"/>
          <w:szCs w:val="22"/>
        </w:rPr>
        <w:t xml:space="preserve">konawców </w:t>
      </w:r>
      <w:r w:rsidRPr="00C46CCC">
        <w:rPr>
          <w:rFonts w:ascii="Arial" w:hAnsi="Arial" w:cs="Arial"/>
          <w:sz w:val="22"/>
          <w:szCs w:val="22"/>
        </w:rPr>
        <w:t xml:space="preserve">na stronie internetowej </w:t>
      </w:r>
      <w:r>
        <w:rPr>
          <w:rFonts w:ascii="Arial" w:hAnsi="Arial" w:cs="Arial"/>
          <w:sz w:val="22"/>
          <w:szCs w:val="22"/>
        </w:rPr>
        <w:t>U</w:t>
      </w:r>
      <w:r w:rsidRPr="00C46CCC">
        <w:rPr>
          <w:rFonts w:ascii="Arial" w:hAnsi="Arial" w:cs="Arial"/>
          <w:sz w:val="22"/>
          <w:szCs w:val="22"/>
        </w:rPr>
        <w:t xml:space="preserve">rzędu Gminy Szczytno </w:t>
      </w:r>
      <w:hyperlink r:id="rId12" w:history="1">
        <w:r w:rsidRPr="00C46CCC">
          <w:rPr>
            <w:rStyle w:val="Hipercze"/>
            <w:rFonts w:ascii="Arial" w:hAnsi="Arial" w:cs="Arial"/>
            <w:sz w:val="22"/>
            <w:szCs w:val="22"/>
          </w:rPr>
          <w:t>www.ug.szczytno.pl</w:t>
        </w:r>
      </w:hyperlink>
      <w:r w:rsidRPr="00C46CCC">
        <w:rPr>
          <w:rFonts w:ascii="Arial" w:hAnsi="Arial" w:cs="Arial"/>
          <w:sz w:val="22"/>
          <w:szCs w:val="22"/>
        </w:rPr>
        <w:t xml:space="preserve"> – zakładka BIP.</w:t>
      </w:r>
    </w:p>
    <w:p w:rsidR="009B79FB" w:rsidRPr="00C41C9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Oświadczenia, wnioski, zawiadomienia oraz informacje zamawiający i wykonawcy przekazują pisemnie.</w:t>
      </w:r>
    </w:p>
    <w:p w:rsidR="009B79FB" w:rsidRPr="00C41C9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Oświadczenia, zawiadomienia, wnioski oraz informacje przekazane faksem lub drogą    elektroniczną każda ze stron na żądanie drugiej niezwłocznie potwierdza fakt ich otrzymania.</w:t>
      </w:r>
    </w:p>
    <w:p w:rsidR="009B79FB" w:rsidRPr="00101865" w:rsidRDefault="009B79FB" w:rsidP="00D76041">
      <w:pPr>
        <w:numPr>
          <w:ilvl w:val="1"/>
          <w:numId w:val="4"/>
        </w:numPr>
        <w:tabs>
          <w:tab w:val="left" w:pos="284"/>
          <w:tab w:val="left" w:pos="709"/>
        </w:tabs>
        <w:spacing w:line="276" w:lineRule="auto"/>
        <w:ind w:left="284" w:hanging="426"/>
        <w:jc w:val="both"/>
        <w:rPr>
          <w:rFonts w:ascii="Arial" w:hAnsi="Arial" w:cs="Arial"/>
          <w:b/>
          <w:sz w:val="22"/>
          <w:szCs w:val="22"/>
        </w:rPr>
      </w:pPr>
      <w:r w:rsidRPr="00C41C92">
        <w:rPr>
          <w:rFonts w:ascii="Arial" w:hAnsi="Arial" w:cs="Arial"/>
          <w:sz w:val="22"/>
          <w:szCs w:val="22"/>
        </w:rPr>
        <w:t>Oświadczenia, zawiadomienia, wnioski oraz informacje przekazane faksem lub drogą    elektroniczną uważa się za złożone w terminie, jeżeli ich treść dotarła do adresata przed    upływem terminu i została niezwłocznie potwierdzona pisemnie.</w:t>
      </w:r>
    </w:p>
    <w:p w:rsidR="009B79FB" w:rsidRDefault="009B79FB" w:rsidP="00D76041">
      <w:pPr>
        <w:tabs>
          <w:tab w:val="left" w:pos="360"/>
        </w:tabs>
        <w:spacing w:line="276" w:lineRule="auto"/>
        <w:jc w:val="both"/>
        <w:rPr>
          <w:rFonts w:ascii="Arial" w:hAnsi="Arial" w:cs="Arial"/>
          <w:b/>
          <w:sz w:val="22"/>
          <w:szCs w:val="22"/>
        </w:rPr>
      </w:pPr>
    </w:p>
    <w:p w:rsidR="009B79FB" w:rsidRDefault="009B79FB" w:rsidP="00D76041">
      <w:pPr>
        <w:tabs>
          <w:tab w:val="left" w:pos="360"/>
        </w:tabs>
        <w:spacing w:line="276" w:lineRule="auto"/>
        <w:jc w:val="both"/>
        <w:rPr>
          <w:rFonts w:ascii="Arial" w:hAnsi="Arial" w:cs="Arial"/>
          <w:b/>
          <w:sz w:val="22"/>
          <w:szCs w:val="22"/>
        </w:rPr>
      </w:pPr>
      <w:r w:rsidRPr="00C41C92">
        <w:rPr>
          <w:rFonts w:ascii="Arial" w:hAnsi="Arial" w:cs="Arial"/>
          <w:b/>
          <w:sz w:val="22"/>
          <w:szCs w:val="22"/>
        </w:rPr>
        <w:t>XII</w:t>
      </w:r>
      <w:r>
        <w:rPr>
          <w:rFonts w:ascii="Arial" w:hAnsi="Arial" w:cs="Arial"/>
          <w:b/>
          <w:sz w:val="22"/>
          <w:szCs w:val="22"/>
        </w:rPr>
        <w:t>I</w:t>
      </w:r>
      <w:r w:rsidRPr="00C41C92">
        <w:rPr>
          <w:rFonts w:ascii="Arial" w:hAnsi="Arial" w:cs="Arial"/>
          <w:b/>
          <w:sz w:val="22"/>
          <w:szCs w:val="22"/>
        </w:rPr>
        <w:t xml:space="preserve">. Wymagania dotyczące wniesienia wadium. </w:t>
      </w:r>
    </w:p>
    <w:p w:rsidR="009B79FB" w:rsidRPr="00E046BA" w:rsidRDefault="009B79FB" w:rsidP="00D76041">
      <w:pPr>
        <w:tabs>
          <w:tab w:val="left" w:pos="360"/>
        </w:tabs>
        <w:spacing w:line="276" w:lineRule="auto"/>
        <w:jc w:val="both"/>
        <w:rPr>
          <w:rFonts w:ascii="Arial" w:hAnsi="Arial" w:cs="Arial"/>
          <w:sz w:val="22"/>
          <w:szCs w:val="22"/>
        </w:rPr>
      </w:pPr>
      <w:r>
        <w:rPr>
          <w:rFonts w:ascii="Arial" w:hAnsi="Arial" w:cs="Arial"/>
          <w:sz w:val="22"/>
          <w:szCs w:val="22"/>
        </w:rPr>
        <w:lastRenderedPageBreak/>
        <w:t xml:space="preserve">        </w:t>
      </w:r>
      <w:r w:rsidRPr="00E046BA">
        <w:rPr>
          <w:rFonts w:ascii="Arial" w:hAnsi="Arial" w:cs="Arial"/>
          <w:sz w:val="22"/>
          <w:szCs w:val="22"/>
        </w:rPr>
        <w:t>Zamawiający nie żąda wniesienia wadium</w:t>
      </w:r>
    </w:p>
    <w:p w:rsidR="009B79FB" w:rsidRPr="002651BB" w:rsidRDefault="009B79FB" w:rsidP="00D76041">
      <w:pPr>
        <w:spacing w:line="276" w:lineRule="auto"/>
        <w:jc w:val="both"/>
        <w:rPr>
          <w:rFonts w:ascii="Arial" w:hAnsi="Arial" w:cs="Arial"/>
          <w:b/>
          <w:sz w:val="22"/>
          <w:szCs w:val="22"/>
        </w:rPr>
      </w:pPr>
      <w:r>
        <w:rPr>
          <w:rFonts w:ascii="Arial" w:hAnsi="Arial" w:cs="Arial"/>
          <w:b/>
          <w:sz w:val="22"/>
          <w:szCs w:val="22"/>
        </w:rPr>
        <w:t>XIV</w:t>
      </w:r>
      <w:r w:rsidRPr="00C41C92">
        <w:rPr>
          <w:rFonts w:ascii="Arial" w:hAnsi="Arial" w:cs="Arial"/>
          <w:b/>
          <w:sz w:val="22"/>
          <w:szCs w:val="22"/>
        </w:rPr>
        <w:t>. Termin związania ofertą.</w:t>
      </w:r>
    </w:p>
    <w:p w:rsidR="009B79FB" w:rsidRDefault="009B79FB" w:rsidP="00D76041">
      <w:pPr>
        <w:spacing w:line="276" w:lineRule="auto"/>
        <w:jc w:val="both"/>
        <w:rPr>
          <w:rFonts w:ascii="Arial" w:hAnsi="Arial" w:cs="Arial"/>
          <w:sz w:val="22"/>
          <w:szCs w:val="22"/>
        </w:rPr>
      </w:pPr>
      <w:r>
        <w:rPr>
          <w:rFonts w:ascii="Arial" w:hAnsi="Arial" w:cs="Arial"/>
          <w:sz w:val="22"/>
          <w:szCs w:val="22"/>
        </w:rPr>
        <w:t xml:space="preserve">       </w:t>
      </w:r>
      <w:r w:rsidRPr="00C41C92">
        <w:rPr>
          <w:rFonts w:ascii="Arial" w:hAnsi="Arial" w:cs="Arial"/>
          <w:sz w:val="22"/>
          <w:szCs w:val="22"/>
        </w:rPr>
        <w:t xml:space="preserve">Termin związania ofertą wynosi 30 dni. Bieg terminu związania ofertą rozpoczyna się wraz z </w:t>
      </w:r>
    </w:p>
    <w:p w:rsidR="009B79FB" w:rsidRDefault="009B79FB" w:rsidP="00D76041">
      <w:pPr>
        <w:spacing w:line="276" w:lineRule="auto"/>
        <w:jc w:val="both"/>
        <w:rPr>
          <w:rFonts w:ascii="Arial" w:hAnsi="Arial" w:cs="Arial"/>
          <w:sz w:val="22"/>
          <w:szCs w:val="22"/>
        </w:rPr>
      </w:pPr>
      <w:r>
        <w:rPr>
          <w:rFonts w:ascii="Arial" w:hAnsi="Arial" w:cs="Arial"/>
          <w:sz w:val="22"/>
          <w:szCs w:val="22"/>
        </w:rPr>
        <w:t xml:space="preserve">       </w:t>
      </w:r>
      <w:r w:rsidRPr="00C41C92">
        <w:rPr>
          <w:rFonts w:ascii="Arial" w:hAnsi="Arial" w:cs="Arial"/>
          <w:sz w:val="22"/>
          <w:szCs w:val="22"/>
        </w:rPr>
        <w:t>upływem terminu składania ofert.</w:t>
      </w:r>
    </w:p>
    <w:p w:rsidR="009B79FB" w:rsidRPr="00C41C92" w:rsidRDefault="009B79FB" w:rsidP="00D76041">
      <w:pPr>
        <w:spacing w:line="276" w:lineRule="auto"/>
        <w:jc w:val="both"/>
        <w:rPr>
          <w:rFonts w:ascii="Arial" w:hAnsi="Arial" w:cs="Arial"/>
          <w:b/>
          <w:sz w:val="22"/>
          <w:szCs w:val="22"/>
        </w:rPr>
      </w:pPr>
    </w:p>
    <w:p w:rsidR="009B79FB" w:rsidRPr="00C41C92" w:rsidRDefault="009B79FB" w:rsidP="00D76041">
      <w:pPr>
        <w:spacing w:line="276" w:lineRule="auto"/>
        <w:ind w:left="360" w:hanging="360"/>
        <w:jc w:val="both"/>
        <w:rPr>
          <w:rFonts w:ascii="Arial" w:hAnsi="Arial" w:cs="Arial"/>
          <w:sz w:val="22"/>
          <w:szCs w:val="22"/>
        </w:rPr>
      </w:pPr>
      <w:r w:rsidRPr="00C41C92">
        <w:rPr>
          <w:rFonts w:ascii="Arial" w:hAnsi="Arial" w:cs="Arial"/>
          <w:b/>
          <w:sz w:val="22"/>
          <w:szCs w:val="22"/>
        </w:rPr>
        <w:t>XV. Miejsce i termin składania ofert.</w:t>
      </w:r>
    </w:p>
    <w:p w:rsidR="009B79FB" w:rsidRPr="00C41C92" w:rsidRDefault="009B79FB" w:rsidP="00D76041">
      <w:pPr>
        <w:tabs>
          <w:tab w:val="left" w:pos="284"/>
        </w:tabs>
        <w:spacing w:line="276" w:lineRule="auto"/>
        <w:jc w:val="both"/>
        <w:rPr>
          <w:rFonts w:ascii="Arial" w:hAnsi="Arial" w:cs="Arial"/>
          <w:sz w:val="22"/>
          <w:szCs w:val="22"/>
        </w:rPr>
      </w:pPr>
      <w:r w:rsidRPr="00C41C92">
        <w:rPr>
          <w:rFonts w:ascii="Arial" w:hAnsi="Arial" w:cs="Arial"/>
          <w:sz w:val="22"/>
          <w:szCs w:val="22"/>
        </w:rPr>
        <w:t>Oferty należy składać w siedzibie zamawiającego w terminie do dni</w:t>
      </w:r>
      <w:r>
        <w:rPr>
          <w:rFonts w:ascii="Arial" w:hAnsi="Arial" w:cs="Arial"/>
          <w:sz w:val="22"/>
          <w:szCs w:val="22"/>
        </w:rPr>
        <w:t xml:space="preserve">a </w:t>
      </w:r>
      <w:r w:rsidR="00885088">
        <w:rPr>
          <w:rFonts w:ascii="Arial" w:hAnsi="Arial" w:cs="Arial"/>
          <w:b/>
          <w:sz w:val="22"/>
          <w:szCs w:val="22"/>
        </w:rPr>
        <w:t>29.</w:t>
      </w:r>
      <w:r w:rsidR="000C65FB">
        <w:rPr>
          <w:rFonts w:ascii="Arial" w:hAnsi="Arial" w:cs="Arial"/>
          <w:b/>
          <w:sz w:val="22"/>
          <w:szCs w:val="22"/>
        </w:rPr>
        <w:t>12.2017r</w:t>
      </w:r>
      <w:r>
        <w:rPr>
          <w:rFonts w:ascii="Arial" w:hAnsi="Arial" w:cs="Arial"/>
          <w:b/>
          <w:sz w:val="22"/>
          <w:szCs w:val="22"/>
        </w:rPr>
        <w:t xml:space="preserve"> </w:t>
      </w:r>
      <w:r>
        <w:rPr>
          <w:rFonts w:ascii="Arial" w:hAnsi="Arial" w:cs="Arial"/>
          <w:sz w:val="22"/>
          <w:szCs w:val="22"/>
        </w:rPr>
        <w:t xml:space="preserve">o  </w:t>
      </w:r>
      <w:r w:rsidRPr="00C41C92">
        <w:rPr>
          <w:rFonts w:ascii="Arial" w:hAnsi="Arial" w:cs="Arial"/>
          <w:sz w:val="22"/>
          <w:szCs w:val="22"/>
        </w:rPr>
        <w:t xml:space="preserve">godz. </w:t>
      </w:r>
      <w:r w:rsidRPr="00C41C92">
        <w:rPr>
          <w:rFonts w:ascii="Arial" w:hAnsi="Arial" w:cs="Arial"/>
          <w:b/>
          <w:sz w:val="22"/>
          <w:szCs w:val="22"/>
        </w:rPr>
        <w:t xml:space="preserve">9 </w:t>
      </w:r>
      <w:r w:rsidRPr="00C41C92">
        <w:rPr>
          <w:rFonts w:ascii="Arial" w:hAnsi="Arial" w:cs="Arial"/>
          <w:b/>
          <w:sz w:val="22"/>
          <w:szCs w:val="22"/>
          <w:u w:val="single"/>
          <w:vertAlign w:val="superscript"/>
        </w:rPr>
        <w:t>15</w:t>
      </w:r>
      <w:r w:rsidRPr="00C41C92">
        <w:rPr>
          <w:rFonts w:ascii="Arial" w:hAnsi="Arial" w:cs="Arial"/>
          <w:sz w:val="22"/>
          <w:szCs w:val="22"/>
        </w:rPr>
        <w:t xml:space="preserve"> w sekretariacie Urzędu Gminy Szczytno ul. Łomżyńska 3 pokoju nr </w:t>
      </w:r>
      <w:r w:rsidRPr="00C41C92">
        <w:rPr>
          <w:rFonts w:ascii="Arial" w:hAnsi="Arial" w:cs="Arial"/>
          <w:b/>
          <w:sz w:val="22"/>
          <w:szCs w:val="22"/>
        </w:rPr>
        <w:t>206.</w:t>
      </w:r>
    </w:p>
    <w:p w:rsidR="009B79FB" w:rsidRPr="00C41C92"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Konsekwencje złożenia oferty niezgodnie ze wskazanym miejscem ponosi wykonawca.</w:t>
      </w:r>
    </w:p>
    <w:p w:rsidR="009B79FB" w:rsidRPr="00C41C92"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Oferty złożone po terminie zostaną zwrócone bez otwierania po upływie terminu przew</w:t>
      </w:r>
      <w:r>
        <w:rPr>
          <w:rFonts w:ascii="Arial" w:hAnsi="Arial" w:cs="Arial"/>
          <w:sz w:val="22"/>
          <w:szCs w:val="22"/>
        </w:rPr>
        <w:t>idzianego na wniesienie odwołania</w:t>
      </w:r>
      <w:r w:rsidRPr="00C41C92">
        <w:rPr>
          <w:rFonts w:ascii="Arial" w:hAnsi="Arial" w:cs="Arial"/>
          <w:sz w:val="22"/>
          <w:szCs w:val="22"/>
        </w:rPr>
        <w:t xml:space="preserve">. </w:t>
      </w:r>
    </w:p>
    <w:p w:rsidR="009B79FB" w:rsidRPr="00C41C92"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 xml:space="preserve">Wykonawca może wprowadzić zmiany, poprawki, modyfikacje i uzupełnienia do złożonej oferty pod warunkiem, że zamawiający otrzyma pisemne powiadomienie o wprowadzeniu zmian przed terminem składania ofert. Powiadomienie to musi być złożone według takich samych wymagań, jak składana oferta tj. w dwóch kopertach (wewnętrznej i zewnętrznej) oznaczonych dodatkowo dopiskiem „Zmiana”. </w:t>
      </w:r>
    </w:p>
    <w:p w:rsidR="009B79FB" w:rsidRPr="00C41C92"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 xml:space="preserve">Wykonawca ma prawo przed terminem składania ofert wycofać się z postępowania poprzez złożenie pisemnego powiadomienia (według takich samych zasad jak wprowadzenie zmian i poprawek) z napisem na zewnętrznej kopercie „Wycofane”. Koperty oznakowane w ten sposób będą otwierane w pierwszej kolejności. Po stwierdzeniu poprawności postępowania wykonawcy w zakresie wycofania oferty, oferty wycofane nie będą odczytywane. </w:t>
      </w:r>
    </w:p>
    <w:p w:rsidR="009B79FB" w:rsidRDefault="009B79FB" w:rsidP="00D76041">
      <w:pPr>
        <w:numPr>
          <w:ilvl w:val="0"/>
          <w:numId w:val="11"/>
        </w:numPr>
        <w:tabs>
          <w:tab w:val="left" w:pos="284"/>
        </w:tabs>
        <w:spacing w:line="276" w:lineRule="auto"/>
        <w:ind w:left="284" w:hanging="284"/>
        <w:jc w:val="both"/>
        <w:rPr>
          <w:rFonts w:ascii="Arial" w:hAnsi="Arial" w:cs="Arial"/>
          <w:b/>
          <w:sz w:val="22"/>
          <w:szCs w:val="22"/>
        </w:rPr>
      </w:pPr>
      <w:r w:rsidRPr="00C41C92">
        <w:rPr>
          <w:rFonts w:ascii="Arial" w:hAnsi="Arial" w:cs="Arial"/>
          <w:sz w:val="22"/>
          <w:szCs w:val="22"/>
        </w:rPr>
        <w:t>Koperty oznakowane dopiskiem „Zmiana” zostaną otwarte przy otwieraniu oferty wykonawcy, który wprowadził zmianę i po stwierdzeniu poprawności procedury dokonania zmian, zostaną one dołączone do oferty.</w:t>
      </w:r>
    </w:p>
    <w:p w:rsidR="009B79FB" w:rsidRDefault="009B79FB" w:rsidP="00D76041">
      <w:pPr>
        <w:spacing w:line="276" w:lineRule="auto"/>
        <w:jc w:val="both"/>
        <w:rPr>
          <w:rFonts w:ascii="Arial" w:hAnsi="Arial" w:cs="Arial"/>
          <w:b/>
          <w:sz w:val="22"/>
          <w:szCs w:val="22"/>
        </w:rPr>
      </w:pPr>
    </w:p>
    <w:p w:rsidR="009B79FB" w:rsidRDefault="009B79FB" w:rsidP="00D76041">
      <w:pPr>
        <w:spacing w:line="276" w:lineRule="auto"/>
        <w:ind w:left="426" w:hanging="426"/>
        <w:jc w:val="both"/>
        <w:rPr>
          <w:rFonts w:ascii="Arial" w:hAnsi="Arial" w:cs="Arial"/>
          <w:b/>
          <w:sz w:val="22"/>
          <w:szCs w:val="22"/>
        </w:rPr>
      </w:pPr>
      <w:r w:rsidRPr="00C41C92">
        <w:rPr>
          <w:rFonts w:ascii="Arial" w:hAnsi="Arial" w:cs="Arial"/>
          <w:b/>
          <w:sz w:val="22"/>
          <w:szCs w:val="22"/>
        </w:rPr>
        <w:t>XV</w:t>
      </w:r>
      <w:r>
        <w:rPr>
          <w:rFonts w:ascii="Arial" w:hAnsi="Arial" w:cs="Arial"/>
          <w:b/>
          <w:sz w:val="22"/>
          <w:szCs w:val="22"/>
        </w:rPr>
        <w:t>I</w:t>
      </w:r>
      <w:r w:rsidRPr="00C41C92">
        <w:rPr>
          <w:rFonts w:ascii="Arial" w:hAnsi="Arial" w:cs="Arial"/>
          <w:b/>
          <w:sz w:val="22"/>
          <w:szCs w:val="22"/>
        </w:rPr>
        <w:t>. Miejsce i termin otwarcia ofert.</w:t>
      </w:r>
    </w:p>
    <w:p w:rsidR="009B79FB" w:rsidRPr="00101865" w:rsidRDefault="009B79FB" w:rsidP="00D76041">
      <w:pPr>
        <w:spacing w:line="276" w:lineRule="auto"/>
        <w:jc w:val="both"/>
        <w:rPr>
          <w:rFonts w:ascii="Arial" w:hAnsi="Arial" w:cs="Arial"/>
          <w:b/>
          <w:sz w:val="22"/>
          <w:szCs w:val="22"/>
        </w:rPr>
      </w:pPr>
    </w:p>
    <w:p w:rsidR="009B79FB" w:rsidRPr="00C41C92"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C41C92">
        <w:rPr>
          <w:rFonts w:ascii="Arial" w:hAnsi="Arial" w:cs="Arial"/>
          <w:sz w:val="22"/>
          <w:szCs w:val="22"/>
        </w:rPr>
        <w:t xml:space="preserve">Otwarcie ofert nastąpi w dniu </w:t>
      </w:r>
      <w:r w:rsidR="00885088">
        <w:rPr>
          <w:rFonts w:ascii="Arial" w:hAnsi="Arial" w:cs="Arial"/>
          <w:b/>
          <w:sz w:val="22"/>
          <w:szCs w:val="22"/>
        </w:rPr>
        <w:t>29</w:t>
      </w:r>
      <w:r w:rsidR="00F4027C">
        <w:rPr>
          <w:rFonts w:ascii="Arial" w:hAnsi="Arial" w:cs="Arial"/>
          <w:b/>
          <w:sz w:val="22"/>
          <w:szCs w:val="22"/>
        </w:rPr>
        <w:t>.</w:t>
      </w:r>
      <w:r w:rsidR="000C65FB">
        <w:rPr>
          <w:rFonts w:ascii="Arial" w:hAnsi="Arial" w:cs="Arial"/>
          <w:b/>
          <w:sz w:val="22"/>
          <w:szCs w:val="22"/>
        </w:rPr>
        <w:t xml:space="preserve">12.2017r </w:t>
      </w:r>
      <w:r w:rsidRPr="00C41C92">
        <w:rPr>
          <w:rFonts w:ascii="Arial" w:hAnsi="Arial" w:cs="Arial"/>
          <w:b/>
          <w:sz w:val="22"/>
          <w:szCs w:val="22"/>
        </w:rPr>
        <w:t>o godz. 9</w:t>
      </w:r>
      <w:r w:rsidRPr="00C41C92">
        <w:rPr>
          <w:rFonts w:ascii="Arial" w:hAnsi="Arial" w:cs="Arial"/>
          <w:b/>
          <w:sz w:val="22"/>
          <w:szCs w:val="22"/>
          <w:u w:val="single"/>
          <w:vertAlign w:val="superscript"/>
        </w:rPr>
        <w:t>30</w:t>
      </w:r>
      <w:r w:rsidRPr="00C41C92">
        <w:rPr>
          <w:rFonts w:ascii="Arial" w:hAnsi="Arial" w:cs="Arial"/>
          <w:b/>
          <w:sz w:val="22"/>
          <w:szCs w:val="22"/>
        </w:rPr>
        <w:t xml:space="preserve"> </w:t>
      </w:r>
      <w:r w:rsidRPr="00C41C92">
        <w:rPr>
          <w:rFonts w:ascii="Arial" w:hAnsi="Arial" w:cs="Arial"/>
          <w:sz w:val="22"/>
          <w:szCs w:val="22"/>
        </w:rPr>
        <w:t xml:space="preserve">w siedzibie zamawiającego w pokoju nr </w:t>
      </w:r>
      <w:r w:rsidRPr="00C41C92">
        <w:rPr>
          <w:rFonts w:ascii="Arial" w:hAnsi="Arial" w:cs="Arial"/>
          <w:b/>
          <w:sz w:val="22"/>
          <w:szCs w:val="22"/>
        </w:rPr>
        <w:t>302.</w:t>
      </w:r>
    </w:p>
    <w:p w:rsidR="009B79FB" w:rsidRPr="00C41C92"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C41C92">
        <w:rPr>
          <w:rFonts w:ascii="Arial" w:hAnsi="Arial" w:cs="Arial"/>
          <w:sz w:val="22"/>
          <w:szCs w:val="22"/>
        </w:rPr>
        <w:t>Otwarcie ofert jest jawne.</w:t>
      </w:r>
    </w:p>
    <w:p w:rsidR="009B79FB" w:rsidRPr="00C41C92"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C41C92">
        <w:rPr>
          <w:rFonts w:ascii="Arial" w:hAnsi="Arial" w:cs="Arial"/>
          <w:sz w:val="22"/>
          <w:szCs w:val="22"/>
        </w:rPr>
        <w:t>Bezpośrednio przed otwarciem ofert zamawiający poda kwotę, jaką zamierza przeznaczyć na sfinansowanie zamówienia.</w:t>
      </w:r>
    </w:p>
    <w:p w:rsidR="009B79FB" w:rsidRPr="00C41C92"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C41C92">
        <w:rPr>
          <w:rFonts w:ascii="Arial" w:hAnsi="Arial" w:cs="Arial"/>
          <w:sz w:val="22"/>
          <w:szCs w:val="22"/>
        </w:rPr>
        <w:t>Podczas otwierania kopert z ofertami zamawiający poda nazwy wykonawców, ich adresy, ceny ofertowe oraz inne kryteria przewidziane w SIWZ.</w:t>
      </w:r>
    </w:p>
    <w:p w:rsidR="009B79FB" w:rsidRPr="006F48C5" w:rsidRDefault="009B79FB" w:rsidP="00D76041">
      <w:pPr>
        <w:numPr>
          <w:ilvl w:val="0"/>
          <w:numId w:val="5"/>
        </w:numPr>
        <w:tabs>
          <w:tab w:val="left" w:pos="284"/>
          <w:tab w:val="left" w:pos="360"/>
        </w:tabs>
        <w:spacing w:line="276" w:lineRule="auto"/>
        <w:ind w:left="284" w:hanging="284"/>
        <w:jc w:val="both"/>
        <w:rPr>
          <w:rFonts w:ascii="Arial" w:hAnsi="Arial" w:cs="Arial"/>
          <w:i/>
          <w:sz w:val="22"/>
          <w:szCs w:val="22"/>
        </w:rPr>
      </w:pPr>
      <w:r>
        <w:rPr>
          <w:rFonts w:ascii="Arial" w:hAnsi="Arial" w:cs="Arial"/>
          <w:sz w:val="22"/>
          <w:szCs w:val="22"/>
        </w:rPr>
        <w:t>Zamawiający zamieszcza na stronie internetowej informacje z  otwarcia ofert</w:t>
      </w:r>
      <w:r w:rsidRPr="006F48C5">
        <w:rPr>
          <w:rFonts w:ascii="Arial" w:hAnsi="Arial" w:cs="Arial"/>
          <w:i/>
          <w:sz w:val="22"/>
          <w:szCs w:val="22"/>
        </w:rPr>
        <w:t>.</w:t>
      </w:r>
    </w:p>
    <w:p w:rsidR="009B79FB" w:rsidRPr="00C41C92"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C41C92">
        <w:rPr>
          <w:rFonts w:ascii="Arial" w:hAnsi="Arial" w:cs="Arial"/>
          <w:sz w:val="22"/>
          <w:szCs w:val="22"/>
        </w:rPr>
        <w:t>Zamawiający informuje, że zgodnie z art. 96 ust. 3 ustawy Prawo zamówień publicznych protokół wraz z załącznikami jest jawny za wyjątkiem informacji stanowiących tajemnicę przedsiębiorstwa w rozumieniu przepisów o zwalczaniu nieuczciwej konkurencji w odniesieniu, do których wykonawca składając ofertę zastrzegł, że nie mogą być one udostępnione innym uczestnikom postępowania. Stosowne zastrzeżenie Wykonawca winien złożyć na formularzu ofertowym. W przeciwnym razie cała oferta zostanie ujawniona na życzenie każdego uczestnika postępowania.</w:t>
      </w:r>
    </w:p>
    <w:p w:rsidR="009B79FB" w:rsidRPr="00C41C92"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C41C92">
        <w:rPr>
          <w:rFonts w:ascii="Arial" w:hAnsi="Arial" w:cs="Arial"/>
          <w:sz w:val="22"/>
          <w:szCs w:val="22"/>
        </w:rPr>
        <w:t>Ujawnienie protokółu i ofert odbywać się będzie wg poniższych zasad:</w:t>
      </w:r>
    </w:p>
    <w:p w:rsidR="009B79FB" w:rsidRPr="00C41C92" w:rsidRDefault="009B79FB" w:rsidP="00D76041">
      <w:pPr>
        <w:spacing w:line="276" w:lineRule="auto"/>
        <w:ind w:left="284"/>
        <w:jc w:val="both"/>
        <w:rPr>
          <w:rFonts w:ascii="Arial" w:hAnsi="Arial" w:cs="Arial"/>
          <w:sz w:val="22"/>
          <w:szCs w:val="22"/>
        </w:rPr>
      </w:pPr>
      <w:r w:rsidRPr="00C41C92">
        <w:rPr>
          <w:rFonts w:ascii="Arial" w:hAnsi="Arial" w:cs="Arial"/>
          <w:sz w:val="22"/>
          <w:szCs w:val="22"/>
        </w:rPr>
        <w:t>a) wykonawca winien złożyć pisemny wniosek do zamawiającego o umożliwienie</w:t>
      </w:r>
      <w:r w:rsidRPr="00C41C92">
        <w:rPr>
          <w:rFonts w:ascii="Arial" w:eastAsia="Arial" w:hAnsi="Arial" w:cs="Arial"/>
          <w:sz w:val="22"/>
          <w:szCs w:val="22"/>
        </w:rPr>
        <w:t xml:space="preserve"> </w:t>
      </w:r>
      <w:r w:rsidRPr="00C41C92">
        <w:rPr>
          <w:rFonts w:ascii="Arial" w:hAnsi="Arial" w:cs="Arial"/>
          <w:sz w:val="22"/>
          <w:szCs w:val="22"/>
        </w:rPr>
        <w:t xml:space="preserve">sporządzenia </w:t>
      </w:r>
    </w:p>
    <w:p w:rsidR="009B79FB" w:rsidRDefault="009B79FB" w:rsidP="00D76041">
      <w:pPr>
        <w:spacing w:line="276" w:lineRule="auto"/>
        <w:ind w:left="284"/>
        <w:jc w:val="both"/>
        <w:rPr>
          <w:rFonts w:ascii="Arial" w:hAnsi="Arial" w:cs="Arial"/>
          <w:sz w:val="22"/>
          <w:szCs w:val="22"/>
        </w:rPr>
      </w:pPr>
      <w:r w:rsidRPr="00C41C92">
        <w:rPr>
          <w:rFonts w:ascii="Arial" w:hAnsi="Arial" w:cs="Arial"/>
          <w:sz w:val="22"/>
          <w:szCs w:val="22"/>
        </w:rPr>
        <w:t xml:space="preserve">     kserokopii, odpisów lub przesłania kopii protokółu,</w:t>
      </w:r>
    </w:p>
    <w:p w:rsidR="009B79FB" w:rsidRDefault="009B79FB" w:rsidP="00D76041">
      <w:pPr>
        <w:spacing w:line="276" w:lineRule="auto"/>
        <w:jc w:val="both"/>
        <w:rPr>
          <w:rFonts w:ascii="Arial" w:hAnsi="Arial" w:cs="Arial"/>
          <w:sz w:val="22"/>
          <w:szCs w:val="22"/>
        </w:rPr>
      </w:pPr>
      <w:r w:rsidRPr="00C41C92">
        <w:rPr>
          <w:rFonts w:ascii="Arial" w:hAnsi="Arial" w:cs="Arial"/>
          <w:sz w:val="22"/>
          <w:szCs w:val="22"/>
        </w:rPr>
        <w:t xml:space="preserve">b) wykonawca winien złożyć pisemny wniosek do zamawiającego o udostępnienie </w:t>
      </w:r>
    </w:p>
    <w:p w:rsidR="009B79FB" w:rsidRDefault="009B79FB" w:rsidP="00D76041">
      <w:pPr>
        <w:spacing w:line="276" w:lineRule="auto"/>
        <w:jc w:val="both"/>
        <w:rPr>
          <w:rFonts w:ascii="Arial" w:hAnsi="Arial" w:cs="Arial"/>
          <w:sz w:val="22"/>
          <w:szCs w:val="22"/>
        </w:rPr>
      </w:pPr>
      <w:r>
        <w:rPr>
          <w:rFonts w:ascii="Arial" w:hAnsi="Arial" w:cs="Arial"/>
          <w:sz w:val="22"/>
          <w:szCs w:val="22"/>
        </w:rPr>
        <w:t xml:space="preserve">         </w:t>
      </w:r>
      <w:r w:rsidRPr="00C41C92">
        <w:rPr>
          <w:rFonts w:ascii="Arial" w:hAnsi="Arial" w:cs="Arial"/>
          <w:sz w:val="22"/>
          <w:szCs w:val="22"/>
        </w:rPr>
        <w:t>wskazanej  oferty,</w:t>
      </w:r>
    </w:p>
    <w:p w:rsidR="009B79FB" w:rsidRPr="00DF169D" w:rsidRDefault="009B79FB" w:rsidP="00D76041">
      <w:pPr>
        <w:spacing w:line="276" w:lineRule="auto"/>
        <w:jc w:val="both"/>
        <w:rPr>
          <w:rFonts w:ascii="Arial" w:hAnsi="Arial" w:cs="Arial"/>
          <w:sz w:val="22"/>
          <w:szCs w:val="22"/>
        </w:rPr>
      </w:pPr>
      <w:r w:rsidRPr="00C41C92">
        <w:rPr>
          <w:rFonts w:ascii="Arial" w:hAnsi="Arial" w:cs="Arial"/>
          <w:sz w:val="22"/>
          <w:szCs w:val="22"/>
        </w:rPr>
        <w:t xml:space="preserve"> c)  po rozpatrzeniu wniosku zamawiający określi termin, miejsce i sposób udostępnienia</w:t>
      </w:r>
      <w:r w:rsidRPr="00C41C92">
        <w:rPr>
          <w:rFonts w:ascii="Arial" w:eastAsia="Arial" w:hAnsi="Arial" w:cs="Arial"/>
          <w:sz w:val="22"/>
          <w:szCs w:val="22"/>
        </w:rPr>
        <w:t xml:space="preserve"> </w:t>
      </w:r>
    </w:p>
    <w:p w:rsidR="009B79FB" w:rsidRPr="00101865" w:rsidRDefault="009B79FB" w:rsidP="00D76041">
      <w:pPr>
        <w:spacing w:line="276" w:lineRule="auto"/>
        <w:jc w:val="both"/>
        <w:rPr>
          <w:rFonts w:ascii="Arial" w:hAnsi="Arial" w:cs="Arial"/>
          <w:sz w:val="22"/>
          <w:szCs w:val="22"/>
        </w:rPr>
      </w:pPr>
      <w:r>
        <w:rPr>
          <w:rFonts w:ascii="Arial" w:eastAsia="Arial" w:hAnsi="Arial" w:cs="Arial"/>
          <w:sz w:val="22"/>
          <w:szCs w:val="22"/>
        </w:rPr>
        <w:t xml:space="preserve">         </w:t>
      </w:r>
      <w:r w:rsidRPr="00C41C92">
        <w:rPr>
          <w:rFonts w:ascii="Arial" w:hAnsi="Arial" w:cs="Arial"/>
          <w:sz w:val="22"/>
          <w:szCs w:val="22"/>
        </w:rPr>
        <w:t xml:space="preserve">ofert. </w:t>
      </w:r>
    </w:p>
    <w:p w:rsidR="009B79FB" w:rsidRDefault="009B79FB" w:rsidP="00D76041">
      <w:pPr>
        <w:tabs>
          <w:tab w:val="left" w:pos="360"/>
        </w:tabs>
        <w:spacing w:line="276" w:lineRule="auto"/>
        <w:jc w:val="both"/>
        <w:rPr>
          <w:rFonts w:ascii="Arial" w:hAnsi="Arial" w:cs="Arial"/>
          <w:b/>
          <w:sz w:val="22"/>
          <w:szCs w:val="22"/>
        </w:rPr>
      </w:pPr>
      <w:r w:rsidRPr="00C41C92">
        <w:rPr>
          <w:rFonts w:ascii="Arial" w:hAnsi="Arial" w:cs="Arial"/>
          <w:b/>
          <w:sz w:val="22"/>
          <w:szCs w:val="22"/>
        </w:rPr>
        <w:t>XV</w:t>
      </w:r>
      <w:r>
        <w:rPr>
          <w:rFonts w:ascii="Arial" w:hAnsi="Arial" w:cs="Arial"/>
          <w:b/>
          <w:sz w:val="22"/>
          <w:szCs w:val="22"/>
        </w:rPr>
        <w:t>I</w:t>
      </w:r>
      <w:r w:rsidRPr="00C41C92">
        <w:rPr>
          <w:rFonts w:ascii="Arial" w:hAnsi="Arial" w:cs="Arial"/>
          <w:b/>
          <w:sz w:val="22"/>
          <w:szCs w:val="22"/>
        </w:rPr>
        <w:t>I. Opis sposobu obliczenia ceny oferty</w:t>
      </w:r>
    </w:p>
    <w:p w:rsidR="009B79FB" w:rsidRPr="0095204C" w:rsidRDefault="009B79FB" w:rsidP="00D76041">
      <w:pPr>
        <w:tabs>
          <w:tab w:val="left" w:pos="360"/>
          <w:tab w:val="left" w:pos="426"/>
        </w:tabs>
        <w:spacing w:before="120" w:line="276" w:lineRule="auto"/>
        <w:jc w:val="both"/>
        <w:rPr>
          <w:rFonts w:ascii="Arial" w:hAnsi="Arial" w:cs="Arial"/>
          <w:sz w:val="22"/>
          <w:szCs w:val="22"/>
        </w:rPr>
      </w:pPr>
      <w:r w:rsidRPr="0095204C">
        <w:rPr>
          <w:rFonts w:ascii="Arial" w:hAnsi="Arial" w:cs="Arial"/>
          <w:sz w:val="22"/>
          <w:szCs w:val="22"/>
        </w:rPr>
        <w:t xml:space="preserve">Cenę oferty należy podać w formie wynagrodzenia ryczałtowego (art. 632 kodeksu cywilnego). Cena oferty musi zawierać wszystkie koszty niezbędne do zrealizowania zamówienia wynikające wprost z opisu przedmiotu zamówienia jak również w nim nie ujęte, a bez których nie można </w:t>
      </w:r>
      <w:r w:rsidRPr="0095204C">
        <w:rPr>
          <w:rFonts w:ascii="Arial" w:hAnsi="Arial" w:cs="Arial"/>
          <w:sz w:val="22"/>
          <w:szCs w:val="22"/>
        </w:rPr>
        <w:lastRenderedPageBreak/>
        <w:t xml:space="preserve">wykonać zamówienia. Cena oferty winna stanowić sumę iloczynów wartości poszczególnych składników zakresu zamówienia. Wykonawca musi przewidzieć wszystkie okoliczności, które mogą wpłynąć na cenę zamówienia. W związku z powyższym wymagane jest od wykonawców szczegółowe sprawdzenie w terenie warunków wykonania zamówienia. Wykonawcy nie będzie przysługiwało podwyższenie wynagrodzenia ryczałtowego. Cena podana w ofercie musi być wyrażona w PLN i powinna zawierać podatek od towarów i usług VAT wg obowiązujących przepisów na dzień złożenia oferty. </w:t>
      </w:r>
    </w:p>
    <w:p w:rsidR="009B79FB" w:rsidRPr="00C41C92" w:rsidRDefault="009B79FB" w:rsidP="00D76041">
      <w:pPr>
        <w:tabs>
          <w:tab w:val="left" w:pos="360"/>
        </w:tabs>
        <w:spacing w:line="276" w:lineRule="auto"/>
        <w:jc w:val="both"/>
        <w:rPr>
          <w:rFonts w:ascii="Arial" w:hAnsi="Arial" w:cs="Arial"/>
          <w:sz w:val="22"/>
          <w:szCs w:val="22"/>
        </w:rPr>
      </w:pPr>
    </w:p>
    <w:p w:rsidR="009B79FB" w:rsidRPr="00C41C92" w:rsidRDefault="009B79FB" w:rsidP="00D76041">
      <w:pPr>
        <w:tabs>
          <w:tab w:val="left" w:pos="360"/>
        </w:tabs>
        <w:spacing w:line="276" w:lineRule="auto"/>
        <w:jc w:val="both"/>
        <w:rPr>
          <w:rFonts w:ascii="Arial" w:hAnsi="Arial" w:cs="Arial"/>
          <w:sz w:val="22"/>
          <w:szCs w:val="22"/>
        </w:rPr>
      </w:pPr>
      <w:r w:rsidRPr="00C41C92">
        <w:rPr>
          <w:rFonts w:ascii="Arial" w:hAnsi="Arial" w:cs="Arial"/>
          <w:b/>
          <w:sz w:val="22"/>
          <w:szCs w:val="22"/>
        </w:rPr>
        <w:t>XVI</w:t>
      </w:r>
      <w:r>
        <w:rPr>
          <w:rFonts w:ascii="Arial" w:hAnsi="Arial" w:cs="Arial"/>
          <w:b/>
          <w:sz w:val="22"/>
          <w:szCs w:val="22"/>
        </w:rPr>
        <w:t>I</w:t>
      </w:r>
      <w:r w:rsidRPr="00C41C92">
        <w:rPr>
          <w:rFonts w:ascii="Arial" w:hAnsi="Arial" w:cs="Arial"/>
          <w:b/>
          <w:sz w:val="22"/>
          <w:szCs w:val="22"/>
        </w:rPr>
        <w:t>I. Informacje dotyczące walut obcych, w jakich mogą być prowadzone rozliczenia między zamawiającym a wykonawcą.</w:t>
      </w:r>
    </w:p>
    <w:p w:rsidR="009B79FB" w:rsidRPr="00A64B15" w:rsidRDefault="009B79FB" w:rsidP="00D76041">
      <w:pPr>
        <w:numPr>
          <w:ilvl w:val="0"/>
          <w:numId w:val="6"/>
        </w:numPr>
        <w:tabs>
          <w:tab w:val="left" w:pos="284"/>
          <w:tab w:val="left" w:pos="360"/>
        </w:tabs>
        <w:spacing w:line="276" w:lineRule="auto"/>
        <w:ind w:left="284" w:hanging="284"/>
        <w:jc w:val="both"/>
        <w:rPr>
          <w:rFonts w:ascii="Arial" w:hAnsi="Arial" w:cs="Arial"/>
          <w:sz w:val="22"/>
          <w:szCs w:val="22"/>
        </w:rPr>
      </w:pPr>
      <w:r w:rsidRPr="00C41C92">
        <w:rPr>
          <w:rFonts w:ascii="Arial" w:hAnsi="Arial" w:cs="Arial"/>
          <w:sz w:val="22"/>
          <w:szCs w:val="22"/>
        </w:rPr>
        <w:t>Zamawiający nie przewiduje rozliczenia za wykonanie przedmiotu umowy w walutach obcych.</w:t>
      </w:r>
    </w:p>
    <w:p w:rsidR="009B79FB" w:rsidRDefault="009B79FB" w:rsidP="00D76041">
      <w:pPr>
        <w:tabs>
          <w:tab w:val="left" w:pos="284"/>
          <w:tab w:val="left" w:pos="360"/>
        </w:tabs>
        <w:spacing w:line="276" w:lineRule="auto"/>
        <w:jc w:val="both"/>
        <w:rPr>
          <w:rFonts w:ascii="Arial" w:hAnsi="Arial" w:cs="Arial"/>
          <w:b/>
          <w:sz w:val="22"/>
          <w:szCs w:val="22"/>
        </w:rPr>
      </w:pPr>
      <w:r>
        <w:rPr>
          <w:rFonts w:ascii="Arial" w:hAnsi="Arial" w:cs="Arial"/>
          <w:sz w:val="22"/>
          <w:szCs w:val="22"/>
        </w:rPr>
        <w:t xml:space="preserve">2) </w:t>
      </w:r>
      <w:r w:rsidRPr="00AE26EA">
        <w:rPr>
          <w:rFonts w:ascii="Arial" w:hAnsi="Arial" w:cs="Arial"/>
          <w:sz w:val="22"/>
          <w:szCs w:val="22"/>
        </w:rPr>
        <w:t>Rozliczenia pomiędzy wykonawcą a zamawiającym dokonywane będą w złotych polskich</w:t>
      </w:r>
    </w:p>
    <w:p w:rsidR="009B79FB" w:rsidRDefault="009B79FB" w:rsidP="00D76041">
      <w:pPr>
        <w:tabs>
          <w:tab w:val="left" w:pos="284"/>
          <w:tab w:val="left" w:pos="360"/>
        </w:tabs>
        <w:spacing w:line="276" w:lineRule="auto"/>
        <w:jc w:val="both"/>
        <w:rPr>
          <w:rFonts w:ascii="Arial" w:hAnsi="Arial" w:cs="Arial"/>
          <w:b/>
          <w:sz w:val="22"/>
          <w:szCs w:val="22"/>
        </w:rPr>
      </w:pPr>
    </w:p>
    <w:p w:rsidR="009B79FB" w:rsidRDefault="009B79FB" w:rsidP="00D76041">
      <w:pPr>
        <w:tabs>
          <w:tab w:val="left" w:pos="284"/>
          <w:tab w:val="left" w:pos="360"/>
        </w:tabs>
        <w:spacing w:line="276" w:lineRule="auto"/>
        <w:ind w:left="284" w:hanging="284"/>
        <w:jc w:val="both"/>
        <w:rPr>
          <w:rFonts w:ascii="Arial" w:hAnsi="Arial" w:cs="Arial"/>
          <w:b/>
          <w:sz w:val="22"/>
          <w:szCs w:val="22"/>
        </w:rPr>
      </w:pPr>
      <w:r>
        <w:rPr>
          <w:rFonts w:ascii="Arial" w:hAnsi="Arial" w:cs="Arial"/>
          <w:b/>
          <w:sz w:val="22"/>
          <w:szCs w:val="22"/>
        </w:rPr>
        <w:t>X</w:t>
      </w:r>
      <w:r w:rsidRPr="00241E03">
        <w:rPr>
          <w:rFonts w:ascii="Arial" w:hAnsi="Arial" w:cs="Arial"/>
          <w:b/>
          <w:sz w:val="22"/>
          <w:szCs w:val="22"/>
        </w:rPr>
        <w:t>IX</w:t>
      </w:r>
      <w:r w:rsidRPr="00241E03">
        <w:rPr>
          <w:rFonts w:ascii="Arial" w:hAnsi="Arial" w:cs="Arial"/>
          <w:sz w:val="22"/>
          <w:szCs w:val="22"/>
        </w:rPr>
        <w:t xml:space="preserve">  </w:t>
      </w:r>
      <w:r w:rsidRPr="00241E03">
        <w:rPr>
          <w:rFonts w:ascii="Arial" w:hAnsi="Arial" w:cs="Arial"/>
          <w:b/>
          <w:sz w:val="22"/>
          <w:szCs w:val="22"/>
        </w:rPr>
        <w:t>Opis kryteriów, którymi zamawiający będzie kierował się przy wyborze oferty, wraz z podaniem wag tych kryteriów i sposobu oceny ofert, a jeżeli przypisanie  wagi nie jest możliwe z obiektywnych przyczyn, zamawiający wskazuje kryteria oceny ofert w kolejności od najważniejszego do najmniej ważnego</w:t>
      </w:r>
    </w:p>
    <w:p w:rsidR="009B79FB" w:rsidRPr="00E046BA" w:rsidRDefault="009B79FB" w:rsidP="00D76041">
      <w:pPr>
        <w:numPr>
          <w:ilvl w:val="0"/>
          <w:numId w:val="10"/>
        </w:numPr>
        <w:tabs>
          <w:tab w:val="clear" w:pos="1800"/>
          <w:tab w:val="num" w:pos="284"/>
          <w:tab w:val="left" w:pos="709"/>
        </w:tabs>
        <w:spacing w:before="120" w:line="276" w:lineRule="auto"/>
        <w:ind w:left="0" w:firstLine="0"/>
        <w:jc w:val="both"/>
        <w:rPr>
          <w:rFonts w:ascii="Arial" w:hAnsi="Arial" w:cs="Arial"/>
          <w:sz w:val="22"/>
          <w:szCs w:val="22"/>
        </w:rPr>
      </w:pPr>
      <w:r w:rsidRPr="00241E03">
        <w:rPr>
          <w:rFonts w:ascii="Arial" w:hAnsi="Arial" w:cs="Arial"/>
          <w:sz w:val="22"/>
          <w:szCs w:val="22"/>
        </w:rPr>
        <w:t xml:space="preserve">Przy wyborze oferty zamawiający kierował się będzie następującym kryterium i jego wagą: </w:t>
      </w:r>
    </w:p>
    <w:p w:rsidR="009B79FB" w:rsidRPr="0073413E" w:rsidRDefault="009B79FB" w:rsidP="00CF1FFF">
      <w:pPr>
        <w:pStyle w:val="Standard"/>
        <w:numPr>
          <w:ilvl w:val="0"/>
          <w:numId w:val="17"/>
        </w:numPr>
        <w:autoSpaceDE w:val="0"/>
        <w:spacing w:line="276" w:lineRule="auto"/>
        <w:ind w:left="360"/>
        <w:jc w:val="both"/>
        <w:rPr>
          <w:rFonts w:ascii="Arial" w:hAnsi="Arial" w:cs="Arial"/>
          <w:sz w:val="22"/>
          <w:szCs w:val="22"/>
        </w:rPr>
      </w:pPr>
      <w:r w:rsidRPr="0073413E">
        <w:rPr>
          <w:rFonts w:ascii="Arial" w:hAnsi="Arial" w:cs="Arial"/>
          <w:bCs/>
          <w:sz w:val="22"/>
          <w:szCs w:val="22"/>
        </w:rPr>
        <w:t>Kryterium 1 -</w:t>
      </w:r>
      <w:r w:rsidRPr="0073413E">
        <w:rPr>
          <w:rFonts w:ascii="Arial" w:hAnsi="Arial" w:cs="Arial"/>
          <w:sz w:val="22"/>
          <w:szCs w:val="22"/>
        </w:rPr>
        <w:t xml:space="preserve"> cena stanowi 60%,</w:t>
      </w:r>
    </w:p>
    <w:p w:rsidR="009B79FB" w:rsidRPr="0073413E" w:rsidRDefault="003E2EBC" w:rsidP="00CF1FFF">
      <w:pPr>
        <w:pStyle w:val="Standard"/>
        <w:numPr>
          <w:ilvl w:val="0"/>
          <w:numId w:val="17"/>
        </w:numPr>
        <w:autoSpaceDE w:val="0"/>
        <w:spacing w:line="276" w:lineRule="auto"/>
        <w:ind w:left="360"/>
        <w:jc w:val="both"/>
        <w:rPr>
          <w:rFonts w:ascii="Arial" w:hAnsi="Arial" w:cs="Arial"/>
          <w:sz w:val="22"/>
          <w:szCs w:val="22"/>
        </w:rPr>
      </w:pPr>
      <w:r>
        <w:rPr>
          <w:rFonts w:ascii="Arial" w:hAnsi="Arial" w:cs="Arial"/>
          <w:sz w:val="22"/>
          <w:szCs w:val="22"/>
        </w:rPr>
        <w:t>Kryterium 2 – termin płatności 2</w:t>
      </w:r>
      <w:r w:rsidR="009B79FB" w:rsidRPr="0073413E">
        <w:rPr>
          <w:rFonts w:ascii="Arial" w:hAnsi="Arial" w:cs="Arial"/>
          <w:sz w:val="22"/>
          <w:szCs w:val="22"/>
        </w:rPr>
        <w:t>0%</w:t>
      </w:r>
    </w:p>
    <w:p w:rsidR="009B79FB" w:rsidRPr="00F458C9" w:rsidRDefault="009B79FB" w:rsidP="00CF1FFF">
      <w:pPr>
        <w:pStyle w:val="Standard"/>
        <w:numPr>
          <w:ilvl w:val="0"/>
          <w:numId w:val="17"/>
        </w:numPr>
        <w:autoSpaceDE w:val="0"/>
        <w:spacing w:line="276" w:lineRule="auto"/>
        <w:ind w:left="360"/>
        <w:jc w:val="both"/>
        <w:rPr>
          <w:rFonts w:ascii="Arial" w:hAnsi="Arial" w:cs="Arial"/>
          <w:sz w:val="22"/>
          <w:szCs w:val="22"/>
        </w:rPr>
      </w:pPr>
      <w:r w:rsidRPr="0073413E">
        <w:rPr>
          <w:rFonts w:ascii="Arial" w:hAnsi="Arial" w:cs="Arial"/>
          <w:sz w:val="22"/>
          <w:szCs w:val="22"/>
        </w:rPr>
        <w:t xml:space="preserve">Kryterium 3- czas </w:t>
      </w:r>
      <w:r>
        <w:rPr>
          <w:rFonts w:ascii="Arial" w:hAnsi="Arial" w:cs="Arial"/>
          <w:sz w:val="22"/>
          <w:szCs w:val="22"/>
        </w:rPr>
        <w:t>reakcji podjęcia dz</w:t>
      </w:r>
      <w:r w:rsidR="003008B2">
        <w:rPr>
          <w:rFonts w:ascii="Arial" w:hAnsi="Arial" w:cs="Arial"/>
          <w:sz w:val="22"/>
          <w:szCs w:val="22"/>
        </w:rPr>
        <w:t>iałań związanych z wykonaniem konserwacji drogi</w:t>
      </w:r>
    </w:p>
    <w:p w:rsidR="009B79FB" w:rsidRPr="0073413E" w:rsidRDefault="009B79FB" w:rsidP="00CF1FFF">
      <w:pPr>
        <w:pStyle w:val="Standard"/>
        <w:spacing w:line="276" w:lineRule="auto"/>
        <w:ind w:firstLine="426"/>
        <w:jc w:val="both"/>
        <w:rPr>
          <w:rFonts w:ascii="Arial" w:hAnsi="Arial" w:cs="Arial"/>
          <w:sz w:val="22"/>
          <w:szCs w:val="22"/>
        </w:rPr>
      </w:pPr>
      <w:r w:rsidRPr="0073413E">
        <w:rPr>
          <w:rFonts w:ascii="Arial" w:hAnsi="Arial" w:cs="Arial"/>
          <w:sz w:val="22"/>
          <w:szCs w:val="22"/>
        </w:rPr>
        <w:t>Sposób oceny ofert:</w:t>
      </w:r>
    </w:p>
    <w:p w:rsidR="009B79FB" w:rsidRPr="0073413E" w:rsidRDefault="009B79FB" w:rsidP="00CF1FFF">
      <w:pPr>
        <w:pStyle w:val="Standard"/>
        <w:numPr>
          <w:ilvl w:val="0"/>
          <w:numId w:val="18"/>
        </w:numPr>
        <w:autoSpaceDE w:val="0"/>
        <w:spacing w:line="276" w:lineRule="auto"/>
        <w:ind w:left="426"/>
        <w:jc w:val="both"/>
        <w:rPr>
          <w:rFonts w:ascii="Arial" w:hAnsi="Arial" w:cs="Arial"/>
          <w:sz w:val="22"/>
          <w:szCs w:val="22"/>
        </w:rPr>
      </w:pPr>
      <w:r w:rsidRPr="0073413E">
        <w:rPr>
          <w:rFonts w:ascii="Arial" w:hAnsi="Arial" w:cs="Arial"/>
          <w:sz w:val="22"/>
          <w:szCs w:val="22"/>
        </w:rPr>
        <w:t>w kryterium cena – waga 60 pkt, zostanie zastosowany następujący wzór:</w:t>
      </w:r>
    </w:p>
    <w:p w:rsidR="009B79FB" w:rsidRPr="0073413E" w:rsidRDefault="009B79FB" w:rsidP="00CF1FFF">
      <w:pPr>
        <w:pStyle w:val="Standard"/>
        <w:spacing w:line="276" w:lineRule="auto"/>
        <w:jc w:val="both"/>
        <w:rPr>
          <w:rFonts w:ascii="Arial" w:hAnsi="Arial" w:cs="Arial"/>
          <w:sz w:val="22"/>
          <w:szCs w:val="22"/>
        </w:rPr>
      </w:pPr>
      <w:r w:rsidRPr="0073413E">
        <w:rPr>
          <w:rFonts w:ascii="Arial" w:hAnsi="Arial" w:cs="Arial"/>
          <w:sz w:val="22"/>
          <w:szCs w:val="22"/>
        </w:rPr>
        <w:t xml:space="preserve">                             </w:t>
      </w:r>
      <w:proofErr w:type="spellStart"/>
      <w:r w:rsidRPr="0073413E">
        <w:rPr>
          <w:rFonts w:ascii="Arial" w:hAnsi="Arial" w:cs="Arial"/>
          <w:sz w:val="22"/>
          <w:szCs w:val="22"/>
        </w:rPr>
        <w:t>Cn</w:t>
      </w:r>
      <w:proofErr w:type="spellEnd"/>
      <w:r w:rsidRPr="0073413E">
        <w:rPr>
          <w:rFonts w:ascii="Arial" w:hAnsi="Arial" w:cs="Arial"/>
          <w:sz w:val="22"/>
          <w:szCs w:val="22"/>
        </w:rPr>
        <w:t xml:space="preserve"> </w:t>
      </w:r>
    </w:p>
    <w:p w:rsidR="009B79FB" w:rsidRPr="0073413E" w:rsidRDefault="009B79FB" w:rsidP="00CF1FFF">
      <w:pPr>
        <w:pStyle w:val="Standard"/>
        <w:spacing w:line="276" w:lineRule="auto"/>
        <w:ind w:firstLine="708"/>
        <w:jc w:val="both"/>
        <w:rPr>
          <w:rFonts w:ascii="Arial" w:hAnsi="Arial" w:cs="Arial"/>
          <w:sz w:val="22"/>
          <w:szCs w:val="22"/>
        </w:rPr>
      </w:pPr>
      <w:proofErr w:type="spellStart"/>
      <w:r w:rsidRPr="0073413E">
        <w:rPr>
          <w:rFonts w:ascii="Arial" w:hAnsi="Arial" w:cs="Arial"/>
          <w:sz w:val="22"/>
          <w:szCs w:val="22"/>
        </w:rPr>
        <w:t>Cp</w:t>
      </w:r>
      <w:proofErr w:type="spellEnd"/>
      <w:r w:rsidRPr="0073413E">
        <w:rPr>
          <w:rFonts w:ascii="Arial" w:hAnsi="Arial" w:cs="Arial"/>
          <w:sz w:val="22"/>
          <w:szCs w:val="22"/>
        </w:rPr>
        <w:t xml:space="preserve"> =   ________ x 60 pkt</w:t>
      </w:r>
    </w:p>
    <w:p w:rsidR="009B79FB" w:rsidRDefault="009B79FB" w:rsidP="00CF1FFF">
      <w:pPr>
        <w:pStyle w:val="Standard"/>
        <w:spacing w:line="276" w:lineRule="auto"/>
        <w:jc w:val="both"/>
        <w:rPr>
          <w:rFonts w:ascii="Arial" w:hAnsi="Arial" w:cs="Arial"/>
          <w:sz w:val="22"/>
          <w:szCs w:val="22"/>
        </w:rPr>
      </w:pPr>
      <w:r w:rsidRPr="0073413E">
        <w:rPr>
          <w:rFonts w:ascii="Arial" w:hAnsi="Arial" w:cs="Arial"/>
          <w:sz w:val="22"/>
          <w:szCs w:val="22"/>
        </w:rPr>
        <w:tab/>
        <w:t xml:space="preserve">                </w:t>
      </w:r>
      <w:proofErr w:type="spellStart"/>
      <w:r w:rsidRPr="0073413E">
        <w:rPr>
          <w:rFonts w:ascii="Arial" w:hAnsi="Arial" w:cs="Arial"/>
          <w:sz w:val="22"/>
          <w:szCs w:val="22"/>
        </w:rPr>
        <w:t>Cb</w:t>
      </w:r>
      <w:proofErr w:type="spellEnd"/>
    </w:p>
    <w:p w:rsidR="009B79FB" w:rsidRPr="0073413E" w:rsidRDefault="009B79FB" w:rsidP="00CF1FFF">
      <w:pPr>
        <w:pStyle w:val="Standard"/>
        <w:spacing w:line="276" w:lineRule="auto"/>
        <w:ind w:firstLine="708"/>
        <w:jc w:val="both"/>
        <w:rPr>
          <w:rFonts w:ascii="Arial" w:hAnsi="Arial" w:cs="Arial"/>
          <w:sz w:val="22"/>
          <w:szCs w:val="22"/>
        </w:rPr>
      </w:pPr>
      <w:r w:rsidRPr="0073413E">
        <w:rPr>
          <w:rFonts w:ascii="Arial" w:hAnsi="Arial" w:cs="Arial"/>
          <w:sz w:val="22"/>
          <w:szCs w:val="22"/>
        </w:rPr>
        <w:t>Gdzie:</w:t>
      </w:r>
    </w:p>
    <w:p w:rsidR="009B79FB" w:rsidRPr="0073413E" w:rsidRDefault="009B79FB" w:rsidP="00CF1FFF">
      <w:pPr>
        <w:pStyle w:val="Standard"/>
        <w:spacing w:line="276" w:lineRule="auto"/>
        <w:ind w:firstLine="708"/>
        <w:jc w:val="both"/>
        <w:rPr>
          <w:rFonts w:ascii="Arial" w:hAnsi="Arial" w:cs="Arial"/>
          <w:sz w:val="22"/>
          <w:szCs w:val="22"/>
        </w:rPr>
      </w:pPr>
      <w:proofErr w:type="spellStart"/>
      <w:r w:rsidRPr="0073413E">
        <w:rPr>
          <w:rFonts w:ascii="Arial" w:hAnsi="Arial" w:cs="Arial"/>
          <w:sz w:val="22"/>
          <w:szCs w:val="22"/>
        </w:rPr>
        <w:t>Cp</w:t>
      </w:r>
      <w:proofErr w:type="spellEnd"/>
      <w:r w:rsidRPr="0073413E">
        <w:rPr>
          <w:rFonts w:ascii="Arial" w:hAnsi="Arial" w:cs="Arial"/>
          <w:sz w:val="22"/>
          <w:szCs w:val="22"/>
        </w:rPr>
        <w:t xml:space="preserve"> – ilość punktów badanej ceny oferty</w:t>
      </w:r>
    </w:p>
    <w:p w:rsidR="009B79FB" w:rsidRPr="0073413E" w:rsidRDefault="009B79FB" w:rsidP="00CF1FFF">
      <w:pPr>
        <w:pStyle w:val="Standard"/>
        <w:spacing w:line="276" w:lineRule="auto"/>
        <w:ind w:firstLine="708"/>
        <w:jc w:val="both"/>
        <w:rPr>
          <w:rFonts w:ascii="Arial" w:hAnsi="Arial" w:cs="Arial"/>
          <w:sz w:val="22"/>
          <w:szCs w:val="22"/>
        </w:rPr>
      </w:pPr>
      <w:proofErr w:type="spellStart"/>
      <w:r w:rsidRPr="0073413E">
        <w:rPr>
          <w:rFonts w:ascii="Arial" w:hAnsi="Arial" w:cs="Arial"/>
          <w:sz w:val="22"/>
          <w:szCs w:val="22"/>
        </w:rPr>
        <w:t>Cn</w:t>
      </w:r>
      <w:proofErr w:type="spellEnd"/>
      <w:r w:rsidRPr="0073413E">
        <w:rPr>
          <w:rFonts w:ascii="Arial" w:hAnsi="Arial" w:cs="Arial"/>
          <w:sz w:val="22"/>
          <w:szCs w:val="22"/>
        </w:rPr>
        <w:t xml:space="preserve"> – cena najniższa wśród ofert nie odrzuconych</w:t>
      </w:r>
    </w:p>
    <w:p w:rsidR="009B79FB" w:rsidRPr="0073413E" w:rsidRDefault="009B79FB" w:rsidP="00CF1FFF">
      <w:pPr>
        <w:pStyle w:val="Standard"/>
        <w:spacing w:line="276" w:lineRule="auto"/>
        <w:ind w:firstLine="708"/>
        <w:jc w:val="both"/>
        <w:rPr>
          <w:rFonts w:ascii="Arial" w:hAnsi="Arial" w:cs="Arial"/>
          <w:sz w:val="22"/>
          <w:szCs w:val="22"/>
        </w:rPr>
      </w:pPr>
      <w:proofErr w:type="spellStart"/>
      <w:r w:rsidRPr="0073413E">
        <w:rPr>
          <w:rFonts w:ascii="Arial" w:hAnsi="Arial" w:cs="Arial"/>
          <w:sz w:val="22"/>
          <w:szCs w:val="22"/>
        </w:rPr>
        <w:t>Cb</w:t>
      </w:r>
      <w:proofErr w:type="spellEnd"/>
      <w:r w:rsidRPr="0073413E">
        <w:rPr>
          <w:rFonts w:ascii="Arial" w:hAnsi="Arial" w:cs="Arial"/>
          <w:sz w:val="22"/>
          <w:szCs w:val="22"/>
        </w:rPr>
        <w:t xml:space="preserve"> – cena oferty badanej</w:t>
      </w:r>
    </w:p>
    <w:p w:rsidR="009B79FB" w:rsidRPr="0073413E" w:rsidRDefault="009B79FB" w:rsidP="00CF1FFF">
      <w:pPr>
        <w:pStyle w:val="Standard"/>
        <w:spacing w:line="276" w:lineRule="auto"/>
        <w:jc w:val="both"/>
        <w:rPr>
          <w:rFonts w:ascii="Arial" w:hAnsi="Arial" w:cs="Arial"/>
          <w:sz w:val="22"/>
          <w:szCs w:val="22"/>
        </w:rPr>
      </w:pPr>
      <w:r w:rsidRPr="0073413E">
        <w:rPr>
          <w:rFonts w:ascii="Arial" w:hAnsi="Arial" w:cs="Arial"/>
          <w:sz w:val="22"/>
          <w:szCs w:val="22"/>
        </w:rPr>
        <w:t>Przy wyborze oferty Zamawiający będzie kierował się kryterium ceny oferty brutto za realizację zamówienia obliczonej przez Wykonawcę zgodnie z przepisami prawa. Określona w ten sposób cena oferty służyć będzie wyłącznie do porównania ofert i wyboru najkorzystniejszej oferty.</w:t>
      </w:r>
    </w:p>
    <w:p w:rsidR="009B79FB" w:rsidRPr="0073413E" w:rsidRDefault="009B79FB" w:rsidP="00CF1FFF">
      <w:pPr>
        <w:pStyle w:val="Standard"/>
        <w:numPr>
          <w:ilvl w:val="0"/>
          <w:numId w:val="18"/>
        </w:numPr>
        <w:autoSpaceDE w:val="0"/>
        <w:spacing w:before="120" w:line="276" w:lineRule="auto"/>
        <w:ind w:left="426"/>
        <w:jc w:val="both"/>
        <w:rPr>
          <w:rFonts w:ascii="Arial" w:hAnsi="Arial" w:cs="Arial"/>
          <w:sz w:val="22"/>
          <w:szCs w:val="22"/>
        </w:rPr>
      </w:pPr>
      <w:r w:rsidRPr="0073413E">
        <w:rPr>
          <w:rFonts w:ascii="Arial" w:hAnsi="Arial" w:cs="Arial"/>
          <w:sz w:val="22"/>
          <w:szCs w:val="22"/>
        </w:rPr>
        <w:t xml:space="preserve">w </w:t>
      </w:r>
      <w:r>
        <w:rPr>
          <w:rFonts w:ascii="Arial" w:hAnsi="Arial" w:cs="Arial"/>
          <w:sz w:val="22"/>
          <w:szCs w:val="22"/>
        </w:rPr>
        <w:t xml:space="preserve">kryterium termin płatności </w:t>
      </w:r>
      <w:r w:rsidRPr="0073413E">
        <w:rPr>
          <w:rFonts w:ascii="Arial" w:hAnsi="Arial" w:cs="Arial"/>
          <w:sz w:val="22"/>
          <w:szCs w:val="22"/>
        </w:rPr>
        <w:t>– waga 20 pkt, punkty zostaną przyznane zgodnie z poniższym opisem:</w:t>
      </w:r>
    </w:p>
    <w:p w:rsidR="009B79FB" w:rsidRPr="0073413E" w:rsidRDefault="009B79FB" w:rsidP="00CF1FFF">
      <w:pPr>
        <w:pStyle w:val="Standard"/>
        <w:spacing w:before="120" w:line="276" w:lineRule="auto"/>
        <w:rPr>
          <w:rFonts w:ascii="Arial" w:hAnsi="Arial" w:cs="Arial"/>
          <w:sz w:val="22"/>
          <w:szCs w:val="22"/>
        </w:rPr>
      </w:pPr>
      <w:r w:rsidRPr="0073413E">
        <w:rPr>
          <w:rFonts w:ascii="Arial" w:hAnsi="Arial" w:cs="Arial"/>
          <w:sz w:val="22"/>
          <w:szCs w:val="22"/>
        </w:rPr>
        <w:t>termin płatności do 14 dni – 5 pkt,</w:t>
      </w:r>
      <w:r w:rsidRPr="0073413E">
        <w:rPr>
          <w:rFonts w:ascii="Arial" w:hAnsi="Arial" w:cs="Arial"/>
          <w:sz w:val="22"/>
          <w:szCs w:val="22"/>
        </w:rPr>
        <w:br/>
        <w:t>termin płatności do 21 dni – 10 pkt,</w:t>
      </w:r>
      <w:r w:rsidRPr="0073413E">
        <w:rPr>
          <w:rFonts w:ascii="Arial" w:hAnsi="Arial" w:cs="Arial"/>
          <w:sz w:val="22"/>
          <w:szCs w:val="22"/>
        </w:rPr>
        <w:br/>
        <w:t>termin płatności do 30 dni – 20 pkt.</w:t>
      </w:r>
    </w:p>
    <w:p w:rsidR="009B79FB" w:rsidRDefault="009B79FB" w:rsidP="00CF1FFF">
      <w:pPr>
        <w:pStyle w:val="Standard"/>
        <w:numPr>
          <w:ilvl w:val="0"/>
          <w:numId w:val="18"/>
        </w:numPr>
        <w:autoSpaceDE w:val="0"/>
        <w:spacing w:line="276" w:lineRule="auto"/>
        <w:ind w:left="426"/>
        <w:jc w:val="both"/>
        <w:rPr>
          <w:rFonts w:ascii="Arial" w:hAnsi="Arial" w:cs="Arial"/>
          <w:sz w:val="22"/>
          <w:szCs w:val="22"/>
        </w:rPr>
      </w:pPr>
      <w:r>
        <w:rPr>
          <w:rFonts w:ascii="Arial" w:hAnsi="Arial" w:cs="Arial"/>
          <w:sz w:val="22"/>
          <w:szCs w:val="22"/>
        </w:rPr>
        <w:t xml:space="preserve">w kryterium </w:t>
      </w:r>
      <w:r w:rsidRPr="0073413E">
        <w:rPr>
          <w:rFonts w:ascii="Arial" w:hAnsi="Arial" w:cs="Arial"/>
          <w:sz w:val="22"/>
          <w:szCs w:val="22"/>
        </w:rPr>
        <w:t xml:space="preserve">czas </w:t>
      </w:r>
      <w:r>
        <w:rPr>
          <w:rFonts w:ascii="Arial" w:hAnsi="Arial" w:cs="Arial"/>
          <w:sz w:val="22"/>
          <w:szCs w:val="22"/>
        </w:rPr>
        <w:t>reakcji podję</w:t>
      </w:r>
      <w:r w:rsidR="003008B2">
        <w:rPr>
          <w:rFonts w:ascii="Arial" w:hAnsi="Arial" w:cs="Arial"/>
          <w:sz w:val="22"/>
          <w:szCs w:val="22"/>
        </w:rPr>
        <w:t>cia działań związanych z wykonaniem konserwacji drogi</w:t>
      </w:r>
      <w:r w:rsidRPr="0073413E">
        <w:rPr>
          <w:rFonts w:ascii="Arial" w:hAnsi="Arial" w:cs="Arial"/>
          <w:sz w:val="22"/>
          <w:szCs w:val="22"/>
        </w:rPr>
        <w:t xml:space="preserve"> waga </w:t>
      </w:r>
      <w:r>
        <w:rPr>
          <w:rFonts w:ascii="Arial" w:hAnsi="Arial" w:cs="Arial"/>
          <w:sz w:val="22"/>
          <w:szCs w:val="22"/>
        </w:rPr>
        <w:t>2</w:t>
      </w:r>
      <w:r w:rsidRPr="0073413E">
        <w:rPr>
          <w:rFonts w:ascii="Arial" w:hAnsi="Arial" w:cs="Arial"/>
          <w:sz w:val="22"/>
          <w:szCs w:val="22"/>
        </w:rPr>
        <w:t xml:space="preserve">0 pkt, punkty zostaną przyznane zgodnie z poniższym opisem: </w:t>
      </w:r>
    </w:p>
    <w:p w:rsidR="009B79FB" w:rsidRDefault="009B79FB" w:rsidP="00CF1FFF">
      <w:pPr>
        <w:pStyle w:val="Standard"/>
        <w:autoSpaceDE w:val="0"/>
        <w:spacing w:line="276" w:lineRule="auto"/>
        <w:ind w:left="-11" w:hanging="709"/>
        <w:jc w:val="both"/>
        <w:rPr>
          <w:rFonts w:ascii="Arial" w:hAnsi="Arial" w:cs="Arial"/>
          <w:sz w:val="22"/>
          <w:szCs w:val="22"/>
        </w:rPr>
      </w:pPr>
      <w:r>
        <w:rPr>
          <w:rFonts w:ascii="Arial" w:hAnsi="Arial" w:cs="Arial"/>
          <w:sz w:val="22"/>
          <w:szCs w:val="22"/>
        </w:rPr>
        <w:t xml:space="preserve">           - </w:t>
      </w:r>
      <w:r w:rsidRPr="0073413E">
        <w:rPr>
          <w:rFonts w:ascii="Arial" w:hAnsi="Arial" w:cs="Arial"/>
          <w:sz w:val="22"/>
          <w:szCs w:val="22"/>
        </w:rPr>
        <w:t xml:space="preserve">czas </w:t>
      </w:r>
      <w:r>
        <w:rPr>
          <w:rFonts w:ascii="Arial" w:hAnsi="Arial" w:cs="Arial"/>
          <w:sz w:val="22"/>
          <w:szCs w:val="22"/>
        </w:rPr>
        <w:t>reakcji podj</w:t>
      </w:r>
      <w:r w:rsidR="00C8358C">
        <w:rPr>
          <w:rFonts w:ascii="Arial" w:hAnsi="Arial" w:cs="Arial"/>
          <w:sz w:val="22"/>
          <w:szCs w:val="22"/>
        </w:rPr>
        <w:t>ęcia działań związanych z wykonaniem konserwacji drogi</w:t>
      </w:r>
      <w:r w:rsidR="00CF1FFF">
        <w:rPr>
          <w:rFonts w:ascii="Arial" w:hAnsi="Arial" w:cs="Arial"/>
          <w:sz w:val="22"/>
          <w:szCs w:val="22"/>
        </w:rPr>
        <w:t xml:space="preserve"> do 6 godz.</w:t>
      </w:r>
      <w:r w:rsidRPr="00870781">
        <w:rPr>
          <w:rFonts w:ascii="Arial" w:hAnsi="Arial" w:cs="Arial"/>
          <w:sz w:val="22"/>
          <w:szCs w:val="22"/>
        </w:rPr>
        <w:t xml:space="preserve"> – 20 pkt.</w:t>
      </w:r>
    </w:p>
    <w:p w:rsidR="00CF1FFF" w:rsidRDefault="009B79FB" w:rsidP="00CF1FFF">
      <w:pPr>
        <w:pStyle w:val="Standard"/>
        <w:autoSpaceDE w:val="0"/>
        <w:spacing w:line="276" w:lineRule="auto"/>
        <w:ind w:hanging="709"/>
        <w:jc w:val="both"/>
        <w:rPr>
          <w:rFonts w:ascii="Arial" w:hAnsi="Arial" w:cs="Arial"/>
          <w:sz w:val="22"/>
          <w:szCs w:val="22"/>
        </w:rPr>
      </w:pPr>
      <w:r>
        <w:rPr>
          <w:rFonts w:ascii="Arial" w:hAnsi="Arial" w:cs="Arial"/>
          <w:sz w:val="22"/>
          <w:szCs w:val="22"/>
        </w:rPr>
        <w:t xml:space="preserve">           - </w:t>
      </w:r>
      <w:r w:rsidRPr="0073413E">
        <w:rPr>
          <w:rFonts w:ascii="Arial" w:hAnsi="Arial" w:cs="Arial"/>
          <w:sz w:val="22"/>
          <w:szCs w:val="22"/>
        </w:rPr>
        <w:t xml:space="preserve">czas </w:t>
      </w:r>
      <w:r>
        <w:rPr>
          <w:rFonts w:ascii="Arial" w:hAnsi="Arial" w:cs="Arial"/>
          <w:sz w:val="22"/>
          <w:szCs w:val="22"/>
        </w:rPr>
        <w:t>reakcji podjęcia działań</w:t>
      </w:r>
      <w:r w:rsidR="00CF1FFF">
        <w:rPr>
          <w:rFonts w:ascii="Arial" w:hAnsi="Arial" w:cs="Arial"/>
          <w:sz w:val="22"/>
          <w:szCs w:val="22"/>
        </w:rPr>
        <w:t xml:space="preserve"> związanych z wykonaniem konserwacji drogi do 12 godz.</w:t>
      </w:r>
      <w:r>
        <w:rPr>
          <w:rFonts w:ascii="Arial" w:hAnsi="Arial" w:cs="Arial"/>
          <w:sz w:val="22"/>
          <w:szCs w:val="22"/>
        </w:rPr>
        <w:t xml:space="preserve"> </w:t>
      </w:r>
      <w:r w:rsidR="00CF1FFF">
        <w:rPr>
          <w:rFonts w:ascii="Arial" w:hAnsi="Arial" w:cs="Arial"/>
          <w:sz w:val="22"/>
          <w:szCs w:val="22"/>
        </w:rPr>
        <w:t xml:space="preserve"> – 10 pkt</w:t>
      </w:r>
    </w:p>
    <w:p w:rsidR="009B79FB" w:rsidRPr="00870781" w:rsidRDefault="00CF1FFF" w:rsidP="00CF1FFF">
      <w:pPr>
        <w:pStyle w:val="Standard"/>
        <w:autoSpaceDE w:val="0"/>
        <w:spacing w:line="276" w:lineRule="auto"/>
        <w:ind w:hanging="709"/>
        <w:jc w:val="both"/>
        <w:rPr>
          <w:rFonts w:ascii="Arial" w:hAnsi="Arial" w:cs="Arial"/>
          <w:sz w:val="22"/>
          <w:szCs w:val="22"/>
        </w:rPr>
      </w:pPr>
      <w:r>
        <w:rPr>
          <w:rFonts w:ascii="Arial" w:hAnsi="Arial" w:cs="Arial"/>
          <w:sz w:val="22"/>
          <w:szCs w:val="22"/>
        </w:rPr>
        <w:t xml:space="preserve">          </w:t>
      </w:r>
      <w:r w:rsidR="009B79FB">
        <w:rPr>
          <w:rFonts w:ascii="Arial" w:hAnsi="Arial" w:cs="Arial"/>
          <w:sz w:val="22"/>
          <w:szCs w:val="22"/>
        </w:rPr>
        <w:t xml:space="preserve"> -  </w:t>
      </w:r>
      <w:r w:rsidR="009B79FB" w:rsidRPr="0073413E">
        <w:rPr>
          <w:rFonts w:ascii="Arial" w:hAnsi="Arial" w:cs="Arial"/>
          <w:sz w:val="22"/>
          <w:szCs w:val="22"/>
        </w:rPr>
        <w:t xml:space="preserve">czas </w:t>
      </w:r>
      <w:r w:rsidR="009B79FB">
        <w:rPr>
          <w:rFonts w:ascii="Arial" w:hAnsi="Arial" w:cs="Arial"/>
          <w:sz w:val="22"/>
          <w:szCs w:val="22"/>
        </w:rPr>
        <w:t>reakcji podj</w:t>
      </w:r>
      <w:r>
        <w:rPr>
          <w:rFonts w:ascii="Arial" w:hAnsi="Arial" w:cs="Arial"/>
          <w:sz w:val="22"/>
          <w:szCs w:val="22"/>
        </w:rPr>
        <w:t xml:space="preserve">ęcia działań związanych z wykonaniem konserwacji drogi do 18 godz.   </w:t>
      </w:r>
      <w:r w:rsidR="009B79FB">
        <w:rPr>
          <w:rFonts w:ascii="Arial" w:hAnsi="Arial" w:cs="Arial"/>
          <w:sz w:val="22"/>
          <w:szCs w:val="22"/>
        </w:rPr>
        <w:t>– 5 pkt.</w:t>
      </w:r>
    </w:p>
    <w:p w:rsidR="009B79FB" w:rsidRPr="0073413E" w:rsidRDefault="009B79FB" w:rsidP="00CF1FFF">
      <w:pPr>
        <w:pStyle w:val="Standard"/>
        <w:spacing w:line="276" w:lineRule="auto"/>
        <w:jc w:val="both"/>
        <w:rPr>
          <w:rFonts w:ascii="Arial" w:hAnsi="Arial" w:cs="Arial"/>
          <w:sz w:val="22"/>
          <w:szCs w:val="22"/>
        </w:rPr>
      </w:pPr>
      <w:r>
        <w:rPr>
          <w:rFonts w:ascii="Arial" w:hAnsi="Arial" w:cs="Arial"/>
          <w:sz w:val="22"/>
          <w:szCs w:val="22"/>
        </w:rPr>
        <w:t xml:space="preserve">         </w:t>
      </w:r>
      <w:r w:rsidRPr="0073413E">
        <w:rPr>
          <w:rFonts w:ascii="Arial" w:hAnsi="Arial" w:cs="Arial"/>
          <w:sz w:val="22"/>
          <w:szCs w:val="22"/>
        </w:rPr>
        <w:t xml:space="preserve"> Punkty zostaną przyznane na podstawie oświadczenia złożonego w Formularzu </w:t>
      </w:r>
      <w:r>
        <w:rPr>
          <w:rFonts w:ascii="Arial" w:hAnsi="Arial" w:cs="Arial"/>
          <w:sz w:val="22"/>
          <w:szCs w:val="22"/>
        </w:rPr>
        <w:t xml:space="preserve">   </w:t>
      </w:r>
      <w:r w:rsidRPr="0073413E">
        <w:rPr>
          <w:rFonts w:ascii="Arial" w:hAnsi="Arial" w:cs="Arial"/>
          <w:sz w:val="22"/>
          <w:szCs w:val="22"/>
        </w:rPr>
        <w:t>ofertowym.</w:t>
      </w:r>
    </w:p>
    <w:p w:rsidR="009B79FB" w:rsidRDefault="009B79FB" w:rsidP="00CF1FFF">
      <w:pPr>
        <w:pStyle w:val="Standard"/>
        <w:spacing w:line="276" w:lineRule="auto"/>
        <w:jc w:val="both"/>
        <w:rPr>
          <w:rFonts w:ascii="Arial" w:hAnsi="Arial" w:cs="Arial"/>
          <w:sz w:val="22"/>
          <w:szCs w:val="22"/>
        </w:rPr>
      </w:pPr>
      <w:r>
        <w:rPr>
          <w:rFonts w:ascii="Arial" w:hAnsi="Arial" w:cs="Arial"/>
          <w:sz w:val="22"/>
          <w:szCs w:val="22"/>
        </w:rPr>
        <w:t xml:space="preserve">               </w:t>
      </w:r>
      <w:r w:rsidRPr="0073413E">
        <w:rPr>
          <w:rFonts w:ascii="Arial" w:hAnsi="Arial" w:cs="Arial"/>
          <w:sz w:val="22"/>
          <w:szCs w:val="22"/>
        </w:rPr>
        <w:t xml:space="preserve">Za najkorzystniejszą zostanie uznana oferta z największą liczbą punktów, tj. </w:t>
      </w:r>
      <w:r>
        <w:rPr>
          <w:rFonts w:ascii="Arial" w:hAnsi="Arial" w:cs="Arial"/>
          <w:sz w:val="22"/>
          <w:szCs w:val="22"/>
        </w:rPr>
        <w:t xml:space="preserve">   </w:t>
      </w:r>
    </w:p>
    <w:p w:rsidR="009B79FB" w:rsidRPr="0073413E" w:rsidRDefault="009B79FB" w:rsidP="00CF1FFF">
      <w:pPr>
        <w:pStyle w:val="Standard"/>
        <w:spacing w:line="276" w:lineRule="auto"/>
        <w:jc w:val="both"/>
        <w:rPr>
          <w:rFonts w:ascii="Arial" w:hAnsi="Arial" w:cs="Arial"/>
          <w:sz w:val="22"/>
          <w:szCs w:val="22"/>
        </w:rPr>
      </w:pPr>
      <w:r>
        <w:rPr>
          <w:rFonts w:ascii="Arial" w:hAnsi="Arial" w:cs="Arial"/>
          <w:sz w:val="22"/>
          <w:szCs w:val="22"/>
        </w:rPr>
        <w:t xml:space="preserve">     </w:t>
      </w:r>
      <w:r w:rsidRPr="0073413E">
        <w:rPr>
          <w:rFonts w:ascii="Arial" w:hAnsi="Arial" w:cs="Arial"/>
          <w:sz w:val="22"/>
          <w:szCs w:val="22"/>
        </w:rPr>
        <w:t xml:space="preserve">przedstawiająca najkorzystniejszy bilans kryteriów oceny oferty </w:t>
      </w:r>
    </w:p>
    <w:p w:rsidR="009B79FB" w:rsidRDefault="009B79FB" w:rsidP="00D76041">
      <w:pPr>
        <w:tabs>
          <w:tab w:val="left" w:pos="284"/>
          <w:tab w:val="left" w:pos="360"/>
        </w:tabs>
        <w:spacing w:line="276" w:lineRule="auto"/>
        <w:jc w:val="both"/>
        <w:rPr>
          <w:rFonts w:ascii="Arial" w:hAnsi="Arial" w:cs="Arial"/>
          <w:sz w:val="22"/>
          <w:szCs w:val="22"/>
        </w:rPr>
      </w:pPr>
      <w:r>
        <w:rPr>
          <w:rFonts w:ascii="Arial" w:eastAsia="Lucida Sans Unicode" w:hAnsi="Arial" w:cs="Arial"/>
          <w:kern w:val="1"/>
          <w:sz w:val="22"/>
          <w:szCs w:val="22"/>
          <w:lang w:bidi="pl-PL"/>
        </w:rPr>
        <w:t xml:space="preserve">                      </w:t>
      </w:r>
      <w:r w:rsidRPr="00C41C92">
        <w:rPr>
          <w:rFonts w:ascii="Arial" w:hAnsi="Arial" w:cs="Arial"/>
          <w:sz w:val="22"/>
          <w:szCs w:val="22"/>
        </w:rPr>
        <w:t xml:space="preserve">W toku oceny ofert zamawiający może żądać od wykonawców pisemnych wyjaśnień </w:t>
      </w:r>
      <w:r>
        <w:rPr>
          <w:rFonts w:ascii="Arial" w:hAnsi="Arial" w:cs="Arial"/>
          <w:sz w:val="22"/>
          <w:szCs w:val="22"/>
        </w:rPr>
        <w:t xml:space="preserve">   </w:t>
      </w:r>
    </w:p>
    <w:p w:rsidR="009B79FB" w:rsidRDefault="009B79FB" w:rsidP="00D76041">
      <w:pPr>
        <w:tabs>
          <w:tab w:val="left" w:pos="284"/>
          <w:tab w:val="left" w:pos="360"/>
        </w:tabs>
        <w:spacing w:line="276" w:lineRule="auto"/>
        <w:jc w:val="both"/>
        <w:rPr>
          <w:rFonts w:ascii="Arial" w:hAnsi="Arial" w:cs="Arial"/>
          <w:sz w:val="22"/>
          <w:szCs w:val="22"/>
        </w:rPr>
      </w:pPr>
      <w:r>
        <w:rPr>
          <w:rFonts w:ascii="Arial" w:hAnsi="Arial" w:cs="Arial"/>
          <w:sz w:val="22"/>
          <w:szCs w:val="22"/>
        </w:rPr>
        <w:t xml:space="preserve">       </w:t>
      </w:r>
      <w:r w:rsidRPr="00C41C92">
        <w:rPr>
          <w:rFonts w:ascii="Arial" w:hAnsi="Arial" w:cs="Arial"/>
          <w:sz w:val="22"/>
          <w:szCs w:val="22"/>
        </w:rPr>
        <w:t>dotyczących złożonych ofert.</w:t>
      </w:r>
    </w:p>
    <w:p w:rsidR="009B79FB" w:rsidRPr="00C41C92" w:rsidRDefault="009B79FB" w:rsidP="00D76041">
      <w:pPr>
        <w:tabs>
          <w:tab w:val="left" w:pos="284"/>
          <w:tab w:val="left" w:pos="360"/>
        </w:tabs>
        <w:spacing w:line="276" w:lineRule="auto"/>
        <w:jc w:val="both"/>
        <w:rPr>
          <w:rFonts w:ascii="Arial" w:hAnsi="Arial" w:cs="Arial"/>
          <w:sz w:val="22"/>
          <w:szCs w:val="22"/>
        </w:rPr>
      </w:pPr>
    </w:p>
    <w:p w:rsidR="009B79FB" w:rsidRPr="00C41C9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 xml:space="preserve">Zgodnie z art.87 treści ustawy Zamawiający poprawi w tekście oferty oczywiste omyłki pisarskie, oczywiste omyłki rachunkowe z uwzględnieniem konsekwencji rachunkowych dokonanych </w:t>
      </w:r>
      <w:r w:rsidRPr="00C41C92">
        <w:rPr>
          <w:rFonts w:ascii="Arial" w:hAnsi="Arial" w:cs="Arial"/>
          <w:sz w:val="22"/>
          <w:szCs w:val="22"/>
        </w:rPr>
        <w:lastRenderedPageBreak/>
        <w:t>poprawek, inne omyłki polegające na niezgodności oferty ze specyfikacja istotnych warunków zamówienia, niepowodujące istotnych zmian w treści oferty, niezwłocznie zawiadamiając o tym wykonawcę, którego oferta została poprawiona.</w:t>
      </w:r>
    </w:p>
    <w:p w:rsidR="009B79FB" w:rsidRPr="00C41C9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Z ubiegania się o udzielenie zamówienia zostaną wykluczeni wykonawcy w stosunku, do których wystąpią okoliczności, o k</w:t>
      </w:r>
      <w:r>
        <w:rPr>
          <w:rFonts w:ascii="Arial" w:hAnsi="Arial" w:cs="Arial"/>
          <w:sz w:val="22"/>
          <w:szCs w:val="22"/>
        </w:rPr>
        <w:t xml:space="preserve">tórych mowa w art. 24 ust.1 </w:t>
      </w:r>
      <w:r w:rsidRPr="00C41C92">
        <w:rPr>
          <w:rFonts w:ascii="Arial" w:hAnsi="Arial" w:cs="Arial"/>
          <w:sz w:val="22"/>
          <w:szCs w:val="22"/>
        </w:rPr>
        <w:t>ustawy. Ofertę wykonawcy wykluczonego uznaje się za odrzuconą.</w:t>
      </w:r>
    </w:p>
    <w:p w:rsidR="009B79FB" w:rsidRPr="00C41C9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 xml:space="preserve">Zamawiający odrzuci ofertę, jeżeli zaistnieje jedna z okoliczności zawartych w art. 89 ust. 1 ustawy. </w:t>
      </w:r>
    </w:p>
    <w:p w:rsidR="009B79FB" w:rsidRPr="00C41C9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Spośród ofert niepodlegających odrzuceniu, zamawiający dokona wyboru oferty najkorzystniejszej na podstawie kryterium oceny ofert określonego w SIWZ.</w:t>
      </w:r>
    </w:p>
    <w:p w:rsidR="009B79FB" w:rsidRPr="00C41C9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Jeżeli w postępowaniu,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9B79FB" w:rsidRPr="00C41C9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O wyborze oferty zamawiający zawiadomi wykonawców zgodnie z wymogami wynikającymi z art. 92 ustawy.</w:t>
      </w:r>
    </w:p>
    <w:p w:rsidR="009B79FB" w:rsidRDefault="009B79FB" w:rsidP="00D76041">
      <w:pPr>
        <w:tabs>
          <w:tab w:val="left" w:pos="284"/>
        </w:tabs>
        <w:spacing w:line="276" w:lineRule="auto"/>
        <w:jc w:val="both"/>
        <w:rPr>
          <w:rFonts w:ascii="Arial" w:hAnsi="Arial" w:cs="Arial"/>
          <w:sz w:val="22"/>
          <w:szCs w:val="22"/>
        </w:rPr>
      </w:pPr>
      <w:r>
        <w:rPr>
          <w:rFonts w:ascii="Arial" w:hAnsi="Arial" w:cs="Arial"/>
          <w:sz w:val="22"/>
          <w:szCs w:val="22"/>
        </w:rPr>
        <w:t xml:space="preserve">9) </w:t>
      </w:r>
      <w:r w:rsidRPr="00C41C92">
        <w:rPr>
          <w:rFonts w:ascii="Arial" w:hAnsi="Arial" w:cs="Arial"/>
          <w:sz w:val="22"/>
          <w:szCs w:val="22"/>
        </w:rPr>
        <w:t xml:space="preserve">Zamawiający unieważni postępowanie, jeżeli zaistnieje jedna z okoliczności zawartych w art. </w:t>
      </w:r>
    </w:p>
    <w:p w:rsidR="009B79FB" w:rsidRPr="00C41C92" w:rsidRDefault="009B79FB" w:rsidP="00D76041">
      <w:pPr>
        <w:tabs>
          <w:tab w:val="left" w:pos="284"/>
        </w:tabs>
        <w:spacing w:line="276" w:lineRule="auto"/>
        <w:jc w:val="both"/>
        <w:rPr>
          <w:rFonts w:ascii="Arial" w:hAnsi="Arial" w:cs="Arial"/>
          <w:b/>
          <w:sz w:val="22"/>
          <w:szCs w:val="22"/>
        </w:rPr>
      </w:pPr>
      <w:r>
        <w:rPr>
          <w:rFonts w:ascii="Arial" w:hAnsi="Arial" w:cs="Arial"/>
          <w:sz w:val="22"/>
          <w:szCs w:val="22"/>
        </w:rPr>
        <w:t xml:space="preserve">     </w:t>
      </w:r>
      <w:r w:rsidRPr="00C41C92">
        <w:rPr>
          <w:rFonts w:ascii="Arial" w:hAnsi="Arial" w:cs="Arial"/>
          <w:sz w:val="22"/>
          <w:szCs w:val="22"/>
        </w:rPr>
        <w:t>93 ustawy.</w:t>
      </w:r>
    </w:p>
    <w:p w:rsidR="009B79FB" w:rsidRPr="00C41C92" w:rsidRDefault="009B79FB" w:rsidP="00D76041">
      <w:pPr>
        <w:spacing w:line="276" w:lineRule="auto"/>
        <w:jc w:val="both"/>
        <w:rPr>
          <w:rFonts w:ascii="Arial" w:hAnsi="Arial" w:cs="Arial"/>
          <w:b/>
          <w:sz w:val="22"/>
          <w:szCs w:val="22"/>
        </w:rPr>
      </w:pPr>
    </w:p>
    <w:p w:rsidR="009B79FB" w:rsidRDefault="009B79FB" w:rsidP="00D76041">
      <w:pPr>
        <w:spacing w:line="276" w:lineRule="auto"/>
        <w:ind w:left="360" w:hanging="360"/>
        <w:jc w:val="both"/>
        <w:rPr>
          <w:rFonts w:ascii="Arial" w:hAnsi="Arial" w:cs="Arial"/>
          <w:b/>
          <w:sz w:val="22"/>
          <w:szCs w:val="22"/>
        </w:rPr>
      </w:pPr>
      <w:r w:rsidRPr="00C41C92">
        <w:rPr>
          <w:rFonts w:ascii="Arial" w:hAnsi="Arial" w:cs="Arial"/>
          <w:b/>
          <w:sz w:val="22"/>
          <w:szCs w:val="22"/>
        </w:rPr>
        <w:t>XX</w:t>
      </w:r>
      <w:r>
        <w:rPr>
          <w:rFonts w:ascii="Arial" w:hAnsi="Arial" w:cs="Arial"/>
          <w:b/>
          <w:sz w:val="22"/>
          <w:szCs w:val="22"/>
        </w:rPr>
        <w:t>I</w:t>
      </w:r>
      <w:r w:rsidRPr="00C41C92">
        <w:rPr>
          <w:rFonts w:ascii="Arial" w:hAnsi="Arial" w:cs="Arial"/>
          <w:b/>
          <w:sz w:val="22"/>
          <w:szCs w:val="22"/>
        </w:rPr>
        <w:t>. Informacja o formalnościach, jakie powinny zostać dopełnione po wyborze oferty w celu zawarcia umowy w sprawie zamówienia publicznego.</w:t>
      </w:r>
    </w:p>
    <w:p w:rsidR="009B79FB" w:rsidRPr="00271B1C" w:rsidRDefault="009B79FB" w:rsidP="00D76041">
      <w:pPr>
        <w:numPr>
          <w:ilvl w:val="0"/>
          <w:numId w:val="8"/>
        </w:numPr>
        <w:tabs>
          <w:tab w:val="clear" w:pos="1800"/>
          <w:tab w:val="left" w:pos="426"/>
          <w:tab w:val="num" w:pos="709"/>
        </w:tabs>
        <w:spacing w:before="120" w:line="276" w:lineRule="auto"/>
        <w:ind w:left="425" w:hanging="425"/>
        <w:jc w:val="both"/>
        <w:rPr>
          <w:rFonts w:ascii="Arial" w:hAnsi="Arial" w:cs="Arial"/>
          <w:sz w:val="22"/>
          <w:szCs w:val="22"/>
        </w:rPr>
      </w:pPr>
      <w:r w:rsidRPr="009C65BA">
        <w:rPr>
          <w:rFonts w:ascii="Arial" w:hAnsi="Arial" w:cs="Arial"/>
          <w:sz w:val="22"/>
          <w:szCs w:val="22"/>
        </w:rPr>
        <w:t>Zamawiający zawrze umowę z wybranym wykonawcą w terminie określonym w art. 94 ust.1 i 2 ustawy PZP</w:t>
      </w:r>
    </w:p>
    <w:p w:rsidR="009B79FB" w:rsidRPr="00270635" w:rsidRDefault="009B79FB" w:rsidP="00D76041">
      <w:pPr>
        <w:numPr>
          <w:ilvl w:val="0"/>
          <w:numId w:val="8"/>
        </w:numPr>
        <w:tabs>
          <w:tab w:val="left" w:pos="284"/>
          <w:tab w:val="left" w:pos="360"/>
        </w:tabs>
        <w:spacing w:line="276" w:lineRule="auto"/>
        <w:ind w:left="284" w:hanging="284"/>
        <w:jc w:val="both"/>
        <w:rPr>
          <w:rFonts w:ascii="Arial" w:hAnsi="Arial" w:cs="Arial"/>
          <w:b/>
          <w:sz w:val="22"/>
          <w:szCs w:val="22"/>
        </w:rPr>
      </w:pPr>
      <w:r>
        <w:rPr>
          <w:rFonts w:ascii="Arial" w:hAnsi="Arial" w:cs="Arial"/>
          <w:sz w:val="22"/>
          <w:szCs w:val="22"/>
        </w:rPr>
        <w:t xml:space="preserve">  Zamawiający zawiadomi </w:t>
      </w:r>
      <w:r w:rsidRPr="00C41C92">
        <w:rPr>
          <w:rFonts w:ascii="Arial" w:hAnsi="Arial" w:cs="Arial"/>
          <w:sz w:val="22"/>
          <w:szCs w:val="22"/>
        </w:rPr>
        <w:t xml:space="preserve"> wybranego wykonawcę o terminie i miejscu podpisania umowy.</w:t>
      </w:r>
    </w:p>
    <w:p w:rsidR="009B79FB" w:rsidRDefault="009B79FB" w:rsidP="00D76041">
      <w:pPr>
        <w:spacing w:line="276" w:lineRule="auto"/>
        <w:jc w:val="both"/>
        <w:rPr>
          <w:rFonts w:ascii="Arial" w:hAnsi="Arial" w:cs="Arial"/>
          <w:b/>
          <w:sz w:val="22"/>
          <w:szCs w:val="22"/>
        </w:rPr>
      </w:pPr>
    </w:p>
    <w:p w:rsidR="009B79FB" w:rsidRDefault="009B79FB" w:rsidP="00D76041">
      <w:pPr>
        <w:spacing w:line="276" w:lineRule="auto"/>
        <w:jc w:val="both"/>
        <w:rPr>
          <w:rFonts w:ascii="Arial" w:hAnsi="Arial" w:cs="Arial"/>
          <w:b/>
          <w:sz w:val="22"/>
          <w:szCs w:val="22"/>
        </w:rPr>
      </w:pPr>
      <w:r w:rsidRPr="00C41C92">
        <w:rPr>
          <w:rFonts w:ascii="Arial" w:hAnsi="Arial" w:cs="Arial"/>
          <w:b/>
          <w:sz w:val="22"/>
          <w:szCs w:val="22"/>
        </w:rPr>
        <w:t>XX</w:t>
      </w:r>
      <w:r>
        <w:rPr>
          <w:rFonts w:ascii="Arial" w:hAnsi="Arial" w:cs="Arial"/>
          <w:b/>
          <w:sz w:val="22"/>
          <w:szCs w:val="22"/>
        </w:rPr>
        <w:t>II</w:t>
      </w:r>
      <w:r w:rsidRPr="00C41C92">
        <w:rPr>
          <w:rFonts w:ascii="Arial" w:hAnsi="Arial" w:cs="Arial"/>
          <w:b/>
          <w:sz w:val="22"/>
          <w:szCs w:val="22"/>
        </w:rPr>
        <w:t>. Wymagania dotyczące zabezpieczenia należytego wykonania umowy.</w:t>
      </w:r>
    </w:p>
    <w:p w:rsidR="009B79FB" w:rsidRPr="00AE26EA" w:rsidRDefault="009B79FB" w:rsidP="00D76041">
      <w:pPr>
        <w:numPr>
          <w:ilvl w:val="0"/>
          <w:numId w:val="12"/>
        </w:numPr>
        <w:tabs>
          <w:tab w:val="clear" w:pos="720"/>
          <w:tab w:val="num" w:pos="360"/>
        </w:tabs>
        <w:suppressAutoHyphens w:val="0"/>
        <w:spacing w:line="276" w:lineRule="auto"/>
        <w:ind w:hanging="720"/>
        <w:jc w:val="both"/>
        <w:rPr>
          <w:rFonts w:ascii="Arial" w:hAnsi="Arial" w:cs="Arial"/>
          <w:sz w:val="22"/>
          <w:szCs w:val="22"/>
        </w:rPr>
      </w:pPr>
      <w:r w:rsidRPr="00AE26EA">
        <w:rPr>
          <w:rFonts w:ascii="Arial" w:hAnsi="Arial" w:cs="Arial"/>
          <w:sz w:val="22"/>
          <w:szCs w:val="22"/>
        </w:rPr>
        <w:t xml:space="preserve">Zamawiający </w:t>
      </w:r>
      <w:r>
        <w:rPr>
          <w:rFonts w:ascii="Arial" w:hAnsi="Arial" w:cs="Arial"/>
          <w:sz w:val="22"/>
          <w:szCs w:val="22"/>
        </w:rPr>
        <w:t xml:space="preserve">nie </w:t>
      </w:r>
      <w:r w:rsidRPr="00AE26EA">
        <w:rPr>
          <w:rFonts w:ascii="Arial" w:hAnsi="Arial" w:cs="Arial"/>
          <w:sz w:val="22"/>
          <w:szCs w:val="22"/>
        </w:rPr>
        <w:t>będzie żądał wniesienia zabezpieczenia należytego wykonania umowy</w:t>
      </w:r>
    </w:p>
    <w:p w:rsidR="009B79FB" w:rsidRDefault="009B79FB" w:rsidP="00D76041">
      <w:pPr>
        <w:tabs>
          <w:tab w:val="left" w:pos="360"/>
        </w:tabs>
        <w:spacing w:line="276" w:lineRule="auto"/>
        <w:jc w:val="both"/>
        <w:rPr>
          <w:rFonts w:ascii="Arial" w:hAnsi="Arial" w:cs="Arial"/>
          <w:b/>
          <w:sz w:val="22"/>
          <w:szCs w:val="22"/>
        </w:rPr>
      </w:pPr>
    </w:p>
    <w:p w:rsidR="009B79FB" w:rsidRPr="008F7F8B" w:rsidRDefault="009B79FB" w:rsidP="00D76041">
      <w:pPr>
        <w:tabs>
          <w:tab w:val="left" w:pos="360"/>
        </w:tabs>
        <w:spacing w:line="276" w:lineRule="auto"/>
        <w:jc w:val="both"/>
        <w:rPr>
          <w:rFonts w:ascii="Arial" w:hAnsi="Arial" w:cs="Arial"/>
          <w:b/>
          <w:sz w:val="22"/>
          <w:szCs w:val="22"/>
        </w:rPr>
      </w:pPr>
      <w:r w:rsidRPr="00C41C92">
        <w:rPr>
          <w:rFonts w:ascii="Arial" w:hAnsi="Arial" w:cs="Arial"/>
          <w:b/>
          <w:sz w:val="22"/>
          <w:szCs w:val="22"/>
        </w:rPr>
        <w:t>XX</w:t>
      </w:r>
      <w:r>
        <w:rPr>
          <w:rFonts w:ascii="Arial" w:hAnsi="Arial" w:cs="Arial"/>
          <w:b/>
          <w:sz w:val="22"/>
          <w:szCs w:val="22"/>
        </w:rPr>
        <w:t>I</w:t>
      </w:r>
      <w:r w:rsidRPr="00C41C92">
        <w:rPr>
          <w:rFonts w:ascii="Arial" w:hAnsi="Arial" w:cs="Arial"/>
          <w:b/>
          <w:sz w:val="22"/>
          <w:szCs w:val="22"/>
        </w:rPr>
        <w:t>I</w:t>
      </w:r>
      <w:r>
        <w:rPr>
          <w:rFonts w:ascii="Arial" w:hAnsi="Arial" w:cs="Arial"/>
          <w:b/>
          <w:sz w:val="22"/>
          <w:szCs w:val="22"/>
        </w:rPr>
        <w:t>I</w:t>
      </w:r>
      <w:r w:rsidRPr="00C41C92">
        <w:rPr>
          <w:rFonts w:ascii="Arial" w:hAnsi="Arial" w:cs="Arial"/>
          <w:b/>
          <w:sz w:val="22"/>
          <w:szCs w:val="22"/>
        </w:rPr>
        <w:t>. Istotne dla stron postanowienia, które zostaną wprowadzone do treści zawieranej umowy w sprawie zamówienia publicznego, ogólne warunki umowy albo wzór umowy.</w:t>
      </w:r>
    </w:p>
    <w:p w:rsidR="009B79FB" w:rsidRPr="00C41C92" w:rsidRDefault="009B79FB" w:rsidP="00D76041">
      <w:pPr>
        <w:numPr>
          <w:ilvl w:val="0"/>
          <w:numId w:val="3"/>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Załącznikiem do SIWZ jest sporządzony przez zamawiającego projekt umowy.</w:t>
      </w:r>
    </w:p>
    <w:p w:rsidR="009B79FB" w:rsidRPr="00C41C92" w:rsidRDefault="009B79FB" w:rsidP="00D76041">
      <w:pPr>
        <w:numPr>
          <w:ilvl w:val="0"/>
          <w:numId w:val="3"/>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Zamawiający wymaga, aby wybrany wykonawca zawarł z nim umowę na warunkach określonych w projekcie umowy.</w:t>
      </w:r>
    </w:p>
    <w:p w:rsidR="009B79FB" w:rsidRDefault="009B79FB" w:rsidP="00D76041">
      <w:pPr>
        <w:tabs>
          <w:tab w:val="left" w:pos="284"/>
        </w:tabs>
        <w:spacing w:line="276" w:lineRule="auto"/>
        <w:ind w:left="284"/>
        <w:jc w:val="both"/>
        <w:rPr>
          <w:rFonts w:ascii="Arial" w:hAnsi="Arial" w:cs="Arial"/>
          <w:sz w:val="22"/>
          <w:szCs w:val="22"/>
        </w:rPr>
      </w:pPr>
      <w:r w:rsidRPr="00C41C92">
        <w:rPr>
          <w:rFonts w:ascii="Arial" w:hAnsi="Arial" w:cs="Arial"/>
          <w:sz w:val="22"/>
          <w:szCs w:val="22"/>
        </w:rPr>
        <w:t>Zamawiający umieści w umowie zapis zobowiązujący wykonawcę do przedstawienia w dniu podpisania umowy polisy ubezpiecze</w:t>
      </w:r>
      <w:r>
        <w:rPr>
          <w:rFonts w:ascii="Arial" w:hAnsi="Arial" w:cs="Arial"/>
          <w:sz w:val="22"/>
          <w:szCs w:val="22"/>
        </w:rPr>
        <w:t xml:space="preserve">niowej OC </w:t>
      </w:r>
      <w:r w:rsidRPr="00C41C92">
        <w:rPr>
          <w:rFonts w:ascii="Arial" w:hAnsi="Arial" w:cs="Arial"/>
          <w:sz w:val="22"/>
          <w:szCs w:val="22"/>
        </w:rPr>
        <w:t>w zakresie działalności będącej przedmiotem zamówienia na okres obowiązywania</w:t>
      </w:r>
      <w:r w:rsidR="0036422A">
        <w:rPr>
          <w:rFonts w:ascii="Arial" w:hAnsi="Arial" w:cs="Arial"/>
          <w:sz w:val="22"/>
          <w:szCs w:val="22"/>
        </w:rPr>
        <w:t xml:space="preserve"> umowy w wysokości co najmniej 3</w:t>
      </w:r>
      <w:r>
        <w:rPr>
          <w:rFonts w:ascii="Arial" w:hAnsi="Arial" w:cs="Arial"/>
          <w:sz w:val="22"/>
          <w:szCs w:val="22"/>
        </w:rPr>
        <w:t xml:space="preserve">0 000 </w:t>
      </w:r>
      <w:r w:rsidRPr="00C41C92">
        <w:rPr>
          <w:rFonts w:ascii="Arial" w:hAnsi="Arial" w:cs="Arial"/>
          <w:sz w:val="22"/>
          <w:szCs w:val="22"/>
        </w:rPr>
        <w:t>zł.</w:t>
      </w:r>
    </w:p>
    <w:p w:rsidR="009B79FB" w:rsidRDefault="009B79FB" w:rsidP="00D76041">
      <w:pPr>
        <w:tabs>
          <w:tab w:val="left" w:pos="360"/>
        </w:tabs>
        <w:spacing w:line="276" w:lineRule="auto"/>
        <w:jc w:val="both"/>
        <w:rPr>
          <w:rFonts w:ascii="Arial" w:hAnsi="Arial" w:cs="Arial"/>
          <w:b/>
          <w:sz w:val="22"/>
          <w:szCs w:val="22"/>
        </w:rPr>
      </w:pPr>
    </w:p>
    <w:p w:rsidR="00F458C9" w:rsidRDefault="00F458C9" w:rsidP="00D76041">
      <w:pPr>
        <w:tabs>
          <w:tab w:val="left" w:pos="360"/>
        </w:tabs>
        <w:spacing w:line="276" w:lineRule="auto"/>
        <w:jc w:val="both"/>
        <w:rPr>
          <w:rFonts w:ascii="Arial" w:hAnsi="Arial" w:cs="Arial"/>
          <w:b/>
          <w:sz w:val="22"/>
          <w:szCs w:val="22"/>
        </w:rPr>
      </w:pPr>
    </w:p>
    <w:p w:rsidR="009B79FB" w:rsidRDefault="009B79FB" w:rsidP="00D76041">
      <w:pPr>
        <w:tabs>
          <w:tab w:val="left" w:pos="360"/>
        </w:tabs>
        <w:spacing w:line="276" w:lineRule="auto"/>
        <w:jc w:val="both"/>
        <w:rPr>
          <w:rFonts w:ascii="Arial" w:hAnsi="Arial" w:cs="Arial"/>
          <w:b/>
          <w:sz w:val="22"/>
          <w:szCs w:val="22"/>
        </w:rPr>
      </w:pPr>
      <w:r w:rsidRPr="00C41C92">
        <w:rPr>
          <w:rFonts w:ascii="Arial" w:hAnsi="Arial" w:cs="Arial"/>
          <w:b/>
          <w:sz w:val="22"/>
          <w:szCs w:val="22"/>
        </w:rPr>
        <w:t>XXI</w:t>
      </w:r>
      <w:r>
        <w:rPr>
          <w:rFonts w:ascii="Arial" w:hAnsi="Arial" w:cs="Arial"/>
          <w:b/>
          <w:sz w:val="22"/>
          <w:szCs w:val="22"/>
        </w:rPr>
        <w:t>V</w:t>
      </w:r>
      <w:r w:rsidRPr="00C41C92">
        <w:rPr>
          <w:rFonts w:ascii="Arial" w:hAnsi="Arial" w:cs="Arial"/>
          <w:b/>
          <w:sz w:val="22"/>
          <w:szCs w:val="22"/>
        </w:rPr>
        <w:t>. Pouczenie o środkach ochrony prawnej.</w:t>
      </w:r>
    </w:p>
    <w:p w:rsidR="009B79FB" w:rsidRDefault="009B79FB" w:rsidP="00D76041">
      <w:pPr>
        <w:tabs>
          <w:tab w:val="left" w:pos="360"/>
        </w:tabs>
        <w:spacing w:line="276" w:lineRule="auto"/>
        <w:ind w:left="284" w:hanging="284"/>
        <w:jc w:val="both"/>
        <w:rPr>
          <w:rFonts w:ascii="Arial" w:hAnsi="Arial" w:cs="Arial"/>
          <w:color w:val="000000"/>
          <w:sz w:val="22"/>
          <w:szCs w:val="22"/>
          <w:lang w:eastAsia="pl-PL"/>
        </w:rPr>
      </w:pPr>
      <w:r w:rsidRPr="00410B2C">
        <w:rPr>
          <w:rFonts w:ascii="Arial" w:hAnsi="Arial" w:cs="Arial"/>
          <w:color w:val="000000"/>
          <w:sz w:val="22"/>
          <w:szCs w:val="22"/>
          <w:lang w:eastAsia="pl-PL"/>
        </w:rPr>
        <w:t xml:space="preserve">1. Odwołanie przysługuje wyłącznie od niezgodnej z przepisami ustawy czynności zamawiającego podjętej w postępowaniu o udzielenie zamówienia lub zaniechania czynności, do której zamawiający jest zobowiązany na podstawie ustawy. </w:t>
      </w:r>
    </w:p>
    <w:p w:rsidR="009B79FB" w:rsidRPr="00BF62E4" w:rsidRDefault="009B79FB" w:rsidP="00D76041">
      <w:pPr>
        <w:tabs>
          <w:tab w:val="left" w:pos="360"/>
        </w:tabs>
        <w:spacing w:line="276" w:lineRule="auto"/>
        <w:ind w:left="284" w:hanging="284"/>
        <w:jc w:val="both"/>
        <w:rPr>
          <w:rFonts w:ascii="Arial" w:hAnsi="Arial" w:cs="Arial"/>
          <w:color w:val="000000"/>
          <w:sz w:val="22"/>
          <w:szCs w:val="22"/>
          <w:lang w:eastAsia="pl-PL"/>
        </w:rPr>
      </w:pPr>
      <w:r w:rsidRPr="00BF62E4">
        <w:rPr>
          <w:rFonts w:ascii="Arial" w:hAnsi="Arial" w:cs="Arial"/>
          <w:color w:val="000000"/>
          <w:sz w:val="22"/>
          <w:szCs w:val="22"/>
          <w:lang w:eastAsia="pl-PL"/>
        </w:rPr>
        <w:t xml:space="preserve">2. Jeżeli wartość zamówienia jest mniejsza niż kwoty określone w przepisach wydanych na podstawie art. 11 ust. 8, odwołanie przysługuje wyłącznie wobec czynności: </w:t>
      </w:r>
    </w:p>
    <w:p w:rsidR="009B79FB" w:rsidRPr="00BF62E4"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Pr>
          <w:rFonts w:ascii="Arial" w:hAnsi="Arial" w:cs="Arial"/>
          <w:color w:val="000000"/>
          <w:sz w:val="22"/>
          <w:szCs w:val="22"/>
          <w:lang w:eastAsia="pl-PL"/>
        </w:rPr>
        <w:t xml:space="preserve">    </w:t>
      </w:r>
      <w:r w:rsidRPr="00BF62E4">
        <w:rPr>
          <w:rFonts w:ascii="Arial" w:hAnsi="Arial" w:cs="Arial"/>
          <w:color w:val="000000"/>
          <w:sz w:val="22"/>
          <w:szCs w:val="22"/>
          <w:lang w:eastAsia="pl-PL"/>
        </w:rPr>
        <w:t xml:space="preserve">1) wyboru trybu negocjacji bez ogłoszenia, zamówienia z wolnej ręki lub zapytania o cenę; </w:t>
      </w:r>
    </w:p>
    <w:p w:rsidR="009B79FB" w:rsidRPr="00BF62E4"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Pr>
          <w:rFonts w:ascii="Arial" w:hAnsi="Arial" w:cs="Arial"/>
          <w:bCs/>
          <w:color w:val="000000"/>
          <w:sz w:val="22"/>
          <w:szCs w:val="22"/>
          <w:lang w:eastAsia="pl-PL"/>
        </w:rPr>
        <w:t xml:space="preserve">    </w:t>
      </w:r>
      <w:r w:rsidRPr="00BF62E4">
        <w:rPr>
          <w:rFonts w:ascii="Arial" w:hAnsi="Arial" w:cs="Arial"/>
          <w:bCs/>
          <w:color w:val="000000"/>
          <w:sz w:val="22"/>
          <w:szCs w:val="22"/>
          <w:lang w:eastAsia="pl-PL"/>
        </w:rPr>
        <w:t xml:space="preserve">2) określenia warunków udziału w postępowaniu; </w:t>
      </w:r>
    </w:p>
    <w:p w:rsidR="009B79FB" w:rsidRPr="00BF62E4"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Pr>
          <w:rFonts w:ascii="Arial" w:hAnsi="Arial" w:cs="Arial"/>
          <w:color w:val="000000"/>
          <w:sz w:val="22"/>
          <w:szCs w:val="22"/>
          <w:lang w:eastAsia="pl-PL"/>
        </w:rPr>
        <w:t xml:space="preserve">    </w:t>
      </w:r>
      <w:r w:rsidRPr="00BF62E4">
        <w:rPr>
          <w:rFonts w:ascii="Arial" w:hAnsi="Arial" w:cs="Arial"/>
          <w:color w:val="000000"/>
          <w:sz w:val="22"/>
          <w:szCs w:val="22"/>
          <w:lang w:eastAsia="pl-PL"/>
        </w:rPr>
        <w:t xml:space="preserve">3) wykluczenia odwołującego z postępowania o udzielenie zamówienia; </w:t>
      </w:r>
    </w:p>
    <w:p w:rsidR="009B79FB" w:rsidRPr="00BF62E4"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Pr>
          <w:rFonts w:ascii="Arial" w:hAnsi="Arial" w:cs="Arial"/>
          <w:color w:val="000000"/>
          <w:sz w:val="22"/>
          <w:szCs w:val="22"/>
          <w:lang w:eastAsia="pl-PL"/>
        </w:rPr>
        <w:t xml:space="preserve">    </w:t>
      </w:r>
      <w:r w:rsidRPr="00BF62E4">
        <w:rPr>
          <w:rFonts w:ascii="Arial" w:hAnsi="Arial" w:cs="Arial"/>
          <w:color w:val="000000"/>
          <w:sz w:val="22"/>
          <w:szCs w:val="22"/>
          <w:lang w:eastAsia="pl-PL"/>
        </w:rPr>
        <w:t xml:space="preserve">4) odrzucenia oferty odwołującego; </w:t>
      </w:r>
    </w:p>
    <w:p w:rsidR="009B79FB" w:rsidRPr="00BF62E4"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Pr>
          <w:rFonts w:ascii="Arial" w:hAnsi="Arial" w:cs="Arial"/>
          <w:bCs/>
          <w:color w:val="000000"/>
          <w:sz w:val="22"/>
          <w:szCs w:val="22"/>
          <w:lang w:eastAsia="pl-PL"/>
        </w:rPr>
        <w:t xml:space="preserve">    </w:t>
      </w:r>
      <w:r w:rsidRPr="00BF62E4">
        <w:rPr>
          <w:rFonts w:ascii="Arial" w:hAnsi="Arial" w:cs="Arial"/>
          <w:bCs/>
          <w:color w:val="000000"/>
          <w:sz w:val="22"/>
          <w:szCs w:val="22"/>
          <w:lang w:eastAsia="pl-PL"/>
        </w:rPr>
        <w:t xml:space="preserve">5) opisu przedmiotu zamówienia; </w:t>
      </w:r>
    </w:p>
    <w:p w:rsidR="009B79FB" w:rsidRPr="00BF62E4"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Pr>
          <w:rFonts w:ascii="Arial" w:hAnsi="Arial" w:cs="Arial"/>
          <w:bCs/>
          <w:color w:val="000000"/>
          <w:sz w:val="22"/>
          <w:szCs w:val="22"/>
          <w:lang w:eastAsia="pl-PL"/>
        </w:rPr>
        <w:t xml:space="preserve">    </w:t>
      </w:r>
      <w:r w:rsidRPr="00BF62E4">
        <w:rPr>
          <w:rFonts w:ascii="Arial" w:hAnsi="Arial" w:cs="Arial"/>
          <w:bCs/>
          <w:color w:val="000000"/>
          <w:sz w:val="22"/>
          <w:szCs w:val="22"/>
          <w:lang w:eastAsia="pl-PL"/>
        </w:rPr>
        <w:t>6) wyboru najkorzystniejszej oferty</w:t>
      </w:r>
      <w:r w:rsidRPr="00BF62E4">
        <w:rPr>
          <w:rFonts w:ascii="Arial" w:hAnsi="Arial" w:cs="Arial"/>
          <w:color w:val="000000"/>
          <w:sz w:val="22"/>
          <w:szCs w:val="22"/>
          <w:lang w:eastAsia="pl-PL"/>
        </w:rPr>
        <w:t xml:space="preserve">. </w:t>
      </w:r>
    </w:p>
    <w:p w:rsidR="009B79FB" w:rsidRPr="00BF62E4"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BF62E4">
        <w:rPr>
          <w:rFonts w:ascii="Arial" w:hAnsi="Arial" w:cs="Arial"/>
          <w:color w:val="000000"/>
          <w:sz w:val="22"/>
          <w:szCs w:val="22"/>
          <w:lang w:eastAsia="pl-PL"/>
        </w:rPr>
        <w:lastRenderedPageBreak/>
        <w:t xml:space="preserve">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9B79FB" w:rsidRPr="00BF62E4"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BF62E4">
        <w:rPr>
          <w:rFonts w:ascii="Arial" w:hAnsi="Arial" w:cs="Arial"/>
          <w:bCs/>
          <w:color w:val="000000"/>
          <w:sz w:val="22"/>
          <w:szCs w:val="22"/>
          <w:lang w:eastAsia="pl-PL"/>
        </w:rPr>
        <w:t>4.</w:t>
      </w:r>
      <w:r w:rsidRPr="00BF62E4">
        <w:rPr>
          <w:rFonts w:ascii="Arial" w:hAnsi="Arial" w:cs="Arial"/>
          <w:b/>
          <w:bCs/>
          <w:color w:val="000000"/>
          <w:sz w:val="22"/>
          <w:szCs w:val="22"/>
          <w:lang w:eastAsia="pl-PL"/>
        </w:rPr>
        <w:t xml:space="preserve"> </w:t>
      </w:r>
      <w:r w:rsidRPr="00BF62E4">
        <w:rPr>
          <w:rFonts w:ascii="Arial" w:hAnsi="Arial" w:cs="Arial"/>
          <w:bCs/>
          <w:color w:val="000000"/>
          <w:sz w:val="22"/>
          <w:szCs w:val="22"/>
          <w:lang w:eastAsia="pl-PL"/>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9B79FB" w:rsidRDefault="009B79FB" w:rsidP="00D76041">
      <w:pPr>
        <w:suppressAutoHyphens w:val="0"/>
        <w:autoSpaceDE w:val="0"/>
        <w:autoSpaceDN w:val="0"/>
        <w:adjustRightInd w:val="0"/>
        <w:spacing w:line="276" w:lineRule="auto"/>
        <w:rPr>
          <w:rFonts w:ascii="Arial" w:hAnsi="Arial" w:cs="Arial"/>
          <w:color w:val="000000"/>
          <w:sz w:val="22"/>
          <w:szCs w:val="22"/>
          <w:lang w:eastAsia="pl-PL"/>
        </w:rPr>
      </w:pPr>
      <w:r w:rsidRPr="00BF62E4">
        <w:rPr>
          <w:rFonts w:ascii="Arial" w:hAnsi="Arial" w:cs="Arial"/>
          <w:color w:val="000000"/>
          <w:sz w:val="22"/>
          <w:szCs w:val="22"/>
          <w:lang w:eastAsia="pl-PL"/>
        </w:rPr>
        <w:t xml:space="preserve">5. Odwołujący przesyła kopię odwołania zamawiającemu przed upływem terminu do wniesienia </w:t>
      </w:r>
    </w:p>
    <w:p w:rsidR="009B79FB" w:rsidRDefault="009B79FB" w:rsidP="00D76041">
      <w:pPr>
        <w:suppressAutoHyphens w:val="0"/>
        <w:autoSpaceDE w:val="0"/>
        <w:autoSpaceDN w:val="0"/>
        <w:adjustRightInd w:val="0"/>
        <w:spacing w:line="276" w:lineRule="auto"/>
        <w:rPr>
          <w:rFonts w:ascii="Arial" w:hAnsi="Arial" w:cs="Arial"/>
          <w:color w:val="000000"/>
          <w:sz w:val="22"/>
          <w:szCs w:val="22"/>
          <w:lang w:eastAsia="pl-PL"/>
        </w:rPr>
      </w:pPr>
      <w:r>
        <w:rPr>
          <w:rFonts w:ascii="Arial" w:hAnsi="Arial" w:cs="Arial"/>
          <w:color w:val="000000"/>
          <w:sz w:val="22"/>
          <w:szCs w:val="22"/>
          <w:lang w:eastAsia="pl-PL"/>
        </w:rPr>
        <w:t xml:space="preserve">     </w:t>
      </w:r>
      <w:r w:rsidRPr="00BF62E4">
        <w:rPr>
          <w:rFonts w:ascii="Arial" w:hAnsi="Arial" w:cs="Arial"/>
          <w:color w:val="000000"/>
          <w:sz w:val="22"/>
          <w:szCs w:val="22"/>
          <w:lang w:eastAsia="pl-PL"/>
        </w:rPr>
        <w:t xml:space="preserve">odwołania w taki sposób, aby mógł on zapoznać się z jego treścią przed upływem tego terminu. </w:t>
      </w:r>
    </w:p>
    <w:p w:rsidR="009B79FB" w:rsidRDefault="009B79FB" w:rsidP="00D76041">
      <w:pPr>
        <w:suppressAutoHyphens w:val="0"/>
        <w:autoSpaceDE w:val="0"/>
        <w:autoSpaceDN w:val="0"/>
        <w:adjustRightInd w:val="0"/>
        <w:spacing w:line="276" w:lineRule="auto"/>
        <w:rPr>
          <w:rFonts w:ascii="Arial" w:hAnsi="Arial" w:cs="Arial"/>
          <w:bCs/>
          <w:color w:val="000000"/>
          <w:sz w:val="22"/>
          <w:szCs w:val="22"/>
          <w:lang w:eastAsia="pl-PL"/>
        </w:rPr>
      </w:pPr>
      <w:r>
        <w:rPr>
          <w:rFonts w:ascii="Arial" w:hAnsi="Arial" w:cs="Arial"/>
          <w:color w:val="000000"/>
          <w:sz w:val="22"/>
          <w:szCs w:val="22"/>
          <w:lang w:eastAsia="pl-PL"/>
        </w:rPr>
        <w:t xml:space="preserve">     </w:t>
      </w:r>
      <w:r w:rsidRPr="00BF62E4">
        <w:rPr>
          <w:rFonts w:ascii="Arial" w:hAnsi="Arial" w:cs="Arial"/>
          <w:bCs/>
          <w:color w:val="000000"/>
          <w:sz w:val="22"/>
          <w:szCs w:val="22"/>
          <w:lang w:eastAsia="pl-PL"/>
        </w:rPr>
        <w:t xml:space="preserve">Domniemywa się, iż zamawiający mógł zapoznać się z treścią odwołania przed upływem terminu </w:t>
      </w:r>
    </w:p>
    <w:p w:rsidR="009B79FB" w:rsidRDefault="009B79FB" w:rsidP="00D76041">
      <w:pPr>
        <w:suppressAutoHyphens w:val="0"/>
        <w:autoSpaceDE w:val="0"/>
        <w:autoSpaceDN w:val="0"/>
        <w:adjustRightInd w:val="0"/>
        <w:spacing w:line="276" w:lineRule="auto"/>
        <w:rPr>
          <w:rFonts w:ascii="Arial" w:hAnsi="Arial" w:cs="Arial"/>
          <w:bCs/>
          <w:color w:val="000000"/>
          <w:sz w:val="22"/>
          <w:szCs w:val="22"/>
          <w:lang w:eastAsia="pl-PL"/>
        </w:rPr>
      </w:pPr>
      <w:r>
        <w:rPr>
          <w:rFonts w:ascii="Arial" w:hAnsi="Arial" w:cs="Arial"/>
          <w:bCs/>
          <w:color w:val="000000"/>
          <w:sz w:val="22"/>
          <w:szCs w:val="22"/>
          <w:lang w:eastAsia="pl-PL"/>
        </w:rPr>
        <w:t xml:space="preserve">     </w:t>
      </w:r>
      <w:r w:rsidRPr="00BF62E4">
        <w:rPr>
          <w:rFonts w:ascii="Arial" w:hAnsi="Arial" w:cs="Arial"/>
          <w:bCs/>
          <w:color w:val="000000"/>
          <w:sz w:val="22"/>
          <w:szCs w:val="22"/>
          <w:lang w:eastAsia="pl-PL"/>
        </w:rPr>
        <w:t xml:space="preserve">do jego wniesienia, jeżeli przesłanie jego kopii nastąpiło przed upływem terminu do jego </w:t>
      </w:r>
    </w:p>
    <w:p w:rsidR="009B79FB" w:rsidRPr="00BF62E4" w:rsidRDefault="009B79FB" w:rsidP="00D76041">
      <w:pPr>
        <w:suppressAutoHyphens w:val="0"/>
        <w:autoSpaceDE w:val="0"/>
        <w:autoSpaceDN w:val="0"/>
        <w:adjustRightInd w:val="0"/>
        <w:spacing w:line="276" w:lineRule="auto"/>
        <w:rPr>
          <w:rFonts w:ascii="Arial" w:hAnsi="Arial" w:cs="Arial"/>
          <w:color w:val="000000"/>
          <w:sz w:val="22"/>
          <w:szCs w:val="22"/>
          <w:lang w:eastAsia="pl-PL"/>
        </w:rPr>
      </w:pPr>
      <w:r>
        <w:rPr>
          <w:rFonts w:ascii="Arial" w:hAnsi="Arial" w:cs="Arial"/>
          <w:bCs/>
          <w:color w:val="000000"/>
          <w:sz w:val="22"/>
          <w:szCs w:val="22"/>
          <w:lang w:eastAsia="pl-PL"/>
        </w:rPr>
        <w:t xml:space="preserve">     </w:t>
      </w:r>
      <w:r w:rsidRPr="00BF62E4">
        <w:rPr>
          <w:rFonts w:ascii="Arial" w:hAnsi="Arial" w:cs="Arial"/>
          <w:bCs/>
          <w:color w:val="000000"/>
          <w:sz w:val="22"/>
          <w:szCs w:val="22"/>
          <w:lang w:eastAsia="pl-PL"/>
        </w:rPr>
        <w:t>wniesienia przy użyciu środków komunikacji elektronicznej</w:t>
      </w:r>
      <w:r w:rsidRPr="00BF62E4">
        <w:rPr>
          <w:rFonts w:ascii="Arial" w:hAnsi="Arial" w:cs="Arial"/>
          <w:color w:val="000000"/>
          <w:sz w:val="22"/>
          <w:szCs w:val="22"/>
          <w:lang w:eastAsia="pl-PL"/>
        </w:rPr>
        <w:t xml:space="preserve">. </w:t>
      </w:r>
    </w:p>
    <w:p w:rsidR="009B79FB" w:rsidRDefault="009B79FB" w:rsidP="00D76041">
      <w:pPr>
        <w:tabs>
          <w:tab w:val="left" w:pos="284"/>
        </w:tabs>
        <w:autoSpaceDE w:val="0"/>
        <w:spacing w:line="276" w:lineRule="auto"/>
        <w:jc w:val="both"/>
        <w:rPr>
          <w:rFonts w:ascii="Arial" w:hAnsi="Arial" w:cs="Arial"/>
          <w:b/>
          <w:sz w:val="22"/>
          <w:szCs w:val="22"/>
        </w:rPr>
      </w:pPr>
      <w:r>
        <w:rPr>
          <w:rFonts w:ascii="Arial" w:hAnsi="Arial" w:cs="Arial"/>
          <w:bCs/>
          <w:sz w:val="22"/>
          <w:szCs w:val="22"/>
        </w:rPr>
        <w:t>6.</w:t>
      </w:r>
      <w:r w:rsidRPr="00C41C92">
        <w:rPr>
          <w:rFonts w:ascii="Arial" w:hAnsi="Arial" w:cs="Arial"/>
          <w:bCs/>
          <w:sz w:val="22"/>
          <w:szCs w:val="22"/>
        </w:rPr>
        <w:t>Terminy wnie</w:t>
      </w:r>
      <w:r>
        <w:rPr>
          <w:rFonts w:ascii="Arial" w:hAnsi="Arial" w:cs="Arial"/>
          <w:bCs/>
          <w:sz w:val="22"/>
          <w:szCs w:val="22"/>
        </w:rPr>
        <w:t>sienia odwołania określa art.182</w:t>
      </w:r>
      <w:r w:rsidRPr="00C41C92">
        <w:rPr>
          <w:rFonts w:ascii="Arial" w:hAnsi="Arial" w:cs="Arial"/>
          <w:bCs/>
          <w:sz w:val="22"/>
          <w:szCs w:val="22"/>
        </w:rPr>
        <w:t xml:space="preserve"> ustawy.</w:t>
      </w:r>
    </w:p>
    <w:p w:rsidR="009B79FB" w:rsidRPr="00271B1C" w:rsidRDefault="009B79FB" w:rsidP="00D76041">
      <w:pPr>
        <w:spacing w:line="276" w:lineRule="auto"/>
        <w:jc w:val="both"/>
        <w:rPr>
          <w:rFonts w:ascii="Arial" w:hAnsi="Arial" w:cs="Arial"/>
          <w:b/>
          <w:sz w:val="22"/>
          <w:szCs w:val="22"/>
        </w:rPr>
      </w:pPr>
      <w:r>
        <w:rPr>
          <w:rFonts w:ascii="Arial" w:hAnsi="Arial" w:cs="Arial"/>
          <w:b/>
          <w:sz w:val="22"/>
          <w:szCs w:val="22"/>
        </w:rPr>
        <w:t xml:space="preserve"> XXV</w:t>
      </w:r>
      <w:r w:rsidRPr="00C41C92">
        <w:rPr>
          <w:rFonts w:ascii="Arial" w:hAnsi="Arial" w:cs="Arial"/>
          <w:b/>
          <w:sz w:val="22"/>
          <w:szCs w:val="22"/>
        </w:rPr>
        <w:t>. Informacja o zawarciu umowy ramowej.</w:t>
      </w:r>
    </w:p>
    <w:p w:rsidR="009B79FB" w:rsidRPr="008E5C2C" w:rsidRDefault="009B79FB" w:rsidP="00D76041">
      <w:pPr>
        <w:spacing w:line="276" w:lineRule="auto"/>
        <w:jc w:val="both"/>
        <w:rPr>
          <w:rFonts w:ascii="Arial" w:eastAsia="Arial" w:hAnsi="Arial" w:cs="Arial"/>
          <w:sz w:val="22"/>
          <w:szCs w:val="22"/>
        </w:rPr>
      </w:pPr>
      <w:r>
        <w:rPr>
          <w:rFonts w:ascii="Arial" w:hAnsi="Arial" w:cs="Arial"/>
          <w:sz w:val="22"/>
          <w:szCs w:val="22"/>
        </w:rPr>
        <w:t xml:space="preserve">      </w:t>
      </w:r>
      <w:r w:rsidRPr="00C41C92">
        <w:rPr>
          <w:rFonts w:ascii="Arial" w:hAnsi="Arial" w:cs="Arial"/>
          <w:sz w:val="22"/>
          <w:szCs w:val="22"/>
        </w:rPr>
        <w:t>Zamawiający nie przewiduje zawarcia umowy ramowej.</w:t>
      </w:r>
    </w:p>
    <w:p w:rsidR="009B79FB" w:rsidRPr="00C41C92" w:rsidRDefault="009B79FB" w:rsidP="00D76041">
      <w:pPr>
        <w:spacing w:line="276" w:lineRule="auto"/>
        <w:jc w:val="both"/>
        <w:rPr>
          <w:rFonts w:ascii="Arial" w:hAnsi="Arial" w:cs="Arial"/>
          <w:b/>
          <w:sz w:val="22"/>
          <w:szCs w:val="22"/>
        </w:rPr>
      </w:pPr>
      <w:r w:rsidRPr="00C41C92">
        <w:rPr>
          <w:rFonts w:ascii="Arial" w:hAnsi="Arial" w:cs="Arial"/>
          <w:b/>
          <w:sz w:val="22"/>
          <w:szCs w:val="22"/>
        </w:rPr>
        <w:t>XXV</w:t>
      </w:r>
      <w:r>
        <w:rPr>
          <w:rFonts w:ascii="Arial" w:hAnsi="Arial" w:cs="Arial"/>
          <w:b/>
          <w:sz w:val="22"/>
          <w:szCs w:val="22"/>
        </w:rPr>
        <w:t>I</w:t>
      </w:r>
      <w:r w:rsidRPr="00C41C92">
        <w:rPr>
          <w:rFonts w:ascii="Arial" w:hAnsi="Arial" w:cs="Arial"/>
          <w:b/>
          <w:sz w:val="22"/>
          <w:szCs w:val="22"/>
        </w:rPr>
        <w:t>. Informacja o przewidywanej aukcji elektronicznej.</w:t>
      </w:r>
    </w:p>
    <w:p w:rsidR="009B79FB" w:rsidRDefault="009B79FB" w:rsidP="00D76041">
      <w:pPr>
        <w:spacing w:line="276" w:lineRule="auto"/>
        <w:jc w:val="both"/>
        <w:rPr>
          <w:rFonts w:ascii="Arial" w:hAnsi="Arial" w:cs="Arial"/>
          <w:sz w:val="22"/>
          <w:szCs w:val="22"/>
        </w:rPr>
      </w:pPr>
      <w:r>
        <w:rPr>
          <w:rFonts w:ascii="Arial" w:hAnsi="Arial" w:cs="Arial"/>
          <w:sz w:val="22"/>
          <w:szCs w:val="22"/>
        </w:rPr>
        <w:t xml:space="preserve">       </w:t>
      </w:r>
      <w:r w:rsidRPr="00C41C92">
        <w:rPr>
          <w:rFonts w:ascii="Arial" w:hAnsi="Arial" w:cs="Arial"/>
          <w:sz w:val="22"/>
          <w:szCs w:val="22"/>
        </w:rPr>
        <w:t xml:space="preserve">Zamawiający nie przewiduje wyboru najkorzystniejszej oferty z zastosowaniem aukcji </w:t>
      </w:r>
    </w:p>
    <w:p w:rsidR="009B79FB" w:rsidRPr="00C41C92" w:rsidRDefault="009B79FB" w:rsidP="00D76041">
      <w:pPr>
        <w:spacing w:line="276" w:lineRule="auto"/>
        <w:jc w:val="both"/>
        <w:rPr>
          <w:rFonts w:ascii="Arial" w:hAnsi="Arial" w:cs="Arial"/>
          <w:b/>
          <w:sz w:val="22"/>
          <w:szCs w:val="22"/>
        </w:rPr>
      </w:pPr>
      <w:r>
        <w:rPr>
          <w:rFonts w:ascii="Arial" w:hAnsi="Arial" w:cs="Arial"/>
          <w:sz w:val="22"/>
          <w:szCs w:val="22"/>
        </w:rPr>
        <w:t xml:space="preserve">       </w:t>
      </w:r>
      <w:r w:rsidRPr="00C41C92">
        <w:rPr>
          <w:rFonts w:ascii="Arial" w:hAnsi="Arial" w:cs="Arial"/>
          <w:sz w:val="22"/>
          <w:szCs w:val="22"/>
        </w:rPr>
        <w:t>elektronicznej.</w:t>
      </w:r>
    </w:p>
    <w:p w:rsidR="009B79FB" w:rsidRPr="00C41C92" w:rsidRDefault="009B79FB" w:rsidP="00D76041">
      <w:pPr>
        <w:spacing w:line="276" w:lineRule="auto"/>
        <w:jc w:val="both"/>
        <w:rPr>
          <w:rFonts w:ascii="Arial" w:hAnsi="Arial" w:cs="Arial"/>
          <w:sz w:val="22"/>
          <w:szCs w:val="22"/>
        </w:rPr>
      </w:pPr>
      <w:r w:rsidRPr="00C41C92">
        <w:rPr>
          <w:rFonts w:ascii="Arial" w:hAnsi="Arial" w:cs="Arial"/>
          <w:b/>
          <w:sz w:val="22"/>
          <w:szCs w:val="22"/>
        </w:rPr>
        <w:t>XXV</w:t>
      </w:r>
      <w:r>
        <w:rPr>
          <w:rFonts w:ascii="Arial" w:hAnsi="Arial" w:cs="Arial"/>
          <w:b/>
          <w:sz w:val="22"/>
          <w:szCs w:val="22"/>
        </w:rPr>
        <w:t>II</w:t>
      </w:r>
      <w:r w:rsidRPr="00C41C92">
        <w:rPr>
          <w:rFonts w:ascii="Arial" w:hAnsi="Arial" w:cs="Arial"/>
          <w:b/>
          <w:sz w:val="22"/>
          <w:szCs w:val="22"/>
        </w:rPr>
        <w:t>. Informacja o wysokości zwrotu kosztów udziału w postępowaniu.</w:t>
      </w:r>
    </w:p>
    <w:p w:rsidR="009B79FB" w:rsidRPr="00C41C92" w:rsidRDefault="009B79FB" w:rsidP="00D76041">
      <w:pPr>
        <w:spacing w:line="276" w:lineRule="auto"/>
        <w:jc w:val="both"/>
        <w:rPr>
          <w:rFonts w:ascii="Arial" w:hAnsi="Arial" w:cs="Arial"/>
          <w:sz w:val="22"/>
          <w:szCs w:val="22"/>
        </w:rPr>
      </w:pPr>
      <w:r>
        <w:rPr>
          <w:rFonts w:ascii="Arial" w:hAnsi="Arial" w:cs="Arial"/>
          <w:sz w:val="22"/>
          <w:szCs w:val="22"/>
        </w:rPr>
        <w:t xml:space="preserve">        </w:t>
      </w:r>
      <w:r w:rsidRPr="00C41C92">
        <w:rPr>
          <w:rFonts w:ascii="Arial" w:hAnsi="Arial" w:cs="Arial"/>
          <w:sz w:val="22"/>
          <w:szCs w:val="22"/>
        </w:rPr>
        <w:t>Zamawiający nie przewiduje zwrotu kosztów udziału w postępowaniu.</w:t>
      </w:r>
    </w:p>
    <w:p w:rsidR="009B79FB" w:rsidRDefault="009B79FB" w:rsidP="00D76041">
      <w:pPr>
        <w:spacing w:line="276" w:lineRule="auto"/>
        <w:jc w:val="both"/>
        <w:rPr>
          <w:rFonts w:ascii="Arial" w:hAnsi="Arial" w:cs="Arial"/>
          <w:b/>
          <w:sz w:val="22"/>
          <w:szCs w:val="22"/>
        </w:rPr>
      </w:pPr>
      <w:r w:rsidRPr="00C41C92">
        <w:rPr>
          <w:rFonts w:ascii="Arial" w:hAnsi="Arial" w:cs="Arial"/>
          <w:b/>
          <w:sz w:val="22"/>
          <w:szCs w:val="22"/>
        </w:rPr>
        <w:t>XXVI</w:t>
      </w:r>
      <w:r>
        <w:rPr>
          <w:rFonts w:ascii="Arial" w:hAnsi="Arial" w:cs="Arial"/>
          <w:b/>
          <w:sz w:val="22"/>
          <w:szCs w:val="22"/>
        </w:rPr>
        <w:t>II</w:t>
      </w:r>
      <w:r w:rsidRPr="00C41C92">
        <w:rPr>
          <w:rFonts w:ascii="Arial" w:hAnsi="Arial" w:cs="Arial"/>
          <w:b/>
          <w:sz w:val="22"/>
          <w:szCs w:val="22"/>
        </w:rPr>
        <w:t xml:space="preserve"> Informacja o sposobie porozumiewania się zamawiającego z wykonawcami drogą </w:t>
      </w:r>
      <w:r>
        <w:rPr>
          <w:rFonts w:ascii="Arial" w:hAnsi="Arial" w:cs="Arial"/>
          <w:b/>
          <w:sz w:val="22"/>
          <w:szCs w:val="22"/>
        </w:rPr>
        <w:t xml:space="preserve"> </w:t>
      </w:r>
    </w:p>
    <w:p w:rsidR="009B79FB" w:rsidRPr="00C41C92" w:rsidRDefault="009B79FB" w:rsidP="00D76041">
      <w:pPr>
        <w:spacing w:line="276" w:lineRule="auto"/>
        <w:jc w:val="both"/>
        <w:rPr>
          <w:rFonts w:ascii="Arial" w:hAnsi="Arial" w:cs="Arial"/>
          <w:b/>
          <w:sz w:val="22"/>
          <w:szCs w:val="22"/>
        </w:rPr>
      </w:pPr>
      <w:r>
        <w:rPr>
          <w:rFonts w:ascii="Arial" w:hAnsi="Arial" w:cs="Arial"/>
          <w:b/>
          <w:sz w:val="22"/>
          <w:szCs w:val="22"/>
        </w:rPr>
        <w:t xml:space="preserve">          </w:t>
      </w:r>
      <w:r w:rsidRPr="00C41C92">
        <w:rPr>
          <w:rFonts w:ascii="Arial" w:hAnsi="Arial" w:cs="Arial"/>
          <w:b/>
          <w:sz w:val="22"/>
          <w:szCs w:val="22"/>
        </w:rPr>
        <w:t>elektroniczną.</w:t>
      </w:r>
    </w:p>
    <w:p w:rsidR="009B79FB" w:rsidRPr="00634069" w:rsidRDefault="009B79FB" w:rsidP="00D76041">
      <w:pPr>
        <w:spacing w:line="276" w:lineRule="auto"/>
        <w:jc w:val="both"/>
        <w:rPr>
          <w:rFonts w:ascii="Arial" w:hAnsi="Arial" w:cs="Arial"/>
          <w:sz w:val="22"/>
          <w:szCs w:val="22"/>
        </w:rPr>
      </w:pPr>
      <w:r>
        <w:rPr>
          <w:rFonts w:ascii="Arial" w:hAnsi="Arial" w:cs="Arial"/>
          <w:sz w:val="22"/>
          <w:szCs w:val="22"/>
        </w:rPr>
        <w:t xml:space="preserve">          </w:t>
      </w:r>
      <w:r w:rsidRPr="00C41C92">
        <w:rPr>
          <w:rFonts w:ascii="Arial" w:hAnsi="Arial" w:cs="Arial"/>
          <w:sz w:val="22"/>
          <w:szCs w:val="22"/>
        </w:rPr>
        <w:t>Zamawiający dopuszcza porozumiewanie się z wykonawcami drogą elektroniczną.</w:t>
      </w:r>
    </w:p>
    <w:p w:rsidR="009B79FB" w:rsidRPr="006F2711" w:rsidRDefault="009B79FB" w:rsidP="00D76041">
      <w:pPr>
        <w:spacing w:line="276" w:lineRule="auto"/>
        <w:ind w:left="567" w:hanging="567"/>
        <w:jc w:val="both"/>
        <w:rPr>
          <w:rFonts w:ascii="Arial" w:hAnsi="Arial" w:cs="Arial"/>
          <w:b/>
          <w:sz w:val="22"/>
          <w:szCs w:val="22"/>
        </w:rPr>
      </w:pPr>
      <w:r>
        <w:rPr>
          <w:rFonts w:ascii="Arial" w:hAnsi="Arial" w:cs="Arial"/>
          <w:b/>
          <w:sz w:val="22"/>
          <w:szCs w:val="22"/>
        </w:rPr>
        <w:t>XXIX</w:t>
      </w:r>
      <w:r w:rsidRPr="006F2711">
        <w:rPr>
          <w:rFonts w:ascii="Arial" w:hAnsi="Arial" w:cs="Arial"/>
          <w:b/>
          <w:sz w:val="22"/>
          <w:szCs w:val="22"/>
        </w:rPr>
        <w:t xml:space="preserve"> Rodzaj czynności niezbędnych do realizacji zamówienia</w:t>
      </w:r>
      <w:r>
        <w:rPr>
          <w:rFonts w:ascii="Arial" w:hAnsi="Arial" w:cs="Arial"/>
          <w:b/>
          <w:sz w:val="22"/>
          <w:szCs w:val="22"/>
        </w:rPr>
        <w:t xml:space="preserve"> zawartych w art.29 ust.3a ustawy PZP,</w:t>
      </w:r>
      <w:r w:rsidRPr="006F2711">
        <w:rPr>
          <w:rFonts w:ascii="Arial" w:hAnsi="Arial" w:cs="Arial"/>
          <w:b/>
          <w:sz w:val="22"/>
          <w:szCs w:val="22"/>
        </w:rPr>
        <w:t xml:space="preserve"> które dotyczą wymagania zatrudniania na podstawie umowy o pracę przez wykonawcę lub podwykonawcę osób wykonujących czynności </w:t>
      </w:r>
      <w:r>
        <w:rPr>
          <w:rFonts w:ascii="Arial" w:hAnsi="Arial" w:cs="Arial"/>
          <w:b/>
          <w:sz w:val="22"/>
          <w:szCs w:val="22"/>
        </w:rPr>
        <w:t>w trakcie realizacji zamówienia.</w:t>
      </w:r>
    </w:p>
    <w:p w:rsidR="009B79FB" w:rsidRDefault="009B79FB" w:rsidP="00D76041">
      <w:pPr>
        <w:spacing w:line="276" w:lineRule="auto"/>
        <w:ind w:left="567" w:hanging="141"/>
        <w:jc w:val="both"/>
        <w:rPr>
          <w:rFonts w:ascii="Arial" w:hAnsi="Arial" w:cs="Arial"/>
          <w:sz w:val="22"/>
          <w:szCs w:val="22"/>
        </w:rPr>
      </w:pPr>
      <w:r>
        <w:rPr>
          <w:rFonts w:ascii="Arial" w:hAnsi="Arial" w:cs="Arial"/>
          <w:sz w:val="22"/>
          <w:szCs w:val="22"/>
        </w:rPr>
        <w:t xml:space="preserve">  </w:t>
      </w:r>
      <w:r w:rsidRPr="006F2711">
        <w:rPr>
          <w:rFonts w:ascii="Arial" w:hAnsi="Arial" w:cs="Arial"/>
          <w:sz w:val="22"/>
          <w:szCs w:val="22"/>
        </w:rPr>
        <w:t xml:space="preserve">Wykonawca oraz podwykonawca zobowiązani są do zatrudniania na podstawie umowy o pracę osób </w:t>
      </w:r>
      <w:r w:rsidRPr="009F0661">
        <w:rPr>
          <w:rFonts w:ascii="Arial" w:hAnsi="Arial" w:cs="Arial"/>
          <w:sz w:val="22"/>
          <w:szCs w:val="22"/>
        </w:rPr>
        <w:t>wykonujących następujące czynności w zakresie realizacji przedmiotu zamów</w:t>
      </w:r>
      <w:r>
        <w:rPr>
          <w:rFonts w:ascii="Arial" w:hAnsi="Arial" w:cs="Arial"/>
          <w:sz w:val="22"/>
          <w:szCs w:val="22"/>
        </w:rPr>
        <w:t xml:space="preserve">ienia, </w:t>
      </w:r>
      <w:proofErr w:type="spellStart"/>
      <w:r>
        <w:rPr>
          <w:rFonts w:ascii="Arial" w:hAnsi="Arial" w:cs="Arial"/>
          <w:sz w:val="22"/>
          <w:szCs w:val="22"/>
        </w:rPr>
        <w:t>t.j</w:t>
      </w:r>
      <w:proofErr w:type="spellEnd"/>
      <w:r>
        <w:rPr>
          <w:rFonts w:ascii="Arial" w:hAnsi="Arial" w:cs="Arial"/>
          <w:sz w:val="22"/>
          <w:szCs w:val="22"/>
        </w:rPr>
        <w:t>. kierowców pojazdów</w:t>
      </w:r>
      <w:r w:rsidR="00201A27">
        <w:rPr>
          <w:rFonts w:ascii="Arial" w:hAnsi="Arial" w:cs="Arial"/>
          <w:sz w:val="22"/>
          <w:szCs w:val="22"/>
        </w:rPr>
        <w:t xml:space="preserve">  i operatorów równiarek</w:t>
      </w:r>
      <w:r>
        <w:rPr>
          <w:rFonts w:ascii="Arial" w:hAnsi="Arial" w:cs="Arial"/>
          <w:sz w:val="22"/>
          <w:szCs w:val="22"/>
        </w:rPr>
        <w:t xml:space="preserve"> </w:t>
      </w:r>
    </w:p>
    <w:p w:rsidR="009B79FB" w:rsidRPr="006F2711" w:rsidRDefault="009B79FB" w:rsidP="00201A27">
      <w:pPr>
        <w:spacing w:line="276" w:lineRule="auto"/>
        <w:ind w:left="567" w:hanging="141"/>
        <w:jc w:val="both"/>
        <w:rPr>
          <w:rFonts w:ascii="Arial" w:hAnsi="Arial" w:cs="Arial"/>
          <w:sz w:val="22"/>
          <w:szCs w:val="22"/>
          <w:u w:val="single"/>
        </w:rPr>
      </w:pPr>
      <w:r>
        <w:rPr>
          <w:rFonts w:ascii="Arial" w:hAnsi="Arial" w:cs="Arial"/>
          <w:sz w:val="22"/>
          <w:szCs w:val="22"/>
        </w:rPr>
        <w:t xml:space="preserve">      </w:t>
      </w:r>
    </w:p>
    <w:p w:rsidR="009B79FB" w:rsidRPr="00952299" w:rsidRDefault="009B79FB" w:rsidP="00D76041">
      <w:pPr>
        <w:spacing w:line="276" w:lineRule="auto"/>
        <w:jc w:val="both"/>
        <w:rPr>
          <w:rFonts w:ascii="Arial" w:hAnsi="Arial" w:cs="Arial"/>
          <w:sz w:val="22"/>
          <w:szCs w:val="22"/>
          <w:u w:val="single"/>
        </w:rPr>
      </w:pPr>
      <w:r w:rsidRPr="00952299">
        <w:rPr>
          <w:rFonts w:ascii="Arial" w:hAnsi="Arial" w:cs="Arial"/>
          <w:sz w:val="22"/>
          <w:szCs w:val="22"/>
          <w:u w:val="single"/>
        </w:rPr>
        <w:t>Załączniki do etapu pierwszego</w:t>
      </w:r>
    </w:p>
    <w:p w:rsidR="009B79FB" w:rsidRPr="00952299" w:rsidRDefault="009B79FB" w:rsidP="00D76041">
      <w:pPr>
        <w:numPr>
          <w:ilvl w:val="0"/>
          <w:numId w:val="13"/>
        </w:numPr>
        <w:tabs>
          <w:tab w:val="num" w:pos="360"/>
        </w:tabs>
        <w:suppressAutoHyphens w:val="0"/>
        <w:spacing w:line="276" w:lineRule="auto"/>
        <w:ind w:left="0" w:firstLine="0"/>
        <w:jc w:val="both"/>
        <w:rPr>
          <w:rFonts w:ascii="Arial" w:hAnsi="Arial" w:cs="Arial"/>
          <w:sz w:val="22"/>
          <w:szCs w:val="22"/>
        </w:rPr>
      </w:pPr>
      <w:r>
        <w:rPr>
          <w:rFonts w:ascii="Arial" w:hAnsi="Arial" w:cs="Arial"/>
          <w:sz w:val="22"/>
          <w:szCs w:val="22"/>
        </w:rPr>
        <w:t>F</w:t>
      </w:r>
      <w:r w:rsidRPr="00952299">
        <w:rPr>
          <w:rFonts w:ascii="Arial" w:hAnsi="Arial" w:cs="Arial"/>
          <w:sz w:val="22"/>
          <w:szCs w:val="22"/>
        </w:rPr>
        <w:t>ormularz ofert,</w:t>
      </w:r>
    </w:p>
    <w:p w:rsidR="009B79FB" w:rsidRPr="00952299" w:rsidRDefault="009B79FB" w:rsidP="00D76041">
      <w:pPr>
        <w:numPr>
          <w:ilvl w:val="0"/>
          <w:numId w:val="13"/>
        </w:numPr>
        <w:tabs>
          <w:tab w:val="num" w:pos="360"/>
        </w:tabs>
        <w:suppressAutoHyphens w:val="0"/>
        <w:spacing w:line="276" w:lineRule="auto"/>
        <w:ind w:left="0" w:firstLine="0"/>
        <w:jc w:val="both"/>
        <w:rPr>
          <w:rFonts w:ascii="Arial" w:hAnsi="Arial" w:cs="Arial"/>
          <w:sz w:val="22"/>
          <w:szCs w:val="22"/>
        </w:rPr>
      </w:pPr>
      <w:r w:rsidRPr="00952299">
        <w:rPr>
          <w:rFonts w:ascii="Arial" w:hAnsi="Arial" w:cs="Arial"/>
          <w:sz w:val="22"/>
          <w:szCs w:val="22"/>
        </w:rPr>
        <w:t>Oświadczenie wykonawcy dotyczące spełnieniu warunków udziału w postępowaniu.</w:t>
      </w:r>
    </w:p>
    <w:p w:rsidR="009B79FB" w:rsidRPr="00F458C9" w:rsidRDefault="009B79FB" w:rsidP="00D76041">
      <w:pPr>
        <w:numPr>
          <w:ilvl w:val="0"/>
          <w:numId w:val="13"/>
        </w:numPr>
        <w:tabs>
          <w:tab w:val="num" w:pos="360"/>
        </w:tabs>
        <w:suppressAutoHyphens w:val="0"/>
        <w:spacing w:line="276" w:lineRule="auto"/>
        <w:ind w:left="0" w:firstLine="0"/>
        <w:jc w:val="both"/>
        <w:rPr>
          <w:rFonts w:ascii="Arial" w:hAnsi="Arial" w:cs="Arial"/>
          <w:sz w:val="22"/>
          <w:szCs w:val="22"/>
        </w:rPr>
      </w:pPr>
      <w:r w:rsidRPr="00952299">
        <w:rPr>
          <w:rFonts w:ascii="Arial" w:hAnsi="Arial" w:cs="Arial"/>
          <w:sz w:val="22"/>
          <w:szCs w:val="22"/>
        </w:rPr>
        <w:t>Oświadczenie wykonawcy dotyczące przesłanek wykluczenia z postępowania.</w:t>
      </w:r>
    </w:p>
    <w:p w:rsidR="009B79FB" w:rsidRPr="00D54342" w:rsidRDefault="00F458C9" w:rsidP="00D76041">
      <w:pPr>
        <w:suppressAutoHyphens w:val="0"/>
        <w:spacing w:line="276" w:lineRule="auto"/>
        <w:jc w:val="both"/>
        <w:rPr>
          <w:rFonts w:ascii="Arial" w:hAnsi="Arial" w:cs="Arial"/>
          <w:sz w:val="22"/>
          <w:szCs w:val="22"/>
        </w:rPr>
      </w:pPr>
      <w:r>
        <w:rPr>
          <w:rFonts w:ascii="Arial" w:hAnsi="Arial" w:cs="Arial"/>
          <w:sz w:val="22"/>
          <w:szCs w:val="22"/>
        </w:rPr>
        <w:t>4</w:t>
      </w:r>
      <w:r w:rsidR="009B79FB">
        <w:rPr>
          <w:rFonts w:ascii="Arial" w:hAnsi="Arial" w:cs="Arial"/>
          <w:sz w:val="22"/>
          <w:szCs w:val="22"/>
        </w:rPr>
        <w:t>.   P</w:t>
      </w:r>
      <w:r w:rsidR="009B79FB" w:rsidRPr="00952299">
        <w:rPr>
          <w:rFonts w:ascii="Arial" w:hAnsi="Arial" w:cs="Arial"/>
          <w:sz w:val="22"/>
          <w:szCs w:val="22"/>
        </w:rPr>
        <w:t xml:space="preserve">rojekt umowy, </w:t>
      </w:r>
    </w:p>
    <w:p w:rsidR="009B79FB" w:rsidRDefault="00F458C9" w:rsidP="00D76041">
      <w:pPr>
        <w:suppressAutoHyphens w:val="0"/>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5</w:t>
      </w:r>
      <w:r w:rsidR="009B79FB">
        <w:rPr>
          <w:rFonts w:ascii="Arial" w:hAnsi="Arial" w:cs="Arial"/>
          <w:sz w:val="22"/>
          <w:szCs w:val="22"/>
        </w:rPr>
        <w:t xml:space="preserve">.   </w:t>
      </w:r>
      <w:r>
        <w:rPr>
          <w:rFonts w:ascii="Arial" w:hAnsi="Arial" w:cs="Arial"/>
          <w:sz w:val="22"/>
          <w:szCs w:val="22"/>
        </w:rPr>
        <w:t>Oświadczenie o zatrudnieniu</w:t>
      </w:r>
    </w:p>
    <w:p w:rsidR="009B79FB" w:rsidRDefault="00F458C9" w:rsidP="00D76041">
      <w:pPr>
        <w:suppressAutoHyphens w:val="0"/>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6</w:t>
      </w:r>
      <w:r w:rsidR="009B79FB">
        <w:rPr>
          <w:rFonts w:ascii="Arial" w:hAnsi="Arial" w:cs="Arial"/>
          <w:sz w:val="22"/>
          <w:szCs w:val="22"/>
        </w:rPr>
        <w:t xml:space="preserve"> .  Wykaz narzędzi, wyposażenia zakładu i urządzeń techn.</w:t>
      </w:r>
    </w:p>
    <w:p w:rsidR="009B79FB" w:rsidRPr="002C262D" w:rsidRDefault="002C262D" w:rsidP="002C262D">
      <w:pPr>
        <w:spacing w:after="120" w:line="276" w:lineRule="auto"/>
        <w:ind w:hanging="426"/>
        <w:jc w:val="both"/>
        <w:rPr>
          <w:rFonts w:ascii="Arial" w:eastAsia="TimesNewRoman" w:hAnsi="Arial" w:cs="Arial"/>
          <w:sz w:val="22"/>
          <w:szCs w:val="22"/>
          <w:lang w:eastAsia="pl-PL"/>
        </w:rPr>
      </w:pPr>
      <w:r>
        <w:rPr>
          <w:rFonts w:ascii="Arial" w:hAnsi="Arial" w:cs="Arial"/>
          <w:sz w:val="22"/>
          <w:szCs w:val="22"/>
        </w:rPr>
        <w:t xml:space="preserve">      </w:t>
      </w:r>
      <w:r w:rsidR="000A2984">
        <w:rPr>
          <w:rFonts w:ascii="Arial" w:hAnsi="Arial" w:cs="Arial"/>
          <w:sz w:val="22"/>
          <w:szCs w:val="22"/>
        </w:rPr>
        <w:t xml:space="preserve"> 7.   Doświadczenie zawodowe</w:t>
      </w:r>
    </w:p>
    <w:p w:rsidR="009B79FB" w:rsidRDefault="009B79FB" w:rsidP="00D76041">
      <w:pPr>
        <w:spacing w:line="276" w:lineRule="auto"/>
        <w:jc w:val="both"/>
        <w:rPr>
          <w:rFonts w:ascii="Arial" w:hAnsi="Arial" w:cs="Arial"/>
          <w:sz w:val="22"/>
          <w:szCs w:val="22"/>
        </w:rPr>
      </w:pPr>
      <w:r>
        <w:rPr>
          <w:rFonts w:ascii="Arial" w:hAnsi="Arial" w:cs="Arial"/>
          <w:sz w:val="22"/>
          <w:szCs w:val="22"/>
        </w:rPr>
        <w:t xml:space="preserve">                                                                                                                   Wójt Gminy Szczytno</w:t>
      </w:r>
    </w:p>
    <w:p w:rsidR="002C262D" w:rsidRDefault="009B79FB" w:rsidP="00D76041">
      <w:pPr>
        <w:spacing w:line="276" w:lineRule="auto"/>
        <w:jc w:val="both"/>
        <w:rPr>
          <w:rFonts w:ascii="Arial" w:hAnsi="Arial" w:cs="Arial"/>
          <w:sz w:val="22"/>
          <w:szCs w:val="22"/>
        </w:rPr>
      </w:pPr>
      <w:r>
        <w:rPr>
          <w:rFonts w:ascii="Arial" w:hAnsi="Arial" w:cs="Arial"/>
          <w:sz w:val="22"/>
          <w:szCs w:val="22"/>
        </w:rPr>
        <w:t xml:space="preserve">                                                                                                                 Sławomir Wojciechowski</w:t>
      </w:r>
    </w:p>
    <w:p w:rsidR="00F458C9" w:rsidRDefault="00201A27" w:rsidP="003C12DD">
      <w:pPr>
        <w:spacing w:line="276" w:lineRule="auto"/>
        <w:jc w:val="both"/>
        <w:rPr>
          <w:rFonts w:ascii="Arial" w:hAnsi="Arial" w:cs="Arial"/>
          <w:sz w:val="22"/>
          <w:szCs w:val="22"/>
        </w:rPr>
      </w:pPr>
      <w:r>
        <w:rPr>
          <w:rFonts w:ascii="Arial" w:hAnsi="Arial" w:cs="Arial"/>
          <w:sz w:val="22"/>
          <w:szCs w:val="22"/>
        </w:rPr>
        <w:t>Szczytno, dnia 15</w:t>
      </w:r>
      <w:r w:rsidR="009B79FB">
        <w:rPr>
          <w:rFonts w:ascii="Arial" w:hAnsi="Arial" w:cs="Arial"/>
          <w:sz w:val="22"/>
          <w:szCs w:val="22"/>
        </w:rPr>
        <w:t>.12.201</w:t>
      </w:r>
      <w:r w:rsidR="003E2EBC">
        <w:rPr>
          <w:rFonts w:ascii="Arial" w:hAnsi="Arial" w:cs="Arial"/>
          <w:sz w:val="22"/>
          <w:szCs w:val="22"/>
        </w:rPr>
        <w:t>7</w:t>
      </w:r>
    </w:p>
    <w:p w:rsidR="003C12DD" w:rsidRDefault="003C12DD" w:rsidP="003C12DD">
      <w:pPr>
        <w:spacing w:line="276" w:lineRule="auto"/>
        <w:jc w:val="both"/>
        <w:rPr>
          <w:rFonts w:ascii="Arial" w:hAnsi="Arial" w:cs="Arial"/>
          <w:sz w:val="22"/>
          <w:szCs w:val="22"/>
        </w:rPr>
      </w:pPr>
    </w:p>
    <w:p w:rsidR="003C12DD" w:rsidRDefault="003C12DD" w:rsidP="003C12DD">
      <w:pPr>
        <w:spacing w:line="276" w:lineRule="auto"/>
        <w:jc w:val="both"/>
        <w:rPr>
          <w:rFonts w:ascii="Arial" w:hAnsi="Arial" w:cs="Arial"/>
          <w:sz w:val="22"/>
          <w:szCs w:val="22"/>
        </w:rPr>
      </w:pPr>
    </w:p>
    <w:p w:rsidR="003C12DD" w:rsidRDefault="003C12DD" w:rsidP="003C12DD">
      <w:pPr>
        <w:spacing w:line="276" w:lineRule="auto"/>
        <w:jc w:val="both"/>
        <w:rPr>
          <w:rFonts w:ascii="Arial" w:hAnsi="Arial" w:cs="Arial"/>
          <w:sz w:val="22"/>
          <w:szCs w:val="22"/>
        </w:rPr>
      </w:pPr>
    </w:p>
    <w:p w:rsidR="003C12DD" w:rsidRDefault="003C12DD" w:rsidP="003C12DD">
      <w:pPr>
        <w:spacing w:line="276" w:lineRule="auto"/>
        <w:jc w:val="both"/>
        <w:rPr>
          <w:rFonts w:ascii="Arial" w:hAnsi="Arial" w:cs="Arial"/>
          <w:sz w:val="22"/>
          <w:szCs w:val="22"/>
        </w:rPr>
      </w:pPr>
    </w:p>
    <w:p w:rsidR="00F458C9" w:rsidRDefault="00F458C9" w:rsidP="009B79FB">
      <w:pPr>
        <w:spacing w:line="360" w:lineRule="auto"/>
        <w:rPr>
          <w:rFonts w:ascii="Arial" w:hAnsi="Arial" w:cs="Arial"/>
          <w:sz w:val="22"/>
          <w:szCs w:val="22"/>
        </w:rPr>
      </w:pPr>
    </w:p>
    <w:p w:rsidR="00CF1FFF" w:rsidRDefault="00CF1FFF" w:rsidP="009B79FB">
      <w:pPr>
        <w:spacing w:line="360" w:lineRule="auto"/>
        <w:rPr>
          <w:rFonts w:ascii="Arial" w:hAnsi="Arial" w:cs="Arial"/>
          <w:sz w:val="22"/>
          <w:szCs w:val="22"/>
        </w:rPr>
      </w:pPr>
    </w:p>
    <w:p w:rsidR="00CF1FFF" w:rsidRDefault="00CF1FFF" w:rsidP="009B79FB">
      <w:pPr>
        <w:spacing w:line="360" w:lineRule="auto"/>
        <w:rPr>
          <w:rFonts w:ascii="Arial" w:hAnsi="Arial" w:cs="Arial"/>
          <w:sz w:val="22"/>
          <w:szCs w:val="22"/>
        </w:rPr>
      </w:pPr>
    </w:p>
    <w:p w:rsidR="00CF1FFF" w:rsidRDefault="00CF1FFF" w:rsidP="009B79FB">
      <w:pPr>
        <w:spacing w:line="360" w:lineRule="auto"/>
        <w:rPr>
          <w:rFonts w:ascii="Arial" w:hAnsi="Arial" w:cs="Arial"/>
          <w:sz w:val="22"/>
          <w:szCs w:val="22"/>
        </w:rPr>
      </w:pPr>
    </w:p>
    <w:p w:rsidR="00CF1FFF" w:rsidRDefault="00CF1FFF" w:rsidP="009B79FB">
      <w:pPr>
        <w:spacing w:line="360" w:lineRule="auto"/>
        <w:rPr>
          <w:rFonts w:ascii="Arial" w:eastAsia="Arial" w:hAnsi="Arial" w:cs="Arial"/>
          <w:sz w:val="22"/>
          <w:szCs w:val="22"/>
        </w:rPr>
      </w:pPr>
    </w:p>
    <w:p w:rsidR="00BE2A7C" w:rsidRDefault="00BE2A7C" w:rsidP="00BE2A7C"/>
    <w:tbl>
      <w:tblPr>
        <w:tblW w:w="0" w:type="auto"/>
        <w:tblInd w:w="1" w:type="dxa"/>
        <w:tblLayout w:type="fixed"/>
        <w:tblCellMar>
          <w:left w:w="0" w:type="dxa"/>
          <w:right w:w="0" w:type="dxa"/>
        </w:tblCellMar>
        <w:tblLook w:val="0000"/>
      </w:tblPr>
      <w:tblGrid>
        <w:gridCol w:w="3686"/>
      </w:tblGrid>
      <w:tr w:rsidR="00BE2A7C" w:rsidRPr="007F6317" w:rsidTr="003B12AD">
        <w:trPr>
          <w:trHeight w:val="767"/>
        </w:trPr>
        <w:tc>
          <w:tcPr>
            <w:tcW w:w="3686" w:type="dxa"/>
            <w:tcBorders>
              <w:top w:val="single" w:sz="1" w:space="0" w:color="000000"/>
              <w:left w:val="single" w:sz="1" w:space="0" w:color="000000"/>
              <w:bottom w:val="single" w:sz="1" w:space="0" w:color="000000"/>
              <w:right w:val="single" w:sz="1" w:space="0" w:color="000000"/>
            </w:tcBorders>
          </w:tcPr>
          <w:p w:rsidR="00BE2A7C" w:rsidRPr="007F6317" w:rsidRDefault="00BE2A7C" w:rsidP="003B12AD">
            <w:pPr>
              <w:pStyle w:val="Standard"/>
              <w:snapToGrid w:val="0"/>
              <w:rPr>
                <w:rFonts w:ascii="Arial" w:hAnsi="Arial" w:cs="Arial"/>
                <w:sz w:val="22"/>
                <w:szCs w:val="22"/>
              </w:rPr>
            </w:pPr>
          </w:p>
          <w:p w:rsidR="00BE2A7C" w:rsidRPr="007F6317" w:rsidRDefault="00BE2A7C" w:rsidP="003B12AD">
            <w:pPr>
              <w:pStyle w:val="Standard"/>
              <w:jc w:val="right"/>
              <w:rPr>
                <w:rFonts w:ascii="Arial" w:hAnsi="Arial" w:cs="Arial"/>
                <w:sz w:val="22"/>
                <w:szCs w:val="22"/>
              </w:rPr>
            </w:pPr>
          </w:p>
          <w:p w:rsidR="00BE2A7C" w:rsidRPr="007F6317" w:rsidRDefault="00BE2A7C" w:rsidP="003B12AD">
            <w:pPr>
              <w:pStyle w:val="Standard"/>
              <w:jc w:val="center"/>
              <w:rPr>
                <w:rFonts w:ascii="Arial" w:hAnsi="Arial" w:cs="Arial"/>
                <w:sz w:val="22"/>
                <w:szCs w:val="22"/>
              </w:rPr>
            </w:pPr>
          </w:p>
          <w:p w:rsidR="00BE2A7C" w:rsidRPr="007F6317" w:rsidRDefault="00BE2A7C" w:rsidP="003B12AD">
            <w:pPr>
              <w:pStyle w:val="Standard"/>
              <w:jc w:val="center"/>
              <w:rPr>
                <w:rFonts w:ascii="Arial" w:hAnsi="Arial" w:cs="Arial"/>
                <w:sz w:val="22"/>
                <w:szCs w:val="22"/>
              </w:rPr>
            </w:pPr>
            <w:r w:rsidRPr="007F6317">
              <w:rPr>
                <w:rFonts w:ascii="Arial" w:hAnsi="Arial" w:cs="Arial"/>
                <w:sz w:val="22"/>
                <w:szCs w:val="22"/>
              </w:rPr>
              <w:t>Pieczęć firmowa Wykonawcy</w:t>
            </w:r>
          </w:p>
        </w:tc>
      </w:tr>
    </w:tbl>
    <w:p w:rsidR="00BE2A7C" w:rsidRDefault="00BE2A7C" w:rsidP="00BE2A7C">
      <w:pPr>
        <w:pStyle w:val="Standard"/>
        <w:tabs>
          <w:tab w:val="left" w:pos="5954"/>
          <w:tab w:val="left" w:pos="6663"/>
        </w:tabs>
        <w:spacing w:line="360" w:lineRule="auto"/>
        <w:contextualSpacing/>
        <w:jc w:val="right"/>
        <w:rPr>
          <w:rFonts w:ascii="Arial" w:eastAsia="Arial" w:hAnsi="Arial" w:cs="Arial"/>
          <w:sz w:val="22"/>
          <w:szCs w:val="22"/>
        </w:rPr>
      </w:pPr>
      <w:r>
        <w:rPr>
          <w:rFonts w:ascii="Arial" w:eastAsia="Arial" w:hAnsi="Arial" w:cs="Arial"/>
          <w:sz w:val="22"/>
          <w:szCs w:val="22"/>
        </w:rPr>
        <w:t xml:space="preserve"> Załącznik nr 1</w:t>
      </w:r>
    </w:p>
    <w:p w:rsidR="00BE2A7C" w:rsidRPr="007F6317" w:rsidRDefault="00BE2A7C" w:rsidP="00BE2A7C">
      <w:pPr>
        <w:pStyle w:val="Standard"/>
        <w:tabs>
          <w:tab w:val="left" w:pos="5954"/>
          <w:tab w:val="left" w:pos="6663"/>
        </w:tabs>
        <w:spacing w:line="360" w:lineRule="auto"/>
        <w:contextualSpacing/>
        <w:rPr>
          <w:rFonts w:ascii="Arial" w:eastAsia="Arial" w:hAnsi="Arial" w:cs="Arial"/>
          <w:b/>
          <w:bCs/>
          <w:color w:val="000000"/>
          <w:sz w:val="22"/>
          <w:szCs w:val="22"/>
        </w:rPr>
      </w:pPr>
      <w:r w:rsidRPr="007F6317">
        <w:rPr>
          <w:rFonts w:ascii="Arial" w:eastAsia="Arial" w:hAnsi="Arial" w:cs="Arial"/>
          <w:sz w:val="22"/>
          <w:szCs w:val="22"/>
        </w:rPr>
        <w:t>Nr REGON firmy :...............................</w:t>
      </w:r>
      <w:r w:rsidRPr="007F6317">
        <w:rPr>
          <w:rFonts w:ascii="Arial" w:eastAsia="Arial" w:hAnsi="Arial" w:cs="Arial"/>
          <w:sz w:val="22"/>
          <w:szCs w:val="22"/>
        </w:rPr>
        <w:tab/>
      </w:r>
      <w:r w:rsidRPr="007F6317">
        <w:rPr>
          <w:rFonts w:ascii="Arial" w:eastAsia="Arial" w:hAnsi="Arial" w:cs="Arial"/>
          <w:b/>
          <w:bCs/>
          <w:sz w:val="22"/>
          <w:szCs w:val="22"/>
        </w:rPr>
        <w:t xml:space="preserve">Gmina </w:t>
      </w:r>
      <w:r>
        <w:rPr>
          <w:rFonts w:ascii="Arial" w:eastAsia="Arial" w:hAnsi="Arial" w:cs="Arial"/>
          <w:b/>
          <w:bCs/>
          <w:color w:val="000000"/>
          <w:sz w:val="22"/>
          <w:szCs w:val="22"/>
        </w:rPr>
        <w:t>Szczytno</w:t>
      </w:r>
    </w:p>
    <w:p w:rsidR="00BE2A7C" w:rsidRPr="007F6317" w:rsidRDefault="00BE2A7C" w:rsidP="00BE2A7C">
      <w:pPr>
        <w:pStyle w:val="Standard"/>
        <w:tabs>
          <w:tab w:val="left" w:pos="5954"/>
          <w:tab w:val="left" w:pos="6663"/>
        </w:tabs>
        <w:spacing w:line="360" w:lineRule="auto"/>
        <w:contextualSpacing/>
        <w:rPr>
          <w:rFonts w:ascii="Arial" w:eastAsia="Arial" w:hAnsi="Arial" w:cs="Arial"/>
          <w:b/>
          <w:bCs/>
          <w:color w:val="000000"/>
          <w:sz w:val="22"/>
          <w:szCs w:val="22"/>
        </w:rPr>
      </w:pPr>
      <w:r w:rsidRPr="007F6317">
        <w:rPr>
          <w:rFonts w:ascii="Arial" w:eastAsia="Arial" w:hAnsi="Arial" w:cs="Arial"/>
          <w:color w:val="000000"/>
          <w:sz w:val="22"/>
          <w:szCs w:val="22"/>
        </w:rPr>
        <w:t xml:space="preserve">Nr </w:t>
      </w:r>
      <w:proofErr w:type="spellStart"/>
      <w:r w:rsidRPr="007F6317">
        <w:rPr>
          <w:rFonts w:ascii="Arial" w:eastAsia="Arial" w:hAnsi="Arial" w:cs="Arial"/>
          <w:color w:val="000000"/>
          <w:sz w:val="22"/>
          <w:szCs w:val="22"/>
        </w:rPr>
        <w:t>fax</w:t>
      </w:r>
      <w:proofErr w:type="spellEnd"/>
      <w:r w:rsidRPr="007F6317">
        <w:rPr>
          <w:rFonts w:ascii="Arial" w:eastAsia="Arial" w:hAnsi="Arial" w:cs="Arial"/>
          <w:color w:val="000000"/>
          <w:sz w:val="22"/>
          <w:szCs w:val="22"/>
        </w:rPr>
        <w:t xml:space="preserve"> ..................................................</w:t>
      </w:r>
      <w:r w:rsidRPr="007F6317">
        <w:rPr>
          <w:rFonts w:ascii="Arial" w:eastAsia="Arial" w:hAnsi="Arial" w:cs="Arial"/>
          <w:b/>
          <w:bCs/>
          <w:color w:val="000000"/>
          <w:sz w:val="22"/>
          <w:szCs w:val="22"/>
        </w:rPr>
        <w:t xml:space="preserve"> </w:t>
      </w:r>
      <w:r w:rsidRPr="007F6317">
        <w:rPr>
          <w:rFonts w:ascii="Arial" w:eastAsia="Arial" w:hAnsi="Arial" w:cs="Arial"/>
          <w:b/>
          <w:bCs/>
          <w:color w:val="000000"/>
          <w:sz w:val="22"/>
          <w:szCs w:val="22"/>
        </w:rPr>
        <w:tab/>
      </w:r>
      <w:r>
        <w:rPr>
          <w:rFonts w:ascii="Arial" w:eastAsia="Arial" w:hAnsi="Arial" w:cs="Arial"/>
          <w:b/>
          <w:bCs/>
          <w:color w:val="000000"/>
          <w:sz w:val="22"/>
          <w:szCs w:val="22"/>
        </w:rPr>
        <w:t>ul. Łomżyńska 3</w:t>
      </w:r>
    </w:p>
    <w:p w:rsidR="00BE2A7C" w:rsidRPr="007F6317" w:rsidRDefault="00BE2A7C" w:rsidP="00BE2A7C">
      <w:pPr>
        <w:pStyle w:val="Standard"/>
        <w:tabs>
          <w:tab w:val="left" w:pos="5954"/>
          <w:tab w:val="left" w:pos="6663"/>
        </w:tabs>
        <w:spacing w:line="360" w:lineRule="auto"/>
        <w:contextualSpacing/>
        <w:rPr>
          <w:rFonts w:ascii="Arial" w:eastAsia="Arial" w:hAnsi="Arial" w:cs="Arial"/>
          <w:b/>
          <w:bCs/>
          <w:color w:val="000000"/>
          <w:sz w:val="22"/>
          <w:szCs w:val="22"/>
        </w:rPr>
      </w:pPr>
      <w:r w:rsidRPr="007F6317">
        <w:rPr>
          <w:rFonts w:ascii="Arial" w:eastAsia="Arial" w:hAnsi="Arial" w:cs="Arial"/>
          <w:color w:val="000000"/>
          <w:sz w:val="22"/>
          <w:szCs w:val="22"/>
        </w:rPr>
        <w:t>Adres e-mail: ………………………</w:t>
      </w:r>
      <w:r>
        <w:rPr>
          <w:rFonts w:ascii="Arial" w:eastAsia="Arial" w:hAnsi="Arial" w:cs="Arial"/>
          <w:color w:val="000000"/>
          <w:sz w:val="22"/>
          <w:szCs w:val="22"/>
        </w:rPr>
        <w:t>…..</w:t>
      </w:r>
      <w:r>
        <w:rPr>
          <w:rFonts w:ascii="Arial" w:eastAsia="Arial" w:hAnsi="Arial" w:cs="Arial"/>
          <w:b/>
          <w:bCs/>
          <w:color w:val="000000"/>
          <w:sz w:val="22"/>
          <w:szCs w:val="22"/>
        </w:rPr>
        <w:tab/>
        <w:t>12-100 Szczytno</w:t>
      </w:r>
    </w:p>
    <w:p w:rsidR="00BE2A7C" w:rsidRPr="003D52E4" w:rsidRDefault="00BE2A7C" w:rsidP="00BE2A7C">
      <w:pPr>
        <w:spacing w:line="360" w:lineRule="auto"/>
        <w:contextualSpacing/>
        <w:rPr>
          <w:rFonts w:ascii="Arial" w:hAnsi="Arial" w:cs="Arial"/>
        </w:rPr>
      </w:pPr>
      <w:r>
        <w:rPr>
          <w:rFonts w:ascii="Arial" w:hAnsi="Arial" w:cs="Arial"/>
          <w:sz w:val="22"/>
          <w:szCs w:val="22"/>
        </w:rPr>
        <w:t>Adres internetowy……………………..</w:t>
      </w:r>
      <w:r w:rsidRPr="003D52E4">
        <w:rPr>
          <w:rFonts w:ascii="Arial" w:hAnsi="Arial" w:cs="Arial"/>
          <w:sz w:val="22"/>
          <w:szCs w:val="22"/>
        </w:rPr>
        <w:t xml:space="preserve"> </w:t>
      </w:r>
    </w:p>
    <w:p w:rsidR="00BE2A7C" w:rsidRPr="003D52E4" w:rsidRDefault="00BE2A7C" w:rsidP="00BE2A7C">
      <w:pPr>
        <w:spacing w:line="360" w:lineRule="auto"/>
        <w:contextualSpacing/>
        <w:rPr>
          <w:rFonts w:ascii="Arial" w:hAnsi="Arial" w:cs="Arial"/>
          <w:sz w:val="22"/>
          <w:szCs w:val="22"/>
        </w:rPr>
      </w:pPr>
      <w:r>
        <w:rPr>
          <w:rFonts w:ascii="Arial" w:hAnsi="Arial" w:cs="Arial"/>
          <w:sz w:val="22"/>
          <w:szCs w:val="22"/>
        </w:rPr>
        <w:t>T</w:t>
      </w:r>
      <w:r w:rsidRPr="003D52E4">
        <w:rPr>
          <w:rFonts w:ascii="Arial" w:hAnsi="Arial" w:cs="Arial"/>
          <w:sz w:val="22"/>
          <w:szCs w:val="22"/>
        </w:rPr>
        <w:t>elefon</w:t>
      </w:r>
      <w:r>
        <w:rPr>
          <w:rFonts w:ascii="Arial" w:hAnsi="Arial" w:cs="Arial"/>
          <w:sz w:val="22"/>
          <w:szCs w:val="22"/>
        </w:rPr>
        <w:t xml:space="preserve"> …………………………………</w:t>
      </w:r>
    </w:p>
    <w:p w:rsidR="00BE2A7C" w:rsidRDefault="00BE2A7C" w:rsidP="00BE2A7C">
      <w:pPr>
        <w:jc w:val="center"/>
        <w:rPr>
          <w:rFonts w:ascii="Arial" w:hAnsi="Arial" w:cs="Arial"/>
          <w:b/>
        </w:rPr>
      </w:pPr>
    </w:p>
    <w:p w:rsidR="00BE2A7C" w:rsidRPr="00F91F3F" w:rsidRDefault="00BE2A7C" w:rsidP="00BE2A7C">
      <w:pPr>
        <w:jc w:val="center"/>
        <w:rPr>
          <w:rFonts w:ascii="Arial" w:hAnsi="Arial" w:cs="Arial"/>
          <w:b/>
        </w:rPr>
      </w:pPr>
      <w:r>
        <w:rPr>
          <w:rFonts w:ascii="Arial" w:hAnsi="Arial" w:cs="Arial"/>
          <w:b/>
        </w:rPr>
        <w:t xml:space="preserve">O F E R T A </w:t>
      </w:r>
    </w:p>
    <w:p w:rsidR="00BE2A7C" w:rsidRDefault="00BE2A7C" w:rsidP="00BE2A7C">
      <w:pPr>
        <w:jc w:val="both"/>
        <w:rPr>
          <w:rFonts w:ascii="Arial" w:hAnsi="Arial" w:cs="Arial"/>
        </w:rPr>
      </w:pPr>
      <w:r>
        <w:rPr>
          <w:rFonts w:ascii="Arial" w:hAnsi="Arial" w:cs="Arial"/>
        </w:rPr>
        <w:t>Firma ..........................................................................................................................................................................................................................................................................................</w:t>
      </w:r>
    </w:p>
    <w:p w:rsidR="00BE2A7C" w:rsidRPr="001211D7" w:rsidRDefault="00BE2A7C" w:rsidP="00BE2A7C">
      <w:pPr>
        <w:jc w:val="both"/>
        <w:rPr>
          <w:rFonts w:ascii="Arial" w:hAnsi="Arial" w:cs="Arial"/>
          <w:sz w:val="22"/>
          <w:szCs w:val="22"/>
        </w:rPr>
      </w:pPr>
      <w:r>
        <w:rPr>
          <w:rFonts w:ascii="Arial" w:hAnsi="Arial" w:cs="Arial"/>
        </w:rPr>
        <w:t xml:space="preserve">                                       </w:t>
      </w:r>
      <w:r w:rsidRPr="001211D7">
        <w:rPr>
          <w:rFonts w:ascii="Arial" w:hAnsi="Arial" w:cs="Arial"/>
          <w:sz w:val="22"/>
          <w:szCs w:val="22"/>
        </w:rPr>
        <w:t xml:space="preserve">( nazwa i adres oferenta ) </w:t>
      </w:r>
    </w:p>
    <w:p w:rsidR="00BE2A7C" w:rsidRPr="001211D7" w:rsidRDefault="00BE2A7C" w:rsidP="00BE2A7C">
      <w:pPr>
        <w:spacing w:line="276" w:lineRule="auto"/>
        <w:jc w:val="both"/>
        <w:rPr>
          <w:rFonts w:ascii="Arial" w:hAnsi="Arial" w:cs="Arial"/>
          <w:sz w:val="22"/>
          <w:szCs w:val="22"/>
        </w:rPr>
      </w:pPr>
    </w:p>
    <w:p w:rsidR="00BE2A7C" w:rsidRDefault="00BE2A7C" w:rsidP="00BE2A7C">
      <w:pPr>
        <w:pStyle w:val="Standard"/>
        <w:spacing w:line="276" w:lineRule="auto"/>
        <w:jc w:val="both"/>
        <w:rPr>
          <w:rFonts w:ascii="Arial" w:hAnsi="Arial" w:cs="Arial"/>
          <w:b/>
          <w:sz w:val="22"/>
          <w:szCs w:val="22"/>
          <w:lang w:bidi="ar-SA"/>
        </w:rPr>
      </w:pPr>
      <w:r>
        <w:rPr>
          <w:rFonts w:ascii="Arial" w:hAnsi="Arial" w:cs="Arial"/>
          <w:sz w:val="22"/>
          <w:szCs w:val="22"/>
        </w:rPr>
        <w:t>składa ofertę w postępowaniu o udzielenie zamówienia publicznego prowadzonego w trybie przetargu nieograniczonego na</w:t>
      </w:r>
      <w:r w:rsidRPr="0046438D">
        <w:rPr>
          <w:rFonts w:ascii="Arial" w:hAnsi="Arial" w:cs="Arial"/>
          <w:b/>
          <w:sz w:val="22"/>
          <w:szCs w:val="22"/>
        </w:rPr>
        <w:t>:</w:t>
      </w:r>
      <w:r>
        <w:rPr>
          <w:rFonts w:ascii="Arial" w:hAnsi="Arial" w:cs="Arial"/>
          <w:b/>
          <w:sz w:val="22"/>
          <w:szCs w:val="22"/>
          <w:lang w:bidi="ar-SA"/>
        </w:rPr>
        <w:t xml:space="preserve"> K</w:t>
      </w:r>
      <w:r w:rsidRPr="0046438D">
        <w:rPr>
          <w:rFonts w:ascii="Arial" w:hAnsi="Arial" w:cs="Arial"/>
          <w:b/>
          <w:sz w:val="22"/>
          <w:szCs w:val="22"/>
          <w:lang w:bidi="ar-SA"/>
        </w:rPr>
        <w:t>onserwacja dróg gminnych o nawierzchni gruntowej</w:t>
      </w:r>
      <w:r w:rsidR="00E75E05">
        <w:rPr>
          <w:rFonts w:ascii="Arial" w:hAnsi="Arial" w:cs="Arial"/>
          <w:b/>
          <w:sz w:val="22"/>
          <w:szCs w:val="22"/>
          <w:lang w:bidi="ar-SA"/>
        </w:rPr>
        <w:t xml:space="preserve"> i żwirowej</w:t>
      </w:r>
      <w:r w:rsidRPr="0046438D">
        <w:rPr>
          <w:rFonts w:ascii="Arial" w:hAnsi="Arial" w:cs="Arial"/>
          <w:b/>
          <w:sz w:val="22"/>
          <w:szCs w:val="22"/>
          <w:lang w:bidi="ar-SA"/>
        </w:rPr>
        <w:t xml:space="preserve"> w 201</w:t>
      </w:r>
      <w:r>
        <w:rPr>
          <w:rFonts w:ascii="Arial" w:hAnsi="Arial" w:cs="Arial"/>
          <w:b/>
          <w:sz w:val="22"/>
          <w:szCs w:val="22"/>
          <w:lang w:bidi="ar-SA"/>
        </w:rPr>
        <w:t xml:space="preserve">8 </w:t>
      </w:r>
      <w:r w:rsidRPr="0046438D">
        <w:rPr>
          <w:rFonts w:ascii="Arial" w:hAnsi="Arial" w:cs="Arial"/>
          <w:b/>
          <w:sz w:val="22"/>
          <w:szCs w:val="22"/>
          <w:lang w:bidi="ar-SA"/>
        </w:rPr>
        <w:t>roku  na terenie Gminy Szczytno</w:t>
      </w:r>
      <w:r>
        <w:rPr>
          <w:rFonts w:ascii="Arial" w:hAnsi="Arial" w:cs="Arial"/>
          <w:b/>
          <w:sz w:val="22"/>
          <w:szCs w:val="22"/>
          <w:lang w:bidi="ar-SA"/>
        </w:rPr>
        <w:t>.</w:t>
      </w:r>
    </w:p>
    <w:p w:rsidR="00BE2A7C" w:rsidRPr="009C1B6B" w:rsidRDefault="00BE2A7C" w:rsidP="00BE2A7C">
      <w:pPr>
        <w:pStyle w:val="Standard"/>
        <w:spacing w:line="276" w:lineRule="auto"/>
        <w:jc w:val="both"/>
        <w:rPr>
          <w:rFonts w:ascii="Arial" w:hAnsi="Arial" w:cs="Arial"/>
          <w:sz w:val="22"/>
          <w:szCs w:val="22"/>
          <w:lang w:bidi="ar-SA"/>
        </w:rPr>
      </w:pPr>
    </w:p>
    <w:p w:rsidR="00BE2A7C" w:rsidRDefault="00BE2A7C" w:rsidP="00BE2A7C">
      <w:pPr>
        <w:numPr>
          <w:ilvl w:val="0"/>
          <w:numId w:val="31"/>
        </w:numPr>
        <w:suppressAutoHyphens w:val="0"/>
        <w:overflowPunct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Oferujemy wykonanie przedmiotu zamówienia za cenę brutto (z podatkiem VAT) .........................zł. słownie:.......................................................................................................... </w:t>
      </w:r>
    </w:p>
    <w:p w:rsidR="00CF1FFF" w:rsidRDefault="00BE2A7C" w:rsidP="00CF1FFF">
      <w:pPr>
        <w:spacing w:line="276" w:lineRule="auto"/>
        <w:ind w:left="283"/>
        <w:jc w:val="both"/>
        <w:rPr>
          <w:rFonts w:ascii="Arial" w:hAnsi="Arial" w:cs="Arial"/>
          <w:sz w:val="22"/>
          <w:szCs w:val="22"/>
        </w:rPr>
      </w:pPr>
      <w:r>
        <w:rPr>
          <w:rFonts w:ascii="Arial" w:hAnsi="Arial" w:cs="Arial"/>
          <w:sz w:val="22"/>
          <w:szCs w:val="22"/>
        </w:rPr>
        <w:t>W tym  VAT w wysokości........% wynosi……………. zł. słownie: ……………………….............</w:t>
      </w:r>
    </w:p>
    <w:p w:rsidR="00CF1FFF" w:rsidRDefault="00BE2A7C" w:rsidP="00CF1FFF">
      <w:pPr>
        <w:spacing w:line="276" w:lineRule="auto"/>
        <w:ind w:left="283"/>
        <w:jc w:val="both"/>
        <w:rPr>
          <w:rFonts w:ascii="Arial" w:hAnsi="Arial" w:cs="Arial"/>
          <w:sz w:val="22"/>
          <w:szCs w:val="22"/>
        </w:rPr>
      </w:pPr>
      <w:r>
        <w:rPr>
          <w:rFonts w:ascii="Arial" w:hAnsi="Arial" w:cs="Arial"/>
          <w:sz w:val="22"/>
          <w:szCs w:val="22"/>
        </w:rPr>
        <w:t>……………………………………………..</w:t>
      </w:r>
    </w:p>
    <w:p w:rsidR="00BE2A7C" w:rsidRPr="00C833A5" w:rsidRDefault="00BE2A7C" w:rsidP="00BE2A7C">
      <w:pPr>
        <w:numPr>
          <w:ilvl w:val="0"/>
          <w:numId w:val="31"/>
        </w:numPr>
        <w:suppressAutoHyphens w:val="0"/>
        <w:overflowPunct w:val="0"/>
        <w:autoSpaceDE w:val="0"/>
        <w:autoSpaceDN w:val="0"/>
        <w:adjustRightInd w:val="0"/>
        <w:spacing w:line="276" w:lineRule="auto"/>
        <w:jc w:val="both"/>
        <w:rPr>
          <w:rFonts w:ascii="Arial" w:hAnsi="Arial" w:cs="Arial"/>
          <w:sz w:val="22"/>
          <w:szCs w:val="22"/>
        </w:rPr>
      </w:pPr>
      <w:r w:rsidRPr="009C1B6B">
        <w:rPr>
          <w:rFonts w:ascii="Arial" w:hAnsi="Arial" w:cs="Arial"/>
          <w:sz w:val="22"/>
          <w:szCs w:val="22"/>
        </w:rPr>
        <w:t>Cena jednostkowa 1 tony przywozu i rozłożenia żwiru</w:t>
      </w:r>
      <w:r>
        <w:rPr>
          <w:rFonts w:ascii="Arial" w:hAnsi="Arial" w:cs="Arial"/>
          <w:sz w:val="22"/>
          <w:szCs w:val="22"/>
        </w:rPr>
        <w:t xml:space="preserve"> wynosi </w:t>
      </w:r>
      <w:r w:rsidRPr="009C1B6B">
        <w:rPr>
          <w:rFonts w:ascii="Arial" w:hAnsi="Arial" w:cs="Arial"/>
          <w:sz w:val="22"/>
          <w:szCs w:val="22"/>
        </w:rPr>
        <w:t xml:space="preserve"> …………………….</w:t>
      </w:r>
      <w:r>
        <w:rPr>
          <w:rFonts w:ascii="Arial" w:hAnsi="Arial" w:cs="Arial"/>
          <w:sz w:val="22"/>
          <w:szCs w:val="22"/>
        </w:rPr>
        <w:t>brutto</w:t>
      </w:r>
    </w:p>
    <w:p w:rsidR="00BE2A7C" w:rsidRDefault="00BE2A7C" w:rsidP="00BE2A7C">
      <w:pPr>
        <w:spacing w:line="276" w:lineRule="auto"/>
        <w:jc w:val="both"/>
        <w:rPr>
          <w:rFonts w:ascii="Arial" w:hAnsi="Arial" w:cs="Arial"/>
          <w:sz w:val="22"/>
          <w:szCs w:val="22"/>
        </w:rPr>
      </w:pPr>
      <w:r w:rsidRPr="009C1B6B">
        <w:rPr>
          <w:rFonts w:ascii="Arial" w:hAnsi="Arial" w:cs="Arial"/>
          <w:sz w:val="22"/>
          <w:szCs w:val="22"/>
        </w:rPr>
        <w:t xml:space="preserve">3. Cena jednostkowa 1 tony przywozu i rozłożenia żużlu </w:t>
      </w:r>
      <w:r>
        <w:rPr>
          <w:rFonts w:ascii="Arial" w:hAnsi="Arial" w:cs="Arial"/>
          <w:sz w:val="22"/>
          <w:szCs w:val="22"/>
        </w:rPr>
        <w:t xml:space="preserve">wynosi </w:t>
      </w:r>
      <w:r w:rsidRPr="009C1B6B">
        <w:rPr>
          <w:rFonts w:ascii="Arial" w:hAnsi="Arial" w:cs="Arial"/>
          <w:sz w:val="22"/>
          <w:szCs w:val="22"/>
        </w:rPr>
        <w:t>…………………….</w:t>
      </w:r>
      <w:r>
        <w:rPr>
          <w:rFonts w:ascii="Arial" w:hAnsi="Arial" w:cs="Arial"/>
          <w:sz w:val="22"/>
          <w:szCs w:val="22"/>
        </w:rPr>
        <w:t>. brutto</w:t>
      </w:r>
    </w:p>
    <w:p w:rsidR="00CF1FFF" w:rsidRDefault="00CF1FFF" w:rsidP="00CF1FFF">
      <w:pPr>
        <w:spacing w:line="276" w:lineRule="auto"/>
        <w:jc w:val="both"/>
        <w:rPr>
          <w:rFonts w:ascii="Arial" w:hAnsi="Arial" w:cs="Arial"/>
          <w:sz w:val="22"/>
          <w:szCs w:val="22"/>
        </w:rPr>
      </w:pPr>
      <w:r>
        <w:rPr>
          <w:rFonts w:ascii="Arial" w:hAnsi="Arial" w:cs="Arial"/>
          <w:sz w:val="22"/>
          <w:szCs w:val="22"/>
        </w:rPr>
        <w:t>4. Termin płatności faktur …………. dni</w:t>
      </w:r>
    </w:p>
    <w:p w:rsidR="00CF1FFF" w:rsidRDefault="00CF1FFF" w:rsidP="00BE2A7C">
      <w:pPr>
        <w:spacing w:line="276" w:lineRule="auto"/>
        <w:jc w:val="both"/>
        <w:rPr>
          <w:rFonts w:ascii="Arial" w:hAnsi="Arial" w:cs="Arial"/>
          <w:sz w:val="22"/>
          <w:szCs w:val="22"/>
        </w:rPr>
      </w:pPr>
      <w:r>
        <w:rPr>
          <w:rFonts w:ascii="Arial" w:hAnsi="Arial" w:cs="Arial"/>
          <w:sz w:val="22"/>
          <w:szCs w:val="22"/>
        </w:rPr>
        <w:t>5.</w:t>
      </w:r>
      <w:r w:rsidRPr="0073413E">
        <w:rPr>
          <w:rFonts w:ascii="Arial" w:hAnsi="Arial" w:cs="Arial"/>
          <w:sz w:val="22"/>
          <w:szCs w:val="22"/>
        </w:rPr>
        <w:t xml:space="preserve"> </w:t>
      </w:r>
      <w:r>
        <w:rPr>
          <w:rFonts w:ascii="Arial" w:hAnsi="Arial" w:cs="Arial"/>
          <w:sz w:val="22"/>
          <w:szCs w:val="22"/>
        </w:rPr>
        <w:t>C</w:t>
      </w:r>
      <w:r w:rsidRPr="0073413E">
        <w:rPr>
          <w:rFonts w:ascii="Arial" w:hAnsi="Arial" w:cs="Arial"/>
          <w:sz w:val="22"/>
          <w:szCs w:val="22"/>
        </w:rPr>
        <w:t xml:space="preserve">zas </w:t>
      </w:r>
      <w:r>
        <w:rPr>
          <w:rFonts w:ascii="Arial" w:hAnsi="Arial" w:cs="Arial"/>
          <w:sz w:val="22"/>
          <w:szCs w:val="22"/>
        </w:rPr>
        <w:t xml:space="preserve">reakcji podjęcia działań związanych z wykonaniem konserwacji drogi ………. </w:t>
      </w:r>
      <w:r w:rsidR="00542603">
        <w:rPr>
          <w:rFonts w:ascii="Arial" w:hAnsi="Arial" w:cs="Arial"/>
          <w:sz w:val="22"/>
          <w:szCs w:val="22"/>
        </w:rPr>
        <w:t>g</w:t>
      </w:r>
      <w:r>
        <w:rPr>
          <w:rFonts w:ascii="Arial" w:hAnsi="Arial" w:cs="Arial"/>
          <w:sz w:val="22"/>
          <w:szCs w:val="22"/>
        </w:rPr>
        <w:t>odz.</w:t>
      </w:r>
    </w:p>
    <w:p w:rsidR="00542603" w:rsidRDefault="00542603" w:rsidP="00BE2A7C">
      <w:pPr>
        <w:spacing w:line="276" w:lineRule="auto"/>
        <w:jc w:val="both"/>
        <w:rPr>
          <w:rFonts w:ascii="Arial" w:hAnsi="Arial" w:cs="Arial"/>
          <w:sz w:val="22"/>
          <w:szCs w:val="22"/>
        </w:rPr>
      </w:pPr>
    </w:p>
    <w:p w:rsidR="00BE2A7C" w:rsidRDefault="00542603" w:rsidP="00BE2A7C">
      <w:pPr>
        <w:spacing w:line="276" w:lineRule="auto"/>
        <w:jc w:val="both"/>
        <w:rPr>
          <w:rFonts w:ascii="Arial" w:hAnsi="Arial" w:cs="Arial"/>
          <w:sz w:val="22"/>
          <w:szCs w:val="22"/>
        </w:rPr>
      </w:pPr>
      <w:r>
        <w:rPr>
          <w:rFonts w:ascii="Arial" w:hAnsi="Arial" w:cs="Arial"/>
          <w:sz w:val="22"/>
          <w:szCs w:val="22"/>
        </w:rPr>
        <w:t>6</w:t>
      </w:r>
      <w:r w:rsidR="00BE2A7C">
        <w:rPr>
          <w:rFonts w:ascii="Arial" w:hAnsi="Arial" w:cs="Arial"/>
          <w:sz w:val="22"/>
          <w:szCs w:val="22"/>
        </w:rPr>
        <w:t>.</w:t>
      </w:r>
      <w:r w:rsidR="00BE2A7C" w:rsidRPr="00A17B4E">
        <w:rPr>
          <w:rFonts w:ascii="Arial" w:hAnsi="Arial" w:cs="Arial"/>
          <w:sz w:val="22"/>
          <w:szCs w:val="22"/>
        </w:rPr>
        <w:t xml:space="preserve">Oświadczamy, że zapoznaliśmy się ze specyfikacją istotnych warunków zamówienia i nie </w:t>
      </w:r>
    </w:p>
    <w:p w:rsidR="00BE2A7C" w:rsidRDefault="00BE2A7C" w:rsidP="00BE2A7C">
      <w:pPr>
        <w:spacing w:line="276" w:lineRule="auto"/>
        <w:jc w:val="both"/>
        <w:rPr>
          <w:rFonts w:ascii="Arial" w:hAnsi="Arial" w:cs="Arial"/>
          <w:sz w:val="22"/>
          <w:szCs w:val="22"/>
        </w:rPr>
      </w:pPr>
      <w:r>
        <w:rPr>
          <w:rFonts w:ascii="Arial" w:hAnsi="Arial" w:cs="Arial"/>
          <w:sz w:val="22"/>
          <w:szCs w:val="22"/>
        </w:rPr>
        <w:t xml:space="preserve">   </w:t>
      </w:r>
      <w:r w:rsidRPr="00A17B4E">
        <w:rPr>
          <w:rFonts w:ascii="Arial" w:hAnsi="Arial" w:cs="Arial"/>
          <w:sz w:val="22"/>
          <w:szCs w:val="22"/>
        </w:rPr>
        <w:t xml:space="preserve">wnosimy do niej zastrzeżeń oraz uzyskaliśmy konieczne informacje i wyjaśnienia do </w:t>
      </w:r>
    </w:p>
    <w:p w:rsidR="00BE2A7C" w:rsidRDefault="00BE2A7C" w:rsidP="00BE2A7C">
      <w:pPr>
        <w:spacing w:line="276" w:lineRule="auto"/>
        <w:jc w:val="both"/>
        <w:rPr>
          <w:rFonts w:ascii="Arial" w:hAnsi="Arial" w:cs="Arial"/>
          <w:sz w:val="22"/>
          <w:szCs w:val="22"/>
        </w:rPr>
      </w:pPr>
      <w:r>
        <w:rPr>
          <w:rFonts w:ascii="Arial" w:hAnsi="Arial" w:cs="Arial"/>
          <w:sz w:val="22"/>
          <w:szCs w:val="22"/>
        </w:rPr>
        <w:t xml:space="preserve">   </w:t>
      </w:r>
      <w:r w:rsidRPr="00A17B4E">
        <w:rPr>
          <w:rFonts w:ascii="Arial" w:hAnsi="Arial" w:cs="Arial"/>
          <w:sz w:val="22"/>
          <w:szCs w:val="22"/>
        </w:rPr>
        <w:t xml:space="preserve">przygotowania oferty. </w:t>
      </w:r>
    </w:p>
    <w:p w:rsidR="00BE2A7C" w:rsidRDefault="00542603" w:rsidP="00542603">
      <w:pPr>
        <w:jc w:val="both"/>
        <w:rPr>
          <w:rFonts w:ascii="Arial" w:hAnsi="Arial" w:cs="Arial"/>
          <w:sz w:val="22"/>
          <w:szCs w:val="22"/>
        </w:rPr>
      </w:pPr>
      <w:r>
        <w:rPr>
          <w:rFonts w:ascii="Arial" w:hAnsi="Arial" w:cs="Arial"/>
          <w:sz w:val="22"/>
          <w:szCs w:val="22"/>
        </w:rPr>
        <w:t>7</w:t>
      </w:r>
      <w:r w:rsidR="00BE2A7C">
        <w:rPr>
          <w:rFonts w:ascii="Arial" w:hAnsi="Arial" w:cs="Arial"/>
          <w:sz w:val="22"/>
          <w:szCs w:val="22"/>
        </w:rPr>
        <w:t>.</w:t>
      </w:r>
      <w:r w:rsidR="00BE2A7C" w:rsidRPr="00A17B4E">
        <w:rPr>
          <w:rFonts w:ascii="Arial" w:hAnsi="Arial" w:cs="Arial"/>
          <w:sz w:val="22"/>
          <w:szCs w:val="22"/>
        </w:rPr>
        <w:t>Oświadczamy, że uważamy się za związanych niniejszą ofertą na czas wskazany w SIWZ.</w:t>
      </w:r>
    </w:p>
    <w:p w:rsidR="00BE2A7C" w:rsidRPr="00542603" w:rsidRDefault="00542603" w:rsidP="00542603">
      <w:pPr>
        <w:pStyle w:val="Standard"/>
        <w:spacing w:before="100" w:after="100"/>
        <w:jc w:val="both"/>
        <w:rPr>
          <w:rFonts w:ascii="Arial" w:hAnsi="Arial" w:cs="Arial"/>
          <w:b/>
          <w:sz w:val="22"/>
          <w:szCs w:val="22"/>
        </w:rPr>
      </w:pPr>
      <w:r>
        <w:rPr>
          <w:rFonts w:ascii="Arial" w:hAnsi="Arial" w:cs="Arial"/>
          <w:sz w:val="22"/>
          <w:szCs w:val="22"/>
        </w:rPr>
        <w:t>8</w:t>
      </w:r>
      <w:r w:rsidR="00BE2A7C" w:rsidRPr="0058132C">
        <w:rPr>
          <w:rFonts w:ascii="Arial" w:hAnsi="Arial" w:cs="Arial"/>
          <w:sz w:val="22"/>
          <w:szCs w:val="22"/>
        </w:rPr>
        <w:t>.</w:t>
      </w:r>
      <w:r w:rsidR="00BE2A7C">
        <w:rPr>
          <w:rFonts w:ascii="Arial" w:hAnsi="Arial" w:cs="Arial"/>
          <w:b/>
          <w:sz w:val="22"/>
          <w:szCs w:val="22"/>
        </w:rPr>
        <w:t xml:space="preserve"> </w:t>
      </w:r>
      <w:r w:rsidR="00BE2A7C" w:rsidRPr="0058132C">
        <w:rPr>
          <w:rFonts w:ascii="Arial" w:hAnsi="Arial" w:cs="Arial"/>
          <w:sz w:val="22"/>
          <w:szCs w:val="22"/>
        </w:rPr>
        <w:t>Oświadczam</w:t>
      </w:r>
      <w:r w:rsidR="00BE2A7C">
        <w:rPr>
          <w:rFonts w:ascii="Arial" w:hAnsi="Arial" w:cs="Arial"/>
          <w:sz w:val="22"/>
          <w:szCs w:val="22"/>
        </w:rPr>
        <w:t>y</w:t>
      </w:r>
      <w:r w:rsidR="00BE2A7C" w:rsidRPr="0058132C">
        <w:rPr>
          <w:rFonts w:ascii="Arial" w:hAnsi="Arial" w:cs="Arial"/>
          <w:sz w:val="22"/>
          <w:szCs w:val="22"/>
        </w:rPr>
        <w:t>, że</w:t>
      </w:r>
      <w:r>
        <w:rPr>
          <w:rFonts w:ascii="Arial" w:hAnsi="Arial" w:cs="Arial"/>
          <w:sz w:val="22"/>
          <w:szCs w:val="22"/>
        </w:rPr>
        <w:t xml:space="preserve"> </w:t>
      </w:r>
      <w:r w:rsidR="00BE2A7C" w:rsidRPr="0058132C">
        <w:rPr>
          <w:rFonts w:ascii="Arial" w:hAnsi="Arial" w:cs="Arial"/>
          <w:sz w:val="22"/>
          <w:szCs w:val="22"/>
        </w:rPr>
        <w:t>cena obejmuje wszystkie koszty związane z prawidłową realizacją zamówienia,</w:t>
      </w:r>
    </w:p>
    <w:p w:rsidR="00BE2A7C" w:rsidRDefault="00542603" w:rsidP="00542603">
      <w:pPr>
        <w:jc w:val="both"/>
        <w:rPr>
          <w:rFonts w:ascii="Arial" w:hAnsi="Arial" w:cs="Arial"/>
          <w:sz w:val="22"/>
          <w:szCs w:val="22"/>
        </w:rPr>
      </w:pPr>
      <w:r>
        <w:rPr>
          <w:rFonts w:ascii="Arial" w:hAnsi="Arial" w:cs="Arial"/>
          <w:sz w:val="22"/>
          <w:szCs w:val="22"/>
        </w:rPr>
        <w:t>9</w:t>
      </w:r>
      <w:r w:rsidR="00BE2A7C" w:rsidRPr="0058132C">
        <w:rPr>
          <w:rFonts w:ascii="Arial" w:hAnsi="Arial" w:cs="Arial"/>
          <w:sz w:val="22"/>
          <w:szCs w:val="22"/>
        </w:rPr>
        <w:t>.</w:t>
      </w:r>
      <w:r w:rsidR="00BE2A7C" w:rsidRPr="00A17B4E">
        <w:rPr>
          <w:rFonts w:ascii="Arial" w:hAnsi="Arial" w:cs="Arial"/>
          <w:sz w:val="22"/>
          <w:szCs w:val="22"/>
        </w:rPr>
        <w:t xml:space="preserve"> </w:t>
      </w:r>
      <w:r w:rsidR="00BE2A7C">
        <w:rPr>
          <w:rFonts w:ascii="Arial" w:hAnsi="Arial" w:cs="Arial"/>
          <w:sz w:val="22"/>
          <w:szCs w:val="22"/>
        </w:rPr>
        <w:t xml:space="preserve">Oświadczamy że roboty  stanowiące przedmiot zamówienia, wykonamy do     </w:t>
      </w:r>
    </w:p>
    <w:p w:rsidR="00BE2A7C" w:rsidRPr="0058132C" w:rsidRDefault="00BE2A7C" w:rsidP="00542603">
      <w:pPr>
        <w:jc w:val="both"/>
        <w:rPr>
          <w:rFonts w:ascii="Arial" w:hAnsi="Arial" w:cs="Arial"/>
          <w:sz w:val="22"/>
          <w:szCs w:val="22"/>
        </w:rPr>
      </w:pPr>
      <w:r>
        <w:rPr>
          <w:rFonts w:ascii="Arial" w:hAnsi="Arial" w:cs="Arial"/>
          <w:sz w:val="22"/>
          <w:szCs w:val="22"/>
        </w:rPr>
        <w:t xml:space="preserve">    dnia:…………………</w:t>
      </w:r>
    </w:p>
    <w:p w:rsidR="00BE2A7C" w:rsidRDefault="00542603" w:rsidP="00542603">
      <w:pPr>
        <w:pStyle w:val="Standard"/>
        <w:spacing w:before="100" w:line="276" w:lineRule="auto"/>
        <w:ind w:left="284" w:hanging="284"/>
        <w:jc w:val="both"/>
        <w:rPr>
          <w:rFonts w:ascii="Arial" w:hAnsi="Arial" w:cs="Arial"/>
          <w:sz w:val="22"/>
          <w:szCs w:val="22"/>
        </w:rPr>
      </w:pPr>
      <w:r>
        <w:rPr>
          <w:rFonts w:ascii="Arial" w:hAnsi="Arial" w:cs="Arial"/>
          <w:sz w:val="22"/>
          <w:szCs w:val="22"/>
        </w:rPr>
        <w:t>10</w:t>
      </w:r>
      <w:r w:rsidR="00BE2A7C">
        <w:rPr>
          <w:rFonts w:ascii="Arial" w:hAnsi="Arial" w:cs="Arial"/>
          <w:sz w:val="22"/>
          <w:szCs w:val="22"/>
        </w:rPr>
        <w:t>. Akceptujemy</w:t>
      </w:r>
      <w:r w:rsidR="00BE2A7C" w:rsidRPr="00DC1101">
        <w:rPr>
          <w:rFonts w:ascii="Arial" w:hAnsi="Arial" w:cs="Arial"/>
          <w:sz w:val="22"/>
          <w:szCs w:val="22"/>
        </w:rPr>
        <w:t xml:space="preserve"> bez zastrzeżeń wzó</w:t>
      </w:r>
      <w:r w:rsidR="00BE2A7C">
        <w:rPr>
          <w:rFonts w:ascii="Arial" w:hAnsi="Arial" w:cs="Arial"/>
          <w:sz w:val="22"/>
          <w:szCs w:val="22"/>
        </w:rPr>
        <w:t>r umowy i w razie wybrania naszej oferty zobowiązujemy</w:t>
      </w:r>
      <w:r w:rsidR="00BE2A7C" w:rsidRPr="00DC1101">
        <w:rPr>
          <w:rFonts w:ascii="Arial" w:hAnsi="Arial" w:cs="Arial"/>
          <w:sz w:val="22"/>
          <w:szCs w:val="22"/>
        </w:rPr>
        <w:t xml:space="preserve"> się do </w:t>
      </w:r>
      <w:r w:rsidR="00BE2A7C" w:rsidRPr="0058132C">
        <w:rPr>
          <w:rFonts w:ascii="Arial" w:hAnsi="Arial" w:cs="Arial"/>
          <w:sz w:val="22"/>
          <w:szCs w:val="22"/>
        </w:rPr>
        <w:t>podpisania umowy na warunkach zawartych w SIWZ, w miejscu i terminie wskazanym przez zamawiającego.</w:t>
      </w:r>
    </w:p>
    <w:p w:rsidR="00BE2A7C" w:rsidRDefault="00BE2A7C" w:rsidP="00BE2A7C">
      <w:pPr>
        <w:pStyle w:val="Standard"/>
        <w:spacing w:before="100" w:line="276" w:lineRule="auto"/>
        <w:ind w:left="284" w:hanging="284"/>
        <w:jc w:val="both"/>
        <w:rPr>
          <w:rFonts w:ascii="Arial" w:hAnsi="Arial" w:cs="Arial"/>
          <w:sz w:val="22"/>
          <w:szCs w:val="22"/>
        </w:rPr>
      </w:pPr>
    </w:p>
    <w:p w:rsidR="00BE2A7C" w:rsidRPr="00C833A5" w:rsidRDefault="00BE2A7C" w:rsidP="00BE2A7C">
      <w:pPr>
        <w:rPr>
          <w:rFonts w:ascii="Arial" w:hAnsi="Arial" w:cs="Arial"/>
          <w:sz w:val="20"/>
          <w:szCs w:val="20"/>
        </w:rPr>
      </w:pPr>
      <w:r w:rsidRPr="00C833A5">
        <w:rPr>
          <w:rFonts w:ascii="Arial" w:hAnsi="Arial" w:cs="Arial"/>
          <w:sz w:val="20"/>
          <w:szCs w:val="20"/>
        </w:rPr>
        <w:t xml:space="preserve">..............................................                                                       ...................................................                          ( miejscowość i data )                                                                  ( podpisy osób uprawnionych do                      </w:t>
      </w:r>
    </w:p>
    <w:p w:rsidR="00BE2A7C" w:rsidRPr="00A90942" w:rsidRDefault="00BE2A7C" w:rsidP="00A90942">
      <w:pPr>
        <w:rPr>
          <w:rFonts w:ascii="Arial" w:hAnsi="Arial" w:cs="Arial"/>
          <w:sz w:val="20"/>
          <w:szCs w:val="20"/>
        </w:rPr>
      </w:pPr>
      <w:r w:rsidRPr="00C833A5">
        <w:rPr>
          <w:rFonts w:ascii="Arial" w:hAnsi="Arial" w:cs="Arial"/>
          <w:sz w:val="20"/>
          <w:szCs w:val="20"/>
        </w:rPr>
        <w:t xml:space="preserve">                                                                                                     skł</w:t>
      </w:r>
      <w:r w:rsidR="00A90942">
        <w:rPr>
          <w:rFonts w:ascii="Arial" w:hAnsi="Arial" w:cs="Arial"/>
          <w:sz w:val="20"/>
          <w:szCs w:val="20"/>
        </w:rPr>
        <w:t>adani  woli w imieniu oferenta )</w:t>
      </w:r>
    </w:p>
    <w:p w:rsidR="00A62E76" w:rsidRDefault="00A62E76" w:rsidP="009B79FB">
      <w:pPr>
        <w:spacing w:line="360" w:lineRule="auto"/>
        <w:rPr>
          <w:rFonts w:ascii="Arial" w:eastAsia="Arial" w:hAnsi="Arial" w:cs="Arial"/>
          <w:sz w:val="22"/>
          <w:szCs w:val="22"/>
        </w:rPr>
      </w:pPr>
    </w:p>
    <w:p w:rsidR="00A62E76" w:rsidRDefault="00A62E76" w:rsidP="009B79FB">
      <w:pPr>
        <w:spacing w:line="360" w:lineRule="auto"/>
        <w:rPr>
          <w:rFonts w:ascii="Arial" w:eastAsia="Arial" w:hAnsi="Arial" w:cs="Arial"/>
          <w:sz w:val="22"/>
          <w:szCs w:val="22"/>
        </w:rPr>
      </w:pPr>
    </w:p>
    <w:p w:rsidR="00F458C9" w:rsidRDefault="00F458C9" w:rsidP="009B79FB">
      <w:pPr>
        <w:spacing w:line="360" w:lineRule="auto"/>
        <w:rPr>
          <w:rFonts w:ascii="Arial" w:eastAsia="Arial" w:hAnsi="Arial" w:cs="Arial"/>
          <w:sz w:val="22"/>
          <w:szCs w:val="22"/>
        </w:rPr>
      </w:pPr>
    </w:p>
    <w:p w:rsidR="00F458C9" w:rsidRDefault="00F458C9" w:rsidP="009B79FB">
      <w:pPr>
        <w:spacing w:line="360" w:lineRule="auto"/>
        <w:rPr>
          <w:rFonts w:ascii="Arial" w:hAnsi="Arial" w:cs="Arial"/>
          <w:sz w:val="20"/>
          <w:szCs w:val="20"/>
        </w:rPr>
      </w:pPr>
    </w:p>
    <w:p w:rsidR="00F458C9" w:rsidRDefault="00F458C9" w:rsidP="009B79FB">
      <w:pPr>
        <w:spacing w:line="360" w:lineRule="auto"/>
        <w:rPr>
          <w:rFonts w:ascii="Arial" w:hAnsi="Arial" w:cs="Arial"/>
          <w:sz w:val="20"/>
          <w:szCs w:val="20"/>
        </w:rPr>
      </w:pPr>
    </w:p>
    <w:p w:rsidR="009B79FB" w:rsidRDefault="009B79FB" w:rsidP="009B79FB">
      <w:pPr>
        <w:spacing w:line="360" w:lineRule="auto"/>
        <w:jc w:val="right"/>
        <w:rPr>
          <w:rFonts w:ascii="Arial" w:hAnsi="Arial" w:cs="Arial"/>
          <w:sz w:val="20"/>
          <w:szCs w:val="20"/>
        </w:rPr>
      </w:pPr>
      <w:r>
        <w:rPr>
          <w:rFonts w:ascii="Arial" w:hAnsi="Arial" w:cs="Arial"/>
          <w:sz w:val="20"/>
          <w:szCs w:val="20"/>
        </w:rPr>
        <w:lastRenderedPageBreak/>
        <w:t>Załącznik nr 2</w:t>
      </w:r>
    </w:p>
    <w:p w:rsidR="009B79FB" w:rsidRPr="00737471" w:rsidRDefault="009B79FB" w:rsidP="009B79FB">
      <w:pPr>
        <w:pStyle w:val="Standard"/>
        <w:rPr>
          <w:rFonts w:ascii="Arial" w:hAnsi="Arial" w:cs="Arial"/>
          <w:sz w:val="22"/>
          <w:szCs w:val="22"/>
        </w:rPr>
      </w:pPr>
      <w:r>
        <w:rPr>
          <w:b/>
        </w:rPr>
        <w:t xml:space="preserve">                                                                                                                                         </w:t>
      </w:r>
      <w:r>
        <w:rPr>
          <w:rFonts w:ascii="Arial" w:hAnsi="Arial" w:cs="Arial"/>
        </w:rPr>
        <w:t xml:space="preserve">                                                                                                         </w:t>
      </w:r>
    </w:p>
    <w:p w:rsidR="009B79FB" w:rsidRDefault="009B79FB" w:rsidP="009B79FB">
      <w:pPr>
        <w:jc w:val="both"/>
        <w:rPr>
          <w:rFonts w:ascii="Arial" w:hAnsi="Arial" w:cs="Arial"/>
          <w:sz w:val="18"/>
          <w:szCs w:val="18"/>
        </w:rPr>
      </w:pPr>
    </w:p>
    <w:p w:rsidR="009B79FB" w:rsidRPr="00A22DCF" w:rsidRDefault="009B79FB" w:rsidP="009B79FB">
      <w:pPr>
        <w:spacing w:line="480" w:lineRule="auto"/>
        <w:ind w:left="5246" w:firstLine="708"/>
        <w:rPr>
          <w:rFonts w:ascii="Arial" w:hAnsi="Arial" w:cs="Arial"/>
          <w:b/>
          <w:sz w:val="21"/>
          <w:szCs w:val="21"/>
        </w:rPr>
      </w:pPr>
      <w:r w:rsidRPr="00A22DCF">
        <w:rPr>
          <w:rFonts w:ascii="Arial" w:hAnsi="Arial" w:cs="Arial"/>
          <w:b/>
          <w:sz w:val="21"/>
          <w:szCs w:val="21"/>
        </w:rPr>
        <w:t>Zamawiający:</w:t>
      </w:r>
    </w:p>
    <w:p w:rsidR="009B79FB" w:rsidRPr="00A22DCF" w:rsidRDefault="009B79FB" w:rsidP="009B79FB">
      <w:pPr>
        <w:spacing w:line="480" w:lineRule="auto"/>
        <w:ind w:left="5954"/>
        <w:rPr>
          <w:rFonts w:ascii="Arial" w:hAnsi="Arial" w:cs="Arial"/>
          <w:sz w:val="21"/>
          <w:szCs w:val="21"/>
        </w:rPr>
      </w:pPr>
      <w:r w:rsidRPr="00A22DCF">
        <w:rPr>
          <w:rFonts w:ascii="Arial" w:hAnsi="Arial" w:cs="Arial"/>
          <w:sz w:val="21"/>
          <w:szCs w:val="21"/>
        </w:rPr>
        <w:t>…………………………………………………………………………</w:t>
      </w:r>
    </w:p>
    <w:p w:rsidR="009B79FB" w:rsidRPr="00A22DCF" w:rsidRDefault="009B79FB" w:rsidP="009B79FB">
      <w:pPr>
        <w:ind w:left="5954"/>
        <w:jc w:val="center"/>
        <w:rPr>
          <w:rFonts w:ascii="Arial" w:hAnsi="Arial" w:cs="Arial"/>
          <w:i/>
          <w:sz w:val="16"/>
          <w:szCs w:val="16"/>
        </w:rPr>
      </w:pPr>
      <w:r w:rsidRPr="00A22DCF">
        <w:rPr>
          <w:rFonts w:ascii="Arial" w:hAnsi="Arial" w:cs="Arial"/>
          <w:i/>
          <w:sz w:val="16"/>
          <w:szCs w:val="16"/>
        </w:rPr>
        <w:t>(pełna nazwa/firma, adres)</w:t>
      </w:r>
    </w:p>
    <w:p w:rsidR="009B79FB" w:rsidRPr="00A22DCF" w:rsidRDefault="009B79FB" w:rsidP="009B79FB">
      <w:pPr>
        <w:spacing w:line="480" w:lineRule="auto"/>
        <w:rPr>
          <w:rFonts w:ascii="Arial" w:hAnsi="Arial" w:cs="Arial"/>
          <w:b/>
          <w:sz w:val="21"/>
          <w:szCs w:val="21"/>
        </w:rPr>
      </w:pPr>
      <w:r w:rsidRPr="00A22DCF">
        <w:rPr>
          <w:rFonts w:ascii="Arial" w:hAnsi="Arial" w:cs="Arial"/>
          <w:b/>
          <w:sz w:val="21"/>
          <w:szCs w:val="21"/>
        </w:rPr>
        <w:t>Wykonawca:</w:t>
      </w:r>
    </w:p>
    <w:p w:rsidR="009B79FB" w:rsidRPr="00A22DCF" w:rsidRDefault="009B79FB" w:rsidP="009B79FB">
      <w:pPr>
        <w:spacing w:line="480" w:lineRule="auto"/>
        <w:ind w:right="5954"/>
        <w:rPr>
          <w:rFonts w:ascii="Arial" w:hAnsi="Arial" w:cs="Arial"/>
          <w:sz w:val="21"/>
          <w:szCs w:val="21"/>
        </w:rPr>
      </w:pPr>
      <w:r w:rsidRPr="00A22DCF">
        <w:rPr>
          <w:rFonts w:ascii="Arial" w:hAnsi="Arial" w:cs="Arial"/>
          <w:sz w:val="21"/>
          <w:szCs w:val="21"/>
        </w:rPr>
        <w:t>…………………………………………………………………………</w:t>
      </w:r>
    </w:p>
    <w:p w:rsidR="009B79FB" w:rsidRPr="00842991" w:rsidRDefault="009B79FB" w:rsidP="009B79FB">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9B79FB" w:rsidRPr="00262D61" w:rsidRDefault="009B79FB" w:rsidP="009B79FB">
      <w:pPr>
        <w:spacing w:line="360" w:lineRule="auto"/>
        <w:rPr>
          <w:rFonts w:ascii="Arial" w:hAnsi="Arial" w:cs="Arial"/>
          <w:sz w:val="21"/>
          <w:szCs w:val="21"/>
          <w:u w:val="single"/>
        </w:rPr>
      </w:pPr>
      <w:r w:rsidRPr="00262D61">
        <w:rPr>
          <w:rFonts w:ascii="Arial" w:hAnsi="Arial" w:cs="Arial"/>
          <w:sz w:val="21"/>
          <w:szCs w:val="21"/>
          <w:u w:val="single"/>
        </w:rPr>
        <w:t>reprezentowany przez:</w:t>
      </w:r>
    </w:p>
    <w:p w:rsidR="009B79FB" w:rsidRPr="00A22DCF" w:rsidRDefault="009B79FB" w:rsidP="009B79FB">
      <w:pPr>
        <w:spacing w:line="360" w:lineRule="auto"/>
        <w:ind w:right="5954"/>
        <w:rPr>
          <w:rFonts w:ascii="Arial" w:hAnsi="Arial" w:cs="Arial"/>
          <w:sz w:val="21"/>
          <w:szCs w:val="21"/>
        </w:rPr>
      </w:pPr>
      <w:r w:rsidRPr="00A22DCF">
        <w:rPr>
          <w:rFonts w:ascii="Arial" w:hAnsi="Arial" w:cs="Arial"/>
          <w:sz w:val="21"/>
          <w:szCs w:val="21"/>
        </w:rPr>
        <w:t>…………………………………………………………………………</w:t>
      </w:r>
    </w:p>
    <w:p w:rsidR="009B79FB" w:rsidRPr="00842991" w:rsidRDefault="009B79FB" w:rsidP="009B79FB">
      <w:pPr>
        <w:ind w:right="5953"/>
        <w:rPr>
          <w:rFonts w:ascii="Arial" w:hAnsi="Arial" w:cs="Arial"/>
          <w:i/>
          <w:sz w:val="16"/>
          <w:szCs w:val="16"/>
        </w:rPr>
      </w:pPr>
      <w:r w:rsidRPr="00842991">
        <w:rPr>
          <w:rFonts w:ascii="Arial" w:hAnsi="Arial" w:cs="Arial"/>
          <w:i/>
          <w:sz w:val="16"/>
          <w:szCs w:val="16"/>
        </w:rPr>
        <w:t>(imię, nazwisko, stanowisko/podstawa do  reprezentacji)</w:t>
      </w:r>
    </w:p>
    <w:p w:rsidR="009B79FB" w:rsidRDefault="009B79FB" w:rsidP="009B79FB">
      <w:pPr>
        <w:rPr>
          <w:rFonts w:ascii="Arial" w:hAnsi="Arial" w:cs="Arial"/>
          <w:sz w:val="21"/>
          <w:szCs w:val="21"/>
        </w:rPr>
      </w:pPr>
    </w:p>
    <w:p w:rsidR="009B79FB" w:rsidRPr="00A22DCF" w:rsidRDefault="009B79FB" w:rsidP="009B79FB">
      <w:pPr>
        <w:rPr>
          <w:rFonts w:ascii="Arial" w:hAnsi="Arial" w:cs="Arial"/>
          <w:sz w:val="21"/>
          <w:szCs w:val="21"/>
        </w:rPr>
      </w:pPr>
    </w:p>
    <w:p w:rsidR="009B79FB" w:rsidRPr="00262D61" w:rsidRDefault="009B79FB" w:rsidP="009B79FB">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9B79FB" w:rsidRDefault="009B79FB" w:rsidP="009B79FB">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9B79FB" w:rsidRPr="00A22DCF" w:rsidRDefault="009B79FB" w:rsidP="009B79FB">
      <w:pPr>
        <w:spacing w:line="36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9B79FB" w:rsidRPr="00262D61" w:rsidRDefault="009B79FB" w:rsidP="009B79FB">
      <w:pPr>
        <w:spacing w:before="12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9B79FB" w:rsidRDefault="009B79FB" w:rsidP="009B79FB">
      <w:pPr>
        <w:jc w:val="both"/>
        <w:rPr>
          <w:rFonts w:ascii="Arial" w:hAnsi="Arial" w:cs="Arial"/>
          <w:sz w:val="21"/>
          <w:szCs w:val="21"/>
        </w:rPr>
      </w:pPr>
    </w:p>
    <w:p w:rsidR="009B79FB" w:rsidRPr="00A22DCF" w:rsidRDefault="009B79FB" w:rsidP="009B79FB">
      <w:pPr>
        <w:rPr>
          <w:rFonts w:ascii="Arial" w:hAnsi="Arial" w:cs="Arial"/>
          <w:sz w:val="21"/>
          <w:szCs w:val="21"/>
        </w:rPr>
      </w:pPr>
    </w:p>
    <w:p w:rsidR="009B79FB" w:rsidRDefault="009B79FB" w:rsidP="009B79FB">
      <w:pPr>
        <w:spacing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t xml:space="preserve"> pn…………………………………</w:t>
      </w:r>
    </w:p>
    <w:p w:rsidR="009B79FB" w:rsidRDefault="009B79FB" w:rsidP="009B79FB">
      <w:pPr>
        <w:spacing w:line="360" w:lineRule="auto"/>
        <w:jc w:val="both"/>
        <w:rPr>
          <w:rFonts w:ascii="Arial" w:hAnsi="Arial" w:cs="Arial"/>
          <w:sz w:val="21"/>
          <w:szCs w:val="21"/>
        </w:rPr>
      </w:pPr>
      <w:r>
        <w:rPr>
          <w:rFonts w:ascii="Arial" w:hAnsi="Arial" w:cs="Arial"/>
          <w:sz w:val="21"/>
          <w:szCs w:val="21"/>
        </w:rPr>
        <w:t>………………………………………………………………………………</w:t>
      </w:r>
      <w:r w:rsidRPr="00EB7CDE">
        <w:rPr>
          <w:rFonts w:ascii="Arial" w:hAnsi="Arial" w:cs="Arial"/>
          <w:i/>
          <w:sz w:val="16"/>
          <w:szCs w:val="16"/>
        </w:rPr>
        <w:t>(nazwa postępowania)</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w:t>
      </w:r>
      <w:r w:rsidRPr="00A22DCF">
        <w:rPr>
          <w:rFonts w:ascii="Arial" w:hAnsi="Arial" w:cs="Arial"/>
          <w:sz w:val="21"/>
          <w:szCs w:val="21"/>
        </w:rPr>
        <w:t>…….</w:t>
      </w:r>
      <w:r w:rsidRPr="00EB7CDE">
        <w:rPr>
          <w:rFonts w:ascii="Arial" w:hAnsi="Arial" w:cs="Arial"/>
          <w:i/>
          <w:sz w:val="16"/>
          <w:szCs w:val="16"/>
        </w:rPr>
        <w:t xml:space="preserve">(oznaczenie zamawiającego), </w:t>
      </w:r>
      <w:r w:rsidRPr="00A22DCF">
        <w:rPr>
          <w:rFonts w:ascii="Arial" w:hAnsi="Arial" w:cs="Arial"/>
          <w:sz w:val="21"/>
          <w:szCs w:val="21"/>
        </w:rPr>
        <w:t>oświadczam, co następuje:</w:t>
      </w:r>
    </w:p>
    <w:p w:rsidR="009B79FB" w:rsidRDefault="009B79FB" w:rsidP="009B79FB">
      <w:pPr>
        <w:spacing w:line="360" w:lineRule="auto"/>
        <w:ind w:firstLine="709"/>
        <w:jc w:val="both"/>
        <w:rPr>
          <w:rFonts w:ascii="Arial" w:hAnsi="Arial" w:cs="Arial"/>
          <w:sz w:val="21"/>
          <w:szCs w:val="21"/>
        </w:rPr>
      </w:pPr>
    </w:p>
    <w:p w:rsidR="009B79FB" w:rsidRPr="00A22DCF" w:rsidRDefault="009B79FB" w:rsidP="009B79FB">
      <w:pPr>
        <w:spacing w:line="360" w:lineRule="auto"/>
        <w:ind w:firstLine="709"/>
        <w:jc w:val="both"/>
        <w:rPr>
          <w:rFonts w:ascii="Arial" w:hAnsi="Arial" w:cs="Arial"/>
          <w:sz w:val="21"/>
          <w:szCs w:val="21"/>
        </w:rPr>
      </w:pPr>
    </w:p>
    <w:p w:rsidR="009B79FB" w:rsidRPr="00E31C06" w:rsidRDefault="009B79FB" w:rsidP="009B79FB">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9B79FB" w:rsidRDefault="009B79FB" w:rsidP="009B79FB">
      <w:pPr>
        <w:spacing w:line="360" w:lineRule="auto"/>
        <w:jc w:val="both"/>
        <w:rPr>
          <w:rFonts w:ascii="Arial" w:hAnsi="Arial" w:cs="Arial"/>
          <w:sz w:val="21"/>
          <w:szCs w:val="21"/>
        </w:rPr>
      </w:pPr>
    </w:p>
    <w:p w:rsidR="009B79FB" w:rsidRDefault="009B79FB" w:rsidP="009B79FB">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Dziale IX Specyfikacji Istotnych Warunków Zamówienia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p>
    <w:p w:rsidR="009B79FB" w:rsidRPr="00025C8D" w:rsidRDefault="009B79FB" w:rsidP="009B79FB">
      <w:pPr>
        <w:spacing w:line="360" w:lineRule="auto"/>
        <w:jc w:val="both"/>
        <w:rPr>
          <w:rFonts w:ascii="Arial" w:hAnsi="Arial" w:cs="Arial"/>
          <w:sz w:val="21"/>
          <w:szCs w:val="21"/>
        </w:rPr>
      </w:pPr>
    </w:p>
    <w:p w:rsidR="009B79FB" w:rsidRPr="003E1710" w:rsidRDefault="009B79FB" w:rsidP="009B79FB">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B79FB" w:rsidRPr="003E1710" w:rsidRDefault="009B79FB" w:rsidP="009B79FB">
      <w:pPr>
        <w:spacing w:line="360" w:lineRule="auto"/>
        <w:jc w:val="both"/>
        <w:rPr>
          <w:rFonts w:ascii="Arial" w:hAnsi="Arial" w:cs="Arial"/>
          <w:sz w:val="20"/>
          <w:szCs w:val="20"/>
        </w:rPr>
      </w:pPr>
    </w:p>
    <w:p w:rsidR="009B79FB" w:rsidRPr="003E1710" w:rsidRDefault="009B79FB" w:rsidP="009B79FB">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B79FB" w:rsidRPr="00190D6E" w:rsidRDefault="009B79FB" w:rsidP="009B79FB">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B79FB" w:rsidRPr="00A22DCF" w:rsidRDefault="009B79FB" w:rsidP="009B79FB">
      <w:pPr>
        <w:spacing w:line="360" w:lineRule="auto"/>
        <w:jc w:val="both"/>
        <w:rPr>
          <w:rFonts w:ascii="Arial" w:hAnsi="Arial" w:cs="Arial"/>
          <w:i/>
          <w:sz w:val="21"/>
          <w:szCs w:val="21"/>
        </w:rPr>
      </w:pPr>
    </w:p>
    <w:p w:rsidR="009B79FB" w:rsidRDefault="009B79FB" w:rsidP="009B79FB">
      <w:pPr>
        <w:spacing w:line="360" w:lineRule="auto"/>
        <w:jc w:val="both"/>
        <w:rPr>
          <w:rFonts w:ascii="Arial" w:hAnsi="Arial" w:cs="Arial"/>
          <w:sz w:val="21"/>
          <w:szCs w:val="21"/>
        </w:rPr>
      </w:pPr>
    </w:p>
    <w:p w:rsidR="009B79FB" w:rsidRDefault="009B79FB" w:rsidP="009B79FB">
      <w:pPr>
        <w:spacing w:line="360" w:lineRule="auto"/>
        <w:ind w:left="5664" w:firstLine="708"/>
        <w:jc w:val="both"/>
        <w:rPr>
          <w:rFonts w:ascii="Arial" w:hAnsi="Arial" w:cs="Arial"/>
          <w:i/>
          <w:sz w:val="16"/>
          <w:szCs w:val="16"/>
        </w:rPr>
      </w:pPr>
    </w:p>
    <w:p w:rsidR="009B79FB" w:rsidRPr="004D7E48" w:rsidRDefault="009B79FB" w:rsidP="009B79FB">
      <w:pPr>
        <w:spacing w:line="360" w:lineRule="auto"/>
        <w:ind w:left="5664" w:firstLine="708"/>
        <w:jc w:val="both"/>
        <w:rPr>
          <w:rFonts w:ascii="Arial" w:hAnsi="Arial" w:cs="Arial"/>
          <w:i/>
          <w:sz w:val="16"/>
          <w:szCs w:val="16"/>
        </w:rPr>
      </w:pPr>
    </w:p>
    <w:p w:rsidR="009B79FB" w:rsidRPr="00B15FD3" w:rsidRDefault="009B79FB" w:rsidP="009B79FB">
      <w:pPr>
        <w:shd w:val="clear" w:color="auto" w:fill="BFBFBF"/>
        <w:spacing w:line="360" w:lineRule="auto"/>
        <w:jc w:val="both"/>
        <w:rPr>
          <w:rFonts w:ascii="Arial" w:hAnsi="Arial" w:cs="Arial"/>
          <w:sz w:val="21"/>
          <w:szCs w:val="21"/>
        </w:rPr>
      </w:pPr>
      <w:r w:rsidRPr="00B15FD3">
        <w:rPr>
          <w:rFonts w:ascii="Arial" w:hAnsi="Arial" w:cs="Arial"/>
          <w:b/>
          <w:sz w:val="21"/>
          <w:szCs w:val="21"/>
        </w:rPr>
        <w:lastRenderedPageBreak/>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9B79FB" w:rsidRDefault="009B79FB" w:rsidP="009B79FB">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9B79FB" w:rsidRDefault="009B79FB" w:rsidP="009B79FB">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9B79FB" w:rsidRDefault="009B79FB" w:rsidP="009B79FB">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9B79FB" w:rsidRDefault="009B79FB" w:rsidP="009B79FB">
      <w:pPr>
        <w:spacing w:line="360" w:lineRule="auto"/>
        <w:jc w:val="both"/>
        <w:rPr>
          <w:rFonts w:ascii="Arial" w:hAnsi="Arial" w:cs="Arial"/>
          <w:sz w:val="21"/>
          <w:szCs w:val="21"/>
        </w:rPr>
      </w:pPr>
    </w:p>
    <w:p w:rsidR="009B79FB" w:rsidRDefault="009B79FB" w:rsidP="009B79FB">
      <w:pPr>
        <w:spacing w:line="360" w:lineRule="auto"/>
        <w:jc w:val="both"/>
        <w:rPr>
          <w:rFonts w:ascii="Arial" w:hAnsi="Arial" w:cs="Arial"/>
          <w:sz w:val="20"/>
          <w:szCs w:val="20"/>
        </w:rPr>
      </w:pPr>
    </w:p>
    <w:p w:rsidR="009B79FB" w:rsidRPr="003E1710" w:rsidRDefault="009B79FB" w:rsidP="009B79FB">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B79FB" w:rsidRPr="003E1710" w:rsidRDefault="009B79FB" w:rsidP="009B79FB">
      <w:pPr>
        <w:spacing w:line="360" w:lineRule="auto"/>
        <w:jc w:val="both"/>
        <w:rPr>
          <w:rFonts w:ascii="Arial" w:hAnsi="Arial" w:cs="Arial"/>
          <w:sz w:val="20"/>
          <w:szCs w:val="20"/>
        </w:rPr>
      </w:pPr>
    </w:p>
    <w:p w:rsidR="009B79FB" w:rsidRPr="003E1710" w:rsidRDefault="009B79FB" w:rsidP="009B79FB">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B79FB" w:rsidRPr="00190D6E" w:rsidRDefault="009B79FB" w:rsidP="009B79FB">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B79FB" w:rsidRDefault="009B79FB" w:rsidP="009B79FB">
      <w:pPr>
        <w:spacing w:line="360" w:lineRule="auto"/>
        <w:jc w:val="both"/>
        <w:rPr>
          <w:rFonts w:ascii="Arial" w:hAnsi="Arial" w:cs="Arial"/>
          <w:sz w:val="21"/>
          <w:szCs w:val="21"/>
        </w:rPr>
      </w:pPr>
    </w:p>
    <w:p w:rsidR="009B79FB" w:rsidRDefault="009B79FB" w:rsidP="009B79FB">
      <w:pPr>
        <w:spacing w:line="360" w:lineRule="auto"/>
        <w:ind w:left="5664" w:firstLine="708"/>
        <w:jc w:val="both"/>
        <w:rPr>
          <w:rFonts w:ascii="Arial" w:hAnsi="Arial" w:cs="Arial"/>
          <w:i/>
          <w:sz w:val="16"/>
          <w:szCs w:val="16"/>
        </w:rPr>
      </w:pPr>
    </w:p>
    <w:p w:rsidR="009B79FB" w:rsidRPr="00190D6E" w:rsidRDefault="009B79FB" w:rsidP="009B79FB">
      <w:pPr>
        <w:spacing w:line="360" w:lineRule="auto"/>
        <w:ind w:left="5664" w:firstLine="708"/>
        <w:jc w:val="both"/>
        <w:rPr>
          <w:rFonts w:ascii="Arial" w:hAnsi="Arial" w:cs="Arial"/>
          <w:i/>
          <w:sz w:val="16"/>
          <w:szCs w:val="16"/>
        </w:rPr>
      </w:pPr>
    </w:p>
    <w:p w:rsidR="009B79FB" w:rsidRPr="001D3A19" w:rsidRDefault="009B79FB" w:rsidP="009B79FB">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9B79FB" w:rsidRPr="00A22DCF" w:rsidRDefault="009B79FB" w:rsidP="009B79FB">
      <w:pPr>
        <w:spacing w:line="360" w:lineRule="auto"/>
        <w:jc w:val="both"/>
        <w:rPr>
          <w:rFonts w:ascii="Arial" w:hAnsi="Arial" w:cs="Arial"/>
          <w:sz w:val="21"/>
          <w:szCs w:val="21"/>
        </w:rPr>
      </w:pPr>
    </w:p>
    <w:p w:rsidR="009B79FB" w:rsidRPr="00A22DCF" w:rsidRDefault="009B79FB" w:rsidP="009B79FB">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9B79FB" w:rsidRDefault="009B79FB" w:rsidP="009B79FB">
      <w:pPr>
        <w:spacing w:line="360" w:lineRule="auto"/>
        <w:jc w:val="both"/>
        <w:rPr>
          <w:rFonts w:ascii="Arial" w:hAnsi="Arial" w:cs="Arial"/>
          <w:sz w:val="20"/>
          <w:szCs w:val="20"/>
        </w:rPr>
      </w:pPr>
    </w:p>
    <w:p w:rsidR="009B79FB" w:rsidRPr="003E1710" w:rsidRDefault="009B79FB" w:rsidP="009B79FB">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B79FB" w:rsidRPr="003E1710" w:rsidRDefault="009B79FB" w:rsidP="009B79FB">
      <w:pPr>
        <w:spacing w:line="360" w:lineRule="auto"/>
        <w:jc w:val="both"/>
        <w:rPr>
          <w:rFonts w:ascii="Arial" w:hAnsi="Arial" w:cs="Arial"/>
          <w:sz w:val="20"/>
          <w:szCs w:val="20"/>
        </w:rPr>
      </w:pPr>
    </w:p>
    <w:p w:rsidR="009B79FB" w:rsidRPr="003E1710" w:rsidRDefault="009B79FB" w:rsidP="009B79FB">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B79FB" w:rsidRPr="00190D6E" w:rsidRDefault="009B79FB" w:rsidP="009B79FB">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B79FB" w:rsidRPr="00A22DCF" w:rsidRDefault="009B79FB" w:rsidP="009B79FB">
      <w:pPr>
        <w:spacing w:line="360" w:lineRule="auto"/>
        <w:jc w:val="both"/>
        <w:rPr>
          <w:rFonts w:ascii="Arial" w:hAnsi="Arial" w:cs="Arial"/>
          <w:sz w:val="21"/>
          <w:szCs w:val="21"/>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3E2EBC" w:rsidRDefault="003E2EBC" w:rsidP="009B79FB">
      <w:pPr>
        <w:jc w:val="both"/>
        <w:rPr>
          <w:rFonts w:ascii="Arial" w:hAnsi="Arial" w:cs="Arial"/>
          <w:sz w:val="18"/>
          <w:szCs w:val="18"/>
        </w:rPr>
      </w:pPr>
    </w:p>
    <w:p w:rsidR="003E2EBC" w:rsidRDefault="003E2EBC" w:rsidP="009B79FB">
      <w:pPr>
        <w:jc w:val="both"/>
        <w:rPr>
          <w:rFonts w:ascii="Arial" w:hAnsi="Arial" w:cs="Arial"/>
          <w:sz w:val="18"/>
          <w:szCs w:val="18"/>
        </w:rPr>
      </w:pPr>
    </w:p>
    <w:p w:rsidR="003E2EBC" w:rsidRDefault="003E2EBC" w:rsidP="009B79FB">
      <w:pPr>
        <w:jc w:val="both"/>
        <w:rPr>
          <w:rFonts w:ascii="Arial" w:hAnsi="Arial" w:cs="Arial"/>
          <w:sz w:val="18"/>
          <w:szCs w:val="18"/>
        </w:rPr>
      </w:pPr>
    </w:p>
    <w:p w:rsidR="002C262D" w:rsidRDefault="002C262D"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right"/>
        <w:rPr>
          <w:rFonts w:ascii="Arial" w:hAnsi="Arial" w:cs="Arial"/>
          <w:sz w:val="18"/>
          <w:szCs w:val="18"/>
        </w:rPr>
      </w:pPr>
      <w:r>
        <w:rPr>
          <w:rFonts w:ascii="Arial" w:hAnsi="Arial" w:cs="Arial"/>
          <w:sz w:val="18"/>
          <w:szCs w:val="18"/>
        </w:rPr>
        <w:t>Załącznik nr 3</w:t>
      </w:r>
    </w:p>
    <w:p w:rsidR="009B79FB" w:rsidRDefault="009B79FB" w:rsidP="009B79FB">
      <w:pPr>
        <w:ind w:left="5246" w:firstLine="708"/>
        <w:rPr>
          <w:rFonts w:ascii="Arial" w:hAnsi="Arial" w:cs="Arial"/>
          <w:b/>
          <w:sz w:val="20"/>
          <w:szCs w:val="20"/>
        </w:rPr>
      </w:pPr>
    </w:p>
    <w:p w:rsidR="009B79FB" w:rsidRDefault="009B79FB" w:rsidP="009B79FB">
      <w:pPr>
        <w:ind w:left="5246" w:firstLine="708"/>
        <w:rPr>
          <w:rFonts w:ascii="Arial" w:hAnsi="Arial" w:cs="Arial"/>
          <w:b/>
          <w:sz w:val="20"/>
          <w:szCs w:val="20"/>
        </w:rPr>
      </w:pPr>
    </w:p>
    <w:p w:rsidR="009B79FB" w:rsidRPr="00A058AD" w:rsidRDefault="009B79FB" w:rsidP="009B79FB">
      <w:pPr>
        <w:ind w:left="5246" w:firstLine="708"/>
        <w:rPr>
          <w:rFonts w:ascii="Arial" w:hAnsi="Arial" w:cs="Arial"/>
          <w:b/>
          <w:sz w:val="20"/>
          <w:szCs w:val="20"/>
        </w:rPr>
      </w:pPr>
      <w:r w:rsidRPr="00A058AD">
        <w:rPr>
          <w:rFonts w:ascii="Arial" w:hAnsi="Arial" w:cs="Arial"/>
          <w:b/>
          <w:sz w:val="20"/>
          <w:szCs w:val="20"/>
        </w:rPr>
        <w:t>Zamawiający:</w:t>
      </w:r>
    </w:p>
    <w:p w:rsidR="009B79FB" w:rsidRPr="00A058AD" w:rsidRDefault="009B79FB" w:rsidP="009B79FB">
      <w:pPr>
        <w:spacing w:line="480" w:lineRule="auto"/>
        <w:ind w:lef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B79FB" w:rsidRPr="00190D6E" w:rsidRDefault="009B79FB" w:rsidP="009B79FB">
      <w:pPr>
        <w:ind w:left="5954"/>
        <w:jc w:val="center"/>
        <w:rPr>
          <w:rFonts w:ascii="Arial" w:hAnsi="Arial" w:cs="Arial"/>
          <w:i/>
          <w:sz w:val="16"/>
          <w:szCs w:val="16"/>
        </w:rPr>
      </w:pPr>
      <w:r w:rsidRPr="00190D6E">
        <w:rPr>
          <w:rFonts w:ascii="Arial" w:hAnsi="Arial" w:cs="Arial"/>
          <w:i/>
          <w:sz w:val="16"/>
          <w:szCs w:val="16"/>
        </w:rPr>
        <w:t>(pełna nazwa/firma, adres)</w:t>
      </w:r>
    </w:p>
    <w:p w:rsidR="009B79FB" w:rsidRPr="00AB71A8" w:rsidRDefault="009B79FB" w:rsidP="009B79FB">
      <w:pPr>
        <w:rPr>
          <w:rFonts w:ascii="Arial" w:hAnsi="Arial" w:cs="Arial"/>
          <w:b/>
        </w:rPr>
      </w:pPr>
    </w:p>
    <w:p w:rsidR="009B79FB" w:rsidRDefault="009B79FB" w:rsidP="009B79FB">
      <w:pPr>
        <w:rPr>
          <w:rFonts w:ascii="Arial" w:hAnsi="Arial" w:cs="Arial"/>
          <w:b/>
          <w:sz w:val="20"/>
          <w:szCs w:val="20"/>
        </w:rPr>
      </w:pPr>
    </w:p>
    <w:p w:rsidR="009B79FB" w:rsidRPr="00A058AD" w:rsidRDefault="009B79FB" w:rsidP="009B79FB">
      <w:pPr>
        <w:rPr>
          <w:rFonts w:ascii="Arial" w:hAnsi="Arial" w:cs="Arial"/>
          <w:b/>
          <w:sz w:val="20"/>
          <w:szCs w:val="20"/>
        </w:rPr>
      </w:pPr>
      <w:r w:rsidRPr="00A058AD">
        <w:rPr>
          <w:rFonts w:ascii="Arial" w:hAnsi="Arial" w:cs="Arial"/>
          <w:b/>
          <w:sz w:val="20"/>
          <w:szCs w:val="20"/>
        </w:rPr>
        <w:t>Wykonawca:</w:t>
      </w:r>
    </w:p>
    <w:p w:rsidR="009B79FB" w:rsidRPr="00A058AD" w:rsidRDefault="009B79FB" w:rsidP="009B79FB">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B79FB" w:rsidRPr="00A058AD" w:rsidRDefault="009B79FB" w:rsidP="009B79FB">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9B79FB" w:rsidRPr="003D272A" w:rsidRDefault="009B79FB" w:rsidP="009B79FB">
      <w:pPr>
        <w:rPr>
          <w:rFonts w:ascii="Arial" w:hAnsi="Arial" w:cs="Arial"/>
          <w:sz w:val="20"/>
          <w:szCs w:val="20"/>
          <w:u w:val="single"/>
        </w:rPr>
      </w:pPr>
      <w:r w:rsidRPr="003D272A">
        <w:rPr>
          <w:rFonts w:ascii="Arial" w:hAnsi="Arial" w:cs="Arial"/>
          <w:sz w:val="20"/>
          <w:szCs w:val="20"/>
          <w:u w:val="single"/>
        </w:rPr>
        <w:t>reprezentowany przez:</w:t>
      </w:r>
    </w:p>
    <w:p w:rsidR="009B79FB" w:rsidRDefault="009B79FB" w:rsidP="009B79FB">
      <w:pPr>
        <w:spacing w:line="36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B79FB" w:rsidRPr="00971E0F" w:rsidRDefault="009B79FB" w:rsidP="009B79FB">
      <w:pPr>
        <w:spacing w:line="360" w:lineRule="auto"/>
        <w:ind w:right="5954"/>
        <w:rPr>
          <w:rFonts w:ascii="Arial" w:hAnsi="Arial" w:cs="Arial"/>
          <w:sz w:val="20"/>
          <w:szCs w:val="20"/>
        </w:rPr>
      </w:pPr>
      <w:r w:rsidRPr="00A058AD">
        <w:rPr>
          <w:rFonts w:ascii="Arial" w:hAnsi="Arial" w:cs="Arial"/>
          <w:i/>
          <w:sz w:val="16"/>
          <w:szCs w:val="16"/>
        </w:rPr>
        <w:t>(imię, nazwisko, stanowisko/podstawa do reprezentacji)</w:t>
      </w:r>
    </w:p>
    <w:p w:rsidR="009B79FB" w:rsidRDefault="009B79FB" w:rsidP="009B79FB">
      <w:pPr>
        <w:rPr>
          <w:rFonts w:ascii="Arial" w:hAnsi="Arial" w:cs="Arial"/>
        </w:rPr>
      </w:pPr>
    </w:p>
    <w:p w:rsidR="009B79FB" w:rsidRPr="009375EB" w:rsidRDefault="009B79FB" w:rsidP="009B79FB">
      <w:pPr>
        <w:rPr>
          <w:rFonts w:ascii="Arial" w:hAnsi="Arial" w:cs="Arial"/>
        </w:rPr>
      </w:pPr>
    </w:p>
    <w:p w:rsidR="009B79FB" w:rsidRPr="00EA74CD" w:rsidRDefault="009B79FB" w:rsidP="009B79FB">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9B79FB" w:rsidRPr="005319CA" w:rsidRDefault="009B79FB" w:rsidP="009B79FB">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9B79FB" w:rsidRPr="005319CA" w:rsidRDefault="009B79FB" w:rsidP="009B79FB">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9B79FB" w:rsidRPr="00BF1F3F" w:rsidRDefault="009B79FB" w:rsidP="009B79FB">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9B79FB" w:rsidRDefault="009B79FB" w:rsidP="009B79FB">
      <w:pPr>
        <w:spacing w:line="360" w:lineRule="auto"/>
        <w:jc w:val="both"/>
        <w:rPr>
          <w:rFonts w:ascii="Arial" w:hAnsi="Arial" w:cs="Arial"/>
          <w:sz w:val="21"/>
          <w:szCs w:val="21"/>
        </w:rPr>
      </w:pPr>
    </w:p>
    <w:p w:rsidR="009B79FB" w:rsidRPr="001448FB" w:rsidRDefault="009B79FB" w:rsidP="009B79FB">
      <w:pPr>
        <w:spacing w:line="360" w:lineRule="auto"/>
        <w:rPr>
          <w:rFonts w:ascii="Arial" w:hAnsi="Arial" w:cs="Arial"/>
          <w:sz w:val="21"/>
          <w:szCs w:val="21"/>
        </w:rPr>
      </w:pPr>
    </w:p>
    <w:p w:rsidR="009B79FB" w:rsidRDefault="009B79FB" w:rsidP="009B79FB">
      <w:pPr>
        <w:spacing w:line="360" w:lineRule="auto"/>
        <w:ind w:firstLine="708"/>
        <w:rPr>
          <w:rFonts w:ascii="Arial" w:hAnsi="Arial" w:cs="Arial"/>
          <w:sz w:val="20"/>
          <w:szCs w:val="20"/>
        </w:rPr>
      </w:pPr>
      <w:r w:rsidRPr="008E3274">
        <w:rPr>
          <w:rFonts w:ascii="Arial" w:hAnsi="Arial" w:cs="Arial"/>
          <w:sz w:val="21"/>
          <w:szCs w:val="21"/>
        </w:rPr>
        <w:t xml:space="preserve">Na potrzeby postępowania o udzielenie zamówienia publicznego </w:t>
      </w:r>
      <w:r w:rsidRPr="008E3274">
        <w:rPr>
          <w:rFonts w:ascii="Arial" w:hAnsi="Arial" w:cs="Arial"/>
          <w:sz w:val="21"/>
          <w:szCs w:val="21"/>
        </w:rPr>
        <w:br/>
        <w:t>pn.</w:t>
      </w:r>
      <w:r>
        <w:rPr>
          <w:rFonts w:ascii="Arial" w:hAnsi="Arial" w:cs="Arial"/>
          <w:sz w:val="21"/>
          <w:szCs w:val="21"/>
        </w:rPr>
        <w:t xml:space="preserve"> ……………………………………………………………………………………………………………</w:t>
      </w:r>
      <w:r>
        <w:rPr>
          <w:rFonts w:ascii="Arial" w:hAnsi="Arial" w:cs="Arial"/>
          <w:sz w:val="20"/>
          <w:szCs w:val="20"/>
        </w:rPr>
        <w:t xml:space="preserve"> </w:t>
      </w:r>
      <w:r w:rsidRPr="00190D6E">
        <w:rPr>
          <w:rFonts w:ascii="Arial" w:hAnsi="Arial" w:cs="Arial"/>
          <w:i/>
          <w:sz w:val="16"/>
          <w:szCs w:val="16"/>
        </w:rPr>
        <w:t>(nazwa postępowania)</w:t>
      </w:r>
      <w:r w:rsidRPr="00190D6E">
        <w:rPr>
          <w:rFonts w:ascii="Arial" w:hAnsi="Arial" w:cs="Arial"/>
          <w:sz w:val="16"/>
          <w:szCs w:val="16"/>
        </w:rPr>
        <w:t>,</w:t>
      </w:r>
      <w:r w:rsidRPr="005319CA">
        <w:rPr>
          <w:rFonts w:ascii="Arial" w:hAnsi="Arial" w:cs="Arial"/>
          <w:i/>
          <w:sz w:val="20"/>
          <w:szCs w:val="20"/>
        </w:rPr>
        <w:t xml:space="preserve"> </w:t>
      </w:r>
      <w:r w:rsidRPr="008E3274">
        <w:rPr>
          <w:rFonts w:ascii="Arial" w:hAnsi="Arial" w:cs="Arial"/>
          <w:sz w:val="21"/>
          <w:szCs w:val="21"/>
        </w:rPr>
        <w:t>prowadzonego przez ………………….……….</w:t>
      </w:r>
      <w:r w:rsidRPr="005319CA">
        <w:rPr>
          <w:rFonts w:ascii="Arial" w:hAnsi="Arial" w:cs="Arial"/>
          <w:sz w:val="20"/>
          <w:szCs w:val="20"/>
        </w:rPr>
        <w:t xml:space="preserve"> </w:t>
      </w:r>
      <w:r w:rsidRPr="00190D6E">
        <w:rPr>
          <w:rFonts w:ascii="Arial" w:hAnsi="Arial" w:cs="Arial"/>
          <w:i/>
          <w:sz w:val="16"/>
          <w:szCs w:val="16"/>
        </w:rPr>
        <w:t>(oznaczenie zamawiającego),</w:t>
      </w:r>
      <w:r w:rsidRPr="008E3274">
        <w:rPr>
          <w:rFonts w:ascii="Arial" w:hAnsi="Arial" w:cs="Arial"/>
          <w:i/>
          <w:sz w:val="18"/>
          <w:szCs w:val="18"/>
        </w:rPr>
        <w:t xml:space="preserve"> </w:t>
      </w:r>
      <w:r w:rsidRPr="008E3274">
        <w:rPr>
          <w:rFonts w:ascii="Arial" w:hAnsi="Arial" w:cs="Arial"/>
          <w:sz w:val="21"/>
          <w:szCs w:val="21"/>
        </w:rPr>
        <w:t>oświadczam, co następuje:</w:t>
      </w:r>
    </w:p>
    <w:p w:rsidR="009B79FB" w:rsidRPr="00CC6896" w:rsidRDefault="009B79FB" w:rsidP="009B79FB">
      <w:pPr>
        <w:spacing w:line="360" w:lineRule="auto"/>
        <w:jc w:val="both"/>
        <w:rPr>
          <w:rFonts w:ascii="Arial" w:hAnsi="Arial" w:cs="Arial"/>
        </w:rPr>
      </w:pPr>
    </w:p>
    <w:p w:rsidR="009B79FB" w:rsidRPr="001448FB" w:rsidRDefault="009B79FB" w:rsidP="009B79FB">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9B79FB" w:rsidRDefault="009B79FB" w:rsidP="009B79FB">
      <w:pPr>
        <w:pStyle w:val="Akapitzlist"/>
        <w:spacing w:after="0" w:line="360" w:lineRule="auto"/>
        <w:jc w:val="both"/>
        <w:rPr>
          <w:rFonts w:ascii="Arial" w:hAnsi="Arial" w:cs="Arial"/>
        </w:rPr>
      </w:pPr>
    </w:p>
    <w:p w:rsidR="009B79FB" w:rsidRPr="004B00A9" w:rsidRDefault="009B79FB" w:rsidP="009B79FB">
      <w:pPr>
        <w:pStyle w:val="Akapitzlist"/>
        <w:numPr>
          <w:ilvl w:val="0"/>
          <w:numId w:val="15"/>
        </w:numPr>
        <w:spacing w:after="0" w:line="360" w:lineRule="auto"/>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9B79FB" w:rsidRPr="00EE7725" w:rsidRDefault="009B79FB" w:rsidP="009B79FB">
      <w:pPr>
        <w:pStyle w:val="Akapitzlist"/>
        <w:numPr>
          <w:ilvl w:val="0"/>
          <w:numId w:val="15"/>
        </w:numPr>
        <w:spacing w:after="0" w:line="360" w:lineRule="auto"/>
        <w:jc w:val="both"/>
        <w:rPr>
          <w:rFonts w:ascii="Arial" w:hAnsi="Arial" w:cs="Arial"/>
          <w:sz w:val="20"/>
          <w:szCs w:val="20"/>
        </w:rPr>
      </w:pPr>
      <w:r>
        <w:rPr>
          <w:rFonts w:ascii="Arial" w:hAnsi="Arial" w:cs="Arial"/>
          <w:sz w:val="16"/>
          <w:szCs w:val="16"/>
        </w:rPr>
        <w:t xml:space="preserve">[UWAGA: </w:t>
      </w:r>
      <w:r w:rsidRPr="00190D6E">
        <w:rPr>
          <w:rFonts w:ascii="Arial" w:hAnsi="Arial" w:cs="Arial"/>
          <w:i/>
          <w:sz w:val="16"/>
          <w:szCs w:val="16"/>
        </w:rPr>
        <w:t xml:space="preserve">zastosować tylko wtedy, gdy zamawiający przewidział wykluczenie wykonawcy z postępowania </w:t>
      </w:r>
      <w:r>
        <w:rPr>
          <w:rFonts w:ascii="Arial" w:hAnsi="Arial" w:cs="Arial"/>
          <w:i/>
          <w:sz w:val="16"/>
          <w:szCs w:val="16"/>
        </w:rPr>
        <w:t>na podstawie ww. przepisu</w:t>
      </w:r>
      <w:r w:rsidRPr="00EE7725">
        <w:rPr>
          <w:rFonts w:ascii="Arial" w:hAnsi="Arial" w:cs="Arial"/>
          <w:sz w:val="16"/>
          <w:szCs w:val="16"/>
        </w:rPr>
        <w:t>]</w:t>
      </w:r>
    </w:p>
    <w:p w:rsidR="009B79FB" w:rsidRPr="003E1710" w:rsidRDefault="009B79FB" w:rsidP="009B79FB">
      <w:pPr>
        <w:pStyle w:val="Akapitzlist"/>
        <w:spacing w:after="0" w:line="360" w:lineRule="auto"/>
        <w:rPr>
          <w:rFonts w:ascii="Arial" w:hAnsi="Arial" w:cs="Arial"/>
          <w:sz w:val="20"/>
          <w:szCs w:val="20"/>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5 ustawy </w:t>
      </w:r>
      <w:proofErr w:type="spellStart"/>
      <w:r w:rsidRPr="004B00A9">
        <w:rPr>
          <w:rFonts w:ascii="Arial" w:hAnsi="Arial" w:cs="Arial"/>
          <w:sz w:val="21"/>
          <w:szCs w:val="21"/>
        </w:rPr>
        <w:t>Pzp</w:t>
      </w:r>
      <w:proofErr w:type="spellEnd"/>
      <w:r w:rsidRPr="003E1710">
        <w:rPr>
          <w:rFonts w:ascii="Arial" w:hAnsi="Arial" w:cs="Arial"/>
          <w:sz w:val="20"/>
          <w:szCs w:val="20"/>
        </w:rPr>
        <w:t xml:space="preserve">  </w:t>
      </w:r>
      <w:r w:rsidRPr="00190D6E">
        <w:rPr>
          <w:rFonts w:ascii="Arial" w:hAnsi="Arial" w:cs="Arial"/>
          <w:sz w:val="16"/>
          <w:szCs w:val="16"/>
        </w:rPr>
        <w:t>.</w:t>
      </w:r>
    </w:p>
    <w:p w:rsidR="009B79FB" w:rsidRPr="003E1710" w:rsidRDefault="009B79FB" w:rsidP="009B79FB">
      <w:pPr>
        <w:spacing w:line="360" w:lineRule="auto"/>
        <w:jc w:val="both"/>
        <w:rPr>
          <w:rFonts w:ascii="Arial" w:hAnsi="Arial" w:cs="Arial"/>
          <w:i/>
          <w:sz w:val="20"/>
          <w:szCs w:val="20"/>
        </w:rPr>
      </w:pPr>
    </w:p>
    <w:p w:rsidR="009B79FB" w:rsidRPr="003E1710" w:rsidRDefault="009B79FB" w:rsidP="009B79FB">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B79FB" w:rsidRPr="003E1710" w:rsidRDefault="009B79FB" w:rsidP="009B79FB">
      <w:pPr>
        <w:spacing w:line="360" w:lineRule="auto"/>
        <w:jc w:val="both"/>
        <w:rPr>
          <w:rFonts w:ascii="Arial" w:hAnsi="Arial" w:cs="Arial"/>
          <w:sz w:val="20"/>
          <w:szCs w:val="20"/>
        </w:rPr>
      </w:pPr>
    </w:p>
    <w:p w:rsidR="009B79FB" w:rsidRPr="003E1710" w:rsidRDefault="009B79FB" w:rsidP="009B79FB">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B79FB" w:rsidRPr="00190D6E" w:rsidRDefault="009B79FB" w:rsidP="009B79FB">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B79FB" w:rsidRPr="00307A36" w:rsidRDefault="009B79FB" w:rsidP="009B79FB">
      <w:pPr>
        <w:spacing w:line="360" w:lineRule="auto"/>
        <w:ind w:left="5664" w:firstLine="708"/>
        <w:jc w:val="both"/>
        <w:rPr>
          <w:rFonts w:ascii="Arial" w:hAnsi="Arial" w:cs="Arial"/>
          <w:i/>
          <w:sz w:val="18"/>
          <w:szCs w:val="18"/>
        </w:rPr>
      </w:pPr>
    </w:p>
    <w:p w:rsidR="009B79FB" w:rsidRDefault="009B79FB" w:rsidP="009B79FB">
      <w:pPr>
        <w:spacing w:line="360" w:lineRule="auto"/>
        <w:jc w:val="both"/>
        <w:rPr>
          <w:rFonts w:ascii="Arial" w:hAnsi="Arial" w:cs="Arial"/>
          <w:sz w:val="21"/>
          <w:szCs w:val="21"/>
        </w:rPr>
      </w:pPr>
      <w:r w:rsidRPr="00F33AC3">
        <w:rPr>
          <w:rFonts w:ascii="Arial" w:hAnsi="Arial" w:cs="Arial"/>
          <w:sz w:val="21"/>
          <w:szCs w:val="21"/>
        </w:rPr>
        <w:lastRenderedPageBreak/>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9B79FB" w:rsidRDefault="009B79FB" w:rsidP="009B79FB">
      <w:pPr>
        <w:spacing w:line="360" w:lineRule="auto"/>
        <w:jc w:val="both"/>
        <w:rPr>
          <w:rFonts w:ascii="Arial" w:hAnsi="Arial" w:cs="Arial"/>
          <w:sz w:val="21"/>
          <w:szCs w:val="21"/>
        </w:rPr>
      </w:pPr>
      <w:r>
        <w:rPr>
          <w:rFonts w:ascii="Arial" w:hAnsi="Arial" w:cs="Arial"/>
          <w:sz w:val="21"/>
          <w:szCs w:val="21"/>
        </w:rPr>
        <w:t>…………………………………………………………………………………………………………………….</w:t>
      </w:r>
    </w:p>
    <w:p w:rsidR="009B79FB" w:rsidRPr="00A56074" w:rsidRDefault="009B79FB" w:rsidP="009B79FB">
      <w:pPr>
        <w:spacing w:line="360" w:lineRule="auto"/>
        <w:jc w:val="both"/>
        <w:rPr>
          <w:rFonts w:ascii="Arial" w:hAnsi="Arial" w:cs="Arial"/>
          <w:sz w:val="21"/>
          <w:szCs w:val="21"/>
        </w:rPr>
      </w:pPr>
      <w:r>
        <w:rPr>
          <w:rFonts w:ascii="Arial" w:hAnsi="Arial" w:cs="Arial"/>
          <w:sz w:val="21"/>
          <w:szCs w:val="21"/>
        </w:rPr>
        <w:t>…………………………………………………………………………………………………………………….</w:t>
      </w:r>
    </w:p>
    <w:p w:rsidR="009B79FB" w:rsidRDefault="009B79FB" w:rsidP="009B79FB">
      <w:pPr>
        <w:spacing w:line="360" w:lineRule="auto"/>
        <w:jc w:val="both"/>
        <w:rPr>
          <w:rFonts w:ascii="Arial" w:hAnsi="Arial" w:cs="Arial"/>
          <w:sz w:val="20"/>
          <w:szCs w:val="20"/>
        </w:rPr>
      </w:pPr>
    </w:p>
    <w:p w:rsidR="009B79FB" w:rsidRDefault="009B79FB" w:rsidP="009B79FB">
      <w:pPr>
        <w:spacing w:line="360" w:lineRule="auto"/>
        <w:jc w:val="both"/>
        <w:rPr>
          <w:rFonts w:ascii="Arial" w:hAnsi="Arial" w:cs="Arial"/>
          <w:sz w:val="20"/>
          <w:szCs w:val="20"/>
        </w:rPr>
      </w:pPr>
    </w:p>
    <w:p w:rsidR="009B79FB" w:rsidRPr="000F2452" w:rsidRDefault="009B79FB" w:rsidP="009B79FB">
      <w:pPr>
        <w:spacing w:line="360" w:lineRule="auto"/>
        <w:jc w:val="both"/>
        <w:rPr>
          <w:rFonts w:ascii="Arial" w:hAnsi="Arial" w:cs="Arial"/>
          <w:sz w:val="20"/>
          <w:szCs w:val="20"/>
        </w:rPr>
      </w:pPr>
    </w:p>
    <w:p w:rsidR="009B79FB" w:rsidRPr="000F2452" w:rsidRDefault="009B79FB" w:rsidP="009B79FB">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9B79FB" w:rsidRPr="000F2452" w:rsidRDefault="009B79FB" w:rsidP="009B79FB">
      <w:pPr>
        <w:spacing w:line="360" w:lineRule="auto"/>
        <w:jc w:val="both"/>
        <w:rPr>
          <w:rFonts w:ascii="Arial" w:hAnsi="Arial" w:cs="Arial"/>
          <w:sz w:val="20"/>
          <w:szCs w:val="20"/>
        </w:rPr>
      </w:pPr>
    </w:p>
    <w:p w:rsidR="009B79FB" w:rsidRPr="000F2452" w:rsidRDefault="009B79FB" w:rsidP="009B79FB">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9B79FB" w:rsidRPr="000F2452" w:rsidRDefault="009B79FB" w:rsidP="009B79FB">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rsidR="009B79FB" w:rsidRPr="009375EB" w:rsidRDefault="009B79FB" w:rsidP="009B79FB">
      <w:pPr>
        <w:spacing w:line="360" w:lineRule="auto"/>
        <w:jc w:val="both"/>
        <w:rPr>
          <w:rFonts w:ascii="Arial" w:hAnsi="Arial" w:cs="Arial"/>
          <w:i/>
        </w:rPr>
      </w:pPr>
    </w:p>
    <w:p w:rsidR="009B79FB" w:rsidRPr="003C58F8" w:rsidRDefault="009B79FB" w:rsidP="009B79FB">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9B79FB" w:rsidRPr="009375EB" w:rsidRDefault="009B79FB" w:rsidP="009B79FB">
      <w:pPr>
        <w:spacing w:line="360" w:lineRule="auto"/>
        <w:jc w:val="both"/>
        <w:rPr>
          <w:rFonts w:ascii="Arial" w:hAnsi="Arial" w:cs="Arial"/>
          <w:b/>
        </w:rPr>
      </w:pPr>
    </w:p>
    <w:p w:rsidR="009B79FB" w:rsidRPr="00F54680" w:rsidRDefault="009B79FB" w:rsidP="009B79FB">
      <w:pPr>
        <w:spacing w:line="360" w:lineRule="auto"/>
        <w:jc w:val="both"/>
        <w:rPr>
          <w:rFonts w:ascii="Arial" w:hAnsi="Arial" w:cs="Arial"/>
          <w:i/>
          <w:sz w:val="20"/>
          <w:szCs w:val="20"/>
        </w:rPr>
      </w:pPr>
      <w:r w:rsidRPr="00F54680">
        <w:rPr>
          <w:rFonts w:ascii="Arial" w:hAnsi="Arial" w:cs="Arial"/>
          <w:sz w:val="21"/>
          <w:szCs w:val="21"/>
        </w:rPr>
        <w:t>Oświadczam, że następujący/e podmiot/y,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 się w niniejszym postępowaniu, tj.:</w:t>
      </w:r>
      <w:r w:rsidRPr="005A73FB">
        <w:rPr>
          <w:rFonts w:ascii="Arial" w:hAnsi="Arial" w:cs="Arial"/>
          <w:sz w:val="20"/>
          <w:szCs w:val="20"/>
        </w:rPr>
        <w:t xml:space="preserve"> ………………………………………………</w:t>
      </w:r>
      <w:r>
        <w:rPr>
          <w:rFonts w:ascii="Arial" w:hAnsi="Arial" w:cs="Arial"/>
          <w:sz w:val="20"/>
          <w:szCs w:val="20"/>
        </w:rPr>
        <w:t>…………………….</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nie podlega/ją wykluczeniu z postępowania o udzielenie zamówienia.</w:t>
      </w:r>
    </w:p>
    <w:p w:rsidR="009B79FB" w:rsidRPr="005A73FB" w:rsidRDefault="009B79FB" w:rsidP="009B79FB">
      <w:pPr>
        <w:spacing w:line="360" w:lineRule="auto"/>
        <w:jc w:val="both"/>
        <w:rPr>
          <w:rFonts w:ascii="Arial" w:hAnsi="Arial" w:cs="Arial"/>
          <w:sz w:val="20"/>
          <w:szCs w:val="20"/>
        </w:rPr>
      </w:pPr>
    </w:p>
    <w:p w:rsidR="009B79FB" w:rsidRPr="005A73FB" w:rsidRDefault="009B79FB" w:rsidP="009B79FB">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9B79FB" w:rsidRPr="005A73FB" w:rsidRDefault="009B79FB" w:rsidP="009B79FB">
      <w:pPr>
        <w:spacing w:line="360" w:lineRule="auto"/>
        <w:jc w:val="both"/>
        <w:rPr>
          <w:rFonts w:ascii="Arial" w:hAnsi="Arial" w:cs="Arial"/>
          <w:sz w:val="20"/>
          <w:szCs w:val="20"/>
        </w:rPr>
      </w:pPr>
    </w:p>
    <w:p w:rsidR="009B79FB" w:rsidRPr="005A73FB" w:rsidRDefault="009B79FB" w:rsidP="009B79FB">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9B79FB" w:rsidRPr="008560CF" w:rsidRDefault="009B79FB" w:rsidP="009B79FB">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9B79FB" w:rsidRPr="009375EB" w:rsidRDefault="009B79FB" w:rsidP="009B79FB">
      <w:pPr>
        <w:spacing w:line="360" w:lineRule="auto"/>
        <w:jc w:val="both"/>
        <w:rPr>
          <w:rFonts w:ascii="Arial" w:hAnsi="Arial" w:cs="Arial"/>
          <w:b/>
        </w:rPr>
      </w:pPr>
    </w:p>
    <w:p w:rsidR="009B79FB" w:rsidRPr="002C42F8" w:rsidRDefault="009B79FB" w:rsidP="009B79FB">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9B79FB" w:rsidRPr="00D47D38" w:rsidRDefault="009B79FB" w:rsidP="009B79FB">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9B79FB" w:rsidRPr="009375EB" w:rsidRDefault="009B79FB" w:rsidP="009B79FB">
      <w:pPr>
        <w:spacing w:line="360" w:lineRule="auto"/>
        <w:jc w:val="both"/>
        <w:rPr>
          <w:rFonts w:ascii="Arial" w:hAnsi="Arial" w:cs="Arial"/>
          <w:b/>
        </w:rPr>
      </w:pPr>
    </w:p>
    <w:p w:rsidR="009B79FB" w:rsidRDefault="009B79FB" w:rsidP="009B79FB">
      <w:pPr>
        <w:spacing w:line="360" w:lineRule="auto"/>
        <w:jc w:val="both"/>
        <w:rPr>
          <w:rFonts w:ascii="Arial" w:hAnsi="Arial" w:cs="Arial"/>
          <w:sz w:val="21"/>
          <w:szCs w:val="21"/>
        </w:rPr>
      </w:pPr>
      <w:r w:rsidRPr="00193E01">
        <w:rPr>
          <w:rFonts w:ascii="Arial" w:hAnsi="Arial" w:cs="Arial"/>
          <w:sz w:val="21"/>
          <w:szCs w:val="21"/>
        </w:rPr>
        <w:t>Oświadczam, że następujący/e podmiot/y, będący/e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p>
    <w:p w:rsidR="009B79FB" w:rsidRDefault="009B79FB" w:rsidP="009B79FB">
      <w:pPr>
        <w:spacing w:line="360" w:lineRule="auto"/>
        <w:jc w:val="both"/>
        <w:rPr>
          <w:rFonts w:ascii="Arial" w:hAnsi="Arial" w:cs="Arial"/>
          <w:sz w:val="21"/>
          <w:szCs w:val="21"/>
        </w:rPr>
      </w:pPr>
      <w:r>
        <w:rPr>
          <w:rFonts w:ascii="Arial" w:hAnsi="Arial" w:cs="Arial"/>
          <w:sz w:val="21"/>
          <w:szCs w:val="21"/>
        </w:rPr>
        <w:t>…………………………………………………………………………………………………………………….</w:t>
      </w:r>
    </w:p>
    <w:p w:rsidR="009B79FB" w:rsidRDefault="009B79FB" w:rsidP="009B79FB">
      <w:pPr>
        <w:spacing w:line="360" w:lineRule="auto"/>
        <w:jc w:val="both"/>
        <w:rPr>
          <w:rFonts w:ascii="Arial" w:hAnsi="Arial" w:cs="Arial"/>
          <w:sz w:val="21"/>
          <w:szCs w:val="21"/>
        </w:rPr>
      </w:pPr>
      <w:r>
        <w:rPr>
          <w:rFonts w:ascii="Arial" w:hAnsi="Arial" w:cs="Arial"/>
          <w:sz w:val="21"/>
          <w:szCs w:val="21"/>
        </w:rPr>
        <w:t>…………………………………………………………………………………………………………………….</w:t>
      </w:r>
    </w:p>
    <w:p w:rsidR="009B79FB" w:rsidRPr="00A0658E" w:rsidRDefault="009B79FB" w:rsidP="009B79FB">
      <w:pPr>
        <w:spacing w:line="360" w:lineRule="auto"/>
        <w:jc w:val="both"/>
        <w:rPr>
          <w:rFonts w:ascii="Arial" w:hAnsi="Arial" w:cs="Arial"/>
          <w:sz w:val="21"/>
          <w:szCs w:val="21"/>
        </w:rPr>
      </w:pP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bookmarkStart w:id="0" w:name="_GoBack"/>
      <w:r w:rsidRPr="00A0658E">
        <w:rPr>
          <w:rFonts w:ascii="Arial" w:hAnsi="Arial" w:cs="Arial"/>
          <w:sz w:val="21"/>
          <w:szCs w:val="21"/>
        </w:rPr>
        <w:t>nie podleg</w:t>
      </w:r>
      <w:r>
        <w:rPr>
          <w:rFonts w:ascii="Arial" w:hAnsi="Arial" w:cs="Arial"/>
          <w:sz w:val="21"/>
          <w:szCs w:val="21"/>
        </w:rPr>
        <w:t xml:space="preserve">a/ą wykluczeniu z postępowania </w:t>
      </w:r>
      <w:r w:rsidRPr="00A0658E">
        <w:rPr>
          <w:rFonts w:ascii="Arial" w:hAnsi="Arial" w:cs="Arial"/>
          <w:sz w:val="21"/>
          <w:szCs w:val="21"/>
        </w:rPr>
        <w:t>o udzielenie zamówienia.</w:t>
      </w:r>
    </w:p>
    <w:bookmarkEnd w:id="0"/>
    <w:p w:rsidR="009B79FB" w:rsidRPr="000817F4" w:rsidRDefault="009B79FB" w:rsidP="009B79FB">
      <w:pPr>
        <w:spacing w:line="360" w:lineRule="auto"/>
        <w:jc w:val="both"/>
        <w:rPr>
          <w:rFonts w:ascii="Arial" w:hAnsi="Arial" w:cs="Arial"/>
          <w:sz w:val="20"/>
          <w:szCs w:val="20"/>
        </w:rPr>
      </w:pPr>
    </w:p>
    <w:p w:rsidR="009B79FB" w:rsidRPr="000817F4" w:rsidRDefault="009B79FB" w:rsidP="009B79FB">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9B79FB" w:rsidRPr="000817F4" w:rsidRDefault="009B79FB" w:rsidP="009B79FB">
      <w:pPr>
        <w:spacing w:line="360" w:lineRule="auto"/>
        <w:jc w:val="both"/>
        <w:rPr>
          <w:rFonts w:ascii="Arial" w:hAnsi="Arial" w:cs="Arial"/>
          <w:sz w:val="20"/>
          <w:szCs w:val="20"/>
        </w:rPr>
      </w:pPr>
    </w:p>
    <w:p w:rsidR="009B79FB" w:rsidRPr="000817F4" w:rsidRDefault="009B79FB" w:rsidP="009B79FB">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9B79FB" w:rsidRPr="001F4C82" w:rsidRDefault="009B79FB" w:rsidP="009B79FB">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9B79FB" w:rsidRDefault="009B79FB" w:rsidP="009B79FB">
      <w:pPr>
        <w:spacing w:line="360" w:lineRule="auto"/>
        <w:jc w:val="both"/>
        <w:rPr>
          <w:rFonts w:ascii="Arial" w:hAnsi="Arial" w:cs="Arial"/>
          <w:i/>
        </w:rPr>
      </w:pPr>
    </w:p>
    <w:p w:rsidR="009B79FB" w:rsidRPr="009375EB" w:rsidRDefault="009B79FB" w:rsidP="009B79FB">
      <w:pPr>
        <w:spacing w:line="360" w:lineRule="auto"/>
        <w:jc w:val="both"/>
        <w:rPr>
          <w:rFonts w:ascii="Arial" w:hAnsi="Arial" w:cs="Arial"/>
          <w:i/>
        </w:rPr>
      </w:pPr>
    </w:p>
    <w:p w:rsidR="009B79FB" w:rsidRPr="001D3A19" w:rsidRDefault="009B79FB" w:rsidP="009B79FB">
      <w:pPr>
        <w:shd w:val="clear" w:color="auto" w:fill="BFBFBF"/>
        <w:spacing w:line="360" w:lineRule="auto"/>
        <w:jc w:val="both"/>
        <w:rPr>
          <w:rFonts w:ascii="Arial" w:hAnsi="Arial" w:cs="Arial"/>
          <w:b/>
          <w:sz w:val="21"/>
          <w:szCs w:val="21"/>
        </w:rPr>
      </w:pPr>
      <w:r w:rsidRPr="001D3A19">
        <w:rPr>
          <w:rFonts w:ascii="Arial" w:hAnsi="Arial" w:cs="Arial"/>
          <w:b/>
          <w:sz w:val="21"/>
          <w:szCs w:val="21"/>
        </w:rPr>
        <w:lastRenderedPageBreak/>
        <w:t>OŚWIADCZENIE DOTYCZĄCE PODANYCH INFORMACJI:</w:t>
      </w:r>
    </w:p>
    <w:p w:rsidR="009B79FB" w:rsidRPr="009375EB" w:rsidRDefault="009B79FB" w:rsidP="009B79FB">
      <w:pPr>
        <w:spacing w:line="360" w:lineRule="auto"/>
        <w:jc w:val="both"/>
        <w:rPr>
          <w:rFonts w:ascii="Arial" w:hAnsi="Arial" w:cs="Arial"/>
          <w:b/>
        </w:rPr>
      </w:pPr>
    </w:p>
    <w:p w:rsidR="009B79FB" w:rsidRPr="00193E01" w:rsidRDefault="009B79FB" w:rsidP="009B79FB">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9B79FB" w:rsidRDefault="009B79FB" w:rsidP="009B79FB">
      <w:pPr>
        <w:spacing w:line="360" w:lineRule="auto"/>
        <w:jc w:val="both"/>
        <w:rPr>
          <w:rFonts w:ascii="Arial" w:hAnsi="Arial" w:cs="Arial"/>
          <w:sz w:val="20"/>
          <w:szCs w:val="20"/>
        </w:rPr>
      </w:pPr>
    </w:p>
    <w:p w:rsidR="009B79FB" w:rsidRPr="001F4C82" w:rsidRDefault="009B79FB" w:rsidP="009B79FB">
      <w:pPr>
        <w:spacing w:line="360" w:lineRule="auto"/>
        <w:jc w:val="both"/>
        <w:rPr>
          <w:rFonts w:ascii="Arial" w:hAnsi="Arial" w:cs="Arial"/>
          <w:sz w:val="20"/>
          <w:szCs w:val="20"/>
        </w:rPr>
      </w:pPr>
    </w:p>
    <w:p w:rsidR="009B79FB" w:rsidRPr="001F4C82" w:rsidRDefault="009B79FB" w:rsidP="009B79FB">
      <w:pPr>
        <w:spacing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9B79FB" w:rsidRPr="001F4C82" w:rsidRDefault="009B79FB" w:rsidP="009B79FB">
      <w:pPr>
        <w:spacing w:line="360" w:lineRule="auto"/>
        <w:jc w:val="both"/>
        <w:rPr>
          <w:rFonts w:ascii="Arial" w:hAnsi="Arial" w:cs="Arial"/>
          <w:sz w:val="20"/>
          <w:szCs w:val="20"/>
        </w:rPr>
      </w:pPr>
    </w:p>
    <w:p w:rsidR="009B79FB" w:rsidRPr="001F4C82" w:rsidRDefault="009B79FB" w:rsidP="009B79FB">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9B79FB" w:rsidRPr="00C00C2E" w:rsidRDefault="009B79FB" w:rsidP="009B79FB">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rPr>
          <w:rFonts w:ascii="Arial" w:hAnsi="Arial" w:cs="Arial"/>
          <w:sz w:val="22"/>
          <w:szCs w:val="22"/>
        </w:rPr>
      </w:pPr>
    </w:p>
    <w:p w:rsidR="009B79FB" w:rsidRDefault="009B79FB" w:rsidP="009B79FB">
      <w:pPr>
        <w:spacing w:line="360" w:lineRule="auto"/>
        <w:rPr>
          <w:rFonts w:ascii="Arial" w:hAnsi="Arial" w:cs="Arial"/>
          <w:sz w:val="22"/>
          <w:szCs w:val="22"/>
        </w:rPr>
      </w:pPr>
    </w:p>
    <w:p w:rsidR="00426028" w:rsidRDefault="00426028" w:rsidP="009B79FB">
      <w:pPr>
        <w:spacing w:line="360" w:lineRule="auto"/>
        <w:rPr>
          <w:rFonts w:ascii="Arial" w:hAnsi="Arial" w:cs="Arial"/>
          <w:sz w:val="22"/>
          <w:szCs w:val="22"/>
        </w:rPr>
      </w:pPr>
    </w:p>
    <w:p w:rsidR="00426028" w:rsidRDefault="00426028" w:rsidP="009B79FB">
      <w:pPr>
        <w:spacing w:line="360" w:lineRule="auto"/>
        <w:rPr>
          <w:rFonts w:ascii="Arial" w:hAnsi="Arial" w:cs="Arial"/>
          <w:sz w:val="22"/>
          <w:szCs w:val="22"/>
        </w:rPr>
      </w:pPr>
    </w:p>
    <w:p w:rsidR="00426028" w:rsidRDefault="00426028" w:rsidP="009B79FB">
      <w:pPr>
        <w:spacing w:line="360" w:lineRule="auto"/>
        <w:rPr>
          <w:rFonts w:ascii="Arial" w:hAnsi="Arial" w:cs="Arial"/>
          <w:sz w:val="22"/>
          <w:szCs w:val="22"/>
        </w:rPr>
      </w:pPr>
    </w:p>
    <w:p w:rsidR="00426028" w:rsidRDefault="00426028" w:rsidP="009B79FB">
      <w:pPr>
        <w:spacing w:line="360" w:lineRule="auto"/>
        <w:rPr>
          <w:rFonts w:ascii="Arial" w:hAnsi="Arial" w:cs="Arial"/>
          <w:sz w:val="22"/>
          <w:szCs w:val="22"/>
        </w:rPr>
      </w:pPr>
    </w:p>
    <w:p w:rsidR="009B79FB" w:rsidRDefault="009B79FB" w:rsidP="009B79FB">
      <w:pPr>
        <w:spacing w:line="360" w:lineRule="auto"/>
        <w:rPr>
          <w:rFonts w:ascii="Arial" w:hAnsi="Arial" w:cs="Arial"/>
          <w:sz w:val="22"/>
          <w:szCs w:val="22"/>
        </w:rPr>
      </w:pPr>
    </w:p>
    <w:p w:rsidR="009B79FB" w:rsidRPr="002C262D" w:rsidRDefault="009B79FB" w:rsidP="009B79FB">
      <w:pPr>
        <w:jc w:val="right"/>
        <w:rPr>
          <w:rFonts w:ascii="Arial" w:hAnsi="Arial" w:cs="Arial"/>
          <w:sz w:val="22"/>
          <w:szCs w:val="22"/>
          <w:u w:val="single"/>
        </w:rPr>
      </w:pPr>
      <w:r w:rsidRPr="002C262D">
        <w:rPr>
          <w:rFonts w:ascii="Arial" w:hAnsi="Arial" w:cs="Arial"/>
          <w:sz w:val="22"/>
          <w:szCs w:val="22"/>
          <w:u w:val="single"/>
        </w:rPr>
        <w:t>Projekt</w:t>
      </w:r>
    </w:p>
    <w:p w:rsidR="009B79FB" w:rsidRPr="002C262D" w:rsidRDefault="009B79FB" w:rsidP="009B79FB">
      <w:pPr>
        <w:jc w:val="center"/>
        <w:rPr>
          <w:rFonts w:ascii="Arial" w:hAnsi="Arial" w:cs="Arial"/>
          <w:b/>
          <w:sz w:val="22"/>
          <w:szCs w:val="22"/>
        </w:rPr>
      </w:pPr>
    </w:p>
    <w:p w:rsidR="009B79FB" w:rsidRPr="00D34C60" w:rsidRDefault="009B79FB" w:rsidP="00D34C60">
      <w:pPr>
        <w:pStyle w:val="Standard"/>
        <w:jc w:val="right"/>
        <w:rPr>
          <w:rFonts w:ascii="Arial" w:eastAsia="Times New Roman" w:hAnsi="Arial" w:cs="Arial"/>
          <w:sz w:val="22"/>
          <w:szCs w:val="22"/>
          <w:lang w:eastAsia="pl-PL" w:bidi="ar-SA"/>
        </w:rPr>
      </w:pPr>
      <w:r w:rsidRPr="002C262D">
        <w:rPr>
          <w:rFonts w:ascii="Arial" w:eastAsia="Times New Roman" w:hAnsi="Arial" w:cs="Arial"/>
          <w:sz w:val="22"/>
          <w:szCs w:val="22"/>
          <w:lang w:eastAsia="pl-PL" w:bidi="ar-SA"/>
        </w:rPr>
        <w:t>Załącznik Nr 4 do SIWZ</w:t>
      </w:r>
    </w:p>
    <w:p w:rsidR="009B79FB" w:rsidRDefault="009B79FB" w:rsidP="009B79FB">
      <w:pPr>
        <w:pStyle w:val="Standard"/>
        <w:jc w:val="center"/>
        <w:rPr>
          <w:rFonts w:ascii="Arial" w:eastAsia="Times New Roman" w:hAnsi="Arial" w:cs="Arial"/>
          <w:b/>
          <w:lang w:eastAsia="pl-PL" w:bidi="ar-SA"/>
        </w:rPr>
      </w:pPr>
    </w:p>
    <w:p w:rsidR="00D34C60" w:rsidRDefault="00D34C60" w:rsidP="009B79FB">
      <w:pPr>
        <w:pStyle w:val="Standard"/>
        <w:jc w:val="center"/>
        <w:rPr>
          <w:rFonts w:ascii="Arial" w:eastAsia="Times New Roman" w:hAnsi="Arial" w:cs="Arial"/>
          <w:b/>
          <w:lang w:eastAsia="pl-PL" w:bidi="ar-SA"/>
        </w:rPr>
      </w:pPr>
    </w:p>
    <w:p w:rsidR="00D34C60" w:rsidRDefault="00D34C60" w:rsidP="009B79FB">
      <w:pPr>
        <w:pStyle w:val="Standard"/>
        <w:jc w:val="center"/>
        <w:rPr>
          <w:rFonts w:ascii="Arial" w:eastAsia="Times New Roman" w:hAnsi="Arial" w:cs="Arial"/>
          <w:b/>
          <w:lang w:eastAsia="pl-PL" w:bidi="ar-SA"/>
        </w:rPr>
      </w:pPr>
    </w:p>
    <w:p w:rsidR="009B79FB" w:rsidRDefault="009B79FB" w:rsidP="009B79FB">
      <w:pPr>
        <w:pStyle w:val="Standard"/>
        <w:jc w:val="center"/>
        <w:rPr>
          <w:rFonts w:ascii="Arial" w:eastAsia="Times New Roman" w:hAnsi="Arial" w:cs="Arial"/>
          <w:b/>
          <w:lang w:eastAsia="pl-PL" w:bidi="ar-SA"/>
        </w:rPr>
      </w:pPr>
      <w:r>
        <w:rPr>
          <w:rFonts w:ascii="Arial" w:eastAsia="Times New Roman" w:hAnsi="Arial" w:cs="Arial"/>
          <w:b/>
          <w:lang w:eastAsia="pl-PL" w:bidi="ar-SA"/>
        </w:rPr>
        <w:t>UMOWA nr RR272……………….</w:t>
      </w:r>
    </w:p>
    <w:p w:rsidR="009B79FB" w:rsidRPr="001E3ECE" w:rsidRDefault="009B79FB" w:rsidP="009B79FB">
      <w:pPr>
        <w:pStyle w:val="Standard"/>
        <w:spacing w:line="360" w:lineRule="auto"/>
        <w:rPr>
          <w:rFonts w:ascii="Arial" w:eastAsia="Times New Roman" w:hAnsi="Arial" w:cs="Arial"/>
          <w:b/>
          <w:sz w:val="22"/>
          <w:szCs w:val="22"/>
          <w:lang w:eastAsia="pl-PL" w:bidi="ar-SA"/>
        </w:rPr>
      </w:pPr>
    </w:p>
    <w:p w:rsidR="009B79FB" w:rsidRPr="001E3ECE" w:rsidRDefault="009B79FB" w:rsidP="009B79FB">
      <w:pPr>
        <w:pStyle w:val="Standard"/>
        <w:spacing w:line="360" w:lineRule="auto"/>
        <w:jc w:val="both"/>
        <w:rPr>
          <w:rFonts w:ascii="Arial" w:eastAsia="Times New Roman" w:hAnsi="Arial" w:cs="Arial"/>
          <w:sz w:val="22"/>
          <w:szCs w:val="22"/>
          <w:lang w:eastAsia="pl-PL" w:bidi="ar-SA"/>
        </w:rPr>
      </w:pPr>
      <w:r w:rsidRPr="001E3ECE">
        <w:rPr>
          <w:rFonts w:ascii="Arial" w:eastAsia="Times New Roman" w:hAnsi="Arial" w:cs="Arial"/>
          <w:sz w:val="22"/>
          <w:szCs w:val="22"/>
          <w:lang w:eastAsia="pl-PL" w:bidi="ar-SA"/>
        </w:rPr>
        <w:t>W dniu …………….. pomiędzy Gminą Szczytno z siedzibą w Szczytnie, ul. Łomżyńska 3,                    12-100 Szczytno</w:t>
      </w:r>
    </w:p>
    <w:p w:rsidR="009B79FB" w:rsidRPr="001E3ECE" w:rsidRDefault="009B79FB" w:rsidP="009B79FB">
      <w:pPr>
        <w:pStyle w:val="Standard"/>
        <w:spacing w:line="360" w:lineRule="auto"/>
        <w:jc w:val="both"/>
        <w:rPr>
          <w:rFonts w:ascii="Arial" w:eastAsia="Times New Roman" w:hAnsi="Arial" w:cs="Arial"/>
          <w:sz w:val="22"/>
          <w:szCs w:val="22"/>
          <w:lang w:eastAsia="pl-PL" w:bidi="ar-SA"/>
        </w:rPr>
      </w:pPr>
      <w:r w:rsidRPr="001E3ECE">
        <w:rPr>
          <w:rFonts w:ascii="Arial" w:eastAsia="Times New Roman" w:hAnsi="Arial" w:cs="Arial"/>
          <w:sz w:val="22"/>
          <w:szCs w:val="22"/>
          <w:lang w:eastAsia="pl-PL" w:bidi="ar-SA"/>
        </w:rPr>
        <w:t>reprezentowaną przez:</w:t>
      </w:r>
    </w:p>
    <w:p w:rsidR="009B79FB" w:rsidRPr="001E3ECE" w:rsidRDefault="009B79FB" w:rsidP="009B79FB">
      <w:pPr>
        <w:pStyle w:val="Standard"/>
        <w:spacing w:line="360" w:lineRule="auto"/>
        <w:jc w:val="both"/>
        <w:rPr>
          <w:rFonts w:ascii="Arial" w:hAnsi="Arial" w:cs="Arial"/>
        </w:rPr>
      </w:pPr>
      <w:r w:rsidRPr="001E3ECE">
        <w:rPr>
          <w:rFonts w:ascii="Arial" w:eastAsia="Times New Roman" w:hAnsi="Arial" w:cs="Arial"/>
          <w:sz w:val="22"/>
          <w:szCs w:val="22"/>
          <w:lang w:eastAsia="pl-PL" w:bidi="ar-SA"/>
        </w:rPr>
        <w:t xml:space="preserve">1. Sławomira Wojciechowskiego   - Wójta Gminy Szczytno                                                                                                                                                                                                                                                                                                                                                                                                                                                                                                     </w:t>
      </w:r>
    </w:p>
    <w:p w:rsidR="009B79FB" w:rsidRPr="001E3ECE" w:rsidRDefault="009B79FB" w:rsidP="009B79FB">
      <w:pPr>
        <w:pStyle w:val="Standard"/>
        <w:spacing w:line="360" w:lineRule="auto"/>
        <w:jc w:val="both"/>
        <w:rPr>
          <w:rFonts w:ascii="Arial" w:eastAsia="Times New Roman" w:hAnsi="Arial" w:cs="Arial"/>
          <w:sz w:val="22"/>
          <w:szCs w:val="22"/>
          <w:lang w:eastAsia="pl-PL" w:bidi="ar-SA"/>
        </w:rPr>
      </w:pPr>
      <w:r w:rsidRPr="001E3ECE">
        <w:rPr>
          <w:rFonts w:ascii="Arial" w:eastAsia="Times New Roman" w:hAnsi="Arial" w:cs="Arial"/>
          <w:sz w:val="22"/>
          <w:szCs w:val="22"/>
          <w:lang w:eastAsia="pl-PL" w:bidi="ar-SA"/>
        </w:rPr>
        <w:t xml:space="preserve">    przy kontrasygnacie Jolanty Cieleckiej  - Skarbnika Gminy Szczytno</w:t>
      </w:r>
    </w:p>
    <w:p w:rsidR="009B79FB" w:rsidRPr="001E3ECE" w:rsidRDefault="009B79FB" w:rsidP="009B79FB">
      <w:pPr>
        <w:pStyle w:val="Standard"/>
        <w:spacing w:line="360" w:lineRule="auto"/>
        <w:jc w:val="both"/>
        <w:rPr>
          <w:rFonts w:ascii="Arial" w:eastAsia="Times New Roman" w:hAnsi="Arial" w:cs="Arial"/>
          <w:sz w:val="22"/>
          <w:szCs w:val="22"/>
          <w:lang w:eastAsia="pl-PL" w:bidi="ar-SA"/>
        </w:rPr>
      </w:pPr>
      <w:r w:rsidRPr="001E3ECE">
        <w:rPr>
          <w:rFonts w:ascii="Arial" w:eastAsia="Times New Roman" w:hAnsi="Arial" w:cs="Arial"/>
          <w:sz w:val="22"/>
          <w:szCs w:val="22"/>
          <w:lang w:eastAsia="pl-PL" w:bidi="ar-SA"/>
        </w:rPr>
        <w:t xml:space="preserve">zwaną dalej „Zamawiającym"  </w:t>
      </w:r>
    </w:p>
    <w:p w:rsidR="009B79FB" w:rsidRPr="001E3ECE" w:rsidRDefault="009B79FB" w:rsidP="009B79FB">
      <w:pPr>
        <w:pStyle w:val="Standard"/>
        <w:spacing w:line="360" w:lineRule="auto"/>
        <w:jc w:val="both"/>
        <w:rPr>
          <w:rFonts w:ascii="Arial" w:hAnsi="Arial" w:cs="Arial"/>
          <w:b/>
          <w:sz w:val="22"/>
          <w:szCs w:val="22"/>
        </w:rPr>
      </w:pPr>
      <w:r w:rsidRPr="001E3ECE">
        <w:rPr>
          <w:rFonts w:ascii="Arial" w:eastAsia="Times New Roman" w:hAnsi="Arial" w:cs="Arial"/>
          <w:sz w:val="22"/>
          <w:szCs w:val="22"/>
          <w:lang w:eastAsia="pl-PL" w:bidi="ar-SA"/>
        </w:rPr>
        <w:t>a</w:t>
      </w:r>
      <w:r w:rsidRPr="001E3ECE">
        <w:rPr>
          <w:rFonts w:ascii="Arial" w:hAnsi="Arial" w:cs="Arial"/>
          <w:sz w:val="18"/>
          <w:szCs w:val="18"/>
        </w:rPr>
        <w:t xml:space="preserve"> </w:t>
      </w:r>
      <w:r w:rsidRPr="001E3ECE">
        <w:rPr>
          <w:rFonts w:ascii="Arial" w:hAnsi="Arial" w:cs="Arial"/>
          <w:sz w:val="22"/>
          <w:szCs w:val="22"/>
        </w:rPr>
        <w:t xml:space="preserve"> </w:t>
      </w:r>
      <w:r w:rsidRPr="001E3ECE">
        <w:rPr>
          <w:rFonts w:ascii="Arial" w:hAnsi="Arial" w:cs="Arial"/>
          <w:b/>
          <w:sz w:val="22"/>
          <w:szCs w:val="22"/>
        </w:rPr>
        <w:t>…………………………………………………………………………………………………………...............</w:t>
      </w:r>
      <w:r w:rsidRPr="001E3ECE">
        <w:rPr>
          <w:rFonts w:ascii="Arial" w:eastAsia="Times New Roman" w:hAnsi="Arial" w:cs="Arial"/>
          <w:sz w:val="22"/>
          <w:szCs w:val="22"/>
          <w:lang w:eastAsia="pl-PL" w:bidi="ar-SA"/>
        </w:rPr>
        <w:t>zwanym dalej „Wykonawcą"  została zawarta umowa następującej treści:</w:t>
      </w:r>
    </w:p>
    <w:p w:rsidR="009B79FB" w:rsidRPr="001E3ECE" w:rsidRDefault="009B79FB" w:rsidP="009B79FB">
      <w:pPr>
        <w:tabs>
          <w:tab w:val="left" w:pos="284"/>
        </w:tabs>
        <w:autoSpaceDE w:val="0"/>
        <w:spacing w:line="360" w:lineRule="auto"/>
        <w:jc w:val="both"/>
        <w:rPr>
          <w:rFonts w:ascii="Arial" w:hAnsi="Arial" w:cs="Arial"/>
          <w:sz w:val="22"/>
          <w:szCs w:val="22"/>
        </w:rPr>
      </w:pPr>
      <w:r w:rsidRPr="001E3ECE">
        <w:rPr>
          <w:rFonts w:ascii="Arial" w:hAnsi="Arial" w:cs="Arial"/>
          <w:sz w:val="22"/>
          <w:szCs w:val="22"/>
        </w:rPr>
        <w:t xml:space="preserve">Niniejsza umowa została zawarta w wyniku rozstrzygnięcia postępowania o udzielenie zamówienia publicznego oraz wyboru przez Zamawiającego oferty w trybie przetargu nieograniczonego, zgodnie z art. 39 Ustawy z dnia 22 czerwca 2016 </w:t>
      </w:r>
      <w:proofErr w:type="spellStart"/>
      <w:r w:rsidRPr="001E3ECE">
        <w:rPr>
          <w:rFonts w:ascii="Arial" w:hAnsi="Arial" w:cs="Arial"/>
          <w:sz w:val="22"/>
          <w:szCs w:val="22"/>
        </w:rPr>
        <w:t>r</w:t>
      </w:r>
      <w:proofErr w:type="spellEnd"/>
      <w:r w:rsidRPr="001E3ECE">
        <w:rPr>
          <w:rFonts w:ascii="Arial" w:hAnsi="Arial" w:cs="Arial"/>
          <w:sz w:val="22"/>
          <w:szCs w:val="22"/>
        </w:rPr>
        <w:t xml:space="preserve"> o zmianie ustawy. Prawo zamówień publicznych (Tekst ujednolicony Dz. U. z dnia 22 czerwca 2016 r. poz. 1020).</w:t>
      </w:r>
    </w:p>
    <w:p w:rsidR="009B79FB" w:rsidRPr="001E3ECE" w:rsidRDefault="009B79FB" w:rsidP="009B79FB">
      <w:pPr>
        <w:pStyle w:val="Standard"/>
        <w:spacing w:line="360" w:lineRule="auto"/>
        <w:jc w:val="both"/>
        <w:rPr>
          <w:rFonts w:ascii="Arial" w:eastAsia="Times New Roman" w:hAnsi="Arial" w:cs="Arial"/>
          <w:sz w:val="22"/>
          <w:szCs w:val="22"/>
          <w:lang w:eastAsia="pl-PL" w:bidi="ar-SA"/>
        </w:rPr>
      </w:pPr>
    </w:p>
    <w:p w:rsidR="003B12AD" w:rsidRPr="00D34C60" w:rsidRDefault="009B79FB" w:rsidP="00D34C60">
      <w:pPr>
        <w:pStyle w:val="Standard"/>
        <w:spacing w:line="276" w:lineRule="auto"/>
        <w:jc w:val="center"/>
        <w:rPr>
          <w:rFonts w:ascii="Arial" w:eastAsia="Times New Roman" w:hAnsi="Arial" w:cs="Arial"/>
          <w:b/>
          <w:sz w:val="22"/>
          <w:szCs w:val="22"/>
          <w:lang w:eastAsia="pl-PL" w:bidi="ar-SA"/>
        </w:rPr>
      </w:pPr>
      <w:r w:rsidRPr="001E3ECE">
        <w:rPr>
          <w:rFonts w:ascii="Arial" w:eastAsia="Times New Roman" w:hAnsi="Arial" w:cs="Arial"/>
          <w:b/>
          <w:sz w:val="22"/>
          <w:szCs w:val="22"/>
          <w:lang w:eastAsia="pl-PL" w:bidi="ar-SA"/>
        </w:rPr>
        <w:t>§ 1</w:t>
      </w:r>
      <w:r w:rsidR="00A90942" w:rsidRPr="001E3ECE">
        <w:rPr>
          <w:rFonts w:ascii="Arial" w:hAnsi="Arial" w:cs="Arial"/>
          <w:b/>
        </w:rPr>
        <w:t xml:space="preserve">                                                                                                                                                          </w:t>
      </w:r>
    </w:p>
    <w:p w:rsidR="003B12AD" w:rsidRPr="001E3ECE" w:rsidRDefault="003B12AD" w:rsidP="003B12AD">
      <w:pPr>
        <w:pStyle w:val="Textbody"/>
        <w:spacing w:line="360" w:lineRule="auto"/>
        <w:rPr>
          <w:rFonts w:ascii="Arial" w:hAnsi="Arial" w:cs="Arial"/>
          <w:lang w:val="pl-PL"/>
        </w:rPr>
      </w:pPr>
      <w:r w:rsidRPr="001E3ECE">
        <w:rPr>
          <w:rFonts w:ascii="Arial" w:hAnsi="Arial" w:cs="Arial"/>
          <w:lang w:val="pl-PL"/>
        </w:rPr>
        <w:t>1.Przedmiotem zamówienia jest:</w:t>
      </w:r>
    </w:p>
    <w:p w:rsidR="003B12AD" w:rsidRPr="001E3ECE" w:rsidRDefault="003B12AD" w:rsidP="003B12AD">
      <w:pPr>
        <w:pStyle w:val="Textbody"/>
        <w:spacing w:line="360" w:lineRule="auto"/>
        <w:jc w:val="both"/>
        <w:rPr>
          <w:rFonts w:ascii="Arial" w:hAnsi="Arial" w:cs="Arial"/>
          <w:lang w:val="pl-PL"/>
        </w:rPr>
      </w:pPr>
      <w:r w:rsidRPr="001E3ECE">
        <w:rPr>
          <w:rFonts w:ascii="Arial" w:hAnsi="Arial" w:cs="Arial"/>
          <w:lang w:val="pl-PL" w:bidi="ar-SA"/>
        </w:rPr>
        <w:t xml:space="preserve">Konserwacja dróg (żwirem i żużlem na </w:t>
      </w:r>
      <w:r w:rsidRPr="001E3ECE">
        <w:rPr>
          <w:rFonts w:ascii="Arial" w:hAnsi="Arial" w:cs="Arial"/>
          <w:lang w:val="pl-PL"/>
        </w:rPr>
        <w:t>terenie Gminy Szczytno) w celu:</w:t>
      </w:r>
    </w:p>
    <w:p w:rsidR="003B12AD" w:rsidRPr="001E3ECE" w:rsidRDefault="003B12AD" w:rsidP="003B12AD">
      <w:pPr>
        <w:pStyle w:val="Textbody"/>
        <w:spacing w:line="360" w:lineRule="auto"/>
        <w:ind w:left="170" w:hanging="170"/>
        <w:jc w:val="both"/>
        <w:rPr>
          <w:rFonts w:ascii="Arial" w:hAnsi="Arial" w:cs="Arial"/>
          <w:lang w:val="pl-PL"/>
        </w:rPr>
      </w:pPr>
      <w:r w:rsidRPr="001E3ECE">
        <w:rPr>
          <w:rFonts w:ascii="Arial" w:hAnsi="Arial" w:cs="Arial"/>
          <w:lang w:val="pl-PL"/>
        </w:rPr>
        <w:t>- likwidacji zapadlisk powstałych wskutek wypłukania nawierzchni żwirowej lub żużlowej przez opady atmosferyczne,</w:t>
      </w:r>
    </w:p>
    <w:p w:rsidR="003B12AD" w:rsidRPr="001E3ECE" w:rsidRDefault="003B12AD" w:rsidP="003B12AD">
      <w:pPr>
        <w:pStyle w:val="Textbody"/>
        <w:spacing w:line="360" w:lineRule="auto"/>
        <w:ind w:left="170" w:hanging="170"/>
        <w:jc w:val="both"/>
        <w:rPr>
          <w:rFonts w:ascii="Arial" w:hAnsi="Arial" w:cs="Arial"/>
          <w:lang w:val="pl-PL"/>
        </w:rPr>
      </w:pPr>
      <w:r w:rsidRPr="001E3ECE">
        <w:rPr>
          <w:rFonts w:ascii="Arial" w:hAnsi="Arial" w:cs="Arial"/>
          <w:lang w:val="pl-PL"/>
        </w:rPr>
        <w:t>- likwidacji przerwania nawierzchni wskutek użytkowania dróg (przerwania podłużne – koleiny i przerwania poprzeczne).</w:t>
      </w:r>
    </w:p>
    <w:p w:rsidR="003B12AD" w:rsidRPr="001E3ECE" w:rsidRDefault="003B12AD" w:rsidP="003B12AD">
      <w:pPr>
        <w:pStyle w:val="Textbody"/>
        <w:spacing w:line="360" w:lineRule="auto"/>
        <w:jc w:val="both"/>
        <w:rPr>
          <w:rFonts w:ascii="Arial" w:hAnsi="Arial" w:cs="Arial"/>
          <w:lang w:val="pl-PL"/>
        </w:rPr>
      </w:pPr>
      <w:r w:rsidRPr="001E3ECE">
        <w:rPr>
          <w:rFonts w:ascii="Arial" w:hAnsi="Arial" w:cs="Arial"/>
          <w:lang w:val="pl-PL"/>
        </w:rPr>
        <w:t>Do wykonania nawierzchni żwirowych należy użyć mieszanki o uziarnieniu 0/31,5 mm, której krzywa uziarnienia mieści się między krzywymi dobrego uziarnienia. Mieszanka żwirowa powinna mieć optymalne uziarnienie wg poniższego rysunku:</w:t>
      </w:r>
    </w:p>
    <w:p w:rsidR="003B12AD" w:rsidRPr="001E3ECE" w:rsidRDefault="003B12AD" w:rsidP="003B12AD">
      <w:pPr>
        <w:pStyle w:val="Textbody"/>
        <w:spacing w:line="360" w:lineRule="auto"/>
        <w:jc w:val="both"/>
        <w:rPr>
          <w:rFonts w:ascii="Arial" w:hAnsi="Arial" w:cs="Arial"/>
          <w:lang w:val="pl-PL"/>
        </w:rPr>
      </w:pPr>
    </w:p>
    <w:p w:rsidR="003B12AD" w:rsidRPr="001E3ECE" w:rsidRDefault="003B12AD" w:rsidP="003B12AD">
      <w:pPr>
        <w:pStyle w:val="Textbody"/>
        <w:spacing w:line="360" w:lineRule="auto"/>
        <w:jc w:val="both"/>
        <w:rPr>
          <w:rFonts w:ascii="Arial" w:hAnsi="Arial" w:cs="Arial"/>
          <w:lang w:val="pl-PL"/>
        </w:rPr>
      </w:pPr>
    </w:p>
    <w:p w:rsidR="003B12AD" w:rsidRPr="008F2497" w:rsidRDefault="003B12AD" w:rsidP="00D34C60">
      <w:pPr>
        <w:pStyle w:val="Textbody"/>
        <w:spacing w:line="276" w:lineRule="auto"/>
        <w:jc w:val="both"/>
        <w:rPr>
          <w:rFonts w:ascii="Arial" w:hAnsi="Arial" w:cs="Arial"/>
          <w:sz w:val="22"/>
          <w:szCs w:val="22"/>
          <w:lang w:val="pl-PL"/>
        </w:rPr>
      </w:pPr>
      <w:r w:rsidRPr="008F2497">
        <w:rPr>
          <w:rFonts w:ascii="Arial" w:hAnsi="Arial" w:cs="Arial"/>
          <w:noProof/>
          <w:sz w:val="22"/>
          <w:szCs w:val="22"/>
          <w:lang w:val="pl-PL" w:eastAsia="pl-PL" w:bidi="ar-SA"/>
        </w:rPr>
        <w:lastRenderedPageBreak/>
        <w:drawing>
          <wp:anchor distT="0" distB="0" distL="114300" distR="114300" simplePos="0" relativeHeight="251661312" behindDoc="0" locked="0" layoutInCell="1" allowOverlap="1">
            <wp:simplePos x="0" y="0"/>
            <wp:positionH relativeFrom="column">
              <wp:align>center</wp:align>
            </wp:positionH>
            <wp:positionV relativeFrom="paragraph">
              <wp:align>top</wp:align>
            </wp:positionV>
            <wp:extent cx="6120719" cy="3317397"/>
            <wp:effectExtent l="0" t="0" r="0" b="0"/>
            <wp:wrapSquare wrapText="bothSides"/>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6120719" cy="3317397"/>
                    </a:xfrm>
                    <a:prstGeom prst="rect">
                      <a:avLst/>
                    </a:prstGeom>
                    <a:noFill/>
                    <a:ln>
                      <a:noFill/>
                      <a:prstDash/>
                    </a:ln>
                  </pic:spPr>
                </pic:pic>
              </a:graphicData>
            </a:graphic>
          </wp:anchor>
        </w:drawing>
      </w:r>
    </w:p>
    <w:p w:rsidR="003B12AD" w:rsidRPr="008F2497" w:rsidRDefault="003B12AD" w:rsidP="00D34C60">
      <w:pPr>
        <w:pStyle w:val="Textbody"/>
        <w:spacing w:line="276" w:lineRule="auto"/>
        <w:jc w:val="both"/>
        <w:rPr>
          <w:rFonts w:ascii="Arial" w:hAnsi="Arial" w:cs="Arial"/>
          <w:sz w:val="22"/>
          <w:szCs w:val="22"/>
          <w:lang w:val="pl-PL"/>
        </w:rPr>
      </w:pPr>
      <w:r w:rsidRPr="008F2497">
        <w:rPr>
          <w:rFonts w:ascii="Arial" w:hAnsi="Arial" w:cs="Arial"/>
          <w:sz w:val="22"/>
          <w:szCs w:val="22"/>
          <w:lang w:val="pl-PL"/>
        </w:rPr>
        <w:t>2. Zakres usługi obejmuje:</w:t>
      </w:r>
    </w:p>
    <w:p w:rsidR="003B12AD" w:rsidRPr="008F2497" w:rsidRDefault="003B12AD" w:rsidP="00D34C60">
      <w:pPr>
        <w:pStyle w:val="Textbody"/>
        <w:spacing w:line="276" w:lineRule="auto"/>
        <w:ind w:left="170" w:hanging="170"/>
        <w:jc w:val="both"/>
        <w:rPr>
          <w:rFonts w:ascii="Arial" w:hAnsi="Arial" w:cs="Arial"/>
          <w:sz w:val="22"/>
          <w:szCs w:val="22"/>
          <w:lang w:val="pl-PL"/>
        </w:rPr>
      </w:pPr>
      <w:r w:rsidRPr="008F2497">
        <w:rPr>
          <w:rFonts w:ascii="Arial" w:hAnsi="Arial" w:cs="Arial"/>
          <w:sz w:val="22"/>
          <w:szCs w:val="22"/>
          <w:lang w:val="pl-PL" w:bidi="ar-SA"/>
        </w:rPr>
        <w:t xml:space="preserve">- dowóz i rozłożenie 4.800 </w:t>
      </w:r>
      <w:r w:rsidRPr="008F2497">
        <w:rPr>
          <w:rFonts w:ascii="Arial" w:hAnsi="Arial" w:cs="Arial"/>
          <w:b/>
          <w:bCs/>
          <w:sz w:val="22"/>
          <w:szCs w:val="22"/>
          <w:lang w:val="pl-PL" w:bidi="ar-SA"/>
        </w:rPr>
        <w:t>ton</w:t>
      </w:r>
      <w:r w:rsidRPr="008F2497">
        <w:rPr>
          <w:rFonts w:ascii="Arial" w:hAnsi="Arial" w:cs="Arial"/>
          <w:sz w:val="22"/>
          <w:szCs w:val="22"/>
          <w:lang w:val="pl-PL" w:bidi="ar-SA"/>
        </w:rPr>
        <w:t xml:space="preserve"> żwiru i 3</w:t>
      </w:r>
      <w:r w:rsidRPr="008F2497">
        <w:rPr>
          <w:rFonts w:ascii="Arial" w:hAnsi="Arial" w:cs="Arial"/>
          <w:b/>
          <w:bCs/>
          <w:sz w:val="22"/>
          <w:szCs w:val="22"/>
          <w:lang w:val="pl-PL" w:bidi="ar-SA"/>
        </w:rPr>
        <w:t>.000</w:t>
      </w:r>
      <w:r w:rsidRPr="008F2497">
        <w:rPr>
          <w:rFonts w:ascii="Arial" w:hAnsi="Arial" w:cs="Arial"/>
          <w:sz w:val="22"/>
          <w:szCs w:val="22"/>
          <w:lang w:val="pl-PL" w:bidi="ar-SA"/>
        </w:rPr>
        <w:t xml:space="preserve"> </w:t>
      </w:r>
      <w:r w:rsidRPr="008F2497">
        <w:rPr>
          <w:rFonts w:ascii="Arial" w:hAnsi="Arial" w:cs="Arial"/>
          <w:b/>
          <w:bCs/>
          <w:sz w:val="22"/>
          <w:szCs w:val="22"/>
          <w:lang w:val="pl-PL" w:bidi="ar-SA"/>
        </w:rPr>
        <w:t>ton</w:t>
      </w:r>
      <w:r w:rsidRPr="008F2497">
        <w:rPr>
          <w:rFonts w:ascii="Arial" w:hAnsi="Arial" w:cs="Arial"/>
          <w:sz w:val="22"/>
          <w:szCs w:val="22"/>
          <w:lang w:val="pl-PL" w:bidi="ar-SA"/>
        </w:rPr>
        <w:t xml:space="preserve"> żużlu (wartość oferty stanowi sumę wartości żwiru i żużlu).</w:t>
      </w:r>
    </w:p>
    <w:p w:rsidR="003B12AD" w:rsidRPr="008F2497" w:rsidRDefault="003B12AD" w:rsidP="00D34C60">
      <w:pPr>
        <w:pStyle w:val="Textbody"/>
        <w:spacing w:line="276" w:lineRule="auto"/>
        <w:jc w:val="both"/>
        <w:rPr>
          <w:rFonts w:ascii="Arial" w:hAnsi="Arial" w:cs="Arial"/>
          <w:sz w:val="22"/>
          <w:szCs w:val="22"/>
          <w:lang w:val="pl-PL"/>
        </w:rPr>
      </w:pPr>
      <w:r w:rsidRPr="008F2497">
        <w:rPr>
          <w:rFonts w:ascii="Arial" w:hAnsi="Arial" w:cs="Arial"/>
          <w:sz w:val="22"/>
          <w:szCs w:val="22"/>
          <w:lang w:val="pl-PL" w:bidi="ar-SA"/>
        </w:rPr>
        <w:t>3. Cena jednostkowa 1 tony przywozu i rozłożenia żwiru winna zawierać:</w:t>
      </w:r>
    </w:p>
    <w:p w:rsidR="003B12AD" w:rsidRPr="008F2497" w:rsidRDefault="003B12AD" w:rsidP="00D34C60">
      <w:pPr>
        <w:pStyle w:val="Textbody"/>
        <w:spacing w:line="276" w:lineRule="auto"/>
        <w:jc w:val="both"/>
        <w:rPr>
          <w:rFonts w:ascii="Arial" w:hAnsi="Arial" w:cs="Arial"/>
          <w:sz w:val="22"/>
          <w:szCs w:val="22"/>
          <w:lang w:val="pl-PL"/>
        </w:rPr>
      </w:pPr>
      <w:r w:rsidRPr="008F2497">
        <w:rPr>
          <w:rFonts w:ascii="Arial" w:hAnsi="Arial" w:cs="Arial"/>
          <w:sz w:val="22"/>
          <w:szCs w:val="22"/>
          <w:lang w:val="pl-PL"/>
        </w:rPr>
        <w:t>- koszt zakupu żwiru,</w:t>
      </w:r>
    </w:p>
    <w:p w:rsidR="003B12AD" w:rsidRPr="008F2497" w:rsidRDefault="003B12AD" w:rsidP="00D34C60">
      <w:pPr>
        <w:pStyle w:val="Textbody"/>
        <w:spacing w:line="276" w:lineRule="auto"/>
        <w:jc w:val="both"/>
        <w:rPr>
          <w:rFonts w:ascii="Arial" w:hAnsi="Arial" w:cs="Arial"/>
          <w:sz w:val="22"/>
          <w:szCs w:val="22"/>
          <w:lang w:val="pl-PL"/>
        </w:rPr>
      </w:pPr>
      <w:r w:rsidRPr="008F2497">
        <w:rPr>
          <w:rFonts w:ascii="Arial" w:hAnsi="Arial" w:cs="Arial"/>
          <w:sz w:val="22"/>
          <w:szCs w:val="22"/>
          <w:lang w:val="pl-PL"/>
        </w:rPr>
        <w:t>- koszt transportu,</w:t>
      </w:r>
    </w:p>
    <w:p w:rsidR="003B12AD" w:rsidRPr="008F2497" w:rsidRDefault="003B12AD" w:rsidP="00D34C60">
      <w:pPr>
        <w:pStyle w:val="Textbody"/>
        <w:spacing w:line="276" w:lineRule="auto"/>
        <w:jc w:val="both"/>
        <w:rPr>
          <w:rFonts w:ascii="Arial" w:hAnsi="Arial" w:cs="Arial"/>
          <w:sz w:val="22"/>
          <w:szCs w:val="22"/>
          <w:lang w:val="pl-PL"/>
        </w:rPr>
      </w:pPr>
      <w:r w:rsidRPr="008F2497">
        <w:rPr>
          <w:rFonts w:ascii="Arial" w:hAnsi="Arial" w:cs="Arial"/>
          <w:sz w:val="22"/>
          <w:szCs w:val="22"/>
          <w:lang w:val="pl-PL"/>
        </w:rPr>
        <w:t>- koszt rozłożenia i wyrównania.</w:t>
      </w:r>
    </w:p>
    <w:p w:rsidR="003B12AD" w:rsidRPr="008F2497" w:rsidRDefault="003B12AD" w:rsidP="00D34C60">
      <w:pPr>
        <w:pStyle w:val="Textbody"/>
        <w:spacing w:line="276" w:lineRule="auto"/>
        <w:jc w:val="both"/>
        <w:rPr>
          <w:rFonts w:ascii="Arial" w:hAnsi="Arial" w:cs="Arial"/>
          <w:sz w:val="22"/>
          <w:szCs w:val="22"/>
          <w:lang w:val="pl-PL"/>
        </w:rPr>
      </w:pPr>
      <w:r w:rsidRPr="008F2497">
        <w:rPr>
          <w:rFonts w:ascii="Arial" w:hAnsi="Arial" w:cs="Arial"/>
          <w:sz w:val="22"/>
          <w:szCs w:val="22"/>
          <w:lang w:val="pl-PL" w:bidi="ar-SA"/>
        </w:rPr>
        <w:t>4. Cena jednostkowa 1 tony przywozu i rozłożenia żużlu winna zawierać:</w:t>
      </w:r>
    </w:p>
    <w:p w:rsidR="003B12AD" w:rsidRPr="008F2497" w:rsidRDefault="003B12AD" w:rsidP="00D34C60">
      <w:pPr>
        <w:pStyle w:val="Textbody"/>
        <w:spacing w:line="276" w:lineRule="auto"/>
        <w:jc w:val="both"/>
        <w:rPr>
          <w:rFonts w:ascii="Arial" w:hAnsi="Arial" w:cs="Arial"/>
          <w:sz w:val="22"/>
          <w:szCs w:val="22"/>
          <w:lang w:val="pl-PL"/>
        </w:rPr>
      </w:pPr>
      <w:r w:rsidRPr="008F2497">
        <w:rPr>
          <w:rFonts w:ascii="Arial" w:hAnsi="Arial" w:cs="Arial"/>
          <w:sz w:val="22"/>
          <w:szCs w:val="22"/>
          <w:lang w:val="pl-PL"/>
        </w:rPr>
        <w:t>- koszt transportu z kotłowni na terenie miasta Szczytno,</w:t>
      </w:r>
    </w:p>
    <w:p w:rsidR="003B12AD" w:rsidRPr="008F2497" w:rsidRDefault="003B12AD" w:rsidP="00D34C60">
      <w:pPr>
        <w:pStyle w:val="Textbody"/>
        <w:spacing w:line="276" w:lineRule="auto"/>
        <w:jc w:val="both"/>
        <w:rPr>
          <w:rFonts w:ascii="Arial" w:hAnsi="Arial" w:cs="Arial"/>
          <w:sz w:val="22"/>
          <w:szCs w:val="22"/>
          <w:lang w:val="pl-PL"/>
        </w:rPr>
      </w:pPr>
      <w:r w:rsidRPr="008F2497">
        <w:rPr>
          <w:rFonts w:ascii="Arial" w:hAnsi="Arial" w:cs="Arial"/>
          <w:sz w:val="22"/>
          <w:szCs w:val="22"/>
          <w:lang w:val="pl-PL"/>
        </w:rPr>
        <w:t>- koszt rozłożenia wyrównania</w:t>
      </w:r>
    </w:p>
    <w:p w:rsidR="003B12AD" w:rsidRPr="008F2497" w:rsidRDefault="003B12AD" w:rsidP="00D34C60">
      <w:pPr>
        <w:pStyle w:val="Textbody"/>
        <w:spacing w:line="276" w:lineRule="auto"/>
        <w:jc w:val="both"/>
        <w:rPr>
          <w:rFonts w:ascii="Arial" w:hAnsi="Arial" w:cs="Arial"/>
          <w:sz w:val="22"/>
          <w:szCs w:val="22"/>
          <w:lang w:val="pl-PL"/>
        </w:rPr>
      </w:pPr>
      <w:r w:rsidRPr="008F2497">
        <w:rPr>
          <w:rFonts w:ascii="Arial" w:hAnsi="Arial" w:cs="Arial"/>
          <w:sz w:val="22"/>
          <w:szCs w:val="22"/>
          <w:lang w:val="pl-PL"/>
        </w:rPr>
        <w:t>5. Koszty zakupu żwiru ponosi Wykonawca, natomiast koszty zakupu żużlu Zamawiający.</w:t>
      </w:r>
    </w:p>
    <w:p w:rsidR="000A5833" w:rsidRPr="008F2497" w:rsidRDefault="000A5833" w:rsidP="00D34C60">
      <w:pPr>
        <w:pStyle w:val="Textbody"/>
        <w:spacing w:line="276" w:lineRule="auto"/>
        <w:jc w:val="both"/>
        <w:rPr>
          <w:rFonts w:ascii="Arial" w:hAnsi="Arial" w:cs="Arial"/>
          <w:sz w:val="22"/>
          <w:szCs w:val="22"/>
          <w:lang w:val="pl-PL"/>
        </w:rPr>
      </w:pPr>
      <w:r w:rsidRPr="008F2497">
        <w:rPr>
          <w:rFonts w:ascii="Arial" w:hAnsi="Arial" w:cs="Arial"/>
          <w:sz w:val="22"/>
          <w:szCs w:val="22"/>
          <w:lang w:val="pl-PL"/>
        </w:rPr>
        <w:t>6.</w:t>
      </w:r>
      <w:r w:rsidR="003B12AD" w:rsidRPr="008F2497">
        <w:rPr>
          <w:rFonts w:ascii="Arial" w:hAnsi="Arial" w:cs="Arial"/>
          <w:sz w:val="22"/>
          <w:szCs w:val="22"/>
          <w:lang w:val="pl-PL"/>
        </w:rPr>
        <w:t xml:space="preserve">Usługa powinna byś wykonywana jednocześnie minimum dwoma samochodami </w:t>
      </w:r>
    </w:p>
    <w:p w:rsidR="003B12AD" w:rsidRPr="008F2497" w:rsidRDefault="000A5833" w:rsidP="00D34C60">
      <w:pPr>
        <w:pStyle w:val="Textbody"/>
        <w:spacing w:line="276" w:lineRule="auto"/>
        <w:jc w:val="both"/>
        <w:rPr>
          <w:rFonts w:ascii="Arial" w:hAnsi="Arial" w:cs="Arial"/>
          <w:sz w:val="22"/>
          <w:szCs w:val="22"/>
          <w:lang w:val="pl-PL"/>
        </w:rPr>
      </w:pPr>
      <w:r w:rsidRPr="008F2497">
        <w:rPr>
          <w:rFonts w:ascii="Arial" w:hAnsi="Arial" w:cs="Arial"/>
          <w:sz w:val="22"/>
          <w:szCs w:val="22"/>
          <w:lang w:val="pl-PL"/>
        </w:rPr>
        <w:t xml:space="preserve">   </w:t>
      </w:r>
      <w:r w:rsidR="003B12AD" w:rsidRPr="008F2497">
        <w:rPr>
          <w:rFonts w:ascii="Arial" w:hAnsi="Arial" w:cs="Arial"/>
          <w:sz w:val="22"/>
          <w:szCs w:val="22"/>
          <w:lang w:val="pl-PL"/>
        </w:rPr>
        <w:t>ciężarowymi    przystosowanymi do przewozu przedmiotu zamówienia.</w:t>
      </w:r>
    </w:p>
    <w:p w:rsidR="000A5833" w:rsidRPr="008F2497" w:rsidRDefault="003B12AD" w:rsidP="00D34C60">
      <w:pPr>
        <w:pStyle w:val="Textbody"/>
        <w:spacing w:line="276" w:lineRule="auto"/>
        <w:jc w:val="both"/>
        <w:rPr>
          <w:rFonts w:ascii="Arial" w:hAnsi="Arial" w:cs="Arial"/>
          <w:sz w:val="22"/>
          <w:szCs w:val="22"/>
          <w:lang w:val="pl-PL"/>
        </w:rPr>
      </w:pPr>
      <w:r w:rsidRPr="008F2497">
        <w:rPr>
          <w:rFonts w:ascii="Arial" w:hAnsi="Arial" w:cs="Arial"/>
          <w:sz w:val="22"/>
          <w:szCs w:val="22"/>
          <w:lang w:val="pl-PL"/>
        </w:rPr>
        <w:t xml:space="preserve">1) Termin wykonania zamówienia odbywać się będzie sukcesywnie według indywidualnych </w:t>
      </w:r>
    </w:p>
    <w:p w:rsidR="003B12AD" w:rsidRPr="008F2497" w:rsidRDefault="000A5833" w:rsidP="00D34C60">
      <w:pPr>
        <w:pStyle w:val="Textbody"/>
        <w:spacing w:line="276" w:lineRule="auto"/>
        <w:jc w:val="both"/>
        <w:rPr>
          <w:rFonts w:ascii="Arial" w:hAnsi="Arial" w:cs="Arial"/>
          <w:sz w:val="22"/>
          <w:szCs w:val="22"/>
          <w:lang w:val="pl-PL"/>
        </w:rPr>
      </w:pPr>
      <w:r w:rsidRPr="008F2497">
        <w:rPr>
          <w:rFonts w:ascii="Arial" w:hAnsi="Arial" w:cs="Arial"/>
          <w:sz w:val="22"/>
          <w:szCs w:val="22"/>
          <w:lang w:val="pl-PL"/>
        </w:rPr>
        <w:t xml:space="preserve">    </w:t>
      </w:r>
      <w:r w:rsidR="003B12AD" w:rsidRPr="008F2497">
        <w:rPr>
          <w:rFonts w:ascii="Arial" w:hAnsi="Arial" w:cs="Arial"/>
          <w:sz w:val="22"/>
          <w:szCs w:val="22"/>
          <w:lang w:val="pl-PL"/>
        </w:rPr>
        <w:t>zleceń dokonywanych przez pracownika Urzędu Gminy Szczytno.</w:t>
      </w:r>
    </w:p>
    <w:p w:rsidR="000A5833" w:rsidRPr="008F2497" w:rsidRDefault="003B12AD" w:rsidP="00D34C60">
      <w:pPr>
        <w:pStyle w:val="Textbody"/>
        <w:spacing w:line="276" w:lineRule="auto"/>
        <w:jc w:val="both"/>
        <w:rPr>
          <w:rFonts w:ascii="Arial" w:hAnsi="Arial" w:cs="Arial"/>
          <w:sz w:val="22"/>
          <w:szCs w:val="22"/>
          <w:lang w:val="pl-PL"/>
        </w:rPr>
      </w:pPr>
      <w:r w:rsidRPr="008F2497">
        <w:rPr>
          <w:rFonts w:ascii="Arial" w:hAnsi="Arial" w:cs="Arial"/>
          <w:sz w:val="22"/>
          <w:szCs w:val="22"/>
          <w:lang w:val="pl-PL"/>
        </w:rPr>
        <w:t xml:space="preserve">2) Wykonawca do realizacji zlecenie przystąpi w ciągu 24 godzin roboczych od otrzymania </w:t>
      </w:r>
      <w:r w:rsidR="000A5833" w:rsidRPr="008F2497">
        <w:rPr>
          <w:rFonts w:ascii="Arial" w:hAnsi="Arial" w:cs="Arial"/>
          <w:sz w:val="22"/>
          <w:szCs w:val="22"/>
          <w:lang w:val="pl-PL"/>
        </w:rPr>
        <w:t xml:space="preserve">  </w:t>
      </w:r>
    </w:p>
    <w:p w:rsidR="003B12AD" w:rsidRPr="008F2497" w:rsidRDefault="000A5833" w:rsidP="00D34C60">
      <w:pPr>
        <w:pStyle w:val="Textbody"/>
        <w:spacing w:line="276" w:lineRule="auto"/>
        <w:jc w:val="both"/>
        <w:rPr>
          <w:rFonts w:ascii="Arial" w:hAnsi="Arial" w:cs="Arial"/>
          <w:sz w:val="22"/>
          <w:szCs w:val="22"/>
          <w:lang w:val="pl-PL"/>
        </w:rPr>
      </w:pPr>
      <w:r w:rsidRPr="008F2497">
        <w:rPr>
          <w:rFonts w:ascii="Arial" w:hAnsi="Arial" w:cs="Arial"/>
          <w:sz w:val="22"/>
          <w:szCs w:val="22"/>
          <w:lang w:val="pl-PL"/>
        </w:rPr>
        <w:t xml:space="preserve">    </w:t>
      </w:r>
      <w:r w:rsidR="003B12AD" w:rsidRPr="008F2497">
        <w:rPr>
          <w:rFonts w:ascii="Arial" w:hAnsi="Arial" w:cs="Arial"/>
          <w:sz w:val="22"/>
          <w:szCs w:val="22"/>
          <w:lang w:val="pl-PL"/>
        </w:rPr>
        <w:t xml:space="preserve">zgłoszenia telefonicznego lub mailowego. </w:t>
      </w:r>
    </w:p>
    <w:p w:rsidR="000A5833" w:rsidRPr="008F2497" w:rsidRDefault="000A5833" w:rsidP="00D34C60">
      <w:pPr>
        <w:pStyle w:val="Textbody"/>
        <w:spacing w:line="276" w:lineRule="auto"/>
        <w:jc w:val="both"/>
        <w:rPr>
          <w:rFonts w:ascii="Arial" w:hAnsi="Arial" w:cs="Arial"/>
          <w:sz w:val="22"/>
          <w:szCs w:val="22"/>
          <w:lang w:val="pl-PL"/>
        </w:rPr>
      </w:pPr>
      <w:r w:rsidRPr="008F2497">
        <w:rPr>
          <w:rFonts w:ascii="Arial" w:hAnsi="Arial" w:cs="Arial"/>
          <w:sz w:val="22"/>
          <w:szCs w:val="22"/>
          <w:lang w:val="pl-PL"/>
        </w:rPr>
        <w:t>7.</w:t>
      </w:r>
      <w:r w:rsidR="003B12AD" w:rsidRPr="008F2497">
        <w:rPr>
          <w:rFonts w:ascii="Arial" w:hAnsi="Arial" w:cs="Arial"/>
          <w:sz w:val="22"/>
          <w:szCs w:val="22"/>
          <w:lang w:val="pl-PL"/>
        </w:rPr>
        <w:t xml:space="preserve">Zamawiający Zastrzega sobie prawo do zmiany ilości żwiru i żużlu wskazanego w </w:t>
      </w:r>
    </w:p>
    <w:p w:rsidR="00A90942" w:rsidRPr="008F2497" w:rsidRDefault="000A5833" w:rsidP="00D34C60">
      <w:pPr>
        <w:pStyle w:val="Textbody"/>
        <w:spacing w:line="276" w:lineRule="auto"/>
        <w:jc w:val="both"/>
        <w:rPr>
          <w:rFonts w:ascii="Arial" w:hAnsi="Arial" w:cs="Arial"/>
          <w:sz w:val="22"/>
          <w:szCs w:val="22"/>
          <w:lang w:val="pl-PL"/>
        </w:rPr>
      </w:pPr>
      <w:r w:rsidRPr="008F2497">
        <w:rPr>
          <w:rFonts w:ascii="Arial" w:hAnsi="Arial" w:cs="Arial"/>
          <w:sz w:val="22"/>
          <w:szCs w:val="22"/>
          <w:lang w:val="pl-PL"/>
        </w:rPr>
        <w:t xml:space="preserve">   </w:t>
      </w:r>
      <w:r w:rsidR="003B12AD" w:rsidRPr="008F2497">
        <w:rPr>
          <w:rFonts w:ascii="Arial" w:hAnsi="Arial" w:cs="Arial"/>
          <w:sz w:val="22"/>
          <w:szCs w:val="22"/>
          <w:lang w:val="pl-PL"/>
        </w:rPr>
        <w:t>zakresie usługi, stosując zamiennie żwir lub żużel.</w:t>
      </w:r>
    </w:p>
    <w:p w:rsidR="000C792F" w:rsidRPr="008F2497" w:rsidRDefault="001E3ECE" w:rsidP="00D34C60">
      <w:pPr>
        <w:pStyle w:val="Standard"/>
        <w:spacing w:line="276" w:lineRule="auto"/>
        <w:ind w:left="284" w:hanging="284"/>
        <w:rPr>
          <w:rFonts w:ascii="Arial" w:hAnsi="Arial" w:cs="Arial"/>
          <w:sz w:val="22"/>
          <w:szCs w:val="22"/>
        </w:rPr>
      </w:pPr>
      <w:r w:rsidRPr="008F2497">
        <w:rPr>
          <w:rFonts w:ascii="Arial" w:hAnsi="Arial" w:cs="Arial"/>
          <w:sz w:val="22"/>
          <w:szCs w:val="22"/>
        </w:rPr>
        <w:t>8</w:t>
      </w:r>
      <w:r w:rsidR="000C792F" w:rsidRPr="008F2497">
        <w:rPr>
          <w:rFonts w:ascii="Arial" w:hAnsi="Arial" w:cs="Arial"/>
          <w:sz w:val="22"/>
          <w:szCs w:val="22"/>
        </w:rPr>
        <w:t>.  Zamawiający wymaga zatrudnienia na podstawie umowy o pracę przez wykonawcę lub podwykonawcę osób wykonujących wskazane poniżej czynności w trakcie realizacji zamówienia:</w:t>
      </w:r>
    </w:p>
    <w:p w:rsidR="000C792F" w:rsidRPr="008F2497" w:rsidRDefault="000C792F" w:rsidP="008F2497">
      <w:pPr>
        <w:pStyle w:val="Akapitzlist"/>
        <w:spacing w:after="160"/>
        <w:ind w:left="0"/>
        <w:jc w:val="both"/>
        <w:rPr>
          <w:rFonts w:ascii="Arial" w:hAnsi="Arial" w:cs="Arial"/>
        </w:rPr>
      </w:pPr>
      <w:r w:rsidRPr="008F2497">
        <w:rPr>
          <w:rFonts w:ascii="Arial" w:hAnsi="Arial" w:cs="Arial"/>
        </w:rPr>
        <w:t xml:space="preserve">     - kierowcy pojazdów</w:t>
      </w:r>
    </w:p>
    <w:p w:rsidR="000C792F" w:rsidRPr="008F2497" w:rsidRDefault="000C792F" w:rsidP="008F2497">
      <w:pPr>
        <w:pStyle w:val="Akapitzlist"/>
        <w:spacing w:after="160"/>
        <w:ind w:left="0"/>
        <w:jc w:val="both"/>
        <w:rPr>
          <w:rFonts w:ascii="Arial" w:hAnsi="Arial" w:cs="Arial"/>
        </w:rPr>
      </w:pPr>
      <w:r w:rsidRPr="008F2497">
        <w:rPr>
          <w:rFonts w:ascii="Arial" w:hAnsi="Arial" w:cs="Arial"/>
        </w:rPr>
        <w:t xml:space="preserve">    - operatorów równiarek </w:t>
      </w:r>
    </w:p>
    <w:p w:rsidR="00623DE3" w:rsidRPr="008F2497" w:rsidRDefault="001E3ECE" w:rsidP="008F2497">
      <w:pPr>
        <w:spacing w:line="276" w:lineRule="auto"/>
        <w:jc w:val="both"/>
        <w:rPr>
          <w:rFonts w:ascii="Arial" w:hAnsi="Arial" w:cs="Arial"/>
          <w:sz w:val="22"/>
          <w:szCs w:val="22"/>
        </w:rPr>
      </w:pPr>
      <w:r w:rsidRPr="008F2497">
        <w:rPr>
          <w:rFonts w:ascii="Arial" w:hAnsi="Arial" w:cs="Arial"/>
          <w:sz w:val="22"/>
          <w:szCs w:val="22"/>
        </w:rPr>
        <w:t>9</w:t>
      </w:r>
      <w:r w:rsidR="000C792F" w:rsidRPr="008F2497">
        <w:rPr>
          <w:rFonts w:ascii="Arial" w:hAnsi="Arial" w:cs="Arial"/>
          <w:sz w:val="22"/>
          <w:szCs w:val="22"/>
        </w:rPr>
        <w:t xml:space="preserve">. W trakcie realizacji zamówienia zamawiający uprawniony jest do wykonywania czynności </w:t>
      </w:r>
      <w:r w:rsidR="000A5833" w:rsidRPr="008F2497">
        <w:rPr>
          <w:rFonts w:ascii="Arial" w:hAnsi="Arial" w:cs="Arial"/>
          <w:sz w:val="22"/>
          <w:szCs w:val="22"/>
        </w:rPr>
        <w:t xml:space="preserve">     </w:t>
      </w:r>
      <w:r w:rsidR="00623DE3" w:rsidRPr="008F2497">
        <w:rPr>
          <w:rFonts w:ascii="Arial" w:hAnsi="Arial" w:cs="Arial"/>
          <w:sz w:val="22"/>
          <w:szCs w:val="22"/>
        </w:rPr>
        <w:t xml:space="preserve">   </w:t>
      </w:r>
    </w:p>
    <w:p w:rsidR="00623DE3" w:rsidRPr="008F2497" w:rsidRDefault="00623DE3" w:rsidP="008F2497">
      <w:pPr>
        <w:spacing w:line="276" w:lineRule="auto"/>
        <w:jc w:val="both"/>
        <w:rPr>
          <w:rFonts w:ascii="Arial" w:hAnsi="Arial" w:cs="Arial"/>
          <w:sz w:val="22"/>
          <w:szCs w:val="22"/>
        </w:rPr>
      </w:pPr>
      <w:r w:rsidRPr="008F2497">
        <w:rPr>
          <w:rFonts w:ascii="Arial" w:hAnsi="Arial" w:cs="Arial"/>
          <w:sz w:val="22"/>
          <w:szCs w:val="22"/>
        </w:rPr>
        <w:t xml:space="preserve">    </w:t>
      </w:r>
      <w:r w:rsidR="000C792F" w:rsidRPr="008F2497">
        <w:rPr>
          <w:rFonts w:ascii="Arial" w:hAnsi="Arial" w:cs="Arial"/>
          <w:sz w:val="22"/>
          <w:szCs w:val="22"/>
        </w:rPr>
        <w:t xml:space="preserve">kontrolnych </w:t>
      </w:r>
      <w:r w:rsidR="000C792F" w:rsidRPr="008F2497">
        <w:rPr>
          <w:rFonts w:ascii="Arial" w:hAnsi="Arial" w:cs="Arial"/>
          <w:color w:val="000000"/>
          <w:sz w:val="22"/>
          <w:szCs w:val="22"/>
        </w:rPr>
        <w:t>wobec wykonawcy odnośnie</w:t>
      </w:r>
      <w:r w:rsidR="000C792F" w:rsidRPr="008F2497">
        <w:rPr>
          <w:rFonts w:ascii="Arial" w:hAnsi="Arial" w:cs="Arial"/>
          <w:sz w:val="22"/>
          <w:szCs w:val="22"/>
        </w:rPr>
        <w:t xml:space="preserve"> spełniania przez wykonawcę lub </w:t>
      </w:r>
    </w:p>
    <w:p w:rsidR="00623DE3" w:rsidRPr="008F2497" w:rsidRDefault="00623DE3" w:rsidP="008F2497">
      <w:pPr>
        <w:spacing w:line="276" w:lineRule="auto"/>
        <w:jc w:val="both"/>
        <w:rPr>
          <w:rFonts w:ascii="Arial" w:hAnsi="Arial" w:cs="Arial"/>
          <w:sz w:val="22"/>
          <w:szCs w:val="22"/>
        </w:rPr>
      </w:pPr>
      <w:r w:rsidRPr="008F2497">
        <w:rPr>
          <w:rFonts w:ascii="Arial" w:hAnsi="Arial" w:cs="Arial"/>
          <w:sz w:val="22"/>
          <w:szCs w:val="22"/>
        </w:rPr>
        <w:t xml:space="preserve">    </w:t>
      </w:r>
      <w:r w:rsidR="000C792F" w:rsidRPr="008F2497">
        <w:rPr>
          <w:rFonts w:ascii="Arial" w:hAnsi="Arial" w:cs="Arial"/>
          <w:sz w:val="22"/>
          <w:szCs w:val="22"/>
        </w:rPr>
        <w:t>podwykonawcę wymogu zatrudnienia na podstawie umowy o pracę osób w</w:t>
      </w:r>
      <w:r w:rsidR="000A5833" w:rsidRPr="008F2497">
        <w:rPr>
          <w:rFonts w:ascii="Arial" w:hAnsi="Arial" w:cs="Arial"/>
          <w:sz w:val="22"/>
          <w:szCs w:val="22"/>
        </w:rPr>
        <w:t xml:space="preserve">ykonujących </w:t>
      </w:r>
    </w:p>
    <w:p w:rsidR="000C792F" w:rsidRPr="008F2497" w:rsidRDefault="00623DE3" w:rsidP="008F2497">
      <w:pPr>
        <w:spacing w:line="276" w:lineRule="auto"/>
        <w:jc w:val="both"/>
        <w:rPr>
          <w:rFonts w:ascii="Arial" w:hAnsi="Arial" w:cs="Arial"/>
          <w:sz w:val="22"/>
          <w:szCs w:val="22"/>
        </w:rPr>
      </w:pPr>
      <w:r w:rsidRPr="008F2497">
        <w:rPr>
          <w:rFonts w:ascii="Arial" w:hAnsi="Arial" w:cs="Arial"/>
          <w:sz w:val="22"/>
          <w:szCs w:val="22"/>
        </w:rPr>
        <w:t xml:space="preserve">    </w:t>
      </w:r>
      <w:r w:rsidR="000A5833" w:rsidRPr="008F2497">
        <w:rPr>
          <w:rFonts w:ascii="Arial" w:hAnsi="Arial" w:cs="Arial"/>
          <w:sz w:val="22"/>
          <w:szCs w:val="22"/>
        </w:rPr>
        <w:t>wskazane w punkcie 8</w:t>
      </w:r>
      <w:r w:rsidR="000C792F" w:rsidRPr="008F2497">
        <w:rPr>
          <w:rFonts w:ascii="Arial" w:hAnsi="Arial" w:cs="Arial"/>
          <w:sz w:val="22"/>
          <w:szCs w:val="22"/>
        </w:rPr>
        <w:t xml:space="preserve"> czynności. Zamawiający uprawniony jest w szczególności do: </w:t>
      </w:r>
    </w:p>
    <w:p w:rsidR="000C792F" w:rsidRPr="008F2497" w:rsidRDefault="000C792F" w:rsidP="008F2497">
      <w:pPr>
        <w:pStyle w:val="Akapitzlist"/>
        <w:spacing w:before="120" w:after="0"/>
        <w:ind w:left="284"/>
        <w:jc w:val="both"/>
        <w:rPr>
          <w:rFonts w:ascii="Arial" w:hAnsi="Arial" w:cs="Arial"/>
        </w:rPr>
      </w:pPr>
      <w:r w:rsidRPr="008F2497">
        <w:rPr>
          <w:rFonts w:ascii="Arial" w:hAnsi="Arial" w:cs="Arial"/>
        </w:rPr>
        <w:t xml:space="preserve">a)żądania oświadczeń i dokumentów w zakresie potwierdzenia spełniania ww. </w:t>
      </w:r>
    </w:p>
    <w:p w:rsidR="000C792F" w:rsidRPr="008F2497" w:rsidRDefault="000C792F" w:rsidP="008F2497">
      <w:pPr>
        <w:pStyle w:val="Akapitzlist"/>
        <w:spacing w:before="120" w:after="0"/>
        <w:ind w:left="284"/>
        <w:jc w:val="both"/>
        <w:rPr>
          <w:rFonts w:ascii="Arial" w:hAnsi="Arial" w:cs="Arial"/>
        </w:rPr>
      </w:pPr>
      <w:r w:rsidRPr="008F2497">
        <w:rPr>
          <w:rFonts w:ascii="Arial" w:hAnsi="Arial" w:cs="Arial"/>
        </w:rPr>
        <w:t xml:space="preserve">    wymogów i dokonywania ich oceny,</w:t>
      </w:r>
    </w:p>
    <w:p w:rsidR="000C792F" w:rsidRPr="008F2497" w:rsidRDefault="000C792F" w:rsidP="008F2497">
      <w:pPr>
        <w:pStyle w:val="Akapitzlist"/>
        <w:spacing w:before="120" w:after="0"/>
        <w:ind w:left="284"/>
        <w:jc w:val="both"/>
        <w:rPr>
          <w:rFonts w:ascii="Arial" w:hAnsi="Arial" w:cs="Arial"/>
        </w:rPr>
      </w:pPr>
      <w:r w:rsidRPr="008F2497">
        <w:rPr>
          <w:rFonts w:ascii="Arial" w:hAnsi="Arial" w:cs="Arial"/>
        </w:rPr>
        <w:t xml:space="preserve">b) żądania wyjaśnień w przypadku wątpliwości w zakresie potwierdzenia spełniania </w:t>
      </w:r>
    </w:p>
    <w:p w:rsidR="000C792F" w:rsidRPr="008F2497" w:rsidRDefault="000C792F" w:rsidP="008F2497">
      <w:pPr>
        <w:pStyle w:val="Akapitzlist"/>
        <w:spacing w:before="120" w:after="0"/>
        <w:ind w:left="284"/>
        <w:jc w:val="both"/>
        <w:rPr>
          <w:rFonts w:ascii="Arial" w:hAnsi="Arial" w:cs="Arial"/>
        </w:rPr>
      </w:pPr>
      <w:r w:rsidRPr="008F2497">
        <w:rPr>
          <w:rFonts w:ascii="Arial" w:hAnsi="Arial" w:cs="Arial"/>
        </w:rPr>
        <w:t xml:space="preserve">    ww. wymogów,</w:t>
      </w:r>
    </w:p>
    <w:p w:rsidR="000C792F" w:rsidRPr="008F2497" w:rsidRDefault="000C792F" w:rsidP="008F2497">
      <w:pPr>
        <w:pStyle w:val="Akapitzlist"/>
        <w:spacing w:before="120" w:after="0"/>
        <w:ind w:left="0"/>
        <w:jc w:val="both"/>
        <w:rPr>
          <w:rFonts w:ascii="Arial" w:hAnsi="Arial" w:cs="Arial"/>
        </w:rPr>
      </w:pPr>
      <w:r w:rsidRPr="008F2497">
        <w:rPr>
          <w:rFonts w:ascii="Arial" w:hAnsi="Arial" w:cs="Arial"/>
        </w:rPr>
        <w:t>c) przeprowadzania kontroli na miejscu wykonywania świadczenia.</w:t>
      </w:r>
    </w:p>
    <w:p w:rsidR="000C792F" w:rsidRPr="008F2497" w:rsidRDefault="001E3ECE" w:rsidP="008F2497">
      <w:pPr>
        <w:pStyle w:val="Akapitzlist"/>
        <w:spacing w:before="120" w:after="0"/>
        <w:ind w:left="284" w:hanging="284"/>
        <w:jc w:val="both"/>
        <w:rPr>
          <w:rFonts w:ascii="Arial" w:hAnsi="Arial" w:cs="Arial"/>
        </w:rPr>
      </w:pPr>
      <w:r w:rsidRPr="008F2497">
        <w:rPr>
          <w:rFonts w:ascii="Arial" w:hAnsi="Arial" w:cs="Arial"/>
        </w:rPr>
        <w:lastRenderedPageBreak/>
        <w:t>10</w:t>
      </w:r>
      <w:r w:rsidR="000C792F" w:rsidRPr="008F2497">
        <w:rPr>
          <w:rFonts w:ascii="Arial" w:hAnsi="Arial" w:cs="Arial"/>
        </w:rPr>
        <w:t>.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 czynności w trakcie realizacji zamówienia:</w:t>
      </w:r>
    </w:p>
    <w:p w:rsidR="000C792F" w:rsidRPr="003B12AD" w:rsidRDefault="000C792F" w:rsidP="008F2497">
      <w:pPr>
        <w:pStyle w:val="Akapitzlist"/>
        <w:numPr>
          <w:ilvl w:val="0"/>
          <w:numId w:val="33"/>
        </w:numPr>
        <w:spacing w:before="120" w:after="0"/>
        <w:ind w:left="284" w:firstLine="294"/>
        <w:jc w:val="both"/>
        <w:rPr>
          <w:rFonts w:ascii="Arial" w:hAnsi="Arial" w:cs="Arial"/>
        </w:rPr>
      </w:pPr>
      <w:r w:rsidRPr="003B12AD">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C792F" w:rsidRPr="003B12AD" w:rsidRDefault="000C792F" w:rsidP="008F2497">
      <w:pPr>
        <w:pStyle w:val="Akapitzlist"/>
        <w:numPr>
          <w:ilvl w:val="0"/>
          <w:numId w:val="33"/>
        </w:numPr>
        <w:spacing w:before="120" w:after="0"/>
        <w:ind w:left="284" w:firstLine="294"/>
        <w:jc w:val="both"/>
        <w:rPr>
          <w:rFonts w:ascii="Arial" w:hAnsi="Arial" w:cs="Arial"/>
        </w:rPr>
      </w:pPr>
      <w:r w:rsidRPr="003B12AD">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w:t>
      </w:r>
      <w:r w:rsidRPr="003B12AD">
        <w:rPr>
          <w:rFonts w:ascii="Arial" w:hAnsi="Arial" w:cs="Arial"/>
          <w:color w:val="000000"/>
        </w:rPr>
        <w:t>podwykonawcy (wraz z dokumentem regulującym zakres obowiązków, jeżeli został sporządzony). Kopia</w:t>
      </w:r>
      <w:r w:rsidRPr="003B12AD">
        <w:rPr>
          <w:rFonts w:ascii="Arial" w:hAnsi="Arial" w:cs="Arial"/>
        </w:rPr>
        <w:t xml:space="preserve"> umowy/umów powinna zostać </w:t>
      </w:r>
      <w:proofErr w:type="spellStart"/>
      <w:r w:rsidRPr="003B12AD">
        <w:rPr>
          <w:rFonts w:ascii="Arial" w:hAnsi="Arial" w:cs="Arial"/>
        </w:rPr>
        <w:t>zanonimizowana</w:t>
      </w:r>
      <w:proofErr w:type="spellEnd"/>
      <w:r w:rsidRPr="003B12AD">
        <w:rPr>
          <w:rFonts w:ascii="Arial" w:hAnsi="Arial" w:cs="Arial"/>
        </w:rPr>
        <w:t xml:space="preserve"> w sposób zapewniający ochronę danych osobowych pracowników, zgodnie z przepisami ustawy z dnia 29 sierpnia 1997 r. o ochronie danych osobowych (tj. w szczególności</w:t>
      </w:r>
      <w:r w:rsidRPr="003B12AD">
        <w:rPr>
          <w:rStyle w:val="Odwoanieprzypisudolnego"/>
          <w:rFonts w:ascii="Arial" w:hAnsi="Arial" w:cs="Arial"/>
        </w:rPr>
        <w:footnoteReference w:id="2"/>
      </w:r>
      <w:r w:rsidRPr="003B12AD">
        <w:rPr>
          <w:rFonts w:ascii="Arial" w:hAnsi="Arial" w:cs="Arial"/>
        </w:rPr>
        <w:t xml:space="preserve"> bez adresów, nr PESEL pracowników). Imię i nazwisko pracownika nie podlega </w:t>
      </w:r>
      <w:proofErr w:type="spellStart"/>
      <w:r w:rsidRPr="003B12AD">
        <w:rPr>
          <w:rFonts w:ascii="Arial" w:hAnsi="Arial" w:cs="Arial"/>
        </w:rPr>
        <w:t>anonimizacji</w:t>
      </w:r>
      <w:proofErr w:type="spellEnd"/>
      <w:r w:rsidRPr="003B12AD">
        <w:rPr>
          <w:rFonts w:ascii="Arial" w:hAnsi="Arial" w:cs="Arial"/>
        </w:rPr>
        <w:t>. Informacje takie jak: data zawarcia umowy, rodzaj umowy o pracę i wymiar etatu powinny być możliwe do zidentyfikowania;</w:t>
      </w:r>
    </w:p>
    <w:p w:rsidR="000C792F" w:rsidRPr="003B12AD" w:rsidRDefault="000C792F" w:rsidP="008F2497">
      <w:pPr>
        <w:pStyle w:val="Akapitzlist"/>
        <w:numPr>
          <w:ilvl w:val="0"/>
          <w:numId w:val="33"/>
        </w:numPr>
        <w:spacing w:before="120" w:after="0"/>
        <w:ind w:left="284" w:firstLine="294"/>
        <w:jc w:val="both"/>
        <w:rPr>
          <w:rFonts w:ascii="Arial" w:hAnsi="Arial" w:cs="Arial"/>
        </w:rPr>
      </w:pPr>
      <w:r w:rsidRPr="003B12AD">
        <w:rPr>
          <w:rFonts w:ascii="Arial" w:hAnsi="Arial" w:cs="Arial"/>
        </w:rPr>
        <w:t xml:space="preserve">zaświadczenie właściwego oddziału ZUS, potwierdzające opłacanie </w:t>
      </w:r>
      <w:r w:rsidRPr="003B12AD">
        <w:rPr>
          <w:rFonts w:ascii="Arial" w:hAnsi="Arial" w:cs="Arial"/>
          <w:color w:val="000000"/>
        </w:rPr>
        <w:t>przez wykonawcę lub podwykonawcę składek na ubezpieczenia</w:t>
      </w:r>
      <w:r w:rsidRPr="003B12AD">
        <w:rPr>
          <w:rFonts w:ascii="Arial" w:hAnsi="Arial" w:cs="Arial"/>
        </w:rPr>
        <w:t xml:space="preserve"> społeczne i zdrowotne z tytułu zatrudnienia na podstawie umów o pracę za ostatni okres rozliczeniowy;</w:t>
      </w:r>
    </w:p>
    <w:p w:rsidR="000C792F" w:rsidRPr="003B12AD" w:rsidRDefault="000C792F" w:rsidP="008F2497">
      <w:pPr>
        <w:pStyle w:val="Akapitzlist"/>
        <w:numPr>
          <w:ilvl w:val="0"/>
          <w:numId w:val="33"/>
        </w:numPr>
        <w:spacing w:before="120" w:after="0"/>
        <w:ind w:left="284" w:firstLine="294"/>
        <w:jc w:val="both"/>
        <w:rPr>
          <w:rFonts w:ascii="Arial" w:hAnsi="Arial" w:cs="Arial"/>
        </w:rPr>
      </w:pPr>
      <w:r w:rsidRPr="003B12AD">
        <w:rPr>
          <w:rFonts w:ascii="Arial" w:hAnsi="Arial" w:cs="Arial"/>
        </w:rPr>
        <w:t xml:space="preserve">poświadczoną za zgodność z oryginałem odpowiednio przez wykonawcę lub podwykonawcę kopię dowodu potwierdzającego zgłoszenie pracownika przez pracodawcę do ubezpieczeń, </w:t>
      </w:r>
      <w:proofErr w:type="spellStart"/>
      <w:r w:rsidRPr="003B12AD">
        <w:rPr>
          <w:rFonts w:ascii="Arial" w:hAnsi="Arial" w:cs="Arial"/>
        </w:rPr>
        <w:t>zanonimizowaną</w:t>
      </w:r>
      <w:proofErr w:type="spellEnd"/>
      <w:r w:rsidRPr="003B12AD">
        <w:rPr>
          <w:rFonts w:ascii="Arial" w:hAnsi="Arial" w:cs="Arial"/>
        </w:rPr>
        <w:t xml:space="preserve"> w sposób zapewniający ochronę danych osobowych pracowników, zgodnie z przepisami ustawy z dnia 29 sierpnia 1997 r. o ochronie danych osobowych. Imię i nazwisko pracownika nie podlega </w:t>
      </w:r>
      <w:proofErr w:type="spellStart"/>
      <w:r w:rsidRPr="003B12AD">
        <w:rPr>
          <w:rFonts w:ascii="Arial" w:hAnsi="Arial" w:cs="Arial"/>
        </w:rPr>
        <w:t>anonimizacji</w:t>
      </w:r>
      <w:proofErr w:type="spellEnd"/>
      <w:r w:rsidRPr="003B12AD">
        <w:rPr>
          <w:rFonts w:ascii="Arial" w:hAnsi="Arial" w:cs="Arial"/>
        </w:rPr>
        <w:t>.</w:t>
      </w:r>
    </w:p>
    <w:p w:rsidR="000C792F" w:rsidRPr="003B12AD" w:rsidRDefault="001E3ECE" w:rsidP="008F2497">
      <w:pPr>
        <w:pStyle w:val="Akapitzlist"/>
        <w:spacing w:before="120" w:after="0"/>
        <w:ind w:left="284" w:hanging="284"/>
        <w:jc w:val="both"/>
        <w:rPr>
          <w:rFonts w:ascii="Arial" w:hAnsi="Arial" w:cs="Arial"/>
          <w:color w:val="000000"/>
        </w:rPr>
      </w:pPr>
      <w:r>
        <w:rPr>
          <w:rFonts w:ascii="Arial" w:hAnsi="Arial" w:cs="Arial"/>
        </w:rPr>
        <w:t xml:space="preserve"> 11</w:t>
      </w:r>
      <w:r w:rsidR="000C792F" w:rsidRPr="003B12AD">
        <w:rPr>
          <w:rFonts w:ascii="Arial" w:hAnsi="Arial" w:cs="Arial"/>
        </w:rPr>
        <w:t xml:space="preserve">.Z tytułu niespełnienia przez </w:t>
      </w:r>
      <w:r w:rsidR="000C792F" w:rsidRPr="003B12AD">
        <w:rPr>
          <w:rFonts w:ascii="Arial" w:hAnsi="Arial" w:cs="Arial"/>
          <w:color w:val="000000"/>
        </w:rPr>
        <w:t xml:space="preserve">wykonawcę lub podwykonawcę wymogu zatrudnienia na podstawie umowy o pracę osób wykonujących wskazane w punkcie 4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000C792F" w:rsidRPr="003B12AD">
        <w:rPr>
          <w:rFonts w:ascii="Arial" w:hAnsi="Arial" w:cs="Arial"/>
        </w:rPr>
        <w:t xml:space="preserve">przez </w:t>
      </w:r>
      <w:r w:rsidR="000C792F" w:rsidRPr="003B12AD">
        <w:rPr>
          <w:rFonts w:ascii="Arial" w:hAnsi="Arial" w:cs="Arial"/>
          <w:color w:val="000000"/>
        </w:rPr>
        <w:t xml:space="preserve">wykonawcę lub podwykonawcę wymogu zatrudnienia na podstawie umowy o pracę traktowane będzie jako </w:t>
      </w:r>
      <w:r w:rsidR="000C792F" w:rsidRPr="003B12AD">
        <w:rPr>
          <w:rFonts w:ascii="Arial" w:hAnsi="Arial" w:cs="Arial"/>
        </w:rPr>
        <w:t xml:space="preserve">niespełnienie przez </w:t>
      </w:r>
      <w:r w:rsidR="000C792F" w:rsidRPr="003B12AD">
        <w:rPr>
          <w:rFonts w:ascii="Arial" w:hAnsi="Arial" w:cs="Arial"/>
          <w:color w:val="000000"/>
        </w:rPr>
        <w:t xml:space="preserve">wykonawcę lub podwykonawcę wymogu zatrudnienia na podstawie umowy o pracę osób wykonujących wskazane w punkcie 11 czynności. </w:t>
      </w:r>
    </w:p>
    <w:p w:rsidR="000C792F" w:rsidRPr="003B12AD" w:rsidRDefault="001E3ECE" w:rsidP="008F2497">
      <w:pPr>
        <w:pStyle w:val="Akapitzlist"/>
        <w:spacing w:before="120" w:after="0"/>
        <w:ind w:left="142"/>
        <w:jc w:val="both"/>
        <w:rPr>
          <w:rFonts w:ascii="Arial" w:hAnsi="Arial" w:cs="Arial"/>
          <w:color w:val="000000"/>
        </w:rPr>
      </w:pPr>
      <w:r>
        <w:rPr>
          <w:rFonts w:ascii="Arial" w:hAnsi="Arial" w:cs="Arial"/>
          <w:color w:val="000000"/>
        </w:rPr>
        <w:t>12</w:t>
      </w:r>
      <w:r w:rsidR="000C792F" w:rsidRPr="003B12AD">
        <w:rPr>
          <w:rFonts w:ascii="Arial" w:hAnsi="Arial" w:cs="Arial"/>
          <w:color w:val="000000"/>
        </w:rPr>
        <w:t xml:space="preserve">. W przypadku uzasadnionych wątpliwości co do przestrzegania prawa pracy przez </w:t>
      </w:r>
    </w:p>
    <w:p w:rsidR="000C792F" w:rsidRPr="003B12AD" w:rsidRDefault="000C792F" w:rsidP="008F2497">
      <w:pPr>
        <w:pStyle w:val="Akapitzlist"/>
        <w:spacing w:before="120" w:after="0"/>
        <w:ind w:left="142"/>
        <w:jc w:val="both"/>
        <w:rPr>
          <w:rFonts w:ascii="Arial" w:hAnsi="Arial" w:cs="Arial"/>
          <w:color w:val="000000"/>
        </w:rPr>
      </w:pPr>
      <w:r w:rsidRPr="003B12AD">
        <w:rPr>
          <w:rFonts w:ascii="Arial" w:hAnsi="Arial" w:cs="Arial"/>
          <w:color w:val="000000"/>
        </w:rPr>
        <w:t xml:space="preserve">    wykonawcę lub podwykonawcę, zamawiający może zwrócić się o przeprowadzenie    </w:t>
      </w:r>
    </w:p>
    <w:p w:rsidR="000C792F" w:rsidRPr="003B12AD" w:rsidRDefault="000C792F" w:rsidP="008F2497">
      <w:pPr>
        <w:pStyle w:val="Akapitzlist"/>
        <w:spacing w:before="120" w:after="0"/>
        <w:ind w:left="142"/>
        <w:jc w:val="both"/>
        <w:rPr>
          <w:rFonts w:ascii="Arial" w:hAnsi="Arial" w:cs="Arial"/>
          <w:color w:val="000000"/>
        </w:rPr>
      </w:pPr>
      <w:r w:rsidRPr="003B12AD">
        <w:rPr>
          <w:rFonts w:ascii="Arial" w:hAnsi="Arial" w:cs="Arial"/>
          <w:color w:val="000000"/>
        </w:rPr>
        <w:t xml:space="preserve">    kontroli przez Państwową</w:t>
      </w:r>
      <w:r w:rsidRPr="003B12AD">
        <w:rPr>
          <w:rFonts w:ascii="Arial" w:hAnsi="Arial" w:cs="Arial"/>
        </w:rPr>
        <w:t xml:space="preserve"> Inspekcję Pracy.</w:t>
      </w:r>
    </w:p>
    <w:p w:rsidR="00A90942" w:rsidRPr="003B12AD" w:rsidRDefault="001E3ECE" w:rsidP="008F2497">
      <w:pPr>
        <w:pStyle w:val="Standard"/>
        <w:spacing w:line="276" w:lineRule="auto"/>
        <w:ind w:left="284" w:hanging="284"/>
        <w:rPr>
          <w:rFonts w:ascii="Arial" w:hAnsi="Arial" w:cs="Arial"/>
          <w:sz w:val="22"/>
          <w:szCs w:val="22"/>
        </w:rPr>
      </w:pPr>
      <w:r>
        <w:rPr>
          <w:rFonts w:ascii="Arial" w:eastAsia="Calibri" w:hAnsi="Arial" w:cs="Arial"/>
          <w:sz w:val="22"/>
          <w:szCs w:val="22"/>
          <w:lang w:eastAsia="en-US"/>
        </w:rPr>
        <w:t xml:space="preserve">  13</w:t>
      </w:r>
      <w:r w:rsidR="000C792F" w:rsidRPr="003B12AD">
        <w:rPr>
          <w:rFonts w:ascii="Arial" w:eastAsia="Calibri" w:hAnsi="Arial" w:cs="Arial"/>
          <w:sz w:val="22"/>
          <w:szCs w:val="22"/>
          <w:lang w:eastAsia="en-US"/>
        </w:rPr>
        <w:t xml:space="preserve">. </w:t>
      </w:r>
      <w:r w:rsidR="000C792F" w:rsidRPr="003B12AD">
        <w:rPr>
          <w:rFonts w:ascii="Arial" w:hAnsi="Arial" w:cs="Arial"/>
          <w:bCs/>
          <w:color w:val="000000"/>
          <w:sz w:val="22"/>
          <w:szCs w:val="22"/>
          <w:lang w:eastAsia="pl-PL"/>
        </w:rPr>
        <w:t xml:space="preserve"> W przypadku ujawnienia w trakcie kontroli niespełnienia wymagań dotyczących zatrudnienia pracowników na umowę o pracę, Zamawiający naliczy kary umowne w wysokości 0,1 % wartości brutto umowy wykonania przedmiotu zamówienia, za każdy dzień niespełnienia przedmiotowego wymogu przez Wykonawcę</w:t>
      </w:r>
    </w:p>
    <w:p w:rsidR="00A90942" w:rsidRPr="000C792F" w:rsidRDefault="00A90942" w:rsidP="008F2497">
      <w:pPr>
        <w:spacing w:line="276" w:lineRule="auto"/>
        <w:jc w:val="center"/>
        <w:rPr>
          <w:rFonts w:ascii="Arial" w:hAnsi="Arial" w:cs="Arial"/>
          <w:b/>
          <w:sz w:val="22"/>
          <w:szCs w:val="22"/>
        </w:rPr>
      </w:pPr>
    </w:p>
    <w:p w:rsidR="00A90942" w:rsidRPr="000C792F" w:rsidRDefault="00A90942" w:rsidP="008F2497">
      <w:pPr>
        <w:spacing w:line="276" w:lineRule="auto"/>
        <w:jc w:val="center"/>
        <w:rPr>
          <w:rFonts w:ascii="Arial" w:hAnsi="Arial" w:cs="Arial"/>
          <w:b/>
          <w:sz w:val="22"/>
          <w:szCs w:val="22"/>
        </w:rPr>
      </w:pPr>
      <w:r w:rsidRPr="000C792F">
        <w:rPr>
          <w:rFonts w:ascii="Arial" w:hAnsi="Arial" w:cs="Arial"/>
          <w:b/>
          <w:sz w:val="22"/>
          <w:szCs w:val="22"/>
        </w:rPr>
        <w:t>§ 2</w:t>
      </w:r>
    </w:p>
    <w:p w:rsidR="00A90942" w:rsidRPr="000C792F" w:rsidRDefault="00A90942" w:rsidP="008F2497">
      <w:pPr>
        <w:spacing w:line="276" w:lineRule="auto"/>
        <w:rPr>
          <w:rFonts w:ascii="Arial" w:hAnsi="Arial" w:cs="Arial"/>
          <w:sz w:val="22"/>
          <w:szCs w:val="22"/>
        </w:rPr>
      </w:pPr>
    </w:p>
    <w:p w:rsidR="00A90942" w:rsidRPr="000C792F" w:rsidRDefault="00A90942" w:rsidP="008F2497">
      <w:pPr>
        <w:spacing w:line="276" w:lineRule="auto"/>
        <w:jc w:val="both"/>
        <w:rPr>
          <w:rFonts w:ascii="Arial" w:hAnsi="Arial" w:cs="Arial"/>
          <w:sz w:val="22"/>
          <w:szCs w:val="22"/>
        </w:rPr>
      </w:pPr>
      <w:r w:rsidRPr="000C792F">
        <w:rPr>
          <w:rFonts w:ascii="Arial" w:hAnsi="Arial" w:cs="Arial"/>
          <w:sz w:val="22"/>
          <w:szCs w:val="22"/>
        </w:rPr>
        <w:t xml:space="preserve">Strony ustalają następujące terminy realizacji robót: </w:t>
      </w:r>
    </w:p>
    <w:p w:rsidR="00A90942" w:rsidRPr="000C792F" w:rsidRDefault="00A90942" w:rsidP="008F2497">
      <w:pPr>
        <w:spacing w:line="276" w:lineRule="auto"/>
        <w:rPr>
          <w:rFonts w:ascii="Arial" w:hAnsi="Arial" w:cs="Arial"/>
          <w:sz w:val="22"/>
          <w:szCs w:val="22"/>
        </w:rPr>
      </w:pPr>
      <w:r w:rsidRPr="000C792F">
        <w:rPr>
          <w:rFonts w:ascii="Arial" w:hAnsi="Arial" w:cs="Arial"/>
          <w:sz w:val="22"/>
          <w:szCs w:val="22"/>
        </w:rPr>
        <w:t xml:space="preserve">1.Termin wykonania zamówienia odbywać się będzie sukcesywnie według </w:t>
      </w:r>
    </w:p>
    <w:p w:rsidR="00A90942" w:rsidRPr="000C792F" w:rsidRDefault="00A90942" w:rsidP="008F2497">
      <w:pPr>
        <w:spacing w:line="276" w:lineRule="auto"/>
        <w:rPr>
          <w:rFonts w:ascii="Arial" w:hAnsi="Arial" w:cs="Arial"/>
          <w:sz w:val="22"/>
          <w:szCs w:val="22"/>
        </w:rPr>
      </w:pPr>
      <w:r w:rsidRPr="000C792F">
        <w:rPr>
          <w:rFonts w:ascii="Arial" w:hAnsi="Arial" w:cs="Arial"/>
          <w:sz w:val="22"/>
          <w:szCs w:val="22"/>
        </w:rPr>
        <w:lastRenderedPageBreak/>
        <w:t xml:space="preserve">    indywidualnych zleceń dokonywanych przez pracownika Urzędu Gminy Szczytno</w:t>
      </w:r>
    </w:p>
    <w:p w:rsidR="00A90942" w:rsidRPr="000C792F" w:rsidRDefault="00A90942" w:rsidP="008F2497">
      <w:pPr>
        <w:spacing w:line="276" w:lineRule="auto"/>
        <w:rPr>
          <w:rFonts w:ascii="Arial" w:hAnsi="Arial" w:cs="Arial"/>
          <w:sz w:val="22"/>
          <w:szCs w:val="22"/>
        </w:rPr>
      </w:pPr>
      <w:r w:rsidRPr="000C792F">
        <w:rPr>
          <w:rFonts w:ascii="Arial" w:hAnsi="Arial" w:cs="Arial"/>
          <w:sz w:val="22"/>
          <w:szCs w:val="22"/>
        </w:rPr>
        <w:t>2. Wykonawca do realizac</w:t>
      </w:r>
      <w:r w:rsidR="00426028">
        <w:rPr>
          <w:rFonts w:ascii="Arial" w:hAnsi="Arial" w:cs="Arial"/>
          <w:sz w:val="22"/>
          <w:szCs w:val="22"/>
        </w:rPr>
        <w:t>ji zlecenie przystąpi w ciągu…………….</w:t>
      </w:r>
      <w:r w:rsidRPr="000C792F">
        <w:rPr>
          <w:rFonts w:ascii="Arial" w:hAnsi="Arial" w:cs="Arial"/>
          <w:sz w:val="22"/>
          <w:szCs w:val="22"/>
        </w:rPr>
        <w:t xml:space="preserve"> godzin od zgłoszenia.</w:t>
      </w:r>
    </w:p>
    <w:p w:rsidR="00A90942" w:rsidRPr="000C792F" w:rsidRDefault="00A90942" w:rsidP="008F2497">
      <w:pPr>
        <w:spacing w:line="276" w:lineRule="auto"/>
        <w:rPr>
          <w:rFonts w:ascii="Arial" w:hAnsi="Arial" w:cs="Arial"/>
          <w:sz w:val="22"/>
          <w:szCs w:val="22"/>
        </w:rPr>
      </w:pPr>
    </w:p>
    <w:p w:rsidR="00A90942" w:rsidRPr="000C792F" w:rsidRDefault="00A90942" w:rsidP="008F2497">
      <w:pPr>
        <w:spacing w:line="276" w:lineRule="auto"/>
        <w:jc w:val="center"/>
        <w:rPr>
          <w:rFonts w:ascii="Arial" w:hAnsi="Arial" w:cs="Arial"/>
          <w:b/>
          <w:sz w:val="22"/>
          <w:szCs w:val="22"/>
        </w:rPr>
      </w:pPr>
      <w:r w:rsidRPr="000C792F">
        <w:rPr>
          <w:rFonts w:ascii="Arial" w:hAnsi="Arial" w:cs="Arial"/>
          <w:b/>
          <w:sz w:val="22"/>
          <w:szCs w:val="22"/>
        </w:rPr>
        <w:t>§ 3</w:t>
      </w:r>
    </w:p>
    <w:p w:rsidR="00A90942" w:rsidRPr="000C792F" w:rsidRDefault="00A90942" w:rsidP="008F2497">
      <w:pPr>
        <w:spacing w:line="276" w:lineRule="auto"/>
        <w:jc w:val="center"/>
        <w:rPr>
          <w:rFonts w:ascii="Arial" w:hAnsi="Arial" w:cs="Arial"/>
          <w:b/>
          <w:sz w:val="22"/>
          <w:szCs w:val="22"/>
        </w:rPr>
      </w:pPr>
    </w:p>
    <w:p w:rsidR="00A90942" w:rsidRPr="000C792F" w:rsidRDefault="00A90942" w:rsidP="008F2497">
      <w:pPr>
        <w:tabs>
          <w:tab w:val="left" w:pos="360"/>
        </w:tabs>
        <w:spacing w:line="276" w:lineRule="auto"/>
        <w:ind w:left="360" w:hanging="360"/>
        <w:jc w:val="both"/>
        <w:rPr>
          <w:rFonts w:ascii="Arial" w:hAnsi="Arial" w:cs="Arial"/>
          <w:sz w:val="22"/>
          <w:szCs w:val="22"/>
        </w:rPr>
      </w:pPr>
      <w:r w:rsidRPr="000C792F">
        <w:rPr>
          <w:rFonts w:ascii="Arial" w:hAnsi="Arial" w:cs="Arial"/>
          <w:sz w:val="22"/>
          <w:szCs w:val="22"/>
        </w:rPr>
        <w:t xml:space="preserve">1. </w:t>
      </w:r>
      <w:r w:rsidRPr="000C792F">
        <w:rPr>
          <w:rFonts w:ascii="Arial" w:hAnsi="Arial" w:cs="Arial"/>
          <w:sz w:val="22"/>
          <w:szCs w:val="22"/>
        </w:rPr>
        <w:tab/>
        <w:t xml:space="preserve">Za wykonanie przedmiotu umowy Wykonawca otrzyma wynagrodzenie ryczałtowe  zgodne z przedstawioną przez siebie ofertą w przetargu  nieograniczonym. </w:t>
      </w:r>
    </w:p>
    <w:p w:rsidR="00A90942" w:rsidRPr="000C792F" w:rsidRDefault="00A90942" w:rsidP="008F2497">
      <w:pPr>
        <w:spacing w:line="276" w:lineRule="auto"/>
        <w:ind w:left="360" w:hanging="360"/>
        <w:jc w:val="both"/>
        <w:rPr>
          <w:rFonts w:ascii="Arial" w:hAnsi="Arial" w:cs="Arial"/>
          <w:sz w:val="22"/>
          <w:szCs w:val="22"/>
        </w:rPr>
      </w:pPr>
      <w:r w:rsidRPr="000C792F">
        <w:rPr>
          <w:rFonts w:ascii="Arial" w:hAnsi="Arial" w:cs="Arial"/>
          <w:sz w:val="22"/>
          <w:szCs w:val="22"/>
        </w:rPr>
        <w:t>2. Wynagrodzenie określone w ust. 1 wynosi …………brutto słownie ………………………….. …………………………………………………….w tym podatek VAT %..... zł ………………..</w:t>
      </w:r>
    </w:p>
    <w:p w:rsidR="00A90942" w:rsidRPr="000C792F" w:rsidRDefault="00A90942" w:rsidP="008F2497">
      <w:pPr>
        <w:spacing w:line="276" w:lineRule="auto"/>
        <w:ind w:left="360" w:hanging="360"/>
        <w:jc w:val="both"/>
        <w:rPr>
          <w:rFonts w:ascii="Arial" w:hAnsi="Arial" w:cs="Arial"/>
          <w:sz w:val="22"/>
          <w:szCs w:val="22"/>
        </w:rPr>
      </w:pPr>
      <w:r w:rsidRPr="000C792F">
        <w:rPr>
          <w:rFonts w:ascii="Arial" w:hAnsi="Arial" w:cs="Arial"/>
          <w:sz w:val="22"/>
          <w:szCs w:val="22"/>
        </w:rPr>
        <w:t xml:space="preserve">       słownie ……………………………………………………………………………………………..</w:t>
      </w:r>
    </w:p>
    <w:p w:rsidR="00A90942" w:rsidRPr="000C792F" w:rsidRDefault="00A90942" w:rsidP="008F2497">
      <w:pPr>
        <w:spacing w:line="276" w:lineRule="auto"/>
        <w:jc w:val="both"/>
        <w:rPr>
          <w:rFonts w:ascii="Arial" w:hAnsi="Arial" w:cs="Arial"/>
          <w:sz w:val="22"/>
          <w:szCs w:val="22"/>
        </w:rPr>
      </w:pPr>
    </w:p>
    <w:p w:rsidR="00A90942" w:rsidRPr="000C792F" w:rsidRDefault="00A90942" w:rsidP="008F2497">
      <w:pPr>
        <w:spacing w:line="276" w:lineRule="auto"/>
        <w:jc w:val="both"/>
        <w:rPr>
          <w:rFonts w:ascii="Arial" w:hAnsi="Arial" w:cs="Arial"/>
          <w:sz w:val="22"/>
          <w:szCs w:val="22"/>
        </w:rPr>
      </w:pPr>
      <w:r w:rsidRPr="000C792F">
        <w:rPr>
          <w:rFonts w:ascii="Arial" w:hAnsi="Arial" w:cs="Arial"/>
          <w:sz w:val="22"/>
          <w:szCs w:val="22"/>
        </w:rPr>
        <w:t>3.</w:t>
      </w:r>
      <w:r w:rsidRPr="000C792F">
        <w:rPr>
          <w:rFonts w:ascii="Arial" w:hAnsi="Arial" w:cs="Arial"/>
          <w:b/>
          <w:sz w:val="22"/>
          <w:szCs w:val="22"/>
        </w:rPr>
        <w:t xml:space="preserve"> </w:t>
      </w:r>
      <w:r w:rsidRPr="000C792F">
        <w:rPr>
          <w:rFonts w:ascii="Arial" w:hAnsi="Arial" w:cs="Arial"/>
          <w:sz w:val="22"/>
          <w:szCs w:val="22"/>
        </w:rPr>
        <w:t xml:space="preserve">Cena jednostkowa 1 tony przywozu i rozłożenia żwiru wynosi ……………………...brutto   </w:t>
      </w:r>
    </w:p>
    <w:p w:rsidR="00A90942" w:rsidRPr="000C792F" w:rsidRDefault="00A90942" w:rsidP="008F2497">
      <w:pPr>
        <w:spacing w:line="276" w:lineRule="auto"/>
        <w:jc w:val="both"/>
        <w:rPr>
          <w:rFonts w:ascii="Arial" w:hAnsi="Arial" w:cs="Arial"/>
          <w:sz w:val="22"/>
          <w:szCs w:val="22"/>
        </w:rPr>
      </w:pPr>
      <w:r w:rsidRPr="000C792F">
        <w:rPr>
          <w:rFonts w:ascii="Arial" w:hAnsi="Arial" w:cs="Arial"/>
          <w:sz w:val="22"/>
          <w:szCs w:val="22"/>
        </w:rPr>
        <w:t xml:space="preserve">4. Cena jednostkowa 1 tony przywozu i rozłożenia żużlu wynosi………………….….. brutto  </w:t>
      </w:r>
    </w:p>
    <w:p w:rsidR="00A90942" w:rsidRPr="000C792F" w:rsidRDefault="00A90942" w:rsidP="008F2497">
      <w:pPr>
        <w:pStyle w:val="Tekstpodstawowy"/>
        <w:spacing w:after="0" w:line="276" w:lineRule="auto"/>
        <w:jc w:val="both"/>
        <w:rPr>
          <w:rFonts w:ascii="Arial" w:hAnsi="Arial" w:cs="Arial"/>
          <w:sz w:val="22"/>
          <w:szCs w:val="22"/>
        </w:rPr>
      </w:pPr>
      <w:r w:rsidRPr="000C792F">
        <w:rPr>
          <w:rFonts w:ascii="Arial" w:hAnsi="Arial" w:cs="Arial"/>
          <w:sz w:val="22"/>
          <w:szCs w:val="22"/>
        </w:rPr>
        <w:t xml:space="preserve">5. W przypadku wykonania przez wykonawcę robót określonych w § 1 w ilości </w:t>
      </w:r>
    </w:p>
    <w:p w:rsidR="00A90942" w:rsidRPr="000C792F" w:rsidRDefault="00A90942" w:rsidP="008F2497">
      <w:pPr>
        <w:pStyle w:val="Tekstpodstawowy"/>
        <w:spacing w:after="0" w:line="276" w:lineRule="auto"/>
        <w:jc w:val="both"/>
        <w:rPr>
          <w:rFonts w:ascii="Arial" w:hAnsi="Arial" w:cs="Arial"/>
          <w:sz w:val="22"/>
          <w:szCs w:val="22"/>
        </w:rPr>
      </w:pPr>
      <w:r w:rsidRPr="000C792F">
        <w:rPr>
          <w:rFonts w:ascii="Arial" w:hAnsi="Arial" w:cs="Arial"/>
          <w:sz w:val="22"/>
          <w:szCs w:val="22"/>
        </w:rPr>
        <w:t xml:space="preserve">    mniejszej niż  4</w:t>
      </w:r>
      <w:r w:rsidR="008F2497">
        <w:rPr>
          <w:rFonts w:ascii="Arial" w:hAnsi="Arial" w:cs="Arial"/>
          <w:sz w:val="22"/>
          <w:szCs w:val="22"/>
        </w:rPr>
        <w:t>8</w:t>
      </w:r>
      <w:r w:rsidRPr="000C792F">
        <w:rPr>
          <w:rFonts w:ascii="Arial" w:hAnsi="Arial" w:cs="Arial"/>
          <w:sz w:val="22"/>
          <w:szCs w:val="22"/>
        </w:rPr>
        <w:t xml:space="preserve">00 ton żwiru i 3000 ton żużlu wynagrodzenie będzie ustalone iloczynem   </w:t>
      </w:r>
    </w:p>
    <w:p w:rsidR="00A90942" w:rsidRPr="000C792F" w:rsidRDefault="00A90942" w:rsidP="008F2497">
      <w:pPr>
        <w:pStyle w:val="Tekstpodstawowy"/>
        <w:spacing w:after="0" w:line="276" w:lineRule="auto"/>
        <w:jc w:val="both"/>
        <w:rPr>
          <w:rFonts w:ascii="Arial" w:hAnsi="Arial" w:cs="Arial"/>
          <w:sz w:val="22"/>
          <w:szCs w:val="22"/>
        </w:rPr>
      </w:pPr>
      <w:r w:rsidRPr="000C792F">
        <w:rPr>
          <w:rFonts w:ascii="Arial" w:hAnsi="Arial" w:cs="Arial"/>
          <w:sz w:val="22"/>
          <w:szCs w:val="22"/>
        </w:rPr>
        <w:t xml:space="preserve">    stawki jednostkowej określonej w § 3 ust.3 i 4 oraz faktycznie przywiezionych i </w:t>
      </w:r>
    </w:p>
    <w:p w:rsidR="00A90942" w:rsidRPr="000C792F" w:rsidRDefault="00A90942" w:rsidP="008F2497">
      <w:pPr>
        <w:pStyle w:val="Tekstpodstawowy"/>
        <w:spacing w:after="0" w:line="276" w:lineRule="auto"/>
        <w:jc w:val="both"/>
        <w:rPr>
          <w:rFonts w:ascii="Arial" w:hAnsi="Arial" w:cs="Arial"/>
          <w:sz w:val="22"/>
          <w:szCs w:val="22"/>
        </w:rPr>
      </w:pPr>
      <w:r w:rsidRPr="000C792F">
        <w:rPr>
          <w:rFonts w:ascii="Arial" w:hAnsi="Arial" w:cs="Arial"/>
          <w:sz w:val="22"/>
          <w:szCs w:val="22"/>
        </w:rPr>
        <w:t xml:space="preserve">    rozłożonych ton żwiru i żużlu.</w:t>
      </w:r>
    </w:p>
    <w:p w:rsidR="00A90942" w:rsidRPr="000C792F" w:rsidRDefault="00A90942" w:rsidP="008F2497">
      <w:pPr>
        <w:pStyle w:val="Tekstpodstawowy"/>
        <w:spacing w:after="0" w:line="276" w:lineRule="auto"/>
        <w:jc w:val="center"/>
        <w:rPr>
          <w:rFonts w:ascii="Arial" w:hAnsi="Arial" w:cs="Arial"/>
          <w:b/>
          <w:sz w:val="22"/>
          <w:szCs w:val="22"/>
        </w:rPr>
      </w:pPr>
      <w:r w:rsidRPr="000C792F">
        <w:rPr>
          <w:rFonts w:ascii="Arial" w:hAnsi="Arial" w:cs="Arial"/>
          <w:b/>
          <w:sz w:val="22"/>
          <w:szCs w:val="22"/>
        </w:rPr>
        <w:t>§ 4</w:t>
      </w:r>
    </w:p>
    <w:p w:rsidR="00A90942" w:rsidRPr="000C792F" w:rsidRDefault="00A90942" w:rsidP="008F2497">
      <w:pPr>
        <w:pStyle w:val="Tekstpodstawowy"/>
        <w:spacing w:line="276" w:lineRule="auto"/>
        <w:jc w:val="center"/>
        <w:rPr>
          <w:rFonts w:ascii="Arial" w:hAnsi="Arial" w:cs="Arial"/>
          <w:sz w:val="22"/>
          <w:szCs w:val="22"/>
        </w:rPr>
      </w:pPr>
    </w:p>
    <w:p w:rsidR="00A90942" w:rsidRPr="000C792F" w:rsidRDefault="00A90942" w:rsidP="008F2497">
      <w:pPr>
        <w:pStyle w:val="Tekstpodstawowy"/>
        <w:spacing w:after="0" w:line="276" w:lineRule="auto"/>
        <w:jc w:val="both"/>
        <w:rPr>
          <w:rFonts w:ascii="Arial" w:hAnsi="Arial" w:cs="Arial"/>
          <w:sz w:val="22"/>
          <w:szCs w:val="22"/>
        </w:rPr>
      </w:pPr>
      <w:r w:rsidRPr="000C792F">
        <w:rPr>
          <w:rFonts w:ascii="Arial" w:hAnsi="Arial" w:cs="Arial"/>
          <w:sz w:val="22"/>
          <w:szCs w:val="22"/>
        </w:rPr>
        <w:t xml:space="preserve">1.Strony postanawiają, że rozliczenie robót odbywać się będzie fakturami </w:t>
      </w:r>
    </w:p>
    <w:p w:rsidR="00A90942" w:rsidRPr="000C792F" w:rsidRDefault="00A90942" w:rsidP="008F2497">
      <w:pPr>
        <w:pStyle w:val="Tekstpodstawowy"/>
        <w:spacing w:after="0" w:line="276" w:lineRule="auto"/>
        <w:jc w:val="both"/>
        <w:rPr>
          <w:rFonts w:ascii="Arial" w:hAnsi="Arial" w:cs="Arial"/>
          <w:sz w:val="22"/>
          <w:szCs w:val="22"/>
        </w:rPr>
      </w:pPr>
      <w:r w:rsidRPr="000C792F">
        <w:rPr>
          <w:rFonts w:ascii="Arial" w:hAnsi="Arial" w:cs="Arial"/>
          <w:sz w:val="22"/>
          <w:szCs w:val="22"/>
        </w:rPr>
        <w:t xml:space="preserve">    częściowymi za wykonane i zakończone elementy wynikające z  indywidualnych  </w:t>
      </w:r>
    </w:p>
    <w:p w:rsidR="00A90942" w:rsidRPr="000C792F" w:rsidRDefault="00A90942" w:rsidP="008F2497">
      <w:pPr>
        <w:pStyle w:val="Tekstpodstawowy"/>
        <w:spacing w:after="0" w:line="276" w:lineRule="auto"/>
        <w:jc w:val="both"/>
        <w:rPr>
          <w:rFonts w:ascii="Arial" w:hAnsi="Arial" w:cs="Arial"/>
          <w:sz w:val="22"/>
          <w:szCs w:val="22"/>
        </w:rPr>
      </w:pPr>
      <w:r w:rsidRPr="000C792F">
        <w:rPr>
          <w:rFonts w:ascii="Arial" w:hAnsi="Arial" w:cs="Arial"/>
          <w:sz w:val="22"/>
          <w:szCs w:val="22"/>
        </w:rPr>
        <w:t xml:space="preserve">    zleceń dokonywanych przez pracownika Urzędu Gminy Szczytno na podstawie cen </w:t>
      </w:r>
    </w:p>
    <w:p w:rsidR="00A90942" w:rsidRPr="000C792F" w:rsidRDefault="00A90942" w:rsidP="008F2497">
      <w:pPr>
        <w:pStyle w:val="Tekstpodstawowy"/>
        <w:spacing w:after="0" w:line="276" w:lineRule="auto"/>
        <w:jc w:val="both"/>
        <w:rPr>
          <w:rFonts w:ascii="Arial" w:hAnsi="Arial" w:cs="Arial"/>
          <w:sz w:val="22"/>
          <w:szCs w:val="22"/>
        </w:rPr>
      </w:pPr>
      <w:r w:rsidRPr="000C792F">
        <w:rPr>
          <w:rFonts w:ascii="Arial" w:hAnsi="Arial" w:cs="Arial"/>
          <w:sz w:val="22"/>
          <w:szCs w:val="22"/>
        </w:rPr>
        <w:t xml:space="preserve">    jednostkowych wskazanych w ofercie oraz  ilości dowiezionych ton. Należność </w:t>
      </w:r>
    </w:p>
    <w:p w:rsidR="00A90942" w:rsidRPr="000C792F" w:rsidRDefault="00A90942" w:rsidP="008F2497">
      <w:pPr>
        <w:pStyle w:val="Tekstpodstawowy"/>
        <w:spacing w:after="0" w:line="276" w:lineRule="auto"/>
        <w:jc w:val="both"/>
        <w:rPr>
          <w:rFonts w:ascii="Arial" w:hAnsi="Arial" w:cs="Arial"/>
          <w:sz w:val="22"/>
          <w:szCs w:val="22"/>
        </w:rPr>
      </w:pPr>
      <w:r w:rsidRPr="000C792F">
        <w:rPr>
          <w:rFonts w:ascii="Arial" w:hAnsi="Arial" w:cs="Arial"/>
          <w:sz w:val="22"/>
          <w:szCs w:val="22"/>
        </w:rPr>
        <w:t xml:space="preserve">    fakturowana stanowić będzie iloczyn ceny  jednostkowej ,którą jest wartość przywiezienia i </w:t>
      </w:r>
    </w:p>
    <w:p w:rsidR="00A90942" w:rsidRPr="000C792F" w:rsidRDefault="00A90942" w:rsidP="008F2497">
      <w:pPr>
        <w:pStyle w:val="Tekstpodstawowy"/>
        <w:spacing w:after="0" w:line="276" w:lineRule="auto"/>
        <w:jc w:val="both"/>
        <w:rPr>
          <w:rFonts w:ascii="Arial" w:hAnsi="Arial" w:cs="Arial"/>
          <w:sz w:val="22"/>
          <w:szCs w:val="22"/>
        </w:rPr>
      </w:pPr>
      <w:r w:rsidRPr="000C792F">
        <w:rPr>
          <w:rFonts w:ascii="Arial" w:hAnsi="Arial" w:cs="Arial"/>
          <w:sz w:val="22"/>
          <w:szCs w:val="22"/>
        </w:rPr>
        <w:t xml:space="preserve">    rozłożenia 1 tony żwiru lub żużlu i ilości przywiezionych ton</w:t>
      </w:r>
    </w:p>
    <w:p w:rsidR="00A90942" w:rsidRPr="000C792F" w:rsidRDefault="00A90942" w:rsidP="008F2497">
      <w:pPr>
        <w:spacing w:line="276" w:lineRule="auto"/>
        <w:jc w:val="both"/>
        <w:rPr>
          <w:rFonts w:ascii="Arial" w:hAnsi="Arial" w:cs="Arial"/>
          <w:sz w:val="22"/>
          <w:szCs w:val="22"/>
        </w:rPr>
      </w:pPr>
      <w:r w:rsidRPr="000C792F">
        <w:rPr>
          <w:rFonts w:ascii="Arial" w:hAnsi="Arial" w:cs="Arial"/>
          <w:sz w:val="22"/>
          <w:szCs w:val="22"/>
        </w:rPr>
        <w:t xml:space="preserve">2. Podstawą do wystawienia faktur częściowych będzie protokół odbioru </w:t>
      </w:r>
    </w:p>
    <w:p w:rsidR="00A90942" w:rsidRPr="000C792F" w:rsidRDefault="00A90942" w:rsidP="008F2497">
      <w:pPr>
        <w:spacing w:line="276" w:lineRule="auto"/>
        <w:jc w:val="both"/>
        <w:rPr>
          <w:rFonts w:ascii="Arial" w:hAnsi="Arial" w:cs="Arial"/>
          <w:sz w:val="22"/>
          <w:szCs w:val="22"/>
        </w:rPr>
      </w:pPr>
      <w:r w:rsidRPr="000C792F">
        <w:rPr>
          <w:rFonts w:ascii="Arial" w:hAnsi="Arial" w:cs="Arial"/>
          <w:sz w:val="22"/>
          <w:szCs w:val="22"/>
        </w:rPr>
        <w:t xml:space="preserve">    wykonanych i zakończonych elementów usług potwierdzony przez przedstawiciela </w:t>
      </w:r>
    </w:p>
    <w:p w:rsidR="00A90942" w:rsidRPr="000C792F" w:rsidRDefault="00A90942" w:rsidP="008F2497">
      <w:pPr>
        <w:spacing w:line="276" w:lineRule="auto"/>
        <w:jc w:val="both"/>
        <w:rPr>
          <w:rFonts w:ascii="Arial" w:hAnsi="Arial" w:cs="Arial"/>
          <w:sz w:val="22"/>
          <w:szCs w:val="22"/>
        </w:rPr>
      </w:pPr>
      <w:r w:rsidRPr="000C792F">
        <w:rPr>
          <w:rFonts w:ascii="Arial" w:hAnsi="Arial" w:cs="Arial"/>
          <w:sz w:val="22"/>
          <w:szCs w:val="22"/>
        </w:rPr>
        <w:t xml:space="preserve">    Zamawiającego  </w:t>
      </w:r>
    </w:p>
    <w:p w:rsidR="00A90942" w:rsidRPr="000C792F" w:rsidRDefault="00A90942" w:rsidP="008F2497">
      <w:pPr>
        <w:spacing w:line="276" w:lineRule="auto"/>
        <w:jc w:val="both"/>
        <w:rPr>
          <w:rFonts w:ascii="Arial" w:hAnsi="Arial" w:cs="Arial"/>
          <w:sz w:val="22"/>
          <w:szCs w:val="22"/>
        </w:rPr>
      </w:pPr>
      <w:r w:rsidRPr="000C792F">
        <w:rPr>
          <w:rFonts w:ascii="Arial" w:hAnsi="Arial" w:cs="Arial"/>
          <w:sz w:val="22"/>
          <w:szCs w:val="22"/>
        </w:rPr>
        <w:t xml:space="preserve">3. Wynagrodzenie za wykonane roboty będzie płatne przelewem na konto   </w:t>
      </w:r>
    </w:p>
    <w:p w:rsidR="00A90942" w:rsidRPr="000C792F" w:rsidRDefault="00A90942" w:rsidP="008F2497">
      <w:pPr>
        <w:spacing w:line="276" w:lineRule="auto"/>
        <w:jc w:val="both"/>
        <w:rPr>
          <w:rFonts w:ascii="Arial" w:hAnsi="Arial" w:cs="Arial"/>
          <w:sz w:val="22"/>
          <w:szCs w:val="22"/>
        </w:rPr>
      </w:pPr>
      <w:r w:rsidRPr="000C792F">
        <w:rPr>
          <w:rFonts w:ascii="Arial" w:hAnsi="Arial" w:cs="Arial"/>
          <w:sz w:val="22"/>
          <w:szCs w:val="22"/>
        </w:rPr>
        <w:t xml:space="preserve">    Wykona</w:t>
      </w:r>
      <w:r w:rsidR="00426028">
        <w:rPr>
          <w:rFonts w:ascii="Arial" w:hAnsi="Arial" w:cs="Arial"/>
          <w:sz w:val="22"/>
          <w:szCs w:val="22"/>
        </w:rPr>
        <w:t>wcy podane w fakturze w ciągu ……………….. dni od daty otrzymania</w:t>
      </w:r>
    </w:p>
    <w:p w:rsidR="00A90942" w:rsidRPr="000C792F" w:rsidRDefault="00A90942" w:rsidP="008F2497">
      <w:pPr>
        <w:spacing w:line="276" w:lineRule="auto"/>
        <w:jc w:val="center"/>
        <w:rPr>
          <w:rFonts w:ascii="Arial" w:hAnsi="Arial" w:cs="Arial"/>
          <w:b/>
          <w:sz w:val="22"/>
          <w:szCs w:val="22"/>
        </w:rPr>
      </w:pPr>
    </w:p>
    <w:p w:rsidR="00A90942" w:rsidRPr="000C792F" w:rsidRDefault="00A90942" w:rsidP="008F2497">
      <w:pPr>
        <w:spacing w:line="276" w:lineRule="auto"/>
        <w:jc w:val="center"/>
        <w:rPr>
          <w:rFonts w:ascii="Arial" w:hAnsi="Arial" w:cs="Arial"/>
          <w:b/>
          <w:sz w:val="22"/>
          <w:szCs w:val="22"/>
        </w:rPr>
      </w:pPr>
      <w:r w:rsidRPr="000C792F">
        <w:rPr>
          <w:rFonts w:ascii="Arial" w:hAnsi="Arial" w:cs="Arial"/>
          <w:b/>
          <w:sz w:val="22"/>
          <w:szCs w:val="22"/>
        </w:rPr>
        <w:t>§ 5</w:t>
      </w:r>
    </w:p>
    <w:p w:rsidR="00A90942" w:rsidRPr="000C792F" w:rsidRDefault="00A90942" w:rsidP="008F2497">
      <w:pPr>
        <w:spacing w:line="276" w:lineRule="auto"/>
        <w:jc w:val="center"/>
        <w:rPr>
          <w:rFonts w:ascii="Arial" w:hAnsi="Arial" w:cs="Arial"/>
          <w:b/>
          <w:sz w:val="22"/>
          <w:szCs w:val="22"/>
        </w:rPr>
      </w:pPr>
    </w:p>
    <w:p w:rsidR="00A90942" w:rsidRPr="000C792F" w:rsidRDefault="00A90942" w:rsidP="008F2497">
      <w:pPr>
        <w:spacing w:line="276" w:lineRule="auto"/>
        <w:jc w:val="both"/>
        <w:rPr>
          <w:rFonts w:ascii="Arial" w:hAnsi="Arial" w:cs="Arial"/>
          <w:sz w:val="22"/>
          <w:szCs w:val="22"/>
        </w:rPr>
      </w:pPr>
      <w:r w:rsidRPr="000C792F">
        <w:rPr>
          <w:rFonts w:ascii="Arial" w:hAnsi="Arial" w:cs="Arial"/>
          <w:sz w:val="22"/>
          <w:szCs w:val="22"/>
        </w:rPr>
        <w:t xml:space="preserve">Strony ustaliły, że niewykorzystane przez Zamawiającego całego zakresu ilościowego zamówienie nie będzie podstawą do roszczeń zapłaty ze strony Wykonawcy wobec Zamawiającego z  tytułu wynagrodzenia ryczałtowego określonego w § 3 ust.1 </w:t>
      </w:r>
    </w:p>
    <w:p w:rsidR="00A90942" w:rsidRPr="000C792F" w:rsidRDefault="00A90942" w:rsidP="008F2497">
      <w:pPr>
        <w:spacing w:line="276" w:lineRule="auto"/>
        <w:jc w:val="both"/>
        <w:rPr>
          <w:rFonts w:ascii="Arial" w:hAnsi="Arial" w:cs="Arial"/>
          <w:sz w:val="22"/>
          <w:szCs w:val="22"/>
        </w:rPr>
      </w:pPr>
      <w:r w:rsidRPr="000C792F">
        <w:rPr>
          <w:rFonts w:ascii="Arial" w:hAnsi="Arial" w:cs="Arial"/>
          <w:sz w:val="22"/>
          <w:szCs w:val="22"/>
        </w:rPr>
        <w:t>Ostateczna wartość zamówienia zostanie ustalona na podstawie faktycznie</w:t>
      </w:r>
    </w:p>
    <w:p w:rsidR="00A90942" w:rsidRPr="000C792F" w:rsidRDefault="00A90942" w:rsidP="008F2497">
      <w:pPr>
        <w:spacing w:line="276" w:lineRule="auto"/>
        <w:jc w:val="both"/>
        <w:rPr>
          <w:rFonts w:ascii="Arial" w:hAnsi="Arial" w:cs="Arial"/>
          <w:sz w:val="22"/>
          <w:szCs w:val="22"/>
        </w:rPr>
      </w:pPr>
      <w:r w:rsidRPr="000C792F">
        <w:rPr>
          <w:rFonts w:ascii="Arial" w:hAnsi="Arial" w:cs="Arial"/>
          <w:sz w:val="22"/>
          <w:szCs w:val="22"/>
        </w:rPr>
        <w:t>przywiezionych i rozłożonych ton żwiru i żużlu wynikających z opłaconych faktur przejściowych</w:t>
      </w:r>
    </w:p>
    <w:p w:rsidR="00A90942" w:rsidRPr="000C792F" w:rsidRDefault="00A90942" w:rsidP="008F2497">
      <w:pPr>
        <w:spacing w:line="276" w:lineRule="auto"/>
        <w:jc w:val="center"/>
        <w:rPr>
          <w:rFonts w:ascii="Arial" w:hAnsi="Arial" w:cs="Arial"/>
          <w:b/>
          <w:sz w:val="22"/>
          <w:szCs w:val="22"/>
        </w:rPr>
      </w:pPr>
      <w:r w:rsidRPr="000C792F">
        <w:rPr>
          <w:rFonts w:ascii="Arial" w:hAnsi="Arial" w:cs="Arial"/>
          <w:b/>
          <w:sz w:val="22"/>
          <w:szCs w:val="22"/>
        </w:rPr>
        <w:t>§ 6</w:t>
      </w:r>
    </w:p>
    <w:p w:rsidR="00A90942" w:rsidRPr="000C792F" w:rsidRDefault="00A90942" w:rsidP="008F2497">
      <w:pPr>
        <w:spacing w:line="276" w:lineRule="auto"/>
        <w:jc w:val="center"/>
        <w:rPr>
          <w:rFonts w:ascii="Arial" w:hAnsi="Arial" w:cs="Arial"/>
          <w:b/>
          <w:sz w:val="22"/>
          <w:szCs w:val="22"/>
        </w:rPr>
      </w:pPr>
    </w:p>
    <w:p w:rsidR="00426028" w:rsidRPr="00D34C60" w:rsidRDefault="00A90942" w:rsidP="00D34C60">
      <w:pPr>
        <w:spacing w:line="276" w:lineRule="auto"/>
        <w:ind w:left="-59"/>
        <w:jc w:val="both"/>
        <w:rPr>
          <w:rFonts w:ascii="Arial" w:hAnsi="Arial" w:cs="Arial"/>
          <w:sz w:val="22"/>
          <w:szCs w:val="22"/>
        </w:rPr>
      </w:pPr>
      <w:r w:rsidRPr="000C792F">
        <w:rPr>
          <w:rFonts w:ascii="Arial" w:hAnsi="Arial" w:cs="Arial"/>
          <w:sz w:val="22"/>
          <w:szCs w:val="22"/>
        </w:rPr>
        <w:t>Wykonawca przedłoży Zamawiającemu aktualną polisę lub inny dokument ubezpieczenia potwierdzający, że w okresie wykonywania przedmiotu umowy jest ubezpieczony od odpowiedzialności cywilnej w zakresie prowadzonej działalności gospodarczej na wartość nie mniejszą niż 30 tyś złotych</w:t>
      </w:r>
    </w:p>
    <w:p w:rsidR="00A90942" w:rsidRPr="000C792F" w:rsidRDefault="00A90942" w:rsidP="008F2497">
      <w:pPr>
        <w:spacing w:line="276" w:lineRule="auto"/>
        <w:jc w:val="center"/>
        <w:rPr>
          <w:rFonts w:ascii="Arial" w:hAnsi="Arial" w:cs="Arial"/>
          <w:b/>
          <w:sz w:val="22"/>
          <w:szCs w:val="22"/>
        </w:rPr>
      </w:pPr>
      <w:r w:rsidRPr="000C792F">
        <w:rPr>
          <w:rFonts w:ascii="Arial" w:hAnsi="Arial" w:cs="Arial"/>
          <w:b/>
          <w:sz w:val="22"/>
          <w:szCs w:val="22"/>
        </w:rPr>
        <w:t>§ 7</w:t>
      </w:r>
    </w:p>
    <w:p w:rsidR="00A90942" w:rsidRPr="000C792F" w:rsidRDefault="00A90942" w:rsidP="008F2497">
      <w:pPr>
        <w:spacing w:line="276" w:lineRule="auto"/>
        <w:jc w:val="both"/>
        <w:rPr>
          <w:rFonts w:ascii="Arial" w:hAnsi="Arial" w:cs="Arial"/>
          <w:sz w:val="22"/>
          <w:szCs w:val="22"/>
        </w:rPr>
      </w:pPr>
    </w:p>
    <w:p w:rsidR="00A90942" w:rsidRPr="000C792F" w:rsidRDefault="00A90942" w:rsidP="008F2497">
      <w:pPr>
        <w:pStyle w:val="Tekstpodstawowywcity22"/>
        <w:spacing w:line="276" w:lineRule="auto"/>
        <w:ind w:left="0"/>
        <w:rPr>
          <w:rFonts w:ascii="Arial" w:hAnsi="Arial" w:cs="Arial"/>
          <w:sz w:val="22"/>
          <w:szCs w:val="22"/>
        </w:rPr>
      </w:pPr>
      <w:r w:rsidRPr="000C792F">
        <w:rPr>
          <w:rFonts w:ascii="Arial" w:hAnsi="Arial" w:cs="Arial"/>
          <w:sz w:val="22"/>
          <w:szCs w:val="22"/>
        </w:rPr>
        <w:t>W przypadku powstałych szkód osób trzecich  w toku realizacji robót, naprawienie ich i doprowadzenie do stanu poprzedniego obciąża Wykonawcę.</w:t>
      </w:r>
    </w:p>
    <w:p w:rsidR="00A90942" w:rsidRPr="000C792F" w:rsidRDefault="00A90942" w:rsidP="008F2497">
      <w:pPr>
        <w:spacing w:line="276" w:lineRule="auto"/>
        <w:rPr>
          <w:rFonts w:ascii="Arial" w:hAnsi="Arial" w:cs="Arial"/>
          <w:b/>
          <w:sz w:val="22"/>
          <w:szCs w:val="22"/>
        </w:rPr>
      </w:pPr>
    </w:p>
    <w:p w:rsidR="00D34C60" w:rsidRDefault="00D34C60" w:rsidP="008F2497">
      <w:pPr>
        <w:spacing w:line="276" w:lineRule="auto"/>
        <w:jc w:val="center"/>
        <w:rPr>
          <w:rFonts w:ascii="Arial" w:hAnsi="Arial" w:cs="Arial"/>
          <w:b/>
          <w:sz w:val="22"/>
          <w:szCs w:val="22"/>
        </w:rPr>
      </w:pPr>
    </w:p>
    <w:p w:rsidR="00D34C60" w:rsidRDefault="00D34C60" w:rsidP="008F2497">
      <w:pPr>
        <w:spacing w:line="276" w:lineRule="auto"/>
        <w:jc w:val="center"/>
        <w:rPr>
          <w:rFonts w:ascii="Arial" w:hAnsi="Arial" w:cs="Arial"/>
          <w:b/>
          <w:sz w:val="22"/>
          <w:szCs w:val="22"/>
        </w:rPr>
      </w:pPr>
    </w:p>
    <w:p w:rsidR="00D34C60" w:rsidRDefault="00D34C60" w:rsidP="008F2497">
      <w:pPr>
        <w:spacing w:line="276" w:lineRule="auto"/>
        <w:jc w:val="center"/>
        <w:rPr>
          <w:rFonts w:ascii="Arial" w:hAnsi="Arial" w:cs="Arial"/>
          <w:b/>
          <w:sz w:val="22"/>
          <w:szCs w:val="22"/>
        </w:rPr>
      </w:pPr>
    </w:p>
    <w:p w:rsidR="00A90942" w:rsidRPr="000C792F" w:rsidRDefault="00A90942" w:rsidP="008F2497">
      <w:pPr>
        <w:spacing w:line="276" w:lineRule="auto"/>
        <w:jc w:val="center"/>
        <w:rPr>
          <w:rFonts w:ascii="Arial" w:hAnsi="Arial" w:cs="Arial"/>
          <w:b/>
          <w:sz w:val="22"/>
          <w:szCs w:val="22"/>
        </w:rPr>
      </w:pPr>
      <w:r w:rsidRPr="000C792F">
        <w:rPr>
          <w:rFonts w:ascii="Arial" w:hAnsi="Arial" w:cs="Arial"/>
          <w:b/>
          <w:sz w:val="22"/>
          <w:szCs w:val="22"/>
        </w:rPr>
        <w:lastRenderedPageBreak/>
        <w:t>§ 8</w:t>
      </w:r>
    </w:p>
    <w:p w:rsidR="00A90942" w:rsidRPr="000C792F" w:rsidRDefault="00A90942" w:rsidP="008F2497">
      <w:pPr>
        <w:spacing w:line="276" w:lineRule="auto"/>
        <w:rPr>
          <w:rFonts w:ascii="Arial" w:hAnsi="Arial" w:cs="Arial"/>
          <w:sz w:val="22"/>
          <w:szCs w:val="22"/>
        </w:rPr>
      </w:pPr>
    </w:p>
    <w:p w:rsidR="00A90942" w:rsidRPr="000C792F" w:rsidRDefault="00A90942" w:rsidP="008F2497">
      <w:pPr>
        <w:pStyle w:val="Tekstpodstawowywcity22"/>
        <w:numPr>
          <w:ilvl w:val="0"/>
          <w:numId w:val="32"/>
        </w:numPr>
        <w:tabs>
          <w:tab w:val="clear" w:pos="180"/>
        </w:tabs>
        <w:spacing w:line="276" w:lineRule="auto"/>
        <w:rPr>
          <w:rFonts w:ascii="Arial" w:hAnsi="Arial" w:cs="Arial"/>
          <w:sz w:val="22"/>
          <w:szCs w:val="22"/>
        </w:rPr>
      </w:pPr>
      <w:r w:rsidRPr="000C792F">
        <w:rPr>
          <w:rFonts w:ascii="Arial" w:hAnsi="Arial" w:cs="Arial"/>
          <w:sz w:val="22"/>
          <w:szCs w:val="22"/>
        </w:rPr>
        <w:t>Strony postanawiają, że obowiązującą je formą odszkodowania są niżej wymienione kary   umowne.</w:t>
      </w:r>
    </w:p>
    <w:p w:rsidR="00A90942" w:rsidRPr="000C792F" w:rsidRDefault="00A90942" w:rsidP="008F2497">
      <w:pPr>
        <w:pStyle w:val="Tekstpodstawowywcity22"/>
        <w:spacing w:line="276" w:lineRule="auto"/>
        <w:ind w:left="0"/>
        <w:rPr>
          <w:rFonts w:ascii="Arial" w:hAnsi="Arial" w:cs="Arial"/>
          <w:sz w:val="22"/>
          <w:szCs w:val="22"/>
        </w:rPr>
      </w:pPr>
      <w:r w:rsidRPr="000C792F">
        <w:rPr>
          <w:rFonts w:ascii="Arial" w:hAnsi="Arial" w:cs="Arial"/>
          <w:sz w:val="22"/>
          <w:szCs w:val="22"/>
        </w:rPr>
        <w:t>2. Kary te będą naliczane w następujących wypadkach i wysokościach:</w:t>
      </w:r>
    </w:p>
    <w:p w:rsidR="00A90942" w:rsidRPr="000C792F" w:rsidRDefault="00A90942" w:rsidP="008F2497">
      <w:pPr>
        <w:spacing w:line="276" w:lineRule="auto"/>
        <w:ind w:left="284"/>
        <w:jc w:val="both"/>
        <w:rPr>
          <w:rFonts w:ascii="Arial" w:hAnsi="Arial" w:cs="Arial"/>
          <w:sz w:val="22"/>
          <w:szCs w:val="22"/>
        </w:rPr>
      </w:pPr>
      <w:r w:rsidRPr="000C792F">
        <w:rPr>
          <w:rFonts w:ascii="Arial" w:hAnsi="Arial" w:cs="Arial"/>
          <w:sz w:val="22"/>
          <w:szCs w:val="22"/>
        </w:rPr>
        <w:t>a) Wykonawca zapłaci Zamawiającemu kary umowne:</w:t>
      </w:r>
    </w:p>
    <w:p w:rsidR="00A90942" w:rsidRPr="000C792F" w:rsidRDefault="00A90942" w:rsidP="008F2497">
      <w:pPr>
        <w:pStyle w:val="Tekstpodstawowywcity32"/>
        <w:numPr>
          <w:ilvl w:val="12"/>
          <w:numId w:val="0"/>
        </w:numPr>
        <w:spacing w:line="276" w:lineRule="auto"/>
        <w:ind w:left="284"/>
        <w:jc w:val="both"/>
        <w:rPr>
          <w:rFonts w:ascii="Arial" w:hAnsi="Arial" w:cs="Arial"/>
          <w:sz w:val="22"/>
          <w:szCs w:val="22"/>
        </w:rPr>
      </w:pPr>
      <w:r w:rsidRPr="000C792F">
        <w:rPr>
          <w:rFonts w:ascii="Arial" w:hAnsi="Arial" w:cs="Arial"/>
          <w:sz w:val="22"/>
          <w:szCs w:val="22"/>
        </w:rPr>
        <w:t xml:space="preserve">- w wysokości 10% wartości zamówienia brutto określonego w § 3 ust.2 umowy w  </w:t>
      </w:r>
    </w:p>
    <w:p w:rsidR="00A90942" w:rsidRPr="000C792F" w:rsidRDefault="00A90942" w:rsidP="008F2497">
      <w:pPr>
        <w:pStyle w:val="Tekstpodstawowywcity32"/>
        <w:numPr>
          <w:ilvl w:val="12"/>
          <w:numId w:val="0"/>
        </w:numPr>
        <w:spacing w:line="276" w:lineRule="auto"/>
        <w:ind w:left="284"/>
        <w:jc w:val="both"/>
        <w:rPr>
          <w:rFonts w:ascii="Arial" w:hAnsi="Arial" w:cs="Arial"/>
          <w:sz w:val="22"/>
          <w:szCs w:val="22"/>
        </w:rPr>
      </w:pPr>
      <w:r w:rsidRPr="000C792F">
        <w:rPr>
          <w:rFonts w:ascii="Arial" w:hAnsi="Arial" w:cs="Arial"/>
          <w:sz w:val="22"/>
          <w:szCs w:val="22"/>
        </w:rPr>
        <w:t xml:space="preserve">  przypadku odstąpienia od umowy z powodu okoliczności, za które odpowiada  </w:t>
      </w:r>
    </w:p>
    <w:p w:rsidR="00A90942" w:rsidRPr="000C792F" w:rsidRDefault="00A90942" w:rsidP="008F2497">
      <w:pPr>
        <w:pStyle w:val="Tekstpodstawowywcity32"/>
        <w:numPr>
          <w:ilvl w:val="12"/>
          <w:numId w:val="0"/>
        </w:numPr>
        <w:spacing w:line="276" w:lineRule="auto"/>
        <w:ind w:left="284"/>
        <w:jc w:val="both"/>
        <w:rPr>
          <w:rFonts w:ascii="Arial" w:hAnsi="Arial" w:cs="Arial"/>
          <w:sz w:val="22"/>
          <w:szCs w:val="22"/>
        </w:rPr>
      </w:pPr>
      <w:r w:rsidRPr="000C792F">
        <w:rPr>
          <w:rFonts w:ascii="Arial" w:hAnsi="Arial" w:cs="Arial"/>
          <w:sz w:val="22"/>
          <w:szCs w:val="22"/>
        </w:rPr>
        <w:t xml:space="preserve">  Wykonawca  oraz wypowiedzenia umowy przez Zamawiającego z przyczyn zawartych </w:t>
      </w:r>
    </w:p>
    <w:p w:rsidR="00A90942" w:rsidRPr="000C792F" w:rsidRDefault="00A90942" w:rsidP="008F2497">
      <w:pPr>
        <w:pStyle w:val="Tekstpodstawowywcity32"/>
        <w:numPr>
          <w:ilvl w:val="12"/>
          <w:numId w:val="0"/>
        </w:numPr>
        <w:spacing w:line="276" w:lineRule="auto"/>
        <w:ind w:left="284"/>
        <w:jc w:val="both"/>
        <w:rPr>
          <w:rFonts w:ascii="Arial" w:hAnsi="Arial" w:cs="Arial"/>
          <w:sz w:val="22"/>
          <w:szCs w:val="22"/>
        </w:rPr>
      </w:pPr>
      <w:r w:rsidRPr="000C792F">
        <w:rPr>
          <w:rFonts w:ascii="Arial" w:hAnsi="Arial" w:cs="Arial"/>
          <w:sz w:val="22"/>
          <w:szCs w:val="22"/>
        </w:rPr>
        <w:t xml:space="preserve">   w § 9 niniejszej umowy</w:t>
      </w:r>
    </w:p>
    <w:p w:rsidR="00A90942" w:rsidRPr="000C792F" w:rsidRDefault="00A90942" w:rsidP="008F2497">
      <w:pPr>
        <w:pStyle w:val="Tekstpodstawowywcity32"/>
        <w:numPr>
          <w:ilvl w:val="12"/>
          <w:numId w:val="0"/>
        </w:numPr>
        <w:spacing w:line="276" w:lineRule="auto"/>
        <w:ind w:left="426" w:hanging="142"/>
        <w:jc w:val="both"/>
        <w:rPr>
          <w:rFonts w:ascii="Arial" w:hAnsi="Arial" w:cs="Arial"/>
          <w:sz w:val="22"/>
          <w:szCs w:val="22"/>
        </w:rPr>
      </w:pPr>
      <w:r w:rsidRPr="000C792F">
        <w:rPr>
          <w:rFonts w:ascii="Arial" w:hAnsi="Arial" w:cs="Arial"/>
          <w:sz w:val="22"/>
          <w:szCs w:val="22"/>
        </w:rPr>
        <w:t>- w wysokości 0,1% wartości zamówienia brutto określonego w § 3 ust.2 za każdą  godzinę zwłoki licząc od wymaganego terminu wykonania umowy zawartego w § 2 pkt 2 umowy</w:t>
      </w:r>
    </w:p>
    <w:p w:rsidR="00A90942" w:rsidRPr="000C792F" w:rsidRDefault="00A90942" w:rsidP="008F2497">
      <w:pPr>
        <w:spacing w:line="276" w:lineRule="auto"/>
        <w:ind w:left="284"/>
        <w:jc w:val="both"/>
        <w:rPr>
          <w:rFonts w:ascii="Arial" w:hAnsi="Arial" w:cs="Arial"/>
          <w:sz w:val="22"/>
          <w:szCs w:val="22"/>
        </w:rPr>
      </w:pPr>
      <w:r w:rsidRPr="000C792F">
        <w:rPr>
          <w:rFonts w:ascii="Arial" w:hAnsi="Arial" w:cs="Arial"/>
          <w:sz w:val="22"/>
          <w:szCs w:val="22"/>
        </w:rPr>
        <w:t>b) Zamawiający zapłaci Wykonawcy kary umowne:</w:t>
      </w:r>
    </w:p>
    <w:p w:rsidR="00A90942" w:rsidRPr="000C792F" w:rsidRDefault="00A90942" w:rsidP="008F2497">
      <w:pPr>
        <w:spacing w:line="276" w:lineRule="auto"/>
        <w:ind w:left="284"/>
        <w:jc w:val="both"/>
        <w:rPr>
          <w:rFonts w:ascii="Arial" w:hAnsi="Arial" w:cs="Arial"/>
          <w:sz w:val="22"/>
          <w:szCs w:val="22"/>
        </w:rPr>
      </w:pPr>
      <w:r w:rsidRPr="000C792F">
        <w:rPr>
          <w:rFonts w:ascii="Arial" w:hAnsi="Arial" w:cs="Arial"/>
          <w:sz w:val="22"/>
          <w:szCs w:val="22"/>
        </w:rPr>
        <w:t xml:space="preserve">  - w wysokości 10% wartości zamówienia brutto w przypadku odstąpienia od   </w:t>
      </w:r>
    </w:p>
    <w:p w:rsidR="00A90942" w:rsidRPr="000C792F" w:rsidRDefault="00A90942" w:rsidP="008F2497">
      <w:pPr>
        <w:spacing w:line="276" w:lineRule="auto"/>
        <w:ind w:left="284"/>
        <w:jc w:val="both"/>
        <w:rPr>
          <w:rFonts w:ascii="Arial" w:hAnsi="Arial" w:cs="Arial"/>
          <w:sz w:val="22"/>
          <w:szCs w:val="22"/>
        </w:rPr>
      </w:pPr>
      <w:r w:rsidRPr="000C792F">
        <w:rPr>
          <w:rFonts w:ascii="Arial" w:hAnsi="Arial" w:cs="Arial"/>
          <w:sz w:val="22"/>
          <w:szCs w:val="22"/>
        </w:rPr>
        <w:t xml:space="preserve">     umowy z powodu okoliczności, za które odpowiada Zamawiający.</w:t>
      </w:r>
    </w:p>
    <w:p w:rsidR="00A90942" w:rsidRPr="000C792F" w:rsidRDefault="00A90942" w:rsidP="008F2497">
      <w:pPr>
        <w:pStyle w:val="Tekstpodstawowywcity22"/>
        <w:spacing w:line="276" w:lineRule="auto"/>
        <w:ind w:left="1"/>
        <w:jc w:val="center"/>
        <w:rPr>
          <w:rFonts w:ascii="Arial" w:hAnsi="Arial" w:cs="Arial"/>
          <w:b/>
          <w:sz w:val="22"/>
          <w:szCs w:val="22"/>
        </w:rPr>
      </w:pPr>
    </w:p>
    <w:p w:rsidR="00A90942" w:rsidRPr="000C792F" w:rsidRDefault="00A90942" w:rsidP="008F2497">
      <w:pPr>
        <w:pStyle w:val="Tekstpodstawowywcity22"/>
        <w:spacing w:line="276" w:lineRule="auto"/>
        <w:ind w:left="1"/>
        <w:jc w:val="center"/>
        <w:rPr>
          <w:rFonts w:ascii="Arial" w:hAnsi="Arial" w:cs="Arial"/>
          <w:b/>
          <w:sz w:val="22"/>
          <w:szCs w:val="22"/>
        </w:rPr>
      </w:pPr>
      <w:r w:rsidRPr="000C792F">
        <w:rPr>
          <w:rFonts w:ascii="Arial" w:hAnsi="Arial" w:cs="Arial"/>
          <w:b/>
          <w:sz w:val="22"/>
          <w:szCs w:val="22"/>
        </w:rPr>
        <w:t>§ 9</w:t>
      </w:r>
    </w:p>
    <w:p w:rsidR="00A90942" w:rsidRPr="000C792F" w:rsidRDefault="00A90942" w:rsidP="008F2497">
      <w:pPr>
        <w:pStyle w:val="Tekstpodstawowywcity22"/>
        <w:spacing w:line="276" w:lineRule="auto"/>
        <w:ind w:left="1"/>
        <w:jc w:val="center"/>
        <w:rPr>
          <w:rFonts w:ascii="Arial" w:hAnsi="Arial" w:cs="Arial"/>
          <w:b/>
          <w:sz w:val="22"/>
          <w:szCs w:val="22"/>
        </w:rPr>
      </w:pPr>
    </w:p>
    <w:p w:rsidR="00A90942" w:rsidRPr="000C792F" w:rsidRDefault="00A90942" w:rsidP="008F2497">
      <w:pPr>
        <w:pStyle w:val="Tekstpodstawowywcity22"/>
        <w:spacing w:line="276" w:lineRule="auto"/>
        <w:ind w:left="1"/>
        <w:rPr>
          <w:rFonts w:ascii="Arial" w:hAnsi="Arial" w:cs="Arial"/>
          <w:sz w:val="22"/>
          <w:szCs w:val="22"/>
        </w:rPr>
      </w:pPr>
      <w:r w:rsidRPr="000C792F">
        <w:rPr>
          <w:rFonts w:ascii="Arial" w:hAnsi="Arial" w:cs="Arial"/>
          <w:sz w:val="22"/>
          <w:szCs w:val="22"/>
        </w:rPr>
        <w:t>W wypadku nienależytego wykonywania obowiązków wynikających z umowy ( nie terminowe przystępowanie do wykonywania zleceń, nierzetelność wykonywania robót, ) Zamawiający ma prawo wypowiedzieć Umowę bez zachowania terminu wypowiedzenia</w:t>
      </w:r>
    </w:p>
    <w:p w:rsidR="00A90942" w:rsidRPr="000C792F" w:rsidRDefault="00A90942" w:rsidP="008F2497">
      <w:pPr>
        <w:spacing w:line="276" w:lineRule="auto"/>
        <w:rPr>
          <w:rFonts w:ascii="Arial" w:hAnsi="Arial" w:cs="Arial"/>
          <w:b/>
          <w:sz w:val="22"/>
          <w:szCs w:val="22"/>
        </w:rPr>
      </w:pPr>
    </w:p>
    <w:p w:rsidR="00A90942" w:rsidRPr="000C792F" w:rsidRDefault="00A90942" w:rsidP="008F2497">
      <w:pPr>
        <w:spacing w:line="276" w:lineRule="auto"/>
        <w:jc w:val="center"/>
        <w:rPr>
          <w:rFonts w:ascii="Arial" w:hAnsi="Arial" w:cs="Arial"/>
          <w:b/>
          <w:sz w:val="22"/>
          <w:szCs w:val="22"/>
        </w:rPr>
      </w:pPr>
      <w:r w:rsidRPr="000C792F">
        <w:rPr>
          <w:rFonts w:ascii="Arial" w:hAnsi="Arial" w:cs="Arial"/>
          <w:b/>
          <w:sz w:val="22"/>
          <w:szCs w:val="22"/>
        </w:rPr>
        <w:t>§ 10</w:t>
      </w:r>
    </w:p>
    <w:p w:rsidR="00A90942" w:rsidRPr="000C792F" w:rsidRDefault="00A90942" w:rsidP="008F2497">
      <w:pPr>
        <w:spacing w:line="276" w:lineRule="auto"/>
        <w:rPr>
          <w:rFonts w:ascii="Arial" w:hAnsi="Arial" w:cs="Arial"/>
          <w:sz w:val="22"/>
          <w:szCs w:val="22"/>
        </w:rPr>
      </w:pPr>
    </w:p>
    <w:p w:rsidR="00A90942" w:rsidRPr="000C792F" w:rsidRDefault="00A90942" w:rsidP="008F2497">
      <w:pPr>
        <w:spacing w:line="276" w:lineRule="auto"/>
        <w:ind w:left="284" w:hanging="284"/>
        <w:jc w:val="both"/>
        <w:rPr>
          <w:rFonts w:ascii="Arial" w:hAnsi="Arial" w:cs="Arial"/>
          <w:sz w:val="22"/>
          <w:szCs w:val="22"/>
        </w:rPr>
      </w:pPr>
      <w:r w:rsidRPr="000C792F">
        <w:rPr>
          <w:rFonts w:ascii="Arial" w:hAnsi="Arial" w:cs="Arial"/>
          <w:sz w:val="22"/>
          <w:szCs w:val="22"/>
        </w:rPr>
        <w:t>1. Wszelkie zmiany w umowie pod rygorem nieważności muszą być dokonane w formie pisemnej.</w:t>
      </w:r>
    </w:p>
    <w:p w:rsidR="00426028" w:rsidRDefault="00426028" w:rsidP="00426028">
      <w:pPr>
        <w:spacing w:line="360" w:lineRule="auto"/>
        <w:ind w:left="284" w:hanging="284"/>
        <w:jc w:val="both"/>
        <w:rPr>
          <w:rFonts w:ascii="Arial" w:hAnsi="Arial" w:cs="Arial"/>
          <w:sz w:val="22"/>
          <w:szCs w:val="22"/>
        </w:rPr>
      </w:pPr>
      <w:r>
        <w:rPr>
          <w:rFonts w:ascii="Arial" w:hAnsi="Arial" w:cs="Arial"/>
          <w:sz w:val="22"/>
          <w:szCs w:val="22"/>
        </w:rPr>
        <w:t>2. Zgodnie z ustawą Prawo zamówień publicznych zakazuje się zmian postanowień zawartej umowy w stosunku do treści oferty na podstawie której dokonano wyboru Wykonawcy, chyba że zachodzą okoliczności zawarte w art. 144 ust.1 przedmiotowej ustawy</w:t>
      </w:r>
    </w:p>
    <w:p w:rsidR="00A90942" w:rsidRPr="000C792F" w:rsidRDefault="00A90942" w:rsidP="00426028">
      <w:pPr>
        <w:spacing w:line="276" w:lineRule="auto"/>
        <w:rPr>
          <w:rFonts w:ascii="Arial" w:hAnsi="Arial" w:cs="Arial"/>
          <w:b/>
          <w:sz w:val="22"/>
          <w:szCs w:val="22"/>
        </w:rPr>
      </w:pPr>
    </w:p>
    <w:p w:rsidR="00A90942" w:rsidRPr="000C792F" w:rsidRDefault="00A90942" w:rsidP="008F2497">
      <w:pPr>
        <w:spacing w:line="276" w:lineRule="auto"/>
        <w:jc w:val="center"/>
        <w:rPr>
          <w:rFonts w:ascii="Arial" w:hAnsi="Arial" w:cs="Arial"/>
          <w:b/>
          <w:sz w:val="22"/>
          <w:szCs w:val="22"/>
        </w:rPr>
      </w:pPr>
      <w:r w:rsidRPr="000C792F">
        <w:rPr>
          <w:rFonts w:ascii="Arial" w:hAnsi="Arial" w:cs="Arial"/>
          <w:b/>
          <w:sz w:val="22"/>
          <w:szCs w:val="22"/>
        </w:rPr>
        <w:t>§ 11</w:t>
      </w:r>
    </w:p>
    <w:p w:rsidR="00A90942" w:rsidRPr="000C792F" w:rsidRDefault="00A90942" w:rsidP="008F2497">
      <w:pPr>
        <w:spacing w:line="276" w:lineRule="auto"/>
        <w:jc w:val="center"/>
        <w:rPr>
          <w:rFonts w:ascii="Arial" w:hAnsi="Arial" w:cs="Arial"/>
          <w:sz w:val="22"/>
          <w:szCs w:val="22"/>
        </w:rPr>
      </w:pPr>
    </w:p>
    <w:p w:rsidR="00A90942" w:rsidRPr="000C792F" w:rsidRDefault="00A90942" w:rsidP="008F2497">
      <w:pPr>
        <w:spacing w:line="276" w:lineRule="auto"/>
        <w:jc w:val="both"/>
        <w:rPr>
          <w:rFonts w:ascii="Arial" w:hAnsi="Arial" w:cs="Arial"/>
          <w:b/>
          <w:sz w:val="22"/>
          <w:szCs w:val="22"/>
        </w:rPr>
      </w:pPr>
      <w:r w:rsidRPr="000C792F">
        <w:rPr>
          <w:rFonts w:ascii="Arial" w:hAnsi="Arial" w:cs="Arial"/>
          <w:sz w:val="22"/>
          <w:szCs w:val="22"/>
        </w:rPr>
        <w:t xml:space="preserve">Wszystkie ewentualne kwestie sporne powstałe na tle wykonania niniejszej umowy Strony rozstrzygać będą polubownie. W przypadku nie dojścia do porozumienia, spory podlegają rozstrzyganiu przez Sąd  właściwy  dla siedziby Zamawiającego. </w:t>
      </w:r>
    </w:p>
    <w:p w:rsidR="00A90942" w:rsidRPr="000C792F" w:rsidRDefault="00A90942" w:rsidP="008F2497">
      <w:pPr>
        <w:spacing w:line="276" w:lineRule="auto"/>
        <w:rPr>
          <w:rFonts w:ascii="Arial" w:hAnsi="Arial" w:cs="Arial"/>
          <w:b/>
          <w:sz w:val="22"/>
          <w:szCs w:val="22"/>
        </w:rPr>
      </w:pPr>
    </w:p>
    <w:p w:rsidR="00A90942" w:rsidRPr="000C792F" w:rsidRDefault="00A90942" w:rsidP="008F2497">
      <w:pPr>
        <w:spacing w:line="276" w:lineRule="auto"/>
        <w:jc w:val="center"/>
        <w:rPr>
          <w:rFonts w:ascii="Arial" w:hAnsi="Arial" w:cs="Arial"/>
          <w:sz w:val="22"/>
          <w:szCs w:val="22"/>
        </w:rPr>
      </w:pPr>
      <w:r w:rsidRPr="000C792F">
        <w:rPr>
          <w:rFonts w:ascii="Arial" w:hAnsi="Arial" w:cs="Arial"/>
          <w:b/>
          <w:sz w:val="22"/>
          <w:szCs w:val="22"/>
        </w:rPr>
        <w:t>§ 12</w:t>
      </w:r>
    </w:p>
    <w:p w:rsidR="00A90942" w:rsidRPr="000C792F" w:rsidRDefault="00A90942" w:rsidP="008F2497">
      <w:pPr>
        <w:spacing w:line="276" w:lineRule="auto"/>
        <w:jc w:val="both"/>
        <w:rPr>
          <w:rFonts w:ascii="Arial" w:hAnsi="Arial" w:cs="Arial"/>
          <w:sz w:val="22"/>
          <w:szCs w:val="22"/>
        </w:rPr>
      </w:pPr>
    </w:p>
    <w:p w:rsidR="00A90942" w:rsidRPr="000C792F" w:rsidRDefault="00A90942" w:rsidP="008F2497">
      <w:pPr>
        <w:spacing w:line="276" w:lineRule="auto"/>
        <w:jc w:val="both"/>
        <w:rPr>
          <w:rFonts w:ascii="Arial" w:hAnsi="Arial" w:cs="Arial"/>
          <w:sz w:val="22"/>
          <w:szCs w:val="22"/>
        </w:rPr>
      </w:pPr>
      <w:r w:rsidRPr="000C792F">
        <w:rPr>
          <w:rFonts w:ascii="Arial" w:hAnsi="Arial" w:cs="Arial"/>
          <w:sz w:val="22"/>
          <w:szCs w:val="22"/>
        </w:rPr>
        <w:t xml:space="preserve">W sprawach nieuregulowanych niniejszą umową, będą miały zastosowanie przepisy ustawy Prawo zamówień publicznych i Kodeksu Cywilnego </w:t>
      </w:r>
    </w:p>
    <w:p w:rsidR="00A90942" w:rsidRPr="000C792F" w:rsidRDefault="00A90942" w:rsidP="008F2497">
      <w:pPr>
        <w:spacing w:line="276" w:lineRule="auto"/>
        <w:jc w:val="center"/>
        <w:rPr>
          <w:rFonts w:ascii="Arial" w:hAnsi="Arial" w:cs="Arial"/>
          <w:b/>
          <w:sz w:val="22"/>
          <w:szCs w:val="22"/>
        </w:rPr>
      </w:pPr>
    </w:p>
    <w:p w:rsidR="00A90942" w:rsidRPr="000C792F" w:rsidRDefault="00A90942" w:rsidP="008F2497">
      <w:pPr>
        <w:spacing w:line="276" w:lineRule="auto"/>
        <w:jc w:val="center"/>
        <w:rPr>
          <w:rFonts w:ascii="Arial" w:hAnsi="Arial" w:cs="Arial"/>
          <w:b/>
          <w:sz w:val="22"/>
          <w:szCs w:val="22"/>
        </w:rPr>
      </w:pPr>
      <w:r w:rsidRPr="000C792F">
        <w:rPr>
          <w:rFonts w:ascii="Arial" w:hAnsi="Arial" w:cs="Arial"/>
          <w:b/>
          <w:sz w:val="22"/>
          <w:szCs w:val="22"/>
        </w:rPr>
        <w:t>§ 13</w:t>
      </w:r>
    </w:p>
    <w:p w:rsidR="00A90942" w:rsidRPr="000C792F" w:rsidRDefault="00A90942" w:rsidP="008F2497">
      <w:pPr>
        <w:spacing w:line="276" w:lineRule="auto"/>
        <w:jc w:val="center"/>
        <w:rPr>
          <w:rFonts w:ascii="Arial" w:hAnsi="Arial" w:cs="Arial"/>
          <w:sz w:val="22"/>
          <w:szCs w:val="22"/>
        </w:rPr>
      </w:pPr>
    </w:p>
    <w:p w:rsidR="00A90942" w:rsidRPr="000C792F" w:rsidRDefault="00A90942" w:rsidP="008F2497">
      <w:pPr>
        <w:spacing w:line="276" w:lineRule="auto"/>
        <w:jc w:val="both"/>
        <w:rPr>
          <w:rFonts w:ascii="Arial" w:hAnsi="Arial" w:cs="Arial"/>
          <w:sz w:val="22"/>
          <w:szCs w:val="22"/>
        </w:rPr>
      </w:pPr>
      <w:r w:rsidRPr="000C792F">
        <w:rPr>
          <w:rFonts w:ascii="Arial" w:hAnsi="Arial" w:cs="Arial"/>
          <w:sz w:val="22"/>
          <w:szCs w:val="22"/>
        </w:rPr>
        <w:t>Umowę niniejszą sporządzono w dwóch jednobrzmiących egzemplarzach z przeznaczeniem po jednym  egzemplarzu dla każdej ze Stron.</w:t>
      </w:r>
    </w:p>
    <w:p w:rsidR="00A90942" w:rsidRPr="000C792F" w:rsidRDefault="00A90942" w:rsidP="008F2497">
      <w:pPr>
        <w:spacing w:line="276" w:lineRule="auto"/>
        <w:rPr>
          <w:rFonts w:ascii="Arial" w:hAnsi="Arial" w:cs="Arial"/>
          <w:b/>
        </w:rPr>
      </w:pPr>
    </w:p>
    <w:p w:rsidR="00A90942" w:rsidRPr="000C792F" w:rsidRDefault="00A90942" w:rsidP="008F2497">
      <w:pPr>
        <w:spacing w:line="276" w:lineRule="auto"/>
        <w:rPr>
          <w:rFonts w:ascii="Arial" w:hAnsi="Arial" w:cs="Arial"/>
          <w:b/>
        </w:rPr>
      </w:pPr>
    </w:p>
    <w:p w:rsidR="00F458C9" w:rsidRPr="008F2497" w:rsidRDefault="00A90942" w:rsidP="0047326B">
      <w:pPr>
        <w:spacing w:line="276" w:lineRule="auto"/>
        <w:rPr>
          <w:rFonts w:ascii="Arial" w:hAnsi="Arial" w:cs="Arial"/>
          <w:b/>
        </w:rPr>
      </w:pPr>
      <w:r w:rsidRPr="000C792F">
        <w:rPr>
          <w:rFonts w:ascii="Arial" w:hAnsi="Arial" w:cs="Arial"/>
          <w:b/>
        </w:rPr>
        <w:t>WYKONAWCA :                                                                              ZAMAWIAJĄCY</w:t>
      </w:r>
    </w:p>
    <w:p w:rsidR="0047326B" w:rsidRDefault="0047326B" w:rsidP="0047326B">
      <w:pPr>
        <w:spacing w:line="276" w:lineRule="auto"/>
        <w:rPr>
          <w:rFonts w:ascii="Arial" w:hAnsi="Arial" w:cs="Arial"/>
          <w:sz w:val="22"/>
          <w:szCs w:val="22"/>
        </w:rPr>
      </w:pPr>
    </w:p>
    <w:p w:rsidR="0047326B" w:rsidRDefault="0047326B" w:rsidP="0047326B">
      <w:pPr>
        <w:spacing w:line="276" w:lineRule="auto"/>
        <w:rPr>
          <w:rFonts w:ascii="Arial" w:hAnsi="Arial" w:cs="Arial"/>
          <w:sz w:val="22"/>
          <w:szCs w:val="22"/>
        </w:rPr>
      </w:pPr>
      <w:r w:rsidRPr="00091BC6">
        <w:rPr>
          <w:rFonts w:ascii="Arial" w:hAnsi="Arial" w:cs="Arial"/>
          <w:sz w:val="22"/>
          <w:szCs w:val="22"/>
        </w:rPr>
        <w:t xml:space="preserve">                                                                     </w:t>
      </w:r>
    </w:p>
    <w:p w:rsidR="00D34C60" w:rsidRDefault="00D34C60" w:rsidP="0047326B">
      <w:pPr>
        <w:spacing w:line="276" w:lineRule="auto"/>
        <w:rPr>
          <w:rFonts w:ascii="Arial" w:hAnsi="Arial" w:cs="Arial"/>
          <w:sz w:val="22"/>
          <w:szCs w:val="22"/>
        </w:rPr>
      </w:pPr>
    </w:p>
    <w:p w:rsidR="00D34C60" w:rsidRPr="00091BC6" w:rsidRDefault="00D34C60" w:rsidP="0047326B">
      <w:pPr>
        <w:spacing w:line="276" w:lineRule="auto"/>
        <w:rPr>
          <w:rFonts w:ascii="Arial" w:hAnsi="Arial" w:cs="Arial"/>
          <w:sz w:val="22"/>
          <w:szCs w:val="22"/>
        </w:rPr>
      </w:pPr>
    </w:p>
    <w:p w:rsidR="00D34C60" w:rsidRDefault="0047326B" w:rsidP="0047326B">
      <w:pPr>
        <w:spacing w:line="276" w:lineRule="auto"/>
        <w:jc w:val="right"/>
        <w:outlineLvl w:val="0"/>
        <w:rPr>
          <w:rFonts w:ascii="Arial" w:hAnsi="Arial" w:cs="Arial"/>
          <w:sz w:val="22"/>
          <w:szCs w:val="22"/>
        </w:rPr>
      </w:pPr>
      <w:r w:rsidRPr="00091BC6">
        <w:rPr>
          <w:rFonts w:ascii="Arial" w:hAnsi="Arial" w:cs="Arial"/>
          <w:sz w:val="22"/>
          <w:szCs w:val="22"/>
        </w:rPr>
        <w:lastRenderedPageBreak/>
        <w:t xml:space="preserve">      </w:t>
      </w:r>
    </w:p>
    <w:p w:rsidR="0047326B" w:rsidRDefault="0047326B" w:rsidP="0047326B">
      <w:pPr>
        <w:spacing w:line="276" w:lineRule="auto"/>
        <w:jc w:val="right"/>
        <w:outlineLvl w:val="0"/>
        <w:rPr>
          <w:rFonts w:ascii="Arial" w:hAnsi="Arial" w:cs="Arial"/>
          <w:sz w:val="22"/>
          <w:szCs w:val="22"/>
        </w:rPr>
      </w:pPr>
      <w:r w:rsidRPr="00091BC6">
        <w:rPr>
          <w:rFonts w:ascii="Arial" w:hAnsi="Arial" w:cs="Arial"/>
          <w:sz w:val="22"/>
          <w:szCs w:val="22"/>
        </w:rPr>
        <w:t xml:space="preserve">   Załącznik Nr </w:t>
      </w:r>
      <w:r w:rsidR="008A3BC7">
        <w:rPr>
          <w:rFonts w:ascii="Arial" w:hAnsi="Arial" w:cs="Arial"/>
          <w:sz w:val="22"/>
          <w:szCs w:val="22"/>
        </w:rPr>
        <w:t>5</w:t>
      </w:r>
    </w:p>
    <w:p w:rsidR="0047326B" w:rsidRPr="00091BC6" w:rsidRDefault="0047326B" w:rsidP="0047326B">
      <w:pPr>
        <w:spacing w:line="276" w:lineRule="auto"/>
        <w:outlineLvl w:val="0"/>
        <w:rPr>
          <w:rFonts w:ascii="Arial" w:hAnsi="Arial" w:cs="Arial"/>
          <w:sz w:val="22"/>
          <w:szCs w:val="22"/>
        </w:rPr>
      </w:pPr>
      <w:r w:rsidRPr="00091BC6">
        <w:rPr>
          <w:rFonts w:ascii="Arial" w:hAnsi="Arial" w:cs="Arial"/>
          <w:sz w:val="22"/>
          <w:szCs w:val="22"/>
        </w:rPr>
        <w:t>.................................................</w:t>
      </w:r>
    </w:p>
    <w:p w:rsidR="0047326B" w:rsidRPr="00091BC6" w:rsidRDefault="0047326B" w:rsidP="0047326B">
      <w:pPr>
        <w:spacing w:line="276" w:lineRule="auto"/>
        <w:rPr>
          <w:rFonts w:ascii="Arial" w:hAnsi="Arial" w:cs="Arial"/>
          <w:sz w:val="22"/>
          <w:szCs w:val="22"/>
        </w:rPr>
      </w:pPr>
      <w:r w:rsidRPr="00091BC6">
        <w:rPr>
          <w:rFonts w:ascii="Arial" w:hAnsi="Arial" w:cs="Arial"/>
          <w:sz w:val="22"/>
          <w:szCs w:val="22"/>
        </w:rPr>
        <w:t xml:space="preserve">     ( pieczęć firmowa oferenta )</w:t>
      </w:r>
    </w:p>
    <w:p w:rsidR="0047326B" w:rsidRPr="00091BC6" w:rsidRDefault="0047326B" w:rsidP="0047326B">
      <w:pPr>
        <w:spacing w:line="276" w:lineRule="auto"/>
        <w:rPr>
          <w:rFonts w:ascii="Arial" w:hAnsi="Arial" w:cs="Arial"/>
          <w:sz w:val="22"/>
          <w:szCs w:val="22"/>
        </w:rPr>
      </w:pPr>
    </w:p>
    <w:p w:rsidR="0047326B" w:rsidRDefault="0047326B" w:rsidP="0047326B">
      <w:pPr>
        <w:tabs>
          <w:tab w:val="left" w:pos="10206"/>
        </w:tabs>
        <w:spacing w:line="276" w:lineRule="auto"/>
        <w:jc w:val="center"/>
        <w:outlineLvl w:val="0"/>
        <w:rPr>
          <w:rFonts w:ascii="Arial" w:hAnsi="Arial" w:cs="Arial"/>
          <w:b/>
          <w:sz w:val="22"/>
          <w:szCs w:val="22"/>
        </w:rPr>
      </w:pPr>
    </w:p>
    <w:p w:rsidR="0047326B" w:rsidRPr="00091BC6" w:rsidRDefault="0047326B" w:rsidP="0047326B">
      <w:pPr>
        <w:tabs>
          <w:tab w:val="left" w:pos="10206"/>
        </w:tabs>
        <w:spacing w:line="276" w:lineRule="auto"/>
        <w:jc w:val="center"/>
        <w:outlineLvl w:val="0"/>
        <w:rPr>
          <w:rFonts w:ascii="Arial" w:hAnsi="Arial" w:cs="Arial"/>
          <w:b/>
          <w:sz w:val="22"/>
          <w:szCs w:val="22"/>
        </w:rPr>
      </w:pPr>
      <w:r>
        <w:rPr>
          <w:rFonts w:ascii="Arial" w:hAnsi="Arial" w:cs="Arial"/>
          <w:b/>
          <w:sz w:val="22"/>
          <w:szCs w:val="22"/>
        </w:rPr>
        <w:t>Oświadczenie o zatrudnieniu</w:t>
      </w:r>
    </w:p>
    <w:p w:rsidR="0047326B" w:rsidRDefault="0047326B" w:rsidP="0047326B">
      <w:pPr>
        <w:spacing w:line="276" w:lineRule="auto"/>
        <w:rPr>
          <w:rFonts w:ascii="Arial" w:hAnsi="Arial" w:cs="Arial"/>
          <w:sz w:val="22"/>
          <w:szCs w:val="22"/>
        </w:rPr>
      </w:pPr>
    </w:p>
    <w:p w:rsidR="0047326B" w:rsidRDefault="0047326B" w:rsidP="0047326B">
      <w:pPr>
        <w:spacing w:line="276" w:lineRule="auto"/>
        <w:rPr>
          <w:rFonts w:ascii="Arial" w:hAnsi="Arial" w:cs="Arial"/>
          <w:sz w:val="22"/>
          <w:szCs w:val="22"/>
        </w:rPr>
      </w:pPr>
    </w:p>
    <w:p w:rsidR="0047326B" w:rsidRDefault="0047326B" w:rsidP="0047326B">
      <w:pPr>
        <w:spacing w:line="276" w:lineRule="auto"/>
        <w:rPr>
          <w:rFonts w:ascii="Arial" w:hAnsi="Arial" w:cs="Arial"/>
          <w:sz w:val="22"/>
          <w:szCs w:val="22"/>
        </w:rPr>
      </w:pPr>
    </w:p>
    <w:p w:rsidR="0047326B" w:rsidRPr="00091BC6" w:rsidRDefault="0047326B" w:rsidP="0047326B">
      <w:pPr>
        <w:spacing w:line="276" w:lineRule="auto"/>
        <w:rPr>
          <w:rFonts w:ascii="Arial" w:hAnsi="Arial" w:cs="Arial"/>
          <w:sz w:val="22"/>
          <w:szCs w:val="22"/>
        </w:rPr>
      </w:pPr>
      <w:r w:rsidRPr="00091BC6">
        <w:rPr>
          <w:rFonts w:ascii="Arial" w:hAnsi="Arial" w:cs="Arial"/>
          <w:sz w:val="22"/>
          <w:szCs w:val="22"/>
        </w:rPr>
        <w:t>Zgodnie z wymaganiami określonymi</w:t>
      </w:r>
      <w:r>
        <w:rPr>
          <w:rFonts w:ascii="Arial" w:hAnsi="Arial" w:cs="Arial"/>
          <w:sz w:val="22"/>
          <w:szCs w:val="22"/>
        </w:rPr>
        <w:t xml:space="preserve"> w art. 29 ust.3a</w:t>
      </w:r>
      <w:r w:rsidRPr="00091BC6">
        <w:rPr>
          <w:rFonts w:ascii="Arial" w:hAnsi="Arial" w:cs="Arial"/>
          <w:sz w:val="22"/>
          <w:szCs w:val="22"/>
        </w:rPr>
        <w:t xml:space="preserve"> ustawy z dnia 29 stycznia 2004 r. Prawo zamówień </w:t>
      </w:r>
    </w:p>
    <w:p w:rsidR="0047326B" w:rsidRPr="00091BC6" w:rsidRDefault="0047326B" w:rsidP="0047326B">
      <w:pPr>
        <w:spacing w:line="276" w:lineRule="auto"/>
        <w:jc w:val="both"/>
        <w:rPr>
          <w:rFonts w:ascii="Arial" w:hAnsi="Arial" w:cs="Arial"/>
          <w:sz w:val="22"/>
          <w:szCs w:val="22"/>
        </w:rPr>
      </w:pPr>
    </w:p>
    <w:p w:rsidR="0047326B" w:rsidRPr="00091BC6" w:rsidRDefault="0047326B" w:rsidP="0047326B">
      <w:pPr>
        <w:spacing w:line="276" w:lineRule="auto"/>
        <w:rPr>
          <w:rFonts w:ascii="Arial" w:hAnsi="Arial" w:cs="Arial"/>
          <w:sz w:val="22"/>
          <w:szCs w:val="22"/>
        </w:rPr>
      </w:pPr>
      <w:r w:rsidRPr="00091BC6">
        <w:rPr>
          <w:rFonts w:ascii="Arial" w:hAnsi="Arial" w:cs="Arial"/>
          <w:sz w:val="22"/>
          <w:szCs w:val="22"/>
        </w:rPr>
        <w:t>…………………………………………………………………………………………………</w:t>
      </w:r>
    </w:p>
    <w:p w:rsidR="0047326B" w:rsidRPr="00091BC6" w:rsidRDefault="0047326B" w:rsidP="0047326B">
      <w:pPr>
        <w:spacing w:line="276" w:lineRule="auto"/>
        <w:jc w:val="center"/>
        <w:rPr>
          <w:rFonts w:ascii="Arial" w:hAnsi="Arial" w:cs="Arial"/>
          <w:sz w:val="22"/>
          <w:szCs w:val="22"/>
        </w:rPr>
      </w:pPr>
      <w:r w:rsidRPr="00091BC6">
        <w:rPr>
          <w:rFonts w:ascii="Arial" w:hAnsi="Arial" w:cs="Arial"/>
          <w:sz w:val="22"/>
          <w:szCs w:val="22"/>
        </w:rPr>
        <w:t>( imię i nazwisko osoby upoważnionej-stanowisko)</w:t>
      </w:r>
    </w:p>
    <w:p w:rsidR="0047326B" w:rsidRPr="00091BC6" w:rsidRDefault="0047326B" w:rsidP="0047326B">
      <w:pPr>
        <w:spacing w:line="276" w:lineRule="auto"/>
        <w:rPr>
          <w:rFonts w:ascii="Arial" w:hAnsi="Arial" w:cs="Arial"/>
          <w:sz w:val="22"/>
          <w:szCs w:val="22"/>
        </w:rPr>
      </w:pPr>
    </w:p>
    <w:p w:rsidR="0047326B" w:rsidRPr="00091BC6" w:rsidRDefault="0047326B" w:rsidP="0047326B">
      <w:pPr>
        <w:spacing w:line="276" w:lineRule="auto"/>
        <w:rPr>
          <w:rFonts w:ascii="Arial" w:hAnsi="Arial" w:cs="Arial"/>
          <w:sz w:val="22"/>
          <w:szCs w:val="22"/>
        </w:rPr>
      </w:pPr>
      <w:r w:rsidRPr="00091BC6">
        <w:rPr>
          <w:rFonts w:ascii="Arial" w:hAnsi="Arial" w:cs="Arial"/>
          <w:sz w:val="22"/>
          <w:szCs w:val="22"/>
        </w:rPr>
        <w:t>działając w imieniu i na rzecz………………………………………………………………</w:t>
      </w:r>
    </w:p>
    <w:p w:rsidR="0047326B" w:rsidRPr="00091BC6" w:rsidRDefault="0047326B" w:rsidP="0047326B">
      <w:pPr>
        <w:spacing w:line="276" w:lineRule="auto"/>
        <w:rPr>
          <w:rFonts w:ascii="Arial" w:hAnsi="Arial" w:cs="Arial"/>
          <w:sz w:val="22"/>
          <w:szCs w:val="22"/>
        </w:rPr>
      </w:pPr>
    </w:p>
    <w:p w:rsidR="0047326B" w:rsidRPr="00091BC6" w:rsidRDefault="0047326B" w:rsidP="0047326B">
      <w:pPr>
        <w:spacing w:line="276" w:lineRule="auto"/>
        <w:rPr>
          <w:rFonts w:ascii="Arial" w:hAnsi="Arial" w:cs="Arial"/>
          <w:sz w:val="22"/>
          <w:szCs w:val="22"/>
        </w:rPr>
      </w:pPr>
      <w:r w:rsidRPr="00091BC6">
        <w:rPr>
          <w:rFonts w:ascii="Arial" w:hAnsi="Arial" w:cs="Arial"/>
          <w:sz w:val="22"/>
          <w:szCs w:val="22"/>
        </w:rPr>
        <w:t>…………………………………………………………………………………………………</w:t>
      </w:r>
    </w:p>
    <w:p w:rsidR="0047326B" w:rsidRPr="00091BC6" w:rsidRDefault="0047326B" w:rsidP="0047326B">
      <w:pPr>
        <w:spacing w:line="276" w:lineRule="auto"/>
        <w:jc w:val="center"/>
        <w:rPr>
          <w:rFonts w:ascii="Arial" w:hAnsi="Arial" w:cs="Arial"/>
          <w:sz w:val="22"/>
          <w:szCs w:val="22"/>
        </w:rPr>
      </w:pPr>
      <w:r w:rsidRPr="00091BC6">
        <w:rPr>
          <w:rFonts w:ascii="Arial" w:hAnsi="Arial" w:cs="Arial"/>
          <w:sz w:val="22"/>
          <w:szCs w:val="22"/>
        </w:rPr>
        <w:t>(nazwa firmy)</w:t>
      </w:r>
    </w:p>
    <w:p w:rsidR="0047326B" w:rsidRPr="00091BC6" w:rsidRDefault="0047326B" w:rsidP="0047326B">
      <w:pPr>
        <w:spacing w:line="276" w:lineRule="auto"/>
        <w:rPr>
          <w:rFonts w:ascii="Arial" w:hAnsi="Arial" w:cs="Arial"/>
          <w:sz w:val="22"/>
          <w:szCs w:val="22"/>
        </w:rPr>
      </w:pPr>
      <w:r w:rsidRPr="00091BC6">
        <w:rPr>
          <w:rFonts w:ascii="Arial" w:hAnsi="Arial" w:cs="Arial"/>
          <w:sz w:val="22"/>
          <w:szCs w:val="22"/>
        </w:rPr>
        <w:t xml:space="preserve">Przystępując do udziału w postępowaniu o zamówienie publiczne na: </w:t>
      </w:r>
    </w:p>
    <w:p w:rsidR="0047326B" w:rsidRPr="00091BC6" w:rsidRDefault="0047326B" w:rsidP="0047326B">
      <w:pPr>
        <w:spacing w:line="276" w:lineRule="auto"/>
        <w:rPr>
          <w:rFonts w:ascii="Arial" w:hAnsi="Arial" w:cs="Arial"/>
          <w:sz w:val="22"/>
          <w:szCs w:val="22"/>
        </w:rPr>
      </w:pPr>
    </w:p>
    <w:p w:rsidR="0047326B" w:rsidRDefault="0047326B" w:rsidP="0047326B">
      <w:pPr>
        <w:spacing w:line="360" w:lineRule="auto"/>
        <w:rPr>
          <w:rFonts w:ascii="Arial" w:hAnsi="Arial" w:cs="Arial"/>
          <w:sz w:val="22"/>
          <w:szCs w:val="22"/>
        </w:rPr>
      </w:pPr>
      <w:r w:rsidRPr="00091BC6">
        <w:rPr>
          <w:rFonts w:ascii="Arial" w:hAnsi="Arial" w:cs="Arial"/>
          <w:sz w:val="22"/>
          <w:szCs w:val="22"/>
        </w:rPr>
        <w:t>……………………………………………………………………………………………………………………………………………………………………………………………………</w:t>
      </w:r>
      <w:r>
        <w:rPr>
          <w:rFonts w:ascii="Arial" w:hAnsi="Arial" w:cs="Arial"/>
          <w:sz w:val="22"/>
          <w:szCs w:val="22"/>
        </w:rPr>
        <w:t>……………………</w:t>
      </w:r>
      <w:r w:rsidR="00905E92">
        <w:rPr>
          <w:rFonts w:ascii="Arial" w:hAnsi="Arial" w:cs="Arial"/>
          <w:sz w:val="22"/>
          <w:szCs w:val="22"/>
        </w:rPr>
        <w:t>………………</w:t>
      </w:r>
    </w:p>
    <w:p w:rsidR="0047326B" w:rsidRPr="00091BC6" w:rsidRDefault="0047326B" w:rsidP="0047326B">
      <w:pPr>
        <w:spacing w:line="360" w:lineRule="auto"/>
        <w:rPr>
          <w:rFonts w:ascii="Arial" w:hAnsi="Arial" w:cs="Arial"/>
          <w:sz w:val="22"/>
          <w:szCs w:val="22"/>
        </w:rPr>
      </w:pPr>
      <w:r>
        <w:rPr>
          <w:rFonts w:ascii="Arial" w:hAnsi="Arial" w:cs="Arial"/>
          <w:sz w:val="22"/>
          <w:szCs w:val="22"/>
        </w:rPr>
        <w:t>……………………………………………………………………………………………………………</w:t>
      </w:r>
      <w:r w:rsidR="00905E92">
        <w:rPr>
          <w:rFonts w:ascii="Arial" w:hAnsi="Arial" w:cs="Arial"/>
          <w:sz w:val="22"/>
          <w:szCs w:val="22"/>
        </w:rPr>
        <w:t>………</w:t>
      </w:r>
    </w:p>
    <w:p w:rsidR="0047326B" w:rsidRDefault="0047326B" w:rsidP="0047326B">
      <w:pPr>
        <w:spacing w:line="276" w:lineRule="auto"/>
        <w:jc w:val="both"/>
        <w:rPr>
          <w:rFonts w:ascii="Arial" w:hAnsi="Arial" w:cs="Arial"/>
          <w:sz w:val="22"/>
          <w:szCs w:val="22"/>
        </w:rPr>
      </w:pPr>
      <w:r w:rsidRPr="00091BC6">
        <w:rPr>
          <w:rFonts w:ascii="Arial" w:hAnsi="Arial" w:cs="Arial"/>
          <w:sz w:val="22"/>
          <w:szCs w:val="22"/>
        </w:rPr>
        <w:t>Oświadczam (-y), że:</w:t>
      </w:r>
      <w:r>
        <w:rPr>
          <w:rFonts w:ascii="Arial" w:hAnsi="Arial" w:cs="Arial"/>
          <w:sz w:val="22"/>
          <w:szCs w:val="22"/>
        </w:rPr>
        <w:t xml:space="preserve"> na czas realizacji  w/w zamówienia zatrudnię na podstawie umowy o pracę pracowników wykonujących czynności;</w:t>
      </w:r>
    </w:p>
    <w:p w:rsidR="0047326B" w:rsidRDefault="0047326B" w:rsidP="0047326B">
      <w:pPr>
        <w:spacing w:line="276" w:lineRule="auto"/>
        <w:jc w:val="both"/>
        <w:rPr>
          <w:rFonts w:ascii="Arial" w:hAnsi="Arial" w:cs="Arial"/>
          <w:sz w:val="22"/>
          <w:szCs w:val="22"/>
        </w:rPr>
      </w:pPr>
      <w:r>
        <w:rPr>
          <w:rFonts w:ascii="Arial" w:hAnsi="Arial" w:cs="Arial"/>
          <w:sz w:val="22"/>
          <w:szCs w:val="22"/>
        </w:rPr>
        <w:t>- kierowców pojazdów,</w:t>
      </w:r>
    </w:p>
    <w:p w:rsidR="0047326B" w:rsidRPr="00091BC6" w:rsidRDefault="0047326B" w:rsidP="0047326B">
      <w:pPr>
        <w:spacing w:line="276" w:lineRule="auto"/>
        <w:jc w:val="both"/>
        <w:rPr>
          <w:rFonts w:ascii="Arial" w:hAnsi="Arial" w:cs="Arial"/>
          <w:sz w:val="22"/>
          <w:szCs w:val="22"/>
        </w:rPr>
      </w:pPr>
      <w:r>
        <w:rPr>
          <w:rFonts w:ascii="Arial" w:hAnsi="Arial" w:cs="Arial"/>
          <w:sz w:val="22"/>
          <w:szCs w:val="22"/>
        </w:rPr>
        <w:t>w sposób określony w art.22 § 1 ustawy z dnia 26 czerwca 1974r – Kodeks pracy ( Dz.U. z 2014r. poz.1502,z późn. zm. )</w:t>
      </w:r>
    </w:p>
    <w:p w:rsidR="0047326B" w:rsidRDefault="0047326B" w:rsidP="0047326B">
      <w:pPr>
        <w:spacing w:line="276" w:lineRule="auto"/>
        <w:ind w:firstLine="708"/>
        <w:jc w:val="both"/>
        <w:rPr>
          <w:rFonts w:ascii="Arial" w:hAnsi="Arial" w:cs="Arial"/>
          <w:sz w:val="22"/>
          <w:szCs w:val="22"/>
        </w:rPr>
      </w:pPr>
      <w:r>
        <w:rPr>
          <w:rFonts w:ascii="Arial" w:hAnsi="Arial" w:cs="Arial"/>
          <w:sz w:val="22"/>
          <w:szCs w:val="22"/>
        </w:rPr>
        <w:t>Wykaz pracowników zatrudnionych przy realizacji zamówienia z podaniem posiadanych kwalifikacji, powierzonych czynności oraz okresem zatrudnienia zobowiązuję się dostarczyć najpóźniej w dniu podpisania umowy.</w:t>
      </w:r>
    </w:p>
    <w:p w:rsidR="0047326B" w:rsidRDefault="0047326B" w:rsidP="0047326B">
      <w:pPr>
        <w:spacing w:line="276" w:lineRule="auto"/>
        <w:jc w:val="both"/>
        <w:rPr>
          <w:rFonts w:ascii="Arial" w:hAnsi="Arial" w:cs="Arial"/>
          <w:sz w:val="22"/>
          <w:szCs w:val="22"/>
        </w:rPr>
      </w:pPr>
    </w:p>
    <w:p w:rsidR="0047326B" w:rsidRDefault="0047326B" w:rsidP="0047326B">
      <w:pPr>
        <w:spacing w:line="276" w:lineRule="auto"/>
        <w:rPr>
          <w:rFonts w:ascii="Arial" w:hAnsi="Arial" w:cs="Arial"/>
          <w:sz w:val="22"/>
          <w:szCs w:val="22"/>
        </w:rPr>
      </w:pPr>
    </w:p>
    <w:p w:rsidR="0047326B" w:rsidRDefault="0047326B" w:rsidP="0047326B">
      <w:pPr>
        <w:spacing w:line="276" w:lineRule="auto"/>
        <w:rPr>
          <w:rFonts w:ascii="Arial" w:hAnsi="Arial" w:cs="Arial"/>
          <w:sz w:val="22"/>
          <w:szCs w:val="22"/>
        </w:rPr>
      </w:pPr>
    </w:p>
    <w:p w:rsidR="0047326B" w:rsidRDefault="0047326B" w:rsidP="0047326B">
      <w:pPr>
        <w:spacing w:line="276" w:lineRule="auto"/>
        <w:rPr>
          <w:rFonts w:ascii="Arial" w:hAnsi="Arial" w:cs="Arial"/>
          <w:sz w:val="22"/>
          <w:szCs w:val="22"/>
        </w:rPr>
      </w:pPr>
    </w:p>
    <w:p w:rsidR="0047326B" w:rsidRDefault="0047326B" w:rsidP="0047326B">
      <w:pPr>
        <w:spacing w:line="276" w:lineRule="auto"/>
        <w:rPr>
          <w:rFonts w:ascii="Arial" w:hAnsi="Arial" w:cs="Arial"/>
          <w:sz w:val="22"/>
          <w:szCs w:val="22"/>
        </w:rPr>
      </w:pPr>
    </w:p>
    <w:p w:rsidR="0047326B" w:rsidRPr="00091BC6" w:rsidRDefault="0047326B" w:rsidP="0047326B">
      <w:pPr>
        <w:spacing w:line="276" w:lineRule="auto"/>
        <w:rPr>
          <w:rFonts w:ascii="Arial" w:hAnsi="Arial" w:cs="Arial"/>
          <w:sz w:val="22"/>
          <w:szCs w:val="22"/>
        </w:rPr>
      </w:pPr>
      <w:r w:rsidRPr="00091BC6">
        <w:rPr>
          <w:rFonts w:ascii="Arial" w:hAnsi="Arial" w:cs="Arial"/>
          <w:sz w:val="22"/>
          <w:szCs w:val="22"/>
        </w:rPr>
        <w:t xml:space="preserve">                                                                                         ……………………………………</w:t>
      </w:r>
    </w:p>
    <w:p w:rsidR="0047326B" w:rsidRPr="00091BC6" w:rsidRDefault="0047326B" w:rsidP="0047326B">
      <w:pPr>
        <w:spacing w:line="276" w:lineRule="auto"/>
        <w:rPr>
          <w:rFonts w:ascii="Arial" w:hAnsi="Arial" w:cs="Arial"/>
          <w:sz w:val="22"/>
          <w:szCs w:val="22"/>
        </w:rPr>
      </w:pPr>
      <w:r w:rsidRPr="00091BC6">
        <w:rPr>
          <w:rFonts w:ascii="Arial" w:hAnsi="Arial" w:cs="Arial"/>
          <w:sz w:val="22"/>
          <w:szCs w:val="22"/>
        </w:rPr>
        <w:t xml:space="preserve">                                                                     </w:t>
      </w:r>
      <w:r>
        <w:rPr>
          <w:rFonts w:ascii="Arial" w:hAnsi="Arial" w:cs="Arial"/>
          <w:sz w:val="22"/>
          <w:szCs w:val="22"/>
        </w:rPr>
        <w:t xml:space="preserve">                   </w:t>
      </w:r>
      <w:r w:rsidRPr="00091BC6">
        <w:rPr>
          <w:rFonts w:ascii="Arial" w:hAnsi="Arial" w:cs="Arial"/>
          <w:sz w:val="22"/>
          <w:szCs w:val="22"/>
        </w:rPr>
        <w:t xml:space="preserve"> ( podpis i pieczęć Wykonawcy)</w:t>
      </w:r>
    </w:p>
    <w:p w:rsidR="0047326B" w:rsidRPr="00091BC6" w:rsidRDefault="0047326B" w:rsidP="0047326B">
      <w:pPr>
        <w:spacing w:line="276" w:lineRule="auto"/>
        <w:rPr>
          <w:rFonts w:ascii="Arial" w:hAnsi="Arial" w:cs="Arial"/>
          <w:color w:val="000000"/>
          <w:sz w:val="22"/>
          <w:szCs w:val="22"/>
        </w:rPr>
      </w:pPr>
    </w:p>
    <w:p w:rsidR="0047326B" w:rsidRDefault="0047326B" w:rsidP="0047326B">
      <w:pPr>
        <w:spacing w:line="276" w:lineRule="auto"/>
        <w:rPr>
          <w:rFonts w:ascii="Arial" w:hAnsi="Arial" w:cs="Arial"/>
          <w:sz w:val="22"/>
          <w:szCs w:val="22"/>
        </w:rPr>
      </w:pPr>
    </w:p>
    <w:p w:rsidR="0047326B" w:rsidRDefault="0047326B" w:rsidP="0047326B">
      <w:pPr>
        <w:spacing w:line="276" w:lineRule="auto"/>
        <w:rPr>
          <w:rFonts w:ascii="Arial" w:hAnsi="Arial" w:cs="Arial"/>
          <w:sz w:val="22"/>
          <w:szCs w:val="22"/>
        </w:rPr>
      </w:pPr>
    </w:p>
    <w:p w:rsidR="0047326B" w:rsidRDefault="0047326B" w:rsidP="0047326B">
      <w:pPr>
        <w:spacing w:line="276" w:lineRule="auto"/>
        <w:rPr>
          <w:rFonts w:ascii="Arial" w:hAnsi="Arial" w:cs="Arial"/>
          <w:sz w:val="22"/>
          <w:szCs w:val="22"/>
        </w:rPr>
      </w:pPr>
    </w:p>
    <w:p w:rsidR="0047326B" w:rsidRDefault="0047326B" w:rsidP="0047326B">
      <w:pPr>
        <w:spacing w:line="276" w:lineRule="auto"/>
        <w:rPr>
          <w:rFonts w:ascii="Arial" w:hAnsi="Arial" w:cs="Arial"/>
          <w:sz w:val="22"/>
          <w:szCs w:val="22"/>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Pr="00424B4A" w:rsidRDefault="009B79FB" w:rsidP="009B79FB">
      <w:pPr>
        <w:spacing w:line="360" w:lineRule="auto"/>
        <w:rPr>
          <w:sz w:val="22"/>
          <w:szCs w:val="22"/>
        </w:rPr>
      </w:pPr>
    </w:p>
    <w:p w:rsidR="009B79FB" w:rsidRDefault="009B79FB" w:rsidP="009B79FB">
      <w:pPr>
        <w:rPr>
          <w:rFonts w:ascii="Arial" w:hAnsi="Arial" w:cs="Arial"/>
        </w:rPr>
      </w:pPr>
      <w:r>
        <w:rPr>
          <w:rFonts w:ascii="Arial" w:hAnsi="Arial" w:cs="Arial"/>
        </w:rPr>
        <w:t xml:space="preserve">                                                                                              </w:t>
      </w:r>
    </w:p>
    <w:p w:rsidR="009B79FB" w:rsidRDefault="009B79FB" w:rsidP="009B79FB">
      <w:pPr>
        <w:jc w:val="right"/>
        <w:rPr>
          <w:rFonts w:ascii="Arial" w:hAnsi="Arial" w:cs="Arial"/>
        </w:rPr>
      </w:pPr>
    </w:p>
    <w:p w:rsidR="009B79FB" w:rsidRDefault="009B79FB" w:rsidP="009B79FB">
      <w:pPr>
        <w:jc w:val="right"/>
        <w:rPr>
          <w:rFonts w:ascii="Arial" w:hAnsi="Arial" w:cs="Arial"/>
          <w:sz w:val="22"/>
          <w:szCs w:val="22"/>
        </w:rPr>
      </w:pPr>
      <w:r>
        <w:rPr>
          <w:rFonts w:ascii="Arial" w:hAnsi="Arial" w:cs="Arial"/>
        </w:rPr>
        <w:t xml:space="preserve">         </w:t>
      </w:r>
    </w:p>
    <w:p w:rsidR="009B79FB" w:rsidRDefault="009B79FB" w:rsidP="009B79FB">
      <w:pPr>
        <w:pStyle w:val="Standard"/>
        <w:jc w:val="right"/>
        <w:rPr>
          <w:rFonts w:ascii="Arial" w:hAnsi="Arial" w:cs="Arial"/>
          <w:sz w:val="20"/>
          <w:szCs w:val="20"/>
        </w:rPr>
      </w:pPr>
      <w:r>
        <w:rPr>
          <w:rFonts w:ascii="Arial" w:eastAsia="Arial" w:hAnsi="Arial" w:cs="Arial"/>
          <w:sz w:val="20"/>
          <w:szCs w:val="20"/>
        </w:rPr>
        <w:t xml:space="preserve">                                                                                                       </w:t>
      </w:r>
      <w:r w:rsidR="008A3BC7">
        <w:rPr>
          <w:rFonts w:ascii="Arial" w:hAnsi="Arial" w:cs="Arial"/>
          <w:sz w:val="20"/>
          <w:szCs w:val="20"/>
        </w:rPr>
        <w:t>Załącznik Nr 6</w:t>
      </w:r>
      <w:r>
        <w:rPr>
          <w:rFonts w:ascii="Arial" w:hAnsi="Arial" w:cs="Arial"/>
          <w:sz w:val="20"/>
          <w:szCs w:val="20"/>
        </w:rPr>
        <w:t xml:space="preserve"> do SIWZ</w:t>
      </w:r>
    </w:p>
    <w:p w:rsidR="009B79FB" w:rsidRDefault="009B79FB" w:rsidP="009B79FB">
      <w:pPr>
        <w:pStyle w:val="Standard"/>
        <w:rPr>
          <w:rFonts w:ascii="Arial" w:hAnsi="Arial" w:cs="Arial"/>
          <w:sz w:val="20"/>
          <w:szCs w:val="20"/>
        </w:rPr>
      </w:pPr>
      <w:r>
        <w:rPr>
          <w:rFonts w:ascii="Arial" w:hAnsi="Arial" w:cs="Arial"/>
          <w:sz w:val="20"/>
          <w:szCs w:val="20"/>
        </w:rPr>
        <w:t>.................................................</w:t>
      </w:r>
    </w:p>
    <w:p w:rsidR="009B79FB" w:rsidRDefault="009B79FB" w:rsidP="009B79FB">
      <w:pPr>
        <w:pStyle w:val="Standard"/>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pieczęć firmowa oferenta )</w:t>
      </w:r>
    </w:p>
    <w:p w:rsidR="009B79FB" w:rsidRDefault="009B79FB" w:rsidP="009B79FB">
      <w:pPr>
        <w:pStyle w:val="Standard"/>
        <w:rPr>
          <w:rFonts w:ascii="Arial" w:hAnsi="Arial" w:cs="Arial"/>
          <w:sz w:val="20"/>
          <w:szCs w:val="20"/>
        </w:rPr>
      </w:pPr>
    </w:p>
    <w:p w:rsidR="009B79FB" w:rsidRDefault="009B79FB" w:rsidP="009B79FB">
      <w:pPr>
        <w:pStyle w:val="Standard"/>
        <w:rPr>
          <w:rFonts w:ascii="Arial" w:hAnsi="Arial" w:cs="Arial"/>
          <w:sz w:val="20"/>
          <w:szCs w:val="20"/>
        </w:rPr>
      </w:pPr>
    </w:p>
    <w:p w:rsidR="009B79FB" w:rsidRDefault="009B79FB" w:rsidP="009B79FB">
      <w:pPr>
        <w:pStyle w:val="Standard"/>
        <w:tabs>
          <w:tab w:val="left" w:pos="10206"/>
        </w:tabs>
        <w:rPr>
          <w:rFonts w:ascii="Arial" w:hAnsi="Arial" w:cs="Arial"/>
          <w:b/>
          <w:sz w:val="20"/>
          <w:szCs w:val="20"/>
        </w:rPr>
      </w:pPr>
    </w:p>
    <w:p w:rsidR="009B79FB" w:rsidRDefault="009B79FB" w:rsidP="009B79FB">
      <w:pPr>
        <w:pStyle w:val="Standard"/>
        <w:jc w:val="center"/>
        <w:rPr>
          <w:rFonts w:ascii="Arial" w:hAnsi="Arial" w:cs="Arial"/>
          <w:b/>
        </w:rPr>
      </w:pPr>
      <w:r w:rsidRPr="000A395C">
        <w:rPr>
          <w:rFonts w:ascii="Arial" w:hAnsi="Arial" w:cs="Arial"/>
          <w:b/>
        </w:rPr>
        <w:t>Wykaz narzędzi, wyposażenia zakładu i urządzeń technicznych dostępnych wykonawcy usług w celu realizacji zamówienia,</w:t>
      </w:r>
    </w:p>
    <w:p w:rsidR="009B79FB" w:rsidRDefault="009B79FB" w:rsidP="009B79FB">
      <w:pPr>
        <w:pStyle w:val="Standard"/>
        <w:rPr>
          <w:rFonts w:ascii="Arial" w:hAnsi="Arial" w:cs="Arial"/>
          <w:b/>
        </w:rPr>
      </w:pPr>
    </w:p>
    <w:p w:rsidR="009B79FB" w:rsidRPr="000A395C" w:rsidRDefault="009B79FB" w:rsidP="009B79FB">
      <w:pPr>
        <w:pStyle w:val="Standard"/>
        <w:rPr>
          <w:rFonts w:ascii="Arial" w:hAnsi="Arial" w:cs="Arial"/>
          <w:b/>
        </w:rPr>
      </w:pPr>
    </w:p>
    <w:tbl>
      <w:tblPr>
        <w:tblW w:w="10065" w:type="dxa"/>
        <w:tblInd w:w="-356" w:type="dxa"/>
        <w:tblLayout w:type="fixed"/>
        <w:tblCellMar>
          <w:left w:w="10" w:type="dxa"/>
          <w:right w:w="10" w:type="dxa"/>
        </w:tblCellMar>
        <w:tblLook w:val="0000"/>
      </w:tblPr>
      <w:tblGrid>
        <w:gridCol w:w="492"/>
        <w:gridCol w:w="2202"/>
        <w:gridCol w:w="4395"/>
        <w:gridCol w:w="2976"/>
      </w:tblGrid>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jc w:val="center"/>
              <w:rPr>
                <w:rFonts w:ascii="Arial" w:hAnsi="Arial" w:cs="Arial"/>
                <w:b/>
                <w:sz w:val="20"/>
                <w:szCs w:val="20"/>
              </w:rPr>
            </w:pPr>
            <w:r>
              <w:rPr>
                <w:rFonts w:ascii="Arial" w:hAnsi="Arial" w:cs="Arial"/>
                <w:b/>
                <w:sz w:val="20"/>
                <w:szCs w:val="20"/>
              </w:rPr>
              <w:t>Lp.</w:t>
            </w:r>
          </w:p>
          <w:p w:rsidR="009B79FB" w:rsidRDefault="009B79FB" w:rsidP="009763CB">
            <w:pPr>
              <w:pStyle w:val="Standard"/>
              <w:overflowPunct w:val="0"/>
              <w:autoSpaceDE w:val="0"/>
              <w:jc w:val="center"/>
              <w:rPr>
                <w:rFonts w:ascii="Arial" w:hAnsi="Arial" w:cs="Arial"/>
                <w:b/>
                <w:sz w:val="20"/>
                <w:szCs w:val="20"/>
              </w:rPr>
            </w:pP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overflowPunct w:val="0"/>
              <w:autoSpaceDE w:val="0"/>
              <w:rPr>
                <w:rFonts w:ascii="Arial" w:hAnsi="Arial" w:cs="Arial"/>
                <w:b/>
                <w:sz w:val="20"/>
                <w:szCs w:val="20"/>
              </w:rPr>
            </w:pPr>
            <w:r>
              <w:rPr>
                <w:rFonts w:ascii="Arial" w:hAnsi="Arial" w:cs="Arial"/>
                <w:b/>
                <w:sz w:val="20"/>
                <w:szCs w:val="20"/>
              </w:rPr>
              <w:t>Rodzaj pojazdu</w:t>
            </w: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rPr>
                <w:rFonts w:ascii="Arial" w:hAnsi="Arial" w:cs="Arial"/>
                <w:b/>
                <w:sz w:val="20"/>
                <w:szCs w:val="20"/>
              </w:rPr>
            </w:pPr>
            <w:r>
              <w:rPr>
                <w:rFonts w:ascii="Arial" w:hAnsi="Arial" w:cs="Arial"/>
                <w:b/>
                <w:sz w:val="20"/>
                <w:szCs w:val="20"/>
              </w:rPr>
              <w:t>Charakterystyka pojazdu</w:t>
            </w: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rPr>
                <w:rFonts w:ascii="Arial" w:hAnsi="Arial" w:cs="Arial"/>
                <w:b/>
                <w:sz w:val="20"/>
                <w:szCs w:val="20"/>
              </w:rPr>
            </w:pPr>
            <w:r>
              <w:rPr>
                <w:rFonts w:ascii="Arial" w:hAnsi="Arial" w:cs="Arial"/>
                <w:b/>
                <w:sz w:val="20"/>
                <w:szCs w:val="20"/>
              </w:rPr>
              <w:t>Podstawa do dysponowania</w:t>
            </w:r>
          </w:p>
        </w:tc>
      </w:tr>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jc w:val="center"/>
              <w:rPr>
                <w:rFonts w:ascii="Arial" w:hAnsi="Arial" w:cs="Arial"/>
                <w:sz w:val="20"/>
                <w:szCs w:val="20"/>
              </w:rPr>
            </w:pPr>
          </w:p>
          <w:p w:rsidR="009B79FB" w:rsidRDefault="009B79FB" w:rsidP="009763CB">
            <w:pPr>
              <w:pStyle w:val="Standard"/>
              <w:jc w:val="center"/>
              <w:rPr>
                <w:rFonts w:ascii="Arial" w:hAnsi="Arial" w:cs="Arial"/>
                <w:sz w:val="20"/>
                <w:szCs w:val="20"/>
              </w:rPr>
            </w:pPr>
          </w:p>
          <w:p w:rsidR="009B79FB" w:rsidRDefault="009B79FB" w:rsidP="009763CB">
            <w:pPr>
              <w:pStyle w:val="Standard"/>
              <w:overflowPunct w:val="0"/>
              <w:autoSpaceDE w:val="0"/>
              <w:jc w:val="center"/>
              <w:rPr>
                <w:rFonts w:ascii="Arial" w:hAnsi="Arial" w:cs="Arial"/>
                <w:sz w:val="20"/>
                <w:szCs w:val="20"/>
              </w:rPr>
            </w:pPr>
            <w:r>
              <w:rPr>
                <w:rFonts w:ascii="Arial" w:hAnsi="Arial" w:cs="Arial"/>
                <w:sz w:val="20"/>
                <w:szCs w:val="20"/>
              </w:rPr>
              <w:t>1.</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p w:rsidR="009B79FB" w:rsidRDefault="009B79FB" w:rsidP="009763CB">
            <w:pPr>
              <w:pStyle w:val="Standard"/>
              <w:rPr>
                <w:rFonts w:ascii="Arial" w:hAnsi="Arial" w:cs="Arial"/>
                <w:sz w:val="20"/>
                <w:szCs w:val="20"/>
              </w:rPr>
            </w:pPr>
          </w:p>
          <w:p w:rsidR="009B79FB"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r>
              <w:rPr>
                <w:rFonts w:ascii="Arial" w:hAnsi="Arial" w:cs="Arial"/>
                <w:sz w:val="20"/>
                <w:szCs w:val="20"/>
              </w:rPr>
              <w:t>Marka ……………………………………………</w:t>
            </w:r>
          </w:p>
          <w:p w:rsidR="009B79FB" w:rsidRDefault="009B79FB" w:rsidP="009763CB">
            <w:pPr>
              <w:pStyle w:val="Standard"/>
              <w:overflowPunct w:val="0"/>
              <w:autoSpaceDE w:val="0"/>
              <w:snapToGrid w:val="0"/>
              <w:rPr>
                <w:rFonts w:ascii="Arial" w:hAnsi="Arial" w:cs="Arial"/>
                <w:sz w:val="20"/>
                <w:szCs w:val="20"/>
              </w:rPr>
            </w:pPr>
            <w:r>
              <w:rPr>
                <w:rFonts w:ascii="Arial" w:hAnsi="Arial" w:cs="Arial"/>
                <w:sz w:val="20"/>
                <w:szCs w:val="20"/>
              </w:rPr>
              <w:t>Typ pojazdu …………………………………….</w:t>
            </w:r>
          </w:p>
          <w:p w:rsidR="009B79FB" w:rsidRDefault="009B79FB" w:rsidP="009763CB">
            <w:pPr>
              <w:pStyle w:val="Standard"/>
              <w:overflowPunct w:val="0"/>
              <w:autoSpaceDE w:val="0"/>
              <w:snapToGrid w:val="0"/>
              <w:rPr>
                <w:rFonts w:ascii="Arial" w:hAnsi="Arial" w:cs="Arial"/>
                <w:sz w:val="20"/>
                <w:szCs w:val="20"/>
              </w:rPr>
            </w:pPr>
            <w:r>
              <w:rPr>
                <w:rFonts w:ascii="Arial" w:hAnsi="Arial" w:cs="Arial"/>
                <w:sz w:val="20"/>
                <w:szCs w:val="20"/>
              </w:rPr>
              <w:t>Nr rejestr, ………………………………………..</w:t>
            </w:r>
          </w:p>
          <w:p w:rsidR="009B79FB"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tc>
      </w:tr>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jc w:val="center"/>
              <w:rPr>
                <w:rFonts w:ascii="Arial" w:hAnsi="Arial" w:cs="Arial"/>
                <w:sz w:val="20"/>
                <w:szCs w:val="20"/>
              </w:rPr>
            </w:pPr>
          </w:p>
          <w:p w:rsidR="009B79FB" w:rsidRDefault="009B79FB" w:rsidP="009763CB">
            <w:pPr>
              <w:pStyle w:val="Standard"/>
              <w:jc w:val="center"/>
              <w:rPr>
                <w:rFonts w:ascii="Arial" w:hAnsi="Arial" w:cs="Arial"/>
                <w:sz w:val="20"/>
                <w:szCs w:val="20"/>
              </w:rPr>
            </w:pPr>
          </w:p>
          <w:p w:rsidR="009B79FB" w:rsidRDefault="009B79FB" w:rsidP="009763CB">
            <w:pPr>
              <w:pStyle w:val="Standard"/>
              <w:overflowPunct w:val="0"/>
              <w:autoSpaceDE w:val="0"/>
              <w:jc w:val="center"/>
              <w:rPr>
                <w:rFonts w:ascii="Arial" w:hAnsi="Arial" w:cs="Arial"/>
                <w:sz w:val="20"/>
                <w:szCs w:val="20"/>
              </w:rPr>
            </w:pPr>
            <w:r>
              <w:rPr>
                <w:rFonts w:ascii="Arial" w:hAnsi="Arial" w:cs="Arial"/>
                <w:sz w:val="20"/>
                <w:szCs w:val="20"/>
              </w:rPr>
              <w:t>2.</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p w:rsidR="009B79FB" w:rsidRDefault="009B79FB" w:rsidP="009763CB">
            <w:pPr>
              <w:pStyle w:val="Standard"/>
              <w:rPr>
                <w:rFonts w:ascii="Arial" w:hAnsi="Arial" w:cs="Arial"/>
                <w:sz w:val="20"/>
                <w:szCs w:val="20"/>
              </w:rPr>
            </w:pPr>
          </w:p>
          <w:p w:rsidR="009B79FB"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tc>
      </w:tr>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jc w:val="center"/>
              <w:rPr>
                <w:rFonts w:ascii="Arial" w:hAnsi="Arial" w:cs="Arial"/>
                <w:sz w:val="20"/>
                <w:szCs w:val="20"/>
              </w:rPr>
            </w:pPr>
          </w:p>
          <w:p w:rsidR="009B79FB" w:rsidRDefault="009B79FB" w:rsidP="009763CB">
            <w:pPr>
              <w:pStyle w:val="Standard"/>
              <w:jc w:val="center"/>
              <w:rPr>
                <w:rFonts w:ascii="Arial" w:hAnsi="Arial" w:cs="Arial"/>
                <w:sz w:val="20"/>
                <w:szCs w:val="20"/>
              </w:rPr>
            </w:pPr>
          </w:p>
          <w:p w:rsidR="009B79FB" w:rsidRDefault="009B79FB" w:rsidP="009763CB">
            <w:pPr>
              <w:pStyle w:val="Standard"/>
              <w:overflowPunct w:val="0"/>
              <w:autoSpaceDE w:val="0"/>
              <w:jc w:val="center"/>
              <w:rPr>
                <w:rFonts w:ascii="Arial" w:hAnsi="Arial" w:cs="Arial"/>
                <w:sz w:val="20"/>
                <w:szCs w:val="20"/>
              </w:rPr>
            </w:pPr>
            <w:r>
              <w:rPr>
                <w:rFonts w:ascii="Arial" w:hAnsi="Arial" w:cs="Arial"/>
                <w:sz w:val="20"/>
                <w:szCs w:val="20"/>
              </w:rPr>
              <w:t>3.</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p w:rsidR="009B79FB" w:rsidRDefault="009B79FB" w:rsidP="009763CB">
            <w:pPr>
              <w:pStyle w:val="Standard"/>
              <w:rPr>
                <w:rFonts w:ascii="Arial" w:hAnsi="Arial" w:cs="Arial"/>
                <w:sz w:val="20"/>
                <w:szCs w:val="20"/>
              </w:rPr>
            </w:pPr>
          </w:p>
          <w:p w:rsidR="009B79FB"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tc>
      </w:tr>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jc w:val="center"/>
              <w:rPr>
                <w:rFonts w:ascii="Arial" w:hAnsi="Arial" w:cs="Arial"/>
                <w:sz w:val="20"/>
                <w:szCs w:val="20"/>
              </w:rPr>
            </w:pPr>
          </w:p>
          <w:p w:rsidR="009B79FB" w:rsidRDefault="009B79FB" w:rsidP="009763CB">
            <w:pPr>
              <w:pStyle w:val="Standard"/>
              <w:jc w:val="center"/>
              <w:rPr>
                <w:rFonts w:ascii="Arial" w:hAnsi="Arial" w:cs="Arial"/>
                <w:sz w:val="20"/>
                <w:szCs w:val="20"/>
              </w:rPr>
            </w:pPr>
          </w:p>
          <w:p w:rsidR="009B79FB" w:rsidRDefault="009B79FB" w:rsidP="009763CB">
            <w:pPr>
              <w:pStyle w:val="Standard"/>
              <w:overflowPunct w:val="0"/>
              <w:autoSpaceDE w:val="0"/>
              <w:jc w:val="center"/>
              <w:rPr>
                <w:rFonts w:ascii="Arial" w:hAnsi="Arial" w:cs="Arial"/>
                <w:sz w:val="20"/>
                <w:szCs w:val="20"/>
              </w:rPr>
            </w:pPr>
            <w:r>
              <w:rPr>
                <w:rFonts w:ascii="Arial" w:hAnsi="Arial" w:cs="Arial"/>
                <w:sz w:val="20"/>
                <w:szCs w:val="20"/>
              </w:rPr>
              <w:t>4.</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p w:rsidR="009B79FB" w:rsidRDefault="009B79FB" w:rsidP="009763CB">
            <w:pPr>
              <w:pStyle w:val="Standard"/>
              <w:rPr>
                <w:rFonts w:ascii="Arial" w:hAnsi="Arial" w:cs="Arial"/>
                <w:sz w:val="20"/>
                <w:szCs w:val="20"/>
              </w:rPr>
            </w:pPr>
          </w:p>
          <w:p w:rsidR="009B79FB"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tc>
      </w:tr>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jc w:val="center"/>
              <w:rPr>
                <w:rFonts w:ascii="Arial" w:hAnsi="Arial" w:cs="Arial"/>
                <w:sz w:val="20"/>
                <w:szCs w:val="20"/>
              </w:rPr>
            </w:pPr>
          </w:p>
          <w:p w:rsidR="009B79FB" w:rsidRDefault="009B79FB" w:rsidP="009763CB">
            <w:pPr>
              <w:pStyle w:val="Standard"/>
              <w:jc w:val="center"/>
              <w:rPr>
                <w:rFonts w:ascii="Arial" w:hAnsi="Arial" w:cs="Arial"/>
                <w:sz w:val="20"/>
                <w:szCs w:val="20"/>
              </w:rPr>
            </w:pPr>
          </w:p>
          <w:p w:rsidR="009B79FB" w:rsidRDefault="009B79FB" w:rsidP="009763CB">
            <w:pPr>
              <w:pStyle w:val="Standard"/>
              <w:overflowPunct w:val="0"/>
              <w:autoSpaceDE w:val="0"/>
              <w:jc w:val="center"/>
              <w:rPr>
                <w:rFonts w:ascii="Arial" w:hAnsi="Arial" w:cs="Arial"/>
                <w:sz w:val="20"/>
                <w:szCs w:val="20"/>
              </w:rPr>
            </w:pPr>
            <w:r>
              <w:rPr>
                <w:rFonts w:ascii="Arial" w:hAnsi="Arial" w:cs="Arial"/>
                <w:sz w:val="20"/>
                <w:szCs w:val="20"/>
              </w:rPr>
              <w:t>5.</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tc>
      </w:tr>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jc w:val="center"/>
              <w:rPr>
                <w:rFonts w:ascii="Arial" w:hAnsi="Arial" w:cs="Arial"/>
                <w:sz w:val="20"/>
                <w:szCs w:val="20"/>
              </w:rPr>
            </w:pPr>
          </w:p>
          <w:p w:rsidR="009B79FB" w:rsidRDefault="009B79FB" w:rsidP="009763CB">
            <w:pPr>
              <w:pStyle w:val="Standard"/>
              <w:jc w:val="center"/>
              <w:rPr>
                <w:rFonts w:ascii="Arial" w:hAnsi="Arial" w:cs="Arial"/>
                <w:sz w:val="20"/>
                <w:szCs w:val="20"/>
              </w:rPr>
            </w:pPr>
          </w:p>
          <w:p w:rsidR="009B79FB" w:rsidRDefault="009B79FB" w:rsidP="009763CB">
            <w:pPr>
              <w:pStyle w:val="Standard"/>
              <w:overflowPunct w:val="0"/>
              <w:autoSpaceDE w:val="0"/>
              <w:jc w:val="center"/>
              <w:rPr>
                <w:rFonts w:ascii="Arial" w:hAnsi="Arial" w:cs="Arial"/>
                <w:sz w:val="20"/>
                <w:szCs w:val="20"/>
              </w:rPr>
            </w:pPr>
            <w:r>
              <w:rPr>
                <w:rFonts w:ascii="Arial" w:hAnsi="Arial" w:cs="Arial"/>
                <w:sz w:val="20"/>
                <w:szCs w:val="20"/>
              </w:rPr>
              <w:t>6.</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tc>
      </w:tr>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jc w:val="center"/>
              <w:rPr>
                <w:rFonts w:ascii="Arial" w:hAnsi="Arial" w:cs="Arial"/>
                <w:sz w:val="20"/>
                <w:szCs w:val="20"/>
              </w:rPr>
            </w:pPr>
          </w:p>
          <w:p w:rsidR="009B79FB" w:rsidRDefault="009B79FB" w:rsidP="009763CB">
            <w:pPr>
              <w:pStyle w:val="Standard"/>
              <w:jc w:val="center"/>
              <w:rPr>
                <w:rFonts w:ascii="Arial" w:hAnsi="Arial" w:cs="Arial"/>
                <w:sz w:val="20"/>
                <w:szCs w:val="20"/>
              </w:rPr>
            </w:pPr>
            <w:r>
              <w:rPr>
                <w:rFonts w:ascii="Arial" w:hAnsi="Arial" w:cs="Arial"/>
                <w:sz w:val="20"/>
                <w:szCs w:val="20"/>
              </w:rPr>
              <w:t>7.</w:t>
            </w:r>
          </w:p>
          <w:p w:rsidR="009B79FB" w:rsidRDefault="009B79FB" w:rsidP="009763CB">
            <w:pPr>
              <w:pStyle w:val="Standard"/>
              <w:overflowPunct w:val="0"/>
              <w:autoSpaceDE w:val="0"/>
              <w:jc w:val="center"/>
              <w:rPr>
                <w:rFonts w:ascii="Arial" w:hAnsi="Arial" w:cs="Arial"/>
                <w:sz w:val="20"/>
                <w:szCs w:val="20"/>
              </w:rPr>
            </w:pP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tc>
      </w:tr>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jc w:val="center"/>
              <w:rPr>
                <w:rFonts w:ascii="Arial" w:hAnsi="Arial" w:cs="Arial"/>
                <w:sz w:val="20"/>
                <w:szCs w:val="20"/>
              </w:rPr>
            </w:pPr>
          </w:p>
          <w:p w:rsidR="009B79FB" w:rsidRDefault="009B79FB" w:rsidP="009763CB">
            <w:pPr>
              <w:pStyle w:val="Standard"/>
              <w:jc w:val="center"/>
              <w:rPr>
                <w:rFonts w:ascii="Arial" w:hAnsi="Arial" w:cs="Arial"/>
                <w:sz w:val="20"/>
                <w:szCs w:val="20"/>
              </w:rPr>
            </w:pPr>
          </w:p>
          <w:p w:rsidR="009B79FB" w:rsidRDefault="009B79FB" w:rsidP="009763CB">
            <w:pPr>
              <w:pStyle w:val="Standard"/>
              <w:overflowPunct w:val="0"/>
              <w:autoSpaceDE w:val="0"/>
              <w:jc w:val="center"/>
              <w:rPr>
                <w:rFonts w:ascii="Arial" w:hAnsi="Arial" w:cs="Arial"/>
                <w:sz w:val="20"/>
                <w:szCs w:val="20"/>
              </w:rPr>
            </w:pPr>
            <w:r>
              <w:rPr>
                <w:rFonts w:ascii="Arial" w:hAnsi="Arial" w:cs="Arial"/>
                <w:sz w:val="20"/>
                <w:szCs w:val="20"/>
              </w:rPr>
              <w:t>8</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tc>
      </w:tr>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jc w:val="center"/>
              <w:rPr>
                <w:rFonts w:ascii="Arial" w:hAnsi="Arial" w:cs="Arial"/>
                <w:sz w:val="20"/>
                <w:szCs w:val="20"/>
              </w:rPr>
            </w:pPr>
          </w:p>
          <w:p w:rsidR="009B79FB" w:rsidRDefault="009B79FB" w:rsidP="009763CB">
            <w:pPr>
              <w:pStyle w:val="Standard"/>
              <w:jc w:val="center"/>
              <w:rPr>
                <w:rFonts w:ascii="Arial" w:hAnsi="Arial" w:cs="Arial"/>
                <w:sz w:val="20"/>
                <w:szCs w:val="20"/>
              </w:rPr>
            </w:pPr>
          </w:p>
          <w:p w:rsidR="009B79FB" w:rsidRDefault="009B79FB" w:rsidP="009763CB">
            <w:pPr>
              <w:pStyle w:val="Standard"/>
              <w:overflowPunct w:val="0"/>
              <w:autoSpaceDE w:val="0"/>
              <w:jc w:val="center"/>
              <w:rPr>
                <w:rFonts w:ascii="Arial" w:hAnsi="Arial" w:cs="Arial"/>
                <w:sz w:val="20"/>
                <w:szCs w:val="20"/>
              </w:rPr>
            </w:pPr>
            <w:r>
              <w:rPr>
                <w:rFonts w:ascii="Arial" w:hAnsi="Arial" w:cs="Arial"/>
                <w:sz w:val="20"/>
                <w:szCs w:val="20"/>
              </w:rPr>
              <w:t>9</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tc>
      </w:tr>
    </w:tbl>
    <w:p w:rsidR="009B79FB" w:rsidRDefault="009B79FB" w:rsidP="009B79FB">
      <w:pPr>
        <w:pStyle w:val="Standard"/>
        <w:rPr>
          <w:rFonts w:ascii="Arial" w:hAnsi="Arial" w:cs="Arial"/>
          <w:sz w:val="20"/>
          <w:szCs w:val="20"/>
        </w:rPr>
      </w:pPr>
    </w:p>
    <w:p w:rsidR="009B79FB" w:rsidRDefault="009B79FB" w:rsidP="009B79FB">
      <w:pPr>
        <w:pStyle w:val="Standard"/>
        <w:rPr>
          <w:rFonts w:ascii="Arial" w:hAnsi="Arial" w:cs="Arial"/>
          <w:sz w:val="20"/>
          <w:szCs w:val="20"/>
        </w:rPr>
      </w:pPr>
    </w:p>
    <w:p w:rsidR="009B79FB" w:rsidRDefault="009B79FB" w:rsidP="009B79FB">
      <w:pPr>
        <w:pStyle w:val="Standard"/>
        <w:rPr>
          <w:rFonts w:ascii="Arial" w:hAnsi="Arial" w:cs="Arial"/>
          <w:sz w:val="20"/>
          <w:szCs w:val="20"/>
        </w:rPr>
      </w:pPr>
    </w:p>
    <w:p w:rsidR="009B79FB" w:rsidRDefault="009B79FB" w:rsidP="009B79FB">
      <w:pPr>
        <w:pStyle w:val="Standard"/>
        <w:rPr>
          <w:rFonts w:ascii="Arial" w:hAnsi="Arial" w:cs="Arial"/>
          <w:sz w:val="20"/>
          <w:szCs w:val="20"/>
        </w:rPr>
      </w:pPr>
    </w:p>
    <w:p w:rsidR="009B79FB" w:rsidRDefault="009B79FB" w:rsidP="009B79FB">
      <w:pPr>
        <w:pStyle w:val="Standard"/>
        <w:rPr>
          <w:rFonts w:ascii="Arial" w:hAnsi="Arial" w:cs="Arial"/>
          <w:sz w:val="20"/>
          <w:szCs w:val="20"/>
        </w:rPr>
      </w:pPr>
      <w:r>
        <w:rPr>
          <w:rFonts w:ascii="Arial" w:hAnsi="Arial" w:cs="Arial"/>
          <w:sz w:val="20"/>
          <w:szCs w:val="20"/>
        </w:rPr>
        <w:t>.........................................</w:t>
      </w:r>
    </w:p>
    <w:p w:rsidR="009B79FB" w:rsidRDefault="009B79FB" w:rsidP="009B79FB">
      <w:pPr>
        <w:pStyle w:val="Standard"/>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miejscowość , data )</w:t>
      </w:r>
    </w:p>
    <w:p w:rsidR="009B79FB" w:rsidRDefault="009B79FB" w:rsidP="009B79FB">
      <w:pPr>
        <w:pStyle w:val="Standard"/>
        <w:rPr>
          <w:rFonts w:ascii="Arial" w:hAnsi="Arial" w:cs="Arial"/>
          <w:sz w:val="20"/>
          <w:szCs w:val="20"/>
        </w:rPr>
      </w:pPr>
    </w:p>
    <w:p w:rsidR="009B79FB" w:rsidRDefault="009B79FB" w:rsidP="009B79FB">
      <w:pPr>
        <w:pStyle w:val="Standard"/>
        <w:jc w:val="right"/>
        <w:rPr>
          <w:rFonts w:ascii="Arial" w:eastAsia="Arial" w:hAnsi="Arial" w:cs="Arial"/>
          <w:sz w:val="20"/>
          <w:szCs w:val="20"/>
        </w:rPr>
      </w:pPr>
      <w:r>
        <w:rPr>
          <w:rFonts w:ascii="Arial" w:eastAsia="Arial" w:hAnsi="Arial" w:cs="Arial"/>
          <w:sz w:val="20"/>
          <w:szCs w:val="20"/>
        </w:rPr>
        <w:t xml:space="preserve">                                                                                                                                   </w:t>
      </w:r>
    </w:p>
    <w:p w:rsidR="009B79FB" w:rsidRDefault="009B79FB" w:rsidP="009B79FB">
      <w:pPr>
        <w:pStyle w:val="Standard"/>
        <w:jc w:val="right"/>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xml:space="preserve">........................................      </w:t>
      </w:r>
    </w:p>
    <w:p w:rsidR="009B79FB" w:rsidRDefault="009B79FB" w:rsidP="009B79FB">
      <w:pPr>
        <w:pStyle w:val="Standard"/>
        <w:jc w:val="right"/>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podpis osób uprawnionych do</w:t>
      </w:r>
    </w:p>
    <w:p w:rsidR="009B79FB" w:rsidRDefault="009B79FB" w:rsidP="009B79FB">
      <w:pPr>
        <w:pStyle w:val="Standard"/>
        <w:jc w:val="right"/>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składania woli w imieniu oferent)</w:t>
      </w:r>
    </w:p>
    <w:p w:rsidR="009B79FB" w:rsidRDefault="009B79FB" w:rsidP="009B79FB">
      <w:pPr>
        <w:pStyle w:val="Standard"/>
        <w:rPr>
          <w:rFonts w:ascii="Arial" w:eastAsia="Arial" w:hAnsi="Arial" w:cs="Arial"/>
          <w:sz w:val="20"/>
          <w:szCs w:val="20"/>
        </w:rPr>
      </w:pPr>
      <w:r>
        <w:rPr>
          <w:rFonts w:ascii="Arial" w:eastAsia="Arial" w:hAnsi="Arial" w:cs="Arial"/>
          <w:sz w:val="20"/>
          <w:szCs w:val="20"/>
        </w:rPr>
        <w:t xml:space="preserve">    </w:t>
      </w:r>
    </w:p>
    <w:p w:rsidR="009B79FB" w:rsidRDefault="009B79FB" w:rsidP="009B79FB">
      <w:pPr>
        <w:pStyle w:val="Standard"/>
        <w:rPr>
          <w:rFonts w:ascii="Arial" w:eastAsia="Arial" w:hAnsi="Arial" w:cs="Arial"/>
          <w:sz w:val="20"/>
          <w:szCs w:val="20"/>
        </w:rPr>
      </w:pPr>
    </w:p>
    <w:p w:rsidR="009B79FB" w:rsidRDefault="009B79FB" w:rsidP="009B79FB">
      <w:pPr>
        <w:pStyle w:val="Standard"/>
        <w:rPr>
          <w:rFonts w:ascii="Arial" w:eastAsia="Arial" w:hAnsi="Arial" w:cs="Arial"/>
          <w:sz w:val="20"/>
          <w:szCs w:val="20"/>
        </w:rPr>
      </w:pPr>
    </w:p>
    <w:p w:rsidR="009B79FB" w:rsidRDefault="009B79FB" w:rsidP="009B79FB">
      <w:pPr>
        <w:pStyle w:val="Standard"/>
        <w:rPr>
          <w:rFonts w:ascii="Arial" w:eastAsia="Arial" w:hAnsi="Arial" w:cs="Arial"/>
          <w:sz w:val="20"/>
          <w:szCs w:val="20"/>
        </w:rPr>
      </w:pPr>
    </w:p>
    <w:p w:rsidR="009B79FB" w:rsidRDefault="009B79FB" w:rsidP="009B79FB">
      <w:pPr>
        <w:pStyle w:val="Standard"/>
        <w:rPr>
          <w:rFonts w:ascii="Arial" w:eastAsia="Arial" w:hAnsi="Arial" w:cs="Arial"/>
          <w:sz w:val="20"/>
          <w:szCs w:val="20"/>
        </w:rPr>
      </w:pPr>
    </w:p>
    <w:p w:rsidR="000A2984" w:rsidRDefault="000A2984" w:rsidP="000A2984">
      <w:pPr>
        <w:rPr>
          <w:rFonts w:ascii="Arial" w:eastAsia="Arial" w:hAnsi="Arial" w:cs="Arial"/>
          <w:sz w:val="22"/>
          <w:szCs w:val="22"/>
        </w:rPr>
      </w:pPr>
    </w:p>
    <w:p w:rsidR="000A2984" w:rsidRDefault="000A2984" w:rsidP="000A2984">
      <w:pPr>
        <w:rPr>
          <w:rFonts w:ascii="Arial" w:eastAsia="Arial" w:hAnsi="Arial" w:cs="Arial"/>
          <w:sz w:val="22"/>
          <w:szCs w:val="22"/>
        </w:rPr>
      </w:pPr>
    </w:p>
    <w:p w:rsidR="000A2984" w:rsidRDefault="000A2984" w:rsidP="000A2984">
      <w:pPr>
        <w:rPr>
          <w:rFonts w:ascii="Arial" w:eastAsia="Arial" w:hAnsi="Arial" w:cs="Arial"/>
          <w:sz w:val="22"/>
          <w:szCs w:val="22"/>
        </w:rPr>
      </w:pPr>
    </w:p>
    <w:p w:rsidR="000A2984" w:rsidRDefault="000A2984" w:rsidP="000A2984">
      <w:pPr>
        <w:rPr>
          <w:rFonts w:ascii="Arial" w:eastAsia="Arial" w:hAnsi="Arial" w:cs="Arial"/>
          <w:sz w:val="22"/>
          <w:szCs w:val="22"/>
        </w:rPr>
      </w:pPr>
    </w:p>
    <w:p w:rsidR="000A2984" w:rsidRPr="00A657EF" w:rsidRDefault="000A2984" w:rsidP="000A2984">
      <w:pPr>
        <w:rPr>
          <w:rFonts w:ascii="Arial" w:eastAsia="Arial" w:hAnsi="Arial" w:cs="Arial"/>
          <w:sz w:val="22"/>
          <w:szCs w:val="22"/>
        </w:rPr>
      </w:pPr>
    </w:p>
    <w:p w:rsidR="000A2984" w:rsidRDefault="000A2984" w:rsidP="000A2984">
      <w:pPr>
        <w:rPr>
          <w:rFonts w:ascii="Arial" w:hAnsi="Arial" w:cs="Arial"/>
          <w:sz w:val="22"/>
          <w:szCs w:val="22"/>
        </w:rPr>
      </w:pPr>
    </w:p>
    <w:p w:rsidR="000A2984" w:rsidRPr="002A7101" w:rsidRDefault="000A2984" w:rsidP="000A2984">
      <w:pPr>
        <w:jc w:val="right"/>
        <w:rPr>
          <w:rFonts w:ascii="Arial" w:hAnsi="Arial" w:cs="Arial"/>
          <w:sz w:val="22"/>
          <w:szCs w:val="22"/>
        </w:rPr>
      </w:pPr>
      <w:r>
        <w:rPr>
          <w:rFonts w:ascii="Arial" w:hAnsi="Arial" w:cs="Arial"/>
          <w:sz w:val="22"/>
          <w:szCs w:val="22"/>
        </w:rPr>
        <w:lastRenderedPageBreak/>
        <w:t xml:space="preserve">       Załącznik Nr 7</w:t>
      </w:r>
    </w:p>
    <w:p w:rsidR="000A2984" w:rsidRPr="002A7101" w:rsidRDefault="000A2984" w:rsidP="000A2984">
      <w:pPr>
        <w:rPr>
          <w:rFonts w:ascii="Arial" w:hAnsi="Arial" w:cs="Arial"/>
          <w:sz w:val="22"/>
          <w:szCs w:val="22"/>
        </w:rPr>
      </w:pPr>
      <w:r w:rsidRPr="002A7101">
        <w:rPr>
          <w:rFonts w:ascii="Arial" w:hAnsi="Arial" w:cs="Arial"/>
          <w:sz w:val="22"/>
          <w:szCs w:val="22"/>
        </w:rPr>
        <w:t>.................................................</w:t>
      </w:r>
    </w:p>
    <w:p w:rsidR="000A2984" w:rsidRPr="002A7101" w:rsidRDefault="000A2984" w:rsidP="000A2984">
      <w:pPr>
        <w:rPr>
          <w:rFonts w:ascii="Arial" w:hAnsi="Arial" w:cs="Arial"/>
          <w:sz w:val="22"/>
          <w:szCs w:val="22"/>
        </w:rPr>
      </w:pPr>
      <w:r w:rsidRPr="002A7101">
        <w:rPr>
          <w:rFonts w:ascii="Arial" w:hAnsi="Arial" w:cs="Arial"/>
          <w:sz w:val="22"/>
          <w:szCs w:val="22"/>
        </w:rPr>
        <w:t xml:space="preserve">     ( pieczęć firmowa oferenta )</w:t>
      </w:r>
    </w:p>
    <w:p w:rsidR="000A2984" w:rsidRPr="002A7101" w:rsidRDefault="000A2984" w:rsidP="000A2984">
      <w:pPr>
        <w:rPr>
          <w:rFonts w:ascii="Arial" w:hAnsi="Arial" w:cs="Arial"/>
          <w:sz w:val="22"/>
          <w:szCs w:val="22"/>
        </w:rPr>
      </w:pPr>
    </w:p>
    <w:p w:rsidR="000A2984" w:rsidRPr="002A7101" w:rsidRDefault="000A2984" w:rsidP="000A2984">
      <w:pPr>
        <w:jc w:val="center"/>
        <w:rPr>
          <w:rFonts w:ascii="Arial" w:hAnsi="Arial" w:cs="Arial"/>
          <w:b/>
          <w:sz w:val="22"/>
          <w:szCs w:val="22"/>
        </w:rPr>
      </w:pPr>
      <w:r w:rsidRPr="002A7101">
        <w:rPr>
          <w:rFonts w:ascii="Arial" w:hAnsi="Arial" w:cs="Arial"/>
          <w:b/>
          <w:sz w:val="22"/>
          <w:szCs w:val="22"/>
        </w:rPr>
        <w:t>Doświadczenie zawodowe</w:t>
      </w:r>
    </w:p>
    <w:p w:rsidR="000A2984" w:rsidRPr="002A7101" w:rsidRDefault="000A2984" w:rsidP="000A2984">
      <w:pPr>
        <w:jc w:val="center"/>
        <w:rPr>
          <w:rFonts w:ascii="Arial" w:hAnsi="Arial" w:cs="Arial"/>
          <w:sz w:val="22"/>
          <w:szCs w:val="22"/>
        </w:rPr>
      </w:pPr>
    </w:p>
    <w:p w:rsidR="000A2984" w:rsidRPr="002A7101" w:rsidRDefault="000A2984" w:rsidP="000A2984">
      <w:pPr>
        <w:jc w:val="both"/>
        <w:rPr>
          <w:rFonts w:ascii="Arial" w:hAnsi="Arial" w:cs="Arial"/>
          <w:sz w:val="22"/>
          <w:szCs w:val="22"/>
        </w:rPr>
      </w:pPr>
      <w:r w:rsidRPr="002A7101">
        <w:rPr>
          <w:rFonts w:ascii="Arial" w:hAnsi="Arial" w:cs="Arial"/>
          <w:sz w:val="22"/>
          <w:szCs w:val="22"/>
        </w:rPr>
        <w:t>Wykaz wykonanych w ciągu ostatnich</w:t>
      </w:r>
      <w:r>
        <w:rPr>
          <w:rFonts w:ascii="Arial" w:hAnsi="Arial" w:cs="Arial"/>
          <w:sz w:val="22"/>
          <w:szCs w:val="22"/>
        </w:rPr>
        <w:t xml:space="preserve"> </w:t>
      </w:r>
      <w:r w:rsidRPr="002A7101">
        <w:rPr>
          <w:rFonts w:ascii="Arial" w:hAnsi="Arial" w:cs="Arial"/>
          <w:sz w:val="22"/>
          <w:szCs w:val="22"/>
        </w:rPr>
        <w:t xml:space="preserve"> </w:t>
      </w:r>
      <w:r>
        <w:rPr>
          <w:rFonts w:ascii="Arial" w:hAnsi="Arial" w:cs="Arial"/>
          <w:sz w:val="22"/>
          <w:szCs w:val="22"/>
        </w:rPr>
        <w:t>trzech lat usług</w:t>
      </w:r>
      <w:r w:rsidRPr="002A7101">
        <w:rPr>
          <w:rFonts w:ascii="Arial" w:hAnsi="Arial" w:cs="Arial"/>
          <w:sz w:val="22"/>
          <w:szCs w:val="22"/>
        </w:rPr>
        <w:t>, a jeżeli okres  prowadzenia działalności jest krótszy – w tym okresie odpowiadających swoim rodzaje</w:t>
      </w:r>
      <w:r>
        <w:rPr>
          <w:rFonts w:ascii="Arial" w:hAnsi="Arial" w:cs="Arial"/>
          <w:sz w:val="22"/>
          <w:szCs w:val="22"/>
        </w:rPr>
        <w:t>m i wartością usług</w:t>
      </w:r>
      <w:r w:rsidRPr="002A7101">
        <w:rPr>
          <w:rFonts w:ascii="Arial" w:hAnsi="Arial" w:cs="Arial"/>
          <w:sz w:val="22"/>
          <w:szCs w:val="22"/>
        </w:rPr>
        <w:t xml:space="preserve"> </w:t>
      </w:r>
      <w:r>
        <w:rPr>
          <w:rFonts w:ascii="Arial" w:hAnsi="Arial" w:cs="Arial"/>
          <w:sz w:val="22"/>
          <w:szCs w:val="22"/>
        </w:rPr>
        <w:t>stanowiących</w:t>
      </w:r>
      <w:r w:rsidRPr="002A7101">
        <w:rPr>
          <w:rFonts w:ascii="Arial" w:hAnsi="Arial" w:cs="Arial"/>
          <w:sz w:val="22"/>
          <w:szCs w:val="22"/>
        </w:rPr>
        <w:t xml:space="preserve"> przedmiot zamówienia z podaniem ich wartości oraz daty i miejsca wykonania </w:t>
      </w:r>
    </w:p>
    <w:p w:rsidR="000A2984" w:rsidRPr="002A7101" w:rsidRDefault="000A2984" w:rsidP="000A2984">
      <w:pPr>
        <w:jc w:val="both"/>
        <w:rPr>
          <w:rFonts w:ascii="Arial" w:hAnsi="Arial" w:cs="Arial"/>
          <w:sz w:val="22"/>
          <w:szCs w:val="22"/>
        </w:rPr>
      </w:pPr>
      <w:r w:rsidRPr="002A7101">
        <w:rPr>
          <w:rFonts w:ascii="Arial" w:hAnsi="Arial" w:cs="Arial"/>
          <w:sz w:val="22"/>
          <w:szCs w:val="22"/>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2268"/>
        <w:gridCol w:w="2551"/>
        <w:gridCol w:w="1276"/>
        <w:gridCol w:w="1843"/>
        <w:gridCol w:w="1275"/>
      </w:tblGrid>
      <w:tr w:rsidR="000A2984" w:rsidRPr="002A7101" w:rsidTr="00780B89">
        <w:tc>
          <w:tcPr>
            <w:tcW w:w="496" w:type="dxa"/>
          </w:tcPr>
          <w:p w:rsidR="000A2984" w:rsidRPr="002A7101" w:rsidRDefault="000A2984" w:rsidP="00780B89">
            <w:pPr>
              <w:rPr>
                <w:rFonts w:ascii="Arial" w:hAnsi="Arial" w:cs="Arial"/>
                <w:b/>
              </w:rPr>
            </w:pPr>
            <w:r w:rsidRPr="002A7101">
              <w:rPr>
                <w:rFonts w:ascii="Arial" w:hAnsi="Arial" w:cs="Arial"/>
                <w:b/>
                <w:sz w:val="22"/>
                <w:szCs w:val="22"/>
              </w:rPr>
              <w:t>Lp.</w:t>
            </w:r>
          </w:p>
        </w:tc>
        <w:tc>
          <w:tcPr>
            <w:tcW w:w="2268" w:type="dxa"/>
          </w:tcPr>
          <w:p w:rsidR="000A2984" w:rsidRPr="002A7101" w:rsidRDefault="000A2984" w:rsidP="00780B89">
            <w:pPr>
              <w:jc w:val="center"/>
              <w:rPr>
                <w:rFonts w:ascii="Arial" w:hAnsi="Arial" w:cs="Arial"/>
                <w:b/>
              </w:rPr>
            </w:pPr>
            <w:r w:rsidRPr="002A7101">
              <w:rPr>
                <w:rFonts w:ascii="Arial" w:hAnsi="Arial" w:cs="Arial"/>
                <w:b/>
                <w:sz w:val="22"/>
                <w:szCs w:val="22"/>
              </w:rPr>
              <w:t>Zamawiający</w:t>
            </w:r>
          </w:p>
        </w:tc>
        <w:tc>
          <w:tcPr>
            <w:tcW w:w="2551" w:type="dxa"/>
          </w:tcPr>
          <w:p w:rsidR="000A2984" w:rsidRPr="002A7101" w:rsidRDefault="000A2984" w:rsidP="00780B89">
            <w:pPr>
              <w:jc w:val="center"/>
              <w:rPr>
                <w:rFonts w:ascii="Arial" w:hAnsi="Arial" w:cs="Arial"/>
                <w:b/>
              </w:rPr>
            </w:pPr>
            <w:r w:rsidRPr="002A7101">
              <w:rPr>
                <w:rFonts w:ascii="Arial" w:hAnsi="Arial" w:cs="Arial"/>
                <w:b/>
                <w:sz w:val="22"/>
                <w:szCs w:val="22"/>
              </w:rPr>
              <w:t>Rodzaj robót</w:t>
            </w:r>
          </w:p>
        </w:tc>
        <w:tc>
          <w:tcPr>
            <w:tcW w:w="1276" w:type="dxa"/>
          </w:tcPr>
          <w:p w:rsidR="000A2984" w:rsidRPr="002A7101" w:rsidRDefault="000A2984" w:rsidP="00780B89">
            <w:pPr>
              <w:jc w:val="center"/>
              <w:rPr>
                <w:rFonts w:ascii="Arial" w:hAnsi="Arial" w:cs="Arial"/>
                <w:b/>
              </w:rPr>
            </w:pPr>
            <w:r w:rsidRPr="002A7101">
              <w:rPr>
                <w:rFonts w:ascii="Arial" w:hAnsi="Arial" w:cs="Arial"/>
                <w:b/>
                <w:sz w:val="22"/>
                <w:szCs w:val="22"/>
              </w:rPr>
              <w:t>Data realizacji</w:t>
            </w:r>
          </w:p>
          <w:p w:rsidR="000A2984" w:rsidRPr="002A7101" w:rsidRDefault="000A2984" w:rsidP="00780B89">
            <w:pPr>
              <w:jc w:val="center"/>
              <w:rPr>
                <w:rFonts w:ascii="Arial" w:hAnsi="Arial" w:cs="Arial"/>
                <w:b/>
              </w:rPr>
            </w:pPr>
          </w:p>
        </w:tc>
        <w:tc>
          <w:tcPr>
            <w:tcW w:w="1843" w:type="dxa"/>
          </w:tcPr>
          <w:p w:rsidR="000A2984" w:rsidRPr="002A7101" w:rsidRDefault="000A2984" w:rsidP="00780B89">
            <w:pPr>
              <w:jc w:val="center"/>
              <w:rPr>
                <w:rFonts w:ascii="Arial" w:hAnsi="Arial" w:cs="Arial"/>
                <w:b/>
              </w:rPr>
            </w:pPr>
            <w:r w:rsidRPr="002A7101">
              <w:rPr>
                <w:rFonts w:ascii="Arial" w:hAnsi="Arial" w:cs="Arial"/>
                <w:b/>
                <w:sz w:val="22"/>
                <w:szCs w:val="22"/>
              </w:rPr>
              <w:t>Miejsce robót</w:t>
            </w:r>
          </w:p>
        </w:tc>
        <w:tc>
          <w:tcPr>
            <w:tcW w:w="1275" w:type="dxa"/>
          </w:tcPr>
          <w:p w:rsidR="000A2984" w:rsidRPr="002A7101" w:rsidRDefault="000A2984" w:rsidP="00780B89">
            <w:pPr>
              <w:jc w:val="center"/>
              <w:rPr>
                <w:rFonts w:ascii="Arial" w:hAnsi="Arial" w:cs="Arial"/>
                <w:b/>
              </w:rPr>
            </w:pPr>
            <w:r w:rsidRPr="002A7101">
              <w:rPr>
                <w:rFonts w:ascii="Arial" w:hAnsi="Arial" w:cs="Arial"/>
                <w:b/>
                <w:sz w:val="22"/>
                <w:szCs w:val="22"/>
              </w:rPr>
              <w:t>Wartość brutto</w:t>
            </w:r>
          </w:p>
        </w:tc>
      </w:tr>
      <w:tr w:rsidR="000A2984" w:rsidTr="00780B89">
        <w:tc>
          <w:tcPr>
            <w:tcW w:w="496" w:type="dxa"/>
          </w:tcPr>
          <w:p w:rsidR="000A2984" w:rsidRDefault="000A2984" w:rsidP="00780B89"/>
          <w:p w:rsidR="000A2984" w:rsidRDefault="000A2984" w:rsidP="00780B89"/>
          <w:p w:rsidR="000A2984" w:rsidRDefault="000A2984" w:rsidP="00780B89"/>
          <w:p w:rsidR="000A2984" w:rsidRDefault="000A2984" w:rsidP="00780B89"/>
          <w:p w:rsidR="000A2984" w:rsidRDefault="000A2984" w:rsidP="00780B89"/>
        </w:tc>
        <w:tc>
          <w:tcPr>
            <w:tcW w:w="2268" w:type="dxa"/>
          </w:tcPr>
          <w:p w:rsidR="000A2984" w:rsidRDefault="000A2984" w:rsidP="00780B89"/>
        </w:tc>
        <w:tc>
          <w:tcPr>
            <w:tcW w:w="2551" w:type="dxa"/>
          </w:tcPr>
          <w:p w:rsidR="000A2984" w:rsidRDefault="000A2984" w:rsidP="00780B89"/>
        </w:tc>
        <w:tc>
          <w:tcPr>
            <w:tcW w:w="1276" w:type="dxa"/>
          </w:tcPr>
          <w:p w:rsidR="000A2984" w:rsidRDefault="000A2984" w:rsidP="00780B89"/>
        </w:tc>
        <w:tc>
          <w:tcPr>
            <w:tcW w:w="1843" w:type="dxa"/>
          </w:tcPr>
          <w:p w:rsidR="000A2984" w:rsidRDefault="000A2984" w:rsidP="00780B89"/>
        </w:tc>
        <w:tc>
          <w:tcPr>
            <w:tcW w:w="1275" w:type="dxa"/>
          </w:tcPr>
          <w:p w:rsidR="000A2984" w:rsidRDefault="000A2984" w:rsidP="00780B89"/>
        </w:tc>
      </w:tr>
      <w:tr w:rsidR="000A2984" w:rsidTr="00780B89">
        <w:tc>
          <w:tcPr>
            <w:tcW w:w="496" w:type="dxa"/>
          </w:tcPr>
          <w:p w:rsidR="000A2984" w:rsidRDefault="000A2984" w:rsidP="00780B89"/>
          <w:p w:rsidR="000A2984" w:rsidRDefault="000A2984" w:rsidP="00780B89"/>
          <w:p w:rsidR="000A2984" w:rsidRDefault="000A2984" w:rsidP="00780B89"/>
          <w:p w:rsidR="000A2984" w:rsidRDefault="000A2984" w:rsidP="00780B89"/>
          <w:p w:rsidR="000A2984" w:rsidRDefault="000A2984" w:rsidP="00780B89"/>
        </w:tc>
        <w:tc>
          <w:tcPr>
            <w:tcW w:w="2268" w:type="dxa"/>
          </w:tcPr>
          <w:p w:rsidR="000A2984" w:rsidRDefault="000A2984" w:rsidP="00780B89"/>
        </w:tc>
        <w:tc>
          <w:tcPr>
            <w:tcW w:w="2551" w:type="dxa"/>
          </w:tcPr>
          <w:p w:rsidR="000A2984" w:rsidRDefault="000A2984" w:rsidP="00780B89"/>
        </w:tc>
        <w:tc>
          <w:tcPr>
            <w:tcW w:w="1276" w:type="dxa"/>
          </w:tcPr>
          <w:p w:rsidR="000A2984" w:rsidRDefault="000A2984" w:rsidP="00780B89"/>
        </w:tc>
        <w:tc>
          <w:tcPr>
            <w:tcW w:w="1843" w:type="dxa"/>
          </w:tcPr>
          <w:p w:rsidR="000A2984" w:rsidRDefault="000A2984" w:rsidP="00780B89"/>
        </w:tc>
        <w:tc>
          <w:tcPr>
            <w:tcW w:w="1275" w:type="dxa"/>
          </w:tcPr>
          <w:p w:rsidR="000A2984" w:rsidRDefault="000A2984" w:rsidP="00780B89"/>
        </w:tc>
      </w:tr>
      <w:tr w:rsidR="000A2984" w:rsidTr="00780B89">
        <w:tc>
          <w:tcPr>
            <w:tcW w:w="496" w:type="dxa"/>
          </w:tcPr>
          <w:p w:rsidR="000A2984" w:rsidRDefault="000A2984" w:rsidP="00780B89"/>
          <w:p w:rsidR="000A2984" w:rsidRDefault="000A2984" w:rsidP="00780B89"/>
          <w:p w:rsidR="000A2984" w:rsidRDefault="000A2984" w:rsidP="00780B89"/>
          <w:p w:rsidR="000A2984" w:rsidRDefault="000A2984" w:rsidP="00780B89"/>
          <w:p w:rsidR="000A2984" w:rsidRDefault="000A2984" w:rsidP="00780B89"/>
        </w:tc>
        <w:tc>
          <w:tcPr>
            <w:tcW w:w="2268" w:type="dxa"/>
          </w:tcPr>
          <w:p w:rsidR="000A2984" w:rsidRDefault="000A2984" w:rsidP="00780B89"/>
        </w:tc>
        <w:tc>
          <w:tcPr>
            <w:tcW w:w="2551" w:type="dxa"/>
          </w:tcPr>
          <w:p w:rsidR="000A2984" w:rsidRDefault="000A2984" w:rsidP="00780B89"/>
        </w:tc>
        <w:tc>
          <w:tcPr>
            <w:tcW w:w="1276" w:type="dxa"/>
          </w:tcPr>
          <w:p w:rsidR="000A2984" w:rsidRDefault="000A2984" w:rsidP="00780B89"/>
        </w:tc>
        <w:tc>
          <w:tcPr>
            <w:tcW w:w="1843" w:type="dxa"/>
          </w:tcPr>
          <w:p w:rsidR="000A2984" w:rsidRDefault="000A2984" w:rsidP="00780B89"/>
        </w:tc>
        <w:tc>
          <w:tcPr>
            <w:tcW w:w="1275" w:type="dxa"/>
          </w:tcPr>
          <w:p w:rsidR="000A2984" w:rsidRDefault="000A2984" w:rsidP="00780B89"/>
        </w:tc>
      </w:tr>
      <w:tr w:rsidR="000A2984" w:rsidTr="00780B89">
        <w:tc>
          <w:tcPr>
            <w:tcW w:w="496" w:type="dxa"/>
          </w:tcPr>
          <w:p w:rsidR="000A2984" w:rsidRDefault="000A2984" w:rsidP="00780B89"/>
          <w:p w:rsidR="000A2984" w:rsidRDefault="000A2984" w:rsidP="00780B89"/>
          <w:p w:rsidR="000A2984" w:rsidRDefault="000A2984" w:rsidP="00780B89"/>
          <w:p w:rsidR="000A2984" w:rsidRDefault="000A2984" w:rsidP="00780B89"/>
          <w:p w:rsidR="000A2984" w:rsidRDefault="000A2984" w:rsidP="00780B89"/>
        </w:tc>
        <w:tc>
          <w:tcPr>
            <w:tcW w:w="2268" w:type="dxa"/>
          </w:tcPr>
          <w:p w:rsidR="000A2984" w:rsidRDefault="000A2984" w:rsidP="00780B89"/>
        </w:tc>
        <w:tc>
          <w:tcPr>
            <w:tcW w:w="2551" w:type="dxa"/>
          </w:tcPr>
          <w:p w:rsidR="000A2984" w:rsidRDefault="000A2984" w:rsidP="00780B89"/>
        </w:tc>
        <w:tc>
          <w:tcPr>
            <w:tcW w:w="1276" w:type="dxa"/>
          </w:tcPr>
          <w:p w:rsidR="000A2984" w:rsidRDefault="000A2984" w:rsidP="00780B89"/>
        </w:tc>
        <w:tc>
          <w:tcPr>
            <w:tcW w:w="1843" w:type="dxa"/>
          </w:tcPr>
          <w:p w:rsidR="000A2984" w:rsidRDefault="000A2984" w:rsidP="00780B89"/>
        </w:tc>
        <w:tc>
          <w:tcPr>
            <w:tcW w:w="1275" w:type="dxa"/>
          </w:tcPr>
          <w:p w:rsidR="000A2984" w:rsidRDefault="000A2984" w:rsidP="00780B89"/>
        </w:tc>
      </w:tr>
      <w:tr w:rsidR="000A2984" w:rsidTr="00780B89">
        <w:tc>
          <w:tcPr>
            <w:tcW w:w="496" w:type="dxa"/>
          </w:tcPr>
          <w:p w:rsidR="000A2984" w:rsidRDefault="000A2984" w:rsidP="00780B89"/>
          <w:p w:rsidR="000A2984" w:rsidRDefault="000A2984" w:rsidP="00780B89"/>
          <w:p w:rsidR="000A2984" w:rsidRDefault="000A2984" w:rsidP="00780B89"/>
          <w:p w:rsidR="000A2984" w:rsidRDefault="000A2984" w:rsidP="00780B89"/>
          <w:p w:rsidR="000A2984" w:rsidRDefault="000A2984" w:rsidP="00780B89"/>
        </w:tc>
        <w:tc>
          <w:tcPr>
            <w:tcW w:w="2268" w:type="dxa"/>
          </w:tcPr>
          <w:p w:rsidR="000A2984" w:rsidRDefault="000A2984" w:rsidP="00780B89"/>
        </w:tc>
        <w:tc>
          <w:tcPr>
            <w:tcW w:w="2551" w:type="dxa"/>
          </w:tcPr>
          <w:p w:rsidR="000A2984" w:rsidRDefault="000A2984" w:rsidP="00780B89"/>
        </w:tc>
        <w:tc>
          <w:tcPr>
            <w:tcW w:w="1276" w:type="dxa"/>
          </w:tcPr>
          <w:p w:rsidR="000A2984" w:rsidRDefault="000A2984" w:rsidP="00780B89"/>
        </w:tc>
        <w:tc>
          <w:tcPr>
            <w:tcW w:w="1843" w:type="dxa"/>
          </w:tcPr>
          <w:p w:rsidR="000A2984" w:rsidRDefault="000A2984" w:rsidP="00780B89"/>
        </w:tc>
        <w:tc>
          <w:tcPr>
            <w:tcW w:w="1275" w:type="dxa"/>
          </w:tcPr>
          <w:p w:rsidR="000A2984" w:rsidRDefault="000A2984" w:rsidP="00780B89"/>
        </w:tc>
      </w:tr>
    </w:tbl>
    <w:p w:rsidR="000A2984" w:rsidRDefault="000A2984" w:rsidP="000A2984"/>
    <w:p w:rsidR="000A2984" w:rsidRDefault="000A2984" w:rsidP="000A2984"/>
    <w:p w:rsidR="000A2984" w:rsidRDefault="000A2984" w:rsidP="000A2984"/>
    <w:p w:rsidR="000A2984" w:rsidRDefault="000A2984" w:rsidP="000A2984"/>
    <w:p w:rsidR="000A2984" w:rsidRPr="000A2984" w:rsidRDefault="000A2984" w:rsidP="000A2984">
      <w:pPr>
        <w:rPr>
          <w:rFonts w:ascii="Arial" w:hAnsi="Arial" w:cs="Arial"/>
          <w:sz w:val="18"/>
          <w:szCs w:val="18"/>
        </w:rPr>
      </w:pPr>
      <w:r w:rsidRPr="000A2984">
        <w:rPr>
          <w:rFonts w:ascii="Arial" w:hAnsi="Arial" w:cs="Arial"/>
          <w:sz w:val="18"/>
          <w:szCs w:val="18"/>
        </w:rPr>
        <w:t xml:space="preserve">............................................                                                            </w:t>
      </w:r>
      <w:r>
        <w:rPr>
          <w:rFonts w:ascii="Arial" w:hAnsi="Arial" w:cs="Arial"/>
          <w:sz w:val="18"/>
          <w:szCs w:val="18"/>
        </w:rPr>
        <w:t xml:space="preserve">                      </w:t>
      </w:r>
      <w:r w:rsidRPr="000A2984">
        <w:rPr>
          <w:rFonts w:ascii="Arial" w:hAnsi="Arial" w:cs="Arial"/>
          <w:sz w:val="18"/>
          <w:szCs w:val="18"/>
        </w:rPr>
        <w:t xml:space="preserve">   </w:t>
      </w:r>
      <w:r>
        <w:rPr>
          <w:rFonts w:ascii="Arial" w:hAnsi="Arial" w:cs="Arial"/>
          <w:sz w:val="18"/>
          <w:szCs w:val="18"/>
        </w:rPr>
        <w:t>……</w:t>
      </w:r>
      <w:r w:rsidRPr="000A2984">
        <w:rPr>
          <w:rFonts w:ascii="Arial" w:hAnsi="Arial" w:cs="Arial"/>
          <w:sz w:val="18"/>
          <w:szCs w:val="18"/>
        </w:rPr>
        <w:t xml:space="preserve"> ..........................................</w:t>
      </w:r>
    </w:p>
    <w:p w:rsidR="000A2984" w:rsidRPr="000A2984" w:rsidRDefault="000A2984" w:rsidP="000A2984">
      <w:pPr>
        <w:rPr>
          <w:rFonts w:ascii="Arial" w:hAnsi="Arial" w:cs="Arial"/>
          <w:sz w:val="18"/>
          <w:szCs w:val="18"/>
        </w:rPr>
      </w:pPr>
      <w:r w:rsidRPr="000A2984">
        <w:rPr>
          <w:rFonts w:ascii="Arial" w:hAnsi="Arial" w:cs="Arial"/>
          <w:sz w:val="18"/>
          <w:szCs w:val="18"/>
        </w:rPr>
        <w:t xml:space="preserve">      ( miejscowość , data )                                                                                          ( podpis osób uprawnionych </w:t>
      </w:r>
    </w:p>
    <w:p w:rsidR="000A2984" w:rsidRPr="000A2984" w:rsidRDefault="000A2984" w:rsidP="000A2984">
      <w:pPr>
        <w:rPr>
          <w:rFonts w:ascii="Arial" w:hAnsi="Arial" w:cs="Arial"/>
          <w:sz w:val="18"/>
          <w:szCs w:val="18"/>
        </w:rPr>
      </w:pPr>
      <w:r w:rsidRPr="000A2984">
        <w:rPr>
          <w:rFonts w:ascii="Arial" w:hAnsi="Arial" w:cs="Arial"/>
          <w:sz w:val="18"/>
          <w:szCs w:val="18"/>
        </w:rPr>
        <w:t xml:space="preserve">                                                                                                                                   do składania woli w imieniu</w:t>
      </w:r>
    </w:p>
    <w:p w:rsidR="000A2984" w:rsidRPr="000A2984" w:rsidRDefault="000A2984" w:rsidP="000A2984">
      <w:pPr>
        <w:rPr>
          <w:rFonts w:ascii="Arial" w:hAnsi="Arial" w:cs="Arial"/>
          <w:sz w:val="18"/>
          <w:szCs w:val="18"/>
        </w:rPr>
      </w:pPr>
      <w:r w:rsidRPr="000A2984">
        <w:rPr>
          <w:rFonts w:ascii="Arial" w:hAnsi="Arial" w:cs="Arial"/>
          <w:sz w:val="18"/>
          <w:szCs w:val="18"/>
        </w:rPr>
        <w:t xml:space="preserve">                                                                                                                                    oferenta)</w:t>
      </w:r>
    </w:p>
    <w:p w:rsidR="000A2984" w:rsidRPr="000A2984" w:rsidRDefault="000A2984" w:rsidP="000A2984">
      <w:pPr>
        <w:rPr>
          <w:rFonts w:ascii="Arial" w:hAnsi="Arial" w:cs="Arial"/>
          <w:sz w:val="18"/>
          <w:szCs w:val="18"/>
        </w:rPr>
      </w:pPr>
      <w:r w:rsidRPr="000A2984">
        <w:rPr>
          <w:rFonts w:ascii="Arial" w:hAnsi="Arial" w:cs="Arial"/>
          <w:sz w:val="18"/>
          <w:szCs w:val="18"/>
        </w:rPr>
        <w:t xml:space="preserve">                                                                                                  </w:t>
      </w:r>
    </w:p>
    <w:p w:rsidR="000A2984" w:rsidRPr="000A2984" w:rsidRDefault="000A2984" w:rsidP="000A2984">
      <w:pPr>
        <w:rPr>
          <w:rFonts w:ascii="Arial" w:hAnsi="Arial" w:cs="Arial"/>
          <w:sz w:val="18"/>
          <w:szCs w:val="18"/>
        </w:rPr>
      </w:pPr>
    </w:p>
    <w:p w:rsidR="000A2984" w:rsidRPr="000A2984" w:rsidRDefault="000A2984" w:rsidP="000A2984">
      <w:pPr>
        <w:rPr>
          <w:rFonts w:ascii="Arial" w:hAnsi="Arial" w:cs="Arial"/>
          <w:sz w:val="18"/>
          <w:szCs w:val="18"/>
        </w:rPr>
      </w:pPr>
    </w:p>
    <w:p w:rsidR="000A2984" w:rsidRPr="000A2984" w:rsidRDefault="000A2984" w:rsidP="000A2984">
      <w:pPr>
        <w:rPr>
          <w:rFonts w:ascii="Arial" w:hAnsi="Arial" w:cs="Arial"/>
          <w:sz w:val="18"/>
          <w:szCs w:val="18"/>
        </w:rPr>
      </w:pPr>
    </w:p>
    <w:p w:rsidR="009B79FB" w:rsidRDefault="009B79FB" w:rsidP="009B79FB">
      <w:pPr>
        <w:pStyle w:val="Standard"/>
        <w:rPr>
          <w:rFonts w:ascii="Arial" w:eastAsia="Arial" w:hAnsi="Arial" w:cs="Arial"/>
          <w:sz w:val="20"/>
          <w:szCs w:val="20"/>
        </w:rPr>
      </w:pPr>
    </w:p>
    <w:sectPr w:rsidR="009B79FB" w:rsidSect="009763CB">
      <w:footerReference w:type="default" r:id="rId13"/>
      <w:pgSz w:w="11906" w:h="16838"/>
      <w:pgMar w:top="709" w:right="1077" w:bottom="709" w:left="107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195" w:rsidRDefault="00847195" w:rsidP="004927C1">
      <w:r>
        <w:separator/>
      </w:r>
    </w:p>
  </w:endnote>
  <w:endnote w:type="continuationSeparator" w:id="0">
    <w:p w:rsidR="00847195" w:rsidRDefault="00847195" w:rsidP="00492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Arial">
    <w:altName w:val="Arial"/>
    <w:charset w:val="00"/>
    <w:family w:val="swiss"/>
    <w:pitch w:val="default"/>
    <w:sig w:usb0="00000000" w:usb1="00000000" w:usb2="00000000" w:usb3="00000000" w:csb0="00000000" w:csb1="00000000"/>
  </w:font>
  <w:font w:name="TimesNewRoman">
    <w:altName w:val="MS Mincho"/>
    <w:charset w:val="80"/>
    <w:family w:val="auto"/>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2AD" w:rsidRDefault="007501E5">
    <w:pPr>
      <w:pStyle w:val="Stopka"/>
      <w:jc w:val="center"/>
    </w:pPr>
    <w:r>
      <w:rPr>
        <w:sz w:val="20"/>
        <w:szCs w:val="20"/>
      </w:rPr>
      <w:fldChar w:fldCharType="begin"/>
    </w:r>
    <w:r w:rsidR="003B12AD">
      <w:rPr>
        <w:sz w:val="20"/>
        <w:szCs w:val="20"/>
      </w:rPr>
      <w:instrText xml:space="preserve"> PAGE </w:instrText>
    </w:r>
    <w:r>
      <w:rPr>
        <w:sz w:val="20"/>
        <w:szCs w:val="20"/>
      </w:rPr>
      <w:fldChar w:fldCharType="separate"/>
    </w:r>
    <w:r w:rsidR="008F1491">
      <w:rPr>
        <w:noProof/>
        <w:sz w:val="20"/>
        <w:szCs w:val="20"/>
      </w:rPr>
      <w:t>1</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195" w:rsidRDefault="00847195" w:rsidP="004927C1">
      <w:r>
        <w:separator/>
      </w:r>
    </w:p>
  </w:footnote>
  <w:footnote w:type="continuationSeparator" w:id="0">
    <w:p w:rsidR="00847195" w:rsidRDefault="00847195" w:rsidP="004927C1">
      <w:r>
        <w:continuationSeparator/>
      </w:r>
    </w:p>
  </w:footnote>
  <w:footnote w:id="1">
    <w:p w:rsidR="003B12AD" w:rsidRPr="005A5B08" w:rsidRDefault="003B12AD" w:rsidP="001E2D22">
      <w:pPr>
        <w:pStyle w:val="Tekstprzypisudolnego"/>
      </w:pPr>
    </w:p>
  </w:footnote>
  <w:footnote w:id="2">
    <w:p w:rsidR="003B12AD" w:rsidRDefault="003B12AD" w:rsidP="000C792F">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7F4D09A"/>
    <w:name w:val="WW8Num2"/>
    <w:lvl w:ilvl="0">
      <w:start w:val="1"/>
      <w:numFmt w:val="upperRoman"/>
      <w:lvlText w:val="%1."/>
      <w:lvlJc w:val="left"/>
      <w:pPr>
        <w:tabs>
          <w:tab w:val="num" w:pos="1080"/>
        </w:tabs>
        <w:ind w:left="1080" w:hanging="720"/>
      </w:pPr>
      <w:rPr>
        <w:b/>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6"/>
    <w:multiLevelType w:val="singleLevel"/>
    <w:tmpl w:val="00000006"/>
    <w:name w:val="WW8Num6"/>
    <w:lvl w:ilvl="0">
      <w:start w:val="1"/>
      <w:numFmt w:val="decimal"/>
      <w:lvlText w:val="%1)"/>
      <w:lvlJc w:val="left"/>
      <w:pPr>
        <w:tabs>
          <w:tab w:val="num" w:pos="644"/>
        </w:tabs>
        <w:ind w:left="644" w:hanging="360"/>
      </w:pPr>
      <w:rPr>
        <w:b w:val="0"/>
        <w:bCs w:val="0"/>
      </w:rPr>
    </w:lvl>
  </w:abstractNum>
  <w:abstractNum w:abstractNumId="2">
    <w:nsid w:val="00000009"/>
    <w:multiLevelType w:val="singleLevel"/>
    <w:tmpl w:val="91B417DC"/>
    <w:name w:val="WW8Num9"/>
    <w:lvl w:ilvl="0">
      <w:start w:val="1"/>
      <w:numFmt w:val="decimal"/>
      <w:lvlText w:val="%1)"/>
      <w:lvlJc w:val="left"/>
      <w:pPr>
        <w:tabs>
          <w:tab w:val="num" w:pos="1800"/>
        </w:tabs>
        <w:ind w:left="1800" w:hanging="360"/>
      </w:pPr>
      <w:rPr>
        <w:b w:val="0"/>
      </w:rPr>
    </w:lvl>
  </w:abstractNum>
  <w:abstractNum w:abstractNumId="3">
    <w:nsid w:val="0000000C"/>
    <w:multiLevelType w:val="multilevel"/>
    <w:tmpl w:val="0000000C"/>
    <w:name w:val="WW8Num12"/>
    <w:lvl w:ilvl="0">
      <w:start w:val="1"/>
      <w:numFmt w:val="lowerLetter"/>
      <w:lvlText w:val="%1)"/>
      <w:lvlJc w:val="left"/>
      <w:pPr>
        <w:tabs>
          <w:tab w:val="num" w:pos="1280"/>
        </w:tabs>
        <w:ind w:left="1280" w:hanging="360"/>
      </w:pPr>
    </w:lvl>
    <w:lvl w:ilvl="1">
      <w:start w:val="3"/>
      <w:numFmt w:val="decimal"/>
      <w:lvlText w:val="%2)"/>
      <w:lvlJc w:val="left"/>
      <w:pPr>
        <w:tabs>
          <w:tab w:val="num" w:pos="380"/>
        </w:tabs>
        <w:ind w:left="380" w:hanging="360"/>
      </w:pPr>
      <w:rPr>
        <w:b w:val="0"/>
      </w:rPr>
    </w:lvl>
    <w:lvl w:ilvl="2">
      <w:start w:val="1"/>
      <w:numFmt w:val="lowerRoman"/>
      <w:lvlText w:val="%3."/>
      <w:lvlJc w:val="right"/>
      <w:pPr>
        <w:tabs>
          <w:tab w:val="num" w:pos="1100"/>
        </w:tabs>
        <w:ind w:left="1100" w:hanging="180"/>
      </w:pPr>
    </w:lvl>
    <w:lvl w:ilvl="3">
      <w:start w:val="1"/>
      <w:numFmt w:val="decimal"/>
      <w:lvlText w:val="%4."/>
      <w:lvlJc w:val="left"/>
      <w:pPr>
        <w:tabs>
          <w:tab w:val="num" w:pos="1820"/>
        </w:tabs>
        <w:ind w:left="1820" w:hanging="360"/>
      </w:pPr>
    </w:lvl>
    <w:lvl w:ilvl="4">
      <w:start w:val="1"/>
      <w:numFmt w:val="lowerLetter"/>
      <w:lvlText w:val="%5."/>
      <w:lvlJc w:val="left"/>
      <w:pPr>
        <w:tabs>
          <w:tab w:val="num" w:pos="2540"/>
        </w:tabs>
        <w:ind w:left="2540" w:hanging="360"/>
      </w:pPr>
    </w:lvl>
    <w:lvl w:ilvl="5">
      <w:start w:val="1"/>
      <w:numFmt w:val="lowerRoman"/>
      <w:lvlText w:val="%6."/>
      <w:lvlJc w:val="right"/>
      <w:pPr>
        <w:tabs>
          <w:tab w:val="num" w:pos="3260"/>
        </w:tabs>
        <w:ind w:left="3260" w:hanging="180"/>
      </w:pPr>
    </w:lvl>
    <w:lvl w:ilvl="6">
      <w:start w:val="1"/>
      <w:numFmt w:val="decimal"/>
      <w:lvlText w:val="%7."/>
      <w:lvlJc w:val="left"/>
      <w:pPr>
        <w:tabs>
          <w:tab w:val="num" w:pos="3980"/>
        </w:tabs>
        <w:ind w:left="3980" w:hanging="360"/>
      </w:pPr>
    </w:lvl>
    <w:lvl w:ilvl="7">
      <w:start w:val="1"/>
      <w:numFmt w:val="lowerLetter"/>
      <w:lvlText w:val="%8."/>
      <w:lvlJc w:val="left"/>
      <w:pPr>
        <w:tabs>
          <w:tab w:val="num" w:pos="4700"/>
        </w:tabs>
        <w:ind w:left="4700" w:hanging="360"/>
      </w:pPr>
    </w:lvl>
    <w:lvl w:ilvl="8">
      <w:start w:val="1"/>
      <w:numFmt w:val="lowerRoman"/>
      <w:lvlText w:val="%9."/>
      <w:lvlJc w:val="right"/>
      <w:pPr>
        <w:tabs>
          <w:tab w:val="num" w:pos="5420"/>
        </w:tabs>
        <w:ind w:left="5420" w:hanging="180"/>
      </w:pPr>
    </w:lvl>
  </w:abstractNum>
  <w:abstractNum w:abstractNumId="4">
    <w:nsid w:val="0000000D"/>
    <w:multiLevelType w:val="multilevel"/>
    <w:tmpl w:val="0000000D"/>
    <w:name w:val="WW8Num13"/>
    <w:lvl w:ilvl="0">
      <w:start w:val="1"/>
      <w:numFmt w:val="decimal"/>
      <w:lvlText w:val="%1)"/>
      <w:lvlJc w:val="left"/>
      <w:pPr>
        <w:tabs>
          <w:tab w:val="num" w:pos="1800"/>
        </w:tabs>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F"/>
    <w:multiLevelType w:val="singleLevel"/>
    <w:tmpl w:val="0000000F"/>
    <w:name w:val="WW8Num15"/>
    <w:lvl w:ilvl="0">
      <w:start w:val="1"/>
      <w:numFmt w:val="decimal"/>
      <w:lvlText w:val="%1)"/>
      <w:lvlJc w:val="left"/>
      <w:pPr>
        <w:tabs>
          <w:tab w:val="num" w:pos="1800"/>
        </w:tabs>
        <w:ind w:left="1800" w:hanging="360"/>
      </w:pPr>
    </w:lvl>
  </w:abstractNum>
  <w:abstractNum w:abstractNumId="6">
    <w:nsid w:val="00000012"/>
    <w:multiLevelType w:val="singleLevel"/>
    <w:tmpl w:val="00000012"/>
    <w:lvl w:ilvl="0">
      <w:start w:val="1"/>
      <w:numFmt w:val="decimal"/>
      <w:lvlText w:val="%1)"/>
      <w:lvlJc w:val="left"/>
      <w:pPr>
        <w:tabs>
          <w:tab w:val="num" w:pos="644"/>
        </w:tabs>
        <w:ind w:left="644" w:hanging="360"/>
      </w:pPr>
      <w:rPr>
        <w:rFonts w:ascii="Symbol" w:hAnsi="Symbol" w:cs="OpenSymbol"/>
      </w:rPr>
    </w:lvl>
  </w:abstractNum>
  <w:abstractNum w:abstractNumId="7">
    <w:nsid w:val="00000015"/>
    <w:multiLevelType w:val="singleLevel"/>
    <w:tmpl w:val="00000015"/>
    <w:name w:val="WW8Num21"/>
    <w:lvl w:ilvl="0">
      <w:start w:val="1"/>
      <w:numFmt w:val="decimal"/>
      <w:lvlText w:val="%1)"/>
      <w:lvlJc w:val="left"/>
      <w:pPr>
        <w:tabs>
          <w:tab w:val="num" w:pos="1800"/>
        </w:tabs>
        <w:ind w:left="1800" w:hanging="360"/>
      </w:pPr>
      <w:rPr>
        <w:b w:val="0"/>
      </w:rPr>
    </w:lvl>
  </w:abstractNum>
  <w:abstractNum w:abstractNumId="8">
    <w:nsid w:val="00000017"/>
    <w:multiLevelType w:val="singleLevel"/>
    <w:tmpl w:val="00000017"/>
    <w:name w:val="WW8Num23"/>
    <w:lvl w:ilvl="0">
      <w:start w:val="1"/>
      <w:numFmt w:val="decimal"/>
      <w:lvlText w:val="%1)"/>
      <w:lvlJc w:val="left"/>
      <w:pPr>
        <w:tabs>
          <w:tab w:val="num" w:pos="5040"/>
        </w:tabs>
        <w:ind w:left="5040" w:hanging="360"/>
      </w:pPr>
      <w:rPr>
        <w:b w:val="0"/>
      </w:rPr>
    </w:lvl>
  </w:abstractNum>
  <w:abstractNum w:abstractNumId="9">
    <w:nsid w:val="00000019"/>
    <w:multiLevelType w:val="singleLevel"/>
    <w:tmpl w:val="00000019"/>
    <w:name w:val="WW8Num25"/>
    <w:lvl w:ilvl="0">
      <w:start w:val="1"/>
      <w:numFmt w:val="decimal"/>
      <w:lvlText w:val="%1)"/>
      <w:lvlJc w:val="left"/>
      <w:pPr>
        <w:tabs>
          <w:tab w:val="num" w:pos="1800"/>
        </w:tabs>
        <w:ind w:left="1800" w:hanging="360"/>
      </w:pPr>
      <w:rPr>
        <w:rFonts w:ascii="Arial" w:hAnsi="Arial" w:cs="Arial"/>
        <w:b w:val="0"/>
        <w:bCs w:val="0"/>
        <w:sz w:val="20"/>
        <w:szCs w:val="20"/>
      </w:rPr>
    </w:lvl>
  </w:abstractNum>
  <w:abstractNum w:abstractNumId="10">
    <w:nsid w:val="0000001A"/>
    <w:multiLevelType w:val="singleLevel"/>
    <w:tmpl w:val="0000001A"/>
    <w:name w:val="WW8Num26"/>
    <w:lvl w:ilvl="0">
      <w:start w:val="1"/>
      <w:numFmt w:val="decimal"/>
      <w:lvlText w:val="%1)"/>
      <w:lvlJc w:val="left"/>
      <w:pPr>
        <w:tabs>
          <w:tab w:val="num" w:pos="1800"/>
        </w:tabs>
        <w:ind w:left="1800" w:hanging="360"/>
      </w:pPr>
      <w:rPr>
        <w:rFonts w:ascii="Arial" w:hAnsi="Arial" w:cs="OpenSymbol"/>
      </w:rPr>
    </w:lvl>
  </w:abstractNum>
  <w:abstractNum w:abstractNumId="1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5E6FB1"/>
    <w:multiLevelType w:val="hybridMultilevel"/>
    <w:tmpl w:val="34C019D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5372401"/>
    <w:multiLevelType w:val="singleLevel"/>
    <w:tmpl w:val="DD7469BC"/>
    <w:lvl w:ilvl="0">
      <w:start w:val="1"/>
      <w:numFmt w:val="decimal"/>
      <w:lvlText w:val="%1. "/>
      <w:legacy w:legacy="1" w:legacySpace="0" w:legacyIndent="283"/>
      <w:lvlJc w:val="left"/>
      <w:pPr>
        <w:ind w:left="283" w:hanging="283"/>
      </w:pPr>
      <w:rPr>
        <w:b w:val="0"/>
        <w:i w:val="0"/>
        <w:sz w:val="24"/>
      </w:rPr>
    </w:lvl>
  </w:abstractNum>
  <w:abstractNum w:abstractNumId="15">
    <w:nsid w:val="2FF3353F"/>
    <w:multiLevelType w:val="hybridMultilevel"/>
    <w:tmpl w:val="8CF07DE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4E747DD"/>
    <w:multiLevelType w:val="hybridMultilevel"/>
    <w:tmpl w:val="032E5F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4C4537EE"/>
    <w:multiLevelType w:val="multilevel"/>
    <w:tmpl w:val="0415001D"/>
    <w:lvl w:ilvl="0">
      <w:start w:val="1"/>
      <w:numFmt w:val="decimal"/>
      <w:lvlText w:val="%1)"/>
      <w:lvlJc w:val="left"/>
      <w:pPr>
        <w:tabs>
          <w:tab w:val="num" w:pos="502"/>
        </w:tabs>
        <w:ind w:left="502" w:hanging="360"/>
      </w:p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8">
    <w:nsid w:val="4FFD5EC4"/>
    <w:multiLevelType w:val="multilevel"/>
    <w:tmpl w:val="BCA24826"/>
    <w:styleLink w:val="WW8Num1"/>
    <w:lvl w:ilvl="0">
      <w:numFmt w:val="bullet"/>
      <w:lvlText w:val=""/>
      <w:lvlJc w:val="left"/>
      <w:pPr>
        <w:ind w:left="360" w:hanging="360"/>
      </w:pPr>
      <w:rPr>
        <w:rFonts w:ascii="Symbol" w:hAnsi="Symbol"/>
        <w:b/>
        <w:bCs/>
      </w:rPr>
    </w:lvl>
    <w:lvl w:ilvl="1">
      <w:numFmt w:val="bullet"/>
      <w:lvlText w:val=""/>
      <w:lvlJc w:val="left"/>
      <w:pPr>
        <w:ind w:left="720" w:hanging="360"/>
      </w:pPr>
      <w:rPr>
        <w:rFonts w:ascii="Symbol" w:hAnsi="Symbol"/>
        <w:b/>
        <w:bCs/>
      </w:rPr>
    </w:lvl>
    <w:lvl w:ilvl="2">
      <w:numFmt w:val="bullet"/>
      <w:lvlText w:val=""/>
      <w:lvlJc w:val="left"/>
      <w:pPr>
        <w:ind w:left="1080" w:hanging="360"/>
      </w:pPr>
      <w:rPr>
        <w:rFonts w:ascii="Symbol" w:hAnsi="Symbol"/>
        <w:b/>
        <w:bCs/>
      </w:rPr>
    </w:lvl>
    <w:lvl w:ilvl="3">
      <w:numFmt w:val="bullet"/>
      <w:lvlText w:val=""/>
      <w:lvlJc w:val="left"/>
      <w:pPr>
        <w:ind w:left="1440" w:hanging="360"/>
      </w:pPr>
      <w:rPr>
        <w:rFonts w:ascii="Symbol" w:hAnsi="Symbol"/>
        <w:b/>
        <w:bCs/>
      </w:rPr>
    </w:lvl>
    <w:lvl w:ilvl="4">
      <w:numFmt w:val="bullet"/>
      <w:lvlText w:val=""/>
      <w:lvlJc w:val="left"/>
      <w:pPr>
        <w:ind w:left="1800" w:hanging="360"/>
      </w:pPr>
      <w:rPr>
        <w:rFonts w:ascii="Symbol" w:hAnsi="Symbol"/>
        <w:b/>
        <w:bCs/>
      </w:rPr>
    </w:lvl>
    <w:lvl w:ilvl="5">
      <w:numFmt w:val="bullet"/>
      <w:lvlText w:val=""/>
      <w:lvlJc w:val="left"/>
      <w:pPr>
        <w:ind w:left="2160" w:hanging="360"/>
      </w:pPr>
      <w:rPr>
        <w:rFonts w:ascii="Symbol" w:hAnsi="Symbol"/>
        <w:b/>
        <w:bCs/>
      </w:rPr>
    </w:lvl>
    <w:lvl w:ilvl="6">
      <w:numFmt w:val="bullet"/>
      <w:lvlText w:val=""/>
      <w:lvlJc w:val="left"/>
      <w:pPr>
        <w:ind w:left="2520" w:hanging="360"/>
      </w:pPr>
      <w:rPr>
        <w:rFonts w:ascii="Symbol" w:hAnsi="Symbol"/>
        <w:b/>
        <w:bCs/>
      </w:rPr>
    </w:lvl>
    <w:lvl w:ilvl="7">
      <w:numFmt w:val="bullet"/>
      <w:lvlText w:val=""/>
      <w:lvlJc w:val="left"/>
      <w:pPr>
        <w:ind w:left="2880" w:hanging="360"/>
      </w:pPr>
      <w:rPr>
        <w:rFonts w:ascii="Symbol" w:hAnsi="Symbol"/>
        <w:b/>
        <w:bCs/>
      </w:rPr>
    </w:lvl>
    <w:lvl w:ilvl="8">
      <w:numFmt w:val="bullet"/>
      <w:lvlText w:val=""/>
      <w:lvlJc w:val="left"/>
      <w:pPr>
        <w:ind w:left="3240" w:hanging="360"/>
      </w:pPr>
      <w:rPr>
        <w:rFonts w:ascii="Symbol" w:hAnsi="Symbol"/>
        <w:b/>
        <w:bCs/>
      </w:rPr>
    </w:lvl>
  </w:abstractNum>
  <w:abstractNum w:abstractNumId="19">
    <w:nsid w:val="550320B5"/>
    <w:multiLevelType w:val="hybridMultilevel"/>
    <w:tmpl w:val="18642152"/>
    <w:lvl w:ilvl="0" w:tplc="DAEE5EFA">
      <w:start w:val="1"/>
      <w:numFmt w:val="decimal"/>
      <w:lvlText w:val="%1."/>
      <w:lvlJc w:val="left"/>
      <w:pPr>
        <w:ind w:left="71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40E4477"/>
    <w:multiLevelType w:val="singleLevel"/>
    <w:tmpl w:val="8F50760A"/>
    <w:lvl w:ilvl="0">
      <w:start w:val="1"/>
      <w:numFmt w:val="decimal"/>
      <w:lvlText w:val="%1. "/>
      <w:legacy w:legacy="1" w:legacySpace="0" w:legacyIndent="283"/>
      <w:lvlJc w:val="left"/>
      <w:pPr>
        <w:ind w:left="283" w:hanging="283"/>
      </w:pPr>
      <w:rPr>
        <w:b w:val="0"/>
        <w:i w:val="0"/>
        <w:sz w:val="24"/>
      </w:rPr>
    </w:lvl>
  </w:abstractNum>
  <w:abstractNum w:abstractNumId="21">
    <w:nsid w:val="68747346"/>
    <w:multiLevelType w:val="hybridMultilevel"/>
    <w:tmpl w:val="082CFB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70401CAD"/>
    <w:multiLevelType w:val="hybridMultilevel"/>
    <w:tmpl w:val="1B2CCA3A"/>
    <w:lvl w:ilvl="0" w:tplc="2D2EC71C">
      <w:start w:val="1"/>
      <w:numFmt w:val="decimal"/>
      <w:lvlText w:val="%1."/>
      <w:lvlJc w:val="left"/>
      <w:pPr>
        <w:ind w:left="720" w:hanging="360"/>
      </w:pPr>
      <w:rPr>
        <w:rFonts w:ascii="Arial" w:eastAsia="Times New Roman"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8"/>
  </w:num>
  <w:num w:numId="20">
    <w:abstractNumId w:val="18"/>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23"/>
  </w:num>
  <w:num w:numId="25">
    <w:abstractNumId w:val="17"/>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20"/>
    <w:lvlOverride w:ilvl="0">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9B79FB"/>
    <w:rsid w:val="000516A4"/>
    <w:rsid w:val="00065EB3"/>
    <w:rsid w:val="00080BC4"/>
    <w:rsid w:val="0008332D"/>
    <w:rsid w:val="00083DF2"/>
    <w:rsid w:val="000A2984"/>
    <w:rsid w:val="000A5833"/>
    <w:rsid w:val="000C65FB"/>
    <w:rsid w:val="000C792F"/>
    <w:rsid w:val="000F1F76"/>
    <w:rsid w:val="000F28CB"/>
    <w:rsid w:val="00164423"/>
    <w:rsid w:val="00184F15"/>
    <w:rsid w:val="001E2D22"/>
    <w:rsid w:val="001E3ECE"/>
    <w:rsid w:val="00201A27"/>
    <w:rsid w:val="002218FE"/>
    <w:rsid w:val="002271BA"/>
    <w:rsid w:val="002C262D"/>
    <w:rsid w:val="002E180E"/>
    <w:rsid w:val="003008B2"/>
    <w:rsid w:val="00323063"/>
    <w:rsid w:val="0033245E"/>
    <w:rsid w:val="00345E45"/>
    <w:rsid w:val="0036422A"/>
    <w:rsid w:val="0038101E"/>
    <w:rsid w:val="00385A2D"/>
    <w:rsid w:val="003B12AD"/>
    <w:rsid w:val="003C12DD"/>
    <w:rsid w:val="003C7E66"/>
    <w:rsid w:val="003E2EBC"/>
    <w:rsid w:val="003E76CA"/>
    <w:rsid w:val="0042360E"/>
    <w:rsid w:val="00426028"/>
    <w:rsid w:val="00440134"/>
    <w:rsid w:val="00470F4F"/>
    <w:rsid w:val="0047326B"/>
    <w:rsid w:val="004866F3"/>
    <w:rsid w:val="004927C1"/>
    <w:rsid w:val="00494EE2"/>
    <w:rsid w:val="004B030B"/>
    <w:rsid w:val="004F0D06"/>
    <w:rsid w:val="004F46BE"/>
    <w:rsid w:val="00533B68"/>
    <w:rsid w:val="00542603"/>
    <w:rsid w:val="00560B94"/>
    <w:rsid w:val="00580AAD"/>
    <w:rsid w:val="005954D8"/>
    <w:rsid w:val="005A0C90"/>
    <w:rsid w:val="005A46AC"/>
    <w:rsid w:val="005B55C8"/>
    <w:rsid w:val="005B6216"/>
    <w:rsid w:val="00602418"/>
    <w:rsid w:val="00623DE3"/>
    <w:rsid w:val="00646F01"/>
    <w:rsid w:val="00654979"/>
    <w:rsid w:val="006602BC"/>
    <w:rsid w:val="00680C1F"/>
    <w:rsid w:val="006B7097"/>
    <w:rsid w:val="00703BB1"/>
    <w:rsid w:val="00705512"/>
    <w:rsid w:val="00706E9C"/>
    <w:rsid w:val="007501E5"/>
    <w:rsid w:val="00761402"/>
    <w:rsid w:val="00784C48"/>
    <w:rsid w:val="0078596A"/>
    <w:rsid w:val="007E05A6"/>
    <w:rsid w:val="007F62A8"/>
    <w:rsid w:val="008315ED"/>
    <w:rsid w:val="00847195"/>
    <w:rsid w:val="00885088"/>
    <w:rsid w:val="008A3BC7"/>
    <w:rsid w:val="008C681C"/>
    <w:rsid w:val="008D1D56"/>
    <w:rsid w:val="008F1491"/>
    <w:rsid w:val="008F2497"/>
    <w:rsid w:val="00905E92"/>
    <w:rsid w:val="00907105"/>
    <w:rsid w:val="009763CB"/>
    <w:rsid w:val="009A08E0"/>
    <w:rsid w:val="009A3CE6"/>
    <w:rsid w:val="009B79FB"/>
    <w:rsid w:val="009D475A"/>
    <w:rsid w:val="00A0082E"/>
    <w:rsid w:val="00A04D8B"/>
    <w:rsid w:val="00A11035"/>
    <w:rsid w:val="00A1386B"/>
    <w:rsid w:val="00A2208D"/>
    <w:rsid w:val="00A62E76"/>
    <w:rsid w:val="00A641CD"/>
    <w:rsid w:val="00A90942"/>
    <w:rsid w:val="00AF5062"/>
    <w:rsid w:val="00B1724F"/>
    <w:rsid w:val="00B31EB8"/>
    <w:rsid w:val="00B97CEB"/>
    <w:rsid w:val="00BC089B"/>
    <w:rsid w:val="00BE2A7C"/>
    <w:rsid w:val="00BF18A2"/>
    <w:rsid w:val="00C46C1D"/>
    <w:rsid w:val="00C52894"/>
    <w:rsid w:val="00C6683C"/>
    <w:rsid w:val="00C82715"/>
    <w:rsid w:val="00C8358C"/>
    <w:rsid w:val="00CC28E7"/>
    <w:rsid w:val="00CE01AF"/>
    <w:rsid w:val="00CF1FFF"/>
    <w:rsid w:val="00D237E9"/>
    <w:rsid w:val="00D25B54"/>
    <w:rsid w:val="00D26BE7"/>
    <w:rsid w:val="00D270BF"/>
    <w:rsid w:val="00D34C60"/>
    <w:rsid w:val="00D74CBD"/>
    <w:rsid w:val="00D76041"/>
    <w:rsid w:val="00D83593"/>
    <w:rsid w:val="00DE3EAC"/>
    <w:rsid w:val="00E24F25"/>
    <w:rsid w:val="00E7245B"/>
    <w:rsid w:val="00E75E05"/>
    <w:rsid w:val="00ED018F"/>
    <w:rsid w:val="00ED3CE3"/>
    <w:rsid w:val="00F12467"/>
    <w:rsid w:val="00F33640"/>
    <w:rsid w:val="00F4027C"/>
    <w:rsid w:val="00F43A58"/>
    <w:rsid w:val="00F45689"/>
    <w:rsid w:val="00F458C9"/>
    <w:rsid w:val="00F574AD"/>
    <w:rsid w:val="00FB15E3"/>
    <w:rsid w:val="00FF5E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9FB"/>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ED018F"/>
    <w:pPr>
      <w:framePr w:w="7920" w:h="1980" w:hRule="exact" w:hSpace="141" w:wrap="auto" w:hAnchor="page" w:xAlign="center" w:yAlign="bottom"/>
      <w:ind w:left="2880"/>
    </w:pPr>
    <w:rPr>
      <w:rFonts w:asciiTheme="majorHAnsi" w:eastAsiaTheme="majorEastAsia" w:hAnsiTheme="majorHAnsi" w:cstheme="majorBidi"/>
    </w:rPr>
  </w:style>
  <w:style w:type="character" w:customStyle="1" w:styleId="WW8Num1z0">
    <w:name w:val="WW8Num1z0"/>
    <w:rsid w:val="009B79FB"/>
    <w:rPr>
      <w:b w:val="0"/>
    </w:rPr>
  </w:style>
  <w:style w:type="character" w:customStyle="1" w:styleId="WW8Num2z0">
    <w:name w:val="WW8Num2z0"/>
    <w:rsid w:val="009B79FB"/>
    <w:rPr>
      <w:b/>
    </w:rPr>
  </w:style>
  <w:style w:type="character" w:customStyle="1" w:styleId="WW8Num3z0">
    <w:name w:val="WW8Num3z0"/>
    <w:rsid w:val="009B79FB"/>
    <w:rPr>
      <w:rFonts w:ascii="Times New Roman" w:hAnsi="Times New Roman" w:cs="Times New Roman"/>
      <w:sz w:val="20"/>
      <w:szCs w:val="20"/>
      <w:u w:val="none"/>
    </w:rPr>
  </w:style>
  <w:style w:type="character" w:customStyle="1" w:styleId="WW8Num4z1">
    <w:name w:val="WW8Num4z1"/>
    <w:rsid w:val="009B79FB"/>
    <w:rPr>
      <w:rFonts w:ascii="Symbol" w:hAnsi="Symbol" w:cs="Symbol"/>
    </w:rPr>
  </w:style>
  <w:style w:type="character" w:customStyle="1" w:styleId="WW8Num5z0">
    <w:name w:val="WW8Num5z0"/>
    <w:rsid w:val="009B79FB"/>
    <w:rPr>
      <w:b/>
    </w:rPr>
  </w:style>
  <w:style w:type="character" w:customStyle="1" w:styleId="WW8Num5z1">
    <w:name w:val="WW8Num5z1"/>
    <w:rsid w:val="009B79FB"/>
    <w:rPr>
      <w:rFonts w:ascii="Times New Roman" w:hAnsi="Times New Roman" w:cs="Courier New"/>
      <w:b/>
      <w:bCs/>
    </w:rPr>
  </w:style>
  <w:style w:type="character" w:customStyle="1" w:styleId="WW8Num5z2">
    <w:name w:val="WW8Num5z2"/>
    <w:rsid w:val="009B79FB"/>
    <w:rPr>
      <w:b w:val="0"/>
    </w:rPr>
  </w:style>
  <w:style w:type="character" w:customStyle="1" w:styleId="WW8Num6z0">
    <w:name w:val="WW8Num6z0"/>
    <w:rsid w:val="009B79FB"/>
    <w:rPr>
      <w:b w:val="0"/>
      <w:bCs w:val="0"/>
    </w:rPr>
  </w:style>
  <w:style w:type="character" w:customStyle="1" w:styleId="WW8Num7z0">
    <w:name w:val="WW8Num7z0"/>
    <w:rsid w:val="009B79FB"/>
    <w:rPr>
      <w:rFonts w:ascii="Arial" w:hAnsi="Arial" w:cs="OpenSymbol"/>
    </w:rPr>
  </w:style>
  <w:style w:type="character" w:customStyle="1" w:styleId="WW8Num8z0">
    <w:name w:val="WW8Num8z0"/>
    <w:rsid w:val="009B79FB"/>
    <w:rPr>
      <w:b/>
    </w:rPr>
  </w:style>
  <w:style w:type="character" w:customStyle="1" w:styleId="WW8Num9z0">
    <w:name w:val="WW8Num9z0"/>
    <w:rsid w:val="009B79FB"/>
    <w:rPr>
      <w:b/>
    </w:rPr>
  </w:style>
  <w:style w:type="character" w:customStyle="1" w:styleId="WW8Num10z1">
    <w:name w:val="WW8Num10z1"/>
    <w:rsid w:val="009B79FB"/>
    <w:rPr>
      <w:rFonts w:ascii="Arial" w:hAnsi="Arial" w:cs="Arial"/>
      <w:b w:val="0"/>
      <w:bCs w:val="0"/>
    </w:rPr>
  </w:style>
  <w:style w:type="character" w:customStyle="1" w:styleId="WW8Num10z3">
    <w:name w:val="WW8Num10z3"/>
    <w:rsid w:val="009B79FB"/>
    <w:rPr>
      <w:b/>
    </w:rPr>
  </w:style>
  <w:style w:type="character" w:customStyle="1" w:styleId="WW8Num11z0">
    <w:name w:val="WW8Num11z0"/>
    <w:rsid w:val="009B79FB"/>
    <w:rPr>
      <w:b w:val="0"/>
    </w:rPr>
  </w:style>
  <w:style w:type="character" w:customStyle="1" w:styleId="WW8Num11z2">
    <w:name w:val="WW8Num11z2"/>
    <w:rsid w:val="009B79FB"/>
    <w:rPr>
      <w:rFonts w:ascii="Symbol" w:hAnsi="Symbol" w:cs="Symbol"/>
      <w:b w:val="0"/>
    </w:rPr>
  </w:style>
  <w:style w:type="character" w:customStyle="1" w:styleId="WW8Num12z1">
    <w:name w:val="WW8Num12z1"/>
    <w:rsid w:val="009B79FB"/>
    <w:rPr>
      <w:b w:val="0"/>
    </w:rPr>
  </w:style>
  <w:style w:type="character" w:customStyle="1" w:styleId="WW8Num14z0">
    <w:name w:val="WW8Num14z0"/>
    <w:rsid w:val="009B79FB"/>
    <w:rPr>
      <w:rFonts w:ascii="Arial" w:hAnsi="Arial" w:cs="OpenSymbol"/>
      <w:sz w:val="20"/>
      <w:szCs w:val="20"/>
    </w:rPr>
  </w:style>
  <w:style w:type="character" w:customStyle="1" w:styleId="WW8Num14z2">
    <w:name w:val="WW8Num14z2"/>
    <w:rsid w:val="009B79FB"/>
    <w:rPr>
      <w:rFonts w:eastAsia="Times New Roman"/>
    </w:rPr>
  </w:style>
  <w:style w:type="character" w:customStyle="1" w:styleId="WW8Num16z1">
    <w:name w:val="WW8Num16z1"/>
    <w:rsid w:val="009B79FB"/>
    <w:rPr>
      <w:b w:val="0"/>
    </w:rPr>
  </w:style>
  <w:style w:type="character" w:customStyle="1" w:styleId="WW8Num17z0">
    <w:name w:val="WW8Num17z0"/>
    <w:rsid w:val="009B79FB"/>
    <w:rPr>
      <w:b w:val="0"/>
    </w:rPr>
  </w:style>
  <w:style w:type="character" w:customStyle="1" w:styleId="WW8Num18z0">
    <w:name w:val="WW8Num18z0"/>
    <w:rsid w:val="009B79FB"/>
    <w:rPr>
      <w:rFonts w:ascii="Symbol" w:hAnsi="Symbol" w:cs="OpenSymbol"/>
    </w:rPr>
  </w:style>
  <w:style w:type="character" w:customStyle="1" w:styleId="WW8Num19z0">
    <w:name w:val="WW8Num19z0"/>
    <w:rsid w:val="009B79FB"/>
    <w:rPr>
      <w:rFonts w:ascii="Arial" w:hAnsi="Arial" w:cs="Arial"/>
      <w:b w:val="0"/>
      <w:bCs w:val="0"/>
      <w:sz w:val="20"/>
      <w:szCs w:val="20"/>
    </w:rPr>
  </w:style>
  <w:style w:type="character" w:customStyle="1" w:styleId="WW8Num19z1">
    <w:name w:val="WW8Num19z1"/>
    <w:rsid w:val="009B79FB"/>
    <w:rPr>
      <w:b w:val="0"/>
    </w:rPr>
  </w:style>
  <w:style w:type="character" w:customStyle="1" w:styleId="WW8Num19z5">
    <w:name w:val="WW8Num19z5"/>
    <w:rsid w:val="009B79FB"/>
    <w:rPr>
      <w:rFonts w:ascii="Wingdings" w:hAnsi="Wingdings" w:cs="Wingdings"/>
    </w:rPr>
  </w:style>
  <w:style w:type="character" w:customStyle="1" w:styleId="WW8Num20z2">
    <w:name w:val="WW8Num20z2"/>
    <w:rsid w:val="009B79FB"/>
    <w:rPr>
      <w:b w:val="0"/>
    </w:rPr>
  </w:style>
  <w:style w:type="character" w:customStyle="1" w:styleId="WW8Num21z0">
    <w:name w:val="WW8Num21z0"/>
    <w:rsid w:val="009B79FB"/>
    <w:rPr>
      <w:b w:val="0"/>
    </w:rPr>
  </w:style>
  <w:style w:type="character" w:customStyle="1" w:styleId="WW8Num22z0">
    <w:name w:val="WW8Num22z0"/>
    <w:rsid w:val="009B79FB"/>
    <w:rPr>
      <w:rFonts w:ascii="Arial" w:hAnsi="Arial" w:cs="OpenSymbol"/>
      <w:b w:val="0"/>
      <w:bCs w:val="0"/>
    </w:rPr>
  </w:style>
  <w:style w:type="character" w:customStyle="1" w:styleId="WW8Num22z1">
    <w:name w:val="WW8Num22z1"/>
    <w:rsid w:val="009B79FB"/>
    <w:rPr>
      <w:rFonts w:ascii="Symbol" w:hAnsi="Symbol" w:cs="Symbol"/>
    </w:rPr>
  </w:style>
  <w:style w:type="character" w:customStyle="1" w:styleId="WW8Num23z0">
    <w:name w:val="WW8Num23z0"/>
    <w:rsid w:val="009B79FB"/>
    <w:rPr>
      <w:b w:val="0"/>
    </w:rPr>
  </w:style>
  <w:style w:type="character" w:customStyle="1" w:styleId="WW8Num25z0">
    <w:name w:val="WW8Num25z0"/>
    <w:rsid w:val="009B79FB"/>
    <w:rPr>
      <w:rFonts w:ascii="Arial" w:hAnsi="Arial" w:cs="Arial"/>
      <w:b w:val="0"/>
      <w:bCs w:val="0"/>
      <w:sz w:val="20"/>
      <w:szCs w:val="20"/>
    </w:rPr>
  </w:style>
  <w:style w:type="character" w:customStyle="1" w:styleId="WW8Num26z0">
    <w:name w:val="WW8Num26z0"/>
    <w:rsid w:val="009B79FB"/>
    <w:rPr>
      <w:rFonts w:ascii="Arial" w:hAnsi="Arial" w:cs="OpenSymbol"/>
    </w:rPr>
  </w:style>
  <w:style w:type="character" w:customStyle="1" w:styleId="WW8Num27z0">
    <w:name w:val="WW8Num27z0"/>
    <w:rsid w:val="009B79FB"/>
    <w:rPr>
      <w:b w:val="0"/>
    </w:rPr>
  </w:style>
  <w:style w:type="character" w:customStyle="1" w:styleId="WW8Num27z1">
    <w:name w:val="WW8Num27z1"/>
    <w:rsid w:val="009B79FB"/>
    <w:rPr>
      <w:rFonts w:ascii="Arial" w:hAnsi="Arial" w:cs="Arial"/>
      <w:b/>
      <w:bCs/>
    </w:rPr>
  </w:style>
  <w:style w:type="character" w:customStyle="1" w:styleId="WW8Num27z2">
    <w:name w:val="WW8Num27z2"/>
    <w:rsid w:val="009B79FB"/>
    <w:rPr>
      <w:rFonts w:ascii="Wingdings" w:hAnsi="Wingdings" w:cs="Wingdings"/>
    </w:rPr>
  </w:style>
  <w:style w:type="character" w:customStyle="1" w:styleId="WW8Num27z4">
    <w:name w:val="WW8Num27z4"/>
    <w:rsid w:val="009B79FB"/>
    <w:rPr>
      <w:rFonts w:ascii="Courier New" w:hAnsi="Courier New" w:cs="Courier New"/>
    </w:rPr>
  </w:style>
  <w:style w:type="character" w:customStyle="1" w:styleId="WW8Num28z1">
    <w:name w:val="WW8Num28z1"/>
    <w:rsid w:val="009B79FB"/>
    <w:rPr>
      <w:rFonts w:ascii="Times New Roman" w:hAnsi="Times New Roman" w:cs="Courier New"/>
      <w:b/>
      <w:bCs/>
    </w:rPr>
  </w:style>
  <w:style w:type="character" w:customStyle="1" w:styleId="WW8Num28z5">
    <w:name w:val="WW8Num28z5"/>
    <w:rsid w:val="009B79FB"/>
    <w:rPr>
      <w:rFonts w:ascii="Symbol" w:hAnsi="Symbol" w:cs="Symbol"/>
    </w:rPr>
  </w:style>
  <w:style w:type="character" w:customStyle="1" w:styleId="WW8Num29z0">
    <w:name w:val="WW8Num29z0"/>
    <w:rsid w:val="009B79FB"/>
    <w:rPr>
      <w:rFonts w:ascii="Arial" w:hAnsi="Arial" w:cs="Arial"/>
      <w:b w:val="0"/>
      <w:bCs w:val="0"/>
    </w:rPr>
  </w:style>
  <w:style w:type="character" w:customStyle="1" w:styleId="Absatz-Standardschriftart">
    <w:name w:val="Absatz-Standardschriftart"/>
    <w:rsid w:val="009B79FB"/>
  </w:style>
  <w:style w:type="character" w:customStyle="1" w:styleId="WW8Num30z0">
    <w:name w:val="WW8Num30z0"/>
    <w:rsid w:val="009B79FB"/>
    <w:rPr>
      <w:rFonts w:ascii="Symbol" w:hAnsi="Symbol" w:cs="Symbol"/>
    </w:rPr>
  </w:style>
  <w:style w:type="character" w:customStyle="1" w:styleId="Domylnaczcionkaakapitu7">
    <w:name w:val="Domyślna czcionka akapitu7"/>
    <w:rsid w:val="009B79FB"/>
  </w:style>
  <w:style w:type="character" w:customStyle="1" w:styleId="WW8Num13z0">
    <w:name w:val="WW8Num13z0"/>
    <w:rsid w:val="009B79FB"/>
    <w:rPr>
      <w:rFonts w:ascii="Arial" w:hAnsi="Arial" w:cs="Arial"/>
      <w:b w:val="0"/>
      <w:bCs w:val="0"/>
    </w:rPr>
  </w:style>
  <w:style w:type="character" w:customStyle="1" w:styleId="WW8Num15z0">
    <w:name w:val="WW8Num15z0"/>
    <w:rsid w:val="009B79FB"/>
    <w:rPr>
      <w:rFonts w:ascii="Arial" w:hAnsi="Arial" w:cs="OpenSymbol"/>
      <w:sz w:val="20"/>
      <w:szCs w:val="20"/>
    </w:rPr>
  </w:style>
  <w:style w:type="character" w:customStyle="1" w:styleId="WW8Num15z2">
    <w:name w:val="WW8Num15z2"/>
    <w:rsid w:val="009B79FB"/>
    <w:rPr>
      <w:rFonts w:eastAsia="Times New Roman"/>
    </w:rPr>
  </w:style>
  <w:style w:type="character" w:customStyle="1" w:styleId="WW8Num17z1">
    <w:name w:val="WW8Num17z1"/>
    <w:rsid w:val="009B79FB"/>
    <w:rPr>
      <w:rFonts w:ascii="Arial" w:hAnsi="Arial" w:cs="Arial"/>
      <w:b w:val="0"/>
      <w:sz w:val="20"/>
      <w:szCs w:val="20"/>
    </w:rPr>
  </w:style>
  <w:style w:type="character" w:customStyle="1" w:styleId="WW8Num20z0">
    <w:name w:val="WW8Num20z0"/>
    <w:rsid w:val="009B79FB"/>
    <w:rPr>
      <w:b w:val="0"/>
    </w:rPr>
  </w:style>
  <w:style w:type="character" w:customStyle="1" w:styleId="WW8Num20z1">
    <w:name w:val="WW8Num20z1"/>
    <w:rsid w:val="009B79FB"/>
    <w:rPr>
      <w:rFonts w:ascii="Symbol" w:hAnsi="Symbol" w:cs="Symbol"/>
    </w:rPr>
  </w:style>
  <w:style w:type="character" w:customStyle="1" w:styleId="WW8Num20z5">
    <w:name w:val="WW8Num20z5"/>
    <w:rsid w:val="009B79FB"/>
    <w:rPr>
      <w:rFonts w:ascii="Wingdings" w:hAnsi="Wingdings" w:cs="Wingdings"/>
    </w:rPr>
  </w:style>
  <w:style w:type="character" w:customStyle="1" w:styleId="WW8Num23z1">
    <w:name w:val="WW8Num23z1"/>
    <w:rsid w:val="009B79FB"/>
    <w:rPr>
      <w:rFonts w:ascii="Symbol" w:hAnsi="Symbol" w:cs="Symbol"/>
    </w:rPr>
  </w:style>
  <w:style w:type="character" w:customStyle="1" w:styleId="WW8Num24z0">
    <w:name w:val="WW8Num24z0"/>
    <w:rsid w:val="009B79FB"/>
    <w:rPr>
      <w:b w:val="0"/>
    </w:rPr>
  </w:style>
  <w:style w:type="character" w:customStyle="1" w:styleId="WW8Num28z0">
    <w:name w:val="WW8Num28z0"/>
    <w:rsid w:val="009B79FB"/>
    <w:rPr>
      <w:rFonts w:ascii="Arial" w:hAnsi="Arial" w:cs="OpenSymbol"/>
    </w:rPr>
  </w:style>
  <w:style w:type="character" w:customStyle="1" w:styleId="WW8Num30z1">
    <w:name w:val="WW8Num30z1"/>
    <w:rsid w:val="009B79FB"/>
    <w:rPr>
      <w:rFonts w:ascii="Arial" w:hAnsi="Arial" w:cs="Arial"/>
      <w:b w:val="0"/>
      <w:bCs w:val="0"/>
    </w:rPr>
  </w:style>
  <w:style w:type="character" w:customStyle="1" w:styleId="WW8Num30z2">
    <w:name w:val="WW8Num30z2"/>
    <w:rsid w:val="009B79FB"/>
    <w:rPr>
      <w:rFonts w:ascii="Wingdings" w:hAnsi="Wingdings" w:cs="Wingdings"/>
    </w:rPr>
  </w:style>
  <w:style w:type="character" w:customStyle="1" w:styleId="WW8Num30z4">
    <w:name w:val="WW8Num30z4"/>
    <w:rsid w:val="009B79FB"/>
    <w:rPr>
      <w:rFonts w:ascii="Courier New" w:hAnsi="Courier New" w:cs="Courier New"/>
    </w:rPr>
  </w:style>
  <w:style w:type="character" w:customStyle="1" w:styleId="WW8Num31z1">
    <w:name w:val="WW8Num31z1"/>
    <w:rsid w:val="009B79FB"/>
    <w:rPr>
      <w:rFonts w:ascii="Arial" w:hAnsi="Arial" w:cs="Arial"/>
      <w:b w:val="0"/>
      <w:bCs w:val="0"/>
    </w:rPr>
  </w:style>
  <w:style w:type="character" w:customStyle="1" w:styleId="WW8Num31z5">
    <w:name w:val="WW8Num31z5"/>
    <w:rsid w:val="009B79FB"/>
    <w:rPr>
      <w:rFonts w:ascii="Symbol" w:hAnsi="Symbol" w:cs="Symbol"/>
    </w:rPr>
  </w:style>
  <w:style w:type="character" w:customStyle="1" w:styleId="WW-Absatz-Standardschriftart">
    <w:name w:val="WW-Absatz-Standardschriftart"/>
    <w:rsid w:val="009B79FB"/>
  </w:style>
  <w:style w:type="character" w:customStyle="1" w:styleId="WW-Absatz-Standardschriftart1">
    <w:name w:val="WW-Absatz-Standardschriftart1"/>
    <w:rsid w:val="009B79FB"/>
  </w:style>
  <w:style w:type="character" w:customStyle="1" w:styleId="WW-Absatz-Standardschriftart11">
    <w:name w:val="WW-Absatz-Standardschriftart11"/>
    <w:rsid w:val="009B79FB"/>
  </w:style>
  <w:style w:type="character" w:customStyle="1" w:styleId="WW-Absatz-Standardschriftart111">
    <w:name w:val="WW-Absatz-Standardschriftart111"/>
    <w:rsid w:val="009B79FB"/>
  </w:style>
  <w:style w:type="character" w:customStyle="1" w:styleId="WW-Absatz-Standardschriftart1111">
    <w:name w:val="WW-Absatz-Standardschriftart1111"/>
    <w:rsid w:val="009B79FB"/>
  </w:style>
  <w:style w:type="character" w:customStyle="1" w:styleId="WW-Absatz-Standardschriftart11111">
    <w:name w:val="WW-Absatz-Standardschriftart11111"/>
    <w:rsid w:val="009B79FB"/>
  </w:style>
  <w:style w:type="character" w:customStyle="1" w:styleId="WW8Num31z0">
    <w:name w:val="WW8Num31z0"/>
    <w:rsid w:val="009B79FB"/>
    <w:rPr>
      <w:b/>
    </w:rPr>
  </w:style>
  <w:style w:type="character" w:customStyle="1" w:styleId="WW8Num31z2">
    <w:name w:val="WW8Num31z2"/>
    <w:rsid w:val="009B79FB"/>
    <w:rPr>
      <w:rFonts w:ascii="Wingdings" w:hAnsi="Wingdings" w:cs="Wingdings"/>
    </w:rPr>
  </w:style>
  <w:style w:type="character" w:customStyle="1" w:styleId="WW8Num31z4">
    <w:name w:val="WW8Num31z4"/>
    <w:rsid w:val="009B79FB"/>
    <w:rPr>
      <w:rFonts w:ascii="Courier New" w:hAnsi="Courier New" w:cs="Courier New"/>
    </w:rPr>
  </w:style>
  <w:style w:type="character" w:customStyle="1" w:styleId="WW8Num32z1">
    <w:name w:val="WW8Num32z1"/>
    <w:rsid w:val="009B79FB"/>
    <w:rPr>
      <w:rFonts w:ascii="Times New Roman" w:hAnsi="Times New Roman" w:cs="Courier New"/>
      <w:b/>
      <w:bCs/>
    </w:rPr>
  </w:style>
  <w:style w:type="character" w:customStyle="1" w:styleId="WW8Num33z0">
    <w:name w:val="WW8Num33z0"/>
    <w:rsid w:val="009B79FB"/>
    <w:rPr>
      <w:b/>
    </w:rPr>
  </w:style>
  <w:style w:type="character" w:customStyle="1" w:styleId="WW8Num33z1">
    <w:name w:val="WW8Num33z1"/>
    <w:rsid w:val="009B79FB"/>
    <w:rPr>
      <w:rFonts w:ascii="Arial" w:hAnsi="Arial" w:cs="Arial"/>
      <w:b/>
      <w:bCs/>
    </w:rPr>
  </w:style>
  <w:style w:type="character" w:customStyle="1" w:styleId="WW8Num34z1">
    <w:name w:val="WW8Num34z1"/>
    <w:rsid w:val="009B79FB"/>
    <w:rPr>
      <w:rFonts w:ascii="Times New Roman" w:hAnsi="Times New Roman" w:cs="Courier New"/>
      <w:b/>
      <w:bCs/>
    </w:rPr>
  </w:style>
  <w:style w:type="character" w:customStyle="1" w:styleId="WW8Num34z5">
    <w:name w:val="WW8Num34z5"/>
    <w:rsid w:val="009B79FB"/>
    <w:rPr>
      <w:rFonts w:ascii="Symbol" w:hAnsi="Symbol" w:cs="Symbol"/>
    </w:rPr>
  </w:style>
  <w:style w:type="character" w:customStyle="1" w:styleId="Domylnaczcionkaakapitu6">
    <w:name w:val="Domyślna czcionka akapitu6"/>
    <w:rsid w:val="009B79FB"/>
  </w:style>
  <w:style w:type="character" w:customStyle="1" w:styleId="WW-Absatz-Standardschriftart111111">
    <w:name w:val="WW-Absatz-Standardschriftart111111"/>
    <w:rsid w:val="009B79FB"/>
  </w:style>
  <w:style w:type="character" w:customStyle="1" w:styleId="WW8Num4z0">
    <w:name w:val="WW8Num4z0"/>
    <w:rsid w:val="009B79FB"/>
    <w:rPr>
      <w:color w:val="000000"/>
    </w:rPr>
  </w:style>
  <w:style w:type="character" w:customStyle="1" w:styleId="WW8Num6z1">
    <w:name w:val="WW8Num6z1"/>
    <w:rsid w:val="009B79FB"/>
    <w:rPr>
      <w:rFonts w:ascii="Times New Roman" w:eastAsia="Times New Roman" w:hAnsi="Times New Roman" w:cs="Times New Roman"/>
      <w:b/>
    </w:rPr>
  </w:style>
  <w:style w:type="character" w:customStyle="1" w:styleId="WW8Num12z0">
    <w:name w:val="WW8Num12z0"/>
    <w:rsid w:val="009B79FB"/>
    <w:rPr>
      <w:b/>
    </w:rPr>
  </w:style>
  <w:style w:type="character" w:customStyle="1" w:styleId="WW8Num15z1">
    <w:name w:val="WW8Num15z1"/>
    <w:rsid w:val="009B79FB"/>
    <w:rPr>
      <w:rFonts w:ascii="Symbol" w:hAnsi="Symbol" w:cs="Symbol"/>
    </w:rPr>
  </w:style>
  <w:style w:type="character" w:customStyle="1" w:styleId="WW8Num16z0">
    <w:name w:val="WW8Num16z0"/>
    <w:rsid w:val="009B79FB"/>
    <w:rPr>
      <w:b/>
    </w:rPr>
  </w:style>
  <w:style w:type="character" w:customStyle="1" w:styleId="WW8Num26z1">
    <w:name w:val="WW8Num26z1"/>
    <w:rsid w:val="009B79FB"/>
    <w:rPr>
      <w:rFonts w:ascii="Arial" w:hAnsi="Arial" w:cs="Arial"/>
      <w:b w:val="0"/>
      <w:bCs w:val="0"/>
    </w:rPr>
  </w:style>
  <w:style w:type="character" w:customStyle="1" w:styleId="WW8Num27z3">
    <w:name w:val="WW8Num27z3"/>
    <w:rsid w:val="009B79FB"/>
    <w:rPr>
      <w:rFonts w:ascii="Symbol" w:hAnsi="Symbol" w:cs="Symbol"/>
    </w:rPr>
  </w:style>
  <w:style w:type="character" w:customStyle="1" w:styleId="WW8Num32z0">
    <w:name w:val="WW8Num32z0"/>
    <w:rsid w:val="009B79FB"/>
    <w:rPr>
      <w:rFonts w:ascii="Symbol" w:hAnsi="Symbol" w:cs="Symbol"/>
    </w:rPr>
  </w:style>
  <w:style w:type="character" w:customStyle="1" w:styleId="WW8Num32z2">
    <w:name w:val="WW8Num32z2"/>
    <w:rsid w:val="009B79FB"/>
    <w:rPr>
      <w:rFonts w:ascii="Wingdings" w:hAnsi="Wingdings" w:cs="Wingdings"/>
    </w:rPr>
  </w:style>
  <w:style w:type="character" w:customStyle="1" w:styleId="WW8Num34z0">
    <w:name w:val="WW8Num34z0"/>
    <w:rsid w:val="009B79FB"/>
    <w:rPr>
      <w:b/>
    </w:rPr>
  </w:style>
  <w:style w:type="character" w:customStyle="1" w:styleId="WW8Num34z2">
    <w:name w:val="WW8Num34z2"/>
    <w:rsid w:val="009B79FB"/>
    <w:rPr>
      <w:rFonts w:ascii="Symbol" w:hAnsi="Symbol" w:cs="Symbol"/>
      <w:b w:val="0"/>
    </w:rPr>
  </w:style>
  <w:style w:type="character" w:customStyle="1" w:styleId="WW8Num36z0">
    <w:name w:val="WW8Num36z0"/>
    <w:rsid w:val="009B79FB"/>
    <w:rPr>
      <w:b/>
    </w:rPr>
  </w:style>
  <w:style w:type="character" w:customStyle="1" w:styleId="WW8Num38z0">
    <w:name w:val="WW8Num38z0"/>
    <w:rsid w:val="009B79FB"/>
    <w:rPr>
      <w:b/>
    </w:rPr>
  </w:style>
  <w:style w:type="character" w:customStyle="1" w:styleId="WW8Num38z2">
    <w:name w:val="WW8Num38z2"/>
    <w:rsid w:val="009B79FB"/>
    <w:rPr>
      <w:rFonts w:eastAsia="Times New Roman"/>
    </w:rPr>
  </w:style>
  <w:style w:type="character" w:customStyle="1" w:styleId="WW8Num41z0">
    <w:name w:val="WW8Num41z0"/>
    <w:rsid w:val="009B79FB"/>
    <w:rPr>
      <w:rFonts w:ascii="Symbol" w:hAnsi="Symbol" w:cs="OpenSymbol"/>
    </w:rPr>
  </w:style>
  <w:style w:type="character" w:customStyle="1" w:styleId="WW8Num42z1">
    <w:name w:val="WW8Num42z1"/>
    <w:rsid w:val="009B79FB"/>
    <w:rPr>
      <w:rFonts w:ascii="Arial" w:hAnsi="Arial" w:cs="Arial"/>
      <w:b/>
      <w:bCs/>
    </w:rPr>
  </w:style>
  <w:style w:type="character" w:customStyle="1" w:styleId="WW8Num44z1">
    <w:name w:val="WW8Num44z1"/>
    <w:rsid w:val="009B79FB"/>
    <w:rPr>
      <w:b w:val="0"/>
    </w:rPr>
  </w:style>
  <w:style w:type="character" w:customStyle="1" w:styleId="WW8Num47z0">
    <w:name w:val="WW8Num47z0"/>
    <w:rsid w:val="009B79FB"/>
    <w:rPr>
      <w:b/>
    </w:rPr>
  </w:style>
  <w:style w:type="character" w:customStyle="1" w:styleId="WW8Num47z1">
    <w:name w:val="WW8Num47z1"/>
    <w:rsid w:val="009B79FB"/>
    <w:rPr>
      <w:rFonts w:ascii="Times New Roman" w:hAnsi="Times New Roman" w:cs="Courier New"/>
      <w:b/>
      <w:bCs/>
    </w:rPr>
  </w:style>
  <w:style w:type="character" w:customStyle="1" w:styleId="WW8Num49z0">
    <w:name w:val="WW8Num49z0"/>
    <w:rsid w:val="009B79FB"/>
    <w:rPr>
      <w:b w:val="0"/>
    </w:rPr>
  </w:style>
  <w:style w:type="character" w:customStyle="1" w:styleId="WW8Num50z0">
    <w:name w:val="WW8Num50z0"/>
    <w:rsid w:val="009B79FB"/>
    <w:rPr>
      <w:rFonts w:ascii="Symbol" w:hAnsi="Symbol" w:cs="Symbol"/>
    </w:rPr>
  </w:style>
  <w:style w:type="character" w:customStyle="1" w:styleId="WW8Num50z1">
    <w:name w:val="WW8Num50z1"/>
    <w:rsid w:val="009B79FB"/>
    <w:rPr>
      <w:rFonts w:ascii="Courier New" w:hAnsi="Courier New" w:cs="Courier New"/>
    </w:rPr>
  </w:style>
  <w:style w:type="character" w:customStyle="1" w:styleId="WW8Num50z5">
    <w:name w:val="WW8Num50z5"/>
    <w:rsid w:val="009B79FB"/>
    <w:rPr>
      <w:rFonts w:ascii="Wingdings" w:hAnsi="Wingdings" w:cs="Wingdings"/>
    </w:rPr>
  </w:style>
  <w:style w:type="character" w:customStyle="1" w:styleId="WW8Num53z1">
    <w:name w:val="WW8Num53z1"/>
    <w:rsid w:val="009B79FB"/>
    <w:rPr>
      <w:rFonts w:ascii="Symbol" w:hAnsi="Symbol" w:cs="Symbol"/>
    </w:rPr>
  </w:style>
  <w:style w:type="character" w:customStyle="1" w:styleId="WW8Num55z0">
    <w:name w:val="WW8Num55z0"/>
    <w:rsid w:val="009B79FB"/>
    <w:rPr>
      <w:b w:val="0"/>
    </w:rPr>
  </w:style>
  <w:style w:type="character" w:customStyle="1" w:styleId="WW8Num56z1">
    <w:name w:val="WW8Num56z1"/>
    <w:rsid w:val="009B79FB"/>
    <w:rPr>
      <w:rFonts w:ascii="Symbol" w:hAnsi="Symbol" w:cs="Symbol"/>
    </w:rPr>
  </w:style>
  <w:style w:type="character" w:customStyle="1" w:styleId="WW8Num57z0">
    <w:name w:val="WW8Num57z0"/>
    <w:rsid w:val="009B79FB"/>
    <w:rPr>
      <w:b w:val="0"/>
    </w:rPr>
  </w:style>
  <w:style w:type="character" w:customStyle="1" w:styleId="WW8Num57z1">
    <w:name w:val="WW8Num57z1"/>
    <w:rsid w:val="009B79FB"/>
    <w:rPr>
      <w:rFonts w:ascii="Symbol" w:hAnsi="Symbol" w:cs="Symbol"/>
      <w:b w:val="0"/>
    </w:rPr>
  </w:style>
  <w:style w:type="character" w:customStyle="1" w:styleId="WW8Num58z0">
    <w:name w:val="WW8Num58z0"/>
    <w:rsid w:val="009B79FB"/>
    <w:rPr>
      <w:b w:val="0"/>
    </w:rPr>
  </w:style>
  <w:style w:type="character" w:customStyle="1" w:styleId="WW8Num61z0">
    <w:name w:val="WW8Num61z0"/>
    <w:rsid w:val="009B79FB"/>
    <w:rPr>
      <w:b w:val="0"/>
    </w:rPr>
  </w:style>
  <w:style w:type="character" w:customStyle="1" w:styleId="WW8Num62z0">
    <w:name w:val="WW8Num62z0"/>
    <w:rsid w:val="009B79FB"/>
    <w:rPr>
      <w:b w:val="0"/>
    </w:rPr>
  </w:style>
  <w:style w:type="character" w:customStyle="1" w:styleId="WW8Num63z0">
    <w:name w:val="WW8Num63z0"/>
    <w:rsid w:val="009B79FB"/>
    <w:rPr>
      <w:b w:val="0"/>
    </w:rPr>
  </w:style>
  <w:style w:type="character" w:customStyle="1" w:styleId="WW8Num63z1">
    <w:name w:val="WW8Num63z1"/>
    <w:rsid w:val="009B79FB"/>
    <w:rPr>
      <w:rFonts w:ascii="Symbol" w:hAnsi="Symbol" w:cs="Symbol"/>
      <w:b w:val="0"/>
    </w:rPr>
  </w:style>
  <w:style w:type="character" w:customStyle="1" w:styleId="Domylnaczcionkaakapitu5">
    <w:name w:val="Domyślna czcionka akapitu5"/>
    <w:rsid w:val="009B79FB"/>
  </w:style>
  <w:style w:type="character" w:customStyle="1" w:styleId="WW8Num1z1">
    <w:name w:val="WW8Num1z1"/>
    <w:rsid w:val="009B79FB"/>
    <w:rPr>
      <w:b/>
    </w:rPr>
  </w:style>
  <w:style w:type="character" w:customStyle="1" w:styleId="WW8Num3z1">
    <w:name w:val="WW8Num3z1"/>
    <w:rsid w:val="009B79FB"/>
    <w:rPr>
      <w:b/>
      <w:u w:val="none"/>
    </w:rPr>
  </w:style>
  <w:style w:type="character" w:customStyle="1" w:styleId="WW8Num9z1">
    <w:name w:val="WW8Num9z1"/>
    <w:rsid w:val="009B79FB"/>
    <w:rPr>
      <w:rFonts w:ascii="Symbol" w:hAnsi="Symbol" w:cs="Symbol"/>
    </w:rPr>
  </w:style>
  <w:style w:type="character" w:customStyle="1" w:styleId="WW8Num18z1">
    <w:name w:val="WW8Num18z1"/>
    <w:rsid w:val="009B79FB"/>
    <w:rPr>
      <w:rFonts w:ascii="Symbol" w:hAnsi="Symbol" w:cs="Symbol"/>
    </w:rPr>
  </w:style>
  <w:style w:type="character" w:customStyle="1" w:styleId="WW8Num24z1">
    <w:name w:val="WW8Num24z1"/>
    <w:rsid w:val="009B79FB"/>
    <w:rPr>
      <w:rFonts w:ascii="Times New Roman" w:hAnsi="Times New Roman" w:cs="Courier New"/>
      <w:b/>
      <w:bCs/>
    </w:rPr>
  </w:style>
  <w:style w:type="character" w:customStyle="1" w:styleId="WW8Num25z1">
    <w:name w:val="WW8Num25z1"/>
    <w:rsid w:val="009B79FB"/>
    <w:rPr>
      <w:rFonts w:ascii="Arial" w:hAnsi="Arial" w:cs="Arial"/>
      <w:b/>
      <w:bCs/>
    </w:rPr>
  </w:style>
  <w:style w:type="character" w:customStyle="1" w:styleId="WW8Num35z0">
    <w:name w:val="WW8Num35z0"/>
    <w:rsid w:val="009B79FB"/>
    <w:rPr>
      <w:b/>
    </w:rPr>
  </w:style>
  <w:style w:type="character" w:customStyle="1" w:styleId="WW8Num35z1">
    <w:name w:val="WW8Num35z1"/>
    <w:rsid w:val="009B79FB"/>
    <w:rPr>
      <w:rFonts w:ascii="Times New Roman" w:hAnsi="Times New Roman" w:cs="Courier New"/>
      <w:b/>
      <w:bCs/>
    </w:rPr>
  </w:style>
  <w:style w:type="character" w:customStyle="1" w:styleId="WW8Num36z1">
    <w:name w:val="WW8Num36z1"/>
    <w:rsid w:val="009B79FB"/>
    <w:rPr>
      <w:rFonts w:ascii="Times New Roman" w:hAnsi="Times New Roman" w:cs="Courier New"/>
      <w:b/>
      <w:bCs/>
    </w:rPr>
  </w:style>
  <w:style w:type="character" w:customStyle="1" w:styleId="WW8Num37z0">
    <w:name w:val="WW8Num37z0"/>
    <w:rsid w:val="009B79FB"/>
    <w:rPr>
      <w:b/>
    </w:rPr>
  </w:style>
  <w:style w:type="character" w:customStyle="1" w:styleId="WW8Num39z0">
    <w:name w:val="WW8Num39z0"/>
    <w:rsid w:val="009B79FB"/>
    <w:rPr>
      <w:u w:val="single"/>
    </w:rPr>
  </w:style>
  <w:style w:type="character" w:customStyle="1" w:styleId="WW8Num39z1">
    <w:name w:val="WW8Num39z1"/>
    <w:rsid w:val="009B79FB"/>
    <w:rPr>
      <w:b/>
      <w:u w:val="none"/>
    </w:rPr>
  </w:style>
  <w:style w:type="character" w:customStyle="1" w:styleId="WW8Num41z1">
    <w:name w:val="WW8Num41z1"/>
    <w:rsid w:val="009B79FB"/>
    <w:rPr>
      <w:rFonts w:ascii="Times New Roman" w:hAnsi="Times New Roman" w:cs="Courier New"/>
      <w:b/>
      <w:bCs/>
    </w:rPr>
  </w:style>
  <w:style w:type="character" w:customStyle="1" w:styleId="Domylnaczcionkaakapitu4">
    <w:name w:val="Domyślna czcionka akapitu4"/>
    <w:rsid w:val="009B79FB"/>
  </w:style>
  <w:style w:type="character" w:customStyle="1" w:styleId="WW8Num10z0">
    <w:name w:val="WW8Num10z0"/>
    <w:rsid w:val="009B79FB"/>
    <w:rPr>
      <w:b/>
    </w:rPr>
  </w:style>
  <w:style w:type="character" w:customStyle="1" w:styleId="WW8Num11z1">
    <w:name w:val="WW8Num11z1"/>
    <w:rsid w:val="009B79FB"/>
    <w:rPr>
      <w:rFonts w:ascii="Symbol" w:hAnsi="Symbol" w:cs="Symbol"/>
    </w:rPr>
  </w:style>
  <w:style w:type="character" w:customStyle="1" w:styleId="WW8Num25z2">
    <w:name w:val="WW8Num25z2"/>
    <w:rsid w:val="009B79FB"/>
    <w:rPr>
      <w:b w:val="0"/>
    </w:rPr>
  </w:style>
  <w:style w:type="character" w:customStyle="1" w:styleId="Domylnaczcionkaakapitu3">
    <w:name w:val="Domyślna czcionka akapitu3"/>
    <w:rsid w:val="009B79FB"/>
  </w:style>
  <w:style w:type="character" w:customStyle="1" w:styleId="Domylnaczcionkaakapitu2">
    <w:name w:val="Domyślna czcionka akapitu2"/>
    <w:rsid w:val="009B79FB"/>
  </w:style>
  <w:style w:type="character" w:customStyle="1" w:styleId="WW8Num7z1">
    <w:name w:val="WW8Num7z1"/>
    <w:rsid w:val="009B79FB"/>
    <w:rPr>
      <w:rFonts w:ascii="Times New Roman" w:hAnsi="Times New Roman" w:cs="Courier New"/>
      <w:b/>
      <w:bCs/>
    </w:rPr>
  </w:style>
  <w:style w:type="character" w:customStyle="1" w:styleId="Domylnaczcionkaakapitu1">
    <w:name w:val="Domyślna czcionka akapitu1"/>
    <w:rsid w:val="009B79FB"/>
  </w:style>
  <w:style w:type="character" w:styleId="Hipercze">
    <w:name w:val="Hyperlink"/>
    <w:rsid w:val="009B79FB"/>
    <w:rPr>
      <w:color w:val="0000FF"/>
      <w:u w:val="single"/>
    </w:rPr>
  </w:style>
  <w:style w:type="character" w:customStyle="1" w:styleId="Symbolewypunktowania">
    <w:name w:val="Symbole wypunktowania"/>
    <w:rsid w:val="009B79FB"/>
    <w:rPr>
      <w:rFonts w:ascii="OpenSymbol" w:eastAsia="OpenSymbol" w:hAnsi="OpenSymbol" w:cs="OpenSymbol"/>
    </w:rPr>
  </w:style>
  <w:style w:type="character" w:customStyle="1" w:styleId="Normalny1">
    <w:name w:val="Normalny1"/>
    <w:rsid w:val="009B79FB"/>
    <w:rPr>
      <w:rFonts w:ascii="Times New Roman" w:eastAsia="Times New Roman" w:hAnsi="Times New Roman" w:cs="Times New Roman"/>
      <w:color w:val="000000"/>
      <w:sz w:val="24"/>
      <w:szCs w:val="24"/>
    </w:rPr>
  </w:style>
  <w:style w:type="character" w:customStyle="1" w:styleId="A4">
    <w:name w:val="A4"/>
    <w:rsid w:val="009B79FB"/>
    <w:rPr>
      <w:rFonts w:ascii="Times New Roman" w:eastAsia="Times New Roman" w:hAnsi="Times New Roman" w:cs="Times New Roman"/>
      <w:color w:val="000000"/>
      <w:sz w:val="13"/>
      <w:szCs w:val="13"/>
    </w:rPr>
  </w:style>
  <w:style w:type="character" w:customStyle="1" w:styleId="Znak">
    <w:name w:val="Znak"/>
    <w:rsid w:val="009B79FB"/>
    <w:rPr>
      <w:lang w:eastAsia="zh-CN"/>
    </w:rPr>
  </w:style>
  <w:style w:type="character" w:customStyle="1" w:styleId="Znakiprzypiswdolnych">
    <w:name w:val="Znaki przypisów dolnych"/>
    <w:rsid w:val="009B79FB"/>
    <w:rPr>
      <w:vertAlign w:val="superscript"/>
    </w:rPr>
  </w:style>
  <w:style w:type="paragraph" w:customStyle="1" w:styleId="Nagwek7">
    <w:name w:val="Nagłówek7"/>
    <w:basedOn w:val="Normalny"/>
    <w:next w:val="Tekstpodstawowy"/>
    <w:rsid w:val="009B79FB"/>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sid w:val="009B79FB"/>
    <w:pPr>
      <w:spacing w:after="120"/>
    </w:pPr>
  </w:style>
  <w:style w:type="character" w:customStyle="1" w:styleId="TekstpodstawowyZnak">
    <w:name w:val="Tekst podstawowy Znak"/>
    <w:basedOn w:val="Domylnaczcionkaakapitu"/>
    <w:link w:val="Tekstpodstawowy"/>
    <w:rsid w:val="009B79FB"/>
    <w:rPr>
      <w:rFonts w:ascii="Times New Roman" w:eastAsia="Times New Roman" w:hAnsi="Times New Roman" w:cs="Times New Roman"/>
      <w:sz w:val="24"/>
      <w:szCs w:val="24"/>
      <w:lang w:eastAsia="zh-CN"/>
    </w:rPr>
  </w:style>
  <w:style w:type="paragraph" w:styleId="Lista">
    <w:name w:val="List"/>
    <w:basedOn w:val="Tekstpodstawowy"/>
    <w:rsid w:val="009B79FB"/>
    <w:rPr>
      <w:rFonts w:cs="Mangal"/>
    </w:rPr>
  </w:style>
  <w:style w:type="paragraph" w:styleId="Legenda">
    <w:name w:val="caption"/>
    <w:basedOn w:val="Normalny"/>
    <w:qFormat/>
    <w:rsid w:val="009B79FB"/>
    <w:pPr>
      <w:suppressLineNumbers/>
      <w:spacing w:before="120" w:after="120"/>
    </w:pPr>
    <w:rPr>
      <w:rFonts w:cs="Mangal"/>
      <w:i/>
      <w:iCs/>
    </w:rPr>
  </w:style>
  <w:style w:type="paragraph" w:customStyle="1" w:styleId="Indeks">
    <w:name w:val="Indeks"/>
    <w:basedOn w:val="Normalny"/>
    <w:rsid w:val="009B79FB"/>
    <w:pPr>
      <w:suppressLineNumbers/>
    </w:pPr>
    <w:rPr>
      <w:rFonts w:cs="Mangal"/>
    </w:rPr>
  </w:style>
  <w:style w:type="paragraph" w:customStyle="1" w:styleId="Nagwek6">
    <w:name w:val="Nagłówek6"/>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6">
    <w:name w:val="Legenda6"/>
    <w:basedOn w:val="Normalny"/>
    <w:rsid w:val="009B79FB"/>
    <w:pPr>
      <w:suppressLineNumbers/>
      <w:spacing w:before="120" w:after="120"/>
    </w:pPr>
    <w:rPr>
      <w:rFonts w:cs="Mangal"/>
      <w:i/>
      <w:iCs/>
    </w:rPr>
  </w:style>
  <w:style w:type="paragraph" w:customStyle="1" w:styleId="Nagwek5">
    <w:name w:val="Nagłówek5"/>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5">
    <w:name w:val="Legenda5"/>
    <w:basedOn w:val="Normalny"/>
    <w:rsid w:val="009B79FB"/>
    <w:pPr>
      <w:suppressLineNumbers/>
      <w:spacing w:before="120" w:after="120"/>
    </w:pPr>
    <w:rPr>
      <w:rFonts w:cs="Mangal"/>
      <w:i/>
      <w:iCs/>
    </w:rPr>
  </w:style>
  <w:style w:type="paragraph" w:customStyle="1" w:styleId="Nagwek4">
    <w:name w:val="Nagłówek4"/>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4">
    <w:name w:val="Legenda4"/>
    <w:basedOn w:val="Normalny"/>
    <w:rsid w:val="009B79FB"/>
    <w:pPr>
      <w:suppressLineNumbers/>
      <w:spacing w:before="120" w:after="120"/>
    </w:pPr>
    <w:rPr>
      <w:rFonts w:cs="Mangal"/>
      <w:i/>
      <w:iCs/>
    </w:rPr>
  </w:style>
  <w:style w:type="paragraph" w:customStyle="1" w:styleId="Nagwek3">
    <w:name w:val="Nagłówek3"/>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3">
    <w:name w:val="Legenda3"/>
    <w:basedOn w:val="Normalny"/>
    <w:rsid w:val="009B79FB"/>
    <w:pPr>
      <w:suppressLineNumbers/>
      <w:spacing w:before="120" w:after="120"/>
    </w:pPr>
    <w:rPr>
      <w:rFonts w:cs="Mangal"/>
      <w:i/>
      <w:iCs/>
    </w:rPr>
  </w:style>
  <w:style w:type="paragraph" w:customStyle="1" w:styleId="Nagwek2">
    <w:name w:val="Nagłówek2"/>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2">
    <w:name w:val="Legenda2"/>
    <w:basedOn w:val="Normalny"/>
    <w:rsid w:val="009B79FB"/>
    <w:pPr>
      <w:suppressLineNumbers/>
      <w:spacing w:before="120" w:after="120"/>
    </w:pPr>
    <w:rPr>
      <w:rFonts w:cs="Mangal"/>
      <w:i/>
      <w:iCs/>
    </w:rPr>
  </w:style>
  <w:style w:type="paragraph" w:customStyle="1" w:styleId="Nagwek1">
    <w:name w:val="Nagłówek1"/>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1">
    <w:name w:val="Legenda1"/>
    <w:basedOn w:val="Normalny"/>
    <w:rsid w:val="009B79FB"/>
    <w:pPr>
      <w:suppressLineNumbers/>
      <w:spacing w:before="120" w:after="120"/>
    </w:pPr>
    <w:rPr>
      <w:rFonts w:cs="Mangal"/>
      <w:i/>
      <w:iCs/>
    </w:rPr>
  </w:style>
  <w:style w:type="paragraph" w:customStyle="1" w:styleId="Tekstpodstawowywcity21">
    <w:name w:val="Tekst podstawowy wcięty 21"/>
    <w:basedOn w:val="Normalny"/>
    <w:rsid w:val="009B79FB"/>
    <w:pPr>
      <w:tabs>
        <w:tab w:val="left" w:pos="180"/>
      </w:tabs>
      <w:ind w:left="180"/>
      <w:jc w:val="both"/>
    </w:pPr>
    <w:rPr>
      <w:szCs w:val="20"/>
    </w:rPr>
  </w:style>
  <w:style w:type="paragraph" w:customStyle="1" w:styleId="Standard">
    <w:name w:val="Standard"/>
    <w:rsid w:val="009B79FB"/>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customStyle="1" w:styleId="Pa3">
    <w:name w:val="Pa3"/>
    <w:rsid w:val="009B79FB"/>
    <w:pPr>
      <w:autoSpaceDE w:val="0"/>
      <w:spacing w:line="201" w:lineRule="atLeast"/>
    </w:pPr>
    <w:rPr>
      <w:rFonts w:eastAsia="Lucida Sans Unicode" w:cs="Mangal"/>
      <w:lang w:bidi="hi-IN"/>
    </w:rPr>
  </w:style>
  <w:style w:type="paragraph" w:styleId="Stopka">
    <w:name w:val="footer"/>
    <w:basedOn w:val="Normalny"/>
    <w:link w:val="StopkaZnak"/>
    <w:uiPriority w:val="99"/>
    <w:rsid w:val="009B79FB"/>
    <w:pPr>
      <w:suppressLineNumbers/>
      <w:tabs>
        <w:tab w:val="center" w:pos="4536"/>
        <w:tab w:val="right" w:pos="9072"/>
      </w:tabs>
    </w:pPr>
  </w:style>
  <w:style w:type="character" w:customStyle="1" w:styleId="StopkaZnak">
    <w:name w:val="Stopka Znak"/>
    <w:basedOn w:val="Domylnaczcionkaakapitu"/>
    <w:link w:val="Stopka"/>
    <w:uiPriority w:val="99"/>
    <w:rsid w:val="009B79FB"/>
    <w:rPr>
      <w:rFonts w:ascii="Times New Roman" w:eastAsia="Times New Roman" w:hAnsi="Times New Roman" w:cs="Times New Roman"/>
      <w:sz w:val="24"/>
      <w:szCs w:val="24"/>
      <w:lang w:eastAsia="zh-CN"/>
    </w:rPr>
  </w:style>
  <w:style w:type="paragraph" w:customStyle="1" w:styleId="WW-Normal">
    <w:name w:val="WW-Normal"/>
    <w:basedOn w:val="Normalny"/>
    <w:rsid w:val="009B79FB"/>
    <w:pPr>
      <w:autoSpaceDE w:val="0"/>
    </w:pPr>
    <w:rPr>
      <w:color w:val="000000"/>
      <w:lang w:bidi="hi-IN"/>
    </w:rPr>
  </w:style>
  <w:style w:type="paragraph" w:styleId="Nagwek">
    <w:name w:val="header"/>
    <w:basedOn w:val="Normalny"/>
    <w:link w:val="NagwekZnak"/>
    <w:uiPriority w:val="99"/>
    <w:rsid w:val="009B79FB"/>
    <w:pPr>
      <w:suppressLineNumbers/>
      <w:tabs>
        <w:tab w:val="center" w:pos="4819"/>
        <w:tab w:val="right" w:pos="9638"/>
      </w:tabs>
    </w:pPr>
  </w:style>
  <w:style w:type="character" w:customStyle="1" w:styleId="NagwekZnak">
    <w:name w:val="Nagłówek Znak"/>
    <w:basedOn w:val="Domylnaczcionkaakapitu"/>
    <w:link w:val="Nagwek"/>
    <w:uiPriority w:val="99"/>
    <w:rsid w:val="009B79FB"/>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
    <w:uiPriority w:val="99"/>
    <w:rsid w:val="009B79FB"/>
    <w:rPr>
      <w:sz w:val="20"/>
      <w:szCs w:val="20"/>
    </w:rPr>
  </w:style>
  <w:style w:type="character" w:customStyle="1" w:styleId="TekstprzypisudolnegoZnak">
    <w:name w:val="Tekst przypisu dolnego Znak"/>
    <w:basedOn w:val="Domylnaczcionkaakapitu"/>
    <w:link w:val="Tekstprzypisudolnego"/>
    <w:uiPriority w:val="99"/>
    <w:rsid w:val="009B79FB"/>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
    <w:uiPriority w:val="99"/>
    <w:unhideWhenUsed/>
    <w:rsid w:val="009B79FB"/>
    <w:pPr>
      <w:spacing w:after="120"/>
      <w:ind w:left="283"/>
    </w:pPr>
  </w:style>
  <w:style w:type="character" w:customStyle="1" w:styleId="TekstpodstawowywcityZnak">
    <w:name w:val="Tekst podstawowy wcięty Znak"/>
    <w:basedOn w:val="Domylnaczcionkaakapitu"/>
    <w:link w:val="Tekstpodstawowywcity"/>
    <w:uiPriority w:val="99"/>
    <w:rsid w:val="009B79FB"/>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9B79FB"/>
    <w:pPr>
      <w:suppressAutoHyphens w:val="0"/>
      <w:ind w:left="426" w:hanging="142"/>
    </w:pPr>
    <w:rPr>
      <w:szCs w:val="20"/>
      <w:lang w:eastAsia="pl-PL"/>
    </w:rPr>
  </w:style>
  <w:style w:type="paragraph" w:styleId="Akapitzlist">
    <w:name w:val="List Paragraph"/>
    <w:basedOn w:val="Normalny"/>
    <w:uiPriority w:val="34"/>
    <w:qFormat/>
    <w:rsid w:val="009B79FB"/>
    <w:pPr>
      <w:suppressAutoHyphens w:val="0"/>
      <w:spacing w:after="200" w:line="276" w:lineRule="auto"/>
      <w:ind w:left="720"/>
      <w:contextualSpacing/>
    </w:pPr>
    <w:rPr>
      <w:rFonts w:ascii="Calibri" w:eastAsia="Calibri" w:hAnsi="Calibri"/>
      <w:sz w:val="22"/>
      <w:szCs w:val="22"/>
      <w:lang w:eastAsia="en-US"/>
    </w:rPr>
  </w:style>
  <w:style w:type="character" w:styleId="Uwydatnienie">
    <w:name w:val="Emphasis"/>
    <w:uiPriority w:val="20"/>
    <w:qFormat/>
    <w:rsid w:val="009B79FB"/>
    <w:rPr>
      <w:i/>
      <w:iCs/>
    </w:rPr>
  </w:style>
  <w:style w:type="paragraph" w:customStyle="1" w:styleId="Default">
    <w:name w:val="Default"/>
    <w:rsid w:val="009B79FB"/>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omylnaczcionkaakapitu"/>
    <w:rsid w:val="009B79FB"/>
  </w:style>
  <w:style w:type="paragraph" w:styleId="NormalnyWeb">
    <w:name w:val="Normal (Web)"/>
    <w:basedOn w:val="Normalny"/>
    <w:uiPriority w:val="99"/>
    <w:unhideWhenUsed/>
    <w:rsid w:val="009B79FB"/>
    <w:pPr>
      <w:suppressAutoHyphens w:val="0"/>
      <w:spacing w:before="100" w:beforeAutospacing="1" w:after="119"/>
    </w:pPr>
    <w:rPr>
      <w:lang w:eastAsia="pl-PL"/>
    </w:rPr>
  </w:style>
  <w:style w:type="character" w:customStyle="1" w:styleId="Internetlink">
    <w:name w:val="Internet link"/>
    <w:rsid w:val="009B79FB"/>
    <w:rPr>
      <w:color w:val="0000FF"/>
      <w:u w:val="single"/>
    </w:rPr>
  </w:style>
  <w:style w:type="table" w:styleId="Tabela-Siatka">
    <w:name w:val="Table Grid"/>
    <w:basedOn w:val="Standardowy"/>
    <w:uiPriority w:val="59"/>
    <w:rsid w:val="009B79FB"/>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rsid w:val="009B79FB"/>
    <w:pPr>
      <w:suppressAutoHyphens w:val="0"/>
    </w:pPr>
    <w:rPr>
      <w:rFonts w:ascii="Tahoma" w:hAnsi="Tahoma"/>
      <w:sz w:val="16"/>
      <w:szCs w:val="16"/>
    </w:rPr>
  </w:style>
  <w:style w:type="character" w:customStyle="1" w:styleId="TekstdymkaZnak">
    <w:name w:val="Tekst dymka Znak"/>
    <w:basedOn w:val="Domylnaczcionkaakapitu"/>
    <w:link w:val="Tekstdymka"/>
    <w:rsid w:val="009B79FB"/>
    <w:rPr>
      <w:rFonts w:ascii="Tahoma" w:eastAsia="Times New Roman" w:hAnsi="Tahoma" w:cs="Times New Roman"/>
      <w:sz w:val="16"/>
      <w:szCs w:val="16"/>
    </w:rPr>
  </w:style>
  <w:style w:type="paragraph" w:styleId="Tekstprzypisukocowego">
    <w:name w:val="endnote text"/>
    <w:basedOn w:val="Normalny"/>
    <w:link w:val="TekstprzypisukocowegoZnak"/>
    <w:rsid w:val="009B79FB"/>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9B79FB"/>
    <w:rPr>
      <w:rFonts w:ascii="Times New Roman" w:eastAsia="Times New Roman" w:hAnsi="Times New Roman" w:cs="Times New Roman"/>
      <w:sz w:val="20"/>
      <w:szCs w:val="20"/>
      <w:lang w:eastAsia="pl-PL"/>
    </w:rPr>
  </w:style>
  <w:style w:type="character" w:styleId="Odwoanieprzypisukocowego">
    <w:name w:val="endnote reference"/>
    <w:rsid w:val="009B79FB"/>
    <w:rPr>
      <w:vertAlign w:val="superscript"/>
    </w:rPr>
  </w:style>
  <w:style w:type="paragraph" w:customStyle="1" w:styleId="Tekstpodstawowy21">
    <w:name w:val="Tekst podstawowy 21"/>
    <w:basedOn w:val="Normalny"/>
    <w:rsid w:val="009B79FB"/>
    <w:pPr>
      <w:suppressAutoHyphens w:val="0"/>
      <w:ind w:left="180"/>
    </w:pPr>
    <w:rPr>
      <w:szCs w:val="20"/>
      <w:lang w:eastAsia="pl-PL"/>
    </w:rPr>
  </w:style>
  <w:style w:type="numbering" w:customStyle="1" w:styleId="WW8Num1">
    <w:name w:val="WW8Num1"/>
    <w:basedOn w:val="Bezlisty"/>
    <w:rsid w:val="009B79FB"/>
    <w:pPr>
      <w:numPr>
        <w:numId w:val="19"/>
      </w:numPr>
    </w:pPr>
  </w:style>
  <w:style w:type="paragraph" w:styleId="Tekstpodstawowy2">
    <w:name w:val="Body Text 2"/>
    <w:basedOn w:val="Normalny"/>
    <w:link w:val="Tekstpodstawowy2Znak"/>
    <w:uiPriority w:val="99"/>
    <w:semiHidden/>
    <w:unhideWhenUsed/>
    <w:rsid w:val="009B79FB"/>
    <w:pPr>
      <w:spacing w:after="120" w:line="480" w:lineRule="auto"/>
    </w:pPr>
  </w:style>
  <w:style w:type="character" w:customStyle="1" w:styleId="Tekstpodstawowy2Znak">
    <w:name w:val="Tekst podstawowy 2 Znak"/>
    <w:basedOn w:val="Domylnaczcionkaakapitu"/>
    <w:link w:val="Tekstpodstawowy2"/>
    <w:uiPriority w:val="99"/>
    <w:semiHidden/>
    <w:rsid w:val="009B79FB"/>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
    <w:uiPriority w:val="99"/>
    <w:unhideWhenUsed/>
    <w:rsid w:val="009B79F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B79FB"/>
    <w:rPr>
      <w:rFonts w:ascii="Times New Roman" w:eastAsia="Times New Roman" w:hAnsi="Times New Roman" w:cs="Times New Roman"/>
      <w:sz w:val="24"/>
      <w:szCs w:val="24"/>
      <w:lang w:eastAsia="zh-CN"/>
    </w:rPr>
  </w:style>
  <w:style w:type="paragraph" w:styleId="Tekstpodstawowywcity3">
    <w:name w:val="Body Text Indent 3"/>
    <w:basedOn w:val="Normalny"/>
    <w:link w:val="Tekstpodstawowywcity3Znak"/>
    <w:uiPriority w:val="99"/>
    <w:semiHidden/>
    <w:unhideWhenUsed/>
    <w:rsid w:val="009B79F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B79FB"/>
    <w:rPr>
      <w:rFonts w:ascii="Times New Roman" w:eastAsia="Times New Roman" w:hAnsi="Times New Roman" w:cs="Times New Roman"/>
      <w:sz w:val="16"/>
      <w:szCs w:val="16"/>
      <w:lang w:eastAsia="zh-CN"/>
    </w:rPr>
  </w:style>
  <w:style w:type="paragraph" w:customStyle="1" w:styleId="Textbody">
    <w:name w:val="Text body"/>
    <w:basedOn w:val="Standard"/>
    <w:rsid w:val="009B79FB"/>
    <w:pPr>
      <w:autoSpaceDN w:val="0"/>
    </w:pPr>
    <w:rPr>
      <w:color w:val="000000"/>
      <w:kern w:val="3"/>
      <w:lang w:val="en-US" w:eastAsia="en-US" w:bidi="en-US"/>
    </w:rPr>
  </w:style>
  <w:style w:type="character" w:styleId="Odwoanieprzypisudolnego">
    <w:name w:val="footnote reference"/>
    <w:uiPriority w:val="99"/>
    <w:semiHidden/>
    <w:unhideWhenUsed/>
    <w:rsid w:val="001E2D22"/>
    <w:rPr>
      <w:vertAlign w:val="superscript"/>
    </w:rPr>
  </w:style>
  <w:style w:type="paragraph" w:customStyle="1" w:styleId="Tekstpodstawowywcity22">
    <w:name w:val="Tekst podstawowy wcięty 22"/>
    <w:basedOn w:val="Normalny"/>
    <w:rsid w:val="00A90942"/>
    <w:pPr>
      <w:tabs>
        <w:tab w:val="left" w:pos="180"/>
      </w:tabs>
      <w:suppressAutoHyphens w:val="0"/>
      <w:ind w:left="180"/>
      <w:jc w:val="both"/>
    </w:pPr>
    <w:rPr>
      <w:szCs w:val="20"/>
      <w:lang w:eastAsia="pl-PL"/>
    </w:rPr>
  </w:style>
  <w:style w:type="paragraph" w:customStyle="1" w:styleId="Tekstpodstawowywcity32">
    <w:name w:val="Tekst podstawowy wcięty 32"/>
    <w:basedOn w:val="Normalny"/>
    <w:rsid w:val="00A90942"/>
    <w:pPr>
      <w:suppressAutoHyphens w:val="0"/>
      <w:ind w:left="426" w:hanging="142"/>
    </w:pPr>
    <w:rPr>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cmsws/page/GetFile1.aspx?attid=728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szczytno@ug.szczytno.pl" TargetMode="External"/><Relationship Id="rId12" Type="http://schemas.openxmlformats.org/officeDocument/2006/relationships/hyperlink" Target="http://WWW.ug.szczyt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g.szczytno.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g.szczytno.p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8465</Words>
  <Characters>50792</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Michalecki</dc:creator>
  <cp:lastModifiedBy>Michalecki</cp:lastModifiedBy>
  <cp:revision>70</cp:revision>
  <cp:lastPrinted>2017-12-15T09:00:00Z</cp:lastPrinted>
  <dcterms:created xsi:type="dcterms:W3CDTF">2016-12-12T08:05:00Z</dcterms:created>
  <dcterms:modified xsi:type="dcterms:W3CDTF">2017-12-15T09:05:00Z</dcterms:modified>
</cp:coreProperties>
</file>