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FB" w:rsidRDefault="009B79FB" w:rsidP="009B79FB">
      <w:pPr>
        <w:spacing w:line="360" w:lineRule="auto"/>
        <w:ind w:left="426" w:hanging="426"/>
        <w:rPr>
          <w:rFonts w:ascii="Arial" w:eastAsia="Arial" w:hAnsi="Arial" w:cs="Arial"/>
          <w:b/>
          <w:sz w:val="20"/>
          <w:szCs w:val="20"/>
        </w:rPr>
      </w:pPr>
    </w:p>
    <w:p w:rsidR="009B79FB" w:rsidRPr="00101865" w:rsidRDefault="009B79FB" w:rsidP="00D76041">
      <w:pPr>
        <w:spacing w:line="276" w:lineRule="auto"/>
        <w:ind w:left="426" w:hanging="426"/>
        <w:rPr>
          <w:rFonts w:ascii="Arial" w:eastAsia="Arial" w:hAnsi="Arial" w:cs="Arial"/>
          <w:b/>
          <w:sz w:val="20"/>
          <w:szCs w:val="20"/>
        </w:rPr>
      </w:pPr>
    </w:p>
    <w:p w:rsidR="009B79FB" w:rsidRDefault="009B79FB" w:rsidP="00D76041">
      <w:pPr>
        <w:spacing w:line="276" w:lineRule="auto"/>
        <w:ind w:left="426" w:hanging="426"/>
        <w:jc w:val="center"/>
        <w:rPr>
          <w:rFonts w:ascii="Arial" w:hAnsi="Arial" w:cs="Arial"/>
          <w:b/>
          <w:sz w:val="20"/>
          <w:szCs w:val="20"/>
        </w:rPr>
      </w:pPr>
      <w:r>
        <w:rPr>
          <w:rFonts w:ascii="Arial" w:hAnsi="Arial" w:cs="Arial"/>
          <w:b/>
          <w:sz w:val="20"/>
          <w:szCs w:val="20"/>
        </w:rPr>
        <w:t>SPECYFIKACJA ISTOTNYCH WARUNKÓW ZAMÓWIENIA</w:t>
      </w:r>
    </w:p>
    <w:p w:rsidR="009B79FB" w:rsidRPr="00C41C92" w:rsidRDefault="009B79FB" w:rsidP="00D76041">
      <w:pPr>
        <w:spacing w:line="276" w:lineRule="auto"/>
        <w:jc w:val="center"/>
        <w:rPr>
          <w:rFonts w:ascii="Arial" w:hAnsi="Arial" w:cs="Arial"/>
          <w:b/>
          <w:sz w:val="22"/>
          <w:szCs w:val="22"/>
        </w:rPr>
      </w:pP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Znak sprawy RR.271/ </w:t>
      </w:r>
      <w:r w:rsidR="000516A4">
        <w:rPr>
          <w:rFonts w:ascii="Arial" w:hAnsi="Arial" w:cs="Arial"/>
          <w:sz w:val="22"/>
          <w:szCs w:val="22"/>
        </w:rPr>
        <w:t>14</w:t>
      </w:r>
      <w:r w:rsidRPr="00C41C92">
        <w:rPr>
          <w:rFonts w:ascii="Arial" w:hAnsi="Arial" w:cs="Arial"/>
          <w:sz w:val="22"/>
          <w:szCs w:val="22"/>
        </w:rPr>
        <w:t xml:space="preserve"> </w:t>
      </w:r>
      <w:r>
        <w:rPr>
          <w:rFonts w:ascii="Arial" w:hAnsi="Arial" w:cs="Arial"/>
          <w:sz w:val="22"/>
          <w:szCs w:val="22"/>
        </w:rPr>
        <w:t>/2016</w:t>
      </w:r>
    </w:p>
    <w:p w:rsidR="009B79FB" w:rsidRPr="00C41C92" w:rsidRDefault="009B79FB" w:rsidP="00D76041">
      <w:pPr>
        <w:spacing w:line="276" w:lineRule="auto"/>
        <w:jc w:val="both"/>
        <w:rPr>
          <w:rFonts w:ascii="Arial" w:hAnsi="Arial" w:cs="Arial"/>
          <w:sz w:val="22"/>
          <w:szCs w:val="22"/>
        </w:rPr>
      </w:pPr>
    </w:p>
    <w:p w:rsidR="009B79FB" w:rsidRPr="009D2B5A" w:rsidRDefault="009B79FB" w:rsidP="00D76041">
      <w:pPr>
        <w:numPr>
          <w:ilvl w:val="0"/>
          <w:numId w:val="1"/>
        </w:numPr>
        <w:tabs>
          <w:tab w:val="left" w:pos="180"/>
        </w:tabs>
        <w:spacing w:line="276" w:lineRule="auto"/>
        <w:ind w:hanging="1080"/>
        <w:jc w:val="both"/>
        <w:rPr>
          <w:rFonts w:ascii="Arial" w:hAnsi="Arial" w:cs="Arial"/>
          <w:sz w:val="22"/>
          <w:szCs w:val="22"/>
        </w:rPr>
      </w:pPr>
      <w:r w:rsidRPr="00C41C92">
        <w:rPr>
          <w:rFonts w:ascii="Arial" w:hAnsi="Arial" w:cs="Arial"/>
          <w:b/>
          <w:sz w:val="22"/>
          <w:szCs w:val="22"/>
        </w:rPr>
        <w:t>Nazwa i adres zamawiającego.</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Gmina Szczytno</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ul. Łomżyńska 3</w:t>
      </w:r>
    </w:p>
    <w:p w:rsidR="009B79FB" w:rsidRPr="00C41C92" w:rsidRDefault="009B79FB" w:rsidP="00D76041">
      <w:pPr>
        <w:spacing w:line="276" w:lineRule="auto"/>
        <w:jc w:val="both"/>
        <w:rPr>
          <w:rFonts w:ascii="Arial" w:hAnsi="Arial" w:cs="Arial"/>
          <w:sz w:val="22"/>
          <w:szCs w:val="22"/>
        </w:rPr>
      </w:pPr>
      <w:r w:rsidRPr="00C41C92">
        <w:rPr>
          <w:rFonts w:ascii="Arial" w:hAnsi="Arial" w:cs="Arial"/>
          <w:sz w:val="22"/>
          <w:szCs w:val="22"/>
        </w:rPr>
        <w:t>12-100 Szczytno</w:t>
      </w:r>
    </w:p>
    <w:p w:rsidR="009B79FB" w:rsidRPr="005A46AC" w:rsidRDefault="009B79FB" w:rsidP="00D76041">
      <w:pPr>
        <w:spacing w:line="276" w:lineRule="auto"/>
        <w:jc w:val="both"/>
        <w:rPr>
          <w:rFonts w:ascii="Arial" w:hAnsi="Arial" w:cs="Arial"/>
          <w:sz w:val="22"/>
          <w:szCs w:val="22"/>
        </w:rPr>
      </w:pPr>
      <w:r w:rsidRPr="00C41C92">
        <w:rPr>
          <w:rFonts w:ascii="Arial" w:hAnsi="Arial" w:cs="Arial"/>
          <w:sz w:val="22"/>
          <w:szCs w:val="22"/>
        </w:rPr>
        <w:t>Województwo: Warmińsko-Mazurskie</w:t>
      </w:r>
    </w:p>
    <w:p w:rsidR="009B79FB" w:rsidRPr="00CC28E7" w:rsidRDefault="009B79FB" w:rsidP="00D76041">
      <w:pPr>
        <w:spacing w:line="276" w:lineRule="auto"/>
        <w:jc w:val="both"/>
        <w:rPr>
          <w:rFonts w:ascii="Arial" w:hAnsi="Arial" w:cs="Arial"/>
          <w:b/>
          <w:sz w:val="22"/>
          <w:szCs w:val="22"/>
          <w:lang w:val="en-US"/>
        </w:rPr>
      </w:pPr>
      <w:r w:rsidRPr="00CC28E7">
        <w:rPr>
          <w:rFonts w:ascii="Arial" w:hAnsi="Arial" w:cs="Arial"/>
          <w:sz w:val="22"/>
          <w:szCs w:val="22"/>
          <w:lang w:val="en-US"/>
        </w:rPr>
        <w:t xml:space="preserve">Tel. 089 623 2580    fax. 089 623 2592   e-mail </w:t>
      </w:r>
      <w:hyperlink r:id="rId7" w:history="1">
        <w:r w:rsidRPr="00CC28E7">
          <w:rPr>
            <w:rStyle w:val="Hipercze"/>
            <w:rFonts w:ascii="Arial" w:hAnsi="Arial"/>
            <w:sz w:val="22"/>
            <w:szCs w:val="22"/>
            <w:lang w:val="en-US"/>
          </w:rPr>
          <w:t>ugszczytno@ug.szczytno.pl</w:t>
        </w:r>
      </w:hyperlink>
      <w:r w:rsidRPr="00CC28E7">
        <w:rPr>
          <w:rFonts w:ascii="Arial" w:hAnsi="Arial" w:cs="Arial"/>
          <w:sz w:val="22"/>
          <w:szCs w:val="22"/>
          <w:lang w:val="en-US"/>
        </w:rPr>
        <w:t xml:space="preserve"> </w:t>
      </w:r>
    </w:p>
    <w:p w:rsidR="009B79FB" w:rsidRPr="00C41C92" w:rsidRDefault="009B79FB" w:rsidP="00D76041">
      <w:pPr>
        <w:spacing w:line="276" w:lineRule="auto"/>
        <w:jc w:val="both"/>
        <w:rPr>
          <w:rFonts w:ascii="Arial" w:hAnsi="Arial" w:cs="Arial"/>
          <w:sz w:val="22"/>
          <w:szCs w:val="22"/>
          <w:lang w:val="en-US"/>
        </w:rPr>
      </w:pPr>
      <w:r w:rsidRPr="00C41C92">
        <w:rPr>
          <w:rFonts w:ascii="Arial" w:hAnsi="Arial" w:cs="Arial"/>
          <w:b/>
          <w:sz w:val="22"/>
          <w:szCs w:val="22"/>
          <w:lang w:val="en-US"/>
        </w:rPr>
        <w:t>Internet. www.ug.szczytno.pl</w:t>
      </w:r>
    </w:p>
    <w:p w:rsidR="009B79FB" w:rsidRPr="00C41C92" w:rsidRDefault="009B79FB" w:rsidP="00D76041">
      <w:pPr>
        <w:autoSpaceDE w:val="0"/>
        <w:spacing w:line="276" w:lineRule="auto"/>
        <w:jc w:val="both"/>
        <w:rPr>
          <w:rFonts w:ascii="Arial" w:hAnsi="Arial" w:cs="Arial"/>
          <w:sz w:val="22"/>
          <w:szCs w:val="22"/>
          <w:lang w:val="en-US"/>
        </w:rPr>
      </w:pPr>
      <w:r w:rsidRPr="00C41C92">
        <w:rPr>
          <w:rFonts w:ascii="Arial" w:hAnsi="Arial" w:cs="Arial"/>
          <w:sz w:val="22"/>
          <w:szCs w:val="22"/>
          <w:lang w:val="en-US"/>
        </w:rPr>
        <w:t>NIP: 7451811230;  Regon 510743261</w:t>
      </w:r>
    </w:p>
    <w:p w:rsidR="009B79FB" w:rsidRPr="00C41C92" w:rsidRDefault="009B79FB" w:rsidP="00D76041">
      <w:pPr>
        <w:tabs>
          <w:tab w:val="left" w:pos="3660"/>
        </w:tabs>
        <w:autoSpaceDE w:val="0"/>
        <w:spacing w:line="276" w:lineRule="auto"/>
        <w:jc w:val="both"/>
        <w:rPr>
          <w:rFonts w:ascii="Arial" w:hAnsi="Arial" w:cs="Arial"/>
          <w:sz w:val="22"/>
          <w:szCs w:val="22"/>
          <w:lang w:val="en-US"/>
        </w:rPr>
      </w:pPr>
      <w:r>
        <w:rPr>
          <w:rFonts w:ascii="Arial" w:hAnsi="Arial" w:cs="Arial"/>
          <w:sz w:val="22"/>
          <w:szCs w:val="22"/>
          <w:lang w:val="en-US"/>
        </w:rPr>
        <w:tab/>
      </w:r>
    </w:p>
    <w:p w:rsidR="00F458C9" w:rsidRDefault="009B79FB" w:rsidP="005B55C8">
      <w:pPr>
        <w:spacing w:line="276" w:lineRule="auto"/>
        <w:jc w:val="both"/>
        <w:rPr>
          <w:rFonts w:ascii="Arial" w:hAnsi="Arial" w:cs="Arial"/>
          <w:b/>
          <w:sz w:val="22"/>
          <w:szCs w:val="22"/>
        </w:rPr>
      </w:pPr>
      <w:r w:rsidRPr="00C41C92">
        <w:rPr>
          <w:rFonts w:ascii="Arial" w:hAnsi="Arial" w:cs="Arial"/>
          <w:b/>
          <w:sz w:val="22"/>
          <w:szCs w:val="22"/>
        </w:rPr>
        <w:t>II. Tryb udzielenia zamówienia.</w:t>
      </w:r>
      <w:r w:rsidR="005B55C8">
        <w:rPr>
          <w:rFonts w:ascii="Arial" w:hAnsi="Arial" w:cs="Arial"/>
          <w:b/>
          <w:sz w:val="22"/>
          <w:szCs w:val="22"/>
        </w:rPr>
        <w:t xml:space="preserve">  </w:t>
      </w:r>
    </w:p>
    <w:p w:rsidR="005B55C8" w:rsidRPr="00BE5386" w:rsidRDefault="005B55C8" w:rsidP="005B55C8">
      <w:pPr>
        <w:spacing w:line="276" w:lineRule="auto"/>
        <w:jc w:val="both"/>
        <w:rPr>
          <w:rFonts w:ascii="Arial" w:hAnsi="Arial" w:cs="Arial"/>
          <w:b/>
          <w:sz w:val="22"/>
          <w:szCs w:val="22"/>
        </w:rPr>
      </w:pPr>
      <w:r w:rsidRPr="00BE5386">
        <w:rPr>
          <w:rFonts w:ascii="Arial" w:hAnsi="Arial" w:cs="Arial"/>
          <w:b/>
          <w:sz w:val="22"/>
          <w:szCs w:val="22"/>
        </w:rPr>
        <w:t>1. Postępowanie prowadzone w trybie przetargu nieograniczonego na usługi, o wartości poniżej 209 000 euro na podstawie art. 39-46 ustawy z dnia 29 stycznia 2004 r. Prawo zamówień publicznych (Dz. U. z 2015 r., poz. 2164 ze zm.), zwan</w:t>
      </w:r>
      <w:r>
        <w:rPr>
          <w:rFonts w:ascii="Arial" w:hAnsi="Arial" w:cs="Arial"/>
          <w:b/>
          <w:sz w:val="22"/>
          <w:szCs w:val="22"/>
        </w:rPr>
        <w:t xml:space="preserve">ej dalej ustawą lub ustawą </w:t>
      </w:r>
      <w:proofErr w:type="spellStart"/>
      <w:r>
        <w:rPr>
          <w:rFonts w:ascii="Arial" w:hAnsi="Arial" w:cs="Arial"/>
          <w:b/>
          <w:sz w:val="22"/>
          <w:szCs w:val="22"/>
        </w:rPr>
        <w:t>Pzp</w:t>
      </w:r>
      <w:proofErr w:type="spellEnd"/>
      <w:r>
        <w:rPr>
          <w:rFonts w:ascii="Arial" w:hAnsi="Arial" w:cs="Arial"/>
          <w:b/>
          <w:sz w:val="22"/>
          <w:szCs w:val="22"/>
        </w:rPr>
        <w:t>.</w:t>
      </w:r>
    </w:p>
    <w:p w:rsidR="005B55C8" w:rsidRPr="00BE5386" w:rsidRDefault="005B55C8" w:rsidP="005B55C8">
      <w:pPr>
        <w:autoSpaceDE w:val="0"/>
        <w:spacing w:line="276" w:lineRule="auto"/>
        <w:jc w:val="both"/>
        <w:rPr>
          <w:rFonts w:ascii="Arial" w:hAnsi="Arial" w:cs="Arial"/>
          <w:sz w:val="22"/>
          <w:szCs w:val="22"/>
        </w:rPr>
      </w:pPr>
      <w:r w:rsidRPr="00BE5386">
        <w:rPr>
          <w:rFonts w:ascii="Arial" w:hAnsi="Arial" w:cs="Arial"/>
          <w:sz w:val="22"/>
          <w:szCs w:val="22"/>
        </w:rPr>
        <w:t>2. Podstawa prawna opracowania specyfikacji istotnych warunków zamówienia:</w:t>
      </w:r>
    </w:p>
    <w:p w:rsidR="005B55C8" w:rsidRPr="00BE5386" w:rsidRDefault="005B55C8" w:rsidP="005B55C8">
      <w:pPr>
        <w:numPr>
          <w:ilvl w:val="0"/>
          <w:numId w:val="2"/>
        </w:numPr>
        <w:tabs>
          <w:tab w:val="left" w:pos="284"/>
        </w:tabs>
        <w:autoSpaceDE w:val="0"/>
        <w:spacing w:line="276" w:lineRule="auto"/>
        <w:ind w:left="0" w:firstLine="0"/>
        <w:jc w:val="both"/>
        <w:rPr>
          <w:rFonts w:ascii="Arial" w:hAnsi="Arial" w:cs="Arial"/>
          <w:sz w:val="22"/>
          <w:szCs w:val="22"/>
        </w:rPr>
      </w:pPr>
      <w:r w:rsidRPr="00BE5386">
        <w:rPr>
          <w:rFonts w:ascii="Arial" w:hAnsi="Arial" w:cs="Arial"/>
          <w:sz w:val="22"/>
          <w:szCs w:val="22"/>
        </w:rPr>
        <w:t>Ustawa z dnia 29 stycznia 2004 r. Prawo zamówień publicznych (Tekst ujednolicony Dz. U. z dnia 22 czerwca 2016 r. poz. 1020).</w:t>
      </w:r>
    </w:p>
    <w:p w:rsidR="005B55C8" w:rsidRPr="00BE5386" w:rsidRDefault="005B55C8" w:rsidP="005B55C8">
      <w:pPr>
        <w:numPr>
          <w:ilvl w:val="0"/>
          <w:numId w:val="2"/>
        </w:numPr>
        <w:tabs>
          <w:tab w:val="left" w:pos="284"/>
        </w:tabs>
        <w:autoSpaceDE w:val="0"/>
        <w:spacing w:line="276" w:lineRule="auto"/>
        <w:ind w:left="0" w:firstLine="0"/>
        <w:jc w:val="both"/>
        <w:rPr>
          <w:rFonts w:ascii="Arial" w:hAnsi="Arial" w:cs="Arial"/>
          <w:sz w:val="22"/>
          <w:szCs w:val="22"/>
        </w:rPr>
      </w:pPr>
      <w:r w:rsidRPr="00BE5386">
        <w:rPr>
          <w:rFonts w:ascii="Arial" w:hAnsi="Arial" w:cs="Arial"/>
          <w:sz w:val="22"/>
          <w:szCs w:val="22"/>
        </w:rPr>
        <w:t>Rozporządzenie Ministra Rozwoju z dnia 26 lipca 2016r. w sprawie rodzajów dokumentów, jakich może żądać zamawiający od wykonawcy, w postępowaniu o udzielenie zamówienia.( Dz.U. 2016r poz.1126 )</w:t>
      </w:r>
    </w:p>
    <w:p w:rsidR="005B55C8" w:rsidRPr="00BE5386" w:rsidRDefault="00A04D8B" w:rsidP="005B55C8">
      <w:pPr>
        <w:numPr>
          <w:ilvl w:val="0"/>
          <w:numId w:val="2"/>
        </w:numPr>
        <w:tabs>
          <w:tab w:val="num" w:pos="284"/>
        </w:tabs>
        <w:autoSpaceDE w:val="0"/>
        <w:autoSpaceDN w:val="0"/>
        <w:adjustRightInd w:val="0"/>
        <w:spacing w:line="276" w:lineRule="auto"/>
        <w:ind w:left="0" w:firstLine="0"/>
        <w:jc w:val="both"/>
        <w:rPr>
          <w:rFonts w:ascii="Arial" w:hAnsi="Arial" w:cs="Arial"/>
          <w:sz w:val="22"/>
          <w:szCs w:val="22"/>
        </w:rPr>
      </w:pPr>
      <w:hyperlink r:id="rId8" w:history="1">
        <w:r w:rsidR="005B55C8" w:rsidRPr="00BE5386">
          <w:rPr>
            <w:rStyle w:val="Hipercze"/>
            <w:rFonts w:ascii="Arial" w:hAnsi="Arial" w:cs="Arial"/>
            <w:iCs/>
            <w:color w:val="000000"/>
            <w:sz w:val="22"/>
            <w:szCs w:val="22"/>
          </w:rPr>
          <w:t>Rozporządzenie Prezesa Rady Ministrów z dnia 29 grudnia 2015 r. w sprawie średniego kursu złotego w stosunku do euro stanowiącego podstawę przeliczania wartości zamówień publicznych (Dz. U. 2015 poz. 2254)</w:t>
        </w:r>
      </w:hyperlink>
    </w:p>
    <w:p w:rsidR="005B55C8" w:rsidRDefault="005B55C8" w:rsidP="00D76041">
      <w:pPr>
        <w:spacing w:line="276" w:lineRule="auto"/>
        <w:jc w:val="both"/>
        <w:rPr>
          <w:rFonts w:ascii="Arial" w:hAnsi="Arial" w:cs="Arial"/>
          <w:b/>
          <w:sz w:val="22"/>
          <w:szCs w:val="22"/>
        </w:rPr>
      </w:pPr>
    </w:p>
    <w:p w:rsidR="009B79FB" w:rsidRDefault="009B79FB" w:rsidP="00D76041">
      <w:pPr>
        <w:pStyle w:val="Standard"/>
        <w:spacing w:line="276" w:lineRule="auto"/>
        <w:rPr>
          <w:rFonts w:ascii="Arial" w:hAnsi="Arial" w:cs="Arial"/>
          <w:b/>
          <w:sz w:val="22"/>
          <w:szCs w:val="22"/>
        </w:rPr>
      </w:pPr>
      <w:r w:rsidRPr="00B94D26">
        <w:rPr>
          <w:rFonts w:ascii="Arial" w:hAnsi="Arial" w:cs="Arial"/>
          <w:b/>
          <w:sz w:val="22"/>
          <w:szCs w:val="22"/>
        </w:rPr>
        <w:t>III. Opis przedmiotu zam</w:t>
      </w:r>
      <w:r>
        <w:rPr>
          <w:rFonts w:ascii="Arial" w:hAnsi="Arial" w:cs="Arial"/>
          <w:b/>
          <w:sz w:val="22"/>
          <w:szCs w:val="22"/>
        </w:rPr>
        <w:t>ówienia kod CPV 90620000-9</w:t>
      </w:r>
    </w:p>
    <w:p w:rsidR="009B79FB" w:rsidRPr="00C17698" w:rsidRDefault="009B79FB" w:rsidP="00D76041">
      <w:pPr>
        <w:spacing w:line="276" w:lineRule="auto"/>
        <w:jc w:val="both"/>
      </w:pPr>
    </w:p>
    <w:p w:rsidR="009B79FB" w:rsidRPr="00F458C9" w:rsidRDefault="009B79FB" w:rsidP="00F458C9">
      <w:pPr>
        <w:spacing w:line="276" w:lineRule="auto"/>
        <w:ind w:left="284" w:hanging="284"/>
      </w:pPr>
      <w:r>
        <w:rPr>
          <w:rFonts w:ascii="Arial" w:hAnsi="Arial"/>
          <w:sz w:val="22"/>
          <w:szCs w:val="22"/>
        </w:rPr>
        <w:t xml:space="preserve">     Przedmiotem zamówienia jest usługa pn. "</w:t>
      </w:r>
      <w:r>
        <w:rPr>
          <w:rFonts w:ascii="Arial" w:hAnsi="Arial"/>
          <w:b/>
          <w:bCs/>
          <w:sz w:val="22"/>
          <w:szCs w:val="22"/>
        </w:rPr>
        <w:t>Zimowe utrzymanie dróg na terenie</w:t>
      </w:r>
      <w:r>
        <w:rPr>
          <w:rFonts w:ascii="Arial" w:hAnsi="Arial"/>
          <w:sz w:val="22"/>
          <w:szCs w:val="22"/>
        </w:rPr>
        <w:t xml:space="preserve"> </w:t>
      </w:r>
      <w:r>
        <w:rPr>
          <w:rFonts w:ascii="Arial" w:hAnsi="Arial"/>
          <w:b/>
          <w:bCs/>
          <w:sz w:val="22"/>
          <w:szCs w:val="22"/>
        </w:rPr>
        <w:t>Gminy Szczytno w 201</w:t>
      </w:r>
      <w:r w:rsidR="00080BC4">
        <w:rPr>
          <w:rFonts w:ascii="Arial" w:hAnsi="Arial"/>
          <w:b/>
          <w:bCs/>
          <w:sz w:val="22"/>
          <w:szCs w:val="22"/>
        </w:rPr>
        <w:t>8</w:t>
      </w:r>
      <w:r>
        <w:rPr>
          <w:rFonts w:ascii="Arial" w:hAnsi="Arial"/>
          <w:b/>
          <w:bCs/>
          <w:sz w:val="22"/>
          <w:szCs w:val="22"/>
        </w:rPr>
        <w:t>r"</w:t>
      </w:r>
      <w:r>
        <w:rPr>
          <w:rFonts w:ascii="Arial" w:hAnsi="Arial"/>
          <w:sz w:val="22"/>
          <w:szCs w:val="22"/>
        </w:rPr>
        <w:t xml:space="preserve"> polegające na odśnieżaniu i  likwidacji śliskości na drogach</w:t>
      </w:r>
    </w:p>
    <w:p w:rsidR="009B79FB" w:rsidRPr="000C6F2C" w:rsidRDefault="009B79FB" w:rsidP="00D76041">
      <w:pPr>
        <w:spacing w:line="276" w:lineRule="auto"/>
        <w:jc w:val="both"/>
        <w:rPr>
          <w:rFonts w:ascii="Arial" w:hAnsi="Arial" w:cs="Arial"/>
          <w:b/>
          <w:bCs/>
          <w:color w:val="000000"/>
          <w:sz w:val="22"/>
          <w:szCs w:val="22"/>
        </w:rPr>
      </w:pPr>
      <w:r>
        <w:rPr>
          <w:rFonts w:ascii="Arial" w:eastAsia="Arial, Arial" w:hAnsi="Arial" w:cs="Arial"/>
          <w:b/>
          <w:bCs/>
          <w:sz w:val="22"/>
          <w:szCs w:val="22"/>
        </w:rPr>
        <w:t>1</w:t>
      </w:r>
      <w:r w:rsidRPr="000C6F2C">
        <w:rPr>
          <w:rFonts w:ascii="Arial" w:eastAsia="Arial, Arial" w:hAnsi="Arial" w:cs="Arial"/>
          <w:b/>
          <w:bCs/>
          <w:sz w:val="22"/>
          <w:szCs w:val="22"/>
        </w:rPr>
        <w:t>. Zakres przedmiotu zamówienia obejmuje</w:t>
      </w:r>
    </w:p>
    <w:p w:rsidR="009B79FB" w:rsidRDefault="009B79FB" w:rsidP="00D76041">
      <w:pPr>
        <w:spacing w:line="276" w:lineRule="auto"/>
        <w:ind w:left="284"/>
        <w:jc w:val="both"/>
        <w:rPr>
          <w:rFonts w:ascii="Arial" w:hAnsi="Arial" w:cs="Arial"/>
          <w:sz w:val="22"/>
          <w:szCs w:val="22"/>
        </w:rPr>
      </w:pPr>
      <w:r>
        <w:rPr>
          <w:rFonts w:ascii="Arial" w:hAnsi="Arial" w:cs="Arial"/>
          <w:sz w:val="22"/>
          <w:szCs w:val="22"/>
        </w:rPr>
        <w:t>Zamawiający dopuszcza możliwość składania ofert częściowych. Przedmiot zamówienia podzielony został na pięć części (rejony) Oferent może składać ofertę na jedną lub więcej części (rejonów)</w:t>
      </w:r>
    </w:p>
    <w:p w:rsidR="00CC28E7" w:rsidRPr="00F458C9" w:rsidRDefault="00CC28E7" w:rsidP="00F458C9">
      <w:pPr>
        <w:pStyle w:val="Standard"/>
        <w:spacing w:line="276" w:lineRule="auto"/>
        <w:jc w:val="both"/>
        <w:rPr>
          <w:rFonts w:ascii="Arial" w:eastAsia="Times New Roman" w:hAnsi="Arial" w:cs="Arial"/>
          <w:b/>
          <w:i/>
          <w:sz w:val="22"/>
          <w:szCs w:val="22"/>
          <w:lang w:bidi="ar-SA"/>
        </w:rPr>
      </w:pPr>
      <w:r>
        <w:rPr>
          <w:rFonts w:ascii="Arial" w:eastAsia="Times New Roman" w:hAnsi="Arial" w:cs="Arial"/>
          <w:b/>
          <w:i/>
          <w:sz w:val="22"/>
          <w:szCs w:val="22"/>
          <w:lang w:bidi="ar-SA"/>
        </w:rPr>
        <w:t>2</w:t>
      </w:r>
      <w:r w:rsidRPr="00587B79">
        <w:rPr>
          <w:rFonts w:ascii="Arial" w:eastAsia="Times New Roman" w:hAnsi="Arial" w:cs="Arial"/>
          <w:b/>
          <w:i/>
          <w:sz w:val="22"/>
          <w:szCs w:val="22"/>
          <w:lang w:bidi="ar-SA"/>
        </w:rPr>
        <w:t>. Zakres usług w poszczególnych częściach (rejonach) obejmuje:</w:t>
      </w:r>
    </w:p>
    <w:p w:rsidR="00CC28E7" w:rsidRPr="00587B79" w:rsidRDefault="00CC28E7" w:rsidP="00D76041">
      <w:pPr>
        <w:pStyle w:val="Standard"/>
        <w:tabs>
          <w:tab w:val="left" w:pos="360"/>
        </w:tabs>
        <w:spacing w:line="276" w:lineRule="auto"/>
        <w:jc w:val="both"/>
        <w:rPr>
          <w:i/>
        </w:rPr>
      </w:pPr>
      <w:r w:rsidRPr="00587B79">
        <w:rPr>
          <w:rFonts w:ascii="Arial" w:eastAsia="Times New Roman" w:hAnsi="Arial" w:cs="Times New Roman"/>
          <w:b/>
          <w:bCs/>
          <w:i/>
          <w:sz w:val="22"/>
          <w:szCs w:val="22"/>
          <w:lang w:bidi="ar-SA"/>
        </w:rPr>
        <w:t xml:space="preserve">a) Odśnieżanie dróg gminnych </w:t>
      </w:r>
      <w:r w:rsidRPr="00587B79">
        <w:rPr>
          <w:rFonts w:ascii="Arial" w:hAnsi="Arial"/>
          <w:b/>
          <w:i/>
          <w:sz w:val="22"/>
          <w:szCs w:val="22"/>
        </w:rPr>
        <w:t xml:space="preserve">polegające na odśnieżaniu i  likwidacji śliskości </w:t>
      </w:r>
    </w:p>
    <w:p w:rsidR="00CC28E7" w:rsidRPr="00587B79" w:rsidRDefault="00CC28E7" w:rsidP="00D76041">
      <w:pPr>
        <w:pStyle w:val="Standard"/>
        <w:tabs>
          <w:tab w:val="left" w:pos="360"/>
        </w:tabs>
        <w:spacing w:line="276" w:lineRule="auto"/>
        <w:jc w:val="both"/>
        <w:rPr>
          <w:i/>
        </w:rPr>
      </w:pPr>
      <w:r w:rsidRPr="00587B79">
        <w:rPr>
          <w:rFonts w:ascii="Arial" w:hAnsi="Arial"/>
          <w:b/>
          <w:i/>
          <w:sz w:val="22"/>
          <w:szCs w:val="22"/>
        </w:rPr>
        <w:t xml:space="preserve">    </w:t>
      </w:r>
      <w:r w:rsidRPr="00587B79">
        <w:rPr>
          <w:rFonts w:ascii="Arial" w:eastAsia="Times New Roman" w:hAnsi="Arial" w:cs="Times New Roman"/>
          <w:b/>
          <w:bCs/>
          <w:i/>
          <w:sz w:val="22"/>
          <w:szCs w:val="22"/>
          <w:lang w:bidi="ar-SA"/>
        </w:rPr>
        <w:t xml:space="preserve"> w następujących  miejscowościach:</w:t>
      </w:r>
    </w:p>
    <w:p w:rsidR="00CC28E7" w:rsidRPr="00587B79" w:rsidRDefault="00CC28E7" w:rsidP="00FF5E21">
      <w:pPr>
        <w:pStyle w:val="Standard"/>
        <w:tabs>
          <w:tab w:val="left" w:pos="-5040"/>
        </w:tabs>
        <w:autoSpaceDN w:val="0"/>
        <w:spacing w:line="276" w:lineRule="auto"/>
        <w:jc w:val="both"/>
        <w:textAlignment w:val="baseline"/>
        <w:rPr>
          <w:i/>
        </w:rPr>
      </w:pPr>
      <w:r w:rsidRPr="00CC28E7">
        <w:rPr>
          <w:rFonts w:ascii="Arial" w:eastAsia="Times New Roman" w:hAnsi="Arial" w:cs="Times New Roman"/>
          <w:b/>
          <w:bCs/>
          <w:i/>
          <w:sz w:val="22"/>
          <w:szCs w:val="22"/>
          <w:u w:val="single"/>
          <w:lang w:bidi="ar-SA"/>
        </w:rPr>
        <w:t>Rejon nr 1</w:t>
      </w:r>
      <w:r w:rsidRPr="00587B79">
        <w:rPr>
          <w:rFonts w:ascii="Arial" w:eastAsia="Times New Roman" w:hAnsi="Arial" w:cs="Times New Roman"/>
          <w:i/>
          <w:sz w:val="22"/>
          <w:szCs w:val="22"/>
          <w:lang w:bidi="ar-SA"/>
        </w:rPr>
        <w:t xml:space="preserve"> wchodzą sołectwa: Dębówko (miejscowości: Dębówko, Kobyłocha, </w:t>
      </w:r>
      <w:proofErr w:type="spellStart"/>
      <w:r w:rsidRPr="00587B79">
        <w:rPr>
          <w:rFonts w:ascii="Arial" w:eastAsia="Times New Roman" w:hAnsi="Arial" w:cs="Times New Roman"/>
          <w:i/>
          <w:sz w:val="22"/>
          <w:szCs w:val="22"/>
          <w:lang w:bidi="ar-SA"/>
        </w:rPr>
        <w:t>Ulążki</w:t>
      </w:r>
      <w:proofErr w:type="spellEnd"/>
      <w:r w:rsidRPr="00587B79">
        <w:rPr>
          <w:rFonts w:ascii="Arial" w:eastAsia="Times New Roman" w:hAnsi="Arial" w:cs="Times New Roman"/>
          <w:i/>
          <w:sz w:val="22"/>
          <w:szCs w:val="22"/>
          <w:lang w:bidi="ar-SA"/>
        </w:rPr>
        <w:t xml:space="preserve">), Jęcznik (miejscowości: Jęcznik, Piece, Sasek), Sędańsk (miejscowości: Sędańsk, Sawica, Janowo), Trelkowo (miejscowości: Trelkowo, Trelkówko) – całkowita długość dróg do odśnieżania na całej szerokości drogi wynosi około 35 km; przewidywana ilość godzin odśnieżania – </w:t>
      </w:r>
      <w:r w:rsidRPr="00587B79">
        <w:rPr>
          <w:rFonts w:ascii="Arial" w:eastAsia="Times New Roman" w:hAnsi="Arial" w:cs="Times New Roman"/>
          <w:b/>
          <w:bCs/>
          <w:i/>
          <w:sz w:val="22"/>
          <w:szCs w:val="22"/>
          <w:lang w:bidi="ar-SA"/>
        </w:rPr>
        <w:t>do 330 godz</w:t>
      </w:r>
      <w:r w:rsidRPr="00587B79">
        <w:rPr>
          <w:rFonts w:ascii="Arial" w:eastAsia="Times New Roman" w:hAnsi="Arial" w:cs="Times New Roman"/>
          <w:i/>
          <w:sz w:val="22"/>
          <w:szCs w:val="22"/>
          <w:lang w:bidi="ar-SA"/>
        </w:rPr>
        <w:t xml:space="preserve">.; przewidywana ilość godzin do likwidacji śliskości – </w:t>
      </w:r>
      <w:r w:rsidRPr="00587B79">
        <w:rPr>
          <w:rFonts w:ascii="Arial" w:eastAsia="Times New Roman" w:hAnsi="Arial" w:cs="Times New Roman"/>
          <w:b/>
          <w:bCs/>
          <w:i/>
          <w:sz w:val="22"/>
          <w:szCs w:val="22"/>
          <w:lang w:bidi="ar-SA"/>
        </w:rPr>
        <w:t>do 20 godz</w:t>
      </w:r>
      <w:r w:rsidRPr="00587B79">
        <w:rPr>
          <w:rFonts w:ascii="Arial" w:eastAsia="Times New Roman" w:hAnsi="Arial" w:cs="Times New Roman"/>
          <w:i/>
          <w:sz w:val="22"/>
          <w:szCs w:val="22"/>
          <w:lang w:bidi="ar-SA"/>
        </w:rPr>
        <w:t>.</w:t>
      </w:r>
    </w:p>
    <w:p w:rsidR="00CC28E7" w:rsidRPr="00587B79" w:rsidRDefault="00CC28E7" w:rsidP="00FF5E21">
      <w:pPr>
        <w:pStyle w:val="Standard"/>
        <w:tabs>
          <w:tab w:val="left" w:pos="-5040"/>
        </w:tabs>
        <w:autoSpaceDN w:val="0"/>
        <w:spacing w:line="276" w:lineRule="auto"/>
        <w:ind w:left="360"/>
        <w:textAlignment w:val="baseline"/>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Likwidacja śliskości na drogach gminnych o nawierzchni bitumicznej o n/w oznaczeniach:                                        </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Trelkowo – droga wewnętrzna długość około 1000 m.</w:t>
      </w:r>
    </w:p>
    <w:p w:rsidR="00CC28E7" w:rsidRPr="00587B79" w:rsidRDefault="00CC28E7" w:rsidP="00FF5E21">
      <w:pPr>
        <w:pStyle w:val="Standard"/>
        <w:tabs>
          <w:tab w:val="left" w:pos="-5040"/>
        </w:tabs>
        <w:autoSpaceDN w:val="0"/>
        <w:spacing w:line="276" w:lineRule="auto"/>
        <w:jc w:val="both"/>
        <w:textAlignment w:val="baseline"/>
        <w:rPr>
          <w:i/>
        </w:rPr>
      </w:pPr>
      <w:r w:rsidRPr="00CC28E7">
        <w:rPr>
          <w:rFonts w:ascii="Arial" w:eastAsia="Times New Roman" w:hAnsi="Arial" w:cs="Times New Roman"/>
          <w:b/>
          <w:bCs/>
          <w:i/>
          <w:sz w:val="22"/>
          <w:szCs w:val="22"/>
          <w:u w:val="single"/>
          <w:lang w:bidi="ar-SA"/>
        </w:rPr>
        <w:t>Rejon nr 2</w:t>
      </w:r>
      <w:r w:rsidRPr="00587B79">
        <w:rPr>
          <w:rFonts w:ascii="Arial" w:eastAsia="Times New Roman" w:hAnsi="Arial" w:cs="Times New Roman"/>
          <w:i/>
          <w:sz w:val="22"/>
          <w:szCs w:val="22"/>
          <w:lang w:bidi="ar-SA"/>
        </w:rPr>
        <w:t xml:space="preserve"> wchodzą sołectwa: Lipowa Góra Wschodnia (miejscowości: Lipowa Góra Wschodnia), Lemany (miejscowości: Lemany), Romany (miejscowości: Romany, Kaspry, Ochódno), Zielonka (miejscowości: Zielonka, Wałpusz), Stare Kiejkuty (miejscowości: Stare Kiejkuty), Marksewo (miejscowości: Marksewo) – całkowita długość dróg do odśnieżania na całej szerokości drogi </w:t>
      </w:r>
      <w:r w:rsidRPr="00587B79">
        <w:rPr>
          <w:rFonts w:ascii="Arial" w:eastAsia="Times New Roman" w:hAnsi="Arial" w:cs="Times New Roman"/>
          <w:i/>
          <w:sz w:val="22"/>
          <w:szCs w:val="22"/>
          <w:lang w:bidi="ar-SA"/>
        </w:rPr>
        <w:lastRenderedPageBreak/>
        <w:t xml:space="preserve">wynosi około 35 km; przewidywana ilość godzin odśnieżania – </w:t>
      </w:r>
      <w:r w:rsidRPr="00587B79">
        <w:rPr>
          <w:rFonts w:ascii="Arial" w:eastAsia="Times New Roman" w:hAnsi="Arial" w:cs="Times New Roman"/>
          <w:b/>
          <w:bCs/>
          <w:i/>
          <w:sz w:val="22"/>
          <w:szCs w:val="22"/>
          <w:lang w:bidi="ar-SA"/>
        </w:rPr>
        <w:t>do 350 godz</w:t>
      </w:r>
      <w:r w:rsidRPr="00587B79">
        <w:rPr>
          <w:rFonts w:ascii="Arial" w:eastAsia="Times New Roman" w:hAnsi="Arial" w:cs="Times New Roman"/>
          <w:i/>
          <w:sz w:val="22"/>
          <w:szCs w:val="22"/>
          <w:lang w:bidi="ar-SA"/>
        </w:rPr>
        <w:t xml:space="preserve">.; przewidywana ilość godzin do likwidacji śliskości – </w:t>
      </w:r>
      <w:r w:rsidRPr="00587B79">
        <w:rPr>
          <w:rFonts w:ascii="Arial" w:eastAsia="Times New Roman" w:hAnsi="Arial" w:cs="Times New Roman"/>
          <w:b/>
          <w:bCs/>
          <w:i/>
          <w:sz w:val="22"/>
          <w:szCs w:val="22"/>
          <w:lang w:bidi="ar-SA"/>
        </w:rPr>
        <w:t>do 40 godz</w:t>
      </w:r>
      <w:r w:rsidRPr="00587B79">
        <w:rPr>
          <w:rFonts w:ascii="Arial" w:eastAsia="Times New Roman" w:hAnsi="Arial" w:cs="Times New Roman"/>
          <w:i/>
          <w:sz w:val="22"/>
          <w:szCs w:val="22"/>
          <w:lang w:bidi="ar-SA"/>
        </w:rPr>
        <w:t>.</w:t>
      </w:r>
    </w:p>
    <w:p w:rsidR="00CC28E7" w:rsidRPr="00587B79" w:rsidRDefault="00CC28E7" w:rsidP="00D76041">
      <w:pPr>
        <w:pStyle w:val="Standard"/>
        <w:numPr>
          <w:ilvl w:val="0"/>
          <w:numId w:val="19"/>
        </w:numPr>
        <w:tabs>
          <w:tab w:val="left" w:pos="-5040"/>
        </w:tabs>
        <w:autoSpaceDN w:val="0"/>
        <w:spacing w:line="276" w:lineRule="auto"/>
        <w:jc w:val="both"/>
        <w:textAlignment w:val="baseline"/>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Likwidacja śliskości na drogach gminnych o nawierzchni bitumicznej o n/w oznaczeniach:</w:t>
      </w:r>
    </w:p>
    <w:p w:rsidR="00CC28E7" w:rsidRPr="00587B79" w:rsidRDefault="00CC28E7" w:rsidP="00D76041">
      <w:pPr>
        <w:pStyle w:val="Standard"/>
        <w:tabs>
          <w:tab w:val="left" w:pos="-180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- 196020N Lipowa Góra Wschodnia długość 3.037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- 196018N Romany - Lemany droga publiczna długość 2942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- 196019N Wałpusz – DK 58 droga publiczna długość 1750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- 196017N Zielonka – Romany  (wieś droga asfaltowa) długość około 1900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Romany droga wewnętrzna długość około 800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Stare Kiejkuty – Jednostka Wojskowa droga wewnętrzna długość około 500 m.</w:t>
      </w:r>
    </w:p>
    <w:p w:rsidR="00CC28E7" w:rsidRPr="00587B79" w:rsidRDefault="00CC28E7" w:rsidP="00FF5E21">
      <w:pPr>
        <w:pStyle w:val="Standard"/>
        <w:tabs>
          <w:tab w:val="left" w:pos="-5040"/>
        </w:tabs>
        <w:autoSpaceDN w:val="0"/>
        <w:spacing w:line="276" w:lineRule="auto"/>
        <w:ind w:left="142"/>
        <w:jc w:val="both"/>
        <w:textAlignment w:val="baseline"/>
        <w:rPr>
          <w:i/>
        </w:rPr>
      </w:pPr>
      <w:r w:rsidRPr="00CC28E7">
        <w:rPr>
          <w:rFonts w:ascii="Arial" w:eastAsia="Times New Roman" w:hAnsi="Arial" w:cs="Times New Roman"/>
          <w:b/>
          <w:bCs/>
          <w:i/>
          <w:sz w:val="22"/>
          <w:szCs w:val="22"/>
          <w:u w:val="single"/>
          <w:lang w:bidi="ar-SA"/>
        </w:rPr>
        <w:t>Rejon nr 3</w:t>
      </w:r>
      <w:r w:rsidRPr="00587B79">
        <w:rPr>
          <w:rFonts w:ascii="Arial" w:eastAsia="Times New Roman" w:hAnsi="Arial" w:cs="Times New Roman"/>
          <w:i/>
          <w:sz w:val="22"/>
          <w:szCs w:val="22"/>
          <w:lang w:bidi="ar-SA"/>
        </w:rPr>
        <w:t xml:space="preserve"> wchodzą sołectwa: Siódmak (miejscowości: Siódmak, Wólka Szczycieńska), Sasek Wielki (miejscowości: Sasek Wielki), Sasek Mały (miejscowości: Sasek Mały), Szymany (miejscowości: Szymany, Nowe </w:t>
      </w:r>
      <w:proofErr w:type="spellStart"/>
      <w:r w:rsidRPr="00587B79">
        <w:rPr>
          <w:rFonts w:ascii="Arial" w:eastAsia="Times New Roman" w:hAnsi="Arial" w:cs="Times New Roman"/>
          <w:i/>
          <w:sz w:val="22"/>
          <w:szCs w:val="22"/>
          <w:lang w:bidi="ar-SA"/>
        </w:rPr>
        <w:t>Dłutówko</w:t>
      </w:r>
      <w:proofErr w:type="spellEnd"/>
      <w:r w:rsidRPr="00587B79">
        <w:rPr>
          <w:rFonts w:ascii="Arial" w:eastAsia="Times New Roman" w:hAnsi="Arial" w:cs="Times New Roman"/>
          <w:i/>
          <w:sz w:val="22"/>
          <w:szCs w:val="22"/>
          <w:lang w:bidi="ar-SA"/>
        </w:rPr>
        <w:t xml:space="preserve">), Nowiny (miejscowości: Nowiny), Czarkowy Grąd (miejscowości: Czarkowy Grąd), Małdaniec (miejscowości: Małdaniec, Lipnik), Lipowa Góra Zachodnia (miejscowość Lipowa Góra Zachodnia), Korpele (miejscowość Korpele) - całkowita długość dróg do odśnieżania na całej szerokości drogi wynosi około 38,7 km; przewidywana ilość godzin odśnieżania – </w:t>
      </w:r>
      <w:r w:rsidRPr="00587B79">
        <w:rPr>
          <w:rFonts w:ascii="Arial" w:eastAsia="Times New Roman" w:hAnsi="Arial" w:cs="Times New Roman"/>
          <w:b/>
          <w:bCs/>
          <w:i/>
          <w:sz w:val="22"/>
          <w:szCs w:val="22"/>
          <w:lang w:bidi="ar-SA"/>
        </w:rPr>
        <w:t>do 330 godz</w:t>
      </w:r>
      <w:r w:rsidRPr="00587B79">
        <w:rPr>
          <w:rFonts w:ascii="Arial" w:eastAsia="Times New Roman" w:hAnsi="Arial" w:cs="Times New Roman"/>
          <w:i/>
          <w:sz w:val="22"/>
          <w:szCs w:val="22"/>
          <w:lang w:bidi="ar-SA"/>
        </w:rPr>
        <w:t xml:space="preserve">.; przewidywana ilość godzin do likwidacji śliskości – </w:t>
      </w:r>
      <w:r w:rsidRPr="00587B79">
        <w:rPr>
          <w:rFonts w:ascii="Arial" w:eastAsia="Times New Roman" w:hAnsi="Arial" w:cs="Times New Roman"/>
          <w:b/>
          <w:bCs/>
          <w:i/>
          <w:sz w:val="22"/>
          <w:szCs w:val="22"/>
          <w:lang w:bidi="ar-SA"/>
        </w:rPr>
        <w:t>do 70 godz.</w:t>
      </w:r>
    </w:p>
    <w:p w:rsidR="00CC28E7" w:rsidRPr="00587B79" w:rsidRDefault="00CC28E7" w:rsidP="00D76041">
      <w:pPr>
        <w:pStyle w:val="Standard"/>
        <w:numPr>
          <w:ilvl w:val="0"/>
          <w:numId w:val="19"/>
        </w:numPr>
        <w:tabs>
          <w:tab w:val="left" w:pos="-5040"/>
        </w:tabs>
        <w:autoSpaceDN w:val="0"/>
        <w:spacing w:line="276" w:lineRule="auto"/>
        <w:jc w:val="both"/>
        <w:textAlignment w:val="baseline"/>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Likwidacja śliskości na drogach gminnych o nawierzchni bitumicznej o n/w oznaczeniu:</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- 196010N </w:t>
      </w:r>
      <w:proofErr w:type="spellStart"/>
      <w:r w:rsidRPr="00587B79">
        <w:rPr>
          <w:rFonts w:ascii="Arial" w:eastAsia="Times New Roman" w:hAnsi="Arial" w:cs="Times New Roman"/>
          <w:i/>
          <w:sz w:val="22"/>
          <w:szCs w:val="22"/>
          <w:lang w:bidi="ar-SA"/>
        </w:rPr>
        <w:t>Dr</w:t>
      </w:r>
      <w:proofErr w:type="spellEnd"/>
      <w:r w:rsidRPr="00587B79">
        <w:rPr>
          <w:rFonts w:ascii="Arial" w:eastAsia="Times New Roman" w:hAnsi="Arial" w:cs="Times New Roman"/>
          <w:i/>
          <w:sz w:val="22"/>
          <w:szCs w:val="22"/>
          <w:lang w:bidi="ar-SA"/>
        </w:rPr>
        <w:t>. Pow. Nr 1484N – Nowiny  długość około 1750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- 196025N Szymany – Ciemna Dabrowa  długość około 500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- 196005N Szczytno - Sędańsk, droga gminna  długość około 1700 m.</w:t>
      </w:r>
    </w:p>
    <w:p w:rsidR="00CC28E7" w:rsidRPr="00CC28E7" w:rsidRDefault="00CC28E7" w:rsidP="00D76041">
      <w:pPr>
        <w:pStyle w:val="Standard"/>
        <w:tabs>
          <w:tab w:val="left" w:pos="720"/>
        </w:tabs>
        <w:spacing w:line="276" w:lineRule="auto"/>
        <w:ind w:left="360"/>
        <w:jc w:val="both"/>
        <w:rPr>
          <w:i/>
        </w:rPr>
      </w:pPr>
      <w:r w:rsidRPr="00587B79">
        <w:rPr>
          <w:rFonts w:ascii="Arial" w:eastAsia="Times New Roman" w:hAnsi="Arial" w:cs="Times New Roman"/>
          <w:i/>
          <w:sz w:val="22"/>
          <w:szCs w:val="22"/>
          <w:lang w:bidi="ar-SA"/>
        </w:rPr>
        <w:t>- 196044N Korpele -</w:t>
      </w:r>
      <w:r w:rsidRPr="00587B79">
        <w:rPr>
          <w:i/>
        </w:rPr>
        <w:t xml:space="preserve"> </w:t>
      </w:r>
      <w:r w:rsidRPr="00587B79">
        <w:rPr>
          <w:rFonts w:ascii="Arial" w:eastAsia="Times New Roman" w:hAnsi="Arial" w:cs="Times New Roman"/>
          <w:i/>
          <w:sz w:val="22"/>
          <w:szCs w:val="22"/>
          <w:lang w:bidi="ar-SA"/>
        </w:rPr>
        <w:t xml:space="preserve">droga gminna  długość około 955 m. </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droga wewnętrzna w msc. Korpele – 300 m.</w:t>
      </w:r>
    </w:p>
    <w:p w:rsidR="00CC28E7" w:rsidRPr="00587B79" w:rsidRDefault="00CC28E7" w:rsidP="00FF5E21">
      <w:pPr>
        <w:pStyle w:val="Standard"/>
        <w:tabs>
          <w:tab w:val="left" w:pos="720"/>
        </w:tabs>
        <w:spacing w:line="276" w:lineRule="auto"/>
        <w:jc w:val="both"/>
        <w:rPr>
          <w:i/>
        </w:rPr>
      </w:pPr>
      <w:r w:rsidRPr="00CC28E7">
        <w:rPr>
          <w:rFonts w:ascii="Arial" w:eastAsia="Times New Roman" w:hAnsi="Arial" w:cs="Times New Roman"/>
          <w:i/>
          <w:sz w:val="22"/>
          <w:szCs w:val="22"/>
          <w:u w:val="single"/>
          <w:lang w:bidi="ar-SA"/>
        </w:rPr>
        <w:t xml:space="preserve"> </w:t>
      </w:r>
      <w:r w:rsidRPr="00CC28E7">
        <w:rPr>
          <w:rFonts w:ascii="Arial" w:eastAsia="Times New Roman" w:hAnsi="Arial" w:cs="Times New Roman"/>
          <w:b/>
          <w:bCs/>
          <w:i/>
          <w:sz w:val="22"/>
          <w:szCs w:val="22"/>
          <w:u w:val="single"/>
          <w:lang w:bidi="ar-SA"/>
        </w:rPr>
        <w:t>Rejon nr 4</w:t>
      </w:r>
      <w:r w:rsidRPr="00587B79">
        <w:rPr>
          <w:rFonts w:ascii="Arial" w:eastAsia="Times New Roman" w:hAnsi="Arial" w:cs="Times New Roman"/>
          <w:i/>
          <w:sz w:val="22"/>
          <w:szCs w:val="22"/>
          <w:lang w:bidi="ar-SA"/>
        </w:rPr>
        <w:t xml:space="preserve"> wchodzą sołectwa: Olszyny (miejscowości: Olszyny, Wikno), Płozy (miejscowości: Płozy, Młyńsko), Rudka (miejscowości: Rudka), Prusowy Borek (miejscowości: Prusowy Borek), Wawrochy (miejscowości: Wawrochy), Niedźwiedzie (miejscowości: Niedźwiedzie) – całkowita długość dróg do odśnieżania na całej szerokości drogi wynosi około 30 km; przewidywana ilość godzin odśnieżania – </w:t>
      </w:r>
      <w:r w:rsidRPr="00587B79">
        <w:rPr>
          <w:rFonts w:ascii="Arial" w:eastAsia="Times New Roman" w:hAnsi="Arial" w:cs="Times New Roman"/>
          <w:b/>
          <w:bCs/>
          <w:i/>
          <w:sz w:val="22"/>
          <w:szCs w:val="22"/>
          <w:lang w:bidi="ar-SA"/>
        </w:rPr>
        <w:t>do 340 godz</w:t>
      </w:r>
      <w:r w:rsidRPr="00587B79">
        <w:rPr>
          <w:rFonts w:ascii="Arial" w:eastAsia="Times New Roman" w:hAnsi="Arial" w:cs="Times New Roman"/>
          <w:i/>
          <w:sz w:val="22"/>
          <w:szCs w:val="22"/>
          <w:lang w:bidi="ar-SA"/>
        </w:rPr>
        <w:t xml:space="preserve">.; przewidywana ilość godzin do likwidacji śliskości – </w:t>
      </w:r>
      <w:r w:rsidRPr="00587B79">
        <w:rPr>
          <w:rFonts w:ascii="Arial" w:eastAsia="Times New Roman" w:hAnsi="Arial" w:cs="Times New Roman"/>
          <w:b/>
          <w:bCs/>
          <w:i/>
          <w:sz w:val="22"/>
          <w:szCs w:val="22"/>
          <w:lang w:bidi="ar-SA"/>
        </w:rPr>
        <w:t>do 30 godz</w:t>
      </w:r>
      <w:r w:rsidRPr="00587B79">
        <w:rPr>
          <w:rFonts w:ascii="Arial" w:eastAsia="Times New Roman" w:hAnsi="Arial" w:cs="Times New Roman"/>
          <w:i/>
          <w:sz w:val="22"/>
          <w:szCs w:val="22"/>
          <w:lang w:bidi="ar-SA"/>
        </w:rPr>
        <w:t>.</w:t>
      </w:r>
    </w:p>
    <w:p w:rsidR="00CC28E7" w:rsidRPr="00587B79" w:rsidRDefault="00CC28E7" w:rsidP="00D76041">
      <w:pPr>
        <w:pStyle w:val="Standard"/>
        <w:numPr>
          <w:ilvl w:val="0"/>
          <w:numId w:val="19"/>
        </w:numPr>
        <w:tabs>
          <w:tab w:val="left" w:pos="-5040"/>
        </w:tabs>
        <w:autoSpaceDN w:val="0"/>
        <w:spacing w:line="276" w:lineRule="auto"/>
        <w:jc w:val="both"/>
        <w:textAlignment w:val="baseline"/>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Likwidacja śliskości na drogach gminnych o nawierzchni bitumicznej o n/w oznaczeniu:</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- 196030N Olszyny-Wawrochy droga publiczna długość 3717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Rudka drogi wewnętrzne długość około 3000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- 196026N Płozy-Rudka droga publiczna długość 1973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- 196031N Wawrochy – Niedźwiedzie droga publiczna długość 3070 m.</w:t>
      </w:r>
    </w:p>
    <w:p w:rsidR="00FF5E21" w:rsidRDefault="00CC28E7" w:rsidP="00FF5E2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Olszyny drogi wewnętrzne długość około 500 m.</w:t>
      </w:r>
    </w:p>
    <w:p w:rsidR="00CC28E7" w:rsidRPr="00FF5E21" w:rsidRDefault="00CC28E7" w:rsidP="00FF5E21">
      <w:pPr>
        <w:pStyle w:val="Standard"/>
        <w:tabs>
          <w:tab w:val="left" w:pos="720"/>
        </w:tabs>
        <w:spacing w:line="276" w:lineRule="auto"/>
        <w:jc w:val="both"/>
        <w:rPr>
          <w:rFonts w:ascii="Arial" w:eastAsia="Times New Roman" w:hAnsi="Arial" w:cs="Times New Roman"/>
          <w:i/>
          <w:sz w:val="22"/>
          <w:szCs w:val="22"/>
          <w:lang w:bidi="ar-SA"/>
        </w:rPr>
      </w:pPr>
      <w:r w:rsidRPr="00CC28E7">
        <w:rPr>
          <w:rFonts w:ascii="Arial" w:eastAsia="Times New Roman" w:hAnsi="Arial" w:cs="Times New Roman"/>
          <w:b/>
          <w:bCs/>
          <w:i/>
          <w:sz w:val="22"/>
          <w:szCs w:val="22"/>
          <w:u w:val="single"/>
          <w:lang w:bidi="ar-SA"/>
        </w:rPr>
        <w:t>Rejon nr 5</w:t>
      </w:r>
      <w:r w:rsidRPr="00587B79">
        <w:rPr>
          <w:rFonts w:ascii="Arial" w:eastAsia="Times New Roman" w:hAnsi="Arial" w:cs="Times New Roman"/>
          <w:i/>
          <w:sz w:val="22"/>
          <w:szCs w:val="22"/>
          <w:lang w:bidi="ar-SA"/>
        </w:rPr>
        <w:t xml:space="preserve"> wchodzą sołectwa: Piecuchy (miejscowości: Piecuchy), Wały (miejscowości: Wały, Żytkowizna), Lipowiec (miejscowości: Lipowiec, Lipowiec Mały), Gawrzyjałki (miejscowości: Gawrzyjałki, Pużary) – całkowita długość dróg do odśnieżania na całej szerokości drogi wynosi około 40 km; przewidywana ilość godzin odśnieżania – </w:t>
      </w:r>
      <w:r w:rsidRPr="00587B79">
        <w:rPr>
          <w:rFonts w:ascii="Arial" w:eastAsia="Times New Roman" w:hAnsi="Arial" w:cs="Times New Roman"/>
          <w:b/>
          <w:bCs/>
          <w:i/>
          <w:sz w:val="22"/>
          <w:szCs w:val="22"/>
          <w:lang w:bidi="ar-SA"/>
        </w:rPr>
        <w:t>do 350 godz</w:t>
      </w:r>
      <w:r w:rsidRPr="00587B79">
        <w:rPr>
          <w:rFonts w:ascii="Arial" w:eastAsia="Times New Roman" w:hAnsi="Arial" w:cs="Times New Roman"/>
          <w:i/>
          <w:sz w:val="22"/>
          <w:szCs w:val="22"/>
          <w:lang w:bidi="ar-SA"/>
        </w:rPr>
        <w:t xml:space="preserve">.; przewidywana ilość godzin do likwidacji śliskości – </w:t>
      </w:r>
      <w:r w:rsidRPr="00587B79">
        <w:rPr>
          <w:rFonts w:ascii="Arial" w:eastAsia="Times New Roman" w:hAnsi="Arial" w:cs="Times New Roman"/>
          <w:b/>
          <w:bCs/>
          <w:i/>
          <w:sz w:val="22"/>
          <w:szCs w:val="22"/>
          <w:lang w:bidi="ar-SA"/>
        </w:rPr>
        <w:t>do 40 godz</w:t>
      </w:r>
      <w:r w:rsidRPr="00587B79">
        <w:rPr>
          <w:rFonts w:ascii="Arial" w:eastAsia="Times New Roman" w:hAnsi="Arial" w:cs="Times New Roman"/>
          <w:i/>
          <w:sz w:val="22"/>
          <w:szCs w:val="22"/>
          <w:lang w:bidi="ar-SA"/>
        </w:rPr>
        <w:t>.</w:t>
      </w:r>
    </w:p>
    <w:p w:rsidR="00CC28E7" w:rsidRPr="00587B79" w:rsidRDefault="00CC28E7" w:rsidP="00D76041">
      <w:pPr>
        <w:pStyle w:val="Standard"/>
        <w:numPr>
          <w:ilvl w:val="0"/>
          <w:numId w:val="19"/>
        </w:numPr>
        <w:tabs>
          <w:tab w:val="left" w:pos="-5040"/>
        </w:tabs>
        <w:autoSpaceDN w:val="0"/>
        <w:spacing w:line="276" w:lineRule="auto"/>
        <w:jc w:val="both"/>
        <w:textAlignment w:val="baseline"/>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Likwidacja śliskości na drogach gminnych o nawierzchni bitumicznej o n/w oznaczeniu:</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- 196029N Wały-Piecuchy droga publiczna długość około 6.858 m.</w:t>
      </w:r>
    </w:p>
    <w:p w:rsidR="00CC28E7" w:rsidRPr="00587B79" w:rsidRDefault="00CC28E7" w:rsidP="00D76041">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- 196037N Lipowiec - Lipowiec Mały droga publiczna długość 2450 m.</w:t>
      </w:r>
    </w:p>
    <w:p w:rsidR="00CC28E7" w:rsidRPr="00587B79" w:rsidRDefault="00CC28E7"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- 196036N Lipowiec - Radostowo droga publiczna długość około 2.550 m.</w:t>
      </w:r>
    </w:p>
    <w:p w:rsidR="00CC28E7" w:rsidRPr="00587B79" w:rsidRDefault="00CC28E7"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m. Lipowiec droga gminna długość około 1.250 + 150 = 1.400 m.</w:t>
      </w:r>
    </w:p>
    <w:p w:rsidR="00CC28E7" w:rsidRPr="00587B79" w:rsidRDefault="00CC28E7" w:rsidP="00F458C9">
      <w:pPr>
        <w:pStyle w:val="Standard"/>
        <w:tabs>
          <w:tab w:val="left" w:pos="72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m. Lipowiec droga wewnętrzna długość około 1700 m.</w:t>
      </w:r>
    </w:p>
    <w:p w:rsidR="00CC28E7" w:rsidRPr="00587B79" w:rsidRDefault="00CC28E7" w:rsidP="00D76041">
      <w:pPr>
        <w:pStyle w:val="Standard"/>
        <w:spacing w:line="276" w:lineRule="auto"/>
        <w:jc w:val="both"/>
        <w:rPr>
          <w:i/>
        </w:rPr>
      </w:pPr>
      <w:r w:rsidRPr="00587B79">
        <w:rPr>
          <w:rFonts w:ascii="Arial" w:eastAsia="Times New Roman" w:hAnsi="Arial" w:cs="Times New Roman"/>
          <w:b/>
          <w:i/>
          <w:sz w:val="22"/>
          <w:szCs w:val="22"/>
          <w:lang w:bidi="ar-SA"/>
        </w:rPr>
        <w:t>Mieszankę  piaskowo-solną 10</w:t>
      </w:r>
      <w:r w:rsidRPr="00587B79">
        <w:rPr>
          <w:rFonts w:eastAsia="Times New Roman" w:cs="Times New Roman"/>
          <w:b/>
          <w:i/>
          <w:sz w:val="22"/>
          <w:szCs w:val="22"/>
          <w:lang w:bidi="ar-SA"/>
        </w:rPr>
        <w:t>%</w:t>
      </w:r>
      <w:r w:rsidRPr="00587B79">
        <w:rPr>
          <w:rFonts w:ascii="Arial" w:eastAsia="Times New Roman" w:hAnsi="Arial" w:cs="Times New Roman"/>
          <w:b/>
          <w:i/>
          <w:sz w:val="22"/>
          <w:szCs w:val="22"/>
          <w:lang w:bidi="ar-SA"/>
        </w:rPr>
        <w:t xml:space="preserve"> dostarczą Wykonawcy i poniosą koszty jej zakupu.</w:t>
      </w:r>
    </w:p>
    <w:p w:rsidR="009B79FB" w:rsidRDefault="009B79FB" w:rsidP="00D76041">
      <w:pPr>
        <w:spacing w:line="276" w:lineRule="auto"/>
        <w:jc w:val="both"/>
        <w:rPr>
          <w:rFonts w:ascii="Arial" w:hAnsi="Arial" w:cs="Arial"/>
          <w:sz w:val="22"/>
          <w:szCs w:val="22"/>
        </w:rPr>
      </w:pPr>
    </w:p>
    <w:p w:rsidR="009B79FB" w:rsidRDefault="00FF5E21" w:rsidP="00D76041">
      <w:pPr>
        <w:suppressAutoHyphens w:val="0"/>
        <w:autoSpaceDE w:val="0"/>
        <w:autoSpaceDN w:val="0"/>
        <w:adjustRightInd w:val="0"/>
        <w:spacing w:line="276" w:lineRule="auto"/>
        <w:ind w:left="284" w:hanging="284"/>
        <w:rPr>
          <w:rFonts w:ascii="Arial" w:hAnsi="Arial" w:cs="Arial"/>
          <w:b/>
          <w:bCs/>
          <w:i/>
          <w:sz w:val="22"/>
          <w:szCs w:val="22"/>
        </w:rPr>
      </w:pPr>
      <w:r>
        <w:rPr>
          <w:rFonts w:ascii="Arial" w:hAnsi="Arial" w:cs="Arial"/>
          <w:b/>
          <w:bCs/>
          <w:i/>
          <w:sz w:val="22"/>
          <w:szCs w:val="22"/>
        </w:rPr>
        <w:t>3</w:t>
      </w:r>
      <w:r w:rsidR="009B79FB">
        <w:rPr>
          <w:rFonts w:ascii="Arial" w:hAnsi="Arial" w:cs="Arial"/>
          <w:b/>
          <w:bCs/>
          <w:i/>
          <w:sz w:val="22"/>
          <w:szCs w:val="22"/>
        </w:rPr>
        <w:t>.</w:t>
      </w:r>
      <w:r w:rsidR="009B79FB" w:rsidRPr="00314E64">
        <w:rPr>
          <w:rFonts w:ascii="Arial" w:hAnsi="Arial" w:cs="Arial"/>
          <w:b/>
          <w:bCs/>
          <w:i/>
          <w:sz w:val="22"/>
          <w:szCs w:val="22"/>
        </w:rPr>
        <w:t>. Wykonawca, w terminie 3 dni od d</w:t>
      </w:r>
      <w:r w:rsidR="009B79FB">
        <w:rPr>
          <w:rFonts w:ascii="Arial" w:hAnsi="Arial" w:cs="Arial"/>
          <w:b/>
          <w:bCs/>
          <w:i/>
          <w:sz w:val="22"/>
          <w:szCs w:val="22"/>
        </w:rPr>
        <w:t xml:space="preserve">nia </w:t>
      </w:r>
      <w:r w:rsidR="009B79FB" w:rsidRPr="00314E64">
        <w:rPr>
          <w:rFonts w:ascii="Arial" w:hAnsi="Arial" w:cs="Arial"/>
          <w:b/>
          <w:bCs/>
          <w:i/>
          <w:sz w:val="22"/>
          <w:szCs w:val="22"/>
        </w:rPr>
        <w:t xml:space="preserve"> zamieszczenia na stronie internetowej informacji,  </w:t>
      </w:r>
      <w:r w:rsidR="009B79FB">
        <w:rPr>
          <w:rFonts w:ascii="Arial" w:hAnsi="Arial" w:cs="Arial"/>
          <w:b/>
          <w:bCs/>
          <w:i/>
          <w:sz w:val="22"/>
          <w:szCs w:val="22"/>
        </w:rPr>
        <w:t>z sesji otwarcia ofert</w:t>
      </w:r>
      <w:r w:rsidR="009B79FB" w:rsidRPr="00314E64">
        <w:rPr>
          <w:rFonts w:ascii="Arial" w:hAnsi="Arial" w:cs="Arial"/>
          <w:b/>
          <w:bCs/>
          <w:i/>
          <w:sz w:val="22"/>
          <w:szCs w:val="22"/>
        </w:rPr>
        <w:t>, przekazuje zamawiającemu oświadczenie o przynależności lub braku przynależności do tej samej grupy kapitał</w:t>
      </w:r>
      <w:r w:rsidR="009B79FB">
        <w:rPr>
          <w:rFonts w:ascii="Arial" w:hAnsi="Arial" w:cs="Arial"/>
          <w:b/>
          <w:bCs/>
          <w:i/>
          <w:sz w:val="22"/>
          <w:szCs w:val="22"/>
        </w:rPr>
        <w:t>owej. W</w:t>
      </w:r>
      <w:r w:rsidR="009B79FB" w:rsidRPr="00314E64">
        <w:rPr>
          <w:rFonts w:ascii="Arial" w:hAnsi="Arial" w:cs="Arial"/>
          <w:b/>
          <w:bCs/>
          <w:i/>
          <w:sz w:val="22"/>
          <w:szCs w:val="22"/>
        </w:rPr>
        <w:t xml:space="preserve">ykonawca może przedstawić dowody, że </w:t>
      </w:r>
      <w:r w:rsidR="009B79FB" w:rsidRPr="00314E64">
        <w:rPr>
          <w:rFonts w:ascii="Arial" w:hAnsi="Arial" w:cs="Arial"/>
          <w:b/>
          <w:bCs/>
          <w:i/>
          <w:sz w:val="22"/>
          <w:szCs w:val="22"/>
        </w:rPr>
        <w:lastRenderedPageBreak/>
        <w:t>powiązania z innym wykonawcą nie prowadzą do zakłócenia konkurencji w postępowaniu o udzielenie zamówienia</w:t>
      </w:r>
    </w:p>
    <w:p w:rsidR="001E2D22" w:rsidRPr="00BE5386" w:rsidRDefault="00FF5E21" w:rsidP="00D76041">
      <w:pPr>
        <w:pStyle w:val="Standard"/>
        <w:tabs>
          <w:tab w:val="left" w:pos="284"/>
          <w:tab w:val="left" w:pos="426"/>
          <w:tab w:val="left" w:pos="851"/>
        </w:tabs>
        <w:spacing w:line="276" w:lineRule="auto"/>
        <w:ind w:left="426" w:hanging="426"/>
        <w:rPr>
          <w:rFonts w:ascii="Arial" w:hAnsi="Arial" w:cs="Arial"/>
          <w:sz w:val="22"/>
          <w:szCs w:val="22"/>
        </w:rPr>
      </w:pPr>
      <w:r>
        <w:rPr>
          <w:rFonts w:ascii="Arial" w:hAnsi="Arial" w:cs="Arial"/>
          <w:sz w:val="22"/>
          <w:szCs w:val="22"/>
        </w:rPr>
        <w:t>4</w:t>
      </w:r>
      <w:r w:rsidR="001E2D22" w:rsidRPr="00BE5386">
        <w:rPr>
          <w:rFonts w:ascii="Arial" w:hAnsi="Arial" w:cs="Arial"/>
          <w:sz w:val="22"/>
          <w:szCs w:val="22"/>
        </w:rPr>
        <w:t xml:space="preserve">. </w:t>
      </w:r>
      <w:r w:rsidR="001E2D22" w:rsidRPr="00BE5386">
        <w:rPr>
          <w:rFonts w:ascii="Arial" w:hAnsi="Arial" w:cs="Arial"/>
          <w:sz w:val="22"/>
          <w:szCs w:val="22"/>
        </w:rPr>
        <w:tab/>
      </w:r>
      <w:r w:rsidR="001E2D22" w:rsidRPr="00BE5386">
        <w:rPr>
          <w:rFonts w:ascii="Arial" w:hAnsi="Arial" w:cs="Arial"/>
          <w:sz w:val="22"/>
          <w:szCs w:val="22"/>
        </w:rPr>
        <w:tab/>
      </w:r>
      <w:r w:rsidR="001E2D22" w:rsidRPr="00BE5386">
        <w:rPr>
          <w:rFonts w:ascii="Arial" w:hAnsi="Arial" w:cs="Arial"/>
          <w:b/>
          <w:sz w:val="22"/>
          <w:szCs w:val="22"/>
        </w:rPr>
        <w:t>Zamawiający wymaga zatrudnienia na podstawie umowy o pracę przez wykonawcę lub</w:t>
      </w:r>
      <w:r w:rsidR="001E2D22" w:rsidRPr="00BE5386">
        <w:rPr>
          <w:rFonts w:ascii="Arial" w:hAnsi="Arial" w:cs="Arial"/>
          <w:sz w:val="22"/>
          <w:szCs w:val="22"/>
        </w:rPr>
        <w:t xml:space="preserve"> </w:t>
      </w:r>
      <w:r w:rsidR="001E2D22" w:rsidRPr="00BE5386">
        <w:rPr>
          <w:rFonts w:ascii="Arial" w:hAnsi="Arial" w:cs="Arial"/>
          <w:b/>
          <w:sz w:val="22"/>
          <w:szCs w:val="22"/>
        </w:rPr>
        <w:t>podwykonawcę osób do wykonywania wskazanych poniżej czynności w trakcie realizacji zamówienia:</w:t>
      </w:r>
    </w:p>
    <w:p w:rsidR="001E2D22" w:rsidRPr="00BE5386" w:rsidRDefault="001E2D22" w:rsidP="00D76041">
      <w:pPr>
        <w:pStyle w:val="Standard"/>
        <w:spacing w:line="276" w:lineRule="auto"/>
        <w:rPr>
          <w:rFonts w:ascii="Arial" w:hAnsi="Arial" w:cs="Arial"/>
          <w:sz w:val="22"/>
          <w:szCs w:val="22"/>
        </w:rPr>
      </w:pPr>
      <w:r w:rsidRPr="00BE5386">
        <w:rPr>
          <w:rFonts w:ascii="Arial" w:hAnsi="Arial" w:cs="Arial"/>
          <w:sz w:val="22"/>
          <w:szCs w:val="22"/>
        </w:rPr>
        <w:t xml:space="preserve">    - kierowców pojazdów, </w:t>
      </w:r>
    </w:p>
    <w:p w:rsidR="001E2D22" w:rsidRPr="00BE5386" w:rsidRDefault="00FF5E21" w:rsidP="00D76041">
      <w:pPr>
        <w:pStyle w:val="Akapitzlist"/>
        <w:tabs>
          <w:tab w:val="left" w:pos="284"/>
          <w:tab w:val="left" w:pos="426"/>
        </w:tabs>
        <w:spacing w:after="0"/>
        <w:ind w:left="284" w:hanging="284"/>
        <w:jc w:val="both"/>
        <w:rPr>
          <w:rFonts w:ascii="Arial" w:hAnsi="Arial" w:cs="Arial"/>
          <w:b/>
        </w:rPr>
      </w:pPr>
      <w:r>
        <w:rPr>
          <w:rFonts w:ascii="Arial" w:hAnsi="Arial" w:cs="Arial"/>
          <w:b/>
        </w:rPr>
        <w:t>5</w:t>
      </w:r>
      <w:r w:rsidR="001E2D22" w:rsidRPr="00BE5386">
        <w:rPr>
          <w:rFonts w:ascii="Arial" w:hAnsi="Arial" w:cs="Arial"/>
          <w:b/>
        </w:rPr>
        <w:t>.</w:t>
      </w:r>
      <w:r w:rsidR="001E2D22" w:rsidRPr="00BE5386">
        <w:rPr>
          <w:rFonts w:ascii="Arial" w:hAnsi="Arial" w:cs="Arial"/>
          <w:b/>
        </w:rPr>
        <w:tab/>
      </w:r>
      <w:r w:rsidR="001E2D22" w:rsidRPr="00BE5386">
        <w:rPr>
          <w:rFonts w:ascii="Arial" w:hAnsi="Arial" w:cs="Arial"/>
          <w:b/>
        </w:rPr>
        <w:tab/>
        <w:t xml:space="preserve">W trakcie realizacji zamówienia zamawiający uprawniony jest do wykonywania czynności kontrolnych </w:t>
      </w:r>
      <w:r w:rsidR="001E2D22" w:rsidRPr="00BE5386">
        <w:rPr>
          <w:rFonts w:ascii="Arial" w:hAnsi="Arial" w:cs="Arial"/>
          <w:b/>
          <w:color w:val="000000"/>
        </w:rPr>
        <w:t>wobec wykonawcy odnośnie</w:t>
      </w:r>
      <w:r w:rsidR="001E2D22" w:rsidRPr="00BE5386">
        <w:rPr>
          <w:rFonts w:ascii="Arial" w:hAnsi="Arial" w:cs="Arial"/>
          <w:b/>
        </w:rPr>
        <w:t xml:space="preserve"> spełniania przez wykonawcę lub podwykonawcę wymogu zatrudnienia na podstawie umowy o pracę osób w</w:t>
      </w:r>
      <w:r>
        <w:rPr>
          <w:rFonts w:ascii="Arial" w:hAnsi="Arial" w:cs="Arial"/>
          <w:b/>
        </w:rPr>
        <w:t>ykonujących wskazane w punkcie 4</w:t>
      </w:r>
      <w:r w:rsidR="001E2D22" w:rsidRPr="00BE5386">
        <w:rPr>
          <w:rFonts w:ascii="Arial" w:hAnsi="Arial" w:cs="Arial"/>
          <w:b/>
        </w:rPr>
        <w:t xml:space="preserve"> czynności. Zamawiający uprawniony jest w szczególności do: </w:t>
      </w:r>
    </w:p>
    <w:p w:rsidR="001E2D22" w:rsidRPr="00BE5386" w:rsidRDefault="001E2D22" w:rsidP="00D76041">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t>żądania oświadczeń i dokumentów w zakresie potwierdzenia spełniania ww. wymogów i dokonywania ich oceny,</w:t>
      </w:r>
    </w:p>
    <w:p w:rsidR="001E2D22" w:rsidRPr="00BE5386" w:rsidRDefault="001E2D22" w:rsidP="00D76041">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t>żądania wyjaśnień w przypadku wątpliwości w zakresie potwierdzenia spełniania ww. wymogów,</w:t>
      </w:r>
    </w:p>
    <w:p w:rsidR="001E2D22" w:rsidRPr="00F458C9" w:rsidRDefault="001E2D22" w:rsidP="00F458C9">
      <w:pPr>
        <w:pStyle w:val="Akapitzlist"/>
        <w:numPr>
          <w:ilvl w:val="0"/>
          <w:numId w:val="29"/>
        </w:numPr>
        <w:tabs>
          <w:tab w:val="left" w:pos="284"/>
        </w:tabs>
        <w:spacing w:after="0"/>
        <w:ind w:left="284" w:hanging="284"/>
        <w:jc w:val="both"/>
        <w:rPr>
          <w:rFonts w:ascii="Arial" w:hAnsi="Arial" w:cs="Arial"/>
        </w:rPr>
      </w:pPr>
      <w:r w:rsidRPr="00BE5386">
        <w:rPr>
          <w:rFonts w:ascii="Arial" w:hAnsi="Arial" w:cs="Arial"/>
        </w:rPr>
        <w:t>przeprowadzania kontroli na miejscu wykonywania świadczenia.</w:t>
      </w:r>
    </w:p>
    <w:p w:rsidR="001E2D22" w:rsidRPr="00BE5386" w:rsidRDefault="00FF5E21" w:rsidP="00D76041">
      <w:pPr>
        <w:pStyle w:val="Akapitzlist"/>
        <w:spacing w:after="0"/>
        <w:ind w:left="0"/>
        <w:jc w:val="both"/>
        <w:rPr>
          <w:rFonts w:ascii="Arial" w:hAnsi="Arial" w:cs="Arial"/>
          <w:b/>
        </w:rPr>
      </w:pPr>
      <w:r>
        <w:rPr>
          <w:rFonts w:ascii="Arial" w:hAnsi="Arial" w:cs="Arial"/>
          <w:b/>
        </w:rPr>
        <w:t>6</w:t>
      </w:r>
      <w:r w:rsidR="001E2D22" w:rsidRPr="00BE5386">
        <w:rPr>
          <w:rFonts w:ascii="Arial" w:hAnsi="Arial" w:cs="Arial"/>
          <w:b/>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w:t>
      </w:r>
      <w:r>
        <w:rPr>
          <w:rFonts w:ascii="Arial" w:hAnsi="Arial" w:cs="Arial"/>
          <w:b/>
        </w:rPr>
        <w:t>ykonujących wskazane w punkcie 4</w:t>
      </w:r>
      <w:r w:rsidR="001E2D22" w:rsidRPr="00BE5386">
        <w:rPr>
          <w:rFonts w:ascii="Arial" w:hAnsi="Arial" w:cs="Arial"/>
          <w:b/>
        </w:rPr>
        <w:t xml:space="preserve"> czynności w trakcie realizacji zamówienia:</w:t>
      </w:r>
    </w:p>
    <w:p w:rsidR="001E2D22" w:rsidRPr="00BE5386" w:rsidRDefault="001E2D22" w:rsidP="00D76041">
      <w:pPr>
        <w:pStyle w:val="Akapitzlist"/>
        <w:numPr>
          <w:ilvl w:val="0"/>
          <w:numId w:val="30"/>
        </w:numPr>
        <w:tabs>
          <w:tab w:val="left" w:pos="142"/>
          <w:tab w:val="left" w:pos="284"/>
        </w:tabs>
        <w:spacing w:after="0"/>
        <w:ind w:left="0" w:firstLine="0"/>
        <w:jc w:val="both"/>
        <w:rPr>
          <w:rFonts w:ascii="Arial" w:hAnsi="Arial" w:cs="Arial"/>
        </w:rPr>
      </w:pPr>
      <w:r w:rsidRPr="00BE5386">
        <w:rPr>
          <w:rFonts w:ascii="Arial" w:hAnsi="Arial" w:cs="Arial"/>
          <w:b/>
        </w:rPr>
        <w:t xml:space="preserve"> oświadczenie wykonawcy lub podwykonawcy </w:t>
      </w:r>
      <w:r w:rsidRPr="00BE5386">
        <w:rPr>
          <w:rFonts w:ascii="Arial" w:hAnsi="Arial" w:cs="Arial"/>
        </w:rPr>
        <w:t>o zatrudnieniu na podstawie umowy o pracę osób wykonujących czynności, których dotyczy wezwanie zamawiającego.</w:t>
      </w:r>
      <w:r w:rsidRPr="00BE5386">
        <w:rPr>
          <w:rFonts w:ascii="Arial" w:hAnsi="Arial" w:cs="Arial"/>
          <w:b/>
        </w:rPr>
        <w:t xml:space="preserve"> </w:t>
      </w:r>
      <w:r w:rsidRPr="00BE5386">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2D22" w:rsidRPr="00BE5386" w:rsidRDefault="001E2D22" w:rsidP="00D76041">
      <w:pPr>
        <w:pStyle w:val="Akapitzlist"/>
        <w:numPr>
          <w:ilvl w:val="0"/>
          <w:numId w:val="30"/>
        </w:numPr>
        <w:tabs>
          <w:tab w:val="left" w:pos="142"/>
          <w:tab w:val="left" w:pos="709"/>
          <w:tab w:val="left" w:pos="993"/>
        </w:tabs>
        <w:spacing w:after="0"/>
        <w:ind w:left="0" w:firstLine="0"/>
        <w:jc w:val="both"/>
        <w:rPr>
          <w:rFonts w:ascii="Arial" w:hAnsi="Arial" w:cs="Arial"/>
        </w:rPr>
      </w:pPr>
      <w:r w:rsidRPr="00BE5386">
        <w:rPr>
          <w:rFonts w:ascii="Arial" w:hAnsi="Arial" w:cs="Arial"/>
        </w:rPr>
        <w:t>poświadczoną za zgodność z oryginałem odpowiednio przez wykonawcę lub podwykonawcę</w:t>
      </w:r>
      <w:r w:rsidRPr="00BE5386">
        <w:rPr>
          <w:rFonts w:ascii="Arial" w:hAnsi="Arial" w:cs="Arial"/>
          <w:b/>
        </w:rPr>
        <w:t xml:space="preserve"> kopię umowy/umów o pracę</w:t>
      </w:r>
      <w:r w:rsidRPr="00BE5386">
        <w:rPr>
          <w:rFonts w:ascii="Arial" w:hAnsi="Arial" w:cs="Arial"/>
        </w:rPr>
        <w:t xml:space="preserve"> osób wykonujących w trakcie realizacji zamówienia czynności, których dotyczy ww. oświadczenie wykonawcy lub </w:t>
      </w:r>
      <w:r w:rsidRPr="00BE5386">
        <w:rPr>
          <w:rFonts w:ascii="Arial" w:hAnsi="Arial" w:cs="Arial"/>
          <w:color w:val="000000"/>
        </w:rPr>
        <w:t>podwykonawcy (wraz z dokumentem regulującym zakres obowiązków, jeżeli został sporządzony). Kopia</w:t>
      </w:r>
      <w:r w:rsidRPr="00BE5386">
        <w:rPr>
          <w:rFonts w:ascii="Arial" w:hAnsi="Arial" w:cs="Arial"/>
        </w:rPr>
        <w:t xml:space="preserve"> umowy/umów powinna zostać </w:t>
      </w:r>
      <w:proofErr w:type="spellStart"/>
      <w:r w:rsidRPr="00BE5386">
        <w:rPr>
          <w:rFonts w:ascii="Arial" w:hAnsi="Arial" w:cs="Arial"/>
        </w:rPr>
        <w:t>zanonimizowana</w:t>
      </w:r>
      <w:proofErr w:type="spellEnd"/>
      <w:r w:rsidRPr="00BE5386">
        <w:rPr>
          <w:rFonts w:ascii="Arial" w:hAnsi="Arial" w:cs="Arial"/>
        </w:rPr>
        <w:t xml:space="preserve"> w sposób zapewniający ochronę danych osobowych pracowników, zgodnie z przepisami ustawy z dnia 29 sierpnia 1997 r. o ochronie danych osobowych (tj. w szczególności</w:t>
      </w:r>
      <w:r w:rsidRPr="00BE5386">
        <w:rPr>
          <w:rStyle w:val="Odwoanieprzypisudolnego"/>
          <w:rFonts w:ascii="Arial" w:hAnsi="Arial" w:cs="Arial"/>
        </w:rPr>
        <w:footnoteReference w:id="1"/>
      </w:r>
      <w:r w:rsidRPr="00BE5386">
        <w:rPr>
          <w:rFonts w:ascii="Arial" w:hAnsi="Arial" w:cs="Arial"/>
        </w:rPr>
        <w:t xml:space="preserve"> bez adresów, nr PESEL pracowników). Imię i nazwisko pracownika nie podlega </w:t>
      </w:r>
      <w:proofErr w:type="spellStart"/>
      <w:r w:rsidRPr="00BE5386">
        <w:rPr>
          <w:rFonts w:ascii="Arial" w:hAnsi="Arial" w:cs="Arial"/>
        </w:rPr>
        <w:t>anonimizacji</w:t>
      </w:r>
      <w:proofErr w:type="spellEnd"/>
      <w:r w:rsidRPr="00BE5386">
        <w:rPr>
          <w:rFonts w:ascii="Arial" w:hAnsi="Arial" w:cs="Arial"/>
        </w:rPr>
        <w:t>. Informacje takie jak: data zawarcia umowy, rodzaj umowy o pracę i wymiar etatu powinny być możliwe do zidentyfikowania;</w:t>
      </w:r>
    </w:p>
    <w:p w:rsidR="001E2D22" w:rsidRPr="00BE5386" w:rsidRDefault="001E2D22" w:rsidP="00D76041">
      <w:pPr>
        <w:pStyle w:val="Akapitzlist"/>
        <w:numPr>
          <w:ilvl w:val="0"/>
          <w:numId w:val="30"/>
        </w:numPr>
        <w:tabs>
          <w:tab w:val="left" w:pos="142"/>
          <w:tab w:val="left" w:pos="851"/>
          <w:tab w:val="left" w:pos="1418"/>
        </w:tabs>
        <w:spacing w:after="0"/>
        <w:ind w:left="0" w:firstLine="0"/>
        <w:jc w:val="both"/>
        <w:rPr>
          <w:rFonts w:ascii="Arial" w:hAnsi="Arial" w:cs="Arial"/>
        </w:rPr>
      </w:pPr>
      <w:r w:rsidRPr="00BE5386">
        <w:rPr>
          <w:rFonts w:ascii="Arial" w:hAnsi="Arial" w:cs="Arial"/>
          <w:b/>
        </w:rPr>
        <w:t xml:space="preserve"> zaświadczenie właściwego oddziału ZUS,</w:t>
      </w:r>
      <w:r w:rsidRPr="00BE5386">
        <w:rPr>
          <w:rFonts w:ascii="Arial" w:hAnsi="Arial" w:cs="Arial"/>
        </w:rPr>
        <w:t xml:space="preserve"> potwierdzające opłacanie </w:t>
      </w:r>
      <w:r w:rsidRPr="00BE5386">
        <w:rPr>
          <w:rFonts w:ascii="Arial" w:hAnsi="Arial" w:cs="Arial"/>
          <w:color w:val="000000"/>
        </w:rPr>
        <w:t>przez wykonawcę lub podwykonawcę składek na ubezpieczenia</w:t>
      </w:r>
      <w:r w:rsidRPr="00BE5386">
        <w:rPr>
          <w:rFonts w:ascii="Arial" w:hAnsi="Arial" w:cs="Arial"/>
        </w:rPr>
        <w:t xml:space="preserve"> społeczne i zdrowotne z tytułu zatrudnienia na podstawie umów o pracę za ostatni okres rozliczeniowy;</w:t>
      </w:r>
    </w:p>
    <w:p w:rsidR="001E2D22" w:rsidRPr="00F458C9" w:rsidRDefault="001E2D22" w:rsidP="00D76041">
      <w:pPr>
        <w:pStyle w:val="Akapitzlist"/>
        <w:numPr>
          <w:ilvl w:val="0"/>
          <w:numId w:val="30"/>
        </w:numPr>
        <w:tabs>
          <w:tab w:val="left" w:pos="142"/>
          <w:tab w:val="left" w:pos="851"/>
          <w:tab w:val="left" w:pos="1843"/>
        </w:tabs>
        <w:spacing w:after="0"/>
        <w:ind w:left="0" w:firstLine="0"/>
        <w:jc w:val="both"/>
        <w:rPr>
          <w:rFonts w:ascii="Arial" w:hAnsi="Arial" w:cs="Arial"/>
        </w:rPr>
      </w:pPr>
      <w:r w:rsidRPr="00BE5386">
        <w:rPr>
          <w:rFonts w:ascii="Arial" w:hAnsi="Arial" w:cs="Arial"/>
        </w:rPr>
        <w:t>poświadczoną za zgodność z oryginałem odpowiednio przez wykonawcę lub podwykonawcę</w:t>
      </w:r>
      <w:r w:rsidRPr="00BE5386">
        <w:rPr>
          <w:rFonts w:ascii="Arial" w:hAnsi="Arial" w:cs="Arial"/>
          <w:b/>
        </w:rPr>
        <w:t xml:space="preserve"> kopię dowodu potwierdzającego zgłoszenie pracownika przez pracodawcę do ubezpieczeń</w:t>
      </w:r>
      <w:r w:rsidRPr="00BE5386">
        <w:rPr>
          <w:rFonts w:ascii="Arial" w:hAnsi="Arial" w:cs="Arial"/>
        </w:rPr>
        <w:t xml:space="preserve">, </w:t>
      </w:r>
      <w:proofErr w:type="spellStart"/>
      <w:r w:rsidRPr="00BE5386">
        <w:rPr>
          <w:rFonts w:ascii="Arial" w:hAnsi="Arial" w:cs="Arial"/>
        </w:rPr>
        <w:t>zanonimizowaną</w:t>
      </w:r>
      <w:proofErr w:type="spellEnd"/>
      <w:r w:rsidRPr="00BE5386">
        <w:rPr>
          <w:rFonts w:ascii="Arial" w:hAnsi="Arial" w:cs="Arial"/>
        </w:rPr>
        <w:t xml:space="preserve"> w sposób zapewniający ochronę danych osobowych pracowników, zgodnie z przepisami ustawy z dnia 29 sierpnia 1997 r. o ochronie danych osobowych. Imię i nazwisko pracownika nie podlega </w:t>
      </w:r>
      <w:proofErr w:type="spellStart"/>
      <w:r w:rsidRPr="00BE5386">
        <w:rPr>
          <w:rFonts w:ascii="Arial" w:hAnsi="Arial" w:cs="Arial"/>
        </w:rPr>
        <w:t>anonimizacji</w:t>
      </w:r>
      <w:proofErr w:type="spellEnd"/>
      <w:r w:rsidRPr="00BE5386">
        <w:rPr>
          <w:rFonts w:ascii="Arial" w:hAnsi="Arial" w:cs="Arial"/>
        </w:rPr>
        <w:t>.</w:t>
      </w:r>
    </w:p>
    <w:p w:rsidR="001E2D22" w:rsidRDefault="00440134" w:rsidP="00D76041">
      <w:pPr>
        <w:pStyle w:val="Akapitzlist"/>
        <w:spacing w:after="0"/>
        <w:ind w:left="0"/>
        <w:jc w:val="both"/>
        <w:rPr>
          <w:rFonts w:ascii="Arial" w:hAnsi="Arial" w:cs="Arial"/>
          <w:color w:val="000000"/>
        </w:rPr>
      </w:pPr>
      <w:r>
        <w:rPr>
          <w:rFonts w:ascii="Arial" w:hAnsi="Arial" w:cs="Arial"/>
        </w:rPr>
        <w:t>6</w:t>
      </w:r>
      <w:r w:rsidR="001E2D22">
        <w:rPr>
          <w:rFonts w:ascii="Arial" w:hAnsi="Arial" w:cs="Arial"/>
        </w:rPr>
        <w:t>.</w:t>
      </w:r>
      <w:r>
        <w:rPr>
          <w:rFonts w:ascii="Arial" w:hAnsi="Arial" w:cs="Arial"/>
        </w:rPr>
        <w:t xml:space="preserve"> </w:t>
      </w:r>
      <w:r w:rsidR="001E2D22" w:rsidRPr="00BE5386">
        <w:rPr>
          <w:rFonts w:ascii="Arial" w:hAnsi="Arial" w:cs="Arial"/>
          <w:b/>
        </w:rPr>
        <w:t xml:space="preserve">Z tytułu niespełnienia przez </w:t>
      </w:r>
      <w:r w:rsidR="001E2D22" w:rsidRPr="00BE5386">
        <w:rPr>
          <w:rFonts w:ascii="Arial" w:hAnsi="Arial" w:cs="Arial"/>
          <w:b/>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001E2D22" w:rsidRPr="00BE5386">
        <w:rPr>
          <w:rFonts w:ascii="Arial" w:hAnsi="Arial" w:cs="Arial"/>
          <w:color w:val="000000"/>
        </w:rPr>
        <w:t xml:space="preserve"> Niezłożenie przez wykonawcę w wyznaczonym przez zamawiającego terminie żądanych przez zamawiającego dowodów w celu potwierdzenia</w:t>
      </w:r>
    </w:p>
    <w:p w:rsidR="001E2D22" w:rsidRPr="00BE5386" w:rsidRDefault="001E2D22" w:rsidP="00D76041">
      <w:pPr>
        <w:pStyle w:val="Akapitzlist"/>
        <w:spacing w:after="0"/>
        <w:ind w:left="0"/>
        <w:jc w:val="both"/>
        <w:rPr>
          <w:rFonts w:ascii="Arial" w:hAnsi="Arial" w:cs="Arial"/>
          <w:color w:val="000000"/>
        </w:rPr>
      </w:pPr>
      <w:r w:rsidRPr="00BE5386">
        <w:rPr>
          <w:rFonts w:ascii="Arial" w:hAnsi="Arial" w:cs="Arial"/>
          <w:color w:val="000000"/>
        </w:rPr>
        <w:lastRenderedPageBreak/>
        <w:t xml:space="preserve">spełnienia </w:t>
      </w:r>
      <w:r w:rsidRPr="00BE5386">
        <w:rPr>
          <w:rFonts w:ascii="Arial" w:hAnsi="Arial" w:cs="Arial"/>
        </w:rPr>
        <w:t xml:space="preserve">przez </w:t>
      </w:r>
      <w:r w:rsidRPr="00BE5386">
        <w:rPr>
          <w:rFonts w:ascii="Arial" w:hAnsi="Arial" w:cs="Arial"/>
          <w:color w:val="000000"/>
        </w:rPr>
        <w:t xml:space="preserve">wykonawcę lub podwykonawcę wymogu zatrudnienia na podstawie umowy o pracę traktowane będzie jako </w:t>
      </w:r>
      <w:r w:rsidRPr="00BE5386">
        <w:rPr>
          <w:rFonts w:ascii="Arial" w:hAnsi="Arial" w:cs="Arial"/>
        </w:rPr>
        <w:t xml:space="preserve">niespełnienie przez </w:t>
      </w:r>
      <w:r w:rsidRPr="00BE5386">
        <w:rPr>
          <w:rFonts w:ascii="Arial" w:hAnsi="Arial" w:cs="Arial"/>
          <w:color w:val="000000"/>
        </w:rPr>
        <w:t xml:space="preserve">wykonawcę lub podwykonawcę wymogu zatrudnienia na podstawie umowy o pracę osób wykonujących wskazane w punkcie 1 czynności. </w:t>
      </w:r>
    </w:p>
    <w:p w:rsidR="001E2D22" w:rsidRPr="00BE5386" w:rsidRDefault="001E2D22" w:rsidP="00D76041">
      <w:pPr>
        <w:pStyle w:val="Akapitzlist"/>
        <w:spacing w:after="0"/>
        <w:ind w:left="0"/>
        <w:jc w:val="both"/>
        <w:rPr>
          <w:rFonts w:ascii="Arial" w:hAnsi="Arial" w:cs="Arial"/>
        </w:rPr>
      </w:pPr>
    </w:p>
    <w:p w:rsidR="001E2D22" w:rsidRPr="00BE5386" w:rsidRDefault="00440134" w:rsidP="00D76041">
      <w:pPr>
        <w:pStyle w:val="Akapitzlist"/>
        <w:tabs>
          <w:tab w:val="left" w:pos="567"/>
        </w:tabs>
        <w:spacing w:after="0"/>
        <w:ind w:left="0"/>
        <w:jc w:val="both"/>
        <w:rPr>
          <w:rFonts w:ascii="Arial" w:hAnsi="Arial" w:cs="Arial"/>
        </w:rPr>
      </w:pPr>
      <w:r>
        <w:rPr>
          <w:rFonts w:ascii="Arial" w:hAnsi="Arial" w:cs="Arial"/>
          <w:b/>
          <w:color w:val="000000"/>
        </w:rPr>
        <w:t>7</w:t>
      </w:r>
      <w:r w:rsidR="001E2D22" w:rsidRPr="00BE5386">
        <w:rPr>
          <w:rFonts w:ascii="Arial" w:hAnsi="Arial" w:cs="Arial"/>
          <w:b/>
          <w:color w:val="000000"/>
        </w:rPr>
        <w:t>.W przypadku uzasadnionych wątpliwości co do przestrzegania prawa pracy przez  wykonawcę lub podwykonawcę, zamawiający może zwrócić się o przeprowadzenie kontroli przez Państwową</w:t>
      </w:r>
      <w:r w:rsidR="001E2D22" w:rsidRPr="00BE5386">
        <w:rPr>
          <w:rFonts w:ascii="Arial" w:hAnsi="Arial" w:cs="Arial"/>
          <w:b/>
        </w:rPr>
        <w:t xml:space="preserve"> Inspekcję Pracy</w:t>
      </w:r>
      <w:r w:rsidR="001E2D22" w:rsidRPr="00BE5386">
        <w:rPr>
          <w:rFonts w:ascii="Arial" w:hAnsi="Arial" w:cs="Arial"/>
        </w:rPr>
        <w:t>.</w:t>
      </w:r>
    </w:p>
    <w:p w:rsidR="009B79FB" w:rsidRDefault="00440134" w:rsidP="00F458C9">
      <w:pPr>
        <w:suppressAutoHyphens w:val="0"/>
        <w:autoSpaceDE w:val="0"/>
        <w:autoSpaceDN w:val="0"/>
        <w:adjustRightInd w:val="0"/>
        <w:spacing w:line="276" w:lineRule="auto"/>
        <w:jc w:val="both"/>
        <w:rPr>
          <w:rFonts w:ascii="Arial" w:hAnsi="Arial" w:cs="Arial"/>
          <w:b/>
          <w:bCs/>
          <w:color w:val="000000"/>
          <w:sz w:val="22"/>
          <w:szCs w:val="22"/>
          <w:lang w:eastAsia="pl-PL"/>
        </w:rPr>
      </w:pPr>
      <w:r>
        <w:rPr>
          <w:rFonts w:ascii="Arial" w:eastAsia="Calibri" w:hAnsi="Arial" w:cs="Arial"/>
          <w:color w:val="000000"/>
          <w:sz w:val="22"/>
          <w:szCs w:val="22"/>
          <w:lang w:eastAsia="en-US"/>
        </w:rPr>
        <w:t>8</w:t>
      </w:r>
      <w:r w:rsidR="001E2D22" w:rsidRPr="00BE5386">
        <w:rPr>
          <w:rFonts w:ascii="Arial" w:eastAsia="Calibri" w:hAnsi="Arial" w:cs="Arial"/>
          <w:b/>
          <w:sz w:val="22"/>
          <w:szCs w:val="22"/>
          <w:lang w:eastAsia="en-US"/>
        </w:rPr>
        <w:t>.</w:t>
      </w:r>
      <w:r w:rsidR="001E2D22">
        <w:rPr>
          <w:rFonts w:ascii="Arial" w:hAnsi="Arial" w:cs="Arial"/>
          <w:b/>
          <w:bCs/>
          <w:color w:val="000000"/>
          <w:sz w:val="22"/>
          <w:szCs w:val="22"/>
          <w:lang w:eastAsia="pl-PL"/>
        </w:rPr>
        <w:t xml:space="preserve">W </w:t>
      </w:r>
      <w:r w:rsidR="001E2D22" w:rsidRPr="00BE5386">
        <w:rPr>
          <w:rFonts w:ascii="Arial" w:hAnsi="Arial" w:cs="Arial"/>
          <w:b/>
          <w:bCs/>
          <w:color w:val="000000"/>
          <w:sz w:val="22"/>
          <w:szCs w:val="22"/>
          <w:lang w:eastAsia="pl-PL"/>
        </w:rPr>
        <w:t>przypadku ujawnienia w trakcie kontroli niespełnienia wymagań dotyczących zatrudnienia pracowników na umowę o pracę, Zamawiający naliczy kary umowne w wysokości 0,1 % wartości brutto umowy wykonania przedmiotu zamówienia, za każdy dzień niespełnienia przedmiotowego wymogu przez Wykonawcę.</w:t>
      </w:r>
    </w:p>
    <w:p w:rsidR="00F458C9" w:rsidRPr="00F458C9" w:rsidRDefault="00F458C9" w:rsidP="00F458C9">
      <w:pPr>
        <w:suppressAutoHyphens w:val="0"/>
        <w:autoSpaceDE w:val="0"/>
        <w:autoSpaceDN w:val="0"/>
        <w:adjustRightInd w:val="0"/>
        <w:spacing w:line="276" w:lineRule="auto"/>
        <w:jc w:val="both"/>
        <w:rPr>
          <w:rFonts w:ascii="Arial" w:hAnsi="Arial" w:cs="Arial"/>
          <w:b/>
          <w:bCs/>
          <w:color w:val="000000"/>
          <w:sz w:val="22"/>
          <w:szCs w:val="22"/>
          <w:lang w:eastAsia="pl-PL"/>
        </w:rPr>
      </w:pPr>
    </w:p>
    <w:p w:rsidR="009B79FB" w:rsidRPr="005C21C1" w:rsidRDefault="009B79FB" w:rsidP="00D76041">
      <w:pPr>
        <w:spacing w:line="276" w:lineRule="auto"/>
        <w:jc w:val="both"/>
        <w:rPr>
          <w:rFonts w:ascii="Arial" w:hAnsi="Arial" w:cs="Arial"/>
          <w:sz w:val="22"/>
          <w:szCs w:val="22"/>
        </w:rPr>
      </w:pPr>
      <w:r w:rsidRPr="005C21C1">
        <w:rPr>
          <w:rFonts w:ascii="Arial" w:hAnsi="Arial" w:cs="Arial"/>
          <w:b/>
          <w:sz w:val="22"/>
          <w:szCs w:val="22"/>
        </w:rPr>
        <w:t>IV. Opis części zamówienia, jeżeli dopuszcza się składanie ofert częściowych.</w:t>
      </w:r>
    </w:p>
    <w:p w:rsidR="008315ED" w:rsidRDefault="009B79FB" w:rsidP="00D76041">
      <w:pPr>
        <w:spacing w:line="276" w:lineRule="auto"/>
        <w:ind w:firstLine="284"/>
        <w:jc w:val="both"/>
        <w:rPr>
          <w:rFonts w:ascii="Arial" w:hAnsi="Arial" w:cs="Arial"/>
          <w:sz w:val="22"/>
          <w:szCs w:val="22"/>
        </w:rPr>
      </w:pPr>
      <w:r>
        <w:rPr>
          <w:rFonts w:ascii="Arial" w:hAnsi="Arial" w:cs="Arial"/>
          <w:sz w:val="22"/>
          <w:szCs w:val="22"/>
        </w:rPr>
        <w:t xml:space="preserve">Zamawiający </w:t>
      </w:r>
      <w:r w:rsidRPr="005C21C1">
        <w:rPr>
          <w:rFonts w:ascii="Arial" w:hAnsi="Arial" w:cs="Arial"/>
          <w:sz w:val="22"/>
          <w:szCs w:val="22"/>
        </w:rPr>
        <w:t>dopuszcza możliwoś</w:t>
      </w:r>
      <w:r w:rsidR="008315ED">
        <w:rPr>
          <w:rFonts w:ascii="Arial" w:hAnsi="Arial" w:cs="Arial"/>
          <w:sz w:val="22"/>
          <w:szCs w:val="22"/>
        </w:rPr>
        <w:t xml:space="preserve">ci składania ofert częściowych na poszczególne części     </w:t>
      </w:r>
    </w:p>
    <w:p w:rsidR="009B79FB" w:rsidRDefault="008315ED" w:rsidP="00D76041">
      <w:pPr>
        <w:spacing w:line="276" w:lineRule="auto"/>
        <w:ind w:firstLine="284"/>
        <w:jc w:val="both"/>
        <w:rPr>
          <w:rFonts w:ascii="Arial" w:hAnsi="Arial" w:cs="Arial"/>
          <w:sz w:val="22"/>
          <w:szCs w:val="22"/>
        </w:rPr>
      </w:pPr>
      <w:r>
        <w:rPr>
          <w:rFonts w:ascii="Arial" w:hAnsi="Arial" w:cs="Arial"/>
          <w:sz w:val="22"/>
          <w:szCs w:val="22"/>
        </w:rPr>
        <w:t>opisane w dziale III pkt. 2</w:t>
      </w:r>
    </w:p>
    <w:p w:rsidR="009B79FB" w:rsidRDefault="009B79FB" w:rsidP="00D76041">
      <w:pPr>
        <w:spacing w:line="276" w:lineRule="auto"/>
        <w:ind w:firstLine="284"/>
        <w:jc w:val="both"/>
        <w:rPr>
          <w:rFonts w:ascii="Arial" w:hAnsi="Arial" w:cs="Arial"/>
          <w:sz w:val="22"/>
          <w:szCs w:val="22"/>
        </w:rPr>
      </w:pPr>
    </w:p>
    <w:p w:rsidR="009B79FB" w:rsidRPr="00F23286" w:rsidRDefault="009B79FB" w:rsidP="00D76041">
      <w:pPr>
        <w:spacing w:line="276" w:lineRule="auto"/>
        <w:ind w:left="284" w:hanging="284"/>
        <w:jc w:val="both"/>
        <w:rPr>
          <w:rFonts w:ascii="Arial" w:hAnsi="Arial" w:cs="Arial"/>
          <w:sz w:val="22"/>
          <w:szCs w:val="22"/>
        </w:rPr>
      </w:pPr>
      <w:r w:rsidRPr="00C41C92">
        <w:rPr>
          <w:rFonts w:ascii="Arial" w:hAnsi="Arial" w:cs="Arial"/>
          <w:b/>
          <w:sz w:val="22"/>
          <w:szCs w:val="22"/>
        </w:rPr>
        <w:t xml:space="preserve">V. </w:t>
      </w:r>
      <w:r>
        <w:rPr>
          <w:rFonts w:ascii="Arial" w:hAnsi="Arial" w:cs="Arial"/>
          <w:b/>
          <w:sz w:val="22"/>
          <w:szCs w:val="22"/>
        </w:rPr>
        <w:t>I</w:t>
      </w:r>
      <w:r w:rsidRPr="00F23286">
        <w:rPr>
          <w:rFonts w:ascii="Arial" w:hAnsi="Arial" w:cs="Arial"/>
          <w:b/>
          <w:sz w:val="22"/>
          <w:szCs w:val="22"/>
        </w:rPr>
        <w:t>nformacja o przewidywanych zamówieniach , o których mowa w art. 67 ust. 1 pkt 6 i 7 lub art.134 ust.6 pkt.3  jeżeli  zamawiający przewiduje udzielenie tych zamówień.</w:t>
      </w:r>
    </w:p>
    <w:p w:rsidR="009B79FB" w:rsidRPr="00F23286" w:rsidRDefault="009B79FB" w:rsidP="00D76041">
      <w:pPr>
        <w:tabs>
          <w:tab w:val="left" w:pos="426"/>
        </w:tabs>
        <w:spacing w:line="276" w:lineRule="auto"/>
        <w:jc w:val="both"/>
        <w:rPr>
          <w:rFonts w:ascii="Arial" w:hAnsi="Arial" w:cs="Arial"/>
          <w:sz w:val="22"/>
          <w:szCs w:val="22"/>
        </w:rPr>
      </w:pPr>
    </w:p>
    <w:p w:rsidR="009B79FB" w:rsidRDefault="009B79FB" w:rsidP="00D76041">
      <w:pPr>
        <w:pStyle w:val="Default"/>
        <w:tabs>
          <w:tab w:val="left" w:pos="426"/>
        </w:tabs>
        <w:spacing w:line="276" w:lineRule="auto"/>
        <w:jc w:val="both"/>
        <w:rPr>
          <w:color w:val="auto"/>
          <w:sz w:val="22"/>
          <w:szCs w:val="22"/>
        </w:rPr>
      </w:pPr>
      <w:r w:rsidRPr="00F23286">
        <w:rPr>
          <w:color w:val="auto"/>
          <w:sz w:val="22"/>
          <w:szCs w:val="22"/>
        </w:rPr>
        <w:tab/>
        <w:t xml:space="preserve">Zamawiający nie przewiduje możliwość udzielenia zamówień uzupełniających, o których mowa </w:t>
      </w:r>
      <w:r>
        <w:rPr>
          <w:color w:val="auto"/>
          <w:sz w:val="22"/>
          <w:szCs w:val="22"/>
        </w:rPr>
        <w:t xml:space="preserve">   </w:t>
      </w:r>
    </w:p>
    <w:p w:rsidR="009B79FB" w:rsidRPr="00F23286" w:rsidRDefault="009B79FB" w:rsidP="00D76041">
      <w:pPr>
        <w:pStyle w:val="Default"/>
        <w:tabs>
          <w:tab w:val="left" w:pos="426"/>
        </w:tabs>
        <w:spacing w:line="276" w:lineRule="auto"/>
        <w:jc w:val="both"/>
        <w:rPr>
          <w:rFonts w:eastAsia="Arial, Arial"/>
          <w:sz w:val="22"/>
          <w:szCs w:val="22"/>
        </w:rPr>
      </w:pPr>
      <w:r>
        <w:rPr>
          <w:color w:val="auto"/>
          <w:sz w:val="22"/>
          <w:szCs w:val="22"/>
        </w:rPr>
        <w:t xml:space="preserve">       </w:t>
      </w:r>
      <w:r w:rsidRPr="00F23286">
        <w:rPr>
          <w:color w:val="auto"/>
          <w:sz w:val="22"/>
          <w:szCs w:val="22"/>
        </w:rPr>
        <w:t>w</w:t>
      </w:r>
      <w:r>
        <w:rPr>
          <w:rFonts w:eastAsia="Arial, Arial"/>
          <w:sz w:val="22"/>
          <w:szCs w:val="22"/>
        </w:rPr>
        <w:t xml:space="preserve"> </w:t>
      </w:r>
      <w:r w:rsidRPr="00F23286">
        <w:rPr>
          <w:sz w:val="22"/>
          <w:szCs w:val="22"/>
        </w:rPr>
        <w:t>art. 67 ust. 1 pkt 6 i 7 lub art.134 ust.6 pkt.3</w:t>
      </w:r>
    </w:p>
    <w:p w:rsidR="009B79FB" w:rsidRDefault="009B79FB" w:rsidP="00D76041">
      <w:pPr>
        <w:spacing w:line="276" w:lineRule="auto"/>
        <w:jc w:val="both"/>
        <w:rPr>
          <w:rFonts w:ascii="Arial" w:hAnsi="Arial" w:cs="Arial"/>
          <w:b/>
          <w:sz w:val="22"/>
          <w:szCs w:val="22"/>
        </w:rPr>
      </w:pPr>
    </w:p>
    <w:p w:rsidR="009B79FB" w:rsidRDefault="009B79FB" w:rsidP="00D76041">
      <w:pPr>
        <w:tabs>
          <w:tab w:val="left" w:pos="284"/>
        </w:tabs>
        <w:spacing w:line="276" w:lineRule="auto"/>
        <w:jc w:val="both"/>
        <w:rPr>
          <w:rFonts w:ascii="Arial" w:hAnsi="Arial" w:cs="Arial"/>
          <w:b/>
          <w:sz w:val="22"/>
          <w:szCs w:val="22"/>
        </w:rPr>
      </w:pPr>
      <w:r w:rsidRPr="00C41C92">
        <w:rPr>
          <w:rFonts w:ascii="Arial" w:hAnsi="Arial" w:cs="Arial"/>
          <w:b/>
          <w:sz w:val="22"/>
          <w:szCs w:val="22"/>
        </w:rPr>
        <w:t xml:space="preserve">VI. Opis sposobu przedstawiania ofert wariantowych oraz minimalne warunki, jakim </w:t>
      </w:r>
    </w:p>
    <w:p w:rsidR="009B79FB" w:rsidRPr="002B7BF6" w:rsidRDefault="009B79FB" w:rsidP="00D76041">
      <w:pPr>
        <w:tabs>
          <w:tab w:val="left" w:pos="284"/>
        </w:tabs>
        <w:spacing w:line="276" w:lineRule="auto"/>
        <w:jc w:val="both"/>
        <w:rPr>
          <w:rFonts w:ascii="Arial" w:hAnsi="Arial" w:cs="Arial"/>
          <w:b/>
          <w:sz w:val="22"/>
          <w:szCs w:val="22"/>
        </w:rPr>
      </w:pPr>
      <w:r>
        <w:rPr>
          <w:rFonts w:ascii="Arial" w:hAnsi="Arial" w:cs="Arial"/>
          <w:b/>
          <w:sz w:val="22"/>
          <w:szCs w:val="22"/>
        </w:rPr>
        <w:t xml:space="preserve">     </w:t>
      </w:r>
      <w:r w:rsidRPr="00C41C92">
        <w:rPr>
          <w:rFonts w:ascii="Arial" w:hAnsi="Arial" w:cs="Arial"/>
          <w:b/>
          <w:sz w:val="22"/>
          <w:szCs w:val="22"/>
        </w:rPr>
        <w:t>muszą</w:t>
      </w:r>
      <w:r>
        <w:rPr>
          <w:rFonts w:ascii="Arial" w:hAnsi="Arial" w:cs="Arial"/>
          <w:b/>
          <w:sz w:val="22"/>
          <w:szCs w:val="22"/>
        </w:rPr>
        <w:t xml:space="preserve"> </w:t>
      </w:r>
      <w:r w:rsidRPr="00C41C92">
        <w:rPr>
          <w:rFonts w:ascii="Arial" w:hAnsi="Arial" w:cs="Arial"/>
          <w:b/>
          <w:sz w:val="22"/>
          <w:szCs w:val="22"/>
        </w:rPr>
        <w:t>odpowiadać oferty wariantowe.</w:t>
      </w:r>
    </w:p>
    <w:p w:rsidR="009B79FB" w:rsidRPr="00C41C92" w:rsidRDefault="009B79FB" w:rsidP="00D76041">
      <w:pPr>
        <w:spacing w:line="276" w:lineRule="auto"/>
        <w:ind w:left="284"/>
        <w:jc w:val="both"/>
        <w:rPr>
          <w:rFonts w:ascii="Arial" w:hAnsi="Arial" w:cs="Arial"/>
          <w:b/>
          <w:sz w:val="22"/>
          <w:szCs w:val="22"/>
        </w:rPr>
      </w:pPr>
      <w:r w:rsidRPr="00C41C92">
        <w:rPr>
          <w:rFonts w:ascii="Arial" w:hAnsi="Arial" w:cs="Arial"/>
          <w:sz w:val="22"/>
          <w:szCs w:val="22"/>
        </w:rPr>
        <w:t>Zamawiający nie dopuszcza możliwości składania ofert wariantowych, przewidujących odmienny niż opisany w niniejszej specyfikacji sposób wykonania zamówienia.</w:t>
      </w:r>
    </w:p>
    <w:p w:rsidR="009B79FB" w:rsidRDefault="009B79FB" w:rsidP="00D76041">
      <w:pPr>
        <w:spacing w:line="276" w:lineRule="auto"/>
        <w:jc w:val="both"/>
        <w:rPr>
          <w:rFonts w:ascii="Arial" w:hAnsi="Arial" w:cs="Arial"/>
          <w:b/>
          <w:sz w:val="22"/>
          <w:szCs w:val="22"/>
        </w:rPr>
      </w:pPr>
    </w:p>
    <w:p w:rsidR="009B79FB" w:rsidRPr="00693888" w:rsidRDefault="009B79FB" w:rsidP="00D76041">
      <w:pPr>
        <w:spacing w:line="276" w:lineRule="auto"/>
        <w:jc w:val="both"/>
        <w:rPr>
          <w:rFonts w:ascii="Arial" w:hAnsi="Arial" w:cs="Arial"/>
          <w:b/>
          <w:sz w:val="22"/>
          <w:szCs w:val="22"/>
        </w:rPr>
      </w:pPr>
      <w:r w:rsidRPr="00C41C92">
        <w:rPr>
          <w:rFonts w:ascii="Arial" w:hAnsi="Arial" w:cs="Arial"/>
          <w:b/>
          <w:sz w:val="22"/>
          <w:szCs w:val="22"/>
        </w:rPr>
        <w:t>VII. Termin wykonania zamówienia.</w:t>
      </w:r>
    </w:p>
    <w:p w:rsidR="009B79FB" w:rsidRDefault="009B79FB" w:rsidP="00D76041">
      <w:pPr>
        <w:pStyle w:val="Standard"/>
        <w:spacing w:line="276" w:lineRule="auto"/>
        <w:jc w:val="both"/>
        <w:rPr>
          <w:rFonts w:ascii="Arial" w:hAnsi="Arial" w:cs="Arial"/>
          <w:sz w:val="22"/>
          <w:szCs w:val="22"/>
        </w:rPr>
      </w:pPr>
      <w:r w:rsidRPr="00C41C92">
        <w:rPr>
          <w:rFonts w:ascii="Arial" w:hAnsi="Arial" w:cs="Arial"/>
          <w:sz w:val="22"/>
          <w:szCs w:val="22"/>
        </w:rPr>
        <w:t xml:space="preserve">     Wymagany termin wykonania zamówienia w okresie </w:t>
      </w:r>
      <w:r>
        <w:rPr>
          <w:rFonts w:ascii="Arial" w:hAnsi="Arial" w:cs="Arial"/>
          <w:sz w:val="22"/>
          <w:szCs w:val="22"/>
        </w:rPr>
        <w:t xml:space="preserve">od dnia podpisania umowy </w:t>
      </w:r>
      <w:r w:rsidRPr="00C41C92">
        <w:rPr>
          <w:rFonts w:ascii="Arial" w:hAnsi="Arial" w:cs="Arial"/>
          <w:sz w:val="22"/>
          <w:szCs w:val="22"/>
        </w:rPr>
        <w:t xml:space="preserve">do dnia </w:t>
      </w:r>
    </w:p>
    <w:p w:rsidR="009B79FB" w:rsidRPr="00F458C9" w:rsidRDefault="009B79FB" w:rsidP="00D76041">
      <w:pPr>
        <w:pStyle w:val="Standard"/>
        <w:spacing w:line="276" w:lineRule="auto"/>
        <w:jc w:val="both"/>
        <w:rPr>
          <w:rFonts w:ascii="Arial" w:eastAsia="Times New Roman" w:hAnsi="Arial" w:cs="Arial"/>
          <w:b/>
          <w:bCs/>
          <w:sz w:val="22"/>
          <w:szCs w:val="22"/>
        </w:rPr>
      </w:pPr>
      <w:r>
        <w:rPr>
          <w:rFonts w:ascii="Arial" w:hAnsi="Arial" w:cs="Arial"/>
          <w:sz w:val="22"/>
          <w:szCs w:val="22"/>
        </w:rPr>
        <w:t xml:space="preserve">      </w:t>
      </w:r>
      <w:r>
        <w:rPr>
          <w:rFonts w:ascii="Arial" w:hAnsi="Arial" w:cs="Arial"/>
          <w:b/>
          <w:sz w:val="22"/>
          <w:szCs w:val="22"/>
        </w:rPr>
        <w:t>31.12.201</w:t>
      </w:r>
      <w:r w:rsidR="00CC28E7">
        <w:rPr>
          <w:rFonts w:ascii="Arial" w:hAnsi="Arial" w:cs="Arial"/>
          <w:b/>
          <w:sz w:val="22"/>
          <w:szCs w:val="22"/>
        </w:rPr>
        <w:t>8</w:t>
      </w:r>
      <w:r>
        <w:rPr>
          <w:rFonts w:ascii="Arial" w:hAnsi="Arial" w:cs="Arial"/>
          <w:b/>
          <w:sz w:val="22"/>
          <w:szCs w:val="22"/>
        </w:rPr>
        <w:t>r</w:t>
      </w:r>
      <w:r w:rsidRPr="00C41C92">
        <w:rPr>
          <w:rFonts w:ascii="Arial" w:eastAsia="Times New Roman" w:hAnsi="Arial" w:cs="Arial"/>
          <w:sz w:val="22"/>
          <w:szCs w:val="22"/>
          <w:lang w:eastAsia="pl-PL"/>
        </w:rPr>
        <w:tab/>
      </w:r>
    </w:p>
    <w:p w:rsidR="009B79FB" w:rsidRPr="00C41C92" w:rsidRDefault="009B79FB" w:rsidP="00D76041">
      <w:pPr>
        <w:spacing w:line="276" w:lineRule="auto"/>
        <w:jc w:val="both"/>
        <w:rPr>
          <w:rFonts w:ascii="Arial" w:hAnsi="Arial" w:cs="Arial"/>
          <w:sz w:val="22"/>
          <w:szCs w:val="22"/>
        </w:rPr>
      </w:pPr>
      <w:r w:rsidRPr="00C41C92">
        <w:rPr>
          <w:rFonts w:ascii="Arial" w:hAnsi="Arial" w:cs="Arial"/>
          <w:b/>
          <w:sz w:val="22"/>
          <w:szCs w:val="22"/>
        </w:rPr>
        <w:t>VIII. Opis sposobu przygotowania ofert.</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Koszty związane z przygotowaniem i złożeniem oferty ponosi wykonawca z zastrzeżeniem art. 93 ust. 4 ustawy. Wykonawca powinien zapoznać się z całością SIWZ, której integralną część stanowią załączniki.</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Każdy wykonawca może złożyć tylko jedną ofertę, zgodnie z wymaganiami określonymi w SIWZ.</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Oferta </w:t>
      </w:r>
      <w:r>
        <w:rPr>
          <w:rFonts w:ascii="Arial" w:hAnsi="Arial" w:cs="Arial"/>
          <w:sz w:val="22"/>
          <w:szCs w:val="22"/>
        </w:rPr>
        <w:t>z oświadczeniami – pod rygorem nieważności</w:t>
      </w:r>
      <w:r w:rsidRPr="00C41C92">
        <w:rPr>
          <w:rFonts w:ascii="Arial" w:hAnsi="Arial" w:cs="Arial"/>
          <w:sz w:val="22"/>
          <w:szCs w:val="22"/>
        </w:rPr>
        <w:t xml:space="preserve"> powinna być czytelna, napisana w języku polskim na maszynie, komputerze lub nieścieralnym atramentem oraz podpisana przez osobę uprawnioną lub upoważnioną do reprezentowania firmy na zewnątrz, zgodnie z formą reprezentacji wykonawcy określoną w rejestrze handlowym lub innym dokumencie właściwym dla formy organizacyjnej wykonawcy. Oferta może mieć także postać wydruku komputerowego. Wszelkie pisma sporządzone w językach obcych muszą być przetłumaczone na język polski i podczas oceny ofert zamawiający będzie opierał się na tekście przetłumaczonym.</w:t>
      </w:r>
    </w:p>
    <w:p w:rsidR="009B79FB" w:rsidRPr="00DB5E25"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w:t>
      </w:r>
      <w:r w:rsidRPr="00DB5E25">
        <w:rPr>
          <w:rFonts w:ascii="Arial" w:hAnsi="Arial" w:cs="Arial"/>
          <w:sz w:val="22"/>
          <w:szCs w:val="22"/>
        </w:rPr>
        <w:t>lub zmiany w tekście były parafowane własnoręcznie przez osobę podpisującą ofertę. Czyste strony nie muszą być podpisywane.</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Wszelkie oświadczenia i dokumenty powinny być podpisane przez osobę uprawnioną do reprezentowania firmy lub upoważnionego przez nią przedstawiciela. Dokumenty w formie kserokopii powinny być poświadczone na każdej zapisanej stronie „za zgodność z oryginałem” i </w:t>
      </w:r>
      <w:r w:rsidRPr="00C41C92">
        <w:rPr>
          <w:rFonts w:ascii="Arial" w:hAnsi="Arial" w:cs="Arial"/>
          <w:sz w:val="22"/>
          <w:szCs w:val="22"/>
        </w:rPr>
        <w:lastRenderedPageBreak/>
        <w:t xml:space="preserve">opatrzone imienną pieczątką i podpisem osoby uprawnionej lub upoważnionej do reprezentowania firmy na zewnątrz. W przypadku przedstawienia kopii nieczytelnej lub budzącej wątpliwości, co do jej prawdziwości zamawiający zażąda przedstawienia oryginału lub notarialnego potwierdzenia. </w:t>
      </w:r>
    </w:p>
    <w:p w:rsidR="009B79FB" w:rsidRPr="00C41C92" w:rsidRDefault="009B79FB" w:rsidP="00D76041">
      <w:pPr>
        <w:numPr>
          <w:ilvl w:val="0"/>
          <w:numId w:val="7"/>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 przypadku, gdy wykonawcę reprezentuje pełnomocnik, do oferty musi być dołączone pełnomocnictwo określające zakres umocowania i podpisane przez osoby reprezentujące osobę prawną lub fizyczną. </w:t>
      </w:r>
    </w:p>
    <w:p w:rsidR="009B79FB" w:rsidRPr="00027E05" w:rsidRDefault="009B79FB" w:rsidP="00D76041">
      <w:pPr>
        <w:pStyle w:val="Standard"/>
        <w:numPr>
          <w:ilvl w:val="0"/>
          <w:numId w:val="7"/>
        </w:numPr>
        <w:tabs>
          <w:tab w:val="clear" w:pos="644"/>
          <w:tab w:val="num" w:pos="284"/>
        </w:tabs>
        <w:spacing w:line="276" w:lineRule="auto"/>
        <w:ind w:left="284"/>
        <w:rPr>
          <w:rFonts w:ascii="Arial" w:hAnsi="Arial" w:cs="Arial"/>
          <w:b/>
          <w:bCs/>
          <w:sz w:val="22"/>
          <w:szCs w:val="22"/>
        </w:rPr>
      </w:pPr>
      <w:r w:rsidRPr="00554C0E">
        <w:rPr>
          <w:rFonts w:ascii="Arial" w:hAnsi="Arial" w:cs="Arial"/>
          <w:sz w:val="22"/>
          <w:szCs w:val="22"/>
        </w:rPr>
        <w:t xml:space="preserve">Ofertę </w:t>
      </w:r>
      <w:r>
        <w:rPr>
          <w:rFonts w:ascii="Arial" w:hAnsi="Arial" w:cs="Arial"/>
          <w:sz w:val="22"/>
          <w:szCs w:val="22"/>
        </w:rPr>
        <w:t>z załącznikami należy złożyć na drukach  opracowanych</w:t>
      </w:r>
      <w:r w:rsidRPr="00554C0E">
        <w:rPr>
          <w:rFonts w:ascii="Arial" w:hAnsi="Arial" w:cs="Arial"/>
          <w:sz w:val="22"/>
          <w:szCs w:val="22"/>
        </w:rPr>
        <w:t xml:space="preserve"> przez zamawiającego</w:t>
      </w:r>
      <w:r>
        <w:rPr>
          <w:rFonts w:ascii="Arial" w:hAnsi="Arial" w:cs="Arial"/>
          <w:sz w:val="22"/>
          <w:szCs w:val="22"/>
        </w:rPr>
        <w:t xml:space="preserve"> poprzez ich </w:t>
      </w:r>
      <w:r w:rsidRPr="00554C0E">
        <w:rPr>
          <w:rFonts w:ascii="Arial" w:hAnsi="Arial" w:cs="Arial"/>
          <w:sz w:val="22"/>
          <w:szCs w:val="22"/>
        </w:rPr>
        <w:t>wypełnienie na maszynie, komputerze lub ręc</w:t>
      </w:r>
      <w:r>
        <w:rPr>
          <w:rFonts w:ascii="Arial" w:hAnsi="Arial" w:cs="Arial"/>
          <w:sz w:val="22"/>
          <w:szCs w:val="22"/>
        </w:rPr>
        <w:t xml:space="preserve">znie i dołączyć wymagane w SIWZ </w:t>
      </w:r>
      <w:r w:rsidRPr="00554C0E">
        <w:rPr>
          <w:rFonts w:ascii="Arial" w:hAnsi="Arial" w:cs="Arial"/>
          <w:sz w:val="22"/>
          <w:szCs w:val="22"/>
        </w:rPr>
        <w:t xml:space="preserve">dokumenty. Dopuszcza się przepisanie formularzy przez wykonawcę, jednak układ graficzny oraz opisy poszczególnych wierszy i kolumn muszą pozostać bez zmian. Ofertę należy złożyć w dwóch kopertach wewnętrznej i zewnętrznej. Koperta zewnętrzna powinna być opatrzona  napisem: </w:t>
      </w:r>
    </w:p>
    <w:p w:rsidR="009B79FB" w:rsidRPr="009173F4" w:rsidRDefault="009B79FB" w:rsidP="00D76041">
      <w:pPr>
        <w:spacing w:line="276" w:lineRule="auto"/>
        <w:ind w:left="284"/>
        <w:jc w:val="both"/>
        <w:rPr>
          <w:rFonts w:ascii="Arial" w:hAnsi="Arial" w:cs="Arial"/>
          <w:b/>
          <w:i/>
          <w:sz w:val="22"/>
          <w:szCs w:val="22"/>
        </w:rPr>
      </w:pPr>
      <w:r w:rsidRPr="009173F4">
        <w:rPr>
          <w:rFonts w:ascii="Arial" w:hAnsi="Arial" w:cs="Arial"/>
          <w:b/>
          <w:i/>
          <w:sz w:val="22"/>
          <w:szCs w:val="22"/>
        </w:rPr>
        <w:t xml:space="preserve"> </w:t>
      </w:r>
      <w:r>
        <w:rPr>
          <w:rFonts w:ascii="Arial" w:hAnsi="Arial" w:cs="Arial"/>
          <w:b/>
          <w:i/>
          <w:sz w:val="22"/>
          <w:szCs w:val="22"/>
        </w:rPr>
        <w:t>„</w:t>
      </w:r>
      <w:r>
        <w:rPr>
          <w:rFonts w:ascii="Arial" w:hAnsi="Arial"/>
          <w:b/>
          <w:bCs/>
          <w:sz w:val="22"/>
          <w:szCs w:val="22"/>
        </w:rPr>
        <w:t>Zimowe utrzymanie dróg na terenie</w:t>
      </w:r>
      <w:r>
        <w:rPr>
          <w:rFonts w:ascii="Arial" w:hAnsi="Arial"/>
          <w:sz w:val="22"/>
          <w:szCs w:val="22"/>
        </w:rPr>
        <w:t xml:space="preserve"> </w:t>
      </w:r>
      <w:r>
        <w:rPr>
          <w:rFonts w:ascii="Arial" w:hAnsi="Arial"/>
          <w:b/>
          <w:bCs/>
          <w:sz w:val="22"/>
          <w:szCs w:val="22"/>
        </w:rPr>
        <w:t>Gminy Szczytno w 201</w:t>
      </w:r>
      <w:r w:rsidR="00CC28E7">
        <w:rPr>
          <w:rFonts w:ascii="Arial" w:hAnsi="Arial"/>
          <w:b/>
          <w:bCs/>
          <w:sz w:val="22"/>
          <w:szCs w:val="22"/>
        </w:rPr>
        <w:t>8</w:t>
      </w:r>
      <w:r>
        <w:rPr>
          <w:rFonts w:ascii="Arial" w:hAnsi="Arial"/>
          <w:b/>
          <w:bCs/>
          <w:sz w:val="22"/>
          <w:szCs w:val="22"/>
        </w:rPr>
        <w:t>r"</w:t>
      </w:r>
    </w:p>
    <w:p w:rsidR="009B79FB" w:rsidRDefault="009B79FB" w:rsidP="00D76041">
      <w:pPr>
        <w:spacing w:line="276" w:lineRule="auto"/>
        <w:rPr>
          <w:rFonts w:ascii="Arial" w:hAnsi="Arial" w:cs="Arial"/>
          <w:sz w:val="22"/>
          <w:szCs w:val="22"/>
        </w:rPr>
      </w:pPr>
      <w:r>
        <w:rPr>
          <w:rFonts w:ascii="Arial" w:hAnsi="Arial" w:cs="Arial"/>
          <w:b/>
          <w:bCs/>
          <w:i/>
          <w:color w:val="000000"/>
          <w:sz w:val="22"/>
          <w:szCs w:val="22"/>
        </w:rPr>
        <w:t xml:space="preserve">     </w:t>
      </w:r>
      <w:r w:rsidRPr="00CC64AF">
        <w:rPr>
          <w:rFonts w:ascii="Arial" w:hAnsi="Arial" w:cs="Arial"/>
          <w:sz w:val="22"/>
          <w:szCs w:val="22"/>
        </w:rPr>
        <w:t xml:space="preserve">Kopertę wewnętrzną należy oznaczyć nazwą i adresem wykonawcy oraz oznaczeniami jak na  </w:t>
      </w:r>
      <w:r>
        <w:rPr>
          <w:rFonts w:ascii="Arial" w:hAnsi="Arial" w:cs="Arial"/>
          <w:sz w:val="22"/>
          <w:szCs w:val="22"/>
        </w:rPr>
        <w:t xml:space="preserve">    </w:t>
      </w:r>
    </w:p>
    <w:p w:rsidR="009B79FB" w:rsidRDefault="009B79FB" w:rsidP="00D76041">
      <w:pPr>
        <w:spacing w:line="276" w:lineRule="auto"/>
        <w:rPr>
          <w:rFonts w:ascii="Arial" w:hAnsi="Arial" w:cs="Arial"/>
          <w:sz w:val="22"/>
          <w:szCs w:val="22"/>
        </w:rPr>
      </w:pPr>
      <w:r>
        <w:rPr>
          <w:rFonts w:ascii="Arial" w:hAnsi="Arial" w:cs="Arial"/>
          <w:sz w:val="22"/>
          <w:szCs w:val="22"/>
        </w:rPr>
        <w:t xml:space="preserve">     </w:t>
      </w:r>
      <w:r w:rsidRPr="00CC64AF">
        <w:rPr>
          <w:rFonts w:ascii="Arial" w:hAnsi="Arial" w:cs="Arial"/>
          <w:sz w:val="22"/>
          <w:szCs w:val="22"/>
        </w:rPr>
        <w:t xml:space="preserve">kopercie zewnętrznej. Konsekwencje złożenia oferty niezgodnie z w/w opisem ponosi </w:t>
      </w:r>
    </w:p>
    <w:p w:rsidR="009B79FB" w:rsidRPr="00CC64AF" w:rsidRDefault="009B79FB" w:rsidP="00D76041">
      <w:pPr>
        <w:spacing w:line="276" w:lineRule="auto"/>
        <w:rPr>
          <w:rFonts w:ascii="Arial" w:eastAsia="Arial" w:hAnsi="Arial" w:cs="Arial"/>
          <w:sz w:val="22"/>
          <w:szCs w:val="22"/>
        </w:rPr>
      </w:pPr>
      <w:r>
        <w:rPr>
          <w:rFonts w:ascii="Arial" w:hAnsi="Arial" w:cs="Arial"/>
          <w:sz w:val="22"/>
          <w:szCs w:val="22"/>
        </w:rPr>
        <w:t xml:space="preserve">     </w:t>
      </w:r>
      <w:r w:rsidRPr="00CC64AF">
        <w:rPr>
          <w:rFonts w:ascii="Arial" w:hAnsi="Arial" w:cs="Arial"/>
          <w:sz w:val="22"/>
          <w:szCs w:val="22"/>
        </w:rPr>
        <w:t>Wykonawca.</w:t>
      </w:r>
    </w:p>
    <w:p w:rsidR="009B79FB" w:rsidRPr="00C41C92" w:rsidRDefault="009B79FB" w:rsidP="00D76041">
      <w:pPr>
        <w:numPr>
          <w:ilvl w:val="0"/>
          <w:numId w:val="7"/>
        </w:numPr>
        <w:tabs>
          <w:tab w:val="left" w:pos="284"/>
          <w:tab w:val="left" w:pos="426"/>
        </w:tabs>
        <w:spacing w:line="276" w:lineRule="auto"/>
        <w:ind w:left="284" w:hanging="284"/>
        <w:jc w:val="both"/>
        <w:rPr>
          <w:rFonts w:ascii="Arial" w:hAnsi="Arial" w:cs="Arial"/>
          <w:sz w:val="22"/>
          <w:szCs w:val="22"/>
        </w:rPr>
      </w:pPr>
      <w:r w:rsidRPr="00C41C92">
        <w:rPr>
          <w:rFonts w:ascii="Arial" w:hAnsi="Arial" w:cs="Arial"/>
          <w:sz w:val="22"/>
          <w:szCs w:val="22"/>
        </w:rPr>
        <w:t>Wykonawcy występujący jako Spółka Cywilna zobowiązani są do załączenia do oferty umowy Spółki Cywilnej oraz pełnomocnictwa do podpisania oferty w przypadku nie podpisania jej przez wszystkich wspólników spółki.</w:t>
      </w:r>
    </w:p>
    <w:p w:rsidR="009B79FB" w:rsidRPr="00C41C9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Wykonawcy występujący wspólnie muszą ustanowić pełnomocnika do reprezentowania ich w postępowaniu albo reprezentowania w postępowaniu i zawarcia umowy. Upoważnienie musi być udokumentowane pełnomocnictwem podpisanym przez upełnomocnionych przedstawicieli wszystkich wykonawców. Wszelka korespondencja oraz rozliczenia dokonywane będą wyłącznie z wykonawcą występującym jako reprezentant pozostałych.</w:t>
      </w:r>
    </w:p>
    <w:p w:rsidR="009B79FB" w:rsidRPr="00C41C92"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 przypadku składania oferty przez podmioty występujące wspólnie właściwe dokumenty muszą być złożone przez każdy podmiot. Wypełniając formularz oferty, jak również inne dokumenty powołujące się na „Wykonawcę” w miejscu np.: „nazwa i adres wykonawcy” należy wpisać dane dotyczące konsorcjum, a nie pełnomocnika konsorcjum.</w:t>
      </w:r>
    </w:p>
    <w:p w:rsidR="009B79FB" w:rsidRDefault="009B79FB" w:rsidP="00D76041">
      <w:pPr>
        <w:numPr>
          <w:ilvl w:val="0"/>
          <w:numId w:val="7"/>
        </w:numPr>
        <w:tabs>
          <w:tab w:val="left" w:pos="284"/>
          <w:tab w:val="left" w:pos="426"/>
        </w:tabs>
        <w:spacing w:line="276" w:lineRule="auto"/>
        <w:ind w:left="284" w:hanging="426"/>
        <w:jc w:val="both"/>
        <w:rPr>
          <w:rFonts w:ascii="Arial" w:hAnsi="Arial" w:cs="Arial"/>
          <w:sz w:val="22"/>
          <w:szCs w:val="22"/>
        </w:rPr>
      </w:pPr>
      <w:r w:rsidRPr="00C41C92">
        <w:rPr>
          <w:rFonts w:ascii="Arial" w:hAnsi="Arial" w:cs="Arial"/>
          <w:sz w:val="22"/>
          <w:szCs w:val="22"/>
        </w:rPr>
        <w:t>Wykonawcy występujący wspólnie ponoszą solidarną odpowiedzialność za niewykonanie lub nienależyte wykonanie zamówienia.</w:t>
      </w:r>
    </w:p>
    <w:p w:rsidR="009B79FB" w:rsidRPr="006F6D03" w:rsidRDefault="009B79FB" w:rsidP="00D76041">
      <w:pPr>
        <w:tabs>
          <w:tab w:val="left" w:pos="284"/>
          <w:tab w:val="left" w:pos="426"/>
        </w:tabs>
        <w:spacing w:line="276" w:lineRule="auto"/>
        <w:jc w:val="both"/>
        <w:rPr>
          <w:rFonts w:ascii="Arial" w:hAnsi="Arial" w:cs="Arial"/>
          <w:sz w:val="22"/>
          <w:szCs w:val="22"/>
        </w:rPr>
      </w:pPr>
    </w:p>
    <w:p w:rsidR="009B79FB" w:rsidRDefault="009B79FB" w:rsidP="00D76041">
      <w:pPr>
        <w:spacing w:line="276" w:lineRule="auto"/>
        <w:ind w:left="426" w:hanging="426"/>
        <w:jc w:val="both"/>
        <w:rPr>
          <w:rFonts w:ascii="Arial" w:hAnsi="Arial" w:cs="Arial"/>
          <w:b/>
          <w:sz w:val="22"/>
          <w:szCs w:val="22"/>
        </w:rPr>
      </w:pPr>
      <w:r w:rsidRPr="00C41C92">
        <w:rPr>
          <w:rFonts w:ascii="Arial" w:hAnsi="Arial" w:cs="Arial"/>
          <w:b/>
          <w:sz w:val="22"/>
          <w:szCs w:val="22"/>
        </w:rPr>
        <w:t xml:space="preserve">IX. </w:t>
      </w:r>
      <w:r w:rsidRPr="00C41C92">
        <w:rPr>
          <w:rFonts w:ascii="Arial" w:hAnsi="Arial" w:cs="Arial"/>
          <w:b/>
          <w:sz w:val="22"/>
          <w:szCs w:val="22"/>
        </w:rPr>
        <w:tab/>
        <w:t>Warunki udziału w postępowaniu oraz opis sposobu dokonywania oceny spełniania tych warunków.</w:t>
      </w:r>
    </w:p>
    <w:p w:rsidR="009B79FB" w:rsidRDefault="009B79FB" w:rsidP="00D76041">
      <w:pPr>
        <w:tabs>
          <w:tab w:val="left" w:pos="426"/>
          <w:tab w:val="left" w:pos="709"/>
        </w:tabs>
        <w:spacing w:before="120" w:line="276" w:lineRule="auto"/>
        <w:jc w:val="both"/>
        <w:rPr>
          <w:rFonts w:ascii="Arial" w:hAnsi="Arial" w:cs="Arial"/>
          <w:sz w:val="22"/>
          <w:szCs w:val="22"/>
        </w:rPr>
      </w:pPr>
      <w:r>
        <w:rPr>
          <w:rFonts w:ascii="Arial" w:hAnsi="Arial" w:cs="Arial"/>
          <w:sz w:val="22"/>
          <w:szCs w:val="22"/>
        </w:rPr>
        <w:t xml:space="preserve">  1. O</w:t>
      </w:r>
      <w:r w:rsidRPr="0001279E">
        <w:rPr>
          <w:rFonts w:ascii="Arial" w:hAnsi="Arial" w:cs="Arial"/>
          <w:sz w:val="22"/>
          <w:szCs w:val="22"/>
        </w:rPr>
        <w:t xml:space="preserve"> udzielenie zamówienia mogą</w:t>
      </w:r>
      <w:r>
        <w:rPr>
          <w:rFonts w:ascii="Arial" w:hAnsi="Arial" w:cs="Arial"/>
          <w:sz w:val="22"/>
          <w:szCs w:val="22"/>
        </w:rPr>
        <w:t xml:space="preserve"> ubiegać się wykonawcy, którzy spełniają </w:t>
      </w:r>
      <w:r w:rsidRPr="0001279E">
        <w:rPr>
          <w:rFonts w:ascii="Arial" w:hAnsi="Arial" w:cs="Arial"/>
          <w:sz w:val="22"/>
          <w:szCs w:val="22"/>
        </w:rPr>
        <w:t xml:space="preserve"> warunki</w:t>
      </w:r>
      <w:r>
        <w:rPr>
          <w:rFonts w:ascii="Arial" w:hAnsi="Arial" w:cs="Arial"/>
          <w:sz w:val="22"/>
          <w:szCs w:val="22"/>
        </w:rPr>
        <w:t xml:space="preserve"> udziału w      </w:t>
      </w:r>
    </w:p>
    <w:p w:rsidR="009B79FB" w:rsidRDefault="009B79FB" w:rsidP="00D76041">
      <w:pPr>
        <w:tabs>
          <w:tab w:val="left" w:pos="426"/>
          <w:tab w:val="left" w:pos="709"/>
        </w:tabs>
        <w:spacing w:before="120" w:line="276" w:lineRule="auto"/>
        <w:jc w:val="both"/>
        <w:rPr>
          <w:rFonts w:ascii="Arial" w:hAnsi="Arial" w:cs="Arial"/>
          <w:sz w:val="22"/>
          <w:szCs w:val="22"/>
        </w:rPr>
      </w:pPr>
      <w:r>
        <w:rPr>
          <w:rFonts w:ascii="Arial" w:hAnsi="Arial" w:cs="Arial"/>
          <w:sz w:val="22"/>
          <w:szCs w:val="22"/>
        </w:rPr>
        <w:t xml:space="preserve">       postępowaniu dotyczące:</w:t>
      </w:r>
    </w:p>
    <w:p w:rsidR="009B79FB" w:rsidRDefault="009B79FB" w:rsidP="00D76041">
      <w:pPr>
        <w:tabs>
          <w:tab w:val="left" w:pos="709"/>
        </w:tabs>
        <w:spacing w:before="120" w:line="276" w:lineRule="auto"/>
        <w:jc w:val="both"/>
        <w:rPr>
          <w:rFonts w:ascii="Arial" w:hAnsi="Arial" w:cs="Arial"/>
          <w:b/>
          <w:sz w:val="22"/>
          <w:szCs w:val="22"/>
        </w:rPr>
      </w:pPr>
      <w:r>
        <w:rPr>
          <w:rFonts w:ascii="Arial" w:hAnsi="Arial" w:cs="Arial"/>
          <w:b/>
          <w:sz w:val="22"/>
          <w:szCs w:val="22"/>
        </w:rPr>
        <w:t xml:space="preserve">   a) </w:t>
      </w:r>
      <w:r w:rsidRPr="0001279E">
        <w:rPr>
          <w:rFonts w:ascii="Arial" w:hAnsi="Arial" w:cs="Arial"/>
          <w:b/>
          <w:sz w:val="22"/>
          <w:szCs w:val="22"/>
        </w:rPr>
        <w:t xml:space="preserve">posiadają kompetencje lub uprawnienia do prowadzenia określonej działalności </w:t>
      </w:r>
      <w:r>
        <w:rPr>
          <w:rFonts w:ascii="Arial" w:hAnsi="Arial" w:cs="Arial"/>
          <w:b/>
          <w:sz w:val="22"/>
          <w:szCs w:val="22"/>
        </w:rPr>
        <w:t xml:space="preserve">   </w:t>
      </w:r>
    </w:p>
    <w:p w:rsidR="009B79FB" w:rsidRDefault="009B79FB" w:rsidP="00D76041">
      <w:pPr>
        <w:tabs>
          <w:tab w:val="left" w:pos="709"/>
        </w:tabs>
        <w:spacing w:before="120" w:line="276" w:lineRule="auto"/>
        <w:jc w:val="both"/>
        <w:rPr>
          <w:rFonts w:ascii="Arial" w:hAnsi="Arial" w:cs="Arial"/>
          <w:sz w:val="22"/>
          <w:szCs w:val="22"/>
        </w:rPr>
      </w:pPr>
      <w:r>
        <w:rPr>
          <w:rFonts w:ascii="Arial" w:hAnsi="Arial" w:cs="Arial"/>
          <w:b/>
          <w:sz w:val="22"/>
          <w:szCs w:val="22"/>
        </w:rPr>
        <w:t xml:space="preserve">       </w:t>
      </w:r>
      <w:r w:rsidRPr="0001279E">
        <w:rPr>
          <w:rFonts w:ascii="Arial" w:hAnsi="Arial" w:cs="Arial"/>
          <w:b/>
          <w:sz w:val="22"/>
          <w:szCs w:val="22"/>
        </w:rPr>
        <w:t>zawodowej o ile wynika to z odrębnych przepisów</w:t>
      </w:r>
      <w:r w:rsidRPr="0001279E">
        <w:rPr>
          <w:rFonts w:ascii="Arial" w:hAnsi="Arial" w:cs="Arial"/>
          <w:sz w:val="22"/>
          <w:szCs w:val="22"/>
        </w:rPr>
        <w:t xml:space="preserve">. </w:t>
      </w:r>
    </w:p>
    <w:p w:rsidR="009B79FB" w:rsidRDefault="009B79FB" w:rsidP="00D76041">
      <w:pPr>
        <w:spacing w:line="276" w:lineRule="auto"/>
        <w:jc w:val="both"/>
        <w:rPr>
          <w:rFonts w:ascii="Arial" w:hAnsi="Arial" w:cs="Arial"/>
          <w:i/>
          <w:sz w:val="22"/>
          <w:szCs w:val="22"/>
        </w:rPr>
      </w:pPr>
      <w:r>
        <w:rPr>
          <w:rFonts w:ascii="Arial" w:hAnsi="Arial" w:cs="Arial"/>
          <w:b/>
          <w:sz w:val="22"/>
          <w:szCs w:val="22"/>
        </w:rPr>
        <w:t xml:space="preserve">       </w:t>
      </w:r>
      <w:r>
        <w:rPr>
          <w:rFonts w:ascii="Arial" w:hAnsi="Arial" w:cs="Arial"/>
          <w:i/>
          <w:sz w:val="22"/>
          <w:szCs w:val="22"/>
        </w:rPr>
        <w:t xml:space="preserve">Warunek będzie spełniony jeżeli z oświadczenia o spełnieniu warunków, będzie wynikało    </w:t>
      </w:r>
    </w:p>
    <w:p w:rsidR="009B79FB" w:rsidRPr="00060804" w:rsidRDefault="009B79FB" w:rsidP="00D76041">
      <w:pPr>
        <w:spacing w:line="276" w:lineRule="auto"/>
        <w:ind w:left="284" w:hanging="284"/>
        <w:jc w:val="both"/>
        <w:rPr>
          <w:rFonts w:ascii="Arial" w:hAnsi="Arial" w:cs="Arial"/>
          <w:i/>
          <w:sz w:val="22"/>
          <w:szCs w:val="22"/>
        </w:rPr>
      </w:pPr>
      <w:r>
        <w:rPr>
          <w:rFonts w:ascii="Arial" w:hAnsi="Arial" w:cs="Arial"/>
          <w:i/>
          <w:sz w:val="22"/>
          <w:szCs w:val="22"/>
        </w:rPr>
        <w:t xml:space="preserve">             że Wykonawca spełnia przedmiotowy warunek.</w:t>
      </w:r>
    </w:p>
    <w:p w:rsidR="009B79FB" w:rsidRPr="0001279E" w:rsidRDefault="009B79FB" w:rsidP="00D76041">
      <w:pPr>
        <w:tabs>
          <w:tab w:val="left" w:pos="709"/>
        </w:tabs>
        <w:spacing w:before="120" w:line="276" w:lineRule="auto"/>
        <w:jc w:val="both"/>
        <w:rPr>
          <w:rFonts w:ascii="Arial" w:hAnsi="Arial" w:cs="Arial"/>
          <w:sz w:val="22"/>
          <w:szCs w:val="22"/>
        </w:rPr>
      </w:pPr>
      <w:r>
        <w:rPr>
          <w:rFonts w:ascii="Arial" w:hAnsi="Arial" w:cs="Arial"/>
          <w:b/>
          <w:sz w:val="22"/>
          <w:szCs w:val="22"/>
        </w:rPr>
        <w:t xml:space="preserve">     b) </w:t>
      </w:r>
      <w:r w:rsidRPr="0001279E">
        <w:rPr>
          <w:rFonts w:ascii="Arial" w:hAnsi="Arial" w:cs="Arial"/>
          <w:b/>
          <w:sz w:val="22"/>
          <w:szCs w:val="22"/>
        </w:rPr>
        <w:t>znajdują się w sytuacji ekonomicznej i finansowej zapewniającej wykonanie zadania</w:t>
      </w:r>
      <w:r w:rsidRPr="0001279E">
        <w:rPr>
          <w:rFonts w:ascii="Arial" w:hAnsi="Arial" w:cs="Arial"/>
          <w:sz w:val="22"/>
          <w:szCs w:val="22"/>
        </w:rPr>
        <w:t>.</w:t>
      </w:r>
    </w:p>
    <w:p w:rsidR="009B79FB" w:rsidRDefault="009B79FB" w:rsidP="00D76041">
      <w:pPr>
        <w:spacing w:line="276" w:lineRule="auto"/>
        <w:ind w:left="284" w:hanging="284"/>
        <w:jc w:val="both"/>
        <w:rPr>
          <w:rFonts w:ascii="Arial" w:hAnsi="Arial" w:cs="Arial"/>
          <w:i/>
          <w:sz w:val="22"/>
          <w:szCs w:val="22"/>
        </w:rPr>
      </w:pPr>
      <w:r>
        <w:rPr>
          <w:rFonts w:ascii="Arial" w:hAnsi="Arial" w:cs="Arial"/>
          <w:i/>
          <w:sz w:val="22"/>
          <w:szCs w:val="22"/>
        </w:rPr>
        <w:t xml:space="preserve">         </w:t>
      </w:r>
      <w:r w:rsidRPr="0041605A">
        <w:rPr>
          <w:rFonts w:ascii="Arial" w:hAnsi="Arial" w:cs="Arial"/>
          <w:i/>
          <w:sz w:val="22"/>
          <w:szCs w:val="22"/>
        </w:rPr>
        <w:t xml:space="preserve"> </w:t>
      </w:r>
      <w:r>
        <w:rPr>
          <w:rFonts w:ascii="Arial" w:hAnsi="Arial" w:cs="Arial"/>
          <w:i/>
          <w:sz w:val="22"/>
          <w:szCs w:val="22"/>
        </w:rPr>
        <w:t xml:space="preserve">Warunek będzie spełniony jeżeli z oświadczenia o spełnieniu warunków, będzie wynikało    </w:t>
      </w:r>
    </w:p>
    <w:p w:rsidR="009B79FB" w:rsidRPr="00060804" w:rsidRDefault="009B79FB" w:rsidP="00D76041">
      <w:pPr>
        <w:spacing w:line="276" w:lineRule="auto"/>
        <w:ind w:left="284" w:hanging="284"/>
        <w:jc w:val="both"/>
        <w:rPr>
          <w:rFonts w:ascii="Arial" w:hAnsi="Arial" w:cs="Arial"/>
          <w:i/>
          <w:sz w:val="22"/>
          <w:szCs w:val="22"/>
        </w:rPr>
      </w:pPr>
      <w:r>
        <w:rPr>
          <w:rFonts w:ascii="Arial" w:hAnsi="Arial" w:cs="Arial"/>
          <w:i/>
          <w:sz w:val="22"/>
          <w:szCs w:val="22"/>
        </w:rPr>
        <w:t xml:space="preserve">          że Wykonawca spełnia przedmiotowy warunek.</w:t>
      </w:r>
    </w:p>
    <w:p w:rsidR="009B79FB" w:rsidRPr="0001279E" w:rsidRDefault="009B79FB" w:rsidP="00D76041">
      <w:pPr>
        <w:tabs>
          <w:tab w:val="left" w:pos="709"/>
        </w:tabs>
        <w:spacing w:before="120" w:line="276" w:lineRule="auto"/>
        <w:jc w:val="both"/>
        <w:rPr>
          <w:rFonts w:ascii="Arial" w:hAnsi="Arial" w:cs="Arial"/>
          <w:b/>
          <w:sz w:val="22"/>
          <w:szCs w:val="22"/>
        </w:rPr>
      </w:pPr>
      <w:r>
        <w:rPr>
          <w:rFonts w:ascii="Arial" w:hAnsi="Arial" w:cs="Arial"/>
          <w:b/>
          <w:sz w:val="22"/>
          <w:szCs w:val="22"/>
        </w:rPr>
        <w:t xml:space="preserve">     c) </w:t>
      </w:r>
      <w:r w:rsidRPr="0001279E">
        <w:rPr>
          <w:rFonts w:ascii="Arial" w:hAnsi="Arial" w:cs="Arial"/>
          <w:b/>
          <w:sz w:val="22"/>
          <w:szCs w:val="22"/>
        </w:rPr>
        <w:t xml:space="preserve">posiadają zdolności techniczne i zawodowe  </w:t>
      </w:r>
    </w:p>
    <w:p w:rsidR="009A08E0" w:rsidRDefault="009B79FB" w:rsidP="00D76041">
      <w:pPr>
        <w:widowControl w:val="0"/>
        <w:tabs>
          <w:tab w:val="left" w:pos="1620"/>
        </w:tabs>
        <w:spacing w:line="276" w:lineRule="auto"/>
        <w:jc w:val="both"/>
        <w:rPr>
          <w:rFonts w:ascii="Arial" w:hAnsi="Arial"/>
          <w:i/>
          <w:sz w:val="22"/>
          <w:szCs w:val="22"/>
        </w:rPr>
      </w:pPr>
      <w:r w:rsidRPr="009E0C2B">
        <w:rPr>
          <w:rFonts w:ascii="Arial" w:hAnsi="Arial"/>
          <w:i/>
          <w:sz w:val="22"/>
          <w:szCs w:val="22"/>
        </w:rPr>
        <w:t xml:space="preserve">         Zamawiający uzna warunek za spełniony jeżeli Wykonawca posiada sprzętu w ilościach:</w:t>
      </w:r>
    </w:p>
    <w:p w:rsidR="009A08E0" w:rsidRDefault="009A08E0" w:rsidP="00D76041">
      <w:pPr>
        <w:widowControl w:val="0"/>
        <w:tabs>
          <w:tab w:val="left" w:pos="1620"/>
        </w:tabs>
        <w:spacing w:line="276" w:lineRule="auto"/>
        <w:jc w:val="both"/>
        <w:rPr>
          <w:rFonts w:ascii="Arial" w:hAnsi="Arial"/>
          <w:i/>
          <w:sz w:val="22"/>
          <w:szCs w:val="22"/>
        </w:rPr>
      </w:pPr>
    </w:p>
    <w:p w:rsidR="009A08E0" w:rsidRPr="00587B79" w:rsidRDefault="009B79FB" w:rsidP="00D76041">
      <w:pPr>
        <w:widowControl w:val="0"/>
        <w:tabs>
          <w:tab w:val="left" w:pos="1620"/>
        </w:tabs>
        <w:spacing w:line="276" w:lineRule="auto"/>
        <w:jc w:val="both"/>
        <w:rPr>
          <w:rFonts w:ascii="Arial" w:hAnsi="Arial"/>
          <w:i/>
          <w:sz w:val="22"/>
          <w:szCs w:val="22"/>
        </w:rPr>
      </w:pPr>
      <w:r>
        <w:rPr>
          <w:rFonts w:ascii="Arial" w:hAnsi="Arial"/>
          <w:i/>
          <w:sz w:val="22"/>
          <w:szCs w:val="22"/>
        </w:rPr>
        <w:t xml:space="preserve">  </w:t>
      </w:r>
      <w:r w:rsidR="009A08E0" w:rsidRPr="00587B79">
        <w:rPr>
          <w:rFonts w:ascii="Arial" w:hAnsi="Arial"/>
          <w:i/>
          <w:sz w:val="22"/>
          <w:szCs w:val="22"/>
        </w:rPr>
        <w:t>1. Oferta na odśnieżenie i likwidację śliskości jednego rejonu:</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3 szt. i rozrzutnikiem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 xml:space="preserve">   </w:t>
      </w:r>
    </w:p>
    <w:p w:rsidR="009A08E0" w:rsidRPr="00587B79" w:rsidRDefault="009A08E0"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koparko – ładowarka lub ciągnik z ładowaczem czołowym – sztuk 1,</w:t>
      </w:r>
    </w:p>
    <w:p w:rsidR="009A08E0" w:rsidRPr="00587B79" w:rsidRDefault="009A08E0" w:rsidP="00F458C9">
      <w:pPr>
        <w:pStyle w:val="Standard"/>
        <w:spacing w:line="276" w:lineRule="auto"/>
        <w:jc w:val="both"/>
        <w:rPr>
          <w:rFonts w:ascii="Arial" w:eastAsia="Times New Roman" w:hAnsi="Arial" w:cs="Times New Roman"/>
          <w:i/>
          <w:sz w:val="22"/>
          <w:szCs w:val="22"/>
          <w:lang w:bidi="ar-SA"/>
        </w:rPr>
      </w:pP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2. Oferta na odśnieżenie i likwidację śliskości dwóch rejonów:</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lastRenderedPageBreak/>
        <w:t xml:space="preserve">       - ciągnik z pługiem śnieżnym lub włóką – 5 szt. i rozrzutnikiem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koparko – ładowarka lub ciągnik z ładowaczem czołowym – sztuk 1,</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3. Oferta na odśnieżenie i likwidację śliskości trzech rejonów:</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7 szt. i 2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9A08E0" w:rsidRPr="00587B79" w:rsidRDefault="009A08E0"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koparko – ładowarka lub ciągnik z ładowaczem czołowym – sztuk 2</w:t>
      </w:r>
    </w:p>
    <w:p w:rsidR="009A08E0" w:rsidRPr="00587B79" w:rsidRDefault="009A08E0" w:rsidP="00D76041">
      <w:pPr>
        <w:pStyle w:val="Standard"/>
        <w:tabs>
          <w:tab w:val="left" w:pos="360"/>
        </w:tabs>
        <w:spacing w:line="276" w:lineRule="auto"/>
        <w:ind w:left="360"/>
        <w:jc w:val="both"/>
        <w:rPr>
          <w:rFonts w:ascii="Arial" w:eastAsia="Times New Roman" w:hAnsi="Arial" w:cs="Times New Roman"/>
          <w:i/>
          <w:sz w:val="22"/>
          <w:szCs w:val="22"/>
          <w:lang w:bidi="ar-SA"/>
        </w:rPr>
      </w:pP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4. Oferta na odśnieżanie i likwidację śliskości czterech rejonów:</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10 szt. i 3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9A08E0" w:rsidRPr="00587B79" w:rsidRDefault="009A08E0"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koparko – ładowarka lub ciągnik z ładowaczem czołowym – sztuk 2</w:t>
      </w:r>
    </w:p>
    <w:p w:rsidR="009A08E0" w:rsidRPr="00587B79" w:rsidRDefault="009A08E0" w:rsidP="00D76041">
      <w:pPr>
        <w:pStyle w:val="Standard"/>
        <w:tabs>
          <w:tab w:val="left" w:pos="0"/>
        </w:tabs>
        <w:spacing w:line="276" w:lineRule="auto"/>
        <w:jc w:val="both"/>
        <w:rPr>
          <w:rFonts w:ascii="Arial" w:eastAsia="Times New Roman" w:hAnsi="Arial" w:cs="Times New Roman"/>
          <w:i/>
          <w:sz w:val="22"/>
          <w:szCs w:val="22"/>
          <w:lang w:bidi="ar-SA"/>
        </w:rPr>
      </w:pPr>
    </w:p>
    <w:p w:rsidR="009A08E0" w:rsidRPr="00587B79" w:rsidRDefault="009A08E0" w:rsidP="00D76041">
      <w:pPr>
        <w:pStyle w:val="Standard"/>
        <w:tabs>
          <w:tab w:val="left" w:pos="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5. Oferta na odśnieżenie i likwidację śliskości pięciu rejonów:</w:t>
      </w:r>
    </w:p>
    <w:p w:rsidR="009A08E0" w:rsidRPr="00587B79" w:rsidRDefault="009A08E0"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12 szt. i 3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p>
    <w:p w:rsidR="009A08E0" w:rsidRPr="00587B79" w:rsidRDefault="009A08E0" w:rsidP="00D76041">
      <w:pPr>
        <w:pStyle w:val="Standard"/>
        <w:tabs>
          <w:tab w:val="left" w:pos="0"/>
        </w:tabs>
        <w:spacing w:line="276" w:lineRule="auto"/>
        <w:jc w:val="both"/>
        <w:rPr>
          <w:i/>
        </w:rPr>
      </w:pPr>
      <w:r w:rsidRPr="00587B79">
        <w:rPr>
          <w:rFonts w:ascii="Arial" w:eastAsia="Times New Roman" w:hAnsi="Arial" w:cs="Times New Roman"/>
          <w:i/>
          <w:sz w:val="22"/>
          <w:szCs w:val="22"/>
          <w:lang w:bidi="ar-SA"/>
        </w:rPr>
        <w:t xml:space="preserve">      -  koparko – ładowarka lub ciągnik z ładowaczem czołowym – sztuk 3.</w:t>
      </w:r>
    </w:p>
    <w:p w:rsidR="009B79FB" w:rsidRDefault="009B79FB" w:rsidP="00D76041">
      <w:pPr>
        <w:pStyle w:val="Standard"/>
        <w:tabs>
          <w:tab w:val="left" w:pos="810"/>
        </w:tabs>
        <w:spacing w:line="276" w:lineRule="auto"/>
        <w:jc w:val="both"/>
        <w:rPr>
          <w:rFonts w:ascii="Arial" w:hAnsi="Arial"/>
          <w:i/>
          <w:sz w:val="22"/>
          <w:szCs w:val="22"/>
        </w:rPr>
      </w:pPr>
    </w:p>
    <w:p w:rsidR="009B79FB" w:rsidRDefault="009B79FB" w:rsidP="00D76041">
      <w:pPr>
        <w:tabs>
          <w:tab w:val="left" w:pos="360"/>
        </w:tabs>
        <w:spacing w:line="276" w:lineRule="auto"/>
        <w:jc w:val="both"/>
        <w:rPr>
          <w:rFonts w:ascii="Arial" w:hAnsi="Arial" w:cs="Arial"/>
          <w:sz w:val="22"/>
          <w:szCs w:val="22"/>
        </w:rPr>
      </w:pPr>
      <w:r>
        <w:rPr>
          <w:rFonts w:ascii="Arial" w:hAnsi="Arial" w:cs="Arial"/>
          <w:sz w:val="22"/>
          <w:szCs w:val="22"/>
        </w:rPr>
        <w:t xml:space="preserve">    d.) znajdują się w sytuacji ekonomicznej i finansowej gwarantującej wykonanie zamówienia </w:t>
      </w:r>
    </w:p>
    <w:p w:rsidR="009B79FB" w:rsidRDefault="009B79FB" w:rsidP="00D76041">
      <w:pPr>
        <w:tabs>
          <w:tab w:val="left" w:pos="360"/>
        </w:tabs>
        <w:spacing w:line="276" w:lineRule="auto"/>
        <w:jc w:val="both"/>
        <w:rPr>
          <w:rFonts w:ascii="Arial" w:hAnsi="Arial" w:cs="Arial"/>
          <w:sz w:val="22"/>
          <w:szCs w:val="22"/>
        </w:rPr>
      </w:pPr>
      <w:r>
        <w:rPr>
          <w:rFonts w:ascii="Arial" w:hAnsi="Arial" w:cs="Arial"/>
          <w:sz w:val="22"/>
          <w:szCs w:val="22"/>
        </w:rPr>
        <w:t xml:space="preserve">           </w:t>
      </w:r>
    </w:p>
    <w:p w:rsidR="009B79FB" w:rsidRDefault="009B79FB" w:rsidP="00D76041">
      <w:pPr>
        <w:spacing w:line="276" w:lineRule="auto"/>
        <w:ind w:left="284" w:hanging="284"/>
        <w:jc w:val="both"/>
        <w:rPr>
          <w:rFonts w:ascii="Arial" w:hAnsi="Arial" w:cs="Arial"/>
          <w:i/>
          <w:sz w:val="22"/>
          <w:szCs w:val="22"/>
        </w:rPr>
      </w:pPr>
      <w:r>
        <w:rPr>
          <w:rFonts w:ascii="Arial" w:hAnsi="Arial" w:cs="Arial"/>
          <w:sz w:val="22"/>
          <w:szCs w:val="22"/>
        </w:rPr>
        <w:t xml:space="preserve">          </w:t>
      </w:r>
      <w:r>
        <w:rPr>
          <w:rFonts w:ascii="Arial" w:hAnsi="Arial" w:cs="Arial"/>
          <w:i/>
          <w:sz w:val="22"/>
          <w:szCs w:val="22"/>
        </w:rPr>
        <w:t xml:space="preserve">Warunek będzie spełniony jeżeli z oświadczenia o spełnieniu warunków, będzie wynikało    </w:t>
      </w:r>
    </w:p>
    <w:p w:rsidR="009B79FB" w:rsidRPr="00060804" w:rsidRDefault="009B79FB" w:rsidP="00D76041">
      <w:pPr>
        <w:spacing w:line="276" w:lineRule="auto"/>
        <w:ind w:left="284" w:hanging="284"/>
        <w:jc w:val="both"/>
        <w:rPr>
          <w:rFonts w:ascii="Arial" w:hAnsi="Arial" w:cs="Arial"/>
          <w:i/>
          <w:sz w:val="22"/>
          <w:szCs w:val="22"/>
        </w:rPr>
      </w:pPr>
      <w:r>
        <w:rPr>
          <w:rFonts w:ascii="Arial" w:hAnsi="Arial" w:cs="Arial"/>
          <w:i/>
          <w:sz w:val="22"/>
          <w:szCs w:val="22"/>
        </w:rPr>
        <w:t xml:space="preserve">          że Wykonawca spełnia przedmiotowy warunek.</w:t>
      </w:r>
    </w:p>
    <w:p w:rsidR="001E2D22" w:rsidRDefault="001E2D22" w:rsidP="00D76041">
      <w:pPr>
        <w:spacing w:line="276" w:lineRule="auto"/>
        <w:rPr>
          <w:rFonts w:ascii="Arial" w:hAnsi="Arial" w:cs="Arial"/>
          <w:b/>
          <w:sz w:val="22"/>
          <w:szCs w:val="22"/>
        </w:rPr>
      </w:pPr>
    </w:p>
    <w:p w:rsidR="001E2D22" w:rsidRDefault="001E2D22" w:rsidP="00D76041">
      <w:pPr>
        <w:spacing w:line="276" w:lineRule="auto"/>
        <w:rPr>
          <w:rFonts w:ascii="Arial" w:hAnsi="Arial" w:cs="Arial"/>
          <w:b/>
          <w:sz w:val="22"/>
          <w:szCs w:val="22"/>
        </w:rPr>
      </w:pPr>
      <w:r>
        <w:rPr>
          <w:rFonts w:ascii="Arial" w:hAnsi="Arial" w:cs="Arial"/>
          <w:b/>
          <w:sz w:val="22"/>
          <w:szCs w:val="22"/>
        </w:rPr>
        <w:t xml:space="preserve">  </w:t>
      </w:r>
      <w:r w:rsidRPr="00BE5386">
        <w:rPr>
          <w:rFonts w:ascii="Arial" w:hAnsi="Arial" w:cs="Arial"/>
          <w:b/>
          <w:sz w:val="22"/>
          <w:szCs w:val="22"/>
        </w:rPr>
        <w:t>2</w:t>
      </w:r>
      <w:r w:rsidRPr="00BE5386">
        <w:rPr>
          <w:rFonts w:ascii="Arial" w:hAnsi="Arial" w:cs="Arial"/>
          <w:sz w:val="22"/>
          <w:szCs w:val="22"/>
        </w:rPr>
        <w:t>.</w:t>
      </w:r>
      <w:r w:rsidRPr="00BE5386">
        <w:rPr>
          <w:rFonts w:ascii="Arial" w:hAnsi="Arial" w:cs="Arial"/>
          <w:b/>
          <w:sz w:val="22"/>
          <w:szCs w:val="22"/>
        </w:rPr>
        <w:t xml:space="preserve"> Zamawiający przewiduje wykluczenie wykonawcy na podstawie art. 24 ust 5 pkt.1-8   </w:t>
      </w:r>
    </w:p>
    <w:p w:rsidR="001E2D22" w:rsidRPr="00BE5386" w:rsidRDefault="001E2D22" w:rsidP="00D76041">
      <w:pPr>
        <w:spacing w:line="276" w:lineRule="auto"/>
        <w:rPr>
          <w:rFonts w:ascii="Arial" w:hAnsi="Arial" w:cs="Arial"/>
          <w:b/>
          <w:sz w:val="22"/>
          <w:szCs w:val="22"/>
        </w:rPr>
      </w:pPr>
      <w:r w:rsidRPr="00BE5386">
        <w:rPr>
          <w:rFonts w:ascii="Arial" w:hAnsi="Arial" w:cs="Arial"/>
          <w:b/>
          <w:sz w:val="22"/>
          <w:szCs w:val="22"/>
        </w:rPr>
        <w:t xml:space="preserve">  3.  O udzielenie zamówienia mogą ubiegać się wykonawcy, którzy nie podlegają </w:t>
      </w:r>
    </w:p>
    <w:p w:rsidR="001E2D22" w:rsidRPr="00BE5386" w:rsidRDefault="001E2D22" w:rsidP="00D76041">
      <w:pPr>
        <w:tabs>
          <w:tab w:val="left" w:pos="426"/>
          <w:tab w:val="left" w:pos="709"/>
        </w:tabs>
        <w:spacing w:line="276" w:lineRule="auto"/>
        <w:jc w:val="both"/>
        <w:rPr>
          <w:rFonts w:ascii="Arial" w:hAnsi="Arial" w:cs="Arial"/>
          <w:sz w:val="22"/>
          <w:szCs w:val="22"/>
        </w:rPr>
      </w:pPr>
      <w:r w:rsidRPr="00BE5386">
        <w:rPr>
          <w:rFonts w:ascii="Arial" w:hAnsi="Arial" w:cs="Arial"/>
          <w:b/>
          <w:sz w:val="22"/>
          <w:szCs w:val="22"/>
        </w:rPr>
        <w:t xml:space="preserve">       wykluczeniu na podstawie art.24 ust.1 pkt 12-23 oraz art. 24 ust.5 pkt.1-8 ustawy</w:t>
      </w:r>
    </w:p>
    <w:p w:rsidR="003E2EBC" w:rsidRDefault="003E2EBC" w:rsidP="00D76041">
      <w:pPr>
        <w:tabs>
          <w:tab w:val="left" w:pos="360"/>
          <w:tab w:val="num" w:pos="720"/>
        </w:tabs>
        <w:spacing w:line="276" w:lineRule="auto"/>
        <w:jc w:val="both"/>
        <w:rPr>
          <w:rFonts w:ascii="Arial" w:hAnsi="Arial" w:cs="Arial"/>
          <w:b/>
          <w:i/>
          <w:sz w:val="22"/>
          <w:szCs w:val="22"/>
        </w:rPr>
      </w:pPr>
    </w:p>
    <w:p w:rsidR="003E2EBC" w:rsidRDefault="003E2EBC" w:rsidP="00D76041">
      <w:pPr>
        <w:tabs>
          <w:tab w:val="left" w:pos="360"/>
          <w:tab w:val="num" w:pos="720"/>
        </w:tabs>
        <w:spacing w:line="276" w:lineRule="auto"/>
        <w:jc w:val="both"/>
        <w:rPr>
          <w:rFonts w:ascii="Arial" w:hAnsi="Arial" w:cs="Arial"/>
          <w:b/>
          <w:sz w:val="22"/>
          <w:szCs w:val="22"/>
        </w:rPr>
      </w:pPr>
      <w:r w:rsidRPr="00BE5386">
        <w:rPr>
          <w:rFonts w:ascii="Arial" w:hAnsi="Arial" w:cs="Arial"/>
          <w:b/>
          <w:sz w:val="22"/>
          <w:szCs w:val="22"/>
        </w:rPr>
        <w:t xml:space="preserve">X. </w:t>
      </w:r>
      <w:r w:rsidRPr="00BE5386">
        <w:rPr>
          <w:rFonts w:ascii="Arial" w:hAnsi="Arial" w:cs="Arial"/>
          <w:b/>
          <w:sz w:val="22"/>
          <w:szCs w:val="22"/>
        </w:rPr>
        <w:tab/>
        <w:t xml:space="preserve">Wykaz oświadczeń lub dokumentów potwierdzających  spełnienie warunków udziału w </w:t>
      </w:r>
      <w:r>
        <w:rPr>
          <w:rFonts w:ascii="Arial" w:hAnsi="Arial" w:cs="Arial"/>
          <w:b/>
          <w:sz w:val="22"/>
          <w:szCs w:val="22"/>
        </w:rPr>
        <w:t xml:space="preserve">  </w:t>
      </w:r>
    </w:p>
    <w:p w:rsidR="003E2EBC" w:rsidRPr="00BE5386" w:rsidRDefault="003E2EBC" w:rsidP="00D76041">
      <w:pPr>
        <w:tabs>
          <w:tab w:val="left" w:pos="360"/>
          <w:tab w:val="num" w:pos="720"/>
        </w:tabs>
        <w:spacing w:line="276" w:lineRule="auto"/>
        <w:jc w:val="both"/>
        <w:rPr>
          <w:rFonts w:ascii="Arial" w:hAnsi="Arial" w:cs="Arial"/>
          <w:b/>
          <w:sz w:val="22"/>
          <w:szCs w:val="22"/>
        </w:rPr>
      </w:pPr>
      <w:r>
        <w:rPr>
          <w:rFonts w:ascii="Arial" w:hAnsi="Arial" w:cs="Arial"/>
          <w:b/>
          <w:sz w:val="22"/>
          <w:szCs w:val="22"/>
        </w:rPr>
        <w:t xml:space="preserve">      </w:t>
      </w:r>
      <w:r w:rsidRPr="00BE5386">
        <w:rPr>
          <w:rFonts w:ascii="Arial" w:hAnsi="Arial" w:cs="Arial"/>
          <w:b/>
          <w:sz w:val="22"/>
          <w:szCs w:val="22"/>
        </w:rPr>
        <w:t xml:space="preserve">postępowaniu oraz brak podstaw wykluczenia.  </w:t>
      </w:r>
    </w:p>
    <w:p w:rsidR="003E2EBC" w:rsidRDefault="003E2EBC" w:rsidP="00D76041">
      <w:pPr>
        <w:suppressAutoHyphens w:val="0"/>
        <w:spacing w:line="276" w:lineRule="auto"/>
        <w:jc w:val="both"/>
        <w:rPr>
          <w:rFonts w:ascii="Arial" w:hAnsi="Arial" w:cs="Arial"/>
          <w:sz w:val="22"/>
          <w:szCs w:val="22"/>
        </w:rPr>
      </w:pPr>
      <w:r w:rsidRPr="00BE5386">
        <w:rPr>
          <w:rFonts w:ascii="Arial" w:hAnsi="Arial" w:cs="Arial"/>
          <w:sz w:val="22"/>
          <w:szCs w:val="22"/>
        </w:rPr>
        <w:t>1.</w:t>
      </w:r>
      <w:r>
        <w:rPr>
          <w:rFonts w:ascii="Arial" w:hAnsi="Arial" w:cs="Arial"/>
          <w:sz w:val="22"/>
          <w:szCs w:val="22"/>
        </w:rPr>
        <w:t xml:space="preserve"> </w:t>
      </w:r>
      <w:r w:rsidRPr="00BE5386">
        <w:rPr>
          <w:rFonts w:ascii="Arial" w:hAnsi="Arial" w:cs="Arial"/>
          <w:b/>
          <w:sz w:val="22"/>
          <w:szCs w:val="22"/>
        </w:rPr>
        <w:t xml:space="preserve"> </w:t>
      </w:r>
      <w:r w:rsidRPr="00BE5386">
        <w:rPr>
          <w:rFonts w:ascii="Arial" w:hAnsi="Arial" w:cs="Arial"/>
          <w:sz w:val="22"/>
          <w:szCs w:val="22"/>
        </w:rPr>
        <w:t xml:space="preserve">W celu potwierdzenia spełnienia warunków udziału w postępowaniu wykonawca winien dołączyć  </w:t>
      </w:r>
    </w:p>
    <w:p w:rsidR="003E2EBC" w:rsidRPr="00BE5386" w:rsidRDefault="003E2EBC" w:rsidP="00D76041">
      <w:pPr>
        <w:suppressAutoHyphens w:val="0"/>
        <w:spacing w:line="276" w:lineRule="auto"/>
        <w:jc w:val="both"/>
        <w:rPr>
          <w:rFonts w:ascii="Arial" w:hAnsi="Arial" w:cs="Arial"/>
          <w:sz w:val="22"/>
          <w:szCs w:val="22"/>
        </w:rPr>
      </w:pPr>
      <w:r>
        <w:rPr>
          <w:rFonts w:ascii="Arial" w:hAnsi="Arial" w:cs="Arial"/>
          <w:sz w:val="22"/>
          <w:szCs w:val="22"/>
        </w:rPr>
        <w:t xml:space="preserve">      </w:t>
      </w:r>
      <w:r w:rsidRPr="00BE5386">
        <w:rPr>
          <w:rFonts w:ascii="Arial" w:hAnsi="Arial" w:cs="Arial"/>
          <w:sz w:val="22"/>
          <w:szCs w:val="22"/>
        </w:rPr>
        <w:t xml:space="preserve">następujące dokumenty:   </w:t>
      </w:r>
    </w:p>
    <w:p w:rsidR="003E2EBC" w:rsidRDefault="00184F15" w:rsidP="00D76041">
      <w:pPr>
        <w:spacing w:line="276" w:lineRule="auto"/>
        <w:rPr>
          <w:rFonts w:ascii="Arial" w:hAnsi="Arial" w:cs="Arial"/>
          <w:sz w:val="22"/>
          <w:szCs w:val="22"/>
        </w:rPr>
      </w:pPr>
      <w:r>
        <w:rPr>
          <w:rFonts w:ascii="Arial" w:hAnsi="Arial" w:cs="Arial"/>
          <w:sz w:val="22"/>
          <w:szCs w:val="22"/>
        </w:rPr>
        <w:t>a</w:t>
      </w:r>
      <w:r w:rsidR="003E2EBC" w:rsidRPr="00BE5386">
        <w:rPr>
          <w:rFonts w:ascii="Arial" w:hAnsi="Arial" w:cs="Arial"/>
          <w:sz w:val="22"/>
          <w:szCs w:val="22"/>
        </w:rPr>
        <w:t>/</w:t>
      </w:r>
      <w:r w:rsidR="003E2EBC" w:rsidRPr="00BE5386">
        <w:rPr>
          <w:rFonts w:ascii="Arial" w:hAnsi="Arial" w:cs="Arial"/>
          <w:i/>
          <w:sz w:val="22"/>
          <w:szCs w:val="22"/>
        </w:rPr>
        <w:t xml:space="preserve">.  </w:t>
      </w:r>
      <w:r w:rsidR="003E2EBC" w:rsidRPr="00BE5386">
        <w:rPr>
          <w:rFonts w:ascii="Arial" w:hAnsi="Arial" w:cs="Arial"/>
          <w:sz w:val="22"/>
          <w:szCs w:val="22"/>
        </w:rPr>
        <w:t xml:space="preserve">Oświadczenie o spełnianiu warunków udziału w postępowaniu, o którym mowa w art. 22 </w:t>
      </w:r>
    </w:p>
    <w:p w:rsidR="003E2EBC" w:rsidRPr="00BE5386" w:rsidRDefault="003E2EBC" w:rsidP="00D76041">
      <w:pPr>
        <w:spacing w:line="276" w:lineRule="auto"/>
        <w:rPr>
          <w:rFonts w:ascii="Arial" w:hAnsi="Arial" w:cs="Arial"/>
          <w:sz w:val="22"/>
          <w:szCs w:val="22"/>
        </w:rPr>
      </w:pPr>
      <w:r>
        <w:rPr>
          <w:rFonts w:ascii="Arial" w:hAnsi="Arial" w:cs="Arial"/>
          <w:sz w:val="22"/>
          <w:szCs w:val="22"/>
        </w:rPr>
        <w:t xml:space="preserve">      </w:t>
      </w:r>
      <w:r w:rsidRPr="00BE5386">
        <w:rPr>
          <w:rFonts w:ascii="Arial" w:hAnsi="Arial" w:cs="Arial"/>
          <w:sz w:val="22"/>
          <w:szCs w:val="22"/>
        </w:rPr>
        <w:t xml:space="preserve">ust. 1b ustawy w formie oryginału, według wzoru stanowiącego załącznik nr 2 do </w:t>
      </w:r>
      <w:proofErr w:type="spellStart"/>
      <w:r w:rsidRPr="00BE5386">
        <w:rPr>
          <w:rFonts w:ascii="Arial" w:hAnsi="Arial" w:cs="Arial"/>
          <w:sz w:val="22"/>
          <w:szCs w:val="22"/>
        </w:rPr>
        <w:t>siwz</w:t>
      </w:r>
      <w:proofErr w:type="spellEnd"/>
      <w:r w:rsidRPr="00BE5386">
        <w:rPr>
          <w:rFonts w:ascii="Arial" w:hAnsi="Arial" w:cs="Arial"/>
          <w:sz w:val="22"/>
          <w:szCs w:val="22"/>
        </w:rPr>
        <w:t>.</w:t>
      </w:r>
    </w:p>
    <w:p w:rsidR="00784C48" w:rsidRDefault="00184F15" w:rsidP="00D76041">
      <w:pPr>
        <w:widowControl w:val="0"/>
        <w:tabs>
          <w:tab w:val="left" w:pos="1620"/>
        </w:tabs>
        <w:spacing w:line="276" w:lineRule="auto"/>
        <w:ind w:left="284" w:hanging="284"/>
        <w:jc w:val="both"/>
        <w:rPr>
          <w:rFonts w:ascii="Arial" w:hAnsi="Arial"/>
          <w:i/>
          <w:sz w:val="22"/>
          <w:szCs w:val="22"/>
        </w:rPr>
      </w:pPr>
      <w:r>
        <w:rPr>
          <w:rFonts w:ascii="Arial" w:eastAsia="TimesNewRoman" w:hAnsi="Arial" w:cs="Arial"/>
          <w:sz w:val="22"/>
          <w:szCs w:val="22"/>
          <w:lang w:eastAsia="pl-PL"/>
        </w:rPr>
        <w:t>b</w:t>
      </w:r>
      <w:r w:rsidR="003E2EBC">
        <w:rPr>
          <w:rFonts w:ascii="Arial" w:eastAsia="TimesNewRoman" w:hAnsi="Arial" w:cs="Arial"/>
          <w:sz w:val="22"/>
          <w:szCs w:val="22"/>
          <w:lang w:eastAsia="pl-PL"/>
        </w:rPr>
        <w:t xml:space="preserve">/ </w:t>
      </w:r>
      <w:r w:rsidR="00784C48" w:rsidRPr="00BE5386">
        <w:rPr>
          <w:rFonts w:ascii="Arial" w:eastAsia="TimesNewRoman" w:hAnsi="Arial" w:cs="Arial"/>
          <w:sz w:val="22"/>
          <w:szCs w:val="22"/>
          <w:lang w:eastAsia="pl-PL"/>
        </w:rPr>
        <w:t>wykazu narzędzi, wyposażenia zakładu lub urządzeń technicznych dostępnych wykonawcy w celu wykonania zamówienia publicznego wraz z informacją o podstawie do dysponowania tymi zasobami</w:t>
      </w:r>
      <w:r w:rsidR="00784C48" w:rsidRPr="00BE5386">
        <w:rPr>
          <w:rFonts w:ascii="Arial" w:eastAsia="TimesNewRoman" w:hAnsi="Arial" w:cs="Arial"/>
          <w:b/>
          <w:bCs/>
          <w:sz w:val="22"/>
          <w:szCs w:val="22"/>
          <w:lang w:eastAsia="pl-PL"/>
        </w:rPr>
        <w:t xml:space="preserve">, </w:t>
      </w:r>
      <w:r w:rsidR="00784C48" w:rsidRPr="00BE5386">
        <w:rPr>
          <w:rFonts w:ascii="Arial" w:hAnsi="Arial" w:cs="Arial"/>
          <w:sz w:val="22"/>
          <w:szCs w:val="22"/>
        </w:rPr>
        <w:t xml:space="preserve">w tym </w:t>
      </w:r>
      <w:r w:rsidR="00784C48">
        <w:rPr>
          <w:rFonts w:ascii="Arial" w:hAnsi="Arial"/>
          <w:i/>
          <w:sz w:val="22"/>
          <w:szCs w:val="22"/>
        </w:rPr>
        <w:t xml:space="preserve">  </w:t>
      </w:r>
    </w:p>
    <w:p w:rsidR="00784C48" w:rsidRPr="00587B79" w:rsidRDefault="00784C48" w:rsidP="00D76041">
      <w:pPr>
        <w:widowControl w:val="0"/>
        <w:tabs>
          <w:tab w:val="left" w:pos="1620"/>
        </w:tabs>
        <w:spacing w:line="276" w:lineRule="auto"/>
        <w:jc w:val="both"/>
        <w:rPr>
          <w:rFonts w:ascii="Arial" w:hAnsi="Arial"/>
          <w:i/>
          <w:sz w:val="22"/>
          <w:szCs w:val="22"/>
        </w:rPr>
      </w:pPr>
      <w:r w:rsidRPr="00587B79">
        <w:rPr>
          <w:rFonts w:ascii="Arial" w:hAnsi="Arial"/>
          <w:i/>
          <w:sz w:val="22"/>
          <w:szCs w:val="22"/>
        </w:rPr>
        <w:t>1. Oferta na odśnieżenie i likwidację śliskości jednego rejonu:</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3 szt. i rozrzutnikiem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 xml:space="preserve">   </w:t>
      </w:r>
    </w:p>
    <w:p w:rsidR="00784C48" w:rsidRPr="00587B79" w:rsidRDefault="00784C48"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koparko – ładowarka lub ciągnik z ładowaczem czołowym – sztuk 1,</w:t>
      </w:r>
    </w:p>
    <w:p w:rsidR="00784C48" w:rsidRPr="00587B79" w:rsidRDefault="00784C48" w:rsidP="00D76041">
      <w:pPr>
        <w:pStyle w:val="Standard"/>
        <w:spacing w:line="276" w:lineRule="auto"/>
        <w:ind w:left="360"/>
        <w:jc w:val="both"/>
        <w:rPr>
          <w:rFonts w:ascii="Arial" w:eastAsia="Times New Roman" w:hAnsi="Arial" w:cs="Times New Roman"/>
          <w:i/>
          <w:sz w:val="22"/>
          <w:szCs w:val="22"/>
          <w:lang w:bidi="ar-SA"/>
        </w:rPr>
      </w:pP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2. Oferta na odśnieżenie i likwidację śliskości dwóch rejonów:</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5 szt. i rozrzutnikiem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koparko – ładowarka lub ciągnik z ładowaczem czołowym – sztuk 1,</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3. Oferta na odśnieżenie i likwidację śliskości trzech rejonów:</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7 szt. i 2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784C48" w:rsidRPr="00587B79" w:rsidRDefault="00784C48"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koparko – ładowarka lub ciągnik z ładowaczem czołowym – sztuk 2</w:t>
      </w:r>
    </w:p>
    <w:p w:rsidR="00784C48" w:rsidRPr="00587B79" w:rsidRDefault="00784C48" w:rsidP="00D76041">
      <w:pPr>
        <w:pStyle w:val="Standard"/>
        <w:tabs>
          <w:tab w:val="left" w:pos="360"/>
        </w:tabs>
        <w:spacing w:line="276" w:lineRule="auto"/>
        <w:ind w:left="360"/>
        <w:jc w:val="both"/>
        <w:rPr>
          <w:rFonts w:ascii="Arial" w:eastAsia="Times New Roman" w:hAnsi="Arial" w:cs="Times New Roman"/>
          <w:i/>
          <w:sz w:val="22"/>
          <w:szCs w:val="22"/>
          <w:lang w:bidi="ar-SA"/>
        </w:rPr>
      </w:pP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4. Oferta na odśnieżanie i likwidację śliskości czterech rejonów:</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10 szt. i 3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r w:rsidRPr="00587B79">
        <w:rPr>
          <w:rFonts w:ascii="Arial" w:eastAsia="Times New Roman" w:hAnsi="Arial" w:cs="Times New Roman"/>
          <w:i/>
          <w:sz w:val="22"/>
          <w:szCs w:val="22"/>
          <w:lang w:bidi="ar-SA"/>
        </w:rPr>
        <w:t>,</w:t>
      </w:r>
    </w:p>
    <w:p w:rsidR="00784C48" w:rsidRPr="00587B79" w:rsidRDefault="00784C48" w:rsidP="00D76041">
      <w:pPr>
        <w:pStyle w:val="Standard"/>
        <w:tabs>
          <w:tab w:val="left" w:pos="360"/>
        </w:tabs>
        <w:spacing w:line="276" w:lineRule="auto"/>
        <w:ind w:left="360"/>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koparko – ładowarka lub ciągnik z ładowaczem czołowym – sztuk 2</w:t>
      </w:r>
    </w:p>
    <w:p w:rsidR="00784C48" w:rsidRPr="00587B79" w:rsidRDefault="00784C48" w:rsidP="00D76041">
      <w:pPr>
        <w:pStyle w:val="Standard"/>
        <w:tabs>
          <w:tab w:val="left" w:pos="0"/>
        </w:tabs>
        <w:spacing w:line="276" w:lineRule="auto"/>
        <w:jc w:val="both"/>
        <w:rPr>
          <w:rFonts w:ascii="Arial" w:eastAsia="Times New Roman" w:hAnsi="Arial" w:cs="Times New Roman"/>
          <w:i/>
          <w:sz w:val="22"/>
          <w:szCs w:val="22"/>
          <w:lang w:bidi="ar-SA"/>
        </w:rPr>
      </w:pPr>
    </w:p>
    <w:p w:rsidR="00784C48" w:rsidRPr="00587B79" w:rsidRDefault="00784C48" w:rsidP="00D76041">
      <w:pPr>
        <w:pStyle w:val="Standard"/>
        <w:tabs>
          <w:tab w:val="left" w:pos="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5. Oferta na odśnieżenie i likwidację śliskości pięciu rejonów:</w:t>
      </w:r>
    </w:p>
    <w:p w:rsidR="00784C48" w:rsidRPr="00587B79" w:rsidRDefault="00784C48" w:rsidP="00D76041">
      <w:pPr>
        <w:pStyle w:val="Standard"/>
        <w:tabs>
          <w:tab w:val="left" w:pos="360"/>
        </w:tabs>
        <w:spacing w:line="276" w:lineRule="auto"/>
        <w:jc w:val="both"/>
        <w:rPr>
          <w:rFonts w:ascii="Arial" w:eastAsia="Times New Roman" w:hAnsi="Arial" w:cs="Times New Roman"/>
          <w:i/>
          <w:sz w:val="22"/>
          <w:szCs w:val="22"/>
          <w:lang w:bidi="ar-SA"/>
        </w:rPr>
      </w:pPr>
      <w:r w:rsidRPr="00587B79">
        <w:rPr>
          <w:rFonts w:ascii="Arial" w:eastAsia="Times New Roman" w:hAnsi="Arial" w:cs="Times New Roman"/>
          <w:i/>
          <w:sz w:val="22"/>
          <w:szCs w:val="22"/>
          <w:lang w:bidi="ar-SA"/>
        </w:rPr>
        <w:t xml:space="preserve">      - ciągnik z pługiem śnieżnym lub włóką – 12 szt. i 3 szt. rozrzutnika do </w:t>
      </w:r>
      <w:proofErr w:type="spellStart"/>
      <w:r w:rsidRPr="00587B79">
        <w:rPr>
          <w:rFonts w:ascii="Arial" w:eastAsia="Times New Roman" w:hAnsi="Arial" w:cs="Times New Roman"/>
          <w:i/>
          <w:sz w:val="22"/>
          <w:szCs w:val="22"/>
          <w:lang w:bidi="ar-SA"/>
        </w:rPr>
        <w:t>miesz</w:t>
      </w:r>
      <w:proofErr w:type="spellEnd"/>
      <w:r w:rsidRPr="00587B79">
        <w:rPr>
          <w:rFonts w:ascii="Arial" w:eastAsia="Times New Roman" w:hAnsi="Arial" w:cs="Times New Roman"/>
          <w:i/>
          <w:sz w:val="22"/>
          <w:szCs w:val="22"/>
          <w:lang w:bidi="ar-SA"/>
        </w:rPr>
        <w:t xml:space="preserve">. </w:t>
      </w:r>
      <w:proofErr w:type="spellStart"/>
      <w:r w:rsidRPr="00587B79">
        <w:rPr>
          <w:rFonts w:ascii="Arial" w:eastAsia="Times New Roman" w:hAnsi="Arial" w:cs="Times New Roman"/>
          <w:i/>
          <w:sz w:val="22"/>
          <w:szCs w:val="22"/>
          <w:lang w:bidi="ar-SA"/>
        </w:rPr>
        <w:t>piask.-solnej</w:t>
      </w:r>
      <w:proofErr w:type="spellEnd"/>
    </w:p>
    <w:p w:rsidR="003E2EBC" w:rsidRPr="00784C48" w:rsidRDefault="00784C48" w:rsidP="00D76041">
      <w:pPr>
        <w:pStyle w:val="Standard"/>
        <w:tabs>
          <w:tab w:val="left" w:pos="0"/>
        </w:tabs>
        <w:spacing w:line="276" w:lineRule="auto"/>
        <w:jc w:val="both"/>
        <w:rPr>
          <w:i/>
        </w:rPr>
      </w:pPr>
      <w:r w:rsidRPr="00587B79">
        <w:rPr>
          <w:rFonts w:ascii="Arial" w:eastAsia="Times New Roman" w:hAnsi="Arial" w:cs="Times New Roman"/>
          <w:i/>
          <w:sz w:val="22"/>
          <w:szCs w:val="22"/>
          <w:lang w:bidi="ar-SA"/>
        </w:rPr>
        <w:t xml:space="preserve">      -  koparko – ładowarka lub ciągnik z ładowaczem czołowym – sztuk 3.</w:t>
      </w:r>
    </w:p>
    <w:p w:rsidR="003E2EBC" w:rsidRPr="00BE5386" w:rsidRDefault="003E2EBC" w:rsidP="00D76041">
      <w:pPr>
        <w:spacing w:line="276" w:lineRule="auto"/>
        <w:ind w:left="360" w:hanging="360"/>
        <w:jc w:val="both"/>
        <w:rPr>
          <w:rFonts w:ascii="Arial" w:hAnsi="Arial" w:cs="Arial"/>
          <w:sz w:val="22"/>
          <w:szCs w:val="22"/>
        </w:rPr>
      </w:pPr>
      <w:r w:rsidRPr="00BE5386">
        <w:rPr>
          <w:rFonts w:ascii="Arial" w:hAnsi="Arial" w:cs="Arial"/>
          <w:sz w:val="22"/>
          <w:szCs w:val="22"/>
        </w:rPr>
        <w:lastRenderedPageBreak/>
        <w:t xml:space="preserve"> </w:t>
      </w:r>
      <w:r w:rsidR="00184F15">
        <w:rPr>
          <w:rFonts w:ascii="Arial" w:hAnsi="Arial" w:cs="Arial"/>
          <w:sz w:val="22"/>
          <w:szCs w:val="22"/>
        </w:rPr>
        <w:t>e</w:t>
      </w:r>
      <w:r w:rsidRPr="00BE5386">
        <w:rPr>
          <w:rFonts w:ascii="Arial" w:hAnsi="Arial" w:cs="Arial"/>
          <w:sz w:val="22"/>
          <w:szCs w:val="22"/>
        </w:rPr>
        <w:t>/</w:t>
      </w:r>
      <w:r w:rsidRPr="00BE5386">
        <w:rPr>
          <w:rFonts w:ascii="Arial" w:hAnsi="Arial" w:cs="Arial"/>
          <w:b/>
          <w:sz w:val="22"/>
          <w:szCs w:val="22"/>
        </w:rPr>
        <w:t xml:space="preserve"> </w:t>
      </w:r>
      <w:r w:rsidRPr="00BE5386">
        <w:rPr>
          <w:rFonts w:ascii="Arial" w:hAnsi="Arial" w:cs="Arial"/>
          <w:b/>
          <w:sz w:val="22"/>
          <w:szCs w:val="22"/>
        </w:rPr>
        <w:tab/>
      </w:r>
      <w:r w:rsidRPr="00BE5386">
        <w:rPr>
          <w:rFonts w:ascii="Arial" w:hAnsi="Arial" w:cs="Arial"/>
          <w:sz w:val="22"/>
          <w:szCs w:val="22"/>
        </w:rPr>
        <w:t>zaparafowany projekt umowy (każda zapisana strona).</w:t>
      </w:r>
    </w:p>
    <w:p w:rsidR="003E2EBC" w:rsidRPr="00BE5386" w:rsidRDefault="00784C48" w:rsidP="00D76041">
      <w:pPr>
        <w:spacing w:after="120" w:line="276" w:lineRule="auto"/>
        <w:ind w:hanging="426"/>
        <w:jc w:val="both"/>
        <w:rPr>
          <w:rFonts w:ascii="Arial" w:hAnsi="Arial" w:cs="Arial"/>
          <w:sz w:val="22"/>
          <w:szCs w:val="22"/>
        </w:rPr>
      </w:pPr>
      <w:r>
        <w:rPr>
          <w:rFonts w:ascii="Arial" w:hAnsi="Arial" w:cs="Arial"/>
          <w:sz w:val="22"/>
          <w:szCs w:val="22"/>
        </w:rPr>
        <w:t xml:space="preserve">   </w:t>
      </w:r>
    </w:p>
    <w:p w:rsidR="003E2EBC" w:rsidRPr="00BE5386" w:rsidRDefault="003E2EBC" w:rsidP="00D76041">
      <w:pPr>
        <w:spacing w:line="276" w:lineRule="auto"/>
        <w:rPr>
          <w:rFonts w:ascii="Arial" w:hAnsi="Arial" w:cs="Arial"/>
          <w:b/>
          <w:sz w:val="22"/>
          <w:szCs w:val="22"/>
        </w:rPr>
      </w:pPr>
      <w:r w:rsidRPr="00BE5386">
        <w:rPr>
          <w:rFonts w:ascii="Arial" w:hAnsi="Arial" w:cs="Arial"/>
          <w:sz w:val="22"/>
          <w:szCs w:val="22"/>
        </w:rPr>
        <w:t xml:space="preserve">2.  W celu potwierdzenia </w:t>
      </w:r>
      <w:r w:rsidRPr="00BE5386">
        <w:rPr>
          <w:rFonts w:ascii="Arial" w:hAnsi="Arial" w:cs="Arial"/>
          <w:b/>
          <w:sz w:val="22"/>
          <w:szCs w:val="22"/>
        </w:rPr>
        <w:t xml:space="preserve">braku podstaw wykluczenia wykonawcy z udziału w   </w:t>
      </w:r>
    </w:p>
    <w:p w:rsidR="003E2EBC" w:rsidRPr="00BE5386" w:rsidRDefault="003E2EBC" w:rsidP="00D76041">
      <w:pPr>
        <w:spacing w:line="276" w:lineRule="auto"/>
        <w:rPr>
          <w:rFonts w:ascii="Arial" w:hAnsi="Arial" w:cs="Arial"/>
          <w:sz w:val="22"/>
          <w:szCs w:val="22"/>
        </w:rPr>
      </w:pPr>
      <w:r w:rsidRPr="00BE5386">
        <w:rPr>
          <w:rFonts w:ascii="Arial" w:hAnsi="Arial" w:cs="Arial"/>
          <w:b/>
          <w:sz w:val="22"/>
          <w:szCs w:val="22"/>
        </w:rPr>
        <w:t xml:space="preserve">     postępowaniu</w:t>
      </w:r>
      <w:r w:rsidRPr="00BE5386">
        <w:rPr>
          <w:rFonts w:ascii="Arial" w:hAnsi="Arial" w:cs="Arial"/>
          <w:sz w:val="22"/>
          <w:szCs w:val="22"/>
        </w:rPr>
        <w:t xml:space="preserve">  wykonawca zobowiązany jest dostarczyć:</w:t>
      </w:r>
    </w:p>
    <w:p w:rsidR="003E2EBC" w:rsidRPr="00BE5386" w:rsidRDefault="003E2EBC" w:rsidP="00D76041">
      <w:pPr>
        <w:spacing w:line="276" w:lineRule="auto"/>
        <w:ind w:left="284" w:hanging="284"/>
        <w:rPr>
          <w:rFonts w:ascii="Arial" w:hAnsi="Arial" w:cs="Arial"/>
          <w:sz w:val="22"/>
          <w:szCs w:val="22"/>
        </w:rPr>
      </w:pPr>
      <w:r w:rsidRPr="00BE5386">
        <w:rPr>
          <w:rFonts w:ascii="Arial" w:hAnsi="Arial" w:cs="Arial"/>
          <w:sz w:val="22"/>
          <w:szCs w:val="22"/>
        </w:rPr>
        <w:t xml:space="preserve">a/    Oświadczenie dotyczące przesłanek wykluczenia z postępowania na podstawie art. 24 ust. 1 pkt 12-22 oraz art. 24 ust. 5 ustawy w formie oryginału, według wzoru stanowiącego załącznik nr 3 do </w:t>
      </w:r>
      <w:proofErr w:type="spellStart"/>
      <w:r w:rsidRPr="00BE5386">
        <w:rPr>
          <w:rFonts w:ascii="Arial" w:hAnsi="Arial" w:cs="Arial"/>
          <w:sz w:val="22"/>
          <w:szCs w:val="22"/>
        </w:rPr>
        <w:t>siwz</w:t>
      </w:r>
      <w:proofErr w:type="spellEnd"/>
      <w:r w:rsidRPr="00BE5386">
        <w:rPr>
          <w:rFonts w:ascii="Arial" w:hAnsi="Arial" w:cs="Arial"/>
          <w:sz w:val="22"/>
          <w:szCs w:val="22"/>
        </w:rPr>
        <w:t>.</w:t>
      </w:r>
    </w:p>
    <w:p w:rsidR="003E2EBC" w:rsidRPr="00BE5386" w:rsidRDefault="003E2EBC" w:rsidP="00184F15">
      <w:pPr>
        <w:spacing w:line="276" w:lineRule="auto"/>
        <w:ind w:left="284" w:hanging="284"/>
        <w:rPr>
          <w:rFonts w:ascii="Arial" w:hAnsi="Arial" w:cs="Arial"/>
          <w:sz w:val="22"/>
          <w:szCs w:val="22"/>
        </w:rPr>
      </w:pPr>
      <w:r w:rsidRPr="00BE5386">
        <w:rPr>
          <w:rFonts w:ascii="Arial" w:hAnsi="Arial" w:cs="Arial"/>
          <w:sz w:val="22"/>
          <w:szCs w:val="22"/>
        </w:rPr>
        <w:t xml:space="preserve">               Jeżeli Wykonawca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sz w:val="22"/>
          <w:szCs w:val="22"/>
        </w:rPr>
        <w:t xml:space="preserve">5.  Wykonawca na żądanie zamawiającego i w zakresie przez niego wskazanym jest zobowiązany wykazać odpowiednio, nie później niż na dzień składania ofert, spełnianie warunków, o których mowa w art. 22 ust.1, i brak podstaw do wykluczenia z powodu niespełniania warunków , o których mowa w art. 24 ust.1 </w:t>
      </w:r>
    </w:p>
    <w:p w:rsidR="00706E9C" w:rsidRPr="00BE5386" w:rsidRDefault="00706E9C" w:rsidP="00706E9C">
      <w:pPr>
        <w:pStyle w:val="Default"/>
        <w:spacing w:line="276" w:lineRule="auto"/>
        <w:ind w:left="426" w:hanging="426"/>
        <w:rPr>
          <w:rFonts w:eastAsia="Times New Roman"/>
          <w:sz w:val="22"/>
          <w:szCs w:val="22"/>
          <w:lang w:eastAsia="pl-PL"/>
        </w:rPr>
      </w:pPr>
      <w:r w:rsidRPr="00BE5386">
        <w:rPr>
          <w:sz w:val="22"/>
          <w:szCs w:val="22"/>
        </w:rPr>
        <w:t xml:space="preserve">6 .  </w:t>
      </w:r>
      <w:r w:rsidRPr="00BE5386">
        <w:rPr>
          <w:rFonts w:eastAsia="Times New Roman"/>
          <w:bCs/>
          <w:sz w:val="22"/>
          <w:szCs w:val="22"/>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7.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8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9.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10.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11.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w:t>
      </w:r>
    </w:p>
    <w:p w:rsidR="00706E9C" w:rsidRPr="00BE5386" w:rsidRDefault="00706E9C" w:rsidP="00706E9C">
      <w:pPr>
        <w:suppressAutoHyphens w:val="0"/>
        <w:autoSpaceDE w:val="0"/>
        <w:autoSpaceDN w:val="0"/>
        <w:adjustRightInd w:val="0"/>
        <w:spacing w:line="276" w:lineRule="auto"/>
        <w:ind w:left="426" w:hanging="426"/>
        <w:rPr>
          <w:rFonts w:ascii="Arial" w:hAnsi="Arial" w:cs="Arial"/>
          <w:color w:val="000000"/>
          <w:sz w:val="22"/>
          <w:szCs w:val="22"/>
          <w:lang w:eastAsia="pl-PL"/>
        </w:rPr>
      </w:pPr>
      <w:r w:rsidRPr="00BE5386">
        <w:rPr>
          <w:rFonts w:ascii="Arial" w:hAnsi="Arial" w:cs="Arial"/>
          <w:bCs/>
          <w:color w:val="000000"/>
          <w:sz w:val="22"/>
          <w:szCs w:val="22"/>
          <w:lang w:eastAsia="pl-PL"/>
        </w:rPr>
        <w:t xml:space="preserve">1)    zastąpił ten podmiot innym podmiotem lub podmiotami lub </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bCs/>
          <w:color w:val="000000"/>
          <w:sz w:val="22"/>
          <w:szCs w:val="22"/>
          <w:lang w:eastAsia="pl-PL"/>
        </w:rPr>
        <w:t>2) zobowiązał się do osobistego wykonania odpowiedniej części zamówienia, jeżeli wykaże zdolności techniczne lub zawodowe lub sytuację finansową lub ekonomiczną, o których mowa w ust. 1.</w:t>
      </w:r>
    </w:p>
    <w:p w:rsidR="00706E9C" w:rsidRPr="00BE5386" w:rsidRDefault="00706E9C" w:rsidP="00706E9C">
      <w:pPr>
        <w:spacing w:line="276" w:lineRule="auto"/>
        <w:ind w:left="426" w:hanging="426"/>
        <w:jc w:val="both"/>
        <w:rPr>
          <w:rFonts w:ascii="Arial" w:hAnsi="Arial" w:cs="Arial"/>
          <w:sz w:val="22"/>
          <w:szCs w:val="22"/>
        </w:rPr>
      </w:pPr>
      <w:r w:rsidRPr="00BE5386">
        <w:rPr>
          <w:rFonts w:ascii="Arial" w:hAnsi="Arial" w:cs="Arial"/>
          <w:sz w:val="22"/>
          <w:szCs w:val="22"/>
        </w:rPr>
        <w:t>12.</w:t>
      </w:r>
      <w:r w:rsidRPr="00BE5386">
        <w:rPr>
          <w:rFonts w:ascii="Arial" w:hAnsi="Arial" w:cs="Arial"/>
          <w:sz w:val="22"/>
          <w:szCs w:val="22"/>
        </w:rPr>
        <w:tab/>
        <w:t>Jeżeli z uzasadnionej przyczyny wykonawca nie może przedstawić dokumentów dotyczących sytuacji finansowej i ekonomicznej wymaganych przez zamawiającego, może złożyć inny dokument, który w wystarczający sposób potwierdza spełnienie opisanego przez zamawiającego warunku udziału w postępowaniu lub kryterium selekcji</w:t>
      </w:r>
    </w:p>
    <w:p w:rsidR="00706E9C" w:rsidRPr="00BE5386" w:rsidRDefault="00706E9C" w:rsidP="00706E9C">
      <w:pPr>
        <w:suppressAutoHyphens w:val="0"/>
        <w:spacing w:line="276" w:lineRule="auto"/>
        <w:jc w:val="both"/>
        <w:rPr>
          <w:rFonts w:ascii="Arial" w:hAnsi="Arial" w:cs="Arial"/>
          <w:sz w:val="22"/>
          <w:szCs w:val="22"/>
        </w:rPr>
      </w:pPr>
      <w:r w:rsidRPr="00BE5386">
        <w:rPr>
          <w:rFonts w:ascii="Arial" w:hAnsi="Arial" w:cs="Arial"/>
          <w:sz w:val="22"/>
          <w:szCs w:val="22"/>
        </w:rPr>
        <w:t xml:space="preserve">13. Jeżeli wykonawca wykazuje spełnienie warunków, o których mowa w art.22 ust.1 ustawy, </w:t>
      </w:r>
    </w:p>
    <w:p w:rsidR="00706E9C" w:rsidRPr="00BE5386" w:rsidRDefault="00706E9C" w:rsidP="00706E9C">
      <w:pPr>
        <w:suppressAutoHyphens w:val="0"/>
        <w:spacing w:line="276" w:lineRule="auto"/>
        <w:ind w:left="426"/>
        <w:jc w:val="both"/>
        <w:rPr>
          <w:rFonts w:ascii="Arial" w:hAnsi="Arial" w:cs="Arial"/>
          <w:sz w:val="22"/>
          <w:szCs w:val="22"/>
        </w:rPr>
      </w:pPr>
      <w:r w:rsidRPr="00BE5386">
        <w:rPr>
          <w:rFonts w:ascii="Arial" w:hAnsi="Arial" w:cs="Arial"/>
          <w:sz w:val="22"/>
          <w:szCs w:val="22"/>
        </w:rPr>
        <w:t xml:space="preserve">polega na zasobach innych podmiotów na zasadach określonych ustawy, a podmioty te będą brały udział w realizacji części zamówienia,  należy przedstawić w odniesieniu do tych podmiotów dokumenty wymienione w punkcie 1 </w:t>
      </w:r>
    </w:p>
    <w:p w:rsidR="00706E9C" w:rsidRPr="00BE5386" w:rsidRDefault="00706E9C" w:rsidP="00706E9C">
      <w:pPr>
        <w:suppressAutoHyphens w:val="0"/>
        <w:spacing w:line="276" w:lineRule="auto"/>
        <w:ind w:left="284" w:hanging="284"/>
        <w:jc w:val="both"/>
        <w:rPr>
          <w:rFonts w:ascii="Arial" w:hAnsi="Arial" w:cs="Arial"/>
          <w:sz w:val="22"/>
          <w:szCs w:val="22"/>
        </w:rPr>
      </w:pPr>
      <w:r w:rsidRPr="00BE5386">
        <w:rPr>
          <w:rFonts w:ascii="Arial" w:hAnsi="Arial" w:cs="Arial"/>
          <w:sz w:val="22"/>
          <w:szCs w:val="22"/>
        </w:rPr>
        <w:lastRenderedPageBreak/>
        <w:t>14 W przypadku składania oferty przez Spółkę Cywilną i nie podpisania jej przez wszystkich wspólników spółki, oprócz dokumentów wymienionych w pkt. 1 do oferty należy dołączyć kserokopię umowy Spółki Cywilnej oraz pełnomocnictwo do podpisania oferty.</w:t>
      </w:r>
    </w:p>
    <w:p w:rsidR="00706E9C" w:rsidRPr="00BE5386" w:rsidRDefault="00706E9C" w:rsidP="00706E9C">
      <w:pPr>
        <w:suppressAutoHyphens w:val="0"/>
        <w:spacing w:line="276" w:lineRule="auto"/>
        <w:ind w:left="284" w:hanging="284"/>
        <w:jc w:val="both"/>
        <w:rPr>
          <w:rFonts w:ascii="Arial" w:hAnsi="Arial" w:cs="Arial"/>
          <w:sz w:val="22"/>
          <w:szCs w:val="22"/>
        </w:rPr>
      </w:pPr>
      <w:r w:rsidRPr="00BE5386">
        <w:rPr>
          <w:rFonts w:ascii="Arial" w:hAnsi="Arial" w:cs="Arial"/>
          <w:sz w:val="22"/>
          <w:szCs w:val="22"/>
        </w:rPr>
        <w:t>15.W przypadku składania oferty wspólnej przez konsorcjum oprócz dokumentów wymienionych w pkt.1 do oferty należy dołączyć pełnomocnictwo do reprezentowania wykonawców w postępowaniu albo pełnomocnictwo do reprezentowania wykonawców  w postępowaniu i zawarcia umowy.</w:t>
      </w:r>
    </w:p>
    <w:p w:rsidR="00907105" w:rsidRPr="003E2EBC" w:rsidRDefault="00907105" w:rsidP="00D76041">
      <w:pPr>
        <w:suppressAutoHyphens w:val="0"/>
        <w:autoSpaceDE w:val="0"/>
        <w:autoSpaceDN w:val="0"/>
        <w:adjustRightInd w:val="0"/>
        <w:spacing w:line="276" w:lineRule="auto"/>
        <w:rPr>
          <w:rFonts w:ascii="Arial" w:eastAsia="TimesNewRoman" w:hAnsi="Arial" w:cs="Arial"/>
          <w:sz w:val="22"/>
          <w:szCs w:val="22"/>
          <w:lang w:eastAsia="pl-PL"/>
        </w:rPr>
      </w:pPr>
    </w:p>
    <w:p w:rsidR="009B79FB" w:rsidRPr="00C41C92" w:rsidRDefault="009B79FB" w:rsidP="00D76041">
      <w:pPr>
        <w:spacing w:line="276" w:lineRule="auto"/>
        <w:ind w:left="360" w:hanging="360"/>
        <w:jc w:val="both"/>
        <w:rPr>
          <w:rFonts w:ascii="Arial" w:hAnsi="Arial" w:cs="Arial"/>
          <w:b/>
          <w:sz w:val="22"/>
          <w:szCs w:val="22"/>
        </w:rPr>
      </w:pPr>
      <w:r w:rsidRPr="00C41C92">
        <w:rPr>
          <w:rFonts w:ascii="Arial" w:hAnsi="Arial" w:cs="Arial"/>
          <w:b/>
          <w:sz w:val="22"/>
          <w:szCs w:val="22"/>
        </w:rPr>
        <w:t>X</w:t>
      </w:r>
      <w:r>
        <w:rPr>
          <w:rFonts w:ascii="Arial" w:hAnsi="Arial" w:cs="Arial"/>
          <w:b/>
          <w:sz w:val="22"/>
          <w:szCs w:val="22"/>
        </w:rPr>
        <w:t>II</w:t>
      </w:r>
      <w:r w:rsidRPr="00C41C92">
        <w:rPr>
          <w:rFonts w:ascii="Arial" w:hAnsi="Arial" w:cs="Arial"/>
          <w:b/>
          <w:sz w:val="22"/>
          <w:szCs w:val="22"/>
        </w:rPr>
        <w:t>. Sposób porozumiewania się zamawiającego z wykonawcami oraz przekazywania oświadczeń i dokumentów, osoby uprawnione do porozumiewania się z wykonawcami.</w:t>
      </w:r>
    </w:p>
    <w:p w:rsidR="009B79FB" w:rsidRPr="00C41C92" w:rsidRDefault="009B79FB" w:rsidP="00D76041">
      <w:pPr>
        <w:numPr>
          <w:ilvl w:val="0"/>
          <w:numId w:val="9"/>
        </w:numPr>
        <w:tabs>
          <w:tab w:val="left" w:pos="284"/>
        </w:tabs>
        <w:spacing w:line="276" w:lineRule="auto"/>
        <w:ind w:hanging="5040"/>
        <w:jc w:val="both"/>
        <w:rPr>
          <w:rFonts w:ascii="Arial" w:hAnsi="Arial" w:cs="Arial"/>
          <w:sz w:val="22"/>
          <w:szCs w:val="22"/>
        </w:rPr>
      </w:pPr>
      <w:r w:rsidRPr="00C41C92">
        <w:rPr>
          <w:rFonts w:ascii="Arial" w:hAnsi="Arial" w:cs="Arial"/>
          <w:sz w:val="22"/>
          <w:szCs w:val="22"/>
        </w:rPr>
        <w:t>Osobami uprawnionymi do porozumiewania się z wykonawcami są:</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Pani Krzysztof Fajbuś</w:t>
      </w:r>
      <w:r w:rsidRPr="00C41C92">
        <w:rPr>
          <w:rFonts w:ascii="Arial" w:hAnsi="Arial" w:cs="Arial"/>
          <w:sz w:val="22"/>
          <w:szCs w:val="22"/>
        </w:rPr>
        <w:t xml:space="preserve"> </w:t>
      </w:r>
      <w:r>
        <w:rPr>
          <w:rFonts w:ascii="Arial" w:hAnsi="Arial" w:cs="Arial"/>
          <w:sz w:val="22"/>
          <w:szCs w:val="22"/>
        </w:rPr>
        <w:t>tel.  89 623 25 91 pokój nr 103 w sprawach merytorycznych</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Pan Zbigniew Michalecki tel. 89 623 24 01 pokój nr 111</w:t>
      </w:r>
      <w:r>
        <w:rPr>
          <w:rFonts w:ascii="Arial" w:hAnsi="Arial" w:cs="Arial"/>
          <w:sz w:val="22"/>
          <w:szCs w:val="22"/>
        </w:rPr>
        <w:t xml:space="preserve"> w sprawach proceduralnych</w:t>
      </w:r>
    </w:p>
    <w:p w:rsidR="009B79FB" w:rsidRPr="00C41C92" w:rsidRDefault="009B79FB" w:rsidP="00D76041">
      <w:pPr>
        <w:numPr>
          <w:ilvl w:val="0"/>
          <w:numId w:val="9"/>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Wykonawca może zwrócić się do Zamawiającego o wyjaśnienie treści specyfikacji istotnych warunków zamówienia. Zamawiający jest zobowiązany udzielić wyjaśnień niezwłoczne, jednak nie później niż:</w:t>
      </w:r>
    </w:p>
    <w:p w:rsidR="009B79FB" w:rsidRPr="00C41C9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C41C92">
        <w:rPr>
          <w:rFonts w:ascii="Arial" w:hAnsi="Arial" w:cs="Arial"/>
          <w:sz w:val="22"/>
          <w:szCs w:val="22"/>
        </w:rPr>
        <w:t>na 6 dni przed upływem terminu składania ofert,</w:t>
      </w:r>
    </w:p>
    <w:p w:rsidR="009B79FB" w:rsidRPr="00C41C92" w:rsidRDefault="009B79FB" w:rsidP="00D76041">
      <w:pPr>
        <w:numPr>
          <w:ilvl w:val="0"/>
          <w:numId w:val="4"/>
        </w:numPr>
        <w:tabs>
          <w:tab w:val="left" w:pos="567"/>
        </w:tabs>
        <w:spacing w:line="276" w:lineRule="auto"/>
        <w:ind w:left="567" w:hanging="283"/>
        <w:jc w:val="both"/>
        <w:rPr>
          <w:rFonts w:ascii="Arial" w:hAnsi="Arial" w:cs="Arial"/>
          <w:sz w:val="22"/>
          <w:szCs w:val="22"/>
        </w:rPr>
      </w:pPr>
      <w:r w:rsidRPr="00C41C92">
        <w:rPr>
          <w:rFonts w:ascii="Arial" w:hAnsi="Arial" w:cs="Arial"/>
          <w:sz w:val="22"/>
          <w:szCs w:val="22"/>
        </w:rPr>
        <w:t xml:space="preserve">na 4 dni przed upływem terminu składania ofert  - w przetargu ograniczonym oraz negocjacjach z ogłoszeniem, jeżeli zachodzi pilna potrzeba udzielenia zamówienia na 2 dni przed upływem terminu składania ofert - jeżeli wartość zamówienia jest mniejsza niż kwoty określone w przepisach wydanych na podstawie art.11 ust.8 – pod warunkiem że wniosek o wyjaśnienie specyfikacji istotnych warunków zamówienia wpłynął do zamawiającego nie później niż do końca dnia, w którym upływa połowa wyznaczonego terminu składania ofert.  </w:t>
      </w:r>
    </w:p>
    <w:p w:rsidR="009B79FB" w:rsidRPr="00C41C92" w:rsidRDefault="009B79FB" w:rsidP="00D76041">
      <w:pPr>
        <w:spacing w:line="276" w:lineRule="auto"/>
        <w:ind w:left="426"/>
        <w:jc w:val="both"/>
        <w:rPr>
          <w:rFonts w:ascii="Arial" w:hAnsi="Arial" w:cs="Arial"/>
          <w:sz w:val="22"/>
          <w:szCs w:val="22"/>
        </w:rPr>
      </w:pPr>
      <w:r w:rsidRPr="00C41C92">
        <w:rPr>
          <w:rFonts w:ascii="Arial" w:hAnsi="Arial" w:cs="Arial"/>
          <w:sz w:val="22"/>
          <w:szCs w:val="22"/>
        </w:rPr>
        <w:t xml:space="preserve">Pisemna odpowiedź zostanie przesłana wszystkim uczestnikom postępowania faxem bez wskazania źródła zapytania oraz zamieszczona na stronie internetowej, na której umieszczona jest SIWZ- </w:t>
      </w:r>
      <w:hyperlink r:id="rId9" w:history="1">
        <w:r w:rsidRPr="00C41C92">
          <w:rPr>
            <w:rStyle w:val="Hipercze"/>
            <w:rFonts w:ascii="Arial" w:hAnsi="Arial"/>
            <w:sz w:val="22"/>
            <w:szCs w:val="22"/>
          </w:rPr>
          <w:t>www.ug.szczytno.pl</w:t>
        </w:r>
      </w:hyperlink>
      <w:r w:rsidRPr="00C41C92">
        <w:rPr>
          <w:rFonts w:ascii="Arial" w:hAnsi="Arial" w:cs="Arial"/>
          <w:sz w:val="22"/>
          <w:szCs w:val="22"/>
        </w:rPr>
        <w:t xml:space="preserve"> – zakładka BIP.</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Jeżeli wniosek o wyjaśnienie treści specyfikacji istotnych warunków zamówienia wpłynął po upływie terminu składania wniosku, o którym mowa w ust.1, lub dotyczy udzielonych wyjaśnień, zamawiający może udzielić wyjaśnień albo pozostawić wniosek bez rozpoznania.</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Przedłużenie terminu składania ofert nie wpływa na bieg terminu składania wniosku, o którym mowa w ust.1.</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Zamawiający nie zamierza zwoływać zebrania wykonawców.</w:t>
      </w:r>
    </w:p>
    <w:p w:rsidR="009B79FB" w:rsidRPr="00C46CCC"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6CCC">
        <w:rPr>
          <w:rFonts w:ascii="Arial" w:hAnsi="Arial" w:cs="Arial"/>
          <w:sz w:val="22"/>
          <w:szCs w:val="22"/>
        </w:rPr>
        <w:t xml:space="preserve">W szczególnie uzasadnionych przypadkach zamawiający może w każdym czasie, przed upływem terminu do składania ofert zmodyfikować treść SIWZ. Dokonana w ten sposób modyfikacja stanie się częścią SIWZ i zostanie zamieszczona na stronie internetowej </w:t>
      </w:r>
      <w:r>
        <w:rPr>
          <w:rFonts w:ascii="Arial" w:hAnsi="Arial" w:cs="Arial"/>
          <w:sz w:val="22"/>
          <w:szCs w:val="22"/>
        </w:rPr>
        <w:t>U</w:t>
      </w:r>
      <w:r w:rsidRPr="00C46CCC">
        <w:rPr>
          <w:rFonts w:ascii="Arial" w:hAnsi="Arial" w:cs="Arial"/>
          <w:sz w:val="22"/>
          <w:szCs w:val="22"/>
        </w:rPr>
        <w:t xml:space="preserve">rzędu Gminy Szczytno </w:t>
      </w:r>
      <w:hyperlink r:id="rId10" w:history="1">
        <w:r w:rsidRPr="00C46CCC">
          <w:rPr>
            <w:rStyle w:val="Hipercze"/>
            <w:rFonts w:ascii="Arial" w:hAnsi="Arial" w:cs="Arial"/>
            <w:sz w:val="22"/>
            <w:szCs w:val="22"/>
          </w:rPr>
          <w:t>www.ug.szczytno.pl</w:t>
        </w:r>
      </w:hyperlink>
      <w:r w:rsidRPr="00C46CCC">
        <w:rPr>
          <w:rFonts w:ascii="Arial" w:hAnsi="Arial" w:cs="Arial"/>
          <w:sz w:val="22"/>
          <w:szCs w:val="22"/>
        </w:rPr>
        <w:t xml:space="preserve"> – zakładka BIP W przypadku modyfikacji SIWZ zamawiający przedłuży termin składania ofert, jeżeli niezbędny jest dodatkowy czas na wprowadzenie w ofertach zmian wynikających z modyfikacji treści SIWZ. O przedłużeniu terminu zamawiający niezwłocznie powiadomi wszystkich wy</w:t>
      </w:r>
      <w:r>
        <w:rPr>
          <w:rFonts w:ascii="Arial" w:hAnsi="Arial" w:cs="Arial"/>
          <w:sz w:val="22"/>
          <w:szCs w:val="22"/>
        </w:rPr>
        <w:t xml:space="preserve">konawców </w:t>
      </w:r>
      <w:r w:rsidRPr="00C46CCC">
        <w:rPr>
          <w:rFonts w:ascii="Arial" w:hAnsi="Arial" w:cs="Arial"/>
          <w:sz w:val="22"/>
          <w:szCs w:val="22"/>
        </w:rPr>
        <w:t xml:space="preserve">na stronie internetowej </w:t>
      </w:r>
      <w:r>
        <w:rPr>
          <w:rFonts w:ascii="Arial" w:hAnsi="Arial" w:cs="Arial"/>
          <w:sz w:val="22"/>
          <w:szCs w:val="22"/>
        </w:rPr>
        <w:t>U</w:t>
      </w:r>
      <w:r w:rsidRPr="00C46CCC">
        <w:rPr>
          <w:rFonts w:ascii="Arial" w:hAnsi="Arial" w:cs="Arial"/>
          <w:sz w:val="22"/>
          <w:szCs w:val="22"/>
        </w:rPr>
        <w:t xml:space="preserve">rzędu Gminy Szczytno </w:t>
      </w:r>
      <w:hyperlink r:id="rId11" w:history="1">
        <w:r w:rsidRPr="00C46CCC">
          <w:rPr>
            <w:rStyle w:val="Hipercze"/>
            <w:rFonts w:ascii="Arial" w:hAnsi="Arial" w:cs="Arial"/>
            <w:sz w:val="22"/>
            <w:szCs w:val="22"/>
          </w:rPr>
          <w:t>www.ug.szczytno.pl</w:t>
        </w:r>
      </w:hyperlink>
      <w:r w:rsidRPr="00C46CCC">
        <w:rPr>
          <w:rFonts w:ascii="Arial" w:hAnsi="Arial" w:cs="Arial"/>
          <w:sz w:val="22"/>
          <w:szCs w:val="22"/>
        </w:rPr>
        <w:t xml:space="preserve"> – zakładka BIP.</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Oświadczenia, wnioski, zawiadomienia oraz informacje zamawiający i wykonawcy przekazują pisemnie.</w:t>
      </w:r>
    </w:p>
    <w:p w:rsidR="009B79FB" w:rsidRPr="00C41C92" w:rsidRDefault="009B79FB" w:rsidP="00D76041">
      <w:pPr>
        <w:numPr>
          <w:ilvl w:val="1"/>
          <w:numId w:val="4"/>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Oświadczenia, zawiadomienia, wnioski oraz informacje przekazane faksem lub drogą    elektroniczną każda ze stron na żądanie drugiej niezwłocznie potwierdza fakt ich otrzymania.</w:t>
      </w:r>
    </w:p>
    <w:p w:rsidR="009B79FB" w:rsidRPr="00101865" w:rsidRDefault="009B79FB" w:rsidP="00D76041">
      <w:pPr>
        <w:numPr>
          <w:ilvl w:val="1"/>
          <w:numId w:val="4"/>
        </w:numPr>
        <w:tabs>
          <w:tab w:val="left" w:pos="284"/>
          <w:tab w:val="left" w:pos="709"/>
        </w:tabs>
        <w:spacing w:line="276" w:lineRule="auto"/>
        <w:ind w:left="284" w:hanging="426"/>
        <w:jc w:val="both"/>
        <w:rPr>
          <w:rFonts w:ascii="Arial" w:hAnsi="Arial" w:cs="Arial"/>
          <w:b/>
          <w:sz w:val="22"/>
          <w:szCs w:val="22"/>
        </w:rPr>
      </w:pPr>
      <w:r w:rsidRPr="00C41C92">
        <w:rPr>
          <w:rFonts w:ascii="Arial" w:hAnsi="Arial" w:cs="Arial"/>
          <w:sz w:val="22"/>
          <w:szCs w:val="22"/>
        </w:rPr>
        <w:t>Oświadczenia, zawiadomienia, wnioski oraz informacje przekazane faksem lub drogą    elektroniczną uważa się za złożone w terminie, jeżeli ich treść dotarła do adresata przed    upływem terminu i została niezwłocznie potwierdzona pisemnie.</w:t>
      </w:r>
    </w:p>
    <w:p w:rsidR="009B79FB" w:rsidRDefault="009B79FB" w:rsidP="00D76041">
      <w:pPr>
        <w:tabs>
          <w:tab w:val="left" w:pos="360"/>
        </w:tabs>
        <w:spacing w:line="276" w:lineRule="auto"/>
        <w:jc w:val="both"/>
        <w:rPr>
          <w:rFonts w:ascii="Arial" w:hAnsi="Arial" w:cs="Arial"/>
          <w:b/>
          <w:sz w:val="22"/>
          <w:szCs w:val="22"/>
        </w:rPr>
      </w:pP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XII</w:t>
      </w:r>
      <w:r>
        <w:rPr>
          <w:rFonts w:ascii="Arial" w:hAnsi="Arial" w:cs="Arial"/>
          <w:b/>
          <w:sz w:val="22"/>
          <w:szCs w:val="22"/>
        </w:rPr>
        <w:t>I</w:t>
      </w:r>
      <w:r w:rsidRPr="00C41C92">
        <w:rPr>
          <w:rFonts w:ascii="Arial" w:hAnsi="Arial" w:cs="Arial"/>
          <w:b/>
          <w:sz w:val="22"/>
          <w:szCs w:val="22"/>
        </w:rPr>
        <w:t xml:space="preserve">. Wymagania dotyczące wniesienia wadium. </w:t>
      </w:r>
    </w:p>
    <w:p w:rsidR="009B79FB" w:rsidRPr="00E046BA" w:rsidRDefault="009B79FB" w:rsidP="00D76041">
      <w:pPr>
        <w:tabs>
          <w:tab w:val="left" w:pos="360"/>
        </w:tabs>
        <w:spacing w:line="276" w:lineRule="auto"/>
        <w:jc w:val="both"/>
        <w:rPr>
          <w:rFonts w:ascii="Arial" w:hAnsi="Arial" w:cs="Arial"/>
          <w:sz w:val="22"/>
          <w:szCs w:val="22"/>
        </w:rPr>
      </w:pPr>
      <w:r>
        <w:rPr>
          <w:rFonts w:ascii="Arial" w:hAnsi="Arial" w:cs="Arial"/>
          <w:sz w:val="22"/>
          <w:szCs w:val="22"/>
        </w:rPr>
        <w:t xml:space="preserve">        </w:t>
      </w:r>
      <w:r w:rsidRPr="00E046BA">
        <w:rPr>
          <w:rFonts w:ascii="Arial" w:hAnsi="Arial" w:cs="Arial"/>
          <w:sz w:val="22"/>
          <w:szCs w:val="22"/>
        </w:rPr>
        <w:t>Zamawiający nie żąda wniesienia wadium</w:t>
      </w:r>
    </w:p>
    <w:p w:rsidR="009B79FB" w:rsidRPr="002651BB" w:rsidRDefault="009B79FB" w:rsidP="00D76041">
      <w:pPr>
        <w:spacing w:line="276" w:lineRule="auto"/>
        <w:jc w:val="both"/>
        <w:rPr>
          <w:rFonts w:ascii="Arial" w:hAnsi="Arial" w:cs="Arial"/>
          <w:b/>
          <w:sz w:val="22"/>
          <w:szCs w:val="22"/>
        </w:rPr>
      </w:pPr>
      <w:r>
        <w:rPr>
          <w:rFonts w:ascii="Arial" w:hAnsi="Arial" w:cs="Arial"/>
          <w:b/>
          <w:sz w:val="22"/>
          <w:szCs w:val="22"/>
        </w:rPr>
        <w:t>XIV</w:t>
      </w:r>
      <w:r w:rsidRPr="00C41C92">
        <w:rPr>
          <w:rFonts w:ascii="Arial" w:hAnsi="Arial" w:cs="Arial"/>
          <w:b/>
          <w:sz w:val="22"/>
          <w:szCs w:val="22"/>
        </w:rPr>
        <w:t>. Termin związania ofertą.</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 xml:space="preserve">Termin związania ofertą wynosi 30 dni. Bieg terminu związania ofertą rozpoczyna się wraz z </w:t>
      </w:r>
    </w:p>
    <w:p w:rsidR="009B79FB" w:rsidRDefault="009B79FB" w:rsidP="00D76041">
      <w:pPr>
        <w:spacing w:line="276" w:lineRule="auto"/>
        <w:jc w:val="both"/>
        <w:rPr>
          <w:rFonts w:ascii="Arial" w:hAnsi="Arial" w:cs="Arial"/>
          <w:sz w:val="22"/>
          <w:szCs w:val="22"/>
        </w:rPr>
      </w:pPr>
      <w:r>
        <w:rPr>
          <w:rFonts w:ascii="Arial" w:hAnsi="Arial" w:cs="Arial"/>
          <w:sz w:val="22"/>
          <w:szCs w:val="22"/>
        </w:rPr>
        <w:lastRenderedPageBreak/>
        <w:t xml:space="preserve">       </w:t>
      </w:r>
      <w:r w:rsidRPr="00C41C92">
        <w:rPr>
          <w:rFonts w:ascii="Arial" w:hAnsi="Arial" w:cs="Arial"/>
          <w:sz w:val="22"/>
          <w:szCs w:val="22"/>
        </w:rPr>
        <w:t>upływem terminu składania ofert.</w:t>
      </w:r>
    </w:p>
    <w:p w:rsidR="009B79FB" w:rsidRPr="00C41C92" w:rsidRDefault="009B79FB" w:rsidP="00D76041">
      <w:pPr>
        <w:spacing w:line="276" w:lineRule="auto"/>
        <w:jc w:val="both"/>
        <w:rPr>
          <w:rFonts w:ascii="Arial" w:hAnsi="Arial" w:cs="Arial"/>
          <w:b/>
          <w:sz w:val="22"/>
          <w:szCs w:val="22"/>
        </w:rPr>
      </w:pPr>
    </w:p>
    <w:p w:rsidR="009B79FB" w:rsidRPr="00C41C92" w:rsidRDefault="009B79FB" w:rsidP="00D76041">
      <w:pPr>
        <w:spacing w:line="276" w:lineRule="auto"/>
        <w:ind w:left="360" w:hanging="360"/>
        <w:jc w:val="both"/>
        <w:rPr>
          <w:rFonts w:ascii="Arial" w:hAnsi="Arial" w:cs="Arial"/>
          <w:sz w:val="22"/>
          <w:szCs w:val="22"/>
        </w:rPr>
      </w:pPr>
      <w:r w:rsidRPr="00C41C92">
        <w:rPr>
          <w:rFonts w:ascii="Arial" w:hAnsi="Arial" w:cs="Arial"/>
          <w:b/>
          <w:sz w:val="22"/>
          <w:szCs w:val="22"/>
        </w:rPr>
        <w:t>XV. Miejsce i termin składania ofert.</w:t>
      </w:r>
    </w:p>
    <w:p w:rsidR="009B79FB" w:rsidRPr="00C41C92" w:rsidRDefault="009B79FB" w:rsidP="00D76041">
      <w:pPr>
        <w:tabs>
          <w:tab w:val="left" w:pos="284"/>
        </w:tabs>
        <w:spacing w:line="276" w:lineRule="auto"/>
        <w:jc w:val="both"/>
        <w:rPr>
          <w:rFonts w:ascii="Arial" w:hAnsi="Arial" w:cs="Arial"/>
          <w:sz w:val="22"/>
          <w:szCs w:val="22"/>
        </w:rPr>
      </w:pPr>
      <w:r w:rsidRPr="00C41C92">
        <w:rPr>
          <w:rFonts w:ascii="Arial" w:hAnsi="Arial" w:cs="Arial"/>
          <w:sz w:val="22"/>
          <w:szCs w:val="22"/>
        </w:rPr>
        <w:t>Oferty należy składać w siedzibie zamawiającego w terminie do dni</w:t>
      </w:r>
      <w:r>
        <w:rPr>
          <w:rFonts w:ascii="Arial" w:hAnsi="Arial" w:cs="Arial"/>
          <w:sz w:val="22"/>
          <w:szCs w:val="22"/>
        </w:rPr>
        <w:t xml:space="preserve">a </w:t>
      </w:r>
      <w:r w:rsidR="000C65FB">
        <w:rPr>
          <w:rFonts w:ascii="Arial" w:hAnsi="Arial" w:cs="Arial"/>
          <w:b/>
          <w:sz w:val="22"/>
          <w:szCs w:val="22"/>
        </w:rPr>
        <w:t>15.12.2017r</w:t>
      </w:r>
      <w:r>
        <w:rPr>
          <w:rFonts w:ascii="Arial" w:hAnsi="Arial" w:cs="Arial"/>
          <w:b/>
          <w:sz w:val="22"/>
          <w:szCs w:val="22"/>
        </w:rPr>
        <w:t xml:space="preserve"> </w:t>
      </w:r>
      <w:r>
        <w:rPr>
          <w:rFonts w:ascii="Arial" w:hAnsi="Arial" w:cs="Arial"/>
          <w:sz w:val="22"/>
          <w:szCs w:val="22"/>
        </w:rPr>
        <w:t xml:space="preserve">o  </w:t>
      </w:r>
      <w:r w:rsidRPr="00C41C92">
        <w:rPr>
          <w:rFonts w:ascii="Arial" w:hAnsi="Arial" w:cs="Arial"/>
          <w:sz w:val="22"/>
          <w:szCs w:val="22"/>
        </w:rPr>
        <w:t xml:space="preserve">godz. </w:t>
      </w:r>
      <w:r w:rsidRPr="00C41C92">
        <w:rPr>
          <w:rFonts w:ascii="Arial" w:hAnsi="Arial" w:cs="Arial"/>
          <w:b/>
          <w:sz w:val="22"/>
          <w:szCs w:val="22"/>
        </w:rPr>
        <w:t xml:space="preserve">9 </w:t>
      </w:r>
      <w:r w:rsidRPr="00C41C92">
        <w:rPr>
          <w:rFonts w:ascii="Arial" w:hAnsi="Arial" w:cs="Arial"/>
          <w:b/>
          <w:sz w:val="22"/>
          <w:szCs w:val="22"/>
          <w:u w:val="single"/>
          <w:vertAlign w:val="superscript"/>
        </w:rPr>
        <w:t>15</w:t>
      </w:r>
      <w:r w:rsidRPr="00C41C92">
        <w:rPr>
          <w:rFonts w:ascii="Arial" w:hAnsi="Arial" w:cs="Arial"/>
          <w:sz w:val="22"/>
          <w:szCs w:val="22"/>
        </w:rPr>
        <w:t xml:space="preserve"> w sekretariacie Urzędu Gminy Szczytno ul. Łomżyńska 3 pokoju nr </w:t>
      </w:r>
      <w:r w:rsidRPr="00C41C92">
        <w:rPr>
          <w:rFonts w:ascii="Arial" w:hAnsi="Arial" w:cs="Arial"/>
          <w:b/>
          <w:sz w:val="22"/>
          <w:szCs w:val="22"/>
        </w:rPr>
        <w:t>206.</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Konsekwencje złożenia oferty niezgodnie ze wskazanym miejscem ponosi wykonawca.</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Oferty złożone po terminie zostaną zwrócone bez otwierania po upływie terminu przew</w:t>
      </w:r>
      <w:r>
        <w:rPr>
          <w:rFonts w:ascii="Arial" w:hAnsi="Arial" w:cs="Arial"/>
          <w:sz w:val="22"/>
          <w:szCs w:val="22"/>
        </w:rPr>
        <w:t>idzianego na wniesienie odwołania</w:t>
      </w:r>
      <w:r w:rsidRPr="00C41C92">
        <w:rPr>
          <w:rFonts w:ascii="Arial" w:hAnsi="Arial" w:cs="Arial"/>
          <w:sz w:val="22"/>
          <w:szCs w:val="22"/>
        </w:rPr>
        <w:t xml:space="preserve">. </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Wykonawca może wprowadzić zmiany, poprawki, modyfikacje i uzupełnienia do złożonej oferty pod warunkiem, że zamawiający otrzyma pisemne powiadomienie o wprowadzeniu zmian przed terminem składania ofert. Powiadomienie to musi być złożone według takich samych wymagań, jak składana oferta tj. w dwóch kopertach (wewnętrznej i zewnętrznej) oznaczonych dodatkowo dopiskiem „Zmiana”. </w:t>
      </w:r>
    </w:p>
    <w:p w:rsidR="009B79FB" w:rsidRPr="00C41C92" w:rsidRDefault="009B79FB" w:rsidP="00D76041">
      <w:pPr>
        <w:numPr>
          <w:ilvl w:val="0"/>
          <w:numId w:val="11"/>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Wykonawca ma prawo przed terminem składania ofert wycofać się z postępowania poprzez złożenie pisemnego powiadomienia (według takich samych zasad jak wprowadzenie zmian i poprawek) z napisem na zewnętrznej kopercie „Wycofane”. Koperty oznakowane w ten sposób będą otwierane w pierwszej kolejności. Po stwierdzeniu poprawności postępowania wykonawcy w zakresie wycofania oferty, oferty wycofane nie będą odczytywane. </w:t>
      </w:r>
    </w:p>
    <w:p w:rsidR="009B79FB" w:rsidRDefault="009B79FB" w:rsidP="00D76041">
      <w:pPr>
        <w:numPr>
          <w:ilvl w:val="0"/>
          <w:numId w:val="11"/>
        </w:numPr>
        <w:tabs>
          <w:tab w:val="left" w:pos="284"/>
        </w:tabs>
        <w:spacing w:line="276" w:lineRule="auto"/>
        <w:ind w:left="284" w:hanging="284"/>
        <w:jc w:val="both"/>
        <w:rPr>
          <w:rFonts w:ascii="Arial" w:hAnsi="Arial" w:cs="Arial"/>
          <w:b/>
          <w:sz w:val="22"/>
          <w:szCs w:val="22"/>
        </w:rPr>
      </w:pPr>
      <w:r w:rsidRPr="00C41C92">
        <w:rPr>
          <w:rFonts w:ascii="Arial" w:hAnsi="Arial" w:cs="Arial"/>
          <w:sz w:val="22"/>
          <w:szCs w:val="22"/>
        </w:rPr>
        <w:t>Koperty oznakowane dopiskiem „Zmiana” zostaną otwarte przy otwieraniu oferty wykonawcy, który wprowadził zmianę i po stwierdzeniu poprawności procedury dokonania zmian, zostaną one dołączone do oferty.</w:t>
      </w:r>
    </w:p>
    <w:p w:rsidR="009B79FB" w:rsidRDefault="009B79FB" w:rsidP="00D76041">
      <w:pPr>
        <w:spacing w:line="276" w:lineRule="auto"/>
        <w:jc w:val="both"/>
        <w:rPr>
          <w:rFonts w:ascii="Arial" w:hAnsi="Arial" w:cs="Arial"/>
          <w:b/>
          <w:sz w:val="22"/>
          <w:szCs w:val="22"/>
        </w:rPr>
      </w:pPr>
    </w:p>
    <w:p w:rsidR="009B79FB" w:rsidRDefault="009B79FB" w:rsidP="00D76041">
      <w:pPr>
        <w:spacing w:line="276" w:lineRule="auto"/>
        <w:ind w:left="426" w:hanging="426"/>
        <w:jc w:val="both"/>
        <w:rPr>
          <w:rFonts w:ascii="Arial" w:hAnsi="Arial" w:cs="Arial"/>
          <w:b/>
          <w:sz w:val="22"/>
          <w:szCs w:val="22"/>
        </w:rPr>
      </w:pPr>
      <w:r w:rsidRPr="00C41C92">
        <w:rPr>
          <w:rFonts w:ascii="Arial" w:hAnsi="Arial" w:cs="Arial"/>
          <w:b/>
          <w:sz w:val="22"/>
          <w:szCs w:val="22"/>
        </w:rPr>
        <w:t>XV</w:t>
      </w:r>
      <w:r>
        <w:rPr>
          <w:rFonts w:ascii="Arial" w:hAnsi="Arial" w:cs="Arial"/>
          <w:b/>
          <w:sz w:val="22"/>
          <w:szCs w:val="22"/>
        </w:rPr>
        <w:t>I</w:t>
      </w:r>
      <w:r w:rsidRPr="00C41C92">
        <w:rPr>
          <w:rFonts w:ascii="Arial" w:hAnsi="Arial" w:cs="Arial"/>
          <w:b/>
          <w:sz w:val="22"/>
          <w:szCs w:val="22"/>
        </w:rPr>
        <w:t>. Miejsce i termin otwarcia ofert.</w:t>
      </w:r>
    </w:p>
    <w:p w:rsidR="009B79FB" w:rsidRPr="00101865" w:rsidRDefault="009B79FB" w:rsidP="00D76041">
      <w:pPr>
        <w:spacing w:line="276" w:lineRule="auto"/>
        <w:jc w:val="both"/>
        <w:rPr>
          <w:rFonts w:ascii="Arial" w:hAnsi="Arial" w:cs="Arial"/>
          <w:b/>
          <w:sz w:val="22"/>
          <w:szCs w:val="22"/>
        </w:rPr>
      </w:pP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 xml:space="preserve">Otwarcie ofert nastąpi w dniu </w:t>
      </w:r>
      <w:r w:rsidR="000C65FB">
        <w:rPr>
          <w:rFonts w:ascii="Arial" w:hAnsi="Arial" w:cs="Arial"/>
          <w:b/>
          <w:sz w:val="22"/>
          <w:szCs w:val="22"/>
        </w:rPr>
        <w:t xml:space="preserve">15.12.2017r </w:t>
      </w:r>
      <w:r w:rsidRPr="00C41C92">
        <w:rPr>
          <w:rFonts w:ascii="Arial" w:hAnsi="Arial" w:cs="Arial"/>
          <w:b/>
          <w:sz w:val="22"/>
          <w:szCs w:val="22"/>
        </w:rPr>
        <w:t>o godz. 9</w:t>
      </w:r>
      <w:r w:rsidRPr="00C41C92">
        <w:rPr>
          <w:rFonts w:ascii="Arial" w:hAnsi="Arial" w:cs="Arial"/>
          <w:b/>
          <w:sz w:val="22"/>
          <w:szCs w:val="22"/>
          <w:u w:val="single"/>
          <w:vertAlign w:val="superscript"/>
        </w:rPr>
        <w:t>30</w:t>
      </w:r>
      <w:r w:rsidRPr="00C41C92">
        <w:rPr>
          <w:rFonts w:ascii="Arial" w:hAnsi="Arial" w:cs="Arial"/>
          <w:b/>
          <w:sz w:val="22"/>
          <w:szCs w:val="22"/>
        </w:rPr>
        <w:t xml:space="preserve"> </w:t>
      </w:r>
      <w:r w:rsidRPr="00C41C92">
        <w:rPr>
          <w:rFonts w:ascii="Arial" w:hAnsi="Arial" w:cs="Arial"/>
          <w:sz w:val="22"/>
          <w:szCs w:val="22"/>
        </w:rPr>
        <w:t xml:space="preserve">w siedzibie zamawiającego w pokoju nr </w:t>
      </w:r>
      <w:r w:rsidRPr="00C41C92">
        <w:rPr>
          <w:rFonts w:ascii="Arial" w:hAnsi="Arial" w:cs="Arial"/>
          <w:b/>
          <w:sz w:val="22"/>
          <w:szCs w:val="22"/>
        </w:rPr>
        <w:t>302.</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Otwarcie ofert jest jawne.</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Bezpośrednio przed otwarciem ofert zamawiający poda kwotę, jaką zamierza przeznaczyć na sfinansowanie zamówienia.</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Podczas otwierania kopert z ofertami zamawiający poda nazwy wykonawców, ich adresy, ceny ofertowe oraz inne kryteria przewidziane w SIWZ.</w:t>
      </w:r>
    </w:p>
    <w:p w:rsidR="009B79FB" w:rsidRPr="006F48C5" w:rsidRDefault="009B79FB" w:rsidP="00D76041">
      <w:pPr>
        <w:numPr>
          <w:ilvl w:val="0"/>
          <w:numId w:val="5"/>
        </w:numPr>
        <w:tabs>
          <w:tab w:val="left" w:pos="284"/>
          <w:tab w:val="left" w:pos="360"/>
        </w:tabs>
        <w:spacing w:line="276" w:lineRule="auto"/>
        <w:ind w:left="284" w:hanging="284"/>
        <w:jc w:val="both"/>
        <w:rPr>
          <w:rFonts w:ascii="Arial" w:hAnsi="Arial" w:cs="Arial"/>
          <w:i/>
          <w:sz w:val="22"/>
          <w:szCs w:val="22"/>
        </w:rPr>
      </w:pPr>
      <w:r>
        <w:rPr>
          <w:rFonts w:ascii="Arial" w:hAnsi="Arial" w:cs="Arial"/>
          <w:sz w:val="22"/>
          <w:szCs w:val="22"/>
        </w:rPr>
        <w:t>Zamawiający zamieszcza na stronie internetowej informacje z  otwarcia ofert</w:t>
      </w:r>
      <w:r w:rsidRPr="006F48C5">
        <w:rPr>
          <w:rFonts w:ascii="Arial" w:hAnsi="Arial" w:cs="Arial"/>
          <w:i/>
          <w:sz w:val="22"/>
          <w:szCs w:val="22"/>
        </w:rPr>
        <w:t>.</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Zamawiający informuje, że zgodnie z art. 96 ust. 3 ustawy Prawo zamówień publicznych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9B79FB" w:rsidRPr="00C41C92" w:rsidRDefault="009B79FB" w:rsidP="00D76041">
      <w:pPr>
        <w:numPr>
          <w:ilvl w:val="0"/>
          <w:numId w:val="5"/>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Ujawnienie protokółu i ofert odbywać się będzie wg poniższych zasad:</w:t>
      </w:r>
    </w:p>
    <w:p w:rsidR="009B79FB" w:rsidRPr="00C41C92" w:rsidRDefault="009B79FB" w:rsidP="00D76041">
      <w:pPr>
        <w:spacing w:line="276" w:lineRule="auto"/>
        <w:ind w:left="284"/>
        <w:jc w:val="both"/>
        <w:rPr>
          <w:rFonts w:ascii="Arial" w:hAnsi="Arial" w:cs="Arial"/>
          <w:sz w:val="22"/>
          <w:szCs w:val="22"/>
        </w:rPr>
      </w:pPr>
      <w:r w:rsidRPr="00C41C92">
        <w:rPr>
          <w:rFonts w:ascii="Arial" w:hAnsi="Arial" w:cs="Arial"/>
          <w:sz w:val="22"/>
          <w:szCs w:val="22"/>
        </w:rPr>
        <w:t>a) wykonawca winien złożyć pisemny wniosek do zamawiającego o umożliwienie</w:t>
      </w:r>
      <w:r w:rsidRPr="00C41C92">
        <w:rPr>
          <w:rFonts w:ascii="Arial" w:eastAsia="Arial" w:hAnsi="Arial" w:cs="Arial"/>
          <w:sz w:val="22"/>
          <w:szCs w:val="22"/>
        </w:rPr>
        <w:t xml:space="preserve"> </w:t>
      </w:r>
      <w:r w:rsidRPr="00C41C92">
        <w:rPr>
          <w:rFonts w:ascii="Arial" w:hAnsi="Arial" w:cs="Arial"/>
          <w:sz w:val="22"/>
          <w:szCs w:val="22"/>
        </w:rPr>
        <w:t xml:space="preserve">sporządzenia </w:t>
      </w:r>
    </w:p>
    <w:p w:rsidR="009B79FB" w:rsidRDefault="009B79FB" w:rsidP="00D76041">
      <w:pPr>
        <w:spacing w:line="276" w:lineRule="auto"/>
        <w:ind w:left="284"/>
        <w:jc w:val="both"/>
        <w:rPr>
          <w:rFonts w:ascii="Arial" w:hAnsi="Arial" w:cs="Arial"/>
          <w:sz w:val="22"/>
          <w:szCs w:val="22"/>
        </w:rPr>
      </w:pPr>
      <w:r w:rsidRPr="00C41C92">
        <w:rPr>
          <w:rFonts w:ascii="Arial" w:hAnsi="Arial" w:cs="Arial"/>
          <w:sz w:val="22"/>
          <w:szCs w:val="22"/>
        </w:rPr>
        <w:t xml:space="preserve">     kserokopii, odpisów lub przesłania kopii protokółu,</w:t>
      </w:r>
    </w:p>
    <w:p w:rsidR="009B79FB"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b) wykonawca winien złożyć pisemny wniosek do zamawiającego o udostępnienie </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wskazanej  oferty,</w:t>
      </w:r>
    </w:p>
    <w:p w:rsidR="009B79FB" w:rsidRPr="00DF169D" w:rsidRDefault="009B79FB" w:rsidP="00D76041">
      <w:pPr>
        <w:spacing w:line="276" w:lineRule="auto"/>
        <w:jc w:val="both"/>
        <w:rPr>
          <w:rFonts w:ascii="Arial" w:hAnsi="Arial" w:cs="Arial"/>
          <w:sz w:val="22"/>
          <w:szCs w:val="22"/>
        </w:rPr>
      </w:pPr>
      <w:r w:rsidRPr="00C41C92">
        <w:rPr>
          <w:rFonts w:ascii="Arial" w:hAnsi="Arial" w:cs="Arial"/>
          <w:sz w:val="22"/>
          <w:szCs w:val="22"/>
        </w:rPr>
        <w:t xml:space="preserve"> c)  po rozpatrzeniu wniosku zamawiający określi termin, miejsce i sposób udostępnienia</w:t>
      </w:r>
      <w:r w:rsidRPr="00C41C92">
        <w:rPr>
          <w:rFonts w:ascii="Arial" w:eastAsia="Arial" w:hAnsi="Arial" w:cs="Arial"/>
          <w:sz w:val="22"/>
          <w:szCs w:val="22"/>
        </w:rPr>
        <w:t xml:space="preserve"> </w:t>
      </w:r>
    </w:p>
    <w:p w:rsidR="009B79FB" w:rsidRPr="00101865" w:rsidRDefault="009B79FB" w:rsidP="00D76041">
      <w:pPr>
        <w:spacing w:line="276" w:lineRule="auto"/>
        <w:jc w:val="both"/>
        <w:rPr>
          <w:rFonts w:ascii="Arial" w:hAnsi="Arial" w:cs="Arial"/>
          <w:sz w:val="22"/>
          <w:szCs w:val="22"/>
        </w:rPr>
      </w:pPr>
      <w:r>
        <w:rPr>
          <w:rFonts w:ascii="Arial" w:eastAsia="Arial" w:hAnsi="Arial" w:cs="Arial"/>
          <w:sz w:val="22"/>
          <w:szCs w:val="22"/>
        </w:rPr>
        <w:t xml:space="preserve">         </w:t>
      </w:r>
      <w:r w:rsidRPr="00C41C92">
        <w:rPr>
          <w:rFonts w:ascii="Arial" w:hAnsi="Arial" w:cs="Arial"/>
          <w:sz w:val="22"/>
          <w:szCs w:val="22"/>
        </w:rPr>
        <w:t xml:space="preserve">ofert. </w:t>
      </w: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XV</w:t>
      </w:r>
      <w:r>
        <w:rPr>
          <w:rFonts w:ascii="Arial" w:hAnsi="Arial" w:cs="Arial"/>
          <w:b/>
          <w:sz w:val="22"/>
          <w:szCs w:val="22"/>
        </w:rPr>
        <w:t>I</w:t>
      </w:r>
      <w:r w:rsidRPr="00C41C92">
        <w:rPr>
          <w:rFonts w:ascii="Arial" w:hAnsi="Arial" w:cs="Arial"/>
          <w:b/>
          <w:sz w:val="22"/>
          <w:szCs w:val="22"/>
        </w:rPr>
        <w:t>I. Opis sposobu obliczenia ceny oferty</w:t>
      </w:r>
    </w:p>
    <w:p w:rsidR="009B79FB" w:rsidRPr="0095204C" w:rsidRDefault="009B79FB" w:rsidP="00D76041">
      <w:pPr>
        <w:tabs>
          <w:tab w:val="left" w:pos="360"/>
          <w:tab w:val="left" w:pos="426"/>
        </w:tabs>
        <w:spacing w:before="120" w:line="276" w:lineRule="auto"/>
        <w:jc w:val="both"/>
        <w:rPr>
          <w:rFonts w:ascii="Arial" w:hAnsi="Arial" w:cs="Arial"/>
          <w:sz w:val="22"/>
          <w:szCs w:val="22"/>
        </w:rPr>
      </w:pPr>
      <w:r w:rsidRPr="0095204C">
        <w:rPr>
          <w:rFonts w:ascii="Arial" w:hAnsi="Arial" w:cs="Arial"/>
          <w:sz w:val="22"/>
          <w:szCs w:val="22"/>
        </w:rPr>
        <w:t xml:space="preserve">Cenę oferty należy podać w formie wynagrodzenia ryczałtowego (art. 632 kodeksu cywilnego). Cena oferty musi zawierać wszystkie koszty niezbędne do zrealizowania zamówienia wynikające wprost z opisu przedmiotu zamówienia jak również w nim nie ujęte, a bez których nie można wykonać zamówienia. Cena oferty winna stanowić sumę iloczynów wartości poszczególnych składników zakresu zamówienia. Wykonawca musi przewidzieć wszystkie okoliczności, które mogą wpłynąć na cenę zamówienia. W związku z powyższym wymagane jest od wykonawców </w:t>
      </w:r>
      <w:r w:rsidRPr="0095204C">
        <w:rPr>
          <w:rFonts w:ascii="Arial" w:hAnsi="Arial" w:cs="Arial"/>
          <w:sz w:val="22"/>
          <w:szCs w:val="22"/>
        </w:rPr>
        <w:lastRenderedPageBreak/>
        <w:t xml:space="preserve">szczegółowe sprawdzenie w terenie warunków wykonania zamówienia. Wykonawcy nie będzie przysługiwało podwyższenie wynagrodzenia ryczałtowego. Cena podana w ofercie musi być wyrażona w PLN i powinna zawierać podatek od towarów i usług VAT wg obowiązujących przepisów na dzień złożenia oferty. </w:t>
      </w:r>
    </w:p>
    <w:p w:rsidR="009B79FB" w:rsidRPr="00C41C92" w:rsidRDefault="009B79FB" w:rsidP="00D76041">
      <w:pPr>
        <w:tabs>
          <w:tab w:val="left" w:pos="360"/>
        </w:tabs>
        <w:spacing w:line="276" w:lineRule="auto"/>
        <w:jc w:val="both"/>
        <w:rPr>
          <w:rFonts w:ascii="Arial" w:hAnsi="Arial" w:cs="Arial"/>
          <w:sz w:val="22"/>
          <w:szCs w:val="22"/>
        </w:rPr>
      </w:pPr>
    </w:p>
    <w:p w:rsidR="009B79FB" w:rsidRPr="00C41C92" w:rsidRDefault="009B79FB" w:rsidP="00D76041">
      <w:pPr>
        <w:tabs>
          <w:tab w:val="left" w:pos="360"/>
        </w:tabs>
        <w:spacing w:line="276" w:lineRule="auto"/>
        <w:jc w:val="both"/>
        <w:rPr>
          <w:rFonts w:ascii="Arial" w:hAnsi="Arial" w:cs="Arial"/>
          <w:sz w:val="22"/>
          <w:szCs w:val="22"/>
        </w:rPr>
      </w:pPr>
      <w:r w:rsidRPr="00C41C92">
        <w:rPr>
          <w:rFonts w:ascii="Arial" w:hAnsi="Arial" w:cs="Arial"/>
          <w:b/>
          <w:sz w:val="22"/>
          <w:szCs w:val="22"/>
        </w:rPr>
        <w:t>XVI</w:t>
      </w:r>
      <w:r>
        <w:rPr>
          <w:rFonts w:ascii="Arial" w:hAnsi="Arial" w:cs="Arial"/>
          <w:b/>
          <w:sz w:val="22"/>
          <w:szCs w:val="22"/>
        </w:rPr>
        <w:t>I</w:t>
      </w:r>
      <w:r w:rsidRPr="00C41C92">
        <w:rPr>
          <w:rFonts w:ascii="Arial" w:hAnsi="Arial" w:cs="Arial"/>
          <w:b/>
          <w:sz w:val="22"/>
          <w:szCs w:val="22"/>
        </w:rPr>
        <w:t>I. Informacje dotyczące walut obcych, w jakich mogą być prowadzone rozliczenia między zamawiającym a wykonawcą.</w:t>
      </w:r>
    </w:p>
    <w:p w:rsidR="009B79FB" w:rsidRPr="00A64B15" w:rsidRDefault="009B79FB" w:rsidP="00D76041">
      <w:pPr>
        <w:numPr>
          <w:ilvl w:val="0"/>
          <w:numId w:val="6"/>
        </w:numPr>
        <w:tabs>
          <w:tab w:val="left" w:pos="284"/>
          <w:tab w:val="left" w:pos="360"/>
        </w:tabs>
        <w:spacing w:line="276" w:lineRule="auto"/>
        <w:ind w:left="284" w:hanging="284"/>
        <w:jc w:val="both"/>
        <w:rPr>
          <w:rFonts w:ascii="Arial" w:hAnsi="Arial" w:cs="Arial"/>
          <w:sz w:val="22"/>
          <w:szCs w:val="22"/>
        </w:rPr>
      </w:pPr>
      <w:r w:rsidRPr="00C41C92">
        <w:rPr>
          <w:rFonts w:ascii="Arial" w:hAnsi="Arial" w:cs="Arial"/>
          <w:sz w:val="22"/>
          <w:szCs w:val="22"/>
        </w:rPr>
        <w:t>Zamawiający nie przewiduje rozliczenia za wykonanie przedmiotu umowy w walutach obcych.</w:t>
      </w:r>
    </w:p>
    <w:p w:rsidR="009B79FB" w:rsidRDefault="009B79FB" w:rsidP="00D76041">
      <w:pPr>
        <w:tabs>
          <w:tab w:val="left" w:pos="284"/>
          <w:tab w:val="left" w:pos="360"/>
        </w:tabs>
        <w:spacing w:line="276" w:lineRule="auto"/>
        <w:jc w:val="both"/>
        <w:rPr>
          <w:rFonts w:ascii="Arial" w:hAnsi="Arial" w:cs="Arial"/>
          <w:b/>
          <w:sz w:val="22"/>
          <w:szCs w:val="22"/>
        </w:rPr>
      </w:pPr>
      <w:r>
        <w:rPr>
          <w:rFonts w:ascii="Arial" w:hAnsi="Arial" w:cs="Arial"/>
          <w:sz w:val="22"/>
          <w:szCs w:val="22"/>
        </w:rPr>
        <w:t xml:space="preserve">2) </w:t>
      </w:r>
      <w:r w:rsidRPr="00AE26EA">
        <w:rPr>
          <w:rFonts w:ascii="Arial" w:hAnsi="Arial" w:cs="Arial"/>
          <w:sz w:val="22"/>
          <w:szCs w:val="22"/>
        </w:rPr>
        <w:t>Rozliczenia pomiędzy wykonawcą a zamawiającym dokonywane będą w złotych polskich</w:t>
      </w:r>
    </w:p>
    <w:p w:rsidR="009B79FB" w:rsidRDefault="009B79FB" w:rsidP="00D76041">
      <w:pPr>
        <w:tabs>
          <w:tab w:val="left" w:pos="284"/>
          <w:tab w:val="left" w:pos="360"/>
        </w:tabs>
        <w:spacing w:line="276" w:lineRule="auto"/>
        <w:jc w:val="both"/>
        <w:rPr>
          <w:rFonts w:ascii="Arial" w:hAnsi="Arial" w:cs="Arial"/>
          <w:b/>
          <w:sz w:val="22"/>
          <w:szCs w:val="22"/>
        </w:rPr>
      </w:pPr>
    </w:p>
    <w:p w:rsidR="009B79FB" w:rsidRDefault="009B79FB" w:rsidP="00D76041">
      <w:pPr>
        <w:tabs>
          <w:tab w:val="left" w:pos="284"/>
          <w:tab w:val="left" w:pos="360"/>
        </w:tabs>
        <w:spacing w:line="276" w:lineRule="auto"/>
        <w:ind w:left="284" w:hanging="284"/>
        <w:jc w:val="both"/>
        <w:rPr>
          <w:rFonts w:ascii="Arial" w:hAnsi="Arial" w:cs="Arial"/>
          <w:b/>
          <w:sz w:val="22"/>
          <w:szCs w:val="22"/>
        </w:rPr>
      </w:pPr>
      <w:r>
        <w:rPr>
          <w:rFonts w:ascii="Arial" w:hAnsi="Arial" w:cs="Arial"/>
          <w:b/>
          <w:sz w:val="22"/>
          <w:szCs w:val="22"/>
        </w:rPr>
        <w:t>X</w:t>
      </w:r>
      <w:r w:rsidRPr="00241E03">
        <w:rPr>
          <w:rFonts w:ascii="Arial" w:hAnsi="Arial" w:cs="Arial"/>
          <w:b/>
          <w:sz w:val="22"/>
          <w:szCs w:val="22"/>
        </w:rPr>
        <w:t>IX</w:t>
      </w:r>
      <w:r w:rsidRPr="00241E03">
        <w:rPr>
          <w:rFonts w:ascii="Arial" w:hAnsi="Arial" w:cs="Arial"/>
          <w:sz w:val="22"/>
          <w:szCs w:val="22"/>
        </w:rPr>
        <w:t xml:space="preserve">  </w:t>
      </w:r>
      <w:r w:rsidRPr="00241E03">
        <w:rPr>
          <w:rFonts w:ascii="Arial" w:hAnsi="Arial" w:cs="Arial"/>
          <w:b/>
          <w:sz w:val="22"/>
          <w:szCs w:val="22"/>
        </w:rPr>
        <w:t>Opis kryteriów, którymi zamawiający będzie kierował się przy wyborze oferty, wraz z podaniem wag tych kryteriów i sposobu oceny ofert, a jeżeli przypisanie  wagi nie jest możliwe z obiektywnych przyczyn, zamawiający wskazuje kryteria oceny ofert w kolejności od najważniejszego do najmniej ważnego</w:t>
      </w:r>
    </w:p>
    <w:p w:rsidR="009B79FB" w:rsidRPr="00E046BA" w:rsidRDefault="009B79FB" w:rsidP="00D76041">
      <w:pPr>
        <w:numPr>
          <w:ilvl w:val="0"/>
          <w:numId w:val="10"/>
        </w:numPr>
        <w:tabs>
          <w:tab w:val="clear" w:pos="1800"/>
          <w:tab w:val="num" w:pos="284"/>
          <w:tab w:val="left" w:pos="709"/>
        </w:tabs>
        <w:spacing w:before="120" w:line="276" w:lineRule="auto"/>
        <w:ind w:left="0" w:firstLine="0"/>
        <w:jc w:val="both"/>
        <w:rPr>
          <w:rFonts w:ascii="Arial" w:hAnsi="Arial" w:cs="Arial"/>
          <w:sz w:val="22"/>
          <w:szCs w:val="22"/>
        </w:rPr>
      </w:pPr>
      <w:r w:rsidRPr="00241E03">
        <w:rPr>
          <w:rFonts w:ascii="Arial" w:hAnsi="Arial" w:cs="Arial"/>
          <w:sz w:val="22"/>
          <w:szCs w:val="22"/>
        </w:rPr>
        <w:t xml:space="preserve">Przy wyborze oferty zamawiający kierował się będzie następującym kryterium i jego wagą: </w:t>
      </w:r>
    </w:p>
    <w:p w:rsidR="009B79FB" w:rsidRPr="0073413E" w:rsidRDefault="009B79FB" w:rsidP="00D76041">
      <w:pPr>
        <w:pStyle w:val="Standard"/>
        <w:numPr>
          <w:ilvl w:val="0"/>
          <w:numId w:val="17"/>
        </w:numPr>
        <w:autoSpaceDE w:val="0"/>
        <w:spacing w:line="276" w:lineRule="auto"/>
        <w:jc w:val="both"/>
        <w:rPr>
          <w:rFonts w:ascii="Arial" w:hAnsi="Arial" w:cs="Arial"/>
          <w:sz w:val="22"/>
          <w:szCs w:val="22"/>
        </w:rPr>
      </w:pPr>
      <w:r w:rsidRPr="0073413E">
        <w:rPr>
          <w:rFonts w:ascii="Arial" w:hAnsi="Arial" w:cs="Arial"/>
          <w:bCs/>
          <w:sz w:val="22"/>
          <w:szCs w:val="22"/>
        </w:rPr>
        <w:t>Kryterium 1 -</w:t>
      </w:r>
      <w:r w:rsidRPr="0073413E">
        <w:rPr>
          <w:rFonts w:ascii="Arial" w:hAnsi="Arial" w:cs="Arial"/>
          <w:sz w:val="22"/>
          <w:szCs w:val="22"/>
        </w:rPr>
        <w:t xml:space="preserve"> cena stanowi 60%,</w:t>
      </w:r>
    </w:p>
    <w:p w:rsidR="009B79FB" w:rsidRPr="0073413E" w:rsidRDefault="003E2EBC" w:rsidP="00D76041">
      <w:pPr>
        <w:pStyle w:val="Standard"/>
        <w:numPr>
          <w:ilvl w:val="0"/>
          <w:numId w:val="17"/>
        </w:numPr>
        <w:autoSpaceDE w:val="0"/>
        <w:spacing w:line="276" w:lineRule="auto"/>
        <w:jc w:val="both"/>
        <w:rPr>
          <w:rFonts w:ascii="Arial" w:hAnsi="Arial" w:cs="Arial"/>
          <w:sz w:val="22"/>
          <w:szCs w:val="22"/>
        </w:rPr>
      </w:pPr>
      <w:r>
        <w:rPr>
          <w:rFonts w:ascii="Arial" w:hAnsi="Arial" w:cs="Arial"/>
          <w:sz w:val="22"/>
          <w:szCs w:val="22"/>
        </w:rPr>
        <w:t>Kryterium 2 – termin płatności 2</w:t>
      </w:r>
      <w:r w:rsidR="009B79FB" w:rsidRPr="0073413E">
        <w:rPr>
          <w:rFonts w:ascii="Arial" w:hAnsi="Arial" w:cs="Arial"/>
          <w:sz w:val="22"/>
          <w:szCs w:val="22"/>
        </w:rPr>
        <w:t>0%</w:t>
      </w:r>
    </w:p>
    <w:p w:rsidR="009B79FB" w:rsidRPr="00F458C9" w:rsidRDefault="009B79FB" w:rsidP="00D76041">
      <w:pPr>
        <w:pStyle w:val="Standard"/>
        <w:numPr>
          <w:ilvl w:val="0"/>
          <w:numId w:val="17"/>
        </w:numPr>
        <w:autoSpaceDE w:val="0"/>
        <w:spacing w:line="276" w:lineRule="auto"/>
        <w:jc w:val="both"/>
        <w:rPr>
          <w:rFonts w:ascii="Arial" w:hAnsi="Arial" w:cs="Arial"/>
          <w:sz w:val="22"/>
          <w:szCs w:val="22"/>
        </w:rPr>
      </w:pPr>
      <w:r w:rsidRPr="0073413E">
        <w:rPr>
          <w:rFonts w:ascii="Arial" w:hAnsi="Arial" w:cs="Arial"/>
          <w:sz w:val="22"/>
          <w:szCs w:val="22"/>
        </w:rPr>
        <w:t xml:space="preserve">Kryterium 3- czas </w:t>
      </w:r>
      <w:r>
        <w:rPr>
          <w:rFonts w:ascii="Arial" w:hAnsi="Arial" w:cs="Arial"/>
          <w:sz w:val="22"/>
          <w:szCs w:val="22"/>
        </w:rPr>
        <w:t>reakcji podjęcia działań związanych z odśnieżaniem bądź likwidacja śliskości – 20 %</w:t>
      </w:r>
    </w:p>
    <w:p w:rsidR="009B79FB" w:rsidRPr="0073413E" w:rsidRDefault="009B79FB" w:rsidP="00D76041">
      <w:pPr>
        <w:pStyle w:val="Standard"/>
        <w:spacing w:line="276" w:lineRule="auto"/>
        <w:ind w:firstLine="426"/>
        <w:jc w:val="both"/>
        <w:rPr>
          <w:rFonts w:ascii="Arial" w:hAnsi="Arial" w:cs="Arial"/>
          <w:sz w:val="22"/>
          <w:szCs w:val="22"/>
        </w:rPr>
      </w:pPr>
      <w:r w:rsidRPr="0073413E">
        <w:rPr>
          <w:rFonts w:ascii="Arial" w:hAnsi="Arial" w:cs="Arial"/>
          <w:sz w:val="22"/>
          <w:szCs w:val="22"/>
        </w:rPr>
        <w:t>Sposób oceny ofert:</w:t>
      </w:r>
    </w:p>
    <w:p w:rsidR="009B79FB" w:rsidRPr="0073413E" w:rsidRDefault="009B79FB" w:rsidP="00D76041">
      <w:pPr>
        <w:pStyle w:val="Standard"/>
        <w:numPr>
          <w:ilvl w:val="0"/>
          <w:numId w:val="18"/>
        </w:numPr>
        <w:autoSpaceDE w:val="0"/>
        <w:spacing w:line="276" w:lineRule="auto"/>
        <w:jc w:val="both"/>
        <w:rPr>
          <w:rFonts w:ascii="Arial" w:hAnsi="Arial" w:cs="Arial"/>
          <w:sz w:val="22"/>
          <w:szCs w:val="22"/>
        </w:rPr>
      </w:pPr>
      <w:r w:rsidRPr="0073413E">
        <w:rPr>
          <w:rFonts w:ascii="Arial" w:hAnsi="Arial" w:cs="Arial"/>
          <w:sz w:val="22"/>
          <w:szCs w:val="22"/>
        </w:rPr>
        <w:t>w kryterium cena – waga 60 pkt, zostanie zastosowany następujący wzór:</w:t>
      </w:r>
    </w:p>
    <w:p w:rsidR="009B79FB" w:rsidRPr="0073413E" w:rsidRDefault="009B79FB" w:rsidP="00D76041">
      <w:pPr>
        <w:pStyle w:val="Standard"/>
        <w:spacing w:line="276" w:lineRule="auto"/>
        <w:jc w:val="both"/>
        <w:rPr>
          <w:rFonts w:ascii="Arial" w:hAnsi="Arial" w:cs="Arial"/>
          <w:sz w:val="22"/>
          <w:szCs w:val="22"/>
        </w:rPr>
      </w:pPr>
      <w:r w:rsidRPr="0073413E">
        <w:rPr>
          <w:rFonts w:ascii="Arial" w:hAnsi="Arial" w:cs="Arial"/>
          <w:sz w:val="22"/>
          <w:szCs w:val="22"/>
        </w:rPr>
        <w:t xml:space="preserve">                             </w:t>
      </w:r>
      <w:proofErr w:type="spellStart"/>
      <w:r w:rsidRPr="0073413E">
        <w:rPr>
          <w:rFonts w:ascii="Arial" w:hAnsi="Arial" w:cs="Arial"/>
          <w:sz w:val="22"/>
          <w:szCs w:val="22"/>
        </w:rPr>
        <w:t>Cn</w:t>
      </w:r>
      <w:proofErr w:type="spellEnd"/>
      <w:r w:rsidRPr="0073413E">
        <w:rPr>
          <w:rFonts w:ascii="Arial" w:hAnsi="Arial" w:cs="Arial"/>
          <w:sz w:val="22"/>
          <w:szCs w:val="22"/>
        </w:rPr>
        <w:t xml:space="preserve"> </w:t>
      </w:r>
    </w:p>
    <w:p w:rsidR="009B79FB" w:rsidRPr="0073413E" w:rsidRDefault="009B79FB" w:rsidP="00D76041">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Cp</w:t>
      </w:r>
      <w:proofErr w:type="spellEnd"/>
      <w:r w:rsidRPr="0073413E">
        <w:rPr>
          <w:rFonts w:ascii="Arial" w:hAnsi="Arial" w:cs="Arial"/>
          <w:sz w:val="22"/>
          <w:szCs w:val="22"/>
        </w:rPr>
        <w:t xml:space="preserve"> =   ________ x 60 pkt</w:t>
      </w:r>
    </w:p>
    <w:p w:rsidR="009B79FB" w:rsidRDefault="009B79FB" w:rsidP="00F458C9">
      <w:pPr>
        <w:pStyle w:val="Standard"/>
        <w:spacing w:line="276" w:lineRule="auto"/>
        <w:jc w:val="both"/>
        <w:rPr>
          <w:rFonts w:ascii="Arial" w:hAnsi="Arial" w:cs="Arial"/>
          <w:sz w:val="22"/>
          <w:szCs w:val="22"/>
        </w:rPr>
      </w:pPr>
      <w:r w:rsidRPr="0073413E">
        <w:rPr>
          <w:rFonts w:ascii="Arial" w:hAnsi="Arial" w:cs="Arial"/>
          <w:sz w:val="22"/>
          <w:szCs w:val="22"/>
        </w:rPr>
        <w:tab/>
        <w:t xml:space="preserve">                </w:t>
      </w:r>
      <w:proofErr w:type="spellStart"/>
      <w:r w:rsidRPr="0073413E">
        <w:rPr>
          <w:rFonts w:ascii="Arial" w:hAnsi="Arial" w:cs="Arial"/>
          <w:sz w:val="22"/>
          <w:szCs w:val="22"/>
        </w:rPr>
        <w:t>Cb</w:t>
      </w:r>
      <w:proofErr w:type="spellEnd"/>
    </w:p>
    <w:p w:rsidR="009B79FB" w:rsidRPr="0073413E" w:rsidRDefault="009B79FB" w:rsidP="00D76041">
      <w:pPr>
        <w:pStyle w:val="Standard"/>
        <w:spacing w:line="276" w:lineRule="auto"/>
        <w:ind w:firstLine="708"/>
        <w:jc w:val="both"/>
        <w:rPr>
          <w:rFonts w:ascii="Arial" w:hAnsi="Arial" w:cs="Arial"/>
          <w:sz w:val="22"/>
          <w:szCs w:val="22"/>
        </w:rPr>
      </w:pPr>
      <w:r w:rsidRPr="0073413E">
        <w:rPr>
          <w:rFonts w:ascii="Arial" w:hAnsi="Arial" w:cs="Arial"/>
          <w:sz w:val="22"/>
          <w:szCs w:val="22"/>
        </w:rPr>
        <w:t>Gdzie:</w:t>
      </w:r>
    </w:p>
    <w:p w:rsidR="009B79FB" w:rsidRPr="0073413E" w:rsidRDefault="009B79FB" w:rsidP="00D76041">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Cp</w:t>
      </w:r>
      <w:proofErr w:type="spellEnd"/>
      <w:r w:rsidRPr="0073413E">
        <w:rPr>
          <w:rFonts w:ascii="Arial" w:hAnsi="Arial" w:cs="Arial"/>
          <w:sz w:val="22"/>
          <w:szCs w:val="22"/>
        </w:rPr>
        <w:t xml:space="preserve"> – ilość punktów badanej ceny oferty</w:t>
      </w:r>
    </w:p>
    <w:p w:rsidR="009B79FB" w:rsidRPr="0073413E" w:rsidRDefault="009B79FB" w:rsidP="00D76041">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Cn</w:t>
      </w:r>
      <w:proofErr w:type="spellEnd"/>
      <w:r w:rsidRPr="0073413E">
        <w:rPr>
          <w:rFonts w:ascii="Arial" w:hAnsi="Arial" w:cs="Arial"/>
          <w:sz w:val="22"/>
          <w:szCs w:val="22"/>
        </w:rPr>
        <w:t xml:space="preserve"> – cena najniższa wśród ofert nie odrzuconych</w:t>
      </w:r>
    </w:p>
    <w:p w:rsidR="009B79FB" w:rsidRPr="0073413E" w:rsidRDefault="009B79FB" w:rsidP="00D76041">
      <w:pPr>
        <w:pStyle w:val="Standard"/>
        <w:spacing w:line="276" w:lineRule="auto"/>
        <w:ind w:firstLine="708"/>
        <w:jc w:val="both"/>
        <w:rPr>
          <w:rFonts w:ascii="Arial" w:hAnsi="Arial" w:cs="Arial"/>
          <w:sz w:val="22"/>
          <w:szCs w:val="22"/>
        </w:rPr>
      </w:pPr>
      <w:proofErr w:type="spellStart"/>
      <w:r w:rsidRPr="0073413E">
        <w:rPr>
          <w:rFonts w:ascii="Arial" w:hAnsi="Arial" w:cs="Arial"/>
          <w:sz w:val="22"/>
          <w:szCs w:val="22"/>
        </w:rPr>
        <w:t>Cb</w:t>
      </w:r>
      <w:proofErr w:type="spellEnd"/>
      <w:r w:rsidRPr="0073413E">
        <w:rPr>
          <w:rFonts w:ascii="Arial" w:hAnsi="Arial" w:cs="Arial"/>
          <w:sz w:val="22"/>
          <w:szCs w:val="22"/>
        </w:rPr>
        <w:t xml:space="preserve"> – cena oferty badanej</w:t>
      </w:r>
    </w:p>
    <w:p w:rsidR="009B79FB" w:rsidRPr="0073413E" w:rsidRDefault="009B79FB" w:rsidP="00D76041">
      <w:pPr>
        <w:pStyle w:val="Standard"/>
        <w:spacing w:line="276" w:lineRule="auto"/>
        <w:ind w:left="708"/>
        <w:jc w:val="both"/>
        <w:rPr>
          <w:rFonts w:ascii="Arial" w:hAnsi="Arial" w:cs="Arial"/>
          <w:sz w:val="22"/>
          <w:szCs w:val="22"/>
        </w:rPr>
      </w:pPr>
      <w:r w:rsidRPr="0073413E">
        <w:rPr>
          <w:rFonts w:ascii="Arial" w:hAnsi="Arial" w:cs="Arial"/>
          <w:sz w:val="22"/>
          <w:szCs w:val="22"/>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9B79FB" w:rsidRPr="0073413E" w:rsidRDefault="009B79FB" w:rsidP="00D76041">
      <w:pPr>
        <w:pStyle w:val="Standard"/>
        <w:numPr>
          <w:ilvl w:val="0"/>
          <w:numId w:val="18"/>
        </w:numPr>
        <w:autoSpaceDE w:val="0"/>
        <w:spacing w:before="120" w:line="276" w:lineRule="auto"/>
        <w:jc w:val="both"/>
        <w:rPr>
          <w:rFonts w:ascii="Arial" w:hAnsi="Arial" w:cs="Arial"/>
          <w:sz w:val="22"/>
          <w:szCs w:val="22"/>
        </w:rPr>
      </w:pPr>
      <w:r w:rsidRPr="0073413E">
        <w:rPr>
          <w:rFonts w:ascii="Arial" w:hAnsi="Arial" w:cs="Arial"/>
          <w:sz w:val="22"/>
          <w:szCs w:val="22"/>
        </w:rPr>
        <w:t xml:space="preserve">w </w:t>
      </w:r>
      <w:r>
        <w:rPr>
          <w:rFonts w:ascii="Arial" w:hAnsi="Arial" w:cs="Arial"/>
          <w:sz w:val="22"/>
          <w:szCs w:val="22"/>
        </w:rPr>
        <w:t xml:space="preserve">kryterium termin płatności </w:t>
      </w:r>
      <w:r w:rsidRPr="0073413E">
        <w:rPr>
          <w:rFonts w:ascii="Arial" w:hAnsi="Arial" w:cs="Arial"/>
          <w:sz w:val="22"/>
          <w:szCs w:val="22"/>
        </w:rPr>
        <w:t>– waga 20 pkt, punkty zostaną przyznane zgodnie z poniższym opisem:</w:t>
      </w:r>
    </w:p>
    <w:p w:rsidR="009B79FB" w:rsidRPr="0073413E" w:rsidRDefault="009B79FB" w:rsidP="00F458C9">
      <w:pPr>
        <w:pStyle w:val="Standard"/>
        <w:spacing w:before="120" w:line="276" w:lineRule="auto"/>
        <w:ind w:left="708"/>
        <w:rPr>
          <w:rFonts w:ascii="Arial" w:hAnsi="Arial" w:cs="Arial"/>
          <w:sz w:val="22"/>
          <w:szCs w:val="22"/>
        </w:rPr>
      </w:pPr>
      <w:r w:rsidRPr="0073413E">
        <w:rPr>
          <w:rFonts w:ascii="Arial" w:hAnsi="Arial" w:cs="Arial"/>
          <w:sz w:val="22"/>
          <w:szCs w:val="22"/>
        </w:rPr>
        <w:t>termin płatności do 14 dni – 5 pkt,</w:t>
      </w:r>
      <w:r w:rsidRPr="0073413E">
        <w:rPr>
          <w:rFonts w:ascii="Arial" w:hAnsi="Arial" w:cs="Arial"/>
          <w:sz w:val="22"/>
          <w:szCs w:val="22"/>
        </w:rPr>
        <w:br/>
        <w:t>termin płatności do 21 dni – 10 pkt,</w:t>
      </w:r>
      <w:r w:rsidRPr="0073413E">
        <w:rPr>
          <w:rFonts w:ascii="Arial" w:hAnsi="Arial" w:cs="Arial"/>
          <w:sz w:val="22"/>
          <w:szCs w:val="22"/>
        </w:rPr>
        <w:br/>
        <w:t>termin płatności do 30 dni – 20 pkt.</w:t>
      </w:r>
    </w:p>
    <w:p w:rsidR="009B79FB" w:rsidRDefault="009B79FB" w:rsidP="00D76041">
      <w:pPr>
        <w:pStyle w:val="Standard"/>
        <w:numPr>
          <w:ilvl w:val="0"/>
          <w:numId w:val="18"/>
        </w:numPr>
        <w:autoSpaceDE w:val="0"/>
        <w:spacing w:line="276" w:lineRule="auto"/>
        <w:jc w:val="both"/>
        <w:rPr>
          <w:rFonts w:ascii="Arial" w:hAnsi="Arial" w:cs="Arial"/>
          <w:sz w:val="22"/>
          <w:szCs w:val="22"/>
        </w:rPr>
      </w:pPr>
      <w:r>
        <w:rPr>
          <w:rFonts w:ascii="Arial" w:hAnsi="Arial" w:cs="Arial"/>
          <w:sz w:val="22"/>
          <w:szCs w:val="22"/>
        </w:rPr>
        <w:t xml:space="preserve">w kryterium </w:t>
      </w:r>
      <w:r w:rsidRPr="0073413E">
        <w:rPr>
          <w:rFonts w:ascii="Arial" w:hAnsi="Arial" w:cs="Arial"/>
          <w:sz w:val="22"/>
          <w:szCs w:val="22"/>
        </w:rPr>
        <w:t xml:space="preserve">czas </w:t>
      </w:r>
      <w:r>
        <w:rPr>
          <w:rFonts w:ascii="Arial" w:hAnsi="Arial" w:cs="Arial"/>
          <w:sz w:val="22"/>
          <w:szCs w:val="22"/>
        </w:rPr>
        <w:t xml:space="preserve">reakcji podjęcia działań związanych z odśnieżaniem bądź likwidacja śliskości </w:t>
      </w:r>
      <w:r w:rsidRPr="0073413E">
        <w:rPr>
          <w:rFonts w:ascii="Arial" w:hAnsi="Arial" w:cs="Arial"/>
          <w:sz w:val="22"/>
          <w:szCs w:val="22"/>
        </w:rPr>
        <w:t xml:space="preserve"> waga </w:t>
      </w:r>
      <w:r>
        <w:rPr>
          <w:rFonts w:ascii="Arial" w:hAnsi="Arial" w:cs="Arial"/>
          <w:sz w:val="22"/>
          <w:szCs w:val="22"/>
        </w:rPr>
        <w:t>2</w:t>
      </w:r>
      <w:r w:rsidRPr="0073413E">
        <w:rPr>
          <w:rFonts w:ascii="Arial" w:hAnsi="Arial" w:cs="Arial"/>
          <w:sz w:val="22"/>
          <w:szCs w:val="22"/>
        </w:rPr>
        <w:t xml:space="preserve">0 pkt, punkty zostaną przyznane zgodnie z poniższym opisem: </w:t>
      </w:r>
    </w:p>
    <w:p w:rsidR="009B79FB" w:rsidRDefault="009B79FB" w:rsidP="00D76041">
      <w:pPr>
        <w:pStyle w:val="Standard"/>
        <w:autoSpaceDE w:val="0"/>
        <w:spacing w:line="276" w:lineRule="auto"/>
        <w:ind w:left="709" w:hanging="709"/>
        <w:jc w:val="both"/>
        <w:rPr>
          <w:rFonts w:ascii="Arial" w:hAnsi="Arial" w:cs="Arial"/>
          <w:sz w:val="22"/>
          <w:szCs w:val="22"/>
        </w:rPr>
      </w:pPr>
      <w:r>
        <w:rPr>
          <w:rFonts w:ascii="Arial" w:hAnsi="Arial" w:cs="Arial"/>
          <w:sz w:val="22"/>
          <w:szCs w:val="22"/>
        </w:rPr>
        <w:t xml:space="preserve">           - </w:t>
      </w:r>
      <w:r w:rsidRPr="0073413E">
        <w:rPr>
          <w:rFonts w:ascii="Arial" w:hAnsi="Arial" w:cs="Arial"/>
          <w:sz w:val="22"/>
          <w:szCs w:val="22"/>
        </w:rPr>
        <w:t xml:space="preserve">czas </w:t>
      </w:r>
      <w:r>
        <w:rPr>
          <w:rFonts w:ascii="Arial" w:hAnsi="Arial" w:cs="Arial"/>
          <w:sz w:val="22"/>
          <w:szCs w:val="22"/>
        </w:rPr>
        <w:t>reakcji podjęcia działań związanych z odśnieżaniem bądź likwidacja śliskości</w:t>
      </w:r>
      <w:r w:rsidRPr="00870781">
        <w:rPr>
          <w:rFonts w:ascii="Arial" w:hAnsi="Arial" w:cs="Arial"/>
          <w:sz w:val="22"/>
          <w:szCs w:val="22"/>
        </w:rPr>
        <w:t xml:space="preserve"> do 30 </w:t>
      </w:r>
      <w:r>
        <w:rPr>
          <w:rFonts w:ascii="Arial" w:hAnsi="Arial" w:cs="Arial"/>
          <w:sz w:val="22"/>
          <w:szCs w:val="22"/>
        </w:rPr>
        <w:t xml:space="preserve">  </w:t>
      </w:r>
    </w:p>
    <w:p w:rsidR="009B79FB" w:rsidRDefault="009B79FB" w:rsidP="00D76041">
      <w:pPr>
        <w:pStyle w:val="Standard"/>
        <w:autoSpaceDE w:val="0"/>
        <w:spacing w:line="276" w:lineRule="auto"/>
        <w:ind w:left="709" w:hanging="709"/>
        <w:jc w:val="both"/>
        <w:rPr>
          <w:rFonts w:ascii="Arial" w:hAnsi="Arial" w:cs="Arial"/>
          <w:sz w:val="22"/>
          <w:szCs w:val="22"/>
        </w:rPr>
      </w:pPr>
      <w:r>
        <w:rPr>
          <w:rFonts w:ascii="Arial" w:hAnsi="Arial" w:cs="Arial"/>
          <w:sz w:val="22"/>
          <w:szCs w:val="22"/>
        </w:rPr>
        <w:t xml:space="preserve">             </w:t>
      </w:r>
      <w:r w:rsidRPr="00870781">
        <w:rPr>
          <w:rFonts w:ascii="Arial" w:hAnsi="Arial" w:cs="Arial"/>
          <w:sz w:val="22"/>
          <w:szCs w:val="22"/>
        </w:rPr>
        <w:t>minut – 20 pkt.</w:t>
      </w:r>
    </w:p>
    <w:p w:rsidR="009B79FB" w:rsidRDefault="009B79FB" w:rsidP="00D76041">
      <w:pPr>
        <w:pStyle w:val="Standard"/>
        <w:autoSpaceDE w:val="0"/>
        <w:spacing w:line="276" w:lineRule="auto"/>
        <w:ind w:left="709" w:hanging="709"/>
        <w:jc w:val="both"/>
        <w:rPr>
          <w:rFonts w:ascii="Arial" w:hAnsi="Arial" w:cs="Arial"/>
          <w:sz w:val="22"/>
          <w:szCs w:val="22"/>
        </w:rPr>
      </w:pPr>
      <w:r>
        <w:rPr>
          <w:rFonts w:ascii="Arial" w:hAnsi="Arial" w:cs="Arial"/>
          <w:sz w:val="22"/>
          <w:szCs w:val="22"/>
        </w:rPr>
        <w:t xml:space="preserve">           - </w:t>
      </w:r>
      <w:r w:rsidRPr="0073413E">
        <w:rPr>
          <w:rFonts w:ascii="Arial" w:hAnsi="Arial" w:cs="Arial"/>
          <w:sz w:val="22"/>
          <w:szCs w:val="22"/>
        </w:rPr>
        <w:t xml:space="preserve">czas </w:t>
      </w:r>
      <w:r>
        <w:rPr>
          <w:rFonts w:ascii="Arial" w:hAnsi="Arial" w:cs="Arial"/>
          <w:sz w:val="22"/>
          <w:szCs w:val="22"/>
        </w:rPr>
        <w:t xml:space="preserve">reakcji podjęcia działań związanych z odśnieżaniem bądź likwidacja śliskości do 60 </w:t>
      </w:r>
    </w:p>
    <w:p w:rsidR="009B79FB" w:rsidRDefault="009B79FB" w:rsidP="00D76041">
      <w:pPr>
        <w:pStyle w:val="Standard"/>
        <w:autoSpaceDE w:val="0"/>
        <w:spacing w:line="276" w:lineRule="auto"/>
        <w:ind w:left="709" w:hanging="709"/>
        <w:jc w:val="both"/>
        <w:rPr>
          <w:rFonts w:ascii="Arial" w:hAnsi="Arial" w:cs="Arial"/>
          <w:sz w:val="22"/>
          <w:szCs w:val="22"/>
        </w:rPr>
      </w:pPr>
      <w:r>
        <w:rPr>
          <w:rFonts w:ascii="Arial" w:hAnsi="Arial" w:cs="Arial"/>
          <w:sz w:val="22"/>
          <w:szCs w:val="22"/>
        </w:rPr>
        <w:t xml:space="preserve">             minut – 10 pkt.</w:t>
      </w:r>
    </w:p>
    <w:p w:rsidR="009B79FB" w:rsidRDefault="009B79FB" w:rsidP="00D76041">
      <w:pPr>
        <w:pStyle w:val="Standard"/>
        <w:autoSpaceDE w:val="0"/>
        <w:spacing w:line="276" w:lineRule="auto"/>
        <w:jc w:val="both"/>
        <w:rPr>
          <w:rFonts w:ascii="Arial" w:hAnsi="Arial" w:cs="Arial"/>
          <w:sz w:val="22"/>
          <w:szCs w:val="22"/>
        </w:rPr>
      </w:pPr>
      <w:r>
        <w:rPr>
          <w:rFonts w:ascii="Arial" w:hAnsi="Arial" w:cs="Arial"/>
          <w:sz w:val="22"/>
          <w:szCs w:val="22"/>
        </w:rPr>
        <w:t xml:space="preserve">          -  </w:t>
      </w:r>
      <w:r w:rsidRPr="0073413E">
        <w:rPr>
          <w:rFonts w:ascii="Arial" w:hAnsi="Arial" w:cs="Arial"/>
          <w:sz w:val="22"/>
          <w:szCs w:val="22"/>
        </w:rPr>
        <w:t xml:space="preserve">czas </w:t>
      </w:r>
      <w:r>
        <w:rPr>
          <w:rFonts w:ascii="Arial" w:hAnsi="Arial" w:cs="Arial"/>
          <w:sz w:val="22"/>
          <w:szCs w:val="22"/>
        </w:rPr>
        <w:t xml:space="preserve">reakcji podjęcia działań związanych z odśnieżaniem bądź likwidacja śliskości do 90    </w:t>
      </w:r>
    </w:p>
    <w:p w:rsidR="009B79FB" w:rsidRPr="00870781" w:rsidRDefault="009B79FB" w:rsidP="00D76041">
      <w:pPr>
        <w:pStyle w:val="Standard"/>
        <w:autoSpaceDE w:val="0"/>
        <w:spacing w:line="276" w:lineRule="auto"/>
        <w:jc w:val="both"/>
        <w:rPr>
          <w:rFonts w:ascii="Arial" w:hAnsi="Arial" w:cs="Arial"/>
          <w:sz w:val="22"/>
          <w:szCs w:val="22"/>
        </w:rPr>
      </w:pPr>
      <w:r>
        <w:rPr>
          <w:rFonts w:ascii="Arial" w:hAnsi="Arial" w:cs="Arial"/>
          <w:sz w:val="22"/>
          <w:szCs w:val="22"/>
        </w:rPr>
        <w:t xml:space="preserve">             minut – 5 pkt.</w:t>
      </w:r>
    </w:p>
    <w:p w:rsidR="009B79FB" w:rsidRPr="0073413E" w:rsidRDefault="009B79FB" w:rsidP="00D76041">
      <w:pPr>
        <w:pStyle w:val="Standard"/>
        <w:spacing w:line="276" w:lineRule="auto"/>
        <w:ind w:left="709"/>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 Punkty zostaną przyznane na podstawie oświadczenia złożonego w Formularzu </w:t>
      </w:r>
      <w:r>
        <w:rPr>
          <w:rFonts w:ascii="Arial" w:hAnsi="Arial" w:cs="Arial"/>
          <w:sz w:val="22"/>
          <w:szCs w:val="22"/>
        </w:rPr>
        <w:t xml:space="preserve">   </w:t>
      </w:r>
      <w:r w:rsidRPr="0073413E">
        <w:rPr>
          <w:rFonts w:ascii="Arial" w:hAnsi="Arial" w:cs="Arial"/>
          <w:sz w:val="22"/>
          <w:szCs w:val="22"/>
        </w:rPr>
        <w:t>ofertowym.</w:t>
      </w:r>
    </w:p>
    <w:p w:rsidR="009B79FB" w:rsidRDefault="009B79FB" w:rsidP="00D76041">
      <w:pPr>
        <w:pStyle w:val="Standard"/>
        <w:spacing w:line="276" w:lineRule="auto"/>
        <w:ind w:left="426"/>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Za najkorzystniejszą zostanie uznana oferta z największą liczbą punktów, tj. </w:t>
      </w:r>
      <w:r>
        <w:rPr>
          <w:rFonts w:ascii="Arial" w:hAnsi="Arial" w:cs="Arial"/>
          <w:sz w:val="22"/>
          <w:szCs w:val="22"/>
        </w:rPr>
        <w:t xml:space="preserve">   </w:t>
      </w:r>
    </w:p>
    <w:p w:rsidR="009B79FB" w:rsidRPr="0073413E" w:rsidRDefault="009B79FB" w:rsidP="00D76041">
      <w:pPr>
        <w:pStyle w:val="Standard"/>
        <w:spacing w:line="276" w:lineRule="auto"/>
        <w:ind w:left="426"/>
        <w:jc w:val="both"/>
        <w:rPr>
          <w:rFonts w:ascii="Arial" w:hAnsi="Arial" w:cs="Arial"/>
          <w:sz w:val="22"/>
          <w:szCs w:val="22"/>
        </w:rPr>
      </w:pPr>
      <w:r>
        <w:rPr>
          <w:rFonts w:ascii="Arial" w:hAnsi="Arial" w:cs="Arial"/>
          <w:sz w:val="22"/>
          <w:szCs w:val="22"/>
        </w:rPr>
        <w:t xml:space="preserve">     </w:t>
      </w:r>
      <w:r w:rsidRPr="0073413E">
        <w:rPr>
          <w:rFonts w:ascii="Arial" w:hAnsi="Arial" w:cs="Arial"/>
          <w:sz w:val="22"/>
          <w:szCs w:val="22"/>
        </w:rPr>
        <w:t xml:space="preserve">przedstawiająca najkorzystniejszy bilans kryteriów oceny oferty </w:t>
      </w:r>
    </w:p>
    <w:p w:rsidR="009B79FB" w:rsidRDefault="009B79FB" w:rsidP="00D76041">
      <w:pPr>
        <w:tabs>
          <w:tab w:val="left" w:pos="284"/>
          <w:tab w:val="left" w:pos="360"/>
        </w:tabs>
        <w:spacing w:line="276" w:lineRule="auto"/>
        <w:jc w:val="both"/>
        <w:rPr>
          <w:rFonts w:ascii="Arial" w:hAnsi="Arial" w:cs="Arial"/>
          <w:sz w:val="22"/>
          <w:szCs w:val="22"/>
        </w:rPr>
      </w:pPr>
      <w:r>
        <w:rPr>
          <w:rFonts w:ascii="Arial" w:eastAsia="Lucida Sans Unicode" w:hAnsi="Arial" w:cs="Arial"/>
          <w:kern w:val="1"/>
          <w:sz w:val="22"/>
          <w:szCs w:val="22"/>
          <w:lang w:bidi="pl-PL"/>
        </w:rPr>
        <w:t xml:space="preserve">                      </w:t>
      </w:r>
      <w:r w:rsidRPr="00C41C92">
        <w:rPr>
          <w:rFonts w:ascii="Arial" w:hAnsi="Arial" w:cs="Arial"/>
          <w:sz w:val="22"/>
          <w:szCs w:val="22"/>
        </w:rPr>
        <w:t xml:space="preserve">W toku oceny ofert zamawiający może żądać od wykonawców pisemnych wyjaśnień </w:t>
      </w:r>
      <w:r>
        <w:rPr>
          <w:rFonts w:ascii="Arial" w:hAnsi="Arial" w:cs="Arial"/>
          <w:sz w:val="22"/>
          <w:szCs w:val="22"/>
        </w:rPr>
        <w:t xml:space="preserve">   </w:t>
      </w:r>
    </w:p>
    <w:p w:rsidR="009B79FB" w:rsidRDefault="009B79FB" w:rsidP="00D76041">
      <w:pPr>
        <w:tabs>
          <w:tab w:val="left" w:pos="284"/>
          <w:tab w:val="left" w:pos="360"/>
        </w:tabs>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dotyczących złożonych ofert.</w:t>
      </w:r>
    </w:p>
    <w:p w:rsidR="009B79FB" w:rsidRPr="00C41C92" w:rsidRDefault="009B79FB" w:rsidP="00D76041">
      <w:pPr>
        <w:tabs>
          <w:tab w:val="left" w:pos="284"/>
          <w:tab w:val="left" w:pos="360"/>
        </w:tabs>
        <w:spacing w:line="276" w:lineRule="auto"/>
        <w:jc w:val="both"/>
        <w:rPr>
          <w:rFonts w:ascii="Arial" w:hAnsi="Arial" w:cs="Arial"/>
          <w:sz w:val="22"/>
          <w:szCs w:val="22"/>
        </w:rPr>
      </w:pP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Zgodnie z art.87 treści ustawy Zamawiający poprawi w tekście oferty oczywiste omyłki pisarskie, oczywiste omyłki rachunkowe z uwzględnieniem konsekwencji rachunkowych dokonanych poprawek, inne omyłki polegające na niezgodności oferty ze specyfikacja istotnych warunków zamówienia, niepowodujące istotnych zmian w treści oferty, niezwłocznie zawiadamiając o tym wykonawcę, którego oferta została poprawiona.</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 ubiegania się o udzielenie zamówienia zostaną wykluczeni wykonawcy w stosunku, do których wystąpią okoliczności, o k</w:t>
      </w:r>
      <w:r>
        <w:rPr>
          <w:rFonts w:ascii="Arial" w:hAnsi="Arial" w:cs="Arial"/>
          <w:sz w:val="22"/>
          <w:szCs w:val="22"/>
        </w:rPr>
        <w:t xml:space="preserve">tórych mowa w art. 24 ust.1 </w:t>
      </w:r>
      <w:r w:rsidRPr="00C41C92">
        <w:rPr>
          <w:rFonts w:ascii="Arial" w:hAnsi="Arial" w:cs="Arial"/>
          <w:sz w:val="22"/>
          <w:szCs w:val="22"/>
        </w:rPr>
        <w:t>ustawy. Ofertę wykonawcy wykluczonego uznaje się za odrzuconą.</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 xml:space="preserve">Zamawiający odrzuci ofertę, jeżeli zaistnieje jedna z okoliczności zawartych w art. 89 ust. 1 ustawy. </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Spośród ofert niepodlegających odrzuceniu, zamawiający dokona wyboru oferty najkorzystniejszej na podstawie kryterium oceny ofert określonego w SIWZ.</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Jeżeli w postępowaniu,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9B79FB" w:rsidRPr="00C41C92" w:rsidRDefault="009B79FB" w:rsidP="00D76041">
      <w:pPr>
        <w:numPr>
          <w:ilvl w:val="0"/>
          <w:numId w:val="10"/>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O wyborze oferty zamawiający zawiadomi wykonawców zgodnie z wymogami wynikającymi z art. 92 ustawy.</w:t>
      </w:r>
    </w:p>
    <w:p w:rsidR="009B79FB" w:rsidRDefault="009B79FB" w:rsidP="00D76041">
      <w:pPr>
        <w:tabs>
          <w:tab w:val="left" w:pos="284"/>
        </w:tabs>
        <w:spacing w:line="276" w:lineRule="auto"/>
        <w:jc w:val="both"/>
        <w:rPr>
          <w:rFonts w:ascii="Arial" w:hAnsi="Arial" w:cs="Arial"/>
          <w:sz w:val="22"/>
          <w:szCs w:val="22"/>
        </w:rPr>
      </w:pPr>
      <w:r>
        <w:rPr>
          <w:rFonts w:ascii="Arial" w:hAnsi="Arial" w:cs="Arial"/>
          <w:sz w:val="22"/>
          <w:szCs w:val="22"/>
        </w:rPr>
        <w:t xml:space="preserve">9) </w:t>
      </w:r>
      <w:r w:rsidRPr="00C41C92">
        <w:rPr>
          <w:rFonts w:ascii="Arial" w:hAnsi="Arial" w:cs="Arial"/>
          <w:sz w:val="22"/>
          <w:szCs w:val="22"/>
        </w:rPr>
        <w:t xml:space="preserve">Zamawiający unieważni postępowanie, jeżeli zaistnieje jedna z okoliczności zawartych w art. </w:t>
      </w:r>
    </w:p>
    <w:p w:rsidR="009B79FB" w:rsidRPr="00C41C92" w:rsidRDefault="009B79FB" w:rsidP="00D76041">
      <w:pPr>
        <w:tabs>
          <w:tab w:val="left" w:pos="284"/>
        </w:tabs>
        <w:spacing w:line="276" w:lineRule="auto"/>
        <w:jc w:val="both"/>
        <w:rPr>
          <w:rFonts w:ascii="Arial" w:hAnsi="Arial" w:cs="Arial"/>
          <w:b/>
          <w:sz w:val="22"/>
          <w:szCs w:val="22"/>
        </w:rPr>
      </w:pPr>
      <w:r>
        <w:rPr>
          <w:rFonts w:ascii="Arial" w:hAnsi="Arial" w:cs="Arial"/>
          <w:sz w:val="22"/>
          <w:szCs w:val="22"/>
        </w:rPr>
        <w:t xml:space="preserve">     </w:t>
      </w:r>
      <w:r w:rsidRPr="00C41C92">
        <w:rPr>
          <w:rFonts w:ascii="Arial" w:hAnsi="Arial" w:cs="Arial"/>
          <w:sz w:val="22"/>
          <w:szCs w:val="22"/>
        </w:rPr>
        <w:t>93 ustawy.</w:t>
      </w:r>
    </w:p>
    <w:p w:rsidR="009B79FB" w:rsidRPr="00C41C92" w:rsidRDefault="009B79FB" w:rsidP="00D76041">
      <w:pPr>
        <w:spacing w:line="276" w:lineRule="auto"/>
        <w:jc w:val="both"/>
        <w:rPr>
          <w:rFonts w:ascii="Arial" w:hAnsi="Arial" w:cs="Arial"/>
          <w:b/>
          <w:sz w:val="22"/>
          <w:szCs w:val="22"/>
        </w:rPr>
      </w:pPr>
    </w:p>
    <w:p w:rsidR="009B79FB" w:rsidRDefault="009B79FB" w:rsidP="00D76041">
      <w:pPr>
        <w:spacing w:line="276" w:lineRule="auto"/>
        <w:ind w:left="360" w:hanging="360"/>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w:t>
      </w:r>
      <w:r w:rsidRPr="00C41C92">
        <w:rPr>
          <w:rFonts w:ascii="Arial" w:hAnsi="Arial" w:cs="Arial"/>
          <w:b/>
          <w:sz w:val="22"/>
          <w:szCs w:val="22"/>
        </w:rPr>
        <w:t>. Informacja o formalnościach, jakie powinny zostać dopełnione po wyborze oferty w celu zawarcia umowy w sprawie zamówienia publicznego.</w:t>
      </w:r>
    </w:p>
    <w:p w:rsidR="009B79FB" w:rsidRPr="00271B1C" w:rsidRDefault="009B79FB" w:rsidP="00D76041">
      <w:pPr>
        <w:numPr>
          <w:ilvl w:val="0"/>
          <w:numId w:val="8"/>
        </w:numPr>
        <w:tabs>
          <w:tab w:val="clear" w:pos="1800"/>
          <w:tab w:val="left" w:pos="426"/>
          <w:tab w:val="num" w:pos="709"/>
        </w:tabs>
        <w:spacing w:before="120" w:line="276" w:lineRule="auto"/>
        <w:ind w:left="425" w:hanging="425"/>
        <w:jc w:val="both"/>
        <w:rPr>
          <w:rFonts w:ascii="Arial" w:hAnsi="Arial" w:cs="Arial"/>
          <w:sz w:val="22"/>
          <w:szCs w:val="22"/>
        </w:rPr>
      </w:pPr>
      <w:r w:rsidRPr="009C65BA">
        <w:rPr>
          <w:rFonts w:ascii="Arial" w:hAnsi="Arial" w:cs="Arial"/>
          <w:sz w:val="22"/>
          <w:szCs w:val="22"/>
        </w:rPr>
        <w:t>Zamawiający zawrze umowę z wybranym wykonawcą w terminie określonym w art. 94 ust.1 i 2 ustawy PZP</w:t>
      </w:r>
    </w:p>
    <w:p w:rsidR="009B79FB" w:rsidRPr="00270635" w:rsidRDefault="009B79FB" w:rsidP="00D76041">
      <w:pPr>
        <w:numPr>
          <w:ilvl w:val="0"/>
          <w:numId w:val="8"/>
        </w:numPr>
        <w:tabs>
          <w:tab w:val="left" w:pos="284"/>
          <w:tab w:val="left" w:pos="360"/>
        </w:tabs>
        <w:spacing w:line="276" w:lineRule="auto"/>
        <w:ind w:left="284" w:hanging="284"/>
        <w:jc w:val="both"/>
        <w:rPr>
          <w:rFonts w:ascii="Arial" w:hAnsi="Arial" w:cs="Arial"/>
          <w:b/>
          <w:sz w:val="22"/>
          <w:szCs w:val="22"/>
        </w:rPr>
      </w:pPr>
      <w:r>
        <w:rPr>
          <w:rFonts w:ascii="Arial" w:hAnsi="Arial" w:cs="Arial"/>
          <w:sz w:val="22"/>
          <w:szCs w:val="22"/>
        </w:rPr>
        <w:t xml:space="preserve">  Zamawiający zawiadomi </w:t>
      </w:r>
      <w:r w:rsidRPr="00C41C92">
        <w:rPr>
          <w:rFonts w:ascii="Arial" w:hAnsi="Arial" w:cs="Arial"/>
          <w:sz w:val="22"/>
          <w:szCs w:val="22"/>
        </w:rPr>
        <w:t xml:space="preserve"> wybranego wykonawcę o terminie i miejscu podpisania umowy.</w:t>
      </w:r>
    </w:p>
    <w:p w:rsidR="009B79FB" w:rsidRDefault="009B79FB" w:rsidP="00D76041">
      <w:pPr>
        <w:spacing w:line="276" w:lineRule="auto"/>
        <w:jc w:val="both"/>
        <w:rPr>
          <w:rFonts w:ascii="Arial" w:hAnsi="Arial" w:cs="Arial"/>
          <w:b/>
          <w:sz w:val="22"/>
          <w:szCs w:val="22"/>
        </w:rPr>
      </w:pPr>
    </w:p>
    <w:p w:rsidR="009B79FB" w:rsidRDefault="009B79FB" w:rsidP="00D76041">
      <w:pPr>
        <w:spacing w:line="276" w:lineRule="auto"/>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II</w:t>
      </w:r>
      <w:r w:rsidRPr="00C41C92">
        <w:rPr>
          <w:rFonts w:ascii="Arial" w:hAnsi="Arial" w:cs="Arial"/>
          <w:b/>
          <w:sz w:val="22"/>
          <w:szCs w:val="22"/>
        </w:rPr>
        <w:t>. Wymagania dotyczące zabezpieczenia należytego wykonania umowy.</w:t>
      </w:r>
    </w:p>
    <w:p w:rsidR="009B79FB" w:rsidRPr="00AE26EA" w:rsidRDefault="009B79FB" w:rsidP="00D76041">
      <w:pPr>
        <w:numPr>
          <w:ilvl w:val="0"/>
          <w:numId w:val="12"/>
        </w:numPr>
        <w:tabs>
          <w:tab w:val="clear" w:pos="720"/>
          <w:tab w:val="num" w:pos="360"/>
        </w:tabs>
        <w:suppressAutoHyphens w:val="0"/>
        <w:spacing w:line="276" w:lineRule="auto"/>
        <w:ind w:hanging="720"/>
        <w:jc w:val="both"/>
        <w:rPr>
          <w:rFonts w:ascii="Arial" w:hAnsi="Arial" w:cs="Arial"/>
          <w:sz w:val="22"/>
          <w:szCs w:val="22"/>
        </w:rPr>
      </w:pPr>
      <w:r w:rsidRPr="00AE26EA">
        <w:rPr>
          <w:rFonts w:ascii="Arial" w:hAnsi="Arial" w:cs="Arial"/>
          <w:sz w:val="22"/>
          <w:szCs w:val="22"/>
        </w:rPr>
        <w:t xml:space="preserve">Zamawiający </w:t>
      </w:r>
      <w:r>
        <w:rPr>
          <w:rFonts w:ascii="Arial" w:hAnsi="Arial" w:cs="Arial"/>
          <w:sz w:val="22"/>
          <w:szCs w:val="22"/>
        </w:rPr>
        <w:t xml:space="preserve">nie </w:t>
      </w:r>
      <w:r w:rsidRPr="00AE26EA">
        <w:rPr>
          <w:rFonts w:ascii="Arial" w:hAnsi="Arial" w:cs="Arial"/>
          <w:sz w:val="22"/>
          <w:szCs w:val="22"/>
        </w:rPr>
        <w:t>będzie żądał wniesienia zabezpieczenia należytego wykonania umowy</w:t>
      </w:r>
    </w:p>
    <w:p w:rsidR="009B79FB" w:rsidRDefault="009B79FB" w:rsidP="00D76041">
      <w:pPr>
        <w:tabs>
          <w:tab w:val="left" w:pos="360"/>
        </w:tabs>
        <w:spacing w:line="276" w:lineRule="auto"/>
        <w:jc w:val="both"/>
        <w:rPr>
          <w:rFonts w:ascii="Arial" w:hAnsi="Arial" w:cs="Arial"/>
          <w:b/>
          <w:sz w:val="22"/>
          <w:szCs w:val="22"/>
        </w:rPr>
      </w:pPr>
    </w:p>
    <w:p w:rsidR="009B79FB" w:rsidRPr="008F7F8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XX</w:t>
      </w:r>
      <w:r>
        <w:rPr>
          <w:rFonts w:ascii="Arial" w:hAnsi="Arial" w:cs="Arial"/>
          <w:b/>
          <w:sz w:val="22"/>
          <w:szCs w:val="22"/>
        </w:rPr>
        <w:t>I</w:t>
      </w:r>
      <w:r w:rsidRPr="00C41C92">
        <w:rPr>
          <w:rFonts w:ascii="Arial" w:hAnsi="Arial" w:cs="Arial"/>
          <w:b/>
          <w:sz w:val="22"/>
          <w:szCs w:val="22"/>
        </w:rPr>
        <w:t>I</w:t>
      </w:r>
      <w:r>
        <w:rPr>
          <w:rFonts w:ascii="Arial" w:hAnsi="Arial" w:cs="Arial"/>
          <w:b/>
          <w:sz w:val="22"/>
          <w:szCs w:val="22"/>
        </w:rPr>
        <w:t>I</w:t>
      </w:r>
      <w:r w:rsidRPr="00C41C92">
        <w:rPr>
          <w:rFonts w:ascii="Arial" w:hAnsi="Arial" w:cs="Arial"/>
          <w:b/>
          <w:sz w:val="22"/>
          <w:szCs w:val="22"/>
        </w:rPr>
        <w:t>. Istotne dla stron postanowienia, które zostaną wprowadzone do treści zawieranej umowy w sprawie zamówienia publicznego, ogólne warunki umowy albo wzór umowy.</w:t>
      </w:r>
    </w:p>
    <w:p w:rsidR="009B79FB" w:rsidRPr="00C41C9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Załącznikiem do SIWZ jest sporządzony przez zamawiającego projekt umowy.</w:t>
      </w:r>
    </w:p>
    <w:p w:rsidR="009B79FB" w:rsidRPr="00C41C92" w:rsidRDefault="009B79FB" w:rsidP="00D76041">
      <w:pPr>
        <w:numPr>
          <w:ilvl w:val="0"/>
          <w:numId w:val="3"/>
        </w:numPr>
        <w:tabs>
          <w:tab w:val="left" w:pos="284"/>
        </w:tabs>
        <w:spacing w:line="276" w:lineRule="auto"/>
        <w:ind w:left="284" w:hanging="284"/>
        <w:jc w:val="both"/>
        <w:rPr>
          <w:rFonts w:ascii="Arial" w:hAnsi="Arial" w:cs="Arial"/>
          <w:sz w:val="22"/>
          <w:szCs w:val="22"/>
        </w:rPr>
      </w:pPr>
      <w:r w:rsidRPr="00C41C92">
        <w:rPr>
          <w:rFonts w:ascii="Arial" w:hAnsi="Arial" w:cs="Arial"/>
          <w:sz w:val="22"/>
          <w:szCs w:val="22"/>
        </w:rPr>
        <w:t>Zamawiający wymaga, aby wybrany wykonawca zawarł z nim umowę na warunkach określonych w projekcie umowy.</w:t>
      </w:r>
    </w:p>
    <w:p w:rsidR="009B79FB" w:rsidRDefault="009B79FB" w:rsidP="00D76041">
      <w:pPr>
        <w:tabs>
          <w:tab w:val="left" w:pos="284"/>
        </w:tabs>
        <w:spacing w:line="276" w:lineRule="auto"/>
        <w:ind w:left="284"/>
        <w:jc w:val="both"/>
        <w:rPr>
          <w:rFonts w:ascii="Arial" w:hAnsi="Arial" w:cs="Arial"/>
          <w:sz w:val="22"/>
          <w:szCs w:val="22"/>
        </w:rPr>
      </w:pPr>
      <w:r w:rsidRPr="00C41C92">
        <w:rPr>
          <w:rFonts w:ascii="Arial" w:hAnsi="Arial" w:cs="Arial"/>
          <w:sz w:val="22"/>
          <w:szCs w:val="22"/>
        </w:rPr>
        <w:t>Zamawiający umieści w umowie zapis zobowiązujący wykonawcę do przedstawienia w dniu podpisania umowy polisy ubezpiecze</w:t>
      </w:r>
      <w:r>
        <w:rPr>
          <w:rFonts w:ascii="Arial" w:hAnsi="Arial" w:cs="Arial"/>
          <w:sz w:val="22"/>
          <w:szCs w:val="22"/>
        </w:rPr>
        <w:t xml:space="preserve">niowej OC </w:t>
      </w:r>
      <w:r w:rsidRPr="00C41C92">
        <w:rPr>
          <w:rFonts w:ascii="Arial" w:hAnsi="Arial" w:cs="Arial"/>
          <w:sz w:val="22"/>
          <w:szCs w:val="22"/>
        </w:rPr>
        <w:t>w zakresie działalności będącej przedmiotem zamówienia na okres obowiązywania</w:t>
      </w:r>
      <w:r w:rsidR="0036422A">
        <w:rPr>
          <w:rFonts w:ascii="Arial" w:hAnsi="Arial" w:cs="Arial"/>
          <w:sz w:val="22"/>
          <w:szCs w:val="22"/>
        </w:rPr>
        <w:t xml:space="preserve"> umowy w wysokości co najmniej 3</w:t>
      </w:r>
      <w:r>
        <w:rPr>
          <w:rFonts w:ascii="Arial" w:hAnsi="Arial" w:cs="Arial"/>
          <w:sz w:val="22"/>
          <w:szCs w:val="22"/>
        </w:rPr>
        <w:t xml:space="preserve">0 000 </w:t>
      </w:r>
      <w:r w:rsidRPr="00C41C92">
        <w:rPr>
          <w:rFonts w:ascii="Arial" w:hAnsi="Arial" w:cs="Arial"/>
          <w:sz w:val="22"/>
          <w:szCs w:val="22"/>
        </w:rPr>
        <w:t>zł.</w:t>
      </w:r>
    </w:p>
    <w:p w:rsidR="009B79FB" w:rsidRDefault="009B79FB" w:rsidP="00D76041">
      <w:pPr>
        <w:tabs>
          <w:tab w:val="left" w:pos="360"/>
        </w:tabs>
        <w:spacing w:line="276" w:lineRule="auto"/>
        <w:jc w:val="both"/>
        <w:rPr>
          <w:rFonts w:ascii="Arial" w:hAnsi="Arial" w:cs="Arial"/>
          <w:b/>
          <w:sz w:val="22"/>
          <w:szCs w:val="22"/>
        </w:rPr>
      </w:pPr>
    </w:p>
    <w:p w:rsidR="00F458C9" w:rsidRDefault="00F458C9" w:rsidP="00D76041">
      <w:pPr>
        <w:tabs>
          <w:tab w:val="left" w:pos="360"/>
        </w:tabs>
        <w:spacing w:line="276" w:lineRule="auto"/>
        <w:jc w:val="both"/>
        <w:rPr>
          <w:rFonts w:ascii="Arial" w:hAnsi="Arial" w:cs="Arial"/>
          <w:b/>
          <w:sz w:val="22"/>
          <w:szCs w:val="22"/>
        </w:rPr>
      </w:pPr>
    </w:p>
    <w:p w:rsidR="009B79FB" w:rsidRDefault="009B79FB" w:rsidP="00D76041">
      <w:pPr>
        <w:tabs>
          <w:tab w:val="left" w:pos="360"/>
        </w:tabs>
        <w:spacing w:line="276" w:lineRule="auto"/>
        <w:jc w:val="both"/>
        <w:rPr>
          <w:rFonts w:ascii="Arial" w:hAnsi="Arial" w:cs="Arial"/>
          <w:b/>
          <w:sz w:val="22"/>
          <w:szCs w:val="22"/>
        </w:rPr>
      </w:pPr>
      <w:r w:rsidRPr="00C41C92">
        <w:rPr>
          <w:rFonts w:ascii="Arial" w:hAnsi="Arial" w:cs="Arial"/>
          <w:b/>
          <w:sz w:val="22"/>
          <w:szCs w:val="22"/>
        </w:rPr>
        <w:t>XXI</w:t>
      </w:r>
      <w:r>
        <w:rPr>
          <w:rFonts w:ascii="Arial" w:hAnsi="Arial" w:cs="Arial"/>
          <w:b/>
          <w:sz w:val="22"/>
          <w:szCs w:val="22"/>
        </w:rPr>
        <w:t>V</w:t>
      </w:r>
      <w:r w:rsidRPr="00C41C92">
        <w:rPr>
          <w:rFonts w:ascii="Arial" w:hAnsi="Arial" w:cs="Arial"/>
          <w:b/>
          <w:sz w:val="22"/>
          <w:szCs w:val="22"/>
        </w:rPr>
        <w:t>. Pouczenie o środkach ochrony prawnej.</w:t>
      </w:r>
    </w:p>
    <w:p w:rsidR="009B79FB" w:rsidRDefault="009B79FB" w:rsidP="00D76041">
      <w:pPr>
        <w:tabs>
          <w:tab w:val="left" w:pos="360"/>
        </w:tabs>
        <w:spacing w:line="276" w:lineRule="auto"/>
        <w:ind w:left="284" w:hanging="284"/>
        <w:jc w:val="both"/>
        <w:rPr>
          <w:rFonts w:ascii="Arial" w:hAnsi="Arial" w:cs="Arial"/>
          <w:color w:val="000000"/>
          <w:sz w:val="22"/>
          <w:szCs w:val="22"/>
          <w:lang w:eastAsia="pl-PL"/>
        </w:rPr>
      </w:pPr>
      <w:r w:rsidRPr="00410B2C">
        <w:rPr>
          <w:rFonts w:ascii="Arial" w:hAnsi="Arial" w:cs="Arial"/>
          <w:color w:val="000000"/>
          <w:sz w:val="22"/>
          <w:szCs w:val="22"/>
          <w:lang w:eastAsia="pl-PL"/>
        </w:rPr>
        <w:t xml:space="preserve">1. Odwołanie przysługuje wyłącznie od niezgodnej z przepisami ustawy czynności zamawiającego podjętej w postępowaniu o udzielenie zamówienia lub zaniechania czynności, do której zamawiający jest zobowiązany na podstawie ustawy. </w:t>
      </w:r>
    </w:p>
    <w:p w:rsidR="009B79FB" w:rsidRPr="00BF62E4" w:rsidRDefault="009B79FB" w:rsidP="00D76041">
      <w:pPr>
        <w:tabs>
          <w:tab w:val="left" w:pos="360"/>
        </w:tabs>
        <w:spacing w:line="276" w:lineRule="auto"/>
        <w:ind w:left="284" w:hanging="284"/>
        <w:jc w:val="both"/>
        <w:rPr>
          <w:rFonts w:ascii="Arial" w:hAnsi="Arial" w:cs="Arial"/>
          <w:color w:val="000000"/>
          <w:sz w:val="22"/>
          <w:szCs w:val="22"/>
          <w:lang w:eastAsia="pl-PL"/>
        </w:rPr>
      </w:pPr>
      <w:r w:rsidRPr="00BF62E4">
        <w:rPr>
          <w:rFonts w:ascii="Arial" w:hAnsi="Arial" w:cs="Arial"/>
          <w:color w:val="000000"/>
          <w:sz w:val="22"/>
          <w:szCs w:val="22"/>
          <w:lang w:eastAsia="pl-PL"/>
        </w:rPr>
        <w:t xml:space="preserve">2. Jeżeli wartość zamówienia jest mniejsza niż kwoty określone w przepisach wydanych na podstawie art. 11 ust. 8, odwołanie przysługuje wyłącznie wobec czynności: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1) wyboru trybu negocjacji bez ogłoszenia, zamówienia z wolnej ręki lub zapytania o cenę;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 xml:space="preserve">2) określenia warunków udziału w postępowaniu;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3) wykluczenia odwołującego z postępowania o udzielenie zamówienia;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4) odrzucenia oferty odwołującego;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lastRenderedPageBreak/>
        <w:t xml:space="preserve">    </w:t>
      </w:r>
      <w:r w:rsidRPr="00BF62E4">
        <w:rPr>
          <w:rFonts w:ascii="Arial" w:hAnsi="Arial" w:cs="Arial"/>
          <w:bCs/>
          <w:color w:val="000000"/>
          <w:sz w:val="22"/>
          <w:szCs w:val="22"/>
          <w:lang w:eastAsia="pl-PL"/>
        </w:rPr>
        <w:t xml:space="preserve">5) opisu przedmiotu zamówienia;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6) wyboru najkorzystniejszej oferty</w:t>
      </w:r>
      <w:r w:rsidRPr="00BF62E4">
        <w:rPr>
          <w:rFonts w:ascii="Arial" w:hAnsi="Arial" w:cs="Arial"/>
          <w:color w:val="000000"/>
          <w:sz w:val="22"/>
          <w:szCs w:val="22"/>
          <w:lang w:eastAsia="pl-PL"/>
        </w:rPr>
        <w:t xml:space="preserve">.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BF62E4">
        <w:rPr>
          <w:rFonts w:ascii="Arial" w:hAnsi="Arial" w:cs="Arial"/>
          <w:color w:val="000000"/>
          <w:sz w:val="22"/>
          <w:szCs w:val="22"/>
          <w:lang w:eastAsia="pl-PL"/>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B79FB" w:rsidRPr="00BF62E4" w:rsidRDefault="009B79FB" w:rsidP="00D76041">
      <w:pPr>
        <w:suppressAutoHyphens w:val="0"/>
        <w:autoSpaceDE w:val="0"/>
        <w:autoSpaceDN w:val="0"/>
        <w:adjustRightInd w:val="0"/>
        <w:spacing w:line="276" w:lineRule="auto"/>
        <w:ind w:left="284" w:hanging="284"/>
        <w:rPr>
          <w:rFonts w:ascii="Arial" w:hAnsi="Arial" w:cs="Arial"/>
          <w:color w:val="000000"/>
          <w:sz w:val="22"/>
          <w:szCs w:val="22"/>
          <w:lang w:eastAsia="pl-PL"/>
        </w:rPr>
      </w:pPr>
      <w:r w:rsidRPr="00BF62E4">
        <w:rPr>
          <w:rFonts w:ascii="Arial" w:hAnsi="Arial" w:cs="Arial"/>
          <w:bCs/>
          <w:color w:val="000000"/>
          <w:sz w:val="22"/>
          <w:szCs w:val="22"/>
          <w:lang w:eastAsia="pl-PL"/>
        </w:rPr>
        <w:t>4.</w:t>
      </w:r>
      <w:r w:rsidRPr="00BF62E4">
        <w:rPr>
          <w:rFonts w:ascii="Arial" w:hAnsi="Arial" w:cs="Arial"/>
          <w:b/>
          <w:bCs/>
          <w:color w:val="000000"/>
          <w:sz w:val="22"/>
          <w:szCs w:val="22"/>
          <w:lang w:eastAsia="pl-PL"/>
        </w:rPr>
        <w:t xml:space="preserve"> </w:t>
      </w:r>
      <w:r w:rsidRPr="00BF62E4">
        <w:rPr>
          <w:rFonts w:ascii="Arial" w:hAnsi="Arial" w:cs="Arial"/>
          <w:bCs/>
          <w:color w:val="000000"/>
          <w:sz w:val="22"/>
          <w:szCs w:val="22"/>
          <w:lang w:eastAsia="pl-PL"/>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B79FB"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sidRPr="00BF62E4">
        <w:rPr>
          <w:rFonts w:ascii="Arial" w:hAnsi="Arial" w:cs="Arial"/>
          <w:color w:val="000000"/>
          <w:sz w:val="22"/>
          <w:szCs w:val="22"/>
          <w:lang w:eastAsia="pl-PL"/>
        </w:rPr>
        <w:t xml:space="preserve">5. Odwołujący przesyła kopię odwołania zamawiającemu przed upływem terminu do wniesienia </w:t>
      </w:r>
    </w:p>
    <w:p w:rsidR="009B79FB"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color w:val="000000"/>
          <w:sz w:val="22"/>
          <w:szCs w:val="22"/>
          <w:lang w:eastAsia="pl-PL"/>
        </w:rPr>
        <w:t xml:space="preserve">odwołania w taki sposób, aby mógł on zapoznać się z jego treścią przed upływem tego terminu. </w:t>
      </w:r>
    </w:p>
    <w:p w:rsidR="009B79FB"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Pr>
          <w:rFonts w:ascii="Arial" w:hAnsi="Arial" w:cs="Arial"/>
          <w:color w:val="000000"/>
          <w:sz w:val="22"/>
          <w:szCs w:val="22"/>
          <w:lang w:eastAsia="pl-PL"/>
        </w:rPr>
        <w:t xml:space="preserve">     </w:t>
      </w:r>
      <w:r w:rsidRPr="00BF62E4">
        <w:rPr>
          <w:rFonts w:ascii="Arial" w:hAnsi="Arial" w:cs="Arial"/>
          <w:bCs/>
          <w:color w:val="000000"/>
          <w:sz w:val="22"/>
          <w:szCs w:val="22"/>
          <w:lang w:eastAsia="pl-PL"/>
        </w:rPr>
        <w:t xml:space="preserve">Domniemywa się, iż zamawiający mógł zapoznać się z treścią odwołania przed upływem terminu </w:t>
      </w:r>
    </w:p>
    <w:p w:rsidR="009B79FB" w:rsidRDefault="009B79FB" w:rsidP="00D76041">
      <w:pPr>
        <w:suppressAutoHyphens w:val="0"/>
        <w:autoSpaceDE w:val="0"/>
        <w:autoSpaceDN w:val="0"/>
        <w:adjustRightInd w:val="0"/>
        <w:spacing w:line="276" w:lineRule="auto"/>
        <w:rPr>
          <w:rFonts w:ascii="Arial" w:hAnsi="Arial" w:cs="Arial"/>
          <w:bCs/>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 xml:space="preserve">do jego wniesienia, jeżeli przesłanie jego kopii nastąpiło przed upływem terminu do jego </w:t>
      </w:r>
    </w:p>
    <w:p w:rsidR="009B79FB" w:rsidRPr="00BF62E4" w:rsidRDefault="009B79FB" w:rsidP="00D76041">
      <w:pPr>
        <w:suppressAutoHyphens w:val="0"/>
        <w:autoSpaceDE w:val="0"/>
        <w:autoSpaceDN w:val="0"/>
        <w:adjustRightInd w:val="0"/>
        <w:spacing w:line="276" w:lineRule="auto"/>
        <w:rPr>
          <w:rFonts w:ascii="Arial" w:hAnsi="Arial" w:cs="Arial"/>
          <w:color w:val="000000"/>
          <w:sz w:val="22"/>
          <w:szCs w:val="22"/>
          <w:lang w:eastAsia="pl-PL"/>
        </w:rPr>
      </w:pPr>
      <w:r>
        <w:rPr>
          <w:rFonts w:ascii="Arial" w:hAnsi="Arial" w:cs="Arial"/>
          <w:bCs/>
          <w:color w:val="000000"/>
          <w:sz w:val="22"/>
          <w:szCs w:val="22"/>
          <w:lang w:eastAsia="pl-PL"/>
        </w:rPr>
        <w:t xml:space="preserve">     </w:t>
      </w:r>
      <w:r w:rsidRPr="00BF62E4">
        <w:rPr>
          <w:rFonts w:ascii="Arial" w:hAnsi="Arial" w:cs="Arial"/>
          <w:bCs/>
          <w:color w:val="000000"/>
          <w:sz w:val="22"/>
          <w:szCs w:val="22"/>
          <w:lang w:eastAsia="pl-PL"/>
        </w:rPr>
        <w:t>wniesienia przy użyciu środków komunikacji elektronicznej</w:t>
      </w:r>
      <w:r w:rsidRPr="00BF62E4">
        <w:rPr>
          <w:rFonts w:ascii="Arial" w:hAnsi="Arial" w:cs="Arial"/>
          <w:color w:val="000000"/>
          <w:sz w:val="22"/>
          <w:szCs w:val="22"/>
          <w:lang w:eastAsia="pl-PL"/>
        </w:rPr>
        <w:t xml:space="preserve">. </w:t>
      </w:r>
    </w:p>
    <w:p w:rsidR="009B79FB" w:rsidRDefault="009B79FB" w:rsidP="00D76041">
      <w:pPr>
        <w:tabs>
          <w:tab w:val="left" w:pos="284"/>
        </w:tabs>
        <w:autoSpaceDE w:val="0"/>
        <w:spacing w:line="276" w:lineRule="auto"/>
        <w:jc w:val="both"/>
        <w:rPr>
          <w:rFonts w:ascii="Arial" w:hAnsi="Arial" w:cs="Arial"/>
          <w:b/>
          <w:sz w:val="22"/>
          <w:szCs w:val="22"/>
        </w:rPr>
      </w:pPr>
      <w:r>
        <w:rPr>
          <w:rFonts w:ascii="Arial" w:hAnsi="Arial" w:cs="Arial"/>
          <w:bCs/>
          <w:sz w:val="22"/>
          <w:szCs w:val="22"/>
        </w:rPr>
        <w:t>6.</w:t>
      </w:r>
      <w:r w:rsidRPr="00C41C92">
        <w:rPr>
          <w:rFonts w:ascii="Arial" w:hAnsi="Arial" w:cs="Arial"/>
          <w:bCs/>
          <w:sz w:val="22"/>
          <w:szCs w:val="22"/>
        </w:rPr>
        <w:t>Terminy wnie</w:t>
      </w:r>
      <w:r>
        <w:rPr>
          <w:rFonts w:ascii="Arial" w:hAnsi="Arial" w:cs="Arial"/>
          <w:bCs/>
          <w:sz w:val="22"/>
          <w:szCs w:val="22"/>
        </w:rPr>
        <w:t>sienia odwołania określa art.182</w:t>
      </w:r>
      <w:r w:rsidRPr="00C41C92">
        <w:rPr>
          <w:rFonts w:ascii="Arial" w:hAnsi="Arial" w:cs="Arial"/>
          <w:bCs/>
          <w:sz w:val="22"/>
          <w:szCs w:val="22"/>
        </w:rPr>
        <w:t xml:space="preserve"> ustawy.</w:t>
      </w:r>
    </w:p>
    <w:p w:rsidR="009B79FB" w:rsidRPr="00271B1C" w:rsidRDefault="009B79FB" w:rsidP="00D76041">
      <w:pPr>
        <w:spacing w:line="276" w:lineRule="auto"/>
        <w:jc w:val="both"/>
        <w:rPr>
          <w:rFonts w:ascii="Arial" w:hAnsi="Arial" w:cs="Arial"/>
          <w:b/>
          <w:sz w:val="22"/>
          <w:szCs w:val="22"/>
        </w:rPr>
      </w:pPr>
      <w:r>
        <w:rPr>
          <w:rFonts w:ascii="Arial" w:hAnsi="Arial" w:cs="Arial"/>
          <w:b/>
          <w:sz w:val="22"/>
          <w:szCs w:val="22"/>
        </w:rPr>
        <w:t xml:space="preserve"> XXV</w:t>
      </w:r>
      <w:r w:rsidRPr="00C41C92">
        <w:rPr>
          <w:rFonts w:ascii="Arial" w:hAnsi="Arial" w:cs="Arial"/>
          <w:b/>
          <w:sz w:val="22"/>
          <w:szCs w:val="22"/>
        </w:rPr>
        <w:t>. Informacja o zawarciu umowy ramowej.</w:t>
      </w:r>
    </w:p>
    <w:p w:rsidR="009B79FB" w:rsidRPr="008E5C2C" w:rsidRDefault="009B79FB" w:rsidP="00D76041">
      <w:pPr>
        <w:spacing w:line="276" w:lineRule="auto"/>
        <w:jc w:val="both"/>
        <w:rPr>
          <w:rFonts w:ascii="Arial" w:eastAsia="Arial" w:hAnsi="Arial" w:cs="Arial"/>
          <w:sz w:val="22"/>
          <w:szCs w:val="22"/>
        </w:rPr>
      </w:pPr>
      <w:r>
        <w:rPr>
          <w:rFonts w:ascii="Arial" w:hAnsi="Arial" w:cs="Arial"/>
          <w:sz w:val="22"/>
          <w:szCs w:val="22"/>
        </w:rPr>
        <w:t xml:space="preserve">      </w:t>
      </w:r>
      <w:r w:rsidRPr="00C41C92">
        <w:rPr>
          <w:rFonts w:ascii="Arial" w:hAnsi="Arial" w:cs="Arial"/>
          <w:sz w:val="22"/>
          <w:szCs w:val="22"/>
        </w:rPr>
        <w:t>Zamawiający nie przewiduje zawarcia umowy ramowej.</w:t>
      </w:r>
    </w:p>
    <w:p w:rsidR="009B79FB" w:rsidRPr="00C41C92" w:rsidRDefault="009B79FB" w:rsidP="00D76041">
      <w:pPr>
        <w:spacing w:line="276" w:lineRule="auto"/>
        <w:jc w:val="both"/>
        <w:rPr>
          <w:rFonts w:ascii="Arial" w:hAnsi="Arial" w:cs="Arial"/>
          <w:b/>
          <w:sz w:val="22"/>
          <w:szCs w:val="22"/>
        </w:rPr>
      </w:pPr>
      <w:r w:rsidRPr="00C41C92">
        <w:rPr>
          <w:rFonts w:ascii="Arial" w:hAnsi="Arial" w:cs="Arial"/>
          <w:b/>
          <w:sz w:val="22"/>
          <w:szCs w:val="22"/>
        </w:rPr>
        <w:t>XXV</w:t>
      </w:r>
      <w:r>
        <w:rPr>
          <w:rFonts w:ascii="Arial" w:hAnsi="Arial" w:cs="Arial"/>
          <w:b/>
          <w:sz w:val="22"/>
          <w:szCs w:val="22"/>
        </w:rPr>
        <w:t>I</w:t>
      </w:r>
      <w:r w:rsidRPr="00C41C92">
        <w:rPr>
          <w:rFonts w:ascii="Arial" w:hAnsi="Arial" w:cs="Arial"/>
          <w:b/>
          <w:sz w:val="22"/>
          <w:szCs w:val="22"/>
        </w:rPr>
        <w:t>. Informacja o przewidywanej aukcji elektronicznej.</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 xml:space="preserve">Zamawiający nie przewiduje wyboru najkorzystniejszej oferty z zastosowaniem aukcji </w:t>
      </w:r>
    </w:p>
    <w:p w:rsidR="009B79FB" w:rsidRPr="00C41C92" w:rsidRDefault="009B79FB" w:rsidP="00D76041">
      <w:pPr>
        <w:spacing w:line="276" w:lineRule="auto"/>
        <w:jc w:val="both"/>
        <w:rPr>
          <w:rFonts w:ascii="Arial" w:hAnsi="Arial" w:cs="Arial"/>
          <w:b/>
          <w:sz w:val="22"/>
          <w:szCs w:val="22"/>
        </w:rPr>
      </w:pPr>
      <w:r>
        <w:rPr>
          <w:rFonts w:ascii="Arial" w:hAnsi="Arial" w:cs="Arial"/>
          <w:sz w:val="22"/>
          <w:szCs w:val="22"/>
        </w:rPr>
        <w:t xml:space="preserve">       </w:t>
      </w:r>
      <w:r w:rsidRPr="00C41C92">
        <w:rPr>
          <w:rFonts w:ascii="Arial" w:hAnsi="Arial" w:cs="Arial"/>
          <w:sz w:val="22"/>
          <w:szCs w:val="22"/>
        </w:rPr>
        <w:t>elektronicznej.</w:t>
      </w:r>
    </w:p>
    <w:p w:rsidR="009B79FB" w:rsidRPr="00C41C92" w:rsidRDefault="009B79FB" w:rsidP="00D76041">
      <w:pPr>
        <w:spacing w:line="276" w:lineRule="auto"/>
        <w:jc w:val="both"/>
        <w:rPr>
          <w:rFonts w:ascii="Arial" w:hAnsi="Arial" w:cs="Arial"/>
          <w:sz w:val="22"/>
          <w:szCs w:val="22"/>
        </w:rPr>
      </w:pPr>
      <w:r w:rsidRPr="00C41C92">
        <w:rPr>
          <w:rFonts w:ascii="Arial" w:hAnsi="Arial" w:cs="Arial"/>
          <w:b/>
          <w:sz w:val="22"/>
          <w:szCs w:val="22"/>
        </w:rPr>
        <w:t>XXV</w:t>
      </w:r>
      <w:r>
        <w:rPr>
          <w:rFonts w:ascii="Arial" w:hAnsi="Arial" w:cs="Arial"/>
          <w:b/>
          <w:sz w:val="22"/>
          <w:szCs w:val="22"/>
        </w:rPr>
        <w:t>II</w:t>
      </w:r>
      <w:r w:rsidRPr="00C41C92">
        <w:rPr>
          <w:rFonts w:ascii="Arial" w:hAnsi="Arial" w:cs="Arial"/>
          <w:b/>
          <w:sz w:val="22"/>
          <w:szCs w:val="22"/>
        </w:rPr>
        <w:t>. Informacja o wysokości zwrotu kosztów udziału w postępowaniu.</w:t>
      </w:r>
    </w:p>
    <w:p w:rsidR="009B79FB" w:rsidRPr="00C41C92"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Zamawiający nie przewiduje zwrotu kosztów udziału w postępowaniu.</w:t>
      </w:r>
    </w:p>
    <w:p w:rsidR="009B79FB" w:rsidRDefault="009B79FB" w:rsidP="00D76041">
      <w:pPr>
        <w:spacing w:line="276" w:lineRule="auto"/>
        <w:jc w:val="both"/>
        <w:rPr>
          <w:rFonts w:ascii="Arial" w:hAnsi="Arial" w:cs="Arial"/>
          <w:b/>
          <w:sz w:val="22"/>
          <w:szCs w:val="22"/>
        </w:rPr>
      </w:pPr>
      <w:r w:rsidRPr="00C41C92">
        <w:rPr>
          <w:rFonts w:ascii="Arial" w:hAnsi="Arial" w:cs="Arial"/>
          <w:b/>
          <w:sz w:val="22"/>
          <w:szCs w:val="22"/>
        </w:rPr>
        <w:t>XXVI</w:t>
      </w:r>
      <w:r>
        <w:rPr>
          <w:rFonts w:ascii="Arial" w:hAnsi="Arial" w:cs="Arial"/>
          <w:b/>
          <w:sz w:val="22"/>
          <w:szCs w:val="22"/>
        </w:rPr>
        <w:t>II</w:t>
      </w:r>
      <w:r w:rsidRPr="00C41C92">
        <w:rPr>
          <w:rFonts w:ascii="Arial" w:hAnsi="Arial" w:cs="Arial"/>
          <w:b/>
          <w:sz w:val="22"/>
          <w:szCs w:val="22"/>
        </w:rPr>
        <w:t xml:space="preserve"> Informacja o sposobie porozumiewania się zamawiającego z wykonawcami drogą </w:t>
      </w:r>
      <w:r>
        <w:rPr>
          <w:rFonts w:ascii="Arial" w:hAnsi="Arial" w:cs="Arial"/>
          <w:b/>
          <w:sz w:val="22"/>
          <w:szCs w:val="22"/>
        </w:rPr>
        <w:t xml:space="preserve"> </w:t>
      </w:r>
    </w:p>
    <w:p w:rsidR="009B79FB" w:rsidRPr="00C41C92" w:rsidRDefault="009B79FB" w:rsidP="00D76041">
      <w:pPr>
        <w:spacing w:line="276" w:lineRule="auto"/>
        <w:jc w:val="both"/>
        <w:rPr>
          <w:rFonts w:ascii="Arial" w:hAnsi="Arial" w:cs="Arial"/>
          <w:b/>
          <w:sz w:val="22"/>
          <w:szCs w:val="22"/>
        </w:rPr>
      </w:pPr>
      <w:r>
        <w:rPr>
          <w:rFonts w:ascii="Arial" w:hAnsi="Arial" w:cs="Arial"/>
          <w:b/>
          <w:sz w:val="22"/>
          <w:szCs w:val="22"/>
        </w:rPr>
        <w:t xml:space="preserve">          </w:t>
      </w:r>
      <w:r w:rsidRPr="00C41C92">
        <w:rPr>
          <w:rFonts w:ascii="Arial" w:hAnsi="Arial" w:cs="Arial"/>
          <w:b/>
          <w:sz w:val="22"/>
          <w:szCs w:val="22"/>
        </w:rPr>
        <w:t>elektroniczną.</w:t>
      </w:r>
    </w:p>
    <w:p w:rsidR="009B79FB" w:rsidRPr="00634069"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C41C92">
        <w:rPr>
          <w:rFonts w:ascii="Arial" w:hAnsi="Arial" w:cs="Arial"/>
          <w:sz w:val="22"/>
          <w:szCs w:val="22"/>
        </w:rPr>
        <w:t>Zamawiający dopuszcza porozumiewanie się z wykonawcami drogą elektroniczną.</w:t>
      </w:r>
    </w:p>
    <w:p w:rsidR="009B79FB" w:rsidRPr="006F2711" w:rsidRDefault="009B79FB" w:rsidP="00D76041">
      <w:pPr>
        <w:spacing w:line="276" w:lineRule="auto"/>
        <w:ind w:left="567" w:hanging="567"/>
        <w:jc w:val="both"/>
        <w:rPr>
          <w:rFonts w:ascii="Arial" w:hAnsi="Arial" w:cs="Arial"/>
          <w:b/>
          <w:sz w:val="22"/>
          <w:szCs w:val="22"/>
        </w:rPr>
      </w:pPr>
      <w:r>
        <w:rPr>
          <w:rFonts w:ascii="Arial" w:hAnsi="Arial" w:cs="Arial"/>
          <w:b/>
          <w:sz w:val="22"/>
          <w:szCs w:val="22"/>
        </w:rPr>
        <w:t>XXIX</w:t>
      </w:r>
      <w:r w:rsidRPr="006F2711">
        <w:rPr>
          <w:rFonts w:ascii="Arial" w:hAnsi="Arial" w:cs="Arial"/>
          <w:b/>
          <w:sz w:val="22"/>
          <w:szCs w:val="22"/>
        </w:rPr>
        <w:t xml:space="preserve"> Rodzaj czynności niezbędnych do realizacji zamówienia</w:t>
      </w:r>
      <w:r>
        <w:rPr>
          <w:rFonts w:ascii="Arial" w:hAnsi="Arial" w:cs="Arial"/>
          <w:b/>
          <w:sz w:val="22"/>
          <w:szCs w:val="22"/>
        </w:rPr>
        <w:t xml:space="preserve"> zawartych w art.29 ust.3a ustawy PZP,</w:t>
      </w:r>
      <w:r w:rsidRPr="006F2711">
        <w:rPr>
          <w:rFonts w:ascii="Arial" w:hAnsi="Arial" w:cs="Arial"/>
          <w:b/>
          <w:sz w:val="22"/>
          <w:szCs w:val="22"/>
        </w:rPr>
        <w:t xml:space="preserve"> które dotyczą wymagania zatrudniania na podstawie umowy o pracę przez wykonawcę lub podwykonawcę osób wykonujących czynności </w:t>
      </w:r>
      <w:r>
        <w:rPr>
          <w:rFonts w:ascii="Arial" w:hAnsi="Arial" w:cs="Arial"/>
          <w:b/>
          <w:sz w:val="22"/>
          <w:szCs w:val="22"/>
        </w:rPr>
        <w:t>w trakcie realizacji zamówienia.</w:t>
      </w:r>
    </w:p>
    <w:p w:rsidR="009B79FB" w:rsidRDefault="009B79FB" w:rsidP="00D76041">
      <w:pPr>
        <w:spacing w:line="276" w:lineRule="auto"/>
        <w:ind w:left="567" w:hanging="141"/>
        <w:jc w:val="both"/>
        <w:rPr>
          <w:rFonts w:ascii="Arial" w:hAnsi="Arial" w:cs="Arial"/>
          <w:sz w:val="22"/>
          <w:szCs w:val="22"/>
        </w:rPr>
      </w:pPr>
      <w:r>
        <w:rPr>
          <w:rFonts w:ascii="Arial" w:hAnsi="Arial" w:cs="Arial"/>
          <w:sz w:val="22"/>
          <w:szCs w:val="22"/>
        </w:rPr>
        <w:t xml:space="preserve">  </w:t>
      </w:r>
      <w:r w:rsidRPr="006F2711">
        <w:rPr>
          <w:rFonts w:ascii="Arial" w:hAnsi="Arial" w:cs="Arial"/>
          <w:sz w:val="22"/>
          <w:szCs w:val="22"/>
        </w:rPr>
        <w:t xml:space="preserve">Wykonawca oraz podwykonawca zobowiązani są do zatrudniania na podstawie umowy o pracę osób </w:t>
      </w:r>
      <w:r w:rsidRPr="009F0661">
        <w:rPr>
          <w:rFonts w:ascii="Arial" w:hAnsi="Arial" w:cs="Arial"/>
          <w:sz w:val="22"/>
          <w:szCs w:val="22"/>
        </w:rPr>
        <w:t>wykonujących następujące czynności w zakresie realizacji przedmiotu zamów</w:t>
      </w:r>
      <w:r>
        <w:rPr>
          <w:rFonts w:ascii="Arial" w:hAnsi="Arial" w:cs="Arial"/>
          <w:sz w:val="22"/>
          <w:szCs w:val="22"/>
        </w:rPr>
        <w:t xml:space="preserve">ienia, </w:t>
      </w:r>
      <w:proofErr w:type="spellStart"/>
      <w:r>
        <w:rPr>
          <w:rFonts w:ascii="Arial" w:hAnsi="Arial" w:cs="Arial"/>
          <w:sz w:val="22"/>
          <w:szCs w:val="22"/>
        </w:rPr>
        <w:t>t.j</w:t>
      </w:r>
      <w:proofErr w:type="spellEnd"/>
      <w:r>
        <w:rPr>
          <w:rFonts w:ascii="Arial" w:hAnsi="Arial" w:cs="Arial"/>
          <w:sz w:val="22"/>
          <w:szCs w:val="22"/>
        </w:rPr>
        <w:t xml:space="preserve">. kierowców pojazdów </w:t>
      </w:r>
    </w:p>
    <w:p w:rsidR="009B79FB" w:rsidRDefault="009B79FB" w:rsidP="00D76041">
      <w:pPr>
        <w:spacing w:line="276" w:lineRule="auto"/>
        <w:ind w:left="567" w:hanging="141"/>
        <w:jc w:val="both"/>
        <w:rPr>
          <w:rFonts w:ascii="Arial" w:hAnsi="Arial" w:cs="Arial"/>
          <w:sz w:val="22"/>
          <w:szCs w:val="22"/>
        </w:rPr>
      </w:pPr>
      <w:r>
        <w:rPr>
          <w:rFonts w:ascii="Arial" w:hAnsi="Arial" w:cs="Arial"/>
          <w:sz w:val="22"/>
          <w:szCs w:val="22"/>
        </w:rPr>
        <w:t xml:space="preserve">      </w:t>
      </w:r>
      <w:r w:rsidRPr="006F2711">
        <w:rPr>
          <w:rFonts w:ascii="Arial" w:hAnsi="Arial" w:cs="Arial"/>
          <w:sz w:val="22"/>
          <w:szCs w:val="22"/>
        </w:rPr>
        <w:t xml:space="preserve">Przedmiotowy obowiązek nie odnosi się do osób wykonujących dostawy oraz usługi </w:t>
      </w:r>
      <w:r>
        <w:rPr>
          <w:rFonts w:ascii="Arial" w:hAnsi="Arial" w:cs="Arial"/>
          <w:sz w:val="22"/>
          <w:szCs w:val="22"/>
        </w:rPr>
        <w:t xml:space="preserve">   </w:t>
      </w:r>
    </w:p>
    <w:p w:rsidR="009B79FB" w:rsidRPr="006F2711" w:rsidRDefault="009B79FB" w:rsidP="00D76041">
      <w:pPr>
        <w:spacing w:line="276" w:lineRule="auto"/>
        <w:jc w:val="both"/>
        <w:rPr>
          <w:rFonts w:ascii="Arial" w:hAnsi="Arial" w:cs="Arial"/>
          <w:sz w:val="22"/>
          <w:szCs w:val="22"/>
        </w:rPr>
      </w:pPr>
      <w:r>
        <w:rPr>
          <w:rFonts w:ascii="Arial" w:hAnsi="Arial" w:cs="Arial"/>
          <w:sz w:val="22"/>
          <w:szCs w:val="22"/>
        </w:rPr>
        <w:t xml:space="preserve">        </w:t>
      </w:r>
      <w:r w:rsidRPr="006F2711">
        <w:rPr>
          <w:rFonts w:ascii="Arial" w:hAnsi="Arial" w:cs="Arial"/>
          <w:sz w:val="22"/>
          <w:szCs w:val="22"/>
        </w:rPr>
        <w:t>świadczone w związku z realizacją zamówienia.</w:t>
      </w:r>
    </w:p>
    <w:p w:rsidR="009B79FB" w:rsidRPr="006F2711" w:rsidRDefault="009B79FB" w:rsidP="00D76041">
      <w:pPr>
        <w:spacing w:line="276" w:lineRule="auto"/>
        <w:jc w:val="both"/>
        <w:rPr>
          <w:rFonts w:ascii="Arial" w:hAnsi="Arial" w:cs="Arial"/>
          <w:sz w:val="22"/>
          <w:szCs w:val="22"/>
          <w:u w:val="single"/>
        </w:rPr>
      </w:pPr>
    </w:p>
    <w:p w:rsidR="009B79FB" w:rsidRPr="00952299" w:rsidRDefault="009B79FB" w:rsidP="00D76041">
      <w:pPr>
        <w:spacing w:line="276" w:lineRule="auto"/>
        <w:jc w:val="both"/>
        <w:rPr>
          <w:rFonts w:ascii="Arial" w:hAnsi="Arial" w:cs="Arial"/>
          <w:sz w:val="22"/>
          <w:szCs w:val="22"/>
          <w:u w:val="single"/>
        </w:rPr>
      </w:pPr>
      <w:r w:rsidRPr="00952299">
        <w:rPr>
          <w:rFonts w:ascii="Arial" w:hAnsi="Arial" w:cs="Arial"/>
          <w:sz w:val="22"/>
          <w:szCs w:val="22"/>
          <w:u w:val="single"/>
        </w:rPr>
        <w:t>Załączniki do etapu pierwszego</w:t>
      </w:r>
    </w:p>
    <w:p w:rsidR="009B79FB" w:rsidRPr="0095229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Pr>
          <w:rFonts w:ascii="Arial" w:hAnsi="Arial" w:cs="Arial"/>
          <w:sz w:val="22"/>
          <w:szCs w:val="22"/>
        </w:rPr>
        <w:t>F</w:t>
      </w:r>
      <w:r w:rsidRPr="00952299">
        <w:rPr>
          <w:rFonts w:ascii="Arial" w:hAnsi="Arial" w:cs="Arial"/>
          <w:sz w:val="22"/>
          <w:szCs w:val="22"/>
        </w:rPr>
        <w:t>ormularz ofert,</w:t>
      </w:r>
    </w:p>
    <w:p w:rsidR="009B79FB" w:rsidRPr="0095229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52299">
        <w:rPr>
          <w:rFonts w:ascii="Arial" w:hAnsi="Arial" w:cs="Arial"/>
          <w:sz w:val="22"/>
          <w:szCs w:val="22"/>
        </w:rPr>
        <w:t>Oświadczenie wykonawcy dotyczące spełnieniu warunków udziału w postępowaniu.</w:t>
      </w:r>
    </w:p>
    <w:p w:rsidR="009B79FB" w:rsidRPr="00F458C9" w:rsidRDefault="009B79FB" w:rsidP="00D76041">
      <w:pPr>
        <w:numPr>
          <w:ilvl w:val="0"/>
          <w:numId w:val="13"/>
        </w:numPr>
        <w:tabs>
          <w:tab w:val="num" w:pos="360"/>
        </w:tabs>
        <w:suppressAutoHyphens w:val="0"/>
        <w:spacing w:line="276" w:lineRule="auto"/>
        <w:ind w:left="0" w:firstLine="0"/>
        <w:jc w:val="both"/>
        <w:rPr>
          <w:rFonts w:ascii="Arial" w:hAnsi="Arial" w:cs="Arial"/>
          <w:sz w:val="22"/>
          <w:szCs w:val="22"/>
        </w:rPr>
      </w:pPr>
      <w:r w:rsidRPr="00952299">
        <w:rPr>
          <w:rFonts w:ascii="Arial" w:hAnsi="Arial" w:cs="Arial"/>
          <w:sz w:val="22"/>
          <w:szCs w:val="22"/>
        </w:rPr>
        <w:t>Oświadczenie wykonawcy dotyczące przesłanek wykluczenia z postępowania.</w:t>
      </w:r>
    </w:p>
    <w:p w:rsidR="009B79FB" w:rsidRPr="00D54342" w:rsidRDefault="00F458C9" w:rsidP="00D76041">
      <w:pPr>
        <w:suppressAutoHyphens w:val="0"/>
        <w:spacing w:line="276" w:lineRule="auto"/>
        <w:jc w:val="both"/>
        <w:rPr>
          <w:rFonts w:ascii="Arial" w:hAnsi="Arial" w:cs="Arial"/>
          <w:sz w:val="22"/>
          <w:szCs w:val="22"/>
        </w:rPr>
      </w:pPr>
      <w:r>
        <w:rPr>
          <w:rFonts w:ascii="Arial" w:hAnsi="Arial" w:cs="Arial"/>
          <w:sz w:val="22"/>
          <w:szCs w:val="22"/>
        </w:rPr>
        <w:t>4</w:t>
      </w:r>
      <w:r w:rsidR="009B79FB">
        <w:rPr>
          <w:rFonts w:ascii="Arial" w:hAnsi="Arial" w:cs="Arial"/>
          <w:sz w:val="22"/>
          <w:szCs w:val="22"/>
        </w:rPr>
        <w:t>.   P</w:t>
      </w:r>
      <w:r w:rsidR="009B79FB" w:rsidRPr="00952299">
        <w:rPr>
          <w:rFonts w:ascii="Arial" w:hAnsi="Arial" w:cs="Arial"/>
          <w:sz w:val="22"/>
          <w:szCs w:val="22"/>
        </w:rPr>
        <w:t xml:space="preserve">rojekt umowy, </w:t>
      </w:r>
    </w:p>
    <w:p w:rsidR="009B79FB"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5</w:t>
      </w:r>
      <w:r w:rsidR="009B79FB">
        <w:rPr>
          <w:rFonts w:ascii="Arial" w:hAnsi="Arial" w:cs="Arial"/>
          <w:sz w:val="22"/>
          <w:szCs w:val="22"/>
        </w:rPr>
        <w:t xml:space="preserve">.   </w:t>
      </w:r>
      <w:r>
        <w:rPr>
          <w:rFonts w:ascii="Arial" w:hAnsi="Arial" w:cs="Arial"/>
          <w:sz w:val="22"/>
          <w:szCs w:val="22"/>
        </w:rPr>
        <w:t>Oświadczenie o zatrudnieniu</w:t>
      </w:r>
    </w:p>
    <w:p w:rsidR="009B79FB" w:rsidRDefault="00F458C9" w:rsidP="00D76041">
      <w:pPr>
        <w:suppressAutoHyphens w:val="0"/>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6</w:t>
      </w:r>
      <w:r w:rsidR="009B79FB">
        <w:rPr>
          <w:rFonts w:ascii="Arial" w:hAnsi="Arial" w:cs="Arial"/>
          <w:sz w:val="22"/>
          <w:szCs w:val="22"/>
        </w:rPr>
        <w:t xml:space="preserve"> .  Wykaz narzędzi, wyposażenia zakładu i urządzeń techn.</w:t>
      </w:r>
    </w:p>
    <w:p w:rsidR="009B79FB" w:rsidRPr="002C262D" w:rsidRDefault="002C262D" w:rsidP="002C262D">
      <w:pPr>
        <w:spacing w:after="120" w:line="276" w:lineRule="auto"/>
        <w:ind w:hanging="426"/>
        <w:jc w:val="both"/>
        <w:rPr>
          <w:rFonts w:ascii="Arial" w:eastAsia="TimesNewRoman" w:hAnsi="Arial" w:cs="Arial"/>
          <w:sz w:val="22"/>
          <w:szCs w:val="22"/>
          <w:lang w:eastAsia="pl-PL"/>
        </w:rPr>
      </w:pPr>
      <w:r>
        <w:rPr>
          <w:rFonts w:ascii="Arial" w:hAnsi="Arial" w:cs="Arial"/>
          <w:sz w:val="22"/>
          <w:szCs w:val="22"/>
        </w:rPr>
        <w:t xml:space="preserve">      </w:t>
      </w:r>
    </w:p>
    <w:p w:rsidR="009B79FB" w:rsidRDefault="009B79FB" w:rsidP="00D76041">
      <w:pPr>
        <w:spacing w:line="276" w:lineRule="auto"/>
        <w:jc w:val="both"/>
        <w:rPr>
          <w:rFonts w:ascii="Arial" w:hAnsi="Arial" w:cs="Arial"/>
          <w:sz w:val="22"/>
          <w:szCs w:val="22"/>
        </w:rPr>
      </w:pPr>
      <w:r>
        <w:rPr>
          <w:rFonts w:ascii="Arial" w:hAnsi="Arial" w:cs="Arial"/>
          <w:sz w:val="22"/>
          <w:szCs w:val="22"/>
        </w:rPr>
        <w:t xml:space="preserve">                                                                                                                   Wójt Gminy Szczytno</w:t>
      </w:r>
    </w:p>
    <w:p w:rsidR="002C262D" w:rsidRDefault="009B79FB" w:rsidP="00D76041">
      <w:pPr>
        <w:spacing w:line="276" w:lineRule="auto"/>
        <w:jc w:val="both"/>
        <w:rPr>
          <w:rFonts w:ascii="Arial" w:hAnsi="Arial" w:cs="Arial"/>
          <w:sz w:val="22"/>
          <w:szCs w:val="22"/>
        </w:rPr>
      </w:pPr>
      <w:r>
        <w:rPr>
          <w:rFonts w:ascii="Arial" w:hAnsi="Arial" w:cs="Arial"/>
          <w:sz w:val="22"/>
          <w:szCs w:val="22"/>
        </w:rPr>
        <w:t xml:space="preserve">                                                                                                                 Sławomir Wojciechowski</w:t>
      </w:r>
    </w:p>
    <w:p w:rsidR="009B79FB" w:rsidRPr="002C262D" w:rsidRDefault="003E2EBC" w:rsidP="002C262D">
      <w:pPr>
        <w:spacing w:line="276" w:lineRule="auto"/>
        <w:jc w:val="both"/>
        <w:rPr>
          <w:rFonts w:ascii="Arial" w:hAnsi="Arial" w:cs="Arial"/>
          <w:sz w:val="22"/>
          <w:szCs w:val="22"/>
        </w:rPr>
      </w:pPr>
      <w:r>
        <w:rPr>
          <w:rFonts w:ascii="Arial" w:hAnsi="Arial" w:cs="Arial"/>
          <w:sz w:val="22"/>
          <w:szCs w:val="22"/>
        </w:rPr>
        <w:t>Szczytno, dnia 06</w:t>
      </w:r>
      <w:r w:rsidR="009B79FB">
        <w:rPr>
          <w:rFonts w:ascii="Arial" w:hAnsi="Arial" w:cs="Arial"/>
          <w:sz w:val="22"/>
          <w:szCs w:val="22"/>
        </w:rPr>
        <w:t>.12.201</w:t>
      </w:r>
      <w:r>
        <w:rPr>
          <w:rFonts w:ascii="Arial" w:hAnsi="Arial" w:cs="Arial"/>
          <w:sz w:val="22"/>
          <w:szCs w:val="22"/>
        </w:rPr>
        <w:t>7</w:t>
      </w:r>
      <w:r w:rsidR="002C262D">
        <w:rPr>
          <w:rFonts w:ascii="Arial" w:hAnsi="Arial" w:cs="Arial"/>
          <w:sz w:val="22"/>
          <w:szCs w:val="22"/>
        </w:rPr>
        <w:t>r</w:t>
      </w:r>
    </w:p>
    <w:p w:rsidR="009B79FB" w:rsidRDefault="009B79FB" w:rsidP="009B79FB">
      <w:pPr>
        <w:spacing w:line="360" w:lineRule="auto"/>
        <w:rPr>
          <w:rFonts w:ascii="Arial" w:hAnsi="Arial" w:cs="Arial"/>
          <w:sz w:val="20"/>
          <w:szCs w:val="20"/>
        </w:rPr>
      </w:pPr>
    </w:p>
    <w:p w:rsidR="009B79FB" w:rsidRDefault="009B79FB"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p w:rsidR="00F458C9" w:rsidRDefault="00F458C9" w:rsidP="009B79FB">
      <w:pPr>
        <w:spacing w:line="360" w:lineRule="auto"/>
        <w:rPr>
          <w:rFonts w:ascii="Arial" w:eastAsia="Arial" w:hAnsi="Arial" w:cs="Arial"/>
          <w:sz w:val="22"/>
          <w:szCs w:val="22"/>
        </w:rPr>
      </w:pPr>
    </w:p>
    <w:tbl>
      <w:tblPr>
        <w:tblW w:w="9076" w:type="dxa"/>
        <w:tblInd w:w="1" w:type="dxa"/>
        <w:tblLayout w:type="fixed"/>
        <w:tblCellMar>
          <w:left w:w="0" w:type="dxa"/>
          <w:right w:w="0" w:type="dxa"/>
        </w:tblCellMar>
        <w:tblLook w:val="0000"/>
      </w:tblPr>
      <w:tblGrid>
        <w:gridCol w:w="3544"/>
        <w:gridCol w:w="5532"/>
      </w:tblGrid>
      <w:tr w:rsidR="009B79FB" w:rsidTr="009763CB">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9B79FB" w:rsidRDefault="009B79FB" w:rsidP="009763CB">
            <w:pPr>
              <w:pStyle w:val="Standard"/>
              <w:snapToGrid w:val="0"/>
              <w:spacing w:line="360" w:lineRule="auto"/>
              <w:rPr>
                <w:rFonts w:ascii="Arial" w:hAnsi="Arial" w:cs="Arial"/>
                <w:sz w:val="22"/>
                <w:szCs w:val="22"/>
              </w:rPr>
            </w:pPr>
          </w:p>
          <w:p w:rsidR="009B79FB" w:rsidRDefault="009B79FB" w:rsidP="009763CB">
            <w:pPr>
              <w:pStyle w:val="Standard"/>
              <w:spacing w:line="360" w:lineRule="auto"/>
              <w:jc w:val="right"/>
              <w:rPr>
                <w:rFonts w:ascii="Arial" w:hAnsi="Arial" w:cs="Arial"/>
                <w:sz w:val="22"/>
                <w:szCs w:val="22"/>
              </w:rPr>
            </w:pPr>
          </w:p>
          <w:p w:rsidR="009B79FB" w:rsidRDefault="009B79FB" w:rsidP="009763CB">
            <w:pPr>
              <w:pStyle w:val="Standard"/>
              <w:spacing w:line="360" w:lineRule="auto"/>
              <w:jc w:val="center"/>
              <w:rPr>
                <w:rFonts w:ascii="Arial" w:hAnsi="Arial" w:cs="Arial"/>
                <w:sz w:val="22"/>
                <w:szCs w:val="22"/>
              </w:rPr>
            </w:pPr>
          </w:p>
          <w:p w:rsidR="009B79FB" w:rsidRDefault="009B79FB" w:rsidP="009763CB">
            <w:pPr>
              <w:pStyle w:val="Standard"/>
              <w:spacing w:line="360" w:lineRule="auto"/>
              <w:jc w:val="center"/>
              <w:rPr>
                <w:rFonts w:ascii="Arial" w:eastAsia="Arial" w:hAnsi="Arial" w:cs="Arial"/>
                <w:sz w:val="22"/>
                <w:szCs w:val="22"/>
              </w:rPr>
            </w:pPr>
            <w:r>
              <w:rPr>
                <w:rFonts w:ascii="Arial" w:hAnsi="Arial" w:cs="Arial"/>
                <w:sz w:val="22"/>
                <w:szCs w:val="22"/>
              </w:rPr>
              <w:t>Pieczęć firmowa Wykonawcy</w:t>
            </w:r>
          </w:p>
        </w:tc>
        <w:tc>
          <w:tcPr>
            <w:tcW w:w="5532" w:type="dxa"/>
            <w:tcBorders>
              <w:left w:val="single" w:sz="4" w:space="0" w:color="auto"/>
            </w:tcBorders>
            <w:shd w:val="clear" w:color="auto" w:fill="auto"/>
          </w:tcPr>
          <w:p w:rsidR="009B79FB" w:rsidRDefault="009B79FB" w:rsidP="009763CB">
            <w:pPr>
              <w:suppressAutoHyphens w:val="0"/>
              <w:spacing w:after="200" w:line="276" w:lineRule="auto"/>
              <w:jc w:val="right"/>
              <w:rPr>
                <w:rFonts w:ascii="Arial" w:eastAsia="Arial" w:hAnsi="Arial" w:cs="Arial"/>
                <w:kern w:val="1"/>
                <w:lang w:eastAsia="pl-PL" w:bidi="pl-PL"/>
              </w:rPr>
            </w:pPr>
            <w:r>
              <w:rPr>
                <w:rFonts w:ascii="Arial" w:eastAsia="Arial" w:hAnsi="Arial" w:cs="Arial"/>
                <w:kern w:val="1"/>
                <w:sz w:val="22"/>
                <w:szCs w:val="22"/>
                <w:lang w:eastAsia="pl-PL" w:bidi="pl-PL"/>
              </w:rPr>
              <w:t xml:space="preserve">                                   Załącznik nr 1</w:t>
            </w:r>
          </w:p>
          <w:p w:rsidR="009B79FB" w:rsidRDefault="009B79FB" w:rsidP="009763CB">
            <w:pPr>
              <w:pStyle w:val="Standard"/>
              <w:spacing w:line="360" w:lineRule="auto"/>
              <w:jc w:val="right"/>
              <w:rPr>
                <w:rFonts w:ascii="Arial" w:hAnsi="Arial" w:cs="Arial"/>
                <w:sz w:val="22"/>
                <w:szCs w:val="22"/>
              </w:rPr>
            </w:pPr>
          </w:p>
          <w:p w:rsidR="009B79FB" w:rsidRDefault="009B79FB" w:rsidP="009763CB">
            <w:pPr>
              <w:pStyle w:val="Standard"/>
              <w:spacing w:line="360" w:lineRule="auto"/>
              <w:jc w:val="center"/>
              <w:rPr>
                <w:rFonts w:ascii="Arial" w:hAnsi="Arial" w:cs="Arial"/>
                <w:sz w:val="22"/>
                <w:szCs w:val="22"/>
              </w:rPr>
            </w:pPr>
          </w:p>
          <w:p w:rsidR="009B79FB" w:rsidRDefault="009B79FB" w:rsidP="009763CB">
            <w:pPr>
              <w:pStyle w:val="Standard"/>
              <w:spacing w:line="360" w:lineRule="auto"/>
              <w:jc w:val="center"/>
              <w:rPr>
                <w:rFonts w:ascii="Arial" w:eastAsia="Arial" w:hAnsi="Arial" w:cs="Arial"/>
                <w:sz w:val="22"/>
                <w:szCs w:val="22"/>
              </w:rPr>
            </w:pPr>
          </w:p>
        </w:tc>
      </w:tr>
    </w:tbl>
    <w:p w:rsidR="009B79FB" w:rsidRDefault="009B79FB" w:rsidP="009B79FB">
      <w:pPr>
        <w:pStyle w:val="Standard"/>
        <w:tabs>
          <w:tab w:val="left" w:pos="5954"/>
          <w:tab w:val="left" w:pos="6663"/>
        </w:tabs>
        <w:spacing w:line="360" w:lineRule="auto"/>
        <w:rPr>
          <w:rFonts w:ascii="Arial" w:eastAsia="Arial" w:hAnsi="Arial" w:cs="Arial"/>
          <w:sz w:val="22"/>
          <w:szCs w:val="22"/>
        </w:rPr>
      </w:pPr>
    </w:p>
    <w:p w:rsidR="009B79FB" w:rsidRDefault="009B79FB" w:rsidP="009B79FB">
      <w:pPr>
        <w:pStyle w:val="Standard"/>
        <w:tabs>
          <w:tab w:val="left" w:pos="5954"/>
          <w:tab w:val="left" w:pos="6663"/>
        </w:tabs>
        <w:spacing w:line="360" w:lineRule="auto"/>
        <w:rPr>
          <w:rFonts w:ascii="Arial" w:eastAsia="Arial" w:hAnsi="Arial" w:cs="Arial"/>
          <w:sz w:val="22"/>
          <w:szCs w:val="22"/>
        </w:rPr>
      </w:pPr>
    </w:p>
    <w:p w:rsidR="009B79FB" w:rsidRDefault="009B79FB" w:rsidP="009B79FB">
      <w:pPr>
        <w:pStyle w:val="Standard"/>
        <w:tabs>
          <w:tab w:val="left" w:pos="5954"/>
          <w:tab w:val="left" w:pos="6663"/>
        </w:tabs>
        <w:spacing w:line="360" w:lineRule="auto"/>
        <w:rPr>
          <w:rFonts w:ascii="Arial" w:eastAsia="Arial" w:hAnsi="Arial" w:cs="Arial"/>
          <w:color w:val="000000"/>
          <w:sz w:val="22"/>
          <w:szCs w:val="22"/>
        </w:rPr>
      </w:pPr>
      <w:r>
        <w:rPr>
          <w:rFonts w:ascii="Arial" w:eastAsia="Arial" w:hAnsi="Arial" w:cs="Arial"/>
          <w:sz w:val="22"/>
          <w:szCs w:val="22"/>
        </w:rPr>
        <w:t>Nr REGON firmy :...............................</w:t>
      </w:r>
      <w:r>
        <w:rPr>
          <w:rFonts w:ascii="Arial" w:eastAsia="Arial" w:hAnsi="Arial" w:cs="Arial"/>
          <w:sz w:val="22"/>
          <w:szCs w:val="22"/>
        </w:rPr>
        <w:tab/>
      </w:r>
      <w:r>
        <w:rPr>
          <w:rFonts w:ascii="Arial" w:eastAsia="Arial" w:hAnsi="Arial" w:cs="Arial"/>
          <w:b/>
          <w:bCs/>
          <w:sz w:val="22"/>
          <w:szCs w:val="22"/>
        </w:rPr>
        <w:t xml:space="preserve">Gmina </w:t>
      </w:r>
      <w:r>
        <w:rPr>
          <w:rFonts w:ascii="Arial" w:eastAsia="Arial" w:hAnsi="Arial" w:cs="Arial"/>
          <w:b/>
          <w:bCs/>
          <w:color w:val="000000"/>
          <w:sz w:val="22"/>
          <w:szCs w:val="22"/>
        </w:rPr>
        <w:t>Szczytno</w:t>
      </w:r>
    </w:p>
    <w:p w:rsidR="009B79FB" w:rsidRDefault="009B79FB" w:rsidP="009B79FB">
      <w:pPr>
        <w:pStyle w:val="Standard"/>
        <w:tabs>
          <w:tab w:val="left" w:pos="5954"/>
          <w:tab w:val="left" w:pos="6663"/>
        </w:tabs>
        <w:spacing w:line="360" w:lineRule="auto"/>
        <w:rPr>
          <w:rFonts w:ascii="Arial" w:eastAsia="Arial" w:hAnsi="Arial" w:cs="Arial"/>
          <w:color w:val="000000"/>
          <w:sz w:val="22"/>
          <w:szCs w:val="22"/>
        </w:rPr>
      </w:pPr>
      <w:r>
        <w:rPr>
          <w:rFonts w:ascii="Arial" w:eastAsia="Arial" w:hAnsi="Arial" w:cs="Arial"/>
          <w:color w:val="000000"/>
          <w:sz w:val="22"/>
          <w:szCs w:val="22"/>
        </w:rPr>
        <w:t xml:space="preserve">Nr </w:t>
      </w:r>
      <w:proofErr w:type="spellStart"/>
      <w:r>
        <w:rPr>
          <w:rFonts w:ascii="Arial" w:eastAsia="Arial" w:hAnsi="Arial" w:cs="Arial"/>
          <w:color w:val="000000"/>
          <w:sz w:val="22"/>
          <w:szCs w:val="22"/>
        </w:rPr>
        <w:t>fax</w:t>
      </w:r>
      <w:proofErr w:type="spellEnd"/>
      <w:r>
        <w:rPr>
          <w:rFonts w:ascii="Arial" w:eastAsia="Arial" w:hAnsi="Arial" w:cs="Arial"/>
          <w:color w:val="000000"/>
          <w:sz w:val="22"/>
          <w:szCs w:val="22"/>
        </w:rPr>
        <w:t xml:space="preserve"> ..................................................</w:t>
      </w:r>
      <w:r>
        <w:rPr>
          <w:rFonts w:ascii="Arial" w:eastAsia="Arial" w:hAnsi="Arial" w:cs="Arial"/>
          <w:b/>
          <w:bCs/>
          <w:color w:val="000000"/>
          <w:sz w:val="22"/>
          <w:szCs w:val="22"/>
        </w:rPr>
        <w:t xml:space="preserve"> </w:t>
      </w:r>
      <w:r>
        <w:rPr>
          <w:rFonts w:ascii="Arial" w:eastAsia="Arial" w:hAnsi="Arial" w:cs="Arial"/>
          <w:b/>
          <w:bCs/>
          <w:color w:val="000000"/>
          <w:sz w:val="22"/>
          <w:szCs w:val="22"/>
        </w:rPr>
        <w:tab/>
        <w:t>ul. Łomżyńska 3</w:t>
      </w:r>
    </w:p>
    <w:p w:rsidR="009B79FB" w:rsidRDefault="009B79FB" w:rsidP="009B79FB">
      <w:pPr>
        <w:pStyle w:val="Standard"/>
        <w:tabs>
          <w:tab w:val="left" w:pos="5954"/>
          <w:tab w:val="left" w:pos="6663"/>
        </w:tabs>
        <w:spacing w:line="360" w:lineRule="auto"/>
        <w:rPr>
          <w:rFonts w:ascii="Arial" w:hAnsi="Arial" w:cs="Arial"/>
          <w:sz w:val="22"/>
          <w:szCs w:val="22"/>
        </w:rPr>
      </w:pPr>
      <w:r>
        <w:rPr>
          <w:rFonts w:ascii="Arial" w:eastAsia="Arial" w:hAnsi="Arial" w:cs="Arial"/>
          <w:color w:val="000000"/>
          <w:sz w:val="22"/>
          <w:szCs w:val="22"/>
        </w:rPr>
        <w:t>Adres e-mail: …………………………..</w:t>
      </w:r>
      <w:r>
        <w:rPr>
          <w:rFonts w:ascii="Arial" w:eastAsia="Arial" w:hAnsi="Arial" w:cs="Arial"/>
          <w:b/>
          <w:bCs/>
          <w:color w:val="000000"/>
          <w:sz w:val="22"/>
          <w:szCs w:val="22"/>
        </w:rPr>
        <w:tab/>
        <w:t>12-100 Szczytno</w:t>
      </w:r>
    </w:p>
    <w:p w:rsidR="009B79FB" w:rsidRDefault="009B79FB" w:rsidP="009B79FB">
      <w:pPr>
        <w:spacing w:line="360" w:lineRule="auto"/>
        <w:rPr>
          <w:rFonts w:ascii="Arial" w:hAnsi="Arial" w:cs="Arial"/>
          <w:sz w:val="22"/>
          <w:szCs w:val="22"/>
        </w:rPr>
      </w:pPr>
      <w:r>
        <w:rPr>
          <w:rFonts w:ascii="Arial" w:hAnsi="Arial" w:cs="Arial"/>
          <w:sz w:val="22"/>
          <w:szCs w:val="22"/>
        </w:rPr>
        <w:t xml:space="preserve">Adres internetowy…………………….. </w:t>
      </w:r>
    </w:p>
    <w:p w:rsidR="009B79FB" w:rsidRDefault="009B79FB" w:rsidP="009B79FB">
      <w:pPr>
        <w:spacing w:line="360" w:lineRule="auto"/>
        <w:rPr>
          <w:rFonts w:ascii="Arial" w:hAnsi="Arial" w:cs="Arial"/>
          <w:b/>
          <w:sz w:val="22"/>
          <w:szCs w:val="22"/>
        </w:rPr>
      </w:pPr>
      <w:r>
        <w:rPr>
          <w:rFonts w:ascii="Arial" w:hAnsi="Arial" w:cs="Arial"/>
          <w:sz w:val="22"/>
          <w:szCs w:val="22"/>
        </w:rPr>
        <w:t>Telefon …………………………………</w:t>
      </w:r>
    </w:p>
    <w:p w:rsidR="009B79FB" w:rsidRDefault="009B79FB" w:rsidP="009B79FB">
      <w:pPr>
        <w:spacing w:line="360" w:lineRule="auto"/>
        <w:jc w:val="center"/>
        <w:rPr>
          <w:rFonts w:ascii="Arial" w:hAnsi="Arial" w:cs="Arial"/>
          <w:sz w:val="22"/>
          <w:szCs w:val="22"/>
        </w:rPr>
      </w:pPr>
      <w:r>
        <w:rPr>
          <w:rFonts w:ascii="Arial" w:hAnsi="Arial" w:cs="Arial"/>
          <w:b/>
          <w:sz w:val="22"/>
          <w:szCs w:val="22"/>
        </w:rPr>
        <w:t xml:space="preserve">O F E R T A </w:t>
      </w:r>
    </w:p>
    <w:p w:rsidR="009B79FB" w:rsidRDefault="009B79FB" w:rsidP="009B79FB">
      <w:pPr>
        <w:spacing w:line="360" w:lineRule="auto"/>
        <w:jc w:val="both"/>
        <w:rPr>
          <w:rFonts w:ascii="Arial" w:hAnsi="Arial" w:cs="Arial"/>
          <w:sz w:val="22"/>
          <w:szCs w:val="22"/>
        </w:rPr>
      </w:pPr>
      <w:r>
        <w:rPr>
          <w:rFonts w:ascii="Arial" w:hAnsi="Arial" w:cs="Arial"/>
          <w:sz w:val="22"/>
          <w:szCs w:val="22"/>
        </w:rPr>
        <w:t>Firma ........................................................................................................................................................................................................................................................................................................................</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 nazwa i adres oferenta ) </w:t>
      </w:r>
    </w:p>
    <w:p w:rsidR="009B79FB" w:rsidRDefault="009B79FB" w:rsidP="009B79FB">
      <w:pPr>
        <w:pStyle w:val="Standard"/>
        <w:spacing w:line="360" w:lineRule="auto"/>
        <w:ind w:left="284" w:hanging="284"/>
        <w:jc w:val="both"/>
        <w:rPr>
          <w:rFonts w:ascii="Arial" w:hAnsi="Arial" w:cs="Arial"/>
          <w:sz w:val="22"/>
          <w:szCs w:val="22"/>
        </w:rPr>
      </w:pPr>
      <w:r w:rsidRPr="004A6EFA">
        <w:rPr>
          <w:rFonts w:ascii="Arial" w:hAnsi="Arial" w:cs="Arial"/>
          <w:sz w:val="22"/>
          <w:szCs w:val="22"/>
        </w:rPr>
        <w:t>składa ofertę w postępowaniu o udzielenie zamówienia pu</w:t>
      </w:r>
      <w:r>
        <w:rPr>
          <w:rFonts w:ascii="Arial" w:hAnsi="Arial" w:cs="Arial"/>
          <w:sz w:val="22"/>
          <w:szCs w:val="22"/>
        </w:rPr>
        <w:t>blicznego prowadzonego w trybie</w:t>
      </w:r>
    </w:p>
    <w:p w:rsidR="009B79FB" w:rsidRDefault="009B79FB" w:rsidP="009B79FB">
      <w:pPr>
        <w:spacing w:line="360" w:lineRule="auto"/>
        <w:ind w:left="284" w:hanging="284"/>
        <w:rPr>
          <w:rFonts w:ascii="Arial" w:hAnsi="Arial"/>
          <w:sz w:val="22"/>
          <w:szCs w:val="22"/>
        </w:rPr>
      </w:pPr>
      <w:r w:rsidRPr="004A6EFA">
        <w:rPr>
          <w:rFonts w:ascii="Arial" w:hAnsi="Arial" w:cs="Arial"/>
          <w:sz w:val="22"/>
          <w:szCs w:val="22"/>
        </w:rPr>
        <w:t xml:space="preserve">przetargu </w:t>
      </w:r>
      <w:r w:rsidRPr="00AA0D88">
        <w:rPr>
          <w:rFonts w:ascii="Arial" w:hAnsi="Arial" w:cs="Arial"/>
          <w:sz w:val="22"/>
          <w:szCs w:val="22"/>
        </w:rPr>
        <w:t>nieograniczonego</w:t>
      </w:r>
      <w:r>
        <w:rPr>
          <w:rFonts w:ascii="Arial" w:hAnsi="Arial" w:cs="Arial"/>
          <w:b/>
          <w:sz w:val="22"/>
          <w:szCs w:val="22"/>
        </w:rPr>
        <w:t xml:space="preserve"> </w:t>
      </w:r>
      <w:r w:rsidRPr="00F07A00">
        <w:rPr>
          <w:rFonts w:ascii="Arial" w:hAnsi="Arial" w:cs="Arial"/>
          <w:sz w:val="22"/>
          <w:szCs w:val="22"/>
        </w:rPr>
        <w:t>na</w:t>
      </w:r>
      <w:r>
        <w:rPr>
          <w:rFonts w:ascii="Arial" w:hAnsi="Arial" w:cs="Arial"/>
          <w:b/>
          <w:sz w:val="22"/>
          <w:szCs w:val="22"/>
        </w:rPr>
        <w:t xml:space="preserve"> </w:t>
      </w:r>
      <w:r>
        <w:rPr>
          <w:rFonts w:ascii="Arial" w:hAnsi="Arial"/>
          <w:sz w:val="22"/>
          <w:szCs w:val="22"/>
        </w:rPr>
        <w:t>. "</w:t>
      </w:r>
      <w:r>
        <w:rPr>
          <w:rFonts w:ascii="Arial" w:hAnsi="Arial"/>
          <w:b/>
          <w:bCs/>
          <w:sz w:val="22"/>
          <w:szCs w:val="22"/>
        </w:rPr>
        <w:t>Zimowe utrzymanie dróg na terenie</w:t>
      </w:r>
      <w:r>
        <w:rPr>
          <w:rFonts w:ascii="Arial" w:hAnsi="Arial"/>
          <w:sz w:val="22"/>
          <w:szCs w:val="22"/>
        </w:rPr>
        <w:t xml:space="preserve"> </w:t>
      </w:r>
      <w:r>
        <w:rPr>
          <w:rFonts w:ascii="Arial" w:hAnsi="Arial"/>
          <w:b/>
          <w:bCs/>
          <w:sz w:val="22"/>
          <w:szCs w:val="22"/>
        </w:rPr>
        <w:t>Gminy Szczytno w 201</w:t>
      </w:r>
      <w:r w:rsidR="002C262D">
        <w:rPr>
          <w:rFonts w:ascii="Arial" w:hAnsi="Arial"/>
          <w:b/>
          <w:bCs/>
          <w:sz w:val="22"/>
          <w:szCs w:val="22"/>
        </w:rPr>
        <w:t>8</w:t>
      </w:r>
      <w:r>
        <w:rPr>
          <w:rFonts w:ascii="Arial" w:hAnsi="Arial"/>
          <w:b/>
          <w:bCs/>
          <w:sz w:val="22"/>
          <w:szCs w:val="22"/>
        </w:rPr>
        <w:t>r"</w:t>
      </w:r>
    </w:p>
    <w:p w:rsidR="009B79FB" w:rsidRDefault="009B79FB" w:rsidP="009B79FB">
      <w:pPr>
        <w:spacing w:line="360" w:lineRule="auto"/>
        <w:ind w:left="284" w:hanging="284"/>
      </w:pPr>
      <w:r>
        <w:rPr>
          <w:rFonts w:ascii="Arial" w:hAnsi="Arial"/>
          <w:sz w:val="22"/>
          <w:szCs w:val="22"/>
        </w:rPr>
        <w:t>polegające na odśnieżaniu i  likwidacji śliskości na drogach</w:t>
      </w:r>
    </w:p>
    <w:p w:rsidR="009B79FB" w:rsidRPr="00612021" w:rsidRDefault="009B79FB" w:rsidP="009B79FB">
      <w:pPr>
        <w:spacing w:line="360" w:lineRule="auto"/>
        <w:ind w:left="284" w:hanging="284"/>
      </w:pPr>
      <w:r>
        <w:rPr>
          <w:rFonts w:ascii="Arial" w:hAnsi="Arial" w:cs="Arial"/>
          <w:sz w:val="22"/>
          <w:szCs w:val="22"/>
        </w:rPr>
        <w:t xml:space="preserve">1.1 Oferujemy wykonanie </w:t>
      </w:r>
      <w:r w:rsidRPr="00581566">
        <w:rPr>
          <w:rFonts w:ascii="Arial" w:hAnsi="Arial" w:cs="Arial"/>
          <w:b/>
          <w:sz w:val="22"/>
          <w:szCs w:val="22"/>
        </w:rPr>
        <w:t>I części (rejonu)</w:t>
      </w:r>
      <w:r>
        <w:rPr>
          <w:rFonts w:ascii="Arial" w:hAnsi="Arial" w:cs="Arial"/>
          <w:sz w:val="22"/>
          <w:szCs w:val="22"/>
        </w:rPr>
        <w:t xml:space="preserve"> przedmiotu zamówienia za cenę brutto  </w:t>
      </w:r>
      <w:r w:rsidRPr="00C6577F">
        <w:rPr>
          <w:rFonts w:ascii="Arial" w:hAnsi="Arial" w:cs="Arial"/>
          <w:sz w:val="22"/>
          <w:szCs w:val="22"/>
        </w:rPr>
        <w:t>………</w:t>
      </w:r>
      <w:r>
        <w:rPr>
          <w:rFonts w:ascii="Arial" w:hAnsi="Arial" w:cs="Arial"/>
          <w:sz w:val="22"/>
          <w:szCs w:val="22"/>
        </w:rPr>
        <w:t>….</w:t>
      </w:r>
      <w:r w:rsidRPr="00C6577F">
        <w:rPr>
          <w:rFonts w:ascii="Arial" w:hAnsi="Arial" w:cs="Arial"/>
          <w:sz w:val="22"/>
          <w:szCs w:val="22"/>
        </w:rPr>
        <w:t xml:space="preserve">zł.  </w:t>
      </w:r>
      <w:r>
        <w:rPr>
          <w:rFonts w:ascii="Arial" w:hAnsi="Arial" w:cs="Arial"/>
          <w:sz w:val="22"/>
          <w:szCs w:val="22"/>
        </w:rPr>
        <w:t xml:space="preserve">    </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w:t>
      </w:r>
      <w:r w:rsidRPr="00C6577F">
        <w:rPr>
          <w:rFonts w:ascii="Arial" w:hAnsi="Arial" w:cs="Arial"/>
          <w:sz w:val="22"/>
          <w:szCs w:val="22"/>
        </w:rPr>
        <w:t>słownie:.............................................................................................</w:t>
      </w:r>
      <w:r>
        <w:rPr>
          <w:rFonts w:ascii="Arial" w:hAnsi="Arial" w:cs="Arial"/>
          <w:sz w:val="22"/>
          <w:szCs w:val="22"/>
        </w:rPr>
        <w:t>...................................</w:t>
      </w:r>
      <w:r w:rsidRPr="00C6577F">
        <w:rPr>
          <w:rFonts w:ascii="Arial" w:hAnsi="Arial" w:cs="Arial"/>
          <w:sz w:val="22"/>
          <w:szCs w:val="22"/>
        </w:rPr>
        <w:t>...</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 godziny pracy sprzętu odśnieżającego  wynosi…………………. zł. brutto</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1godziny pracy sprzętu do likwidacji śliskości wynosi.....................zł. brutto </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T</w:t>
      </w:r>
      <w:r w:rsidRPr="0073413E">
        <w:rPr>
          <w:rFonts w:ascii="Arial" w:hAnsi="Arial" w:cs="Arial"/>
          <w:sz w:val="22"/>
          <w:szCs w:val="22"/>
        </w:rPr>
        <w:t>ermin płatności</w:t>
      </w:r>
      <w:r>
        <w:rPr>
          <w:rFonts w:ascii="Arial" w:hAnsi="Arial" w:cs="Arial"/>
          <w:sz w:val="22"/>
          <w:szCs w:val="22"/>
        </w:rPr>
        <w:t xml:space="preserve"> faktur</w:t>
      </w:r>
      <w:r w:rsidRPr="0073413E">
        <w:rPr>
          <w:rFonts w:ascii="Arial" w:hAnsi="Arial" w:cs="Arial"/>
          <w:sz w:val="22"/>
          <w:szCs w:val="22"/>
        </w:rPr>
        <w:t xml:space="preserve"> </w:t>
      </w:r>
      <w:r>
        <w:rPr>
          <w:rFonts w:ascii="Arial" w:hAnsi="Arial" w:cs="Arial"/>
          <w:sz w:val="22"/>
          <w:szCs w:val="22"/>
        </w:rPr>
        <w:t>………dni</w:t>
      </w:r>
    </w:p>
    <w:p w:rsidR="009B79FB" w:rsidRPr="00EF5332"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C</w:t>
      </w:r>
      <w:r w:rsidRPr="0073413E">
        <w:rPr>
          <w:rFonts w:ascii="Arial" w:hAnsi="Arial" w:cs="Arial"/>
          <w:sz w:val="22"/>
          <w:szCs w:val="22"/>
        </w:rPr>
        <w:t xml:space="preserve">zas </w:t>
      </w:r>
      <w:r>
        <w:rPr>
          <w:rFonts w:ascii="Arial" w:hAnsi="Arial" w:cs="Arial"/>
          <w:sz w:val="22"/>
          <w:szCs w:val="22"/>
        </w:rPr>
        <w:t>reakcji podjęcia działań związanych z odśnieżaniem bądź likwidacja śliskości …….. min.</w:t>
      </w:r>
    </w:p>
    <w:p w:rsidR="009B79FB" w:rsidRDefault="009B79FB" w:rsidP="009B79FB">
      <w:pPr>
        <w:pStyle w:val="Tekstpodstawowy"/>
        <w:spacing w:after="0" w:line="360" w:lineRule="auto"/>
        <w:ind w:right="-286"/>
        <w:rPr>
          <w:rFonts w:ascii="Arial" w:hAnsi="Arial" w:cs="Arial"/>
          <w:sz w:val="22"/>
          <w:szCs w:val="22"/>
        </w:rPr>
      </w:pPr>
    </w:p>
    <w:p w:rsidR="009B79FB" w:rsidRPr="00612021" w:rsidRDefault="009B79FB" w:rsidP="009B79FB">
      <w:pPr>
        <w:spacing w:line="360" w:lineRule="auto"/>
        <w:ind w:left="284" w:hanging="284"/>
      </w:pPr>
      <w:r>
        <w:rPr>
          <w:rFonts w:ascii="Arial" w:hAnsi="Arial" w:cs="Arial"/>
          <w:sz w:val="22"/>
          <w:szCs w:val="22"/>
        </w:rPr>
        <w:t xml:space="preserve">  1.2. Oferujemy wykonanie </w:t>
      </w:r>
      <w:r w:rsidRPr="00581566">
        <w:rPr>
          <w:rFonts w:ascii="Arial" w:hAnsi="Arial" w:cs="Arial"/>
          <w:b/>
          <w:sz w:val="22"/>
          <w:szCs w:val="22"/>
        </w:rPr>
        <w:t>I</w:t>
      </w:r>
      <w:r>
        <w:rPr>
          <w:rFonts w:ascii="Arial" w:hAnsi="Arial" w:cs="Arial"/>
          <w:b/>
          <w:sz w:val="22"/>
          <w:szCs w:val="22"/>
        </w:rPr>
        <w:t>I</w:t>
      </w:r>
      <w:r w:rsidRPr="00581566">
        <w:rPr>
          <w:rFonts w:ascii="Arial" w:hAnsi="Arial" w:cs="Arial"/>
          <w:b/>
          <w:sz w:val="22"/>
          <w:szCs w:val="22"/>
        </w:rPr>
        <w:t xml:space="preserve"> części (rejonu)</w:t>
      </w:r>
      <w:r>
        <w:rPr>
          <w:rFonts w:ascii="Arial" w:hAnsi="Arial" w:cs="Arial"/>
          <w:sz w:val="22"/>
          <w:szCs w:val="22"/>
        </w:rPr>
        <w:t xml:space="preserve"> przedmiotu zamówienia za cenę brutto  </w:t>
      </w:r>
      <w:r w:rsidRPr="00C6577F">
        <w:rPr>
          <w:rFonts w:ascii="Arial" w:hAnsi="Arial" w:cs="Arial"/>
          <w:sz w:val="22"/>
          <w:szCs w:val="22"/>
        </w:rPr>
        <w:t>………</w:t>
      </w:r>
      <w:r>
        <w:rPr>
          <w:rFonts w:ascii="Arial" w:hAnsi="Arial" w:cs="Arial"/>
          <w:sz w:val="22"/>
          <w:szCs w:val="22"/>
        </w:rPr>
        <w:t>….</w:t>
      </w:r>
      <w:r w:rsidRPr="00C6577F">
        <w:rPr>
          <w:rFonts w:ascii="Arial" w:hAnsi="Arial" w:cs="Arial"/>
          <w:sz w:val="22"/>
          <w:szCs w:val="22"/>
        </w:rPr>
        <w:t xml:space="preserve">zł.  </w:t>
      </w:r>
      <w:r>
        <w:rPr>
          <w:rFonts w:ascii="Arial" w:hAnsi="Arial" w:cs="Arial"/>
          <w:sz w:val="22"/>
          <w:szCs w:val="22"/>
        </w:rPr>
        <w:t xml:space="preserve">    </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w:t>
      </w:r>
      <w:r w:rsidRPr="00C6577F">
        <w:rPr>
          <w:rFonts w:ascii="Arial" w:hAnsi="Arial" w:cs="Arial"/>
          <w:sz w:val="22"/>
          <w:szCs w:val="22"/>
        </w:rPr>
        <w:t>słownie:.............................................................................................</w:t>
      </w:r>
      <w:r>
        <w:rPr>
          <w:rFonts w:ascii="Arial" w:hAnsi="Arial" w:cs="Arial"/>
          <w:sz w:val="22"/>
          <w:szCs w:val="22"/>
        </w:rPr>
        <w:t>...................................</w:t>
      </w:r>
      <w:r w:rsidRPr="00C6577F">
        <w:rPr>
          <w:rFonts w:ascii="Arial" w:hAnsi="Arial" w:cs="Arial"/>
          <w:sz w:val="22"/>
          <w:szCs w:val="22"/>
        </w:rPr>
        <w:t>...</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 godziny pracy sprzętu odśnieżającego  wynosi…………………. zł. brutto</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1godziny pracy sprzętu do likwidacji śliskości wynosi.....................zł. brutto </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T</w:t>
      </w:r>
      <w:r w:rsidRPr="0073413E">
        <w:rPr>
          <w:rFonts w:ascii="Arial" w:hAnsi="Arial" w:cs="Arial"/>
          <w:sz w:val="22"/>
          <w:szCs w:val="22"/>
        </w:rPr>
        <w:t>ermin płatności</w:t>
      </w:r>
      <w:r>
        <w:rPr>
          <w:rFonts w:ascii="Arial" w:hAnsi="Arial" w:cs="Arial"/>
          <w:sz w:val="22"/>
          <w:szCs w:val="22"/>
        </w:rPr>
        <w:t xml:space="preserve"> faktur</w:t>
      </w:r>
      <w:r w:rsidRPr="0073413E">
        <w:rPr>
          <w:rFonts w:ascii="Arial" w:hAnsi="Arial" w:cs="Arial"/>
          <w:sz w:val="22"/>
          <w:szCs w:val="22"/>
        </w:rPr>
        <w:t xml:space="preserve"> </w:t>
      </w:r>
      <w:r>
        <w:rPr>
          <w:rFonts w:ascii="Arial" w:hAnsi="Arial" w:cs="Arial"/>
          <w:sz w:val="22"/>
          <w:szCs w:val="22"/>
        </w:rPr>
        <w:t>………dni</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C</w:t>
      </w:r>
      <w:r w:rsidRPr="0073413E">
        <w:rPr>
          <w:rFonts w:ascii="Arial" w:hAnsi="Arial" w:cs="Arial"/>
          <w:sz w:val="22"/>
          <w:szCs w:val="22"/>
        </w:rPr>
        <w:t xml:space="preserve">zas </w:t>
      </w:r>
      <w:r>
        <w:rPr>
          <w:rFonts w:ascii="Arial" w:hAnsi="Arial" w:cs="Arial"/>
          <w:sz w:val="22"/>
          <w:szCs w:val="22"/>
        </w:rPr>
        <w:t>reakcji podjęcia działań związanych z odśnieżaniem bądź likwidacja śliskości …….. min.</w:t>
      </w:r>
    </w:p>
    <w:p w:rsidR="009B79FB" w:rsidRDefault="009B79FB" w:rsidP="009B79FB">
      <w:pPr>
        <w:pStyle w:val="Standard"/>
        <w:autoSpaceDE w:val="0"/>
        <w:spacing w:line="276" w:lineRule="auto"/>
        <w:jc w:val="both"/>
        <w:rPr>
          <w:rFonts w:ascii="Arial" w:hAnsi="Arial" w:cs="Arial"/>
          <w:sz w:val="22"/>
          <w:szCs w:val="22"/>
        </w:rPr>
      </w:pPr>
    </w:p>
    <w:p w:rsidR="009B79FB" w:rsidRPr="00612021" w:rsidRDefault="009B79FB" w:rsidP="009B79FB">
      <w:pPr>
        <w:spacing w:line="360" w:lineRule="auto"/>
        <w:ind w:left="284" w:hanging="284"/>
      </w:pPr>
      <w:r>
        <w:rPr>
          <w:rFonts w:ascii="Arial" w:hAnsi="Arial" w:cs="Arial"/>
          <w:sz w:val="22"/>
          <w:szCs w:val="22"/>
        </w:rPr>
        <w:t xml:space="preserve">   1.3.</w:t>
      </w:r>
      <w:r w:rsidRPr="00612021">
        <w:rPr>
          <w:rFonts w:ascii="Arial" w:hAnsi="Arial" w:cs="Arial"/>
          <w:sz w:val="22"/>
          <w:szCs w:val="22"/>
        </w:rPr>
        <w:t xml:space="preserve"> </w:t>
      </w:r>
      <w:r>
        <w:rPr>
          <w:rFonts w:ascii="Arial" w:hAnsi="Arial" w:cs="Arial"/>
          <w:sz w:val="22"/>
          <w:szCs w:val="22"/>
        </w:rPr>
        <w:t xml:space="preserve">Oferujemy wykonanie </w:t>
      </w:r>
      <w:r w:rsidRPr="00581566">
        <w:rPr>
          <w:rFonts w:ascii="Arial" w:hAnsi="Arial" w:cs="Arial"/>
          <w:b/>
          <w:sz w:val="22"/>
          <w:szCs w:val="22"/>
        </w:rPr>
        <w:t>I</w:t>
      </w:r>
      <w:r>
        <w:rPr>
          <w:rFonts w:ascii="Arial" w:hAnsi="Arial" w:cs="Arial"/>
          <w:b/>
          <w:sz w:val="22"/>
          <w:szCs w:val="22"/>
        </w:rPr>
        <w:t>II</w:t>
      </w:r>
      <w:r w:rsidRPr="00581566">
        <w:rPr>
          <w:rFonts w:ascii="Arial" w:hAnsi="Arial" w:cs="Arial"/>
          <w:b/>
          <w:sz w:val="22"/>
          <w:szCs w:val="22"/>
        </w:rPr>
        <w:t xml:space="preserve"> części (rejonu)</w:t>
      </w:r>
      <w:r>
        <w:rPr>
          <w:rFonts w:ascii="Arial" w:hAnsi="Arial" w:cs="Arial"/>
          <w:sz w:val="22"/>
          <w:szCs w:val="22"/>
        </w:rPr>
        <w:t xml:space="preserve"> przedmiotu zamówienia za cenę brutto  </w:t>
      </w:r>
      <w:r w:rsidRPr="00C6577F">
        <w:rPr>
          <w:rFonts w:ascii="Arial" w:hAnsi="Arial" w:cs="Arial"/>
          <w:sz w:val="22"/>
          <w:szCs w:val="22"/>
        </w:rPr>
        <w:t>………</w:t>
      </w:r>
      <w:r>
        <w:rPr>
          <w:rFonts w:ascii="Arial" w:hAnsi="Arial" w:cs="Arial"/>
          <w:sz w:val="22"/>
          <w:szCs w:val="22"/>
        </w:rPr>
        <w:t>….</w:t>
      </w:r>
      <w:r w:rsidRPr="00C6577F">
        <w:rPr>
          <w:rFonts w:ascii="Arial" w:hAnsi="Arial" w:cs="Arial"/>
          <w:sz w:val="22"/>
          <w:szCs w:val="22"/>
        </w:rPr>
        <w:t xml:space="preserve">zł.  </w:t>
      </w:r>
      <w:r>
        <w:rPr>
          <w:rFonts w:ascii="Arial" w:hAnsi="Arial" w:cs="Arial"/>
          <w:sz w:val="22"/>
          <w:szCs w:val="22"/>
        </w:rPr>
        <w:t xml:space="preserve">    </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w:t>
      </w:r>
      <w:r w:rsidRPr="00C6577F">
        <w:rPr>
          <w:rFonts w:ascii="Arial" w:hAnsi="Arial" w:cs="Arial"/>
          <w:sz w:val="22"/>
          <w:szCs w:val="22"/>
        </w:rPr>
        <w:t>słownie:.............................................................................................</w:t>
      </w:r>
      <w:r>
        <w:rPr>
          <w:rFonts w:ascii="Arial" w:hAnsi="Arial" w:cs="Arial"/>
          <w:sz w:val="22"/>
          <w:szCs w:val="22"/>
        </w:rPr>
        <w:t>...................................</w:t>
      </w:r>
      <w:r w:rsidRPr="00C6577F">
        <w:rPr>
          <w:rFonts w:ascii="Arial" w:hAnsi="Arial" w:cs="Arial"/>
          <w:sz w:val="22"/>
          <w:szCs w:val="22"/>
        </w:rPr>
        <w:t>...</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 godziny pracy sprzętu odśnieżającego  wynosi…………………. zł. brutto</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1godziny pracy sprzętu do likwidacji śliskości wynosi.....................zł. brutto </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T</w:t>
      </w:r>
      <w:r w:rsidRPr="0073413E">
        <w:rPr>
          <w:rFonts w:ascii="Arial" w:hAnsi="Arial" w:cs="Arial"/>
          <w:sz w:val="22"/>
          <w:szCs w:val="22"/>
        </w:rPr>
        <w:t>ermin płatności</w:t>
      </w:r>
      <w:r>
        <w:rPr>
          <w:rFonts w:ascii="Arial" w:hAnsi="Arial" w:cs="Arial"/>
          <w:sz w:val="22"/>
          <w:szCs w:val="22"/>
        </w:rPr>
        <w:t xml:space="preserve"> faktur</w:t>
      </w:r>
      <w:r w:rsidRPr="0073413E">
        <w:rPr>
          <w:rFonts w:ascii="Arial" w:hAnsi="Arial" w:cs="Arial"/>
          <w:sz w:val="22"/>
          <w:szCs w:val="22"/>
        </w:rPr>
        <w:t xml:space="preserve"> </w:t>
      </w:r>
      <w:r>
        <w:rPr>
          <w:rFonts w:ascii="Arial" w:hAnsi="Arial" w:cs="Arial"/>
          <w:sz w:val="22"/>
          <w:szCs w:val="22"/>
        </w:rPr>
        <w:t>………dni</w:t>
      </w:r>
    </w:p>
    <w:p w:rsidR="009B79FB" w:rsidRPr="00EF5332"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C</w:t>
      </w:r>
      <w:r w:rsidRPr="0073413E">
        <w:rPr>
          <w:rFonts w:ascii="Arial" w:hAnsi="Arial" w:cs="Arial"/>
          <w:sz w:val="22"/>
          <w:szCs w:val="22"/>
        </w:rPr>
        <w:t xml:space="preserve">zas </w:t>
      </w:r>
      <w:r>
        <w:rPr>
          <w:rFonts w:ascii="Arial" w:hAnsi="Arial" w:cs="Arial"/>
          <w:sz w:val="22"/>
          <w:szCs w:val="22"/>
        </w:rPr>
        <w:t>reakcji podjęcia działań związanych z odśnieżaniem bądź likwidacja śliskości …….. min.</w:t>
      </w:r>
    </w:p>
    <w:p w:rsidR="009B79FB" w:rsidRDefault="009B79FB" w:rsidP="009B79FB">
      <w:pPr>
        <w:spacing w:line="360" w:lineRule="auto"/>
        <w:jc w:val="both"/>
        <w:rPr>
          <w:rFonts w:ascii="Arial" w:hAnsi="Arial" w:cs="Arial"/>
          <w:sz w:val="22"/>
          <w:szCs w:val="22"/>
        </w:rPr>
      </w:pPr>
    </w:p>
    <w:p w:rsidR="009B79FB" w:rsidRPr="00612021" w:rsidRDefault="009B79FB" w:rsidP="009B79FB">
      <w:pPr>
        <w:spacing w:line="360" w:lineRule="auto"/>
        <w:ind w:left="284" w:hanging="284"/>
      </w:pPr>
      <w:r>
        <w:rPr>
          <w:rFonts w:ascii="Arial" w:hAnsi="Arial" w:cs="Arial"/>
          <w:sz w:val="22"/>
          <w:szCs w:val="22"/>
        </w:rPr>
        <w:lastRenderedPageBreak/>
        <w:t xml:space="preserve">   1.4.</w:t>
      </w:r>
      <w:r w:rsidRPr="00612021">
        <w:rPr>
          <w:rFonts w:ascii="Arial" w:hAnsi="Arial" w:cs="Arial"/>
          <w:sz w:val="22"/>
          <w:szCs w:val="22"/>
        </w:rPr>
        <w:t xml:space="preserve"> </w:t>
      </w:r>
      <w:r>
        <w:rPr>
          <w:rFonts w:ascii="Arial" w:hAnsi="Arial" w:cs="Arial"/>
          <w:sz w:val="22"/>
          <w:szCs w:val="22"/>
        </w:rPr>
        <w:t xml:space="preserve">Oferujemy wykonanie </w:t>
      </w:r>
      <w:r w:rsidRPr="00581566">
        <w:rPr>
          <w:rFonts w:ascii="Arial" w:hAnsi="Arial" w:cs="Arial"/>
          <w:b/>
          <w:sz w:val="22"/>
          <w:szCs w:val="22"/>
        </w:rPr>
        <w:t>I</w:t>
      </w:r>
      <w:r>
        <w:rPr>
          <w:rFonts w:ascii="Arial" w:hAnsi="Arial" w:cs="Arial"/>
          <w:b/>
          <w:sz w:val="22"/>
          <w:szCs w:val="22"/>
        </w:rPr>
        <w:t>V</w:t>
      </w:r>
      <w:r w:rsidRPr="00581566">
        <w:rPr>
          <w:rFonts w:ascii="Arial" w:hAnsi="Arial" w:cs="Arial"/>
          <w:b/>
          <w:sz w:val="22"/>
          <w:szCs w:val="22"/>
        </w:rPr>
        <w:t xml:space="preserve"> części (rejonu)</w:t>
      </w:r>
      <w:r>
        <w:rPr>
          <w:rFonts w:ascii="Arial" w:hAnsi="Arial" w:cs="Arial"/>
          <w:sz w:val="22"/>
          <w:szCs w:val="22"/>
        </w:rPr>
        <w:t xml:space="preserve"> przedmiotu zamówienia za cenę brutto  </w:t>
      </w:r>
      <w:r w:rsidRPr="00C6577F">
        <w:rPr>
          <w:rFonts w:ascii="Arial" w:hAnsi="Arial" w:cs="Arial"/>
          <w:sz w:val="22"/>
          <w:szCs w:val="22"/>
        </w:rPr>
        <w:t>………</w:t>
      </w:r>
      <w:r>
        <w:rPr>
          <w:rFonts w:ascii="Arial" w:hAnsi="Arial" w:cs="Arial"/>
          <w:sz w:val="22"/>
          <w:szCs w:val="22"/>
        </w:rPr>
        <w:t>….</w:t>
      </w:r>
      <w:r w:rsidRPr="00C6577F">
        <w:rPr>
          <w:rFonts w:ascii="Arial" w:hAnsi="Arial" w:cs="Arial"/>
          <w:sz w:val="22"/>
          <w:szCs w:val="22"/>
        </w:rPr>
        <w:t xml:space="preserve">zł.  </w:t>
      </w:r>
      <w:r>
        <w:rPr>
          <w:rFonts w:ascii="Arial" w:hAnsi="Arial" w:cs="Arial"/>
          <w:sz w:val="22"/>
          <w:szCs w:val="22"/>
        </w:rPr>
        <w:t xml:space="preserve">    </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w:t>
      </w:r>
      <w:r w:rsidRPr="00C6577F">
        <w:rPr>
          <w:rFonts w:ascii="Arial" w:hAnsi="Arial" w:cs="Arial"/>
          <w:sz w:val="22"/>
          <w:szCs w:val="22"/>
        </w:rPr>
        <w:t>słownie:.............................................................................................</w:t>
      </w:r>
      <w:r>
        <w:rPr>
          <w:rFonts w:ascii="Arial" w:hAnsi="Arial" w:cs="Arial"/>
          <w:sz w:val="22"/>
          <w:szCs w:val="22"/>
        </w:rPr>
        <w:t>...................................</w:t>
      </w:r>
      <w:r w:rsidRPr="00C6577F">
        <w:rPr>
          <w:rFonts w:ascii="Arial" w:hAnsi="Arial" w:cs="Arial"/>
          <w:sz w:val="22"/>
          <w:szCs w:val="22"/>
        </w:rPr>
        <w:t>...</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 godziny pracy sprzętu odśnieżającego  wynosi…………………. zł. brutto</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1godziny pracy sprzętu do likwidacji śliskości wynosi.....................zł. brutto </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T</w:t>
      </w:r>
      <w:r w:rsidRPr="0073413E">
        <w:rPr>
          <w:rFonts w:ascii="Arial" w:hAnsi="Arial" w:cs="Arial"/>
          <w:sz w:val="22"/>
          <w:szCs w:val="22"/>
        </w:rPr>
        <w:t>ermin płatności</w:t>
      </w:r>
      <w:r>
        <w:rPr>
          <w:rFonts w:ascii="Arial" w:hAnsi="Arial" w:cs="Arial"/>
          <w:sz w:val="22"/>
          <w:szCs w:val="22"/>
        </w:rPr>
        <w:t xml:space="preserve"> faktur</w:t>
      </w:r>
      <w:r w:rsidRPr="0073413E">
        <w:rPr>
          <w:rFonts w:ascii="Arial" w:hAnsi="Arial" w:cs="Arial"/>
          <w:sz w:val="22"/>
          <w:szCs w:val="22"/>
        </w:rPr>
        <w:t xml:space="preserve"> </w:t>
      </w:r>
      <w:r>
        <w:rPr>
          <w:rFonts w:ascii="Arial" w:hAnsi="Arial" w:cs="Arial"/>
          <w:sz w:val="22"/>
          <w:szCs w:val="22"/>
        </w:rPr>
        <w:t>………dni</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C</w:t>
      </w:r>
      <w:r w:rsidRPr="0073413E">
        <w:rPr>
          <w:rFonts w:ascii="Arial" w:hAnsi="Arial" w:cs="Arial"/>
          <w:sz w:val="22"/>
          <w:szCs w:val="22"/>
        </w:rPr>
        <w:t xml:space="preserve">zas </w:t>
      </w:r>
      <w:r>
        <w:rPr>
          <w:rFonts w:ascii="Arial" w:hAnsi="Arial" w:cs="Arial"/>
          <w:sz w:val="22"/>
          <w:szCs w:val="22"/>
        </w:rPr>
        <w:t>reakcji podjęcia działań związanych z odśnieżaniem bądź likwidacja śliskości …….. min.</w:t>
      </w:r>
    </w:p>
    <w:p w:rsidR="009B79FB" w:rsidRDefault="009B79FB" w:rsidP="009B79FB">
      <w:pPr>
        <w:pStyle w:val="Standard"/>
        <w:autoSpaceDE w:val="0"/>
        <w:spacing w:line="276" w:lineRule="auto"/>
        <w:jc w:val="both"/>
        <w:rPr>
          <w:rFonts w:ascii="Arial" w:hAnsi="Arial" w:cs="Arial"/>
          <w:sz w:val="22"/>
          <w:szCs w:val="22"/>
        </w:rPr>
      </w:pPr>
    </w:p>
    <w:p w:rsidR="009B79FB" w:rsidRPr="00612021" w:rsidRDefault="009B79FB" w:rsidP="009B79FB">
      <w:pPr>
        <w:spacing w:line="360" w:lineRule="auto"/>
        <w:ind w:left="284" w:hanging="284"/>
      </w:pPr>
      <w:r>
        <w:rPr>
          <w:rFonts w:ascii="Arial" w:hAnsi="Arial" w:cs="Arial"/>
          <w:sz w:val="22"/>
          <w:szCs w:val="22"/>
        </w:rPr>
        <w:t xml:space="preserve"> 1.5.</w:t>
      </w:r>
      <w:r w:rsidRPr="00612021">
        <w:rPr>
          <w:rFonts w:ascii="Arial" w:hAnsi="Arial" w:cs="Arial"/>
          <w:sz w:val="22"/>
          <w:szCs w:val="22"/>
        </w:rPr>
        <w:t xml:space="preserve"> </w:t>
      </w:r>
      <w:r>
        <w:rPr>
          <w:rFonts w:ascii="Arial" w:hAnsi="Arial" w:cs="Arial"/>
          <w:sz w:val="22"/>
          <w:szCs w:val="22"/>
        </w:rPr>
        <w:t>.</w:t>
      </w:r>
      <w:r w:rsidRPr="00612021">
        <w:rPr>
          <w:rFonts w:ascii="Arial" w:hAnsi="Arial" w:cs="Arial"/>
          <w:sz w:val="22"/>
          <w:szCs w:val="22"/>
        </w:rPr>
        <w:t xml:space="preserve"> </w:t>
      </w:r>
      <w:r>
        <w:rPr>
          <w:rFonts w:ascii="Arial" w:hAnsi="Arial" w:cs="Arial"/>
          <w:sz w:val="22"/>
          <w:szCs w:val="22"/>
        </w:rPr>
        <w:t xml:space="preserve">Oferujemy wykonanie </w:t>
      </w:r>
      <w:r w:rsidRPr="00581566">
        <w:rPr>
          <w:rFonts w:ascii="Arial" w:hAnsi="Arial" w:cs="Arial"/>
          <w:b/>
          <w:sz w:val="22"/>
          <w:szCs w:val="22"/>
        </w:rPr>
        <w:t>I</w:t>
      </w:r>
      <w:r>
        <w:rPr>
          <w:rFonts w:ascii="Arial" w:hAnsi="Arial" w:cs="Arial"/>
          <w:b/>
          <w:sz w:val="22"/>
          <w:szCs w:val="22"/>
        </w:rPr>
        <w:t>V</w:t>
      </w:r>
      <w:r w:rsidRPr="00581566">
        <w:rPr>
          <w:rFonts w:ascii="Arial" w:hAnsi="Arial" w:cs="Arial"/>
          <w:b/>
          <w:sz w:val="22"/>
          <w:szCs w:val="22"/>
        </w:rPr>
        <w:t xml:space="preserve"> części (rejonu)</w:t>
      </w:r>
      <w:r>
        <w:rPr>
          <w:rFonts w:ascii="Arial" w:hAnsi="Arial" w:cs="Arial"/>
          <w:sz w:val="22"/>
          <w:szCs w:val="22"/>
        </w:rPr>
        <w:t xml:space="preserve"> przedmiotu zamówienia za cenę brutto  </w:t>
      </w:r>
      <w:r w:rsidRPr="00C6577F">
        <w:rPr>
          <w:rFonts w:ascii="Arial" w:hAnsi="Arial" w:cs="Arial"/>
          <w:sz w:val="22"/>
          <w:szCs w:val="22"/>
        </w:rPr>
        <w:t>………</w:t>
      </w:r>
      <w:r>
        <w:rPr>
          <w:rFonts w:ascii="Arial" w:hAnsi="Arial" w:cs="Arial"/>
          <w:sz w:val="22"/>
          <w:szCs w:val="22"/>
        </w:rPr>
        <w:t>….</w:t>
      </w:r>
      <w:r w:rsidRPr="00C6577F">
        <w:rPr>
          <w:rFonts w:ascii="Arial" w:hAnsi="Arial" w:cs="Arial"/>
          <w:sz w:val="22"/>
          <w:szCs w:val="22"/>
        </w:rPr>
        <w:t xml:space="preserve">zł.  </w:t>
      </w:r>
      <w:r>
        <w:rPr>
          <w:rFonts w:ascii="Arial" w:hAnsi="Arial" w:cs="Arial"/>
          <w:sz w:val="22"/>
          <w:szCs w:val="22"/>
        </w:rPr>
        <w:t xml:space="preserve">    </w:t>
      </w:r>
    </w:p>
    <w:p w:rsidR="009B79FB" w:rsidRDefault="009B79FB" w:rsidP="005954D8">
      <w:pPr>
        <w:spacing w:line="360" w:lineRule="auto"/>
        <w:jc w:val="both"/>
        <w:rPr>
          <w:rFonts w:ascii="Arial" w:hAnsi="Arial" w:cs="Arial"/>
          <w:sz w:val="22"/>
          <w:szCs w:val="22"/>
        </w:rPr>
      </w:pPr>
      <w:r>
        <w:rPr>
          <w:rFonts w:ascii="Arial" w:hAnsi="Arial" w:cs="Arial"/>
          <w:sz w:val="22"/>
          <w:szCs w:val="22"/>
        </w:rPr>
        <w:t xml:space="preserve">        </w:t>
      </w:r>
      <w:r w:rsidRPr="00C6577F">
        <w:rPr>
          <w:rFonts w:ascii="Arial" w:hAnsi="Arial" w:cs="Arial"/>
          <w:sz w:val="22"/>
          <w:szCs w:val="22"/>
        </w:rPr>
        <w:t>słownie:.............................................................................................</w:t>
      </w:r>
      <w:r>
        <w:rPr>
          <w:rFonts w:ascii="Arial" w:hAnsi="Arial" w:cs="Arial"/>
          <w:sz w:val="22"/>
          <w:szCs w:val="22"/>
        </w:rPr>
        <w:t>...................................</w:t>
      </w:r>
      <w:r w:rsidR="005954D8">
        <w:rPr>
          <w:rFonts w:ascii="Arial" w:hAnsi="Arial" w:cs="Arial"/>
          <w:sz w:val="22"/>
          <w:szCs w:val="22"/>
        </w:rPr>
        <w:t>..........</w:t>
      </w:r>
      <w:r>
        <w:rPr>
          <w:rFonts w:ascii="Arial" w:hAnsi="Arial" w:cs="Arial"/>
          <w:sz w:val="22"/>
          <w:szCs w:val="22"/>
        </w:rPr>
        <w:t xml:space="preserve">       Cena jednostkowa 1 godziny pracy sprzętu odśnieżającego  wynosi…………………. zł. brutto</w:t>
      </w:r>
    </w:p>
    <w:p w:rsidR="009B79FB" w:rsidRDefault="009B79FB" w:rsidP="009B79FB">
      <w:pPr>
        <w:pStyle w:val="Tekstpodstawowy"/>
        <w:spacing w:after="0" w:line="360" w:lineRule="auto"/>
        <w:ind w:right="-286"/>
        <w:rPr>
          <w:rFonts w:ascii="Arial" w:hAnsi="Arial" w:cs="Arial"/>
          <w:sz w:val="22"/>
          <w:szCs w:val="22"/>
        </w:rPr>
      </w:pPr>
      <w:r>
        <w:rPr>
          <w:rFonts w:ascii="Arial" w:hAnsi="Arial" w:cs="Arial"/>
          <w:sz w:val="22"/>
          <w:szCs w:val="22"/>
        </w:rPr>
        <w:t xml:space="preserve">       Cena jednostkowa 1godziny pracy sprzętu do likwidacji śliskości wynosi.....................zł. brutto </w:t>
      </w:r>
    </w:p>
    <w:p w:rsidR="009B79FB"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T</w:t>
      </w:r>
      <w:r w:rsidRPr="0073413E">
        <w:rPr>
          <w:rFonts w:ascii="Arial" w:hAnsi="Arial" w:cs="Arial"/>
          <w:sz w:val="22"/>
          <w:szCs w:val="22"/>
        </w:rPr>
        <w:t>ermin płatności</w:t>
      </w:r>
      <w:r>
        <w:rPr>
          <w:rFonts w:ascii="Arial" w:hAnsi="Arial" w:cs="Arial"/>
          <w:sz w:val="22"/>
          <w:szCs w:val="22"/>
        </w:rPr>
        <w:t xml:space="preserve"> faktur</w:t>
      </w:r>
      <w:r w:rsidRPr="0073413E">
        <w:rPr>
          <w:rFonts w:ascii="Arial" w:hAnsi="Arial" w:cs="Arial"/>
          <w:sz w:val="22"/>
          <w:szCs w:val="22"/>
        </w:rPr>
        <w:t xml:space="preserve"> </w:t>
      </w:r>
      <w:r>
        <w:rPr>
          <w:rFonts w:ascii="Arial" w:hAnsi="Arial" w:cs="Arial"/>
          <w:sz w:val="22"/>
          <w:szCs w:val="22"/>
        </w:rPr>
        <w:t>………dni</w:t>
      </w:r>
    </w:p>
    <w:p w:rsidR="009B79FB" w:rsidRPr="00EF5332" w:rsidRDefault="009B79FB" w:rsidP="009B79FB">
      <w:pPr>
        <w:pStyle w:val="Standard"/>
        <w:autoSpaceDE w:val="0"/>
        <w:spacing w:line="276" w:lineRule="auto"/>
        <w:jc w:val="both"/>
        <w:rPr>
          <w:rFonts w:ascii="Arial" w:hAnsi="Arial" w:cs="Arial"/>
          <w:sz w:val="22"/>
          <w:szCs w:val="22"/>
        </w:rPr>
      </w:pPr>
      <w:r>
        <w:rPr>
          <w:rFonts w:ascii="Arial" w:hAnsi="Arial" w:cs="Arial"/>
          <w:sz w:val="22"/>
          <w:szCs w:val="22"/>
        </w:rPr>
        <w:t xml:space="preserve">       C</w:t>
      </w:r>
      <w:r w:rsidRPr="0073413E">
        <w:rPr>
          <w:rFonts w:ascii="Arial" w:hAnsi="Arial" w:cs="Arial"/>
          <w:sz w:val="22"/>
          <w:szCs w:val="22"/>
        </w:rPr>
        <w:t xml:space="preserve">zas </w:t>
      </w:r>
      <w:r>
        <w:rPr>
          <w:rFonts w:ascii="Arial" w:hAnsi="Arial" w:cs="Arial"/>
          <w:sz w:val="22"/>
          <w:szCs w:val="22"/>
        </w:rPr>
        <w:t>reakcji podjęcia działań związanych z odśnieżaniem bądź likwidacja śliskości …….. min.</w:t>
      </w:r>
    </w:p>
    <w:p w:rsidR="009B79FB" w:rsidRDefault="009B79FB" w:rsidP="009B79FB">
      <w:pPr>
        <w:spacing w:line="360" w:lineRule="auto"/>
        <w:jc w:val="both"/>
        <w:rPr>
          <w:rFonts w:ascii="Arial" w:hAnsi="Arial" w:cs="Arial"/>
          <w:sz w:val="22"/>
          <w:szCs w:val="22"/>
        </w:rPr>
      </w:pPr>
      <w:r>
        <w:rPr>
          <w:rFonts w:ascii="Arial" w:hAnsi="Arial" w:cs="Arial"/>
          <w:sz w:val="22"/>
          <w:szCs w:val="22"/>
        </w:rPr>
        <w:t xml:space="preserve"> </w:t>
      </w:r>
    </w:p>
    <w:p w:rsidR="009B79FB" w:rsidRDefault="009B79FB" w:rsidP="009B79FB">
      <w:pPr>
        <w:tabs>
          <w:tab w:val="left" w:pos="426"/>
        </w:tabs>
        <w:autoSpaceDN w:val="0"/>
        <w:spacing w:line="360" w:lineRule="auto"/>
        <w:ind w:left="426" w:hanging="426"/>
        <w:jc w:val="both"/>
        <w:rPr>
          <w:rFonts w:ascii="Arial" w:hAnsi="Arial" w:cs="Arial"/>
          <w:sz w:val="22"/>
          <w:szCs w:val="22"/>
          <w:u w:val="single"/>
        </w:rPr>
      </w:pPr>
    </w:p>
    <w:p w:rsidR="009B79FB" w:rsidRPr="00640189" w:rsidRDefault="009B79FB" w:rsidP="009B79FB">
      <w:pPr>
        <w:tabs>
          <w:tab w:val="left" w:pos="426"/>
        </w:tabs>
        <w:autoSpaceDN w:val="0"/>
        <w:spacing w:line="360" w:lineRule="auto"/>
        <w:ind w:left="426" w:hanging="426"/>
        <w:jc w:val="both"/>
        <w:rPr>
          <w:rFonts w:ascii="Arial" w:hAnsi="Arial" w:cs="Arial"/>
          <w:sz w:val="22"/>
          <w:szCs w:val="22"/>
          <w:u w:val="single"/>
        </w:rPr>
      </w:pPr>
      <w:r w:rsidRPr="00640189">
        <w:rPr>
          <w:rFonts w:ascii="Arial" w:hAnsi="Arial" w:cs="Arial"/>
          <w:sz w:val="22"/>
          <w:szCs w:val="22"/>
          <w:u w:val="single"/>
        </w:rPr>
        <w:t>Ponadto:</w:t>
      </w:r>
    </w:p>
    <w:p w:rsidR="009B79FB" w:rsidRPr="00863B1E" w:rsidRDefault="009B79FB" w:rsidP="009B79FB">
      <w:pPr>
        <w:tabs>
          <w:tab w:val="left" w:pos="142"/>
        </w:tabs>
        <w:autoSpaceDN w:val="0"/>
        <w:spacing w:line="360" w:lineRule="auto"/>
        <w:ind w:left="142" w:hanging="142"/>
        <w:jc w:val="both"/>
        <w:rPr>
          <w:rFonts w:ascii="Arial" w:hAnsi="Arial" w:cs="Arial"/>
          <w:sz w:val="22"/>
          <w:szCs w:val="22"/>
        </w:rPr>
      </w:pPr>
      <w:r>
        <w:rPr>
          <w:rFonts w:ascii="Arial" w:hAnsi="Arial" w:cs="Arial"/>
          <w:sz w:val="22"/>
          <w:szCs w:val="22"/>
        </w:rPr>
        <w:t>1.</w:t>
      </w:r>
      <w:r w:rsidRPr="00863B1E">
        <w:rPr>
          <w:rFonts w:ascii="Arial" w:hAnsi="Arial" w:cs="Arial"/>
          <w:sz w:val="22"/>
          <w:szCs w:val="22"/>
        </w:rPr>
        <w:t>Oświadczamy, że zapoznaliśmy się ze specyfikacją istotnych warunków zamówienia i nie wnosimy do niej zastrzeżeń oraz uzyskaliśmy konieczne informacje i wyjaśnienia do przygotowania oferty.</w:t>
      </w:r>
    </w:p>
    <w:p w:rsidR="009B79FB" w:rsidRPr="00863B1E" w:rsidRDefault="009B79FB" w:rsidP="009B79FB">
      <w:pPr>
        <w:tabs>
          <w:tab w:val="left" w:pos="180"/>
          <w:tab w:val="left" w:pos="426"/>
        </w:tabs>
        <w:autoSpaceDN w:val="0"/>
        <w:spacing w:line="360" w:lineRule="auto"/>
        <w:jc w:val="both"/>
        <w:rPr>
          <w:rFonts w:ascii="Arial" w:hAnsi="Arial" w:cs="Arial"/>
          <w:sz w:val="22"/>
          <w:szCs w:val="22"/>
        </w:rPr>
      </w:pPr>
      <w:r>
        <w:rPr>
          <w:rFonts w:ascii="Arial" w:hAnsi="Arial" w:cs="Arial"/>
          <w:sz w:val="22"/>
          <w:szCs w:val="22"/>
        </w:rPr>
        <w:t>2.</w:t>
      </w:r>
      <w:r w:rsidRPr="00863B1E">
        <w:rPr>
          <w:rFonts w:ascii="Arial" w:hAnsi="Arial" w:cs="Arial"/>
          <w:sz w:val="22"/>
          <w:szCs w:val="22"/>
        </w:rPr>
        <w:t>Oświadczamy, że uważamy się za związanych niniejszą ofertą na czas wskazany w SIWZ.</w:t>
      </w:r>
    </w:p>
    <w:p w:rsidR="009B79FB" w:rsidRPr="00863B1E" w:rsidRDefault="009B79FB" w:rsidP="009B79FB">
      <w:pPr>
        <w:tabs>
          <w:tab w:val="left" w:pos="180"/>
          <w:tab w:val="left" w:pos="426"/>
        </w:tabs>
        <w:autoSpaceDN w:val="0"/>
        <w:spacing w:line="360" w:lineRule="auto"/>
        <w:jc w:val="both"/>
        <w:rPr>
          <w:rFonts w:ascii="Arial" w:hAnsi="Arial" w:cs="Arial"/>
          <w:sz w:val="22"/>
          <w:szCs w:val="22"/>
        </w:rPr>
      </w:pPr>
      <w:r>
        <w:rPr>
          <w:rFonts w:ascii="Arial" w:hAnsi="Arial" w:cs="Arial"/>
          <w:sz w:val="22"/>
          <w:szCs w:val="22"/>
        </w:rPr>
        <w:t xml:space="preserve">3.Oświadczamy, że </w:t>
      </w:r>
      <w:r w:rsidRPr="00863B1E">
        <w:rPr>
          <w:rFonts w:ascii="Arial" w:hAnsi="Arial" w:cs="Arial"/>
          <w:sz w:val="22"/>
          <w:szCs w:val="22"/>
        </w:rPr>
        <w:t>cena obejmuje wszystkie koszty związane z prawidłową realizacją zamówienia,</w:t>
      </w:r>
    </w:p>
    <w:p w:rsidR="009B79FB" w:rsidRPr="00863B1E" w:rsidRDefault="009B79FB" w:rsidP="009B79FB">
      <w:pPr>
        <w:pStyle w:val="Standard"/>
        <w:tabs>
          <w:tab w:val="left" w:pos="360"/>
        </w:tabs>
        <w:autoSpaceDE w:val="0"/>
        <w:spacing w:line="360" w:lineRule="auto"/>
        <w:rPr>
          <w:rFonts w:ascii="Arial" w:hAnsi="Arial" w:cs="Arial"/>
          <w:sz w:val="22"/>
          <w:szCs w:val="22"/>
        </w:rPr>
      </w:pPr>
      <w:r>
        <w:rPr>
          <w:rFonts w:ascii="Arial" w:hAnsi="Arial" w:cs="Arial"/>
          <w:sz w:val="22"/>
          <w:szCs w:val="22"/>
        </w:rPr>
        <w:t>4.</w:t>
      </w:r>
      <w:r w:rsidRPr="00863B1E">
        <w:rPr>
          <w:rFonts w:ascii="Arial" w:hAnsi="Arial" w:cs="Arial"/>
          <w:sz w:val="22"/>
          <w:szCs w:val="22"/>
        </w:rPr>
        <w:t>Oświadczamy, że usługę stanowiącą przedmi</w:t>
      </w:r>
      <w:r>
        <w:rPr>
          <w:rFonts w:ascii="Arial" w:hAnsi="Arial" w:cs="Arial"/>
          <w:sz w:val="22"/>
          <w:szCs w:val="22"/>
        </w:rPr>
        <w:t>ot zamówienia, wykonamy do dnia ………………</w:t>
      </w:r>
    </w:p>
    <w:p w:rsidR="009B79FB" w:rsidRPr="00863B1E" w:rsidRDefault="009B79FB" w:rsidP="009B79FB">
      <w:pPr>
        <w:pStyle w:val="Standard"/>
        <w:tabs>
          <w:tab w:val="left" w:pos="284"/>
        </w:tabs>
        <w:spacing w:line="360" w:lineRule="auto"/>
        <w:rPr>
          <w:rFonts w:ascii="Arial" w:hAnsi="Arial" w:cs="Arial"/>
          <w:sz w:val="22"/>
          <w:szCs w:val="22"/>
        </w:rPr>
      </w:pPr>
      <w:r>
        <w:rPr>
          <w:rFonts w:ascii="Arial" w:hAnsi="Arial" w:cs="Arial"/>
          <w:sz w:val="22"/>
          <w:szCs w:val="22"/>
        </w:rPr>
        <w:t xml:space="preserve">5. </w:t>
      </w:r>
      <w:r w:rsidRPr="00863B1E">
        <w:rPr>
          <w:rFonts w:ascii="Arial" w:hAnsi="Arial" w:cs="Arial"/>
          <w:sz w:val="22"/>
          <w:szCs w:val="22"/>
        </w:rPr>
        <w:t>Akceptujemy bez zastrzeżeń wzór umowy i w razie wybrania naszej oferty zobowiązujemy się do podpisania umowy na warunkach zawartych w SIWZ, w miejscu i terminie wskazanym przez zamawiającego</w:t>
      </w:r>
    </w:p>
    <w:p w:rsidR="009B79FB" w:rsidRDefault="009B79FB" w:rsidP="009B79FB">
      <w:pPr>
        <w:pStyle w:val="Standard"/>
        <w:tabs>
          <w:tab w:val="left" w:pos="284"/>
        </w:tabs>
        <w:spacing w:line="360" w:lineRule="auto"/>
        <w:rPr>
          <w:rFonts w:ascii="Arial" w:hAnsi="Arial" w:cs="Arial"/>
          <w:sz w:val="22"/>
          <w:szCs w:val="22"/>
        </w:rPr>
      </w:pPr>
      <w:r>
        <w:rPr>
          <w:rFonts w:ascii="Arial" w:hAnsi="Arial" w:cs="Arial"/>
          <w:sz w:val="22"/>
          <w:szCs w:val="22"/>
        </w:rPr>
        <w:t>3. Podwykonawcom zostaną zlecone następujące roboty:</w:t>
      </w:r>
    </w:p>
    <w:p w:rsidR="009B79FB" w:rsidRDefault="009B79FB" w:rsidP="009B79FB">
      <w:pPr>
        <w:spacing w:line="360" w:lineRule="auto"/>
        <w:rPr>
          <w:rFonts w:ascii="Arial" w:hAnsi="Arial" w:cs="Arial"/>
          <w:sz w:val="22"/>
          <w:szCs w:val="22"/>
        </w:rPr>
      </w:pPr>
      <w:r>
        <w:rPr>
          <w:rFonts w:ascii="Arial" w:hAnsi="Arial" w:cs="Arial"/>
          <w:sz w:val="22"/>
          <w:szCs w:val="22"/>
        </w:rPr>
        <w:t xml:space="preserve"> …………………………………………………………………………………………………………………..</w:t>
      </w:r>
    </w:p>
    <w:p w:rsidR="009B79FB" w:rsidRDefault="009B79FB" w:rsidP="009B79FB">
      <w:pPr>
        <w:spacing w:line="360" w:lineRule="auto"/>
        <w:rPr>
          <w:rFonts w:ascii="Arial" w:hAnsi="Arial" w:cs="Arial"/>
          <w:sz w:val="22"/>
          <w:szCs w:val="22"/>
        </w:rPr>
      </w:pPr>
      <w:r>
        <w:rPr>
          <w:rFonts w:ascii="Arial" w:hAnsi="Arial" w:cs="Arial"/>
          <w:sz w:val="22"/>
          <w:szCs w:val="22"/>
        </w:rPr>
        <w:t xml:space="preserve"> …………………………………………………………………………………………………………………..</w:t>
      </w:r>
    </w:p>
    <w:p w:rsidR="009B79FB" w:rsidRDefault="009B79FB" w:rsidP="009B79FB">
      <w:pPr>
        <w:spacing w:line="360" w:lineRule="auto"/>
        <w:rPr>
          <w:rFonts w:ascii="Arial" w:hAnsi="Arial" w:cs="Arial"/>
          <w:sz w:val="22"/>
          <w:szCs w:val="22"/>
        </w:rPr>
      </w:pPr>
      <w:r>
        <w:rPr>
          <w:rFonts w:ascii="Arial" w:hAnsi="Arial" w:cs="Arial"/>
          <w:sz w:val="22"/>
          <w:szCs w:val="22"/>
        </w:rPr>
        <w:t>…………………………………………………………………………………………………………………….</w:t>
      </w: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r>
        <w:rPr>
          <w:rFonts w:ascii="Arial" w:hAnsi="Arial" w:cs="Arial"/>
          <w:sz w:val="22"/>
          <w:szCs w:val="22"/>
        </w:rPr>
        <w:t xml:space="preserve">..............................................                                          ...................................................                                  </w:t>
      </w:r>
    </w:p>
    <w:p w:rsidR="009B79FB" w:rsidRPr="00702013" w:rsidRDefault="009B79FB" w:rsidP="009B79FB">
      <w:pPr>
        <w:spacing w:line="360" w:lineRule="auto"/>
        <w:rPr>
          <w:rFonts w:ascii="Arial" w:hAnsi="Arial" w:cs="Arial"/>
          <w:sz w:val="18"/>
          <w:szCs w:val="18"/>
        </w:rPr>
      </w:pPr>
      <w:r w:rsidRPr="00702013">
        <w:rPr>
          <w:rFonts w:ascii="Arial" w:hAnsi="Arial" w:cs="Arial"/>
          <w:sz w:val="18"/>
          <w:szCs w:val="18"/>
        </w:rPr>
        <w:t xml:space="preserve">      ( miejscowość i data )               </w:t>
      </w:r>
      <w:r>
        <w:rPr>
          <w:rFonts w:ascii="Arial" w:hAnsi="Arial" w:cs="Arial"/>
          <w:sz w:val="18"/>
          <w:szCs w:val="18"/>
        </w:rPr>
        <w:t xml:space="preserve">                                                       </w:t>
      </w:r>
      <w:r w:rsidRPr="00702013">
        <w:rPr>
          <w:rFonts w:ascii="Arial" w:hAnsi="Arial" w:cs="Arial"/>
          <w:sz w:val="18"/>
          <w:szCs w:val="18"/>
        </w:rPr>
        <w:t xml:space="preserve">  ( podpisy osób uprawnionych do                      </w:t>
      </w:r>
    </w:p>
    <w:p w:rsidR="009B79FB" w:rsidRPr="00737471" w:rsidRDefault="009B79FB" w:rsidP="009B79FB">
      <w:pPr>
        <w:spacing w:line="360" w:lineRule="auto"/>
        <w:rPr>
          <w:rFonts w:ascii="Arial" w:hAnsi="Arial" w:cs="Arial"/>
          <w:b/>
          <w:sz w:val="18"/>
          <w:szCs w:val="18"/>
          <w:u w:val="single"/>
        </w:rPr>
      </w:pPr>
      <w:r w:rsidRPr="00702013">
        <w:rPr>
          <w:rFonts w:ascii="Arial" w:hAnsi="Arial" w:cs="Arial"/>
          <w:sz w:val="18"/>
          <w:szCs w:val="18"/>
        </w:rPr>
        <w:t xml:space="preserve">                                                                                       </w:t>
      </w:r>
      <w:r>
        <w:rPr>
          <w:rFonts w:ascii="Arial" w:hAnsi="Arial" w:cs="Arial"/>
          <w:sz w:val="18"/>
          <w:szCs w:val="18"/>
        </w:rPr>
        <w:t xml:space="preserve">                          </w:t>
      </w:r>
      <w:r w:rsidRPr="00702013">
        <w:rPr>
          <w:rFonts w:ascii="Arial" w:hAnsi="Arial" w:cs="Arial"/>
          <w:sz w:val="18"/>
          <w:szCs w:val="18"/>
        </w:rPr>
        <w:t xml:space="preserve">  składani  woli w imieniu oferenta )</w:t>
      </w:r>
    </w:p>
    <w:p w:rsidR="009B79FB" w:rsidRDefault="009B79FB" w:rsidP="009B79FB">
      <w:pPr>
        <w:pStyle w:val="Standard"/>
        <w:spacing w:line="360" w:lineRule="auto"/>
        <w:jc w:val="both"/>
        <w:rPr>
          <w:rFonts w:ascii="Arial" w:eastAsia="Arial" w:hAnsi="Arial" w:cs="Arial"/>
          <w:sz w:val="22"/>
          <w:szCs w:val="22"/>
        </w:rPr>
      </w:pPr>
      <w:r>
        <w:rPr>
          <w:rFonts w:ascii="Arial" w:hAnsi="Arial" w:cs="Arial"/>
          <w:b/>
          <w:sz w:val="22"/>
          <w:szCs w:val="22"/>
          <w:u w:val="single"/>
        </w:rPr>
        <w:t>UWAGA!</w:t>
      </w:r>
    </w:p>
    <w:p w:rsidR="009B79FB" w:rsidRDefault="009B79FB" w:rsidP="009B79FB">
      <w:pPr>
        <w:pStyle w:val="Standard"/>
        <w:tabs>
          <w:tab w:val="left" w:pos="284"/>
        </w:tabs>
        <w:spacing w:before="100" w:after="100" w:line="360" w:lineRule="auto"/>
        <w:jc w:val="both"/>
      </w:pPr>
      <w:r>
        <w:rPr>
          <w:rFonts w:ascii="Arial" w:eastAsia="Arial" w:hAnsi="Arial" w:cs="Arial"/>
          <w:sz w:val="22"/>
          <w:szCs w:val="22"/>
        </w:rPr>
        <w:t>Wykonawcy składający ofertę wspólnie w miejscu „Pieczęć firmowa Wykonawcy” wpisują dane wszystkich Wykonawców występujących wspólnie.</w:t>
      </w:r>
    </w:p>
    <w:p w:rsidR="009B79FB" w:rsidRDefault="009B79FB" w:rsidP="009B79FB">
      <w:pPr>
        <w:spacing w:line="360" w:lineRule="auto"/>
        <w:rPr>
          <w:rFonts w:ascii="Arial" w:hAnsi="Arial" w:cs="Arial"/>
          <w:sz w:val="20"/>
          <w:szCs w:val="20"/>
        </w:rPr>
      </w:pPr>
    </w:p>
    <w:p w:rsidR="009B79FB" w:rsidRDefault="009B79FB" w:rsidP="009B79FB">
      <w:pPr>
        <w:spacing w:line="360" w:lineRule="auto"/>
        <w:rPr>
          <w:rFonts w:ascii="Arial" w:hAnsi="Arial" w:cs="Arial"/>
          <w:sz w:val="20"/>
          <w:szCs w:val="20"/>
        </w:rPr>
      </w:pPr>
    </w:p>
    <w:p w:rsidR="009B79FB" w:rsidRDefault="009B79FB" w:rsidP="009B79FB">
      <w:pPr>
        <w:spacing w:line="360" w:lineRule="auto"/>
        <w:rPr>
          <w:rFonts w:ascii="Arial" w:hAnsi="Arial" w:cs="Arial"/>
          <w:sz w:val="20"/>
          <w:szCs w:val="20"/>
        </w:rPr>
      </w:pPr>
    </w:p>
    <w:p w:rsidR="00F458C9" w:rsidRDefault="00F458C9" w:rsidP="009B79FB">
      <w:pPr>
        <w:spacing w:line="360" w:lineRule="auto"/>
        <w:rPr>
          <w:rFonts w:ascii="Arial" w:hAnsi="Arial" w:cs="Arial"/>
          <w:sz w:val="20"/>
          <w:szCs w:val="20"/>
        </w:rPr>
      </w:pPr>
    </w:p>
    <w:p w:rsidR="00F458C9" w:rsidRDefault="00F458C9" w:rsidP="009B79FB">
      <w:pPr>
        <w:spacing w:line="360" w:lineRule="auto"/>
        <w:rPr>
          <w:rFonts w:ascii="Arial" w:hAnsi="Arial" w:cs="Arial"/>
          <w:sz w:val="20"/>
          <w:szCs w:val="20"/>
        </w:rPr>
      </w:pPr>
    </w:p>
    <w:p w:rsidR="00F458C9" w:rsidRDefault="00F458C9" w:rsidP="009B79FB">
      <w:pPr>
        <w:spacing w:line="360" w:lineRule="auto"/>
        <w:rPr>
          <w:rFonts w:ascii="Arial" w:hAnsi="Arial" w:cs="Arial"/>
          <w:sz w:val="20"/>
          <w:szCs w:val="20"/>
        </w:rPr>
      </w:pPr>
    </w:p>
    <w:p w:rsidR="009B79FB" w:rsidRDefault="009B79FB" w:rsidP="009B79FB">
      <w:pPr>
        <w:spacing w:line="360" w:lineRule="auto"/>
        <w:jc w:val="right"/>
        <w:rPr>
          <w:rFonts w:ascii="Arial" w:hAnsi="Arial" w:cs="Arial"/>
          <w:sz w:val="20"/>
          <w:szCs w:val="20"/>
        </w:rPr>
      </w:pPr>
      <w:r>
        <w:rPr>
          <w:rFonts w:ascii="Arial" w:hAnsi="Arial" w:cs="Arial"/>
          <w:sz w:val="20"/>
          <w:szCs w:val="20"/>
        </w:rPr>
        <w:t>Załącznik nr 2</w:t>
      </w:r>
    </w:p>
    <w:p w:rsidR="009B79FB" w:rsidRPr="00737471" w:rsidRDefault="009B79FB" w:rsidP="009B79FB">
      <w:pPr>
        <w:pStyle w:val="Standard"/>
        <w:rPr>
          <w:rFonts w:ascii="Arial" w:hAnsi="Arial" w:cs="Arial"/>
          <w:sz w:val="22"/>
          <w:szCs w:val="22"/>
        </w:rPr>
      </w:pPr>
      <w:r>
        <w:rPr>
          <w:b/>
        </w:rPr>
        <w:t xml:space="preserve">                                                                                                                                         </w:t>
      </w:r>
      <w:r>
        <w:rPr>
          <w:rFonts w:ascii="Arial" w:hAnsi="Arial" w:cs="Arial"/>
        </w:rPr>
        <w:t xml:space="preserve">                                                                                                         </w:t>
      </w:r>
    </w:p>
    <w:p w:rsidR="009B79FB" w:rsidRDefault="009B79FB" w:rsidP="009B79FB">
      <w:pPr>
        <w:jc w:val="both"/>
        <w:rPr>
          <w:rFonts w:ascii="Arial" w:hAnsi="Arial" w:cs="Arial"/>
          <w:sz w:val="18"/>
          <w:szCs w:val="18"/>
        </w:rPr>
      </w:pPr>
    </w:p>
    <w:p w:rsidR="009B79FB" w:rsidRPr="00A22DCF" w:rsidRDefault="009B79FB" w:rsidP="009B79FB">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B79FB" w:rsidRPr="00A22DCF" w:rsidRDefault="009B79FB" w:rsidP="009B79FB">
      <w:pPr>
        <w:spacing w:line="480" w:lineRule="auto"/>
        <w:ind w:left="5954"/>
        <w:rPr>
          <w:rFonts w:ascii="Arial" w:hAnsi="Arial" w:cs="Arial"/>
          <w:sz w:val="21"/>
          <w:szCs w:val="21"/>
        </w:rPr>
      </w:pPr>
      <w:r w:rsidRPr="00A22DCF">
        <w:rPr>
          <w:rFonts w:ascii="Arial" w:hAnsi="Arial" w:cs="Arial"/>
          <w:sz w:val="21"/>
          <w:szCs w:val="21"/>
        </w:rPr>
        <w:t>…………………………………………………………………………</w:t>
      </w:r>
    </w:p>
    <w:p w:rsidR="009B79FB" w:rsidRPr="00A22DCF" w:rsidRDefault="009B79FB" w:rsidP="009B79FB">
      <w:pPr>
        <w:ind w:left="5954"/>
        <w:jc w:val="center"/>
        <w:rPr>
          <w:rFonts w:ascii="Arial" w:hAnsi="Arial" w:cs="Arial"/>
          <w:i/>
          <w:sz w:val="16"/>
          <w:szCs w:val="16"/>
        </w:rPr>
      </w:pPr>
      <w:r w:rsidRPr="00A22DCF">
        <w:rPr>
          <w:rFonts w:ascii="Arial" w:hAnsi="Arial" w:cs="Arial"/>
          <w:i/>
          <w:sz w:val="16"/>
          <w:szCs w:val="16"/>
        </w:rPr>
        <w:t>(pełna nazwa/firma, adres)</w:t>
      </w:r>
    </w:p>
    <w:p w:rsidR="009B79FB" w:rsidRPr="00A22DCF" w:rsidRDefault="009B79FB" w:rsidP="009B79FB">
      <w:pPr>
        <w:spacing w:line="480" w:lineRule="auto"/>
        <w:rPr>
          <w:rFonts w:ascii="Arial" w:hAnsi="Arial" w:cs="Arial"/>
          <w:b/>
          <w:sz w:val="21"/>
          <w:szCs w:val="21"/>
        </w:rPr>
      </w:pPr>
      <w:r w:rsidRPr="00A22DCF">
        <w:rPr>
          <w:rFonts w:ascii="Arial" w:hAnsi="Arial" w:cs="Arial"/>
          <w:b/>
          <w:sz w:val="21"/>
          <w:szCs w:val="21"/>
        </w:rPr>
        <w:t>Wykonawca:</w:t>
      </w:r>
    </w:p>
    <w:p w:rsidR="009B79FB" w:rsidRPr="00A22DCF" w:rsidRDefault="009B79FB" w:rsidP="009B79FB">
      <w:pPr>
        <w:spacing w:line="480" w:lineRule="auto"/>
        <w:ind w:right="5954"/>
        <w:rPr>
          <w:rFonts w:ascii="Arial" w:hAnsi="Arial" w:cs="Arial"/>
          <w:sz w:val="21"/>
          <w:szCs w:val="21"/>
        </w:rPr>
      </w:pPr>
      <w:r w:rsidRPr="00A22DCF">
        <w:rPr>
          <w:rFonts w:ascii="Arial" w:hAnsi="Arial" w:cs="Arial"/>
          <w:sz w:val="21"/>
          <w:szCs w:val="21"/>
        </w:rPr>
        <w:t>…………………………………………………………………………</w:t>
      </w:r>
    </w:p>
    <w:p w:rsidR="009B79FB" w:rsidRPr="00842991" w:rsidRDefault="009B79FB" w:rsidP="009B79F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B79FB" w:rsidRPr="00262D61" w:rsidRDefault="009B79FB" w:rsidP="009B79FB">
      <w:pPr>
        <w:spacing w:line="360" w:lineRule="auto"/>
        <w:rPr>
          <w:rFonts w:ascii="Arial" w:hAnsi="Arial" w:cs="Arial"/>
          <w:sz w:val="21"/>
          <w:szCs w:val="21"/>
          <w:u w:val="single"/>
        </w:rPr>
      </w:pPr>
      <w:r w:rsidRPr="00262D61">
        <w:rPr>
          <w:rFonts w:ascii="Arial" w:hAnsi="Arial" w:cs="Arial"/>
          <w:sz w:val="21"/>
          <w:szCs w:val="21"/>
          <w:u w:val="single"/>
        </w:rPr>
        <w:t>reprezentowany przez:</w:t>
      </w:r>
    </w:p>
    <w:p w:rsidR="009B79FB" w:rsidRPr="00A22DCF" w:rsidRDefault="009B79FB" w:rsidP="009B79FB">
      <w:pPr>
        <w:spacing w:line="360" w:lineRule="auto"/>
        <w:ind w:right="5954"/>
        <w:rPr>
          <w:rFonts w:ascii="Arial" w:hAnsi="Arial" w:cs="Arial"/>
          <w:sz w:val="21"/>
          <w:szCs w:val="21"/>
        </w:rPr>
      </w:pPr>
      <w:r w:rsidRPr="00A22DCF">
        <w:rPr>
          <w:rFonts w:ascii="Arial" w:hAnsi="Arial" w:cs="Arial"/>
          <w:sz w:val="21"/>
          <w:szCs w:val="21"/>
        </w:rPr>
        <w:t>…………………………………………………………………………</w:t>
      </w:r>
    </w:p>
    <w:p w:rsidR="009B79FB" w:rsidRPr="00842991" w:rsidRDefault="009B79FB" w:rsidP="009B79FB">
      <w:pPr>
        <w:ind w:right="5953"/>
        <w:rPr>
          <w:rFonts w:ascii="Arial" w:hAnsi="Arial" w:cs="Arial"/>
          <w:i/>
          <w:sz w:val="16"/>
          <w:szCs w:val="16"/>
        </w:rPr>
      </w:pPr>
      <w:r w:rsidRPr="00842991">
        <w:rPr>
          <w:rFonts w:ascii="Arial" w:hAnsi="Arial" w:cs="Arial"/>
          <w:i/>
          <w:sz w:val="16"/>
          <w:szCs w:val="16"/>
        </w:rPr>
        <w:t>(imię, nazwisko, stanowisko/podstawa do  reprezentacji)</w:t>
      </w:r>
    </w:p>
    <w:p w:rsidR="009B79FB" w:rsidRDefault="009B79FB" w:rsidP="009B79FB">
      <w:pPr>
        <w:rPr>
          <w:rFonts w:ascii="Arial" w:hAnsi="Arial" w:cs="Arial"/>
          <w:sz w:val="21"/>
          <w:szCs w:val="21"/>
        </w:rPr>
      </w:pPr>
    </w:p>
    <w:p w:rsidR="009B79FB" w:rsidRPr="00A22DCF" w:rsidRDefault="009B79FB" w:rsidP="009B79FB">
      <w:pPr>
        <w:rPr>
          <w:rFonts w:ascii="Arial" w:hAnsi="Arial" w:cs="Arial"/>
          <w:sz w:val="21"/>
          <w:szCs w:val="21"/>
        </w:rPr>
      </w:pPr>
    </w:p>
    <w:p w:rsidR="009B79FB" w:rsidRPr="00262D61" w:rsidRDefault="009B79FB" w:rsidP="009B79FB">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B79FB" w:rsidRDefault="009B79FB" w:rsidP="009B79FB">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B79FB" w:rsidRPr="00A22DCF" w:rsidRDefault="009B79FB" w:rsidP="009B79FB">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B79FB" w:rsidRPr="00262D61" w:rsidRDefault="009B79FB" w:rsidP="009B79FB">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9B79FB" w:rsidRDefault="009B79FB" w:rsidP="009B79FB">
      <w:pPr>
        <w:jc w:val="both"/>
        <w:rPr>
          <w:rFonts w:ascii="Arial" w:hAnsi="Arial" w:cs="Arial"/>
          <w:sz w:val="21"/>
          <w:szCs w:val="21"/>
        </w:rPr>
      </w:pPr>
    </w:p>
    <w:p w:rsidR="009B79FB" w:rsidRPr="00A22DCF" w:rsidRDefault="009B79FB" w:rsidP="009B79FB">
      <w:pPr>
        <w:rPr>
          <w:rFonts w:ascii="Arial" w:hAnsi="Arial" w:cs="Arial"/>
          <w:sz w:val="21"/>
          <w:szCs w:val="21"/>
        </w:rPr>
      </w:pPr>
    </w:p>
    <w:p w:rsidR="009B79FB" w:rsidRDefault="009B79FB" w:rsidP="009B79F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rsidR="009B79FB" w:rsidRDefault="009B79FB" w:rsidP="009B79FB">
      <w:pPr>
        <w:spacing w:line="360" w:lineRule="auto"/>
        <w:ind w:firstLine="709"/>
        <w:jc w:val="both"/>
        <w:rPr>
          <w:rFonts w:ascii="Arial" w:hAnsi="Arial" w:cs="Arial"/>
          <w:sz w:val="21"/>
          <w:szCs w:val="21"/>
        </w:rPr>
      </w:pPr>
    </w:p>
    <w:p w:rsidR="009B79FB" w:rsidRPr="00A22DCF" w:rsidRDefault="009B79FB" w:rsidP="009B79FB">
      <w:pPr>
        <w:spacing w:line="360" w:lineRule="auto"/>
        <w:ind w:firstLine="709"/>
        <w:jc w:val="both"/>
        <w:rPr>
          <w:rFonts w:ascii="Arial" w:hAnsi="Arial" w:cs="Arial"/>
          <w:sz w:val="21"/>
          <w:szCs w:val="21"/>
        </w:rPr>
      </w:pPr>
    </w:p>
    <w:p w:rsidR="009B79FB" w:rsidRPr="00E31C06" w:rsidRDefault="009B79FB" w:rsidP="009B79FB">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Dziale IX Specyfikacji Istotnych Warunków Zamówienia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9B79FB" w:rsidRPr="00025C8D" w:rsidRDefault="009B79FB" w:rsidP="009B79FB">
      <w:pPr>
        <w:spacing w:line="360" w:lineRule="auto"/>
        <w:jc w:val="both"/>
        <w:rPr>
          <w:rFonts w:ascii="Arial" w:hAnsi="Arial" w:cs="Arial"/>
          <w:sz w:val="21"/>
          <w:szCs w:val="21"/>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Pr="00A22DCF" w:rsidRDefault="009B79FB" w:rsidP="009B79FB">
      <w:pPr>
        <w:spacing w:line="360" w:lineRule="auto"/>
        <w:jc w:val="both"/>
        <w:rPr>
          <w:rFonts w:ascii="Arial" w:hAnsi="Arial" w:cs="Arial"/>
          <w:i/>
          <w:sz w:val="21"/>
          <w:szCs w:val="21"/>
        </w:rPr>
      </w:pP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ind w:left="5664" w:firstLine="708"/>
        <w:jc w:val="both"/>
        <w:rPr>
          <w:rFonts w:ascii="Arial" w:hAnsi="Arial" w:cs="Arial"/>
          <w:i/>
          <w:sz w:val="16"/>
          <w:szCs w:val="16"/>
        </w:rPr>
      </w:pPr>
    </w:p>
    <w:p w:rsidR="009B79FB" w:rsidRPr="004D7E48" w:rsidRDefault="009B79FB" w:rsidP="009B79FB">
      <w:pPr>
        <w:spacing w:line="360" w:lineRule="auto"/>
        <w:ind w:left="5664" w:firstLine="708"/>
        <w:jc w:val="both"/>
        <w:rPr>
          <w:rFonts w:ascii="Arial" w:hAnsi="Arial" w:cs="Arial"/>
          <w:i/>
          <w:sz w:val="16"/>
          <w:szCs w:val="16"/>
        </w:rPr>
      </w:pPr>
    </w:p>
    <w:p w:rsidR="009B79FB" w:rsidRPr="00B15FD3" w:rsidRDefault="009B79FB" w:rsidP="009B79FB">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B79FB" w:rsidRDefault="009B79FB" w:rsidP="009B79FB">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Default="009B79FB" w:rsidP="009B79FB">
      <w:pPr>
        <w:spacing w:line="360" w:lineRule="auto"/>
        <w:jc w:val="both"/>
        <w:rPr>
          <w:rFonts w:ascii="Arial" w:hAnsi="Arial" w:cs="Arial"/>
          <w:sz w:val="21"/>
          <w:szCs w:val="21"/>
        </w:rPr>
      </w:pPr>
    </w:p>
    <w:p w:rsidR="009B79FB" w:rsidRDefault="009B79FB" w:rsidP="009B79FB">
      <w:pPr>
        <w:spacing w:line="360" w:lineRule="auto"/>
        <w:ind w:left="5664" w:firstLine="708"/>
        <w:jc w:val="both"/>
        <w:rPr>
          <w:rFonts w:ascii="Arial" w:hAnsi="Arial" w:cs="Arial"/>
          <w:i/>
          <w:sz w:val="16"/>
          <w:szCs w:val="16"/>
        </w:rPr>
      </w:pPr>
    </w:p>
    <w:p w:rsidR="009B79FB" w:rsidRPr="00190D6E" w:rsidRDefault="009B79FB" w:rsidP="009B79FB">
      <w:pPr>
        <w:spacing w:line="360" w:lineRule="auto"/>
        <w:ind w:left="5664" w:firstLine="708"/>
        <w:jc w:val="both"/>
        <w:rPr>
          <w:rFonts w:ascii="Arial" w:hAnsi="Arial" w:cs="Arial"/>
          <w:i/>
          <w:sz w:val="16"/>
          <w:szCs w:val="16"/>
        </w:rPr>
      </w:pPr>
    </w:p>
    <w:p w:rsidR="009B79FB" w:rsidRPr="001D3A19" w:rsidRDefault="009B79FB" w:rsidP="009B79FB">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B79FB" w:rsidRPr="00A22DCF" w:rsidRDefault="009B79FB" w:rsidP="009B79FB">
      <w:pPr>
        <w:spacing w:line="360" w:lineRule="auto"/>
        <w:jc w:val="both"/>
        <w:rPr>
          <w:rFonts w:ascii="Arial" w:hAnsi="Arial" w:cs="Arial"/>
          <w:sz w:val="21"/>
          <w:szCs w:val="21"/>
        </w:rPr>
      </w:pPr>
    </w:p>
    <w:p w:rsidR="009B79FB" w:rsidRPr="00A22DCF" w:rsidRDefault="009B79FB" w:rsidP="009B79FB">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B79FB"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B79FB" w:rsidRPr="00A22DCF" w:rsidRDefault="009B79FB" w:rsidP="009B79FB">
      <w:pPr>
        <w:spacing w:line="360" w:lineRule="auto"/>
        <w:jc w:val="both"/>
        <w:rPr>
          <w:rFonts w:ascii="Arial" w:hAnsi="Arial" w:cs="Arial"/>
          <w:sz w:val="21"/>
          <w:szCs w:val="21"/>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3E2EBC" w:rsidRDefault="003E2EBC" w:rsidP="009B79FB">
      <w:pPr>
        <w:jc w:val="both"/>
        <w:rPr>
          <w:rFonts w:ascii="Arial" w:hAnsi="Arial" w:cs="Arial"/>
          <w:sz w:val="18"/>
          <w:szCs w:val="18"/>
        </w:rPr>
      </w:pPr>
    </w:p>
    <w:p w:rsidR="002C262D" w:rsidRDefault="002C262D"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right"/>
        <w:rPr>
          <w:rFonts w:ascii="Arial" w:hAnsi="Arial" w:cs="Arial"/>
          <w:sz w:val="18"/>
          <w:szCs w:val="18"/>
        </w:rPr>
      </w:pPr>
      <w:r>
        <w:rPr>
          <w:rFonts w:ascii="Arial" w:hAnsi="Arial" w:cs="Arial"/>
          <w:sz w:val="18"/>
          <w:szCs w:val="18"/>
        </w:rPr>
        <w:t>Załącznik nr 3</w:t>
      </w:r>
    </w:p>
    <w:p w:rsidR="009B79FB" w:rsidRDefault="009B79FB" w:rsidP="009B79FB">
      <w:pPr>
        <w:ind w:left="5246" w:firstLine="708"/>
        <w:rPr>
          <w:rFonts w:ascii="Arial" w:hAnsi="Arial" w:cs="Arial"/>
          <w:b/>
          <w:sz w:val="20"/>
          <w:szCs w:val="20"/>
        </w:rPr>
      </w:pPr>
    </w:p>
    <w:p w:rsidR="009B79FB" w:rsidRDefault="009B79FB" w:rsidP="009B79FB">
      <w:pPr>
        <w:ind w:left="5246" w:firstLine="708"/>
        <w:rPr>
          <w:rFonts w:ascii="Arial" w:hAnsi="Arial" w:cs="Arial"/>
          <w:b/>
          <w:sz w:val="20"/>
          <w:szCs w:val="20"/>
        </w:rPr>
      </w:pPr>
    </w:p>
    <w:p w:rsidR="009B79FB" w:rsidRPr="00A058AD" w:rsidRDefault="009B79FB" w:rsidP="009B79FB">
      <w:pPr>
        <w:ind w:left="5246" w:firstLine="708"/>
        <w:rPr>
          <w:rFonts w:ascii="Arial" w:hAnsi="Arial" w:cs="Arial"/>
          <w:b/>
          <w:sz w:val="20"/>
          <w:szCs w:val="20"/>
        </w:rPr>
      </w:pPr>
      <w:r w:rsidRPr="00A058AD">
        <w:rPr>
          <w:rFonts w:ascii="Arial" w:hAnsi="Arial" w:cs="Arial"/>
          <w:b/>
          <w:sz w:val="20"/>
          <w:szCs w:val="20"/>
        </w:rPr>
        <w:t>Zamawiający:</w:t>
      </w:r>
    </w:p>
    <w:p w:rsidR="009B79FB" w:rsidRPr="00A058AD" w:rsidRDefault="009B79FB" w:rsidP="009B79FB">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190D6E" w:rsidRDefault="009B79FB" w:rsidP="009B79FB">
      <w:pPr>
        <w:ind w:left="5954"/>
        <w:jc w:val="center"/>
        <w:rPr>
          <w:rFonts w:ascii="Arial" w:hAnsi="Arial" w:cs="Arial"/>
          <w:i/>
          <w:sz w:val="16"/>
          <w:szCs w:val="16"/>
        </w:rPr>
      </w:pPr>
      <w:r w:rsidRPr="00190D6E">
        <w:rPr>
          <w:rFonts w:ascii="Arial" w:hAnsi="Arial" w:cs="Arial"/>
          <w:i/>
          <w:sz w:val="16"/>
          <w:szCs w:val="16"/>
        </w:rPr>
        <w:t>(pełna nazwa/firma, adres)</w:t>
      </w:r>
    </w:p>
    <w:p w:rsidR="009B79FB" w:rsidRPr="00AB71A8" w:rsidRDefault="009B79FB" w:rsidP="009B79FB">
      <w:pPr>
        <w:rPr>
          <w:rFonts w:ascii="Arial" w:hAnsi="Arial" w:cs="Arial"/>
          <w:b/>
        </w:rPr>
      </w:pPr>
    </w:p>
    <w:p w:rsidR="009B79FB" w:rsidRDefault="009B79FB" w:rsidP="009B79FB">
      <w:pPr>
        <w:rPr>
          <w:rFonts w:ascii="Arial" w:hAnsi="Arial" w:cs="Arial"/>
          <w:b/>
          <w:sz w:val="20"/>
          <w:szCs w:val="20"/>
        </w:rPr>
      </w:pPr>
    </w:p>
    <w:p w:rsidR="009B79FB" w:rsidRPr="00A058AD" w:rsidRDefault="009B79FB" w:rsidP="009B79FB">
      <w:pPr>
        <w:rPr>
          <w:rFonts w:ascii="Arial" w:hAnsi="Arial" w:cs="Arial"/>
          <w:b/>
          <w:sz w:val="20"/>
          <w:szCs w:val="20"/>
        </w:rPr>
      </w:pPr>
      <w:r w:rsidRPr="00A058AD">
        <w:rPr>
          <w:rFonts w:ascii="Arial" w:hAnsi="Arial" w:cs="Arial"/>
          <w:b/>
          <w:sz w:val="20"/>
          <w:szCs w:val="20"/>
        </w:rPr>
        <w:t>Wykonawca:</w:t>
      </w:r>
    </w:p>
    <w:p w:rsidR="009B79FB" w:rsidRPr="00A058AD" w:rsidRDefault="009B79FB" w:rsidP="009B79FB">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A058AD" w:rsidRDefault="009B79FB" w:rsidP="009B79F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B79FB" w:rsidRPr="003D272A" w:rsidRDefault="009B79FB" w:rsidP="009B79FB">
      <w:pPr>
        <w:rPr>
          <w:rFonts w:ascii="Arial" w:hAnsi="Arial" w:cs="Arial"/>
          <w:sz w:val="20"/>
          <w:szCs w:val="20"/>
          <w:u w:val="single"/>
        </w:rPr>
      </w:pPr>
      <w:r w:rsidRPr="003D272A">
        <w:rPr>
          <w:rFonts w:ascii="Arial" w:hAnsi="Arial" w:cs="Arial"/>
          <w:sz w:val="20"/>
          <w:szCs w:val="20"/>
          <w:u w:val="single"/>
        </w:rPr>
        <w:t>reprezentowany przez:</w:t>
      </w:r>
    </w:p>
    <w:p w:rsidR="009B79FB" w:rsidRDefault="009B79FB" w:rsidP="009B79FB">
      <w:pPr>
        <w:spacing w:line="36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B79FB" w:rsidRPr="00971E0F" w:rsidRDefault="009B79FB" w:rsidP="009B79FB">
      <w:pPr>
        <w:spacing w:line="360" w:lineRule="auto"/>
        <w:ind w:right="5954"/>
        <w:rPr>
          <w:rFonts w:ascii="Arial" w:hAnsi="Arial" w:cs="Arial"/>
          <w:sz w:val="20"/>
          <w:szCs w:val="20"/>
        </w:rPr>
      </w:pPr>
      <w:r w:rsidRPr="00A058AD">
        <w:rPr>
          <w:rFonts w:ascii="Arial" w:hAnsi="Arial" w:cs="Arial"/>
          <w:i/>
          <w:sz w:val="16"/>
          <w:szCs w:val="16"/>
        </w:rPr>
        <w:t>(imię, nazwisko, stanowisko/podstawa do reprezentacji)</w:t>
      </w:r>
    </w:p>
    <w:p w:rsidR="009B79FB" w:rsidRDefault="009B79FB" w:rsidP="009B79FB">
      <w:pPr>
        <w:rPr>
          <w:rFonts w:ascii="Arial" w:hAnsi="Arial" w:cs="Arial"/>
        </w:rPr>
      </w:pPr>
    </w:p>
    <w:p w:rsidR="009B79FB" w:rsidRPr="009375EB" w:rsidRDefault="009B79FB" w:rsidP="009B79FB">
      <w:pPr>
        <w:rPr>
          <w:rFonts w:ascii="Arial" w:hAnsi="Arial" w:cs="Arial"/>
        </w:rPr>
      </w:pPr>
    </w:p>
    <w:p w:rsidR="009B79FB" w:rsidRPr="00EA74CD" w:rsidRDefault="009B79FB" w:rsidP="009B79FB">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B79FB" w:rsidRPr="005319CA" w:rsidRDefault="009B79FB" w:rsidP="009B79FB">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B79FB" w:rsidRPr="005319CA" w:rsidRDefault="009B79FB" w:rsidP="009B79FB">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B79FB" w:rsidRPr="00BF1F3F" w:rsidRDefault="009B79FB" w:rsidP="009B79F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B79FB" w:rsidRDefault="009B79FB" w:rsidP="009B79FB">
      <w:pPr>
        <w:spacing w:line="360" w:lineRule="auto"/>
        <w:jc w:val="both"/>
        <w:rPr>
          <w:rFonts w:ascii="Arial" w:hAnsi="Arial" w:cs="Arial"/>
          <w:sz w:val="21"/>
          <w:szCs w:val="21"/>
        </w:rPr>
      </w:pPr>
    </w:p>
    <w:p w:rsidR="009B79FB" w:rsidRPr="001448FB" w:rsidRDefault="009B79FB" w:rsidP="009B79FB">
      <w:pPr>
        <w:spacing w:line="360" w:lineRule="auto"/>
        <w:rPr>
          <w:rFonts w:ascii="Arial" w:hAnsi="Arial" w:cs="Arial"/>
          <w:sz w:val="21"/>
          <w:szCs w:val="21"/>
        </w:rPr>
      </w:pPr>
    </w:p>
    <w:p w:rsidR="009B79FB" w:rsidRDefault="009B79FB" w:rsidP="009B79FB">
      <w:pPr>
        <w:spacing w:line="360" w:lineRule="auto"/>
        <w:ind w:firstLine="708"/>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pn.</w:t>
      </w:r>
      <w:r>
        <w:rPr>
          <w:rFonts w:ascii="Arial" w:hAnsi="Arial" w:cs="Arial"/>
          <w:sz w:val="21"/>
          <w:szCs w:val="21"/>
        </w:rPr>
        <w:t xml:space="preserve"> ……………………………………………………………………………………………………………</w:t>
      </w:r>
      <w:r>
        <w:rPr>
          <w:rFonts w:ascii="Arial" w:hAnsi="Arial" w:cs="Arial"/>
          <w:sz w:val="20"/>
          <w:szCs w:val="20"/>
        </w:rPr>
        <w:t xml:space="preserve"> </w:t>
      </w:r>
      <w:r w:rsidRPr="00190D6E">
        <w:rPr>
          <w:rFonts w:ascii="Arial" w:hAnsi="Arial" w:cs="Arial"/>
          <w:i/>
          <w:sz w:val="16"/>
          <w:szCs w:val="16"/>
        </w:rPr>
        <w:t>(nazwa postępowania)</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prowadzonego przez ………………….……….</w:t>
      </w:r>
      <w:r w:rsidRPr="005319CA">
        <w:rPr>
          <w:rFonts w:ascii="Arial" w:hAnsi="Arial" w:cs="Arial"/>
          <w:sz w:val="20"/>
          <w:szCs w:val="20"/>
        </w:rPr>
        <w:t xml:space="preserve"> </w:t>
      </w:r>
      <w:r w:rsidRPr="00190D6E">
        <w:rPr>
          <w:rFonts w:ascii="Arial" w:hAnsi="Arial" w:cs="Arial"/>
          <w:i/>
          <w:sz w:val="16"/>
          <w:szCs w:val="16"/>
        </w:rPr>
        <w:t>(oznaczenie zamawiającego),</w:t>
      </w:r>
      <w:r w:rsidRPr="008E3274">
        <w:rPr>
          <w:rFonts w:ascii="Arial" w:hAnsi="Arial" w:cs="Arial"/>
          <w:i/>
          <w:sz w:val="18"/>
          <w:szCs w:val="18"/>
        </w:rPr>
        <w:t xml:space="preserve"> </w:t>
      </w:r>
      <w:r w:rsidRPr="008E3274">
        <w:rPr>
          <w:rFonts w:ascii="Arial" w:hAnsi="Arial" w:cs="Arial"/>
          <w:sz w:val="21"/>
          <w:szCs w:val="21"/>
        </w:rPr>
        <w:t>oświadczam, co następuje:</w:t>
      </w:r>
    </w:p>
    <w:p w:rsidR="009B79FB" w:rsidRPr="00CC6896" w:rsidRDefault="009B79FB" w:rsidP="009B79FB">
      <w:pPr>
        <w:spacing w:line="360" w:lineRule="auto"/>
        <w:jc w:val="both"/>
        <w:rPr>
          <w:rFonts w:ascii="Arial" w:hAnsi="Arial" w:cs="Arial"/>
        </w:rPr>
      </w:pPr>
    </w:p>
    <w:p w:rsidR="009B79FB" w:rsidRPr="001448FB" w:rsidRDefault="009B79FB" w:rsidP="009B79FB">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9B79FB" w:rsidRDefault="009B79FB" w:rsidP="009B79FB">
      <w:pPr>
        <w:pStyle w:val="Akapitzlist"/>
        <w:spacing w:after="0" w:line="360" w:lineRule="auto"/>
        <w:jc w:val="both"/>
        <w:rPr>
          <w:rFonts w:ascii="Arial" w:hAnsi="Arial" w:cs="Arial"/>
        </w:rPr>
      </w:pPr>
    </w:p>
    <w:p w:rsidR="009B79FB" w:rsidRPr="004B00A9" w:rsidRDefault="009B79FB" w:rsidP="009B79FB">
      <w:pPr>
        <w:pStyle w:val="Akapitzlist"/>
        <w:numPr>
          <w:ilvl w:val="0"/>
          <w:numId w:val="15"/>
        </w:numPr>
        <w:spacing w:after="0" w:line="360" w:lineRule="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B79FB" w:rsidRPr="00EE7725" w:rsidRDefault="009B79FB" w:rsidP="009B79FB">
      <w:pPr>
        <w:pStyle w:val="Akapitzlist"/>
        <w:numPr>
          <w:ilvl w:val="0"/>
          <w:numId w:val="15"/>
        </w:numPr>
        <w:spacing w:after="0" w:line="360" w:lineRule="auto"/>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9B79FB" w:rsidRPr="003E1710" w:rsidRDefault="009B79FB" w:rsidP="009B79FB">
      <w:pPr>
        <w:pStyle w:val="Akapitzlist"/>
        <w:spacing w:after="0" w:line="360" w:lineRule="auto"/>
        <w:rPr>
          <w:rFonts w:ascii="Arial" w:hAnsi="Arial" w:cs="Arial"/>
          <w:sz w:val="20"/>
          <w:szCs w:val="20"/>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5 ustawy </w:t>
      </w:r>
      <w:proofErr w:type="spellStart"/>
      <w:r w:rsidRPr="004B00A9">
        <w:rPr>
          <w:rFonts w:ascii="Arial" w:hAnsi="Arial" w:cs="Arial"/>
          <w:sz w:val="21"/>
          <w:szCs w:val="21"/>
        </w:rPr>
        <w:t>Pzp</w:t>
      </w:r>
      <w:proofErr w:type="spellEnd"/>
      <w:r w:rsidRPr="003E1710">
        <w:rPr>
          <w:rFonts w:ascii="Arial" w:hAnsi="Arial" w:cs="Arial"/>
          <w:sz w:val="20"/>
          <w:szCs w:val="20"/>
        </w:rPr>
        <w:t xml:space="preserve">  </w:t>
      </w:r>
      <w:r w:rsidRPr="00190D6E">
        <w:rPr>
          <w:rFonts w:ascii="Arial" w:hAnsi="Arial" w:cs="Arial"/>
          <w:sz w:val="16"/>
          <w:szCs w:val="16"/>
        </w:rPr>
        <w:t>.</w:t>
      </w:r>
    </w:p>
    <w:p w:rsidR="009B79FB" w:rsidRPr="003E1710" w:rsidRDefault="009B79FB" w:rsidP="009B79FB">
      <w:pPr>
        <w:spacing w:line="360" w:lineRule="auto"/>
        <w:jc w:val="both"/>
        <w:rPr>
          <w:rFonts w:ascii="Arial" w:hAnsi="Arial" w:cs="Arial"/>
          <w:i/>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B79FB" w:rsidRPr="003E1710" w:rsidRDefault="009B79FB" w:rsidP="009B79FB">
      <w:pPr>
        <w:spacing w:line="360" w:lineRule="auto"/>
        <w:jc w:val="both"/>
        <w:rPr>
          <w:rFonts w:ascii="Arial" w:hAnsi="Arial" w:cs="Arial"/>
          <w:sz w:val="20"/>
          <w:szCs w:val="20"/>
        </w:rPr>
      </w:pPr>
    </w:p>
    <w:p w:rsidR="009B79FB" w:rsidRPr="003E1710" w:rsidRDefault="009B79FB" w:rsidP="009B79FB">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B79FB" w:rsidRPr="00190D6E" w:rsidRDefault="009B79FB" w:rsidP="009B79FB">
      <w:pPr>
        <w:spacing w:line="360" w:lineRule="auto"/>
        <w:ind w:left="5664" w:firstLine="708"/>
        <w:jc w:val="both"/>
        <w:rPr>
          <w:rFonts w:ascii="Arial" w:hAnsi="Arial" w:cs="Arial"/>
          <w:i/>
          <w:sz w:val="16"/>
          <w:szCs w:val="16"/>
        </w:rPr>
      </w:pPr>
      <w:r w:rsidRPr="00190D6E">
        <w:rPr>
          <w:rFonts w:ascii="Arial" w:hAnsi="Arial" w:cs="Arial"/>
          <w:i/>
          <w:sz w:val="16"/>
          <w:szCs w:val="16"/>
        </w:rPr>
        <w:lastRenderedPageBreak/>
        <w:t>(podpis)</w:t>
      </w:r>
    </w:p>
    <w:p w:rsidR="009B79FB" w:rsidRPr="00307A36" w:rsidRDefault="009B79FB" w:rsidP="009B79FB">
      <w:pPr>
        <w:spacing w:line="360" w:lineRule="auto"/>
        <w:ind w:left="5664" w:firstLine="708"/>
        <w:jc w:val="both"/>
        <w:rPr>
          <w:rFonts w:ascii="Arial" w:hAnsi="Arial" w:cs="Arial"/>
          <w:i/>
          <w:sz w:val="18"/>
          <w:szCs w:val="18"/>
        </w:rPr>
      </w:pPr>
    </w:p>
    <w:p w:rsidR="009B79FB" w:rsidRDefault="009B79FB" w:rsidP="009B79FB">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Pr="00A56074"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Default="009B79FB" w:rsidP="009B79FB">
      <w:pPr>
        <w:spacing w:line="360" w:lineRule="auto"/>
        <w:jc w:val="both"/>
        <w:rPr>
          <w:rFonts w:ascii="Arial" w:hAnsi="Arial" w:cs="Arial"/>
          <w:sz w:val="20"/>
          <w:szCs w:val="20"/>
        </w:rPr>
      </w:pPr>
    </w:p>
    <w:p w:rsidR="009B79FB"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B79FB" w:rsidRPr="000F2452" w:rsidRDefault="009B79FB" w:rsidP="009B79FB">
      <w:pPr>
        <w:spacing w:line="360" w:lineRule="auto"/>
        <w:jc w:val="both"/>
        <w:rPr>
          <w:rFonts w:ascii="Arial" w:hAnsi="Arial" w:cs="Arial"/>
          <w:sz w:val="20"/>
          <w:szCs w:val="20"/>
        </w:rPr>
      </w:pPr>
    </w:p>
    <w:p w:rsidR="009B79FB" w:rsidRPr="000F2452" w:rsidRDefault="009B79FB" w:rsidP="009B79FB">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B79FB" w:rsidRPr="000F2452" w:rsidRDefault="009B79FB" w:rsidP="009B79FB">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B79FB" w:rsidRPr="009375EB" w:rsidRDefault="009B79FB" w:rsidP="009B79FB">
      <w:pPr>
        <w:spacing w:line="360" w:lineRule="auto"/>
        <w:jc w:val="both"/>
        <w:rPr>
          <w:rFonts w:ascii="Arial" w:hAnsi="Arial" w:cs="Arial"/>
          <w:i/>
        </w:rPr>
      </w:pPr>
    </w:p>
    <w:p w:rsidR="009B79FB" w:rsidRPr="003C58F8" w:rsidRDefault="009B79FB" w:rsidP="009B79FB">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B79FB" w:rsidRPr="009375EB" w:rsidRDefault="009B79FB" w:rsidP="009B79FB">
      <w:pPr>
        <w:spacing w:line="360" w:lineRule="auto"/>
        <w:jc w:val="both"/>
        <w:rPr>
          <w:rFonts w:ascii="Arial" w:hAnsi="Arial" w:cs="Arial"/>
          <w:b/>
        </w:rPr>
      </w:pPr>
    </w:p>
    <w:p w:rsidR="009B79FB" w:rsidRPr="00F54680" w:rsidRDefault="009B79FB" w:rsidP="009B79FB">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B79FB" w:rsidRPr="005A73FB" w:rsidRDefault="009B79FB" w:rsidP="009B79FB">
      <w:pPr>
        <w:spacing w:line="360" w:lineRule="auto"/>
        <w:jc w:val="both"/>
        <w:rPr>
          <w:rFonts w:ascii="Arial" w:hAnsi="Arial" w:cs="Arial"/>
          <w:sz w:val="20"/>
          <w:szCs w:val="20"/>
        </w:rPr>
      </w:pPr>
    </w:p>
    <w:p w:rsidR="009B79FB" w:rsidRPr="005A73FB" w:rsidRDefault="009B79FB" w:rsidP="009B79FB">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B79FB" w:rsidRPr="005A73FB" w:rsidRDefault="009B79FB" w:rsidP="009B79FB">
      <w:pPr>
        <w:spacing w:line="360" w:lineRule="auto"/>
        <w:jc w:val="both"/>
        <w:rPr>
          <w:rFonts w:ascii="Arial" w:hAnsi="Arial" w:cs="Arial"/>
          <w:sz w:val="20"/>
          <w:szCs w:val="20"/>
        </w:rPr>
      </w:pPr>
    </w:p>
    <w:p w:rsidR="009B79FB" w:rsidRPr="005A73FB" w:rsidRDefault="009B79FB" w:rsidP="009B79FB">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B79FB" w:rsidRPr="008560CF" w:rsidRDefault="009B79FB" w:rsidP="009B79FB">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B79FB" w:rsidRPr="009375EB" w:rsidRDefault="009B79FB" w:rsidP="009B79FB">
      <w:pPr>
        <w:spacing w:line="360" w:lineRule="auto"/>
        <w:jc w:val="both"/>
        <w:rPr>
          <w:rFonts w:ascii="Arial" w:hAnsi="Arial" w:cs="Arial"/>
          <w:b/>
        </w:rPr>
      </w:pPr>
    </w:p>
    <w:p w:rsidR="009B79FB" w:rsidRPr="002C42F8" w:rsidRDefault="009B79FB" w:rsidP="009B79FB">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9B79FB" w:rsidRPr="00D47D38" w:rsidRDefault="009B79FB" w:rsidP="009B79FB">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9B79FB" w:rsidRPr="009375EB" w:rsidRDefault="009B79FB" w:rsidP="009B79FB">
      <w:pPr>
        <w:spacing w:line="360" w:lineRule="auto"/>
        <w:jc w:val="both"/>
        <w:rPr>
          <w:rFonts w:ascii="Arial" w:hAnsi="Arial" w:cs="Arial"/>
          <w:b/>
        </w:rPr>
      </w:pPr>
    </w:p>
    <w:p w:rsidR="009B79FB" w:rsidRDefault="009B79FB" w:rsidP="009B79FB">
      <w:pPr>
        <w:spacing w:line="360" w:lineRule="auto"/>
        <w:jc w:val="both"/>
        <w:rPr>
          <w:rFonts w:ascii="Arial" w:hAnsi="Arial" w:cs="Arial"/>
          <w:sz w:val="21"/>
          <w:szCs w:val="21"/>
        </w:rPr>
      </w:pPr>
      <w:r w:rsidRPr="00193E01">
        <w:rPr>
          <w:rFonts w:ascii="Arial" w:hAnsi="Arial" w:cs="Arial"/>
          <w:sz w:val="21"/>
          <w:szCs w:val="21"/>
        </w:rPr>
        <w:t>Oświadczam, że następujący/e podmiot/y, będący/e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Default="009B79FB" w:rsidP="009B79FB">
      <w:pPr>
        <w:spacing w:line="360" w:lineRule="auto"/>
        <w:jc w:val="both"/>
        <w:rPr>
          <w:rFonts w:ascii="Arial" w:hAnsi="Arial" w:cs="Arial"/>
          <w:sz w:val="21"/>
          <w:szCs w:val="21"/>
        </w:rPr>
      </w:pPr>
      <w:r>
        <w:rPr>
          <w:rFonts w:ascii="Arial" w:hAnsi="Arial" w:cs="Arial"/>
          <w:sz w:val="21"/>
          <w:szCs w:val="21"/>
        </w:rPr>
        <w:t>…………………………………………………………………………………………………………………….</w:t>
      </w:r>
    </w:p>
    <w:p w:rsidR="009B79FB" w:rsidRPr="00A0658E" w:rsidRDefault="009B79FB" w:rsidP="009B79FB">
      <w:pPr>
        <w:spacing w:line="360" w:lineRule="auto"/>
        <w:jc w:val="both"/>
        <w:rPr>
          <w:rFonts w:ascii="Arial" w:hAnsi="Arial" w:cs="Arial"/>
          <w:sz w:val="21"/>
          <w:szCs w:val="21"/>
        </w:rPr>
      </w:pP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bookmarkStart w:id="0" w:name="_GoBack"/>
      <w:r w:rsidRPr="00A0658E">
        <w:rPr>
          <w:rFonts w:ascii="Arial" w:hAnsi="Arial" w:cs="Arial"/>
          <w:sz w:val="21"/>
          <w:szCs w:val="21"/>
        </w:rPr>
        <w:t>nie podleg</w:t>
      </w:r>
      <w:r>
        <w:rPr>
          <w:rFonts w:ascii="Arial" w:hAnsi="Arial" w:cs="Arial"/>
          <w:sz w:val="21"/>
          <w:szCs w:val="21"/>
        </w:rPr>
        <w:t xml:space="preserve">a/ą wykluczeniu z postępowania </w:t>
      </w:r>
      <w:r w:rsidRPr="00A0658E">
        <w:rPr>
          <w:rFonts w:ascii="Arial" w:hAnsi="Arial" w:cs="Arial"/>
          <w:sz w:val="21"/>
          <w:szCs w:val="21"/>
        </w:rPr>
        <w:t>o udzielenie zamówienia.</w:t>
      </w:r>
    </w:p>
    <w:bookmarkEnd w:id="0"/>
    <w:p w:rsidR="009B79FB" w:rsidRPr="000817F4" w:rsidRDefault="009B79FB" w:rsidP="009B79FB">
      <w:pPr>
        <w:spacing w:line="360" w:lineRule="auto"/>
        <w:jc w:val="both"/>
        <w:rPr>
          <w:rFonts w:ascii="Arial" w:hAnsi="Arial" w:cs="Arial"/>
          <w:sz w:val="20"/>
          <w:szCs w:val="20"/>
        </w:rPr>
      </w:pPr>
    </w:p>
    <w:p w:rsidR="009B79FB" w:rsidRPr="000817F4" w:rsidRDefault="009B79FB" w:rsidP="009B79FB">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9B79FB" w:rsidRPr="000817F4" w:rsidRDefault="009B79FB" w:rsidP="009B79FB">
      <w:pPr>
        <w:spacing w:line="360" w:lineRule="auto"/>
        <w:jc w:val="both"/>
        <w:rPr>
          <w:rFonts w:ascii="Arial" w:hAnsi="Arial" w:cs="Arial"/>
          <w:sz w:val="20"/>
          <w:szCs w:val="20"/>
        </w:rPr>
      </w:pPr>
    </w:p>
    <w:p w:rsidR="009B79FB" w:rsidRPr="000817F4" w:rsidRDefault="009B79FB" w:rsidP="009B79FB">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9B79FB" w:rsidRPr="001F4C82" w:rsidRDefault="009B79FB" w:rsidP="009B79FB">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9B79FB" w:rsidRDefault="009B79FB" w:rsidP="009B79FB">
      <w:pPr>
        <w:spacing w:line="360" w:lineRule="auto"/>
        <w:jc w:val="both"/>
        <w:rPr>
          <w:rFonts w:ascii="Arial" w:hAnsi="Arial" w:cs="Arial"/>
          <w:i/>
        </w:rPr>
      </w:pPr>
    </w:p>
    <w:p w:rsidR="009B79FB" w:rsidRPr="009375EB" w:rsidRDefault="009B79FB" w:rsidP="009B79FB">
      <w:pPr>
        <w:spacing w:line="360" w:lineRule="auto"/>
        <w:jc w:val="both"/>
        <w:rPr>
          <w:rFonts w:ascii="Arial" w:hAnsi="Arial" w:cs="Arial"/>
          <w:i/>
        </w:rPr>
      </w:pPr>
    </w:p>
    <w:p w:rsidR="009B79FB" w:rsidRPr="001D3A19" w:rsidRDefault="009B79FB" w:rsidP="009B79FB">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B79FB" w:rsidRPr="009375EB" w:rsidRDefault="009B79FB" w:rsidP="009B79FB">
      <w:pPr>
        <w:spacing w:line="360" w:lineRule="auto"/>
        <w:jc w:val="both"/>
        <w:rPr>
          <w:rFonts w:ascii="Arial" w:hAnsi="Arial" w:cs="Arial"/>
          <w:b/>
        </w:rPr>
      </w:pPr>
    </w:p>
    <w:p w:rsidR="009B79FB" w:rsidRPr="00193E01" w:rsidRDefault="009B79FB" w:rsidP="009B79FB">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B79FB"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B79FB" w:rsidRPr="001F4C82" w:rsidRDefault="009B79FB" w:rsidP="009B79FB">
      <w:pPr>
        <w:spacing w:line="360" w:lineRule="auto"/>
        <w:jc w:val="both"/>
        <w:rPr>
          <w:rFonts w:ascii="Arial" w:hAnsi="Arial" w:cs="Arial"/>
          <w:sz w:val="20"/>
          <w:szCs w:val="20"/>
        </w:rPr>
      </w:pPr>
    </w:p>
    <w:p w:rsidR="009B79FB" w:rsidRPr="001F4C82" w:rsidRDefault="009B79FB" w:rsidP="009B79FB">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9B79FB" w:rsidRPr="00C00C2E" w:rsidRDefault="009B79FB" w:rsidP="009B79FB">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jc w:val="right"/>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Default="009B79FB" w:rsidP="009B79FB">
      <w:pPr>
        <w:spacing w:line="360" w:lineRule="auto"/>
        <w:rPr>
          <w:rFonts w:ascii="Arial" w:hAnsi="Arial" w:cs="Arial"/>
          <w:sz w:val="22"/>
          <w:szCs w:val="22"/>
        </w:rPr>
      </w:pPr>
    </w:p>
    <w:p w:rsidR="009B79FB" w:rsidRPr="002C262D" w:rsidRDefault="009B79FB" w:rsidP="009B79FB">
      <w:pPr>
        <w:jc w:val="right"/>
        <w:rPr>
          <w:rFonts w:ascii="Arial" w:hAnsi="Arial" w:cs="Arial"/>
          <w:sz w:val="22"/>
          <w:szCs w:val="22"/>
          <w:u w:val="single"/>
        </w:rPr>
      </w:pPr>
      <w:r w:rsidRPr="002C262D">
        <w:rPr>
          <w:rFonts w:ascii="Arial" w:hAnsi="Arial" w:cs="Arial"/>
          <w:sz w:val="22"/>
          <w:szCs w:val="22"/>
          <w:u w:val="single"/>
        </w:rPr>
        <w:t>Projekt</w:t>
      </w:r>
    </w:p>
    <w:p w:rsidR="009B79FB" w:rsidRPr="002C262D" w:rsidRDefault="009B79FB" w:rsidP="009B79FB">
      <w:pPr>
        <w:jc w:val="center"/>
        <w:rPr>
          <w:rFonts w:ascii="Arial" w:hAnsi="Arial" w:cs="Arial"/>
          <w:b/>
          <w:sz w:val="22"/>
          <w:szCs w:val="22"/>
        </w:rPr>
      </w:pPr>
    </w:p>
    <w:p w:rsidR="009B79FB" w:rsidRPr="002C262D" w:rsidRDefault="009B79FB" w:rsidP="009B79FB">
      <w:pPr>
        <w:pStyle w:val="Standard"/>
        <w:jc w:val="right"/>
        <w:rPr>
          <w:rFonts w:ascii="Arial" w:eastAsia="Times New Roman" w:hAnsi="Arial" w:cs="Arial"/>
          <w:sz w:val="22"/>
          <w:szCs w:val="22"/>
          <w:lang w:eastAsia="pl-PL" w:bidi="ar-SA"/>
        </w:rPr>
      </w:pPr>
      <w:r w:rsidRPr="002C262D">
        <w:rPr>
          <w:rFonts w:ascii="Arial" w:eastAsia="Times New Roman" w:hAnsi="Arial" w:cs="Arial"/>
          <w:sz w:val="22"/>
          <w:szCs w:val="22"/>
          <w:lang w:eastAsia="pl-PL" w:bidi="ar-SA"/>
        </w:rPr>
        <w:t>Załącznik Nr 4 do SIWZ</w:t>
      </w:r>
    </w:p>
    <w:p w:rsidR="009B79FB" w:rsidRDefault="009B79FB" w:rsidP="009B79FB">
      <w:pPr>
        <w:pStyle w:val="Standard"/>
        <w:jc w:val="center"/>
        <w:rPr>
          <w:rFonts w:ascii="Arial" w:eastAsia="Times New Roman" w:hAnsi="Arial" w:cs="Arial"/>
          <w:b/>
          <w:lang w:eastAsia="pl-PL" w:bidi="ar-SA"/>
        </w:rPr>
      </w:pPr>
    </w:p>
    <w:p w:rsidR="009B79FB" w:rsidRDefault="009B79FB" w:rsidP="009B79FB">
      <w:pPr>
        <w:pStyle w:val="Standard"/>
        <w:jc w:val="center"/>
        <w:rPr>
          <w:rFonts w:ascii="Arial" w:eastAsia="Times New Roman" w:hAnsi="Arial" w:cs="Arial"/>
          <w:b/>
          <w:lang w:eastAsia="pl-PL" w:bidi="ar-SA"/>
        </w:rPr>
      </w:pPr>
    </w:p>
    <w:p w:rsidR="009B79FB" w:rsidRDefault="009B79FB" w:rsidP="009B79FB">
      <w:pPr>
        <w:pStyle w:val="Standard"/>
        <w:jc w:val="center"/>
        <w:rPr>
          <w:rFonts w:ascii="Arial" w:eastAsia="Times New Roman" w:hAnsi="Arial" w:cs="Arial"/>
          <w:b/>
          <w:lang w:eastAsia="pl-PL" w:bidi="ar-SA"/>
        </w:rPr>
      </w:pPr>
      <w:r>
        <w:rPr>
          <w:rFonts w:ascii="Arial" w:eastAsia="Times New Roman" w:hAnsi="Arial" w:cs="Arial"/>
          <w:b/>
          <w:lang w:eastAsia="pl-PL" w:bidi="ar-SA"/>
        </w:rPr>
        <w:t>UMOWA nr RR272……………….</w:t>
      </w:r>
    </w:p>
    <w:p w:rsidR="009B79FB" w:rsidRDefault="009B79FB" w:rsidP="009B79FB">
      <w:pPr>
        <w:pStyle w:val="Standard"/>
        <w:spacing w:line="360" w:lineRule="auto"/>
        <w:rPr>
          <w:rFonts w:ascii="Arial" w:eastAsia="Times New Roman" w:hAnsi="Arial" w:cs="Arial"/>
          <w:b/>
          <w:sz w:val="22"/>
          <w:szCs w:val="22"/>
          <w:lang w:eastAsia="pl-PL" w:bidi="ar-SA"/>
        </w:rPr>
      </w:pP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W dniu …………….. pomiędzy Gminą Szczytno z siedzibą w Szczytnie, ul. Łomżyńska 3,                    12-100 Szczytno</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reprezentowaną przez:</w:t>
      </w:r>
    </w:p>
    <w:p w:rsidR="009B79FB" w:rsidRPr="00FA3D79" w:rsidRDefault="009B79FB" w:rsidP="009B79FB">
      <w:pPr>
        <w:pStyle w:val="Standard"/>
        <w:spacing w:line="360" w:lineRule="auto"/>
        <w:jc w:val="both"/>
      </w:pPr>
      <w:r>
        <w:rPr>
          <w:rFonts w:ascii="Arial" w:eastAsia="Times New Roman" w:hAnsi="Arial" w:cs="Arial"/>
          <w:sz w:val="22"/>
          <w:szCs w:val="22"/>
          <w:lang w:eastAsia="pl-PL" w:bidi="ar-SA"/>
        </w:rPr>
        <w:t xml:space="preserve">1. Sławomira Wojciechowskiego   - Wójta Gminy Szczytno                                                                                                                                                                                                                                                                                                                                                                                                                                                                                                   </w:t>
      </w:r>
      <w:r>
        <w:rPr>
          <w:rFonts w:eastAsia="Times New Roman" w:cs="Times New Roman"/>
          <w:sz w:val="22"/>
          <w:szCs w:val="22"/>
          <w:lang w:eastAsia="pl-PL" w:bidi="ar-SA"/>
        </w:rPr>
        <w:t xml:space="preserve">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przy kontrasygnacie Jolanty Cieleckiej  - Skarbnika Gminy Szczytno</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zwaną dalej „Zamawiającym"  </w:t>
      </w:r>
    </w:p>
    <w:p w:rsidR="009B79FB" w:rsidRPr="00290AD7" w:rsidRDefault="009B79FB" w:rsidP="009B79FB">
      <w:pPr>
        <w:pStyle w:val="Standard"/>
        <w:spacing w:line="360" w:lineRule="auto"/>
        <w:jc w:val="both"/>
        <w:rPr>
          <w:rFonts w:ascii="Arial" w:hAnsi="Arial" w:cs="Arial"/>
          <w:b/>
          <w:sz w:val="22"/>
          <w:szCs w:val="22"/>
        </w:rPr>
      </w:pPr>
      <w:r>
        <w:rPr>
          <w:rFonts w:ascii="Arial" w:eastAsia="Times New Roman" w:hAnsi="Arial" w:cs="Arial"/>
          <w:sz w:val="22"/>
          <w:szCs w:val="22"/>
          <w:lang w:eastAsia="pl-PL" w:bidi="ar-SA"/>
        </w:rPr>
        <w:t>a</w:t>
      </w:r>
      <w:r w:rsidRPr="00290AD7">
        <w:rPr>
          <w:rFonts w:ascii="Arial" w:hAnsi="Arial" w:cs="Arial"/>
          <w:sz w:val="18"/>
          <w:szCs w:val="18"/>
        </w:rPr>
        <w:t xml:space="preserve"> </w:t>
      </w:r>
      <w:r w:rsidRPr="00290AD7">
        <w:rPr>
          <w:rFonts w:ascii="Arial" w:hAnsi="Arial" w:cs="Arial"/>
          <w:sz w:val="22"/>
          <w:szCs w:val="22"/>
        </w:rPr>
        <w:t xml:space="preserve"> </w:t>
      </w:r>
      <w:r>
        <w:rPr>
          <w:rFonts w:ascii="Arial" w:hAnsi="Arial" w:cs="Arial"/>
          <w:b/>
          <w:sz w:val="22"/>
          <w:szCs w:val="22"/>
        </w:rPr>
        <w:t>…………………………………………………………………………………………………………...............</w:t>
      </w:r>
      <w:r>
        <w:rPr>
          <w:rFonts w:ascii="Arial" w:eastAsia="Times New Roman" w:hAnsi="Arial" w:cs="Arial"/>
          <w:sz w:val="22"/>
          <w:szCs w:val="22"/>
          <w:lang w:eastAsia="pl-PL" w:bidi="ar-SA"/>
        </w:rPr>
        <w:t>zwanym dalej „Wykonawcą"  została zawarta umowa następującej treści:</w:t>
      </w:r>
    </w:p>
    <w:p w:rsidR="009B79FB" w:rsidRPr="007A1D94" w:rsidRDefault="009B79FB" w:rsidP="009B79FB">
      <w:pPr>
        <w:tabs>
          <w:tab w:val="left" w:pos="284"/>
        </w:tabs>
        <w:autoSpaceDE w:val="0"/>
        <w:spacing w:line="360" w:lineRule="auto"/>
        <w:jc w:val="both"/>
        <w:rPr>
          <w:rFonts w:ascii="Arial" w:hAnsi="Arial" w:cs="Arial"/>
          <w:sz w:val="22"/>
          <w:szCs w:val="22"/>
        </w:rPr>
      </w:pPr>
      <w:r>
        <w:rPr>
          <w:rFonts w:ascii="Arial" w:hAnsi="Arial" w:cs="Arial"/>
          <w:sz w:val="22"/>
          <w:szCs w:val="22"/>
        </w:rPr>
        <w:t>Niniejsza umowa została zawarta w wyniku rozstrzygnięcia postępowania o udzielenie zamówienia publicznego oraz wyboru przez Zamawiającego oferty w trybie przetargu nieograniczonego, zgodnie z art. 39 Ustawy z dnia 22 czerwca 2016</w:t>
      </w:r>
      <w:r w:rsidRPr="00C41C92">
        <w:rPr>
          <w:rFonts w:ascii="Arial" w:hAnsi="Arial" w:cs="Arial"/>
          <w:sz w:val="22"/>
          <w:szCs w:val="22"/>
        </w:rPr>
        <w:t xml:space="preserve"> </w:t>
      </w:r>
      <w:proofErr w:type="spellStart"/>
      <w:r w:rsidRPr="00C41C92">
        <w:rPr>
          <w:rFonts w:ascii="Arial" w:hAnsi="Arial" w:cs="Arial"/>
          <w:sz w:val="22"/>
          <w:szCs w:val="22"/>
        </w:rPr>
        <w:t>r</w:t>
      </w:r>
      <w:proofErr w:type="spellEnd"/>
      <w:r>
        <w:rPr>
          <w:rFonts w:ascii="Arial" w:hAnsi="Arial" w:cs="Arial"/>
          <w:sz w:val="22"/>
          <w:szCs w:val="22"/>
        </w:rPr>
        <w:t xml:space="preserve"> o zmianie ustawy</w:t>
      </w:r>
      <w:r w:rsidRPr="00C41C92">
        <w:rPr>
          <w:rFonts w:ascii="Arial" w:hAnsi="Arial" w:cs="Arial"/>
          <w:sz w:val="22"/>
          <w:szCs w:val="22"/>
        </w:rPr>
        <w:t>. Prawo zamów</w:t>
      </w:r>
      <w:r>
        <w:rPr>
          <w:rFonts w:ascii="Arial" w:hAnsi="Arial" w:cs="Arial"/>
          <w:sz w:val="22"/>
          <w:szCs w:val="22"/>
        </w:rPr>
        <w:t xml:space="preserve">ień publicznych (Tekst ujednolicony </w:t>
      </w:r>
      <w:r w:rsidRPr="00C41C92">
        <w:rPr>
          <w:rFonts w:ascii="Arial" w:hAnsi="Arial" w:cs="Arial"/>
          <w:sz w:val="22"/>
          <w:szCs w:val="22"/>
        </w:rPr>
        <w:t>Dz. U. z dnia 2</w:t>
      </w:r>
      <w:r>
        <w:rPr>
          <w:rFonts w:ascii="Arial" w:hAnsi="Arial" w:cs="Arial"/>
          <w:sz w:val="22"/>
          <w:szCs w:val="22"/>
        </w:rPr>
        <w:t>2 czerwca 2016 r. poz. 1020</w:t>
      </w:r>
      <w:r w:rsidRPr="00C41C92">
        <w:rPr>
          <w:rFonts w:ascii="Arial" w:hAnsi="Arial" w:cs="Arial"/>
          <w:sz w:val="22"/>
          <w:szCs w:val="22"/>
        </w:rPr>
        <w:t>).</w:t>
      </w:r>
    </w:p>
    <w:p w:rsidR="009B79FB" w:rsidRDefault="009B79FB" w:rsidP="009B79FB">
      <w:pPr>
        <w:pStyle w:val="Standard"/>
        <w:spacing w:line="360" w:lineRule="auto"/>
        <w:jc w:val="both"/>
        <w:rPr>
          <w:rFonts w:ascii="Arial" w:eastAsia="Times New Roman" w:hAnsi="Arial" w:cs="Arial"/>
          <w:sz w:val="22"/>
          <w:szCs w:val="22"/>
          <w:lang w:eastAsia="pl-PL" w:bidi="ar-SA"/>
        </w:rPr>
      </w:pPr>
    </w:p>
    <w:p w:rsidR="009B79FB"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1</w:t>
      </w:r>
    </w:p>
    <w:p w:rsidR="009B79FB" w:rsidRDefault="009B79FB" w:rsidP="009B79FB">
      <w:pPr>
        <w:pStyle w:val="Standard"/>
        <w:spacing w:line="360" w:lineRule="auto"/>
        <w:jc w:val="center"/>
        <w:rPr>
          <w:rFonts w:ascii="Arial" w:eastAsia="Times New Roman" w:hAnsi="Arial" w:cs="Arial"/>
          <w:sz w:val="22"/>
          <w:szCs w:val="22"/>
          <w:lang w:eastAsia="pl-PL" w:bidi="ar-SA"/>
        </w:rPr>
      </w:pPr>
    </w:p>
    <w:p w:rsidR="009B79FB" w:rsidRDefault="009B79FB" w:rsidP="009B79FB">
      <w:pPr>
        <w:pStyle w:val="Tekstpodstawowy2"/>
        <w:spacing w:line="360" w:lineRule="auto"/>
        <w:jc w:val="both"/>
        <w:rPr>
          <w:rFonts w:ascii="Arial" w:hAnsi="Arial" w:cs="Arial"/>
          <w:sz w:val="22"/>
          <w:szCs w:val="22"/>
          <w:lang w:eastAsia="pl-PL"/>
        </w:rPr>
      </w:pPr>
      <w:r>
        <w:rPr>
          <w:rFonts w:ascii="Arial" w:hAnsi="Arial" w:cs="Arial"/>
          <w:sz w:val="22"/>
          <w:szCs w:val="22"/>
          <w:lang w:eastAsia="pl-PL"/>
        </w:rPr>
        <w:t>1. Zamawiający zleca, a Wykonawca przyjmuje do wykonania usługi</w:t>
      </w:r>
    </w:p>
    <w:p w:rsidR="009B79FB" w:rsidRDefault="009B79FB" w:rsidP="009B79FB">
      <w:pPr>
        <w:pStyle w:val="Standard"/>
        <w:spacing w:line="360" w:lineRule="auto"/>
        <w:jc w:val="both"/>
        <w:rPr>
          <w:rFonts w:ascii="Arial" w:eastAsia="Times New Roman" w:hAnsi="Arial" w:cs="Times New Roman"/>
          <w:b/>
          <w:sz w:val="22"/>
          <w:szCs w:val="22"/>
          <w:lang w:eastAsia="pl-PL" w:bidi="ar-SA"/>
        </w:rPr>
      </w:pPr>
      <w:r>
        <w:rPr>
          <w:rFonts w:ascii="Arial" w:eastAsia="Times New Roman" w:hAnsi="Arial" w:cs="Arial"/>
          <w:sz w:val="22"/>
          <w:szCs w:val="22"/>
          <w:lang w:eastAsia="pl-PL" w:bidi="ar-SA"/>
        </w:rPr>
        <w:t xml:space="preserve">    polegające na odśnieżaniu oraz zwalczaniu śliskości pn:  </w:t>
      </w:r>
      <w:r>
        <w:rPr>
          <w:rFonts w:ascii="Arial" w:eastAsia="Times New Roman" w:hAnsi="Arial" w:cs="Times New Roman"/>
          <w:b/>
          <w:sz w:val="22"/>
          <w:szCs w:val="22"/>
          <w:lang w:eastAsia="pl-PL" w:bidi="ar-SA"/>
        </w:rPr>
        <w:t xml:space="preserve">Zimowe utrzymanie dróg na </w:t>
      </w:r>
    </w:p>
    <w:p w:rsidR="009B79FB" w:rsidRPr="00D0318B" w:rsidRDefault="009B79FB" w:rsidP="009B79FB">
      <w:pPr>
        <w:pStyle w:val="Standard"/>
        <w:spacing w:line="360" w:lineRule="auto"/>
        <w:jc w:val="both"/>
      </w:pPr>
      <w:r>
        <w:rPr>
          <w:rFonts w:ascii="Arial" w:eastAsia="Times New Roman" w:hAnsi="Arial" w:cs="Times New Roman"/>
          <w:b/>
          <w:sz w:val="22"/>
          <w:szCs w:val="22"/>
          <w:lang w:eastAsia="pl-PL" w:bidi="ar-SA"/>
        </w:rPr>
        <w:t xml:space="preserve">    ter</w:t>
      </w:r>
      <w:r w:rsidR="003E2EBC">
        <w:rPr>
          <w:rFonts w:ascii="Arial" w:eastAsia="Times New Roman" w:hAnsi="Arial" w:cs="Times New Roman"/>
          <w:b/>
          <w:sz w:val="22"/>
          <w:szCs w:val="22"/>
          <w:lang w:eastAsia="pl-PL" w:bidi="ar-SA"/>
        </w:rPr>
        <w:t>enie Gminy Szczytno w roku  201</w:t>
      </w:r>
      <w:r w:rsidR="002C262D">
        <w:rPr>
          <w:rFonts w:ascii="Arial" w:eastAsia="Times New Roman" w:hAnsi="Arial" w:cs="Times New Roman"/>
          <w:b/>
          <w:sz w:val="22"/>
          <w:szCs w:val="22"/>
          <w:lang w:eastAsia="pl-PL" w:bidi="ar-SA"/>
        </w:rPr>
        <w:t>8</w:t>
      </w:r>
      <w:r>
        <w:rPr>
          <w:rFonts w:ascii="Arial" w:eastAsia="Times New Roman" w:hAnsi="Arial" w:cs="Times New Roman"/>
          <w:b/>
          <w:sz w:val="22"/>
          <w:szCs w:val="22"/>
          <w:lang w:eastAsia="pl-PL" w:bidi="ar-SA"/>
        </w:rPr>
        <w:t xml:space="preserve"> w rejonie ……I</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2. Zakres usługi obejmuje:</w:t>
      </w:r>
    </w:p>
    <w:p w:rsidR="009B79FB" w:rsidRDefault="009B79FB" w:rsidP="009B79FB">
      <w:pPr>
        <w:pStyle w:val="Standard"/>
        <w:spacing w:line="360" w:lineRule="auto"/>
        <w:jc w:val="both"/>
        <w:rPr>
          <w:rFonts w:ascii="Arial" w:eastAsia="Times New Roman" w:hAnsi="Arial" w:cs="Times New Roman"/>
          <w:bCs/>
          <w:sz w:val="22"/>
          <w:szCs w:val="22"/>
          <w:lang w:eastAsia="pl-PL" w:bidi="ar-SA"/>
        </w:rPr>
      </w:pPr>
      <w:r>
        <w:rPr>
          <w:rFonts w:ascii="Arial" w:eastAsia="Times New Roman" w:hAnsi="Arial" w:cs="Times New Roman"/>
          <w:bCs/>
          <w:sz w:val="22"/>
          <w:szCs w:val="22"/>
          <w:lang w:eastAsia="pl-PL" w:bidi="ar-SA"/>
        </w:rPr>
        <w:t xml:space="preserve">   Odśnieżanie i likwidacja śliskości dróg gminnych w następujących  miejscowościach:</w:t>
      </w:r>
    </w:p>
    <w:p w:rsidR="009B79FB" w:rsidRDefault="009B79FB" w:rsidP="009B79FB">
      <w:pPr>
        <w:pStyle w:val="Standard"/>
        <w:tabs>
          <w:tab w:val="left" w:pos="-1080"/>
        </w:tabs>
        <w:spacing w:line="360" w:lineRule="auto"/>
        <w:jc w:val="both"/>
        <w:rPr>
          <w:rFonts w:ascii="Arial" w:eastAsia="Times New Roman" w:hAnsi="Arial" w:cs="Times New Roman"/>
          <w:sz w:val="22"/>
          <w:szCs w:val="22"/>
          <w:lang w:bidi="ar-SA"/>
        </w:rPr>
      </w:pPr>
      <w:r>
        <w:rPr>
          <w:rFonts w:ascii="Arial" w:eastAsia="Times New Roman" w:hAnsi="Arial" w:cs="Times New Roman"/>
          <w:b/>
          <w:bCs/>
          <w:sz w:val="22"/>
          <w:szCs w:val="22"/>
          <w:lang w:eastAsia="pl-PL" w:bidi="ar-SA"/>
        </w:rPr>
        <w:t xml:space="preserve">   </w:t>
      </w:r>
      <w:r>
        <w:rPr>
          <w:rFonts w:ascii="Arial" w:eastAsia="Times New Roman" w:hAnsi="Arial" w:cs="Arial"/>
          <w:sz w:val="22"/>
          <w:szCs w:val="22"/>
          <w:lang w:eastAsia="pl-PL" w:bidi="ar-SA"/>
        </w:rPr>
        <w:t xml:space="preserve"> </w:t>
      </w:r>
      <w:r w:rsidRPr="00EF30FD">
        <w:rPr>
          <w:rFonts w:ascii="Arial" w:eastAsia="Times New Roman" w:hAnsi="Arial" w:cs="Times New Roman"/>
          <w:b/>
          <w:bCs/>
          <w:sz w:val="22"/>
          <w:szCs w:val="22"/>
          <w:lang w:bidi="ar-SA"/>
        </w:rPr>
        <w:t xml:space="preserve">Rejon nr </w:t>
      </w:r>
      <w:r>
        <w:rPr>
          <w:rFonts w:ascii="Arial" w:eastAsia="Times New Roman" w:hAnsi="Arial" w:cs="Times New Roman"/>
          <w:b/>
          <w:bCs/>
          <w:sz w:val="22"/>
          <w:szCs w:val="22"/>
          <w:lang w:bidi="ar-SA"/>
        </w:rPr>
        <w:t xml:space="preserve">…… </w:t>
      </w:r>
      <w:r w:rsidRPr="00EF30FD">
        <w:rPr>
          <w:rFonts w:ascii="Arial" w:eastAsia="Times New Roman" w:hAnsi="Arial" w:cs="Times New Roman"/>
          <w:sz w:val="22"/>
          <w:szCs w:val="22"/>
          <w:lang w:bidi="ar-SA"/>
        </w:rPr>
        <w:t>wchodzą</w:t>
      </w:r>
      <w:r>
        <w:rPr>
          <w:rFonts w:ascii="Arial" w:eastAsia="Times New Roman" w:hAnsi="Arial" w:cs="Times New Roman"/>
          <w:sz w:val="22"/>
          <w:szCs w:val="22"/>
          <w:lang w:bidi="ar-SA"/>
        </w:rPr>
        <w:t xml:space="preserve"> sołectwa: …………………………………………………....................</w:t>
      </w:r>
    </w:p>
    <w:p w:rsidR="009B79FB" w:rsidRDefault="009B79FB" w:rsidP="009B79FB">
      <w:pPr>
        <w:pStyle w:val="Standard"/>
        <w:tabs>
          <w:tab w:val="left" w:pos="-1080"/>
        </w:tabs>
        <w:jc w:val="both"/>
        <w:rPr>
          <w:rFonts w:ascii="Arial" w:eastAsia="Times New Roman" w:hAnsi="Arial" w:cs="Times New Roman"/>
          <w:sz w:val="22"/>
          <w:szCs w:val="22"/>
          <w:lang w:bidi="ar-SA"/>
        </w:rPr>
      </w:pPr>
      <w:r>
        <w:rPr>
          <w:rFonts w:ascii="Arial" w:eastAsia="Times New Roman" w:hAnsi="Arial" w:cs="Times New Roman"/>
          <w:sz w:val="22"/>
          <w:szCs w:val="22"/>
          <w:lang w:bidi="ar-SA"/>
        </w:rPr>
        <w:t xml:space="preserve">    ………………………………………………………………………………………………………..</w:t>
      </w:r>
    </w:p>
    <w:p w:rsidR="009B79FB" w:rsidRDefault="009B79FB" w:rsidP="009B79FB">
      <w:pPr>
        <w:pStyle w:val="Standard"/>
        <w:tabs>
          <w:tab w:val="left" w:pos="-1080"/>
        </w:tabs>
        <w:jc w:val="both"/>
        <w:rPr>
          <w:rFonts w:ascii="Arial" w:eastAsia="Times New Roman" w:hAnsi="Arial" w:cs="Times New Roman"/>
          <w:sz w:val="22"/>
          <w:szCs w:val="22"/>
          <w:lang w:bidi="ar-SA"/>
        </w:rPr>
      </w:pPr>
    </w:p>
    <w:p w:rsidR="009B79FB" w:rsidRDefault="009B79FB" w:rsidP="009B79FB">
      <w:pPr>
        <w:pStyle w:val="Standard"/>
        <w:jc w:val="both"/>
        <w:rPr>
          <w:rFonts w:ascii="Arial" w:eastAsia="Times New Roman" w:hAnsi="Arial" w:cs="Times New Roman"/>
          <w:b/>
          <w:sz w:val="22"/>
          <w:szCs w:val="22"/>
          <w:lang w:bidi="ar-SA"/>
        </w:rPr>
      </w:pPr>
      <w:r w:rsidRPr="00544232">
        <w:rPr>
          <w:rFonts w:ascii="Arial" w:eastAsia="Times New Roman" w:hAnsi="Arial" w:cs="Times New Roman"/>
          <w:b/>
          <w:sz w:val="22"/>
          <w:szCs w:val="22"/>
          <w:lang w:bidi="ar-SA"/>
        </w:rPr>
        <w:t>Mieszankę  piaskowo-solną 10</w:t>
      </w:r>
      <w:r w:rsidRPr="00544232">
        <w:rPr>
          <w:rFonts w:eastAsia="Times New Roman" w:cs="Times New Roman"/>
          <w:b/>
          <w:sz w:val="22"/>
          <w:szCs w:val="22"/>
          <w:lang w:bidi="ar-SA"/>
        </w:rPr>
        <w:t>%</w:t>
      </w:r>
      <w:r w:rsidRPr="00544232">
        <w:rPr>
          <w:rFonts w:ascii="Arial" w:eastAsia="Times New Roman" w:hAnsi="Arial" w:cs="Times New Roman"/>
          <w:b/>
          <w:sz w:val="22"/>
          <w:szCs w:val="22"/>
          <w:lang w:bidi="ar-SA"/>
        </w:rPr>
        <w:t xml:space="preserve"> dostarczy Wykonawcy i poniesie koszty jej zakupu</w:t>
      </w:r>
    </w:p>
    <w:p w:rsidR="009B79FB" w:rsidRDefault="009B79FB" w:rsidP="009B79FB">
      <w:pPr>
        <w:pStyle w:val="Standard"/>
        <w:jc w:val="both"/>
        <w:rPr>
          <w:rFonts w:ascii="Arial" w:eastAsia="Times New Roman" w:hAnsi="Arial" w:cs="Times New Roman"/>
          <w:b/>
          <w:sz w:val="22"/>
          <w:szCs w:val="22"/>
          <w:lang w:bidi="ar-SA"/>
        </w:rPr>
      </w:pPr>
    </w:p>
    <w:p w:rsidR="009B79FB" w:rsidRPr="00D0318B" w:rsidRDefault="009B79FB" w:rsidP="009B79FB">
      <w:pPr>
        <w:pStyle w:val="Default"/>
        <w:widowControl w:val="0"/>
        <w:tabs>
          <w:tab w:val="left" w:pos="284"/>
          <w:tab w:val="left" w:pos="426"/>
        </w:tabs>
        <w:suppressAutoHyphens/>
        <w:adjustRightInd/>
        <w:spacing w:before="120" w:after="120" w:line="360" w:lineRule="auto"/>
        <w:ind w:left="284" w:hanging="284"/>
        <w:jc w:val="both"/>
        <w:textAlignment w:val="baseline"/>
        <w:rPr>
          <w:rFonts w:eastAsia="Arial, Arial"/>
          <w:b/>
          <w:bCs/>
          <w:i/>
          <w:sz w:val="22"/>
          <w:szCs w:val="22"/>
          <w:lang w:eastAsia="pl-PL"/>
        </w:rPr>
      </w:pPr>
      <w:r w:rsidRPr="00D0318B">
        <w:rPr>
          <w:b/>
          <w:sz w:val="22"/>
          <w:szCs w:val="22"/>
        </w:rPr>
        <w:t>3.</w:t>
      </w:r>
      <w:r>
        <w:rPr>
          <w:rFonts w:ascii="Times New Roman" w:hAnsi="Times New Roman" w:cs="Times New Roman"/>
          <w:b/>
          <w:sz w:val="22"/>
          <w:szCs w:val="22"/>
        </w:rPr>
        <w:t xml:space="preserve"> </w:t>
      </w:r>
      <w:r w:rsidRPr="00431251">
        <w:rPr>
          <w:b/>
          <w:i/>
          <w:sz w:val="22"/>
          <w:szCs w:val="22"/>
        </w:rPr>
        <w:t>Zgodnie z art. 29 ust. 3a ustawy Zamawiający określa obowiązek zatrudnienia na postawie umowy o pracę wszystkich osób wykonujących następujące czynności w zakresie realizacji przedmiotu zamówienia, t. j. kierowców pojazdów. Zamawiający zastrzega sobie prawo do kontroli spełnienia przez wykonawcę lub podwykonawcę powyższego wymagania przez zobowiązanie Wykonawcy do przedłożenia wykazu osób, które będą wykonywać w/w czynności na rzecz Zamawiającego oraz dokumentów potwierdzających ich zatrudnienie zgodnie z kodeksem pracy (art. 22 k. p.</w:t>
      </w:r>
      <w:r w:rsidRPr="00431251">
        <w:rPr>
          <w:b/>
          <w:bCs/>
          <w:i/>
          <w:sz w:val="22"/>
          <w:szCs w:val="22"/>
          <w:lang w:eastAsia="pl-PL"/>
        </w:rPr>
        <w:t xml:space="preserve">) W przypadku ujawnienia w trakcie kontroli niespełnienia wymagań dotyczących zatrudnienia pracowników na umowę </w:t>
      </w:r>
      <w:r w:rsidRPr="00431251">
        <w:rPr>
          <w:b/>
          <w:bCs/>
          <w:i/>
          <w:sz w:val="22"/>
          <w:szCs w:val="22"/>
          <w:lang w:eastAsia="pl-PL"/>
        </w:rPr>
        <w:lastRenderedPageBreak/>
        <w:t>o pracę, Zamawiający naliczy kary umowne w wysokości 0,1 % wartości brutto umowy wykonania przedmiotu zamówienia, za każdy dzień niespełnienia przedmiotowego wymogu przez Wykonawc</w:t>
      </w:r>
      <w:r>
        <w:rPr>
          <w:rFonts w:eastAsia="Arial, Arial"/>
          <w:b/>
          <w:bCs/>
          <w:i/>
          <w:sz w:val="22"/>
          <w:szCs w:val="22"/>
          <w:lang w:eastAsia="pl-PL"/>
        </w:rPr>
        <w:t>ę.</w:t>
      </w:r>
    </w:p>
    <w:p w:rsidR="009B79FB" w:rsidRDefault="009B79FB" w:rsidP="009B79FB">
      <w:pPr>
        <w:pStyle w:val="Standard"/>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2</w:t>
      </w:r>
    </w:p>
    <w:p w:rsidR="009B79FB" w:rsidRDefault="009B79FB" w:rsidP="009B79FB">
      <w:pPr>
        <w:pStyle w:val="Standard"/>
        <w:rPr>
          <w:rFonts w:ascii="Arial" w:eastAsia="Times New Roman" w:hAnsi="Arial" w:cs="Arial"/>
          <w:b/>
          <w:sz w:val="22"/>
          <w:szCs w:val="22"/>
          <w:lang w:eastAsia="pl-PL" w:bidi="ar-SA"/>
        </w:rPr>
      </w:pPr>
    </w:p>
    <w:p w:rsidR="009B79FB" w:rsidRPr="00FA3D79" w:rsidRDefault="009B79FB" w:rsidP="009B79FB">
      <w:pPr>
        <w:pStyle w:val="Standard"/>
        <w:spacing w:line="360" w:lineRule="auto"/>
      </w:pPr>
      <w:r>
        <w:rPr>
          <w:rFonts w:ascii="Arial" w:hAnsi="Arial" w:cs="Arial"/>
          <w:sz w:val="22"/>
          <w:szCs w:val="22"/>
        </w:rPr>
        <w:t>1.</w:t>
      </w:r>
      <w:r>
        <w:rPr>
          <w:rFonts w:ascii="Arial" w:hAnsi="Arial" w:cs="Arial"/>
          <w:b/>
          <w:sz w:val="22"/>
          <w:szCs w:val="22"/>
        </w:rPr>
        <w:t xml:space="preserve"> </w:t>
      </w:r>
      <w:r>
        <w:rPr>
          <w:rFonts w:ascii="Arial" w:hAnsi="Arial" w:cs="Arial"/>
          <w:sz w:val="22"/>
          <w:szCs w:val="22"/>
        </w:rPr>
        <w:t>Okres r</w:t>
      </w:r>
      <w:r w:rsidR="003E2EBC">
        <w:rPr>
          <w:rFonts w:ascii="Arial" w:hAnsi="Arial" w:cs="Arial"/>
          <w:sz w:val="22"/>
          <w:szCs w:val="22"/>
        </w:rPr>
        <w:t>ealizacji zamówienia  01.01.2018r. do 31.12.2018</w:t>
      </w:r>
      <w:r>
        <w:rPr>
          <w:rFonts w:ascii="Arial" w:hAnsi="Arial" w:cs="Arial"/>
          <w:sz w:val="22"/>
          <w:szCs w:val="22"/>
        </w:rPr>
        <w:t>r.</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2. Zamówienia realizowane będzie na podstawie telefonicznego, pisemnego lub mailowego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zgłoszenia pracownika Urzędu Gminy Szczytno. W zgłoszeniu zostaną określone drogi   </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jakie należy odśnieżać i likwidować śliskość.                                                                                                                        3. Odśnieżanie lub likwidacja śliskości zostanie rozpoczęta w ciągu ………. godziny od zgłoszenia.</w:t>
      </w:r>
    </w:p>
    <w:p w:rsidR="009B79FB" w:rsidRDefault="009B79FB" w:rsidP="009B79FB">
      <w:pPr>
        <w:pStyle w:val="Standard"/>
        <w:tabs>
          <w:tab w:val="left" w:pos="720"/>
        </w:tabs>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4.Wykonawca poinformuje telefonicznie pod nr tel. </w:t>
      </w:r>
      <w:r w:rsidRPr="00746499">
        <w:rPr>
          <w:rFonts w:ascii="Arial" w:eastAsia="Times New Roman" w:hAnsi="Arial" w:cs="Arial"/>
          <w:b/>
          <w:sz w:val="22"/>
          <w:szCs w:val="22"/>
          <w:lang w:eastAsia="pl-PL" w:bidi="ar-SA"/>
        </w:rPr>
        <w:t>660 480 528</w:t>
      </w:r>
      <w:r>
        <w:rPr>
          <w:rFonts w:ascii="Arial" w:eastAsia="Times New Roman" w:hAnsi="Arial" w:cs="Arial"/>
          <w:sz w:val="22"/>
          <w:szCs w:val="22"/>
          <w:lang w:eastAsia="pl-PL" w:bidi="ar-SA"/>
        </w:rPr>
        <w:t xml:space="preserve"> podając:</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4.1. godzinę i miejsce rozpoczęcia  odśnieżania lub likwidację  śliskości</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4.2. godzinę i miejsce zakończenia odśnieżania lub likwidację śliskości</w:t>
      </w:r>
    </w:p>
    <w:p w:rsidR="009B79FB" w:rsidRDefault="009B79FB" w:rsidP="009B79FB">
      <w:pPr>
        <w:pStyle w:val="Standard"/>
        <w:spacing w:line="360" w:lineRule="auto"/>
        <w:ind w:left="720"/>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w:t>
      </w:r>
    </w:p>
    <w:p w:rsidR="009B79FB" w:rsidRPr="00FA3D79" w:rsidRDefault="009B79FB" w:rsidP="009B79FB">
      <w:pPr>
        <w:pStyle w:val="Standard"/>
        <w:spacing w:line="360" w:lineRule="auto"/>
        <w:ind w:left="720"/>
        <w:jc w:val="center"/>
      </w:pPr>
      <w:r>
        <w:rPr>
          <w:rFonts w:ascii="Arial" w:eastAsia="Times New Roman" w:hAnsi="Arial" w:cs="Arial"/>
          <w:b/>
          <w:sz w:val="22"/>
          <w:szCs w:val="22"/>
          <w:lang w:eastAsia="pl-PL" w:bidi="ar-SA"/>
        </w:rPr>
        <w:t>§ 3</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tabs>
          <w:tab w:val="left" w:pos="360"/>
        </w:tabs>
        <w:spacing w:line="360" w:lineRule="auto"/>
        <w:ind w:left="360" w:hanging="360"/>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1. </w:t>
      </w:r>
      <w:r>
        <w:rPr>
          <w:rFonts w:ascii="Arial" w:eastAsia="Times New Roman" w:hAnsi="Arial" w:cs="Arial"/>
          <w:sz w:val="22"/>
          <w:szCs w:val="22"/>
          <w:lang w:eastAsia="pl-PL" w:bidi="ar-SA"/>
        </w:rPr>
        <w:tab/>
        <w:t>Za wykonanie przedmiotu umowy Wykonawca otrzyma wynagrodzenie ryczałtowe  zgodne z przedstawioną przez siebie ofertą w przetargu  nieograniczonym.</w:t>
      </w:r>
    </w:p>
    <w:p w:rsidR="009B79FB" w:rsidRDefault="009B79FB" w:rsidP="009B79FB">
      <w:pPr>
        <w:pStyle w:val="Standard"/>
        <w:spacing w:line="360" w:lineRule="auto"/>
        <w:ind w:left="360" w:hanging="360"/>
        <w:rPr>
          <w:rFonts w:ascii="Arial" w:eastAsia="Times New Roman" w:hAnsi="Arial" w:cs="Arial"/>
          <w:sz w:val="22"/>
          <w:szCs w:val="22"/>
          <w:lang w:eastAsia="pl-PL" w:bidi="ar-SA"/>
        </w:rPr>
      </w:pPr>
      <w:r>
        <w:rPr>
          <w:rFonts w:ascii="Arial" w:eastAsia="Times New Roman" w:hAnsi="Arial" w:cs="Arial"/>
          <w:sz w:val="22"/>
          <w:szCs w:val="22"/>
          <w:lang w:eastAsia="pl-PL" w:bidi="ar-SA"/>
        </w:rPr>
        <w:t>2.  Wynagrodzenie określone w ust. 1 wynosi …………..zł. brutto słownie: …………………….</w:t>
      </w:r>
    </w:p>
    <w:p w:rsidR="009B79FB" w:rsidRDefault="009B79FB" w:rsidP="009B79FB">
      <w:pPr>
        <w:pStyle w:val="Standard"/>
        <w:spacing w:line="360" w:lineRule="auto"/>
        <w:ind w:left="360" w:hanging="360"/>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3.  Wynagrodzenie określone w ust.2 wynika z iloczynu przepracowanych przez Wykonawcę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godzin i stawki jednostkowej określonej w złożonej ofercie</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4.  Cena jednostkowa 1 godziny pracy sprzętu odśnieżającego  wynosi …………….zł. brutto.</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5 . Cena jednostkowa 1 godziny pracy sprzętu do zwalczania śliskości / z mieszanką </w:t>
      </w:r>
      <w:proofErr w:type="spellStart"/>
      <w:r>
        <w:rPr>
          <w:rFonts w:ascii="Arial" w:eastAsia="Times New Roman" w:hAnsi="Arial" w:cs="Arial"/>
          <w:sz w:val="22"/>
          <w:szCs w:val="22"/>
          <w:lang w:eastAsia="pl-PL" w:bidi="ar-SA"/>
        </w:rPr>
        <w:t>piask</w:t>
      </w:r>
      <w:proofErr w:type="spellEnd"/>
      <w:r>
        <w:rPr>
          <w:rFonts w:ascii="Arial" w:eastAsia="Times New Roman" w:hAnsi="Arial" w:cs="Arial"/>
          <w:sz w:val="22"/>
          <w:szCs w:val="22"/>
          <w:lang w:eastAsia="pl-PL" w:bidi="ar-SA"/>
        </w:rPr>
        <w:t>.-</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solną/  wynosi…………. zł. brutto                                                                                                </w:t>
      </w:r>
    </w:p>
    <w:p w:rsidR="009B79FB" w:rsidRDefault="009B79FB" w:rsidP="009B79FB">
      <w:pPr>
        <w:pStyle w:val="Textbody"/>
        <w:spacing w:line="360" w:lineRule="auto"/>
        <w:jc w:val="both"/>
        <w:rPr>
          <w:rFonts w:ascii="Arial" w:eastAsia="Times New Roman" w:hAnsi="Arial" w:cs="Arial"/>
          <w:b/>
          <w:color w:val="auto"/>
          <w:sz w:val="22"/>
          <w:szCs w:val="22"/>
          <w:lang w:val="pl-PL" w:eastAsia="pl-PL" w:bidi="ar-SA"/>
        </w:rPr>
      </w:pPr>
      <w:r>
        <w:rPr>
          <w:rFonts w:ascii="Arial" w:eastAsia="Times New Roman" w:hAnsi="Arial" w:cs="Arial"/>
          <w:b/>
          <w:color w:val="auto"/>
          <w:sz w:val="22"/>
          <w:szCs w:val="22"/>
          <w:lang w:val="pl-PL" w:eastAsia="pl-PL" w:bidi="ar-SA"/>
        </w:rPr>
        <w:t xml:space="preserve">                                                                               § 4</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1.Strony postanawiają, że rozliczenie robót odbywać się będzie fakturami</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częściowymi za wykonane i zakończone elementy wynikające z  indywidualnych  </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zleceń dokonywanych przez pracownika Urzędu Gminy Szczytno na podstawie cen</w:t>
      </w:r>
    </w:p>
    <w:p w:rsidR="009B79FB" w:rsidRDefault="009B79FB" w:rsidP="009B79FB">
      <w:pPr>
        <w:pStyle w:val="Textbody"/>
        <w:spacing w:line="360" w:lineRule="auto"/>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jednostkowych wskazanych w ofercie oraz  ilości  odebranych godzin usługi odśnieżania </w:t>
      </w:r>
    </w:p>
    <w:p w:rsidR="009B79FB" w:rsidRDefault="009B79FB" w:rsidP="009B79FB">
      <w:pPr>
        <w:pStyle w:val="Textbody"/>
        <w:spacing w:line="360" w:lineRule="auto"/>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lub likwidacji śliskości.</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Zgłoszenia przez Wykonawcę odbywać się będzie bezpośrednio po  zakończeniu</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wykonania zlecenia.</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2. Osobami upoważnionymi do potwierdzenia wykonanych usług są: pracownik Urzędu   </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Gminy, Sołtys, Radny Gminy Szczytno na podstawie udzielonego przez Wójta Gminy </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upoważnienia zgodnie z zał. do niniejszej umowy.</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3. Należność fakturowana stanowić będzie iloczyn ceny jednostkowej ,którą jest cena</w:t>
      </w:r>
    </w:p>
    <w:p w:rsidR="009B79FB"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jednostkowa pracy 1 godziny sprzętu odśnieżającego lub sprzętu do likwidacji śliskości i </w:t>
      </w:r>
    </w:p>
    <w:p w:rsidR="009B79FB" w:rsidRPr="005D3795" w:rsidRDefault="009B79FB" w:rsidP="009B79FB">
      <w:pPr>
        <w:pStyle w:val="Textbody"/>
        <w:spacing w:line="360" w:lineRule="auto"/>
        <w:jc w:val="both"/>
        <w:rPr>
          <w:rFonts w:ascii="Arial" w:eastAsia="Times New Roman" w:hAnsi="Arial" w:cs="Arial"/>
          <w:color w:val="auto"/>
          <w:sz w:val="22"/>
          <w:szCs w:val="22"/>
          <w:lang w:val="pl-PL" w:eastAsia="pl-PL" w:bidi="ar-SA"/>
        </w:rPr>
      </w:pPr>
      <w:r>
        <w:rPr>
          <w:rFonts w:ascii="Arial" w:eastAsia="Times New Roman" w:hAnsi="Arial" w:cs="Arial"/>
          <w:color w:val="auto"/>
          <w:sz w:val="22"/>
          <w:szCs w:val="22"/>
          <w:lang w:val="pl-PL" w:eastAsia="pl-PL" w:bidi="ar-SA"/>
        </w:rPr>
        <w:t xml:space="preserve">    ilości potwierdzonych przez odbierającego godzin pracy.</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4. Wynagrodzenie za wykonane roboty będzie płatne przelewem na konto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lastRenderedPageBreak/>
        <w:t xml:space="preserve">    Wykonawcy podane w fakturze w ciągu …</w:t>
      </w:r>
      <w:r w:rsidR="005954D8">
        <w:rPr>
          <w:rFonts w:ascii="Arial" w:eastAsia="Times New Roman" w:hAnsi="Arial" w:cs="Arial"/>
          <w:sz w:val="22"/>
          <w:szCs w:val="22"/>
          <w:lang w:eastAsia="pl-PL" w:bidi="ar-SA"/>
        </w:rPr>
        <w:t>……………dni od daty jej otrzymania</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5</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1.Strony ustalają, że niewykorzystanie przez Zamawiającego całego zakresu ilościowego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zamówienie nie będzie podstawą do roszczeń zapłaty ze strony Wykonawcy wobec </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Zamawiającego z  tytułu wynagrodzenia ryczałtowego określonego w § 3 ust.2 .</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2.Ostateczna wartość zamówienia zostanie ustalona na podstawie faktycznie </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przepracowanych godzin sprzętu odśnieżającego lub sprzętu do likwidacji śliskości.</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3.Szacowane ilości godzin pracy w poszczególnych rejonach  mogą być zamiennie </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przesuwane z likwidacji śliskości do odśnieżania i z odśnieżania do likwidacji </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śliskości w zależności od warunków pogodowych.</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6</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Wykonawca przedłoży Zamawiającemu aktualną polisę lub inny dokument ubezpieczenia potwierdzający, że w okresie wykonywania przedmiotu umowy jest ubezpieczony od odpowiedzialności cywilnej w zakresie prowadzonej działalności gospodarczej na okres wykonywania zamówienia na sumę minimum 30 000 zł.</w:t>
      </w:r>
    </w:p>
    <w:p w:rsidR="009B79FB" w:rsidRDefault="009B79FB" w:rsidP="009B79FB">
      <w:pPr>
        <w:pStyle w:val="Standard"/>
        <w:spacing w:line="360" w:lineRule="auto"/>
        <w:rPr>
          <w:rFonts w:ascii="Arial" w:eastAsia="Times New Roman" w:hAnsi="Arial" w:cs="Arial"/>
          <w:sz w:val="22"/>
          <w:szCs w:val="22"/>
          <w:lang w:eastAsia="pl-PL" w:bidi="ar-SA"/>
        </w:rPr>
      </w:pPr>
    </w:p>
    <w:p w:rsidR="009B79FB" w:rsidRPr="00085FA6"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7</w:t>
      </w:r>
    </w:p>
    <w:p w:rsidR="009B79FB" w:rsidRPr="000C49B2" w:rsidRDefault="009B79FB" w:rsidP="009B79FB">
      <w:pPr>
        <w:pStyle w:val="Tekstpodstawowywcity2"/>
        <w:widowControl w:val="0"/>
        <w:numPr>
          <w:ilvl w:val="0"/>
          <w:numId w:val="24"/>
        </w:numPr>
        <w:autoSpaceDN w:val="0"/>
        <w:spacing w:after="0" w:line="360" w:lineRule="auto"/>
        <w:ind w:left="360"/>
        <w:jc w:val="both"/>
      </w:pPr>
      <w:r>
        <w:rPr>
          <w:rFonts w:ascii="Arial" w:hAnsi="Arial" w:cs="Arial"/>
          <w:sz w:val="22"/>
          <w:szCs w:val="22"/>
          <w:lang w:eastAsia="pl-PL"/>
        </w:rPr>
        <w:t>W przypadku powstałych szkód osób trzecich  w toku realizacji robót, naprawienie ich                          i doprowadzenie do stanu poprzedniego obciąża Wykonawcę</w:t>
      </w:r>
      <w:r>
        <w:rPr>
          <w:sz w:val="22"/>
          <w:szCs w:val="22"/>
          <w:lang w:eastAsia="pl-PL"/>
        </w:rPr>
        <w:t>.</w:t>
      </w:r>
    </w:p>
    <w:p w:rsidR="009B79FB" w:rsidRPr="00FA3D79" w:rsidRDefault="009B79FB" w:rsidP="009B79FB">
      <w:pPr>
        <w:pStyle w:val="Tekstpodstawowywcity2"/>
        <w:widowControl w:val="0"/>
        <w:numPr>
          <w:ilvl w:val="0"/>
          <w:numId w:val="24"/>
        </w:numPr>
        <w:autoSpaceDN w:val="0"/>
        <w:spacing w:after="0" w:line="360" w:lineRule="auto"/>
        <w:ind w:left="360"/>
        <w:jc w:val="both"/>
      </w:pPr>
      <w:r>
        <w:rPr>
          <w:rFonts w:ascii="Arial" w:hAnsi="Arial" w:cs="Arial"/>
          <w:sz w:val="22"/>
          <w:szCs w:val="22"/>
          <w:lang w:eastAsia="pl-PL"/>
        </w:rPr>
        <w:t>Zamawiającemu przysługuje w czasie trwania umowy prawo odstąpienia od niej</w:t>
      </w:r>
      <w:r w:rsidRPr="000C49B2">
        <w:t>.</w:t>
      </w:r>
    </w:p>
    <w:p w:rsidR="009B79FB" w:rsidRDefault="009B79FB" w:rsidP="009B79FB">
      <w:pPr>
        <w:pStyle w:val="Tekstpodstawowywcity2"/>
        <w:spacing w:line="360" w:lineRule="auto"/>
        <w:ind w:left="0"/>
        <w:jc w:val="both"/>
        <w:rPr>
          <w:rFonts w:ascii="Arial" w:hAnsi="Arial" w:cs="Arial"/>
          <w:b/>
          <w:sz w:val="22"/>
          <w:szCs w:val="22"/>
          <w:lang w:eastAsia="pl-PL"/>
        </w:rPr>
      </w:pPr>
      <w:r>
        <w:rPr>
          <w:rFonts w:ascii="Arial" w:hAnsi="Arial" w:cs="Arial"/>
          <w:b/>
          <w:sz w:val="22"/>
          <w:szCs w:val="22"/>
          <w:lang w:eastAsia="pl-PL"/>
        </w:rPr>
        <w:t xml:space="preserve">                                                                           </w:t>
      </w:r>
    </w:p>
    <w:p w:rsidR="009B79FB" w:rsidRPr="00085FA6" w:rsidRDefault="009B79FB" w:rsidP="009B79FB">
      <w:pPr>
        <w:pStyle w:val="Tekstpodstawowywcity2"/>
        <w:spacing w:line="360" w:lineRule="auto"/>
        <w:ind w:left="0"/>
        <w:jc w:val="center"/>
        <w:rPr>
          <w:rFonts w:ascii="Arial" w:hAnsi="Arial" w:cs="Arial"/>
          <w:b/>
          <w:sz w:val="22"/>
          <w:szCs w:val="22"/>
          <w:lang w:eastAsia="pl-PL"/>
        </w:rPr>
      </w:pPr>
      <w:r>
        <w:rPr>
          <w:rFonts w:ascii="Arial" w:hAnsi="Arial" w:cs="Arial"/>
          <w:b/>
          <w:sz w:val="22"/>
          <w:szCs w:val="22"/>
          <w:lang w:eastAsia="pl-PL"/>
        </w:rPr>
        <w:t>§ 8</w:t>
      </w:r>
    </w:p>
    <w:p w:rsidR="009B79FB" w:rsidRDefault="009B79FB" w:rsidP="009B79FB">
      <w:pPr>
        <w:pStyle w:val="Tekstpodstawowywcity2"/>
        <w:widowControl w:val="0"/>
        <w:tabs>
          <w:tab w:val="left" w:pos="283"/>
        </w:tabs>
        <w:autoSpaceDN w:val="0"/>
        <w:spacing w:after="0" w:line="360" w:lineRule="auto"/>
        <w:ind w:left="0"/>
        <w:jc w:val="both"/>
        <w:rPr>
          <w:rFonts w:ascii="Arial" w:hAnsi="Arial" w:cs="Arial"/>
          <w:sz w:val="22"/>
          <w:szCs w:val="22"/>
          <w:lang w:eastAsia="pl-PL"/>
        </w:rPr>
      </w:pPr>
      <w:r>
        <w:rPr>
          <w:rFonts w:ascii="Arial" w:hAnsi="Arial" w:cs="Arial"/>
          <w:sz w:val="22"/>
          <w:szCs w:val="22"/>
          <w:lang w:eastAsia="pl-PL"/>
        </w:rPr>
        <w:t xml:space="preserve">1. Strony postanawiają, że obowiązującą je formą odszkodowania są niżej wymienione kary   </w:t>
      </w:r>
    </w:p>
    <w:p w:rsidR="009B79FB" w:rsidRDefault="009B79FB" w:rsidP="009B79FB">
      <w:pPr>
        <w:pStyle w:val="Tekstpodstawowywcity2"/>
        <w:tabs>
          <w:tab w:val="left" w:pos="283"/>
        </w:tabs>
        <w:spacing w:line="360" w:lineRule="auto"/>
        <w:ind w:left="0"/>
        <w:jc w:val="both"/>
        <w:rPr>
          <w:rFonts w:ascii="Arial" w:hAnsi="Arial" w:cs="Arial"/>
          <w:sz w:val="22"/>
          <w:szCs w:val="22"/>
          <w:lang w:eastAsia="pl-PL"/>
        </w:rPr>
      </w:pPr>
      <w:r>
        <w:rPr>
          <w:rFonts w:ascii="Arial" w:hAnsi="Arial" w:cs="Arial"/>
          <w:sz w:val="22"/>
          <w:szCs w:val="22"/>
          <w:lang w:eastAsia="pl-PL"/>
        </w:rPr>
        <w:t xml:space="preserve">     umowne.</w:t>
      </w:r>
    </w:p>
    <w:p w:rsidR="009B79FB" w:rsidRDefault="009B79FB" w:rsidP="009B79FB">
      <w:pPr>
        <w:pStyle w:val="Tekstpodstawowywcity2"/>
        <w:spacing w:line="360" w:lineRule="auto"/>
        <w:ind w:left="0"/>
        <w:jc w:val="both"/>
        <w:rPr>
          <w:rFonts w:ascii="Arial" w:hAnsi="Arial" w:cs="Arial"/>
          <w:sz w:val="22"/>
          <w:szCs w:val="22"/>
          <w:lang w:eastAsia="pl-PL"/>
        </w:rPr>
      </w:pPr>
      <w:r>
        <w:rPr>
          <w:rFonts w:ascii="Arial" w:hAnsi="Arial" w:cs="Arial"/>
          <w:sz w:val="22"/>
          <w:szCs w:val="22"/>
          <w:lang w:eastAsia="pl-PL"/>
        </w:rPr>
        <w:t>2. Kary te będą naliczane w następujących wypadkach i wysokościach:</w:t>
      </w:r>
    </w:p>
    <w:p w:rsidR="009B79FB" w:rsidRDefault="009B79FB" w:rsidP="009B79FB">
      <w:pPr>
        <w:pStyle w:val="Standard"/>
        <w:spacing w:line="360" w:lineRule="auto"/>
        <w:ind w:left="284"/>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a) Wykonawca zapłaci Zamawiającemu kary umowne:</w:t>
      </w:r>
    </w:p>
    <w:p w:rsidR="009B79FB" w:rsidRDefault="009B79FB" w:rsidP="009B79FB">
      <w:pPr>
        <w:pStyle w:val="Tekstpodstawowywcity3"/>
        <w:spacing w:line="360" w:lineRule="auto"/>
        <w:ind w:left="284"/>
        <w:jc w:val="both"/>
        <w:rPr>
          <w:rFonts w:ascii="Arial" w:hAnsi="Arial" w:cs="Arial"/>
          <w:sz w:val="22"/>
          <w:szCs w:val="22"/>
          <w:lang w:eastAsia="pl-PL"/>
        </w:rPr>
      </w:pPr>
      <w:r>
        <w:rPr>
          <w:rFonts w:ascii="Arial" w:hAnsi="Arial" w:cs="Arial"/>
          <w:sz w:val="22"/>
          <w:szCs w:val="22"/>
          <w:lang w:eastAsia="pl-PL"/>
        </w:rPr>
        <w:t xml:space="preserve">- w wysokości 10% wartości zamówienia brutto określonego w § 3 pkt.2 umowy w  </w:t>
      </w:r>
    </w:p>
    <w:p w:rsidR="009B79FB" w:rsidRDefault="009B79FB" w:rsidP="009B79FB">
      <w:pPr>
        <w:pStyle w:val="Tekstpodstawowywcity3"/>
        <w:spacing w:line="360" w:lineRule="auto"/>
        <w:ind w:left="284"/>
        <w:jc w:val="both"/>
        <w:rPr>
          <w:rFonts w:ascii="Arial" w:hAnsi="Arial" w:cs="Arial"/>
          <w:sz w:val="22"/>
          <w:szCs w:val="22"/>
          <w:lang w:eastAsia="pl-PL"/>
        </w:rPr>
      </w:pPr>
      <w:r>
        <w:rPr>
          <w:rFonts w:ascii="Arial" w:hAnsi="Arial" w:cs="Arial"/>
          <w:sz w:val="22"/>
          <w:szCs w:val="22"/>
          <w:lang w:eastAsia="pl-PL"/>
        </w:rPr>
        <w:t xml:space="preserve">  przypadku odstąpienia od umowy z powodu okoliczności, za które odpowiada  </w:t>
      </w:r>
    </w:p>
    <w:p w:rsidR="009B79FB" w:rsidRDefault="009B79FB" w:rsidP="009B79FB">
      <w:pPr>
        <w:pStyle w:val="Tekstpodstawowywcity3"/>
        <w:spacing w:line="360" w:lineRule="auto"/>
        <w:ind w:left="284"/>
        <w:jc w:val="both"/>
        <w:rPr>
          <w:rFonts w:ascii="Arial" w:hAnsi="Arial" w:cs="Arial"/>
          <w:sz w:val="22"/>
          <w:szCs w:val="22"/>
          <w:lang w:eastAsia="pl-PL"/>
        </w:rPr>
      </w:pPr>
      <w:r>
        <w:rPr>
          <w:rFonts w:ascii="Arial" w:hAnsi="Arial" w:cs="Arial"/>
          <w:sz w:val="22"/>
          <w:szCs w:val="22"/>
          <w:lang w:eastAsia="pl-PL"/>
        </w:rPr>
        <w:t xml:space="preserve">  Wykonawca, oraz w przypadku rozwiązania umowy w trybie natychmiastowym</w:t>
      </w:r>
    </w:p>
    <w:p w:rsidR="009B79FB" w:rsidRDefault="009B79FB" w:rsidP="009B79FB">
      <w:pPr>
        <w:pStyle w:val="Tekstpodstawowywcity3"/>
        <w:spacing w:line="360" w:lineRule="auto"/>
        <w:jc w:val="both"/>
        <w:rPr>
          <w:rFonts w:ascii="Arial" w:hAnsi="Arial" w:cs="Arial"/>
          <w:sz w:val="22"/>
          <w:szCs w:val="22"/>
          <w:lang w:eastAsia="pl-PL"/>
        </w:rPr>
      </w:pPr>
      <w:r>
        <w:rPr>
          <w:rFonts w:ascii="Arial" w:hAnsi="Arial" w:cs="Arial"/>
          <w:sz w:val="22"/>
          <w:szCs w:val="22"/>
          <w:lang w:eastAsia="pl-PL"/>
        </w:rPr>
        <w:t>- w wysokości 0,1% wartości zamówienia brutto określonego w § 3 pkt. 2 za każdą  godzinę zwłoki nie użytego sprzętu, licząc od wymaganego terminu rozpoczęcia realizacji zlecenia zawartego w § 2 pkt. 3 umowy</w:t>
      </w:r>
    </w:p>
    <w:p w:rsidR="009B79FB" w:rsidRDefault="009B79FB" w:rsidP="009B79FB">
      <w:pPr>
        <w:pStyle w:val="Standard"/>
        <w:spacing w:line="360" w:lineRule="auto"/>
        <w:ind w:left="284"/>
        <w:jc w:val="both"/>
        <w:rPr>
          <w:rFonts w:ascii="Arial" w:eastAsia="Times New Roman" w:hAnsi="Arial" w:cs="Arial"/>
          <w:sz w:val="22"/>
          <w:szCs w:val="22"/>
          <w:lang w:eastAsia="pl-PL" w:bidi="ar-SA"/>
        </w:rPr>
      </w:pPr>
    </w:p>
    <w:p w:rsidR="009B79FB" w:rsidRDefault="009B79FB" w:rsidP="009B79FB">
      <w:pPr>
        <w:pStyle w:val="Standard"/>
        <w:spacing w:line="360" w:lineRule="auto"/>
        <w:ind w:left="284"/>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b) Zamawiający zapłaci Wykonawcy kary umowne:</w:t>
      </w:r>
    </w:p>
    <w:p w:rsidR="009B79FB" w:rsidRDefault="009B79FB" w:rsidP="009B79FB">
      <w:pPr>
        <w:pStyle w:val="Standard"/>
        <w:spacing w:line="360" w:lineRule="auto"/>
        <w:ind w:left="284"/>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lastRenderedPageBreak/>
        <w:t xml:space="preserve">  - w wysokości 10% wartości zamówienia brutto określonego w § 3 pkt. 2 w przypadku   </w:t>
      </w:r>
    </w:p>
    <w:p w:rsidR="009B79FB" w:rsidRDefault="009B79FB" w:rsidP="009B79FB">
      <w:pPr>
        <w:pStyle w:val="Standard"/>
        <w:spacing w:line="360" w:lineRule="auto"/>
        <w:ind w:left="284"/>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 xml:space="preserve">    odstąpienia od umowy z powodu okoliczności, za które odpowiada Zamawiający.</w:t>
      </w:r>
    </w:p>
    <w:p w:rsidR="009B79FB" w:rsidRDefault="009B79FB" w:rsidP="009B79FB">
      <w:pPr>
        <w:pStyle w:val="Tekstpodstawowywcity2"/>
        <w:spacing w:line="360" w:lineRule="auto"/>
        <w:ind w:left="0"/>
        <w:rPr>
          <w:rFonts w:ascii="Arial" w:hAnsi="Arial" w:cs="Arial"/>
          <w:b/>
          <w:sz w:val="22"/>
          <w:szCs w:val="22"/>
          <w:lang w:eastAsia="pl-PL"/>
        </w:rPr>
      </w:pPr>
    </w:p>
    <w:p w:rsidR="009B79FB" w:rsidRDefault="009B79FB" w:rsidP="009B79FB">
      <w:pPr>
        <w:pStyle w:val="Tekstpodstawowywcity2"/>
        <w:spacing w:line="360" w:lineRule="auto"/>
        <w:ind w:left="1"/>
        <w:jc w:val="center"/>
        <w:rPr>
          <w:rFonts w:ascii="Arial" w:hAnsi="Arial" w:cs="Arial"/>
          <w:b/>
          <w:sz w:val="22"/>
          <w:szCs w:val="22"/>
          <w:lang w:eastAsia="pl-PL"/>
        </w:rPr>
      </w:pPr>
      <w:r>
        <w:rPr>
          <w:rFonts w:ascii="Arial" w:hAnsi="Arial" w:cs="Arial"/>
          <w:b/>
          <w:sz w:val="22"/>
          <w:szCs w:val="22"/>
          <w:lang w:eastAsia="pl-PL"/>
        </w:rPr>
        <w:t>§ 9</w:t>
      </w:r>
    </w:p>
    <w:p w:rsidR="009B79FB" w:rsidRDefault="009B79FB" w:rsidP="009B79FB">
      <w:pPr>
        <w:pStyle w:val="Tekstpodstawowywcity2"/>
        <w:spacing w:line="360" w:lineRule="auto"/>
        <w:ind w:left="1"/>
        <w:jc w:val="both"/>
        <w:rPr>
          <w:rFonts w:ascii="Arial" w:hAnsi="Arial" w:cs="Arial"/>
          <w:sz w:val="22"/>
          <w:szCs w:val="22"/>
          <w:lang w:eastAsia="pl-PL"/>
        </w:rPr>
      </w:pPr>
      <w:r>
        <w:rPr>
          <w:rFonts w:ascii="Arial" w:hAnsi="Arial" w:cs="Arial"/>
          <w:sz w:val="22"/>
          <w:szCs w:val="22"/>
          <w:lang w:eastAsia="pl-PL"/>
        </w:rPr>
        <w:t>W wypadku nienależytego wykonywania obowiązków wynikających z umowy ( nie terminowe przystępowanie do wykonywania zleceń, nierzetelność wykonywania usług ) Zamawiający ma prawo rozwiązać umowę w trybie natychmiastowym.</w:t>
      </w:r>
    </w:p>
    <w:p w:rsidR="009B79FB" w:rsidRDefault="009B79FB" w:rsidP="009B79FB">
      <w:pPr>
        <w:pStyle w:val="Standard"/>
        <w:spacing w:line="360" w:lineRule="auto"/>
        <w:rPr>
          <w:rFonts w:ascii="Arial" w:eastAsia="Times New Roman" w:hAnsi="Arial" w:cs="Arial"/>
          <w:b/>
          <w:sz w:val="22"/>
          <w:szCs w:val="22"/>
          <w:lang w:eastAsia="pl-PL" w:bidi="ar-SA"/>
        </w:rPr>
      </w:pPr>
      <w:r>
        <w:rPr>
          <w:rFonts w:ascii="Arial" w:eastAsia="Times New Roman" w:hAnsi="Arial" w:cs="Arial"/>
          <w:b/>
          <w:sz w:val="22"/>
          <w:szCs w:val="22"/>
          <w:lang w:eastAsia="pl-PL" w:bidi="ar-SA"/>
        </w:rPr>
        <w:t xml:space="preserve">                                                                      </w:t>
      </w:r>
    </w:p>
    <w:p w:rsidR="009B79FB" w:rsidRPr="00085FA6"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10</w:t>
      </w:r>
    </w:p>
    <w:p w:rsidR="009B79FB" w:rsidRDefault="009B79FB" w:rsidP="009B79FB">
      <w:pPr>
        <w:pStyle w:val="Standard"/>
        <w:spacing w:line="360" w:lineRule="auto"/>
        <w:ind w:left="284" w:hanging="284"/>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1. Wszelkie zmiany w umowie pod rygorem nieważności muszą być dokonane w formie pisemnej.</w:t>
      </w:r>
    </w:p>
    <w:p w:rsidR="009B79FB" w:rsidRDefault="009B79FB" w:rsidP="009B79FB">
      <w:pPr>
        <w:spacing w:line="360" w:lineRule="auto"/>
        <w:ind w:left="426" w:hanging="710"/>
        <w:jc w:val="both"/>
        <w:rPr>
          <w:rFonts w:ascii="Arial" w:hAnsi="Arial" w:cs="Arial"/>
          <w:sz w:val="22"/>
          <w:szCs w:val="22"/>
        </w:rPr>
      </w:pPr>
      <w:r>
        <w:rPr>
          <w:rFonts w:ascii="Arial" w:hAnsi="Arial" w:cs="Arial"/>
          <w:sz w:val="22"/>
          <w:szCs w:val="22"/>
          <w:lang w:eastAsia="pl-PL"/>
        </w:rPr>
        <w:t xml:space="preserve">     </w:t>
      </w:r>
      <w:r w:rsidRPr="0047610F">
        <w:rPr>
          <w:rFonts w:ascii="Arial" w:hAnsi="Arial" w:cs="Arial"/>
          <w:sz w:val="22"/>
          <w:szCs w:val="22"/>
        </w:rPr>
        <w:t xml:space="preserve">2. </w:t>
      </w:r>
      <w:r>
        <w:rPr>
          <w:rFonts w:ascii="Arial" w:hAnsi="Arial" w:cs="Arial"/>
          <w:sz w:val="22"/>
          <w:szCs w:val="22"/>
        </w:rPr>
        <w:t>Zgodnie z ustawą Prawo zamówień publicznych zakazuje się zmian postanowień zawartej umowy w stosunku do treści oferty na podstawie której dokonano wyboru Wykonawcy, chyba że zachodzą okoliczności zawarte w art. 144 ust.1 przedmiotowej ustawy</w:t>
      </w:r>
    </w:p>
    <w:p w:rsidR="009B79FB" w:rsidRPr="009B79FB" w:rsidRDefault="009B79FB" w:rsidP="009B79FB">
      <w:pPr>
        <w:spacing w:line="360" w:lineRule="auto"/>
        <w:ind w:left="426" w:hanging="710"/>
        <w:jc w:val="both"/>
        <w:rPr>
          <w:rFonts w:ascii="Arial" w:hAnsi="Arial" w:cs="Arial"/>
          <w:sz w:val="22"/>
          <w:szCs w:val="22"/>
        </w:rPr>
      </w:pPr>
    </w:p>
    <w:p w:rsidR="009B79FB" w:rsidRPr="00085FA6"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11</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Wszystkie ewentualne kwestie sporne powstałe na tle wykonania niniejszej umowy Strony rozstrzygać będą polubownie. W przypadku nie dojścia do porozumienia, spory podlegają rozstrzyganiu przez Sąd  właściwy  dla siedziby Zamawiającego.</w:t>
      </w:r>
    </w:p>
    <w:p w:rsidR="009B79FB" w:rsidRDefault="009B79FB" w:rsidP="009B79FB">
      <w:pPr>
        <w:pStyle w:val="Standard"/>
        <w:spacing w:line="360" w:lineRule="auto"/>
        <w:rPr>
          <w:rFonts w:ascii="Arial" w:eastAsia="Times New Roman" w:hAnsi="Arial" w:cs="Arial"/>
          <w:b/>
          <w:sz w:val="22"/>
          <w:szCs w:val="22"/>
          <w:lang w:eastAsia="pl-PL" w:bidi="ar-SA"/>
        </w:rPr>
      </w:pPr>
      <w:r>
        <w:rPr>
          <w:rFonts w:ascii="Arial" w:eastAsia="Times New Roman" w:hAnsi="Arial" w:cs="Arial"/>
          <w:b/>
          <w:sz w:val="22"/>
          <w:szCs w:val="22"/>
          <w:lang w:eastAsia="pl-PL" w:bidi="ar-SA"/>
        </w:rPr>
        <w:t xml:space="preserve">                                                                          </w:t>
      </w:r>
    </w:p>
    <w:p w:rsidR="009B79FB" w:rsidRPr="00085FA6"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12</w:t>
      </w:r>
    </w:p>
    <w:p w:rsidR="009B79FB" w:rsidRDefault="009B79FB" w:rsidP="009B79FB">
      <w:pPr>
        <w:pStyle w:val="Standard"/>
        <w:spacing w:line="360" w:lineRule="auto"/>
        <w:jc w:val="both"/>
        <w:rPr>
          <w:rFonts w:ascii="Arial" w:eastAsia="Times New Roman" w:hAnsi="Arial" w:cs="Arial"/>
          <w:sz w:val="22"/>
          <w:szCs w:val="22"/>
          <w:lang w:eastAsia="pl-PL" w:bidi="ar-SA"/>
        </w:rPr>
      </w:pPr>
      <w:r>
        <w:rPr>
          <w:rFonts w:ascii="Arial" w:eastAsia="Times New Roman" w:hAnsi="Arial" w:cs="Arial"/>
          <w:sz w:val="22"/>
          <w:szCs w:val="22"/>
          <w:lang w:eastAsia="pl-PL" w:bidi="ar-SA"/>
        </w:rPr>
        <w:t>W sprawach nieuregulowanych niniejszą umową, będą miały zastosowanie przepisy ustawy Prawo zamówień publicznych i Kodeksu Cywilnego</w:t>
      </w:r>
    </w:p>
    <w:p w:rsidR="009B79FB" w:rsidRDefault="009B79FB" w:rsidP="009B79FB">
      <w:pPr>
        <w:pStyle w:val="Standard"/>
        <w:spacing w:line="360" w:lineRule="auto"/>
        <w:jc w:val="center"/>
        <w:rPr>
          <w:rFonts w:ascii="Arial" w:eastAsia="Times New Roman" w:hAnsi="Arial" w:cs="Arial"/>
          <w:b/>
          <w:sz w:val="22"/>
          <w:szCs w:val="22"/>
          <w:lang w:eastAsia="pl-PL" w:bidi="ar-SA"/>
        </w:rPr>
      </w:pPr>
    </w:p>
    <w:p w:rsidR="009B79FB" w:rsidRDefault="009B79FB" w:rsidP="009B79FB">
      <w:pPr>
        <w:pStyle w:val="Standard"/>
        <w:spacing w:line="360" w:lineRule="auto"/>
        <w:jc w:val="center"/>
        <w:rPr>
          <w:rFonts w:ascii="Arial" w:eastAsia="Times New Roman" w:hAnsi="Arial" w:cs="Arial"/>
          <w:b/>
          <w:sz w:val="22"/>
          <w:szCs w:val="22"/>
          <w:lang w:eastAsia="pl-PL" w:bidi="ar-SA"/>
        </w:rPr>
      </w:pPr>
      <w:r>
        <w:rPr>
          <w:rFonts w:ascii="Arial" w:eastAsia="Times New Roman" w:hAnsi="Arial" w:cs="Arial"/>
          <w:b/>
          <w:sz w:val="22"/>
          <w:szCs w:val="22"/>
          <w:lang w:eastAsia="pl-PL" w:bidi="ar-SA"/>
        </w:rPr>
        <w:t>§ 13</w:t>
      </w:r>
    </w:p>
    <w:p w:rsidR="009B79FB" w:rsidRDefault="009B79FB" w:rsidP="009B79FB">
      <w:pPr>
        <w:pStyle w:val="Standard"/>
        <w:spacing w:line="360" w:lineRule="auto"/>
        <w:rPr>
          <w:rFonts w:ascii="Arial" w:eastAsia="Times New Roman" w:hAnsi="Arial" w:cs="Arial"/>
          <w:sz w:val="22"/>
          <w:szCs w:val="22"/>
          <w:lang w:eastAsia="pl-PL" w:bidi="ar-SA"/>
        </w:rPr>
      </w:pPr>
      <w:r>
        <w:rPr>
          <w:rFonts w:ascii="Arial" w:eastAsia="Times New Roman" w:hAnsi="Arial" w:cs="Arial"/>
          <w:sz w:val="22"/>
          <w:szCs w:val="22"/>
          <w:lang w:eastAsia="pl-PL" w:bidi="ar-SA"/>
        </w:rPr>
        <w:t>Umowę niniejszą sporządzono w dwóch jednobrzmiących egzemplarzach z przeznaczeniem po jednym  egzemplarzu dla każdej ze Stron.</w:t>
      </w:r>
    </w:p>
    <w:p w:rsidR="009B79FB" w:rsidRDefault="009B79FB" w:rsidP="009B79FB">
      <w:pPr>
        <w:pStyle w:val="Standard"/>
        <w:spacing w:line="360" w:lineRule="auto"/>
        <w:rPr>
          <w:rFonts w:ascii="Arial" w:eastAsia="Times New Roman" w:hAnsi="Arial" w:cs="Arial"/>
          <w:b/>
          <w:lang w:eastAsia="pl-PL" w:bidi="ar-SA"/>
        </w:rPr>
      </w:pPr>
    </w:p>
    <w:p w:rsidR="009B79FB" w:rsidRDefault="009B79FB" w:rsidP="009B79FB">
      <w:pPr>
        <w:pStyle w:val="Standard"/>
        <w:spacing w:line="360" w:lineRule="auto"/>
        <w:rPr>
          <w:rFonts w:ascii="Arial" w:eastAsia="Times New Roman" w:hAnsi="Arial" w:cs="Arial"/>
          <w:b/>
          <w:lang w:eastAsia="pl-PL" w:bidi="ar-SA"/>
        </w:rPr>
      </w:pPr>
    </w:p>
    <w:p w:rsidR="009B79FB" w:rsidRDefault="009B79FB" w:rsidP="009B79FB">
      <w:pPr>
        <w:pStyle w:val="Standard"/>
        <w:spacing w:line="360" w:lineRule="auto"/>
        <w:rPr>
          <w:rFonts w:ascii="Arial" w:eastAsia="Times New Roman" w:hAnsi="Arial" w:cs="Arial"/>
          <w:b/>
          <w:lang w:eastAsia="pl-PL" w:bidi="ar-SA"/>
        </w:rPr>
      </w:pPr>
      <w:r>
        <w:rPr>
          <w:rFonts w:ascii="Arial" w:eastAsia="Times New Roman" w:hAnsi="Arial" w:cs="Arial"/>
          <w:b/>
          <w:lang w:eastAsia="pl-PL" w:bidi="ar-SA"/>
        </w:rPr>
        <w:t xml:space="preserve">   </w:t>
      </w:r>
    </w:p>
    <w:p w:rsidR="009B79FB" w:rsidRDefault="009B79FB" w:rsidP="009B79FB">
      <w:pPr>
        <w:pStyle w:val="Standard"/>
        <w:spacing w:line="360" w:lineRule="auto"/>
        <w:rPr>
          <w:rFonts w:ascii="Arial" w:eastAsia="Times New Roman" w:hAnsi="Arial" w:cs="Arial"/>
          <w:b/>
          <w:lang w:eastAsia="pl-PL" w:bidi="ar-SA"/>
        </w:rPr>
      </w:pPr>
      <w:r>
        <w:rPr>
          <w:rFonts w:ascii="Arial" w:eastAsia="Times New Roman" w:hAnsi="Arial" w:cs="Arial"/>
          <w:b/>
          <w:lang w:eastAsia="pl-PL" w:bidi="ar-SA"/>
        </w:rPr>
        <w:t>WYKONAWCA :                                                                              ZAMAWIAJĄCY:</w:t>
      </w:r>
    </w:p>
    <w:p w:rsidR="009B79FB" w:rsidRDefault="009B79FB" w:rsidP="009B79FB">
      <w:pPr>
        <w:pStyle w:val="Standard"/>
        <w:spacing w:line="360" w:lineRule="auto"/>
        <w:rPr>
          <w:rFonts w:ascii="Arial" w:eastAsia="Times New Roman" w:hAnsi="Arial" w:cs="Arial"/>
          <w:lang w:eastAsia="pl-PL" w:bidi="ar-SA"/>
        </w:rPr>
      </w:pPr>
    </w:p>
    <w:p w:rsidR="009B79FB" w:rsidRDefault="009B79FB" w:rsidP="009B79FB">
      <w:pPr>
        <w:pStyle w:val="Standard"/>
        <w:spacing w:line="360" w:lineRule="auto"/>
      </w:pPr>
    </w:p>
    <w:p w:rsidR="009B79FB" w:rsidRDefault="009B79FB" w:rsidP="009B79FB">
      <w:pPr>
        <w:spacing w:line="360" w:lineRule="auto"/>
      </w:pPr>
    </w:p>
    <w:p w:rsidR="009B79FB" w:rsidRDefault="009B79FB" w:rsidP="009B79FB">
      <w:pPr>
        <w:jc w:val="center"/>
        <w:rPr>
          <w:rFonts w:ascii="Arial" w:hAnsi="Arial" w:cs="Arial"/>
          <w:b/>
        </w:rPr>
      </w:pPr>
    </w:p>
    <w:p w:rsidR="009B79FB" w:rsidRDefault="009B79FB" w:rsidP="009B79FB">
      <w:pPr>
        <w:jc w:val="center"/>
        <w:rPr>
          <w:rFonts w:ascii="Arial" w:hAnsi="Arial" w:cs="Arial"/>
          <w:b/>
        </w:rPr>
      </w:pPr>
    </w:p>
    <w:p w:rsidR="009B79FB" w:rsidRDefault="009B79FB" w:rsidP="009B79FB">
      <w:pPr>
        <w:jc w:val="center"/>
        <w:rPr>
          <w:rFonts w:ascii="Arial" w:hAnsi="Arial" w:cs="Arial"/>
          <w:b/>
        </w:rPr>
      </w:pPr>
    </w:p>
    <w:p w:rsidR="009B79FB" w:rsidRDefault="009B79FB" w:rsidP="009B79FB">
      <w:pPr>
        <w:jc w:val="center"/>
        <w:rPr>
          <w:rFonts w:ascii="Arial" w:hAnsi="Arial" w:cs="Arial"/>
          <w:b/>
        </w:rPr>
      </w:pPr>
    </w:p>
    <w:p w:rsidR="0047326B" w:rsidRDefault="0047326B" w:rsidP="0047326B">
      <w:pPr>
        <w:spacing w:line="276" w:lineRule="auto"/>
        <w:rPr>
          <w:rFonts w:ascii="Arial" w:hAnsi="Arial" w:cs="Arial"/>
          <w:sz w:val="22"/>
          <w:szCs w:val="22"/>
        </w:rPr>
      </w:pPr>
    </w:p>
    <w:p w:rsidR="00F458C9" w:rsidRDefault="00F458C9" w:rsidP="0047326B">
      <w:pPr>
        <w:spacing w:line="276" w:lineRule="auto"/>
        <w:rPr>
          <w:rFonts w:ascii="Arial" w:hAnsi="Arial" w:cs="Arial"/>
          <w:sz w:val="22"/>
          <w:szCs w:val="22"/>
        </w:rPr>
      </w:pPr>
    </w:p>
    <w:p w:rsidR="00F458C9" w:rsidRDefault="00F458C9" w:rsidP="0047326B">
      <w:pPr>
        <w:spacing w:line="276" w:lineRule="auto"/>
        <w:rPr>
          <w:rFonts w:ascii="Arial" w:hAnsi="Arial" w:cs="Arial"/>
          <w:sz w:val="22"/>
          <w:szCs w:val="22"/>
        </w:rPr>
      </w:pPr>
      <w:r>
        <w:rPr>
          <w:rFonts w:ascii="Arial" w:hAnsi="Arial" w:cs="Arial"/>
          <w:sz w:val="22"/>
          <w:szCs w:val="22"/>
        </w:rPr>
        <w:t>\</w:t>
      </w:r>
    </w:p>
    <w:p w:rsidR="00F458C9" w:rsidRDefault="00F458C9"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w:t>
      </w:r>
    </w:p>
    <w:p w:rsidR="0047326B" w:rsidRDefault="0047326B" w:rsidP="0047326B">
      <w:pPr>
        <w:spacing w:line="276" w:lineRule="auto"/>
        <w:jc w:val="right"/>
        <w:outlineLvl w:val="0"/>
        <w:rPr>
          <w:rFonts w:ascii="Arial" w:hAnsi="Arial" w:cs="Arial"/>
          <w:sz w:val="22"/>
          <w:szCs w:val="22"/>
        </w:rPr>
      </w:pPr>
      <w:r w:rsidRPr="00091BC6">
        <w:rPr>
          <w:rFonts w:ascii="Arial" w:hAnsi="Arial" w:cs="Arial"/>
          <w:sz w:val="22"/>
          <w:szCs w:val="22"/>
        </w:rPr>
        <w:t xml:space="preserve">         Załącznik Nr </w:t>
      </w:r>
      <w:r w:rsidR="008A3BC7">
        <w:rPr>
          <w:rFonts w:ascii="Arial" w:hAnsi="Arial" w:cs="Arial"/>
          <w:sz w:val="22"/>
          <w:szCs w:val="22"/>
        </w:rPr>
        <w:t>5</w:t>
      </w:r>
    </w:p>
    <w:p w:rsidR="0047326B" w:rsidRPr="00091BC6" w:rsidRDefault="0047326B" w:rsidP="0047326B">
      <w:pPr>
        <w:spacing w:line="276" w:lineRule="auto"/>
        <w:outlineLvl w:val="0"/>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 pieczęć firmowa oferenta )</w:t>
      </w:r>
    </w:p>
    <w:p w:rsidR="0047326B" w:rsidRPr="00091BC6" w:rsidRDefault="0047326B" w:rsidP="0047326B">
      <w:pPr>
        <w:spacing w:line="276" w:lineRule="auto"/>
        <w:rPr>
          <w:rFonts w:ascii="Arial" w:hAnsi="Arial" w:cs="Arial"/>
          <w:sz w:val="22"/>
          <w:szCs w:val="22"/>
        </w:rPr>
      </w:pPr>
    </w:p>
    <w:p w:rsidR="0047326B" w:rsidRDefault="0047326B" w:rsidP="0047326B">
      <w:pPr>
        <w:tabs>
          <w:tab w:val="left" w:pos="10206"/>
        </w:tabs>
        <w:spacing w:line="276" w:lineRule="auto"/>
        <w:jc w:val="center"/>
        <w:outlineLvl w:val="0"/>
        <w:rPr>
          <w:rFonts w:ascii="Arial" w:hAnsi="Arial" w:cs="Arial"/>
          <w:b/>
          <w:sz w:val="22"/>
          <w:szCs w:val="22"/>
        </w:rPr>
      </w:pPr>
    </w:p>
    <w:p w:rsidR="0047326B" w:rsidRPr="00091BC6" w:rsidRDefault="0047326B" w:rsidP="0047326B">
      <w:pPr>
        <w:tabs>
          <w:tab w:val="left" w:pos="10206"/>
        </w:tabs>
        <w:spacing w:line="276" w:lineRule="auto"/>
        <w:jc w:val="center"/>
        <w:outlineLvl w:val="0"/>
        <w:rPr>
          <w:rFonts w:ascii="Arial" w:hAnsi="Arial" w:cs="Arial"/>
          <w:b/>
          <w:sz w:val="22"/>
          <w:szCs w:val="22"/>
        </w:rPr>
      </w:pPr>
      <w:r>
        <w:rPr>
          <w:rFonts w:ascii="Arial" w:hAnsi="Arial" w:cs="Arial"/>
          <w:b/>
          <w:sz w:val="22"/>
          <w:szCs w:val="22"/>
        </w:rPr>
        <w:t>Oświadczenie o zatrudnieniu</w:t>
      </w: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Zgodnie z wymaganiami określonymi</w:t>
      </w:r>
      <w:r>
        <w:rPr>
          <w:rFonts w:ascii="Arial" w:hAnsi="Arial" w:cs="Arial"/>
          <w:sz w:val="22"/>
          <w:szCs w:val="22"/>
        </w:rPr>
        <w:t xml:space="preserve"> w art. 29 ust.3a</w:t>
      </w:r>
      <w:r w:rsidRPr="00091BC6">
        <w:rPr>
          <w:rFonts w:ascii="Arial" w:hAnsi="Arial" w:cs="Arial"/>
          <w:sz w:val="22"/>
          <w:szCs w:val="22"/>
        </w:rPr>
        <w:t xml:space="preserve"> ustawy z dnia 29 stycznia 2004 r. Prawo zamówień </w:t>
      </w:r>
    </w:p>
    <w:p w:rsidR="0047326B" w:rsidRPr="00091BC6" w:rsidRDefault="0047326B" w:rsidP="0047326B">
      <w:pPr>
        <w:spacing w:line="276" w:lineRule="auto"/>
        <w:jc w:val="both"/>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jc w:val="center"/>
        <w:rPr>
          <w:rFonts w:ascii="Arial" w:hAnsi="Arial" w:cs="Arial"/>
          <w:sz w:val="22"/>
          <w:szCs w:val="22"/>
        </w:rPr>
      </w:pPr>
      <w:r w:rsidRPr="00091BC6">
        <w:rPr>
          <w:rFonts w:ascii="Arial" w:hAnsi="Arial" w:cs="Arial"/>
          <w:sz w:val="22"/>
          <w:szCs w:val="22"/>
        </w:rPr>
        <w:t>( imię i nazwisko osoby upoważnionej-stanowisko)</w:t>
      </w:r>
    </w:p>
    <w:p w:rsidR="0047326B" w:rsidRPr="00091BC6"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działając w imieniu i na rzecz………………………………………………………………</w:t>
      </w:r>
    </w:p>
    <w:p w:rsidR="0047326B" w:rsidRPr="00091BC6"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w:t>
      </w:r>
    </w:p>
    <w:p w:rsidR="0047326B" w:rsidRPr="00091BC6" w:rsidRDefault="0047326B" w:rsidP="0047326B">
      <w:pPr>
        <w:spacing w:line="276" w:lineRule="auto"/>
        <w:jc w:val="center"/>
        <w:rPr>
          <w:rFonts w:ascii="Arial" w:hAnsi="Arial" w:cs="Arial"/>
          <w:sz w:val="22"/>
          <w:szCs w:val="22"/>
        </w:rPr>
      </w:pPr>
      <w:r w:rsidRPr="00091BC6">
        <w:rPr>
          <w:rFonts w:ascii="Arial" w:hAnsi="Arial" w:cs="Arial"/>
          <w:sz w:val="22"/>
          <w:szCs w:val="22"/>
        </w:rPr>
        <w:t>(nazwa firmy)</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Przystępując do udziału w postępowaniu o zamówienie publiczne na: </w:t>
      </w:r>
    </w:p>
    <w:p w:rsidR="0047326B" w:rsidRPr="00091BC6" w:rsidRDefault="0047326B" w:rsidP="0047326B">
      <w:pPr>
        <w:spacing w:line="276" w:lineRule="auto"/>
        <w:rPr>
          <w:rFonts w:ascii="Arial" w:hAnsi="Arial" w:cs="Arial"/>
          <w:sz w:val="22"/>
          <w:szCs w:val="22"/>
        </w:rPr>
      </w:pPr>
    </w:p>
    <w:p w:rsidR="0047326B" w:rsidRDefault="0047326B" w:rsidP="0047326B">
      <w:pPr>
        <w:spacing w:line="360" w:lineRule="auto"/>
        <w:rPr>
          <w:rFonts w:ascii="Arial" w:hAnsi="Arial" w:cs="Arial"/>
          <w:sz w:val="22"/>
          <w:szCs w:val="22"/>
        </w:rPr>
      </w:pPr>
      <w:r w:rsidRPr="00091BC6">
        <w:rPr>
          <w:rFonts w:ascii="Arial" w:hAnsi="Arial" w:cs="Arial"/>
          <w:sz w:val="22"/>
          <w:szCs w:val="22"/>
        </w:rPr>
        <w:t>……………………………………………………………………………………………………………………………………………………………………………………………………</w:t>
      </w:r>
      <w:r>
        <w:rPr>
          <w:rFonts w:ascii="Arial" w:hAnsi="Arial" w:cs="Arial"/>
          <w:sz w:val="22"/>
          <w:szCs w:val="22"/>
        </w:rPr>
        <w:t>……………………</w:t>
      </w:r>
      <w:r w:rsidR="00905E92">
        <w:rPr>
          <w:rFonts w:ascii="Arial" w:hAnsi="Arial" w:cs="Arial"/>
          <w:sz w:val="22"/>
          <w:szCs w:val="22"/>
        </w:rPr>
        <w:t>………………</w:t>
      </w:r>
    </w:p>
    <w:p w:rsidR="0047326B" w:rsidRPr="00091BC6" w:rsidRDefault="0047326B" w:rsidP="0047326B">
      <w:pPr>
        <w:spacing w:line="360" w:lineRule="auto"/>
        <w:rPr>
          <w:rFonts w:ascii="Arial" w:hAnsi="Arial" w:cs="Arial"/>
          <w:sz w:val="22"/>
          <w:szCs w:val="22"/>
        </w:rPr>
      </w:pPr>
      <w:r>
        <w:rPr>
          <w:rFonts w:ascii="Arial" w:hAnsi="Arial" w:cs="Arial"/>
          <w:sz w:val="22"/>
          <w:szCs w:val="22"/>
        </w:rPr>
        <w:t>……………………………………………………………………………………………………………</w:t>
      </w:r>
      <w:r w:rsidR="00905E92">
        <w:rPr>
          <w:rFonts w:ascii="Arial" w:hAnsi="Arial" w:cs="Arial"/>
          <w:sz w:val="22"/>
          <w:szCs w:val="22"/>
        </w:rPr>
        <w:t>………</w:t>
      </w:r>
    </w:p>
    <w:p w:rsidR="0047326B" w:rsidRDefault="0047326B" w:rsidP="0047326B">
      <w:pPr>
        <w:spacing w:line="276" w:lineRule="auto"/>
        <w:jc w:val="both"/>
        <w:rPr>
          <w:rFonts w:ascii="Arial" w:hAnsi="Arial" w:cs="Arial"/>
          <w:sz w:val="22"/>
          <w:szCs w:val="22"/>
        </w:rPr>
      </w:pPr>
      <w:r w:rsidRPr="00091BC6">
        <w:rPr>
          <w:rFonts w:ascii="Arial" w:hAnsi="Arial" w:cs="Arial"/>
          <w:sz w:val="22"/>
          <w:szCs w:val="22"/>
        </w:rPr>
        <w:t>Oświadczam (-y), że:</w:t>
      </w:r>
      <w:r>
        <w:rPr>
          <w:rFonts w:ascii="Arial" w:hAnsi="Arial" w:cs="Arial"/>
          <w:sz w:val="22"/>
          <w:szCs w:val="22"/>
        </w:rPr>
        <w:t xml:space="preserve"> na czas realizacji  w/w zamówienia zatrudnię na podstawie umowy o pracę pracowników wykonujących czynności;</w:t>
      </w:r>
    </w:p>
    <w:p w:rsidR="0047326B" w:rsidRDefault="0047326B" w:rsidP="0047326B">
      <w:pPr>
        <w:spacing w:line="276" w:lineRule="auto"/>
        <w:jc w:val="both"/>
        <w:rPr>
          <w:rFonts w:ascii="Arial" w:hAnsi="Arial" w:cs="Arial"/>
          <w:sz w:val="22"/>
          <w:szCs w:val="22"/>
        </w:rPr>
      </w:pPr>
      <w:r>
        <w:rPr>
          <w:rFonts w:ascii="Arial" w:hAnsi="Arial" w:cs="Arial"/>
          <w:sz w:val="22"/>
          <w:szCs w:val="22"/>
        </w:rPr>
        <w:t>- kierowców pojazdów,</w:t>
      </w:r>
    </w:p>
    <w:p w:rsidR="0047326B" w:rsidRPr="00091BC6" w:rsidRDefault="0047326B" w:rsidP="0047326B">
      <w:pPr>
        <w:spacing w:line="276" w:lineRule="auto"/>
        <w:jc w:val="both"/>
        <w:rPr>
          <w:rFonts w:ascii="Arial" w:hAnsi="Arial" w:cs="Arial"/>
          <w:sz w:val="22"/>
          <w:szCs w:val="22"/>
        </w:rPr>
      </w:pPr>
      <w:r>
        <w:rPr>
          <w:rFonts w:ascii="Arial" w:hAnsi="Arial" w:cs="Arial"/>
          <w:sz w:val="22"/>
          <w:szCs w:val="22"/>
        </w:rPr>
        <w:t>w sposób określony w art.22 § 1 ustawy z dnia 26 czerwca 1974r – Kodeks pracy ( Dz.U. z 2014r. poz.1502,z późn. zm. )</w:t>
      </w:r>
    </w:p>
    <w:p w:rsidR="0047326B" w:rsidRDefault="0047326B" w:rsidP="0047326B">
      <w:pPr>
        <w:spacing w:line="276" w:lineRule="auto"/>
        <w:ind w:firstLine="708"/>
        <w:jc w:val="both"/>
        <w:rPr>
          <w:rFonts w:ascii="Arial" w:hAnsi="Arial" w:cs="Arial"/>
          <w:sz w:val="22"/>
          <w:szCs w:val="22"/>
        </w:rPr>
      </w:pPr>
      <w:r>
        <w:rPr>
          <w:rFonts w:ascii="Arial" w:hAnsi="Arial" w:cs="Arial"/>
          <w:sz w:val="22"/>
          <w:szCs w:val="22"/>
        </w:rPr>
        <w:t>Wykaz pracowników zatrudnionych przy realizacji zamówienia z podaniem posiadanych kwalifikacji, powierzonych czynności oraz okresem zatrudnienia zobowiązuję się dostarczyć najpóźniej w dniu podpisania umowy.</w:t>
      </w:r>
    </w:p>
    <w:p w:rsidR="0047326B" w:rsidRDefault="0047326B" w:rsidP="0047326B">
      <w:pPr>
        <w:spacing w:line="276" w:lineRule="auto"/>
        <w:jc w:val="both"/>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w:t>
      </w:r>
    </w:p>
    <w:p w:rsidR="0047326B" w:rsidRPr="00091BC6" w:rsidRDefault="0047326B" w:rsidP="0047326B">
      <w:pPr>
        <w:spacing w:line="276" w:lineRule="auto"/>
        <w:rPr>
          <w:rFonts w:ascii="Arial" w:hAnsi="Arial" w:cs="Arial"/>
          <w:sz w:val="22"/>
          <w:szCs w:val="22"/>
        </w:rPr>
      </w:pPr>
      <w:r w:rsidRPr="00091BC6">
        <w:rPr>
          <w:rFonts w:ascii="Arial" w:hAnsi="Arial" w:cs="Arial"/>
          <w:sz w:val="22"/>
          <w:szCs w:val="22"/>
        </w:rPr>
        <w:t xml:space="preserve">                                                                     </w:t>
      </w:r>
      <w:r>
        <w:rPr>
          <w:rFonts w:ascii="Arial" w:hAnsi="Arial" w:cs="Arial"/>
          <w:sz w:val="22"/>
          <w:szCs w:val="22"/>
        </w:rPr>
        <w:t xml:space="preserve">                   </w:t>
      </w:r>
      <w:r w:rsidRPr="00091BC6">
        <w:rPr>
          <w:rFonts w:ascii="Arial" w:hAnsi="Arial" w:cs="Arial"/>
          <w:sz w:val="22"/>
          <w:szCs w:val="22"/>
        </w:rPr>
        <w:t xml:space="preserve"> ( podpis i pieczęć Wykonawcy)</w:t>
      </w:r>
    </w:p>
    <w:p w:rsidR="0047326B" w:rsidRPr="00091BC6" w:rsidRDefault="0047326B" w:rsidP="0047326B">
      <w:pPr>
        <w:spacing w:line="276" w:lineRule="auto"/>
        <w:rPr>
          <w:rFonts w:ascii="Arial" w:hAnsi="Arial" w:cs="Arial"/>
          <w:color w:val="000000"/>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47326B" w:rsidRDefault="0047326B" w:rsidP="0047326B">
      <w:pPr>
        <w:spacing w:line="276" w:lineRule="auto"/>
        <w:rPr>
          <w:rFonts w:ascii="Arial" w:hAnsi="Arial" w:cs="Arial"/>
          <w:sz w:val="22"/>
          <w:szCs w:val="22"/>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Default="009B79FB" w:rsidP="009B79FB">
      <w:pPr>
        <w:jc w:val="both"/>
        <w:rPr>
          <w:rFonts w:ascii="Arial" w:hAnsi="Arial" w:cs="Arial"/>
          <w:sz w:val="18"/>
          <w:szCs w:val="18"/>
        </w:rPr>
      </w:pPr>
    </w:p>
    <w:p w:rsidR="009B79FB" w:rsidRPr="00424B4A" w:rsidRDefault="009B79FB" w:rsidP="009B79FB">
      <w:pPr>
        <w:spacing w:line="360" w:lineRule="auto"/>
        <w:rPr>
          <w:sz w:val="22"/>
          <w:szCs w:val="22"/>
        </w:rPr>
      </w:pPr>
    </w:p>
    <w:p w:rsidR="009B79FB" w:rsidRDefault="009B79FB" w:rsidP="009B79FB">
      <w:pPr>
        <w:rPr>
          <w:rFonts w:ascii="Arial" w:hAnsi="Arial" w:cs="Arial"/>
        </w:rPr>
      </w:pPr>
      <w:r>
        <w:rPr>
          <w:rFonts w:ascii="Arial" w:hAnsi="Arial" w:cs="Arial"/>
        </w:rPr>
        <w:t xml:space="preserve">                                                                                              </w:t>
      </w:r>
    </w:p>
    <w:p w:rsidR="009B79FB" w:rsidRDefault="009B79FB" w:rsidP="009B79FB">
      <w:pPr>
        <w:jc w:val="right"/>
        <w:rPr>
          <w:rFonts w:ascii="Arial" w:hAnsi="Arial" w:cs="Arial"/>
        </w:rPr>
      </w:pPr>
    </w:p>
    <w:p w:rsidR="009B79FB" w:rsidRDefault="009B79FB" w:rsidP="009B79FB">
      <w:pPr>
        <w:jc w:val="right"/>
        <w:rPr>
          <w:rFonts w:ascii="Arial" w:hAnsi="Arial" w:cs="Arial"/>
          <w:sz w:val="22"/>
          <w:szCs w:val="22"/>
        </w:rPr>
      </w:pPr>
      <w:r>
        <w:rPr>
          <w:rFonts w:ascii="Arial" w:hAnsi="Arial" w:cs="Arial"/>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sidR="008A3BC7">
        <w:rPr>
          <w:rFonts w:ascii="Arial" w:hAnsi="Arial" w:cs="Arial"/>
          <w:sz w:val="20"/>
          <w:szCs w:val="20"/>
        </w:rPr>
        <w:t>Załącznik Nr 6</w:t>
      </w:r>
      <w:r>
        <w:rPr>
          <w:rFonts w:ascii="Arial" w:hAnsi="Arial" w:cs="Arial"/>
          <w:sz w:val="20"/>
          <w:szCs w:val="20"/>
        </w:rPr>
        <w:t xml:space="preserve"> do SIWZ</w:t>
      </w:r>
    </w:p>
    <w:p w:rsidR="009B79FB" w:rsidRDefault="009B79FB" w:rsidP="009B79FB">
      <w:pPr>
        <w:pStyle w:val="Standard"/>
        <w:rPr>
          <w:rFonts w:ascii="Arial" w:hAnsi="Arial" w:cs="Arial"/>
          <w:sz w:val="20"/>
          <w:szCs w:val="20"/>
        </w:rPr>
      </w:pPr>
      <w:r>
        <w:rPr>
          <w:rFonts w:ascii="Arial" w:hAnsi="Arial" w:cs="Arial"/>
          <w:sz w:val="20"/>
          <w:szCs w:val="20"/>
        </w:rPr>
        <w:t>.................................................</w:t>
      </w:r>
    </w:p>
    <w:p w:rsidR="009B79FB" w:rsidRDefault="009B79FB" w:rsidP="009B79FB">
      <w:pPr>
        <w:pStyle w:val="Standard"/>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pieczęć firmowa oferenta )</w:t>
      </w: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tabs>
          <w:tab w:val="left" w:pos="10206"/>
        </w:tabs>
        <w:rPr>
          <w:rFonts w:ascii="Arial" w:hAnsi="Arial" w:cs="Arial"/>
          <w:b/>
          <w:sz w:val="20"/>
          <w:szCs w:val="20"/>
        </w:rPr>
      </w:pPr>
    </w:p>
    <w:p w:rsidR="009B79FB" w:rsidRDefault="009B79FB" w:rsidP="009B79FB">
      <w:pPr>
        <w:pStyle w:val="Standard"/>
        <w:jc w:val="center"/>
        <w:rPr>
          <w:rFonts w:ascii="Arial" w:hAnsi="Arial" w:cs="Arial"/>
          <w:b/>
        </w:rPr>
      </w:pPr>
      <w:r w:rsidRPr="000A395C">
        <w:rPr>
          <w:rFonts w:ascii="Arial" w:hAnsi="Arial" w:cs="Arial"/>
          <w:b/>
        </w:rPr>
        <w:t>Wykaz narzędzi, wyposażenia zakładu i urządzeń technicznych dostępnych wykonawcy usług w celu realizacji zamówienia,</w:t>
      </w:r>
    </w:p>
    <w:p w:rsidR="009B79FB" w:rsidRDefault="009B79FB" w:rsidP="009B79FB">
      <w:pPr>
        <w:pStyle w:val="Standard"/>
        <w:rPr>
          <w:rFonts w:ascii="Arial" w:hAnsi="Arial" w:cs="Arial"/>
          <w:b/>
        </w:rPr>
      </w:pPr>
    </w:p>
    <w:p w:rsidR="009B79FB" w:rsidRPr="000A395C" w:rsidRDefault="009B79FB" w:rsidP="009B79FB">
      <w:pPr>
        <w:pStyle w:val="Standard"/>
        <w:rPr>
          <w:rFonts w:ascii="Arial" w:hAnsi="Arial" w:cs="Arial"/>
          <w:b/>
        </w:rPr>
      </w:pPr>
    </w:p>
    <w:tbl>
      <w:tblPr>
        <w:tblW w:w="10065" w:type="dxa"/>
        <w:tblInd w:w="-356" w:type="dxa"/>
        <w:tblLayout w:type="fixed"/>
        <w:tblCellMar>
          <w:left w:w="10" w:type="dxa"/>
          <w:right w:w="10" w:type="dxa"/>
        </w:tblCellMar>
        <w:tblLook w:val="0000"/>
      </w:tblPr>
      <w:tblGrid>
        <w:gridCol w:w="492"/>
        <w:gridCol w:w="2202"/>
        <w:gridCol w:w="4395"/>
        <w:gridCol w:w="2976"/>
      </w:tblGrid>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jc w:val="center"/>
              <w:rPr>
                <w:rFonts w:ascii="Arial" w:hAnsi="Arial" w:cs="Arial"/>
                <w:b/>
                <w:sz w:val="20"/>
                <w:szCs w:val="20"/>
              </w:rPr>
            </w:pPr>
            <w:r>
              <w:rPr>
                <w:rFonts w:ascii="Arial" w:hAnsi="Arial" w:cs="Arial"/>
                <w:b/>
                <w:sz w:val="20"/>
                <w:szCs w:val="20"/>
              </w:rPr>
              <w:t>Lp.</w:t>
            </w:r>
          </w:p>
          <w:p w:rsidR="009B79FB" w:rsidRDefault="009B79FB" w:rsidP="009763CB">
            <w:pPr>
              <w:pStyle w:val="Standard"/>
              <w:overflowPunct w:val="0"/>
              <w:autoSpaceDE w:val="0"/>
              <w:jc w:val="center"/>
              <w:rPr>
                <w:rFonts w:ascii="Arial" w:hAnsi="Arial" w:cs="Arial"/>
                <w:b/>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rPr>
                <w:rFonts w:ascii="Arial" w:hAnsi="Arial" w:cs="Arial"/>
                <w:b/>
                <w:sz w:val="20"/>
                <w:szCs w:val="20"/>
              </w:rPr>
            </w:pPr>
            <w:r>
              <w:rPr>
                <w:rFonts w:ascii="Arial" w:hAnsi="Arial" w:cs="Arial"/>
                <w:b/>
                <w:sz w:val="20"/>
                <w:szCs w:val="20"/>
              </w:rPr>
              <w:t>Rodzaj pojazdu</w:t>
            </w: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rPr>
                <w:rFonts w:ascii="Arial" w:hAnsi="Arial" w:cs="Arial"/>
                <w:b/>
                <w:sz w:val="20"/>
                <w:szCs w:val="20"/>
              </w:rPr>
            </w:pPr>
            <w:r>
              <w:rPr>
                <w:rFonts w:ascii="Arial" w:hAnsi="Arial" w:cs="Arial"/>
                <w:b/>
                <w:sz w:val="20"/>
                <w:szCs w:val="20"/>
              </w:rPr>
              <w:t>Charakterystyka pojazdu</w:t>
            </w: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rPr>
                <w:rFonts w:ascii="Arial" w:hAnsi="Arial" w:cs="Arial"/>
                <w:b/>
                <w:sz w:val="20"/>
                <w:szCs w:val="20"/>
              </w:rPr>
            </w:pPr>
            <w:r>
              <w:rPr>
                <w:rFonts w:ascii="Arial" w:hAnsi="Arial" w:cs="Arial"/>
                <w:b/>
                <w:sz w:val="20"/>
                <w:szCs w:val="20"/>
              </w:rPr>
              <w:t>Podstawa do dysponowania</w:t>
            </w: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1.</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Marka ……………………………………………</w:t>
            </w:r>
          </w:p>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Typ pojazdu …………………………………….</w:t>
            </w:r>
          </w:p>
          <w:p w:rsidR="009B79FB" w:rsidRDefault="009B79FB" w:rsidP="009763CB">
            <w:pPr>
              <w:pStyle w:val="Standard"/>
              <w:overflowPunct w:val="0"/>
              <w:autoSpaceDE w:val="0"/>
              <w:snapToGrid w:val="0"/>
              <w:rPr>
                <w:rFonts w:ascii="Arial" w:hAnsi="Arial" w:cs="Arial"/>
                <w:sz w:val="20"/>
                <w:szCs w:val="20"/>
              </w:rPr>
            </w:pPr>
            <w:r>
              <w:rPr>
                <w:rFonts w:ascii="Arial" w:hAnsi="Arial" w:cs="Arial"/>
                <w:sz w:val="20"/>
                <w:szCs w:val="20"/>
              </w:rPr>
              <w:t>Nr rejestr, ………………………………………..</w:t>
            </w:r>
          </w:p>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2.</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3.</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4.</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p w:rsidR="009B79FB" w:rsidRDefault="009B79FB" w:rsidP="009763CB">
            <w:pPr>
              <w:pStyle w:val="Standard"/>
              <w:rPr>
                <w:rFonts w:ascii="Arial" w:hAnsi="Arial" w:cs="Arial"/>
                <w:sz w:val="20"/>
                <w:szCs w:val="20"/>
              </w:rPr>
            </w:pPr>
          </w:p>
          <w:p w:rsidR="009B79FB" w:rsidRDefault="009B79FB" w:rsidP="009763CB">
            <w:pPr>
              <w:pStyle w:val="Standard"/>
              <w:overflowPunct w:val="0"/>
              <w:autoSpaceDE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5.</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6.</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r>
              <w:rPr>
                <w:rFonts w:ascii="Arial" w:hAnsi="Arial" w:cs="Arial"/>
                <w:sz w:val="20"/>
                <w:szCs w:val="20"/>
              </w:rPr>
              <w:t>7.</w:t>
            </w:r>
          </w:p>
          <w:p w:rsidR="009B79FB" w:rsidRDefault="009B79FB" w:rsidP="009763CB">
            <w:pPr>
              <w:pStyle w:val="Standard"/>
              <w:overflowPunct w:val="0"/>
              <w:autoSpaceDE w:val="0"/>
              <w:jc w:val="center"/>
              <w:rPr>
                <w:rFonts w:ascii="Arial" w:hAnsi="Arial" w:cs="Arial"/>
                <w:sz w:val="20"/>
                <w:szCs w:val="20"/>
              </w:rPr>
            </w:pP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8</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r w:rsidR="009B79FB" w:rsidTr="009763CB">
        <w:tc>
          <w:tcPr>
            <w:tcW w:w="49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snapToGrid w:val="0"/>
              <w:jc w:val="center"/>
              <w:rPr>
                <w:rFonts w:ascii="Arial" w:hAnsi="Arial" w:cs="Arial"/>
                <w:sz w:val="20"/>
                <w:szCs w:val="20"/>
              </w:rPr>
            </w:pPr>
          </w:p>
          <w:p w:rsidR="009B79FB" w:rsidRDefault="009B79FB" w:rsidP="009763CB">
            <w:pPr>
              <w:pStyle w:val="Standard"/>
              <w:jc w:val="center"/>
              <w:rPr>
                <w:rFonts w:ascii="Arial" w:hAnsi="Arial" w:cs="Arial"/>
                <w:sz w:val="20"/>
                <w:szCs w:val="20"/>
              </w:rPr>
            </w:pPr>
          </w:p>
          <w:p w:rsidR="009B79FB" w:rsidRDefault="009B79FB" w:rsidP="009763CB">
            <w:pPr>
              <w:pStyle w:val="Standard"/>
              <w:overflowPunct w:val="0"/>
              <w:autoSpaceDE w:val="0"/>
              <w:jc w:val="center"/>
              <w:rPr>
                <w:rFonts w:ascii="Arial" w:hAnsi="Arial" w:cs="Arial"/>
                <w:sz w:val="20"/>
                <w:szCs w:val="20"/>
              </w:rPr>
            </w:pPr>
            <w:r>
              <w:rPr>
                <w:rFonts w:ascii="Arial" w:hAnsi="Arial" w:cs="Arial"/>
                <w:sz w:val="20"/>
                <w:szCs w:val="20"/>
              </w:rPr>
              <w:t>9</w:t>
            </w:r>
          </w:p>
        </w:tc>
        <w:tc>
          <w:tcPr>
            <w:tcW w:w="2202" w:type="dxa"/>
            <w:tcBorders>
              <w:top w:val="single" w:sz="6" w:space="0" w:color="000000"/>
              <w:left w:val="single" w:sz="6" w:space="0" w:color="000000"/>
              <w:bottom w:val="single" w:sz="6" w:space="0" w:color="000000"/>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4395" w:type="dxa"/>
            <w:tcBorders>
              <w:top w:val="single" w:sz="6" w:space="0" w:color="000000"/>
              <w:left w:val="single" w:sz="6" w:space="0" w:color="000000"/>
              <w:bottom w:val="single" w:sz="6" w:space="0" w:color="000000"/>
              <w:right w:val="single" w:sz="4" w:space="0" w:color="auto"/>
            </w:tcBorders>
            <w:tcMar>
              <w:top w:w="0" w:type="dxa"/>
              <w:left w:w="70" w:type="dxa"/>
              <w:bottom w:w="0" w:type="dxa"/>
              <w:right w:w="70" w:type="dxa"/>
            </w:tcMar>
          </w:tcPr>
          <w:p w:rsidR="009B79FB" w:rsidRDefault="009B79FB" w:rsidP="009763CB">
            <w:pPr>
              <w:pStyle w:val="Standard"/>
              <w:overflowPunct w:val="0"/>
              <w:autoSpaceDE w:val="0"/>
              <w:snapToGrid w:val="0"/>
              <w:rPr>
                <w:rFonts w:ascii="Arial" w:hAnsi="Arial" w:cs="Arial"/>
                <w:sz w:val="20"/>
                <w:szCs w:val="20"/>
              </w:rPr>
            </w:pPr>
          </w:p>
        </w:tc>
        <w:tc>
          <w:tcPr>
            <w:tcW w:w="29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B79FB" w:rsidRDefault="009B79FB" w:rsidP="009763CB">
            <w:pPr>
              <w:pStyle w:val="Standard"/>
              <w:snapToGrid w:val="0"/>
              <w:rPr>
                <w:rFonts w:ascii="Arial" w:hAnsi="Arial" w:cs="Arial"/>
                <w:sz w:val="20"/>
                <w:szCs w:val="20"/>
              </w:rPr>
            </w:pPr>
          </w:p>
        </w:tc>
      </w:tr>
    </w:tbl>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p>
    <w:p w:rsidR="009B79FB" w:rsidRDefault="009B79FB" w:rsidP="009B79FB">
      <w:pPr>
        <w:pStyle w:val="Standard"/>
        <w:rPr>
          <w:rFonts w:ascii="Arial" w:hAnsi="Arial" w:cs="Arial"/>
          <w:sz w:val="20"/>
          <w:szCs w:val="20"/>
        </w:rPr>
      </w:pPr>
      <w:r>
        <w:rPr>
          <w:rFonts w:ascii="Arial" w:hAnsi="Arial" w:cs="Arial"/>
          <w:sz w:val="20"/>
          <w:szCs w:val="20"/>
        </w:rPr>
        <w:t>.........................................</w:t>
      </w:r>
    </w:p>
    <w:p w:rsidR="009B79FB" w:rsidRDefault="009B79FB" w:rsidP="009B79FB">
      <w:pPr>
        <w:pStyle w:val="Standard"/>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miejscowość , data )</w:t>
      </w:r>
    </w:p>
    <w:p w:rsidR="009B79FB" w:rsidRDefault="009B79FB" w:rsidP="009B79FB">
      <w:pPr>
        <w:pStyle w:val="Standard"/>
        <w:rPr>
          <w:rFonts w:ascii="Arial" w:hAnsi="Arial" w:cs="Arial"/>
          <w:sz w:val="20"/>
          <w:szCs w:val="20"/>
        </w:rPr>
      </w:pPr>
    </w:p>
    <w:p w:rsidR="009B79FB" w:rsidRDefault="009B79FB" w:rsidP="009B79FB">
      <w:pPr>
        <w:pStyle w:val="Standard"/>
        <w:jc w:val="right"/>
        <w:rPr>
          <w:rFonts w:ascii="Arial" w:eastAsia="Arial" w:hAnsi="Arial" w:cs="Arial"/>
          <w:sz w:val="20"/>
          <w:szCs w:val="20"/>
        </w:rPr>
      </w:pPr>
      <w:r>
        <w:rPr>
          <w:rFonts w:ascii="Arial" w:eastAsia="Arial" w:hAnsi="Arial" w:cs="Arial"/>
          <w:sz w:val="20"/>
          <w:szCs w:val="20"/>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      </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podpis osób uprawnionych do</w:t>
      </w:r>
    </w:p>
    <w:p w:rsidR="009B79FB" w:rsidRDefault="009B79FB" w:rsidP="009B79FB">
      <w:pPr>
        <w:pStyle w:val="Standard"/>
        <w:jc w:val="right"/>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składania woli w imieniu oferent)</w:t>
      </w:r>
    </w:p>
    <w:p w:rsidR="009B79FB" w:rsidRDefault="009B79FB" w:rsidP="009B79FB">
      <w:pPr>
        <w:pStyle w:val="Standard"/>
        <w:rPr>
          <w:rFonts w:ascii="Arial" w:eastAsia="Arial" w:hAnsi="Arial" w:cs="Arial"/>
          <w:sz w:val="20"/>
          <w:szCs w:val="20"/>
        </w:rPr>
      </w:pPr>
      <w:r>
        <w:rPr>
          <w:rFonts w:ascii="Arial" w:eastAsia="Arial" w:hAnsi="Arial" w:cs="Arial"/>
          <w:sz w:val="20"/>
          <w:szCs w:val="20"/>
        </w:rPr>
        <w:t xml:space="preserve">    </w:t>
      </w: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p w:rsidR="009B79FB" w:rsidRDefault="009B79FB" w:rsidP="009B79FB">
      <w:pPr>
        <w:pStyle w:val="Standard"/>
        <w:rPr>
          <w:rFonts w:ascii="Arial" w:eastAsia="Arial" w:hAnsi="Arial" w:cs="Arial"/>
          <w:sz w:val="20"/>
          <w:szCs w:val="20"/>
        </w:rPr>
      </w:pPr>
    </w:p>
    <w:sectPr w:rsidR="009B79FB" w:rsidSect="009763CB">
      <w:footerReference w:type="default" r:id="rId12"/>
      <w:pgSz w:w="11906" w:h="16838"/>
      <w:pgMar w:top="709" w:right="1077" w:bottom="709"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B3" w:rsidRDefault="00065EB3" w:rsidP="004927C1">
      <w:r>
        <w:separator/>
      </w:r>
    </w:p>
  </w:endnote>
  <w:endnote w:type="continuationSeparator" w:id="0">
    <w:p w:rsidR="00065EB3" w:rsidRDefault="00065EB3" w:rsidP="0049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Arial">
    <w:altName w:val="Arial"/>
    <w:charset w:val="00"/>
    <w:family w:val="swiss"/>
    <w:pitch w:val="default"/>
    <w:sig w:usb0="00000000" w:usb1="00000000" w:usb2="00000000" w:usb3="00000000" w:csb0="00000000" w:csb1="00000000"/>
  </w:font>
  <w:font w:name="TimesNewRoman">
    <w:altName w:val="MS Mincho"/>
    <w:charset w:val="80"/>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C7" w:rsidRDefault="00A04D8B">
    <w:pPr>
      <w:pStyle w:val="Stopka"/>
      <w:jc w:val="center"/>
    </w:pPr>
    <w:r>
      <w:rPr>
        <w:sz w:val="20"/>
        <w:szCs w:val="20"/>
      </w:rPr>
      <w:fldChar w:fldCharType="begin"/>
    </w:r>
    <w:r w:rsidR="008A3BC7">
      <w:rPr>
        <w:sz w:val="20"/>
        <w:szCs w:val="20"/>
      </w:rPr>
      <w:instrText xml:space="preserve"> PAGE </w:instrText>
    </w:r>
    <w:r>
      <w:rPr>
        <w:sz w:val="20"/>
        <w:szCs w:val="20"/>
      </w:rPr>
      <w:fldChar w:fldCharType="separate"/>
    </w:r>
    <w:r w:rsidR="00385A2D">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B3" w:rsidRDefault="00065EB3" w:rsidP="004927C1">
      <w:r>
        <w:separator/>
      </w:r>
    </w:p>
  </w:footnote>
  <w:footnote w:type="continuationSeparator" w:id="0">
    <w:p w:rsidR="00065EB3" w:rsidRDefault="00065EB3" w:rsidP="004927C1">
      <w:r>
        <w:continuationSeparator/>
      </w:r>
    </w:p>
  </w:footnote>
  <w:footnote w:id="1">
    <w:p w:rsidR="008A3BC7" w:rsidRPr="005A5B08" w:rsidRDefault="008A3BC7" w:rsidP="001E2D22">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7F4D09A"/>
    <w:name w:val="WW8Num2"/>
    <w:lvl w:ilvl="0">
      <w:start w:val="1"/>
      <w:numFmt w:val="upperRoman"/>
      <w:lvlText w:val="%1."/>
      <w:lvlJc w:val="left"/>
      <w:pPr>
        <w:tabs>
          <w:tab w:val="num" w:pos="1080"/>
        </w:tabs>
        <w:ind w:left="1080" w:hanging="720"/>
      </w:pPr>
      <w:rPr>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6"/>
    <w:multiLevelType w:val="singleLevel"/>
    <w:tmpl w:val="00000006"/>
    <w:name w:val="WW8Num6"/>
    <w:lvl w:ilvl="0">
      <w:start w:val="1"/>
      <w:numFmt w:val="decimal"/>
      <w:lvlText w:val="%1)"/>
      <w:lvlJc w:val="left"/>
      <w:pPr>
        <w:tabs>
          <w:tab w:val="num" w:pos="644"/>
        </w:tabs>
        <w:ind w:left="644" w:hanging="360"/>
      </w:pPr>
      <w:rPr>
        <w:b w:val="0"/>
        <w:bCs w:val="0"/>
      </w:rPr>
    </w:lvl>
  </w:abstractNum>
  <w:abstractNum w:abstractNumId="2">
    <w:nsid w:val="00000009"/>
    <w:multiLevelType w:val="singleLevel"/>
    <w:tmpl w:val="91B417DC"/>
    <w:name w:val="WW8Num9"/>
    <w:lvl w:ilvl="0">
      <w:start w:val="1"/>
      <w:numFmt w:val="decimal"/>
      <w:lvlText w:val="%1)"/>
      <w:lvlJc w:val="left"/>
      <w:pPr>
        <w:tabs>
          <w:tab w:val="num" w:pos="1800"/>
        </w:tabs>
        <w:ind w:left="1800" w:hanging="360"/>
      </w:pPr>
      <w:rPr>
        <w:b w:val="0"/>
      </w:rPr>
    </w:lvl>
  </w:abstractNum>
  <w:abstractNum w:abstractNumId="3">
    <w:nsid w:val="0000000C"/>
    <w:multiLevelType w:val="multilevel"/>
    <w:tmpl w:val="0000000C"/>
    <w:name w:val="WW8Num12"/>
    <w:lvl w:ilvl="0">
      <w:start w:val="1"/>
      <w:numFmt w:val="lowerLetter"/>
      <w:lvlText w:val="%1)"/>
      <w:lvlJc w:val="left"/>
      <w:pPr>
        <w:tabs>
          <w:tab w:val="num" w:pos="1280"/>
        </w:tabs>
        <w:ind w:left="1280" w:hanging="360"/>
      </w:pPr>
    </w:lvl>
    <w:lvl w:ilvl="1">
      <w:start w:val="3"/>
      <w:numFmt w:val="decimal"/>
      <w:lvlText w:val="%2)"/>
      <w:lvlJc w:val="left"/>
      <w:pPr>
        <w:tabs>
          <w:tab w:val="num" w:pos="380"/>
        </w:tabs>
        <w:ind w:left="380" w:hanging="360"/>
      </w:pPr>
      <w:rPr>
        <w:b w:val="0"/>
      </w:rPr>
    </w:lvl>
    <w:lvl w:ilvl="2">
      <w:start w:val="1"/>
      <w:numFmt w:val="lowerRoman"/>
      <w:lvlText w:val="%3."/>
      <w:lvlJc w:val="right"/>
      <w:pPr>
        <w:tabs>
          <w:tab w:val="num" w:pos="1100"/>
        </w:tabs>
        <w:ind w:left="1100" w:hanging="180"/>
      </w:pPr>
    </w:lvl>
    <w:lvl w:ilvl="3">
      <w:start w:val="1"/>
      <w:numFmt w:val="decimal"/>
      <w:lvlText w:val="%4."/>
      <w:lvlJc w:val="left"/>
      <w:pPr>
        <w:tabs>
          <w:tab w:val="num" w:pos="1820"/>
        </w:tabs>
        <w:ind w:left="1820" w:hanging="360"/>
      </w:pPr>
    </w:lvl>
    <w:lvl w:ilvl="4">
      <w:start w:val="1"/>
      <w:numFmt w:val="lowerLetter"/>
      <w:lvlText w:val="%5."/>
      <w:lvlJc w:val="left"/>
      <w:pPr>
        <w:tabs>
          <w:tab w:val="num" w:pos="2540"/>
        </w:tabs>
        <w:ind w:left="2540" w:hanging="360"/>
      </w:pPr>
    </w:lvl>
    <w:lvl w:ilvl="5">
      <w:start w:val="1"/>
      <w:numFmt w:val="lowerRoman"/>
      <w:lvlText w:val="%6."/>
      <w:lvlJc w:val="right"/>
      <w:pPr>
        <w:tabs>
          <w:tab w:val="num" w:pos="3260"/>
        </w:tabs>
        <w:ind w:left="3260" w:hanging="180"/>
      </w:pPr>
    </w:lvl>
    <w:lvl w:ilvl="6">
      <w:start w:val="1"/>
      <w:numFmt w:val="decimal"/>
      <w:lvlText w:val="%7."/>
      <w:lvlJc w:val="left"/>
      <w:pPr>
        <w:tabs>
          <w:tab w:val="num" w:pos="3980"/>
        </w:tabs>
        <w:ind w:left="3980" w:hanging="360"/>
      </w:pPr>
    </w:lvl>
    <w:lvl w:ilvl="7">
      <w:start w:val="1"/>
      <w:numFmt w:val="lowerLetter"/>
      <w:lvlText w:val="%8."/>
      <w:lvlJc w:val="left"/>
      <w:pPr>
        <w:tabs>
          <w:tab w:val="num" w:pos="4700"/>
        </w:tabs>
        <w:ind w:left="4700" w:hanging="360"/>
      </w:pPr>
    </w:lvl>
    <w:lvl w:ilvl="8">
      <w:start w:val="1"/>
      <w:numFmt w:val="lowerRoman"/>
      <w:lvlText w:val="%9."/>
      <w:lvlJc w:val="right"/>
      <w:pPr>
        <w:tabs>
          <w:tab w:val="num" w:pos="5420"/>
        </w:tabs>
        <w:ind w:left="5420" w:hanging="180"/>
      </w:pPr>
    </w:lvl>
  </w:abstractNum>
  <w:abstractNum w:abstractNumId="4">
    <w:nsid w:val="0000000D"/>
    <w:multiLevelType w:val="multilevel"/>
    <w:tmpl w:val="0000000D"/>
    <w:name w:val="WW8Num13"/>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1800"/>
        </w:tabs>
        <w:ind w:left="1800" w:hanging="360"/>
      </w:pPr>
    </w:lvl>
  </w:abstractNum>
  <w:abstractNum w:abstractNumId="6">
    <w:nsid w:val="00000012"/>
    <w:multiLevelType w:val="singleLevel"/>
    <w:tmpl w:val="00000012"/>
    <w:lvl w:ilvl="0">
      <w:start w:val="1"/>
      <w:numFmt w:val="decimal"/>
      <w:lvlText w:val="%1)"/>
      <w:lvlJc w:val="left"/>
      <w:pPr>
        <w:tabs>
          <w:tab w:val="num" w:pos="644"/>
        </w:tabs>
        <w:ind w:left="644" w:hanging="360"/>
      </w:pPr>
      <w:rPr>
        <w:rFonts w:ascii="Symbol" w:hAnsi="Symbol" w:cs="OpenSymbol"/>
      </w:rPr>
    </w:lvl>
  </w:abstractNum>
  <w:abstractNum w:abstractNumId="7">
    <w:nsid w:val="00000015"/>
    <w:multiLevelType w:val="singleLevel"/>
    <w:tmpl w:val="00000015"/>
    <w:name w:val="WW8Num21"/>
    <w:lvl w:ilvl="0">
      <w:start w:val="1"/>
      <w:numFmt w:val="decimal"/>
      <w:lvlText w:val="%1)"/>
      <w:lvlJc w:val="left"/>
      <w:pPr>
        <w:tabs>
          <w:tab w:val="num" w:pos="1800"/>
        </w:tabs>
        <w:ind w:left="1800" w:hanging="360"/>
      </w:pPr>
      <w:rPr>
        <w:b w:val="0"/>
      </w:rPr>
    </w:lvl>
  </w:abstractNum>
  <w:abstractNum w:abstractNumId="8">
    <w:nsid w:val="00000017"/>
    <w:multiLevelType w:val="singleLevel"/>
    <w:tmpl w:val="00000017"/>
    <w:name w:val="WW8Num23"/>
    <w:lvl w:ilvl="0">
      <w:start w:val="1"/>
      <w:numFmt w:val="decimal"/>
      <w:lvlText w:val="%1)"/>
      <w:lvlJc w:val="left"/>
      <w:pPr>
        <w:tabs>
          <w:tab w:val="num" w:pos="5040"/>
        </w:tabs>
        <w:ind w:left="5040" w:hanging="360"/>
      </w:pPr>
      <w:rPr>
        <w:b w:val="0"/>
      </w:rPr>
    </w:lvl>
  </w:abstractNum>
  <w:abstractNum w:abstractNumId="9">
    <w:nsid w:val="00000019"/>
    <w:multiLevelType w:val="singleLevel"/>
    <w:tmpl w:val="00000019"/>
    <w:name w:val="WW8Num25"/>
    <w:lvl w:ilvl="0">
      <w:start w:val="1"/>
      <w:numFmt w:val="decimal"/>
      <w:lvlText w:val="%1)"/>
      <w:lvlJc w:val="left"/>
      <w:pPr>
        <w:tabs>
          <w:tab w:val="num" w:pos="1800"/>
        </w:tabs>
        <w:ind w:left="1800" w:hanging="360"/>
      </w:pPr>
      <w:rPr>
        <w:rFonts w:ascii="Arial" w:hAnsi="Arial" w:cs="Arial"/>
        <w:b w:val="0"/>
        <w:bCs w:val="0"/>
        <w:sz w:val="20"/>
        <w:szCs w:val="20"/>
      </w:rPr>
    </w:lvl>
  </w:abstractNum>
  <w:abstractNum w:abstractNumId="10">
    <w:nsid w:val="0000001A"/>
    <w:multiLevelType w:val="singleLevel"/>
    <w:tmpl w:val="0000001A"/>
    <w:name w:val="WW8Num26"/>
    <w:lvl w:ilvl="0">
      <w:start w:val="1"/>
      <w:numFmt w:val="decimal"/>
      <w:lvlText w:val="%1)"/>
      <w:lvlJc w:val="left"/>
      <w:pPr>
        <w:tabs>
          <w:tab w:val="num" w:pos="1800"/>
        </w:tabs>
        <w:ind w:left="1800" w:hanging="360"/>
      </w:pPr>
      <w:rPr>
        <w:rFonts w:ascii="Arial" w:hAnsi="Arial" w:cs="OpenSymbol"/>
      </w:rPr>
    </w:lvl>
  </w:abstractNum>
  <w:abstractNum w:abstractNumId="1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5E6FB1"/>
    <w:multiLevelType w:val="hybridMultilevel"/>
    <w:tmpl w:val="34C019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FF3353F"/>
    <w:multiLevelType w:val="hybridMultilevel"/>
    <w:tmpl w:val="8CF07DE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4E747DD"/>
    <w:multiLevelType w:val="hybridMultilevel"/>
    <w:tmpl w:val="032E5F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C4537EE"/>
    <w:multiLevelType w:val="multilevel"/>
    <w:tmpl w:val="0415001D"/>
    <w:lvl w:ilvl="0">
      <w:start w:val="1"/>
      <w:numFmt w:val="decimal"/>
      <w:lvlText w:val="%1)"/>
      <w:lvlJc w:val="left"/>
      <w:pPr>
        <w:tabs>
          <w:tab w:val="num" w:pos="502"/>
        </w:tabs>
        <w:ind w:left="502" w:hanging="360"/>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nsid w:val="4FFD5EC4"/>
    <w:multiLevelType w:val="multilevel"/>
    <w:tmpl w:val="BCA24826"/>
    <w:styleLink w:val="WW8Num1"/>
    <w:lvl w:ilvl="0">
      <w:numFmt w:val="bullet"/>
      <w:lvlText w:val=""/>
      <w:lvlJc w:val="left"/>
      <w:pPr>
        <w:ind w:left="360" w:hanging="360"/>
      </w:pPr>
      <w:rPr>
        <w:rFonts w:ascii="Symbol" w:hAnsi="Symbol"/>
        <w:b/>
        <w:bCs/>
      </w:rPr>
    </w:lvl>
    <w:lvl w:ilvl="1">
      <w:numFmt w:val="bullet"/>
      <w:lvlText w:val=""/>
      <w:lvlJc w:val="left"/>
      <w:pPr>
        <w:ind w:left="720" w:hanging="360"/>
      </w:pPr>
      <w:rPr>
        <w:rFonts w:ascii="Symbol" w:hAnsi="Symbol"/>
        <w:b/>
        <w:bCs/>
      </w:rPr>
    </w:lvl>
    <w:lvl w:ilvl="2">
      <w:numFmt w:val="bullet"/>
      <w:lvlText w:val=""/>
      <w:lvlJc w:val="left"/>
      <w:pPr>
        <w:ind w:left="1080" w:hanging="360"/>
      </w:pPr>
      <w:rPr>
        <w:rFonts w:ascii="Symbol" w:hAnsi="Symbol"/>
        <w:b/>
        <w:bCs/>
      </w:rPr>
    </w:lvl>
    <w:lvl w:ilvl="3">
      <w:numFmt w:val="bullet"/>
      <w:lvlText w:val=""/>
      <w:lvlJc w:val="left"/>
      <w:pPr>
        <w:ind w:left="1440" w:hanging="360"/>
      </w:pPr>
      <w:rPr>
        <w:rFonts w:ascii="Symbol" w:hAnsi="Symbol"/>
        <w:b/>
        <w:bCs/>
      </w:rPr>
    </w:lvl>
    <w:lvl w:ilvl="4">
      <w:numFmt w:val="bullet"/>
      <w:lvlText w:val=""/>
      <w:lvlJc w:val="left"/>
      <w:pPr>
        <w:ind w:left="1800" w:hanging="360"/>
      </w:pPr>
      <w:rPr>
        <w:rFonts w:ascii="Symbol" w:hAnsi="Symbol"/>
        <w:b/>
        <w:bCs/>
      </w:rPr>
    </w:lvl>
    <w:lvl w:ilvl="5">
      <w:numFmt w:val="bullet"/>
      <w:lvlText w:val=""/>
      <w:lvlJc w:val="left"/>
      <w:pPr>
        <w:ind w:left="2160" w:hanging="360"/>
      </w:pPr>
      <w:rPr>
        <w:rFonts w:ascii="Symbol" w:hAnsi="Symbol"/>
        <w:b/>
        <w:bCs/>
      </w:rPr>
    </w:lvl>
    <w:lvl w:ilvl="6">
      <w:numFmt w:val="bullet"/>
      <w:lvlText w:val=""/>
      <w:lvlJc w:val="left"/>
      <w:pPr>
        <w:ind w:left="2520" w:hanging="360"/>
      </w:pPr>
      <w:rPr>
        <w:rFonts w:ascii="Symbol" w:hAnsi="Symbol"/>
        <w:b/>
        <w:bCs/>
      </w:rPr>
    </w:lvl>
    <w:lvl w:ilvl="7">
      <w:numFmt w:val="bullet"/>
      <w:lvlText w:val=""/>
      <w:lvlJc w:val="left"/>
      <w:pPr>
        <w:ind w:left="2880" w:hanging="360"/>
      </w:pPr>
      <w:rPr>
        <w:rFonts w:ascii="Symbol" w:hAnsi="Symbol"/>
        <w:b/>
        <w:bCs/>
      </w:rPr>
    </w:lvl>
    <w:lvl w:ilvl="8">
      <w:numFmt w:val="bullet"/>
      <w:lvlText w:val=""/>
      <w:lvlJc w:val="left"/>
      <w:pPr>
        <w:ind w:left="3240" w:hanging="360"/>
      </w:pPr>
      <w:rPr>
        <w:rFonts w:ascii="Symbol" w:hAnsi="Symbol"/>
        <w:b/>
        <w:bCs/>
      </w:rPr>
    </w:lvl>
  </w:abstractNum>
  <w:abstractNum w:abstractNumId="18">
    <w:nsid w:val="550320B5"/>
    <w:multiLevelType w:val="hybridMultilevel"/>
    <w:tmpl w:val="18642152"/>
    <w:lvl w:ilvl="0" w:tplc="DAEE5EFA">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8747346"/>
    <w:multiLevelType w:val="hybridMultilevel"/>
    <w:tmpl w:val="082CFB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70401CAD"/>
    <w:multiLevelType w:val="hybridMultilevel"/>
    <w:tmpl w:val="1B2CCA3A"/>
    <w:lvl w:ilvl="0" w:tplc="2D2EC71C">
      <w:start w:val="1"/>
      <w:numFmt w:val="decimal"/>
      <w:lvlText w:val="%1."/>
      <w:lvlJc w:val="left"/>
      <w:pPr>
        <w:ind w:left="720" w:hanging="360"/>
      </w:pPr>
      <w:rPr>
        <w:rFonts w:ascii="Arial" w:eastAsia="Times New Roman"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7"/>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21"/>
  </w:num>
  <w:num w:numId="25">
    <w:abstractNumId w:val="16"/>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B79FB"/>
    <w:rsid w:val="000516A4"/>
    <w:rsid w:val="00065EB3"/>
    <w:rsid w:val="00080BC4"/>
    <w:rsid w:val="0008332D"/>
    <w:rsid w:val="00083DF2"/>
    <w:rsid w:val="000C65FB"/>
    <w:rsid w:val="000F1F76"/>
    <w:rsid w:val="000F28CB"/>
    <w:rsid w:val="00184F15"/>
    <w:rsid w:val="001E2D22"/>
    <w:rsid w:val="002218FE"/>
    <w:rsid w:val="002271BA"/>
    <w:rsid w:val="002C262D"/>
    <w:rsid w:val="0033245E"/>
    <w:rsid w:val="0036422A"/>
    <w:rsid w:val="00385A2D"/>
    <w:rsid w:val="003C7E66"/>
    <w:rsid w:val="003E2EBC"/>
    <w:rsid w:val="0042360E"/>
    <w:rsid w:val="00440134"/>
    <w:rsid w:val="0047326B"/>
    <w:rsid w:val="004866F3"/>
    <w:rsid w:val="004927C1"/>
    <w:rsid w:val="00533B68"/>
    <w:rsid w:val="00580AAD"/>
    <w:rsid w:val="005954D8"/>
    <w:rsid w:val="005A0C90"/>
    <w:rsid w:val="005A46AC"/>
    <w:rsid w:val="005B55C8"/>
    <w:rsid w:val="00602418"/>
    <w:rsid w:val="00646F01"/>
    <w:rsid w:val="00654979"/>
    <w:rsid w:val="00680C1F"/>
    <w:rsid w:val="006B7097"/>
    <w:rsid w:val="00706E9C"/>
    <w:rsid w:val="00784C48"/>
    <w:rsid w:val="0078596A"/>
    <w:rsid w:val="007E05A6"/>
    <w:rsid w:val="007F62A8"/>
    <w:rsid w:val="008315ED"/>
    <w:rsid w:val="008A3BC7"/>
    <w:rsid w:val="008C681C"/>
    <w:rsid w:val="00905E92"/>
    <w:rsid w:val="00907105"/>
    <w:rsid w:val="009763CB"/>
    <w:rsid w:val="009A08E0"/>
    <w:rsid w:val="009B79FB"/>
    <w:rsid w:val="009D475A"/>
    <w:rsid w:val="00A0082E"/>
    <w:rsid w:val="00A04D8B"/>
    <w:rsid w:val="00A641CD"/>
    <w:rsid w:val="00BF18A2"/>
    <w:rsid w:val="00C46C1D"/>
    <w:rsid w:val="00C82715"/>
    <w:rsid w:val="00CC28E7"/>
    <w:rsid w:val="00CE01AF"/>
    <w:rsid w:val="00D237E9"/>
    <w:rsid w:val="00D25B54"/>
    <w:rsid w:val="00D74CBD"/>
    <w:rsid w:val="00D76041"/>
    <w:rsid w:val="00D83593"/>
    <w:rsid w:val="00E7245B"/>
    <w:rsid w:val="00ED018F"/>
    <w:rsid w:val="00ED3CE3"/>
    <w:rsid w:val="00F33640"/>
    <w:rsid w:val="00F458C9"/>
    <w:rsid w:val="00FB15E3"/>
    <w:rsid w:val="00FF5E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9F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D018F"/>
    <w:pPr>
      <w:framePr w:w="7920" w:h="1980" w:hRule="exact" w:hSpace="141" w:wrap="auto" w:hAnchor="page" w:xAlign="center" w:yAlign="bottom"/>
      <w:ind w:left="2880"/>
    </w:pPr>
    <w:rPr>
      <w:rFonts w:asciiTheme="majorHAnsi" w:eastAsiaTheme="majorEastAsia" w:hAnsiTheme="majorHAnsi" w:cstheme="majorBidi"/>
    </w:rPr>
  </w:style>
  <w:style w:type="character" w:customStyle="1" w:styleId="WW8Num1z0">
    <w:name w:val="WW8Num1z0"/>
    <w:rsid w:val="009B79FB"/>
    <w:rPr>
      <w:b w:val="0"/>
    </w:rPr>
  </w:style>
  <w:style w:type="character" w:customStyle="1" w:styleId="WW8Num2z0">
    <w:name w:val="WW8Num2z0"/>
    <w:rsid w:val="009B79FB"/>
    <w:rPr>
      <w:b/>
    </w:rPr>
  </w:style>
  <w:style w:type="character" w:customStyle="1" w:styleId="WW8Num3z0">
    <w:name w:val="WW8Num3z0"/>
    <w:rsid w:val="009B79FB"/>
    <w:rPr>
      <w:rFonts w:ascii="Times New Roman" w:hAnsi="Times New Roman" w:cs="Times New Roman"/>
      <w:sz w:val="20"/>
      <w:szCs w:val="20"/>
      <w:u w:val="none"/>
    </w:rPr>
  </w:style>
  <w:style w:type="character" w:customStyle="1" w:styleId="WW8Num4z1">
    <w:name w:val="WW8Num4z1"/>
    <w:rsid w:val="009B79FB"/>
    <w:rPr>
      <w:rFonts w:ascii="Symbol" w:hAnsi="Symbol" w:cs="Symbol"/>
    </w:rPr>
  </w:style>
  <w:style w:type="character" w:customStyle="1" w:styleId="WW8Num5z0">
    <w:name w:val="WW8Num5z0"/>
    <w:rsid w:val="009B79FB"/>
    <w:rPr>
      <w:b/>
    </w:rPr>
  </w:style>
  <w:style w:type="character" w:customStyle="1" w:styleId="WW8Num5z1">
    <w:name w:val="WW8Num5z1"/>
    <w:rsid w:val="009B79FB"/>
    <w:rPr>
      <w:rFonts w:ascii="Times New Roman" w:hAnsi="Times New Roman" w:cs="Courier New"/>
      <w:b/>
      <w:bCs/>
    </w:rPr>
  </w:style>
  <w:style w:type="character" w:customStyle="1" w:styleId="WW8Num5z2">
    <w:name w:val="WW8Num5z2"/>
    <w:rsid w:val="009B79FB"/>
    <w:rPr>
      <w:b w:val="0"/>
    </w:rPr>
  </w:style>
  <w:style w:type="character" w:customStyle="1" w:styleId="WW8Num6z0">
    <w:name w:val="WW8Num6z0"/>
    <w:rsid w:val="009B79FB"/>
    <w:rPr>
      <w:b w:val="0"/>
      <w:bCs w:val="0"/>
    </w:rPr>
  </w:style>
  <w:style w:type="character" w:customStyle="1" w:styleId="WW8Num7z0">
    <w:name w:val="WW8Num7z0"/>
    <w:rsid w:val="009B79FB"/>
    <w:rPr>
      <w:rFonts w:ascii="Arial" w:hAnsi="Arial" w:cs="OpenSymbol"/>
    </w:rPr>
  </w:style>
  <w:style w:type="character" w:customStyle="1" w:styleId="WW8Num8z0">
    <w:name w:val="WW8Num8z0"/>
    <w:rsid w:val="009B79FB"/>
    <w:rPr>
      <w:b/>
    </w:rPr>
  </w:style>
  <w:style w:type="character" w:customStyle="1" w:styleId="WW8Num9z0">
    <w:name w:val="WW8Num9z0"/>
    <w:rsid w:val="009B79FB"/>
    <w:rPr>
      <w:b/>
    </w:rPr>
  </w:style>
  <w:style w:type="character" w:customStyle="1" w:styleId="WW8Num10z1">
    <w:name w:val="WW8Num10z1"/>
    <w:rsid w:val="009B79FB"/>
    <w:rPr>
      <w:rFonts w:ascii="Arial" w:hAnsi="Arial" w:cs="Arial"/>
      <w:b w:val="0"/>
      <w:bCs w:val="0"/>
    </w:rPr>
  </w:style>
  <w:style w:type="character" w:customStyle="1" w:styleId="WW8Num10z3">
    <w:name w:val="WW8Num10z3"/>
    <w:rsid w:val="009B79FB"/>
    <w:rPr>
      <w:b/>
    </w:rPr>
  </w:style>
  <w:style w:type="character" w:customStyle="1" w:styleId="WW8Num11z0">
    <w:name w:val="WW8Num11z0"/>
    <w:rsid w:val="009B79FB"/>
    <w:rPr>
      <w:b w:val="0"/>
    </w:rPr>
  </w:style>
  <w:style w:type="character" w:customStyle="1" w:styleId="WW8Num11z2">
    <w:name w:val="WW8Num11z2"/>
    <w:rsid w:val="009B79FB"/>
    <w:rPr>
      <w:rFonts w:ascii="Symbol" w:hAnsi="Symbol" w:cs="Symbol"/>
      <w:b w:val="0"/>
    </w:rPr>
  </w:style>
  <w:style w:type="character" w:customStyle="1" w:styleId="WW8Num12z1">
    <w:name w:val="WW8Num12z1"/>
    <w:rsid w:val="009B79FB"/>
    <w:rPr>
      <w:b w:val="0"/>
    </w:rPr>
  </w:style>
  <w:style w:type="character" w:customStyle="1" w:styleId="WW8Num14z0">
    <w:name w:val="WW8Num14z0"/>
    <w:rsid w:val="009B79FB"/>
    <w:rPr>
      <w:rFonts w:ascii="Arial" w:hAnsi="Arial" w:cs="OpenSymbol"/>
      <w:sz w:val="20"/>
      <w:szCs w:val="20"/>
    </w:rPr>
  </w:style>
  <w:style w:type="character" w:customStyle="1" w:styleId="WW8Num14z2">
    <w:name w:val="WW8Num14z2"/>
    <w:rsid w:val="009B79FB"/>
    <w:rPr>
      <w:rFonts w:eastAsia="Times New Roman"/>
    </w:rPr>
  </w:style>
  <w:style w:type="character" w:customStyle="1" w:styleId="WW8Num16z1">
    <w:name w:val="WW8Num16z1"/>
    <w:rsid w:val="009B79FB"/>
    <w:rPr>
      <w:b w:val="0"/>
    </w:rPr>
  </w:style>
  <w:style w:type="character" w:customStyle="1" w:styleId="WW8Num17z0">
    <w:name w:val="WW8Num17z0"/>
    <w:rsid w:val="009B79FB"/>
    <w:rPr>
      <w:b w:val="0"/>
    </w:rPr>
  </w:style>
  <w:style w:type="character" w:customStyle="1" w:styleId="WW8Num18z0">
    <w:name w:val="WW8Num18z0"/>
    <w:rsid w:val="009B79FB"/>
    <w:rPr>
      <w:rFonts w:ascii="Symbol" w:hAnsi="Symbol" w:cs="OpenSymbol"/>
    </w:rPr>
  </w:style>
  <w:style w:type="character" w:customStyle="1" w:styleId="WW8Num19z0">
    <w:name w:val="WW8Num19z0"/>
    <w:rsid w:val="009B79FB"/>
    <w:rPr>
      <w:rFonts w:ascii="Arial" w:hAnsi="Arial" w:cs="Arial"/>
      <w:b w:val="0"/>
      <w:bCs w:val="0"/>
      <w:sz w:val="20"/>
      <w:szCs w:val="20"/>
    </w:rPr>
  </w:style>
  <w:style w:type="character" w:customStyle="1" w:styleId="WW8Num19z1">
    <w:name w:val="WW8Num19z1"/>
    <w:rsid w:val="009B79FB"/>
    <w:rPr>
      <w:b w:val="0"/>
    </w:rPr>
  </w:style>
  <w:style w:type="character" w:customStyle="1" w:styleId="WW8Num19z5">
    <w:name w:val="WW8Num19z5"/>
    <w:rsid w:val="009B79FB"/>
    <w:rPr>
      <w:rFonts w:ascii="Wingdings" w:hAnsi="Wingdings" w:cs="Wingdings"/>
    </w:rPr>
  </w:style>
  <w:style w:type="character" w:customStyle="1" w:styleId="WW8Num20z2">
    <w:name w:val="WW8Num20z2"/>
    <w:rsid w:val="009B79FB"/>
    <w:rPr>
      <w:b w:val="0"/>
    </w:rPr>
  </w:style>
  <w:style w:type="character" w:customStyle="1" w:styleId="WW8Num21z0">
    <w:name w:val="WW8Num21z0"/>
    <w:rsid w:val="009B79FB"/>
    <w:rPr>
      <w:b w:val="0"/>
    </w:rPr>
  </w:style>
  <w:style w:type="character" w:customStyle="1" w:styleId="WW8Num22z0">
    <w:name w:val="WW8Num22z0"/>
    <w:rsid w:val="009B79FB"/>
    <w:rPr>
      <w:rFonts w:ascii="Arial" w:hAnsi="Arial" w:cs="OpenSymbol"/>
      <w:b w:val="0"/>
      <w:bCs w:val="0"/>
    </w:rPr>
  </w:style>
  <w:style w:type="character" w:customStyle="1" w:styleId="WW8Num22z1">
    <w:name w:val="WW8Num22z1"/>
    <w:rsid w:val="009B79FB"/>
    <w:rPr>
      <w:rFonts w:ascii="Symbol" w:hAnsi="Symbol" w:cs="Symbol"/>
    </w:rPr>
  </w:style>
  <w:style w:type="character" w:customStyle="1" w:styleId="WW8Num23z0">
    <w:name w:val="WW8Num23z0"/>
    <w:rsid w:val="009B79FB"/>
    <w:rPr>
      <w:b w:val="0"/>
    </w:rPr>
  </w:style>
  <w:style w:type="character" w:customStyle="1" w:styleId="WW8Num25z0">
    <w:name w:val="WW8Num25z0"/>
    <w:rsid w:val="009B79FB"/>
    <w:rPr>
      <w:rFonts w:ascii="Arial" w:hAnsi="Arial" w:cs="Arial"/>
      <w:b w:val="0"/>
      <w:bCs w:val="0"/>
      <w:sz w:val="20"/>
      <w:szCs w:val="20"/>
    </w:rPr>
  </w:style>
  <w:style w:type="character" w:customStyle="1" w:styleId="WW8Num26z0">
    <w:name w:val="WW8Num26z0"/>
    <w:rsid w:val="009B79FB"/>
    <w:rPr>
      <w:rFonts w:ascii="Arial" w:hAnsi="Arial" w:cs="OpenSymbol"/>
    </w:rPr>
  </w:style>
  <w:style w:type="character" w:customStyle="1" w:styleId="WW8Num27z0">
    <w:name w:val="WW8Num27z0"/>
    <w:rsid w:val="009B79FB"/>
    <w:rPr>
      <w:b w:val="0"/>
    </w:rPr>
  </w:style>
  <w:style w:type="character" w:customStyle="1" w:styleId="WW8Num27z1">
    <w:name w:val="WW8Num27z1"/>
    <w:rsid w:val="009B79FB"/>
    <w:rPr>
      <w:rFonts w:ascii="Arial" w:hAnsi="Arial" w:cs="Arial"/>
      <w:b/>
      <w:bCs/>
    </w:rPr>
  </w:style>
  <w:style w:type="character" w:customStyle="1" w:styleId="WW8Num27z2">
    <w:name w:val="WW8Num27z2"/>
    <w:rsid w:val="009B79FB"/>
    <w:rPr>
      <w:rFonts w:ascii="Wingdings" w:hAnsi="Wingdings" w:cs="Wingdings"/>
    </w:rPr>
  </w:style>
  <w:style w:type="character" w:customStyle="1" w:styleId="WW8Num27z4">
    <w:name w:val="WW8Num27z4"/>
    <w:rsid w:val="009B79FB"/>
    <w:rPr>
      <w:rFonts w:ascii="Courier New" w:hAnsi="Courier New" w:cs="Courier New"/>
    </w:rPr>
  </w:style>
  <w:style w:type="character" w:customStyle="1" w:styleId="WW8Num28z1">
    <w:name w:val="WW8Num28z1"/>
    <w:rsid w:val="009B79FB"/>
    <w:rPr>
      <w:rFonts w:ascii="Times New Roman" w:hAnsi="Times New Roman" w:cs="Courier New"/>
      <w:b/>
      <w:bCs/>
    </w:rPr>
  </w:style>
  <w:style w:type="character" w:customStyle="1" w:styleId="WW8Num28z5">
    <w:name w:val="WW8Num28z5"/>
    <w:rsid w:val="009B79FB"/>
    <w:rPr>
      <w:rFonts w:ascii="Symbol" w:hAnsi="Symbol" w:cs="Symbol"/>
    </w:rPr>
  </w:style>
  <w:style w:type="character" w:customStyle="1" w:styleId="WW8Num29z0">
    <w:name w:val="WW8Num29z0"/>
    <w:rsid w:val="009B79FB"/>
    <w:rPr>
      <w:rFonts w:ascii="Arial" w:hAnsi="Arial" w:cs="Arial"/>
      <w:b w:val="0"/>
      <w:bCs w:val="0"/>
    </w:rPr>
  </w:style>
  <w:style w:type="character" w:customStyle="1" w:styleId="Absatz-Standardschriftart">
    <w:name w:val="Absatz-Standardschriftart"/>
    <w:rsid w:val="009B79FB"/>
  </w:style>
  <w:style w:type="character" w:customStyle="1" w:styleId="WW8Num30z0">
    <w:name w:val="WW8Num30z0"/>
    <w:rsid w:val="009B79FB"/>
    <w:rPr>
      <w:rFonts w:ascii="Symbol" w:hAnsi="Symbol" w:cs="Symbol"/>
    </w:rPr>
  </w:style>
  <w:style w:type="character" w:customStyle="1" w:styleId="Domylnaczcionkaakapitu7">
    <w:name w:val="Domyślna czcionka akapitu7"/>
    <w:rsid w:val="009B79FB"/>
  </w:style>
  <w:style w:type="character" w:customStyle="1" w:styleId="WW8Num13z0">
    <w:name w:val="WW8Num13z0"/>
    <w:rsid w:val="009B79FB"/>
    <w:rPr>
      <w:rFonts w:ascii="Arial" w:hAnsi="Arial" w:cs="Arial"/>
      <w:b w:val="0"/>
      <w:bCs w:val="0"/>
    </w:rPr>
  </w:style>
  <w:style w:type="character" w:customStyle="1" w:styleId="WW8Num15z0">
    <w:name w:val="WW8Num15z0"/>
    <w:rsid w:val="009B79FB"/>
    <w:rPr>
      <w:rFonts w:ascii="Arial" w:hAnsi="Arial" w:cs="OpenSymbol"/>
      <w:sz w:val="20"/>
      <w:szCs w:val="20"/>
    </w:rPr>
  </w:style>
  <w:style w:type="character" w:customStyle="1" w:styleId="WW8Num15z2">
    <w:name w:val="WW8Num15z2"/>
    <w:rsid w:val="009B79FB"/>
    <w:rPr>
      <w:rFonts w:eastAsia="Times New Roman"/>
    </w:rPr>
  </w:style>
  <w:style w:type="character" w:customStyle="1" w:styleId="WW8Num17z1">
    <w:name w:val="WW8Num17z1"/>
    <w:rsid w:val="009B79FB"/>
    <w:rPr>
      <w:rFonts w:ascii="Arial" w:hAnsi="Arial" w:cs="Arial"/>
      <w:b w:val="0"/>
      <w:sz w:val="20"/>
      <w:szCs w:val="20"/>
    </w:rPr>
  </w:style>
  <w:style w:type="character" w:customStyle="1" w:styleId="WW8Num20z0">
    <w:name w:val="WW8Num20z0"/>
    <w:rsid w:val="009B79FB"/>
    <w:rPr>
      <w:b w:val="0"/>
    </w:rPr>
  </w:style>
  <w:style w:type="character" w:customStyle="1" w:styleId="WW8Num20z1">
    <w:name w:val="WW8Num20z1"/>
    <w:rsid w:val="009B79FB"/>
    <w:rPr>
      <w:rFonts w:ascii="Symbol" w:hAnsi="Symbol" w:cs="Symbol"/>
    </w:rPr>
  </w:style>
  <w:style w:type="character" w:customStyle="1" w:styleId="WW8Num20z5">
    <w:name w:val="WW8Num20z5"/>
    <w:rsid w:val="009B79FB"/>
    <w:rPr>
      <w:rFonts w:ascii="Wingdings" w:hAnsi="Wingdings" w:cs="Wingdings"/>
    </w:rPr>
  </w:style>
  <w:style w:type="character" w:customStyle="1" w:styleId="WW8Num23z1">
    <w:name w:val="WW8Num23z1"/>
    <w:rsid w:val="009B79FB"/>
    <w:rPr>
      <w:rFonts w:ascii="Symbol" w:hAnsi="Symbol" w:cs="Symbol"/>
    </w:rPr>
  </w:style>
  <w:style w:type="character" w:customStyle="1" w:styleId="WW8Num24z0">
    <w:name w:val="WW8Num24z0"/>
    <w:rsid w:val="009B79FB"/>
    <w:rPr>
      <w:b w:val="0"/>
    </w:rPr>
  </w:style>
  <w:style w:type="character" w:customStyle="1" w:styleId="WW8Num28z0">
    <w:name w:val="WW8Num28z0"/>
    <w:rsid w:val="009B79FB"/>
    <w:rPr>
      <w:rFonts w:ascii="Arial" w:hAnsi="Arial" w:cs="OpenSymbol"/>
    </w:rPr>
  </w:style>
  <w:style w:type="character" w:customStyle="1" w:styleId="WW8Num30z1">
    <w:name w:val="WW8Num30z1"/>
    <w:rsid w:val="009B79FB"/>
    <w:rPr>
      <w:rFonts w:ascii="Arial" w:hAnsi="Arial" w:cs="Arial"/>
      <w:b w:val="0"/>
      <w:bCs w:val="0"/>
    </w:rPr>
  </w:style>
  <w:style w:type="character" w:customStyle="1" w:styleId="WW8Num30z2">
    <w:name w:val="WW8Num30z2"/>
    <w:rsid w:val="009B79FB"/>
    <w:rPr>
      <w:rFonts w:ascii="Wingdings" w:hAnsi="Wingdings" w:cs="Wingdings"/>
    </w:rPr>
  </w:style>
  <w:style w:type="character" w:customStyle="1" w:styleId="WW8Num30z4">
    <w:name w:val="WW8Num30z4"/>
    <w:rsid w:val="009B79FB"/>
    <w:rPr>
      <w:rFonts w:ascii="Courier New" w:hAnsi="Courier New" w:cs="Courier New"/>
    </w:rPr>
  </w:style>
  <w:style w:type="character" w:customStyle="1" w:styleId="WW8Num31z1">
    <w:name w:val="WW8Num31z1"/>
    <w:rsid w:val="009B79FB"/>
    <w:rPr>
      <w:rFonts w:ascii="Arial" w:hAnsi="Arial" w:cs="Arial"/>
      <w:b w:val="0"/>
      <w:bCs w:val="0"/>
    </w:rPr>
  </w:style>
  <w:style w:type="character" w:customStyle="1" w:styleId="WW8Num31z5">
    <w:name w:val="WW8Num31z5"/>
    <w:rsid w:val="009B79FB"/>
    <w:rPr>
      <w:rFonts w:ascii="Symbol" w:hAnsi="Symbol" w:cs="Symbol"/>
    </w:rPr>
  </w:style>
  <w:style w:type="character" w:customStyle="1" w:styleId="WW-Absatz-Standardschriftart">
    <w:name w:val="WW-Absatz-Standardschriftart"/>
    <w:rsid w:val="009B79FB"/>
  </w:style>
  <w:style w:type="character" w:customStyle="1" w:styleId="WW-Absatz-Standardschriftart1">
    <w:name w:val="WW-Absatz-Standardschriftart1"/>
    <w:rsid w:val="009B79FB"/>
  </w:style>
  <w:style w:type="character" w:customStyle="1" w:styleId="WW-Absatz-Standardschriftart11">
    <w:name w:val="WW-Absatz-Standardschriftart11"/>
    <w:rsid w:val="009B79FB"/>
  </w:style>
  <w:style w:type="character" w:customStyle="1" w:styleId="WW-Absatz-Standardschriftart111">
    <w:name w:val="WW-Absatz-Standardschriftart111"/>
    <w:rsid w:val="009B79FB"/>
  </w:style>
  <w:style w:type="character" w:customStyle="1" w:styleId="WW-Absatz-Standardschriftart1111">
    <w:name w:val="WW-Absatz-Standardschriftart1111"/>
    <w:rsid w:val="009B79FB"/>
  </w:style>
  <w:style w:type="character" w:customStyle="1" w:styleId="WW-Absatz-Standardschriftart11111">
    <w:name w:val="WW-Absatz-Standardschriftart11111"/>
    <w:rsid w:val="009B79FB"/>
  </w:style>
  <w:style w:type="character" w:customStyle="1" w:styleId="WW8Num31z0">
    <w:name w:val="WW8Num31z0"/>
    <w:rsid w:val="009B79FB"/>
    <w:rPr>
      <w:b/>
    </w:rPr>
  </w:style>
  <w:style w:type="character" w:customStyle="1" w:styleId="WW8Num31z2">
    <w:name w:val="WW8Num31z2"/>
    <w:rsid w:val="009B79FB"/>
    <w:rPr>
      <w:rFonts w:ascii="Wingdings" w:hAnsi="Wingdings" w:cs="Wingdings"/>
    </w:rPr>
  </w:style>
  <w:style w:type="character" w:customStyle="1" w:styleId="WW8Num31z4">
    <w:name w:val="WW8Num31z4"/>
    <w:rsid w:val="009B79FB"/>
    <w:rPr>
      <w:rFonts w:ascii="Courier New" w:hAnsi="Courier New" w:cs="Courier New"/>
    </w:rPr>
  </w:style>
  <w:style w:type="character" w:customStyle="1" w:styleId="WW8Num32z1">
    <w:name w:val="WW8Num32z1"/>
    <w:rsid w:val="009B79FB"/>
    <w:rPr>
      <w:rFonts w:ascii="Times New Roman" w:hAnsi="Times New Roman" w:cs="Courier New"/>
      <w:b/>
      <w:bCs/>
    </w:rPr>
  </w:style>
  <w:style w:type="character" w:customStyle="1" w:styleId="WW8Num33z0">
    <w:name w:val="WW8Num33z0"/>
    <w:rsid w:val="009B79FB"/>
    <w:rPr>
      <w:b/>
    </w:rPr>
  </w:style>
  <w:style w:type="character" w:customStyle="1" w:styleId="WW8Num33z1">
    <w:name w:val="WW8Num33z1"/>
    <w:rsid w:val="009B79FB"/>
    <w:rPr>
      <w:rFonts w:ascii="Arial" w:hAnsi="Arial" w:cs="Arial"/>
      <w:b/>
      <w:bCs/>
    </w:rPr>
  </w:style>
  <w:style w:type="character" w:customStyle="1" w:styleId="WW8Num34z1">
    <w:name w:val="WW8Num34z1"/>
    <w:rsid w:val="009B79FB"/>
    <w:rPr>
      <w:rFonts w:ascii="Times New Roman" w:hAnsi="Times New Roman" w:cs="Courier New"/>
      <w:b/>
      <w:bCs/>
    </w:rPr>
  </w:style>
  <w:style w:type="character" w:customStyle="1" w:styleId="WW8Num34z5">
    <w:name w:val="WW8Num34z5"/>
    <w:rsid w:val="009B79FB"/>
    <w:rPr>
      <w:rFonts w:ascii="Symbol" w:hAnsi="Symbol" w:cs="Symbol"/>
    </w:rPr>
  </w:style>
  <w:style w:type="character" w:customStyle="1" w:styleId="Domylnaczcionkaakapitu6">
    <w:name w:val="Domyślna czcionka akapitu6"/>
    <w:rsid w:val="009B79FB"/>
  </w:style>
  <w:style w:type="character" w:customStyle="1" w:styleId="WW-Absatz-Standardschriftart111111">
    <w:name w:val="WW-Absatz-Standardschriftart111111"/>
    <w:rsid w:val="009B79FB"/>
  </w:style>
  <w:style w:type="character" w:customStyle="1" w:styleId="WW8Num4z0">
    <w:name w:val="WW8Num4z0"/>
    <w:rsid w:val="009B79FB"/>
    <w:rPr>
      <w:color w:val="000000"/>
    </w:rPr>
  </w:style>
  <w:style w:type="character" w:customStyle="1" w:styleId="WW8Num6z1">
    <w:name w:val="WW8Num6z1"/>
    <w:rsid w:val="009B79FB"/>
    <w:rPr>
      <w:rFonts w:ascii="Times New Roman" w:eastAsia="Times New Roman" w:hAnsi="Times New Roman" w:cs="Times New Roman"/>
      <w:b/>
    </w:rPr>
  </w:style>
  <w:style w:type="character" w:customStyle="1" w:styleId="WW8Num12z0">
    <w:name w:val="WW8Num12z0"/>
    <w:rsid w:val="009B79FB"/>
    <w:rPr>
      <w:b/>
    </w:rPr>
  </w:style>
  <w:style w:type="character" w:customStyle="1" w:styleId="WW8Num15z1">
    <w:name w:val="WW8Num15z1"/>
    <w:rsid w:val="009B79FB"/>
    <w:rPr>
      <w:rFonts w:ascii="Symbol" w:hAnsi="Symbol" w:cs="Symbol"/>
    </w:rPr>
  </w:style>
  <w:style w:type="character" w:customStyle="1" w:styleId="WW8Num16z0">
    <w:name w:val="WW8Num16z0"/>
    <w:rsid w:val="009B79FB"/>
    <w:rPr>
      <w:b/>
    </w:rPr>
  </w:style>
  <w:style w:type="character" w:customStyle="1" w:styleId="WW8Num26z1">
    <w:name w:val="WW8Num26z1"/>
    <w:rsid w:val="009B79FB"/>
    <w:rPr>
      <w:rFonts w:ascii="Arial" w:hAnsi="Arial" w:cs="Arial"/>
      <w:b w:val="0"/>
      <w:bCs w:val="0"/>
    </w:rPr>
  </w:style>
  <w:style w:type="character" w:customStyle="1" w:styleId="WW8Num27z3">
    <w:name w:val="WW8Num27z3"/>
    <w:rsid w:val="009B79FB"/>
    <w:rPr>
      <w:rFonts w:ascii="Symbol" w:hAnsi="Symbol" w:cs="Symbol"/>
    </w:rPr>
  </w:style>
  <w:style w:type="character" w:customStyle="1" w:styleId="WW8Num32z0">
    <w:name w:val="WW8Num32z0"/>
    <w:rsid w:val="009B79FB"/>
    <w:rPr>
      <w:rFonts w:ascii="Symbol" w:hAnsi="Symbol" w:cs="Symbol"/>
    </w:rPr>
  </w:style>
  <w:style w:type="character" w:customStyle="1" w:styleId="WW8Num32z2">
    <w:name w:val="WW8Num32z2"/>
    <w:rsid w:val="009B79FB"/>
    <w:rPr>
      <w:rFonts w:ascii="Wingdings" w:hAnsi="Wingdings" w:cs="Wingdings"/>
    </w:rPr>
  </w:style>
  <w:style w:type="character" w:customStyle="1" w:styleId="WW8Num34z0">
    <w:name w:val="WW8Num34z0"/>
    <w:rsid w:val="009B79FB"/>
    <w:rPr>
      <w:b/>
    </w:rPr>
  </w:style>
  <w:style w:type="character" w:customStyle="1" w:styleId="WW8Num34z2">
    <w:name w:val="WW8Num34z2"/>
    <w:rsid w:val="009B79FB"/>
    <w:rPr>
      <w:rFonts w:ascii="Symbol" w:hAnsi="Symbol" w:cs="Symbol"/>
      <w:b w:val="0"/>
    </w:rPr>
  </w:style>
  <w:style w:type="character" w:customStyle="1" w:styleId="WW8Num36z0">
    <w:name w:val="WW8Num36z0"/>
    <w:rsid w:val="009B79FB"/>
    <w:rPr>
      <w:b/>
    </w:rPr>
  </w:style>
  <w:style w:type="character" w:customStyle="1" w:styleId="WW8Num38z0">
    <w:name w:val="WW8Num38z0"/>
    <w:rsid w:val="009B79FB"/>
    <w:rPr>
      <w:b/>
    </w:rPr>
  </w:style>
  <w:style w:type="character" w:customStyle="1" w:styleId="WW8Num38z2">
    <w:name w:val="WW8Num38z2"/>
    <w:rsid w:val="009B79FB"/>
    <w:rPr>
      <w:rFonts w:eastAsia="Times New Roman"/>
    </w:rPr>
  </w:style>
  <w:style w:type="character" w:customStyle="1" w:styleId="WW8Num41z0">
    <w:name w:val="WW8Num41z0"/>
    <w:rsid w:val="009B79FB"/>
    <w:rPr>
      <w:rFonts w:ascii="Symbol" w:hAnsi="Symbol" w:cs="OpenSymbol"/>
    </w:rPr>
  </w:style>
  <w:style w:type="character" w:customStyle="1" w:styleId="WW8Num42z1">
    <w:name w:val="WW8Num42z1"/>
    <w:rsid w:val="009B79FB"/>
    <w:rPr>
      <w:rFonts w:ascii="Arial" w:hAnsi="Arial" w:cs="Arial"/>
      <w:b/>
      <w:bCs/>
    </w:rPr>
  </w:style>
  <w:style w:type="character" w:customStyle="1" w:styleId="WW8Num44z1">
    <w:name w:val="WW8Num44z1"/>
    <w:rsid w:val="009B79FB"/>
    <w:rPr>
      <w:b w:val="0"/>
    </w:rPr>
  </w:style>
  <w:style w:type="character" w:customStyle="1" w:styleId="WW8Num47z0">
    <w:name w:val="WW8Num47z0"/>
    <w:rsid w:val="009B79FB"/>
    <w:rPr>
      <w:b/>
    </w:rPr>
  </w:style>
  <w:style w:type="character" w:customStyle="1" w:styleId="WW8Num47z1">
    <w:name w:val="WW8Num47z1"/>
    <w:rsid w:val="009B79FB"/>
    <w:rPr>
      <w:rFonts w:ascii="Times New Roman" w:hAnsi="Times New Roman" w:cs="Courier New"/>
      <w:b/>
      <w:bCs/>
    </w:rPr>
  </w:style>
  <w:style w:type="character" w:customStyle="1" w:styleId="WW8Num49z0">
    <w:name w:val="WW8Num49z0"/>
    <w:rsid w:val="009B79FB"/>
    <w:rPr>
      <w:b w:val="0"/>
    </w:rPr>
  </w:style>
  <w:style w:type="character" w:customStyle="1" w:styleId="WW8Num50z0">
    <w:name w:val="WW8Num50z0"/>
    <w:rsid w:val="009B79FB"/>
    <w:rPr>
      <w:rFonts w:ascii="Symbol" w:hAnsi="Symbol" w:cs="Symbol"/>
    </w:rPr>
  </w:style>
  <w:style w:type="character" w:customStyle="1" w:styleId="WW8Num50z1">
    <w:name w:val="WW8Num50z1"/>
    <w:rsid w:val="009B79FB"/>
    <w:rPr>
      <w:rFonts w:ascii="Courier New" w:hAnsi="Courier New" w:cs="Courier New"/>
    </w:rPr>
  </w:style>
  <w:style w:type="character" w:customStyle="1" w:styleId="WW8Num50z5">
    <w:name w:val="WW8Num50z5"/>
    <w:rsid w:val="009B79FB"/>
    <w:rPr>
      <w:rFonts w:ascii="Wingdings" w:hAnsi="Wingdings" w:cs="Wingdings"/>
    </w:rPr>
  </w:style>
  <w:style w:type="character" w:customStyle="1" w:styleId="WW8Num53z1">
    <w:name w:val="WW8Num53z1"/>
    <w:rsid w:val="009B79FB"/>
    <w:rPr>
      <w:rFonts w:ascii="Symbol" w:hAnsi="Symbol" w:cs="Symbol"/>
    </w:rPr>
  </w:style>
  <w:style w:type="character" w:customStyle="1" w:styleId="WW8Num55z0">
    <w:name w:val="WW8Num55z0"/>
    <w:rsid w:val="009B79FB"/>
    <w:rPr>
      <w:b w:val="0"/>
    </w:rPr>
  </w:style>
  <w:style w:type="character" w:customStyle="1" w:styleId="WW8Num56z1">
    <w:name w:val="WW8Num56z1"/>
    <w:rsid w:val="009B79FB"/>
    <w:rPr>
      <w:rFonts w:ascii="Symbol" w:hAnsi="Symbol" w:cs="Symbol"/>
    </w:rPr>
  </w:style>
  <w:style w:type="character" w:customStyle="1" w:styleId="WW8Num57z0">
    <w:name w:val="WW8Num57z0"/>
    <w:rsid w:val="009B79FB"/>
    <w:rPr>
      <w:b w:val="0"/>
    </w:rPr>
  </w:style>
  <w:style w:type="character" w:customStyle="1" w:styleId="WW8Num57z1">
    <w:name w:val="WW8Num57z1"/>
    <w:rsid w:val="009B79FB"/>
    <w:rPr>
      <w:rFonts w:ascii="Symbol" w:hAnsi="Symbol" w:cs="Symbol"/>
      <w:b w:val="0"/>
    </w:rPr>
  </w:style>
  <w:style w:type="character" w:customStyle="1" w:styleId="WW8Num58z0">
    <w:name w:val="WW8Num58z0"/>
    <w:rsid w:val="009B79FB"/>
    <w:rPr>
      <w:b w:val="0"/>
    </w:rPr>
  </w:style>
  <w:style w:type="character" w:customStyle="1" w:styleId="WW8Num61z0">
    <w:name w:val="WW8Num61z0"/>
    <w:rsid w:val="009B79FB"/>
    <w:rPr>
      <w:b w:val="0"/>
    </w:rPr>
  </w:style>
  <w:style w:type="character" w:customStyle="1" w:styleId="WW8Num62z0">
    <w:name w:val="WW8Num62z0"/>
    <w:rsid w:val="009B79FB"/>
    <w:rPr>
      <w:b w:val="0"/>
    </w:rPr>
  </w:style>
  <w:style w:type="character" w:customStyle="1" w:styleId="WW8Num63z0">
    <w:name w:val="WW8Num63z0"/>
    <w:rsid w:val="009B79FB"/>
    <w:rPr>
      <w:b w:val="0"/>
    </w:rPr>
  </w:style>
  <w:style w:type="character" w:customStyle="1" w:styleId="WW8Num63z1">
    <w:name w:val="WW8Num63z1"/>
    <w:rsid w:val="009B79FB"/>
    <w:rPr>
      <w:rFonts w:ascii="Symbol" w:hAnsi="Symbol" w:cs="Symbol"/>
      <w:b w:val="0"/>
    </w:rPr>
  </w:style>
  <w:style w:type="character" w:customStyle="1" w:styleId="Domylnaczcionkaakapitu5">
    <w:name w:val="Domyślna czcionka akapitu5"/>
    <w:rsid w:val="009B79FB"/>
  </w:style>
  <w:style w:type="character" w:customStyle="1" w:styleId="WW8Num1z1">
    <w:name w:val="WW8Num1z1"/>
    <w:rsid w:val="009B79FB"/>
    <w:rPr>
      <w:b/>
    </w:rPr>
  </w:style>
  <w:style w:type="character" w:customStyle="1" w:styleId="WW8Num3z1">
    <w:name w:val="WW8Num3z1"/>
    <w:rsid w:val="009B79FB"/>
    <w:rPr>
      <w:b/>
      <w:u w:val="none"/>
    </w:rPr>
  </w:style>
  <w:style w:type="character" w:customStyle="1" w:styleId="WW8Num9z1">
    <w:name w:val="WW8Num9z1"/>
    <w:rsid w:val="009B79FB"/>
    <w:rPr>
      <w:rFonts w:ascii="Symbol" w:hAnsi="Symbol" w:cs="Symbol"/>
    </w:rPr>
  </w:style>
  <w:style w:type="character" w:customStyle="1" w:styleId="WW8Num18z1">
    <w:name w:val="WW8Num18z1"/>
    <w:rsid w:val="009B79FB"/>
    <w:rPr>
      <w:rFonts w:ascii="Symbol" w:hAnsi="Symbol" w:cs="Symbol"/>
    </w:rPr>
  </w:style>
  <w:style w:type="character" w:customStyle="1" w:styleId="WW8Num24z1">
    <w:name w:val="WW8Num24z1"/>
    <w:rsid w:val="009B79FB"/>
    <w:rPr>
      <w:rFonts w:ascii="Times New Roman" w:hAnsi="Times New Roman" w:cs="Courier New"/>
      <w:b/>
      <w:bCs/>
    </w:rPr>
  </w:style>
  <w:style w:type="character" w:customStyle="1" w:styleId="WW8Num25z1">
    <w:name w:val="WW8Num25z1"/>
    <w:rsid w:val="009B79FB"/>
    <w:rPr>
      <w:rFonts w:ascii="Arial" w:hAnsi="Arial" w:cs="Arial"/>
      <w:b/>
      <w:bCs/>
    </w:rPr>
  </w:style>
  <w:style w:type="character" w:customStyle="1" w:styleId="WW8Num35z0">
    <w:name w:val="WW8Num35z0"/>
    <w:rsid w:val="009B79FB"/>
    <w:rPr>
      <w:b/>
    </w:rPr>
  </w:style>
  <w:style w:type="character" w:customStyle="1" w:styleId="WW8Num35z1">
    <w:name w:val="WW8Num35z1"/>
    <w:rsid w:val="009B79FB"/>
    <w:rPr>
      <w:rFonts w:ascii="Times New Roman" w:hAnsi="Times New Roman" w:cs="Courier New"/>
      <w:b/>
      <w:bCs/>
    </w:rPr>
  </w:style>
  <w:style w:type="character" w:customStyle="1" w:styleId="WW8Num36z1">
    <w:name w:val="WW8Num36z1"/>
    <w:rsid w:val="009B79FB"/>
    <w:rPr>
      <w:rFonts w:ascii="Times New Roman" w:hAnsi="Times New Roman" w:cs="Courier New"/>
      <w:b/>
      <w:bCs/>
    </w:rPr>
  </w:style>
  <w:style w:type="character" w:customStyle="1" w:styleId="WW8Num37z0">
    <w:name w:val="WW8Num37z0"/>
    <w:rsid w:val="009B79FB"/>
    <w:rPr>
      <w:b/>
    </w:rPr>
  </w:style>
  <w:style w:type="character" w:customStyle="1" w:styleId="WW8Num39z0">
    <w:name w:val="WW8Num39z0"/>
    <w:rsid w:val="009B79FB"/>
    <w:rPr>
      <w:u w:val="single"/>
    </w:rPr>
  </w:style>
  <w:style w:type="character" w:customStyle="1" w:styleId="WW8Num39z1">
    <w:name w:val="WW8Num39z1"/>
    <w:rsid w:val="009B79FB"/>
    <w:rPr>
      <w:b/>
      <w:u w:val="none"/>
    </w:rPr>
  </w:style>
  <w:style w:type="character" w:customStyle="1" w:styleId="WW8Num41z1">
    <w:name w:val="WW8Num41z1"/>
    <w:rsid w:val="009B79FB"/>
    <w:rPr>
      <w:rFonts w:ascii="Times New Roman" w:hAnsi="Times New Roman" w:cs="Courier New"/>
      <w:b/>
      <w:bCs/>
    </w:rPr>
  </w:style>
  <w:style w:type="character" w:customStyle="1" w:styleId="Domylnaczcionkaakapitu4">
    <w:name w:val="Domyślna czcionka akapitu4"/>
    <w:rsid w:val="009B79FB"/>
  </w:style>
  <w:style w:type="character" w:customStyle="1" w:styleId="WW8Num10z0">
    <w:name w:val="WW8Num10z0"/>
    <w:rsid w:val="009B79FB"/>
    <w:rPr>
      <w:b/>
    </w:rPr>
  </w:style>
  <w:style w:type="character" w:customStyle="1" w:styleId="WW8Num11z1">
    <w:name w:val="WW8Num11z1"/>
    <w:rsid w:val="009B79FB"/>
    <w:rPr>
      <w:rFonts w:ascii="Symbol" w:hAnsi="Symbol" w:cs="Symbol"/>
    </w:rPr>
  </w:style>
  <w:style w:type="character" w:customStyle="1" w:styleId="WW8Num25z2">
    <w:name w:val="WW8Num25z2"/>
    <w:rsid w:val="009B79FB"/>
    <w:rPr>
      <w:b w:val="0"/>
    </w:rPr>
  </w:style>
  <w:style w:type="character" w:customStyle="1" w:styleId="Domylnaczcionkaakapitu3">
    <w:name w:val="Domyślna czcionka akapitu3"/>
    <w:rsid w:val="009B79FB"/>
  </w:style>
  <w:style w:type="character" w:customStyle="1" w:styleId="Domylnaczcionkaakapitu2">
    <w:name w:val="Domyślna czcionka akapitu2"/>
    <w:rsid w:val="009B79FB"/>
  </w:style>
  <w:style w:type="character" w:customStyle="1" w:styleId="WW8Num7z1">
    <w:name w:val="WW8Num7z1"/>
    <w:rsid w:val="009B79FB"/>
    <w:rPr>
      <w:rFonts w:ascii="Times New Roman" w:hAnsi="Times New Roman" w:cs="Courier New"/>
      <w:b/>
      <w:bCs/>
    </w:rPr>
  </w:style>
  <w:style w:type="character" w:customStyle="1" w:styleId="Domylnaczcionkaakapitu1">
    <w:name w:val="Domyślna czcionka akapitu1"/>
    <w:rsid w:val="009B79FB"/>
  </w:style>
  <w:style w:type="character" w:styleId="Hipercze">
    <w:name w:val="Hyperlink"/>
    <w:rsid w:val="009B79FB"/>
    <w:rPr>
      <w:color w:val="0000FF"/>
      <w:u w:val="single"/>
    </w:rPr>
  </w:style>
  <w:style w:type="character" w:customStyle="1" w:styleId="Symbolewypunktowania">
    <w:name w:val="Symbole wypunktowania"/>
    <w:rsid w:val="009B79FB"/>
    <w:rPr>
      <w:rFonts w:ascii="OpenSymbol" w:eastAsia="OpenSymbol" w:hAnsi="OpenSymbol" w:cs="OpenSymbol"/>
    </w:rPr>
  </w:style>
  <w:style w:type="character" w:customStyle="1" w:styleId="Normalny1">
    <w:name w:val="Normalny1"/>
    <w:rsid w:val="009B79FB"/>
    <w:rPr>
      <w:rFonts w:ascii="Times New Roman" w:eastAsia="Times New Roman" w:hAnsi="Times New Roman" w:cs="Times New Roman"/>
      <w:color w:val="000000"/>
      <w:sz w:val="24"/>
      <w:szCs w:val="24"/>
    </w:rPr>
  </w:style>
  <w:style w:type="character" w:customStyle="1" w:styleId="A4">
    <w:name w:val="A4"/>
    <w:rsid w:val="009B79FB"/>
    <w:rPr>
      <w:rFonts w:ascii="Times New Roman" w:eastAsia="Times New Roman" w:hAnsi="Times New Roman" w:cs="Times New Roman"/>
      <w:color w:val="000000"/>
      <w:sz w:val="13"/>
      <w:szCs w:val="13"/>
    </w:rPr>
  </w:style>
  <w:style w:type="character" w:customStyle="1" w:styleId="Znak">
    <w:name w:val="Znak"/>
    <w:rsid w:val="009B79FB"/>
    <w:rPr>
      <w:lang w:eastAsia="zh-CN"/>
    </w:rPr>
  </w:style>
  <w:style w:type="character" w:customStyle="1" w:styleId="Znakiprzypiswdolnych">
    <w:name w:val="Znaki przypisów dolnych"/>
    <w:rsid w:val="009B79FB"/>
    <w:rPr>
      <w:vertAlign w:val="superscript"/>
    </w:rPr>
  </w:style>
  <w:style w:type="paragraph" w:customStyle="1" w:styleId="Nagwek7">
    <w:name w:val="Nagłówek7"/>
    <w:basedOn w:val="Normalny"/>
    <w:next w:val="Tekstpodstawowy"/>
    <w:rsid w:val="009B79FB"/>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9B79FB"/>
    <w:pPr>
      <w:spacing w:after="120"/>
    </w:pPr>
  </w:style>
  <w:style w:type="character" w:customStyle="1" w:styleId="TekstpodstawowyZnak">
    <w:name w:val="Tekst podstawowy Znak"/>
    <w:basedOn w:val="Domylnaczcionkaakapitu"/>
    <w:link w:val="Tekstpodstawowy"/>
    <w:rsid w:val="009B79FB"/>
    <w:rPr>
      <w:rFonts w:ascii="Times New Roman" w:eastAsia="Times New Roman" w:hAnsi="Times New Roman" w:cs="Times New Roman"/>
      <w:sz w:val="24"/>
      <w:szCs w:val="24"/>
      <w:lang w:eastAsia="zh-CN"/>
    </w:rPr>
  </w:style>
  <w:style w:type="paragraph" w:styleId="Lista">
    <w:name w:val="List"/>
    <w:basedOn w:val="Tekstpodstawowy"/>
    <w:rsid w:val="009B79FB"/>
    <w:rPr>
      <w:rFonts w:cs="Mangal"/>
    </w:rPr>
  </w:style>
  <w:style w:type="paragraph" w:styleId="Legenda">
    <w:name w:val="caption"/>
    <w:basedOn w:val="Normalny"/>
    <w:qFormat/>
    <w:rsid w:val="009B79FB"/>
    <w:pPr>
      <w:suppressLineNumbers/>
      <w:spacing w:before="120" w:after="120"/>
    </w:pPr>
    <w:rPr>
      <w:rFonts w:cs="Mangal"/>
      <w:i/>
      <w:iCs/>
    </w:rPr>
  </w:style>
  <w:style w:type="paragraph" w:customStyle="1" w:styleId="Indeks">
    <w:name w:val="Indeks"/>
    <w:basedOn w:val="Normalny"/>
    <w:rsid w:val="009B79FB"/>
    <w:pPr>
      <w:suppressLineNumbers/>
    </w:pPr>
    <w:rPr>
      <w:rFonts w:cs="Mangal"/>
    </w:rPr>
  </w:style>
  <w:style w:type="paragraph" w:customStyle="1" w:styleId="Nagwek6">
    <w:name w:val="Nagłówek6"/>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6">
    <w:name w:val="Legenda6"/>
    <w:basedOn w:val="Normalny"/>
    <w:rsid w:val="009B79FB"/>
    <w:pPr>
      <w:suppressLineNumbers/>
      <w:spacing w:before="120" w:after="120"/>
    </w:pPr>
    <w:rPr>
      <w:rFonts w:cs="Mangal"/>
      <w:i/>
      <w:iCs/>
    </w:rPr>
  </w:style>
  <w:style w:type="paragraph" w:customStyle="1" w:styleId="Nagwek5">
    <w:name w:val="Nagłówek5"/>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5">
    <w:name w:val="Legenda5"/>
    <w:basedOn w:val="Normalny"/>
    <w:rsid w:val="009B79FB"/>
    <w:pPr>
      <w:suppressLineNumbers/>
      <w:spacing w:before="120" w:after="120"/>
    </w:pPr>
    <w:rPr>
      <w:rFonts w:cs="Mangal"/>
      <w:i/>
      <w:iCs/>
    </w:rPr>
  </w:style>
  <w:style w:type="paragraph" w:customStyle="1" w:styleId="Nagwek4">
    <w:name w:val="Nagłówek4"/>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4">
    <w:name w:val="Legenda4"/>
    <w:basedOn w:val="Normalny"/>
    <w:rsid w:val="009B79FB"/>
    <w:pPr>
      <w:suppressLineNumbers/>
      <w:spacing w:before="120" w:after="120"/>
    </w:pPr>
    <w:rPr>
      <w:rFonts w:cs="Mangal"/>
      <w:i/>
      <w:iCs/>
    </w:rPr>
  </w:style>
  <w:style w:type="paragraph" w:customStyle="1" w:styleId="Nagwek3">
    <w:name w:val="Nagłówek3"/>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3">
    <w:name w:val="Legenda3"/>
    <w:basedOn w:val="Normalny"/>
    <w:rsid w:val="009B79FB"/>
    <w:pPr>
      <w:suppressLineNumbers/>
      <w:spacing w:before="120" w:after="120"/>
    </w:pPr>
    <w:rPr>
      <w:rFonts w:cs="Mangal"/>
      <w:i/>
      <w:iCs/>
    </w:rPr>
  </w:style>
  <w:style w:type="paragraph" w:customStyle="1" w:styleId="Nagwek2">
    <w:name w:val="Nagłówek2"/>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2">
    <w:name w:val="Legenda2"/>
    <w:basedOn w:val="Normalny"/>
    <w:rsid w:val="009B79FB"/>
    <w:pPr>
      <w:suppressLineNumbers/>
      <w:spacing w:before="120" w:after="120"/>
    </w:pPr>
    <w:rPr>
      <w:rFonts w:cs="Mangal"/>
      <w:i/>
      <w:iCs/>
    </w:rPr>
  </w:style>
  <w:style w:type="paragraph" w:customStyle="1" w:styleId="Nagwek1">
    <w:name w:val="Nagłówek1"/>
    <w:basedOn w:val="Normalny"/>
    <w:next w:val="Tekstpodstawowy"/>
    <w:rsid w:val="009B79FB"/>
    <w:pPr>
      <w:keepNext/>
      <w:spacing w:before="240" w:after="120"/>
    </w:pPr>
    <w:rPr>
      <w:rFonts w:ascii="Arial" w:eastAsia="Lucida Sans Unicode" w:hAnsi="Arial" w:cs="Mangal"/>
      <w:sz w:val="28"/>
      <w:szCs w:val="28"/>
    </w:rPr>
  </w:style>
  <w:style w:type="paragraph" w:customStyle="1" w:styleId="Legenda1">
    <w:name w:val="Legenda1"/>
    <w:basedOn w:val="Normalny"/>
    <w:rsid w:val="009B79FB"/>
    <w:pPr>
      <w:suppressLineNumbers/>
      <w:spacing w:before="120" w:after="120"/>
    </w:pPr>
    <w:rPr>
      <w:rFonts w:cs="Mangal"/>
      <w:i/>
      <w:iCs/>
    </w:rPr>
  </w:style>
  <w:style w:type="paragraph" w:customStyle="1" w:styleId="Tekstpodstawowywcity21">
    <w:name w:val="Tekst podstawowy wcięty 21"/>
    <w:basedOn w:val="Normalny"/>
    <w:rsid w:val="009B79FB"/>
    <w:pPr>
      <w:tabs>
        <w:tab w:val="left" w:pos="180"/>
      </w:tabs>
      <w:ind w:left="180"/>
      <w:jc w:val="both"/>
    </w:pPr>
    <w:rPr>
      <w:szCs w:val="20"/>
    </w:rPr>
  </w:style>
  <w:style w:type="paragraph" w:customStyle="1" w:styleId="Standard">
    <w:name w:val="Standard"/>
    <w:rsid w:val="009B79FB"/>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customStyle="1" w:styleId="Pa3">
    <w:name w:val="Pa3"/>
    <w:rsid w:val="009B79FB"/>
    <w:pPr>
      <w:autoSpaceDE w:val="0"/>
      <w:spacing w:line="201" w:lineRule="atLeast"/>
    </w:pPr>
    <w:rPr>
      <w:rFonts w:eastAsia="Lucida Sans Unicode" w:cs="Mangal"/>
      <w:lang w:bidi="hi-IN"/>
    </w:rPr>
  </w:style>
  <w:style w:type="paragraph" w:styleId="Stopka">
    <w:name w:val="footer"/>
    <w:basedOn w:val="Normalny"/>
    <w:link w:val="StopkaZnak"/>
    <w:uiPriority w:val="99"/>
    <w:rsid w:val="009B79FB"/>
    <w:pPr>
      <w:suppressLineNumbers/>
      <w:tabs>
        <w:tab w:val="center" w:pos="4536"/>
        <w:tab w:val="right" w:pos="9072"/>
      </w:tabs>
    </w:pPr>
  </w:style>
  <w:style w:type="character" w:customStyle="1" w:styleId="StopkaZnak">
    <w:name w:val="Stopka Znak"/>
    <w:basedOn w:val="Domylnaczcionkaakapitu"/>
    <w:link w:val="Stopka"/>
    <w:uiPriority w:val="99"/>
    <w:rsid w:val="009B79FB"/>
    <w:rPr>
      <w:rFonts w:ascii="Times New Roman" w:eastAsia="Times New Roman" w:hAnsi="Times New Roman" w:cs="Times New Roman"/>
      <w:sz w:val="24"/>
      <w:szCs w:val="24"/>
      <w:lang w:eastAsia="zh-CN"/>
    </w:rPr>
  </w:style>
  <w:style w:type="paragraph" w:customStyle="1" w:styleId="WW-Normal">
    <w:name w:val="WW-Normal"/>
    <w:basedOn w:val="Normalny"/>
    <w:rsid w:val="009B79FB"/>
    <w:pPr>
      <w:autoSpaceDE w:val="0"/>
    </w:pPr>
    <w:rPr>
      <w:color w:val="000000"/>
      <w:lang w:bidi="hi-IN"/>
    </w:rPr>
  </w:style>
  <w:style w:type="paragraph" w:styleId="Nagwek">
    <w:name w:val="header"/>
    <w:basedOn w:val="Normalny"/>
    <w:link w:val="NagwekZnak"/>
    <w:uiPriority w:val="99"/>
    <w:rsid w:val="009B79FB"/>
    <w:pPr>
      <w:suppressLineNumbers/>
      <w:tabs>
        <w:tab w:val="center" w:pos="4819"/>
        <w:tab w:val="right" w:pos="9638"/>
      </w:tabs>
    </w:pPr>
  </w:style>
  <w:style w:type="character" w:customStyle="1" w:styleId="NagwekZnak">
    <w:name w:val="Nagłówek Znak"/>
    <w:basedOn w:val="Domylnaczcionkaakapitu"/>
    <w:link w:val="Nagwek"/>
    <w:uiPriority w:val="99"/>
    <w:rsid w:val="009B79FB"/>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9B79FB"/>
    <w:rPr>
      <w:sz w:val="20"/>
      <w:szCs w:val="20"/>
    </w:rPr>
  </w:style>
  <w:style w:type="character" w:customStyle="1" w:styleId="TekstprzypisudolnegoZnak">
    <w:name w:val="Tekst przypisu dolnego Znak"/>
    <w:basedOn w:val="Domylnaczcionkaakapitu"/>
    <w:link w:val="Tekstprzypisudolnego"/>
    <w:uiPriority w:val="99"/>
    <w:rsid w:val="009B79FB"/>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uiPriority w:val="99"/>
    <w:unhideWhenUsed/>
    <w:rsid w:val="009B79FB"/>
    <w:pPr>
      <w:spacing w:after="120"/>
      <w:ind w:left="283"/>
    </w:pPr>
  </w:style>
  <w:style w:type="character" w:customStyle="1" w:styleId="TekstpodstawowywcityZnak">
    <w:name w:val="Tekst podstawowy wcięty Znak"/>
    <w:basedOn w:val="Domylnaczcionkaakapitu"/>
    <w:link w:val="Tekstpodstawowywcity"/>
    <w:uiPriority w:val="99"/>
    <w:rsid w:val="009B79FB"/>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9B79FB"/>
    <w:pPr>
      <w:suppressAutoHyphens w:val="0"/>
      <w:ind w:left="426" w:hanging="142"/>
    </w:pPr>
    <w:rPr>
      <w:szCs w:val="20"/>
      <w:lang w:eastAsia="pl-PL"/>
    </w:rPr>
  </w:style>
  <w:style w:type="paragraph" w:styleId="Akapitzlist">
    <w:name w:val="List Paragraph"/>
    <w:basedOn w:val="Normalny"/>
    <w:uiPriority w:val="34"/>
    <w:qFormat/>
    <w:rsid w:val="009B79FB"/>
    <w:pPr>
      <w:suppressAutoHyphens w:val="0"/>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9B79FB"/>
    <w:rPr>
      <w:i/>
      <w:iCs/>
    </w:rPr>
  </w:style>
  <w:style w:type="paragraph" w:customStyle="1" w:styleId="Default">
    <w:name w:val="Default"/>
    <w:rsid w:val="009B79F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9B79FB"/>
  </w:style>
  <w:style w:type="paragraph" w:styleId="NormalnyWeb">
    <w:name w:val="Normal (Web)"/>
    <w:basedOn w:val="Normalny"/>
    <w:uiPriority w:val="99"/>
    <w:unhideWhenUsed/>
    <w:rsid w:val="009B79FB"/>
    <w:pPr>
      <w:suppressAutoHyphens w:val="0"/>
      <w:spacing w:before="100" w:beforeAutospacing="1" w:after="119"/>
    </w:pPr>
    <w:rPr>
      <w:lang w:eastAsia="pl-PL"/>
    </w:rPr>
  </w:style>
  <w:style w:type="character" w:customStyle="1" w:styleId="Internetlink">
    <w:name w:val="Internet link"/>
    <w:rsid w:val="009B79FB"/>
    <w:rPr>
      <w:color w:val="0000FF"/>
      <w:u w:val="single"/>
    </w:rPr>
  </w:style>
  <w:style w:type="table" w:styleId="Tabela-Siatka">
    <w:name w:val="Table Grid"/>
    <w:basedOn w:val="Standardowy"/>
    <w:uiPriority w:val="59"/>
    <w:rsid w:val="009B79FB"/>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rsid w:val="009B79FB"/>
    <w:pPr>
      <w:suppressAutoHyphens w:val="0"/>
    </w:pPr>
    <w:rPr>
      <w:rFonts w:ascii="Tahoma" w:hAnsi="Tahoma"/>
      <w:sz w:val="16"/>
      <w:szCs w:val="16"/>
    </w:rPr>
  </w:style>
  <w:style w:type="character" w:customStyle="1" w:styleId="TekstdymkaZnak">
    <w:name w:val="Tekst dymka Znak"/>
    <w:basedOn w:val="Domylnaczcionkaakapitu"/>
    <w:link w:val="Tekstdymka"/>
    <w:rsid w:val="009B79FB"/>
    <w:rPr>
      <w:rFonts w:ascii="Tahoma" w:eastAsia="Times New Roman" w:hAnsi="Tahoma" w:cs="Times New Roman"/>
      <w:sz w:val="16"/>
      <w:szCs w:val="16"/>
    </w:rPr>
  </w:style>
  <w:style w:type="paragraph" w:styleId="Tekstprzypisukocowego">
    <w:name w:val="endnote text"/>
    <w:basedOn w:val="Normalny"/>
    <w:link w:val="TekstprzypisukocowegoZnak"/>
    <w:rsid w:val="009B79FB"/>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9B79FB"/>
    <w:rPr>
      <w:rFonts w:ascii="Times New Roman" w:eastAsia="Times New Roman" w:hAnsi="Times New Roman" w:cs="Times New Roman"/>
      <w:sz w:val="20"/>
      <w:szCs w:val="20"/>
      <w:lang w:eastAsia="pl-PL"/>
    </w:rPr>
  </w:style>
  <w:style w:type="character" w:styleId="Odwoanieprzypisukocowego">
    <w:name w:val="endnote reference"/>
    <w:rsid w:val="009B79FB"/>
    <w:rPr>
      <w:vertAlign w:val="superscript"/>
    </w:rPr>
  </w:style>
  <w:style w:type="paragraph" w:customStyle="1" w:styleId="Tekstpodstawowy21">
    <w:name w:val="Tekst podstawowy 21"/>
    <w:basedOn w:val="Normalny"/>
    <w:rsid w:val="009B79FB"/>
    <w:pPr>
      <w:suppressAutoHyphens w:val="0"/>
      <w:ind w:left="180"/>
    </w:pPr>
    <w:rPr>
      <w:szCs w:val="20"/>
      <w:lang w:eastAsia="pl-PL"/>
    </w:rPr>
  </w:style>
  <w:style w:type="numbering" w:customStyle="1" w:styleId="WW8Num1">
    <w:name w:val="WW8Num1"/>
    <w:basedOn w:val="Bezlisty"/>
    <w:rsid w:val="009B79FB"/>
    <w:pPr>
      <w:numPr>
        <w:numId w:val="19"/>
      </w:numPr>
    </w:pPr>
  </w:style>
  <w:style w:type="paragraph" w:styleId="Tekstpodstawowy2">
    <w:name w:val="Body Text 2"/>
    <w:basedOn w:val="Normalny"/>
    <w:link w:val="Tekstpodstawowy2Znak"/>
    <w:uiPriority w:val="99"/>
    <w:semiHidden/>
    <w:unhideWhenUsed/>
    <w:rsid w:val="009B79FB"/>
    <w:pPr>
      <w:spacing w:after="120" w:line="480" w:lineRule="auto"/>
    </w:pPr>
  </w:style>
  <w:style w:type="character" w:customStyle="1" w:styleId="Tekstpodstawowy2Znak">
    <w:name w:val="Tekst podstawowy 2 Znak"/>
    <w:basedOn w:val="Domylnaczcionkaakapitu"/>
    <w:link w:val="Tekstpodstawowy2"/>
    <w:uiPriority w:val="99"/>
    <w:semiHidden/>
    <w:rsid w:val="009B79FB"/>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unhideWhenUsed/>
    <w:rsid w:val="009B79F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79FB"/>
    <w:rPr>
      <w:rFonts w:ascii="Times New Roman" w:eastAsia="Times New Roman" w:hAnsi="Times New Roman" w:cs="Times New Roman"/>
      <w:sz w:val="24"/>
      <w:szCs w:val="24"/>
      <w:lang w:eastAsia="zh-CN"/>
    </w:rPr>
  </w:style>
  <w:style w:type="paragraph" w:styleId="Tekstpodstawowywcity3">
    <w:name w:val="Body Text Indent 3"/>
    <w:basedOn w:val="Normalny"/>
    <w:link w:val="Tekstpodstawowywcity3Znak"/>
    <w:uiPriority w:val="99"/>
    <w:semiHidden/>
    <w:unhideWhenUsed/>
    <w:rsid w:val="009B79F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79FB"/>
    <w:rPr>
      <w:rFonts w:ascii="Times New Roman" w:eastAsia="Times New Roman" w:hAnsi="Times New Roman" w:cs="Times New Roman"/>
      <w:sz w:val="16"/>
      <w:szCs w:val="16"/>
      <w:lang w:eastAsia="zh-CN"/>
    </w:rPr>
  </w:style>
  <w:style w:type="paragraph" w:customStyle="1" w:styleId="Textbody">
    <w:name w:val="Text body"/>
    <w:basedOn w:val="Standard"/>
    <w:rsid w:val="009B79FB"/>
    <w:pPr>
      <w:autoSpaceDN w:val="0"/>
    </w:pPr>
    <w:rPr>
      <w:color w:val="000000"/>
      <w:kern w:val="3"/>
      <w:lang w:val="en-US" w:eastAsia="en-US" w:bidi="en-US"/>
    </w:rPr>
  </w:style>
  <w:style w:type="character" w:styleId="Odwoanieprzypisudolnego">
    <w:name w:val="footnote reference"/>
    <w:uiPriority w:val="99"/>
    <w:semiHidden/>
    <w:unhideWhenUsed/>
    <w:rsid w:val="001E2D2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72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szczytno@ug.szczytn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szczytno.pl" TargetMode="External"/><Relationship Id="rId5" Type="http://schemas.openxmlformats.org/officeDocument/2006/relationships/footnotes" Target="footnotes.xml"/><Relationship Id="rId10" Type="http://schemas.openxmlformats.org/officeDocument/2006/relationships/hyperlink" Target="http://WWW.ug.szczytno.pl" TargetMode="External"/><Relationship Id="rId4" Type="http://schemas.openxmlformats.org/officeDocument/2006/relationships/webSettings" Target="webSettings.xml"/><Relationship Id="rId9" Type="http://schemas.openxmlformats.org/officeDocument/2006/relationships/hyperlink" Target="http://www.ug.szczyt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25</Pages>
  <Words>9003</Words>
  <Characters>54024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Michalecki</dc:creator>
  <cp:lastModifiedBy>Michalecki</cp:lastModifiedBy>
  <cp:revision>32</cp:revision>
  <cp:lastPrinted>2017-05-11T07:37:00Z</cp:lastPrinted>
  <dcterms:created xsi:type="dcterms:W3CDTF">2016-12-12T08:05:00Z</dcterms:created>
  <dcterms:modified xsi:type="dcterms:W3CDTF">2017-12-06T10:14:00Z</dcterms:modified>
</cp:coreProperties>
</file>