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C8CB" w14:textId="77B9F41F" w:rsidR="005E6844" w:rsidRDefault="005E6844" w:rsidP="005E6844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5E6844">
        <w:rPr>
          <w:rFonts w:ascii="Arial" w:hAnsi="Arial" w:cs="Arial"/>
          <w:bCs/>
          <w:i/>
          <w:sz w:val="20"/>
          <w:szCs w:val="20"/>
        </w:rPr>
        <w:t>DOKUMENT SKŁADANY NA WEZWANIE ZAMAWIAJĄCEGO</w:t>
      </w:r>
    </w:p>
    <w:p w14:paraId="74F1772B" w14:textId="2ABFAB0A" w:rsidR="00393676" w:rsidRPr="001623A1" w:rsidRDefault="00393676" w:rsidP="00DE4C91">
      <w:pPr>
        <w:spacing w:line="360" w:lineRule="auto"/>
        <w:jc w:val="right"/>
        <w:rPr>
          <w:rFonts w:ascii="Arial" w:hAnsi="Arial" w:cs="Arial"/>
          <w:bCs/>
          <w:i/>
          <w:sz w:val="20"/>
          <w:szCs w:val="20"/>
        </w:rPr>
      </w:pPr>
      <w:r w:rsidRPr="001623A1">
        <w:rPr>
          <w:rFonts w:ascii="Arial" w:hAnsi="Arial" w:cs="Arial"/>
          <w:bCs/>
          <w:i/>
          <w:sz w:val="20"/>
          <w:szCs w:val="20"/>
        </w:rPr>
        <w:t xml:space="preserve">Załącznik nr </w:t>
      </w:r>
      <w:r w:rsidR="007406B9">
        <w:rPr>
          <w:rFonts w:ascii="Arial" w:hAnsi="Arial" w:cs="Arial"/>
          <w:bCs/>
          <w:i/>
          <w:sz w:val="20"/>
          <w:szCs w:val="20"/>
        </w:rPr>
        <w:t>9</w:t>
      </w:r>
      <w:r w:rsidRPr="001623A1">
        <w:rPr>
          <w:rFonts w:ascii="Arial" w:hAnsi="Arial" w:cs="Arial"/>
          <w:bCs/>
          <w:i/>
          <w:sz w:val="20"/>
          <w:szCs w:val="20"/>
        </w:rPr>
        <w:t xml:space="preserve"> do SWZ</w:t>
      </w:r>
    </w:p>
    <w:p w14:paraId="6E759F2F" w14:textId="77777777" w:rsidR="00393676" w:rsidRPr="001623A1" w:rsidRDefault="00393676" w:rsidP="00A148C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Wykonawca</w:t>
      </w:r>
    </w:p>
    <w:p w14:paraId="596FB894" w14:textId="6E606DBA" w:rsidR="00393676" w:rsidRPr="001623A1" w:rsidRDefault="00393676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………………………………</w:t>
      </w:r>
    </w:p>
    <w:p w14:paraId="045E6299" w14:textId="33F93BF5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B7DFE91" w14:textId="2B9BF55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91FDD67" w14:textId="7777777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2E08E8E6" w14:textId="118F1792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3A1">
        <w:rPr>
          <w:rFonts w:ascii="Arial" w:hAnsi="Arial" w:cs="Arial"/>
          <w:b/>
          <w:sz w:val="24"/>
          <w:szCs w:val="24"/>
          <w:u w:val="single"/>
        </w:rPr>
        <w:t xml:space="preserve">Wykaz </w:t>
      </w:r>
      <w:r w:rsidR="00B7171B">
        <w:rPr>
          <w:rFonts w:ascii="Arial" w:hAnsi="Arial" w:cs="Arial"/>
          <w:b/>
          <w:sz w:val="24"/>
          <w:szCs w:val="24"/>
          <w:u w:val="single"/>
        </w:rPr>
        <w:t xml:space="preserve">wykonanych usług </w:t>
      </w:r>
    </w:p>
    <w:p w14:paraId="26DB7EF2" w14:textId="544C228B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wykonanych w okresie ostatnich pięciu lat przed upływem terminu składania ofert, </w:t>
      </w:r>
      <w:r w:rsidR="001623A1">
        <w:rPr>
          <w:rFonts w:ascii="Arial" w:hAnsi="Arial" w:cs="Arial"/>
          <w:bCs/>
          <w:sz w:val="20"/>
          <w:szCs w:val="20"/>
        </w:rPr>
        <w:t>a</w:t>
      </w:r>
      <w:r w:rsidRPr="001623A1">
        <w:rPr>
          <w:rFonts w:ascii="Arial" w:hAnsi="Arial" w:cs="Arial"/>
          <w:bCs/>
          <w:sz w:val="20"/>
          <w:szCs w:val="20"/>
        </w:rPr>
        <w:t xml:space="preserve"> jeżeli okres prowadzenia działalności jest krótszy - w tym okresie, </w:t>
      </w:r>
    </w:p>
    <w:p w14:paraId="4DA1D704" w14:textId="77777777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4C28AC5" w14:textId="0ECD93D4" w:rsidR="00393676" w:rsidRPr="001623A1" w:rsidRDefault="00393676" w:rsidP="00A148C1">
      <w:pPr>
        <w:pStyle w:val="WW-Tekstpodstawowy2"/>
        <w:jc w:val="both"/>
        <w:rPr>
          <w:rFonts w:ascii="Arial" w:hAnsi="Arial" w:cs="Arial"/>
          <w:bCs/>
          <w:sz w:val="20"/>
        </w:rPr>
      </w:pPr>
      <w:r w:rsidRPr="001623A1">
        <w:rPr>
          <w:rFonts w:ascii="Arial" w:hAnsi="Arial" w:cs="Arial"/>
          <w:bCs/>
          <w:sz w:val="20"/>
        </w:rPr>
        <w:t xml:space="preserve">Dotyczy postępowania: </w:t>
      </w:r>
      <w:r w:rsidR="00532742" w:rsidRPr="001623A1">
        <w:rPr>
          <w:rFonts w:ascii="Arial" w:hAnsi="Arial" w:cs="Arial"/>
          <w:bCs/>
          <w:sz w:val="20"/>
        </w:rPr>
        <w:t>„</w:t>
      </w:r>
      <w:r w:rsidR="00B7171B" w:rsidRPr="008566C1">
        <w:rPr>
          <w:rFonts w:ascii="Arial" w:hAnsi="Arial" w:cs="Arial"/>
          <w:sz w:val="20"/>
          <w:lang w:eastAsia="pl-PL"/>
        </w:rPr>
        <w:t>Odbiór</w:t>
      </w:r>
      <w:r w:rsidR="00B7171B">
        <w:rPr>
          <w:rFonts w:ascii="Arial" w:hAnsi="Arial" w:cs="Arial"/>
          <w:sz w:val="20"/>
          <w:lang w:eastAsia="pl-PL"/>
        </w:rPr>
        <w:t>, transport</w:t>
      </w:r>
      <w:r w:rsidR="00B7171B" w:rsidRPr="008566C1">
        <w:rPr>
          <w:rFonts w:ascii="Arial" w:hAnsi="Arial" w:cs="Arial"/>
          <w:sz w:val="20"/>
          <w:lang w:eastAsia="pl-PL"/>
        </w:rPr>
        <w:t xml:space="preserve"> i zagospodarowanie odpadów komunalnych od właścicieli nieruchomości zamieszkałych na terenie </w:t>
      </w:r>
      <w:r w:rsidR="007E4C6A">
        <w:rPr>
          <w:rFonts w:ascii="Arial" w:hAnsi="Arial" w:cs="Arial"/>
          <w:sz w:val="20"/>
          <w:lang w:eastAsia="pl-PL"/>
        </w:rPr>
        <w:t>miasta i gminy Wleń</w:t>
      </w:r>
      <w:r w:rsidR="00B7171B">
        <w:rPr>
          <w:rFonts w:ascii="Arial" w:hAnsi="Arial" w:cs="Arial"/>
          <w:sz w:val="20"/>
          <w:lang w:eastAsia="pl-PL"/>
        </w:rPr>
        <w:t xml:space="preserve"> </w:t>
      </w:r>
      <w:r w:rsidR="007971FF" w:rsidRPr="007971FF">
        <w:rPr>
          <w:rFonts w:ascii="Arial" w:hAnsi="Arial" w:cs="Arial"/>
          <w:i/>
          <w:iCs/>
          <w:sz w:val="20"/>
        </w:rPr>
        <w:t>w okresie marzec 2023 – luty 2024 r.</w:t>
      </w:r>
      <w:r w:rsidR="007971FF" w:rsidRPr="007971FF">
        <w:rPr>
          <w:rFonts w:ascii="Arial" w:hAnsi="Arial" w:cs="Arial"/>
          <w:sz w:val="20"/>
        </w:rPr>
        <w:t>”</w:t>
      </w:r>
    </w:p>
    <w:p w14:paraId="0BE18F7B" w14:textId="77777777" w:rsidR="00B7171B" w:rsidRDefault="00B7171B" w:rsidP="00B7171B">
      <w:pPr>
        <w:jc w:val="center"/>
        <w:rPr>
          <w:rFonts w:ascii="Arial" w:hAnsi="Arial" w:cs="Arial"/>
          <w:b/>
          <w:sz w:val="20"/>
          <w:szCs w:val="20"/>
        </w:rPr>
      </w:pPr>
    </w:p>
    <w:p w14:paraId="4F73E15A" w14:textId="75064066" w:rsidR="00B7171B" w:rsidRPr="008566C1" w:rsidRDefault="00B7171B" w:rsidP="00B7171B">
      <w:pPr>
        <w:jc w:val="center"/>
        <w:rPr>
          <w:rFonts w:ascii="Arial" w:hAnsi="Arial" w:cs="Arial"/>
          <w:bCs/>
          <w:sz w:val="20"/>
          <w:szCs w:val="20"/>
        </w:rPr>
      </w:pPr>
      <w:r w:rsidRPr="008566C1">
        <w:rPr>
          <w:rFonts w:ascii="Arial" w:hAnsi="Arial" w:cs="Arial"/>
          <w:b/>
          <w:sz w:val="20"/>
          <w:szCs w:val="20"/>
        </w:rPr>
        <w:t>OŚWIADCZAM, ŻE:</w:t>
      </w:r>
    </w:p>
    <w:p w14:paraId="2B9906F3" w14:textId="77777777" w:rsidR="00B7171B" w:rsidRPr="008566C1" w:rsidRDefault="00B7171B" w:rsidP="00B7171B">
      <w:pPr>
        <w:jc w:val="center"/>
        <w:rPr>
          <w:rFonts w:ascii="Arial" w:hAnsi="Arial" w:cs="Arial"/>
          <w:b/>
          <w:sz w:val="20"/>
          <w:szCs w:val="20"/>
        </w:rPr>
      </w:pPr>
      <w:r w:rsidRPr="008566C1">
        <w:rPr>
          <w:rFonts w:ascii="Arial" w:hAnsi="Arial" w:cs="Arial"/>
          <w:bCs/>
          <w:sz w:val="20"/>
          <w:szCs w:val="20"/>
        </w:rPr>
        <w:t>w okresie ostatnich 3 lat (</w:t>
      </w:r>
      <w:r w:rsidRPr="008566C1">
        <w:rPr>
          <w:rFonts w:ascii="Arial" w:hAnsi="Arial" w:cs="Arial"/>
          <w:sz w:val="20"/>
          <w:szCs w:val="20"/>
        </w:rPr>
        <w:t>a jeżeli okres prowadzenia działalności jest krótszy – w tym okresie</w:t>
      </w:r>
      <w:r w:rsidRPr="008566C1">
        <w:rPr>
          <w:rFonts w:ascii="Arial" w:hAnsi="Arial" w:cs="Arial"/>
          <w:bCs/>
          <w:sz w:val="20"/>
          <w:szCs w:val="20"/>
        </w:rPr>
        <w:t>) wykonałem następujące usługi zgodne z wymogiem określonym w SIWZ</w:t>
      </w:r>
    </w:p>
    <w:p w14:paraId="28AC562B" w14:textId="77777777" w:rsidR="00B7171B" w:rsidRPr="008566C1" w:rsidRDefault="00B7171B" w:rsidP="00B7171B">
      <w:pPr>
        <w:rPr>
          <w:rFonts w:ascii="Arial" w:hAnsi="Arial" w:cs="Arial"/>
          <w:b/>
          <w:sz w:val="20"/>
          <w:szCs w:val="20"/>
        </w:rPr>
      </w:pPr>
    </w:p>
    <w:tbl>
      <w:tblPr>
        <w:tblW w:w="1023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7"/>
        <w:gridCol w:w="1182"/>
        <w:gridCol w:w="868"/>
        <w:gridCol w:w="868"/>
        <w:gridCol w:w="2044"/>
        <w:gridCol w:w="2442"/>
      </w:tblGrid>
      <w:tr w:rsidR="00B7171B" w:rsidRPr="008566C1" w14:paraId="36672CA0" w14:textId="77777777" w:rsidTr="00B76242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28ACE" w14:textId="77777777" w:rsidR="00B7171B" w:rsidRPr="008566C1" w:rsidRDefault="00B7171B" w:rsidP="00B7624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>L.p.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440337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bCs/>
                <w:sz w:val="16"/>
                <w:szCs w:val="16"/>
                <w:lang w:val="pl-PL"/>
              </w:rPr>
            </w:pPr>
            <w:r w:rsidRPr="008566C1">
              <w:rPr>
                <w:bCs/>
                <w:sz w:val="18"/>
                <w:szCs w:val="18"/>
                <w:lang w:val="pl-PL"/>
              </w:rPr>
              <w:t>Rodzaj i zakres wykonanych usług</w:t>
            </w:r>
          </w:p>
          <w:p w14:paraId="033C0A8F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bCs/>
                <w:sz w:val="18"/>
                <w:szCs w:val="18"/>
                <w:lang w:val="pl-PL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DBE8E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bCs/>
                <w:sz w:val="16"/>
                <w:szCs w:val="16"/>
              </w:rPr>
            </w:pPr>
            <w:proofErr w:type="spellStart"/>
            <w:r w:rsidRPr="008566C1">
              <w:rPr>
                <w:bCs/>
                <w:sz w:val="16"/>
                <w:szCs w:val="16"/>
              </w:rPr>
              <w:t>Ilość</w:t>
            </w:r>
            <w:proofErr w:type="spellEnd"/>
            <w:r w:rsidRPr="008566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8566C1">
              <w:rPr>
                <w:bCs/>
                <w:sz w:val="16"/>
                <w:szCs w:val="16"/>
              </w:rPr>
              <w:t>odebranych</w:t>
            </w:r>
            <w:proofErr w:type="spellEnd"/>
            <w:r w:rsidRPr="008566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8566C1">
              <w:rPr>
                <w:bCs/>
                <w:sz w:val="16"/>
                <w:szCs w:val="16"/>
              </w:rPr>
              <w:t>odpadów</w:t>
            </w:r>
            <w:proofErr w:type="spellEnd"/>
            <w:r w:rsidRPr="008566C1">
              <w:rPr>
                <w:bCs/>
                <w:sz w:val="16"/>
                <w:szCs w:val="16"/>
              </w:rPr>
              <w:br/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426AD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>Data wykonania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CAA91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Podmiot na rzecz którego zamówienie wykonano </w:t>
            </w:r>
          </w:p>
          <w:p w14:paraId="69E84FD8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4C0323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 xml:space="preserve">(nazwa, adres, nr telefonu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br/>
              <w:t>do kontaktu)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1E3F" w14:textId="77777777" w:rsidR="00B7171B" w:rsidRPr="008566C1" w:rsidRDefault="00B7171B" w:rsidP="00B7624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C1">
              <w:rPr>
                <w:rFonts w:ascii="Arial" w:hAnsi="Arial" w:cs="Arial"/>
                <w:sz w:val="16"/>
                <w:szCs w:val="16"/>
              </w:rPr>
              <w:t xml:space="preserve">Dowody określające czy usługi zostały wykonane należycie </w:t>
            </w:r>
          </w:p>
          <w:p w14:paraId="44922A22" w14:textId="77777777" w:rsidR="00B7171B" w:rsidRPr="008566C1" w:rsidRDefault="00B7171B" w:rsidP="00B7624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C1">
              <w:rPr>
                <w:rFonts w:ascii="Arial" w:hAnsi="Arial" w:cs="Arial"/>
                <w:sz w:val="16"/>
                <w:szCs w:val="16"/>
              </w:rPr>
              <w:t>i prawidłowo ukończone</w:t>
            </w:r>
          </w:p>
        </w:tc>
      </w:tr>
      <w:tr w:rsidR="00B7171B" w:rsidRPr="008566C1" w14:paraId="305E45BC" w14:textId="77777777" w:rsidTr="00B76242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7BA89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ED64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bCs/>
                <w:lang w:val="pl-PL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EE415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bCs/>
                <w:lang w:val="pl-PL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0A96F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początek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>(data)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0DCD1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koniec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>(data)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4216E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5B30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171B" w:rsidRPr="008566C1" w14:paraId="789C82BD" w14:textId="77777777" w:rsidTr="00B76242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61C88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6214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C567C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E95E3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8D9D7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9E5AC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C5C8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171B" w:rsidRPr="008566C1" w14:paraId="5EE6914B" w14:textId="77777777" w:rsidTr="00B76242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07AE2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EB12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4E982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EDD24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6A1C5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8C76C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77AB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171B" w:rsidRPr="008566C1" w14:paraId="2FEEEB50" w14:textId="77777777" w:rsidTr="00B76242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0D099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5C10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BD3E2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C91E4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5BD5A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E2A9F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D23B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C639A5" w14:textId="77777777" w:rsidR="00B7171B" w:rsidRPr="008566C1" w:rsidRDefault="00B7171B" w:rsidP="00B7171B">
      <w:pPr>
        <w:jc w:val="both"/>
        <w:rPr>
          <w:rFonts w:ascii="Arial" w:hAnsi="Arial" w:cs="Arial"/>
          <w:b/>
          <w:sz w:val="20"/>
          <w:szCs w:val="20"/>
        </w:rPr>
      </w:pPr>
    </w:p>
    <w:p w14:paraId="10A3319D" w14:textId="77777777" w:rsidR="00B7171B" w:rsidRPr="008566C1" w:rsidRDefault="00B7171B" w:rsidP="00B7171B">
      <w:pPr>
        <w:shd w:val="clear" w:color="auto" w:fill="FFFFFF"/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8566C1">
        <w:rPr>
          <w:rFonts w:ascii="Arial" w:hAnsi="Arial" w:cs="Arial"/>
          <w:sz w:val="20"/>
          <w:szCs w:val="20"/>
        </w:rPr>
        <w:t>........................... dnia ....................</w:t>
      </w:r>
      <w:r w:rsidRPr="008566C1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 </w:t>
      </w:r>
    </w:p>
    <w:p w14:paraId="5FB2FB13" w14:textId="77777777" w:rsidR="00B7171B" w:rsidRPr="008566C1" w:rsidRDefault="00B7171B" w:rsidP="00B7171B">
      <w:pPr>
        <w:shd w:val="clear" w:color="auto" w:fill="FFFFFF"/>
        <w:tabs>
          <w:tab w:val="left" w:pos="5103"/>
        </w:tabs>
        <w:ind w:left="5054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podpisy i pieczęcie osób uprawnionych</w:t>
      </w:r>
    </w:p>
    <w:p w14:paraId="7056DF3B" w14:textId="77777777" w:rsidR="00B7171B" w:rsidRPr="008566C1" w:rsidRDefault="00B7171B" w:rsidP="00B7171B">
      <w:pPr>
        <w:shd w:val="clear" w:color="auto" w:fill="FFFFFF"/>
        <w:ind w:left="5054" w:right="-257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do składania oświadczeń woli w imieniu Wykonawcy</w:t>
      </w:r>
    </w:p>
    <w:p w14:paraId="46528AFF" w14:textId="674A1010" w:rsidR="00393676" w:rsidRDefault="00393676" w:rsidP="00B7171B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6E1CD3D" w14:textId="77777777" w:rsidR="005E6844" w:rsidRDefault="005E6844" w:rsidP="005E6844">
      <w:pPr>
        <w:pStyle w:val="rozdzia"/>
      </w:pPr>
    </w:p>
    <w:p w14:paraId="27AEE42C" w14:textId="16D7FBC1" w:rsidR="005E6844" w:rsidRDefault="005E6844" w:rsidP="005E6844">
      <w:pPr>
        <w:pStyle w:val="rozdzia"/>
      </w:pPr>
      <w:r>
        <w:t>UWAGA:</w:t>
      </w:r>
    </w:p>
    <w:p w14:paraId="7B742347" w14:textId="77777777" w:rsidR="005E6844" w:rsidRDefault="005E6844" w:rsidP="005E6844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317A5CF2" w14:textId="77777777" w:rsidR="005E6844" w:rsidRDefault="005E6844" w:rsidP="005E6844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3E4C7705" w14:textId="77777777" w:rsidR="005E6844" w:rsidRDefault="005E6844" w:rsidP="005E6844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54AEF456" w14:textId="77777777" w:rsidR="00393676" w:rsidRPr="001623A1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1623A1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F1BF" w14:textId="77777777" w:rsidR="005A6D9E" w:rsidRDefault="005A6D9E" w:rsidP="005041BA">
      <w:pPr>
        <w:spacing w:after="0" w:line="240" w:lineRule="auto"/>
      </w:pPr>
      <w:r>
        <w:separator/>
      </w:r>
    </w:p>
  </w:endnote>
  <w:endnote w:type="continuationSeparator" w:id="0">
    <w:p w14:paraId="5DB0CEB0" w14:textId="77777777" w:rsidR="005A6D9E" w:rsidRDefault="005A6D9E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Content>
      <w:p w14:paraId="1EF3AF76" w14:textId="77777777" w:rsidR="009C6EEC" w:rsidRDefault="00D916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9F01B6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F8CB" w14:textId="77777777" w:rsidR="005A6D9E" w:rsidRDefault="005A6D9E" w:rsidP="005041BA">
      <w:pPr>
        <w:spacing w:after="0" w:line="240" w:lineRule="auto"/>
      </w:pPr>
    </w:p>
  </w:footnote>
  <w:footnote w:type="continuationSeparator" w:id="0">
    <w:p w14:paraId="7BD146D2" w14:textId="77777777" w:rsidR="005A6D9E" w:rsidRDefault="005A6D9E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3313D17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001AAD1A" w14:textId="21BB9EBB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A6F6363" w14:textId="194AD92F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E44957F" w14:textId="7BF1B725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8280ABF" w14:textId="2DF4A6F6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3019749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1809176">
    <w:abstractNumId w:val="20"/>
  </w:num>
  <w:num w:numId="2" w16cid:durableId="992955670">
    <w:abstractNumId w:val="14"/>
  </w:num>
  <w:num w:numId="3" w16cid:durableId="529951447">
    <w:abstractNumId w:val="7"/>
  </w:num>
  <w:num w:numId="4" w16cid:durableId="508250977">
    <w:abstractNumId w:val="11"/>
  </w:num>
  <w:num w:numId="5" w16cid:durableId="1096442552">
    <w:abstractNumId w:val="15"/>
  </w:num>
  <w:num w:numId="6" w16cid:durableId="19080303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36885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44876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30978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194859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3022005">
    <w:abstractNumId w:val="8"/>
  </w:num>
  <w:num w:numId="12" w16cid:durableId="14781842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4590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71068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72070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1274297">
    <w:abstractNumId w:val="0"/>
  </w:num>
  <w:num w:numId="17" w16cid:durableId="918636030">
    <w:abstractNumId w:val="17"/>
  </w:num>
  <w:num w:numId="18" w16cid:durableId="1515338740">
    <w:abstractNumId w:val="2"/>
  </w:num>
  <w:num w:numId="19" w16cid:durableId="1947424084">
    <w:abstractNumId w:val="9"/>
  </w:num>
  <w:num w:numId="20" w16cid:durableId="836581235">
    <w:abstractNumId w:val="1"/>
  </w:num>
  <w:num w:numId="21" w16cid:durableId="1967003456">
    <w:abstractNumId w:val="3"/>
  </w:num>
  <w:num w:numId="22" w16cid:durableId="1469475465">
    <w:abstractNumId w:val="4"/>
  </w:num>
  <w:num w:numId="23" w16cid:durableId="1175998691">
    <w:abstractNumId w:val="10"/>
  </w:num>
  <w:num w:numId="24" w16cid:durableId="804082194">
    <w:abstractNumId w:val="5"/>
  </w:num>
  <w:num w:numId="25" w16cid:durableId="14330857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82786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23A1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E076C"/>
    <w:rsid w:val="001E5966"/>
    <w:rsid w:val="0020450D"/>
    <w:rsid w:val="00206FE7"/>
    <w:rsid w:val="00212625"/>
    <w:rsid w:val="00267475"/>
    <w:rsid w:val="002717D8"/>
    <w:rsid w:val="002742EA"/>
    <w:rsid w:val="00275016"/>
    <w:rsid w:val="00275268"/>
    <w:rsid w:val="002754A8"/>
    <w:rsid w:val="00280D0B"/>
    <w:rsid w:val="00286D2D"/>
    <w:rsid w:val="002B29BD"/>
    <w:rsid w:val="002B39F1"/>
    <w:rsid w:val="002E3DED"/>
    <w:rsid w:val="002E6C09"/>
    <w:rsid w:val="00301FB0"/>
    <w:rsid w:val="003212E7"/>
    <w:rsid w:val="003262C1"/>
    <w:rsid w:val="0032753B"/>
    <w:rsid w:val="003441D5"/>
    <w:rsid w:val="00350DDA"/>
    <w:rsid w:val="00355768"/>
    <w:rsid w:val="0035719E"/>
    <w:rsid w:val="00360915"/>
    <w:rsid w:val="00363596"/>
    <w:rsid w:val="003720DF"/>
    <w:rsid w:val="003904F8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432E"/>
    <w:rsid w:val="004D0864"/>
    <w:rsid w:val="004D3D19"/>
    <w:rsid w:val="004E278B"/>
    <w:rsid w:val="004E32BF"/>
    <w:rsid w:val="004E4BB7"/>
    <w:rsid w:val="0050010B"/>
    <w:rsid w:val="005041BA"/>
    <w:rsid w:val="00530DB3"/>
    <w:rsid w:val="005317A9"/>
    <w:rsid w:val="00532742"/>
    <w:rsid w:val="00537791"/>
    <w:rsid w:val="005515FB"/>
    <w:rsid w:val="005569BA"/>
    <w:rsid w:val="0055780E"/>
    <w:rsid w:val="005623FE"/>
    <w:rsid w:val="00574A31"/>
    <w:rsid w:val="005753E1"/>
    <w:rsid w:val="00575FDE"/>
    <w:rsid w:val="00582D22"/>
    <w:rsid w:val="00585C69"/>
    <w:rsid w:val="00594266"/>
    <w:rsid w:val="005A214C"/>
    <w:rsid w:val="005A6D9E"/>
    <w:rsid w:val="005B001B"/>
    <w:rsid w:val="005C71A4"/>
    <w:rsid w:val="005D76DA"/>
    <w:rsid w:val="005E6844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85F4E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406B9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971FF"/>
    <w:rsid w:val="007C13BC"/>
    <w:rsid w:val="007C2421"/>
    <w:rsid w:val="007D562E"/>
    <w:rsid w:val="007E1CF0"/>
    <w:rsid w:val="007E4C6A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A5707"/>
    <w:rsid w:val="009B167C"/>
    <w:rsid w:val="009B3D79"/>
    <w:rsid w:val="009C2A70"/>
    <w:rsid w:val="009C5CF7"/>
    <w:rsid w:val="009C6EEC"/>
    <w:rsid w:val="009D4413"/>
    <w:rsid w:val="009E2CA0"/>
    <w:rsid w:val="009E4350"/>
    <w:rsid w:val="009F1DA3"/>
    <w:rsid w:val="009F245F"/>
    <w:rsid w:val="009F4E65"/>
    <w:rsid w:val="00A148C1"/>
    <w:rsid w:val="00A370F3"/>
    <w:rsid w:val="00A43319"/>
    <w:rsid w:val="00A73670"/>
    <w:rsid w:val="00A86B73"/>
    <w:rsid w:val="00AB2421"/>
    <w:rsid w:val="00AE0A14"/>
    <w:rsid w:val="00AE11F2"/>
    <w:rsid w:val="00AE4ACD"/>
    <w:rsid w:val="00AE6677"/>
    <w:rsid w:val="00AE7A6A"/>
    <w:rsid w:val="00AF3E60"/>
    <w:rsid w:val="00AF3EF5"/>
    <w:rsid w:val="00B04269"/>
    <w:rsid w:val="00B2018C"/>
    <w:rsid w:val="00B33762"/>
    <w:rsid w:val="00B37067"/>
    <w:rsid w:val="00B43488"/>
    <w:rsid w:val="00B43A92"/>
    <w:rsid w:val="00B511AD"/>
    <w:rsid w:val="00B7171B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61738"/>
    <w:rsid w:val="00D8515D"/>
    <w:rsid w:val="00D8596C"/>
    <w:rsid w:val="00D8749A"/>
    <w:rsid w:val="00D91651"/>
    <w:rsid w:val="00DA7409"/>
    <w:rsid w:val="00DB366A"/>
    <w:rsid w:val="00DC48B7"/>
    <w:rsid w:val="00DD1E99"/>
    <w:rsid w:val="00DE0939"/>
    <w:rsid w:val="00DE4C91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10D8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A1C6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5E6844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customStyle="1" w:styleId="tabulka">
    <w:name w:val="tabulka"/>
    <w:basedOn w:val="Normalny"/>
    <w:uiPriority w:val="99"/>
    <w:rsid w:val="00B7171B"/>
    <w:pPr>
      <w:widowControl w:val="0"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11E0-E79E-40EA-BEC9-91D76D4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Tomasz Kołodziej</cp:lastModifiedBy>
  <cp:revision>9</cp:revision>
  <cp:lastPrinted>2021-06-09T10:38:00Z</cp:lastPrinted>
  <dcterms:created xsi:type="dcterms:W3CDTF">2021-06-02T12:31:00Z</dcterms:created>
  <dcterms:modified xsi:type="dcterms:W3CDTF">2022-12-22T10:52:00Z</dcterms:modified>
</cp:coreProperties>
</file>