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380E0CA9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E23296">
        <w:rPr>
          <w:rFonts w:ascii="Arial" w:hAnsi="Arial" w:cs="Arial"/>
          <w:bCs/>
          <w:i/>
          <w:sz w:val="20"/>
          <w:szCs w:val="20"/>
        </w:rPr>
        <w:t>7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SWZ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F7609E8" w14:textId="29ADE6C9" w:rsidR="00E23296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B7171B">
        <w:rPr>
          <w:rFonts w:ascii="Arial" w:hAnsi="Arial" w:cs="Arial"/>
          <w:b/>
          <w:sz w:val="24"/>
          <w:szCs w:val="24"/>
          <w:u w:val="single"/>
        </w:rPr>
        <w:t xml:space="preserve">wykonanych </w:t>
      </w:r>
      <w:r w:rsidR="00E23296">
        <w:rPr>
          <w:rFonts w:ascii="Arial" w:hAnsi="Arial" w:cs="Arial"/>
          <w:b/>
          <w:sz w:val="24"/>
          <w:szCs w:val="24"/>
          <w:u w:val="single"/>
        </w:rPr>
        <w:t>robót budowlanych</w:t>
      </w:r>
    </w:p>
    <w:p w14:paraId="26DB7EF2" w14:textId="2FE2EB9F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144A2FE2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E23296">
        <w:rPr>
          <w:rFonts w:ascii="Arial" w:hAnsi="Arial" w:cs="Arial"/>
          <w:sz w:val="20"/>
          <w:lang w:eastAsia="pl-PL"/>
        </w:rPr>
        <w:t>Przebudowa</w:t>
      </w:r>
      <w:r w:rsidR="007B1175">
        <w:rPr>
          <w:rFonts w:ascii="Arial" w:hAnsi="Arial" w:cs="Arial"/>
          <w:sz w:val="20"/>
          <w:lang w:eastAsia="pl-PL"/>
        </w:rPr>
        <w:t xml:space="preserve"> dróg gminnych na terenie Gminy Wleń,</w:t>
      </w:r>
      <w:r w:rsidR="00E23296">
        <w:rPr>
          <w:rFonts w:ascii="Arial" w:hAnsi="Arial" w:cs="Arial"/>
          <w:sz w:val="20"/>
          <w:lang w:eastAsia="pl-PL"/>
        </w:rPr>
        <w:t xml:space="preserve"> ulicy Fryderyka Chopina – drogi gminnej nr 110145D we Wleniu</w:t>
      </w:r>
      <w:r w:rsidR="00532742" w:rsidRPr="001623A1">
        <w:rPr>
          <w:rFonts w:ascii="Arial" w:hAnsi="Arial" w:cs="Arial"/>
          <w:bCs/>
          <w:sz w:val="20"/>
        </w:rPr>
        <w:t>”</w:t>
      </w:r>
    </w:p>
    <w:p w14:paraId="0BE18F7B" w14:textId="77777777" w:rsidR="00B7171B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</w:p>
    <w:p w14:paraId="4F73E15A" w14:textId="75064066" w:rsidR="00B7171B" w:rsidRPr="008566C1" w:rsidRDefault="00B7171B" w:rsidP="00B7171B">
      <w:pPr>
        <w:jc w:val="center"/>
        <w:rPr>
          <w:rFonts w:ascii="Arial" w:hAnsi="Arial" w:cs="Arial"/>
          <w:bCs/>
          <w:sz w:val="20"/>
          <w:szCs w:val="20"/>
        </w:rPr>
      </w:pPr>
      <w:r w:rsidRPr="008566C1">
        <w:rPr>
          <w:rFonts w:ascii="Arial" w:hAnsi="Arial" w:cs="Arial"/>
          <w:b/>
          <w:sz w:val="20"/>
          <w:szCs w:val="20"/>
        </w:rPr>
        <w:t>OŚWIADCZAM, ŻE:</w:t>
      </w:r>
    </w:p>
    <w:p w14:paraId="2B9906F3" w14:textId="1340E5BC" w:rsidR="00B7171B" w:rsidRPr="008566C1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  <w:r w:rsidRPr="008566C1">
        <w:rPr>
          <w:rFonts w:ascii="Arial" w:hAnsi="Arial" w:cs="Arial"/>
          <w:bCs/>
          <w:sz w:val="20"/>
          <w:szCs w:val="20"/>
        </w:rPr>
        <w:t xml:space="preserve">w okresie ostatnich </w:t>
      </w:r>
      <w:r w:rsidR="00E23296">
        <w:rPr>
          <w:rFonts w:ascii="Arial" w:hAnsi="Arial" w:cs="Arial"/>
          <w:bCs/>
          <w:sz w:val="20"/>
          <w:szCs w:val="20"/>
        </w:rPr>
        <w:t>5</w:t>
      </w:r>
      <w:r w:rsidRPr="008566C1">
        <w:rPr>
          <w:rFonts w:ascii="Arial" w:hAnsi="Arial" w:cs="Arial"/>
          <w:bCs/>
          <w:sz w:val="20"/>
          <w:szCs w:val="20"/>
        </w:rPr>
        <w:t xml:space="preserve"> lat (</w:t>
      </w:r>
      <w:r w:rsidRPr="008566C1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8566C1">
        <w:rPr>
          <w:rFonts w:ascii="Arial" w:hAnsi="Arial" w:cs="Arial"/>
          <w:bCs/>
          <w:sz w:val="20"/>
          <w:szCs w:val="20"/>
        </w:rPr>
        <w:t xml:space="preserve">) wykonałem następujące </w:t>
      </w:r>
      <w:r w:rsidR="00E23296">
        <w:rPr>
          <w:rFonts w:ascii="Arial" w:hAnsi="Arial" w:cs="Arial"/>
          <w:bCs/>
          <w:sz w:val="20"/>
          <w:szCs w:val="20"/>
        </w:rPr>
        <w:t>roboty budowlane</w:t>
      </w:r>
      <w:r w:rsidRPr="008566C1">
        <w:rPr>
          <w:rFonts w:ascii="Arial" w:hAnsi="Arial" w:cs="Arial"/>
          <w:bCs/>
          <w:sz w:val="20"/>
          <w:szCs w:val="20"/>
        </w:rPr>
        <w:t xml:space="preserve"> zgodne z wymogiem określonym w SWZ</w:t>
      </w:r>
    </w:p>
    <w:p w14:paraId="28AC562B" w14:textId="77777777" w:rsidR="00B7171B" w:rsidRPr="008566C1" w:rsidRDefault="00B7171B" w:rsidP="00B7171B">
      <w:pPr>
        <w:rPr>
          <w:rFonts w:ascii="Arial" w:hAnsi="Arial" w:cs="Arial"/>
          <w:b/>
          <w:sz w:val="20"/>
          <w:szCs w:val="20"/>
        </w:rPr>
      </w:pPr>
    </w:p>
    <w:tbl>
      <w:tblPr>
        <w:tblW w:w="984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465"/>
        <w:gridCol w:w="943"/>
        <w:gridCol w:w="944"/>
        <w:gridCol w:w="2222"/>
        <w:gridCol w:w="2655"/>
      </w:tblGrid>
      <w:tr w:rsidR="008D7747" w:rsidRPr="008566C1" w14:paraId="36672CA0" w14:textId="77777777" w:rsidTr="008D7747">
        <w:trPr>
          <w:cantSplit/>
          <w:trHeight w:val="38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8ACE" w14:textId="77777777" w:rsidR="008D7747" w:rsidRPr="008566C1" w:rsidRDefault="008D7747" w:rsidP="00B7624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40337" w14:textId="2F81CE11" w:rsidR="008D7747" w:rsidRPr="008566C1" w:rsidRDefault="008D7747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  <w:lang w:val="pl-PL"/>
              </w:rPr>
            </w:pPr>
            <w:r w:rsidRPr="008566C1">
              <w:rPr>
                <w:bCs/>
                <w:sz w:val="18"/>
                <w:szCs w:val="18"/>
                <w:lang w:val="pl-PL"/>
              </w:rPr>
              <w:t xml:space="preserve">Rodzaj i zakres wykonanych </w:t>
            </w:r>
            <w:r>
              <w:rPr>
                <w:bCs/>
                <w:sz w:val="18"/>
                <w:szCs w:val="18"/>
                <w:lang w:val="pl-PL"/>
              </w:rPr>
              <w:t>robót budowlanych</w:t>
            </w:r>
          </w:p>
          <w:p w14:paraId="033C0A8F" w14:textId="77777777" w:rsidR="008D7747" w:rsidRPr="008566C1" w:rsidRDefault="008D7747" w:rsidP="00B76242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26AD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AA91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14:paraId="69E84FD8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4C0323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 xml:space="preserve">(nazwa, adres, nr telefonu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br/>
              <w:t>do kontaktu)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E3F" w14:textId="55DCB658" w:rsidR="008D7747" w:rsidRPr="008566C1" w:rsidRDefault="008D7747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Dowody określające czy </w:t>
            </w:r>
            <w:r>
              <w:rPr>
                <w:rFonts w:ascii="Arial" w:hAnsi="Arial" w:cs="Arial"/>
                <w:sz w:val="16"/>
                <w:szCs w:val="16"/>
              </w:rPr>
              <w:t xml:space="preserve">roboty budowlane </w:t>
            </w:r>
            <w:r w:rsidRPr="008566C1">
              <w:rPr>
                <w:rFonts w:ascii="Arial" w:hAnsi="Arial" w:cs="Arial"/>
                <w:sz w:val="16"/>
                <w:szCs w:val="16"/>
              </w:rPr>
              <w:t xml:space="preserve">zostały wykonane należycie </w:t>
            </w:r>
          </w:p>
          <w:p w14:paraId="44922A22" w14:textId="77777777" w:rsidR="008D7747" w:rsidRPr="008566C1" w:rsidRDefault="008D7747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i prawidłowo ukończone</w:t>
            </w:r>
          </w:p>
        </w:tc>
      </w:tr>
      <w:tr w:rsidR="008D7747" w:rsidRPr="008566C1" w14:paraId="305E45BC" w14:textId="77777777" w:rsidTr="008D7747">
        <w:trPr>
          <w:cantSplit/>
          <w:trHeight w:val="1376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BA89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D64" w14:textId="77777777" w:rsidR="008D7747" w:rsidRPr="008566C1" w:rsidRDefault="008D7747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96F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początek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0DCD1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koniec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4216E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30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7747" w:rsidRPr="008566C1" w14:paraId="789C82BD" w14:textId="77777777" w:rsidTr="008D7747">
        <w:trPr>
          <w:cantSplit/>
          <w:trHeight w:hRule="exact" w:val="8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1C88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214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5E3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D9D7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E5AC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C8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7747" w:rsidRPr="008566C1" w14:paraId="5EE6914B" w14:textId="77777777" w:rsidTr="008D7747">
        <w:trPr>
          <w:cantSplit/>
          <w:trHeight w:hRule="exact" w:val="8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7AE2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B12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DD24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1C5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C76C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7AB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7747" w:rsidRPr="008566C1" w14:paraId="2FEEEB50" w14:textId="77777777" w:rsidTr="008D7747">
        <w:trPr>
          <w:cantSplit/>
          <w:trHeight w:hRule="exact" w:val="8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0D099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10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91E4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D5A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A9F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23B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39A5" w14:textId="77777777" w:rsidR="00B7171B" w:rsidRPr="008566C1" w:rsidRDefault="00B7171B" w:rsidP="00B7171B">
      <w:pPr>
        <w:jc w:val="both"/>
        <w:rPr>
          <w:rFonts w:ascii="Arial" w:hAnsi="Arial" w:cs="Arial"/>
          <w:b/>
          <w:sz w:val="20"/>
          <w:szCs w:val="20"/>
        </w:rPr>
      </w:pPr>
    </w:p>
    <w:p w14:paraId="10A3319D" w14:textId="77777777" w:rsidR="00B7171B" w:rsidRPr="008566C1" w:rsidRDefault="00B7171B" w:rsidP="00B7171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5FB2FB13" w14:textId="77777777" w:rsidR="00B7171B" w:rsidRPr="008566C1" w:rsidRDefault="00B7171B" w:rsidP="00B7171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7056DF3B" w14:textId="77777777" w:rsidR="00B7171B" w:rsidRPr="008566C1" w:rsidRDefault="00B7171B" w:rsidP="00B7171B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46528AFF" w14:textId="674A1010" w:rsidR="00393676" w:rsidRDefault="00393676" w:rsidP="00B7171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34ED" w14:textId="77777777" w:rsidR="00934EA6" w:rsidRDefault="00934EA6" w:rsidP="005041BA">
      <w:pPr>
        <w:spacing w:after="0" w:line="240" w:lineRule="auto"/>
      </w:pPr>
      <w:r>
        <w:separator/>
      </w:r>
    </w:p>
  </w:endnote>
  <w:endnote w:type="continuationSeparator" w:id="0">
    <w:p w14:paraId="622117FB" w14:textId="77777777" w:rsidR="00934EA6" w:rsidRDefault="00934EA6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80BD" w14:textId="77777777" w:rsidR="00934EA6" w:rsidRDefault="00934EA6" w:rsidP="005041BA">
      <w:pPr>
        <w:spacing w:after="0" w:line="240" w:lineRule="auto"/>
      </w:pPr>
    </w:p>
  </w:footnote>
  <w:footnote w:type="continuationSeparator" w:id="0">
    <w:p w14:paraId="184C2C74" w14:textId="77777777" w:rsidR="00934EA6" w:rsidRDefault="00934EA6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F75C" w14:textId="77777777" w:rsidR="00E23296" w:rsidRPr="00A2719F" w:rsidRDefault="00E23296" w:rsidP="00E23296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2719F">
      <w:rPr>
        <w:rFonts w:ascii="Calibri" w:eastAsia="Calibri" w:hAnsi="Calibri"/>
        <w:noProof/>
      </w:rPr>
      <w:drawing>
        <wp:anchor distT="0" distB="0" distL="0" distR="0" simplePos="0" relativeHeight="251660288" behindDoc="1" locked="0" layoutInCell="1" allowOverlap="1" wp14:anchorId="4B1D3D5E" wp14:editId="3BC81AC9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19F">
      <w:rPr>
        <w:rFonts w:ascii="Calibri" w:eastAsia="Calibri" w:hAnsi="Calibri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06B8707B" wp14:editId="6CBFE1E4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34290" b="381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5BDEC" id="Łącznik prosty 2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" strokeweight=".26mm">
              <v:stroke joinstyle="miter" endcap="square"/>
              <w10:wrap anchorx="margin"/>
            </v:line>
          </w:pict>
        </mc:Fallback>
      </mc:AlternateContent>
    </w:r>
    <w:r w:rsidRPr="00A2719F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1E5966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2E6C09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82D22"/>
    <w:rsid w:val="00585C69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406B9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B1175"/>
    <w:rsid w:val="007C13BC"/>
    <w:rsid w:val="007C2421"/>
    <w:rsid w:val="007D562E"/>
    <w:rsid w:val="007E1CF0"/>
    <w:rsid w:val="007E4C6A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D7747"/>
    <w:rsid w:val="008E12BC"/>
    <w:rsid w:val="00904283"/>
    <w:rsid w:val="009108F5"/>
    <w:rsid w:val="00934EA6"/>
    <w:rsid w:val="009A5707"/>
    <w:rsid w:val="009B167C"/>
    <w:rsid w:val="009B3D79"/>
    <w:rsid w:val="009C2A70"/>
    <w:rsid w:val="009C5CF7"/>
    <w:rsid w:val="009C6EEC"/>
    <w:rsid w:val="009D1726"/>
    <w:rsid w:val="009D4413"/>
    <w:rsid w:val="009E2CA0"/>
    <w:rsid w:val="009E4350"/>
    <w:rsid w:val="009F1DA3"/>
    <w:rsid w:val="009F245F"/>
    <w:rsid w:val="009F4E65"/>
    <w:rsid w:val="00A1022C"/>
    <w:rsid w:val="00A148C1"/>
    <w:rsid w:val="00A370F3"/>
    <w:rsid w:val="00A43319"/>
    <w:rsid w:val="00A73670"/>
    <w:rsid w:val="00A86B73"/>
    <w:rsid w:val="00AB2421"/>
    <w:rsid w:val="00AE0A14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171B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23296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tabulka">
    <w:name w:val="tabulka"/>
    <w:basedOn w:val="Normalny"/>
    <w:uiPriority w:val="99"/>
    <w:rsid w:val="00B7171B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Gmina Wleń</cp:lastModifiedBy>
  <cp:revision>11</cp:revision>
  <cp:lastPrinted>2021-06-09T10:38:00Z</cp:lastPrinted>
  <dcterms:created xsi:type="dcterms:W3CDTF">2021-06-02T12:31:00Z</dcterms:created>
  <dcterms:modified xsi:type="dcterms:W3CDTF">2021-08-25T11:02:00Z</dcterms:modified>
</cp:coreProperties>
</file>