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4C97842C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2833F0">
        <w:rPr>
          <w:rFonts w:ascii="Arial" w:hAnsi="Arial" w:cs="Arial"/>
          <w:bCs/>
          <w:i/>
        </w:rPr>
        <w:t>10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37D32A47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3B09BC90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 xml:space="preserve"> WYKAZ NARZĘDZI I SPRZĘTU, </w:t>
      </w:r>
    </w:p>
    <w:p w14:paraId="591517A9" w14:textId="1E61B174" w:rsidR="00393676" w:rsidRPr="00A52D19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>SKIEROWANYCH DO REALIZACJI ZAMÓWIENIA</w:t>
      </w:r>
    </w:p>
    <w:p w14:paraId="506E28FC" w14:textId="49CF724C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3924C3" w:rsidRPr="003924C3">
        <w:rPr>
          <w:rFonts w:ascii="Arial" w:hAnsi="Arial" w:cs="Arial"/>
          <w:bCs/>
          <w:sz w:val="24"/>
          <w:szCs w:val="24"/>
        </w:rPr>
        <w:t xml:space="preserve">„Odbiór, transport i zagospodarowanie odpadów komunalnych od właścicieli nieruchomości zamieszkałych na terenie </w:t>
      </w:r>
      <w:r w:rsidR="00933758">
        <w:rPr>
          <w:rFonts w:ascii="Arial" w:hAnsi="Arial" w:cs="Arial"/>
          <w:bCs/>
          <w:sz w:val="24"/>
          <w:szCs w:val="24"/>
        </w:rPr>
        <w:t>miasta i gminy Wleń</w:t>
      </w:r>
      <w:r w:rsidR="00933758">
        <w:rPr>
          <w:rFonts w:ascii="Arial" w:hAnsi="Arial" w:cs="Arial"/>
          <w:bCs/>
          <w:sz w:val="24"/>
          <w:szCs w:val="24"/>
        </w:rPr>
        <w:br/>
      </w:r>
      <w:r w:rsidR="003924C3" w:rsidRPr="003924C3">
        <w:rPr>
          <w:rFonts w:ascii="Arial" w:hAnsi="Arial" w:cs="Arial"/>
          <w:bCs/>
          <w:sz w:val="24"/>
          <w:szCs w:val="24"/>
        </w:rPr>
        <w:t>do 3</w:t>
      </w:r>
      <w:r w:rsidR="003924C3">
        <w:rPr>
          <w:rFonts w:ascii="Arial" w:hAnsi="Arial" w:cs="Arial"/>
          <w:bCs/>
          <w:sz w:val="24"/>
          <w:szCs w:val="24"/>
        </w:rPr>
        <w:t>1</w:t>
      </w:r>
      <w:r w:rsidR="003924C3" w:rsidRPr="003924C3">
        <w:rPr>
          <w:rFonts w:ascii="Arial" w:hAnsi="Arial" w:cs="Arial"/>
          <w:bCs/>
          <w:sz w:val="24"/>
          <w:szCs w:val="24"/>
        </w:rPr>
        <w:t>.</w:t>
      </w:r>
      <w:r w:rsidR="003924C3">
        <w:rPr>
          <w:rFonts w:ascii="Arial" w:hAnsi="Arial" w:cs="Arial"/>
          <w:bCs/>
          <w:sz w:val="24"/>
          <w:szCs w:val="24"/>
        </w:rPr>
        <w:t>12</w:t>
      </w:r>
      <w:r w:rsidR="003924C3" w:rsidRPr="003924C3">
        <w:rPr>
          <w:rFonts w:ascii="Arial" w:hAnsi="Arial" w:cs="Arial"/>
          <w:bCs/>
          <w:sz w:val="24"/>
          <w:szCs w:val="24"/>
        </w:rPr>
        <w:t>.2021</w:t>
      </w:r>
      <w:r w:rsidR="00DE68AF">
        <w:rPr>
          <w:rFonts w:ascii="Arial" w:hAnsi="Arial" w:cs="Arial"/>
          <w:bCs/>
          <w:sz w:val="24"/>
          <w:szCs w:val="24"/>
        </w:rPr>
        <w:t xml:space="preserve"> </w:t>
      </w:r>
      <w:r w:rsidR="003924C3" w:rsidRPr="003924C3">
        <w:rPr>
          <w:rFonts w:ascii="Arial" w:hAnsi="Arial" w:cs="Arial"/>
          <w:bCs/>
          <w:sz w:val="24"/>
          <w:szCs w:val="24"/>
        </w:rPr>
        <w:t>r.”</w:t>
      </w:r>
    </w:p>
    <w:p w14:paraId="2D2723BD" w14:textId="6A38D441" w:rsidR="00393676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0A64E47" w14:textId="77777777" w:rsidR="003924C3" w:rsidRPr="008566C1" w:rsidRDefault="003924C3" w:rsidP="003924C3">
      <w:pPr>
        <w:rPr>
          <w:rFonts w:ascii="Arial" w:hAnsi="Arial" w:cs="Arial"/>
          <w:bCs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860"/>
        <w:gridCol w:w="2976"/>
        <w:gridCol w:w="2268"/>
      </w:tblGrid>
      <w:tr w:rsidR="003924C3" w:rsidRPr="008566C1" w14:paraId="78FF1F91" w14:textId="77777777" w:rsidTr="00B76242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5DC06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6B11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bCs w:val="0"/>
                <w:sz w:val="18"/>
                <w:szCs w:val="18"/>
              </w:rPr>
              <w:t>Rodzaj pojazdu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84B3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i/>
                <w:sz w:val="16"/>
                <w:szCs w:val="16"/>
              </w:rPr>
            </w:pPr>
            <w:r w:rsidRPr="008566C1">
              <w:rPr>
                <w:sz w:val="18"/>
                <w:szCs w:val="18"/>
              </w:rPr>
              <w:t>ilość</w:t>
            </w:r>
          </w:p>
          <w:p w14:paraId="5D206E5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CD7D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  <w:r w:rsidRPr="008566C1">
              <w:rPr>
                <w:bCs w:val="0"/>
                <w:sz w:val="18"/>
                <w:szCs w:val="18"/>
              </w:rPr>
              <w:t>Podstawa dysponowania</w:t>
            </w:r>
            <w:r w:rsidRPr="008566C1">
              <w:rPr>
                <w:bCs w:val="0"/>
                <w:sz w:val="18"/>
                <w:szCs w:val="18"/>
              </w:rPr>
              <w:br/>
              <w:t xml:space="preserve"> </w:t>
            </w:r>
          </w:p>
          <w:p w14:paraId="11760DE1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</w:p>
        </w:tc>
      </w:tr>
      <w:tr w:rsidR="003924C3" w:rsidRPr="008566C1" w14:paraId="18F2E1E6" w14:textId="77777777" w:rsidTr="00B76242">
        <w:trPr>
          <w:trHeight w:val="143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EBAB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1</w:t>
            </w:r>
          </w:p>
          <w:p w14:paraId="16DFF1D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84D7C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FA1B798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A0D159D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303083F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4660150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6F148E74" w14:textId="77777777" w:rsidR="003924C3" w:rsidRPr="008566C1" w:rsidRDefault="003924C3" w:rsidP="00B76242">
            <w:pPr>
              <w:pStyle w:val="Tekstpodstawowy21"/>
              <w:rPr>
                <w:sz w:val="18"/>
                <w:szCs w:val="18"/>
              </w:rPr>
            </w:pPr>
          </w:p>
          <w:p w14:paraId="02A9E63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17903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BC484D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2E852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B6A7BE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E12EB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8949F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3AB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  <w:tr w:rsidR="003924C3" w:rsidRPr="008566C1" w14:paraId="2F17219B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0E1D0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3B750" w14:textId="77777777" w:rsidR="003924C3" w:rsidRPr="008566C1" w:rsidRDefault="003924C3" w:rsidP="00B76242">
            <w:pPr>
              <w:ind w:lef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Baza </w:t>
            </w:r>
            <w:proofErr w:type="spellStart"/>
            <w:r w:rsidRPr="008566C1">
              <w:rPr>
                <w:rFonts w:ascii="Arial" w:hAnsi="Arial" w:cs="Arial"/>
                <w:sz w:val="16"/>
                <w:szCs w:val="16"/>
              </w:rPr>
              <w:t>magazynowo-transportowa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C4E3B" w14:textId="77777777" w:rsidR="003924C3" w:rsidRPr="008566C1" w:rsidRDefault="003924C3" w:rsidP="00B76242">
            <w:pPr>
              <w:pStyle w:val="Tekstpodstawowy21"/>
              <w:snapToGrid w:val="0"/>
              <w:jc w:val="center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Lokalizacja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02EE" w14:textId="77777777" w:rsidR="003924C3" w:rsidRPr="008566C1" w:rsidRDefault="003924C3" w:rsidP="00B76242">
            <w:pPr>
              <w:pStyle w:val="Tekstpodstawowy21"/>
              <w:snapToGrid w:val="0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Podstawa dysponowania</w:t>
            </w:r>
          </w:p>
        </w:tc>
      </w:tr>
      <w:tr w:rsidR="003924C3" w:rsidRPr="008566C1" w14:paraId="1BFBF512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F3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DE43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89D71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F050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</w:tbl>
    <w:p w14:paraId="393A8D02" w14:textId="77777777" w:rsidR="003924C3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03B11145" w14:textId="4200F16C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  <w:r w:rsidRPr="008566C1">
        <w:rPr>
          <w:rFonts w:ascii="Tahoma" w:hAnsi="Tahoma" w:cs="Tahoma"/>
          <w:sz w:val="20"/>
          <w:szCs w:val="20"/>
        </w:rPr>
        <w:t xml:space="preserve">Pojazdy, o których mowa powyżej oraz baza </w:t>
      </w:r>
      <w:proofErr w:type="spellStart"/>
      <w:r w:rsidRPr="008566C1">
        <w:rPr>
          <w:rFonts w:ascii="Tahoma" w:hAnsi="Tahoma" w:cs="Tahoma"/>
          <w:sz w:val="20"/>
          <w:szCs w:val="20"/>
        </w:rPr>
        <w:t>magazynowo-transportowa</w:t>
      </w:r>
      <w:proofErr w:type="spellEnd"/>
      <w:r w:rsidRPr="008566C1">
        <w:rPr>
          <w:rFonts w:ascii="Tahoma" w:hAnsi="Tahoma" w:cs="Tahoma"/>
          <w:sz w:val="20"/>
          <w:szCs w:val="20"/>
        </w:rPr>
        <w:t xml:space="preserve"> muszą spełniać wymagania określone w Rozporządzeniu Ministra Środowiska z dnia 11.01.2013 r. w sprawie szczegółowych wymagań w zakresie odbierania odpadów komunalnych od właścicieli nieruchomości.</w:t>
      </w:r>
    </w:p>
    <w:p w14:paraId="3AF045DB" w14:textId="77777777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2EB4A878" w14:textId="77777777" w:rsidR="003924C3" w:rsidRPr="008566C1" w:rsidRDefault="003924C3" w:rsidP="003924C3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63AFC920" w14:textId="77777777" w:rsidR="003924C3" w:rsidRPr="008566C1" w:rsidRDefault="003924C3" w:rsidP="003924C3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69C3C00B" w14:textId="77777777" w:rsidR="003924C3" w:rsidRPr="00FB71F5" w:rsidRDefault="003924C3" w:rsidP="003924C3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53ECF392" w14:textId="77777777" w:rsidR="00160625" w:rsidRDefault="00160625" w:rsidP="00160625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1724B883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A52D19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A113" w14:textId="77777777" w:rsidR="00CD687A" w:rsidRDefault="00CD687A" w:rsidP="005041BA">
      <w:pPr>
        <w:spacing w:after="0" w:line="240" w:lineRule="auto"/>
      </w:pPr>
      <w:r>
        <w:separator/>
      </w:r>
    </w:p>
  </w:endnote>
  <w:endnote w:type="continuationSeparator" w:id="0">
    <w:p w14:paraId="59B70FEE" w14:textId="77777777" w:rsidR="00CD687A" w:rsidRDefault="00CD687A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6D5A" w14:textId="77777777" w:rsidR="00CD687A" w:rsidRDefault="00CD687A" w:rsidP="005041BA">
      <w:pPr>
        <w:spacing w:after="0" w:line="240" w:lineRule="auto"/>
      </w:pPr>
    </w:p>
  </w:footnote>
  <w:footnote w:type="continuationSeparator" w:id="0">
    <w:p w14:paraId="613C4C92" w14:textId="77777777" w:rsidR="00CD687A" w:rsidRDefault="00CD687A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1F4FB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33F0"/>
    <w:rsid w:val="00286D2D"/>
    <w:rsid w:val="002B29BD"/>
    <w:rsid w:val="002B39F1"/>
    <w:rsid w:val="002C365D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904F8"/>
    <w:rsid w:val="003924C3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4B8A"/>
    <w:rsid w:val="00625F5A"/>
    <w:rsid w:val="00627B7E"/>
    <w:rsid w:val="00630F23"/>
    <w:rsid w:val="00664440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3758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73DB2"/>
    <w:rsid w:val="00B85C99"/>
    <w:rsid w:val="00B918C6"/>
    <w:rsid w:val="00BB6A84"/>
    <w:rsid w:val="00BD6A7C"/>
    <w:rsid w:val="00BE420B"/>
    <w:rsid w:val="00BF3F41"/>
    <w:rsid w:val="00C013D8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D687A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E68AF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uiPriority w:val="99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Tomasz Kołodziej</cp:lastModifiedBy>
  <cp:revision>6</cp:revision>
  <cp:lastPrinted>2021-06-09T10:40:00Z</cp:lastPrinted>
  <dcterms:created xsi:type="dcterms:W3CDTF">2021-06-02T12:34:00Z</dcterms:created>
  <dcterms:modified xsi:type="dcterms:W3CDTF">2021-06-16T09:45:00Z</dcterms:modified>
</cp:coreProperties>
</file>