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8CE" w:rsidRPr="00AB57A7" w:rsidRDefault="002B58CE" w:rsidP="002B58CE">
      <w:pPr>
        <w:pageBreakBefore/>
        <w:jc w:val="right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........................., dnia ................................</w:t>
      </w:r>
    </w:p>
    <w:p w:rsidR="002B58CE" w:rsidRPr="00AB57A7" w:rsidRDefault="002B58CE" w:rsidP="002B58CE">
      <w:pPr>
        <w:tabs>
          <w:tab w:val="left" w:pos="510"/>
          <w:tab w:val="right" w:pos="9354"/>
        </w:tabs>
        <w:spacing w:before="120" w:after="120"/>
        <w:rPr>
          <w:rFonts w:ascii="Calibri Light" w:hAnsi="Calibri Light" w:cs="Calibri Light"/>
          <w:b/>
        </w:rPr>
      </w:pPr>
    </w:p>
    <w:p w:rsidR="002B58CE" w:rsidRPr="00AB57A7" w:rsidRDefault="002B58CE" w:rsidP="00AB57A7">
      <w:pPr>
        <w:tabs>
          <w:tab w:val="left" w:pos="510"/>
          <w:tab w:val="right" w:pos="9354"/>
        </w:tabs>
        <w:spacing w:before="120" w:after="120"/>
        <w:jc w:val="right"/>
        <w:rPr>
          <w:rFonts w:ascii="Calibri Light" w:hAnsi="Calibri Light" w:cs="Calibri Light"/>
          <w:b/>
        </w:rPr>
      </w:pPr>
      <w:r w:rsidRPr="00AB57A7">
        <w:rPr>
          <w:rFonts w:ascii="Calibri Light" w:hAnsi="Calibri Light" w:cs="Calibri Light"/>
          <w:b/>
        </w:rPr>
        <w:tab/>
        <w:t xml:space="preserve">STOWARZYSZENIE </w:t>
      </w:r>
      <w:r w:rsidR="00AB57A7" w:rsidRPr="00AB57A7">
        <w:rPr>
          <w:rFonts w:ascii="Calibri Light" w:hAnsi="Calibri Light" w:cs="Calibri Light"/>
          <w:b/>
        </w:rPr>
        <w:t xml:space="preserve">WLEŃ </w:t>
      </w:r>
      <w:r w:rsidRPr="00AB57A7">
        <w:rPr>
          <w:rFonts w:ascii="Calibri Light" w:hAnsi="Calibri Light" w:cs="Calibri Light"/>
          <w:b/>
        </w:rPr>
        <w:t>TO TU</w:t>
      </w:r>
    </w:p>
    <w:p w:rsidR="002B58CE" w:rsidRPr="00AB57A7" w:rsidRDefault="002B58CE" w:rsidP="002B58CE">
      <w:pPr>
        <w:spacing w:before="120" w:after="120"/>
        <w:rPr>
          <w:rFonts w:ascii="Calibri Light" w:hAnsi="Calibri Light" w:cs="Calibri Light"/>
          <w:b/>
        </w:rPr>
      </w:pPr>
    </w:p>
    <w:p w:rsidR="002B58CE" w:rsidRPr="00AB57A7" w:rsidRDefault="002B58CE" w:rsidP="002B58CE">
      <w:pPr>
        <w:spacing w:before="120" w:after="120"/>
        <w:jc w:val="center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  <w:b/>
        </w:rPr>
        <w:t xml:space="preserve">FORMULARZ OFERTY </w:t>
      </w:r>
    </w:p>
    <w:p w:rsidR="002B58CE" w:rsidRPr="00AB57A7" w:rsidRDefault="002B58CE" w:rsidP="00FD6A0A">
      <w:pPr>
        <w:pStyle w:val="Standard"/>
        <w:spacing w:after="29"/>
        <w:ind w:left="0" w:firstLine="0"/>
        <w:rPr>
          <w:rFonts w:ascii="Calibri Light" w:hAnsi="Calibri Light" w:cs="Calibri Light"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sz w:val="22"/>
          <w:szCs w:val="22"/>
          <w:lang w:val="pl-PL"/>
        </w:rPr>
        <w:t xml:space="preserve">Składając ofertę w postępowaniu prowadzonym w trybie przetargu nieograniczonego pn.: </w:t>
      </w:r>
      <w:r w:rsidRPr="00AB57A7">
        <w:rPr>
          <w:rFonts w:ascii="Calibri Light" w:hAnsi="Calibri Light" w:cs="Calibri Light"/>
          <w:b/>
          <w:bCs/>
          <w:sz w:val="22"/>
          <w:szCs w:val="22"/>
          <w:lang w:val="pl-PL"/>
        </w:rPr>
        <w:t>„</w:t>
      </w:r>
      <w:r w:rsidRPr="00AB57A7">
        <w:rPr>
          <w:rFonts w:ascii="Calibri Light" w:hAnsi="Calibri Light" w:cs="Calibri Light"/>
          <w:b/>
          <w:bCs/>
          <w:color w:val="333333"/>
          <w:sz w:val="22"/>
          <w:szCs w:val="22"/>
          <w:lang w:val="pl-PL"/>
        </w:rPr>
        <w:t>Budowa małej infrastruktury turystyczno-rekreacyjnej poprzez utworzenie alei wzdłuż rzeki Bóbr oraz modernizacja parku w centrum miasta Wleń</w:t>
      </w:r>
      <w:r w:rsidRPr="00AB57A7">
        <w:rPr>
          <w:rFonts w:ascii="Calibri Light" w:hAnsi="Calibri Light" w:cs="Calibri Light"/>
          <w:b/>
          <w:bCs/>
          <w:sz w:val="22"/>
          <w:szCs w:val="22"/>
          <w:lang w:val="pl-PL"/>
        </w:rPr>
        <w:t>”</w:t>
      </w:r>
      <w:r w:rsidRPr="00AB57A7">
        <w:rPr>
          <w:rFonts w:ascii="Calibri Light" w:hAnsi="Calibri Light" w:cs="Calibri Light"/>
          <w:bCs/>
          <w:color w:val="000000"/>
          <w:sz w:val="22"/>
          <w:szCs w:val="22"/>
          <w:lang w:val="pl-PL"/>
        </w:rPr>
        <w:t xml:space="preserve">, 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>w imieniu reprezentowanych Wykonawcy/ów</w:t>
      </w:r>
    </w:p>
    <w:p w:rsidR="00FD6A0A" w:rsidRPr="00AB57A7" w:rsidRDefault="00FD6A0A" w:rsidP="00FD6A0A">
      <w:pPr>
        <w:pStyle w:val="Standard"/>
        <w:spacing w:after="29"/>
        <w:ind w:left="0" w:firstLine="0"/>
        <w:rPr>
          <w:rFonts w:ascii="Calibri Light" w:hAnsi="Calibri Light" w:cs="Calibri Light"/>
          <w:sz w:val="22"/>
          <w:szCs w:val="22"/>
          <w:lang w:val="pl-PL"/>
        </w:rPr>
      </w:pPr>
    </w:p>
    <w:p w:rsidR="002B58CE" w:rsidRPr="00AB57A7" w:rsidRDefault="002B58CE" w:rsidP="00FD6A0A">
      <w:pPr>
        <w:pStyle w:val="Tekstpodstawowywcity31"/>
        <w:spacing w:line="276" w:lineRule="auto"/>
        <w:ind w:firstLine="0"/>
        <w:rPr>
          <w:rFonts w:ascii="Calibri Light" w:hAnsi="Calibri Light" w:cs="Calibri Light"/>
          <w:sz w:val="22"/>
          <w:szCs w:val="22"/>
          <w:u w:val="single"/>
        </w:rPr>
      </w:pPr>
      <w:r w:rsidRPr="00AB57A7">
        <w:rPr>
          <w:rFonts w:ascii="Calibri Light" w:hAnsi="Calibri Light" w:cs="Calibri Light"/>
          <w:sz w:val="22"/>
          <w:szCs w:val="22"/>
        </w:rPr>
        <w:t>tj</w:t>
      </w:r>
      <w:r w:rsidRPr="00AB57A7">
        <w:rPr>
          <w:rFonts w:ascii="Calibri Light" w:hAnsi="Calibri Light" w:cs="Calibri Light"/>
          <w:i/>
          <w:sz w:val="22"/>
          <w:szCs w:val="22"/>
        </w:rPr>
        <w:t>.:</w:t>
      </w:r>
      <w:r w:rsidRPr="00AB57A7">
        <w:rPr>
          <w:rFonts w:ascii="Calibri Light" w:hAnsi="Calibri Light" w:cs="Calibri Light"/>
          <w:b/>
          <w:sz w:val="22"/>
          <w:szCs w:val="22"/>
        </w:rPr>
        <w:t>………..…………………………...………………………………………………..………………………</w:t>
      </w:r>
      <w:r w:rsidR="00FD6A0A" w:rsidRPr="00AB57A7">
        <w:rPr>
          <w:rFonts w:ascii="Calibri Light" w:hAnsi="Calibri Light" w:cs="Calibri Light"/>
          <w:b/>
          <w:sz w:val="22"/>
          <w:szCs w:val="22"/>
        </w:rPr>
        <w:t>…..</w:t>
      </w:r>
      <w:r w:rsidRPr="00AB57A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AB57A7">
        <w:rPr>
          <w:rFonts w:ascii="Calibri Light" w:hAnsi="Calibri Light" w:cs="Calibri Light"/>
          <w:sz w:val="22"/>
          <w:szCs w:val="22"/>
        </w:rPr>
        <w:t>(</w:t>
      </w:r>
      <w:r w:rsidRPr="00AB57A7">
        <w:rPr>
          <w:rFonts w:ascii="Calibri Light" w:hAnsi="Calibri Light" w:cs="Calibri Light"/>
          <w:sz w:val="22"/>
          <w:szCs w:val="22"/>
          <w:u w:val="single"/>
        </w:rPr>
        <w:t>należy podać nazwę i adres wykonawcy adres</w:t>
      </w:r>
      <w:r w:rsidRPr="00AB57A7">
        <w:rPr>
          <w:rFonts w:ascii="Calibri Light" w:hAnsi="Calibri Light" w:cs="Calibri Light"/>
          <w:sz w:val="22"/>
          <w:szCs w:val="22"/>
        </w:rPr>
        <w:t xml:space="preserve"> np. w formie pieczęci, </w:t>
      </w:r>
      <w:r w:rsidRPr="00AB57A7">
        <w:rPr>
          <w:rFonts w:ascii="Calibri Light" w:hAnsi="Calibri Light" w:cs="Calibri Light"/>
          <w:sz w:val="22"/>
          <w:szCs w:val="22"/>
          <w:u w:val="single"/>
        </w:rPr>
        <w:t>w przypadku ofert wspólnej należy podać nazwy, adresy wszystkich wykonawców składających ofertę)</w:t>
      </w:r>
    </w:p>
    <w:p w:rsidR="00FD6A0A" w:rsidRPr="00AB57A7" w:rsidRDefault="00FD6A0A" w:rsidP="00FD6A0A">
      <w:pPr>
        <w:pStyle w:val="Tekstpodstawowywcity31"/>
        <w:spacing w:line="276" w:lineRule="auto"/>
        <w:ind w:firstLine="0"/>
        <w:rPr>
          <w:rFonts w:ascii="Calibri Light" w:hAnsi="Calibri Light" w:cs="Calibri Light"/>
          <w:b/>
          <w:sz w:val="22"/>
          <w:szCs w:val="22"/>
        </w:rPr>
      </w:pPr>
    </w:p>
    <w:p w:rsidR="002B58CE" w:rsidRPr="00AB57A7" w:rsidRDefault="002B58CE" w:rsidP="002B58CE">
      <w:pPr>
        <w:jc w:val="both"/>
        <w:rPr>
          <w:rFonts w:ascii="Calibri Light" w:hAnsi="Calibri Light" w:cs="Calibri Light"/>
          <w:b/>
        </w:rPr>
      </w:pPr>
      <w:r w:rsidRPr="00AB57A7">
        <w:rPr>
          <w:rFonts w:ascii="Calibri Light" w:hAnsi="Calibri Light" w:cs="Calibri Light"/>
        </w:rPr>
        <w:t>oświadczam, iż:</w:t>
      </w:r>
    </w:p>
    <w:p w:rsidR="002B58CE" w:rsidRPr="00AB57A7" w:rsidRDefault="002B58CE" w:rsidP="002B58CE">
      <w:pPr>
        <w:pStyle w:val="Tekstpodstawowy"/>
        <w:numPr>
          <w:ilvl w:val="0"/>
          <w:numId w:val="1"/>
        </w:numPr>
        <w:tabs>
          <w:tab w:val="left" w:pos="284"/>
          <w:tab w:val="left" w:pos="4293"/>
        </w:tabs>
        <w:spacing w:before="94" w:after="94" w:line="276" w:lineRule="auto"/>
        <w:ind w:left="284" w:hanging="284"/>
        <w:rPr>
          <w:rFonts w:ascii="Calibri Light" w:hAnsi="Calibri Light" w:cs="Calibri Light"/>
          <w:b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b/>
          <w:sz w:val="22"/>
          <w:szCs w:val="22"/>
          <w:lang w:val="pl-PL"/>
        </w:rPr>
        <w:t xml:space="preserve">Oferuję wykonanie przedmiotu zamówienia, zgodnie z jego opisem i warunkami zawartymi </w:t>
      </w:r>
      <w:r w:rsidRPr="00AB57A7">
        <w:rPr>
          <w:rFonts w:ascii="Calibri Light" w:hAnsi="Calibri Light" w:cs="Calibri Light"/>
          <w:b/>
          <w:sz w:val="22"/>
          <w:szCs w:val="22"/>
          <w:lang w:val="pl-PL"/>
        </w:rPr>
        <w:br/>
        <w:t xml:space="preserve">w </w:t>
      </w:r>
      <w:r w:rsidR="00AB57A7">
        <w:rPr>
          <w:rFonts w:ascii="Calibri Light" w:hAnsi="Calibri Light" w:cs="Calibri Light"/>
          <w:b/>
          <w:sz w:val="22"/>
          <w:szCs w:val="22"/>
          <w:lang w:val="pl-PL"/>
        </w:rPr>
        <w:t>zapytaniu ofertowym</w:t>
      </w:r>
      <w:r w:rsidRPr="00AB57A7">
        <w:rPr>
          <w:rFonts w:ascii="Calibri Light" w:hAnsi="Calibri Light" w:cs="Calibri Light"/>
          <w:b/>
          <w:sz w:val="22"/>
          <w:szCs w:val="22"/>
          <w:lang w:val="pl-PL"/>
        </w:rPr>
        <w:t xml:space="preserve"> za ceny: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706"/>
      </w:tblGrid>
      <w:tr w:rsidR="002B58CE" w:rsidRPr="00AB57A7" w:rsidTr="00FD6A0A">
        <w:trPr>
          <w:trHeight w:val="4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CE" w:rsidRPr="00AB57A7" w:rsidRDefault="002B58CE" w:rsidP="000C45FF">
            <w:pPr>
              <w:pStyle w:val="Tekstpodstawowy"/>
              <w:tabs>
                <w:tab w:val="left" w:pos="4293"/>
              </w:tabs>
              <w:spacing w:before="94" w:after="94" w:line="276" w:lineRule="auto"/>
              <w:ind w:left="0"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  <w:r w:rsidRPr="00AB57A7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 xml:space="preserve">Numer i nazwa Części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8CE" w:rsidRPr="00AB57A7" w:rsidRDefault="002B58CE" w:rsidP="000C45FF">
            <w:pPr>
              <w:pStyle w:val="Tekstpodstawowy"/>
              <w:tabs>
                <w:tab w:val="left" w:pos="4293"/>
              </w:tabs>
              <w:spacing w:before="0" w:line="240" w:lineRule="auto"/>
              <w:ind w:left="0"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  <w:r w:rsidRPr="00AB57A7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Cena ryczałtowa brutto zawierająca podatek VAT (PLN)</w:t>
            </w:r>
          </w:p>
        </w:tc>
      </w:tr>
      <w:tr w:rsidR="002B58CE" w:rsidRPr="00AB57A7" w:rsidTr="00FD6A0A">
        <w:trPr>
          <w:trHeight w:val="68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CE" w:rsidRPr="00AB57A7" w:rsidRDefault="002B58CE" w:rsidP="000C45FF">
            <w:pPr>
              <w:pStyle w:val="Tekstpodstawowy"/>
              <w:tabs>
                <w:tab w:val="left" w:pos="4293"/>
              </w:tabs>
              <w:spacing w:before="0" w:line="276" w:lineRule="auto"/>
              <w:ind w:left="0" w:firstLine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val="pl-PL"/>
              </w:rPr>
            </w:pPr>
            <w:r w:rsidRPr="00AB57A7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Część 1: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8CE" w:rsidRPr="00AB57A7" w:rsidRDefault="002B58CE" w:rsidP="000C45FF">
            <w:pPr>
              <w:pStyle w:val="Tekstpodstawowy"/>
              <w:tabs>
                <w:tab w:val="left" w:pos="4293"/>
              </w:tabs>
              <w:snapToGrid w:val="0"/>
              <w:spacing w:before="0" w:line="276" w:lineRule="auto"/>
              <w:ind w:left="0" w:firstLine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  <w:p w:rsidR="002B58CE" w:rsidRPr="00AB57A7" w:rsidRDefault="002B58CE" w:rsidP="000C45FF">
            <w:pPr>
              <w:pStyle w:val="Tekstpodstawowy"/>
              <w:tabs>
                <w:tab w:val="left" w:pos="4293"/>
              </w:tabs>
              <w:spacing w:before="0" w:line="276" w:lineRule="auto"/>
              <w:ind w:left="0" w:firstLin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B57A7">
              <w:rPr>
                <w:rFonts w:ascii="Calibri Light" w:hAnsi="Calibri Light" w:cs="Calibri Light"/>
                <w:sz w:val="22"/>
                <w:szCs w:val="22"/>
                <w:lang w:val="pl-PL"/>
              </w:rPr>
              <w:t>……………………..</w:t>
            </w:r>
            <w:r w:rsidRPr="00AB57A7">
              <w:rPr>
                <w:rFonts w:ascii="Calibri Light" w:hAnsi="Calibri Light" w:cs="Calibri Light"/>
                <w:b/>
                <w:sz w:val="22"/>
                <w:szCs w:val="22"/>
                <w:vertAlign w:val="superscript"/>
                <w:lang w:val="pl-PL"/>
              </w:rPr>
              <w:t>1)</w:t>
            </w:r>
          </w:p>
        </w:tc>
      </w:tr>
      <w:tr w:rsidR="002B58CE" w:rsidRPr="00AB57A7" w:rsidTr="00FD6A0A">
        <w:trPr>
          <w:trHeight w:val="682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CE" w:rsidRPr="00AB57A7" w:rsidRDefault="002B58CE" w:rsidP="000C45FF">
            <w:pPr>
              <w:pStyle w:val="Tekstpodstawowy"/>
              <w:tabs>
                <w:tab w:val="left" w:pos="4293"/>
              </w:tabs>
              <w:spacing w:before="0" w:line="276" w:lineRule="auto"/>
              <w:ind w:left="0" w:firstLine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val="pl-PL"/>
              </w:rPr>
            </w:pPr>
            <w:r w:rsidRPr="00AB57A7"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  <w:t>Część 2:</w:t>
            </w: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8CE" w:rsidRPr="00AB57A7" w:rsidRDefault="002B58CE" w:rsidP="000C45FF">
            <w:pPr>
              <w:pStyle w:val="Tekstpodstawowy"/>
              <w:tabs>
                <w:tab w:val="left" w:pos="4293"/>
              </w:tabs>
              <w:snapToGrid w:val="0"/>
              <w:spacing w:before="0" w:line="276" w:lineRule="auto"/>
              <w:ind w:left="0" w:firstLine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  <w:p w:rsidR="002B58CE" w:rsidRPr="00AB57A7" w:rsidRDefault="002B58CE" w:rsidP="000C45FF">
            <w:pPr>
              <w:pStyle w:val="Tekstpodstawowy"/>
              <w:tabs>
                <w:tab w:val="left" w:pos="4293"/>
              </w:tabs>
              <w:spacing w:before="0" w:line="276" w:lineRule="auto"/>
              <w:ind w:left="0" w:firstLin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B57A7">
              <w:rPr>
                <w:rFonts w:ascii="Calibri Light" w:hAnsi="Calibri Light" w:cs="Calibri Light"/>
                <w:sz w:val="22"/>
                <w:szCs w:val="22"/>
                <w:lang w:val="pl-PL"/>
              </w:rPr>
              <w:t>……………………..</w:t>
            </w:r>
            <w:r w:rsidRPr="00AB57A7">
              <w:rPr>
                <w:rFonts w:ascii="Calibri Light" w:hAnsi="Calibri Light" w:cs="Calibri Light"/>
                <w:b/>
                <w:sz w:val="22"/>
                <w:szCs w:val="22"/>
                <w:vertAlign w:val="superscript"/>
                <w:lang w:val="pl-PL"/>
              </w:rPr>
              <w:t>1)</w:t>
            </w:r>
          </w:p>
        </w:tc>
      </w:tr>
      <w:tr w:rsidR="002B58CE" w:rsidRPr="00AB57A7" w:rsidTr="00FD6A0A">
        <w:trPr>
          <w:trHeight w:val="1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:rsidR="002B58CE" w:rsidRPr="00AB57A7" w:rsidRDefault="002B58CE" w:rsidP="000C45FF">
            <w:pPr>
              <w:pStyle w:val="Tekstpodstawowy"/>
              <w:tabs>
                <w:tab w:val="left" w:pos="902"/>
              </w:tabs>
              <w:snapToGrid w:val="0"/>
              <w:spacing w:before="0" w:line="276" w:lineRule="auto"/>
              <w:ind w:left="0" w:firstLine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:rsidR="002B58CE" w:rsidRPr="00AB57A7" w:rsidRDefault="002B58CE" w:rsidP="000C45FF">
            <w:pPr>
              <w:pStyle w:val="Tekstpodstawowy"/>
              <w:tabs>
                <w:tab w:val="left" w:pos="4293"/>
              </w:tabs>
              <w:snapToGrid w:val="0"/>
              <w:spacing w:before="0" w:line="276" w:lineRule="auto"/>
              <w:ind w:left="0" w:firstLin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B58CE" w:rsidRPr="00AB57A7" w:rsidTr="00FD6A0A">
        <w:trPr>
          <w:trHeight w:val="162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58CE" w:rsidRPr="00AB57A7" w:rsidRDefault="002B58CE" w:rsidP="000C45FF">
            <w:pPr>
              <w:pStyle w:val="Tekstpodstawowy"/>
              <w:tabs>
                <w:tab w:val="left" w:pos="902"/>
              </w:tabs>
              <w:snapToGrid w:val="0"/>
              <w:spacing w:before="0" w:line="276" w:lineRule="auto"/>
              <w:ind w:left="0" w:firstLine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  <w:p w:rsidR="002B58CE" w:rsidRPr="00AB57A7" w:rsidRDefault="002B58CE" w:rsidP="000C45FF">
            <w:pPr>
              <w:pStyle w:val="Tekstpodstawowy"/>
              <w:tabs>
                <w:tab w:val="left" w:pos="902"/>
              </w:tabs>
              <w:snapToGrid w:val="0"/>
              <w:spacing w:before="0" w:line="276" w:lineRule="auto"/>
              <w:ind w:left="0" w:firstLine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AB57A7">
              <w:rPr>
                <w:rFonts w:ascii="Calibri Light" w:hAnsi="Calibri Light" w:cs="Calibri Light"/>
                <w:sz w:val="22"/>
                <w:szCs w:val="22"/>
                <w:lang w:val="pl-PL"/>
              </w:rPr>
              <w:t>Ogółem za wykonanie przedmiotu zamówienia</w:t>
            </w:r>
          </w:p>
          <w:p w:rsidR="002B58CE" w:rsidRPr="00AB57A7" w:rsidRDefault="002B58CE" w:rsidP="000C45FF">
            <w:pPr>
              <w:pStyle w:val="Tekstpodstawowy"/>
              <w:tabs>
                <w:tab w:val="left" w:pos="902"/>
              </w:tabs>
              <w:snapToGrid w:val="0"/>
              <w:spacing w:before="0" w:line="276" w:lineRule="auto"/>
              <w:ind w:left="0" w:firstLine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8CE" w:rsidRPr="00AB57A7" w:rsidRDefault="002B58CE" w:rsidP="000C45FF">
            <w:pPr>
              <w:pStyle w:val="Tekstpodstawowy"/>
              <w:tabs>
                <w:tab w:val="left" w:pos="4293"/>
              </w:tabs>
              <w:snapToGrid w:val="0"/>
              <w:spacing w:before="0" w:line="276" w:lineRule="auto"/>
              <w:ind w:left="0" w:firstLin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2B58CE" w:rsidRPr="00AB57A7" w:rsidRDefault="002B58CE" w:rsidP="000C45FF">
            <w:pPr>
              <w:pStyle w:val="Tekstpodstawowy"/>
              <w:tabs>
                <w:tab w:val="left" w:pos="4293"/>
              </w:tabs>
              <w:snapToGrid w:val="0"/>
              <w:spacing w:before="0" w:line="276" w:lineRule="auto"/>
              <w:ind w:left="0" w:firstLine="0"/>
              <w:jc w:val="center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AB57A7">
              <w:rPr>
                <w:rFonts w:ascii="Calibri Light" w:hAnsi="Calibri Light" w:cs="Calibri Light"/>
                <w:sz w:val="22"/>
                <w:szCs w:val="22"/>
                <w:lang w:val="pl-PL"/>
              </w:rPr>
              <w:t>………………………..</w:t>
            </w:r>
          </w:p>
          <w:p w:rsidR="002B58CE" w:rsidRPr="00AB57A7" w:rsidRDefault="002B58CE" w:rsidP="000C45FF">
            <w:pPr>
              <w:pStyle w:val="Tekstpodstawowy"/>
              <w:tabs>
                <w:tab w:val="left" w:pos="4293"/>
              </w:tabs>
              <w:snapToGrid w:val="0"/>
              <w:spacing w:before="0" w:line="276" w:lineRule="auto"/>
              <w:ind w:left="0" w:firstLin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2B58CE" w:rsidRPr="00AB57A7" w:rsidRDefault="002B58CE" w:rsidP="002B58CE">
      <w:pPr>
        <w:pStyle w:val="Stopka"/>
        <w:tabs>
          <w:tab w:val="right" w:pos="284"/>
        </w:tabs>
        <w:ind w:left="1440"/>
        <w:rPr>
          <w:rFonts w:ascii="Calibri Light" w:hAnsi="Calibri Light" w:cs="Calibri Light"/>
        </w:rPr>
      </w:pPr>
    </w:p>
    <w:p w:rsidR="002B58CE" w:rsidRPr="00AB57A7" w:rsidRDefault="002B58CE" w:rsidP="002B58CE">
      <w:pPr>
        <w:pStyle w:val="Stopka"/>
        <w:numPr>
          <w:ilvl w:val="1"/>
          <w:numId w:val="2"/>
        </w:numPr>
        <w:tabs>
          <w:tab w:val="clear" w:pos="4536"/>
          <w:tab w:val="clear" w:pos="9072"/>
          <w:tab w:val="right" w:pos="284"/>
        </w:tabs>
        <w:ind w:hanging="1440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Należy podać dane/uzupełnić</w:t>
      </w:r>
    </w:p>
    <w:p w:rsidR="002B58CE" w:rsidRPr="00AB57A7" w:rsidRDefault="002B58CE" w:rsidP="002B58CE">
      <w:pPr>
        <w:pStyle w:val="Tekstpodstawowy"/>
        <w:tabs>
          <w:tab w:val="left" w:pos="709"/>
          <w:tab w:val="left" w:pos="4113"/>
          <w:tab w:val="left" w:pos="4293"/>
        </w:tabs>
        <w:spacing w:before="0" w:line="276" w:lineRule="auto"/>
        <w:ind w:hanging="425"/>
        <w:rPr>
          <w:rFonts w:ascii="Calibri Light" w:hAnsi="Calibri Light" w:cs="Calibri Light"/>
          <w:i/>
          <w:iCs/>
          <w:sz w:val="22"/>
          <w:szCs w:val="22"/>
          <w:lang w:val="pl-PL"/>
        </w:rPr>
      </w:pPr>
    </w:p>
    <w:p w:rsidR="002B58CE" w:rsidRPr="00AB57A7" w:rsidRDefault="002B58CE" w:rsidP="002B58CE">
      <w:pPr>
        <w:pStyle w:val="Tekstpodstawowy"/>
        <w:numPr>
          <w:ilvl w:val="0"/>
          <w:numId w:val="1"/>
        </w:numPr>
        <w:tabs>
          <w:tab w:val="left" w:pos="4293"/>
        </w:tabs>
        <w:spacing w:after="120" w:line="276" w:lineRule="auto"/>
        <w:ind w:left="357" w:hanging="357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 xml:space="preserve">Wyżej wymienione zamówienie wykonam w terminie </w:t>
      </w:r>
      <w:r w:rsidR="00AB57A7">
        <w:rPr>
          <w:rFonts w:ascii="Calibri Light" w:hAnsi="Calibri Light" w:cs="Calibri Light"/>
          <w:sz w:val="22"/>
          <w:szCs w:val="22"/>
          <w:lang w:val="pl-PL"/>
        </w:rPr>
        <w:t>do 31 maja 2018r</w:t>
      </w:r>
      <w:r w:rsidRPr="00AB57A7">
        <w:rPr>
          <w:rFonts w:ascii="Calibri Light" w:hAnsi="Calibri Light" w:cs="Calibri Light"/>
          <w:sz w:val="22"/>
          <w:szCs w:val="22"/>
        </w:rPr>
        <w:t>.</w:t>
      </w:r>
    </w:p>
    <w:p w:rsidR="002B58CE" w:rsidRPr="00AB57A7" w:rsidRDefault="002B58CE" w:rsidP="002B58CE">
      <w:pPr>
        <w:pStyle w:val="Tekstpodstawowy"/>
        <w:numPr>
          <w:ilvl w:val="0"/>
          <w:numId w:val="1"/>
        </w:numPr>
        <w:tabs>
          <w:tab w:val="left" w:pos="4365"/>
          <w:tab w:val="left" w:pos="4725"/>
          <w:tab w:val="left" w:pos="4905"/>
        </w:tabs>
        <w:spacing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 xml:space="preserve">Udzielam 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 xml:space="preserve">na wykonany przedmiot zamówienia gwarancji jakości oraz rozszerzonej rękojmi za wady </w:t>
      </w:r>
      <w:r w:rsidRPr="00AB57A7">
        <w:rPr>
          <w:rFonts w:ascii="Calibri Light" w:hAnsi="Calibri Light" w:cs="Calibri Light"/>
          <w:sz w:val="22"/>
          <w:szCs w:val="22"/>
        </w:rPr>
        <w:t>na okres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>:</w:t>
      </w:r>
    </w:p>
    <w:p w:rsidR="002B58CE" w:rsidRPr="00AB57A7" w:rsidRDefault="002B58CE" w:rsidP="002B58CE">
      <w:pPr>
        <w:pStyle w:val="Tekstpodstawowy"/>
        <w:numPr>
          <w:ilvl w:val="1"/>
          <w:numId w:val="6"/>
        </w:numPr>
        <w:tabs>
          <w:tab w:val="clear" w:pos="1080"/>
          <w:tab w:val="left" w:pos="709"/>
          <w:tab w:val="left" w:pos="4365"/>
          <w:tab w:val="left" w:pos="4725"/>
          <w:tab w:val="left" w:pos="4905"/>
        </w:tabs>
        <w:spacing w:after="120" w:line="276" w:lineRule="auto"/>
        <w:ind w:left="709" w:hanging="425"/>
        <w:rPr>
          <w:rFonts w:ascii="Calibri Light" w:hAnsi="Calibri Light" w:cs="Calibri Light"/>
          <w:b/>
          <w:bCs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b/>
          <w:sz w:val="22"/>
          <w:szCs w:val="22"/>
          <w:lang w:val="pl-PL"/>
        </w:rPr>
        <w:t>dla Części 1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 xml:space="preserve">  </w:t>
      </w:r>
      <w:r w:rsidRPr="00AB57A7">
        <w:rPr>
          <w:rFonts w:ascii="Calibri Light" w:hAnsi="Calibri Light" w:cs="Calibri Light"/>
          <w:b/>
          <w:sz w:val="22"/>
          <w:szCs w:val="22"/>
          <w:u w:val="single"/>
          <w:lang w:val="pl-PL"/>
        </w:rPr>
        <w:t>……….……</w:t>
      </w:r>
      <w:r w:rsidRPr="00AB57A7">
        <w:rPr>
          <w:rFonts w:ascii="Calibri Light" w:hAnsi="Calibri Light" w:cs="Calibri Light"/>
          <w:b/>
          <w:sz w:val="22"/>
          <w:szCs w:val="22"/>
          <w:vertAlign w:val="superscript"/>
          <w:lang w:val="pl-PL"/>
        </w:rPr>
        <w:t>1)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 xml:space="preserve"> lat/a (</w:t>
      </w:r>
      <w:r w:rsidRPr="00AB57A7">
        <w:rPr>
          <w:rFonts w:ascii="Calibri Light" w:hAnsi="Calibri Light" w:cs="Calibri Light"/>
          <w:i/>
          <w:sz w:val="22"/>
          <w:szCs w:val="22"/>
          <w:lang w:val="pl-PL"/>
        </w:rPr>
        <w:t>nie krótszy niż 3 lata, podać w pełnych latach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>)</w:t>
      </w:r>
      <w:r w:rsidRPr="00AB57A7">
        <w:rPr>
          <w:rFonts w:ascii="Calibri Light" w:hAnsi="Calibri Light" w:cs="Calibri Light"/>
          <w:i/>
          <w:sz w:val="22"/>
          <w:szCs w:val="22"/>
          <w:lang w:val="pl-PL"/>
        </w:rPr>
        <w:t xml:space="preserve"> 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>liczony od daty podpisania końcowego protokołu odbioru robót;</w:t>
      </w:r>
    </w:p>
    <w:p w:rsidR="002B58CE" w:rsidRPr="00AB57A7" w:rsidRDefault="002B58CE" w:rsidP="002B58CE">
      <w:pPr>
        <w:pStyle w:val="Tekstpodstawowy"/>
        <w:numPr>
          <w:ilvl w:val="1"/>
          <w:numId w:val="6"/>
        </w:numPr>
        <w:tabs>
          <w:tab w:val="clear" w:pos="1080"/>
          <w:tab w:val="left" w:pos="709"/>
          <w:tab w:val="num" w:pos="1440"/>
          <w:tab w:val="left" w:pos="4365"/>
          <w:tab w:val="left" w:pos="4725"/>
          <w:tab w:val="left" w:pos="4905"/>
        </w:tabs>
        <w:spacing w:after="120" w:line="276" w:lineRule="auto"/>
        <w:ind w:left="709" w:hanging="425"/>
        <w:rPr>
          <w:rFonts w:ascii="Calibri Light" w:hAnsi="Calibri Light" w:cs="Calibri Light"/>
          <w:b/>
          <w:bCs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b/>
          <w:bCs/>
          <w:sz w:val="22"/>
          <w:szCs w:val="22"/>
          <w:lang w:val="pl-PL"/>
        </w:rPr>
        <w:t xml:space="preserve">dla Części 2  </w:t>
      </w:r>
      <w:r w:rsidRPr="00AB57A7">
        <w:rPr>
          <w:rFonts w:ascii="Calibri Light" w:hAnsi="Calibri Light" w:cs="Calibri Light"/>
          <w:b/>
          <w:bCs/>
          <w:sz w:val="22"/>
          <w:szCs w:val="22"/>
          <w:u w:val="single"/>
          <w:lang w:val="pl-PL"/>
        </w:rPr>
        <w:t>………..……</w:t>
      </w:r>
      <w:r w:rsidRPr="00AB57A7">
        <w:rPr>
          <w:rFonts w:ascii="Calibri Light" w:hAnsi="Calibri Light" w:cs="Calibri Light"/>
          <w:b/>
          <w:bCs/>
          <w:sz w:val="22"/>
          <w:szCs w:val="22"/>
          <w:vertAlign w:val="superscript"/>
          <w:lang w:val="pl-PL"/>
        </w:rPr>
        <w:t>1)</w:t>
      </w:r>
      <w:r w:rsidRPr="00AB57A7">
        <w:rPr>
          <w:rFonts w:ascii="Calibri Light" w:hAnsi="Calibri Light" w:cs="Calibri Light"/>
          <w:b/>
          <w:bCs/>
          <w:sz w:val="22"/>
          <w:szCs w:val="22"/>
          <w:lang w:val="pl-PL"/>
        </w:rPr>
        <w:t xml:space="preserve"> 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>lat/a (</w:t>
      </w:r>
      <w:r w:rsidRPr="00AB57A7">
        <w:rPr>
          <w:rFonts w:ascii="Calibri Light" w:hAnsi="Calibri Light" w:cs="Calibri Light"/>
          <w:i/>
          <w:sz w:val="22"/>
          <w:szCs w:val="22"/>
          <w:lang w:val="pl-PL"/>
        </w:rPr>
        <w:t>nie krótszy niż 3 lata, podać w pełnych latach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>)</w:t>
      </w:r>
      <w:r w:rsidRPr="00AB57A7">
        <w:rPr>
          <w:rFonts w:ascii="Calibri Light" w:hAnsi="Calibri Light" w:cs="Calibri Light"/>
          <w:i/>
          <w:sz w:val="22"/>
          <w:szCs w:val="22"/>
          <w:lang w:val="pl-PL"/>
        </w:rPr>
        <w:t xml:space="preserve"> 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>liczony od</w:t>
      </w:r>
      <w:r w:rsidRPr="00AB57A7">
        <w:rPr>
          <w:rFonts w:ascii="Calibri Light" w:hAnsi="Calibri Light" w:cs="Calibri Light"/>
          <w:b/>
          <w:bCs/>
          <w:sz w:val="22"/>
          <w:szCs w:val="22"/>
          <w:lang w:val="pl-PL"/>
        </w:rPr>
        <w:t xml:space="preserve"> 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>daty podpisania końcowego protokołu odbioru robót.</w:t>
      </w:r>
    </w:p>
    <w:p w:rsidR="002B58CE" w:rsidRPr="00AB57A7" w:rsidRDefault="002B58CE" w:rsidP="002B58CE">
      <w:pPr>
        <w:pStyle w:val="Stopka"/>
        <w:tabs>
          <w:tab w:val="right" w:pos="284"/>
        </w:tabs>
        <w:rPr>
          <w:rFonts w:ascii="Calibri Light" w:hAnsi="Calibri Light" w:cs="Calibri Light"/>
          <w:i/>
          <w:iCs/>
        </w:rPr>
      </w:pPr>
      <w:r w:rsidRPr="00AB57A7">
        <w:rPr>
          <w:rFonts w:ascii="Calibri Light" w:hAnsi="Calibri Light" w:cs="Calibri Light"/>
          <w:vertAlign w:val="superscript"/>
        </w:rPr>
        <w:t>1)</w:t>
      </w:r>
      <w:r w:rsidRPr="00AB57A7">
        <w:rPr>
          <w:rFonts w:ascii="Calibri Light" w:hAnsi="Calibri Light" w:cs="Calibri Light"/>
          <w:b/>
          <w:vertAlign w:val="superscript"/>
        </w:rPr>
        <w:t xml:space="preserve"> </w:t>
      </w:r>
      <w:r w:rsidRPr="00AB57A7">
        <w:rPr>
          <w:rFonts w:ascii="Calibri Light" w:hAnsi="Calibri Light" w:cs="Calibri Light"/>
        </w:rPr>
        <w:t>Należy podać dane/uzupełnić</w:t>
      </w:r>
    </w:p>
    <w:p w:rsidR="002B58CE" w:rsidRPr="00AB57A7" w:rsidRDefault="002B58CE" w:rsidP="002B58CE">
      <w:pPr>
        <w:pStyle w:val="Tekstpodstawowy"/>
        <w:tabs>
          <w:tab w:val="left" w:pos="709"/>
          <w:tab w:val="left" w:pos="4113"/>
          <w:tab w:val="left" w:pos="4293"/>
        </w:tabs>
        <w:spacing w:before="0"/>
        <w:ind w:left="135" w:firstLine="0"/>
        <w:rPr>
          <w:rFonts w:ascii="Calibri Light" w:hAnsi="Calibri Light" w:cs="Calibri Light"/>
          <w:i/>
          <w:iCs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i/>
          <w:iCs/>
          <w:sz w:val="22"/>
          <w:szCs w:val="22"/>
          <w:lang w:val="pl-PL"/>
        </w:rPr>
        <w:t>Ciąg dalszy na następnej stronie</w:t>
      </w:r>
    </w:p>
    <w:p w:rsidR="002B58CE" w:rsidRPr="00AB57A7" w:rsidRDefault="002B58CE" w:rsidP="002B58CE">
      <w:pPr>
        <w:pStyle w:val="Tekstpodstawowy"/>
        <w:pageBreakBefore/>
        <w:tabs>
          <w:tab w:val="left" w:pos="709"/>
          <w:tab w:val="left" w:pos="4113"/>
          <w:tab w:val="left" w:pos="4293"/>
        </w:tabs>
        <w:spacing w:before="0"/>
        <w:jc w:val="center"/>
        <w:rPr>
          <w:rFonts w:ascii="Calibri Light" w:hAnsi="Calibri Light" w:cs="Calibri Light"/>
          <w:b/>
          <w:bCs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b/>
          <w:bCs/>
          <w:sz w:val="22"/>
          <w:szCs w:val="22"/>
        </w:rPr>
        <w:lastRenderedPageBreak/>
        <w:t>FORMULARZ OFERTY – c.d.</w:t>
      </w:r>
    </w:p>
    <w:p w:rsidR="002B58CE" w:rsidRPr="00AB57A7" w:rsidRDefault="002B58CE" w:rsidP="003D53C3">
      <w:pPr>
        <w:pStyle w:val="Tekstpodstawowy"/>
        <w:numPr>
          <w:ilvl w:val="0"/>
          <w:numId w:val="10"/>
        </w:numPr>
        <w:tabs>
          <w:tab w:val="left" w:pos="284"/>
          <w:tab w:val="left" w:pos="4293"/>
        </w:tabs>
        <w:spacing w:after="120" w:line="276" w:lineRule="auto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 xml:space="preserve">Zapoznałem się z treścią </w:t>
      </w:r>
      <w:r w:rsidR="003D53C3">
        <w:rPr>
          <w:rFonts w:ascii="Calibri Light" w:hAnsi="Calibri Light" w:cs="Calibri Light"/>
          <w:sz w:val="22"/>
          <w:szCs w:val="22"/>
          <w:lang w:val="pl-PL"/>
        </w:rPr>
        <w:t>zapytania ofertowego</w:t>
      </w:r>
      <w:r w:rsidRPr="00AB57A7">
        <w:rPr>
          <w:rFonts w:ascii="Calibri Light" w:hAnsi="Calibri Light" w:cs="Calibri Light"/>
          <w:sz w:val="22"/>
          <w:szCs w:val="22"/>
        </w:rPr>
        <w:t>, w tym projektem umowy stanowiącym je</w:t>
      </w:r>
      <w:r w:rsidR="003D53C3">
        <w:rPr>
          <w:rFonts w:ascii="Calibri Light" w:hAnsi="Calibri Light" w:cs="Calibri Light"/>
          <w:sz w:val="22"/>
          <w:szCs w:val="22"/>
          <w:lang w:val="pl-PL"/>
        </w:rPr>
        <w:t>go</w:t>
      </w:r>
      <w:r w:rsidRPr="00AB57A7">
        <w:rPr>
          <w:rFonts w:ascii="Calibri Light" w:hAnsi="Calibri Light" w:cs="Calibri Light"/>
          <w:sz w:val="22"/>
          <w:szCs w:val="22"/>
        </w:rPr>
        <w:t xml:space="preserve"> załącznik </w:t>
      </w:r>
      <w:r w:rsidRPr="00AB57A7">
        <w:rPr>
          <w:rFonts w:ascii="Calibri Light" w:hAnsi="Calibri Light" w:cs="Calibri Light"/>
          <w:sz w:val="22"/>
          <w:szCs w:val="22"/>
        </w:rPr>
        <w:br/>
        <w:t>i akceptuję ich treść, w tym warunki płatności oraz zdobyłem wszelkie niezbędne informacje do opracowania oferty.</w:t>
      </w:r>
    </w:p>
    <w:p w:rsidR="002B58CE" w:rsidRPr="00AB57A7" w:rsidRDefault="002B58CE" w:rsidP="00FC2EFA">
      <w:pPr>
        <w:pStyle w:val="Tekstpodstawowy"/>
        <w:numPr>
          <w:ilvl w:val="0"/>
          <w:numId w:val="10"/>
        </w:numPr>
        <w:tabs>
          <w:tab w:val="left" w:pos="284"/>
          <w:tab w:val="left" w:pos="4293"/>
        </w:tabs>
        <w:spacing w:after="120" w:line="276" w:lineRule="auto"/>
        <w:ind w:left="284" w:hanging="284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>Wszystkie dane zawarte w mojej ofercie są zgodne z prawdą i aktualne w chwili składania oferty.</w:t>
      </w:r>
    </w:p>
    <w:p w:rsidR="002B58CE" w:rsidRPr="00AB57A7" w:rsidRDefault="002B58CE" w:rsidP="002B58CE">
      <w:pPr>
        <w:pStyle w:val="Tekstpodstawowy"/>
        <w:numPr>
          <w:ilvl w:val="0"/>
          <w:numId w:val="10"/>
        </w:numPr>
        <w:tabs>
          <w:tab w:val="left" w:pos="284"/>
          <w:tab w:val="left" w:pos="4293"/>
        </w:tabs>
        <w:spacing w:after="120" w:line="276" w:lineRule="auto"/>
        <w:ind w:left="284" w:hanging="284"/>
        <w:rPr>
          <w:rFonts w:ascii="Calibri Light" w:hAnsi="Calibri Light" w:cs="Calibri Light"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sz w:val="22"/>
          <w:szCs w:val="22"/>
        </w:rPr>
        <w:t>Dane teleadresowe Wykonawcy do prowadzenia korespondencji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AB57A7">
        <w:rPr>
          <w:rFonts w:ascii="Calibri Light" w:hAnsi="Calibri Light" w:cs="Calibri Light"/>
          <w:b/>
          <w:sz w:val="22"/>
          <w:szCs w:val="22"/>
          <w:vertAlign w:val="superscript"/>
        </w:rPr>
        <w:t>1)</w:t>
      </w:r>
      <w:r w:rsidRPr="00AB57A7">
        <w:rPr>
          <w:rFonts w:ascii="Calibri Light" w:hAnsi="Calibri Light" w:cs="Calibri Light"/>
          <w:sz w:val="22"/>
          <w:szCs w:val="22"/>
        </w:rPr>
        <w:t>:</w:t>
      </w:r>
    </w:p>
    <w:p w:rsidR="002B58CE" w:rsidRPr="00AB57A7" w:rsidRDefault="002B58CE" w:rsidP="002B58CE">
      <w:pPr>
        <w:pStyle w:val="Tekstpodstawowy"/>
        <w:tabs>
          <w:tab w:val="left" w:pos="3600"/>
        </w:tabs>
        <w:spacing w:before="0" w:after="120" w:line="276" w:lineRule="auto"/>
        <w:ind w:left="284" w:firstLine="0"/>
        <w:jc w:val="left"/>
        <w:rPr>
          <w:rFonts w:ascii="Calibri Light" w:hAnsi="Calibri Light" w:cs="Calibri Light"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sz w:val="22"/>
          <w:szCs w:val="22"/>
          <w:lang w:val="pl-PL"/>
        </w:rPr>
        <w:t>n</w:t>
      </w:r>
      <w:proofErr w:type="spellStart"/>
      <w:r w:rsidRPr="00AB57A7">
        <w:rPr>
          <w:rFonts w:ascii="Calibri Light" w:hAnsi="Calibri Light" w:cs="Calibri Light"/>
          <w:sz w:val="22"/>
          <w:szCs w:val="22"/>
        </w:rPr>
        <w:t>azwa</w:t>
      </w:r>
      <w:proofErr w:type="spellEnd"/>
      <w:r w:rsidRPr="00AB57A7">
        <w:rPr>
          <w:rFonts w:ascii="Calibri Light" w:hAnsi="Calibri Light" w:cs="Calibri Light"/>
          <w:sz w:val="22"/>
          <w:szCs w:val="22"/>
        </w:rPr>
        <w:t xml:space="preserve"> (firma) Wykonawcy: ....................................................................................................</w:t>
      </w:r>
    </w:p>
    <w:p w:rsidR="002B58CE" w:rsidRPr="00AB57A7" w:rsidRDefault="002B58CE" w:rsidP="002B58CE">
      <w:pPr>
        <w:pStyle w:val="Tekstpodstawowy"/>
        <w:tabs>
          <w:tab w:val="left" w:pos="3600"/>
        </w:tabs>
        <w:spacing w:before="0" w:after="120" w:line="276" w:lineRule="auto"/>
        <w:ind w:left="284" w:firstLine="0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  <w:lang w:val="pl-PL"/>
        </w:rPr>
        <w:t>a</w:t>
      </w:r>
      <w:r w:rsidRPr="00AB57A7">
        <w:rPr>
          <w:rFonts w:ascii="Calibri Light" w:hAnsi="Calibri Light" w:cs="Calibri Light"/>
          <w:sz w:val="22"/>
          <w:szCs w:val="22"/>
        </w:rPr>
        <w:t>dres: ..................................................................................................................................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>.</w:t>
      </w:r>
      <w:r w:rsidRPr="00AB57A7">
        <w:rPr>
          <w:rFonts w:ascii="Calibri Light" w:hAnsi="Calibri Light" w:cs="Calibri Light"/>
          <w:sz w:val="22"/>
          <w:szCs w:val="22"/>
        </w:rPr>
        <w:t>.....</w:t>
      </w:r>
    </w:p>
    <w:p w:rsidR="002B58CE" w:rsidRPr="00AB57A7" w:rsidRDefault="002B58CE" w:rsidP="002B58CE">
      <w:pPr>
        <w:pStyle w:val="Tekstpodstawowy"/>
        <w:tabs>
          <w:tab w:val="left" w:pos="3600"/>
        </w:tabs>
        <w:spacing w:before="0" w:after="120" w:line="276" w:lineRule="auto"/>
        <w:ind w:left="284" w:firstLine="0"/>
        <w:rPr>
          <w:rFonts w:ascii="Calibri Light" w:hAnsi="Calibri Light" w:cs="Calibri Light"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sz w:val="22"/>
          <w:szCs w:val="22"/>
        </w:rPr>
        <w:t>tel. ................................................................, fa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>ks</w:t>
      </w:r>
      <w:r w:rsidRPr="00AB57A7">
        <w:rPr>
          <w:rFonts w:ascii="Calibri Light" w:hAnsi="Calibri Light" w:cs="Calibri Light"/>
          <w:sz w:val="22"/>
          <w:szCs w:val="22"/>
        </w:rPr>
        <w:t xml:space="preserve"> ..........................................................</w:t>
      </w:r>
      <w:r w:rsidRPr="00AB57A7">
        <w:rPr>
          <w:rFonts w:ascii="Calibri Light" w:hAnsi="Calibri Light" w:cs="Calibri Light"/>
          <w:sz w:val="22"/>
          <w:szCs w:val="22"/>
          <w:lang w:val="pl-PL"/>
        </w:rPr>
        <w:t>...</w:t>
      </w:r>
      <w:r w:rsidRPr="00AB57A7">
        <w:rPr>
          <w:rFonts w:ascii="Calibri Light" w:hAnsi="Calibri Light" w:cs="Calibri Light"/>
          <w:sz w:val="22"/>
          <w:szCs w:val="22"/>
        </w:rPr>
        <w:t>......</w:t>
      </w:r>
    </w:p>
    <w:p w:rsidR="002B58CE" w:rsidRPr="00AB57A7" w:rsidRDefault="002B58CE" w:rsidP="002B58CE">
      <w:pPr>
        <w:pStyle w:val="Tekstpodstawowy"/>
        <w:tabs>
          <w:tab w:val="left" w:pos="3600"/>
        </w:tabs>
        <w:spacing w:before="0" w:after="120" w:line="276" w:lineRule="auto"/>
        <w:ind w:left="284" w:firstLine="0"/>
        <w:rPr>
          <w:rFonts w:ascii="Calibri Light" w:hAnsi="Calibri Light" w:cs="Calibri Light"/>
          <w:sz w:val="22"/>
          <w:szCs w:val="22"/>
          <w:u w:val="single"/>
        </w:rPr>
      </w:pPr>
      <w:r w:rsidRPr="00AB57A7">
        <w:rPr>
          <w:rFonts w:ascii="Calibri Light" w:hAnsi="Calibri Light" w:cs="Calibri Light"/>
          <w:sz w:val="22"/>
          <w:szCs w:val="22"/>
          <w:lang w:val="pl-PL"/>
        </w:rPr>
        <w:t>e-mail: ……………………………………………………………………………………..….</w:t>
      </w:r>
    </w:p>
    <w:p w:rsidR="002B58CE" w:rsidRPr="00AB57A7" w:rsidRDefault="002B58CE" w:rsidP="002B58CE">
      <w:pPr>
        <w:pStyle w:val="Tekstpodstawowy"/>
        <w:numPr>
          <w:ilvl w:val="0"/>
          <w:numId w:val="10"/>
        </w:numPr>
        <w:tabs>
          <w:tab w:val="left" w:pos="284"/>
          <w:tab w:val="left" w:pos="709"/>
        </w:tabs>
        <w:spacing w:before="94" w:after="94" w:line="276" w:lineRule="auto"/>
        <w:rPr>
          <w:rFonts w:ascii="Calibri Light" w:hAnsi="Calibri Light" w:cs="Calibri Light"/>
          <w:b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sz w:val="22"/>
          <w:szCs w:val="22"/>
          <w:lang w:val="pl-PL"/>
        </w:rPr>
        <w:t>Kategoria przedsiębiorstwa Wykonawcy (niepotrzebne skreślić):</w:t>
      </w:r>
    </w:p>
    <w:p w:rsidR="002B58CE" w:rsidRPr="00AB57A7" w:rsidRDefault="002B58CE" w:rsidP="002B58CE">
      <w:pPr>
        <w:pStyle w:val="Tekstpodstawowy"/>
        <w:tabs>
          <w:tab w:val="left" w:pos="284"/>
          <w:tab w:val="left" w:pos="709"/>
        </w:tabs>
        <w:spacing w:before="94" w:after="94" w:line="276" w:lineRule="auto"/>
        <w:ind w:hanging="425"/>
        <w:jc w:val="center"/>
        <w:rPr>
          <w:rFonts w:ascii="Calibri Light" w:hAnsi="Calibri Light" w:cs="Calibri Light"/>
          <w:b/>
          <w:sz w:val="22"/>
          <w:szCs w:val="22"/>
          <w:vertAlign w:val="superscript"/>
          <w:lang w:val="pl-PL"/>
        </w:rPr>
      </w:pPr>
      <w:r w:rsidRPr="00AB57A7">
        <w:rPr>
          <w:rFonts w:ascii="Calibri Light" w:hAnsi="Calibri Light" w:cs="Calibri Light"/>
          <w:b/>
          <w:sz w:val="22"/>
          <w:szCs w:val="22"/>
          <w:lang w:val="pl-PL"/>
        </w:rPr>
        <w:t xml:space="preserve">mikro przedsiębiorstwo / małe przedsiębiorstwo / średnie przedsiębiorstwo / inna </w:t>
      </w:r>
      <w:r w:rsidRPr="00AB57A7">
        <w:rPr>
          <w:rFonts w:ascii="Calibri Light" w:hAnsi="Calibri Light" w:cs="Calibri Light"/>
          <w:b/>
          <w:sz w:val="22"/>
          <w:szCs w:val="22"/>
          <w:vertAlign w:val="superscript"/>
          <w:lang w:val="pl-PL"/>
        </w:rPr>
        <w:t>2)</w:t>
      </w:r>
    </w:p>
    <w:p w:rsidR="002B58CE" w:rsidRPr="00AB57A7" w:rsidRDefault="002B58CE" w:rsidP="00FC2EFA">
      <w:pPr>
        <w:pStyle w:val="Tekstpodstawowy"/>
        <w:numPr>
          <w:ilvl w:val="0"/>
          <w:numId w:val="10"/>
        </w:numPr>
        <w:tabs>
          <w:tab w:val="left" w:pos="284"/>
          <w:tab w:val="left" w:pos="709"/>
        </w:tabs>
        <w:spacing w:after="120" w:line="276" w:lineRule="auto"/>
        <w:ind w:left="737" w:hanging="737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>W załączeniu przedkładam nw. załączniki:</w:t>
      </w:r>
    </w:p>
    <w:p w:rsidR="002B58CE" w:rsidRPr="00AB57A7" w:rsidRDefault="002B58CE" w:rsidP="002B58CE">
      <w:pPr>
        <w:pStyle w:val="Tekstblokowy1"/>
        <w:tabs>
          <w:tab w:val="left" w:pos="3600"/>
          <w:tab w:val="left" w:pos="3780"/>
          <w:tab w:val="left" w:pos="4140"/>
        </w:tabs>
        <w:spacing w:after="240"/>
        <w:ind w:left="360" w:right="-187"/>
        <w:jc w:val="both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>1) ……………………………………………….…….</w:t>
      </w:r>
    </w:p>
    <w:p w:rsidR="002B58CE" w:rsidRPr="00AB57A7" w:rsidRDefault="002B58CE" w:rsidP="002B58CE">
      <w:pPr>
        <w:pStyle w:val="Tekstblokowy1"/>
        <w:tabs>
          <w:tab w:val="left" w:pos="3600"/>
          <w:tab w:val="left" w:pos="3780"/>
          <w:tab w:val="left" w:pos="4140"/>
        </w:tabs>
        <w:spacing w:after="24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>2) ……………………………………………………..</w:t>
      </w:r>
    </w:p>
    <w:p w:rsidR="002B58CE" w:rsidRPr="00AB57A7" w:rsidRDefault="002B58CE" w:rsidP="00FC2EFA">
      <w:pPr>
        <w:pStyle w:val="Tekstblokowy1"/>
        <w:tabs>
          <w:tab w:val="left" w:pos="3600"/>
          <w:tab w:val="left" w:pos="3780"/>
          <w:tab w:val="left" w:pos="4140"/>
        </w:tabs>
        <w:spacing w:after="240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>n) ………………………………………………….....</w:t>
      </w:r>
    </w:p>
    <w:p w:rsidR="002B58CE" w:rsidRPr="00AB57A7" w:rsidRDefault="002B58CE" w:rsidP="002B58CE">
      <w:pPr>
        <w:rPr>
          <w:rFonts w:ascii="Calibri Light" w:hAnsi="Calibri Light" w:cs="Calibri Light"/>
        </w:rPr>
      </w:pPr>
    </w:p>
    <w:p w:rsidR="002B58CE" w:rsidRPr="00AB57A7" w:rsidRDefault="002B58CE" w:rsidP="002B58CE">
      <w:pPr>
        <w:ind w:left="4963" w:firstLine="140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.................................................................</w:t>
      </w:r>
    </w:p>
    <w:p w:rsidR="002B58CE" w:rsidRPr="00AB57A7" w:rsidRDefault="002B58CE" w:rsidP="002B58CE">
      <w:pPr>
        <w:tabs>
          <w:tab w:val="center" w:pos="-2315"/>
        </w:tabs>
        <w:ind w:left="5103"/>
        <w:jc w:val="center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/podpis/y, pieczątki osoby/osób upoważnionych do reprezentowania Wykonawcy</w:t>
      </w:r>
    </w:p>
    <w:p w:rsidR="002B58CE" w:rsidRPr="00AB57A7" w:rsidRDefault="002B58CE" w:rsidP="002B58CE">
      <w:pPr>
        <w:tabs>
          <w:tab w:val="center" w:pos="-2315"/>
        </w:tabs>
        <w:ind w:left="5103"/>
        <w:jc w:val="center"/>
        <w:rPr>
          <w:rFonts w:ascii="Calibri Light" w:hAnsi="Calibri Light" w:cs="Calibri Light"/>
        </w:rPr>
      </w:pPr>
    </w:p>
    <w:p w:rsidR="002B58CE" w:rsidRPr="00AB57A7" w:rsidRDefault="002B58CE" w:rsidP="002B58CE">
      <w:pPr>
        <w:tabs>
          <w:tab w:val="center" w:pos="-2315"/>
        </w:tabs>
        <w:jc w:val="both"/>
        <w:rPr>
          <w:rFonts w:ascii="Calibri Light" w:hAnsi="Calibri Light" w:cs="Calibri Light"/>
          <w:i/>
          <w:vertAlign w:val="superscript"/>
        </w:rPr>
      </w:pPr>
      <w:r w:rsidRPr="00AB57A7">
        <w:rPr>
          <w:rFonts w:ascii="Calibri Light" w:hAnsi="Calibri Light" w:cs="Calibri Light"/>
          <w:i/>
          <w:vertAlign w:val="superscript"/>
        </w:rPr>
        <w:t>1)</w:t>
      </w:r>
      <w:r w:rsidRPr="00AB57A7">
        <w:rPr>
          <w:rFonts w:ascii="Calibri Light" w:hAnsi="Calibri Light" w:cs="Calibri Light"/>
          <w:i/>
        </w:rPr>
        <w:t xml:space="preserve"> Należy podać dane/uzupełnić</w:t>
      </w:r>
    </w:p>
    <w:p w:rsidR="002B58CE" w:rsidRPr="00AB57A7" w:rsidRDefault="002B58CE" w:rsidP="002B58CE">
      <w:pPr>
        <w:pStyle w:val="Stopka"/>
        <w:tabs>
          <w:tab w:val="right" w:pos="284"/>
        </w:tabs>
        <w:spacing w:before="120" w:after="120"/>
        <w:jc w:val="both"/>
        <w:rPr>
          <w:rFonts w:ascii="Calibri Light" w:hAnsi="Calibri Light" w:cs="Calibri Light"/>
          <w:b/>
          <w:i/>
        </w:rPr>
      </w:pPr>
      <w:r w:rsidRPr="00AB57A7">
        <w:rPr>
          <w:rFonts w:ascii="Calibri Light" w:hAnsi="Calibri Light" w:cs="Calibri Light"/>
          <w:i/>
          <w:vertAlign w:val="superscript"/>
        </w:rPr>
        <w:t>2)</w:t>
      </w:r>
      <w:r w:rsidRPr="00AB57A7">
        <w:rPr>
          <w:rFonts w:ascii="Calibri Light" w:hAnsi="Calibri Light" w:cs="Calibri Light"/>
          <w:b/>
          <w:vertAlign w:val="superscript"/>
        </w:rPr>
        <w:t xml:space="preserve"> </w:t>
      </w:r>
      <w:r w:rsidRPr="00AB57A7">
        <w:rPr>
          <w:rFonts w:ascii="Calibri Light" w:hAnsi="Calibri Light" w:cs="Calibri Light"/>
          <w:i/>
          <w:u w:val="single"/>
        </w:rPr>
        <w:t>Należy wskazać tylko jedną z kategorii</w:t>
      </w:r>
      <w:r w:rsidRPr="00AB57A7">
        <w:rPr>
          <w:rFonts w:ascii="Calibri Light" w:hAnsi="Calibri Light" w:cs="Calibri Light"/>
          <w:i/>
        </w:rPr>
        <w:t>, mając na uwadze, iż:</w:t>
      </w:r>
    </w:p>
    <w:p w:rsidR="002B58CE" w:rsidRPr="00AB57A7" w:rsidRDefault="002B58CE" w:rsidP="002B58CE">
      <w:pPr>
        <w:pStyle w:val="Stopka"/>
        <w:numPr>
          <w:ilvl w:val="0"/>
          <w:numId w:val="9"/>
        </w:numPr>
        <w:tabs>
          <w:tab w:val="clear" w:pos="0"/>
          <w:tab w:val="clear" w:pos="4536"/>
          <w:tab w:val="clear" w:pos="9072"/>
          <w:tab w:val="num" w:pos="284"/>
        </w:tabs>
        <w:ind w:left="284" w:hanging="284"/>
        <w:jc w:val="both"/>
        <w:rPr>
          <w:rFonts w:ascii="Calibri Light" w:hAnsi="Calibri Light" w:cs="Calibri Light"/>
          <w:b/>
          <w:i/>
        </w:rPr>
      </w:pPr>
      <w:r w:rsidRPr="00AB57A7">
        <w:rPr>
          <w:rFonts w:ascii="Calibri Light" w:hAnsi="Calibri Light" w:cs="Calibri Light"/>
          <w:b/>
          <w:i/>
        </w:rPr>
        <w:t xml:space="preserve"> mikroprzedsiębiorstwo</w:t>
      </w:r>
      <w:r w:rsidRPr="00AB57A7">
        <w:rPr>
          <w:rFonts w:ascii="Calibri Light" w:hAnsi="Calibri Light" w:cs="Calibri Light"/>
          <w:i/>
        </w:rPr>
        <w:t xml:space="preserve"> – to przedsiębiorstwo zatrudniające mniej niż 10 osób i którego roczny obrót lub roczna suma bilansowa nie przekracza 2 mln. EUR;</w:t>
      </w:r>
    </w:p>
    <w:p w:rsidR="002B58CE" w:rsidRPr="00AB57A7" w:rsidRDefault="002B58CE" w:rsidP="002B58CE">
      <w:pPr>
        <w:pStyle w:val="Stopka"/>
        <w:numPr>
          <w:ilvl w:val="0"/>
          <w:numId w:val="9"/>
        </w:numPr>
        <w:tabs>
          <w:tab w:val="clear" w:pos="0"/>
          <w:tab w:val="clear" w:pos="4536"/>
          <w:tab w:val="clear" w:pos="9072"/>
          <w:tab w:val="num" w:pos="284"/>
        </w:tabs>
        <w:ind w:left="284" w:hanging="284"/>
        <w:jc w:val="both"/>
        <w:rPr>
          <w:rFonts w:ascii="Calibri Light" w:hAnsi="Calibri Light" w:cs="Calibri Light"/>
          <w:b/>
          <w:i/>
        </w:rPr>
      </w:pPr>
      <w:r w:rsidRPr="00AB57A7">
        <w:rPr>
          <w:rFonts w:ascii="Calibri Light" w:hAnsi="Calibri Light" w:cs="Calibri Light"/>
          <w:b/>
          <w:i/>
        </w:rPr>
        <w:t xml:space="preserve"> małe przedsiębiorstwo</w:t>
      </w:r>
      <w:r w:rsidRPr="00AB57A7">
        <w:rPr>
          <w:rFonts w:ascii="Calibri Light" w:hAnsi="Calibri Light" w:cs="Calibri Light"/>
          <w:i/>
        </w:rPr>
        <w:t xml:space="preserve"> – to przedsiębiorstwo zatrudniające mniej niż 50 osób i którego roczny obrót lub roczna suma bilansowa nie przekracza 10 mln. EUR;</w:t>
      </w:r>
    </w:p>
    <w:p w:rsidR="002B58CE" w:rsidRPr="00AB57A7" w:rsidRDefault="002B58CE" w:rsidP="002B58CE">
      <w:pPr>
        <w:pStyle w:val="Stopka"/>
        <w:numPr>
          <w:ilvl w:val="0"/>
          <w:numId w:val="9"/>
        </w:numPr>
        <w:tabs>
          <w:tab w:val="clear" w:pos="0"/>
          <w:tab w:val="clear" w:pos="4536"/>
          <w:tab w:val="clear" w:pos="9072"/>
          <w:tab w:val="num" w:pos="284"/>
        </w:tabs>
        <w:ind w:left="284" w:hanging="284"/>
        <w:jc w:val="both"/>
        <w:rPr>
          <w:rFonts w:ascii="Calibri Light" w:hAnsi="Calibri Light" w:cs="Calibri Light"/>
          <w:i/>
        </w:rPr>
      </w:pPr>
      <w:r w:rsidRPr="00AB57A7">
        <w:rPr>
          <w:rFonts w:ascii="Calibri Light" w:hAnsi="Calibri Light" w:cs="Calibri Light"/>
          <w:b/>
          <w:i/>
        </w:rPr>
        <w:t xml:space="preserve"> średnie przedsiębiorstwa</w:t>
      </w:r>
      <w:r w:rsidRPr="00AB57A7">
        <w:rPr>
          <w:rFonts w:ascii="Calibri Light" w:hAnsi="Calibri Light" w:cs="Calibri Light"/>
          <w:i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2B58CE" w:rsidRDefault="002B58CE" w:rsidP="002B58CE">
      <w:pPr>
        <w:jc w:val="right"/>
        <w:rPr>
          <w:rFonts w:ascii="Calibri Light" w:hAnsi="Calibri Light" w:cs="Calibri Light"/>
          <w:b/>
        </w:rPr>
      </w:pPr>
    </w:p>
    <w:p w:rsidR="003D53C3" w:rsidRDefault="003D53C3" w:rsidP="002B58CE">
      <w:pPr>
        <w:jc w:val="right"/>
        <w:rPr>
          <w:rFonts w:ascii="Calibri Light" w:hAnsi="Calibri Light" w:cs="Calibri Light"/>
          <w:b/>
        </w:rPr>
      </w:pPr>
    </w:p>
    <w:p w:rsidR="003D53C3" w:rsidRPr="00AB57A7" w:rsidRDefault="003D53C3" w:rsidP="002B58CE">
      <w:pPr>
        <w:jc w:val="right"/>
        <w:rPr>
          <w:rFonts w:ascii="Calibri Light" w:hAnsi="Calibri Light" w:cs="Calibri Light"/>
          <w:b/>
        </w:rPr>
      </w:pPr>
    </w:p>
    <w:p w:rsidR="002B58CE" w:rsidRPr="00AB57A7" w:rsidRDefault="002B58CE" w:rsidP="00FC2EFA">
      <w:pPr>
        <w:jc w:val="right"/>
        <w:rPr>
          <w:rFonts w:ascii="Calibri Light" w:hAnsi="Calibri Light" w:cs="Calibri Light"/>
          <w:b/>
        </w:rPr>
      </w:pPr>
      <w:r w:rsidRPr="00AB57A7">
        <w:rPr>
          <w:rFonts w:ascii="Calibri Light" w:hAnsi="Calibri Light" w:cs="Calibri Light"/>
          <w:b/>
        </w:rPr>
        <w:lastRenderedPageBreak/>
        <w:t>Załącznik do oferty</w:t>
      </w:r>
    </w:p>
    <w:p w:rsidR="002B58CE" w:rsidRPr="00AB57A7" w:rsidRDefault="002B58CE" w:rsidP="002B58CE">
      <w:pPr>
        <w:jc w:val="center"/>
        <w:rPr>
          <w:rFonts w:ascii="Calibri Light" w:hAnsi="Calibri Light" w:cs="Calibri Light"/>
          <w:b/>
          <w:u w:val="single"/>
        </w:rPr>
      </w:pPr>
      <w:r w:rsidRPr="00AB57A7">
        <w:rPr>
          <w:rFonts w:ascii="Calibri Light" w:hAnsi="Calibri Light" w:cs="Calibri Light"/>
          <w:b/>
        </w:rPr>
        <w:t xml:space="preserve">OŚWIADCZENIE WYKONAWCY </w:t>
      </w:r>
    </w:p>
    <w:p w:rsidR="002B58CE" w:rsidRPr="00AB57A7" w:rsidRDefault="002B58CE" w:rsidP="002B58CE">
      <w:pPr>
        <w:jc w:val="center"/>
        <w:rPr>
          <w:rFonts w:ascii="Calibri Light" w:hAnsi="Calibri Light" w:cs="Calibri Light"/>
          <w:b/>
          <w:u w:val="single"/>
        </w:rPr>
      </w:pPr>
      <w:r w:rsidRPr="00AB57A7">
        <w:rPr>
          <w:rFonts w:ascii="Calibri Light" w:hAnsi="Calibri Light" w:cs="Calibri Light"/>
          <w:b/>
          <w:u w:val="single"/>
        </w:rPr>
        <w:t>dotyczące spełniania warunków udziału w postępowaniu oraz braku podstaw wykluczenia z postępowania</w:t>
      </w:r>
      <w:r w:rsidRPr="00AB57A7">
        <w:rPr>
          <w:rFonts w:ascii="Calibri Light" w:hAnsi="Calibri Light" w:cs="Calibri Light"/>
          <w:b/>
        </w:rPr>
        <w:t xml:space="preserve"> </w:t>
      </w:r>
      <w:r w:rsidRPr="00AB57A7">
        <w:rPr>
          <w:rFonts w:ascii="Calibri Light" w:hAnsi="Calibri Light" w:cs="Calibri Light"/>
          <w:b/>
          <w:vertAlign w:val="superscript"/>
        </w:rPr>
        <w:t>1)</w:t>
      </w:r>
      <w:r w:rsidRPr="00AB57A7">
        <w:rPr>
          <w:rFonts w:ascii="Calibri Light" w:hAnsi="Calibri Light" w:cs="Calibri Light"/>
        </w:rPr>
        <w:t xml:space="preserve"> </w:t>
      </w:r>
      <w:r w:rsidRPr="00AB57A7">
        <w:rPr>
          <w:rFonts w:ascii="Calibri Light" w:hAnsi="Calibri Light" w:cs="Calibri Light"/>
          <w:b/>
        </w:rPr>
        <w:t>- dotyczy wszystkich Części, na które składana jest oferta</w:t>
      </w:r>
    </w:p>
    <w:p w:rsidR="002B58CE" w:rsidRPr="00AB57A7" w:rsidRDefault="002B58CE" w:rsidP="002B58CE">
      <w:pPr>
        <w:jc w:val="center"/>
        <w:rPr>
          <w:rFonts w:ascii="Calibri Light" w:hAnsi="Calibri Light" w:cs="Calibri Light"/>
          <w:b/>
        </w:rPr>
      </w:pPr>
    </w:p>
    <w:p w:rsidR="002B58CE" w:rsidRPr="00AB57A7" w:rsidRDefault="002B58CE" w:rsidP="00FC2EFA">
      <w:pPr>
        <w:spacing w:line="360" w:lineRule="auto"/>
        <w:ind w:firstLine="708"/>
        <w:jc w:val="both"/>
        <w:rPr>
          <w:rFonts w:ascii="Calibri Light" w:hAnsi="Calibri Light" w:cs="Calibri Light"/>
          <w:u w:val="single"/>
        </w:rPr>
      </w:pPr>
      <w:r w:rsidRPr="00AB57A7">
        <w:rPr>
          <w:rFonts w:ascii="Calibri Light" w:hAnsi="Calibri Light" w:cs="Calibri Light"/>
        </w:rPr>
        <w:t xml:space="preserve">Na podstawie art. 25a ust. 1 ustawy z dnia 29 stycznia 2004 r. Prawo zamówień publicznych (Dz. U. z 2017 r. poz. 1579) na potrzeby postępowania o udzielenie zamówienia publicznego pn.: </w:t>
      </w:r>
      <w:r w:rsidRPr="00AB57A7">
        <w:rPr>
          <w:rFonts w:ascii="Calibri Light" w:hAnsi="Calibri Light" w:cs="Calibri Light"/>
          <w:b/>
          <w:bCs/>
        </w:rPr>
        <w:t>„</w:t>
      </w:r>
      <w:r w:rsidRPr="00AB57A7">
        <w:rPr>
          <w:rFonts w:ascii="Calibri Light" w:hAnsi="Calibri Light" w:cs="Calibri Light"/>
          <w:b/>
          <w:bCs/>
          <w:color w:val="333333"/>
        </w:rPr>
        <w:t>Budowa małej infrastruktury turystyczno-rekreacyjnej poprzez utworzenie alei wzdłuż rzeki Bóbr oraz modernizacja parku w centrum miasta Wleń</w:t>
      </w:r>
      <w:r w:rsidRPr="00AB57A7">
        <w:rPr>
          <w:rFonts w:ascii="Calibri Light" w:hAnsi="Calibri Light" w:cs="Calibri Light"/>
          <w:b/>
          <w:bCs/>
          <w:color w:val="000000"/>
        </w:rPr>
        <w:t xml:space="preserve">”, </w:t>
      </w:r>
      <w:r w:rsidRPr="00AB57A7">
        <w:rPr>
          <w:rFonts w:ascii="Calibri Light" w:hAnsi="Calibri Light" w:cs="Calibri Light"/>
          <w:bCs/>
        </w:rPr>
        <w:t>prowadzonego przez</w:t>
      </w:r>
      <w:r w:rsidRPr="00AB57A7">
        <w:rPr>
          <w:rFonts w:ascii="Calibri Light" w:hAnsi="Calibri Light" w:cs="Calibri Light"/>
        </w:rPr>
        <w:t xml:space="preserve"> Stowarzyszenie </w:t>
      </w:r>
      <w:r w:rsidR="003D53C3" w:rsidRPr="00AB57A7">
        <w:rPr>
          <w:rFonts w:ascii="Calibri Light" w:hAnsi="Calibri Light" w:cs="Calibri Light"/>
        </w:rPr>
        <w:t xml:space="preserve">WLEŃ </w:t>
      </w:r>
      <w:r w:rsidRPr="00AB57A7">
        <w:rPr>
          <w:rFonts w:ascii="Calibri Light" w:hAnsi="Calibri Light" w:cs="Calibri Light"/>
        </w:rPr>
        <w:t>TO TU (Zamawiającego) w imieniu reprezentowanego przeze mnie:</w:t>
      </w:r>
    </w:p>
    <w:p w:rsidR="002B58CE" w:rsidRPr="00AB57A7" w:rsidRDefault="002B58CE" w:rsidP="002B58CE">
      <w:pPr>
        <w:ind w:firstLine="708"/>
        <w:jc w:val="both"/>
        <w:rPr>
          <w:rFonts w:ascii="Calibri Light" w:hAnsi="Calibri Light" w:cs="Calibri Light"/>
          <w:u w:val="single"/>
        </w:rPr>
      </w:pPr>
    </w:p>
    <w:p w:rsidR="002B58CE" w:rsidRPr="00AB57A7" w:rsidRDefault="002B58CE" w:rsidP="003D53C3">
      <w:pPr>
        <w:pStyle w:val="Tekstpodstawowywcity31"/>
        <w:spacing w:line="276" w:lineRule="auto"/>
        <w:ind w:firstLine="0"/>
        <w:jc w:val="center"/>
        <w:rPr>
          <w:rFonts w:ascii="Calibri Light" w:hAnsi="Calibri Light" w:cs="Calibri Light"/>
          <w:i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>tj</w:t>
      </w:r>
      <w:r w:rsidRPr="00AB57A7">
        <w:rPr>
          <w:rFonts w:ascii="Calibri Light" w:hAnsi="Calibri Light" w:cs="Calibri Light"/>
          <w:i/>
          <w:sz w:val="22"/>
          <w:szCs w:val="22"/>
        </w:rPr>
        <w:t>.:</w:t>
      </w:r>
      <w:r w:rsidRPr="00AB57A7">
        <w:rPr>
          <w:rFonts w:ascii="Calibri Light" w:hAnsi="Calibri Light" w:cs="Calibri Light"/>
          <w:b/>
          <w:sz w:val="22"/>
          <w:szCs w:val="22"/>
        </w:rPr>
        <w:t>………..…………………………...………………………………………………..………………………..</w:t>
      </w:r>
    </w:p>
    <w:p w:rsidR="002B58CE" w:rsidRPr="00AB57A7" w:rsidRDefault="002B58CE" w:rsidP="00FC2EFA">
      <w:pPr>
        <w:pStyle w:val="Tekstpodstawowywcity31"/>
        <w:spacing w:before="120" w:line="276" w:lineRule="auto"/>
        <w:ind w:firstLine="539"/>
        <w:jc w:val="center"/>
        <w:rPr>
          <w:rFonts w:ascii="Calibri Light" w:hAnsi="Calibri Light" w:cs="Calibri Light"/>
          <w:i/>
          <w:sz w:val="22"/>
          <w:szCs w:val="22"/>
        </w:rPr>
      </w:pPr>
      <w:r w:rsidRPr="00AB57A7">
        <w:rPr>
          <w:rFonts w:ascii="Calibri Light" w:hAnsi="Calibri Light" w:cs="Calibri Light"/>
          <w:i/>
          <w:sz w:val="22"/>
          <w:szCs w:val="22"/>
        </w:rPr>
        <w:t>(</w:t>
      </w:r>
      <w:r w:rsidRPr="00AB57A7">
        <w:rPr>
          <w:rFonts w:ascii="Calibri Light" w:hAnsi="Calibri Light" w:cs="Calibri Light"/>
          <w:b/>
          <w:i/>
          <w:sz w:val="22"/>
          <w:szCs w:val="22"/>
          <w:u w:val="single"/>
        </w:rPr>
        <w:t>należy podać nazwę wykonawcy</w:t>
      </w:r>
      <w:r w:rsidRPr="00AB57A7">
        <w:rPr>
          <w:rFonts w:ascii="Calibri Light" w:hAnsi="Calibri Light" w:cs="Calibri Light"/>
          <w:b/>
          <w:i/>
          <w:sz w:val="22"/>
          <w:szCs w:val="22"/>
        </w:rPr>
        <w:t xml:space="preserve"> np. w formie pieczęci</w:t>
      </w:r>
      <w:r w:rsidRPr="00AB57A7">
        <w:rPr>
          <w:rFonts w:ascii="Calibri Light" w:hAnsi="Calibri Light" w:cs="Calibri Light"/>
          <w:i/>
          <w:sz w:val="22"/>
          <w:szCs w:val="22"/>
        </w:rPr>
        <w:t>)</w:t>
      </w:r>
    </w:p>
    <w:p w:rsidR="002B58CE" w:rsidRPr="00AB57A7" w:rsidRDefault="002B58CE" w:rsidP="002B58CE">
      <w:pPr>
        <w:jc w:val="both"/>
        <w:rPr>
          <w:rFonts w:ascii="Calibri Light" w:hAnsi="Calibri Light" w:cs="Calibri Light"/>
          <w:i/>
        </w:rPr>
      </w:pPr>
    </w:p>
    <w:p w:rsidR="002B58CE" w:rsidRPr="00AB57A7" w:rsidRDefault="002B58CE" w:rsidP="002B58CE">
      <w:pPr>
        <w:jc w:val="both"/>
        <w:rPr>
          <w:rFonts w:ascii="Calibri Light" w:hAnsi="Calibri Light" w:cs="Calibri Light"/>
          <w:u w:val="single"/>
        </w:rPr>
      </w:pPr>
      <w:r w:rsidRPr="00AB57A7">
        <w:rPr>
          <w:rFonts w:ascii="Calibri Light" w:hAnsi="Calibri Light" w:cs="Calibri Light"/>
        </w:rPr>
        <w:t>oświadczam/y, co następuje:</w:t>
      </w:r>
    </w:p>
    <w:p w:rsidR="002B58CE" w:rsidRPr="003D53C3" w:rsidRDefault="002B58CE" w:rsidP="002B58CE">
      <w:pPr>
        <w:numPr>
          <w:ilvl w:val="0"/>
          <w:numId w:val="7"/>
        </w:numPr>
        <w:tabs>
          <w:tab w:val="num" w:pos="0"/>
        </w:tabs>
        <w:suppressAutoHyphens/>
        <w:spacing w:after="0" w:line="360" w:lineRule="auto"/>
        <w:ind w:left="426" w:hanging="426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 xml:space="preserve">Wykonawca spełnia warunki udziału w postępowaniu określone przez Zamawiającego </w:t>
      </w:r>
      <w:r w:rsidRPr="00AB57A7">
        <w:rPr>
          <w:rFonts w:ascii="Calibri Light" w:hAnsi="Calibri Light" w:cs="Calibri Light"/>
        </w:rPr>
        <w:br/>
        <w:t>w pkt.</w:t>
      </w:r>
      <w:r w:rsidR="003D53C3">
        <w:rPr>
          <w:rFonts w:ascii="Calibri Light" w:hAnsi="Calibri Light" w:cs="Calibri Light"/>
        </w:rPr>
        <w:t xml:space="preserve"> </w:t>
      </w:r>
      <w:r w:rsidRPr="00AB57A7">
        <w:rPr>
          <w:rFonts w:ascii="Calibri Light" w:hAnsi="Calibri Light" w:cs="Calibri Light"/>
        </w:rPr>
        <w:t xml:space="preserve">2. </w:t>
      </w:r>
      <w:r w:rsidR="003D53C3">
        <w:rPr>
          <w:rFonts w:ascii="Calibri Light" w:hAnsi="Calibri Light" w:cs="Calibri Light"/>
        </w:rPr>
        <w:t>Zapytania ofertowego</w:t>
      </w:r>
      <w:r w:rsidRPr="00AB57A7">
        <w:rPr>
          <w:rFonts w:ascii="Calibri Light" w:hAnsi="Calibri Light" w:cs="Calibri Light"/>
          <w:b/>
          <w:i/>
        </w:rPr>
        <w:t>.</w:t>
      </w:r>
    </w:p>
    <w:p w:rsidR="002B58CE" w:rsidRPr="00AB57A7" w:rsidRDefault="002B58CE" w:rsidP="00B32ED5">
      <w:pPr>
        <w:numPr>
          <w:ilvl w:val="0"/>
          <w:numId w:val="7"/>
        </w:numPr>
        <w:tabs>
          <w:tab w:val="num" w:pos="0"/>
        </w:tabs>
        <w:suppressAutoHyphens/>
        <w:spacing w:after="120"/>
        <w:ind w:left="426" w:hanging="426"/>
        <w:jc w:val="both"/>
        <w:rPr>
          <w:rFonts w:ascii="Calibri Light" w:hAnsi="Calibri Light" w:cs="Calibri Light"/>
          <w:i/>
        </w:rPr>
      </w:pPr>
      <w:r w:rsidRPr="00AB57A7">
        <w:rPr>
          <w:rFonts w:ascii="Calibri Light" w:hAnsi="Calibri Light" w:cs="Calibri Light"/>
        </w:rPr>
        <w:t xml:space="preserve">Wykonawca nie podlega wykluczeniu z postępowania na podstawie art. 24 ust. 1 pkt 13-22 ustawy </w:t>
      </w:r>
      <w:proofErr w:type="spellStart"/>
      <w:r w:rsidRPr="00AB57A7">
        <w:rPr>
          <w:rFonts w:ascii="Calibri Light" w:hAnsi="Calibri Light" w:cs="Calibri Light"/>
        </w:rPr>
        <w:t>Pzp</w:t>
      </w:r>
      <w:proofErr w:type="spellEnd"/>
      <w:r w:rsidRPr="00AB57A7">
        <w:rPr>
          <w:rFonts w:ascii="Calibri Light" w:hAnsi="Calibri Light" w:cs="Calibri Light"/>
        </w:rPr>
        <w:t xml:space="preserve"> oraz art. 24 ust. 5 pkt 1,2 i 4,8 ustawy </w:t>
      </w:r>
      <w:proofErr w:type="spellStart"/>
      <w:r w:rsidRPr="00AB57A7">
        <w:rPr>
          <w:rFonts w:ascii="Calibri Light" w:hAnsi="Calibri Light" w:cs="Calibri Light"/>
        </w:rPr>
        <w:t>Pzp</w:t>
      </w:r>
      <w:proofErr w:type="spellEnd"/>
      <w:r w:rsidRPr="00AB57A7">
        <w:rPr>
          <w:rFonts w:ascii="Calibri Light" w:hAnsi="Calibri Light" w:cs="Calibri Light"/>
        </w:rPr>
        <w:t>.</w:t>
      </w:r>
    </w:p>
    <w:p w:rsidR="00B32ED5" w:rsidRPr="003D53C3" w:rsidRDefault="002B58CE" w:rsidP="003D53C3">
      <w:pPr>
        <w:numPr>
          <w:ilvl w:val="0"/>
          <w:numId w:val="7"/>
        </w:numPr>
        <w:tabs>
          <w:tab w:val="num" w:pos="0"/>
        </w:tabs>
        <w:suppressAutoHyphens/>
        <w:spacing w:after="0"/>
        <w:ind w:left="426" w:hanging="426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 xml:space="preserve">W stosunku do Wykonawcy zachodzą podstawy wykluczenia z postępowania na podstawie art. …………. ustawy </w:t>
      </w:r>
      <w:proofErr w:type="spellStart"/>
      <w:r w:rsidRPr="00AB57A7">
        <w:rPr>
          <w:rFonts w:ascii="Calibri Light" w:hAnsi="Calibri Light" w:cs="Calibri Light"/>
        </w:rPr>
        <w:t>Pzp</w:t>
      </w:r>
      <w:proofErr w:type="spellEnd"/>
      <w:r w:rsidRPr="00AB57A7">
        <w:rPr>
          <w:rFonts w:ascii="Calibri Light" w:hAnsi="Calibri Light" w:cs="Calibri Light"/>
        </w:rPr>
        <w:t xml:space="preserve"> </w:t>
      </w:r>
      <w:r w:rsidRPr="00AB57A7">
        <w:rPr>
          <w:rFonts w:ascii="Calibri Light" w:hAnsi="Calibri Light" w:cs="Calibri Light"/>
          <w:i/>
        </w:rPr>
        <w:t xml:space="preserve">(podać mającą zastosowanie podstawę wykluczenia spośród wymienionych </w:t>
      </w:r>
      <w:r w:rsidRPr="00AB57A7">
        <w:rPr>
          <w:rFonts w:ascii="Calibri Light" w:hAnsi="Calibri Light" w:cs="Calibri Light"/>
          <w:i/>
        </w:rPr>
        <w:br/>
        <w:t xml:space="preserve">w art. 24 ust. 1 pkt 13-14, 16-20 lub art. 24 ust. 5 pkt 1-2,4-8 ustawy </w:t>
      </w:r>
      <w:proofErr w:type="spellStart"/>
      <w:r w:rsidRPr="00AB57A7">
        <w:rPr>
          <w:rFonts w:ascii="Calibri Light" w:hAnsi="Calibri Light" w:cs="Calibri Light"/>
          <w:i/>
        </w:rPr>
        <w:t>Pzp</w:t>
      </w:r>
      <w:proofErr w:type="spellEnd"/>
      <w:r w:rsidRPr="00AB57A7">
        <w:rPr>
          <w:rFonts w:ascii="Calibri Light" w:hAnsi="Calibri Light" w:cs="Calibri Light"/>
          <w:i/>
        </w:rPr>
        <w:t>)</w:t>
      </w:r>
      <w:r w:rsidRPr="00AB57A7">
        <w:rPr>
          <w:rFonts w:ascii="Calibri Light" w:hAnsi="Calibri Light" w:cs="Calibri Light"/>
        </w:rPr>
        <w:t xml:space="preserve">. Jednocześnie oświadczam, że w związku z wyżej wymienioną okolicznością, na podstawie art. 24 ust. 8 ustawy </w:t>
      </w:r>
      <w:proofErr w:type="spellStart"/>
      <w:r w:rsidRPr="00AB57A7">
        <w:rPr>
          <w:rFonts w:ascii="Calibri Light" w:hAnsi="Calibri Light" w:cs="Calibri Light"/>
        </w:rPr>
        <w:t>Pzp</w:t>
      </w:r>
      <w:proofErr w:type="spellEnd"/>
      <w:r w:rsidRPr="00AB57A7">
        <w:rPr>
          <w:rFonts w:ascii="Calibri Light" w:hAnsi="Calibri Light" w:cs="Calibri Light"/>
        </w:rPr>
        <w:t xml:space="preserve"> Wykonawca podjął następujące środki naprawcze </w:t>
      </w:r>
      <w:r w:rsidR="003D53C3">
        <w:rPr>
          <w:rFonts w:ascii="Calibri Light" w:hAnsi="Calibri Light" w:cs="Calibri Light"/>
          <w:b/>
          <w:vertAlign w:val="superscript"/>
        </w:rPr>
        <w:t>1</w:t>
      </w:r>
      <w:r w:rsidRPr="00AB57A7">
        <w:rPr>
          <w:rFonts w:ascii="Calibri Light" w:hAnsi="Calibri Light" w:cs="Calibri Light"/>
          <w:b/>
          <w:vertAlign w:val="superscript"/>
        </w:rPr>
        <w:t>)</w:t>
      </w:r>
      <w:r w:rsidRPr="00AB57A7">
        <w:rPr>
          <w:rFonts w:ascii="Calibri Light" w:hAnsi="Calibri Light" w:cs="Calibri Light"/>
        </w:rPr>
        <w:t>: …………………………….…</w:t>
      </w:r>
      <w:r w:rsidR="00B32ED5" w:rsidRPr="00AB57A7">
        <w:rPr>
          <w:rFonts w:ascii="Calibri Light" w:hAnsi="Calibri Light" w:cs="Calibri Light"/>
        </w:rPr>
        <w:t>………………………………………………</w:t>
      </w:r>
      <w:r w:rsidR="003D53C3">
        <w:rPr>
          <w:rFonts w:ascii="Calibri Light" w:hAnsi="Calibri Light" w:cs="Calibri Light"/>
        </w:rPr>
        <w:t>……………………………………………………………………….</w:t>
      </w:r>
    </w:p>
    <w:p w:rsidR="002B58CE" w:rsidRPr="00AB57A7" w:rsidRDefault="002B58CE" w:rsidP="00B32ED5">
      <w:pPr>
        <w:numPr>
          <w:ilvl w:val="0"/>
          <w:numId w:val="7"/>
        </w:numPr>
        <w:tabs>
          <w:tab w:val="num" w:pos="0"/>
          <w:tab w:val="left" w:pos="426"/>
        </w:tabs>
        <w:suppressAutoHyphens/>
        <w:spacing w:after="0"/>
        <w:ind w:left="426" w:hanging="426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Oświadczam, że wszystkie informacje podane w powyższych oświadczeniach są aktualne i zgodne z prawdą oraz zostały przedstawione z pełną świadomością konsekwencji wprowadzenia Zamawiającego w błąd przy przedstawianiu tych informacji.</w:t>
      </w:r>
    </w:p>
    <w:p w:rsidR="002B58CE" w:rsidRPr="00AB57A7" w:rsidRDefault="002B58CE" w:rsidP="00B32ED5">
      <w:pPr>
        <w:spacing w:after="0" w:line="360" w:lineRule="auto"/>
        <w:jc w:val="both"/>
        <w:rPr>
          <w:rFonts w:ascii="Calibri Light" w:hAnsi="Calibri Light" w:cs="Calibri Light"/>
        </w:rPr>
      </w:pPr>
    </w:p>
    <w:p w:rsidR="002B58CE" w:rsidRPr="00AB57A7" w:rsidRDefault="002B58CE" w:rsidP="002B58CE">
      <w:pPr>
        <w:ind w:firstLine="426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……………</w:t>
      </w:r>
      <w:r w:rsidR="00B32ED5" w:rsidRPr="00AB57A7">
        <w:rPr>
          <w:rFonts w:ascii="Calibri Light" w:hAnsi="Calibri Light" w:cs="Calibri Light"/>
        </w:rPr>
        <w:t>……….</w:t>
      </w:r>
      <w:r w:rsidRPr="00AB57A7">
        <w:rPr>
          <w:rFonts w:ascii="Calibri Light" w:hAnsi="Calibri Light" w:cs="Calibri Light"/>
        </w:rPr>
        <w:t>.……. dnia ………….……. r.</w:t>
      </w:r>
    </w:p>
    <w:p w:rsidR="002B58CE" w:rsidRPr="00AB57A7" w:rsidRDefault="002B58CE" w:rsidP="00B32ED5">
      <w:pPr>
        <w:spacing w:after="0" w:line="240" w:lineRule="auto"/>
        <w:ind w:firstLine="426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  <w:i/>
        </w:rPr>
        <w:t xml:space="preserve">    </w:t>
      </w:r>
      <w:r w:rsidRPr="00AB57A7">
        <w:rPr>
          <w:rFonts w:ascii="Calibri Light" w:hAnsi="Calibri Light" w:cs="Calibri Light"/>
          <w:i/>
        </w:rPr>
        <w:tab/>
      </w:r>
      <w:r w:rsidRPr="00AB57A7">
        <w:rPr>
          <w:rFonts w:ascii="Calibri Light" w:hAnsi="Calibri Light" w:cs="Calibri Light"/>
          <w:i/>
        </w:rPr>
        <w:tab/>
      </w:r>
      <w:r w:rsidRPr="00AB57A7">
        <w:rPr>
          <w:rFonts w:ascii="Calibri Light" w:hAnsi="Calibri Light" w:cs="Calibri Light"/>
        </w:rPr>
        <w:t xml:space="preserve"> </w:t>
      </w:r>
      <w:r w:rsidRPr="00AB57A7">
        <w:rPr>
          <w:rFonts w:ascii="Calibri Light" w:hAnsi="Calibri Light" w:cs="Calibri Light"/>
        </w:rPr>
        <w:tab/>
      </w:r>
      <w:r w:rsidRPr="00AB57A7">
        <w:rPr>
          <w:rFonts w:ascii="Calibri Light" w:hAnsi="Calibri Light" w:cs="Calibri Light"/>
        </w:rPr>
        <w:tab/>
      </w:r>
      <w:r w:rsidRPr="00AB57A7">
        <w:rPr>
          <w:rFonts w:ascii="Calibri Light" w:hAnsi="Calibri Light" w:cs="Calibri Light"/>
        </w:rPr>
        <w:tab/>
      </w:r>
      <w:r w:rsidR="00B32ED5" w:rsidRPr="00AB57A7">
        <w:rPr>
          <w:rFonts w:ascii="Calibri Light" w:hAnsi="Calibri Light" w:cs="Calibri Light"/>
        </w:rPr>
        <w:tab/>
      </w:r>
      <w:r w:rsidR="00B32ED5" w:rsidRPr="00AB57A7">
        <w:rPr>
          <w:rFonts w:ascii="Calibri Light" w:hAnsi="Calibri Light" w:cs="Calibri Light"/>
        </w:rPr>
        <w:tab/>
      </w:r>
      <w:r w:rsidRPr="00AB57A7">
        <w:rPr>
          <w:rFonts w:ascii="Calibri Light" w:hAnsi="Calibri Light" w:cs="Calibri Light"/>
        </w:rPr>
        <w:t>…….…………</w:t>
      </w:r>
      <w:r w:rsidR="00B32ED5" w:rsidRPr="00AB57A7">
        <w:rPr>
          <w:rFonts w:ascii="Calibri Light" w:hAnsi="Calibri Light" w:cs="Calibri Light"/>
        </w:rPr>
        <w:t>……………………..</w:t>
      </w:r>
      <w:r w:rsidRPr="00AB57A7">
        <w:rPr>
          <w:rFonts w:ascii="Calibri Light" w:hAnsi="Calibri Light" w:cs="Calibri Light"/>
        </w:rPr>
        <w:t>………………………………</w:t>
      </w:r>
    </w:p>
    <w:p w:rsidR="002B58CE" w:rsidRPr="003D53C3" w:rsidRDefault="002B58CE" w:rsidP="00B32ED5">
      <w:pPr>
        <w:tabs>
          <w:tab w:val="center" w:pos="-2315"/>
        </w:tabs>
        <w:spacing w:after="0"/>
        <w:ind w:left="5103" w:firstLine="426"/>
        <w:rPr>
          <w:rFonts w:ascii="Calibri Light" w:hAnsi="Calibri Light" w:cs="Calibri Light"/>
          <w:sz w:val="18"/>
          <w:szCs w:val="18"/>
        </w:rPr>
      </w:pPr>
      <w:r w:rsidRPr="003D53C3">
        <w:rPr>
          <w:rFonts w:ascii="Calibri Light" w:hAnsi="Calibri Light" w:cs="Calibri Light"/>
          <w:sz w:val="18"/>
          <w:szCs w:val="18"/>
        </w:rPr>
        <w:t xml:space="preserve">/podpis/y, pieczątki osoby/osób upoważnionych </w:t>
      </w:r>
    </w:p>
    <w:p w:rsidR="002B58CE" w:rsidRPr="003D53C3" w:rsidRDefault="002B58CE" w:rsidP="00B32ED5">
      <w:pPr>
        <w:tabs>
          <w:tab w:val="center" w:pos="-2315"/>
        </w:tabs>
        <w:spacing w:after="0"/>
        <w:ind w:left="5670" w:hanging="141"/>
        <w:rPr>
          <w:rFonts w:ascii="Calibri Light" w:hAnsi="Calibri Light" w:cs="Calibri Light"/>
          <w:i/>
          <w:sz w:val="18"/>
          <w:szCs w:val="18"/>
        </w:rPr>
      </w:pPr>
      <w:r w:rsidRPr="003D53C3">
        <w:rPr>
          <w:rFonts w:ascii="Calibri Light" w:hAnsi="Calibri Light" w:cs="Calibri Light"/>
          <w:sz w:val="18"/>
          <w:szCs w:val="18"/>
        </w:rPr>
        <w:t xml:space="preserve">        do reprezentowania Wykonawcy/</w:t>
      </w:r>
    </w:p>
    <w:p w:rsidR="002B58CE" w:rsidRPr="003D53C3" w:rsidRDefault="002B58CE" w:rsidP="002B58CE">
      <w:pPr>
        <w:pStyle w:val="Stopka"/>
        <w:tabs>
          <w:tab w:val="right" w:pos="284"/>
        </w:tabs>
        <w:spacing w:before="240" w:after="120"/>
        <w:jc w:val="both"/>
        <w:rPr>
          <w:rFonts w:ascii="Calibri Light" w:hAnsi="Calibri Light" w:cs="Calibri Light"/>
          <w:i/>
          <w:vertAlign w:val="superscript"/>
        </w:rPr>
      </w:pPr>
      <w:r w:rsidRPr="00AB57A7">
        <w:rPr>
          <w:rFonts w:ascii="Calibri Light" w:hAnsi="Calibri Light" w:cs="Calibri Light"/>
          <w:i/>
          <w:vertAlign w:val="superscript"/>
        </w:rPr>
        <w:t>1)</w:t>
      </w:r>
      <w:r w:rsidRPr="00AB57A7">
        <w:rPr>
          <w:rFonts w:ascii="Calibri Light" w:hAnsi="Calibri Light" w:cs="Calibri Light"/>
          <w:b/>
          <w:vertAlign w:val="superscript"/>
        </w:rPr>
        <w:t xml:space="preserve"> </w:t>
      </w:r>
      <w:r w:rsidRPr="00AB57A7">
        <w:rPr>
          <w:rFonts w:ascii="Calibri Light" w:hAnsi="Calibri Light" w:cs="Calibri Light"/>
          <w:i/>
        </w:rPr>
        <w:t>Wykreślić jeśli nie dotyczy albo wypełnić odpowiednio.</w:t>
      </w:r>
    </w:p>
    <w:p w:rsidR="00BB2A35" w:rsidRDefault="00BB2A35" w:rsidP="00B32ED5">
      <w:pPr>
        <w:spacing w:after="0"/>
        <w:rPr>
          <w:rFonts w:ascii="Calibri Light" w:hAnsi="Calibri Light" w:cs="Calibri Light"/>
          <w:b/>
          <w:i/>
        </w:rPr>
      </w:pPr>
    </w:p>
    <w:p w:rsidR="002B58CE" w:rsidRPr="00AB57A7" w:rsidRDefault="002B58CE" w:rsidP="00B32ED5">
      <w:pPr>
        <w:spacing w:after="0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lastRenderedPageBreak/>
        <w:t>..........................................</w:t>
      </w:r>
      <w:r w:rsidR="00BB2A35">
        <w:rPr>
          <w:rFonts w:ascii="Calibri Light" w:hAnsi="Calibri Light" w:cs="Calibri Light"/>
        </w:rPr>
        <w:tab/>
      </w:r>
      <w:r w:rsidR="00BB2A35">
        <w:rPr>
          <w:rFonts w:ascii="Calibri Light" w:hAnsi="Calibri Light" w:cs="Calibri Light"/>
        </w:rPr>
        <w:tab/>
      </w:r>
      <w:r w:rsidR="00BB2A35">
        <w:rPr>
          <w:rFonts w:ascii="Calibri Light" w:hAnsi="Calibri Light" w:cs="Calibri Light"/>
        </w:rPr>
        <w:tab/>
      </w:r>
      <w:r w:rsidR="00BB2A35">
        <w:rPr>
          <w:rFonts w:ascii="Calibri Light" w:hAnsi="Calibri Light" w:cs="Calibri Light"/>
        </w:rPr>
        <w:tab/>
      </w:r>
      <w:r w:rsidR="00BB2A35">
        <w:rPr>
          <w:rFonts w:ascii="Calibri Light" w:hAnsi="Calibri Light" w:cs="Calibri Light"/>
        </w:rPr>
        <w:tab/>
      </w:r>
      <w:r w:rsidR="00BB2A35">
        <w:rPr>
          <w:rFonts w:ascii="Calibri Light" w:hAnsi="Calibri Light" w:cs="Calibri Light"/>
        </w:rPr>
        <w:tab/>
      </w:r>
      <w:r w:rsidR="00BB2A35">
        <w:rPr>
          <w:rFonts w:ascii="Calibri Light" w:hAnsi="Calibri Light" w:cs="Calibri Light"/>
        </w:rPr>
        <w:tab/>
      </w:r>
      <w:r w:rsidR="00BB2A35" w:rsidRPr="00BB2A35">
        <w:rPr>
          <w:rFonts w:ascii="Calibri Light" w:hAnsi="Calibri Light" w:cs="Calibri Light"/>
          <w:b/>
        </w:rPr>
        <w:t>Załącznik do oferty</w:t>
      </w:r>
    </w:p>
    <w:p w:rsidR="002B58CE" w:rsidRPr="00BB2A35" w:rsidRDefault="002B58CE" w:rsidP="00B32ED5">
      <w:pPr>
        <w:ind w:right="6833"/>
        <w:jc w:val="center"/>
        <w:rPr>
          <w:rFonts w:ascii="Calibri Light" w:hAnsi="Calibri Light" w:cs="Calibri Light"/>
          <w:sz w:val="18"/>
          <w:szCs w:val="18"/>
        </w:rPr>
      </w:pPr>
      <w:r w:rsidRPr="00BB2A35">
        <w:rPr>
          <w:rFonts w:ascii="Calibri Light" w:hAnsi="Calibri Light" w:cs="Calibri Light"/>
          <w:sz w:val="18"/>
          <w:szCs w:val="18"/>
        </w:rPr>
        <w:t>(pieczęć Wykonawcy/ów)</w:t>
      </w:r>
    </w:p>
    <w:p w:rsidR="002B58CE" w:rsidRPr="00AB57A7" w:rsidRDefault="002B58CE" w:rsidP="00B32ED5">
      <w:pPr>
        <w:spacing w:after="0"/>
        <w:jc w:val="center"/>
        <w:rPr>
          <w:rFonts w:ascii="Calibri Light" w:hAnsi="Calibri Light" w:cs="Calibri Light"/>
          <w:b/>
        </w:rPr>
      </w:pPr>
      <w:r w:rsidRPr="00AB57A7">
        <w:rPr>
          <w:rFonts w:ascii="Calibri Light" w:hAnsi="Calibri Light" w:cs="Calibri Light"/>
          <w:b/>
        </w:rPr>
        <w:t>DOŚWIADCZENIE ZAWODOWE</w:t>
      </w:r>
    </w:p>
    <w:p w:rsidR="002B58CE" w:rsidRPr="00AB57A7" w:rsidRDefault="002B58CE" w:rsidP="00B32ED5">
      <w:pPr>
        <w:jc w:val="center"/>
        <w:rPr>
          <w:rFonts w:ascii="Calibri Light" w:hAnsi="Calibri Light" w:cs="Calibri Light"/>
          <w:b/>
        </w:rPr>
      </w:pPr>
      <w:r w:rsidRPr="00AB57A7">
        <w:rPr>
          <w:rFonts w:ascii="Calibri Light" w:hAnsi="Calibri Light" w:cs="Calibri Light"/>
          <w:b/>
        </w:rPr>
        <w:t>- dotyczy wszystkich Części, na które składana jest oferta</w:t>
      </w:r>
    </w:p>
    <w:p w:rsidR="002B58CE" w:rsidRPr="00AB57A7" w:rsidRDefault="002B58CE" w:rsidP="002B58CE">
      <w:pPr>
        <w:jc w:val="both"/>
        <w:rPr>
          <w:rFonts w:ascii="Calibri Light" w:hAnsi="Calibri Light" w:cs="Calibri Light"/>
          <w:i/>
          <w:u w:val="single"/>
        </w:rPr>
      </w:pPr>
      <w:r w:rsidRPr="00AB57A7">
        <w:rPr>
          <w:rFonts w:ascii="Calibri Light" w:hAnsi="Calibri Light" w:cs="Calibri Light"/>
        </w:rPr>
        <w:t xml:space="preserve">Wykaz wykonanych, w ciągu ostatnich 5 lat przed upływem terminu składania ofert, a jeżeli okres prowadzenia działalności jest krótszy – w tym okresie, robót budowlanych spełniających warunki, </w:t>
      </w:r>
      <w:r w:rsidRPr="00AB57A7">
        <w:rPr>
          <w:rFonts w:ascii="Calibri Light" w:hAnsi="Calibri Light" w:cs="Calibri Light"/>
          <w:u w:val="single"/>
        </w:rPr>
        <w:t xml:space="preserve">o których mowa w pkt. </w:t>
      </w:r>
      <w:r w:rsidR="003D53C3">
        <w:rPr>
          <w:rFonts w:ascii="Calibri Light" w:hAnsi="Calibri Light" w:cs="Calibri Light"/>
          <w:u w:val="single"/>
        </w:rPr>
        <w:t>2.b)</w:t>
      </w:r>
      <w:r w:rsidRPr="00AB57A7">
        <w:rPr>
          <w:rFonts w:ascii="Calibri Light" w:hAnsi="Calibri Light" w:cs="Calibri Light"/>
          <w:u w:val="single"/>
        </w:rPr>
        <w:t xml:space="preserve">.1) </w:t>
      </w:r>
      <w:r w:rsidR="003D53C3">
        <w:rPr>
          <w:rFonts w:ascii="Calibri Light" w:hAnsi="Calibri Light" w:cs="Calibri Light"/>
          <w:u w:val="single"/>
        </w:rPr>
        <w:t>zapytania ofertowego</w:t>
      </w:r>
      <w:r w:rsidRPr="00AB57A7">
        <w:rPr>
          <w:rFonts w:ascii="Calibri Light" w:hAnsi="Calibri Light" w:cs="Calibri Light"/>
          <w:i/>
          <w:u w:val="single"/>
        </w:rPr>
        <w:t>.</w:t>
      </w:r>
    </w:p>
    <w:tbl>
      <w:tblPr>
        <w:tblW w:w="938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2410"/>
        <w:gridCol w:w="1304"/>
        <w:gridCol w:w="1559"/>
        <w:gridCol w:w="1843"/>
      </w:tblGrid>
      <w:tr w:rsidR="002B58CE" w:rsidRPr="00AB57A7" w:rsidTr="00BB2A35">
        <w:trPr>
          <w:trHeight w:val="27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CE" w:rsidRPr="00AB57A7" w:rsidRDefault="002B58CE" w:rsidP="00692495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B57A7">
              <w:rPr>
                <w:rFonts w:ascii="Calibri Light" w:hAnsi="Calibri Light" w:cs="Calibri Light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CE" w:rsidRPr="00AB57A7" w:rsidRDefault="002B58CE" w:rsidP="00692495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B57A7">
              <w:rPr>
                <w:rFonts w:ascii="Calibri Light" w:hAnsi="Calibri Light" w:cs="Calibri Light"/>
              </w:rPr>
              <w:t xml:space="preserve">Podmiot na rzecz którego roboty zostały wykonane </w:t>
            </w:r>
          </w:p>
          <w:p w:rsidR="002B58CE" w:rsidRPr="00AB57A7" w:rsidRDefault="002B58CE" w:rsidP="00692495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  <w:p w:rsidR="002B58CE" w:rsidRPr="00AB57A7" w:rsidRDefault="002B58CE" w:rsidP="00692495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B57A7">
              <w:rPr>
                <w:rFonts w:ascii="Calibri Light" w:hAnsi="Calibri Light" w:cs="Calibri Light"/>
                <w:i/>
              </w:rPr>
              <w:t>(nazwa i adres)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CE" w:rsidRPr="00AB57A7" w:rsidRDefault="002B58CE" w:rsidP="00692495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i/>
              </w:rPr>
            </w:pPr>
            <w:r w:rsidRPr="00AB57A7">
              <w:rPr>
                <w:rFonts w:ascii="Calibri Light" w:hAnsi="Calibri Light" w:cs="Calibri Light"/>
              </w:rPr>
              <w:t>Rodzaj robót budowlanych</w:t>
            </w:r>
          </w:p>
          <w:p w:rsidR="002B58CE" w:rsidRPr="00AB57A7" w:rsidRDefault="002B58CE" w:rsidP="00692495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B57A7">
              <w:rPr>
                <w:rFonts w:ascii="Calibri Light" w:hAnsi="Calibri Light" w:cs="Calibri Light"/>
                <w:i/>
              </w:rPr>
              <w:t xml:space="preserve">(szczegółowy opis potwierdzający wymagania określone </w:t>
            </w:r>
            <w:r w:rsidRPr="00AB57A7">
              <w:rPr>
                <w:rFonts w:ascii="Calibri Light" w:hAnsi="Calibri Light" w:cs="Calibri Light"/>
                <w:i/>
              </w:rPr>
              <w:br/>
              <w:t xml:space="preserve">w pkt. </w:t>
            </w:r>
            <w:r w:rsidR="003D53C3">
              <w:rPr>
                <w:rFonts w:ascii="Calibri Light" w:hAnsi="Calibri Light" w:cs="Calibri Light"/>
                <w:i/>
              </w:rPr>
              <w:t>2.b)1) zapytania ofertowego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CE" w:rsidRPr="00AB57A7" w:rsidRDefault="002B58CE" w:rsidP="00692495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B57A7">
              <w:rPr>
                <w:rFonts w:ascii="Calibri Light" w:hAnsi="Calibri Light" w:cs="Calibri Light"/>
              </w:rPr>
              <w:t xml:space="preserve">Miejsce wykonania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8CE" w:rsidRPr="00AB57A7" w:rsidRDefault="002B58CE" w:rsidP="00692495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B57A7">
              <w:rPr>
                <w:rFonts w:ascii="Calibri Light" w:hAnsi="Calibri Light" w:cs="Calibri Light"/>
              </w:rPr>
              <w:t xml:space="preserve">Data wykonania robót </w:t>
            </w:r>
          </w:p>
          <w:p w:rsidR="002B58CE" w:rsidRPr="00AB57A7" w:rsidRDefault="002B58CE" w:rsidP="00692495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i/>
                <w:u w:val="single"/>
              </w:rPr>
            </w:pPr>
            <w:r w:rsidRPr="00AB57A7">
              <w:rPr>
                <w:rFonts w:ascii="Calibri Light" w:hAnsi="Calibri Light" w:cs="Calibri Light"/>
              </w:rPr>
              <w:t>(ich zakończenia)</w:t>
            </w:r>
          </w:p>
          <w:p w:rsidR="002B58CE" w:rsidRPr="00AB57A7" w:rsidRDefault="002B58CE" w:rsidP="00692495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B57A7">
              <w:rPr>
                <w:rFonts w:ascii="Calibri Light" w:hAnsi="Calibri Light" w:cs="Calibri Light"/>
                <w:i/>
              </w:rPr>
              <w:t>(dzień/miesiąc/rok)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8CE" w:rsidRPr="00AB57A7" w:rsidRDefault="002B58CE" w:rsidP="0069249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:rsidR="002B58CE" w:rsidRPr="00AB57A7" w:rsidRDefault="002B58CE" w:rsidP="00692495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B57A7">
              <w:rPr>
                <w:rFonts w:ascii="Calibri Light" w:hAnsi="Calibri Light" w:cs="Calibri Light"/>
              </w:rPr>
              <w:t>Wartość zamówienia brutto w PLN, dotycząca roboty spełniającej warunek z pkt</w:t>
            </w:r>
          </w:p>
          <w:p w:rsidR="002B58CE" w:rsidRPr="00AB57A7" w:rsidRDefault="002B58CE" w:rsidP="00692495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AB57A7">
              <w:rPr>
                <w:rFonts w:ascii="Calibri Light" w:hAnsi="Calibri Light" w:cs="Calibri Light"/>
                <w:i/>
              </w:rPr>
              <w:t xml:space="preserve">pkt. </w:t>
            </w:r>
            <w:r w:rsidR="00BB2A35">
              <w:rPr>
                <w:rFonts w:ascii="Calibri Light" w:hAnsi="Calibri Light" w:cs="Calibri Light"/>
                <w:i/>
              </w:rPr>
              <w:t>2.b)1) zapytania ofertowego</w:t>
            </w:r>
          </w:p>
        </w:tc>
      </w:tr>
      <w:tr w:rsidR="002B58CE" w:rsidRPr="00AB57A7" w:rsidTr="00BB2A35">
        <w:trPr>
          <w:trHeight w:val="17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CE" w:rsidRPr="00AB57A7" w:rsidRDefault="002B58CE" w:rsidP="00692495">
            <w:pPr>
              <w:snapToGri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CE" w:rsidRPr="00AB57A7" w:rsidRDefault="002B58CE" w:rsidP="00692495">
            <w:pPr>
              <w:snapToGrid w:val="0"/>
              <w:spacing w:after="0" w:line="240" w:lineRule="auto"/>
              <w:rPr>
                <w:rFonts w:ascii="Calibri Light" w:hAnsi="Calibri Light" w:cs="Calibri Light"/>
                <w:b/>
                <w:bCs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CE" w:rsidRPr="00AB57A7" w:rsidRDefault="002B58CE" w:rsidP="00692495">
            <w:pPr>
              <w:snapToGrid w:val="0"/>
              <w:spacing w:after="0" w:line="240" w:lineRule="auto"/>
              <w:rPr>
                <w:rFonts w:ascii="Calibri Light" w:hAnsi="Calibri Light" w:cs="Calibri Light"/>
                <w:b/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8CE" w:rsidRPr="00AB57A7" w:rsidRDefault="002B58CE" w:rsidP="00692495">
            <w:pPr>
              <w:snapToGrid w:val="0"/>
              <w:spacing w:after="0" w:line="240" w:lineRule="auto"/>
              <w:rPr>
                <w:rFonts w:ascii="Calibri Light" w:hAnsi="Calibri Light" w:cs="Calibri Light"/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8CE" w:rsidRPr="00AB57A7" w:rsidRDefault="002B58CE" w:rsidP="00692495">
            <w:pPr>
              <w:snapToGrid w:val="0"/>
              <w:spacing w:after="0" w:line="240" w:lineRule="auto"/>
              <w:rPr>
                <w:rFonts w:ascii="Calibri Light" w:hAnsi="Calibri Light" w:cs="Calibri Light"/>
                <w:b/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8CE" w:rsidRPr="00AB57A7" w:rsidRDefault="002B58CE" w:rsidP="00692495">
            <w:pPr>
              <w:snapToGrid w:val="0"/>
              <w:spacing w:after="0" w:line="240" w:lineRule="auto"/>
              <w:rPr>
                <w:rFonts w:ascii="Calibri Light" w:hAnsi="Calibri Light" w:cs="Calibri Light"/>
                <w:b/>
                <w:bCs/>
                <w:i/>
              </w:rPr>
            </w:pPr>
          </w:p>
        </w:tc>
      </w:tr>
    </w:tbl>
    <w:p w:rsidR="002B58CE" w:rsidRPr="00AB57A7" w:rsidRDefault="002B58CE" w:rsidP="00692495">
      <w:pPr>
        <w:spacing w:after="0"/>
        <w:jc w:val="both"/>
        <w:rPr>
          <w:rFonts w:ascii="Calibri Light" w:hAnsi="Calibri Light" w:cs="Calibri Light"/>
        </w:rPr>
      </w:pPr>
    </w:p>
    <w:p w:rsidR="002B58CE" w:rsidRPr="00AB57A7" w:rsidRDefault="002B58CE" w:rsidP="00692495">
      <w:pPr>
        <w:jc w:val="both"/>
        <w:rPr>
          <w:rFonts w:ascii="Calibri Light" w:hAnsi="Calibri Light" w:cs="Calibri Light"/>
          <w:i/>
        </w:rPr>
      </w:pPr>
      <w:r w:rsidRPr="00AB57A7">
        <w:rPr>
          <w:rFonts w:ascii="Calibri Light" w:hAnsi="Calibri Light" w:cs="Calibri Light"/>
          <w:i/>
        </w:rPr>
        <w:t>Oświadczam, że wszystkie informacje podane w powyżej są aktualne i zgodne z prawdą oraz zostały przedstawione z pełną świadomością konsekwencji wprowadzenia Zamawiającego w błąd przy przedstawianiu tych informacji.</w:t>
      </w:r>
    </w:p>
    <w:p w:rsidR="00692495" w:rsidRPr="00AB57A7" w:rsidRDefault="00692495" w:rsidP="00692495">
      <w:pPr>
        <w:jc w:val="both"/>
        <w:rPr>
          <w:rFonts w:ascii="Calibri Light" w:hAnsi="Calibri Light" w:cs="Calibri Light"/>
          <w:i/>
        </w:rPr>
      </w:pPr>
    </w:p>
    <w:p w:rsidR="002B58CE" w:rsidRPr="00AB57A7" w:rsidRDefault="002B58CE" w:rsidP="002B58CE">
      <w:pPr>
        <w:spacing w:line="360" w:lineRule="auto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 xml:space="preserve">…………….……. </w:t>
      </w:r>
      <w:r w:rsidRPr="00AB57A7">
        <w:rPr>
          <w:rFonts w:ascii="Calibri Light" w:hAnsi="Calibri Light" w:cs="Calibri Light"/>
          <w:i/>
        </w:rPr>
        <w:t xml:space="preserve">(miejscowość), </w:t>
      </w:r>
      <w:r w:rsidRPr="00AB57A7">
        <w:rPr>
          <w:rFonts w:ascii="Calibri Light" w:hAnsi="Calibri Light" w:cs="Calibri Light"/>
        </w:rPr>
        <w:t>dnia ………….……. r.</w:t>
      </w:r>
    </w:p>
    <w:p w:rsidR="002B58CE" w:rsidRPr="00AB57A7" w:rsidRDefault="002B58CE" w:rsidP="00692495">
      <w:pPr>
        <w:spacing w:after="0" w:line="240" w:lineRule="auto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ab/>
      </w:r>
      <w:r w:rsidRPr="00AB57A7">
        <w:rPr>
          <w:rFonts w:ascii="Calibri Light" w:hAnsi="Calibri Light" w:cs="Calibri Light"/>
        </w:rPr>
        <w:tab/>
      </w:r>
      <w:r w:rsidRPr="00AB57A7">
        <w:rPr>
          <w:rFonts w:ascii="Calibri Light" w:hAnsi="Calibri Light" w:cs="Calibri Light"/>
        </w:rPr>
        <w:tab/>
      </w:r>
      <w:r w:rsidRPr="00AB57A7">
        <w:rPr>
          <w:rFonts w:ascii="Calibri Light" w:hAnsi="Calibri Light" w:cs="Calibri Light"/>
        </w:rPr>
        <w:tab/>
      </w:r>
      <w:r w:rsidRPr="00AB57A7">
        <w:rPr>
          <w:rFonts w:ascii="Calibri Light" w:hAnsi="Calibri Light" w:cs="Calibri Light"/>
        </w:rPr>
        <w:tab/>
      </w:r>
      <w:r w:rsidRPr="00AB57A7">
        <w:rPr>
          <w:rFonts w:ascii="Calibri Light" w:hAnsi="Calibri Light" w:cs="Calibri Light"/>
        </w:rPr>
        <w:tab/>
      </w:r>
      <w:r w:rsidRPr="00AB57A7">
        <w:rPr>
          <w:rFonts w:ascii="Calibri Light" w:hAnsi="Calibri Light" w:cs="Calibri Light"/>
        </w:rPr>
        <w:tab/>
        <w:t>………………</w:t>
      </w:r>
      <w:r w:rsidR="00692495" w:rsidRPr="00AB57A7">
        <w:rPr>
          <w:rFonts w:ascii="Calibri Light" w:hAnsi="Calibri Light" w:cs="Calibri Light"/>
        </w:rPr>
        <w:t>………………………..</w:t>
      </w:r>
      <w:r w:rsidRPr="00AB57A7">
        <w:rPr>
          <w:rFonts w:ascii="Calibri Light" w:hAnsi="Calibri Light" w:cs="Calibri Light"/>
        </w:rPr>
        <w:t>…………………………</w:t>
      </w:r>
    </w:p>
    <w:p w:rsidR="002B58CE" w:rsidRPr="00AB57A7" w:rsidRDefault="002B58CE" w:rsidP="00692495">
      <w:pPr>
        <w:tabs>
          <w:tab w:val="center" w:pos="-2315"/>
        </w:tabs>
        <w:spacing w:after="0" w:line="240" w:lineRule="auto"/>
        <w:ind w:left="5103"/>
        <w:jc w:val="center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/podpis/y, pieczątki osoby/osób upoważnionych do reprezentowania Wykonawcy/</w:t>
      </w:r>
    </w:p>
    <w:p w:rsidR="002B58CE" w:rsidRPr="00AB57A7" w:rsidRDefault="002B58CE" w:rsidP="002B58CE">
      <w:pPr>
        <w:jc w:val="both"/>
        <w:rPr>
          <w:rFonts w:ascii="Calibri Light" w:hAnsi="Calibri Light" w:cs="Calibri Light"/>
        </w:rPr>
      </w:pPr>
    </w:p>
    <w:p w:rsidR="002B58CE" w:rsidRPr="00AB57A7" w:rsidRDefault="002B58CE" w:rsidP="002B58CE">
      <w:pPr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Załączniki:</w:t>
      </w:r>
    </w:p>
    <w:p w:rsidR="002B58CE" w:rsidRPr="00AB57A7" w:rsidRDefault="002B58CE" w:rsidP="002B58CE">
      <w:pPr>
        <w:ind w:left="284" w:hanging="284"/>
        <w:jc w:val="both"/>
        <w:rPr>
          <w:rFonts w:ascii="Calibri Light" w:hAnsi="Calibri Light" w:cs="Calibri Light"/>
          <w:b/>
          <w:i/>
        </w:rPr>
      </w:pPr>
      <w:r w:rsidRPr="00AB57A7">
        <w:rPr>
          <w:rFonts w:ascii="Calibri Light" w:hAnsi="Calibri Light" w:cs="Calibri Light"/>
        </w:rPr>
        <w:t>1.</w:t>
      </w:r>
      <w:r w:rsidRPr="00AB57A7">
        <w:rPr>
          <w:rFonts w:ascii="Calibri Light" w:hAnsi="Calibri Light" w:cs="Calibri Light"/>
        </w:rPr>
        <w:tab/>
        <w:t xml:space="preserve">Dowody określające czy roboty budowlane wymienione w powyższym wykazie zostały wykonane należycie, w tym zgodnie z przepisami prawa budowlanego i prawidłowo ukończone – </w:t>
      </w:r>
      <w:r w:rsidRPr="00AB57A7">
        <w:rPr>
          <w:rFonts w:ascii="Calibri Light" w:hAnsi="Calibri Light" w:cs="Calibri Light"/>
          <w:b/>
        </w:rPr>
        <w:t xml:space="preserve">należy złożyć </w:t>
      </w:r>
      <w:r w:rsidR="00BB2A35">
        <w:rPr>
          <w:rFonts w:ascii="Calibri Light" w:hAnsi="Calibri Light" w:cs="Calibri Light"/>
          <w:b/>
        </w:rPr>
        <w:t>wraz z ofertą.</w:t>
      </w:r>
    </w:p>
    <w:p w:rsidR="002B58CE" w:rsidRPr="00AB57A7" w:rsidRDefault="002B58CE" w:rsidP="002B58CE">
      <w:pPr>
        <w:ind w:left="284" w:hanging="284"/>
        <w:jc w:val="right"/>
        <w:rPr>
          <w:rFonts w:ascii="Calibri Light" w:hAnsi="Calibri Light" w:cs="Calibri Light"/>
          <w:b/>
          <w:i/>
        </w:rPr>
      </w:pPr>
    </w:p>
    <w:p w:rsidR="002B58CE" w:rsidRPr="00AB57A7" w:rsidRDefault="002B58CE" w:rsidP="002B58CE">
      <w:pPr>
        <w:ind w:left="284" w:hanging="284"/>
        <w:jc w:val="right"/>
        <w:rPr>
          <w:rFonts w:ascii="Calibri Light" w:hAnsi="Calibri Light" w:cs="Calibri Light"/>
          <w:b/>
          <w:i/>
        </w:rPr>
      </w:pPr>
    </w:p>
    <w:p w:rsidR="002B58CE" w:rsidRPr="00BB2A35" w:rsidRDefault="00BB2A35" w:rsidP="002B58CE">
      <w:pPr>
        <w:ind w:left="284" w:hanging="284"/>
        <w:jc w:val="right"/>
        <w:rPr>
          <w:rFonts w:ascii="Calibri Light" w:hAnsi="Calibri Light" w:cs="Calibri Light"/>
        </w:rPr>
      </w:pPr>
      <w:r w:rsidRPr="00BB2A35">
        <w:rPr>
          <w:rFonts w:ascii="Calibri Light" w:hAnsi="Calibri Light" w:cs="Calibri Light"/>
          <w:b/>
        </w:rPr>
        <w:lastRenderedPageBreak/>
        <w:t>Załącznik do oferty</w:t>
      </w:r>
    </w:p>
    <w:p w:rsidR="002B58CE" w:rsidRPr="00AB57A7" w:rsidRDefault="002B58CE" w:rsidP="00692495">
      <w:pPr>
        <w:spacing w:after="0"/>
        <w:ind w:left="284" w:hanging="284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.........................................</w:t>
      </w:r>
    </w:p>
    <w:p w:rsidR="002B58CE" w:rsidRPr="00BB2A35" w:rsidRDefault="002B58CE" w:rsidP="002B58CE">
      <w:pPr>
        <w:ind w:right="6833"/>
        <w:jc w:val="center"/>
        <w:rPr>
          <w:rFonts w:ascii="Calibri Light" w:hAnsi="Calibri Light" w:cs="Calibri Light"/>
          <w:sz w:val="18"/>
          <w:szCs w:val="18"/>
        </w:rPr>
      </w:pPr>
      <w:r w:rsidRPr="00BB2A35">
        <w:rPr>
          <w:rFonts w:ascii="Calibri Light" w:hAnsi="Calibri Light" w:cs="Calibri Light"/>
          <w:sz w:val="18"/>
          <w:szCs w:val="18"/>
        </w:rPr>
        <w:t>(pieczęć Wykonawcy/ów)</w:t>
      </w:r>
    </w:p>
    <w:p w:rsidR="002B58CE" w:rsidRPr="00AB57A7" w:rsidRDefault="002B58CE" w:rsidP="002B58CE">
      <w:pPr>
        <w:pStyle w:val="Nagwektabeli"/>
        <w:suppressLineNumbers w:val="0"/>
        <w:spacing w:line="276" w:lineRule="auto"/>
        <w:rPr>
          <w:rFonts w:ascii="Calibri Light" w:hAnsi="Calibri Light" w:cs="Calibri Light"/>
          <w:sz w:val="22"/>
          <w:szCs w:val="22"/>
        </w:rPr>
      </w:pPr>
    </w:p>
    <w:p w:rsidR="002B58CE" w:rsidRPr="00AB57A7" w:rsidRDefault="002B58CE" w:rsidP="002B58CE">
      <w:pPr>
        <w:pStyle w:val="Nagwektabeli"/>
        <w:suppressLineNumbers w:val="0"/>
        <w:spacing w:line="276" w:lineRule="auto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>POTENCJAŁ OSOBOWY</w:t>
      </w:r>
    </w:p>
    <w:p w:rsidR="002B58CE" w:rsidRPr="00AB57A7" w:rsidRDefault="002B58CE" w:rsidP="002B58CE">
      <w:pPr>
        <w:pStyle w:val="Nagwektabeli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>-dotyczy wszystkich Części, na które składana jest oferta</w:t>
      </w:r>
    </w:p>
    <w:p w:rsidR="002B58CE" w:rsidRPr="00AB57A7" w:rsidRDefault="002B58CE" w:rsidP="002B58CE">
      <w:pPr>
        <w:pStyle w:val="Nagwektabeli"/>
        <w:suppressLineNumbers w:val="0"/>
        <w:spacing w:line="276" w:lineRule="auto"/>
        <w:jc w:val="left"/>
        <w:rPr>
          <w:rFonts w:ascii="Calibri Light" w:hAnsi="Calibri Light" w:cs="Calibri Light"/>
          <w:b w:val="0"/>
          <w:sz w:val="22"/>
          <w:szCs w:val="22"/>
        </w:rPr>
      </w:pPr>
    </w:p>
    <w:p w:rsidR="002B58CE" w:rsidRPr="00AB57A7" w:rsidRDefault="002B58CE" w:rsidP="002B58CE">
      <w:pPr>
        <w:pStyle w:val="Nagwektabeli"/>
        <w:suppressLineNumbers w:val="0"/>
        <w:spacing w:line="276" w:lineRule="auto"/>
        <w:jc w:val="left"/>
        <w:rPr>
          <w:rFonts w:ascii="Calibri Light" w:hAnsi="Calibri Light" w:cs="Calibri Light"/>
          <w:sz w:val="22"/>
          <w:szCs w:val="22"/>
        </w:rPr>
      </w:pPr>
    </w:p>
    <w:tbl>
      <w:tblPr>
        <w:tblW w:w="963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568"/>
        <w:gridCol w:w="3420"/>
        <w:gridCol w:w="3510"/>
      </w:tblGrid>
      <w:tr w:rsidR="002B58CE" w:rsidRPr="00AB57A7" w:rsidTr="000C45FF">
        <w:trPr>
          <w:cantSplit/>
          <w:trHeight w:val="573"/>
        </w:trPr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B58CE" w:rsidRPr="00AB57A7" w:rsidRDefault="002B58CE" w:rsidP="000C45FF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AB57A7">
              <w:rPr>
                <w:rFonts w:ascii="Calibri Light" w:hAnsi="Calibri Light" w:cs="Calibri Light"/>
              </w:rPr>
              <w:t>Nr Części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B58CE" w:rsidRPr="00AB57A7" w:rsidRDefault="002B58CE" w:rsidP="000C45FF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AB57A7">
              <w:rPr>
                <w:rFonts w:ascii="Calibri Light" w:hAnsi="Calibri Light" w:cs="Calibri Light"/>
              </w:rPr>
              <w:t>Imię i nazwisko</w:t>
            </w:r>
            <w:r w:rsidRPr="00AB57A7">
              <w:rPr>
                <w:rFonts w:ascii="Calibri Light" w:hAnsi="Calibri Light" w:cs="Calibri Light"/>
                <w:vertAlign w:val="superscript"/>
              </w:rPr>
              <w:t>1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B58CE" w:rsidRPr="00AB57A7" w:rsidRDefault="002B58CE" w:rsidP="000C45FF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AB57A7">
              <w:rPr>
                <w:rFonts w:ascii="Calibri Light" w:hAnsi="Calibri Light" w:cs="Calibri Light"/>
              </w:rPr>
              <w:t xml:space="preserve">Posiadane uprawnienia, funkcja w realizacji zamówienia </w:t>
            </w:r>
          </w:p>
        </w:tc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58CE" w:rsidRPr="00AB57A7" w:rsidRDefault="002B58CE" w:rsidP="000C45FF">
            <w:pPr>
              <w:snapToGrid w:val="0"/>
              <w:jc w:val="center"/>
              <w:rPr>
                <w:rFonts w:ascii="Calibri Light" w:hAnsi="Calibri Light" w:cs="Calibri Light"/>
                <w:i/>
              </w:rPr>
            </w:pPr>
            <w:r w:rsidRPr="00AB57A7">
              <w:rPr>
                <w:rFonts w:ascii="Calibri Light" w:hAnsi="Calibri Light" w:cs="Calibri Light"/>
              </w:rPr>
              <w:t xml:space="preserve">Informacja o podstawie dysponowania osobą </w:t>
            </w:r>
            <w:r w:rsidRPr="00AB57A7">
              <w:rPr>
                <w:rFonts w:ascii="Calibri Light" w:hAnsi="Calibri Light" w:cs="Calibri Light"/>
                <w:b/>
              </w:rPr>
              <w:t>²</w:t>
            </w:r>
          </w:p>
          <w:p w:rsidR="002B58CE" w:rsidRPr="00AB57A7" w:rsidRDefault="002B58CE" w:rsidP="000C45FF">
            <w:pPr>
              <w:pStyle w:val="Nagwek4"/>
              <w:spacing w:before="0" w:after="0" w:line="276" w:lineRule="auto"/>
              <w:ind w:left="-43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B57A7">
              <w:rPr>
                <w:rFonts w:ascii="Calibri Light" w:hAnsi="Calibri Light" w:cs="Calibri Light"/>
                <w:i/>
                <w:sz w:val="22"/>
                <w:szCs w:val="22"/>
              </w:rPr>
              <w:t>(*</w:t>
            </w:r>
            <w:r w:rsidRPr="00AB57A7"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 </w:t>
            </w:r>
            <w:r w:rsidRPr="00AB57A7">
              <w:rPr>
                <w:rFonts w:ascii="Calibri Light" w:hAnsi="Calibri Light" w:cs="Calibri Light"/>
                <w:i/>
                <w:sz w:val="22"/>
                <w:szCs w:val="22"/>
              </w:rPr>
              <w:t>niepotrzebne</w:t>
            </w:r>
            <w:r w:rsidRPr="00AB57A7"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 </w:t>
            </w:r>
            <w:r w:rsidRPr="00AB57A7">
              <w:rPr>
                <w:rFonts w:ascii="Calibri Light" w:hAnsi="Calibri Light" w:cs="Calibri Light"/>
                <w:i/>
                <w:sz w:val="22"/>
                <w:szCs w:val="22"/>
              </w:rPr>
              <w:t>skreślić)</w:t>
            </w:r>
          </w:p>
        </w:tc>
      </w:tr>
      <w:tr w:rsidR="002B58CE" w:rsidRPr="00AB57A7" w:rsidTr="000C45FF">
        <w:trPr>
          <w:cantSplit/>
          <w:trHeight w:val="858"/>
        </w:trPr>
        <w:tc>
          <w:tcPr>
            <w:tcW w:w="114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B58CE" w:rsidRPr="00AB57A7" w:rsidRDefault="002B58CE" w:rsidP="000C45FF">
            <w:pPr>
              <w:jc w:val="center"/>
              <w:rPr>
                <w:rFonts w:ascii="Calibri Light" w:hAnsi="Calibri Light" w:cs="Calibri Light"/>
                <w:b/>
              </w:rPr>
            </w:pPr>
            <w:r w:rsidRPr="00AB57A7">
              <w:rPr>
                <w:rFonts w:ascii="Calibri Light" w:hAnsi="Calibri Light" w:cs="Calibri Light"/>
                <w:b/>
              </w:rPr>
              <w:t>Część 1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B58CE" w:rsidRPr="00AB57A7" w:rsidRDefault="002B58CE" w:rsidP="000C45FF">
            <w:pPr>
              <w:pStyle w:val="Nagwek4"/>
              <w:snapToGrid w:val="0"/>
              <w:spacing w:before="12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B58CE" w:rsidRPr="00AB57A7" w:rsidRDefault="002B58CE" w:rsidP="000C45FF">
            <w:pPr>
              <w:pStyle w:val="Nagwek4"/>
              <w:snapToGrid w:val="0"/>
              <w:spacing w:before="0" w:after="0" w:line="27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B57A7">
              <w:rPr>
                <w:rFonts w:ascii="Calibri Light" w:hAnsi="Calibri Light" w:cs="Calibri Light"/>
                <w:sz w:val="22"/>
                <w:szCs w:val="22"/>
              </w:rPr>
              <w:t xml:space="preserve">Osoba posiadająca uprawnienia budowlane do kierowania robotami </w:t>
            </w:r>
            <w:r w:rsidRPr="00AB57A7">
              <w:rPr>
                <w:rFonts w:ascii="Calibri Light" w:hAnsi="Calibri Light" w:cs="Calibri Light"/>
                <w:sz w:val="22"/>
                <w:szCs w:val="22"/>
              </w:rPr>
              <w:br/>
            </w:r>
          </w:p>
          <w:p w:rsidR="002B58CE" w:rsidRPr="00AB57A7" w:rsidRDefault="002B58CE" w:rsidP="000C45FF">
            <w:pPr>
              <w:pStyle w:val="Nagwek4"/>
              <w:snapToGrid w:val="0"/>
              <w:spacing w:before="0" w:after="0"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B57A7">
              <w:rPr>
                <w:rFonts w:ascii="Calibri Light" w:hAnsi="Calibri Light" w:cs="Calibri Light"/>
                <w:sz w:val="22"/>
                <w:szCs w:val="22"/>
              </w:rPr>
              <w:t xml:space="preserve"> ważne uprawnienia budowlane, które zostały wydane na podstawie wcześniej obowiązujących przepisów</w:t>
            </w:r>
            <w:r w:rsidRPr="00AB57A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AB57A7">
              <w:rPr>
                <w:rFonts w:ascii="Calibri Light" w:hAnsi="Calibri Light" w:cs="Calibri Light"/>
                <w:sz w:val="22"/>
                <w:szCs w:val="22"/>
              </w:rPr>
              <w:t>i pełnić będzie funkcję kierownika robót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58CE" w:rsidRPr="00AB57A7" w:rsidRDefault="002B58CE" w:rsidP="000C45FF">
            <w:pPr>
              <w:pStyle w:val="Nagwek4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B57A7">
              <w:rPr>
                <w:rFonts w:ascii="Calibri Light" w:hAnsi="Calibri Light" w:cs="Calibri Light"/>
                <w:b/>
                <w:sz w:val="22"/>
                <w:szCs w:val="22"/>
              </w:rPr>
              <w:t>zasoby własne Wykonawcy */</w:t>
            </w:r>
          </w:p>
          <w:p w:rsidR="002B58CE" w:rsidRPr="00AB57A7" w:rsidRDefault="002B58CE" w:rsidP="000C45FF">
            <w:pPr>
              <w:pStyle w:val="Nagwek4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B57A7">
              <w:rPr>
                <w:rFonts w:ascii="Calibri Light" w:hAnsi="Calibri Light" w:cs="Calibri Light"/>
                <w:b/>
                <w:sz w:val="22"/>
                <w:szCs w:val="22"/>
              </w:rPr>
              <w:t>zasoby innych podmiotów *</w:t>
            </w:r>
          </w:p>
        </w:tc>
      </w:tr>
      <w:tr w:rsidR="002B58CE" w:rsidRPr="00AB57A7" w:rsidTr="000C45FF">
        <w:trPr>
          <w:cantSplit/>
          <w:trHeight w:val="858"/>
        </w:trPr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2B58CE" w:rsidRPr="00AB57A7" w:rsidRDefault="002B58CE" w:rsidP="000C45FF">
            <w:pPr>
              <w:jc w:val="center"/>
              <w:rPr>
                <w:rFonts w:ascii="Calibri Light" w:hAnsi="Calibri Light" w:cs="Calibri Light"/>
                <w:b/>
              </w:rPr>
            </w:pPr>
            <w:r w:rsidRPr="00AB57A7">
              <w:rPr>
                <w:rFonts w:ascii="Calibri Light" w:hAnsi="Calibri Light" w:cs="Calibri Light"/>
                <w:b/>
              </w:rPr>
              <w:t>Część 2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2B58CE" w:rsidRPr="00AB57A7" w:rsidRDefault="002B58CE" w:rsidP="000C45FF">
            <w:pPr>
              <w:pStyle w:val="Nagwek4"/>
              <w:snapToGrid w:val="0"/>
              <w:spacing w:before="120"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B58CE" w:rsidRPr="00AB57A7" w:rsidRDefault="002B58CE" w:rsidP="000C45FF">
            <w:pPr>
              <w:pStyle w:val="Nagwek4"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B57A7">
              <w:rPr>
                <w:rFonts w:ascii="Calibri Light" w:hAnsi="Calibri Light" w:cs="Calibri Light"/>
                <w:sz w:val="22"/>
                <w:szCs w:val="22"/>
              </w:rPr>
              <w:t>Osoba posiadająca uprawnienia budowlane do kierowania robotami</w:t>
            </w:r>
          </w:p>
          <w:p w:rsidR="002B58CE" w:rsidRPr="00AB57A7" w:rsidRDefault="002B58CE" w:rsidP="000C45FF">
            <w:pPr>
              <w:pStyle w:val="Nagwek4"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B57A7">
              <w:rPr>
                <w:rFonts w:ascii="Calibri Light" w:hAnsi="Calibri Light" w:cs="Calibri Light"/>
                <w:sz w:val="22"/>
                <w:szCs w:val="22"/>
              </w:rPr>
              <w:t xml:space="preserve"> ważne uprawnienia budowlane, które zostały wydane na podstawie wcześniej obowiązujących przepisów</w:t>
            </w:r>
            <w:r w:rsidRPr="00AB57A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AB57A7">
              <w:rPr>
                <w:rFonts w:ascii="Calibri Light" w:hAnsi="Calibri Light" w:cs="Calibri Light"/>
                <w:sz w:val="22"/>
                <w:szCs w:val="22"/>
              </w:rPr>
              <w:t>i pełnić będzie funkcję kierownika robót</w:t>
            </w:r>
          </w:p>
        </w:tc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58CE" w:rsidRPr="00AB57A7" w:rsidRDefault="002B58CE" w:rsidP="000C45FF">
            <w:pPr>
              <w:pStyle w:val="Nagwek4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B57A7">
              <w:rPr>
                <w:rFonts w:ascii="Calibri Light" w:hAnsi="Calibri Light" w:cs="Calibri Light"/>
                <w:b/>
                <w:sz w:val="22"/>
                <w:szCs w:val="22"/>
              </w:rPr>
              <w:t>zasoby własne Wykonawcy */</w:t>
            </w:r>
          </w:p>
          <w:p w:rsidR="002B58CE" w:rsidRPr="00AB57A7" w:rsidRDefault="002B58CE" w:rsidP="000C45FF">
            <w:pPr>
              <w:pStyle w:val="Nagwek4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B57A7">
              <w:rPr>
                <w:rFonts w:ascii="Calibri Light" w:hAnsi="Calibri Light" w:cs="Calibri Light"/>
                <w:b/>
                <w:sz w:val="22"/>
                <w:szCs w:val="22"/>
              </w:rPr>
              <w:t>zasoby innych podmiotów *</w:t>
            </w:r>
          </w:p>
        </w:tc>
      </w:tr>
    </w:tbl>
    <w:p w:rsidR="002B58CE" w:rsidRPr="00AB57A7" w:rsidRDefault="002B58CE" w:rsidP="002B58CE">
      <w:pPr>
        <w:jc w:val="both"/>
        <w:rPr>
          <w:rFonts w:ascii="Calibri Light" w:hAnsi="Calibri Light" w:cs="Calibri Light"/>
        </w:rPr>
      </w:pPr>
    </w:p>
    <w:p w:rsidR="002B58CE" w:rsidRPr="00AB57A7" w:rsidRDefault="002B58CE" w:rsidP="00BB2A35">
      <w:pPr>
        <w:jc w:val="both"/>
        <w:rPr>
          <w:rFonts w:ascii="Calibri Light" w:hAnsi="Calibri Light" w:cs="Calibri Light"/>
          <w:i/>
        </w:rPr>
      </w:pPr>
      <w:r w:rsidRPr="00AB57A7">
        <w:rPr>
          <w:rFonts w:ascii="Calibri Light" w:hAnsi="Calibri Light" w:cs="Calibri Light"/>
          <w:i/>
        </w:rPr>
        <w:t>Oświadczam, że wszystkie informacje podane w powyżej są aktualne i zgodne z prawdą oraz zostały przedstawione z pełną świadomością konsekwencji wprowadzenia Zamawiającego w błąd przy przedstawianiu tych informacji.</w:t>
      </w:r>
    </w:p>
    <w:p w:rsidR="002B58CE" w:rsidRPr="00AB57A7" w:rsidRDefault="002B58CE" w:rsidP="002B58CE">
      <w:pPr>
        <w:rPr>
          <w:rFonts w:ascii="Calibri Light" w:hAnsi="Calibri Light" w:cs="Calibri Light"/>
          <w:i/>
        </w:rPr>
      </w:pPr>
    </w:p>
    <w:p w:rsidR="002B58CE" w:rsidRPr="00AB57A7" w:rsidRDefault="002B58CE" w:rsidP="002B58CE">
      <w:pPr>
        <w:spacing w:line="360" w:lineRule="auto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 xml:space="preserve">…………….……. </w:t>
      </w:r>
      <w:r w:rsidRPr="00AB57A7">
        <w:rPr>
          <w:rFonts w:ascii="Calibri Light" w:hAnsi="Calibri Light" w:cs="Calibri Light"/>
          <w:i/>
        </w:rPr>
        <w:t xml:space="preserve">(miejscowość), </w:t>
      </w:r>
      <w:r w:rsidRPr="00AB57A7">
        <w:rPr>
          <w:rFonts w:ascii="Calibri Light" w:hAnsi="Calibri Light" w:cs="Calibri Light"/>
        </w:rPr>
        <w:t xml:space="preserve">dnia ………. r. </w:t>
      </w:r>
      <w:r w:rsidRPr="00AB57A7">
        <w:rPr>
          <w:rFonts w:ascii="Calibri Light" w:hAnsi="Calibri Light" w:cs="Calibri Light"/>
        </w:rPr>
        <w:tab/>
      </w:r>
    </w:p>
    <w:p w:rsidR="002B58CE" w:rsidRPr="00AB57A7" w:rsidRDefault="00692495" w:rsidP="00692495">
      <w:pPr>
        <w:spacing w:after="0" w:line="240" w:lineRule="auto"/>
        <w:jc w:val="right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…………………………….</w:t>
      </w:r>
      <w:r w:rsidR="002B58CE" w:rsidRPr="00AB57A7">
        <w:rPr>
          <w:rFonts w:ascii="Calibri Light" w:hAnsi="Calibri Light" w:cs="Calibri Light"/>
        </w:rPr>
        <w:t>…………………………………………</w:t>
      </w:r>
    </w:p>
    <w:p w:rsidR="002B58CE" w:rsidRPr="00BB2A35" w:rsidRDefault="002B58CE" w:rsidP="002B58CE">
      <w:pPr>
        <w:tabs>
          <w:tab w:val="center" w:pos="-2315"/>
        </w:tabs>
        <w:ind w:left="5103"/>
        <w:jc w:val="center"/>
        <w:rPr>
          <w:rFonts w:ascii="Calibri Light" w:hAnsi="Calibri Light" w:cs="Calibri Light"/>
          <w:sz w:val="18"/>
          <w:szCs w:val="18"/>
        </w:rPr>
      </w:pPr>
      <w:r w:rsidRPr="00BB2A35">
        <w:rPr>
          <w:rFonts w:ascii="Calibri Light" w:hAnsi="Calibri Light" w:cs="Calibri Light"/>
          <w:sz w:val="18"/>
          <w:szCs w:val="18"/>
        </w:rPr>
        <w:t>/podpis/y, pieczątki osoby/osób upoważnionych do reprezentowania Wykonawcy/</w:t>
      </w:r>
    </w:p>
    <w:p w:rsidR="002B58CE" w:rsidRPr="00AB57A7" w:rsidRDefault="002B58CE" w:rsidP="002B58CE">
      <w:pPr>
        <w:tabs>
          <w:tab w:val="center" w:pos="-2315"/>
        </w:tabs>
        <w:ind w:left="5103"/>
        <w:jc w:val="center"/>
        <w:rPr>
          <w:rFonts w:ascii="Calibri Light" w:hAnsi="Calibri Light" w:cs="Calibri Light"/>
        </w:rPr>
      </w:pPr>
    </w:p>
    <w:p w:rsidR="00BB2FCA" w:rsidRPr="00AB57A7" w:rsidRDefault="002B58CE" w:rsidP="00692495">
      <w:pPr>
        <w:spacing w:before="240" w:after="240"/>
        <w:jc w:val="both"/>
        <w:rPr>
          <w:rFonts w:ascii="Calibri Light" w:hAnsi="Calibri Light" w:cs="Calibri Light"/>
          <w:b/>
        </w:rPr>
      </w:pPr>
      <w:r w:rsidRPr="00AB57A7">
        <w:rPr>
          <w:rFonts w:ascii="Calibri Light" w:hAnsi="Calibri Light" w:cs="Calibri Light"/>
          <w:b/>
        </w:rPr>
        <w:t xml:space="preserve">* </w:t>
      </w:r>
      <w:r w:rsidRPr="00AB57A7">
        <w:rPr>
          <w:rFonts w:ascii="Calibri Light" w:hAnsi="Calibri Light" w:cs="Calibri Light"/>
        </w:rPr>
        <w:t>niepotrzebne skreślić</w:t>
      </w:r>
      <w:r w:rsidRPr="00AB57A7">
        <w:rPr>
          <w:rFonts w:ascii="Calibri Light" w:hAnsi="Calibri Light" w:cs="Calibri Light"/>
          <w:b/>
        </w:rPr>
        <w:t xml:space="preserve"> </w:t>
      </w:r>
    </w:p>
    <w:p w:rsidR="00692495" w:rsidRPr="00AB57A7" w:rsidRDefault="00692495" w:rsidP="00692495">
      <w:pPr>
        <w:spacing w:before="240" w:after="240"/>
        <w:jc w:val="both"/>
        <w:rPr>
          <w:rFonts w:ascii="Calibri Light" w:hAnsi="Calibri Light" w:cs="Calibri Light"/>
          <w:b/>
          <w:bCs/>
          <w:i/>
        </w:rPr>
      </w:pPr>
    </w:p>
    <w:p w:rsidR="002B58CE" w:rsidRPr="00AB57A7" w:rsidRDefault="002B58CE" w:rsidP="002B58CE">
      <w:pPr>
        <w:rPr>
          <w:rFonts w:ascii="Calibri Light" w:hAnsi="Calibri Light" w:cs="Calibri Light"/>
          <w:i/>
          <w:u w:val="single"/>
        </w:rPr>
      </w:pPr>
      <w:r w:rsidRPr="00AB57A7">
        <w:rPr>
          <w:rFonts w:ascii="Calibri Light" w:hAnsi="Calibri Light" w:cs="Calibri Light"/>
          <w:i/>
          <w:u w:val="single"/>
        </w:rPr>
        <w:t>Sposób wypełnienia formularza „Potencjał osobowy” (strona ta nie musi być załącznikiem do oferty):</w:t>
      </w:r>
    </w:p>
    <w:p w:rsidR="002B58CE" w:rsidRPr="00AB57A7" w:rsidRDefault="002B58CE" w:rsidP="002B58CE">
      <w:pPr>
        <w:pStyle w:val="Nagwektabeli"/>
        <w:suppressLineNumbers w:val="0"/>
        <w:spacing w:line="276" w:lineRule="auto"/>
        <w:rPr>
          <w:rFonts w:ascii="Calibri Light" w:hAnsi="Calibri Light" w:cs="Calibri Light"/>
          <w:b w:val="0"/>
          <w:i/>
          <w:sz w:val="22"/>
          <w:szCs w:val="22"/>
          <w:u w:val="single"/>
        </w:rPr>
      </w:pPr>
    </w:p>
    <w:p w:rsidR="002B58CE" w:rsidRPr="00AB57A7" w:rsidRDefault="002B58CE" w:rsidP="00BB2FCA">
      <w:pPr>
        <w:pStyle w:val="Tekstpodstawowy"/>
        <w:tabs>
          <w:tab w:val="left" w:pos="180"/>
        </w:tabs>
        <w:spacing w:before="0" w:line="276" w:lineRule="auto"/>
        <w:ind w:left="0" w:firstLine="0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b/>
          <w:sz w:val="22"/>
          <w:szCs w:val="22"/>
          <w:vertAlign w:val="superscript"/>
        </w:rPr>
        <w:t>1</w:t>
      </w:r>
      <w:r w:rsidRPr="00AB57A7">
        <w:rPr>
          <w:rFonts w:ascii="Calibri Light" w:hAnsi="Calibri Light" w:cs="Calibri Light"/>
          <w:b/>
          <w:sz w:val="22"/>
          <w:szCs w:val="22"/>
          <w:vertAlign w:val="superscript"/>
          <w:lang w:val="pl-PL"/>
        </w:rPr>
        <w:t>)</w:t>
      </w:r>
      <w:r w:rsidRPr="00AB57A7">
        <w:rPr>
          <w:rFonts w:ascii="Calibri Light" w:hAnsi="Calibri Light" w:cs="Calibri Light"/>
          <w:sz w:val="22"/>
          <w:szCs w:val="22"/>
        </w:rPr>
        <w:t xml:space="preserve"> proszę podać imię i nazwisko</w:t>
      </w:r>
    </w:p>
    <w:p w:rsidR="002B58CE" w:rsidRPr="00AB57A7" w:rsidRDefault="002B58CE" w:rsidP="00BB2FCA">
      <w:pPr>
        <w:pStyle w:val="Tekstpodstawowy"/>
        <w:tabs>
          <w:tab w:val="left" w:pos="180"/>
        </w:tabs>
        <w:spacing w:before="0" w:line="276" w:lineRule="auto"/>
        <w:ind w:left="0" w:firstLine="284"/>
        <w:rPr>
          <w:rFonts w:ascii="Calibri Light" w:hAnsi="Calibri Light" w:cs="Calibri Light"/>
          <w:sz w:val="22"/>
          <w:szCs w:val="22"/>
          <w:lang w:val="pl-PL"/>
        </w:rPr>
      </w:pPr>
      <w:r w:rsidRPr="00AB57A7">
        <w:rPr>
          <w:rFonts w:ascii="Calibri Light" w:hAnsi="Calibri Light" w:cs="Calibri Light"/>
          <w:sz w:val="22"/>
          <w:szCs w:val="22"/>
        </w:rPr>
        <w:t>(</w:t>
      </w:r>
      <w:r w:rsidRPr="00AB57A7">
        <w:rPr>
          <w:rFonts w:ascii="Calibri Light" w:hAnsi="Calibri Light" w:cs="Calibri Light"/>
          <w:sz w:val="22"/>
          <w:szCs w:val="22"/>
          <w:u w:val="single"/>
        </w:rPr>
        <w:t xml:space="preserve">nawet w przypadku, gdy osobą tą jest Wykonawca składający ofertę </w:t>
      </w:r>
      <w:r w:rsidRPr="00AB57A7">
        <w:rPr>
          <w:rFonts w:ascii="Calibri Light" w:hAnsi="Calibri Light" w:cs="Calibri Light"/>
          <w:sz w:val="22"/>
          <w:szCs w:val="22"/>
        </w:rPr>
        <w:t>– osoba fizyczna)</w:t>
      </w:r>
    </w:p>
    <w:p w:rsidR="002B58CE" w:rsidRPr="00AB57A7" w:rsidRDefault="002B58CE" w:rsidP="002B58CE">
      <w:pPr>
        <w:pStyle w:val="Tekstpodstawowy"/>
        <w:tabs>
          <w:tab w:val="left" w:pos="180"/>
        </w:tabs>
        <w:spacing w:before="60" w:after="60" w:line="276" w:lineRule="auto"/>
        <w:ind w:left="0" w:firstLine="0"/>
        <w:rPr>
          <w:rFonts w:ascii="Calibri Light" w:hAnsi="Calibri Light" w:cs="Calibri Light"/>
          <w:sz w:val="22"/>
          <w:szCs w:val="22"/>
          <w:lang w:val="pl-PL"/>
        </w:rPr>
      </w:pPr>
    </w:p>
    <w:p w:rsidR="002B58CE" w:rsidRPr="00AB57A7" w:rsidRDefault="002B58CE" w:rsidP="00BB2FCA">
      <w:pPr>
        <w:tabs>
          <w:tab w:val="left" w:pos="5760"/>
        </w:tabs>
        <w:spacing w:after="0"/>
        <w:jc w:val="both"/>
        <w:rPr>
          <w:rFonts w:ascii="Calibri Light" w:hAnsi="Calibri Light" w:cs="Calibri Light"/>
          <w:u w:val="single"/>
        </w:rPr>
      </w:pPr>
      <w:r w:rsidRPr="00AB57A7">
        <w:rPr>
          <w:rFonts w:ascii="Calibri Light" w:hAnsi="Calibri Light" w:cs="Calibri Light"/>
          <w:b/>
          <w:vertAlign w:val="superscript"/>
        </w:rPr>
        <w:t>1), 2)</w:t>
      </w:r>
      <w:r w:rsidRPr="00AB57A7">
        <w:rPr>
          <w:rFonts w:ascii="Calibri Light" w:hAnsi="Calibri Light" w:cs="Calibri Light"/>
          <w:vertAlign w:val="superscript"/>
        </w:rPr>
        <w:t xml:space="preserve">  </w:t>
      </w:r>
      <w:r w:rsidRPr="00AB57A7">
        <w:rPr>
          <w:rFonts w:ascii="Calibri Light" w:hAnsi="Calibri Light" w:cs="Calibri Light"/>
        </w:rPr>
        <w:t xml:space="preserve">w przypadku, gdy osobą wymienioną wyżej </w:t>
      </w:r>
      <w:r w:rsidRPr="00AB57A7">
        <w:rPr>
          <w:rFonts w:ascii="Calibri Light" w:hAnsi="Calibri Light" w:cs="Calibri Light"/>
          <w:u w:val="single"/>
        </w:rPr>
        <w:t xml:space="preserve">jest Wykonawca składający ofertę należy </w:t>
      </w:r>
    </w:p>
    <w:p w:rsidR="002B58CE" w:rsidRPr="00AB57A7" w:rsidRDefault="002B58CE" w:rsidP="00BB2FCA">
      <w:pPr>
        <w:tabs>
          <w:tab w:val="left" w:pos="5760"/>
        </w:tabs>
        <w:spacing w:after="0"/>
        <w:ind w:firstLine="426"/>
        <w:jc w:val="both"/>
        <w:rPr>
          <w:rFonts w:ascii="Calibri Light" w:hAnsi="Calibri Light" w:cs="Calibri Light"/>
          <w:b/>
        </w:rPr>
      </w:pPr>
      <w:r w:rsidRPr="00AB57A7">
        <w:rPr>
          <w:rFonts w:ascii="Calibri Light" w:hAnsi="Calibri Light" w:cs="Calibri Light"/>
          <w:b/>
        </w:rPr>
        <w:t xml:space="preserve"> skreślić słowa „zasoby innych podmiotów”</w:t>
      </w:r>
    </w:p>
    <w:p w:rsidR="00BB2FCA" w:rsidRPr="00AB57A7" w:rsidRDefault="00BB2FCA" w:rsidP="00BB2FCA">
      <w:pPr>
        <w:tabs>
          <w:tab w:val="left" w:pos="5760"/>
        </w:tabs>
        <w:spacing w:after="0"/>
        <w:ind w:firstLine="426"/>
        <w:jc w:val="both"/>
        <w:rPr>
          <w:rFonts w:ascii="Calibri Light" w:hAnsi="Calibri Light" w:cs="Calibri Light"/>
        </w:rPr>
      </w:pPr>
    </w:p>
    <w:p w:rsidR="002B58CE" w:rsidRPr="00AB57A7" w:rsidRDefault="002B58CE" w:rsidP="002B58CE">
      <w:pPr>
        <w:tabs>
          <w:tab w:val="left" w:pos="5760"/>
        </w:tabs>
        <w:spacing w:before="120" w:after="120"/>
        <w:jc w:val="both"/>
        <w:rPr>
          <w:rFonts w:ascii="Calibri Light" w:hAnsi="Calibri Light" w:cs="Calibri Light"/>
          <w:b/>
        </w:rPr>
      </w:pPr>
      <w:r w:rsidRPr="00AB57A7">
        <w:rPr>
          <w:rFonts w:ascii="Calibri Light" w:hAnsi="Calibri Light" w:cs="Calibri Light"/>
          <w:b/>
          <w:vertAlign w:val="superscript"/>
        </w:rPr>
        <w:t>1), 2)</w:t>
      </w:r>
      <w:r w:rsidRPr="00AB57A7">
        <w:rPr>
          <w:rFonts w:ascii="Calibri Light" w:hAnsi="Calibri Light" w:cs="Calibri Light"/>
        </w:rPr>
        <w:t xml:space="preserve"> </w:t>
      </w:r>
      <w:r w:rsidRPr="00AB57A7">
        <w:rPr>
          <w:rFonts w:ascii="Calibri Light" w:hAnsi="Calibri Light" w:cs="Calibri Light"/>
          <w:b/>
        </w:rPr>
        <w:t>w przypadku zawarcia przez Wykonawcę ze wskazaną osobą (również prowadzącą działalność gospodarczą) umowy o pracę, umowy zlecenia itp. na pełnienie funkcji kierownika budowy lub robót</w:t>
      </w:r>
      <w:r w:rsidRPr="00AB57A7">
        <w:rPr>
          <w:rFonts w:ascii="Calibri Light" w:hAnsi="Calibri Light" w:cs="Calibri Light"/>
        </w:rPr>
        <w:t xml:space="preserve"> </w:t>
      </w:r>
      <w:r w:rsidRPr="00AB57A7">
        <w:rPr>
          <w:rFonts w:ascii="Calibri Light" w:hAnsi="Calibri Light" w:cs="Calibri Light"/>
          <w:i/>
        </w:rPr>
        <w:t>należy skreślić słowa „zasoby innych podmiotów”</w:t>
      </w:r>
    </w:p>
    <w:p w:rsidR="002B58CE" w:rsidRPr="00AB57A7" w:rsidRDefault="002B58CE" w:rsidP="002B58CE">
      <w:pPr>
        <w:tabs>
          <w:tab w:val="left" w:pos="5760"/>
        </w:tabs>
        <w:spacing w:before="120" w:after="120"/>
        <w:jc w:val="both"/>
        <w:rPr>
          <w:rFonts w:ascii="Calibri Light" w:hAnsi="Calibri Light" w:cs="Calibri Light"/>
          <w:b/>
        </w:rPr>
      </w:pPr>
    </w:p>
    <w:p w:rsidR="002B58CE" w:rsidRPr="00AB57A7" w:rsidRDefault="002B58CE" w:rsidP="00BB2FCA">
      <w:pPr>
        <w:tabs>
          <w:tab w:val="left" w:pos="5760"/>
        </w:tabs>
        <w:spacing w:before="120" w:after="240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  <w:b/>
          <w:vertAlign w:val="superscript"/>
        </w:rPr>
        <w:t>1), 2)</w:t>
      </w:r>
      <w:r w:rsidRPr="00AB57A7">
        <w:rPr>
          <w:rFonts w:ascii="Calibri Light" w:hAnsi="Calibri Light" w:cs="Calibri Light"/>
        </w:rPr>
        <w:t xml:space="preserve"> Wykonawca skreśla słowa „</w:t>
      </w:r>
      <w:r w:rsidRPr="00AB57A7">
        <w:rPr>
          <w:rFonts w:ascii="Calibri Light" w:hAnsi="Calibri Light" w:cs="Calibri Light"/>
          <w:b/>
        </w:rPr>
        <w:t xml:space="preserve">zasoby własne Wykonawcy” </w:t>
      </w:r>
      <w:r w:rsidRPr="00AB57A7">
        <w:rPr>
          <w:rFonts w:ascii="Calibri Light" w:hAnsi="Calibri Light" w:cs="Calibri Light"/>
        </w:rPr>
        <w:t xml:space="preserve">gdy osoba wskazana pozostaje </w:t>
      </w:r>
      <w:r w:rsidRPr="00AB57A7">
        <w:rPr>
          <w:rFonts w:ascii="Calibri Light" w:hAnsi="Calibri Light" w:cs="Calibri Light"/>
        </w:rPr>
        <w:br/>
        <w:t>w zasobach podmiotu trzeciego przez co należy rozmieć w szczególności następujące sytuacje:</w:t>
      </w:r>
    </w:p>
    <w:p w:rsidR="002B58CE" w:rsidRPr="00AB57A7" w:rsidRDefault="002B58CE" w:rsidP="00BB2FCA">
      <w:pPr>
        <w:tabs>
          <w:tab w:val="left" w:pos="5760"/>
        </w:tabs>
        <w:spacing w:before="120" w:after="240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- osoba ta jest pracownikiem podmiotu innego niż Wykonawca, który będzie uczestniczył w realizacji zamówienia (np. jest pracownikiem podwykonawcy),</w:t>
      </w:r>
    </w:p>
    <w:p w:rsidR="002B58CE" w:rsidRPr="00AB57A7" w:rsidRDefault="002B58CE" w:rsidP="00BB2FCA">
      <w:pPr>
        <w:tabs>
          <w:tab w:val="left" w:pos="5760"/>
        </w:tabs>
        <w:spacing w:before="120" w:after="240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- osoba ta jest pracownikiem podmiotu innego niż Wykonawca, który nie będzie uczestniczył w realizacji zamówienia, ale podmiot ten zgodził się, aby osoba ta brała udział w realizacji zamówienia po stronie Wykonawcy,</w:t>
      </w:r>
    </w:p>
    <w:p w:rsidR="002B58CE" w:rsidRPr="00AB57A7" w:rsidRDefault="002B58CE" w:rsidP="002B58CE">
      <w:pPr>
        <w:tabs>
          <w:tab w:val="left" w:pos="5760"/>
        </w:tabs>
        <w:spacing w:before="120" w:after="120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W powyższych sytuacjach Wykonawca zobowiązany jest udowodnić Zamawiającemu, że realizując zamówienie, będzie dysponował tymi osobami, w szczególności przedstawiając odpowiednie dokumenty w tym zakresie</w:t>
      </w:r>
      <w:r w:rsidR="00BB2A35">
        <w:rPr>
          <w:rFonts w:ascii="Calibri Light" w:hAnsi="Calibri Light" w:cs="Calibri Light"/>
        </w:rPr>
        <w:t>.</w:t>
      </w:r>
    </w:p>
    <w:p w:rsidR="002B58CE" w:rsidRPr="00AB57A7" w:rsidRDefault="002B58CE" w:rsidP="002B58CE">
      <w:pPr>
        <w:tabs>
          <w:tab w:val="left" w:pos="5760"/>
        </w:tabs>
        <w:spacing w:before="120" w:after="120"/>
        <w:jc w:val="both"/>
        <w:rPr>
          <w:rFonts w:ascii="Calibri Light" w:hAnsi="Calibri Light" w:cs="Calibri Light"/>
        </w:rPr>
      </w:pPr>
    </w:p>
    <w:p w:rsidR="002B58CE" w:rsidRPr="00AB57A7" w:rsidRDefault="002B58CE" w:rsidP="002B58CE">
      <w:pPr>
        <w:jc w:val="right"/>
        <w:rPr>
          <w:rFonts w:ascii="Calibri Light" w:hAnsi="Calibri Light" w:cs="Calibri Light"/>
          <w:b/>
          <w:i/>
        </w:rPr>
      </w:pPr>
    </w:p>
    <w:p w:rsidR="002B58CE" w:rsidRPr="00AB57A7" w:rsidRDefault="002B58CE" w:rsidP="002B58CE">
      <w:pPr>
        <w:jc w:val="right"/>
        <w:rPr>
          <w:rFonts w:ascii="Calibri Light" w:hAnsi="Calibri Light" w:cs="Calibri Light"/>
          <w:b/>
          <w:i/>
        </w:rPr>
      </w:pPr>
    </w:p>
    <w:p w:rsidR="002B58CE" w:rsidRPr="00AB57A7" w:rsidRDefault="002B58CE" w:rsidP="002B58CE">
      <w:pPr>
        <w:jc w:val="right"/>
        <w:rPr>
          <w:rFonts w:ascii="Calibri Light" w:hAnsi="Calibri Light" w:cs="Calibri Light"/>
          <w:b/>
          <w:i/>
        </w:rPr>
      </w:pPr>
    </w:p>
    <w:p w:rsidR="002B58CE" w:rsidRPr="00AB57A7" w:rsidRDefault="002B58CE" w:rsidP="002B58CE">
      <w:pPr>
        <w:jc w:val="right"/>
        <w:rPr>
          <w:rFonts w:ascii="Calibri Light" w:hAnsi="Calibri Light" w:cs="Calibri Light"/>
          <w:b/>
          <w:i/>
        </w:rPr>
      </w:pPr>
    </w:p>
    <w:p w:rsidR="002B58CE" w:rsidRPr="00AB57A7" w:rsidRDefault="002B58CE" w:rsidP="002B58CE">
      <w:pPr>
        <w:jc w:val="right"/>
        <w:rPr>
          <w:rFonts w:ascii="Calibri Light" w:hAnsi="Calibri Light" w:cs="Calibri Light"/>
          <w:b/>
          <w:i/>
        </w:rPr>
      </w:pPr>
    </w:p>
    <w:p w:rsidR="002B58CE" w:rsidRPr="00AB57A7" w:rsidRDefault="002B58CE" w:rsidP="002B58CE">
      <w:pPr>
        <w:jc w:val="right"/>
        <w:rPr>
          <w:rFonts w:ascii="Calibri Light" w:hAnsi="Calibri Light" w:cs="Calibri Light"/>
          <w:b/>
          <w:i/>
        </w:rPr>
      </w:pPr>
    </w:p>
    <w:p w:rsidR="002B58CE" w:rsidRPr="00AB57A7" w:rsidRDefault="002B58CE" w:rsidP="002B58CE">
      <w:pPr>
        <w:jc w:val="right"/>
        <w:rPr>
          <w:rFonts w:ascii="Calibri Light" w:hAnsi="Calibri Light" w:cs="Calibri Light"/>
          <w:b/>
          <w:i/>
        </w:rPr>
      </w:pPr>
    </w:p>
    <w:p w:rsidR="002B58CE" w:rsidRPr="00AB57A7" w:rsidRDefault="002B58CE" w:rsidP="00BB2FCA">
      <w:pPr>
        <w:tabs>
          <w:tab w:val="left" w:pos="5760"/>
        </w:tabs>
        <w:spacing w:before="120" w:after="120"/>
        <w:rPr>
          <w:rFonts w:ascii="Calibri Light" w:hAnsi="Calibri Light" w:cs="Calibri Light"/>
          <w:b/>
          <w:i/>
        </w:rPr>
      </w:pPr>
    </w:p>
    <w:p w:rsidR="00BB2FCA" w:rsidRPr="00AB57A7" w:rsidRDefault="00BB2FCA" w:rsidP="00BB2FCA">
      <w:pPr>
        <w:tabs>
          <w:tab w:val="left" w:pos="5760"/>
        </w:tabs>
        <w:spacing w:before="120" w:after="120"/>
        <w:rPr>
          <w:rFonts w:ascii="Calibri Light" w:hAnsi="Calibri Light" w:cs="Calibri Light"/>
          <w:b/>
        </w:rPr>
      </w:pPr>
    </w:p>
    <w:p w:rsidR="002B58CE" w:rsidRPr="00AB57A7" w:rsidRDefault="002B58CE" w:rsidP="002B58CE">
      <w:pPr>
        <w:tabs>
          <w:tab w:val="left" w:pos="5760"/>
        </w:tabs>
        <w:spacing w:before="120" w:after="120"/>
        <w:jc w:val="right"/>
        <w:rPr>
          <w:rFonts w:ascii="Calibri Light" w:hAnsi="Calibri Light" w:cs="Calibri Light"/>
          <w:b/>
        </w:rPr>
      </w:pPr>
    </w:p>
    <w:p w:rsidR="002B58CE" w:rsidRPr="00AB57A7" w:rsidRDefault="002B58CE" w:rsidP="002B58CE">
      <w:pPr>
        <w:tabs>
          <w:tab w:val="left" w:pos="5760"/>
        </w:tabs>
        <w:spacing w:before="120" w:after="120"/>
        <w:jc w:val="right"/>
        <w:rPr>
          <w:rFonts w:ascii="Calibri Light" w:hAnsi="Calibri Light" w:cs="Calibri Light"/>
          <w:b/>
        </w:rPr>
      </w:pPr>
    </w:p>
    <w:p w:rsidR="002B58CE" w:rsidRPr="00AB57A7" w:rsidRDefault="002B58CE" w:rsidP="00BB2FCA">
      <w:pPr>
        <w:tabs>
          <w:tab w:val="left" w:pos="5760"/>
        </w:tabs>
        <w:spacing w:before="120" w:after="120"/>
        <w:jc w:val="right"/>
        <w:rPr>
          <w:rFonts w:ascii="Calibri Light" w:hAnsi="Calibri Light" w:cs="Calibri Light"/>
          <w:b/>
        </w:rPr>
      </w:pPr>
      <w:r w:rsidRPr="00AB57A7">
        <w:rPr>
          <w:rFonts w:ascii="Calibri Light" w:hAnsi="Calibri Light" w:cs="Calibri Light"/>
          <w:b/>
        </w:rPr>
        <w:t>Dokument składany po otwarciu ofert</w:t>
      </w:r>
    </w:p>
    <w:p w:rsidR="00BB2FCA" w:rsidRPr="00AB57A7" w:rsidRDefault="00BB2FCA" w:rsidP="00BB2FCA">
      <w:pPr>
        <w:tabs>
          <w:tab w:val="left" w:pos="5760"/>
        </w:tabs>
        <w:spacing w:before="120" w:after="120"/>
        <w:jc w:val="right"/>
        <w:rPr>
          <w:rFonts w:ascii="Calibri Light" w:hAnsi="Calibri Light" w:cs="Calibri Light"/>
          <w:b/>
        </w:rPr>
      </w:pPr>
    </w:p>
    <w:p w:rsidR="002B58CE" w:rsidRPr="00AB57A7" w:rsidRDefault="002B58CE" w:rsidP="002B58CE">
      <w:pPr>
        <w:jc w:val="center"/>
        <w:rPr>
          <w:rFonts w:ascii="Calibri Light" w:hAnsi="Calibri Light" w:cs="Calibri Light"/>
          <w:b/>
        </w:rPr>
      </w:pPr>
      <w:r w:rsidRPr="00AB57A7">
        <w:rPr>
          <w:rFonts w:ascii="Calibri Light" w:hAnsi="Calibri Light" w:cs="Calibri Light"/>
          <w:b/>
        </w:rPr>
        <w:t>OŚWIADCZENIE WYKONAWCY</w:t>
      </w:r>
    </w:p>
    <w:p w:rsidR="002B58CE" w:rsidRPr="00AB57A7" w:rsidRDefault="002B58CE" w:rsidP="002B58CE">
      <w:pPr>
        <w:jc w:val="center"/>
        <w:rPr>
          <w:rFonts w:ascii="Calibri Light" w:hAnsi="Calibri Light" w:cs="Calibri Light"/>
          <w:b/>
        </w:rPr>
      </w:pPr>
      <w:r w:rsidRPr="00AB57A7">
        <w:rPr>
          <w:rFonts w:ascii="Calibri Light" w:hAnsi="Calibri Light" w:cs="Calibri Light"/>
          <w:b/>
        </w:rPr>
        <w:t xml:space="preserve">dotyczące przynależności do grupy kapitałowej </w:t>
      </w:r>
    </w:p>
    <w:p w:rsidR="002B58CE" w:rsidRPr="00AB57A7" w:rsidRDefault="002B58CE" w:rsidP="00BB2FCA">
      <w:pPr>
        <w:jc w:val="center"/>
        <w:rPr>
          <w:rFonts w:ascii="Calibri Light" w:hAnsi="Calibri Light" w:cs="Calibri Light"/>
          <w:b/>
          <w:vertAlign w:val="superscript"/>
        </w:rPr>
      </w:pPr>
      <w:r w:rsidRPr="00AB57A7">
        <w:rPr>
          <w:rFonts w:ascii="Calibri Light" w:hAnsi="Calibri Light" w:cs="Calibri Light"/>
          <w:b/>
        </w:rPr>
        <w:t xml:space="preserve">w rozumieniu ustawy z dnia 16 lutego 2007 r. o ochronie konkurencji i konsumentów </w:t>
      </w:r>
      <w:r w:rsidRPr="00AB57A7">
        <w:rPr>
          <w:rFonts w:ascii="Calibri Light" w:hAnsi="Calibri Light" w:cs="Calibri Light"/>
          <w:b/>
        </w:rPr>
        <w:br/>
        <w:t xml:space="preserve">(Dz. U. z 2017 r. poz. 229 z póżn.zm.) </w:t>
      </w:r>
    </w:p>
    <w:p w:rsidR="002B58CE" w:rsidRPr="00AB57A7" w:rsidRDefault="002B58CE" w:rsidP="002B58CE">
      <w:pPr>
        <w:rPr>
          <w:rFonts w:ascii="Calibri Light" w:hAnsi="Calibri Light" w:cs="Calibri Light"/>
        </w:rPr>
      </w:pPr>
    </w:p>
    <w:p w:rsidR="002B58CE" w:rsidRPr="00AB57A7" w:rsidRDefault="002B58CE" w:rsidP="00BB2FCA">
      <w:pPr>
        <w:pStyle w:val="Tekstpodstawowywcity31"/>
        <w:spacing w:line="360" w:lineRule="auto"/>
        <w:ind w:firstLine="539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 xml:space="preserve">Na podstawie art. 24 ust. 11 ustawy z dnia 29 stycznia 2004 r. Prawo zamówień publicznych </w:t>
      </w:r>
      <w:r w:rsidRPr="00AB57A7">
        <w:rPr>
          <w:rFonts w:ascii="Calibri Light" w:hAnsi="Calibri Light" w:cs="Calibri Light"/>
          <w:sz w:val="22"/>
          <w:szCs w:val="22"/>
        </w:rPr>
        <w:br/>
        <w:t xml:space="preserve">(Dz. U. z 2017 r. poz. 1579) na potrzeby postępowania o udzielenie zamówienia publicznego pn. </w:t>
      </w:r>
      <w:r w:rsidRPr="00AB57A7">
        <w:rPr>
          <w:rFonts w:ascii="Calibri Light" w:hAnsi="Calibri Light" w:cs="Calibri Light"/>
          <w:b/>
          <w:bCs/>
          <w:sz w:val="22"/>
          <w:szCs w:val="22"/>
        </w:rPr>
        <w:t>„</w:t>
      </w:r>
      <w:r w:rsidRPr="00AB57A7">
        <w:rPr>
          <w:rFonts w:ascii="Calibri Light" w:hAnsi="Calibri Light" w:cs="Calibri Light"/>
          <w:b/>
          <w:bCs/>
          <w:color w:val="333333"/>
          <w:sz w:val="22"/>
          <w:szCs w:val="22"/>
        </w:rPr>
        <w:t>Budowa małej infrastruktury turystyczno-rekreacyjnej poprzez utworzenie alei wzdłuż rzeki Bóbr oraz modernizacja parku w centrum miasta Wleń</w:t>
      </w:r>
      <w:r w:rsidRPr="00AB57A7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”, </w:t>
      </w:r>
      <w:r w:rsidRPr="00AB57A7">
        <w:rPr>
          <w:rFonts w:ascii="Calibri Light" w:hAnsi="Calibri Light" w:cs="Calibri Light"/>
          <w:sz w:val="22"/>
          <w:szCs w:val="22"/>
        </w:rPr>
        <w:t>prowadzonego przez Stowarzyszenie TO TU WLEŃ (Zamawiającego) oświadczam(y), że reprezentowany przeze mnie (nas) Wykonawca:</w:t>
      </w:r>
    </w:p>
    <w:p w:rsidR="002B58CE" w:rsidRPr="00AB57A7" w:rsidRDefault="002B58CE" w:rsidP="002B58CE">
      <w:pPr>
        <w:pStyle w:val="Tekstpodstawowywcity31"/>
        <w:spacing w:line="276" w:lineRule="auto"/>
        <w:ind w:firstLine="0"/>
        <w:rPr>
          <w:rFonts w:ascii="Calibri Light" w:hAnsi="Calibri Light" w:cs="Calibri Light"/>
          <w:sz w:val="22"/>
          <w:szCs w:val="22"/>
        </w:rPr>
      </w:pPr>
    </w:p>
    <w:p w:rsidR="002B58CE" w:rsidRPr="00AB57A7" w:rsidRDefault="002B58CE" w:rsidP="002B58CE">
      <w:pPr>
        <w:pStyle w:val="Tekstpodstawowywcity31"/>
        <w:spacing w:line="276" w:lineRule="auto"/>
        <w:ind w:firstLine="0"/>
        <w:jc w:val="center"/>
        <w:rPr>
          <w:rFonts w:ascii="Calibri Light" w:hAnsi="Calibri Light" w:cs="Calibri Light"/>
          <w:b/>
          <w:sz w:val="22"/>
          <w:szCs w:val="22"/>
          <w:vertAlign w:val="superscript"/>
        </w:rPr>
      </w:pPr>
      <w:r w:rsidRPr="00AB57A7">
        <w:rPr>
          <w:rFonts w:ascii="Calibri Light" w:hAnsi="Calibri Light" w:cs="Calibri Light"/>
          <w:sz w:val="22"/>
          <w:szCs w:val="22"/>
        </w:rPr>
        <w:t>tj</w:t>
      </w:r>
      <w:r w:rsidRPr="00AB57A7">
        <w:rPr>
          <w:rFonts w:ascii="Calibri Light" w:hAnsi="Calibri Light" w:cs="Calibri Light"/>
          <w:i/>
          <w:sz w:val="22"/>
          <w:szCs w:val="22"/>
        </w:rPr>
        <w:t>.:</w:t>
      </w:r>
      <w:r w:rsidRPr="00AB57A7">
        <w:rPr>
          <w:rFonts w:ascii="Calibri Light" w:hAnsi="Calibri Light" w:cs="Calibri Light"/>
          <w:b/>
          <w:sz w:val="22"/>
          <w:szCs w:val="22"/>
        </w:rPr>
        <w:t xml:space="preserve">………..…………………………...………………………………………………..………………………..……. </w:t>
      </w:r>
      <w:r w:rsidR="00BB2A35">
        <w:rPr>
          <w:rFonts w:ascii="Calibri Light" w:hAnsi="Calibri Light" w:cs="Calibri Light"/>
          <w:b/>
          <w:sz w:val="22"/>
          <w:szCs w:val="22"/>
          <w:vertAlign w:val="superscript"/>
        </w:rPr>
        <w:t>1</w:t>
      </w:r>
      <w:r w:rsidRPr="00AB57A7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</w:p>
    <w:p w:rsidR="002B58CE" w:rsidRPr="00AB57A7" w:rsidRDefault="002B58CE" w:rsidP="002B58CE">
      <w:pPr>
        <w:pStyle w:val="Tekstpodstawowywcity31"/>
        <w:spacing w:before="120" w:line="276" w:lineRule="auto"/>
        <w:ind w:firstLine="539"/>
        <w:jc w:val="center"/>
        <w:rPr>
          <w:rFonts w:ascii="Calibri Light" w:hAnsi="Calibri Light" w:cs="Calibri Light"/>
          <w:i/>
          <w:sz w:val="22"/>
          <w:szCs w:val="22"/>
        </w:rPr>
      </w:pPr>
      <w:r w:rsidRPr="00AB57A7">
        <w:rPr>
          <w:rFonts w:ascii="Calibri Light" w:hAnsi="Calibri Light" w:cs="Calibri Light"/>
          <w:i/>
          <w:sz w:val="22"/>
          <w:szCs w:val="22"/>
        </w:rPr>
        <w:t>(</w:t>
      </w:r>
      <w:r w:rsidRPr="00AB57A7">
        <w:rPr>
          <w:rFonts w:ascii="Calibri Light" w:hAnsi="Calibri Light" w:cs="Calibri Light"/>
          <w:b/>
          <w:i/>
          <w:sz w:val="22"/>
          <w:szCs w:val="22"/>
          <w:u w:val="single"/>
        </w:rPr>
        <w:t>należy podać nazwę Wykonawcy</w:t>
      </w:r>
      <w:r w:rsidRPr="00AB57A7">
        <w:rPr>
          <w:rFonts w:ascii="Calibri Light" w:hAnsi="Calibri Light" w:cs="Calibri Light"/>
          <w:b/>
          <w:i/>
          <w:sz w:val="22"/>
          <w:szCs w:val="22"/>
        </w:rPr>
        <w:t xml:space="preserve"> np. w formie pieczęci</w:t>
      </w:r>
      <w:r w:rsidRPr="00AB57A7">
        <w:rPr>
          <w:rFonts w:ascii="Calibri Light" w:hAnsi="Calibri Light" w:cs="Calibri Light"/>
          <w:i/>
          <w:sz w:val="22"/>
          <w:szCs w:val="22"/>
        </w:rPr>
        <w:t>)</w:t>
      </w:r>
    </w:p>
    <w:p w:rsidR="002B58CE" w:rsidRPr="00AB57A7" w:rsidRDefault="002B58CE" w:rsidP="002B58CE">
      <w:pPr>
        <w:pStyle w:val="Tekstpodstawowywcity31"/>
        <w:spacing w:line="276" w:lineRule="auto"/>
        <w:ind w:firstLine="0"/>
        <w:rPr>
          <w:rFonts w:ascii="Calibri Light" w:hAnsi="Calibri Light" w:cs="Calibri Light"/>
          <w:sz w:val="22"/>
          <w:szCs w:val="22"/>
        </w:rPr>
      </w:pPr>
    </w:p>
    <w:p w:rsidR="002B58CE" w:rsidRPr="00AB57A7" w:rsidRDefault="002B58CE" w:rsidP="00BB2FCA">
      <w:pPr>
        <w:pStyle w:val="Tekstpodstawowywcity31"/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792297" w:rsidRPr="00AB57A7">
        <w:rPr>
          <w:rFonts w:ascii="Calibri Light" w:hAnsi="Calibri Light" w:cs="Calibri Light"/>
          <w:sz w:val="22"/>
          <w:szCs w:val="22"/>
        </w:rPr>
      </w:r>
      <w:r w:rsidR="00792297" w:rsidRPr="00AB57A7">
        <w:rPr>
          <w:rFonts w:ascii="Calibri Light" w:hAnsi="Calibri Light" w:cs="Calibri Light"/>
          <w:sz w:val="22"/>
          <w:szCs w:val="22"/>
        </w:rPr>
        <w:fldChar w:fldCharType="separate"/>
      </w:r>
      <w:r w:rsidRPr="00AB57A7">
        <w:rPr>
          <w:rFonts w:ascii="Calibri Light" w:hAnsi="Calibri Light" w:cs="Calibri Light"/>
          <w:sz w:val="22"/>
          <w:szCs w:val="22"/>
        </w:rPr>
        <w:fldChar w:fldCharType="end"/>
      </w:r>
      <w:r w:rsidRPr="00AB57A7">
        <w:rPr>
          <w:rFonts w:ascii="Calibri Light" w:hAnsi="Calibri Light" w:cs="Calibri Light"/>
          <w:sz w:val="22"/>
          <w:szCs w:val="22"/>
        </w:rPr>
        <w:t xml:space="preserve"> a)</w:t>
      </w:r>
      <w:r w:rsidRPr="00AB57A7">
        <w:rPr>
          <w:rFonts w:ascii="Calibri Light" w:hAnsi="Calibri Light" w:cs="Calibri Light"/>
          <w:sz w:val="22"/>
          <w:szCs w:val="22"/>
        </w:rPr>
        <w:tab/>
      </w:r>
      <w:r w:rsidRPr="00AB57A7">
        <w:rPr>
          <w:rFonts w:ascii="Calibri Light" w:hAnsi="Calibri Light" w:cs="Calibri Light"/>
          <w:b/>
          <w:sz w:val="22"/>
          <w:szCs w:val="22"/>
        </w:rPr>
        <w:t>nie należy do żadnej grupy kapitałowej *</w:t>
      </w:r>
      <w:r w:rsidR="00BB2A35">
        <w:rPr>
          <w:rFonts w:ascii="Calibri Light" w:hAnsi="Calibri Light" w:cs="Calibri Light"/>
          <w:b/>
          <w:sz w:val="22"/>
          <w:szCs w:val="22"/>
          <w:vertAlign w:val="superscript"/>
        </w:rPr>
        <w:t>2</w:t>
      </w:r>
      <w:r w:rsidRPr="00AB57A7">
        <w:rPr>
          <w:rFonts w:ascii="Calibri Light" w:hAnsi="Calibri Light" w:cs="Calibri Light"/>
          <w:b/>
          <w:sz w:val="22"/>
          <w:szCs w:val="22"/>
          <w:vertAlign w:val="superscript"/>
        </w:rPr>
        <w:t xml:space="preserve">), </w:t>
      </w:r>
      <w:r w:rsidR="00BB2A35">
        <w:rPr>
          <w:rFonts w:ascii="Calibri Light" w:hAnsi="Calibri Light" w:cs="Calibri Light"/>
          <w:b/>
          <w:sz w:val="22"/>
          <w:szCs w:val="22"/>
          <w:vertAlign w:val="superscript"/>
        </w:rPr>
        <w:t>3</w:t>
      </w:r>
      <w:r w:rsidRPr="00AB57A7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</w:p>
    <w:p w:rsidR="002B58CE" w:rsidRPr="00AB57A7" w:rsidRDefault="002B58CE" w:rsidP="002B58CE">
      <w:pPr>
        <w:pStyle w:val="Tekstpodstawowywcity31"/>
        <w:spacing w:before="120" w:after="120"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</w:p>
    <w:p w:rsidR="002B58CE" w:rsidRPr="00AB57A7" w:rsidRDefault="002B58CE" w:rsidP="00BB2FCA">
      <w:pPr>
        <w:pStyle w:val="Tekstpodstawowywcity31"/>
        <w:spacing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792297" w:rsidRPr="00AB57A7">
        <w:rPr>
          <w:rFonts w:ascii="Calibri Light" w:hAnsi="Calibri Light" w:cs="Calibri Light"/>
          <w:sz w:val="22"/>
          <w:szCs w:val="22"/>
        </w:rPr>
      </w:r>
      <w:r w:rsidR="00792297" w:rsidRPr="00AB57A7">
        <w:rPr>
          <w:rFonts w:ascii="Calibri Light" w:hAnsi="Calibri Light" w:cs="Calibri Light"/>
          <w:sz w:val="22"/>
          <w:szCs w:val="22"/>
        </w:rPr>
        <w:fldChar w:fldCharType="separate"/>
      </w:r>
      <w:r w:rsidRPr="00AB57A7">
        <w:rPr>
          <w:rFonts w:ascii="Calibri Light" w:hAnsi="Calibri Light" w:cs="Calibri Light"/>
          <w:sz w:val="22"/>
          <w:szCs w:val="22"/>
        </w:rPr>
        <w:fldChar w:fldCharType="end"/>
      </w:r>
      <w:r w:rsidRPr="00AB57A7">
        <w:rPr>
          <w:rFonts w:ascii="Calibri Light" w:hAnsi="Calibri Light" w:cs="Calibri Light"/>
          <w:sz w:val="22"/>
          <w:szCs w:val="22"/>
        </w:rPr>
        <w:t xml:space="preserve"> b)</w:t>
      </w:r>
      <w:r w:rsidRPr="00AB57A7">
        <w:rPr>
          <w:rFonts w:ascii="Calibri Light" w:hAnsi="Calibri Light" w:cs="Calibri Light"/>
          <w:sz w:val="22"/>
          <w:szCs w:val="22"/>
        </w:rPr>
        <w:tab/>
      </w:r>
      <w:r w:rsidRPr="00AB57A7">
        <w:rPr>
          <w:rFonts w:ascii="Calibri Light" w:hAnsi="Calibri Light" w:cs="Calibri Light"/>
          <w:b/>
          <w:sz w:val="22"/>
          <w:szCs w:val="22"/>
        </w:rPr>
        <w:t>nie należy do tej samej grupy kapitałowej</w:t>
      </w:r>
      <w:r w:rsidRPr="00AB57A7">
        <w:rPr>
          <w:rFonts w:ascii="Calibri Light" w:hAnsi="Calibri Light" w:cs="Calibri Light"/>
          <w:sz w:val="22"/>
          <w:szCs w:val="22"/>
        </w:rPr>
        <w:t xml:space="preserve"> z żadnym z Wykonawców, którzy złożyli odrębne oferty w wyżej wymienionym postępowaniu </w:t>
      </w:r>
      <w:r w:rsidRPr="00AB57A7">
        <w:rPr>
          <w:rFonts w:ascii="Calibri Light" w:hAnsi="Calibri Light" w:cs="Calibri Light"/>
          <w:b/>
          <w:sz w:val="22"/>
          <w:szCs w:val="22"/>
        </w:rPr>
        <w:t>*</w:t>
      </w:r>
      <w:r w:rsidR="00BB2A35">
        <w:rPr>
          <w:rFonts w:ascii="Calibri Light" w:hAnsi="Calibri Light" w:cs="Calibri Light"/>
          <w:b/>
          <w:sz w:val="22"/>
          <w:szCs w:val="22"/>
          <w:vertAlign w:val="superscript"/>
        </w:rPr>
        <w:t>2</w:t>
      </w:r>
      <w:r w:rsidRPr="00AB57A7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  <w:r w:rsidRPr="00AB57A7">
        <w:rPr>
          <w:rFonts w:ascii="Calibri Light" w:hAnsi="Calibri Light" w:cs="Calibri Light"/>
          <w:sz w:val="22"/>
          <w:szCs w:val="22"/>
        </w:rPr>
        <w:t>.</w:t>
      </w:r>
    </w:p>
    <w:p w:rsidR="002B58CE" w:rsidRPr="00AB57A7" w:rsidRDefault="002B58CE" w:rsidP="002B58CE">
      <w:pPr>
        <w:pStyle w:val="Tekstpodstawowywcity31"/>
        <w:spacing w:line="276" w:lineRule="auto"/>
        <w:ind w:firstLine="0"/>
        <w:rPr>
          <w:rFonts w:ascii="Calibri Light" w:hAnsi="Calibri Light" w:cs="Calibri Light"/>
          <w:sz w:val="22"/>
          <w:szCs w:val="22"/>
        </w:rPr>
      </w:pPr>
    </w:p>
    <w:p w:rsidR="002B58CE" w:rsidRPr="00AB57A7" w:rsidRDefault="002B58CE" w:rsidP="00BB2FCA">
      <w:pPr>
        <w:pStyle w:val="Tekstpodstawowywcity31"/>
        <w:spacing w:after="120" w:line="276" w:lineRule="auto"/>
        <w:ind w:left="851" w:hanging="851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7A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792297" w:rsidRPr="00AB57A7">
        <w:rPr>
          <w:rFonts w:ascii="Calibri Light" w:hAnsi="Calibri Light" w:cs="Calibri Light"/>
          <w:sz w:val="22"/>
          <w:szCs w:val="22"/>
        </w:rPr>
      </w:r>
      <w:r w:rsidR="00792297" w:rsidRPr="00AB57A7">
        <w:rPr>
          <w:rFonts w:ascii="Calibri Light" w:hAnsi="Calibri Light" w:cs="Calibri Light"/>
          <w:sz w:val="22"/>
          <w:szCs w:val="22"/>
        </w:rPr>
        <w:fldChar w:fldCharType="separate"/>
      </w:r>
      <w:r w:rsidRPr="00AB57A7">
        <w:rPr>
          <w:rFonts w:ascii="Calibri Light" w:hAnsi="Calibri Light" w:cs="Calibri Light"/>
          <w:sz w:val="22"/>
          <w:szCs w:val="22"/>
        </w:rPr>
        <w:fldChar w:fldCharType="end"/>
      </w:r>
      <w:r w:rsidRPr="00AB57A7">
        <w:rPr>
          <w:rFonts w:ascii="Calibri Light" w:hAnsi="Calibri Light" w:cs="Calibri Light"/>
          <w:sz w:val="22"/>
          <w:szCs w:val="22"/>
        </w:rPr>
        <w:t xml:space="preserve"> c)</w:t>
      </w:r>
      <w:r w:rsidRPr="00AB57A7">
        <w:rPr>
          <w:rFonts w:ascii="Calibri Light" w:hAnsi="Calibri Light" w:cs="Calibri Light"/>
          <w:sz w:val="22"/>
          <w:szCs w:val="22"/>
        </w:rPr>
        <w:tab/>
      </w:r>
      <w:r w:rsidRPr="00AB57A7">
        <w:rPr>
          <w:rFonts w:ascii="Calibri Light" w:hAnsi="Calibri Light" w:cs="Calibri Light"/>
          <w:b/>
          <w:sz w:val="22"/>
          <w:szCs w:val="22"/>
        </w:rPr>
        <w:t>należy do tej samej grupy kapitałowej</w:t>
      </w:r>
      <w:r w:rsidRPr="00AB57A7">
        <w:rPr>
          <w:rFonts w:ascii="Calibri Light" w:hAnsi="Calibri Light" w:cs="Calibri Light"/>
          <w:sz w:val="22"/>
          <w:szCs w:val="22"/>
        </w:rPr>
        <w:t xml:space="preserve"> z następującymi Wykonawcami, którzy złożyli odrębne oferty w wyżej wymienionym postępowaniu </w:t>
      </w:r>
      <w:r w:rsidRPr="00AB57A7">
        <w:rPr>
          <w:rFonts w:ascii="Calibri Light" w:hAnsi="Calibri Light" w:cs="Calibri Light"/>
          <w:b/>
          <w:sz w:val="22"/>
          <w:szCs w:val="22"/>
        </w:rPr>
        <w:t>*</w:t>
      </w:r>
      <w:r w:rsidR="00BB2A35">
        <w:rPr>
          <w:rFonts w:ascii="Calibri Light" w:hAnsi="Calibri Light" w:cs="Calibri Light"/>
          <w:b/>
          <w:sz w:val="22"/>
          <w:szCs w:val="22"/>
          <w:vertAlign w:val="superscript"/>
        </w:rPr>
        <w:t>2</w:t>
      </w:r>
      <w:r w:rsidRPr="00AB57A7">
        <w:rPr>
          <w:rFonts w:ascii="Calibri Light" w:hAnsi="Calibri Light" w:cs="Calibri Light"/>
          <w:b/>
          <w:sz w:val="22"/>
          <w:szCs w:val="22"/>
          <w:vertAlign w:val="superscript"/>
        </w:rPr>
        <w:t>),</w:t>
      </w:r>
      <w:r w:rsidR="00BB2A35">
        <w:rPr>
          <w:rFonts w:ascii="Calibri Light" w:hAnsi="Calibri Light" w:cs="Calibri Light"/>
          <w:b/>
          <w:sz w:val="22"/>
          <w:szCs w:val="22"/>
          <w:vertAlign w:val="superscript"/>
        </w:rPr>
        <w:t>4</w:t>
      </w:r>
      <w:r w:rsidRPr="00AB57A7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  <w:r w:rsidRPr="00AB57A7">
        <w:rPr>
          <w:rFonts w:ascii="Calibri Light" w:hAnsi="Calibri Light" w:cs="Calibri Light"/>
          <w:sz w:val="22"/>
          <w:szCs w:val="22"/>
        </w:rPr>
        <w:t>.</w:t>
      </w:r>
    </w:p>
    <w:p w:rsidR="002B58CE" w:rsidRPr="00AB57A7" w:rsidRDefault="002B58CE" w:rsidP="002B58CE">
      <w:pPr>
        <w:pStyle w:val="Tekstpodstawowywcity31"/>
        <w:numPr>
          <w:ilvl w:val="1"/>
          <w:numId w:val="4"/>
        </w:numPr>
        <w:spacing w:before="120" w:after="120" w:line="276" w:lineRule="auto"/>
        <w:ind w:left="1434" w:hanging="357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>………………………………………………..</w:t>
      </w:r>
    </w:p>
    <w:p w:rsidR="002B58CE" w:rsidRPr="00AB57A7" w:rsidRDefault="002B58CE" w:rsidP="007B10D8">
      <w:pPr>
        <w:pStyle w:val="Tekstpodstawowywcity31"/>
        <w:numPr>
          <w:ilvl w:val="1"/>
          <w:numId w:val="4"/>
        </w:numPr>
        <w:spacing w:before="120" w:after="120" w:line="276" w:lineRule="auto"/>
        <w:ind w:left="1434" w:hanging="357"/>
        <w:rPr>
          <w:rFonts w:ascii="Calibri Light" w:hAnsi="Calibri Light" w:cs="Calibri Light"/>
          <w:sz w:val="22"/>
          <w:szCs w:val="22"/>
        </w:rPr>
      </w:pPr>
      <w:r w:rsidRPr="00AB57A7">
        <w:rPr>
          <w:rFonts w:ascii="Calibri Light" w:hAnsi="Calibri Light" w:cs="Calibri Light"/>
          <w:sz w:val="22"/>
          <w:szCs w:val="22"/>
        </w:rPr>
        <w:t>………………………………………………..</w:t>
      </w:r>
    </w:p>
    <w:p w:rsidR="002B58CE" w:rsidRPr="00AB57A7" w:rsidRDefault="002B58CE" w:rsidP="007B10D8">
      <w:pPr>
        <w:spacing w:after="0"/>
        <w:jc w:val="both"/>
        <w:rPr>
          <w:rFonts w:ascii="Calibri Light" w:hAnsi="Calibri Light" w:cs="Calibri Light"/>
          <w:i/>
        </w:rPr>
      </w:pPr>
      <w:r w:rsidRPr="00AB57A7">
        <w:rPr>
          <w:rFonts w:ascii="Calibri Light" w:hAnsi="Calibri Light" w:cs="Calibri Light"/>
          <w:i/>
        </w:rPr>
        <w:t>Oświadczam, że wszystkie informacje podane powyżej są aktualne i zgodne z prawdą oraz zostały przedstawione z pełną świadomością konsekwencji wprowadzenia Zamawiającego w błąd przy przedstawianiu tych informacji.</w:t>
      </w:r>
    </w:p>
    <w:p w:rsidR="00BB2FCA" w:rsidRPr="00AB57A7" w:rsidRDefault="00BB2FCA" w:rsidP="00BB2FCA">
      <w:pPr>
        <w:spacing w:after="0" w:line="240" w:lineRule="auto"/>
        <w:ind w:firstLine="567"/>
        <w:jc w:val="both"/>
        <w:rPr>
          <w:rFonts w:ascii="Calibri Light" w:hAnsi="Calibri Light" w:cs="Calibri Light"/>
          <w:i/>
        </w:rPr>
      </w:pPr>
    </w:p>
    <w:p w:rsidR="002B58CE" w:rsidRPr="00AB57A7" w:rsidRDefault="002B58CE" w:rsidP="00BB2FCA">
      <w:pPr>
        <w:spacing w:after="0" w:line="360" w:lineRule="auto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 xml:space="preserve">…………….……. </w:t>
      </w:r>
      <w:r w:rsidRPr="00AB57A7">
        <w:rPr>
          <w:rFonts w:ascii="Calibri Light" w:hAnsi="Calibri Light" w:cs="Calibri Light"/>
          <w:i/>
        </w:rPr>
        <w:t xml:space="preserve">(miejscowość), </w:t>
      </w:r>
      <w:r w:rsidRPr="00AB57A7">
        <w:rPr>
          <w:rFonts w:ascii="Calibri Light" w:hAnsi="Calibri Light" w:cs="Calibri Light"/>
        </w:rPr>
        <w:t xml:space="preserve">dnia ……….. r. </w:t>
      </w:r>
    </w:p>
    <w:p w:rsidR="002B58CE" w:rsidRPr="00AB57A7" w:rsidRDefault="002B58CE" w:rsidP="00BB2FCA">
      <w:pPr>
        <w:spacing w:after="0" w:line="240" w:lineRule="auto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ab/>
      </w:r>
      <w:r w:rsidRPr="00AB57A7">
        <w:rPr>
          <w:rFonts w:ascii="Calibri Light" w:hAnsi="Calibri Light" w:cs="Calibri Light"/>
        </w:rPr>
        <w:tab/>
      </w:r>
      <w:r w:rsidRPr="00AB57A7">
        <w:rPr>
          <w:rFonts w:ascii="Calibri Light" w:hAnsi="Calibri Light" w:cs="Calibri Light"/>
        </w:rPr>
        <w:tab/>
      </w:r>
      <w:r w:rsidRPr="00AB57A7">
        <w:rPr>
          <w:rFonts w:ascii="Calibri Light" w:hAnsi="Calibri Light" w:cs="Calibri Light"/>
        </w:rPr>
        <w:tab/>
      </w:r>
      <w:r w:rsidRPr="00AB57A7">
        <w:rPr>
          <w:rFonts w:ascii="Calibri Light" w:hAnsi="Calibri Light" w:cs="Calibri Light"/>
        </w:rPr>
        <w:tab/>
      </w:r>
      <w:r w:rsidRPr="00AB57A7">
        <w:rPr>
          <w:rFonts w:ascii="Calibri Light" w:hAnsi="Calibri Light" w:cs="Calibri Light"/>
        </w:rPr>
        <w:tab/>
      </w:r>
      <w:r w:rsidRPr="00AB57A7">
        <w:rPr>
          <w:rFonts w:ascii="Calibri Light" w:hAnsi="Calibri Light" w:cs="Calibri Light"/>
        </w:rPr>
        <w:tab/>
        <w:t>………………………</w:t>
      </w:r>
      <w:r w:rsidR="007B10D8" w:rsidRPr="00AB57A7">
        <w:rPr>
          <w:rFonts w:ascii="Calibri Light" w:hAnsi="Calibri Light" w:cs="Calibri Light"/>
        </w:rPr>
        <w:t>…..</w:t>
      </w:r>
      <w:r w:rsidRPr="00AB57A7">
        <w:rPr>
          <w:rFonts w:ascii="Calibri Light" w:hAnsi="Calibri Light" w:cs="Calibri Light"/>
        </w:rPr>
        <w:t>……………</w:t>
      </w:r>
      <w:r w:rsidR="00BB2FCA" w:rsidRPr="00AB57A7">
        <w:rPr>
          <w:rFonts w:ascii="Calibri Light" w:hAnsi="Calibri Light" w:cs="Calibri Light"/>
        </w:rPr>
        <w:t>…………………….</w:t>
      </w:r>
      <w:r w:rsidRPr="00AB57A7">
        <w:rPr>
          <w:rFonts w:ascii="Calibri Light" w:hAnsi="Calibri Light" w:cs="Calibri Light"/>
        </w:rPr>
        <w:t>……</w:t>
      </w:r>
    </w:p>
    <w:p w:rsidR="002B58CE" w:rsidRPr="00AB57A7" w:rsidRDefault="002B58CE" w:rsidP="007B10D8">
      <w:pPr>
        <w:tabs>
          <w:tab w:val="center" w:pos="-2315"/>
        </w:tabs>
        <w:spacing w:after="0" w:line="240" w:lineRule="auto"/>
        <w:ind w:left="5103"/>
        <w:jc w:val="center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/podpis/y, pieczątki osoby/osób upoważnionych do reprezentowania Wykonawcy/</w:t>
      </w:r>
    </w:p>
    <w:p w:rsidR="007B10D8" w:rsidRPr="00AB57A7" w:rsidRDefault="007B10D8" w:rsidP="007B10D8">
      <w:pPr>
        <w:tabs>
          <w:tab w:val="center" w:pos="-2315"/>
        </w:tabs>
        <w:spacing w:after="0" w:line="240" w:lineRule="auto"/>
        <w:ind w:left="5103"/>
        <w:jc w:val="center"/>
        <w:rPr>
          <w:rFonts w:ascii="Calibri Light" w:hAnsi="Calibri Light" w:cs="Calibri Light"/>
        </w:rPr>
      </w:pPr>
    </w:p>
    <w:p w:rsidR="002B58CE" w:rsidRPr="00BB2A35" w:rsidRDefault="002B58CE" w:rsidP="00BB2A35">
      <w:pPr>
        <w:tabs>
          <w:tab w:val="left" w:pos="7620"/>
        </w:tabs>
        <w:spacing w:after="0"/>
        <w:jc w:val="both"/>
        <w:rPr>
          <w:rFonts w:ascii="Calibri Light" w:hAnsi="Calibri Light" w:cs="Calibri Light"/>
          <w:b/>
          <w:i/>
          <w:u w:val="single"/>
        </w:rPr>
      </w:pPr>
      <w:r w:rsidRPr="00AB57A7">
        <w:rPr>
          <w:rFonts w:ascii="Calibri Light" w:hAnsi="Calibri Light" w:cs="Calibri Light"/>
          <w:u w:val="single"/>
        </w:rPr>
        <w:t xml:space="preserve">* należy wybrać tylko jedną możliwość: </w:t>
      </w:r>
      <w:r w:rsidRPr="00AB57A7">
        <w:rPr>
          <w:rFonts w:ascii="Calibri Light" w:hAnsi="Calibri Light" w:cs="Calibri Light"/>
          <w:b/>
          <w:u w:val="single"/>
        </w:rPr>
        <w:t>a) albo b) albo c)-</w:t>
      </w:r>
      <w:r w:rsidRPr="00AB57A7">
        <w:rPr>
          <w:rFonts w:ascii="Calibri Light" w:hAnsi="Calibri Light" w:cs="Calibri Light"/>
          <w:b/>
          <w:i/>
          <w:u w:val="single"/>
        </w:rPr>
        <w:t xml:space="preserve"> zaznaczając w tym celu (np. znakiem „X”) właściwy kwadrat</w:t>
      </w:r>
      <w:r w:rsidRPr="00AB57A7">
        <w:rPr>
          <w:rFonts w:ascii="Calibri Light" w:hAnsi="Calibri Light" w:cs="Calibri Light"/>
          <w:i/>
          <w:u w:val="single"/>
        </w:rPr>
        <w:t xml:space="preserve"> lub </w:t>
      </w:r>
      <w:r w:rsidRPr="00AB57A7">
        <w:rPr>
          <w:rFonts w:ascii="Calibri Light" w:hAnsi="Calibri Light" w:cs="Calibri Light"/>
          <w:b/>
          <w:i/>
          <w:u w:val="single"/>
        </w:rPr>
        <w:t>skreślając niepotrzebny punkt</w:t>
      </w:r>
    </w:p>
    <w:p w:rsidR="002B58CE" w:rsidRPr="00AB57A7" w:rsidRDefault="002B58CE" w:rsidP="002B58CE">
      <w:pPr>
        <w:tabs>
          <w:tab w:val="center" w:pos="17555"/>
        </w:tabs>
        <w:rPr>
          <w:rFonts w:ascii="Calibri Light" w:hAnsi="Calibri Light" w:cs="Calibri Light"/>
          <w:b/>
          <w:bCs/>
          <w:i/>
        </w:rPr>
      </w:pPr>
    </w:p>
    <w:p w:rsidR="002B58CE" w:rsidRPr="00AB57A7" w:rsidRDefault="002B58CE" w:rsidP="007B10D8">
      <w:pPr>
        <w:jc w:val="center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  <w:b/>
        </w:rPr>
        <w:t>Sposób wypełnienia oświadczenia dotyczącego przynależności grupy kapitałowej</w:t>
      </w:r>
      <w:r w:rsidRPr="00AB57A7">
        <w:rPr>
          <w:rFonts w:ascii="Calibri Light" w:hAnsi="Calibri Light" w:cs="Calibri Light"/>
        </w:rPr>
        <w:t>:</w:t>
      </w:r>
    </w:p>
    <w:p w:rsidR="002B58CE" w:rsidRPr="00AB57A7" w:rsidRDefault="002B58CE" w:rsidP="007B10D8">
      <w:pPr>
        <w:tabs>
          <w:tab w:val="center" w:pos="-2315"/>
        </w:tabs>
        <w:jc w:val="both"/>
        <w:rPr>
          <w:rFonts w:ascii="Calibri Light" w:hAnsi="Calibri Light" w:cs="Calibri Light"/>
        </w:rPr>
      </w:pPr>
    </w:p>
    <w:p w:rsidR="002B58CE" w:rsidRPr="00AB57A7" w:rsidRDefault="002B58CE" w:rsidP="002B58CE">
      <w:pPr>
        <w:tabs>
          <w:tab w:val="center" w:pos="-2315"/>
        </w:tabs>
        <w:ind w:left="5103"/>
        <w:jc w:val="both"/>
        <w:rPr>
          <w:rFonts w:ascii="Calibri Light" w:hAnsi="Calibri Light" w:cs="Calibri Light"/>
        </w:rPr>
      </w:pPr>
    </w:p>
    <w:p w:rsidR="002B58CE" w:rsidRPr="00AB57A7" w:rsidRDefault="00BB2A35" w:rsidP="007B10D8">
      <w:pPr>
        <w:tabs>
          <w:tab w:val="left" w:pos="7620"/>
        </w:tabs>
        <w:spacing w:before="240" w:after="120" w:line="360" w:lineRule="auto"/>
        <w:jc w:val="both"/>
        <w:rPr>
          <w:rFonts w:ascii="Calibri Light" w:hAnsi="Calibri Light" w:cs="Calibri Light"/>
          <w:b/>
          <w:vertAlign w:val="superscript"/>
        </w:rPr>
      </w:pPr>
      <w:r>
        <w:rPr>
          <w:rFonts w:ascii="Calibri Light" w:hAnsi="Calibri Light" w:cs="Calibri Light"/>
          <w:b/>
          <w:vertAlign w:val="superscript"/>
        </w:rPr>
        <w:t>1</w:t>
      </w:r>
      <w:r w:rsidR="002B58CE" w:rsidRPr="00AB57A7">
        <w:rPr>
          <w:rFonts w:ascii="Calibri Light" w:hAnsi="Calibri Light" w:cs="Calibri Light"/>
          <w:b/>
          <w:vertAlign w:val="superscript"/>
        </w:rPr>
        <w:t>)</w:t>
      </w:r>
      <w:r w:rsidR="002B58CE" w:rsidRPr="00AB57A7">
        <w:rPr>
          <w:rFonts w:ascii="Calibri Light" w:hAnsi="Calibri Light" w:cs="Calibri Light"/>
          <w:u w:val="single"/>
        </w:rPr>
        <w:t xml:space="preserve"> a </w:t>
      </w:r>
      <w:r w:rsidR="002B58CE" w:rsidRPr="00AB57A7">
        <w:rPr>
          <w:rFonts w:ascii="Calibri Light" w:hAnsi="Calibri Light" w:cs="Calibri Light"/>
          <w:b/>
          <w:u w:val="single"/>
        </w:rPr>
        <w:t>w przypadku gdy oferta składana jest przez spółkę cywilną</w:t>
      </w:r>
      <w:r w:rsidR="002B58CE" w:rsidRPr="00AB57A7">
        <w:rPr>
          <w:rFonts w:ascii="Calibri Light" w:hAnsi="Calibri Light" w:cs="Calibri Light"/>
          <w:u w:val="single"/>
        </w:rPr>
        <w:t xml:space="preserve"> należy zwrócić uwagę, że oświadczenie to musi zostać złożone </w:t>
      </w:r>
      <w:r w:rsidR="002B58CE" w:rsidRPr="00AB57A7">
        <w:rPr>
          <w:rFonts w:ascii="Calibri Light" w:hAnsi="Calibri Light" w:cs="Calibri Light"/>
          <w:b/>
          <w:u w:val="single"/>
        </w:rPr>
        <w:t>w imieniu każdego ze wspólników</w:t>
      </w:r>
      <w:r w:rsidR="002B58CE" w:rsidRPr="00AB57A7">
        <w:rPr>
          <w:rFonts w:ascii="Calibri Light" w:hAnsi="Calibri Light" w:cs="Calibri Light"/>
          <w:u w:val="single"/>
        </w:rPr>
        <w:t xml:space="preserve"> tworzących tę spółkę </w:t>
      </w:r>
      <w:r w:rsidR="002B58CE" w:rsidRPr="00AB57A7">
        <w:rPr>
          <w:rFonts w:ascii="Calibri Light" w:hAnsi="Calibri Light" w:cs="Calibri Light"/>
          <w:u w:val="single"/>
        </w:rPr>
        <w:br/>
        <w:t>(</w:t>
      </w:r>
      <w:r w:rsidR="002B58CE" w:rsidRPr="00AB57A7">
        <w:rPr>
          <w:rFonts w:ascii="Calibri Light" w:hAnsi="Calibri Light" w:cs="Calibri Light"/>
          <w:b/>
          <w:u w:val="single"/>
        </w:rPr>
        <w:t>a nie spółki jako całości</w:t>
      </w:r>
      <w:r w:rsidR="002B58CE" w:rsidRPr="00AB57A7">
        <w:rPr>
          <w:rFonts w:ascii="Calibri Light" w:hAnsi="Calibri Light" w:cs="Calibri Light"/>
          <w:u w:val="single"/>
        </w:rPr>
        <w:t>), w tym celu należy podać firmę (nazwę) każdego przedsiębiorcy tworzącego spółkę</w:t>
      </w:r>
      <w:r w:rsidR="002B58CE" w:rsidRPr="00AB57A7">
        <w:rPr>
          <w:rFonts w:ascii="Calibri Light" w:hAnsi="Calibri Light" w:cs="Calibri Light"/>
          <w:i/>
          <w:u w:val="single"/>
        </w:rPr>
        <w:t xml:space="preserve"> </w:t>
      </w:r>
      <w:r w:rsidR="002B58CE" w:rsidRPr="00AB57A7">
        <w:rPr>
          <w:rFonts w:ascii="Calibri Light" w:hAnsi="Calibri Light" w:cs="Calibri Light"/>
          <w:b/>
          <w:i/>
          <w:u w:val="single"/>
        </w:rPr>
        <w:t xml:space="preserve">zgodnie z wpisem do </w:t>
      </w:r>
      <w:r w:rsidR="002B58CE" w:rsidRPr="00AB57A7">
        <w:rPr>
          <w:rFonts w:ascii="Calibri Light" w:hAnsi="Calibri Light" w:cs="Calibri Light"/>
          <w:b/>
          <w:bCs/>
          <w:i/>
          <w:u w:val="single"/>
        </w:rPr>
        <w:t>Centralnej Ewidencji i Informacji o Działalności Gospodarczej</w:t>
      </w:r>
      <w:r w:rsidR="002B58CE" w:rsidRPr="00AB57A7">
        <w:rPr>
          <w:rFonts w:ascii="Calibri Light" w:hAnsi="Calibri Light" w:cs="Calibri Light"/>
          <w:b/>
          <w:bCs/>
        </w:rPr>
        <w:t xml:space="preserve"> </w:t>
      </w:r>
      <w:r w:rsidR="002B58CE" w:rsidRPr="00AB57A7">
        <w:rPr>
          <w:rFonts w:ascii="Calibri Light" w:hAnsi="Calibri Light" w:cs="Calibri Light"/>
          <w:bCs/>
        </w:rPr>
        <w:t>(np. Jan Kowalski Wizytówki)</w:t>
      </w:r>
      <w:r w:rsidR="002B58CE" w:rsidRPr="00AB57A7">
        <w:rPr>
          <w:rFonts w:ascii="Calibri Light" w:hAnsi="Calibri Light" w:cs="Calibri Light"/>
        </w:rPr>
        <w:t xml:space="preserve">, </w:t>
      </w:r>
      <w:r w:rsidR="002B58CE" w:rsidRPr="00AB57A7">
        <w:rPr>
          <w:rFonts w:ascii="Calibri Light" w:hAnsi="Calibri Light" w:cs="Calibri Light"/>
          <w:b/>
          <w:u w:val="single"/>
        </w:rPr>
        <w:t>a</w:t>
      </w:r>
      <w:r w:rsidR="002B58CE" w:rsidRPr="00AB57A7">
        <w:rPr>
          <w:rFonts w:ascii="Calibri Light" w:hAnsi="Calibri Light" w:cs="Calibri Light"/>
          <w:u w:val="single"/>
        </w:rPr>
        <w:t xml:space="preserve"> </w:t>
      </w:r>
      <w:r w:rsidR="002B58CE" w:rsidRPr="00AB57A7">
        <w:rPr>
          <w:rFonts w:ascii="Calibri Light" w:hAnsi="Calibri Light" w:cs="Calibri Light"/>
          <w:b/>
          <w:u w:val="single"/>
        </w:rPr>
        <w:t>nie nazwę spółki cywilnej</w:t>
      </w:r>
      <w:r w:rsidR="002B58CE" w:rsidRPr="00AB57A7">
        <w:rPr>
          <w:rFonts w:ascii="Calibri Light" w:hAnsi="Calibri Light" w:cs="Calibri Light"/>
        </w:rPr>
        <w:t xml:space="preserve"> (</w:t>
      </w:r>
      <w:r w:rsidR="002B58CE" w:rsidRPr="00AB57A7">
        <w:rPr>
          <w:rFonts w:ascii="Calibri Light" w:hAnsi="Calibri Light" w:cs="Calibri Light"/>
          <w:i/>
        </w:rPr>
        <w:t xml:space="preserve">np. </w:t>
      </w:r>
      <w:r w:rsidR="002B58CE" w:rsidRPr="00AB57A7">
        <w:rPr>
          <w:rFonts w:ascii="Calibri Light" w:hAnsi="Calibri Light" w:cs="Calibri Light"/>
          <w:bCs/>
          <w:i/>
        </w:rPr>
        <w:t>Jan Kowalski, Paweł Nowak Wizytówki spółka cywilna</w:t>
      </w:r>
      <w:r w:rsidR="007B10D8" w:rsidRPr="00AB57A7">
        <w:rPr>
          <w:rFonts w:ascii="Calibri Light" w:hAnsi="Calibri Light" w:cs="Calibri Light"/>
          <w:bCs/>
          <w:i/>
        </w:rPr>
        <w:t>)</w:t>
      </w:r>
    </w:p>
    <w:p w:rsidR="002B58CE" w:rsidRPr="00AB57A7" w:rsidRDefault="00BB2A35" w:rsidP="007B10D8">
      <w:pPr>
        <w:tabs>
          <w:tab w:val="left" w:pos="7620"/>
        </w:tabs>
        <w:spacing w:after="0" w:line="360" w:lineRule="auto"/>
        <w:jc w:val="both"/>
        <w:rPr>
          <w:rFonts w:ascii="Calibri Light" w:hAnsi="Calibri Light" w:cs="Calibri Light"/>
          <w:i/>
          <w:u w:val="single"/>
        </w:rPr>
      </w:pPr>
      <w:r>
        <w:rPr>
          <w:rFonts w:ascii="Calibri Light" w:hAnsi="Calibri Light" w:cs="Calibri Light"/>
          <w:b/>
          <w:vertAlign w:val="superscript"/>
        </w:rPr>
        <w:t>2</w:t>
      </w:r>
      <w:r w:rsidR="002B58CE" w:rsidRPr="00AB57A7">
        <w:rPr>
          <w:rFonts w:ascii="Calibri Light" w:hAnsi="Calibri Light" w:cs="Calibri Light"/>
          <w:b/>
          <w:vertAlign w:val="superscript"/>
        </w:rPr>
        <w:t>)</w:t>
      </w:r>
      <w:r w:rsidR="002B58CE" w:rsidRPr="00AB57A7">
        <w:rPr>
          <w:rFonts w:ascii="Calibri Light" w:hAnsi="Calibri Light" w:cs="Calibri Light"/>
          <w:u w:val="single"/>
        </w:rPr>
        <w:t xml:space="preserve"> należy wybrać tylko jedną możliwość: </w:t>
      </w:r>
      <w:r w:rsidR="002B58CE" w:rsidRPr="00AB57A7">
        <w:rPr>
          <w:rFonts w:ascii="Calibri Light" w:hAnsi="Calibri Light" w:cs="Calibri Light"/>
          <w:b/>
          <w:u w:val="single"/>
        </w:rPr>
        <w:t>a) albo b) albo c) -</w:t>
      </w:r>
      <w:r w:rsidR="002B58CE" w:rsidRPr="00AB57A7">
        <w:rPr>
          <w:rFonts w:ascii="Calibri Light" w:hAnsi="Calibri Light" w:cs="Calibri Light"/>
          <w:b/>
          <w:i/>
          <w:u w:val="single"/>
        </w:rPr>
        <w:t xml:space="preserve"> zaznaczając w tym celu (np. znakiem „X”) właściwy kwadrat</w:t>
      </w:r>
      <w:r w:rsidR="002B58CE" w:rsidRPr="00AB57A7">
        <w:rPr>
          <w:rFonts w:ascii="Calibri Light" w:hAnsi="Calibri Light" w:cs="Calibri Light"/>
          <w:i/>
          <w:u w:val="single"/>
        </w:rPr>
        <w:t xml:space="preserve"> lub </w:t>
      </w:r>
      <w:r w:rsidR="002B58CE" w:rsidRPr="00AB57A7">
        <w:rPr>
          <w:rFonts w:ascii="Calibri Light" w:hAnsi="Calibri Light" w:cs="Calibri Light"/>
          <w:b/>
          <w:i/>
          <w:u w:val="single"/>
        </w:rPr>
        <w:t>skreślając niepotrzebne punkty</w:t>
      </w:r>
      <w:r w:rsidR="002B58CE" w:rsidRPr="00AB57A7">
        <w:rPr>
          <w:rFonts w:ascii="Calibri Light" w:hAnsi="Calibri Light" w:cs="Calibri Light"/>
          <w:i/>
          <w:u w:val="single"/>
        </w:rPr>
        <w:t xml:space="preserve"> </w:t>
      </w:r>
    </w:p>
    <w:p w:rsidR="002B58CE" w:rsidRPr="00AB57A7" w:rsidRDefault="00BB2A35" w:rsidP="002B58CE">
      <w:pPr>
        <w:tabs>
          <w:tab w:val="right" w:pos="284"/>
        </w:tabs>
        <w:spacing w:before="240" w:after="120" w:line="36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vertAlign w:val="superscript"/>
        </w:rPr>
        <w:t>3</w:t>
      </w:r>
      <w:r w:rsidR="002B58CE" w:rsidRPr="00AB57A7">
        <w:rPr>
          <w:rFonts w:ascii="Calibri Light" w:hAnsi="Calibri Light" w:cs="Calibri Light"/>
          <w:b/>
          <w:vertAlign w:val="superscript"/>
        </w:rPr>
        <w:t>)</w:t>
      </w:r>
      <w:r w:rsidR="002B58CE" w:rsidRPr="00AB57A7">
        <w:rPr>
          <w:rFonts w:ascii="Calibri Light" w:hAnsi="Calibri Light" w:cs="Calibri Light"/>
          <w:b/>
        </w:rPr>
        <w:t xml:space="preserve"> </w:t>
      </w:r>
      <w:r w:rsidR="002B58CE" w:rsidRPr="00AB57A7">
        <w:rPr>
          <w:rFonts w:ascii="Calibri Light" w:hAnsi="Calibri Light" w:cs="Calibri Light"/>
        </w:rPr>
        <w:t xml:space="preserve">w przypadku, gdy Wykonawca składa oświadczenie, iż nie należy do żadnej grupy kapitałowej </w:t>
      </w:r>
      <w:r w:rsidR="002B58CE" w:rsidRPr="00AB57A7">
        <w:rPr>
          <w:rFonts w:ascii="Calibri Light" w:hAnsi="Calibri Light" w:cs="Calibri Light"/>
          <w:u w:val="single"/>
        </w:rPr>
        <w:t>może złożyć niniejszy dokument wraz z ofertą</w:t>
      </w:r>
      <w:r>
        <w:rPr>
          <w:rFonts w:ascii="Calibri Light" w:hAnsi="Calibri Light" w:cs="Calibri Light"/>
          <w:u w:val="single"/>
        </w:rPr>
        <w:t>.</w:t>
      </w:r>
    </w:p>
    <w:p w:rsidR="002B58CE" w:rsidRPr="00AB57A7" w:rsidRDefault="00BB2A35" w:rsidP="002B58CE">
      <w:pPr>
        <w:tabs>
          <w:tab w:val="right" w:pos="284"/>
        </w:tabs>
        <w:spacing w:before="240" w:after="12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vertAlign w:val="superscript"/>
        </w:rPr>
        <w:t>4</w:t>
      </w:r>
      <w:r w:rsidR="002B58CE" w:rsidRPr="00AB57A7">
        <w:rPr>
          <w:rFonts w:ascii="Calibri Light" w:hAnsi="Calibri Light" w:cs="Calibri Light"/>
          <w:b/>
          <w:vertAlign w:val="superscript"/>
        </w:rPr>
        <w:t xml:space="preserve">) </w:t>
      </w:r>
      <w:r w:rsidR="002B58CE" w:rsidRPr="00AB57A7">
        <w:rPr>
          <w:rFonts w:ascii="Calibri Light" w:hAnsi="Calibri Light" w:cs="Calibri Light"/>
        </w:rPr>
        <w:t xml:space="preserve">w przypadku złożenia oświadczenia o przynależności do tej samej grupy kapitałowej </w:t>
      </w:r>
      <w:r w:rsidR="002B58CE" w:rsidRPr="00AB57A7">
        <w:rPr>
          <w:rFonts w:ascii="Calibri Light" w:hAnsi="Calibri Light" w:cs="Calibri Light"/>
        </w:rPr>
        <w:br/>
        <w:t>z Wykonawcami, którzy złożyli odrębne oferty, Wykonawca może przedstawić dowody wykazujące, że istniejące powiązania z wyżej wymienionymi Wykonawcami nie prowadzą do zakłócenia konkurencji w przedmiotowym postępowaniu o udzielenie za</w:t>
      </w:r>
      <w:bookmarkStart w:id="0" w:name="_GoBack"/>
      <w:bookmarkEnd w:id="0"/>
      <w:r w:rsidR="002B58CE" w:rsidRPr="00AB57A7">
        <w:rPr>
          <w:rFonts w:ascii="Calibri Light" w:hAnsi="Calibri Light" w:cs="Calibri Light"/>
        </w:rPr>
        <w:t>mówienia</w:t>
      </w:r>
    </w:p>
    <w:p w:rsidR="002B58CE" w:rsidRPr="00AB57A7" w:rsidRDefault="002B58CE" w:rsidP="002B58CE">
      <w:pPr>
        <w:tabs>
          <w:tab w:val="left" w:pos="7620"/>
        </w:tabs>
        <w:spacing w:line="480" w:lineRule="auto"/>
        <w:jc w:val="both"/>
        <w:rPr>
          <w:rFonts w:ascii="Calibri Light" w:hAnsi="Calibri Light" w:cs="Calibri Light"/>
          <w:bCs/>
        </w:rPr>
      </w:pPr>
    </w:p>
    <w:p w:rsidR="002B58CE" w:rsidRPr="00AB57A7" w:rsidRDefault="002B58CE" w:rsidP="002B58CE">
      <w:pPr>
        <w:spacing w:line="360" w:lineRule="auto"/>
        <w:rPr>
          <w:rFonts w:ascii="Calibri Light" w:hAnsi="Calibri Light" w:cs="Calibri Light"/>
          <w:bCs/>
          <w:shd w:val="clear" w:color="auto" w:fill="FFFF00"/>
        </w:rPr>
      </w:pPr>
    </w:p>
    <w:p w:rsidR="002B58CE" w:rsidRPr="00AB57A7" w:rsidRDefault="002B58CE" w:rsidP="002B58CE">
      <w:pPr>
        <w:pageBreakBefore/>
        <w:ind w:left="709" w:hanging="425"/>
        <w:jc w:val="right"/>
        <w:rPr>
          <w:rFonts w:ascii="Calibri Light" w:hAnsi="Calibri Light" w:cs="Calibri Light"/>
          <w:b/>
          <w:bCs/>
        </w:rPr>
      </w:pPr>
      <w:r w:rsidRPr="00AB57A7">
        <w:rPr>
          <w:rFonts w:ascii="Calibri Light" w:hAnsi="Calibri Light" w:cs="Calibri Light"/>
          <w:b/>
        </w:rPr>
        <w:lastRenderedPageBreak/>
        <w:t>Załącznik do oferty</w:t>
      </w:r>
    </w:p>
    <w:p w:rsidR="002B58CE" w:rsidRPr="00AB57A7" w:rsidRDefault="002B58CE" w:rsidP="002B58CE">
      <w:pPr>
        <w:tabs>
          <w:tab w:val="left" w:pos="6075"/>
        </w:tabs>
        <w:jc w:val="right"/>
        <w:rPr>
          <w:rFonts w:ascii="Calibri Light" w:hAnsi="Calibri Light" w:cs="Calibri Light"/>
          <w:b/>
          <w:bCs/>
        </w:rPr>
      </w:pPr>
    </w:p>
    <w:p w:rsidR="002B58CE" w:rsidRPr="00AB57A7" w:rsidRDefault="002B58CE" w:rsidP="002B58CE">
      <w:pPr>
        <w:tabs>
          <w:tab w:val="left" w:pos="6075"/>
        </w:tabs>
        <w:jc w:val="center"/>
        <w:rPr>
          <w:rFonts w:ascii="Calibri Light" w:hAnsi="Calibri Light" w:cs="Calibri Light"/>
          <w:b/>
          <w:bCs/>
        </w:rPr>
      </w:pPr>
      <w:r w:rsidRPr="00AB57A7">
        <w:rPr>
          <w:rFonts w:ascii="Calibri Light" w:hAnsi="Calibri Light" w:cs="Calibri Light"/>
          <w:b/>
          <w:bCs/>
        </w:rPr>
        <w:t xml:space="preserve">Oświadczenie ustanawiające pełnomocnika </w:t>
      </w:r>
    </w:p>
    <w:p w:rsidR="002B58CE" w:rsidRPr="00AB57A7" w:rsidRDefault="002B58CE" w:rsidP="007B10D8">
      <w:pPr>
        <w:tabs>
          <w:tab w:val="left" w:pos="6075"/>
        </w:tabs>
        <w:jc w:val="center"/>
        <w:rPr>
          <w:rFonts w:ascii="Calibri Light" w:hAnsi="Calibri Light" w:cs="Calibri Light"/>
          <w:b/>
          <w:bCs/>
        </w:rPr>
      </w:pPr>
      <w:r w:rsidRPr="00AB57A7">
        <w:rPr>
          <w:rFonts w:ascii="Calibri Light" w:hAnsi="Calibri Light" w:cs="Calibri Light"/>
          <w:b/>
          <w:bCs/>
        </w:rPr>
        <w:t>zgodnie z art. 23 ust. 2 ustawy Prawo zamówień publicznych</w:t>
      </w:r>
    </w:p>
    <w:p w:rsidR="002B58CE" w:rsidRPr="00AB57A7" w:rsidRDefault="002B58CE" w:rsidP="002B58CE">
      <w:pPr>
        <w:spacing w:before="280"/>
        <w:jc w:val="center"/>
        <w:rPr>
          <w:rFonts w:ascii="Calibri Light" w:hAnsi="Calibri Light" w:cs="Calibri Light"/>
          <w:i/>
          <w:iCs/>
        </w:rPr>
      </w:pPr>
      <w:r w:rsidRPr="00AB57A7">
        <w:rPr>
          <w:rFonts w:ascii="Calibri Light" w:hAnsi="Calibri Light" w:cs="Calibri Light"/>
          <w:i/>
          <w:iCs/>
        </w:rPr>
        <w:t>(</w:t>
      </w:r>
      <w:r w:rsidRPr="00AB57A7">
        <w:rPr>
          <w:rFonts w:ascii="Calibri Light" w:hAnsi="Calibri Light" w:cs="Calibri Light"/>
          <w:b/>
          <w:bCs/>
          <w:i/>
          <w:iCs/>
        </w:rPr>
        <w:t>dotyczy konsorcjów, spółek cywilnych</w:t>
      </w:r>
      <w:r w:rsidRPr="00AB57A7">
        <w:rPr>
          <w:rFonts w:ascii="Calibri Light" w:hAnsi="Calibri Light" w:cs="Calibri Light"/>
          <w:i/>
          <w:iCs/>
        </w:rPr>
        <w:t>)</w:t>
      </w:r>
    </w:p>
    <w:p w:rsidR="002B58CE" w:rsidRPr="00AB57A7" w:rsidRDefault="002B58CE" w:rsidP="002B58CE">
      <w:pPr>
        <w:spacing w:before="280"/>
        <w:jc w:val="center"/>
        <w:rPr>
          <w:rFonts w:ascii="Calibri Light" w:hAnsi="Calibri Light" w:cs="Calibri Light"/>
        </w:rPr>
      </w:pPr>
    </w:p>
    <w:p w:rsidR="002B58CE" w:rsidRPr="00AB57A7" w:rsidRDefault="002B58CE" w:rsidP="002B58CE">
      <w:pPr>
        <w:spacing w:before="280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Ja niżej podpisany ......................................................................................................</w:t>
      </w:r>
      <w:r w:rsidR="007B10D8" w:rsidRPr="00AB57A7">
        <w:rPr>
          <w:rFonts w:ascii="Calibri Light" w:hAnsi="Calibri Light" w:cs="Calibri Light"/>
        </w:rPr>
        <w:t>.......................</w:t>
      </w:r>
      <w:r w:rsidRPr="00AB57A7">
        <w:rPr>
          <w:rFonts w:ascii="Calibri Light" w:hAnsi="Calibri Light" w:cs="Calibri Light"/>
        </w:rPr>
        <w:t xml:space="preserve">.................................... </w:t>
      </w:r>
    </w:p>
    <w:p w:rsidR="002B58CE" w:rsidRPr="00AB57A7" w:rsidRDefault="002B58CE" w:rsidP="007B10D8">
      <w:pPr>
        <w:spacing w:after="0" w:line="240" w:lineRule="auto"/>
        <w:rPr>
          <w:rFonts w:ascii="Calibri Light" w:hAnsi="Calibri Light" w:cs="Calibri Light"/>
          <w:i/>
          <w:iCs/>
        </w:rPr>
      </w:pPr>
      <w:r w:rsidRPr="00AB57A7">
        <w:rPr>
          <w:rFonts w:ascii="Calibri Light" w:hAnsi="Calibri Light" w:cs="Calibri Light"/>
        </w:rPr>
        <w:t xml:space="preserve">działający w imieniu: ……………................................................................................................................ </w:t>
      </w:r>
    </w:p>
    <w:p w:rsidR="002B58CE" w:rsidRPr="00AB57A7" w:rsidRDefault="002B58CE" w:rsidP="007B10D8">
      <w:pPr>
        <w:spacing w:after="0" w:line="240" w:lineRule="auto"/>
        <w:jc w:val="center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  <w:i/>
          <w:iCs/>
        </w:rPr>
        <w:t>(podać nazwę przedsiębiorcy, spółki i adres)</w:t>
      </w:r>
    </w:p>
    <w:p w:rsidR="002B58CE" w:rsidRPr="00AB57A7" w:rsidRDefault="002B58CE" w:rsidP="002B58CE">
      <w:pPr>
        <w:spacing w:before="280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oraz</w:t>
      </w:r>
    </w:p>
    <w:p w:rsidR="002B58CE" w:rsidRPr="00AB57A7" w:rsidRDefault="002B58CE" w:rsidP="002B58CE">
      <w:pPr>
        <w:spacing w:before="280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* ja niżej podpisany ................................................................</w:t>
      </w:r>
      <w:r w:rsidR="00C1269F" w:rsidRPr="00AB57A7">
        <w:rPr>
          <w:rFonts w:ascii="Calibri Light" w:hAnsi="Calibri Light" w:cs="Calibri Light"/>
        </w:rPr>
        <w:t>........................</w:t>
      </w:r>
      <w:r w:rsidRPr="00AB57A7">
        <w:rPr>
          <w:rFonts w:ascii="Calibri Light" w:hAnsi="Calibri Light" w:cs="Calibri Light"/>
        </w:rPr>
        <w:t xml:space="preserve">....................................................................... </w:t>
      </w:r>
    </w:p>
    <w:p w:rsidR="002B58CE" w:rsidRPr="00AB57A7" w:rsidRDefault="002B58CE" w:rsidP="007B10D8">
      <w:pPr>
        <w:spacing w:after="0"/>
        <w:rPr>
          <w:rFonts w:ascii="Calibri Light" w:hAnsi="Calibri Light" w:cs="Calibri Light"/>
          <w:i/>
          <w:iCs/>
        </w:rPr>
      </w:pPr>
      <w:r w:rsidRPr="00AB57A7">
        <w:rPr>
          <w:rFonts w:ascii="Calibri Light" w:hAnsi="Calibri Light" w:cs="Calibri Light"/>
        </w:rPr>
        <w:t xml:space="preserve">działający w imieniu: ……………................................................................................................................ </w:t>
      </w:r>
    </w:p>
    <w:p w:rsidR="002B58CE" w:rsidRPr="00AB57A7" w:rsidRDefault="002B58CE" w:rsidP="00535D57">
      <w:pPr>
        <w:spacing w:after="0"/>
        <w:jc w:val="center"/>
        <w:rPr>
          <w:rFonts w:ascii="Calibri Light" w:hAnsi="Calibri Light" w:cs="Calibri Light"/>
          <w:i/>
          <w:iCs/>
        </w:rPr>
      </w:pPr>
      <w:r w:rsidRPr="00AB57A7">
        <w:rPr>
          <w:rFonts w:ascii="Calibri Light" w:hAnsi="Calibri Light" w:cs="Calibri Light"/>
          <w:i/>
          <w:iCs/>
        </w:rPr>
        <w:t>(podać nazwę przedsiębiorcy, spółki i adres)</w:t>
      </w:r>
    </w:p>
    <w:p w:rsidR="002B58CE" w:rsidRPr="00AB57A7" w:rsidRDefault="002B58CE" w:rsidP="002B58CE">
      <w:pPr>
        <w:spacing w:before="280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oraz</w:t>
      </w:r>
    </w:p>
    <w:p w:rsidR="002B58CE" w:rsidRPr="00AB57A7" w:rsidRDefault="002B58CE" w:rsidP="002B58CE">
      <w:pPr>
        <w:spacing w:before="280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* ja niżej podpisany ..........................................................</w:t>
      </w:r>
      <w:r w:rsidR="00C1269F" w:rsidRPr="00AB57A7">
        <w:rPr>
          <w:rFonts w:ascii="Calibri Light" w:hAnsi="Calibri Light" w:cs="Calibri Light"/>
        </w:rPr>
        <w:t>........................</w:t>
      </w:r>
      <w:r w:rsidRPr="00AB57A7">
        <w:rPr>
          <w:rFonts w:ascii="Calibri Light" w:hAnsi="Calibri Light" w:cs="Calibri Light"/>
        </w:rPr>
        <w:t xml:space="preserve">............................................................................. </w:t>
      </w:r>
    </w:p>
    <w:p w:rsidR="002B58CE" w:rsidRPr="00AB57A7" w:rsidRDefault="002B58CE" w:rsidP="00C1269F">
      <w:pPr>
        <w:spacing w:after="0"/>
        <w:rPr>
          <w:rFonts w:ascii="Calibri Light" w:hAnsi="Calibri Light" w:cs="Calibri Light"/>
          <w:i/>
          <w:iCs/>
        </w:rPr>
      </w:pPr>
      <w:r w:rsidRPr="00AB57A7">
        <w:rPr>
          <w:rFonts w:ascii="Calibri Light" w:hAnsi="Calibri Light" w:cs="Calibri Light"/>
        </w:rPr>
        <w:t xml:space="preserve">działający w imieniu: ……………................................................................................................................ </w:t>
      </w:r>
    </w:p>
    <w:p w:rsidR="002B58CE" w:rsidRPr="00AB57A7" w:rsidRDefault="002B58CE" w:rsidP="00535D57">
      <w:pPr>
        <w:spacing w:after="120"/>
        <w:jc w:val="center"/>
        <w:rPr>
          <w:rFonts w:ascii="Calibri Light" w:hAnsi="Calibri Light" w:cs="Calibri Light"/>
          <w:i/>
          <w:iCs/>
        </w:rPr>
      </w:pPr>
      <w:r w:rsidRPr="00AB57A7">
        <w:rPr>
          <w:rFonts w:ascii="Calibri Light" w:hAnsi="Calibri Light" w:cs="Calibri Light"/>
          <w:i/>
          <w:iCs/>
        </w:rPr>
        <w:t>(podać nazwę przedsiębiorcy, spółki i adres)</w:t>
      </w:r>
    </w:p>
    <w:p w:rsidR="002B58CE" w:rsidRPr="00AB57A7" w:rsidRDefault="002B58CE" w:rsidP="002B58CE">
      <w:pPr>
        <w:spacing w:before="280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 xml:space="preserve">* jako </w:t>
      </w:r>
      <w:r w:rsidRPr="00AB57A7">
        <w:rPr>
          <w:rFonts w:ascii="Calibri Light" w:hAnsi="Calibri Light" w:cs="Calibri Light"/>
          <w:u w:val="single"/>
        </w:rPr>
        <w:t>wspólnicy spółki cywilnej pn.</w:t>
      </w:r>
      <w:r w:rsidRPr="00AB57A7">
        <w:rPr>
          <w:rFonts w:ascii="Calibri Light" w:hAnsi="Calibri Light" w:cs="Calibri Light"/>
        </w:rPr>
        <w:t>: ..................................................................</w:t>
      </w:r>
      <w:r w:rsidR="00C1269F" w:rsidRPr="00AB57A7">
        <w:rPr>
          <w:rFonts w:ascii="Calibri Light" w:hAnsi="Calibri Light" w:cs="Calibri Light"/>
        </w:rPr>
        <w:t>..................................................</w:t>
      </w:r>
      <w:r w:rsidRPr="00AB57A7">
        <w:rPr>
          <w:rFonts w:ascii="Calibri Light" w:hAnsi="Calibri Light" w:cs="Calibri Light"/>
        </w:rPr>
        <w:t>..................................</w:t>
      </w:r>
      <w:r w:rsidR="00535D57" w:rsidRPr="00AB57A7">
        <w:rPr>
          <w:rFonts w:ascii="Calibri Light" w:hAnsi="Calibri Light" w:cs="Calibri Light"/>
        </w:rPr>
        <w:t>....</w:t>
      </w:r>
      <w:r w:rsidRPr="00AB57A7">
        <w:rPr>
          <w:rFonts w:ascii="Calibri Light" w:hAnsi="Calibri Light" w:cs="Calibri Light"/>
        </w:rPr>
        <w:t>........</w:t>
      </w:r>
    </w:p>
    <w:p w:rsidR="002B58CE" w:rsidRPr="00AB57A7" w:rsidRDefault="002B58CE" w:rsidP="00C1269F">
      <w:pPr>
        <w:spacing w:after="0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 xml:space="preserve">z siedzibą w ............................................. przy </w:t>
      </w:r>
      <w:r w:rsidR="00C1269F" w:rsidRPr="00AB57A7">
        <w:rPr>
          <w:rFonts w:ascii="Calibri Light" w:hAnsi="Calibri Light" w:cs="Calibri Light"/>
        </w:rPr>
        <w:t>u</w:t>
      </w:r>
      <w:r w:rsidRPr="00AB57A7">
        <w:rPr>
          <w:rFonts w:ascii="Calibri Light" w:hAnsi="Calibri Light" w:cs="Calibri Light"/>
        </w:rPr>
        <w:t>l.</w:t>
      </w:r>
      <w:r w:rsidR="00C1269F" w:rsidRPr="00AB57A7">
        <w:rPr>
          <w:rFonts w:ascii="Calibri Light" w:hAnsi="Calibri Light" w:cs="Calibri Light"/>
        </w:rPr>
        <w:t xml:space="preserve"> </w:t>
      </w:r>
      <w:r w:rsidRPr="00AB57A7">
        <w:rPr>
          <w:rFonts w:ascii="Calibri Light" w:hAnsi="Calibri Light" w:cs="Calibri Light"/>
        </w:rPr>
        <w:t>....................................................................................</w:t>
      </w:r>
    </w:p>
    <w:p w:rsidR="002B58CE" w:rsidRPr="00AB57A7" w:rsidRDefault="002B58CE" w:rsidP="002B58CE">
      <w:pPr>
        <w:spacing w:before="280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 xml:space="preserve">ustalamy, że naszym pełnomocnikiem w rozumieniu art. 23 ust. 2 ustawy Prawo zamówień publicznych </w:t>
      </w:r>
      <w:r w:rsidRPr="00AB57A7">
        <w:rPr>
          <w:rFonts w:ascii="Calibri Light" w:hAnsi="Calibri Light" w:cs="Calibri Light"/>
        </w:rPr>
        <w:br/>
        <w:t xml:space="preserve">w postępowaniu o udzielenie zamówienia publicznego prowadzonym przez </w:t>
      </w:r>
      <w:r w:rsidR="00C1269F" w:rsidRPr="00AB57A7">
        <w:rPr>
          <w:rFonts w:ascii="Calibri Light" w:hAnsi="Calibri Light" w:cs="Calibri Light"/>
        </w:rPr>
        <w:t>Stowa</w:t>
      </w:r>
      <w:r w:rsidR="00535D57" w:rsidRPr="00AB57A7">
        <w:rPr>
          <w:rFonts w:ascii="Calibri Light" w:hAnsi="Calibri Light" w:cs="Calibri Light"/>
        </w:rPr>
        <w:t>rzyszenie TO TU WLEŃ</w:t>
      </w:r>
      <w:r w:rsidRPr="00AB57A7">
        <w:rPr>
          <w:rFonts w:ascii="Calibri Light" w:hAnsi="Calibri Light" w:cs="Calibri Light"/>
        </w:rPr>
        <w:t xml:space="preserve"> którego przedmiotem jest: </w:t>
      </w:r>
      <w:r w:rsidRPr="00AB57A7">
        <w:rPr>
          <w:rFonts w:ascii="Calibri Light" w:hAnsi="Calibri Light" w:cs="Calibri Light"/>
          <w:b/>
          <w:bCs/>
        </w:rPr>
        <w:t>„</w:t>
      </w:r>
      <w:r w:rsidRPr="00AB57A7">
        <w:rPr>
          <w:rFonts w:ascii="Calibri Light" w:hAnsi="Calibri Light" w:cs="Calibri Light"/>
          <w:b/>
          <w:bCs/>
          <w:color w:val="333333"/>
        </w:rPr>
        <w:t>Budowa małej infrastruktury turystyczno-rekreacyjnej poprzez utworzenie alei wzdłuż rzeki Bóbr oraz modernizacja parku w centrum miasta Wleń</w:t>
      </w:r>
      <w:r w:rsidRPr="00AB57A7">
        <w:rPr>
          <w:rFonts w:ascii="Calibri Light" w:hAnsi="Calibri Light" w:cs="Calibri Light"/>
          <w:b/>
          <w:bCs/>
          <w:color w:val="000000"/>
        </w:rPr>
        <w:t xml:space="preserve">” </w:t>
      </w:r>
      <w:r w:rsidRPr="00AB57A7">
        <w:rPr>
          <w:rFonts w:ascii="Calibri Light" w:hAnsi="Calibri Light" w:cs="Calibri Light"/>
        </w:rPr>
        <w:t>będzie:</w:t>
      </w:r>
    </w:p>
    <w:p w:rsidR="002B58CE" w:rsidRPr="00AB57A7" w:rsidRDefault="002B58CE" w:rsidP="002B58CE">
      <w:pPr>
        <w:spacing w:before="280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Pan/Pani: ……………………………………………..........................................</w:t>
      </w:r>
      <w:r w:rsidR="00535D57" w:rsidRPr="00AB57A7">
        <w:rPr>
          <w:rFonts w:ascii="Calibri Light" w:hAnsi="Calibri Light" w:cs="Calibri Light"/>
        </w:rPr>
        <w:t>......................</w:t>
      </w:r>
      <w:r w:rsidRPr="00AB57A7">
        <w:rPr>
          <w:rFonts w:ascii="Calibri Light" w:hAnsi="Calibri Light" w:cs="Calibri Light"/>
        </w:rPr>
        <w:t>................………………..</w:t>
      </w:r>
    </w:p>
    <w:p w:rsidR="00535D57" w:rsidRPr="00AB57A7" w:rsidRDefault="00535D57" w:rsidP="002B58CE">
      <w:pPr>
        <w:spacing w:before="280"/>
        <w:rPr>
          <w:rFonts w:ascii="Calibri Light" w:hAnsi="Calibri Light" w:cs="Calibri Light"/>
        </w:rPr>
      </w:pPr>
    </w:p>
    <w:p w:rsidR="002B58CE" w:rsidRPr="00AB57A7" w:rsidRDefault="002B58CE" w:rsidP="002B58CE">
      <w:pPr>
        <w:rPr>
          <w:rFonts w:ascii="Calibri Light" w:hAnsi="Calibri Light" w:cs="Calibri Light"/>
          <w:b/>
          <w:bCs/>
          <w:i/>
          <w:iCs/>
        </w:rPr>
      </w:pPr>
      <w:r w:rsidRPr="00AB57A7">
        <w:rPr>
          <w:rFonts w:ascii="Calibri Light" w:hAnsi="Calibri Light" w:cs="Calibri Light"/>
          <w:b/>
          <w:bCs/>
          <w:i/>
          <w:iCs/>
          <w:vertAlign w:val="superscript"/>
        </w:rPr>
        <w:t>*</w:t>
      </w:r>
      <w:r w:rsidRPr="00AB57A7">
        <w:rPr>
          <w:rFonts w:ascii="Calibri Light" w:hAnsi="Calibri Light" w:cs="Calibri Light"/>
          <w:i/>
          <w:iCs/>
          <w:vertAlign w:val="superscript"/>
        </w:rPr>
        <w:t xml:space="preserve"> </w:t>
      </w:r>
      <w:r w:rsidRPr="00AB57A7">
        <w:rPr>
          <w:rFonts w:ascii="Calibri Light" w:hAnsi="Calibri Light" w:cs="Calibri Light"/>
          <w:i/>
          <w:iCs/>
        </w:rPr>
        <w:t xml:space="preserve">niepotrzebne skreślić </w:t>
      </w:r>
    </w:p>
    <w:p w:rsidR="002B58CE" w:rsidRPr="00AB57A7" w:rsidRDefault="002B58CE" w:rsidP="002B58CE">
      <w:pPr>
        <w:pageBreakBefore/>
        <w:jc w:val="center"/>
        <w:rPr>
          <w:rFonts w:ascii="Calibri Light" w:hAnsi="Calibri Light" w:cs="Calibri Light"/>
          <w:b/>
          <w:bCs/>
          <w:i/>
          <w:iCs/>
        </w:rPr>
      </w:pPr>
    </w:p>
    <w:p w:rsidR="002B58CE" w:rsidRPr="00AB57A7" w:rsidRDefault="002B58CE" w:rsidP="00535D57">
      <w:pPr>
        <w:spacing w:after="0"/>
        <w:jc w:val="center"/>
        <w:rPr>
          <w:rFonts w:ascii="Calibri Light" w:hAnsi="Calibri Light" w:cs="Calibri Light"/>
          <w:b/>
          <w:bCs/>
        </w:rPr>
      </w:pPr>
      <w:r w:rsidRPr="00AB57A7">
        <w:rPr>
          <w:rFonts w:ascii="Calibri Light" w:hAnsi="Calibri Light" w:cs="Calibri Light"/>
          <w:b/>
          <w:bCs/>
        </w:rPr>
        <w:t xml:space="preserve">Oświadczenie ustanawiające pełnomocnika </w:t>
      </w:r>
    </w:p>
    <w:p w:rsidR="002B58CE" w:rsidRPr="00AB57A7" w:rsidRDefault="002B58CE" w:rsidP="00535D57">
      <w:pPr>
        <w:jc w:val="center"/>
        <w:rPr>
          <w:rFonts w:ascii="Calibri Light" w:hAnsi="Calibri Light" w:cs="Calibri Light"/>
          <w:b/>
          <w:bCs/>
        </w:rPr>
      </w:pPr>
      <w:r w:rsidRPr="00AB57A7">
        <w:rPr>
          <w:rFonts w:ascii="Calibri Light" w:hAnsi="Calibri Light" w:cs="Calibri Light"/>
          <w:b/>
          <w:bCs/>
        </w:rPr>
        <w:t>zgodnie z art. 23 ust. 2 ustawy Prawo zamówień publicznych - c.d.</w:t>
      </w:r>
    </w:p>
    <w:p w:rsidR="00535D57" w:rsidRPr="00AB57A7" w:rsidRDefault="00535D57" w:rsidP="00535D57">
      <w:pPr>
        <w:jc w:val="center"/>
        <w:rPr>
          <w:rFonts w:ascii="Calibri Light" w:hAnsi="Calibri Light" w:cs="Calibri Light"/>
          <w:b/>
          <w:bCs/>
        </w:rPr>
      </w:pPr>
    </w:p>
    <w:p w:rsidR="002B58CE" w:rsidRPr="00AB57A7" w:rsidRDefault="002B58CE" w:rsidP="002B58CE">
      <w:pPr>
        <w:spacing w:before="280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 xml:space="preserve">Oświadczamy zgodnie, że wyżej wymieniony Pełnomocnik uprawniony jest do reprezentowania Nas </w:t>
      </w:r>
      <w:r w:rsidRPr="00AB57A7">
        <w:rPr>
          <w:rFonts w:ascii="Calibri Light" w:hAnsi="Calibri Light" w:cs="Calibri Light"/>
        </w:rPr>
        <w:br/>
        <w:t>w postępowaniu, o którym mowa wyżej, a w szczególności do:</w:t>
      </w:r>
    </w:p>
    <w:p w:rsidR="002B58CE" w:rsidRPr="00AB57A7" w:rsidRDefault="002B58CE" w:rsidP="002B58CE">
      <w:pPr>
        <w:numPr>
          <w:ilvl w:val="0"/>
          <w:numId w:val="5"/>
        </w:numPr>
        <w:spacing w:before="280" w:after="0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przygotowania i złożenia w naszym imieniu oferty,</w:t>
      </w:r>
    </w:p>
    <w:p w:rsidR="002B58CE" w:rsidRPr="00AB57A7" w:rsidRDefault="002B58CE" w:rsidP="002B58CE">
      <w:pPr>
        <w:numPr>
          <w:ilvl w:val="0"/>
          <w:numId w:val="5"/>
        </w:numPr>
        <w:spacing w:before="280" w:after="0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podpisania i parafowania w naszym imieniu wszelkich dokumentów związanych z wyżej wymienionym postępowaniem,</w:t>
      </w:r>
    </w:p>
    <w:p w:rsidR="002B58CE" w:rsidRPr="00AB57A7" w:rsidRDefault="002B58CE" w:rsidP="002B58CE">
      <w:pPr>
        <w:numPr>
          <w:ilvl w:val="0"/>
          <w:numId w:val="5"/>
        </w:numPr>
        <w:spacing w:before="280" w:after="0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 xml:space="preserve">potwierdzania w naszym imieniu za zgodność z oryginałem wszelkich dokumentów związanych </w:t>
      </w:r>
      <w:r w:rsidRPr="00AB57A7">
        <w:rPr>
          <w:rFonts w:ascii="Calibri Light" w:hAnsi="Calibri Light" w:cs="Calibri Light"/>
        </w:rPr>
        <w:br/>
        <w:t>z wyżej wymienionym postępowaniem,</w:t>
      </w:r>
    </w:p>
    <w:p w:rsidR="002B58CE" w:rsidRPr="00AB57A7" w:rsidRDefault="002B58CE" w:rsidP="002B58CE">
      <w:pPr>
        <w:numPr>
          <w:ilvl w:val="0"/>
          <w:numId w:val="5"/>
        </w:numPr>
        <w:spacing w:before="280" w:after="0"/>
        <w:jc w:val="both"/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</w:rPr>
        <w:t>składania w naszym imieniu oświadczeń woli i wiedzy oraz składania wyjaśnień.</w:t>
      </w:r>
    </w:p>
    <w:p w:rsidR="00535D57" w:rsidRPr="00AB57A7" w:rsidRDefault="00535D57" w:rsidP="00535D57">
      <w:pPr>
        <w:spacing w:before="280" w:after="0"/>
        <w:ind w:left="720"/>
        <w:jc w:val="both"/>
        <w:rPr>
          <w:rFonts w:ascii="Calibri Light" w:hAnsi="Calibri Light" w:cs="Calibri Light"/>
        </w:rPr>
      </w:pPr>
    </w:p>
    <w:p w:rsidR="002B58CE" w:rsidRPr="00AB57A7" w:rsidRDefault="002B58CE" w:rsidP="002B58CE">
      <w:pPr>
        <w:spacing w:before="280"/>
        <w:rPr>
          <w:rFonts w:ascii="Calibri Light" w:hAnsi="Calibri Light" w:cs="Calibri Light"/>
          <w:i/>
          <w:iCs/>
        </w:rPr>
      </w:pPr>
      <w:r w:rsidRPr="00AB57A7">
        <w:rPr>
          <w:rFonts w:ascii="Calibri Light" w:hAnsi="Calibri Light" w:cs="Calibri Light"/>
          <w:b/>
          <w:bCs/>
          <w:i/>
          <w:iCs/>
        </w:rPr>
        <w:t>Czytelne podpisy</w:t>
      </w:r>
      <w:r w:rsidRPr="00AB57A7">
        <w:rPr>
          <w:rFonts w:ascii="Calibri Light" w:hAnsi="Calibri Light" w:cs="Calibri Light"/>
          <w:i/>
          <w:iCs/>
        </w:rPr>
        <w:t xml:space="preserve"> lub </w:t>
      </w:r>
      <w:r w:rsidRPr="00AB57A7">
        <w:rPr>
          <w:rFonts w:ascii="Calibri Light" w:hAnsi="Calibri Light" w:cs="Calibri Light"/>
          <w:b/>
          <w:bCs/>
          <w:i/>
          <w:iCs/>
        </w:rPr>
        <w:t>podpis z pieczątką imienną</w:t>
      </w:r>
      <w:r w:rsidRPr="00AB57A7">
        <w:rPr>
          <w:rFonts w:ascii="Calibri Light" w:hAnsi="Calibri Light" w:cs="Calibri Light"/>
          <w:i/>
          <w:iCs/>
        </w:rPr>
        <w:t>:</w:t>
      </w:r>
    </w:p>
    <w:p w:rsidR="002B58CE" w:rsidRPr="00AB57A7" w:rsidRDefault="002B58CE" w:rsidP="002B58CE">
      <w:pPr>
        <w:spacing w:before="280"/>
        <w:rPr>
          <w:rFonts w:ascii="Calibri Light" w:hAnsi="Calibri Light" w:cs="Calibri Light"/>
          <w:i/>
          <w:iCs/>
        </w:rPr>
      </w:pPr>
    </w:p>
    <w:p w:rsidR="00535D57" w:rsidRPr="00AB57A7" w:rsidRDefault="00535D57" w:rsidP="002B58CE">
      <w:pPr>
        <w:spacing w:before="280"/>
        <w:rPr>
          <w:rFonts w:ascii="Calibri Light" w:hAnsi="Calibri Light" w:cs="Calibri Light"/>
          <w:i/>
          <w:iCs/>
        </w:rPr>
      </w:pPr>
    </w:p>
    <w:p w:rsidR="002B58CE" w:rsidRPr="00AB57A7" w:rsidRDefault="002B58CE" w:rsidP="002B58CE">
      <w:pPr>
        <w:spacing w:before="280"/>
        <w:rPr>
          <w:rFonts w:ascii="Calibri Light" w:hAnsi="Calibri Light" w:cs="Calibri Light"/>
          <w:b/>
          <w:bCs/>
          <w:i/>
          <w:iCs/>
          <w:vertAlign w:val="superscript"/>
        </w:rPr>
      </w:pPr>
      <w:r w:rsidRPr="00AB57A7">
        <w:rPr>
          <w:rFonts w:ascii="Calibri Light" w:hAnsi="Calibri Light" w:cs="Calibri Light"/>
        </w:rPr>
        <w:t xml:space="preserve">............................. </w:t>
      </w:r>
      <w:r w:rsidRPr="00AB57A7">
        <w:rPr>
          <w:rFonts w:ascii="Calibri Light" w:hAnsi="Calibri Light" w:cs="Calibri Light"/>
        </w:rPr>
        <w:tab/>
      </w:r>
      <w:r w:rsidRPr="00AB57A7">
        <w:rPr>
          <w:rFonts w:ascii="Calibri Light" w:hAnsi="Calibri Light" w:cs="Calibri Light"/>
        </w:rPr>
        <w:tab/>
        <w:t xml:space="preserve">........................................ </w:t>
      </w:r>
      <w:r w:rsidRPr="00AB57A7">
        <w:rPr>
          <w:rFonts w:ascii="Calibri Light" w:hAnsi="Calibri Light" w:cs="Calibri Light"/>
        </w:rPr>
        <w:tab/>
      </w:r>
      <w:r w:rsidRPr="00AB57A7">
        <w:rPr>
          <w:rFonts w:ascii="Calibri Light" w:hAnsi="Calibri Light" w:cs="Calibri Light"/>
        </w:rPr>
        <w:tab/>
        <w:t>...............................</w:t>
      </w:r>
    </w:p>
    <w:p w:rsidR="002B58CE" w:rsidRPr="00AB57A7" w:rsidRDefault="002B58CE" w:rsidP="002B58CE">
      <w:pPr>
        <w:spacing w:before="280"/>
        <w:rPr>
          <w:rFonts w:ascii="Calibri Light" w:hAnsi="Calibri Light" w:cs="Calibri Light"/>
          <w:b/>
          <w:bCs/>
          <w:i/>
          <w:iCs/>
          <w:vertAlign w:val="superscript"/>
        </w:rPr>
      </w:pPr>
    </w:p>
    <w:p w:rsidR="002B58CE" w:rsidRPr="00AB57A7" w:rsidRDefault="002B58CE" w:rsidP="002B58CE">
      <w:pPr>
        <w:spacing w:before="280"/>
        <w:rPr>
          <w:rFonts w:ascii="Calibri Light" w:hAnsi="Calibri Light" w:cs="Calibri Light"/>
          <w:b/>
          <w:bCs/>
          <w:i/>
          <w:iCs/>
          <w:vertAlign w:val="superscript"/>
        </w:rPr>
      </w:pPr>
    </w:p>
    <w:p w:rsidR="002B58CE" w:rsidRPr="00AB57A7" w:rsidRDefault="002B58CE" w:rsidP="002B58CE">
      <w:pPr>
        <w:spacing w:before="280"/>
        <w:rPr>
          <w:rFonts w:ascii="Calibri Light" w:hAnsi="Calibri Light" w:cs="Calibri Light"/>
          <w:b/>
          <w:bCs/>
          <w:i/>
          <w:iCs/>
          <w:vertAlign w:val="superscript"/>
        </w:rPr>
      </w:pPr>
    </w:p>
    <w:p w:rsidR="002B58CE" w:rsidRPr="00AB57A7" w:rsidRDefault="002B58CE" w:rsidP="002B58CE">
      <w:pPr>
        <w:spacing w:before="280"/>
        <w:rPr>
          <w:rFonts w:ascii="Calibri Light" w:hAnsi="Calibri Light" w:cs="Calibri Light"/>
          <w:b/>
          <w:bCs/>
          <w:i/>
          <w:iCs/>
          <w:vertAlign w:val="superscript"/>
        </w:rPr>
      </w:pPr>
    </w:p>
    <w:p w:rsidR="002B58CE" w:rsidRPr="00AB57A7" w:rsidRDefault="002B58CE" w:rsidP="002B58CE">
      <w:pPr>
        <w:rPr>
          <w:rFonts w:ascii="Calibri Light" w:hAnsi="Calibri Light" w:cs="Calibri Light"/>
        </w:rPr>
      </w:pPr>
      <w:r w:rsidRPr="00AB57A7">
        <w:rPr>
          <w:rFonts w:ascii="Calibri Light" w:hAnsi="Calibri Light" w:cs="Calibri Light"/>
          <w:b/>
          <w:bCs/>
          <w:i/>
          <w:iCs/>
          <w:vertAlign w:val="superscript"/>
        </w:rPr>
        <w:t>*</w:t>
      </w:r>
      <w:r w:rsidRPr="00AB57A7">
        <w:rPr>
          <w:rFonts w:ascii="Calibri Light" w:hAnsi="Calibri Light" w:cs="Calibri Light"/>
          <w:i/>
          <w:iCs/>
          <w:vertAlign w:val="superscript"/>
        </w:rPr>
        <w:t xml:space="preserve"> </w:t>
      </w:r>
      <w:r w:rsidRPr="00AB57A7">
        <w:rPr>
          <w:rFonts w:ascii="Calibri Light" w:hAnsi="Calibri Light" w:cs="Calibri Light"/>
          <w:i/>
          <w:iCs/>
        </w:rPr>
        <w:t xml:space="preserve">niepotrzebne skreślić </w:t>
      </w:r>
    </w:p>
    <w:p w:rsidR="002B58CE" w:rsidRPr="00AB57A7" w:rsidRDefault="002B58CE" w:rsidP="002B58CE">
      <w:pPr>
        <w:jc w:val="right"/>
        <w:rPr>
          <w:rFonts w:ascii="Calibri Light" w:hAnsi="Calibri Light" w:cs="Calibri Light"/>
        </w:rPr>
      </w:pPr>
    </w:p>
    <w:p w:rsidR="002B58CE" w:rsidRPr="00AB57A7" w:rsidRDefault="002B58CE">
      <w:pPr>
        <w:rPr>
          <w:rFonts w:ascii="Calibri Light" w:hAnsi="Calibri Light" w:cs="Calibri Light"/>
        </w:rPr>
      </w:pPr>
    </w:p>
    <w:sectPr w:rsidR="002B58CE" w:rsidRPr="00AB57A7" w:rsidSect="00FD6A0A">
      <w:headerReference w:type="default" r:id="rId7"/>
      <w:pgSz w:w="11906" w:h="16838"/>
      <w:pgMar w:top="1958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297" w:rsidRDefault="00792297" w:rsidP="00E6678D">
      <w:pPr>
        <w:spacing w:after="0" w:line="240" w:lineRule="auto"/>
      </w:pPr>
      <w:r>
        <w:separator/>
      </w:r>
    </w:p>
  </w:endnote>
  <w:endnote w:type="continuationSeparator" w:id="0">
    <w:p w:rsidR="00792297" w:rsidRDefault="00792297" w:rsidP="00E6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297" w:rsidRDefault="00792297" w:rsidP="00E6678D">
      <w:pPr>
        <w:spacing w:after="0" w:line="240" w:lineRule="auto"/>
      </w:pPr>
      <w:r>
        <w:separator/>
      </w:r>
    </w:p>
  </w:footnote>
  <w:footnote w:type="continuationSeparator" w:id="0">
    <w:p w:rsidR="00792297" w:rsidRDefault="00792297" w:rsidP="00E66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8D" w:rsidRDefault="005F7835" w:rsidP="005F7835">
    <w:pPr>
      <w:pStyle w:val="Nagwek"/>
      <w:tabs>
        <w:tab w:val="clear" w:pos="9072"/>
        <w:tab w:val="left" w:pos="2459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4347872</wp:posOffset>
          </wp:positionH>
          <wp:positionV relativeFrom="paragraph">
            <wp:posOffset>3920</wp:posOffset>
          </wp:positionV>
          <wp:extent cx="1222237" cy="714721"/>
          <wp:effectExtent l="0" t="0" r="0" b="9525"/>
          <wp:wrapNone/>
          <wp:docPr id="377" name="Obraz 377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237" cy="714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2822078</wp:posOffset>
          </wp:positionH>
          <wp:positionV relativeFrom="paragraph">
            <wp:posOffset>3119</wp:posOffset>
          </wp:positionV>
          <wp:extent cx="1153795" cy="619760"/>
          <wp:effectExtent l="0" t="0" r="8255" b="8890"/>
          <wp:wrapNone/>
          <wp:docPr id="378" name="Obraz 2" descr="logo-lgd-pi-1747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gd-pi-17470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795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DEB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3644</wp:posOffset>
          </wp:positionV>
          <wp:extent cx="966160" cy="664234"/>
          <wp:effectExtent l="0" t="0" r="5715" b="2540"/>
          <wp:wrapNone/>
          <wp:docPr id="379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160" cy="664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DEB">
      <w:tab/>
    </w:r>
    <w:r w:rsidR="00387DE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1580515</wp:posOffset>
          </wp:positionH>
          <wp:positionV relativeFrom="paragraph">
            <wp:posOffset>3175</wp:posOffset>
          </wp:positionV>
          <wp:extent cx="800100" cy="664210"/>
          <wp:effectExtent l="0" t="0" r="0" b="2540"/>
          <wp:wrapNone/>
          <wp:docPr id="380" name="Obraz 1" descr="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DEB">
      <w:tab/>
    </w:r>
    <w:r w:rsidR="00387DEB">
      <w:rPr>
        <w:noProof/>
        <w:lang w:eastAsia="pl-PL"/>
      </w:rPr>
      <w:t xml:space="preserve">                               </w:t>
    </w:r>
  </w:p>
  <w:p w:rsidR="00E6678D" w:rsidRDefault="00E66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20969E1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sz w:val="24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sz w:val="24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sz w:val="24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sz w:val="24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sz w:val="24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sz w:val="24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sz w:val="24"/>
        <w:szCs w:val="20"/>
      </w:rPr>
    </w:lvl>
  </w:abstractNum>
  <w:abstractNum w:abstractNumId="2" w15:restartNumberingAfterBreak="0">
    <w:nsid w:val="0000000F"/>
    <w:multiLevelType w:val="multilevel"/>
    <w:tmpl w:val="F606DE3E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 w:val="0"/>
        <w:i w:val="0"/>
        <w:kern w:val="1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  <w:b w:val="0"/>
        <w:bCs w:val="0"/>
        <w:color w:val="000000"/>
        <w:sz w:val="22"/>
        <w:lang w:val="x-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i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i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i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i w:val="0"/>
        <w:sz w:val="24"/>
        <w:szCs w:val="24"/>
      </w:rPr>
    </w:lvl>
  </w:abstractNum>
  <w:abstractNum w:abstractNumId="5" w15:restartNumberingAfterBreak="0">
    <w:nsid w:val="0000001B"/>
    <w:multiLevelType w:val="multilevel"/>
    <w:tmpl w:val="8224487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F"/>
    <w:multiLevelType w:val="singleLevel"/>
    <w:tmpl w:val="D7A8C164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2"/>
        <w:szCs w:val="22"/>
      </w:rPr>
    </w:lvl>
  </w:abstractNum>
  <w:abstractNum w:abstractNumId="7" w15:restartNumberingAfterBreak="0">
    <w:nsid w:val="00000033"/>
    <w:multiLevelType w:val="multilevel"/>
    <w:tmpl w:val="00000033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4"/>
    <w:multiLevelType w:val="multilevel"/>
    <w:tmpl w:val="1956557C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  <w:i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8DB2DAC"/>
    <w:multiLevelType w:val="multilevel"/>
    <w:tmpl w:val="5B72BD24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8D"/>
    <w:rsid w:val="0023551B"/>
    <w:rsid w:val="00286B9B"/>
    <w:rsid w:val="002A60C7"/>
    <w:rsid w:val="002B58CE"/>
    <w:rsid w:val="00387DEB"/>
    <w:rsid w:val="003D53C3"/>
    <w:rsid w:val="00535D57"/>
    <w:rsid w:val="005B53E0"/>
    <w:rsid w:val="005D4B26"/>
    <w:rsid w:val="005F7835"/>
    <w:rsid w:val="006266F5"/>
    <w:rsid w:val="00692495"/>
    <w:rsid w:val="00792297"/>
    <w:rsid w:val="007A0C99"/>
    <w:rsid w:val="007B10D8"/>
    <w:rsid w:val="007F0DA0"/>
    <w:rsid w:val="00873A79"/>
    <w:rsid w:val="00A116A7"/>
    <w:rsid w:val="00A269D2"/>
    <w:rsid w:val="00A91302"/>
    <w:rsid w:val="00AA1EF6"/>
    <w:rsid w:val="00AB57A7"/>
    <w:rsid w:val="00B32ED5"/>
    <w:rsid w:val="00BB2A35"/>
    <w:rsid w:val="00BB2FCA"/>
    <w:rsid w:val="00C1269F"/>
    <w:rsid w:val="00D074DA"/>
    <w:rsid w:val="00E6678D"/>
    <w:rsid w:val="00ED0011"/>
    <w:rsid w:val="00FC2EFA"/>
    <w:rsid w:val="00F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AA6DF"/>
  <w15:docId w15:val="{F130257D-0E1F-4120-8730-6B0C7A16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78D"/>
  </w:style>
  <w:style w:type="paragraph" w:styleId="Stopka">
    <w:name w:val="footer"/>
    <w:basedOn w:val="Normalny"/>
    <w:link w:val="StopkaZnak"/>
    <w:unhideWhenUsed/>
    <w:rsid w:val="00E6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6678D"/>
  </w:style>
  <w:style w:type="paragraph" w:styleId="Tekstdymka">
    <w:name w:val="Balloon Text"/>
    <w:basedOn w:val="Normalny"/>
    <w:link w:val="TekstdymkaZnak"/>
    <w:uiPriority w:val="99"/>
    <w:semiHidden/>
    <w:unhideWhenUsed/>
    <w:rsid w:val="00E6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8D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2B58CE"/>
    <w:pPr>
      <w:suppressAutoHyphens/>
      <w:spacing w:before="120" w:after="0" w:line="320" w:lineRule="exact"/>
      <w:ind w:left="425" w:hanging="709"/>
      <w:jc w:val="both"/>
    </w:pPr>
    <w:rPr>
      <w:rFonts w:ascii="Times New Roman" w:eastAsia="Times New Roman" w:hAnsi="Times New Roman" w:cs="Times New Roman"/>
      <w:sz w:val="24"/>
      <w:szCs w:val="17"/>
      <w:lang w:val="x-none" w:eastAsia="zh-CN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2B58CE"/>
    <w:rPr>
      <w:rFonts w:ascii="Times New Roman" w:eastAsia="Times New Roman" w:hAnsi="Times New Roman" w:cs="Times New Roman"/>
      <w:sz w:val="24"/>
      <w:szCs w:val="17"/>
      <w:lang w:val="x-none" w:eastAsia="zh-CN"/>
    </w:rPr>
  </w:style>
  <w:style w:type="paragraph" w:customStyle="1" w:styleId="Nagwek4">
    <w:name w:val="Nagłówek4"/>
    <w:basedOn w:val="Normalny"/>
    <w:next w:val="Tekstpodstawowy"/>
    <w:rsid w:val="002B58CE"/>
    <w:pPr>
      <w:keepNext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eastAsia="zh-CN"/>
    </w:rPr>
  </w:style>
  <w:style w:type="paragraph" w:customStyle="1" w:styleId="Tekstpodstawowywcity31">
    <w:name w:val="Tekst podstawowy wcięty 31"/>
    <w:basedOn w:val="Normalny"/>
    <w:rsid w:val="002B58CE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Wingdings"/>
      <w:sz w:val="24"/>
      <w:szCs w:val="24"/>
      <w:lang w:eastAsia="zh-CN"/>
    </w:rPr>
  </w:style>
  <w:style w:type="paragraph" w:customStyle="1" w:styleId="Tekstblokowy1">
    <w:name w:val="Tekst blokowy1"/>
    <w:basedOn w:val="Normalny"/>
    <w:rsid w:val="002B58CE"/>
    <w:pPr>
      <w:suppressAutoHyphens/>
      <w:spacing w:after="0" w:line="240" w:lineRule="auto"/>
      <w:ind w:left="1416" w:right="-186"/>
    </w:pPr>
    <w:rPr>
      <w:rFonts w:ascii="Times New Roman" w:eastAsia="Times New Roman" w:hAnsi="Times New Roman" w:cs="Wingdings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2B58C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Wingdings"/>
      <w:b/>
      <w:bCs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2B58CE"/>
    <w:pPr>
      <w:suppressAutoHyphens/>
      <w:spacing w:after="0" w:line="240" w:lineRule="auto"/>
      <w:ind w:left="720"/>
    </w:pPr>
    <w:rPr>
      <w:rFonts w:ascii="Times New Roman" w:eastAsia="Times New Roman" w:hAnsi="Times New Roman" w:cs="Wingdings"/>
      <w:sz w:val="24"/>
      <w:szCs w:val="24"/>
      <w:lang w:eastAsia="zh-CN"/>
    </w:rPr>
  </w:style>
  <w:style w:type="paragraph" w:customStyle="1" w:styleId="Standard">
    <w:name w:val="Standard"/>
    <w:rsid w:val="002B58CE"/>
    <w:pPr>
      <w:widowControl w:val="0"/>
      <w:suppressAutoHyphens/>
      <w:autoSpaceDN w:val="0"/>
      <w:spacing w:after="160"/>
      <w:ind w:left="788" w:hanging="431"/>
      <w:jc w:val="both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2172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Zatylna</dc:creator>
  <cp:lastModifiedBy>Tomasz Kołodziej</cp:lastModifiedBy>
  <cp:revision>3</cp:revision>
  <cp:lastPrinted>2017-09-15T11:14:00Z</cp:lastPrinted>
  <dcterms:created xsi:type="dcterms:W3CDTF">2017-12-21T13:57:00Z</dcterms:created>
  <dcterms:modified xsi:type="dcterms:W3CDTF">2017-12-21T14:26:00Z</dcterms:modified>
</cp:coreProperties>
</file>