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C3" w:rsidRDefault="00B219C3" w:rsidP="00A35873">
      <w:pPr>
        <w:spacing w:line="360" w:lineRule="auto"/>
        <w:jc w:val="right"/>
        <w:rPr>
          <w:rFonts w:ascii="Times New Roman" w:eastAsia="Times New Roman" w:hAnsi="Times New Roman"/>
          <w:i/>
          <w:sz w:val="22"/>
        </w:rPr>
      </w:pPr>
      <w:r w:rsidRPr="00B219C3">
        <w:rPr>
          <w:rFonts w:ascii="Times New Roman" w:eastAsia="Times New Roman" w:hAnsi="Times New Roman"/>
          <w:i/>
          <w:sz w:val="22"/>
        </w:rPr>
        <w:t>Załącznik nr 5 do SWZ</w:t>
      </w:r>
    </w:p>
    <w:p w:rsidR="007505B2" w:rsidRDefault="007505B2" w:rsidP="00A35873">
      <w:pPr>
        <w:spacing w:line="360" w:lineRule="auto"/>
        <w:ind w:left="1540"/>
        <w:jc w:val="both"/>
        <w:rPr>
          <w:rFonts w:ascii="Times New Roman" w:eastAsia="Times New Roman" w:hAnsi="Times New Roman"/>
          <w:i/>
          <w:sz w:val="22"/>
        </w:rPr>
      </w:pPr>
    </w:p>
    <w:p w:rsidR="007505B2" w:rsidRPr="007505B2" w:rsidRDefault="007505B2" w:rsidP="00A35873">
      <w:pPr>
        <w:spacing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505B2">
        <w:rPr>
          <w:rFonts w:ascii="Times New Roman" w:eastAsia="Times New Roman" w:hAnsi="Times New Roman"/>
          <w:b/>
          <w:sz w:val="26"/>
          <w:szCs w:val="26"/>
        </w:rPr>
        <w:t>UMOWA NR IZP ……/2021</w:t>
      </w:r>
    </w:p>
    <w:p w:rsidR="007505B2" w:rsidRPr="007505B2" w:rsidRDefault="007505B2" w:rsidP="00A35873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7505B2" w:rsidRPr="00D305A9" w:rsidRDefault="007505B2" w:rsidP="00A3587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color w:val="00000A"/>
          <w:sz w:val="22"/>
          <w:szCs w:val="22"/>
        </w:rPr>
        <w:t>zawarta w dniu ........................... w Wodzieradach, pomiędzy:</w:t>
      </w:r>
    </w:p>
    <w:p w:rsidR="007505B2" w:rsidRPr="00D305A9" w:rsidRDefault="007505B2" w:rsidP="00A35873">
      <w:pPr>
        <w:spacing w:line="360" w:lineRule="auto"/>
        <w:ind w:left="1"/>
        <w:jc w:val="both"/>
        <w:rPr>
          <w:rFonts w:ascii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t>Gminą Wodzierady</w:t>
      </w:r>
      <w:r w:rsidRPr="00D305A9">
        <w:rPr>
          <w:rFonts w:ascii="Times New Roman" w:eastAsia="Times New Roman" w:hAnsi="Times New Roman" w:cs="Times New Roman"/>
          <w:color w:val="00000A"/>
          <w:sz w:val="22"/>
          <w:szCs w:val="22"/>
        </w:rPr>
        <w:t>, Wodzierady 24, 98-105 Wodzierady, NIP: 831-156-61-10, reprezentowaną przez:</w:t>
      </w:r>
    </w:p>
    <w:p w:rsidR="007505B2" w:rsidRPr="00D305A9" w:rsidRDefault="007505B2" w:rsidP="00A35873">
      <w:pPr>
        <w:spacing w:line="360" w:lineRule="auto"/>
        <w:ind w:left="1"/>
        <w:jc w:val="both"/>
        <w:rPr>
          <w:rFonts w:ascii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Renatę Szafrańską – Wójt Gminy Wodzierady,</w:t>
      </w:r>
    </w:p>
    <w:p w:rsidR="007505B2" w:rsidRPr="00D305A9" w:rsidRDefault="007505B2" w:rsidP="00A35873">
      <w:pPr>
        <w:spacing w:line="360" w:lineRule="auto"/>
        <w:ind w:left="1" w:right="2696"/>
        <w:jc w:val="both"/>
        <w:rPr>
          <w:rFonts w:ascii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color w:val="00000A"/>
          <w:sz w:val="22"/>
          <w:szCs w:val="22"/>
        </w:rPr>
        <w:t>przy kontrasygnacie Anety Sadzińskiej – Skarbnik Gminy Wodzierady, zwaną dalej w tekście umowy „</w:t>
      </w:r>
      <w:r w:rsidRPr="00D305A9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t>Zamawiającym”</w:t>
      </w:r>
      <w:r w:rsidRPr="00D305A9">
        <w:rPr>
          <w:rFonts w:ascii="Times New Roman" w:eastAsia="Times New Roman" w:hAnsi="Times New Roman" w:cs="Times New Roman"/>
          <w:color w:val="00000A"/>
          <w:sz w:val="22"/>
          <w:szCs w:val="22"/>
        </w:rPr>
        <w:t>, a</w:t>
      </w:r>
    </w:p>
    <w:p w:rsidR="007505B2" w:rsidRPr="00D305A9" w:rsidRDefault="007505B2" w:rsidP="00A35873">
      <w:pPr>
        <w:spacing w:line="360" w:lineRule="auto"/>
        <w:ind w:left="1"/>
        <w:jc w:val="both"/>
        <w:rPr>
          <w:rFonts w:ascii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1066C0">
        <w:rPr>
          <w:rFonts w:ascii="Times New Roman" w:eastAsia="Times New Roman" w:hAnsi="Times New Roman" w:cs="Times New Roman"/>
          <w:b/>
          <w:bCs/>
          <w:sz w:val="22"/>
          <w:szCs w:val="22"/>
        </w:rPr>
        <w:t>...............</w:t>
      </w:r>
    </w:p>
    <w:p w:rsidR="001066C0" w:rsidRPr="00D305A9" w:rsidRDefault="001066C0" w:rsidP="001066C0">
      <w:pPr>
        <w:spacing w:line="360" w:lineRule="auto"/>
        <w:ind w:left="1"/>
        <w:jc w:val="both"/>
        <w:rPr>
          <w:rFonts w:ascii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...............</w:t>
      </w:r>
    </w:p>
    <w:p w:rsidR="007505B2" w:rsidRPr="00D305A9" w:rsidRDefault="007505B2" w:rsidP="00A35873">
      <w:pPr>
        <w:spacing w:line="360" w:lineRule="auto"/>
        <w:ind w:left="1"/>
        <w:jc w:val="both"/>
        <w:rPr>
          <w:rFonts w:ascii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color w:val="00000A"/>
          <w:sz w:val="22"/>
          <w:szCs w:val="22"/>
        </w:rPr>
        <w:t>zwaną/ym dalej w tekście umowy „</w:t>
      </w:r>
      <w:r w:rsidRPr="00D305A9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t>Wykonawcą”</w:t>
      </w:r>
      <w:r w:rsidRPr="00D305A9">
        <w:rPr>
          <w:rFonts w:ascii="Times New Roman" w:eastAsia="Times New Roman" w:hAnsi="Times New Roman" w:cs="Times New Roman"/>
          <w:color w:val="00000A"/>
          <w:sz w:val="22"/>
          <w:szCs w:val="22"/>
        </w:rPr>
        <w:t>,</w:t>
      </w:r>
    </w:p>
    <w:p w:rsidR="00B219C3" w:rsidRPr="00D305A9" w:rsidRDefault="007505B2" w:rsidP="00A35873">
      <w:pPr>
        <w:spacing w:line="360" w:lineRule="auto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color w:val="00000A"/>
          <w:sz w:val="22"/>
          <w:szCs w:val="22"/>
        </w:rPr>
        <w:t>w wyniku rozstrzygniętego postępowania o udzielenie zamówienia publicznego przeprowadzonego w trybie podstawowym bez negocjacji na podstawie przepisów ustawy z dnia 11 września 2019r. Prawo zamówień publicznych (Dz. U. z 2021r. poz. 1129 z późn. zm.) zawarto umowę o następującej treści</w:t>
      </w:r>
      <w:r w:rsidR="00B219C3" w:rsidRPr="00D305A9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B219C3" w:rsidRPr="00D305A9" w:rsidRDefault="00B219C3" w:rsidP="00A35873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19C3" w:rsidRPr="00D305A9" w:rsidRDefault="00B219C3" w:rsidP="00A35873">
      <w:pPr>
        <w:numPr>
          <w:ilvl w:val="2"/>
          <w:numId w:val="1"/>
        </w:numPr>
        <w:tabs>
          <w:tab w:val="left" w:pos="4560"/>
        </w:tabs>
        <w:spacing w:line="360" w:lineRule="auto"/>
        <w:ind w:left="4560" w:hanging="16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1</w:t>
      </w:r>
    </w:p>
    <w:p w:rsidR="00B219C3" w:rsidRPr="00D305A9" w:rsidRDefault="00B219C3" w:rsidP="00A35873">
      <w:pPr>
        <w:spacing w:line="360" w:lineRule="auto"/>
        <w:ind w:left="368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Przedmiot umowy</w:t>
      </w:r>
    </w:p>
    <w:p w:rsidR="00B219C3" w:rsidRPr="005247D5" w:rsidRDefault="00B219C3" w:rsidP="00A35873">
      <w:pPr>
        <w:numPr>
          <w:ilvl w:val="0"/>
          <w:numId w:val="1"/>
        </w:numPr>
        <w:tabs>
          <w:tab w:val="left" w:pos="420"/>
        </w:tabs>
        <w:spacing w:line="360" w:lineRule="auto"/>
        <w:ind w:left="420" w:right="6" w:hanging="35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 xml:space="preserve">Zamawiający zleca, a Wykonawca wykona dostawę wyposażenia dla nowej siedziby Szkoły Podstawowej w </w:t>
      </w:r>
      <w:r w:rsidR="0055680F" w:rsidRPr="00D305A9">
        <w:rPr>
          <w:rFonts w:ascii="Times New Roman" w:eastAsia="Times New Roman" w:hAnsi="Times New Roman" w:cs="Times New Roman"/>
          <w:sz w:val="22"/>
          <w:szCs w:val="22"/>
        </w:rPr>
        <w:t>Kwiatkowicach (adres: Kwiatkowice, ul. Szkolna 17, 98-105 Wodzierady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>) w</w:t>
      </w:r>
      <w:r w:rsidR="005247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247D5" w:rsidRPr="005247D5">
        <w:rPr>
          <w:rFonts w:ascii="Times New Roman" w:eastAsia="Times New Roman" w:hAnsi="Times New Roman" w:cs="Times New Roman"/>
          <w:sz w:val="22"/>
          <w:szCs w:val="22"/>
        </w:rPr>
        <w:t>ramach zadania p.n. „</w:t>
      </w:r>
      <w:r w:rsidR="005247D5" w:rsidRPr="005247D5">
        <w:rPr>
          <w:rFonts w:ascii="Times New Roman" w:hAnsi="Times New Roman" w:cs="Times New Roman"/>
          <w:bCs/>
          <w:color w:val="000000"/>
          <w:sz w:val="22"/>
          <w:szCs w:val="22"/>
        </w:rPr>
        <w:t>Zakup sprzętu szkolnego i pomocy dydaktycznych do pomieszczeń do nauki w nowo wybudowanym obiekcie szkolnym – Szkole Podstawowej w Kwiatkowicach</w:t>
      </w:r>
      <w:r w:rsidR="005247D5">
        <w:rPr>
          <w:rFonts w:ascii="Times New Roman" w:hAnsi="Times New Roman" w:cs="Times New Roman"/>
          <w:bCs/>
          <w:color w:val="000000"/>
          <w:sz w:val="22"/>
          <w:szCs w:val="22"/>
        </w:rPr>
        <w:t>”,</w:t>
      </w:r>
      <w:r w:rsidRPr="005247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247D5">
        <w:rPr>
          <w:rFonts w:ascii="Times New Roman" w:eastAsia="Times New Roman" w:hAnsi="Times New Roman" w:cs="Times New Roman"/>
          <w:sz w:val="22"/>
          <w:szCs w:val="22"/>
        </w:rPr>
        <w:t xml:space="preserve">w </w:t>
      </w:r>
      <w:r w:rsidRPr="005247D5">
        <w:rPr>
          <w:rFonts w:ascii="Times New Roman" w:eastAsia="Times New Roman" w:hAnsi="Times New Roman" w:cs="Times New Roman"/>
          <w:sz w:val="22"/>
          <w:szCs w:val="22"/>
        </w:rPr>
        <w:t>zakresie zadania:</w:t>
      </w:r>
    </w:p>
    <w:p w:rsidR="00B219C3" w:rsidRPr="00D305A9" w:rsidRDefault="00B219C3" w:rsidP="00A35873">
      <w:pPr>
        <w:numPr>
          <w:ilvl w:val="1"/>
          <w:numId w:val="1"/>
        </w:numPr>
        <w:tabs>
          <w:tab w:val="left" w:pos="780"/>
        </w:tabs>
        <w:spacing w:line="360" w:lineRule="auto"/>
        <w:ind w:left="780" w:right="6" w:hanging="35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 xml:space="preserve">Część (zadanie) 1 – Dostawa wyposażenia wraz z montażem do nowej siedziby Szkoły Podstawowej w </w:t>
      </w:r>
      <w:r w:rsidR="0055680F" w:rsidRPr="00D305A9">
        <w:rPr>
          <w:rFonts w:ascii="Times New Roman" w:eastAsia="Times New Roman" w:hAnsi="Times New Roman" w:cs="Times New Roman"/>
          <w:sz w:val="22"/>
          <w:szCs w:val="22"/>
        </w:rPr>
        <w:t>Kwiatkowicach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 xml:space="preserve"> obejmująca wyposażenie szczegółowo opisane w załączniku nr 1a do </w:t>
      </w:r>
      <w:r w:rsidR="0055680F" w:rsidRPr="00D305A9">
        <w:rPr>
          <w:rFonts w:ascii="Times New Roman" w:eastAsia="Times New Roman" w:hAnsi="Times New Roman" w:cs="Times New Roman"/>
          <w:sz w:val="22"/>
          <w:szCs w:val="22"/>
        </w:rPr>
        <w:t xml:space="preserve">SWZ oraz 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>umowy w ilościach tam określonych.</w:t>
      </w:r>
    </w:p>
    <w:p w:rsidR="00B219C3" w:rsidRPr="00D305A9" w:rsidRDefault="00B219C3" w:rsidP="00A35873">
      <w:pPr>
        <w:numPr>
          <w:ilvl w:val="1"/>
          <w:numId w:val="1"/>
        </w:numPr>
        <w:tabs>
          <w:tab w:val="left" w:pos="701"/>
        </w:tabs>
        <w:spacing w:line="360" w:lineRule="auto"/>
        <w:ind w:left="780" w:hanging="35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 xml:space="preserve">Część (zadanie) 2 – Dostawa sprzętu do nowej siedziby Szkoły Podstawowej w </w:t>
      </w:r>
      <w:r w:rsidR="0055680F" w:rsidRPr="00D305A9">
        <w:rPr>
          <w:rFonts w:ascii="Times New Roman" w:eastAsia="Times New Roman" w:hAnsi="Times New Roman" w:cs="Times New Roman"/>
          <w:sz w:val="22"/>
          <w:szCs w:val="22"/>
        </w:rPr>
        <w:t>Kwiatkowicach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 xml:space="preserve"> obejmująca wyposażenie szczegółowo opisane w załączniku nr 1b do </w:t>
      </w:r>
      <w:r w:rsidR="0055680F" w:rsidRPr="00D305A9">
        <w:rPr>
          <w:rFonts w:ascii="Times New Roman" w:eastAsia="Times New Roman" w:hAnsi="Times New Roman" w:cs="Times New Roman"/>
          <w:sz w:val="22"/>
          <w:szCs w:val="22"/>
        </w:rPr>
        <w:t xml:space="preserve">SWZ oraz 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>umowy w ilościach tam określonych</w:t>
      </w:r>
      <w:r w:rsidR="0055680F" w:rsidRPr="00D305A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>zgodnie z o</w:t>
      </w:r>
      <w:r w:rsidR="0055680F" w:rsidRPr="00D305A9">
        <w:rPr>
          <w:rFonts w:ascii="Times New Roman" w:eastAsia="Times New Roman" w:hAnsi="Times New Roman" w:cs="Times New Roman"/>
          <w:sz w:val="22"/>
          <w:szCs w:val="22"/>
        </w:rPr>
        <w:t>fertą Wykonawcy z dnia ……………………………………….. .</w:t>
      </w:r>
    </w:p>
    <w:p w:rsidR="00B219C3" w:rsidRPr="00D305A9" w:rsidRDefault="00B219C3" w:rsidP="00A35873">
      <w:pPr>
        <w:numPr>
          <w:ilvl w:val="0"/>
          <w:numId w:val="2"/>
        </w:numPr>
        <w:tabs>
          <w:tab w:val="left" w:pos="420"/>
        </w:tabs>
        <w:spacing w:line="360" w:lineRule="auto"/>
        <w:ind w:left="420" w:hanging="35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Przedmiot zamówienia obejmuje:</w:t>
      </w:r>
    </w:p>
    <w:p w:rsidR="00B219C3" w:rsidRPr="00D305A9" w:rsidRDefault="00B219C3" w:rsidP="00A35873">
      <w:pPr>
        <w:numPr>
          <w:ilvl w:val="1"/>
          <w:numId w:val="2"/>
        </w:numPr>
        <w:tabs>
          <w:tab w:val="left" w:pos="720"/>
        </w:tabs>
        <w:spacing w:line="360" w:lineRule="auto"/>
        <w:ind w:left="720" w:right="220" w:hanging="3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w zakresie części (zadania) nr 1: zakup poszczególnych produktów, transport, wniesienie ich do poszczególnych pomieszczeń w budynku, montaż, usunięcie i wywóz opakowań, uprzątniecie pomieszczeń i inne wyżej nie wymienione, a konieczne do przekazania zamówionej rzeczy Zmawiającem</w:t>
      </w:r>
      <w:r w:rsidR="0055680F" w:rsidRPr="00D305A9">
        <w:rPr>
          <w:rFonts w:ascii="Times New Roman" w:eastAsia="Times New Roman" w:hAnsi="Times New Roman" w:cs="Times New Roman"/>
          <w:sz w:val="22"/>
          <w:szCs w:val="22"/>
        </w:rPr>
        <w:t>u jako funkcjonalnej i sprawnej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B219C3" w:rsidRPr="00D305A9" w:rsidRDefault="00B219C3" w:rsidP="00A3587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Zamawiający zastrzega, iż wyposażenie będzie montowane w nowobudowanym obiekcie</w:t>
      </w:r>
      <w:r w:rsidR="0055680F" w:rsidRPr="00D305A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>(obecnie w trakcie odbiorów i uzyskania decyzji pozwolenia na użytkowanie). W przypadku montażu wyposażenia wy</w:t>
      </w:r>
      <w:r w:rsidR="0055680F" w:rsidRPr="00D305A9">
        <w:rPr>
          <w:rFonts w:ascii="Times New Roman" w:eastAsia="Times New Roman" w:hAnsi="Times New Roman" w:cs="Times New Roman"/>
          <w:sz w:val="22"/>
          <w:szCs w:val="22"/>
        </w:rPr>
        <w:t>magającego ingerencji w ściany/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 xml:space="preserve">posadzki należy to wykonać w 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lastRenderedPageBreak/>
        <w:t>uzgodnieniu z Generalnym Wykonawcą budynku, a w przypadku gdy budynek już będzie odebrany przez Zamawiającego/Inwestora montaż należy uzgodnić z uprawnionym przedstawicielem Inwestora/Inspektorem nadzoru inwestorskiego w zakresie przebiegu instalacji w ś</w:t>
      </w:r>
      <w:r w:rsidR="0055680F" w:rsidRPr="00D305A9">
        <w:rPr>
          <w:rFonts w:ascii="Times New Roman" w:eastAsia="Times New Roman" w:hAnsi="Times New Roman" w:cs="Times New Roman"/>
          <w:sz w:val="22"/>
          <w:szCs w:val="22"/>
        </w:rPr>
        <w:t>cianach/posadzkach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>. W przypadku montażu wymagającego wiercenia otworów w płytkach należy go wykonać profesjonalnym sprzętem do wykonania tego typu zadań. W przypadku wystąpienia zniszczeń Wykonawca będzie zobowiązany do ich usunięcia na własny koszt.</w:t>
      </w:r>
    </w:p>
    <w:p w:rsidR="00B219C3" w:rsidRPr="00D305A9" w:rsidRDefault="00B219C3" w:rsidP="00A35873">
      <w:pPr>
        <w:numPr>
          <w:ilvl w:val="2"/>
          <w:numId w:val="3"/>
        </w:numPr>
        <w:tabs>
          <w:tab w:val="left" w:pos="724"/>
        </w:tabs>
        <w:spacing w:line="360" w:lineRule="auto"/>
        <w:ind w:left="724" w:right="6" w:hanging="3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 xml:space="preserve">- w zakresie części (zadania) nr 2: zakup poszczególnych produktów, transport, wniesienie ich do poszczególnych pomieszczeń w budynku Szkoły Podstawowej w </w:t>
      </w:r>
      <w:r w:rsidR="0055680F" w:rsidRPr="00D305A9">
        <w:rPr>
          <w:rFonts w:ascii="Times New Roman" w:eastAsia="Times New Roman" w:hAnsi="Times New Roman" w:cs="Times New Roman"/>
          <w:sz w:val="22"/>
          <w:szCs w:val="22"/>
        </w:rPr>
        <w:t>Kwiatkowicach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B219C3" w:rsidRPr="00D305A9" w:rsidRDefault="00B219C3" w:rsidP="00A35873">
      <w:pPr>
        <w:numPr>
          <w:ilvl w:val="0"/>
          <w:numId w:val="4"/>
        </w:numPr>
        <w:tabs>
          <w:tab w:val="left" w:pos="424"/>
        </w:tabs>
        <w:spacing w:line="360" w:lineRule="auto"/>
        <w:ind w:left="424" w:right="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Przedmiot umowy musi być fabrycznie nowy, nienoszący śladów uszkodzeń zewnętrznych oraz uprzedniego używania. Dostawy mogą być realizowane wyłącznie w oryginalnych opakowaniach posiadających fabryczne oznakowania producenta.</w:t>
      </w:r>
    </w:p>
    <w:p w:rsidR="0055680F" w:rsidRPr="00A35873" w:rsidRDefault="00B219C3" w:rsidP="00A35873">
      <w:pPr>
        <w:numPr>
          <w:ilvl w:val="1"/>
          <w:numId w:val="4"/>
        </w:numPr>
        <w:tabs>
          <w:tab w:val="left" w:pos="424"/>
        </w:tabs>
        <w:spacing w:line="360" w:lineRule="auto"/>
        <w:ind w:left="424" w:right="6" w:hanging="35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Wyposażenie stanowiące przedmiot umowy musi być oznakowany znakiem CE, zgodnie z zasadniczymi wymaganiami bezpieczeństwa obowiązującymi w krajach Unii Europejskiej.</w:t>
      </w:r>
    </w:p>
    <w:p w:rsidR="00B219C3" w:rsidRPr="00D305A9" w:rsidRDefault="00B219C3" w:rsidP="00A35873">
      <w:pPr>
        <w:numPr>
          <w:ilvl w:val="1"/>
          <w:numId w:val="4"/>
        </w:numPr>
        <w:tabs>
          <w:tab w:val="left" w:pos="424"/>
        </w:tabs>
        <w:spacing w:line="360" w:lineRule="auto"/>
        <w:ind w:left="424" w:right="6" w:hanging="35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Przedmiot umowy musi być fabrycznie nowy, wolny od wad i nie może być obciążony prawami osób trzecich oraz należnościami na rzecz Skarbu Państwa z tytułu ich sprowadzenia na polski obszar celny, gotowy do użytkowania, bez konieczności ponoszenia dodatkowych nakładów finansowych, organizacyjnych i technicznych oraz jest zgodny z wymaganiami Zamawiającego.</w:t>
      </w:r>
    </w:p>
    <w:p w:rsidR="00B219C3" w:rsidRPr="00D305A9" w:rsidRDefault="00B219C3" w:rsidP="00A35873">
      <w:pPr>
        <w:numPr>
          <w:ilvl w:val="1"/>
          <w:numId w:val="4"/>
        </w:numPr>
        <w:tabs>
          <w:tab w:val="left" w:pos="424"/>
        </w:tabs>
        <w:spacing w:line="360" w:lineRule="auto"/>
        <w:ind w:left="424" w:right="6" w:hanging="35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Wykonawca zobowiązuje się dostarczyć przedmiot umowy na w</w:t>
      </w:r>
      <w:r w:rsidR="0075629B" w:rsidRPr="00D305A9">
        <w:rPr>
          <w:rFonts w:ascii="Times New Roman" w:eastAsia="Times New Roman" w:hAnsi="Times New Roman" w:cs="Times New Roman"/>
          <w:sz w:val="22"/>
          <w:szCs w:val="22"/>
        </w:rPr>
        <w:t xml:space="preserve">łasny koszt i ryzyko do miejsca 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>wskazanego przez Zamawiającego.</w:t>
      </w:r>
    </w:p>
    <w:p w:rsidR="00B219C3" w:rsidRPr="00D305A9" w:rsidRDefault="00B219C3" w:rsidP="00A35873">
      <w:pPr>
        <w:numPr>
          <w:ilvl w:val="1"/>
          <w:numId w:val="4"/>
        </w:numPr>
        <w:tabs>
          <w:tab w:val="left" w:pos="424"/>
        </w:tabs>
        <w:spacing w:line="360" w:lineRule="auto"/>
        <w:ind w:left="424" w:hanging="35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Wykonawca zobowiązany jest powiadomić Zamawiającego telefonicznie na numer telefonu</w:t>
      </w:r>
      <w:r w:rsidR="0075629B" w:rsidRPr="00D305A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5629B" w:rsidRPr="00D305A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43 677 30 73 lub </w:t>
      </w:r>
      <w:r w:rsidR="0075629B" w:rsidRPr="00D305A9">
        <w:rPr>
          <w:rFonts w:ascii="Times New Roman" w:hAnsi="Times New Roman" w:cs="Times New Roman"/>
          <w:spacing w:val="-2"/>
          <w:sz w:val="22"/>
          <w:szCs w:val="22"/>
        </w:rPr>
        <w:t xml:space="preserve">43 677 49 68 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>na 2 dni ro</w:t>
      </w:r>
      <w:r w:rsidR="0075629B" w:rsidRPr="00D305A9">
        <w:rPr>
          <w:rFonts w:ascii="Times New Roman" w:eastAsia="Times New Roman" w:hAnsi="Times New Roman" w:cs="Times New Roman"/>
          <w:sz w:val="22"/>
          <w:szCs w:val="22"/>
        </w:rPr>
        <w:t>bocze przed planowaną dostawą /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>dostawą i montażem.</w:t>
      </w:r>
    </w:p>
    <w:p w:rsidR="00B219C3" w:rsidRPr="00A35873" w:rsidRDefault="00B219C3" w:rsidP="00A35873">
      <w:pPr>
        <w:numPr>
          <w:ilvl w:val="1"/>
          <w:numId w:val="4"/>
        </w:numPr>
        <w:tabs>
          <w:tab w:val="left" w:pos="424"/>
        </w:tabs>
        <w:spacing w:line="360" w:lineRule="auto"/>
        <w:ind w:left="424" w:right="6" w:hanging="35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Wykonawca zobowiązany jest do dostarczenia wymaganych prawem dokumentów (certyfikatów, atestów ) przedmiot zamówienia.</w:t>
      </w:r>
    </w:p>
    <w:p w:rsidR="00B219C3" w:rsidRPr="00D305A9" w:rsidRDefault="00B219C3" w:rsidP="00A35873">
      <w:pPr>
        <w:numPr>
          <w:ilvl w:val="1"/>
          <w:numId w:val="5"/>
        </w:numPr>
        <w:tabs>
          <w:tab w:val="left" w:pos="4564"/>
        </w:tabs>
        <w:spacing w:line="360" w:lineRule="auto"/>
        <w:ind w:left="4564" w:hanging="16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2</w:t>
      </w:r>
    </w:p>
    <w:p w:rsidR="00B219C3" w:rsidRPr="00D305A9" w:rsidRDefault="00B219C3" w:rsidP="00A35873">
      <w:pPr>
        <w:spacing w:line="360" w:lineRule="auto"/>
        <w:ind w:left="380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Wynagrodzenie</w:t>
      </w:r>
    </w:p>
    <w:p w:rsidR="00B219C3" w:rsidRPr="002F2ECE" w:rsidRDefault="00B219C3" w:rsidP="00A35873">
      <w:pPr>
        <w:numPr>
          <w:ilvl w:val="0"/>
          <w:numId w:val="5"/>
        </w:numPr>
        <w:tabs>
          <w:tab w:val="left" w:pos="284"/>
        </w:tabs>
        <w:spacing w:line="360" w:lineRule="auto"/>
        <w:ind w:left="284" w:right="80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F2ECE">
        <w:rPr>
          <w:rFonts w:ascii="Times New Roman" w:eastAsia="Times New Roman" w:hAnsi="Times New Roman" w:cs="Times New Roman"/>
          <w:sz w:val="22"/>
          <w:szCs w:val="22"/>
        </w:rPr>
        <w:t>Za wykonanie przedmiotu umowy ustala się wynagrodzenie, zgodnie z wynagrodzeniem podanym w formularzu ofertowym na kwotę w wysokości ………….. zł brutto</w:t>
      </w:r>
      <w:r w:rsidR="0075629B" w:rsidRPr="002F2ECE">
        <w:rPr>
          <w:rFonts w:ascii="Times New Roman" w:eastAsia="Times New Roman" w:hAnsi="Times New Roman" w:cs="Times New Roman"/>
          <w:sz w:val="22"/>
          <w:szCs w:val="22"/>
        </w:rPr>
        <w:t xml:space="preserve"> (słownie……………..) w tym ……………zł </w:t>
      </w:r>
      <w:r w:rsidRPr="002F2ECE">
        <w:rPr>
          <w:rFonts w:ascii="Times New Roman" w:eastAsia="Times New Roman" w:hAnsi="Times New Roman" w:cs="Times New Roman"/>
          <w:sz w:val="22"/>
          <w:szCs w:val="22"/>
        </w:rPr>
        <w:t>netto (słownie : ………), plus podatek VAT …………. zł (stawka … %), zgodnie z cenami jednostkowymi wskazanymi w załączniku 1a/1b do umowy.</w:t>
      </w:r>
    </w:p>
    <w:p w:rsidR="00B219C3" w:rsidRPr="00D305A9" w:rsidRDefault="00B219C3" w:rsidP="00A35873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Kwota podana w ust. 1 jest kwotą ryczałtową za cały zakres objęty przedmiotem umowy.</w:t>
      </w:r>
    </w:p>
    <w:p w:rsidR="00B219C3" w:rsidRPr="00A35873" w:rsidRDefault="0075629B" w:rsidP="00A35873">
      <w:pPr>
        <w:numPr>
          <w:ilvl w:val="0"/>
          <w:numId w:val="5"/>
        </w:numPr>
        <w:tabs>
          <w:tab w:val="left" w:pos="284"/>
        </w:tabs>
        <w:spacing w:line="360" w:lineRule="auto"/>
        <w:ind w:left="284" w:right="80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Płatność z tytułu wykonania w</w:t>
      </w:r>
      <w:r w:rsidR="00B219C3" w:rsidRPr="00D305A9">
        <w:rPr>
          <w:rFonts w:ascii="Times New Roman" w:eastAsia="Times New Roman" w:hAnsi="Times New Roman" w:cs="Times New Roman"/>
          <w:sz w:val="22"/>
          <w:szCs w:val="22"/>
        </w:rPr>
        <w:t>w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>.</w:t>
      </w:r>
      <w:r w:rsidR="00B219C3" w:rsidRPr="00D305A9">
        <w:rPr>
          <w:rFonts w:ascii="Times New Roman" w:eastAsia="Times New Roman" w:hAnsi="Times New Roman" w:cs="Times New Roman"/>
          <w:sz w:val="22"/>
          <w:szCs w:val="22"/>
        </w:rPr>
        <w:t xml:space="preserve"> przedmiotu umowy będzie zrealizowana na podstawie faktury wystawionej przez Wykonawcę, w terminie do 30 dni od złożenia faktury w siedzibie Zamawiającego. Podstawą do wystawienia faktury jest podpisanie przez Zamawiającego protokołu zdawczo-odbiorczego. </w:t>
      </w:r>
    </w:p>
    <w:p w:rsidR="00B219C3" w:rsidRPr="00D305A9" w:rsidRDefault="00B219C3" w:rsidP="00A35873">
      <w:pPr>
        <w:numPr>
          <w:ilvl w:val="1"/>
          <w:numId w:val="5"/>
        </w:numPr>
        <w:tabs>
          <w:tab w:val="left" w:pos="4564"/>
        </w:tabs>
        <w:spacing w:line="360" w:lineRule="auto"/>
        <w:ind w:left="4564" w:hanging="16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3</w:t>
      </w:r>
    </w:p>
    <w:p w:rsidR="00B219C3" w:rsidRPr="00A35873" w:rsidRDefault="00B219C3" w:rsidP="00A35873">
      <w:pPr>
        <w:spacing w:line="360" w:lineRule="auto"/>
        <w:ind w:right="1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Termin wykonania</w:t>
      </w:r>
    </w:p>
    <w:p w:rsidR="00B219C3" w:rsidRPr="00D305A9" w:rsidRDefault="00B219C3" w:rsidP="00A35873">
      <w:pPr>
        <w:spacing w:line="360" w:lineRule="auto"/>
        <w:ind w:left="4" w:right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F2ECE">
        <w:rPr>
          <w:rFonts w:ascii="Times New Roman" w:eastAsia="Times New Roman" w:hAnsi="Times New Roman" w:cs="Times New Roman"/>
          <w:sz w:val="22"/>
          <w:szCs w:val="22"/>
        </w:rPr>
        <w:t xml:space="preserve">Wykonawca zobowiązuje się wykonać przedmiot umowy </w:t>
      </w:r>
      <w:r w:rsidR="000B12CC">
        <w:rPr>
          <w:rFonts w:ascii="Times New Roman" w:eastAsia="Times New Roman" w:hAnsi="Times New Roman" w:cs="Times New Roman"/>
          <w:b/>
          <w:sz w:val="22"/>
          <w:szCs w:val="22"/>
        </w:rPr>
        <w:t>w terminie 15</w:t>
      </w:r>
      <w:r w:rsidRPr="002F2ECE">
        <w:rPr>
          <w:rFonts w:ascii="Times New Roman" w:eastAsia="Times New Roman" w:hAnsi="Times New Roman" w:cs="Times New Roman"/>
          <w:b/>
          <w:sz w:val="22"/>
          <w:szCs w:val="22"/>
        </w:rPr>
        <w:t xml:space="preserve"> dni </w:t>
      </w:r>
      <w:r w:rsidR="0075629B" w:rsidRPr="002F2ECE">
        <w:rPr>
          <w:rFonts w:ascii="Times New Roman" w:eastAsia="Times New Roman" w:hAnsi="Times New Roman" w:cs="Times New Roman"/>
          <w:b/>
          <w:sz w:val="22"/>
          <w:szCs w:val="22"/>
        </w:rPr>
        <w:t>kalendarzowych</w:t>
      </w:r>
      <w:r w:rsidR="0075629B" w:rsidRPr="002F2EC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F2ECE">
        <w:rPr>
          <w:rFonts w:ascii="Times New Roman" w:eastAsia="Times New Roman" w:hAnsi="Times New Roman" w:cs="Times New Roman"/>
          <w:sz w:val="22"/>
          <w:szCs w:val="22"/>
        </w:rPr>
        <w:t>od daty zawarc</w:t>
      </w:r>
      <w:r w:rsidR="002F2ECE" w:rsidRPr="002F2ECE">
        <w:rPr>
          <w:rFonts w:ascii="Times New Roman" w:eastAsia="Times New Roman" w:hAnsi="Times New Roman" w:cs="Times New Roman"/>
          <w:sz w:val="22"/>
          <w:szCs w:val="22"/>
        </w:rPr>
        <w:t>ia umowy tj. do dnia ……………. 2021</w:t>
      </w:r>
      <w:r w:rsidRPr="002F2ECE">
        <w:rPr>
          <w:rFonts w:ascii="Times New Roman" w:eastAsia="Times New Roman" w:hAnsi="Times New Roman" w:cs="Times New Roman"/>
          <w:sz w:val="22"/>
          <w:szCs w:val="22"/>
        </w:rPr>
        <w:t>r.</w:t>
      </w:r>
    </w:p>
    <w:p w:rsidR="00B219C3" w:rsidRPr="00D305A9" w:rsidRDefault="00B219C3" w:rsidP="00A35873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19C3" w:rsidRPr="00D305A9" w:rsidRDefault="00B219C3" w:rsidP="00A35873">
      <w:pPr>
        <w:numPr>
          <w:ilvl w:val="2"/>
          <w:numId w:val="6"/>
        </w:numPr>
        <w:tabs>
          <w:tab w:val="left" w:pos="4640"/>
        </w:tabs>
        <w:spacing w:line="360" w:lineRule="auto"/>
        <w:ind w:left="4640" w:hanging="16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page3"/>
      <w:bookmarkEnd w:id="0"/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4</w:t>
      </w:r>
    </w:p>
    <w:p w:rsidR="00B219C3" w:rsidRPr="00D305A9" w:rsidRDefault="00B219C3" w:rsidP="00A35873">
      <w:pPr>
        <w:spacing w:line="360" w:lineRule="auto"/>
        <w:ind w:left="350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Obowiązki Wykonawcy</w:t>
      </w:r>
    </w:p>
    <w:p w:rsidR="00B219C3" w:rsidRPr="00D305A9" w:rsidRDefault="00B219C3" w:rsidP="001066C0">
      <w:pPr>
        <w:numPr>
          <w:ilvl w:val="1"/>
          <w:numId w:val="6"/>
        </w:numPr>
        <w:tabs>
          <w:tab w:val="left" w:pos="439"/>
        </w:tabs>
        <w:spacing w:line="360" w:lineRule="auto"/>
        <w:ind w:left="220" w:right="20" w:hanging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 xml:space="preserve">Wykonawca zobowiązuje się do realizacji przedmiotu umowy zgodnie z jej postanowieniami, warunkami określonymi w </w:t>
      </w:r>
      <w:r w:rsidR="00930B09" w:rsidRPr="00D305A9">
        <w:rPr>
          <w:rFonts w:ascii="Times New Roman" w:eastAsia="Times New Roman" w:hAnsi="Times New Roman" w:cs="Times New Roman"/>
          <w:sz w:val="22"/>
          <w:szCs w:val="22"/>
        </w:rPr>
        <w:t>SWZ, normami państwowymi.</w:t>
      </w:r>
    </w:p>
    <w:p w:rsidR="00B219C3" w:rsidRPr="00D305A9" w:rsidRDefault="00B219C3" w:rsidP="001066C0">
      <w:pPr>
        <w:numPr>
          <w:ilvl w:val="1"/>
          <w:numId w:val="6"/>
        </w:numPr>
        <w:tabs>
          <w:tab w:val="left" w:pos="439"/>
        </w:tabs>
        <w:spacing w:line="360" w:lineRule="auto"/>
        <w:ind w:left="220" w:hanging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Wykonawca jest zobowiązany dołączyć kartę gwarancyjną oraz określić warunki gwarancji zgodne z zapisami zapytania ofertowego.</w:t>
      </w:r>
    </w:p>
    <w:p w:rsidR="00B219C3" w:rsidRPr="00D305A9" w:rsidRDefault="00B219C3" w:rsidP="00A35873">
      <w:pPr>
        <w:numPr>
          <w:ilvl w:val="0"/>
          <w:numId w:val="6"/>
        </w:numPr>
        <w:tabs>
          <w:tab w:val="left" w:pos="360"/>
        </w:tabs>
        <w:spacing w:line="360" w:lineRule="auto"/>
        <w:ind w:left="360" w:right="6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 xml:space="preserve">W przypadku, gdy dostarczone przedmioty zamówienia </w:t>
      </w:r>
      <w:r w:rsidR="00930B09" w:rsidRPr="00D305A9">
        <w:rPr>
          <w:rFonts w:ascii="Times New Roman" w:eastAsia="Times New Roman" w:hAnsi="Times New Roman" w:cs="Times New Roman"/>
          <w:sz w:val="22"/>
          <w:szCs w:val="22"/>
        </w:rPr>
        <w:t xml:space="preserve">wymagają cyklicznych przeglądów 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>gwarancyjnych, Wykonawca wykona je bezpłatnie w ramach udzielonej gwarancji. Gwarancja obejmuje również bezpłatną wymianę oraz zamontowanie elementów eksploatacyjnych.</w:t>
      </w:r>
    </w:p>
    <w:p w:rsidR="00B219C3" w:rsidRPr="00D305A9" w:rsidRDefault="00B219C3" w:rsidP="00A35873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19C3" w:rsidRPr="00D305A9" w:rsidRDefault="00B219C3" w:rsidP="00A35873">
      <w:pPr>
        <w:numPr>
          <w:ilvl w:val="3"/>
          <w:numId w:val="6"/>
        </w:numPr>
        <w:tabs>
          <w:tab w:val="left" w:pos="4720"/>
        </w:tabs>
        <w:spacing w:line="360" w:lineRule="auto"/>
        <w:ind w:left="4720" w:hanging="17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5</w:t>
      </w:r>
    </w:p>
    <w:p w:rsidR="00B219C3" w:rsidRPr="00A35873" w:rsidRDefault="00B219C3" w:rsidP="00A35873">
      <w:pPr>
        <w:spacing w:line="360" w:lineRule="auto"/>
        <w:ind w:left="258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Osoby odpowiedzialne za realizację umowy</w:t>
      </w:r>
    </w:p>
    <w:p w:rsidR="00B219C3" w:rsidRPr="00D305A9" w:rsidRDefault="00B219C3" w:rsidP="00A35873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Osobami odpowiedzialnymi za realizację umowy są:</w:t>
      </w:r>
    </w:p>
    <w:p w:rsidR="00B219C3" w:rsidRPr="00D305A9" w:rsidRDefault="00930B09" w:rsidP="00A35873">
      <w:pPr>
        <w:numPr>
          <w:ilvl w:val="0"/>
          <w:numId w:val="7"/>
        </w:numPr>
        <w:tabs>
          <w:tab w:val="left" w:pos="780"/>
        </w:tabs>
        <w:spacing w:line="360" w:lineRule="auto"/>
        <w:ind w:left="780" w:hanging="4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ze strony Zamawiającego</w:t>
      </w:r>
      <w:r w:rsidR="00B219C3" w:rsidRPr="00D305A9">
        <w:rPr>
          <w:rFonts w:ascii="Times New Roman" w:eastAsia="Times New Roman" w:hAnsi="Times New Roman" w:cs="Times New Roman"/>
          <w:sz w:val="22"/>
          <w:szCs w:val="22"/>
        </w:rPr>
        <w:t>: ………….., tel. ……………</w:t>
      </w:r>
    </w:p>
    <w:p w:rsidR="00B219C3" w:rsidRPr="00D305A9" w:rsidRDefault="00B219C3" w:rsidP="00A35873">
      <w:pPr>
        <w:numPr>
          <w:ilvl w:val="0"/>
          <w:numId w:val="7"/>
        </w:numPr>
        <w:tabs>
          <w:tab w:val="left" w:pos="780"/>
        </w:tabs>
        <w:spacing w:line="360" w:lineRule="auto"/>
        <w:ind w:left="780" w:hanging="4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 xml:space="preserve">ze </w:t>
      </w:r>
      <w:r w:rsidR="00930B09" w:rsidRPr="00D305A9">
        <w:rPr>
          <w:rFonts w:ascii="Times New Roman" w:eastAsia="Times New Roman" w:hAnsi="Times New Roman" w:cs="Times New Roman"/>
          <w:sz w:val="22"/>
          <w:szCs w:val="22"/>
        </w:rPr>
        <w:t>strony Wykonawcy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>: ………………., tel. ……………</w:t>
      </w:r>
    </w:p>
    <w:p w:rsidR="00B219C3" w:rsidRPr="00D305A9" w:rsidRDefault="00B219C3" w:rsidP="00A35873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19C3" w:rsidRPr="00D305A9" w:rsidRDefault="00B219C3" w:rsidP="00A35873">
      <w:pPr>
        <w:spacing w:line="360" w:lineRule="auto"/>
        <w:ind w:right="-79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§ 6</w:t>
      </w:r>
    </w:p>
    <w:p w:rsidR="00B219C3" w:rsidRPr="00A35873" w:rsidRDefault="00B219C3" w:rsidP="00A35873">
      <w:pPr>
        <w:spacing w:line="360" w:lineRule="auto"/>
        <w:ind w:right="-79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Zasady odbioru przedmiotu umowy</w:t>
      </w:r>
    </w:p>
    <w:p w:rsidR="00B219C3" w:rsidRPr="00D305A9" w:rsidRDefault="00B219C3" w:rsidP="00A35873">
      <w:pPr>
        <w:numPr>
          <w:ilvl w:val="0"/>
          <w:numId w:val="8"/>
        </w:numPr>
        <w:tabs>
          <w:tab w:val="left" w:pos="440"/>
        </w:tabs>
        <w:spacing w:line="360" w:lineRule="auto"/>
        <w:ind w:left="440" w:right="6" w:hanging="3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Odbiór końcowy nastąpi w terminie 7 dni od wpłynięcia do siedziby Zamawiającego zgłoszenia do odbioru końcowego.</w:t>
      </w:r>
    </w:p>
    <w:p w:rsidR="00B219C3" w:rsidRPr="00D305A9" w:rsidRDefault="00B219C3" w:rsidP="00A35873">
      <w:pPr>
        <w:numPr>
          <w:ilvl w:val="0"/>
          <w:numId w:val="8"/>
        </w:numPr>
        <w:tabs>
          <w:tab w:val="left" w:pos="440"/>
        </w:tabs>
        <w:spacing w:line="360" w:lineRule="auto"/>
        <w:ind w:left="440" w:right="6" w:hanging="3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Podpisanie protokołu zdawczo-odbiorczego nastąpi po stwierdzeniu braku zastrzeżeń do zrealizowanego przedmiotu umowy, bądź po usunięciu wszelkich wad i nieprawidłowości stwierdzonych i zaprotokołowanych w trakcie odbioru końcowego.</w:t>
      </w:r>
    </w:p>
    <w:p w:rsidR="00B219C3" w:rsidRPr="00D305A9" w:rsidRDefault="00B219C3" w:rsidP="00A35873">
      <w:pPr>
        <w:numPr>
          <w:ilvl w:val="0"/>
          <w:numId w:val="8"/>
        </w:numPr>
        <w:tabs>
          <w:tab w:val="left" w:pos="440"/>
        </w:tabs>
        <w:spacing w:line="360" w:lineRule="auto"/>
        <w:ind w:left="440" w:right="6" w:hanging="3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W razie stwierdzenia wad bądź nieprawidłowości w trakcie odbioru końcowego, Wykonawca obowiązany jest do ich usunięcia w terminie wskazanym przez Zamawiającego.</w:t>
      </w:r>
    </w:p>
    <w:p w:rsidR="00B219C3" w:rsidRPr="00D305A9" w:rsidRDefault="00B219C3" w:rsidP="00A35873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19C3" w:rsidRPr="00D305A9" w:rsidRDefault="00B219C3" w:rsidP="00A35873">
      <w:pPr>
        <w:spacing w:line="360" w:lineRule="auto"/>
        <w:ind w:right="-439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§ 7</w:t>
      </w:r>
    </w:p>
    <w:p w:rsidR="00B219C3" w:rsidRPr="00A35873" w:rsidRDefault="00B219C3" w:rsidP="00A35873">
      <w:pPr>
        <w:spacing w:line="360" w:lineRule="auto"/>
        <w:ind w:right="-439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Podwykonawstwo</w:t>
      </w:r>
    </w:p>
    <w:p w:rsidR="00B219C3" w:rsidRPr="00D305A9" w:rsidRDefault="00B219C3" w:rsidP="00A35873">
      <w:pPr>
        <w:numPr>
          <w:ilvl w:val="0"/>
          <w:numId w:val="9"/>
        </w:numPr>
        <w:tabs>
          <w:tab w:val="left" w:pos="500"/>
        </w:tabs>
        <w:spacing w:line="360" w:lineRule="auto"/>
        <w:ind w:left="500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Wykonawca może, zlecić wykonanie przedmiotu niniejszej umowy osobom trzecim.</w:t>
      </w:r>
    </w:p>
    <w:p w:rsidR="00B219C3" w:rsidRPr="00D305A9" w:rsidRDefault="00B219C3" w:rsidP="00A35873">
      <w:pPr>
        <w:numPr>
          <w:ilvl w:val="0"/>
          <w:numId w:val="9"/>
        </w:numPr>
        <w:tabs>
          <w:tab w:val="left" w:pos="500"/>
        </w:tabs>
        <w:spacing w:line="360" w:lineRule="auto"/>
        <w:ind w:left="500" w:right="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Wykonawca może powierzyć, wykonanie części lub całości przedmiotu umowy podwykonawcom pod warunkiem, że posiadają oni kwalifikacje do ich wykonania.</w:t>
      </w:r>
    </w:p>
    <w:p w:rsidR="00B219C3" w:rsidRPr="00D305A9" w:rsidRDefault="00B219C3" w:rsidP="00A35873">
      <w:pPr>
        <w:numPr>
          <w:ilvl w:val="0"/>
          <w:numId w:val="9"/>
        </w:numPr>
        <w:tabs>
          <w:tab w:val="left" w:pos="500"/>
        </w:tabs>
        <w:spacing w:line="360" w:lineRule="auto"/>
        <w:ind w:left="500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Wykonanie przedmiotu umowy przez podwykonawcę nie zwalnia Wykonawcy</w:t>
      </w:r>
      <w:r w:rsidR="00930B09" w:rsidRPr="00D305A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>z odpowiedzialności za wykonanie obowiązków wynikających z umowy i obowiązujących przepisów prawa. Wykonawca odpowiada za działania i zaniechania podwykonawców jak za własne.</w:t>
      </w:r>
    </w:p>
    <w:p w:rsidR="00B219C3" w:rsidRPr="00D305A9" w:rsidRDefault="00B219C3" w:rsidP="00A35873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19C3" w:rsidRPr="00D305A9" w:rsidRDefault="00B219C3" w:rsidP="00A35873">
      <w:pPr>
        <w:numPr>
          <w:ilvl w:val="1"/>
          <w:numId w:val="10"/>
        </w:numPr>
        <w:tabs>
          <w:tab w:val="left" w:pos="4640"/>
        </w:tabs>
        <w:spacing w:line="360" w:lineRule="auto"/>
        <w:ind w:left="4640" w:hanging="16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8</w:t>
      </w:r>
    </w:p>
    <w:p w:rsidR="00B219C3" w:rsidRPr="00D305A9" w:rsidRDefault="00B219C3" w:rsidP="00A35873">
      <w:pPr>
        <w:spacing w:line="360" w:lineRule="auto"/>
        <w:ind w:left="358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Gwarancja i rękojmia</w:t>
      </w:r>
    </w:p>
    <w:p w:rsidR="00B219C3" w:rsidRPr="00D305A9" w:rsidRDefault="00B219C3" w:rsidP="00A3587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19C3" w:rsidRPr="00D305A9" w:rsidRDefault="00B219C3" w:rsidP="00A35873">
      <w:pPr>
        <w:numPr>
          <w:ilvl w:val="0"/>
          <w:numId w:val="10"/>
        </w:numPr>
        <w:tabs>
          <w:tab w:val="left" w:pos="440"/>
        </w:tabs>
        <w:spacing w:line="360" w:lineRule="auto"/>
        <w:ind w:left="440" w:right="6" w:hanging="3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Strony postanawiają, że odpowiedzialność Wykonawcy z tytułu rękojmi za wady zostanie rozszerzona poprzez udzielenie pisemnej gwarancji na przedmiot umowy.</w:t>
      </w:r>
    </w:p>
    <w:p w:rsidR="00B219C3" w:rsidRPr="00D305A9" w:rsidRDefault="00B219C3" w:rsidP="00A35873">
      <w:pPr>
        <w:numPr>
          <w:ilvl w:val="0"/>
          <w:numId w:val="10"/>
        </w:numPr>
        <w:tabs>
          <w:tab w:val="left" w:pos="440"/>
        </w:tabs>
        <w:spacing w:line="360" w:lineRule="auto"/>
        <w:ind w:left="440" w:right="6" w:hanging="3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Data podpisania protokołu zdawczo-odbiorczego jest terminem rozpoczęcia okresu gwarancji i rękojmi.</w:t>
      </w:r>
    </w:p>
    <w:p w:rsidR="00B219C3" w:rsidRPr="00D305A9" w:rsidRDefault="00B219C3" w:rsidP="00A35873">
      <w:pPr>
        <w:numPr>
          <w:ilvl w:val="0"/>
          <w:numId w:val="10"/>
        </w:numPr>
        <w:tabs>
          <w:tab w:val="left" w:pos="440"/>
        </w:tabs>
        <w:spacing w:line="360" w:lineRule="auto"/>
        <w:ind w:left="440" w:right="6" w:hanging="3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Termin gwarancji, na cały wykonany przedmiot niniejszej umowy określony w § 1, wynosi: …</w:t>
      </w:r>
      <w:r w:rsidR="00D305A9">
        <w:rPr>
          <w:rFonts w:ascii="Times New Roman" w:eastAsia="Times New Roman" w:hAnsi="Times New Roman" w:cs="Times New Roman"/>
          <w:sz w:val="22"/>
          <w:szCs w:val="22"/>
        </w:rPr>
        <w:t>…………..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 xml:space="preserve"> miesięcy.</w:t>
      </w:r>
    </w:p>
    <w:p w:rsidR="0055680F" w:rsidRPr="00D305A9" w:rsidRDefault="00B219C3" w:rsidP="00A35873">
      <w:pPr>
        <w:numPr>
          <w:ilvl w:val="0"/>
          <w:numId w:val="10"/>
        </w:numPr>
        <w:tabs>
          <w:tab w:val="left" w:pos="440"/>
        </w:tabs>
        <w:spacing w:line="360" w:lineRule="auto"/>
        <w:ind w:left="440" w:right="6" w:hanging="3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Zamawiający może dochodzić roszczeń także po upływie okresu gwarancji niezależnie od rękojmi, jeżeli reklamował przed upływem tych terminów.</w:t>
      </w:r>
    </w:p>
    <w:p w:rsidR="0055680F" w:rsidRPr="00D305A9" w:rsidRDefault="0055680F" w:rsidP="00A35873">
      <w:pPr>
        <w:tabs>
          <w:tab w:val="left" w:pos="440"/>
        </w:tabs>
        <w:spacing w:line="360" w:lineRule="auto"/>
        <w:ind w:left="440" w:right="7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19C3" w:rsidRPr="00D305A9" w:rsidRDefault="00D305A9" w:rsidP="00A35873">
      <w:pPr>
        <w:numPr>
          <w:ilvl w:val="4"/>
          <w:numId w:val="11"/>
        </w:numPr>
        <w:tabs>
          <w:tab w:val="left" w:pos="4504"/>
        </w:tabs>
        <w:spacing w:line="360" w:lineRule="auto"/>
        <w:ind w:left="4504" w:hanging="15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" w:name="page4"/>
      <w:bookmarkEnd w:id="1"/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9</w:t>
      </w:r>
    </w:p>
    <w:p w:rsidR="00B219C3" w:rsidRPr="00D305A9" w:rsidRDefault="00B219C3" w:rsidP="00A35873">
      <w:pPr>
        <w:spacing w:line="360" w:lineRule="auto"/>
        <w:ind w:left="380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Zmiany umowy</w:t>
      </w:r>
    </w:p>
    <w:p w:rsidR="00B219C3" w:rsidRPr="00D305A9" w:rsidRDefault="00B219C3" w:rsidP="00A35873">
      <w:pPr>
        <w:numPr>
          <w:ilvl w:val="0"/>
          <w:numId w:val="11"/>
        </w:numPr>
        <w:tabs>
          <w:tab w:val="left" w:pos="364"/>
        </w:tabs>
        <w:spacing w:line="360" w:lineRule="auto"/>
        <w:ind w:left="364" w:right="80" w:hanging="3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Zakazuje się zmian postanowień zawartej umowy w stosunku do treści oferty, na podstawie której dokonano wyboru Wykonawcy, chyba że Zamawiający przewidział możliwość dokonania zmian.</w:t>
      </w:r>
    </w:p>
    <w:p w:rsidR="00B219C3" w:rsidRPr="00D305A9" w:rsidRDefault="00B219C3" w:rsidP="00A35873">
      <w:pPr>
        <w:numPr>
          <w:ilvl w:val="0"/>
          <w:numId w:val="11"/>
        </w:numPr>
        <w:tabs>
          <w:tab w:val="left" w:pos="364"/>
        </w:tabs>
        <w:spacing w:line="360" w:lineRule="auto"/>
        <w:ind w:left="364" w:right="80" w:hanging="3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Zamawiający dopuszcza możliwość zmian do umowy w tym przedłużenia terminu realizacji zamówienia tylko w przypadku wystąpienia okoliczności, które nie wynikają z winy Wykonawcy. Zmiana terminu zakończenia realizacji może nastąpić tylko w przypadku jej akceptacji przez Zamawiającego. Zamawiający wyrazi zgodę na przedłużenie terminu tylko w przypadku potwierdzenia wystąpienia okoliczności niezależnych od Wykonawcy.</w:t>
      </w:r>
    </w:p>
    <w:p w:rsidR="00B219C3" w:rsidRPr="00D305A9" w:rsidRDefault="00B219C3" w:rsidP="00A35873">
      <w:pPr>
        <w:numPr>
          <w:ilvl w:val="0"/>
          <w:numId w:val="11"/>
        </w:numPr>
        <w:tabs>
          <w:tab w:val="left" w:pos="364"/>
        </w:tabs>
        <w:spacing w:line="360" w:lineRule="auto"/>
        <w:ind w:left="364" w:hanging="3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Zmiany treści i warunków umowy mogą nastąpić również w przypadku wystąpienia:</w:t>
      </w:r>
    </w:p>
    <w:p w:rsidR="00B219C3" w:rsidRPr="00D305A9" w:rsidRDefault="00D305A9" w:rsidP="00A35873">
      <w:pPr>
        <w:numPr>
          <w:ilvl w:val="1"/>
          <w:numId w:val="11"/>
        </w:numPr>
        <w:tabs>
          <w:tab w:val="left" w:pos="724"/>
        </w:tabs>
        <w:spacing w:line="360" w:lineRule="auto"/>
        <w:ind w:left="724" w:right="240" w:hanging="36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zmiany nazwy/</w:t>
      </w:r>
      <w:r w:rsidR="00B219C3" w:rsidRPr="00D305A9">
        <w:rPr>
          <w:rFonts w:ascii="Times New Roman" w:eastAsia="Times New Roman" w:hAnsi="Times New Roman" w:cs="Times New Roman"/>
          <w:sz w:val="22"/>
          <w:szCs w:val="22"/>
        </w:rPr>
        <w:t>formy prawnej Wykonawcy/Zamawiającego. Wykonawca/Zamawiający jest zobowiązany do przedstawienia wszystkich dokumentów poświadczających zamianę;</w:t>
      </w:r>
    </w:p>
    <w:p w:rsidR="00B219C3" w:rsidRPr="00D305A9" w:rsidRDefault="00B219C3" w:rsidP="00A35873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19C3" w:rsidRPr="00D305A9" w:rsidRDefault="00B219C3" w:rsidP="00A35873">
      <w:pPr>
        <w:numPr>
          <w:ilvl w:val="1"/>
          <w:numId w:val="11"/>
        </w:numPr>
        <w:tabs>
          <w:tab w:val="left" w:pos="724"/>
        </w:tabs>
        <w:spacing w:line="360" w:lineRule="auto"/>
        <w:ind w:left="724" w:right="6" w:hanging="3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zmiany konieczne do wprowadzenia w przypadku otrzymania przez Zamawiającego dofinansowania ze źródeł zewnętrznych;</w:t>
      </w:r>
    </w:p>
    <w:p w:rsidR="00B219C3" w:rsidRPr="00D305A9" w:rsidRDefault="00B219C3" w:rsidP="00A35873">
      <w:pPr>
        <w:numPr>
          <w:ilvl w:val="1"/>
          <w:numId w:val="11"/>
        </w:numPr>
        <w:tabs>
          <w:tab w:val="left" w:pos="724"/>
        </w:tabs>
        <w:spacing w:line="360" w:lineRule="auto"/>
        <w:ind w:left="724" w:hanging="3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jeżeli wystąpią przeszkody o obiektywnym charakterze (zdarzenia nadzwyczajne, zewnętrzne</w:t>
      </w:r>
      <w:r w:rsidR="00D305A9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>niemożliwe do zapobieżenia, a więc mieszczące się w zakresie pojęciowym tzw. „siły wyższej”) np.</w:t>
      </w:r>
    </w:p>
    <w:p w:rsidR="00B219C3" w:rsidRPr="00D305A9" w:rsidRDefault="00B219C3" w:rsidP="00A35873">
      <w:pPr>
        <w:numPr>
          <w:ilvl w:val="3"/>
          <w:numId w:val="11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zdarzenia nie leżące po żadnej ze stron umowy,</w:t>
      </w:r>
    </w:p>
    <w:p w:rsidR="00B219C3" w:rsidRPr="00D305A9" w:rsidRDefault="00B219C3" w:rsidP="00A35873">
      <w:pPr>
        <w:numPr>
          <w:ilvl w:val="3"/>
          <w:numId w:val="11"/>
        </w:numPr>
        <w:tabs>
          <w:tab w:val="left" w:pos="993"/>
        </w:tabs>
        <w:spacing w:line="360" w:lineRule="auto"/>
        <w:ind w:left="993" w:right="6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sytuacja epidemiologiczna związana z występowaniem wirusa SARS-CoV-2 wywołującego chorobę o nazwie COVID-19</w:t>
      </w:r>
    </w:p>
    <w:p w:rsidR="00B219C3" w:rsidRPr="00D305A9" w:rsidRDefault="00B219C3" w:rsidP="00A35873">
      <w:pPr>
        <w:numPr>
          <w:ilvl w:val="1"/>
          <w:numId w:val="11"/>
        </w:numPr>
        <w:tabs>
          <w:tab w:val="left" w:pos="724"/>
        </w:tabs>
        <w:spacing w:line="360" w:lineRule="auto"/>
        <w:ind w:left="724" w:right="6" w:hanging="3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zmian cenowych wynikających z uregulowań prawnych podatku, akcyzy. Wykonawca zobowiązany jest jednak do udokumentowania zmiany podając podstawę, zmiany wartości umowy w sytuacji zmiany urzędowej stawki podatku VAT na oferowany przedmiot zamówienia. Zmiana taka może nastąpić od dnia wejścia w życie podpisanego aneksu do niniejszej umowy na podstawie pisemnego zgłoszenia Wykonawcy.</w:t>
      </w:r>
    </w:p>
    <w:p w:rsidR="00B219C3" w:rsidRPr="00D305A9" w:rsidRDefault="00B219C3" w:rsidP="00A35873">
      <w:pPr>
        <w:numPr>
          <w:ilvl w:val="0"/>
          <w:numId w:val="11"/>
        </w:numPr>
        <w:tabs>
          <w:tab w:val="left" w:pos="364"/>
        </w:tabs>
        <w:spacing w:line="360" w:lineRule="auto"/>
        <w:ind w:left="364" w:right="6" w:hanging="3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 xml:space="preserve">Każdorazowo wniosek o zmianę </w:t>
      </w:r>
      <w:r w:rsidR="00D305A9">
        <w:rPr>
          <w:rFonts w:ascii="Times New Roman" w:eastAsia="Times New Roman" w:hAnsi="Times New Roman" w:cs="Times New Roman"/>
          <w:sz w:val="22"/>
          <w:szCs w:val="22"/>
        </w:rPr>
        <w:t>umowy składany przez Wykonawcę/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 xml:space="preserve">Zamawiającego musi wpłynąć do Zamawiającego/Wykonawcy w formie pisemnej przed planowanym wprowadzeniem 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lastRenderedPageBreak/>
        <w:t>zmian. We wniosku o zmianę warunków umowy należy podać czego zmiana dotyczy, dlaczego jest konieczna oraz proponowany termin wprowadzenia zmiany.</w:t>
      </w:r>
    </w:p>
    <w:p w:rsidR="00B219C3" w:rsidRPr="00D305A9" w:rsidRDefault="00B219C3" w:rsidP="00A35873">
      <w:pPr>
        <w:numPr>
          <w:ilvl w:val="0"/>
          <w:numId w:val="11"/>
        </w:numPr>
        <w:tabs>
          <w:tab w:val="left" w:pos="364"/>
        </w:tabs>
        <w:spacing w:line="360" w:lineRule="auto"/>
        <w:ind w:left="364" w:right="6" w:hanging="3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Zmiany do umowy muszą być wprowadzane aneksem w formie pisemnej po wcześniejszym zaakceptowaniu przez Zamawiającego/Wykonawcę.</w:t>
      </w:r>
    </w:p>
    <w:p w:rsidR="00B219C3" w:rsidRPr="00D305A9" w:rsidRDefault="00B219C3" w:rsidP="00A35873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19C3" w:rsidRPr="00D305A9" w:rsidRDefault="00D305A9" w:rsidP="00A35873">
      <w:pPr>
        <w:numPr>
          <w:ilvl w:val="4"/>
          <w:numId w:val="11"/>
        </w:numPr>
        <w:tabs>
          <w:tab w:val="left" w:pos="4504"/>
        </w:tabs>
        <w:spacing w:line="360" w:lineRule="auto"/>
        <w:ind w:left="4504" w:hanging="15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10</w:t>
      </w:r>
    </w:p>
    <w:p w:rsidR="00B219C3" w:rsidRPr="00A35873" w:rsidRDefault="00B219C3" w:rsidP="00A35873">
      <w:pPr>
        <w:spacing w:line="360" w:lineRule="auto"/>
        <w:ind w:right="-3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Kary umowne</w:t>
      </w:r>
    </w:p>
    <w:p w:rsidR="00B219C3" w:rsidRPr="00D305A9" w:rsidRDefault="00B219C3" w:rsidP="00A35873">
      <w:pPr>
        <w:numPr>
          <w:ilvl w:val="0"/>
          <w:numId w:val="12"/>
        </w:numPr>
        <w:tabs>
          <w:tab w:val="left" w:pos="424"/>
        </w:tabs>
        <w:spacing w:line="360" w:lineRule="auto"/>
        <w:ind w:left="424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Wykonawca zapłaci Zamawiającemu kary umowne:</w:t>
      </w:r>
    </w:p>
    <w:p w:rsidR="00B219C3" w:rsidRPr="00D305A9" w:rsidRDefault="00B219C3" w:rsidP="00A35873">
      <w:pPr>
        <w:numPr>
          <w:ilvl w:val="2"/>
          <w:numId w:val="12"/>
        </w:numPr>
        <w:tabs>
          <w:tab w:val="left" w:pos="724"/>
        </w:tabs>
        <w:spacing w:line="360" w:lineRule="auto"/>
        <w:ind w:left="724" w:right="6" w:hanging="3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5873">
        <w:rPr>
          <w:rFonts w:ascii="Times New Roman" w:eastAsia="Times New Roman" w:hAnsi="Times New Roman" w:cs="Times New Roman"/>
          <w:sz w:val="22"/>
          <w:szCs w:val="22"/>
        </w:rPr>
        <w:t>w przypadku nie dotrzymania</w:t>
      </w:r>
      <w:r w:rsidR="00D305A9" w:rsidRPr="00A35873">
        <w:rPr>
          <w:rFonts w:ascii="Times New Roman" w:eastAsia="Times New Roman" w:hAnsi="Times New Roman" w:cs="Times New Roman"/>
          <w:sz w:val="22"/>
          <w:szCs w:val="22"/>
        </w:rPr>
        <w:t xml:space="preserve"> terminu o którym mowa w §</w:t>
      </w:r>
      <w:r w:rsidRPr="00A35873">
        <w:rPr>
          <w:rFonts w:ascii="Times New Roman" w:eastAsia="Times New Roman" w:hAnsi="Times New Roman" w:cs="Times New Roman"/>
          <w:sz w:val="22"/>
          <w:szCs w:val="22"/>
        </w:rPr>
        <w:t>3 umowy Zamawiający naliczy</w:t>
      </w:r>
      <w:r w:rsidR="00D305A9">
        <w:rPr>
          <w:rFonts w:ascii="Times New Roman" w:eastAsia="Times New Roman" w:hAnsi="Times New Roman" w:cs="Times New Roman"/>
          <w:sz w:val="22"/>
          <w:szCs w:val="22"/>
        </w:rPr>
        <w:t xml:space="preserve"> Wykonawcy karę w wysokości 0,2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>% wartości umowy brutto za każdy dzień zwłoki;</w:t>
      </w:r>
    </w:p>
    <w:p w:rsidR="00B219C3" w:rsidRPr="00D305A9" w:rsidRDefault="00B219C3" w:rsidP="00A35873">
      <w:pPr>
        <w:numPr>
          <w:ilvl w:val="2"/>
          <w:numId w:val="12"/>
        </w:numPr>
        <w:tabs>
          <w:tab w:val="left" w:pos="724"/>
        </w:tabs>
        <w:spacing w:line="360" w:lineRule="auto"/>
        <w:ind w:left="724" w:right="6" w:hanging="3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za odstąpienie od umowy z przyczyn leżących po stronie Wykonawcy – w wysokości 10%, wartości umowy brutto.</w:t>
      </w:r>
    </w:p>
    <w:p w:rsidR="00B219C3" w:rsidRPr="00D305A9" w:rsidRDefault="00B219C3" w:rsidP="00A35873">
      <w:pPr>
        <w:numPr>
          <w:ilvl w:val="1"/>
          <w:numId w:val="12"/>
        </w:numPr>
        <w:tabs>
          <w:tab w:val="left" w:pos="424"/>
        </w:tabs>
        <w:spacing w:line="360" w:lineRule="auto"/>
        <w:ind w:left="424" w:right="6" w:hanging="35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W przypadku nieuregulowania przez Zamawiającego płatności w wyznaczonym terminie wykonawca ma prawo żądać zapłaty odsetek ustawowych od niezapłaconych faktur</w:t>
      </w:r>
      <w:r w:rsidR="00A35873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B219C3" w:rsidRPr="00D305A9" w:rsidRDefault="00B219C3" w:rsidP="00A35873">
      <w:pPr>
        <w:numPr>
          <w:ilvl w:val="1"/>
          <w:numId w:val="12"/>
        </w:numPr>
        <w:tabs>
          <w:tab w:val="left" w:pos="424"/>
        </w:tabs>
        <w:spacing w:line="360" w:lineRule="auto"/>
        <w:ind w:left="424" w:hanging="35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Zamawiający zapłaci Wykonawcy kary umowne za odstąpienie od umowy z przyczyn leżących po stronie Zamawiająceg</w:t>
      </w:r>
      <w:r w:rsidR="00A35873">
        <w:rPr>
          <w:rFonts w:ascii="Times New Roman" w:eastAsia="Times New Roman" w:hAnsi="Times New Roman" w:cs="Times New Roman"/>
          <w:sz w:val="22"/>
          <w:szCs w:val="22"/>
        </w:rPr>
        <w:t>o w wysokości 10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 xml:space="preserve">% wartości umowy brutto. Z wyłączeniem </w:t>
      </w:r>
      <w:r w:rsidR="00A35873">
        <w:rPr>
          <w:rFonts w:ascii="Times New Roman" w:eastAsia="Times New Roman" w:hAnsi="Times New Roman" w:cs="Times New Roman"/>
          <w:sz w:val="22"/>
          <w:szCs w:val="22"/>
        </w:rPr>
        <w:t>odstąpienia o którym mowa w § 11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 xml:space="preserve"> ust. 1 umowy.</w:t>
      </w:r>
    </w:p>
    <w:p w:rsidR="00B219C3" w:rsidRPr="00D305A9" w:rsidRDefault="00B219C3" w:rsidP="00A35873">
      <w:pPr>
        <w:numPr>
          <w:ilvl w:val="0"/>
          <w:numId w:val="13"/>
        </w:numPr>
        <w:tabs>
          <w:tab w:val="left" w:pos="424"/>
        </w:tabs>
        <w:spacing w:line="360" w:lineRule="auto"/>
        <w:ind w:left="424" w:right="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 xml:space="preserve">Łączna maksymalna wysokość kar umownych, których </w:t>
      </w:r>
      <w:r w:rsidR="00A35873">
        <w:rPr>
          <w:rFonts w:ascii="Times New Roman" w:eastAsia="Times New Roman" w:hAnsi="Times New Roman" w:cs="Times New Roman"/>
          <w:sz w:val="22"/>
          <w:szCs w:val="22"/>
        </w:rPr>
        <w:t>mogą dochodzić strony wynosi 20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>% wartości umowy brutto.</w:t>
      </w:r>
    </w:p>
    <w:p w:rsidR="00B219C3" w:rsidRPr="00A35873" w:rsidRDefault="00B219C3" w:rsidP="00A35873">
      <w:pPr>
        <w:numPr>
          <w:ilvl w:val="0"/>
          <w:numId w:val="14"/>
        </w:numPr>
        <w:tabs>
          <w:tab w:val="left" w:pos="424"/>
        </w:tabs>
        <w:spacing w:line="360" w:lineRule="auto"/>
        <w:ind w:left="424" w:right="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page5"/>
      <w:bookmarkEnd w:id="2"/>
      <w:r w:rsidRPr="00D305A9">
        <w:rPr>
          <w:rFonts w:ascii="Times New Roman" w:eastAsia="Times New Roman" w:hAnsi="Times New Roman" w:cs="Times New Roman"/>
          <w:sz w:val="22"/>
          <w:szCs w:val="22"/>
        </w:rPr>
        <w:t>Strony zastrzegają sobie prawo dochodzenia odszkodowania uzupełniającego przekraczającego wysokość naliczonych kar umownych.</w:t>
      </w:r>
    </w:p>
    <w:p w:rsidR="00B219C3" w:rsidRDefault="00B219C3" w:rsidP="00A35873">
      <w:pPr>
        <w:numPr>
          <w:ilvl w:val="0"/>
          <w:numId w:val="14"/>
        </w:numPr>
        <w:tabs>
          <w:tab w:val="left" w:pos="424"/>
        </w:tabs>
        <w:spacing w:line="360" w:lineRule="auto"/>
        <w:ind w:left="424" w:right="40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Jeżeli Wykonawca będzie wykonywał przedmiot umowy wadliwie, albo sprzecznie z umową Zamawiający może wezwać go do zmiany sposobu wykonywania umowy i wyznaczyć mu w tym celu odpowiedni termin; po bezskutecznym upływie wyznaczonego nowego terminu Zamawiający może odstąpić od umowy. Odstąpienie od umowy, o którym mowa w zdaniu poprzednim będzie traktowane jako odstąpienie od umowy z winy Wykonawcy oraz będzie podstawą do naliczenia ka</w:t>
      </w:r>
      <w:r w:rsidR="00A35873">
        <w:rPr>
          <w:rFonts w:ascii="Times New Roman" w:eastAsia="Times New Roman" w:hAnsi="Times New Roman" w:cs="Times New Roman"/>
          <w:sz w:val="22"/>
          <w:szCs w:val="22"/>
        </w:rPr>
        <w:t>r umownych o których mowa w § 10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 xml:space="preserve"> pkt. 1 lit. b).</w:t>
      </w:r>
    </w:p>
    <w:p w:rsidR="00BA5B02" w:rsidRPr="00D305A9" w:rsidRDefault="00BA5B02" w:rsidP="00BA5B02">
      <w:pPr>
        <w:tabs>
          <w:tab w:val="left" w:pos="424"/>
        </w:tabs>
        <w:spacing w:line="360" w:lineRule="auto"/>
        <w:ind w:left="424"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A5B02" w:rsidRPr="00D305A9" w:rsidRDefault="00BA5B02" w:rsidP="00BA5B02">
      <w:pPr>
        <w:numPr>
          <w:ilvl w:val="4"/>
          <w:numId w:val="11"/>
        </w:numPr>
        <w:tabs>
          <w:tab w:val="left" w:pos="4504"/>
        </w:tabs>
        <w:spacing w:line="360" w:lineRule="auto"/>
        <w:ind w:left="4504" w:hanging="15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11</w:t>
      </w:r>
    </w:p>
    <w:p w:rsidR="00BA5B02" w:rsidRPr="0047515D" w:rsidRDefault="00BA5B02" w:rsidP="00BA5B02">
      <w:pPr>
        <w:tabs>
          <w:tab w:val="left" w:pos="3611"/>
        </w:tabs>
        <w:spacing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7515D">
        <w:rPr>
          <w:rFonts w:ascii="Times New Roman" w:eastAsia="Times New Roman" w:hAnsi="Times New Roman" w:cs="Times New Roman"/>
          <w:b/>
          <w:sz w:val="22"/>
          <w:szCs w:val="22"/>
        </w:rPr>
        <w:t>Zabezpieczenie należytego wykonania</w:t>
      </w:r>
    </w:p>
    <w:p w:rsidR="00BA5B02" w:rsidRPr="0047515D" w:rsidRDefault="00BA5B02" w:rsidP="00BA5B02">
      <w:pPr>
        <w:numPr>
          <w:ilvl w:val="0"/>
          <w:numId w:val="19"/>
        </w:numPr>
        <w:suppressAutoHyphens/>
        <w:spacing w:after="200" w:line="360" w:lineRule="auto"/>
        <w:ind w:left="284" w:hanging="284"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47515D">
        <w:rPr>
          <w:rFonts w:ascii="Times New Roman" w:eastAsiaTheme="minorEastAsia" w:hAnsi="Times New Roman" w:cs="Times New Roman"/>
          <w:bCs/>
          <w:sz w:val="22"/>
          <w:szCs w:val="22"/>
        </w:rPr>
        <w:t xml:space="preserve">Wykonawca wnosi zabezpieczenie należytego wykonania umowy w wysokości </w:t>
      </w:r>
      <w:r w:rsidRPr="0047515D">
        <w:rPr>
          <w:rFonts w:ascii="Times New Roman" w:eastAsiaTheme="minorEastAsia" w:hAnsi="Times New Roman" w:cs="Times New Roman"/>
          <w:b/>
          <w:bCs/>
          <w:sz w:val="22"/>
          <w:szCs w:val="22"/>
        </w:rPr>
        <w:t>3%</w:t>
      </w:r>
      <w:r w:rsidRPr="0047515D">
        <w:rPr>
          <w:rFonts w:ascii="Times New Roman" w:eastAsiaTheme="minorEastAsia" w:hAnsi="Times New Roman" w:cs="Times New Roman"/>
          <w:bCs/>
          <w:sz w:val="22"/>
          <w:szCs w:val="22"/>
        </w:rPr>
        <w:t xml:space="preserve"> ceny ofertowej brutto, co stanowi kwotę w wysokości</w:t>
      </w:r>
      <w:r>
        <w:rPr>
          <w:rFonts w:ascii="Times New Roman" w:eastAsiaTheme="minorEastAsia" w:hAnsi="Times New Roman" w:cs="Times New Roman"/>
          <w:bCs/>
          <w:sz w:val="22"/>
          <w:szCs w:val="22"/>
        </w:rPr>
        <w:t>…………….</w:t>
      </w:r>
      <w:r w:rsidRPr="0047515D">
        <w:rPr>
          <w:rFonts w:ascii="Times New Roman" w:eastAsiaTheme="minorEastAsia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b/>
          <w:sz w:val="22"/>
          <w:szCs w:val="22"/>
        </w:rPr>
        <w:t>z</w:t>
      </w:r>
      <w:r w:rsidRPr="0047515D">
        <w:rPr>
          <w:rFonts w:ascii="Times New Roman" w:eastAsiaTheme="minorEastAsia" w:hAnsi="Times New Roman" w:cs="Times New Roman"/>
          <w:b/>
          <w:sz w:val="22"/>
          <w:szCs w:val="22"/>
        </w:rPr>
        <w:t>ł</w:t>
      </w:r>
      <w:r w:rsidRPr="0047515D">
        <w:rPr>
          <w:rFonts w:ascii="Times New Roman" w:eastAsiaTheme="minorEastAsia" w:hAnsi="Times New Roman" w:cs="Times New Roman"/>
          <w:bCs/>
          <w:sz w:val="22"/>
          <w:szCs w:val="22"/>
        </w:rPr>
        <w:t xml:space="preserve"> (słownie:) w formie: ubezpieczeniowej gwarancji należytego wykonania kontraktu nr </w:t>
      </w:r>
      <w:r>
        <w:rPr>
          <w:rFonts w:ascii="Times New Roman" w:eastAsiaTheme="minorEastAsia" w:hAnsi="Times New Roman" w:cs="Times New Roman"/>
          <w:b/>
          <w:sz w:val="22"/>
          <w:szCs w:val="22"/>
        </w:rPr>
        <w:t>……………..</w:t>
      </w:r>
    </w:p>
    <w:p w:rsidR="00BA5B02" w:rsidRPr="0047515D" w:rsidRDefault="00BA5B02" w:rsidP="00BA5B02">
      <w:pPr>
        <w:numPr>
          <w:ilvl w:val="0"/>
          <w:numId w:val="19"/>
        </w:numPr>
        <w:tabs>
          <w:tab w:val="num" w:pos="284"/>
        </w:tabs>
        <w:suppressAutoHyphens/>
        <w:spacing w:after="20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47515D">
        <w:rPr>
          <w:rFonts w:ascii="Times New Roman" w:eastAsiaTheme="minorEastAsia" w:hAnsi="Times New Roman" w:cs="Times New Roman"/>
          <w:bCs/>
          <w:sz w:val="22"/>
          <w:szCs w:val="22"/>
        </w:rPr>
        <w:t>W przypadku należytego wykonania robót – 70% zabezpieczenia zostanie zwrócone lub zwolnione w ciągu 30 dni po odbiorze końcowym całego przedmiotu umowy potwierdzającym jego należyt</w:t>
      </w:r>
      <w:r>
        <w:rPr>
          <w:rFonts w:ascii="Times New Roman" w:eastAsiaTheme="minorEastAsia" w:hAnsi="Times New Roman" w:cs="Times New Roman"/>
          <w:bCs/>
          <w:sz w:val="22"/>
          <w:szCs w:val="22"/>
        </w:rPr>
        <w:t>e wykonanie, o którym mowa w § 2 ust. 1</w:t>
      </w:r>
      <w:r w:rsidRPr="0047515D">
        <w:rPr>
          <w:rFonts w:ascii="Times New Roman" w:eastAsiaTheme="minorEastAsia" w:hAnsi="Times New Roman" w:cs="Times New Roman"/>
          <w:bCs/>
          <w:sz w:val="22"/>
          <w:szCs w:val="22"/>
        </w:rPr>
        <w:t xml:space="preserve"> niniejszej umowy. Pozostała część, tj. 30% zostanie zwrócona lub zwolniona nie później niż w 15. dniu po upływie okresu rękojmi licz</w:t>
      </w:r>
      <w:r>
        <w:rPr>
          <w:rFonts w:ascii="Times New Roman" w:eastAsiaTheme="minorEastAsia" w:hAnsi="Times New Roman" w:cs="Times New Roman"/>
          <w:bCs/>
          <w:sz w:val="22"/>
          <w:szCs w:val="22"/>
        </w:rPr>
        <w:t>onego od daty odbioru końcowego</w:t>
      </w:r>
      <w:r w:rsidRPr="0047515D">
        <w:rPr>
          <w:rFonts w:ascii="Times New Roman" w:eastAsiaTheme="minorEastAsia" w:hAnsi="Times New Roman" w:cs="Times New Roman"/>
          <w:bCs/>
          <w:sz w:val="22"/>
          <w:szCs w:val="22"/>
        </w:rPr>
        <w:t>.</w:t>
      </w:r>
    </w:p>
    <w:p w:rsidR="00BA5B02" w:rsidRPr="00D305A9" w:rsidRDefault="00BA5B02" w:rsidP="00BA5B02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515D">
        <w:rPr>
          <w:rFonts w:ascii="Times New Roman" w:eastAsiaTheme="minorEastAsia" w:hAnsi="Times New Roman" w:cs="Times New Roman"/>
          <w:bCs/>
          <w:sz w:val="22"/>
          <w:szCs w:val="22"/>
        </w:rPr>
        <w:lastRenderedPageBreak/>
        <w:t>W trakcie realizacji umowy Wykonawca może dokonać zmiany formy zabezpieczenia na jedną lub kilka form, o których mowa w art. 148 ust. 1 ustawy Prawo zamówień publicznych. Zmiana formy zabezpieczenia musi być dokonana z zachowaniem ciągłości zabezpieczenia i bez zmiany jego wysokości</w:t>
      </w:r>
    </w:p>
    <w:p w:rsidR="00B219C3" w:rsidRPr="00A35873" w:rsidRDefault="00BA5B02" w:rsidP="00A35873">
      <w:pPr>
        <w:numPr>
          <w:ilvl w:val="1"/>
          <w:numId w:val="15"/>
        </w:numPr>
        <w:tabs>
          <w:tab w:val="left" w:pos="4504"/>
        </w:tabs>
        <w:spacing w:line="360" w:lineRule="auto"/>
        <w:ind w:left="4504" w:hanging="15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12</w:t>
      </w:r>
    </w:p>
    <w:p w:rsidR="00B219C3" w:rsidRPr="00D305A9" w:rsidRDefault="00B219C3" w:rsidP="00A35873">
      <w:pPr>
        <w:spacing w:line="360" w:lineRule="auto"/>
        <w:ind w:left="346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Odstąpienie od umowy</w:t>
      </w:r>
    </w:p>
    <w:p w:rsidR="00B219C3" w:rsidRPr="00A35873" w:rsidRDefault="00B219C3" w:rsidP="00A35873">
      <w:pPr>
        <w:numPr>
          <w:ilvl w:val="0"/>
          <w:numId w:val="15"/>
        </w:numPr>
        <w:tabs>
          <w:tab w:val="left" w:pos="424"/>
        </w:tabs>
        <w:spacing w:line="360" w:lineRule="auto"/>
        <w:ind w:left="424" w:right="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umowy, w terminie 30 dni od powzięcia wiadomości o tych okolicznościach. W takim przypadku Wykonawca może żądać wyłącznie wynagrodzenia należnego z tytułu wykonania części umowy.</w:t>
      </w:r>
    </w:p>
    <w:p w:rsidR="00B219C3" w:rsidRPr="00D305A9" w:rsidRDefault="00B219C3" w:rsidP="00A35873">
      <w:pPr>
        <w:numPr>
          <w:ilvl w:val="0"/>
          <w:numId w:val="15"/>
        </w:numPr>
        <w:tabs>
          <w:tab w:val="left" w:pos="424"/>
        </w:tabs>
        <w:spacing w:line="360" w:lineRule="auto"/>
        <w:ind w:left="424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Odstąpienie od umowy, o którym mowa w ust. 1, powinno nastąpić w formie pisemnej</w:t>
      </w:r>
      <w:r w:rsidR="00A35873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B219C3" w:rsidRPr="00D305A9" w:rsidRDefault="00B219C3" w:rsidP="00A35873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19C3" w:rsidRPr="00A35873" w:rsidRDefault="00BA5B02" w:rsidP="00A35873">
      <w:pPr>
        <w:numPr>
          <w:ilvl w:val="1"/>
          <w:numId w:val="15"/>
        </w:numPr>
        <w:tabs>
          <w:tab w:val="left" w:pos="4504"/>
        </w:tabs>
        <w:spacing w:line="360" w:lineRule="auto"/>
        <w:ind w:left="4504" w:hanging="15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13</w:t>
      </w:r>
    </w:p>
    <w:p w:rsidR="00B219C3" w:rsidRPr="00A35873" w:rsidRDefault="00B219C3" w:rsidP="00A35873">
      <w:pPr>
        <w:spacing w:line="360" w:lineRule="auto"/>
        <w:ind w:right="-3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b/>
          <w:sz w:val="22"/>
          <w:szCs w:val="22"/>
        </w:rPr>
        <w:t>Postanowienia końcowe</w:t>
      </w:r>
    </w:p>
    <w:p w:rsidR="00B219C3" w:rsidRPr="00A35873" w:rsidRDefault="00B219C3" w:rsidP="00A35873">
      <w:pPr>
        <w:numPr>
          <w:ilvl w:val="0"/>
          <w:numId w:val="16"/>
        </w:numPr>
        <w:tabs>
          <w:tab w:val="left" w:pos="424"/>
        </w:tabs>
        <w:spacing w:line="360" w:lineRule="auto"/>
        <w:ind w:left="424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W przypadku wystąpienia trudności z interpretacją umowy Zamawiający i Wykonawca będą się posiłkować postanowieniami specyfikacji</w:t>
      </w:r>
      <w:r w:rsidR="00A35873">
        <w:rPr>
          <w:rFonts w:ascii="Times New Roman" w:eastAsia="Times New Roman" w:hAnsi="Times New Roman" w:cs="Times New Roman"/>
          <w:sz w:val="22"/>
          <w:szCs w:val="22"/>
        </w:rPr>
        <w:t xml:space="preserve"> warunków zamówienia</w:t>
      </w:r>
      <w:r w:rsidRPr="00D305A9">
        <w:rPr>
          <w:rFonts w:ascii="Times New Roman" w:eastAsia="Times New Roman" w:hAnsi="Times New Roman" w:cs="Times New Roman"/>
          <w:sz w:val="22"/>
          <w:szCs w:val="22"/>
        </w:rPr>
        <w:t xml:space="preserve"> oraz treścią oferty.</w:t>
      </w:r>
    </w:p>
    <w:p w:rsidR="00B219C3" w:rsidRPr="00A35873" w:rsidRDefault="00B219C3" w:rsidP="00A35873">
      <w:pPr>
        <w:numPr>
          <w:ilvl w:val="0"/>
          <w:numId w:val="16"/>
        </w:numPr>
        <w:tabs>
          <w:tab w:val="left" w:pos="424"/>
        </w:tabs>
        <w:spacing w:line="360" w:lineRule="auto"/>
        <w:ind w:left="424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Spory powstałe na tle realizacji niniejszej umowy będą rozstrzygane przez sąd powszechny właściwy dla siedziby Zamawiającego.</w:t>
      </w:r>
    </w:p>
    <w:p w:rsidR="00B219C3" w:rsidRPr="00A35873" w:rsidRDefault="00B219C3" w:rsidP="00A35873">
      <w:pPr>
        <w:numPr>
          <w:ilvl w:val="0"/>
          <w:numId w:val="16"/>
        </w:numPr>
        <w:tabs>
          <w:tab w:val="left" w:pos="484"/>
        </w:tabs>
        <w:spacing w:line="360" w:lineRule="auto"/>
        <w:ind w:left="484" w:hanging="4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W sprawach nieuregulowanych w umowie zastosowanie mają przepisy Kodeksu cywilnego.</w:t>
      </w:r>
    </w:p>
    <w:p w:rsidR="00B219C3" w:rsidRDefault="00B219C3" w:rsidP="00A35873">
      <w:pPr>
        <w:numPr>
          <w:ilvl w:val="0"/>
          <w:numId w:val="16"/>
        </w:numPr>
        <w:tabs>
          <w:tab w:val="left" w:pos="424"/>
        </w:tabs>
        <w:spacing w:line="360" w:lineRule="auto"/>
        <w:ind w:left="424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05A9">
        <w:rPr>
          <w:rFonts w:ascii="Times New Roman" w:eastAsia="Times New Roman" w:hAnsi="Times New Roman" w:cs="Times New Roman"/>
          <w:sz w:val="22"/>
          <w:szCs w:val="22"/>
        </w:rPr>
        <w:t>Umowę sporządzono w dwóch  jednobrzmiących egzemplarzach, po egzemplarzu dla każdej ze</w:t>
      </w:r>
      <w:r w:rsidR="00A35873">
        <w:rPr>
          <w:rFonts w:ascii="Times New Roman" w:eastAsia="Times New Roman" w:hAnsi="Times New Roman" w:cs="Times New Roman"/>
          <w:sz w:val="22"/>
          <w:szCs w:val="22"/>
        </w:rPr>
        <w:t xml:space="preserve"> s</w:t>
      </w:r>
      <w:r w:rsidRPr="00A35873">
        <w:rPr>
          <w:rFonts w:ascii="Times New Roman" w:eastAsia="Times New Roman" w:hAnsi="Times New Roman" w:cs="Times New Roman"/>
          <w:sz w:val="22"/>
          <w:szCs w:val="22"/>
        </w:rPr>
        <w:t>tron.</w:t>
      </w:r>
    </w:p>
    <w:p w:rsidR="00C85612" w:rsidRDefault="00C85612" w:rsidP="00C85612">
      <w:pPr>
        <w:tabs>
          <w:tab w:val="left" w:pos="424"/>
        </w:tabs>
        <w:spacing w:line="360" w:lineRule="auto"/>
        <w:ind w:left="42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85612" w:rsidRPr="00A35873" w:rsidRDefault="00BA5B02" w:rsidP="00C85612">
      <w:pPr>
        <w:numPr>
          <w:ilvl w:val="1"/>
          <w:numId w:val="15"/>
        </w:numPr>
        <w:tabs>
          <w:tab w:val="left" w:pos="142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14</w:t>
      </w:r>
      <w:bookmarkStart w:id="3" w:name="_GoBack"/>
      <w:bookmarkEnd w:id="3"/>
    </w:p>
    <w:p w:rsidR="00C85612" w:rsidRPr="00A35873" w:rsidRDefault="001066C0" w:rsidP="00C85612">
      <w:pPr>
        <w:spacing w:line="360" w:lineRule="auto"/>
        <w:ind w:right="-3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Ochrona danych osobowych</w:t>
      </w:r>
    </w:p>
    <w:p w:rsidR="001066C0" w:rsidRPr="001066C0" w:rsidRDefault="001066C0" w:rsidP="001066C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66C0">
        <w:rPr>
          <w:rFonts w:ascii="Times New Roman" w:hAnsi="Times New Roman" w:cs="Times New Roman"/>
          <w:sz w:val="22"/>
          <w:szCs w:val="22"/>
        </w:rPr>
        <w:t>Zgodnie z art. 13 ust. 1 i 2  ogólnego rozporządzenia o ochronie danych osobowych z dnia 27 kwietnia 2016 r. (Dz. Urz. UE L 119 z 04.05.2016) informuję, iż:</w:t>
      </w:r>
    </w:p>
    <w:p w:rsidR="001066C0" w:rsidRPr="001066C0" w:rsidRDefault="001066C0" w:rsidP="001066C0">
      <w:pPr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066C0">
        <w:rPr>
          <w:rFonts w:ascii="Times New Roman" w:hAnsi="Times New Roman" w:cs="Times New Roman"/>
          <w:sz w:val="22"/>
          <w:szCs w:val="22"/>
        </w:rPr>
        <w:t>Administratorem Pani/Pana danych osobowych jest Wójt Gminy Wodzierady.</w:t>
      </w:r>
    </w:p>
    <w:p w:rsidR="001066C0" w:rsidRPr="001066C0" w:rsidRDefault="001066C0" w:rsidP="001066C0">
      <w:pPr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066C0">
        <w:rPr>
          <w:rFonts w:ascii="Times New Roman" w:hAnsi="Times New Roman" w:cs="Times New Roman"/>
          <w:sz w:val="22"/>
          <w:szCs w:val="22"/>
        </w:rPr>
        <w:t xml:space="preserve">Inspektorem Danych Osobowych jest Piotr Wojtowicz, kontakt: </w:t>
      </w:r>
      <w:hyperlink r:id="rId7" w:history="1">
        <w:r w:rsidRPr="001066C0">
          <w:rPr>
            <w:rStyle w:val="Hipercze"/>
            <w:rFonts w:ascii="Times New Roman" w:hAnsi="Times New Roman" w:cs="Times New Roman"/>
            <w:sz w:val="22"/>
            <w:szCs w:val="22"/>
          </w:rPr>
          <w:t>iod@wodzierady.pl</w:t>
        </w:r>
      </w:hyperlink>
      <w:r w:rsidRPr="001066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66C0" w:rsidRPr="001066C0" w:rsidRDefault="001066C0" w:rsidP="001066C0">
      <w:pPr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066C0">
        <w:rPr>
          <w:rFonts w:ascii="Times New Roman" w:hAnsi="Times New Roman" w:cs="Times New Roman"/>
          <w:sz w:val="22"/>
          <w:szCs w:val="22"/>
        </w:rPr>
        <w:t>Celem przetwarzania danych osobowych jest przeprowadzenie postępowania administracyjnego/wydanie zaświadczenia.</w:t>
      </w:r>
    </w:p>
    <w:p w:rsidR="001066C0" w:rsidRPr="001066C0" w:rsidRDefault="001066C0" w:rsidP="001066C0">
      <w:pPr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066C0">
        <w:rPr>
          <w:rFonts w:ascii="Times New Roman" w:hAnsi="Times New Roman" w:cs="Times New Roman"/>
          <w:sz w:val="22"/>
          <w:szCs w:val="22"/>
        </w:rPr>
        <w:t xml:space="preserve">Dane osobowe przetwarzane są w oparciu o Art. 6 ust. 1 lit. c ogólnego rozporządzenia </w:t>
      </w:r>
      <w:r w:rsidRPr="001066C0">
        <w:rPr>
          <w:rFonts w:ascii="Times New Roman" w:hAnsi="Times New Roman" w:cs="Times New Roman"/>
          <w:sz w:val="22"/>
          <w:szCs w:val="22"/>
        </w:rPr>
        <w:br/>
        <w:t>o ochronie danych osobowych z dnia 27 kwietnia 2016 r. oraz  Kodeks postępowania administracyjnego.</w:t>
      </w:r>
    </w:p>
    <w:p w:rsidR="001066C0" w:rsidRPr="001066C0" w:rsidRDefault="001066C0" w:rsidP="001066C0">
      <w:pPr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066C0">
        <w:rPr>
          <w:rFonts w:ascii="Times New Roman" w:hAnsi="Times New Roman" w:cs="Times New Roman"/>
          <w:sz w:val="22"/>
          <w:szCs w:val="22"/>
        </w:rPr>
        <w:t>Okres przechowywania Pana/Pani danych osobowych wynika z Ustawy z dnia 14 lipca 1983 r. o narodowym zasobie archiwalnym i archiwach oraz z przepisów szczególnych.</w:t>
      </w:r>
    </w:p>
    <w:p w:rsidR="001066C0" w:rsidRPr="001066C0" w:rsidRDefault="001066C0" w:rsidP="001066C0">
      <w:pPr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066C0">
        <w:rPr>
          <w:rFonts w:ascii="Times New Roman" w:hAnsi="Times New Roman" w:cs="Times New Roman"/>
          <w:sz w:val="22"/>
          <w:szCs w:val="22"/>
        </w:rPr>
        <w:t xml:space="preserve">Posiada Pani/Pan </w:t>
      </w:r>
      <w:r w:rsidRPr="001066C0">
        <w:rPr>
          <w:rFonts w:ascii="Times New Roman" w:hAnsi="Times New Roman" w:cs="Times New Roman"/>
          <w:color w:val="000000"/>
          <w:sz w:val="22"/>
          <w:szCs w:val="22"/>
        </w:rPr>
        <w:t>prawo do żądania od administratora dostępu do danych osobowych, prawo do ich sprostowania, usunięcia lub ograniczenia przetwarzania, prawo do wniesienia sprzeciwu wobec przetwarzania, prawo do przenoszenia danych.</w:t>
      </w:r>
    </w:p>
    <w:p w:rsidR="001066C0" w:rsidRPr="001066C0" w:rsidRDefault="001066C0" w:rsidP="001066C0">
      <w:pPr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066C0">
        <w:rPr>
          <w:rFonts w:ascii="Times New Roman" w:hAnsi="Times New Roman" w:cs="Times New Roman"/>
          <w:sz w:val="22"/>
          <w:szCs w:val="22"/>
        </w:rPr>
        <w:lastRenderedPageBreak/>
        <w:t>Ma Pani/Pan prawo wniesienia skargi do organu nadzorczego.</w:t>
      </w:r>
    </w:p>
    <w:p w:rsidR="001066C0" w:rsidRPr="001066C0" w:rsidRDefault="001066C0" w:rsidP="001066C0">
      <w:pPr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066C0">
        <w:rPr>
          <w:rFonts w:ascii="Times New Roman" w:hAnsi="Times New Roman" w:cs="Times New Roman"/>
          <w:sz w:val="22"/>
          <w:szCs w:val="22"/>
        </w:rPr>
        <w:t>Podanie danych osobowych jest wymogiem ustawowym, a konsekwencją nie podania tych danych będzie brak możliwości rozpatrzenia sprawy.</w:t>
      </w:r>
    </w:p>
    <w:p w:rsidR="001066C0" w:rsidRDefault="001066C0" w:rsidP="001066C0">
      <w:pPr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066C0">
        <w:rPr>
          <w:rFonts w:ascii="Times New Roman" w:hAnsi="Times New Roman" w:cs="Times New Roman"/>
          <w:sz w:val="22"/>
          <w:szCs w:val="22"/>
        </w:rPr>
        <w:t>Wobec Pana/Pani nie będą podejmowane decyzje w sposób zautomatyzowany.</w:t>
      </w:r>
    </w:p>
    <w:p w:rsidR="00C85612" w:rsidRPr="00EB3729" w:rsidRDefault="001066C0" w:rsidP="00EB3729">
      <w:pPr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B3729">
        <w:rPr>
          <w:rFonts w:ascii="Times New Roman" w:hAnsi="Times New Roman" w:cs="Times New Roman"/>
          <w:sz w:val="22"/>
          <w:szCs w:val="22"/>
        </w:rPr>
        <w:t>Dane nie będą przekazywane do państwa trzeciego</w:t>
      </w:r>
      <w:r w:rsidR="00EB3729">
        <w:rPr>
          <w:rFonts w:ascii="Times New Roman" w:hAnsi="Times New Roman" w:cs="Times New Roman"/>
          <w:sz w:val="22"/>
          <w:szCs w:val="22"/>
        </w:rPr>
        <w:t>.</w:t>
      </w:r>
    </w:p>
    <w:p w:rsidR="00B219C3" w:rsidRDefault="00B219C3" w:rsidP="00A35873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B219C3" w:rsidRDefault="00B219C3" w:rsidP="00A35873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B219C3" w:rsidRPr="00A35873" w:rsidRDefault="00B219C3" w:rsidP="00A358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873" w:rsidRPr="00A35873" w:rsidRDefault="00A35873" w:rsidP="00EB3729">
      <w:pPr>
        <w:tabs>
          <w:tab w:val="left" w:pos="6200"/>
        </w:tabs>
        <w:spacing w:line="360" w:lineRule="auto"/>
        <w:ind w:left="40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3587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   ZAMAWIAJĄCY:</w:t>
      </w:r>
      <w:r w:rsidRPr="00A35873">
        <w:rPr>
          <w:rFonts w:ascii="Times New Roman" w:hAnsi="Times New Roman" w:cs="Times New Roman"/>
          <w:sz w:val="24"/>
          <w:szCs w:val="24"/>
        </w:rPr>
        <w:tab/>
      </w:r>
      <w:r w:rsidRPr="00A3587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WYKONAWCA:</w:t>
      </w:r>
    </w:p>
    <w:p w:rsidR="00A35873" w:rsidRPr="00A35873" w:rsidRDefault="00A35873" w:rsidP="00A35873">
      <w:pPr>
        <w:tabs>
          <w:tab w:val="left" w:pos="6200"/>
        </w:tabs>
        <w:spacing w:line="36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A35873" w:rsidRPr="00A35873" w:rsidRDefault="00A35873" w:rsidP="00A35873">
      <w:pPr>
        <w:spacing w:line="36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ab/>
      </w:r>
      <w:r w:rsidRPr="00A3587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ab/>
      </w:r>
      <w:r w:rsidRPr="00A3587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ab/>
        <w:t xml:space="preserve">        …………………………………</w:t>
      </w:r>
    </w:p>
    <w:p w:rsidR="00A35873" w:rsidRPr="00A35873" w:rsidRDefault="00A35873" w:rsidP="00A35873">
      <w:pPr>
        <w:spacing w:line="36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A35873" w:rsidRPr="00A35873" w:rsidRDefault="00A35873" w:rsidP="00A358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ab/>
      </w:r>
      <w:r w:rsidRPr="00A3587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ab/>
        <w:t xml:space="preserve">        …………………………………</w:t>
      </w:r>
    </w:p>
    <w:p w:rsidR="00B219C3" w:rsidRPr="00A35873" w:rsidRDefault="00B219C3" w:rsidP="00A358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219C3" w:rsidRPr="00A35873">
      <w:footerReference w:type="default" r:id="rId8"/>
      <w:type w:val="continuous"/>
      <w:pgSz w:w="11900" w:h="16838"/>
      <w:pgMar w:top="997" w:right="1406" w:bottom="0" w:left="1416" w:header="0" w:footer="0" w:gutter="0"/>
      <w:cols w:space="0" w:equalWidth="0">
        <w:col w:w="908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757" w:rsidRDefault="004D3757" w:rsidP="0055680F">
      <w:r>
        <w:separator/>
      </w:r>
    </w:p>
  </w:endnote>
  <w:endnote w:type="continuationSeparator" w:id="0">
    <w:p w:rsidR="004D3757" w:rsidRDefault="004D3757" w:rsidP="0055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729352"/>
      <w:docPartObj>
        <w:docPartGallery w:val="Page Numbers (Bottom of Page)"/>
        <w:docPartUnique/>
      </w:docPartObj>
    </w:sdtPr>
    <w:sdtEndPr/>
    <w:sdtContent>
      <w:p w:rsidR="0055680F" w:rsidRDefault="0055680F" w:rsidP="0055680F">
        <w:pPr>
          <w:pStyle w:val="Stopka"/>
          <w:tabs>
            <w:tab w:val="clear" w:pos="9072"/>
            <w:tab w:val="right" w:pos="9078"/>
          </w:tabs>
          <w:spacing w:after="600"/>
        </w:pPr>
        <w:r>
          <w:tab/>
        </w:r>
        <w:r>
          <w:tab/>
        </w:r>
        <w:r w:rsidRPr="005568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68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68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5B0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568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680F" w:rsidRDefault="005568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757" w:rsidRDefault="004D3757" w:rsidP="0055680F">
      <w:r>
        <w:separator/>
      </w:r>
    </w:p>
  </w:footnote>
  <w:footnote w:type="continuationSeparator" w:id="0">
    <w:p w:rsidR="004D3757" w:rsidRDefault="004D3757" w:rsidP="00556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5F007C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2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3"/>
      <w:numFmt w:val="decimal"/>
      <w:lvlText w:val="%1.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13C10EE5"/>
    <w:multiLevelType w:val="hybridMultilevel"/>
    <w:tmpl w:val="23584790"/>
    <w:lvl w:ilvl="0" w:tplc="AA0C1F1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D5AF0"/>
    <w:multiLevelType w:val="hybridMultilevel"/>
    <w:tmpl w:val="E188BD9C"/>
    <w:lvl w:ilvl="0" w:tplc="969695CA">
      <w:start w:val="1"/>
      <w:numFmt w:val="decimal"/>
      <w:lvlText w:val="%1."/>
      <w:lvlJc w:val="left"/>
      <w:pPr>
        <w:ind w:left="7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C3"/>
    <w:rsid w:val="000B12CC"/>
    <w:rsid w:val="001066C0"/>
    <w:rsid w:val="00223DEA"/>
    <w:rsid w:val="002F2ECE"/>
    <w:rsid w:val="004D3757"/>
    <w:rsid w:val="005247D5"/>
    <w:rsid w:val="0055680F"/>
    <w:rsid w:val="00731A6A"/>
    <w:rsid w:val="007505B2"/>
    <w:rsid w:val="0075629B"/>
    <w:rsid w:val="00930B09"/>
    <w:rsid w:val="00A35873"/>
    <w:rsid w:val="00B219C3"/>
    <w:rsid w:val="00BA5B02"/>
    <w:rsid w:val="00C0731C"/>
    <w:rsid w:val="00C85612"/>
    <w:rsid w:val="00D305A9"/>
    <w:rsid w:val="00DA3861"/>
    <w:rsid w:val="00EB3729"/>
    <w:rsid w:val="00F0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3C6A6"/>
  <w15:chartTrackingRefBased/>
  <w15:docId w15:val="{EB10C666-DEA3-4636-A118-05795299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B0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8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80F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68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80F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5680F"/>
    <w:pPr>
      <w:ind w:left="720"/>
      <w:contextualSpacing/>
    </w:pPr>
  </w:style>
  <w:style w:type="character" w:styleId="Hipercze">
    <w:name w:val="Hyperlink"/>
    <w:uiPriority w:val="99"/>
    <w:unhideWhenUsed/>
    <w:rsid w:val="00106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odzier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2054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9</cp:revision>
  <dcterms:created xsi:type="dcterms:W3CDTF">2021-11-28T09:06:00Z</dcterms:created>
  <dcterms:modified xsi:type="dcterms:W3CDTF">2021-12-02T12:18:00Z</dcterms:modified>
</cp:coreProperties>
</file>