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FB" w:rsidRPr="00F71273" w:rsidRDefault="006331FB" w:rsidP="008F7854">
      <w:pPr>
        <w:spacing w:after="0" w:line="240" w:lineRule="auto"/>
        <w:jc w:val="both"/>
        <w:rPr>
          <w:rFonts w:ascii="Times New Roman" w:hAnsi="Times New Roman" w:cs="Times New Roman"/>
          <w:color w:val="000000" w:themeColor="text1"/>
          <w:sz w:val="24"/>
          <w:szCs w:val="24"/>
        </w:rPr>
      </w:pPr>
    </w:p>
    <w:p w:rsidR="00F67E7A" w:rsidRPr="00F71273" w:rsidRDefault="00F67E7A" w:rsidP="008F7854">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ZATWIERDZAM:                                                                               Płock, </w:t>
      </w:r>
      <w:r w:rsidR="00BD1C15">
        <w:rPr>
          <w:rFonts w:ascii="Times New Roman" w:hAnsi="Times New Roman" w:cs="Times New Roman"/>
          <w:color w:val="000000" w:themeColor="text1"/>
          <w:sz w:val="24"/>
          <w:szCs w:val="24"/>
        </w:rPr>
        <w:t>20</w:t>
      </w:r>
      <w:r w:rsidR="000E4795">
        <w:rPr>
          <w:rFonts w:ascii="Times New Roman" w:hAnsi="Times New Roman" w:cs="Times New Roman"/>
          <w:color w:val="000000" w:themeColor="text1"/>
          <w:sz w:val="24"/>
          <w:szCs w:val="24"/>
        </w:rPr>
        <w:t>.03.</w:t>
      </w:r>
      <w:r w:rsidR="00FE7573" w:rsidRPr="00F71273">
        <w:rPr>
          <w:rFonts w:ascii="Times New Roman" w:hAnsi="Times New Roman" w:cs="Times New Roman"/>
          <w:color w:val="000000" w:themeColor="text1"/>
          <w:sz w:val="24"/>
          <w:szCs w:val="24"/>
        </w:rPr>
        <w:t>2017 r.</w:t>
      </w:r>
    </w:p>
    <w:p w:rsidR="008F7854" w:rsidRPr="006B55B9" w:rsidRDefault="008F7854" w:rsidP="008F7854">
      <w:pPr>
        <w:spacing w:after="0" w:line="240" w:lineRule="auto"/>
        <w:rPr>
          <w:rFonts w:ascii="Times New Roman" w:hAnsi="Times New Roman" w:cs="Times New Roman"/>
          <w:sz w:val="24"/>
          <w:szCs w:val="24"/>
        </w:rPr>
      </w:pPr>
      <w:r w:rsidRPr="006B55B9">
        <w:rPr>
          <w:rFonts w:ascii="Times New Roman" w:hAnsi="Times New Roman" w:cs="Times New Roman"/>
          <w:sz w:val="24"/>
          <w:szCs w:val="24"/>
        </w:rPr>
        <w:t xml:space="preserve">        DYREKTOR</w:t>
      </w:r>
    </w:p>
    <w:p w:rsidR="008F7854" w:rsidRPr="006B55B9" w:rsidRDefault="008F7854" w:rsidP="008F7854">
      <w:pPr>
        <w:spacing w:after="0" w:line="240" w:lineRule="auto"/>
        <w:rPr>
          <w:rFonts w:ascii="Times New Roman" w:hAnsi="Times New Roman" w:cs="Times New Roman"/>
          <w:sz w:val="24"/>
          <w:szCs w:val="24"/>
        </w:rPr>
      </w:pPr>
      <w:r w:rsidRPr="006B55B9">
        <w:rPr>
          <w:rFonts w:ascii="Times New Roman" w:hAnsi="Times New Roman" w:cs="Times New Roman"/>
          <w:sz w:val="24"/>
          <w:szCs w:val="24"/>
        </w:rPr>
        <w:t>Centrum Usług Wspólnych</w:t>
      </w:r>
    </w:p>
    <w:p w:rsidR="008F7854" w:rsidRPr="006B55B9" w:rsidRDefault="008F7854" w:rsidP="008F7854">
      <w:pPr>
        <w:spacing w:after="0" w:line="240" w:lineRule="auto"/>
        <w:rPr>
          <w:rFonts w:ascii="Times New Roman" w:hAnsi="Times New Roman" w:cs="Times New Roman"/>
          <w:sz w:val="24"/>
          <w:szCs w:val="24"/>
        </w:rPr>
      </w:pPr>
      <w:r w:rsidRPr="006B55B9">
        <w:rPr>
          <w:rFonts w:ascii="Times New Roman" w:hAnsi="Times New Roman" w:cs="Times New Roman"/>
          <w:sz w:val="24"/>
          <w:szCs w:val="24"/>
        </w:rPr>
        <w:t xml:space="preserve">     Powiatu Płockiego</w:t>
      </w:r>
    </w:p>
    <w:p w:rsidR="008F7854" w:rsidRPr="006B55B9" w:rsidRDefault="008F7854" w:rsidP="008F7854">
      <w:pPr>
        <w:spacing w:after="0" w:line="240" w:lineRule="auto"/>
        <w:rPr>
          <w:rFonts w:ascii="Times New Roman" w:hAnsi="Times New Roman" w:cs="Times New Roman"/>
          <w:sz w:val="24"/>
          <w:szCs w:val="24"/>
        </w:rPr>
      </w:pPr>
      <w:r w:rsidRPr="006B55B9">
        <w:rPr>
          <w:rFonts w:ascii="Times New Roman" w:hAnsi="Times New Roman" w:cs="Times New Roman"/>
          <w:sz w:val="24"/>
          <w:szCs w:val="24"/>
        </w:rPr>
        <w:t>/-/ mgr inż. Jarosław Mioduski</w:t>
      </w:r>
    </w:p>
    <w:p w:rsidR="00F67E7A" w:rsidRPr="006B55B9" w:rsidRDefault="00F67E7A" w:rsidP="008F7854">
      <w:pPr>
        <w:spacing w:after="0" w:line="240" w:lineRule="auto"/>
        <w:jc w:val="both"/>
        <w:rPr>
          <w:rFonts w:ascii="Times New Roman" w:hAnsi="Times New Roman" w:cs="Times New Roman"/>
          <w:sz w:val="24"/>
          <w:szCs w:val="24"/>
        </w:rPr>
      </w:pPr>
      <w:r w:rsidRPr="006B55B9">
        <w:rPr>
          <w:rFonts w:ascii="Times New Roman" w:hAnsi="Times New Roman" w:cs="Times New Roman"/>
          <w:sz w:val="24"/>
          <w:szCs w:val="24"/>
        </w:rPr>
        <w:t>………………….</w:t>
      </w:r>
    </w:p>
    <w:p w:rsidR="0068244C" w:rsidRPr="00F71273" w:rsidRDefault="00F157CF" w:rsidP="008F7854">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CUW.DZP.262</w:t>
      </w:r>
      <w:r w:rsidR="000E4795">
        <w:rPr>
          <w:rFonts w:ascii="Times New Roman" w:hAnsi="Times New Roman" w:cs="Times New Roman"/>
          <w:color w:val="000000" w:themeColor="text1"/>
          <w:sz w:val="24"/>
          <w:szCs w:val="24"/>
        </w:rPr>
        <w:t>.4</w:t>
      </w:r>
      <w:r w:rsidR="00FE7573" w:rsidRPr="00F71273">
        <w:rPr>
          <w:rFonts w:ascii="Times New Roman" w:hAnsi="Times New Roman" w:cs="Times New Roman"/>
          <w:color w:val="000000" w:themeColor="text1"/>
          <w:sz w:val="24"/>
          <w:szCs w:val="24"/>
        </w:rPr>
        <w:t>.2017</w:t>
      </w:r>
    </w:p>
    <w:p w:rsidR="00F157CF" w:rsidRPr="00F71273" w:rsidRDefault="00F157CF" w:rsidP="008F7854">
      <w:pPr>
        <w:spacing w:after="0" w:line="240" w:lineRule="auto"/>
        <w:jc w:val="both"/>
        <w:rPr>
          <w:rFonts w:ascii="Times New Roman" w:hAnsi="Times New Roman" w:cs="Times New Roman"/>
          <w:color w:val="000000" w:themeColor="text1"/>
          <w:sz w:val="24"/>
          <w:szCs w:val="24"/>
        </w:rPr>
      </w:pPr>
    </w:p>
    <w:p w:rsidR="00F157CF" w:rsidRPr="00F71273" w:rsidRDefault="00F157CF" w:rsidP="006331FB">
      <w:pPr>
        <w:spacing w:after="0" w:line="240" w:lineRule="auto"/>
        <w:jc w:val="both"/>
        <w:rPr>
          <w:rFonts w:ascii="Times New Roman" w:hAnsi="Times New Roman" w:cs="Times New Roman"/>
          <w:color w:val="000000" w:themeColor="text1"/>
          <w:sz w:val="24"/>
          <w:szCs w:val="24"/>
        </w:rPr>
      </w:pPr>
    </w:p>
    <w:p w:rsidR="006331FB" w:rsidRPr="00F71273" w:rsidRDefault="006331FB" w:rsidP="006331FB">
      <w:pPr>
        <w:spacing w:after="0" w:line="240" w:lineRule="auto"/>
        <w:jc w:val="both"/>
        <w:rPr>
          <w:rFonts w:ascii="Times New Roman" w:hAnsi="Times New Roman" w:cs="Times New Roman"/>
          <w:color w:val="000000" w:themeColor="text1"/>
          <w:sz w:val="24"/>
          <w:szCs w:val="24"/>
        </w:rPr>
      </w:pPr>
    </w:p>
    <w:p w:rsidR="006331FB" w:rsidRPr="00F71273" w:rsidRDefault="006331FB" w:rsidP="006331FB">
      <w:pPr>
        <w:spacing w:after="0" w:line="240" w:lineRule="auto"/>
        <w:jc w:val="both"/>
        <w:rPr>
          <w:rFonts w:ascii="Times New Roman" w:hAnsi="Times New Roman" w:cs="Times New Roman"/>
          <w:color w:val="000000" w:themeColor="text1"/>
          <w:sz w:val="24"/>
          <w:szCs w:val="24"/>
        </w:rPr>
      </w:pPr>
      <w:bookmarkStart w:id="0" w:name="_GoBack"/>
      <w:bookmarkEnd w:id="0"/>
    </w:p>
    <w:p w:rsidR="006331FB" w:rsidRPr="00F71273" w:rsidRDefault="006331FB" w:rsidP="006331FB">
      <w:pPr>
        <w:spacing w:after="0" w:line="240" w:lineRule="auto"/>
        <w:jc w:val="both"/>
        <w:rPr>
          <w:rFonts w:ascii="Times New Roman" w:hAnsi="Times New Roman" w:cs="Times New Roman"/>
          <w:color w:val="000000" w:themeColor="text1"/>
          <w:sz w:val="24"/>
          <w:szCs w:val="24"/>
        </w:rPr>
      </w:pPr>
    </w:p>
    <w:p w:rsidR="006331FB" w:rsidRPr="00F71273" w:rsidRDefault="006331FB" w:rsidP="006331FB">
      <w:pPr>
        <w:spacing w:after="0" w:line="240" w:lineRule="auto"/>
        <w:jc w:val="both"/>
        <w:rPr>
          <w:rFonts w:ascii="Times New Roman" w:hAnsi="Times New Roman" w:cs="Times New Roman"/>
          <w:color w:val="000000" w:themeColor="text1"/>
          <w:sz w:val="24"/>
          <w:szCs w:val="24"/>
        </w:rPr>
      </w:pPr>
    </w:p>
    <w:p w:rsidR="006331FB" w:rsidRPr="00F71273" w:rsidRDefault="006331FB" w:rsidP="006331FB">
      <w:pPr>
        <w:spacing w:after="0" w:line="240" w:lineRule="auto"/>
        <w:jc w:val="both"/>
        <w:rPr>
          <w:rFonts w:ascii="Times New Roman" w:hAnsi="Times New Roman" w:cs="Times New Roman"/>
          <w:color w:val="000000" w:themeColor="text1"/>
          <w:sz w:val="24"/>
          <w:szCs w:val="24"/>
        </w:rPr>
      </w:pPr>
    </w:p>
    <w:p w:rsidR="00F67E7A" w:rsidRPr="00F71273" w:rsidRDefault="00F67E7A" w:rsidP="006331F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SPECYFIKACJA ISTOTNYCH WARUNKÓW ZAMÓWIENIA</w:t>
      </w:r>
    </w:p>
    <w:p w:rsidR="006331FB" w:rsidRPr="00F71273" w:rsidRDefault="006331FB" w:rsidP="006331F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PRZETARG NIEOGRANICZONY</w:t>
      </w:r>
    </w:p>
    <w:p w:rsidR="006331FB" w:rsidRPr="00F71273" w:rsidRDefault="006331FB" w:rsidP="006331FB">
      <w:pPr>
        <w:spacing w:after="0" w:line="240" w:lineRule="auto"/>
        <w:jc w:val="center"/>
        <w:rPr>
          <w:rFonts w:ascii="Times New Roman" w:hAnsi="Times New Roman" w:cs="Times New Roman"/>
          <w:b/>
          <w:color w:val="000000" w:themeColor="text1"/>
          <w:sz w:val="24"/>
          <w:szCs w:val="24"/>
        </w:rPr>
      </w:pPr>
    </w:p>
    <w:p w:rsidR="00CC29C1" w:rsidRPr="00F71273" w:rsidRDefault="006331FB" w:rsidP="006331F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 xml:space="preserve">o wartości zamówienia mniejszej niż kwoty określone w przepisach wydanych na podstawie art. 11 ust. 8 ustawy Prawo zamówień publicznych pn. </w:t>
      </w:r>
    </w:p>
    <w:p w:rsidR="00CC29C1" w:rsidRPr="00F71273" w:rsidRDefault="00CC29C1" w:rsidP="0064052E">
      <w:pPr>
        <w:spacing w:after="0" w:line="240" w:lineRule="auto"/>
        <w:jc w:val="both"/>
        <w:rPr>
          <w:rFonts w:ascii="Times New Roman" w:hAnsi="Times New Roman" w:cs="Times New Roman"/>
          <w:b/>
          <w:color w:val="000000" w:themeColor="text1"/>
          <w:sz w:val="24"/>
          <w:szCs w:val="24"/>
        </w:rPr>
      </w:pPr>
    </w:p>
    <w:p w:rsidR="006331FB" w:rsidRPr="00F71273" w:rsidRDefault="006331FB" w:rsidP="0064052E">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r w:rsidRPr="00F71273">
        <w:rPr>
          <w:rFonts w:ascii="Times New Roman" w:hAnsi="Times New Roman" w:cs="Times New Roman"/>
          <w:b/>
          <w:color w:val="000000" w:themeColor="text1"/>
          <w:sz w:val="24"/>
          <w:szCs w:val="24"/>
        </w:rPr>
        <w:t>„</w:t>
      </w:r>
      <w:r w:rsidR="00FE7573" w:rsidRPr="00F71273">
        <w:rPr>
          <w:rFonts w:ascii="Times New Roman" w:hAnsi="Times New Roman" w:cs="Times New Roman"/>
          <w:b/>
          <w:color w:val="000000" w:themeColor="text1"/>
          <w:sz w:val="24"/>
          <w:szCs w:val="24"/>
        </w:rPr>
        <w:t>Usług</w:t>
      </w:r>
      <w:r w:rsidR="00B2291D">
        <w:rPr>
          <w:rFonts w:ascii="Times New Roman" w:hAnsi="Times New Roman" w:cs="Times New Roman"/>
          <w:b/>
          <w:color w:val="000000" w:themeColor="text1"/>
          <w:sz w:val="24"/>
          <w:szCs w:val="24"/>
        </w:rPr>
        <w:t>a</w:t>
      </w:r>
      <w:r w:rsidR="00FE7573" w:rsidRPr="00F71273">
        <w:rPr>
          <w:rFonts w:ascii="Times New Roman" w:hAnsi="Times New Roman" w:cs="Times New Roman"/>
          <w:b/>
          <w:color w:val="000000" w:themeColor="text1"/>
          <w:sz w:val="24"/>
          <w:szCs w:val="24"/>
        </w:rPr>
        <w:t xml:space="preserve"> </w:t>
      </w:r>
      <w:r w:rsidR="00FE7573" w:rsidRPr="00F71273">
        <w:rPr>
          <w:rFonts w:ascii="Times New Roman" w:eastAsiaTheme="minorHAnsi" w:hAnsi="Times New Roman" w:cs="Times New Roman"/>
          <w:b/>
          <w:color w:val="000000" w:themeColor="text1"/>
          <w:sz w:val="24"/>
          <w:szCs w:val="24"/>
          <w:lang w:eastAsia="en-US"/>
        </w:rPr>
        <w:t>modernizacji</w:t>
      </w:r>
      <w:r w:rsidR="0064052E" w:rsidRPr="00F71273">
        <w:rPr>
          <w:rFonts w:ascii="Times New Roman" w:eastAsiaTheme="minorHAnsi" w:hAnsi="Times New Roman" w:cs="Times New Roman"/>
          <w:b/>
          <w:color w:val="000000" w:themeColor="text1"/>
          <w:sz w:val="24"/>
          <w:szCs w:val="24"/>
          <w:lang w:eastAsia="en-US"/>
        </w:rPr>
        <w:t xml:space="preserve"> szlaków turystyczno rekreacyjnych Nadleśnictwa Płock”</w:t>
      </w:r>
      <w:r w:rsidRPr="00F71273">
        <w:rPr>
          <w:rFonts w:ascii="Times New Roman" w:hAnsi="Times New Roman" w:cs="Times New Roman"/>
          <w:b/>
          <w:bCs/>
          <w:color w:val="000000" w:themeColor="text1"/>
          <w:sz w:val="24"/>
          <w:szCs w:val="24"/>
        </w:rPr>
        <w:t xml:space="preserve"> </w:t>
      </w:r>
      <w:r w:rsidR="0064052E" w:rsidRPr="00F71273">
        <w:rPr>
          <w:rFonts w:ascii="Times New Roman" w:hAnsi="Times New Roman" w:cs="Times New Roman"/>
          <w:b/>
          <w:bCs/>
          <w:color w:val="000000" w:themeColor="text1"/>
          <w:sz w:val="24"/>
          <w:szCs w:val="24"/>
        </w:rPr>
        <w:br/>
      </w:r>
      <w:r w:rsidRPr="00F71273">
        <w:rPr>
          <w:rFonts w:ascii="Times New Roman" w:hAnsi="Times New Roman" w:cs="Times New Roman"/>
          <w:b/>
          <w:bCs/>
          <w:color w:val="000000" w:themeColor="text1"/>
          <w:sz w:val="24"/>
          <w:szCs w:val="24"/>
        </w:rPr>
        <w:t xml:space="preserve">w ramach projektu </w:t>
      </w:r>
      <w:r w:rsidRPr="00F71273">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6331FB" w:rsidRPr="00F71273" w:rsidRDefault="006331FB" w:rsidP="006331FB">
      <w:pPr>
        <w:spacing w:line="240" w:lineRule="auto"/>
        <w:rPr>
          <w:rFonts w:ascii="Times New Roman" w:hAnsi="Times New Roman" w:cs="Times New Roman"/>
          <w:b/>
          <w:color w:val="000000" w:themeColor="text1"/>
          <w:sz w:val="24"/>
          <w:szCs w:val="24"/>
          <w:u w:val="single"/>
        </w:rPr>
      </w:pPr>
    </w:p>
    <w:p w:rsidR="006331FB" w:rsidRPr="00F71273" w:rsidRDefault="006331FB">
      <w:pP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br w:type="page"/>
      </w:r>
    </w:p>
    <w:p w:rsidR="0022182B" w:rsidRPr="00F71273" w:rsidRDefault="0022182B" w:rsidP="0022182B">
      <w:pPr>
        <w:widowControl w:val="0"/>
        <w:shd w:val="clear" w:color="auto" w:fill="FFFFFF"/>
        <w:autoSpaceDN w:val="0"/>
        <w:spacing w:line="240" w:lineRule="auto"/>
        <w:ind w:left="284" w:hanging="426"/>
        <w:jc w:val="both"/>
        <w:textAlignment w:val="baseline"/>
        <w:rPr>
          <w:rFonts w:ascii="Times New Roman" w:hAnsi="Times New Roman" w:cs="Times New Roman"/>
          <w:b/>
          <w:color w:val="000000" w:themeColor="text1"/>
          <w:sz w:val="24"/>
          <w:szCs w:val="24"/>
        </w:rPr>
      </w:pPr>
      <w:r w:rsidRPr="00F71273">
        <w:rPr>
          <w:rFonts w:ascii="Times New Roman" w:hAnsi="Times New Roman" w:cs="Times New Roman"/>
          <w:color w:val="000000" w:themeColor="text1"/>
          <w:sz w:val="24"/>
          <w:szCs w:val="24"/>
        </w:rPr>
        <w:lastRenderedPageBreak/>
        <w:t>SPIS TREŚCI</w:t>
      </w:r>
    </w:p>
    <w:p w:rsidR="0022182B" w:rsidRPr="00F71273" w:rsidRDefault="0022182B" w:rsidP="0022182B">
      <w:pPr>
        <w:pStyle w:val="Akapitzlist"/>
        <w:spacing w:after="0" w:line="240" w:lineRule="auto"/>
        <w:ind w:left="0"/>
        <w:jc w:val="both"/>
        <w:rPr>
          <w:rFonts w:ascii="Times New Roman" w:hAnsi="Times New Roman" w:cs="Times New Roman"/>
          <w:b/>
          <w:color w:val="000000" w:themeColor="text1"/>
          <w:sz w:val="24"/>
          <w:szCs w:val="24"/>
        </w:rPr>
      </w:pPr>
    </w:p>
    <w:p w:rsidR="0022182B" w:rsidRPr="00F71273" w:rsidRDefault="0022182B" w:rsidP="0022182B">
      <w:pPr>
        <w:pStyle w:val="Akapitzlist"/>
        <w:spacing w:after="0" w:line="240" w:lineRule="auto"/>
        <w:ind w:left="0"/>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Dział I. Instrukcja dla Wykonawcy</w:t>
      </w:r>
    </w:p>
    <w:p w:rsidR="0022182B" w:rsidRPr="00F71273" w:rsidRDefault="0022182B" w:rsidP="0022182B">
      <w:pPr>
        <w:pStyle w:val="Akapitzlist"/>
        <w:spacing w:after="0" w:line="240" w:lineRule="auto"/>
        <w:ind w:left="0"/>
        <w:jc w:val="both"/>
        <w:rPr>
          <w:rFonts w:ascii="Times New Roman" w:hAnsi="Times New Roman" w:cs="Times New Roman"/>
          <w:b/>
          <w:color w:val="000000" w:themeColor="text1"/>
          <w:sz w:val="24"/>
          <w:szCs w:val="24"/>
        </w:rPr>
      </w:pP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I. </w:t>
      </w:r>
      <w:r w:rsidRPr="00F71273">
        <w:rPr>
          <w:rFonts w:ascii="Times New Roman" w:hAnsi="Times New Roman" w:cs="Times New Roman"/>
          <w:color w:val="000000" w:themeColor="text1"/>
          <w:sz w:val="24"/>
          <w:szCs w:val="24"/>
        </w:rPr>
        <w:tab/>
        <w:t>Informacje o Zamawiającym</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II. </w:t>
      </w:r>
      <w:r w:rsidRPr="00F71273">
        <w:rPr>
          <w:rFonts w:ascii="Times New Roman" w:hAnsi="Times New Roman" w:cs="Times New Roman"/>
          <w:color w:val="000000" w:themeColor="text1"/>
          <w:sz w:val="24"/>
          <w:szCs w:val="24"/>
        </w:rPr>
        <w:tab/>
        <w:t>Podstawa prawna udzielenia zamówienia</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III. </w:t>
      </w:r>
      <w:r w:rsidRPr="00F71273">
        <w:rPr>
          <w:rFonts w:ascii="Times New Roman" w:hAnsi="Times New Roman" w:cs="Times New Roman"/>
          <w:color w:val="000000" w:themeColor="text1"/>
          <w:sz w:val="24"/>
          <w:szCs w:val="24"/>
        </w:rPr>
        <w:tab/>
        <w:t>Informacje ogólne</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Rozdział IV.   Opis przedmiotu zamówienia</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V. </w:t>
      </w:r>
      <w:r w:rsidRPr="00F71273">
        <w:rPr>
          <w:rFonts w:ascii="Times New Roman" w:hAnsi="Times New Roman" w:cs="Times New Roman"/>
          <w:color w:val="000000" w:themeColor="text1"/>
          <w:sz w:val="24"/>
          <w:szCs w:val="24"/>
        </w:rPr>
        <w:tab/>
        <w:t>Termin wykonania zamówienia</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VI. </w:t>
      </w:r>
      <w:r w:rsidRPr="00F71273">
        <w:rPr>
          <w:rFonts w:ascii="Times New Roman" w:hAnsi="Times New Roman" w:cs="Times New Roman"/>
          <w:color w:val="000000" w:themeColor="text1"/>
          <w:sz w:val="24"/>
          <w:szCs w:val="24"/>
        </w:rPr>
        <w:tab/>
        <w:t>Warunki udziału w postępowaniu</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VII. </w:t>
      </w:r>
      <w:r w:rsidRPr="00F71273">
        <w:rPr>
          <w:rFonts w:ascii="Times New Roman" w:hAnsi="Times New Roman" w:cs="Times New Roman"/>
          <w:color w:val="000000" w:themeColor="text1"/>
          <w:sz w:val="24"/>
          <w:szCs w:val="24"/>
        </w:rPr>
        <w:tab/>
        <w:t>Podstawy wykluczenia z postępowania</w:t>
      </w:r>
    </w:p>
    <w:p w:rsidR="0022182B" w:rsidRPr="00F71273" w:rsidRDefault="0022182B" w:rsidP="0022182B">
      <w:pPr>
        <w:spacing w:after="0" w:line="240" w:lineRule="auto"/>
        <w:ind w:left="1418" w:hanging="1418"/>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VIII. </w:t>
      </w:r>
      <w:r w:rsidRPr="00F71273">
        <w:rPr>
          <w:rFonts w:ascii="Times New Roman" w:hAnsi="Times New Roman" w:cs="Times New Roman"/>
          <w:bCs/>
          <w:color w:val="000000" w:themeColor="text1"/>
          <w:sz w:val="24"/>
          <w:szCs w:val="24"/>
        </w:rPr>
        <w:t>Wykaz oświadczeń lub dokumentów, potwierdzających spełnianie warunków udziału w postępowaniu oraz brak podstaw do wykluczenia.</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Rozdział IX.</w:t>
      </w:r>
      <w:r w:rsidRPr="00F71273">
        <w:rPr>
          <w:rFonts w:ascii="Times New Roman" w:hAnsi="Times New Roman" w:cs="Times New Roman"/>
          <w:bCs/>
          <w:color w:val="000000" w:themeColor="text1"/>
          <w:sz w:val="24"/>
          <w:szCs w:val="24"/>
        </w:rPr>
        <w:tab/>
        <w:t>Informacje o sposobie porozumiewania się Zamawiającego z Wykonawcami oraz przekazywania oświadczeń i dokumentów, a także wskazanie osób uprawnionych do porozumiewania się z Wykonawcami.</w:t>
      </w:r>
    </w:p>
    <w:p w:rsidR="0022182B" w:rsidRPr="00F71273" w:rsidRDefault="0022182B" w:rsidP="002218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    </w:t>
      </w:r>
      <w:r w:rsidRPr="00F71273">
        <w:rPr>
          <w:rFonts w:ascii="Times New Roman" w:hAnsi="Times New Roman" w:cs="Times New Roman"/>
          <w:bCs/>
          <w:color w:val="000000" w:themeColor="text1"/>
          <w:sz w:val="24"/>
          <w:szCs w:val="24"/>
        </w:rPr>
        <w:t xml:space="preserve">Wymagania dotyczące wadium. </w:t>
      </w:r>
    </w:p>
    <w:p w:rsidR="0022182B" w:rsidRPr="00F71273" w:rsidRDefault="0022182B" w:rsidP="0022182B">
      <w:pPr>
        <w:pStyle w:val="Akapitzlist"/>
        <w:spacing w:after="0" w:line="240" w:lineRule="auto"/>
        <w:ind w:left="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Rozdział XI. </w:t>
      </w:r>
      <w:r w:rsidRPr="00F71273">
        <w:rPr>
          <w:rFonts w:ascii="Times New Roman" w:hAnsi="Times New Roman" w:cs="Times New Roman"/>
          <w:color w:val="000000" w:themeColor="text1"/>
          <w:sz w:val="24"/>
          <w:szCs w:val="24"/>
        </w:rPr>
        <w:tab/>
      </w:r>
      <w:r w:rsidRPr="00F71273">
        <w:rPr>
          <w:rFonts w:ascii="Times New Roman" w:hAnsi="Times New Roman" w:cs="Times New Roman"/>
          <w:bCs/>
          <w:color w:val="000000" w:themeColor="text1"/>
          <w:sz w:val="24"/>
          <w:szCs w:val="24"/>
        </w:rPr>
        <w:t>Termin związania ofertą.</w:t>
      </w:r>
    </w:p>
    <w:p w:rsidR="0022182B" w:rsidRPr="00F71273" w:rsidRDefault="0022182B" w:rsidP="002218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XII. </w:t>
      </w:r>
      <w:r w:rsidRPr="00F71273">
        <w:rPr>
          <w:rFonts w:ascii="Times New Roman" w:hAnsi="Times New Roman" w:cs="Times New Roman"/>
          <w:color w:val="000000" w:themeColor="text1"/>
          <w:sz w:val="24"/>
          <w:szCs w:val="24"/>
        </w:rPr>
        <w:tab/>
      </w:r>
      <w:r w:rsidRPr="00F71273">
        <w:rPr>
          <w:rFonts w:ascii="Times New Roman" w:hAnsi="Times New Roman" w:cs="Times New Roman"/>
          <w:bCs/>
          <w:color w:val="000000" w:themeColor="text1"/>
          <w:sz w:val="24"/>
          <w:szCs w:val="24"/>
        </w:rPr>
        <w:t xml:space="preserve">Opis sposobu przygotowywania ofert. </w:t>
      </w:r>
    </w:p>
    <w:p w:rsidR="0022182B" w:rsidRPr="00F71273" w:rsidRDefault="0022182B" w:rsidP="002218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XIII. </w:t>
      </w:r>
      <w:r w:rsidRPr="00F71273">
        <w:rPr>
          <w:rFonts w:ascii="Times New Roman" w:hAnsi="Times New Roman" w:cs="Times New Roman"/>
          <w:bCs/>
          <w:color w:val="000000" w:themeColor="text1"/>
          <w:sz w:val="24"/>
          <w:szCs w:val="24"/>
        </w:rPr>
        <w:t xml:space="preserve">Miejsce i termin składania i otwarcia ofert. </w:t>
      </w:r>
    </w:p>
    <w:p w:rsidR="0022182B" w:rsidRPr="00F71273" w:rsidRDefault="0022182B" w:rsidP="002218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XIV. </w:t>
      </w:r>
      <w:r w:rsidRPr="00F71273">
        <w:rPr>
          <w:rFonts w:ascii="Times New Roman" w:hAnsi="Times New Roman" w:cs="Times New Roman"/>
          <w:bCs/>
          <w:color w:val="000000" w:themeColor="text1"/>
          <w:sz w:val="24"/>
          <w:szCs w:val="24"/>
        </w:rPr>
        <w:t xml:space="preserve">Opis sposobu obliczania ceny oferty. </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XV.  </w:t>
      </w:r>
      <w:r w:rsidRPr="00F71273">
        <w:rPr>
          <w:rFonts w:ascii="Times New Roman" w:hAnsi="Times New Roman" w:cs="Times New Roman"/>
          <w:bCs/>
          <w:color w:val="000000" w:themeColor="text1"/>
          <w:sz w:val="24"/>
          <w:szCs w:val="24"/>
        </w:rPr>
        <w:t xml:space="preserve">Opis kryteriów, którymi Zamawiający będzie się kierował przy wyborze oferty z podaniem wag tych kryteriów i sposobu oceny ofert. </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XVI. </w:t>
      </w:r>
      <w:r w:rsidRPr="00F71273">
        <w:rPr>
          <w:rFonts w:ascii="Times New Roman" w:hAnsi="Times New Roman" w:cs="Times New Roman"/>
          <w:bCs/>
          <w:color w:val="000000" w:themeColor="text1"/>
          <w:sz w:val="24"/>
          <w:szCs w:val="24"/>
        </w:rPr>
        <w:t xml:space="preserve">Informacje o formalnościach, jakie powinny być dopełnione po wyborze oferty w celu zawarcia umowy w sprawie zamówienia publicznego. </w:t>
      </w:r>
    </w:p>
    <w:p w:rsidR="0022182B" w:rsidRPr="00F71273" w:rsidRDefault="0022182B" w:rsidP="002218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 xml:space="preserve">Rozdział XVII. </w:t>
      </w:r>
      <w:r w:rsidRPr="00F71273">
        <w:rPr>
          <w:rFonts w:ascii="Times New Roman" w:hAnsi="Times New Roman" w:cs="Times New Roman"/>
          <w:bCs/>
          <w:color w:val="000000" w:themeColor="text1"/>
          <w:sz w:val="24"/>
          <w:szCs w:val="24"/>
        </w:rPr>
        <w:t xml:space="preserve">Wymagania dotyczące zabezpieczenia należytego wykonania umowy. </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Rozdział 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Rozdział XIX. Pouczenie o środkach ochrony prawnej. </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Rozdział XX.  Postanowienia końcowe.</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Rozdział XXI. Spis załączników.</w:t>
      </w:r>
    </w:p>
    <w:p w:rsidR="0022182B" w:rsidRPr="00F71273" w:rsidRDefault="0022182B" w:rsidP="0022182B">
      <w:pPr>
        <w:autoSpaceDE w:val="0"/>
        <w:autoSpaceDN w:val="0"/>
        <w:adjustRightInd w:val="0"/>
        <w:spacing w:after="0" w:line="240" w:lineRule="auto"/>
        <w:ind w:left="1418" w:hanging="1418"/>
        <w:jc w:val="both"/>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Dział II.</w:t>
      </w:r>
      <w:r w:rsidRPr="00F71273">
        <w:rPr>
          <w:rFonts w:ascii="Times New Roman" w:hAnsi="Times New Roman" w:cs="Times New Roman"/>
          <w:bCs/>
          <w:color w:val="000000" w:themeColor="text1"/>
          <w:sz w:val="24"/>
          <w:szCs w:val="24"/>
        </w:rPr>
        <w:tab/>
      </w:r>
      <w:r w:rsidRPr="00F71273">
        <w:rPr>
          <w:rFonts w:ascii="Times New Roman" w:hAnsi="Times New Roman" w:cs="Times New Roman"/>
          <w:b/>
          <w:bCs/>
          <w:color w:val="000000" w:themeColor="text1"/>
          <w:sz w:val="24"/>
          <w:szCs w:val="24"/>
        </w:rPr>
        <w:t>Opis przedmiotu zamówienia</w:t>
      </w:r>
    </w:p>
    <w:p w:rsidR="0022182B" w:rsidRPr="00F71273" w:rsidRDefault="0022182B" w:rsidP="0022182B">
      <w:pPr>
        <w:autoSpaceDE w:val="0"/>
        <w:autoSpaceDN w:val="0"/>
        <w:adjustRightInd w:val="0"/>
        <w:spacing w:after="0" w:line="240" w:lineRule="auto"/>
        <w:ind w:left="1418" w:hanging="1418"/>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Dział III.</w:t>
      </w:r>
      <w:r w:rsidRPr="00F71273">
        <w:rPr>
          <w:rFonts w:ascii="Times New Roman" w:hAnsi="Times New Roman" w:cs="Times New Roman"/>
          <w:b/>
          <w:bCs/>
          <w:color w:val="000000" w:themeColor="text1"/>
          <w:sz w:val="24"/>
          <w:szCs w:val="24"/>
        </w:rPr>
        <w:tab/>
      </w:r>
      <w:r w:rsidR="00FE7573" w:rsidRPr="00F71273">
        <w:rPr>
          <w:rFonts w:ascii="Times New Roman" w:hAnsi="Times New Roman" w:cs="Times New Roman"/>
          <w:b/>
          <w:bCs/>
          <w:color w:val="000000" w:themeColor="text1"/>
          <w:sz w:val="24"/>
          <w:szCs w:val="24"/>
        </w:rPr>
        <w:t>Projekt umowy</w:t>
      </w:r>
    </w:p>
    <w:p w:rsidR="0022182B" w:rsidRDefault="0022182B">
      <w:pPr>
        <w:rPr>
          <w:rFonts w:ascii="Times New Roman" w:hAnsi="Times New Roman" w:cs="Times New Roman"/>
          <w:bCs/>
          <w:color w:val="000000" w:themeColor="text1"/>
          <w:sz w:val="24"/>
          <w:szCs w:val="24"/>
        </w:rPr>
      </w:pPr>
    </w:p>
    <w:p w:rsidR="00A44292" w:rsidRDefault="00A44292">
      <w:pPr>
        <w:rPr>
          <w:rFonts w:ascii="Times New Roman" w:hAnsi="Times New Roman" w:cs="Times New Roman"/>
          <w:bCs/>
          <w:color w:val="000000" w:themeColor="text1"/>
          <w:sz w:val="24"/>
          <w:szCs w:val="24"/>
        </w:rPr>
      </w:pPr>
    </w:p>
    <w:p w:rsidR="006877B7" w:rsidRDefault="006877B7">
      <w:pPr>
        <w:rPr>
          <w:rFonts w:ascii="Times New Roman" w:hAnsi="Times New Roman" w:cs="Times New Roman"/>
          <w:bCs/>
          <w:color w:val="000000" w:themeColor="text1"/>
          <w:sz w:val="24"/>
          <w:szCs w:val="24"/>
        </w:rPr>
      </w:pPr>
    </w:p>
    <w:p w:rsidR="00A44292" w:rsidRDefault="00A44292">
      <w:pPr>
        <w:rPr>
          <w:rFonts w:ascii="Times New Roman" w:hAnsi="Times New Roman" w:cs="Times New Roman"/>
          <w:bCs/>
          <w:color w:val="000000" w:themeColor="text1"/>
          <w:sz w:val="24"/>
          <w:szCs w:val="24"/>
        </w:rPr>
      </w:pPr>
    </w:p>
    <w:p w:rsidR="00A44292" w:rsidRDefault="00A44292">
      <w:pPr>
        <w:rPr>
          <w:rFonts w:ascii="Times New Roman" w:hAnsi="Times New Roman" w:cs="Times New Roman"/>
          <w:bCs/>
          <w:color w:val="000000" w:themeColor="text1"/>
          <w:sz w:val="24"/>
          <w:szCs w:val="24"/>
        </w:rPr>
      </w:pPr>
    </w:p>
    <w:p w:rsidR="00A44292" w:rsidRPr="00F71273" w:rsidRDefault="00A44292">
      <w:pPr>
        <w:rPr>
          <w:rFonts w:ascii="Times New Roman" w:hAnsi="Times New Roman" w:cs="Times New Roman"/>
          <w:bCs/>
          <w:color w:val="000000" w:themeColor="text1"/>
          <w:sz w:val="24"/>
          <w:szCs w:val="24"/>
        </w:rPr>
      </w:pPr>
    </w:p>
    <w:p w:rsidR="006331FB" w:rsidRPr="00F71273" w:rsidRDefault="006331FB" w:rsidP="0022182B">
      <w:pPr>
        <w:spacing w:line="240" w:lineRule="auto"/>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lastRenderedPageBreak/>
        <w:t>Dział I.</w:t>
      </w:r>
    </w:p>
    <w:p w:rsidR="006331FB" w:rsidRPr="00F71273" w:rsidRDefault="006331FB" w:rsidP="008A21F4">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I</w:t>
      </w:r>
    </w:p>
    <w:p w:rsidR="006331FB" w:rsidRPr="00F71273" w:rsidRDefault="006331FB" w:rsidP="008A21F4">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Informacje o Zamawiającym</w:t>
      </w:r>
    </w:p>
    <w:p w:rsidR="00F157CF" w:rsidRPr="00F71273" w:rsidRDefault="00F157CF" w:rsidP="008A21F4">
      <w:pPr>
        <w:spacing w:after="0" w:line="240" w:lineRule="auto"/>
        <w:jc w:val="both"/>
        <w:rPr>
          <w:rFonts w:ascii="Times New Roman" w:hAnsi="Times New Roman" w:cs="Times New Roman"/>
          <w:color w:val="000000" w:themeColor="text1"/>
          <w:sz w:val="24"/>
          <w:szCs w:val="24"/>
        </w:rPr>
      </w:pPr>
    </w:p>
    <w:p w:rsidR="0068244C" w:rsidRPr="00F71273" w:rsidRDefault="00F67E7A" w:rsidP="008A21F4">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Zamawiający: Powiat Płocki reprezentowany przez Zarząd Powiatu w Płocku</w:t>
      </w:r>
    </w:p>
    <w:p w:rsidR="00F157CF" w:rsidRPr="00F71273" w:rsidRDefault="00F157CF" w:rsidP="008A21F4">
      <w:pPr>
        <w:pStyle w:val="WW-Tekstpodstawowy3"/>
        <w:ind w:left="1134" w:hanging="1134"/>
        <w:rPr>
          <w:b/>
          <w:color w:val="000000" w:themeColor="text1"/>
        </w:rPr>
      </w:pPr>
    </w:p>
    <w:p w:rsidR="00F67E7A" w:rsidRPr="00F71273" w:rsidRDefault="00F67E7A" w:rsidP="008A21F4">
      <w:pPr>
        <w:pStyle w:val="WW-Tekstpodstawowy3"/>
        <w:ind w:left="1134" w:hanging="1134"/>
        <w:rPr>
          <w:b/>
          <w:color w:val="000000" w:themeColor="text1"/>
        </w:rPr>
      </w:pPr>
      <w:r w:rsidRPr="00F71273">
        <w:rPr>
          <w:b/>
          <w:color w:val="000000" w:themeColor="text1"/>
        </w:rPr>
        <w:t xml:space="preserve">Adres Zamawiającego: </w:t>
      </w:r>
    </w:p>
    <w:p w:rsidR="00F67E7A" w:rsidRPr="00F71273" w:rsidRDefault="00F67E7A" w:rsidP="008A21F4">
      <w:pPr>
        <w:pStyle w:val="WW-Tekstpodstawowy3"/>
        <w:ind w:left="1134"/>
        <w:rPr>
          <w:b/>
          <w:color w:val="000000" w:themeColor="text1"/>
        </w:rPr>
      </w:pPr>
      <w:r w:rsidRPr="00F71273">
        <w:rPr>
          <w:b/>
          <w:color w:val="000000" w:themeColor="text1"/>
        </w:rPr>
        <w:t>ul. Bielska 59, 09-400 Płock</w:t>
      </w:r>
    </w:p>
    <w:p w:rsidR="00F67E7A" w:rsidRPr="00F71273" w:rsidRDefault="00F67E7A" w:rsidP="008A21F4">
      <w:pPr>
        <w:pStyle w:val="WW-Tekstpodstawowy3"/>
        <w:tabs>
          <w:tab w:val="left" w:pos="2835"/>
        </w:tabs>
        <w:ind w:left="1134"/>
        <w:rPr>
          <w:b/>
          <w:color w:val="000000" w:themeColor="text1"/>
        </w:rPr>
      </w:pPr>
      <w:r w:rsidRPr="00F71273">
        <w:rPr>
          <w:b/>
          <w:color w:val="000000" w:themeColor="text1"/>
        </w:rPr>
        <w:t>tel.: 24-267-68-00, fax: 24-267-68-48</w:t>
      </w:r>
    </w:p>
    <w:p w:rsidR="00F67E7A" w:rsidRPr="00F71273" w:rsidRDefault="00F67E7A" w:rsidP="008A21F4">
      <w:pPr>
        <w:pStyle w:val="WW-Tekstpodstawowy3"/>
        <w:tabs>
          <w:tab w:val="left" w:pos="2175"/>
          <w:tab w:val="left" w:pos="2715"/>
        </w:tabs>
        <w:ind w:left="1134"/>
        <w:rPr>
          <w:b/>
          <w:color w:val="000000" w:themeColor="text1"/>
          <w:lang w:val="en-US"/>
        </w:rPr>
      </w:pPr>
      <w:r w:rsidRPr="00F71273">
        <w:rPr>
          <w:b/>
          <w:color w:val="000000" w:themeColor="text1"/>
          <w:lang w:val="en-US"/>
        </w:rPr>
        <w:t>e-mail: starostwo@powiat.plock.pl</w:t>
      </w:r>
    </w:p>
    <w:p w:rsidR="00F67E7A" w:rsidRPr="00F71273" w:rsidRDefault="00F67E7A" w:rsidP="008A21F4">
      <w:pPr>
        <w:pStyle w:val="WW-Tekstpodstawowy3"/>
        <w:tabs>
          <w:tab w:val="left" w:pos="2175"/>
          <w:tab w:val="left" w:pos="2715"/>
        </w:tabs>
        <w:ind w:left="1134"/>
        <w:rPr>
          <w:b/>
          <w:color w:val="000000" w:themeColor="text1"/>
          <w:lang w:val="en-US"/>
        </w:rPr>
      </w:pPr>
      <w:r w:rsidRPr="00F71273">
        <w:rPr>
          <w:b/>
          <w:color w:val="000000" w:themeColor="text1"/>
          <w:lang w:val="en-US"/>
        </w:rPr>
        <w:t xml:space="preserve">http://powiat-plock.pl / </w:t>
      </w:r>
      <w:hyperlink r:id="rId8" w:history="1">
        <w:r w:rsidR="00663837" w:rsidRPr="00F71273">
          <w:rPr>
            <w:rStyle w:val="Hipercze"/>
            <w:b/>
            <w:color w:val="000000" w:themeColor="text1"/>
            <w:lang w:val="en-US"/>
          </w:rPr>
          <w:t>http://bip.powiat-plock.pl</w:t>
        </w:r>
      </w:hyperlink>
    </w:p>
    <w:p w:rsidR="00663837" w:rsidRPr="00F71273" w:rsidRDefault="00663837" w:rsidP="008A21F4">
      <w:pPr>
        <w:pStyle w:val="WW-Tekstpodstawowy3"/>
        <w:tabs>
          <w:tab w:val="left" w:pos="2175"/>
          <w:tab w:val="left" w:pos="2715"/>
        </w:tabs>
        <w:ind w:left="1134"/>
        <w:rPr>
          <w:b/>
          <w:color w:val="000000" w:themeColor="text1"/>
          <w:lang w:val="en-US"/>
        </w:rPr>
      </w:pPr>
    </w:p>
    <w:p w:rsidR="00F67E7A" w:rsidRPr="00F71273" w:rsidRDefault="00F67E7A" w:rsidP="008A21F4">
      <w:pPr>
        <w:pStyle w:val="WW-Tekstpodstawowy3"/>
        <w:rPr>
          <w:b/>
          <w:color w:val="000000" w:themeColor="text1"/>
        </w:rPr>
      </w:pPr>
      <w:r w:rsidRPr="00F71273">
        <w:rPr>
          <w:b/>
          <w:color w:val="000000" w:themeColor="text1"/>
        </w:rPr>
        <w:t>Adres do korespondencji:</w:t>
      </w:r>
      <w:r w:rsidRPr="00F71273">
        <w:rPr>
          <w:b/>
          <w:color w:val="000000" w:themeColor="text1"/>
        </w:rPr>
        <w:tab/>
      </w:r>
    </w:p>
    <w:p w:rsidR="006331FB" w:rsidRPr="00F71273" w:rsidRDefault="006331FB" w:rsidP="008A21F4">
      <w:pPr>
        <w:pStyle w:val="WW-Tekstpodstawowy3"/>
        <w:ind w:left="1134"/>
        <w:rPr>
          <w:b/>
          <w:color w:val="000000" w:themeColor="text1"/>
        </w:rPr>
      </w:pPr>
      <w:r w:rsidRPr="00F71273">
        <w:rPr>
          <w:b/>
          <w:color w:val="000000" w:themeColor="text1"/>
        </w:rPr>
        <w:t>Centrum Usług Wspólnych Powiatu Płockiego</w:t>
      </w:r>
    </w:p>
    <w:p w:rsidR="006331FB" w:rsidRPr="00F71273" w:rsidRDefault="006331FB" w:rsidP="008A21F4">
      <w:pPr>
        <w:pStyle w:val="WW-Tekstpodstawowy3"/>
        <w:ind w:left="1134"/>
        <w:rPr>
          <w:b/>
          <w:color w:val="000000" w:themeColor="text1"/>
        </w:rPr>
      </w:pPr>
      <w:r w:rsidRPr="00F71273">
        <w:rPr>
          <w:b/>
          <w:color w:val="000000" w:themeColor="text1"/>
        </w:rPr>
        <w:t>ul. Bielska 59, 09-400 Płock</w:t>
      </w:r>
    </w:p>
    <w:p w:rsidR="006331FB" w:rsidRPr="00F71273" w:rsidRDefault="006331FB" w:rsidP="008A21F4">
      <w:pPr>
        <w:pStyle w:val="WW-Tekstpodstawowy3"/>
        <w:ind w:left="1134"/>
        <w:rPr>
          <w:b/>
          <w:color w:val="000000" w:themeColor="text1"/>
        </w:rPr>
      </w:pPr>
      <w:r w:rsidRPr="00F71273">
        <w:rPr>
          <w:b/>
          <w:color w:val="000000" w:themeColor="text1"/>
        </w:rPr>
        <w:t>tel.: 24-267-68-72, fax: 24-267-68-79</w:t>
      </w:r>
    </w:p>
    <w:p w:rsidR="006331FB" w:rsidRPr="00F71273" w:rsidRDefault="006331FB" w:rsidP="008A21F4">
      <w:pPr>
        <w:pStyle w:val="WW-Tekstpodstawowy3"/>
        <w:ind w:left="1134"/>
        <w:rPr>
          <w:b/>
          <w:color w:val="000000" w:themeColor="text1"/>
          <w:lang w:val="en-US"/>
        </w:rPr>
      </w:pPr>
      <w:r w:rsidRPr="00F71273">
        <w:rPr>
          <w:b/>
          <w:color w:val="000000" w:themeColor="text1"/>
          <w:lang w:val="en-US"/>
        </w:rPr>
        <w:t xml:space="preserve">e-mail: cuw@powiat.plock.pl </w:t>
      </w:r>
    </w:p>
    <w:p w:rsidR="009D6C55" w:rsidRPr="00F71273" w:rsidRDefault="009D6C55" w:rsidP="008A21F4">
      <w:pPr>
        <w:pStyle w:val="WW-Tekstpodstawowy3"/>
        <w:rPr>
          <w:b/>
          <w:color w:val="000000" w:themeColor="text1"/>
          <w:lang w:val="en-US"/>
        </w:rPr>
      </w:pPr>
    </w:p>
    <w:p w:rsidR="006331FB" w:rsidRPr="00F71273" w:rsidRDefault="006331FB" w:rsidP="006331F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II.</w:t>
      </w:r>
    </w:p>
    <w:p w:rsidR="006331FB" w:rsidRPr="00F71273" w:rsidRDefault="006331FB" w:rsidP="006331FB">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bidi="pl-PL"/>
        </w:rPr>
      </w:pPr>
      <w:r w:rsidRPr="00F71273">
        <w:rPr>
          <w:rFonts w:ascii="Times New Roman" w:eastAsia="Times New Roman" w:hAnsi="Times New Roman" w:cs="Times New Roman"/>
          <w:b/>
          <w:color w:val="000000" w:themeColor="text1"/>
          <w:sz w:val="24"/>
          <w:szCs w:val="24"/>
          <w:lang w:bidi="pl-PL"/>
        </w:rPr>
        <w:t>Podstawa prawna udzielenia zamówienia</w:t>
      </w:r>
    </w:p>
    <w:p w:rsidR="006331FB" w:rsidRPr="00F71273" w:rsidRDefault="006331FB" w:rsidP="006331FB">
      <w:pPr>
        <w:widowControl w:val="0"/>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Zamówienie zostanie udzielone w trybie </w:t>
      </w:r>
      <w:r w:rsidRPr="00F71273">
        <w:rPr>
          <w:rFonts w:ascii="Times New Roman" w:eastAsia="Lucida Sans Unicode" w:hAnsi="Times New Roman" w:cs="Times New Roman"/>
          <w:b/>
          <w:bCs/>
          <w:color w:val="000000" w:themeColor="text1"/>
          <w:kern w:val="3"/>
          <w:sz w:val="24"/>
          <w:szCs w:val="24"/>
          <w:lang w:eastAsia="zh-CN" w:bidi="hi-IN"/>
        </w:rPr>
        <w:t xml:space="preserve"> przetargu nieograniczonego.</w:t>
      </w:r>
    </w:p>
    <w:p w:rsidR="006331FB" w:rsidRPr="00F71273" w:rsidRDefault="006331FB" w:rsidP="006331FB">
      <w:pPr>
        <w:widowControl w:val="0"/>
        <w:suppressAutoHyphens/>
        <w:autoSpaceDN w:val="0"/>
        <w:spacing w:after="0" w:line="240" w:lineRule="auto"/>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Wartość zamówienia nie przekracza równowartości kwoty określonej w przepisach wydanych na podstawie art 11 ust. 8 ustawy z dnia 29 stycznia 2004 roku – P</w:t>
      </w:r>
      <w:r w:rsidR="00A44292">
        <w:rPr>
          <w:rFonts w:ascii="Times New Roman" w:eastAsia="Lucida Sans Unicode" w:hAnsi="Times New Roman" w:cs="Times New Roman"/>
          <w:color w:val="000000" w:themeColor="text1"/>
          <w:kern w:val="3"/>
          <w:sz w:val="24"/>
          <w:szCs w:val="24"/>
          <w:shd w:val="clear" w:color="auto" w:fill="FFFFFF"/>
          <w:lang w:eastAsia="zh-CN" w:bidi="hi-IN"/>
        </w:rPr>
        <w:t>rawo zamówień publicznych (t.</w:t>
      </w:r>
      <w:r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 j</w:t>
      </w:r>
      <w:r w:rsidR="00A44292">
        <w:rPr>
          <w:rFonts w:ascii="Times New Roman" w:eastAsia="Lucida Sans Unicode" w:hAnsi="Times New Roman" w:cs="Times New Roman"/>
          <w:color w:val="000000" w:themeColor="text1"/>
          <w:kern w:val="3"/>
          <w:sz w:val="24"/>
          <w:szCs w:val="24"/>
          <w:shd w:val="clear" w:color="auto" w:fill="FFFFFF"/>
          <w:lang w:eastAsia="zh-CN" w:bidi="hi-IN"/>
        </w:rPr>
        <w:t>.</w:t>
      </w:r>
      <w:r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 - </w:t>
      </w:r>
      <w:r w:rsidRPr="00F71273">
        <w:rPr>
          <w:rFonts w:ascii="Times New Roman" w:eastAsia="Times New Roman CE" w:hAnsi="Times New Roman" w:cs="Times New Roman"/>
          <w:color w:val="000000" w:themeColor="text1"/>
          <w:kern w:val="3"/>
          <w:sz w:val="24"/>
          <w:szCs w:val="24"/>
          <w:shd w:val="clear" w:color="auto" w:fill="FFFFFF"/>
          <w:lang w:eastAsia="zh-CN" w:bidi="hi-IN"/>
        </w:rPr>
        <w:t>Dz. U z 2015 r. poz. 2164 z</w:t>
      </w:r>
      <w:r w:rsidR="00A44292">
        <w:rPr>
          <w:rFonts w:ascii="Times New Roman" w:eastAsia="Times New Roman CE" w:hAnsi="Times New Roman" w:cs="Times New Roman"/>
          <w:color w:val="000000" w:themeColor="text1"/>
          <w:kern w:val="3"/>
          <w:sz w:val="24"/>
          <w:szCs w:val="24"/>
          <w:shd w:val="clear" w:color="auto" w:fill="FFFFFF"/>
          <w:lang w:eastAsia="zh-CN" w:bidi="hi-IN"/>
        </w:rPr>
        <w:t xml:space="preserve"> poźn.</w:t>
      </w:r>
      <w:r w:rsidRPr="00F71273">
        <w:rPr>
          <w:rFonts w:ascii="Times New Roman" w:eastAsia="Times New Roman CE" w:hAnsi="Times New Roman" w:cs="Times New Roman"/>
          <w:color w:val="000000" w:themeColor="text1"/>
          <w:kern w:val="3"/>
          <w:sz w:val="24"/>
          <w:szCs w:val="24"/>
          <w:shd w:val="clear" w:color="auto" w:fill="FFFFFF"/>
          <w:lang w:eastAsia="zh-CN" w:bidi="hi-IN"/>
        </w:rPr>
        <w:t xml:space="preserve">  </w:t>
      </w:r>
      <w:r w:rsidR="00A44292" w:rsidRPr="00F71273">
        <w:rPr>
          <w:rFonts w:ascii="Times New Roman" w:eastAsia="Times New Roman CE" w:hAnsi="Times New Roman" w:cs="Times New Roman"/>
          <w:color w:val="000000" w:themeColor="text1"/>
          <w:kern w:val="3"/>
          <w:sz w:val="24"/>
          <w:szCs w:val="24"/>
          <w:shd w:val="clear" w:color="auto" w:fill="FFFFFF"/>
          <w:lang w:eastAsia="zh-CN" w:bidi="hi-IN"/>
        </w:rPr>
        <w:t>Z</w:t>
      </w:r>
      <w:r w:rsidRPr="00F71273">
        <w:rPr>
          <w:rFonts w:ascii="Times New Roman" w:eastAsia="Times New Roman CE" w:hAnsi="Times New Roman" w:cs="Times New Roman"/>
          <w:color w:val="000000" w:themeColor="text1"/>
          <w:kern w:val="3"/>
          <w:sz w:val="24"/>
          <w:szCs w:val="24"/>
          <w:shd w:val="clear" w:color="auto" w:fill="FFFFFF"/>
          <w:lang w:eastAsia="zh-CN" w:bidi="hi-IN"/>
        </w:rPr>
        <w:t>m</w:t>
      </w:r>
      <w:r w:rsidR="00A44292">
        <w:rPr>
          <w:rFonts w:ascii="Times New Roman" w:eastAsia="Times New Roman CE" w:hAnsi="Times New Roman" w:cs="Times New Roman"/>
          <w:color w:val="000000" w:themeColor="text1"/>
          <w:kern w:val="3"/>
          <w:sz w:val="24"/>
          <w:szCs w:val="24"/>
          <w:shd w:val="clear" w:color="auto" w:fill="FFFFFF"/>
          <w:lang w:eastAsia="zh-CN" w:bidi="hi-IN"/>
        </w:rPr>
        <w:t>.</w:t>
      </w:r>
      <w:r w:rsidRPr="00F71273">
        <w:rPr>
          <w:rFonts w:ascii="Times New Roman" w:eastAsia="Times New Roman CE" w:hAnsi="Times New Roman" w:cs="Times New Roman"/>
          <w:color w:val="000000" w:themeColor="text1"/>
          <w:kern w:val="3"/>
          <w:sz w:val="24"/>
          <w:szCs w:val="24"/>
          <w:shd w:val="clear" w:color="auto" w:fill="FFFFFF"/>
          <w:lang w:eastAsia="zh-CN" w:bidi="hi-IN"/>
        </w:rPr>
        <w:t>) zwanej dalej „ustawą”.</w:t>
      </w:r>
    </w:p>
    <w:p w:rsidR="009D6C55" w:rsidRPr="00F71273" w:rsidRDefault="009D6C55" w:rsidP="006331FB">
      <w:pPr>
        <w:autoSpaceDE w:val="0"/>
        <w:autoSpaceDN w:val="0"/>
        <w:adjustRightInd w:val="0"/>
        <w:spacing w:after="0" w:line="240" w:lineRule="auto"/>
        <w:rPr>
          <w:rFonts w:ascii="Times New Roman" w:eastAsia="Times New Roman" w:hAnsi="Times New Roman" w:cs="Times New Roman"/>
          <w:color w:val="000000" w:themeColor="text1"/>
          <w:sz w:val="24"/>
          <w:szCs w:val="24"/>
          <w:lang w:bidi="pl-PL"/>
        </w:rPr>
      </w:pPr>
    </w:p>
    <w:p w:rsidR="006331FB" w:rsidRPr="00F71273" w:rsidRDefault="006331FB" w:rsidP="006331FB">
      <w:pPr>
        <w:autoSpaceDE w:val="0"/>
        <w:spacing w:after="0" w:line="240" w:lineRule="auto"/>
        <w:jc w:val="center"/>
        <w:rPr>
          <w:rFonts w:ascii="Times New Roman" w:eastAsia="Times New Roman" w:hAnsi="Times New Roman" w:cs="Times New Roman"/>
          <w:b/>
          <w:color w:val="000000" w:themeColor="text1"/>
          <w:sz w:val="24"/>
          <w:szCs w:val="24"/>
          <w:lang w:bidi="pl-PL"/>
        </w:rPr>
      </w:pPr>
      <w:r w:rsidRPr="00F71273">
        <w:rPr>
          <w:rFonts w:ascii="Times New Roman" w:eastAsia="Times New Roman" w:hAnsi="Times New Roman" w:cs="Times New Roman"/>
          <w:b/>
          <w:color w:val="000000" w:themeColor="text1"/>
          <w:sz w:val="24"/>
          <w:szCs w:val="24"/>
          <w:lang w:bidi="pl-PL"/>
        </w:rPr>
        <w:t>Rozdział III.</w:t>
      </w:r>
    </w:p>
    <w:p w:rsidR="006331FB" w:rsidRPr="00F71273" w:rsidRDefault="006331FB" w:rsidP="006331F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Informacje ogólne</w:t>
      </w:r>
    </w:p>
    <w:p w:rsidR="0064052E" w:rsidRPr="00413608" w:rsidRDefault="006331FB" w:rsidP="00FB3223">
      <w:pPr>
        <w:pStyle w:val="Akapitzlist"/>
        <w:numPr>
          <w:ilvl w:val="0"/>
          <w:numId w:val="2"/>
        </w:numPr>
        <w:autoSpaceDE w:val="0"/>
        <w:autoSpaceDN w:val="0"/>
        <w:adjustRightInd w:val="0"/>
        <w:spacing w:after="0" w:line="240" w:lineRule="auto"/>
        <w:ind w:left="284" w:hanging="284"/>
        <w:jc w:val="both"/>
        <w:rPr>
          <w:rFonts w:ascii="Times New Roman" w:eastAsiaTheme="minorHAnsi" w:hAnsi="Times New Roman" w:cs="Times New Roman"/>
          <w:b/>
          <w:color w:val="000000" w:themeColor="text1"/>
          <w:sz w:val="20"/>
          <w:szCs w:val="20"/>
          <w:lang w:eastAsia="en-US"/>
        </w:rPr>
      </w:pPr>
      <w:r w:rsidRPr="00413608">
        <w:rPr>
          <w:rFonts w:ascii="Times New Roman" w:eastAsia="Lucida Sans Unicode" w:hAnsi="Times New Roman" w:cs="Times New Roman"/>
          <w:color w:val="000000" w:themeColor="text1"/>
          <w:kern w:val="3"/>
          <w:sz w:val="24"/>
          <w:szCs w:val="24"/>
          <w:shd w:val="clear" w:color="auto" w:fill="FFFFFF"/>
          <w:lang w:eastAsia="zh-CN" w:bidi="hi-IN"/>
        </w:rPr>
        <w:t xml:space="preserve">Zgodnie z art. 39 ustawy Zamawiający  zaprasza do składania ofert w trybie  przetargu nieograniczonego na: </w:t>
      </w:r>
      <w:r w:rsidR="0064052E" w:rsidRPr="00413608">
        <w:rPr>
          <w:rFonts w:ascii="Times New Roman" w:hAnsi="Times New Roman" w:cs="Times New Roman"/>
          <w:b/>
          <w:color w:val="000000" w:themeColor="text1"/>
          <w:sz w:val="24"/>
          <w:szCs w:val="24"/>
        </w:rPr>
        <w:t xml:space="preserve">„Usługę </w:t>
      </w:r>
      <w:r w:rsidR="009D6C55" w:rsidRPr="00413608">
        <w:rPr>
          <w:rFonts w:ascii="Times New Roman" w:eastAsiaTheme="minorHAnsi" w:hAnsi="Times New Roman" w:cs="Times New Roman"/>
          <w:b/>
          <w:color w:val="000000" w:themeColor="text1"/>
          <w:sz w:val="24"/>
          <w:szCs w:val="24"/>
          <w:lang w:eastAsia="en-US"/>
        </w:rPr>
        <w:t>m</w:t>
      </w:r>
      <w:r w:rsidR="0064052E" w:rsidRPr="00413608">
        <w:rPr>
          <w:rFonts w:ascii="Times New Roman" w:eastAsiaTheme="minorHAnsi" w:hAnsi="Times New Roman" w:cs="Times New Roman"/>
          <w:b/>
          <w:color w:val="000000" w:themeColor="text1"/>
          <w:sz w:val="24"/>
          <w:szCs w:val="24"/>
          <w:lang w:eastAsia="en-US"/>
        </w:rPr>
        <w:t>odernizacji szlaków turystyczno rekreacyjnych Nadleśnictwa Płock”</w:t>
      </w:r>
      <w:r w:rsidR="0064052E" w:rsidRPr="00413608">
        <w:rPr>
          <w:rFonts w:ascii="Times New Roman" w:hAnsi="Times New Roman" w:cs="Times New Roman"/>
          <w:b/>
          <w:bCs/>
          <w:color w:val="000000" w:themeColor="text1"/>
          <w:sz w:val="24"/>
          <w:szCs w:val="24"/>
        </w:rPr>
        <w:t xml:space="preserve"> w ramach projektu </w:t>
      </w:r>
      <w:r w:rsidR="0064052E" w:rsidRPr="00413608">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0064052E" w:rsidRPr="00413608">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6331FB" w:rsidRPr="00F71273" w:rsidRDefault="006331FB" w:rsidP="00FB3223">
      <w:pPr>
        <w:pStyle w:val="Akapitzlist"/>
        <w:widowControl w:val="0"/>
        <w:numPr>
          <w:ilvl w:val="0"/>
          <w:numId w:val="2"/>
        </w:numPr>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Postępowanie o udzielenie zamówienia prowadzi się z zachowaniem formy pisemnej.</w:t>
      </w:r>
    </w:p>
    <w:p w:rsidR="006331FB" w:rsidRPr="00F71273" w:rsidRDefault="006331FB" w:rsidP="00FB3223">
      <w:pPr>
        <w:pStyle w:val="Akapitzlist"/>
        <w:widowControl w:val="0"/>
        <w:numPr>
          <w:ilvl w:val="0"/>
          <w:numId w:val="2"/>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Postępowanie o udzielenie zamówienia prowadzi się w języku polskim.</w:t>
      </w:r>
    </w:p>
    <w:p w:rsidR="008D1211" w:rsidRPr="00F71273" w:rsidRDefault="006331FB" w:rsidP="00FB3223">
      <w:pPr>
        <w:pStyle w:val="Akapitzlist"/>
        <w:widowControl w:val="0"/>
        <w:numPr>
          <w:ilvl w:val="0"/>
          <w:numId w:val="2"/>
        </w:numPr>
        <w:suppressAutoHyphens/>
        <w:autoSpaceDN w:val="0"/>
        <w:spacing w:after="0" w:line="240" w:lineRule="auto"/>
        <w:ind w:left="284" w:hanging="284"/>
        <w:jc w:val="both"/>
        <w:textAlignment w:val="baseline"/>
        <w:rPr>
          <w:rFonts w:ascii="Times New Roman" w:eastAsia="SimSun"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F71273">
        <w:rPr>
          <w:rFonts w:ascii="Times New Roman" w:eastAsia="Lucida Sans Unicode" w:hAnsi="Times New Roman" w:cs="Times New Roman"/>
          <w:color w:val="000000" w:themeColor="text1"/>
          <w:kern w:val="3"/>
          <w:sz w:val="24"/>
          <w:szCs w:val="24"/>
          <w:lang w:eastAsia="zh-CN" w:bidi="hi-IN"/>
        </w:rPr>
        <w:t>.</w:t>
      </w:r>
    </w:p>
    <w:p w:rsidR="006331FB" w:rsidRPr="00F71273" w:rsidRDefault="006331FB" w:rsidP="00FB3223">
      <w:pPr>
        <w:pStyle w:val="Akapitzlist"/>
        <w:widowControl w:val="0"/>
        <w:numPr>
          <w:ilvl w:val="0"/>
          <w:numId w:val="2"/>
        </w:numPr>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Zamawiający </w:t>
      </w:r>
      <w:r w:rsidR="0064052E"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nie </w:t>
      </w:r>
      <w:r w:rsidRPr="00F71273">
        <w:rPr>
          <w:rFonts w:ascii="Times New Roman" w:eastAsia="Lucida Sans Unicode" w:hAnsi="Times New Roman" w:cs="Times New Roman"/>
          <w:color w:val="000000" w:themeColor="text1"/>
          <w:kern w:val="3"/>
          <w:sz w:val="24"/>
          <w:szCs w:val="24"/>
          <w:shd w:val="clear" w:color="auto" w:fill="FFFFFF"/>
          <w:lang w:eastAsia="zh-CN" w:bidi="hi-IN"/>
        </w:rPr>
        <w:t>dopuszcza możliwości składania ofert częściowych</w:t>
      </w:r>
      <w:r w:rsidR="0064052E" w:rsidRPr="00F71273">
        <w:rPr>
          <w:rFonts w:ascii="Times New Roman" w:eastAsia="Lucida Sans Unicode" w:hAnsi="Times New Roman" w:cs="Times New Roman"/>
          <w:color w:val="000000" w:themeColor="text1"/>
          <w:kern w:val="3"/>
          <w:sz w:val="24"/>
          <w:szCs w:val="24"/>
          <w:shd w:val="clear" w:color="auto" w:fill="FFFFFF"/>
          <w:lang w:eastAsia="zh-CN" w:bidi="hi-IN"/>
        </w:rPr>
        <w:t>.</w:t>
      </w:r>
    </w:p>
    <w:p w:rsidR="006331FB" w:rsidRPr="00F71273" w:rsidRDefault="006331FB" w:rsidP="00FB3223">
      <w:pPr>
        <w:pStyle w:val="Akapitzlist"/>
        <w:widowControl w:val="0"/>
        <w:numPr>
          <w:ilvl w:val="0"/>
          <w:numId w:val="2"/>
        </w:numPr>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Zamawiający nie dopuszcza możliwości złożenia ofert wariantowych.</w:t>
      </w:r>
    </w:p>
    <w:p w:rsidR="006331FB" w:rsidRPr="00F71273" w:rsidRDefault="006331FB" w:rsidP="00FB3223">
      <w:pPr>
        <w:pStyle w:val="Akapitzlist"/>
        <w:widowControl w:val="0"/>
        <w:numPr>
          <w:ilvl w:val="0"/>
          <w:numId w:val="2"/>
        </w:numPr>
        <w:suppressAutoHyphens/>
        <w:autoSpaceDN w:val="0"/>
        <w:spacing w:after="0" w:line="240" w:lineRule="auto"/>
        <w:ind w:left="284" w:hanging="284"/>
        <w:jc w:val="both"/>
        <w:textAlignment w:val="baseline"/>
        <w:rPr>
          <w:rFonts w:ascii="Times New Roman" w:eastAsia="SimSun" w:hAnsi="Times New Roman" w:cs="Times New Roman"/>
          <w:color w:val="000000" w:themeColor="text1"/>
          <w:kern w:val="3"/>
          <w:sz w:val="24"/>
          <w:szCs w:val="24"/>
          <w:lang w:eastAsia="zh-CN" w:bidi="hi-IN"/>
        </w:rPr>
      </w:pPr>
      <w:r w:rsidRPr="00F71273">
        <w:rPr>
          <w:rFonts w:ascii="Times New Roman" w:eastAsia="Times New Roman" w:hAnsi="Times New Roman" w:cs="Times New Roman"/>
          <w:color w:val="000000" w:themeColor="text1"/>
          <w:kern w:val="3"/>
          <w:sz w:val="24"/>
          <w:szCs w:val="24"/>
          <w:shd w:val="clear" w:color="auto" w:fill="FFFFFF"/>
          <w:lang w:eastAsia="zh-CN" w:bidi="hi-IN"/>
        </w:rPr>
        <w:t>Rozliczenia między Zamawiającym, a Wykonawcą prowadzone będą w PLN.</w:t>
      </w:r>
    </w:p>
    <w:p w:rsidR="0022182B" w:rsidRPr="00F71273" w:rsidRDefault="0022182B" w:rsidP="00FB3223">
      <w:pPr>
        <w:pStyle w:val="Akapitzlist"/>
        <w:widowControl w:val="0"/>
        <w:numPr>
          <w:ilvl w:val="0"/>
          <w:numId w:val="2"/>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F71273">
        <w:rPr>
          <w:rFonts w:ascii="Times New Roman" w:eastAsia="Times New Roman CE" w:hAnsi="Times New Roman" w:cs="Times New Roman"/>
          <w:color w:val="000000" w:themeColor="text1"/>
          <w:kern w:val="3"/>
          <w:sz w:val="24"/>
          <w:szCs w:val="24"/>
          <w:shd w:val="clear" w:color="auto" w:fill="FFFFFF"/>
          <w:lang w:eastAsia="zh-CN" w:bidi="hi-IN"/>
        </w:rPr>
        <w:t>Zamawiający nie przewiduje udzielania</w:t>
      </w:r>
      <w:r w:rsidRPr="00F71273">
        <w:rPr>
          <w:rFonts w:ascii="Times New Roman" w:eastAsia="Times New Roman CE" w:hAnsi="Times New Roman" w:cs="Times New Roman"/>
          <w:b/>
          <w:color w:val="000000" w:themeColor="text1"/>
          <w:kern w:val="3"/>
          <w:sz w:val="24"/>
          <w:szCs w:val="24"/>
          <w:shd w:val="clear" w:color="auto" w:fill="FFFFFF"/>
          <w:lang w:eastAsia="zh-CN" w:bidi="hi-IN"/>
        </w:rPr>
        <w:t xml:space="preserve"> zaliczek</w:t>
      </w:r>
      <w:r w:rsidRPr="00F71273">
        <w:rPr>
          <w:rFonts w:ascii="Times New Roman" w:eastAsia="Times New Roman CE" w:hAnsi="Times New Roman" w:cs="Times New Roman"/>
          <w:color w:val="000000" w:themeColor="text1"/>
          <w:kern w:val="3"/>
          <w:sz w:val="24"/>
          <w:szCs w:val="24"/>
          <w:shd w:val="clear" w:color="auto" w:fill="FFFFFF"/>
          <w:lang w:eastAsia="zh-CN" w:bidi="hi-IN"/>
        </w:rPr>
        <w:t xml:space="preserve"> na poczet wykonania zamówienia.</w:t>
      </w:r>
    </w:p>
    <w:p w:rsidR="006331FB" w:rsidRPr="00F71273" w:rsidRDefault="006331FB" w:rsidP="00FB3223">
      <w:pPr>
        <w:pStyle w:val="Akapitzlist"/>
        <w:numPr>
          <w:ilvl w:val="0"/>
          <w:numId w:val="2"/>
        </w:numPr>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lastRenderedPageBreak/>
        <w:t xml:space="preserve">Zamawiający dopuszcza możliwość zatrudnienia podwykonawców. Zamawiający żąda wskazania przez Wykonawcę części zamówienia, których wykonanie zamierza powierzyć podwykonawcom i podania przez Wykonawcę firm podwykonawców. </w:t>
      </w:r>
    </w:p>
    <w:p w:rsidR="006331FB" w:rsidRPr="00F71273" w:rsidRDefault="006331FB" w:rsidP="00FB3223">
      <w:pPr>
        <w:numPr>
          <w:ilvl w:val="0"/>
          <w:numId w:val="2"/>
        </w:numPr>
        <w:suppressAutoHyphens/>
        <w:autoSpaceDE w:val="0"/>
        <w:spacing w:after="0" w:line="100" w:lineRule="atLeast"/>
        <w:ind w:left="284" w:hanging="426"/>
        <w:jc w:val="both"/>
        <w:rPr>
          <w:rFonts w:ascii="Times New Roman" w:eastAsia="Times New Roman" w:hAnsi="Times New Roman" w:cs="Times New Roman"/>
          <w:color w:val="000000" w:themeColor="text1"/>
          <w:sz w:val="24"/>
          <w:szCs w:val="24"/>
          <w:shd w:val="clear" w:color="auto" w:fill="FFFFFF"/>
          <w:lang w:bidi="pl-PL"/>
        </w:rPr>
      </w:pPr>
      <w:r w:rsidRPr="00F71273">
        <w:rPr>
          <w:rFonts w:ascii="Times New Roman" w:eastAsia="SimSun" w:hAnsi="Times New Roman" w:cs="Times New Roman"/>
          <w:color w:val="000000" w:themeColor="text1"/>
          <w:kern w:val="3"/>
          <w:sz w:val="24"/>
          <w:szCs w:val="24"/>
          <w:shd w:val="clear" w:color="auto" w:fill="FFFFFF"/>
          <w:lang w:eastAsia="zh-CN" w:bidi="hi-IN"/>
        </w:rPr>
        <w:t xml:space="preserve">Wykonawcy mogą </w:t>
      </w:r>
      <w:r w:rsidRPr="00F71273">
        <w:rPr>
          <w:rFonts w:ascii="Times New Roman" w:eastAsia="SimSun" w:hAnsi="Times New Roman" w:cs="Times New Roman"/>
          <w:bCs/>
          <w:color w:val="000000" w:themeColor="text1"/>
          <w:kern w:val="3"/>
          <w:sz w:val="24"/>
          <w:szCs w:val="24"/>
          <w:shd w:val="clear" w:color="auto" w:fill="FFFFFF"/>
          <w:lang w:eastAsia="zh-CN" w:bidi="hi-IN"/>
        </w:rPr>
        <w:t>wspólnie</w:t>
      </w:r>
      <w:r w:rsidRPr="00F71273">
        <w:rPr>
          <w:rFonts w:ascii="Times New Roman" w:eastAsia="SimSun" w:hAnsi="Times New Roman" w:cs="Times New Roman"/>
          <w:color w:val="000000" w:themeColor="text1"/>
          <w:kern w:val="3"/>
          <w:sz w:val="24"/>
          <w:szCs w:val="24"/>
          <w:shd w:val="clear" w:color="auto" w:fill="FFFFFF"/>
          <w:lang w:eastAsia="zh-CN" w:bidi="hi-IN"/>
        </w:rPr>
        <w:t xml:space="preserve"> ubiegać się o udzielenie zamówienia. W takim </w:t>
      </w:r>
      <w:r w:rsidRPr="00F71273">
        <w:rPr>
          <w:rFonts w:ascii="Times New Roman" w:eastAsia="Arial" w:hAnsi="Times New Roman" w:cs="Times New Roman"/>
          <w:color w:val="000000" w:themeColor="text1"/>
          <w:kern w:val="3"/>
          <w:sz w:val="24"/>
          <w:szCs w:val="24"/>
          <w:shd w:val="clear" w:color="auto" w:fill="FFFFFF"/>
          <w:lang w:eastAsia="zh-CN" w:bidi="hi-IN"/>
        </w:rPr>
        <w:t>przypadku W</w:t>
      </w:r>
      <w:r w:rsidRPr="00F71273">
        <w:rPr>
          <w:rFonts w:ascii="Times New Roman" w:eastAsia="SimSun" w:hAnsi="Times New Roman" w:cs="Times New Roman"/>
          <w:color w:val="000000" w:themeColor="text1"/>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F71273">
        <w:rPr>
          <w:rFonts w:ascii="Times New Roman" w:eastAsia="Times New Roman" w:hAnsi="Times New Roman" w:cs="Times New Roman"/>
          <w:color w:val="000000" w:themeColor="text1"/>
          <w:shd w:val="clear" w:color="auto" w:fill="FFFFFF"/>
          <w:lang w:bidi="pl-PL"/>
        </w:rPr>
        <w:t xml:space="preserve"> </w:t>
      </w:r>
      <w:r w:rsidRPr="00F71273">
        <w:rPr>
          <w:rFonts w:ascii="Times New Roman" w:eastAsia="Times New Roman" w:hAnsi="Times New Roman" w:cs="Times New Roman"/>
          <w:color w:val="000000" w:themeColor="text1"/>
          <w:sz w:val="24"/>
          <w:szCs w:val="24"/>
          <w:shd w:val="clear" w:color="auto" w:fill="FFFFFF"/>
          <w:lang w:bidi="pl-PL"/>
        </w:rPr>
        <w:t xml:space="preserve">Wykonawcy wspólnie ubiegający się o udzielenie zamówienia ponoszą solidarną odpowiedzialność za wykonanie umowy w sprawie niniejszego zamówienia. </w:t>
      </w:r>
      <w:r w:rsidRPr="00F71273">
        <w:rPr>
          <w:rFonts w:ascii="Times New Roman" w:eastAsia="Arial" w:hAnsi="Times New Roman" w:cs="Times New Roman"/>
          <w:color w:val="000000" w:themeColor="text1"/>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6331FB" w:rsidRPr="00F71273" w:rsidRDefault="006331FB" w:rsidP="00FB3223">
      <w:pPr>
        <w:pStyle w:val="Akapitzlist"/>
        <w:widowControl w:val="0"/>
        <w:numPr>
          <w:ilvl w:val="0"/>
          <w:numId w:val="2"/>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F71273">
        <w:rPr>
          <w:rFonts w:ascii="Times New Roman" w:eastAsia="Arial" w:hAnsi="Times New Roman" w:cs="Times New Roman"/>
          <w:bCs/>
          <w:color w:val="000000" w:themeColor="text1"/>
          <w:kern w:val="3"/>
          <w:sz w:val="24"/>
          <w:szCs w:val="24"/>
          <w:shd w:val="clear" w:color="auto" w:fill="FFFFFF"/>
          <w:lang w:eastAsia="zh-CN" w:bidi="hi-IN"/>
        </w:rPr>
        <w:t>Postępowanie</w:t>
      </w:r>
      <w:r w:rsidRPr="00F71273">
        <w:rPr>
          <w:rFonts w:ascii="Times New Roman" w:eastAsia="Arial" w:hAnsi="Times New Roman" w:cs="Times New Roman"/>
          <w:b/>
          <w:bCs/>
          <w:color w:val="000000" w:themeColor="text1"/>
          <w:kern w:val="3"/>
          <w:sz w:val="24"/>
          <w:szCs w:val="24"/>
          <w:shd w:val="clear" w:color="auto" w:fill="FFFFFF"/>
          <w:lang w:eastAsia="zh-CN" w:bidi="hi-IN"/>
        </w:rPr>
        <w:t xml:space="preserve"> o udzielenie zamówienia publicznego jest jawne.</w:t>
      </w:r>
    </w:p>
    <w:p w:rsidR="0022182B" w:rsidRPr="00F71273" w:rsidRDefault="0022182B" w:rsidP="0022182B">
      <w:pPr>
        <w:pStyle w:val="Akapitzlist"/>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F71273">
        <w:rPr>
          <w:rFonts w:ascii="Times New Roman" w:eastAsia="SimSun" w:hAnsi="Times New Roman" w:cs="Times New Roman"/>
          <w:color w:val="000000" w:themeColor="text1"/>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2182B" w:rsidRPr="00F71273" w:rsidRDefault="0022182B" w:rsidP="0022182B">
      <w:pPr>
        <w:pStyle w:val="Akapitzlist"/>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color w:val="000000" w:themeColor="text1"/>
          <w:kern w:val="3"/>
          <w:sz w:val="24"/>
          <w:szCs w:val="24"/>
          <w:lang w:eastAsia="zh-CN" w:bidi="hi-IN"/>
        </w:rPr>
      </w:pPr>
      <w:r w:rsidRPr="00F71273">
        <w:rPr>
          <w:rFonts w:ascii="Times New Roman" w:eastAsia="Arial, Arial" w:hAnsi="Times New Roman" w:cs="Times New Roman"/>
          <w:color w:val="000000" w:themeColor="text1"/>
          <w:kern w:val="3"/>
          <w:sz w:val="24"/>
          <w:szCs w:val="24"/>
          <w:lang w:eastAsia="zh-CN" w:bidi="hi-IN"/>
        </w:rPr>
        <w:t>Nie ujawnia się informacji stanowiących tajemnicę przedsiębiorstwa w rozumieniu przepisów o zwalczaniu nieuczciwej konkurencji, jeże</w:t>
      </w:r>
      <w:r w:rsidR="008F3802" w:rsidRPr="00F71273">
        <w:rPr>
          <w:rFonts w:ascii="Times New Roman" w:eastAsia="Arial, Arial" w:hAnsi="Times New Roman" w:cs="Times New Roman"/>
          <w:color w:val="000000" w:themeColor="text1"/>
          <w:kern w:val="3"/>
          <w:sz w:val="24"/>
          <w:szCs w:val="24"/>
          <w:lang w:eastAsia="zh-CN" w:bidi="hi-IN"/>
        </w:rPr>
        <w:t>li wykonawca, nie później niż w </w:t>
      </w:r>
      <w:r w:rsidRPr="00F71273">
        <w:rPr>
          <w:rFonts w:ascii="Times New Roman" w:eastAsia="Arial, Arial" w:hAnsi="Times New Roman" w:cs="Times New Roman"/>
          <w:color w:val="000000" w:themeColor="text1"/>
          <w:kern w:val="3"/>
          <w:sz w:val="24"/>
          <w:szCs w:val="24"/>
          <w:lang w:eastAsia="zh-CN" w:bidi="hi-IN"/>
        </w:rPr>
        <w:t>terminie składania ofert, zastrzegł, że nie mogą być one udostępniane oraz wykazał, iż zastrzeżone informacje stanowią tajemnicę przedsiębiorstwa/zastrzeżenie należy dołączyć do oferty.</w:t>
      </w:r>
    </w:p>
    <w:p w:rsidR="0022182B" w:rsidRPr="00F71273" w:rsidRDefault="0022182B" w:rsidP="0022182B">
      <w:pPr>
        <w:pStyle w:val="Akapitzlist"/>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color w:val="000000" w:themeColor="text1"/>
          <w:kern w:val="3"/>
          <w:sz w:val="24"/>
          <w:szCs w:val="24"/>
          <w:lang w:eastAsia="zh-CN" w:bidi="hi-IN"/>
        </w:rPr>
      </w:pPr>
      <w:r w:rsidRPr="00F71273">
        <w:rPr>
          <w:rFonts w:ascii="Times New Roman" w:eastAsia="Arial, Arial" w:hAnsi="Times New Roman" w:cs="Times New Roman"/>
          <w:color w:val="000000" w:themeColor="text1"/>
          <w:kern w:val="3"/>
          <w:sz w:val="24"/>
          <w:szCs w:val="24"/>
          <w:lang w:eastAsia="zh-CN" w:bidi="hi-IN"/>
        </w:rPr>
        <w:t>Wykonawca nie może zastrzec informacji, o których mowa w art. 86 ust. 4 Pzp.</w:t>
      </w:r>
    </w:p>
    <w:p w:rsidR="0022182B" w:rsidRPr="00F71273" w:rsidRDefault="0022182B" w:rsidP="0022182B">
      <w:pPr>
        <w:pStyle w:val="Akapitzlist"/>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rPr>
      </w:pPr>
      <w:r w:rsidRPr="00F71273">
        <w:rPr>
          <w:rFonts w:ascii="Times New Roman" w:eastAsia="Calibri" w:hAnsi="Times New Roman" w:cs="Times New Roman"/>
          <w:color w:val="000000" w:themeColor="text1"/>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22182B" w:rsidRPr="00F71273" w:rsidRDefault="0022182B" w:rsidP="0022182B">
      <w:pPr>
        <w:pStyle w:val="Akapitzlist"/>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rPr>
      </w:pPr>
      <w:r w:rsidRPr="00F71273">
        <w:rPr>
          <w:rFonts w:ascii="Times New Roman" w:eastAsia="Calibri" w:hAnsi="Times New Roman" w:cs="Times New Roman"/>
          <w:color w:val="000000" w:themeColor="text1"/>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F67E7A" w:rsidRPr="00492051" w:rsidRDefault="0022182B" w:rsidP="00492051">
      <w:pPr>
        <w:pStyle w:val="Akapitzlist"/>
        <w:widowControl w:val="0"/>
        <w:numPr>
          <w:ilvl w:val="0"/>
          <w:numId w:val="2"/>
        </w:numPr>
        <w:shd w:val="clear" w:color="auto" w:fill="FFFFFF"/>
        <w:autoSpaceDN w:val="0"/>
        <w:spacing w:after="0" w:line="240" w:lineRule="auto"/>
        <w:ind w:left="284" w:hanging="284"/>
        <w:jc w:val="both"/>
        <w:textAlignment w:val="baseline"/>
        <w:rPr>
          <w:rFonts w:ascii="Times New Roman" w:hAnsi="Times New Roman" w:cs="Times New Roman"/>
          <w:b/>
          <w:color w:val="000000" w:themeColor="text1"/>
          <w:sz w:val="24"/>
          <w:szCs w:val="24"/>
        </w:rPr>
      </w:pPr>
      <w:r w:rsidRPr="00492051">
        <w:rPr>
          <w:rFonts w:ascii="Times New Roman" w:eastAsia="Arial" w:hAnsi="Times New Roman" w:cs="Times New Roman"/>
          <w:b/>
          <w:bCs/>
          <w:color w:val="000000" w:themeColor="text1"/>
          <w:kern w:val="3"/>
          <w:sz w:val="24"/>
          <w:szCs w:val="24"/>
          <w:lang w:eastAsia="zh-CN" w:bidi="hi-IN"/>
        </w:rPr>
        <w:t>Zamawiający zgodnie z art. 24a</w:t>
      </w:r>
      <w:r w:rsidR="006331FB" w:rsidRPr="00492051">
        <w:rPr>
          <w:rFonts w:ascii="Times New Roman" w:eastAsia="Arial" w:hAnsi="Times New Roman" w:cs="Times New Roman"/>
          <w:b/>
          <w:bCs/>
          <w:color w:val="000000" w:themeColor="text1"/>
          <w:kern w:val="3"/>
          <w:sz w:val="24"/>
          <w:szCs w:val="24"/>
          <w:lang w:eastAsia="zh-CN" w:bidi="hi-IN"/>
        </w:rPr>
        <w:t>a ustawy Pzp najp</w:t>
      </w:r>
      <w:r w:rsidRPr="00492051">
        <w:rPr>
          <w:rFonts w:ascii="Times New Roman" w:eastAsia="Arial" w:hAnsi="Times New Roman" w:cs="Times New Roman"/>
          <w:b/>
          <w:bCs/>
          <w:color w:val="000000" w:themeColor="text1"/>
          <w:kern w:val="3"/>
          <w:sz w:val="24"/>
          <w:szCs w:val="24"/>
          <w:lang w:eastAsia="zh-CN" w:bidi="hi-IN"/>
        </w:rPr>
        <w:t xml:space="preserve">ierw dokona oceny ofert, a </w:t>
      </w:r>
      <w:r w:rsidR="006331FB" w:rsidRPr="00492051">
        <w:rPr>
          <w:rFonts w:ascii="Times New Roman" w:eastAsia="Arial" w:hAnsi="Times New Roman" w:cs="Times New Roman"/>
          <w:b/>
          <w:bCs/>
          <w:color w:val="000000" w:themeColor="text1"/>
          <w:kern w:val="3"/>
          <w:sz w:val="24"/>
          <w:szCs w:val="24"/>
          <w:lang w:eastAsia="zh-CN" w:bidi="hi-IN"/>
        </w:rPr>
        <w:t>następnie zbada, czy wykonawca, którego oferta została oceniona jako najkorzystniejsza, nie podlega wykluczeniu oraz</w:t>
      </w:r>
      <w:r w:rsidRPr="00492051">
        <w:rPr>
          <w:rFonts w:ascii="Times New Roman" w:eastAsia="Arial" w:hAnsi="Times New Roman" w:cs="Times New Roman"/>
          <w:b/>
          <w:bCs/>
          <w:color w:val="000000" w:themeColor="text1"/>
          <w:kern w:val="3"/>
          <w:sz w:val="24"/>
          <w:szCs w:val="24"/>
          <w:lang w:eastAsia="zh-CN" w:bidi="hi-IN"/>
        </w:rPr>
        <w:t xml:space="preserve"> spełnia warunki udziału w </w:t>
      </w:r>
      <w:r w:rsidR="006331FB" w:rsidRPr="00492051">
        <w:rPr>
          <w:rFonts w:ascii="Times New Roman" w:eastAsia="Arial" w:hAnsi="Times New Roman" w:cs="Times New Roman"/>
          <w:b/>
          <w:bCs/>
          <w:color w:val="000000" w:themeColor="text1"/>
          <w:kern w:val="3"/>
          <w:sz w:val="24"/>
          <w:szCs w:val="24"/>
          <w:lang w:eastAsia="zh-CN" w:bidi="hi-IN"/>
        </w:rPr>
        <w:t>postępowaniu.</w:t>
      </w:r>
      <w:r w:rsidRPr="00492051">
        <w:rPr>
          <w:rFonts w:ascii="Times New Roman" w:hAnsi="Times New Roman" w:cs="Times New Roman"/>
          <w:b/>
          <w:color w:val="000000" w:themeColor="text1"/>
          <w:sz w:val="24"/>
          <w:szCs w:val="24"/>
        </w:rPr>
        <w:t xml:space="preserve"> </w:t>
      </w:r>
    </w:p>
    <w:p w:rsidR="00492051" w:rsidRPr="00492051" w:rsidRDefault="00492051" w:rsidP="00492051">
      <w:pPr>
        <w:pStyle w:val="Akapitzlist"/>
        <w:numPr>
          <w:ilvl w:val="0"/>
          <w:numId w:val="2"/>
        </w:numPr>
        <w:spacing w:after="0" w:line="240" w:lineRule="auto"/>
        <w:ind w:left="284" w:hanging="284"/>
        <w:jc w:val="both"/>
        <w:rPr>
          <w:rFonts w:ascii="Times New Roman" w:eastAsia="Times New Roman" w:hAnsi="Times New Roman" w:cs="Times New Roman"/>
          <w:color w:val="000000" w:themeColor="text1"/>
          <w:sz w:val="24"/>
          <w:szCs w:val="24"/>
        </w:rPr>
      </w:pPr>
      <w:r w:rsidRPr="00492051">
        <w:rPr>
          <w:rFonts w:ascii="Times New Roman" w:eastAsia="Times New Roman" w:hAnsi="Times New Roman" w:cs="Times New Roman"/>
          <w:color w:val="000000" w:themeColor="text1"/>
          <w:sz w:val="24"/>
          <w:szCs w:val="24"/>
        </w:rPr>
        <w:t xml:space="preserve">Zamawiający dopuszcza wykonanie wizji lokalnej terenów objętych przedmiotowym zadaniem </w:t>
      </w:r>
      <w:r>
        <w:rPr>
          <w:rFonts w:ascii="Times New Roman" w:eastAsia="Times New Roman" w:hAnsi="Times New Roman" w:cs="Times New Roman"/>
          <w:color w:val="000000" w:themeColor="text1"/>
          <w:sz w:val="24"/>
          <w:szCs w:val="24"/>
        </w:rPr>
        <w:t>na wniosek Wykonawcy.</w:t>
      </w:r>
    </w:p>
    <w:p w:rsidR="00492051" w:rsidRPr="00492051" w:rsidRDefault="00492051" w:rsidP="00492051">
      <w:pPr>
        <w:widowControl w:val="0"/>
        <w:shd w:val="clear" w:color="auto" w:fill="FFFFFF"/>
        <w:autoSpaceDN w:val="0"/>
        <w:spacing w:after="0" w:line="240" w:lineRule="auto"/>
        <w:jc w:val="both"/>
        <w:textAlignment w:val="baseline"/>
        <w:rPr>
          <w:rFonts w:ascii="Times New Roman" w:hAnsi="Times New Roman" w:cs="Times New Roman"/>
          <w:color w:val="000000" w:themeColor="text1"/>
          <w:sz w:val="24"/>
          <w:szCs w:val="24"/>
        </w:rPr>
      </w:pPr>
    </w:p>
    <w:p w:rsidR="00413608" w:rsidRDefault="00413608">
      <w:pPr>
        <w:rPr>
          <w:rFonts w:ascii="Times New Roman" w:eastAsia="Times New Roman" w:hAnsi="Times New Roman" w:cs="Times New Roman"/>
          <w:color w:val="000000" w:themeColor="text1"/>
          <w:sz w:val="24"/>
          <w:szCs w:val="24"/>
          <w:lang w:bidi="pl-PL"/>
        </w:rPr>
      </w:pPr>
      <w:r>
        <w:rPr>
          <w:rFonts w:ascii="Times New Roman" w:eastAsia="Times New Roman" w:hAnsi="Times New Roman" w:cs="Times New Roman"/>
          <w:color w:val="000000" w:themeColor="text1"/>
          <w:sz w:val="24"/>
          <w:szCs w:val="24"/>
          <w:lang w:bidi="pl-PL"/>
        </w:rPr>
        <w:br w:type="page"/>
      </w:r>
    </w:p>
    <w:p w:rsidR="009D6C55" w:rsidRPr="00F71273" w:rsidRDefault="009D6C55" w:rsidP="0022182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bidi="pl-PL"/>
        </w:rPr>
      </w:pPr>
    </w:p>
    <w:p w:rsidR="00F67E7A" w:rsidRPr="00F71273" w:rsidRDefault="00F67E7A" w:rsidP="0022182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IV.</w:t>
      </w:r>
    </w:p>
    <w:p w:rsidR="00F67E7A" w:rsidRPr="00F71273" w:rsidRDefault="00F67E7A" w:rsidP="0022182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Opis przedmiotu zamówienia</w:t>
      </w:r>
    </w:p>
    <w:p w:rsidR="0064052E" w:rsidRPr="00413608" w:rsidRDefault="00F67E7A" w:rsidP="00413608">
      <w:pPr>
        <w:pStyle w:val="Akapitzlist"/>
        <w:numPr>
          <w:ilvl w:val="0"/>
          <w:numId w:val="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413608">
        <w:rPr>
          <w:rFonts w:ascii="Times New Roman" w:hAnsi="Times New Roman" w:cs="Times New Roman"/>
          <w:color w:val="000000" w:themeColor="text1"/>
          <w:sz w:val="24"/>
          <w:szCs w:val="24"/>
        </w:rPr>
        <w:t>Przedmiotem zamówienia jest:</w:t>
      </w:r>
      <w:r w:rsidR="0022182B" w:rsidRPr="00413608">
        <w:rPr>
          <w:rFonts w:ascii="Times New Roman" w:hAnsi="Times New Roman" w:cs="Times New Roman"/>
          <w:color w:val="000000" w:themeColor="text1"/>
          <w:sz w:val="24"/>
          <w:szCs w:val="24"/>
        </w:rPr>
        <w:t xml:space="preserve"> </w:t>
      </w:r>
      <w:r w:rsidR="0064052E" w:rsidRPr="00413608">
        <w:rPr>
          <w:rFonts w:ascii="Times New Roman" w:hAnsi="Times New Roman" w:cs="Times New Roman"/>
          <w:b/>
          <w:color w:val="000000" w:themeColor="text1"/>
          <w:sz w:val="24"/>
          <w:szCs w:val="24"/>
        </w:rPr>
        <w:t xml:space="preserve">„Usługa </w:t>
      </w:r>
      <w:r w:rsidR="0064052E" w:rsidRPr="00413608">
        <w:rPr>
          <w:rFonts w:ascii="Times New Roman" w:eastAsiaTheme="minorHAnsi" w:hAnsi="Times New Roman" w:cs="Times New Roman"/>
          <w:b/>
          <w:color w:val="000000" w:themeColor="text1"/>
          <w:sz w:val="24"/>
          <w:szCs w:val="24"/>
          <w:lang w:eastAsia="en-US"/>
        </w:rPr>
        <w:t>Modernizacji szlaków turystyczno rekreacyjnych Nadleśnictwa Płock”</w:t>
      </w:r>
      <w:r w:rsidR="0064052E" w:rsidRPr="00413608">
        <w:rPr>
          <w:rFonts w:ascii="Times New Roman" w:hAnsi="Times New Roman" w:cs="Times New Roman"/>
          <w:b/>
          <w:bCs/>
          <w:color w:val="000000" w:themeColor="text1"/>
          <w:sz w:val="24"/>
          <w:szCs w:val="24"/>
        </w:rPr>
        <w:t xml:space="preserve"> w ramach projektu </w:t>
      </w:r>
      <w:r w:rsidR="0064052E" w:rsidRPr="00413608">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0064052E" w:rsidRPr="00413608">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501FB6" w:rsidRPr="008254E4" w:rsidRDefault="00501FB6" w:rsidP="00501FB6">
      <w:pPr>
        <w:pStyle w:val="Akapitzlist"/>
        <w:numPr>
          <w:ilvl w:val="0"/>
          <w:numId w:val="1"/>
        </w:numPr>
        <w:spacing w:after="0" w:line="240" w:lineRule="auto"/>
        <w:jc w:val="both"/>
        <w:rPr>
          <w:rFonts w:ascii="Times New Roman" w:hAnsi="Times New Roman" w:cs="Times New Roman"/>
          <w:sz w:val="24"/>
          <w:szCs w:val="24"/>
        </w:rPr>
      </w:pPr>
      <w:r w:rsidRPr="008254E4">
        <w:rPr>
          <w:rFonts w:ascii="Times New Roman" w:hAnsi="Times New Roman" w:cs="Times New Roman"/>
          <w:sz w:val="24"/>
          <w:szCs w:val="24"/>
        </w:rPr>
        <w:t>Na podstawie art. 29 ust. 3a ustawy Pzp Zamawiający wymaga</w:t>
      </w:r>
      <w:r w:rsidR="00042CA8" w:rsidRPr="008254E4">
        <w:rPr>
          <w:rFonts w:ascii="Times New Roman" w:hAnsi="Times New Roman" w:cs="Times New Roman"/>
          <w:sz w:val="24"/>
          <w:szCs w:val="24"/>
        </w:rPr>
        <w:t xml:space="preserve"> zatrudnienia przez Wykonawcę albo Podwykonawcę</w:t>
      </w:r>
      <w:r w:rsidRPr="008254E4">
        <w:rPr>
          <w:rFonts w:ascii="Times New Roman" w:hAnsi="Times New Roman" w:cs="Times New Roman"/>
          <w:sz w:val="24"/>
          <w:szCs w:val="24"/>
        </w:rPr>
        <w:t xml:space="preserve">, na podstawie umowy o pracę w </w:t>
      </w:r>
      <w:r w:rsidR="00042CA8" w:rsidRPr="008254E4">
        <w:rPr>
          <w:rFonts w:ascii="Times New Roman" w:hAnsi="Times New Roman" w:cs="Times New Roman"/>
          <w:sz w:val="24"/>
          <w:szCs w:val="24"/>
        </w:rPr>
        <w:t xml:space="preserve">rozumieniu </w:t>
      </w:r>
      <w:r w:rsidRPr="008254E4">
        <w:rPr>
          <w:rFonts w:ascii="Times New Roman" w:hAnsi="Times New Roman" w:cs="Times New Roman"/>
          <w:sz w:val="24"/>
          <w:szCs w:val="24"/>
        </w:rPr>
        <w:t xml:space="preserve"> art. 22 § 1 przepisów ustawy z dnia 26 czerwca 1974 r. – Kodeks pracy (t.j. Dz. U. z 2016 r. poz. 1666 z późn. zm.)</w:t>
      </w:r>
      <w:r w:rsidR="00693C4A" w:rsidRPr="008254E4">
        <w:rPr>
          <w:rFonts w:ascii="Times New Roman" w:hAnsi="Times New Roman" w:cs="Times New Roman"/>
          <w:sz w:val="24"/>
          <w:szCs w:val="24"/>
        </w:rPr>
        <w:t xml:space="preserve"> </w:t>
      </w:r>
      <w:r w:rsidR="00042CA8" w:rsidRPr="008254E4">
        <w:rPr>
          <w:rFonts w:ascii="Times New Roman" w:hAnsi="Times New Roman" w:cs="Times New Roman"/>
          <w:sz w:val="24"/>
          <w:szCs w:val="24"/>
        </w:rPr>
        <w:t>osób do realizacji prac związanych z utwardzaniem terenu</w:t>
      </w:r>
      <w:r w:rsidRPr="008254E4">
        <w:rPr>
          <w:rFonts w:ascii="Times New Roman" w:hAnsi="Times New Roman" w:cs="Times New Roman"/>
          <w:sz w:val="24"/>
          <w:szCs w:val="24"/>
        </w:rPr>
        <w:t xml:space="preserve">.  </w:t>
      </w:r>
    </w:p>
    <w:p w:rsidR="00F67E7A" w:rsidRPr="00F71273" w:rsidRDefault="00F67E7A" w:rsidP="0064052E">
      <w:pPr>
        <w:widowControl w:val="0"/>
        <w:numPr>
          <w:ilvl w:val="0"/>
          <w:numId w:val="1"/>
        </w:numPr>
        <w:suppressAutoHyphens/>
        <w:spacing w:after="0" w:line="240" w:lineRule="auto"/>
        <w:jc w:val="both"/>
        <w:rPr>
          <w:rFonts w:ascii="Times New Roman" w:hAnsi="Times New Roman" w:cs="Times New Roman"/>
          <w:color w:val="000000" w:themeColor="text1"/>
          <w:sz w:val="24"/>
          <w:szCs w:val="24"/>
          <w:shd w:val="clear" w:color="auto" w:fill="FFFFFF"/>
        </w:rPr>
      </w:pPr>
      <w:r w:rsidRPr="00F71273">
        <w:rPr>
          <w:rFonts w:ascii="Times New Roman" w:hAnsi="Times New Roman" w:cs="Times New Roman"/>
          <w:color w:val="000000" w:themeColor="text1"/>
          <w:sz w:val="24"/>
          <w:szCs w:val="24"/>
        </w:rPr>
        <w:t xml:space="preserve">Szczegółowy opis przedmiotu zamówienia stanowi </w:t>
      </w:r>
      <w:r w:rsidRPr="00F71273">
        <w:rPr>
          <w:rFonts w:ascii="Times New Roman" w:hAnsi="Times New Roman" w:cs="Times New Roman"/>
          <w:b/>
          <w:bCs/>
          <w:color w:val="000000" w:themeColor="text1"/>
          <w:sz w:val="24"/>
          <w:szCs w:val="24"/>
        </w:rPr>
        <w:t>Dział II SIWZ</w:t>
      </w:r>
      <w:r w:rsidRPr="00F71273">
        <w:rPr>
          <w:rFonts w:ascii="Times New Roman" w:hAnsi="Times New Roman" w:cs="Times New Roman"/>
          <w:bCs/>
          <w:color w:val="000000" w:themeColor="text1"/>
          <w:sz w:val="24"/>
          <w:szCs w:val="24"/>
        </w:rPr>
        <w:t>.</w:t>
      </w:r>
    </w:p>
    <w:p w:rsidR="00F67E7A" w:rsidRPr="00413608" w:rsidRDefault="00F67E7A" w:rsidP="00413608">
      <w:pPr>
        <w:pStyle w:val="Akapitzlist"/>
        <w:numPr>
          <w:ilvl w:val="0"/>
          <w:numId w:val="1"/>
        </w:numPr>
        <w:suppressAutoHyphens/>
        <w:spacing w:after="0" w:line="240" w:lineRule="auto"/>
        <w:jc w:val="both"/>
        <w:rPr>
          <w:rFonts w:ascii="Times New Roman" w:hAnsi="Times New Roman" w:cs="Times New Roman"/>
          <w:color w:val="000000" w:themeColor="text1"/>
          <w:sz w:val="24"/>
          <w:szCs w:val="24"/>
        </w:rPr>
      </w:pPr>
      <w:r w:rsidRPr="00413608">
        <w:rPr>
          <w:rFonts w:ascii="Times New Roman" w:eastAsia="Lucida Sans Unicode" w:hAnsi="Times New Roman" w:cs="Times New Roman"/>
          <w:color w:val="000000" w:themeColor="text1"/>
          <w:kern w:val="3"/>
          <w:sz w:val="24"/>
          <w:szCs w:val="24"/>
          <w:shd w:val="clear" w:color="auto" w:fill="FFFFFF"/>
          <w:lang w:eastAsia="zh-CN" w:bidi="hi-IN"/>
        </w:rPr>
        <w:t xml:space="preserve">Wspólny słownik zamówień (CPV) </w:t>
      </w:r>
    </w:p>
    <w:p w:rsidR="00F67E7A" w:rsidRPr="00F71273" w:rsidRDefault="00F67E7A" w:rsidP="00F157CF">
      <w:pPr>
        <w:pStyle w:val="Akapitzlist"/>
        <w:spacing w:after="0" w:line="240" w:lineRule="auto"/>
        <w:ind w:left="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71313000-5 – Usługi doradcze w zakresie środowiska naturalnego; </w:t>
      </w:r>
    </w:p>
    <w:p w:rsidR="00F67E7A" w:rsidRPr="00F71273" w:rsidRDefault="00F67E7A" w:rsidP="00F157CF">
      <w:pPr>
        <w:pStyle w:val="Akapitzlist"/>
        <w:spacing w:after="0" w:line="240" w:lineRule="auto"/>
        <w:ind w:left="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79933000-3 – Usługi towarzyszące usługom projektowym; </w:t>
      </w:r>
    </w:p>
    <w:p w:rsidR="00F67E7A" w:rsidRPr="00F71273" w:rsidRDefault="00F67E7A" w:rsidP="00F157CF">
      <w:pPr>
        <w:pStyle w:val="Akapitzlist"/>
        <w:spacing w:after="0" w:line="240" w:lineRule="auto"/>
        <w:ind w:left="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71210000-3 – Doradcze usługi architektoniczne</w:t>
      </w:r>
    </w:p>
    <w:p w:rsidR="00F67E7A" w:rsidRDefault="00F67E7A" w:rsidP="00F157CF">
      <w:pPr>
        <w:pStyle w:val="Akapitzlist"/>
        <w:spacing w:after="0" w:line="240" w:lineRule="auto"/>
        <w:ind w:left="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37416000-7 – Sprzęt wypoczynkowy. </w:t>
      </w:r>
    </w:p>
    <w:p w:rsidR="00501FB6" w:rsidRDefault="00501FB6" w:rsidP="0022182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p>
    <w:p w:rsidR="00F67E7A" w:rsidRPr="00F71273" w:rsidRDefault="00F67E7A" w:rsidP="0022182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V.</w:t>
      </w:r>
    </w:p>
    <w:p w:rsidR="00F67E7A" w:rsidRPr="00F71273" w:rsidRDefault="00F67E7A" w:rsidP="0022182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Termin wykonania zamówienia</w:t>
      </w:r>
    </w:p>
    <w:p w:rsidR="00F67E7A" w:rsidRPr="00F71273" w:rsidRDefault="00F67E7A" w:rsidP="00F157CF">
      <w:pPr>
        <w:pStyle w:val="Akapitzlist"/>
        <w:spacing w:after="0" w:line="240" w:lineRule="auto"/>
        <w:ind w:left="0"/>
        <w:jc w:val="both"/>
        <w:rPr>
          <w:rFonts w:ascii="Times New Roman" w:eastAsia="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Wymagany termin wykonania zamówienia: </w:t>
      </w:r>
    </w:p>
    <w:p w:rsidR="00F67E7A" w:rsidRPr="00F71273" w:rsidRDefault="009D6C55" w:rsidP="00FB3223">
      <w:pPr>
        <w:pStyle w:val="Akapitzlist"/>
        <w:numPr>
          <w:ilvl w:val="0"/>
          <w:numId w:val="16"/>
        </w:numPr>
        <w:spacing w:after="0" w:line="240" w:lineRule="auto"/>
        <w:ind w:left="567" w:hanging="283"/>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Brwilno - </w:t>
      </w:r>
      <w:r w:rsidR="00F67E7A" w:rsidRPr="00F71273">
        <w:rPr>
          <w:rFonts w:ascii="Times New Roman" w:hAnsi="Times New Roman" w:cs="Times New Roman"/>
          <w:color w:val="000000" w:themeColor="text1"/>
          <w:sz w:val="24"/>
          <w:szCs w:val="24"/>
        </w:rPr>
        <w:t>w terminie o</w:t>
      </w:r>
      <w:r w:rsidR="00883201" w:rsidRPr="00F71273">
        <w:rPr>
          <w:rFonts w:ascii="Times New Roman" w:hAnsi="Times New Roman" w:cs="Times New Roman"/>
          <w:color w:val="000000" w:themeColor="text1"/>
          <w:sz w:val="24"/>
          <w:szCs w:val="24"/>
        </w:rPr>
        <w:t xml:space="preserve">d dnia zawarcia umowy do dnia </w:t>
      </w:r>
      <w:r w:rsidRPr="00F71273">
        <w:rPr>
          <w:rFonts w:ascii="Times New Roman" w:hAnsi="Times New Roman" w:cs="Times New Roman"/>
          <w:b/>
          <w:color w:val="000000" w:themeColor="text1"/>
          <w:sz w:val="24"/>
          <w:szCs w:val="24"/>
        </w:rPr>
        <w:t>30.08.2017 r.</w:t>
      </w:r>
    </w:p>
    <w:p w:rsidR="001776DB" w:rsidRPr="00F71273" w:rsidRDefault="001776DB" w:rsidP="00FB3223">
      <w:pPr>
        <w:pStyle w:val="Akapitzlist"/>
        <w:numPr>
          <w:ilvl w:val="0"/>
          <w:numId w:val="16"/>
        </w:numPr>
        <w:spacing w:after="0" w:line="240" w:lineRule="auto"/>
        <w:ind w:left="567" w:hanging="283"/>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Sikórz - w terminie od dnia zawarcia umowy do dnia </w:t>
      </w:r>
      <w:r w:rsidRPr="00F71273">
        <w:rPr>
          <w:rFonts w:ascii="Times New Roman" w:hAnsi="Times New Roman" w:cs="Times New Roman"/>
          <w:b/>
          <w:color w:val="000000" w:themeColor="text1"/>
          <w:sz w:val="24"/>
          <w:szCs w:val="24"/>
        </w:rPr>
        <w:t>30.10.2017 r.</w:t>
      </w:r>
    </w:p>
    <w:p w:rsidR="001776DB" w:rsidRPr="00F71273" w:rsidRDefault="001776DB" w:rsidP="00FB3223">
      <w:pPr>
        <w:pStyle w:val="Akapitzlist"/>
        <w:numPr>
          <w:ilvl w:val="0"/>
          <w:numId w:val="16"/>
        </w:numPr>
        <w:spacing w:after="0" w:line="240" w:lineRule="auto"/>
        <w:ind w:left="567" w:hanging="283"/>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w:t>
      </w:r>
      <w:r w:rsidR="00195498" w:rsidRPr="00F71273">
        <w:rPr>
          <w:rFonts w:ascii="Times New Roman" w:hAnsi="Times New Roman" w:cs="Times New Roman"/>
          <w:color w:val="000000" w:themeColor="text1"/>
          <w:sz w:val="24"/>
          <w:szCs w:val="24"/>
        </w:rPr>
        <w:t>Modernizacja</w:t>
      </w:r>
      <w:r w:rsidRPr="00F71273">
        <w:rPr>
          <w:rFonts w:ascii="Times New Roman" w:hAnsi="Times New Roman" w:cs="Times New Roman"/>
          <w:color w:val="000000" w:themeColor="text1"/>
          <w:sz w:val="24"/>
          <w:szCs w:val="24"/>
        </w:rPr>
        <w:t xml:space="preserve"> ścieżki edukacyjnej w miejscowości Cierszewo - w terminie od dnia zawarcia umowy do dnia </w:t>
      </w:r>
      <w:r w:rsidRPr="00F71273">
        <w:rPr>
          <w:rFonts w:ascii="Times New Roman" w:hAnsi="Times New Roman" w:cs="Times New Roman"/>
          <w:b/>
          <w:color w:val="000000" w:themeColor="text1"/>
          <w:sz w:val="24"/>
          <w:szCs w:val="24"/>
        </w:rPr>
        <w:t>30.10.2018 r.</w:t>
      </w:r>
    </w:p>
    <w:p w:rsidR="009D6C55" w:rsidRPr="00F71273" w:rsidRDefault="001776DB" w:rsidP="00FB3223">
      <w:pPr>
        <w:pStyle w:val="Akapitzlist"/>
        <w:numPr>
          <w:ilvl w:val="0"/>
          <w:numId w:val="16"/>
        </w:numPr>
        <w:spacing w:after="0" w:line="240" w:lineRule="auto"/>
        <w:ind w:left="567" w:hanging="283"/>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Etap IV</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w:t>
      </w:r>
      <w:r w:rsidR="00195498" w:rsidRPr="00F71273">
        <w:rPr>
          <w:rFonts w:ascii="Times New Roman" w:hAnsi="Times New Roman" w:cs="Times New Roman"/>
          <w:color w:val="000000" w:themeColor="text1"/>
          <w:sz w:val="24"/>
          <w:szCs w:val="24"/>
        </w:rPr>
        <w:t>Modernizacja</w:t>
      </w:r>
      <w:r w:rsidRPr="00F71273">
        <w:rPr>
          <w:rFonts w:ascii="Times New Roman" w:hAnsi="Times New Roman" w:cs="Times New Roman"/>
          <w:color w:val="000000" w:themeColor="text1"/>
          <w:sz w:val="24"/>
          <w:szCs w:val="24"/>
        </w:rPr>
        <w:t xml:space="preserve"> ścieżki edukacyjnej w miejscowości Sikórz - w terminie od dnia zawarcia umowy do dnia </w:t>
      </w:r>
      <w:r w:rsidRPr="00F71273">
        <w:rPr>
          <w:rFonts w:ascii="Times New Roman" w:hAnsi="Times New Roman" w:cs="Times New Roman"/>
          <w:b/>
          <w:color w:val="000000" w:themeColor="text1"/>
          <w:sz w:val="24"/>
          <w:szCs w:val="24"/>
        </w:rPr>
        <w:t>30.05.2019 r</w:t>
      </w:r>
      <w:r w:rsidR="00B3110E">
        <w:rPr>
          <w:rFonts w:ascii="Times New Roman" w:hAnsi="Times New Roman" w:cs="Times New Roman"/>
          <w:b/>
          <w:color w:val="000000" w:themeColor="text1"/>
          <w:sz w:val="24"/>
          <w:szCs w:val="24"/>
        </w:rPr>
        <w:t>.</w:t>
      </w:r>
    </w:p>
    <w:p w:rsidR="0022182B" w:rsidRPr="00F71273" w:rsidRDefault="0022182B" w:rsidP="0022182B">
      <w:pPr>
        <w:spacing w:after="0" w:line="240" w:lineRule="auto"/>
        <w:jc w:val="center"/>
        <w:rPr>
          <w:rFonts w:ascii="Times New Roman" w:hAnsi="Times New Roman" w:cs="Times New Roman"/>
          <w:b/>
          <w:color w:val="000000" w:themeColor="text1"/>
          <w:sz w:val="24"/>
          <w:szCs w:val="24"/>
        </w:rPr>
      </w:pPr>
    </w:p>
    <w:p w:rsidR="00F67E7A" w:rsidRPr="00F71273" w:rsidRDefault="00F67E7A" w:rsidP="0022182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VI.</w:t>
      </w:r>
    </w:p>
    <w:p w:rsidR="00F67E7A" w:rsidRPr="00F71273" w:rsidRDefault="00F67E7A" w:rsidP="0022182B">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Warunki udziału w postępowaniu</w:t>
      </w:r>
    </w:p>
    <w:p w:rsidR="00F67E7A" w:rsidRPr="00F71273" w:rsidRDefault="00F67E7A" w:rsidP="000B6988">
      <w:pPr>
        <w:numPr>
          <w:ilvl w:val="1"/>
          <w:numId w:val="1"/>
        </w:numPr>
        <w:tabs>
          <w:tab w:val="clear" w:pos="283"/>
        </w:tabs>
        <w:suppressAutoHyphens/>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 zamówienie publiczne mogą ubiegać się Wykonawcy spełniający </w:t>
      </w:r>
      <w:r w:rsidRPr="00F71273">
        <w:rPr>
          <w:rFonts w:ascii="Times New Roman" w:hAnsi="Times New Roman" w:cs="Times New Roman"/>
          <w:b/>
          <w:color w:val="000000" w:themeColor="text1"/>
          <w:sz w:val="24"/>
          <w:szCs w:val="24"/>
        </w:rPr>
        <w:t>warunki,</w:t>
      </w:r>
      <w:r w:rsidRPr="00F71273">
        <w:rPr>
          <w:rFonts w:ascii="Times New Roman" w:hAnsi="Times New Roman" w:cs="Times New Roman"/>
          <w:color w:val="000000" w:themeColor="text1"/>
          <w:sz w:val="24"/>
          <w:szCs w:val="24"/>
        </w:rPr>
        <w:t xml:space="preserve"> o których mowa w art. 22 ust. 1 ustawy Pzp tj. </w:t>
      </w:r>
      <w:r w:rsidRPr="00F71273">
        <w:rPr>
          <w:rFonts w:ascii="Times New Roman" w:hAnsi="Times New Roman" w:cs="Times New Roman"/>
          <w:b/>
          <w:color w:val="000000" w:themeColor="text1"/>
          <w:sz w:val="24"/>
          <w:szCs w:val="24"/>
        </w:rPr>
        <w:t>nie podlegają wykluczeniu i spełniają warunki udziału w postępowaniu w zakresie:</w:t>
      </w:r>
    </w:p>
    <w:p w:rsidR="00F67E7A" w:rsidRPr="00F71273" w:rsidRDefault="00F67E7A" w:rsidP="00FB3223">
      <w:pPr>
        <w:pStyle w:val="Akapitzlist"/>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 xml:space="preserve">kompetencji lub uprawnień do prowadzenia określonej działalności zawodowej, </w:t>
      </w:r>
      <w:r w:rsidR="00883201" w:rsidRPr="00F71273">
        <w:rPr>
          <w:rFonts w:ascii="Times New Roman" w:hAnsi="Times New Roman" w:cs="Times New Roman"/>
          <w:b/>
          <w:color w:val="000000" w:themeColor="text1"/>
          <w:sz w:val="24"/>
          <w:szCs w:val="24"/>
        </w:rPr>
        <w:br/>
      </w:r>
      <w:r w:rsidRPr="00F71273">
        <w:rPr>
          <w:rFonts w:ascii="Times New Roman" w:hAnsi="Times New Roman" w:cs="Times New Roman"/>
          <w:b/>
          <w:color w:val="000000" w:themeColor="text1"/>
          <w:sz w:val="24"/>
          <w:szCs w:val="24"/>
        </w:rPr>
        <w:t xml:space="preserve">o ile wynika to z odrębnych przepisów. </w:t>
      </w:r>
    </w:p>
    <w:p w:rsidR="00F67E7A" w:rsidRPr="00F71273" w:rsidRDefault="00F67E7A" w:rsidP="00F157CF">
      <w:pPr>
        <w:tabs>
          <w:tab w:val="left" w:pos="7230"/>
        </w:tabs>
        <w:spacing w:after="0" w:line="240" w:lineRule="auto"/>
        <w:ind w:left="709"/>
        <w:jc w:val="both"/>
        <w:rPr>
          <w:rFonts w:ascii="Times New Roman" w:eastAsia="Times New Roman" w:hAnsi="Times New Roman" w:cs="Times New Roman"/>
          <w:color w:val="000000" w:themeColor="text1"/>
          <w:sz w:val="24"/>
          <w:szCs w:val="24"/>
        </w:rPr>
      </w:pPr>
      <w:r w:rsidRPr="00F71273">
        <w:rPr>
          <w:rFonts w:ascii="Times New Roman" w:eastAsia="Times New Roman" w:hAnsi="Times New Roman" w:cs="Times New Roman"/>
          <w:i/>
          <w:color w:val="000000" w:themeColor="text1"/>
          <w:sz w:val="24"/>
          <w:szCs w:val="24"/>
        </w:rPr>
        <w:t>Zamawiający nie określa wymagań w tym zakresie</w:t>
      </w:r>
      <w:r w:rsidRPr="00F71273">
        <w:rPr>
          <w:rFonts w:ascii="Times New Roman" w:eastAsia="Times New Roman" w:hAnsi="Times New Roman" w:cs="Times New Roman"/>
          <w:color w:val="000000" w:themeColor="text1"/>
          <w:sz w:val="24"/>
          <w:szCs w:val="24"/>
        </w:rPr>
        <w:t>.</w:t>
      </w:r>
    </w:p>
    <w:p w:rsidR="00F67E7A" w:rsidRPr="00F71273" w:rsidRDefault="00F67E7A" w:rsidP="00FB3223">
      <w:pPr>
        <w:pStyle w:val="Akapitzlist"/>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 xml:space="preserve">sytuacji ekonomicznej lub finansowej. </w:t>
      </w:r>
    </w:p>
    <w:p w:rsidR="00F67E7A" w:rsidRPr="00F71273" w:rsidRDefault="00F67E7A" w:rsidP="00F157CF">
      <w:pPr>
        <w:pStyle w:val="Akapitzlist"/>
        <w:spacing w:after="0" w:line="240" w:lineRule="auto"/>
        <w:ind w:left="709"/>
        <w:jc w:val="both"/>
        <w:rPr>
          <w:rFonts w:ascii="Times New Roman" w:hAnsi="Times New Roman" w:cs="Times New Roman"/>
          <w:i/>
          <w:color w:val="000000" w:themeColor="text1"/>
          <w:sz w:val="24"/>
          <w:szCs w:val="24"/>
        </w:rPr>
      </w:pPr>
      <w:r w:rsidRPr="00F71273">
        <w:rPr>
          <w:rFonts w:ascii="Times New Roman" w:hAnsi="Times New Roman" w:cs="Times New Roman"/>
          <w:i/>
          <w:color w:val="000000" w:themeColor="text1"/>
          <w:sz w:val="24"/>
          <w:szCs w:val="24"/>
        </w:rPr>
        <w:t xml:space="preserve">Zamawiający nie określa wymagań w tym zakresie. </w:t>
      </w:r>
    </w:p>
    <w:p w:rsidR="00F67E7A" w:rsidRPr="00F71273" w:rsidRDefault="00F67E7A" w:rsidP="00FB3223">
      <w:pPr>
        <w:pStyle w:val="Akapitzlist"/>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 xml:space="preserve">zdolności technicznej lub zawodowej. </w:t>
      </w:r>
    </w:p>
    <w:p w:rsidR="00F67E7A" w:rsidRPr="00F71273" w:rsidRDefault="00F67E7A" w:rsidP="00F157CF">
      <w:pPr>
        <w:spacing w:after="0" w:line="240" w:lineRule="auto"/>
        <w:ind w:left="709"/>
        <w:jc w:val="both"/>
        <w:rPr>
          <w:rFonts w:ascii="Times New Roman" w:eastAsia="Times New Roman" w:hAnsi="Times New Roman" w:cs="Times New Roman"/>
          <w:b/>
          <w:color w:val="000000" w:themeColor="text1"/>
          <w:sz w:val="24"/>
          <w:szCs w:val="24"/>
          <w:lang w:bidi="pl-PL"/>
        </w:rPr>
      </w:pPr>
      <w:r w:rsidRPr="00F71273">
        <w:rPr>
          <w:rFonts w:ascii="Times New Roman" w:eastAsia="Times New Roman" w:hAnsi="Times New Roman" w:cs="Times New Roman"/>
          <w:b/>
          <w:color w:val="000000" w:themeColor="text1"/>
          <w:sz w:val="24"/>
          <w:szCs w:val="24"/>
          <w:lang w:bidi="pl-PL"/>
        </w:rPr>
        <w:t>Zamawiający uzna warunek za spełniony, jeżeli Wykonawca wykaże że :</w:t>
      </w:r>
    </w:p>
    <w:p w:rsidR="00F67E7A" w:rsidRPr="00FF7255" w:rsidRDefault="00F67E7A" w:rsidP="00413608">
      <w:pPr>
        <w:spacing w:after="0" w:line="240" w:lineRule="auto"/>
        <w:ind w:left="993" w:hanging="284"/>
        <w:jc w:val="both"/>
        <w:rPr>
          <w:rFonts w:ascii="Times New Roman" w:eastAsia="Times New Roman" w:hAnsi="Times New Roman" w:cs="Times New Roman"/>
          <w:b/>
          <w:color w:val="000000" w:themeColor="text1"/>
          <w:sz w:val="24"/>
          <w:szCs w:val="24"/>
          <w:lang w:bidi="pl-PL"/>
        </w:rPr>
      </w:pPr>
      <w:r w:rsidRPr="00F71273">
        <w:rPr>
          <w:rFonts w:ascii="Times New Roman" w:eastAsia="Times New Roman" w:hAnsi="Times New Roman" w:cs="Times New Roman"/>
          <w:color w:val="000000" w:themeColor="text1"/>
          <w:sz w:val="24"/>
          <w:szCs w:val="24"/>
          <w:lang w:bidi="pl-PL"/>
        </w:rPr>
        <w:lastRenderedPageBreak/>
        <w:t>a)</w:t>
      </w:r>
      <w:r w:rsidR="00EE0348" w:rsidRPr="00F71273">
        <w:rPr>
          <w:rFonts w:ascii="Times New Roman" w:eastAsia="Times New Roman" w:hAnsi="Times New Roman" w:cs="Times New Roman"/>
          <w:color w:val="000000" w:themeColor="text1"/>
          <w:sz w:val="24"/>
          <w:szCs w:val="24"/>
          <w:lang w:bidi="pl-PL"/>
        </w:rPr>
        <w:t xml:space="preserve"> </w:t>
      </w:r>
      <w:r w:rsidRPr="00F71273">
        <w:rPr>
          <w:rFonts w:ascii="Times New Roman" w:eastAsia="Times New Roman" w:hAnsi="Times New Roman" w:cs="Times New Roman"/>
          <w:color w:val="000000" w:themeColor="text1"/>
          <w:sz w:val="24"/>
          <w:szCs w:val="24"/>
          <w:lang w:bidi="pl-PL"/>
        </w:rPr>
        <w:t xml:space="preserve">wykonał, a w przypadku świadczeń okresowych lub ciągłych również wykonuje, w okresie ostatnich trzech lat przed upływem terminu składania ofert, a jeżeli okres prowadzenia działalności jest krótszy, w tym okresie </w:t>
      </w:r>
      <w:r w:rsidRPr="00F71273">
        <w:rPr>
          <w:rFonts w:ascii="Times New Roman" w:eastAsia="Times New Roman" w:hAnsi="Times New Roman" w:cs="Times New Roman"/>
          <w:b/>
          <w:color w:val="000000" w:themeColor="text1"/>
          <w:sz w:val="24"/>
          <w:szCs w:val="24"/>
          <w:lang w:bidi="pl-PL"/>
        </w:rPr>
        <w:t xml:space="preserve">co najmniej </w:t>
      </w:r>
      <w:r w:rsidRPr="00F71273">
        <w:rPr>
          <w:rFonts w:ascii="Times New Roman" w:hAnsi="Times New Roman" w:cs="Times New Roman"/>
          <w:b/>
          <w:color w:val="000000" w:themeColor="text1"/>
          <w:sz w:val="24"/>
          <w:szCs w:val="24"/>
        </w:rPr>
        <w:t xml:space="preserve">1 usługę gdzie przedmiotem zamówienia było wytyczenie szlaku turystycznego lub ścieżki </w:t>
      </w:r>
      <w:r w:rsidRPr="00FF7255">
        <w:rPr>
          <w:rFonts w:ascii="Times New Roman" w:hAnsi="Times New Roman" w:cs="Times New Roman"/>
          <w:b/>
          <w:color w:val="000000" w:themeColor="text1"/>
          <w:sz w:val="24"/>
          <w:szCs w:val="24"/>
        </w:rPr>
        <w:t xml:space="preserve">rowerowej lub drogi lub alei spacerowej lub ciągów pieszo-jezdnych </w:t>
      </w:r>
      <w:r w:rsidR="00883201" w:rsidRPr="00FF7255">
        <w:rPr>
          <w:rFonts w:ascii="Times New Roman" w:hAnsi="Times New Roman" w:cs="Times New Roman"/>
          <w:b/>
          <w:color w:val="000000" w:themeColor="text1"/>
          <w:sz w:val="24"/>
          <w:szCs w:val="24"/>
        </w:rPr>
        <w:br/>
      </w:r>
      <w:r w:rsidRPr="00FF7255">
        <w:rPr>
          <w:rFonts w:ascii="Times New Roman" w:hAnsi="Times New Roman" w:cs="Times New Roman"/>
          <w:b/>
          <w:color w:val="000000" w:themeColor="text1"/>
          <w:sz w:val="24"/>
          <w:szCs w:val="24"/>
        </w:rPr>
        <w:t xml:space="preserve">o wartości </w:t>
      </w:r>
      <w:r w:rsidR="00DC2D28" w:rsidRPr="00FF7255">
        <w:rPr>
          <w:rFonts w:ascii="Times New Roman" w:hAnsi="Times New Roman" w:cs="Times New Roman"/>
          <w:b/>
          <w:color w:val="000000" w:themeColor="text1"/>
          <w:sz w:val="24"/>
          <w:szCs w:val="24"/>
        </w:rPr>
        <w:t>zamówie</w:t>
      </w:r>
      <w:r w:rsidR="00D4540D" w:rsidRPr="00FF7255">
        <w:rPr>
          <w:rFonts w:ascii="Times New Roman" w:hAnsi="Times New Roman" w:cs="Times New Roman"/>
          <w:b/>
          <w:color w:val="000000" w:themeColor="text1"/>
          <w:sz w:val="24"/>
          <w:szCs w:val="24"/>
        </w:rPr>
        <w:t>nia</w:t>
      </w:r>
      <w:r w:rsidR="00DC2D28" w:rsidRPr="00FF7255">
        <w:rPr>
          <w:rFonts w:ascii="Times New Roman" w:hAnsi="Times New Roman" w:cs="Times New Roman"/>
          <w:b/>
          <w:color w:val="000000" w:themeColor="text1"/>
          <w:sz w:val="24"/>
          <w:szCs w:val="24"/>
        </w:rPr>
        <w:t xml:space="preserve"> co najmniej </w:t>
      </w:r>
      <w:r w:rsidR="00FE7573" w:rsidRPr="00FF7255">
        <w:rPr>
          <w:rFonts w:ascii="Times New Roman" w:hAnsi="Times New Roman" w:cs="Times New Roman"/>
          <w:b/>
          <w:color w:val="000000" w:themeColor="text1"/>
          <w:sz w:val="24"/>
          <w:szCs w:val="24"/>
        </w:rPr>
        <w:t>80.000</w:t>
      </w:r>
      <w:r w:rsidR="00C216F9" w:rsidRPr="00FF7255">
        <w:rPr>
          <w:rFonts w:ascii="Times New Roman" w:hAnsi="Times New Roman" w:cs="Times New Roman"/>
          <w:b/>
          <w:color w:val="000000" w:themeColor="text1"/>
          <w:sz w:val="24"/>
          <w:szCs w:val="24"/>
        </w:rPr>
        <w:t xml:space="preserve"> zł brutto</w:t>
      </w:r>
      <w:r w:rsidRPr="00FF7255">
        <w:rPr>
          <w:rFonts w:ascii="Times New Roman" w:hAnsi="Times New Roman" w:cs="Times New Roman"/>
          <w:b/>
          <w:color w:val="000000" w:themeColor="text1"/>
          <w:sz w:val="24"/>
          <w:szCs w:val="24"/>
        </w:rPr>
        <w:t xml:space="preserve"> </w:t>
      </w:r>
      <w:r w:rsidR="00534A92" w:rsidRPr="00FF7255">
        <w:rPr>
          <w:rFonts w:ascii="Times New Roman" w:hAnsi="Times New Roman" w:cs="Times New Roman"/>
          <w:b/>
          <w:color w:val="000000" w:themeColor="text1"/>
          <w:sz w:val="24"/>
          <w:szCs w:val="24"/>
        </w:rPr>
        <w:t xml:space="preserve">w </w:t>
      </w:r>
      <w:r w:rsidRPr="00FF7255">
        <w:rPr>
          <w:rFonts w:ascii="Times New Roman" w:hAnsi="Times New Roman" w:cs="Times New Roman"/>
          <w:b/>
          <w:color w:val="000000" w:themeColor="text1"/>
          <w:sz w:val="24"/>
          <w:szCs w:val="24"/>
        </w:rPr>
        <w:t xml:space="preserve">ramach jednej umowy. </w:t>
      </w:r>
    </w:p>
    <w:p w:rsidR="00284BC6" w:rsidRPr="00FF7255" w:rsidRDefault="00F67E7A" w:rsidP="00413608">
      <w:pPr>
        <w:pStyle w:val="Akapitzlist"/>
        <w:spacing w:after="0" w:line="240" w:lineRule="auto"/>
        <w:ind w:left="993" w:hanging="273"/>
        <w:jc w:val="both"/>
        <w:rPr>
          <w:rFonts w:ascii="Times New Roman" w:hAnsi="Times New Roman" w:cs="Times New Roman"/>
          <w:b/>
          <w:sz w:val="24"/>
          <w:szCs w:val="24"/>
        </w:rPr>
      </w:pPr>
      <w:r w:rsidRPr="00FF7255">
        <w:rPr>
          <w:rFonts w:ascii="Times New Roman" w:hAnsi="Times New Roman" w:cs="Times New Roman"/>
          <w:color w:val="000000" w:themeColor="text1"/>
          <w:sz w:val="24"/>
          <w:szCs w:val="24"/>
        </w:rPr>
        <w:t>b)</w:t>
      </w:r>
      <w:r w:rsidR="00DC2D28" w:rsidRPr="00FF7255">
        <w:rPr>
          <w:rFonts w:ascii="Times New Roman" w:hAnsi="Times New Roman" w:cs="Times New Roman"/>
          <w:color w:val="000000" w:themeColor="text1"/>
          <w:sz w:val="24"/>
          <w:szCs w:val="24"/>
        </w:rPr>
        <w:t xml:space="preserve"> </w:t>
      </w:r>
      <w:r w:rsidRPr="00FF7255">
        <w:rPr>
          <w:rFonts w:ascii="Times New Roman" w:hAnsi="Times New Roman" w:cs="Times New Roman"/>
          <w:color w:val="000000" w:themeColor="text1"/>
          <w:sz w:val="24"/>
          <w:szCs w:val="24"/>
        </w:rPr>
        <w:t xml:space="preserve">skieruje do realizacji zamówienia osoby odpowiedzialne za świadczenie usług, tj. </w:t>
      </w:r>
      <w:r w:rsidRPr="00FF7255">
        <w:rPr>
          <w:rFonts w:ascii="Times New Roman" w:hAnsi="Times New Roman" w:cs="Times New Roman"/>
          <w:b/>
          <w:sz w:val="24"/>
          <w:szCs w:val="24"/>
        </w:rPr>
        <w:t xml:space="preserve">zespół specjalistów w skład którego wejdą: </w:t>
      </w:r>
    </w:p>
    <w:p w:rsidR="005C39FB" w:rsidRPr="00FF7255" w:rsidRDefault="005C39FB" w:rsidP="00672DB9">
      <w:pPr>
        <w:pStyle w:val="Akapitzlist"/>
        <w:numPr>
          <w:ilvl w:val="0"/>
          <w:numId w:val="18"/>
        </w:numPr>
        <w:spacing w:after="160" w:line="259" w:lineRule="auto"/>
        <w:ind w:left="1276" w:hanging="283"/>
        <w:jc w:val="both"/>
        <w:rPr>
          <w:rFonts w:ascii="Times New Roman" w:hAnsi="Times New Roman" w:cs="Times New Roman"/>
          <w:sz w:val="24"/>
          <w:szCs w:val="24"/>
        </w:rPr>
      </w:pPr>
      <w:r w:rsidRPr="00FF7255">
        <w:rPr>
          <w:rFonts w:ascii="Times New Roman" w:hAnsi="Times New Roman" w:cs="Times New Roman"/>
          <w:sz w:val="24"/>
          <w:szCs w:val="24"/>
        </w:rPr>
        <w:t xml:space="preserve">Konsultant ze znajomością uwarunkowań przyrodniczo-geograficznych Brudzeńskiego Parku Krajobrazowego </w:t>
      </w:r>
      <w:r w:rsidR="00534A92" w:rsidRPr="00FF7255">
        <w:rPr>
          <w:rFonts w:ascii="Times New Roman" w:hAnsi="Times New Roman" w:cs="Times New Roman"/>
          <w:sz w:val="24"/>
          <w:szCs w:val="24"/>
        </w:rPr>
        <w:t>posiadający</w:t>
      </w:r>
      <w:r w:rsidRPr="00FF7255">
        <w:rPr>
          <w:rFonts w:ascii="Times New Roman" w:hAnsi="Times New Roman" w:cs="Times New Roman"/>
          <w:sz w:val="24"/>
          <w:szCs w:val="24"/>
        </w:rPr>
        <w:t xml:space="preserve"> wykształcenie wyższ</w:t>
      </w:r>
      <w:r w:rsidR="00534A92" w:rsidRPr="00FF7255">
        <w:rPr>
          <w:rFonts w:ascii="Times New Roman" w:hAnsi="Times New Roman" w:cs="Times New Roman"/>
          <w:sz w:val="24"/>
          <w:szCs w:val="24"/>
        </w:rPr>
        <w:t>e</w:t>
      </w:r>
      <w:r w:rsidRPr="00FF7255">
        <w:rPr>
          <w:rFonts w:ascii="Times New Roman" w:hAnsi="Times New Roman" w:cs="Times New Roman"/>
          <w:sz w:val="24"/>
          <w:szCs w:val="24"/>
        </w:rPr>
        <w:t xml:space="preserve"> z zakresu nauk przyrodniczych.</w:t>
      </w:r>
    </w:p>
    <w:p w:rsidR="005C39FB" w:rsidRPr="00FF7255" w:rsidRDefault="005C39FB" w:rsidP="00672DB9">
      <w:pPr>
        <w:pStyle w:val="Akapitzlist"/>
        <w:numPr>
          <w:ilvl w:val="0"/>
          <w:numId w:val="18"/>
        </w:numPr>
        <w:spacing w:after="160" w:line="259" w:lineRule="auto"/>
        <w:ind w:left="1276" w:hanging="283"/>
        <w:jc w:val="both"/>
        <w:rPr>
          <w:rFonts w:ascii="Times New Roman" w:hAnsi="Times New Roman" w:cs="Times New Roman"/>
          <w:sz w:val="24"/>
          <w:szCs w:val="24"/>
        </w:rPr>
      </w:pPr>
      <w:r w:rsidRPr="00FF7255">
        <w:rPr>
          <w:rFonts w:ascii="Times New Roman" w:hAnsi="Times New Roman" w:cs="Times New Roman"/>
          <w:sz w:val="24"/>
          <w:szCs w:val="24"/>
        </w:rPr>
        <w:t xml:space="preserve">Geodeta o specjalizacji systemy informacji przestrzennej </w:t>
      </w:r>
      <w:r w:rsidR="00534A92" w:rsidRPr="00FF7255">
        <w:rPr>
          <w:rFonts w:ascii="Times New Roman" w:hAnsi="Times New Roman" w:cs="Times New Roman"/>
          <w:sz w:val="24"/>
          <w:szCs w:val="24"/>
        </w:rPr>
        <w:t>posiadający wykształcenie wyższe,</w:t>
      </w:r>
      <w:r w:rsidRPr="00FF7255">
        <w:rPr>
          <w:rFonts w:ascii="Times New Roman" w:hAnsi="Times New Roman" w:cs="Times New Roman"/>
          <w:sz w:val="24"/>
          <w:szCs w:val="24"/>
        </w:rPr>
        <w:t xml:space="preserve"> ze znajomością oprogramowania QGIS.</w:t>
      </w:r>
    </w:p>
    <w:p w:rsidR="005C39FB" w:rsidRPr="00FF7255" w:rsidRDefault="005C39FB" w:rsidP="00B3110E">
      <w:pPr>
        <w:pStyle w:val="Akapitzlist"/>
        <w:numPr>
          <w:ilvl w:val="0"/>
          <w:numId w:val="18"/>
        </w:numPr>
        <w:spacing w:after="0" w:line="240" w:lineRule="auto"/>
        <w:ind w:left="1276" w:hanging="283"/>
        <w:jc w:val="both"/>
        <w:rPr>
          <w:rFonts w:ascii="Times New Roman" w:hAnsi="Times New Roman" w:cs="Times New Roman"/>
          <w:sz w:val="24"/>
          <w:szCs w:val="24"/>
        </w:rPr>
      </w:pPr>
      <w:r w:rsidRPr="00FF7255">
        <w:rPr>
          <w:rFonts w:ascii="Times New Roman" w:hAnsi="Times New Roman" w:cs="Times New Roman"/>
          <w:sz w:val="24"/>
          <w:szCs w:val="24"/>
        </w:rPr>
        <w:t xml:space="preserve">Inspektor nadzoru prac w terenach zieleni </w:t>
      </w:r>
      <w:r w:rsidR="00534A92" w:rsidRPr="00FF7255">
        <w:rPr>
          <w:rFonts w:ascii="Times New Roman" w:hAnsi="Times New Roman" w:cs="Times New Roman"/>
          <w:sz w:val="24"/>
          <w:szCs w:val="24"/>
        </w:rPr>
        <w:t>posiadający uprawnienia</w:t>
      </w:r>
      <w:r w:rsidR="00B3110E" w:rsidRPr="00FF7255">
        <w:rPr>
          <w:rFonts w:ascii="Times New Roman" w:hAnsi="Times New Roman" w:cs="Times New Roman"/>
          <w:b/>
          <w:sz w:val="24"/>
          <w:szCs w:val="24"/>
        </w:rPr>
        <w:t xml:space="preserve"> </w:t>
      </w:r>
      <w:r w:rsidR="00B3110E" w:rsidRPr="00FF7255">
        <w:rPr>
          <w:rFonts w:ascii="Times New Roman" w:hAnsi="Times New Roman" w:cs="Times New Roman"/>
          <w:sz w:val="24"/>
          <w:szCs w:val="24"/>
        </w:rPr>
        <w:t xml:space="preserve">zawodowe zgodnie z obowiązującymi przepisami prawa. </w:t>
      </w:r>
      <w:r w:rsidRPr="00FF7255">
        <w:rPr>
          <w:rFonts w:ascii="Times New Roman" w:hAnsi="Times New Roman" w:cs="Times New Roman"/>
          <w:sz w:val="24"/>
          <w:szCs w:val="24"/>
        </w:rPr>
        <w:t xml:space="preserve"> </w:t>
      </w:r>
    </w:p>
    <w:p w:rsidR="000B6988" w:rsidRPr="00F71273" w:rsidRDefault="000B6988" w:rsidP="002B268E">
      <w:pPr>
        <w:pStyle w:val="Standard"/>
        <w:ind w:left="285" w:hanging="285"/>
        <w:jc w:val="both"/>
        <w:rPr>
          <w:rFonts w:ascii="Times New Roman" w:hAnsi="Times New Roman" w:cs="Times New Roman"/>
          <w:color w:val="000000" w:themeColor="text1"/>
        </w:rPr>
      </w:pPr>
      <w:r w:rsidRPr="00FF7255">
        <w:rPr>
          <w:rFonts w:ascii="Times New Roman" w:hAnsi="Times New Roman" w:cs="Times New Roman"/>
          <w:color w:val="000000" w:themeColor="text1"/>
        </w:rPr>
        <w:t>2. Wykonawcy wspólnie ubiegający się o udzielenie niniejszego zamówienia</w:t>
      </w:r>
      <w:r w:rsidRPr="00F71273">
        <w:rPr>
          <w:rFonts w:ascii="Times New Roman" w:hAnsi="Times New Roman" w:cs="Times New Roman"/>
          <w:color w:val="000000" w:themeColor="text1"/>
        </w:rPr>
        <w:t xml:space="preserve"> muszą wykazać, że:</w:t>
      </w:r>
    </w:p>
    <w:p w:rsidR="004321AA" w:rsidRPr="00F71273" w:rsidRDefault="000B6988" w:rsidP="000B6988">
      <w:pPr>
        <w:pStyle w:val="Standard"/>
        <w:ind w:left="567" w:hanging="282"/>
        <w:jc w:val="both"/>
        <w:rPr>
          <w:rFonts w:ascii="Times New Roman" w:eastAsia="Lucida Sans Unicode" w:hAnsi="Times New Roman" w:cs="Times New Roman"/>
          <w:color w:val="000000" w:themeColor="text1"/>
        </w:rPr>
      </w:pPr>
      <w:r w:rsidRPr="00F71273">
        <w:rPr>
          <w:rFonts w:ascii="Times New Roman" w:eastAsia="Lucida Sans Unicode" w:hAnsi="Times New Roman" w:cs="Times New Roman"/>
          <w:color w:val="000000" w:themeColor="text1"/>
        </w:rPr>
        <w:t>a) </w:t>
      </w:r>
      <w:r w:rsidR="004321AA" w:rsidRPr="00F71273">
        <w:rPr>
          <w:rFonts w:ascii="Times New Roman" w:eastAsia="Lucida Sans Unicode" w:hAnsi="Times New Roman" w:cs="Times New Roman"/>
          <w:color w:val="000000" w:themeColor="text1"/>
        </w:rPr>
        <w:t xml:space="preserve"> </w:t>
      </w:r>
      <w:r w:rsidRPr="00F71273">
        <w:rPr>
          <w:rFonts w:ascii="Times New Roman" w:eastAsia="Lucida Sans Unicode" w:hAnsi="Times New Roman" w:cs="Times New Roman"/>
          <w:color w:val="000000" w:themeColor="text1"/>
        </w:rPr>
        <w:t xml:space="preserve">warunek określony w </w:t>
      </w:r>
      <w:r w:rsidR="00BA1EBA" w:rsidRPr="00F71273">
        <w:rPr>
          <w:rFonts w:ascii="Times New Roman" w:eastAsia="Lucida Sans Unicode" w:hAnsi="Times New Roman" w:cs="Times New Roman"/>
          <w:color w:val="000000" w:themeColor="text1"/>
        </w:rPr>
        <w:t>pkt</w:t>
      </w:r>
      <w:r w:rsidR="006622B0" w:rsidRPr="00F71273">
        <w:rPr>
          <w:rFonts w:ascii="Times New Roman" w:eastAsia="Lucida Sans Unicode" w:hAnsi="Times New Roman" w:cs="Times New Roman"/>
          <w:color w:val="000000" w:themeColor="text1"/>
        </w:rPr>
        <w:t xml:space="preserve">. 1 pkt </w:t>
      </w:r>
      <w:r w:rsidRPr="00F71273">
        <w:rPr>
          <w:rFonts w:ascii="Times New Roman" w:eastAsia="Lucida Sans Unicode" w:hAnsi="Times New Roman" w:cs="Times New Roman"/>
          <w:color w:val="000000" w:themeColor="text1"/>
        </w:rPr>
        <w:t xml:space="preserve">3) a) </w:t>
      </w:r>
      <w:r w:rsidR="004321AA" w:rsidRPr="00F71273">
        <w:rPr>
          <w:rFonts w:ascii="Times New Roman" w:eastAsia="Lucida Sans Unicode" w:hAnsi="Times New Roman" w:cs="Times New Roman"/>
          <w:color w:val="000000" w:themeColor="text1"/>
        </w:rPr>
        <w:t xml:space="preserve">składając ofertę </w:t>
      </w:r>
      <w:r w:rsidR="004321AA" w:rsidRPr="00F71273">
        <w:rPr>
          <w:rFonts w:ascii="Times New Roman" w:eastAsia="Lucida Sans Unicode" w:hAnsi="Times New Roman" w:cs="Times New Roman"/>
          <w:color w:val="000000" w:themeColor="text1"/>
          <w:u w:val="single"/>
        </w:rPr>
        <w:t xml:space="preserve">na zamówienia </w:t>
      </w:r>
      <w:r w:rsidRPr="00F71273">
        <w:rPr>
          <w:rFonts w:ascii="Times New Roman" w:eastAsia="Lucida Sans Unicode" w:hAnsi="Times New Roman" w:cs="Times New Roman"/>
          <w:color w:val="000000" w:themeColor="text1"/>
          <w:u w:val="single"/>
        </w:rPr>
        <w:t>musi spełniać przynajmniej jeden z Wykonawców</w:t>
      </w:r>
      <w:r w:rsidRPr="00F71273">
        <w:rPr>
          <w:rFonts w:ascii="Times New Roman" w:eastAsia="Lucida Sans Unicode" w:hAnsi="Times New Roman" w:cs="Times New Roman"/>
          <w:color w:val="000000" w:themeColor="text1"/>
        </w:rPr>
        <w:t xml:space="preserve"> (Partnerów) składający ofertę wspólną, </w:t>
      </w:r>
    </w:p>
    <w:p w:rsidR="000B6988" w:rsidRPr="00F71273" w:rsidRDefault="000B6988" w:rsidP="000B6988">
      <w:pPr>
        <w:pStyle w:val="Standard"/>
        <w:ind w:left="567" w:hanging="282"/>
        <w:jc w:val="both"/>
        <w:rPr>
          <w:rFonts w:ascii="Times New Roman" w:eastAsia="Lucida Sans Unicode" w:hAnsi="Times New Roman" w:cs="Times New Roman"/>
          <w:color w:val="000000" w:themeColor="text1"/>
        </w:rPr>
      </w:pPr>
      <w:r w:rsidRPr="00F71273">
        <w:rPr>
          <w:rFonts w:ascii="Times New Roman" w:eastAsia="Lucida Sans Unicode" w:hAnsi="Times New Roman" w:cs="Times New Roman"/>
          <w:color w:val="000000" w:themeColor="text1"/>
        </w:rPr>
        <w:t xml:space="preserve">b) warunek określony w </w:t>
      </w:r>
      <w:r w:rsidR="00BA1EBA" w:rsidRPr="00F71273">
        <w:rPr>
          <w:rFonts w:ascii="Times New Roman" w:eastAsia="Lucida Sans Unicode" w:hAnsi="Times New Roman" w:cs="Times New Roman"/>
          <w:color w:val="000000" w:themeColor="text1"/>
        </w:rPr>
        <w:t>pkt</w:t>
      </w:r>
      <w:r w:rsidR="006622B0" w:rsidRPr="00F71273">
        <w:rPr>
          <w:rFonts w:ascii="Times New Roman" w:eastAsia="Lucida Sans Unicode" w:hAnsi="Times New Roman" w:cs="Times New Roman"/>
          <w:color w:val="000000" w:themeColor="text1"/>
        </w:rPr>
        <w:t xml:space="preserve">. 1 pkt </w:t>
      </w:r>
      <w:r w:rsidRPr="00F71273">
        <w:rPr>
          <w:rFonts w:ascii="Times New Roman" w:eastAsia="Lucida Sans Unicode" w:hAnsi="Times New Roman" w:cs="Times New Roman"/>
          <w:color w:val="000000" w:themeColor="text1"/>
        </w:rPr>
        <w:t>3) b) może spełnić jeden z Wykonawców (Partnerów) samodzielnie lub łącznie Wykonawcy (Partnerzy) składający ofertę wspólną.</w:t>
      </w:r>
    </w:p>
    <w:p w:rsidR="000B6988" w:rsidRPr="00F71273" w:rsidRDefault="000B6988" w:rsidP="000B6988">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3. Wykonawca może w celu potwierdzenia spełniania warunków udziału w postępowaniu, </w:t>
      </w:r>
      <w:r w:rsidR="001776DB" w:rsidRPr="00F71273">
        <w:rPr>
          <w:rFonts w:ascii="Times New Roman" w:hAnsi="Times New Roman" w:cs="Times New Roman"/>
          <w:bCs/>
          <w:color w:val="000000" w:themeColor="text1"/>
          <w:sz w:val="24"/>
          <w:szCs w:val="24"/>
        </w:rPr>
        <w:br/>
      </w:r>
      <w:r w:rsidRPr="00F71273">
        <w:rPr>
          <w:rFonts w:ascii="Times New Roman" w:hAnsi="Times New Roman" w:cs="Times New Roman"/>
          <w:bCs/>
          <w:color w:val="000000" w:themeColor="text1"/>
          <w:sz w:val="24"/>
          <w:szCs w:val="24"/>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B6988" w:rsidRPr="00F71273" w:rsidRDefault="000B6988" w:rsidP="000B6988">
      <w:pPr>
        <w:autoSpaceDE w:val="0"/>
        <w:autoSpaceDN w:val="0"/>
        <w:adjustRightInd w:val="0"/>
        <w:spacing w:after="0" w:line="240" w:lineRule="auto"/>
        <w:ind w:left="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B6988" w:rsidRPr="00F71273" w:rsidRDefault="000B6988" w:rsidP="000B6988">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4.</w:t>
      </w:r>
      <w:r w:rsidR="00D4540D">
        <w:rPr>
          <w:rFonts w:ascii="Times New Roman" w:hAnsi="Times New Roman" w:cs="Times New Roman"/>
          <w:bCs/>
          <w:color w:val="000000" w:themeColor="text1"/>
          <w:sz w:val="24"/>
          <w:szCs w:val="24"/>
        </w:rPr>
        <w:t> </w:t>
      </w:r>
      <w:r w:rsidRPr="00F71273">
        <w:rPr>
          <w:rFonts w:ascii="Times New Roman" w:hAnsi="Times New Roman" w:cs="Times New Roman"/>
          <w:bCs/>
          <w:color w:val="000000" w:themeColor="text1"/>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534A92">
        <w:rPr>
          <w:rFonts w:ascii="Times New Roman" w:hAnsi="Times New Roman" w:cs="Times New Roman"/>
          <w:bCs/>
          <w:color w:val="000000" w:themeColor="text1"/>
          <w:sz w:val="24"/>
          <w:szCs w:val="24"/>
        </w:rPr>
        <w:t>2</w:t>
      </w:r>
      <w:r w:rsidRPr="00F71273">
        <w:rPr>
          <w:rFonts w:ascii="Times New Roman" w:hAnsi="Times New Roman" w:cs="Times New Roman"/>
          <w:bCs/>
          <w:color w:val="000000" w:themeColor="text1"/>
          <w:sz w:val="24"/>
          <w:szCs w:val="24"/>
        </w:rPr>
        <w:t xml:space="preserve"> i ust. 5</w:t>
      </w:r>
      <w:r w:rsidR="00D4540D">
        <w:rPr>
          <w:rFonts w:ascii="Times New Roman" w:hAnsi="Times New Roman" w:cs="Times New Roman"/>
          <w:bCs/>
          <w:color w:val="000000" w:themeColor="text1"/>
          <w:sz w:val="24"/>
          <w:szCs w:val="24"/>
        </w:rPr>
        <w:t xml:space="preserve"> pkt 1, 2, 4</w:t>
      </w:r>
      <w:r w:rsidRPr="00F71273">
        <w:rPr>
          <w:rFonts w:ascii="Times New Roman" w:hAnsi="Times New Roman" w:cs="Times New Roman"/>
          <w:bCs/>
          <w:color w:val="000000" w:themeColor="text1"/>
          <w:sz w:val="24"/>
          <w:szCs w:val="24"/>
        </w:rPr>
        <w:t xml:space="preserve">. </w:t>
      </w:r>
    </w:p>
    <w:p w:rsidR="000B6988" w:rsidRPr="00F71273" w:rsidRDefault="000B6988" w:rsidP="000B6988">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5.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0B6988" w:rsidRPr="00F71273" w:rsidRDefault="000B6988" w:rsidP="000B6988">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B6988" w:rsidRPr="00F71273" w:rsidRDefault="000B6988" w:rsidP="000B6988">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7. Jeżeli zdolności techniczne lub zawodowe lub sytuacja ekonomiczna lub finansowa, podmiotu, o którym mowa w pkt 3, nie potwierdzają spełnienia przez Wykonawcę warunków udziału z postepowaniu lub zachodzą wobec tych podmiotów podstawy wykluczenia, Zamawiający żąda, aby Wykonawca w terminie określonym przez Zamawiającego:</w:t>
      </w:r>
    </w:p>
    <w:p w:rsidR="000B6988" w:rsidRPr="00F71273" w:rsidRDefault="000B6988" w:rsidP="00FB3223">
      <w:pPr>
        <w:pStyle w:val="Akapitzlist"/>
        <w:numPr>
          <w:ilvl w:val="0"/>
          <w:numId w:val="9"/>
        </w:numPr>
        <w:autoSpaceDE w:val="0"/>
        <w:autoSpaceDN w:val="0"/>
        <w:adjustRightInd w:val="0"/>
        <w:spacing w:after="0" w:line="240" w:lineRule="auto"/>
        <w:ind w:left="567" w:hanging="283"/>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zastąpił ten podmiot innym podmiotem lub podmiotami lub</w:t>
      </w:r>
    </w:p>
    <w:p w:rsidR="000B6988" w:rsidRPr="00F71273" w:rsidRDefault="000B6988" w:rsidP="00FB3223">
      <w:pPr>
        <w:pStyle w:val="Akapitzlist"/>
        <w:numPr>
          <w:ilvl w:val="0"/>
          <w:numId w:val="9"/>
        </w:numPr>
        <w:autoSpaceDE w:val="0"/>
        <w:autoSpaceDN w:val="0"/>
        <w:adjustRightInd w:val="0"/>
        <w:spacing w:after="0" w:line="240" w:lineRule="auto"/>
        <w:ind w:left="567" w:hanging="283"/>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zobowiązał się do osobistego wykonania odpowiedniej części zamówienia, jeżeli wykaże zdolności techniczne lub zawodowe lub sytuację finansową lub ekonomiczną, o których mowa w </w:t>
      </w:r>
      <w:r w:rsidR="002B268E">
        <w:rPr>
          <w:rFonts w:ascii="Times New Roman" w:hAnsi="Times New Roman" w:cs="Times New Roman"/>
          <w:bCs/>
          <w:color w:val="000000" w:themeColor="text1"/>
          <w:sz w:val="24"/>
          <w:szCs w:val="24"/>
        </w:rPr>
        <w:t>R</w:t>
      </w:r>
      <w:r w:rsidRPr="00F71273">
        <w:rPr>
          <w:rFonts w:ascii="Times New Roman" w:hAnsi="Times New Roman" w:cs="Times New Roman"/>
          <w:bCs/>
          <w:color w:val="000000" w:themeColor="text1"/>
          <w:sz w:val="24"/>
          <w:szCs w:val="24"/>
        </w:rPr>
        <w:t>ozdz</w:t>
      </w:r>
      <w:r w:rsidR="002B268E">
        <w:rPr>
          <w:rFonts w:ascii="Times New Roman" w:hAnsi="Times New Roman" w:cs="Times New Roman"/>
          <w:bCs/>
          <w:color w:val="000000" w:themeColor="text1"/>
          <w:sz w:val="24"/>
          <w:szCs w:val="24"/>
        </w:rPr>
        <w:t>iale</w:t>
      </w:r>
      <w:r w:rsidRPr="00F71273">
        <w:rPr>
          <w:rFonts w:ascii="Times New Roman" w:hAnsi="Times New Roman" w:cs="Times New Roman"/>
          <w:bCs/>
          <w:color w:val="000000" w:themeColor="text1"/>
          <w:sz w:val="24"/>
          <w:szCs w:val="24"/>
        </w:rPr>
        <w:t xml:space="preserve"> VI pkt 1.</w:t>
      </w:r>
    </w:p>
    <w:p w:rsidR="000B6988" w:rsidRPr="00F71273" w:rsidRDefault="000B6988" w:rsidP="000B6988">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0B6988" w:rsidRPr="00F71273" w:rsidRDefault="000B6988" w:rsidP="000B6988">
      <w:pPr>
        <w:spacing w:after="0" w:line="240" w:lineRule="auto"/>
        <w:ind w:left="426" w:hanging="426"/>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VII.</w:t>
      </w:r>
    </w:p>
    <w:p w:rsidR="000B6988" w:rsidRPr="00F71273" w:rsidRDefault="000B6988" w:rsidP="000B6988">
      <w:pPr>
        <w:spacing w:after="0" w:line="240" w:lineRule="auto"/>
        <w:ind w:left="426" w:hanging="426"/>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Podstawy wykluczenia z postępowania</w:t>
      </w:r>
    </w:p>
    <w:p w:rsidR="000B6988" w:rsidRPr="00F71273" w:rsidRDefault="000B6988" w:rsidP="00FB3223">
      <w:pPr>
        <w:pStyle w:val="Akapitzlist"/>
        <w:numPr>
          <w:ilvl w:val="0"/>
          <w:numId w:val="7"/>
        </w:numPr>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Zamawiający, na podstawie art. 24 ust. 1 pkt 12 ustawy Pzp wyklucza z postępowania o udzielenie zamówienia Wykonawcę, który nie wykazał </w:t>
      </w:r>
      <w:r w:rsidR="00583AC5">
        <w:rPr>
          <w:rFonts w:ascii="Times New Roman" w:hAnsi="Times New Roman" w:cs="Times New Roman"/>
          <w:bCs/>
          <w:color w:val="000000" w:themeColor="text1"/>
          <w:sz w:val="24"/>
          <w:szCs w:val="24"/>
        </w:rPr>
        <w:t xml:space="preserve">spełniania warunków udziału w postępowaniu lub nie wykazał </w:t>
      </w:r>
      <w:r w:rsidRPr="00F71273">
        <w:rPr>
          <w:rFonts w:ascii="Times New Roman" w:hAnsi="Times New Roman" w:cs="Times New Roman"/>
          <w:bCs/>
          <w:color w:val="000000" w:themeColor="text1"/>
          <w:sz w:val="24"/>
          <w:szCs w:val="24"/>
        </w:rPr>
        <w:t>braku podstaw wykluczenia.</w:t>
      </w:r>
    </w:p>
    <w:p w:rsidR="000B6988" w:rsidRPr="00F71273" w:rsidRDefault="000B6988" w:rsidP="00FB3223">
      <w:pPr>
        <w:pStyle w:val="Akapitzlist"/>
        <w:numPr>
          <w:ilvl w:val="0"/>
          <w:numId w:val="7"/>
        </w:numPr>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Zamawiający wyklucza z postępowania o udzielenie zamówienia Wykonawcę, jeżeli zachodzą w stosunku od niego podstawy do wykluczenia, o których mowa w art. 24 ust. 1 pkt 13 – 23 ustawy Pzp.</w:t>
      </w:r>
    </w:p>
    <w:p w:rsidR="000B6988" w:rsidRPr="00F71273" w:rsidRDefault="000B6988" w:rsidP="00FB3223">
      <w:pPr>
        <w:pStyle w:val="Akapitzlist"/>
        <w:numPr>
          <w:ilvl w:val="0"/>
          <w:numId w:val="7"/>
        </w:numPr>
        <w:spacing w:after="0" w:line="240" w:lineRule="auto"/>
        <w:ind w:left="284" w:hanging="284"/>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Zamawiający wyklucza również z postępowania o udzielenie zamówienia, na podstawie art. 24 ust. 5 pkt 1, 2, 4 ustawy Pzp Wykonawcę: </w:t>
      </w:r>
    </w:p>
    <w:p w:rsidR="000B6988" w:rsidRPr="00F71273" w:rsidRDefault="000B6988" w:rsidP="00FB3223">
      <w:pPr>
        <w:pStyle w:val="Akapitzlist"/>
        <w:numPr>
          <w:ilvl w:val="0"/>
          <w:numId w:val="4"/>
        </w:num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F71273">
        <w:rPr>
          <w:rFonts w:ascii="Times New Roman" w:hAnsi="Times New Roman" w:cs="Times New Roman"/>
          <w:bCs/>
          <w:color w:val="000000" w:themeColor="text1"/>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0B6988" w:rsidRPr="00F71273" w:rsidRDefault="000B6988" w:rsidP="00FB3223">
      <w:pPr>
        <w:pStyle w:val="Akapitzlist"/>
        <w:numPr>
          <w:ilvl w:val="0"/>
          <w:numId w:val="4"/>
        </w:num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F71273">
        <w:rPr>
          <w:rFonts w:ascii="Times New Roman" w:hAnsi="Times New Roman" w:cs="Times New Roman"/>
          <w:bCs/>
          <w:color w:val="000000" w:themeColor="text1"/>
          <w:sz w:val="24"/>
          <w:szCs w:val="24"/>
        </w:rPr>
        <w:t xml:space="preserve">który w sposób zawiniony poważnie naruszył obowiązki zawodowe, co podważa jego uczciwość, w szczególności gdy Wykonawca w wyniku zamierzonego działania </w:t>
      </w:r>
      <w:r w:rsidRPr="00F71273">
        <w:rPr>
          <w:rFonts w:ascii="Times New Roman" w:hAnsi="Times New Roman" w:cs="Times New Roman"/>
          <w:bCs/>
          <w:color w:val="000000" w:themeColor="text1"/>
          <w:sz w:val="24"/>
          <w:szCs w:val="24"/>
        </w:rPr>
        <w:br/>
        <w:t xml:space="preserve">lub rażącego niedbalstwa nie wykonał lub nienależycie wykonał zamówienie, </w:t>
      </w:r>
      <w:r w:rsidRPr="00F71273">
        <w:rPr>
          <w:rFonts w:ascii="Times New Roman" w:hAnsi="Times New Roman" w:cs="Times New Roman"/>
          <w:bCs/>
          <w:color w:val="000000" w:themeColor="text1"/>
          <w:sz w:val="24"/>
          <w:szCs w:val="24"/>
        </w:rPr>
        <w:br/>
        <w:t xml:space="preserve">co Zamawiający jest w stanie wykazać za pomocą stosownych środków dowodowych; </w:t>
      </w:r>
    </w:p>
    <w:p w:rsidR="000B6988" w:rsidRPr="00F71273" w:rsidRDefault="000B6988" w:rsidP="00FB3223">
      <w:pPr>
        <w:pStyle w:val="Akapitzlist"/>
        <w:numPr>
          <w:ilvl w:val="0"/>
          <w:numId w:val="4"/>
        </w:numPr>
        <w:autoSpaceDE w:val="0"/>
        <w:autoSpaceDN w:val="0"/>
        <w:adjustRightInd w:val="0"/>
        <w:spacing w:after="0" w:line="240" w:lineRule="auto"/>
        <w:ind w:left="567" w:hanging="283"/>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 xml:space="preserve">który, z przyczyn leżących po jego stronie, nie wykonał albo nienależycie wykonał w istotnym stopniu wcześniejszą umowę w sprawie zamówienia publicznego </w:t>
      </w:r>
      <w:r w:rsidRPr="00F71273">
        <w:rPr>
          <w:rFonts w:ascii="Times New Roman" w:hAnsi="Times New Roman" w:cs="Times New Roman"/>
          <w:bCs/>
          <w:color w:val="000000" w:themeColor="text1"/>
          <w:sz w:val="24"/>
          <w:szCs w:val="24"/>
        </w:rPr>
        <w:br/>
        <w:t xml:space="preserve">lub umowę koncesji, zawartą z Zamawiającym, o którym mowa w art. 3 ust. 1 pkt 1–4 ustawy PZP, co doprowadziło do rozwiązania umowy lub zasądzenia odszkodowania. </w:t>
      </w:r>
    </w:p>
    <w:p w:rsidR="000B6988" w:rsidRPr="00F71273" w:rsidRDefault="000B6988" w:rsidP="00FB3223">
      <w:pPr>
        <w:pStyle w:val="Akapitzlist"/>
        <w:numPr>
          <w:ilvl w:val="0"/>
          <w:numId w:val="7"/>
        </w:numPr>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Wykonawca, który podlega wykluczeniu na podstawie art. 24 ust. 1 pkt 13 i 14 oraz 16 – 20 lub ust. 5 pkt 1, 2, 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w:t>
      </w:r>
      <w:r w:rsidRPr="00F71273">
        <w:rPr>
          <w:rFonts w:ascii="Times New Roman" w:hAnsi="Times New Roman" w:cs="Times New Roman"/>
          <w:color w:val="000000" w:themeColor="text1"/>
          <w:sz w:val="24"/>
          <w:szCs w:val="24"/>
        </w:rPr>
        <w:br/>
        <w:t>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B6988" w:rsidRPr="00F71273" w:rsidRDefault="000B6988" w:rsidP="000B6988">
      <w:pPr>
        <w:autoSpaceDE w:val="0"/>
        <w:autoSpaceDN w:val="0"/>
        <w:adjustRightInd w:val="0"/>
        <w:spacing w:after="0" w:line="240" w:lineRule="auto"/>
        <w:ind w:left="426"/>
        <w:jc w:val="both"/>
        <w:rPr>
          <w:rFonts w:ascii="Times New Roman" w:hAnsi="Times New Roman" w:cs="Times New Roman"/>
          <w:color w:val="000000" w:themeColor="text1"/>
          <w:sz w:val="24"/>
          <w:szCs w:val="24"/>
        </w:rPr>
      </w:pPr>
    </w:p>
    <w:p w:rsidR="000B6988" w:rsidRPr="00F71273" w:rsidRDefault="000B6988" w:rsidP="000B6988">
      <w:pPr>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VIII.</w:t>
      </w:r>
    </w:p>
    <w:p w:rsidR="000B6988" w:rsidRPr="00F71273" w:rsidRDefault="000B6988" w:rsidP="000B6988">
      <w:pPr>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Wykaz oświadczeń lub dokumentów, potwierdzających spełnianie warunków udziału w postępowaniu oraz brak podstaw do wykluczenia</w:t>
      </w:r>
    </w:p>
    <w:p w:rsidR="000B6988" w:rsidRPr="00F71273" w:rsidRDefault="000B6988" w:rsidP="00FB3223">
      <w:pPr>
        <w:pStyle w:val="Akapitzlist"/>
        <w:numPr>
          <w:ilvl w:val="0"/>
          <w:numId w:val="5"/>
        </w:numPr>
        <w:autoSpaceDE w:val="0"/>
        <w:autoSpaceDN w:val="0"/>
        <w:adjustRightInd w:val="0"/>
        <w:spacing w:after="0" w:line="240" w:lineRule="auto"/>
        <w:ind w:left="284" w:hanging="294"/>
        <w:jc w:val="both"/>
        <w:rPr>
          <w:rFonts w:ascii="Times New Roman" w:hAnsi="Times New Roman" w:cs="Times New Roman"/>
          <w:b/>
          <w:color w:val="000000" w:themeColor="text1"/>
          <w:sz w:val="24"/>
          <w:szCs w:val="24"/>
        </w:rPr>
      </w:pPr>
      <w:r w:rsidRPr="00F71273">
        <w:rPr>
          <w:rFonts w:ascii="Times New Roman" w:hAnsi="Times New Roman" w:cs="Times New Roman"/>
          <w:color w:val="000000" w:themeColor="text1"/>
          <w:sz w:val="24"/>
          <w:szCs w:val="24"/>
        </w:rPr>
        <w:t>Wykonawca do oferty dołącza aktualne na dzień składania ofert oświadczenie stanowiące wstępne potwierdzenie, że Wykonawca nie podlega wykluczeniu oraz spełnia warunki udziału w postępowaniu:</w:t>
      </w:r>
    </w:p>
    <w:p w:rsidR="000B6988" w:rsidRPr="00F71273" w:rsidRDefault="000B6988" w:rsidP="003A2EE3">
      <w:pPr>
        <w:autoSpaceDE w:val="0"/>
        <w:autoSpaceDN w:val="0"/>
        <w:adjustRightInd w:val="0"/>
        <w:spacing w:line="240" w:lineRule="auto"/>
        <w:ind w:left="567" w:hanging="283"/>
        <w:contextualSpacing/>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a) oświadczenie Wykonawcy o spełnieniu warunków udziału w postepowaniu</w:t>
      </w:r>
      <w:r w:rsidR="003642FF">
        <w:rPr>
          <w:rFonts w:ascii="Times New Roman" w:hAnsi="Times New Roman" w:cs="Times New Roman"/>
          <w:color w:val="000000" w:themeColor="text1"/>
          <w:sz w:val="24"/>
          <w:szCs w:val="24"/>
        </w:rPr>
        <w:t xml:space="preserve"> </w:t>
      </w:r>
      <w:r w:rsidRPr="00F71273">
        <w:rPr>
          <w:rFonts w:ascii="Times New Roman" w:hAnsi="Times New Roman" w:cs="Times New Roman"/>
          <w:color w:val="000000" w:themeColor="text1"/>
          <w:sz w:val="24"/>
          <w:szCs w:val="24"/>
        </w:rPr>
        <w:t xml:space="preserve">- w trybie art. 25a ust. 1 ustawy Pzp - </w:t>
      </w:r>
      <w:r w:rsidRPr="00F71273">
        <w:rPr>
          <w:rFonts w:ascii="Times New Roman" w:hAnsi="Times New Roman" w:cs="Times New Roman"/>
          <w:b/>
          <w:color w:val="000000" w:themeColor="text1"/>
          <w:sz w:val="24"/>
          <w:szCs w:val="24"/>
        </w:rPr>
        <w:t xml:space="preserve">Załącznik nr 2 do </w:t>
      </w:r>
      <w:r w:rsidR="007C49B9" w:rsidRPr="00F71273">
        <w:rPr>
          <w:rFonts w:ascii="Times New Roman" w:hAnsi="Times New Roman" w:cs="Times New Roman"/>
          <w:b/>
          <w:color w:val="000000" w:themeColor="text1"/>
          <w:sz w:val="24"/>
          <w:szCs w:val="24"/>
        </w:rPr>
        <w:t>SIWZ</w:t>
      </w:r>
      <w:r w:rsidRPr="00F71273">
        <w:rPr>
          <w:rFonts w:ascii="Times New Roman" w:hAnsi="Times New Roman" w:cs="Times New Roman"/>
          <w:b/>
          <w:color w:val="000000" w:themeColor="text1"/>
          <w:sz w:val="24"/>
          <w:szCs w:val="24"/>
        </w:rPr>
        <w:t>,</w:t>
      </w:r>
    </w:p>
    <w:p w:rsidR="000B6988" w:rsidRPr="00F71273" w:rsidRDefault="000B6988" w:rsidP="003A2EE3">
      <w:pPr>
        <w:autoSpaceDE w:val="0"/>
        <w:autoSpaceDN w:val="0"/>
        <w:adjustRightInd w:val="0"/>
        <w:spacing w:line="240" w:lineRule="auto"/>
        <w:ind w:left="567" w:hanging="283"/>
        <w:contextualSpacing/>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b) oświadczenie Wykonawcy o braku podstaw do wykluczenia - w trybie art. 25a ust. 1 ustawy Pzp</w:t>
      </w:r>
      <w:r w:rsidR="00583AC5">
        <w:rPr>
          <w:rFonts w:ascii="Times New Roman" w:hAnsi="Times New Roman" w:cs="Times New Roman"/>
          <w:color w:val="000000" w:themeColor="text1"/>
          <w:sz w:val="24"/>
          <w:szCs w:val="24"/>
        </w:rPr>
        <w:t xml:space="preserve"> </w:t>
      </w:r>
      <w:r w:rsidRPr="00F71273">
        <w:rPr>
          <w:rFonts w:ascii="Times New Roman" w:hAnsi="Times New Roman" w:cs="Times New Roman"/>
          <w:color w:val="000000" w:themeColor="text1"/>
          <w:sz w:val="24"/>
          <w:szCs w:val="24"/>
        </w:rPr>
        <w:t xml:space="preserve">- </w:t>
      </w:r>
      <w:r w:rsidRPr="00F71273">
        <w:rPr>
          <w:rFonts w:ascii="Times New Roman" w:hAnsi="Times New Roman" w:cs="Times New Roman"/>
          <w:b/>
          <w:color w:val="000000" w:themeColor="text1"/>
          <w:sz w:val="24"/>
          <w:szCs w:val="24"/>
        </w:rPr>
        <w:t xml:space="preserve">Załącznik nr 3 do </w:t>
      </w:r>
      <w:r w:rsidR="007C49B9" w:rsidRPr="00F71273">
        <w:rPr>
          <w:rFonts w:ascii="Times New Roman" w:hAnsi="Times New Roman" w:cs="Times New Roman"/>
          <w:b/>
          <w:color w:val="000000" w:themeColor="text1"/>
          <w:sz w:val="24"/>
          <w:szCs w:val="24"/>
        </w:rPr>
        <w:t>SIWZ</w:t>
      </w:r>
      <w:r w:rsidRPr="00F71273">
        <w:rPr>
          <w:rFonts w:ascii="Times New Roman" w:hAnsi="Times New Roman" w:cs="Times New Roman"/>
          <w:b/>
          <w:color w:val="000000" w:themeColor="text1"/>
          <w:sz w:val="24"/>
          <w:szCs w:val="24"/>
        </w:rPr>
        <w:t>.</w:t>
      </w:r>
    </w:p>
    <w:p w:rsidR="001B712A" w:rsidRPr="00F71273" w:rsidRDefault="0003702E" w:rsidP="001B712A">
      <w:p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2. </w:t>
      </w:r>
      <w:r w:rsidR="001B712A" w:rsidRPr="00F71273">
        <w:rPr>
          <w:rFonts w:ascii="Times New Roman" w:hAnsi="Times New Roman" w:cs="Times New Roman"/>
          <w:b/>
          <w:color w:val="000000" w:themeColor="text1"/>
          <w:sz w:val="24"/>
          <w:szCs w:val="24"/>
        </w:rPr>
        <w:t>W celu potwierdzenia spełniania przez Wykonawcę warunków udziału w postępowaniu</w:t>
      </w:r>
      <w:r w:rsidR="001B712A" w:rsidRPr="00F71273">
        <w:rPr>
          <w:rFonts w:ascii="Times New Roman" w:hAnsi="Times New Roman" w:cs="Times New Roman"/>
          <w:color w:val="000000" w:themeColor="text1"/>
          <w:sz w:val="24"/>
          <w:szCs w:val="24"/>
        </w:rPr>
        <w:t xml:space="preserve"> na podstawie art. 26 ust. 2 ustawy PZP Zamawiający przed udzieleniem zamówienia wezwie Wykonawcę, którego oferta została najwyżej oceniona do złożenia w wyznaczonym</w:t>
      </w:r>
      <w:r w:rsidR="001B712A" w:rsidRPr="00F71273">
        <w:rPr>
          <w:rFonts w:ascii="Times New Roman" w:hAnsi="Times New Roman" w:cs="Times New Roman"/>
          <w:b/>
          <w:bCs/>
          <w:color w:val="000000" w:themeColor="text1"/>
          <w:sz w:val="24"/>
          <w:szCs w:val="24"/>
        </w:rPr>
        <w:t xml:space="preserve">, </w:t>
      </w:r>
      <w:r w:rsidR="00583AC5">
        <w:rPr>
          <w:rFonts w:ascii="Times New Roman" w:hAnsi="Times New Roman" w:cs="Times New Roman"/>
          <w:color w:val="000000" w:themeColor="text1"/>
          <w:sz w:val="24"/>
          <w:szCs w:val="24"/>
        </w:rPr>
        <w:t xml:space="preserve">nie krótszym niż </w:t>
      </w:r>
      <w:r w:rsidR="001B712A" w:rsidRPr="00F71273">
        <w:rPr>
          <w:rFonts w:ascii="Times New Roman" w:hAnsi="Times New Roman" w:cs="Times New Roman"/>
          <w:bCs/>
          <w:color w:val="000000" w:themeColor="text1"/>
          <w:sz w:val="24"/>
          <w:szCs w:val="24"/>
        </w:rPr>
        <w:t>5</w:t>
      </w:r>
      <w:r w:rsidR="00583AC5">
        <w:rPr>
          <w:rFonts w:ascii="Times New Roman" w:hAnsi="Times New Roman" w:cs="Times New Roman"/>
          <w:bCs/>
          <w:color w:val="000000" w:themeColor="text1"/>
          <w:sz w:val="24"/>
          <w:szCs w:val="24"/>
        </w:rPr>
        <w:t xml:space="preserve"> </w:t>
      </w:r>
      <w:r w:rsidR="001B712A" w:rsidRPr="00F71273">
        <w:rPr>
          <w:rFonts w:ascii="Times New Roman" w:hAnsi="Times New Roman" w:cs="Times New Roman"/>
          <w:color w:val="000000" w:themeColor="text1"/>
          <w:sz w:val="24"/>
          <w:szCs w:val="24"/>
        </w:rPr>
        <w:t>dni terminie, aktualnych na dzień złożenia następujących oświadczeń lub dokumentów:</w:t>
      </w:r>
    </w:p>
    <w:p w:rsidR="006D2570" w:rsidRPr="00F71273" w:rsidRDefault="006D2570" w:rsidP="00FB3223">
      <w:pPr>
        <w:pStyle w:val="Akapitzlist"/>
        <w:numPr>
          <w:ilvl w:val="0"/>
          <w:numId w:val="10"/>
        </w:numPr>
        <w:autoSpaceDE w:val="0"/>
        <w:autoSpaceDN w:val="0"/>
        <w:adjustRightInd w:val="0"/>
        <w:spacing w:after="0" w:line="240" w:lineRule="auto"/>
        <w:ind w:left="567" w:hanging="294"/>
        <w:jc w:val="both"/>
        <w:rPr>
          <w:rFonts w:ascii="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lang w:bidi="pl-PL"/>
        </w:rPr>
        <w:t>wykaz usług</w:t>
      </w:r>
      <w:r w:rsidR="00583AC5" w:rsidRPr="00583AC5">
        <w:rPr>
          <w:rFonts w:ascii="Times New Roman" w:eastAsia="Times New Roman" w:hAnsi="Times New Roman" w:cs="Times New Roman"/>
          <w:color w:val="000000" w:themeColor="text1"/>
          <w:sz w:val="24"/>
          <w:szCs w:val="24"/>
          <w:lang w:bidi="pl-PL"/>
        </w:rPr>
        <w:t xml:space="preserve"> </w:t>
      </w:r>
      <w:r w:rsidR="00583AC5" w:rsidRPr="00F71273">
        <w:rPr>
          <w:rFonts w:ascii="Times New Roman" w:eastAsia="Times New Roman" w:hAnsi="Times New Roman" w:cs="Times New Roman"/>
          <w:color w:val="000000" w:themeColor="text1"/>
          <w:sz w:val="24"/>
          <w:szCs w:val="24"/>
          <w:lang w:bidi="pl-PL"/>
        </w:rPr>
        <w:t>wykonanych</w:t>
      </w:r>
      <w:r w:rsidRPr="00F71273">
        <w:rPr>
          <w:rFonts w:ascii="Times New Roman" w:eastAsia="Times New Roman" w:hAnsi="Times New Roman" w:cs="Times New Roman"/>
          <w:color w:val="000000" w:themeColor="text1"/>
          <w:sz w:val="24"/>
          <w:szCs w:val="24"/>
          <w:lang w:bidi="pl-PL"/>
        </w:rPr>
        <w:t>, a przypadku świadczeń okresowych lub ciągłych również wykonywan</w:t>
      </w:r>
      <w:r w:rsidR="007212F7" w:rsidRPr="00F71273">
        <w:rPr>
          <w:rFonts w:ascii="Times New Roman" w:eastAsia="Times New Roman" w:hAnsi="Times New Roman" w:cs="Times New Roman"/>
          <w:color w:val="000000" w:themeColor="text1"/>
          <w:sz w:val="24"/>
          <w:szCs w:val="24"/>
          <w:lang w:bidi="pl-PL"/>
        </w:rPr>
        <w:t>ych</w:t>
      </w:r>
      <w:r w:rsidRPr="00F71273">
        <w:rPr>
          <w:rFonts w:ascii="Times New Roman" w:eastAsia="Times New Roman" w:hAnsi="Times New Roman" w:cs="Times New Roman"/>
          <w:color w:val="000000" w:themeColor="text1"/>
          <w:sz w:val="24"/>
          <w:szCs w:val="24"/>
          <w:lang w:bidi="pl-PL"/>
        </w:rPr>
        <w:t xml:space="preserve">, w okresie ostatnich trzech lat przed upływem terminu składania ofert, </w:t>
      </w:r>
      <w:r w:rsidRPr="00F71273">
        <w:rPr>
          <w:rFonts w:ascii="Times New Roman" w:eastAsia="Times New Roman" w:hAnsi="Times New Roman" w:cs="Times New Roman"/>
          <w:color w:val="000000" w:themeColor="text1"/>
          <w:sz w:val="24"/>
          <w:szCs w:val="24"/>
          <w:lang w:bidi="pl-PL"/>
        </w:rPr>
        <w:br/>
        <w:t>a jeżeli okres prowadzenia działalności jest krótszy</w:t>
      </w:r>
      <w:r w:rsidR="007212F7" w:rsidRPr="00F71273">
        <w:rPr>
          <w:rFonts w:ascii="Times New Roman" w:eastAsia="Times New Roman" w:hAnsi="Times New Roman" w:cs="Times New Roman"/>
          <w:color w:val="000000" w:themeColor="text1"/>
          <w:sz w:val="24"/>
          <w:szCs w:val="24"/>
          <w:lang w:bidi="pl-PL"/>
        </w:rPr>
        <w:t xml:space="preserve"> </w:t>
      </w:r>
      <w:r w:rsidR="00583AC5">
        <w:rPr>
          <w:rFonts w:ascii="Times New Roman" w:eastAsia="Times New Roman" w:hAnsi="Times New Roman" w:cs="Times New Roman"/>
          <w:color w:val="000000" w:themeColor="text1"/>
          <w:sz w:val="24"/>
          <w:szCs w:val="24"/>
          <w:lang w:bidi="pl-PL"/>
        </w:rPr>
        <w:t xml:space="preserve">- </w:t>
      </w:r>
      <w:r w:rsidR="007212F7" w:rsidRPr="00F71273">
        <w:rPr>
          <w:rFonts w:ascii="Times New Roman" w:eastAsia="Times New Roman" w:hAnsi="Times New Roman" w:cs="Times New Roman"/>
          <w:color w:val="000000" w:themeColor="text1"/>
          <w:sz w:val="24"/>
          <w:szCs w:val="24"/>
          <w:lang w:bidi="pl-PL"/>
        </w:rPr>
        <w:t>w tym okresie</w:t>
      </w:r>
      <w:r w:rsidRPr="00F71273">
        <w:rPr>
          <w:rFonts w:ascii="Times New Roman" w:eastAsia="Times New Roman" w:hAnsi="Times New Roman" w:cs="Times New Roman"/>
          <w:color w:val="000000" w:themeColor="text1"/>
          <w:sz w:val="24"/>
          <w:szCs w:val="24"/>
          <w:lang w:bidi="pl-PL"/>
        </w:rPr>
        <w:t>, wraz z podaniem ich wartości, przedmiotu, dat wykonania i podmiotów,  na rzecz których usługi zostały wykonane</w:t>
      </w:r>
      <w:r w:rsidR="007212F7" w:rsidRPr="00F71273">
        <w:rPr>
          <w:rFonts w:ascii="Times New Roman" w:eastAsia="Times New Roman" w:hAnsi="Times New Roman" w:cs="Times New Roman"/>
          <w:color w:val="000000" w:themeColor="text1"/>
          <w:sz w:val="24"/>
          <w:szCs w:val="24"/>
          <w:lang w:bidi="pl-PL"/>
        </w:rPr>
        <w:t>, oraz załączeniem dowodów określających czy te usługi zostały wykonane lub są wykonywane należycie</w:t>
      </w:r>
      <w:r w:rsidRPr="00F71273">
        <w:rPr>
          <w:rFonts w:ascii="Times New Roman" w:eastAsia="Times New Roman" w:hAnsi="Times New Roman" w:cs="Times New Roman"/>
          <w:color w:val="000000" w:themeColor="text1"/>
          <w:sz w:val="24"/>
          <w:szCs w:val="24"/>
          <w:lang w:bidi="pl-PL"/>
        </w:rPr>
        <w:t xml:space="preserve">, przy czym dowodami, o których mowa, są referencje bądź inne dokumenty wystawione przez podmiot, na rzecz którego usługi były wykonywane, a w przypadku świadczeń okresowych lub ciągłych są wykonywane, </w:t>
      </w:r>
      <w:r w:rsidRPr="00F71273">
        <w:rPr>
          <w:rFonts w:ascii="Times New Roman" w:eastAsia="Times New Roman" w:hAnsi="Times New Roman" w:cs="Times New Roman"/>
          <w:color w:val="000000" w:themeColor="text1"/>
          <w:sz w:val="24"/>
          <w:szCs w:val="24"/>
          <w:lang w:bidi="pl-PL"/>
        </w:rPr>
        <w:br/>
        <w:t xml:space="preserve">a jeżeli z uzasadnionej przyczyny o obiektywnym charakterze Wykonawca nie jest </w:t>
      </w:r>
      <w:r w:rsidRPr="00F71273">
        <w:rPr>
          <w:rFonts w:ascii="Times New Roman" w:eastAsia="Times New Roman" w:hAnsi="Times New Roman" w:cs="Times New Roman"/>
          <w:color w:val="000000" w:themeColor="text1"/>
          <w:sz w:val="24"/>
          <w:szCs w:val="24"/>
          <w:lang w:bidi="pl-PL"/>
        </w:rPr>
        <w:br/>
        <w:t>w stanie uzyskać tych dokumentów – oświadczenie Wykonawcy, w przypadku świadczeń okresowych lub ciągłych nadal wykonywanych referencje bądź inne dokumenty potwierdzające</w:t>
      </w:r>
      <w:r w:rsidR="007212F7" w:rsidRPr="00F71273">
        <w:rPr>
          <w:rFonts w:ascii="Times New Roman" w:eastAsia="Times New Roman" w:hAnsi="Times New Roman" w:cs="Times New Roman"/>
          <w:color w:val="000000" w:themeColor="text1"/>
          <w:sz w:val="24"/>
          <w:szCs w:val="24"/>
          <w:lang w:bidi="pl-PL"/>
        </w:rPr>
        <w:t xml:space="preserve"> ich </w:t>
      </w:r>
      <w:r w:rsidRPr="00F71273">
        <w:rPr>
          <w:rFonts w:ascii="Times New Roman" w:eastAsia="Times New Roman" w:hAnsi="Times New Roman" w:cs="Times New Roman"/>
          <w:color w:val="000000" w:themeColor="text1"/>
          <w:sz w:val="24"/>
          <w:szCs w:val="24"/>
          <w:lang w:bidi="pl-PL"/>
        </w:rPr>
        <w:t xml:space="preserve">należyte wykonywanie powinny być wydane nie wcześniej niż 3 miesiące przed upływem terminu składania ofert – </w:t>
      </w:r>
      <w:r w:rsidRPr="00F71273">
        <w:rPr>
          <w:rFonts w:ascii="Times New Roman" w:eastAsia="Times New Roman" w:hAnsi="Times New Roman" w:cs="Times New Roman"/>
          <w:b/>
          <w:color w:val="000000" w:themeColor="text1"/>
          <w:sz w:val="24"/>
          <w:szCs w:val="24"/>
          <w:lang w:bidi="pl-PL"/>
        </w:rPr>
        <w:t>załącznik nr 5 do SIWZ</w:t>
      </w:r>
      <w:r w:rsidRPr="00F71273">
        <w:rPr>
          <w:rFonts w:ascii="Times New Roman" w:eastAsia="Times New Roman" w:hAnsi="Times New Roman" w:cs="Times New Roman"/>
          <w:color w:val="000000" w:themeColor="text1"/>
          <w:sz w:val="24"/>
          <w:szCs w:val="24"/>
          <w:lang w:bidi="pl-PL"/>
        </w:rPr>
        <w:t>.</w:t>
      </w:r>
    </w:p>
    <w:p w:rsidR="0003702E" w:rsidRPr="00F71273" w:rsidRDefault="0003702E" w:rsidP="00FB3223">
      <w:pPr>
        <w:pStyle w:val="Akapitzlist"/>
        <w:numPr>
          <w:ilvl w:val="0"/>
          <w:numId w:val="10"/>
        </w:numPr>
        <w:autoSpaceDE w:val="0"/>
        <w:autoSpaceDN w:val="0"/>
        <w:adjustRightInd w:val="0"/>
        <w:spacing w:after="0" w:line="240" w:lineRule="auto"/>
        <w:ind w:left="567" w:hanging="294"/>
        <w:jc w:val="both"/>
        <w:rPr>
          <w:rFonts w:ascii="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rPr>
        <w:t>w</w:t>
      </w:r>
      <w:r w:rsidR="006D2570" w:rsidRPr="00F71273">
        <w:rPr>
          <w:rFonts w:ascii="Times New Roman" w:eastAsia="Times New Roman" w:hAnsi="Times New Roman" w:cs="Times New Roman"/>
          <w:color w:val="000000" w:themeColor="text1"/>
          <w:sz w:val="24"/>
          <w:szCs w:val="24"/>
        </w:rPr>
        <w:t xml:space="preserve">ykaz osób, skierowanych przez wykonawcę do realizacji zamówienia publicznego, </w:t>
      </w:r>
      <w:r w:rsidR="00D929C9" w:rsidRPr="00F71273">
        <w:rPr>
          <w:rFonts w:ascii="Times New Roman" w:eastAsia="Times New Roman" w:hAnsi="Times New Roman" w:cs="Times New Roman"/>
          <w:color w:val="000000" w:themeColor="text1"/>
          <w:sz w:val="24"/>
          <w:szCs w:val="24"/>
        </w:rPr>
        <w:br/>
      </w:r>
      <w:r w:rsidR="006D2570" w:rsidRPr="00F71273">
        <w:rPr>
          <w:rFonts w:ascii="Times New Roman" w:eastAsia="Times New Roman" w:hAnsi="Times New Roman" w:cs="Times New Roman"/>
          <w:color w:val="000000" w:themeColor="text1"/>
          <w:sz w:val="24"/>
          <w:szCs w:val="24"/>
        </w:rPr>
        <w:t>w szczególności odpowiedzialnych za świadczenie usług wraz z informacjami na temat ich kwalifikacji zawodowych, uprawnień, doświadczenia i wykształcenia niezbędnyc</w:t>
      </w:r>
      <w:r w:rsidR="00B81024" w:rsidRPr="00F71273">
        <w:rPr>
          <w:rFonts w:ascii="Times New Roman" w:eastAsia="Times New Roman" w:hAnsi="Times New Roman" w:cs="Times New Roman"/>
          <w:color w:val="000000" w:themeColor="text1"/>
          <w:sz w:val="24"/>
          <w:szCs w:val="24"/>
        </w:rPr>
        <w:t xml:space="preserve">h </w:t>
      </w:r>
      <w:r w:rsidR="006D2570" w:rsidRPr="00F71273">
        <w:rPr>
          <w:rFonts w:ascii="Times New Roman" w:eastAsia="Times New Roman" w:hAnsi="Times New Roman" w:cs="Times New Roman"/>
          <w:color w:val="000000" w:themeColor="text1"/>
          <w:sz w:val="24"/>
          <w:szCs w:val="24"/>
        </w:rPr>
        <w:t xml:space="preserve">do wykonania zamówienia publicznego, a także zakresu wykonywanych przez </w:t>
      </w:r>
      <w:r w:rsidR="006D2570" w:rsidRPr="00F71273">
        <w:rPr>
          <w:rFonts w:ascii="Times New Roman" w:eastAsia="Times New Roman" w:hAnsi="Times New Roman" w:cs="Times New Roman"/>
          <w:color w:val="000000" w:themeColor="text1"/>
          <w:sz w:val="24"/>
          <w:szCs w:val="24"/>
        </w:rPr>
        <w:br/>
        <w:t xml:space="preserve">nie czynności oraz informacją o podstawie do dysponowania tymi osobami – </w:t>
      </w:r>
      <w:r w:rsidR="006D2570" w:rsidRPr="00F71273">
        <w:rPr>
          <w:rFonts w:ascii="Times New Roman" w:eastAsia="Times New Roman" w:hAnsi="Times New Roman" w:cs="Times New Roman"/>
          <w:b/>
          <w:color w:val="000000" w:themeColor="text1"/>
          <w:sz w:val="24"/>
          <w:szCs w:val="24"/>
        </w:rPr>
        <w:t xml:space="preserve">załącznik </w:t>
      </w:r>
      <w:r w:rsidR="006D2570" w:rsidRPr="00F71273">
        <w:rPr>
          <w:rFonts w:ascii="Times New Roman" w:eastAsia="Times New Roman" w:hAnsi="Times New Roman" w:cs="Times New Roman"/>
          <w:b/>
          <w:color w:val="000000" w:themeColor="text1"/>
          <w:sz w:val="24"/>
          <w:szCs w:val="24"/>
        </w:rPr>
        <w:br/>
        <w:t>nr 6 do SIWZ.</w:t>
      </w:r>
    </w:p>
    <w:p w:rsidR="00F67E7A" w:rsidRPr="00F71273" w:rsidRDefault="0003702E" w:rsidP="0003702E">
      <w:pPr>
        <w:autoSpaceDE w:val="0"/>
        <w:autoSpaceDN w:val="0"/>
        <w:adjustRightInd w:val="0"/>
        <w:spacing w:after="0" w:line="240" w:lineRule="auto"/>
        <w:ind w:left="273" w:hanging="273"/>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3. </w:t>
      </w:r>
      <w:r w:rsidR="00F67E7A" w:rsidRPr="00F71273">
        <w:rPr>
          <w:rFonts w:ascii="Times New Roman" w:hAnsi="Times New Roman" w:cs="Times New Roman"/>
          <w:b/>
          <w:color w:val="000000" w:themeColor="text1"/>
          <w:sz w:val="24"/>
          <w:szCs w:val="24"/>
        </w:rPr>
        <w:t>W celu potwierdzenia braku podstaw wykluczenia Wykonawcy z udziału w postępowaniu</w:t>
      </w:r>
      <w:r w:rsidR="00F67E7A" w:rsidRPr="00F71273">
        <w:rPr>
          <w:rFonts w:ascii="Times New Roman" w:hAnsi="Times New Roman" w:cs="Times New Roman"/>
          <w:color w:val="000000" w:themeColor="text1"/>
          <w:sz w:val="24"/>
          <w:szCs w:val="24"/>
        </w:rPr>
        <w:t xml:space="preserve">, Zamawiający przed udzieleniem zamówienia, </w:t>
      </w:r>
      <w:r w:rsidR="00F67E7A" w:rsidRPr="00F71273">
        <w:rPr>
          <w:rFonts w:ascii="Times New Roman" w:hAnsi="Times New Roman" w:cs="Times New Roman"/>
          <w:bCs/>
          <w:color w:val="000000" w:themeColor="text1"/>
          <w:sz w:val="24"/>
          <w:szCs w:val="24"/>
        </w:rPr>
        <w:t xml:space="preserve">wezwie </w:t>
      </w:r>
      <w:r w:rsidR="00F67E7A" w:rsidRPr="00F71273">
        <w:rPr>
          <w:rFonts w:ascii="Times New Roman" w:hAnsi="Times New Roman" w:cs="Times New Roman"/>
          <w:color w:val="000000" w:themeColor="text1"/>
          <w:sz w:val="24"/>
          <w:szCs w:val="24"/>
        </w:rPr>
        <w:t>Wykonawcę, którego oferta została oceniona jako najkorzystniejsza, do złożenia w wyznaczonym</w:t>
      </w:r>
      <w:r w:rsidR="00F67E7A" w:rsidRPr="00F71273">
        <w:rPr>
          <w:rFonts w:ascii="Times New Roman" w:hAnsi="Times New Roman" w:cs="Times New Roman"/>
          <w:b/>
          <w:bCs/>
          <w:color w:val="000000" w:themeColor="text1"/>
          <w:sz w:val="24"/>
          <w:szCs w:val="24"/>
        </w:rPr>
        <w:t xml:space="preserve">, </w:t>
      </w:r>
      <w:r w:rsidR="00924F17" w:rsidRPr="00F71273">
        <w:rPr>
          <w:rFonts w:ascii="Times New Roman" w:hAnsi="Times New Roman" w:cs="Times New Roman"/>
          <w:b/>
          <w:bCs/>
          <w:color w:val="000000" w:themeColor="text1"/>
          <w:sz w:val="24"/>
          <w:szCs w:val="24"/>
        </w:rPr>
        <w:br/>
      </w:r>
      <w:r w:rsidR="00F67E7A" w:rsidRPr="00F71273">
        <w:rPr>
          <w:rFonts w:ascii="Times New Roman" w:hAnsi="Times New Roman" w:cs="Times New Roman"/>
          <w:color w:val="000000" w:themeColor="text1"/>
          <w:sz w:val="24"/>
          <w:szCs w:val="24"/>
        </w:rPr>
        <w:t xml:space="preserve">nie krótszym niż </w:t>
      </w:r>
      <w:r w:rsidR="00F67E7A" w:rsidRPr="00F71273">
        <w:rPr>
          <w:rFonts w:ascii="Times New Roman" w:hAnsi="Times New Roman" w:cs="Times New Roman"/>
          <w:bCs/>
          <w:color w:val="000000" w:themeColor="text1"/>
          <w:sz w:val="24"/>
          <w:szCs w:val="24"/>
        </w:rPr>
        <w:t xml:space="preserve">5 </w:t>
      </w:r>
      <w:r w:rsidR="003D0198" w:rsidRPr="00F71273">
        <w:rPr>
          <w:rFonts w:ascii="Times New Roman" w:hAnsi="Times New Roman" w:cs="Times New Roman"/>
          <w:color w:val="000000" w:themeColor="text1"/>
          <w:sz w:val="24"/>
          <w:szCs w:val="24"/>
        </w:rPr>
        <w:t>dni</w:t>
      </w:r>
      <w:r w:rsidR="00F67E7A" w:rsidRPr="00F71273">
        <w:rPr>
          <w:rFonts w:ascii="Times New Roman" w:hAnsi="Times New Roman" w:cs="Times New Roman"/>
          <w:color w:val="000000" w:themeColor="text1"/>
          <w:sz w:val="24"/>
          <w:szCs w:val="24"/>
        </w:rPr>
        <w:t xml:space="preserve"> terminie</w:t>
      </w:r>
      <w:r w:rsidR="003D0198" w:rsidRPr="00F71273">
        <w:rPr>
          <w:rFonts w:ascii="Times New Roman" w:hAnsi="Times New Roman" w:cs="Times New Roman"/>
          <w:color w:val="000000" w:themeColor="text1"/>
          <w:sz w:val="24"/>
          <w:szCs w:val="24"/>
        </w:rPr>
        <w:t>,</w:t>
      </w:r>
      <w:r w:rsidR="00F67E7A" w:rsidRPr="00F71273">
        <w:rPr>
          <w:rFonts w:ascii="Times New Roman" w:hAnsi="Times New Roman" w:cs="Times New Roman"/>
          <w:color w:val="000000" w:themeColor="text1"/>
          <w:sz w:val="24"/>
          <w:szCs w:val="24"/>
        </w:rPr>
        <w:t xml:space="preserve"> aktualnych na dzień złożenia następujących oświadczeń lub dokumentów: </w:t>
      </w:r>
    </w:p>
    <w:p w:rsidR="00F67E7A" w:rsidRPr="00F71273" w:rsidRDefault="0003702E" w:rsidP="0003702E">
      <w:pPr>
        <w:spacing w:after="0" w:line="240" w:lineRule="auto"/>
        <w:ind w:left="567" w:hanging="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1) </w:t>
      </w:r>
      <w:r w:rsidR="00F67E7A" w:rsidRPr="00F71273">
        <w:rPr>
          <w:rFonts w:ascii="Times New Roman" w:hAnsi="Times New Roman" w:cs="Times New Roman"/>
          <w:color w:val="000000" w:themeColor="text1"/>
          <w:sz w:val="24"/>
          <w:szCs w:val="24"/>
        </w:rPr>
        <w:t xml:space="preserve">odpisu z właściwego rejestru lub z centralnej ewidencji i informacji o działalności gospodarczej, jeżeli odrębne przepisy wymagają wpisu do rejestru lub ewidencji, w celu potwierdzenia braku podstaw wykluczenia na podstawie </w:t>
      </w:r>
      <w:r w:rsidRPr="00F71273">
        <w:rPr>
          <w:rFonts w:ascii="Times New Roman" w:hAnsi="Times New Roman" w:cs="Times New Roman"/>
          <w:color w:val="000000" w:themeColor="text1"/>
          <w:sz w:val="24"/>
          <w:szCs w:val="24"/>
        </w:rPr>
        <w:t>art. 24 ust. 5 pkt 1 ustawy PZP.</w:t>
      </w:r>
    </w:p>
    <w:p w:rsidR="00F85EBE" w:rsidRPr="00197F70" w:rsidRDefault="00F67E7A" w:rsidP="00F85EB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F71273">
        <w:rPr>
          <w:rFonts w:ascii="Times New Roman" w:hAnsi="Times New Roman" w:cs="Times New Roman"/>
          <w:i/>
          <w:color w:val="000000" w:themeColor="text1"/>
          <w:sz w:val="24"/>
          <w:szCs w:val="24"/>
        </w:rPr>
        <w:t xml:space="preserve">4. </w:t>
      </w:r>
      <w:r w:rsidR="00F85EBE" w:rsidRPr="00197F70">
        <w:rPr>
          <w:rFonts w:ascii="Times New Roman" w:hAnsi="Times New Roman" w:cs="Times New Roman"/>
          <w:i/>
          <w:color w:val="000000"/>
          <w:sz w:val="24"/>
          <w:szCs w:val="24"/>
        </w:rPr>
        <w:t xml:space="preserve">W przypadku wspólnego ubiegania się o zamówienie przez Wykonawców oświadczenie, o którym mowa w </w:t>
      </w:r>
      <w:r w:rsidR="002B268E">
        <w:rPr>
          <w:rFonts w:ascii="Times New Roman" w:hAnsi="Times New Roman" w:cs="Times New Roman"/>
          <w:i/>
          <w:color w:val="000000"/>
          <w:sz w:val="24"/>
          <w:szCs w:val="24"/>
        </w:rPr>
        <w:t>R</w:t>
      </w:r>
      <w:r w:rsidR="00F85EBE" w:rsidRPr="00197F70">
        <w:rPr>
          <w:rFonts w:ascii="Times New Roman" w:hAnsi="Times New Roman" w:cs="Times New Roman"/>
          <w:i/>
          <w:color w:val="000000"/>
          <w:sz w:val="24"/>
          <w:szCs w:val="24"/>
        </w:rPr>
        <w:t>ozdz</w:t>
      </w:r>
      <w:r w:rsidR="002B268E">
        <w:rPr>
          <w:rFonts w:ascii="Times New Roman" w:hAnsi="Times New Roman" w:cs="Times New Roman"/>
          <w:i/>
          <w:color w:val="000000"/>
          <w:sz w:val="24"/>
          <w:szCs w:val="24"/>
        </w:rPr>
        <w:t>iale</w:t>
      </w:r>
      <w:r w:rsidR="008A21F4">
        <w:rPr>
          <w:rFonts w:ascii="Times New Roman" w:hAnsi="Times New Roman" w:cs="Times New Roman"/>
          <w:i/>
          <w:color w:val="000000"/>
          <w:sz w:val="24"/>
          <w:szCs w:val="24"/>
        </w:rPr>
        <w:t xml:space="preserve"> VIII pkt</w:t>
      </w:r>
      <w:r w:rsidR="00F85EBE" w:rsidRPr="00197F70">
        <w:rPr>
          <w:rFonts w:ascii="Times New Roman" w:hAnsi="Times New Roman" w:cs="Times New Roman"/>
          <w:i/>
          <w:color w:val="000000"/>
          <w:sz w:val="24"/>
          <w:szCs w:val="24"/>
        </w:rPr>
        <w:t xml:space="preserve"> 1 SIWZ składa każdy</w:t>
      </w:r>
      <w:r w:rsidR="002B268E">
        <w:rPr>
          <w:rFonts w:ascii="Times New Roman" w:hAnsi="Times New Roman" w:cs="Times New Roman"/>
          <w:i/>
          <w:color w:val="000000"/>
          <w:sz w:val="24"/>
          <w:szCs w:val="24"/>
        </w:rPr>
        <w:t xml:space="preserve"> </w:t>
      </w:r>
      <w:r w:rsidR="00F85EBE" w:rsidRPr="00197F70">
        <w:rPr>
          <w:rFonts w:ascii="Times New Roman" w:hAnsi="Times New Roman" w:cs="Times New Roman"/>
          <w:i/>
          <w:color w:val="000000"/>
          <w:sz w:val="24"/>
          <w:szCs w:val="24"/>
        </w:rPr>
        <w:t>z</w:t>
      </w:r>
      <w:r w:rsidR="002B268E">
        <w:rPr>
          <w:rFonts w:ascii="Times New Roman" w:hAnsi="Times New Roman" w:cs="Times New Roman"/>
          <w:i/>
          <w:color w:val="000000"/>
          <w:sz w:val="24"/>
          <w:szCs w:val="24"/>
        </w:rPr>
        <w:t xml:space="preserve"> </w:t>
      </w:r>
      <w:r w:rsidR="00F85EBE" w:rsidRPr="00197F70">
        <w:rPr>
          <w:rFonts w:ascii="Times New Roman" w:hAnsi="Times New Roman" w:cs="Times New Roman"/>
          <w:i/>
          <w:color w:val="000000"/>
          <w:sz w:val="24"/>
          <w:szCs w:val="24"/>
        </w:rPr>
        <w:t xml:space="preserve">Wykonawców wspólnie ubiegających się o zamówienie. </w:t>
      </w:r>
    </w:p>
    <w:p w:rsidR="00F85EBE" w:rsidRPr="00197F70" w:rsidRDefault="00F85EBE" w:rsidP="00F85EB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197F70">
        <w:rPr>
          <w:rFonts w:ascii="Times New Roman" w:hAnsi="Times New Roman" w:cs="Times New Roman"/>
          <w:i/>
          <w:color w:val="000000"/>
          <w:sz w:val="24"/>
          <w:szCs w:val="24"/>
        </w:rPr>
        <w:t xml:space="preserve">5. Na żądanie Zamawiającego, Wykonawca, który zamierza powierzyć wykonanie części zamówienia podwykonawcom, w celu wykazania braku istnienia wobec nich podstaw wykluczenia z udziału w postępowaniu </w:t>
      </w:r>
      <w:r w:rsidR="003642FF">
        <w:rPr>
          <w:rFonts w:ascii="Times New Roman" w:hAnsi="Times New Roman" w:cs="Times New Roman"/>
          <w:bCs/>
          <w:i/>
          <w:color w:val="000000"/>
          <w:sz w:val="24"/>
          <w:szCs w:val="24"/>
        </w:rPr>
        <w:t>zamieszcza informacje o podwykonawcach w oświadczeniu, o którym mowa w Rozdziale VIII pkt 1 b) SIWZ</w:t>
      </w:r>
      <w:r w:rsidRPr="00197F70">
        <w:rPr>
          <w:rFonts w:ascii="Times New Roman" w:hAnsi="Times New Roman" w:cs="Times New Roman"/>
          <w:bCs/>
          <w:i/>
          <w:color w:val="000000"/>
          <w:sz w:val="24"/>
          <w:szCs w:val="24"/>
        </w:rPr>
        <w:t>.</w:t>
      </w:r>
    </w:p>
    <w:p w:rsidR="00F85EBE" w:rsidRPr="00197F70" w:rsidRDefault="00F85EBE" w:rsidP="00F85EB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197F70">
        <w:rPr>
          <w:rFonts w:ascii="Times New Roman" w:hAnsi="Times New Roman" w:cs="Times New Roman"/>
          <w:i/>
          <w:color w:val="000000"/>
          <w:sz w:val="24"/>
          <w:szCs w:val="24"/>
        </w:rPr>
        <w:t xml:space="preserve">6. Wykonawca, który powołuje się na zasoby innych podmiotów, w celu wykazania braku istnienia wobec nich podstaw wykluczenia oraz spełnienia - w zakresie, w jakim powołuje się na ich zasoby - warunków udziału w postępowaniu </w:t>
      </w:r>
      <w:r w:rsidR="003642FF">
        <w:rPr>
          <w:rFonts w:ascii="Times New Roman" w:hAnsi="Times New Roman" w:cs="Times New Roman"/>
          <w:bCs/>
          <w:i/>
          <w:color w:val="000000"/>
          <w:sz w:val="24"/>
          <w:szCs w:val="24"/>
        </w:rPr>
        <w:t>zamieszcza informacje o tych podmiotach w oświadczeniu,</w:t>
      </w:r>
      <w:r w:rsidRPr="00197F70">
        <w:rPr>
          <w:rFonts w:ascii="Times New Roman" w:hAnsi="Times New Roman" w:cs="Times New Roman"/>
          <w:bCs/>
          <w:i/>
          <w:color w:val="000000"/>
          <w:sz w:val="24"/>
          <w:szCs w:val="24"/>
        </w:rPr>
        <w:t xml:space="preserve"> o którym mowa w </w:t>
      </w:r>
      <w:r w:rsidR="002B268E">
        <w:rPr>
          <w:rFonts w:ascii="Times New Roman" w:hAnsi="Times New Roman" w:cs="Times New Roman"/>
          <w:bCs/>
          <w:i/>
          <w:color w:val="000000"/>
          <w:sz w:val="24"/>
          <w:szCs w:val="24"/>
        </w:rPr>
        <w:t>R</w:t>
      </w:r>
      <w:r w:rsidRPr="00197F70">
        <w:rPr>
          <w:rFonts w:ascii="Times New Roman" w:hAnsi="Times New Roman" w:cs="Times New Roman"/>
          <w:bCs/>
          <w:i/>
          <w:color w:val="000000"/>
          <w:sz w:val="24"/>
          <w:szCs w:val="24"/>
        </w:rPr>
        <w:t>ozdz</w:t>
      </w:r>
      <w:r w:rsidR="002B268E">
        <w:rPr>
          <w:rFonts w:ascii="Times New Roman" w:hAnsi="Times New Roman" w:cs="Times New Roman"/>
          <w:bCs/>
          <w:i/>
          <w:color w:val="000000"/>
          <w:sz w:val="24"/>
          <w:szCs w:val="24"/>
        </w:rPr>
        <w:t>iale</w:t>
      </w:r>
      <w:r w:rsidR="008A21F4">
        <w:rPr>
          <w:rFonts w:ascii="Times New Roman" w:hAnsi="Times New Roman" w:cs="Times New Roman"/>
          <w:bCs/>
          <w:i/>
          <w:color w:val="000000"/>
          <w:sz w:val="24"/>
          <w:szCs w:val="24"/>
        </w:rPr>
        <w:t xml:space="preserve"> VIII pkt</w:t>
      </w:r>
      <w:r w:rsidRPr="00197F70">
        <w:rPr>
          <w:rFonts w:ascii="Times New Roman" w:hAnsi="Times New Roman" w:cs="Times New Roman"/>
          <w:bCs/>
          <w:i/>
          <w:color w:val="000000"/>
          <w:sz w:val="24"/>
          <w:szCs w:val="24"/>
        </w:rPr>
        <w:t xml:space="preserve"> 1 SIWZ dotyczące tych podmiotów zgodnie z art. 25a ust. 3.</w:t>
      </w:r>
      <w:r>
        <w:rPr>
          <w:rFonts w:ascii="Times New Roman" w:hAnsi="Times New Roman" w:cs="Times New Roman"/>
          <w:bCs/>
          <w:i/>
          <w:color w:val="000000"/>
          <w:sz w:val="24"/>
          <w:szCs w:val="24"/>
        </w:rPr>
        <w:t>2</w:t>
      </w:r>
      <w:r w:rsidRPr="00197F70">
        <w:rPr>
          <w:rFonts w:ascii="Times New Roman" w:hAnsi="Times New Roman" w:cs="Times New Roman"/>
          <w:bCs/>
          <w:i/>
          <w:color w:val="000000"/>
          <w:sz w:val="24"/>
          <w:szCs w:val="24"/>
        </w:rPr>
        <w:t>) ustawy PZP.</w:t>
      </w:r>
    </w:p>
    <w:p w:rsidR="0003702E" w:rsidRPr="00F71273" w:rsidRDefault="00413608" w:rsidP="0003702E">
      <w:pPr>
        <w:widowControl w:val="0"/>
        <w:autoSpaceDN w:val="0"/>
        <w:spacing w:after="0" w:line="240" w:lineRule="auto"/>
        <w:contextualSpacing/>
        <w:textAlignment w:val="baseline"/>
        <w:rPr>
          <w:rFonts w:ascii="Times New Roman" w:eastAsia="TimesNewRomanPSMT" w:hAnsi="Times New Roman" w:cs="Times New Roman"/>
          <w:b/>
          <w:color w:val="000000" w:themeColor="text1"/>
          <w:kern w:val="3"/>
          <w:sz w:val="24"/>
          <w:szCs w:val="24"/>
          <w:lang w:eastAsia="ja-JP" w:bidi="fa-IR"/>
        </w:rPr>
      </w:pPr>
      <w:r>
        <w:rPr>
          <w:rFonts w:ascii="Times New Roman" w:hAnsi="Times New Roman" w:cs="Times New Roman"/>
          <w:color w:val="000000" w:themeColor="text1"/>
          <w:sz w:val="24"/>
          <w:szCs w:val="24"/>
        </w:rPr>
        <w:t>7</w:t>
      </w:r>
      <w:r w:rsidR="00F67E7A" w:rsidRPr="00F71273">
        <w:rPr>
          <w:rFonts w:ascii="Times New Roman" w:hAnsi="Times New Roman" w:cs="Times New Roman"/>
          <w:color w:val="000000" w:themeColor="text1"/>
          <w:sz w:val="24"/>
          <w:szCs w:val="24"/>
        </w:rPr>
        <w:t>. </w:t>
      </w:r>
      <w:r w:rsidR="0003702E" w:rsidRPr="00F71273">
        <w:rPr>
          <w:rFonts w:ascii="Times New Roman" w:eastAsia="TimesNewRomanPSMT" w:hAnsi="Times New Roman" w:cs="Times New Roman"/>
          <w:b/>
          <w:color w:val="000000" w:themeColor="text1"/>
          <w:kern w:val="3"/>
          <w:sz w:val="24"/>
          <w:szCs w:val="24"/>
          <w:lang w:eastAsia="ja-JP" w:bidi="fa-IR"/>
        </w:rPr>
        <w:t xml:space="preserve">Oferta wspólna </w:t>
      </w:r>
    </w:p>
    <w:p w:rsidR="0003702E" w:rsidRPr="00F71273" w:rsidRDefault="0003702E" w:rsidP="00FB3223">
      <w:pPr>
        <w:pStyle w:val="Akapitzlist"/>
        <w:widowControl w:val="0"/>
        <w:numPr>
          <w:ilvl w:val="1"/>
          <w:numId w:val="11"/>
        </w:numPr>
        <w:suppressAutoHyphens/>
        <w:autoSpaceDN w:val="0"/>
        <w:spacing w:after="0" w:line="240" w:lineRule="auto"/>
        <w:ind w:left="567" w:hanging="283"/>
        <w:jc w:val="both"/>
        <w:textAlignment w:val="baseline"/>
        <w:rPr>
          <w:rFonts w:ascii="Times New Roman" w:eastAsia="Times New Roman" w:hAnsi="Times New Roman" w:cs="Times New Roman"/>
          <w:color w:val="000000" w:themeColor="text1"/>
          <w:kern w:val="3"/>
          <w:sz w:val="24"/>
          <w:szCs w:val="24"/>
          <w:lang w:eastAsia="ja-JP" w:bidi="fa-IR"/>
        </w:rPr>
      </w:pPr>
      <w:r w:rsidRPr="00F71273">
        <w:rPr>
          <w:rFonts w:ascii="Times New Roman" w:eastAsia="Times New Roman" w:hAnsi="Times New Roman" w:cs="Times New Roman"/>
          <w:color w:val="000000" w:themeColor="text1"/>
          <w:kern w:val="3"/>
          <w:sz w:val="24"/>
          <w:szCs w:val="24"/>
          <w:lang w:eastAsia="ja-JP" w:bidi="fa-IR"/>
        </w:rPr>
        <w:t>W przypadku złożenia oferty wspólnej przedsiębiorcy występujący wspólnie muszą upoważnić jednego spośród siebie jako przedstawiciela pozostałych</w:t>
      </w:r>
      <w:r w:rsidR="00F85EBE">
        <w:rPr>
          <w:rFonts w:ascii="Times New Roman" w:eastAsia="Times New Roman" w:hAnsi="Times New Roman" w:cs="Times New Roman"/>
          <w:color w:val="000000" w:themeColor="text1"/>
          <w:kern w:val="3"/>
          <w:sz w:val="24"/>
          <w:szCs w:val="24"/>
          <w:lang w:eastAsia="ja-JP" w:bidi="fa-IR"/>
        </w:rPr>
        <w:t xml:space="preserve"> </w:t>
      </w:r>
      <w:r w:rsidRPr="00F71273">
        <w:rPr>
          <w:rFonts w:ascii="Times New Roman" w:eastAsia="Times New Roman" w:hAnsi="Times New Roman" w:cs="Times New Roman"/>
          <w:color w:val="000000" w:themeColor="text1"/>
          <w:kern w:val="3"/>
          <w:sz w:val="24"/>
          <w:szCs w:val="24"/>
          <w:lang w:eastAsia="ja-JP" w:bidi="fa-IR"/>
        </w:rPr>
        <w:t>- lidera do zaciągania i rozporządzania prawem w sprawach związanych z przedmiotem postepowania, a jego upoważnienie musi być udokumentowane pełnomocnictwem podpisanym przez pozostałych przedsiębiorców lub ich uprawnionych przedstawicieli.</w:t>
      </w:r>
    </w:p>
    <w:p w:rsidR="0003702E" w:rsidRPr="00F71273" w:rsidRDefault="0003702E" w:rsidP="00FB3223">
      <w:pPr>
        <w:pStyle w:val="Akapitzlist"/>
        <w:widowControl w:val="0"/>
        <w:numPr>
          <w:ilvl w:val="1"/>
          <w:numId w:val="11"/>
        </w:numPr>
        <w:suppressAutoHyphens/>
        <w:autoSpaceDN w:val="0"/>
        <w:spacing w:after="0" w:line="240" w:lineRule="auto"/>
        <w:ind w:left="567" w:hanging="283"/>
        <w:jc w:val="both"/>
        <w:textAlignment w:val="baseline"/>
        <w:rPr>
          <w:rFonts w:ascii="Times New Roman" w:eastAsia="Times New Roman" w:hAnsi="Times New Roman" w:cs="Times New Roman"/>
          <w:color w:val="000000" w:themeColor="text1"/>
          <w:kern w:val="3"/>
          <w:sz w:val="24"/>
          <w:szCs w:val="24"/>
          <w:lang w:eastAsia="ja-JP" w:bidi="fa-IR"/>
        </w:rPr>
      </w:pPr>
      <w:r w:rsidRPr="00F71273">
        <w:rPr>
          <w:rFonts w:ascii="Times New Roman" w:eastAsia="Times New Roman" w:hAnsi="Times New Roman" w:cs="Times New Roman"/>
          <w:color w:val="000000" w:themeColor="text1"/>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3702E" w:rsidRPr="00F71273" w:rsidRDefault="0003702E" w:rsidP="00FB3223">
      <w:pPr>
        <w:pStyle w:val="Akapitzlist"/>
        <w:widowControl w:val="0"/>
        <w:numPr>
          <w:ilvl w:val="0"/>
          <w:numId w:val="12"/>
        </w:numPr>
        <w:suppressAutoHyphens/>
        <w:autoSpaceDN w:val="0"/>
        <w:spacing w:after="0" w:line="240" w:lineRule="auto"/>
        <w:ind w:left="851" w:hanging="283"/>
        <w:jc w:val="both"/>
        <w:textAlignment w:val="baseline"/>
        <w:rPr>
          <w:rFonts w:ascii="Times New Roman" w:eastAsia="Times New Roman" w:hAnsi="Times New Roman" w:cs="Times New Roman"/>
          <w:color w:val="000000" w:themeColor="text1"/>
          <w:kern w:val="3"/>
          <w:sz w:val="24"/>
          <w:szCs w:val="24"/>
          <w:lang w:eastAsia="ja-JP" w:bidi="fa-IR"/>
        </w:rPr>
      </w:pPr>
      <w:r w:rsidRPr="00F71273">
        <w:rPr>
          <w:rFonts w:ascii="Times New Roman" w:eastAsia="Times New Roman" w:hAnsi="Times New Roman" w:cs="Times New Roman"/>
          <w:color w:val="000000" w:themeColor="text1"/>
          <w:kern w:val="3"/>
          <w:sz w:val="24"/>
          <w:szCs w:val="24"/>
          <w:lang w:eastAsia="ja-JP" w:bidi="fa-IR"/>
        </w:rPr>
        <w:t xml:space="preserve">Oświadczenie, o którym mowa w </w:t>
      </w:r>
      <w:r w:rsidR="002B268E">
        <w:rPr>
          <w:rFonts w:ascii="Times New Roman" w:hAnsi="Times New Roman" w:cs="Times New Roman"/>
          <w:color w:val="000000" w:themeColor="text1"/>
          <w:sz w:val="24"/>
          <w:szCs w:val="24"/>
        </w:rPr>
        <w:t>R</w:t>
      </w:r>
      <w:r w:rsidRPr="00F71273">
        <w:rPr>
          <w:rFonts w:ascii="Times New Roman" w:hAnsi="Times New Roman" w:cs="Times New Roman"/>
          <w:color w:val="000000" w:themeColor="text1"/>
          <w:sz w:val="24"/>
          <w:szCs w:val="24"/>
        </w:rPr>
        <w:t>ozdz</w:t>
      </w:r>
      <w:r w:rsidR="002B268E">
        <w:rPr>
          <w:rFonts w:ascii="Times New Roman" w:hAnsi="Times New Roman" w:cs="Times New Roman"/>
          <w:color w:val="000000" w:themeColor="text1"/>
          <w:sz w:val="24"/>
          <w:szCs w:val="24"/>
        </w:rPr>
        <w:t>iale</w:t>
      </w:r>
      <w:r w:rsidRPr="00F71273">
        <w:rPr>
          <w:rFonts w:ascii="Times New Roman" w:hAnsi="Times New Roman" w:cs="Times New Roman"/>
          <w:color w:val="000000" w:themeColor="text1"/>
          <w:sz w:val="24"/>
          <w:szCs w:val="24"/>
        </w:rPr>
        <w:t xml:space="preserve"> VIII</w:t>
      </w:r>
      <w:r w:rsidR="008A21F4">
        <w:rPr>
          <w:rFonts w:ascii="Times New Roman" w:eastAsia="Times New Roman" w:hAnsi="Times New Roman" w:cs="Times New Roman"/>
          <w:color w:val="000000" w:themeColor="text1"/>
          <w:kern w:val="3"/>
          <w:sz w:val="24"/>
          <w:szCs w:val="24"/>
          <w:lang w:eastAsia="ja-JP" w:bidi="fa-IR"/>
        </w:rPr>
        <w:t xml:space="preserve"> pkt 1 </w:t>
      </w:r>
      <w:r w:rsidRPr="00F71273">
        <w:rPr>
          <w:rFonts w:ascii="Times New Roman" w:eastAsia="Times New Roman" w:hAnsi="Times New Roman" w:cs="Times New Roman"/>
          <w:color w:val="000000" w:themeColor="text1"/>
          <w:kern w:val="3"/>
          <w:sz w:val="24"/>
          <w:szCs w:val="24"/>
          <w:lang w:eastAsia="ja-JP" w:bidi="fa-IR"/>
        </w:rPr>
        <w:t>a) składają wszyscy partnerzy podpisując się na jednym formularzu lub pełnomocnik (lider) w imieniu wszystkich w nagłówku oświadczenia należy wpisać nazwę Wykonawcy tj. konsorcjum, spółki cywilnej itp.</w:t>
      </w:r>
    </w:p>
    <w:p w:rsidR="0003702E" w:rsidRPr="00F71273" w:rsidRDefault="0003702E" w:rsidP="00FB3223">
      <w:pPr>
        <w:pStyle w:val="Akapitzlist"/>
        <w:widowControl w:val="0"/>
        <w:numPr>
          <w:ilvl w:val="0"/>
          <w:numId w:val="12"/>
        </w:numPr>
        <w:suppressAutoHyphens/>
        <w:autoSpaceDN w:val="0"/>
        <w:spacing w:after="0" w:line="240" w:lineRule="auto"/>
        <w:ind w:left="851" w:hanging="283"/>
        <w:jc w:val="both"/>
        <w:textAlignment w:val="baseline"/>
        <w:rPr>
          <w:rFonts w:ascii="Times New Roman" w:eastAsia="Times New Roman" w:hAnsi="Times New Roman" w:cs="Times New Roman"/>
          <w:color w:val="000000" w:themeColor="text1"/>
          <w:kern w:val="3"/>
          <w:sz w:val="24"/>
          <w:szCs w:val="24"/>
          <w:lang w:eastAsia="ja-JP" w:bidi="fa-IR"/>
        </w:rPr>
      </w:pPr>
      <w:r w:rsidRPr="00F71273">
        <w:rPr>
          <w:rFonts w:ascii="Times New Roman" w:eastAsia="Times New Roman" w:hAnsi="Times New Roman" w:cs="Times New Roman"/>
          <w:color w:val="000000" w:themeColor="text1"/>
          <w:kern w:val="3"/>
          <w:sz w:val="24"/>
          <w:szCs w:val="24"/>
          <w:lang w:eastAsia="ja-JP" w:bidi="fa-IR"/>
        </w:rPr>
        <w:t xml:space="preserve">Oświadczenie, o którym mowa w </w:t>
      </w:r>
      <w:r w:rsidR="002B268E">
        <w:rPr>
          <w:rFonts w:ascii="Times New Roman" w:hAnsi="Times New Roman" w:cs="Times New Roman"/>
          <w:color w:val="000000" w:themeColor="text1"/>
          <w:sz w:val="24"/>
          <w:szCs w:val="24"/>
        </w:rPr>
        <w:t>R</w:t>
      </w:r>
      <w:r w:rsidRPr="00F71273">
        <w:rPr>
          <w:rFonts w:ascii="Times New Roman" w:hAnsi="Times New Roman" w:cs="Times New Roman"/>
          <w:color w:val="000000" w:themeColor="text1"/>
          <w:sz w:val="24"/>
          <w:szCs w:val="24"/>
        </w:rPr>
        <w:t>ozdz</w:t>
      </w:r>
      <w:r w:rsidR="002B268E">
        <w:rPr>
          <w:rFonts w:ascii="Times New Roman" w:hAnsi="Times New Roman" w:cs="Times New Roman"/>
          <w:color w:val="000000" w:themeColor="text1"/>
          <w:sz w:val="24"/>
          <w:szCs w:val="24"/>
        </w:rPr>
        <w:t>iale</w:t>
      </w:r>
      <w:r w:rsidRPr="00F71273">
        <w:rPr>
          <w:rFonts w:ascii="Times New Roman" w:hAnsi="Times New Roman" w:cs="Times New Roman"/>
          <w:color w:val="000000" w:themeColor="text1"/>
          <w:sz w:val="24"/>
          <w:szCs w:val="24"/>
        </w:rPr>
        <w:t xml:space="preserve"> VIII</w:t>
      </w:r>
      <w:r w:rsidRPr="00F71273">
        <w:rPr>
          <w:rFonts w:ascii="Times New Roman" w:hAnsi="Times New Roman" w:cs="Times New Roman"/>
          <w:i/>
          <w:color w:val="000000" w:themeColor="text1"/>
          <w:sz w:val="24"/>
          <w:szCs w:val="24"/>
        </w:rPr>
        <w:t xml:space="preserve"> </w:t>
      </w:r>
      <w:r w:rsidR="008A21F4">
        <w:rPr>
          <w:rFonts w:ascii="Times New Roman" w:eastAsia="Times New Roman" w:hAnsi="Times New Roman" w:cs="Times New Roman"/>
          <w:color w:val="000000" w:themeColor="text1"/>
          <w:kern w:val="3"/>
          <w:sz w:val="24"/>
          <w:szCs w:val="24"/>
          <w:lang w:eastAsia="ja-JP" w:bidi="fa-IR"/>
        </w:rPr>
        <w:t xml:space="preserve">pkt 1 </w:t>
      </w:r>
      <w:r w:rsidRPr="00F71273">
        <w:rPr>
          <w:rFonts w:ascii="Times New Roman" w:eastAsia="Times New Roman" w:hAnsi="Times New Roman" w:cs="Times New Roman"/>
          <w:color w:val="000000" w:themeColor="text1"/>
          <w:kern w:val="3"/>
          <w:sz w:val="24"/>
          <w:szCs w:val="24"/>
          <w:lang w:eastAsia="ja-JP" w:bidi="fa-IR"/>
        </w:rPr>
        <w:t xml:space="preserve">b)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F71273">
        <w:rPr>
          <w:rFonts w:ascii="Times New Roman" w:eastAsia="Times New Roman" w:hAnsi="Times New Roman" w:cs="Times New Roman"/>
          <w:b/>
          <w:color w:val="000000" w:themeColor="text1"/>
          <w:kern w:val="3"/>
          <w:sz w:val="24"/>
          <w:szCs w:val="24"/>
          <w:lang w:eastAsia="ja-JP" w:bidi="fa-IR"/>
        </w:rPr>
        <w:t>osobno.</w:t>
      </w:r>
    </w:p>
    <w:p w:rsidR="00F67E7A" w:rsidRPr="00F71273" w:rsidRDefault="00413608" w:rsidP="0003702E">
      <w:pPr>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w:t>
      </w:r>
      <w:r w:rsidR="0003702E" w:rsidRPr="00F71273">
        <w:rPr>
          <w:rFonts w:ascii="Times New Roman" w:hAnsi="Times New Roman" w:cs="Times New Roman"/>
          <w:color w:val="000000" w:themeColor="text1"/>
          <w:sz w:val="24"/>
          <w:szCs w:val="24"/>
        </w:rPr>
        <w:t xml:space="preserve">. </w:t>
      </w:r>
      <w:r w:rsidR="00F67E7A" w:rsidRPr="00F71273">
        <w:rPr>
          <w:rFonts w:ascii="Times New Roman" w:hAnsi="Times New Roman" w:cs="Times New Roman"/>
          <w:color w:val="000000" w:themeColor="text1"/>
          <w:sz w:val="24"/>
          <w:szCs w:val="24"/>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t>
      </w:r>
      <w:r w:rsidR="00C216F9" w:rsidRPr="00F71273">
        <w:rPr>
          <w:rFonts w:ascii="Times New Roman" w:hAnsi="Times New Roman" w:cs="Times New Roman"/>
          <w:b/>
          <w:color w:val="000000" w:themeColor="text1"/>
          <w:sz w:val="24"/>
          <w:szCs w:val="24"/>
        </w:rPr>
        <w:t>Załą</w:t>
      </w:r>
      <w:r w:rsidR="00F67E7A" w:rsidRPr="00F71273">
        <w:rPr>
          <w:rFonts w:ascii="Times New Roman" w:hAnsi="Times New Roman" w:cs="Times New Roman"/>
          <w:b/>
          <w:color w:val="000000" w:themeColor="text1"/>
          <w:sz w:val="24"/>
          <w:szCs w:val="24"/>
        </w:rPr>
        <w:t>cznik nr 4 do SIWZ.</w:t>
      </w:r>
    </w:p>
    <w:p w:rsidR="00F67E7A" w:rsidRPr="00413608" w:rsidRDefault="00F67E7A" w:rsidP="00FB3223">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rPr>
        <w:t xml:space="preserve">Jeżeli Wykonawca ma siedzibę lub miejsce zamieszkania poza terytorium Rzeczypospolitej Polskiej, zamiast dokumentów, o których mowa w </w:t>
      </w:r>
      <w:r w:rsidR="002B268E">
        <w:rPr>
          <w:rFonts w:ascii="Times New Roman" w:hAnsi="Times New Roman" w:cs="Times New Roman"/>
          <w:color w:val="000000" w:themeColor="text1"/>
          <w:sz w:val="24"/>
          <w:szCs w:val="24"/>
        </w:rPr>
        <w:t>Ro</w:t>
      </w:r>
      <w:r w:rsidRPr="00413608">
        <w:rPr>
          <w:rFonts w:ascii="Times New Roman" w:hAnsi="Times New Roman" w:cs="Times New Roman"/>
          <w:color w:val="000000" w:themeColor="text1"/>
          <w:sz w:val="24"/>
          <w:szCs w:val="24"/>
        </w:rPr>
        <w:t>zdz</w:t>
      </w:r>
      <w:r w:rsidR="002B268E">
        <w:rPr>
          <w:rFonts w:ascii="Times New Roman" w:hAnsi="Times New Roman" w:cs="Times New Roman"/>
          <w:color w:val="000000" w:themeColor="text1"/>
          <w:sz w:val="24"/>
          <w:szCs w:val="24"/>
        </w:rPr>
        <w:t>iale</w:t>
      </w:r>
      <w:r w:rsidRPr="00413608">
        <w:rPr>
          <w:rFonts w:ascii="Times New Roman" w:hAnsi="Times New Roman" w:cs="Times New Roman"/>
          <w:color w:val="000000" w:themeColor="text1"/>
          <w:sz w:val="24"/>
          <w:szCs w:val="24"/>
        </w:rPr>
        <w:t xml:space="preserve"> VIII pkt 3:</w:t>
      </w:r>
    </w:p>
    <w:p w:rsidR="00F67E7A" w:rsidRPr="00F71273" w:rsidRDefault="00F67E7A" w:rsidP="00FB3223">
      <w:pPr>
        <w:pStyle w:val="Akapitzlist"/>
        <w:numPr>
          <w:ilvl w:val="0"/>
          <w:numId w:val="6"/>
        </w:num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pkt 1 składa dokument lub dokumenty wystawione w kraju, w którym Wykonawca ma siedzibę lub miejsce zamieszkania potwierdzające odpowiednio, że nie otwarto jego likwidacji ani nie ogłoszono upadłości,</w:t>
      </w:r>
    </w:p>
    <w:p w:rsidR="00F67E7A" w:rsidRPr="00F71273" w:rsidRDefault="00F67E7A" w:rsidP="00FB3223">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dokument, o kt</w:t>
      </w:r>
      <w:r w:rsidR="00A03264" w:rsidRPr="00F71273">
        <w:rPr>
          <w:rFonts w:ascii="Times New Roman" w:hAnsi="Times New Roman" w:cs="Times New Roman"/>
          <w:color w:val="000000" w:themeColor="text1"/>
          <w:sz w:val="24"/>
          <w:szCs w:val="24"/>
        </w:rPr>
        <w:t xml:space="preserve">órych mowa w </w:t>
      </w:r>
      <w:r w:rsidR="002B268E">
        <w:rPr>
          <w:rFonts w:ascii="Times New Roman" w:hAnsi="Times New Roman" w:cs="Times New Roman"/>
          <w:color w:val="000000" w:themeColor="text1"/>
          <w:sz w:val="24"/>
          <w:szCs w:val="24"/>
        </w:rPr>
        <w:t>R</w:t>
      </w:r>
      <w:r w:rsidR="00A03264" w:rsidRPr="00F71273">
        <w:rPr>
          <w:rFonts w:ascii="Times New Roman" w:hAnsi="Times New Roman" w:cs="Times New Roman"/>
          <w:color w:val="000000" w:themeColor="text1"/>
          <w:sz w:val="24"/>
          <w:szCs w:val="24"/>
        </w:rPr>
        <w:t>ozdz</w:t>
      </w:r>
      <w:r w:rsidR="002B268E">
        <w:rPr>
          <w:rFonts w:ascii="Times New Roman" w:hAnsi="Times New Roman" w:cs="Times New Roman"/>
          <w:color w:val="000000" w:themeColor="text1"/>
          <w:sz w:val="24"/>
          <w:szCs w:val="24"/>
        </w:rPr>
        <w:t>iale</w:t>
      </w:r>
      <w:r w:rsidR="00A03264" w:rsidRPr="00F71273">
        <w:rPr>
          <w:rFonts w:ascii="Times New Roman" w:hAnsi="Times New Roman" w:cs="Times New Roman"/>
          <w:color w:val="000000" w:themeColor="text1"/>
          <w:sz w:val="24"/>
          <w:szCs w:val="24"/>
        </w:rPr>
        <w:t xml:space="preserve"> VIII pkt 3</w:t>
      </w:r>
      <w:r w:rsidRPr="00F71273">
        <w:rPr>
          <w:rFonts w:ascii="Times New Roman" w:hAnsi="Times New Roman" w:cs="Times New Roman"/>
          <w:color w:val="000000" w:themeColor="text1"/>
          <w:sz w:val="24"/>
          <w:szCs w:val="24"/>
        </w:rPr>
        <w:t xml:space="preserve">, powinien być wystawiony </w:t>
      </w:r>
      <w:r w:rsidR="00BD438F" w:rsidRPr="00F71273">
        <w:rPr>
          <w:rFonts w:ascii="Times New Roman" w:hAnsi="Times New Roman" w:cs="Times New Roman"/>
          <w:color w:val="000000" w:themeColor="text1"/>
          <w:sz w:val="24"/>
          <w:szCs w:val="24"/>
        </w:rPr>
        <w:br/>
      </w:r>
      <w:r w:rsidRPr="00F71273">
        <w:rPr>
          <w:rFonts w:ascii="Times New Roman" w:hAnsi="Times New Roman" w:cs="Times New Roman"/>
          <w:color w:val="000000" w:themeColor="text1"/>
          <w:sz w:val="24"/>
          <w:szCs w:val="24"/>
        </w:rPr>
        <w:t xml:space="preserve">nie wcześniej niż 6 miesięcy przed upływem terminu składania ofert, </w:t>
      </w:r>
    </w:p>
    <w:p w:rsidR="00F67E7A" w:rsidRPr="00F71273" w:rsidRDefault="00F67E7A" w:rsidP="00FB3223">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jeżeli w kraju, w którym Wykonawca ma siedzibę lub miejsce zamieszkania lub miejsce zamieszkania ma osoba, której dokument dotyczy, nie wydaje się  dokumentów, </w:t>
      </w:r>
      <w:r w:rsidR="00924F17" w:rsidRPr="00F71273">
        <w:rPr>
          <w:rFonts w:ascii="Times New Roman" w:hAnsi="Times New Roman" w:cs="Times New Roman"/>
          <w:color w:val="000000" w:themeColor="text1"/>
          <w:sz w:val="24"/>
          <w:szCs w:val="24"/>
        </w:rPr>
        <w:br/>
      </w:r>
      <w:r w:rsidRPr="00F71273">
        <w:rPr>
          <w:rFonts w:ascii="Times New Roman" w:hAnsi="Times New Roman" w:cs="Times New Roman"/>
          <w:color w:val="000000" w:themeColor="text1"/>
          <w:sz w:val="24"/>
          <w:szCs w:val="24"/>
        </w:rPr>
        <w:t xml:space="preserve">o których mowa w pkt. </w:t>
      </w:r>
      <w:r w:rsidR="00FF7255">
        <w:rPr>
          <w:rFonts w:ascii="Times New Roman" w:hAnsi="Times New Roman" w:cs="Times New Roman"/>
          <w:color w:val="000000" w:themeColor="text1"/>
          <w:sz w:val="24"/>
          <w:szCs w:val="24"/>
        </w:rPr>
        <w:t>9</w:t>
      </w:r>
      <w:r w:rsidRPr="00F71273">
        <w:rPr>
          <w:rFonts w:ascii="Times New Roman" w:hAnsi="Times New Roman" w:cs="Times New Roman"/>
          <w:color w:val="000000" w:themeColor="text1"/>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00FF7255">
        <w:rPr>
          <w:rFonts w:ascii="Times New Roman" w:hAnsi="Times New Roman" w:cs="Times New Roman"/>
          <w:color w:val="000000" w:themeColor="text1"/>
          <w:sz w:val="24"/>
          <w:szCs w:val="24"/>
        </w:rPr>
        <w:t>9</w:t>
      </w:r>
      <w:r w:rsidRPr="00F71273">
        <w:rPr>
          <w:rFonts w:ascii="Times New Roman" w:hAnsi="Times New Roman" w:cs="Times New Roman"/>
          <w:color w:val="000000" w:themeColor="text1"/>
          <w:sz w:val="24"/>
          <w:szCs w:val="24"/>
        </w:rPr>
        <w:t>.2) stosuje się.</w:t>
      </w:r>
    </w:p>
    <w:p w:rsidR="00F67E7A" w:rsidRPr="00413608" w:rsidRDefault="00F67E7A" w:rsidP="00FB3223">
      <w:pPr>
        <w:pStyle w:val="Akapitzlist"/>
        <w:numPr>
          <w:ilvl w:val="0"/>
          <w:numId w:val="23"/>
        </w:numPr>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rPr>
        <w:t xml:space="preserve">Jeżeli Wykonawca nie złoży oświadczeń, o których mowa w </w:t>
      </w:r>
      <w:r w:rsidR="002B268E">
        <w:rPr>
          <w:rFonts w:ascii="Times New Roman" w:hAnsi="Times New Roman" w:cs="Times New Roman"/>
          <w:color w:val="000000" w:themeColor="text1"/>
          <w:sz w:val="24"/>
          <w:szCs w:val="24"/>
        </w:rPr>
        <w:t>R</w:t>
      </w:r>
      <w:r w:rsidRPr="00413608">
        <w:rPr>
          <w:rFonts w:ascii="Times New Roman" w:hAnsi="Times New Roman" w:cs="Times New Roman"/>
          <w:color w:val="000000" w:themeColor="text1"/>
          <w:sz w:val="24"/>
          <w:szCs w:val="24"/>
        </w:rPr>
        <w:t>ozdz</w:t>
      </w:r>
      <w:r w:rsidR="002B268E">
        <w:rPr>
          <w:rFonts w:ascii="Times New Roman" w:hAnsi="Times New Roman" w:cs="Times New Roman"/>
          <w:color w:val="000000" w:themeColor="text1"/>
          <w:sz w:val="24"/>
          <w:szCs w:val="24"/>
        </w:rPr>
        <w:t>ia</w:t>
      </w:r>
      <w:r w:rsidR="008A21F4">
        <w:rPr>
          <w:rFonts w:ascii="Times New Roman" w:hAnsi="Times New Roman" w:cs="Times New Roman"/>
          <w:color w:val="000000" w:themeColor="text1"/>
          <w:sz w:val="24"/>
          <w:szCs w:val="24"/>
        </w:rPr>
        <w:t>le VIII</w:t>
      </w:r>
      <w:r w:rsidRPr="00413608">
        <w:rPr>
          <w:rFonts w:ascii="Times New Roman" w:hAnsi="Times New Roman" w:cs="Times New Roman"/>
          <w:color w:val="000000" w:themeColor="text1"/>
          <w:sz w:val="24"/>
          <w:szCs w:val="24"/>
        </w:rPr>
        <w:t xml:space="preserve"> </w:t>
      </w:r>
      <w:r w:rsidR="008A21F4">
        <w:rPr>
          <w:rFonts w:ascii="Times New Roman" w:hAnsi="Times New Roman" w:cs="Times New Roman"/>
          <w:color w:val="000000" w:themeColor="text1"/>
          <w:sz w:val="24"/>
          <w:szCs w:val="24"/>
        </w:rPr>
        <w:t>pkt 1</w:t>
      </w:r>
      <w:r w:rsidRPr="00413608">
        <w:rPr>
          <w:rFonts w:ascii="Times New Roman" w:hAnsi="Times New Roman" w:cs="Times New Roman"/>
          <w:color w:val="000000" w:themeColor="text1"/>
          <w:sz w:val="24"/>
          <w:szCs w:val="24"/>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F67E7A" w:rsidRPr="00F71273" w:rsidRDefault="00F67E7A" w:rsidP="00FB3223">
      <w:pPr>
        <w:pStyle w:val="Akapitzlist"/>
        <w:widowControl w:val="0"/>
        <w:numPr>
          <w:ilvl w:val="0"/>
          <w:numId w:val="23"/>
        </w:numPr>
        <w:suppressAutoHyphens/>
        <w:autoSpaceDN w:val="0"/>
        <w:spacing w:after="0" w:line="240" w:lineRule="auto"/>
        <w:ind w:left="284" w:hanging="426"/>
        <w:jc w:val="both"/>
        <w:textAlignment w:val="baseline"/>
        <w:rPr>
          <w:rFonts w:ascii="Times New Roman" w:eastAsia="TimesNewRomanPSMT" w:hAnsi="Times New Roman" w:cs="Times New Roman"/>
          <w:b/>
          <w:bCs/>
          <w:color w:val="000000" w:themeColor="text1"/>
          <w:kern w:val="3"/>
          <w:sz w:val="24"/>
          <w:szCs w:val="24"/>
          <w:lang w:eastAsia="ja-JP" w:bidi="fa-IR"/>
        </w:rPr>
      </w:pPr>
      <w:r w:rsidRPr="00F71273">
        <w:rPr>
          <w:rFonts w:ascii="Times New Roman" w:eastAsia="TimesNewRomanPSMT" w:hAnsi="Times New Roman" w:cs="Times New Roman"/>
          <w:b/>
          <w:bCs/>
          <w:color w:val="000000" w:themeColor="text1"/>
          <w:kern w:val="3"/>
          <w:sz w:val="24"/>
          <w:szCs w:val="24"/>
          <w:lang w:eastAsia="ja-JP" w:bidi="fa-IR"/>
        </w:rPr>
        <w:t>Inne dokumenty</w:t>
      </w:r>
    </w:p>
    <w:p w:rsidR="00F67E7A" w:rsidRPr="00F71273" w:rsidRDefault="00F67E7A" w:rsidP="00FB3223">
      <w:pPr>
        <w:widowControl w:val="0"/>
        <w:numPr>
          <w:ilvl w:val="0"/>
          <w:numId w:val="8"/>
        </w:numPr>
        <w:suppressAutoHyphens/>
        <w:autoSpaceDN w:val="0"/>
        <w:spacing w:after="0" w:line="240" w:lineRule="auto"/>
        <w:jc w:val="both"/>
        <w:textAlignment w:val="baseline"/>
        <w:rPr>
          <w:rFonts w:ascii="Times New Roman" w:eastAsia="Andale Sans UI" w:hAnsi="Times New Roman" w:cs="Times New Roman"/>
          <w:color w:val="000000" w:themeColor="text1"/>
          <w:kern w:val="3"/>
          <w:sz w:val="24"/>
          <w:szCs w:val="24"/>
          <w:lang w:eastAsia="ja-JP" w:bidi="fa-IR"/>
        </w:rPr>
      </w:pPr>
      <w:r w:rsidRPr="00F71273">
        <w:rPr>
          <w:rFonts w:ascii="Times New Roman" w:eastAsia="Andale Sans UI" w:hAnsi="Times New Roman" w:cs="Times New Roman"/>
          <w:color w:val="000000" w:themeColor="text1"/>
          <w:kern w:val="3"/>
          <w:sz w:val="24"/>
          <w:szCs w:val="24"/>
          <w:lang w:eastAsia="ja-JP" w:bidi="fa-IR"/>
        </w:rPr>
        <w:t xml:space="preserve">Formularz ofertowy – </w:t>
      </w:r>
      <w:r w:rsidRPr="00F71273">
        <w:rPr>
          <w:rFonts w:ascii="Times New Roman" w:eastAsia="Andale Sans UI" w:hAnsi="Times New Roman" w:cs="Times New Roman"/>
          <w:b/>
          <w:color w:val="000000" w:themeColor="text1"/>
          <w:kern w:val="3"/>
          <w:sz w:val="24"/>
          <w:szCs w:val="24"/>
          <w:lang w:eastAsia="ja-JP" w:bidi="fa-IR"/>
        </w:rPr>
        <w:t xml:space="preserve">załącznik nr 1 do </w:t>
      </w:r>
      <w:r w:rsidR="007C49B9" w:rsidRPr="00F71273">
        <w:rPr>
          <w:rFonts w:ascii="Times New Roman" w:eastAsia="Andale Sans UI" w:hAnsi="Times New Roman" w:cs="Times New Roman"/>
          <w:b/>
          <w:color w:val="000000" w:themeColor="text1"/>
          <w:kern w:val="3"/>
          <w:sz w:val="24"/>
          <w:szCs w:val="24"/>
          <w:lang w:eastAsia="ja-JP" w:bidi="fa-IR"/>
        </w:rPr>
        <w:t>SIWZ</w:t>
      </w:r>
    </w:p>
    <w:p w:rsidR="00F67E7A" w:rsidRPr="00F71273" w:rsidRDefault="00F67E7A" w:rsidP="00FB3223">
      <w:pPr>
        <w:widowControl w:val="0"/>
        <w:numPr>
          <w:ilvl w:val="0"/>
          <w:numId w:val="8"/>
        </w:numPr>
        <w:suppressAutoHyphens/>
        <w:autoSpaceDN w:val="0"/>
        <w:spacing w:after="0" w:line="240" w:lineRule="auto"/>
        <w:jc w:val="both"/>
        <w:textAlignment w:val="baseline"/>
        <w:rPr>
          <w:rFonts w:ascii="Times New Roman" w:eastAsia="Andale Sans UI" w:hAnsi="Times New Roman" w:cs="Times New Roman"/>
          <w:color w:val="000000" w:themeColor="text1"/>
          <w:kern w:val="3"/>
          <w:sz w:val="24"/>
          <w:szCs w:val="24"/>
          <w:lang w:eastAsia="ja-JP" w:bidi="fa-IR"/>
        </w:rPr>
      </w:pPr>
      <w:r w:rsidRPr="00F71273">
        <w:rPr>
          <w:rFonts w:ascii="Times New Roman" w:eastAsia="Andale Sans UI" w:hAnsi="Times New Roman" w:cs="Times New Roman"/>
          <w:color w:val="000000" w:themeColor="text1"/>
          <w:kern w:val="3"/>
          <w:sz w:val="24"/>
          <w:szCs w:val="24"/>
          <w:lang w:eastAsia="ja-JP" w:bidi="fa-IR"/>
        </w:rPr>
        <w:t>Pełnomocnictwo osoby lub osób podpisujących ofertę - jeżeli uprawnienie do podpisu nie wynika bezpośrednio z załączonych dokumentów.</w:t>
      </w:r>
    </w:p>
    <w:p w:rsidR="00F67E7A" w:rsidRPr="00F71273" w:rsidRDefault="00F67E7A" w:rsidP="00FB3223">
      <w:pPr>
        <w:widowControl w:val="0"/>
        <w:numPr>
          <w:ilvl w:val="0"/>
          <w:numId w:val="8"/>
        </w:numPr>
        <w:suppressAutoHyphens/>
        <w:autoSpaceDN w:val="0"/>
        <w:spacing w:after="0" w:line="240" w:lineRule="auto"/>
        <w:jc w:val="both"/>
        <w:textAlignment w:val="baseline"/>
        <w:rPr>
          <w:rFonts w:ascii="Times New Roman" w:eastAsia="Andale Sans UI" w:hAnsi="Times New Roman" w:cs="Times New Roman"/>
          <w:color w:val="000000" w:themeColor="text1"/>
          <w:kern w:val="3"/>
          <w:sz w:val="24"/>
          <w:szCs w:val="24"/>
          <w:lang w:val="de-DE" w:eastAsia="ja-JP" w:bidi="fa-IR"/>
        </w:rPr>
      </w:pPr>
      <w:r w:rsidRPr="00F71273">
        <w:rPr>
          <w:rFonts w:ascii="Times New Roman" w:eastAsia="TimesNewRomanPSMT" w:hAnsi="Times New Roman" w:cs="Times New Roman"/>
          <w:color w:val="000000" w:themeColor="text1"/>
          <w:kern w:val="3"/>
          <w:sz w:val="24"/>
          <w:szCs w:val="24"/>
          <w:shd w:val="clear" w:color="auto" w:fill="FFFFFF"/>
          <w:lang w:eastAsia="ja-JP" w:bidi="fa-IR"/>
        </w:rPr>
        <w:t>W przypadku złożenia</w:t>
      </w:r>
      <w:r w:rsidR="00552833" w:rsidRPr="00F71273">
        <w:rPr>
          <w:rFonts w:ascii="Times New Roman" w:eastAsia="TimesNewRomanPSMT" w:hAnsi="Times New Roman" w:cs="Times New Roman"/>
          <w:color w:val="000000" w:themeColor="text1"/>
          <w:kern w:val="3"/>
          <w:sz w:val="24"/>
          <w:szCs w:val="24"/>
          <w:shd w:val="clear" w:color="auto" w:fill="FFFFFF"/>
          <w:lang w:eastAsia="ja-JP" w:bidi="fa-IR"/>
        </w:rPr>
        <w:t xml:space="preserve"> </w:t>
      </w:r>
      <w:r w:rsidRPr="00F71273">
        <w:rPr>
          <w:rFonts w:ascii="Times New Roman" w:eastAsia="TimesNewRomanPSMT" w:hAnsi="Times New Roman" w:cs="Times New Roman"/>
          <w:color w:val="000000" w:themeColor="text1"/>
          <w:kern w:val="3"/>
          <w:sz w:val="24"/>
          <w:szCs w:val="24"/>
          <w:shd w:val="clear" w:color="auto" w:fill="FFFFFF"/>
          <w:lang w:eastAsia="ja-JP" w:bidi="fa-IR"/>
        </w:rPr>
        <w:t xml:space="preserve">oferty </w:t>
      </w:r>
      <w:r w:rsidRPr="00F71273">
        <w:rPr>
          <w:rFonts w:ascii="Times New Roman" w:eastAsia="TimesNewRomanPSMT" w:hAnsi="Times New Roman" w:cs="Times New Roman"/>
          <w:b/>
          <w:bCs/>
          <w:color w:val="000000" w:themeColor="text1"/>
          <w:kern w:val="3"/>
          <w:sz w:val="24"/>
          <w:szCs w:val="24"/>
          <w:shd w:val="clear" w:color="auto" w:fill="FFFFFF"/>
          <w:lang w:eastAsia="ja-JP" w:bidi="fa-IR"/>
        </w:rPr>
        <w:t>wspólnej</w:t>
      </w:r>
      <w:r w:rsidRPr="00F71273">
        <w:rPr>
          <w:rFonts w:ascii="Times New Roman" w:eastAsia="TimesNewRomanPSMT" w:hAnsi="Times New Roman" w:cs="Times New Roman"/>
          <w:color w:val="000000" w:themeColor="text1"/>
          <w:kern w:val="3"/>
          <w:sz w:val="24"/>
          <w:szCs w:val="24"/>
          <w:shd w:val="clear" w:color="auto" w:fill="FFFFFF"/>
          <w:lang w:eastAsia="ja-JP" w:bidi="fa-IR"/>
        </w:rPr>
        <w:t xml:space="preserve"> – pełnomocnictwo udzielone liderowi.</w:t>
      </w:r>
    </w:p>
    <w:p w:rsidR="00F67E7A" w:rsidRPr="00F71273" w:rsidRDefault="00F67E7A" w:rsidP="00FB3223">
      <w:pPr>
        <w:widowControl w:val="0"/>
        <w:numPr>
          <w:ilvl w:val="0"/>
          <w:numId w:val="8"/>
        </w:numPr>
        <w:suppressAutoHyphens/>
        <w:autoSpaceDN w:val="0"/>
        <w:spacing w:after="0" w:line="240" w:lineRule="auto"/>
        <w:jc w:val="both"/>
        <w:textAlignment w:val="baseline"/>
        <w:rPr>
          <w:rFonts w:ascii="Times New Roman" w:eastAsia="TimesNewRomanPSMT" w:hAnsi="Times New Roman" w:cs="Times New Roman"/>
          <w:color w:val="000000" w:themeColor="text1"/>
          <w:kern w:val="3"/>
          <w:sz w:val="24"/>
          <w:szCs w:val="24"/>
          <w:lang w:eastAsia="ja-JP" w:bidi="fa-IR"/>
        </w:rPr>
      </w:pPr>
      <w:r w:rsidRPr="00F71273">
        <w:rPr>
          <w:rFonts w:ascii="Times New Roman" w:eastAsia="TimesNewRomanPSMT" w:hAnsi="Times New Roman" w:cs="Times New Roman"/>
          <w:color w:val="000000" w:themeColor="text1"/>
          <w:kern w:val="3"/>
          <w:sz w:val="24"/>
          <w:szCs w:val="24"/>
          <w:lang w:eastAsia="ja-JP" w:bidi="fa-IR"/>
        </w:rPr>
        <w:t xml:space="preserve">Zobowiązanie podmiotu trzeciego – jeżeli dotyczy. </w:t>
      </w:r>
    </w:p>
    <w:p w:rsidR="00216019" w:rsidRPr="00F71273" w:rsidRDefault="00F67E7A" w:rsidP="00FB3223">
      <w:pPr>
        <w:pStyle w:val="Akapitzlist"/>
        <w:widowControl w:val="0"/>
        <w:numPr>
          <w:ilvl w:val="0"/>
          <w:numId w:val="23"/>
        </w:numPr>
        <w:suppressAutoHyphens/>
        <w:autoSpaceDN w:val="0"/>
        <w:spacing w:after="0" w:line="240" w:lineRule="auto"/>
        <w:ind w:left="284" w:hanging="426"/>
        <w:jc w:val="both"/>
        <w:textAlignment w:val="baseline"/>
        <w:rPr>
          <w:rFonts w:ascii="Times New Roman" w:eastAsia="Lucida Sans Unicode" w:hAnsi="Times New Roman" w:cs="Times New Roman"/>
          <w:b/>
          <w:color w:val="000000" w:themeColor="text1"/>
          <w:kern w:val="3"/>
          <w:sz w:val="24"/>
          <w:szCs w:val="24"/>
          <w:shd w:val="clear" w:color="auto" w:fill="FFFFFF"/>
          <w:lang w:eastAsia="ja-JP" w:bidi="fa-IR"/>
        </w:rPr>
      </w:pPr>
      <w:r w:rsidRPr="00F71273">
        <w:rPr>
          <w:rFonts w:ascii="Times New Roman" w:eastAsia="Lucida Sans Unicode" w:hAnsi="Times New Roman" w:cs="Times New Roman"/>
          <w:b/>
          <w:color w:val="000000" w:themeColor="text1"/>
          <w:kern w:val="3"/>
          <w:sz w:val="24"/>
          <w:szCs w:val="24"/>
          <w:shd w:val="clear" w:color="auto" w:fill="FFFFFF"/>
          <w:lang w:eastAsia="ja-JP" w:bidi="fa-IR"/>
        </w:rPr>
        <w:t>Forma dokumentów</w:t>
      </w:r>
      <w:r w:rsidR="00216019" w:rsidRPr="00F71273">
        <w:rPr>
          <w:rFonts w:ascii="Times New Roman" w:eastAsia="Lucida Sans Unicode" w:hAnsi="Times New Roman" w:cs="Times New Roman"/>
          <w:b/>
          <w:color w:val="000000" w:themeColor="text1"/>
          <w:kern w:val="3"/>
          <w:sz w:val="24"/>
          <w:szCs w:val="24"/>
          <w:shd w:val="clear" w:color="auto" w:fill="FFFFFF"/>
          <w:lang w:eastAsia="ja-JP" w:bidi="fa-IR"/>
        </w:rPr>
        <w:t>:</w:t>
      </w:r>
    </w:p>
    <w:p w:rsidR="00F67E7A" w:rsidRPr="00F71273" w:rsidRDefault="00F67E7A" w:rsidP="00F157CF">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F71273">
        <w:rPr>
          <w:rFonts w:ascii="Times New Roman" w:eastAsia="Lucida Sans Unicode" w:hAnsi="Times New Roman" w:cs="Times New Roman"/>
          <w:color w:val="000000" w:themeColor="text1"/>
          <w:kern w:val="3"/>
          <w:sz w:val="24"/>
          <w:szCs w:val="24"/>
          <w:shd w:val="clear" w:color="auto" w:fill="FFFFFF"/>
          <w:lang w:eastAsia="ja-JP" w:bidi="fa-IR"/>
        </w:rPr>
        <w:t>1) </w:t>
      </w:r>
      <w:r w:rsidR="008A21F4">
        <w:rPr>
          <w:rFonts w:ascii="Times New Roman" w:hAnsi="Times New Roman" w:cs="Times New Roman"/>
          <w:color w:val="000000" w:themeColor="text1"/>
          <w:sz w:val="24"/>
          <w:szCs w:val="24"/>
        </w:rPr>
        <w:t>Oświadczenie o</w:t>
      </w:r>
      <w:r w:rsidRPr="00F71273">
        <w:rPr>
          <w:rFonts w:ascii="Times New Roman" w:hAnsi="Times New Roman" w:cs="Times New Roman"/>
          <w:color w:val="000000" w:themeColor="text1"/>
          <w:sz w:val="24"/>
          <w:szCs w:val="24"/>
        </w:rPr>
        <w:t xml:space="preserve"> </w:t>
      </w:r>
      <w:r w:rsidR="008A21F4">
        <w:rPr>
          <w:rFonts w:ascii="Times New Roman" w:hAnsi="Times New Roman" w:cs="Times New Roman"/>
          <w:color w:val="000000" w:themeColor="text1"/>
          <w:sz w:val="24"/>
          <w:szCs w:val="24"/>
        </w:rPr>
        <w:t>nie</w:t>
      </w:r>
      <w:r w:rsidR="008A21F4" w:rsidRPr="00F71273">
        <w:rPr>
          <w:rFonts w:ascii="Times New Roman" w:hAnsi="Times New Roman" w:cs="Times New Roman"/>
          <w:color w:val="000000" w:themeColor="text1"/>
          <w:sz w:val="24"/>
          <w:szCs w:val="24"/>
        </w:rPr>
        <w:t>podlega</w:t>
      </w:r>
      <w:r w:rsidR="008A21F4">
        <w:rPr>
          <w:rFonts w:ascii="Times New Roman" w:hAnsi="Times New Roman" w:cs="Times New Roman"/>
          <w:color w:val="000000" w:themeColor="text1"/>
          <w:sz w:val="24"/>
          <w:szCs w:val="24"/>
        </w:rPr>
        <w:t>niu</w:t>
      </w:r>
      <w:r w:rsidR="008A21F4" w:rsidRPr="00F71273">
        <w:rPr>
          <w:rFonts w:ascii="Times New Roman" w:hAnsi="Times New Roman" w:cs="Times New Roman"/>
          <w:color w:val="000000" w:themeColor="text1"/>
          <w:sz w:val="24"/>
          <w:szCs w:val="24"/>
        </w:rPr>
        <w:t xml:space="preserve"> wykluczeniu z postępowania oraz spełnia</w:t>
      </w:r>
      <w:r w:rsidR="008A21F4">
        <w:rPr>
          <w:rFonts w:ascii="Times New Roman" w:hAnsi="Times New Roman" w:cs="Times New Roman"/>
          <w:color w:val="000000" w:themeColor="text1"/>
          <w:sz w:val="24"/>
          <w:szCs w:val="24"/>
        </w:rPr>
        <w:t>niu</w:t>
      </w:r>
      <w:r w:rsidR="008A21F4" w:rsidRPr="00F71273">
        <w:rPr>
          <w:rFonts w:ascii="Times New Roman" w:hAnsi="Times New Roman" w:cs="Times New Roman"/>
          <w:color w:val="000000" w:themeColor="text1"/>
          <w:sz w:val="24"/>
          <w:szCs w:val="24"/>
        </w:rPr>
        <w:t xml:space="preserve"> warunk</w:t>
      </w:r>
      <w:r w:rsidR="008A21F4">
        <w:rPr>
          <w:rFonts w:ascii="Times New Roman" w:hAnsi="Times New Roman" w:cs="Times New Roman"/>
          <w:color w:val="000000" w:themeColor="text1"/>
          <w:sz w:val="24"/>
          <w:szCs w:val="24"/>
        </w:rPr>
        <w:t>ów</w:t>
      </w:r>
      <w:r w:rsidR="008A21F4" w:rsidRPr="00F71273">
        <w:rPr>
          <w:rFonts w:ascii="Times New Roman" w:hAnsi="Times New Roman" w:cs="Times New Roman"/>
          <w:color w:val="000000" w:themeColor="text1"/>
          <w:sz w:val="24"/>
          <w:szCs w:val="24"/>
        </w:rPr>
        <w:t xml:space="preserve"> udziału w postępowaniu </w:t>
      </w:r>
      <w:r w:rsidR="008A21F4">
        <w:rPr>
          <w:rFonts w:ascii="Times New Roman" w:hAnsi="Times New Roman" w:cs="Times New Roman"/>
          <w:color w:val="000000" w:themeColor="text1"/>
          <w:sz w:val="24"/>
          <w:szCs w:val="24"/>
        </w:rPr>
        <w:t>dotyczące</w:t>
      </w:r>
      <w:r w:rsidRPr="00F71273">
        <w:rPr>
          <w:rFonts w:ascii="Times New Roman" w:hAnsi="Times New Roman" w:cs="Times New Roman"/>
          <w:color w:val="000000" w:themeColor="text1"/>
          <w:sz w:val="24"/>
          <w:szCs w:val="24"/>
        </w:rPr>
        <w:t xml:space="preserve"> Wykonawc</w:t>
      </w:r>
      <w:r w:rsidR="008A21F4">
        <w:rPr>
          <w:rFonts w:ascii="Times New Roman" w:hAnsi="Times New Roman" w:cs="Times New Roman"/>
          <w:color w:val="000000" w:themeColor="text1"/>
          <w:sz w:val="24"/>
          <w:szCs w:val="24"/>
        </w:rPr>
        <w:t>y</w:t>
      </w:r>
      <w:r w:rsidRPr="00F71273">
        <w:rPr>
          <w:rFonts w:ascii="Times New Roman" w:hAnsi="Times New Roman" w:cs="Times New Roman"/>
          <w:color w:val="000000" w:themeColor="text1"/>
          <w:sz w:val="24"/>
          <w:szCs w:val="24"/>
        </w:rPr>
        <w:t xml:space="preserve"> </w:t>
      </w:r>
      <w:r w:rsidR="008A21F4">
        <w:rPr>
          <w:rFonts w:ascii="Times New Roman" w:hAnsi="Times New Roman" w:cs="Times New Roman"/>
          <w:color w:val="000000" w:themeColor="text1"/>
          <w:sz w:val="24"/>
          <w:szCs w:val="24"/>
        </w:rPr>
        <w:t xml:space="preserve">i innych podmiotów, na których zdolnościach lub sytuacji polega Wykonawca na zasadach określonych w Rozdziale VI pkt 3 oraz dotyczące podwykonawców </w:t>
      </w:r>
      <w:r w:rsidRPr="00F71273">
        <w:rPr>
          <w:rFonts w:ascii="Times New Roman" w:hAnsi="Times New Roman" w:cs="Times New Roman"/>
          <w:color w:val="000000" w:themeColor="text1"/>
          <w:sz w:val="24"/>
          <w:szCs w:val="24"/>
        </w:rPr>
        <w:t>składane jest w oryginale.</w:t>
      </w:r>
    </w:p>
    <w:p w:rsidR="00F67E7A" w:rsidRPr="00F71273" w:rsidRDefault="00F67E7A" w:rsidP="00F157CF">
      <w:pPr>
        <w:widowControl w:val="0"/>
        <w:autoSpaceDN w:val="0"/>
        <w:spacing w:after="0" w:line="240" w:lineRule="auto"/>
        <w:ind w:left="567" w:hanging="270"/>
        <w:jc w:val="both"/>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F71273">
        <w:rPr>
          <w:rFonts w:ascii="Times New Roman" w:eastAsia="Verdana" w:hAnsi="Times New Roman" w:cs="Times New Roman"/>
          <w:color w:val="000000" w:themeColor="text1"/>
          <w:kern w:val="3"/>
          <w:sz w:val="24"/>
          <w:szCs w:val="24"/>
          <w:shd w:val="clear" w:color="auto" w:fill="FFFFFF"/>
          <w:lang w:eastAsia="zh-CN" w:bidi="hi-IN"/>
        </w:rPr>
        <w:t>2)</w:t>
      </w:r>
      <w:r w:rsidRPr="00F71273">
        <w:rPr>
          <w:rFonts w:ascii="Times New Roman" w:eastAsia="Verdana" w:hAnsi="Times New Roman" w:cs="Times New Roman"/>
          <w:color w:val="000000" w:themeColor="text1"/>
          <w:kern w:val="3"/>
          <w:sz w:val="24"/>
          <w:szCs w:val="24"/>
          <w:shd w:val="clear" w:color="auto" w:fill="FFFFFF"/>
          <w:lang w:eastAsia="zh-CN" w:bidi="hi-IN"/>
        </w:rPr>
        <w:tab/>
      </w:r>
      <w:r w:rsidRPr="00F71273">
        <w:rPr>
          <w:rFonts w:ascii="Times New Roman" w:eastAsia="Lucida Sans Unicode" w:hAnsi="Times New Roman" w:cs="Times New Roman"/>
          <w:color w:val="000000" w:themeColor="text1"/>
          <w:kern w:val="3"/>
          <w:sz w:val="24"/>
          <w:szCs w:val="24"/>
          <w:shd w:val="clear" w:color="auto" w:fill="FFFFFF"/>
          <w:lang w:eastAsia="zh-CN" w:bidi="hi-IN"/>
        </w:rPr>
        <w:t>Pełnomocnictwo składane jest w oryginale lub kopii poświadczonej notarialnie.</w:t>
      </w:r>
    </w:p>
    <w:p w:rsidR="00F67E7A" w:rsidRPr="00F71273" w:rsidRDefault="00F67E7A" w:rsidP="008A21F4">
      <w:pPr>
        <w:widowControl w:val="0"/>
        <w:autoSpaceDN w:val="0"/>
        <w:spacing w:after="0" w:line="240" w:lineRule="auto"/>
        <w:ind w:left="567" w:hanging="270"/>
        <w:jc w:val="both"/>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F71273">
        <w:rPr>
          <w:rFonts w:ascii="Times New Roman" w:eastAsia="TimesNewRomanPS-BoldMT" w:hAnsi="Times New Roman" w:cs="Times New Roman"/>
          <w:color w:val="000000" w:themeColor="text1"/>
          <w:kern w:val="3"/>
          <w:sz w:val="24"/>
          <w:szCs w:val="24"/>
          <w:shd w:val="clear" w:color="auto" w:fill="FFFFFF"/>
          <w:lang w:eastAsia="zh-CN" w:bidi="hi-IN"/>
        </w:rPr>
        <w:t>3)</w:t>
      </w:r>
      <w:r w:rsidRPr="00F71273">
        <w:rPr>
          <w:rFonts w:ascii="Times New Roman" w:eastAsia="TimesNewRomanPS-BoldMT" w:hAnsi="Times New Roman" w:cs="Times New Roman"/>
          <w:color w:val="000000" w:themeColor="text1"/>
          <w:kern w:val="3"/>
          <w:sz w:val="24"/>
          <w:szCs w:val="24"/>
          <w:shd w:val="clear" w:color="auto" w:fill="FFFFFF"/>
          <w:lang w:eastAsia="zh-CN" w:bidi="hi-IN"/>
        </w:rPr>
        <w:tab/>
      </w:r>
      <w:r w:rsidRPr="00F71273">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w:t>
      </w:r>
      <w:r w:rsidRPr="00F71273">
        <w:rPr>
          <w:rFonts w:ascii="Times New Roman" w:eastAsia="TimesNewRomanPS-BoldMT" w:hAnsi="Times New Roman" w:cs="Times New Roman"/>
          <w:color w:val="000000" w:themeColor="text1"/>
          <w:kern w:val="3"/>
          <w:sz w:val="24"/>
          <w:szCs w:val="24"/>
          <w:shd w:val="clear" w:color="auto" w:fill="FFFFFF"/>
          <w:lang w:eastAsia="zh-CN" w:bidi="hi-IN"/>
        </w:rPr>
        <w:t xml:space="preserve"> składane są </w:t>
      </w:r>
      <w:r w:rsidRPr="00F71273">
        <w:rPr>
          <w:rFonts w:ascii="Times New Roman" w:eastAsia="Lucida Sans Unicode" w:hAnsi="Times New Roman" w:cs="Times New Roman"/>
          <w:color w:val="000000" w:themeColor="text1"/>
          <w:kern w:val="3"/>
          <w:sz w:val="24"/>
          <w:szCs w:val="24"/>
          <w:shd w:val="clear" w:color="auto" w:fill="FFFFFF"/>
          <w:lang w:eastAsia="zh-CN" w:bidi="hi-IN"/>
        </w:rPr>
        <w:t>w oryginale.</w:t>
      </w:r>
    </w:p>
    <w:p w:rsidR="00F67E7A" w:rsidRPr="00F71273" w:rsidRDefault="00F67E7A" w:rsidP="00F157CF">
      <w:pPr>
        <w:widowControl w:val="0"/>
        <w:autoSpaceDN w:val="0"/>
        <w:spacing w:after="0" w:line="240" w:lineRule="auto"/>
        <w:ind w:left="567" w:hanging="270"/>
        <w:jc w:val="both"/>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5)</w:t>
      </w:r>
      <w:r w:rsidRPr="00F71273">
        <w:rPr>
          <w:rFonts w:ascii="Times New Roman" w:eastAsia="Lucida Sans Unicode" w:hAnsi="Times New Roman" w:cs="Times New Roman"/>
          <w:color w:val="000000" w:themeColor="text1"/>
          <w:kern w:val="3"/>
          <w:sz w:val="24"/>
          <w:szCs w:val="24"/>
          <w:shd w:val="clear" w:color="auto" w:fill="FFFFFF"/>
          <w:lang w:eastAsia="zh-CN" w:bidi="hi-IN"/>
        </w:rPr>
        <w:tab/>
        <w:t>Pozostałe oświadczenia i dokumenty składane są w formie oryginału lub kopii poświadczonej za zgodność z oryginałem przez Wykonawcę.</w:t>
      </w:r>
    </w:p>
    <w:p w:rsidR="00F67E7A" w:rsidRPr="00F71273" w:rsidRDefault="00F67E7A" w:rsidP="00F157CF">
      <w:pPr>
        <w:widowControl w:val="0"/>
        <w:autoSpaceDN w:val="0"/>
        <w:spacing w:after="0" w:line="240" w:lineRule="auto"/>
        <w:ind w:left="567" w:hanging="270"/>
        <w:jc w:val="both"/>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F71273">
        <w:rPr>
          <w:rFonts w:ascii="Times New Roman" w:eastAsia="Times New Roman" w:hAnsi="Times New Roman" w:cs="Times New Roman"/>
          <w:color w:val="000000" w:themeColor="text1"/>
          <w:kern w:val="3"/>
          <w:sz w:val="24"/>
          <w:szCs w:val="24"/>
          <w:shd w:val="clear" w:color="auto" w:fill="FFFFFF"/>
          <w:lang w:eastAsia="zh-CN" w:bidi="hi-IN"/>
        </w:rPr>
        <w:t xml:space="preserve">6) </w:t>
      </w:r>
      <w:r w:rsidR="008A21F4" w:rsidRPr="00F71273">
        <w:rPr>
          <w:rFonts w:ascii="Times New Roman" w:eastAsia="Lucida Sans Unicode" w:hAnsi="Times New Roman" w:cs="Times New Roman"/>
          <w:color w:val="000000" w:themeColor="text1"/>
          <w:kern w:val="3"/>
          <w:sz w:val="24"/>
          <w:szCs w:val="24"/>
          <w:shd w:val="clear" w:color="auto" w:fill="FFFFFF"/>
          <w:lang w:eastAsia="zh-CN" w:bidi="hi-IN"/>
        </w:rPr>
        <w:t>Zamawiający może żądać przedstawienia oryginału lub notarialnie poświadczonej kopii dokument</w:t>
      </w:r>
      <w:r w:rsidR="008A21F4">
        <w:rPr>
          <w:rFonts w:ascii="Times New Roman" w:eastAsia="Lucida Sans Unicode" w:hAnsi="Times New Roman" w:cs="Times New Roman"/>
          <w:color w:val="000000" w:themeColor="text1"/>
          <w:kern w:val="3"/>
          <w:sz w:val="24"/>
          <w:szCs w:val="24"/>
          <w:shd w:val="clear" w:color="auto" w:fill="FFFFFF"/>
          <w:lang w:eastAsia="zh-CN" w:bidi="hi-IN"/>
        </w:rPr>
        <w:t>ów</w:t>
      </w:r>
      <w:r w:rsidR="00D07D29">
        <w:rPr>
          <w:rFonts w:ascii="Times New Roman" w:eastAsia="Lucida Sans Unicode" w:hAnsi="Times New Roman" w:cs="Times New Roman"/>
          <w:color w:val="000000" w:themeColor="text1"/>
          <w:kern w:val="3"/>
          <w:sz w:val="24"/>
          <w:szCs w:val="24"/>
          <w:shd w:val="clear" w:color="auto" w:fill="FFFFFF"/>
          <w:lang w:eastAsia="zh-CN" w:bidi="hi-IN"/>
        </w:rPr>
        <w:t>,</w:t>
      </w:r>
      <w:r w:rsidR="008A21F4"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 </w:t>
      </w:r>
      <w:r w:rsidR="008A21F4" w:rsidRPr="00F71273">
        <w:rPr>
          <w:rFonts w:ascii="Times New Roman" w:eastAsia="Lucida Sans Unicode" w:hAnsi="Times New Roman" w:cs="Times New Roman"/>
          <w:color w:val="000000" w:themeColor="text1"/>
          <w:kern w:val="3"/>
          <w:sz w:val="24"/>
          <w:szCs w:val="24"/>
          <w:lang w:eastAsia="zh-CN" w:bidi="hi-IN"/>
        </w:rPr>
        <w:t>wyłącznie wtedy,</w:t>
      </w:r>
      <w:r w:rsidR="008A21F4"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 gdy złożona przez Wykonawcę kopia dokumentu jest nieczytelna lub budzi wątpliwości co do jej prawdziwości.</w:t>
      </w:r>
    </w:p>
    <w:p w:rsidR="00F67E7A" w:rsidRPr="00F71273" w:rsidRDefault="00F67E7A" w:rsidP="00F157CF">
      <w:pPr>
        <w:widowControl w:val="0"/>
        <w:tabs>
          <w:tab w:val="left" w:pos="8295"/>
        </w:tabs>
        <w:autoSpaceDE w:val="0"/>
        <w:autoSpaceDN w:val="0"/>
        <w:spacing w:after="0" w:line="240" w:lineRule="auto"/>
        <w:ind w:left="567" w:hanging="285"/>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F71273">
        <w:rPr>
          <w:rFonts w:ascii="Times New Roman" w:eastAsia="Lucida Sans Unicode" w:hAnsi="Times New Roman" w:cs="Times New Roman"/>
          <w:color w:val="000000" w:themeColor="text1"/>
          <w:kern w:val="3"/>
          <w:sz w:val="24"/>
          <w:szCs w:val="24"/>
          <w:shd w:val="clear" w:color="auto" w:fill="FFFFFF"/>
          <w:lang w:eastAsia="zh-CN" w:bidi="hi-IN"/>
        </w:rPr>
        <w:t>7)</w:t>
      </w:r>
      <w:r w:rsidRPr="00F71273">
        <w:rPr>
          <w:rFonts w:ascii="Times New Roman" w:eastAsia="Lucida Sans Unicode" w:hAnsi="Times New Roman" w:cs="Times New Roman"/>
          <w:color w:val="000000" w:themeColor="text1"/>
          <w:kern w:val="3"/>
          <w:sz w:val="24"/>
          <w:szCs w:val="24"/>
          <w:shd w:val="clear" w:color="auto" w:fill="FFFFFF"/>
          <w:lang w:eastAsia="zh-CN" w:bidi="hi-IN"/>
        </w:rPr>
        <w:tab/>
        <w:t>Dokumenty sporządzone w języku obcym składane są wraz z tłumaczeniem na język polski.</w:t>
      </w:r>
    </w:p>
    <w:p w:rsidR="0003702E" w:rsidRPr="00F71273" w:rsidRDefault="0003702E" w:rsidP="00F157C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IX.</w:t>
      </w: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 xml:space="preserve">Informacje o sposobie porozumiewania się Zamawiającego z Wykonawcami </w:t>
      </w:r>
      <w:r w:rsidR="00FE73BB" w:rsidRPr="00F71273">
        <w:rPr>
          <w:rFonts w:ascii="Times New Roman" w:hAnsi="Times New Roman" w:cs="Times New Roman"/>
          <w:b/>
          <w:bCs/>
          <w:color w:val="000000" w:themeColor="text1"/>
          <w:sz w:val="24"/>
          <w:szCs w:val="24"/>
        </w:rPr>
        <w:br/>
      </w:r>
      <w:r w:rsidRPr="00F71273">
        <w:rPr>
          <w:rFonts w:ascii="Times New Roman" w:hAnsi="Times New Roman" w:cs="Times New Roman"/>
          <w:b/>
          <w:bCs/>
          <w:color w:val="000000" w:themeColor="text1"/>
          <w:sz w:val="24"/>
          <w:szCs w:val="24"/>
        </w:rPr>
        <w:t>oraz przekazywania oświadczeń lub dokumentów, a także wskazanie osób uprawnionych do porozumiewania się z Wykonawcami.</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1. Oświadczenia, wnioski, zawiadomienia oraz informacje Zamawiający i Wykonawcy</w:t>
      </w:r>
      <w:r w:rsidR="00DC2D28" w:rsidRPr="00F71273">
        <w:rPr>
          <w:rFonts w:ascii="Times New Roman" w:eastAsia="Lucida Sans Unicode" w:hAnsi="Times New Roman" w:cs="Times New Roman"/>
          <w:color w:val="000000" w:themeColor="text1"/>
          <w:kern w:val="3"/>
          <w:sz w:val="24"/>
          <w:szCs w:val="24"/>
          <w:lang w:eastAsia="zh-CN" w:bidi="hi-IN"/>
        </w:rPr>
        <w:t xml:space="preserve"> </w:t>
      </w:r>
      <w:r w:rsidRPr="00F71273">
        <w:rPr>
          <w:rFonts w:ascii="Times New Roman" w:eastAsia="Lucida Sans Unicode" w:hAnsi="Times New Roman" w:cs="Times New Roman"/>
          <w:color w:val="000000" w:themeColor="text1"/>
          <w:kern w:val="3"/>
          <w:sz w:val="24"/>
          <w:szCs w:val="24"/>
          <w:lang w:eastAsia="zh-CN" w:bidi="hi-IN"/>
        </w:rPr>
        <w:t>przekazują pisemnie, faksem lub drogą elektroniczną</w:t>
      </w:r>
      <w:r w:rsidRPr="00F71273">
        <w:rPr>
          <w:rFonts w:ascii="Times New Roman" w:eastAsia="Lucida Sans Unicode" w:hAnsi="Times New Roman" w:cs="Times New Roman"/>
          <w:b/>
          <w:bCs/>
          <w:color w:val="000000" w:themeColor="text1"/>
          <w:kern w:val="3"/>
          <w:sz w:val="24"/>
          <w:szCs w:val="24"/>
          <w:lang w:eastAsia="zh-CN" w:bidi="hi-IN"/>
        </w:rPr>
        <w:t>.</w:t>
      </w:r>
    </w:p>
    <w:p w:rsidR="00CE4570"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u w:val="single"/>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2.  Zapytania do </w:t>
      </w:r>
      <w:r w:rsidR="007C49B9" w:rsidRPr="00F71273">
        <w:rPr>
          <w:rFonts w:ascii="Times New Roman" w:eastAsia="Lucida Sans Unicode" w:hAnsi="Times New Roman" w:cs="Times New Roman"/>
          <w:color w:val="000000" w:themeColor="text1"/>
          <w:kern w:val="3"/>
          <w:sz w:val="24"/>
          <w:szCs w:val="24"/>
          <w:lang w:eastAsia="zh-CN" w:bidi="hi-IN"/>
        </w:rPr>
        <w:t>SIWZ</w:t>
      </w:r>
      <w:r w:rsidRPr="00F71273">
        <w:rPr>
          <w:rFonts w:ascii="Times New Roman" w:eastAsia="Lucida Sans Unicode" w:hAnsi="Times New Roman" w:cs="Times New Roman"/>
          <w:color w:val="000000" w:themeColor="text1"/>
          <w:kern w:val="3"/>
          <w:sz w:val="24"/>
          <w:szCs w:val="24"/>
          <w:lang w:eastAsia="zh-CN" w:bidi="hi-IN"/>
        </w:rPr>
        <w:t xml:space="preserve"> mogą być złożon</w:t>
      </w:r>
      <w:r w:rsidRPr="00F71273">
        <w:rPr>
          <w:rFonts w:ascii="Times New Roman" w:eastAsia="Lucida Sans Unicode" w:hAnsi="Times New Roman" w:cs="Times New Roman"/>
          <w:color w:val="000000" w:themeColor="text1"/>
          <w:kern w:val="3"/>
          <w:sz w:val="24"/>
          <w:szCs w:val="24"/>
          <w:shd w:val="clear" w:color="auto" w:fill="FFFFFF"/>
          <w:lang w:eastAsia="zh-CN" w:bidi="hi-IN"/>
        </w:rPr>
        <w:t>e w f</w:t>
      </w:r>
      <w:r w:rsidRPr="00F71273">
        <w:rPr>
          <w:rFonts w:ascii="Times New Roman" w:eastAsia="Lucida Sans Unicode" w:hAnsi="Times New Roman" w:cs="Times New Roman"/>
          <w:color w:val="000000" w:themeColor="text1"/>
          <w:kern w:val="3"/>
          <w:sz w:val="24"/>
          <w:szCs w:val="24"/>
          <w:lang w:eastAsia="zh-CN" w:bidi="hi-IN"/>
        </w:rPr>
        <w:t>ormie pisemnej, faksem lub drogą elektroniczną (Zamawiający prosi o przekazywanie zapytań w formie edytowalnej, gdyż skróci to czas udzielania wyjaśnień</w:t>
      </w:r>
      <w:r w:rsidR="0003702E" w:rsidRPr="00F71273">
        <w:rPr>
          <w:rFonts w:ascii="Times New Roman" w:eastAsia="Lucida Sans Unicode" w:hAnsi="Times New Roman" w:cs="Times New Roman"/>
          <w:color w:val="000000" w:themeColor="text1"/>
          <w:kern w:val="3"/>
          <w:sz w:val="24"/>
          <w:szCs w:val="24"/>
          <w:lang w:eastAsia="zh-CN" w:bidi="hi-IN"/>
        </w:rPr>
        <w:t>) na adres Centrum Usług Wspólnych Powiatu Płockiego, ul. Bielska 59, 09-400 Płock,  cuw@powiat.plock.pl.</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Times New Roman" w:hAnsi="Times New Roman" w:cs="Times New Roman"/>
          <w:color w:val="000000" w:themeColor="text1"/>
          <w:kern w:val="3"/>
          <w:sz w:val="24"/>
          <w:szCs w:val="24"/>
          <w:lang w:eastAsia="zh-CN" w:bidi="hi-IN"/>
        </w:rPr>
        <w:t xml:space="preserve">     Jeżeli Zamawiający lub Wykonawca przekazują oświadczenia, wnioski,</w:t>
      </w:r>
      <w:r w:rsidR="00DC2D28" w:rsidRPr="00F71273">
        <w:rPr>
          <w:rFonts w:ascii="Times New Roman" w:eastAsia="Times New Roman" w:hAnsi="Times New Roman" w:cs="Times New Roman"/>
          <w:color w:val="000000" w:themeColor="text1"/>
          <w:kern w:val="3"/>
          <w:sz w:val="24"/>
          <w:szCs w:val="24"/>
          <w:lang w:eastAsia="zh-CN" w:bidi="hi-IN"/>
        </w:rPr>
        <w:t xml:space="preserve"> </w:t>
      </w:r>
      <w:r w:rsidRPr="00F71273">
        <w:rPr>
          <w:rFonts w:ascii="Times New Roman" w:eastAsia="Times New Roman" w:hAnsi="Times New Roman" w:cs="Times New Roman"/>
          <w:color w:val="000000" w:themeColor="text1"/>
          <w:kern w:val="3"/>
          <w:sz w:val="24"/>
          <w:szCs w:val="24"/>
          <w:lang w:eastAsia="zh-CN" w:bidi="hi-IN"/>
        </w:rPr>
        <w:t xml:space="preserve">zawiadomienia oraz informacje faksem lub drogą elektroniczną, każda ze stron na żądanie drugiej niezwłocznie </w:t>
      </w:r>
      <w:r w:rsidRPr="00F71273">
        <w:rPr>
          <w:rFonts w:ascii="Times New Roman" w:eastAsia="Times New Roman" w:hAnsi="Times New Roman" w:cs="Times New Roman"/>
          <w:b/>
          <w:bCs/>
          <w:color w:val="000000" w:themeColor="text1"/>
          <w:kern w:val="3"/>
          <w:sz w:val="24"/>
          <w:szCs w:val="24"/>
          <w:lang w:eastAsia="zh-CN" w:bidi="hi-IN"/>
        </w:rPr>
        <w:t>potwierdza</w:t>
      </w:r>
      <w:r w:rsidRPr="00F71273">
        <w:rPr>
          <w:rFonts w:ascii="Times New Roman" w:eastAsia="Times New Roman" w:hAnsi="Times New Roman" w:cs="Times New Roman"/>
          <w:color w:val="000000" w:themeColor="text1"/>
          <w:kern w:val="3"/>
          <w:sz w:val="24"/>
          <w:szCs w:val="24"/>
          <w:lang w:eastAsia="zh-CN" w:bidi="hi-IN"/>
        </w:rPr>
        <w:t xml:space="preserve"> fakt ich otrzymania.</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3.  Dla złożenia oferty wraz z załącznikami, w tym oświadczeń i dokumentów potwierdzających spełnianie warunków udziału w postępowani</w:t>
      </w:r>
      <w:r w:rsidRPr="00F71273">
        <w:rPr>
          <w:rFonts w:ascii="Times New Roman" w:eastAsia="Lucida Sans Unicode" w:hAnsi="Times New Roman" w:cs="Times New Roman"/>
          <w:color w:val="000000" w:themeColor="text1"/>
          <w:kern w:val="3"/>
          <w:sz w:val="24"/>
          <w:szCs w:val="24"/>
          <w:shd w:val="clear" w:color="auto" w:fill="FFFFFF"/>
          <w:lang w:eastAsia="zh-CN" w:bidi="hi-IN"/>
        </w:rPr>
        <w:t>u i/lub braku podstaw wykluczenia, dla z</w:t>
      </w:r>
      <w:r w:rsidRPr="00F71273">
        <w:rPr>
          <w:rFonts w:ascii="Times New Roman" w:eastAsia="Lucida Sans Unicode" w:hAnsi="Times New Roman" w:cs="Times New Roman"/>
          <w:color w:val="000000" w:themeColor="text1"/>
          <w:kern w:val="3"/>
          <w:sz w:val="24"/>
          <w:szCs w:val="24"/>
          <w:lang w:eastAsia="zh-CN" w:bidi="hi-IN"/>
        </w:rPr>
        <w:t>miany lub wycofania oferty oraz oświadczeń i dokumentów składanych w odpowiedzi na wezwanie, o którym mowa w art. 26 ust. 3 ustawy Pzp zastrzeżona jest forma pisemna.</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4. Wykonawca może zwrócić się do </w:t>
      </w:r>
      <w:r w:rsidR="00457405" w:rsidRPr="00F71273">
        <w:rPr>
          <w:rFonts w:ascii="Times New Roman" w:eastAsia="Lucida Sans Unicode" w:hAnsi="Times New Roman" w:cs="Times New Roman"/>
          <w:color w:val="000000" w:themeColor="text1"/>
          <w:kern w:val="3"/>
          <w:sz w:val="24"/>
          <w:szCs w:val="24"/>
          <w:lang w:eastAsia="zh-CN" w:bidi="hi-IN"/>
        </w:rPr>
        <w:t>Z</w:t>
      </w:r>
      <w:r w:rsidRPr="00F71273">
        <w:rPr>
          <w:rFonts w:ascii="Times New Roman" w:eastAsia="Lucida Sans Unicode" w:hAnsi="Times New Roman" w:cs="Times New Roman"/>
          <w:color w:val="000000" w:themeColor="text1"/>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F71273">
        <w:rPr>
          <w:rFonts w:ascii="Times New Roman" w:eastAsia="Lucida Sans Unicode" w:hAnsi="Times New Roman" w:cs="Times New Roman"/>
          <w:b/>
          <w:bCs/>
          <w:color w:val="000000" w:themeColor="text1"/>
          <w:kern w:val="3"/>
          <w:sz w:val="24"/>
          <w:szCs w:val="24"/>
          <w:lang w:eastAsia="zh-CN" w:bidi="hi-IN"/>
        </w:rPr>
        <w:t>2 dni</w:t>
      </w:r>
      <w:r w:rsidRPr="00F71273">
        <w:rPr>
          <w:rFonts w:ascii="Times New Roman" w:eastAsia="Lucida Sans Unicode" w:hAnsi="Times New Roman" w:cs="Times New Roman"/>
          <w:color w:val="000000" w:themeColor="text1"/>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5. Jeżeli wniosek o wyjaśnienie treści  Specyfikacji Istotnych Warunków Zamówienia wpłynie po upływie terminu składania wniosku, o którym mowa w pkt 4 lub dotyczy udzielonych wyjaśnień,</w:t>
      </w:r>
      <w:r w:rsidR="006877B7">
        <w:rPr>
          <w:rFonts w:ascii="Times New Roman" w:eastAsia="Lucida Sans Unicode" w:hAnsi="Times New Roman" w:cs="Times New Roman"/>
          <w:color w:val="000000" w:themeColor="text1"/>
          <w:kern w:val="3"/>
          <w:sz w:val="24"/>
          <w:szCs w:val="24"/>
          <w:lang w:eastAsia="zh-CN" w:bidi="hi-IN"/>
        </w:rPr>
        <w:t xml:space="preserve"> </w:t>
      </w:r>
      <w:r w:rsidR="00457405" w:rsidRPr="00F71273">
        <w:rPr>
          <w:rFonts w:ascii="Times New Roman" w:eastAsia="Lucida Sans Unicode" w:hAnsi="Times New Roman" w:cs="Times New Roman"/>
          <w:color w:val="000000" w:themeColor="text1"/>
          <w:kern w:val="3"/>
          <w:sz w:val="24"/>
          <w:szCs w:val="24"/>
          <w:lang w:eastAsia="zh-CN" w:bidi="hi-IN"/>
        </w:rPr>
        <w:t>Z</w:t>
      </w:r>
      <w:r w:rsidRPr="00F71273">
        <w:rPr>
          <w:rFonts w:ascii="Times New Roman" w:eastAsia="Lucida Sans Unicode" w:hAnsi="Times New Roman" w:cs="Times New Roman"/>
          <w:color w:val="000000" w:themeColor="text1"/>
          <w:kern w:val="3"/>
          <w:sz w:val="24"/>
          <w:szCs w:val="24"/>
          <w:lang w:eastAsia="zh-CN" w:bidi="hi-IN"/>
        </w:rPr>
        <w:t xml:space="preserve">amawiający może udzielić wyjaśnień albo pozostawić wniosek </w:t>
      </w:r>
      <w:r w:rsidR="00924F17" w:rsidRPr="00F71273">
        <w:rPr>
          <w:rFonts w:ascii="Times New Roman" w:eastAsia="Lucida Sans Unicode" w:hAnsi="Times New Roman" w:cs="Times New Roman"/>
          <w:color w:val="000000" w:themeColor="text1"/>
          <w:kern w:val="3"/>
          <w:sz w:val="24"/>
          <w:szCs w:val="24"/>
          <w:lang w:eastAsia="zh-CN" w:bidi="hi-IN"/>
        </w:rPr>
        <w:br/>
      </w:r>
      <w:r w:rsidRPr="00F71273">
        <w:rPr>
          <w:rFonts w:ascii="Times New Roman" w:eastAsia="Lucida Sans Unicode" w:hAnsi="Times New Roman" w:cs="Times New Roman"/>
          <w:color w:val="000000" w:themeColor="text1"/>
          <w:kern w:val="3"/>
          <w:sz w:val="24"/>
          <w:szCs w:val="24"/>
          <w:lang w:eastAsia="zh-CN" w:bidi="hi-IN"/>
        </w:rPr>
        <w:t>bez rozpoznania.</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6.</w:t>
      </w:r>
      <w:r w:rsidRPr="00F71273">
        <w:rPr>
          <w:rFonts w:ascii="Times New Roman" w:eastAsia="Lucida Sans Unicode" w:hAnsi="Times New Roman" w:cs="Times New Roman"/>
          <w:color w:val="000000" w:themeColor="text1"/>
          <w:kern w:val="3"/>
          <w:sz w:val="24"/>
          <w:szCs w:val="24"/>
          <w:lang w:eastAsia="zh-CN" w:bidi="hi-IN"/>
        </w:rPr>
        <w:tab/>
        <w:t xml:space="preserve">Przedłużenie terminu składania ofert nie wpływa na bieg terminu składania wniosku, </w:t>
      </w:r>
      <w:r w:rsidR="00924F17" w:rsidRPr="00F71273">
        <w:rPr>
          <w:rFonts w:ascii="Times New Roman" w:eastAsia="Lucida Sans Unicode" w:hAnsi="Times New Roman" w:cs="Times New Roman"/>
          <w:color w:val="000000" w:themeColor="text1"/>
          <w:kern w:val="3"/>
          <w:sz w:val="24"/>
          <w:szCs w:val="24"/>
          <w:lang w:eastAsia="zh-CN" w:bidi="hi-IN"/>
        </w:rPr>
        <w:br/>
      </w:r>
      <w:r w:rsidRPr="00F71273">
        <w:rPr>
          <w:rFonts w:ascii="Times New Roman" w:eastAsia="Lucida Sans Unicode" w:hAnsi="Times New Roman" w:cs="Times New Roman"/>
          <w:color w:val="000000" w:themeColor="text1"/>
          <w:kern w:val="3"/>
          <w:sz w:val="24"/>
          <w:szCs w:val="24"/>
          <w:lang w:eastAsia="zh-CN" w:bidi="hi-IN"/>
        </w:rPr>
        <w:t>o którym mowa w pkt 4.</w:t>
      </w:r>
    </w:p>
    <w:p w:rsidR="00F67E7A" w:rsidRPr="00F71273" w:rsidRDefault="00F67E7A" w:rsidP="00F157CF">
      <w:pPr>
        <w:widowControl w:val="0"/>
        <w:autoSpaceDN w:val="0"/>
        <w:spacing w:after="0" w:line="240" w:lineRule="auto"/>
        <w:ind w:left="290" w:hanging="307"/>
        <w:jc w:val="both"/>
        <w:textAlignment w:val="baseline"/>
        <w:rPr>
          <w:rFonts w:ascii="Times New Roman" w:hAnsi="Times New Roman" w:cs="Times New Roman"/>
          <w:color w:val="000000" w:themeColor="text1"/>
          <w:sz w:val="24"/>
          <w:szCs w:val="24"/>
        </w:rPr>
      </w:pPr>
      <w:r w:rsidRPr="00F71273">
        <w:rPr>
          <w:rFonts w:ascii="Times New Roman" w:eastAsia="Lucida Sans Unicode" w:hAnsi="Times New Roman" w:cs="Times New Roman"/>
          <w:color w:val="000000" w:themeColor="text1"/>
          <w:kern w:val="3"/>
          <w:sz w:val="24"/>
          <w:szCs w:val="24"/>
          <w:lang w:eastAsia="zh-CN" w:bidi="hi-IN"/>
        </w:rPr>
        <w:t>7.</w:t>
      </w:r>
      <w:r w:rsidRPr="00F71273">
        <w:rPr>
          <w:rFonts w:ascii="Times New Roman" w:eastAsia="Lucida Sans Unicode" w:hAnsi="Times New Roman" w:cs="Times New Roman"/>
          <w:color w:val="000000" w:themeColor="text1"/>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F71273">
        <w:rPr>
          <w:rFonts w:ascii="Times New Roman" w:hAnsi="Times New Roman" w:cs="Times New Roman"/>
          <w:color w:val="000000" w:themeColor="text1"/>
          <w:sz w:val="24"/>
          <w:szCs w:val="24"/>
        </w:rPr>
        <w:t>www.powiat-plock.pl.</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457405" w:rsidRPr="00F71273">
        <w:rPr>
          <w:rFonts w:ascii="Times New Roman" w:eastAsia="Lucida Sans Unicode" w:hAnsi="Times New Roman" w:cs="Times New Roman"/>
          <w:color w:val="000000" w:themeColor="text1"/>
          <w:kern w:val="3"/>
          <w:sz w:val="24"/>
          <w:szCs w:val="24"/>
          <w:lang w:eastAsia="zh-CN" w:bidi="hi-IN"/>
        </w:rPr>
        <w:t>Z</w:t>
      </w:r>
      <w:r w:rsidRPr="00F71273">
        <w:rPr>
          <w:rFonts w:ascii="Times New Roman" w:eastAsia="Lucida Sans Unicode" w:hAnsi="Times New Roman" w:cs="Times New Roman"/>
          <w:color w:val="000000" w:themeColor="text1"/>
          <w:kern w:val="3"/>
          <w:sz w:val="24"/>
          <w:szCs w:val="24"/>
          <w:lang w:eastAsia="zh-CN" w:bidi="hi-IN"/>
        </w:rPr>
        <w:t>amawiający udostępnia na stronie internetowej .</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457405" w:rsidRPr="00F71273">
        <w:rPr>
          <w:rFonts w:ascii="Times New Roman" w:eastAsia="Lucida Sans Unicode" w:hAnsi="Times New Roman" w:cs="Times New Roman"/>
          <w:color w:val="000000" w:themeColor="text1"/>
          <w:kern w:val="3"/>
          <w:sz w:val="24"/>
          <w:szCs w:val="24"/>
          <w:lang w:eastAsia="zh-CN" w:bidi="hi-IN"/>
        </w:rPr>
        <w:t>Z</w:t>
      </w:r>
      <w:r w:rsidRPr="00F71273">
        <w:rPr>
          <w:rFonts w:ascii="Times New Roman" w:eastAsia="Lucida Sans Unicode" w:hAnsi="Times New Roman" w:cs="Times New Roman"/>
          <w:color w:val="000000" w:themeColor="text1"/>
          <w:kern w:val="3"/>
          <w:sz w:val="24"/>
          <w:szCs w:val="24"/>
          <w:lang w:eastAsia="zh-CN" w:bidi="hi-IN"/>
        </w:rPr>
        <w:t xml:space="preserve">amawiający przedłuża termin składania ofert </w:t>
      </w:r>
      <w:r w:rsidR="00924F17" w:rsidRPr="00F71273">
        <w:rPr>
          <w:rFonts w:ascii="Times New Roman" w:eastAsia="Lucida Sans Unicode" w:hAnsi="Times New Roman" w:cs="Times New Roman"/>
          <w:color w:val="000000" w:themeColor="text1"/>
          <w:kern w:val="3"/>
          <w:sz w:val="24"/>
          <w:szCs w:val="24"/>
          <w:lang w:eastAsia="zh-CN" w:bidi="hi-IN"/>
        </w:rPr>
        <w:br/>
      </w:r>
      <w:r w:rsidRPr="00F71273">
        <w:rPr>
          <w:rFonts w:ascii="Times New Roman" w:eastAsia="Lucida Sans Unicode" w:hAnsi="Times New Roman" w:cs="Times New Roman"/>
          <w:color w:val="000000" w:themeColor="text1"/>
          <w:kern w:val="3"/>
          <w:sz w:val="24"/>
          <w:szCs w:val="24"/>
          <w:lang w:eastAsia="zh-CN" w:bidi="hi-IN"/>
        </w:rPr>
        <w:t xml:space="preserve">i informuje o tym wykonawców, którym przekazano specyfikację istotnych warunków zamówienia, oraz na stronie internetowej </w:t>
      </w:r>
      <w:r w:rsidRPr="00F71273">
        <w:rPr>
          <w:rFonts w:ascii="Times New Roman" w:hAnsi="Times New Roman" w:cs="Times New Roman"/>
          <w:color w:val="000000" w:themeColor="text1"/>
          <w:sz w:val="24"/>
          <w:szCs w:val="24"/>
        </w:rPr>
        <w:t>www.powiat-plock.pl.</w:t>
      </w:r>
    </w:p>
    <w:p w:rsidR="00F67E7A" w:rsidRPr="00F71273" w:rsidRDefault="00F67E7A" w:rsidP="00F157CF">
      <w:pPr>
        <w:widowControl w:val="0"/>
        <w:autoSpaceDN w:val="0"/>
        <w:spacing w:after="0" w:line="240" w:lineRule="auto"/>
        <w:ind w:left="290" w:hanging="432"/>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10. Nie przewiduje się zebrania Wykonawców.</w:t>
      </w:r>
    </w:p>
    <w:p w:rsidR="00217421" w:rsidRPr="00F71273" w:rsidRDefault="00FC64F1" w:rsidP="00FC64F1">
      <w:pPr>
        <w:widowControl w:val="0"/>
        <w:autoSpaceDN w:val="0"/>
        <w:spacing w:after="0" w:line="240" w:lineRule="auto"/>
        <w:ind w:left="290" w:hanging="432"/>
        <w:jc w:val="both"/>
        <w:textAlignment w:val="baseline"/>
        <w:rPr>
          <w:rFonts w:ascii="Times New Roman" w:eastAsia="Times New Roman" w:hAnsi="Times New Roman" w:cs="Times New Roman"/>
          <w:color w:val="000000" w:themeColor="text1"/>
          <w:kern w:val="3"/>
          <w:sz w:val="24"/>
          <w:szCs w:val="24"/>
          <w:shd w:val="clear" w:color="auto" w:fill="FFFFFF"/>
          <w:lang w:eastAsia="zh-CN" w:bidi="hi-IN"/>
        </w:rPr>
      </w:pPr>
      <w:r w:rsidRPr="00F71273">
        <w:rPr>
          <w:rFonts w:ascii="Times New Roman" w:eastAsia="Times New Roman" w:hAnsi="Times New Roman" w:cs="Times New Roman"/>
          <w:color w:val="000000" w:themeColor="text1"/>
          <w:kern w:val="3"/>
          <w:sz w:val="24"/>
          <w:szCs w:val="24"/>
          <w:shd w:val="clear" w:color="auto" w:fill="FFFFFF"/>
          <w:lang w:eastAsia="zh-CN" w:bidi="hi-IN"/>
        </w:rPr>
        <w:t>11. </w:t>
      </w:r>
      <w:r w:rsidR="00CF1E6D" w:rsidRPr="00F71273">
        <w:rPr>
          <w:rFonts w:ascii="Times New Roman" w:eastAsia="Times New Roman" w:hAnsi="Times New Roman" w:cs="Times New Roman"/>
          <w:color w:val="000000" w:themeColor="text1"/>
          <w:kern w:val="3"/>
          <w:sz w:val="24"/>
          <w:szCs w:val="24"/>
          <w:shd w:val="clear" w:color="auto" w:fill="FFFFFF"/>
          <w:lang w:eastAsia="zh-CN" w:bidi="hi-IN"/>
        </w:rPr>
        <w:t xml:space="preserve">Osoby do kontaktu: </w:t>
      </w:r>
      <w:r w:rsidRPr="00F71273">
        <w:rPr>
          <w:rFonts w:ascii="Times New Roman" w:eastAsia="Times New Roman" w:hAnsi="Times New Roman" w:cs="Times New Roman"/>
          <w:color w:val="000000" w:themeColor="text1"/>
          <w:kern w:val="3"/>
          <w:sz w:val="24"/>
          <w:szCs w:val="24"/>
          <w:shd w:val="clear" w:color="auto" w:fill="FFFFFF"/>
          <w:lang w:eastAsia="zh-CN" w:bidi="hi-IN"/>
        </w:rPr>
        <w:t> </w:t>
      </w:r>
    </w:p>
    <w:p w:rsidR="00217421" w:rsidRPr="00F71273" w:rsidRDefault="00217421" w:rsidP="00217421">
      <w:pPr>
        <w:widowControl w:val="0"/>
        <w:autoSpaceDN w:val="0"/>
        <w:spacing w:after="0" w:line="240" w:lineRule="auto"/>
        <w:ind w:left="-142"/>
        <w:jc w:val="both"/>
        <w:textAlignment w:val="baseline"/>
        <w:rPr>
          <w:rFonts w:ascii="Times New Roman" w:eastAsia="Times New Roman" w:hAnsi="Times New Roman" w:cs="Times New Roman"/>
          <w:color w:val="000000" w:themeColor="text1"/>
          <w:kern w:val="3"/>
          <w:sz w:val="24"/>
          <w:szCs w:val="24"/>
          <w:shd w:val="clear" w:color="auto" w:fill="FFFFFF"/>
          <w:lang w:eastAsia="zh-CN" w:bidi="hi-IN"/>
        </w:rPr>
      </w:pPr>
      <w:r w:rsidRPr="00F71273">
        <w:rPr>
          <w:rFonts w:ascii="Times New Roman" w:eastAsia="Times New Roman" w:hAnsi="Times New Roman" w:cs="Times New Roman"/>
          <w:color w:val="000000" w:themeColor="text1"/>
          <w:kern w:val="3"/>
          <w:sz w:val="24"/>
          <w:szCs w:val="24"/>
          <w:shd w:val="clear" w:color="auto" w:fill="FFFFFF"/>
          <w:lang w:eastAsia="zh-CN" w:bidi="hi-IN"/>
        </w:rPr>
        <w:t xml:space="preserve">      - w zakresie przedmiotu zamówienia</w:t>
      </w:r>
      <w:r w:rsidR="00413608">
        <w:rPr>
          <w:rFonts w:ascii="Times New Roman" w:eastAsia="Times New Roman" w:hAnsi="Times New Roman" w:cs="Times New Roman"/>
          <w:color w:val="000000" w:themeColor="text1"/>
          <w:kern w:val="3"/>
          <w:sz w:val="24"/>
          <w:szCs w:val="24"/>
          <w:shd w:val="clear" w:color="auto" w:fill="FFFFFF"/>
          <w:lang w:eastAsia="zh-CN" w:bidi="hi-IN"/>
        </w:rPr>
        <w:t xml:space="preserve"> </w:t>
      </w:r>
      <w:r w:rsidRPr="00F71273">
        <w:rPr>
          <w:rFonts w:ascii="Times New Roman" w:eastAsia="Times New Roman" w:hAnsi="Times New Roman" w:cs="Times New Roman"/>
          <w:color w:val="000000" w:themeColor="text1"/>
          <w:kern w:val="3"/>
          <w:sz w:val="24"/>
          <w:szCs w:val="24"/>
          <w:shd w:val="clear" w:color="auto" w:fill="FFFFFF"/>
          <w:lang w:eastAsia="zh-CN" w:bidi="hi-IN"/>
        </w:rPr>
        <w:t>Krzysztof Olejnicki 24 267 67 83, 24 267 67 17,</w:t>
      </w:r>
    </w:p>
    <w:p w:rsidR="00CF1E6D" w:rsidRPr="00F71273" w:rsidRDefault="00217421" w:rsidP="00217421">
      <w:pPr>
        <w:widowControl w:val="0"/>
        <w:autoSpaceDN w:val="0"/>
        <w:spacing w:after="0" w:line="240" w:lineRule="auto"/>
        <w:ind w:left="142"/>
        <w:jc w:val="both"/>
        <w:textAlignment w:val="baseline"/>
        <w:rPr>
          <w:rFonts w:ascii="Times New Roman" w:eastAsia="Times New Roman" w:hAnsi="Times New Roman" w:cs="Times New Roman"/>
          <w:color w:val="000000" w:themeColor="text1"/>
          <w:kern w:val="3"/>
          <w:sz w:val="24"/>
          <w:szCs w:val="24"/>
          <w:shd w:val="clear" w:color="auto" w:fill="FFFFFF"/>
          <w:lang w:eastAsia="zh-CN" w:bidi="hi-IN"/>
        </w:rPr>
      </w:pPr>
      <w:r w:rsidRPr="00F71273">
        <w:rPr>
          <w:rFonts w:ascii="Times New Roman" w:eastAsia="Times New Roman" w:hAnsi="Times New Roman" w:cs="Times New Roman"/>
          <w:color w:val="000000" w:themeColor="text1"/>
          <w:kern w:val="3"/>
          <w:sz w:val="24"/>
          <w:szCs w:val="24"/>
          <w:shd w:val="clear" w:color="auto" w:fill="FFFFFF"/>
          <w:lang w:eastAsia="zh-CN" w:bidi="hi-IN"/>
        </w:rPr>
        <w:t xml:space="preserve"> - w zakresie spraw formalnych Hanna Stańczyk tel. 24 267 67 23.</w:t>
      </w:r>
    </w:p>
    <w:p w:rsidR="005B2397" w:rsidRPr="00F71273" w:rsidRDefault="005B2397" w:rsidP="00F157C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X.</w:t>
      </w: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Wymagania dotyczące wadium</w:t>
      </w:r>
    </w:p>
    <w:p w:rsidR="00CE4570" w:rsidRPr="00F71273" w:rsidRDefault="00F67E7A" w:rsidP="00F157CF">
      <w:pPr>
        <w:spacing w:after="0" w:line="240" w:lineRule="auto"/>
        <w:jc w:val="both"/>
        <w:rPr>
          <w:rFonts w:ascii="Times New Roman" w:eastAsia="Times New Roman" w:hAnsi="Times New Roman" w:cs="Times New Roman"/>
          <w:color w:val="000000" w:themeColor="text1"/>
          <w:sz w:val="24"/>
          <w:szCs w:val="24"/>
          <w:lang w:bidi="pl-PL"/>
        </w:rPr>
      </w:pPr>
      <w:r w:rsidRPr="00F71273">
        <w:rPr>
          <w:rFonts w:ascii="Times New Roman" w:eastAsia="Times New Roman" w:hAnsi="Times New Roman" w:cs="Times New Roman"/>
          <w:color w:val="000000" w:themeColor="text1"/>
          <w:sz w:val="24"/>
          <w:szCs w:val="24"/>
          <w:lang w:bidi="pl-PL"/>
        </w:rPr>
        <w:t>Zamawiający nie wymaga wniesienia wadium.</w:t>
      </w:r>
    </w:p>
    <w:p w:rsidR="0003702E" w:rsidRPr="00F71273" w:rsidRDefault="0003702E" w:rsidP="00F157C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XI.</w:t>
      </w: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Termin związania ofertą.</w:t>
      </w:r>
    </w:p>
    <w:p w:rsidR="00F67E7A" w:rsidRPr="00F71273" w:rsidRDefault="00F67E7A" w:rsidP="00F157CF">
      <w:pPr>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1. Wykonawca będzie związany ofertą przez okres </w:t>
      </w:r>
      <w:r w:rsidRPr="00F71273">
        <w:rPr>
          <w:rFonts w:ascii="Times New Roman" w:hAnsi="Times New Roman" w:cs="Times New Roman"/>
          <w:b/>
          <w:bCs/>
          <w:color w:val="000000" w:themeColor="text1"/>
          <w:sz w:val="24"/>
          <w:szCs w:val="24"/>
        </w:rPr>
        <w:t>30 dni</w:t>
      </w:r>
      <w:r w:rsidRPr="00F71273">
        <w:rPr>
          <w:rFonts w:ascii="Times New Roman" w:hAnsi="Times New Roman" w:cs="Times New Roman"/>
          <w:color w:val="000000" w:themeColor="text1"/>
          <w:sz w:val="24"/>
          <w:szCs w:val="24"/>
        </w:rPr>
        <w:t xml:space="preserve">. Bieg terminu związania ofertą rozpoczyna się wraz z upływem terminu składania ofert. </w:t>
      </w:r>
    </w:p>
    <w:p w:rsidR="00F67E7A" w:rsidRPr="00F71273" w:rsidRDefault="00F67E7A" w:rsidP="00F157CF">
      <w:pPr>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w:t>
      </w:r>
      <w:r w:rsidR="00924F17" w:rsidRPr="00F71273">
        <w:rPr>
          <w:rFonts w:ascii="Times New Roman" w:hAnsi="Times New Roman" w:cs="Times New Roman"/>
          <w:color w:val="000000" w:themeColor="text1"/>
          <w:sz w:val="24"/>
          <w:szCs w:val="24"/>
        </w:rPr>
        <w:br/>
      </w:r>
      <w:r w:rsidRPr="00F71273">
        <w:rPr>
          <w:rFonts w:ascii="Times New Roman" w:hAnsi="Times New Roman" w:cs="Times New Roman"/>
          <w:color w:val="000000" w:themeColor="text1"/>
          <w:sz w:val="24"/>
          <w:szCs w:val="24"/>
        </w:rPr>
        <w:t xml:space="preserve">się do Wykonawców o wyrażenie zgody na przedłużenie tego terminu o oznaczony okres </w:t>
      </w:r>
      <w:r w:rsidR="00CE4570" w:rsidRPr="00F71273">
        <w:rPr>
          <w:rFonts w:ascii="Times New Roman" w:hAnsi="Times New Roman" w:cs="Times New Roman"/>
          <w:color w:val="000000" w:themeColor="text1"/>
          <w:sz w:val="24"/>
          <w:szCs w:val="24"/>
        </w:rPr>
        <w:br/>
      </w:r>
      <w:r w:rsidRPr="00F71273">
        <w:rPr>
          <w:rFonts w:ascii="Times New Roman" w:hAnsi="Times New Roman" w:cs="Times New Roman"/>
          <w:color w:val="000000" w:themeColor="text1"/>
          <w:sz w:val="24"/>
          <w:szCs w:val="24"/>
        </w:rPr>
        <w:t xml:space="preserve">nie dłuższy jednak niż 60 dni. </w:t>
      </w:r>
    </w:p>
    <w:p w:rsidR="00FF7608" w:rsidRPr="00F71273" w:rsidRDefault="00FF7608" w:rsidP="00F157CF">
      <w:pPr>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XII.</w:t>
      </w:r>
    </w:p>
    <w:p w:rsidR="00F67E7A" w:rsidRPr="00F71273" w:rsidRDefault="00F67E7A" w:rsidP="0003702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Opis sposobu przygotowywania ofert.</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1. Wykonawcy przedstawiają ofertę zgodnie z treścią Formularza oferty </w:t>
      </w:r>
      <w:r w:rsidR="0003702E" w:rsidRPr="00F71273">
        <w:rPr>
          <w:rFonts w:ascii="Times New Roman" w:eastAsia="Lucida Sans Unicode" w:hAnsi="Times New Roman" w:cs="Times New Roman"/>
          <w:color w:val="000000" w:themeColor="text1"/>
          <w:kern w:val="3"/>
          <w:sz w:val="24"/>
          <w:szCs w:val="24"/>
          <w:lang w:eastAsia="zh-CN" w:bidi="hi-IN"/>
        </w:rPr>
        <w:t xml:space="preserve">– </w:t>
      </w:r>
      <w:r w:rsidR="0003702E" w:rsidRPr="00F71273">
        <w:rPr>
          <w:rFonts w:ascii="Times New Roman" w:eastAsia="Lucida Sans Unicode" w:hAnsi="Times New Roman" w:cs="Times New Roman"/>
          <w:b/>
          <w:color w:val="000000" w:themeColor="text1"/>
          <w:kern w:val="3"/>
          <w:sz w:val="24"/>
          <w:szCs w:val="24"/>
          <w:lang w:eastAsia="zh-CN" w:bidi="hi-IN"/>
        </w:rPr>
        <w:t xml:space="preserve">Załącznik Nr </w:t>
      </w:r>
      <w:r w:rsidR="006F4B4A" w:rsidRPr="00F71273">
        <w:rPr>
          <w:rFonts w:ascii="Times New Roman" w:eastAsia="Lucida Sans Unicode" w:hAnsi="Times New Roman" w:cs="Times New Roman"/>
          <w:b/>
          <w:color w:val="000000" w:themeColor="text1"/>
          <w:kern w:val="3"/>
          <w:sz w:val="24"/>
          <w:szCs w:val="24"/>
          <w:lang w:eastAsia="zh-CN" w:bidi="hi-IN"/>
        </w:rPr>
        <w:t>1</w:t>
      </w:r>
      <w:r w:rsidR="0003702E" w:rsidRPr="00F71273">
        <w:rPr>
          <w:rFonts w:ascii="Times New Roman" w:eastAsia="Lucida Sans Unicode" w:hAnsi="Times New Roman" w:cs="Times New Roman"/>
          <w:b/>
          <w:color w:val="000000" w:themeColor="text1"/>
          <w:kern w:val="3"/>
          <w:sz w:val="24"/>
          <w:szCs w:val="24"/>
          <w:lang w:eastAsia="zh-CN" w:bidi="hi-IN"/>
        </w:rPr>
        <w:t xml:space="preserve"> </w:t>
      </w:r>
      <w:r w:rsidRPr="00F71273">
        <w:rPr>
          <w:rFonts w:ascii="Times New Roman" w:eastAsia="Lucida Sans Unicode" w:hAnsi="Times New Roman" w:cs="Times New Roman"/>
          <w:color w:val="000000" w:themeColor="text1"/>
          <w:kern w:val="3"/>
          <w:sz w:val="24"/>
          <w:szCs w:val="24"/>
          <w:lang w:eastAsia="zh-CN" w:bidi="hi-IN"/>
        </w:rPr>
        <w:t xml:space="preserve">do </w:t>
      </w:r>
      <w:r w:rsidR="007C49B9" w:rsidRPr="00F71273">
        <w:rPr>
          <w:rFonts w:ascii="Times New Roman" w:eastAsia="Lucida Sans Unicode" w:hAnsi="Times New Roman" w:cs="Times New Roman"/>
          <w:color w:val="000000" w:themeColor="text1"/>
          <w:kern w:val="3"/>
          <w:sz w:val="24"/>
          <w:szCs w:val="24"/>
          <w:lang w:eastAsia="zh-CN" w:bidi="hi-IN"/>
        </w:rPr>
        <w:t>SIWZ</w:t>
      </w:r>
      <w:r w:rsidRPr="00F71273">
        <w:rPr>
          <w:rFonts w:ascii="Times New Roman" w:eastAsia="Lucida Sans Unicode" w:hAnsi="Times New Roman" w:cs="Times New Roman"/>
          <w:color w:val="000000" w:themeColor="text1"/>
          <w:kern w:val="3"/>
          <w:sz w:val="24"/>
          <w:szCs w:val="24"/>
          <w:lang w:eastAsia="zh-CN" w:bidi="hi-IN"/>
        </w:rPr>
        <w:t xml:space="preserve">. Treść oferty musi odpowiadać treści </w:t>
      </w:r>
      <w:r w:rsidR="007C49B9" w:rsidRPr="00F71273">
        <w:rPr>
          <w:rFonts w:ascii="Times New Roman" w:eastAsia="Lucida Sans Unicode" w:hAnsi="Times New Roman" w:cs="Times New Roman"/>
          <w:color w:val="000000" w:themeColor="text1"/>
          <w:kern w:val="3"/>
          <w:sz w:val="24"/>
          <w:szCs w:val="24"/>
          <w:lang w:eastAsia="zh-CN" w:bidi="hi-IN"/>
        </w:rPr>
        <w:t>SIWZ</w:t>
      </w:r>
      <w:r w:rsidRPr="00F71273">
        <w:rPr>
          <w:rFonts w:ascii="Times New Roman" w:eastAsia="Lucida Sans Unicode" w:hAnsi="Times New Roman" w:cs="Times New Roman"/>
          <w:color w:val="000000" w:themeColor="text1"/>
          <w:kern w:val="3"/>
          <w:sz w:val="24"/>
          <w:szCs w:val="24"/>
          <w:lang w:eastAsia="zh-CN" w:bidi="hi-IN"/>
        </w:rPr>
        <w:t>.</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2. Wykonawca ma prawo złożyć tylko jedną ofertę. Jeżeli wykonawca przedłoży więcej niż jedną ofertę, wówczas wszystkie jego oferty zostaną odrzucone na podstawie art. 89 ust. 1 pkt 1 ustawy.</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3. Oferta powinna być napisana w języku polskim, na maszynie do pisania, komputerze lub inną trwałą i czytelną techniką oraz podpisana przez osobę/y upoważnioną/e </w:t>
      </w:r>
      <w:r w:rsidR="00CE4570" w:rsidRPr="00F71273">
        <w:rPr>
          <w:rFonts w:ascii="Times New Roman" w:eastAsia="Lucida Sans Unicode" w:hAnsi="Times New Roman" w:cs="Times New Roman"/>
          <w:color w:val="000000" w:themeColor="text1"/>
          <w:kern w:val="3"/>
          <w:sz w:val="24"/>
          <w:szCs w:val="24"/>
          <w:lang w:eastAsia="zh-CN" w:bidi="hi-IN"/>
        </w:rPr>
        <w:br/>
      </w:r>
      <w:r w:rsidRPr="00F71273">
        <w:rPr>
          <w:rFonts w:ascii="Times New Roman" w:eastAsia="Lucida Sans Unicode" w:hAnsi="Times New Roman" w:cs="Times New Roman"/>
          <w:color w:val="000000" w:themeColor="text1"/>
          <w:kern w:val="3"/>
          <w:sz w:val="24"/>
          <w:szCs w:val="24"/>
          <w:lang w:eastAsia="zh-CN" w:bidi="hi-IN"/>
        </w:rPr>
        <w:t>do reprezentowania firmy na zewnątrz i zaciągania zobowiązań w wysokości odpowiadającej cenie oferty.</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4. Wszystkie strony oferty powinny być parafowane przez osobę/y podpisującą/e ofertę i kolejno ponumerowane , począwszy od numeru 1 na pierwszej stronie oferty.</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5. Kartki oferty powinny być połączone w sposób uniemożliwiający dekompletację.</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6. Wszystkie miejsca, w których Wykonawca naniósł zmiany w tekście oferty muszą być parafowane  przez osobę/y podpisującą/e ofert</w:t>
      </w:r>
      <w:r w:rsidRPr="00F71273">
        <w:rPr>
          <w:rFonts w:ascii="Times New Roman" w:eastAsia="Lucida Sans Unicode" w:hAnsi="Times New Roman" w:cs="Times New Roman"/>
          <w:color w:val="000000" w:themeColor="text1"/>
          <w:kern w:val="3"/>
          <w:sz w:val="24"/>
          <w:szCs w:val="24"/>
          <w:shd w:val="clear" w:color="auto" w:fill="FFFFFF"/>
          <w:lang w:eastAsia="zh-CN" w:bidi="hi-IN"/>
        </w:rPr>
        <w:t>ę lub osobę upoważnioną.</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7. Ofertę należy umieścić w dwóch kopertach. Koperta zewnętrzna powinna być zaadresowana na Zamawiającego oraz powinna posiadać oznaczenia:    </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    Oferta </w:t>
      </w:r>
      <w:r w:rsidR="005B2397" w:rsidRPr="00F71273">
        <w:rPr>
          <w:rFonts w:ascii="Times New Roman" w:eastAsia="Lucida Sans Unicode" w:hAnsi="Times New Roman" w:cs="Times New Roman"/>
          <w:color w:val="000000" w:themeColor="text1"/>
          <w:kern w:val="3"/>
          <w:sz w:val="24"/>
          <w:szCs w:val="24"/>
          <w:lang w:eastAsia="zh-CN" w:bidi="hi-IN"/>
        </w:rPr>
        <w:t xml:space="preserve">w postępowaniu </w:t>
      </w:r>
      <w:r w:rsidRPr="00F71273">
        <w:rPr>
          <w:rFonts w:ascii="Times New Roman" w:eastAsia="Arial" w:hAnsi="Times New Roman" w:cs="Times New Roman"/>
          <w:color w:val="000000" w:themeColor="text1"/>
          <w:kern w:val="3"/>
          <w:sz w:val="24"/>
          <w:szCs w:val="24"/>
          <w:shd w:val="clear" w:color="auto" w:fill="FFFFFF"/>
          <w:lang w:eastAsia="zh-CN" w:bidi="hi-IN"/>
        </w:rPr>
        <w:t>na</w:t>
      </w:r>
      <w:r w:rsidR="00A54369" w:rsidRPr="00F71273">
        <w:rPr>
          <w:rFonts w:ascii="Times New Roman" w:eastAsia="Arial" w:hAnsi="Times New Roman" w:cs="Times New Roman"/>
          <w:color w:val="000000" w:themeColor="text1"/>
          <w:kern w:val="3"/>
          <w:sz w:val="24"/>
          <w:szCs w:val="24"/>
          <w:shd w:val="clear" w:color="auto" w:fill="FFFFFF"/>
          <w:lang w:eastAsia="zh-CN" w:bidi="hi-IN"/>
        </w:rPr>
        <w:t xml:space="preserve"> *)</w:t>
      </w:r>
      <w:r w:rsidRPr="00F71273">
        <w:rPr>
          <w:rFonts w:ascii="Times New Roman" w:eastAsia="Arial" w:hAnsi="Times New Roman" w:cs="Times New Roman"/>
          <w:color w:val="000000" w:themeColor="text1"/>
          <w:kern w:val="3"/>
          <w:sz w:val="24"/>
          <w:szCs w:val="24"/>
          <w:shd w:val="clear" w:color="auto" w:fill="FFFFFF"/>
          <w:lang w:eastAsia="zh-CN" w:bidi="hi-IN"/>
        </w:rPr>
        <w:t>:</w:t>
      </w:r>
    </w:p>
    <w:p w:rsidR="00D929C9" w:rsidRPr="00F71273" w:rsidRDefault="00D929C9" w:rsidP="006877B7">
      <w:pPr>
        <w:autoSpaceDE w:val="0"/>
        <w:autoSpaceDN w:val="0"/>
        <w:adjustRightInd w:val="0"/>
        <w:spacing w:after="0" w:line="240" w:lineRule="auto"/>
        <w:jc w:val="center"/>
        <w:rPr>
          <w:rFonts w:ascii="Times New Roman" w:eastAsiaTheme="minorHAnsi" w:hAnsi="Times New Roman" w:cs="Times New Roman"/>
          <w:b/>
          <w:color w:val="000000" w:themeColor="text1"/>
          <w:sz w:val="20"/>
          <w:szCs w:val="20"/>
          <w:lang w:eastAsia="en-US"/>
        </w:rPr>
      </w:pPr>
      <w:r w:rsidRPr="00F71273">
        <w:rPr>
          <w:rFonts w:ascii="Times New Roman" w:hAnsi="Times New Roman" w:cs="Times New Roman"/>
          <w:b/>
          <w:color w:val="000000" w:themeColor="text1"/>
          <w:sz w:val="24"/>
          <w:szCs w:val="24"/>
        </w:rPr>
        <w:t xml:space="preserve">„Usługa </w:t>
      </w:r>
      <w:r w:rsidR="005C39FB" w:rsidRPr="00F71273">
        <w:rPr>
          <w:rFonts w:ascii="Times New Roman" w:eastAsiaTheme="minorHAnsi" w:hAnsi="Times New Roman" w:cs="Times New Roman"/>
          <w:b/>
          <w:color w:val="000000" w:themeColor="text1"/>
          <w:sz w:val="24"/>
          <w:szCs w:val="24"/>
          <w:lang w:eastAsia="en-US"/>
        </w:rPr>
        <w:t>m</w:t>
      </w:r>
      <w:r w:rsidRPr="00F71273">
        <w:rPr>
          <w:rFonts w:ascii="Times New Roman" w:eastAsiaTheme="minorHAnsi" w:hAnsi="Times New Roman" w:cs="Times New Roman"/>
          <w:b/>
          <w:color w:val="000000" w:themeColor="text1"/>
          <w:sz w:val="24"/>
          <w:szCs w:val="24"/>
          <w:lang w:eastAsia="en-US"/>
        </w:rPr>
        <w:t>odernizacji szlaków turystyczno rekreacyjnych Nadleśnictwa Płock”</w:t>
      </w:r>
      <w:r w:rsidRPr="00F71273">
        <w:rPr>
          <w:rFonts w:ascii="Times New Roman" w:hAnsi="Times New Roman" w:cs="Times New Roman"/>
          <w:b/>
          <w:bCs/>
          <w:color w:val="000000" w:themeColor="text1"/>
          <w:sz w:val="24"/>
          <w:szCs w:val="24"/>
        </w:rPr>
        <w:t xml:space="preserve"> </w:t>
      </w:r>
      <w:r w:rsidRPr="00F71273">
        <w:rPr>
          <w:rFonts w:ascii="Times New Roman" w:hAnsi="Times New Roman" w:cs="Times New Roman"/>
          <w:b/>
          <w:bCs/>
          <w:color w:val="000000" w:themeColor="text1"/>
          <w:sz w:val="24"/>
          <w:szCs w:val="24"/>
        </w:rPr>
        <w:br/>
        <w:t xml:space="preserve">w ramach projektu </w:t>
      </w:r>
      <w:r w:rsidRPr="00F71273">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F67E7A" w:rsidRPr="00F71273" w:rsidRDefault="00F67E7A" w:rsidP="005B2397">
      <w:pPr>
        <w:spacing w:after="0" w:line="240" w:lineRule="auto"/>
        <w:jc w:val="center"/>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Nie otwierać przed dniem</w:t>
      </w:r>
      <w:r w:rsidR="00D44B73" w:rsidRPr="00F71273">
        <w:rPr>
          <w:rFonts w:ascii="Times New Roman" w:eastAsia="Lucida Sans Unicode" w:hAnsi="Times New Roman" w:cs="Times New Roman"/>
          <w:color w:val="000000" w:themeColor="text1"/>
          <w:kern w:val="3"/>
          <w:sz w:val="24"/>
          <w:szCs w:val="24"/>
          <w:shd w:val="clear" w:color="auto" w:fill="FFFFFF"/>
          <w:lang w:eastAsia="zh-CN" w:bidi="hi-IN"/>
        </w:rPr>
        <w:t xml:space="preserve"> </w:t>
      </w:r>
      <w:r w:rsidR="008B2613">
        <w:rPr>
          <w:rFonts w:ascii="Times New Roman" w:eastAsia="Lucida Sans Unicode" w:hAnsi="Times New Roman" w:cs="Times New Roman"/>
          <w:color w:val="000000" w:themeColor="text1"/>
          <w:kern w:val="3"/>
          <w:sz w:val="24"/>
          <w:szCs w:val="24"/>
          <w:shd w:val="clear" w:color="auto" w:fill="FFFFFF"/>
          <w:lang w:eastAsia="zh-CN" w:bidi="hi-IN"/>
        </w:rPr>
        <w:t>29</w:t>
      </w:r>
      <w:r w:rsidR="00261544">
        <w:rPr>
          <w:rFonts w:ascii="Times New Roman" w:eastAsia="Lucida Sans Unicode" w:hAnsi="Times New Roman" w:cs="Times New Roman"/>
          <w:color w:val="000000" w:themeColor="text1"/>
          <w:kern w:val="3"/>
          <w:sz w:val="24"/>
          <w:szCs w:val="24"/>
          <w:shd w:val="clear" w:color="auto" w:fill="FFFFFF"/>
          <w:lang w:eastAsia="zh-CN" w:bidi="hi-IN"/>
        </w:rPr>
        <w:t>.03.2017</w:t>
      </w:r>
      <w:r w:rsidRPr="00F71273">
        <w:rPr>
          <w:rFonts w:ascii="Times New Roman" w:eastAsia="Lucida Sans Unicode" w:hAnsi="Times New Roman" w:cs="Times New Roman"/>
          <w:color w:val="000000" w:themeColor="text1"/>
          <w:kern w:val="3"/>
          <w:sz w:val="24"/>
          <w:szCs w:val="24"/>
          <w:lang w:eastAsia="zh-CN" w:bidi="hi-IN"/>
        </w:rPr>
        <w:t xml:space="preserve"> roku  godz. 1</w:t>
      </w:r>
      <w:r w:rsidR="008F7854" w:rsidRPr="00F71273">
        <w:rPr>
          <w:rFonts w:ascii="Times New Roman" w:eastAsia="Lucida Sans Unicode" w:hAnsi="Times New Roman" w:cs="Times New Roman"/>
          <w:color w:val="000000" w:themeColor="text1"/>
          <w:kern w:val="3"/>
          <w:sz w:val="24"/>
          <w:szCs w:val="24"/>
          <w:lang w:eastAsia="zh-CN" w:bidi="hi-IN"/>
        </w:rPr>
        <w:t>1</w:t>
      </w:r>
      <w:r w:rsidRPr="00F71273">
        <w:rPr>
          <w:rFonts w:ascii="Times New Roman" w:eastAsia="Lucida Sans Unicode" w:hAnsi="Times New Roman" w:cs="Times New Roman"/>
          <w:color w:val="000000" w:themeColor="text1"/>
          <w:kern w:val="3"/>
          <w:sz w:val="24"/>
          <w:szCs w:val="24"/>
          <w:lang w:eastAsia="zh-CN" w:bidi="hi-IN"/>
        </w:rPr>
        <w:t>.</w:t>
      </w:r>
      <w:r w:rsidR="00A54369" w:rsidRPr="00F71273">
        <w:rPr>
          <w:rFonts w:ascii="Times New Roman" w:eastAsia="Lucida Sans Unicode" w:hAnsi="Times New Roman" w:cs="Times New Roman"/>
          <w:color w:val="000000" w:themeColor="text1"/>
          <w:kern w:val="3"/>
          <w:sz w:val="24"/>
          <w:szCs w:val="24"/>
          <w:lang w:eastAsia="zh-CN" w:bidi="hi-IN"/>
        </w:rPr>
        <w:t>3</w:t>
      </w:r>
      <w:r w:rsidRPr="00F71273">
        <w:rPr>
          <w:rFonts w:ascii="Times New Roman" w:eastAsia="Lucida Sans Unicode" w:hAnsi="Times New Roman" w:cs="Times New Roman"/>
          <w:color w:val="000000" w:themeColor="text1"/>
          <w:kern w:val="3"/>
          <w:sz w:val="24"/>
          <w:szCs w:val="24"/>
          <w:lang w:eastAsia="zh-CN" w:bidi="hi-IN"/>
        </w:rPr>
        <w:t>0.</w:t>
      </w:r>
    </w:p>
    <w:p w:rsidR="00F67E7A" w:rsidRPr="00F71273" w:rsidRDefault="00F67E7A" w:rsidP="0003702E">
      <w:pPr>
        <w:widowControl w:val="0"/>
        <w:autoSpaceDN w:val="0"/>
        <w:spacing w:after="0" w:line="240" w:lineRule="auto"/>
        <w:ind w:left="284"/>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Koperta wewnętrzna oprócz opisu jw. winna zawierać nazwę i adres Wykonawcy, </w:t>
      </w:r>
      <w:r w:rsidR="00924F17" w:rsidRPr="00F71273">
        <w:rPr>
          <w:rFonts w:ascii="Times New Roman" w:eastAsia="Lucida Sans Unicode" w:hAnsi="Times New Roman" w:cs="Times New Roman"/>
          <w:color w:val="000000" w:themeColor="text1"/>
          <w:kern w:val="3"/>
          <w:sz w:val="24"/>
          <w:szCs w:val="24"/>
          <w:lang w:eastAsia="zh-CN" w:bidi="hi-IN"/>
        </w:rPr>
        <w:br/>
      </w:r>
      <w:r w:rsidRPr="00F71273">
        <w:rPr>
          <w:rFonts w:ascii="Times New Roman" w:eastAsia="Lucida Sans Unicode" w:hAnsi="Times New Roman" w:cs="Times New Roman"/>
          <w:color w:val="000000" w:themeColor="text1"/>
          <w:kern w:val="3"/>
          <w:sz w:val="24"/>
          <w:szCs w:val="24"/>
          <w:lang w:eastAsia="zh-CN" w:bidi="hi-IN"/>
        </w:rPr>
        <w:t>aby    Zamawiający mógł ją odesłać w przypadku stwierdzenia jej opóźnienia.</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8. Wykonawca, przed upływem terminu składania ofert, może zmienić lub wycofać ofertę, pod warunkiem, że Zamawiający otrzyma pisemne powiadomienie o wprowadzeniu zmian lub wycofaniu.</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F67E7A" w:rsidRPr="00F71273" w:rsidRDefault="00F67E7A" w:rsidP="00F157CF">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9. Zamawiający niezwłocznie zawiadamia Wykonawcę o złożeniu oferty po terminie oraz zwraca ofertę po upływie terminu do wniesienia odwołania.</w:t>
      </w:r>
    </w:p>
    <w:p w:rsidR="00F67E7A" w:rsidRPr="00F71273" w:rsidRDefault="00F67E7A" w:rsidP="00F157CF">
      <w:pPr>
        <w:widowControl w:val="0"/>
        <w:autoSpaceDN w:val="0"/>
        <w:spacing w:after="0" w:line="240" w:lineRule="auto"/>
        <w:ind w:left="290" w:hanging="432"/>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xml:space="preserve">10.  </w:t>
      </w:r>
      <w:r w:rsidRPr="00F71273">
        <w:rPr>
          <w:rFonts w:ascii="Times New Roman" w:eastAsia="Times New Roman" w:hAnsi="Times New Roman" w:cs="Times New Roman"/>
          <w:color w:val="000000" w:themeColor="text1"/>
          <w:kern w:val="3"/>
          <w:sz w:val="24"/>
          <w:szCs w:val="24"/>
          <w:lang w:eastAsia="zh-CN" w:bidi="hi-IN"/>
        </w:rPr>
        <w:t xml:space="preserve">Forma dokumentów </w:t>
      </w:r>
      <w:r w:rsidRPr="00F71273">
        <w:rPr>
          <w:rFonts w:ascii="Times New Roman" w:eastAsia="Times New Roman" w:hAnsi="Times New Roman" w:cs="Times New Roman"/>
          <w:color w:val="000000" w:themeColor="text1"/>
          <w:kern w:val="3"/>
          <w:sz w:val="24"/>
          <w:szCs w:val="24"/>
          <w:shd w:val="clear" w:color="auto" w:fill="FFFFFF"/>
          <w:lang w:eastAsia="zh-CN" w:bidi="hi-IN"/>
        </w:rPr>
        <w:t>– zgodnie z Rozdziałem VIII pkt 1</w:t>
      </w:r>
      <w:r w:rsidR="002B268E">
        <w:rPr>
          <w:rFonts w:ascii="Times New Roman" w:eastAsia="Times New Roman" w:hAnsi="Times New Roman" w:cs="Times New Roman"/>
          <w:color w:val="000000" w:themeColor="text1"/>
          <w:kern w:val="3"/>
          <w:sz w:val="24"/>
          <w:szCs w:val="24"/>
          <w:shd w:val="clear" w:color="auto" w:fill="FFFFFF"/>
          <w:lang w:eastAsia="zh-CN" w:bidi="hi-IN"/>
        </w:rPr>
        <w:t>2</w:t>
      </w:r>
      <w:r w:rsidRPr="00F71273">
        <w:rPr>
          <w:rFonts w:ascii="Times New Roman" w:eastAsia="Times New Roman" w:hAnsi="Times New Roman" w:cs="Times New Roman"/>
          <w:color w:val="000000" w:themeColor="text1"/>
          <w:kern w:val="3"/>
          <w:sz w:val="24"/>
          <w:szCs w:val="24"/>
          <w:shd w:val="clear" w:color="auto" w:fill="FFFFFF"/>
          <w:lang w:eastAsia="zh-CN" w:bidi="hi-IN"/>
        </w:rPr>
        <w:t>.</w:t>
      </w:r>
    </w:p>
    <w:p w:rsidR="00F67E7A" w:rsidRPr="00F71273" w:rsidRDefault="00F67E7A" w:rsidP="00F157CF">
      <w:pPr>
        <w:widowControl w:val="0"/>
        <w:autoSpaceDN w:val="0"/>
        <w:spacing w:after="0" w:line="240" w:lineRule="auto"/>
        <w:ind w:left="290" w:hanging="432"/>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w:t>
      </w:r>
      <w:r w:rsidR="00BA1EBA" w:rsidRPr="00F71273">
        <w:rPr>
          <w:rFonts w:ascii="Times New Roman" w:eastAsia="Lucida Sans Unicode" w:hAnsi="Times New Roman" w:cs="Times New Roman"/>
          <w:color w:val="000000" w:themeColor="text1"/>
          <w:kern w:val="3"/>
          <w:sz w:val="24"/>
          <w:szCs w:val="24"/>
          <w:lang w:eastAsia="zh-CN" w:bidi="hi-IN"/>
        </w:rPr>
        <w:t>.</w:t>
      </w:r>
      <w:r w:rsidRPr="00F71273">
        <w:rPr>
          <w:rFonts w:ascii="Times New Roman" w:eastAsia="Lucida Sans Unicode" w:hAnsi="Times New Roman" w:cs="Times New Roman"/>
          <w:color w:val="000000" w:themeColor="text1"/>
          <w:kern w:val="3"/>
          <w:sz w:val="24"/>
          <w:szCs w:val="24"/>
          <w:lang w:eastAsia="zh-CN" w:bidi="hi-IN"/>
        </w:rPr>
        <w:t xml:space="preserve"> 4 ustawy z dnia 16 kwietnia 1993 r. o zwalczaniu nieuczciwej konkuren</w:t>
      </w:r>
      <w:r w:rsidRPr="00F71273">
        <w:rPr>
          <w:rFonts w:ascii="Times New Roman" w:eastAsia="Lucida Sans Unicode" w:hAnsi="Times New Roman" w:cs="Times New Roman"/>
          <w:color w:val="000000" w:themeColor="text1"/>
          <w:kern w:val="3"/>
          <w:sz w:val="24"/>
          <w:szCs w:val="24"/>
          <w:shd w:val="clear" w:color="auto" w:fill="FFFFFF"/>
          <w:lang w:eastAsia="zh-CN" w:bidi="hi-IN"/>
        </w:rPr>
        <w:t>cji (Dz.U. z 2003 r. Nr 153 poz.1503 ze zm.)” i dołą</w:t>
      </w:r>
      <w:r w:rsidRPr="00F71273">
        <w:rPr>
          <w:rFonts w:ascii="Times New Roman" w:eastAsia="Lucida Sans Unicode" w:hAnsi="Times New Roman" w:cs="Times New Roman"/>
          <w:color w:val="000000" w:themeColor="text1"/>
          <w:kern w:val="3"/>
          <w:sz w:val="24"/>
          <w:szCs w:val="24"/>
          <w:lang w:eastAsia="zh-CN" w:bidi="hi-IN"/>
        </w:rPr>
        <w:t>czone do oferty. Informacje, o których mowa, winny być oddzielnie i trwale spięte.</w:t>
      </w:r>
    </w:p>
    <w:p w:rsidR="0003702E" w:rsidRPr="00F71273" w:rsidRDefault="0003702E" w:rsidP="00F157CF">
      <w:pPr>
        <w:widowControl w:val="0"/>
        <w:autoSpaceDN w:val="0"/>
        <w:spacing w:after="0" w:line="240" w:lineRule="auto"/>
        <w:jc w:val="both"/>
        <w:textAlignment w:val="baseline"/>
        <w:rPr>
          <w:rFonts w:ascii="Times New Roman" w:eastAsia="Lucida Sans Unicode" w:hAnsi="Times New Roman" w:cs="Times New Roman"/>
          <w:b/>
          <w:bCs/>
          <w:color w:val="000000" w:themeColor="text1"/>
          <w:kern w:val="3"/>
          <w:sz w:val="24"/>
          <w:szCs w:val="24"/>
          <w:lang w:eastAsia="zh-CN" w:bidi="hi-IN"/>
        </w:rPr>
      </w:pPr>
    </w:p>
    <w:p w:rsidR="00F67E7A" w:rsidRPr="00F71273" w:rsidRDefault="00F67E7A"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F71273">
        <w:rPr>
          <w:rFonts w:ascii="Times New Roman" w:eastAsia="Lucida Sans Unicode" w:hAnsi="Times New Roman" w:cs="Times New Roman"/>
          <w:b/>
          <w:bCs/>
          <w:color w:val="000000" w:themeColor="text1"/>
          <w:kern w:val="3"/>
          <w:sz w:val="24"/>
          <w:szCs w:val="24"/>
          <w:lang w:eastAsia="zh-CN" w:bidi="hi-IN"/>
        </w:rPr>
        <w:t>ROZDZIAŁ XIII</w:t>
      </w:r>
    </w:p>
    <w:p w:rsidR="00F67E7A" w:rsidRPr="00F71273" w:rsidRDefault="00F67E7A"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F71273">
        <w:rPr>
          <w:rFonts w:ascii="Times New Roman" w:eastAsia="Lucida Sans Unicode" w:hAnsi="Times New Roman" w:cs="Times New Roman"/>
          <w:b/>
          <w:bCs/>
          <w:color w:val="000000" w:themeColor="text1"/>
          <w:kern w:val="3"/>
          <w:sz w:val="24"/>
          <w:szCs w:val="24"/>
          <w:lang w:eastAsia="zh-CN" w:bidi="hi-IN"/>
        </w:rPr>
        <w:t>MIEJSCE I TERMIN SKŁADANIA I OTWARCIA OFERT</w:t>
      </w:r>
    </w:p>
    <w:p w:rsidR="00F67E7A" w:rsidRPr="00413608" w:rsidRDefault="00F67E7A" w:rsidP="00FB3223">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eastAsia="Lucida Sans Unicode" w:hAnsi="Times New Roman" w:cs="Times New Roman"/>
          <w:color w:val="000000" w:themeColor="text1"/>
          <w:kern w:val="3"/>
          <w:sz w:val="24"/>
          <w:szCs w:val="24"/>
          <w:lang w:eastAsia="zh-CN" w:bidi="hi-IN"/>
        </w:rPr>
        <w:t>Ofertę należy złożyć w siedzibie Zamawiającego –</w:t>
      </w:r>
      <w:r w:rsidR="00937C23" w:rsidRPr="00413608">
        <w:rPr>
          <w:rFonts w:ascii="Times New Roman" w:eastAsia="Lucida Sans Unicode" w:hAnsi="Times New Roman" w:cs="Times New Roman"/>
          <w:color w:val="000000" w:themeColor="text1"/>
          <w:kern w:val="3"/>
          <w:sz w:val="24"/>
          <w:szCs w:val="24"/>
          <w:lang w:eastAsia="zh-CN" w:bidi="hi-IN"/>
        </w:rPr>
        <w:t xml:space="preserve"> </w:t>
      </w:r>
      <w:r w:rsidR="00937C23" w:rsidRPr="00413608">
        <w:rPr>
          <w:rFonts w:ascii="Times New Roman" w:hAnsi="Times New Roman" w:cs="Times New Roman"/>
          <w:b/>
          <w:bCs/>
          <w:color w:val="000000" w:themeColor="text1"/>
          <w:sz w:val="24"/>
          <w:szCs w:val="24"/>
        </w:rPr>
        <w:t>Centrum Usług Wspólnych Powiatu Płockiego</w:t>
      </w:r>
      <w:r w:rsidR="00CE4570" w:rsidRPr="00413608">
        <w:rPr>
          <w:rFonts w:ascii="Times New Roman" w:hAnsi="Times New Roman" w:cs="Times New Roman"/>
          <w:b/>
          <w:bCs/>
          <w:color w:val="000000" w:themeColor="text1"/>
          <w:sz w:val="24"/>
          <w:szCs w:val="24"/>
        </w:rPr>
        <w:t>, ul. Bielska 59, 09 – 400 Płock</w:t>
      </w:r>
      <w:r w:rsidR="00937C23" w:rsidRPr="00413608">
        <w:rPr>
          <w:rFonts w:ascii="Times New Roman" w:hAnsi="Times New Roman" w:cs="Times New Roman"/>
          <w:b/>
          <w:bCs/>
          <w:color w:val="000000" w:themeColor="text1"/>
          <w:sz w:val="24"/>
          <w:szCs w:val="24"/>
        </w:rPr>
        <w:t xml:space="preserve">, IV piętro, pokój 405 </w:t>
      </w:r>
      <w:r w:rsidRPr="00413608">
        <w:rPr>
          <w:rFonts w:ascii="Times New Roman" w:eastAsia="Lucida Sans Unicode" w:hAnsi="Times New Roman" w:cs="Times New Roman"/>
          <w:color w:val="000000" w:themeColor="text1"/>
          <w:kern w:val="3"/>
          <w:sz w:val="24"/>
          <w:szCs w:val="24"/>
          <w:lang w:eastAsia="zh-CN" w:bidi="hi-IN"/>
        </w:rPr>
        <w:t>do dni</w:t>
      </w:r>
      <w:r w:rsidR="005A13A1" w:rsidRPr="00413608">
        <w:rPr>
          <w:rFonts w:ascii="Times New Roman" w:eastAsia="Lucida Sans Unicode" w:hAnsi="Times New Roman" w:cs="Times New Roman"/>
          <w:color w:val="000000" w:themeColor="text1"/>
          <w:kern w:val="3"/>
          <w:sz w:val="24"/>
          <w:szCs w:val="24"/>
          <w:lang w:eastAsia="zh-CN" w:bidi="hi-IN"/>
        </w:rPr>
        <w:t xml:space="preserve">a </w:t>
      </w:r>
      <w:r w:rsidR="008B2613">
        <w:rPr>
          <w:rFonts w:ascii="Times New Roman" w:eastAsia="Lucida Sans Unicode" w:hAnsi="Times New Roman" w:cs="Times New Roman"/>
          <w:b/>
          <w:color w:val="000000" w:themeColor="text1"/>
          <w:kern w:val="3"/>
          <w:sz w:val="24"/>
          <w:szCs w:val="24"/>
          <w:lang w:eastAsia="zh-CN" w:bidi="hi-IN"/>
        </w:rPr>
        <w:t>29</w:t>
      </w:r>
      <w:r w:rsidR="00261544" w:rsidRPr="00261544">
        <w:rPr>
          <w:rFonts w:ascii="Times New Roman" w:eastAsia="Lucida Sans Unicode" w:hAnsi="Times New Roman" w:cs="Times New Roman"/>
          <w:b/>
          <w:color w:val="000000" w:themeColor="text1"/>
          <w:kern w:val="3"/>
          <w:sz w:val="24"/>
          <w:szCs w:val="24"/>
          <w:lang w:eastAsia="zh-CN" w:bidi="hi-IN"/>
        </w:rPr>
        <w:t>.03.2017 r.</w:t>
      </w:r>
      <w:r w:rsidR="005A13A1" w:rsidRPr="00261544">
        <w:rPr>
          <w:rFonts w:ascii="Times New Roman" w:eastAsia="Lucida Sans Unicode" w:hAnsi="Times New Roman" w:cs="Times New Roman"/>
          <w:b/>
          <w:color w:val="000000" w:themeColor="text1"/>
          <w:kern w:val="3"/>
          <w:sz w:val="24"/>
          <w:szCs w:val="24"/>
          <w:lang w:eastAsia="zh-CN" w:bidi="hi-IN"/>
        </w:rPr>
        <w:t xml:space="preserve"> </w:t>
      </w:r>
      <w:r w:rsidRPr="00413608">
        <w:rPr>
          <w:rFonts w:ascii="Times New Roman" w:eastAsia="Lucida Sans Unicode" w:hAnsi="Times New Roman" w:cs="Times New Roman"/>
          <w:color w:val="000000" w:themeColor="text1"/>
          <w:kern w:val="3"/>
          <w:sz w:val="24"/>
          <w:szCs w:val="24"/>
          <w:lang w:eastAsia="zh-CN" w:bidi="hi-IN"/>
        </w:rPr>
        <w:t xml:space="preserve">do godz. </w:t>
      </w:r>
      <w:r w:rsidRPr="00413608">
        <w:rPr>
          <w:rFonts w:ascii="Times New Roman" w:eastAsia="Lucida Sans Unicode" w:hAnsi="Times New Roman" w:cs="Times New Roman"/>
          <w:b/>
          <w:bCs/>
          <w:color w:val="000000" w:themeColor="text1"/>
          <w:kern w:val="3"/>
          <w:sz w:val="24"/>
          <w:szCs w:val="24"/>
          <w:lang w:eastAsia="zh-CN" w:bidi="hi-IN"/>
        </w:rPr>
        <w:t>1</w:t>
      </w:r>
      <w:r w:rsidR="008F7854" w:rsidRPr="00413608">
        <w:rPr>
          <w:rFonts w:ascii="Times New Roman" w:eastAsia="Lucida Sans Unicode" w:hAnsi="Times New Roman" w:cs="Times New Roman"/>
          <w:b/>
          <w:bCs/>
          <w:color w:val="000000" w:themeColor="text1"/>
          <w:kern w:val="3"/>
          <w:sz w:val="24"/>
          <w:szCs w:val="24"/>
          <w:lang w:eastAsia="zh-CN" w:bidi="hi-IN"/>
        </w:rPr>
        <w:t>1</w:t>
      </w:r>
      <w:r w:rsidRPr="00413608">
        <w:rPr>
          <w:rFonts w:ascii="Times New Roman" w:eastAsia="Lucida Sans Unicode" w:hAnsi="Times New Roman" w:cs="Times New Roman"/>
          <w:b/>
          <w:bCs/>
          <w:color w:val="000000" w:themeColor="text1"/>
          <w:kern w:val="3"/>
          <w:sz w:val="24"/>
          <w:szCs w:val="24"/>
          <w:lang w:eastAsia="zh-CN" w:bidi="hi-IN"/>
        </w:rPr>
        <w:t>.00.</w:t>
      </w:r>
    </w:p>
    <w:p w:rsidR="00F67E7A" w:rsidRPr="00413608" w:rsidRDefault="00F67E7A" w:rsidP="00FB3223">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413608">
        <w:rPr>
          <w:rFonts w:ascii="Times New Roman" w:eastAsia="Lucida Sans Unicode" w:hAnsi="Times New Roman" w:cs="Times New Roman"/>
          <w:color w:val="000000" w:themeColor="text1"/>
          <w:kern w:val="3"/>
          <w:sz w:val="24"/>
          <w:szCs w:val="24"/>
          <w:lang w:eastAsia="zh-CN" w:bidi="hi-IN"/>
        </w:rPr>
        <w:t>Otwarcie ofert nastąpi</w:t>
      </w:r>
      <w:r w:rsidRPr="00413608">
        <w:rPr>
          <w:rFonts w:ascii="Times New Roman" w:eastAsia="Lucida Sans Unicode" w:hAnsi="Times New Roman" w:cs="Times New Roman"/>
          <w:b/>
          <w:bCs/>
          <w:color w:val="000000" w:themeColor="text1"/>
          <w:kern w:val="3"/>
          <w:sz w:val="24"/>
          <w:szCs w:val="24"/>
          <w:lang w:eastAsia="zh-CN" w:bidi="hi-IN"/>
        </w:rPr>
        <w:t xml:space="preserve"> </w:t>
      </w:r>
      <w:r w:rsidR="008B2613">
        <w:rPr>
          <w:rFonts w:ascii="Times New Roman" w:eastAsia="Lucida Sans Unicode" w:hAnsi="Times New Roman" w:cs="Times New Roman"/>
          <w:b/>
          <w:bCs/>
          <w:color w:val="000000" w:themeColor="text1"/>
          <w:kern w:val="3"/>
          <w:sz w:val="24"/>
          <w:szCs w:val="24"/>
          <w:lang w:eastAsia="zh-CN" w:bidi="hi-IN"/>
        </w:rPr>
        <w:t>29</w:t>
      </w:r>
      <w:r w:rsidR="00261544">
        <w:rPr>
          <w:rFonts w:ascii="Times New Roman" w:eastAsia="Lucida Sans Unicode" w:hAnsi="Times New Roman" w:cs="Times New Roman"/>
          <w:b/>
          <w:bCs/>
          <w:color w:val="000000" w:themeColor="text1"/>
          <w:kern w:val="3"/>
          <w:sz w:val="24"/>
          <w:szCs w:val="24"/>
          <w:lang w:eastAsia="zh-CN" w:bidi="hi-IN"/>
        </w:rPr>
        <w:t>.03.2017 r.</w:t>
      </w:r>
      <w:r w:rsidRPr="00413608">
        <w:rPr>
          <w:rFonts w:ascii="Times New Roman" w:eastAsia="Lucida Sans Unicode" w:hAnsi="Times New Roman" w:cs="Times New Roman"/>
          <w:color w:val="000000" w:themeColor="text1"/>
          <w:kern w:val="3"/>
          <w:sz w:val="24"/>
          <w:szCs w:val="24"/>
          <w:lang w:eastAsia="zh-CN" w:bidi="hi-IN"/>
        </w:rPr>
        <w:t xml:space="preserve"> o godz. </w:t>
      </w:r>
      <w:r w:rsidRPr="00413608">
        <w:rPr>
          <w:rFonts w:ascii="Times New Roman" w:eastAsia="Lucida Sans Unicode" w:hAnsi="Times New Roman" w:cs="Times New Roman"/>
          <w:b/>
          <w:bCs/>
          <w:color w:val="000000" w:themeColor="text1"/>
          <w:kern w:val="3"/>
          <w:sz w:val="24"/>
          <w:szCs w:val="24"/>
          <w:lang w:eastAsia="zh-CN" w:bidi="hi-IN"/>
        </w:rPr>
        <w:t>1</w:t>
      </w:r>
      <w:r w:rsidR="008F7854" w:rsidRPr="00413608">
        <w:rPr>
          <w:rFonts w:ascii="Times New Roman" w:eastAsia="Lucida Sans Unicode" w:hAnsi="Times New Roman" w:cs="Times New Roman"/>
          <w:b/>
          <w:bCs/>
          <w:color w:val="000000" w:themeColor="text1"/>
          <w:kern w:val="3"/>
          <w:sz w:val="24"/>
          <w:szCs w:val="24"/>
          <w:lang w:eastAsia="zh-CN" w:bidi="hi-IN"/>
        </w:rPr>
        <w:t>1</w:t>
      </w:r>
      <w:r w:rsidRPr="00413608">
        <w:rPr>
          <w:rFonts w:ascii="Times New Roman" w:eastAsia="Lucida Sans Unicode" w:hAnsi="Times New Roman" w:cs="Times New Roman"/>
          <w:b/>
          <w:bCs/>
          <w:color w:val="000000" w:themeColor="text1"/>
          <w:kern w:val="3"/>
          <w:sz w:val="24"/>
          <w:szCs w:val="24"/>
          <w:lang w:eastAsia="zh-CN" w:bidi="hi-IN"/>
        </w:rPr>
        <w:t>.30</w:t>
      </w:r>
      <w:r w:rsidRPr="00413608">
        <w:rPr>
          <w:rFonts w:ascii="Times New Roman" w:eastAsia="Lucida Sans Unicode" w:hAnsi="Times New Roman" w:cs="Times New Roman"/>
          <w:color w:val="000000" w:themeColor="text1"/>
          <w:kern w:val="3"/>
          <w:sz w:val="24"/>
          <w:szCs w:val="24"/>
          <w:lang w:eastAsia="zh-CN" w:bidi="hi-IN"/>
        </w:rPr>
        <w:t xml:space="preserve"> w siedzibi</w:t>
      </w:r>
      <w:r w:rsidR="00937C23" w:rsidRPr="00413608">
        <w:rPr>
          <w:rFonts w:ascii="Times New Roman" w:eastAsia="Lucida Sans Unicode" w:hAnsi="Times New Roman" w:cs="Times New Roman"/>
          <w:color w:val="000000" w:themeColor="text1"/>
          <w:kern w:val="3"/>
          <w:sz w:val="24"/>
          <w:szCs w:val="24"/>
          <w:lang w:eastAsia="zh-CN" w:bidi="hi-IN"/>
        </w:rPr>
        <w:t>e Zamawiającego, II piętro, pok. 203</w:t>
      </w:r>
      <w:r w:rsidR="00CF1E6D" w:rsidRPr="00413608">
        <w:rPr>
          <w:rFonts w:ascii="Times New Roman" w:eastAsia="Lucida Sans Unicode" w:hAnsi="Times New Roman" w:cs="Times New Roman"/>
          <w:color w:val="000000" w:themeColor="text1"/>
          <w:kern w:val="3"/>
          <w:sz w:val="24"/>
          <w:szCs w:val="24"/>
          <w:lang w:eastAsia="zh-CN" w:bidi="hi-IN"/>
        </w:rPr>
        <w:t>.</w:t>
      </w:r>
    </w:p>
    <w:p w:rsidR="00F67E7A" w:rsidRPr="00413608" w:rsidRDefault="00F67E7A" w:rsidP="00FB3223">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413608">
        <w:rPr>
          <w:rFonts w:ascii="Times New Roman" w:eastAsia="Lucida Sans Unicode" w:hAnsi="Times New Roman" w:cs="Times New Roman"/>
          <w:color w:val="000000" w:themeColor="text1"/>
          <w:kern w:val="3"/>
          <w:sz w:val="24"/>
          <w:szCs w:val="24"/>
          <w:lang w:eastAsia="zh-CN" w:bidi="hi-IN"/>
        </w:rPr>
        <w:t>Zamawiający dokona jawnego otwarcia ofert.</w:t>
      </w:r>
    </w:p>
    <w:p w:rsidR="00F67E7A" w:rsidRPr="00413608" w:rsidRDefault="00F67E7A" w:rsidP="00FB3223">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413608">
        <w:rPr>
          <w:rFonts w:ascii="Times New Roman" w:eastAsia="Lucida Sans Unicode" w:hAnsi="Times New Roman" w:cs="Times New Roman"/>
          <w:color w:val="000000" w:themeColor="text1"/>
          <w:kern w:val="3"/>
          <w:sz w:val="24"/>
          <w:szCs w:val="24"/>
          <w:lang w:eastAsia="zh-CN" w:bidi="hi-IN"/>
        </w:rPr>
        <w:t>Bezpośrednio przed otwarciem ofert Zamawiający poda kwotę, jaką zamierza przeznaczyć na sfinansowanie zamówienia.</w:t>
      </w:r>
    </w:p>
    <w:p w:rsidR="00F67E7A" w:rsidRPr="00413608" w:rsidRDefault="00F67E7A" w:rsidP="00FB3223">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413608">
        <w:rPr>
          <w:rFonts w:ascii="Times New Roman" w:eastAsia="Lucida Sans Unicode" w:hAnsi="Times New Roman" w:cs="Times New Roman"/>
          <w:color w:val="000000" w:themeColor="text1"/>
          <w:kern w:val="3"/>
          <w:sz w:val="24"/>
          <w:szCs w:val="24"/>
          <w:lang w:eastAsia="zh-CN" w:bidi="hi-IN"/>
        </w:rPr>
        <w:t xml:space="preserve">Podczas otwarcia ofert Zamawiający poda nazwy (firmy) oraz adresy wykonawców, </w:t>
      </w:r>
      <w:r w:rsidR="00924F17" w:rsidRPr="00413608">
        <w:rPr>
          <w:rFonts w:ascii="Times New Roman" w:eastAsia="Lucida Sans Unicode" w:hAnsi="Times New Roman" w:cs="Times New Roman"/>
          <w:color w:val="000000" w:themeColor="text1"/>
          <w:kern w:val="3"/>
          <w:sz w:val="24"/>
          <w:szCs w:val="24"/>
          <w:lang w:eastAsia="zh-CN" w:bidi="hi-IN"/>
        </w:rPr>
        <w:br/>
      </w:r>
      <w:r w:rsidRPr="00413608">
        <w:rPr>
          <w:rFonts w:ascii="Times New Roman" w:eastAsia="Lucida Sans Unicode" w:hAnsi="Times New Roman" w:cs="Times New Roman"/>
          <w:color w:val="000000" w:themeColor="text1"/>
          <w:kern w:val="3"/>
          <w:sz w:val="24"/>
          <w:szCs w:val="24"/>
          <w:lang w:eastAsia="zh-CN" w:bidi="hi-IN"/>
        </w:rPr>
        <w:t xml:space="preserve">a także informacje dotyczące ceny, terminu wykonania zamówienia, okresu gwarancji </w:t>
      </w:r>
      <w:r w:rsidR="00924F17" w:rsidRPr="00413608">
        <w:rPr>
          <w:rFonts w:ascii="Times New Roman" w:eastAsia="Lucida Sans Unicode" w:hAnsi="Times New Roman" w:cs="Times New Roman"/>
          <w:color w:val="000000" w:themeColor="text1"/>
          <w:kern w:val="3"/>
          <w:sz w:val="24"/>
          <w:szCs w:val="24"/>
          <w:lang w:eastAsia="zh-CN" w:bidi="hi-IN"/>
        </w:rPr>
        <w:br/>
      </w:r>
      <w:r w:rsidRPr="00413608">
        <w:rPr>
          <w:rFonts w:ascii="Times New Roman" w:eastAsia="Lucida Sans Unicode" w:hAnsi="Times New Roman" w:cs="Times New Roman"/>
          <w:color w:val="000000" w:themeColor="text1"/>
          <w:kern w:val="3"/>
          <w:sz w:val="24"/>
          <w:szCs w:val="24"/>
          <w:lang w:eastAsia="zh-CN" w:bidi="hi-IN"/>
        </w:rPr>
        <w:t>i warunków płatności, zawartych w ofertach.</w:t>
      </w:r>
    </w:p>
    <w:p w:rsidR="00F67E7A" w:rsidRPr="00413608" w:rsidRDefault="00F67E7A" w:rsidP="00FB3223">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413608">
        <w:rPr>
          <w:rFonts w:ascii="Times New Roman" w:eastAsia="Lucida Sans Unicode" w:hAnsi="Times New Roman" w:cs="Times New Roman"/>
          <w:color w:val="000000" w:themeColor="text1"/>
          <w:kern w:val="3"/>
          <w:sz w:val="24"/>
          <w:szCs w:val="24"/>
          <w:lang w:eastAsia="zh-CN" w:bidi="hi-IN"/>
        </w:rPr>
        <w:t>Koperty oznaczone „WYCOFANIE” zostaną otwarte i odczytane w pierwszej kolejności. Koperty wewnętrzne nie będą otwierane.</w:t>
      </w:r>
    </w:p>
    <w:p w:rsidR="00F67E7A" w:rsidRPr="00F71273" w:rsidRDefault="00F67E7A" w:rsidP="00F157CF">
      <w:pPr>
        <w:widowControl w:val="0"/>
        <w:autoSpaceDN w:val="0"/>
        <w:spacing w:after="0" w:line="240" w:lineRule="auto"/>
        <w:ind w:left="290" w:hanging="273"/>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7. Niezwłocznie po otwarciu ofert Zamawiający zamieszcza na stronie internetowej informacje dotyczące:</w:t>
      </w:r>
    </w:p>
    <w:p w:rsidR="00F67E7A" w:rsidRPr="00F71273" w:rsidRDefault="00F67E7A" w:rsidP="00F157CF">
      <w:pPr>
        <w:widowControl w:val="0"/>
        <w:autoSpaceDN w:val="0"/>
        <w:spacing w:after="0" w:line="240" w:lineRule="auto"/>
        <w:ind w:left="284"/>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kwoty, jaką zamierza przeznaczyć na sfinansowanie zamówienia;</w:t>
      </w:r>
    </w:p>
    <w:p w:rsidR="00F67E7A" w:rsidRPr="00F71273" w:rsidRDefault="00F67E7A" w:rsidP="00F157CF">
      <w:pPr>
        <w:widowControl w:val="0"/>
        <w:autoSpaceDN w:val="0"/>
        <w:spacing w:after="0" w:line="240" w:lineRule="auto"/>
        <w:ind w:left="284"/>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firm oraz adresów wykonawców, którzy złożyli oferty w terminie;</w:t>
      </w:r>
    </w:p>
    <w:p w:rsidR="00F67E7A" w:rsidRPr="00F71273" w:rsidRDefault="00F67E7A" w:rsidP="00F157CF">
      <w:pPr>
        <w:widowControl w:val="0"/>
        <w:autoSpaceDN w:val="0"/>
        <w:spacing w:after="0" w:line="240" w:lineRule="auto"/>
        <w:ind w:left="426" w:hanging="142"/>
        <w:jc w:val="both"/>
        <w:textAlignment w:val="baseline"/>
        <w:rPr>
          <w:rFonts w:ascii="Times New Roman" w:eastAsia="Lucida Sans Unicode" w:hAnsi="Times New Roman" w:cs="Times New Roman"/>
          <w:color w:val="000000" w:themeColor="text1"/>
          <w:kern w:val="3"/>
          <w:sz w:val="24"/>
          <w:szCs w:val="24"/>
          <w:lang w:eastAsia="zh-CN" w:bidi="hi-IN"/>
        </w:rPr>
      </w:pPr>
      <w:r w:rsidRPr="00F71273">
        <w:rPr>
          <w:rFonts w:ascii="Times New Roman" w:eastAsia="Lucida Sans Unicode" w:hAnsi="Times New Roman" w:cs="Times New Roman"/>
          <w:color w:val="000000" w:themeColor="text1"/>
          <w:kern w:val="3"/>
          <w:sz w:val="24"/>
          <w:szCs w:val="24"/>
          <w:lang w:eastAsia="zh-CN" w:bidi="hi-IN"/>
        </w:rPr>
        <w:t>- ceny, terminu wykonania zamówienia, okresu gwarancji i warunków płatności zawartych w ofertach.</w:t>
      </w:r>
    </w:p>
    <w:p w:rsidR="0003702E" w:rsidRPr="00F71273" w:rsidRDefault="0003702E"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p>
    <w:p w:rsidR="00F67E7A" w:rsidRPr="00F71273" w:rsidRDefault="00F67E7A"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F71273">
        <w:rPr>
          <w:rFonts w:ascii="Times New Roman" w:eastAsia="Lucida Sans Unicode" w:hAnsi="Times New Roman" w:cs="Times New Roman"/>
          <w:b/>
          <w:bCs/>
          <w:color w:val="000000" w:themeColor="text1"/>
          <w:kern w:val="3"/>
          <w:sz w:val="24"/>
          <w:szCs w:val="24"/>
          <w:lang w:eastAsia="zh-CN" w:bidi="hi-IN"/>
        </w:rPr>
        <w:t>ROZDZIAŁ XIV.</w:t>
      </w:r>
    </w:p>
    <w:p w:rsidR="00F67E7A" w:rsidRPr="00F71273" w:rsidRDefault="00F67E7A"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F71273">
        <w:rPr>
          <w:rFonts w:ascii="Times New Roman" w:eastAsia="Lucida Sans Unicode" w:hAnsi="Times New Roman" w:cs="Times New Roman"/>
          <w:b/>
          <w:bCs/>
          <w:color w:val="000000" w:themeColor="text1"/>
          <w:kern w:val="3"/>
          <w:sz w:val="24"/>
          <w:szCs w:val="24"/>
          <w:lang w:eastAsia="zh-CN" w:bidi="hi-IN"/>
        </w:rPr>
        <w:t>OPIS SPOSOBU OBLICZANIA CENY OFERTY</w:t>
      </w:r>
    </w:p>
    <w:p w:rsidR="00F67E7A" w:rsidRPr="00413608" w:rsidRDefault="00F67E7A" w:rsidP="00FB3223">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shd w:val="clear" w:color="auto" w:fill="FFFFFF"/>
          <w:lang w:bidi="pl-PL"/>
        </w:rPr>
      </w:pPr>
      <w:r w:rsidRPr="00413608">
        <w:rPr>
          <w:rFonts w:ascii="Times New Roman" w:hAnsi="Times New Roman" w:cs="Times New Roman"/>
          <w:color w:val="000000" w:themeColor="text1"/>
          <w:sz w:val="24"/>
          <w:szCs w:val="24"/>
          <w:shd w:val="clear" w:color="auto" w:fill="FFFFFF"/>
          <w:lang w:bidi="pl-PL"/>
        </w:rPr>
        <w:t xml:space="preserve">Wykonawca uwzględniając wszystkie wymogi, o których mowa w niniejszej </w:t>
      </w:r>
      <w:r w:rsidR="007C49B9" w:rsidRPr="00413608">
        <w:rPr>
          <w:rFonts w:ascii="Times New Roman" w:hAnsi="Times New Roman" w:cs="Times New Roman"/>
          <w:color w:val="000000" w:themeColor="text1"/>
          <w:sz w:val="24"/>
          <w:szCs w:val="24"/>
          <w:shd w:val="clear" w:color="auto" w:fill="FFFFFF"/>
          <w:lang w:bidi="pl-PL"/>
        </w:rPr>
        <w:t>SIWZ</w:t>
      </w:r>
      <w:r w:rsidRPr="00413608">
        <w:rPr>
          <w:rFonts w:ascii="Times New Roman" w:hAnsi="Times New Roman" w:cs="Times New Roman"/>
          <w:color w:val="000000" w:themeColor="text1"/>
          <w:sz w:val="24"/>
          <w:szCs w:val="24"/>
          <w:shd w:val="clear" w:color="auto" w:fill="FFFFFF"/>
          <w:lang w:bidi="pl-PL"/>
        </w:rPr>
        <w:t>, powinien w cenie brutto ująć wszystkie koszty niezbędne dla prawidłowego i pełnego wykonania przedmiotu  zamówienia oraz uwzględnić inne opłaty i podatki, a także ewentualne upusty i rabaty zastosowane przez Wykonawcę.</w:t>
      </w:r>
    </w:p>
    <w:p w:rsidR="00F67E7A" w:rsidRPr="00413608" w:rsidRDefault="00F67E7A" w:rsidP="00FB3223">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shd w:val="clear" w:color="auto" w:fill="FFFFFF"/>
          <w:lang w:bidi="pl-PL"/>
        </w:rPr>
        <w:t>Cenę</w:t>
      </w:r>
      <w:r w:rsidR="00DC2D28" w:rsidRPr="00413608">
        <w:rPr>
          <w:rFonts w:ascii="Times New Roman" w:hAnsi="Times New Roman" w:cs="Times New Roman"/>
          <w:color w:val="000000" w:themeColor="text1"/>
          <w:sz w:val="24"/>
          <w:szCs w:val="24"/>
          <w:shd w:val="clear" w:color="auto" w:fill="FFFFFF"/>
          <w:lang w:bidi="pl-PL"/>
        </w:rPr>
        <w:t xml:space="preserve"> </w:t>
      </w:r>
      <w:r w:rsidRPr="00413608">
        <w:rPr>
          <w:rFonts w:ascii="Times New Roman" w:hAnsi="Times New Roman" w:cs="Times New Roman"/>
          <w:color w:val="000000" w:themeColor="text1"/>
          <w:sz w:val="24"/>
          <w:szCs w:val="24"/>
          <w:shd w:val="clear" w:color="auto" w:fill="FFFFFF"/>
          <w:lang w:bidi="pl-PL"/>
        </w:rPr>
        <w:t>oferty brutto należy</w:t>
      </w:r>
      <w:r w:rsidR="00DC2D28" w:rsidRPr="00413608">
        <w:rPr>
          <w:rFonts w:ascii="Times New Roman" w:hAnsi="Times New Roman" w:cs="Times New Roman"/>
          <w:color w:val="000000" w:themeColor="text1"/>
          <w:sz w:val="24"/>
          <w:szCs w:val="24"/>
          <w:shd w:val="clear" w:color="auto" w:fill="FFFFFF"/>
          <w:lang w:bidi="pl-PL"/>
        </w:rPr>
        <w:t xml:space="preserve"> </w:t>
      </w:r>
      <w:r w:rsidRPr="00413608">
        <w:rPr>
          <w:rFonts w:ascii="Times New Roman" w:hAnsi="Times New Roman" w:cs="Times New Roman"/>
          <w:color w:val="000000" w:themeColor="text1"/>
          <w:sz w:val="24"/>
          <w:szCs w:val="24"/>
          <w:shd w:val="clear" w:color="auto" w:fill="FFFFFF"/>
          <w:lang w:bidi="pl-PL"/>
        </w:rPr>
        <w:t>przedstawić</w:t>
      </w:r>
      <w:r w:rsidR="00DC2D28" w:rsidRPr="00413608">
        <w:rPr>
          <w:rFonts w:ascii="Times New Roman" w:hAnsi="Times New Roman" w:cs="Times New Roman"/>
          <w:color w:val="000000" w:themeColor="text1"/>
          <w:sz w:val="24"/>
          <w:szCs w:val="24"/>
          <w:shd w:val="clear" w:color="auto" w:fill="FFFFFF"/>
          <w:lang w:bidi="pl-PL"/>
        </w:rPr>
        <w:t xml:space="preserve"> </w:t>
      </w:r>
      <w:r w:rsidRPr="00413608">
        <w:rPr>
          <w:rFonts w:ascii="Times New Roman" w:hAnsi="Times New Roman" w:cs="Times New Roman"/>
          <w:color w:val="000000" w:themeColor="text1"/>
          <w:sz w:val="24"/>
          <w:szCs w:val="24"/>
          <w:shd w:val="clear" w:color="auto" w:fill="FFFFFF"/>
          <w:lang w:bidi="pl-PL"/>
        </w:rPr>
        <w:t>w</w:t>
      </w:r>
      <w:r w:rsidR="00DC2D28" w:rsidRPr="00413608">
        <w:rPr>
          <w:rFonts w:ascii="Times New Roman" w:hAnsi="Times New Roman" w:cs="Times New Roman"/>
          <w:color w:val="000000" w:themeColor="text1"/>
          <w:sz w:val="24"/>
          <w:szCs w:val="24"/>
          <w:shd w:val="clear" w:color="auto" w:fill="FFFFFF"/>
          <w:lang w:bidi="pl-PL"/>
        </w:rPr>
        <w:t xml:space="preserve"> </w:t>
      </w:r>
      <w:r w:rsidRPr="00413608">
        <w:rPr>
          <w:rFonts w:ascii="Times New Roman" w:hAnsi="Times New Roman" w:cs="Times New Roman"/>
          <w:color w:val="000000" w:themeColor="text1"/>
          <w:sz w:val="24"/>
          <w:szCs w:val="24"/>
          <w:shd w:val="clear" w:color="auto" w:fill="FFFFFF"/>
          <w:lang w:bidi="pl-PL"/>
        </w:rPr>
        <w:t>formularzu</w:t>
      </w:r>
      <w:r w:rsidR="00DC2D28" w:rsidRPr="00413608">
        <w:rPr>
          <w:rFonts w:ascii="Times New Roman" w:hAnsi="Times New Roman" w:cs="Times New Roman"/>
          <w:color w:val="000000" w:themeColor="text1"/>
          <w:sz w:val="24"/>
          <w:szCs w:val="24"/>
          <w:shd w:val="clear" w:color="auto" w:fill="FFFFFF"/>
          <w:lang w:bidi="pl-PL"/>
        </w:rPr>
        <w:t xml:space="preserve"> </w:t>
      </w:r>
      <w:r w:rsidRPr="00413608">
        <w:rPr>
          <w:rFonts w:ascii="Times New Roman" w:hAnsi="Times New Roman" w:cs="Times New Roman"/>
          <w:color w:val="000000" w:themeColor="text1"/>
          <w:sz w:val="24"/>
          <w:szCs w:val="24"/>
          <w:shd w:val="clear" w:color="auto" w:fill="FFFFFF"/>
          <w:lang w:bidi="pl-PL"/>
        </w:rPr>
        <w:t>oferty,</w:t>
      </w:r>
      <w:r w:rsidR="00DC2D28" w:rsidRPr="00413608">
        <w:rPr>
          <w:rFonts w:ascii="Times New Roman" w:hAnsi="Times New Roman" w:cs="Times New Roman"/>
          <w:color w:val="000000" w:themeColor="text1"/>
          <w:sz w:val="24"/>
          <w:szCs w:val="24"/>
          <w:shd w:val="clear" w:color="auto" w:fill="FFFFFF"/>
          <w:lang w:bidi="pl-PL"/>
        </w:rPr>
        <w:t xml:space="preserve"> stanowiącym </w:t>
      </w:r>
      <w:r w:rsidR="00DC2D28" w:rsidRPr="00413608">
        <w:rPr>
          <w:rFonts w:ascii="Times New Roman" w:hAnsi="Times New Roman" w:cs="Times New Roman"/>
          <w:b/>
          <w:color w:val="000000" w:themeColor="text1"/>
          <w:sz w:val="24"/>
          <w:szCs w:val="24"/>
          <w:shd w:val="clear" w:color="auto" w:fill="FFFFFF"/>
          <w:lang w:bidi="pl-PL"/>
        </w:rPr>
        <w:t>Załącznik nr 1</w:t>
      </w:r>
      <w:r w:rsidR="00DC2D28" w:rsidRPr="00413608">
        <w:rPr>
          <w:rFonts w:ascii="Times New Roman" w:hAnsi="Times New Roman" w:cs="Times New Roman"/>
          <w:color w:val="000000" w:themeColor="text1"/>
          <w:sz w:val="24"/>
          <w:szCs w:val="24"/>
          <w:shd w:val="clear" w:color="auto" w:fill="FFFFFF"/>
          <w:lang w:bidi="pl-PL"/>
        </w:rPr>
        <w:t xml:space="preserve"> </w:t>
      </w:r>
      <w:r w:rsidRPr="00413608">
        <w:rPr>
          <w:rFonts w:ascii="Times New Roman" w:hAnsi="Times New Roman" w:cs="Times New Roman"/>
          <w:b/>
          <w:bCs/>
          <w:color w:val="000000" w:themeColor="text1"/>
          <w:sz w:val="24"/>
          <w:szCs w:val="24"/>
          <w:shd w:val="clear" w:color="auto" w:fill="FFFFFF"/>
          <w:lang w:bidi="pl-PL"/>
        </w:rPr>
        <w:t xml:space="preserve">do </w:t>
      </w:r>
      <w:r w:rsidR="007C49B9" w:rsidRPr="00413608">
        <w:rPr>
          <w:rFonts w:ascii="Times New Roman" w:hAnsi="Times New Roman" w:cs="Times New Roman"/>
          <w:b/>
          <w:bCs/>
          <w:color w:val="000000" w:themeColor="text1"/>
          <w:sz w:val="24"/>
          <w:szCs w:val="24"/>
          <w:shd w:val="clear" w:color="auto" w:fill="FFFFFF"/>
          <w:lang w:bidi="pl-PL"/>
        </w:rPr>
        <w:t>SIWZ</w:t>
      </w:r>
      <w:r w:rsidRPr="00413608">
        <w:rPr>
          <w:rFonts w:ascii="Times New Roman" w:hAnsi="Times New Roman" w:cs="Times New Roman"/>
          <w:b/>
          <w:bCs/>
          <w:color w:val="000000" w:themeColor="text1"/>
          <w:sz w:val="24"/>
          <w:szCs w:val="24"/>
          <w:shd w:val="clear" w:color="auto" w:fill="FFFFFF"/>
          <w:lang w:bidi="pl-PL"/>
        </w:rPr>
        <w:t xml:space="preserve">. </w:t>
      </w:r>
      <w:r w:rsidRPr="00413608">
        <w:rPr>
          <w:rFonts w:ascii="Times New Roman" w:hAnsi="Times New Roman" w:cs="Times New Roman"/>
          <w:color w:val="000000" w:themeColor="text1"/>
          <w:sz w:val="24"/>
          <w:szCs w:val="24"/>
          <w:shd w:val="clear" w:color="auto" w:fill="FFFFFF"/>
          <w:lang w:bidi="pl-PL"/>
        </w:rPr>
        <w:t>Cena oferty jest ceną ryczałtową.</w:t>
      </w:r>
      <w:r w:rsidRPr="00413608">
        <w:rPr>
          <w:rFonts w:ascii="Times New Roman" w:hAnsi="Times New Roman" w:cs="Times New Roman"/>
          <w:color w:val="000000" w:themeColor="text1"/>
          <w:sz w:val="24"/>
          <w:szCs w:val="24"/>
        </w:rPr>
        <w:t xml:space="preserve"> Cena musi być wyrażona w złotych polskich niezależnie od wchodzących w jej skład elementów. </w:t>
      </w:r>
    </w:p>
    <w:p w:rsidR="00F67E7A" w:rsidRPr="00413608" w:rsidRDefault="00F67E7A" w:rsidP="00FB3223">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shd w:val="clear" w:color="auto" w:fill="FFFFFF"/>
          <w:lang w:bidi="pl-PL"/>
        </w:rPr>
      </w:pPr>
      <w:r w:rsidRPr="00413608">
        <w:rPr>
          <w:rFonts w:ascii="Times New Roman" w:hAnsi="Times New Roman" w:cs="Times New Roman"/>
          <w:color w:val="000000" w:themeColor="text1"/>
          <w:sz w:val="24"/>
          <w:szCs w:val="24"/>
        </w:rPr>
        <w:t xml:space="preserve">Ceny określone przez Wykonawcę w ofercie zostaną ustalone na okres ważności umowy </w:t>
      </w:r>
      <w:r w:rsidR="00CE4570" w:rsidRPr="00413608">
        <w:rPr>
          <w:rFonts w:ascii="Times New Roman" w:hAnsi="Times New Roman" w:cs="Times New Roman"/>
          <w:color w:val="000000" w:themeColor="text1"/>
          <w:sz w:val="24"/>
          <w:szCs w:val="24"/>
        </w:rPr>
        <w:br/>
      </w:r>
      <w:r w:rsidRPr="00413608">
        <w:rPr>
          <w:rFonts w:ascii="Times New Roman" w:hAnsi="Times New Roman" w:cs="Times New Roman"/>
          <w:color w:val="000000" w:themeColor="text1"/>
          <w:sz w:val="24"/>
          <w:szCs w:val="24"/>
        </w:rPr>
        <w:t xml:space="preserve">i nie podlegają zmianom, z wyjątkiem odpowiednich zapisów w umowie. </w:t>
      </w:r>
    </w:p>
    <w:p w:rsidR="00F67E7A" w:rsidRPr="00413608" w:rsidRDefault="00F67E7A" w:rsidP="00FB3223">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shd w:val="clear" w:color="auto" w:fill="FFFFFF"/>
          <w:lang w:bidi="pl-PL"/>
        </w:rPr>
      </w:pPr>
      <w:r w:rsidRPr="00413608">
        <w:rPr>
          <w:rFonts w:ascii="Times New Roman" w:hAnsi="Times New Roman" w:cs="Times New Roman"/>
          <w:color w:val="000000" w:themeColor="text1"/>
          <w:sz w:val="24"/>
          <w:szCs w:val="24"/>
          <w:shd w:val="clear" w:color="auto" w:fill="FFFFFF"/>
          <w:lang w:bidi="pl-PL"/>
        </w:rPr>
        <w:t>Cena oferty winna być liczona do dwóch miejsc po przecinku i podana w złotych polskich liczbowo i słownie.</w:t>
      </w:r>
    </w:p>
    <w:p w:rsidR="00F67E7A" w:rsidRPr="00413608" w:rsidRDefault="00F67E7A" w:rsidP="00FB3223">
      <w:pPr>
        <w:pStyle w:val="Akapitzlist"/>
        <w:numPr>
          <w:ilvl w:val="0"/>
          <w:numId w:val="21"/>
        </w:numPr>
        <w:suppressAutoHyphens/>
        <w:spacing w:after="0" w:line="240" w:lineRule="auto"/>
        <w:ind w:left="284" w:hanging="284"/>
        <w:jc w:val="both"/>
        <w:rPr>
          <w:rFonts w:ascii="Times New Roman" w:eastAsia="Lucida Sans Unicode" w:hAnsi="Times New Roman" w:cs="Times New Roman"/>
          <w:color w:val="000000" w:themeColor="text1"/>
          <w:sz w:val="24"/>
          <w:szCs w:val="24"/>
          <w:lang w:bidi="pl-PL"/>
        </w:rPr>
      </w:pPr>
      <w:r w:rsidRPr="00413608">
        <w:rPr>
          <w:rFonts w:ascii="Times New Roman" w:hAnsi="Times New Roman" w:cs="Times New Roman"/>
          <w:color w:val="000000" w:themeColor="text1"/>
          <w:sz w:val="24"/>
          <w:szCs w:val="24"/>
          <w:shd w:val="clear" w:color="auto" w:fill="FFFFFF"/>
          <w:lang w:bidi="pl-PL"/>
        </w:rPr>
        <w:t>Jeżeli złożono ofertę, której wybór prowadziłby do powstania obowiązku podatkowego Zamawiającego, zgodnie z pr</w:t>
      </w:r>
      <w:r w:rsidR="007C49B9" w:rsidRPr="00413608">
        <w:rPr>
          <w:rFonts w:ascii="Times New Roman" w:hAnsi="Times New Roman" w:cs="Times New Roman"/>
          <w:color w:val="000000" w:themeColor="text1"/>
          <w:sz w:val="24"/>
          <w:szCs w:val="24"/>
          <w:shd w:val="clear" w:color="auto" w:fill="FFFFFF"/>
          <w:lang w:bidi="pl-PL"/>
        </w:rPr>
        <w:t xml:space="preserve">zepisami o podatku od towarów i </w:t>
      </w:r>
      <w:r w:rsidRPr="00413608">
        <w:rPr>
          <w:rFonts w:ascii="Times New Roman" w:hAnsi="Times New Roman" w:cs="Times New Roman"/>
          <w:color w:val="000000" w:themeColor="text1"/>
          <w:sz w:val="24"/>
          <w:szCs w:val="24"/>
          <w:shd w:val="clear" w:color="auto" w:fill="FFFFFF"/>
          <w:lang w:bidi="pl-PL"/>
        </w:rPr>
        <w:t xml:space="preserve">usług w zakresie dotyczącym wewnątrz wspólnotowego nabycia towarów, Zamawiający w celu oceny takiej oferty dolicza do przedstawionej w niej ceny podatek od towarów i usług, który miałby obowiązek wpłacić zgodnie z obowiązującymi przepisami. </w:t>
      </w:r>
      <w:r w:rsidRPr="00413608">
        <w:rPr>
          <w:rFonts w:ascii="Times New Roman" w:eastAsia="Lucida Sans Unicode" w:hAnsi="Times New Roman" w:cs="Times New Roman"/>
          <w:color w:val="000000" w:themeColor="text1"/>
          <w:sz w:val="24"/>
          <w:szCs w:val="24"/>
          <w:shd w:val="clear" w:color="auto" w:fill="FFFFFF"/>
          <w:lang w:bidi="pl-PL"/>
        </w:rPr>
        <w:t xml:space="preserve">Wykonawca, składając ofertę, informuje Zamawiającego, czy wybór oferty będzie prowadził do powstania </w:t>
      </w:r>
      <w:r w:rsidR="00CE4570" w:rsidRPr="00413608">
        <w:rPr>
          <w:rFonts w:ascii="Times New Roman" w:eastAsia="Lucida Sans Unicode" w:hAnsi="Times New Roman" w:cs="Times New Roman"/>
          <w:color w:val="000000" w:themeColor="text1"/>
          <w:sz w:val="24"/>
          <w:szCs w:val="24"/>
          <w:shd w:val="clear" w:color="auto" w:fill="FFFFFF"/>
          <w:lang w:bidi="pl-PL"/>
        </w:rPr>
        <w:br/>
      </w:r>
      <w:r w:rsidRPr="00413608">
        <w:rPr>
          <w:rFonts w:ascii="Times New Roman" w:eastAsia="Lucida Sans Unicode" w:hAnsi="Times New Roman" w:cs="Times New Roman"/>
          <w:color w:val="000000" w:themeColor="text1"/>
          <w:sz w:val="24"/>
          <w:szCs w:val="24"/>
          <w:shd w:val="clear" w:color="auto" w:fill="FFFFFF"/>
          <w:lang w:bidi="pl-PL"/>
        </w:rPr>
        <w:t>u Zamawiającego obowiązku podatkowego, wskazując nazwę (rodzaj) towaru lub usługi, których dostawa lub świadczenie będzie prowadzić do jego powstania, oraz wskazując ich wartość bez kwoty podatku.</w:t>
      </w:r>
    </w:p>
    <w:p w:rsidR="00F67E7A" w:rsidRPr="00F71273" w:rsidRDefault="00F67E7A" w:rsidP="00F157CF">
      <w:pPr>
        <w:widowControl w:val="0"/>
        <w:autoSpaceDN w:val="0"/>
        <w:spacing w:after="0" w:line="240" w:lineRule="auto"/>
        <w:jc w:val="both"/>
        <w:textAlignment w:val="baseline"/>
        <w:rPr>
          <w:rFonts w:ascii="Times New Roman" w:eastAsia="Lucida Sans Unicode" w:hAnsi="Times New Roman" w:cs="Times New Roman"/>
          <w:b/>
          <w:bCs/>
          <w:color w:val="000000" w:themeColor="text1"/>
          <w:kern w:val="3"/>
          <w:sz w:val="24"/>
          <w:szCs w:val="24"/>
          <w:lang w:eastAsia="zh-CN" w:bidi="hi-IN"/>
        </w:rPr>
      </w:pPr>
    </w:p>
    <w:p w:rsidR="00F67E7A" w:rsidRPr="00F71273" w:rsidRDefault="00F67E7A"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F71273">
        <w:rPr>
          <w:rFonts w:ascii="Times New Roman" w:eastAsia="Lucida Sans Unicode" w:hAnsi="Times New Roman" w:cs="Times New Roman"/>
          <w:b/>
          <w:bCs/>
          <w:color w:val="000000" w:themeColor="text1"/>
          <w:kern w:val="3"/>
          <w:sz w:val="24"/>
          <w:szCs w:val="24"/>
          <w:lang w:eastAsia="zh-CN" w:bidi="hi-IN"/>
        </w:rPr>
        <w:t>ROZDZIAŁ XV.</w:t>
      </w:r>
    </w:p>
    <w:p w:rsidR="00F67E7A" w:rsidRPr="00F71273" w:rsidRDefault="00F67E7A" w:rsidP="0003702E">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F71273">
        <w:rPr>
          <w:rFonts w:ascii="Times New Roman" w:eastAsia="Lucida Sans Unicode" w:hAnsi="Times New Roman" w:cs="Times New Roman"/>
          <w:b/>
          <w:bCs/>
          <w:color w:val="000000" w:themeColor="text1"/>
          <w:kern w:val="3"/>
          <w:sz w:val="24"/>
          <w:szCs w:val="24"/>
          <w:lang w:eastAsia="zh-CN" w:bidi="hi-IN"/>
        </w:rPr>
        <w:t xml:space="preserve">OPIS KRYTERIÓW, KTÓRYMI ZAMAWIAJĄCY BĘDZIE SIĘ KIEROWAŁ PRZY WYBORZE OFERTY Z PODANIEM WAG TYCH </w:t>
      </w:r>
      <w:r w:rsidR="00CF7E01" w:rsidRPr="00F71273">
        <w:rPr>
          <w:rFonts w:ascii="Times New Roman" w:eastAsia="Lucida Sans Unicode" w:hAnsi="Times New Roman" w:cs="Times New Roman"/>
          <w:b/>
          <w:bCs/>
          <w:color w:val="000000" w:themeColor="text1"/>
          <w:kern w:val="3"/>
          <w:sz w:val="24"/>
          <w:szCs w:val="24"/>
          <w:lang w:eastAsia="zh-CN" w:bidi="hi-IN"/>
        </w:rPr>
        <w:t>KRYTERIÓW I SPOSOBU OCENY OFERT</w:t>
      </w:r>
    </w:p>
    <w:p w:rsidR="00CC087D" w:rsidRPr="00F71273" w:rsidRDefault="00CC087D" w:rsidP="00F157CF">
      <w:pPr>
        <w:spacing w:after="0" w:line="240" w:lineRule="auto"/>
        <w:ind w:left="284"/>
        <w:jc w:val="both"/>
        <w:rPr>
          <w:rFonts w:ascii="Times New Roman" w:hAnsi="Times New Roman" w:cs="Times New Roman"/>
          <w:color w:val="000000" w:themeColor="text1"/>
          <w:sz w:val="24"/>
          <w:szCs w:val="24"/>
          <w:lang w:bidi="pl-PL"/>
        </w:rPr>
      </w:pPr>
    </w:p>
    <w:p w:rsidR="00F67E7A" w:rsidRPr="002B268E" w:rsidRDefault="00F67E7A" w:rsidP="00FB3223">
      <w:pPr>
        <w:pStyle w:val="Akapitzlist"/>
        <w:numPr>
          <w:ilvl w:val="1"/>
          <w:numId w:val="8"/>
        </w:numPr>
        <w:spacing w:after="0" w:line="240" w:lineRule="auto"/>
        <w:ind w:left="284" w:hanging="284"/>
        <w:jc w:val="both"/>
        <w:rPr>
          <w:rFonts w:ascii="Times New Roman" w:eastAsia="Times New Roman" w:hAnsi="Times New Roman" w:cs="Times New Roman"/>
          <w:b/>
          <w:bCs/>
          <w:color w:val="000000" w:themeColor="text1"/>
          <w:sz w:val="24"/>
          <w:szCs w:val="24"/>
          <w:lang w:bidi="pl-PL"/>
        </w:rPr>
      </w:pPr>
      <w:r w:rsidRPr="002B268E">
        <w:rPr>
          <w:rFonts w:ascii="Times New Roman" w:hAnsi="Times New Roman" w:cs="Times New Roman"/>
          <w:color w:val="000000" w:themeColor="text1"/>
          <w:sz w:val="24"/>
          <w:szCs w:val="24"/>
          <w:lang w:bidi="pl-PL"/>
        </w:rPr>
        <w:t>Zamawiający</w:t>
      </w:r>
      <w:r w:rsidR="00DC2D28" w:rsidRPr="002B268E">
        <w:rPr>
          <w:rFonts w:ascii="Times New Roman" w:hAnsi="Times New Roman" w:cs="Times New Roman"/>
          <w:color w:val="000000" w:themeColor="text1"/>
          <w:sz w:val="24"/>
          <w:szCs w:val="24"/>
          <w:lang w:bidi="pl-PL"/>
        </w:rPr>
        <w:t xml:space="preserve"> </w:t>
      </w:r>
      <w:r w:rsidRPr="002B268E">
        <w:rPr>
          <w:rFonts w:ascii="Times New Roman" w:hAnsi="Times New Roman" w:cs="Times New Roman"/>
          <w:color w:val="000000" w:themeColor="text1"/>
          <w:sz w:val="24"/>
          <w:szCs w:val="24"/>
          <w:lang w:bidi="pl-PL"/>
        </w:rPr>
        <w:t>przy</w:t>
      </w:r>
      <w:r w:rsidR="00DC2D28" w:rsidRPr="002B268E">
        <w:rPr>
          <w:rFonts w:ascii="Times New Roman" w:hAnsi="Times New Roman" w:cs="Times New Roman"/>
          <w:color w:val="000000" w:themeColor="text1"/>
          <w:sz w:val="24"/>
          <w:szCs w:val="24"/>
          <w:lang w:bidi="pl-PL"/>
        </w:rPr>
        <w:t xml:space="preserve"> </w:t>
      </w:r>
      <w:r w:rsidRPr="002B268E">
        <w:rPr>
          <w:rFonts w:ascii="Times New Roman" w:hAnsi="Times New Roman" w:cs="Times New Roman"/>
          <w:color w:val="000000" w:themeColor="text1"/>
          <w:sz w:val="24"/>
          <w:szCs w:val="24"/>
          <w:lang w:bidi="pl-PL"/>
        </w:rPr>
        <w:t>wyborze</w:t>
      </w:r>
      <w:r w:rsidR="00DC2D28" w:rsidRPr="002B268E">
        <w:rPr>
          <w:rFonts w:ascii="Times New Roman" w:hAnsi="Times New Roman" w:cs="Times New Roman"/>
          <w:color w:val="000000" w:themeColor="text1"/>
          <w:sz w:val="24"/>
          <w:szCs w:val="24"/>
          <w:lang w:bidi="pl-PL"/>
        </w:rPr>
        <w:t xml:space="preserve"> </w:t>
      </w:r>
      <w:r w:rsidRPr="002B268E">
        <w:rPr>
          <w:rFonts w:ascii="Times New Roman" w:hAnsi="Times New Roman" w:cs="Times New Roman"/>
          <w:color w:val="000000" w:themeColor="text1"/>
          <w:sz w:val="24"/>
          <w:szCs w:val="24"/>
          <w:lang w:bidi="pl-PL"/>
        </w:rPr>
        <w:t>oferty</w:t>
      </w:r>
      <w:r w:rsidR="00DC2D28" w:rsidRPr="002B268E">
        <w:rPr>
          <w:rFonts w:ascii="Times New Roman" w:hAnsi="Times New Roman" w:cs="Times New Roman"/>
          <w:color w:val="000000" w:themeColor="text1"/>
          <w:sz w:val="24"/>
          <w:szCs w:val="24"/>
          <w:lang w:bidi="pl-PL"/>
        </w:rPr>
        <w:t xml:space="preserve"> </w:t>
      </w:r>
      <w:r w:rsidR="006877B7" w:rsidRPr="002B268E">
        <w:rPr>
          <w:rFonts w:ascii="Times New Roman" w:hAnsi="Times New Roman" w:cs="Times New Roman"/>
          <w:color w:val="000000" w:themeColor="text1"/>
          <w:sz w:val="24"/>
          <w:szCs w:val="24"/>
          <w:lang w:bidi="pl-PL"/>
        </w:rPr>
        <w:t>na wykonanie przedmiotu</w:t>
      </w:r>
      <w:r w:rsidR="00A56E94" w:rsidRPr="002B268E">
        <w:rPr>
          <w:rFonts w:ascii="Times New Roman" w:hAnsi="Times New Roman" w:cs="Times New Roman"/>
          <w:color w:val="000000" w:themeColor="text1"/>
          <w:sz w:val="24"/>
          <w:szCs w:val="24"/>
          <w:lang w:bidi="pl-PL"/>
        </w:rPr>
        <w:t xml:space="preserve"> zamówienia </w:t>
      </w:r>
      <w:r w:rsidRPr="002B268E">
        <w:rPr>
          <w:rFonts w:ascii="Times New Roman" w:hAnsi="Times New Roman" w:cs="Times New Roman"/>
          <w:color w:val="000000" w:themeColor="text1"/>
          <w:sz w:val="24"/>
          <w:szCs w:val="24"/>
          <w:lang w:bidi="pl-PL"/>
        </w:rPr>
        <w:t>kierować</w:t>
      </w:r>
      <w:r w:rsidR="00DC2D28" w:rsidRPr="002B268E">
        <w:rPr>
          <w:rFonts w:ascii="Times New Roman" w:hAnsi="Times New Roman" w:cs="Times New Roman"/>
          <w:color w:val="000000" w:themeColor="text1"/>
          <w:sz w:val="24"/>
          <w:szCs w:val="24"/>
          <w:lang w:bidi="pl-PL"/>
        </w:rPr>
        <w:t xml:space="preserve"> </w:t>
      </w:r>
      <w:r w:rsidRPr="002B268E">
        <w:rPr>
          <w:rFonts w:ascii="Times New Roman" w:hAnsi="Times New Roman" w:cs="Times New Roman"/>
          <w:color w:val="000000" w:themeColor="text1"/>
          <w:sz w:val="24"/>
          <w:szCs w:val="24"/>
          <w:lang w:bidi="pl-PL"/>
        </w:rPr>
        <w:t>się</w:t>
      </w:r>
      <w:r w:rsidR="002B679E" w:rsidRPr="002B268E">
        <w:rPr>
          <w:rFonts w:ascii="Times New Roman" w:hAnsi="Times New Roman" w:cs="Times New Roman"/>
          <w:color w:val="000000" w:themeColor="text1"/>
          <w:sz w:val="24"/>
          <w:szCs w:val="24"/>
          <w:lang w:bidi="pl-PL"/>
        </w:rPr>
        <w:t xml:space="preserve"> będzie n</w:t>
      </w:r>
      <w:r w:rsidRPr="002B268E">
        <w:rPr>
          <w:rFonts w:ascii="Times New Roman" w:eastAsia="Times New Roman" w:hAnsi="Times New Roman" w:cs="Times New Roman"/>
          <w:color w:val="000000" w:themeColor="text1"/>
          <w:sz w:val="24"/>
          <w:szCs w:val="24"/>
          <w:lang w:bidi="pl-PL"/>
        </w:rPr>
        <w:t>astępującymi kryteriami:</w:t>
      </w:r>
    </w:p>
    <w:p w:rsidR="00CC087D" w:rsidRPr="00E9759A" w:rsidRDefault="00CC087D" w:rsidP="00F157CF">
      <w:pPr>
        <w:spacing w:after="0" w:line="240" w:lineRule="auto"/>
        <w:ind w:left="284"/>
        <w:jc w:val="both"/>
        <w:rPr>
          <w:rFonts w:ascii="Times New Roman" w:eastAsia="Times New Roman" w:hAnsi="Times New Roman" w:cs="Times New Roman"/>
          <w:b/>
          <w:bCs/>
          <w:color w:val="000000" w:themeColor="text1"/>
          <w:sz w:val="16"/>
          <w:szCs w:val="16"/>
          <w:lang w:bidi="pl-PL"/>
        </w:rPr>
      </w:pPr>
    </w:p>
    <w:p w:rsidR="00F67E7A" w:rsidRPr="003642FF" w:rsidRDefault="00F67E7A" w:rsidP="00413608">
      <w:pPr>
        <w:spacing w:after="0" w:line="240" w:lineRule="auto"/>
        <w:jc w:val="both"/>
        <w:rPr>
          <w:rFonts w:ascii="Times New Roman" w:eastAsia="Times New Roman" w:hAnsi="Times New Roman" w:cs="Times New Roman"/>
          <w:b/>
          <w:bCs/>
          <w:sz w:val="24"/>
          <w:szCs w:val="24"/>
          <w:lang w:bidi="pl-PL"/>
        </w:rPr>
      </w:pPr>
      <w:r w:rsidRPr="003642FF">
        <w:rPr>
          <w:rFonts w:ascii="Times New Roman" w:eastAsia="Times New Roman" w:hAnsi="Times New Roman" w:cs="Times New Roman"/>
          <w:b/>
          <w:bCs/>
          <w:sz w:val="24"/>
          <w:szCs w:val="24"/>
          <w:lang w:bidi="pl-PL"/>
        </w:rPr>
        <w:t>Cena – 60 %</w:t>
      </w:r>
      <w:r w:rsidR="00FC64F1" w:rsidRPr="003642FF">
        <w:rPr>
          <w:rFonts w:ascii="Times New Roman" w:eastAsia="Times New Roman" w:hAnsi="Times New Roman" w:cs="Times New Roman"/>
          <w:b/>
          <w:bCs/>
          <w:sz w:val="24"/>
          <w:szCs w:val="24"/>
          <w:lang w:bidi="pl-PL"/>
        </w:rPr>
        <w:t xml:space="preserve"> = 60 pkt</w:t>
      </w:r>
    </w:p>
    <w:p w:rsidR="008F3802" w:rsidRPr="003642FF" w:rsidRDefault="00F67E7A" w:rsidP="00413608">
      <w:pPr>
        <w:spacing w:after="0" w:line="240" w:lineRule="auto"/>
        <w:jc w:val="both"/>
        <w:rPr>
          <w:rFonts w:ascii="Times New Roman" w:eastAsia="Times New Roman" w:hAnsi="Times New Roman" w:cs="Times New Roman"/>
          <w:b/>
          <w:bCs/>
          <w:sz w:val="24"/>
          <w:szCs w:val="24"/>
          <w:lang w:bidi="pl-PL"/>
        </w:rPr>
      </w:pPr>
      <w:r w:rsidRPr="003642FF">
        <w:rPr>
          <w:rFonts w:ascii="Times New Roman" w:eastAsia="Times New Roman" w:hAnsi="Times New Roman" w:cs="Times New Roman"/>
          <w:b/>
          <w:bCs/>
          <w:sz w:val="24"/>
          <w:szCs w:val="24"/>
          <w:lang w:bidi="pl-PL"/>
        </w:rPr>
        <w:t>Doświadczenie inspektora nadzoru</w:t>
      </w:r>
      <w:r w:rsidR="00024765" w:rsidRPr="003642FF">
        <w:rPr>
          <w:rFonts w:ascii="Times New Roman" w:eastAsia="Times New Roman" w:hAnsi="Times New Roman" w:cs="Times New Roman"/>
          <w:b/>
          <w:bCs/>
          <w:sz w:val="24"/>
          <w:szCs w:val="24"/>
          <w:lang w:bidi="pl-PL"/>
        </w:rPr>
        <w:t xml:space="preserve"> prac w terenach zielonych</w:t>
      </w:r>
      <w:r w:rsidRPr="003642FF">
        <w:rPr>
          <w:rFonts w:ascii="Times New Roman" w:eastAsia="Times New Roman" w:hAnsi="Times New Roman" w:cs="Times New Roman"/>
          <w:b/>
          <w:bCs/>
          <w:sz w:val="24"/>
          <w:szCs w:val="24"/>
          <w:lang w:bidi="pl-PL"/>
        </w:rPr>
        <w:t xml:space="preserve"> – 20 %</w:t>
      </w:r>
      <w:r w:rsidR="008F3802" w:rsidRPr="003642FF">
        <w:rPr>
          <w:rFonts w:ascii="Times New Roman" w:eastAsia="Times New Roman" w:hAnsi="Times New Roman" w:cs="Times New Roman"/>
          <w:b/>
          <w:bCs/>
          <w:sz w:val="24"/>
          <w:szCs w:val="24"/>
          <w:lang w:bidi="pl-PL"/>
        </w:rPr>
        <w:t xml:space="preserve"> </w:t>
      </w:r>
      <w:r w:rsidR="00FC64F1" w:rsidRPr="003642FF">
        <w:rPr>
          <w:rFonts w:ascii="Times New Roman" w:eastAsia="Times New Roman" w:hAnsi="Times New Roman" w:cs="Times New Roman"/>
          <w:b/>
          <w:bCs/>
          <w:sz w:val="24"/>
          <w:szCs w:val="24"/>
          <w:lang w:bidi="pl-PL"/>
        </w:rPr>
        <w:t>= 20 pkt</w:t>
      </w:r>
    </w:p>
    <w:p w:rsidR="008F3802" w:rsidRPr="003642FF" w:rsidRDefault="008F3802" w:rsidP="00413608">
      <w:pPr>
        <w:spacing w:after="0" w:line="240" w:lineRule="auto"/>
        <w:jc w:val="both"/>
        <w:rPr>
          <w:rFonts w:ascii="Times New Roman" w:eastAsia="Times New Roman" w:hAnsi="Times New Roman" w:cs="Times New Roman"/>
          <w:b/>
          <w:bCs/>
          <w:sz w:val="24"/>
          <w:szCs w:val="24"/>
          <w:lang w:bidi="pl-PL"/>
        </w:rPr>
      </w:pPr>
      <w:r w:rsidRPr="003642FF">
        <w:rPr>
          <w:rFonts w:ascii="Times New Roman" w:eastAsia="Times New Roman" w:hAnsi="Times New Roman" w:cs="Times New Roman"/>
          <w:b/>
          <w:bCs/>
          <w:sz w:val="24"/>
          <w:szCs w:val="24"/>
          <w:lang w:bidi="pl-PL"/>
        </w:rPr>
        <w:t>Czas reakcji</w:t>
      </w:r>
      <w:r w:rsidR="00024765" w:rsidRPr="003642FF">
        <w:rPr>
          <w:rFonts w:ascii="Times New Roman" w:eastAsia="Times New Roman" w:hAnsi="Times New Roman" w:cs="Times New Roman"/>
          <w:b/>
          <w:bCs/>
          <w:sz w:val="24"/>
          <w:szCs w:val="24"/>
          <w:lang w:bidi="pl-PL"/>
        </w:rPr>
        <w:t xml:space="preserve"> </w:t>
      </w:r>
      <w:r w:rsidRPr="003642FF">
        <w:rPr>
          <w:rFonts w:ascii="Times New Roman" w:eastAsia="Times New Roman" w:hAnsi="Times New Roman" w:cs="Times New Roman"/>
          <w:b/>
          <w:bCs/>
          <w:sz w:val="24"/>
          <w:szCs w:val="24"/>
          <w:lang w:bidi="pl-PL"/>
        </w:rPr>
        <w:t>– 20 %</w:t>
      </w:r>
      <w:r w:rsidR="00FC64F1" w:rsidRPr="003642FF">
        <w:rPr>
          <w:rFonts w:ascii="Times New Roman" w:eastAsia="Times New Roman" w:hAnsi="Times New Roman" w:cs="Times New Roman"/>
          <w:b/>
          <w:bCs/>
          <w:sz w:val="24"/>
          <w:szCs w:val="24"/>
          <w:lang w:bidi="pl-PL"/>
        </w:rPr>
        <w:t xml:space="preserve"> = 20 pkt</w:t>
      </w:r>
    </w:p>
    <w:p w:rsidR="00F67E7A" w:rsidRPr="00E9759A" w:rsidRDefault="00F67E7A" w:rsidP="00F157CF">
      <w:pPr>
        <w:spacing w:after="0" w:line="240" w:lineRule="auto"/>
        <w:ind w:left="284"/>
        <w:jc w:val="both"/>
        <w:rPr>
          <w:rFonts w:ascii="Times New Roman" w:eastAsia="Times New Roman" w:hAnsi="Times New Roman" w:cs="Times New Roman"/>
          <w:b/>
          <w:bCs/>
          <w:color w:val="000000" w:themeColor="text1"/>
          <w:sz w:val="16"/>
          <w:szCs w:val="16"/>
          <w:lang w:bidi="pl-PL"/>
        </w:rPr>
      </w:pPr>
    </w:p>
    <w:p w:rsidR="00F67E7A" w:rsidRPr="002B268E" w:rsidRDefault="00F67E7A" w:rsidP="00FB3223">
      <w:pPr>
        <w:pStyle w:val="Akapitzlist"/>
        <w:numPr>
          <w:ilvl w:val="1"/>
          <w:numId w:val="8"/>
        </w:numPr>
        <w:spacing w:after="0" w:line="240" w:lineRule="auto"/>
        <w:ind w:left="284" w:hanging="284"/>
        <w:jc w:val="both"/>
        <w:rPr>
          <w:rFonts w:ascii="Times New Roman" w:eastAsia="Times New Roman" w:hAnsi="Times New Roman" w:cs="Times New Roman"/>
          <w:color w:val="000000" w:themeColor="text1"/>
          <w:sz w:val="24"/>
          <w:szCs w:val="24"/>
        </w:rPr>
      </w:pPr>
      <w:r w:rsidRPr="002B268E">
        <w:rPr>
          <w:rFonts w:ascii="Times New Roman" w:eastAsia="Times New Roman" w:hAnsi="Times New Roman" w:cs="Times New Roman"/>
          <w:color w:val="000000" w:themeColor="text1"/>
          <w:sz w:val="24"/>
          <w:szCs w:val="24"/>
        </w:rPr>
        <w:t xml:space="preserve">Kryterium "Cena"– </w:t>
      </w:r>
      <w:r w:rsidRPr="002B268E">
        <w:rPr>
          <w:rFonts w:ascii="Times New Roman" w:eastAsia="Times New Roman" w:hAnsi="Times New Roman" w:cs="Times New Roman"/>
          <w:b/>
          <w:color w:val="000000" w:themeColor="text1"/>
          <w:sz w:val="24"/>
          <w:szCs w:val="24"/>
        </w:rPr>
        <w:t>C</w:t>
      </w:r>
      <w:r w:rsidRPr="002B268E">
        <w:rPr>
          <w:rFonts w:ascii="Times New Roman" w:eastAsia="Times New Roman" w:hAnsi="Times New Roman" w:cs="Times New Roman"/>
          <w:color w:val="000000" w:themeColor="text1"/>
          <w:sz w:val="24"/>
          <w:szCs w:val="24"/>
        </w:rPr>
        <w:t xml:space="preserve"> będzie rozpatrywane na podstawie ceny brutto za wykonanie przedmiotu zamówienia, podanej przez Wykonawcę w formularzu Oferty.</w:t>
      </w:r>
    </w:p>
    <w:p w:rsidR="00F67E7A" w:rsidRPr="00E9759A" w:rsidRDefault="00F67E7A" w:rsidP="00F157CF">
      <w:pPr>
        <w:spacing w:after="0" w:line="240" w:lineRule="auto"/>
        <w:ind w:left="720"/>
        <w:jc w:val="both"/>
        <w:rPr>
          <w:rFonts w:ascii="Times New Roman" w:eastAsia="Times New Roman" w:hAnsi="Times New Roman" w:cs="Times New Roman"/>
          <w:color w:val="000000" w:themeColor="text1"/>
          <w:sz w:val="16"/>
          <w:szCs w:val="16"/>
        </w:rPr>
      </w:pPr>
    </w:p>
    <w:p w:rsidR="00F67E7A" w:rsidRPr="00F71273" w:rsidRDefault="00F67E7A" w:rsidP="00413608">
      <w:pPr>
        <w:spacing w:after="0" w:line="240" w:lineRule="auto"/>
        <w:ind w:left="284"/>
        <w:jc w:val="both"/>
        <w:rPr>
          <w:rFonts w:ascii="Times New Roman" w:eastAsia="Times New Roman" w:hAnsi="Times New Roman" w:cs="Times New Roman"/>
          <w:color w:val="000000" w:themeColor="text1"/>
          <w:sz w:val="24"/>
          <w:szCs w:val="24"/>
        </w:rPr>
      </w:pPr>
      <w:r w:rsidRPr="00F71273">
        <w:rPr>
          <w:rFonts w:ascii="Times New Roman" w:eastAsia="Arial" w:hAnsi="Times New Roman" w:cs="Times New Roman"/>
          <w:color w:val="000000" w:themeColor="text1"/>
          <w:kern w:val="3"/>
          <w:sz w:val="24"/>
          <w:szCs w:val="24"/>
          <w:lang w:bidi="hi-IN"/>
        </w:rPr>
        <w:t>Zamawiający przyzna punkty wg  następującego wzoru:</w:t>
      </w:r>
    </w:p>
    <w:p w:rsidR="00F67E7A" w:rsidRPr="00E9759A" w:rsidRDefault="00F67E7A" w:rsidP="00F157CF">
      <w:pPr>
        <w:widowControl w:val="0"/>
        <w:autoSpaceDE w:val="0"/>
        <w:autoSpaceDN w:val="0"/>
        <w:spacing w:after="0" w:line="240" w:lineRule="auto"/>
        <w:ind w:left="570"/>
        <w:jc w:val="both"/>
        <w:rPr>
          <w:rFonts w:ascii="Times New Roman" w:eastAsia="Arial" w:hAnsi="Times New Roman" w:cs="Times New Roman"/>
          <w:color w:val="000000" w:themeColor="text1"/>
          <w:kern w:val="3"/>
          <w:sz w:val="16"/>
          <w:szCs w:val="16"/>
          <w:lang w:bidi="hi-IN"/>
        </w:rPr>
      </w:pPr>
    </w:p>
    <w:p w:rsidR="00F67E7A" w:rsidRPr="00F71273" w:rsidRDefault="00F67E7A" w:rsidP="00F157CF">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r w:rsidRPr="00F71273">
        <w:rPr>
          <w:rFonts w:ascii="Times New Roman" w:eastAsia="Arial" w:hAnsi="Times New Roman" w:cs="Times New Roman"/>
          <w:b/>
          <w:bCs/>
          <w:color w:val="000000" w:themeColor="text1"/>
          <w:kern w:val="3"/>
          <w:sz w:val="24"/>
          <w:szCs w:val="24"/>
          <w:lang w:bidi="hi-IN"/>
        </w:rPr>
        <w:t xml:space="preserve">          C </w:t>
      </w:r>
      <w:r w:rsidRPr="00F71273">
        <w:rPr>
          <w:rFonts w:ascii="Times New Roman" w:eastAsia="Arial" w:hAnsi="Times New Roman" w:cs="Times New Roman"/>
          <w:b/>
          <w:bCs/>
          <w:color w:val="000000" w:themeColor="text1"/>
          <w:kern w:val="3"/>
          <w:sz w:val="24"/>
          <w:szCs w:val="24"/>
          <w:vertAlign w:val="subscript"/>
          <w:lang w:bidi="hi-IN"/>
        </w:rPr>
        <w:t>min</w:t>
      </w:r>
    </w:p>
    <w:p w:rsidR="00F67E7A" w:rsidRPr="00F71273" w:rsidRDefault="00F67E7A" w:rsidP="00F157CF">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r w:rsidRPr="00F71273">
        <w:rPr>
          <w:rFonts w:ascii="Times New Roman" w:eastAsia="Arial" w:hAnsi="Times New Roman" w:cs="Times New Roman"/>
          <w:b/>
          <w:bCs/>
          <w:color w:val="000000" w:themeColor="text1"/>
          <w:kern w:val="3"/>
          <w:sz w:val="24"/>
          <w:szCs w:val="24"/>
          <w:lang w:bidi="hi-IN"/>
        </w:rPr>
        <w:t xml:space="preserve">C  </w:t>
      </w:r>
      <w:r w:rsidRPr="00F71273">
        <w:rPr>
          <w:rFonts w:ascii="Times New Roman" w:eastAsia="Arial" w:hAnsi="Times New Roman" w:cs="Times New Roman"/>
          <w:color w:val="000000" w:themeColor="text1"/>
          <w:kern w:val="3"/>
          <w:sz w:val="24"/>
          <w:szCs w:val="24"/>
          <w:lang w:bidi="hi-IN"/>
        </w:rPr>
        <w:t xml:space="preserve">=  ----------  x  </w:t>
      </w:r>
      <w:r w:rsidRPr="00F71273">
        <w:rPr>
          <w:rFonts w:ascii="Times New Roman" w:eastAsia="Arial" w:hAnsi="Times New Roman" w:cs="Times New Roman"/>
          <w:b/>
          <w:color w:val="000000" w:themeColor="text1"/>
          <w:kern w:val="3"/>
          <w:sz w:val="24"/>
          <w:szCs w:val="24"/>
          <w:lang w:bidi="hi-IN"/>
        </w:rPr>
        <w:t>60 pkt</w:t>
      </w:r>
    </w:p>
    <w:p w:rsidR="00F67E7A" w:rsidRPr="00F71273" w:rsidRDefault="00F67E7A" w:rsidP="00F157CF">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r w:rsidRPr="00F71273">
        <w:rPr>
          <w:rFonts w:ascii="Times New Roman" w:eastAsia="Arial" w:hAnsi="Times New Roman" w:cs="Times New Roman"/>
          <w:b/>
          <w:color w:val="000000" w:themeColor="text1"/>
          <w:kern w:val="3"/>
          <w:sz w:val="24"/>
          <w:szCs w:val="24"/>
          <w:lang w:bidi="hi-IN"/>
        </w:rPr>
        <w:t xml:space="preserve">          C</w:t>
      </w:r>
      <w:r w:rsidRPr="00F71273">
        <w:rPr>
          <w:rFonts w:ascii="Times New Roman" w:eastAsia="Arial" w:hAnsi="Times New Roman" w:cs="Times New Roman"/>
          <w:b/>
          <w:color w:val="000000" w:themeColor="text1"/>
          <w:kern w:val="3"/>
          <w:sz w:val="24"/>
          <w:szCs w:val="24"/>
          <w:vertAlign w:val="subscript"/>
          <w:lang w:bidi="hi-IN"/>
        </w:rPr>
        <w:t>o</w:t>
      </w:r>
    </w:p>
    <w:p w:rsidR="00F67E7A" w:rsidRPr="00F71273" w:rsidRDefault="00F67E7A" w:rsidP="00CC087D">
      <w:pPr>
        <w:widowControl w:val="0"/>
        <w:autoSpaceDN w:val="0"/>
        <w:spacing w:after="0" w:line="240" w:lineRule="auto"/>
        <w:ind w:left="567" w:hanging="1"/>
        <w:jc w:val="both"/>
        <w:rPr>
          <w:rFonts w:ascii="Times New Roman" w:eastAsia="SimSun" w:hAnsi="Times New Roman" w:cs="Times New Roman"/>
          <w:color w:val="000000" w:themeColor="text1"/>
          <w:kern w:val="3"/>
          <w:sz w:val="24"/>
          <w:szCs w:val="24"/>
          <w:lang w:eastAsia="zh-CN" w:bidi="hi-IN"/>
        </w:rPr>
      </w:pPr>
      <w:r w:rsidRPr="00F71273">
        <w:rPr>
          <w:rFonts w:ascii="Times New Roman" w:eastAsia="SimSun" w:hAnsi="Times New Roman" w:cs="Times New Roman"/>
          <w:color w:val="000000" w:themeColor="text1"/>
          <w:kern w:val="3"/>
          <w:sz w:val="24"/>
          <w:szCs w:val="24"/>
          <w:lang w:eastAsia="zh-CN" w:bidi="hi-IN"/>
        </w:rPr>
        <w:t>gdzie:</w:t>
      </w:r>
      <w:r w:rsidRPr="00F71273">
        <w:rPr>
          <w:rFonts w:ascii="Times New Roman" w:eastAsia="SimSun" w:hAnsi="Times New Roman" w:cs="Times New Roman"/>
          <w:color w:val="000000" w:themeColor="text1"/>
          <w:kern w:val="3"/>
          <w:sz w:val="24"/>
          <w:szCs w:val="24"/>
          <w:lang w:eastAsia="zh-CN" w:bidi="hi-IN"/>
        </w:rPr>
        <w:tab/>
      </w:r>
      <w:r w:rsidR="008F3802" w:rsidRPr="00F71273">
        <w:rPr>
          <w:rFonts w:ascii="Times New Roman" w:eastAsia="SimSun" w:hAnsi="Times New Roman" w:cs="Times New Roman"/>
          <w:color w:val="000000" w:themeColor="text1"/>
          <w:kern w:val="3"/>
          <w:sz w:val="24"/>
          <w:szCs w:val="24"/>
          <w:lang w:eastAsia="zh-CN" w:bidi="hi-IN"/>
        </w:rPr>
        <w:t xml:space="preserve"> </w:t>
      </w:r>
      <w:r w:rsidRPr="00F71273">
        <w:rPr>
          <w:rFonts w:ascii="Times New Roman" w:eastAsia="SimSun" w:hAnsi="Times New Roman" w:cs="Times New Roman"/>
          <w:b/>
          <w:bCs/>
          <w:color w:val="000000" w:themeColor="text1"/>
          <w:kern w:val="3"/>
          <w:sz w:val="24"/>
          <w:szCs w:val="24"/>
          <w:lang w:eastAsia="zh-CN" w:bidi="hi-IN"/>
        </w:rPr>
        <w:t xml:space="preserve">C </w:t>
      </w:r>
      <w:r w:rsidRPr="00F71273">
        <w:rPr>
          <w:rFonts w:ascii="Times New Roman" w:eastAsia="SimSun" w:hAnsi="Times New Roman" w:cs="Times New Roman"/>
          <w:b/>
          <w:bCs/>
          <w:color w:val="000000" w:themeColor="text1"/>
          <w:kern w:val="3"/>
          <w:sz w:val="24"/>
          <w:szCs w:val="24"/>
          <w:vertAlign w:val="subscript"/>
          <w:lang w:eastAsia="zh-CN" w:bidi="hi-IN"/>
        </w:rPr>
        <w:t xml:space="preserve">min </w:t>
      </w:r>
      <w:r w:rsidRPr="00F71273">
        <w:rPr>
          <w:rFonts w:ascii="Times New Roman" w:eastAsia="SimSun" w:hAnsi="Times New Roman" w:cs="Times New Roman"/>
          <w:b/>
          <w:bCs/>
          <w:color w:val="000000" w:themeColor="text1"/>
          <w:kern w:val="3"/>
          <w:sz w:val="24"/>
          <w:szCs w:val="24"/>
          <w:lang w:eastAsia="zh-CN" w:bidi="hi-IN"/>
        </w:rPr>
        <w:t xml:space="preserve"> - </w:t>
      </w:r>
      <w:r w:rsidRPr="00F71273">
        <w:rPr>
          <w:rFonts w:ascii="Times New Roman" w:eastAsia="SimSun" w:hAnsi="Times New Roman" w:cs="Times New Roman"/>
          <w:color w:val="000000" w:themeColor="text1"/>
          <w:kern w:val="3"/>
          <w:sz w:val="24"/>
          <w:szCs w:val="24"/>
          <w:lang w:eastAsia="zh-CN" w:bidi="hi-IN"/>
        </w:rPr>
        <w:t>cena brutto oferty najtańszej</w:t>
      </w:r>
    </w:p>
    <w:p w:rsidR="00F67E7A" w:rsidRPr="00F71273" w:rsidRDefault="00F67E7A" w:rsidP="008F3802">
      <w:pPr>
        <w:widowControl w:val="0"/>
        <w:autoSpaceDN w:val="0"/>
        <w:spacing w:after="0" w:line="240" w:lineRule="auto"/>
        <w:ind w:left="1418" w:hanging="567"/>
        <w:jc w:val="both"/>
        <w:rPr>
          <w:rFonts w:ascii="Times New Roman" w:eastAsia="SimSun" w:hAnsi="Times New Roman" w:cs="Times New Roman"/>
          <w:color w:val="000000" w:themeColor="text1"/>
          <w:kern w:val="3"/>
          <w:sz w:val="24"/>
          <w:szCs w:val="24"/>
          <w:lang w:eastAsia="zh-CN" w:bidi="hi-IN"/>
        </w:rPr>
      </w:pPr>
      <w:r w:rsidRPr="00F71273">
        <w:rPr>
          <w:rFonts w:ascii="Times New Roman" w:eastAsia="SimSun" w:hAnsi="Times New Roman" w:cs="Times New Roman"/>
          <w:b/>
          <w:color w:val="000000" w:themeColor="text1"/>
          <w:kern w:val="3"/>
          <w:sz w:val="24"/>
          <w:szCs w:val="24"/>
          <w:lang w:eastAsia="zh-CN" w:bidi="hi-IN"/>
        </w:rPr>
        <w:t xml:space="preserve">          C</w:t>
      </w:r>
      <w:r w:rsidRPr="00F71273">
        <w:rPr>
          <w:rFonts w:ascii="Times New Roman" w:eastAsia="SimSun" w:hAnsi="Times New Roman" w:cs="Times New Roman"/>
          <w:b/>
          <w:color w:val="000000" w:themeColor="text1"/>
          <w:kern w:val="3"/>
          <w:sz w:val="24"/>
          <w:szCs w:val="24"/>
          <w:vertAlign w:val="subscript"/>
          <w:lang w:eastAsia="zh-CN" w:bidi="hi-IN"/>
        </w:rPr>
        <w:t>o</w:t>
      </w:r>
      <w:r w:rsidRPr="00F71273">
        <w:rPr>
          <w:rFonts w:ascii="Times New Roman" w:eastAsia="SimSun" w:hAnsi="Times New Roman" w:cs="Times New Roman"/>
          <w:b/>
          <w:bCs/>
          <w:color w:val="000000" w:themeColor="text1"/>
          <w:kern w:val="3"/>
          <w:sz w:val="24"/>
          <w:szCs w:val="24"/>
          <w:lang w:eastAsia="zh-CN" w:bidi="hi-IN"/>
        </w:rPr>
        <w:t xml:space="preserve">   - </w:t>
      </w:r>
      <w:r w:rsidRPr="00F71273">
        <w:rPr>
          <w:rFonts w:ascii="Times New Roman" w:eastAsia="SimSun" w:hAnsi="Times New Roman" w:cs="Times New Roman"/>
          <w:color w:val="000000" w:themeColor="text1"/>
          <w:kern w:val="3"/>
          <w:sz w:val="24"/>
          <w:szCs w:val="24"/>
          <w:lang w:eastAsia="zh-CN" w:bidi="hi-IN"/>
        </w:rPr>
        <w:t>cena brutto oferty ocenianej</w:t>
      </w:r>
    </w:p>
    <w:p w:rsidR="008F3802" w:rsidRPr="00E9759A" w:rsidRDefault="008F3802" w:rsidP="008F3802">
      <w:pPr>
        <w:widowControl w:val="0"/>
        <w:autoSpaceDN w:val="0"/>
        <w:spacing w:after="0" w:line="240" w:lineRule="auto"/>
        <w:ind w:left="1418" w:hanging="567"/>
        <w:jc w:val="both"/>
        <w:rPr>
          <w:rFonts w:ascii="Times New Roman" w:eastAsia="SimSun" w:hAnsi="Times New Roman" w:cs="Times New Roman"/>
          <w:kern w:val="3"/>
          <w:sz w:val="16"/>
          <w:szCs w:val="16"/>
          <w:lang w:eastAsia="zh-CN" w:bidi="hi-IN"/>
        </w:rPr>
      </w:pPr>
    </w:p>
    <w:p w:rsidR="00217421" w:rsidRPr="003642FF" w:rsidRDefault="00F67E7A" w:rsidP="00FB3223">
      <w:pPr>
        <w:pStyle w:val="Akapitzlist"/>
        <w:numPr>
          <w:ilvl w:val="1"/>
          <w:numId w:val="8"/>
        </w:numPr>
        <w:spacing w:after="0" w:line="240" w:lineRule="auto"/>
        <w:ind w:left="284" w:hanging="284"/>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Kryterium "D</w:t>
      </w:r>
      <w:r w:rsidR="002B679E" w:rsidRPr="003642FF">
        <w:rPr>
          <w:rFonts w:ascii="Times New Roman" w:eastAsia="Times New Roman" w:hAnsi="Times New Roman" w:cs="Times New Roman"/>
          <w:sz w:val="24"/>
          <w:szCs w:val="24"/>
        </w:rPr>
        <w:t>oświadczenie inspektora nadzoru pr</w:t>
      </w:r>
      <w:r w:rsidR="00C201CC" w:rsidRPr="003642FF">
        <w:rPr>
          <w:rFonts w:ascii="Times New Roman" w:eastAsia="Times New Roman" w:hAnsi="Times New Roman" w:cs="Times New Roman"/>
          <w:sz w:val="24"/>
          <w:szCs w:val="24"/>
        </w:rPr>
        <w:t>ac w terenach zielonych</w:t>
      </w:r>
      <w:r w:rsidR="00024765" w:rsidRPr="003642FF">
        <w:rPr>
          <w:rFonts w:ascii="Times New Roman" w:eastAsia="Times New Roman" w:hAnsi="Times New Roman" w:cs="Times New Roman"/>
          <w:sz w:val="24"/>
          <w:szCs w:val="24"/>
        </w:rPr>
        <w:t>”</w:t>
      </w:r>
      <w:r w:rsidR="00217421" w:rsidRPr="003642FF">
        <w:rPr>
          <w:rFonts w:ascii="Times New Roman" w:eastAsia="Times New Roman" w:hAnsi="Times New Roman" w:cs="Times New Roman"/>
          <w:sz w:val="24"/>
          <w:szCs w:val="24"/>
        </w:rPr>
        <w:t xml:space="preserve"> będzie rozpatrywane na podstawie doświadczenia inspektora nadzoru prac w terenach zielonych</w:t>
      </w:r>
      <w:r w:rsidR="00024765" w:rsidRPr="003642FF">
        <w:rPr>
          <w:rFonts w:ascii="Times New Roman" w:eastAsia="Times New Roman" w:hAnsi="Times New Roman" w:cs="Times New Roman"/>
          <w:sz w:val="24"/>
          <w:szCs w:val="24"/>
        </w:rPr>
        <w:t xml:space="preserve"> przy realizacji zadania</w:t>
      </w:r>
      <w:r w:rsidR="00C201CC" w:rsidRPr="003642FF">
        <w:rPr>
          <w:rFonts w:ascii="Times New Roman" w:eastAsia="Times New Roman" w:hAnsi="Times New Roman" w:cs="Times New Roman"/>
          <w:sz w:val="24"/>
          <w:szCs w:val="24"/>
        </w:rPr>
        <w:t xml:space="preserve"> za min</w:t>
      </w:r>
      <w:r w:rsidR="002B679E" w:rsidRPr="003642FF">
        <w:rPr>
          <w:rFonts w:ascii="Times New Roman" w:eastAsia="Times New Roman" w:hAnsi="Times New Roman" w:cs="Times New Roman"/>
          <w:sz w:val="24"/>
          <w:szCs w:val="24"/>
        </w:rPr>
        <w:t>. 50.000,0</w:t>
      </w:r>
      <w:r w:rsidR="005267AA" w:rsidRPr="003642FF">
        <w:rPr>
          <w:rFonts w:ascii="Times New Roman" w:eastAsia="Times New Roman" w:hAnsi="Times New Roman" w:cs="Times New Roman"/>
          <w:sz w:val="24"/>
          <w:szCs w:val="24"/>
        </w:rPr>
        <w:t>0</w:t>
      </w:r>
      <w:r w:rsidR="00024765" w:rsidRPr="003642FF">
        <w:rPr>
          <w:rFonts w:ascii="Times New Roman" w:eastAsia="Times New Roman" w:hAnsi="Times New Roman" w:cs="Times New Roman"/>
          <w:sz w:val="24"/>
          <w:szCs w:val="24"/>
        </w:rPr>
        <w:t xml:space="preserve"> </w:t>
      </w:r>
      <w:r w:rsidR="002B679E" w:rsidRPr="003642FF">
        <w:rPr>
          <w:rFonts w:ascii="Times New Roman" w:eastAsia="Times New Roman" w:hAnsi="Times New Roman" w:cs="Times New Roman"/>
          <w:sz w:val="24"/>
          <w:szCs w:val="24"/>
        </w:rPr>
        <w:t xml:space="preserve">zł </w:t>
      </w:r>
      <w:r w:rsidR="00F4172F" w:rsidRPr="003642FF">
        <w:rPr>
          <w:rFonts w:ascii="Times New Roman" w:eastAsia="Times New Roman" w:hAnsi="Times New Roman" w:cs="Times New Roman"/>
          <w:sz w:val="24"/>
          <w:szCs w:val="24"/>
        </w:rPr>
        <w:t xml:space="preserve">brutto </w:t>
      </w:r>
      <w:r w:rsidR="00024765" w:rsidRPr="003642FF">
        <w:rPr>
          <w:rFonts w:ascii="Times New Roman" w:eastAsia="Times New Roman" w:hAnsi="Times New Roman" w:cs="Times New Roman"/>
          <w:sz w:val="24"/>
          <w:szCs w:val="24"/>
        </w:rPr>
        <w:t>(</w:t>
      </w:r>
      <w:r w:rsidR="00F4172F" w:rsidRPr="003642FF">
        <w:rPr>
          <w:rFonts w:ascii="Times New Roman" w:eastAsia="Times New Roman" w:hAnsi="Times New Roman" w:cs="Times New Roman"/>
          <w:sz w:val="24"/>
          <w:szCs w:val="24"/>
        </w:rPr>
        <w:t>w ramach jednego zadania</w:t>
      </w:r>
      <w:r w:rsidR="00024765" w:rsidRPr="003642FF">
        <w:rPr>
          <w:rFonts w:ascii="Times New Roman" w:eastAsia="Times New Roman" w:hAnsi="Times New Roman" w:cs="Times New Roman"/>
          <w:sz w:val="24"/>
          <w:szCs w:val="24"/>
        </w:rPr>
        <w:t>)</w:t>
      </w:r>
      <w:r w:rsidR="00217421" w:rsidRPr="003642FF">
        <w:rPr>
          <w:rFonts w:ascii="Times New Roman" w:eastAsia="Times New Roman" w:hAnsi="Times New Roman" w:cs="Times New Roman"/>
          <w:sz w:val="24"/>
          <w:szCs w:val="24"/>
        </w:rPr>
        <w:t xml:space="preserve"> podanego przez Wykonawcę w formularzy Oferty – </w:t>
      </w:r>
      <w:r w:rsidR="00217421" w:rsidRPr="003642FF">
        <w:rPr>
          <w:rFonts w:ascii="Times New Roman" w:eastAsia="Times New Roman" w:hAnsi="Times New Roman" w:cs="Times New Roman"/>
          <w:b/>
          <w:sz w:val="24"/>
          <w:szCs w:val="24"/>
        </w:rPr>
        <w:t>D</w:t>
      </w:r>
      <w:r w:rsidR="00217421" w:rsidRPr="003642FF">
        <w:rPr>
          <w:rFonts w:ascii="Times New Roman" w:eastAsia="Times New Roman" w:hAnsi="Times New Roman" w:cs="Times New Roman"/>
          <w:sz w:val="24"/>
          <w:szCs w:val="24"/>
        </w:rPr>
        <w:t xml:space="preserve"> znaczenie kryterium 20 %.</w:t>
      </w:r>
    </w:p>
    <w:p w:rsidR="002B268E" w:rsidRPr="00E9759A" w:rsidRDefault="002B268E" w:rsidP="002B268E">
      <w:pPr>
        <w:spacing w:after="0" w:line="240" w:lineRule="auto"/>
        <w:ind w:left="284"/>
        <w:jc w:val="both"/>
        <w:rPr>
          <w:rFonts w:ascii="Times New Roman" w:eastAsia="Times New Roman" w:hAnsi="Times New Roman" w:cs="Times New Roman"/>
          <w:sz w:val="16"/>
          <w:szCs w:val="16"/>
        </w:rPr>
      </w:pPr>
    </w:p>
    <w:p w:rsidR="00F67E7A" w:rsidRPr="003642FF" w:rsidRDefault="00F67E7A" w:rsidP="002B268E">
      <w:pPr>
        <w:spacing w:after="0" w:line="240" w:lineRule="auto"/>
        <w:ind w:left="284"/>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Zamawiający pr</w:t>
      </w:r>
      <w:r w:rsidR="002B679E" w:rsidRPr="003642FF">
        <w:rPr>
          <w:rFonts w:ascii="Times New Roman" w:eastAsia="Times New Roman" w:hAnsi="Times New Roman" w:cs="Times New Roman"/>
          <w:sz w:val="24"/>
          <w:szCs w:val="24"/>
        </w:rPr>
        <w:t xml:space="preserve">zyzna </w:t>
      </w:r>
      <w:r w:rsidR="00EB519F" w:rsidRPr="003642FF">
        <w:rPr>
          <w:rFonts w:ascii="Times New Roman" w:eastAsia="Times New Roman" w:hAnsi="Times New Roman" w:cs="Times New Roman"/>
          <w:sz w:val="24"/>
          <w:szCs w:val="24"/>
        </w:rPr>
        <w:t xml:space="preserve">punkty wg </w:t>
      </w:r>
      <w:r w:rsidR="002B679E" w:rsidRPr="003642FF">
        <w:rPr>
          <w:rFonts w:ascii="Times New Roman" w:eastAsia="Times New Roman" w:hAnsi="Times New Roman" w:cs="Times New Roman"/>
          <w:sz w:val="24"/>
          <w:szCs w:val="24"/>
        </w:rPr>
        <w:t>następując</w:t>
      </w:r>
      <w:r w:rsidR="00EB519F" w:rsidRPr="003642FF">
        <w:rPr>
          <w:rFonts w:ascii="Times New Roman" w:eastAsia="Times New Roman" w:hAnsi="Times New Roman" w:cs="Times New Roman"/>
          <w:sz w:val="24"/>
          <w:szCs w:val="24"/>
        </w:rPr>
        <w:t>ych</w:t>
      </w:r>
      <w:r w:rsidR="002B679E" w:rsidRPr="003642FF">
        <w:rPr>
          <w:rFonts w:ascii="Times New Roman" w:eastAsia="Times New Roman" w:hAnsi="Times New Roman" w:cs="Times New Roman"/>
          <w:sz w:val="24"/>
          <w:szCs w:val="24"/>
        </w:rPr>
        <w:t xml:space="preserve"> </w:t>
      </w:r>
      <w:r w:rsidR="00EB519F" w:rsidRPr="003642FF">
        <w:rPr>
          <w:rFonts w:ascii="Times New Roman" w:eastAsia="Times New Roman" w:hAnsi="Times New Roman" w:cs="Times New Roman"/>
          <w:sz w:val="24"/>
          <w:szCs w:val="24"/>
        </w:rPr>
        <w:t>zasad</w:t>
      </w:r>
      <w:r w:rsidRPr="003642FF">
        <w:rPr>
          <w:rFonts w:ascii="Times New Roman" w:eastAsia="Times New Roman" w:hAnsi="Times New Roman" w:cs="Times New Roman"/>
          <w:sz w:val="24"/>
          <w:szCs w:val="24"/>
        </w:rPr>
        <w:t>:</w:t>
      </w:r>
    </w:p>
    <w:p w:rsidR="00F67E7A" w:rsidRPr="003642FF" w:rsidRDefault="00F67E7A" w:rsidP="00F157CF">
      <w:pPr>
        <w:spacing w:after="0" w:line="240" w:lineRule="auto"/>
        <w:ind w:left="720"/>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 xml:space="preserve">- </w:t>
      </w:r>
      <w:r w:rsidR="002B679E" w:rsidRPr="003642FF">
        <w:rPr>
          <w:rFonts w:ascii="Times New Roman" w:eastAsia="Times New Roman" w:hAnsi="Times New Roman" w:cs="Times New Roman"/>
          <w:sz w:val="24"/>
          <w:szCs w:val="24"/>
        </w:rPr>
        <w:t>jedno doświadczenie</w:t>
      </w:r>
      <w:r w:rsidRPr="003642FF">
        <w:rPr>
          <w:rFonts w:ascii="Times New Roman" w:eastAsia="Times New Roman" w:hAnsi="Times New Roman" w:cs="Times New Roman"/>
          <w:sz w:val="24"/>
          <w:szCs w:val="24"/>
        </w:rPr>
        <w:t xml:space="preserve"> – </w:t>
      </w:r>
      <w:r w:rsidR="00B3110E">
        <w:rPr>
          <w:rFonts w:ascii="Times New Roman" w:eastAsia="Times New Roman" w:hAnsi="Times New Roman" w:cs="Times New Roman"/>
          <w:sz w:val="24"/>
          <w:szCs w:val="24"/>
        </w:rPr>
        <w:t>5</w:t>
      </w:r>
      <w:r w:rsidRPr="003642FF">
        <w:rPr>
          <w:rFonts w:ascii="Times New Roman" w:eastAsia="Times New Roman" w:hAnsi="Times New Roman" w:cs="Times New Roman"/>
          <w:sz w:val="24"/>
          <w:szCs w:val="24"/>
        </w:rPr>
        <w:t xml:space="preserve"> pkt</w:t>
      </w:r>
    </w:p>
    <w:p w:rsidR="00F67E7A" w:rsidRPr="003642FF" w:rsidRDefault="00F67E7A" w:rsidP="00F157CF">
      <w:pPr>
        <w:spacing w:after="0" w:line="240" w:lineRule="auto"/>
        <w:ind w:left="720"/>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 xml:space="preserve">- </w:t>
      </w:r>
      <w:r w:rsidR="002B679E" w:rsidRPr="003642FF">
        <w:rPr>
          <w:rFonts w:ascii="Times New Roman" w:eastAsia="Times New Roman" w:hAnsi="Times New Roman" w:cs="Times New Roman"/>
          <w:sz w:val="24"/>
          <w:szCs w:val="24"/>
        </w:rPr>
        <w:t>2</w:t>
      </w:r>
      <w:r w:rsidRPr="003642FF">
        <w:rPr>
          <w:rFonts w:ascii="Times New Roman" w:eastAsia="Times New Roman" w:hAnsi="Times New Roman" w:cs="Times New Roman"/>
          <w:sz w:val="24"/>
          <w:szCs w:val="24"/>
        </w:rPr>
        <w:t xml:space="preserve"> </w:t>
      </w:r>
      <w:r w:rsidR="00024765" w:rsidRPr="003642FF">
        <w:rPr>
          <w:rFonts w:ascii="Times New Roman" w:eastAsia="Times New Roman" w:hAnsi="Times New Roman" w:cs="Times New Roman"/>
          <w:sz w:val="24"/>
          <w:szCs w:val="24"/>
        </w:rPr>
        <w:t xml:space="preserve">doświadczenia </w:t>
      </w:r>
      <w:r w:rsidR="00F4172F" w:rsidRPr="003642FF">
        <w:rPr>
          <w:rFonts w:ascii="Times New Roman" w:eastAsia="Times New Roman" w:hAnsi="Times New Roman" w:cs="Times New Roman"/>
          <w:sz w:val="24"/>
          <w:szCs w:val="24"/>
        </w:rPr>
        <w:t xml:space="preserve">– </w:t>
      </w:r>
      <w:r w:rsidR="005A13A1" w:rsidRPr="003642FF">
        <w:rPr>
          <w:rFonts w:ascii="Times New Roman" w:eastAsia="Times New Roman" w:hAnsi="Times New Roman" w:cs="Times New Roman"/>
          <w:sz w:val="24"/>
          <w:szCs w:val="24"/>
        </w:rPr>
        <w:t>10 pkt</w:t>
      </w:r>
    </w:p>
    <w:p w:rsidR="00492051" w:rsidRDefault="00F67E7A" w:rsidP="00F157CF">
      <w:pPr>
        <w:spacing w:after="0" w:line="240" w:lineRule="auto"/>
        <w:ind w:left="720"/>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 xml:space="preserve">- </w:t>
      </w:r>
      <w:r w:rsidR="003642FF" w:rsidRPr="003642FF">
        <w:rPr>
          <w:rFonts w:ascii="Times New Roman" w:eastAsia="Times New Roman" w:hAnsi="Times New Roman" w:cs="Times New Roman"/>
          <w:sz w:val="24"/>
          <w:szCs w:val="24"/>
        </w:rPr>
        <w:t>3</w:t>
      </w:r>
      <w:r w:rsidR="00024765" w:rsidRPr="003642FF">
        <w:rPr>
          <w:rFonts w:ascii="Times New Roman" w:eastAsia="Times New Roman" w:hAnsi="Times New Roman" w:cs="Times New Roman"/>
          <w:sz w:val="24"/>
          <w:szCs w:val="24"/>
        </w:rPr>
        <w:t xml:space="preserve"> </w:t>
      </w:r>
      <w:r w:rsidR="00492051">
        <w:rPr>
          <w:rFonts w:ascii="Times New Roman" w:eastAsia="Times New Roman" w:hAnsi="Times New Roman" w:cs="Times New Roman"/>
          <w:sz w:val="24"/>
          <w:szCs w:val="24"/>
        </w:rPr>
        <w:t>doświadczenia – 15 pkt</w:t>
      </w:r>
    </w:p>
    <w:p w:rsidR="00F67E7A" w:rsidRPr="003642FF" w:rsidRDefault="00492051" w:rsidP="00F157C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024765" w:rsidRPr="003642FF">
        <w:rPr>
          <w:rFonts w:ascii="Times New Roman" w:eastAsia="Times New Roman" w:hAnsi="Times New Roman" w:cs="Times New Roman"/>
          <w:sz w:val="24"/>
          <w:szCs w:val="24"/>
        </w:rPr>
        <w:t xml:space="preserve">lub więcej </w:t>
      </w:r>
      <w:r w:rsidR="00F67E7A" w:rsidRPr="003642FF">
        <w:rPr>
          <w:rFonts w:ascii="Times New Roman" w:eastAsia="Times New Roman" w:hAnsi="Times New Roman" w:cs="Times New Roman"/>
          <w:sz w:val="24"/>
          <w:szCs w:val="24"/>
        </w:rPr>
        <w:t>doświadcze</w:t>
      </w:r>
      <w:r w:rsidR="00497373">
        <w:rPr>
          <w:rFonts w:ascii="Times New Roman" w:eastAsia="Times New Roman" w:hAnsi="Times New Roman" w:cs="Times New Roman"/>
          <w:sz w:val="24"/>
          <w:szCs w:val="24"/>
        </w:rPr>
        <w:t>ń</w:t>
      </w:r>
      <w:r w:rsidR="00024765" w:rsidRPr="003642FF">
        <w:rPr>
          <w:rFonts w:ascii="Times New Roman" w:eastAsia="Times New Roman" w:hAnsi="Times New Roman" w:cs="Times New Roman"/>
          <w:sz w:val="24"/>
          <w:szCs w:val="24"/>
        </w:rPr>
        <w:t xml:space="preserve"> </w:t>
      </w:r>
      <w:r w:rsidR="00F4172F" w:rsidRPr="003642FF">
        <w:rPr>
          <w:rFonts w:ascii="Times New Roman" w:eastAsia="Times New Roman" w:hAnsi="Times New Roman" w:cs="Times New Roman"/>
          <w:sz w:val="24"/>
          <w:szCs w:val="24"/>
        </w:rPr>
        <w:t xml:space="preserve">– </w:t>
      </w:r>
      <w:r w:rsidR="005A13A1" w:rsidRPr="003642FF">
        <w:rPr>
          <w:rFonts w:ascii="Times New Roman" w:eastAsia="Times New Roman" w:hAnsi="Times New Roman" w:cs="Times New Roman"/>
          <w:sz w:val="24"/>
          <w:szCs w:val="24"/>
        </w:rPr>
        <w:t>20 pkt</w:t>
      </w:r>
    </w:p>
    <w:p w:rsidR="00EB519F" w:rsidRPr="00E9759A" w:rsidRDefault="00EB519F" w:rsidP="00217421">
      <w:pPr>
        <w:spacing w:after="0" w:line="240" w:lineRule="auto"/>
        <w:ind w:left="567"/>
        <w:jc w:val="both"/>
        <w:rPr>
          <w:rFonts w:ascii="Times New Roman" w:eastAsia="Times New Roman" w:hAnsi="Times New Roman" w:cs="Times New Roman"/>
          <w:sz w:val="16"/>
          <w:szCs w:val="16"/>
        </w:rPr>
      </w:pPr>
    </w:p>
    <w:p w:rsidR="00EB519F" w:rsidRPr="003642FF" w:rsidRDefault="00F67E7A" w:rsidP="00FB3223">
      <w:pPr>
        <w:pStyle w:val="Akapitzlist"/>
        <w:numPr>
          <w:ilvl w:val="1"/>
          <w:numId w:val="8"/>
        </w:numPr>
        <w:spacing w:after="0" w:line="240" w:lineRule="auto"/>
        <w:ind w:left="284" w:hanging="284"/>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Kryterium „czas reakcji</w:t>
      </w:r>
      <w:r w:rsidR="00410A09" w:rsidRPr="003642FF">
        <w:rPr>
          <w:rFonts w:ascii="Times New Roman" w:eastAsia="Times New Roman" w:hAnsi="Times New Roman" w:cs="Times New Roman"/>
          <w:sz w:val="24"/>
          <w:szCs w:val="24"/>
        </w:rPr>
        <w:t>”</w:t>
      </w:r>
      <w:r w:rsidR="00255D89" w:rsidRPr="003642FF">
        <w:rPr>
          <w:rFonts w:ascii="Times New Roman" w:eastAsia="Times New Roman" w:hAnsi="Times New Roman" w:cs="Times New Roman"/>
          <w:sz w:val="24"/>
          <w:szCs w:val="24"/>
        </w:rPr>
        <w:t xml:space="preserve"> </w:t>
      </w:r>
      <w:r w:rsidR="00217421" w:rsidRPr="003642FF">
        <w:rPr>
          <w:rFonts w:ascii="Times New Roman" w:eastAsia="Times New Roman" w:hAnsi="Times New Roman" w:cs="Times New Roman"/>
          <w:sz w:val="24"/>
          <w:szCs w:val="24"/>
        </w:rPr>
        <w:t>będzie rozpatrywane na</w:t>
      </w:r>
      <w:r w:rsidR="00642B71" w:rsidRPr="003642FF">
        <w:rPr>
          <w:rFonts w:ascii="Times New Roman" w:eastAsia="Times New Roman" w:hAnsi="Times New Roman" w:cs="Times New Roman"/>
          <w:sz w:val="24"/>
          <w:szCs w:val="24"/>
        </w:rPr>
        <w:t xml:space="preserve"> </w:t>
      </w:r>
      <w:r w:rsidR="00217421" w:rsidRPr="003642FF">
        <w:rPr>
          <w:rFonts w:ascii="Times New Roman" w:eastAsia="Times New Roman" w:hAnsi="Times New Roman" w:cs="Times New Roman"/>
          <w:sz w:val="24"/>
          <w:szCs w:val="24"/>
        </w:rPr>
        <w:t xml:space="preserve">podstawie </w:t>
      </w:r>
      <w:r w:rsidR="00EB519F" w:rsidRPr="003642FF">
        <w:rPr>
          <w:rFonts w:ascii="Times New Roman" w:eastAsia="Times New Roman" w:hAnsi="Times New Roman" w:cs="Times New Roman"/>
          <w:sz w:val="24"/>
          <w:szCs w:val="24"/>
        </w:rPr>
        <w:t xml:space="preserve">czasu reakcji na zgłoszenie zapotrzebowania przez Zamawiającego w trakcie realizacji przedmiotu zamówienia, </w:t>
      </w:r>
      <w:r w:rsidR="00217421" w:rsidRPr="003642FF">
        <w:rPr>
          <w:rFonts w:ascii="Times New Roman" w:eastAsia="Times New Roman" w:hAnsi="Times New Roman" w:cs="Times New Roman"/>
          <w:sz w:val="24"/>
          <w:szCs w:val="24"/>
        </w:rPr>
        <w:t>zadeklarowanego przez Wykonawcę</w:t>
      </w:r>
      <w:r w:rsidR="00EB519F" w:rsidRPr="003642FF">
        <w:rPr>
          <w:rFonts w:ascii="Times New Roman" w:eastAsia="Times New Roman" w:hAnsi="Times New Roman" w:cs="Times New Roman"/>
          <w:sz w:val="24"/>
          <w:szCs w:val="24"/>
        </w:rPr>
        <w:t xml:space="preserve">, podanego w formularzu Oferty – </w:t>
      </w:r>
      <w:r w:rsidR="00EB519F" w:rsidRPr="003642FF">
        <w:rPr>
          <w:rFonts w:ascii="Times New Roman" w:eastAsia="Times New Roman" w:hAnsi="Times New Roman" w:cs="Times New Roman"/>
          <w:b/>
          <w:sz w:val="24"/>
          <w:szCs w:val="24"/>
        </w:rPr>
        <w:t xml:space="preserve">R </w:t>
      </w:r>
      <w:r w:rsidR="00EB519F" w:rsidRPr="003642FF">
        <w:rPr>
          <w:rFonts w:ascii="Times New Roman" w:eastAsia="Times New Roman" w:hAnsi="Times New Roman" w:cs="Times New Roman"/>
          <w:sz w:val="24"/>
          <w:szCs w:val="24"/>
        </w:rPr>
        <w:t>znaczenie kryterium 20 % .</w:t>
      </w:r>
    </w:p>
    <w:p w:rsidR="003642FF" w:rsidRDefault="003642FF" w:rsidP="002B268E">
      <w:pPr>
        <w:pStyle w:val="Akapitzlist"/>
        <w:spacing w:after="0" w:line="240" w:lineRule="auto"/>
        <w:ind w:left="284"/>
        <w:jc w:val="both"/>
        <w:rPr>
          <w:rFonts w:ascii="Times New Roman" w:eastAsia="Times New Roman" w:hAnsi="Times New Roman" w:cs="Times New Roman"/>
          <w:sz w:val="24"/>
          <w:szCs w:val="24"/>
        </w:rPr>
      </w:pPr>
    </w:p>
    <w:p w:rsidR="00EB519F" w:rsidRPr="003642FF" w:rsidRDefault="00EB519F" w:rsidP="002B268E">
      <w:pPr>
        <w:pStyle w:val="Akapitzlist"/>
        <w:spacing w:after="0" w:line="240" w:lineRule="auto"/>
        <w:ind w:left="284"/>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Zamawiający przyzna punkty wg następujących zasad:</w:t>
      </w:r>
    </w:p>
    <w:p w:rsidR="00EB519F" w:rsidRPr="003642FF" w:rsidRDefault="00EB519F" w:rsidP="00EB519F">
      <w:pPr>
        <w:spacing w:after="0" w:line="240" w:lineRule="auto"/>
        <w:ind w:left="720"/>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 xml:space="preserve">- do 2,00 h – 20 pkt., </w:t>
      </w:r>
    </w:p>
    <w:p w:rsidR="00EB519F" w:rsidRPr="003642FF" w:rsidRDefault="00EB519F" w:rsidP="00EB519F">
      <w:pPr>
        <w:spacing w:after="0" w:line="240" w:lineRule="auto"/>
        <w:ind w:left="720"/>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 xml:space="preserve">- </w:t>
      </w:r>
      <w:r w:rsidR="00497373">
        <w:rPr>
          <w:rFonts w:ascii="Times New Roman" w:eastAsia="Times New Roman" w:hAnsi="Times New Roman" w:cs="Times New Roman"/>
          <w:sz w:val="24"/>
          <w:szCs w:val="24"/>
        </w:rPr>
        <w:t xml:space="preserve">od </w:t>
      </w:r>
      <w:r w:rsidRPr="003642FF">
        <w:rPr>
          <w:rFonts w:ascii="Times New Roman" w:eastAsia="Times New Roman" w:hAnsi="Times New Roman" w:cs="Times New Roman"/>
          <w:sz w:val="24"/>
          <w:szCs w:val="24"/>
        </w:rPr>
        <w:t xml:space="preserve">2,01 h – </w:t>
      </w:r>
      <w:r w:rsidR="00497373">
        <w:rPr>
          <w:rFonts w:ascii="Times New Roman" w:eastAsia="Times New Roman" w:hAnsi="Times New Roman" w:cs="Times New Roman"/>
          <w:sz w:val="24"/>
          <w:szCs w:val="24"/>
        </w:rPr>
        <w:t>do 4</w:t>
      </w:r>
      <w:r w:rsidRPr="003642FF">
        <w:rPr>
          <w:rFonts w:ascii="Times New Roman" w:eastAsia="Times New Roman" w:hAnsi="Times New Roman" w:cs="Times New Roman"/>
          <w:sz w:val="24"/>
          <w:szCs w:val="24"/>
        </w:rPr>
        <w:t xml:space="preserve">,00 h – 10 pkt., </w:t>
      </w:r>
    </w:p>
    <w:p w:rsidR="00EB519F" w:rsidRPr="003642FF" w:rsidRDefault="00EB519F" w:rsidP="00EB519F">
      <w:pPr>
        <w:spacing w:after="0" w:line="240" w:lineRule="auto"/>
        <w:ind w:left="720"/>
        <w:jc w:val="both"/>
        <w:rPr>
          <w:rFonts w:ascii="Times New Roman" w:eastAsia="Times New Roman" w:hAnsi="Times New Roman" w:cs="Times New Roman"/>
          <w:sz w:val="24"/>
          <w:szCs w:val="24"/>
        </w:rPr>
      </w:pPr>
      <w:r w:rsidRPr="003642FF">
        <w:rPr>
          <w:rFonts w:ascii="Times New Roman" w:eastAsia="Times New Roman" w:hAnsi="Times New Roman" w:cs="Times New Roman"/>
          <w:sz w:val="24"/>
          <w:szCs w:val="24"/>
        </w:rPr>
        <w:t xml:space="preserve">- </w:t>
      </w:r>
      <w:r w:rsidR="00497373">
        <w:rPr>
          <w:rFonts w:ascii="Times New Roman" w:eastAsia="Times New Roman" w:hAnsi="Times New Roman" w:cs="Times New Roman"/>
          <w:sz w:val="24"/>
          <w:szCs w:val="24"/>
        </w:rPr>
        <w:t xml:space="preserve">powyżej 4,00 h – do </w:t>
      </w:r>
      <w:r w:rsidRPr="003642FF">
        <w:rPr>
          <w:rFonts w:ascii="Times New Roman" w:eastAsia="Times New Roman" w:hAnsi="Times New Roman" w:cs="Times New Roman"/>
          <w:sz w:val="24"/>
          <w:szCs w:val="24"/>
        </w:rPr>
        <w:t>5,0</w:t>
      </w:r>
      <w:r w:rsidR="00497373">
        <w:rPr>
          <w:rFonts w:ascii="Times New Roman" w:eastAsia="Times New Roman" w:hAnsi="Times New Roman" w:cs="Times New Roman"/>
          <w:sz w:val="24"/>
          <w:szCs w:val="24"/>
        </w:rPr>
        <w:t>0</w:t>
      </w:r>
      <w:r w:rsidRPr="003642FF">
        <w:rPr>
          <w:rFonts w:ascii="Times New Roman" w:eastAsia="Times New Roman" w:hAnsi="Times New Roman" w:cs="Times New Roman"/>
          <w:sz w:val="24"/>
          <w:szCs w:val="24"/>
        </w:rPr>
        <w:t xml:space="preserve"> h –</w:t>
      </w:r>
      <w:r w:rsidR="00497373">
        <w:rPr>
          <w:rFonts w:ascii="Times New Roman" w:eastAsia="Times New Roman" w:hAnsi="Times New Roman" w:cs="Times New Roman"/>
          <w:sz w:val="24"/>
          <w:szCs w:val="24"/>
        </w:rPr>
        <w:t xml:space="preserve"> </w:t>
      </w:r>
      <w:r w:rsidRPr="003642FF">
        <w:rPr>
          <w:rFonts w:ascii="Times New Roman" w:eastAsia="Times New Roman" w:hAnsi="Times New Roman" w:cs="Times New Roman"/>
          <w:sz w:val="24"/>
          <w:szCs w:val="24"/>
        </w:rPr>
        <w:t xml:space="preserve"> 0 pkt.</w:t>
      </w:r>
    </w:p>
    <w:p w:rsidR="007C4DA5" w:rsidRPr="003642FF" w:rsidRDefault="00497373" w:rsidP="002B268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Maksymalny czas reakcji 5,00 h. </w:t>
      </w:r>
      <w:r w:rsidR="00642B71" w:rsidRPr="003642FF">
        <w:rPr>
          <w:rFonts w:ascii="Times New Roman" w:eastAsia="Times New Roman" w:hAnsi="Times New Roman" w:cs="Times New Roman"/>
          <w:sz w:val="24"/>
          <w:szCs w:val="24"/>
        </w:rPr>
        <w:t>Wykonaw</w:t>
      </w:r>
      <w:r w:rsidR="0037326D" w:rsidRPr="003642FF">
        <w:rPr>
          <w:rFonts w:ascii="Times New Roman" w:eastAsia="Times New Roman" w:hAnsi="Times New Roman" w:cs="Times New Roman"/>
          <w:sz w:val="24"/>
          <w:szCs w:val="24"/>
        </w:rPr>
        <w:t>ca powinien być p</w:t>
      </w:r>
      <w:r w:rsidR="00410A09" w:rsidRPr="003642FF">
        <w:rPr>
          <w:rFonts w:ascii="Times New Roman" w:eastAsia="Times New Roman" w:hAnsi="Times New Roman" w:cs="Times New Roman"/>
          <w:sz w:val="24"/>
          <w:szCs w:val="24"/>
        </w:rPr>
        <w:t>rzygotowany</w:t>
      </w:r>
      <w:r>
        <w:rPr>
          <w:rFonts w:ascii="Times New Roman" w:eastAsia="Times New Roman" w:hAnsi="Times New Roman" w:cs="Times New Roman"/>
          <w:sz w:val="24"/>
          <w:szCs w:val="24"/>
        </w:rPr>
        <w:t xml:space="preserve"> na kontakt z </w:t>
      </w:r>
      <w:r w:rsidR="00024765" w:rsidRPr="003642FF">
        <w:rPr>
          <w:rFonts w:ascii="Times New Roman" w:eastAsia="Times New Roman" w:hAnsi="Times New Roman" w:cs="Times New Roman"/>
          <w:sz w:val="24"/>
          <w:szCs w:val="24"/>
        </w:rPr>
        <w:t xml:space="preserve">Zamawiającym w zadeklarowanym czasie w sytuacjach zgłoszenia przez </w:t>
      </w:r>
      <w:r w:rsidR="00410A09" w:rsidRPr="003642FF">
        <w:rPr>
          <w:rFonts w:ascii="Times New Roman" w:eastAsia="Times New Roman" w:hAnsi="Times New Roman" w:cs="Times New Roman"/>
          <w:sz w:val="24"/>
          <w:szCs w:val="24"/>
        </w:rPr>
        <w:t>Zamawiając</w:t>
      </w:r>
      <w:r w:rsidR="00024765" w:rsidRPr="003642FF">
        <w:rPr>
          <w:rFonts w:ascii="Times New Roman" w:eastAsia="Times New Roman" w:hAnsi="Times New Roman" w:cs="Times New Roman"/>
          <w:sz w:val="24"/>
          <w:szCs w:val="24"/>
        </w:rPr>
        <w:t>ego uwag</w:t>
      </w:r>
      <w:r w:rsidR="00410A09" w:rsidRPr="003642FF">
        <w:rPr>
          <w:rFonts w:ascii="Times New Roman" w:eastAsia="Times New Roman" w:hAnsi="Times New Roman" w:cs="Times New Roman"/>
          <w:sz w:val="24"/>
          <w:szCs w:val="24"/>
        </w:rPr>
        <w:t>, zapotrzebowani</w:t>
      </w:r>
      <w:r w:rsidR="00024765" w:rsidRPr="003642FF">
        <w:rPr>
          <w:rFonts w:ascii="Times New Roman" w:eastAsia="Times New Roman" w:hAnsi="Times New Roman" w:cs="Times New Roman"/>
          <w:sz w:val="24"/>
          <w:szCs w:val="24"/>
        </w:rPr>
        <w:t>a</w:t>
      </w:r>
      <w:r w:rsidR="0037326D" w:rsidRPr="003642FF">
        <w:rPr>
          <w:rFonts w:ascii="Times New Roman" w:eastAsia="Times New Roman" w:hAnsi="Times New Roman" w:cs="Times New Roman"/>
          <w:sz w:val="24"/>
          <w:szCs w:val="24"/>
        </w:rPr>
        <w:t xml:space="preserve"> </w:t>
      </w:r>
      <w:r w:rsidR="00410A09" w:rsidRPr="003642FF">
        <w:rPr>
          <w:rFonts w:ascii="Times New Roman" w:eastAsia="Times New Roman" w:hAnsi="Times New Roman" w:cs="Times New Roman"/>
          <w:sz w:val="24"/>
          <w:szCs w:val="24"/>
        </w:rPr>
        <w:t>w kwestii realizowanego przedmiotu zamówieni</w:t>
      </w:r>
      <w:r w:rsidR="00B6453E" w:rsidRPr="003642FF">
        <w:rPr>
          <w:rFonts w:ascii="Times New Roman" w:eastAsia="Times New Roman" w:hAnsi="Times New Roman" w:cs="Times New Roman"/>
          <w:sz w:val="24"/>
          <w:szCs w:val="24"/>
        </w:rPr>
        <w:t>a</w:t>
      </w:r>
      <w:r w:rsidR="00024765" w:rsidRPr="003642FF">
        <w:rPr>
          <w:rFonts w:ascii="Times New Roman" w:eastAsia="Times New Roman" w:hAnsi="Times New Roman" w:cs="Times New Roman"/>
          <w:sz w:val="24"/>
          <w:szCs w:val="24"/>
        </w:rPr>
        <w:t>,</w:t>
      </w:r>
      <w:r w:rsidR="00B6453E" w:rsidRPr="003642FF">
        <w:rPr>
          <w:rFonts w:ascii="Times New Roman" w:eastAsia="Times New Roman" w:hAnsi="Times New Roman" w:cs="Times New Roman"/>
          <w:sz w:val="24"/>
          <w:szCs w:val="24"/>
        </w:rPr>
        <w:t xml:space="preserve"> </w:t>
      </w:r>
      <w:r w:rsidR="00024765" w:rsidRPr="003642FF">
        <w:rPr>
          <w:rFonts w:ascii="Times New Roman" w:eastAsia="Times New Roman" w:hAnsi="Times New Roman" w:cs="Times New Roman"/>
          <w:sz w:val="24"/>
          <w:szCs w:val="24"/>
        </w:rPr>
        <w:t xml:space="preserve">konieczności obecności Wykonawcy </w:t>
      </w:r>
      <w:r w:rsidR="00B6453E" w:rsidRPr="003642FF">
        <w:rPr>
          <w:rFonts w:ascii="Times New Roman" w:eastAsia="Times New Roman" w:hAnsi="Times New Roman" w:cs="Times New Roman"/>
          <w:sz w:val="24"/>
          <w:szCs w:val="24"/>
        </w:rPr>
        <w:t>w siedzibie Zamawiającego</w:t>
      </w:r>
      <w:r w:rsidR="00EB519F" w:rsidRPr="003642FF">
        <w:rPr>
          <w:rFonts w:ascii="Times New Roman" w:eastAsia="Times New Roman" w:hAnsi="Times New Roman" w:cs="Times New Roman"/>
          <w:sz w:val="24"/>
          <w:szCs w:val="24"/>
        </w:rPr>
        <w:t xml:space="preserve">. </w:t>
      </w:r>
      <w:r w:rsidR="00F67E7A" w:rsidRPr="003642FF">
        <w:rPr>
          <w:rFonts w:ascii="Times New Roman" w:eastAsia="Times New Roman" w:hAnsi="Times New Roman" w:cs="Times New Roman"/>
          <w:sz w:val="24"/>
          <w:szCs w:val="24"/>
        </w:rPr>
        <w:t xml:space="preserve"> </w:t>
      </w:r>
    </w:p>
    <w:p w:rsidR="00C75B0C" w:rsidRPr="003642FF" w:rsidRDefault="00C75B0C" w:rsidP="00AE6E91">
      <w:pPr>
        <w:spacing w:after="0" w:line="240" w:lineRule="auto"/>
        <w:ind w:left="567"/>
        <w:jc w:val="both"/>
        <w:rPr>
          <w:rFonts w:ascii="Times New Roman" w:eastAsia="Times New Roman" w:hAnsi="Times New Roman" w:cs="Times New Roman"/>
          <w:sz w:val="24"/>
          <w:szCs w:val="24"/>
        </w:rPr>
      </w:pPr>
    </w:p>
    <w:p w:rsidR="00F67E7A" w:rsidRPr="002B268E" w:rsidRDefault="00F67E7A" w:rsidP="00FB3223">
      <w:pPr>
        <w:pStyle w:val="Akapitzlist"/>
        <w:widowControl w:val="0"/>
        <w:numPr>
          <w:ilvl w:val="1"/>
          <w:numId w:val="8"/>
        </w:numPr>
        <w:suppressAutoHyphens/>
        <w:autoSpaceDN w:val="0"/>
        <w:spacing w:after="0" w:line="240" w:lineRule="auto"/>
        <w:ind w:left="284" w:hanging="284"/>
        <w:jc w:val="both"/>
        <w:rPr>
          <w:rFonts w:ascii="Times New Roman" w:eastAsia="SimSun" w:hAnsi="Times New Roman" w:cs="Times New Roman"/>
          <w:color w:val="000000" w:themeColor="text1"/>
          <w:kern w:val="3"/>
          <w:sz w:val="24"/>
          <w:szCs w:val="24"/>
          <w:lang w:eastAsia="zh-CN" w:bidi="hi-IN"/>
        </w:rPr>
      </w:pPr>
      <w:r w:rsidRPr="003642FF">
        <w:rPr>
          <w:rFonts w:ascii="Times New Roman" w:eastAsia="SimSun" w:hAnsi="Times New Roman" w:cs="Times New Roman"/>
          <w:kern w:val="3"/>
          <w:sz w:val="24"/>
          <w:szCs w:val="24"/>
          <w:lang w:eastAsia="zh-CN" w:bidi="hi-IN"/>
        </w:rPr>
        <w:t>Za najkorzystniejszą zostanie uznana oferta z największą ilością punktów, stanowiących</w:t>
      </w:r>
      <w:r w:rsidRPr="002B268E">
        <w:rPr>
          <w:rFonts w:ascii="Times New Roman" w:eastAsia="SimSun" w:hAnsi="Times New Roman" w:cs="Times New Roman"/>
          <w:color w:val="000000" w:themeColor="text1"/>
          <w:kern w:val="3"/>
          <w:sz w:val="24"/>
          <w:szCs w:val="24"/>
          <w:lang w:eastAsia="zh-CN" w:bidi="hi-IN"/>
        </w:rPr>
        <w:t xml:space="preserve"> sumę punktów przyznanych w każdym kryterium obliczonych wg. </w:t>
      </w:r>
      <w:r w:rsidR="00CC087D" w:rsidRPr="002B268E">
        <w:rPr>
          <w:rFonts w:ascii="Times New Roman" w:eastAsia="SimSun" w:hAnsi="Times New Roman" w:cs="Times New Roman"/>
          <w:color w:val="000000" w:themeColor="text1"/>
          <w:kern w:val="3"/>
          <w:sz w:val="24"/>
          <w:szCs w:val="24"/>
          <w:lang w:eastAsia="zh-CN" w:bidi="hi-IN"/>
        </w:rPr>
        <w:t>w</w:t>
      </w:r>
      <w:r w:rsidRPr="002B268E">
        <w:rPr>
          <w:rFonts w:ascii="Times New Roman" w:eastAsia="SimSun" w:hAnsi="Times New Roman" w:cs="Times New Roman"/>
          <w:color w:val="000000" w:themeColor="text1"/>
          <w:kern w:val="3"/>
          <w:sz w:val="24"/>
          <w:szCs w:val="24"/>
          <w:lang w:eastAsia="zh-CN" w:bidi="hi-IN"/>
        </w:rPr>
        <w:t>zoru:</w:t>
      </w:r>
    </w:p>
    <w:p w:rsidR="00CF7E01" w:rsidRPr="00F71273" w:rsidRDefault="00CF7E01" w:rsidP="00F157CF">
      <w:pPr>
        <w:widowControl w:val="0"/>
        <w:suppressAutoHyphens/>
        <w:autoSpaceDN w:val="0"/>
        <w:spacing w:after="0" w:line="240" w:lineRule="auto"/>
        <w:ind w:left="720"/>
        <w:jc w:val="both"/>
        <w:rPr>
          <w:rFonts w:ascii="Times New Roman" w:eastAsia="SimSun" w:hAnsi="Times New Roman" w:cs="Times New Roman"/>
          <w:color w:val="000000" w:themeColor="text1"/>
          <w:kern w:val="3"/>
          <w:sz w:val="24"/>
          <w:szCs w:val="24"/>
          <w:lang w:eastAsia="zh-CN" w:bidi="hi-IN"/>
        </w:rPr>
      </w:pPr>
    </w:p>
    <w:p w:rsidR="00CF7E01" w:rsidRPr="00F71273" w:rsidRDefault="00F67E7A" w:rsidP="00F157CF">
      <w:pPr>
        <w:widowControl w:val="0"/>
        <w:autoSpaceDN w:val="0"/>
        <w:spacing w:after="0" w:line="240" w:lineRule="auto"/>
        <w:ind w:left="720"/>
        <w:jc w:val="both"/>
        <w:rPr>
          <w:rFonts w:ascii="Times New Roman" w:eastAsia="SimSun" w:hAnsi="Times New Roman" w:cs="Times New Roman"/>
          <w:b/>
          <w:color w:val="000000" w:themeColor="text1"/>
          <w:kern w:val="3"/>
          <w:sz w:val="24"/>
          <w:szCs w:val="24"/>
          <w:lang w:eastAsia="zh-CN" w:bidi="hi-IN"/>
        </w:rPr>
      </w:pPr>
      <w:r w:rsidRPr="00F71273">
        <w:rPr>
          <w:rFonts w:ascii="Times New Roman" w:eastAsia="SimSun" w:hAnsi="Times New Roman" w:cs="Times New Roman"/>
          <w:b/>
          <w:color w:val="000000" w:themeColor="text1"/>
          <w:kern w:val="3"/>
          <w:sz w:val="24"/>
          <w:szCs w:val="24"/>
          <w:lang w:eastAsia="zh-CN" w:bidi="hi-IN"/>
        </w:rPr>
        <w:t>P = C+D+R</w:t>
      </w:r>
    </w:p>
    <w:p w:rsidR="00CC087D" w:rsidRPr="00F71273" w:rsidRDefault="00CC087D" w:rsidP="00F157CF">
      <w:pPr>
        <w:widowControl w:val="0"/>
        <w:autoSpaceDN w:val="0"/>
        <w:spacing w:after="0" w:line="240" w:lineRule="auto"/>
        <w:ind w:left="720"/>
        <w:jc w:val="both"/>
        <w:rPr>
          <w:rFonts w:ascii="Times New Roman" w:eastAsia="SimSun" w:hAnsi="Times New Roman" w:cs="Times New Roman"/>
          <w:b/>
          <w:color w:val="000000" w:themeColor="text1"/>
          <w:kern w:val="3"/>
          <w:sz w:val="24"/>
          <w:szCs w:val="24"/>
          <w:lang w:eastAsia="zh-CN" w:bidi="hi-IN"/>
        </w:rPr>
      </w:pPr>
    </w:p>
    <w:p w:rsidR="00CC087D" w:rsidRPr="00F71273" w:rsidRDefault="002B268E" w:rsidP="00413608">
      <w:pPr>
        <w:widowControl w:val="0"/>
        <w:suppressAutoHyphens/>
        <w:autoSpaceDN w:val="0"/>
        <w:spacing w:after="0" w:line="240" w:lineRule="auto"/>
        <w:ind w:left="284" w:hanging="285"/>
        <w:jc w:val="both"/>
        <w:rPr>
          <w:rFonts w:ascii="Times New Roman" w:eastAsia="Lucida Sans Unicode" w:hAnsi="Times New Roman" w:cs="Times New Roman"/>
          <w:b/>
          <w:bCs/>
          <w:color w:val="000000" w:themeColor="text1"/>
          <w:kern w:val="3"/>
          <w:sz w:val="24"/>
          <w:szCs w:val="24"/>
          <w:shd w:val="clear" w:color="auto" w:fill="FFFFFF"/>
          <w:lang w:eastAsia="zh-CN" w:bidi="hi-IN"/>
        </w:rPr>
      </w:pPr>
      <w:r>
        <w:rPr>
          <w:rFonts w:ascii="Times New Roman" w:eastAsia="SimSun" w:hAnsi="Times New Roman" w:cs="Times New Roman"/>
          <w:color w:val="000000" w:themeColor="text1"/>
          <w:kern w:val="3"/>
          <w:sz w:val="24"/>
          <w:szCs w:val="24"/>
          <w:lang w:eastAsia="zh-CN" w:bidi="hi-IN"/>
        </w:rPr>
        <w:t xml:space="preserve">6. </w:t>
      </w:r>
      <w:r w:rsidR="00CC087D" w:rsidRPr="00F71273">
        <w:rPr>
          <w:rFonts w:ascii="Times New Roman" w:eastAsia="Lucida Sans Unicode" w:hAnsi="Times New Roman" w:cs="Times New Roman"/>
          <w:color w:val="000000" w:themeColor="text1"/>
          <w:kern w:val="3"/>
          <w:sz w:val="24"/>
          <w:szCs w:val="24"/>
          <w:shd w:val="clear" w:color="auto" w:fill="FFFFFF"/>
          <w:lang w:eastAsia="zh-CN" w:bidi="hi-IN"/>
        </w:rPr>
        <w:t>Punkty będą zaokrąglane do dwóch miejsc po przecinku.</w:t>
      </w:r>
    </w:p>
    <w:p w:rsidR="005A13A1" w:rsidRPr="00F71273" w:rsidRDefault="002B268E" w:rsidP="00413608">
      <w:pPr>
        <w:widowControl w:val="0"/>
        <w:autoSpaceDN w:val="0"/>
        <w:spacing w:after="0" w:line="240" w:lineRule="auto"/>
        <w:ind w:left="284" w:hanging="284"/>
        <w:jc w:val="both"/>
        <w:rPr>
          <w:rFonts w:ascii="Times New Roman" w:eastAsia="SimSun" w:hAnsi="Times New Roman" w:cs="Times New Roman"/>
          <w:b/>
          <w:color w:val="000000" w:themeColor="text1"/>
          <w:kern w:val="3"/>
          <w:sz w:val="24"/>
          <w:szCs w:val="24"/>
          <w:lang w:eastAsia="zh-CN" w:bidi="hi-IN"/>
        </w:rPr>
      </w:pPr>
      <w:r>
        <w:rPr>
          <w:rFonts w:ascii="Times New Roman" w:hAnsi="Times New Roman" w:cs="Times New Roman"/>
          <w:color w:val="000000" w:themeColor="text1"/>
          <w:sz w:val="24"/>
          <w:szCs w:val="24"/>
        </w:rPr>
        <w:t xml:space="preserve">7. </w:t>
      </w:r>
      <w:r w:rsidR="004A09D6" w:rsidRPr="00F71273">
        <w:rPr>
          <w:rFonts w:ascii="Times New Roman" w:hAnsi="Times New Roman" w:cs="Times New Roman"/>
          <w:color w:val="000000" w:themeColor="text1"/>
          <w:sz w:val="24"/>
          <w:szCs w:val="24"/>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w:t>
      </w:r>
      <w:r w:rsidR="00CF1E6D" w:rsidRPr="00F71273">
        <w:rPr>
          <w:rFonts w:ascii="Times New Roman" w:hAnsi="Times New Roman" w:cs="Times New Roman"/>
          <w:color w:val="000000" w:themeColor="text1"/>
          <w:sz w:val="24"/>
          <w:szCs w:val="24"/>
        </w:rPr>
        <w:t>a</w:t>
      </w:r>
      <w:r w:rsidR="004A09D6" w:rsidRPr="00F71273">
        <w:rPr>
          <w:rFonts w:ascii="Times New Roman" w:hAnsi="Times New Roman" w:cs="Times New Roman"/>
          <w:color w:val="000000" w:themeColor="text1"/>
          <w:sz w:val="24"/>
          <w:szCs w:val="24"/>
        </w:rPr>
        <w:t xml:space="preserve"> w terminie określonym przez Zamawiającego ofert dodatkowych. Wykonawcy składający oferty dodatkowe, nie mogą zaoferować cen lub kosztów wyższych niż zaoferowane w złożonych ofertach.</w:t>
      </w:r>
    </w:p>
    <w:p w:rsidR="00FE7573" w:rsidRPr="00F71273" w:rsidRDefault="00FE7573"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67E7A" w:rsidRPr="00F71273" w:rsidRDefault="00F67E7A"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XVI.</w:t>
      </w:r>
    </w:p>
    <w:p w:rsidR="00F67E7A" w:rsidRPr="00F71273" w:rsidRDefault="00F67E7A"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Informacje o formalnościach, jakie powinny być dopełnione po wyborze oferty w celu zawarcia umowy w sprawie zamówienia publicznego.</w:t>
      </w:r>
    </w:p>
    <w:p w:rsidR="00F67E7A" w:rsidRPr="00F71273" w:rsidRDefault="00F67E7A" w:rsidP="00FB3223">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F67E7A" w:rsidRPr="00413608" w:rsidRDefault="00F67E7A" w:rsidP="00FB3223">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rPr>
        <w:t xml:space="preserve">Zamawiający może zawrzeć umowę przed upływem terminów, o których mowa w </w:t>
      </w:r>
      <w:r w:rsidR="002B268E">
        <w:rPr>
          <w:rFonts w:ascii="Times New Roman" w:hAnsi="Times New Roman" w:cs="Times New Roman"/>
          <w:color w:val="000000" w:themeColor="text1"/>
          <w:sz w:val="24"/>
          <w:szCs w:val="24"/>
        </w:rPr>
        <w:t>R</w:t>
      </w:r>
      <w:r w:rsidRPr="00413608">
        <w:rPr>
          <w:rFonts w:ascii="Times New Roman" w:hAnsi="Times New Roman" w:cs="Times New Roman"/>
          <w:color w:val="000000" w:themeColor="text1"/>
          <w:sz w:val="24"/>
          <w:szCs w:val="24"/>
        </w:rPr>
        <w:t>ozdz</w:t>
      </w:r>
      <w:r w:rsidR="002B268E">
        <w:rPr>
          <w:rFonts w:ascii="Times New Roman" w:hAnsi="Times New Roman" w:cs="Times New Roman"/>
          <w:color w:val="000000" w:themeColor="text1"/>
          <w:sz w:val="24"/>
          <w:szCs w:val="24"/>
        </w:rPr>
        <w:t>ia</w:t>
      </w:r>
      <w:r w:rsidR="008A21F4">
        <w:rPr>
          <w:rFonts w:ascii="Times New Roman" w:hAnsi="Times New Roman" w:cs="Times New Roman"/>
          <w:color w:val="000000" w:themeColor="text1"/>
          <w:sz w:val="24"/>
          <w:szCs w:val="24"/>
        </w:rPr>
        <w:t>le</w:t>
      </w:r>
      <w:r w:rsidRPr="00413608">
        <w:rPr>
          <w:rFonts w:ascii="Times New Roman" w:hAnsi="Times New Roman" w:cs="Times New Roman"/>
          <w:color w:val="000000" w:themeColor="text1"/>
          <w:sz w:val="24"/>
          <w:szCs w:val="24"/>
        </w:rPr>
        <w:t xml:space="preserve"> XVI pkt 1, jeżeli w postępowaniu o udzielenie zamówienia publicznego została złożona tylko jedna oferta.</w:t>
      </w:r>
    </w:p>
    <w:p w:rsidR="00F67E7A" w:rsidRPr="00413608" w:rsidRDefault="00F67E7A" w:rsidP="00FB3223">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b/>
          <w:color w:val="000000" w:themeColor="text1"/>
          <w:sz w:val="24"/>
          <w:szCs w:val="24"/>
        </w:rPr>
      </w:pPr>
      <w:r w:rsidRPr="00413608">
        <w:rPr>
          <w:rFonts w:ascii="Times New Roman" w:hAnsi="Times New Roman" w:cs="Times New Roman"/>
          <w:color w:val="000000" w:themeColor="text1"/>
          <w:sz w:val="24"/>
          <w:szCs w:val="24"/>
        </w:rPr>
        <w:t xml:space="preserve">Zamawiający wymaga, aby Wykonawca zawarł z nim umowę na warunkach określonych we wzorze umowy – </w:t>
      </w:r>
      <w:r w:rsidRPr="00413608">
        <w:rPr>
          <w:rFonts w:ascii="Times New Roman" w:hAnsi="Times New Roman" w:cs="Times New Roman"/>
          <w:b/>
          <w:color w:val="000000" w:themeColor="text1"/>
          <w:sz w:val="24"/>
          <w:szCs w:val="24"/>
        </w:rPr>
        <w:t xml:space="preserve">Dział III. </w:t>
      </w:r>
    </w:p>
    <w:p w:rsidR="00F67E7A" w:rsidRPr="00413608" w:rsidRDefault="00F67E7A" w:rsidP="00FB3223">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rPr>
        <w:t xml:space="preserve">Zamawiający dopuszcza możliwość dokonania zmian w umowie w przypadkach w niej przewidzianych.  </w:t>
      </w:r>
    </w:p>
    <w:p w:rsidR="00F67E7A" w:rsidRPr="00413608" w:rsidRDefault="00F67E7A" w:rsidP="00FB3223">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F67E7A" w:rsidRPr="00413608" w:rsidRDefault="00F67E7A" w:rsidP="00FB3223">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413608">
        <w:rPr>
          <w:rFonts w:ascii="Times New Roman" w:hAnsi="Times New Roman" w:cs="Times New Roman"/>
          <w:color w:val="000000" w:themeColor="text1"/>
          <w:sz w:val="24"/>
          <w:szCs w:val="24"/>
        </w:rPr>
        <w:t>Jeżeli została wybrana oferta Wykonawców wspólnie ubiegających się o udzielenie zamówienia, Zamawiający będzie żądał przed zawarciem umowy w sprawie zamówienia publicznego, umowy regulują</w:t>
      </w:r>
      <w:r w:rsidR="00CE4570" w:rsidRPr="00413608">
        <w:rPr>
          <w:rFonts w:ascii="Times New Roman" w:hAnsi="Times New Roman" w:cs="Times New Roman"/>
          <w:color w:val="000000" w:themeColor="text1"/>
          <w:sz w:val="24"/>
          <w:szCs w:val="24"/>
        </w:rPr>
        <w:t>cej współpracę tych Wykonawców.</w:t>
      </w:r>
    </w:p>
    <w:p w:rsidR="00FE7573" w:rsidRPr="00F71273" w:rsidRDefault="00FE7573"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67E7A" w:rsidRPr="00F71273" w:rsidRDefault="00F67E7A"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XVII.</w:t>
      </w:r>
    </w:p>
    <w:p w:rsidR="00F67E7A" w:rsidRPr="00F71273" w:rsidRDefault="00F67E7A"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Wymagania dotyczące zabezpieczenia należytego wykonania umowy.</w:t>
      </w:r>
    </w:p>
    <w:p w:rsidR="00F67E7A" w:rsidRPr="00F71273" w:rsidRDefault="00F67E7A"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Zamawiający nie wymaga wniesienia zabezpiecze</w:t>
      </w:r>
      <w:r w:rsidR="00CE4570" w:rsidRPr="00F71273">
        <w:rPr>
          <w:rFonts w:ascii="Times New Roman" w:hAnsi="Times New Roman" w:cs="Times New Roman"/>
          <w:color w:val="000000" w:themeColor="text1"/>
          <w:sz w:val="24"/>
          <w:szCs w:val="24"/>
        </w:rPr>
        <w:t>nia należytego wykonania umowy.</w:t>
      </w:r>
    </w:p>
    <w:p w:rsidR="008F3802" w:rsidRPr="00F71273" w:rsidRDefault="008F3802" w:rsidP="00F157C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F71273" w:rsidRDefault="00F67E7A"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XVIII.</w:t>
      </w:r>
    </w:p>
    <w:p w:rsidR="00F67E7A" w:rsidRPr="00F71273" w:rsidRDefault="00F67E7A" w:rsidP="008F380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Istotne dla stron postanowienia, które zostaną wprowadzone do treści zawieranej umowy w sprawie zamówienia publicznego, ogólne warunki umowy albo wzór umowy, jeżeli Zamawiający wymaga od Wykonawcy, aby zawarł z nim umow</w:t>
      </w:r>
      <w:r w:rsidR="001C3822" w:rsidRPr="00F71273">
        <w:rPr>
          <w:rFonts w:ascii="Times New Roman" w:hAnsi="Times New Roman" w:cs="Times New Roman"/>
          <w:b/>
          <w:bCs/>
          <w:color w:val="000000" w:themeColor="text1"/>
          <w:sz w:val="24"/>
          <w:szCs w:val="24"/>
        </w:rPr>
        <w:t>ę</w:t>
      </w:r>
      <w:r w:rsidRPr="00F71273">
        <w:rPr>
          <w:rFonts w:ascii="Times New Roman" w:hAnsi="Times New Roman" w:cs="Times New Roman"/>
          <w:b/>
          <w:bCs/>
          <w:color w:val="000000" w:themeColor="text1"/>
          <w:sz w:val="24"/>
          <w:szCs w:val="24"/>
        </w:rPr>
        <w:t xml:space="preserve"> sprawie zamówienia publicznego na takich warunkach.</w:t>
      </w:r>
    </w:p>
    <w:p w:rsidR="00F67E7A" w:rsidRPr="00F71273" w:rsidRDefault="00F67E7A" w:rsidP="00F157C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Istotne dla stron postanowienia umowy zostały określo</w:t>
      </w:r>
      <w:r w:rsidR="00CE4570" w:rsidRPr="00F71273">
        <w:rPr>
          <w:rFonts w:ascii="Times New Roman" w:hAnsi="Times New Roman" w:cs="Times New Roman"/>
          <w:bCs/>
          <w:color w:val="000000" w:themeColor="text1"/>
          <w:sz w:val="24"/>
          <w:szCs w:val="24"/>
        </w:rPr>
        <w:t xml:space="preserve">ne w </w:t>
      </w:r>
      <w:r w:rsidR="00CE4570" w:rsidRPr="00F71273">
        <w:rPr>
          <w:rFonts w:ascii="Times New Roman" w:hAnsi="Times New Roman" w:cs="Times New Roman"/>
          <w:b/>
          <w:bCs/>
          <w:color w:val="000000" w:themeColor="text1"/>
          <w:sz w:val="24"/>
          <w:szCs w:val="24"/>
        </w:rPr>
        <w:t>Dziale III.</w:t>
      </w:r>
      <w:r w:rsidR="00CE4570" w:rsidRPr="00F71273">
        <w:rPr>
          <w:rFonts w:ascii="Times New Roman" w:hAnsi="Times New Roman" w:cs="Times New Roman"/>
          <w:bCs/>
          <w:color w:val="000000" w:themeColor="text1"/>
          <w:sz w:val="24"/>
          <w:szCs w:val="24"/>
        </w:rPr>
        <w:t xml:space="preserve"> Projekt umowy.</w:t>
      </w:r>
    </w:p>
    <w:p w:rsidR="004A09D6" w:rsidRPr="00F71273" w:rsidRDefault="004A09D6" w:rsidP="0092338B">
      <w:pPr>
        <w:autoSpaceDE w:val="0"/>
        <w:autoSpaceDN w:val="0"/>
        <w:adjustRightInd w:val="0"/>
        <w:spacing w:after="0" w:line="240" w:lineRule="auto"/>
        <w:ind w:left="284" w:hanging="284"/>
        <w:rPr>
          <w:rFonts w:ascii="Times New Roman" w:hAnsi="Times New Roman" w:cs="Times New Roman"/>
          <w:b/>
          <w:color w:val="000000" w:themeColor="text1"/>
          <w:sz w:val="24"/>
          <w:szCs w:val="24"/>
        </w:rPr>
      </w:pPr>
    </w:p>
    <w:p w:rsidR="00F67E7A" w:rsidRPr="00F71273" w:rsidRDefault="002B268E" w:rsidP="002B2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r w:rsidR="00F67E7A" w:rsidRPr="00F71273">
        <w:rPr>
          <w:rFonts w:ascii="Times New Roman" w:hAnsi="Times New Roman" w:cs="Times New Roman"/>
          <w:b/>
          <w:color w:val="000000" w:themeColor="text1"/>
          <w:sz w:val="24"/>
          <w:szCs w:val="24"/>
        </w:rPr>
        <w:t>ozdział XIX.</w:t>
      </w:r>
    </w:p>
    <w:p w:rsidR="00F67E7A" w:rsidRPr="00F71273" w:rsidRDefault="00F67E7A" w:rsidP="002B268E">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Pouczenie o środkach ochrony prawnej.</w:t>
      </w:r>
    </w:p>
    <w:p w:rsidR="00F67E7A" w:rsidRPr="00F71273" w:rsidRDefault="00F67E7A" w:rsidP="002B2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 niniejszym postępowaniu o udzielenie zamówienia publicznego przysługują środki ochrony prawnej określone w Dziale VI ustawy Pzp.</w:t>
      </w:r>
    </w:p>
    <w:p w:rsidR="00CF1E6D" w:rsidRPr="00F71273" w:rsidRDefault="00CF1E6D" w:rsidP="00CF1E6D">
      <w:pPr>
        <w:spacing w:after="0" w:line="240" w:lineRule="auto"/>
        <w:rPr>
          <w:rFonts w:ascii="Times New Roman" w:hAnsi="Times New Roman" w:cs="Times New Roman"/>
          <w:b/>
          <w:color w:val="000000" w:themeColor="text1"/>
          <w:sz w:val="24"/>
          <w:szCs w:val="24"/>
        </w:rPr>
      </w:pPr>
    </w:p>
    <w:p w:rsidR="00F67E7A" w:rsidRPr="00F71273" w:rsidRDefault="00F67E7A" w:rsidP="00CF1E6D">
      <w:pPr>
        <w:spacing w:after="0" w:line="240" w:lineRule="auto"/>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XX.</w:t>
      </w:r>
    </w:p>
    <w:p w:rsidR="00F67E7A" w:rsidRPr="00F71273" w:rsidRDefault="00F67E7A" w:rsidP="00CF1E6D">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Postanowienia końcowe.</w:t>
      </w:r>
    </w:p>
    <w:p w:rsidR="00937C23" w:rsidRPr="00F71273" w:rsidRDefault="00F67E7A" w:rsidP="00CF1E6D">
      <w:pPr>
        <w:autoSpaceDE w:val="0"/>
        <w:autoSpaceDN w:val="0"/>
        <w:adjustRightInd w:val="0"/>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 sprawach nieuregulowanych w niniejszej specyfikacji mają zastosowanie przepisy ustawy z dnia 29 stycznia 2004 roku Pzp.</w:t>
      </w:r>
    </w:p>
    <w:p w:rsidR="008F3802" w:rsidRPr="00F71273" w:rsidRDefault="008F3802" w:rsidP="00CF1E6D">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p>
    <w:p w:rsidR="00937C23" w:rsidRPr="00F71273" w:rsidRDefault="00937C23" w:rsidP="00CF1E6D">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XXI.</w:t>
      </w:r>
    </w:p>
    <w:p w:rsidR="00937C23" w:rsidRPr="00F71273" w:rsidRDefault="00937C23" w:rsidP="00CF1E6D">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Spis załączników</w:t>
      </w:r>
    </w:p>
    <w:p w:rsidR="00937C23" w:rsidRPr="002B268E" w:rsidRDefault="00937C23" w:rsidP="00AF79F2">
      <w:pPr>
        <w:autoSpaceDE w:val="0"/>
        <w:autoSpaceDN w:val="0"/>
        <w:adjustRightInd w:val="0"/>
        <w:spacing w:after="0" w:line="240" w:lineRule="auto"/>
        <w:rPr>
          <w:rFonts w:ascii="Times New Roman" w:hAnsi="Times New Roman" w:cs="Times New Roman"/>
          <w:bCs/>
          <w:color w:val="000000" w:themeColor="text1"/>
          <w:sz w:val="24"/>
          <w:szCs w:val="24"/>
        </w:rPr>
      </w:pPr>
      <w:r w:rsidRPr="002B268E">
        <w:rPr>
          <w:rFonts w:ascii="Times New Roman" w:hAnsi="Times New Roman" w:cs="Times New Roman"/>
          <w:bCs/>
          <w:color w:val="000000" w:themeColor="text1"/>
          <w:sz w:val="24"/>
          <w:szCs w:val="24"/>
        </w:rPr>
        <w:t>Załącznik nr 1</w:t>
      </w:r>
      <w:r w:rsidR="00AF79F2" w:rsidRPr="002B268E">
        <w:rPr>
          <w:rFonts w:ascii="Times New Roman" w:hAnsi="Times New Roman" w:cs="Times New Roman"/>
          <w:bCs/>
          <w:color w:val="000000" w:themeColor="text1"/>
          <w:sz w:val="24"/>
          <w:szCs w:val="24"/>
        </w:rPr>
        <w:t>.</w:t>
      </w:r>
      <w:r w:rsidRPr="002B268E">
        <w:rPr>
          <w:rFonts w:ascii="Times New Roman" w:hAnsi="Times New Roman" w:cs="Times New Roman"/>
          <w:bCs/>
          <w:color w:val="000000" w:themeColor="text1"/>
          <w:sz w:val="24"/>
          <w:szCs w:val="24"/>
        </w:rPr>
        <w:t xml:space="preserve"> Formularz oferty</w:t>
      </w:r>
    </w:p>
    <w:p w:rsidR="00937C23" w:rsidRPr="002B268E" w:rsidRDefault="00937C23" w:rsidP="00DF62E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2B268E">
        <w:rPr>
          <w:rFonts w:ascii="Times New Roman" w:hAnsi="Times New Roman" w:cs="Times New Roman"/>
          <w:bCs/>
          <w:color w:val="000000" w:themeColor="text1"/>
          <w:sz w:val="24"/>
          <w:szCs w:val="24"/>
        </w:rPr>
        <w:t>Załącznik nr 2</w:t>
      </w:r>
      <w:r w:rsidR="00AF79F2" w:rsidRPr="002B268E">
        <w:rPr>
          <w:rFonts w:ascii="Times New Roman" w:hAnsi="Times New Roman" w:cs="Times New Roman"/>
          <w:bCs/>
          <w:color w:val="000000" w:themeColor="text1"/>
          <w:sz w:val="24"/>
          <w:szCs w:val="24"/>
        </w:rPr>
        <w:t>.</w:t>
      </w:r>
      <w:r w:rsidRPr="002B268E">
        <w:rPr>
          <w:rFonts w:ascii="Times New Roman" w:hAnsi="Times New Roman" w:cs="Times New Roman"/>
          <w:bCs/>
          <w:color w:val="000000" w:themeColor="text1"/>
          <w:sz w:val="24"/>
          <w:szCs w:val="24"/>
        </w:rPr>
        <w:t xml:space="preserve"> </w:t>
      </w:r>
      <w:r w:rsidRPr="002B268E">
        <w:rPr>
          <w:rFonts w:ascii="Times New Roman" w:hAnsi="Times New Roman" w:cs="Times New Roman"/>
          <w:color w:val="000000" w:themeColor="text1"/>
          <w:sz w:val="24"/>
          <w:szCs w:val="24"/>
        </w:rPr>
        <w:t>Oświadczenie Wykonawcy</w:t>
      </w:r>
      <w:r w:rsidR="00AF79F2" w:rsidRPr="002B268E">
        <w:rPr>
          <w:rFonts w:ascii="Times New Roman" w:hAnsi="Times New Roman" w:cs="Times New Roman"/>
          <w:bCs/>
          <w:color w:val="000000" w:themeColor="text1"/>
          <w:sz w:val="24"/>
          <w:szCs w:val="24"/>
        </w:rPr>
        <w:t xml:space="preserve"> o spełnianiu warunków udziału </w:t>
      </w:r>
      <w:r w:rsidRPr="002B268E">
        <w:rPr>
          <w:rFonts w:ascii="Times New Roman" w:hAnsi="Times New Roman" w:cs="Times New Roman"/>
          <w:bCs/>
          <w:color w:val="000000" w:themeColor="text1"/>
          <w:sz w:val="24"/>
          <w:szCs w:val="24"/>
        </w:rPr>
        <w:t>w postępowaniu</w:t>
      </w:r>
    </w:p>
    <w:p w:rsidR="00937C23" w:rsidRPr="002B268E" w:rsidRDefault="00937C23" w:rsidP="00AF79F2">
      <w:pPr>
        <w:spacing w:after="0" w:line="240" w:lineRule="auto"/>
        <w:rPr>
          <w:rFonts w:ascii="Times New Roman" w:hAnsi="Times New Roman" w:cs="Times New Roman"/>
          <w:bCs/>
          <w:color w:val="000000" w:themeColor="text1"/>
          <w:sz w:val="24"/>
          <w:szCs w:val="24"/>
        </w:rPr>
      </w:pPr>
      <w:r w:rsidRPr="002B268E">
        <w:rPr>
          <w:rFonts w:ascii="Times New Roman" w:hAnsi="Times New Roman" w:cs="Times New Roman"/>
          <w:bCs/>
          <w:color w:val="000000" w:themeColor="text1"/>
          <w:sz w:val="24"/>
          <w:szCs w:val="24"/>
        </w:rPr>
        <w:t>Załącznik nr 3</w:t>
      </w:r>
      <w:r w:rsidR="00AF79F2" w:rsidRPr="002B268E">
        <w:rPr>
          <w:rFonts w:ascii="Times New Roman" w:hAnsi="Times New Roman" w:cs="Times New Roman"/>
          <w:bCs/>
          <w:color w:val="000000" w:themeColor="text1"/>
          <w:sz w:val="24"/>
          <w:szCs w:val="24"/>
        </w:rPr>
        <w:t>.</w:t>
      </w:r>
      <w:r w:rsidRPr="002B268E">
        <w:rPr>
          <w:rFonts w:ascii="Times New Roman" w:hAnsi="Times New Roman" w:cs="Times New Roman"/>
          <w:bCs/>
          <w:color w:val="000000" w:themeColor="text1"/>
          <w:sz w:val="24"/>
          <w:szCs w:val="24"/>
        </w:rPr>
        <w:t xml:space="preserve"> </w:t>
      </w:r>
      <w:r w:rsidRPr="002B268E">
        <w:rPr>
          <w:rFonts w:ascii="Times New Roman" w:hAnsi="Times New Roman" w:cs="Times New Roman"/>
          <w:color w:val="000000" w:themeColor="text1"/>
          <w:sz w:val="24"/>
          <w:szCs w:val="24"/>
        </w:rPr>
        <w:t>Oświadczenie Wykonawcy</w:t>
      </w:r>
      <w:r w:rsidRPr="002B268E">
        <w:rPr>
          <w:rFonts w:ascii="Times New Roman" w:hAnsi="Times New Roman" w:cs="Times New Roman"/>
          <w:bCs/>
          <w:color w:val="000000" w:themeColor="text1"/>
          <w:sz w:val="24"/>
          <w:szCs w:val="24"/>
        </w:rPr>
        <w:t xml:space="preserve"> o braku podstaw wykluczenia z postępowania</w:t>
      </w:r>
    </w:p>
    <w:p w:rsidR="00937C23" w:rsidRPr="002B268E" w:rsidRDefault="00937C23" w:rsidP="00AF79F2">
      <w:pPr>
        <w:spacing w:after="0" w:line="240" w:lineRule="auto"/>
        <w:rPr>
          <w:rFonts w:ascii="Times New Roman" w:hAnsi="Times New Roman" w:cs="Times New Roman"/>
          <w:bCs/>
          <w:color w:val="000000" w:themeColor="text1"/>
          <w:sz w:val="24"/>
          <w:szCs w:val="24"/>
        </w:rPr>
      </w:pPr>
      <w:r w:rsidRPr="002B268E">
        <w:rPr>
          <w:rFonts w:ascii="Times New Roman" w:hAnsi="Times New Roman" w:cs="Times New Roman"/>
          <w:bCs/>
          <w:color w:val="000000" w:themeColor="text1"/>
          <w:sz w:val="24"/>
          <w:szCs w:val="24"/>
        </w:rPr>
        <w:t>Załącznik nr 4</w:t>
      </w:r>
      <w:r w:rsidR="008F3802" w:rsidRPr="002B268E">
        <w:rPr>
          <w:rFonts w:ascii="Times New Roman" w:hAnsi="Times New Roman" w:cs="Times New Roman"/>
          <w:bCs/>
          <w:color w:val="000000" w:themeColor="text1"/>
          <w:sz w:val="24"/>
          <w:szCs w:val="24"/>
        </w:rPr>
        <w:t xml:space="preserve">. </w:t>
      </w:r>
      <w:r w:rsidRPr="002B268E">
        <w:rPr>
          <w:rFonts w:ascii="Times New Roman" w:hAnsi="Times New Roman" w:cs="Times New Roman"/>
          <w:color w:val="000000" w:themeColor="text1"/>
          <w:sz w:val="24"/>
          <w:szCs w:val="24"/>
        </w:rPr>
        <w:t>Oświadczenie Wykonawcy</w:t>
      </w:r>
      <w:r w:rsidRPr="002B268E">
        <w:rPr>
          <w:rFonts w:ascii="Times New Roman" w:hAnsi="Times New Roman" w:cs="Times New Roman"/>
          <w:bCs/>
          <w:color w:val="000000" w:themeColor="text1"/>
          <w:sz w:val="24"/>
          <w:szCs w:val="24"/>
        </w:rPr>
        <w:t xml:space="preserve"> o przynależności lub braku przynależności </w:t>
      </w:r>
      <w:r w:rsidRPr="002B268E">
        <w:rPr>
          <w:rFonts w:ascii="Times New Roman" w:hAnsi="Times New Roman" w:cs="Times New Roman"/>
          <w:bCs/>
          <w:color w:val="000000" w:themeColor="text1"/>
          <w:sz w:val="24"/>
          <w:szCs w:val="24"/>
        </w:rPr>
        <w:br/>
        <w:t>do tej samej grupy kapitałowej</w:t>
      </w:r>
    </w:p>
    <w:p w:rsidR="00937C23" w:rsidRPr="002B268E" w:rsidRDefault="00937C23" w:rsidP="00AF79F2">
      <w:pPr>
        <w:spacing w:after="0" w:line="240" w:lineRule="auto"/>
        <w:rPr>
          <w:rFonts w:ascii="Times New Roman" w:hAnsi="Times New Roman" w:cs="Times New Roman"/>
          <w:bCs/>
          <w:color w:val="000000" w:themeColor="text1"/>
          <w:sz w:val="24"/>
          <w:szCs w:val="24"/>
        </w:rPr>
      </w:pPr>
      <w:r w:rsidRPr="002B268E">
        <w:rPr>
          <w:rFonts w:ascii="Times New Roman" w:hAnsi="Times New Roman" w:cs="Times New Roman"/>
          <w:bCs/>
          <w:color w:val="000000" w:themeColor="text1"/>
          <w:sz w:val="24"/>
          <w:szCs w:val="24"/>
        </w:rPr>
        <w:t>Załącznik nr 5</w:t>
      </w:r>
      <w:r w:rsidR="008F3802" w:rsidRPr="002B268E">
        <w:rPr>
          <w:rFonts w:ascii="Times New Roman" w:hAnsi="Times New Roman" w:cs="Times New Roman"/>
          <w:bCs/>
          <w:color w:val="000000" w:themeColor="text1"/>
          <w:sz w:val="24"/>
          <w:szCs w:val="24"/>
        </w:rPr>
        <w:t xml:space="preserve">. </w:t>
      </w:r>
      <w:r w:rsidR="00DF62E8">
        <w:rPr>
          <w:rFonts w:ascii="Times New Roman" w:hAnsi="Times New Roman" w:cs="Times New Roman"/>
          <w:bCs/>
          <w:color w:val="000000" w:themeColor="text1"/>
          <w:sz w:val="24"/>
          <w:szCs w:val="24"/>
        </w:rPr>
        <w:t>Wykaz wykona</w:t>
      </w:r>
      <w:r w:rsidRPr="002B268E">
        <w:rPr>
          <w:rFonts w:ascii="Times New Roman" w:hAnsi="Times New Roman" w:cs="Times New Roman"/>
          <w:bCs/>
          <w:color w:val="000000" w:themeColor="text1"/>
          <w:sz w:val="24"/>
          <w:szCs w:val="24"/>
        </w:rPr>
        <w:t xml:space="preserve">nych </w:t>
      </w:r>
      <w:r w:rsidR="00DF62E8">
        <w:rPr>
          <w:rFonts w:ascii="Times New Roman" w:hAnsi="Times New Roman" w:cs="Times New Roman"/>
          <w:bCs/>
          <w:color w:val="000000" w:themeColor="text1"/>
          <w:sz w:val="24"/>
          <w:szCs w:val="24"/>
        </w:rPr>
        <w:t>usług</w:t>
      </w:r>
    </w:p>
    <w:p w:rsidR="00937C23" w:rsidRPr="002B268E" w:rsidRDefault="008F3802" w:rsidP="00AF79F2">
      <w:pPr>
        <w:spacing w:after="0" w:line="240" w:lineRule="auto"/>
        <w:rPr>
          <w:rFonts w:ascii="Times New Roman" w:hAnsi="Times New Roman" w:cs="Times New Roman"/>
          <w:bCs/>
          <w:color w:val="000000" w:themeColor="text1"/>
          <w:sz w:val="24"/>
          <w:szCs w:val="24"/>
        </w:rPr>
      </w:pPr>
      <w:r w:rsidRPr="002B268E">
        <w:rPr>
          <w:rFonts w:ascii="Times New Roman" w:hAnsi="Times New Roman" w:cs="Times New Roman"/>
          <w:bCs/>
          <w:color w:val="000000" w:themeColor="text1"/>
          <w:sz w:val="24"/>
          <w:szCs w:val="24"/>
        </w:rPr>
        <w:t xml:space="preserve">Załącznik nr 6. </w:t>
      </w:r>
      <w:r w:rsidR="00937C23" w:rsidRPr="002B268E">
        <w:rPr>
          <w:rFonts w:ascii="Times New Roman" w:hAnsi="Times New Roman" w:cs="Times New Roman"/>
          <w:color w:val="000000" w:themeColor="text1"/>
          <w:sz w:val="24"/>
          <w:szCs w:val="24"/>
        </w:rPr>
        <w:t xml:space="preserve">Wykaz osób, skierowanych przez Wykonawcę do </w:t>
      </w:r>
      <w:r w:rsidR="00DF62E8">
        <w:rPr>
          <w:rFonts w:ascii="Times New Roman" w:hAnsi="Times New Roman" w:cs="Times New Roman"/>
          <w:color w:val="000000" w:themeColor="text1"/>
          <w:sz w:val="24"/>
          <w:szCs w:val="24"/>
        </w:rPr>
        <w:t>realizacji</w:t>
      </w:r>
      <w:r w:rsidR="00937C23" w:rsidRPr="002B268E">
        <w:rPr>
          <w:rFonts w:ascii="Times New Roman" w:hAnsi="Times New Roman" w:cs="Times New Roman"/>
          <w:color w:val="000000" w:themeColor="text1"/>
          <w:sz w:val="24"/>
          <w:szCs w:val="24"/>
        </w:rPr>
        <w:t xml:space="preserve"> zamówienia</w:t>
      </w:r>
    </w:p>
    <w:p w:rsidR="00937C23" w:rsidRPr="00F71273" w:rsidRDefault="00937C23"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7675F9" w:rsidRPr="00F71273" w:rsidRDefault="00F67E7A" w:rsidP="00F157CF">
      <w:pPr>
        <w:spacing w:after="0" w:line="240" w:lineRule="auto"/>
        <w:jc w:val="both"/>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br w:type="page"/>
      </w:r>
    </w:p>
    <w:p w:rsidR="007675F9" w:rsidRPr="00F71273" w:rsidRDefault="007675F9" w:rsidP="00F157CF">
      <w:pPr>
        <w:spacing w:after="0" w:line="240" w:lineRule="auto"/>
        <w:jc w:val="both"/>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Dział II</w:t>
      </w:r>
    </w:p>
    <w:p w:rsidR="007675F9" w:rsidRPr="00F71273" w:rsidRDefault="007675F9" w:rsidP="00F157CF">
      <w:pPr>
        <w:spacing w:after="0" w:line="240" w:lineRule="auto"/>
        <w:jc w:val="center"/>
        <w:rPr>
          <w:rFonts w:ascii="Times New Roman" w:eastAsia="Times New Roman" w:hAnsi="Times New Roman" w:cs="Times New Roman"/>
          <w:color w:val="000000" w:themeColor="text1"/>
          <w:sz w:val="24"/>
          <w:szCs w:val="24"/>
        </w:rPr>
      </w:pPr>
      <w:r w:rsidRPr="00F71273">
        <w:rPr>
          <w:rFonts w:ascii="Times New Roman" w:hAnsi="Times New Roman" w:cs="Times New Roman"/>
          <w:b/>
          <w:bCs/>
          <w:color w:val="000000" w:themeColor="text1"/>
          <w:sz w:val="24"/>
          <w:szCs w:val="24"/>
        </w:rPr>
        <w:t>Opis przedmiotu zamówienia</w:t>
      </w:r>
    </w:p>
    <w:p w:rsidR="007675F9" w:rsidRPr="00F71273" w:rsidRDefault="007675F9" w:rsidP="00F157CF">
      <w:pPr>
        <w:spacing w:after="0" w:line="240" w:lineRule="auto"/>
        <w:jc w:val="both"/>
        <w:rPr>
          <w:rFonts w:ascii="Times New Roman" w:hAnsi="Times New Roman" w:cs="Times New Roman"/>
          <w:b/>
          <w:color w:val="000000" w:themeColor="text1"/>
          <w:sz w:val="24"/>
          <w:szCs w:val="24"/>
        </w:rPr>
      </w:pPr>
    </w:p>
    <w:p w:rsidR="007675F9" w:rsidRPr="00F71273" w:rsidRDefault="007675F9" w:rsidP="00F157CF">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Rozdział 1. Przedmiot zamówienia:</w:t>
      </w:r>
    </w:p>
    <w:p w:rsidR="007675F9" w:rsidRPr="00F71273" w:rsidRDefault="007675F9" w:rsidP="00F157CF">
      <w:pPr>
        <w:spacing w:after="0" w:line="240" w:lineRule="auto"/>
        <w:jc w:val="both"/>
        <w:rPr>
          <w:rFonts w:ascii="Times New Roman" w:hAnsi="Times New Roman" w:cs="Times New Roman"/>
          <w:b/>
          <w:color w:val="000000" w:themeColor="text1"/>
          <w:sz w:val="24"/>
          <w:szCs w:val="24"/>
          <w:u w:val="single"/>
        </w:rPr>
      </w:pPr>
    </w:p>
    <w:p w:rsidR="0092338B" w:rsidRPr="00F71273" w:rsidRDefault="007675F9" w:rsidP="0092338B">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r w:rsidRPr="00F71273">
        <w:rPr>
          <w:rFonts w:ascii="Times New Roman" w:hAnsi="Times New Roman" w:cs="Times New Roman"/>
          <w:color w:val="000000" w:themeColor="text1"/>
          <w:sz w:val="24"/>
          <w:szCs w:val="24"/>
        </w:rPr>
        <w:t>Przedmiotem zamówienia jest:</w:t>
      </w:r>
      <w:r w:rsidR="009A7B01" w:rsidRPr="00F71273">
        <w:rPr>
          <w:rFonts w:ascii="Times New Roman" w:hAnsi="Times New Roman" w:cs="Times New Roman"/>
          <w:color w:val="000000" w:themeColor="text1"/>
          <w:sz w:val="24"/>
          <w:szCs w:val="24"/>
        </w:rPr>
        <w:t xml:space="preserve"> </w:t>
      </w:r>
      <w:r w:rsidR="0092338B" w:rsidRPr="00F71273">
        <w:rPr>
          <w:rFonts w:ascii="Times New Roman" w:hAnsi="Times New Roman" w:cs="Times New Roman"/>
          <w:b/>
          <w:color w:val="000000" w:themeColor="text1"/>
          <w:sz w:val="24"/>
          <w:szCs w:val="24"/>
        </w:rPr>
        <w:t xml:space="preserve">„Usługa </w:t>
      </w:r>
      <w:r w:rsidR="00195498" w:rsidRPr="00F71273">
        <w:rPr>
          <w:rFonts w:ascii="Times New Roman" w:eastAsiaTheme="minorHAnsi" w:hAnsi="Times New Roman" w:cs="Times New Roman"/>
          <w:b/>
          <w:color w:val="000000" w:themeColor="text1"/>
          <w:sz w:val="24"/>
          <w:szCs w:val="24"/>
          <w:lang w:eastAsia="en-US"/>
        </w:rPr>
        <w:t>m</w:t>
      </w:r>
      <w:r w:rsidR="0092338B" w:rsidRPr="00F71273">
        <w:rPr>
          <w:rFonts w:ascii="Times New Roman" w:eastAsiaTheme="minorHAnsi" w:hAnsi="Times New Roman" w:cs="Times New Roman"/>
          <w:b/>
          <w:color w:val="000000" w:themeColor="text1"/>
          <w:sz w:val="24"/>
          <w:szCs w:val="24"/>
          <w:lang w:eastAsia="en-US"/>
        </w:rPr>
        <w:t>odernizacji szlaków turystyczno rekreacyjnych Nadleśnictwa Płock”</w:t>
      </w:r>
      <w:r w:rsidR="0092338B" w:rsidRPr="00F71273">
        <w:rPr>
          <w:rFonts w:ascii="Times New Roman" w:hAnsi="Times New Roman" w:cs="Times New Roman"/>
          <w:b/>
          <w:bCs/>
          <w:color w:val="000000" w:themeColor="text1"/>
          <w:sz w:val="24"/>
          <w:szCs w:val="24"/>
        </w:rPr>
        <w:t xml:space="preserve"> w ramach projektu </w:t>
      </w:r>
      <w:r w:rsidR="0092338B" w:rsidRPr="00F71273">
        <w:rPr>
          <w:rFonts w:ascii="Times New Roman" w:hAnsi="Times New Roman" w:cs="Times New Roman"/>
          <w:b/>
          <w:color w:val="000000" w:themeColor="text1"/>
          <w:sz w:val="24"/>
          <w:szCs w:val="24"/>
        </w:rPr>
        <w:t xml:space="preserve">„Ochrona bioróżnorodności oraz ograniczenie negatywnego oddziaływania ruchu turystycznego na obszary cenne przyrodniczo </w:t>
      </w:r>
      <w:r w:rsidR="0092338B" w:rsidRPr="00F71273">
        <w:rPr>
          <w:rFonts w:ascii="Times New Roman" w:hAnsi="Times New Roman" w:cs="Times New Roman"/>
          <w:b/>
          <w:color w:val="000000" w:themeColor="text1"/>
          <w:sz w:val="24"/>
          <w:szCs w:val="24"/>
        </w:rPr>
        <w:br/>
        <w:t>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0092338B"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9A7B01" w:rsidRPr="00F71273" w:rsidRDefault="0092338B" w:rsidP="009A7B01">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 xml:space="preserve"> z podziałem na etapy</w:t>
      </w:r>
      <w:r w:rsidR="009A7B01" w:rsidRPr="00F71273">
        <w:rPr>
          <w:rFonts w:ascii="Times New Roman" w:hAnsi="Times New Roman" w:cs="Times New Roman"/>
          <w:b/>
          <w:color w:val="000000" w:themeColor="text1"/>
          <w:sz w:val="24"/>
          <w:szCs w:val="24"/>
        </w:rPr>
        <w:t>:</w:t>
      </w:r>
    </w:p>
    <w:p w:rsidR="007675F9" w:rsidRPr="00F71273" w:rsidRDefault="007675F9"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92338B" w:rsidRPr="00F71273" w:rsidRDefault="0092338B" w:rsidP="0092338B">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Brwilno </w:t>
      </w:r>
    </w:p>
    <w:p w:rsidR="0092338B" w:rsidRPr="00F71273" w:rsidRDefault="0092338B" w:rsidP="0092338B">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Sikórz </w:t>
      </w:r>
    </w:p>
    <w:p w:rsidR="0092338B" w:rsidRPr="00F71273" w:rsidRDefault="0092338B" w:rsidP="0092338B">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w:t>
      </w:r>
      <w:r w:rsidR="00195498" w:rsidRPr="00F71273">
        <w:rPr>
          <w:rFonts w:ascii="Times New Roman" w:hAnsi="Times New Roman" w:cs="Times New Roman"/>
          <w:color w:val="000000" w:themeColor="text1"/>
          <w:sz w:val="24"/>
          <w:szCs w:val="24"/>
        </w:rPr>
        <w:t>Modernizacja</w:t>
      </w:r>
      <w:r w:rsidRPr="00F71273">
        <w:rPr>
          <w:rFonts w:ascii="Times New Roman" w:hAnsi="Times New Roman" w:cs="Times New Roman"/>
          <w:color w:val="000000" w:themeColor="text1"/>
          <w:sz w:val="24"/>
          <w:szCs w:val="24"/>
        </w:rPr>
        <w:t xml:space="preserve"> ścieżki edukacyjnej w miejscowości Cierszewo </w:t>
      </w:r>
    </w:p>
    <w:p w:rsidR="007675F9" w:rsidRPr="00F71273" w:rsidRDefault="0092338B" w:rsidP="0092338B">
      <w:pPr>
        <w:autoSpaceDE w:val="0"/>
        <w:autoSpaceDN w:val="0"/>
        <w:adjustRightInd w:val="0"/>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Etap IV</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w:t>
      </w:r>
      <w:r w:rsidR="00195498" w:rsidRPr="00F71273">
        <w:rPr>
          <w:rFonts w:ascii="Times New Roman" w:hAnsi="Times New Roman" w:cs="Times New Roman"/>
          <w:color w:val="000000" w:themeColor="text1"/>
          <w:sz w:val="24"/>
          <w:szCs w:val="24"/>
        </w:rPr>
        <w:t xml:space="preserve">Modernizacja </w:t>
      </w:r>
      <w:r w:rsidRPr="00F71273">
        <w:rPr>
          <w:rFonts w:ascii="Times New Roman" w:hAnsi="Times New Roman" w:cs="Times New Roman"/>
          <w:color w:val="000000" w:themeColor="text1"/>
          <w:sz w:val="24"/>
          <w:szCs w:val="24"/>
        </w:rPr>
        <w:t xml:space="preserve">ścieżki edukacyjnej w miejscowości Sikórz </w:t>
      </w:r>
    </w:p>
    <w:p w:rsidR="0092338B" w:rsidRPr="00F71273" w:rsidRDefault="0092338B" w:rsidP="0092338B">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7675F9" w:rsidRPr="00F71273" w:rsidRDefault="007675F9" w:rsidP="00F157C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Symbol dostaw i usług, zgodnie z CPV:</w:t>
      </w:r>
    </w:p>
    <w:p w:rsidR="007675F9" w:rsidRPr="00F71273" w:rsidRDefault="007675F9"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7675F9" w:rsidRPr="00F71273" w:rsidRDefault="007675F9" w:rsidP="00F157CF">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71313000-5 – Usługi doradcze w zakresie środowiska naturalnego; </w:t>
      </w:r>
    </w:p>
    <w:p w:rsidR="007675F9" w:rsidRPr="00F71273" w:rsidRDefault="007675F9" w:rsidP="00F157CF">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79933000-3 – Usługi towarzyszące usługom projektowym; </w:t>
      </w:r>
    </w:p>
    <w:p w:rsidR="007675F9" w:rsidRPr="00F71273" w:rsidRDefault="007675F9" w:rsidP="00F157CF">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71210000-3 – Doradcze usługi architektoniczne; </w:t>
      </w:r>
    </w:p>
    <w:p w:rsidR="007675F9" w:rsidRPr="00F71273" w:rsidRDefault="007675F9" w:rsidP="00F157CF">
      <w:pPr>
        <w:spacing w:after="0" w:line="240" w:lineRule="auto"/>
        <w:jc w:val="both"/>
        <w:rPr>
          <w:rFonts w:ascii="Times New Roman" w:hAnsi="Times New Roman" w:cs="Times New Roman"/>
          <w:bCs/>
          <w:color w:val="000000" w:themeColor="text1"/>
          <w:sz w:val="24"/>
          <w:szCs w:val="24"/>
        </w:rPr>
      </w:pPr>
      <w:r w:rsidRPr="00F71273">
        <w:rPr>
          <w:rFonts w:ascii="Times New Roman" w:hAnsi="Times New Roman" w:cs="Times New Roman"/>
          <w:color w:val="000000" w:themeColor="text1"/>
          <w:sz w:val="24"/>
          <w:szCs w:val="24"/>
        </w:rPr>
        <w:t>37416000-7 – Sprzęt wypoczynkowy.</w:t>
      </w:r>
    </w:p>
    <w:p w:rsidR="00195498" w:rsidRPr="00F71273" w:rsidRDefault="00195498" w:rsidP="00F157CF">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5C39FB" w:rsidRPr="00F71273" w:rsidRDefault="005C39FB" w:rsidP="005C39FB">
      <w:pPr>
        <w:spacing w:after="0" w:line="240" w:lineRule="auto"/>
        <w:jc w:val="both"/>
        <w:rPr>
          <w:rFonts w:ascii="Times New Roman" w:eastAsia="Times New Roman" w:hAnsi="Times New Roman" w:cs="Times New Roman"/>
          <w:b/>
          <w:color w:val="000000" w:themeColor="text1"/>
          <w:sz w:val="24"/>
          <w:szCs w:val="24"/>
        </w:rPr>
      </w:pPr>
      <w:r w:rsidRPr="00F71273">
        <w:rPr>
          <w:rFonts w:ascii="Times New Roman" w:eastAsia="Times New Roman" w:hAnsi="Times New Roman" w:cs="Times New Roman"/>
          <w:b/>
          <w:color w:val="000000" w:themeColor="text1"/>
          <w:sz w:val="24"/>
          <w:szCs w:val="24"/>
        </w:rPr>
        <w:t xml:space="preserve">Rozdział </w:t>
      </w:r>
      <w:r w:rsidR="00BB3572" w:rsidRPr="00F71273">
        <w:rPr>
          <w:rFonts w:ascii="Times New Roman" w:eastAsia="Times New Roman" w:hAnsi="Times New Roman" w:cs="Times New Roman"/>
          <w:b/>
          <w:color w:val="000000" w:themeColor="text1"/>
          <w:sz w:val="24"/>
          <w:szCs w:val="24"/>
        </w:rPr>
        <w:t>2</w:t>
      </w:r>
      <w:r w:rsidR="00672DB9">
        <w:rPr>
          <w:rFonts w:ascii="Times New Roman" w:eastAsia="Times New Roman" w:hAnsi="Times New Roman" w:cs="Times New Roman"/>
          <w:b/>
          <w:color w:val="000000" w:themeColor="text1"/>
          <w:sz w:val="24"/>
          <w:szCs w:val="24"/>
        </w:rPr>
        <w:t>.</w:t>
      </w:r>
      <w:r w:rsidRPr="00F71273">
        <w:rPr>
          <w:rFonts w:ascii="Times New Roman" w:eastAsia="Times New Roman" w:hAnsi="Times New Roman" w:cs="Times New Roman"/>
          <w:b/>
          <w:color w:val="000000" w:themeColor="text1"/>
          <w:sz w:val="24"/>
          <w:szCs w:val="24"/>
        </w:rPr>
        <w:t xml:space="preserve"> Zakres rzeczowy zamówienia obejmuje: </w:t>
      </w:r>
    </w:p>
    <w:p w:rsidR="005C39FB" w:rsidRPr="00F71273" w:rsidRDefault="005C39FB" w:rsidP="005C39FB">
      <w:pPr>
        <w:spacing w:after="0" w:line="240" w:lineRule="auto"/>
        <w:jc w:val="both"/>
        <w:rPr>
          <w:rFonts w:ascii="Times New Roman" w:eastAsia="Times New Roman" w:hAnsi="Times New Roman" w:cs="Times New Roman"/>
          <w:b/>
          <w:color w:val="000000" w:themeColor="text1"/>
          <w:sz w:val="24"/>
          <w:szCs w:val="24"/>
        </w:rPr>
      </w:pPr>
    </w:p>
    <w:p w:rsidR="00BB3572" w:rsidRPr="00F71273" w:rsidRDefault="00BB3572" w:rsidP="00BB3572">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Pr="00F71273">
        <w:rPr>
          <w:rFonts w:ascii="Times New Roman" w:hAnsi="Times New Roman" w:cs="Times New Roman"/>
          <w:color w:val="000000" w:themeColor="text1"/>
          <w:sz w:val="24"/>
          <w:szCs w:val="24"/>
        </w:rPr>
        <w:t xml:space="preserve"> Remont ścieżki nording walking w miejscowości Brwilno </w:t>
      </w:r>
    </w:p>
    <w:p w:rsidR="00BB3572" w:rsidRPr="00F71273" w:rsidRDefault="00BB3572" w:rsidP="00BB3572">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Pr="00F71273">
        <w:rPr>
          <w:rFonts w:ascii="Times New Roman" w:hAnsi="Times New Roman" w:cs="Times New Roman"/>
          <w:color w:val="000000" w:themeColor="text1"/>
          <w:sz w:val="24"/>
          <w:szCs w:val="24"/>
        </w:rPr>
        <w:t xml:space="preserve"> Remont ścieżki nording walking w miejscowości Sikórz </w:t>
      </w:r>
    </w:p>
    <w:p w:rsidR="00BB3572" w:rsidRPr="00F71273" w:rsidRDefault="00BB3572" w:rsidP="00BB3572">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III</w:t>
      </w:r>
      <w:r w:rsidRPr="00F71273">
        <w:rPr>
          <w:rFonts w:ascii="Times New Roman" w:hAnsi="Times New Roman" w:cs="Times New Roman"/>
          <w:color w:val="000000" w:themeColor="text1"/>
          <w:sz w:val="24"/>
          <w:szCs w:val="24"/>
        </w:rPr>
        <w:t xml:space="preserve"> Modernizacja ścieżki edukacyjnej w miejscowości Cierszewo </w:t>
      </w:r>
    </w:p>
    <w:p w:rsidR="00BB3572" w:rsidRPr="00F71273" w:rsidRDefault="00BB3572" w:rsidP="00BB3572">
      <w:pPr>
        <w:autoSpaceDE w:val="0"/>
        <w:autoSpaceDN w:val="0"/>
        <w:adjustRightInd w:val="0"/>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Etap IV</w:t>
      </w:r>
      <w:r w:rsidRPr="00F71273">
        <w:rPr>
          <w:rFonts w:ascii="Times New Roman" w:hAnsi="Times New Roman" w:cs="Times New Roman"/>
          <w:color w:val="000000" w:themeColor="text1"/>
          <w:sz w:val="24"/>
          <w:szCs w:val="24"/>
        </w:rPr>
        <w:t xml:space="preserve"> Modernizacja ścieżki edukacyjnej w miejscowości Sikórz </w:t>
      </w:r>
    </w:p>
    <w:p w:rsidR="00BB3572" w:rsidRPr="00942980" w:rsidRDefault="00BB3572" w:rsidP="00942980">
      <w:pPr>
        <w:spacing w:after="0" w:line="240" w:lineRule="auto"/>
        <w:jc w:val="both"/>
        <w:rPr>
          <w:rFonts w:ascii="Times New Roman" w:eastAsia="Times New Roman" w:hAnsi="Times New Roman" w:cs="Times New Roman"/>
          <w:b/>
          <w:sz w:val="24"/>
          <w:szCs w:val="24"/>
        </w:rPr>
      </w:pPr>
    </w:p>
    <w:p w:rsidR="005775F2" w:rsidRPr="00942980" w:rsidRDefault="0055029B" w:rsidP="00942980">
      <w:pPr>
        <w:spacing w:after="0" w:line="240" w:lineRule="auto"/>
        <w:jc w:val="both"/>
        <w:rPr>
          <w:rFonts w:ascii="Times New Roman" w:eastAsia="Times New Roman" w:hAnsi="Times New Roman" w:cs="Times New Roman"/>
          <w:sz w:val="24"/>
          <w:szCs w:val="24"/>
        </w:rPr>
      </w:pPr>
      <w:r w:rsidRPr="00942980">
        <w:rPr>
          <w:rFonts w:ascii="Times New Roman" w:eastAsia="Times New Roman" w:hAnsi="Times New Roman" w:cs="Times New Roman"/>
          <w:sz w:val="24"/>
          <w:szCs w:val="24"/>
        </w:rPr>
        <w:t xml:space="preserve">1. </w:t>
      </w:r>
      <w:r w:rsidR="005775F2" w:rsidRPr="00942980">
        <w:rPr>
          <w:rFonts w:ascii="Times New Roman" w:eastAsia="Times New Roman" w:hAnsi="Times New Roman" w:cs="Times New Roman"/>
          <w:sz w:val="24"/>
          <w:szCs w:val="24"/>
        </w:rPr>
        <w:t>Remont i modernizacja dla wszystkich czterech etapów zmówienia polegała będzie na:</w:t>
      </w:r>
    </w:p>
    <w:p w:rsidR="005775F2" w:rsidRPr="00942980" w:rsidRDefault="0055029B" w:rsidP="00942980">
      <w:pPr>
        <w:spacing w:after="0" w:line="240" w:lineRule="auto"/>
        <w:jc w:val="both"/>
        <w:rPr>
          <w:rFonts w:ascii="Times New Roman" w:eastAsia="Times New Roman" w:hAnsi="Times New Roman" w:cs="Times New Roman"/>
          <w:sz w:val="24"/>
          <w:szCs w:val="24"/>
        </w:rPr>
      </w:pPr>
      <w:r w:rsidRPr="00942980">
        <w:rPr>
          <w:rFonts w:ascii="Times New Roman" w:eastAsia="Times New Roman" w:hAnsi="Times New Roman" w:cs="Times New Roman"/>
          <w:sz w:val="24"/>
          <w:szCs w:val="24"/>
        </w:rPr>
        <w:t xml:space="preserve">a. </w:t>
      </w:r>
      <w:r w:rsidR="005775F2" w:rsidRPr="00942980">
        <w:rPr>
          <w:rFonts w:ascii="Times New Roman" w:eastAsia="Times New Roman" w:hAnsi="Times New Roman" w:cs="Times New Roman"/>
          <w:sz w:val="24"/>
          <w:szCs w:val="24"/>
        </w:rPr>
        <w:t xml:space="preserve">wyrównaniu istniejącego podłoża ścieżek materiałem naturalnym (tłuczeń kamienny, piasek, żwir) w miejscach wskazanych wskazane przez pracowników Brudzeńskiego Parku Krajobrazowego, </w:t>
      </w:r>
    </w:p>
    <w:p w:rsidR="005775F2" w:rsidRPr="00942980" w:rsidRDefault="0055029B" w:rsidP="00942980">
      <w:pPr>
        <w:spacing w:after="0" w:line="240" w:lineRule="auto"/>
        <w:jc w:val="both"/>
        <w:rPr>
          <w:rFonts w:ascii="Times New Roman" w:eastAsia="Times New Roman" w:hAnsi="Times New Roman" w:cs="Times New Roman"/>
          <w:sz w:val="24"/>
          <w:szCs w:val="24"/>
        </w:rPr>
      </w:pPr>
      <w:r w:rsidRPr="00942980">
        <w:rPr>
          <w:rFonts w:ascii="Times New Roman" w:eastAsia="Times New Roman" w:hAnsi="Times New Roman" w:cs="Times New Roman"/>
          <w:sz w:val="24"/>
          <w:szCs w:val="24"/>
        </w:rPr>
        <w:t xml:space="preserve">b. </w:t>
      </w:r>
      <w:r w:rsidR="005775F2" w:rsidRPr="00942980">
        <w:rPr>
          <w:rFonts w:ascii="Times New Roman" w:eastAsia="Times New Roman" w:hAnsi="Times New Roman" w:cs="Times New Roman"/>
          <w:sz w:val="24"/>
          <w:szCs w:val="24"/>
        </w:rPr>
        <w:t xml:space="preserve">wycięcie krzewów (samosiejki) oraz inwazyjnych gatunków drzew (grab, czeremcha) </w:t>
      </w:r>
      <w:r w:rsidR="005775F2" w:rsidRPr="00942980">
        <w:rPr>
          <w:rFonts w:ascii="Times New Roman" w:eastAsia="Times New Roman" w:hAnsi="Times New Roman" w:cs="Times New Roman"/>
          <w:sz w:val="24"/>
          <w:szCs w:val="24"/>
        </w:rPr>
        <w:br/>
        <w:t xml:space="preserve">z trasy ścieżki. Inwazyjne gatunki krzewów i drzew wskazane zostaną przez pracowników Brudzeńskiego Parku Krajobrazowego, </w:t>
      </w:r>
    </w:p>
    <w:p w:rsidR="00942980" w:rsidRPr="00942980" w:rsidRDefault="0055029B" w:rsidP="00942980">
      <w:pPr>
        <w:spacing w:after="0" w:line="240" w:lineRule="auto"/>
        <w:jc w:val="both"/>
        <w:rPr>
          <w:rFonts w:ascii="Times New Roman" w:eastAsia="Times New Roman" w:hAnsi="Times New Roman" w:cs="Times New Roman"/>
          <w:sz w:val="24"/>
          <w:szCs w:val="24"/>
        </w:rPr>
      </w:pPr>
      <w:r w:rsidRPr="00942980">
        <w:rPr>
          <w:rFonts w:ascii="Times New Roman" w:eastAsia="Times New Roman" w:hAnsi="Times New Roman" w:cs="Times New Roman"/>
          <w:sz w:val="24"/>
          <w:szCs w:val="24"/>
        </w:rPr>
        <w:t xml:space="preserve">c. </w:t>
      </w:r>
      <w:r w:rsidR="00942980" w:rsidRPr="00942980">
        <w:rPr>
          <w:rFonts w:ascii="Times New Roman" w:eastAsia="Times New Roman" w:hAnsi="Times New Roman" w:cs="Times New Roman"/>
          <w:sz w:val="24"/>
          <w:szCs w:val="24"/>
        </w:rPr>
        <w:t>wykonanie miejsc wypoczynku - wyposażenie ścieżek nording walking oraz ścieżek edukacyjnych w min. 4 ławy drewniane trwale związane z podłożem w miejscach wskazanych przez pracowników Brudzeńskiego Parku Krajobrazowego</w:t>
      </w:r>
    </w:p>
    <w:p w:rsidR="00942980" w:rsidRPr="00942980" w:rsidRDefault="00942980" w:rsidP="00942980">
      <w:pPr>
        <w:spacing w:after="0" w:line="240" w:lineRule="auto"/>
        <w:jc w:val="both"/>
        <w:rPr>
          <w:rFonts w:ascii="Times New Roman" w:eastAsia="Times New Roman" w:hAnsi="Times New Roman" w:cs="Times New Roman"/>
          <w:sz w:val="24"/>
          <w:szCs w:val="24"/>
        </w:rPr>
      </w:pPr>
      <w:r w:rsidRPr="00942980">
        <w:rPr>
          <w:rFonts w:ascii="Times New Roman" w:eastAsia="Times New Roman" w:hAnsi="Times New Roman" w:cs="Times New Roman"/>
          <w:sz w:val="24"/>
          <w:szCs w:val="24"/>
        </w:rPr>
        <w:t>d. wyposażenie ścieżek nording walking oraz edukacyjnych w nowe oznaczenia i tablice informacyjne (drewniane) w min. 8 sztuk informacyjne na początku i końcu każdej ścieżki</w:t>
      </w:r>
      <w:r>
        <w:rPr>
          <w:rFonts w:ascii="Times New Roman" w:eastAsia="Times New Roman" w:hAnsi="Times New Roman" w:cs="Times New Roman"/>
          <w:sz w:val="24"/>
          <w:szCs w:val="24"/>
        </w:rPr>
        <w:t>.</w:t>
      </w:r>
      <w:r w:rsidRPr="00942980">
        <w:rPr>
          <w:rFonts w:ascii="Times New Roman" w:eastAsia="Times New Roman" w:hAnsi="Times New Roman" w:cs="Times New Roman"/>
          <w:sz w:val="24"/>
          <w:szCs w:val="24"/>
        </w:rPr>
        <w:t xml:space="preserve"> </w:t>
      </w:r>
    </w:p>
    <w:p w:rsidR="00942980" w:rsidRPr="00942980" w:rsidRDefault="00942980" w:rsidP="00942980">
      <w:pPr>
        <w:spacing w:after="0" w:line="240" w:lineRule="auto"/>
        <w:rPr>
          <w:rFonts w:ascii="Times New Roman" w:eastAsia="Times New Roman" w:hAnsi="Times New Roman" w:cs="Times New Roman"/>
          <w:color w:val="000000"/>
          <w:sz w:val="24"/>
          <w:szCs w:val="24"/>
        </w:rPr>
      </w:pPr>
      <w:r w:rsidRPr="00942980">
        <w:rPr>
          <w:rFonts w:ascii="Times New Roman" w:eastAsia="Times New Roman" w:hAnsi="Times New Roman" w:cs="Times New Roman"/>
          <w:color w:val="000000" w:themeColor="text1"/>
          <w:sz w:val="24"/>
          <w:szCs w:val="24"/>
        </w:rPr>
        <w:t>e. dodatkowo ścieżki edukacyjne wyposażone zostaną w tablice edukacyjne (drewniane) min. 8 sztuk w miejscach wskazanych przez pracowników Brudzeńskiego Parku Krajobrazowego</w:t>
      </w:r>
    </w:p>
    <w:p w:rsidR="005775F2" w:rsidRPr="00F71273" w:rsidRDefault="0055029B" w:rsidP="00942980">
      <w:pPr>
        <w:spacing w:after="0" w:line="240" w:lineRule="auto"/>
        <w:jc w:val="both"/>
        <w:rPr>
          <w:rFonts w:ascii="Times New Roman" w:eastAsia="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rPr>
        <w:t xml:space="preserve">f. </w:t>
      </w:r>
      <w:r w:rsidR="005775F2" w:rsidRPr="00F71273">
        <w:rPr>
          <w:rFonts w:ascii="Times New Roman" w:eastAsia="Times New Roman" w:hAnsi="Times New Roman" w:cs="Times New Roman"/>
          <w:color w:val="000000" w:themeColor="text1"/>
          <w:sz w:val="24"/>
          <w:szCs w:val="24"/>
        </w:rPr>
        <w:t xml:space="preserve">usunięcie z trasy ścieżek, o ile się zachowały, budki lęgowe dla ptactwa i przeniesienie ich z dala od wytyczonych ścieżek. </w:t>
      </w:r>
    </w:p>
    <w:p w:rsidR="005775F2" w:rsidRPr="00F71273" w:rsidRDefault="005775F2" w:rsidP="005775F2">
      <w:pPr>
        <w:pStyle w:val="Akapitzlist"/>
        <w:spacing w:after="0" w:line="240" w:lineRule="auto"/>
        <w:ind w:left="1440"/>
        <w:jc w:val="both"/>
        <w:rPr>
          <w:rFonts w:ascii="Times New Roman" w:eastAsia="Times New Roman" w:hAnsi="Times New Roman" w:cs="Times New Roman"/>
          <w:color w:val="000000" w:themeColor="text1"/>
          <w:sz w:val="24"/>
          <w:szCs w:val="24"/>
        </w:rPr>
      </w:pPr>
    </w:p>
    <w:p w:rsidR="005C39FB" w:rsidRPr="00F71273" w:rsidRDefault="005C39FB" w:rsidP="005C39FB">
      <w:pPr>
        <w:spacing w:after="0" w:line="240" w:lineRule="auto"/>
        <w:jc w:val="both"/>
        <w:rPr>
          <w:rFonts w:ascii="Times New Roman" w:eastAsia="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rPr>
        <w:t>Lokalizacja działań: gmina Brudzeń Duży, gmina Biała Stara,  powiat płocki (Nadleśnictwo Płock), województwo mazowieckie.</w:t>
      </w:r>
    </w:p>
    <w:p w:rsidR="005C39FB" w:rsidRPr="00F71273" w:rsidRDefault="005C39FB" w:rsidP="005C39FB">
      <w:pPr>
        <w:spacing w:after="0" w:line="240" w:lineRule="auto"/>
        <w:jc w:val="both"/>
        <w:rPr>
          <w:rFonts w:ascii="Times New Roman" w:eastAsia="Times New Roman" w:hAnsi="Times New Roman" w:cs="Times New Roman"/>
          <w:color w:val="000000" w:themeColor="text1"/>
          <w:sz w:val="24"/>
          <w:szCs w:val="24"/>
        </w:rPr>
      </w:pPr>
    </w:p>
    <w:p w:rsidR="00492051" w:rsidRPr="00492051" w:rsidRDefault="005C39FB" w:rsidP="00492051">
      <w:pPr>
        <w:spacing w:after="0" w:line="240" w:lineRule="auto"/>
        <w:jc w:val="both"/>
        <w:rPr>
          <w:rFonts w:ascii="Times New Roman" w:eastAsia="Times New Roman" w:hAnsi="Times New Roman" w:cs="Times New Roman"/>
          <w:color w:val="000000" w:themeColor="text1"/>
          <w:sz w:val="24"/>
          <w:szCs w:val="24"/>
        </w:rPr>
      </w:pPr>
      <w:r w:rsidRPr="00492051">
        <w:rPr>
          <w:rFonts w:ascii="Times New Roman" w:eastAsia="Times New Roman" w:hAnsi="Times New Roman" w:cs="Times New Roman"/>
          <w:color w:val="000000" w:themeColor="text1"/>
          <w:sz w:val="24"/>
          <w:szCs w:val="24"/>
        </w:rPr>
        <w:t xml:space="preserve">2. </w:t>
      </w:r>
      <w:r w:rsidR="00492051" w:rsidRPr="00492051">
        <w:rPr>
          <w:rFonts w:ascii="Times New Roman" w:eastAsia="Times New Roman" w:hAnsi="Times New Roman" w:cs="Times New Roman"/>
          <w:color w:val="000000" w:themeColor="text1"/>
          <w:sz w:val="24"/>
          <w:szCs w:val="24"/>
        </w:rPr>
        <w:t>Zamawiający dopuszcza wykonanie wizji lokalnej terenów objętych przedmiotowym zadaniem na wniosek Wykonawcy.</w:t>
      </w:r>
    </w:p>
    <w:p w:rsidR="005C39FB" w:rsidRPr="00F71273" w:rsidRDefault="005C39FB" w:rsidP="00492051">
      <w:pPr>
        <w:spacing w:after="0" w:line="240" w:lineRule="auto"/>
        <w:jc w:val="both"/>
        <w:rPr>
          <w:rFonts w:ascii="Times New Roman" w:hAnsi="Times New Roman" w:cs="Times New Roman"/>
          <w:color w:val="000000" w:themeColor="text1"/>
          <w:sz w:val="24"/>
          <w:szCs w:val="24"/>
        </w:rPr>
      </w:pPr>
    </w:p>
    <w:p w:rsidR="005C39FB" w:rsidRPr="00F71273" w:rsidRDefault="005C39FB" w:rsidP="005C39FB">
      <w:pPr>
        <w:autoSpaceDE w:val="0"/>
        <w:autoSpaceDN w:val="0"/>
        <w:adjustRightInd w:val="0"/>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3. Wykonawca </w:t>
      </w:r>
      <w:r w:rsidRPr="00F71273">
        <w:rPr>
          <w:rFonts w:ascii="Times New Roman" w:hAnsi="Times New Roman" w:cs="Times New Roman"/>
          <w:color w:val="000000" w:themeColor="text1"/>
          <w:sz w:val="24"/>
          <w:szCs w:val="24"/>
          <w:u w:val="single"/>
        </w:rPr>
        <w:t>zobowiązany jest</w:t>
      </w:r>
      <w:r w:rsidRPr="00F71273">
        <w:rPr>
          <w:rFonts w:ascii="Times New Roman" w:hAnsi="Times New Roman" w:cs="Times New Roman"/>
          <w:color w:val="000000" w:themeColor="text1"/>
          <w:sz w:val="24"/>
          <w:szCs w:val="24"/>
        </w:rPr>
        <w:t xml:space="preserve"> do konsultacji przed rozpoczęciem realizacji zadania, </w:t>
      </w:r>
      <w:r w:rsidR="005775F2" w:rsidRPr="00F71273">
        <w:rPr>
          <w:rFonts w:ascii="Times New Roman" w:hAnsi="Times New Roman" w:cs="Times New Roman"/>
          <w:color w:val="000000" w:themeColor="text1"/>
          <w:sz w:val="24"/>
          <w:szCs w:val="24"/>
        </w:rPr>
        <w:br/>
      </w:r>
      <w:r w:rsidRPr="00F71273">
        <w:rPr>
          <w:rFonts w:ascii="Times New Roman" w:hAnsi="Times New Roman" w:cs="Times New Roman"/>
          <w:color w:val="000000" w:themeColor="text1"/>
          <w:sz w:val="24"/>
          <w:szCs w:val="24"/>
        </w:rPr>
        <w:t>w zakresie sposobu realizacji zadania z pracownikami Nadleśnictwa w Płocku oraz pracownikami Brudzeńskiego Parku Krajobrazowego.</w:t>
      </w:r>
    </w:p>
    <w:p w:rsidR="005C39FB" w:rsidRPr="00F71273" w:rsidRDefault="005C39FB" w:rsidP="005C39FB">
      <w:pPr>
        <w:autoSpaceDE w:val="0"/>
        <w:autoSpaceDN w:val="0"/>
        <w:adjustRightInd w:val="0"/>
        <w:spacing w:after="0" w:line="240" w:lineRule="auto"/>
        <w:ind w:left="142"/>
        <w:jc w:val="both"/>
        <w:rPr>
          <w:rFonts w:ascii="Times New Roman" w:hAnsi="Times New Roman" w:cs="Times New Roman"/>
          <w:color w:val="000000" w:themeColor="text1"/>
          <w:sz w:val="24"/>
          <w:szCs w:val="24"/>
        </w:rPr>
      </w:pPr>
    </w:p>
    <w:p w:rsidR="00693C4A" w:rsidRPr="00906097" w:rsidRDefault="00693C4A" w:rsidP="00693C4A">
      <w:pPr>
        <w:spacing w:after="0" w:line="240" w:lineRule="auto"/>
        <w:ind w:left="284" w:hanging="284"/>
        <w:jc w:val="both"/>
        <w:rPr>
          <w:rFonts w:ascii="Times New Roman" w:hAnsi="Times New Roman" w:cs="Times New Roman"/>
          <w:sz w:val="24"/>
          <w:szCs w:val="24"/>
        </w:rPr>
      </w:pPr>
      <w:r w:rsidRPr="00906097">
        <w:rPr>
          <w:rFonts w:ascii="Times New Roman" w:hAnsi="Times New Roman" w:cs="Times New Roman"/>
          <w:sz w:val="24"/>
          <w:szCs w:val="24"/>
        </w:rPr>
        <w:t>4. Na podstawie art. 29 ust. 3a ustawy Pzp Zamawiający wymaga</w:t>
      </w:r>
      <w:r w:rsidR="00906097" w:rsidRPr="00906097">
        <w:rPr>
          <w:rFonts w:ascii="Times New Roman" w:hAnsi="Times New Roman" w:cs="Times New Roman"/>
          <w:sz w:val="24"/>
          <w:szCs w:val="24"/>
        </w:rPr>
        <w:t xml:space="preserve"> zatrudnienia przez Wykonawcę lub Podwykonawcę</w:t>
      </w:r>
      <w:r w:rsidRPr="00906097">
        <w:rPr>
          <w:rFonts w:ascii="Times New Roman" w:hAnsi="Times New Roman" w:cs="Times New Roman"/>
          <w:sz w:val="24"/>
          <w:szCs w:val="24"/>
        </w:rPr>
        <w:t xml:space="preserve">, na podstawie umowy o pracę w </w:t>
      </w:r>
      <w:r w:rsidR="00906097" w:rsidRPr="00906097">
        <w:rPr>
          <w:rFonts w:ascii="Times New Roman" w:hAnsi="Times New Roman" w:cs="Times New Roman"/>
          <w:sz w:val="24"/>
          <w:szCs w:val="24"/>
        </w:rPr>
        <w:t>rozumieniu</w:t>
      </w:r>
      <w:r w:rsidRPr="00906097">
        <w:rPr>
          <w:rFonts w:ascii="Times New Roman" w:hAnsi="Times New Roman" w:cs="Times New Roman"/>
          <w:sz w:val="24"/>
          <w:szCs w:val="24"/>
        </w:rPr>
        <w:t xml:space="preserve"> art. 22 § 1 przepisów ustawy z dnia 26 czerwca 1974 r. – Kodeks pracy (t.j. Dz. U. z 2016 r. poz. 1666 z późn. zm.)</w:t>
      </w:r>
      <w:r w:rsidR="00906097" w:rsidRPr="00906097">
        <w:rPr>
          <w:rFonts w:ascii="Times New Roman" w:hAnsi="Times New Roman" w:cs="Times New Roman"/>
          <w:sz w:val="24"/>
          <w:szCs w:val="24"/>
        </w:rPr>
        <w:t xml:space="preserve"> osób do realizacji prac związanych z utwardzaniem terenu</w:t>
      </w:r>
      <w:r w:rsidRPr="00906097">
        <w:rPr>
          <w:rFonts w:ascii="Times New Roman" w:hAnsi="Times New Roman" w:cs="Times New Roman"/>
          <w:sz w:val="24"/>
          <w:szCs w:val="24"/>
        </w:rPr>
        <w:t xml:space="preserve">.  </w:t>
      </w:r>
    </w:p>
    <w:p w:rsidR="00693C4A" w:rsidRPr="00906097" w:rsidRDefault="00693C4A" w:rsidP="00693C4A">
      <w:pPr>
        <w:spacing w:after="0" w:line="240" w:lineRule="auto"/>
        <w:ind w:left="284" w:hanging="284"/>
        <w:jc w:val="both"/>
        <w:rPr>
          <w:rFonts w:ascii="Times New Roman" w:hAnsi="Times New Roman" w:cs="Times New Roman"/>
          <w:sz w:val="24"/>
          <w:szCs w:val="24"/>
        </w:rPr>
      </w:pPr>
      <w:r w:rsidRPr="00906097">
        <w:rPr>
          <w:rFonts w:ascii="Times New Roman" w:hAnsi="Times New Roman" w:cs="Times New Roman"/>
          <w:sz w:val="24"/>
          <w:szCs w:val="24"/>
        </w:rPr>
        <w:t>5. W trakcie realizacji zamówienia Zamawiający zastrzega sobie prawo kontroli zatrudnienia osób, o których mowa w pkt. 4.</w:t>
      </w:r>
    </w:p>
    <w:p w:rsidR="00693C4A" w:rsidRPr="00906097" w:rsidRDefault="00693C4A" w:rsidP="00693C4A">
      <w:pPr>
        <w:spacing w:after="0" w:line="240" w:lineRule="auto"/>
        <w:ind w:left="284" w:hanging="284"/>
        <w:jc w:val="both"/>
        <w:rPr>
          <w:rFonts w:ascii="Times New Roman" w:hAnsi="Times New Roman" w:cs="Times New Roman"/>
          <w:sz w:val="24"/>
          <w:szCs w:val="24"/>
        </w:rPr>
      </w:pPr>
      <w:r w:rsidRPr="00906097">
        <w:rPr>
          <w:rFonts w:ascii="Times New Roman" w:hAnsi="Times New Roman" w:cs="Times New Roman"/>
          <w:sz w:val="24"/>
          <w:szCs w:val="24"/>
        </w:rPr>
        <w:t>6. W trakcie realizacji zamówienia, Wykonawca zobowiązany jest, na każde wezwanie Zamawiającego w terminie przez niego wskazanym w wezwaniu – nie krótszym niż 3 dni – przedłożyć Zamawiającemu w jego siedzibie, niżej wymienione dowody w celu potwierdzenia spełnienia wymogu, o którym mowa w pkt. 4, tj:</w:t>
      </w:r>
    </w:p>
    <w:p w:rsidR="00D82306" w:rsidRPr="00906097" w:rsidRDefault="00E9759A" w:rsidP="00E9759A">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1) </w:t>
      </w:r>
      <w:r w:rsidR="00693C4A" w:rsidRPr="00906097">
        <w:rPr>
          <w:rFonts w:ascii="Times New Roman" w:hAnsi="Times New Roman" w:cs="Times New Roman"/>
          <w:sz w:val="24"/>
          <w:szCs w:val="24"/>
        </w:rPr>
        <w:t>oświadczenie</w:t>
      </w:r>
      <w:r w:rsidR="00D82306" w:rsidRPr="00906097">
        <w:rPr>
          <w:rFonts w:ascii="Times New Roman" w:hAnsi="Times New Roman" w:cs="Times New Roman"/>
          <w:sz w:val="24"/>
          <w:szCs w:val="24"/>
        </w:rPr>
        <w:t xml:space="preserve"> Wykonawcy o zatrudnieniu na podstawie umowy o pracę osób wykonujących czynności, o których mowa w pkt 4, których dotyczy wezwanie. Oświadczenie to powinno zawierać w szczególności:</w:t>
      </w:r>
    </w:p>
    <w:p w:rsidR="00D82306" w:rsidRPr="00906097" w:rsidRDefault="00D82306" w:rsidP="00E9759A">
      <w:pPr>
        <w:spacing w:after="0" w:line="240" w:lineRule="auto"/>
        <w:ind w:left="851" w:hanging="284"/>
        <w:jc w:val="both"/>
        <w:rPr>
          <w:rFonts w:ascii="Times New Roman" w:hAnsi="Times New Roman" w:cs="Times New Roman"/>
          <w:sz w:val="24"/>
          <w:szCs w:val="24"/>
        </w:rPr>
      </w:pPr>
      <w:r w:rsidRPr="00906097">
        <w:rPr>
          <w:rFonts w:ascii="Times New Roman" w:hAnsi="Times New Roman" w:cs="Times New Roman"/>
          <w:sz w:val="24"/>
          <w:szCs w:val="24"/>
        </w:rPr>
        <w:t>a) określenie podmiotu składającego oświadczenie</w:t>
      </w:r>
    </w:p>
    <w:p w:rsidR="00D82306" w:rsidRPr="00906097" w:rsidRDefault="00D82306" w:rsidP="00E9759A">
      <w:pPr>
        <w:spacing w:after="0" w:line="240" w:lineRule="auto"/>
        <w:ind w:left="851" w:hanging="284"/>
        <w:jc w:val="both"/>
        <w:rPr>
          <w:rFonts w:ascii="Times New Roman" w:hAnsi="Times New Roman" w:cs="Times New Roman"/>
          <w:sz w:val="24"/>
          <w:szCs w:val="24"/>
        </w:rPr>
      </w:pPr>
      <w:r w:rsidRPr="00906097">
        <w:rPr>
          <w:rFonts w:ascii="Times New Roman" w:hAnsi="Times New Roman" w:cs="Times New Roman"/>
          <w:sz w:val="24"/>
          <w:szCs w:val="24"/>
        </w:rPr>
        <w:t>b) datę złożenia oświadczenia</w:t>
      </w:r>
    </w:p>
    <w:p w:rsidR="00693C4A" w:rsidRPr="00906097" w:rsidRDefault="00D82306" w:rsidP="00E9759A">
      <w:pPr>
        <w:spacing w:after="0" w:line="240" w:lineRule="auto"/>
        <w:ind w:left="851" w:hanging="284"/>
        <w:jc w:val="both"/>
        <w:rPr>
          <w:rFonts w:ascii="Times New Roman" w:hAnsi="Times New Roman" w:cs="Times New Roman"/>
          <w:sz w:val="24"/>
          <w:szCs w:val="24"/>
        </w:rPr>
      </w:pPr>
      <w:r w:rsidRPr="00906097">
        <w:rPr>
          <w:rFonts w:ascii="Times New Roman" w:hAnsi="Times New Roman" w:cs="Times New Roman"/>
          <w:sz w:val="24"/>
          <w:szCs w:val="24"/>
        </w:rPr>
        <w:t>c)</w:t>
      </w:r>
      <w:r w:rsidR="00E9759A" w:rsidRPr="00906097">
        <w:rPr>
          <w:rFonts w:ascii="Times New Roman" w:hAnsi="Times New Roman" w:cs="Times New Roman"/>
          <w:sz w:val="24"/>
          <w:szCs w:val="24"/>
        </w:rPr>
        <w:t> w</w:t>
      </w:r>
      <w:r w:rsidRPr="00906097">
        <w:rPr>
          <w:rFonts w:ascii="Times New Roman" w:hAnsi="Times New Roman" w:cs="Times New Roman"/>
          <w:sz w:val="24"/>
          <w:szCs w:val="24"/>
        </w:rPr>
        <w:t>skazanie, że objęte wezwaniem czynności wykonują osoby zatrudnione na podstawie umowy o pracę wraz ze wskazaniem liczby tych osób, rodzaju umowy o pracę i wymiaru etatu oraz podpis osoby uprawnionej do złożenia oświadczenia w imieniu Wykonawcy,</w:t>
      </w:r>
    </w:p>
    <w:p w:rsidR="00D82306" w:rsidRPr="00906097" w:rsidRDefault="00D82306" w:rsidP="00E9759A">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2) poświadczoną za zgodność z oryginałem przez Wykonawcę kopię umowy / umów o pracę osób wykonujących w trakcie realizacji zamówienia czynności, których dotyczy ww. oświadczenie Wykonawcy (wraz z dokumentem regulującym zakres czynności / obowiązków, jeżeli został sporządzony). Kopia ww. umowy / umów o pracę powinna być zanonimizowana w sposób pozwalający na ochronę danych osobowych pracowników, zgodnie z przepisami ustawy z dnia 29 sierpnia 1997 roku o ochronie danych osobowych (tj. w szczególności bez imion, nazwisk, adresów, nr PESEL pracowników). Informacje takie jak data zwarcia umowy, rodzaj umowy o pracę, wymiar etatu powinny być możliwe do zidentyfikowania;</w:t>
      </w:r>
    </w:p>
    <w:p w:rsidR="00D82306" w:rsidRPr="00906097" w:rsidRDefault="00D82306" w:rsidP="00E9759A">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3) zaświadczenie właściwego oddziału ZU</w:t>
      </w:r>
      <w:r w:rsidR="002039FF" w:rsidRPr="00906097">
        <w:rPr>
          <w:rFonts w:ascii="Times New Roman" w:hAnsi="Times New Roman" w:cs="Times New Roman"/>
          <w:sz w:val="24"/>
          <w:szCs w:val="24"/>
        </w:rPr>
        <w:t>S</w:t>
      </w:r>
      <w:r w:rsidRPr="00906097">
        <w:rPr>
          <w:rFonts w:ascii="Times New Roman" w:hAnsi="Times New Roman" w:cs="Times New Roman"/>
          <w:sz w:val="24"/>
          <w:szCs w:val="24"/>
        </w:rPr>
        <w:t>, potwierdzające opłacenie przez Wykonawcę składek na ubezpieczenie społeczne i zdrowotne z tytułu zatrudnienia na umowę o pracę za ostatni okres rozliczeniowy;</w:t>
      </w:r>
    </w:p>
    <w:p w:rsidR="00E9759A" w:rsidRPr="00906097" w:rsidRDefault="00E9759A" w:rsidP="00E9759A">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4) </w:t>
      </w:r>
      <w:r w:rsidR="00D82306" w:rsidRPr="00906097">
        <w:rPr>
          <w:rFonts w:ascii="Times New Roman" w:hAnsi="Times New Roman" w:cs="Times New Roman"/>
          <w:sz w:val="24"/>
          <w:szCs w:val="24"/>
        </w:rPr>
        <w:t>poświadczoną za zgodność z oryginałem przez Wykonawcę kopię dowodu potwierdzającego zgłoszenie pracownika przez pracodawcę do ubezpieczeń</w:t>
      </w:r>
      <w:r w:rsidRPr="00906097">
        <w:rPr>
          <w:rFonts w:ascii="Times New Roman" w:hAnsi="Times New Roman" w:cs="Times New Roman"/>
          <w:sz w:val="24"/>
          <w:szCs w:val="24"/>
        </w:rPr>
        <w:t>, zanonimizowaną w sposób pozwalający na ochronę danych osobowych pracowników, zgodnie z przepisami ustawy z dnia 29 sierpnia 1997 roku o ochronie danych osobowych.</w:t>
      </w:r>
    </w:p>
    <w:p w:rsidR="00E9759A" w:rsidRPr="00906097" w:rsidRDefault="00D82306" w:rsidP="00E9759A">
      <w:pPr>
        <w:spacing w:after="0" w:line="240" w:lineRule="auto"/>
        <w:ind w:left="426" w:hanging="426"/>
        <w:jc w:val="both"/>
        <w:rPr>
          <w:rFonts w:ascii="Times New Roman" w:hAnsi="Times New Roman" w:cs="Times New Roman"/>
          <w:sz w:val="24"/>
          <w:szCs w:val="24"/>
        </w:rPr>
      </w:pPr>
      <w:r w:rsidRPr="00906097">
        <w:rPr>
          <w:rFonts w:ascii="Times New Roman" w:hAnsi="Times New Roman" w:cs="Times New Roman"/>
          <w:sz w:val="24"/>
          <w:szCs w:val="24"/>
        </w:rPr>
        <w:t xml:space="preserve">  </w:t>
      </w:r>
      <w:r w:rsidR="00E9759A" w:rsidRPr="00906097">
        <w:rPr>
          <w:rFonts w:ascii="Times New Roman" w:hAnsi="Times New Roman" w:cs="Times New Roman"/>
          <w:sz w:val="24"/>
          <w:szCs w:val="24"/>
        </w:rPr>
        <w:t>7. Zamawiający dopuszcza zmianę osób, o których mowa w pkt. 4. W przypadku zmiany tychże osób Wykonawca jest zobowiązany w ciągu 5 dni od zmiany dostarczyć Zamawiającemu dokumenty, o których mowa w pkt. 6.</w:t>
      </w:r>
    </w:p>
    <w:p w:rsidR="00E9759A" w:rsidRPr="00906097" w:rsidRDefault="00E9759A" w:rsidP="00E9759A">
      <w:pPr>
        <w:spacing w:after="0" w:line="240" w:lineRule="auto"/>
        <w:ind w:left="426" w:hanging="284"/>
        <w:jc w:val="both"/>
        <w:rPr>
          <w:rFonts w:ascii="Times New Roman" w:hAnsi="Times New Roman" w:cs="Times New Roman"/>
          <w:sz w:val="24"/>
          <w:szCs w:val="24"/>
        </w:rPr>
      </w:pPr>
      <w:r w:rsidRPr="00906097">
        <w:rPr>
          <w:rFonts w:ascii="Times New Roman" w:hAnsi="Times New Roman" w:cs="Times New Roman"/>
          <w:sz w:val="24"/>
          <w:szCs w:val="24"/>
        </w:rPr>
        <w:t>8. W przypadku uzasadnionych wątpliwości co do przestrzegania prawa pracy przez Wykonawcę, Zamawiający może zwrócić się o przeprowadzenie kontroli przez Państwową Inspekcję Pracy.</w:t>
      </w:r>
    </w:p>
    <w:p w:rsidR="00693C4A" w:rsidRPr="00906097" w:rsidRDefault="00693C4A" w:rsidP="00693C4A">
      <w:pPr>
        <w:spacing w:after="0" w:line="240" w:lineRule="auto"/>
        <w:ind w:left="284" w:hanging="284"/>
        <w:jc w:val="both"/>
        <w:rPr>
          <w:rFonts w:ascii="Times New Roman" w:hAnsi="Times New Roman" w:cs="Times New Roman"/>
          <w:sz w:val="24"/>
          <w:szCs w:val="24"/>
        </w:rPr>
      </w:pPr>
      <w:r w:rsidRPr="00906097">
        <w:rPr>
          <w:rFonts w:ascii="Times New Roman" w:hAnsi="Times New Roman" w:cs="Times New Roman"/>
          <w:sz w:val="24"/>
          <w:szCs w:val="24"/>
        </w:rPr>
        <w:t xml:space="preserve"> </w:t>
      </w:r>
      <w:r w:rsidRPr="00906097">
        <w:rPr>
          <w:rFonts w:ascii="Times New Roman" w:hAnsi="Times New Roman" w:cs="Times New Roman"/>
          <w:sz w:val="24"/>
          <w:szCs w:val="24"/>
        </w:rPr>
        <w:br/>
      </w:r>
    </w:p>
    <w:p w:rsidR="00BB3572" w:rsidRPr="00F71273" w:rsidRDefault="00BB3572" w:rsidP="00BB3572">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Rozdział 3</w:t>
      </w:r>
      <w:r w:rsidR="003642FF">
        <w:rPr>
          <w:rFonts w:ascii="Times New Roman" w:hAnsi="Times New Roman" w:cs="Times New Roman"/>
          <w:b/>
          <w:bCs/>
          <w:color w:val="000000" w:themeColor="text1"/>
          <w:sz w:val="24"/>
          <w:szCs w:val="24"/>
        </w:rPr>
        <w:t>.</w:t>
      </w:r>
      <w:r w:rsidRPr="00F71273">
        <w:rPr>
          <w:rFonts w:ascii="Times New Roman" w:hAnsi="Times New Roman" w:cs="Times New Roman"/>
          <w:b/>
          <w:bCs/>
          <w:color w:val="000000" w:themeColor="text1"/>
          <w:sz w:val="24"/>
          <w:szCs w:val="24"/>
        </w:rPr>
        <w:t xml:space="preserve"> Termin wykonania zamówienia:</w:t>
      </w:r>
    </w:p>
    <w:p w:rsidR="00BB3572" w:rsidRPr="00F71273" w:rsidRDefault="00BB3572" w:rsidP="00BB3572">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Brwilno -  w terminie od dnia zawarcia umowy do dnia </w:t>
      </w:r>
      <w:r w:rsidRPr="00F71273">
        <w:rPr>
          <w:rFonts w:ascii="Times New Roman" w:hAnsi="Times New Roman" w:cs="Times New Roman"/>
          <w:b/>
          <w:color w:val="000000" w:themeColor="text1"/>
          <w:sz w:val="24"/>
          <w:szCs w:val="24"/>
        </w:rPr>
        <w:t>30.08.2017 r.</w:t>
      </w: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Sikórz - w terminie od dnia zawarcia umowy do dnia </w:t>
      </w:r>
      <w:r w:rsidRPr="00F71273">
        <w:rPr>
          <w:rFonts w:ascii="Times New Roman" w:hAnsi="Times New Roman" w:cs="Times New Roman"/>
          <w:b/>
          <w:color w:val="000000" w:themeColor="text1"/>
          <w:sz w:val="24"/>
          <w:szCs w:val="24"/>
        </w:rPr>
        <w:t>30.10.2017 r.</w:t>
      </w: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III</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Modernizacja ścieżki edukacyjnej w miejscowości Cierszewo - w terminie od dnia zawarcia umowy do dnia </w:t>
      </w:r>
      <w:r w:rsidRPr="00F71273">
        <w:rPr>
          <w:rFonts w:ascii="Times New Roman" w:hAnsi="Times New Roman" w:cs="Times New Roman"/>
          <w:b/>
          <w:color w:val="000000" w:themeColor="text1"/>
          <w:sz w:val="24"/>
          <w:szCs w:val="24"/>
        </w:rPr>
        <w:t>30.10.2018 r.</w:t>
      </w: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IV</w:t>
      </w:r>
      <w:r w:rsidR="00B3110E">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Modernizacja ścieżki edukacyjnej w miejscowości Sikórz - w terminie od dnia zawarcia umowy do dnia </w:t>
      </w:r>
      <w:r w:rsidRPr="00F71273">
        <w:rPr>
          <w:rFonts w:ascii="Times New Roman" w:hAnsi="Times New Roman" w:cs="Times New Roman"/>
          <w:b/>
          <w:color w:val="000000" w:themeColor="text1"/>
          <w:sz w:val="24"/>
          <w:szCs w:val="24"/>
        </w:rPr>
        <w:t>30.05.2019 r.</w:t>
      </w:r>
    </w:p>
    <w:p w:rsidR="005C39FB" w:rsidRPr="00F71273" w:rsidRDefault="005C39FB" w:rsidP="005C39FB">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5C39FB" w:rsidRPr="00F71273" w:rsidRDefault="005C39FB" w:rsidP="005C39FB">
      <w:pPr>
        <w:spacing w:after="0" w:line="240" w:lineRule="auto"/>
        <w:jc w:val="both"/>
        <w:rPr>
          <w:rFonts w:ascii="Times New Roman" w:eastAsia="Times New Roman" w:hAnsi="Times New Roman" w:cs="Times New Roman"/>
          <w:color w:val="000000" w:themeColor="text1"/>
          <w:sz w:val="24"/>
          <w:szCs w:val="24"/>
          <w:lang w:eastAsia="ar-SA"/>
        </w:rPr>
      </w:pPr>
    </w:p>
    <w:p w:rsidR="007675F9" w:rsidRPr="00F71273" w:rsidRDefault="00BB3572" w:rsidP="00BB3572">
      <w:pPr>
        <w:rPr>
          <w:rFonts w:ascii="Times New Roman" w:hAnsi="Times New Roman" w:cs="Times New Roman"/>
          <w:b/>
          <w:color w:val="000000" w:themeColor="text1"/>
          <w:sz w:val="24"/>
          <w:szCs w:val="24"/>
        </w:rPr>
      </w:pPr>
      <w:r w:rsidRPr="00F71273">
        <w:rPr>
          <w:rFonts w:ascii="Times New Roman" w:hAnsi="Times New Roman" w:cs="Times New Roman"/>
          <w:b/>
          <w:bCs/>
          <w:color w:val="000000" w:themeColor="text1"/>
          <w:sz w:val="24"/>
          <w:szCs w:val="24"/>
        </w:rPr>
        <w:t>Rozdział 4</w:t>
      </w:r>
      <w:r w:rsidR="007675F9" w:rsidRPr="00F71273">
        <w:rPr>
          <w:rFonts w:ascii="Times New Roman" w:hAnsi="Times New Roman" w:cs="Times New Roman"/>
          <w:b/>
          <w:bCs/>
          <w:color w:val="000000" w:themeColor="text1"/>
          <w:sz w:val="24"/>
          <w:szCs w:val="24"/>
        </w:rPr>
        <w:t xml:space="preserve">. Komunikacja. </w:t>
      </w:r>
    </w:p>
    <w:p w:rsidR="00EE402B" w:rsidRPr="003642FF" w:rsidRDefault="007675F9" w:rsidP="003642FF">
      <w:pPr>
        <w:pStyle w:val="Akapitzlist"/>
        <w:numPr>
          <w:ilvl w:val="2"/>
          <w:numId w:val="8"/>
        </w:numPr>
        <w:spacing w:after="0" w:line="240" w:lineRule="auto"/>
        <w:ind w:left="284" w:hanging="284"/>
        <w:jc w:val="both"/>
        <w:rPr>
          <w:rFonts w:ascii="Times New Roman" w:hAnsi="Times New Roman" w:cs="Times New Roman"/>
          <w:bCs/>
          <w:color w:val="000000" w:themeColor="text1"/>
          <w:sz w:val="24"/>
          <w:szCs w:val="24"/>
        </w:rPr>
      </w:pPr>
      <w:r w:rsidRPr="003642FF">
        <w:rPr>
          <w:rFonts w:ascii="Times New Roman" w:hAnsi="Times New Roman" w:cs="Times New Roman"/>
          <w:bCs/>
          <w:color w:val="000000" w:themeColor="text1"/>
          <w:sz w:val="24"/>
          <w:szCs w:val="24"/>
        </w:rPr>
        <w:t xml:space="preserve">Wykonawca zobowiązany jest do </w:t>
      </w:r>
      <w:r w:rsidRPr="003642FF">
        <w:rPr>
          <w:rFonts w:ascii="Times New Roman" w:hAnsi="Times New Roman" w:cs="Times New Roman"/>
          <w:color w:val="000000" w:themeColor="text1"/>
          <w:sz w:val="24"/>
          <w:szCs w:val="24"/>
        </w:rPr>
        <w:t xml:space="preserve">przygotowania i dostarczenia Zamawiającemu </w:t>
      </w:r>
      <w:r w:rsidR="00B3110E">
        <w:rPr>
          <w:rFonts w:ascii="Times New Roman" w:hAnsi="Times New Roman" w:cs="Times New Roman"/>
          <w:color w:val="000000" w:themeColor="text1"/>
          <w:sz w:val="24"/>
          <w:szCs w:val="24"/>
        </w:rPr>
        <w:t>protokołów zdawczo - odbiorczych</w:t>
      </w:r>
      <w:r w:rsidRPr="003642FF">
        <w:rPr>
          <w:rFonts w:ascii="Times New Roman" w:hAnsi="Times New Roman" w:cs="Times New Roman"/>
          <w:bCs/>
          <w:color w:val="000000" w:themeColor="text1"/>
          <w:sz w:val="24"/>
          <w:szCs w:val="24"/>
        </w:rPr>
        <w:t xml:space="preserve"> z wykonania poszczególnych zada</w:t>
      </w:r>
      <w:r w:rsidR="00F92D11" w:rsidRPr="003642FF">
        <w:rPr>
          <w:rFonts w:ascii="Times New Roman" w:hAnsi="Times New Roman" w:cs="Times New Roman"/>
          <w:bCs/>
          <w:color w:val="000000" w:themeColor="text1"/>
          <w:sz w:val="24"/>
          <w:szCs w:val="24"/>
        </w:rPr>
        <w:t>ń zrealizowanych na danym etapi</w:t>
      </w:r>
      <w:r w:rsidR="006D2570" w:rsidRPr="003642FF">
        <w:rPr>
          <w:rFonts w:ascii="Times New Roman" w:hAnsi="Times New Roman" w:cs="Times New Roman"/>
          <w:bCs/>
          <w:color w:val="000000" w:themeColor="text1"/>
          <w:sz w:val="24"/>
          <w:szCs w:val="24"/>
        </w:rPr>
        <w:t xml:space="preserve">e. </w:t>
      </w:r>
    </w:p>
    <w:p w:rsidR="004E0B6A" w:rsidRPr="00F71273" w:rsidRDefault="004E0B6A" w:rsidP="00F157CF">
      <w:pPr>
        <w:spacing w:after="0" w:line="240" w:lineRule="auto"/>
        <w:jc w:val="both"/>
        <w:rPr>
          <w:rFonts w:ascii="Times New Roman" w:hAnsi="Times New Roman" w:cs="Times New Roman"/>
          <w:bCs/>
          <w:color w:val="000000" w:themeColor="text1"/>
          <w:sz w:val="24"/>
          <w:szCs w:val="24"/>
        </w:rPr>
      </w:pP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Pr="00F71273">
        <w:rPr>
          <w:rFonts w:ascii="Times New Roman" w:hAnsi="Times New Roman" w:cs="Times New Roman"/>
          <w:color w:val="000000" w:themeColor="text1"/>
          <w:sz w:val="24"/>
          <w:szCs w:val="24"/>
        </w:rPr>
        <w:t xml:space="preserve"> Remont ścieżki nording walking w miejscowości Brwilno -  w terminie od dnia zawarcia umowy do dnia </w:t>
      </w:r>
      <w:r w:rsidRPr="00F71273">
        <w:rPr>
          <w:rFonts w:ascii="Times New Roman" w:hAnsi="Times New Roman" w:cs="Times New Roman"/>
          <w:b/>
          <w:color w:val="000000" w:themeColor="text1"/>
          <w:sz w:val="24"/>
          <w:szCs w:val="24"/>
        </w:rPr>
        <w:t>30.08.2017 r.</w:t>
      </w:r>
      <w:r w:rsidRPr="00F71273">
        <w:rPr>
          <w:rFonts w:ascii="Times New Roman" w:hAnsi="Times New Roman" w:cs="Times New Roman"/>
          <w:color w:val="000000" w:themeColor="text1"/>
          <w:sz w:val="24"/>
          <w:szCs w:val="24"/>
        </w:rPr>
        <w:t xml:space="preserve"> </w:t>
      </w:r>
      <w:r w:rsidR="00B3110E">
        <w:rPr>
          <w:rFonts w:ascii="Times New Roman" w:hAnsi="Times New Roman" w:cs="Times New Roman"/>
          <w:color w:val="000000" w:themeColor="text1"/>
          <w:sz w:val="24"/>
          <w:szCs w:val="24"/>
        </w:rPr>
        <w:t>protokół zdawczo - odbiorczy</w:t>
      </w:r>
      <w:r w:rsidR="00B3110E" w:rsidRPr="00F71273">
        <w:rPr>
          <w:rFonts w:ascii="Times New Roman" w:hAnsi="Times New Roman" w:cs="Times New Roman"/>
          <w:color w:val="000000" w:themeColor="text1"/>
          <w:sz w:val="24"/>
          <w:szCs w:val="24"/>
        </w:rPr>
        <w:t xml:space="preserve"> </w:t>
      </w:r>
      <w:r w:rsidRPr="00F71273">
        <w:rPr>
          <w:rFonts w:ascii="Times New Roman" w:hAnsi="Times New Roman" w:cs="Times New Roman"/>
          <w:color w:val="000000" w:themeColor="text1"/>
          <w:sz w:val="24"/>
          <w:szCs w:val="24"/>
        </w:rPr>
        <w:t>do dnia 30.08.2017</w:t>
      </w: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Pr="00F71273">
        <w:rPr>
          <w:rFonts w:ascii="Times New Roman" w:hAnsi="Times New Roman" w:cs="Times New Roman"/>
          <w:color w:val="000000" w:themeColor="text1"/>
          <w:sz w:val="24"/>
          <w:szCs w:val="24"/>
        </w:rPr>
        <w:t xml:space="preserve"> Remont ścieżki nording walking w miejscowości Sikórz - w terminie od dnia zawarcia umowy do dnia </w:t>
      </w:r>
      <w:r w:rsidRPr="00F71273">
        <w:rPr>
          <w:rFonts w:ascii="Times New Roman" w:hAnsi="Times New Roman" w:cs="Times New Roman"/>
          <w:b/>
          <w:color w:val="000000" w:themeColor="text1"/>
          <w:sz w:val="24"/>
          <w:szCs w:val="24"/>
        </w:rPr>
        <w:t xml:space="preserve">30.10.2017 r.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do dnia 30.10.2017</w:t>
      </w:r>
    </w:p>
    <w:p w:rsidR="00BB3572"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III</w:t>
      </w:r>
      <w:r w:rsidRPr="00F71273">
        <w:rPr>
          <w:rFonts w:ascii="Times New Roman" w:hAnsi="Times New Roman" w:cs="Times New Roman"/>
          <w:color w:val="000000" w:themeColor="text1"/>
          <w:sz w:val="24"/>
          <w:szCs w:val="24"/>
        </w:rPr>
        <w:t xml:space="preserve"> Modernizacja ścieżki edukacyjnej w miejscowości Cierszewo - w terminie </w:t>
      </w:r>
      <w:r w:rsidRPr="00F71273">
        <w:rPr>
          <w:rFonts w:ascii="Times New Roman" w:hAnsi="Times New Roman" w:cs="Times New Roman"/>
          <w:color w:val="000000" w:themeColor="text1"/>
          <w:sz w:val="24"/>
          <w:szCs w:val="24"/>
        </w:rPr>
        <w:br/>
        <w:t xml:space="preserve">od dnia zawarcia umowy do dnia </w:t>
      </w:r>
      <w:r w:rsidRPr="00F71273">
        <w:rPr>
          <w:rFonts w:ascii="Times New Roman" w:hAnsi="Times New Roman" w:cs="Times New Roman"/>
          <w:b/>
          <w:color w:val="000000" w:themeColor="text1"/>
          <w:sz w:val="24"/>
          <w:szCs w:val="24"/>
        </w:rPr>
        <w:t xml:space="preserve">30.10.2018 r.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do dnia 30.10.2018.</w:t>
      </w:r>
    </w:p>
    <w:p w:rsidR="007675F9" w:rsidRPr="00F71273" w:rsidRDefault="00BB3572" w:rsidP="0055029B">
      <w:pPr>
        <w:pStyle w:val="Akapitzlist"/>
        <w:spacing w:after="0" w:line="240" w:lineRule="auto"/>
        <w:ind w:left="567"/>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IV</w:t>
      </w:r>
      <w:r w:rsidRPr="00F71273">
        <w:rPr>
          <w:rFonts w:ascii="Times New Roman" w:hAnsi="Times New Roman" w:cs="Times New Roman"/>
          <w:color w:val="000000" w:themeColor="text1"/>
          <w:sz w:val="24"/>
          <w:szCs w:val="24"/>
        </w:rPr>
        <w:t xml:space="preserve"> Modernizacja ścieżki edukacyjnej w miejscowości Sikórz - w terminie od dnia zawarcia umowy do dnia </w:t>
      </w:r>
      <w:r w:rsidRPr="00F71273">
        <w:rPr>
          <w:rFonts w:ascii="Times New Roman" w:hAnsi="Times New Roman" w:cs="Times New Roman"/>
          <w:b/>
          <w:color w:val="000000" w:themeColor="text1"/>
          <w:sz w:val="24"/>
          <w:szCs w:val="24"/>
        </w:rPr>
        <w:t xml:space="preserve">30.05.2019 r.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końcowy do dnia 30.05.2019</w:t>
      </w:r>
      <w:r w:rsidR="00EE402B" w:rsidRPr="00F71273">
        <w:rPr>
          <w:rFonts w:ascii="Times New Roman" w:hAnsi="Times New Roman" w:cs="Times New Roman"/>
          <w:color w:val="000000" w:themeColor="text1"/>
          <w:sz w:val="24"/>
          <w:szCs w:val="24"/>
        </w:rPr>
        <w:t>.</w:t>
      </w:r>
    </w:p>
    <w:p w:rsidR="00536FB7" w:rsidRPr="00F71273" w:rsidRDefault="00536FB7"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E9660D" w:rsidRPr="003642FF" w:rsidRDefault="00B3110E" w:rsidP="003642FF">
      <w:pPr>
        <w:pStyle w:val="Akapitzlist"/>
        <w:numPr>
          <w:ilvl w:val="2"/>
          <w:numId w:val="8"/>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w:t>
      </w:r>
      <w:r w:rsidR="007675F9" w:rsidRPr="003642FF">
        <w:rPr>
          <w:rFonts w:ascii="Times New Roman" w:hAnsi="Times New Roman" w:cs="Times New Roman"/>
          <w:color w:val="000000" w:themeColor="text1"/>
          <w:sz w:val="24"/>
          <w:szCs w:val="24"/>
        </w:rPr>
        <w:t>każdorazowo powin</w:t>
      </w:r>
      <w:r>
        <w:rPr>
          <w:rFonts w:ascii="Times New Roman" w:hAnsi="Times New Roman" w:cs="Times New Roman"/>
          <w:color w:val="000000" w:themeColor="text1"/>
          <w:sz w:val="24"/>
          <w:szCs w:val="24"/>
        </w:rPr>
        <w:t>ie</w:t>
      </w:r>
      <w:r w:rsidR="007675F9" w:rsidRPr="003642FF">
        <w:rPr>
          <w:rFonts w:ascii="Times New Roman" w:hAnsi="Times New Roman" w:cs="Times New Roman"/>
          <w:color w:val="000000" w:themeColor="text1"/>
          <w:sz w:val="24"/>
          <w:szCs w:val="24"/>
        </w:rPr>
        <w:t xml:space="preserve">n uzyskać akceptację Zamawiającego w zakresie ich formy, treści oraz danych w nich zawartych i będą podstawą do podpisania protokołu za dany okres rozliczeniowy. </w:t>
      </w:r>
      <w:r w:rsidR="00DF62E8">
        <w:rPr>
          <w:rFonts w:ascii="Times New Roman" w:hAnsi="Times New Roman" w:cs="Times New Roman"/>
          <w:color w:val="000000" w:themeColor="text1"/>
          <w:sz w:val="24"/>
          <w:szCs w:val="24"/>
        </w:rPr>
        <w:t>Protokoły</w:t>
      </w:r>
      <w:r w:rsidR="007675F9" w:rsidRPr="003642FF">
        <w:rPr>
          <w:rFonts w:ascii="Times New Roman" w:hAnsi="Times New Roman" w:cs="Times New Roman"/>
          <w:color w:val="000000" w:themeColor="text1"/>
          <w:sz w:val="24"/>
          <w:szCs w:val="24"/>
        </w:rPr>
        <w:t xml:space="preserve"> muszą zostać przekazane w formie wydruku oraz</w:t>
      </w:r>
      <w:r>
        <w:rPr>
          <w:rFonts w:ascii="Times New Roman" w:hAnsi="Times New Roman" w:cs="Times New Roman"/>
          <w:color w:val="000000" w:themeColor="text1"/>
          <w:sz w:val="24"/>
          <w:szCs w:val="24"/>
        </w:rPr>
        <w:t xml:space="preserve"> </w:t>
      </w:r>
      <w:r w:rsidR="007675F9" w:rsidRPr="003642FF">
        <w:rPr>
          <w:rFonts w:ascii="Times New Roman" w:hAnsi="Times New Roman" w:cs="Times New Roman"/>
          <w:color w:val="000000" w:themeColor="text1"/>
          <w:sz w:val="24"/>
          <w:szCs w:val="24"/>
        </w:rPr>
        <w:t>w formacie pdf na adres mailowy Zamawiającego. W przypadku późniejszych uwag</w:t>
      </w:r>
      <w:r>
        <w:rPr>
          <w:rFonts w:ascii="Times New Roman" w:hAnsi="Times New Roman" w:cs="Times New Roman"/>
          <w:color w:val="000000" w:themeColor="text1"/>
          <w:sz w:val="24"/>
          <w:szCs w:val="24"/>
        </w:rPr>
        <w:t xml:space="preserve"> </w:t>
      </w:r>
      <w:r w:rsidR="007675F9" w:rsidRPr="003642FF">
        <w:rPr>
          <w:rFonts w:ascii="Times New Roman" w:hAnsi="Times New Roman" w:cs="Times New Roman"/>
          <w:color w:val="000000" w:themeColor="text1"/>
          <w:sz w:val="24"/>
          <w:szCs w:val="24"/>
        </w:rPr>
        <w:t xml:space="preserve">do </w:t>
      </w:r>
      <w:r w:rsidR="00DF62E8">
        <w:rPr>
          <w:rFonts w:ascii="Times New Roman" w:hAnsi="Times New Roman" w:cs="Times New Roman"/>
          <w:color w:val="000000" w:themeColor="text1"/>
          <w:sz w:val="24"/>
          <w:szCs w:val="24"/>
        </w:rPr>
        <w:t>protokołów</w:t>
      </w:r>
      <w:r w:rsidR="007675F9" w:rsidRPr="003642FF">
        <w:rPr>
          <w:rFonts w:ascii="Times New Roman" w:hAnsi="Times New Roman" w:cs="Times New Roman"/>
          <w:color w:val="000000" w:themeColor="text1"/>
          <w:sz w:val="24"/>
          <w:szCs w:val="24"/>
        </w:rPr>
        <w:t xml:space="preserve"> (po podpisaniu protokołu za dany </w:t>
      </w:r>
      <w:r w:rsidR="00FE7573" w:rsidRPr="003642FF">
        <w:rPr>
          <w:rFonts w:ascii="Times New Roman" w:hAnsi="Times New Roman" w:cs="Times New Roman"/>
          <w:color w:val="000000" w:themeColor="text1"/>
          <w:sz w:val="24"/>
          <w:szCs w:val="24"/>
        </w:rPr>
        <w:t>etap</w:t>
      </w:r>
      <w:r w:rsidR="007675F9" w:rsidRPr="003642FF">
        <w:rPr>
          <w:rFonts w:ascii="Times New Roman" w:hAnsi="Times New Roman" w:cs="Times New Roman"/>
          <w:color w:val="000000" w:themeColor="text1"/>
          <w:sz w:val="24"/>
          <w:szCs w:val="24"/>
        </w:rPr>
        <w:t xml:space="preserve">) termin płatności wystawionej faktury VAT będzie przedłużony o  czas  dostarczenia  poprawnych </w:t>
      </w:r>
      <w:r w:rsidR="00DF62E8">
        <w:rPr>
          <w:rFonts w:ascii="Times New Roman" w:hAnsi="Times New Roman" w:cs="Times New Roman"/>
          <w:color w:val="000000" w:themeColor="text1"/>
          <w:sz w:val="24"/>
          <w:szCs w:val="24"/>
        </w:rPr>
        <w:t>protokołów</w:t>
      </w:r>
      <w:r w:rsidR="007675F9" w:rsidRPr="003642FF">
        <w:rPr>
          <w:rFonts w:ascii="Times New Roman" w:hAnsi="Times New Roman" w:cs="Times New Roman"/>
          <w:color w:val="000000" w:themeColor="text1"/>
          <w:sz w:val="24"/>
          <w:szCs w:val="24"/>
        </w:rPr>
        <w:t xml:space="preserve"> i będzie biegł od</w:t>
      </w:r>
      <w:r w:rsidR="00E9660D" w:rsidRPr="003642FF">
        <w:rPr>
          <w:rFonts w:ascii="Times New Roman" w:hAnsi="Times New Roman" w:cs="Times New Roman"/>
          <w:color w:val="000000" w:themeColor="text1"/>
          <w:sz w:val="24"/>
          <w:szCs w:val="24"/>
        </w:rPr>
        <w:t xml:space="preserve"> momentu otrzymania poprawnego </w:t>
      </w:r>
      <w:r w:rsidR="00DF62E8">
        <w:rPr>
          <w:rFonts w:ascii="Times New Roman" w:hAnsi="Times New Roman" w:cs="Times New Roman"/>
          <w:color w:val="000000" w:themeColor="text1"/>
          <w:sz w:val="24"/>
          <w:szCs w:val="24"/>
        </w:rPr>
        <w:t>protokołu</w:t>
      </w:r>
      <w:r w:rsidR="007675F9" w:rsidRPr="003642FF">
        <w:rPr>
          <w:rFonts w:ascii="Times New Roman" w:hAnsi="Times New Roman" w:cs="Times New Roman"/>
          <w:color w:val="000000" w:themeColor="text1"/>
          <w:sz w:val="24"/>
          <w:szCs w:val="24"/>
        </w:rPr>
        <w:t xml:space="preserve">. </w:t>
      </w:r>
    </w:p>
    <w:p w:rsidR="00E9660D" w:rsidRPr="00F71273" w:rsidRDefault="00E9660D" w:rsidP="00E9660D">
      <w:pPr>
        <w:pStyle w:val="Akapitzlist"/>
        <w:autoSpaceDE w:val="0"/>
        <w:autoSpaceDN w:val="0"/>
        <w:adjustRightInd w:val="0"/>
        <w:spacing w:after="0" w:line="240" w:lineRule="auto"/>
        <w:ind w:left="426"/>
        <w:jc w:val="both"/>
        <w:rPr>
          <w:rFonts w:ascii="Times New Roman" w:hAnsi="Times New Roman" w:cs="Times New Roman"/>
          <w:color w:val="000000" w:themeColor="text1"/>
          <w:sz w:val="24"/>
          <w:szCs w:val="24"/>
        </w:rPr>
      </w:pPr>
    </w:p>
    <w:p w:rsidR="007675F9" w:rsidRPr="003642FF" w:rsidRDefault="00E9660D" w:rsidP="003642FF">
      <w:pPr>
        <w:pStyle w:val="Akapitzlist"/>
        <w:numPr>
          <w:ilvl w:val="2"/>
          <w:numId w:val="8"/>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642FF">
        <w:rPr>
          <w:rFonts w:ascii="Times New Roman" w:hAnsi="Times New Roman" w:cs="Times New Roman"/>
          <w:color w:val="000000" w:themeColor="text1"/>
          <w:sz w:val="24"/>
          <w:szCs w:val="24"/>
        </w:rPr>
        <w:t>Wykonawca zobowiązany jest do p</w:t>
      </w:r>
      <w:r w:rsidR="007675F9" w:rsidRPr="003642FF">
        <w:rPr>
          <w:rFonts w:ascii="Times New Roman" w:hAnsi="Times New Roman" w:cs="Times New Roman"/>
          <w:color w:val="000000" w:themeColor="text1"/>
          <w:sz w:val="24"/>
          <w:szCs w:val="24"/>
        </w:rPr>
        <w:t xml:space="preserve">rzygotowania i dostarczenia Zamawiającemu </w:t>
      </w:r>
      <w:r w:rsidR="00DF62E8">
        <w:rPr>
          <w:rFonts w:ascii="Times New Roman" w:hAnsi="Times New Roman" w:cs="Times New Roman"/>
          <w:b/>
          <w:bCs/>
          <w:color w:val="000000" w:themeColor="text1"/>
          <w:sz w:val="24"/>
          <w:szCs w:val="24"/>
        </w:rPr>
        <w:t xml:space="preserve">protokołu zdawczo – odbiorczego </w:t>
      </w:r>
      <w:r w:rsidR="00B5649C">
        <w:rPr>
          <w:rFonts w:ascii="Times New Roman" w:hAnsi="Times New Roman" w:cs="Times New Roman"/>
          <w:b/>
          <w:bCs/>
          <w:color w:val="000000" w:themeColor="text1"/>
          <w:sz w:val="24"/>
          <w:szCs w:val="24"/>
        </w:rPr>
        <w:t xml:space="preserve">zbiorczego </w:t>
      </w:r>
      <w:r w:rsidRPr="003642FF">
        <w:rPr>
          <w:rFonts w:ascii="Times New Roman" w:hAnsi="Times New Roman" w:cs="Times New Roman"/>
          <w:color w:val="000000" w:themeColor="text1"/>
          <w:sz w:val="24"/>
          <w:szCs w:val="24"/>
        </w:rPr>
        <w:t xml:space="preserve">(zawierającego </w:t>
      </w:r>
      <w:r w:rsidR="007675F9" w:rsidRPr="003642FF">
        <w:rPr>
          <w:rFonts w:ascii="Times New Roman" w:hAnsi="Times New Roman" w:cs="Times New Roman"/>
          <w:color w:val="000000" w:themeColor="text1"/>
          <w:sz w:val="24"/>
          <w:szCs w:val="24"/>
        </w:rPr>
        <w:t xml:space="preserve">m.in. szczegółowe </w:t>
      </w:r>
      <w:r w:rsidRPr="003642FF">
        <w:rPr>
          <w:rFonts w:ascii="Times New Roman" w:hAnsi="Times New Roman" w:cs="Times New Roman"/>
          <w:color w:val="000000" w:themeColor="text1"/>
          <w:sz w:val="24"/>
          <w:szCs w:val="24"/>
        </w:rPr>
        <w:t xml:space="preserve">informacje dotyczące realizacji </w:t>
      </w:r>
      <w:r w:rsidR="007675F9" w:rsidRPr="003642FF">
        <w:rPr>
          <w:rFonts w:ascii="Times New Roman" w:hAnsi="Times New Roman" w:cs="Times New Roman"/>
          <w:color w:val="000000" w:themeColor="text1"/>
          <w:sz w:val="24"/>
          <w:szCs w:val="24"/>
        </w:rPr>
        <w:t>poszczególnych elementów umowy, w tym dokumentacji zdjęciowej.</w:t>
      </w:r>
      <w:r w:rsidRPr="003642FF">
        <w:rPr>
          <w:rFonts w:ascii="Times New Roman" w:hAnsi="Times New Roman" w:cs="Times New Roman"/>
          <w:color w:val="000000" w:themeColor="text1"/>
          <w:sz w:val="24"/>
          <w:szCs w:val="24"/>
        </w:rPr>
        <w:t xml:space="preserve"> </w:t>
      </w:r>
      <w:r w:rsidR="00DF62E8">
        <w:rPr>
          <w:rFonts w:ascii="Times New Roman" w:hAnsi="Times New Roman" w:cs="Times New Roman"/>
          <w:color w:val="000000" w:themeColor="text1"/>
          <w:sz w:val="24"/>
          <w:szCs w:val="24"/>
        </w:rPr>
        <w:t>Protokół</w:t>
      </w:r>
      <w:r w:rsidR="007675F9" w:rsidRPr="003642FF">
        <w:rPr>
          <w:rFonts w:ascii="Times New Roman" w:hAnsi="Times New Roman" w:cs="Times New Roman"/>
          <w:color w:val="000000" w:themeColor="text1"/>
          <w:sz w:val="24"/>
          <w:szCs w:val="24"/>
        </w:rPr>
        <w:t xml:space="preserve"> zbiorczy ma zostać przekazany w formie wydruku i w formacie pdf pocztą mailową oraz musi posiadać odpowiednie logotypy, zgodnie z wytycznymi Zamawiającego.</w:t>
      </w:r>
    </w:p>
    <w:p w:rsidR="007675F9" w:rsidRPr="00F71273" w:rsidRDefault="007675F9"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3642FF" w:rsidRDefault="00E9660D" w:rsidP="003642FF">
      <w:pPr>
        <w:pStyle w:val="Akapitzlist"/>
        <w:numPr>
          <w:ilvl w:val="2"/>
          <w:numId w:val="8"/>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642FF">
        <w:rPr>
          <w:rFonts w:ascii="Times New Roman" w:hAnsi="Times New Roman" w:cs="Times New Roman"/>
          <w:b/>
          <w:bCs/>
          <w:color w:val="000000" w:themeColor="text1"/>
          <w:sz w:val="24"/>
          <w:szCs w:val="24"/>
        </w:rPr>
        <w:t>Wykonawca wystawia poprawną fakturę</w:t>
      </w:r>
      <w:r w:rsidR="007675F9" w:rsidRPr="003642FF">
        <w:rPr>
          <w:rFonts w:ascii="Times New Roman" w:hAnsi="Times New Roman" w:cs="Times New Roman"/>
          <w:b/>
          <w:bCs/>
          <w:color w:val="000000" w:themeColor="text1"/>
          <w:sz w:val="24"/>
          <w:szCs w:val="24"/>
        </w:rPr>
        <w:t xml:space="preserve"> VAT </w:t>
      </w:r>
      <w:r w:rsidR="007675F9" w:rsidRPr="003642FF">
        <w:rPr>
          <w:rFonts w:ascii="Times New Roman" w:hAnsi="Times New Roman" w:cs="Times New Roman"/>
          <w:color w:val="000000" w:themeColor="text1"/>
          <w:sz w:val="24"/>
          <w:szCs w:val="24"/>
        </w:rPr>
        <w:t xml:space="preserve">za wykonaną usługę w </w:t>
      </w:r>
      <w:r w:rsidRPr="003642FF">
        <w:rPr>
          <w:rFonts w:ascii="Times New Roman" w:hAnsi="Times New Roman" w:cs="Times New Roman"/>
          <w:color w:val="000000" w:themeColor="text1"/>
          <w:sz w:val="24"/>
          <w:szCs w:val="24"/>
        </w:rPr>
        <w:t xml:space="preserve">terminach zgodnych </w:t>
      </w:r>
      <w:r w:rsidR="007675F9" w:rsidRPr="003642FF">
        <w:rPr>
          <w:rFonts w:ascii="Times New Roman" w:hAnsi="Times New Roman" w:cs="Times New Roman"/>
          <w:color w:val="000000" w:themeColor="text1"/>
          <w:sz w:val="24"/>
          <w:szCs w:val="24"/>
        </w:rPr>
        <w:t>z harmonogramem płatności, po zakończeniu danego etapu (faktura w opisie powinna zawierać minimalnie: wyszczególnienie wykonanych elementów umowy</w:t>
      </w:r>
      <w:r w:rsidRPr="003642FF">
        <w:rPr>
          <w:rFonts w:ascii="Times New Roman" w:hAnsi="Times New Roman" w:cs="Times New Roman"/>
          <w:color w:val="000000" w:themeColor="text1"/>
          <w:sz w:val="24"/>
          <w:szCs w:val="24"/>
        </w:rPr>
        <w:t xml:space="preserve"> zgodnie ze złożonym formularzem ofertowym)</w:t>
      </w:r>
      <w:r w:rsidR="007675F9" w:rsidRPr="003642FF">
        <w:rPr>
          <w:rFonts w:ascii="Times New Roman" w:hAnsi="Times New Roman" w:cs="Times New Roman"/>
          <w:color w:val="000000" w:themeColor="text1"/>
          <w:sz w:val="24"/>
          <w:szCs w:val="24"/>
        </w:rPr>
        <w:t xml:space="preserve">. </w:t>
      </w:r>
    </w:p>
    <w:p w:rsidR="003642FF" w:rsidRPr="003642FF" w:rsidRDefault="003642FF" w:rsidP="003642FF">
      <w:pPr>
        <w:pStyle w:val="Akapitzlist"/>
        <w:rPr>
          <w:rFonts w:ascii="Times New Roman" w:hAnsi="Times New Roman" w:cs="Times New Roman"/>
          <w:b/>
          <w:bCs/>
          <w:color w:val="000000" w:themeColor="text1"/>
          <w:sz w:val="24"/>
          <w:szCs w:val="24"/>
        </w:rPr>
      </w:pPr>
    </w:p>
    <w:p w:rsidR="003642FF" w:rsidRDefault="007675F9" w:rsidP="003642FF">
      <w:pPr>
        <w:pStyle w:val="Akapitzlist"/>
        <w:numPr>
          <w:ilvl w:val="2"/>
          <w:numId w:val="8"/>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642FF">
        <w:rPr>
          <w:rFonts w:ascii="Times New Roman" w:hAnsi="Times New Roman" w:cs="Times New Roman"/>
          <w:b/>
          <w:bCs/>
          <w:color w:val="000000" w:themeColor="text1"/>
          <w:sz w:val="24"/>
          <w:szCs w:val="24"/>
        </w:rPr>
        <w:t xml:space="preserve">Zamawiający zastrzega sobie prawo kontroli, </w:t>
      </w:r>
      <w:r w:rsidRPr="003642FF">
        <w:rPr>
          <w:rFonts w:ascii="Times New Roman" w:hAnsi="Times New Roman" w:cs="Times New Roman"/>
          <w:color w:val="000000" w:themeColor="text1"/>
          <w:sz w:val="24"/>
          <w:szCs w:val="24"/>
        </w:rPr>
        <w:t>w każdym momencie realizacji Umowy w zakresie jej zgodności z przedłożoną ofertą,</w:t>
      </w:r>
      <w:r w:rsidR="00D251C5" w:rsidRPr="003642FF">
        <w:rPr>
          <w:rFonts w:ascii="Times New Roman" w:hAnsi="Times New Roman" w:cs="Times New Roman"/>
          <w:color w:val="000000" w:themeColor="text1"/>
          <w:sz w:val="24"/>
          <w:szCs w:val="24"/>
        </w:rPr>
        <w:t xml:space="preserve"> </w:t>
      </w:r>
      <w:r w:rsidRPr="003642FF">
        <w:rPr>
          <w:rFonts w:ascii="Times New Roman" w:hAnsi="Times New Roman" w:cs="Times New Roman"/>
          <w:color w:val="000000" w:themeColor="text1"/>
          <w:sz w:val="24"/>
          <w:szCs w:val="24"/>
        </w:rPr>
        <w:t xml:space="preserve">a w szczególności realizacji zakresu merytorycznego. Ewentualne nieprawidłowości Zamawiający wskaże Wykonawcy </w:t>
      </w:r>
      <w:r w:rsidR="00FE7573" w:rsidRPr="003642FF">
        <w:rPr>
          <w:rFonts w:ascii="Times New Roman" w:hAnsi="Times New Roman" w:cs="Times New Roman"/>
          <w:color w:val="000000" w:themeColor="text1"/>
          <w:sz w:val="24"/>
          <w:szCs w:val="24"/>
        </w:rPr>
        <w:br/>
      </w:r>
      <w:r w:rsidRPr="003642FF">
        <w:rPr>
          <w:rFonts w:ascii="Times New Roman" w:hAnsi="Times New Roman" w:cs="Times New Roman"/>
          <w:color w:val="000000" w:themeColor="text1"/>
          <w:sz w:val="24"/>
          <w:szCs w:val="24"/>
        </w:rPr>
        <w:t>w formie elektronicznej</w:t>
      </w:r>
      <w:r w:rsidR="003642FF">
        <w:rPr>
          <w:rFonts w:ascii="Times New Roman" w:hAnsi="Times New Roman" w:cs="Times New Roman"/>
          <w:color w:val="000000" w:themeColor="text1"/>
          <w:sz w:val="24"/>
          <w:szCs w:val="24"/>
        </w:rPr>
        <w:t xml:space="preserve"> </w:t>
      </w:r>
      <w:r w:rsidRPr="003642FF">
        <w:rPr>
          <w:rFonts w:ascii="Times New Roman" w:hAnsi="Times New Roman" w:cs="Times New Roman"/>
          <w:color w:val="000000" w:themeColor="text1"/>
          <w:sz w:val="24"/>
          <w:szCs w:val="24"/>
        </w:rPr>
        <w:t>(e-mail). W trakcie wizytacji Wykonawca zobowiązany jest okazania przedstawicielowi</w:t>
      </w:r>
      <w:r w:rsidR="00E72C6E" w:rsidRPr="003642FF">
        <w:rPr>
          <w:rFonts w:ascii="Times New Roman" w:hAnsi="Times New Roman" w:cs="Times New Roman"/>
          <w:color w:val="000000" w:themeColor="text1"/>
          <w:sz w:val="24"/>
          <w:szCs w:val="24"/>
        </w:rPr>
        <w:t xml:space="preserve"> </w:t>
      </w:r>
      <w:r w:rsidRPr="003642FF">
        <w:rPr>
          <w:rFonts w:ascii="Times New Roman" w:hAnsi="Times New Roman" w:cs="Times New Roman"/>
          <w:color w:val="000000" w:themeColor="text1"/>
          <w:sz w:val="24"/>
          <w:szCs w:val="24"/>
        </w:rPr>
        <w:t>Zamawiającego, na jego prośbę, wszelkich dokumentów potwierdzających prawidłową realizację</w:t>
      </w:r>
      <w:r w:rsidR="00E72C6E" w:rsidRPr="003642FF">
        <w:rPr>
          <w:rFonts w:ascii="Times New Roman" w:hAnsi="Times New Roman" w:cs="Times New Roman"/>
          <w:color w:val="000000" w:themeColor="text1"/>
          <w:sz w:val="24"/>
          <w:szCs w:val="24"/>
        </w:rPr>
        <w:t xml:space="preserve"> </w:t>
      </w:r>
      <w:r w:rsidRPr="003642FF">
        <w:rPr>
          <w:rFonts w:ascii="Times New Roman" w:hAnsi="Times New Roman" w:cs="Times New Roman"/>
          <w:color w:val="000000" w:themeColor="text1"/>
          <w:sz w:val="24"/>
          <w:szCs w:val="24"/>
        </w:rPr>
        <w:t>umowy.</w:t>
      </w:r>
    </w:p>
    <w:p w:rsidR="003642FF" w:rsidRPr="003642FF" w:rsidRDefault="003642FF" w:rsidP="003642FF">
      <w:pPr>
        <w:pStyle w:val="Akapitzlist"/>
        <w:rPr>
          <w:rFonts w:ascii="Times New Roman" w:hAnsi="Times New Roman" w:cs="Times New Roman"/>
          <w:b/>
          <w:color w:val="000000" w:themeColor="text1"/>
          <w:sz w:val="24"/>
          <w:szCs w:val="24"/>
        </w:rPr>
      </w:pPr>
    </w:p>
    <w:p w:rsidR="00590C46" w:rsidRPr="003642FF" w:rsidRDefault="00590C46" w:rsidP="003642FF">
      <w:pPr>
        <w:pStyle w:val="Akapitzlist"/>
        <w:numPr>
          <w:ilvl w:val="2"/>
          <w:numId w:val="8"/>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642FF">
        <w:rPr>
          <w:rFonts w:ascii="Times New Roman" w:hAnsi="Times New Roman" w:cs="Times New Roman"/>
          <w:b/>
          <w:color w:val="000000" w:themeColor="text1"/>
          <w:sz w:val="24"/>
          <w:szCs w:val="24"/>
        </w:rPr>
        <w:t>Zamawiający wymaga od Wykonawcy udzielenia Zam</w:t>
      </w:r>
      <w:r w:rsidR="00EE4B34" w:rsidRPr="003642FF">
        <w:rPr>
          <w:rFonts w:ascii="Times New Roman" w:hAnsi="Times New Roman" w:cs="Times New Roman"/>
          <w:b/>
          <w:color w:val="000000" w:themeColor="text1"/>
          <w:sz w:val="24"/>
          <w:szCs w:val="24"/>
        </w:rPr>
        <w:t xml:space="preserve">awiającemu gwarancji </w:t>
      </w:r>
      <w:r w:rsidR="00FE7573" w:rsidRPr="003642FF">
        <w:rPr>
          <w:rFonts w:ascii="Times New Roman" w:hAnsi="Times New Roman" w:cs="Times New Roman"/>
          <w:b/>
          <w:color w:val="000000" w:themeColor="text1"/>
          <w:sz w:val="24"/>
          <w:szCs w:val="24"/>
        </w:rPr>
        <w:br/>
      </w:r>
      <w:r w:rsidR="00EE4B34" w:rsidRPr="003642FF">
        <w:rPr>
          <w:rFonts w:ascii="Times New Roman" w:hAnsi="Times New Roman" w:cs="Times New Roman"/>
          <w:b/>
          <w:color w:val="000000" w:themeColor="text1"/>
          <w:sz w:val="24"/>
          <w:szCs w:val="24"/>
        </w:rPr>
        <w:t>za p</w:t>
      </w:r>
      <w:r w:rsidR="00525570" w:rsidRPr="003642FF">
        <w:rPr>
          <w:rFonts w:ascii="Times New Roman" w:hAnsi="Times New Roman" w:cs="Times New Roman"/>
          <w:b/>
          <w:color w:val="000000" w:themeColor="text1"/>
          <w:sz w:val="24"/>
          <w:szCs w:val="24"/>
        </w:rPr>
        <w:t>rzedmiot zamówienia</w:t>
      </w:r>
      <w:r w:rsidRPr="003642FF">
        <w:rPr>
          <w:rFonts w:ascii="Times New Roman" w:hAnsi="Times New Roman" w:cs="Times New Roman"/>
          <w:b/>
          <w:color w:val="000000" w:themeColor="text1"/>
          <w:sz w:val="24"/>
          <w:szCs w:val="24"/>
        </w:rPr>
        <w:t xml:space="preserve"> na okres 5 lat, licząc od dnia </w:t>
      </w:r>
      <w:r w:rsidR="00525570" w:rsidRPr="003642FF">
        <w:rPr>
          <w:rFonts w:ascii="Times New Roman" w:hAnsi="Times New Roman" w:cs="Times New Roman"/>
          <w:b/>
          <w:color w:val="000000" w:themeColor="text1"/>
          <w:sz w:val="24"/>
          <w:szCs w:val="24"/>
        </w:rPr>
        <w:t xml:space="preserve">zatwierdzenia </w:t>
      </w:r>
      <w:r w:rsidR="00B3110E">
        <w:rPr>
          <w:rFonts w:ascii="Times New Roman" w:hAnsi="Times New Roman" w:cs="Times New Roman"/>
          <w:b/>
          <w:color w:val="000000" w:themeColor="text1"/>
          <w:sz w:val="24"/>
          <w:szCs w:val="24"/>
        </w:rPr>
        <w:t>protokołu zdawczo – odbiorczego zadania</w:t>
      </w:r>
      <w:r w:rsidRPr="003642FF">
        <w:rPr>
          <w:rFonts w:ascii="Times New Roman" w:hAnsi="Times New Roman" w:cs="Times New Roman"/>
          <w:b/>
          <w:color w:val="000000" w:themeColor="text1"/>
          <w:sz w:val="24"/>
          <w:szCs w:val="24"/>
        </w:rPr>
        <w:t>.</w:t>
      </w:r>
    </w:p>
    <w:p w:rsidR="00590C46" w:rsidRPr="00F71273" w:rsidRDefault="00590C46" w:rsidP="00F157CF">
      <w:pPr>
        <w:autoSpaceDE w:val="0"/>
        <w:autoSpaceDN w:val="0"/>
        <w:adjustRightInd w:val="0"/>
        <w:spacing w:after="0" w:line="240" w:lineRule="auto"/>
        <w:jc w:val="both"/>
        <w:rPr>
          <w:rFonts w:ascii="Times New Roman" w:hAnsi="Times New Roman" w:cs="Times New Roman"/>
          <w:color w:val="000000" w:themeColor="text1"/>
          <w:sz w:val="24"/>
          <w:szCs w:val="24"/>
        </w:rPr>
      </w:pPr>
    </w:p>
    <w:p w:rsidR="005E7705" w:rsidRPr="00F71273" w:rsidRDefault="005E7705"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BB79F7" w:rsidRPr="00F71273" w:rsidRDefault="00BB79F7" w:rsidP="00F157CF">
      <w:pPr>
        <w:spacing w:after="0" w:line="240" w:lineRule="auto"/>
        <w:jc w:val="both"/>
        <w:rPr>
          <w:rFonts w:ascii="Times New Roman" w:hAnsi="Times New Roman" w:cs="Times New Roman"/>
          <w:b/>
          <w:color w:val="000000" w:themeColor="text1"/>
          <w:sz w:val="24"/>
          <w:szCs w:val="24"/>
          <w:u w:val="single"/>
        </w:rPr>
      </w:pPr>
    </w:p>
    <w:p w:rsidR="002055D6" w:rsidRDefault="002055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B2580" w:rsidRDefault="007B2580" w:rsidP="007B25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Dział III                                                                                                             Projekt umowy</w:t>
      </w:r>
    </w:p>
    <w:p w:rsidR="007B2580" w:rsidRDefault="007B2580" w:rsidP="007B2580">
      <w:pPr>
        <w:spacing w:after="0" w:line="240" w:lineRule="auto"/>
        <w:jc w:val="both"/>
        <w:rPr>
          <w:rFonts w:ascii="Times New Roman" w:hAnsi="Times New Roman" w:cs="Times New Roman"/>
          <w:b/>
          <w:color w:val="000000" w:themeColor="text1"/>
          <w:sz w:val="24"/>
          <w:szCs w:val="24"/>
          <w:u w:val="single"/>
        </w:rPr>
      </w:pPr>
    </w:p>
    <w:p w:rsidR="007B2580" w:rsidRDefault="007B2580" w:rsidP="007B2580">
      <w:pPr>
        <w:spacing w:after="0" w:line="240" w:lineRule="auto"/>
        <w:ind w:left="372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UMOWA Nr …………………</w:t>
      </w:r>
    </w:p>
    <w:p w:rsidR="007B2580" w:rsidRDefault="007B2580" w:rsidP="007B2580">
      <w:pPr>
        <w:spacing w:after="0" w:line="240" w:lineRule="auto"/>
        <w:jc w:val="both"/>
        <w:rPr>
          <w:rFonts w:ascii="Times New Roman" w:eastAsia="Times New Roman" w:hAnsi="Times New Roman" w:cs="Times New Roman"/>
          <w:color w:val="000000" w:themeColor="text1"/>
          <w:sz w:val="24"/>
          <w:szCs w:val="24"/>
        </w:rPr>
      </w:pPr>
    </w:p>
    <w:p w:rsidR="007B2580" w:rsidRDefault="007B2580" w:rsidP="007B2580">
      <w:pPr>
        <w:tabs>
          <w:tab w:val="left" w:pos="3561"/>
        </w:tabs>
        <w:spacing w:after="0" w:line="240" w:lineRule="auto"/>
        <w:ind w:left="42"/>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zawarta w Płocku w  dniu </w:t>
      </w:r>
      <w:r>
        <w:rPr>
          <w:rFonts w:ascii="Times New Roman" w:eastAsia="Times New Roman" w:hAnsi="Times New Roman" w:cs="Times New Roman"/>
          <w:b/>
          <w:color w:val="000000" w:themeColor="text1"/>
          <w:sz w:val="24"/>
          <w:szCs w:val="24"/>
        </w:rPr>
        <w:t>…………………………………………. r.</w:t>
      </w:r>
      <w:r>
        <w:rPr>
          <w:rFonts w:ascii="Times New Roman" w:eastAsia="Times New Roman" w:hAnsi="Times New Roman" w:cs="Times New Roman"/>
          <w:color w:val="000000" w:themeColor="text1"/>
          <w:sz w:val="24"/>
          <w:szCs w:val="24"/>
        </w:rPr>
        <w:tab/>
        <w:t>pomiędzy</w:t>
      </w:r>
    </w:p>
    <w:p w:rsidR="007B2580" w:rsidRDefault="007B2580" w:rsidP="007B2580">
      <w:pPr>
        <w:spacing w:after="0" w:line="240" w:lineRule="auto"/>
        <w:jc w:val="both"/>
        <w:rPr>
          <w:rFonts w:ascii="Times New Roman" w:eastAsia="Times New Roman" w:hAnsi="Times New Roman" w:cs="Times New Roman"/>
          <w:color w:val="000000" w:themeColor="text1"/>
          <w:sz w:val="24"/>
          <w:szCs w:val="24"/>
        </w:rPr>
      </w:pPr>
    </w:p>
    <w:p w:rsidR="007B2580" w:rsidRDefault="007B2580" w:rsidP="007B2580">
      <w:pPr>
        <w:spacing w:after="0" w:line="240" w:lineRule="auto"/>
        <w:ind w:left="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Powiatem Płockim z siedzibą w Płocku 09-400 Płock ul. Bielska 59, </w:t>
      </w:r>
    </w:p>
    <w:p w:rsidR="007B2580" w:rsidRDefault="007B2580" w:rsidP="007B2580">
      <w:pPr>
        <w:spacing w:after="0" w:line="240" w:lineRule="auto"/>
        <w:ind w:left="2" w:right="2140"/>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NIP 7743227414  REGON 611016034</w:t>
      </w:r>
    </w:p>
    <w:p w:rsidR="007B2580" w:rsidRDefault="007B2580" w:rsidP="007B2580">
      <w:pPr>
        <w:spacing w:after="0" w:line="240" w:lineRule="auto"/>
        <w:ind w:left="2" w:right="2140"/>
        <w:contextualSpacing/>
        <w:jc w:val="both"/>
        <w:rPr>
          <w:rFonts w:ascii="Times New Roman" w:eastAsia="Times New Roman" w:hAnsi="Times New Roman" w:cs="Times New Roman"/>
          <w:b/>
          <w:color w:val="000000" w:themeColor="text1"/>
          <w:sz w:val="24"/>
          <w:szCs w:val="24"/>
        </w:rPr>
      </w:pPr>
    </w:p>
    <w:p w:rsidR="007B2580" w:rsidRDefault="007B2580" w:rsidP="007B2580">
      <w:pPr>
        <w:spacing w:after="0" w:line="240" w:lineRule="auto"/>
        <w:ind w:left="2" w:right="214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reprezentowanym przez :</w:t>
      </w:r>
    </w:p>
    <w:p w:rsidR="007B2580" w:rsidRDefault="007B2580" w:rsidP="007B2580">
      <w:pPr>
        <w:spacing w:after="0" w:line="240" w:lineRule="auto"/>
        <w:ind w:right="2140"/>
        <w:contextualSpacing/>
        <w:jc w:val="both"/>
        <w:rPr>
          <w:rFonts w:ascii="Times New Roman" w:eastAsia="Times New Roman" w:hAnsi="Times New Roman" w:cs="Times New Roman"/>
          <w:color w:val="000000" w:themeColor="text1"/>
          <w:sz w:val="24"/>
          <w:szCs w:val="24"/>
        </w:rPr>
      </w:pPr>
    </w:p>
    <w:p w:rsidR="007B2580" w:rsidRDefault="007B2580" w:rsidP="007B2580">
      <w:pPr>
        <w:spacing w:after="0" w:line="240" w:lineRule="auto"/>
        <w:ind w:left="2" w:right="1140"/>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Pana Mariusza Bieńka - Starostę Płockiego </w:t>
      </w:r>
    </w:p>
    <w:p w:rsidR="007B2580" w:rsidRDefault="007B2580" w:rsidP="007B2580">
      <w:pPr>
        <w:spacing w:after="0" w:line="240" w:lineRule="auto"/>
        <w:ind w:left="2" w:right="1140"/>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 Pana Pawła Jakubowskiego – Członka Zarządu</w:t>
      </w:r>
    </w:p>
    <w:p w:rsidR="007B2580" w:rsidRDefault="007B2580" w:rsidP="007B2580">
      <w:pPr>
        <w:spacing w:after="0" w:line="240" w:lineRule="auto"/>
        <w:ind w:left="2" w:right="1140"/>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przy kontrasygnacie </w:t>
      </w:r>
      <w:r>
        <w:rPr>
          <w:rFonts w:ascii="Times New Roman" w:eastAsia="Times New Roman" w:hAnsi="Times New Roman" w:cs="Times New Roman"/>
          <w:b/>
          <w:color w:val="000000" w:themeColor="text1"/>
          <w:sz w:val="24"/>
          <w:szCs w:val="24"/>
        </w:rPr>
        <w:t>Pani Marii Jakubowskiej – Skarbnika Powiatu Płockiego</w:t>
      </w:r>
      <w:r>
        <w:rPr>
          <w:rFonts w:ascii="Times New Roman" w:eastAsia="Times New Roman" w:hAnsi="Times New Roman" w:cs="Times New Roman"/>
          <w:color w:val="000000" w:themeColor="text1"/>
          <w:sz w:val="24"/>
          <w:szCs w:val="24"/>
        </w:rPr>
        <w:t xml:space="preserve"> zwanego dalej </w:t>
      </w:r>
      <w:r>
        <w:rPr>
          <w:rFonts w:ascii="Times New Roman" w:eastAsia="Times New Roman" w:hAnsi="Times New Roman" w:cs="Times New Roman"/>
          <w:b/>
          <w:color w:val="000000" w:themeColor="text1"/>
          <w:sz w:val="24"/>
          <w:szCs w:val="24"/>
        </w:rPr>
        <w:t>Zamawiającym</w:t>
      </w:r>
    </w:p>
    <w:p w:rsidR="007B2580" w:rsidRDefault="007B2580" w:rsidP="007B2580">
      <w:pPr>
        <w:spacing w:after="0" w:line="240" w:lineRule="auto"/>
        <w:ind w:left="2"/>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p>
    <w:p w:rsidR="007B2580" w:rsidRDefault="007B2580" w:rsidP="007B2580">
      <w:pPr>
        <w:spacing w:after="0" w:line="240" w:lineRule="auto"/>
        <w:ind w:left="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7B2580" w:rsidRDefault="007B2580" w:rsidP="007B2580">
      <w:pPr>
        <w:spacing w:after="0" w:line="240" w:lineRule="auto"/>
        <w:ind w:left="2"/>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reprezentowanym przez:</w:t>
      </w:r>
    </w:p>
    <w:p w:rsidR="007B2580" w:rsidRDefault="007B2580" w:rsidP="007B2580">
      <w:pPr>
        <w:spacing w:after="0" w:line="240" w:lineRule="auto"/>
        <w:jc w:val="both"/>
        <w:rPr>
          <w:rFonts w:ascii="Times New Roman" w:eastAsia="Times New Roman" w:hAnsi="Times New Roman" w:cs="Times New Roman"/>
          <w:color w:val="000000" w:themeColor="text1"/>
          <w:sz w:val="24"/>
          <w:szCs w:val="24"/>
        </w:rPr>
      </w:pPr>
    </w:p>
    <w:p w:rsidR="007B2580" w:rsidRDefault="007B2580" w:rsidP="007B2580">
      <w:pPr>
        <w:spacing w:after="0" w:line="240" w:lineRule="auto"/>
        <w:ind w:left="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7B2580" w:rsidRDefault="007B2580" w:rsidP="007B2580">
      <w:pPr>
        <w:spacing w:after="0" w:line="240" w:lineRule="auto"/>
        <w:ind w:left="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zwanym dalej </w:t>
      </w:r>
      <w:r>
        <w:rPr>
          <w:rFonts w:ascii="Times New Roman" w:eastAsia="Times New Roman" w:hAnsi="Times New Roman" w:cs="Times New Roman"/>
          <w:b/>
          <w:color w:val="000000" w:themeColor="text1"/>
          <w:sz w:val="24"/>
          <w:szCs w:val="24"/>
        </w:rPr>
        <w:t>Wykonawcą</w:t>
      </w:r>
    </w:p>
    <w:p w:rsidR="007B2580" w:rsidRDefault="007B2580" w:rsidP="007B2580">
      <w:pPr>
        <w:spacing w:after="0" w:line="240" w:lineRule="auto"/>
        <w:ind w:left="2"/>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 następującej treści:</w:t>
      </w:r>
    </w:p>
    <w:p w:rsidR="007B2580" w:rsidRDefault="007B2580" w:rsidP="007B2580">
      <w:pPr>
        <w:spacing w:after="0" w:line="240" w:lineRule="auto"/>
        <w:jc w:val="both"/>
        <w:rPr>
          <w:rFonts w:ascii="Times New Roman" w:eastAsia="Times New Roman" w:hAnsi="Times New Roman" w:cs="Times New Roman"/>
          <w:color w:val="000000" w:themeColor="text1"/>
          <w:sz w:val="24"/>
          <w:szCs w:val="24"/>
        </w:rPr>
      </w:pPr>
    </w:p>
    <w:p w:rsidR="007B2580" w:rsidRDefault="007B2580" w:rsidP="007B2580">
      <w:pPr>
        <w:spacing w:after="0" w:line="240" w:lineRule="auto"/>
        <w:jc w:val="both"/>
        <w:rPr>
          <w:rFonts w:ascii="Times New Roman" w:eastAsia="Times New Roman" w:hAnsi="Times New Roman" w:cs="Times New Roman"/>
          <w:color w:val="000000" w:themeColor="text1"/>
          <w:sz w:val="24"/>
          <w:szCs w:val="24"/>
        </w:rPr>
      </w:pPr>
    </w:p>
    <w:p w:rsidR="007B2580" w:rsidRDefault="007B2580" w:rsidP="007B2580">
      <w:pPr>
        <w:numPr>
          <w:ilvl w:val="3"/>
          <w:numId w:val="30"/>
        </w:numPr>
        <w:tabs>
          <w:tab w:val="left" w:pos="4562"/>
        </w:tabs>
        <w:spacing w:after="0" w:line="240" w:lineRule="auto"/>
        <w:ind w:left="4562" w:hanging="179"/>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p w:rsidR="007B2580" w:rsidRDefault="007B2580" w:rsidP="007B2580">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1. W wyniku rozstrzygniętego przetargu nieograniczonego, Zamawiający powierza, a Wykonawca zobowiązuje się do zrealizowania zadania polegającego na wykonaniu </w:t>
      </w:r>
      <w:r>
        <w:rPr>
          <w:rFonts w:ascii="Times New Roman" w:hAnsi="Times New Roman" w:cs="Times New Roman"/>
          <w:b/>
          <w:color w:val="000000" w:themeColor="text1"/>
          <w:sz w:val="24"/>
          <w:szCs w:val="24"/>
        </w:rPr>
        <w:t>„Usługi modernizacji</w:t>
      </w:r>
      <w:r>
        <w:rPr>
          <w:rFonts w:ascii="Times New Roman" w:eastAsiaTheme="minorHAnsi" w:hAnsi="Times New Roman" w:cs="Times New Roman"/>
          <w:b/>
          <w:color w:val="000000" w:themeColor="text1"/>
          <w:sz w:val="24"/>
          <w:szCs w:val="24"/>
          <w:lang w:eastAsia="en-US"/>
        </w:rPr>
        <w:t xml:space="preserve"> szlaków turystyczno rekreacyjnych Nadleśnictwa Płock”</w:t>
      </w:r>
      <w:r>
        <w:rPr>
          <w:rFonts w:ascii="Times New Roman" w:eastAsia="Times New Roman" w:hAnsi="Times New Roman" w:cs="Times New Roman"/>
          <w:bCs/>
          <w:color w:val="000000" w:themeColor="text1"/>
          <w:sz w:val="24"/>
          <w:szCs w:val="24"/>
        </w:rPr>
        <w:t xml:space="preserve"> w ramach projektu </w:t>
      </w:r>
      <w:r>
        <w:rPr>
          <w:rFonts w:ascii="Times New Roman" w:hAnsi="Times New Roman" w:cs="Times New Roman"/>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współfinansowanego przez Unię Europejską w ramach Regionalnego Programu Operacyjnego Województwa Mazowieckiego na lata 2014 – 2020 Oś Priorytetowa V „Gospodarka przyjazna środowisku” Działanie 5.4 „Ochrona bioróżnorodności” realizowanego przez Powiat Płocki.</w:t>
      </w:r>
    </w:p>
    <w:p w:rsidR="007B2580" w:rsidRDefault="007B2580" w:rsidP="007B2580">
      <w:pPr>
        <w:pStyle w:val="Akapitzlist"/>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Projekt realizowany jest na podstawie umowy o dofinansowanie Nr RPMA.05.04.00-14-4023/15 podpisanej w dniu 24 czerwca 2016r. pomiędzy Województwem Mazowieckim  </w:t>
      </w:r>
      <w:r>
        <w:rPr>
          <w:rFonts w:ascii="Times New Roman" w:hAnsi="Times New Roman" w:cs="Times New Roman"/>
          <w:color w:val="000000" w:themeColor="text1"/>
          <w:sz w:val="24"/>
          <w:szCs w:val="24"/>
        </w:rPr>
        <w:br/>
        <w:t>a Powiatem Płockim w ramach Regionalnego Programu Operacyjnego Województwa Mazowieckiego na lata 2014-2020 Oś Priorytetowa V „Gospodarka przyjazna środowisku” Działanie 5.4 „Ochrona bioróżnorodności”.</w:t>
      </w:r>
    </w:p>
    <w:p w:rsidR="007B2580" w:rsidRDefault="007B2580" w:rsidP="007B2580">
      <w:pPr>
        <w:pStyle w:val="Akapitzlist"/>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Wykonawca niniejszą Umową zobowiązuje się wobec Zamawiającego do wykonania i przekazania Zamawiającemu przedmiotu Umowy </w:t>
      </w:r>
      <w:r>
        <w:rPr>
          <w:rFonts w:ascii="Times New Roman" w:hAnsi="Times New Roman" w:cs="Times New Roman"/>
          <w:sz w:val="24"/>
          <w:szCs w:val="24"/>
        </w:rPr>
        <w:t>zgodnego</w:t>
      </w:r>
      <w:r>
        <w:rPr>
          <w:rFonts w:ascii="Times New Roman" w:hAnsi="Times New Roman" w:cs="Times New Roman"/>
          <w:color w:val="000000" w:themeColor="text1"/>
          <w:sz w:val="24"/>
          <w:szCs w:val="24"/>
        </w:rPr>
        <w:t xml:space="preserve"> z opisem przedmiotu zamówienia, zasadami wiedzy technicznej oraz do usunięcia wszystkich wad i usterek powstałych w okresie gwarancji i rękojmi. </w:t>
      </w:r>
    </w:p>
    <w:p w:rsidR="007B2580" w:rsidRDefault="007B2580" w:rsidP="007B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Na podstawie art. 29 ust. 3a ustawy Pzp Zamawiający wymaga zatrudnienia przez wykonawcę lub podwykonawcę na podstawie umowy o pracę w rozumieniu artykułu 22 § 1 przepisów ustawy z dnia 26 czerwca 1974 r. – Kodeks pracy (t.j. Dz. U. z 2016 r. poz. 1666 z późn. zm.) osób, które realizować będą przedmiot zamówienia w zakresie wykonywania prac związanych z utwardzaniem terenu.</w:t>
      </w:r>
    </w:p>
    <w:p w:rsidR="007B2580" w:rsidRDefault="007B2580" w:rsidP="007B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 trakcie realizacji zamówienia Zamawiający zastrzega sobie prawo kontroli zatrudnienia osób, o których mowa w pkt. 4.</w:t>
      </w:r>
    </w:p>
    <w:p w:rsidR="007B2580" w:rsidRDefault="007B2580" w:rsidP="007B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W trakcie realizacji zamówienia, Wykonawca zobowiązany jest, na każde wezwanie Zamawiającego w terminie przez niego wskazanym w wezwaniu – nie krótszym niż 3 dni – przedłożyć Zamawiającemu w jego siedzibie, niżej wymienione dowody w celu potwierdzenia spełnienia wymogu, o którym mowa w ust. 4, tj:</w:t>
      </w:r>
    </w:p>
    <w:p w:rsidR="007B2580" w:rsidRDefault="007B2580" w:rsidP="007B2580">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1) oświadczenie Wykonawcy o zatrudnieniu na podstawie umowy o pracę osób wykonujących czynności, o których mowa w ust. 4, których dotyczy wezwanie. Oświadczenie to powinno zawierać w szczególności:</w:t>
      </w:r>
    </w:p>
    <w:p w:rsidR="007B2580" w:rsidRDefault="007B2580" w:rsidP="007B2580">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określenie podmiotu składającego oświadczenie</w:t>
      </w:r>
    </w:p>
    <w:p w:rsidR="007B2580" w:rsidRDefault="007B2580" w:rsidP="007B2580">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datę złożenia oświadczenia</w:t>
      </w:r>
    </w:p>
    <w:p w:rsidR="007B2580" w:rsidRDefault="007B2580" w:rsidP="007B2580">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 wskazanie, że objęte wezwaniem czynności wykonują osoby zatrudnione na podstawie umowy o pracę wraz ze wskazaniem liczby tych osób, rodzaju umowy o pracę i wymiaru etatu oraz podpis osoby uprawnionej do złożenia oświadczenia w imieniu Wykonawcy,</w:t>
      </w:r>
    </w:p>
    <w:p w:rsidR="007B2580" w:rsidRDefault="007B2580" w:rsidP="007B2580">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2) poświadczoną za zgodność z oryginałem przez Wykonawcę kopię umowy / umów o pracę osób wykonujących w trakcie realizacji zamówienia czynności, których dotyczy ww. oświadczenie Wykonawcy (wraz z dokumentem regulującym zakres czynności / obowiązków, jeżeli został sporządzony). Kopia ww. umowy / umów o pracę powinna być zanonimizowana w sposób pozwalający na ochronę danych osobowych pracowników, zgodnie z przepisami ustawy z dnia 29 sierpnia 1997 roku o ochronie danych osobowych (tj. w szczególności bez imion, nazwisk, adresów, nr PESEL pracowników). Informacje takie jak data zwarcia umowy, rodzaj umowy o pracę, wymiar etatu powinny być możliwe do zidentyfikowania;</w:t>
      </w:r>
    </w:p>
    <w:p w:rsidR="007B2580" w:rsidRDefault="007B2580" w:rsidP="007B2580">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3) zaświadczenie właściwego oddziału ZUS, potwierdzające opłacenie przez Wykonawcę składek na ubezpieczenie społeczne i zdrowotne z tytułu zatrudnienia na umowę o pracę za ostatni okres rozliczeniowy;</w:t>
      </w:r>
    </w:p>
    <w:p w:rsidR="007B2580" w:rsidRDefault="007B2580" w:rsidP="007B2580">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4) poświadczoną za zgodność z oryginałem przez Wykonawcę kopię dowodu potwierdzającego zgłoszenie pracownika przez pracodawcę do ubezpieczeń, zanonimizowaną w sposób pozwalający na ochronę danych osobowych pracowników, zgodnie z przepisami ustawy z dnia 29 sierpnia 1997 roku o ochronie danych osobowych.</w:t>
      </w:r>
    </w:p>
    <w:p w:rsidR="007B2580" w:rsidRDefault="007B2580" w:rsidP="007B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Zamawiający dopuszcza zmianę osób, o których mowa w ust. 4. W przypadku zmiany tychże osób Wykonawca jest zobowiązany w ciągu 5 dni od zmiany dostarczyć Zamawiającemu dokumenty, o których mowa w ust. 6.</w:t>
      </w:r>
    </w:p>
    <w:p w:rsidR="007B2580" w:rsidRDefault="007B2580" w:rsidP="007B258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8. W przypadku uzasadnionych wątpliwości co do przestrzegania prawa pracy przez Wykonawcę, Zamawiający może zwrócić się o przeprowadzenie kontroli przez Państwową Inspekcję Pracy.</w:t>
      </w:r>
    </w:p>
    <w:p w:rsidR="007B2580" w:rsidRDefault="007B2580" w:rsidP="007B2580">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 Wykonawca wykona przedmiot Umowy siłami własnymi / za pomocą podwykonawców. </w:t>
      </w:r>
    </w:p>
    <w:p w:rsidR="007B2580" w:rsidRDefault="007B2580" w:rsidP="007B2580">
      <w:pPr>
        <w:pStyle w:val="Akapitzlist"/>
        <w:spacing w:after="0" w:line="240" w:lineRule="auto"/>
        <w:ind w:left="0" w:hanging="142"/>
        <w:jc w:val="both"/>
        <w:rPr>
          <w:rFonts w:ascii="Times New Roman" w:hAnsi="Times New Roman" w:cs="Times New Roman"/>
          <w:color w:val="000000" w:themeColor="text1"/>
          <w:sz w:val="24"/>
          <w:szCs w:val="24"/>
        </w:rPr>
      </w:pPr>
      <w:r>
        <w:rPr>
          <w:rFonts w:ascii="Times New Roman" w:hAnsi="Times New Roman" w:cs="Times New Roman"/>
          <w:sz w:val="24"/>
          <w:szCs w:val="24"/>
        </w:rPr>
        <w:t>10. W przypadku zatrudnienia podwykonawców, Wykonawca ponosi pełną odpowiedzialność zarówno za ich działanie, jak i zaniechanie.</w:t>
      </w:r>
    </w:p>
    <w:p w:rsidR="007B2580" w:rsidRDefault="007B2580" w:rsidP="007B2580">
      <w:pPr>
        <w:pStyle w:val="Akapitzlist"/>
        <w:spacing w:after="0" w:line="240" w:lineRule="auto"/>
        <w:ind w:left="0"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Wykonawca przed rozpoczęciem realizacji zadania, zobowiązuje się do konsultacji  w zakresie sposobu realizacji zadania z wyznaczonymi pracownikami Nadleśnictwa w Płocku oraz wyznaczonymi pracownikami Brudzeńskiego Parku Krajobrazowego.</w:t>
      </w:r>
    </w:p>
    <w:p w:rsidR="007B2580" w:rsidRDefault="007B2580" w:rsidP="007B2580">
      <w:pPr>
        <w:pStyle w:val="Akapitzlist"/>
        <w:spacing w:after="0" w:line="240" w:lineRule="auto"/>
        <w:ind w:left="284"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Pr>
          <w:rFonts w:ascii="Times New Roman" w:eastAsia="Times New Roman" w:hAnsi="Times New Roman" w:cs="Times New Roman"/>
          <w:color w:val="000000" w:themeColor="text1"/>
          <w:sz w:val="24"/>
          <w:szCs w:val="24"/>
        </w:rPr>
        <w:t xml:space="preserve">Zakres rzeczowy zamówienia składa się z IV etapów i obejmuje w szczególności: </w:t>
      </w:r>
    </w:p>
    <w:p w:rsidR="007B2580" w:rsidRDefault="007B2580" w:rsidP="007B2580">
      <w:pPr>
        <w:spacing w:after="0" w:line="24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Etap I</w:t>
      </w:r>
      <w:r>
        <w:rPr>
          <w:rFonts w:ascii="Times New Roman" w:hAnsi="Times New Roman" w:cs="Times New Roman"/>
          <w:color w:val="000000" w:themeColor="text1"/>
          <w:sz w:val="24"/>
          <w:szCs w:val="24"/>
        </w:rPr>
        <w:t xml:space="preserve"> Remont ścieżki nording walking w miejscowości Brwilno, </w:t>
      </w:r>
    </w:p>
    <w:p w:rsidR="007B2580" w:rsidRDefault="007B2580" w:rsidP="007B2580">
      <w:pPr>
        <w:spacing w:after="0" w:line="24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Etap II</w:t>
      </w:r>
      <w:r>
        <w:rPr>
          <w:rFonts w:ascii="Times New Roman" w:hAnsi="Times New Roman" w:cs="Times New Roman"/>
          <w:color w:val="000000" w:themeColor="text1"/>
          <w:sz w:val="24"/>
          <w:szCs w:val="24"/>
        </w:rPr>
        <w:t xml:space="preserve"> Remont ścieżki nording walking w miejscowości Sikórz, </w:t>
      </w:r>
    </w:p>
    <w:p w:rsidR="007B2580" w:rsidRDefault="007B2580" w:rsidP="007B2580">
      <w:pPr>
        <w:spacing w:after="0" w:line="24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Etap III</w:t>
      </w:r>
      <w:r>
        <w:rPr>
          <w:rFonts w:ascii="Times New Roman" w:hAnsi="Times New Roman" w:cs="Times New Roman"/>
          <w:color w:val="000000" w:themeColor="text1"/>
          <w:sz w:val="24"/>
          <w:szCs w:val="24"/>
        </w:rPr>
        <w:t xml:space="preserve"> Modernizacja ścieżki edukacyjnej w miejscowości Cierszewo, </w:t>
      </w:r>
    </w:p>
    <w:p w:rsidR="007B2580" w:rsidRDefault="007B2580" w:rsidP="007B2580">
      <w:pPr>
        <w:autoSpaceDE w:val="0"/>
        <w:autoSpaceDN w:val="0"/>
        <w:adjustRightInd w:val="0"/>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Etap IV</w:t>
      </w:r>
      <w:r>
        <w:rPr>
          <w:rFonts w:ascii="Times New Roman" w:hAnsi="Times New Roman" w:cs="Times New Roman"/>
          <w:color w:val="000000" w:themeColor="text1"/>
          <w:sz w:val="24"/>
          <w:szCs w:val="24"/>
        </w:rPr>
        <w:t xml:space="preserve"> Modernizacja ścieżki edukacyjnej w miejscowości Sikórz </w:t>
      </w:r>
    </w:p>
    <w:p w:rsidR="007B2580" w:rsidRDefault="007B2580" w:rsidP="007B2580">
      <w:pPr>
        <w:autoSpaceDE w:val="0"/>
        <w:autoSpaceDN w:val="0"/>
        <w:adjustRightInd w:val="0"/>
        <w:spacing w:after="0" w:line="240" w:lineRule="auto"/>
        <w:ind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Szczegółowy zakres prac będących przedmiotem Umowy określa opis przedmiotu zamówienia, który wchodzi w skład SIWZ stanowiąc jej integralną część.</w:t>
      </w:r>
    </w:p>
    <w:p w:rsidR="007B2580" w:rsidRDefault="007B2580" w:rsidP="007B2580">
      <w:pPr>
        <w:autoSpaceDE w:val="0"/>
        <w:autoSpaceDN w:val="0"/>
        <w:adjustRightInd w:val="0"/>
        <w:spacing w:after="0" w:line="240" w:lineRule="auto"/>
        <w:ind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Komplet materiałów, sprzętu i urządzeń niezbędnych do realizacji przedmiotowego zadania dostarcza Wykonawca.</w:t>
      </w:r>
    </w:p>
    <w:p w:rsidR="007B2580" w:rsidRDefault="007B2580" w:rsidP="007B2580">
      <w:pPr>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Integralnymi częściami niniejszej Umowy, poza wymienionymi w jej treści, są:</w:t>
      </w:r>
    </w:p>
    <w:p w:rsidR="007B2580" w:rsidRDefault="007B2580" w:rsidP="007B2580">
      <w:pPr>
        <w:autoSpaceDE w:val="0"/>
        <w:autoSpaceDN w:val="0"/>
        <w:adjustRightInd w:val="0"/>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oferta Wykonawcy,</w:t>
      </w:r>
    </w:p>
    <w:p w:rsidR="007B2580" w:rsidRDefault="007B2580" w:rsidP="007B2580">
      <w:pPr>
        <w:autoSpaceDE w:val="0"/>
        <w:autoSpaceDN w:val="0"/>
        <w:adjustRightInd w:val="0"/>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Specyfikacja Istotnych Warunków Zamówienia.</w:t>
      </w:r>
    </w:p>
    <w:p w:rsidR="007B2580" w:rsidRDefault="007B2580" w:rsidP="007B2580">
      <w:pPr>
        <w:autoSpaceDE w:val="0"/>
        <w:autoSpaceDN w:val="0"/>
        <w:adjustRightInd w:val="0"/>
        <w:spacing w:after="0" w:line="240" w:lineRule="auto"/>
        <w:ind w:left="284"/>
        <w:jc w:val="both"/>
        <w:rPr>
          <w:rFonts w:ascii="Times New Roman" w:hAnsi="Times New Roman" w:cs="Times New Roman"/>
          <w:color w:val="000000" w:themeColor="text1"/>
          <w:sz w:val="24"/>
          <w:szCs w:val="24"/>
        </w:rPr>
      </w:pPr>
    </w:p>
    <w:p w:rsidR="007B2580" w:rsidRDefault="007B2580" w:rsidP="007B2580">
      <w:pPr>
        <w:tabs>
          <w:tab w:val="left" w:pos="4462"/>
        </w:tabs>
        <w:spacing w:after="0" w:line="240" w:lineRule="auto"/>
        <w:ind w:left="428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2</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Strony postanawiają, że przedmiotem odbioru będzie wykonanie poszczególnych etapów zamówienia w zakresie umożliwiającym zrealizowanie całego zamówienia. </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Po wykonaniu każdego z etapów Wykonawca sporządzi protokół zdawczo – odbiorczy, do którego załączy pisemne oświadczenie, że usługa wykonana została zgodnie z niniejszą Umową, zasadami współczesnej wiedzy ekologicznej oraz obowiązującymi w tym zakresie przepisami ochrony środowiska. </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Protokoły zdawczo odbiorcze, o którym mowa w ust. 2  muszą uzyskać akceptację Zamawiającego w zakresie ich formy, treści oraz danych w nich zawartych oraz musza być podpisane przez obie strony na zasadach określonych w umowie i SIWZ.</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Za termin wykonania przedmiotu Umowy, a tym samym wykonania umowy,  przyjmuje się datę sporządzenia i podpisania przez obie Strony protokołu odbioru końcowego z realizacji poszczególnych etapów. Protokół końcowy zostanie sporządzony przez Wykonawcę i przekazany Zamawiającemu do akceptacji w ciągu 3 dni od dnia zatwierdzenia przez Zamawiającego protokołu zdawczo – odbiorczego potwierdzającego prawidłowe wykonanie etapu IV zamówienia. </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p>
    <w:p w:rsidR="007B2580" w:rsidRDefault="007B2580" w:rsidP="007B2580">
      <w:pPr>
        <w:tabs>
          <w:tab w:val="left" w:pos="4462"/>
        </w:tabs>
        <w:spacing w:after="0" w:line="240" w:lineRule="auto"/>
        <w:ind w:left="428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3</w:t>
      </w:r>
    </w:p>
    <w:p w:rsidR="007B2580" w:rsidRDefault="007B2580" w:rsidP="007B2580">
      <w:pPr>
        <w:tabs>
          <w:tab w:val="left" w:pos="4462"/>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Ustala się następujące terminy realizacji Umowy:</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Etap I</w:t>
      </w:r>
      <w:r>
        <w:rPr>
          <w:rFonts w:ascii="Times New Roman" w:hAnsi="Times New Roman" w:cs="Times New Roman"/>
          <w:color w:val="000000" w:themeColor="text1"/>
          <w:sz w:val="24"/>
          <w:szCs w:val="24"/>
        </w:rPr>
        <w:t xml:space="preserve"> Remont ścieżki nording walking w miejscowości Brwilno -  w terminie od dnia zawarcia Umowy do dnia </w:t>
      </w:r>
      <w:r>
        <w:rPr>
          <w:rFonts w:ascii="Times New Roman" w:hAnsi="Times New Roman" w:cs="Times New Roman"/>
          <w:b/>
          <w:color w:val="000000" w:themeColor="text1"/>
          <w:sz w:val="24"/>
          <w:szCs w:val="24"/>
        </w:rPr>
        <w:t>30.08.2017 r.</w:t>
      </w:r>
      <w:r>
        <w:rPr>
          <w:rFonts w:ascii="Times New Roman" w:hAnsi="Times New Roman" w:cs="Times New Roman"/>
          <w:color w:val="000000" w:themeColor="text1"/>
          <w:sz w:val="24"/>
          <w:szCs w:val="24"/>
        </w:rPr>
        <w:t xml:space="preserve"> </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Etap II</w:t>
      </w:r>
      <w:r>
        <w:rPr>
          <w:rFonts w:ascii="Times New Roman" w:hAnsi="Times New Roman" w:cs="Times New Roman"/>
          <w:color w:val="000000" w:themeColor="text1"/>
          <w:sz w:val="24"/>
          <w:szCs w:val="24"/>
        </w:rPr>
        <w:t xml:space="preserve"> Remont ścieżki nording walking w miejscowości Sikórz - w terminie od dnia zawarcia Umowy do dnia </w:t>
      </w:r>
      <w:r>
        <w:rPr>
          <w:rFonts w:ascii="Times New Roman" w:hAnsi="Times New Roman" w:cs="Times New Roman"/>
          <w:b/>
          <w:color w:val="000000" w:themeColor="text1"/>
          <w:sz w:val="24"/>
          <w:szCs w:val="24"/>
        </w:rPr>
        <w:t xml:space="preserve">30.10.2017 r. </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Etap III</w:t>
      </w:r>
      <w:r>
        <w:rPr>
          <w:rFonts w:ascii="Times New Roman" w:hAnsi="Times New Roman" w:cs="Times New Roman"/>
          <w:color w:val="000000" w:themeColor="text1"/>
          <w:sz w:val="24"/>
          <w:szCs w:val="24"/>
        </w:rPr>
        <w:t xml:space="preserve"> Modernizacja ścieżki edukacyjnej w miejscowości Cierszewo - w terminie </w:t>
      </w:r>
      <w:r>
        <w:rPr>
          <w:rFonts w:ascii="Times New Roman" w:hAnsi="Times New Roman" w:cs="Times New Roman"/>
          <w:color w:val="000000" w:themeColor="text1"/>
          <w:sz w:val="24"/>
          <w:szCs w:val="24"/>
        </w:rPr>
        <w:br/>
        <w:t xml:space="preserve">od dnia zawarcia Umowy do dnia </w:t>
      </w:r>
      <w:r>
        <w:rPr>
          <w:rFonts w:ascii="Times New Roman" w:hAnsi="Times New Roman" w:cs="Times New Roman"/>
          <w:b/>
          <w:color w:val="000000" w:themeColor="text1"/>
          <w:sz w:val="24"/>
          <w:szCs w:val="24"/>
        </w:rPr>
        <w:t xml:space="preserve">30.10.2018 r. </w:t>
      </w:r>
    </w:p>
    <w:p w:rsidR="007B2580" w:rsidRDefault="007B2580" w:rsidP="007B25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Etap IV</w:t>
      </w:r>
      <w:r>
        <w:rPr>
          <w:rFonts w:ascii="Times New Roman" w:hAnsi="Times New Roman" w:cs="Times New Roman"/>
          <w:color w:val="000000" w:themeColor="text1"/>
          <w:sz w:val="24"/>
          <w:szCs w:val="24"/>
        </w:rPr>
        <w:t xml:space="preserve"> Modernizacja ścieżki edukacyjnej w miejscowości Sikórz - w terminie od dnia zawarcia Umowy do dnia </w:t>
      </w:r>
      <w:r>
        <w:rPr>
          <w:rFonts w:ascii="Times New Roman" w:hAnsi="Times New Roman" w:cs="Times New Roman"/>
          <w:b/>
          <w:color w:val="000000" w:themeColor="text1"/>
          <w:sz w:val="24"/>
          <w:szCs w:val="24"/>
        </w:rPr>
        <w:t xml:space="preserve">30.05.2019 r. </w:t>
      </w:r>
    </w:p>
    <w:p w:rsidR="007B2580" w:rsidRDefault="007B2580" w:rsidP="007B258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Termin zakończenia każdego z etapów zamówienia może ulec zmianie w przypadku wystąpienia niekorzystnych warunków atmosferycznych uniemożliwiających wykonanie zakresu wskazanego w danym etapie zamówienia.</w:t>
      </w:r>
    </w:p>
    <w:p w:rsidR="007B2580" w:rsidRDefault="007B2580" w:rsidP="007B258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Niekorzystne warunki atmosferyczne oznaczają warunki, w których niemożliwe jest prowadzenie robót bezpiecznie pod względem BHP, w sposób prawidłowy, zgodny z umówioną technologią i innymi przepisami prawa.</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Przypadek, o którym mowa w ust. 2, wymaga pisemnego potwierdzenia </w:t>
      </w:r>
      <w:r>
        <w:rPr>
          <w:rFonts w:ascii="Times New Roman" w:hAnsi="Times New Roman" w:cs="Times New Roman"/>
          <w:sz w:val="24"/>
          <w:szCs w:val="24"/>
        </w:rPr>
        <w:t xml:space="preserve">inspektora nadzoru prac w terenach zieleni </w:t>
      </w:r>
      <w:r>
        <w:rPr>
          <w:rFonts w:ascii="Times New Roman" w:hAnsi="Times New Roman" w:cs="Times New Roman"/>
          <w:color w:val="000000" w:themeColor="text1"/>
          <w:sz w:val="24"/>
          <w:szCs w:val="24"/>
        </w:rPr>
        <w:t>poprzez sporządzenie odpowiedniego protokołu, przy czym przesunięcie terminu zakończenia prac nastąpi o tyle dni, przez ile trwała przyczyna niezależna od Wykonawcy.</w:t>
      </w:r>
    </w:p>
    <w:p w:rsidR="007B2580" w:rsidRDefault="007B2580" w:rsidP="007B2580">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4. Zmiana terminów realizacji poszczególnych etapów, spowodowana niekorzystnymi warunkami atmosferycznymi nie zwalnia Wykonawcy od obowiązku zorganizowania prac w sposób gwarantujący dotrzymanie końcowego terminu realizacji przedmiotu Umowy.</w:t>
      </w:r>
    </w:p>
    <w:p w:rsidR="007B2580" w:rsidRDefault="007B2580" w:rsidP="007B2580">
      <w:pPr>
        <w:tabs>
          <w:tab w:val="left" w:pos="4462"/>
        </w:tabs>
        <w:spacing w:after="0" w:line="240" w:lineRule="auto"/>
        <w:ind w:left="4282"/>
        <w:contextualSpacing/>
        <w:jc w:val="both"/>
        <w:rPr>
          <w:rFonts w:ascii="Times New Roman" w:eastAsia="Times New Roman" w:hAnsi="Times New Roman" w:cs="Times New Roman"/>
          <w:b/>
          <w:color w:val="000000" w:themeColor="text1"/>
          <w:sz w:val="24"/>
          <w:szCs w:val="24"/>
        </w:rPr>
      </w:pPr>
    </w:p>
    <w:p w:rsidR="007B2580" w:rsidRDefault="007B2580" w:rsidP="007B2580">
      <w:pPr>
        <w:tabs>
          <w:tab w:val="left" w:pos="4462"/>
        </w:tabs>
        <w:spacing w:after="0" w:line="240" w:lineRule="auto"/>
        <w:ind w:left="4282"/>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4</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Obowiązki Wykonawcy:</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terminowe wykonanie prac zgodnie z opisem przedmiotu zamówienia i na zasadach określonych w SIWZ,</w:t>
      </w:r>
    </w:p>
    <w:p w:rsidR="007B2580" w:rsidRDefault="007B2580" w:rsidP="007B2580">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wykonanie przedmiotu Umowy zgodnie z obowiązującymi przepisami prawa polskiego</w:t>
      </w:r>
      <w:r>
        <w:rPr>
          <w:rFonts w:ascii="Times New Roman" w:hAnsi="Times New Roman" w:cs="Times New Roman"/>
          <w:color w:val="000000" w:themeColor="text1"/>
          <w:sz w:val="24"/>
          <w:szCs w:val="24"/>
        </w:rPr>
        <w:t>, zasadami współczesnej wiedzy ekologicznej, obowiązującymi w tym zakresie przepisami ochrony środowiska</w:t>
      </w:r>
      <w:r>
        <w:rPr>
          <w:rFonts w:ascii="Times New Roman" w:eastAsia="Times New Roman" w:hAnsi="Times New Roman" w:cs="Times New Roman"/>
          <w:color w:val="000000" w:themeColor="text1"/>
          <w:sz w:val="24"/>
          <w:szCs w:val="24"/>
        </w:rPr>
        <w:t>, prawa wspólnotowego i obowiązującymi wytycznymi dotyczącymi realizacji projektów w ramach Regionalnego Programu Operacyjnego Województwa Mazowieckiego 2014-2020 oraz informacjami otrzymanymi od Zamawiającego,</w:t>
      </w:r>
    </w:p>
    <w:p w:rsidR="007B2580" w:rsidRDefault="007B2580" w:rsidP="007B2580">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zapewnienie na własny koszt transportu odpadów do miejsc ich wykorzystania lub utylizacji łącznie z kosztami utylizacji,</w:t>
      </w:r>
    </w:p>
    <w:p w:rsidR="007B2580" w:rsidRDefault="007B2580" w:rsidP="007B2580">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zapewnienie porządku na terenie wykonywania prac oraz utrzymanie terenu w należytym stanie,</w:t>
      </w:r>
    </w:p>
    <w:p w:rsidR="007B2580" w:rsidRDefault="007B2580" w:rsidP="007B2580">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zorganizowanie i prowadzenie prac  w sposób powodujący jak najmniejsze uciążliwości,</w:t>
      </w:r>
    </w:p>
    <w:p w:rsidR="007B2580" w:rsidRDefault="007B2580" w:rsidP="007B2580">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zastosowanie materiałów i urządzeń posiadających stosowne atesty, certyfikaty bezpieczeństwa i świadectwa zgodności</w:t>
      </w:r>
    </w:p>
    <w:p w:rsidR="007B2580" w:rsidRDefault="007B2580" w:rsidP="007B2580">
      <w:pPr>
        <w:tabs>
          <w:tab w:val="left" w:pos="424"/>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 xml:space="preserve"> zapewnienie odpowiednio wykwalifikowanego personelu oraz potencjału ekonomicznego i organizacyjnego niezbędnego do wykonania Umowy. Wykonawca skieruje </w:t>
      </w:r>
      <w:r>
        <w:rPr>
          <w:rFonts w:ascii="Times New Roman" w:eastAsia="Times New Roman" w:hAnsi="Times New Roman" w:cs="Times New Roman"/>
          <w:color w:val="000000" w:themeColor="text1"/>
          <w:sz w:val="24"/>
          <w:szCs w:val="24"/>
        </w:rPr>
        <w:br/>
        <w:t xml:space="preserve">do realizacji Zadania personel dysponujący specjalistyczną wiedzą na najwyższym aktualnie dostępnym poziomie właściwym dla danej dziedziny wiedzy oraz doświadczeniem zawodowym i życiowym, które gwarantują realizację zadania na najwyższym poziomie merytorycznym i organizacyjnym, </w:t>
      </w:r>
    </w:p>
    <w:p w:rsidR="007B2580" w:rsidRDefault="007B2580" w:rsidP="007B2580">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rPr>
        <w:t>współpraca z Zamawiającym oraz uwzględnienie jego uwag i wymagań dotyczących przedmiotu zamówienia,</w:t>
      </w:r>
    </w:p>
    <w:p w:rsidR="007B2580" w:rsidRDefault="007B2580" w:rsidP="007B2580">
      <w:pPr>
        <w:tabs>
          <w:tab w:val="left" w:pos="284"/>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wdrażanie działań korygujących w trakcie realizacji przedmiotu Umowy na własny koszt w terminie wyznaczonym przez Zamawiającego,</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zapewnienie kontaktu telefonicznego bądź e-mailowego z Zamawiającym </w:t>
      </w:r>
      <w:r>
        <w:rPr>
          <w:rFonts w:ascii="Times New Roman" w:hAnsi="Times New Roman" w:cs="Times New Roman"/>
          <w:color w:val="000000" w:themeColor="text1"/>
          <w:sz w:val="24"/>
          <w:szCs w:val="24"/>
        </w:rPr>
        <w:t>od poniedziałku do piątku  godzinach 7:30–15:30 w zadeklarowanym czasie tj. … godziny w sytuacjach zgłoszenia przez Zamawiającego uwag, zapotrzebowania w kwestii realizowanego przedmiotu zamówienia, konieczności obecności Wykonawcy w siedzibie Zamawiającego,</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prowadzenie prac przy zachowaniu warunków BHP i P-poż.,</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niezwłoczne informowanie Zamawiającego o problemach technicznych lub okolicznościach, które mogą mieć wpływ na jakość prac lub termin ich zakończenia,</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usuwanie wszelkich wad i usterek stwierdzonych przez Zamawiającego w trakcie trwania prac w terminie nie dłuższym niż termin technicznie uzasadniony i konieczny do ich usunięcia,</w:t>
      </w:r>
    </w:p>
    <w:p w:rsidR="007B2580" w:rsidRDefault="007B2580" w:rsidP="007B258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 pełne pokrycie kosztów poboru energii elektrycznej i wody oraz wywozu i utylizacji odpadów,</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informowanie Zamawiającego w okresie trwania Umowy i w okresie gwarancyjnym o każdorazowej zmianie adresu siedziby, osób uprawnionych do reprezentacji, jak również upadłości oraz likwidacji. </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Obowiązki Zamawiającego:</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sz w:val="24"/>
          <w:szCs w:val="24"/>
        </w:rPr>
        <w:t>przekazanie terenu prac objętych zamówieniem</w:t>
      </w:r>
      <w:r>
        <w:rPr>
          <w:rFonts w:ascii="Times New Roman" w:hAnsi="Times New Roman" w:cs="Times New Roman"/>
          <w:color w:val="000000" w:themeColor="text1"/>
          <w:sz w:val="24"/>
          <w:szCs w:val="24"/>
        </w:rPr>
        <w:t>,</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odbiór częściowy każdego z etapów oraz odbiór końcowy w obecności przedstawiciela Wykonawcy,</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pełne sfinansowanie zadania poprzez realizację faktur wystawionych na podstawie dokumentów uzasadniających ich wartość.</w:t>
      </w:r>
    </w:p>
    <w:p w:rsidR="007B2580" w:rsidRDefault="007B2580" w:rsidP="007B2580">
      <w:pPr>
        <w:autoSpaceDE w:val="0"/>
        <w:autoSpaceDN w:val="0"/>
        <w:adjustRightInd w:val="0"/>
        <w:spacing w:after="0" w:line="240" w:lineRule="auto"/>
        <w:contextualSpacing/>
        <w:jc w:val="center"/>
        <w:rPr>
          <w:rFonts w:ascii="Times New Roman" w:hAnsi="Times New Roman" w:cs="Times New Roman"/>
          <w:b/>
          <w:bCs/>
          <w:color w:val="000000" w:themeColor="text1"/>
          <w:sz w:val="24"/>
          <w:szCs w:val="24"/>
        </w:rPr>
      </w:pPr>
    </w:p>
    <w:p w:rsidR="007B2580" w:rsidRDefault="007B2580" w:rsidP="007B2580">
      <w:pPr>
        <w:autoSpaceDE w:val="0"/>
        <w:autoSpaceDN w:val="0"/>
        <w:adjustRightInd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5</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Koncepcje realizacji usługi, teksty i szata graficzna tablic informacyjnych opracowanych przez Wykonawcę w trakcie realizacji Umowy stanowią własność Zamawiającego i nie mogą być udostępnione osobom trzecim bez pisemnej zgody Zamawiającego.</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7B2580" w:rsidRDefault="007B2580" w:rsidP="007B2580">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Jako koordynatora Zamawiającego w zakresie wykonywania obowiązków Umowy Zamawiający wyznacza:</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Panią/Pana ........................................................................... </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 ......................., fax ........................, kom. .....................e-mail:……………………….</w:t>
      </w:r>
    </w:p>
    <w:p w:rsidR="007B2580" w:rsidRDefault="007B2580" w:rsidP="007B25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Do kierowania realizacją </w:t>
      </w:r>
      <w:r>
        <w:rPr>
          <w:rFonts w:ascii="Times New Roman" w:hAnsi="Times New Roman" w:cs="Times New Roman"/>
          <w:sz w:val="24"/>
          <w:szCs w:val="24"/>
        </w:rPr>
        <w:t>przedmiotu Umowy Wykonawca wyznacza:</w:t>
      </w:r>
    </w:p>
    <w:p w:rsidR="007B2580" w:rsidRDefault="007B2580" w:rsidP="007B25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Panią/Pana</w:t>
      </w:r>
    </w:p>
    <w:p w:rsidR="007B2580" w:rsidRDefault="007B2580" w:rsidP="007B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 fax: ……………., kom. ………………e-mail…………………….</w:t>
      </w:r>
    </w:p>
    <w:p w:rsidR="007B2580" w:rsidRDefault="007B2580" w:rsidP="007B2580">
      <w:pPr>
        <w:autoSpaceDE w:val="0"/>
        <w:autoSpaceDN w:val="0"/>
        <w:adjustRightInd w:val="0"/>
        <w:spacing w:after="0" w:line="240" w:lineRule="auto"/>
        <w:contextualSpacing/>
        <w:jc w:val="both"/>
        <w:rPr>
          <w:rFonts w:ascii="Times New Roman" w:hAnsi="Times New Roman" w:cs="Times New Roman"/>
          <w:sz w:val="24"/>
          <w:szCs w:val="24"/>
        </w:rPr>
      </w:pPr>
    </w:p>
    <w:p w:rsidR="007B2580" w:rsidRDefault="007B2580" w:rsidP="007B2580">
      <w:pPr>
        <w:tabs>
          <w:tab w:val="left" w:pos="4462"/>
        </w:tabs>
        <w:spacing w:after="0" w:line="240" w:lineRule="auto"/>
        <w:ind w:left="4282"/>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rsidR="007B2580" w:rsidRDefault="007B2580" w:rsidP="007B2580">
      <w:pPr>
        <w:tabs>
          <w:tab w:val="left" w:pos="282"/>
        </w:tabs>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sz w:val="24"/>
          <w:szCs w:val="24"/>
        </w:rPr>
        <w:t xml:space="preserve">1. Za wykonanie przedmiotu Umowy </w:t>
      </w:r>
      <w:r>
        <w:rPr>
          <w:rFonts w:ascii="Times New Roman" w:eastAsia="Times New Roman" w:hAnsi="Times New Roman" w:cs="Times New Roman"/>
          <w:color w:val="000000" w:themeColor="text1"/>
          <w:sz w:val="24"/>
          <w:szCs w:val="24"/>
        </w:rPr>
        <w:t>określonego w § 1 ust. 1</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Zamawiający zapłaci Wykonawcy wynagrodzenie ryczałtowe brutto w wysokości ……………….. (słownie: ………. złotych) uwzględniające podatek od towarów i usług VAT – </w:t>
      </w:r>
      <w:r>
        <w:rPr>
          <w:rFonts w:ascii="Times New Roman" w:eastAsia="Times New Roman" w:hAnsi="Times New Roman" w:cs="Times New Roman"/>
          <w:sz w:val="24"/>
          <w:szCs w:val="24"/>
        </w:rPr>
        <w:t>…. %</w:t>
      </w:r>
      <w:r>
        <w:rPr>
          <w:rFonts w:ascii="Times New Roman" w:eastAsia="Times New Roman" w:hAnsi="Times New Roman" w:cs="Times New Roman"/>
          <w:color w:val="000000" w:themeColor="text1"/>
          <w:sz w:val="24"/>
          <w:szCs w:val="24"/>
        </w:rPr>
        <w:t xml:space="preserve"> w tym: </w:t>
      </w:r>
    </w:p>
    <w:p w:rsidR="007B2580" w:rsidRDefault="007B2580" w:rsidP="007B2580">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1) </w:t>
      </w:r>
      <w:r>
        <w:rPr>
          <w:rFonts w:ascii="Times New Roman" w:eastAsia="Times New Roman" w:hAnsi="Times New Roman" w:cs="Times New Roman"/>
          <w:b/>
          <w:color w:val="000000" w:themeColor="text1"/>
          <w:sz w:val="24"/>
          <w:szCs w:val="24"/>
        </w:rPr>
        <w:t>za</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Etap I - Remont ścieżki nording walking w miejscowości Brwilno </w:t>
      </w:r>
      <w:r>
        <w:rPr>
          <w:rFonts w:ascii="Times New Roman" w:hAnsi="Times New Roman" w:cs="Times New Roman"/>
          <w:color w:val="000000" w:themeColor="text1"/>
          <w:sz w:val="24"/>
          <w:szCs w:val="24"/>
        </w:rPr>
        <w:t>:</w:t>
      </w:r>
    </w:p>
    <w:p w:rsidR="007B2580" w:rsidRDefault="007B2580" w:rsidP="007B2580">
      <w:pPr>
        <w:tabs>
          <w:tab w:val="left" w:pos="462"/>
        </w:tabs>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zł brutto (słownie: ……………………………………….. złotych 00/100), </w:t>
      </w:r>
      <w:r>
        <w:rPr>
          <w:rFonts w:ascii="Times New Roman" w:eastAsia="Times New Roman" w:hAnsi="Times New Roman" w:cs="Times New Roman"/>
          <w:color w:val="000000" w:themeColor="text1"/>
          <w:sz w:val="24"/>
          <w:szCs w:val="24"/>
        </w:rPr>
        <w:br/>
      </w:r>
      <w:r>
        <w:rPr>
          <w:rFonts w:ascii="Times New Roman" w:hAnsi="Times New Roman" w:cs="Times New Roman"/>
          <w:b/>
          <w:color w:val="000000" w:themeColor="text1"/>
          <w:sz w:val="24"/>
          <w:szCs w:val="24"/>
        </w:rPr>
        <w:t xml:space="preserve">2) za Etap II - Remont ścieżki nording walking w miejscowości Sikórz </w:t>
      </w:r>
    </w:p>
    <w:p w:rsidR="007B2580" w:rsidRDefault="007B2580" w:rsidP="007B2580">
      <w:pPr>
        <w:tabs>
          <w:tab w:val="left" w:pos="46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zł brutto (słownie: ……………………………………….. złotych 00/100), </w:t>
      </w:r>
    </w:p>
    <w:p w:rsidR="007B2580" w:rsidRDefault="007B2580" w:rsidP="007B25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za Etap III Modernizacja ścieżki edukacyjnej w miejscowości Cierszewo </w:t>
      </w:r>
    </w:p>
    <w:p w:rsidR="007B2580" w:rsidRDefault="007B2580" w:rsidP="007B2580">
      <w:pPr>
        <w:tabs>
          <w:tab w:val="left" w:pos="46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zł brutto (słownie: ……………………………………….. złotych 00/100), </w:t>
      </w:r>
      <w:r>
        <w:rPr>
          <w:rFonts w:ascii="Times New Roman" w:eastAsia="Times New Roman" w:hAnsi="Times New Roman" w:cs="Times New Roman"/>
          <w:color w:val="000000" w:themeColor="text1"/>
          <w:sz w:val="24"/>
          <w:szCs w:val="24"/>
        </w:rPr>
        <w:br/>
        <w:t xml:space="preserve">4) </w:t>
      </w:r>
      <w:r>
        <w:rPr>
          <w:rFonts w:ascii="Times New Roman" w:eastAsia="Times New Roman" w:hAnsi="Times New Roman" w:cs="Times New Roman"/>
          <w:b/>
          <w:color w:val="000000" w:themeColor="text1"/>
          <w:sz w:val="24"/>
          <w:szCs w:val="24"/>
        </w:rPr>
        <w:t>za</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Etap IV Modernizacja ścieżki edukacyjnej w miejscowości Sikórz </w:t>
      </w:r>
    </w:p>
    <w:p w:rsidR="007B2580" w:rsidRDefault="007B2580" w:rsidP="007B2580">
      <w:pPr>
        <w:tabs>
          <w:tab w:val="left" w:pos="46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zł brutto (słownie: ……………………………………….. złotych 00/100). </w:t>
      </w:r>
      <w:r>
        <w:rPr>
          <w:rFonts w:ascii="Times New Roman" w:eastAsia="Times New Roman" w:hAnsi="Times New Roman" w:cs="Times New Roman"/>
          <w:color w:val="000000" w:themeColor="text1"/>
          <w:sz w:val="24"/>
          <w:szCs w:val="24"/>
        </w:rPr>
        <w:br/>
        <w:t xml:space="preserve">2. Zmiana ustawowej stawki VAT nie wpływa na wysokość wynagrodzenia Wykonawcy </w:t>
      </w:r>
      <w:r>
        <w:rPr>
          <w:rFonts w:ascii="Times New Roman" w:eastAsia="Times New Roman" w:hAnsi="Times New Roman" w:cs="Times New Roman"/>
          <w:color w:val="000000" w:themeColor="text1"/>
          <w:sz w:val="24"/>
          <w:szCs w:val="24"/>
        </w:rPr>
        <w:br/>
        <w:t>na dalszym etapie wykonania Umowy.</w:t>
      </w:r>
    </w:p>
    <w:p w:rsidR="007B2580" w:rsidRDefault="007B2580" w:rsidP="007B2580">
      <w:pPr>
        <w:tabs>
          <w:tab w:val="left" w:pos="46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Wynagrodzenie powyższe jest ostateczne, uwzględnia wszystkie elementy inflacyjne, w okresie realizacji </w:t>
      </w:r>
      <w:r>
        <w:rPr>
          <w:rFonts w:ascii="Times New Roman" w:eastAsia="Times New Roman" w:hAnsi="Times New Roman" w:cs="Times New Roman"/>
          <w:sz w:val="24"/>
          <w:szCs w:val="24"/>
        </w:rPr>
        <w:t xml:space="preserve">Umowy </w:t>
      </w:r>
      <w:r>
        <w:rPr>
          <w:rFonts w:ascii="Times New Roman" w:eastAsia="Times New Roman" w:hAnsi="Times New Roman" w:cs="Times New Roman"/>
          <w:color w:val="000000" w:themeColor="text1"/>
          <w:sz w:val="24"/>
          <w:szCs w:val="24"/>
        </w:rPr>
        <w:t>oraz wszystkie prace i czynności, które są niezbędne do zrealizowania całego przedmiotu Umowy. Powyższa kwota obejmuje wszystkie koszty jakie ponosi Wykonawca podczas realizacji niniejszej Umowy.</w:t>
      </w:r>
    </w:p>
    <w:p w:rsidR="007B2580" w:rsidRDefault="007B2580" w:rsidP="007B258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Wynagrodzenie określone w ust. 1 płatne będzie po przedłożeniu Zamawiającemu protokołu zdawczo - odbiorczego Wykonawcy </w:t>
      </w:r>
      <w:r>
        <w:rPr>
          <w:rFonts w:ascii="Times New Roman" w:hAnsi="Times New Roman" w:cs="Times New Roman"/>
          <w:bCs/>
          <w:color w:val="000000" w:themeColor="text1"/>
          <w:sz w:val="24"/>
          <w:szCs w:val="24"/>
        </w:rPr>
        <w:t xml:space="preserve">z wykonania poszczególnych zadań zrealizowanych na danym etapie oraz poprawnie wystawionej i zaakceptowanej przez Zamawiającego faktury VAT. </w:t>
      </w:r>
    </w:p>
    <w:p w:rsidR="007B2580" w:rsidRDefault="007B2580" w:rsidP="007B2580">
      <w:pPr>
        <w:tabs>
          <w:tab w:val="left" w:pos="28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Zapłata należności nastąpi po zakończeniu każdego etapu, dokonaniu stosowanych potrąceń zgodnie z właściwymi przepisami, przelewem na konto Wykonawcy, w terminie 30 dni od dnia otrzymania przez Zamawiającego prawidłowo przedstawionego protokołu zdawczo-odbiorczego oraz zaakceptowanej przez Zamawiającego prawidłowo wystawionej faktury.</w:t>
      </w:r>
    </w:p>
    <w:p w:rsidR="007B2580" w:rsidRDefault="007B2580" w:rsidP="007B2580">
      <w:pPr>
        <w:tabs>
          <w:tab w:val="left" w:pos="28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Dniem zapłaty wynagrodzenia jest dzień obciążenia rachunku Zamawiającego.</w:t>
      </w:r>
    </w:p>
    <w:p w:rsidR="007B2580" w:rsidRDefault="007B2580" w:rsidP="007B2580">
      <w:pPr>
        <w:tabs>
          <w:tab w:val="left" w:pos="282"/>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Zamawiający zastrzega możliwość dokonania zapłaty należności w terminie dłuższym niż wskazany w ust. </w:t>
      </w:r>
      <w:r>
        <w:rPr>
          <w:rFonts w:ascii="Times New Roman" w:eastAsia="Times New Roman" w:hAnsi="Times New Roman" w:cs="Times New Roman"/>
          <w:sz w:val="24"/>
          <w:szCs w:val="24"/>
        </w:rPr>
        <w:t>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 xml:space="preserve">w przypadku braku środków na rachunku bankowym projektu. Wypłata wynagrodzenia będzie uzależniona od otrzymania transzy środków finansowych </w:t>
      </w:r>
      <w:r>
        <w:rPr>
          <w:rFonts w:ascii="Times New Roman" w:eastAsia="Times New Roman" w:hAnsi="Times New Roman" w:cs="Times New Roman"/>
          <w:color w:val="000000" w:themeColor="text1"/>
          <w:sz w:val="24"/>
          <w:szCs w:val="24"/>
        </w:rPr>
        <w:br/>
        <w:t>z Mazowieckiej Jednostki Wdrażania Programów Unijnych. Wykonawca nie będzie wnosił roszczeń  o wypłatę odsetek z tytułu opóźnienia.</w:t>
      </w:r>
    </w:p>
    <w:p w:rsidR="007B2580" w:rsidRDefault="007B2580" w:rsidP="007B2580">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7B2580" w:rsidRDefault="007B2580" w:rsidP="007B2580">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color w:val="000000" w:themeColor="text1"/>
          <w:sz w:val="24"/>
          <w:szCs w:val="24"/>
        </w:rPr>
        <w:t>8</w:t>
      </w:r>
    </w:p>
    <w:p w:rsidR="007B2580" w:rsidRDefault="007B2580" w:rsidP="007B2580">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 Wykonawca płaci Zamawiającemu kary umowne:</w:t>
      </w:r>
    </w:p>
    <w:p w:rsidR="007B2580" w:rsidRDefault="007B2580" w:rsidP="007B2580">
      <w:pPr>
        <w:pStyle w:val="Akapitzlist"/>
        <w:numPr>
          <w:ilvl w:val="0"/>
          <w:numId w:val="31"/>
        </w:numPr>
        <w:suppressAutoHyphens/>
        <w:spacing w:after="0" w:line="240" w:lineRule="auto"/>
        <w:ind w:left="567" w:hanging="284"/>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za opóźnienie w wykonaniu każdego etapu zamówienia w wysokości 0,5% wynagrodzenia brutto dla danego etapu, określonego w § </w:t>
      </w:r>
      <w:r w:rsidR="00612A0C">
        <w:rPr>
          <w:rFonts w:ascii="Times New Roman" w:eastAsia="Times New Roman" w:hAnsi="Times New Roman" w:cs="Times New Roman"/>
          <w:color w:val="000000" w:themeColor="text1"/>
          <w:sz w:val="24"/>
          <w:szCs w:val="24"/>
          <w:lang w:eastAsia="zh-CN"/>
        </w:rPr>
        <w:t>7</w:t>
      </w:r>
      <w:r>
        <w:rPr>
          <w:rFonts w:ascii="Times New Roman" w:eastAsia="Times New Roman" w:hAnsi="Times New Roman" w:cs="Times New Roman"/>
          <w:color w:val="000000" w:themeColor="text1"/>
          <w:sz w:val="24"/>
          <w:szCs w:val="24"/>
          <w:lang w:eastAsia="zh-CN"/>
        </w:rPr>
        <w:t xml:space="preserve"> ust. 1 pkt. 1) – 4), za każdy dzień opóźnienia,</w:t>
      </w:r>
    </w:p>
    <w:p w:rsidR="007B2580" w:rsidRDefault="007B2580" w:rsidP="007B2580">
      <w:pPr>
        <w:pStyle w:val="Akapitzlist"/>
        <w:numPr>
          <w:ilvl w:val="0"/>
          <w:numId w:val="31"/>
        </w:numPr>
        <w:suppressAutoHyphens/>
        <w:spacing w:after="0" w:line="240" w:lineRule="auto"/>
        <w:ind w:left="567" w:hanging="284"/>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za odstąpienie od Umowy z przyczyn zależnych od Wykonawcy w wysokości 30 % ryczałtowego wynagrodzenia brutto określonego w § </w:t>
      </w:r>
      <w:r w:rsidR="00612A0C">
        <w:rPr>
          <w:rFonts w:ascii="Times New Roman" w:eastAsia="Times New Roman" w:hAnsi="Times New Roman" w:cs="Times New Roman"/>
          <w:color w:val="000000" w:themeColor="text1"/>
          <w:sz w:val="24"/>
          <w:szCs w:val="24"/>
          <w:lang w:eastAsia="zh-CN"/>
        </w:rPr>
        <w:t>7</w:t>
      </w:r>
      <w:r>
        <w:rPr>
          <w:rFonts w:ascii="Times New Roman" w:eastAsia="Times New Roman" w:hAnsi="Times New Roman" w:cs="Times New Roman"/>
          <w:color w:val="000000" w:themeColor="text1"/>
          <w:sz w:val="24"/>
          <w:szCs w:val="24"/>
          <w:lang w:eastAsia="zh-CN"/>
        </w:rPr>
        <w:t xml:space="preserve"> ust.1. </w:t>
      </w:r>
    </w:p>
    <w:p w:rsidR="007B2580" w:rsidRDefault="007B2580" w:rsidP="007B2580">
      <w:pPr>
        <w:pStyle w:val="Akapitzlist"/>
        <w:numPr>
          <w:ilvl w:val="0"/>
          <w:numId w:val="31"/>
        </w:numPr>
        <w:tabs>
          <w:tab w:val="num" w:pos="709"/>
        </w:tabs>
        <w:suppressAutoHyphens/>
        <w:spacing w:after="0" w:line="240" w:lineRule="auto"/>
        <w:ind w:left="567" w:hanging="284"/>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za niewykonanie lub nienależyte wykonanie przedmiotu Umowy z przyczyn zależnych od Wykonawcy w wysokości 30 % ryczałtowego wynagrodzenia brutto określonego </w:t>
      </w:r>
      <w:r>
        <w:rPr>
          <w:rFonts w:ascii="Times New Roman" w:eastAsia="Times New Roman" w:hAnsi="Times New Roman" w:cs="Times New Roman"/>
          <w:color w:val="000000" w:themeColor="text1"/>
          <w:sz w:val="24"/>
          <w:szCs w:val="24"/>
          <w:lang w:eastAsia="zh-CN"/>
        </w:rPr>
        <w:br/>
        <w:t xml:space="preserve">w § </w:t>
      </w:r>
      <w:r w:rsidR="00612A0C">
        <w:rPr>
          <w:rFonts w:ascii="Times New Roman" w:eastAsia="Times New Roman" w:hAnsi="Times New Roman" w:cs="Times New Roman"/>
          <w:color w:val="000000" w:themeColor="text1"/>
          <w:sz w:val="24"/>
          <w:szCs w:val="24"/>
          <w:lang w:eastAsia="zh-CN"/>
        </w:rPr>
        <w:t>7</w:t>
      </w:r>
      <w:r>
        <w:rPr>
          <w:rFonts w:ascii="Times New Roman" w:eastAsia="Times New Roman" w:hAnsi="Times New Roman" w:cs="Times New Roman"/>
          <w:color w:val="000000" w:themeColor="text1"/>
          <w:sz w:val="24"/>
          <w:szCs w:val="24"/>
          <w:lang w:eastAsia="zh-CN"/>
        </w:rPr>
        <w:t xml:space="preserve"> ust. 1. </w:t>
      </w:r>
    </w:p>
    <w:p w:rsidR="007B2580" w:rsidRDefault="007B2580" w:rsidP="007B2580">
      <w:pPr>
        <w:pStyle w:val="Akapitzlist"/>
        <w:numPr>
          <w:ilvl w:val="0"/>
          <w:numId w:val="31"/>
        </w:numPr>
        <w:tabs>
          <w:tab w:val="num" w:pos="709"/>
        </w:tabs>
        <w:suppressAutoHyphens/>
        <w:spacing w:after="0" w:line="240" w:lineRule="auto"/>
        <w:ind w:left="567" w:hanging="284"/>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za przekroczenie zadeklarowanego czasu reakcji, o którym mowa w § 4 ust. 1 pkt 10, w wysokości 0,5% ryczałtowego wynagrodzenia brutto, określonego w § </w:t>
      </w:r>
      <w:r w:rsidR="00612A0C">
        <w:rPr>
          <w:rFonts w:ascii="Times New Roman" w:eastAsia="Times New Roman" w:hAnsi="Times New Roman" w:cs="Times New Roman"/>
          <w:color w:val="000000" w:themeColor="text1"/>
          <w:sz w:val="24"/>
          <w:szCs w:val="24"/>
          <w:lang w:eastAsia="zh-CN"/>
        </w:rPr>
        <w:t>7</w:t>
      </w:r>
      <w:r>
        <w:rPr>
          <w:rFonts w:ascii="Times New Roman" w:eastAsia="Times New Roman" w:hAnsi="Times New Roman" w:cs="Times New Roman"/>
          <w:color w:val="000000" w:themeColor="text1"/>
          <w:sz w:val="24"/>
          <w:szCs w:val="24"/>
          <w:lang w:eastAsia="zh-CN"/>
        </w:rPr>
        <w:t xml:space="preserve"> ust.1,</w:t>
      </w:r>
    </w:p>
    <w:p w:rsidR="007B2580" w:rsidRDefault="007B2580" w:rsidP="007B2580">
      <w:pPr>
        <w:pStyle w:val="Akapitzlist"/>
        <w:numPr>
          <w:ilvl w:val="0"/>
          <w:numId w:val="31"/>
        </w:numPr>
        <w:tabs>
          <w:tab w:val="num" w:pos="709"/>
        </w:tabs>
        <w:suppressAutoHyphens/>
        <w:spacing w:after="0" w:line="240" w:lineRule="auto"/>
        <w:ind w:left="567"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przypadku nie zatrudnienia przy realizacji zamówienia osób na umowę o pracę (§ 1 ust. 4) lub nie przedstawienia Zamawiającemu na jego żądanie dokumentów, o których mowa w § 1 ust. 6 pkt 1 – 4, Wykonawca zapłaci Zamawiającemu karę umowną w wysokości 1 000,00 zł brutto za każde zdarzenie.</w:t>
      </w:r>
    </w:p>
    <w:p w:rsidR="007B2580" w:rsidRDefault="007B2580" w:rsidP="007B2580">
      <w:pPr>
        <w:pStyle w:val="Akapitzlist"/>
        <w:suppressAutoHyphens/>
        <w:spacing w:after="0" w:line="240" w:lineRule="auto"/>
        <w:ind w:left="0"/>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2.  Strony zastrzegają sobie prawo dochodzenia odszkodowania uzupełniającego, przewyższającego wysokość kar umownych, jednak do kwoty nieprzekraczającej 30% wartości Umowy brutto.</w:t>
      </w:r>
    </w:p>
    <w:p w:rsidR="007B2580" w:rsidRDefault="007B2580" w:rsidP="007B2580">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3.  Wykonawca wyraża zgodę na zapłatę kar umownych w drodze potrącenia </w:t>
      </w:r>
      <w:r>
        <w:rPr>
          <w:rFonts w:ascii="Times New Roman" w:eastAsia="Times New Roman" w:hAnsi="Times New Roman" w:cs="Times New Roman"/>
          <w:color w:val="000000" w:themeColor="text1"/>
          <w:sz w:val="24"/>
          <w:szCs w:val="24"/>
          <w:lang w:eastAsia="zh-CN"/>
        </w:rPr>
        <w:br/>
        <w:t xml:space="preserve">z przysługujących mu należności. </w:t>
      </w:r>
    </w:p>
    <w:p w:rsidR="007B2580" w:rsidRDefault="007B2580" w:rsidP="007B2580">
      <w:pPr>
        <w:suppressAutoHyphens/>
        <w:spacing w:after="0" w:line="240" w:lineRule="auto"/>
        <w:ind w:left="360"/>
        <w:contextualSpacing/>
        <w:jc w:val="both"/>
        <w:rPr>
          <w:rFonts w:ascii="Times New Roman" w:eastAsia="Times New Roman" w:hAnsi="Times New Roman" w:cs="Times New Roman"/>
          <w:color w:val="000000" w:themeColor="text1"/>
          <w:sz w:val="24"/>
          <w:szCs w:val="24"/>
          <w:lang w:eastAsia="zh-CN"/>
        </w:rPr>
      </w:pPr>
    </w:p>
    <w:p w:rsidR="007B2580" w:rsidRDefault="007B2580" w:rsidP="007B2580">
      <w:pPr>
        <w:tabs>
          <w:tab w:val="left" w:pos="720"/>
        </w:tabs>
        <w:autoSpaceDE w:val="0"/>
        <w:autoSpaceDN w:val="0"/>
        <w:adjustRightInd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9</w:t>
      </w:r>
    </w:p>
    <w:p w:rsidR="007B2580" w:rsidRDefault="007B2580" w:rsidP="007B2580">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 Stronom przysługuje prawo odstąpienia od Umowy w następujących przypadkach:</w:t>
      </w:r>
    </w:p>
    <w:p w:rsidR="007B2580" w:rsidRDefault="007B2580" w:rsidP="007B2580">
      <w:pPr>
        <w:suppressAutoHyphens/>
        <w:spacing w:after="0" w:line="240" w:lineRule="auto"/>
        <w:ind w:left="284" w:right="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zh-CN"/>
        </w:rPr>
        <w:t>Zamawiającemu przysługuje prawo odstąpienia od Umowy:</w:t>
      </w:r>
    </w:p>
    <w:p w:rsidR="007B2580" w:rsidRDefault="007B2580" w:rsidP="007B2580">
      <w:pPr>
        <w:tabs>
          <w:tab w:val="left" w:pos="0"/>
          <w:tab w:val="left" w:pos="10206"/>
        </w:tabs>
        <w:suppressAutoHyphens/>
        <w:spacing w:after="0" w:line="240" w:lineRule="auto"/>
        <w:ind w:left="851" w:right="284" w:hanging="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a) 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z tytułu wykonania części Umowy,</w:t>
      </w:r>
    </w:p>
    <w:p w:rsidR="007B2580" w:rsidRDefault="007B2580" w:rsidP="007B2580">
      <w:pPr>
        <w:tabs>
          <w:tab w:val="left" w:pos="0"/>
          <w:tab w:val="left" w:pos="10206"/>
        </w:tabs>
        <w:suppressAutoHyphens/>
        <w:spacing w:after="0" w:line="240" w:lineRule="auto"/>
        <w:ind w:left="851" w:right="284" w:hanging="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b) wykonawca w chwili zawarcia Umowy podlegał wykluczeniu z postepowania na podstawie art. 24 ust. 1 Pzp,</w:t>
      </w:r>
    </w:p>
    <w:p w:rsidR="007B2580" w:rsidRDefault="007B2580" w:rsidP="007B2580">
      <w:pPr>
        <w:tabs>
          <w:tab w:val="left" w:pos="0"/>
          <w:tab w:val="left" w:pos="10206"/>
        </w:tabs>
        <w:suppressAutoHyphens/>
        <w:spacing w:after="0" w:line="240" w:lineRule="auto"/>
        <w:ind w:left="851" w:right="284" w:hanging="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c) zostanie wydany nakaz zajęcia majątku Wykonawcy o znacznej wartości, z powodu którego zagrożona będzie egzystencja Wykonawcy lub jego zdolność do wykonania Umowy,</w:t>
      </w:r>
    </w:p>
    <w:p w:rsidR="007B2580" w:rsidRDefault="007B2580" w:rsidP="007B2580">
      <w:pPr>
        <w:tabs>
          <w:tab w:val="left" w:pos="1260"/>
          <w:tab w:val="left" w:pos="10206"/>
        </w:tabs>
        <w:suppressAutoHyphens/>
        <w:spacing w:after="0" w:line="240" w:lineRule="auto"/>
        <w:ind w:left="851" w:right="284" w:hanging="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d) zostanie ogłoszona  likwidacja lub rozwiązanie firmy Wykonawcy,</w:t>
      </w:r>
    </w:p>
    <w:p w:rsidR="007B2580" w:rsidRDefault="007B2580" w:rsidP="007B2580">
      <w:pPr>
        <w:tabs>
          <w:tab w:val="left" w:pos="1260"/>
          <w:tab w:val="left" w:pos="10206"/>
        </w:tabs>
        <w:suppressAutoHyphens/>
        <w:spacing w:after="0" w:line="240" w:lineRule="auto"/>
        <w:ind w:left="851" w:right="284" w:hanging="283"/>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e) Wykonawca nie rozpoczął wykonywania Umowy bez podania uzasadnionych przyczyn lub </w:t>
      </w:r>
      <w:r>
        <w:rPr>
          <w:rFonts w:ascii="Times New Roman" w:eastAsia="Times New Roman" w:hAnsi="Times New Roman" w:cs="Times New Roman"/>
          <w:sz w:val="24"/>
          <w:szCs w:val="24"/>
          <w:lang w:eastAsia="zh-CN"/>
        </w:rPr>
        <w:t xml:space="preserve">nie kontynuuje ich </w:t>
      </w:r>
      <w:r>
        <w:rPr>
          <w:rFonts w:ascii="Times New Roman" w:eastAsia="Times New Roman" w:hAnsi="Times New Roman" w:cs="Times New Roman"/>
          <w:color w:val="000000" w:themeColor="text1"/>
          <w:sz w:val="24"/>
          <w:szCs w:val="24"/>
          <w:lang w:eastAsia="zh-CN"/>
        </w:rPr>
        <w:t>pomimo wezwania Zamawiającego złożonego na piśmie,</w:t>
      </w:r>
    </w:p>
    <w:p w:rsidR="007B2580" w:rsidRDefault="007B2580" w:rsidP="007B2580">
      <w:pPr>
        <w:tabs>
          <w:tab w:val="left" w:pos="10206"/>
        </w:tabs>
        <w:suppressAutoHyphens/>
        <w:spacing w:after="0" w:line="240" w:lineRule="auto"/>
        <w:ind w:left="851" w:right="284" w:hanging="283"/>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f) Wykonawca przerwał realizację Umowy i przerwa ta trwa dłużej niż 7 dni.</w:t>
      </w:r>
    </w:p>
    <w:p w:rsidR="007B2580" w:rsidRDefault="007B2580" w:rsidP="007B2580">
      <w:pPr>
        <w:tabs>
          <w:tab w:val="left" w:pos="10206"/>
        </w:tabs>
        <w:suppressAutoHyphens/>
        <w:spacing w:after="0" w:line="240" w:lineRule="auto"/>
        <w:ind w:left="851" w:right="284" w:hanging="283"/>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g) Wykonawca realizuje zamówienie niezgodnie z opisem przedmiotu zamówienia lub w sposób nie gwarantujący terminowego wykonania przedmiotu Umowy,</w:t>
      </w:r>
    </w:p>
    <w:p w:rsidR="007B2580" w:rsidRDefault="007B2580" w:rsidP="007B2580">
      <w:pPr>
        <w:suppressAutoHyphens/>
        <w:spacing w:after="0" w:line="240" w:lineRule="auto"/>
        <w:ind w:left="567" w:right="284" w:hanging="284"/>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themeColor="text1"/>
          <w:sz w:val="24"/>
          <w:szCs w:val="24"/>
          <w:lang w:eastAsia="zh-CN"/>
        </w:rPr>
        <w:t xml:space="preserve">2) </w:t>
      </w:r>
      <w:r>
        <w:rPr>
          <w:rFonts w:ascii="Times New Roman" w:eastAsia="Times New Roman" w:hAnsi="Times New Roman" w:cs="Times New Roman"/>
          <w:sz w:val="24"/>
          <w:szCs w:val="24"/>
          <w:lang w:eastAsia="zh-CN"/>
        </w:rPr>
        <w:t>Zamawiającemu przysługuje prawo odstąpienia od Umowy w sytuacji, w której Trybunał Sprawiedliwości Unii Europejskiej stwierdził, w ramach procedury przewidzianej w art. 258 Traktatu o funkcjonowaniu Unii Europejskiej, że państwo polskie uchybiło zobowiązaniom, które ciążyły na nim na mocy Traktatów, dyrektywy 2014/24/UE i dyrektywy 2014/25/UE, z uwagi na to, że Zamawiający udzielił zamówienia z naruszeniem przepisów prawa Unii Europejskiej,</w:t>
      </w:r>
    </w:p>
    <w:p w:rsidR="007B2580" w:rsidRDefault="007B2580" w:rsidP="007B2580">
      <w:pPr>
        <w:tabs>
          <w:tab w:val="left" w:pos="1260"/>
          <w:tab w:val="left" w:pos="10206"/>
        </w:tabs>
        <w:suppressAutoHyphens/>
        <w:spacing w:after="0" w:line="240" w:lineRule="auto"/>
        <w:ind w:left="284" w:right="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3) Wykonawcy przysługuje prawo odstąpienia od Umowy:</w:t>
      </w:r>
    </w:p>
    <w:p w:rsidR="007B2580" w:rsidRDefault="007B2580" w:rsidP="007B2580">
      <w:pPr>
        <w:suppressAutoHyphens/>
        <w:spacing w:after="0" w:line="240" w:lineRule="auto"/>
        <w:ind w:left="851" w:right="284" w:hanging="283"/>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a) w razie zawiadomienia Wykonawcy przez Zamawiającego, iż wobec zaistnienia uprzednio nie przewidzianych okoliczności nie będzie mógł spełnić swoich zobowiązań umownych wobec Wykonawcy.</w:t>
      </w:r>
    </w:p>
    <w:p w:rsidR="007B2580" w:rsidRDefault="007B2580" w:rsidP="007B2580">
      <w:pPr>
        <w:suppressAutoHyphens/>
        <w:spacing w:after="0" w:line="240" w:lineRule="auto"/>
        <w:ind w:left="284" w:hanging="284"/>
        <w:contextualSpacing/>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2. Odstąpienie od Umowy powinno nastąpić w formie pisemnej pod rygorem nieważności takiego oświadczenia w terminie 30 dni od powzięcia wiadomości o okolicznościach, </w:t>
      </w:r>
      <w:r>
        <w:rPr>
          <w:rFonts w:ascii="Times New Roman" w:eastAsia="Times New Roman" w:hAnsi="Times New Roman" w:cs="Times New Roman"/>
          <w:color w:val="000000" w:themeColor="text1"/>
          <w:sz w:val="24"/>
          <w:szCs w:val="24"/>
          <w:lang w:eastAsia="zh-CN"/>
        </w:rPr>
        <w:br/>
        <w:t xml:space="preserve">o których mowa w ust. 1. </w:t>
      </w:r>
    </w:p>
    <w:p w:rsidR="007B2580" w:rsidRDefault="007B2580" w:rsidP="007B2580">
      <w:pPr>
        <w:spacing w:after="0" w:line="240" w:lineRule="auto"/>
        <w:jc w:val="both"/>
        <w:rPr>
          <w:rFonts w:ascii="Times New Roman" w:hAnsi="Times New Roman" w:cs="Times New Roman"/>
          <w:b/>
          <w:color w:val="000000" w:themeColor="text1"/>
          <w:sz w:val="24"/>
          <w:szCs w:val="24"/>
        </w:rPr>
      </w:pPr>
    </w:p>
    <w:p w:rsidR="007B2580" w:rsidRDefault="007B2580" w:rsidP="007B258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Wykonawca udziela Zamawiającemu 60 miesięcy gwarancji jakości na wykonanie przedmiotu Umowy, w rozumieniu art. 577 k.c.</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Okres gwarancji rozpoczyna się następnego dnia po podpisaniu protokołu odbioru końcowego przedmiotu Umowy i ulega odpowiedniemu przedłużeniu o czas trwania napraw gwarancyjnych.</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Wykonawca zobowiązuje się do usunięcia na swój koszt i ryzyko wady i usterki stwierdzone w przedmiocie Umowy w okresie gwarancji lub rękojmi w terminach technicznie i organizacyjnie uzasadnionych, w ciągu 7 dni kalendarzowych od daty zgłoszenia wady lub usterki, chyba że strony ustalą inny termin.</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 przypadku, gdy Wykonawca nie zgłosi się w celu usunięcia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Wykonawca zobowiązany jest do zapłaty na rzecz Zamawiającego poniesionych przez niego kosztów dokonania usunięcia wady bądź usterki w terminie 7 dni  od dnia otrzymania wezwania do zapłaty.</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Jeżeli w wyniku swoich obowiązków gwaranta Wykonawca usunął wady bądź usterki lub, jeżeli wady lub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biegnie na nowo od chwili dokonania istotnych napraw.</w:t>
      </w:r>
    </w:p>
    <w:p w:rsidR="007B2580" w:rsidRDefault="007B2580" w:rsidP="007B25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7B2580" w:rsidRDefault="007B2580" w:rsidP="007B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Powyższe postanowienia stosuje się odpowiednio do uprawnień Zamawiającego wynikających z rękojmi, której okres wynosi 5 lat. </w:t>
      </w:r>
    </w:p>
    <w:p w:rsidR="007B2580" w:rsidRDefault="007B2580" w:rsidP="007B2580">
      <w:pPr>
        <w:spacing w:after="0" w:line="240" w:lineRule="auto"/>
        <w:jc w:val="both"/>
        <w:rPr>
          <w:rFonts w:ascii="Times New Roman" w:hAnsi="Times New Roman" w:cs="Times New Roman"/>
          <w:b/>
          <w:color w:val="000000" w:themeColor="text1"/>
          <w:sz w:val="24"/>
          <w:szCs w:val="24"/>
        </w:rPr>
      </w:pPr>
    </w:p>
    <w:p w:rsidR="007B2580" w:rsidRDefault="007B2580" w:rsidP="007B258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rsidR="007B2580" w:rsidRDefault="007B2580" w:rsidP="007B2580">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themeColor="text1"/>
          <w:sz w:val="24"/>
          <w:szCs w:val="24"/>
        </w:rPr>
      </w:pPr>
      <w:r>
        <w:rPr>
          <w:rFonts w:ascii="Times New Roman" w:eastAsia="HG Mincho Light J" w:hAnsi="Times New Roman" w:cs="Times New Roman"/>
          <w:color w:val="000000" w:themeColor="text1"/>
          <w:sz w:val="24"/>
          <w:szCs w:val="24"/>
        </w:rPr>
        <w:t>1. Strony zobowiązują się do zachowania w tajemnicy wszelkich informacji, danych i dokumentów, w posiadanie których weszły w związku lub przy okazji realizacji Umowy.</w:t>
      </w:r>
    </w:p>
    <w:p w:rsidR="007B2580" w:rsidRDefault="007B2580" w:rsidP="007B2580">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themeColor="text1"/>
          <w:sz w:val="24"/>
          <w:szCs w:val="24"/>
        </w:rPr>
      </w:pPr>
      <w:r>
        <w:rPr>
          <w:rFonts w:ascii="Times New Roman" w:eastAsia="HG Mincho Light J" w:hAnsi="Times New Roman" w:cs="Times New Roman"/>
          <w:color w:val="000000" w:themeColor="text1"/>
          <w:sz w:val="24"/>
          <w:szCs w:val="24"/>
        </w:rPr>
        <w:t>2. Strony zobowiązują się wykorzystywać uzyskane w toku realizacji Umowy informacje i dane wyłącznie w celu wykonania Umowy.</w:t>
      </w:r>
    </w:p>
    <w:p w:rsidR="007B2580" w:rsidRDefault="007B2580" w:rsidP="007B2580">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themeColor="text1"/>
          <w:sz w:val="24"/>
          <w:szCs w:val="24"/>
        </w:rPr>
      </w:pPr>
      <w:r>
        <w:rPr>
          <w:rFonts w:ascii="Times New Roman" w:eastAsia="HG Mincho Light J" w:hAnsi="Times New Roman" w:cs="Times New Roman"/>
          <w:color w:val="000000" w:themeColor="text1"/>
          <w:sz w:val="24"/>
          <w:szCs w:val="24"/>
        </w:rPr>
        <w:t>3. Nie stanowi naruszenia ust. 1 ujawnienie informacji lub danych:</w:t>
      </w:r>
    </w:p>
    <w:p w:rsidR="007B2580" w:rsidRDefault="007B2580" w:rsidP="007B2580">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themeColor="text1"/>
          <w:sz w:val="24"/>
          <w:szCs w:val="24"/>
        </w:rPr>
      </w:pPr>
      <w:r>
        <w:rPr>
          <w:rFonts w:ascii="Times New Roman" w:eastAsia="HG Mincho Light J" w:hAnsi="Times New Roman" w:cs="Times New Roman"/>
          <w:color w:val="000000" w:themeColor="text1"/>
          <w:sz w:val="24"/>
          <w:szCs w:val="24"/>
        </w:rPr>
        <w:t>a) dostępnych publicznie lub uzyskanych niezależnie z innych źródeł,</w:t>
      </w:r>
    </w:p>
    <w:p w:rsidR="007B2580" w:rsidRDefault="007B2580" w:rsidP="007B2580">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themeColor="text1"/>
          <w:sz w:val="24"/>
          <w:szCs w:val="24"/>
        </w:rPr>
      </w:pPr>
      <w:r>
        <w:rPr>
          <w:rFonts w:ascii="Times New Roman" w:eastAsia="HG Mincho Light J" w:hAnsi="Times New Roman" w:cs="Times New Roman"/>
          <w:color w:val="000000" w:themeColor="text1"/>
          <w:sz w:val="24"/>
          <w:szCs w:val="24"/>
        </w:rPr>
        <w:t>b) co do których uzyskano pisemną zgodę na ich ujawnienie,</w:t>
      </w:r>
    </w:p>
    <w:p w:rsidR="007B2580" w:rsidRDefault="007B2580" w:rsidP="007B2580">
      <w:pPr>
        <w:widowControl w:val="0"/>
        <w:suppressAutoHyphens/>
        <w:autoSpaceDE w:val="0"/>
        <w:autoSpaceDN w:val="0"/>
        <w:adjustRightInd w:val="0"/>
        <w:spacing w:after="0" w:line="240" w:lineRule="auto"/>
        <w:contextualSpacing/>
        <w:jc w:val="both"/>
        <w:rPr>
          <w:rFonts w:ascii="Times New Roman" w:eastAsia="HG Mincho Light J" w:hAnsi="Times New Roman" w:cs="Times New Roman"/>
          <w:color w:val="000000" w:themeColor="text1"/>
          <w:sz w:val="24"/>
          <w:szCs w:val="24"/>
        </w:rPr>
      </w:pPr>
      <w:r>
        <w:rPr>
          <w:rFonts w:ascii="Times New Roman" w:eastAsia="HG Mincho Light J" w:hAnsi="Times New Roman" w:cs="Times New Roman"/>
          <w:color w:val="000000" w:themeColor="text1"/>
          <w:sz w:val="24"/>
          <w:szCs w:val="24"/>
        </w:rPr>
        <w:t>c) których ujawnienie może być wymagane na podstawie przepisów prawa.</w:t>
      </w:r>
    </w:p>
    <w:p w:rsidR="007B2580" w:rsidRDefault="007B2580" w:rsidP="007B2580">
      <w:pPr>
        <w:autoSpaceDE w:val="0"/>
        <w:autoSpaceDN w:val="0"/>
        <w:adjustRightInd w:val="0"/>
        <w:spacing w:after="0" w:line="240" w:lineRule="auto"/>
        <w:contextualSpacing/>
        <w:jc w:val="center"/>
        <w:rPr>
          <w:rFonts w:ascii="Times New Roman" w:hAnsi="Times New Roman" w:cs="Times New Roman"/>
          <w:b/>
          <w:bCs/>
          <w:color w:val="000000" w:themeColor="text1"/>
          <w:sz w:val="24"/>
          <w:szCs w:val="24"/>
        </w:rPr>
      </w:pPr>
    </w:p>
    <w:p w:rsidR="007B2580" w:rsidRDefault="007B2580" w:rsidP="007B2580">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color w:val="000000" w:themeColor="text1"/>
          <w:sz w:val="24"/>
          <w:szCs w:val="24"/>
        </w:rPr>
        <w:t>12</w:t>
      </w:r>
    </w:p>
    <w:p w:rsidR="007B2580" w:rsidRDefault="007B2580" w:rsidP="007B2580">
      <w:pPr>
        <w:spacing w:after="0" w:line="240" w:lineRule="auto"/>
        <w:ind w:right="-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Zamawiający dopuszcza zmianę Umowy w przypadkach określonych w art. 144 ust. 1 ustawy PZP oraz przewiduje możliwość dokonania w Umowie następujących zmian:</w:t>
      </w:r>
    </w:p>
    <w:p w:rsidR="007B2580" w:rsidRDefault="007B2580" w:rsidP="007B2580">
      <w:pPr>
        <w:pStyle w:val="Akapitzlist"/>
        <w:numPr>
          <w:ilvl w:val="1"/>
          <w:numId w:val="32"/>
        </w:numPr>
        <w:adjustRightInd w:val="0"/>
        <w:spacing w:after="0"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treści zawartej Umowy i terminu realizacji w przypadku zdarzeń losowych, które będą miały wpływ na wykonanie Umowy,</w:t>
      </w:r>
    </w:p>
    <w:p w:rsidR="007B2580" w:rsidRDefault="007B2580" w:rsidP="007B2580">
      <w:pPr>
        <w:pStyle w:val="Akapitzlist"/>
        <w:numPr>
          <w:ilvl w:val="1"/>
          <w:numId w:val="32"/>
        </w:numPr>
        <w:adjustRightInd w:val="0"/>
        <w:spacing w:after="0"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zmiany terminu w harmonogramie realizacji projektu, w ramach którego Umowa jest realizowana, co będzie miało wpływ na zmianę terminu obowiązywania niniejszej Umowy,</w:t>
      </w:r>
    </w:p>
    <w:p w:rsidR="007B2580" w:rsidRDefault="007B2580" w:rsidP="007B2580">
      <w:pPr>
        <w:pStyle w:val="Akapitzlist"/>
        <w:numPr>
          <w:ilvl w:val="1"/>
          <w:numId w:val="32"/>
        </w:numPr>
        <w:adjustRightInd w:val="0"/>
        <w:spacing w:after="0"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zmiana przedmiotu Umowy wynikającej ze zmian powszechnie obowiązujących przepisów prawa w zakresie mającym wpływ na realizację zamówienia (zmiany będące następstwem działania organów administracji).</w:t>
      </w:r>
    </w:p>
    <w:p w:rsidR="007B2580" w:rsidRDefault="007B2580" w:rsidP="007B2580">
      <w:pPr>
        <w:adjustRightInd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Wykonawca lub Zamawiający dopuszcza zmianę osób uczestniczących w wykonaniu zamówienia  w sytuacji zdarzeń losowych oraz w sytuacji niewywiązywania się z pełnionych obowiązków. Inicjatorem zmian może być Zamawiający i Wykonawca. Zmiana wymaga zgłoszenia w formie pisemnej w ciągu 3 dni od powzięcia informacji stanowiącej podstawę do wprowadzenia zmian.</w:t>
      </w:r>
    </w:p>
    <w:p w:rsidR="007B2580" w:rsidRDefault="007B2580" w:rsidP="007B2580">
      <w:pPr>
        <w:adjustRightInd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Zamawiający zaakceptuje zmianę, o której mowa w ust. 2 w terminie 5 dni od daty przedłożenia propozycji wyłącznie wtedy, gdy kwalifikacje i doświadczenia wskazanej osoby będą spełniać warunki udziału w postepowaniu zawarte w SIWZ. Zaakceptowana przez Zamawiającego zmiana j.w. winna być potwierdzona w formie pisemnej i nie wymaga aneksu do Umowy. </w:t>
      </w:r>
    </w:p>
    <w:p w:rsidR="007B2580" w:rsidRDefault="007B2580" w:rsidP="007B2580">
      <w:pPr>
        <w:adjustRightInd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Wszelkie zmiany i uzupełnienia Umowy, wymagają akceptacji obu stron i formy pisemnego aneksu, pod rygorem nieważności ( z uwzględnieniem </w:t>
      </w:r>
      <w:r>
        <w:rPr>
          <w:rFonts w:ascii="Times New Roman" w:eastAsia="Times New Roman" w:hAnsi="Times New Roman" w:cs="Times New Roman"/>
          <w:sz w:val="24"/>
          <w:szCs w:val="24"/>
        </w:rPr>
        <w:t>zapisu § 12</w:t>
      </w:r>
      <w:r>
        <w:rPr>
          <w:rFonts w:ascii="Times New Roman" w:eastAsia="Times New Roman" w:hAnsi="Times New Roman" w:cs="Times New Roman"/>
          <w:b/>
          <w:sz w:val="24"/>
          <w:szCs w:val="24"/>
        </w:rPr>
        <w:t xml:space="preserve"> </w:t>
      </w:r>
      <w:r>
        <w:rPr>
          <w:rFonts w:ascii="Times New Roman" w:hAnsi="Times New Roman" w:cs="Times New Roman"/>
          <w:sz w:val="24"/>
          <w:szCs w:val="24"/>
        </w:rPr>
        <w:t>ust. 3 Umowy</w:t>
      </w:r>
      <w:r>
        <w:rPr>
          <w:rFonts w:ascii="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w:t>
      </w:r>
    </w:p>
    <w:p w:rsidR="007B2580" w:rsidRDefault="007B2580" w:rsidP="007B2580">
      <w:pPr>
        <w:spacing w:after="0" w:line="240" w:lineRule="auto"/>
        <w:ind w:left="142"/>
        <w:contextualSpacing/>
        <w:jc w:val="both"/>
        <w:rPr>
          <w:rFonts w:ascii="Times New Roman" w:eastAsia="Times New Roman" w:hAnsi="Times New Roman" w:cs="Times New Roman"/>
          <w:b/>
          <w:color w:val="000000" w:themeColor="text1"/>
          <w:sz w:val="24"/>
          <w:szCs w:val="24"/>
        </w:rPr>
      </w:pPr>
    </w:p>
    <w:p w:rsidR="007B2580" w:rsidRDefault="007B2580" w:rsidP="007B2580">
      <w:pPr>
        <w:spacing w:after="0" w:line="240" w:lineRule="auto"/>
        <w:ind w:left="142"/>
        <w:contextualSpacing/>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13</w:t>
      </w:r>
    </w:p>
    <w:p w:rsidR="007B2580" w:rsidRDefault="007B2580" w:rsidP="007B2580">
      <w:pPr>
        <w:spacing w:after="0" w:line="240" w:lineRule="auto"/>
        <w:ind w:left="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Ewentualne spory, wynikłe w związku z realizacją przedmiotu Umowy, Strony zobowiązują się rozwiązywać na drodze wspólnych negocjacji, a w przypadku niemożności ustalenia kompromisu spory będą rozstrzygane przez sąd właściwy dla siedziby Zamawiającego.</w:t>
      </w:r>
    </w:p>
    <w:p w:rsidR="007B2580" w:rsidRDefault="007B2580" w:rsidP="007B2580">
      <w:pPr>
        <w:spacing w:after="0" w:line="240" w:lineRule="auto"/>
        <w:ind w:left="2" w:right="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Wszelkie zmiany i uzupełnienia niniejszej Umowy mogą być dokonywane wyłącznie </w:t>
      </w:r>
      <w:r>
        <w:rPr>
          <w:rFonts w:ascii="Times New Roman" w:eastAsia="Times New Roman" w:hAnsi="Times New Roman" w:cs="Times New Roman"/>
          <w:color w:val="000000" w:themeColor="text1"/>
          <w:sz w:val="24"/>
          <w:szCs w:val="24"/>
        </w:rPr>
        <w:br/>
        <w:t>w formie pisemnego aneksu, podpisanego przez obie Strony.</w:t>
      </w:r>
    </w:p>
    <w:p w:rsidR="007B2580" w:rsidRDefault="007B2580" w:rsidP="007B2580">
      <w:pPr>
        <w:spacing w:after="0" w:line="240" w:lineRule="auto"/>
        <w:ind w:left="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W sprawach nie uregulowanych niniejszą Umową mają zastosowanie powszechnie obowiązujące przepisy prawa, a w szczególności przepisy Kodeksu cywilnego.</w:t>
      </w:r>
    </w:p>
    <w:p w:rsidR="007B2580" w:rsidRDefault="007B2580" w:rsidP="007B2580">
      <w:pPr>
        <w:spacing w:after="0" w:line="240" w:lineRule="auto"/>
        <w:ind w:left="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Umowa została sporządzona w trzech jednobrzmiących egzemplarzach, dwa egzemplarze </w:t>
      </w:r>
      <w:r>
        <w:rPr>
          <w:rFonts w:ascii="Times New Roman" w:eastAsia="Times New Roman" w:hAnsi="Times New Roman" w:cs="Times New Roman"/>
          <w:color w:val="000000" w:themeColor="text1"/>
          <w:sz w:val="24"/>
          <w:szCs w:val="24"/>
        </w:rPr>
        <w:br/>
        <w:t>dla Zamawiającego, jeden egzemplarz dla Wykonawcy.</w:t>
      </w:r>
    </w:p>
    <w:p w:rsidR="007B2580" w:rsidRDefault="007B2580" w:rsidP="007B2580">
      <w:pPr>
        <w:tabs>
          <w:tab w:val="left" w:pos="6321"/>
        </w:tabs>
        <w:spacing w:after="0" w:line="240" w:lineRule="auto"/>
        <w:ind w:left="322"/>
        <w:contextualSpacing/>
        <w:jc w:val="both"/>
        <w:rPr>
          <w:rFonts w:ascii="Times New Roman" w:eastAsia="Times New Roman" w:hAnsi="Times New Roman" w:cs="Times New Roman"/>
          <w:b/>
          <w:color w:val="000000" w:themeColor="text1"/>
          <w:sz w:val="24"/>
          <w:szCs w:val="24"/>
        </w:rPr>
      </w:pPr>
    </w:p>
    <w:p w:rsidR="007B2580" w:rsidRDefault="007B2580" w:rsidP="007B2580">
      <w:pPr>
        <w:tabs>
          <w:tab w:val="left" w:pos="6321"/>
        </w:tabs>
        <w:spacing w:after="0" w:line="240" w:lineRule="auto"/>
        <w:ind w:left="322"/>
        <w:contextualSpacing/>
        <w:jc w:val="both"/>
        <w:rPr>
          <w:rFonts w:ascii="Times New Roman" w:eastAsia="Times New Roman" w:hAnsi="Times New Roman" w:cs="Times New Roman"/>
          <w:b/>
          <w:color w:val="000000" w:themeColor="text1"/>
          <w:sz w:val="24"/>
          <w:szCs w:val="24"/>
        </w:rPr>
      </w:pPr>
    </w:p>
    <w:p w:rsidR="007B2580" w:rsidRDefault="007B2580" w:rsidP="007B2580">
      <w:pPr>
        <w:tabs>
          <w:tab w:val="left" w:pos="6321"/>
        </w:tabs>
        <w:spacing w:after="0" w:line="240" w:lineRule="auto"/>
        <w:ind w:left="322"/>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ZAMAWIAJĄCY</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WYKONAWCA</w:t>
      </w:r>
    </w:p>
    <w:p w:rsidR="007B2580" w:rsidRDefault="007B2580" w:rsidP="007B2580">
      <w:pPr>
        <w:spacing w:after="0" w:line="240" w:lineRule="auto"/>
        <w:jc w:val="both"/>
        <w:rPr>
          <w:rFonts w:ascii="Times New Roman" w:hAnsi="Times New Roman" w:cs="Times New Roman"/>
          <w:b/>
          <w:color w:val="000000" w:themeColor="text1"/>
          <w:sz w:val="24"/>
          <w:szCs w:val="24"/>
          <w:u w:val="single"/>
        </w:rPr>
      </w:pPr>
    </w:p>
    <w:p w:rsidR="007B2580" w:rsidRDefault="007B2580" w:rsidP="007B2580">
      <w:pPr>
        <w:jc w:val="both"/>
      </w:pPr>
    </w:p>
    <w:p w:rsidR="007B2580" w:rsidRDefault="007B2580" w:rsidP="007B2580">
      <w:pPr>
        <w:tabs>
          <w:tab w:val="left" w:pos="6321"/>
        </w:tabs>
        <w:spacing w:after="0" w:line="240" w:lineRule="auto"/>
        <w:ind w:left="322"/>
        <w:contextualSpacing/>
        <w:rPr>
          <w:rFonts w:ascii="Times New Roman" w:eastAsia="Times New Roman" w:hAnsi="Times New Roman" w:cs="Times New Roman"/>
          <w:color w:val="000000" w:themeColor="text1"/>
          <w:sz w:val="24"/>
          <w:szCs w:val="24"/>
        </w:rPr>
      </w:pPr>
    </w:p>
    <w:p w:rsidR="007B2580" w:rsidRDefault="007B2580" w:rsidP="007B2580"/>
    <w:p w:rsidR="00CF1E6D" w:rsidRPr="00F71273" w:rsidRDefault="00CF1E6D" w:rsidP="00CF1E6D">
      <w:pPr>
        <w:tabs>
          <w:tab w:val="left" w:pos="6321"/>
        </w:tabs>
        <w:spacing w:after="0" w:line="240" w:lineRule="auto"/>
        <w:ind w:left="322"/>
        <w:contextualSpacing/>
        <w:rPr>
          <w:rFonts w:ascii="Times New Roman" w:eastAsia="Times New Roman" w:hAnsi="Times New Roman" w:cs="Times New Roman"/>
          <w:color w:val="000000" w:themeColor="text1"/>
          <w:sz w:val="24"/>
          <w:szCs w:val="24"/>
        </w:rPr>
      </w:pPr>
    </w:p>
    <w:p w:rsidR="00BE48BC" w:rsidRDefault="00BE48BC">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CF1E6D" w:rsidRPr="00F71273" w:rsidRDefault="00CF1E6D" w:rsidP="00CF1E6D">
      <w:pPr>
        <w:spacing w:after="0" w:line="240" w:lineRule="auto"/>
        <w:jc w:val="both"/>
        <w:rPr>
          <w:rFonts w:ascii="Times New Roman" w:hAnsi="Times New Roman" w:cs="Times New Roman"/>
          <w:b/>
          <w:color w:val="000000" w:themeColor="text1"/>
          <w:sz w:val="24"/>
          <w:szCs w:val="24"/>
          <w:u w:val="single"/>
        </w:rPr>
      </w:pPr>
    </w:p>
    <w:p w:rsidR="007675F9" w:rsidRPr="00F71273" w:rsidRDefault="007675F9" w:rsidP="00F157CF">
      <w:pPr>
        <w:spacing w:after="0" w:line="240" w:lineRule="auto"/>
        <w:jc w:val="both"/>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Dział III</w:t>
      </w:r>
    </w:p>
    <w:p w:rsidR="00F67E7A" w:rsidRPr="00F71273" w:rsidRDefault="00F67E7A" w:rsidP="00F157CF">
      <w:pPr>
        <w:autoSpaceDE w:val="0"/>
        <w:autoSpaceDN w:val="0"/>
        <w:adjustRightInd w:val="0"/>
        <w:spacing w:after="0" w:line="240" w:lineRule="auto"/>
        <w:jc w:val="right"/>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Załącznik nr 1</w:t>
      </w:r>
    </w:p>
    <w:p w:rsidR="00F67E7A" w:rsidRPr="00F71273" w:rsidRDefault="00F67E7A" w:rsidP="00F157CF">
      <w:pPr>
        <w:autoSpaceDE w:val="0"/>
        <w:autoSpaceDN w:val="0"/>
        <w:adjustRightInd w:val="0"/>
        <w:spacing w:after="0" w:line="240" w:lineRule="auto"/>
        <w:rPr>
          <w:rFonts w:ascii="Times New Roman" w:hAnsi="Times New Roman" w:cs="Times New Roman"/>
          <w:color w:val="000000" w:themeColor="text1"/>
          <w:sz w:val="24"/>
          <w:szCs w:val="24"/>
        </w:rPr>
      </w:pPr>
    </w:p>
    <w:p w:rsidR="00CE4570" w:rsidRPr="00F71273" w:rsidRDefault="00CE4570" w:rsidP="00F157CF">
      <w:pPr>
        <w:pStyle w:val="Nagwek"/>
        <w:jc w:val="right"/>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dnia ………………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5900"/>
      </w:tblGrid>
      <w:tr w:rsidR="00F71273" w:rsidRPr="00F71273" w:rsidTr="00937C23">
        <w:trPr>
          <w:cantSplit/>
          <w:trHeight w:val="1095"/>
        </w:trPr>
        <w:tc>
          <w:tcPr>
            <w:tcW w:w="3310" w:type="dxa"/>
            <w:tcBorders>
              <w:bottom w:val="single" w:sz="4" w:space="0" w:color="auto"/>
            </w:tcBorders>
          </w:tcPr>
          <w:p w:rsidR="00CE4570" w:rsidRPr="00F71273" w:rsidRDefault="00CE4570" w:rsidP="00F157CF">
            <w:pPr>
              <w:spacing w:after="0" w:line="240" w:lineRule="auto"/>
              <w:jc w:val="right"/>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tc>
        <w:tc>
          <w:tcPr>
            <w:tcW w:w="5900" w:type="dxa"/>
            <w:vMerge w:val="restart"/>
            <w:tcBorders>
              <w:top w:val="nil"/>
              <w:bottom w:val="single" w:sz="4" w:space="0" w:color="auto"/>
              <w:right w:val="nil"/>
            </w:tcBorders>
          </w:tcPr>
          <w:p w:rsidR="00CE4570" w:rsidRPr="00F71273" w:rsidRDefault="00CE4570" w:rsidP="00F157CF">
            <w:pPr>
              <w:spacing w:after="0" w:line="240" w:lineRule="auto"/>
              <w:jc w:val="right"/>
              <w:rPr>
                <w:rFonts w:ascii="Times New Roman" w:hAnsi="Times New Roman" w:cs="Times New Roman"/>
                <w:color w:val="000000" w:themeColor="text1"/>
                <w:sz w:val="24"/>
                <w:szCs w:val="24"/>
              </w:rPr>
            </w:pPr>
          </w:p>
          <w:p w:rsidR="00CE4570" w:rsidRPr="00F71273" w:rsidRDefault="00CE4570" w:rsidP="00F157CF">
            <w:pPr>
              <w:spacing w:after="0" w:line="240" w:lineRule="auto"/>
              <w:jc w:val="right"/>
              <w:rPr>
                <w:rFonts w:ascii="Times New Roman" w:hAnsi="Times New Roman" w:cs="Times New Roman"/>
                <w:color w:val="000000" w:themeColor="text1"/>
                <w:sz w:val="24"/>
                <w:szCs w:val="24"/>
              </w:rPr>
            </w:pPr>
          </w:p>
        </w:tc>
      </w:tr>
      <w:tr w:rsidR="00CE4570" w:rsidRPr="00F71273" w:rsidTr="00937C23">
        <w:trPr>
          <w:cantSplit/>
          <w:trHeight w:val="70"/>
        </w:trPr>
        <w:tc>
          <w:tcPr>
            <w:tcW w:w="3310" w:type="dxa"/>
            <w:tcBorders>
              <w:left w:val="nil"/>
              <w:bottom w:val="nil"/>
              <w:right w:val="nil"/>
            </w:tcBorders>
            <w:vAlign w:val="center"/>
          </w:tcPr>
          <w:p w:rsidR="00CE4570" w:rsidRPr="00F71273" w:rsidRDefault="00CE4570" w:rsidP="00F157CF">
            <w:pPr>
              <w:spacing w:after="0" w:line="240" w:lineRule="auto"/>
              <w:jc w:val="cente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Pieczęć Wykonawcy(ów)</w:t>
            </w:r>
          </w:p>
        </w:tc>
        <w:tc>
          <w:tcPr>
            <w:tcW w:w="5900" w:type="dxa"/>
            <w:vMerge/>
            <w:tcBorders>
              <w:left w:val="nil"/>
              <w:bottom w:val="nil"/>
              <w:right w:val="nil"/>
            </w:tcBorders>
            <w:vAlign w:val="center"/>
          </w:tcPr>
          <w:p w:rsidR="00CE4570" w:rsidRPr="00F71273" w:rsidRDefault="00CE4570" w:rsidP="00F157CF">
            <w:pPr>
              <w:spacing w:after="0" w:line="240" w:lineRule="auto"/>
              <w:jc w:val="center"/>
              <w:rPr>
                <w:rFonts w:ascii="Times New Roman" w:hAnsi="Times New Roman" w:cs="Times New Roman"/>
                <w:color w:val="000000" w:themeColor="text1"/>
                <w:sz w:val="24"/>
                <w:szCs w:val="24"/>
              </w:rPr>
            </w:pPr>
          </w:p>
        </w:tc>
      </w:tr>
    </w:tbl>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pStyle w:val="Nagwek1"/>
        <w:rPr>
          <w:rFonts w:ascii="Times New Roman" w:hAnsi="Times New Roman" w:cs="Times New Roman"/>
          <w:color w:val="000000" w:themeColor="text1"/>
          <w:sz w:val="24"/>
        </w:rPr>
      </w:pPr>
      <w:r w:rsidRPr="00F71273">
        <w:rPr>
          <w:rFonts w:ascii="Times New Roman" w:hAnsi="Times New Roman" w:cs="Times New Roman"/>
          <w:color w:val="000000" w:themeColor="text1"/>
          <w:sz w:val="24"/>
        </w:rPr>
        <w:t>FORMULARZ OFERTY</w:t>
      </w:r>
    </w:p>
    <w:p w:rsidR="00CE4570" w:rsidRPr="00F71273" w:rsidRDefault="00CE4570" w:rsidP="00F157CF">
      <w:pPr>
        <w:spacing w:after="0" w:line="240" w:lineRule="auto"/>
        <w:rPr>
          <w:rFonts w:ascii="Times New Roman" w:hAnsi="Times New Roman" w:cs="Times New Roman"/>
          <w:color w:val="000000" w:themeColor="text1"/>
          <w:sz w:val="24"/>
          <w:szCs w:val="24"/>
        </w:rPr>
      </w:pPr>
    </w:p>
    <w:p w:rsidR="00C75B0C" w:rsidRPr="00F71273" w:rsidRDefault="00C75B0C" w:rsidP="00C75B0C">
      <w:pPr>
        <w:widowControl w:val="0"/>
        <w:tabs>
          <w:tab w:val="left" w:pos="0"/>
        </w:tabs>
        <w:suppressAutoHyphens/>
        <w:autoSpaceDN w:val="0"/>
        <w:spacing w:after="0" w:line="254" w:lineRule="auto"/>
        <w:jc w:val="both"/>
        <w:rPr>
          <w:rFonts w:ascii="Times New Roman" w:eastAsia="Tahoma" w:hAnsi="Times New Roman" w:cs="Times New Roman"/>
          <w:b/>
          <w:color w:val="000000" w:themeColor="text1"/>
          <w:sz w:val="24"/>
          <w:szCs w:val="24"/>
        </w:rPr>
      </w:pPr>
      <w:r w:rsidRPr="00F71273">
        <w:rPr>
          <w:rFonts w:ascii="Times New Roman" w:eastAsia="Tahoma" w:hAnsi="Times New Roman" w:cs="Times New Roman"/>
          <w:b/>
          <w:color w:val="000000" w:themeColor="text1"/>
          <w:sz w:val="24"/>
          <w:szCs w:val="24"/>
        </w:rPr>
        <w:t>Zamawiający: Powiat Płocki reprezentowany przez Zarząd Powiatu w Płocku</w:t>
      </w:r>
    </w:p>
    <w:p w:rsidR="00C75B0C" w:rsidRPr="00F71273" w:rsidRDefault="00C75B0C" w:rsidP="00C75B0C">
      <w:pPr>
        <w:widowControl w:val="0"/>
        <w:tabs>
          <w:tab w:val="left" w:pos="0"/>
        </w:tabs>
        <w:suppressAutoHyphens/>
        <w:autoSpaceDN w:val="0"/>
        <w:spacing w:after="0" w:line="254" w:lineRule="auto"/>
        <w:jc w:val="both"/>
        <w:rPr>
          <w:rFonts w:ascii="Times New Roman" w:eastAsia="Tahoma" w:hAnsi="Times New Roman" w:cs="Times New Roman"/>
          <w:b/>
          <w:color w:val="000000" w:themeColor="text1"/>
          <w:sz w:val="24"/>
          <w:szCs w:val="24"/>
        </w:rPr>
      </w:pPr>
      <w:r w:rsidRPr="00F71273">
        <w:rPr>
          <w:rFonts w:ascii="Times New Roman" w:eastAsia="Tahoma" w:hAnsi="Times New Roman" w:cs="Times New Roman"/>
          <w:color w:val="000000" w:themeColor="text1"/>
          <w:sz w:val="24"/>
          <w:szCs w:val="24"/>
        </w:rPr>
        <w:t>Adres Zamawiającego</w:t>
      </w:r>
      <w:r w:rsidRPr="00F71273">
        <w:rPr>
          <w:rFonts w:ascii="Times New Roman" w:eastAsia="Tahoma" w:hAnsi="Times New Roman" w:cs="Times New Roman"/>
          <w:b/>
          <w:color w:val="000000" w:themeColor="text1"/>
          <w:sz w:val="24"/>
          <w:szCs w:val="24"/>
        </w:rPr>
        <w:t>:</w:t>
      </w:r>
      <w:r w:rsidRPr="00F71273">
        <w:rPr>
          <w:rFonts w:ascii="Times New Roman" w:eastAsia="Tahoma" w:hAnsi="Times New Roman" w:cs="Times New Roman"/>
          <w:b/>
          <w:i/>
          <w:color w:val="000000" w:themeColor="text1"/>
          <w:sz w:val="24"/>
          <w:szCs w:val="24"/>
        </w:rPr>
        <w:tab/>
      </w:r>
      <w:r w:rsidRPr="00F71273">
        <w:rPr>
          <w:rFonts w:ascii="Times New Roman" w:eastAsia="Tahoma" w:hAnsi="Times New Roman" w:cs="Times New Roman"/>
          <w:b/>
          <w:color w:val="000000" w:themeColor="text1"/>
          <w:sz w:val="24"/>
          <w:szCs w:val="24"/>
        </w:rPr>
        <w:t>ul. Bielska 59</w:t>
      </w:r>
    </w:p>
    <w:p w:rsidR="00C75B0C" w:rsidRPr="00F71273" w:rsidRDefault="00C75B0C" w:rsidP="00C75B0C">
      <w:pPr>
        <w:widowControl w:val="0"/>
        <w:tabs>
          <w:tab w:val="left" w:pos="0"/>
        </w:tabs>
        <w:suppressAutoHyphens/>
        <w:autoSpaceDN w:val="0"/>
        <w:spacing w:after="0" w:line="254" w:lineRule="auto"/>
        <w:jc w:val="both"/>
        <w:rPr>
          <w:rFonts w:ascii="Times New Roman" w:eastAsia="Tahoma" w:hAnsi="Times New Roman" w:cs="Times New Roman"/>
          <w:b/>
          <w:color w:val="000000" w:themeColor="text1"/>
          <w:sz w:val="24"/>
          <w:szCs w:val="24"/>
        </w:rPr>
      </w:pPr>
      <w:r w:rsidRPr="00F71273">
        <w:rPr>
          <w:rFonts w:ascii="Times New Roman" w:eastAsia="Tahoma" w:hAnsi="Times New Roman" w:cs="Times New Roman"/>
          <w:b/>
          <w:color w:val="000000" w:themeColor="text1"/>
          <w:sz w:val="24"/>
          <w:szCs w:val="24"/>
        </w:rPr>
        <w:tab/>
      </w:r>
      <w:r w:rsidRPr="00F71273">
        <w:rPr>
          <w:rFonts w:ascii="Times New Roman" w:eastAsia="Tahoma" w:hAnsi="Times New Roman" w:cs="Times New Roman"/>
          <w:b/>
          <w:color w:val="000000" w:themeColor="text1"/>
          <w:sz w:val="24"/>
          <w:szCs w:val="24"/>
        </w:rPr>
        <w:tab/>
      </w:r>
      <w:r w:rsidRPr="00F71273">
        <w:rPr>
          <w:rFonts w:ascii="Times New Roman" w:eastAsia="Tahoma" w:hAnsi="Times New Roman" w:cs="Times New Roman"/>
          <w:b/>
          <w:color w:val="000000" w:themeColor="text1"/>
          <w:sz w:val="24"/>
          <w:szCs w:val="24"/>
        </w:rPr>
        <w:tab/>
      </w:r>
      <w:r w:rsidRPr="00F71273">
        <w:rPr>
          <w:rFonts w:ascii="Times New Roman" w:eastAsia="Tahoma" w:hAnsi="Times New Roman" w:cs="Times New Roman"/>
          <w:b/>
          <w:color w:val="000000" w:themeColor="text1"/>
          <w:sz w:val="24"/>
          <w:szCs w:val="24"/>
        </w:rPr>
        <w:tab/>
        <w:t>09-400 Płock</w:t>
      </w:r>
    </w:p>
    <w:p w:rsidR="00C75B0C" w:rsidRPr="00F71273" w:rsidRDefault="00C75B0C" w:rsidP="00C75B0C">
      <w:pPr>
        <w:widowControl w:val="0"/>
        <w:tabs>
          <w:tab w:val="left" w:pos="2835"/>
        </w:tabs>
        <w:suppressAutoHyphens/>
        <w:autoSpaceDN w:val="0"/>
        <w:spacing w:after="0" w:line="254" w:lineRule="auto"/>
        <w:jc w:val="both"/>
        <w:rPr>
          <w:rFonts w:ascii="Times New Roman" w:eastAsia="Tahoma" w:hAnsi="Times New Roman" w:cs="Times New Roman"/>
          <w:b/>
          <w:color w:val="000000" w:themeColor="text1"/>
          <w:sz w:val="24"/>
          <w:szCs w:val="24"/>
        </w:rPr>
      </w:pPr>
      <w:r w:rsidRPr="00F71273">
        <w:rPr>
          <w:rFonts w:ascii="Times New Roman" w:eastAsia="Tahoma" w:hAnsi="Times New Roman" w:cs="Times New Roman"/>
          <w:b/>
          <w:color w:val="000000" w:themeColor="text1"/>
          <w:sz w:val="24"/>
          <w:szCs w:val="24"/>
        </w:rPr>
        <w:tab/>
        <w:t>tel.: 24-267-68-00/ 24-267-68-72</w:t>
      </w:r>
    </w:p>
    <w:p w:rsidR="00C75B0C" w:rsidRPr="00F71273" w:rsidRDefault="00C75B0C" w:rsidP="00C75B0C">
      <w:pPr>
        <w:widowControl w:val="0"/>
        <w:tabs>
          <w:tab w:val="left" w:pos="2835"/>
        </w:tabs>
        <w:suppressAutoHyphens/>
        <w:autoSpaceDN w:val="0"/>
        <w:spacing w:after="0" w:line="254" w:lineRule="auto"/>
        <w:jc w:val="both"/>
        <w:rPr>
          <w:rFonts w:ascii="Times New Roman" w:eastAsia="Tahoma" w:hAnsi="Times New Roman" w:cs="Times New Roman"/>
          <w:b/>
          <w:color w:val="000000" w:themeColor="text1"/>
          <w:sz w:val="24"/>
          <w:szCs w:val="24"/>
          <w:lang w:val="en-US"/>
        </w:rPr>
      </w:pPr>
      <w:r w:rsidRPr="00F71273">
        <w:rPr>
          <w:rFonts w:ascii="Times New Roman" w:eastAsia="Tahoma" w:hAnsi="Times New Roman" w:cs="Times New Roman"/>
          <w:b/>
          <w:color w:val="000000" w:themeColor="text1"/>
          <w:sz w:val="24"/>
          <w:szCs w:val="24"/>
        </w:rPr>
        <w:tab/>
      </w:r>
      <w:r w:rsidRPr="00F71273">
        <w:rPr>
          <w:rFonts w:ascii="Times New Roman" w:eastAsia="Tahoma" w:hAnsi="Times New Roman" w:cs="Times New Roman"/>
          <w:b/>
          <w:color w:val="000000" w:themeColor="text1"/>
          <w:sz w:val="24"/>
          <w:szCs w:val="24"/>
          <w:lang w:val="en-US"/>
        </w:rPr>
        <w:t>fax: 24-267-68-79</w:t>
      </w:r>
    </w:p>
    <w:p w:rsidR="00C75B0C" w:rsidRPr="00F71273" w:rsidRDefault="00C75B0C" w:rsidP="00C75B0C">
      <w:pPr>
        <w:widowControl w:val="0"/>
        <w:tabs>
          <w:tab w:val="left" w:pos="2175"/>
          <w:tab w:val="left" w:pos="2715"/>
        </w:tabs>
        <w:suppressAutoHyphens/>
        <w:autoSpaceDN w:val="0"/>
        <w:spacing w:after="0" w:line="254" w:lineRule="auto"/>
        <w:jc w:val="both"/>
        <w:rPr>
          <w:rFonts w:ascii="Times New Roman" w:eastAsia="Tahoma" w:hAnsi="Times New Roman" w:cs="Times New Roman"/>
          <w:b/>
          <w:color w:val="000000" w:themeColor="text1"/>
          <w:sz w:val="24"/>
          <w:szCs w:val="24"/>
          <w:lang w:val="en-US"/>
        </w:rPr>
      </w:pPr>
      <w:r w:rsidRPr="00F71273">
        <w:rPr>
          <w:rFonts w:ascii="Times New Roman" w:eastAsia="Tahoma" w:hAnsi="Times New Roman" w:cs="Times New Roman"/>
          <w:b/>
          <w:color w:val="000000" w:themeColor="text1"/>
          <w:sz w:val="24"/>
          <w:szCs w:val="24"/>
          <w:lang w:val="en-US"/>
        </w:rPr>
        <w:tab/>
      </w:r>
      <w:r w:rsidRPr="00F71273">
        <w:rPr>
          <w:rFonts w:ascii="Times New Roman" w:eastAsia="Tahoma" w:hAnsi="Times New Roman" w:cs="Times New Roman"/>
          <w:b/>
          <w:color w:val="000000" w:themeColor="text1"/>
          <w:sz w:val="24"/>
          <w:szCs w:val="24"/>
          <w:lang w:val="en-US"/>
        </w:rPr>
        <w:tab/>
      </w:r>
      <w:r w:rsidRPr="00F71273">
        <w:rPr>
          <w:rFonts w:ascii="Times New Roman" w:eastAsia="Tahoma" w:hAnsi="Times New Roman" w:cs="Times New Roman"/>
          <w:b/>
          <w:color w:val="000000" w:themeColor="text1"/>
          <w:sz w:val="24"/>
          <w:szCs w:val="24"/>
          <w:lang w:val="en-US"/>
        </w:rPr>
        <w:tab/>
        <w:t>e-mail: cuw@powiat.plock.pl</w:t>
      </w:r>
    </w:p>
    <w:p w:rsidR="00CE4570" w:rsidRPr="00F71273" w:rsidRDefault="00C75B0C" w:rsidP="00C75B0C">
      <w:pPr>
        <w:pStyle w:val="Nagwek"/>
        <w:tabs>
          <w:tab w:val="clear" w:pos="4536"/>
          <w:tab w:val="clear" w:pos="9072"/>
        </w:tabs>
        <w:ind w:left="1701"/>
        <w:rPr>
          <w:rFonts w:ascii="Times New Roman" w:hAnsi="Times New Roman" w:cs="Times New Roman"/>
          <w:color w:val="000000" w:themeColor="text1"/>
          <w:sz w:val="24"/>
          <w:szCs w:val="24"/>
          <w:lang w:val="en-US"/>
        </w:rPr>
      </w:pPr>
      <w:r w:rsidRPr="00F71273">
        <w:rPr>
          <w:rFonts w:ascii="Times New Roman" w:eastAsia="Tahoma" w:hAnsi="Times New Roman" w:cs="Times New Roman"/>
          <w:b/>
          <w:color w:val="000000" w:themeColor="text1"/>
          <w:sz w:val="24"/>
          <w:szCs w:val="24"/>
          <w:lang w:val="en-US"/>
        </w:rPr>
        <w:tab/>
        <w:t xml:space="preserve">           http://bip.powiat-plock.pl</w:t>
      </w:r>
    </w:p>
    <w:p w:rsidR="00CE4570" w:rsidRPr="00F71273" w:rsidRDefault="00CE4570" w:rsidP="00F157CF">
      <w:pPr>
        <w:pStyle w:val="Nagwek"/>
        <w:tabs>
          <w:tab w:val="clear" w:pos="4536"/>
          <w:tab w:val="clear" w:pos="9072"/>
        </w:tabs>
        <w:rPr>
          <w:rFonts w:ascii="Times New Roman" w:hAnsi="Times New Roman" w:cs="Times New Roman"/>
          <w:color w:val="000000" w:themeColor="text1"/>
          <w:sz w:val="24"/>
          <w:szCs w:val="24"/>
          <w:lang w:val="en-US"/>
        </w:rPr>
      </w:pPr>
      <w:r w:rsidRPr="00F71273">
        <w:rPr>
          <w:rFonts w:ascii="Times New Roman" w:hAnsi="Times New Roman" w:cs="Times New Roman"/>
          <w:color w:val="000000" w:themeColor="text1"/>
          <w:sz w:val="24"/>
          <w:szCs w:val="24"/>
          <w:lang w:val="en-US"/>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F71273" w:rsidRPr="00CF3765" w:rsidTr="00937C23">
        <w:tc>
          <w:tcPr>
            <w:tcW w:w="9210" w:type="dxa"/>
            <w:tcBorders>
              <w:top w:val="nil"/>
              <w:left w:val="nil"/>
              <w:bottom w:val="single" w:sz="4" w:space="0" w:color="auto"/>
              <w:right w:val="nil"/>
            </w:tcBorders>
          </w:tcPr>
          <w:p w:rsidR="00CE4570" w:rsidRPr="00F71273" w:rsidRDefault="00CE4570" w:rsidP="00F157CF">
            <w:pPr>
              <w:pStyle w:val="Nagwek"/>
              <w:tabs>
                <w:tab w:val="clear" w:pos="4536"/>
                <w:tab w:val="clear" w:pos="9072"/>
              </w:tabs>
              <w:rPr>
                <w:rFonts w:ascii="Times New Roman" w:hAnsi="Times New Roman" w:cs="Times New Roman"/>
                <w:color w:val="000000" w:themeColor="text1"/>
                <w:sz w:val="24"/>
                <w:szCs w:val="24"/>
                <w:lang w:val="en-US"/>
              </w:rPr>
            </w:pPr>
          </w:p>
          <w:p w:rsidR="00CE4570" w:rsidRPr="00F71273" w:rsidRDefault="00CE4570" w:rsidP="00F157CF">
            <w:pPr>
              <w:pStyle w:val="Nagwek"/>
              <w:tabs>
                <w:tab w:val="clear" w:pos="4536"/>
                <w:tab w:val="clear" w:pos="9072"/>
              </w:tabs>
              <w:rPr>
                <w:rFonts w:ascii="Times New Roman" w:hAnsi="Times New Roman" w:cs="Times New Roman"/>
                <w:color w:val="000000" w:themeColor="text1"/>
                <w:sz w:val="24"/>
                <w:szCs w:val="24"/>
                <w:lang w:val="en-US"/>
              </w:rPr>
            </w:pPr>
          </w:p>
        </w:tc>
      </w:tr>
      <w:tr w:rsidR="00CE4570" w:rsidRPr="00F71273" w:rsidTr="00937C23">
        <w:tc>
          <w:tcPr>
            <w:tcW w:w="9210" w:type="dxa"/>
            <w:tcBorders>
              <w:left w:val="nil"/>
              <w:bottom w:val="nil"/>
              <w:right w:val="nil"/>
            </w:tcBorders>
          </w:tcPr>
          <w:p w:rsidR="00CE4570" w:rsidRPr="00F71273" w:rsidRDefault="00CE4570" w:rsidP="00F157CF">
            <w:pPr>
              <w:pStyle w:val="Nagwek"/>
              <w:tabs>
                <w:tab w:val="clear" w:pos="4536"/>
                <w:tab w:val="clear" w:pos="9072"/>
              </w:tabs>
              <w:jc w:val="cente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vertAlign w:val="superscript"/>
              </w:rPr>
              <w:t>Imiona i nazwiska osób reprezentujących Wykonawcę</w:t>
            </w:r>
          </w:p>
        </w:tc>
      </w:tr>
    </w:tbl>
    <w:p w:rsidR="00CE4570" w:rsidRPr="00F71273" w:rsidRDefault="00CE4570" w:rsidP="00F157CF">
      <w:pPr>
        <w:pStyle w:val="Nagwek"/>
        <w:tabs>
          <w:tab w:val="clear" w:pos="4536"/>
          <w:tab w:val="clear" w:pos="9072"/>
        </w:tabs>
        <w:rPr>
          <w:rFonts w:ascii="Times New Roman" w:hAnsi="Times New Roman" w:cs="Times New Roman"/>
          <w:color w:val="000000" w:themeColor="text1"/>
          <w:sz w:val="24"/>
          <w:szCs w:val="24"/>
        </w:rPr>
      </w:pPr>
    </w:p>
    <w:p w:rsidR="00CE4570" w:rsidRPr="00F71273" w:rsidRDefault="00CE4570" w:rsidP="00F157CF">
      <w:pPr>
        <w:pStyle w:val="Nagwek"/>
        <w:tabs>
          <w:tab w:val="clear" w:pos="4536"/>
          <w:tab w:val="clear" w:pos="9072"/>
        </w:tabs>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działając</w:t>
      </w:r>
      <w:r w:rsidR="00DD4416">
        <w:rPr>
          <w:rFonts w:ascii="Times New Roman" w:hAnsi="Times New Roman" w:cs="Times New Roman"/>
          <w:color w:val="000000" w:themeColor="text1"/>
          <w:sz w:val="24"/>
          <w:szCs w:val="24"/>
        </w:rPr>
        <w:t xml:space="preserve"> w imieniu i na rzecz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0"/>
      </w:tblGrid>
      <w:tr w:rsidR="00F71273" w:rsidRPr="00F71273" w:rsidTr="00937C23">
        <w:trPr>
          <w:trHeight w:hRule="exact" w:val="1003"/>
        </w:trPr>
        <w:tc>
          <w:tcPr>
            <w:tcW w:w="1690" w:type="dxa"/>
            <w:vAlign w:val="center"/>
          </w:tcPr>
          <w:p w:rsidR="00CE4570" w:rsidRPr="00F71273" w:rsidRDefault="00CE4570" w:rsidP="00F157CF">
            <w:pPr>
              <w:pStyle w:val="Tekstprzypisukocowego"/>
              <w:jc w:val="center"/>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Pełna nazwa</w:t>
            </w:r>
          </w:p>
        </w:tc>
        <w:tc>
          <w:tcPr>
            <w:tcW w:w="7520" w:type="dxa"/>
          </w:tcPr>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tc>
      </w:tr>
      <w:tr w:rsidR="00F71273" w:rsidRPr="00F71273" w:rsidTr="00C75B0C">
        <w:trPr>
          <w:trHeight w:val="315"/>
        </w:trPr>
        <w:tc>
          <w:tcPr>
            <w:tcW w:w="1690" w:type="dxa"/>
            <w:vAlign w:val="center"/>
          </w:tcPr>
          <w:p w:rsidR="00CE4570" w:rsidRPr="00F71273" w:rsidRDefault="00CE4570" w:rsidP="00F157CF">
            <w:pPr>
              <w:spacing w:after="0" w:line="240" w:lineRule="auto"/>
              <w:jc w:val="center"/>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REGON</w:t>
            </w:r>
          </w:p>
        </w:tc>
        <w:tc>
          <w:tcPr>
            <w:tcW w:w="7520" w:type="dxa"/>
          </w:tcPr>
          <w:p w:rsidR="00CE4570" w:rsidRPr="00F71273" w:rsidRDefault="00CE4570" w:rsidP="00F157CF">
            <w:pPr>
              <w:spacing w:after="0" w:line="240" w:lineRule="auto"/>
              <w:rPr>
                <w:rFonts w:ascii="Times New Roman" w:hAnsi="Times New Roman" w:cs="Times New Roman"/>
                <w:color w:val="000000" w:themeColor="text1"/>
                <w:sz w:val="24"/>
                <w:szCs w:val="24"/>
              </w:rPr>
            </w:pPr>
          </w:p>
        </w:tc>
      </w:tr>
      <w:tr w:rsidR="00F71273" w:rsidRPr="00F71273" w:rsidTr="00C75B0C">
        <w:trPr>
          <w:trHeight w:val="278"/>
        </w:trPr>
        <w:tc>
          <w:tcPr>
            <w:tcW w:w="1690" w:type="dxa"/>
            <w:vAlign w:val="center"/>
          </w:tcPr>
          <w:p w:rsidR="00CE4570" w:rsidRPr="00F71273" w:rsidRDefault="00CE4570" w:rsidP="00F157CF">
            <w:pPr>
              <w:spacing w:after="0" w:line="240" w:lineRule="auto"/>
              <w:jc w:val="center"/>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NIP</w:t>
            </w:r>
          </w:p>
        </w:tc>
        <w:tc>
          <w:tcPr>
            <w:tcW w:w="7520" w:type="dxa"/>
          </w:tcPr>
          <w:p w:rsidR="00CE4570" w:rsidRPr="00F71273" w:rsidRDefault="00CE4570" w:rsidP="00F157CF">
            <w:pPr>
              <w:spacing w:after="0" w:line="240" w:lineRule="auto"/>
              <w:rPr>
                <w:rFonts w:ascii="Times New Roman" w:hAnsi="Times New Roman" w:cs="Times New Roman"/>
                <w:color w:val="000000" w:themeColor="text1"/>
                <w:sz w:val="24"/>
                <w:szCs w:val="24"/>
              </w:rPr>
            </w:pPr>
          </w:p>
        </w:tc>
      </w:tr>
      <w:tr w:rsidR="00F71273" w:rsidRPr="00F71273" w:rsidTr="00937C23">
        <w:trPr>
          <w:trHeight w:hRule="exact" w:val="1097"/>
        </w:trPr>
        <w:tc>
          <w:tcPr>
            <w:tcW w:w="1690" w:type="dxa"/>
            <w:vAlign w:val="center"/>
          </w:tcPr>
          <w:p w:rsidR="00CE4570" w:rsidRPr="00F71273" w:rsidRDefault="00CE4570" w:rsidP="00F157CF">
            <w:pPr>
              <w:spacing w:after="0" w:line="240" w:lineRule="auto"/>
              <w:jc w:val="center"/>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Adres</w:t>
            </w:r>
          </w:p>
        </w:tc>
        <w:tc>
          <w:tcPr>
            <w:tcW w:w="7520" w:type="dxa"/>
          </w:tcPr>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p w:rsidR="00CE4570" w:rsidRPr="00F71273" w:rsidRDefault="00CE4570" w:rsidP="00F157CF">
            <w:pPr>
              <w:spacing w:after="0" w:line="240" w:lineRule="auto"/>
              <w:rPr>
                <w:rFonts w:ascii="Times New Roman" w:hAnsi="Times New Roman" w:cs="Times New Roman"/>
                <w:color w:val="000000" w:themeColor="text1"/>
                <w:sz w:val="24"/>
                <w:szCs w:val="24"/>
              </w:rPr>
            </w:pPr>
          </w:p>
        </w:tc>
      </w:tr>
      <w:tr w:rsidR="00F71273" w:rsidRPr="00F71273" w:rsidTr="00937C23">
        <w:trPr>
          <w:trHeight w:val="375"/>
        </w:trPr>
        <w:tc>
          <w:tcPr>
            <w:tcW w:w="1690" w:type="dxa"/>
            <w:vMerge w:val="restart"/>
            <w:vAlign w:val="center"/>
          </w:tcPr>
          <w:p w:rsidR="00CE4570" w:rsidRPr="00F71273" w:rsidRDefault="00CE4570" w:rsidP="00F157CF">
            <w:pPr>
              <w:spacing w:after="0" w:line="240" w:lineRule="auto"/>
              <w:jc w:val="center"/>
              <w:rPr>
                <w:rFonts w:ascii="Times New Roman" w:hAnsi="Times New Roman" w:cs="Times New Roman"/>
                <w:bCs/>
                <w:color w:val="000000" w:themeColor="text1"/>
                <w:sz w:val="24"/>
                <w:szCs w:val="24"/>
              </w:rPr>
            </w:pPr>
            <w:r w:rsidRPr="00F71273">
              <w:rPr>
                <w:rFonts w:ascii="Times New Roman" w:hAnsi="Times New Roman" w:cs="Times New Roman"/>
                <w:bCs/>
                <w:color w:val="000000" w:themeColor="text1"/>
                <w:sz w:val="24"/>
                <w:szCs w:val="24"/>
              </w:rPr>
              <w:t>Dane kontaktowe</w:t>
            </w:r>
          </w:p>
        </w:tc>
        <w:tc>
          <w:tcPr>
            <w:tcW w:w="7520" w:type="dxa"/>
          </w:tcPr>
          <w:p w:rsidR="00CE4570" w:rsidRPr="00F71273" w:rsidRDefault="00C75B0C" w:rsidP="00F157CF">
            <w:pPr>
              <w:spacing w:after="0" w:line="240" w:lineRule="auto"/>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Osoba wskazana do kontaktu:</w:t>
            </w:r>
          </w:p>
        </w:tc>
      </w:tr>
      <w:tr w:rsidR="00F71273" w:rsidRPr="00F71273" w:rsidTr="00937C23">
        <w:trPr>
          <w:trHeight w:val="375"/>
        </w:trPr>
        <w:tc>
          <w:tcPr>
            <w:tcW w:w="1690" w:type="dxa"/>
            <w:vMerge/>
            <w:vAlign w:val="center"/>
          </w:tcPr>
          <w:p w:rsidR="00C75B0C" w:rsidRPr="00F71273" w:rsidRDefault="00C75B0C" w:rsidP="00F157CF">
            <w:pPr>
              <w:spacing w:after="0" w:line="240" w:lineRule="auto"/>
              <w:jc w:val="center"/>
              <w:rPr>
                <w:rFonts w:ascii="Times New Roman" w:hAnsi="Times New Roman" w:cs="Times New Roman"/>
                <w:bCs/>
                <w:color w:val="000000" w:themeColor="text1"/>
                <w:sz w:val="24"/>
                <w:szCs w:val="24"/>
              </w:rPr>
            </w:pPr>
          </w:p>
        </w:tc>
        <w:tc>
          <w:tcPr>
            <w:tcW w:w="7520" w:type="dxa"/>
          </w:tcPr>
          <w:p w:rsidR="00C75B0C" w:rsidRPr="00F71273" w:rsidRDefault="00C75B0C" w:rsidP="00F157CF">
            <w:pPr>
              <w:spacing w:after="0" w:line="240" w:lineRule="auto"/>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Tel:</w:t>
            </w:r>
          </w:p>
        </w:tc>
      </w:tr>
      <w:tr w:rsidR="00F71273" w:rsidRPr="00F71273" w:rsidTr="00937C23">
        <w:trPr>
          <w:trHeight w:hRule="exact" w:val="375"/>
        </w:trPr>
        <w:tc>
          <w:tcPr>
            <w:tcW w:w="1690" w:type="dxa"/>
            <w:vMerge/>
            <w:vAlign w:val="center"/>
          </w:tcPr>
          <w:p w:rsidR="00CE4570" w:rsidRPr="00F71273" w:rsidRDefault="00CE4570" w:rsidP="00F157CF">
            <w:pPr>
              <w:spacing w:after="0" w:line="240" w:lineRule="auto"/>
              <w:jc w:val="center"/>
              <w:rPr>
                <w:rFonts w:ascii="Times New Roman" w:hAnsi="Times New Roman" w:cs="Times New Roman"/>
                <w:bCs/>
                <w:color w:val="000000" w:themeColor="text1"/>
                <w:sz w:val="24"/>
                <w:szCs w:val="24"/>
              </w:rPr>
            </w:pPr>
          </w:p>
        </w:tc>
        <w:tc>
          <w:tcPr>
            <w:tcW w:w="7520" w:type="dxa"/>
          </w:tcPr>
          <w:p w:rsidR="00CE4570" w:rsidRPr="00F71273" w:rsidRDefault="00CE4570" w:rsidP="00F157CF">
            <w:pPr>
              <w:spacing w:after="0" w:line="240" w:lineRule="auto"/>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Email:</w:t>
            </w:r>
          </w:p>
        </w:tc>
      </w:tr>
    </w:tbl>
    <w:p w:rsidR="000B7E2C" w:rsidRDefault="000B7E2C" w:rsidP="0022442F">
      <w:pPr>
        <w:tabs>
          <w:tab w:val="left" w:pos="425"/>
        </w:tabs>
        <w:spacing w:after="0" w:line="240" w:lineRule="auto"/>
        <w:jc w:val="both"/>
        <w:rPr>
          <w:rFonts w:ascii="Times New Roman" w:hAnsi="Times New Roman" w:cs="Times New Roman"/>
          <w:color w:val="000000" w:themeColor="text1"/>
          <w:sz w:val="24"/>
          <w:szCs w:val="24"/>
        </w:rPr>
      </w:pPr>
    </w:p>
    <w:p w:rsidR="00B722A4" w:rsidRPr="00F71273" w:rsidRDefault="00CE4570" w:rsidP="0022442F">
      <w:pPr>
        <w:tabs>
          <w:tab w:val="left" w:pos="425"/>
        </w:tabs>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odpowiadając na ogłoszenie w postępowaniu prowadzonym w trybie przetargu nieograniczonego zgodnie z przepisami ustawy z dnia 29 stycznia 2004 r. Prawo zamówień publicznych (Dz.U. z 2015 r., poz. 2164 z późn. zm.), </w:t>
      </w:r>
      <w:r w:rsidR="00B722A4" w:rsidRPr="00F71273">
        <w:rPr>
          <w:rFonts w:ascii="Times New Roman" w:hAnsi="Times New Roman" w:cs="Times New Roman"/>
          <w:color w:val="000000" w:themeColor="text1"/>
          <w:sz w:val="24"/>
          <w:szCs w:val="24"/>
        </w:rPr>
        <w:t>w zakresie zamówienia</w:t>
      </w:r>
      <w:r w:rsidR="0022442F">
        <w:rPr>
          <w:rFonts w:ascii="Times New Roman" w:hAnsi="Times New Roman" w:cs="Times New Roman"/>
          <w:color w:val="000000" w:themeColor="text1"/>
          <w:sz w:val="24"/>
          <w:szCs w:val="24"/>
        </w:rPr>
        <w:t xml:space="preserve"> pn.</w:t>
      </w:r>
      <w:r w:rsidR="00B722A4" w:rsidRPr="00F71273">
        <w:rPr>
          <w:rFonts w:ascii="Times New Roman" w:hAnsi="Times New Roman" w:cs="Times New Roman"/>
          <w:color w:val="000000" w:themeColor="text1"/>
          <w:sz w:val="24"/>
          <w:szCs w:val="24"/>
        </w:rPr>
        <w:t xml:space="preserve">: </w:t>
      </w:r>
    </w:p>
    <w:p w:rsidR="002134AE" w:rsidRPr="00F71273" w:rsidRDefault="002134AE" w:rsidP="00B55594">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r w:rsidRPr="00F71273">
        <w:rPr>
          <w:rFonts w:ascii="Times New Roman" w:hAnsi="Times New Roman" w:cs="Times New Roman"/>
          <w:b/>
          <w:color w:val="000000" w:themeColor="text1"/>
          <w:sz w:val="24"/>
          <w:szCs w:val="24"/>
        </w:rPr>
        <w:t>„</w:t>
      </w:r>
      <w:r w:rsidR="001073BA" w:rsidRPr="00F71273">
        <w:rPr>
          <w:rFonts w:ascii="Times New Roman" w:hAnsi="Times New Roman" w:cs="Times New Roman"/>
          <w:b/>
          <w:color w:val="000000" w:themeColor="text1"/>
          <w:sz w:val="24"/>
          <w:szCs w:val="24"/>
        </w:rPr>
        <w:t>Usług</w:t>
      </w:r>
      <w:r w:rsidR="0022442F">
        <w:rPr>
          <w:rFonts w:ascii="Times New Roman" w:hAnsi="Times New Roman" w:cs="Times New Roman"/>
          <w:b/>
          <w:color w:val="000000" w:themeColor="text1"/>
          <w:sz w:val="24"/>
          <w:szCs w:val="24"/>
        </w:rPr>
        <w:t>a</w:t>
      </w:r>
      <w:r w:rsidRPr="00F71273">
        <w:rPr>
          <w:rFonts w:ascii="Times New Roman" w:hAnsi="Times New Roman" w:cs="Times New Roman"/>
          <w:b/>
          <w:color w:val="000000" w:themeColor="text1"/>
          <w:sz w:val="24"/>
          <w:szCs w:val="24"/>
        </w:rPr>
        <w:t xml:space="preserve"> </w:t>
      </w:r>
      <w:r w:rsidRPr="00F71273">
        <w:rPr>
          <w:rFonts w:ascii="Times New Roman" w:eastAsiaTheme="minorHAnsi" w:hAnsi="Times New Roman" w:cs="Times New Roman"/>
          <w:b/>
          <w:color w:val="000000" w:themeColor="text1"/>
          <w:sz w:val="24"/>
          <w:szCs w:val="24"/>
          <w:lang w:eastAsia="en-US"/>
        </w:rPr>
        <w:t>modernizacji szlaków turystyczno rekreacyjnych Nadleśnictwa Płock”</w:t>
      </w:r>
      <w:r w:rsidRPr="00F71273">
        <w:rPr>
          <w:rFonts w:ascii="Times New Roman" w:hAnsi="Times New Roman" w:cs="Times New Roman"/>
          <w:b/>
          <w:bCs/>
          <w:color w:val="000000" w:themeColor="text1"/>
          <w:sz w:val="24"/>
          <w:szCs w:val="24"/>
        </w:rPr>
        <w:t xml:space="preserve"> </w:t>
      </w:r>
      <w:r w:rsidRPr="00F71273">
        <w:rPr>
          <w:rFonts w:ascii="Times New Roman" w:hAnsi="Times New Roman" w:cs="Times New Roman"/>
          <w:b/>
          <w:bCs/>
          <w:color w:val="000000" w:themeColor="text1"/>
          <w:sz w:val="24"/>
          <w:szCs w:val="24"/>
        </w:rPr>
        <w:br/>
        <w:t xml:space="preserve">w ramach projektu </w:t>
      </w:r>
      <w:r w:rsidRPr="00F71273">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B722A4" w:rsidRPr="00F71273" w:rsidRDefault="00B722A4" w:rsidP="00B55594">
      <w:pPr>
        <w:tabs>
          <w:tab w:val="left" w:pos="425"/>
        </w:tabs>
        <w:spacing w:after="0" w:line="240" w:lineRule="auto"/>
        <w:jc w:val="both"/>
        <w:rPr>
          <w:rFonts w:ascii="Times New Roman" w:hAnsi="Times New Roman" w:cs="Times New Roman"/>
          <w:color w:val="000000" w:themeColor="text1"/>
          <w:sz w:val="16"/>
          <w:szCs w:val="16"/>
        </w:rPr>
      </w:pPr>
    </w:p>
    <w:p w:rsidR="00A56E94" w:rsidRPr="00F71273" w:rsidRDefault="000B7E2C" w:rsidP="00B5559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7D44B2">
        <w:rPr>
          <w:rFonts w:ascii="Times New Roman" w:hAnsi="Times New Roman" w:cs="Times New Roman"/>
          <w:color w:val="000000" w:themeColor="text1"/>
          <w:sz w:val="24"/>
          <w:szCs w:val="24"/>
        </w:rPr>
        <w:t>feruję</w:t>
      </w:r>
      <w:r w:rsidR="00A56E94" w:rsidRPr="00F71273">
        <w:rPr>
          <w:rFonts w:ascii="Times New Roman" w:hAnsi="Times New Roman" w:cs="Times New Roman"/>
          <w:color w:val="000000" w:themeColor="text1"/>
          <w:sz w:val="24"/>
          <w:szCs w:val="24"/>
        </w:rPr>
        <w:t xml:space="preserve"> wykonanie przedmiotu zamówienia, </w:t>
      </w:r>
      <w:r w:rsidR="007D44B2">
        <w:rPr>
          <w:rFonts w:ascii="Times New Roman" w:hAnsi="Times New Roman" w:cs="Times New Roman"/>
          <w:color w:val="000000" w:themeColor="text1"/>
          <w:sz w:val="24"/>
          <w:szCs w:val="24"/>
        </w:rPr>
        <w:t>za</w:t>
      </w:r>
      <w:r w:rsidR="00A56E94" w:rsidRPr="00F71273">
        <w:rPr>
          <w:rFonts w:ascii="Times New Roman" w:hAnsi="Times New Roman" w:cs="Times New Roman"/>
          <w:color w:val="000000" w:themeColor="text1"/>
          <w:sz w:val="24"/>
          <w:szCs w:val="24"/>
        </w:rPr>
        <w:t xml:space="preserve">: </w:t>
      </w:r>
    </w:p>
    <w:p w:rsidR="00A56E94" w:rsidRPr="00F71273" w:rsidRDefault="00A56E94" w:rsidP="00B55594">
      <w:pPr>
        <w:autoSpaceDE w:val="0"/>
        <w:autoSpaceDN w:val="0"/>
        <w:adjustRightInd w:val="0"/>
        <w:spacing w:after="0" w:line="240" w:lineRule="auto"/>
        <w:ind w:left="567" w:hanging="284"/>
        <w:jc w:val="both"/>
        <w:rPr>
          <w:rFonts w:ascii="Times New Roman" w:hAnsi="Times New Roman" w:cs="Times New Roman"/>
          <w:color w:val="000000" w:themeColor="text1"/>
          <w:sz w:val="16"/>
          <w:szCs w:val="16"/>
        </w:rPr>
      </w:pPr>
    </w:p>
    <w:p w:rsidR="002134AE" w:rsidRPr="00915A4A" w:rsidRDefault="00A56E94" w:rsidP="00B55594">
      <w:pPr>
        <w:autoSpaceDE w:val="0"/>
        <w:autoSpaceDN w:val="0"/>
        <w:adjustRightInd w:val="0"/>
        <w:spacing w:after="0" w:line="240" w:lineRule="auto"/>
        <w:ind w:left="284" w:hanging="1"/>
        <w:jc w:val="both"/>
        <w:rPr>
          <w:rFonts w:ascii="Times New Roman" w:hAnsi="Times New Roman" w:cs="Times New Roman"/>
          <w:b/>
          <w:color w:val="000000" w:themeColor="text1"/>
          <w:sz w:val="24"/>
          <w:szCs w:val="24"/>
        </w:rPr>
      </w:pPr>
      <w:r w:rsidRPr="00915A4A">
        <w:rPr>
          <w:rFonts w:ascii="Times New Roman" w:hAnsi="Times New Roman" w:cs="Times New Roman"/>
          <w:b/>
          <w:color w:val="000000" w:themeColor="text1"/>
          <w:sz w:val="24"/>
          <w:szCs w:val="24"/>
        </w:rPr>
        <w:t xml:space="preserve">Cena oferowana brutto </w:t>
      </w:r>
      <w:r w:rsidR="00DD4416" w:rsidRPr="00915A4A">
        <w:rPr>
          <w:rFonts w:ascii="Times New Roman" w:hAnsi="Times New Roman" w:cs="Times New Roman"/>
          <w:b/>
          <w:color w:val="000000" w:themeColor="text1"/>
          <w:sz w:val="24"/>
          <w:szCs w:val="24"/>
        </w:rPr>
        <w:t xml:space="preserve">w zł </w:t>
      </w:r>
      <w:r w:rsidR="002134AE" w:rsidRPr="00915A4A">
        <w:rPr>
          <w:rFonts w:ascii="Times New Roman" w:hAnsi="Times New Roman" w:cs="Times New Roman"/>
          <w:b/>
          <w:color w:val="000000" w:themeColor="text1"/>
          <w:sz w:val="24"/>
          <w:szCs w:val="24"/>
        </w:rPr>
        <w:t>……………………………………………………………..</w:t>
      </w:r>
      <w:r w:rsidRPr="00915A4A">
        <w:rPr>
          <w:rFonts w:ascii="Times New Roman" w:hAnsi="Times New Roman" w:cs="Times New Roman"/>
          <w:b/>
          <w:color w:val="000000" w:themeColor="text1"/>
          <w:sz w:val="24"/>
          <w:szCs w:val="24"/>
        </w:rPr>
        <w:t xml:space="preserve">.. </w:t>
      </w:r>
    </w:p>
    <w:p w:rsidR="00A56E94" w:rsidRPr="00915A4A" w:rsidRDefault="00A56E94" w:rsidP="00B55594">
      <w:pPr>
        <w:autoSpaceDE w:val="0"/>
        <w:autoSpaceDN w:val="0"/>
        <w:adjustRightInd w:val="0"/>
        <w:spacing w:after="0" w:line="240" w:lineRule="auto"/>
        <w:ind w:left="284" w:hanging="1"/>
        <w:jc w:val="both"/>
        <w:rPr>
          <w:rFonts w:ascii="Times New Roman" w:hAnsi="Times New Roman" w:cs="Times New Roman"/>
          <w:b/>
          <w:color w:val="000000" w:themeColor="text1"/>
          <w:sz w:val="24"/>
          <w:szCs w:val="24"/>
        </w:rPr>
      </w:pPr>
      <w:r w:rsidRPr="00915A4A">
        <w:rPr>
          <w:rFonts w:ascii="Times New Roman" w:hAnsi="Times New Roman" w:cs="Times New Roman"/>
          <w:b/>
          <w:color w:val="000000" w:themeColor="text1"/>
          <w:sz w:val="24"/>
          <w:szCs w:val="24"/>
        </w:rPr>
        <w:t>(słownie: ………………………</w:t>
      </w:r>
      <w:r w:rsidR="002134AE" w:rsidRPr="00915A4A">
        <w:rPr>
          <w:rFonts w:ascii="Times New Roman" w:hAnsi="Times New Roman" w:cs="Times New Roman"/>
          <w:b/>
          <w:color w:val="000000" w:themeColor="text1"/>
          <w:sz w:val="24"/>
          <w:szCs w:val="24"/>
        </w:rPr>
        <w:t>……………</w:t>
      </w:r>
      <w:r w:rsidR="00915A4A">
        <w:rPr>
          <w:rFonts w:ascii="Times New Roman" w:hAnsi="Times New Roman" w:cs="Times New Roman"/>
          <w:b/>
          <w:color w:val="000000" w:themeColor="text1"/>
          <w:sz w:val="24"/>
          <w:szCs w:val="24"/>
        </w:rPr>
        <w:t>..</w:t>
      </w:r>
      <w:r w:rsidR="002134AE" w:rsidRPr="00915A4A">
        <w:rPr>
          <w:rFonts w:ascii="Times New Roman" w:hAnsi="Times New Roman" w:cs="Times New Roman"/>
          <w:b/>
          <w:color w:val="000000" w:themeColor="text1"/>
          <w:sz w:val="24"/>
          <w:szCs w:val="24"/>
        </w:rPr>
        <w:t>……………………………</w:t>
      </w:r>
      <w:r w:rsidRPr="00915A4A">
        <w:rPr>
          <w:rFonts w:ascii="Times New Roman" w:hAnsi="Times New Roman" w:cs="Times New Roman"/>
          <w:b/>
          <w:color w:val="000000" w:themeColor="text1"/>
          <w:sz w:val="24"/>
          <w:szCs w:val="24"/>
        </w:rPr>
        <w:t xml:space="preserve">…………….…) </w:t>
      </w:r>
    </w:p>
    <w:p w:rsidR="007D44B2" w:rsidRPr="007D44B2" w:rsidRDefault="007D44B2" w:rsidP="00B55594">
      <w:pPr>
        <w:widowControl w:val="0"/>
        <w:suppressAutoHyphens/>
        <w:autoSpaceDE w:val="0"/>
        <w:autoSpaceDN w:val="0"/>
        <w:spacing w:after="0" w:line="240" w:lineRule="auto"/>
        <w:jc w:val="both"/>
        <w:textAlignment w:val="baseline"/>
        <w:rPr>
          <w:rFonts w:ascii="Times New Roman" w:eastAsia="Arial" w:hAnsi="Times New Roman" w:cs="Times New Roman"/>
          <w:color w:val="000000" w:themeColor="text1"/>
          <w:kern w:val="3"/>
          <w:sz w:val="24"/>
          <w:szCs w:val="24"/>
          <w:lang w:eastAsia="zh-CN" w:bidi="hi-IN"/>
        </w:rPr>
      </w:pPr>
    </w:p>
    <w:p w:rsidR="00CE4570" w:rsidRPr="00F71273" w:rsidRDefault="007675F9" w:rsidP="00B55594">
      <w:pPr>
        <w:spacing w:after="0" w:line="240" w:lineRule="auto"/>
        <w:ind w:left="-142"/>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zgodnie z poniższą kalkulacją:</w:t>
      </w:r>
    </w:p>
    <w:p w:rsidR="00FC64F1" w:rsidRPr="00F71273" w:rsidRDefault="00FC64F1" w:rsidP="00B55594">
      <w:pPr>
        <w:spacing w:after="0" w:line="240" w:lineRule="auto"/>
        <w:jc w:val="both"/>
        <w:rPr>
          <w:rFonts w:ascii="Times New Roman" w:hAnsi="Times New Roman" w:cs="Times New Roman"/>
          <w:b/>
          <w:color w:val="000000" w:themeColor="text1"/>
          <w:sz w:val="24"/>
          <w:szCs w:val="24"/>
        </w:rPr>
      </w:pPr>
    </w:p>
    <w:p w:rsidR="00FC64F1" w:rsidRPr="00F71273" w:rsidRDefault="002134AE" w:rsidP="00B55594">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007D44B2">
        <w:rPr>
          <w:rFonts w:ascii="Times New Roman" w:hAnsi="Times New Roman" w:cs="Times New Roman"/>
          <w:b/>
          <w:color w:val="000000" w:themeColor="text1"/>
          <w:sz w:val="24"/>
          <w:szCs w:val="24"/>
        </w:rPr>
        <w:t>.</w:t>
      </w:r>
      <w:r w:rsidR="00DD4416">
        <w:rPr>
          <w:rFonts w:ascii="Times New Roman" w:hAnsi="Times New Roman" w:cs="Times New Roman"/>
          <w:b/>
          <w:color w:val="000000" w:themeColor="text1"/>
          <w:sz w:val="24"/>
          <w:szCs w:val="24"/>
        </w:rPr>
        <w:t xml:space="preserve"> </w:t>
      </w:r>
      <w:r w:rsidRPr="00F71273">
        <w:rPr>
          <w:rFonts w:ascii="Times New Roman" w:hAnsi="Times New Roman" w:cs="Times New Roman"/>
          <w:b/>
          <w:color w:val="000000" w:themeColor="text1"/>
          <w:sz w:val="24"/>
          <w:szCs w:val="24"/>
        </w:rPr>
        <w:t>Remont ścieżki nording walking w miejscowości Brwilno</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F71273" w:rsidRPr="00F71273" w:rsidTr="007D44B2">
        <w:trPr>
          <w:trHeight w:val="537"/>
        </w:trPr>
        <w:tc>
          <w:tcPr>
            <w:tcW w:w="3031"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C75B0C" w:rsidRPr="00F71273" w:rsidRDefault="00C75B0C" w:rsidP="00B55594">
            <w:pPr>
              <w:keepNext/>
              <w:widowControl w:val="0"/>
              <w:suppressAutoHyphens/>
              <w:autoSpaceDN w:val="0"/>
              <w:spacing w:after="0" w:line="240" w:lineRule="auto"/>
              <w:ind w:left="5" w:right="5"/>
              <w:jc w:val="both"/>
              <w:outlineLvl w:val="8"/>
              <w:rPr>
                <w:rFonts w:ascii="Times New Roman" w:eastAsia="SimSun" w:hAnsi="Times New Roman" w:cs="Times New Roman"/>
                <w:b/>
                <w:bCs/>
                <w:color w:val="000000" w:themeColor="text1"/>
                <w:kern w:val="3"/>
                <w:lang w:eastAsia="zh-CN" w:bidi="hi-IN"/>
              </w:rPr>
            </w:pPr>
            <w:r w:rsidRPr="00F71273">
              <w:rPr>
                <w:rFonts w:ascii="Times New Roman" w:eastAsia="SimSun" w:hAnsi="Times New Roman" w:cs="Times New Roman"/>
                <w:b/>
                <w:bCs/>
                <w:color w:val="000000" w:themeColor="text1"/>
                <w:kern w:val="3"/>
                <w:lang w:eastAsia="zh-CN" w:bidi="hi-IN"/>
              </w:rPr>
              <w:t>Cena oferowana</w:t>
            </w:r>
          </w:p>
          <w:p w:rsidR="00C75B0C" w:rsidRPr="007D44B2" w:rsidRDefault="00C75B0C" w:rsidP="00B55594">
            <w:pPr>
              <w:keepNext/>
              <w:widowControl w:val="0"/>
              <w:suppressAutoHyphens/>
              <w:autoSpaceDN w:val="0"/>
              <w:spacing w:after="0" w:line="240" w:lineRule="auto"/>
              <w:ind w:left="5" w:right="5"/>
              <w:jc w:val="both"/>
              <w:outlineLvl w:val="8"/>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 xml:space="preserve">/brutto/ w zł </w:t>
            </w:r>
          </w:p>
        </w:tc>
        <w:tc>
          <w:tcPr>
            <w:tcW w:w="6539"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bottom"/>
          </w:tcPr>
          <w:p w:rsidR="00C75B0C" w:rsidRPr="00F71273" w:rsidRDefault="00C75B0C" w:rsidP="00B55594">
            <w:pPr>
              <w:widowControl w:val="0"/>
              <w:suppressAutoHyphens/>
              <w:autoSpaceDN w:val="0"/>
              <w:spacing w:after="0" w:line="240" w:lineRule="auto"/>
              <w:ind w:right="5"/>
              <w:jc w:val="center"/>
              <w:rPr>
                <w:rFonts w:ascii="Times New Roman" w:eastAsia="SimSun" w:hAnsi="Times New Roman" w:cs="Times New Roman"/>
                <w:color w:val="000000" w:themeColor="text1"/>
                <w:kern w:val="3"/>
                <w:shd w:val="clear" w:color="auto" w:fill="FFFFFF"/>
                <w:lang w:eastAsia="zh-CN" w:bidi="hi-IN"/>
              </w:rPr>
            </w:pPr>
          </w:p>
          <w:p w:rsidR="00963B56" w:rsidRPr="00F71273" w:rsidRDefault="00963B56" w:rsidP="00B55594">
            <w:pPr>
              <w:widowControl w:val="0"/>
              <w:suppressAutoHyphens/>
              <w:autoSpaceDN w:val="0"/>
              <w:spacing w:after="0" w:line="240" w:lineRule="auto"/>
              <w:ind w:right="5"/>
              <w:jc w:val="center"/>
              <w:rPr>
                <w:rFonts w:ascii="Times New Roman" w:eastAsia="SimSun" w:hAnsi="Times New Roman" w:cs="Times New Roman"/>
                <w:color w:val="000000" w:themeColor="text1"/>
                <w:kern w:val="3"/>
                <w:shd w:val="clear" w:color="auto" w:fill="FFFFFF"/>
                <w:lang w:eastAsia="zh-CN" w:bidi="hi-IN"/>
              </w:rPr>
            </w:pPr>
          </w:p>
        </w:tc>
      </w:tr>
      <w:tr w:rsidR="00F71273" w:rsidRPr="00F71273" w:rsidTr="007D44B2">
        <w:trPr>
          <w:trHeight w:val="276"/>
        </w:trPr>
        <w:tc>
          <w:tcPr>
            <w:tcW w:w="3031"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2134AE">
            <w:pPr>
              <w:keepNext/>
              <w:widowControl w:val="0"/>
              <w:suppressAutoHyphens/>
              <w:autoSpaceDN w:val="0"/>
              <w:spacing w:after="0" w:line="254" w:lineRule="auto"/>
              <w:ind w:left="5" w:right="5"/>
              <w:jc w:val="both"/>
              <w:outlineLvl w:val="8"/>
              <w:rPr>
                <w:rFonts w:ascii="Times New Roman" w:eastAsia="SimSun" w:hAnsi="Times New Roman" w:cs="Times New Roman"/>
                <w:bCs/>
                <w:color w:val="000000" w:themeColor="text1"/>
                <w:kern w:val="3"/>
                <w:lang w:eastAsia="zh-CN" w:bidi="hi-IN"/>
              </w:rPr>
            </w:pPr>
            <w:r w:rsidRPr="00F71273">
              <w:rPr>
                <w:rFonts w:ascii="Times New Roman" w:eastAsia="SimSun" w:hAnsi="Times New Roman" w:cs="Times New Roman"/>
                <w:bCs/>
                <w:color w:val="000000" w:themeColor="text1"/>
                <w:kern w:val="3"/>
                <w:lang w:eastAsia="zh-CN" w:bidi="hi-IN"/>
              </w:rPr>
              <w:t>VAT</w:t>
            </w:r>
            <w:r w:rsidR="000B7E2C">
              <w:rPr>
                <w:rFonts w:ascii="Times New Roman" w:eastAsia="SimSun" w:hAnsi="Times New Roman" w:cs="Times New Roman"/>
                <w:bCs/>
                <w:color w:val="000000" w:themeColor="text1"/>
                <w:kern w:val="3"/>
                <w:lang w:eastAsia="zh-CN" w:bidi="hi-IN"/>
              </w:rPr>
              <w:t xml:space="preserve"> %</w:t>
            </w:r>
          </w:p>
        </w:tc>
        <w:tc>
          <w:tcPr>
            <w:tcW w:w="6539"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bottom"/>
          </w:tcPr>
          <w:p w:rsidR="008D604F" w:rsidRPr="00F71273" w:rsidRDefault="008D604F" w:rsidP="00963B56">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1073BA" w:rsidRPr="00F71273" w:rsidRDefault="000B7E2C" w:rsidP="00963B56">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r>
              <w:rPr>
                <w:rFonts w:ascii="Times New Roman" w:eastAsia="SimSun" w:hAnsi="Times New Roman" w:cs="Times New Roman"/>
                <w:color w:val="000000" w:themeColor="text1"/>
                <w:kern w:val="3"/>
                <w:shd w:val="clear" w:color="auto" w:fill="FFFFFF"/>
                <w:lang w:eastAsia="zh-CN" w:bidi="hi-IN"/>
              </w:rPr>
              <w:t>…. %</w:t>
            </w:r>
          </w:p>
        </w:tc>
      </w:tr>
      <w:tr w:rsidR="00C75B0C" w:rsidRPr="00F71273" w:rsidTr="007D44B2">
        <w:trPr>
          <w:trHeight w:val="90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C75B0C" w:rsidRPr="00F71273" w:rsidRDefault="00C75B0C" w:rsidP="004321AA">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Termin wykonania</w:t>
            </w:r>
          </w:p>
          <w:p w:rsidR="00C75B0C" w:rsidRPr="00F71273" w:rsidRDefault="00C75B0C" w:rsidP="004321AA">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przedmiotu zamówienia</w:t>
            </w:r>
          </w:p>
          <w:p w:rsidR="00C75B0C" w:rsidRPr="00F71273" w:rsidRDefault="00C75B0C" w:rsidP="004321AA">
            <w:pPr>
              <w:widowControl w:val="0"/>
              <w:suppressAutoHyphens/>
              <w:autoSpaceDN w:val="0"/>
              <w:spacing w:after="0" w:line="254" w:lineRule="auto"/>
              <w:jc w:val="both"/>
              <w:rPr>
                <w:rFonts w:ascii="Times New Roman" w:eastAsia="SimSun" w:hAnsi="Times New Roman" w:cs="Times New Roman"/>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w:t>
            </w:r>
            <w:r w:rsidRPr="00F71273">
              <w:rPr>
                <w:rFonts w:ascii="Times New Roman" w:eastAsia="SimSun" w:hAnsi="Times New Roman" w:cs="Times New Roman"/>
                <w:color w:val="000000" w:themeColor="text1"/>
                <w:kern w:val="3"/>
                <w:lang w:eastAsia="zh-CN" w:bidi="hi-IN"/>
              </w:rPr>
              <w:t>dzień-miesiąc-rok/</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2134AE" w:rsidRPr="00F71273" w:rsidRDefault="00DD4416" w:rsidP="002134AE">
            <w:pPr>
              <w:widowControl w:val="0"/>
              <w:tabs>
                <w:tab w:val="left" w:pos="2010"/>
              </w:tabs>
              <w:suppressAutoHyphens/>
              <w:autoSpaceDN w:val="0"/>
              <w:spacing w:after="0" w:line="254" w:lineRule="auto"/>
              <w:ind w:left="285" w:hanging="285"/>
              <w:rPr>
                <w:rFonts w:ascii="Times New Roman" w:eastAsia="SimSun" w:hAnsi="Times New Roman" w:cs="Times New Roman"/>
                <w:b/>
                <w:color w:val="000000" w:themeColor="text1"/>
                <w:kern w:val="3"/>
                <w:lang w:eastAsia="zh-CN" w:bidi="hi-IN"/>
              </w:rPr>
            </w:pPr>
            <w:r>
              <w:rPr>
                <w:rFonts w:ascii="Times New Roman" w:hAnsi="Times New Roman" w:cs="Times New Roman"/>
                <w:b/>
                <w:color w:val="000000" w:themeColor="text1"/>
                <w:sz w:val="24"/>
                <w:szCs w:val="24"/>
              </w:rPr>
              <w:t xml:space="preserve">do </w:t>
            </w:r>
            <w:r w:rsidRPr="00F71273">
              <w:rPr>
                <w:rFonts w:ascii="Times New Roman" w:hAnsi="Times New Roman" w:cs="Times New Roman"/>
                <w:b/>
                <w:color w:val="000000" w:themeColor="text1"/>
                <w:sz w:val="24"/>
                <w:szCs w:val="24"/>
              </w:rPr>
              <w:t>30.08.2017 r.</w:t>
            </w:r>
          </w:p>
        </w:tc>
      </w:tr>
    </w:tbl>
    <w:p w:rsidR="005C7D58" w:rsidRPr="00F71273" w:rsidRDefault="005C7D58" w:rsidP="00963B56">
      <w:pPr>
        <w:spacing w:after="0" w:line="240" w:lineRule="auto"/>
        <w:jc w:val="both"/>
        <w:rPr>
          <w:rFonts w:ascii="Times New Roman" w:hAnsi="Times New Roman" w:cs="Times New Roman"/>
          <w:b/>
          <w:color w:val="000000" w:themeColor="text1"/>
          <w:sz w:val="24"/>
          <w:szCs w:val="24"/>
        </w:rPr>
      </w:pPr>
    </w:p>
    <w:p w:rsidR="00FC64F1" w:rsidRPr="00F71273" w:rsidRDefault="008D604F" w:rsidP="00963B56">
      <w:pPr>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00DD4416">
        <w:rPr>
          <w:rFonts w:ascii="Times New Roman" w:hAnsi="Times New Roman" w:cs="Times New Roman"/>
          <w:b/>
          <w:color w:val="000000" w:themeColor="text1"/>
          <w:sz w:val="24"/>
          <w:szCs w:val="24"/>
        </w:rPr>
        <w:t>.</w:t>
      </w:r>
      <w:r w:rsidRPr="00F71273">
        <w:rPr>
          <w:rFonts w:ascii="Times New Roman" w:hAnsi="Times New Roman" w:cs="Times New Roman"/>
          <w:b/>
          <w:color w:val="000000" w:themeColor="text1"/>
          <w:sz w:val="24"/>
          <w:szCs w:val="24"/>
        </w:rPr>
        <w:t xml:space="preserve"> Remont ścieżki nording walking w miejscowości Sikórz</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F71273" w:rsidRPr="00F71273" w:rsidTr="00DD4416">
        <w:trPr>
          <w:trHeight w:val="538"/>
        </w:trPr>
        <w:tc>
          <w:tcPr>
            <w:tcW w:w="3031"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keepNext/>
              <w:widowControl w:val="0"/>
              <w:suppressAutoHyphens/>
              <w:autoSpaceDN w:val="0"/>
              <w:spacing w:after="0" w:line="254" w:lineRule="auto"/>
              <w:ind w:left="5" w:right="5"/>
              <w:jc w:val="both"/>
              <w:outlineLvl w:val="8"/>
              <w:rPr>
                <w:rFonts w:ascii="Times New Roman" w:eastAsia="SimSun" w:hAnsi="Times New Roman" w:cs="Times New Roman"/>
                <w:b/>
                <w:bCs/>
                <w:color w:val="000000" w:themeColor="text1"/>
                <w:kern w:val="3"/>
                <w:lang w:eastAsia="zh-CN" w:bidi="hi-IN"/>
              </w:rPr>
            </w:pPr>
            <w:r w:rsidRPr="00F71273">
              <w:rPr>
                <w:rFonts w:ascii="Times New Roman" w:eastAsia="SimSun" w:hAnsi="Times New Roman" w:cs="Times New Roman"/>
                <w:b/>
                <w:bCs/>
                <w:color w:val="000000" w:themeColor="text1"/>
                <w:kern w:val="3"/>
                <w:lang w:eastAsia="zh-CN" w:bidi="hi-IN"/>
              </w:rPr>
              <w:t>Cena oferowana</w:t>
            </w:r>
          </w:p>
          <w:p w:rsidR="008D604F" w:rsidRPr="00DD4416" w:rsidRDefault="00DD4416" w:rsidP="00DD4416">
            <w:pPr>
              <w:keepNext/>
              <w:widowControl w:val="0"/>
              <w:suppressAutoHyphens/>
              <w:autoSpaceDN w:val="0"/>
              <w:spacing w:after="0" w:line="254" w:lineRule="auto"/>
              <w:ind w:left="5" w:right="5"/>
              <w:jc w:val="both"/>
              <w:outlineLvl w:val="8"/>
              <w:rPr>
                <w:rFonts w:ascii="Times New Roman" w:eastAsia="SimSun" w:hAnsi="Times New Roman" w:cs="Times New Roman"/>
                <w:b/>
                <w:color w:val="000000" w:themeColor="text1"/>
                <w:kern w:val="3"/>
                <w:lang w:eastAsia="zh-CN" w:bidi="hi-IN"/>
              </w:rPr>
            </w:pPr>
            <w:r>
              <w:rPr>
                <w:rFonts w:ascii="Times New Roman" w:eastAsia="SimSun" w:hAnsi="Times New Roman" w:cs="Times New Roman"/>
                <w:b/>
                <w:color w:val="000000" w:themeColor="text1"/>
                <w:kern w:val="3"/>
                <w:lang w:eastAsia="zh-CN" w:bidi="hi-IN"/>
              </w:rPr>
              <w:t xml:space="preserve">/brutto/ w zł </w:t>
            </w:r>
          </w:p>
        </w:tc>
        <w:tc>
          <w:tcPr>
            <w:tcW w:w="6539"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bottom"/>
          </w:tcPr>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tc>
      </w:tr>
      <w:tr w:rsidR="00F71273" w:rsidRPr="00F71273" w:rsidTr="00DD4416">
        <w:trPr>
          <w:trHeight w:val="210"/>
        </w:trPr>
        <w:tc>
          <w:tcPr>
            <w:tcW w:w="3031"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keepNext/>
              <w:widowControl w:val="0"/>
              <w:suppressAutoHyphens/>
              <w:autoSpaceDN w:val="0"/>
              <w:spacing w:after="0" w:line="254" w:lineRule="auto"/>
              <w:ind w:left="5" w:right="5"/>
              <w:jc w:val="both"/>
              <w:outlineLvl w:val="8"/>
              <w:rPr>
                <w:rFonts w:ascii="Times New Roman" w:eastAsia="SimSun" w:hAnsi="Times New Roman" w:cs="Times New Roman"/>
                <w:bCs/>
                <w:color w:val="000000" w:themeColor="text1"/>
                <w:kern w:val="3"/>
                <w:lang w:eastAsia="zh-CN" w:bidi="hi-IN"/>
              </w:rPr>
            </w:pPr>
            <w:r w:rsidRPr="00F71273">
              <w:rPr>
                <w:rFonts w:ascii="Times New Roman" w:eastAsia="SimSun" w:hAnsi="Times New Roman" w:cs="Times New Roman"/>
                <w:bCs/>
                <w:color w:val="000000" w:themeColor="text1"/>
                <w:kern w:val="3"/>
                <w:lang w:eastAsia="zh-CN" w:bidi="hi-IN"/>
              </w:rPr>
              <w:t>VAT</w:t>
            </w:r>
            <w:r w:rsidR="000B7E2C">
              <w:rPr>
                <w:rFonts w:ascii="Times New Roman" w:eastAsia="SimSun" w:hAnsi="Times New Roman" w:cs="Times New Roman"/>
                <w:bCs/>
                <w:color w:val="000000" w:themeColor="text1"/>
                <w:kern w:val="3"/>
                <w:lang w:eastAsia="zh-CN" w:bidi="hi-IN"/>
              </w:rPr>
              <w:t xml:space="preserve"> %</w:t>
            </w:r>
          </w:p>
        </w:tc>
        <w:tc>
          <w:tcPr>
            <w:tcW w:w="6539"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bottom"/>
          </w:tcPr>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1073BA" w:rsidRPr="00F71273" w:rsidRDefault="000B7E2C"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r>
              <w:rPr>
                <w:rFonts w:ascii="Times New Roman" w:eastAsia="SimSun" w:hAnsi="Times New Roman" w:cs="Times New Roman"/>
                <w:color w:val="000000" w:themeColor="text1"/>
                <w:kern w:val="3"/>
                <w:shd w:val="clear" w:color="auto" w:fill="FFFFFF"/>
                <w:lang w:eastAsia="zh-CN" w:bidi="hi-IN"/>
              </w:rPr>
              <w:t>…. %</w:t>
            </w:r>
          </w:p>
        </w:tc>
      </w:tr>
      <w:tr w:rsidR="008D604F" w:rsidRPr="00F71273" w:rsidTr="00DD4416">
        <w:trPr>
          <w:trHeight w:val="90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Termin wykonania</w:t>
            </w:r>
          </w:p>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przedmiotu zamówienia</w:t>
            </w:r>
          </w:p>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w:t>
            </w:r>
            <w:r w:rsidRPr="00F71273">
              <w:rPr>
                <w:rFonts w:ascii="Times New Roman" w:eastAsia="SimSun" w:hAnsi="Times New Roman" w:cs="Times New Roman"/>
                <w:color w:val="000000" w:themeColor="text1"/>
                <w:kern w:val="3"/>
                <w:lang w:eastAsia="zh-CN" w:bidi="hi-IN"/>
              </w:rPr>
              <w:t>dzień-miesiąc-rok/</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D604F" w:rsidRPr="00F71273" w:rsidRDefault="00DD4416" w:rsidP="00DD4416">
            <w:pPr>
              <w:widowControl w:val="0"/>
              <w:tabs>
                <w:tab w:val="left" w:pos="2010"/>
              </w:tabs>
              <w:suppressAutoHyphens/>
              <w:autoSpaceDN w:val="0"/>
              <w:spacing w:after="0" w:line="254" w:lineRule="auto"/>
              <w:rPr>
                <w:rFonts w:ascii="Times New Roman" w:eastAsia="SimSun" w:hAnsi="Times New Roman" w:cs="Times New Roman"/>
                <w:b/>
                <w:color w:val="000000" w:themeColor="text1"/>
                <w:kern w:val="3"/>
                <w:lang w:eastAsia="zh-CN" w:bidi="hi-IN"/>
              </w:rPr>
            </w:pPr>
            <w:r>
              <w:rPr>
                <w:rFonts w:ascii="Times New Roman" w:hAnsi="Times New Roman" w:cs="Times New Roman"/>
                <w:b/>
                <w:color w:val="000000" w:themeColor="text1"/>
                <w:sz w:val="24"/>
                <w:szCs w:val="24"/>
              </w:rPr>
              <w:t xml:space="preserve">do </w:t>
            </w:r>
            <w:r w:rsidRPr="00F71273">
              <w:rPr>
                <w:rFonts w:ascii="Times New Roman" w:hAnsi="Times New Roman" w:cs="Times New Roman"/>
                <w:b/>
                <w:color w:val="000000" w:themeColor="text1"/>
                <w:sz w:val="24"/>
                <w:szCs w:val="24"/>
              </w:rPr>
              <w:t>30.10.2017 r.</w:t>
            </w:r>
          </w:p>
        </w:tc>
      </w:tr>
    </w:tbl>
    <w:p w:rsidR="008D604F" w:rsidRPr="00F71273" w:rsidRDefault="008D604F" w:rsidP="002F5165">
      <w:pPr>
        <w:widowControl w:val="0"/>
        <w:suppressAutoHyphens/>
        <w:autoSpaceDN w:val="0"/>
        <w:spacing w:after="0" w:line="240" w:lineRule="auto"/>
        <w:jc w:val="both"/>
        <w:rPr>
          <w:rFonts w:ascii="Times New Roman" w:eastAsia="SimSun" w:hAnsi="Times New Roman" w:cs="Times New Roman"/>
          <w:b/>
          <w:color w:val="000000" w:themeColor="text1"/>
          <w:kern w:val="3"/>
          <w:sz w:val="24"/>
          <w:szCs w:val="24"/>
          <w:lang w:eastAsia="zh-CN" w:bidi="hi-IN"/>
        </w:rPr>
      </w:pPr>
    </w:p>
    <w:p w:rsidR="008D604F" w:rsidRPr="00F71273" w:rsidRDefault="008D604F" w:rsidP="002F5165">
      <w:pPr>
        <w:widowControl w:val="0"/>
        <w:suppressAutoHyphens/>
        <w:autoSpaceDN w:val="0"/>
        <w:spacing w:after="0" w:line="240" w:lineRule="auto"/>
        <w:jc w:val="both"/>
        <w:rPr>
          <w:rFonts w:ascii="Times New Roman" w:eastAsia="SimSun" w:hAnsi="Times New Roman" w:cs="Times New Roman"/>
          <w:b/>
          <w:color w:val="000000" w:themeColor="text1"/>
          <w:kern w:val="3"/>
          <w:sz w:val="24"/>
          <w:szCs w:val="24"/>
          <w:lang w:eastAsia="zh-CN" w:bidi="hi-IN"/>
        </w:rPr>
      </w:pPr>
      <w:r w:rsidRPr="00F71273">
        <w:rPr>
          <w:rFonts w:ascii="Times New Roman" w:hAnsi="Times New Roman" w:cs="Times New Roman"/>
          <w:b/>
          <w:color w:val="000000" w:themeColor="text1"/>
          <w:sz w:val="24"/>
          <w:szCs w:val="24"/>
        </w:rPr>
        <w:t>Etap III</w:t>
      </w:r>
      <w:r w:rsidR="00DD4416">
        <w:rPr>
          <w:rFonts w:ascii="Times New Roman" w:hAnsi="Times New Roman" w:cs="Times New Roman"/>
          <w:b/>
          <w:color w:val="000000" w:themeColor="text1"/>
          <w:sz w:val="24"/>
          <w:szCs w:val="24"/>
        </w:rPr>
        <w:t>.</w:t>
      </w:r>
      <w:r w:rsidRPr="00F71273">
        <w:rPr>
          <w:rFonts w:ascii="Times New Roman" w:hAnsi="Times New Roman" w:cs="Times New Roman"/>
          <w:b/>
          <w:color w:val="000000" w:themeColor="text1"/>
          <w:sz w:val="24"/>
          <w:szCs w:val="24"/>
        </w:rPr>
        <w:t xml:space="preserve"> Modernizacja ścieżki edukacyjnej w miejscowości Cierszewo</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F71273" w:rsidRPr="00F71273" w:rsidTr="00DD4416">
        <w:trPr>
          <w:trHeight w:val="615"/>
        </w:trPr>
        <w:tc>
          <w:tcPr>
            <w:tcW w:w="3031"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keepNext/>
              <w:widowControl w:val="0"/>
              <w:suppressAutoHyphens/>
              <w:autoSpaceDN w:val="0"/>
              <w:spacing w:after="0" w:line="254" w:lineRule="auto"/>
              <w:ind w:left="5" w:right="5"/>
              <w:jc w:val="both"/>
              <w:outlineLvl w:val="8"/>
              <w:rPr>
                <w:rFonts w:ascii="Times New Roman" w:eastAsia="SimSun" w:hAnsi="Times New Roman" w:cs="Times New Roman"/>
                <w:b/>
                <w:bCs/>
                <w:color w:val="000000" w:themeColor="text1"/>
                <w:kern w:val="3"/>
                <w:lang w:eastAsia="zh-CN" w:bidi="hi-IN"/>
              </w:rPr>
            </w:pPr>
            <w:r w:rsidRPr="00F71273">
              <w:rPr>
                <w:rFonts w:ascii="Times New Roman" w:eastAsia="SimSun" w:hAnsi="Times New Roman" w:cs="Times New Roman"/>
                <w:b/>
                <w:bCs/>
                <w:color w:val="000000" w:themeColor="text1"/>
                <w:kern w:val="3"/>
                <w:lang w:eastAsia="zh-CN" w:bidi="hi-IN"/>
              </w:rPr>
              <w:t>Cena oferowana</w:t>
            </w:r>
          </w:p>
          <w:p w:rsidR="008D604F" w:rsidRPr="00DD4416" w:rsidRDefault="00DD4416" w:rsidP="00DD4416">
            <w:pPr>
              <w:keepNext/>
              <w:widowControl w:val="0"/>
              <w:suppressAutoHyphens/>
              <w:autoSpaceDN w:val="0"/>
              <w:spacing w:after="0" w:line="254" w:lineRule="auto"/>
              <w:ind w:left="5" w:right="5"/>
              <w:jc w:val="both"/>
              <w:outlineLvl w:val="8"/>
              <w:rPr>
                <w:rFonts w:ascii="Times New Roman" w:eastAsia="SimSun" w:hAnsi="Times New Roman" w:cs="Times New Roman"/>
                <w:b/>
                <w:color w:val="000000" w:themeColor="text1"/>
                <w:kern w:val="3"/>
                <w:lang w:eastAsia="zh-CN" w:bidi="hi-IN"/>
              </w:rPr>
            </w:pPr>
            <w:r>
              <w:rPr>
                <w:rFonts w:ascii="Times New Roman" w:eastAsia="SimSun" w:hAnsi="Times New Roman" w:cs="Times New Roman"/>
                <w:b/>
                <w:color w:val="000000" w:themeColor="text1"/>
                <w:kern w:val="3"/>
                <w:lang w:eastAsia="zh-CN" w:bidi="hi-IN"/>
              </w:rPr>
              <w:t xml:space="preserve">/brutto/ w zł </w:t>
            </w:r>
          </w:p>
        </w:tc>
        <w:tc>
          <w:tcPr>
            <w:tcW w:w="6539"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tc>
      </w:tr>
      <w:tr w:rsidR="00F71273" w:rsidRPr="00F71273" w:rsidTr="00DD4416">
        <w:trPr>
          <w:trHeight w:val="210"/>
        </w:trPr>
        <w:tc>
          <w:tcPr>
            <w:tcW w:w="3031"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keepNext/>
              <w:widowControl w:val="0"/>
              <w:suppressAutoHyphens/>
              <w:autoSpaceDN w:val="0"/>
              <w:spacing w:after="0" w:line="254" w:lineRule="auto"/>
              <w:ind w:left="5" w:right="5"/>
              <w:jc w:val="both"/>
              <w:outlineLvl w:val="8"/>
              <w:rPr>
                <w:rFonts w:ascii="Times New Roman" w:eastAsia="SimSun" w:hAnsi="Times New Roman" w:cs="Times New Roman"/>
                <w:bCs/>
                <w:color w:val="000000" w:themeColor="text1"/>
                <w:kern w:val="3"/>
                <w:lang w:eastAsia="zh-CN" w:bidi="hi-IN"/>
              </w:rPr>
            </w:pPr>
            <w:r w:rsidRPr="00F71273">
              <w:rPr>
                <w:rFonts w:ascii="Times New Roman" w:eastAsia="SimSun" w:hAnsi="Times New Roman" w:cs="Times New Roman"/>
                <w:bCs/>
                <w:color w:val="000000" w:themeColor="text1"/>
                <w:kern w:val="3"/>
                <w:lang w:eastAsia="zh-CN" w:bidi="hi-IN"/>
              </w:rPr>
              <w:t>VAT</w:t>
            </w:r>
            <w:r w:rsidR="000B7E2C">
              <w:rPr>
                <w:rFonts w:ascii="Times New Roman" w:eastAsia="SimSun" w:hAnsi="Times New Roman" w:cs="Times New Roman"/>
                <w:bCs/>
                <w:color w:val="000000" w:themeColor="text1"/>
                <w:kern w:val="3"/>
                <w:lang w:eastAsia="zh-CN" w:bidi="hi-IN"/>
              </w:rPr>
              <w:t xml:space="preserve"> %</w:t>
            </w:r>
          </w:p>
        </w:tc>
        <w:tc>
          <w:tcPr>
            <w:tcW w:w="6539"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1073BA" w:rsidRPr="00F71273" w:rsidRDefault="000B7E2C"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r>
              <w:rPr>
                <w:rFonts w:ascii="Times New Roman" w:eastAsia="SimSun" w:hAnsi="Times New Roman" w:cs="Times New Roman"/>
                <w:color w:val="000000" w:themeColor="text1"/>
                <w:kern w:val="3"/>
                <w:shd w:val="clear" w:color="auto" w:fill="FFFFFF"/>
                <w:lang w:eastAsia="zh-CN" w:bidi="hi-IN"/>
              </w:rPr>
              <w:t>…. %</w:t>
            </w:r>
          </w:p>
        </w:tc>
      </w:tr>
      <w:tr w:rsidR="008D604F" w:rsidRPr="00F71273" w:rsidTr="00DD4416">
        <w:trPr>
          <w:trHeight w:val="90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Termin wykonania</w:t>
            </w:r>
          </w:p>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przedmiotu zamówienia</w:t>
            </w:r>
          </w:p>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w:t>
            </w:r>
            <w:r w:rsidRPr="00F71273">
              <w:rPr>
                <w:rFonts w:ascii="Times New Roman" w:eastAsia="SimSun" w:hAnsi="Times New Roman" w:cs="Times New Roman"/>
                <w:color w:val="000000" w:themeColor="text1"/>
                <w:kern w:val="3"/>
                <w:lang w:eastAsia="zh-CN" w:bidi="hi-IN"/>
              </w:rPr>
              <w:t>dzień-miesiąc-rok/</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D604F" w:rsidRPr="00F71273" w:rsidRDefault="00DD4416" w:rsidP="00DD4416">
            <w:pPr>
              <w:widowControl w:val="0"/>
              <w:tabs>
                <w:tab w:val="left" w:pos="2010"/>
              </w:tabs>
              <w:suppressAutoHyphens/>
              <w:autoSpaceDN w:val="0"/>
              <w:spacing w:after="0" w:line="254" w:lineRule="auto"/>
              <w:rPr>
                <w:rFonts w:ascii="Times New Roman" w:eastAsia="SimSun" w:hAnsi="Times New Roman" w:cs="Times New Roman"/>
                <w:b/>
                <w:color w:val="000000" w:themeColor="text1"/>
                <w:kern w:val="3"/>
                <w:lang w:eastAsia="zh-CN" w:bidi="hi-IN"/>
              </w:rPr>
            </w:pPr>
            <w:r>
              <w:rPr>
                <w:rFonts w:ascii="Times New Roman" w:eastAsia="SimSun" w:hAnsi="Times New Roman" w:cs="Times New Roman"/>
                <w:b/>
                <w:color w:val="000000" w:themeColor="text1"/>
                <w:kern w:val="3"/>
                <w:lang w:eastAsia="zh-CN" w:bidi="hi-IN"/>
              </w:rPr>
              <w:t xml:space="preserve">do </w:t>
            </w:r>
            <w:r w:rsidRPr="00F71273">
              <w:rPr>
                <w:rFonts w:ascii="Times New Roman" w:hAnsi="Times New Roman" w:cs="Times New Roman"/>
                <w:b/>
                <w:color w:val="000000" w:themeColor="text1"/>
                <w:sz w:val="24"/>
                <w:szCs w:val="24"/>
              </w:rPr>
              <w:t>30.10.2018 r.</w:t>
            </w:r>
          </w:p>
        </w:tc>
      </w:tr>
    </w:tbl>
    <w:p w:rsidR="001073BA" w:rsidRPr="00F71273" w:rsidRDefault="001073BA" w:rsidP="002F5165">
      <w:pPr>
        <w:widowControl w:val="0"/>
        <w:suppressAutoHyphens/>
        <w:autoSpaceDN w:val="0"/>
        <w:spacing w:after="0" w:line="240" w:lineRule="auto"/>
        <w:jc w:val="both"/>
        <w:rPr>
          <w:rFonts w:ascii="Times New Roman" w:eastAsia="SimSun" w:hAnsi="Times New Roman" w:cs="Times New Roman"/>
          <w:b/>
          <w:color w:val="000000" w:themeColor="text1"/>
          <w:kern w:val="3"/>
          <w:sz w:val="24"/>
          <w:szCs w:val="24"/>
          <w:lang w:eastAsia="zh-CN" w:bidi="hi-IN"/>
        </w:rPr>
      </w:pPr>
    </w:p>
    <w:p w:rsidR="000B7E2C" w:rsidRDefault="000B7E2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D604F" w:rsidRPr="00F71273" w:rsidRDefault="008D604F" w:rsidP="002F5165">
      <w:pPr>
        <w:widowControl w:val="0"/>
        <w:suppressAutoHyphens/>
        <w:autoSpaceDN w:val="0"/>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IV</w:t>
      </w:r>
      <w:r w:rsidR="00DD4416">
        <w:rPr>
          <w:rFonts w:ascii="Times New Roman" w:hAnsi="Times New Roman" w:cs="Times New Roman"/>
          <w:b/>
          <w:color w:val="000000" w:themeColor="text1"/>
          <w:sz w:val="24"/>
          <w:szCs w:val="24"/>
        </w:rPr>
        <w:t>.</w:t>
      </w:r>
      <w:r w:rsidRPr="00F71273">
        <w:rPr>
          <w:rFonts w:ascii="Times New Roman" w:hAnsi="Times New Roman" w:cs="Times New Roman"/>
          <w:b/>
          <w:color w:val="000000" w:themeColor="text1"/>
          <w:sz w:val="24"/>
          <w:szCs w:val="24"/>
        </w:rPr>
        <w:t xml:space="preserve"> Modernizacja ścieżki edukacyjnej w miejscowości Sikórz</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F71273" w:rsidRPr="00F71273" w:rsidTr="00DD4416">
        <w:trPr>
          <w:trHeight w:val="615"/>
        </w:trPr>
        <w:tc>
          <w:tcPr>
            <w:tcW w:w="3031"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keepNext/>
              <w:widowControl w:val="0"/>
              <w:suppressAutoHyphens/>
              <w:autoSpaceDN w:val="0"/>
              <w:spacing w:after="0" w:line="254" w:lineRule="auto"/>
              <w:ind w:left="5" w:right="5"/>
              <w:jc w:val="both"/>
              <w:outlineLvl w:val="8"/>
              <w:rPr>
                <w:rFonts w:ascii="Times New Roman" w:eastAsia="SimSun" w:hAnsi="Times New Roman" w:cs="Times New Roman"/>
                <w:b/>
                <w:bCs/>
                <w:color w:val="000000" w:themeColor="text1"/>
                <w:kern w:val="3"/>
                <w:lang w:eastAsia="zh-CN" w:bidi="hi-IN"/>
              </w:rPr>
            </w:pPr>
            <w:r w:rsidRPr="00F71273">
              <w:rPr>
                <w:rFonts w:ascii="Times New Roman" w:eastAsia="SimSun" w:hAnsi="Times New Roman" w:cs="Times New Roman"/>
                <w:b/>
                <w:bCs/>
                <w:color w:val="000000" w:themeColor="text1"/>
                <w:kern w:val="3"/>
                <w:lang w:eastAsia="zh-CN" w:bidi="hi-IN"/>
              </w:rPr>
              <w:t>Cena oferowana</w:t>
            </w:r>
          </w:p>
          <w:p w:rsidR="008D604F" w:rsidRPr="00DD4416" w:rsidRDefault="00DD4416" w:rsidP="00DD4416">
            <w:pPr>
              <w:keepNext/>
              <w:widowControl w:val="0"/>
              <w:suppressAutoHyphens/>
              <w:autoSpaceDN w:val="0"/>
              <w:spacing w:after="0" w:line="254" w:lineRule="auto"/>
              <w:ind w:left="5" w:right="5"/>
              <w:jc w:val="both"/>
              <w:outlineLvl w:val="8"/>
              <w:rPr>
                <w:rFonts w:ascii="Times New Roman" w:eastAsia="SimSun" w:hAnsi="Times New Roman" w:cs="Times New Roman"/>
                <w:b/>
                <w:color w:val="000000" w:themeColor="text1"/>
                <w:kern w:val="3"/>
                <w:lang w:eastAsia="zh-CN" w:bidi="hi-IN"/>
              </w:rPr>
            </w:pPr>
            <w:r>
              <w:rPr>
                <w:rFonts w:ascii="Times New Roman" w:eastAsia="SimSun" w:hAnsi="Times New Roman" w:cs="Times New Roman"/>
                <w:b/>
                <w:color w:val="000000" w:themeColor="text1"/>
                <w:kern w:val="3"/>
                <w:lang w:eastAsia="zh-CN" w:bidi="hi-IN"/>
              </w:rPr>
              <w:t xml:space="preserve">/brutto/ w zł </w:t>
            </w:r>
          </w:p>
        </w:tc>
        <w:tc>
          <w:tcPr>
            <w:tcW w:w="6539" w:type="dxa"/>
            <w:tcBorders>
              <w:top w:val="single"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tc>
      </w:tr>
      <w:tr w:rsidR="00F71273" w:rsidRPr="00F71273" w:rsidTr="00DD4416">
        <w:trPr>
          <w:trHeight w:val="210"/>
        </w:trPr>
        <w:tc>
          <w:tcPr>
            <w:tcW w:w="3031"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keepNext/>
              <w:widowControl w:val="0"/>
              <w:suppressAutoHyphens/>
              <w:autoSpaceDN w:val="0"/>
              <w:spacing w:after="0" w:line="254" w:lineRule="auto"/>
              <w:ind w:left="5" w:right="5"/>
              <w:jc w:val="both"/>
              <w:outlineLvl w:val="8"/>
              <w:rPr>
                <w:rFonts w:ascii="Times New Roman" w:eastAsia="SimSun" w:hAnsi="Times New Roman" w:cs="Times New Roman"/>
                <w:bCs/>
                <w:color w:val="000000" w:themeColor="text1"/>
                <w:kern w:val="3"/>
                <w:lang w:eastAsia="zh-CN" w:bidi="hi-IN"/>
              </w:rPr>
            </w:pPr>
            <w:r w:rsidRPr="00F71273">
              <w:rPr>
                <w:rFonts w:ascii="Times New Roman" w:eastAsia="SimSun" w:hAnsi="Times New Roman" w:cs="Times New Roman"/>
                <w:bCs/>
                <w:color w:val="000000" w:themeColor="text1"/>
                <w:kern w:val="3"/>
                <w:lang w:eastAsia="zh-CN" w:bidi="hi-IN"/>
              </w:rPr>
              <w:t>VAT</w:t>
            </w:r>
            <w:r w:rsidR="000B7E2C">
              <w:rPr>
                <w:rFonts w:ascii="Times New Roman" w:eastAsia="SimSun" w:hAnsi="Times New Roman" w:cs="Times New Roman"/>
                <w:bCs/>
                <w:color w:val="000000" w:themeColor="text1"/>
                <w:kern w:val="3"/>
                <w:lang w:eastAsia="zh-CN" w:bidi="hi-IN"/>
              </w:rPr>
              <w:t xml:space="preserve"> %</w:t>
            </w:r>
          </w:p>
        </w:tc>
        <w:tc>
          <w:tcPr>
            <w:tcW w:w="6539" w:type="dxa"/>
            <w:tcBorders>
              <w:top w:val="dashSmallGap" w:sz="4" w:space="0" w:color="auto"/>
              <w:left w:val="single" w:sz="4" w:space="0" w:color="auto"/>
              <w:bottom w:val="dashSmallGap" w:sz="4" w:space="0" w:color="auto"/>
              <w:right w:val="single" w:sz="4" w:space="0" w:color="auto"/>
            </w:tcBorders>
            <w:tcMar>
              <w:top w:w="0" w:type="dxa"/>
              <w:left w:w="70" w:type="dxa"/>
              <w:bottom w:w="0" w:type="dxa"/>
              <w:right w:w="70" w:type="dxa"/>
            </w:tcMar>
            <w:vAlign w:val="center"/>
          </w:tcPr>
          <w:p w:rsidR="008D604F" w:rsidRPr="00F71273" w:rsidRDefault="008D604F"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p>
          <w:p w:rsidR="001073BA" w:rsidRPr="00F71273" w:rsidRDefault="000B7E2C" w:rsidP="00FE7573">
            <w:pPr>
              <w:widowControl w:val="0"/>
              <w:suppressAutoHyphens/>
              <w:autoSpaceDN w:val="0"/>
              <w:spacing w:after="0" w:line="254" w:lineRule="auto"/>
              <w:ind w:right="5"/>
              <w:jc w:val="center"/>
              <w:rPr>
                <w:rFonts w:ascii="Times New Roman" w:eastAsia="SimSun" w:hAnsi="Times New Roman" w:cs="Times New Roman"/>
                <w:color w:val="000000" w:themeColor="text1"/>
                <w:kern w:val="3"/>
                <w:shd w:val="clear" w:color="auto" w:fill="FFFFFF"/>
                <w:lang w:eastAsia="zh-CN" w:bidi="hi-IN"/>
              </w:rPr>
            </w:pPr>
            <w:r>
              <w:rPr>
                <w:rFonts w:ascii="Times New Roman" w:eastAsia="SimSun" w:hAnsi="Times New Roman" w:cs="Times New Roman"/>
                <w:color w:val="000000" w:themeColor="text1"/>
                <w:kern w:val="3"/>
                <w:shd w:val="clear" w:color="auto" w:fill="FFFFFF"/>
                <w:lang w:eastAsia="zh-CN" w:bidi="hi-IN"/>
              </w:rPr>
              <w:t>…. %</w:t>
            </w:r>
          </w:p>
        </w:tc>
      </w:tr>
      <w:tr w:rsidR="008D604F" w:rsidRPr="00F71273" w:rsidTr="00DD4416">
        <w:trPr>
          <w:trHeight w:val="90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Termin wykonania</w:t>
            </w:r>
          </w:p>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b/>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przedmiotu zamówienia</w:t>
            </w:r>
          </w:p>
          <w:p w:rsidR="008D604F" w:rsidRPr="00F71273" w:rsidRDefault="008D604F" w:rsidP="00FE7573">
            <w:pPr>
              <w:widowControl w:val="0"/>
              <w:suppressAutoHyphens/>
              <w:autoSpaceDN w:val="0"/>
              <w:spacing w:after="0" w:line="254" w:lineRule="auto"/>
              <w:jc w:val="both"/>
              <w:rPr>
                <w:rFonts w:ascii="Times New Roman" w:eastAsia="SimSun" w:hAnsi="Times New Roman" w:cs="Times New Roman"/>
                <w:color w:val="000000" w:themeColor="text1"/>
                <w:kern w:val="3"/>
                <w:lang w:eastAsia="zh-CN" w:bidi="hi-IN"/>
              </w:rPr>
            </w:pPr>
            <w:r w:rsidRPr="00F71273">
              <w:rPr>
                <w:rFonts w:ascii="Times New Roman" w:eastAsia="SimSun" w:hAnsi="Times New Roman" w:cs="Times New Roman"/>
                <w:b/>
                <w:color w:val="000000" w:themeColor="text1"/>
                <w:kern w:val="3"/>
                <w:lang w:eastAsia="zh-CN" w:bidi="hi-IN"/>
              </w:rPr>
              <w:t>/</w:t>
            </w:r>
            <w:r w:rsidRPr="00F71273">
              <w:rPr>
                <w:rFonts w:ascii="Times New Roman" w:eastAsia="SimSun" w:hAnsi="Times New Roman" w:cs="Times New Roman"/>
                <w:color w:val="000000" w:themeColor="text1"/>
                <w:kern w:val="3"/>
                <w:lang w:eastAsia="zh-CN" w:bidi="hi-IN"/>
              </w:rPr>
              <w:t>dzień-miesiąc-rok/</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8D604F" w:rsidRPr="00F71273" w:rsidRDefault="00DD4416" w:rsidP="00DD4416">
            <w:pPr>
              <w:widowControl w:val="0"/>
              <w:tabs>
                <w:tab w:val="left" w:pos="2010"/>
              </w:tabs>
              <w:suppressAutoHyphens/>
              <w:autoSpaceDN w:val="0"/>
              <w:spacing w:after="0" w:line="254" w:lineRule="auto"/>
              <w:rPr>
                <w:rFonts w:ascii="Times New Roman" w:eastAsia="SimSun" w:hAnsi="Times New Roman" w:cs="Times New Roman"/>
                <w:b/>
                <w:color w:val="000000" w:themeColor="text1"/>
                <w:kern w:val="3"/>
                <w:lang w:eastAsia="zh-CN" w:bidi="hi-IN"/>
              </w:rPr>
            </w:pPr>
            <w:r>
              <w:rPr>
                <w:rFonts w:ascii="Times New Roman" w:eastAsia="SimSun" w:hAnsi="Times New Roman" w:cs="Times New Roman"/>
                <w:b/>
                <w:color w:val="000000" w:themeColor="text1"/>
                <w:kern w:val="3"/>
                <w:lang w:eastAsia="zh-CN" w:bidi="hi-IN"/>
              </w:rPr>
              <w:t xml:space="preserve">do </w:t>
            </w:r>
            <w:r w:rsidRPr="00F71273">
              <w:rPr>
                <w:rFonts w:ascii="Times New Roman" w:hAnsi="Times New Roman" w:cs="Times New Roman"/>
                <w:b/>
                <w:color w:val="000000" w:themeColor="text1"/>
                <w:sz w:val="24"/>
                <w:szCs w:val="24"/>
              </w:rPr>
              <w:t>30.05.2019 r.</w:t>
            </w:r>
          </w:p>
        </w:tc>
      </w:tr>
    </w:tbl>
    <w:p w:rsidR="00B55594" w:rsidRDefault="00B55594" w:rsidP="002F5165">
      <w:pPr>
        <w:widowControl w:val="0"/>
        <w:suppressAutoHyphens/>
        <w:autoSpaceDN w:val="0"/>
        <w:spacing w:after="0" w:line="240" w:lineRule="auto"/>
        <w:jc w:val="both"/>
        <w:rPr>
          <w:rFonts w:ascii="Times New Roman" w:eastAsia="SimSun" w:hAnsi="Times New Roman" w:cs="Times New Roman"/>
          <w:b/>
          <w:color w:val="000000" w:themeColor="text1"/>
          <w:kern w:val="3"/>
          <w:lang w:eastAsia="zh-CN" w:bidi="hi-IN"/>
        </w:rPr>
      </w:pPr>
    </w:p>
    <w:p w:rsidR="002F5165" w:rsidRPr="00DD4416" w:rsidRDefault="002F5165" w:rsidP="002F5165">
      <w:pPr>
        <w:widowControl w:val="0"/>
        <w:suppressAutoHyphens/>
        <w:autoSpaceDN w:val="0"/>
        <w:spacing w:after="0" w:line="240" w:lineRule="auto"/>
        <w:jc w:val="both"/>
        <w:rPr>
          <w:rFonts w:ascii="Times New Roman" w:eastAsia="SimSun" w:hAnsi="Times New Roman" w:cs="Times New Roman"/>
          <w:b/>
          <w:color w:val="000000" w:themeColor="text1"/>
          <w:kern w:val="3"/>
          <w:lang w:eastAsia="zh-CN" w:bidi="hi-IN"/>
        </w:rPr>
      </w:pPr>
      <w:r w:rsidRPr="00DD4416">
        <w:rPr>
          <w:rFonts w:ascii="Times New Roman" w:eastAsia="SimSun" w:hAnsi="Times New Roman" w:cs="Times New Roman"/>
          <w:b/>
          <w:color w:val="000000" w:themeColor="text1"/>
          <w:kern w:val="3"/>
          <w:lang w:eastAsia="zh-CN" w:bidi="hi-IN"/>
        </w:rPr>
        <w:t>Informacja, o której mowa w Dziale I, Rozdział XIV, pkt 5 SIWZ (</w:t>
      </w:r>
      <w:r w:rsidRPr="00DD4416">
        <w:rPr>
          <w:rFonts w:ascii="Times New Roman" w:eastAsia="SimSun" w:hAnsi="Times New Roman" w:cs="Times New Roman"/>
          <w:b/>
          <w:i/>
          <w:color w:val="000000" w:themeColor="text1"/>
          <w:kern w:val="3"/>
          <w:lang w:eastAsia="zh-CN" w:bidi="hi-IN"/>
        </w:rPr>
        <w:t>jeżeli dotyczy</w:t>
      </w:r>
      <w:r w:rsidRPr="00DD4416">
        <w:rPr>
          <w:rFonts w:ascii="Times New Roman" w:eastAsia="SimSun" w:hAnsi="Times New Roman" w:cs="Times New Roman"/>
          <w:b/>
          <w:color w:val="000000" w:themeColor="text1"/>
          <w:kern w:val="3"/>
          <w:lang w:eastAsia="zh-CN" w:bidi="hi-IN"/>
        </w:rPr>
        <w:t>):</w:t>
      </w:r>
    </w:p>
    <w:p w:rsidR="002F5165" w:rsidRPr="00DD4416" w:rsidRDefault="002F5165" w:rsidP="002F5165">
      <w:pPr>
        <w:widowControl w:val="0"/>
        <w:suppressAutoHyphens/>
        <w:autoSpaceDN w:val="0"/>
        <w:spacing w:after="0" w:line="240" w:lineRule="auto"/>
        <w:jc w:val="both"/>
        <w:rPr>
          <w:rFonts w:ascii="Times New Roman" w:eastAsia="SimSun" w:hAnsi="Times New Roman" w:cs="Times New Roman"/>
          <w:color w:val="000000" w:themeColor="text1"/>
          <w:kern w:val="3"/>
          <w:lang w:eastAsia="zh-CN" w:bidi="hi-IN"/>
        </w:rPr>
      </w:pPr>
      <w:r w:rsidRPr="00DD4416">
        <w:rPr>
          <w:rFonts w:ascii="Times New Roman" w:eastAsia="SimSun" w:hAnsi="Times New Roman" w:cs="Times New Roman"/>
          <w:color w:val="000000" w:themeColor="text1"/>
          <w:kern w:val="3"/>
          <w:lang w:eastAsia="zh-CN" w:bidi="hi-IN"/>
        </w:rPr>
        <w:t>……………………………………………………………………………………………………………………………………………………………………………………………</w:t>
      </w:r>
      <w:r w:rsidR="00DD4416">
        <w:rPr>
          <w:rFonts w:ascii="Times New Roman" w:eastAsia="SimSun" w:hAnsi="Times New Roman" w:cs="Times New Roman"/>
          <w:color w:val="000000" w:themeColor="text1"/>
          <w:kern w:val="3"/>
          <w:lang w:eastAsia="zh-CN" w:bidi="hi-IN"/>
        </w:rPr>
        <w:t>……………………</w:t>
      </w:r>
      <w:r w:rsidRPr="00DD4416">
        <w:rPr>
          <w:rFonts w:ascii="Times New Roman" w:eastAsia="SimSun" w:hAnsi="Times New Roman" w:cs="Times New Roman"/>
          <w:color w:val="000000" w:themeColor="text1"/>
          <w:kern w:val="3"/>
          <w:lang w:eastAsia="zh-CN" w:bidi="hi-IN"/>
        </w:rPr>
        <w:t>………</w:t>
      </w:r>
    </w:p>
    <w:p w:rsidR="00B55594" w:rsidRDefault="002F5165" w:rsidP="002F5165">
      <w:pPr>
        <w:widowControl w:val="0"/>
        <w:suppressAutoHyphens/>
        <w:autoSpaceDN w:val="0"/>
        <w:spacing w:after="0" w:line="240" w:lineRule="auto"/>
        <w:ind w:left="284" w:hanging="285"/>
        <w:jc w:val="both"/>
        <w:rPr>
          <w:rFonts w:ascii="Times New Roman" w:eastAsia="SimSun" w:hAnsi="Times New Roman" w:cs="Times New Roman"/>
          <w:color w:val="000000" w:themeColor="text1"/>
          <w:kern w:val="3"/>
          <w:lang w:eastAsia="zh-CN" w:bidi="hi-IN"/>
        </w:rPr>
      </w:pPr>
      <w:r w:rsidRPr="00DD4416">
        <w:rPr>
          <w:rFonts w:ascii="Times New Roman" w:eastAsia="SimSun" w:hAnsi="Times New Roman" w:cs="Times New Roman"/>
          <w:color w:val="000000" w:themeColor="text1"/>
          <w:kern w:val="3"/>
          <w:lang w:eastAsia="zh-CN" w:bidi="hi-IN"/>
        </w:rPr>
        <w:tab/>
      </w:r>
      <w:r w:rsidRPr="00DD4416">
        <w:rPr>
          <w:rFonts w:ascii="Times New Roman" w:eastAsia="SimSun" w:hAnsi="Times New Roman" w:cs="Times New Roman"/>
          <w:color w:val="000000" w:themeColor="text1"/>
          <w:kern w:val="3"/>
          <w:lang w:eastAsia="zh-CN" w:bidi="hi-IN"/>
        </w:rPr>
        <w:tab/>
      </w:r>
      <w:r w:rsidRPr="00DD4416">
        <w:rPr>
          <w:rFonts w:ascii="Times New Roman" w:eastAsia="SimSun" w:hAnsi="Times New Roman" w:cs="Times New Roman"/>
          <w:color w:val="000000" w:themeColor="text1"/>
          <w:kern w:val="3"/>
          <w:lang w:eastAsia="zh-CN" w:bidi="hi-IN"/>
        </w:rPr>
        <w:tab/>
        <w:t xml:space="preserve">                                                 </w:t>
      </w:r>
    </w:p>
    <w:p w:rsidR="002F5165" w:rsidRPr="00DD4416" w:rsidRDefault="002F5165" w:rsidP="00B55594">
      <w:pPr>
        <w:widowControl w:val="0"/>
        <w:suppressAutoHyphens/>
        <w:autoSpaceDN w:val="0"/>
        <w:spacing w:after="0" w:line="240" w:lineRule="auto"/>
        <w:ind w:left="3684" w:firstLine="564"/>
        <w:jc w:val="both"/>
        <w:rPr>
          <w:rFonts w:ascii="Times New Roman" w:eastAsia="SimSun" w:hAnsi="Times New Roman" w:cs="Times New Roman"/>
          <w:color w:val="000000" w:themeColor="text1"/>
          <w:kern w:val="3"/>
          <w:lang w:eastAsia="zh-CN" w:bidi="hi-IN"/>
        </w:rPr>
      </w:pPr>
      <w:r w:rsidRPr="00DD4416">
        <w:rPr>
          <w:rFonts w:ascii="Times New Roman" w:eastAsia="SimSun" w:hAnsi="Times New Roman" w:cs="Times New Roman"/>
          <w:color w:val="000000" w:themeColor="text1"/>
          <w:kern w:val="3"/>
          <w:lang w:eastAsia="zh-CN" w:bidi="hi-IN"/>
        </w:rPr>
        <w:t xml:space="preserve">             ...............................................................</w:t>
      </w:r>
    </w:p>
    <w:p w:rsidR="002F5165" w:rsidRPr="00DD4416" w:rsidRDefault="002F5165" w:rsidP="007044ED">
      <w:pPr>
        <w:spacing w:after="0" w:line="240" w:lineRule="auto"/>
        <w:ind w:left="1276" w:hanging="1276"/>
        <w:jc w:val="center"/>
        <w:rPr>
          <w:rFonts w:ascii="Times New Roman" w:eastAsia="Arial" w:hAnsi="Times New Roman" w:cs="Times New Roman"/>
          <w:color w:val="000000" w:themeColor="text1"/>
          <w:kern w:val="3"/>
          <w:sz w:val="20"/>
          <w:szCs w:val="20"/>
          <w:lang w:eastAsia="zh-CN" w:bidi="hi-IN"/>
        </w:rPr>
      </w:pPr>
      <w:r w:rsidRPr="00DD4416">
        <w:rPr>
          <w:rFonts w:ascii="Times New Roman" w:eastAsia="Arial" w:hAnsi="Times New Roman" w:cs="Times New Roman"/>
          <w:color w:val="000000" w:themeColor="text1"/>
          <w:kern w:val="3"/>
          <w:lang w:eastAsia="zh-CN" w:bidi="hi-IN"/>
        </w:rPr>
        <w:tab/>
      </w:r>
      <w:r w:rsidR="007044ED" w:rsidRPr="00DD4416">
        <w:rPr>
          <w:rFonts w:ascii="Times New Roman" w:eastAsia="Arial" w:hAnsi="Times New Roman" w:cs="Times New Roman"/>
          <w:color w:val="000000" w:themeColor="text1"/>
          <w:kern w:val="3"/>
          <w:lang w:eastAsia="zh-CN" w:bidi="hi-IN"/>
        </w:rPr>
        <w:tab/>
      </w:r>
      <w:r w:rsidR="007044ED" w:rsidRPr="00DD4416">
        <w:rPr>
          <w:rFonts w:ascii="Times New Roman" w:eastAsia="Arial" w:hAnsi="Times New Roman" w:cs="Times New Roman"/>
          <w:color w:val="000000" w:themeColor="text1"/>
          <w:kern w:val="3"/>
          <w:lang w:eastAsia="zh-CN" w:bidi="hi-IN"/>
        </w:rPr>
        <w:tab/>
      </w:r>
      <w:r w:rsidR="007044ED" w:rsidRPr="00DD4416">
        <w:rPr>
          <w:rFonts w:ascii="Times New Roman" w:eastAsia="Arial" w:hAnsi="Times New Roman" w:cs="Times New Roman"/>
          <w:color w:val="000000" w:themeColor="text1"/>
          <w:kern w:val="3"/>
          <w:lang w:eastAsia="zh-CN" w:bidi="hi-IN"/>
        </w:rPr>
        <w:tab/>
      </w:r>
      <w:r w:rsidR="007044ED" w:rsidRPr="00DD4416">
        <w:rPr>
          <w:rFonts w:ascii="Times New Roman" w:eastAsia="Arial" w:hAnsi="Times New Roman" w:cs="Times New Roman"/>
          <w:color w:val="000000" w:themeColor="text1"/>
          <w:kern w:val="3"/>
          <w:lang w:eastAsia="zh-CN" w:bidi="hi-IN"/>
        </w:rPr>
        <w:tab/>
      </w:r>
      <w:r w:rsidRPr="00DD4416">
        <w:rPr>
          <w:rFonts w:ascii="Times New Roman" w:eastAsia="Arial" w:hAnsi="Times New Roman" w:cs="Times New Roman"/>
          <w:color w:val="000000" w:themeColor="text1"/>
          <w:kern w:val="3"/>
          <w:lang w:eastAsia="zh-CN" w:bidi="hi-IN"/>
        </w:rPr>
        <w:tab/>
      </w:r>
      <w:r w:rsidR="00DD4416">
        <w:rPr>
          <w:rFonts w:ascii="Times New Roman" w:eastAsia="Arial" w:hAnsi="Times New Roman" w:cs="Times New Roman"/>
          <w:color w:val="000000" w:themeColor="text1"/>
          <w:kern w:val="3"/>
          <w:lang w:eastAsia="zh-CN" w:bidi="hi-IN"/>
        </w:rPr>
        <w:t>(</w:t>
      </w:r>
      <w:r w:rsidR="007044ED" w:rsidRPr="00DD4416">
        <w:rPr>
          <w:rFonts w:ascii="Times New Roman" w:hAnsi="Times New Roman" w:cs="Times New Roman"/>
          <w:color w:val="000000" w:themeColor="text1"/>
          <w:sz w:val="20"/>
          <w:szCs w:val="20"/>
        </w:rPr>
        <w:t>podpis Wykonawcy lub upoważnionego Przedstawiciela</w:t>
      </w:r>
      <w:r w:rsidRPr="00DD4416">
        <w:rPr>
          <w:rFonts w:ascii="Times New Roman" w:eastAsia="Arial" w:hAnsi="Times New Roman" w:cs="Times New Roman"/>
          <w:color w:val="000000" w:themeColor="text1"/>
          <w:kern w:val="3"/>
          <w:sz w:val="20"/>
          <w:szCs w:val="20"/>
          <w:lang w:eastAsia="zh-CN" w:bidi="hi-IN"/>
        </w:rPr>
        <w:t>)</w:t>
      </w:r>
    </w:p>
    <w:p w:rsidR="008D604F" w:rsidRDefault="008D604F" w:rsidP="007D44B2">
      <w:pPr>
        <w:spacing w:after="0" w:line="240" w:lineRule="auto"/>
        <w:ind w:left="1276" w:hanging="1276"/>
        <w:rPr>
          <w:rFonts w:ascii="Times New Roman" w:eastAsia="Arial" w:hAnsi="Times New Roman" w:cs="Times New Roman"/>
          <w:color w:val="000000" w:themeColor="text1"/>
          <w:kern w:val="3"/>
          <w:sz w:val="20"/>
          <w:szCs w:val="20"/>
          <w:lang w:eastAsia="zh-CN" w:bidi="hi-IN"/>
        </w:rPr>
      </w:pPr>
    </w:p>
    <w:p w:rsidR="007D44B2" w:rsidRPr="00DD4416" w:rsidRDefault="00DD4416" w:rsidP="00DD4416">
      <w:pPr>
        <w:pStyle w:val="Akapitzlist"/>
        <w:widowControl w:val="0"/>
        <w:numPr>
          <w:ilvl w:val="3"/>
          <w:numId w:val="8"/>
        </w:numPr>
        <w:suppressAutoHyphens/>
        <w:autoSpaceDE w:val="0"/>
        <w:autoSpaceDN w:val="0"/>
        <w:spacing w:after="0" w:line="240" w:lineRule="auto"/>
        <w:ind w:left="284" w:hanging="284"/>
        <w:jc w:val="both"/>
        <w:textAlignment w:val="baseline"/>
        <w:rPr>
          <w:rFonts w:ascii="Times New Roman" w:eastAsia="Arial" w:hAnsi="Times New Roman" w:cs="Times New Roman"/>
          <w:b/>
          <w:color w:val="000000" w:themeColor="text1"/>
          <w:kern w:val="3"/>
          <w:sz w:val="24"/>
          <w:szCs w:val="24"/>
          <w:lang w:eastAsia="zh-CN" w:bidi="hi-IN"/>
        </w:rPr>
      </w:pPr>
      <w:r w:rsidRPr="00DD4416">
        <w:rPr>
          <w:rFonts w:ascii="Times New Roman" w:eastAsia="Arial" w:hAnsi="Times New Roman" w:cs="Times New Roman"/>
          <w:b/>
          <w:color w:val="000000" w:themeColor="text1"/>
          <w:kern w:val="3"/>
          <w:sz w:val="24"/>
          <w:szCs w:val="24"/>
          <w:lang w:eastAsia="zh-CN" w:bidi="hi-IN"/>
        </w:rPr>
        <w:t>Na usługę będącą przedmiotem zamówienia deklaruję w kry</w:t>
      </w:r>
      <w:r w:rsidR="007D44B2" w:rsidRPr="00DD4416">
        <w:rPr>
          <w:rFonts w:ascii="Times New Roman" w:eastAsia="Arial" w:hAnsi="Times New Roman" w:cs="Times New Roman"/>
          <w:b/>
          <w:color w:val="000000" w:themeColor="text1"/>
          <w:kern w:val="3"/>
          <w:sz w:val="24"/>
          <w:szCs w:val="24"/>
          <w:lang w:eastAsia="zh-CN" w:bidi="hi-IN"/>
        </w:rPr>
        <w:t xml:space="preserve">teriach : </w:t>
      </w:r>
    </w:p>
    <w:p w:rsidR="007D44B2" w:rsidRPr="00DD4416" w:rsidRDefault="007D44B2" w:rsidP="00DD4416">
      <w:pPr>
        <w:pStyle w:val="Akapitzlist"/>
        <w:widowControl w:val="0"/>
        <w:numPr>
          <w:ilvl w:val="2"/>
          <w:numId w:val="25"/>
        </w:numPr>
        <w:suppressAutoHyphens/>
        <w:autoSpaceDE w:val="0"/>
        <w:autoSpaceDN w:val="0"/>
        <w:spacing w:after="0" w:line="240" w:lineRule="auto"/>
        <w:ind w:left="567" w:hanging="284"/>
        <w:jc w:val="both"/>
        <w:textAlignment w:val="baseline"/>
        <w:rPr>
          <w:rFonts w:ascii="Times New Roman" w:eastAsia="Arial" w:hAnsi="Times New Roman" w:cs="Times New Roman"/>
          <w:b/>
          <w:color w:val="000000" w:themeColor="text1"/>
          <w:kern w:val="3"/>
          <w:sz w:val="24"/>
          <w:szCs w:val="24"/>
          <w:lang w:eastAsia="zh-CN" w:bidi="hi-IN"/>
        </w:rPr>
      </w:pPr>
      <w:r w:rsidRPr="00DD4416">
        <w:rPr>
          <w:rFonts w:ascii="Times New Roman" w:eastAsia="Arial" w:hAnsi="Times New Roman" w:cs="Times New Roman"/>
          <w:b/>
          <w:color w:val="000000" w:themeColor="text1"/>
          <w:kern w:val="3"/>
          <w:sz w:val="24"/>
          <w:szCs w:val="24"/>
          <w:lang w:eastAsia="zh-CN" w:bidi="hi-IN"/>
        </w:rPr>
        <w:t>doświadczenie inspektora nadzoru prac w terenach zielonych (ilość doświadczeń) …………………………………………………………………………………..</w:t>
      </w:r>
    </w:p>
    <w:p w:rsidR="007D44B2" w:rsidRPr="00DD4416" w:rsidRDefault="007D44B2" w:rsidP="00DD4416">
      <w:pPr>
        <w:pStyle w:val="Akapitzlist"/>
        <w:widowControl w:val="0"/>
        <w:numPr>
          <w:ilvl w:val="2"/>
          <w:numId w:val="25"/>
        </w:numPr>
        <w:suppressAutoHyphens/>
        <w:autoSpaceDE w:val="0"/>
        <w:autoSpaceDN w:val="0"/>
        <w:spacing w:after="0" w:line="240" w:lineRule="auto"/>
        <w:ind w:left="567" w:hanging="284"/>
        <w:jc w:val="both"/>
        <w:textAlignment w:val="baseline"/>
        <w:rPr>
          <w:rFonts w:ascii="Times New Roman" w:eastAsia="Arial" w:hAnsi="Times New Roman" w:cs="Times New Roman"/>
          <w:b/>
          <w:color w:val="000000" w:themeColor="text1"/>
          <w:kern w:val="3"/>
          <w:sz w:val="24"/>
          <w:szCs w:val="24"/>
          <w:lang w:eastAsia="zh-CN" w:bidi="hi-IN"/>
        </w:rPr>
      </w:pPr>
      <w:r w:rsidRPr="00DD4416">
        <w:rPr>
          <w:rFonts w:ascii="Times New Roman" w:eastAsia="Arial" w:hAnsi="Times New Roman" w:cs="Times New Roman"/>
          <w:b/>
          <w:color w:val="000000" w:themeColor="text1"/>
          <w:kern w:val="3"/>
          <w:sz w:val="24"/>
          <w:szCs w:val="24"/>
          <w:lang w:eastAsia="zh-CN" w:bidi="hi-IN"/>
        </w:rPr>
        <w:t>czas reakcji</w:t>
      </w:r>
      <w:r w:rsidR="00915A4A">
        <w:rPr>
          <w:rFonts w:ascii="Times New Roman" w:eastAsia="Arial" w:hAnsi="Times New Roman" w:cs="Times New Roman"/>
          <w:b/>
          <w:color w:val="000000" w:themeColor="text1"/>
          <w:kern w:val="3"/>
          <w:sz w:val="24"/>
          <w:szCs w:val="24"/>
          <w:lang w:eastAsia="zh-CN" w:bidi="hi-IN"/>
        </w:rPr>
        <w:t xml:space="preserve"> (h)</w:t>
      </w:r>
      <w:r w:rsidRPr="00DD4416">
        <w:rPr>
          <w:rFonts w:ascii="Times New Roman" w:eastAsia="Arial" w:hAnsi="Times New Roman" w:cs="Times New Roman"/>
          <w:b/>
          <w:color w:val="000000" w:themeColor="text1"/>
          <w:kern w:val="3"/>
          <w:sz w:val="24"/>
          <w:szCs w:val="24"/>
          <w:lang w:eastAsia="zh-CN" w:bidi="hi-IN"/>
        </w:rPr>
        <w:t xml:space="preserve"> ………………………………………………………………</w:t>
      </w:r>
      <w:r w:rsidR="00915A4A">
        <w:rPr>
          <w:rFonts w:ascii="Times New Roman" w:eastAsia="Arial" w:hAnsi="Times New Roman" w:cs="Times New Roman"/>
          <w:b/>
          <w:color w:val="000000" w:themeColor="text1"/>
          <w:kern w:val="3"/>
          <w:sz w:val="24"/>
          <w:szCs w:val="24"/>
          <w:lang w:eastAsia="zh-CN" w:bidi="hi-IN"/>
        </w:rPr>
        <w:t>.</w:t>
      </w:r>
      <w:r w:rsidRPr="00DD4416">
        <w:rPr>
          <w:rFonts w:ascii="Times New Roman" w:eastAsia="Arial" w:hAnsi="Times New Roman" w:cs="Times New Roman"/>
          <w:b/>
          <w:color w:val="000000" w:themeColor="text1"/>
          <w:kern w:val="3"/>
          <w:sz w:val="24"/>
          <w:szCs w:val="24"/>
          <w:lang w:eastAsia="zh-CN" w:bidi="hi-IN"/>
        </w:rPr>
        <w:t>..</w:t>
      </w:r>
      <w:r w:rsidR="00915A4A">
        <w:rPr>
          <w:rFonts w:ascii="Times New Roman" w:eastAsia="Arial" w:hAnsi="Times New Roman" w:cs="Times New Roman"/>
          <w:b/>
          <w:color w:val="000000" w:themeColor="text1"/>
          <w:kern w:val="3"/>
          <w:sz w:val="24"/>
          <w:szCs w:val="24"/>
          <w:lang w:eastAsia="zh-CN" w:bidi="hi-IN"/>
        </w:rPr>
        <w:t xml:space="preserve"> </w:t>
      </w:r>
    </w:p>
    <w:p w:rsidR="008A2935" w:rsidRPr="008A2935" w:rsidRDefault="008A2935" w:rsidP="008A2935">
      <w:pPr>
        <w:pStyle w:val="Akapitzlist"/>
        <w:numPr>
          <w:ilvl w:val="3"/>
          <w:numId w:val="8"/>
        </w:numPr>
        <w:spacing w:after="0" w:line="240" w:lineRule="auto"/>
        <w:ind w:left="284" w:hanging="284"/>
        <w:jc w:val="both"/>
        <w:rPr>
          <w:rFonts w:ascii="Times New Roman" w:hAnsi="Times New Roman" w:cs="Times New Roman"/>
          <w:color w:val="000000" w:themeColor="text1"/>
          <w:sz w:val="24"/>
          <w:szCs w:val="24"/>
        </w:rPr>
      </w:pPr>
      <w:r w:rsidRPr="008A2935">
        <w:rPr>
          <w:rFonts w:ascii="Times New Roman" w:eastAsia="Times New Roman" w:hAnsi="Times New Roman" w:cs="Times New Roman"/>
          <w:color w:val="000000" w:themeColor="text1"/>
          <w:sz w:val="24"/>
          <w:szCs w:val="24"/>
        </w:rPr>
        <w:t>Oświadczam, że zapoznałem się ze specyfikacją istotnych warunków zamówienia i nie wnoszę do niej zastrzeżeń oraz informuję, że zdobyłem konieczne informacje do przygotowania oferty.</w:t>
      </w:r>
    </w:p>
    <w:p w:rsidR="001073BA" w:rsidRPr="008A2935" w:rsidRDefault="007A1C32" w:rsidP="00DD4416">
      <w:pPr>
        <w:pStyle w:val="Akapitzlist"/>
        <w:numPr>
          <w:ilvl w:val="3"/>
          <w:numId w:val="8"/>
        </w:numPr>
        <w:spacing w:after="0" w:line="240" w:lineRule="auto"/>
        <w:ind w:left="284" w:hanging="284"/>
        <w:jc w:val="both"/>
        <w:rPr>
          <w:rFonts w:ascii="Times New Roman" w:eastAsia="Times New Roman" w:hAnsi="Times New Roman" w:cs="Times New Roman"/>
          <w:sz w:val="24"/>
          <w:szCs w:val="24"/>
        </w:rPr>
      </w:pPr>
      <w:r w:rsidRPr="008A2935">
        <w:rPr>
          <w:rFonts w:ascii="Times New Roman" w:eastAsia="Times New Roman" w:hAnsi="Times New Roman" w:cs="Times New Roman"/>
          <w:sz w:val="24"/>
          <w:szCs w:val="24"/>
        </w:rPr>
        <w:t>Oferuj</w:t>
      </w:r>
      <w:r w:rsidR="00960E67" w:rsidRPr="008A2935">
        <w:rPr>
          <w:rFonts w:ascii="Times New Roman" w:eastAsia="Times New Roman" w:hAnsi="Times New Roman" w:cs="Times New Roman"/>
          <w:sz w:val="24"/>
          <w:szCs w:val="24"/>
        </w:rPr>
        <w:t>ę</w:t>
      </w:r>
      <w:r w:rsidRPr="008A2935">
        <w:rPr>
          <w:rFonts w:ascii="Times New Roman" w:eastAsia="Times New Roman" w:hAnsi="Times New Roman" w:cs="Times New Roman"/>
          <w:sz w:val="24"/>
          <w:szCs w:val="24"/>
        </w:rPr>
        <w:t xml:space="preserve"> wykonanie prac objętych zamówieniem, zgodnie z wymogami Opisu przedmiotu zamówienia Dział nr II do SIWZ.</w:t>
      </w:r>
      <w:r w:rsidR="005870B2" w:rsidRPr="008A2935">
        <w:rPr>
          <w:rFonts w:ascii="Times New Roman" w:eastAsia="Times New Roman" w:hAnsi="Times New Roman" w:cs="Times New Roman"/>
          <w:sz w:val="24"/>
          <w:szCs w:val="24"/>
        </w:rPr>
        <w:t xml:space="preserve"> </w:t>
      </w:r>
    </w:p>
    <w:p w:rsidR="002F5165" w:rsidRPr="00DD4416" w:rsidRDefault="002F5165" w:rsidP="00DD4416">
      <w:pPr>
        <w:pStyle w:val="Akapitzlist"/>
        <w:numPr>
          <w:ilvl w:val="3"/>
          <w:numId w:val="8"/>
        </w:numPr>
        <w:spacing w:after="0" w:line="240" w:lineRule="auto"/>
        <w:ind w:left="284" w:hanging="284"/>
        <w:jc w:val="both"/>
        <w:rPr>
          <w:rFonts w:ascii="Times New Roman" w:eastAsia="Times New Roman" w:hAnsi="Times New Roman" w:cs="Times New Roman"/>
          <w:color w:val="000000" w:themeColor="text1"/>
          <w:sz w:val="24"/>
          <w:szCs w:val="24"/>
        </w:rPr>
      </w:pPr>
      <w:r w:rsidRPr="00DD4416">
        <w:rPr>
          <w:rFonts w:ascii="Times New Roman" w:hAnsi="Times New Roman" w:cs="Times New Roman"/>
          <w:color w:val="000000" w:themeColor="text1"/>
          <w:sz w:val="24"/>
          <w:szCs w:val="24"/>
        </w:rPr>
        <w:t>Zobowiązuj</w:t>
      </w:r>
      <w:r w:rsidR="00960E67">
        <w:rPr>
          <w:rFonts w:ascii="Times New Roman" w:hAnsi="Times New Roman" w:cs="Times New Roman"/>
          <w:color w:val="000000" w:themeColor="text1"/>
          <w:sz w:val="24"/>
          <w:szCs w:val="24"/>
        </w:rPr>
        <w:t>ę</w:t>
      </w:r>
      <w:r w:rsidRPr="00DD4416">
        <w:rPr>
          <w:rFonts w:ascii="Times New Roman" w:hAnsi="Times New Roman" w:cs="Times New Roman"/>
          <w:color w:val="000000" w:themeColor="text1"/>
          <w:sz w:val="24"/>
          <w:szCs w:val="24"/>
        </w:rPr>
        <w:t xml:space="preserve"> się do realizowania przedmiotu zamówienia zgodnie z wymaganiami Zamawiającego, tj. </w:t>
      </w:r>
    </w:p>
    <w:p w:rsidR="008D604F" w:rsidRPr="00F71273" w:rsidRDefault="008D604F" w:rsidP="008D604F">
      <w:pPr>
        <w:spacing w:after="0" w:line="240" w:lineRule="auto"/>
        <w:ind w:left="284"/>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w:t>
      </w:r>
      <w:r w:rsidR="00960E67">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Brwilno -  w terminie od dnia zawarcia umowy do dnia </w:t>
      </w:r>
      <w:r w:rsidRPr="00F71273">
        <w:rPr>
          <w:rFonts w:ascii="Times New Roman" w:hAnsi="Times New Roman" w:cs="Times New Roman"/>
          <w:b/>
          <w:color w:val="000000" w:themeColor="text1"/>
          <w:sz w:val="24"/>
          <w:szCs w:val="24"/>
        </w:rPr>
        <w:t>30.08.2017 r.</w:t>
      </w:r>
      <w:r w:rsidRPr="00F71273">
        <w:rPr>
          <w:rFonts w:ascii="Times New Roman" w:hAnsi="Times New Roman" w:cs="Times New Roman"/>
          <w:color w:val="000000" w:themeColor="text1"/>
          <w:sz w:val="24"/>
          <w:szCs w:val="24"/>
        </w:rPr>
        <w:t xml:space="preserve">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do dnia 30.08.2017</w:t>
      </w:r>
      <w:r w:rsidR="008A2935">
        <w:rPr>
          <w:rFonts w:ascii="Times New Roman" w:hAnsi="Times New Roman" w:cs="Times New Roman"/>
          <w:color w:val="000000" w:themeColor="text1"/>
          <w:sz w:val="24"/>
          <w:szCs w:val="24"/>
        </w:rPr>
        <w:t>.</w:t>
      </w:r>
    </w:p>
    <w:p w:rsidR="008D604F" w:rsidRPr="00F71273" w:rsidRDefault="008D604F" w:rsidP="008D604F">
      <w:pPr>
        <w:spacing w:after="0" w:line="240" w:lineRule="auto"/>
        <w:ind w:left="284"/>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w:t>
      </w:r>
      <w:r w:rsidR="00960E67">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Remont ścieżki nording walking w miejscowości Sikórz - w terminie od dnia zawarcia umowy do dnia </w:t>
      </w:r>
      <w:r w:rsidRPr="00F71273">
        <w:rPr>
          <w:rFonts w:ascii="Times New Roman" w:hAnsi="Times New Roman" w:cs="Times New Roman"/>
          <w:b/>
          <w:color w:val="000000" w:themeColor="text1"/>
          <w:sz w:val="24"/>
          <w:szCs w:val="24"/>
        </w:rPr>
        <w:t xml:space="preserve">30.10.2017 r.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do dnia 30.10.2017</w:t>
      </w:r>
      <w:r w:rsidR="008A2935">
        <w:rPr>
          <w:rFonts w:ascii="Times New Roman" w:hAnsi="Times New Roman" w:cs="Times New Roman"/>
          <w:color w:val="000000" w:themeColor="text1"/>
          <w:sz w:val="24"/>
          <w:szCs w:val="24"/>
        </w:rPr>
        <w:t>.</w:t>
      </w:r>
    </w:p>
    <w:p w:rsidR="008D604F" w:rsidRPr="00F71273" w:rsidRDefault="008D604F" w:rsidP="008D604F">
      <w:pPr>
        <w:spacing w:after="0" w:line="240" w:lineRule="auto"/>
        <w:ind w:left="284"/>
        <w:jc w:val="both"/>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Etap III</w:t>
      </w:r>
      <w:r w:rsidR="00960E67">
        <w:rPr>
          <w:rFonts w:ascii="Times New Roman" w:hAnsi="Times New Roman" w:cs="Times New Roman"/>
          <w:b/>
          <w:color w:val="000000" w:themeColor="text1"/>
          <w:sz w:val="24"/>
          <w:szCs w:val="24"/>
        </w:rPr>
        <w:t>.</w:t>
      </w:r>
      <w:r w:rsidRPr="00F71273">
        <w:rPr>
          <w:rFonts w:ascii="Times New Roman" w:hAnsi="Times New Roman" w:cs="Times New Roman"/>
          <w:color w:val="000000" w:themeColor="text1"/>
          <w:sz w:val="24"/>
          <w:szCs w:val="24"/>
        </w:rPr>
        <w:t xml:space="preserve"> Modernizacja ścieżki edukacyjnej w miejscowości Cierszewo - w terminie </w:t>
      </w:r>
      <w:r w:rsidRPr="00F71273">
        <w:rPr>
          <w:rFonts w:ascii="Times New Roman" w:hAnsi="Times New Roman" w:cs="Times New Roman"/>
          <w:color w:val="000000" w:themeColor="text1"/>
          <w:sz w:val="24"/>
          <w:szCs w:val="24"/>
        </w:rPr>
        <w:br/>
        <w:t xml:space="preserve">od dnia zawarcia umowy do dnia </w:t>
      </w:r>
      <w:r w:rsidRPr="00F71273">
        <w:rPr>
          <w:rFonts w:ascii="Times New Roman" w:hAnsi="Times New Roman" w:cs="Times New Roman"/>
          <w:b/>
          <w:color w:val="000000" w:themeColor="text1"/>
          <w:sz w:val="24"/>
          <w:szCs w:val="24"/>
        </w:rPr>
        <w:t xml:space="preserve">30.10.2018 r.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do dnia 30.10.2018.</w:t>
      </w:r>
    </w:p>
    <w:p w:rsidR="001073BA" w:rsidRPr="00F71273" w:rsidRDefault="008D604F" w:rsidP="001073BA">
      <w:pPr>
        <w:pStyle w:val="Akapitzlist"/>
        <w:spacing w:after="0" w:line="240" w:lineRule="auto"/>
        <w:ind w:left="284"/>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Etap IV</w:t>
      </w:r>
      <w:r w:rsidRPr="00F71273">
        <w:rPr>
          <w:rFonts w:ascii="Times New Roman" w:hAnsi="Times New Roman" w:cs="Times New Roman"/>
          <w:color w:val="000000" w:themeColor="text1"/>
          <w:sz w:val="24"/>
          <w:szCs w:val="24"/>
        </w:rPr>
        <w:t xml:space="preserve"> Modernizacja ścieżki edukacyjnej w miejscowości Sikórz - w terminie od dnia zawarcia umowy do dnia </w:t>
      </w:r>
      <w:r w:rsidRPr="00F71273">
        <w:rPr>
          <w:rFonts w:ascii="Times New Roman" w:hAnsi="Times New Roman" w:cs="Times New Roman"/>
          <w:b/>
          <w:color w:val="000000" w:themeColor="text1"/>
          <w:sz w:val="24"/>
          <w:szCs w:val="24"/>
        </w:rPr>
        <w:t xml:space="preserve">30.05.2019 r. </w:t>
      </w:r>
      <w:r w:rsidR="00B3110E">
        <w:rPr>
          <w:rFonts w:ascii="Times New Roman" w:hAnsi="Times New Roman" w:cs="Times New Roman"/>
          <w:color w:val="000000" w:themeColor="text1"/>
          <w:sz w:val="24"/>
          <w:szCs w:val="24"/>
        </w:rPr>
        <w:t>protokół zdawczo - odbiorczy</w:t>
      </w:r>
      <w:r w:rsidRPr="00F71273">
        <w:rPr>
          <w:rFonts w:ascii="Times New Roman" w:hAnsi="Times New Roman" w:cs="Times New Roman"/>
          <w:color w:val="000000" w:themeColor="text1"/>
          <w:sz w:val="24"/>
          <w:szCs w:val="24"/>
        </w:rPr>
        <w:t xml:space="preserve"> końcowy do dnia 30.05.2019</w:t>
      </w:r>
      <w:r w:rsidR="008A2935">
        <w:rPr>
          <w:rFonts w:ascii="Times New Roman" w:hAnsi="Times New Roman" w:cs="Times New Roman"/>
          <w:color w:val="000000" w:themeColor="text1"/>
          <w:sz w:val="24"/>
          <w:szCs w:val="24"/>
        </w:rPr>
        <w:t>.</w:t>
      </w:r>
    </w:p>
    <w:p w:rsidR="008A2935" w:rsidRPr="008A2935" w:rsidRDefault="002F5165" w:rsidP="008A2935">
      <w:pPr>
        <w:pStyle w:val="Akapitzlist"/>
        <w:numPr>
          <w:ilvl w:val="1"/>
          <w:numId w:val="8"/>
        </w:numPr>
        <w:spacing w:after="0" w:line="240" w:lineRule="auto"/>
        <w:ind w:left="284" w:hanging="284"/>
        <w:jc w:val="both"/>
        <w:rPr>
          <w:rFonts w:ascii="Times New Roman" w:hAnsi="Times New Roman" w:cs="Times New Roman"/>
          <w:color w:val="000000" w:themeColor="text1"/>
          <w:sz w:val="24"/>
          <w:szCs w:val="24"/>
        </w:rPr>
      </w:pPr>
      <w:r w:rsidRPr="008A2935">
        <w:rPr>
          <w:rFonts w:ascii="Times New Roman" w:hAnsi="Times New Roman" w:cs="Times New Roman"/>
          <w:color w:val="000000" w:themeColor="text1"/>
          <w:sz w:val="24"/>
          <w:szCs w:val="24"/>
        </w:rPr>
        <w:t>Zobowiązuj</w:t>
      </w:r>
      <w:r w:rsidR="00960E67" w:rsidRPr="008A2935">
        <w:rPr>
          <w:rFonts w:ascii="Times New Roman" w:hAnsi="Times New Roman" w:cs="Times New Roman"/>
          <w:color w:val="000000" w:themeColor="text1"/>
          <w:sz w:val="24"/>
          <w:szCs w:val="24"/>
        </w:rPr>
        <w:t>ę</w:t>
      </w:r>
      <w:r w:rsidRPr="008A2935">
        <w:rPr>
          <w:rFonts w:ascii="Times New Roman" w:hAnsi="Times New Roman" w:cs="Times New Roman"/>
          <w:color w:val="000000" w:themeColor="text1"/>
          <w:sz w:val="24"/>
          <w:szCs w:val="24"/>
        </w:rPr>
        <w:t xml:space="preserve"> się do udzielenia Zamawiającemu gwarancji za wykonany przedmiot zamówienia na okres 5 lat, licząc od dnia zatwierdzenia przez Zamawiającego odbioru </w:t>
      </w:r>
      <w:r w:rsidR="00B3110E">
        <w:rPr>
          <w:rFonts w:ascii="Times New Roman" w:hAnsi="Times New Roman" w:cs="Times New Roman"/>
          <w:color w:val="000000" w:themeColor="text1"/>
          <w:sz w:val="24"/>
          <w:szCs w:val="24"/>
        </w:rPr>
        <w:t>protokołu</w:t>
      </w:r>
      <w:r w:rsidRPr="008A2935">
        <w:rPr>
          <w:rFonts w:ascii="Times New Roman" w:hAnsi="Times New Roman" w:cs="Times New Roman"/>
          <w:color w:val="000000" w:themeColor="text1"/>
          <w:sz w:val="24"/>
          <w:szCs w:val="24"/>
        </w:rPr>
        <w:t xml:space="preserve"> zbiorczego.</w:t>
      </w:r>
      <w:r w:rsidR="008A2935" w:rsidRPr="008A2935">
        <w:rPr>
          <w:rFonts w:ascii="Times New Roman" w:hAnsi="Times New Roman" w:cs="Times New Roman"/>
          <w:color w:val="000000" w:themeColor="text1"/>
          <w:sz w:val="24"/>
          <w:szCs w:val="24"/>
        </w:rPr>
        <w:t xml:space="preserve"> </w:t>
      </w:r>
    </w:p>
    <w:p w:rsidR="002D3BE3" w:rsidRPr="008A2935" w:rsidRDefault="002D3BE3" w:rsidP="008A2935">
      <w:pPr>
        <w:pStyle w:val="Akapitzlist"/>
        <w:numPr>
          <w:ilvl w:val="1"/>
          <w:numId w:val="8"/>
        </w:numPr>
        <w:spacing w:after="0" w:line="240" w:lineRule="auto"/>
        <w:ind w:left="284" w:hanging="284"/>
        <w:jc w:val="both"/>
        <w:rPr>
          <w:rFonts w:ascii="Times New Roman" w:hAnsi="Times New Roman" w:cs="Times New Roman"/>
          <w:color w:val="000000" w:themeColor="text1"/>
          <w:sz w:val="24"/>
          <w:szCs w:val="24"/>
        </w:rPr>
      </w:pPr>
      <w:r w:rsidRPr="008A2935">
        <w:rPr>
          <w:rFonts w:ascii="Times New Roman" w:hAnsi="Times New Roman" w:cs="Times New Roman"/>
          <w:color w:val="000000" w:themeColor="text1"/>
          <w:sz w:val="24"/>
          <w:szCs w:val="24"/>
        </w:rPr>
        <w:t xml:space="preserve">Oświadczam, że jestem związany niniejszą ofertą przez okres 30 dni od dnia upływu terminu składania ofert.  </w:t>
      </w:r>
    </w:p>
    <w:p w:rsidR="00590C46" w:rsidRPr="00F71273" w:rsidRDefault="00590C46" w:rsidP="00960E67">
      <w:pPr>
        <w:pStyle w:val="Tekstpodstawowywcity2"/>
        <w:numPr>
          <w:ilvl w:val="1"/>
          <w:numId w:val="8"/>
        </w:numPr>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rPr>
        <w:t xml:space="preserve">Oświadczam, że zawarty opis w specyfikacji istotnych warunków zamówienia oraz szczegółowy opisie przedmiotu zamówienia został przez nas zaakceptowany </w:t>
      </w:r>
      <w:r w:rsidRPr="00F71273">
        <w:rPr>
          <w:rFonts w:ascii="Times New Roman" w:eastAsia="Times New Roman" w:hAnsi="Times New Roman" w:cs="Times New Roman"/>
          <w:color w:val="000000" w:themeColor="text1"/>
          <w:sz w:val="24"/>
          <w:szCs w:val="24"/>
        </w:rPr>
        <w:br/>
        <w:t xml:space="preserve">i zobowiązujemy się w przypadku wyboru naszej oferty do zawarcia umowy </w:t>
      </w:r>
      <w:r w:rsidRPr="00F71273">
        <w:rPr>
          <w:rFonts w:ascii="Times New Roman" w:eastAsia="Times New Roman" w:hAnsi="Times New Roman" w:cs="Times New Roman"/>
          <w:color w:val="000000" w:themeColor="text1"/>
          <w:sz w:val="24"/>
          <w:szCs w:val="24"/>
        </w:rPr>
        <w:br/>
        <w:t>na warunkach określonych w projekcie umowy w miejscu i terminie wyznaczonym przez Zamawiającego.</w:t>
      </w:r>
    </w:p>
    <w:p w:rsidR="00CE4570" w:rsidRPr="00F71273" w:rsidRDefault="00CE4570" w:rsidP="002D3BE3">
      <w:pPr>
        <w:pStyle w:val="Tekstpodstawowywcity2"/>
        <w:numPr>
          <w:ilvl w:val="1"/>
          <w:numId w:val="8"/>
        </w:numPr>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Oświadczam, że w cenie oferty zostały uwzględnione wszystkie koszty wykonania zamówienia i realizacji przyszłego świadczenia umownego.</w:t>
      </w:r>
    </w:p>
    <w:p w:rsidR="00B35D7B" w:rsidRPr="00F71273" w:rsidRDefault="00CF7E01" w:rsidP="008A2935">
      <w:pPr>
        <w:pStyle w:val="Tekstpodstawowywcity2"/>
        <w:numPr>
          <w:ilvl w:val="1"/>
          <w:numId w:val="8"/>
        </w:numPr>
        <w:spacing w:after="0" w:line="240" w:lineRule="auto"/>
        <w:ind w:left="284" w:hanging="426"/>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Akceptujemy termin płatności wynagrodzenia 30 dni od momentu zaakceptowania </w:t>
      </w:r>
      <w:r w:rsidR="00B35D7B" w:rsidRPr="00F71273">
        <w:rPr>
          <w:rFonts w:ascii="Times New Roman" w:hAnsi="Times New Roman" w:cs="Times New Roman"/>
          <w:color w:val="000000" w:themeColor="text1"/>
          <w:sz w:val="24"/>
          <w:szCs w:val="24"/>
        </w:rPr>
        <w:t>przedłożonego sprawozdania i faktury VAT.</w:t>
      </w:r>
    </w:p>
    <w:p w:rsidR="000364A9" w:rsidRPr="007F3019" w:rsidRDefault="000364A9" w:rsidP="00BE05A0">
      <w:pPr>
        <w:pStyle w:val="Tekstpodstawowywcity2"/>
        <w:numPr>
          <w:ilvl w:val="1"/>
          <w:numId w:val="8"/>
        </w:numPr>
        <w:spacing w:after="0" w:line="240" w:lineRule="auto"/>
        <w:ind w:left="284" w:hanging="426"/>
        <w:jc w:val="both"/>
        <w:rPr>
          <w:rFonts w:ascii="Times New Roman" w:hAnsi="Times New Roman" w:cs="Times New Roman"/>
          <w:color w:val="000000" w:themeColor="text1"/>
          <w:sz w:val="24"/>
          <w:szCs w:val="24"/>
        </w:rPr>
      </w:pPr>
      <w:r w:rsidRPr="007F3019">
        <w:rPr>
          <w:rFonts w:ascii="Times New Roman" w:hAnsi="Times New Roman" w:cs="Times New Roman"/>
          <w:color w:val="000000" w:themeColor="text1"/>
          <w:sz w:val="24"/>
          <w:szCs w:val="24"/>
        </w:rPr>
        <w:t>Oświadczam, iż dokumenty dołączone do</w:t>
      </w:r>
      <w:r w:rsidR="00CE4570" w:rsidRPr="007F3019">
        <w:rPr>
          <w:rFonts w:ascii="Times New Roman" w:hAnsi="Times New Roman" w:cs="Times New Roman"/>
          <w:color w:val="000000" w:themeColor="text1"/>
          <w:sz w:val="24"/>
          <w:szCs w:val="24"/>
        </w:rPr>
        <w:t xml:space="preserve"> </w:t>
      </w:r>
      <w:r w:rsidRPr="007F3019">
        <w:rPr>
          <w:rFonts w:ascii="Times New Roman" w:hAnsi="Times New Roman" w:cs="Times New Roman"/>
          <w:color w:val="000000" w:themeColor="text1"/>
          <w:sz w:val="24"/>
          <w:szCs w:val="24"/>
        </w:rPr>
        <w:t xml:space="preserve">oferty zawarte na stronach od numer …. </w:t>
      </w:r>
      <w:r w:rsidR="007F3019">
        <w:rPr>
          <w:rFonts w:ascii="Times New Roman" w:hAnsi="Times New Roman" w:cs="Times New Roman"/>
          <w:color w:val="000000" w:themeColor="text1"/>
          <w:sz w:val="24"/>
          <w:szCs w:val="24"/>
        </w:rPr>
        <w:t>d</w:t>
      </w:r>
      <w:r w:rsidRPr="007F3019">
        <w:rPr>
          <w:rFonts w:ascii="Times New Roman" w:hAnsi="Times New Roman" w:cs="Times New Roman"/>
          <w:color w:val="000000" w:themeColor="text1"/>
          <w:sz w:val="24"/>
          <w:szCs w:val="24"/>
        </w:rPr>
        <w:t>o numer ….</w:t>
      </w:r>
      <w:r w:rsidR="00CE4570" w:rsidRPr="007F3019">
        <w:rPr>
          <w:rFonts w:ascii="Times New Roman" w:hAnsi="Times New Roman" w:cs="Times New Roman"/>
          <w:color w:val="000000" w:themeColor="text1"/>
          <w:sz w:val="24"/>
          <w:szCs w:val="24"/>
        </w:rPr>
        <w:t xml:space="preserve"> </w:t>
      </w:r>
      <w:r w:rsidRPr="007F3019">
        <w:rPr>
          <w:rFonts w:ascii="Times New Roman" w:hAnsi="Times New Roman" w:cs="Times New Roman"/>
          <w:color w:val="000000" w:themeColor="text1"/>
          <w:sz w:val="24"/>
          <w:szCs w:val="24"/>
        </w:rPr>
        <w:t>stanowią</w:t>
      </w:r>
      <w:r w:rsidR="00CE4570" w:rsidRPr="007F3019">
        <w:rPr>
          <w:rFonts w:ascii="Times New Roman" w:hAnsi="Times New Roman" w:cs="Times New Roman"/>
          <w:color w:val="000000" w:themeColor="text1"/>
          <w:sz w:val="24"/>
          <w:szCs w:val="24"/>
        </w:rPr>
        <w:t xml:space="preserve"> tajemnicę przedsiębiorstwa </w:t>
      </w:r>
      <w:r w:rsidRPr="007F3019">
        <w:rPr>
          <w:rFonts w:ascii="Times New Roman" w:hAnsi="Times New Roman" w:cs="Times New Roman"/>
          <w:color w:val="000000" w:themeColor="text1"/>
          <w:sz w:val="24"/>
          <w:szCs w:val="24"/>
        </w:rPr>
        <w:t>w rozumieniu przepisów  ustawy o zwalczaniu nieuczciwej konkurencji. (*</w:t>
      </w:r>
      <w:r w:rsidR="00CE4570" w:rsidRPr="007F3019">
        <w:rPr>
          <w:rFonts w:ascii="Times New Roman" w:hAnsi="Times New Roman" w:cs="Times New Roman"/>
          <w:color w:val="000000" w:themeColor="text1"/>
          <w:sz w:val="24"/>
          <w:szCs w:val="24"/>
        </w:rPr>
        <w:t xml:space="preserve"> </w:t>
      </w:r>
      <w:r w:rsidRPr="007F3019">
        <w:rPr>
          <w:rFonts w:ascii="Times New Roman" w:hAnsi="Times New Roman" w:cs="Times New Roman"/>
          <w:color w:val="000000" w:themeColor="text1"/>
          <w:sz w:val="24"/>
          <w:szCs w:val="24"/>
        </w:rPr>
        <w:t>jeżeli dotyczy)</w:t>
      </w:r>
      <w:r w:rsidR="00CE4570" w:rsidRPr="007F3019">
        <w:rPr>
          <w:rFonts w:ascii="Times New Roman" w:hAnsi="Times New Roman" w:cs="Times New Roman"/>
          <w:color w:val="000000" w:themeColor="text1"/>
          <w:sz w:val="24"/>
          <w:szCs w:val="24"/>
        </w:rPr>
        <w:t>.</w:t>
      </w:r>
      <w:r w:rsidR="007F3019">
        <w:rPr>
          <w:rFonts w:ascii="Times New Roman" w:hAnsi="Times New Roman" w:cs="Times New Roman"/>
          <w:color w:val="000000" w:themeColor="text1"/>
          <w:sz w:val="24"/>
          <w:szCs w:val="24"/>
        </w:rPr>
        <w:t xml:space="preserve"> </w:t>
      </w:r>
      <w:r w:rsidRPr="007F3019">
        <w:rPr>
          <w:rFonts w:ascii="Times New Roman" w:hAnsi="Times New Roman" w:cs="Times New Roman"/>
          <w:color w:val="000000" w:themeColor="text1"/>
          <w:sz w:val="24"/>
          <w:szCs w:val="24"/>
        </w:rPr>
        <w:t>Oświadczam, że Formularz Oferty w postępowaniu wraz z dołączonymi dokumentami jest jawny i nie zawiera informacji stanowiących tajemnicę przedsiębiorstwa w rozumieniu przepisów o zwalczaniu nieuczciwej konkurencji.</w:t>
      </w:r>
      <w:r w:rsidR="007F3019">
        <w:rPr>
          <w:rFonts w:ascii="Times New Roman" w:hAnsi="Times New Roman" w:cs="Times New Roman"/>
          <w:color w:val="000000" w:themeColor="text1"/>
          <w:sz w:val="24"/>
          <w:szCs w:val="24"/>
        </w:rPr>
        <w:t xml:space="preserve"> </w:t>
      </w:r>
    </w:p>
    <w:p w:rsidR="007F3019" w:rsidRPr="007F3019" w:rsidRDefault="007F3019" w:rsidP="007F3019">
      <w:pPr>
        <w:pStyle w:val="Akapitzlist"/>
        <w:numPr>
          <w:ilvl w:val="1"/>
          <w:numId w:val="8"/>
        </w:numPr>
        <w:autoSpaceDN w:val="0"/>
        <w:spacing w:after="0" w:line="240" w:lineRule="auto"/>
        <w:ind w:left="284" w:hanging="426"/>
        <w:jc w:val="both"/>
        <w:rPr>
          <w:rFonts w:ascii="Times New Roman" w:eastAsia="SimSun" w:hAnsi="Times New Roman" w:cs="Times New Roman"/>
          <w:color w:val="000000" w:themeColor="text1"/>
          <w:kern w:val="3"/>
          <w:sz w:val="24"/>
          <w:szCs w:val="24"/>
          <w:lang w:eastAsia="en-GB" w:bidi="hi-IN"/>
        </w:rPr>
      </w:pPr>
      <w:r w:rsidRPr="007F3019">
        <w:rPr>
          <w:rFonts w:ascii="Times New Roman" w:eastAsia="SimSun" w:hAnsi="Times New Roman" w:cs="Times New Roman"/>
          <w:color w:val="000000" w:themeColor="text1"/>
          <w:kern w:val="3"/>
          <w:sz w:val="24"/>
          <w:szCs w:val="24"/>
          <w:lang w:eastAsia="en-GB" w:bidi="hi-IN"/>
        </w:rPr>
        <w:t>Zamówienie zrealizujemy przy udziale podwykonawców :</w:t>
      </w:r>
    </w:p>
    <w:p w:rsidR="007F3019" w:rsidRPr="007F3019" w:rsidRDefault="007F3019" w:rsidP="007F3019">
      <w:pPr>
        <w:autoSpaceDN w:val="0"/>
        <w:spacing w:after="0" w:line="240" w:lineRule="auto"/>
        <w:ind w:left="284"/>
        <w:jc w:val="both"/>
        <w:rPr>
          <w:rFonts w:ascii="Times New Roman" w:eastAsia="SimSun" w:hAnsi="Times New Roman" w:cs="Times New Roman"/>
          <w:color w:val="000000" w:themeColor="text1"/>
          <w:kern w:val="3"/>
          <w:sz w:val="24"/>
          <w:szCs w:val="24"/>
          <w:lang w:eastAsia="en-GB" w:bidi="hi-IN"/>
        </w:rPr>
      </w:pPr>
      <w:r w:rsidRPr="007F3019">
        <w:rPr>
          <w:rFonts w:ascii="Times New Roman" w:eastAsia="SimSun" w:hAnsi="Times New Roman" w:cs="Times New Roman"/>
          <w:color w:val="000000" w:themeColor="text1"/>
          <w:kern w:val="3"/>
          <w:sz w:val="24"/>
          <w:szCs w:val="24"/>
          <w:lang w:eastAsia="en-GB" w:bidi="hi-IN"/>
        </w:rPr>
        <w:t>a) …………………………………………………………………………………………...</w:t>
      </w:r>
    </w:p>
    <w:p w:rsidR="007F3019" w:rsidRPr="007F3019" w:rsidRDefault="007F3019" w:rsidP="007F3019">
      <w:pPr>
        <w:autoSpaceDN w:val="0"/>
        <w:spacing w:after="0" w:line="240" w:lineRule="auto"/>
        <w:ind w:left="567"/>
        <w:jc w:val="both"/>
        <w:rPr>
          <w:rFonts w:ascii="Times New Roman" w:eastAsia="SimSun" w:hAnsi="Times New Roman" w:cs="Times New Roman"/>
          <w:color w:val="000000" w:themeColor="text1"/>
          <w:kern w:val="3"/>
          <w:sz w:val="20"/>
          <w:szCs w:val="20"/>
          <w:lang w:eastAsia="en-GB" w:bidi="hi-IN"/>
        </w:rPr>
      </w:pPr>
      <w:r w:rsidRPr="007F3019">
        <w:rPr>
          <w:rFonts w:ascii="Times New Roman" w:eastAsia="SimSun" w:hAnsi="Times New Roman" w:cs="Times New Roman"/>
          <w:color w:val="000000" w:themeColor="text1"/>
          <w:kern w:val="3"/>
          <w:sz w:val="20"/>
          <w:szCs w:val="20"/>
          <w:lang w:eastAsia="en-GB" w:bidi="hi-IN"/>
        </w:rPr>
        <w:t>(nazwa podwykonawcy i część zamówienia, której wykonanie wykonawca zamierza powierzyć podwykonawcy)</w:t>
      </w:r>
    </w:p>
    <w:p w:rsidR="007F3019" w:rsidRPr="007F3019" w:rsidRDefault="007F3019" w:rsidP="007F3019">
      <w:pPr>
        <w:autoSpaceDN w:val="0"/>
        <w:spacing w:after="0" w:line="240" w:lineRule="auto"/>
        <w:ind w:left="284"/>
        <w:jc w:val="both"/>
        <w:rPr>
          <w:rFonts w:ascii="Times New Roman" w:eastAsia="SimSun" w:hAnsi="Times New Roman" w:cs="Times New Roman"/>
          <w:color w:val="000000" w:themeColor="text1"/>
          <w:kern w:val="3"/>
          <w:sz w:val="24"/>
          <w:szCs w:val="24"/>
          <w:lang w:eastAsia="en-GB" w:bidi="hi-IN"/>
        </w:rPr>
      </w:pPr>
      <w:r w:rsidRPr="007F3019">
        <w:rPr>
          <w:rFonts w:ascii="Times New Roman" w:eastAsia="SimSun" w:hAnsi="Times New Roman" w:cs="Times New Roman"/>
          <w:color w:val="000000" w:themeColor="text1"/>
          <w:kern w:val="3"/>
          <w:sz w:val="24"/>
          <w:szCs w:val="24"/>
          <w:lang w:eastAsia="en-GB" w:bidi="hi-IN"/>
        </w:rPr>
        <w:t>b)</w:t>
      </w:r>
      <w:r>
        <w:rPr>
          <w:rFonts w:ascii="Times New Roman" w:eastAsia="SimSun" w:hAnsi="Times New Roman" w:cs="Times New Roman"/>
          <w:color w:val="000000" w:themeColor="text1"/>
          <w:kern w:val="3"/>
          <w:sz w:val="24"/>
          <w:szCs w:val="24"/>
          <w:lang w:eastAsia="en-GB" w:bidi="hi-IN"/>
        </w:rPr>
        <w:t xml:space="preserve"> </w:t>
      </w:r>
      <w:r w:rsidRPr="007F3019">
        <w:rPr>
          <w:rFonts w:ascii="Times New Roman" w:eastAsia="SimSun" w:hAnsi="Times New Roman" w:cs="Times New Roman"/>
          <w:color w:val="000000" w:themeColor="text1"/>
          <w:kern w:val="3"/>
          <w:sz w:val="24"/>
          <w:szCs w:val="24"/>
          <w:lang w:eastAsia="en-GB" w:bidi="hi-IN"/>
        </w:rPr>
        <w:t>……………………………………………………………………………………………</w:t>
      </w:r>
    </w:p>
    <w:p w:rsidR="007F3019" w:rsidRPr="007F3019" w:rsidRDefault="007F3019" w:rsidP="007F3019">
      <w:pPr>
        <w:autoSpaceDN w:val="0"/>
        <w:spacing w:after="0" w:line="240" w:lineRule="auto"/>
        <w:ind w:left="567"/>
        <w:jc w:val="both"/>
        <w:rPr>
          <w:rFonts w:ascii="Times New Roman" w:eastAsia="SimSun" w:hAnsi="Times New Roman" w:cs="Times New Roman"/>
          <w:color w:val="000000" w:themeColor="text1"/>
          <w:kern w:val="3"/>
          <w:sz w:val="20"/>
          <w:szCs w:val="20"/>
          <w:lang w:eastAsia="en-GB" w:bidi="hi-IN"/>
        </w:rPr>
      </w:pPr>
      <w:r w:rsidRPr="007F3019">
        <w:rPr>
          <w:rFonts w:ascii="Times New Roman" w:eastAsia="SimSun" w:hAnsi="Times New Roman" w:cs="Times New Roman"/>
          <w:color w:val="000000" w:themeColor="text1"/>
          <w:kern w:val="3"/>
          <w:sz w:val="20"/>
          <w:szCs w:val="20"/>
          <w:lang w:eastAsia="en-GB" w:bidi="hi-IN"/>
        </w:rPr>
        <w:t>(nazwa podwykonawcy i część zamówienia, której wykonanie wykonawca zamierza powierzyć podwykonawcy)</w:t>
      </w:r>
    </w:p>
    <w:p w:rsidR="007F3019" w:rsidRPr="007F3019" w:rsidRDefault="007F3019" w:rsidP="007F3019">
      <w:pPr>
        <w:pStyle w:val="Akapitzlist"/>
        <w:numPr>
          <w:ilvl w:val="1"/>
          <w:numId w:val="8"/>
        </w:numPr>
        <w:suppressAutoHyphens/>
        <w:adjustRightInd w:val="0"/>
        <w:spacing w:after="0" w:line="240" w:lineRule="auto"/>
        <w:ind w:left="284" w:hanging="426"/>
        <w:jc w:val="both"/>
        <w:rPr>
          <w:rFonts w:ascii="Times New Roman" w:eastAsia="Lucida Sans Unicode" w:hAnsi="Times New Roman" w:cs="Times New Roman"/>
          <w:color w:val="000000" w:themeColor="text1"/>
          <w:kern w:val="3"/>
          <w:sz w:val="24"/>
          <w:szCs w:val="24"/>
          <w:lang w:eastAsia="zh-CN" w:bidi="hi-IN"/>
        </w:rPr>
      </w:pPr>
      <w:r>
        <w:rPr>
          <w:rFonts w:ascii="Times New Roman" w:eastAsia="Lucida Sans Unicode" w:hAnsi="Times New Roman" w:cs="Times New Roman"/>
          <w:color w:val="000000" w:themeColor="text1"/>
          <w:kern w:val="3"/>
          <w:sz w:val="24"/>
          <w:szCs w:val="24"/>
          <w:lang w:eastAsia="zh-CN" w:bidi="hi-IN"/>
        </w:rPr>
        <w:t>Oświadczam, że dokumenty załączone do oferty opisują stan prawny i faktyczny aktualny na dzień składania ofert.</w:t>
      </w:r>
    </w:p>
    <w:p w:rsidR="00590C46" w:rsidRPr="007F3019" w:rsidRDefault="00590C46" w:rsidP="007F3019">
      <w:pPr>
        <w:pStyle w:val="Akapitzlist"/>
        <w:numPr>
          <w:ilvl w:val="1"/>
          <w:numId w:val="8"/>
        </w:numPr>
        <w:suppressAutoHyphens/>
        <w:adjustRightInd w:val="0"/>
        <w:spacing w:after="0" w:line="240" w:lineRule="auto"/>
        <w:ind w:left="284" w:hanging="426"/>
        <w:jc w:val="both"/>
        <w:rPr>
          <w:rFonts w:ascii="Times New Roman" w:eastAsia="Times New Roman" w:hAnsi="Times New Roman" w:cs="Times New Roman"/>
          <w:color w:val="000000" w:themeColor="text1"/>
          <w:sz w:val="24"/>
          <w:szCs w:val="24"/>
        </w:rPr>
      </w:pPr>
      <w:r w:rsidRPr="007F3019">
        <w:rPr>
          <w:rFonts w:ascii="Times New Roman" w:eastAsia="Lucida Sans Unicode" w:hAnsi="Times New Roman" w:cs="Times New Roman"/>
          <w:color w:val="000000" w:themeColor="text1"/>
          <w:kern w:val="3"/>
          <w:sz w:val="24"/>
          <w:szCs w:val="24"/>
          <w:lang w:eastAsia="zh-CN" w:bidi="hi-IN"/>
        </w:rPr>
        <w:t>Wszelką korespondencję w sprawie przedmiotowego postępowania należy kierować na poniższy adres:</w:t>
      </w:r>
    </w:p>
    <w:p w:rsidR="00590C46" w:rsidRPr="00F71273" w:rsidRDefault="00590C46" w:rsidP="00472E04">
      <w:pPr>
        <w:widowControl w:val="0"/>
        <w:spacing w:after="0" w:line="240" w:lineRule="auto"/>
        <w:ind w:left="284"/>
        <w:rPr>
          <w:rFonts w:ascii="Times New Roman" w:eastAsia="Lucida Sans Unicode" w:hAnsi="Times New Roman" w:cs="Times New Roman"/>
          <w:color w:val="000000" w:themeColor="text1"/>
          <w:kern w:val="3"/>
          <w:sz w:val="24"/>
          <w:szCs w:val="24"/>
          <w:lang w:val="en-US" w:eastAsia="zh-CN" w:bidi="hi-IN"/>
        </w:rPr>
      </w:pPr>
      <w:r w:rsidRPr="00F71273">
        <w:rPr>
          <w:rFonts w:ascii="Times New Roman" w:eastAsia="Lucida Sans Unicode" w:hAnsi="Times New Roman" w:cs="Times New Roman"/>
          <w:color w:val="000000" w:themeColor="text1"/>
          <w:kern w:val="3"/>
          <w:sz w:val="24"/>
          <w:szCs w:val="24"/>
          <w:lang w:val="en-US" w:eastAsia="zh-CN" w:bidi="hi-IN"/>
        </w:rPr>
        <w:t>…..........................................................................................................................................</w:t>
      </w:r>
    </w:p>
    <w:p w:rsidR="008A2935" w:rsidRPr="000E4795" w:rsidRDefault="00590C46" w:rsidP="008A2935">
      <w:pPr>
        <w:widowControl w:val="0"/>
        <w:spacing w:after="0" w:line="240" w:lineRule="auto"/>
        <w:ind w:left="284"/>
        <w:rPr>
          <w:rFonts w:ascii="Times New Roman" w:eastAsia="Lucida Sans Unicode" w:hAnsi="Times New Roman" w:cs="Times New Roman"/>
          <w:color w:val="000000" w:themeColor="text1"/>
          <w:kern w:val="3"/>
          <w:sz w:val="24"/>
          <w:szCs w:val="24"/>
          <w:lang w:val="en-US" w:eastAsia="zh-CN" w:bidi="hi-IN"/>
        </w:rPr>
      </w:pPr>
      <w:r w:rsidRPr="000E4795">
        <w:rPr>
          <w:rFonts w:ascii="Times New Roman" w:eastAsia="Lucida Sans Unicode" w:hAnsi="Times New Roman" w:cs="Times New Roman"/>
          <w:color w:val="000000" w:themeColor="text1"/>
          <w:kern w:val="3"/>
          <w:sz w:val="24"/>
          <w:szCs w:val="24"/>
          <w:lang w:val="en-US" w:eastAsia="zh-CN" w:bidi="hi-IN"/>
        </w:rPr>
        <w:t>nr tel. …................, nr faxu ….................., e-mail: …...................................................</w:t>
      </w:r>
    </w:p>
    <w:p w:rsidR="00CE4570" w:rsidRPr="008A2935" w:rsidRDefault="00CE4570" w:rsidP="008A2935">
      <w:pPr>
        <w:pStyle w:val="Akapitzlist"/>
        <w:widowControl w:val="0"/>
        <w:numPr>
          <w:ilvl w:val="1"/>
          <w:numId w:val="8"/>
        </w:numPr>
        <w:spacing w:after="0" w:line="240" w:lineRule="auto"/>
        <w:ind w:left="284" w:hanging="426"/>
        <w:rPr>
          <w:rFonts w:ascii="Times New Roman" w:eastAsia="Lucida Sans Unicode" w:hAnsi="Times New Roman" w:cs="Times New Roman"/>
          <w:color w:val="000000" w:themeColor="text1"/>
          <w:kern w:val="3"/>
          <w:sz w:val="24"/>
          <w:szCs w:val="24"/>
          <w:lang w:eastAsia="zh-CN" w:bidi="hi-IN"/>
        </w:rPr>
      </w:pPr>
      <w:r w:rsidRPr="008A2935">
        <w:rPr>
          <w:rFonts w:ascii="Times New Roman" w:hAnsi="Times New Roman" w:cs="Times New Roman"/>
          <w:color w:val="000000" w:themeColor="text1"/>
          <w:sz w:val="24"/>
          <w:szCs w:val="24"/>
        </w:rPr>
        <w:t>Na komplet załączników do oferty przedkładamy poniższe dokumenty (należy wpisać nazwę i oznaczenie załączanego dokumentu):</w:t>
      </w:r>
    </w:p>
    <w:p w:rsidR="00CE4570" w:rsidRPr="00F71273" w:rsidRDefault="00CB61CA" w:rsidP="00FB3223">
      <w:pPr>
        <w:pStyle w:val="St4-punkt"/>
        <w:numPr>
          <w:ilvl w:val="3"/>
          <w:numId w:val="17"/>
        </w:numPr>
        <w:ind w:left="709" w:hanging="283"/>
        <w:rPr>
          <w:color w:val="000000" w:themeColor="text1"/>
          <w:szCs w:val="24"/>
        </w:rPr>
      </w:pPr>
      <w:r w:rsidRPr="00F71273">
        <w:rPr>
          <w:color w:val="000000" w:themeColor="text1"/>
          <w:szCs w:val="24"/>
        </w:rPr>
        <w:t>………………………………………………..</w:t>
      </w:r>
    </w:p>
    <w:p w:rsidR="00CB61CA" w:rsidRPr="00F71273" w:rsidRDefault="00CB61CA" w:rsidP="00FB3223">
      <w:pPr>
        <w:pStyle w:val="St4-punkt"/>
        <w:numPr>
          <w:ilvl w:val="3"/>
          <w:numId w:val="17"/>
        </w:numPr>
        <w:ind w:left="709" w:hanging="283"/>
        <w:rPr>
          <w:color w:val="000000" w:themeColor="text1"/>
          <w:szCs w:val="24"/>
        </w:rPr>
      </w:pPr>
      <w:r w:rsidRPr="00F71273">
        <w:rPr>
          <w:color w:val="000000" w:themeColor="text1"/>
          <w:szCs w:val="24"/>
        </w:rPr>
        <w:t>………………………………………………..</w:t>
      </w:r>
    </w:p>
    <w:p w:rsidR="007A1C32" w:rsidRPr="00F71273" w:rsidRDefault="00590C46" w:rsidP="00F157CF">
      <w:pPr>
        <w:widowControl w:val="0"/>
        <w:spacing w:after="0" w:line="240" w:lineRule="auto"/>
        <w:ind w:hanging="142"/>
        <w:rPr>
          <w:rFonts w:ascii="Times New Roman" w:eastAsia="Times New Roman" w:hAnsi="Times New Roman" w:cs="Times New Roman"/>
          <w:color w:val="000000" w:themeColor="text1"/>
          <w:kern w:val="3"/>
          <w:sz w:val="24"/>
          <w:szCs w:val="24"/>
          <w:lang w:eastAsia="zh-CN" w:bidi="hi-IN"/>
        </w:rPr>
      </w:pPr>
      <w:r w:rsidRPr="00F71273">
        <w:rPr>
          <w:rFonts w:ascii="Times New Roman" w:eastAsia="Times New Roman" w:hAnsi="Times New Roman" w:cs="Times New Roman"/>
          <w:color w:val="000000" w:themeColor="text1"/>
          <w:kern w:val="3"/>
          <w:sz w:val="24"/>
          <w:szCs w:val="24"/>
          <w:lang w:eastAsia="zh-CN" w:bidi="hi-IN"/>
        </w:rPr>
        <w:t>1</w:t>
      </w:r>
      <w:r w:rsidR="008A2935">
        <w:rPr>
          <w:rFonts w:ascii="Times New Roman" w:eastAsia="Times New Roman" w:hAnsi="Times New Roman" w:cs="Times New Roman"/>
          <w:color w:val="000000" w:themeColor="text1"/>
          <w:kern w:val="3"/>
          <w:sz w:val="24"/>
          <w:szCs w:val="24"/>
          <w:lang w:eastAsia="zh-CN" w:bidi="hi-IN"/>
        </w:rPr>
        <w:t xml:space="preserve">6. </w:t>
      </w:r>
      <w:r w:rsidR="007A1C32" w:rsidRPr="00F71273">
        <w:rPr>
          <w:rFonts w:ascii="Times New Roman" w:eastAsia="Times New Roman" w:hAnsi="Times New Roman" w:cs="Times New Roman"/>
          <w:color w:val="000000" w:themeColor="text1"/>
          <w:kern w:val="3"/>
          <w:sz w:val="24"/>
          <w:szCs w:val="24"/>
          <w:lang w:eastAsia="zh-CN" w:bidi="hi-IN"/>
        </w:rPr>
        <w:t>Oferta zawiera  ......... stron  ponumerowanych od nr ........  do nr ..........</w:t>
      </w:r>
    </w:p>
    <w:p w:rsidR="00FC64F1" w:rsidRPr="00F71273" w:rsidRDefault="00FC64F1" w:rsidP="00FC64F1">
      <w:pPr>
        <w:widowControl w:val="0"/>
        <w:autoSpaceDN w:val="0"/>
        <w:spacing w:after="0" w:line="240" w:lineRule="auto"/>
        <w:ind w:hanging="142"/>
        <w:rPr>
          <w:rFonts w:ascii="Times New Roman" w:eastAsia="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kern w:val="3"/>
          <w:sz w:val="24"/>
          <w:szCs w:val="24"/>
          <w:lang w:eastAsia="zh-CN" w:bidi="hi-IN"/>
        </w:rPr>
        <w:t>1</w:t>
      </w:r>
      <w:r w:rsidR="008A2935">
        <w:rPr>
          <w:rFonts w:ascii="Times New Roman" w:eastAsia="Times New Roman" w:hAnsi="Times New Roman" w:cs="Times New Roman"/>
          <w:color w:val="000000" w:themeColor="text1"/>
          <w:kern w:val="3"/>
          <w:sz w:val="24"/>
          <w:szCs w:val="24"/>
          <w:lang w:eastAsia="zh-CN" w:bidi="hi-IN"/>
        </w:rPr>
        <w:t>7</w:t>
      </w:r>
      <w:r w:rsidRPr="00F71273">
        <w:rPr>
          <w:rFonts w:ascii="Times New Roman" w:eastAsia="Times New Roman" w:hAnsi="Times New Roman" w:cs="Times New Roman"/>
          <w:color w:val="000000" w:themeColor="text1"/>
          <w:kern w:val="3"/>
          <w:sz w:val="24"/>
          <w:szCs w:val="24"/>
          <w:lang w:eastAsia="zh-CN" w:bidi="hi-IN"/>
        </w:rPr>
        <w:t>. O</w:t>
      </w:r>
      <w:r w:rsidRPr="00F71273">
        <w:rPr>
          <w:rFonts w:ascii="Times New Roman" w:eastAsia="Times New Roman" w:hAnsi="Times New Roman" w:cs="Times New Roman"/>
          <w:color w:val="000000" w:themeColor="text1"/>
          <w:sz w:val="24"/>
          <w:szCs w:val="24"/>
        </w:rPr>
        <w:t>świadczam, że jestem małym / średnim przedsiębiorcą *</w:t>
      </w:r>
      <w:r w:rsidR="007044ED" w:rsidRPr="00F71273">
        <w:rPr>
          <w:rFonts w:ascii="Times New Roman" w:eastAsia="Times New Roman" w:hAnsi="Times New Roman" w:cs="Times New Roman"/>
          <w:color w:val="000000" w:themeColor="text1"/>
          <w:sz w:val="24"/>
          <w:szCs w:val="24"/>
        </w:rPr>
        <w:t>)</w:t>
      </w:r>
    </w:p>
    <w:p w:rsidR="00FC64F1" w:rsidRPr="00F71273" w:rsidRDefault="00FC64F1" w:rsidP="007044ED">
      <w:pPr>
        <w:spacing w:after="0" w:line="240" w:lineRule="auto"/>
        <w:ind w:left="284"/>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w:t>
      </w:r>
      <w:r w:rsidR="007044ED" w:rsidRPr="00F71273">
        <w:rPr>
          <w:rFonts w:ascii="Times New Roman" w:eastAsia="Times New Roman" w:hAnsi="Times New Roman" w:cs="Times New Roman"/>
          <w:color w:val="000000" w:themeColor="text1"/>
          <w:sz w:val="18"/>
          <w:szCs w:val="18"/>
        </w:rPr>
        <w:t xml:space="preserve">) </w:t>
      </w:r>
      <w:r w:rsidRPr="00F71273">
        <w:rPr>
          <w:rFonts w:ascii="Times New Roman" w:eastAsia="Times New Roman" w:hAnsi="Times New Roman" w:cs="Times New Roman"/>
          <w:color w:val="000000" w:themeColor="text1"/>
          <w:sz w:val="18"/>
          <w:szCs w:val="18"/>
        </w:rPr>
        <w:t>niepotrzebne skreślić</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(zamawiający definiuje małego i średniego przedsiębiorcę zgodnie z ustawą z dnia 2 lipca 2004 r. o swobodzie działalności gospodarczej (Dz. U. 2015 poz. 584 ze zm.)</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 xml:space="preserve">Art. 105. [Mały przedsiębiorca] </w:t>
      </w:r>
    </w:p>
    <w:p w:rsidR="00FC64F1" w:rsidRPr="00F71273" w:rsidRDefault="00FC64F1" w:rsidP="007044ED">
      <w:pPr>
        <w:spacing w:after="0" w:line="240" w:lineRule="auto"/>
        <w:ind w:right="-428"/>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Za małego przedsiębiorcę uważa się przedsiębiorcę, który w co najmniej jednym z dwóch ostatnich lat obrotowych:</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1) zatrudniał średniorocznie mniej niż 50 pracowników oraz</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 xml:space="preserve">Art. 106. [Średni przedsiębiorca] </w:t>
      </w:r>
    </w:p>
    <w:p w:rsidR="00FC64F1" w:rsidRPr="00F71273" w:rsidRDefault="00FC64F1" w:rsidP="007044ED">
      <w:pPr>
        <w:spacing w:after="0" w:line="240" w:lineRule="auto"/>
        <w:ind w:right="-428"/>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Za średniego przedsiębiorcę uważa się przedsiębiorcę, który w co najmniej jednym z dwóch ostatnich lat obrotowych:</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1) zatrudniał średniorocznie mniej niż 250 pracowników oraz</w:t>
      </w:r>
    </w:p>
    <w:p w:rsidR="00FC64F1" w:rsidRPr="00F71273" w:rsidRDefault="00FC64F1" w:rsidP="00FC64F1">
      <w:pPr>
        <w:spacing w:after="0" w:line="240" w:lineRule="auto"/>
        <w:rPr>
          <w:rFonts w:ascii="Times New Roman" w:eastAsia="Times New Roman" w:hAnsi="Times New Roman" w:cs="Times New Roman"/>
          <w:color w:val="000000" w:themeColor="text1"/>
          <w:sz w:val="18"/>
          <w:szCs w:val="18"/>
        </w:rPr>
      </w:pPr>
      <w:r w:rsidRPr="00F71273">
        <w:rPr>
          <w:rFonts w:ascii="Times New Roman" w:eastAsia="Times New Roman" w:hAnsi="Times New Roman" w:cs="Times New Roman"/>
          <w:color w:val="000000" w:themeColor="text1"/>
          <w:sz w:val="18"/>
          <w:szCs w:val="18"/>
        </w:rPr>
        <w:t>2) osiągnął roczny obrót netto ze sprzedaży towarów, wyrobów i usług oraz operacji finansowych nieprzekraczający równowartości</w:t>
      </w:r>
      <w:r w:rsidR="007044ED" w:rsidRPr="00F71273">
        <w:rPr>
          <w:rFonts w:ascii="Times New Roman" w:eastAsia="Times New Roman" w:hAnsi="Times New Roman" w:cs="Times New Roman"/>
          <w:color w:val="000000" w:themeColor="text1"/>
          <w:sz w:val="18"/>
          <w:szCs w:val="18"/>
        </w:rPr>
        <w:t xml:space="preserve"> </w:t>
      </w:r>
      <w:r w:rsidRPr="00F71273">
        <w:rPr>
          <w:rFonts w:ascii="Times New Roman" w:eastAsia="Times New Roman" w:hAnsi="Times New Roman" w:cs="Times New Roman"/>
          <w:color w:val="000000" w:themeColor="text1"/>
          <w:sz w:val="18"/>
          <w:szCs w:val="18"/>
        </w:rPr>
        <w:t>w złotych 50 milionów euro, lub sumy aktywów jego bilansu sporządzonego na koniec jednego z tych lat nie przekroczyły</w:t>
      </w:r>
      <w:r w:rsidR="007044ED" w:rsidRPr="00F71273">
        <w:rPr>
          <w:rFonts w:ascii="Times New Roman" w:eastAsia="Times New Roman" w:hAnsi="Times New Roman" w:cs="Times New Roman"/>
          <w:color w:val="000000" w:themeColor="text1"/>
          <w:sz w:val="18"/>
          <w:szCs w:val="18"/>
        </w:rPr>
        <w:t xml:space="preserve"> </w:t>
      </w:r>
      <w:r w:rsidRPr="00F71273">
        <w:rPr>
          <w:rFonts w:ascii="Times New Roman" w:eastAsia="Times New Roman" w:hAnsi="Times New Roman" w:cs="Times New Roman"/>
          <w:color w:val="000000" w:themeColor="text1"/>
          <w:sz w:val="18"/>
          <w:szCs w:val="18"/>
        </w:rPr>
        <w:t>równowartości w złotych 43 milionów euro.</w:t>
      </w:r>
    </w:p>
    <w:p w:rsidR="008A2935" w:rsidRDefault="008A2935" w:rsidP="00FC64F1">
      <w:pPr>
        <w:spacing w:after="0" w:line="240" w:lineRule="auto"/>
        <w:jc w:val="right"/>
        <w:rPr>
          <w:rFonts w:ascii="Times New Roman" w:hAnsi="Times New Roman" w:cs="Times New Roman"/>
          <w:color w:val="000000" w:themeColor="text1"/>
          <w:sz w:val="24"/>
          <w:szCs w:val="24"/>
        </w:rPr>
      </w:pPr>
    </w:p>
    <w:p w:rsidR="00CE4570" w:rsidRPr="00F71273" w:rsidRDefault="0022442F" w:rsidP="0022442F">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w:t>
      </w:r>
      <w:r w:rsidR="00CE4570" w:rsidRPr="00F71273">
        <w:rPr>
          <w:rFonts w:ascii="Times New Roman" w:hAnsi="Times New Roman" w:cs="Times New Roman"/>
          <w:color w:val="000000" w:themeColor="text1"/>
          <w:sz w:val="24"/>
          <w:szCs w:val="24"/>
        </w:rPr>
        <w:t>___________________________________</w:t>
      </w:r>
    </w:p>
    <w:p w:rsidR="008D604F" w:rsidRPr="008A2935" w:rsidRDefault="0022442F" w:rsidP="0022442F">
      <w:pPr>
        <w:spacing w:after="0" w:line="240" w:lineRule="auto"/>
        <w:ind w:left="354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017D2" w:rsidRPr="008A2935">
        <w:rPr>
          <w:rFonts w:ascii="Times New Roman" w:hAnsi="Times New Roman" w:cs="Times New Roman"/>
          <w:color w:val="000000" w:themeColor="text1"/>
          <w:sz w:val="24"/>
          <w:szCs w:val="24"/>
        </w:rPr>
        <w:t>p</w:t>
      </w:r>
      <w:r w:rsidR="00CE4570" w:rsidRPr="008A2935">
        <w:rPr>
          <w:rFonts w:ascii="Times New Roman" w:hAnsi="Times New Roman" w:cs="Times New Roman"/>
          <w:color w:val="000000" w:themeColor="text1"/>
          <w:sz w:val="24"/>
          <w:szCs w:val="24"/>
        </w:rPr>
        <w:t>odpis Wykonawcy lub upoważnionego Przedstawiciela</w:t>
      </w:r>
    </w:p>
    <w:p w:rsidR="008D604F" w:rsidRPr="00F71273" w:rsidRDefault="008D604F" w:rsidP="007044ED">
      <w:pPr>
        <w:spacing w:after="0" w:line="240" w:lineRule="auto"/>
        <w:jc w:val="right"/>
        <w:rPr>
          <w:rFonts w:ascii="Times New Roman" w:hAnsi="Times New Roman" w:cs="Times New Roman"/>
          <w:b/>
          <w:bCs/>
          <w:color w:val="000000" w:themeColor="text1"/>
          <w:sz w:val="24"/>
          <w:szCs w:val="24"/>
        </w:rPr>
      </w:pPr>
    </w:p>
    <w:p w:rsidR="001C1F3A" w:rsidRPr="00F71273" w:rsidRDefault="00E317E5" w:rsidP="00DF62E8">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r w:rsidR="001C3822" w:rsidRPr="00F71273">
        <w:rPr>
          <w:rFonts w:ascii="Times New Roman" w:hAnsi="Times New Roman" w:cs="Times New Roman"/>
          <w:b/>
          <w:bCs/>
          <w:color w:val="000000" w:themeColor="text1"/>
          <w:sz w:val="24"/>
          <w:szCs w:val="24"/>
        </w:rPr>
        <w:t>Załączni</w:t>
      </w:r>
      <w:r w:rsidR="00216019" w:rsidRPr="00F71273">
        <w:rPr>
          <w:rFonts w:ascii="Times New Roman" w:hAnsi="Times New Roman" w:cs="Times New Roman"/>
          <w:b/>
          <w:bCs/>
          <w:color w:val="000000" w:themeColor="text1"/>
          <w:sz w:val="24"/>
          <w:szCs w:val="24"/>
        </w:rPr>
        <w:t xml:space="preserve">k </w:t>
      </w:r>
      <w:r w:rsidR="001C3822" w:rsidRPr="00F71273">
        <w:rPr>
          <w:rFonts w:ascii="Times New Roman" w:hAnsi="Times New Roman" w:cs="Times New Roman"/>
          <w:b/>
          <w:bCs/>
          <w:color w:val="000000" w:themeColor="text1"/>
          <w:sz w:val="24"/>
          <w:szCs w:val="24"/>
        </w:rPr>
        <w:t>nr 2</w:t>
      </w:r>
    </w:p>
    <w:p w:rsidR="007044ED" w:rsidRPr="00F71273" w:rsidRDefault="007044ED" w:rsidP="007044ED">
      <w:pPr>
        <w:spacing w:after="0" w:line="240" w:lineRule="auto"/>
        <w:ind w:left="5245"/>
        <w:rPr>
          <w:rFonts w:ascii="Times New Roman" w:hAnsi="Times New Roman" w:cs="Times New Roman"/>
          <w:b/>
          <w:color w:val="000000" w:themeColor="text1"/>
          <w:sz w:val="24"/>
          <w:szCs w:val="24"/>
        </w:rPr>
      </w:pPr>
    </w:p>
    <w:p w:rsidR="00CB61CA" w:rsidRPr="00F71273" w:rsidRDefault="00CB61CA" w:rsidP="007044ED">
      <w:pPr>
        <w:spacing w:after="0" w:line="240" w:lineRule="auto"/>
        <w:ind w:left="5245"/>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rPr>
        <w:t>Zamawiający:</w:t>
      </w:r>
      <w:r w:rsidRPr="00F71273">
        <w:rPr>
          <w:rFonts w:ascii="Times New Roman" w:hAnsi="Times New Roman" w:cs="Times New Roman"/>
          <w:color w:val="000000" w:themeColor="text1"/>
          <w:sz w:val="24"/>
          <w:szCs w:val="24"/>
        </w:rPr>
        <w:t xml:space="preserve"> Powiat Płocki       reprezentowany przez Zarząd Powiatu w Płocku</w:t>
      </w:r>
    </w:p>
    <w:p w:rsidR="00CB61CA" w:rsidRPr="00F71273" w:rsidRDefault="00CB61CA" w:rsidP="00CB61CA">
      <w:pPr>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Nazwa i adres Wykonawcy:</w:t>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spacing w:after="0"/>
        <w:jc w:val="center"/>
        <w:rPr>
          <w:rFonts w:ascii="Times New Roman" w:hAnsi="Times New Roman" w:cs="Times New Roman"/>
          <w:color w:val="000000" w:themeColor="text1"/>
          <w:sz w:val="24"/>
          <w:szCs w:val="24"/>
        </w:rPr>
      </w:pP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 xml:space="preserve">Oświadczenie Wykonawcy </w:t>
      </w: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składane na podstawie art. 25a ust. 1 ustawy z dnia 29 stycznia 2004 roku Prawo zamówień publicznych dotyczące spełnienia warunków udziału w postępowaniu</w:t>
      </w:r>
    </w:p>
    <w:p w:rsidR="00CB61CA" w:rsidRPr="00F71273" w:rsidRDefault="00CB61CA" w:rsidP="00CB61CA">
      <w:pPr>
        <w:spacing w:after="0" w:line="240" w:lineRule="auto"/>
        <w:jc w:val="both"/>
        <w:rPr>
          <w:rFonts w:ascii="Times New Roman" w:hAnsi="Times New Roman" w:cs="Times New Roman"/>
          <w:color w:val="000000" w:themeColor="text1"/>
          <w:sz w:val="24"/>
          <w:szCs w:val="24"/>
        </w:rPr>
      </w:pPr>
    </w:p>
    <w:p w:rsidR="002134AE" w:rsidRPr="00F71273" w:rsidRDefault="00CB61CA" w:rsidP="00D07D2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F71273">
        <w:rPr>
          <w:rFonts w:ascii="Times New Roman" w:hAnsi="Times New Roman" w:cs="Times New Roman"/>
          <w:color w:val="000000" w:themeColor="text1"/>
          <w:sz w:val="24"/>
          <w:szCs w:val="24"/>
        </w:rPr>
        <w:t>Na potrzeby postępowania o udzielenie zamówienia publicznego pn. „</w:t>
      </w:r>
      <w:r w:rsidRPr="00F71273">
        <w:rPr>
          <w:rFonts w:ascii="Times New Roman" w:hAnsi="Times New Roman" w:cs="Times New Roman"/>
          <w:b/>
          <w:bCs/>
          <w:color w:val="000000" w:themeColor="text1"/>
          <w:sz w:val="24"/>
          <w:szCs w:val="24"/>
        </w:rPr>
        <w:t xml:space="preserve">Usługa </w:t>
      </w:r>
      <w:r w:rsidR="008D604F" w:rsidRPr="00F71273">
        <w:rPr>
          <w:rFonts w:ascii="Times New Roman" w:eastAsiaTheme="minorHAnsi" w:hAnsi="Times New Roman" w:cs="Times New Roman"/>
          <w:b/>
          <w:color w:val="000000" w:themeColor="text1"/>
          <w:sz w:val="24"/>
          <w:szCs w:val="24"/>
          <w:lang w:eastAsia="en-US"/>
        </w:rPr>
        <w:t>m</w:t>
      </w:r>
      <w:r w:rsidR="002134AE" w:rsidRPr="00F71273">
        <w:rPr>
          <w:rFonts w:ascii="Times New Roman" w:eastAsiaTheme="minorHAnsi" w:hAnsi="Times New Roman" w:cs="Times New Roman"/>
          <w:b/>
          <w:color w:val="000000" w:themeColor="text1"/>
          <w:sz w:val="24"/>
          <w:szCs w:val="24"/>
          <w:lang w:eastAsia="en-US"/>
        </w:rPr>
        <w:t>odernizacji szlaków turystyczno rekreacyjnych Nadleśnictwa Płock”</w:t>
      </w:r>
      <w:r w:rsidR="002134AE" w:rsidRPr="00F71273">
        <w:rPr>
          <w:rFonts w:ascii="Times New Roman" w:hAnsi="Times New Roman" w:cs="Times New Roman"/>
          <w:b/>
          <w:bCs/>
          <w:color w:val="000000" w:themeColor="text1"/>
          <w:sz w:val="24"/>
          <w:szCs w:val="24"/>
        </w:rPr>
        <w:t xml:space="preserve"> w ramach projektu </w:t>
      </w:r>
      <w:r w:rsidR="002134AE" w:rsidRPr="00F71273">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002134AE"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8D604F" w:rsidRPr="00F71273" w:rsidRDefault="008D604F" w:rsidP="00D07D29">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oświadczam, co następuje:</w:t>
      </w:r>
    </w:p>
    <w:p w:rsidR="00D07D29" w:rsidRDefault="00D07D29" w:rsidP="00D07D29">
      <w:pPr>
        <w:spacing w:after="0" w:line="240" w:lineRule="auto"/>
        <w:jc w:val="both"/>
        <w:rPr>
          <w:rFonts w:ascii="Times New Roman" w:hAnsi="Times New Roman" w:cs="Times New Roman"/>
          <w:b/>
          <w:color w:val="000000" w:themeColor="text1"/>
          <w:sz w:val="24"/>
          <w:szCs w:val="24"/>
          <w:u w:val="single"/>
        </w:rPr>
      </w:pP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b/>
          <w:color w:val="000000" w:themeColor="text1"/>
          <w:sz w:val="24"/>
          <w:szCs w:val="24"/>
          <w:u w:val="single"/>
        </w:rPr>
        <w:t>Informacja dotycząca Wykonawcy</w:t>
      </w:r>
      <w:r w:rsidRPr="00F71273">
        <w:rPr>
          <w:rFonts w:ascii="Times New Roman" w:hAnsi="Times New Roman" w:cs="Times New Roman"/>
          <w:color w:val="000000" w:themeColor="text1"/>
          <w:sz w:val="24"/>
          <w:szCs w:val="24"/>
        </w:rPr>
        <w:t>:</w:t>
      </w:r>
    </w:p>
    <w:p w:rsidR="00CB61CA" w:rsidRPr="00F71273" w:rsidRDefault="00CB61CA" w:rsidP="00CB61CA">
      <w:pPr>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Oświadczam, że spełniam warunki udziału w postepowaniu określone przez </w:t>
      </w:r>
      <w:r w:rsidR="00457405" w:rsidRPr="00F71273">
        <w:rPr>
          <w:rFonts w:ascii="Times New Roman" w:hAnsi="Times New Roman" w:cs="Times New Roman"/>
          <w:color w:val="000000" w:themeColor="text1"/>
          <w:sz w:val="24"/>
          <w:szCs w:val="24"/>
        </w:rPr>
        <w:t>Z</w:t>
      </w:r>
      <w:r w:rsidRPr="00F71273">
        <w:rPr>
          <w:rFonts w:ascii="Times New Roman" w:hAnsi="Times New Roman" w:cs="Times New Roman"/>
          <w:color w:val="000000" w:themeColor="text1"/>
          <w:sz w:val="24"/>
          <w:szCs w:val="24"/>
        </w:rPr>
        <w:t>amawiającego w Specyfikacji Istotnych Warunków Zamówienia.</w:t>
      </w:r>
    </w:p>
    <w:p w:rsidR="00CB61CA" w:rsidRDefault="00CB61CA" w:rsidP="00CB61CA">
      <w:pPr>
        <w:rPr>
          <w:rFonts w:ascii="Times New Roman" w:hAnsi="Times New Roman" w:cs="Times New Roman"/>
          <w:color w:val="000000" w:themeColor="text1"/>
          <w:sz w:val="24"/>
          <w:szCs w:val="24"/>
        </w:rPr>
      </w:pPr>
    </w:p>
    <w:p w:rsidR="00D07D29" w:rsidRPr="00F71273" w:rsidRDefault="00D07D29" w:rsidP="00CB61CA">
      <w:pPr>
        <w:rPr>
          <w:rFonts w:ascii="Times New Roman" w:hAnsi="Times New Roman" w:cs="Times New Roman"/>
          <w:color w:val="000000" w:themeColor="text1"/>
          <w:sz w:val="24"/>
          <w:szCs w:val="24"/>
        </w:rPr>
      </w:pP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dnia………………….                   ………………………………..</w:t>
      </w:r>
      <w:r w:rsidRPr="00F71273">
        <w:rPr>
          <w:rFonts w:ascii="Times New Roman" w:hAnsi="Times New Roman" w:cs="Times New Roman"/>
          <w:color w:val="000000" w:themeColor="text1"/>
          <w:sz w:val="24"/>
          <w:szCs w:val="24"/>
        </w:rPr>
        <w:br/>
        <w:t xml:space="preserve">                                                                                                     (podpis)</w:t>
      </w:r>
    </w:p>
    <w:p w:rsidR="00CB61CA" w:rsidRPr="00F71273" w:rsidRDefault="00CB61CA" w:rsidP="008D604F">
      <w:pPr>
        <w:spacing w:after="0"/>
        <w:rPr>
          <w:rFonts w:ascii="Times New Roman" w:hAnsi="Times New Roman" w:cs="Times New Roman"/>
          <w:b/>
          <w:color w:val="000000" w:themeColor="text1"/>
          <w:sz w:val="24"/>
          <w:szCs w:val="24"/>
          <w:u w:val="single"/>
        </w:rPr>
      </w:pPr>
    </w:p>
    <w:p w:rsidR="00D07D29" w:rsidRDefault="00D07D29">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Informacja w związku z poleganiem na zasobach innych podmiotów</w:t>
      </w:r>
    </w:p>
    <w:p w:rsidR="00CB61CA" w:rsidRPr="00F71273" w:rsidRDefault="00CB61CA" w:rsidP="00CB61CA">
      <w:pPr>
        <w:spacing w:after="0"/>
        <w:jc w:val="center"/>
        <w:rPr>
          <w:rFonts w:ascii="Times New Roman" w:hAnsi="Times New Roman" w:cs="Times New Roman"/>
          <w:b/>
          <w:color w:val="000000" w:themeColor="text1"/>
          <w:sz w:val="24"/>
          <w:szCs w:val="24"/>
          <w:u w:val="single"/>
        </w:rPr>
      </w:pPr>
    </w:p>
    <w:p w:rsidR="00CB61CA" w:rsidRPr="00F71273" w:rsidRDefault="00CB61CA" w:rsidP="00CB61CA">
      <w:pPr>
        <w:spacing w:after="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Oświadczam, że w celu wykazania spełnienia warunków udziału w postepowaniu, określonych przez </w:t>
      </w:r>
      <w:r w:rsidR="00457405" w:rsidRPr="00F71273">
        <w:rPr>
          <w:rFonts w:ascii="Times New Roman" w:hAnsi="Times New Roman" w:cs="Times New Roman"/>
          <w:color w:val="000000" w:themeColor="text1"/>
          <w:sz w:val="24"/>
          <w:szCs w:val="24"/>
        </w:rPr>
        <w:t>Z</w:t>
      </w:r>
      <w:r w:rsidRPr="00F71273">
        <w:rPr>
          <w:rFonts w:ascii="Times New Roman" w:hAnsi="Times New Roman" w:cs="Times New Roman"/>
          <w:color w:val="000000" w:themeColor="text1"/>
          <w:sz w:val="24"/>
          <w:szCs w:val="24"/>
        </w:rPr>
        <w:t>amawiającego w Specyfikacji Istotnych warunków zamówienia, polegam na zasobach następującego/ych podmiotu/ów:</w:t>
      </w: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 w następującym zakresie: ….…………………………………………………………………… </w:t>
      </w: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(wskazać podmiot i określić odpowiedni zakres dla wskazanego podmiotu).</w:t>
      </w: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dnia………………………                        …………………………………</w:t>
      </w:r>
      <w:r w:rsidRPr="00F71273">
        <w:rPr>
          <w:rFonts w:ascii="Times New Roman" w:hAnsi="Times New Roman" w:cs="Times New Roman"/>
          <w:color w:val="000000" w:themeColor="text1"/>
          <w:sz w:val="24"/>
          <w:szCs w:val="24"/>
        </w:rPr>
        <w:br/>
        <w:t xml:space="preserve">                                                                                                             (podpis) </w:t>
      </w: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Oświadczenie dotyczące podanych informacji</w:t>
      </w: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Oświadczam, że wszystkie informacje podane w powyższych oświadczeniach są aktualne i zgodne z prawda oraz zostały przedstawione z pełna świadomością konsekwencji wprowadzenia </w:t>
      </w:r>
      <w:r w:rsidR="00457405" w:rsidRPr="00F71273">
        <w:rPr>
          <w:rFonts w:ascii="Times New Roman" w:hAnsi="Times New Roman" w:cs="Times New Roman"/>
          <w:color w:val="000000" w:themeColor="text1"/>
          <w:sz w:val="24"/>
          <w:szCs w:val="24"/>
        </w:rPr>
        <w:t>Z</w:t>
      </w:r>
      <w:r w:rsidRPr="00F71273">
        <w:rPr>
          <w:rFonts w:ascii="Times New Roman" w:hAnsi="Times New Roman" w:cs="Times New Roman"/>
          <w:color w:val="000000" w:themeColor="text1"/>
          <w:sz w:val="24"/>
          <w:szCs w:val="24"/>
        </w:rPr>
        <w:t>amawiającego w błąd przy przedstawianiu informacji.</w:t>
      </w: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r w:rsidR="00C13F1B" w:rsidRPr="00F71273">
        <w:rPr>
          <w:rFonts w:ascii="Times New Roman" w:hAnsi="Times New Roman" w:cs="Times New Roman"/>
          <w:color w:val="000000" w:themeColor="text1"/>
          <w:sz w:val="24"/>
          <w:szCs w:val="24"/>
        </w:rPr>
        <w:t xml:space="preserve"> </w:t>
      </w:r>
      <w:r w:rsidRPr="00F71273">
        <w:rPr>
          <w:rFonts w:ascii="Times New Roman" w:hAnsi="Times New Roman" w:cs="Times New Roman"/>
          <w:color w:val="000000" w:themeColor="text1"/>
          <w:sz w:val="24"/>
          <w:szCs w:val="24"/>
        </w:rPr>
        <w:t>dnia……………………..            ………………………………………</w:t>
      </w:r>
      <w:r w:rsidRPr="00F71273">
        <w:rPr>
          <w:rFonts w:ascii="Times New Roman" w:hAnsi="Times New Roman" w:cs="Times New Roman"/>
          <w:color w:val="000000" w:themeColor="text1"/>
          <w:sz w:val="24"/>
          <w:szCs w:val="24"/>
        </w:rPr>
        <w:br/>
        <w:t xml:space="preserve">                                                                                                           (podpis)</w:t>
      </w: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CB61CA" w:rsidRPr="00F71273" w:rsidRDefault="00CB61CA" w:rsidP="00CB61CA">
      <w:pPr>
        <w:spacing w:after="0"/>
        <w:jc w:val="right"/>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Załącznik nr 3</w:t>
      </w:r>
    </w:p>
    <w:p w:rsidR="00CB61CA" w:rsidRPr="00F71273" w:rsidRDefault="00CB61CA" w:rsidP="00CB61CA">
      <w:pPr>
        <w:spacing w:after="0"/>
        <w:ind w:left="5245" w:firstLine="284"/>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                                                                                     </w:t>
      </w:r>
      <w:r w:rsidRPr="00F71273">
        <w:rPr>
          <w:rFonts w:ascii="Times New Roman" w:hAnsi="Times New Roman" w:cs="Times New Roman"/>
          <w:b/>
          <w:color w:val="000000" w:themeColor="text1"/>
          <w:sz w:val="24"/>
          <w:szCs w:val="24"/>
        </w:rPr>
        <w:t>Zamawiający:</w:t>
      </w:r>
      <w:r w:rsidRPr="00F71273">
        <w:rPr>
          <w:rFonts w:ascii="Times New Roman" w:hAnsi="Times New Roman" w:cs="Times New Roman"/>
          <w:color w:val="000000" w:themeColor="text1"/>
          <w:sz w:val="24"/>
          <w:szCs w:val="24"/>
        </w:rPr>
        <w:t xml:space="preserve"> Powiat Płocki       reprezentowany przez Zarząd Powiatu w Płocku</w:t>
      </w:r>
    </w:p>
    <w:p w:rsidR="00CB61CA" w:rsidRPr="00F71273" w:rsidRDefault="00CB61CA" w:rsidP="00CB61CA">
      <w:pPr>
        <w:spacing w:after="0"/>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Nazwa i adres Wykonawcy:</w:t>
      </w: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spacing w:after="0"/>
        <w:jc w:val="center"/>
        <w:rPr>
          <w:rFonts w:ascii="Times New Roman" w:hAnsi="Times New Roman" w:cs="Times New Roman"/>
          <w:color w:val="000000" w:themeColor="text1"/>
          <w:sz w:val="24"/>
          <w:szCs w:val="24"/>
        </w:rPr>
      </w:pP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 xml:space="preserve">Oświadczenie Wykonawcy </w:t>
      </w: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składane na podstawie art. 25a ust. 1 ustawy z dnia 29 stycznia 2004 roku Prawo zamówień publicznych dotyczące przesłanek wykluczenia z postępowania</w:t>
      </w:r>
    </w:p>
    <w:p w:rsidR="002134AE" w:rsidRPr="00F71273" w:rsidRDefault="00CB61CA" w:rsidP="00D07D29">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r w:rsidRPr="00F71273">
        <w:rPr>
          <w:rFonts w:ascii="Times New Roman" w:hAnsi="Times New Roman" w:cs="Times New Roman"/>
          <w:color w:val="000000" w:themeColor="text1"/>
          <w:sz w:val="24"/>
          <w:szCs w:val="24"/>
        </w:rPr>
        <w:t xml:space="preserve">Na potrzeby postępowania o udzielenie zamówienia publicznego pn. </w:t>
      </w:r>
      <w:r w:rsidR="002134AE" w:rsidRPr="00F71273">
        <w:rPr>
          <w:rFonts w:ascii="Times New Roman" w:hAnsi="Times New Roman" w:cs="Times New Roman"/>
          <w:b/>
          <w:color w:val="000000" w:themeColor="text1"/>
          <w:sz w:val="24"/>
          <w:szCs w:val="24"/>
        </w:rPr>
        <w:t>„</w:t>
      </w:r>
      <w:r w:rsidR="008D604F" w:rsidRPr="00F71273">
        <w:rPr>
          <w:rFonts w:ascii="Times New Roman" w:hAnsi="Times New Roman" w:cs="Times New Roman"/>
          <w:b/>
          <w:color w:val="000000" w:themeColor="text1"/>
          <w:sz w:val="24"/>
          <w:szCs w:val="24"/>
        </w:rPr>
        <w:t xml:space="preserve">Usługę </w:t>
      </w:r>
      <w:r w:rsidR="008D604F" w:rsidRPr="00F71273">
        <w:rPr>
          <w:rFonts w:ascii="Times New Roman" w:eastAsiaTheme="minorHAnsi" w:hAnsi="Times New Roman" w:cs="Times New Roman"/>
          <w:b/>
          <w:color w:val="000000" w:themeColor="text1"/>
          <w:sz w:val="24"/>
          <w:szCs w:val="24"/>
          <w:lang w:eastAsia="en-US"/>
        </w:rPr>
        <w:t>modernizacji</w:t>
      </w:r>
      <w:r w:rsidR="002134AE" w:rsidRPr="00F71273">
        <w:rPr>
          <w:rFonts w:ascii="Times New Roman" w:eastAsiaTheme="minorHAnsi" w:hAnsi="Times New Roman" w:cs="Times New Roman"/>
          <w:b/>
          <w:color w:val="000000" w:themeColor="text1"/>
          <w:sz w:val="24"/>
          <w:szCs w:val="24"/>
          <w:lang w:eastAsia="en-US"/>
        </w:rPr>
        <w:t xml:space="preserve"> szlaków turystyczno rekreacyjnych Nadleśnictwa Płock”</w:t>
      </w:r>
      <w:r w:rsidR="002134AE" w:rsidRPr="00F71273">
        <w:rPr>
          <w:rFonts w:ascii="Times New Roman" w:hAnsi="Times New Roman" w:cs="Times New Roman"/>
          <w:b/>
          <w:bCs/>
          <w:color w:val="000000" w:themeColor="text1"/>
          <w:sz w:val="24"/>
          <w:szCs w:val="24"/>
        </w:rPr>
        <w:t xml:space="preserve"> w ramach projektu </w:t>
      </w:r>
      <w:r w:rsidR="002134AE" w:rsidRPr="00F71273">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002134AE"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oświadczam, co następuje:</w:t>
      </w: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Oświadczenia dotyczące Wykonawcy:</w:t>
      </w:r>
    </w:p>
    <w:p w:rsidR="00CB61CA" w:rsidRPr="00F71273" w:rsidRDefault="00CB61CA" w:rsidP="00D07D29">
      <w:pPr>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1. Oświadczam, że nie podlegam wykluczeniu z postępowania na podstawie art. 24 ust. 1 pkt 12-23 ustawy Pzp.</w:t>
      </w:r>
    </w:p>
    <w:p w:rsidR="00CB61CA" w:rsidRPr="00F71273" w:rsidRDefault="00CB61CA" w:rsidP="00D07D29">
      <w:pPr>
        <w:spacing w:after="0" w:line="240" w:lineRule="auto"/>
        <w:ind w:left="284"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2. Oświadczam, że nie podlegam wykluczeniu z postępowania na podstawie art. 24 ust. 5 pkt 1,2,4 ustawy Pzp.</w:t>
      </w:r>
    </w:p>
    <w:p w:rsidR="00CB61CA" w:rsidRPr="00F71273" w:rsidRDefault="00CB61CA" w:rsidP="00D07D29">
      <w:pPr>
        <w:pStyle w:val="Akapitzlist"/>
        <w:spacing w:after="0" w:line="240" w:lineRule="auto"/>
        <w:ind w:left="1080"/>
        <w:rPr>
          <w:rFonts w:ascii="Times New Roman" w:hAnsi="Times New Roman" w:cs="Times New Roman"/>
          <w:color w:val="000000" w:themeColor="text1"/>
          <w:sz w:val="24"/>
          <w:szCs w:val="24"/>
        </w:rPr>
      </w:pPr>
    </w:p>
    <w:p w:rsidR="00CB61CA" w:rsidRPr="00F71273" w:rsidRDefault="00CB61CA" w:rsidP="00D07D29">
      <w:pPr>
        <w:spacing w:after="0" w:line="240" w:lineRule="auto"/>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dnia………………….                   ………………………………..</w:t>
      </w:r>
      <w:r w:rsidRPr="00F71273">
        <w:rPr>
          <w:rFonts w:ascii="Times New Roman" w:hAnsi="Times New Roman" w:cs="Times New Roman"/>
          <w:color w:val="000000" w:themeColor="text1"/>
          <w:sz w:val="24"/>
          <w:szCs w:val="24"/>
        </w:rPr>
        <w:br/>
        <w:t xml:space="preserve">                                                                                                      (podpis)</w:t>
      </w:r>
    </w:p>
    <w:p w:rsidR="00CB61CA" w:rsidRPr="00F71273" w:rsidRDefault="00CB61CA" w:rsidP="00D07D29">
      <w:pPr>
        <w:spacing w:after="0" w:line="240" w:lineRule="auto"/>
        <w:rPr>
          <w:rFonts w:ascii="Times New Roman" w:hAnsi="Times New Roman" w:cs="Times New Roman"/>
          <w:color w:val="000000" w:themeColor="text1"/>
          <w:sz w:val="24"/>
          <w:szCs w:val="24"/>
        </w:rPr>
      </w:pP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Oświadczam, że zachodzą w stosunku do mnie podstawy wykluczenia z postępowania na podstawie art. …………………... ustawy Pzp (podać mającą zastosowanie podstawę do wykluczenia spośród wymienionych w art. 24 ust. 1 pkt 13-14 ustawy Pzp, 16-20 ustawy Pzp lub art. 24 ust. 5 pkt 1,2,4 ustawy Pzp). Jednocześnie oświadczam, że w związku z ww. okolicznością, na podstawie art. 24 ust. 8 ustawy Pzp podjąłem następujące środki naprawcze:………………………………………………………………………………………</w:t>
      </w:r>
    </w:p>
    <w:p w:rsidR="00CB61CA" w:rsidRPr="00F71273" w:rsidRDefault="00CB61CA" w:rsidP="00D07D29">
      <w:pPr>
        <w:spacing w:after="0" w:line="240" w:lineRule="auto"/>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CB61CA" w:rsidRPr="00F71273" w:rsidRDefault="00CB61CA" w:rsidP="00CB61CA">
      <w:pPr>
        <w:spacing w:after="0"/>
        <w:jc w:val="both"/>
        <w:rPr>
          <w:rFonts w:ascii="Times New Roman" w:hAnsi="Times New Roman" w:cs="Times New Roman"/>
          <w:color w:val="000000" w:themeColor="text1"/>
          <w:sz w:val="24"/>
          <w:szCs w:val="24"/>
          <w:u w:val="single"/>
        </w:rPr>
      </w:pP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dnia………………………                        …………………………………</w:t>
      </w:r>
      <w:r w:rsidRPr="00F71273">
        <w:rPr>
          <w:rFonts w:ascii="Times New Roman" w:hAnsi="Times New Roman" w:cs="Times New Roman"/>
          <w:color w:val="000000" w:themeColor="text1"/>
          <w:sz w:val="24"/>
          <w:szCs w:val="24"/>
        </w:rPr>
        <w:br/>
        <w:t xml:space="preserve">                                                                                                             (podpis) </w:t>
      </w: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Oświadczenie dotyczące podmiotu, na którego zasoby powołuje się Wykonawca.</w:t>
      </w: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Oświadczam, że w stosunku do następującego/ych podmiotu/ów, na którego/ych zasoby powołuję się w niniejszym postepowaniu, tj.:</w:t>
      </w:r>
    </w:p>
    <w:p w:rsidR="00CB61CA" w:rsidRPr="00F71273" w:rsidRDefault="00CB61CA" w:rsidP="00CB61CA">
      <w:pPr>
        <w:spacing w:after="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(podać nazwę i adres) nie zachodzą podstawy wykluczenia z postępowania o udzielenie zamówienia.</w:t>
      </w: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………………..,dnia……………………                   …………………………………</w:t>
      </w:r>
      <w:r w:rsidRPr="00F71273">
        <w:rPr>
          <w:rFonts w:ascii="Times New Roman" w:hAnsi="Times New Roman" w:cs="Times New Roman"/>
          <w:color w:val="000000" w:themeColor="text1"/>
          <w:sz w:val="24"/>
          <w:szCs w:val="24"/>
        </w:rPr>
        <w:br/>
        <w:t xml:space="preserve">                                                                                                      (podpis)</w:t>
      </w: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p>
    <w:p w:rsidR="00CB61CA" w:rsidRPr="00F71273" w:rsidRDefault="00CB61CA" w:rsidP="00CB61CA">
      <w:pPr>
        <w:spacing w:after="0"/>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Oświadczenie dotyczące podwykonawcy niebędącego podmiotem, na którego zasoby powołuje się Wykonawca.</w:t>
      </w: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Oświadczam, że wszystkie informacje podane w powyższych oświadczeniach są aktualne i zgodne z prawdą oraz zostały przedstawione z pełną świadomością konsekwencji wprowadzenia </w:t>
      </w:r>
      <w:r w:rsidR="00457405" w:rsidRPr="00F71273">
        <w:rPr>
          <w:rFonts w:ascii="Times New Roman" w:hAnsi="Times New Roman" w:cs="Times New Roman"/>
          <w:color w:val="000000" w:themeColor="text1"/>
          <w:sz w:val="24"/>
          <w:szCs w:val="24"/>
        </w:rPr>
        <w:t>Z</w:t>
      </w:r>
      <w:r w:rsidRPr="00F71273">
        <w:rPr>
          <w:rFonts w:ascii="Times New Roman" w:hAnsi="Times New Roman" w:cs="Times New Roman"/>
          <w:color w:val="000000" w:themeColor="text1"/>
          <w:sz w:val="24"/>
          <w:szCs w:val="24"/>
        </w:rPr>
        <w:t>amawiającego w błąd przy przedstawianiu informacji.</w:t>
      </w: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jc w:val="both"/>
        <w:rPr>
          <w:rFonts w:ascii="Times New Roman" w:hAnsi="Times New Roman" w:cs="Times New Roman"/>
          <w:color w:val="000000" w:themeColor="text1"/>
          <w:sz w:val="24"/>
          <w:szCs w:val="24"/>
        </w:rPr>
      </w:pPr>
    </w:p>
    <w:p w:rsidR="00CB61CA" w:rsidRPr="00F71273" w:rsidRDefault="00CB61CA" w:rsidP="00CB61CA">
      <w:pPr>
        <w:spacing w:after="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………………..,dnia……………………                   …………………………………</w:t>
      </w:r>
      <w:r w:rsidRPr="00F71273">
        <w:rPr>
          <w:rFonts w:ascii="Times New Roman" w:hAnsi="Times New Roman" w:cs="Times New Roman"/>
          <w:color w:val="000000" w:themeColor="text1"/>
          <w:sz w:val="24"/>
          <w:szCs w:val="24"/>
        </w:rPr>
        <w:br/>
        <w:t xml:space="preserve">                                                                                                      (podpis)</w:t>
      </w:r>
    </w:p>
    <w:p w:rsidR="00CB61CA" w:rsidRPr="00F71273" w:rsidRDefault="00CB61CA" w:rsidP="00CB61CA">
      <w:pPr>
        <w:jc w:val="both"/>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p>
    <w:p w:rsidR="0022442F" w:rsidRDefault="0022442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B61CA" w:rsidRPr="00F71273" w:rsidRDefault="00CB61CA" w:rsidP="00CB61CA">
      <w:pPr>
        <w:jc w:val="right"/>
        <w:rPr>
          <w:rFonts w:ascii="Times New Roman" w:hAnsi="Times New Roman" w:cs="Times New Roman"/>
          <w:b/>
          <w:color w:val="000000" w:themeColor="text1"/>
          <w:sz w:val="24"/>
          <w:szCs w:val="24"/>
        </w:rPr>
      </w:pPr>
      <w:r w:rsidRPr="00F71273">
        <w:rPr>
          <w:rFonts w:ascii="Times New Roman" w:hAnsi="Times New Roman" w:cs="Times New Roman"/>
          <w:b/>
          <w:color w:val="000000" w:themeColor="text1"/>
          <w:sz w:val="24"/>
          <w:szCs w:val="24"/>
        </w:rPr>
        <w:t>Załącznik nr 4</w:t>
      </w:r>
    </w:p>
    <w:p w:rsidR="00CB61CA" w:rsidRPr="00F71273" w:rsidRDefault="00CB61CA" w:rsidP="00CB61CA">
      <w:pPr>
        <w:jc w:val="center"/>
        <w:rPr>
          <w:rFonts w:ascii="Times New Roman" w:hAnsi="Times New Roman" w:cs="Times New Roman"/>
          <w:b/>
          <w:color w:val="000000" w:themeColor="text1"/>
          <w:sz w:val="24"/>
          <w:szCs w:val="24"/>
          <w:u w:val="single"/>
        </w:rPr>
      </w:pPr>
      <w:r w:rsidRPr="00F71273">
        <w:rPr>
          <w:rFonts w:ascii="Times New Roman" w:hAnsi="Times New Roman" w:cs="Times New Roman"/>
          <w:b/>
          <w:color w:val="000000" w:themeColor="text1"/>
          <w:sz w:val="24"/>
          <w:szCs w:val="24"/>
          <w:u w:val="single"/>
        </w:rPr>
        <w:t>Oświadczenie Wykonawcy o przynależności lub braku przynależności do grupy kapitałowej w trybie art. 24 ust. 11 ustawy Pzp.</w:t>
      </w:r>
      <w:r w:rsidRPr="00F71273">
        <w:rPr>
          <w:rFonts w:ascii="Times New Roman" w:hAnsi="Times New Roman" w:cs="Times New Roman"/>
          <w:b/>
          <w:color w:val="000000" w:themeColor="text1"/>
          <w:sz w:val="24"/>
          <w:szCs w:val="24"/>
          <w:u w:val="single"/>
        </w:rPr>
        <w:br/>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Nazwa Wykonawcy……………………………………………………………………………</w:t>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Adres Wykonawcy………………………………………………………………………………</w:t>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Numer tel./Fax…………………………………………………………………………………..</w:t>
      </w:r>
    </w:p>
    <w:p w:rsidR="00CB61CA" w:rsidRPr="00F71273" w:rsidRDefault="00CB61CA" w:rsidP="00CB61CA">
      <w:pPr>
        <w:rPr>
          <w:rFonts w:ascii="Times New Roman" w:hAnsi="Times New Roman" w:cs="Times New Roman"/>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Przystępując do przetargu nieograniczonego na: </w:t>
      </w:r>
      <w:r w:rsidRPr="00F71273">
        <w:rPr>
          <w:rFonts w:ascii="Times New Roman" w:hAnsi="Times New Roman" w:cs="Times New Roman"/>
          <w:b/>
          <w:color w:val="000000" w:themeColor="text1"/>
          <w:sz w:val="24"/>
          <w:szCs w:val="24"/>
        </w:rPr>
        <w:t>„</w:t>
      </w:r>
      <w:r w:rsidRPr="00F71273">
        <w:rPr>
          <w:rFonts w:ascii="Times New Roman" w:hAnsi="Times New Roman" w:cs="Times New Roman"/>
          <w:b/>
          <w:bCs/>
          <w:color w:val="000000" w:themeColor="text1"/>
          <w:sz w:val="24"/>
          <w:szCs w:val="24"/>
        </w:rPr>
        <w:t xml:space="preserve">Usługę </w:t>
      </w: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Oświadczam, iż przynależę/nie przynależę*) do grupy kapitałowej.</w:t>
      </w:r>
    </w:p>
    <w:p w:rsidR="00CB61CA" w:rsidRPr="00F71273" w:rsidRDefault="00CB61CA" w:rsidP="00CB61CA">
      <w:pPr>
        <w:rPr>
          <w:rFonts w:ascii="Times New Roman" w:hAnsi="Times New Roman" w:cs="Times New Roman"/>
          <w:b/>
          <w:color w:val="000000" w:themeColor="text1"/>
          <w:sz w:val="24"/>
          <w:szCs w:val="24"/>
        </w:rPr>
      </w:pPr>
    </w:p>
    <w:p w:rsidR="00CB61CA" w:rsidRPr="00F71273" w:rsidRDefault="00CB61CA" w:rsidP="00CB61CA">
      <w:pP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………………..dnia………………………….                     podpis……………………………</w:t>
      </w:r>
    </w:p>
    <w:p w:rsidR="00CB61CA" w:rsidRPr="00F71273" w:rsidRDefault="00CB61CA" w:rsidP="00CB61CA">
      <w:pPr>
        <w:pStyle w:val="Akapitzlist"/>
        <w:ind w:left="0"/>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Niepotrzebne skreślić</w:t>
      </w:r>
    </w:p>
    <w:p w:rsidR="00CB61CA" w:rsidRPr="00F71273" w:rsidRDefault="00CB61CA" w:rsidP="00CB61CA">
      <w:pPr>
        <w:rPr>
          <w:rFonts w:ascii="Times New Roman" w:hAnsi="Times New Roman" w:cs="Times New Roman"/>
          <w:b/>
          <w:color w:val="000000" w:themeColor="text1"/>
          <w:sz w:val="24"/>
          <w:szCs w:val="24"/>
        </w:rPr>
      </w:pPr>
    </w:p>
    <w:p w:rsidR="00CB61CA" w:rsidRPr="00F71273" w:rsidRDefault="00CB61CA" w:rsidP="00CB61CA">
      <w:pPr>
        <w:rPr>
          <w:rFonts w:ascii="Times New Roman" w:hAnsi="Times New Roman" w:cs="Times New Roman"/>
          <w:b/>
          <w:color w:val="000000" w:themeColor="text1"/>
          <w:sz w:val="24"/>
          <w:szCs w:val="24"/>
        </w:rPr>
      </w:pPr>
    </w:p>
    <w:p w:rsidR="00CB61CA" w:rsidRPr="00F71273" w:rsidRDefault="00CB61CA" w:rsidP="00CB61CA">
      <w:pPr>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Zgodnie z art. 24 ust. 11 ustawy Pzp Wykonawca, </w:t>
      </w:r>
      <w:r w:rsidRPr="00F71273">
        <w:rPr>
          <w:rFonts w:ascii="Times New Roman" w:hAnsi="Times New Roman" w:cs="Times New Roman"/>
          <w:b/>
          <w:color w:val="000000" w:themeColor="text1"/>
          <w:sz w:val="24"/>
          <w:szCs w:val="24"/>
        </w:rPr>
        <w:t xml:space="preserve">w terminie 3 dni </w:t>
      </w:r>
      <w:r w:rsidRPr="00F71273">
        <w:rPr>
          <w:rFonts w:ascii="Times New Roman" w:hAnsi="Times New Roman" w:cs="Times New Roman"/>
          <w:color w:val="000000" w:themeColor="text1"/>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8D604F" w:rsidRPr="00F71273" w:rsidRDefault="008D604F" w:rsidP="00CB61CA">
      <w:pPr>
        <w:jc w:val="both"/>
        <w:rPr>
          <w:rFonts w:ascii="Times New Roman" w:hAnsi="Times New Roman" w:cs="Times New Roman"/>
          <w:color w:val="000000" w:themeColor="text1"/>
          <w:sz w:val="24"/>
          <w:szCs w:val="24"/>
        </w:rPr>
      </w:pPr>
    </w:p>
    <w:p w:rsidR="001C1F3A" w:rsidRPr="00F71273" w:rsidRDefault="00181646" w:rsidP="006A15BA">
      <w:pPr>
        <w:spacing w:after="0" w:line="240" w:lineRule="auto"/>
        <w:jc w:val="right"/>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 xml:space="preserve">Załącznik nr </w:t>
      </w:r>
      <w:r w:rsidR="006A15BA" w:rsidRPr="00F71273">
        <w:rPr>
          <w:rFonts w:ascii="Times New Roman" w:hAnsi="Times New Roman" w:cs="Times New Roman"/>
          <w:b/>
          <w:bCs/>
          <w:color w:val="000000" w:themeColor="text1"/>
          <w:sz w:val="24"/>
          <w:szCs w:val="24"/>
        </w:rPr>
        <w:t>5</w:t>
      </w:r>
    </w:p>
    <w:p w:rsidR="005153F5" w:rsidRPr="00F71273" w:rsidRDefault="005153F5" w:rsidP="006A15BA">
      <w:pPr>
        <w:pStyle w:val="Tekstpodstawowy"/>
        <w:spacing w:after="0" w:line="240" w:lineRule="auto"/>
        <w:rPr>
          <w:rFonts w:ascii="Times New Roman" w:hAnsi="Times New Roman" w:cs="Times New Roman"/>
          <w:b/>
          <w:color w:val="000000" w:themeColor="text1"/>
          <w:sz w:val="24"/>
          <w:szCs w:val="24"/>
        </w:rPr>
      </w:pPr>
    </w:p>
    <w:p w:rsidR="006A15BA" w:rsidRPr="00F71273" w:rsidRDefault="006A15BA" w:rsidP="006A15BA">
      <w:pPr>
        <w:spacing w:after="0" w:line="240" w:lineRule="auto"/>
        <w:rPr>
          <w:rFonts w:ascii="Times New Roman" w:eastAsia="Times New Roman" w:hAnsi="Times New Roman" w:cs="Times New Roman"/>
          <w:color w:val="000000" w:themeColor="text1"/>
          <w:sz w:val="24"/>
          <w:szCs w:val="24"/>
        </w:rPr>
      </w:pPr>
      <w:r w:rsidRPr="00F71273">
        <w:rPr>
          <w:rFonts w:ascii="Times New Roman" w:hAnsi="Times New Roman" w:cs="Times New Roman"/>
          <w:b/>
          <w:bCs/>
          <w:color w:val="000000" w:themeColor="text1"/>
          <w:sz w:val="24"/>
          <w:szCs w:val="24"/>
        </w:rPr>
        <w:t>Dane</w:t>
      </w:r>
      <w:r w:rsidRPr="00F71273">
        <w:rPr>
          <w:rFonts w:ascii="Times New Roman" w:eastAsia="Times New Roman" w:hAnsi="Times New Roman" w:cs="Times New Roman"/>
          <w:b/>
          <w:bCs/>
          <w:color w:val="000000" w:themeColor="text1"/>
          <w:sz w:val="24"/>
          <w:szCs w:val="24"/>
        </w:rPr>
        <w:t xml:space="preserve"> </w:t>
      </w:r>
      <w:r w:rsidRPr="00F71273">
        <w:rPr>
          <w:rFonts w:ascii="Times New Roman" w:hAnsi="Times New Roman" w:cs="Times New Roman"/>
          <w:b/>
          <w:bCs/>
          <w:color w:val="000000" w:themeColor="text1"/>
          <w:sz w:val="24"/>
          <w:szCs w:val="24"/>
        </w:rPr>
        <w:t>Wykonawcy:</w:t>
      </w:r>
    </w:p>
    <w:p w:rsidR="006A15BA" w:rsidRPr="00F71273" w:rsidRDefault="006A15BA" w:rsidP="006A15BA">
      <w:pPr>
        <w:tabs>
          <w:tab w:val="left" w:pos="567"/>
          <w:tab w:val="left" w:pos="2096"/>
          <w:tab w:val="left" w:pos="8730"/>
          <w:tab w:val="left" w:pos="9185"/>
        </w:tabs>
        <w:spacing w:after="0" w:line="240" w:lineRule="auto"/>
        <w:rPr>
          <w:rFonts w:ascii="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rPr>
        <w:t xml:space="preserve">Nazwa </w:t>
      </w:r>
    </w:p>
    <w:p w:rsidR="006A15BA" w:rsidRPr="00F71273" w:rsidRDefault="006A15BA" w:rsidP="006A15BA">
      <w:pPr>
        <w:tabs>
          <w:tab w:val="left" w:pos="567"/>
          <w:tab w:val="left" w:pos="2096"/>
          <w:tab w:val="left" w:pos="8730"/>
          <w:tab w:val="left" w:pos="9185"/>
        </w:tabs>
        <w:spacing w:after="0" w:line="240" w:lineRule="auto"/>
        <w:rPr>
          <w:rFonts w:ascii="Times New Roman" w:eastAsia="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6A15BA" w:rsidRPr="00F71273" w:rsidRDefault="006A15BA" w:rsidP="006A15BA">
      <w:pPr>
        <w:tabs>
          <w:tab w:val="left" w:pos="567"/>
          <w:tab w:val="left" w:pos="2096"/>
          <w:tab w:val="left" w:pos="8730"/>
          <w:tab w:val="left" w:pos="9185"/>
        </w:tabs>
        <w:spacing w:after="0" w:line="240" w:lineRule="auto"/>
        <w:rPr>
          <w:rFonts w:ascii="Times New Roman" w:hAnsi="Times New Roman" w:cs="Times New Roman"/>
          <w:color w:val="000000" w:themeColor="text1"/>
          <w:sz w:val="24"/>
          <w:szCs w:val="24"/>
        </w:rPr>
      </w:pPr>
      <w:r w:rsidRPr="00F71273">
        <w:rPr>
          <w:rFonts w:ascii="Times New Roman" w:eastAsia="Times New Roman" w:hAnsi="Times New Roman" w:cs="Times New Roman"/>
          <w:color w:val="000000" w:themeColor="text1"/>
          <w:sz w:val="24"/>
          <w:szCs w:val="24"/>
        </w:rPr>
        <w:t>Adres …..................................................................................................</w:t>
      </w:r>
    </w:p>
    <w:p w:rsidR="006A15BA" w:rsidRPr="00F71273" w:rsidRDefault="006A15BA" w:rsidP="006A15BA">
      <w:pPr>
        <w:tabs>
          <w:tab w:val="left" w:pos="567"/>
          <w:tab w:val="left" w:pos="2096"/>
          <w:tab w:val="left" w:pos="8730"/>
          <w:tab w:val="left" w:pos="9185"/>
        </w:tabs>
        <w:spacing w:after="0" w:line="240" w:lineRule="auto"/>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w:t>
      </w:r>
    </w:p>
    <w:p w:rsidR="006A15BA" w:rsidRPr="00F71273" w:rsidRDefault="006A15BA" w:rsidP="006A15BA">
      <w:pPr>
        <w:spacing w:after="0" w:line="240" w:lineRule="auto"/>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Numer tel./Fax…………………………………………………..……..</w:t>
      </w:r>
    </w:p>
    <w:p w:rsidR="006A15BA" w:rsidRPr="00F71273" w:rsidRDefault="006A15BA" w:rsidP="006A15BA">
      <w:pPr>
        <w:tabs>
          <w:tab w:val="left" w:pos="567"/>
          <w:tab w:val="left" w:pos="2096"/>
          <w:tab w:val="left" w:pos="8730"/>
          <w:tab w:val="left" w:pos="9185"/>
        </w:tabs>
        <w:spacing w:after="0" w:line="240" w:lineRule="auto"/>
        <w:rPr>
          <w:rFonts w:ascii="Times New Roman" w:eastAsia="Times New Roman" w:hAnsi="Times New Roman" w:cs="Times New Roman"/>
          <w:color w:val="000000" w:themeColor="text1"/>
          <w:spacing w:val="20"/>
          <w:sz w:val="24"/>
          <w:szCs w:val="24"/>
          <w:shd w:val="clear" w:color="auto" w:fill="FFFFFF"/>
        </w:rPr>
      </w:pPr>
    </w:p>
    <w:p w:rsidR="006A15BA" w:rsidRPr="00F71273" w:rsidRDefault="006A15BA" w:rsidP="006A15BA">
      <w:pPr>
        <w:shd w:val="clear" w:color="auto" w:fill="FFFFFF"/>
        <w:spacing w:after="0" w:line="240" w:lineRule="auto"/>
        <w:jc w:val="center"/>
        <w:rPr>
          <w:rFonts w:ascii="Times New Roman" w:hAnsi="Times New Roman" w:cs="Times New Roman"/>
          <w:color w:val="000000" w:themeColor="text1"/>
          <w:sz w:val="24"/>
          <w:szCs w:val="24"/>
        </w:rPr>
      </w:pPr>
      <w:r w:rsidRPr="00F71273">
        <w:rPr>
          <w:rFonts w:ascii="Times New Roman" w:eastAsia="Times New Roman" w:hAnsi="Times New Roman" w:cs="Times New Roman"/>
          <w:b/>
          <w:bCs/>
          <w:color w:val="000000" w:themeColor="text1"/>
          <w:sz w:val="24"/>
          <w:szCs w:val="24"/>
          <w:shd w:val="clear" w:color="auto" w:fill="FFFFFF"/>
        </w:rPr>
        <w:t>Wykaz wykonanych usług</w:t>
      </w:r>
      <w:r w:rsidRPr="00F71273">
        <w:rPr>
          <w:rFonts w:ascii="Times New Roman" w:eastAsia="Times New Roman" w:hAnsi="Times New Roman" w:cs="Times New Roman"/>
          <w:b/>
          <w:bCs/>
          <w:color w:val="000000" w:themeColor="text1"/>
          <w:sz w:val="24"/>
          <w:szCs w:val="24"/>
          <w:shd w:val="clear" w:color="auto" w:fill="FFFFFF"/>
          <w:lang w:bidi="pl-PL"/>
        </w:rPr>
        <w:t xml:space="preserve"> </w:t>
      </w:r>
    </w:p>
    <w:p w:rsidR="008D604F" w:rsidRPr="00FB3223" w:rsidRDefault="006A15BA" w:rsidP="008D604F">
      <w:pPr>
        <w:autoSpaceDE w:val="0"/>
        <w:autoSpaceDN w:val="0"/>
        <w:adjustRightInd w:val="0"/>
        <w:spacing w:after="0" w:line="240" w:lineRule="auto"/>
        <w:jc w:val="both"/>
        <w:rPr>
          <w:rFonts w:ascii="Times New Roman" w:hAnsi="Times New Roman" w:cs="Times New Roman"/>
          <w:b/>
          <w:color w:val="000000" w:themeColor="text1"/>
        </w:rPr>
      </w:pPr>
      <w:r w:rsidRPr="00FB3223">
        <w:rPr>
          <w:rFonts w:ascii="Times New Roman" w:eastAsia="Times New Roman" w:hAnsi="Times New Roman" w:cs="Times New Roman"/>
        </w:rPr>
        <w:t xml:space="preserve">W </w:t>
      </w:r>
      <w:r w:rsidRPr="00FB3223">
        <w:rPr>
          <w:rFonts w:ascii="Times New Roman" w:hAnsi="Times New Roman" w:cs="Times New Roman"/>
        </w:rPr>
        <w:t>zakresie</w:t>
      </w:r>
      <w:r w:rsidRPr="00FB3223">
        <w:rPr>
          <w:rFonts w:ascii="Times New Roman" w:eastAsia="Times New Roman" w:hAnsi="Times New Roman" w:cs="Times New Roman"/>
        </w:rPr>
        <w:t xml:space="preserve"> </w:t>
      </w:r>
      <w:r w:rsidRPr="00FB3223">
        <w:rPr>
          <w:rFonts w:ascii="Times New Roman" w:hAnsi="Times New Roman" w:cs="Times New Roman"/>
        </w:rPr>
        <w:t>niezbędnym</w:t>
      </w:r>
      <w:r w:rsidRPr="00FB3223">
        <w:rPr>
          <w:rFonts w:ascii="Times New Roman" w:eastAsia="Times New Roman" w:hAnsi="Times New Roman" w:cs="Times New Roman"/>
        </w:rPr>
        <w:t xml:space="preserve"> </w:t>
      </w:r>
      <w:r w:rsidRPr="00FB3223">
        <w:rPr>
          <w:rFonts w:ascii="Times New Roman" w:hAnsi="Times New Roman" w:cs="Times New Roman"/>
        </w:rPr>
        <w:t>do</w:t>
      </w:r>
      <w:r w:rsidRPr="00FB3223">
        <w:rPr>
          <w:rFonts w:ascii="Times New Roman" w:eastAsia="Times New Roman" w:hAnsi="Times New Roman" w:cs="Times New Roman"/>
        </w:rPr>
        <w:t xml:space="preserve"> </w:t>
      </w:r>
      <w:r w:rsidRPr="00FB3223">
        <w:rPr>
          <w:rFonts w:ascii="Times New Roman" w:hAnsi="Times New Roman" w:cs="Times New Roman"/>
        </w:rPr>
        <w:t>wykazania</w:t>
      </w:r>
      <w:r w:rsidRPr="00FB3223">
        <w:rPr>
          <w:rFonts w:ascii="Times New Roman" w:eastAsia="Times New Roman" w:hAnsi="Times New Roman" w:cs="Times New Roman"/>
        </w:rPr>
        <w:t xml:space="preserve"> </w:t>
      </w:r>
      <w:r w:rsidRPr="00FB3223">
        <w:rPr>
          <w:rFonts w:ascii="Times New Roman" w:hAnsi="Times New Roman" w:cs="Times New Roman"/>
          <w:u w:val="single"/>
        </w:rPr>
        <w:t>spełniania</w:t>
      </w:r>
      <w:r w:rsidRPr="00FB3223">
        <w:rPr>
          <w:rFonts w:ascii="Times New Roman" w:eastAsia="Times New Roman" w:hAnsi="Times New Roman" w:cs="Times New Roman"/>
          <w:u w:val="single"/>
        </w:rPr>
        <w:t xml:space="preserve"> </w:t>
      </w:r>
      <w:r w:rsidRPr="00FB3223">
        <w:rPr>
          <w:rFonts w:ascii="Times New Roman" w:hAnsi="Times New Roman" w:cs="Times New Roman"/>
          <w:u w:val="single"/>
        </w:rPr>
        <w:t>warunku</w:t>
      </w:r>
      <w:r w:rsidRPr="00FB3223">
        <w:rPr>
          <w:rFonts w:ascii="Times New Roman" w:eastAsia="Times New Roman" w:hAnsi="Times New Roman" w:cs="Times New Roman"/>
          <w:u w:val="single"/>
        </w:rPr>
        <w:t xml:space="preserve"> zdolności technicznej lub zawodowej </w:t>
      </w:r>
      <w:r w:rsidR="00FB3223" w:rsidRPr="00FB3223">
        <w:rPr>
          <w:rFonts w:ascii="Times New Roman" w:eastAsia="Times New Roman" w:hAnsi="Times New Roman" w:cs="Times New Roman"/>
          <w:lang w:bidi="pl-PL"/>
        </w:rPr>
        <w:t>w postępowaniu na:</w:t>
      </w:r>
      <w:r w:rsidR="00FB3223" w:rsidRPr="00FB3223">
        <w:rPr>
          <w:rFonts w:ascii="Times New Roman" w:eastAsia="Times New Roman" w:hAnsi="Times New Roman" w:cs="Times New Roman"/>
          <w:b/>
          <w:bCs/>
          <w:lang w:bidi="pl-PL"/>
        </w:rPr>
        <w:t xml:space="preserve"> </w:t>
      </w:r>
      <w:r w:rsidR="00FB3223" w:rsidRPr="00FB3223">
        <w:rPr>
          <w:rFonts w:ascii="Times New Roman" w:hAnsi="Times New Roman" w:cs="Times New Roman"/>
          <w:b/>
        </w:rPr>
        <w:t>„</w:t>
      </w:r>
      <w:r w:rsidR="00FB3223" w:rsidRPr="00FB3223">
        <w:rPr>
          <w:rFonts w:ascii="Times New Roman" w:hAnsi="Times New Roman" w:cs="Times New Roman"/>
          <w:b/>
          <w:bCs/>
        </w:rPr>
        <w:t>Usługę</w:t>
      </w:r>
      <w:r w:rsidR="00FB3223" w:rsidRPr="00FB3223">
        <w:rPr>
          <w:rFonts w:ascii="Times New Roman" w:hAnsi="Times New Roman" w:cs="Times New Roman"/>
          <w:b/>
          <w:bCs/>
          <w:color w:val="000000" w:themeColor="text1"/>
        </w:rPr>
        <w:t xml:space="preserve"> </w:t>
      </w:r>
      <w:r w:rsidR="00FB3223" w:rsidRPr="00FB3223">
        <w:rPr>
          <w:rFonts w:ascii="Times New Roman" w:eastAsiaTheme="minorHAnsi" w:hAnsi="Times New Roman" w:cs="Times New Roman"/>
          <w:b/>
          <w:color w:val="000000" w:themeColor="text1"/>
          <w:lang w:eastAsia="en-US"/>
        </w:rPr>
        <w:t>modernizacji szlaków turystyczno rekreacyjnych Nadleśnictwa Płock”</w:t>
      </w:r>
      <w:r w:rsidR="00FB3223" w:rsidRPr="00FB3223">
        <w:rPr>
          <w:rFonts w:ascii="Times New Roman" w:hAnsi="Times New Roman" w:cs="Times New Roman"/>
          <w:b/>
          <w:bCs/>
          <w:color w:val="000000" w:themeColor="text1"/>
        </w:rPr>
        <w:t xml:space="preserve"> w ramach projektu </w:t>
      </w:r>
      <w:r w:rsidR="00FB3223" w:rsidRPr="00FB3223">
        <w:rPr>
          <w:rFonts w:ascii="Times New Roman" w:hAnsi="Times New Roman" w:cs="Times New Roman"/>
          <w:b/>
          <w:color w:val="000000" w:themeColor="text1"/>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rPr>
        <w:t>ego</w:t>
      </w:r>
      <w:r w:rsidR="00FB3223" w:rsidRPr="00FB3223">
        <w:rPr>
          <w:rFonts w:ascii="Times New Roman" w:hAnsi="Times New Roman" w:cs="Times New Roman"/>
          <w:b/>
          <w:color w:val="000000" w:themeColor="text1"/>
        </w:rPr>
        <w:t xml:space="preserve"> przez Unię Europejską w ramach Regionalnego Programu Operacyjnego Województwa Mazowieckiego na lata 2014 – 2020 Oś Priorytetowa V „Gospodarka przyjazna środowisku” Działanie 5.4 „Ochrona bioróżnorodności”</w:t>
      </w:r>
      <w:r w:rsidR="00FB3223" w:rsidRPr="00FB3223">
        <w:rPr>
          <w:rFonts w:ascii="Times New Roman" w:eastAsia="Times New Roman" w:hAnsi="Times New Roman" w:cs="Times New Roman"/>
          <w:u w:val="single"/>
        </w:rPr>
        <w:t xml:space="preserve"> </w:t>
      </w:r>
      <w:r w:rsidRPr="00FB3223">
        <w:rPr>
          <w:rFonts w:ascii="Times New Roman" w:eastAsia="Times New Roman" w:hAnsi="Times New Roman" w:cs="Times New Roman"/>
          <w:u w:val="single"/>
        </w:rPr>
        <w:t>(</w:t>
      </w:r>
      <w:r w:rsidR="002B268E" w:rsidRPr="00FB3223">
        <w:rPr>
          <w:rFonts w:ascii="Times New Roman" w:eastAsia="Times New Roman" w:hAnsi="Times New Roman" w:cs="Times New Roman"/>
          <w:u w:val="single"/>
        </w:rPr>
        <w:t>R</w:t>
      </w:r>
      <w:r w:rsidRPr="00FB3223">
        <w:rPr>
          <w:rFonts w:ascii="Times New Roman" w:eastAsia="Times New Roman" w:hAnsi="Times New Roman" w:cs="Times New Roman"/>
          <w:u w:val="single"/>
        </w:rPr>
        <w:t xml:space="preserve">ozdział VI pkt 1 ppkt 3 a) </w:t>
      </w:r>
      <w:r w:rsidR="007C49B9" w:rsidRPr="00FB3223">
        <w:rPr>
          <w:rFonts w:ascii="Times New Roman" w:eastAsia="Times New Roman" w:hAnsi="Times New Roman" w:cs="Times New Roman"/>
          <w:u w:val="single"/>
        </w:rPr>
        <w:t>SIWZ</w:t>
      </w:r>
      <w:r w:rsidRPr="00FB3223">
        <w:rPr>
          <w:rFonts w:ascii="Times New Roman" w:eastAsia="Times New Roman" w:hAnsi="Times New Roman" w:cs="Times New Roman"/>
          <w:u w:val="single"/>
        </w:rPr>
        <w:t>)</w:t>
      </w:r>
      <w:r w:rsidRPr="00FB3223">
        <w:rPr>
          <w:rFonts w:ascii="Times New Roman" w:eastAsia="Times New Roman" w:hAnsi="Times New Roman" w:cs="Times New Roman"/>
        </w:rPr>
        <w:t xml:space="preserve">, </w:t>
      </w:r>
      <w:r w:rsidRPr="00FB3223">
        <w:rPr>
          <w:rFonts w:ascii="Times New Roman" w:eastAsia="Times New Roman" w:hAnsi="Times New Roman" w:cs="Times New Roman"/>
          <w:lang w:bidi="pl-PL"/>
        </w:rPr>
        <w:t xml:space="preserve">wykonanie, a w przypadku świadczeń okresowych lub ciągłych również wykonywanie, w okresie ostatnich trzech lat przed upływem terminu składania ofert, a jeżeli okres prowadzenia działalności jest krótszy, w tym okresie, </w:t>
      </w:r>
      <w:r w:rsidR="00FB3223" w:rsidRPr="00FB3223">
        <w:rPr>
          <w:rFonts w:ascii="Times New Roman" w:eastAsia="Times New Roman" w:hAnsi="Times New Roman" w:cs="Times New Roman"/>
          <w:lang w:bidi="pl-PL"/>
        </w:rPr>
        <w:t xml:space="preserve">co najmniej </w:t>
      </w:r>
      <w:r w:rsidR="00FB3223" w:rsidRPr="00FB3223">
        <w:rPr>
          <w:rFonts w:ascii="Times New Roman" w:hAnsi="Times New Roman" w:cs="Times New Roman"/>
        </w:rPr>
        <w:t>1 usługę gdzie przedmiotem zamówienia było wytyczenie szlaku turystycznego lub ścieżki rowerowej lub drogi lub alei spacerowej lub ciągów pieszo-jezdnych o wartości zamówienia co najmniej 80.000 zł brutto ramach jednej umowy</w:t>
      </w:r>
      <w:r w:rsidRPr="00FB3223">
        <w:rPr>
          <w:rFonts w:ascii="Times New Roman" w:hAnsi="Times New Roman" w:cs="Times New Roman"/>
        </w:rPr>
        <w:t xml:space="preserve">, </w:t>
      </w:r>
    </w:p>
    <w:p w:rsidR="008D604F" w:rsidRPr="00F71273" w:rsidRDefault="008D604F" w:rsidP="008D604F">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F71273" w:rsidRPr="00FB3223" w:rsidTr="006A15BA">
        <w:tc>
          <w:tcPr>
            <w:tcW w:w="551"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eastAsia="Times New Roman" w:hAnsi="Times New Roman" w:cs="Times New Roman"/>
                <w:b/>
                <w:bCs/>
                <w:color w:val="000000" w:themeColor="text1"/>
                <w:sz w:val="22"/>
              </w:rPr>
            </w:pPr>
            <w:r w:rsidRPr="00FB3223">
              <w:rPr>
                <w:rFonts w:ascii="Times New Roman" w:hAnsi="Times New Roman" w:cs="Times New Roman"/>
                <w:b/>
                <w:bCs/>
                <w:color w:val="000000" w:themeColor="text1"/>
                <w:sz w:val="22"/>
              </w:rPr>
              <w:t>Lp.</w:t>
            </w:r>
          </w:p>
        </w:tc>
        <w:tc>
          <w:tcPr>
            <w:tcW w:w="2654"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hAnsi="Times New Roman" w:cs="Times New Roman"/>
                <w:b/>
                <w:bCs/>
                <w:color w:val="000000" w:themeColor="text1"/>
                <w:sz w:val="22"/>
              </w:rPr>
            </w:pPr>
            <w:r w:rsidRPr="00FB3223">
              <w:rPr>
                <w:rFonts w:ascii="Times New Roman" w:eastAsia="Times New Roman" w:hAnsi="Times New Roman" w:cs="Times New Roman"/>
                <w:b/>
                <w:bCs/>
                <w:color w:val="000000" w:themeColor="text1"/>
                <w:sz w:val="22"/>
              </w:rPr>
              <w:t>Opis przedmiotu zamówienia</w:t>
            </w:r>
          </w:p>
        </w:tc>
        <w:tc>
          <w:tcPr>
            <w:tcW w:w="2079"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hAnsi="Times New Roman" w:cs="Times New Roman"/>
                <w:b/>
                <w:bCs/>
                <w:color w:val="000000" w:themeColor="text1"/>
                <w:sz w:val="22"/>
              </w:rPr>
            </w:pPr>
            <w:r w:rsidRPr="00FB3223">
              <w:rPr>
                <w:rFonts w:ascii="Times New Roman" w:hAnsi="Times New Roman" w:cs="Times New Roman"/>
                <w:b/>
                <w:bCs/>
                <w:color w:val="000000" w:themeColor="text1"/>
                <w:sz w:val="22"/>
              </w:rPr>
              <w:t xml:space="preserve">Termin realizacji usługi </w:t>
            </w:r>
          </w:p>
          <w:p w:rsidR="006A15BA" w:rsidRPr="00FB3223" w:rsidRDefault="006A15BA" w:rsidP="004321AA">
            <w:pPr>
              <w:pStyle w:val="Zawartotabeli"/>
              <w:spacing w:after="0" w:line="240" w:lineRule="auto"/>
              <w:jc w:val="center"/>
              <w:rPr>
                <w:rFonts w:ascii="Times New Roman" w:hAnsi="Times New Roman" w:cs="Times New Roman"/>
                <w:b/>
                <w:bCs/>
                <w:color w:val="000000" w:themeColor="text1"/>
                <w:sz w:val="22"/>
              </w:rPr>
            </w:pPr>
            <w:r w:rsidRPr="00FB3223">
              <w:rPr>
                <w:rFonts w:ascii="Times New Roman" w:hAnsi="Times New Roman" w:cs="Times New Roman"/>
                <w:b/>
                <w:bCs/>
                <w:color w:val="000000" w:themeColor="text1"/>
                <w:sz w:val="22"/>
              </w:rPr>
              <w:t>(od ….. do …...)</w:t>
            </w:r>
          </w:p>
        </w:tc>
        <w:tc>
          <w:tcPr>
            <w:tcW w:w="1716"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hAnsi="Times New Roman" w:cs="Times New Roman"/>
                <w:b/>
                <w:bCs/>
                <w:color w:val="000000" w:themeColor="text1"/>
                <w:sz w:val="22"/>
              </w:rPr>
            </w:pPr>
            <w:r w:rsidRPr="00FB3223">
              <w:rPr>
                <w:rFonts w:ascii="Times New Roman" w:hAnsi="Times New Roman" w:cs="Times New Roman"/>
                <w:b/>
                <w:bCs/>
                <w:color w:val="000000" w:themeColor="text1"/>
                <w:sz w:val="22"/>
              </w:rPr>
              <w:t>Wartość usługi brutto</w:t>
            </w:r>
          </w:p>
        </w:tc>
        <w:tc>
          <w:tcPr>
            <w:tcW w:w="2137"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eastAsia="Times New Roman" w:hAnsi="Times New Roman" w:cs="Times New Roman"/>
                <w:b/>
                <w:bCs/>
                <w:color w:val="000000" w:themeColor="text1"/>
                <w:sz w:val="22"/>
              </w:rPr>
            </w:pPr>
            <w:r w:rsidRPr="00FB3223">
              <w:rPr>
                <w:rFonts w:ascii="Times New Roman" w:hAnsi="Times New Roman" w:cs="Times New Roman"/>
                <w:b/>
                <w:bCs/>
                <w:color w:val="000000" w:themeColor="text1"/>
                <w:sz w:val="22"/>
              </w:rPr>
              <w:t>Odbiorca usługi</w:t>
            </w:r>
          </w:p>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r w:rsidRPr="00FB3223">
              <w:rPr>
                <w:rFonts w:ascii="Times New Roman" w:eastAsia="Times New Roman" w:hAnsi="Times New Roman" w:cs="Times New Roman"/>
                <w:b/>
                <w:bCs/>
                <w:color w:val="000000" w:themeColor="text1"/>
                <w:sz w:val="22"/>
              </w:rPr>
              <w:t xml:space="preserve"> </w:t>
            </w:r>
            <w:r w:rsidRPr="00FB3223">
              <w:rPr>
                <w:rFonts w:ascii="Times New Roman" w:hAnsi="Times New Roman" w:cs="Times New Roman"/>
                <w:b/>
                <w:bCs/>
                <w:color w:val="000000" w:themeColor="text1"/>
                <w:sz w:val="22"/>
              </w:rPr>
              <w:t>(nazwa i adres)</w:t>
            </w:r>
          </w:p>
        </w:tc>
      </w:tr>
      <w:tr w:rsidR="00F71273" w:rsidRPr="00FB3223" w:rsidTr="006A15BA">
        <w:trPr>
          <w:trHeight w:val="670"/>
        </w:trPr>
        <w:tc>
          <w:tcPr>
            <w:tcW w:w="551"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r w:rsidRPr="00FB3223">
              <w:rPr>
                <w:rFonts w:ascii="Times New Roman" w:hAnsi="Times New Roman" w:cs="Times New Roman"/>
                <w:color w:val="000000" w:themeColor="text1"/>
                <w:sz w:val="22"/>
              </w:rPr>
              <w:t>1</w:t>
            </w:r>
          </w:p>
        </w:tc>
        <w:tc>
          <w:tcPr>
            <w:tcW w:w="2654"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2079"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1716"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2137"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r>
      <w:tr w:rsidR="00F71273" w:rsidRPr="00FB3223" w:rsidTr="006A15BA">
        <w:trPr>
          <w:trHeight w:val="612"/>
        </w:trPr>
        <w:tc>
          <w:tcPr>
            <w:tcW w:w="551"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r w:rsidRPr="00FB3223">
              <w:rPr>
                <w:rFonts w:ascii="Times New Roman" w:hAnsi="Times New Roman" w:cs="Times New Roman"/>
                <w:color w:val="000000" w:themeColor="text1"/>
                <w:sz w:val="22"/>
              </w:rPr>
              <w:t>2</w:t>
            </w:r>
          </w:p>
        </w:tc>
        <w:tc>
          <w:tcPr>
            <w:tcW w:w="2654"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2079"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1716"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2137"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r>
      <w:tr w:rsidR="006A15BA" w:rsidRPr="00FB3223" w:rsidTr="006A15BA">
        <w:trPr>
          <w:trHeight w:val="612"/>
        </w:trPr>
        <w:tc>
          <w:tcPr>
            <w:tcW w:w="551" w:type="dxa"/>
            <w:shd w:val="clear" w:color="auto" w:fill="auto"/>
            <w:vAlign w:val="center"/>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r w:rsidRPr="00FB3223">
              <w:rPr>
                <w:rFonts w:ascii="Times New Roman" w:hAnsi="Times New Roman" w:cs="Times New Roman"/>
                <w:color w:val="000000" w:themeColor="text1"/>
                <w:sz w:val="22"/>
              </w:rPr>
              <w:t>3</w:t>
            </w:r>
          </w:p>
        </w:tc>
        <w:tc>
          <w:tcPr>
            <w:tcW w:w="2654"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2079"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1716"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c>
          <w:tcPr>
            <w:tcW w:w="2137" w:type="dxa"/>
            <w:shd w:val="clear" w:color="auto" w:fill="auto"/>
          </w:tcPr>
          <w:p w:rsidR="006A15BA" w:rsidRPr="00FB3223" w:rsidRDefault="006A15BA" w:rsidP="004321AA">
            <w:pPr>
              <w:pStyle w:val="Zawartotabeli"/>
              <w:snapToGrid w:val="0"/>
              <w:spacing w:after="0" w:line="240" w:lineRule="auto"/>
              <w:jc w:val="center"/>
              <w:rPr>
                <w:rFonts w:ascii="Times New Roman" w:hAnsi="Times New Roman" w:cs="Times New Roman"/>
                <w:color w:val="000000" w:themeColor="text1"/>
                <w:sz w:val="22"/>
              </w:rPr>
            </w:pPr>
          </w:p>
        </w:tc>
      </w:tr>
    </w:tbl>
    <w:p w:rsidR="006A15BA" w:rsidRPr="00FB3223" w:rsidRDefault="006A15BA" w:rsidP="00FB3223">
      <w:pPr>
        <w:widowControl w:val="0"/>
        <w:spacing w:after="0" w:line="240" w:lineRule="auto"/>
        <w:jc w:val="both"/>
        <w:rPr>
          <w:rFonts w:ascii="Times New Roman" w:hAnsi="Times New Roman" w:cs="Times New Roman"/>
          <w:color w:val="000000" w:themeColor="text1"/>
        </w:rPr>
      </w:pPr>
      <w:r w:rsidRPr="00FB3223">
        <w:rPr>
          <w:rFonts w:ascii="Times New Roman" w:eastAsia="Times New Roman" w:hAnsi="Times New Roman" w:cs="Times New Roman"/>
          <w:color w:val="000000" w:themeColor="text1"/>
        </w:rPr>
        <w:t xml:space="preserve">Do wykazu należy załączyć dowody określające czy usługi zostały wykonane lub są wykonywane należycie, </w:t>
      </w:r>
      <w:r w:rsidRPr="00FB3223">
        <w:rPr>
          <w:rFonts w:ascii="Times New Roman" w:eastAsia="Times New Roman" w:hAnsi="Times New Roman" w:cs="Times New Roman"/>
          <w:color w:val="000000" w:themeColor="text1"/>
          <w:lang w:bidi="pl-PL"/>
        </w:rPr>
        <w:t>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wystawione nie wcześniej niż 3 miesiące przed upływem terminu składania ofert</w:t>
      </w:r>
    </w:p>
    <w:p w:rsidR="00FB3223" w:rsidRDefault="00FB3223" w:rsidP="00FB3223">
      <w:pPr>
        <w:spacing w:after="0" w:line="240" w:lineRule="auto"/>
        <w:rPr>
          <w:rFonts w:ascii="Times New Roman" w:eastAsia="Times New Roman" w:hAnsi="Times New Roman" w:cs="Times New Roman"/>
          <w:i/>
          <w:color w:val="000000" w:themeColor="text1"/>
          <w:sz w:val="24"/>
          <w:szCs w:val="24"/>
          <w:shd w:val="clear" w:color="auto" w:fill="FFFFFF"/>
          <w:lang w:bidi="pl-PL"/>
        </w:rPr>
      </w:pPr>
    </w:p>
    <w:p w:rsidR="006A15BA" w:rsidRPr="00F71273" w:rsidRDefault="006A15BA" w:rsidP="00FB3223">
      <w:pPr>
        <w:spacing w:after="0" w:line="240" w:lineRule="auto"/>
        <w:rPr>
          <w:rFonts w:ascii="Times New Roman" w:eastAsia="Times New Roman" w:hAnsi="Times New Roman" w:cs="Times New Roman"/>
          <w:i/>
          <w:color w:val="000000" w:themeColor="text1"/>
          <w:sz w:val="24"/>
          <w:szCs w:val="24"/>
          <w:lang w:bidi="pl-PL"/>
        </w:rPr>
      </w:pPr>
      <w:r w:rsidRPr="00F71273">
        <w:rPr>
          <w:rFonts w:ascii="Times New Roman" w:eastAsia="Times New Roman" w:hAnsi="Times New Roman" w:cs="Times New Roman"/>
          <w:i/>
          <w:color w:val="000000" w:themeColor="text1"/>
          <w:sz w:val="24"/>
          <w:szCs w:val="24"/>
          <w:shd w:val="clear" w:color="auto" w:fill="FFFFFF"/>
          <w:lang w:bidi="pl-PL"/>
        </w:rPr>
        <w:t>..................</w:t>
      </w:r>
      <w:r w:rsidRPr="00F71273">
        <w:rPr>
          <w:rFonts w:ascii="Times New Roman" w:eastAsia="Times New Roman PL" w:hAnsi="Times New Roman" w:cs="Times New Roman"/>
          <w:i/>
          <w:color w:val="000000" w:themeColor="text1"/>
          <w:sz w:val="24"/>
          <w:szCs w:val="24"/>
          <w:shd w:val="clear" w:color="auto" w:fill="FFFFFF"/>
          <w:lang w:bidi="pl-PL"/>
        </w:rPr>
        <w:t xml:space="preserve"> </w:t>
      </w:r>
      <w:r w:rsidRPr="00F71273">
        <w:rPr>
          <w:rFonts w:ascii="Times New Roman" w:eastAsia="Tahoma" w:hAnsi="Times New Roman" w:cs="Times New Roman"/>
          <w:i/>
          <w:color w:val="000000" w:themeColor="text1"/>
          <w:sz w:val="24"/>
          <w:szCs w:val="24"/>
          <w:shd w:val="clear" w:color="auto" w:fill="FFFFFF"/>
          <w:lang w:bidi="pl-PL"/>
        </w:rPr>
        <w:t>dnia</w:t>
      </w:r>
      <w:r w:rsidRPr="00F71273">
        <w:rPr>
          <w:rFonts w:ascii="Times New Roman" w:eastAsia="Times New Roman PL" w:hAnsi="Times New Roman" w:cs="Times New Roman"/>
          <w:i/>
          <w:color w:val="000000" w:themeColor="text1"/>
          <w:sz w:val="24"/>
          <w:szCs w:val="24"/>
          <w:shd w:val="clear" w:color="auto" w:fill="FFFFFF"/>
          <w:lang w:bidi="pl-PL"/>
        </w:rPr>
        <w:t xml:space="preserve"> </w:t>
      </w:r>
      <w:r w:rsidRPr="00F71273">
        <w:rPr>
          <w:rFonts w:ascii="Times New Roman" w:eastAsia="Tahoma" w:hAnsi="Times New Roman" w:cs="Times New Roman"/>
          <w:i/>
          <w:color w:val="000000" w:themeColor="text1"/>
          <w:sz w:val="24"/>
          <w:szCs w:val="24"/>
          <w:shd w:val="clear" w:color="auto" w:fill="FFFFFF"/>
          <w:lang w:bidi="pl-PL"/>
        </w:rPr>
        <w:t>......................</w:t>
      </w:r>
      <w:r w:rsidRPr="00F71273">
        <w:rPr>
          <w:rFonts w:ascii="Times New Roman" w:eastAsia="Times New Roman" w:hAnsi="Times New Roman" w:cs="Times New Roman"/>
          <w:color w:val="000000" w:themeColor="text1"/>
          <w:sz w:val="24"/>
          <w:szCs w:val="24"/>
          <w:shd w:val="clear" w:color="auto" w:fill="FFFFFF"/>
          <w:lang w:bidi="pl-PL"/>
        </w:rPr>
        <w:t xml:space="preserve">       </w:t>
      </w:r>
      <w:r w:rsidRPr="00F71273">
        <w:rPr>
          <w:rFonts w:ascii="Times New Roman" w:eastAsia="Times New Roman" w:hAnsi="Times New Roman" w:cs="Times New Roman"/>
          <w:color w:val="000000" w:themeColor="text1"/>
          <w:sz w:val="24"/>
          <w:szCs w:val="24"/>
          <w:lang w:bidi="pl-PL"/>
        </w:rPr>
        <w:t xml:space="preserve">                     ….</w:t>
      </w:r>
      <w:r w:rsidRPr="00F71273">
        <w:rPr>
          <w:rFonts w:ascii="Times New Roman" w:eastAsia="Tahoma" w:hAnsi="Times New Roman" w:cs="Times New Roman"/>
          <w:color w:val="000000" w:themeColor="text1"/>
          <w:sz w:val="24"/>
          <w:szCs w:val="24"/>
          <w:lang w:bidi="pl-PL"/>
        </w:rPr>
        <w:t>.........................................</w:t>
      </w:r>
    </w:p>
    <w:p w:rsidR="006A15BA" w:rsidRPr="00F71273" w:rsidRDefault="006A15BA" w:rsidP="00FB3223">
      <w:pPr>
        <w:spacing w:after="0" w:line="240" w:lineRule="auto"/>
        <w:jc w:val="right"/>
        <w:rPr>
          <w:rFonts w:ascii="Times New Roman" w:eastAsia="Times New Roman" w:hAnsi="Times New Roman" w:cs="Times New Roman"/>
          <w:b/>
          <w:bCs/>
          <w:color w:val="000000" w:themeColor="text1"/>
          <w:shd w:val="clear" w:color="auto" w:fill="FFFFFF"/>
        </w:rPr>
      </w:pPr>
      <w:r w:rsidRPr="00F71273">
        <w:rPr>
          <w:rFonts w:ascii="Times New Roman" w:eastAsia="Times New Roman" w:hAnsi="Times New Roman" w:cs="Times New Roman"/>
          <w:i/>
          <w:color w:val="000000" w:themeColor="text1"/>
          <w:lang w:bidi="pl-PL"/>
        </w:rPr>
        <w:t xml:space="preserve">                            </w:t>
      </w:r>
      <w:r w:rsidRPr="00F71273">
        <w:rPr>
          <w:rFonts w:ascii="Times New Roman" w:eastAsia="Tahoma" w:hAnsi="Times New Roman" w:cs="Times New Roman"/>
          <w:i/>
          <w:color w:val="000000" w:themeColor="text1"/>
          <w:lang w:bidi="pl-PL"/>
        </w:rPr>
        <w:t>podpis upoważnionego</w:t>
      </w:r>
      <w:r w:rsidRPr="00F71273">
        <w:rPr>
          <w:rFonts w:ascii="Times New Roman" w:eastAsia="Times New Roman" w:hAnsi="Times New Roman" w:cs="Times New Roman"/>
          <w:i/>
          <w:color w:val="000000" w:themeColor="text1"/>
          <w:lang w:bidi="pl-PL"/>
        </w:rPr>
        <w:t xml:space="preserve"> przedstawiciela Wykonawcy</w:t>
      </w:r>
    </w:p>
    <w:p w:rsidR="00DF62E8" w:rsidRDefault="00DF62E8" w:rsidP="00F157CF">
      <w:pPr>
        <w:spacing w:after="0" w:line="240" w:lineRule="auto"/>
        <w:jc w:val="right"/>
        <w:rPr>
          <w:rFonts w:ascii="Times New Roman" w:hAnsi="Times New Roman" w:cs="Times New Roman"/>
          <w:b/>
          <w:bCs/>
          <w:color w:val="000000" w:themeColor="text1"/>
          <w:sz w:val="24"/>
          <w:szCs w:val="24"/>
        </w:rPr>
      </w:pPr>
    </w:p>
    <w:p w:rsidR="001C1F3A" w:rsidRPr="00F71273" w:rsidRDefault="00181646" w:rsidP="00F157CF">
      <w:pPr>
        <w:spacing w:after="0" w:line="240" w:lineRule="auto"/>
        <w:jc w:val="right"/>
        <w:rPr>
          <w:rFonts w:ascii="Times New Roman" w:hAnsi="Times New Roman" w:cs="Times New Roman"/>
          <w:b/>
          <w:bCs/>
          <w:color w:val="000000" w:themeColor="text1"/>
          <w:sz w:val="24"/>
          <w:szCs w:val="24"/>
        </w:rPr>
      </w:pPr>
      <w:r w:rsidRPr="00F71273">
        <w:rPr>
          <w:rFonts w:ascii="Times New Roman" w:hAnsi="Times New Roman" w:cs="Times New Roman"/>
          <w:b/>
          <w:bCs/>
          <w:color w:val="000000" w:themeColor="text1"/>
          <w:sz w:val="24"/>
          <w:szCs w:val="24"/>
        </w:rPr>
        <w:t xml:space="preserve">Załącznik </w:t>
      </w:r>
      <w:r w:rsidR="006A15BA" w:rsidRPr="00F71273">
        <w:rPr>
          <w:rFonts w:ascii="Times New Roman" w:hAnsi="Times New Roman" w:cs="Times New Roman"/>
          <w:b/>
          <w:bCs/>
          <w:color w:val="000000" w:themeColor="text1"/>
          <w:sz w:val="24"/>
          <w:szCs w:val="24"/>
        </w:rPr>
        <w:t>6</w:t>
      </w:r>
    </w:p>
    <w:p w:rsidR="007675F9" w:rsidRPr="00F71273" w:rsidRDefault="007675F9" w:rsidP="00F157CF">
      <w:pPr>
        <w:spacing w:after="0" w:line="240" w:lineRule="auto"/>
        <w:jc w:val="both"/>
        <w:rPr>
          <w:rFonts w:ascii="Times New Roman" w:hAnsi="Times New Roman" w:cs="Times New Roman"/>
          <w:b/>
          <w:color w:val="000000" w:themeColor="text1"/>
          <w:sz w:val="24"/>
          <w:szCs w:val="24"/>
        </w:rPr>
      </w:pPr>
    </w:p>
    <w:p w:rsidR="003E181E" w:rsidRPr="00F71273" w:rsidRDefault="003E181E" w:rsidP="00F157CF">
      <w:pPr>
        <w:pStyle w:val="Nagwek"/>
        <w:tabs>
          <w:tab w:val="left" w:pos="708"/>
        </w:tabs>
        <w:ind w:left="360"/>
        <w:jc w:val="both"/>
        <w:rPr>
          <w:rFonts w:ascii="Times New Roman" w:hAnsi="Times New Roman" w:cs="Times New Roman"/>
          <w:color w:val="000000" w:themeColor="text1"/>
          <w:sz w:val="24"/>
          <w:szCs w:val="24"/>
        </w:rPr>
      </w:pPr>
    </w:p>
    <w:p w:rsidR="00E2420E" w:rsidRPr="00F71273" w:rsidRDefault="00E2420E" w:rsidP="00E2420E">
      <w:pPr>
        <w:autoSpaceDE w:val="0"/>
        <w:autoSpaceDN w:val="0"/>
        <w:adjustRightInd w:val="0"/>
        <w:spacing w:after="0" w:line="240" w:lineRule="auto"/>
        <w:ind w:hanging="1"/>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 </w:t>
      </w:r>
    </w:p>
    <w:p w:rsidR="00E2420E" w:rsidRPr="00F71273" w:rsidRDefault="00E2420E" w:rsidP="00E2420E">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(pieczęć Wykonawcy) </w:t>
      </w:r>
    </w:p>
    <w:p w:rsidR="00E2420E" w:rsidRPr="00F71273" w:rsidRDefault="00E2420E" w:rsidP="00E2420E">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E2420E" w:rsidRPr="00F71273" w:rsidRDefault="00E2420E" w:rsidP="00E2420E">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E2420E" w:rsidRPr="00F71273" w:rsidRDefault="00E2420E" w:rsidP="00E2420E">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8D604F" w:rsidRPr="00F71273" w:rsidRDefault="00E2420E" w:rsidP="008D604F">
      <w:pPr>
        <w:autoSpaceDE w:val="0"/>
        <w:autoSpaceDN w:val="0"/>
        <w:adjustRightInd w:val="0"/>
        <w:spacing w:after="0" w:line="240" w:lineRule="auto"/>
        <w:jc w:val="both"/>
        <w:rPr>
          <w:rFonts w:ascii="Times New Roman" w:eastAsiaTheme="minorHAnsi" w:hAnsi="Times New Roman" w:cs="Times New Roman"/>
          <w:b/>
          <w:color w:val="000000" w:themeColor="text1"/>
          <w:sz w:val="20"/>
          <w:szCs w:val="20"/>
          <w:lang w:eastAsia="en-US"/>
        </w:rPr>
      </w:pPr>
      <w:r w:rsidRPr="00F71273">
        <w:rPr>
          <w:rFonts w:ascii="Times New Roman" w:hAnsi="Times New Roman" w:cs="Times New Roman"/>
          <w:color w:val="000000" w:themeColor="text1"/>
          <w:sz w:val="24"/>
          <w:szCs w:val="24"/>
        </w:rPr>
        <w:t xml:space="preserve">WYKAZ OSÓB skierowanych przez Wykonawcę do realizacji zamówienia publicznego pn. </w:t>
      </w:r>
      <w:r w:rsidRPr="00F71273">
        <w:rPr>
          <w:rFonts w:ascii="Times New Roman" w:hAnsi="Times New Roman" w:cs="Times New Roman"/>
          <w:b/>
          <w:color w:val="000000" w:themeColor="text1"/>
          <w:sz w:val="24"/>
          <w:szCs w:val="24"/>
        </w:rPr>
        <w:t>„</w:t>
      </w:r>
      <w:r w:rsidRPr="00F71273">
        <w:rPr>
          <w:rFonts w:ascii="Times New Roman" w:hAnsi="Times New Roman" w:cs="Times New Roman"/>
          <w:b/>
          <w:bCs/>
          <w:color w:val="000000" w:themeColor="text1"/>
          <w:sz w:val="24"/>
          <w:szCs w:val="24"/>
        </w:rPr>
        <w:t xml:space="preserve">Usługę </w:t>
      </w:r>
      <w:r w:rsidR="008D604F" w:rsidRPr="00F71273">
        <w:rPr>
          <w:rFonts w:ascii="Times New Roman" w:eastAsiaTheme="minorHAnsi" w:hAnsi="Times New Roman" w:cs="Times New Roman"/>
          <w:b/>
          <w:color w:val="000000" w:themeColor="text1"/>
          <w:sz w:val="24"/>
          <w:szCs w:val="24"/>
          <w:lang w:eastAsia="en-US"/>
        </w:rPr>
        <w:t>modernizacji szlaków turystyczno rekreacyjnych Nadleśnictwa Płock”</w:t>
      </w:r>
      <w:r w:rsidR="008D604F" w:rsidRPr="00F71273">
        <w:rPr>
          <w:rFonts w:ascii="Times New Roman" w:hAnsi="Times New Roman" w:cs="Times New Roman"/>
          <w:b/>
          <w:bCs/>
          <w:color w:val="000000" w:themeColor="text1"/>
          <w:sz w:val="24"/>
          <w:szCs w:val="24"/>
        </w:rPr>
        <w:t xml:space="preserve"> w ramach projektu </w:t>
      </w:r>
      <w:r w:rsidR="008D604F" w:rsidRPr="00F71273">
        <w:rPr>
          <w:rFonts w:ascii="Times New Roman" w:hAnsi="Times New Roman" w:cs="Times New Roman"/>
          <w:b/>
          <w:color w:val="000000" w:themeColor="text1"/>
          <w:sz w:val="24"/>
          <w:szCs w:val="24"/>
        </w:rPr>
        <w:t>„Ochrona bioróżnorodności oraz ograniczenie negatywnego oddziaływania ruchu turystycznego na obszary cenne przyrodniczo i promowanie lokalnych walorów przyrodniczych na terenie powiatu płockiego” współfinansowan</w:t>
      </w:r>
      <w:r w:rsidR="000E4795">
        <w:rPr>
          <w:rFonts w:ascii="Times New Roman" w:hAnsi="Times New Roman" w:cs="Times New Roman"/>
          <w:b/>
          <w:color w:val="000000" w:themeColor="text1"/>
          <w:sz w:val="24"/>
          <w:szCs w:val="24"/>
        </w:rPr>
        <w:t>ego</w:t>
      </w:r>
      <w:r w:rsidR="008D604F" w:rsidRPr="00F71273">
        <w:rPr>
          <w:rFonts w:ascii="Times New Roman" w:hAnsi="Times New Roman" w:cs="Times New Roman"/>
          <w:b/>
          <w:color w:val="000000" w:themeColor="text1"/>
          <w:sz w:val="24"/>
          <w:szCs w:val="24"/>
        </w:rPr>
        <w:t xml:space="preserve"> przez Unię Europejską w ramach Regionalnego Programu Operacyjnego Województwa Mazowieckiego na lata 2014 – 2020 Oś Priorytetowa V „Gospodarka przyjazna środowisku” Działanie 5.4 „Ochrona bioróżnorodności”</w:t>
      </w:r>
    </w:p>
    <w:p w:rsidR="00E2420E" w:rsidRPr="00F71273" w:rsidRDefault="00E2420E" w:rsidP="00E2420E">
      <w:pPr>
        <w:autoSpaceDE w:val="0"/>
        <w:autoSpaceDN w:val="0"/>
        <w:adjustRightInd w:val="0"/>
        <w:spacing w:after="0" w:line="240" w:lineRule="auto"/>
        <w:ind w:left="567" w:hanging="284"/>
        <w:jc w:val="center"/>
        <w:rPr>
          <w:rFonts w:ascii="Times New Roman" w:hAnsi="Times New Roman" w:cs="Times New Roman"/>
          <w:color w:val="000000" w:themeColor="text1"/>
          <w:sz w:val="24"/>
          <w:szCs w:val="24"/>
          <w:lang w:val="eu-ES"/>
        </w:rPr>
      </w:pPr>
    </w:p>
    <w:p w:rsidR="00E2420E" w:rsidRPr="00F71273" w:rsidRDefault="00E2420E" w:rsidP="00E2420E">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Style w:val="Tabela-Siatka"/>
        <w:tblW w:w="0" w:type="auto"/>
        <w:tblInd w:w="-5" w:type="dxa"/>
        <w:tblLook w:val="04A0" w:firstRow="1" w:lastRow="0" w:firstColumn="1" w:lastColumn="0" w:noHBand="0" w:noVBand="1"/>
      </w:tblPr>
      <w:tblGrid>
        <w:gridCol w:w="543"/>
        <w:gridCol w:w="2072"/>
        <w:gridCol w:w="2551"/>
        <w:gridCol w:w="2125"/>
        <w:gridCol w:w="1839"/>
      </w:tblGrid>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Lp.</w:t>
            </w:r>
          </w:p>
        </w:tc>
        <w:tc>
          <w:tcPr>
            <w:tcW w:w="2072" w:type="dxa"/>
          </w:tcPr>
          <w:p w:rsidR="00E2420E" w:rsidRPr="00F71273" w:rsidRDefault="00E2420E" w:rsidP="004321AA">
            <w:pPr>
              <w:autoSpaceDE w:val="0"/>
              <w:autoSpaceDN w:val="0"/>
              <w:adjustRightInd w:val="0"/>
              <w:jc w:val="cente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Imię </w:t>
            </w:r>
            <w:r w:rsidR="00FB3223">
              <w:rPr>
                <w:rFonts w:ascii="Times New Roman" w:hAnsi="Times New Roman" w:cs="Times New Roman"/>
                <w:color w:val="000000" w:themeColor="text1"/>
                <w:sz w:val="24"/>
                <w:szCs w:val="24"/>
              </w:rPr>
              <w:t xml:space="preserve">i </w:t>
            </w:r>
            <w:r w:rsidRPr="00F71273">
              <w:rPr>
                <w:rFonts w:ascii="Times New Roman" w:hAnsi="Times New Roman" w:cs="Times New Roman"/>
                <w:color w:val="000000" w:themeColor="text1"/>
                <w:sz w:val="24"/>
                <w:szCs w:val="24"/>
              </w:rPr>
              <w:t>Nazwisko</w:t>
            </w:r>
          </w:p>
        </w:tc>
        <w:tc>
          <w:tcPr>
            <w:tcW w:w="2551" w:type="dxa"/>
          </w:tcPr>
          <w:p w:rsidR="00E2420E" w:rsidRPr="00F71273" w:rsidRDefault="00E2420E" w:rsidP="004321AA">
            <w:pPr>
              <w:autoSpaceDE w:val="0"/>
              <w:autoSpaceDN w:val="0"/>
              <w:adjustRightInd w:val="0"/>
              <w:jc w:val="cente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Kwalifikacje zawodowe, uprawnienia, doświadczenie i wykształcenie</w:t>
            </w:r>
          </w:p>
        </w:tc>
        <w:tc>
          <w:tcPr>
            <w:tcW w:w="2125" w:type="dxa"/>
          </w:tcPr>
          <w:p w:rsidR="00E2420E" w:rsidRPr="00F71273" w:rsidRDefault="00E2420E" w:rsidP="004321AA">
            <w:pPr>
              <w:autoSpaceDE w:val="0"/>
              <w:autoSpaceDN w:val="0"/>
              <w:adjustRightInd w:val="0"/>
              <w:ind w:left="-91"/>
              <w:jc w:val="cente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Zakres wykonywanych przez nie czynności</w:t>
            </w:r>
          </w:p>
        </w:tc>
        <w:tc>
          <w:tcPr>
            <w:tcW w:w="1839" w:type="dxa"/>
          </w:tcPr>
          <w:p w:rsidR="00E2420E" w:rsidRPr="00F71273" w:rsidRDefault="00E2420E" w:rsidP="004321AA">
            <w:pPr>
              <w:autoSpaceDE w:val="0"/>
              <w:autoSpaceDN w:val="0"/>
              <w:adjustRightInd w:val="0"/>
              <w:ind w:left="-106"/>
              <w:jc w:val="center"/>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Podstawa dysponowania</w:t>
            </w:r>
          </w:p>
          <w:p w:rsidR="00E2420E" w:rsidRPr="00F71273" w:rsidRDefault="00E2420E" w:rsidP="004321AA">
            <w:pPr>
              <w:autoSpaceDE w:val="0"/>
              <w:autoSpaceDN w:val="0"/>
              <w:adjustRightInd w:val="0"/>
              <w:ind w:left="-106"/>
              <w:jc w:val="both"/>
              <w:rPr>
                <w:rFonts w:ascii="Times New Roman" w:hAnsi="Times New Roman" w:cs="Times New Roman"/>
                <w:color w:val="000000" w:themeColor="text1"/>
                <w:sz w:val="24"/>
                <w:szCs w:val="24"/>
              </w:rPr>
            </w:pPr>
          </w:p>
        </w:tc>
      </w:tr>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072"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551"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125"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1839"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r>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072"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551"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125"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1839"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r>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072"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551"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125"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1839"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r>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072"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551"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125"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1839"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r>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072"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551"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125"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1839"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r>
      <w:tr w:rsidR="00F71273" w:rsidRPr="00F71273" w:rsidTr="004321AA">
        <w:tc>
          <w:tcPr>
            <w:tcW w:w="480"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072"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551"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2125"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c>
          <w:tcPr>
            <w:tcW w:w="1839" w:type="dxa"/>
          </w:tcPr>
          <w:p w:rsidR="00E2420E" w:rsidRPr="00F71273" w:rsidRDefault="00E2420E" w:rsidP="004321AA">
            <w:pPr>
              <w:autoSpaceDE w:val="0"/>
              <w:autoSpaceDN w:val="0"/>
              <w:adjustRightInd w:val="0"/>
              <w:jc w:val="both"/>
              <w:rPr>
                <w:rFonts w:ascii="Times New Roman" w:hAnsi="Times New Roman" w:cs="Times New Roman"/>
                <w:color w:val="000000" w:themeColor="text1"/>
                <w:sz w:val="24"/>
                <w:szCs w:val="24"/>
              </w:rPr>
            </w:pPr>
          </w:p>
        </w:tc>
      </w:tr>
    </w:tbl>
    <w:p w:rsidR="00E2420E" w:rsidRPr="00F71273" w:rsidRDefault="00E2420E" w:rsidP="00E2420E">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E2420E" w:rsidRPr="00F71273" w:rsidRDefault="00E2420E" w:rsidP="00E2420E">
      <w:pPr>
        <w:autoSpaceDE w:val="0"/>
        <w:autoSpaceDN w:val="0"/>
        <w:adjustRightInd w:val="0"/>
        <w:spacing w:after="0" w:line="240" w:lineRule="auto"/>
        <w:ind w:hanging="1"/>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Oświadczam, że wszystkie osoby, które będą uczestniczyć w wykonywaniu zamówienia, wymienione powyżej, posiadają wymagane uprawnienia. </w:t>
      </w:r>
    </w:p>
    <w:p w:rsidR="00E2420E" w:rsidRPr="00F71273" w:rsidRDefault="00E2420E" w:rsidP="00E2420E">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E2420E" w:rsidRPr="00F71273" w:rsidRDefault="00E2420E" w:rsidP="00E2420E">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 xml:space="preserve">_______________________, dnia _____________ </w:t>
      </w:r>
    </w:p>
    <w:p w:rsidR="00E2420E" w:rsidRPr="00F71273" w:rsidRDefault="00E2420E" w:rsidP="00E2420E">
      <w:pPr>
        <w:autoSpaceDE w:val="0"/>
        <w:autoSpaceDN w:val="0"/>
        <w:adjustRightInd w:val="0"/>
        <w:spacing w:after="0" w:line="240" w:lineRule="auto"/>
        <w:ind w:left="284" w:hanging="1"/>
        <w:jc w:val="both"/>
        <w:rPr>
          <w:rFonts w:ascii="Times New Roman" w:hAnsi="Times New Roman" w:cs="Times New Roman"/>
          <w:color w:val="000000" w:themeColor="text1"/>
        </w:rPr>
      </w:pPr>
      <w:r w:rsidRPr="00F71273">
        <w:rPr>
          <w:rFonts w:ascii="Times New Roman" w:hAnsi="Times New Roman" w:cs="Times New Roman"/>
          <w:color w:val="000000" w:themeColor="text1"/>
        </w:rPr>
        <w:t xml:space="preserve">           (miejscowość)  </w:t>
      </w:r>
    </w:p>
    <w:p w:rsidR="00E2420E" w:rsidRPr="00F71273" w:rsidRDefault="00E2420E" w:rsidP="00E2420E">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E2420E" w:rsidRPr="00F71273" w:rsidRDefault="00E2420E" w:rsidP="00E2420E">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E2420E" w:rsidRPr="00F71273" w:rsidRDefault="00E2420E" w:rsidP="0022442F">
      <w:pPr>
        <w:autoSpaceDE w:val="0"/>
        <w:autoSpaceDN w:val="0"/>
        <w:adjustRightInd w:val="0"/>
        <w:spacing w:after="0" w:line="240" w:lineRule="auto"/>
        <w:ind w:left="3824" w:firstLine="424"/>
        <w:jc w:val="both"/>
        <w:rPr>
          <w:rFonts w:ascii="Times New Roman" w:hAnsi="Times New Roman" w:cs="Times New Roman"/>
          <w:color w:val="000000" w:themeColor="text1"/>
          <w:sz w:val="24"/>
          <w:szCs w:val="24"/>
        </w:rPr>
      </w:pPr>
      <w:r w:rsidRPr="00F71273">
        <w:rPr>
          <w:rFonts w:ascii="Times New Roman" w:hAnsi="Times New Roman" w:cs="Times New Roman"/>
          <w:color w:val="000000" w:themeColor="text1"/>
          <w:sz w:val="24"/>
          <w:szCs w:val="24"/>
        </w:rPr>
        <w:t>_________</w:t>
      </w:r>
      <w:r w:rsidR="0022442F">
        <w:rPr>
          <w:rFonts w:ascii="Times New Roman" w:hAnsi="Times New Roman" w:cs="Times New Roman"/>
          <w:color w:val="000000" w:themeColor="text1"/>
          <w:sz w:val="24"/>
          <w:szCs w:val="24"/>
        </w:rPr>
        <w:t>_______________________________</w:t>
      </w:r>
    </w:p>
    <w:p w:rsidR="003E181E" w:rsidRPr="00F71273" w:rsidRDefault="00E76827" w:rsidP="0022442F">
      <w:pPr>
        <w:spacing w:line="240" w:lineRule="auto"/>
        <w:ind w:left="3540" w:firstLine="708"/>
        <w:rPr>
          <w:rFonts w:ascii="Times New Roman" w:hAnsi="Times New Roman" w:cs="Times New Roman"/>
          <w:color w:val="000000" w:themeColor="text1"/>
        </w:rPr>
      </w:pPr>
      <w:r w:rsidRPr="00F71273">
        <w:rPr>
          <w:rFonts w:ascii="Times New Roman" w:eastAsia="Times New Roman" w:hAnsi="Times New Roman" w:cs="Times New Roman"/>
          <w:i/>
          <w:color w:val="000000" w:themeColor="text1"/>
          <w:lang w:bidi="pl-PL"/>
        </w:rPr>
        <w:t xml:space="preserve"> </w:t>
      </w:r>
      <w:r w:rsidRPr="00F71273">
        <w:rPr>
          <w:rFonts w:ascii="Times New Roman" w:eastAsia="Tahoma" w:hAnsi="Times New Roman" w:cs="Times New Roman"/>
          <w:i/>
          <w:color w:val="000000" w:themeColor="text1"/>
          <w:lang w:bidi="pl-PL"/>
        </w:rPr>
        <w:t>podpis upoważnionego</w:t>
      </w:r>
      <w:r w:rsidRPr="00F71273">
        <w:rPr>
          <w:rFonts w:ascii="Times New Roman" w:eastAsia="Times New Roman" w:hAnsi="Times New Roman" w:cs="Times New Roman"/>
          <w:i/>
          <w:color w:val="000000" w:themeColor="text1"/>
          <w:lang w:bidi="pl-PL"/>
        </w:rPr>
        <w:t xml:space="preserve"> przedstawiciela Wykonawcy</w:t>
      </w:r>
    </w:p>
    <w:sectPr w:rsidR="003E181E" w:rsidRPr="00F71273" w:rsidSect="00E23683">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98" w:rsidRDefault="00326A98">
      <w:pPr>
        <w:spacing w:after="0" w:line="240" w:lineRule="auto"/>
      </w:pPr>
      <w:r>
        <w:separator/>
      </w:r>
    </w:p>
  </w:endnote>
  <w:endnote w:type="continuationSeparator" w:id="0">
    <w:p w:rsidR="00326A98" w:rsidRDefault="0032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Arial Unicode MS"/>
    <w:charset w:val="EE"/>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HG Mincho Light J">
    <w:altName w:val="Times New Roman"/>
    <w:charset w:val="00"/>
    <w:family w:val="auto"/>
    <w:pitch w:val="variable"/>
    <w:sig w:usb0="00000003" w:usb1="00000000" w:usb2="00000000" w:usb3="00000000" w:csb0="00000001" w:csb1="00000000"/>
  </w:font>
  <w:font w:name="Times New Roman PL">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98" w:rsidRDefault="00326A98" w:rsidP="00B57C40">
    <w:pPr>
      <w:spacing w:after="0" w:line="240" w:lineRule="auto"/>
      <w:contextualSpacing/>
      <w:jc w:val="center"/>
      <w:rPr>
        <w:rFonts w:ascii="Times New Roman" w:hAnsi="Times New Roman" w:cs="Times New Roman"/>
        <w:i/>
        <w:sz w:val="16"/>
        <w:szCs w:val="16"/>
      </w:rPr>
    </w:pPr>
  </w:p>
  <w:p w:rsidR="00326A98" w:rsidRPr="00B57C40" w:rsidRDefault="00326A98" w:rsidP="00B57C40">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„Ochrona bioróżnorodności oraz ograniczenie negatywnego oddziaływania ruchu turystycznego na obszary cenne przyrodniczo </w:t>
    </w:r>
    <w:r>
      <w:rPr>
        <w:rFonts w:ascii="Times New Roman" w:hAnsi="Times New Roman" w:cs="Times New Roman"/>
        <w:i/>
        <w:sz w:val="16"/>
        <w:szCs w:val="16"/>
      </w:rPr>
      <w:br/>
    </w:r>
    <w:r w:rsidRPr="00B57C40">
      <w:rPr>
        <w:rFonts w:ascii="Times New Roman" w:hAnsi="Times New Roman" w:cs="Times New Roman"/>
        <w:i/>
        <w:sz w:val="16"/>
        <w:szCs w:val="16"/>
      </w:rPr>
      <w:t xml:space="preserve">i promowanie lokalnych walorów przyrodniczych na terenie powiatu płockiego” </w:t>
    </w:r>
  </w:p>
  <w:p w:rsidR="00326A98" w:rsidRDefault="00326A98" w:rsidP="0068244C">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współfinansowany przez Unię Europejską </w:t>
    </w:r>
  </w:p>
  <w:p w:rsidR="00326A98" w:rsidRPr="00B57C40" w:rsidRDefault="00326A98" w:rsidP="0068244C">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w ramach Regionalnego Programu Operacyjnego Województwa Mazowieckiego na lata 2014 – 2020 </w:t>
    </w:r>
  </w:p>
  <w:p w:rsidR="00326A98" w:rsidRDefault="00326A98" w:rsidP="0068244C">
    <w:pPr>
      <w:spacing w:after="0"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Oś Priorytetowa V „Gospodarka przyjazna środowisku” Działanie </w:t>
    </w:r>
    <w:r>
      <w:rPr>
        <w:rFonts w:ascii="Times New Roman" w:hAnsi="Times New Roman" w:cs="Times New Roman"/>
        <w:i/>
        <w:sz w:val="16"/>
        <w:szCs w:val="16"/>
      </w:rPr>
      <w:t>5.4 „Ochrona bioróżnorodności”.</w:t>
    </w:r>
  </w:p>
  <w:p w:rsidR="00326A98" w:rsidRDefault="00326A98" w:rsidP="0068244C">
    <w:pPr>
      <w:spacing w:after="0" w:line="240" w:lineRule="auto"/>
      <w:contextualSpacing/>
      <w:jc w:val="center"/>
      <w:rPr>
        <w:rFonts w:ascii="Times New Roman" w:hAnsi="Times New Roman" w:cs="Times New Roman"/>
        <w:i/>
        <w:sz w:val="16"/>
        <w:szCs w:val="16"/>
      </w:rPr>
    </w:pPr>
  </w:p>
  <w:p w:rsidR="00326A98" w:rsidRPr="00B57C40" w:rsidRDefault="00326A98" w:rsidP="0068244C">
    <w:pPr>
      <w:spacing w:after="0" w:line="240" w:lineRule="auto"/>
      <w:contextualSpacing/>
      <w:jc w:val="center"/>
      <w:rPr>
        <w:rFonts w:ascii="Times New Roman" w:hAnsi="Times New Roman" w:cs="Times New Roman"/>
        <w:i/>
        <w:sz w:val="16"/>
        <w:szCs w:val="16"/>
      </w:rPr>
    </w:pPr>
    <w:r>
      <w:rPr>
        <w:rFonts w:ascii="Times New Roman" w:hAnsi="Times New Roman" w:cs="Times New Roman"/>
        <w:i/>
        <w:sz w:val="16"/>
        <w:szCs w:val="16"/>
      </w:rPr>
      <w:t xml:space="preserve">Strona </w:t>
    </w:r>
    <w:r>
      <w:rPr>
        <w:rFonts w:ascii="Times New Roman" w:hAnsi="Times New Roman" w:cs="Times New Roman"/>
        <w:i/>
        <w:sz w:val="16"/>
        <w:szCs w:val="16"/>
      </w:rPr>
      <w:fldChar w:fldCharType="begin"/>
    </w:r>
    <w:r>
      <w:rPr>
        <w:rFonts w:ascii="Times New Roman" w:hAnsi="Times New Roman" w:cs="Times New Roman"/>
        <w:i/>
        <w:sz w:val="16"/>
        <w:szCs w:val="16"/>
      </w:rPr>
      <w:instrText xml:space="preserve"> PAGE   \* MERGEFORMAT </w:instrText>
    </w:r>
    <w:r>
      <w:rPr>
        <w:rFonts w:ascii="Times New Roman" w:hAnsi="Times New Roman" w:cs="Times New Roman"/>
        <w:i/>
        <w:sz w:val="16"/>
        <w:szCs w:val="16"/>
      </w:rPr>
      <w:fldChar w:fldCharType="separate"/>
    </w:r>
    <w:r w:rsidR="006B55B9">
      <w:rPr>
        <w:rFonts w:ascii="Times New Roman" w:hAnsi="Times New Roman" w:cs="Times New Roman"/>
        <w:i/>
        <w:noProof/>
        <w:sz w:val="16"/>
        <w:szCs w:val="16"/>
      </w:rPr>
      <w:t>1</w:t>
    </w:r>
    <w:r>
      <w:rPr>
        <w:rFonts w:ascii="Times New Roman" w:hAnsi="Times New Roman" w:cs="Times New Roman"/>
        <w:i/>
        <w:sz w:val="16"/>
        <w:szCs w:val="16"/>
      </w:rPr>
      <w:fldChar w:fldCharType="end"/>
    </w:r>
    <w:r>
      <w:rPr>
        <w:rFonts w:ascii="Times New Roman" w:hAnsi="Times New Roman" w:cs="Times New Roman"/>
        <w:i/>
        <w:sz w:val="16"/>
        <w:szCs w:val="16"/>
      </w:rPr>
      <w:t xml:space="preserve"> z </w:t>
    </w:r>
    <w:r w:rsidR="006B55B9">
      <w:fldChar w:fldCharType="begin"/>
    </w:r>
    <w:r w:rsidR="006B55B9">
      <w:instrText xml:space="preserve"> SECTIONPAGES   \* MERGEFORMAT </w:instrText>
    </w:r>
    <w:r w:rsidR="006B55B9">
      <w:fldChar w:fldCharType="separate"/>
    </w:r>
    <w:r w:rsidR="006B55B9" w:rsidRPr="006B55B9">
      <w:rPr>
        <w:rFonts w:ascii="Times New Roman" w:hAnsi="Times New Roman" w:cs="Times New Roman"/>
        <w:i/>
        <w:noProof/>
        <w:sz w:val="16"/>
        <w:szCs w:val="16"/>
      </w:rPr>
      <w:t>40</w:t>
    </w:r>
    <w:r w:rsidR="006B55B9">
      <w:rPr>
        <w:rFonts w:ascii="Times New Roman" w:hAnsi="Times New Roman" w:cs="Times New Roman"/>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98" w:rsidRDefault="00326A98">
      <w:pPr>
        <w:spacing w:after="0" w:line="240" w:lineRule="auto"/>
      </w:pPr>
      <w:r>
        <w:separator/>
      </w:r>
    </w:p>
  </w:footnote>
  <w:footnote w:type="continuationSeparator" w:id="0">
    <w:p w:rsidR="00326A98" w:rsidRDefault="00326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98" w:rsidRDefault="00326A98">
    <w:pPr>
      <w:pStyle w:val="Nagwek"/>
    </w:pPr>
    <w:r w:rsidRPr="003B41AC">
      <w:rPr>
        <w:rFonts w:ascii="Times New Roman" w:hAnsi="Times New Roman" w:cs="Times New Roman"/>
        <w:noProof/>
        <w:sz w:val="24"/>
        <w:szCs w:val="24"/>
      </w:rPr>
      <w:drawing>
        <wp:inline distT="0" distB="0" distL="0" distR="0">
          <wp:extent cx="1082685" cy="564543"/>
          <wp:effectExtent l="19050" t="0" r="3165" b="0"/>
          <wp:docPr id="7" name="Obraz 4" descr="C:\Users\mwarzynska\Desktop\Logo - Fundusze Europej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arzynska\Desktop\Logo - Fundusze Europejskie.png"/>
                  <pic:cNvPicPr>
                    <a:picLocks noChangeAspect="1" noChangeArrowheads="1"/>
                  </pic:cNvPicPr>
                </pic:nvPicPr>
                <pic:blipFill>
                  <a:blip r:embed="rId1" cstate="print"/>
                  <a:srcRect/>
                  <a:stretch>
                    <a:fillRect/>
                  </a:stretch>
                </pic:blipFill>
                <pic:spPr bwMode="auto">
                  <a:xfrm>
                    <a:off x="0" y="0"/>
                    <a:ext cx="1086258" cy="566406"/>
                  </a:xfrm>
                  <a:prstGeom prst="rect">
                    <a:avLst/>
                  </a:prstGeom>
                  <a:noFill/>
                  <a:ln w="9525">
                    <a:noFill/>
                    <a:miter lim="800000"/>
                    <a:headEnd/>
                    <a:tailEnd/>
                  </a:ln>
                </pic:spPr>
              </pic:pic>
            </a:graphicData>
          </a:graphic>
        </wp:inline>
      </w:drawing>
    </w:r>
    <w:r w:rsidRPr="003B41AC">
      <w:rPr>
        <w:rFonts w:ascii="Times New Roman" w:hAnsi="Times New Roman" w:cs="Times New Roman"/>
        <w:noProof/>
        <w:sz w:val="24"/>
        <w:szCs w:val="24"/>
      </w:rPr>
      <w:drawing>
        <wp:inline distT="0" distB="0" distL="0" distR="0">
          <wp:extent cx="1327247" cy="448581"/>
          <wp:effectExtent l="19050" t="0" r="6253" b="0"/>
          <wp:docPr id="6" name="Obraz 1" descr="C:\Users\mwarzynska\Desktop\logo-mazows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rzynska\Desktop\logo-mazowsze.gif"/>
                  <pic:cNvPicPr>
                    <a:picLocks noChangeAspect="1" noChangeArrowheads="1"/>
                  </pic:cNvPicPr>
                </pic:nvPicPr>
                <pic:blipFill>
                  <a:blip r:embed="rId2" cstate="print"/>
                  <a:srcRect/>
                  <a:stretch>
                    <a:fillRect/>
                  </a:stretch>
                </pic:blipFill>
                <pic:spPr bwMode="auto">
                  <a:xfrm>
                    <a:off x="0" y="0"/>
                    <a:ext cx="1331946" cy="450169"/>
                  </a:xfrm>
                  <a:prstGeom prst="rect">
                    <a:avLst/>
                  </a:prstGeom>
                  <a:noFill/>
                  <a:ln w="9525">
                    <a:noFill/>
                    <a:miter lim="800000"/>
                    <a:headEnd/>
                    <a:tailEnd/>
                  </a:ln>
                </pic:spPr>
              </pic:pic>
            </a:graphicData>
          </a:graphic>
        </wp:inline>
      </w:drawing>
    </w:r>
    <w:r w:rsidRPr="008105E8">
      <w:rPr>
        <w:rFonts w:ascii="Times New Roman" w:hAnsi="Times New Roman" w:cs="Times New Roman"/>
        <w:noProof/>
        <w:sz w:val="24"/>
        <w:szCs w:val="24"/>
      </w:rPr>
      <w:drawing>
        <wp:inline distT="0" distB="0" distL="0" distR="0">
          <wp:extent cx="1252326" cy="485445"/>
          <wp:effectExtent l="19050" t="0" r="4974"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1705" cy="489080"/>
                  </a:xfrm>
                  <a:prstGeom prst="rect">
                    <a:avLst/>
                  </a:prstGeom>
                  <a:noFill/>
                </pic:spPr>
              </pic:pic>
            </a:graphicData>
          </a:graphic>
        </wp:inline>
      </w:drawing>
    </w:r>
    <w:r w:rsidRPr="00B45A37">
      <w:rPr>
        <w:rFonts w:ascii="Calibri" w:eastAsia="Calibri" w:hAnsi="Calibri" w:cs="Arial"/>
        <w:noProof/>
        <w:sz w:val="20"/>
        <w:szCs w:val="20"/>
      </w:rPr>
      <w:drawing>
        <wp:inline distT="0" distB="0" distL="0" distR="0">
          <wp:extent cx="1585346" cy="390197"/>
          <wp:effectExtent l="0" t="0" r="0" b="0"/>
          <wp:docPr id="9" name="Obraz 9" descr="https://www.funduszedlamazowsza.eu/g2/oryginal/2015_09/16d2faf7dead7be30cd71efb1aa01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nduszedlamazowsza.eu/g2/oryginal/2015_09/16d2faf7dead7be30cd71efb1aa01a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3373" cy="399556"/>
                  </a:xfrm>
                  <a:prstGeom prst="rect">
                    <a:avLst/>
                  </a:prstGeom>
                  <a:noFill/>
                  <a:ln>
                    <a:noFill/>
                  </a:ln>
                </pic:spPr>
              </pic:pic>
            </a:graphicData>
          </a:graphic>
        </wp:inline>
      </w:drawing>
    </w:r>
  </w:p>
  <w:p w:rsidR="00326A98" w:rsidRDefault="00326A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5569B50"/>
    <w:lvl w:ilvl="0" w:tplc="B89E0AB0">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2" w15:restartNumberingAfterBreak="0">
    <w:nsid w:val="00000006"/>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E"/>
    <w:multiLevelType w:val="singleLevel"/>
    <w:tmpl w:val="930244CE"/>
    <w:name w:val="WW8Num24"/>
    <w:lvl w:ilvl="0">
      <w:start w:val="2"/>
      <w:numFmt w:val="decimal"/>
      <w:lvlText w:val="%1."/>
      <w:lvlJc w:val="left"/>
      <w:pPr>
        <w:tabs>
          <w:tab w:val="num" w:pos="360"/>
        </w:tabs>
        <w:ind w:left="360" w:hanging="360"/>
      </w:pPr>
      <w:rPr>
        <w:b w:val="0"/>
        <w:color w:val="auto"/>
      </w:rPr>
    </w:lvl>
  </w:abstractNum>
  <w:abstractNum w:abstractNumId="4"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6"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7"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33B4F"/>
    <w:multiLevelType w:val="hybridMultilevel"/>
    <w:tmpl w:val="238AE1C2"/>
    <w:lvl w:ilvl="0" w:tplc="D2FCCC78">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18977D8"/>
    <w:multiLevelType w:val="hybridMultilevel"/>
    <w:tmpl w:val="36A6FE42"/>
    <w:lvl w:ilvl="0" w:tplc="C7BAC7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7B70168"/>
    <w:multiLevelType w:val="hybridMultilevel"/>
    <w:tmpl w:val="35D69C90"/>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36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0BE0C99"/>
    <w:multiLevelType w:val="hybridMultilevel"/>
    <w:tmpl w:val="1A5EEF0C"/>
    <w:lvl w:ilvl="0" w:tplc="04A20EDE">
      <w:start w:val="1"/>
      <w:numFmt w:val="lowerLetter"/>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7037D81"/>
    <w:multiLevelType w:val="hybridMultilevel"/>
    <w:tmpl w:val="02889EC0"/>
    <w:lvl w:ilvl="0" w:tplc="B6DC9C48">
      <w:start w:val="1"/>
      <w:numFmt w:val="lowerLetter"/>
      <w:lvlText w:val="%1)"/>
      <w:lvlJc w:val="left"/>
      <w:pPr>
        <w:ind w:left="1004" w:hanging="360"/>
      </w:pPr>
      <w:rPr>
        <w:rFonts w:ascii="Times New Roman" w:hAnsi="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489C5D38"/>
    <w:multiLevelType w:val="hybridMultilevel"/>
    <w:tmpl w:val="D3BEB0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A23C55"/>
    <w:multiLevelType w:val="hybridMultilevel"/>
    <w:tmpl w:val="06903848"/>
    <w:lvl w:ilvl="0" w:tplc="F11EA5FE">
      <w:start w:val="1"/>
      <w:numFmt w:val="lowerRoman"/>
      <w:lvlText w:val="%1."/>
      <w:lvlJc w:val="right"/>
      <w:pPr>
        <w:ind w:left="720" w:hanging="360"/>
      </w:pPr>
      <w:rPr>
        <w:rFonts w:ascii="Times New Roman" w:hAnsi="Times New Roman" w:hint="default"/>
        <w:b w:val="0"/>
        <w:i w:val="0"/>
        <w:caps w:val="0"/>
        <w:strike w:val="0"/>
        <w:dstrike w:val="0"/>
        <w:vanish w:val="0"/>
        <w:color w:val="auto"/>
        <w:sz w:val="24"/>
        <w:vertAlign w:val="baseline"/>
      </w:rPr>
    </w:lvl>
    <w:lvl w:ilvl="1" w:tplc="B6DC9C48">
      <w:start w:val="1"/>
      <w:numFmt w:val="lowerLetter"/>
      <w:lvlText w:val="%2)"/>
      <w:lvlJc w:val="left"/>
      <w:pPr>
        <w:ind w:left="1440" w:hanging="360"/>
      </w:pPr>
      <w:rPr>
        <w:rFonts w:ascii="Times New Roman" w:hAnsi="Times New Roman" w:hint="default"/>
      </w:rPr>
    </w:lvl>
    <w:lvl w:ilvl="2" w:tplc="935A71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BC12E9"/>
    <w:multiLevelType w:val="hybridMultilevel"/>
    <w:tmpl w:val="28FCAAB4"/>
    <w:lvl w:ilvl="0" w:tplc="69C2D17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5CA02E19"/>
    <w:multiLevelType w:val="multilevel"/>
    <w:tmpl w:val="62C0B6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936B09"/>
    <w:multiLevelType w:val="hybridMultilevel"/>
    <w:tmpl w:val="6854DA7C"/>
    <w:lvl w:ilvl="0" w:tplc="AA621A6A">
      <w:start w:val="1"/>
      <w:numFmt w:val="decimal"/>
      <w:lvlText w:val="%1)"/>
      <w:lvlJc w:val="left"/>
      <w:pPr>
        <w:ind w:left="1004" w:hanging="360"/>
      </w:pPr>
      <w:rPr>
        <w:rFonts w:ascii="Times New Roman" w:hAnsi="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9471068"/>
    <w:multiLevelType w:val="hybridMultilevel"/>
    <w:tmpl w:val="7EBC5C2A"/>
    <w:lvl w:ilvl="0" w:tplc="486227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652BB2"/>
    <w:multiLevelType w:val="hybridMultilevel"/>
    <w:tmpl w:val="100A955C"/>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F77705"/>
    <w:multiLevelType w:val="hybridMultilevel"/>
    <w:tmpl w:val="9B408562"/>
    <w:lvl w:ilvl="0" w:tplc="B6DC9C48">
      <w:start w:val="1"/>
      <w:numFmt w:val="lowerLetter"/>
      <w:lvlText w:val="%1)"/>
      <w:lvlJc w:val="left"/>
      <w:pPr>
        <w:ind w:left="1004" w:hanging="360"/>
      </w:pPr>
      <w:rPr>
        <w:rFonts w:ascii="Times New Roman" w:hAnsi="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AE625F5"/>
    <w:multiLevelType w:val="hybridMultilevel"/>
    <w:tmpl w:val="134CABA6"/>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1"/>
  </w:num>
  <w:num w:numId="3">
    <w:abstractNumId w:val="19"/>
  </w:num>
  <w:num w:numId="4">
    <w:abstractNumId w:val="23"/>
  </w:num>
  <w:num w:numId="5">
    <w:abstractNumId w:val="7"/>
  </w:num>
  <w:num w:numId="6">
    <w:abstractNumId w:val="11"/>
  </w:num>
  <w:num w:numId="7">
    <w:abstractNumId w:val="28"/>
  </w:num>
  <w:num w:numId="8">
    <w:abstractNumId w:val="16"/>
  </w:num>
  <w:num w:numId="9">
    <w:abstractNumId w:val="24"/>
  </w:num>
  <w:num w:numId="10">
    <w:abstractNumId w:val="13"/>
  </w:num>
  <w:num w:numId="11">
    <w:abstractNumId w:val="14"/>
  </w:num>
  <w:num w:numId="12">
    <w:abstractNumId w:val="15"/>
  </w:num>
  <w:num w:numId="13">
    <w:abstractNumId w:val="0"/>
    <w:lvlOverride w:ilvl="0"/>
    <w:lvlOverride w:ilvl="1"/>
    <w:lvlOverride w:ilvl="2">
      <w:startOverride w:val="1"/>
    </w:lvlOverride>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2"/>
    </w:lvlOverride>
  </w:num>
  <w:num w:numId="16">
    <w:abstractNumId w:val="17"/>
  </w:num>
  <w:num w:numId="17">
    <w:abstractNumId w:val="26"/>
  </w:num>
  <w:num w:numId="18">
    <w:abstractNumId w:val="20"/>
  </w:num>
  <w:num w:numId="19">
    <w:abstractNumId w:val="22"/>
  </w:num>
  <w:num w:numId="20">
    <w:abstractNumId w:val="8"/>
  </w:num>
  <w:num w:numId="21">
    <w:abstractNumId w:val="29"/>
  </w:num>
  <w:num w:numId="22">
    <w:abstractNumId w:val="12"/>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5"/>
  </w:num>
  <w:num w:numId="27">
    <w:abstractNumId w:val="30"/>
  </w:num>
  <w:num w:numId="28">
    <w:abstractNumId w:val="18"/>
  </w:num>
  <w:num w:numId="29">
    <w:abstractNumId w:val="27"/>
  </w:num>
  <w:num w:numId="30">
    <w:abstractNumId w:val="0"/>
    <w:lvlOverride w:ilvl="0"/>
    <w:lvlOverride w:ilvl="1"/>
    <w:lvlOverride w:ilvl="2">
      <w:startOverride w:val="1"/>
    </w:lvlOverride>
    <w:lvlOverride w:ilvl="3"/>
    <w:lvlOverride w:ilvl="4"/>
    <w:lvlOverride w:ilvl="5"/>
    <w:lvlOverride w:ilvl="6"/>
    <w:lvlOverride w:ilvl="7"/>
    <w:lvlOverride w:ilvl="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3C63"/>
    <w:rsid w:val="000213D6"/>
    <w:rsid w:val="000220E4"/>
    <w:rsid w:val="00024765"/>
    <w:rsid w:val="0003267C"/>
    <w:rsid w:val="000364A9"/>
    <w:rsid w:val="0003702E"/>
    <w:rsid w:val="00042CA8"/>
    <w:rsid w:val="00044A21"/>
    <w:rsid w:val="00091E58"/>
    <w:rsid w:val="000B6988"/>
    <w:rsid w:val="000B7E2C"/>
    <w:rsid w:val="000E4795"/>
    <w:rsid w:val="001073BA"/>
    <w:rsid w:val="001158D3"/>
    <w:rsid w:val="00122D81"/>
    <w:rsid w:val="001329B7"/>
    <w:rsid w:val="00137EB0"/>
    <w:rsid w:val="00146FD2"/>
    <w:rsid w:val="001776DB"/>
    <w:rsid w:val="00181646"/>
    <w:rsid w:val="00195498"/>
    <w:rsid w:val="001B712A"/>
    <w:rsid w:val="001C1F3A"/>
    <w:rsid w:val="001C3822"/>
    <w:rsid w:val="001C38D8"/>
    <w:rsid w:val="001C6238"/>
    <w:rsid w:val="001E0317"/>
    <w:rsid w:val="001E3EF1"/>
    <w:rsid w:val="002039FF"/>
    <w:rsid w:val="002055D6"/>
    <w:rsid w:val="00207999"/>
    <w:rsid w:val="002134AE"/>
    <w:rsid w:val="00216019"/>
    <w:rsid w:val="00217421"/>
    <w:rsid w:val="0022182B"/>
    <w:rsid w:val="0022442F"/>
    <w:rsid w:val="00232781"/>
    <w:rsid w:val="0024132D"/>
    <w:rsid w:val="002434BE"/>
    <w:rsid w:val="00253223"/>
    <w:rsid w:val="00255D89"/>
    <w:rsid w:val="00261544"/>
    <w:rsid w:val="00284BC6"/>
    <w:rsid w:val="002B268E"/>
    <w:rsid w:val="002B679E"/>
    <w:rsid w:val="002D3BE3"/>
    <w:rsid w:val="002D582A"/>
    <w:rsid w:val="002F5165"/>
    <w:rsid w:val="00303DD2"/>
    <w:rsid w:val="003123A7"/>
    <w:rsid w:val="00326A98"/>
    <w:rsid w:val="003626C6"/>
    <w:rsid w:val="003642FF"/>
    <w:rsid w:val="0037326D"/>
    <w:rsid w:val="00380748"/>
    <w:rsid w:val="003A29B0"/>
    <w:rsid w:val="003A2EE3"/>
    <w:rsid w:val="003B6751"/>
    <w:rsid w:val="003C7FDB"/>
    <w:rsid w:val="003D0198"/>
    <w:rsid w:val="003E181E"/>
    <w:rsid w:val="00405B1C"/>
    <w:rsid w:val="00410A09"/>
    <w:rsid w:val="00412CF0"/>
    <w:rsid w:val="00413608"/>
    <w:rsid w:val="00424E23"/>
    <w:rsid w:val="004321AA"/>
    <w:rsid w:val="004459B3"/>
    <w:rsid w:val="00457405"/>
    <w:rsid w:val="00457E1E"/>
    <w:rsid w:val="00472E04"/>
    <w:rsid w:val="004844E7"/>
    <w:rsid w:val="00492051"/>
    <w:rsid w:val="00494882"/>
    <w:rsid w:val="00497373"/>
    <w:rsid w:val="004A09D6"/>
    <w:rsid w:val="004C32A6"/>
    <w:rsid w:val="004D0195"/>
    <w:rsid w:val="004D319D"/>
    <w:rsid w:val="004E0B6A"/>
    <w:rsid w:val="004F4DE6"/>
    <w:rsid w:val="0050109A"/>
    <w:rsid w:val="00501FB6"/>
    <w:rsid w:val="005153F5"/>
    <w:rsid w:val="00521879"/>
    <w:rsid w:val="00525570"/>
    <w:rsid w:val="005267AA"/>
    <w:rsid w:val="00533282"/>
    <w:rsid w:val="00534A92"/>
    <w:rsid w:val="00536FB7"/>
    <w:rsid w:val="0055029B"/>
    <w:rsid w:val="00552833"/>
    <w:rsid w:val="005626F4"/>
    <w:rsid w:val="005667ED"/>
    <w:rsid w:val="005775F2"/>
    <w:rsid w:val="00583AC5"/>
    <w:rsid w:val="005870B2"/>
    <w:rsid w:val="00587DD9"/>
    <w:rsid w:val="00590C46"/>
    <w:rsid w:val="005A13A1"/>
    <w:rsid w:val="005B2125"/>
    <w:rsid w:val="005B2397"/>
    <w:rsid w:val="005B3984"/>
    <w:rsid w:val="005C1112"/>
    <w:rsid w:val="005C39FB"/>
    <w:rsid w:val="005C74BC"/>
    <w:rsid w:val="005C7D58"/>
    <w:rsid w:val="005C7DD9"/>
    <w:rsid w:val="005E7705"/>
    <w:rsid w:val="00612A0C"/>
    <w:rsid w:val="00617525"/>
    <w:rsid w:val="006331FB"/>
    <w:rsid w:val="0064052E"/>
    <w:rsid w:val="00642B71"/>
    <w:rsid w:val="00651E1B"/>
    <w:rsid w:val="00654841"/>
    <w:rsid w:val="00656C29"/>
    <w:rsid w:val="006622B0"/>
    <w:rsid w:val="00663837"/>
    <w:rsid w:val="00672DB9"/>
    <w:rsid w:val="00673BF3"/>
    <w:rsid w:val="0068244C"/>
    <w:rsid w:val="006877B7"/>
    <w:rsid w:val="00693C4A"/>
    <w:rsid w:val="006A15BA"/>
    <w:rsid w:val="006B15AB"/>
    <w:rsid w:val="006B55B9"/>
    <w:rsid w:val="006C2EB2"/>
    <w:rsid w:val="006C58C6"/>
    <w:rsid w:val="006D2570"/>
    <w:rsid w:val="006F03ED"/>
    <w:rsid w:val="006F4B4A"/>
    <w:rsid w:val="00701C56"/>
    <w:rsid w:val="007044ED"/>
    <w:rsid w:val="007110BF"/>
    <w:rsid w:val="007212F7"/>
    <w:rsid w:val="007675F9"/>
    <w:rsid w:val="00767D47"/>
    <w:rsid w:val="00792733"/>
    <w:rsid w:val="007A06E5"/>
    <w:rsid w:val="007A1C32"/>
    <w:rsid w:val="007B2580"/>
    <w:rsid w:val="007B38CA"/>
    <w:rsid w:val="007B55D2"/>
    <w:rsid w:val="007C49B9"/>
    <w:rsid w:val="007C4DA5"/>
    <w:rsid w:val="007D44B2"/>
    <w:rsid w:val="007F3019"/>
    <w:rsid w:val="00811C86"/>
    <w:rsid w:val="00815394"/>
    <w:rsid w:val="008254E4"/>
    <w:rsid w:val="008302CE"/>
    <w:rsid w:val="00835432"/>
    <w:rsid w:val="008557C5"/>
    <w:rsid w:val="00871F3D"/>
    <w:rsid w:val="008809FC"/>
    <w:rsid w:val="00883201"/>
    <w:rsid w:val="008A21F4"/>
    <w:rsid w:val="008A2935"/>
    <w:rsid w:val="008B2613"/>
    <w:rsid w:val="008C4D88"/>
    <w:rsid w:val="008C63EF"/>
    <w:rsid w:val="008D1211"/>
    <w:rsid w:val="008D604F"/>
    <w:rsid w:val="008F3802"/>
    <w:rsid w:val="008F7854"/>
    <w:rsid w:val="00906097"/>
    <w:rsid w:val="00914357"/>
    <w:rsid w:val="00915A4A"/>
    <w:rsid w:val="0092338B"/>
    <w:rsid w:val="00924F17"/>
    <w:rsid w:val="00937C23"/>
    <w:rsid w:val="00941AE8"/>
    <w:rsid w:val="00942980"/>
    <w:rsid w:val="00950940"/>
    <w:rsid w:val="0095448C"/>
    <w:rsid w:val="00960E67"/>
    <w:rsid w:val="00963B56"/>
    <w:rsid w:val="00967680"/>
    <w:rsid w:val="00974C7D"/>
    <w:rsid w:val="00982D4A"/>
    <w:rsid w:val="009848C5"/>
    <w:rsid w:val="00990CB4"/>
    <w:rsid w:val="009A1AA7"/>
    <w:rsid w:val="009A62B8"/>
    <w:rsid w:val="009A7B01"/>
    <w:rsid w:val="009B12FB"/>
    <w:rsid w:val="009D6C55"/>
    <w:rsid w:val="009E7D64"/>
    <w:rsid w:val="00A009D0"/>
    <w:rsid w:val="00A03264"/>
    <w:rsid w:val="00A03CE5"/>
    <w:rsid w:val="00A42B38"/>
    <w:rsid w:val="00A43B71"/>
    <w:rsid w:val="00A44292"/>
    <w:rsid w:val="00A54369"/>
    <w:rsid w:val="00A56E94"/>
    <w:rsid w:val="00A635EC"/>
    <w:rsid w:val="00A6376D"/>
    <w:rsid w:val="00A82DAB"/>
    <w:rsid w:val="00AB371E"/>
    <w:rsid w:val="00AD3C63"/>
    <w:rsid w:val="00AE6E91"/>
    <w:rsid w:val="00AF79F2"/>
    <w:rsid w:val="00B01FA1"/>
    <w:rsid w:val="00B17792"/>
    <w:rsid w:val="00B2291D"/>
    <w:rsid w:val="00B248B5"/>
    <w:rsid w:val="00B3110E"/>
    <w:rsid w:val="00B35D7B"/>
    <w:rsid w:val="00B55594"/>
    <w:rsid w:val="00B5649C"/>
    <w:rsid w:val="00B5679B"/>
    <w:rsid w:val="00B57C40"/>
    <w:rsid w:val="00B6453E"/>
    <w:rsid w:val="00B714F6"/>
    <w:rsid w:val="00B722A4"/>
    <w:rsid w:val="00B77EAC"/>
    <w:rsid w:val="00B81024"/>
    <w:rsid w:val="00B870E8"/>
    <w:rsid w:val="00BA1EBA"/>
    <w:rsid w:val="00BB00F2"/>
    <w:rsid w:val="00BB3572"/>
    <w:rsid w:val="00BB37A7"/>
    <w:rsid w:val="00BB71B5"/>
    <w:rsid w:val="00BB79F7"/>
    <w:rsid w:val="00BD1C15"/>
    <w:rsid w:val="00BD438F"/>
    <w:rsid w:val="00BE05A0"/>
    <w:rsid w:val="00BE48BC"/>
    <w:rsid w:val="00BF74E4"/>
    <w:rsid w:val="00C13F1B"/>
    <w:rsid w:val="00C1764A"/>
    <w:rsid w:val="00C201CC"/>
    <w:rsid w:val="00C216F9"/>
    <w:rsid w:val="00C75B0C"/>
    <w:rsid w:val="00C80F47"/>
    <w:rsid w:val="00C86EAE"/>
    <w:rsid w:val="00C8757C"/>
    <w:rsid w:val="00C90B5A"/>
    <w:rsid w:val="00C95858"/>
    <w:rsid w:val="00CA7D82"/>
    <w:rsid w:val="00CB61CA"/>
    <w:rsid w:val="00CC087D"/>
    <w:rsid w:val="00CC29C1"/>
    <w:rsid w:val="00CD3BD0"/>
    <w:rsid w:val="00CE1173"/>
    <w:rsid w:val="00CE4570"/>
    <w:rsid w:val="00CF1E6D"/>
    <w:rsid w:val="00CF3765"/>
    <w:rsid w:val="00CF7E01"/>
    <w:rsid w:val="00D07D29"/>
    <w:rsid w:val="00D17A56"/>
    <w:rsid w:val="00D251C5"/>
    <w:rsid w:val="00D44B73"/>
    <w:rsid w:val="00D4540D"/>
    <w:rsid w:val="00D46771"/>
    <w:rsid w:val="00D80EDB"/>
    <w:rsid w:val="00D82306"/>
    <w:rsid w:val="00D929C9"/>
    <w:rsid w:val="00DC2D28"/>
    <w:rsid w:val="00DD4416"/>
    <w:rsid w:val="00DF62E8"/>
    <w:rsid w:val="00E017D2"/>
    <w:rsid w:val="00E1552E"/>
    <w:rsid w:val="00E1573F"/>
    <w:rsid w:val="00E23683"/>
    <w:rsid w:val="00E2420E"/>
    <w:rsid w:val="00E317E5"/>
    <w:rsid w:val="00E50EE2"/>
    <w:rsid w:val="00E51229"/>
    <w:rsid w:val="00E72C6E"/>
    <w:rsid w:val="00E76827"/>
    <w:rsid w:val="00E944FA"/>
    <w:rsid w:val="00E9660D"/>
    <w:rsid w:val="00E9759A"/>
    <w:rsid w:val="00EB519F"/>
    <w:rsid w:val="00EB5B65"/>
    <w:rsid w:val="00EC37B8"/>
    <w:rsid w:val="00EE0348"/>
    <w:rsid w:val="00EE402B"/>
    <w:rsid w:val="00EE4B34"/>
    <w:rsid w:val="00EE7F3B"/>
    <w:rsid w:val="00F0591A"/>
    <w:rsid w:val="00F06681"/>
    <w:rsid w:val="00F157CF"/>
    <w:rsid w:val="00F4172F"/>
    <w:rsid w:val="00F67E7A"/>
    <w:rsid w:val="00F71273"/>
    <w:rsid w:val="00F81257"/>
    <w:rsid w:val="00F85EBE"/>
    <w:rsid w:val="00F92D11"/>
    <w:rsid w:val="00FB3223"/>
    <w:rsid w:val="00FC5AD5"/>
    <w:rsid w:val="00FC64F1"/>
    <w:rsid w:val="00FE73BB"/>
    <w:rsid w:val="00FE7573"/>
    <w:rsid w:val="00FF7255"/>
    <w:rsid w:val="00FF76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481F6-4EE9-4C16-B7F0-F10C8E5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7E7A"/>
    <w:rPr>
      <w:rFonts w:eastAsiaTheme="minorEastAsia"/>
      <w:lang w:eastAsia="pl-PL"/>
    </w:rPr>
  </w:style>
  <w:style w:type="paragraph" w:styleId="Nagwek1">
    <w:name w:val="heading 1"/>
    <w:basedOn w:val="Normalny"/>
    <w:next w:val="Normalny"/>
    <w:link w:val="Nagwek1Znak"/>
    <w:qFormat/>
    <w:rsid w:val="00767D47"/>
    <w:pPr>
      <w:keepNext/>
      <w:spacing w:after="0" w:line="240" w:lineRule="auto"/>
      <w:jc w:val="center"/>
      <w:outlineLvl w:val="0"/>
    </w:pPr>
    <w:rPr>
      <w:rFonts w:ascii="Arial" w:eastAsia="Times New Roman" w:hAnsi="Arial" w:cs="Arial"/>
      <w:b/>
      <w:sz w:val="20"/>
      <w:szCs w:val="24"/>
    </w:rPr>
  </w:style>
  <w:style w:type="paragraph" w:styleId="Nagwek6">
    <w:name w:val="heading 6"/>
    <w:basedOn w:val="Normalny"/>
    <w:next w:val="Normalny"/>
    <w:link w:val="Nagwek6Znak"/>
    <w:uiPriority w:val="9"/>
    <w:semiHidden/>
    <w:unhideWhenUsed/>
    <w:qFormat/>
    <w:rsid w:val="003E18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67E7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F67E7A"/>
    <w:pPr>
      <w:tabs>
        <w:tab w:val="center" w:pos="4536"/>
        <w:tab w:val="right" w:pos="9072"/>
      </w:tabs>
      <w:spacing w:after="0" w:line="240" w:lineRule="auto"/>
    </w:pPr>
  </w:style>
  <w:style w:type="character" w:customStyle="1" w:styleId="NagwekZnak">
    <w:name w:val="Nagłówek Znak"/>
    <w:basedOn w:val="Domylnaczcionkaakapitu"/>
    <w:link w:val="Nagwek"/>
    <w:rsid w:val="00F67E7A"/>
    <w:rPr>
      <w:rFonts w:eastAsiaTheme="minorEastAsia"/>
      <w:lang w:eastAsia="pl-PL"/>
    </w:rPr>
  </w:style>
  <w:style w:type="paragraph" w:styleId="Stopka">
    <w:name w:val="footer"/>
    <w:basedOn w:val="Normalny"/>
    <w:link w:val="StopkaZnak"/>
    <w:uiPriority w:val="99"/>
    <w:unhideWhenUsed/>
    <w:rsid w:val="00F67E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E7A"/>
    <w:rPr>
      <w:rFonts w:eastAsiaTheme="minorEastAsia"/>
      <w:lang w:eastAsia="pl-PL"/>
    </w:rPr>
  </w:style>
  <w:style w:type="paragraph" w:styleId="Akapitzlist">
    <w:name w:val="List Paragraph"/>
    <w:basedOn w:val="Normalny"/>
    <w:uiPriority w:val="34"/>
    <w:qFormat/>
    <w:rsid w:val="00F67E7A"/>
    <w:pPr>
      <w:ind w:left="720"/>
      <w:contextualSpacing/>
    </w:pPr>
  </w:style>
  <w:style w:type="paragraph" w:styleId="Tekstpodstawowy">
    <w:name w:val="Body Text"/>
    <w:basedOn w:val="Normalny"/>
    <w:link w:val="TekstpodstawowyZnak"/>
    <w:rsid w:val="00F67E7A"/>
    <w:pPr>
      <w:suppressAutoHyphens/>
      <w:spacing w:after="120" w:line="400" w:lineRule="exact"/>
      <w:jc w:val="both"/>
    </w:pPr>
    <w:rPr>
      <w:rFonts w:ascii="Trebuchet MS" w:eastAsia="Calibri" w:hAnsi="Trebuchet MS" w:cs="Trebuchet MS"/>
      <w:color w:val="333333"/>
      <w:w w:val="103"/>
      <w:sz w:val="26"/>
      <w:lang w:eastAsia="ar-SA"/>
    </w:rPr>
  </w:style>
  <w:style w:type="character" w:customStyle="1" w:styleId="TekstpodstawowyZnak">
    <w:name w:val="Tekst podstawowy Znak"/>
    <w:basedOn w:val="Domylnaczcionkaakapitu"/>
    <w:link w:val="Tekstpodstawowy"/>
    <w:rsid w:val="00F67E7A"/>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F67E7A"/>
    <w:pPr>
      <w:widowControl w:val="0"/>
      <w:suppressAutoHyphens/>
      <w:spacing w:after="0" w:line="240" w:lineRule="auto"/>
      <w:jc w:val="both"/>
    </w:pPr>
    <w:rPr>
      <w:rFonts w:ascii="Times New Roman" w:eastAsia="Tahoma" w:hAnsi="Times New Roman" w:cs="Times New Roman"/>
      <w:sz w:val="24"/>
      <w:szCs w:val="24"/>
    </w:rPr>
  </w:style>
  <w:style w:type="character" w:customStyle="1" w:styleId="WW-Tekstpodstawowy3Znak">
    <w:name w:val="WW-Tekst podstawowy 3 Znak"/>
    <w:link w:val="WW-Tekstpodstawowy3"/>
    <w:rsid w:val="00F67E7A"/>
    <w:rPr>
      <w:rFonts w:ascii="Times New Roman" w:eastAsia="Tahoma" w:hAnsi="Times New Roman" w:cs="Times New Roman"/>
      <w:sz w:val="24"/>
      <w:szCs w:val="24"/>
      <w:lang w:eastAsia="pl-PL"/>
    </w:rPr>
  </w:style>
  <w:style w:type="paragraph" w:customStyle="1" w:styleId="Standard">
    <w:name w:val="Standard"/>
    <w:rsid w:val="00F67E7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F67E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7E7A"/>
    <w:rPr>
      <w:rFonts w:ascii="Tahoma" w:eastAsiaTheme="minorEastAsia" w:hAnsi="Tahoma" w:cs="Tahoma"/>
      <w:sz w:val="16"/>
      <w:szCs w:val="16"/>
      <w:lang w:eastAsia="pl-PL"/>
    </w:rPr>
  </w:style>
  <w:style w:type="paragraph" w:styleId="Tekstpodstawowywcity2">
    <w:name w:val="Body Text Indent 2"/>
    <w:basedOn w:val="Normalny"/>
    <w:link w:val="Tekstpodstawowywcity2Znak"/>
    <w:uiPriority w:val="99"/>
    <w:unhideWhenUsed/>
    <w:rsid w:val="00767D4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67D47"/>
    <w:rPr>
      <w:rFonts w:eastAsiaTheme="minorEastAsia"/>
      <w:lang w:eastAsia="pl-PL"/>
    </w:rPr>
  </w:style>
  <w:style w:type="character" w:customStyle="1" w:styleId="Nagwek1Znak">
    <w:name w:val="Nagłówek 1 Znak"/>
    <w:basedOn w:val="Domylnaczcionkaakapitu"/>
    <w:link w:val="Nagwek1"/>
    <w:rsid w:val="00767D47"/>
    <w:rPr>
      <w:rFonts w:ascii="Arial" w:eastAsia="Times New Roman" w:hAnsi="Arial" w:cs="Arial"/>
      <w:b/>
      <w:sz w:val="20"/>
      <w:szCs w:val="24"/>
      <w:lang w:eastAsia="pl-PL"/>
    </w:rPr>
  </w:style>
  <w:style w:type="paragraph" w:customStyle="1" w:styleId="BodyText21">
    <w:name w:val="Body Text 21"/>
    <w:basedOn w:val="Normalny"/>
    <w:rsid w:val="00767D47"/>
    <w:pPr>
      <w:spacing w:after="0" w:line="240" w:lineRule="auto"/>
      <w:jc w:val="both"/>
    </w:pPr>
    <w:rPr>
      <w:rFonts w:ascii="Times New Roman" w:eastAsia="Times New Roman" w:hAnsi="Times New Roman" w:cs="Times New Roman"/>
      <w:sz w:val="20"/>
      <w:szCs w:val="20"/>
    </w:rPr>
  </w:style>
  <w:style w:type="paragraph" w:customStyle="1" w:styleId="St4-punkt">
    <w:name w:val="St4-punkt"/>
    <w:basedOn w:val="Normalny"/>
    <w:rsid w:val="00767D47"/>
    <w:pPr>
      <w:spacing w:after="0" w:line="240" w:lineRule="auto"/>
      <w:ind w:left="680" w:hanging="340"/>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semiHidden/>
    <w:rsid w:val="00767D47"/>
    <w:pPr>
      <w:spacing w:after="0" w:line="240" w:lineRule="auto"/>
    </w:pPr>
    <w:rPr>
      <w:rFonts w:ascii="Arial" w:eastAsia="Times New Roman" w:hAnsi="Arial" w:cs="Arial"/>
      <w:sz w:val="20"/>
      <w:szCs w:val="20"/>
    </w:rPr>
  </w:style>
  <w:style w:type="character" w:customStyle="1" w:styleId="TekstprzypisukocowegoZnak">
    <w:name w:val="Tekst przypisu końcowego Znak"/>
    <w:basedOn w:val="Domylnaczcionkaakapitu"/>
    <w:link w:val="Tekstprzypisukocowego"/>
    <w:semiHidden/>
    <w:rsid w:val="00767D47"/>
    <w:rPr>
      <w:rFonts w:ascii="Arial" w:eastAsia="Times New Roman" w:hAnsi="Arial" w:cs="Arial"/>
      <w:sz w:val="20"/>
      <w:szCs w:val="20"/>
      <w:lang w:eastAsia="pl-PL"/>
    </w:rPr>
  </w:style>
  <w:style w:type="character" w:styleId="Hipercze">
    <w:name w:val="Hyperlink"/>
    <w:basedOn w:val="Domylnaczcionkaakapitu"/>
    <w:uiPriority w:val="99"/>
    <w:unhideWhenUsed/>
    <w:rsid w:val="00663837"/>
    <w:rPr>
      <w:color w:val="0000FF" w:themeColor="hyperlink"/>
      <w:u w:val="single"/>
    </w:rPr>
  </w:style>
  <w:style w:type="paragraph" w:styleId="Tekstprzypisudolnego">
    <w:name w:val="footnote text"/>
    <w:basedOn w:val="Normalny"/>
    <w:link w:val="TekstprzypisudolnegoZnak"/>
    <w:uiPriority w:val="99"/>
    <w:rsid w:val="00CE4570"/>
    <w:pPr>
      <w:spacing w:after="0" w:line="240" w:lineRule="auto"/>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uiPriority w:val="99"/>
    <w:rsid w:val="00CE4570"/>
    <w:rPr>
      <w:rFonts w:ascii="Arial" w:eastAsia="Times New Roman" w:hAnsi="Arial" w:cs="Times New Roman"/>
      <w:sz w:val="20"/>
      <w:szCs w:val="20"/>
    </w:rPr>
  </w:style>
  <w:style w:type="character" w:styleId="Odwoanieprzypisudolnego">
    <w:name w:val="footnote reference"/>
    <w:uiPriority w:val="99"/>
    <w:rsid w:val="00CE4570"/>
    <w:rPr>
      <w:vertAlign w:val="superscript"/>
    </w:rPr>
  </w:style>
  <w:style w:type="character" w:customStyle="1" w:styleId="Nagwek6Znak">
    <w:name w:val="Nagłówek 6 Znak"/>
    <w:basedOn w:val="Domylnaczcionkaakapitu"/>
    <w:link w:val="Nagwek6"/>
    <w:uiPriority w:val="9"/>
    <w:semiHidden/>
    <w:rsid w:val="003E181E"/>
    <w:rPr>
      <w:rFonts w:asciiTheme="majorHAnsi" w:eastAsiaTheme="majorEastAsia" w:hAnsiTheme="majorHAnsi" w:cstheme="majorBidi"/>
      <w:i/>
      <w:iCs/>
      <w:color w:val="243F60" w:themeColor="accent1" w:themeShade="7F"/>
      <w:lang w:eastAsia="pl-PL"/>
    </w:rPr>
  </w:style>
  <w:style w:type="paragraph" w:styleId="Tekstpodstawowy2">
    <w:name w:val="Body Text 2"/>
    <w:basedOn w:val="Normalny"/>
    <w:link w:val="Tekstpodstawowy2Znak"/>
    <w:semiHidden/>
    <w:unhideWhenUsed/>
    <w:rsid w:val="003E181E"/>
    <w:pPr>
      <w:spacing w:after="120" w:line="480" w:lineRule="auto"/>
    </w:pPr>
    <w:rPr>
      <w:rFonts w:ascii="Arial" w:eastAsia="Times New Roman" w:hAnsi="Arial" w:cs="Times New Roman"/>
      <w:sz w:val="24"/>
      <w:szCs w:val="24"/>
    </w:rPr>
  </w:style>
  <w:style w:type="character" w:customStyle="1" w:styleId="Tekstpodstawowy2Znak">
    <w:name w:val="Tekst podstawowy 2 Znak"/>
    <w:basedOn w:val="Domylnaczcionkaakapitu"/>
    <w:link w:val="Tekstpodstawowy2"/>
    <w:semiHidden/>
    <w:rsid w:val="003E181E"/>
    <w:rPr>
      <w:rFonts w:ascii="Arial" w:eastAsia="Times New Roman" w:hAnsi="Arial" w:cs="Times New Roman"/>
      <w:sz w:val="24"/>
      <w:szCs w:val="24"/>
    </w:rPr>
  </w:style>
  <w:style w:type="character" w:customStyle="1" w:styleId="dane1">
    <w:name w:val="dane1"/>
    <w:rsid w:val="003E181E"/>
    <w:rPr>
      <w:color w:val="0000CD"/>
    </w:rPr>
  </w:style>
  <w:style w:type="paragraph" w:customStyle="1" w:styleId="bodytext210">
    <w:name w:val="bodytext21"/>
    <w:basedOn w:val="Normalny"/>
    <w:rsid w:val="006B15AB"/>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232781"/>
    <w:rPr>
      <w:sz w:val="16"/>
      <w:szCs w:val="16"/>
    </w:rPr>
  </w:style>
  <w:style w:type="paragraph" w:styleId="Tekstkomentarza">
    <w:name w:val="annotation text"/>
    <w:basedOn w:val="Normalny"/>
    <w:link w:val="TekstkomentarzaZnak"/>
    <w:uiPriority w:val="99"/>
    <w:semiHidden/>
    <w:unhideWhenUsed/>
    <w:rsid w:val="002327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78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232781"/>
    <w:rPr>
      <w:b/>
      <w:bCs/>
    </w:rPr>
  </w:style>
  <w:style w:type="character" w:customStyle="1" w:styleId="TematkomentarzaZnak">
    <w:name w:val="Temat komentarza Znak"/>
    <w:basedOn w:val="TekstkomentarzaZnak"/>
    <w:link w:val="Tematkomentarza"/>
    <w:uiPriority w:val="99"/>
    <w:semiHidden/>
    <w:rsid w:val="00232781"/>
    <w:rPr>
      <w:rFonts w:eastAsiaTheme="minorEastAsia"/>
      <w:b/>
      <w:bCs/>
      <w:sz w:val="20"/>
      <w:szCs w:val="20"/>
      <w:lang w:eastAsia="pl-PL"/>
    </w:rPr>
  </w:style>
  <w:style w:type="character" w:styleId="Pogrubienie">
    <w:name w:val="Strong"/>
    <w:qFormat/>
    <w:rsid w:val="006331FB"/>
    <w:rPr>
      <w:b/>
      <w:bCs/>
    </w:rPr>
  </w:style>
  <w:style w:type="paragraph" w:customStyle="1" w:styleId="Zawartotabeli">
    <w:name w:val="Zawartość tabeli"/>
    <w:basedOn w:val="Tekstpodstawowy"/>
    <w:uiPriority w:val="99"/>
    <w:rsid w:val="006A15BA"/>
    <w:pPr>
      <w:suppressLineNumbers/>
    </w:pPr>
  </w:style>
  <w:style w:type="character" w:styleId="Odwoanieprzypisukocowego">
    <w:name w:val="endnote reference"/>
    <w:basedOn w:val="Domylnaczcionkaakapitu"/>
    <w:uiPriority w:val="99"/>
    <w:semiHidden/>
    <w:unhideWhenUsed/>
    <w:rsid w:val="00D82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2425">
      <w:bodyDiv w:val="1"/>
      <w:marLeft w:val="0"/>
      <w:marRight w:val="0"/>
      <w:marTop w:val="0"/>
      <w:marBottom w:val="0"/>
      <w:divBdr>
        <w:top w:val="none" w:sz="0" w:space="0" w:color="auto"/>
        <w:left w:val="none" w:sz="0" w:space="0" w:color="auto"/>
        <w:bottom w:val="none" w:sz="0" w:space="0" w:color="auto"/>
        <w:right w:val="none" w:sz="0" w:space="0" w:color="auto"/>
      </w:divBdr>
    </w:div>
    <w:div w:id="114640760">
      <w:bodyDiv w:val="1"/>
      <w:marLeft w:val="0"/>
      <w:marRight w:val="0"/>
      <w:marTop w:val="0"/>
      <w:marBottom w:val="0"/>
      <w:divBdr>
        <w:top w:val="none" w:sz="0" w:space="0" w:color="auto"/>
        <w:left w:val="none" w:sz="0" w:space="0" w:color="auto"/>
        <w:bottom w:val="none" w:sz="0" w:space="0" w:color="auto"/>
        <w:right w:val="none" w:sz="0" w:space="0" w:color="auto"/>
      </w:divBdr>
    </w:div>
    <w:div w:id="162551087">
      <w:bodyDiv w:val="1"/>
      <w:marLeft w:val="0"/>
      <w:marRight w:val="0"/>
      <w:marTop w:val="0"/>
      <w:marBottom w:val="0"/>
      <w:divBdr>
        <w:top w:val="none" w:sz="0" w:space="0" w:color="auto"/>
        <w:left w:val="none" w:sz="0" w:space="0" w:color="auto"/>
        <w:bottom w:val="none" w:sz="0" w:space="0" w:color="auto"/>
        <w:right w:val="none" w:sz="0" w:space="0" w:color="auto"/>
      </w:divBdr>
    </w:div>
    <w:div w:id="468136461">
      <w:bodyDiv w:val="1"/>
      <w:marLeft w:val="0"/>
      <w:marRight w:val="0"/>
      <w:marTop w:val="0"/>
      <w:marBottom w:val="0"/>
      <w:divBdr>
        <w:top w:val="none" w:sz="0" w:space="0" w:color="auto"/>
        <w:left w:val="none" w:sz="0" w:space="0" w:color="auto"/>
        <w:bottom w:val="none" w:sz="0" w:space="0" w:color="auto"/>
        <w:right w:val="none" w:sz="0" w:space="0" w:color="auto"/>
      </w:divBdr>
    </w:div>
    <w:div w:id="798769844">
      <w:bodyDiv w:val="1"/>
      <w:marLeft w:val="0"/>
      <w:marRight w:val="0"/>
      <w:marTop w:val="0"/>
      <w:marBottom w:val="0"/>
      <w:divBdr>
        <w:top w:val="none" w:sz="0" w:space="0" w:color="auto"/>
        <w:left w:val="none" w:sz="0" w:space="0" w:color="auto"/>
        <w:bottom w:val="none" w:sz="0" w:space="0" w:color="auto"/>
        <w:right w:val="none" w:sz="0" w:space="0" w:color="auto"/>
      </w:divBdr>
    </w:div>
    <w:div w:id="957637102">
      <w:bodyDiv w:val="1"/>
      <w:marLeft w:val="0"/>
      <w:marRight w:val="0"/>
      <w:marTop w:val="0"/>
      <w:marBottom w:val="0"/>
      <w:divBdr>
        <w:top w:val="none" w:sz="0" w:space="0" w:color="auto"/>
        <w:left w:val="none" w:sz="0" w:space="0" w:color="auto"/>
        <w:bottom w:val="none" w:sz="0" w:space="0" w:color="auto"/>
        <w:right w:val="none" w:sz="0" w:space="0" w:color="auto"/>
      </w:divBdr>
      <w:divsChild>
        <w:div w:id="764692516">
          <w:marLeft w:val="0"/>
          <w:marRight w:val="0"/>
          <w:marTop w:val="0"/>
          <w:marBottom w:val="0"/>
          <w:divBdr>
            <w:top w:val="none" w:sz="0" w:space="0" w:color="auto"/>
            <w:left w:val="none" w:sz="0" w:space="0" w:color="auto"/>
            <w:bottom w:val="none" w:sz="0" w:space="0" w:color="auto"/>
            <w:right w:val="none" w:sz="0" w:space="0" w:color="auto"/>
          </w:divBdr>
        </w:div>
      </w:divsChild>
    </w:div>
    <w:div w:id="1323777876">
      <w:bodyDiv w:val="1"/>
      <w:marLeft w:val="0"/>
      <w:marRight w:val="0"/>
      <w:marTop w:val="0"/>
      <w:marBottom w:val="0"/>
      <w:divBdr>
        <w:top w:val="none" w:sz="0" w:space="0" w:color="auto"/>
        <w:left w:val="none" w:sz="0" w:space="0" w:color="auto"/>
        <w:bottom w:val="none" w:sz="0" w:space="0" w:color="auto"/>
        <w:right w:val="none" w:sz="0" w:space="0" w:color="auto"/>
      </w:divBdr>
    </w:div>
    <w:div w:id="1341468803">
      <w:bodyDiv w:val="1"/>
      <w:marLeft w:val="0"/>
      <w:marRight w:val="0"/>
      <w:marTop w:val="0"/>
      <w:marBottom w:val="0"/>
      <w:divBdr>
        <w:top w:val="none" w:sz="0" w:space="0" w:color="auto"/>
        <w:left w:val="none" w:sz="0" w:space="0" w:color="auto"/>
        <w:bottom w:val="none" w:sz="0" w:space="0" w:color="auto"/>
        <w:right w:val="none" w:sz="0" w:space="0" w:color="auto"/>
      </w:divBdr>
    </w:div>
    <w:div w:id="1521122366">
      <w:bodyDiv w:val="1"/>
      <w:marLeft w:val="0"/>
      <w:marRight w:val="0"/>
      <w:marTop w:val="0"/>
      <w:marBottom w:val="0"/>
      <w:divBdr>
        <w:top w:val="none" w:sz="0" w:space="0" w:color="auto"/>
        <w:left w:val="none" w:sz="0" w:space="0" w:color="auto"/>
        <w:bottom w:val="none" w:sz="0" w:space="0" w:color="auto"/>
        <w:right w:val="none" w:sz="0" w:space="0" w:color="auto"/>
      </w:divBdr>
    </w:div>
    <w:div w:id="1750882810">
      <w:bodyDiv w:val="1"/>
      <w:marLeft w:val="0"/>
      <w:marRight w:val="0"/>
      <w:marTop w:val="0"/>
      <w:marBottom w:val="0"/>
      <w:divBdr>
        <w:top w:val="none" w:sz="0" w:space="0" w:color="auto"/>
        <w:left w:val="none" w:sz="0" w:space="0" w:color="auto"/>
        <w:bottom w:val="none" w:sz="0" w:space="0" w:color="auto"/>
        <w:right w:val="none" w:sz="0" w:space="0" w:color="auto"/>
      </w:divBdr>
    </w:div>
    <w:div w:id="1835681102">
      <w:bodyDiv w:val="1"/>
      <w:marLeft w:val="0"/>
      <w:marRight w:val="0"/>
      <w:marTop w:val="0"/>
      <w:marBottom w:val="0"/>
      <w:divBdr>
        <w:top w:val="none" w:sz="0" w:space="0" w:color="auto"/>
        <w:left w:val="none" w:sz="0" w:space="0" w:color="auto"/>
        <w:bottom w:val="none" w:sz="0" w:space="0" w:color="auto"/>
        <w:right w:val="none" w:sz="0" w:space="0" w:color="auto"/>
      </w:divBdr>
      <w:divsChild>
        <w:div w:id="1053196016">
          <w:marLeft w:val="0"/>
          <w:marRight w:val="0"/>
          <w:marTop w:val="0"/>
          <w:marBottom w:val="0"/>
          <w:divBdr>
            <w:top w:val="none" w:sz="0" w:space="0" w:color="auto"/>
            <w:left w:val="none" w:sz="0" w:space="0" w:color="auto"/>
            <w:bottom w:val="none" w:sz="0" w:space="0" w:color="auto"/>
            <w:right w:val="none" w:sz="0" w:space="0" w:color="auto"/>
          </w:divBdr>
          <w:divsChild>
            <w:div w:id="9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406">
      <w:bodyDiv w:val="1"/>
      <w:marLeft w:val="0"/>
      <w:marRight w:val="0"/>
      <w:marTop w:val="0"/>
      <w:marBottom w:val="0"/>
      <w:divBdr>
        <w:top w:val="none" w:sz="0" w:space="0" w:color="auto"/>
        <w:left w:val="none" w:sz="0" w:space="0" w:color="auto"/>
        <w:bottom w:val="none" w:sz="0" w:space="0" w:color="auto"/>
        <w:right w:val="none" w:sz="0" w:space="0" w:color="auto"/>
      </w:divBdr>
    </w:div>
    <w:div w:id="2059938727">
      <w:bodyDiv w:val="1"/>
      <w:marLeft w:val="0"/>
      <w:marRight w:val="0"/>
      <w:marTop w:val="0"/>
      <w:marBottom w:val="0"/>
      <w:divBdr>
        <w:top w:val="none" w:sz="0" w:space="0" w:color="auto"/>
        <w:left w:val="none" w:sz="0" w:space="0" w:color="auto"/>
        <w:bottom w:val="none" w:sz="0" w:space="0" w:color="auto"/>
        <w:right w:val="none" w:sz="0" w:space="0" w:color="auto"/>
      </w:divBdr>
    </w:div>
    <w:div w:id="2073844320">
      <w:bodyDiv w:val="1"/>
      <w:marLeft w:val="0"/>
      <w:marRight w:val="0"/>
      <w:marTop w:val="0"/>
      <w:marBottom w:val="0"/>
      <w:divBdr>
        <w:top w:val="none" w:sz="0" w:space="0" w:color="auto"/>
        <w:left w:val="none" w:sz="0" w:space="0" w:color="auto"/>
        <w:bottom w:val="none" w:sz="0" w:space="0" w:color="auto"/>
        <w:right w:val="none" w:sz="0" w:space="0" w:color="auto"/>
      </w:divBdr>
    </w:div>
    <w:div w:id="21157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76D6-75A1-4D4D-8715-22C0BB0B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40</Pages>
  <Words>12960</Words>
  <Characters>77766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Szczurowska</dc:creator>
  <cp:lastModifiedBy>Hanna Stańczyk</cp:lastModifiedBy>
  <cp:revision>51</cp:revision>
  <cp:lastPrinted>2017-03-20T09:16:00Z</cp:lastPrinted>
  <dcterms:created xsi:type="dcterms:W3CDTF">2017-02-16T08:55:00Z</dcterms:created>
  <dcterms:modified xsi:type="dcterms:W3CDTF">2017-03-20T11:21:00Z</dcterms:modified>
</cp:coreProperties>
</file>