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86F20" w14:textId="77777777" w:rsidR="006331FB" w:rsidRDefault="006331FB" w:rsidP="008F7854">
      <w:pPr>
        <w:spacing w:after="0" w:line="240" w:lineRule="auto"/>
        <w:jc w:val="both"/>
        <w:rPr>
          <w:rFonts w:ascii="Times New Roman" w:hAnsi="Times New Roman" w:cs="Times New Roman"/>
          <w:sz w:val="24"/>
          <w:szCs w:val="24"/>
        </w:rPr>
      </w:pPr>
    </w:p>
    <w:p w14:paraId="0F8D960A" w14:textId="474310D1" w:rsidR="00F67E7A" w:rsidRPr="00F157CF" w:rsidRDefault="00F67E7A" w:rsidP="008F7854">
      <w:pPr>
        <w:spacing w:after="0" w:line="240" w:lineRule="auto"/>
        <w:jc w:val="both"/>
        <w:rPr>
          <w:rFonts w:ascii="Times New Roman" w:hAnsi="Times New Roman" w:cs="Times New Roman"/>
          <w:sz w:val="24"/>
          <w:szCs w:val="24"/>
        </w:rPr>
      </w:pPr>
      <w:r w:rsidRPr="00F157CF">
        <w:rPr>
          <w:rFonts w:ascii="Times New Roman" w:hAnsi="Times New Roman" w:cs="Times New Roman"/>
          <w:sz w:val="24"/>
          <w:szCs w:val="24"/>
        </w:rPr>
        <w:t xml:space="preserve">ZATWIERDZAM:                                                                               Płock, </w:t>
      </w:r>
      <w:r w:rsidR="008F7854">
        <w:rPr>
          <w:rFonts w:ascii="Times New Roman" w:hAnsi="Times New Roman" w:cs="Times New Roman"/>
          <w:sz w:val="24"/>
          <w:szCs w:val="24"/>
        </w:rPr>
        <w:t>24.</w:t>
      </w:r>
      <w:r w:rsidRPr="00F157CF">
        <w:rPr>
          <w:rFonts w:ascii="Times New Roman" w:hAnsi="Times New Roman" w:cs="Times New Roman"/>
          <w:sz w:val="24"/>
          <w:szCs w:val="24"/>
        </w:rPr>
        <w:t>11.2016 r.</w:t>
      </w:r>
    </w:p>
    <w:p w14:paraId="439A2DC5" w14:textId="77777777" w:rsidR="008F7854" w:rsidRPr="00457E1E" w:rsidRDefault="008F7854" w:rsidP="008F7854">
      <w:pPr>
        <w:spacing w:after="0" w:line="240" w:lineRule="auto"/>
        <w:rPr>
          <w:rFonts w:ascii="Times New Roman" w:hAnsi="Times New Roman" w:cs="Times New Roman"/>
          <w:sz w:val="24"/>
          <w:szCs w:val="24"/>
        </w:rPr>
      </w:pPr>
      <w:r w:rsidRPr="00457E1E">
        <w:rPr>
          <w:rFonts w:ascii="Times New Roman" w:hAnsi="Times New Roman" w:cs="Times New Roman"/>
          <w:sz w:val="24"/>
          <w:szCs w:val="24"/>
        </w:rPr>
        <w:t xml:space="preserve">        DYREKTOR</w:t>
      </w:r>
    </w:p>
    <w:p w14:paraId="0CDAC825" w14:textId="77777777" w:rsidR="008F7854" w:rsidRPr="00457E1E" w:rsidRDefault="008F7854" w:rsidP="008F7854">
      <w:pPr>
        <w:spacing w:after="0" w:line="240" w:lineRule="auto"/>
        <w:rPr>
          <w:rFonts w:ascii="Times New Roman" w:hAnsi="Times New Roman" w:cs="Times New Roman"/>
          <w:sz w:val="24"/>
          <w:szCs w:val="24"/>
        </w:rPr>
      </w:pPr>
      <w:r w:rsidRPr="00457E1E">
        <w:rPr>
          <w:rFonts w:ascii="Times New Roman" w:hAnsi="Times New Roman" w:cs="Times New Roman"/>
          <w:sz w:val="24"/>
          <w:szCs w:val="24"/>
        </w:rPr>
        <w:t>Centrum Usług Wspólnych</w:t>
      </w:r>
    </w:p>
    <w:p w14:paraId="403CE44C" w14:textId="77777777" w:rsidR="008F7854" w:rsidRPr="00457E1E" w:rsidRDefault="008F7854" w:rsidP="008F7854">
      <w:pPr>
        <w:spacing w:after="0" w:line="240" w:lineRule="auto"/>
        <w:rPr>
          <w:rFonts w:ascii="Times New Roman" w:hAnsi="Times New Roman" w:cs="Times New Roman"/>
          <w:sz w:val="24"/>
          <w:szCs w:val="24"/>
        </w:rPr>
      </w:pPr>
      <w:r w:rsidRPr="00457E1E">
        <w:rPr>
          <w:rFonts w:ascii="Times New Roman" w:hAnsi="Times New Roman" w:cs="Times New Roman"/>
          <w:sz w:val="24"/>
          <w:szCs w:val="24"/>
        </w:rPr>
        <w:t xml:space="preserve">     Powiatu Płockiego</w:t>
      </w:r>
    </w:p>
    <w:p w14:paraId="7B0EFB91" w14:textId="77777777" w:rsidR="008F7854" w:rsidRPr="00457E1E" w:rsidRDefault="008F7854" w:rsidP="008F7854">
      <w:pPr>
        <w:spacing w:after="0" w:line="240" w:lineRule="auto"/>
        <w:rPr>
          <w:rFonts w:ascii="Times New Roman" w:hAnsi="Times New Roman" w:cs="Times New Roman"/>
          <w:sz w:val="24"/>
          <w:szCs w:val="24"/>
        </w:rPr>
      </w:pPr>
      <w:r w:rsidRPr="00457E1E">
        <w:rPr>
          <w:rFonts w:ascii="Times New Roman" w:hAnsi="Times New Roman" w:cs="Times New Roman"/>
          <w:sz w:val="24"/>
          <w:szCs w:val="24"/>
        </w:rPr>
        <w:t>/-/ mgr inż. Jarosław Mioduski</w:t>
      </w:r>
    </w:p>
    <w:p w14:paraId="45C1C6EA" w14:textId="77777777" w:rsidR="00F67E7A" w:rsidRPr="00457E1E" w:rsidRDefault="00F67E7A" w:rsidP="008F7854">
      <w:pPr>
        <w:spacing w:after="0" w:line="240" w:lineRule="auto"/>
        <w:jc w:val="both"/>
        <w:rPr>
          <w:rFonts w:ascii="Times New Roman" w:hAnsi="Times New Roman" w:cs="Times New Roman"/>
          <w:sz w:val="24"/>
          <w:szCs w:val="24"/>
        </w:rPr>
      </w:pPr>
      <w:r w:rsidRPr="00457E1E">
        <w:rPr>
          <w:rFonts w:ascii="Times New Roman" w:hAnsi="Times New Roman" w:cs="Times New Roman"/>
          <w:sz w:val="24"/>
          <w:szCs w:val="24"/>
        </w:rPr>
        <w:t>………………….</w:t>
      </w:r>
    </w:p>
    <w:p w14:paraId="35F8CB36" w14:textId="04B94505" w:rsidR="0068244C" w:rsidRPr="00F157CF" w:rsidRDefault="00F157CF" w:rsidP="008F78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CUW.DZP.262</w:t>
      </w:r>
      <w:r w:rsidR="007C49B9">
        <w:rPr>
          <w:rFonts w:ascii="Times New Roman" w:hAnsi="Times New Roman" w:cs="Times New Roman"/>
          <w:sz w:val="24"/>
          <w:szCs w:val="24"/>
        </w:rPr>
        <w:t>.25.</w:t>
      </w:r>
      <w:r>
        <w:rPr>
          <w:rFonts w:ascii="Times New Roman" w:hAnsi="Times New Roman" w:cs="Times New Roman"/>
          <w:sz w:val="24"/>
          <w:szCs w:val="24"/>
        </w:rPr>
        <w:t>2016</w:t>
      </w:r>
    </w:p>
    <w:p w14:paraId="773D01F5" w14:textId="77777777" w:rsidR="00F157CF" w:rsidRDefault="00F157CF" w:rsidP="008F7854">
      <w:pPr>
        <w:spacing w:after="0" w:line="240" w:lineRule="auto"/>
        <w:jc w:val="both"/>
        <w:rPr>
          <w:rFonts w:ascii="Times New Roman" w:hAnsi="Times New Roman" w:cs="Times New Roman"/>
          <w:sz w:val="24"/>
          <w:szCs w:val="24"/>
        </w:rPr>
      </w:pPr>
    </w:p>
    <w:p w14:paraId="36BA52C7" w14:textId="77777777" w:rsidR="00F157CF" w:rsidRDefault="00F157CF" w:rsidP="006331FB">
      <w:pPr>
        <w:spacing w:after="0" w:line="240" w:lineRule="auto"/>
        <w:jc w:val="both"/>
        <w:rPr>
          <w:rFonts w:ascii="Times New Roman" w:hAnsi="Times New Roman" w:cs="Times New Roman"/>
          <w:sz w:val="24"/>
          <w:szCs w:val="24"/>
        </w:rPr>
      </w:pPr>
    </w:p>
    <w:p w14:paraId="72EBCF67" w14:textId="77777777" w:rsidR="006331FB" w:rsidRDefault="006331FB" w:rsidP="006331FB">
      <w:pPr>
        <w:spacing w:after="0" w:line="240" w:lineRule="auto"/>
        <w:jc w:val="both"/>
        <w:rPr>
          <w:rFonts w:ascii="Times New Roman" w:hAnsi="Times New Roman" w:cs="Times New Roman"/>
          <w:sz w:val="24"/>
          <w:szCs w:val="24"/>
        </w:rPr>
      </w:pPr>
    </w:p>
    <w:p w14:paraId="5B8085C6" w14:textId="77777777" w:rsidR="006331FB" w:rsidRDefault="006331FB" w:rsidP="006331FB">
      <w:pPr>
        <w:spacing w:after="0" w:line="240" w:lineRule="auto"/>
        <w:jc w:val="both"/>
        <w:rPr>
          <w:rFonts w:ascii="Times New Roman" w:hAnsi="Times New Roman" w:cs="Times New Roman"/>
          <w:sz w:val="24"/>
          <w:szCs w:val="24"/>
        </w:rPr>
      </w:pPr>
    </w:p>
    <w:p w14:paraId="6C98DCC3" w14:textId="77777777" w:rsidR="006331FB" w:rsidRDefault="006331FB" w:rsidP="006331FB">
      <w:pPr>
        <w:spacing w:after="0" w:line="240" w:lineRule="auto"/>
        <w:jc w:val="both"/>
        <w:rPr>
          <w:rFonts w:ascii="Times New Roman" w:hAnsi="Times New Roman" w:cs="Times New Roman"/>
          <w:sz w:val="24"/>
          <w:szCs w:val="24"/>
        </w:rPr>
      </w:pPr>
    </w:p>
    <w:p w14:paraId="3F5A0AE4" w14:textId="77777777" w:rsidR="006331FB" w:rsidRDefault="006331FB" w:rsidP="006331FB">
      <w:pPr>
        <w:spacing w:after="0" w:line="240" w:lineRule="auto"/>
        <w:jc w:val="both"/>
        <w:rPr>
          <w:rFonts w:ascii="Times New Roman" w:hAnsi="Times New Roman" w:cs="Times New Roman"/>
          <w:sz w:val="24"/>
          <w:szCs w:val="24"/>
        </w:rPr>
      </w:pPr>
    </w:p>
    <w:p w14:paraId="7C60B5F3" w14:textId="77777777" w:rsidR="006331FB" w:rsidRPr="00F157CF" w:rsidRDefault="006331FB" w:rsidP="006331FB">
      <w:pPr>
        <w:spacing w:after="0" w:line="240" w:lineRule="auto"/>
        <w:jc w:val="both"/>
        <w:rPr>
          <w:rFonts w:ascii="Times New Roman" w:hAnsi="Times New Roman" w:cs="Times New Roman"/>
          <w:sz w:val="24"/>
          <w:szCs w:val="24"/>
        </w:rPr>
      </w:pPr>
    </w:p>
    <w:p w14:paraId="2498A60B" w14:textId="77777777" w:rsidR="00F67E7A" w:rsidRPr="00F157CF" w:rsidRDefault="00F67E7A" w:rsidP="006331FB">
      <w:pPr>
        <w:spacing w:after="0" w:line="240" w:lineRule="auto"/>
        <w:jc w:val="center"/>
        <w:rPr>
          <w:rFonts w:ascii="Times New Roman" w:hAnsi="Times New Roman" w:cs="Times New Roman"/>
          <w:b/>
          <w:sz w:val="24"/>
          <w:szCs w:val="24"/>
        </w:rPr>
      </w:pPr>
      <w:r w:rsidRPr="00F157CF">
        <w:rPr>
          <w:rFonts w:ascii="Times New Roman" w:hAnsi="Times New Roman" w:cs="Times New Roman"/>
          <w:b/>
          <w:sz w:val="24"/>
          <w:szCs w:val="24"/>
        </w:rPr>
        <w:t>SPECYFIKACJA ISTOTNYCH WARUNKÓW ZAMÓWIENIA</w:t>
      </w:r>
    </w:p>
    <w:p w14:paraId="640DAAD0" w14:textId="77777777" w:rsidR="006331FB" w:rsidRDefault="006331FB" w:rsidP="006331FB">
      <w:pPr>
        <w:spacing w:after="0" w:line="240" w:lineRule="auto"/>
        <w:jc w:val="center"/>
        <w:rPr>
          <w:rFonts w:ascii="Times New Roman" w:hAnsi="Times New Roman" w:cs="Times New Roman"/>
          <w:b/>
          <w:sz w:val="24"/>
          <w:szCs w:val="24"/>
        </w:rPr>
      </w:pPr>
      <w:r w:rsidRPr="006331FB">
        <w:rPr>
          <w:rFonts w:ascii="Times New Roman" w:hAnsi="Times New Roman" w:cs="Times New Roman"/>
          <w:b/>
          <w:sz w:val="24"/>
          <w:szCs w:val="24"/>
        </w:rPr>
        <w:t>PRZETARG NIEOGRANICZONY</w:t>
      </w:r>
    </w:p>
    <w:p w14:paraId="2531256A" w14:textId="77777777" w:rsidR="006331FB" w:rsidRPr="006331FB" w:rsidRDefault="006331FB" w:rsidP="006331FB">
      <w:pPr>
        <w:spacing w:after="0" w:line="240" w:lineRule="auto"/>
        <w:jc w:val="center"/>
        <w:rPr>
          <w:rFonts w:ascii="Times New Roman" w:hAnsi="Times New Roman" w:cs="Times New Roman"/>
          <w:b/>
          <w:sz w:val="24"/>
          <w:szCs w:val="24"/>
        </w:rPr>
      </w:pPr>
    </w:p>
    <w:p w14:paraId="26394372" w14:textId="77777777" w:rsidR="00CC29C1" w:rsidRDefault="006331FB" w:rsidP="006331FB">
      <w:pPr>
        <w:spacing w:after="0" w:line="240" w:lineRule="auto"/>
        <w:jc w:val="center"/>
        <w:rPr>
          <w:rFonts w:ascii="Times New Roman" w:hAnsi="Times New Roman" w:cs="Times New Roman"/>
          <w:b/>
          <w:sz w:val="24"/>
          <w:szCs w:val="24"/>
        </w:rPr>
      </w:pPr>
      <w:r w:rsidRPr="006331FB">
        <w:rPr>
          <w:rFonts w:ascii="Times New Roman" w:hAnsi="Times New Roman" w:cs="Times New Roman"/>
          <w:b/>
          <w:sz w:val="24"/>
          <w:szCs w:val="24"/>
        </w:rPr>
        <w:t xml:space="preserve">o wartości zamówienia mniejszej niż kwoty określone w przepisach wydanych na podstawie art. 11 ust. 8 ustawy Prawo zamówień publicznych pn. </w:t>
      </w:r>
    </w:p>
    <w:p w14:paraId="2992C32E" w14:textId="77777777" w:rsidR="00CC29C1" w:rsidRDefault="00CC29C1" w:rsidP="006331FB">
      <w:pPr>
        <w:spacing w:after="0" w:line="240" w:lineRule="auto"/>
        <w:jc w:val="center"/>
        <w:rPr>
          <w:rFonts w:ascii="Times New Roman" w:hAnsi="Times New Roman" w:cs="Times New Roman"/>
          <w:b/>
          <w:sz w:val="24"/>
          <w:szCs w:val="24"/>
        </w:rPr>
      </w:pPr>
    </w:p>
    <w:p w14:paraId="7B5ED82F" w14:textId="2025178C" w:rsidR="006331FB" w:rsidRDefault="006331FB" w:rsidP="006331FB">
      <w:pPr>
        <w:spacing w:after="0" w:line="240" w:lineRule="auto"/>
        <w:jc w:val="center"/>
        <w:rPr>
          <w:rFonts w:ascii="Times New Roman" w:hAnsi="Times New Roman" w:cs="Times New Roman"/>
          <w:b/>
          <w:sz w:val="24"/>
          <w:szCs w:val="24"/>
        </w:rPr>
      </w:pPr>
      <w:r w:rsidRPr="006331FB">
        <w:rPr>
          <w:rFonts w:ascii="Times New Roman" w:hAnsi="Times New Roman" w:cs="Times New Roman"/>
          <w:sz w:val="24"/>
          <w:szCs w:val="24"/>
        </w:rPr>
        <w:t>„</w:t>
      </w:r>
      <w:r w:rsidRPr="006331FB">
        <w:rPr>
          <w:rFonts w:ascii="Times New Roman" w:hAnsi="Times New Roman" w:cs="Times New Roman"/>
          <w:b/>
          <w:bCs/>
          <w:sz w:val="24"/>
          <w:szCs w:val="24"/>
        </w:rPr>
        <w:t>Usługa organizacji nowych tras turystycznych wzdłuż brzegów rzeki Wisły łącznie około 70 km wraz z wytyczeniem i organizacją miejsc wypoczynku i edukacji zorganizowanych na terenie nieruchomości będących we władaniu Powiatu Płockiego  oraz usług</w:t>
      </w:r>
      <w:r w:rsidR="007C49B9">
        <w:rPr>
          <w:rFonts w:ascii="Times New Roman" w:hAnsi="Times New Roman" w:cs="Times New Roman"/>
          <w:b/>
          <w:bCs/>
          <w:sz w:val="24"/>
          <w:szCs w:val="24"/>
        </w:rPr>
        <w:t>a</w:t>
      </w:r>
      <w:r w:rsidRPr="006331FB">
        <w:rPr>
          <w:rFonts w:ascii="Times New Roman" w:hAnsi="Times New Roman" w:cs="Times New Roman"/>
          <w:b/>
          <w:bCs/>
          <w:sz w:val="24"/>
          <w:szCs w:val="24"/>
        </w:rPr>
        <w:t xml:space="preserve"> wytyczenia szlaku turystycznego w Dolinie Skrwy na terenie Brudzeńskiego Parku Krajobrazowego w ramach projektu </w:t>
      </w:r>
      <w:r w:rsidRPr="006331FB">
        <w:rPr>
          <w:rFonts w:ascii="Times New Roman" w:hAnsi="Times New Roman" w:cs="Times New Roman"/>
          <w:b/>
          <w:sz w:val="24"/>
          <w:szCs w:val="24"/>
        </w:rPr>
        <w:t>„Ochrona bioróżnorodności oraz ograniczenie negatywnego oddziaływania ruchu turystycznego na obszary cenne przyrodniczo i promowanie lokalnych walorów przyrodniczych na terenie powiatu płockiego” współfinansowany przez Unię Europejską w ramach Regionalnego Programu Operacyjnego Województwa Mazowieckiego na lata 2014 – 2020 Oś Priorytetowa V „Gospodarka przyjazna środowisku” Działanie 5.4 „Ochrona bioróżnorodności”</w:t>
      </w:r>
    </w:p>
    <w:p w14:paraId="4BC7E264" w14:textId="77777777" w:rsidR="006331FB" w:rsidRDefault="006331FB" w:rsidP="006331FB">
      <w:pPr>
        <w:spacing w:line="240" w:lineRule="auto"/>
        <w:rPr>
          <w:rFonts w:ascii="Times New Roman" w:hAnsi="Times New Roman" w:cs="Times New Roman"/>
          <w:b/>
          <w:sz w:val="24"/>
          <w:szCs w:val="24"/>
          <w:u w:val="single"/>
        </w:rPr>
      </w:pPr>
    </w:p>
    <w:p w14:paraId="4A0CBE0C" w14:textId="77777777" w:rsidR="006331FB" w:rsidRDefault="006331FB">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73AE5EAA" w14:textId="77777777" w:rsidR="0022182B" w:rsidRPr="00F157CF" w:rsidRDefault="0022182B" w:rsidP="0022182B">
      <w:pPr>
        <w:widowControl w:val="0"/>
        <w:shd w:val="clear" w:color="auto" w:fill="FFFFFF"/>
        <w:autoSpaceDN w:val="0"/>
        <w:spacing w:line="240" w:lineRule="auto"/>
        <w:ind w:left="284" w:hanging="426"/>
        <w:jc w:val="both"/>
        <w:textAlignment w:val="baseline"/>
        <w:rPr>
          <w:rFonts w:ascii="Times New Roman" w:hAnsi="Times New Roman" w:cs="Times New Roman"/>
          <w:b/>
          <w:sz w:val="24"/>
          <w:szCs w:val="24"/>
        </w:rPr>
      </w:pPr>
      <w:r w:rsidRPr="00F157CF">
        <w:rPr>
          <w:rFonts w:ascii="Times New Roman" w:hAnsi="Times New Roman" w:cs="Times New Roman"/>
          <w:sz w:val="24"/>
          <w:szCs w:val="24"/>
        </w:rPr>
        <w:lastRenderedPageBreak/>
        <w:t>SPIS TREŚCI</w:t>
      </w:r>
    </w:p>
    <w:p w14:paraId="0372A73B" w14:textId="77777777" w:rsidR="0022182B" w:rsidRPr="00F157CF" w:rsidRDefault="0022182B" w:rsidP="0022182B">
      <w:pPr>
        <w:pStyle w:val="Akapitzlist"/>
        <w:spacing w:after="0" w:line="240" w:lineRule="auto"/>
        <w:ind w:left="0"/>
        <w:jc w:val="both"/>
        <w:rPr>
          <w:rFonts w:ascii="Times New Roman" w:hAnsi="Times New Roman" w:cs="Times New Roman"/>
          <w:b/>
          <w:sz w:val="24"/>
          <w:szCs w:val="24"/>
        </w:rPr>
      </w:pPr>
    </w:p>
    <w:p w14:paraId="6086457E" w14:textId="77777777" w:rsidR="0022182B" w:rsidRPr="00F157CF" w:rsidRDefault="0022182B" w:rsidP="0022182B">
      <w:pPr>
        <w:pStyle w:val="Akapitzlist"/>
        <w:spacing w:after="0" w:line="240" w:lineRule="auto"/>
        <w:ind w:left="0"/>
        <w:jc w:val="both"/>
        <w:rPr>
          <w:rFonts w:ascii="Times New Roman" w:hAnsi="Times New Roman" w:cs="Times New Roman"/>
          <w:b/>
          <w:sz w:val="24"/>
          <w:szCs w:val="24"/>
        </w:rPr>
      </w:pPr>
      <w:r w:rsidRPr="00F157CF">
        <w:rPr>
          <w:rFonts w:ascii="Times New Roman" w:hAnsi="Times New Roman" w:cs="Times New Roman"/>
          <w:b/>
          <w:sz w:val="24"/>
          <w:szCs w:val="24"/>
        </w:rPr>
        <w:t>Dział I. Instrukcja dla Wykonawcy</w:t>
      </w:r>
    </w:p>
    <w:p w14:paraId="1A24E26B" w14:textId="77777777" w:rsidR="0022182B" w:rsidRPr="00F157CF" w:rsidRDefault="0022182B" w:rsidP="0022182B">
      <w:pPr>
        <w:pStyle w:val="Akapitzlist"/>
        <w:spacing w:after="0" w:line="240" w:lineRule="auto"/>
        <w:ind w:left="0"/>
        <w:jc w:val="both"/>
        <w:rPr>
          <w:rFonts w:ascii="Times New Roman" w:hAnsi="Times New Roman" w:cs="Times New Roman"/>
          <w:b/>
          <w:sz w:val="24"/>
          <w:szCs w:val="24"/>
        </w:rPr>
      </w:pPr>
    </w:p>
    <w:p w14:paraId="140EEF14" w14:textId="77777777" w:rsidR="0022182B" w:rsidRPr="00F157CF" w:rsidRDefault="0022182B" w:rsidP="0022182B">
      <w:pPr>
        <w:pStyle w:val="Akapitzlist"/>
        <w:spacing w:after="0" w:line="240" w:lineRule="auto"/>
        <w:ind w:left="0"/>
        <w:jc w:val="both"/>
        <w:rPr>
          <w:rFonts w:ascii="Times New Roman" w:hAnsi="Times New Roman" w:cs="Times New Roman"/>
          <w:sz w:val="24"/>
          <w:szCs w:val="24"/>
        </w:rPr>
      </w:pPr>
      <w:r w:rsidRPr="00F157CF">
        <w:rPr>
          <w:rFonts w:ascii="Times New Roman" w:hAnsi="Times New Roman" w:cs="Times New Roman"/>
          <w:sz w:val="24"/>
          <w:szCs w:val="24"/>
        </w:rPr>
        <w:t xml:space="preserve">Rozdział I. </w:t>
      </w:r>
      <w:r w:rsidRPr="00F157CF">
        <w:rPr>
          <w:rFonts w:ascii="Times New Roman" w:hAnsi="Times New Roman" w:cs="Times New Roman"/>
          <w:sz w:val="24"/>
          <w:szCs w:val="24"/>
        </w:rPr>
        <w:tab/>
        <w:t>Informacje o Zamawiającym</w:t>
      </w:r>
    </w:p>
    <w:p w14:paraId="1BF67B54" w14:textId="77777777" w:rsidR="0022182B" w:rsidRPr="00F157CF" w:rsidRDefault="0022182B" w:rsidP="0022182B">
      <w:pPr>
        <w:pStyle w:val="Akapitzlist"/>
        <w:spacing w:after="0" w:line="240" w:lineRule="auto"/>
        <w:ind w:left="0"/>
        <w:jc w:val="both"/>
        <w:rPr>
          <w:rFonts w:ascii="Times New Roman" w:hAnsi="Times New Roman" w:cs="Times New Roman"/>
          <w:sz w:val="24"/>
          <w:szCs w:val="24"/>
        </w:rPr>
      </w:pPr>
      <w:r w:rsidRPr="00F157CF">
        <w:rPr>
          <w:rFonts w:ascii="Times New Roman" w:hAnsi="Times New Roman" w:cs="Times New Roman"/>
          <w:sz w:val="24"/>
          <w:szCs w:val="24"/>
        </w:rPr>
        <w:t xml:space="preserve">Rozdział II. </w:t>
      </w:r>
      <w:r w:rsidRPr="00F157CF">
        <w:rPr>
          <w:rFonts w:ascii="Times New Roman" w:hAnsi="Times New Roman" w:cs="Times New Roman"/>
          <w:sz w:val="24"/>
          <w:szCs w:val="24"/>
        </w:rPr>
        <w:tab/>
        <w:t>Podstawa prawna udzielenia zamówienia</w:t>
      </w:r>
    </w:p>
    <w:p w14:paraId="59E60DAC" w14:textId="77777777" w:rsidR="0022182B" w:rsidRPr="00F157CF" w:rsidRDefault="0022182B" w:rsidP="0022182B">
      <w:pPr>
        <w:pStyle w:val="Akapitzlist"/>
        <w:spacing w:after="0" w:line="240" w:lineRule="auto"/>
        <w:ind w:left="0"/>
        <w:jc w:val="both"/>
        <w:rPr>
          <w:rFonts w:ascii="Times New Roman" w:hAnsi="Times New Roman" w:cs="Times New Roman"/>
          <w:sz w:val="24"/>
          <w:szCs w:val="24"/>
        </w:rPr>
      </w:pPr>
      <w:r w:rsidRPr="00F157CF">
        <w:rPr>
          <w:rFonts w:ascii="Times New Roman" w:hAnsi="Times New Roman" w:cs="Times New Roman"/>
          <w:sz w:val="24"/>
          <w:szCs w:val="24"/>
        </w:rPr>
        <w:t xml:space="preserve">Rozdział III. </w:t>
      </w:r>
      <w:r w:rsidRPr="00F157CF">
        <w:rPr>
          <w:rFonts w:ascii="Times New Roman" w:hAnsi="Times New Roman" w:cs="Times New Roman"/>
          <w:sz w:val="24"/>
          <w:szCs w:val="24"/>
        </w:rPr>
        <w:tab/>
        <w:t>Informacje ogólne</w:t>
      </w:r>
    </w:p>
    <w:p w14:paraId="69A75640" w14:textId="77777777" w:rsidR="0022182B" w:rsidRPr="00F157CF" w:rsidRDefault="0022182B" w:rsidP="0022182B">
      <w:pPr>
        <w:pStyle w:val="Akapitzlist"/>
        <w:spacing w:after="0" w:line="240" w:lineRule="auto"/>
        <w:ind w:left="0"/>
        <w:jc w:val="both"/>
        <w:rPr>
          <w:rFonts w:ascii="Times New Roman" w:hAnsi="Times New Roman" w:cs="Times New Roman"/>
          <w:sz w:val="24"/>
          <w:szCs w:val="24"/>
        </w:rPr>
      </w:pPr>
      <w:r w:rsidRPr="00F157CF">
        <w:rPr>
          <w:rFonts w:ascii="Times New Roman" w:hAnsi="Times New Roman" w:cs="Times New Roman"/>
          <w:sz w:val="24"/>
          <w:szCs w:val="24"/>
        </w:rPr>
        <w:t>Rozdział IV.   Opis przedmiotu zamówienia</w:t>
      </w:r>
    </w:p>
    <w:p w14:paraId="53A4BC20" w14:textId="77777777" w:rsidR="0022182B" w:rsidRPr="00F157CF" w:rsidRDefault="0022182B" w:rsidP="0022182B">
      <w:pPr>
        <w:pStyle w:val="Akapitzlist"/>
        <w:spacing w:after="0" w:line="240" w:lineRule="auto"/>
        <w:ind w:left="0"/>
        <w:jc w:val="both"/>
        <w:rPr>
          <w:rFonts w:ascii="Times New Roman" w:hAnsi="Times New Roman" w:cs="Times New Roman"/>
          <w:sz w:val="24"/>
          <w:szCs w:val="24"/>
        </w:rPr>
      </w:pPr>
      <w:r w:rsidRPr="00F157CF">
        <w:rPr>
          <w:rFonts w:ascii="Times New Roman" w:hAnsi="Times New Roman" w:cs="Times New Roman"/>
          <w:sz w:val="24"/>
          <w:szCs w:val="24"/>
        </w:rPr>
        <w:t xml:space="preserve">Rozdział V. </w:t>
      </w:r>
      <w:r w:rsidRPr="00F157CF">
        <w:rPr>
          <w:rFonts w:ascii="Times New Roman" w:hAnsi="Times New Roman" w:cs="Times New Roman"/>
          <w:sz w:val="24"/>
          <w:szCs w:val="24"/>
        </w:rPr>
        <w:tab/>
        <w:t>Termin wykonania zamówienia</w:t>
      </w:r>
    </w:p>
    <w:p w14:paraId="71D20086" w14:textId="77777777" w:rsidR="0022182B" w:rsidRPr="00F157CF" w:rsidRDefault="0022182B" w:rsidP="0022182B">
      <w:pPr>
        <w:pStyle w:val="Akapitzlist"/>
        <w:spacing w:after="0" w:line="240" w:lineRule="auto"/>
        <w:ind w:left="0"/>
        <w:jc w:val="both"/>
        <w:rPr>
          <w:rFonts w:ascii="Times New Roman" w:hAnsi="Times New Roman" w:cs="Times New Roman"/>
          <w:sz w:val="24"/>
          <w:szCs w:val="24"/>
        </w:rPr>
      </w:pPr>
      <w:r w:rsidRPr="00F157CF">
        <w:rPr>
          <w:rFonts w:ascii="Times New Roman" w:hAnsi="Times New Roman" w:cs="Times New Roman"/>
          <w:sz w:val="24"/>
          <w:szCs w:val="24"/>
        </w:rPr>
        <w:t xml:space="preserve">Rozdział VI. </w:t>
      </w:r>
      <w:r w:rsidRPr="00F157CF">
        <w:rPr>
          <w:rFonts w:ascii="Times New Roman" w:hAnsi="Times New Roman" w:cs="Times New Roman"/>
          <w:sz w:val="24"/>
          <w:szCs w:val="24"/>
        </w:rPr>
        <w:tab/>
        <w:t>Warunki udziału w postępowaniu</w:t>
      </w:r>
    </w:p>
    <w:p w14:paraId="206AF9E9" w14:textId="77777777" w:rsidR="0022182B" w:rsidRPr="00F157CF" w:rsidRDefault="0022182B" w:rsidP="0022182B">
      <w:pPr>
        <w:pStyle w:val="Akapitzlist"/>
        <w:spacing w:after="0" w:line="240" w:lineRule="auto"/>
        <w:ind w:left="0"/>
        <w:jc w:val="both"/>
        <w:rPr>
          <w:rFonts w:ascii="Times New Roman" w:hAnsi="Times New Roman" w:cs="Times New Roman"/>
          <w:sz w:val="24"/>
          <w:szCs w:val="24"/>
        </w:rPr>
      </w:pPr>
      <w:r w:rsidRPr="00F157CF">
        <w:rPr>
          <w:rFonts w:ascii="Times New Roman" w:hAnsi="Times New Roman" w:cs="Times New Roman"/>
          <w:sz w:val="24"/>
          <w:szCs w:val="24"/>
        </w:rPr>
        <w:t xml:space="preserve">Rozdział VII. </w:t>
      </w:r>
      <w:r w:rsidRPr="00F157CF">
        <w:rPr>
          <w:rFonts w:ascii="Times New Roman" w:hAnsi="Times New Roman" w:cs="Times New Roman"/>
          <w:sz w:val="24"/>
          <w:szCs w:val="24"/>
        </w:rPr>
        <w:tab/>
        <w:t>Podstawy wykluczenia z postępowania</w:t>
      </w:r>
    </w:p>
    <w:p w14:paraId="43022268" w14:textId="77777777" w:rsidR="0022182B" w:rsidRPr="00F157CF" w:rsidRDefault="0022182B" w:rsidP="0022182B">
      <w:pPr>
        <w:spacing w:after="0" w:line="240" w:lineRule="auto"/>
        <w:ind w:left="1418" w:hanging="1418"/>
        <w:jc w:val="both"/>
        <w:rPr>
          <w:rFonts w:ascii="Times New Roman" w:hAnsi="Times New Roman" w:cs="Times New Roman"/>
          <w:sz w:val="24"/>
          <w:szCs w:val="24"/>
        </w:rPr>
      </w:pPr>
      <w:r w:rsidRPr="00F157CF">
        <w:rPr>
          <w:rFonts w:ascii="Times New Roman" w:hAnsi="Times New Roman" w:cs="Times New Roman"/>
          <w:sz w:val="24"/>
          <w:szCs w:val="24"/>
        </w:rPr>
        <w:t xml:space="preserve">Rozdział VIII. </w:t>
      </w:r>
      <w:r w:rsidRPr="00F157CF">
        <w:rPr>
          <w:rFonts w:ascii="Times New Roman" w:hAnsi="Times New Roman" w:cs="Times New Roman"/>
          <w:bCs/>
          <w:sz w:val="24"/>
          <w:szCs w:val="24"/>
        </w:rPr>
        <w:t>Wykaz oświadczeń lub dokumentów, potwierdzających spełnianie warunków udziału w postępowaniu oraz brak podstaw do wykluczenia.</w:t>
      </w:r>
    </w:p>
    <w:p w14:paraId="43EEC38D" w14:textId="77777777" w:rsidR="0022182B" w:rsidRPr="00F157CF" w:rsidRDefault="0022182B" w:rsidP="0022182B">
      <w:pPr>
        <w:autoSpaceDE w:val="0"/>
        <w:autoSpaceDN w:val="0"/>
        <w:adjustRightInd w:val="0"/>
        <w:spacing w:after="0" w:line="240" w:lineRule="auto"/>
        <w:ind w:left="1418" w:hanging="1418"/>
        <w:jc w:val="both"/>
        <w:rPr>
          <w:rFonts w:ascii="Times New Roman" w:hAnsi="Times New Roman" w:cs="Times New Roman"/>
          <w:sz w:val="24"/>
          <w:szCs w:val="24"/>
        </w:rPr>
      </w:pPr>
      <w:r w:rsidRPr="00F157CF">
        <w:rPr>
          <w:rFonts w:ascii="Times New Roman" w:hAnsi="Times New Roman" w:cs="Times New Roman"/>
          <w:sz w:val="24"/>
          <w:szCs w:val="24"/>
        </w:rPr>
        <w:t>Rozdział IX.</w:t>
      </w:r>
      <w:r w:rsidRPr="00F157CF">
        <w:rPr>
          <w:rFonts w:ascii="Times New Roman" w:hAnsi="Times New Roman" w:cs="Times New Roman"/>
          <w:bCs/>
          <w:sz w:val="24"/>
          <w:szCs w:val="24"/>
        </w:rPr>
        <w:tab/>
        <w:t>Informacje o sposobie porozumiewania się Zamawiającego z Wykonawcami oraz przekazywania oświadczeń i dokumentów, a także wskazanie osób uprawnionych do porozumiewania się z Wykonawcami.</w:t>
      </w:r>
    </w:p>
    <w:p w14:paraId="39D0D4E9" w14:textId="77777777" w:rsidR="0022182B" w:rsidRPr="00F157CF" w:rsidRDefault="0022182B" w:rsidP="0022182B">
      <w:pPr>
        <w:autoSpaceDE w:val="0"/>
        <w:autoSpaceDN w:val="0"/>
        <w:adjustRightInd w:val="0"/>
        <w:spacing w:after="0" w:line="240" w:lineRule="auto"/>
        <w:jc w:val="both"/>
        <w:rPr>
          <w:rFonts w:ascii="Times New Roman" w:hAnsi="Times New Roman" w:cs="Times New Roman"/>
          <w:bCs/>
          <w:sz w:val="24"/>
          <w:szCs w:val="24"/>
        </w:rPr>
      </w:pPr>
      <w:r w:rsidRPr="00F157CF">
        <w:rPr>
          <w:rFonts w:ascii="Times New Roman" w:hAnsi="Times New Roman" w:cs="Times New Roman"/>
          <w:sz w:val="24"/>
          <w:szCs w:val="24"/>
        </w:rPr>
        <w:t xml:space="preserve">Rozdział X.    </w:t>
      </w:r>
      <w:r w:rsidRPr="00F157CF">
        <w:rPr>
          <w:rFonts w:ascii="Times New Roman" w:hAnsi="Times New Roman" w:cs="Times New Roman"/>
          <w:bCs/>
          <w:sz w:val="24"/>
          <w:szCs w:val="24"/>
        </w:rPr>
        <w:t xml:space="preserve">Wymagania dotyczące wadium. </w:t>
      </w:r>
    </w:p>
    <w:p w14:paraId="1B84BC93" w14:textId="77777777" w:rsidR="0022182B" w:rsidRPr="00F157CF" w:rsidRDefault="0022182B" w:rsidP="0022182B">
      <w:pPr>
        <w:pStyle w:val="Akapitzlist"/>
        <w:spacing w:after="0" w:line="240" w:lineRule="auto"/>
        <w:ind w:left="0"/>
        <w:jc w:val="both"/>
        <w:rPr>
          <w:rFonts w:ascii="Times New Roman" w:hAnsi="Times New Roman" w:cs="Times New Roman"/>
          <w:sz w:val="24"/>
          <w:szCs w:val="24"/>
        </w:rPr>
      </w:pPr>
      <w:r w:rsidRPr="00F157CF">
        <w:rPr>
          <w:rFonts w:ascii="Times New Roman" w:hAnsi="Times New Roman" w:cs="Times New Roman"/>
          <w:sz w:val="24"/>
          <w:szCs w:val="24"/>
        </w:rPr>
        <w:t xml:space="preserve">Rozdział XI. </w:t>
      </w:r>
      <w:r w:rsidRPr="00F157CF">
        <w:rPr>
          <w:rFonts w:ascii="Times New Roman" w:hAnsi="Times New Roman" w:cs="Times New Roman"/>
          <w:sz w:val="24"/>
          <w:szCs w:val="24"/>
        </w:rPr>
        <w:tab/>
      </w:r>
      <w:r w:rsidRPr="00F157CF">
        <w:rPr>
          <w:rFonts w:ascii="Times New Roman" w:hAnsi="Times New Roman" w:cs="Times New Roman"/>
          <w:bCs/>
          <w:sz w:val="24"/>
          <w:szCs w:val="24"/>
        </w:rPr>
        <w:t>Termin związania ofertą.</w:t>
      </w:r>
    </w:p>
    <w:p w14:paraId="4E430348" w14:textId="77777777" w:rsidR="0022182B" w:rsidRPr="00F157CF" w:rsidRDefault="0022182B" w:rsidP="0022182B">
      <w:pPr>
        <w:autoSpaceDE w:val="0"/>
        <w:autoSpaceDN w:val="0"/>
        <w:adjustRightInd w:val="0"/>
        <w:spacing w:after="0" w:line="240" w:lineRule="auto"/>
        <w:jc w:val="both"/>
        <w:rPr>
          <w:rFonts w:ascii="Times New Roman" w:hAnsi="Times New Roman" w:cs="Times New Roman"/>
          <w:bCs/>
          <w:sz w:val="24"/>
          <w:szCs w:val="24"/>
        </w:rPr>
      </w:pPr>
      <w:r w:rsidRPr="00F157CF">
        <w:rPr>
          <w:rFonts w:ascii="Times New Roman" w:hAnsi="Times New Roman" w:cs="Times New Roman"/>
          <w:sz w:val="24"/>
          <w:szCs w:val="24"/>
        </w:rPr>
        <w:t xml:space="preserve">Rozdział XII. </w:t>
      </w:r>
      <w:r w:rsidRPr="00F157CF">
        <w:rPr>
          <w:rFonts w:ascii="Times New Roman" w:hAnsi="Times New Roman" w:cs="Times New Roman"/>
          <w:sz w:val="24"/>
          <w:szCs w:val="24"/>
        </w:rPr>
        <w:tab/>
      </w:r>
      <w:r w:rsidRPr="00F157CF">
        <w:rPr>
          <w:rFonts w:ascii="Times New Roman" w:hAnsi="Times New Roman" w:cs="Times New Roman"/>
          <w:bCs/>
          <w:sz w:val="24"/>
          <w:szCs w:val="24"/>
        </w:rPr>
        <w:t xml:space="preserve">Opis sposobu przygotowywania ofert. </w:t>
      </w:r>
    </w:p>
    <w:p w14:paraId="7BE1BD9D" w14:textId="77777777" w:rsidR="0022182B" w:rsidRPr="00F157CF" w:rsidRDefault="0022182B" w:rsidP="0022182B">
      <w:pPr>
        <w:autoSpaceDE w:val="0"/>
        <w:autoSpaceDN w:val="0"/>
        <w:adjustRightInd w:val="0"/>
        <w:spacing w:after="0" w:line="240" w:lineRule="auto"/>
        <w:jc w:val="both"/>
        <w:rPr>
          <w:rFonts w:ascii="Times New Roman" w:hAnsi="Times New Roman" w:cs="Times New Roman"/>
          <w:bCs/>
          <w:sz w:val="24"/>
          <w:szCs w:val="24"/>
        </w:rPr>
      </w:pPr>
      <w:r w:rsidRPr="00F157CF">
        <w:rPr>
          <w:rFonts w:ascii="Times New Roman" w:hAnsi="Times New Roman" w:cs="Times New Roman"/>
          <w:sz w:val="24"/>
          <w:szCs w:val="24"/>
        </w:rPr>
        <w:t xml:space="preserve">Rozdział XIII. </w:t>
      </w:r>
      <w:r w:rsidRPr="00F157CF">
        <w:rPr>
          <w:rFonts w:ascii="Times New Roman" w:hAnsi="Times New Roman" w:cs="Times New Roman"/>
          <w:bCs/>
          <w:sz w:val="24"/>
          <w:szCs w:val="24"/>
        </w:rPr>
        <w:t xml:space="preserve">Miejsce i termin składania i otwarcia ofert. </w:t>
      </w:r>
    </w:p>
    <w:p w14:paraId="1E3435C9" w14:textId="77777777" w:rsidR="0022182B" w:rsidRPr="00F157CF" w:rsidRDefault="0022182B" w:rsidP="0022182B">
      <w:pPr>
        <w:autoSpaceDE w:val="0"/>
        <w:autoSpaceDN w:val="0"/>
        <w:adjustRightInd w:val="0"/>
        <w:spacing w:after="0" w:line="240" w:lineRule="auto"/>
        <w:jc w:val="both"/>
        <w:rPr>
          <w:rFonts w:ascii="Times New Roman" w:hAnsi="Times New Roman" w:cs="Times New Roman"/>
          <w:bCs/>
          <w:sz w:val="24"/>
          <w:szCs w:val="24"/>
        </w:rPr>
      </w:pPr>
      <w:r w:rsidRPr="00F157CF">
        <w:rPr>
          <w:rFonts w:ascii="Times New Roman" w:hAnsi="Times New Roman" w:cs="Times New Roman"/>
          <w:sz w:val="24"/>
          <w:szCs w:val="24"/>
        </w:rPr>
        <w:t xml:space="preserve">Rozdział XIV. </w:t>
      </w:r>
      <w:r w:rsidRPr="00F157CF">
        <w:rPr>
          <w:rFonts w:ascii="Times New Roman" w:hAnsi="Times New Roman" w:cs="Times New Roman"/>
          <w:bCs/>
          <w:sz w:val="24"/>
          <w:szCs w:val="24"/>
        </w:rPr>
        <w:t xml:space="preserve">Opis sposobu obliczania ceny oferty. </w:t>
      </w:r>
    </w:p>
    <w:p w14:paraId="54001C56" w14:textId="77777777" w:rsidR="0022182B" w:rsidRPr="00F157CF" w:rsidRDefault="0022182B" w:rsidP="0022182B">
      <w:pPr>
        <w:autoSpaceDE w:val="0"/>
        <w:autoSpaceDN w:val="0"/>
        <w:adjustRightInd w:val="0"/>
        <w:spacing w:after="0" w:line="240" w:lineRule="auto"/>
        <w:ind w:left="1418" w:hanging="1418"/>
        <w:jc w:val="both"/>
        <w:rPr>
          <w:rFonts w:ascii="Times New Roman" w:hAnsi="Times New Roman" w:cs="Times New Roman"/>
          <w:bCs/>
          <w:sz w:val="24"/>
          <w:szCs w:val="24"/>
        </w:rPr>
      </w:pPr>
      <w:r w:rsidRPr="00F157CF">
        <w:rPr>
          <w:rFonts w:ascii="Times New Roman" w:hAnsi="Times New Roman" w:cs="Times New Roman"/>
          <w:sz w:val="24"/>
          <w:szCs w:val="24"/>
        </w:rPr>
        <w:t xml:space="preserve">Rozdział XV.  </w:t>
      </w:r>
      <w:r w:rsidRPr="00F157CF">
        <w:rPr>
          <w:rFonts w:ascii="Times New Roman" w:hAnsi="Times New Roman" w:cs="Times New Roman"/>
          <w:bCs/>
          <w:sz w:val="24"/>
          <w:szCs w:val="24"/>
        </w:rPr>
        <w:t xml:space="preserve">Opis kryteriów, którymi Zamawiający będzie się kierował przy wyborze oferty z podaniem wag tych kryteriów i sposobu oceny ofert. </w:t>
      </w:r>
    </w:p>
    <w:p w14:paraId="234BF18D" w14:textId="77777777" w:rsidR="0022182B" w:rsidRPr="00F157CF" w:rsidRDefault="0022182B" w:rsidP="0022182B">
      <w:pPr>
        <w:autoSpaceDE w:val="0"/>
        <w:autoSpaceDN w:val="0"/>
        <w:adjustRightInd w:val="0"/>
        <w:spacing w:after="0" w:line="240" w:lineRule="auto"/>
        <w:ind w:left="1418" w:hanging="1418"/>
        <w:jc w:val="both"/>
        <w:rPr>
          <w:rFonts w:ascii="Times New Roman" w:hAnsi="Times New Roman" w:cs="Times New Roman"/>
          <w:bCs/>
          <w:sz w:val="24"/>
          <w:szCs w:val="24"/>
        </w:rPr>
      </w:pPr>
      <w:r w:rsidRPr="00F157CF">
        <w:rPr>
          <w:rFonts w:ascii="Times New Roman" w:hAnsi="Times New Roman" w:cs="Times New Roman"/>
          <w:sz w:val="24"/>
          <w:szCs w:val="24"/>
        </w:rPr>
        <w:t xml:space="preserve">Rozdział XVI. </w:t>
      </w:r>
      <w:r w:rsidRPr="00F157CF">
        <w:rPr>
          <w:rFonts w:ascii="Times New Roman" w:hAnsi="Times New Roman" w:cs="Times New Roman"/>
          <w:bCs/>
          <w:sz w:val="24"/>
          <w:szCs w:val="24"/>
        </w:rPr>
        <w:t xml:space="preserve">Informacje o formalnościach, jakie powinny być dopełnione po wyborze oferty w celu zawarcia umowy w sprawie zamówienia publicznego. </w:t>
      </w:r>
    </w:p>
    <w:p w14:paraId="337E6DB0" w14:textId="77777777" w:rsidR="0022182B" w:rsidRPr="00F157CF" w:rsidRDefault="0022182B" w:rsidP="0022182B">
      <w:pPr>
        <w:autoSpaceDE w:val="0"/>
        <w:autoSpaceDN w:val="0"/>
        <w:adjustRightInd w:val="0"/>
        <w:spacing w:after="0" w:line="240" w:lineRule="auto"/>
        <w:jc w:val="both"/>
        <w:rPr>
          <w:rFonts w:ascii="Times New Roman" w:hAnsi="Times New Roman" w:cs="Times New Roman"/>
          <w:bCs/>
          <w:sz w:val="24"/>
          <w:szCs w:val="24"/>
        </w:rPr>
      </w:pPr>
      <w:r w:rsidRPr="00F157CF">
        <w:rPr>
          <w:rFonts w:ascii="Times New Roman" w:hAnsi="Times New Roman" w:cs="Times New Roman"/>
          <w:sz w:val="24"/>
          <w:szCs w:val="24"/>
        </w:rPr>
        <w:t xml:space="preserve">Rozdział XVII. </w:t>
      </w:r>
      <w:r w:rsidRPr="00F157CF">
        <w:rPr>
          <w:rFonts w:ascii="Times New Roman" w:hAnsi="Times New Roman" w:cs="Times New Roman"/>
          <w:bCs/>
          <w:sz w:val="24"/>
          <w:szCs w:val="24"/>
        </w:rPr>
        <w:t xml:space="preserve">Wymagania dotyczące zabezpieczenia należytego wykonania umowy. </w:t>
      </w:r>
    </w:p>
    <w:p w14:paraId="1442CD03" w14:textId="77777777" w:rsidR="0022182B" w:rsidRPr="00F157CF" w:rsidRDefault="0022182B" w:rsidP="0022182B">
      <w:pPr>
        <w:autoSpaceDE w:val="0"/>
        <w:autoSpaceDN w:val="0"/>
        <w:adjustRightInd w:val="0"/>
        <w:spacing w:after="0" w:line="240" w:lineRule="auto"/>
        <w:ind w:left="1418" w:hanging="1418"/>
        <w:jc w:val="both"/>
        <w:rPr>
          <w:rFonts w:ascii="Times New Roman" w:hAnsi="Times New Roman" w:cs="Times New Roman"/>
          <w:bCs/>
          <w:sz w:val="24"/>
          <w:szCs w:val="24"/>
        </w:rPr>
      </w:pPr>
      <w:r w:rsidRPr="00F157CF">
        <w:rPr>
          <w:rFonts w:ascii="Times New Roman" w:hAnsi="Times New Roman" w:cs="Times New Roman"/>
          <w:bCs/>
          <w:sz w:val="24"/>
          <w:szCs w:val="24"/>
        </w:rPr>
        <w:t xml:space="preserve">Rozdział XVIII.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14:paraId="61BF97EC" w14:textId="77777777" w:rsidR="0022182B" w:rsidRPr="00F157CF" w:rsidRDefault="0022182B" w:rsidP="0022182B">
      <w:pPr>
        <w:autoSpaceDE w:val="0"/>
        <w:autoSpaceDN w:val="0"/>
        <w:adjustRightInd w:val="0"/>
        <w:spacing w:after="0" w:line="240" w:lineRule="auto"/>
        <w:ind w:left="1418" w:hanging="1418"/>
        <w:jc w:val="both"/>
        <w:rPr>
          <w:rFonts w:ascii="Times New Roman" w:hAnsi="Times New Roman" w:cs="Times New Roman"/>
          <w:bCs/>
          <w:sz w:val="24"/>
          <w:szCs w:val="24"/>
        </w:rPr>
      </w:pPr>
      <w:r w:rsidRPr="00F157CF">
        <w:rPr>
          <w:rFonts w:ascii="Times New Roman" w:hAnsi="Times New Roman" w:cs="Times New Roman"/>
          <w:bCs/>
          <w:sz w:val="24"/>
          <w:szCs w:val="24"/>
        </w:rPr>
        <w:t xml:space="preserve">Rozdział XIX. Pouczenie o środkach ochrony prawnej. </w:t>
      </w:r>
    </w:p>
    <w:p w14:paraId="0E341C8B" w14:textId="77777777" w:rsidR="0022182B" w:rsidRPr="00F157CF" w:rsidRDefault="0022182B" w:rsidP="0022182B">
      <w:pPr>
        <w:autoSpaceDE w:val="0"/>
        <w:autoSpaceDN w:val="0"/>
        <w:adjustRightInd w:val="0"/>
        <w:spacing w:after="0" w:line="240" w:lineRule="auto"/>
        <w:ind w:left="1418" w:hanging="1418"/>
        <w:jc w:val="both"/>
        <w:rPr>
          <w:rFonts w:ascii="Times New Roman" w:hAnsi="Times New Roman" w:cs="Times New Roman"/>
          <w:bCs/>
          <w:sz w:val="24"/>
          <w:szCs w:val="24"/>
        </w:rPr>
      </w:pPr>
      <w:r w:rsidRPr="00F157CF">
        <w:rPr>
          <w:rFonts w:ascii="Times New Roman" w:hAnsi="Times New Roman" w:cs="Times New Roman"/>
          <w:bCs/>
          <w:sz w:val="24"/>
          <w:szCs w:val="24"/>
        </w:rPr>
        <w:t>Rozdział XX.  Postanowienia końcowe.</w:t>
      </w:r>
    </w:p>
    <w:p w14:paraId="0037B1E1" w14:textId="77777777" w:rsidR="0022182B" w:rsidRPr="00F157CF" w:rsidRDefault="0022182B" w:rsidP="0022182B">
      <w:pPr>
        <w:autoSpaceDE w:val="0"/>
        <w:autoSpaceDN w:val="0"/>
        <w:adjustRightInd w:val="0"/>
        <w:spacing w:after="0" w:line="240" w:lineRule="auto"/>
        <w:ind w:left="1418" w:hanging="1418"/>
        <w:jc w:val="both"/>
        <w:rPr>
          <w:rFonts w:ascii="Times New Roman" w:hAnsi="Times New Roman" w:cs="Times New Roman"/>
          <w:bCs/>
          <w:sz w:val="24"/>
          <w:szCs w:val="24"/>
        </w:rPr>
      </w:pPr>
      <w:r w:rsidRPr="00F157CF">
        <w:rPr>
          <w:rFonts w:ascii="Times New Roman" w:hAnsi="Times New Roman" w:cs="Times New Roman"/>
          <w:bCs/>
          <w:sz w:val="24"/>
          <w:szCs w:val="24"/>
        </w:rPr>
        <w:t>Rozdział XXI. Spis załączników.</w:t>
      </w:r>
    </w:p>
    <w:p w14:paraId="73AFACBF" w14:textId="77777777" w:rsidR="0022182B" w:rsidRPr="00F157CF" w:rsidRDefault="0022182B" w:rsidP="0022182B">
      <w:pPr>
        <w:autoSpaceDE w:val="0"/>
        <w:autoSpaceDN w:val="0"/>
        <w:adjustRightInd w:val="0"/>
        <w:spacing w:after="0" w:line="240" w:lineRule="auto"/>
        <w:ind w:left="1418" w:hanging="1418"/>
        <w:jc w:val="both"/>
        <w:rPr>
          <w:rFonts w:ascii="Times New Roman" w:hAnsi="Times New Roman" w:cs="Times New Roman"/>
          <w:b/>
          <w:bCs/>
          <w:sz w:val="24"/>
          <w:szCs w:val="24"/>
        </w:rPr>
      </w:pPr>
      <w:r w:rsidRPr="00F157CF">
        <w:rPr>
          <w:rFonts w:ascii="Times New Roman" w:hAnsi="Times New Roman" w:cs="Times New Roman"/>
          <w:b/>
          <w:bCs/>
          <w:sz w:val="24"/>
          <w:szCs w:val="24"/>
        </w:rPr>
        <w:t>Dział II.</w:t>
      </w:r>
      <w:r w:rsidRPr="00F157CF">
        <w:rPr>
          <w:rFonts w:ascii="Times New Roman" w:hAnsi="Times New Roman" w:cs="Times New Roman"/>
          <w:bCs/>
          <w:sz w:val="24"/>
          <w:szCs w:val="24"/>
        </w:rPr>
        <w:tab/>
      </w:r>
      <w:r w:rsidRPr="00F157CF">
        <w:rPr>
          <w:rFonts w:ascii="Times New Roman" w:hAnsi="Times New Roman" w:cs="Times New Roman"/>
          <w:b/>
          <w:bCs/>
          <w:sz w:val="24"/>
          <w:szCs w:val="24"/>
        </w:rPr>
        <w:t>Opis przedmiotu zamówienia</w:t>
      </w:r>
    </w:p>
    <w:p w14:paraId="35831B71" w14:textId="77777777" w:rsidR="0022182B" w:rsidRPr="00F157CF" w:rsidRDefault="0022182B" w:rsidP="0022182B">
      <w:pPr>
        <w:autoSpaceDE w:val="0"/>
        <w:autoSpaceDN w:val="0"/>
        <w:adjustRightInd w:val="0"/>
        <w:spacing w:after="0" w:line="240" w:lineRule="auto"/>
        <w:ind w:left="1418" w:hanging="1418"/>
        <w:rPr>
          <w:rFonts w:ascii="Times New Roman" w:hAnsi="Times New Roman" w:cs="Times New Roman"/>
          <w:b/>
          <w:bCs/>
          <w:sz w:val="24"/>
          <w:szCs w:val="24"/>
        </w:rPr>
      </w:pPr>
      <w:r w:rsidRPr="00F157CF">
        <w:rPr>
          <w:rFonts w:ascii="Times New Roman" w:hAnsi="Times New Roman" w:cs="Times New Roman"/>
          <w:b/>
          <w:bCs/>
          <w:sz w:val="24"/>
          <w:szCs w:val="24"/>
        </w:rPr>
        <w:t>Dział III.</w:t>
      </w:r>
      <w:r w:rsidRPr="00F157CF">
        <w:rPr>
          <w:rFonts w:ascii="Times New Roman" w:hAnsi="Times New Roman" w:cs="Times New Roman"/>
          <w:b/>
          <w:bCs/>
          <w:sz w:val="24"/>
          <w:szCs w:val="24"/>
        </w:rPr>
        <w:tab/>
        <w:t>Wzór umowy</w:t>
      </w:r>
    </w:p>
    <w:p w14:paraId="01C09040" w14:textId="77777777" w:rsidR="0022182B" w:rsidRPr="00F157CF" w:rsidRDefault="0022182B" w:rsidP="00EB5B65">
      <w:pPr>
        <w:autoSpaceDE w:val="0"/>
        <w:autoSpaceDN w:val="0"/>
        <w:adjustRightInd w:val="0"/>
        <w:spacing w:after="0" w:line="240" w:lineRule="auto"/>
        <w:ind w:left="1418"/>
        <w:rPr>
          <w:rFonts w:ascii="Times New Roman" w:hAnsi="Times New Roman" w:cs="Times New Roman"/>
          <w:bCs/>
          <w:sz w:val="24"/>
          <w:szCs w:val="24"/>
        </w:rPr>
      </w:pPr>
      <w:r w:rsidRPr="00F157CF">
        <w:rPr>
          <w:rFonts w:ascii="Times New Roman" w:hAnsi="Times New Roman" w:cs="Times New Roman"/>
          <w:bCs/>
          <w:sz w:val="24"/>
          <w:szCs w:val="24"/>
        </w:rPr>
        <w:t>Wzór umowy dla części 1.</w:t>
      </w:r>
    </w:p>
    <w:p w14:paraId="661E755F" w14:textId="77777777" w:rsidR="0022182B" w:rsidRDefault="0022182B" w:rsidP="00EB5B65">
      <w:pPr>
        <w:spacing w:line="240" w:lineRule="auto"/>
        <w:ind w:left="1418"/>
        <w:rPr>
          <w:rFonts w:ascii="Times New Roman" w:hAnsi="Times New Roman" w:cs="Times New Roman"/>
          <w:bCs/>
          <w:sz w:val="24"/>
          <w:szCs w:val="24"/>
        </w:rPr>
      </w:pPr>
      <w:r w:rsidRPr="00F157CF">
        <w:rPr>
          <w:rFonts w:ascii="Times New Roman" w:hAnsi="Times New Roman" w:cs="Times New Roman"/>
          <w:bCs/>
          <w:sz w:val="24"/>
          <w:szCs w:val="24"/>
        </w:rPr>
        <w:t>Wzór umowy dla części 2.</w:t>
      </w:r>
    </w:p>
    <w:p w14:paraId="72DE570E" w14:textId="77777777" w:rsidR="0022182B" w:rsidRDefault="0022182B">
      <w:pPr>
        <w:rPr>
          <w:rFonts w:ascii="Times New Roman" w:hAnsi="Times New Roman" w:cs="Times New Roman"/>
          <w:bCs/>
          <w:sz w:val="24"/>
          <w:szCs w:val="24"/>
        </w:rPr>
      </w:pPr>
      <w:r>
        <w:rPr>
          <w:rFonts w:ascii="Times New Roman" w:hAnsi="Times New Roman" w:cs="Times New Roman"/>
          <w:bCs/>
          <w:sz w:val="24"/>
          <w:szCs w:val="24"/>
        </w:rPr>
        <w:br w:type="page"/>
      </w:r>
    </w:p>
    <w:p w14:paraId="69465F6E" w14:textId="3989B480" w:rsidR="006331FB" w:rsidRPr="00901363" w:rsidRDefault="006331FB" w:rsidP="0022182B">
      <w:pPr>
        <w:spacing w:line="240" w:lineRule="auto"/>
        <w:rPr>
          <w:rFonts w:ascii="Times New Roman" w:hAnsi="Times New Roman" w:cs="Times New Roman"/>
          <w:b/>
          <w:sz w:val="24"/>
          <w:szCs w:val="24"/>
          <w:u w:val="single"/>
        </w:rPr>
      </w:pPr>
      <w:r w:rsidRPr="00901363">
        <w:rPr>
          <w:rFonts w:ascii="Times New Roman" w:hAnsi="Times New Roman" w:cs="Times New Roman"/>
          <w:b/>
          <w:sz w:val="24"/>
          <w:szCs w:val="24"/>
          <w:u w:val="single"/>
        </w:rPr>
        <w:lastRenderedPageBreak/>
        <w:t>Dział I.</w:t>
      </w:r>
    </w:p>
    <w:p w14:paraId="5BD63F00" w14:textId="77777777" w:rsidR="006331FB" w:rsidRDefault="006331FB" w:rsidP="006331FB">
      <w:pPr>
        <w:spacing w:after="0" w:line="240" w:lineRule="auto"/>
        <w:rPr>
          <w:rFonts w:ascii="Times New Roman" w:hAnsi="Times New Roman" w:cs="Times New Roman"/>
          <w:b/>
          <w:sz w:val="24"/>
          <w:szCs w:val="24"/>
        </w:rPr>
      </w:pPr>
    </w:p>
    <w:p w14:paraId="626BCC99" w14:textId="77777777" w:rsidR="006331FB" w:rsidRPr="00901363" w:rsidRDefault="006331FB" w:rsidP="006331FB">
      <w:pPr>
        <w:spacing w:after="0" w:line="240" w:lineRule="auto"/>
        <w:jc w:val="center"/>
        <w:rPr>
          <w:rFonts w:ascii="Times New Roman" w:hAnsi="Times New Roman" w:cs="Times New Roman"/>
          <w:b/>
          <w:sz w:val="24"/>
          <w:szCs w:val="24"/>
        </w:rPr>
      </w:pPr>
      <w:r w:rsidRPr="00901363">
        <w:rPr>
          <w:rFonts w:ascii="Times New Roman" w:hAnsi="Times New Roman" w:cs="Times New Roman"/>
          <w:b/>
          <w:sz w:val="24"/>
          <w:szCs w:val="24"/>
        </w:rPr>
        <w:t>Rozdział I</w:t>
      </w:r>
    </w:p>
    <w:p w14:paraId="5C950463" w14:textId="77777777" w:rsidR="006331FB" w:rsidRPr="00901363" w:rsidRDefault="006331FB" w:rsidP="006331FB">
      <w:pPr>
        <w:spacing w:after="0" w:line="240" w:lineRule="auto"/>
        <w:jc w:val="center"/>
        <w:rPr>
          <w:rFonts w:ascii="Times New Roman" w:hAnsi="Times New Roman" w:cs="Times New Roman"/>
          <w:b/>
          <w:sz w:val="24"/>
          <w:szCs w:val="24"/>
        </w:rPr>
      </w:pPr>
      <w:r w:rsidRPr="00901363">
        <w:rPr>
          <w:rFonts w:ascii="Times New Roman" w:hAnsi="Times New Roman" w:cs="Times New Roman"/>
          <w:b/>
          <w:sz w:val="24"/>
          <w:szCs w:val="24"/>
        </w:rPr>
        <w:t>Informacje o Zamawiającym</w:t>
      </w:r>
    </w:p>
    <w:p w14:paraId="5B3E9F77" w14:textId="77777777" w:rsidR="00F157CF" w:rsidRDefault="00F157CF" w:rsidP="006331FB">
      <w:pPr>
        <w:spacing w:after="0" w:line="240" w:lineRule="auto"/>
        <w:jc w:val="both"/>
        <w:rPr>
          <w:rFonts w:ascii="Times New Roman" w:hAnsi="Times New Roman" w:cs="Times New Roman"/>
          <w:sz w:val="24"/>
          <w:szCs w:val="24"/>
        </w:rPr>
      </w:pPr>
    </w:p>
    <w:p w14:paraId="0F26BC28" w14:textId="77777777" w:rsidR="0068244C" w:rsidRPr="00F157CF" w:rsidRDefault="00F67E7A" w:rsidP="006331FB">
      <w:pPr>
        <w:spacing w:after="0" w:line="240" w:lineRule="auto"/>
        <w:jc w:val="both"/>
        <w:rPr>
          <w:rFonts w:ascii="Times New Roman" w:hAnsi="Times New Roman" w:cs="Times New Roman"/>
          <w:sz w:val="24"/>
          <w:szCs w:val="24"/>
        </w:rPr>
      </w:pPr>
      <w:r w:rsidRPr="00F157CF">
        <w:rPr>
          <w:rFonts w:ascii="Times New Roman" w:hAnsi="Times New Roman" w:cs="Times New Roman"/>
          <w:sz w:val="24"/>
          <w:szCs w:val="24"/>
        </w:rPr>
        <w:t>Zamawiający: Powiat Płocki reprezentowany przez Zarząd Powiatu w Płocku</w:t>
      </w:r>
    </w:p>
    <w:p w14:paraId="4CD67B22" w14:textId="77777777" w:rsidR="00F157CF" w:rsidRDefault="00F157CF" w:rsidP="006331FB">
      <w:pPr>
        <w:pStyle w:val="WW-Tekstpodstawowy3"/>
        <w:ind w:left="1134" w:hanging="1134"/>
        <w:rPr>
          <w:b/>
        </w:rPr>
      </w:pPr>
    </w:p>
    <w:p w14:paraId="5C0CFAEF" w14:textId="77777777" w:rsidR="00F67E7A" w:rsidRPr="00F157CF" w:rsidRDefault="00F67E7A" w:rsidP="006331FB">
      <w:pPr>
        <w:pStyle w:val="WW-Tekstpodstawowy3"/>
        <w:ind w:left="1134" w:hanging="1134"/>
        <w:rPr>
          <w:b/>
        </w:rPr>
      </w:pPr>
      <w:r w:rsidRPr="00F157CF">
        <w:rPr>
          <w:b/>
        </w:rPr>
        <w:t xml:space="preserve">Adres Zamawiającego: </w:t>
      </w:r>
    </w:p>
    <w:p w14:paraId="790389B3" w14:textId="77777777" w:rsidR="00F67E7A" w:rsidRPr="00F157CF" w:rsidRDefault="00F67E7A" w:rsidP="006331FB">
      <w:pPr>
        <w:pStyle w:val="WW-Tekstpodstawowy3"/>
        <w:ind w:left="1134"/>
        <w:rPr>
          <w:b/>
        </w:rPr>
      </w:pPr>
      <w:r w:rsidRPr="00F157CF">
        <w:rPr>
          <w:b/>
        </w:rPr>
        <w:t>ul. Bielska 59, 09-400 Płock</w:t>
      </w:r>
    </w:p>
    <w:p w14:paraId="17C680EE" w14:textId="77777777" w:rsidR="00F67E7A" w:rsidRPr="00F157CF" w:rsidRDefault="00F67E7A" w:rsidP="006331FB">
      <w:pPr>
        <w:pStyle w:val="WW-Tekstpodstawowy3"/>
        <w:tabs>
          <w:tab w:val="left" w:pos="2835"/>
        </w:tabs>
        <w:ind w:left="1134"/>
        <w:rPr>
          <w:b/>
        </w:rPr>
      </w:pPr>
      <w:r w:rsidRPr="00F157CF">
        <w:rPr>
          <w:b/>
        </w:rPr>
        <w:t>tel.: 24-267-68-00, fax: 24-267-68-48</w:t>
      </w:r>
    </w:p>
    <w:p w14:paraId="354CE954" w14:textId="77777777" w:rsidR="00F67E7A" w:rsidRPr="00F157CF" w:rsidRDefault="00F67E7A" w:rsidP="006331FB">
      <w:pPr>
        <w:pStyle w:val="WW-Tekstpodstawowy3"/>
        <w:tabs>
          <w:tab w:val="left" w:pos="2175"/>
          <w:tab w:val="left" w:pos="2715"/>
        </w:tabs>
        <w:ind w:left="1134"/>
        <w:rPr>
          <w:b/>
          <w:lang w:val="en-US"/>
        </w:rPr>
      </w:pPr>
      <w:r w:rsidRPr="00F157CF">
        <w:rPr>
          <w:b/>
          <w:lang w:val="en-US"/>
        </w:rPr>
        <w:t>e-mail: starostwo@powiat.plock.pl</w:t>
      </w:r>
    </w:p>
    <w:p w14:paraId="629FFE33" w14:textId="77777777" w:rsidR="00F67E7A" w:rsidRPr="00F157CF" w:rsidRDefault="00F67E7A" w:rsidP="006331FB">
      <w:pPr>
        <w:pStyle w:val="WW-Tekstpodstawowy3"/>
        <w:tabs>
          <w:tab w:val="left" w:pos="2175"/>
          <w:tab w:val="left" w:pos="2715"/>
        </w:tabs>
        <w:ind w:left="1134"/>
        <w:rPr>
          <w:b/>
          <w:lang w:val="en-US"/>
        </w:rPr>
      </w:pPr>
      <w:r w:rsidRPr="00F157CF">
        <w:rPr>
          <w:b/>
          <w:lang w:val="en-US"/>
        </w:rPr>
        <w:t xml:space="preserve">http://powiat-plock.pl / </w:t>
      </w:r>
      <w:hyperlink r:id="rId8" w:history="1">
        <w:r w:rsidR="00663837" w:rsidRPr="00F157CF">
          <w:rPr>
            <w:rStyle w:val="Hipercze"/>
            <w:b/>
            <w:color w:val="auto"/>
            <w:lang w:val="en-US"/>
          </w:rPr>
          <w:t>http://bip.powiat-plock.pl</w:t>
        </w:r>
      </w:hyperlink>
    </w:p>
    <w:p w14:paraId="2EE7DDB2" w14:textId="77777777" w:rsidR="00663837" w:rsidRPr="00F157CF" w:rsidRDefault="00663837" w:rsidP="006331FB">
      <w:pPr>
        <w:pStyle w:val="WW-Tekstpodstawowy3"/>
        <w:tabs>
          <w:tab w:val="left" w:pos="2175"/>
          <w:tab w:val="left" w:pos="2715"/>
        </w:tabs>
        <w:ind w:left="1134"/>
        <w:rPr>
          <w:b/>
          <w:lang w:val="en-US"/>
        </w:rPr>
      </w:pPr>
    </w:p>
    <w:p w14:paraId="1030B01D" w14:textId="77777777" w:rsidR="00F67E7A" w:rsidRPr="00F157CF" w:rsidRDefault="00F67E7A" w:rsidP="006331FB">
      <w:pPr>
        <w:pStyle w:val="WW-Tekstpodstawowy3"/>
        <w:rPr>
          <w:b/>
        </w:rPr>
      </w:pPr>
      <w:r w:rsidRPr="00F157CF">
        <w:rPr>
          <w:b/>
        </w:rPr>
        <w:t>Adres do korespondencji:</w:t>
      </w:r>
      <w:r w:rsidRPr="00F157CF">
        <w:rPr>
          <w:b/>
        </w:rPr>
        <w:tab/>
      </w:r>
    </w:p>
    <w:p w14:paraId="3EAB90B1" w14:textId="53900D3C" w:rsidR="006331FB" w:rsidRPr="00901363" w:rsidRDefault="006331FB" w:rsidP="006331FB">
      <w:pPr>
        <w:pStyle w:val="WW-Tekstpodstawowy3"/>
        <w:ind w:left="1134"/>
        <w:rPr>
          <w:b/>
        </w:rPr>
      </w:pPr>
      <w:r>
        <w:rPr>
          <w:b/>
        </w:rPr>
        <w:t>C</w:t>
      </w:r>
      <w:r w:rsidRPr="00901363">
        <w:rPr>
          <w:b/>
        </w:rPr>
        <w:t>entrum Usług Wspólnych Powiatu Płockiego</w:t>
      </w:r>
    </w:p>
    <w:p w14:paraId="56DABAA1" w14:textId="77777777" w:rsidR="006331FB" w:rsidRPr="00901363" w:rsidRDefault="006331FB" w:rsidP="006331FB">
      <w:pPr>
        <w:pStyle w:val="WW-Tekstpodstawowy3"/>
        <w:ind w:left="1134"/>
        <w:rPr>
          <w:b/>
        </w:rPr>
      </w:pPr>
      <w:r w:rsidRPr="00901363">
        <w:rPr>
          <w:b/>
        </w:rPr>
        <w:t>ul. Bielska 59, 09-400 Płock</w:t>
      </w:r>
    </w:p>
    <w:p w14:paraId="203694A6" w14:textId="77777777" w:rsidR="006331FB" w:rsidRPr="000B6988" w:rsidRDefault="006331FB" w:rsidP="006331FB">
      <w:pPr>
        <w:pStyle w:val="WW-Tekstpodstawowy3"/>
        <w:ind w:left="1134"/>
        <w:rPr>
          <w:b/>
        </w:rPr>
      </w:pPr>
      <w:r w:rsidRPr="000B6988">
        <w:rPr>
          <w:b/>
        </w:rPr>
        <w:t>tel.: 24-267-68-72, fax: 24-267-68-79</w:t>
      </w:r>
    </w:p>
    <w:p w14:paraId="68F155D5" w14:textId="77777777" w:rsidR="006331FB" w:rsidRPr="00901363" w:rsidRDefault="006331FB" w:rsidP="006331FB">
      <w:pPr>
        <w:pStyle w:val="WW-Tekstpodstawowy3"/>
        <w:ind w:left="1134"/>
        <w:rPr>
          <w:b/>
          <w:lang w:val="en-US"/>
        </w:rPr>
      </w:pPr>
      <w:r w:rsidRPr="00901363">
        <w:rPr>
          <w:b/>
          <w:lang w:val="en-US"/>
        </w:rPr>
        <w:t xml:space="preserve">e-mail: cuw@powiat.plock.pl </w:t>
      </w:r>
    </w:p>
    <w:p w14:paraId="76A9CC28" w14:textId="32248914" w:rsidR="00F67E7A" w:rsidRDefault="00F67E7A" w:rsidP="006331FB">
      <w:pPr>
        <w:pStyle w:val="WW-Tekstpodstawowy3"/>
        <w:rPr>
          <w:b/>
          <w:lang w:val="en-US"/>
        </w:rPr>
      </w:pPr>
    </w:p>
    <w:p w14:paraId="2CFDAE57" w14:textId="77777777" w:rsidR="006331FB" w:rsidRPr="00901363" w:rsidRDefault="006331FB" w:rsidP="006331FB">
      <w:pPr>
        <w:spacing w:after="0" w:line="240" w:lineRule="auto"/>
        <w:jc w:val="center"/>
        <w:rPr>
          <w:rFonts w:ascii="Times New Roman" w:hAnsi="Times New Roman" w:cs="Times New Roman"/>
          <w:b/>
          <w:sz w:val="24"/>
          <w:szCs w:val="24"/>
        </w:rPr>
      </w:pPr>
      <w:r w:rsidRPr="00901363">
        <w:rPr>
          <w:rFonts w:ascii="Times New Roman" w:hAnsi="Times New Roman" w:cs="Times New Roman"/>
          <w:b/>
          <w:sz w:val="24"/>
          <w:szCs w:val="24"/>
        </w:rPr>
        <w:t>Rozdział II.</w:t>
      </w:r>
    </w:p>
    <w:p w14:paraId="1B161BC5" w14:textId="77777777" w:rsidR="006331FB" w:rsidRPr="00901363" w:rsidRDefault="006331FB" w:rsidP="006331FB">
      <w:pPr>
        <w:autoSpaceDE w:val="0"/>
        <w:autoSpaceDN w:val="0"/>
        <w:adjustRightInd w:val="0"/>
        <w:spacing w:after="0" w:line="240" w:lineRule="auto"/>
        <w:jc w:val="center"/>
        <w:rPr>
          <w:rFonts w:ascii="Times New Roman" w:eastAsia="Times New Roman" w:hAnsi="Times New Roman" w:cs="Times New Roman"/>
          <w:b/>
          <w:sz w:val="24"/>
          <w:szCs w:val="24"/>
          <w:lang w:bidi="pl-PL"/>
        </w:rPr>
      </w:pPr>
      <w:r w:rsidRPr="00901363">
        <w:rPr>
          <w:rFonts w:ascii="Times New Roman" w:eastAsia="Times New Roman" w:hAnsi="Times New Roman" w:cs="Times New Roman"/>
          <w:b/>
          <w:sz w:val="24"/>
          <w:szCs w:val="24"/>
          <w:lang w:bidi="pl-PL"/>
        </w:rPr>
        <w:t>Podstawa prawna udzielenia zamówienia</w:t>
      </w:r>
    </w:p>
    <w:p w14:paraId="3A341814" w14:textId="77777777" w:rsidR="006331FB" w:rsidRPr="00901363" w:rsidRDefault="006331FB" w:rsidP="006331FB">
      <w:pPr>
        <w:widowControl w:val="0"/>
        <w:autoSpaceDN w:val="0"/>
        <w:spacing w:after="0" w:line="240" w:lineRule="auto"/>
        <w:textAlignment w:val="baseline"/>
        <w:rPr>
          <w:rFonts w:ascii="Times New Roman" w:eastAsia="SimSun" w:hAnsi="Times New Roman" w:cs="Times New Roman"/>
          <w:kern w:val="3"/>
          <w:sz w:val="24"/>
          <w:szCs w:val="24"/>
          <w:lang w:eastAsia="zh-CN" w:bidi="hi-IN"/>
        </w:rPr>
      </w:pPr>
      <w:r w:rsidRPr="00901363">
        <w:rPr>
          <w:rFonts w:ascii="Times New Roman" w:eastAsia="Lucida Sans Unicode" w:hAnsi="Times New Roman" w:cs="Times New Roman"/>
          <w:kern w:val="3"/>
          <w:sz w:val="24"/>
          <w:szCs w:val="24"/>
          <w:lang w:eastAsia="zh-CN" w:bidi="hi-IN"/>
        </w:rPr>
        <w:t xml:space="preserve">Zamówienie zostanie udzielone w trybie </w:t>
      </w:r>
      <w:r w:rsidRPr="00901363">
        <w:rPr>
          <w:rFonts w:ascii="Times New Roman" w:eastAsia="Lucida Sans Unicode" w:hAnsi="Times New Roman" w:cs="Times New Roman"/>
          <w:b/>
          <w:bCs/>
          <w:kern w:val="3"/>
          <w:sz w:val="24"/>
          <w:szCs w:val="24"/>
          <w:lang w:eastAsia="zh-CN" w:bidi="hi-IN"/>
        </w:rPr>
        <w:t xml:space="preserve"> przetargu nieograniczonego.</w:t>
      </w:r>
    </w:p>
    <w:p w14:paraId="29A0103F" w14:textId="77777777" w:rsidR="006331FB" w:rsidRPr="00197F70" w:rsidRDefault="006331FB" w:rsidP="006331FB">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shd w:val="clear" w:color="auto" w:fill="FFFFFF"/>
          <w:lang w:eastAsia="zh-CN" w:bidi="hi-IN"/>
        </w:rPr>
        <w:t>Wartość  zamówienia</w:t>
      </w:r>
      <w:r>
        <w:rPr>
          <w:rFonts w:ascii="Times New Roman" w:eastAsia="Lucida Sans Unicode" w:hAnsi="Times New Roman" w:cs="Times New Roman"/>
          <w:kern w:val="3"/>
          <w:sz w:val="24"/>
          <w:szCs w:val="24"/>
          <w:shd w:val="clear" w:color="auto" w:fill="FFFFFF"/>
          <w:lang w:eastAsia="zh-CN" w:bidi="hi-IN"/>
        </w:rPr>
        <w:t xml:space="preserve"> nie przekracza równowartości</w:t>
      </w:r>
      <w:r w:rsidRPr="00197F70">
        <w:rPr>
          <w:rFonts w:ascii="Times New Roman" w:eastAsia="Lucida Sans Unicode" w:hAnsi="Times New Roman" w:cs="Times New Roman"/>
          <w:kern w:val="3"/>
          <w:sz w:val="24"/>
          <w:szCs w:val="24"/>
          <w:shd w:val="clear" w:color="auto" w:fill="FFFFFF"/>
          <w:lang w:eastAsia="zh-CN" w:bidi="hi-IN"/>
        </w:rPr>
        <w:t xml:space="preserve"> kwoty określonej w przepisach wydanych na podstawie art 11 ust. 8 ustawy z dnia 29 stycznia 2004 roku – Prawo zamówień publicznych (tekst jednolity - </w:t>
      </w:r>
      <w:r w:rsidRPr="00197F70">
        <w:rPr>
          <w:rFonts w:ascii="Times New Roman" w:eastAsia="Times New Roman CE" w:hAnsi="Times New Roman" w:cs="Times New Roman"/>
          <w:kern w:val="3"/>
          <w:sz w:val="24"/>
          <w:szCs w:val="24"/>
          <w:shd w:val="clear" w:color="auto" w:fill="FFFFFF"/>
          <w:lang w:eastAsia="zh-CN" w:bidi="hi-IN"/>
        </w:rPr>
        <w:t>Dz. U z 2015 r. poz. 2164 ze  zmianami) zwanej dalej „ustawą”.</w:t>
      </w:r>
    </w:p>
    <w:p w14:paraId="58B0811C" w14:textId="77777777" w:rsidR="006331FB" w:rsidRPr="00901363" w:rsidRDefault="006331FB" w:rsidP="006331FB">
      <w:pPr>
        <w:autoSpaceDE w:val="0"/>
        <w:autoSpaceDN w:val="0"/>
        <w:adjustRightInd w:val="0"/>
        <w:spacing w:after="0" w:line="240" w:lineRule="auto"/>
        <w:rPr>
          <w:rFonts w:ascii="Times New Roman" w:eastAsia="Times New Roman" w:hAnsi="Times New Roman" w:cs="Times New Roman"/>
          <w:sz w:val="24"/>
          <w:szCs w:val="24"/>
          <w:lang w:bidi="pl-PL"/>
        </w:rPr>
      </w:pPr>
    </w:p>
    <w:p w14:paraId="06560749" w14:textId="77777777" w:rsidR="006331FB" w:rsidRPr="00901363" w:rsidRDefault="006331FB" w:rsidP="006331FB">
      <w:pPr>
        <w:autoSpaceDE w:val="0"/>
        <w:spacing w:after="0" w:line="240" w:lineRule="auto"/>
        <w:jc w:val="center"/>
        <w:rPr>
          <w:rFonts w:ascii="Times New Roman" w:eastAsia="Times New Roman" w:hAnsi="Times New Roman" w:cs="Times New Roman"/>
          <w:b/>
          <w:sz w:val="24"/>
          <w:szCs w:val="24"/>
          <w:lang w:bidi="pl-PL"/>
        </w:rPr>
      </w:pPr>
      <w:r w:rsidRPr="00901363">
        <w:rPr>
          <w:rFonts w:ascii="Times New Roman" w:eastAsia="Times New Roman" w:hAnsi="Times New Roman" w:cs="Times New Roman"/>
          <w:b/>
          <w:sz w:val="24"/>
          <w:szCs w:val="24"/>
          <w:lang w:bidi="pl-PL"/>
        </w:rPr>
        <w:t>Rozdział III.</w:t>
      </w:r>
    </w:p>
    <w:p w14:paraId="2D623584" w14:textId="77777777" w:rsidR="006331FB" w:rsidRPr="00901363" w:rsidRDefault="006331FB" w:rsidP="006331FB">
      <w:pPr>
        <w:spacing w:after="0" w:line="240" w:lineRule="auto"/>
        <w:jc w:val="center"/>
        <w:rPr>
          <w:rFonts w:ascii="Times New Roman" w:hAnsi="Times New Roman" w:cs="Times New Roman"/>
          <w:b/>
          <w:sz w:val="24"/>
          <w:szCs w:val="24"/>
        </w:rPr>
      </w:pPr>
      <w:r w:rsidRPr="00901363">
        <w:rPr>
          <w:rFonts w:ascii="Times New Roman" w:hAnsi="Times New Roman" w:cs="Times New Roman"/>
          <w:b/>
          <w:sz w:val="24"/>
          <w:szCs w:val="24"/>
        </w:rPr>
        <w:t>Informacje ogólne</w:t>
      </w:r>
    </w:p>
    <w:p w14:paraId="70678C5D" w14:textId="17A362C0" w:rsidR="006331FB" w:rsidRPr="006331FB" w:rsidRDefault="006331FB" w:rsidP="000B6988">
      <w:pPr>
        <w:pStyle w:val="Akapitzlist"/>
        <w:widowControl w:val="0"/>
        <w:numPr>
          <w:ilvl w:val="0"/>
          <w:numId w:val="5"/>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shd w:val="clear" w:color="auto" w:fill="FFFFFF"/>
          <w:lang w:eastAsia="zh-CN" w:bidi="hi-IN"/>
        </w:rPr>
      </w:pPr>
      <w:r w:rsidRPr="006331FB">
        <w:rPr>
          <w:rFonts w:ascii="Times New Roman" w:eastAsia="Lucida Sans Unicode" w:hAnsi="Times New Roman" w:cs="Times New Roman"/>
          <w:kern w:val="3"/>
          <w:sz w:val="24"/>
          <w:szCs w:val="24"/>
          <w:shd w:val="clear" w:color="auto" w:fill="FFFFFF"/>
          <w:lang w:eastAsia="zh-CN" w:bidi="hi-IN"/>
        </w:rPr>
        <w:t xml:space="preserve">Zgodnie z art. 39 ustawy Zamawiający  zaprasza do składania ofert w trybie  przetargu nieograniczonego na: </w:t>
      </w:r>
      <w:r w:rsidRPr="006331FB">
        <w:rPr>
          <w:rFonts w:ascii="Times New Roman" w:hAnsi="Times New Roman" w:cs="Times New Roman"/>
          <w:sz w:val="24"/>
          <w:szCs w:val="24"/>
        </w:rPr>
        <w:t>„</w:t>
      </w:r>
      <w:r w:rsidRPr="006331FB">
        <w:rPr>
          <w:rFonts w:ascii="Times New Roman" w:hAnsi="Times New Roman" w:cs="Times New Roman"/>
          <w:b/>
          <w:bCs/>
          <w:sz w:val="24"/>
          <w:szCs w:val="24"/>
        </w:rPr>
        <w:t>Usług</w:t>
      </w:r>
      <w:r>
        <w:rPr>
          <w:rFonts w:ascii="Times New Roman" w:hAnsi="Times New Roman" w:cs="Times New Roman"/>
          <w:b/>
          <w:bCs/>
          <w:sz w:val="24"/>
          <w:szCs w:val="24"/>
        </w:rPr>
        <w:t>ę</w:t>
      </w:r>
      <w:r w:rsidRPr="006331FB">
        <w:rPr>
          <w:rFonts w:ascii="Times New Roman" w:hAnsi="Times New Roman" w:cs="Times New Roman"/>
          <w:b/>
          <w:bCs/>
          <w:sz w:val="24"/>
          <w:szCs w:val="24"/>
        </w:rPr>
        <w:t xml:space="preserve"> organizacji nowych tras turystycznych wzdłuż brzegów rzeki Wisły łącznie około 70 km wraz z wytyczeniem i organizacją miejsc wypoczynku i edukacji zorganizowanych na terenie nieruchomości będących we władaniu Powiatu Płockiego  oraz  usługę wytyczenia szlaku turystycznego w Dolinie Skrwy na terenie Brudzeńskiego Parku Krajobrazowego w ramach projektu </w:t>
      </w:r>
      <w:r w:rsidRPr="006331FB">
        <w:rPr>
          <w:rFonts w:ascii="Times New Roman" w:hAnsi="Times New Roman" w:cs="Times New Roman"/>
          <w:b/>
          <w:sz w:val="24"/>
          <w:szCs w:val="24"/>
        </w:rPr>
        <w:t>„Ochrona bioróżnorodności oraz ograniczenie negatywnego oddziaływania ruchu turystycznego na obszary cenne przyrodniczo i promowanie lokalnych walorów przyrodniczych na terenie powiatu płockiego” współfinansowany przez Unię Europejską w ramach Regionalnego Programu Operacyjnego Województwa Mazowieckiego na lata 2014 – 2020 Oś Priorytetowa V „Gospodarka przyjazna środowisku” Działanie 5.4 „Ochrona bioróżnorodności”</w:t>
      </w:r>
      <w:r>
        <w:rPr>
          <w:rFonts w:ascii="Times New Roman" w:hAnsi="Times New Roman" w:cs="Times New Roman"/>
          <w:b/>
          <w:sz w:val="24"/>
          <w:szCs w:val="24"/>
        </w:rPr>
        <w:t>.</w:t>
      </w:r>
      <w:r w:rsidRPr="00901363">
        <w:rPr>
          <w:rFonts w:ascii="Times New Roman" w:hAnsi="Times New Roman" w:cs="Times New Roman"/>
          <w:b/>
          <w:sz w:val="24"/>
          <w:szCs w:val="24"/>
        </w:rPr>
        <w:t xml:space="preserve"> </w:t>
      </w:r>
      <w:r w:rsidRPr="00901363">
        <w:rPr>
          <w:rFonts w:ascii="Times New Roman" w:hAnsi="Times New Roman" w:cs="Times New Roman"/>
          <w:sz w:val="24"/>
          <w:szCs w:val="24"/>
        </w:rPr>
        <w:t xml:space="preserve"> </w:t>
      </w:r>
    </w:p>
    <w:p w14:paraId="2BABD30F" w14:textId="4F80B4C2" w:rsidR="006331FB" w:rsidRPr="006331FB" w:rsidRDefault="006331FB" w:rsidP="000B6988">
      <w:pPr>
        <w:pStyle w:val="Akapitzlist"/>
        <w:widowControl w:val="0"/>
        <w:numPr>
          <w:ilvl w:val="0"/>
          <w:numId w:val="5"/>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shd w:val="clear" w:color="auto" w:fill="FFFFFF"/>
          <w:lang w:eastAsia="zh-CN" w:bidi="hi-IN"/>
        </w:rPr>
      </w:pPr>
      <w:r w:rsidRPr="006331FB">
        <w:rPr>
          <w:rFonts w:ascii="Times New Roman" w:eastAsia="Lucida Sans Unicode" w:hAnsi="Times New Roman" w:cs="Times New Roman"/>
          <w:kern w:val="3"/>
          <w:sz w:val="24"/>
          <w:szCs w:val="24"/>
          <w:shd w:val="clear" w:color="auto" w:fill="FFFFFF"/>
          <w:lang w:eastAsia="zh-CN" w:bidi="hi-IN"/>
        </w:rPr>
        <w:t>Postępowanie o udzielenie zamówienia prowadzi się z zachowaniem formy pisemnej.</w:t>
      </w:r>
    </w:p>
    <w:p w14:paraId="79CCB293" w14:textId="77777777" w:rsidR="006331FB" w:rsidRPr="00901363" w:rsidRDefault="006331FB" w:rsidP="006331FB">
      <w:pPr>
        <w:pStyle w:val="Akapitzlist"/>
        <w:widowControl w:val="0"/>
        <w:numPr>
          <w:ilvl w:val="0"/>
          <w:numId w:val="5"/>
        </w:numPr>
        <w:tabs>
          <w:tab w:val="left" w:pos="268"/>
          <w:tab w:val="left" w:pos="283"/>
        </w:tabs>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shd w:val="clear" w:color="auto" w:fill="FFFFFF"/>
          <w:lang w:eastAsia="zh-CN" w:bidi="hi-IN"/>
        </w:rPr>
      </w:pPr>
      <w:r w:rsidRPr="00901363">
        <w:rPr>
          <w:rFonts w:ascii="Times New Roman" w:eastAsia="Lucida Sans Unicode" w:hAnsi="Times New Roman" w:cs="Times New Roman"/>
          <w:kern w:val="3"/>
          <w:sz w:val="24"/>
          <w:szCs w:val="24"/>
          <w:shd w:val="clear" w:color="auto" w:fill="FFFFFF"/>
          <w:lang w:eastAsia="zh-CN" w:bidi="hi-IN"/>
        </w:rPr>
        <w:t>Postępowanie o udzielenie zamówienia prowadzi się w języku polskim.</w:t>
      </w:r>
    </w:p>
    <w:p w14:paraId="3CEBA039" w14:textId="77777777" w:rsidR="006331FB" w:rsidRPr="008D1211" w:rsidRDefault="006331FB" w:rsidP="006331FB">
      <w:pPr>
        <w:pStyle w:val="Akapitzlist"/>
        <w:widowControl w:val="0"/>
        <w:numPr>
          <w:ilvl w:val="0"/>
          <w:numId w:val="5"/>
        </w:numPr>
        <w:suppressAutoHyphens/>
        <w:autoSpaceDN w:val="0"/>
        <w:spacing w:after="0" w:line="240" w:lineRule="auto"/>
        <w:ind w:left="284" w:hanging="284"/>
        <w:jc w:val="both"/>
        <w:textAlignment w:val="baseline"/>
        <w:rPr>
          <w:rFonts w:ascii="Times New Roman" w:eastAsia="SimSun" w:hAnsi="Times New Roman" w:cs="Times New Roman"/>
          <w:kern w:val="3"/>
          <w:sz w:val="24"/>
          <w:szCs w:val="24"/>
          <w:lang w:eastAsia="zh-CN" w:bidi="hi-IN"/>
        </w:rPr>
      </w:pPr>
      <w:r w:rsidRPr="00901363">
        <w:rPr>
          <w:rFonts w:ascii="Times New Roman" w:eastAsia="Lucida Sans Unicode" w:hAnsi="Times New Roman" w:cs="Times New Roman"/>
          <w:kern w:val="3"/>
          <w:sz w:val="24"/>
          <w:szCs w:val="24"/>
          <w:shd w:val="clear" w:color="auto" w:fill="FFFFFF"/>
          <w:lang w:eastAsia="zh-CN" w:bidi="hi-IN"/>
        </w:rPr>
        <w:t>Wykonawca poniesie wszelkie koszty związane z przygotowaniem i złożeniem oferty. Zaleca się, aby Wykonawca zdobył wszelkie informacje, które mogą być konieczne do prawidłowego przygotowania oferty</w:t>
      </w:r>
      <w:r w:rsidRPr="00901363">
        <w:rPr>
          <w:rFonts w:ascii="Times New Roman" w:eastAsia="Lucida Sans Unicode" w:hAnsi="Times New Roman" w:cs="Times New Roman"/>
          <w:kern w:val="3"/>
          <w:sz w:val="24"/>
          <w:szCs w:val="24"/>
          <w:lang w:eastAsia="zh-CN" w:bidi="hi-IN"/>
        </w:rPr>
        <w:t>.</w:t>
      </w:r>
    </w:p>
    <w:p w14:paraId="16363D9E" w14:textId="77777777" w:rsidR="008D1211" w:rsidRPr="00901363" w:rsidRDefault="008D1211" w:rsidP="008D1211">
      <w:pPr>
        <w:pStyle w:val="Akapitzlist"/>
        <w:widowControl w:val="0"/>
        <w:suppressAutoHyphens/>
        <w:autoSpaceDN w:val="0"/>
        <w:spacing w:after="0" w:line="240" w:lineRule="auto"/>
        <w:ind w:left="284"/>
        <w:jc w:val="both"/>
        <w:textAlignment w:val="baseline"/>
        <w:rPr>
          <w:rFonts w:ascii="Times New Roman" w:eastAsia="SimSun" w:hAnsi="Times New Roman" w:cs="Times New Roman"/>
          <w:kern w:val="3"/>
          <w:sz w:val="24"/>
          <w:szCs w:val="24"/>
          <w:lang w:eastAsia="zh-CN" w:bidi="hi-IN"/>
        </w:rPr>
      </w:pPr>
    </w:p>
    <w:p w14:paraId="366E770F" w14:textId="622679BC" w:rsidR="006331FB" w:rsidRDefault="006331FB" w:rsidP="006331FB">
      <w:pPr>
        <w:pStyle w:val="Akapitzlist"/>
        <w:widowControl w:val="0"/>
        <w:numPr>
          <w:ilvl w:val="0"/>
          <w:numId w:val="5"/>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shd w:val="clear" w:color="auto" w:fill="FFFFFF"/>
          <w:lang w:eastAsia="zh-CN" w:bidi="hi-IN"/>
        </w:rPr>
      </w:pPr>
      <w:r w:rsidRPr="00901363">
        <w:rPr>
          <w:rFonts w:ascii="Times New Roman" w:eastAsia="Lucida Sans Unicode" w:hAnsi="Times New Roman" w:cs="Times New Roman"/>
          <w:kern w:val="3"/>
          <w:sz w:val="24"/>
          <w:szCs w:val="24"/>
          <w:shd w:val="clear" w:color="auto" w:fill="FFFFFF"/>
          <w:lang w:eastAsia="zh-CN" w:bidi="hi-IN"/>
        </w:rPr>
        <w:t xml:space="preserve">Zamawiający dopuszcza możliwości składania </w:t>
      </w:r>
      <w:r w:rsidRPr="006331FB">
        <w:rPr>
          <w:rFonts w:ascii="Times New Roman" w:eastAsia="Lucida Sans Unicode" w:hAnsi="Times New Roman" w:cs="Times New Roman"/>
          <w:b/>
          <w:kern w:val="3"/>
          <w:sz w:val="24"/>
          <w:szCs w:val="24"/>
          <w:shd w:val="clear" w:color="auto" w:fill="FFFFFF"/>
          <w:lang w:eastAsia="zh-CN" w:bidi="hi-IN"/>
        </w:rPr>
        <w:t>ofert częściowych</w:t>
      </w:r>
      <w:r>
        <w:rPr>
          <w:rFonts w:ascii="Times New Roman" w:eastAsia="Lucida Sans Unicode" w:hAnsi="Times New Roman" w:cs="Times New Roman"/>
          <w:kern w:val="3"/>
          <w:sz w:val="24"/>
          <w:szCs w:val="24"/>
          <w:shd w:val="clear" w:color="auto" w:fill="FFFFFF"/>
          <w:lang w:eastAsia="zh-CN" w:bidi="hi-IN"/>
        </w:rPr>
        <w:t>:</w:t>
      </w:r>
    </w:p>
    <w:p w14:paraId="14F607E4" w14:textId="77777777" w:rsidR="006331FB" w:rsidRPr="006331FB" w:rsidRDefault="006331FB" w:rsidP="006331FB">
      <w:pPr>
        <w:spacing w:after="0" w:line="240" w:lineRule="auto"/>
        <w:ind w:left="284"/>
        <w:jc w:val="both"/>
        <w:rPr>
          <w:rFonts w:ascii="Times New Roman" w:eastAsia="Times New Roman" w:hAnsi="Times New Roman" w:cs="Times New Roman"/>
          <w:b/>
          <w:bCs/>
          <w:sz w:val="24"/>
          <w:szCs w:val="24"/>
        </w:rPr>
      </w:pPr>
      <w:r w:rsidRPr="006331FB">
        <w:rPr>
          <w:rFonts w:ascii="Times New Roman" w:eastAsia="Times New Roman" w:hAnsi="Times New Roman" w:cs="Times New Roman"/>
          <w:b/>
          <w:bCs/>
          <w:sz w:val="24"/>
          <w:szCs w:val="24"/>
        </w:rPr>
        <w:t>Część 1.</w:t>
      </w:r>
    </w:p>
    <w:p w14:paraId="3D9970B9" w14:textId="77777777" w:rsidR="006331FB" w:rsidRPr="006331FB" w:rsidRDefault="006331FB" w:rsidP="006331FB">
      <w:pPr>
        <w:pStyle w:val="Akapitzlist"/>
        <w:spacing w:after="0" w:line="240" w:lineRule="auto"/>
        <w:ind w:left="284"/>
        <w:jc w:val="both"/>
        <w:rPr>
          <w:rFonts w:ascii="Times New Roman" w:hAnsi="Times New Roman" w:cs="Times New Roman"/>
          <w:b/>
          <w:sz w:val="24"/>
          <w:szCs w:val="24"/>
        </w:rPr>
      </w:pPr>
      <w:r w:rsidRPr="006331FB">
        <w:rPr>
          <w:rFonts w:ascii="Times New Roman" w:eastAsia="Times New Roman" w:hAnsi="Times New Roman" w:cs="Times New Roman"/>
          <w:b/>
          <w:bCs/>
          <w:sz w:val="24"/>
          <w:szCs w:val="24"/>
        </w:rPr>
        <w:t xml:space="preserve">Usługa organizacji nowych tras turystycznych wzdłuż brzegów rzeki Wisły łącznie około 70 km wraz z wytyczeniem i organizacją miejsc wypoczynku i edukacji zorganizowanych na terenie nieruchomości będących we władaniu Powiatu Płockiego   w ramach projektu </w:t>
      </w:r>
      <w:r w:rsidRPr="006331FB">
        <w:rPr>
          <w:rFonts w:ascii="Times New Roman" w:hAnsi="Times New Roman" w:cs="Times New Roman"/>
          <w:b/>
          <w:sz w:val="24"/>
          <w:szCs w:val="24"/>
        </w:rPr>
        <w:t>„Ochrona bioróżnorodności oraz ograniczenie negatywnego oddziaływania ruchu turystycznego na obszary cenne przyrodniczo i promowanie lokalnych walorów przyrodniczych na terenie powiatu płockiego” współfinansowany przez Unię Europejską w ramach Regionalnego Programu Operacyjnego Województwa Mazowieckiego na lata 2014 – 2020 Oś Priorytetowa V „Gospodarka przyjazna środowisku” Działanie 5.4 „Ochrona bioróżnorodności”.</w:t>
      </w:r>
    </w:p>
    <w:p w14:paraId="2374B4D8" w14:textId="77777777" w:rsidR="006331FB" w:rsidRDefault="006331FB" w:rsidP="006331FB">
      <w:pPr>
        <w:pStyle w:val="Akapitzlist"/>
        <w:spacing w:after="0" w:line="240" w:lineRule="auto"/>
        <w:jc w:val="both"/>
        <w:rPr>
          <w:rFonts w:ascii="Times New Roman" w:hAnsi="Times New Roman" w:cs="Times New Roman"/>
          <w:b/>
          <w:sz w:val="24"/>
          <w:szCs w:val="24"/>
        </w:rPr>
      </w:pPr>
    </w:p>
    <w:p w14:paraId="42863A34" w14:textId="77777777" w:rsidR="006331FB" w:rsidRPr="006331FB" w:rsidRDefault="006331FB" w:rsidP="006331FB">
      <w:pPr>
        <w:spacing w:after="0" w:line="240" w:lineRule="auto"/>
        <w:ind w:left="284"/>
        <w:jc w:val="both"/>
        <w:rPr>
          <w:rFonts w:ascii="Times New Roman" w:hAnsi="Times New Roman" w:cs="Times New Roman"/>
          <w:b/>
          <w:sz w:val="24"/>
          <w:szCs w:val="24"/>
        </w:rPr>
      </w:pPr>
      <w:r w:rsidRPr="006331FB">
        <w:rPr>
          <w:rFonts w:ascii="Times New Roman" w:hAnsi="Times New Roman" w:cs="Times New Roman"/>
          <w:b/>
          <w:sz w:val="24"/>
          <w:szCs w:val="24"/>
        </w:rPr>
        <w:t>Część 2.</w:t>
      </w:r>
    </w:p>
    <w:p w14:paraId="2FB73B8F" w14:textId="77777777" w:rsidR="006331FB" w:rsidRPr="00F157CF" w:rsidRDefault="006331FB" w:rsidP="006331FB">
      <w:pPr>
        <w:spacing w:after="0" w:line="240" w:lineRule="auto"/>
        <w:ind w:left="284"/>
        <w:jc w:val="both"/>
        <w:rPr>
          <w:rFonts w:ascii="Times New Roman" w:hAnsi="Times New Roman" w:cs="Times New Roman"/>
          <w:b/>
          <w:sz w:val="24"/>
          <w:szCs w:val="24"/>
        </w:rPr>
      </w:pPr>
      <w:r w:rsidRPr="00F157CF">
        <w:rPr>
          <w:rFonts w:ascii="Times New Roman" w:eastAsia="Times New Roman" w:hAnsi="Times New Roman" w:cs="Times New Roman"/>
          <w:b/>
          <w:bCs/>
          <w:sz w:val="24"/>
          <w:szCs w:val="24"/>
        </w:rPr>
        <w:t xml:space="preserve">Usługa wytyczenia szlaku turystycznego w Dolinie Skrwy na terenie Brudzeńskiego Parku Krajobrazowego w ramach projektu </w:t>
      </w:r>
      <w:r w:rsidRPr="00F157CF">
        <w:rPr>
          <w:rFonts w:ascii="Times New Roman" w:hAnsi="Times New Roman" w:cs="Times New Roman"/>
          <w:b/>
          <w:sz w:val="24"/>
          <w:szCs w:val="24"/>
        </w:rPr>
        <w:t>„Ochrona bioróżnorodności oraz</w:t>
      </w:r>
      <w:r>
        <w:rPr>
          <w:rFonts w:ascii="Times New Roman" w:hAnsi="Times New Roman" w:cs="Times New Roman"/>
          <w:b/>
          <w:sz w:val="24"/>
          <w:szCs w:val="24"/>
        </w:rPr>
        <w:t xml:space="preserve"> </w:t>
      </w:r>
      <w:r w:rsidRPr="00F157CF">
        <w:rPr>
          <w:rFonts w:ascii="Times New Roman" w:hAnsi="Times New Roman" w:cs="Times New Roman"/>
          <w:b/>
          <w:sz w:val="24"/>
          <w:szCs w:val="24"/>
        </w:rPr>
        <w:t>ograniczenie negatywnego oddziaływania ruchu turystycznego na obszary cenne przyrodniczo i promowanie lokalnych walorów przyrodniczych na terenie powiatu płockiego” współfinansowany przez Unię Europejską w ramach Regionalnego Programu Operacyjnego Województwa Mazowieckiego na lata 2014 – 2020 Oś Priorytetowa V „Gospodarka przyjazna środowisku” Działanie 5.4 „Ochrona bioróżnorodności”.</w:t>
      </w:r>
    </w:p>
    <w:p w14:paraId="787B12DE" w14:textId="72356986" w:rsidR="006331FB" w:rsidRPr="00901363" w:rsidRDefault="006331FB" w:rsidP="006331FB">
      <w:pPr>
        <w:pStyle w:val="Akapitzlist"/>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shd w:val="clear" w:color="auto" w:fill="FFFFFF"/>
          <w:lang w:eastAsia="zh-CN" w:bidi="hi-IN"/>
        </w:rPr>
      </w:pPr>
    </w:p>
    <w:p w14:paraId="46DA57CF" w14:textId="77777777" w:rsidR="006331FB" w:rsidRPr="00901363" w:rsidRDefault="006331FB" w:rsidP="006331FB">
      <w:pPr>
        <w:pStyle w:val="Akapitzlist"/>
        <w:widowControl w:val="0"/>
        <w:numPr>
          <w:ilvl w:val="0"/>
          <w:numId w:val="5"/>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shd w:val="clear" w:color="auto" w:fill="FFFFFF"/>
          <w:lang w:eastAsia="zh-CN" w:bidi="hi-IN"/>
        </w:rPr>
      </w:pPr>
      <w:r w:rsidRPr="00901363">
        <w:rPr>
          <w:rFonts w:ascii="Times New Roman" w:eastAsia="Lucida Sans Unicode" w:hAnsi="Times New Roman" w:cs="Times New Roman"/>
          <w:kern w:val="3"/>
          <w:sz w:val="24"/>
          <w:szCs w:val="24"/>
          <w:shd w:val="clear" w:color="auto" w:fill="FFFFFF"/>
          <w:lang w:eastAsia="zh-CN" w:bidi="hi-IN"/>
        </w:rPr>
        <w:t>Zamawiający nie dopuszcza możliwości złożenia ofert wariantowych.</w:t>
      </w:r>
    </w:p>
    <w:p w14:paraId="4167867A" w14:textId="77777777" w:rsidR="006331FB" w:rsidRPr="00901363" w:rsidRDefault="006331FB" w:rsidP="006331FB">
      <w:pPr>
        <w:pStyle w:val="Akapitzlist"/>
        <w:widowControl w:val="0"/>
        <w:numPr>
          <w:ilvl w:val="0"/>
          <w:numId w:val="5"/>
        </w:numPr>
        <w:suppressAutoHyphens/>
        <w:autoSpaceDN w:val="0"/>
        <w:spacing w:after="0" w:line="240" w:lineRule="auto"/>
        <w:ind w:left="284" w:hanging="284"/>
        <w:jc w:val="both"/>
        <w:textAlignment w:val="baseline"/>
        <w:rPr>
          <w:rFonts w:ascii="Times New Roman" w:eastAsia="SimSun" w:hAnsi="Times New Roman" w:cs="Times New Roman"/>
          <w:kern w:val="3"/>
          <w:sz w:val="24"/>
          <w:szCs w:val="24"/>
          <w:lang w:eastAsia="zh-CN" w:bidi="hi-IN"/>
        </w:rPr>
      </w:pPr>
      <w:r w:rsidRPr="00901363">
        <w:rPr>
          <w:rFonts w:ascii="Times New Roman" w:eastAsia="Times New Roman" w:hAnsi="Times New Roman" w:cs="Times New Roman"/>
          <w:kern w:val="3"/>
          <w:sz w:val="24"/>
          <w:szCs w:val="24"/>
          <w:shd w:val="clear" w:color="auto" w:fill="FFFFFF"/>
          <w:lang w:eastAsia="zh-CN" w:bidi="hi-IN"/>
        </w:rPr>
        <w:t>Rozliczenia między Zamawiającym, a Wykonawcą prowadzone będą w PLN.</w:t>
      </w:r>
    </w:p>
    <w:p w14:paraId="06742679" w14:textId="77777777" w:rsidR="0022182B" w:rsidRPr="0022182B" w:rsidRDefault="0022182B" w:rsidP="0022182B">
      <w:pPr>
        <w:pStyle w:val="Akapitzlist"/>
        <w:widowControl w:val="0"/>
        <w:numPr>
          <w:ilvl w:val="0"/>
          <w:numId w:val="5"/>
        </w:numPr>
        <w:shd w:val="clear" w:color="auto" w:fill="FFFFFF"/>
        <w:suppressAutoHyphens/>
        <w:autoSpaceDN w:val="0"/>
        <w:spacing w:after="0" w:line="240" w:lineRule="auto"/>
        <w:ind w:left="284" w:hanging="284"/>
        <w:jc w:val="both"/>
        <w:textAlignment w:val="baseline"/>
        <w:rPr>
          <w:rFonts w:ascii="Times New Roman" w:eastAsia="Times New Roman CE" w:hAnsi="Times New Roman" w:cs="Times New Roman"/>
          <w:kern w:val="3"/>
          <w:sz w:val="24"/>
          <w:szCs w:val="24"/>
          <w:shd w:val="clear" w:color="auto" w:fill="FFFFFF"/>
          <w:lang w:eastAsia="zh-CN" w:bidi="hi-IN"/>
        </w:rPr>
      </w:pPr>
      <w:r w:rsidRPr="0022182B">
        <w:rPr>
          <w:rFonts w:ascii="Times New Roman" w:eastAsia="Times New Roman CE" w:hAnsi="Times New Roman" w:cs="Times New Roman"/>
          <w:kern w:val="3"/>
          <w:sz w:val="24"/>
          <w:szCs w:val="24"/>
          <w:shd w:val="clear" w:color="auto" w:fill="FFFFFF"/>
          <w:lang w:eastAsia="zh-CN" w:bidi="hi-IN"/>
        </w:rPr>
        <w:t>Zamawiający nie przewiduje udzielania</w:t>
      </w:r>
      <w:r w:rsidRPr="0022182B">
        <w:rPr>
          <w:rFonts w:ascii="Times New Roman" w:eastAsia="Times New Roman CE" w:hAnsi="Times New Roman" w:cs="Times New Roman"/>
          <w:b/>
          <w:kern w:val="3"/>
          <w:sz w:val="24"/>
          <w:szCs w:val="24"/>
          <w:shd w:val="clear" w:color="auto" w:fill="FFFFFF"/>
          <w:lang w:eastAsia="zh-CN" w:bidi="hi-IN"/>
        </w:rPr>
        <w:t xml:space="preserve"> zaliczek</w:t>
      </w:r>
      <w:r w:rsidRPr="0022182B">
        <w:rPr>
          <w:rFonts w:ascii="Times New Roman" w:eastAsia="Times New Roman CE" w:hAnsi="Times New Roman" w:cs="Times New Roman"/>
          <w:kern w:val="3"/>
          <w:sz w:val="24"/>
          <w:szCs w:val="24"/>
          <w:shd w:val="clear" w:color="auto" w:fill="FFFFFF"/>
          <w:lang w:eastAsia="zh-CN" w:bidi="hi-IN"/>
        </w:rPr>
        <w:t xml:space="preserve"> na poczet wykonania zamówienia.</w:t>
      </w:r>
    </w:p>
    <w:p w14:paraId="564B6A93" w14:textId="3BB9B387" w:rsidR="006331FB" w:rsidRPr="006331FB" w:rsidRDefault="006331FB" w:rsidP="000B6988">
      <w:pPr>
        <w:pStyle w:val="Akapitzlist"/>
        <w:numPr>
          <w:ilvl w:val="0"/>
          <w:numId w:val="5"/>
        </w:numPr>
        <w:spacing w:after="0" w:line="240" w:lineRule="auto"/>
        <w:ind w:left="284" w:hanging="284"/>
        <w:jc w:val="both"/>
        <w:rPr>
          <w:rFonts w:ascii="Times New Roman" w:hAnsi="Times New Roman" w:cs="Times New Roman"/>
          <w:sz w:val="24"/>
          <w:szCs w:val="24"/>
        </w:rPr>
      </w:pPr>
      <w:r w:rsidRPr="006331FB">
        <w:rPr>
          <w:rFonts w:ascii="Times New Roman" w:hAnsi="Times New Roman" w:cs="Times New Roman"/>
          <w:sz w:val="24"/>
          <w:szCs w:val="24"/>
        </w:rPr>
        <w:t xml:space="preserve">Zamawiający dopuszcza możliwość zatrudnienia podwykonawców. Zamawiający żąda wskazania przez Wykonawcę części zamówienia, których wykonanie zamierza powierzyć podwykonawcom i podania przez Wykonawcę firm podwykonawców. </w:t>
      </w:r>
    </w:p>
    <w:p w14:paraId="26446F75" w14:textId="77777777" w:rsidR="006331FB" w:rsidRPr="00901363" w:rsidRDefault="006331FB" w:rsidP="0022182B">
      <w:pPr>
        <w:numPr>
          <w:ilvl w:val="0"/>
          <w:numId w:val="5"/>
        </w:numPr>
        <w:suppressAutoHyphens/>
        <w:autoSpaceDE w:val="0"/>
        <w:spacing w:after="0" w:line="100" w:lineRule="atLeast"/>
        <w:ind w:left="284" w:hanging="426"/>
        <w:jc w:val="both"/>
        <w:rPr>
          <w:rFonts w:ascii="Times New Roman" w:eastAsia="Times New Roman" w:hAnsi="Times New Roman" w:cs="Times New Roman"/>
          <w:sz w:val="24"/>
          <w:szCs w:val="24"/>
          <w:shd w:val="clear" w:color="auto" w:fill="FFFFFF"/>
          <w:lang w:bidi="pl-PL"/>
        </w:rPr>
      </w:pPr>
      <w:r w:rsidRPr="00901363">
        <w:rPr>
          <w:rFonts w:ascii="Times New Roman" w:eastAsia="SimSun" w:hAnsi="Times New Roman" w:cs="Times New Roman"/>
          <w:kern w:val="3"/>
          <w:sz w:val="24"/>
          <w:szCs w:val="24"/>
          <w:shd w:val="clear" w:color="auto" w:fill="FFFFFF"/>
          <w:lang w:eastAsia="zh-CN" w:bidi="hi-IN"/>
        </w:rPr>
        <w:t xml:space="preserve">Wykonawcy mogą </w:t>
      </w:r>
      <w:r w:rsidRPr="00901363">
        <w:rPr>
          <w:rFonts w:ascii="Times New Roman" w:eastAsia="SimSun" w:hAnsi="Times New Roman" w:cs="Times New Roman"/>
          <w:bCs/>
          <w:kern w:val="3"/>
          <w:sz w:val="24"/>
          <w:szCs w:val="24"/>
          <w:shd w:val="clear" w:color="auto" w:fill="FFFFFF"/>
          <w:lang w:eastAsia="zh-CN" w:bidi="hi-IN"/>
        </w:rPr>
        <w:t>wspólnie</w:t>
      </w:r>
      <w:r w:rsidRPr="00901363">
        <w:rPr>
          <w:rFonts w:ascii="Times New Roman" w:eastAsia="SimSun" w:hAnsi="Times New Roman" w:cs="Times New Roman"/>
          <w:kern w:val="3"/>
          <w:sz w:val="24"/>
          <w:szCs w:val="24"/>
          <w:shd w:val="clear" w:color="auto" w:fill="FFFFFF"/>
          <w:lang w:eastAsia="zh-CN" w:bidi="hi-IN"/>
        </w:rPr>
        <w:t xml:space="preserve"> ubiegać się o udzielenie zamówienia. W takim </w:t>
      </w:r>
      <w:r w:rsidRPr="00901363">
        <w:rPr>
          <w:rFonts w:ascii="Times New Roman" w:eastAsia="Arial" w:hAnsi="Times New Roman" w:cs="Times New Roman"/>
          <w:kern w:val="3"/>
          <w:sz w:val="24"/>
          <w:szCs w:val="24"/>
          <w:shd w:val="clear" w:color="auto" w:fill="FFFFFF"/>
          <w:lang w:eastAsia="zh-CN" w:bidi="hi-IN"/>
        </w:rPr>
        <w:t>przypadku W</w:t>
      </w:r>
      <w:r w:rsidRPr="00901363">
        <w:rPr>
          <w:rFonts w:ascii="Times New Roman" w:eastAsia="SimSun" w:hAnsi="Times New Roman" w:cs="Times New Roman"/>
          <w:kern w:val="3"/>
          <w:sz w:val="24"/>
          <w:szCs w:val="24"/>
          <w:shd w:val="clear" w:color="auto" w:fill="FFFFFF"/>
          <w:lang w:eastAsia="zh-CN" w:bidi="hi-IN"/>
        </w:rPr>
        <w:t>ykonawcy ustanawiają pełnomocnika do reprezentowania ich w postępowaniu o udzielenie zamówienia publicznego albo do reprezentowania w postępowaniu i zawarcia umowy w sprawie zamówienia publicznego.</w:t>
      </w:r>
      <w:r w:rsidRPr="00901363">
        <w:rPr>
          <w:rFonts w:eastAsia="Times New Roman"/>
          <w:shd w:val="clear" w:color="auto" w:fill="FFFFFF"/>
          <w:lang w:bidi="pl-PL"/>
        </w:rPr>
        <w:t xml:space="preserve"> </w:t>
      </w:r>
      <w:r w:rsidRPr="00901363">
        <w:rPr>
          <w:rFonts w:ascii="Times New Roman" w:eastAsia="Times New Roman" w:hAnsi="Times New Roman" w:cs="Times New Roman"/>
          <w:sz w:val="24"/>
          <w:szCs w:val="24"/>
          <w:shd w:val="clear" w:color="auto" w:fill="FFFFFF"/>
          <w:lang w:bidi="pl-PL"/>
        </w:rPr>
        <w:t xml:space="preserve">Wykonawcy wspólnie ubiegający się o udzielenie zamówienia ponoszą solidarną odpowiedzialność za wykonanie umowy w sprawie niniejszego zamówienia. </w:t>
      </w:r>
      <w:r w:rsidRPr="00901363">
        <w:rPr>
          <w:rFonts w:ascii="Times New Roman" w:eastAsia="Arial" w:hAnsi="Times New Roman" w:cs="Times New Roman"/>
          <w:kern w:val="3"/>
          <w:sz w:val="24"/>
          <w:szCs w:val="24"/>
          <w:shd w:val="clear" w:color="auto" w:fill="FFFFFF"/>
          <w:lang w:eastAsia="zh-CN" w:bidi="hi-IN"/>
        </w:rPr>
        <w:t>Jeżeli oferta Wykonawców, o których mowa wyżej została wybrana Zamawiający będzie żądał przed zawarciem umowy w sprawie zamówienia publicznego umowy regulującej współpracę tych Wykonawców.</w:t>
      </w:r>
    </w:p>
    <w:p w14:paraId="2A749E1E" w14:textId="77777777" w:rsidR="006331FB" w:rsidRPr="0022182B" w:rsidRDefault="006331FB" w:rsidP="006331FB">
      <w:pPr>
        <w:pStyle w:val="Akapitzlist"/>
        <w:widowControl w:val="0"/>
        <w:numPr>
          <w:ilvl w:val="0"/>
          <w:numId w:val="5"/>
        </w:numPr>
        <w:shd w:val="clear" w:color="auto" w:fill="FFFFFF"/>
        <w:suppressAutoHyphens/>
        <w:autoSpaceDN w:val="0"/>
        <w:spacing w:after="0" w:line="240" w:lineRule="auto"/>
        <w:ind w:left="284" w:hanging="426"/>
        <w:jc w:val="both"/>
        <w:textAlignment w:val="baseline"/>
        <w:rPr>
          <w:rFonts w:ascii="Times New Roman" w:eastAsia="SimSun" w:hAnsi="Times New Roman" w:cs="Times New Roman"/>
          <w:kern w:val="3"/>
          <w:sz w:val="24"/>
          <w:szCs w:val="24"/>
          <w:shd w:val="clear" w:color="auto" w:fill="FFFFFF"/>
          <w:lang w:eastAsia="zh-CN" w:bidi="hi-IN"/>
        </w:rPr>
      </w:pPr>
      <w:r w:rsidRPr="00901363">
        <w:rPr>
          <w:rFonts w:ascii="Times New Roman" w:eastAsia="Arial" w:hAnsi="Times New Roman" w:cs="Times New Roman"/>
          <w:bCs/>
          <w:kern w:val="3"/>
          <w:sz w:val="24"/>
          <w:szCs w:val="24"/>
          <w:shd w:val="clear" w:color="auto" w:fill="FFFFFF"/>
          <w:lang w:eastAsia="zh-CN" w:bidi="hi-IN"/>
        </w:rPr>
        <w:t>Postępowanie</w:t>
      </w:r>
      <w:r w:rsidRPr="00901363">
        <w:rPr>
          <w:rFonts w:ascii="Times New Roman" w:eastAsia="Arial" w:hAnsi="Times New Roman" w:cs="Times New Roman"/>
          <w:b/>
          <w:bCs/>
          <w:kern w:val="3"/>
          <w:sz w:val="24"/>
          <w:szCs w:val="24"/>
          <w:shd w:val="clear" w:color="auto" w:fill="FFFFFF"/>
          <w:lang w:eastAsia="zh-CN" w:bidi="hi-IN"/>
        </w:rPr>
        <w:t xml:space="preserve"> o udzielenie zamówienia publicznego jest jawne.</w:t>
      </w:r>
    </w:p>
    <w:p w14:paraId="2602AC29" w14:textId="77777777" w:rsidR="0022182B" w:rsidRPr="0022182B" w:rsidRDefault="0022182B" w:rsidP="0022182B">
      <w:pPr>
        <w:pStyle w:val="Akapitzlist"/>
        <w:widowControl w:val="0"/>
        <w:shd w:val="clear" w:color="auto" w:fill="FFFFFF"/>
        <w:suppressAutoHyphens/>
        <w:autoSpaceDN w:val="0"/>
        <w:spacing w:after="0" w:line="240" w:lineRule="auto"/>
        <w:ind w:left="284"/>
        <w:jc w:val="both"/>
        <w:textAlignment w:val="baseline"/>
        <w:rPr>
          <w:rFonts w:ascii="Times New Roman" w:eastAsia="SimSun" w:hAnsi="Times New Roman" w:cs="Times New Roman"/>
          <w:kern w:val="3"/>
          <w:sz w:val="24"/>
          <w:szCs w:val="24"/>
          <w:shd w:val="clear" w:color="auto" w:fill="FFFFFF"/>
          <w:lang w:eastAsia="zh-CN" w:bidi="hi-IN"/>
        </w:rPr>
      </w:pPr>
      <w:r w:rsidRPr="0022182B">
        <w:rPr>
          <w:rFonts w:ascii="Times New Roman" w:eastAsia="SimSun" w:hAnsi="Times New Roman" w:cs="Times New Roman"/>
          <w:kern w:val="3"/>
          <w:sz w:val="24"/>
          <w:szCs w:val="24"/>
          <w:shd w:val="clear" w:color="auto" w:fill="FFFFFF"/>
          <w:lang w:eastAsia="zh-CN" w:bidi="hi-IN"/>
        </w:rPr>
        <w:t>Protokół wraz z załącznikami jest jawny. Załączniki do protokołu udostępnia się po dokonaniu wyboru najkorzystniejszej oferty lub unieważnieniu postępowania, z tym że oferty udostępnia się  od chwili ich otwarcia.</w:t>
      </w:r>
    </w:p>
    <w:p w14:paraId="4F935CD6" w14:textId="5131EF7A" w:rsidR="0022182B" w:rsidRPr="0022182B" w:rsidRDefault="0022182B" w:rsidP="0022182B">
      <w:pPr>
        <w:pStyle w:val="Akapitzlist"/>
        <w:widowControl w:val="0"/>
        <w:shd w:val="clear" w:color="auto" w:fill="FFFFFF"/>
        <w:tabs>
          <w:tab w:val="left" w:pos="583"/>
          <w:tab w:val="left" w:pos="595"/>
          <w:tab w:val="left" w:pos="878"/>
        </w:tabs>
        <w:suppressAutoHyphens/>
        <w:autoSpaceDN w:val="0"/>
        <w:spacing w:after="0" w:line="240" w:lineRule="auto"/>
        <w:ind w:left="284"/>
        <w:jc w:val="both"/>
        <w:textAlignment w:val="baseline"/>
        <w:rPr>
          <w:rFonts w:ascii="Times New Roman" w:eastAsia="Arial, Arial" w:hAnsi="Times New Roman" w:cs="Times New Roman"/>
          <w:kern w:val="3"/>
          <w:sz w:val="24"/>
          <w:szCs w:val="24"/>
          <w:lang w:eastAsia="zh-CN" w:bidi="hi-IN"/>
        </w:rPr>
      </w:pPr>
      <w:r w:rsidRPr="0022182B">
        <w:rPr>
          <w:rFonts w:ascii="Times New Roman" w:eastAsia="Arial, Arial" w:hAnsi="Times New Roman" w:cs="Times New Roman"/>
          <w:kern w:val="3"/>
          <w:sz w:val="24"/>
          <w:szCs w:val="24"/>
          <w:lang w:eastAsia="zh-CN" w:bidi="hi-IN"/>
        </w:rPr>
        <w:t>Nie ujawnia się informacji stanowiących tajemnicę przedsiębiorstwa w rozumieniu przepisów o zwalczaniu nieuczciwej konkurencji, jeże</w:t>
      </w:r>
      <w:r w:rsidR="008F3802">
        <w:rPr>
          <w:rFonts w:ascii="Times New Roman" w:eastAsia="Arial, Arial" w:hAnsi="Times New Roman" w:cs="Times New Roman"/>
          <w:kern w:val="3"/>
          <w:sz w:val="24"/>
          <w:szCs w:val="24"/>
          <w:lang w:eastAsia="zh-CN" w:bidi="hi-IN"/>
        </w:rPr>
        <w:t>li wykonawca, nie później niż w </w:t>
      </w:r>
      <w:r w:rsidRPr="0022182B">
        <w:rPr>
          <w:rFonts w:ascii="Times New Roman" w:eastAsia="Arial, Arial" w:hAnsi="Times New Roman" w:cs="Times New Roman"/>
          <w:kern w:val="3"/>
          <w:sz w:val="24"/>
          <w:szCs w:val="24"/>
          <w:lang w:eastAsia="zh-CN" w:bidi="hi-IN"/>
        </w:rPr>
        <w:t>terminie składania ofert, zastrzegł, że nie mogą być one udostępniane oraz wykazał, iż zastrzeżone informacje stanowią tajemnicę przedsiębiorstwa/zastrzeżenie należy dołączyć do oferty.</w:t>
      </w:r>
    </w:p>
    <w:p w14:paraId="635D6391" w14:textId="77777777" w:rsidR="0022182B" w:rsidRPr="0022182B" w:rsidRDefault="0022182B" w:rsidP="0022182B">
      <w:pPr>
        <w:pStyle w:val="Akapitzlist"/>
        <w:widowControl w:val="0"/>
        <w:shd w:val="clear" w:color="auto" w:fill="FFFFFF"/>
        <w:suppressAutoHyphens/>
        <w:autoSpaceDN w:val="0"/>
        <w:spacing w:after="0" w:line="240" w:lineRule="auto"/>
        <w:ind w:left="284"/>
        <w:jc w:val="both"/>
        <w:textAlignment w:val="baseline"/>
        <w:rPr>
          <w:rFonts w:ascii="Times New Roman" w:eastAsia="Arial, Arial" w:hAnsi="Times New Roman" w:cs="Times New Roman"/>
          <w:kern w:val="3"/>
          <w:sz w:val="24"/>
          <w:szCs w:val="24"/>
          <w:lang w:eastAsia="zh-CN" w:bidi="hi-IN"/>
        </w:rPr>
      </w:pPr>
      <w:r w:rsidRPr="0022182B">
        <w:rPr>
          <w:rFonts w:ascii="Times New Roman" w:eastAsia="Arial, Arial" w:hAnsi="Times New Roman" w:cs="Times New Roman"/>
          <w:kern w:val="3"/>
          <w:sz w:val="24"/>
          <w:szCs w:val="24"/>
          <w:lang w:eastAsia="zh-CN" w:bidi="hi-IN"/>
        </w:rPr>
        <w:lastRenderedPageBreak/>
        <w:t>Wykonawca nie może zastrzec informacji, o których mowa w art. 86 ust. 4 Pzp.</w:t>
      </w:r>
    </w:p>
    <w:p w14:paraId="10C1AC1D" w14:textId="5B15C291" w:rsidR="0022182B" w:rsidRPr="0022182B" w:rsidRDefault="0022182B" w:rsidP="0022182B">
      <w:pPr>
        <w:pStyle w:val="Akapitzlist"/>
        <w:autoSpaceDE w:val="0"/>
        <w:autoSpaceDN w:val="0"/>
        <w:adjustRightInd w:val="0"/>
        <w:spacing w:after="0" w:line="240" w:lineRule="auto"/>
        <w:ind w:left="284"/>
        <w:jc w:val="both"/>
        <w:rPr>
          <w:rFonts w:ascii="Times New Roman" w:eastAsia="Calibri" w:hAnsi="Times New Roman" w:cs="Times New Roman"/>
          <w:sz w:val="24"/>
          <w:szCs w:val="24"/>
        </w:rPr>
      </w:pPr>
      <w:r w:rsidRPr="0022182B">
        <w:rPr>
          <w:rFonts w:ascii="Times New Roman" w:eastAsia="Calibri" w:hAnsi="Times New Roman" w:cs="Times New Roman"/>
          <w:color w:val="000000"/>
          <w:sz w:val="24"/>
          <w:szCs w:val="24"/>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w:t>
      </w:r>
      <w:r w:rsidRPr="0022182B">
        <w:rPr>
          <w:rFonts w:ascii="Times New Roman" w:eastAsia="Calibri" w:hAnsi="Times New Roman" w:cs="Times New Roman"/>
          <w:sz w:val="24"/>
          <w:szCs w:val="24"/>
        </w:rPr>
        <w:t>informacje stanowią tajemnicę przedsiębiorstwa oznaczać będzie, że wszelkie oświadcz</w:t>
      </w:r>
      <w:r>
        <w:rPr>
          <w:rFonts w:ascii="Times New Roman" w:eastAsia="Calibri" w:hAnsi="Times New Roman" w:cs="Times New Roman"/>
          <w:sz w:val="24"/>
          <w:szCs w:val="24"/>
        </w:rPr>
        <w:t>enia i zaświadczenia składane w </w:t>
      </w:r>
      <w:r w:rsidRPr="0022182B">
        <w:rPr>
          <w:rFonts w:ascii="Times New Roman" w:eastAsia="Calibri" w:hAnsi="Times New Roman" w:cs="Times New Roman"/>
          <w:sz w:val="24"/>
          <w:szCs w:val="24"/>
        </w:rPr>
        <w:t xml:space="preserve">trakcie niniejszego postępowania są jawne bez zastrzeżeń. </w:t>
      </w:r>
    </w:p>
    <w:p w14:paraId="70F4805E" w14:textId="4A0CF38D" w:rsidR="0022182B" w:rsidRPr="0022182B" w:rsidRDefault="0022182B" w:rsidP="0022182B">
      <w:pPr>
        <w:pStyle w:val="Akapitzlist"/>
        <w:autoSpaceDE w:val="0"/>
        <w:autoSpaceDN w:val="0"/>
        <w:adjustRightInd w:val="0"/>
        <w:spacing w:after="0" w:line="240" w:lineRule="auto"/>
        <w:ind w:left="284"/>
        <w:jc w:val="both"/>
        <w:rPr>
          <w:rFonts w:ascii="Times New Roman" w:eastAsia="Calibri" w:hAnsi="Times New Roman" w:cs="Times New Roman"/>
          <w:sz w:val="24"/>
          <w:szCs w:val="24"/>
        </w:rPr>
      </w:pPr>
      <w:r w:rsidRPr="0022182B">
        <w:rPr>
          <w:rFonts w:ascii="Times New Roman" w:eastAsia="Calibri" w:hAnsi="Times New Roman" w:cs="Times New Roman"/>
          <w:sz w:val="24"/>
          <w:szCs w:val="24"/>
        </w:rPr>
        <w:t>Zamawiający informuje, że w przypadku kiedy Wykonawca otrzyma od niego wezwanie w</w:t>
      </w:r>
      <w:r>
        <w:rPr>
          <w:rFonts w:ascii="Times New Roman" w:eastAsia="Calibri" w:hAnsi="Times New Roman" w:cs="Times New Roman"/>
          <w:sz w:val="24"/>
          <w:szCs w:val="24"/>
        </w:rPr>
        <w:t> </w:t>
      </w:r>
      <w:r w:rsidRPr="0022182B">
        <w:rPr>
          <w:rFonts w:ascii="Times New Roman" w:eastAsia="Calibri" w:hAnsi="Times New Roman" w:cs="Times New Roman"/>
          <w:sz w:val="24"/>
          <w:szCs w:val="24"/>
        </w:rPr>
        <w:t>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w:t>
      </w:r>
      <w:r>
        <w:rPr>
          <w:rFonts w:ascii="Times New Roman" w:eastAsia="Calibri" w:hAnsi="Times New Roman" w:cs="Times New Roman"/>
          <w:sz w:val="24"/>
          <w:szCs w:val="24"/>
        </w:rPr>
        <w:t>y uzna za skuteczne wyłącznie w </w:t>
      </w:r>
      <w:r w:rsidRPr="0022182B">
        <w:rPr>
          <w:rFonts w:ascii="Times New Roman" w:eastAsia="Calibri" w:hAnsi="Times New Roman" w:cs="Times New Roman"/>
          <w:sz w:val="24"/>
          <w:szCs w:val="24"/>
        </w:rPr>
        <w:t xml:space="preserve">sytuacji kiedy Wykonawca oprócz samego zastrzeżenia, jednocześnie wykaże, iż dane informacje stanowią tajemnicę przedsiębiorstwa. </w:t>
      </w:r>
    </w:p>
    <w:p w14:paraId="3A3F164A" w14:textId="45FFA9DD" w:rsidR="00F67E7A" w:rsidRPr="00F157CF" w:rsidRDefault="006331FB" w:rsidP="0022182B">
      <w:pPr>
        <w:widowControl w:val="0"/>
        <w:shd w:val="clear" w:color="auto" w:fill="FFFFFF"/>
        <w:autoSpaceDN w:val="0"/>
        <w:spacing w:after="0" w:line="240" w:lineRule="auto"/>
        <w:ind w:left="284" w:hanging="426"/>
        <w:jc w:val="both"/>
        <w:textAlignment w:val="baseline"/>
        <w:rPr>
          <w:rFonts w:ascii="Times New Roman" w:hAnsi="Times New Roman" w:cs="Times New Roman"/>
          <w:sz w:val="24"/>
          <w:szCs w:val="24"/>
        </w:rPr>
      </w:pPr>
      <w:r w:rsidRPr="008033AD">
        <w:rPr>
          <w:rFonts w:ascii="Times New Roman" w:eastAsia="Arial, Arial" w:hAnsi="Times New Roman" w:cs="Times New Roman"/>
          <w:b/>
          <w:bCs/>
          <w:kern w:val="3"/>
          <w:sz w:val="24"/>
          <w:szCs w:val="24"/>
          <w:lang w:eastAsia="zh-CN" w:bidi="hi-IN"/>
        </w:rPr>
        <w:t>12.</w:t>
      </w:r>
      <w:r>
        <w:rPr>
          <w:rFonts w:ascii="Times New Roman" w:eastAsia="Arial" w:hAnsi="Times New Roman" w:cs="Times New Roman"/>
          <w:b/>
          <w:bCs/>
          <w:kern w:val="3"/>
          <w:sz w:val="24"/>
          <w:szCs w:val="24"/>
          <w:lang w:eastAsia="zh-CN" w:bidi="hi-IN"/>
        </w:rPr>
        <w:t xml:space="preserve"> </w:t>
      </w:r>
      <w:r w:rsidR="0022182B">
        <w:rPr>
          <w:rFonts w:ascii="Times New Roman" w:eastAsia="Arial" w:hAnsi="Times New Roman" w:cs="Times New Roman"/>
          <w:b/>
          <w:bCs/>
          <w:kern w:val="3"/>
          <w:sz w:val="24"/>
          <w:szCs w:val="24"/>
          <w:lang w:eastAsia="zh-CN" w:bidi="hi-IN"/>
        </w:rPr>
        <w:t>Zamawiający zgodnie z art. 24a</w:t>
      </w:r>
      <w:r w:rsidRPr="008033AD">
        <w:rPr>
          <w:rFonts w:ascii="Times New Roman" w:eastAsia="Arial" w:hAnsi="Times New Roman" w:cs="Times New Roman"/>
          <w:b/>
          <w:bCs/>
          <w:kern w:val="3"/>
          <w:sz w:val="24"/>
          <w:szCs w:val="24"/>
          <w:lang w:eastAsia="zh-CN" w:bidi="hi-IN"/>
        </w:rPr>
        <w:t>a ustawy Pzp najp</w:t>
      </w:r>
      <w:r w:rsidR="0022182B">
        <w:rPr>
          <w:rFonts w:ascii="Times New Roman" w:eastAsia="Arial" w:hAnsi="Times New Roman" w:cs="Times New Roman"/>
          <w:b/>
          <w:bCs/>
          <w:kern w:val="3"/>
          <w:sz w:val="24"/>
          <w:szCs w:val="24"/>
          <w:lang w:eastAsia="zh-CN" w:bidi="hi-IN"/>
        </w:rPr>
        <w:t>ierw dokona oceny ofert, a  </w:t>
      </w:r>
      <w:r w:rsidRPr="008033AD">
        <w:rPr>
          <w:rFonts w:ascii="Times New Roman" w:eastAsia="Arial" w:hAnsi="Times New Roman" w:cs="Times New Roman"/>
          <w:b/>
          <w:bCs/>
          <w:kern w:val="3"/>
          <w:sz w:val="24"/>
          <w:szCs w:val="24"/>
          <w:lang w:eastAsia="zh-CN" w:bidi="hi-IN"/>
        </w:rPr>
        <w:t>następnie zbada, czy wykonawca, które</w:t>
      </w:r>
      <w:r>
        <w:rPr>
          <w:rFonts w:ascii="Times New Roman" w:eastAsia="Arial" w:hAnsi="Times New Roman" w:cs="Times New Roman"/>
          <w:b/>
          <w:bCs/>
          <w:kern w:val="3"/>
          <w:sz w:val="24"/>
          <w:szCs w:val="24"/>
          <w:lang w:eastAsia="zh-CN" w:bidi="hi-IN"/>
        </w:rPr>
        <w:t xml:space="preserve">go oferta została oceniona jako </w:t>
      </w:r>
      <w:r w:rsidRPr="008033AD">
        <w:rPr>
          <w:rFonts w:ascii="Times New Roman" w:eastAsia="Arial" w:hAnsi="Times New Roman" w:cs="Times New Roman"/>
          <w:b/>
          <w:bCs/>
          <w:kern w:val="3"/>
          <w:sz w:val="24"/>
          <w:szCs w:val="24"/>
          <w:lang w:eastAsia="zh-CN" w:bidi="hi-IN"/>
        </w:rPr>
        <w:t>najkorzystniejsza, nie podlega wykluczeniu oraz</w:t>
      </w:r>
      <w:r w:rsidR="0022182B">
        <w:rPr>
          <w:rFonts w:ascii="Times New Roman" w:eastAsia="Arial" w:hAnsi="Times New Roman" w:cs="Times New Roman"/>
          <w:b/>
          <w:bCs/>
          <w:kern w:val="3"/>
          <w:sz w:val="24"/>
          <w:szCs w:val="24"/>
          <w:lang w:eastAsia="zh-CN" w:bidi="hi-IN"/>
        </w:rPr>
        <w:t xml:space="preserve"> spełnia warunki udziału w </w:t>
      </w:r>
      <w:r w:rsidRPr="008033AD">
        <w:rPr>
          <w:rFonts w:ascii="Times New Roman" w:eastAsia="Arial" w:hAnsi="Times New Roman" w:cs="Times New Roman"/>
          <w:b/>
          <w:bCs/>
          <w:kern w:val="3"/>
          <w:sz w:val="24"/>
          <w:szCs w:val="24"/>
          <w:lang w:eastAsia="zh-CN" w:bidi="hi-IN"/>
        </w:rPr>
        <w:t>postępowaniu.</w:t>
      </w:r>
      <w:r w:rsidR="0022182B" w:rsidRPr="00F157CF">
        <w:rPr>
          <w:rFonts w:ascii="Times New Roman" w:hAnsi="Times New Roman" w:cs="Times New Roman"/>
          <w:b/>
          <w:sz w:val="24"/>
          <w:szCs w:val="24"/>
        </w:rPr>
        <w:t xml:space="preserve"> </w:t>
      </w:r>
    </w:p>
    <w:p w14:paraId="5C7639EB" w14:textId="77777777" w:rsidR="00F67E7A" w:rsidRPr="00F157CF" w:rsidRDefault="00F67E7A" w:rsidP="0022182B">
      <w:pPr>
        <w:autoSpaceDE w:val="0"/>
        <w:autoSpaceDN w:val="0"/>
        <w:adjustRightInd w:val="0"/>
        <w:spacing w:after="0" w:line="240" w:lineRule="auto"/>
        <w:jc w:val="both"/>
        <w:rPr>
          <w:rFonts w:ascii="Times New Roman" w:eastAsia="Times New Roman" w:hAnsi="Times New Roman" w:cs="Times New Roman"/>
          <w:sz w:val="24"/>
          <w:szCs w:val="24"/>
          <w:lang w:bidi="pl-PL"/>
        </w:rPr>
      </w:pPr>
    </w:p>
    <w:p w14:paraId="6390B203" w14:textId="77777777" w:rsidR="00F67E7A" w:rsidRPr="00F157CF" w:rsidRDefault="00F67E7A" w:rsidP="0022182B">
      <w:pPr>
        <w:autoSpaceDE w:val="0"/>
        <w:autoSpaceDN w:val="0"/>
        <w:adjustRightInd w:val="0"/>
        <w:spacing w:after="0" w:line="240" w:lineRule="auto"/>
        <w:jc w:val="center"/>
        <w:rPr>
          <w:rFonts w:ascii="Times New Roman" w:hAnsi="Times New Roman" w:cs="Times New Roman"/>
          <w:b/>
          <w:sz w:val="24"/>
          <w:szCs w:val="24"/>
        </w:rPr>
      </w:pPr>
      <w:r w:rsidRPr="00F157CF">
        <w:rPr>
          <w:rFonts w:ascii="Times New Roman" w:hAnsi="Times New Roman" w:cs="Times New Roman"/>
          <w:b/>
          <w:sz w:val="24"/>
          <w:szCs w:val="24"/>
        </w:rPr>
        <w:t>Rozdział IV.</w:t>
      </w:r>
    </w:p>
    <w:p w14:paraId="410A0A43" w14:textId="77777777" w:rsidR="00F67E7A" w:rsidRPr="00F157CF" w:rsidRDefault="00F67E7A" w:rsidP="0022182B">
      <w:pPr>
        <w:autoSpaceDE w:val="0"/>
        <w:autoSpaceDN w:val="0"/>
        <w:adjustRightInd w:val="0"/>
        <w:spacing w:after="0" w:line="240" w:lineRule="auto"/>
        <w:jc w:val="center"/>
        <w:rPr>
          <w:rFonts w:ascii="Times New Roman" w:hAnsi="Times New Roman" w:cs="Times New Roman"/>
          <w:b/>
          <w:sz w:val="24"/>
          <w:szCs w:val="24"/>
        </w:rPr>
      </w:pPr>
      <w:r w:rsidRPr="00F157CF">
        <w:rPr>
          <w:rFonts w:ascii="Times New Roman" w:hAnsi="Times New Roman" w:cs="Times New Roman"/>
          <w:b/>
          <w:sz w:val="24"/>
          <w:szCs w:val="24"/>
        </w:rPr>
        <w:t>Opis przedmiotu zamówienia</w:t>
      </w:r>
    </w:p>
    <w:p w14:paraId="393878C4" w14:textId="32F9C244" w:rsidR="00F67E7A" w:rsidRPr="00F157CF" w:rsidRDefault="00F67E7A" w:rsidP="0022182B">
      <w:pPr>
        <w:widowControl w:val="0"/>
        <w:numPr>
          <w:ilvl w:val="0"/>
          <w:numId w:val="1"/>
        </w:numPr>
        <w:suppressAutoHyphens/>
        <w:spacing w:after="0" w:line="240" w:lineRule="auto"/>
        <w:jc w:val="both"/>
        <w:rPr>
          <w:rFonts w:ascii="Times New Roman" w:hAnsi="Times New Roman" w:cs="Times New Roman"/>
          <w:sz w:val="24"/>
          <w:szCs w:val="24"/>
          <w:u w:val="single"/>
        </w:rPr>
      </w:pPr>
      <w:r w:rsidRPr="00F157CF">
        <w:rPr>
          <w:rFonts w:ascii="Times New Roman" w:hAnsi="Times New Roman" w:cs="Times New Roman"/>
          <w:sz w:val="24"/>
          <w:szCs w:val="24"/>
        </w:rPr>
        <w:t>Przedmiotem zamówienia jest:</w:t>
      </w:r>
      <w:r w:rsidR="0022182B">
        <w:rPr>
          <w:rFonts w:ascii="Times New Roman" w:hAnsi="Times New Roman" w:cs="Times New Roman"/>
          <w:sz w:val="24"/>
          <w:szCs w:val="24"/>
        </w:rPr>
        <w:t xml:space="preserve"> </w:t>
      </w:r>
      <w:r w:rsidR="0022182B" w:rsidRPr="006331FB">
        <w:rPr>
          <w:rFonts w:ascii="Times New Roman" w:hAnsi="Times New Roman" w:cs="Times New Roman"/>
          <w:sz w:val="24"/>
          <w:szCs w:val="24"/>
        </w:rPr>
        <w:t>„</w:t>
      </w:r>
      <w:r w:rsidR="0022182B" w:rsidRPr="006331FB">
        <w:rPr>
          <w:rFonts w:ascii="Times New Roman" w:hAnsi="Times New Roman" w:cs="Times New Roman"/>
          <w:b/>
          <w:bCs/>
          <w:sz w:val="24"/>
          <w:szCs w:val="24"/>
        </w:rPr>
        <w:t>Usług</w:t>
      </w:r>
      <w:r w:rsidR="00412CF0">
        <w:rPr>
          <w:rFonts w:ascii="Times New Roman" w:hAnsi="Times New Roman" w:cs="Times New Roman"/>
          <w:b/>
          <w:bCs/>
          <w:sz w:val="24"/>
          <w:szCs w:val="24"/>
        </w:rPr>
        <w:t>a</w:t>
      </w:r>
      <w:r w:rsidR="0022182B" w:rsidRPr="006331FB">
        <w:rPr>
          <w:rFonts w:ascii="Times New Roman" w:hAnsi="Times New Roman" w:cs="Times New Roman"/>
          <w:b/>
          <w:bCs/>
          <w:sz w:val="24"/>
          <w:szCs w:val="24"/>
        </w:rPr>
        <w:t xml:space="preserve"> organizacji nowych tras turystycznych wzdłuż brzegów rzeki Wisły łącznie około 70 km wraz z wytyczeniem i organizacją miejsc wypoczynku i edukacji zorganizowanych na terenie nieruchomości będących we władaniu Powiatu Płockiego  oraz </w:t>
      </w:r>
      <w:r w:rsidR="007C49B9">
        <w:rPr>
          <w:rFonts w:ascii="Times New Roman" w:hAnsi="Times New Roman" w:cs="Times New Roman"/>
          <w:b/>
          <w:bCs/>
          <w:sz w:val="24"/>
          <w:szCs w:val="24"/>
        </w:rPr>
        <w:t>usługa</w:t>
      </w:r>
      <w:r w:rsidR="0022182B" w:rsidRPr="006331FB">
        <w:rPr>
          <w:rFonts w:ascii="Times New Roman" w:hAnsi="Times New Roman" w:cs="Times New Roman"/>
          <w:b/>
          <w:bCs/>
          <w:sz w:val="24"/>
          <w:szCs w:val="24"/>
        </w:rPr>
        <w:t xml:space="preserve"> wytyczenia szlaku turystycznego w Dolinie Skrwy na terenie Brudzeńskiego Parku Krajobrazowego w ramach projektu </w:t>
      </w:r>
      <w:r w:rsidR="0022182B" w:rsidRPr="006331FB">
        <w:rPr>
          <w:rFonts w:ascii="Times New Roman" w:hAnsi="Times New Roman" w:cs="Times New Roman"/>
          <w:b/>
          <w:sz w:val="24"/>
          <w:szCs w:val="24"/>
        </w:rPr>
        <w:t>„Ochrona bioróżnorodności oraz ograniczenie negatywnego oddziaływania ruchu turystycznego na obszary cenne przyrodniczo i promowanie lokalnych walorów przyrodniczych na terenie powiatu płockiego” współfinansowany przez Unię Europejską w ramach Regionalnego Programu Operacyjnego Województwa Mazowieckiego na lata 2014 – 2020 Oś Priorytetowa V „Gospodarka przyjazna środowisku” Działanie 5.4 „Ochrona bioróżnorodności”</w:t>
      </w:r>
      <w:r w:rsidR="0022182B">
        <w:rPr>
          <w:rFonts w:ascii="Times New Roman" w:hAnsi="Times New Roman" w:cs="Times New Roman"/>
          <w:b/>
          <w:sz w:val="24"/>
          <w:szCs w:val="24"/>
        </w:rPr>
        <w:t xml:space="preserve"> </w:t>
      </w:r>
      <w:r w:rsidR="0022182B" w:rsidRPr="0022182B">
        <w:rPr>
          <w:rFonts w:ascii="Times New Roman" w:hAnsi="Times New Roman" w:cs="Times New Roman"/>
          <w:sz w:val="24"/>
          <w:szCs w:val="24"/>
        </w:rPr>
        <w:t>z podziałem</w:t>
      </w:r>
      <w:r w:rsidR="0022182B">
        <w:rPr>
          <w:rFonts w:ascii="Times New Roman" w:hAnsi="Times New Roman" w:cs="Times New Roman"/>
          <w:b/>
          <w:sz w:val="24"/>
          <w:szCs w:val="24"/>
        </w:rPr>
        <w:t xml:space="preserve"> </w:t>
      </w:r>
      <w:r w:rsidR="0022182B" w:rsidRPr="0022182B">
        <w:rPr>
          <w:rFonts w:ascii="Times New Roman" w:hAnsi="Times New Roman" w:cs="Times New Roman"/>
          <w:sz w:val="24"/>
          <w:szCs w:val="24"/>
        </w:rPr>
        <w:t>na</w:t>
      </w:r>
      <w:r w:rsidR="00412CF0">
        <w:rPr>
          <w:rFonts w:ascii="Times New Roman" w:hAnsi="Times New Roman" w:cs="Times New Roman"/>
          <w:sz w:val="24"/>
          <w:szCs w:val="24"/>
        </w:rPr>
        <w:t xml:space="preserve"> części</w:t>
      </w:r>
      <w:r w:rsidR="0022182B" w:rsidRPr="0022182B">
        <w:rPr>
          <w:rFonts w:ascii="Times New Roman" w:hAnsi="Times New Roman" w:cs="Times New Roman"/>
          <w:sz w:val="24"/>
          <w:szCs w:val="24"/>
        </w:rPr>
        <w:t>:</w:t>
      </w:r>
    </w:p>
    <w:p w14:paraId="0AE565F7" w14:textId="77777777" w:rsidR="00412CF0" w:rsidRDefault="00412CF0" w:rsidP="00F157CF">
      <w:pPr>
        <w:pStyle w:val="Akapitzlist"/>
        <w:spacing w:after="0" w:line="240" w:lineRule="auto"/>
        <w:ind w:left="283"/>
        <w:jc w:val="both"/>
        <w:rPr>
          <w:rFonts w:ascii="Times New Roman" w:eastAsia="Times New Roman" w:hAnsi="Times New Roman" w:cs="Times New Roman"/>
          <w:b/>
          <w:bCs/>
          <w:sz w:val="24"/>
          <w:szCs w:val="24"/>
          <w:u w:val="single"/>
        </w:rPr>
      </w:pPr>
    </w:p>
    <w:p w14:paraId="655BD28F" w14:textId="77777777" w:rsidR="00A03264" w:rsidRPr="00F157CF" w:rsidRDefault="00A03264" w:rsidP="00F157CF">
      <w:pPr>
        <w:pStyle w:val="Akapitzlist"/>
        <w:spacing w:after="0" w:line="240" w:lineRule="auto"/>
        <w:ind w:left="283"/>
        <w:jc w:val="both"/>
        <w:rPr>
          <w:rFonts w:ascii="Times New Roman" w:eastAsia="Times New Roman" w:hAnsi="Times New Roman" w:cs="Times New Roman"/>
          <w:b/>
          <w:bCs/>
          <w:sz w:val="24"/>
          <w:szCs w:val="24"/>
        </w:rPr>
      </w:pPr>
      <w:r w:rsidRPr="0022182B">
        <w:rPr>
          <w:rFonts w:ascii="Times New Roman" w:eastAsia="Times New Roman" w:hAnsi="Times New Roman" w:cs="Times New Roman"/>
          <w:b/>
          <w:bCs/>
          <w:sz w:val="24"/>
          <w:szCs w:val="24"/>
          <w:u w:val="single"/>
        </w:rPr>
        <w:t>Część 1</w:t>
      </w:r>
      <w:r w:rsidRPr="00F157CF">
        <w:rPr>
          <w:rFonts w:ascii="Times New Roman" w:eastAsia="Times New Roman" w:hAnsi="Times New Roman" w:cs="Times New Roman"/>
          <w:b/>
          <w:bCs/>
          <w:sz w:val="24"/>
          <w:szCs w:val="24"/>
        </w:rPr>
        <w:t>.</w:t>
      </w:r>
    </w:p>
    <w:p w14:paraId="0EA9B635" w14:textId="77777777" w:rsidR="00663837" w:rsidRPr="00F157CF" w:rsidRDefault="00A03264" w:rsidP="00F157CF">
      <w:pPr>
        <w:pStyle w:val="Akapitzlist"/>
        <w:spacing w:after="0" w:line="240" w:lineRule="auto"/>
        <w:ind w:left="283"/>
        <w:jc w:val="both"/>
        <w:rPr>
          <w:rFonts w:ascii="Times New Roman" w:hAnsi="Times New Roman" w:cs="Times New Roman"/>
          <w:b/>
          <w:sz w:val="24"/>
          <w:szCs w:val="24"/>
        </w:rPr>
      </w:pPr>
      <w:r w:rsidRPr="00F157CF">
        <w:rPr>
          <w:rFonts w:ascii="Times New Roman" w:eastAsia="Times New Roman" w:hAnsi="Times New Roman" w:cs="Times New Roman"/>
          <w:b/>
          <w:bCs/>
          <w:sz w:val="24"/>
          <w:szCs w:val="24"/>
        </w:rPr>
        <w:t xml:space="preserve">Usługa organizacji nowych tras turystycznych wzdłuż brzegów rzeki Wisły łącznie około 70 km wraz z wytyczeniem i organizacją miejsc wypoczynku i edukacji zorganizowanych na terenie nieruchomości będących we władaniu Powiatu Płockiego   w ramach projektu </w:t>
      </w:r>
      <w:r w:rsidRPr="00F157CF">
        <w:rPr>
          <w:rFonts w:ascii="Times New Roman" w:hAnsi="Times New Roman" w:cs="Times New Roman"/>
          <w:b/>
          <w:sz w:val="24"/>
          <w:szCs w:val="24"/>
        </w:rPr>
        <w:t>„Ochrona bioróżnorodności oraz ograniczenie negatywnego oddziaływania ruchu turystycznego na obszary cenne przyrodniczo i promowanie lokalnych walorów przyrodniczych na terenie powiatu płockiego” współfinansowany przez Unię Europejską w ramach Regionalnego Programu Operacyjnego Województwa Mazowieckiego na lata 2014 – 2020 Oś Priorytetowa V „Gospodarka przyjazna środowisku” Działanie 5.4 „Ochrona bioróżnorodności”</w:t>
      </w:r>
      <w:r w:rsidR="00924F17" w:rsidRPr="00F157CF">
        <w:rPr>
          <w:rFonts w:ascii="Times New Roman" w:hAnsi="Times New Roman" w:cs="Times New Roman"/>
          <w:b/>
          <w:sz w:val="24"/>
          <w:szCs w:val="24"/>
        </w:rPr>
        <w:t>.</w:t>
      </w:r>
    </w:p>
    <w:p w14:paraId="1D8558A0" w14:textId="77777777" w:rsidR="00412CF0" w:rsidRDefault="00412CF0" w:rsidP="00F157CF">
      <w:pPr>
        <w:pStyle w:val="Akapitzlist"/>
        <w:spacing w:after="0" w:line="240" w:lineRule="auto"/>
        <w:ind w:left="283"/>
        <w:jc w:val="both"/>
        <w:rPr>
          <w:rFonts w:ascii="Times New Roman" w:hAnsi="Times New Roman" w:cs="Times New Roman"/>
          <w:b/>
          <w:sz w:val="24"/>
          <w:szCs w:val="24"/>
          <w:u w:val="single"/>
        </w:rPr>
      </w:pPr>
    </w:p>
    <w:p w14:paraId="39E68DD9" w14:textId="77777777" w:rsidR="008D1211" w:rsidRDefault="008D1211" w:rsidP="00F157CF">
      <w:pPr>
        <w:pStyle w:val="Akapitzlist"/>
        <w:spacing w:after="0" w:line="240" w:lineRule="auto"/>
        <w:ind w:left="283"/>
        <w:jc w:val="both"/>
        <w:rPr>
          <w:rFonts w:ascii="Times New Roman" w:hAnsi="Times New Roman" w:cs="Times New Roman"/>
          <w:b/>
          <w:sz w:val="24"/>
          <w:szCs w:val="24"/>
          <w:u w:val="single"/>
        </w:rPr>
      </w:pPr>
    </w:p>
    <w:p w14:paraId="5CDC8131" w14:textId="77777777" w:rsidR="008D1211" w:rsidRDefault="008D1211" w:rsidP="00F157CF">
      <w:pPr>
        <w:pStyle w:val="Akapitzlist"/>
        <w:spacing w:after="0" w:line="240" w:lineRule="auto"/>
        <w:ind w:left="283"/>
        <w:jc w:val="both"/>
        <w:rPr>
          <w:rFonts w:ascii="Times New Roman" w:hAnsi="Times New Roman" w:cs="Times New Roman"/>
          <w:b/>
          <w:sz w:val="24"/>
          <w:szCs w:val="24"/>
          <w:u w:val="single"/>
        </w:rPr>
      </w:pPr>
    </w:p>
    <w:p w14:paraId="1AFD2D57" w14:textId="77777777" w:rsidR="00A03264" w:rsidRPr="0022182B" w:rsidRDefault="00A03264" w:rsidP="00F157CF">
      <w:pPr>
        <w:pStyle w:val="Akapitzlist"/>
        <w:spacing w:after="0" w:line="240" w:lineRule="auto"/>
        <w:ind w:left="283"/>
        <w:jc w:val="both"/>
        <w:rPr>
          <w:rFonts w:ascii="Times New Roman" w:hAnsi="Times New Roman" w:cs="Times New Roman"/>
          <w:b/>
          <w:sz w:val="24"/>
          <w:szCs w:val="24"/>
          <w:u w:val="single"/>
        </w:rPr>
      </w:pPr>
      <w:r w:rsidRPr="0022182B">
        <w:rPr>
          <w:rFonts w:ascii="Times New Roman" w:hAnsi="Times New Roman" w:cs="Times New Roman"/>
          <w:b/>
          <w:sz w:val="24"/>
          <w:szCs w:val="24"/>
          <w:u w:val="single"/>
        </w:rPr>
        <w:lastRenderedPageBreak/>
        <w:t>Część 2.</w:t>
      </w:r>
    </w:p>
    <w:p w14:paraId="7DC12716" w14:textId="5759ED3E" w:rsidR="00A03264" w:rsidRPr="00F157CF" w:rsidRDefault="00A03264" w:rsidP="00F157CF">
      <w:pPr>
        <w:pStyle w:val="Akapitzlist"/>
        <w:spacing w:after="0" w:line="240" w:lineRule="auto"/>
        <w:ind w:left="283"/>
        <w:jc w:val="both"/>
        <w:rPr>
          <w:rFonts w:ascii="Times New Roman" w:hAnsi="Times New Roman" w:cs="Times New Roman"/>
          <w:b/>
          <w:sz w:val="24"/>
          <w:szCs w:val="24"/>
        </w:rPr>
      </w:pPr>
      <w:r w:rsidRPr="00F157CF">
        <w:rPr>
          <w:rFonts w:ascii="Times New Roman" w:eastAsia="Times New Roman" w:hAnsi="Times New Roman" w:cs="Times New Roman"/>
          <w:b/>
          <w:bCs/>
          <w:sz w:val="24"/>
          <w:szCs w:val="24"/>
        </w:rPr>
        <w:t xml:space="preserve">Usługa wytyczenia szlaku turystycznego w Dolinie Skrwy na terenie Brudzeńskiego Parku Krajobrazowego w ramach projektu </w:t>
      </w:r>
      <w:r w:rsidRPr="00F157CF">
        <w:rPr>
          <w:rFonts w:ascii="Times New Roman" w:hAnsi="Times New Roman" w:cs="Times New Roman"/>
          <w:b/>
          <w:sz w:val="24"/>
          <w:szCs w:val="24"/>
        </w:rPr>
        <w:t xml:space="preserve">„Ochrona bioróżnorodności oraz ograniczenie negatywnego oddziaływania ruchu turystycznego na obszary cenne przyrodniczo i promowanie lokalnych walorów przyrodniczych na terenie powiatu płockiego” współfinansowany przez Unię Europejską w ramach Regionalnego Programu Operacyjnego Województwa Mazowieckiego na lata 2014 – 2020 </w:t>
      </w:r>
      <w:r w:rsidR="004E0B6A" w:rsidRPr="00F157CF">
        <w:rPr>
          <w:rFonts w:ascii="Times New Roman" w:hAnsi="Times New Roman" w:cs="Times New Roman"/>
          <w:b/>
          <w:sz w:val="24"/>
          <w:szCs w:val="24"/>
        </w:rPr>
        <w:br/>
      </w:r>
      <w:r w:rsidRPr="00F157CF">
        <w:rPr>
          <w:rFonts w:ascii="Times New Roman" w:hAnsi="Times New Roman" w:cs="Times New Roman"/>
          <w:b/>
          <w:sz w:val="24"/>
          <w:szCs w:val="24"/>
        </w:rPr>
        <w:t>Oś Priorytetowa V „Gospodarka przyjazna środowisku” Działanie 5.4 „Ochrona bioróżnorodności”.</w:t>
      </w:r>
    </w:p>
    <w:p w14:paraId="4AD7499E" w14:textId="77777777" w:rsidR="00F67E7A" w:rsidRPr="00F157CF" w:rsidRDefault="00F67E7A" w:rsidP="00F157CF">
      <w:pPr>
        <w:pStyle w:val="Tekstpodstawowy"/>
        <w:numPr>
          <w:ilvl w:val="0"/>
          <w:numId w:val="4"/>
        </w:numPr>
        <w:spacing w:after="0" w:line="240" w:lineRule="auto"/>
        <w:rPr>
          <w:rFonts w:ascii="Times New Roman" w:hAnsi="Times New Roman" w:cs="Times New Roman"/>
          <w:color w:val="auto"/>
          <w:sz w:val="24"/>
          <w:szCs w:val="24"/>
          <w:shd w:val="clear" w:color="auto" w:fill="FFFFFF"/>
        </w:rPr>
      </w:pPr>
      <w:r w:rsidRPr="00F157CF">
        <w:rPr>
          <w:rFonts w:ascii="Times New Roman" w:hAnsi="Times New Roman" w:cs="Times New Roman"/>
          <w:color w:val="auto"/>
          <w:sz w:val="24"/>
          <w:szCs w:val="24"/>
        </w:rPr>
        <w:t xml:space="preserve">Szczegółowy opis przedmiotu zamówienia stanowi </w:t>
      </w:r>
      <w:r w:rsidRPr="00F157CF">
        <w:rPr>
          <w:rFonts w:ascii="Times New Roman" w:hAnsi="Times New Roman" w:cs="Times New Roman"/>
          <w:b/>
          <w:bCs/>
          <w:color w:val="auto"/>
          <w:sz w:val="24"/>
          <w:szCs w:val="24"/>
        </w:rPr>
        <w:t>Dział II SIWZ</w:t>
      </w:r>
      <w:r w:rsidRPr="00F157CF">
        <w:rPr>
          <w:rFonts w:ascii="Times New Roman" w:hAnsi="Times New Roman" w:cs="Times New Roman"/>
          <w:bCs/>
          <w:color w:val="auto"/>
          <w:sz w:val="24"/>
          <w:szCs w:val="24"/>
        </w:rPr>
        <w:t>.</w:t>
      </w:r>
    </w:p>
    <w:p w14:paraId="40300FFC" w14:textId="77777777" w:rsidR="00F67E7A" w:rsidRPr="00F157CF" w:rsidRDefault="00F67E7A" w:rsidP="00F157CF">
      <w:pPr>
        <w:numPr>
          <w:ilvl w:val="0"/>
          <w:numId w:val="4"/>
        </w:numPr>
        <w:suppressAutoHyphens/>
        <w:spacing w:after="0" w:line="240" w:lineRule="auto"/>
        <w:jc w:val="both"/>
        <w:rPr>
          <w:rFonts w:ascii="Times New Roman" w:hAnsi="Times New Roman" w:cs="Times New Roman"/>
          <w:sz w:val="24"/>
          <w:szCs w:val="24"/>
        </w:rPr>
      </w:pPr>
      <w:r w:rsidRPr="00F157CF">
        <w:rPr>
          <w:rFonts w:ascii="Times New Roman" w:eastAsia="Lucida Sans Unicode" w:hAnsi="Times New Roman" w:cs="Times New Roman"/>
          <w:kern w:val="3"/>
          <w:sz w:val="24"/>
          <w:szCs w:val="24"/>
          <w:shd w:val="clear" w:color="auto" w:fill="FFFFFF"/>
          <w:lang w:eastAsia="zh-CN" w:bidi="hi-IN"/>
        </w:rPr>
        <w:t xml:space="preserve">Wspólny słownik zamówień (CPV) </w:t>
      </w:r>
    </w:p>
    <w:p w14:paraId="0EE20B5E" w14:textId="77777777" w:rsidR="00F67E7A" w:rsidRPr="00F157CF" w:rsidRDefault="00F67E7A" w:rsidP="00F157CF">
      <w:pPr>
        <w:pStyle w:val="Akapitzlist"/>
        <w:spacing w:after="0" w:line="240" w:lineRule="auto"/>
        <w:ind w:left="283"/>
        <w:jc w:val="both"/>
        <w:rPr>
          <w:rFonts w:ascii="Times New Roman" w:hAnsi="Times New Roman" w:cs="Times New Roman"/>
          <w:sz w:val="24"/>
          <w:szCs w:val="24"/>
        </w:rPr>
      </w:pPr>
      <w:r w:rsidRPr="00F157CF">
        <w:rPr>
          <w:rFonts w:ascii="Times New Roman" w:hAnsi="Times New Roman" w:cs="Times New Roman"/>
          <w:sz w:val="24"/>
          <w:szCs w:val="24"/>
        </w:rPr>
        <w:t xml:space="preserve">71313000-5 – Usługi doradcze w zakresie środowiska naturalnego; </w:t>
      </w:r>
    </w:p>
    <w:p w14:paraId="10DAE04E" w14:textId="77777777" w:rsidR="00F67E7A" w:rsidRPr="00F157CF" w:rsidRDefault="00F67E7A" w:rsidP="00F157CF">
      <w:pPr>
        <w:pStyle w:val="Akapitzlist"/>
        <w:spacing w:after="0" w:line="240" w:lineRule="auto"/>
        <w:ind w:left="283"/>
        <w:jc w:val="both"/>
        <w:rPr>
          <w:rFonts w:ascii="Times New Roman" w:hAnsi="Times New Roman" w:cs="Times New Roman"/>
          <w:sz w:val="24"/>
          <w:szCs w:val="24"/>
        </w:rPr>
      </w:pPr>
      <w:r w:rsidRPr="00F157CF">
        <w:rPr>
          <w:rFonts w:ascii="Times New Roman" w:hAnsi="Times New Roman" w:cs="Times New Roman"/>
          <w:sz w:val="24"/>
          <w:szCs w:val="24"/>
        </w:rPr>
        <w:t xml:space="preserve">79933000-3 – Usługi towarzyszące usługom projektowym; </w:t>
      </w:r>
    </w:p>
    <w:p w14:paraId="37DBCAEE" w14:textId="77777777" w:rsidR="00F67E7A" w:rsidRPr="00F157CF" w:rsidRDefault="00F67E7A" w:rsidP="00F157CF">
      <w:pPr>
        <w:pStyle w:val="Akapitzlist"/>
        <w:spacing w:after="0" w:line="240" w:lineRule="auto"/>
        <w:ind w:left="283"/>
        <w:jc w:val="both"/>
        <w:rPr>
          <w:rFonts w:ascii="Times New Roman" w:hAnsi="Times New Roman" w:cs="Times New Roman"/>
          <w:sz w:val="24"/>
          <w:szCs w:val="24"/>
        </w:rPr>
      </w:pPr>
      <w:r w:rsidRPr="00F157CF">
        <w:rPr>
          <w:rFonts w:ascii="Times New Roman" w:hAnsi="Times New Roman" w:cs="Times New Roman"/>
          <w:sz w:val="24"/>
          <w:szCs w:val="24"/>
        </w:rPr>
        <w:t>71210000-3 – Doradcze usługi architektoniczne</w:t>
      </w:r>
    </w:p>
    <w:p w14:paraId="0604E7F4" w14:textId="77777777" w:rsidR="00F67E7A" w:rsidRPr="00F157CF" w:rsidRDefault="00F67E7A" w:rsidP="00F157CF">
      <w:pPr>
        <w:pStyle w:val="Akapitzlist"/>
        <w:spacing w:after="0" w:line="240" w:lineRule="auto"/>
        <w:ind w:left="283"/>
        <w:jc w:val="both"/>
        <w:rPr>
          <w:rFonts w:ascii="Times New Roman" w:hAnsi="Times New Roman" w:cs="Times New Roman"/>
          <w:sz w:val="24"/>
          <w:szCs w:val="24"/>
        </w:rPr>
      </w:pPr>
      <w:r w:rsidRPr="00F157CF">
        <w:rPr>
          <w:rFonts w:ascii="Times New Roman" w:hAnsi="Times New Roman" w:cs="Times New Roman"/>
          <w:sz w:val="24"/>
          <w:szCs w:val="24"/>
        </w:rPr>
        <w:t xml:space="preserve">37416000-7 – Sprzęt wypoczynkowy. </w:t>
      </w:r>
    </w:p>
    <w:p w14:paraId="3258E847" w14:textId="77777777" w:rsidR="0022182B" w:rsidRDefault="0022182B" w:rsidP="0022182B">
      <w:pPr>
        <w:autoSpaceDE w:val="0"/>
        <w:autoSpaceDN w:val="0"/>
        <w:adjustRightInd w:val="0"/>
        <w:spacing w:after="0" w:line="240" w:lineRule="auto"/>
        <w:ind w:left="284" w:hanging="284"/>
        <w:jc w:val="center"/>
        <w:rPr>
          <w:rFonts w:ascii="Times New Roman" w:hAnsi="Times New Roman" w:cs="Times New Roman"/>
          <w:b/>
          <w:sz w:val="24"/>
          <w:szCs w:val="24"/>
        </w:rPr>
      </w:pPr>
    </w:p>
    <w:p w14:paraId="054326CE" w14:textId="77777777" w:rsidR="00F67E7A" w:rsidRPr="00F157CF" w:rsidRDefault="00F67E7A" w:rsidP="0022182B">
      <w:pPr>
        <w:autoSpaceDE w:val="0"/>
        <w:autoSpaceDN w:val="0"/>
        <w:adjustRightInd w:val="0"/>
        <w:spacing w:after="0" w:line="240" w:lineRule="auto"/>
        <w:ind w:left="284" w:hanging="284"/>
        <w:jc w:val="center"/>
        <w:rPr>
          <w:rFonts w:ascii="Times New Roman" w:hAnsi="Times New Roman" w:cs="Times New Roman"/>
          <w:b/>
          <w:sz w:val="24"/>
          <w:szCs w:val="24"/>
        </w:rPr>
      </w:pPr>
      <w:r w:rsidRPr="00F157CF">
        <w:rPr>
          <w:rFonts w:ascii="Times New Roman" w:hAnsi="Times New Roman" w:cs="Times New Roman"/>
          <w:b/>
          <w:sz w:val="24"/>
          <w:szCs w:val="24"/>
        </w:rPr>
        <w:t>Rozdział V.</w:t>
      </w:r>
    </w:p>
    <w:p w14:paraId="7C3451EC" w14:textId="77777777" w:rsidR="00F67E7A" w:rsidRPr="00F157CF" w:rsidRDefault="00F67E7A" w:rsidP="0022182B">
      <w:pPr>
        <w:autoSpaceDE w:val="0"/>
        <w:autoSpaceDN w:val="0"/>
        <w:adjustRightInd w:val="0"/>
        <w:spacing w:after="0" w:line="240" w:lineRule="auto"/>
        <w:ind w:left="284" w:hanging="284"/>
        <w:jc w:val="center"/>
        <w:rPr>
          <w:rFonts w:ascii="Times New Roman" w:hAnsi="Times New Roman" w:cs="Times New Roman"/>
          <w:b/>
          <w:sz w:val="24"/>
          <w:szCs w:val="24"/>
        </w:rPr>
      </w:pPr>
      <w:r w:rsidRPr="00F157CF">
        <w:rPr>
          <w:rFonts w:ascii="Times New Roman" w:hAnsi="Times New Roman" w:cs="Times New Roman"/>
          <w:b/>
          <w:sz w:val="24"/>
          <w:szCs w:val="24"/>
        </w:rPr>
        <w:t>Termin wykonania zamówienia</w:t>
      </w:r>
    </w:p>
    <w:p w14:paraId="7E37C790" w14:textId="77777777" w:rsidR="00F67E7A" w:rsidRPr="00F157CF" w:rsidRDefault="00F67E7A" w:rsidP="00F157CF">
      <w:pPr>
        <w:pStyle w:val="Akapitzlist"/>
        <w:spacing w:after="0" w:line="240" w:lineRule="auto"/>
        <w:ind w:left="0"/>
        <w:jc w:val="both"/>
        <w:rPr>
          <w:rFonts w:ascii="Times New Roman" w:eastAsia="Times New Roman" w:hAnsi="Times New Roman" w:cs="Times New Roman"/>
          <w:sz w:val="24"/>
          <w:szCs w:val="24"/>
        </w:rPr>
      </w:pPr>
      <w:r w:rsidRPr="00F157CF">
        <w:rPr>
          <w:rFonts w:ascii="Times New Roman" w:hAnsi="Times New Roman" w:cs="Times New Roman"/>
          <w:sz w:val="24"/>
          <w:szCs w:val="24"/>
        </w:rPr>
        <w:t xml:space="preserve">Wymagany termin wykonania zamówienia: </w:t>
      </w:r>
    </w:p>
    <w:p w14:paraId="3CEFD0D4" w14:textId="30D7763B" w:rsidR="00F67E7A" w:rsidRPr="00F157CF" w:rsidRDefault="00F67E7A" w:rsidP="0022182B">
      <w:pPr>
        <w:pStyle w:val="Akapitzlist"/>
        <w:numPr>
          <w:ilvl w:val="0"/>
          <w:numId w:val="39"/>
        </w:numPr>
        <w:spacing w:after="0" w:line="240" w:lineRule="auto"/>
        <w:ind w:left="567" w:hanging="283"/>
        <w:jc w:val="both"/>
        <w:rPr>
          <w:rFonts w:ascii="Times New Roman" w:hAnsi="Times New Roman" w:cs="Times New Roman"/>
          <w:sz w:val="24"/>
          <w:szCs w:val="24"/>
        </w:rPr>
      </w:pPr>
      <w:r w:rsidRPr="00F157CF">
        <w:rPr>
          <w:rFonts w:ascii="Times New Roman" w:hAnsi="Times New Roman" w:cs="Times New Roman"/>
          <w:sz w:val="24"/>
          <w:szCs w:val="24"/>
        </w:rPr>
        <w:t>Część nr 1 w terminie o</w:t>
      </w:r>
      <w:r w:rsidR="00883201" w:rsidRPr="00F157CF">
        <w:rPr>
          <w:rFonts w:ascii="Times New Roman" w:hAnsi="Times New Roman" w:cs="Times New Roman"/>
          <w:sz w:val="24"/>
          <w:szCs w:val="24"/>
        </w:rPr>
        <w:t xml:space="preserve">d dnia zawarcia umowy do dnia </w:t>
      </w:r>
      <w:r w:rsidR="00924F17" w:rsidRPr="00F157CF">
        <w:rPr>
          <w:rFonts w:ascii="Times New Roman" w:hAnsi="Times New Roman" w:cs="Times New Roman"/>
          <w:sz w:val="24"/>
          <w:szCs w:val="24"/>
        </w:rPr>
        <w:t>15</w:t>
      </w:r>
      <w:r w:rsidR="00FE73BB" w:rsidRPr="00F157CF">
        <w:rPr>
          <w:rFonts w:ascii="Times New Roman" w:hAnsi="Times New Roman" w:cs="Times New Roman"/>
          <w:sz w:val="24"/>
          <w:szCs w:val="24"/>
        </w:rPr>
        <w:t>.</w:t>
      </w:r>
      <w:r w:rsidR="00412CF0">
        <w:rPr>
          <w:rFonts w:ascii="Times New Roman" w:hAnsi="Times New Roman" w:cs="Times New Roman"/>
          <w:sz w:val="24"/>
          <w:szCs w:val="24"/>
        </w:rPr>
        <w:t>06</w:t>
      </w:r>
      <w:r w:rsidR="00FE73BB" w:rsidRPr="00F157CF">
        <w:rPr>
          <w:rFonts w:ascii="Times New Roman" w:hAnsi="Times New Roman" w:cs="Times New Roman"/>
          <w:sz w:val="24"/>
          <w:szCs w:val="24"/>
        </w:rPr>
        <w:t>.2018</w:t>
      </w:r>
      <w:r w:rsidRPr="00F157CF">
        <w:rPr>
          <w:rFonts w:ascii="Times New Roman" w:hAnsi="Times New Roman" w:cs="Times New Roman"/>
          <w:sz w:val="24"/>
          <w:szCs w:val="24"/>
        </w:rPr>
        <w:t xml:space="preserve"> r.</w:t>
      </w:r>
    </w:p>
    <w:p w14:paraId="572B360C" w14:textId="20B7712F" w:rsidR="00F67E7A" w:rsidRPr="00F157CF" w:rsidRDefault="00F67E7A" w:rsidP="0022182B">
      <w:pPr>
        <w:pStyle w:val="Akapitzlist"/>
        <w:numPr>
          <w:ilvl w:val="0"/>
          <w:numId w:val="39"/>
        </w:numPr>
        <w:spacing w:after="0" w:line="240" w:lineRule="auto"/>
        <w:ind w:left="567" w:hanging="283"/>
        <w:jc w:val="both"/>
        <w:rPr>
          <w:rFonts w:ascii="Times New Roman" w:hAnsi="Times New Roman" w:cs="Times New Roman"/>
          <w:sz w:val="24"/>
          <w:szCs w:val="24"/>
        </w:rPr>
      </w:pPr>
      <w:r w:rsidRPr="00F157CF">
        <w:rPr>
          <w:rFonts w:ascii="Times New Roman" w:hAnsi="Times New Roman" w:cs="Times New Roman"/>
          <w:sz w:val="24"/>
          <w:szCs w:val="24"/>
        </w:rPr>
        <w:t>Część nr 2 w terminie od</w:t>
      </w:r>
      <w:r w:rsidR="0024132D">
        <w:rPr>
          <w:rFonts w:ascii="Times New Roman" w:hAnsi="Times New Roman" w:cs="Times New Roman"/>
          <w:sz w:val="24"/>
          <w:szCs w:val="24"/>
        </w:rPr>
        <w:t xml:space="preserve"> dnia zawarcia umowy do dnia 15.06.</w:t>
      </w:r>
      <w:r w:rsidRPr="00F157CF">
        <w:rPr>
          <w:rFonts w:ascii="Times New Roman" w:hAnsi="Times New Roman" w:cs="Times New Roman"/>
          <w:sz w:val="24"/>
          <w:szCs w:val="24"/>
        </w:rPr>
        <w:t xml:space="preserve">2017 r.  </w:t>
      </w:r>
    </w:p>
    <w:p w14:paraId="17D3C423" w14:textId="77777777" w:rsidR="0022182B" w:rsidRDefault="0022182B" w:rsidP="0022182B">
      <w:pPr>
        <w:spacing w:after="0" w:line="240" w:lineRule="auto"/>
        <w:jc w:val="center"/>
        <w:rPr>
          <w:rFonts w:ascii="Times New Roman" w:hAnsi="Times New Roman" w:cs="Times New Roman"/>
          <w:b/>
          <w:sz w:val="24"/>
          <w:szCs w:val="24"/>
        </w:rPr>
      </w:pPr>
    </w:p>
    <w:p w14:paraId="2FC54CD1" w14:textId="77777777" w:rsidR="00F67E7A" w:rsidRPr="00F157CF" w:rsidRDefault="00F67E7A" w:rsidP="0022182B">
      <w:pPr>
        <w:spacing w:after="0" w:line="240" w:lineRule="auto"/>
        <w:jc w:val="center"/>
        <w:rPr>
          <w:rFonts w:ascii="Times New Roman" w:hAnsi="Times New Roman" w:cs="Times New Roman"/>
          <w:b/>
          <w:sz w:val="24"/>
          <w:szCs w:val="24"/>
        </w:rPr>
      </w:pPr>
      <w:r w:rsidRPr="00F157CF">
        <w:rPr>
          <w:rFonts w:ascii="Times New Roman" w:hAnsi="Times New Roman" w:cs="Times New Roman"/>
          <w:b/>
          <w:sz w:val="24"/>
          <w:szCs w:val="24"/>
        </w:rPr>
        <w:t>Rozdział VI.</w:t>
      </w:r>
    </w:p>
    <w:p w14:paraId="3F20BB54" w14:textId="77777777" w:rsidR="00F67E7A" w:rsidRPr="00F157CF" w:rsidRDefault="00F67E7A" w:rsidP="0022182B">
      <w:pPr>
        <w:spacing w:after="0" w:line="240" w:lineRule="auto"/>
        <w:jc w:val="center"/>
        <w:rPr>
          <w:rFonts w:ascii="Times New Roman" w:hAnsi="Times New Roman" w:cs="Times New Roman"/>
          <w:b/>
          <w:sz w:val="24"/>
          <w:szCs w:val="24"/>
        </w:rPr>
      </w:pPr>
      <w:r w:rsidRPr="00F157CF">
        <w:rPr>
          <w:rFonts w:ascii="Times New Roman" w:hAnsi="Times New Roman" w:cs="Times New Roman"/>
          <w:b/>
          <w:sz w:val="24"/>
          <w:szCs w:val="24"/>
        </w:rPr>
        <w:t>Warunki udziału w postępowaniu</w:t>
      </w:r>
    </w:p>
    <w:p w14:paraId="65BF5157" w14:textId="77777777" w:rsidR="00F67E7A" w:rsidRPr="00F157CF" w:rsidRDefault="00F67E7A" w:rsidP="000B6988">
      <w:pPr>
        <w:numPr>
          <w:ilvl w:val="1"/>
          <w:numId w:val="1"/>
        </w:numPr>
        <w:tabs>
          <w:tab w:val="clear" w:pos="283"/>
        </w:tabs>
        <w:suppressAutoHyphens/>
        <w:spacing w:after="0" w:line="240" w:lineRule="auto"/>
        <w:ind w:left="284" w:hanging="284"/>
        <w:jc w:val="both"/>
        <w:rPr>
          <w:rFonts w:ascii="Times New Roman" w:hAnsi="Times New Roman" w:cs="Times New Roman"/>
          <w:sz w:val="24"/>
          <w:szCs w:val="24"/>
        </w:rPr>
      </w:pPr>
      <w:r w:rsidRPr="00F157CF">
        <w:rPr>
          <w:rFonts w:ascii="Times New Roman" w:hAnsi="Times New Roman" w:cs="Times New Roman"/>
          <w:sz w:val="24"/>
          <w:szCs w:val="24"/>
        </w:rPr>
        <w:t xml:space="preserve">O zamówienie publiczne mogą ubiegać się Wykonawcy spełniający </w:t>
      </w:r>
      <w:r w:rsidRPr="00F157CF">
        <w:rPr>
          <w:rFonts w:ascii="Times New Roman" w:hAnsi="Times New Roman" w:cs="Times New Roman"/>
          <w:b/>
          <w:sz w:val="24"/>
          <w:szCs w:val="24"/>
        </w:rPr>
        <w:t>warunki,</w:t>
      </w:r>
      <w:r w:rsidRPr="00F157CF">
        <w:rPr>
          <w:rFonts w:ascii="Times New Roman" w:hAnsi="Times New Roman" w:cs="Times New Roman"/>
          <w:sz w:val="24"/>
          <w:szCs w:val="24"/>
        </w:rPr>
        <w:t xml:space="preserve"> o których mowa w art. 22 ust. 1 ustawy Pzp tj. </w:t>
      </w:r>
      <w:r w:rsidRPr="0022182B">
        <w:rPr>
          <w:rFonts w:ascii="Times New Roman" w:hAnsi="Times New Roman" w:cs="Times New Roman"/>
          <w:b/>
          <w:sz w:val="24"/>
          <w:szCs w:val="24"/>
        </w:rPr>
        <w:t>nie podlegają wykluczeniu i spełniają warunki udziału w postępowaniu w zakresie:</w:t>
      </w:r>
    </w:p>
    <w:p w14:paraId="77A06FE9" w14:textId="77777777" w:rsidR="00F67E7A" w:rsidRPr="00F157CF" w:rsidRDefault="00F67E7A" w:rsidP="00F157CF">
      <w:pPr>
        <w:pStyle w:val="Akapitzlist"/>
        <w:numPr>
          <w:ilvl w:val="0"/>
          <w:numId w:val="6"/>
        </w:numPr>
        <w:spacing w:after="0" w:line="240" w:lineRule="auto"/>
        <w:ind w:left="709" w:hanging="284"/>
        <w:jc w:val="both"/>
        <w:rPr>
          <w:rFonts w:ascii="Times New Roman" w:hAnsi="Times New Roman" w:cs="Times New Roman"/>
          <w:b/>
          <w:sz w:val="24"/>
          <w:szCs w:val="24"/>
        </w:rPr>
      </w:pPr>
      <w:r w:rsidRPr="00F157CF">
        <w:rPr>
          <w:rFonts w:ascii="Times New Roman" w:hAnsi="Times New Roman" w:cs="Times New Roman"/>
          <w:b/>
          <w:sz w:val="24"/>
          <w:szCs w:val="24"/>
        </w:rPr>
        <w:t xml:space="preserve">kompetencji lub uprawnień do prowadzenia określonej działalności zawodowej, </w:t>
      </w:r>
      <w:r w:rsidR="00883201" w:rsidRPr="00F157CF">
        <w:rPr>
          <w:rFonts w:ascii="Times New Roman" w:hAnsi="Times New Roman" w:cs="Times New Roman"/>
          <w:b/>
          <w:sz w:val="24"/>
          <w:szCs w:val="24"/>
        </w:rPr>
        <w:br/>
      </w:r>
      <w:r w:rsidRPr="00F157CF">
        <w:rPr>
          <w:rFonts w:ascii="Times New Roman" w:hAnsi="Times New Roman" w:cs="Times New Roman"/>
          <w:b/>
          <w:sz w:val="24"/>
          <w:szCs w:val="24"/>
        </w:rPr>
        <w:t xml:space="preserve">o ile wynika to z odrębnych przepisów. </w:t>
      </w:r>
    </w:p>
    <w:p w14:paraId="60F240C4" w14:textId="77777777" w:rsidR="00F67E7A" w:rsidRPr="00F157CF" w:rsidRDefault="00F67E7A" w:rsidP="00F157CF">
      <w:pPr>
        <w:tabs>
          <w:tab w:val="left" w:pos="7230"/>
        </w:tabs>
        <w:spacing w:after="0" w:line="240" w:lineRule="auto"/>
        <w:ind w:left="709"/>
        <w:jc w:val="both"/>
        <w:rPr>
          <w:rFonts w:ascii="Times New Roman" w:eastAsia="Times New Roman" w:hAnsi="Times New Roman" w:cs="Times New Roman"/>
          <w:sz w:val="24"/>
          <w:szCs w:val="24"/>
        </w:rPr>
      </w:pPr>
      <w:r w:rsidRPr="00EE0348">
        <w:rPr>
          <w:rFonts w:ascii="Times New Roman" w:eastAsia="Times New Roman" w:hAnsi="Times New Roman" w:cs="Times New Roman"/>
          <w:i/>
          <w:sz w:val="24"/>
          <w:szCs w:val="24"/>
        </w:rPr>
        <w:t>Zamawiający nie określa wymagań w tym zakresie</w:t>
      </w:r>
      <w:r w:rsidRPr="00F157CF">
        <w:rPr>
          <w:rFonts w:ascii="Times New Roman" w:eastAsia="Times New Roman" w:hAnsi="Times New Roman" w:cs="Times New Roman"/>
          <w:sz w:val="24"/>
          <w:szCs w:val="24"/>
        </w:rPr>
        <w:t>.</w:t>
      </w:r>
    </w:p>
    <w:p w14:paraId="48AB9A9C" w14:textId="77777777" w:rsidR="00F67E7A" w:rsidRPr="00F157CF" w:rsidRDefault="00F67E7A" w:rsidP="00F157CF">
      <w:pPr>
        <w:pStyle w:val="Akapitzlist"/>
        <w:numPr>
          <w:ilvl w:val="0"/>
          <w:numId w:val="6"/>
        </w:numPr>
        <w:spacing w:after="0" w:line="240" w:lineRule="auto"/>
        <w:ind w:left="709" w:hanging="284"/>
        <w:jc w:val="both"/>
        <w:rPr>
          <w:rFonts w:ascii="Times New Roman" w:hAnsi="Times New Roman" w:cs="Times New Roman"/>
          <w:b/>
          <w:sz w:val="24"/>
          <w:szCs w:val="24"/>
        </w:rPr>
      </w:pPr>
      <w:r w:rsidRPr="00F157CF">
        <w:rPr>
          <w:rFonts w:ascii="Times New Roman" w:hAnsi="Times New Roman" w:cs="Times New Roman"/>
          <w:b/>
          <w:sz w:val="24"/>
          <w:szCs w:val="24"/>
        </w:rPr>
        <w:t xml:space="preserve">sytuacji ekonomicznej lub finansowej. </w:t>
      </w:r>
    </w:p>
    <w:p w14:paraId="7A5732BA" w14:textId="77777777" w:rsidR="00F67E7A" w:rsidRPr="00EE0348" w:rsidRDefault="00F67E7A" w:rsidP="00F157CF">
      <w:pPr>
        <w:pStyle w:val="Akapitzlist"/>
        <w:spacing w:after="0" w:line="240" w:lineRule="auto"/>
        <w:ind w:left="709"/>
        <w:jc w:val="both"/>
        <w:rPr>
          <w:rFonts w:ascii="Times New Roman" w:hAnsi="Times New Roman" w:cs="Times New Roman"/>
          <w:i/>
          <w:sz w:val="24"/>
          <w:szCs w:val="24"/>
        </w:rPr>
      </w:pPr>
      <w:r w:rsidRPr="00EE0348">
        <w:rPr>
          <w:rFonts w:ascii="Times New Roman" w:hAnsi="Times New Roman" w:cs="Times New Roman"/>
          <w:i/>
          <w:sz w:val="24"/>
          <w:szCs w:val="24"/>
        </w:rPr>
        <w:t xml:space="preserve">Zamawiający nie określa wymagań w tym zakresie. </w:t>
      </w:r>
    </w:p>
    <w:p w14:paraId="45B48BBB" w14:textId="77777777" w:rsidR="00F67E7A" w:rsidRPr="00F157CF" w:rsidRDefault="00F67E7A" w:rsidP="00F157CF">
      <w:pPr>
        <w:pStyle w:val="Akapitzlist"/>
        <w:numPr>
          <w:ilvl w:val="0"/>
          <w:numId w:val="6"/>
        </w:numPr>
        <w:spacing w:after="0" w:line="240" w:lineRule="auto"/>
        <w:ind w:left="709" w:hanging="284"/>
        <w:jc w:val="both"/>
        <w:rPr>
          <w:rFonts w:ascii="Times New Roman" w:hAnsi="Times New Roman" w:cs="Times New Roman"/>
          <w:b/>
          <w:sz w:val="24"/>
          <w:szCs w:val="24"/>
        </w:rPr>
      </w:pPr>
      <w:r w:rsidRPr="00F157CF">
        <w:rPr>
          <w:rFonts w:ascii="Times New Roman" w:hAnsi="Times New Roman" w:cs="Times New Roman"/>
          <w:b/>
          <w:sz w:val="24"/>
          <w:szCs w:val="24"/>
        </w:rPr>
        <w:t xml:space="preserve">zdolności technicznej lub zawodowej. </w:t>
      </w:r>
    </w:p>
    <w:p w14:paraId="3A6152EF" w14:textId="77777777" w:rsidR="00F67E7A" w:rsidRPr="00F157CF" w:rsidRDefault="00F67E7A" w:rsidP="00F157CF">
      <w:pPr>
        <w:spacing w:after="0" w:line="240" w:lineRule="auto"/>
        <w:ind w:left="709"/>
        <w:jc w:val="both"/>
        <w:rPr>
          <w:rFonts w:ascii="Times New Roman" w:eastAsia="Times New Roman" w:hAnsi="Times New Roman" w:cs="Times New Roman"/>
          <w:b/>
          <w:sz w:val="24"/>
          <w:szCs w:val="24"/>
          <w:lang w:bidi="pl-PL"/>
        </w:rPr>
      </w:pPr>
      <w:r w:rsidRPr="00F157CF">
        <w:rPr>
          <w:rFonts w:ascii="Times New Roman" w:eastAsia="Times New Roman" w:hAnsi="Times New Roman" w:cs="Times New Roman"/>
          <w:b/>
          <w:sz w:val="24"/>
          <w:szCs w:val="24"/>
          <w:lang w:bidi="pl-PL"/>
        </w:rPr>
        <w:t>Zamawiający uzna warunek za spełniony, jeżeli Wykonawca wykaże że :</w:t>
      </w:r>
    </w:p>
    <w:p w14:paraId="42B77809" w14:textId="0FFA1013" w:rsidR="00F67E7A" w:rsidRPr="00F157CF" w:rsidRDefault="00F67E7A" w:rsidP="00F157CF">
      <w:pPr>
        <w:spacing w:after="0" w:line="240" w:lineRule="auto"/>
        <w:ind w:left="709"/>
        <w:jc w:val="both"/>
        <w:rPr>
          <w:rFonts w:ascii="Times New Roman" w:eastAsia="Times New Roman" w:hAnsi="Times New Roman" w:cs="Times New Roman"/>
          <w:b/>
          <w:sz w:val="24"/>
          <w:szCs w:val="24"/>
          <w:lang w:bidi="pl-PL"/>
        </w:rPr>
      </w:pPr>
      <w:r w:rsidRPr="00F157CF">
        <w:rPr>
          <w:rFonts w:ascii="Times New Roman" w:eastAsia="Times New Roman" w:hAnsi="Times New Roman" w:cs="Times New Roman"/>
          <w:sz w:val="24"/>
          <w:szCs w:val="24"/>
          <w:lang w:bidi="pl-PL"/>
        </w:rPr>
        <w:t>a)</w:t>
      </w:r>
      <w:r w:rsidR="00EE0348">
        <w:rPr>
          <w:rFonts w:ascii="Times New Roman" w:eastAsia="Times New Roman" w:hAnsi="Times New Roman" w:cs="Times New Roman"/>
          <w:sz w:val="24"/>
          <w:szCs w:val="24"/>
          <w:lang w:bidi="pl-PL"/>
        </w:rPr>
        <w:t xml:space="preserve"> </w:t>
      </w:r>
      <w:r w:rsidRPr="00F157CF">
        <w:rPr>
          <w:rFonts w:ascii="Times New Roman" w:eastAsia="Times New Roman" w:hAnsi="Times New Roman" w:cs="Times New Roman"/>
          <w:sz w:val="24"/>
          <w:szCs w:val="24"/>
          <w:lang w:bidi="pl-PL"/>
        </w:rPr>
        <w:t xml:space="preserve">wykonał, a w przypadku świadczeń okresowych lub ciągłych również wykonuje, w okresie ostatnich trzech lat przed upływem terminu składania ofert, a jeżeli okres prowadzenia działalności jest krótszy, w tym okresie </w:t>
      </w:r>
      <w:r w:rsidRPr="00F157CF">
        <w:rPr>
          <w:rFonts w:ascii="Times New Roman" w:eastAsia="Times New Roman" w:hAnsi="Times New Roman" w:cs="Times New Roman"/>
          <w:b/>
          <w:sz w:val="24"/>
          <w:szCs w:val="24"/>
          <w:lang w:bidi="pl-PL"/>
        </w:rPr>
        <w:t xml:space="preserve">co najmniej </w:t>
      </w:r>
      <w:r w:rsidRPr="00F157CF">
        <w:rPr>
          <w:rFonts w:ascii="Times New Roman" w:hAnsi="Times New Roman" w:cs="Times New Roman"/>
          <w:b/>
          <w:sz w:val="24"/>
          <w:szCs w:val="24"/>
        </w:rPr>
        <w:t xml:space="preserve">1 usługę gdzie przedmiotem zamówienia było wytyczenie szlaku turystycznego lub ścieżki rowerowej lub drogi lub alei spacerowej lub ciągów pieszo-jezdnych </w:t>
      </w:r>
      <w:r w:rsidR="00883201" w:rsidRPr="00F157CF">
        <w:rPr>
          <w:rFonts w:ascii="Times New Roman" w:hAnsi="Times New Roman" w:cs="Times New Roman"/>
          <w:b/>
          <w:sz w:val="24"/>
          <w:szCs w:val="24"/>
        </w:rPr>
        <w:br/>
      </w:r>
      <w:r w:rsidRPr="00F157CF">
        <w:rPr>
          <w:rFonts w:ascii="Times New Roman" w:hAnsi="Times New Roman" w:cs="Times New Roman"/>
          <w:b/>
          <w:sz w:val="24"/>
          <w:szCs w:val="24"/>
        </w:rPr>
        <w:t xml:space="preserve">o wartości </w:t>
      </w:r>
      <w:r w:rsidR="00DC2D28" w:rsidRPr="00F157CF">
        <w:rPr>
          <w:rFonts w:ascii="Times New Roman" w:hAnsi="Times New Roman" w:cs="Times New Roman"/>
          <w:b/>
          <w:sz w:val="24"/>
          <w:szCs w:val="24"/>
        </w:rPr>
        <w:t>każdego z zamówień co najmniej 10</w:t>
      </w:r>
      <w:r w:rsidR="00811C86">
        <w:rPr>
          <w:rFonts w:ascii="Times New Roman" w:hAnsi="Times New Roman" w:cs="Times New Roman"/>
          <w:b/>
          <w:sz w:val="24"/>
          <w:szCs w:val="24"/>
        </w:rPr>
        <w:t xml:space="preserve">0 </w:t>
      </w:r>
      <w:r w:rsidR="00C216F9" w:rsidRPr="00F157CF">
        <w:rPr>
          <w:rFonts w:ascii="Times New Roman" w:hAnsi="Times New Roman" w:cs="Times New Roman"/>
          <w:b/>
          <w:sz w:val="24"/>
          <w:szCs w:val="24"/>
        </w:rPr>
        <w:t>000,00 zł brutto</w:t>
      </w:r>
      <w:r w:rsidRPr="00F157CF">
        <w:rPr>
          <w:rFonts w:ascii="Times New Roman" w:hAnsi="Times New Roman" w:cs="Times New Roman"/>
          <w:b/>
          <w:sz w:val="24"/>
          <w:szCs w:val="24"/>
        </w:rPr>
        <w:t xml:space="preserve"> ramach jednej umowy. </w:t>
      </w:r>
    </w:p>
    <w:p w14:paraId="592494B7" w14:textId="77777777" w:rsidR="00284BC6" w:rsidRDefault="00F67E7A" w:rsidP="00F157CF">
      <w:pPr>
        <w:pStyle w:val="Akapitzlist"/>
        <w:spacing w:after="0" w:line="240" w:lineRule="auto"/>
        <w:jc w:val="both"/>
        <w:rPr>
          <w:rFonts w:ascii="Times New Roman" w:hAnsi="Times New Roman" w:cs="Times New Roman"/>
          <w:b/>
          <w:sz w:val="24"/>
          <w:szCs w:val="24"/>
        </w:rPr>
      </w:pPr>
      <w:r w:rsidRPr="00F157CF">
        <w:rPr>
          <w:rFonts w:ascii="Times New Roman" w:hAnsi="Times New Roman" w:cs="Times New Roman"/>
          <w:sz w:val="24"/>
          <w:szCs w:val="24"/>
        </w:rPr>
        <w:t>b)</w:t>
      </w:r>
      <w:r w:rsidR="00DC2D28" w:rsidRPr="00F157CF">
        <w:rPr>
          <w:rFonts w:ascii="Times New Roman" w:hAnsi="Times New Roman" w:cs="Times New Roman"/>
          <w:sz w:val="24"/>
          <w:szCs w:val="24"/>
        </w:rPr>
        <w:t xml:space="preserve"> </w:t>
      </w:r>
      <w:r w:rsidRPr="00F157CF">
        <w:rPr>
          <w:rFonts w:ascii="Times New Roman" w:hAnsi="Times New Roman" w:cs="Times New Roman"/>
          <w:sz w:val="24"/>
          <w:szCs w:val="24"/>
        </w:rPr>
        <w:t xml:space="preserve">skieruje do realizacji zamówienia osoby odpowiedzialne za świadczenie usług, tj. </w:t>
      </w:r>
      <w:r w:rsidRPr="00F157CF">
        <w:rPr>
          <w:rFonts w:ascii="Times New Roman" w:hAnsi="Times New Roman" w:cs="Times New Roman"/>
          <w:b/>
          <w:sz w:val="24"/>
          <w:szCs w:val="24"/>
        </w:rPr>
        <w:t xml:space="preserve">zespół specjalistów w skład którego wejdą: </w:t>
      </w:r>
    </w:p>
    <w:p w14:paraId="27A46E4E" w14:textId="34340E9B" w:rsidR="00284BC6" w:rsidRDefault="00284BC6" w:rsidP="00284BC6">
      <w:pPr>
        <w:pStyle w:val="Akapitzlist"/>
        <w:spacing w:after="0" w:line="240" w:lineRule="auto"/>
        <w:ind w:left="993" w:hanging="273"/>
        <w:jc w:val="both"/>
        <w:rPr>
          <w:rFonts w:ascii="Times New Roman" w:hAnsi="Times New Roman" w:cs="Times New Roman"/>
          <w:b/>
          <w:sz w:val="24"/>
          <w:szCs w:val="24"/>
        </w:rPr>
      </w:pPr>
      <w:r>
        <w:rPr>
          <w:rFonts w:ascii="Times New Roman" w:hAnsi="Times New Roman" w:cs="Times New Roman"/>
          <w:b/>
          <w:sz w:val="24"/>
          <w:szCs w:val="24"/>
        </w:rPr>
        <w:t xml:space="preserve">-  </w:t>
      </w:r>
      <w:r w:rsidR="00F67E7A" w:rsidRPr="00811C86">
        <w:rPr>
          <w:rFonts w:ascii="Times New Roman" w:hAnsi="Times New Roman" w:cs="Times New Roman"/>
          <w:b/>
          <w:sz w:val="24"/>
          <w:szCs w:val="24"/>
          <w:u w:val="single"/>
        </w:rPr>
        <w:t>co najmniej 1 specjalista w zakresie geografii</w:t>
      </w:r>
      <w:r w:rsidR="00F67E7A" w:rsidRPr="00F157CF">
        <w:rPr>
          <w:rFonts w:ascii="Times New Roman" w:hAnsi="Times New Roman" w:cs="Times New Roman"/>
          <w:b/>
          <w:sz w:val="24"/>
          <w:szCs w:val="24"/>
        </w:rPr>
        <w:t xml:space="preserve"> o specjalności kształtowania środowiska przyrodniczego ze znajomością oprogramowania GIMP oraz ArcGIS Explorer potwierdzone wykształceniem wyższym II stopnia oraz </w:t>
      </w:r>
    </w:p>
    <w:p w14:paraId="5BB9969E" w14:textId="21CFAEA3" w:rsidR="00284BC6" w:rsidRDefault="00284BC6" w:rsidP="00284BC6">
      <w:pPr>
        <w:pStyle w:val="Akapitzlist"/>
        <w:spacing w:after="0" w:line="240" w:lineRule="auto"/>
        <w:ind w:left="993" w:hanging="273"/>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F67E7A" w:rsidRPr="00811C86">
        <w:rPr>
          <w:rFonts w:ascii="Times New Roman" w:hAnsi="Times New Roman" w:cs="Times New Roman"/>
          <w:b/>
          <w:sz w:val="24"/>
          <w:szCs w:val="24"/>
          <w:u w:val="single"/>
        </w:rPr>
        <w:t>co najmniej jed</w:t>
      </w:r>
      <w:r w:rsidR="0024132D">
        <w:rPr>
          <w:rFonts w:ascii="Times New Roman" w:hAnsi="Times New Roman" w:cs="Times New Roman"/>
          <w:b/>
          <w:sz w:val="24"/>
          <w:szCs w:val="24"/>
          <w:u w:val="single"/>
        </w:rPr>
        <w:t>e</w:t>
      </w:r>
      <w:r w:rsidR="00F67E7A" w:rsidRPr="00811C86">
        <w:rPr>
          <w:rFonts w:ascii="Times New Roman" w:hAnsi="Times New Roman" w:cs="Times New Roman"/>
          <w:b/>
          <w:sz w:val="24"/>
          <w:szCs w:val="24"/>
          <w:u w:val="single"/>
        </w:rPr>
        <w:t>n</w:t>
      </w:r>
      <w:r w:rsidR="0024132D">
        <w:rPr>
          <w:rFonts w:ascii="Times New Roman" w:hAnsi="Times New Roman" w:cs="Times New Roman"/>
          <w:b/>
          <w:sz w:val="24"/>
          <w:szCs w:val="24"/>
          <w:u w:val="single"/>
        </w:rPr>
        <w:t xml:space="preserve"> specjalista </w:t>
      </w:r>
      <w:r w:rsidR="00F67E7A" w:rsidRPr="00811C86">
        <w:rPr>
          <w:rFonts w:ascii="Times New Roman" w:hAnsi="Times New Roman" w:cs="Times New Roman"/>
          <w:b/>
          <w:sz w:val="24"/>
          <w:szCs w:val="24"/>
          <w:u w:val="single"/>
        </w:rPr>
        <w:t>z zakresu siedlisk naturowych i innych form przyrody</w:t>
      </w:r>
      <w:r w:rsidR="00F67E7A" w:rsidRPr="00F157CF">
        <w:rPr>
          <w:rFonts w:ascii="Times New Roman" w:hAnsi="Times New Roman" w:cs="Times New Roman"/>
          <w:b/>
          <w:sz w:val="24"/>
          <w:szCs w:val="24"/>
        </w:rPr>
        <w:t xml:space="preserve"> oraz znajomością roślinności i szaty roślinnej Północnego Mazowsza potwierdzone wykształceniem wyższym o specjalności ochrona środowiska lub biologia oraz </w:t>
      </w:r>
    </w:p>
    <w:p w14:paraId="462CE17A" w14:textId="77777777" w:rsidR="00284BC6" w:rsidRDefault="00284BC6" w:rsidP="00284BC6">
      <w:pPr>
        <w:pStyle w:val="Akapitzlist"/>
        <w:spacing w:after="0" w:line="240" w:lineRule="auto"/>
        <w:ind w:left="993" w:hanging="273"/>
        <w:jc w:val="both"/>
        <w:rPr>
          <w:rFonts w:ascii="Times New Roman" w:hAnsi="Times New Roman" w:cs="Times New Roman"/>
          <w:b/>
          <w:sz w:val="24"/>
          <w:szCs w:val="24"/>
        </w:rPr>
      </w:pPr>
      <w:r>
        <w:rPr>
          <w:rFonts w:ascii="Times New Roman" w:hAnsi="Times New Roman" w:cs="Times New Roman"/>
          <w:b/>
          <w:sz w:val="24"/>
          <w:szCs w:val="24"/>
        </w:rPr>
        <w:t xml:space="preserve">- </w:t>
      </w:r>
      <w:r w:rsidR="00F67E7A" w:rsidRPr="00811C86">
        <w:rPr>
          <w:rFonts w:ascii="Times New Roman" w:hAnsi="Times New Roman" w:cs="Times New Roman"/>
          <w:b/>
          <w:sz w:val="24"/>
          <w:szCs w:val="24"/>
          <w:u w:val="single"/>
        </w:rPr>
        <w:t>co najmniej jed</w:t>
      </w:r>
      <w:r w:rsidR="0024132D">
        <w:rPr>
          <w:rFonts w:ascii="Times New Roman" w:hAnsi="Times New Roman" w:cs="Times New Roman"/>
          <w:b/>
          <w:sz w:val="24"/>
          <w:szCs w:val="24"/>
          <w:u w:val="single"/>
        </w:rPr>
        <w:t>e</w:t>
      </w:r>
      <w:r w:rsidR="00F67E7A" w:rsidRPr="00811C86">
        <w:rPr>
          <w:rFonts w:ascii="Times New Roman" w:hAnsi="Times New Roman" w:cs="Times New Roman"/>
          <w:b/>
          <w:sz w:val="24"/>
          <w:szCs w:val="24"/>
          <w:u w:val="single"/>
        </w:rPr>
        <w:t>n specjalist</w:t>
      </w:r>
      <w:r w:rsidR="0024132D">
        <w:rPr>
          <w:rFonts w:ascii="Times New Roman" w:hAnsi="Times New Roman" w:cs="Times New Roman"/>
          <w:b/>
          <w:sz w:val="24"/>
          <w:szCs w:val="24"/>
          <w:u w:val="single"/>
        </w:rPr>
        <w:t>a</w:t>
      </w:r>
      <w:r w:rsidR="00F67E7A" w:rsidRPr="00811C86">
        <w:rPr>
          <w:rFonts w:ascii="Times New Roman" w:hAnsi="Times New Roman" w:cs="Times New Roman"/>
          <w:b/>
          <w:sz w:val="24"/>
          <w:szCs w:val="24"/>
          <w:u w:val="single"/>
        </w:rPr>
        <w:t xml:space="preserve"> w zakresie znajomości topografii Powiatu Płockiego</w:t>
      </w:r>
      <w:r w:rsidR="00F67E7A" w:rsidRPr="00F157CF">
        <w:rPr>
          <w:rFonts w:ascii="Times New Roman" w:hAnsi="Times New Roman" w:cs="Times New Roman"/>
          <w:b/>
          <w:sz w:val="24"/>
          <w:szCs w:val="24"/>
        </w:rPr>
        <w:t xml:space="preserve"> z uwzględnieniem walorów przyrodniczych, kulturowych, rekreacyjnych i turystycznych przynależącego do Polskiego Towarzystwa Turystyczno Krajoznawczego</w:t>
      </w:r>
      <w:r w:rsidR="0024132D">
        <w:rPr>
          <w:rFonts w:ascii="Times New Roman" w:hAnsi="Times New Roman" w:cs="Times New Roman"/>
          <w:b/>
          <w:sz w:val="24"/>
          <w:szCs w:val="24"/>
        </w:rPr>
        <w:t xml:space="preserve"> </w:t>
      </w:r>
      <w:r w:rsidR="00F67E7A" w:rsidRPr="00F157CF">
        <w:rPr>
          <w:rFonts w:ascii="Times New Roman" w:hAnsi="Times New Roman" w:cs="Times New Roman"/>
          <w:b/>
          <w:sz w:val="24"/>
          <w:szCs w:val="24"/>
        </w:rPr>
        <w:t xml:space="preserve">o zasięgu co najmniej regionalnym oraz </w:t>
      </w:r>
    </w:p>
    <w:p w14:paraId="1384C99D" w14:textId="206967F2" w:rsidR="00F67E7A" w:rsidRPr="00F157CF" w:rsidRDefault="00284BC6" w:rsidP="00284BC6">
      <w:pPr>
        <w:pStyle w:val="Akapitzlist"/>
        <w:spacing w:after="0" w:line="240" w:lineRule="auto"/>
        <w:ind w:left="993" w:hanging="273"/>
        <w:jc w:val="both"/>
        <w:rPr>
          <w:rFonts w:ascii="Times New Roman" w:hAnsi="Times New Roman" w:cs="Times New Roman"/>
          <w:b/>
          <w:sz w:val="24"/>
          <w:szCs w:val="24"/>
        </w:rPr>
      </w:pPr>
      <w:r>
        <w:rPr>
          <w:rFonts w:ascii="Times New Roman" w:hAnsi="Times New Roman" w:cs="Times New Roman"/>
          <w:b/>
          <w:sz w:val="24"/>
          <w:szCs w:val="24"/>
        </w:rPr>
        <w:t xml:space="preserve">-  </w:t>
      </w:r>
      <w:r w:rsidR="00F67E7A" w:rsidRPr="00811C86">
        <w:rPr>
          <w:rFonts w:ascii="Times New Roman" w:hAnsi="Times New Roman" w:cs="Times New Roman"/>
          <w:b/>
          <w:sz w:val="24"/>
          <w:szCs w:val="24"/>
          <w:u w:val="single"/>
        </w:rPr>
        <w:t>co najmniej jed</w:t>
      </w:r>
      <w:r w:rsidR="0024132D">
        <w:rPr>
          <w:rFonts w:ascii="Times New Roman" w:hAnsi="Times New Roman" w:cs="Times New Roman"/>
          <w:b/>
          <w:sz w:val="24"/>
          <w:szCs w:val="24"/>
          <w:u w:val="single"/>
        </w:rPr>
        <w:t>e</w:t>
      </w:r>
      <w:r w:rsidR="00F67E7A" w:rsidRPr="00811C86">
        <w:rPr>
          <w:rFonts w:ascii="Times New Roman" w:hAnsi="Times New Roman" w:cs="Times New Roman"/>
          <w:b/>
          <w:sz w:val="24"/>
          <w:szCs w:val="24"/>
          <w:u w:val="single"/>
        </w:rPr>
        <w:t>n inspektor nadzoru</w:t>
      </w:r>
      <w:r w:rsidR="00F67E7A" w:rsidRPr="0024132D">
        <w:rPr>
          <w:rFonts w:ascii="Times New Roman" w:hAnsi="Times New Roman" w:cs="Times New Roman"/>
          <w:b/>
          <w:sz w:val="24"/>
          <w:szCs w:val="24"/>
          <w:u w:val="single"/>
        </w:rPr>
        <w:t xml:space="preserve"> </w:t>
      </w:r>
      <w:r w:rsidR="00F67E7A" w:rsidRPr="00811C86">
        <w:rPr>
          <w:rFonts w:ascii="Times New Roman" w:hAnsi="Times New Roman" w:cs="Times New Roman"/>
          <w:b/>
          <w:sz w:val="24"/>
          <w:szCs w:val="24"/>
          <w:u w:val="single"/>
        </w:rPr>
        <w:t>prac na terenach zielonych</w:t>
      </w:r>
      <w:r w:rsidR="0024132D">
        <w:rPr>
          <w:rFonts w:ascii="Times New Roman" w:hAnsi="Times New Roman" w:cs="Times New Roman"/>
          <w:b/>
          <w:sz w:val="24"/>
          <w:szCs w:val="24"/>
        </w:rPr>
        <w:t xml:space="preserve"> posiadający</w:t>
      </w:r>
      <w:r w:rsidR="00F67E7A" w:rsidRPr="00F157CF">
        <w:rPr>
          <w:rFonts w:ascii="Times New Roman" w:hAnsi="Times New Roman" w:cs="Times New Roman"/>
          <w:b/>
          <w:sz w:val="24"/>
          <w:szCs w:val="24"/>
        </w:rPr>
        <w:t xml:space="preserve"> uprawnienia zawodow</w:t>
      </w:r>
      <w:r w:rsidR="009B12FB">
        <w:rPr>
          <w:rFonts w:ascii="Times New Roman" w:hAnsi="Times New Roman" w:cs="Times New Roman"/>
          <w:b/>
          <w:sz w:val="24"/>
          <w:szCs w:val="24"/>
        </w:rPr>
        <w:t>e</w:t>
      </w:r>
      <w:r w:rsidR="00F67E7A" w:rsidRPr="00F157CF">
        <w:rPr>
          <w:rFonts w:ascii="Times New Roman" w:hAnsi="Times New Roman" w:cs="Times New Roman"/>
          <w:b/>
          <w:sz w:val="24"/>
          <w:szCs w:val="24"/>
        </w:rPr>
        <w:t xml:space="preserve"> zgodnie</w:t>
      </w:r>
      <w:r w:rsidR="0024132D">
        <w:rPr>
          <w:rFonts w:ascii="Times New Roman" w:hAnsi="Times New Roman" w:cs="Times New Roman"/>
          <w:b/>
          <w:sz w:val="24"/>
          <w:szCs w:val="24"/>
        </w:rPr>
        <w:t xml:space="preserve"> </w:t>
      </w:r>
      <w:r w:rsidR="00F67E7A" w:rsidRPr="00F157CF">
        <w:rPr>
          <w:rFonts w:ascii="Times New Roman" w:hAnsi="Times New Roman" w:cs="Times New Roman"/>
          <w:b/>
          <w:sz w:val="24"/>
          <w:szCs w:val="24"/>
        </w:rPr>
        <w:t>z obowiązującymi przepisami prawa.</w:t>
      </w:r>
    </w:p>
    <w:p w14:paraId="6837456E" w14:textId="77777777" w:rsidR="00F67E7A" w:rsidRPr="00F157CF" w:rsidRDefault="00F67E7A" w:rsidP="00F157CF">
      <w:pPr>
        <w:pStyle w:val="Akapitzlist"/>
        <w:spacing w:after="0" w:line="240" w:lineRule="auto"/>
        <w:jc w:val="both"/>
        <w:rPr>
          <w:rFonts w:ascii="Times New Roman" w:hAnsi="Times New Roman" w:cs="Times New Roman"/>
          <w:b/>
          <w:sz w:val="24"/>
          <w:szCs w:val="24"/>
        </w:rPr>
      </w:pPr>
    </w:p>
    <w:p w14:paraId="6C90CF17" w14:textId="62027275" w:rsidR="00F67E7A" w:rsidRDefault="00F67E7A" w:rsidP="00F157CF">
      <w:pPr>
        <w:pStyle w:val="Akapitzlist"/>
        <w:spacing w:after="0" w:line="240" w:lineRule="auto"/>
        <w:jc w:val="both"/>
        <w:rPr>
          <w:rFonts w:ascii="Times New Roman" w:hAnsi="Times New Roman" w:cs="Times New Roman"/>
          <w:b/>
          <w:sz w:val="24"/>
          <w:szCs w:val="24"/>
        </w:rPr>
      </w:pPr>
      <w:r w:rsidRPr="00811C86">
        <w:rPr>
          <w:rFonts w:ascii="Times New Roman" w:hAnsi="Times New Roman" w:cs="Times New Roman"/>
          <w:b/>
          <w:sz w:val="24"/>
          <w:szCs w:val="24"/>
          <w:u w:val="single"/>
        </w:rPr>
        <w:t>Uwaga</w:t>
      </w:r>
      <w:r w:rsidRPr="00F157CF">
        <w:rPr>
          <w:rFonts w:ascii="Times New Roman" w:hAnsi="Times New Roman" w:cs="Times New Roman"/>
          <w:b/>
          <w:sz w:val="24"/>
          <w:szCs w:val="24"/>
        </w:rPr>
        <w:t xml:space="preserve">: w przypadku, gdy Wykonawca złoży ofertę na 2 </w:t>
      </w:r>
      <w:r w:rsidR="000B6988">
        <w:rPr>
          <w:rFonts w:ascii="Times New Roman" w:hAnsi="Times New Roman" w:cs="Times New Roman"/>
          <w:b/>
          <w:sz w:val="24"/>
          <w:szCs w:val="24"/>
        </w:rPr>
        <w:t xml:space="preserve">części zamówienia </w:t>
      </w:r>
      <w:r w:rsidR="00811C86">
        <w:rPr>
          <w:rFonts w:ascii="Times New Roman" w:hAnsi="Times New Roman" w:cs="Times New Roman"/>
          <w:b/>
          <w:sz w:val="24"/>
          <w:szCs w:val="24"/>
        </w:rPr>
        <w:t>na spełnienie warunku określonego w</w:t>
      </w:r>
      <w:r w:rsidR="006622B0">
        <w:rPr>
          <w:rFonts w:ascii="Times New Roman" w:hAnsi="Times New Roman" w:cs="Times New Roman"/>
          <w:b/>
          <w:sz w:val="24"/>
          <w:szCs w:val="24"/>
        </w:rPr>
        <w:t xml:space="preserve"> </w:t>
      </w:r>
      <w:r w:rsidR="00BA1EBA">
        <w:rPr>
          <w:rFonts w:ascii="Times New Roman" w:hAnsi="Times New Roman" w:cs="Times New Roman"/>
          <w:b/>
          <w:sz w:val="24"/>
          <w:szCs w:val="24"/>
        </w:rPr>
        <w:t>pkt.</w:t>
      </w:r>
      <w:r w:rsidR="006622B0">
        <w:rPr>
          <w:rFonts w:ascii="Times New Roman" w:hAnsi="Times New Roman" w:cs="Times New Roman"/>
          <w:b/>
          <w:sz w:val="24"/>
          <w:szCs w:val="24"/>
        </w:rPr>
        <w:t xml:space="preserve"> 1</w:t>
      </w:r>
      <w:r w:rsidR="00811C86">
        <w:rPr>
          <w:rFonts w:ascii="Times New Roman" w:hAnsi="Times New Roman" w:cs="Times New Roman"/>
          <w:b/>
          <w:sz w:val="24"/>
          <w:szCs w:val="24"/>
        </w:rPr>
        <w:t xml:space="preserve"> </w:t>
      </w:r>
      <w:r w:rsidR="00BA1EBA">
        <w:rPr>
          <w:rFonts w:ascii="Times New Roman" w:hAnsi="Times New Roman" w:cs="Times New Roman"/>
          <w:b/>
          <w:sz w:val="24"/>
          <w:szCs w:val="24"/>
        </w:rPr>
        <w:t>p</w:t>
      </w:r>
      <w:r w:rsidR="00811C86">
        <w:rPr>
          <w:rFonts w:ascii="Times New Roman" w:hAnsi="Times New Roman" w:cs="Times New Roman"/>
          <w:b/>
          <w:sz w:val="24"/>
          <w:szCs w:val="24"/>
        </w:rPr>
        <w:t xml:space="preserve">pkt 3)a) </w:t>
      </w:r>
      <w:r w:rsidR="000B6988">
        <w:rPr>
          <w:rFonts w:ascii="Times New Roman" w:hAnsi="Times New Roman" w:cs="Times New Roman"/>
          <w:b/>
          <w:sz w:val="24"/>
          <w:szCs w:val="24"/>
        </w:rPr>
        <w:t xml:space="preserve">musi wykazać, </w:t>
      </w:r>
      <w:r w:rsidRPr="00F157CF">
        <w:rPr>
          <w:rFonts w:ascii="Times New Roman" w:eastAsia="Times New Roman" w:hAnsi="Times New Roman" w:cs="Times New Roman"/>
          <w:b/>
          <w:sz w:val="24"/>
          <w:szCs w:val="24"/>
          <w:lang w:bidi="pl-PL"/>
        </w:rPr>
        <w:t xml:space="preserve">co najmniej </w:t>
      </w:r>
      <w:r w:rsidRPr="00F157CF">
        <w:rPr>
          <w:rFonts w:ascii="Times New Roman" w:hAnsi="Times New Roman" w:cs="Times New Roman"/>
          <w:b/>
          <w:sz w:val="24"/>
          <w:szCs w:val="24"/>
        </w:rPr>
        <w:t>2</w:t>
      </w:r>
      <w:r w:rsidR="006622B0">
        <w:rPr>
          <w:rFonts w:ascii="Times New Roman" w:hAnsi="Times New Roman" w:cs="Times New Roman"/>
          <w:b/>
          <w:sz w:val="24"/>
          <w:szCs w:val="24"/>
        </w:rPr>
        <w:t> </w:t>
      </w:r>
      <w:r w:rsidRPr="00F157CF">
        <w:rPr>
          <w:rFonts w:ascii="Times New Roman" w:hAnsi="Times New Roman" w:cs="Times New Roman"/>
          <w:b/>
          <w:sz w:val="24"/>
          <w:szCs w:val="24"/>
        </w:rPr>
        <w:t xml:space="preserve">usługi gdzie przedmiotem zamówienia było wytyczenie szlaku turystycznego lub ścieżki rowerowej lub drogi lub alei spacerowej lub ciągów pieszo-jezdnych o wartości </w:t>
      </w:r>
      <w:r w:rsidR="00DC2D28" w:rsidRPr="00F157CF">
        <w:rPr>
          <w:rFonts w:ascii="Times New Roman" w:hAnsi="Times New Roman" w:cs="Times New Roman"/>
          <w:b/>
          <w:sz w:val="24"/>
          <w:szCs w:val="24"/>
        </w:rPr>
        <w:t>każdego z zamówień co najmniej 10</w:t>
      </w:r>
      <w:r w:rsidRPr="00F157CF">
        <w:rPr>
          <w:rFonts w:ascii="Times New Roman" w:hAnsi="Times New Roman" w:cs="Times New Roman"/>
          <w:b/>
          <w:sz w:val="24"/>
          <w:szCs w:val="24"/>
        </w:rPr>
        <w:t>0 000,0</w:t>
      </w:r>
      <w:r w:rsidR="00C216F9" w:rsidRPr="00F157CF">
        <w:rPr>
          <w:rFonts w:ascii="Times New Roman" w:hAnsi="Times New Roman" w:cs="Times New Roman"/>
          <w:b/>
          <w:sz w:val="24"/>
          <w:szCs w:val="24"/>
        </w:rPr>
        <w:t>0 z</w:t>
      </w:r>
      <w:r w:rsidRPr="00F157CF">
        <w:rPr>
          <w:rFonts w:ascii="Times New Roman" w:hAnsi="Times New Roman" w:cs="Times New Roman"/>
          <w:b/>
          <w:sz w:val="24"/>
          <w:szCs w:val="24"/>
        </w:rPr>
        <w:t xml:space="preserve">ł brutto </w:t>
      </w:r>
      <w:r w:rsidR="00811C86">
        <w:rPr>
          <w:rFonts w:ascii="Times New Roman" w:hAnsi="Times New Roman" w:cs="Times New Roman"/>
          <w:b/>
          <w:sz w:val="24"/>
          <w:szCs w:val="24"/>
        </w:rPr>
        <w:t xml:space="preserve">w ramach jednej umowy </w:t>
      </w:r>
      <w:r w:rsidRPr="00F157CF">
        <w:rPr>
          <w:rFonts w:ascii="Times New Roman" w:hAnsi="Times New Roman" w:cs="Times New Roman"/>
          <w:b/>
          <w:sz w:val="24"/>
          <w:szCs w:val="24"/>
        </w:rPr>
        <w:t xml:space="preserve">oraz </w:t>
      </w:r>
      <w:r w:rsidR="00811C86">
        <w:rPr>
          <w:rFonts w:ascii="Times New Roman" w:hAnsi="Times New Roman" w:cs="Times New Roman"/>
          <w:b/>
          <w:sz w:val="24"/>
          <w:szCs w:val="24"/>
        </w:rPr>
        <w:t xml:space="preserve">na spełnienie warunku określonego w </w:t>
      </w:r>
      <w:r w:rsidR="00BA1EBA">
        <w:rPr>
          <w:rFonts w:ascii="Times New Roman" w:hAnsi="Times New Roman" w:cs="Times New Roman"/>
          <w:b/>
          <w:sz w:val="24"/>
          <w:szCs w:val="24"/>
        </w:rPr>
        <w:t>pkt.</w:t>
      </w:r>
      <w:r w:rsidR="006622B0">
        <w:rPr>
          <w:rFonts w:ascii="Times New Roman" w:hAnsi="Times New Roman" w:cs="Times New Roman"/>
          <w:b/>
          <w:sz w:val="24"/>
          <w:szCs w:val="24"/>
        </w:rPr>
        <w:t xml:space="preserve"> 1 </w:t>
      </w:r>
      <w:r w:rsidR="00BA1EBA">
        <w:rPr>
          <w:rFonts w:ascii="Times New Roman" w:hAnsi="Times New Roman" w:cs="Times New Roman"/>
          <w:b/>
          <w:sz w:val="24"/>
          <w:szCs w:val="24"/>
        </w:rPr>
        <w:t>p</w:t>
      </w:r>
      <w:r w:rsidR="00811C86">
        <w:rPr>
          <w:rFonts w:ascii="Times New Roman" w:hAnsi="Times New Roman" w:cs="Times New Roman"/>
          <w:b/>
          <w:sz w:val="24"/>
          <w:szCs w:val="24"/>
        </w:rPr>
        <w:t>pkt 3</w:t>
      </w:r>
      <w:r w:rsidR="006622B0">
        <w:rPr>
          <w:rFonts w:ascii="Times New Roman" w:hAnsi="Times New Roman" w:cs="Times New Roman"/>
          <w:b/>
          <w:sz w:val="24"/>
          <w:szCs w:val="24"/>
        </w:rPr>
        <w:t>)</w:t>
      </w:r>
      <w:r w:rsidR="00811C86">
        <w:rPr>
          <w:rFonts w:ascii="Times New Roman" w:hAnsi="Times New Roman" w:cs="Times New Roman"/>
          <w:b/>
          <w:sz w:val="24"/>
          <w:szCs w:val="24"/>
        </w:rPr>
        <w:t xml:space="preserve">b) </w:t>
      </w:r>
      <w:r w:rsidRPr="00F157CF">
        <w:rPr>
          <w:rFonts w:ascii="Times New Roman" w:hAnsi="Times New Roman" w:cs="Times New Roman"/>
          <w:b/>
          <w:sz w:val="24"/>
          <w:szCs w:val="24"/>
        </w:rPr>
        <w:t>skierować do realizacji zamówienia podwójną ilość osób, o których mowa w p</w:t>
      </w:r>
      <w:r w:rsidR="00811C86">
        <w:rPr>
          <w:rFonts w:ascii="Times New Roman" w:hAnsi="Times New Roman" w:cs="Times New Roman"/>
          <w:b/>
          <w:sz w:val="24"/>
          <w:szCs w:val="24"/>
        </w:rPr>
        <w:t>unkcie</w:t>
      </w:r>
      <w:r w:rsidR="00284BC6">
        <w:rPr>
          <w:rFonts w:ascii="Times New Roman" w:hAnsi="Times New Roman" w:cs="Times New Roman"/>
          <w:b/>
          <w:sz w:val="24"/>
          <w:szCs w:val="24"/>
        </w:rPr>
        <w:t xml:space="preserve"> 3)b)</w:t>
      </w:r>
      <w:r w:rsidRPr="00F157CF">
        <w:rPr>
          <w:rFonts w:ascii="Times New Roman" w:hAnsi="Times New Roman" w:cs="Times New Roman"/>
          <w:b/>
          <w:sz w:val="24"/>
          <w:szCs w:val="24"/>
        </w:rPr>
        <w:t>.</w:t>
      </w:r>
    </w:p>
    <w:p w14:paraId="7C2D9A4C" w14:textId="77777777" w:rsidR="000B6988" w:rsidRDefault="000B6988" w:rsidP="000B6988">
      <w:pPr>
        <w:spacing w:after="0" w:line="240" w:lineRule="auto"/>
        <w:jc w:val="both"/>
        <w:rPr>
          <w:rFonts w:ascii="Times New Roman" w:hAnsi="Times New Roman" w:cs="Times New Roman"/>
          <w:b/>
          <w:sz w:val="24"/>
          <w:szCs w:val="24"/>
        </w:rPr>
      </w:pPr>
    </w:p>
    <w:p w14:paraId="6D638393" w14:textId="77777777" w:rsidR="000B6988" w:rsidRPr="00F157CF" w:rsidRDefault="000B6988" w:rsidP="000B6988">
      <w:pPr>
        <w:pStyle w:val="Standard"/>
        <w:ind w:left="285" w:hanging="285"/>
        <w:jc w:val="both"/>
        <w:rPr>
          <w:rFonts w:ascii="Times New Roman" w:hAnsi="Times New Roman" w:cs="Times New Roman"/>
        </w:rPr>
      </w:pPr>
      <w:r w:rsidRPr="00F157CF">
        <w:rPr>
          <w:rFonts w:ascii="Times New Roman" w:hAnsi="Times New Roman" w:cs="Times New Roman"/>
        </w:rPr>
        <w:t>2. Wykonawcy wspólnie ubiegający się o udzielenie niniejszego zamówienia muszą wykazać, że:</w:t>
      </w:r>
    </w:p>
    <w:p w14:paraId="4022C4FC" w14:textId="77777777" w:rsidR="004321AA" w:rsidRDefault="000B6988" w:rsidP="000B6988">
      <w:pPr>
        <w:pStyle w:val="Standard"/>
        <w:ind w:left="567" w:hanging="282"/>
        <w:jc w:val="both"/>
        <w:rPr>
          <w:rFonts w:ascii="Times New Roman" w:eastAsia="Lucida Sans Unicode" w:hAnsi="Times New Roman" w:cs="Times New Roman"/>
        </w:rPr>
      </w:pPr>
      <w:r w:rsidRPr="00F157CF">
        <w:rPr>
          <w:rFonts w:ascii="Times New Roman" w:eastAsia="Lucida Sans Unicode" w:hAnsi="Times New Roman" w:cs="Times New Roman"/>
        </w:rPr>
        <w:t>a) </w:t>
      </w:r>
      <w:r w:rsidR="004321AA" w:rsidRPr="00F157CF">
        <w:rPr>
          <w:rFonts w:ascii="Times New Roman" w:eastAsia="Lucida Sans Unicode" w:hAnsi="Times New Roman" w:cs="Times New Roman"/>
        </w:rPr>
        <w:t xml:space="preserve"> </w:t>
      </w:r>
      <w:r w:rsidRPr="00F157CF">
        <w:rPr>
          <w:rFonts w:ascii="Times New Roman" w:eastAsia="Lucida Sans Unicode" w:hAnsi="Times New Roman" w:cs="Times New Roman"/>
        </w:rPr>
        <w:t xml:space="preserve">warunek określony w </w:t>
      </w:r>
      <w:r w:rsidR="00BA1EBA">
        <w:rPr>
          <w:rFonts w:ascii="Times New Roman" w:eastAsia="Lucida Sans Unicode" w:hAnsi="Times New Roman" w:cs="Times New Roman"/>
        </w:rPr>
        <w:t>pkt</w:t>
      </w:r>
      <w:r w:rsidR="006622B0">
        <w:rPr>
          <w:rFonts w:ascii="Times New Roman" w:eastAsia="Lucida Sans Unicode" w:hAnsi="Times New Roman" w:cs="Times New Roman"/>
        </w:rPr>
        <w:t xml:space="preserve">. 1 pkt </w:t>
      </w:r>
      <w:r w:rsidRPr="00F157CF">
        <w:rPr>
          <w:rFonts w:ascii="Times New Roman" w:eastAsia="Lucida Sans Unicode" w:hAnsi="Times New Roman" w:cs="Times New Roman"/>
        </w:rPr>
        <w:t>3) a)</w:t>
      </w:r>
      <w:r>
        <w:rPr>
          <w:rFonts w:ascii="Times New Roman" w:eastAsia="Lucida Sans Unicode" w:hAnsi="Times New Roman" w:cs="Times New Roman"/>
        </w:rPr>
        <w:t xml:space="preserve"> </w:t>
      </w:r>
      <w:r w:rsidR="004321AA">
        <w:rPr>
          <w:rFonts w:ascii="Times New Roman" w:eastAsia="Lucida Sans Unicode" w:hAnsi="Times New Roman" w:cs="Times New Roman"/>
        </w:rPr>
        <w:t xml:space="preserve">składając ofertę </w:t>
      </w:r>
      <w:r w:rsidR="004321AA" w:rsidRPr="004321AA">
        <w:rPr>
          <w:rFonts w:ascii="Times New Roman" w:eastAsia="Lucida Sans Unicode" w:hAnsi="Times New Roman" w:cs="Times New Roman"/>
          <w:u w:val="single"/>
        </w:rPr>
        <w:t xml:space="preserve">na jedną część zamówienia </w:t>
      </w:r>
      <w:r w:rsidRPr="004321AA">
        <w:rPr>
          <w:rFonts w:ascii="Times New Roman" w:eastAsia="Lucida Sans Unicode" w:hAnsi="Times New Roman" w:cs="Times New Roman"/>
          <w:u w:val="single"/>
        </w:rPr>
        <w:t>musi spełniać przynajmniej jeden z Wykonawców</w:t>
      </w:r>
      <w:r w:rsidRPr="00F157CF">
        <w:rPr>
          <w:rFonts w:ascii="Times New Roman" w:eastAsia="Lucida Sans Unicode" w:hAnsi="Times New Roman" w:cs="Times New Roman"/>
        </w:rPr>
        <w:t xml:space="preserve"> (Partnerów) składający ofertę wspólną, </w:t>
      </w:r>
    </w:p>
    <w:p w14:paraId="1DBB91CB" w14:textId="3EDC9569" w:rsidR="000B6988" w:rsidRPr="00F157CF" w:rsidRDefault="004321AA" w:rsidP="000B6988">
      <w:pPr>
        <w:pStyle w:val="Standard"/>
        <w:ind w:left="567" w:hanging="282"/>
        <w:jc w:val="both"/>
        <w:rPr>
          <w:rFonts w:ascii="Times New Roman" w:eastAsia="Lucida Sans Unicode" w:hAnsi="Times New Roman" w:cs="Times New Roman"/>
        </w:rPr>
      </w:pPr>
      <w:r>
        <w:rPr>
          <w:rFonts w:ascii="Times New Roman" w:eastAsia="Lucida Sans Unicode" w:hAnsi="Times New Roman" w:cs="Times New Roman"/>
        </w:rPr>
        <w:t xml:space="preserve">    </w:t>
      </w:r>
      <w:r w:rsidR="000B6988" w:rsidRPr="00F157CF">
        <w:rPr>
          <w:rFonts w:ascii="Times New Roman" w:eastAsia="Lucida Sans Unicode" w:hAnsi="Times New Roman" w:cs="Times New Roman"/>
        </w:rPr>
        <w:t xml:space="preserve">w przypadku złożenia oferty </w:t>
      </w:r>
      <w:r w:rsidR="000B6988" w:rsidRPr="004321AA">
        <w:rPr>
          <w:rFonts w:ascii="Times New Roman" w:eastAsia="Lucida Sans Unicode" w:hAnsi="Times New Roman" w:cs="Times New Roman"/>
          <w:u w:val="single"/>
        </w:rPr>
        <w:t xml:space="preserve">na </w:t>
      </w:r>
      <w:r w:rsidRPr="004321AA">
        <w:rPr>
          <w:rFonts w:ascii="Times New Roman" w:eastAsia="Lucida Sans Unicode" w:hAnsi="Times New Roman" w:cs="Times New Roman"/>
          <w:u w:val="single"/>
        </w:rPr>
        <w:t>dwie</w:t>
      </w:r>
      <w:r w:rsidR="000B6988" w:rsidRPr="004321AA">
        <w:rPr>
          <w:rFonts w:ascii="Times New Roman" w:eastAsia="Lucida Sans Unicode" w:hAnsi="Times New Roman" w:cs="Times New Roman"/>
          <w:u w:val="single"/>
        </w:rPr>
        <w:t xml:space="preserve"> części zamówienia może spełnić jeden z Wykonawców (Partnerów) samodzielnie lub łącznie Wykonawcy</w:t>
      </w:r>
      <w:r w:rsidR="000B6988" w:rsidRPr="00F157CF">
        <w:rPr>
          <w:rFonts w:ascii="Times New Roman" w:eastAsia="Lucida Sans Unicode" w:hAnsi="Times New Roman" w:cs="Times New Roman"/>
        </w:rPr>
        <w:t xml:space="preserve"> (Partnerzy) składający ofertę wspólną</w:t>
      </w:r>
    </w:p>
    <w:p w14:paraId="3FD4E818" w14:textId="39037DB3" w:rsidR="000B6988" w:rsidRDefault="000B6988" w:rsidP="000B6988">
      <w:pPr>
        <w:pStyle w:val="Standard"/>
        <w:ind w:left="567" w:hanging="282"/>
        <w:jc w:val="both"/>
        <w:rPr>
          <w:rFonts w:ascii="Times New Roman" w:eastAsia="Lucida Sans Unicode" w:hAnsi="Times New Roman" w:cs="Times New Roman"/>
        </w:rPr>
      </w:pPr>
      <w:r w:rsidRPr="00F157CF">
        <w:rPr>
          <w:rFonts w:ascii="Times New Roman" w:eastAsia="Lucida Sans Unicode" w:hAnsi="Times New Roman" w:cs="Times New Roman"/>
        </w:rPr>
        <w:t xml:space="preserve">b) warunek określony w </w:t>
      </w:r>
      <w:r w:rsidR="00BA1EBA">
        <w:rPr>
          <w:rFonts w:ascii="Times New Roman" w:eastAsia="Lucida Sans Unicode" w:hAnsi="Times New Roman" w:cs="Times New Roman"/>
        </w:rPr>
        <w:t>pkt</w:t>
      </w:r>
      <w:r w:rsidR="006622B0">
        <w:rPr>
          <w:rFonts w:ascii="Times New Roman" w:eastAsia="Lucida Sans Unicode" w:hAnsi="Times New Roman" w:cs="Times New Roman"/>
        </w:rPr>
        <w:t xml:space="preserve">. 1 pkt </w:t>
      </w:r>
      <w:r w:rsidRPr="00F157CF">
        <w:rPr>
          <w:rFonts w:ascii="Times New Roman" w:eastAsia="Lucida Sans Unicode" w:hAnsi="Times New Roman" w:cs="Times New Roman"/>
        </w:rPr>
        <w:t>3) b) może spełnić jeden z Wykonawców (Partnerów) samodzielnie lub łącznie Wykonawcy (Partnerzy) składający ofertę wspólną.</w:t>
      </w:r>
    </w:p>
    <w:p w14:paraId="2DA98AB0" w14:textId="77777777" w:rsidR="000B6988" w:rsidRPr="00F157CF" w:rsidRDefault="000B6988" w:rsidP="000B6988">
      <w:pPr>
        <w:pStyle w:val="Standard"/>
        <w:ind w:left="567" w:hanging="282"/>
        <w:jc w:val="both"/>
        <w:rPr>
          <w:rFonts w:ascii="Times New Roman" w:eastAsia="Lucida Sans Unicode" w:hAnsi="Times New Roman" w:cs="Times New Roman"/>
        </w:rPr>
      </w:pPr>
    </w:p>
    <w:p w14:paraId="224BE258" w14:textId="77777777" w:rsidR="000B6988" w:rsidRPr="00901363" w:rsidRDefault="000B6988" w:rsidP="000B6988">
      <w:pPr>
        <w:autoSpaceDE w:val="0"/>
        <w:autoSpaceDN w:val="0"/>
        <w:adjustRightInd w:val="0"/>
        <w:spacing w:after="0" w:line="240" w:lineRule="auto"/>
        <w:ind w:left="284" w:hanging="284"/>
        <w:jc w:val="both"/>
        <w:rPr>
          <w:rFonts w:ascii="Times New Roman" w:hAnsi="Times New Roman" w:cs="Times New Roman"/>
          <w:bCs/>
          <w:sz w:val="24"/>
          <w:szCs w:val="24"/>
        </w:rPr>
      </w:pPr>
      <w:r w:rsidRPr="00901363">
        <w:rPr>
          <w:rFonts w:ascii="Times New Roman" w:hAnsi="Times New Roman" w:cs="Times New Roman"/>
          <w:bCs/>
          <w:sz w:val="24"/>
          <w:szCs w:val="24"/>
        </w:rPr>
        <w:t xml:space="preserve">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54370C21" w14:textId="77777777" w:rsidR="000B6988" w:rsidRPr="00901363" w:rsidRDefault="000B6988" w:rsidP="000B6988">
      <w:pPr>
        <w:autoSpaceDE w:val="0"/>
        <w:autoSpaceDN w:val="0"/>
        <w:adjustRightInd w:val="0"/>
        <w:spacing w:after="0" w:line="240" w:lineRule="auto"/>
        <w:ind w:left="284"/>
        <w:jc w:val="both"/>
        <w:rPr>
          <w:rFonts w:ascii="Times New Roman" w:hAnsi="Times New Roman" w:cs="Times New Roman"/>
          <w:bCs/>
          <w:sz w:val="24"/>
          <w:szCs w:val="24"/>
        </w:rPr>
      </w:pPr>
      <w:r w:rsidRPr="00901363">
        <w:rPr>
          <w:rFonts w:ascii="Times New Roman" w:hAnsi="Times New Roman" w:cs="Times New Roman"/>
          <w:bCs/>
          <w:sz w:val="24"/>
          <w:szCs w:val="24"/>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14:paraId="5ED936BD" w14:textId="0AB388FF" w:rsidR="000B6988" w:rsidRPr="00901363" w:rsidRDefault="000B6988" w:rsidP="000B6988">
      <w:pPr>
        <w:autoSpaceDE w:val="0"/>
        <w:autoSpaceDN w:val="0"/>
        <w:adjustRightInd w:val="0"/>
        <w:spacing w:after="0" w:line="240" w:lineRule="auto"/>
        <w:ind w:left="284" w:hanging="284"/>
        <w:jc w:val="both"/>
        <w:rPr>
          <w:rFonts w:ascii="Times New Roman" w:hAnsi="Times New Roman" w:cs="Times New Roman"/>
          <w:bCs/>
          <w:sz w:val="24"/>
          <w:szCs w:val="24"/>
        </w:rPr>
      </w:pPr>
      <w:r w:rsidRPr="00901363">
        <w:rPr>
          <w:rFonts w:ascii="Times New Roman" w:hAnsi="Times New Roman" w:cs="Times New Roman"/>
          <w:bCs/>
          <w:sz w:val="24"/>
          <w:szCs w:val="24"/>
        </w:rPr>
        <w:t>4.</w:t>
      </w:r>
      <w:r>
        <w:rPr>
          <w:rFonts w:ascii="Times New Roman" w:hAnsi="Times New Roman" w:cs="Times New Roman"/>
          <w:bCs/>
          <w:sz w:val="24"/>
          <w:szCs w:val="24"/>
        </w:rPr>
        <w:t xml:space="preserve"> </w:t>
      </w:r>
      <w:r w:rsidRPr="00901363">
        <w:rPr>
          <w:rFonts w:ascii="Times New Roman" w:hAnsi="Times New Roman" w:cs="Times New Roman"/>
          <w:bCs/>
          <w:sz w:val="24"/>
          <w:szCs w:val="24"/>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13–23 i ust. 5. </w:t>
      </w:r>
    </w:p>
    <w:p w14:paraId="4E15C7F3" w14:textId="19F90721" w:rsidR="000B6988" w:rsidRPr="00901363" w:rsidRDefault="000B6988" w:rsidP="000B6988">
      <w:pPr>
        <w:autoSpaceDE w:val="0"/>
        <w:autoSpaceDN w:val="0"/>
        <w:adjustRightInd w:val="0"/>
        <w:spacing w:after="0" w:line="240" w:lineRule="auto"/>
        <w:ind w:left="284" w:hanging="284"/>
        <w:jc w:val="both"/>
        <w:rPr>
          <w:rFonts w:ascii="Times New Roman" w:hAnsi="Times New Roman" w:cs="Times New Roman"/>
          <w:bCs/>
          <w:sz w:val="24"/>
          <w:szCs w:val="24"/>
        </w:rPr>
      </w:pPr>
      <w:r w:rsidRPr="00901363">
        <w:rPr>
          <w:rFonts w:ascii="Times New Roman" w:hAnsi="Times New Roman" w:cs="Times New Roman"/>
          <w:bCs/>
          <w:sz w:val="24"/>
          <w:szCs w:val="24"/>
        </w:rPr>
        <w:t xml:space="preserve">5. W odniesieniu do warunków dotyczących wykształcenia, kwalifikacji zawodowych lub doświadczenia, Wykonawcy mogą polegać na zdolnościach innych podmiotów, jeśli </w:t>
      </w:r>
      <w:r w:rsidRPr="00901363">
        <w:rPr>
          <w:rFonts w:ascii="Times New Roman" w:hAnsi="Times New Roman" w:cs="Times New Roman"/>
          <w:bCs/>
          <w:sz w:val="24"/>
          <w:szCs w:val="24"/>
        </w:rPr>
        <w:lastRenderedPageBreak/>
        <w:t xml:space="preserve">podmioty te zrealizują roboty budowlane lub usługi, do realizacji których te zdolności są wymagane. </w:t>
      </w:r>
    </w:p>
    <w:p w14:paraId="34A4A692" w14:textId="77777777" w:rsidR="000B6988" w:rsidRPr="00901363" w:rsidRDefault="000B6988" w:rsidP="000B6988">
      <w:pPr>
        <w:autoSpaceDE w:val="0"/>
        <w:autoSpaceDN w:val="0"/>
        <w:adjustRightInd w:val="0"/>
        <w:spacing w:after="0" w:line="240" w:lineRule="auto"/>
        <w:ind w:left="284" w:hanging="284"/>
        <w:jc w:val="both"/>
        <w:rPr>
          <w:rFonts w:ascii="Times New Roman" w:hAnsi="Times New Roman" w:cs="Times New Roman"/>
          <w:bCs/>
          <w:sz w:val="24"/>
          <w:szCs w:val="24"/>
        </w:rPr>
      </w:pPr>
      <w:r w:rsidRPr="00901363">
        <w:rPr>
          <w:rFonts w:ascii="Times New Roman" w:hAnsi="Times New Roman" w:cs="Times New Roman"/>
          <w:bCs/>
          <w:sz w:val="24"/>
          <w:szCs w:val="24"/>
        </w:rPr>
        <w:t xml:space="preserve">6. Wykonawca, który polega na sytuacji finansowej lub ekonomicznej innych podmiotów, odpowiada solidarnie z podmiotem, który zobowiązał się do udostępnienia zasobów, za szkodę poniesioną przez </w:t>
      </w:r>
      <w:r>
        <w:rPr>
          <w:rFonts w:ascii="Times New Roman" w:hAnsi="Times New Roman" w:cs="Times New Roman"/>
          <w:bCs/>
          <w:sz w:val="24"/>
          <w:szCs w:val="24"/>
        </w:rPr>
        <w:t>Z</w:t>
      </w:r>
      <w:r w:rsidRPr="00901363">
        <w:rPr>
          <w:rFonts w:ascii="Times New Roman" w:hAnsi="Times New Roman" w:cs="Times New Roman"/>
          <w:bCs/>
          <w:sz w:val="24"/>
          <w:szCs w:val="24"/>
        </w:rPr>
        <w:t>amawiającego powstałą wskutek nieudostępnienia tych zasobów, chyba że za nieudostępnienie zasobów nie ponosi winy.</w:t>
      </w:r>
    </w:p>
    <w:p w14:paraId="2B96FB18" w14:textId="77777777" w:rsidR="000B6988" w:rsidRPr="00901363" w:rsidRDefault="000B6988" w:rsidP="000B6988">
      <w:pPr>
        <w:autoSpaceDE w:val="0"/>
        <w:autoSpaceDN w:val="0"/>
        <w:adjustRightInd w:val="0"/>
        <w:spacing w:after="0" w:line="240" w:lineRule="auto"/>
        <w:ind w:left="284" w:hanging="284"/>
        <w:jc w:val="both"/>
        <w:rPr>
          <w:rFonts w:ascii="Times New Roman" w:hAnsi="Times New Roman" w:cs="Times New Roman"/>
          <w:bCs/>
          <w:sz w:val="24"/>
          <w:szCs w:val="24"/>
        </w:rPr>
      </w:pPr>
      <w:r w:rsidRPr="00901363">
        <w:rPr>
          <w:rFonts w:ascii="Times New Roman" w:hAnsi="Times New Roman" w:cs="Times New Roman"/>
          <w:bCs/>
          <w:sz w:val="24"/>
          <w:szCs w:val="24"/>
        </w:rPr>
        <w:t>7. Jeżeli zdolności techniczne lub zawodowe lub sytuacja ekonomiczna lub finansowa, podmiotu, o którym mowa w pkt 3, nie potwierdzają spełnienia przez Wykonawcę warunków udziału z postepowaniu lub zachodzą wobec tych podmiotów podstawy wykluczenia, Zamawiający żąda, aby Wykonawca w terminie określonym przez Zamawiającego:</w:t>
      </w:r>
    </w:p>
    <w:p w14:paraId="5A2B8934" w14:textId="77777777" w:rsidR="000B6988" w:rsidRPr="00901363" w:rsidRDefault="000B6988" w:rsidP="000B6988">
      <w:pPr>
        <w:pStyle w:val="Akapitzlist"/>
        <w:numPr>
          <w:ilvl w:val="0"/>
          <w:numId w:val="12"/>
        </w:numPr>
        <w:autoSpaceDE w:val="0"/>
        <w:autoSpaceDN w:val="0"/>
        <w:adjustRightInd w:val="0"/>
        <w:spacing w:after="0" w:line="240" w:lineRule="auto"/>
        <w:ind w:left="709" w:hanging="283"/>
        <w:jc w:val="both"/>
        <w:rPr>
          <w:rFonts w:ascii="Times New Roman" w:hAnsi="Times New Roman" w:cs="Times New Roman"/>
          <w:bCs/>
          <w:sz w:val="24"/>
          <w:szCs w:val="24"/>
        </w:rPr>
      </w:pPr>
      <w:r w:rsidRPr="00901363">
        <w:rPr>
          <w:rFonts w:ascii="Times New Roman" w:hAnsi="Times New Roman" w:cs="Times New Roman"/>
          <w:bCs/>
          <w:sz w:val="24"/>
          <w:szCs w:val="24"/>
        </w:rPr>
        <w:t>zastąpił ten podmiot innym podmiotem lub podmiotami lub</w:t>
      </w:r>
    </w:p>
    <w:p w14:paraId="533B86A7" w14:textId="77777777" w:rsidR="000B6988" w:rsidRPr="00901363" w:rsidRDefault="000B6988" w:rsidP="000B6988">
      <w:pPr>
        <w:pStyle w:val="Akapitzlist"/>
        <w:numPr>
          <w:ilvl w:val="0"/>
          <w:numId w:val="12"/>
        </w:numPr>
        <w:autoSpaceDE w:val="0"/>
        <w:autoSpaceDN w:val="0"/>
        <w:adjustRightInd w:val="0"/>
        <w:spacing w:after="0" w:line="240" w:lineRule="auto"/>
        <w:ind w:left="709" w:hanging="283"/>
        <w:jc w:val="both"/>
        <w:rPr>
          <w:rFonts w:ascii="Times New Roman" w:hAnsi="Times New Roman" w:cs="Times New Roman"/>
          <w:bCs/>
          <w:sz w:val="24"/>
          <w:szCs w:val="24"/>
        </w:rPr>
      </w:pPr>
      <w:r w:rsidRPr="00901363">
        <w:rPr>
          <w:rFonts w:ascii="Times New Roman" w:hAnsi="Times New Roman" w:cs="Times New Roman"/>
          <w:bCs/>
          <w:sz w:val="24"/>
          <w:szCs w:val="24"/>
        </w:rPr>
        <w:t>zobowiązał się do osobistego wykonania odpowiedniej części zamówienia, jeżeli wykaże zdolności techniczne lub zawodowe lub sytuację finansową lub ekonomiczną, o których mowa w rozdz. VI pkt 1.</w:t>
      </w:r>
    </w:p>
    <w:p w14:paraId="359729BC" w14:textId="77777777" w:rsidR="000B6988" w:rsidRDefault="000B6988" w:rsidP="000B6988">
      <w:pPr>
        <w:autoSpaceDE w:val="0"/>
        <w:autoSpaceDN w:val="0"/>
        <w:adjustRightInd w:val="0"/>
        <w:spacing w:after="0" w:line="240" w:lineRule="auto"/>
        <w:jc w:val="both"/>
        <w:rPr>
          <w:rFonts w:ascii="Times New Roman" w:hAnsi="Times New Roman" w:cs="Times New Roman"/>
          <w:b/>
          <w:sz w:val="24"/>
          <w:szCs w:val="24"/>
        </w:rPr>
      </w:pPr>
    </w:p>
    <w:p w14:paraId="52A997BC" w14:textId="77777777" w:rsidR="000B6988" w:rsidRPr="00901363" w:rsidRDefault="000B6988" w:rsidP="000B6988">
      <w:pPr>
        <w:spacing w:after="0" w:line="240" w:lineRule="auto"/>
        <w:ind w:left="426" w:hanging="426"/>
        <w:jc w:val="center"/>
        <w:rPr>
          <w:rFonts w:ascii="Times New Roman" w:hAnsi="Times New Roman" w:cs="Times New Roman"/>
          <w:b/>
          <w:sz w:val="24"/>
          <w:szCs w:val="24"/>
        </w:rPr>
      </w:pPr>
      <w:r w:rsidRPr="00901363">
        <w:rPr>
          <w:rFonts w:ascii="Times New Roman" w:hAnsi="Times New Roman" w:cs="Times New Roman"/>
          <w:b/>
          <w:sz w:val="24"/>
          <w:szCs w:val="24"/>
        </w:rPr>
        <w:t>Rozdział VII.</w:t>
      </w:r>
    </w:p>
    <w:p w14:paraId="4F2ED6F2" w14:textId="77777777" w:rsidR="000B6988" w:rsidRPr="00901363" w:rsidRDefault="000B6988" w:rsidP="000B6988">
      <w:pPr>
        <w:spacing w:after="0" w:line="240" w:lineRule="auto"/>
        <w:ind w:left="426" w:hanging="426"/>
        <w:jc w:val="center"/>
        <w:rPr>
          <w:rFonts w:ascii="Times New Roman" w:hAnsi="Times New Roman" w:cs="Times New Roman"/>
          <w:b/>
          <w:bCs/>
          <w:sz w:val="24"/>
          <w:szCs w:val="24"/>
        </w:rPr>
      </w:pPr>
      <w:r w:rsidRPr="00901363">
        <w:rPr>
          <w:rFonts w:ascii="Times New Roman" w:hAnsi="Times New Roman" w:cs="Times New Roman"/>
          <w:b/>
          <w:bCs/>
          <w:sz w:val="24"/>
          <w:szCs w:val="24"/>
        </w:rPr>
        <w:t>Podstawy wykluczenia z postępowania</w:t>
      </w:r>
    </w:p>
    <w:p w14:paraId="22E6A3B2" w14:textId="77777777" w:rsidR="000B6988" w:rsidRPr="00F157CF" w:rsidRDefault="000B6988" w:rsidP="000B6988">
      <w:pPr>
        <w:pStyle w:val="Akapitzlist"/>
        <w:numPr>
          <w:ilvl w:val="0"/>
          <w:numId w:val="10"/>
        </w:numPr>
        <w:spacing w:after="0" w:line="240" w:lineRule="auto"/>
        <w:ind w:left="284" w:hanging="284"/>
        <w:jc w:val="both"/>
        <w:rPr>
          <w:rFonts w:ascii="Times New Roman" w:hAnsi="Times New Roman" w:cs="Times New Roman"/>
          <w:bCs/>
          <w:sz w:val="24"/>
          <w:szCs w:val="24"/>
        </w:rPr>
      </w:pPr>
      <w:r w:rsidRPr="00F157CF">
        <w:rPr>
          <w:rFonts w:ascii="Times New Roman" w:hAnsi="Times New Roman" w:cs="Times New Roman"/>
          <w:bCs/>
          <w:sz w:val="24"/>
          <w:szCs w:val="24"/>
        </w:rPr>
        <w:t>Zamawiający, na podstawie art. 24 ust. 1 pkt 12 ustawy Pzp wyklucza z postępowania o udzielenie zamówienia Wykonawcę, który nie wykazał braku podstaw wykluczenia.</w:t>
      </w:r>
    </w:p>
    <w:p w14:paraId="0522A621" w14:textId="77777777" w:rsidR="000B6988" w:rsidRPr="00F157CF" w:rsidRDefault="000B6988" w:rsidP="000B6988">
      <w:pPr>
        <w:pStyle w:val="Akapitzlist"/>
        <w:numPr>
          <w:ilvl w:val="0"/>
          <w:numId w:val="10"/>
        </w:numPr>
        <w:spacing w:after="0" w:line="240" w:lineRule="auto"/>
        <w:ind w:left="284" w:hanging="284"/>
        <w:jc w:val="both"/>
        <w:rPr>
          <w:rFonts w:ascii="Times New Roman" w:hAnsi="Times New Roman" w:cs="Times New Roman"/>
          <w:bCs/>
          <w:sz w:val="24"/>
          <w:szCs w:val="24"/>
        </w:rPr>
      </w:pPr>
      <w:r w:rsidRPr="00F157CF">
        <w:rPr>
          <w:rFonts w:ascii="Times New Roman" w:hAnsi="Times New Roman" w:cs="Times New Roman"/>
          <w:bCs/>
          <w:sz w:val="24"/>
          <w:szCs w:val="24"/>
        </w:rPr>
        <w:t>Zamawiający wyklucza z postępowania o udzielenie zamówienia Wykonawcę, jeżeli zachodzą w stosunku od niego podstawy do wykluczenia, o których mowa w art. 24 ust. 1 pkt 13 – 23 ustawy Pzp.</w:t>
      </w:r>
    </w:p>
    <w:p w14:paraId="1D4BF7E3" w14:textId="77777777" w:rsidR="000B6988" w:rsidRPr="00F157CF" w:rsidRDefault="000B6988" w:rsidP="000B6988">
      <w:pPr>
        <w:pStyle w:val="Akapitzlist"/>
        <w:numPr>
          <w:ilvl w:val="0"/>
          <w:numId w:val="10"/>
        </w:numPr>
        <w:spacing w:after="0" w:line="240" w:lineRule="auto"/>
        <w:ind w:left="284" w:hanging="284"/>
        <w:jc w:val="both"/>
        <w:rPr>
          <w:rFonts w:ascii="Times New Roman" w:hAnsi="Times New Roman" w:cs="Times New Roman"/>
          <w:bCs/>
          <w:sz w:val="24"/>
          <w:szCs w:val="24"/>
        </w:rPr>
      </w:pPr>
      <w:r w:rsidRPr="00F157CF">
        <w:rPr>
          <w:rFonts w:ascii="Times New Roman" w:hAnsi="Times New Roman" w:cs="Times New Roman"/>
          <w:bCs/>
          <w:sz w:val="24"/>
          <w:szCs w:val="24"/>
        </w:rPr>
        <w:t xml:space="preserve">Zamawiający wyklucza również z postępowania o udzielenie zamówienia, na podstawie art. 24 ust. 5 pkt 1, 2, 4 ustawy Pzp Wykonawcę: </w:t>
      </w:r>
    </w:p>
    <w:p w14:paraId="06718647" w14:textId="77777777" w:rsidR="000B6988" w:rsidRPr="00F157CF" w:rsidRDefault="000B6988" w:rsidP="000B6988">
      <w:pPr>
        <w:pStyle w:val="Akapitzlist"/>
        <w:numPr>
          <w:ilvl w:val="0"/>
          <w:numId w:val="7"/>
        </w:numPr>
        <w:autoSpaceDE w:val="0"/>
        <w:autoSpaceDN w:val="0"/>
        <w:adjustRightInd w:val="0"/>
        <w:spacing w:after="0" w:line="240" w:lineRule="auto"/>
        <w:ind w:left="567" w:hanging="284"/>
        <w:jc w:val="both"/>
        <w:rPr>
          <w:rFonts w:ascii="Times New Roman" w:hAnsi="Times New Roman" w:cs="Times New Roman"/>
          <w:sz w:val="24"/>
          <w:szCs w:val="24"/>
        </w:rPr>
      </w:pPr>
      <w:r w:rsidRPr="00F157CF">
        <w:rPr>
          <w:rFonts w:ascii="Times New Roman" w:hAnsi="Times New Roman" w:cs="Times New Roman"/>
          <w:bCs/>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4C38F7DB" w14:textId="77777777" w:rsidR="000B6988" w:rsidRPr="00F157CF" w:rsidRDefault="000B6988" w:rsidP="000B6988">
      <w:pPr>
        <w:pStyle w:val="Akapitzlist"/>
        <w:numPr>
          <w:ilvl w:val="0"/>
          <w:numId w:val="7"/>
        </w:numPr>
        <w:autoSpaceDE w:val="0"/>
        <w:autoSpaceDN w:val="0"/>
        <w:adjustRightInd w:val="0"/>
        <w:spacing w:after="0" w:line="240" w:lineRule="auto"/>
        <w:ind w:left="567" w:hanging="284"/>
        <w:jc w:val="both"/>
        <w:rPr>
          <w:rFonts w:ascii="Times New Roman" w:hAnsi="Times New Roman" w:cs="Times New Roman"/>
          <w:sz w:val="24"/>
          <w:szCs w:val="24"/>
        </w:rPr>
      </w:pPr>
      <w:r w:rsidRPr="00F157CF">
        <w:rPr>
          <w:rFonts w:ascii="Times New Roman" w:hAnsi="Times New Roman" w:cs="Times New Roman"/>
          <w:bCs/>
          <w:sz w:val="24"/>
          <w:szCs w:val="24"/>
        </w:rPr>
        <w:t xml:space="preserve">który w sposób zawiniony poważnie naruszył obowiązki zawodowe, co podważa jego uczciwość, w szczególności gdy Wykonawca w wyniku zamierzonego działania </w:t>
      </w:r>
      <w:r w:rsidRPr="00F157CF">
        <w:rPr>
          <w:rFonts w:ascii="Times New Roman" w:hAnsi="Times New Roman" w:cs="Times New Roman"/>
          <w:bCs/>
          <w:sz w:val="24"/>
          <w:szCs w:val="24"/>
        </w:rPr>
        <w:br/>
        <w:t xml:space="preserve">lub rażącego niedbalstwa nie wykonał lub nienależycie wykonał zamówienie, </w:t>
      </w:r>
      <w:r w:rsidRPr="00F157CF">
        <w:rPr>
          <w:rFonts w:ascii="Times New Roman" w:hAnsi="Times New Roman" w:cs="Times New Roman"/>
          <w:bCs/>
          <w:sz w:val="24"/>
          <w:szCs w:val="24"/>
        </w:rPr>
        <w:br/>
        <w:t xml:space="preserve">co Zamawiający jest w stanie wykazać za pomocą stosownych środków dowodowych; </w:t>
      </w:r>
    </w:p>
    <w:p w14:paraId="408970E3" w14:textId="24EB29A8" w:rsidR="000B6988" w:rsidRPr="000B6988" w:rsidRDefault="000B6988" w:rsidP="000B6988">
      <w:pPr>
        <w:pStyle w:val="Akapitzlist"/>
        <w:numPr>
          <w:ilvl w:val="0"/>
          <w:numId w:val="7"/>
        </w:numPr>
        <w:autoSpaceDE w:val="0"/>
        <w:autoSpaceDN w:val="0"/>
        <w:adjustRightInd w:val="0"/>
        <w:spacing w:after="0" w:line="240" w:lineRule="auto"/>
        <w:ind w:left="567" w:hanging="283"/>
        <w:jc w:val="both"/>
        <w:rPr>
          <w:rFonts w:ascii="Times New Roman" w:hAnsi="Times New Roman" w:cs="Times New Roman"/>
          <w:bCs/>
          <w:sz w:val="24"/>
          <w:szCs w:val="24"/>
        </w:rPr>
      </w:pPr>
      <w:r w:rsidRPr="000B6988">
        <w:rPr>
          <w:rFonts w:ascii="Times New Roman" w:hAnsi="Times New Roman" w:cs="Times New Roman"/>
          <w:bCs/>
          <w:sz w:val="24"/>
          <w:szCs w:val="24"/>
        </w:rPr>
        <w:t xml:space="preserve">który, z przyczyn leżących po jego stronie, nie wykonał albo nienależycie wykonał w istotnym stopniu wcześniejszą umowę w sprawie zamówienia publicznego </w:t>
      </w:r>
      <w:r w:rsidRPr="000B6988">
        <w:rPr>
          <w:rFonts w:ascii="Times New Roman" w:hAnsi="Times New Roman" w:cs="Times New Roman"/>
          <w:bCs/>
          <w:sz w:val="24"/>
          <w:szCs w:val="24"/>
        </w:rPr>
        <w:br/>
        <w:t xml:space="preserve">lub umowę koncesji, zawartą z Zamawiającym, o którym mowa w art. 3 ust. 1 pkt 1–4 ustawy PZP, co doprowadziło do rozwiązania umowy lub zasądzenia odszkodowania. </w:t>
      </w:r>
    </w:p>
    <w:p w14:paraId="566964B7" w14:textId="09E21DFC" w:rsidR="000B6988" w:rsidRPr="000B6988" w:rsidRDefault="000B6988" w:rsidP="000B6988">
      <w:pPr>
        <w:pStyle w:val="Akapitzlist"/>
        <w:numPr>
          <w:ilvl w:val="0"/>
          <w:numId w:val="10"/>
        </w:numPr>
        <w:spacing w:after="0" w:line="240" w:lineRule="auto"/>
        <w:ind w:left="284" w:hanging="284"/>
        <w:jc w:val="both"/>
        <w:rPr>
          <w:rFonts w:ascii="Times New Roman" w:hAnsi="Times New Roman" w:cs="Times New Roman"/>
          <w:sz w:val="24"/>
          <w:szCs w:val="24"/>
        </w:rPr>
      </w:pPr>
      <w:r w:rsidRPr="000B6988">
        <w:rPr>
          <w:rFonts w:ascii="Times New Roman" w:hAnsi="Times New Roman" w:cs="Times New Roman"/>
          <w:sz w:val="24"/>
          <w:szCs w:val="24"/>
        </w:rPr>
        <w:t xml:space="preserve">Wykonawca, który podlega wykluczeniu na podstawie art. 24 ust. 1 pkt 13 i 14 oraz 16 – 20 lub ust. 5 pkt 1, 2, 4 ustawy Pzp, może przedstawić dowody na to, że pojęte przez niego środki są wystarczające do wykazania jego rzetelności, w szczególności udowodnić </w:t>
      </w:r>
      <w:r w:rsidRPr="000B6988">
        <w:rPr>
          <w:rFonts w:ascii="Times New Roman" w:hAnsi="Times New Roman" w:cs="Times New Roman"/>
          <w:sz w:val="24"/>
          <w:szCs w:val="24"/>
        </w:rPr>
        <w:lastRenderedPageBreak/>
        <w:t xml:space="preserve">naprawienie szkody wyrządzonej przestępstwem lub przestępstwem skarbowym, zadośćuczynienie pieniężne za doznana krzywdę lub naprawienie szkody, wyczerpujące wyjaśnienie stanu faktycznego oraz współprace z organami ścigania oraz podjęcie konkretnych środków technicznych, organizacyjnych i kadrowych, które są odpowiednie dla zapobiegania dalszym przestępstwom lub przestępstwom skarbowym </w:t>
      </w:r>
      <w:r w:rsidRPr="000B6988">
        <w:rPr>
          <w:rFonts w:ascii="Times New Roman" w:hAnsi="Times New Roman" w:cs="Times New Roman"/>
          <w:sz w:val="24"/>
          <w:szCs w:val="24"/>
        </w:rPr>
        <w:br/>
        <w:t>lub nieprawidłowemu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73BC969E" w14:textId="77777777" w:rsidR="000B6988" w:rsidRPr="000B6988" w:rsidRDefault="000B6988" w:rsidP="000B6988">
      <w:pPr>
        <w:autoSpaceDE w:val="0"/>
        <w:autoSpaceDN w:val="0"/>
        <w:adjustRightInd w:val="0"/>
        <w:spacing w:after="0" w:line="240" w:lineRule="auto"/>
        <w:ind w:left="426"/>
        <w:jc w:val="both"/>
        <w:rPr>
          <w:rFonts w:ascii="Times New Roman" w:hAnsi="Times New Roman" w:cs="Times New Roman"/>
          <w:sz w:val="24"/>
          <w:szCs w:val="24"/>
        </w:rPr>
      </w:pPr>
    </w:p>
    <w:p w14:paraId="1B006268" w14:textId="77777777" w:rsidR="000B6988" w:rsidRPr="00901363" w:rsidRDefault="000B6988" w:rsidP="000B6988">
      <w:pPr>
        <w:spacing w:after="0" w:line="240" w:lineRule="auto"/>
        <w:jc w:val="center"/>
        <w:rPr>
          <w:rFonts w:ascii="Times New Roman" w:hAnsi="Times New Roman" w:cs="Times New Roman"/>
          <w:b/>
          <w:bCs/>
          <w:sz w:val="24"/>
          <w:szCs w:val="24"/>
        </w:rPr>
      </w:pPr>
      <w:r w:rsidRPr="00901363">
        <w:rPr>
          <w:rFonts w:ascii="Times New Roman" w:hAnsi="Times New Roman" w:cs="Times New Roman"/>
          <w:b/>
          <w:bCs/>
          <w:sz w:val="24"/>
          <w:szCs w:val="24"/>
        </w:rPr>
        <w:t>Rozdział VIII.</w:t>
      </w:r>
    </w:p>
    <w:p w14:paraId="78CBFED4" w14:textId="77777777" w:rsidR="000B6988" w:rsidRPr="00901363" w:rsidRDefault="000B6988" w:rsidP="000B6988">
      <w:pPr>
        <w:spacing w:after="0" w:line="240" w:lineRule="auto"/>
        <w:jc w:val="center"/>
        <w:rPr>
          <w:rFonts w:ascii="Times New Roman" w:hAnsi="Times New Roman" w:cs="Times New Roman"/>
          <w:b/>
          <w:bCs/>
          <w:sz w:val="24"/>
          <w:szCs w:val="24"/>
        </w:rPr>
      </w:pPr>
      <w:r w:rsidRPr="00901363">
        <w:rPr>
          <w:rFonts w:ascii="Times New Roman" w:hAnsi="Times New Roman" w:cs="Times New Roman"/>
          <w:b/>
          <w:bCs/>
          <w:sz w:val="24"/>
          <w:szCs w:val="24"/>
        </w:rPr>
        <w:t>Wykaz oświadczeń lub dokumentów, potwierdzających spełnianie warunków udziału w postępowaniu oraz brak podstaw do wykluczenia</w:t>
      </w:r>
    </w:p>
    <w:p w14:paraId="69AA36D7" w14:textId="77777777" w:rsidR="000B6988" w:rsidRPr="00027D39" w:rsidRDefault="000B6988" w:rsidP="000B6988">
      <w:pPr>
        <w:pStyle w:val="Akapitzlist"/>
        <w:numPr>
          <w:ilvl w:val="0"/>
          <w:numId w:val="8"/>
        </w:numPr>
        <w:autoSpaceDE w:val="0"/>
        <w:autoSpaceDN w:val="0"/>
        <w:adjustRightInd w:val="0"/>
        <w:spacing w:after="0" w:line="240" w:lineRule="auto"/>
        <w:ind w:left="284" w:hanging="294"/>
        <w:jc w:val="both"/>
        <w:rPr>
          <w:rFonts w:ascii="Times New Roman" w:hAnsi="Times New Roman" w:cs="Times New Roman"/>
          <w:b/>
          <w:sz w:val="24"/>
          <w:szCs w:val="24"/>
        </w:rPr>
      </w:pPr>
      <w:r w:rsidRPr="00901363">
        <w:rPr>
          <w:rFonts w:ascii="Times New Roman" w:hAnsi="Times New Roman" w:cs="Times New Roman"/>
          <w:sz w:val="24"/>
          <w:szCs w:val="24"/>
        </w:rPr>
        <w:t>Wykonawca do oferty dołącza</w:t>
      </w:r>
      <w:r>
        <w:rPr>
          <w:rFonts w:ascii="Times New Roman" w:hAnsi="Times New Roman" w:cs="Times New Roman"/>
          <w:sz w:val="24"/>
          <w:szCs w:val="24"/>
        </w:rPr>
        <w:t xml:space="preserve"> </w:t>
      </w:r>
      <w:r w:rsidRPr="00027D39">
        <w:rPr>
          <w:rFonts w:ascii="Times New Roman" w:hAnsi="Times New Roman" w:cs="Times New Roman"/>
          <w:sz w:val="24"/>
          <w:szCs w:val="24"/>
        </w:rPr>
        <w:t xml:space="preserve">aktualne na dzień składania ofert oświadczenie stanowiące wstępne potwierdzenie, że Wykonawca nie podlega wykluczeniu oraz spełnia </w:t>
      </w:r>
      <w:r>
        <w:rPr>
          <w:rFonts w:ascii="Times New Roman" w:hAnsi="Times New Roman" w:cs="Times New Roman"/>
          <w:sz w:val="24"/>
          <w:szCs w:val="24"/>
        </w:rPr>
        <w:t>warunki udziału w postępowaniu:</w:t>
      </w:r>
    </w:p>
    <w:p w14:paraId="4206C4B3" w14:textId="2B9F214F" w:rsidR="000B6988" w:rsidRPr="006660AD" w:rsidRDefault="000B6988" w:rsidP="000B6988">
      <w:pPr>
        <w:autoSpaceDE w:val="0"/>
        <w:autoSpaceDN w:val="0"/>
        <w:adjustRightInd w:val="0"/>
        <w:spacing w:line="240" w:lineRule="auto"/>
        <w:ind w:left="567" w:hanging="283"/>
        <w:contextualSpacing/>
        <w:rPr>
          <w:rFonts w:ascii="Times New Roman" w:hAnsi="Times New Roman" w:cs="Times New Roman"/>
          <w:sz w:val="24"/>
          <w:szCs w:val="24"/>
        </w:rPr>
      </w:pPr>
      <w:r>
        <w:rPr>
          <w:rFonts w:ascii="Times New Roman" w:hAnsi="Times New Roman" w:cs="Times New Roman"/>
          <w:sz w:val="24"/>
          <w:szCs w:val="24"/>
        </w:rPr>
        <w:t>a) o</w:t>
      </w:r>
      <w:r w:rsidRPr="006660AD">
        <w:rPr>
          <w:rFonts w:ascii="Times New Roman" w:hAnsi="Times New Roman" w:cs="Times New Roman"/>
          <w:sz w:val="24"/>
          <w:szCs w:val="24"/>
        </w:rPr>
        <w:t>świadczenie Wykonawcy o spełnieniu warunków udziału w postepowaniu- w trybie art. 25a ust. 1 ustawy Pzp</w:t>
      </w:r>
      <w:r>
        <w:rPr>
          <w:rFonts w:ascii="Times New Roman" w:hAnsi="Times New Roman" w:cs="Times New Roman"/>
          <w:sz w:val="24"/>
          <w:szCs w:val="24"/>
        </w:rPr>
        <w:t xml:space="preserve"> </w:t>
      </w:r>
      <w:r w:rsidRPr="006660AD">
        <w:rPr>
          <w:rFonts w:ascii="Times New Roman" w:hAnsi="Times New Roman" w:cs="Times New Roman"/>
          <w:sz w:val="24"/>
          <w:szCs w:val="24"/>
        </w:rPr>
        <w:t xml:space="preserve">- </w:t>
      </w:r>
      <w:r w:rsidRPr="006660AD">
        <w:rPr>
          <w:rFonts w:ascii="Times New Roman" w:hAnsi="Times New Roman" w:cs="Times New Roman"/>
          <w:b/>
          <w:sz w:val="24"/>
          <w:szCs w:val="24"/>
        </w:rPr>
        <w:t xml:space="preserve">Załącznik nr </w:t>
      </w:r>
      <w:r>
        <w:rPr>
          <w:rFonts w:ascii="Times New Roman" w:hAnsi="Times New Roman" w:cs="Times New Roman"/>
          <w:b/>
          <w:sz w:val="24"/>
          <w:szCs w:val="24"/>
        </w:rPr>
        <w:t>2</w:t>
      </w:r>
      <w:r w:rsidRPr="006660AD">
        <w:rPr>
          <w:rFonts w:ascii="Times New Roman" w:hAnsi="Times New Roman" w:cs="Times New Roman"/>
          <w:b/>
          <w:sz w:val="24"/>
          <w:szCs w:val="24"/>
        </w:rPr>
        <w:t xml:space="preserve"> do </w:t>
      </w:r>
      <w:r w:rsidR="007C49B9">
        <w:rPr>
          <w:rFonts w:ascii="Times New Roman" w:hAnsi="Times New Roman" w:cs="Times New Roman"/>
          <w:b/>
          <w:sz w:val="24"/>
          <w:szCs w:val="24"/>
        </w:rPr>
        <w:t>SIWZ</w:t>
      </w:r>
      <w:r w:rsidRPr="006660AD">
        <w:rPr>
          <w:rFonts w:ascii="Times New Roman" w:hAnsi="Times New Roman" w:cs="Times New Roman"/>
          <w:b/>
          <w:sz w:val="24"/>
          <w:szCs w:val="24"/>
        </w:rPr>
        <w:t>,</w:t>
      </w:r>
    </w:p>
    <w:p w14:paraId="18B4E4C4" w14:textId="290776F8" w:rsidR="000B6988" w:rsidRPr="006660AD" w:rsidRDefault="000B6988" w:rsidP="000B6988">
      <w:pPr>
        <w:autoSpaceDE w:val="0"/>
        <w:autoSpaceDN w:val="0"/>
        <w:adjustRightInd w:val="0"/>
        <w:spacing w:line="240" w:lineRule="auto"/>
        <w:ind w:left="567" w:hanging="283"/>
        <w:contextualSpacing/>
        <w:rPr>
          <w:rFonts w:ascii="Times New Roman" w:hAnsi="Times New Roman" w:cs="Times New Roman"/>
          <w:sz w:val="24"/>
          <w:szCs w:val="24"/>
        </w:rPr>
      </w:pPr>
      <w:r>
        <w:rPr>
          <w:rFonts w:ascii="Times New Roman" w:hAnsi="Times New Roman" w:cs="Times New Roman"/>
          <w:sz w:val="24"/>
          <w:szCs w:val="24"/>
        </w:rPr>
        <w:t xml:space="preserve">b) </w:t>
      </w:r>
      <w:r w:rsidRPr="006660AD">
        <w:rPr>
          <w:rFonts w:ascii="Times New Roman" w:hAnsi="Times New Roman" w:cs="Times New Roman"/>
          <w:sz w:val="24"/>
          <w:szCs w:val="24"/>
        </w:rPr>
        <w:t>oświadczenie Wykonawcy o braku podstaw do wykluczenia</w:t>
      </w:r>
      <w:r>
        <w:rPr>
          <w:rFonts w:ascii="Times New Roman" w:hAnsi="Times New Roman" w:cs="Times New Roman"/>
          <w:sz w:val="24"/>
          <w:szCs w:val="24"/>
        </w:rPr>
        <w:t xml:space="preserve"> </w:t>
      </w:r>
      <w:r w:rsidRPr="006660AD">
        <w:rPr>
          <w:rFonts w:ascii="Times New Roman" w:hAnsi="Times New Roman" w:cs="Times New Roman"/>
          <w:sz w:val="24"/>
          <w:szCs w:val="24"/>
        </w:rPr>
        <w:t xml:space="preserve">- w trybie art. 25a ust. 1 ustawy Pzp- </w:t>
      </w:r>
      <w:r w:rsidRPr="006660AD">
        <w:rPr>
          <w:rFonts w:ascii="Times New Roman" w:hAnsi="Times New Roman" w:cs="Times New Roman"/>
          <w:b/>
          <w:sz w:val="24"/>
          <w:szCs w:val="24"/>
        </w:rPr>
        <w:t xml:space="preserve">Załącznik nr </w:t>
      </w:r>
      <w:r>
        <w:rPr>
          <w:rFonts w:ascii="Times New Roman" w:hAnsi="Times New Roman" w:cs="Times New Roman"/>
          <w:b/>
          <w:sz w:val="24"/>
          <w:szCs w:val="24"/>
        </w:rPr>
        <w:t>3</w:t>
      </w:r>
      <w:r w:rsidRPr="006660AD">
        <w:rPr>
          <w:rFonts w:ascii="Times New Roman" w:hAnsi="Times New Roman" w:cs="Times New Roman"/>
          <w:b/>
          <w:sz w:val="24"/>
          <w:szCs w:val="24"/>
        </w:rPr>
        <w:t xml:space="preserve"> do </w:t>
      </w:r>
      <w:r w:rsidR="007C49B9">
        <w:rPr>
          <w:rFonts w:ascii="Times New Roman" w:hAnsi="Times New Roman" w:cs="Times New Roman"/>
          <w:b/>
          <w:sz w:val="24"/>
          <w:szCs w:val="24"/>
        </w:rPr>
        <w:t>SIWZ</w:t>
      </w:r>
      <w:r w:rsidRPr="006660AD">
        <w:rPr>
          <w:rFonts w:ascii="Times New Roman" w:hAnsi="Times New Roman" w:cs="Times New Roman"/>
          <w:b/>
          <w:sz w:val="24"/>
          <w:szCs w:val="24"/>
        </w:rPr>
        <w:t>.</w:t>
      </w:r>
    </w:p>
    <w:p w14:paraId="10CE988F" w14:textId="77777777" w:rsidR="001B712A" w:rsidRDefault="001B712A" w:rsidP="001B712A">
      <w:pPr>
        <w:autoSpaceDE w:val="0"/>
        <w:autoSpaceDN w:val="0"/>
        <w:adjustRightInd w:val="0"/>
        <w:spacing w:after="0" w:line="240" w:lineRule="auto"/>
        <w:jc w:val="both"/>
        <w:rPr>
          <w:rFonts w:ascii="Times New Roman" w:hAnsi="Times New Roman" w:cs="Times New Roman"/>
          <w:b/>
          <w:sz w:val="24"/>
          <w:szCs w:val="24"/>
        </w:rPr>
      </w:pPr>
    </w:p>
    <w:p w14:paraId="1D18EDE3" w14:textId="77777777" w:rsidR="001B712A" w:rsidRPr="001B712A" w:rsidRDefault="0003702E" w:rsidP="001B712A">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1B712A">
        <w:rPr>
          <w:rFonts w:ascii="Times New Roman" w:hAnsi="Times New Roman" w:cs="Times New Roman"/>
          <w:b/>
          <w:sz w:val="24"/>
          <w:szCs w:val="24"/>
        </w:rPr>
        <w:t>2. </w:t>
      </w:r>
      <w:r w:rsidR="001B712A" w:rsidRPr="001B712A">
        <w:rPr>
          <w:rFonts w:ascii="Times New Roman" w:hAnsi="Times New Roman" w:cs="Times New Roman"/>
          <w:b/>
          <w:sz w:val="24"/>
          <w:szCs w:val="24"/>
        </w:rPr>
        <w:t>W celu potwierdzenia spełniania przez Wykonawcę warunków udziału w postępowaniu</w:t>
      </w:r>
      <w:r w:rsidR="001B712A" w:rsidRPr="001B712A">
        <w:rPr>
          <w:rFonts w:ascii="Times New Roman" w:hAnsi="Times New Roman" w:cs="Times New Roman"/>
          <w:sz w:val="24"/>
          <w:szCs w:val="24"/>
        </w:rPr>
        <w:t xml:space="preserve"> na podstawie art. 26 ust. 2 ustawy PZP Zamawiający przed udzieleniem zamówienia wezwie Wykonawcę, którego oferta została najwyżej oceniona do złożenia </w:t>
      </w:r>
      <w:r w:rsidR="001B712A" w:rsidRPr="001B712A">
        <w:rPr>
          <w:rFonts w:ascii="Times New Roman" w:hAnsi="Times New Roman" w:cs="Times New Roman"/>
          <w:color w:val="000000"/>
          <w:sz w:val="24"/>
          <w:szCs w:val="24"/>
        </w:rPr>
        <w:t>w wyznaczonym</w:t>
      </w:r>
      <w:r w:rsidR="001B712A" w:rsidRPr="001B712A">
        <w:rPr>
          <w:rFonts w:ascii="Times New Roman" w:hAnsi="Times New Roman" w:cs="Times New Roman"/>
          <w:b/>
          <w:bCs/>
          <w:color w:val="000000"/>
          <w:sz w:val="24"/>
          <w:szCs w:val="24"/>
        </w:rPr>
        <w:t xml:space="preserve">, </w:t>
      </w:r>
      <w:r w:rsidR="001B712A" w:rsidRPr="001B712A">
        <w:rPr>
          <w:rFonts w:ascii="Times New Roman" w:hAnsi="Times New Roman" w:cs="Times New Roman"/>
          <w:color w:val="000000"/>
          <w:sz w:val="24"/>
          <w:szCs w:val="24"/>
        </w:rPr>
        <w:t xml:space="preserve">nie krótszym niż </w:t>
      </w:r>
      <w:r w:rsidR="001B712A" w:rsidRPr="001B712A">
        <w:rPr>
          <w:rFonts w:ascii="Times New Roman" w:hAnsi="Times New Roman" w:cs="Times New Roman"/>
          <w:bCs/>
          <w:color w:val="000000"/>
          <w:sz w:val="24"/>
          <w:szCs w:val="24"/>
        </w:rPr>
        <w:t>5 </w:t>
      </w:r>
      <w:r w:rsidR="001B712A" w:rsidRPr="001B712A">
        <w:rPr>
          <w:rFonts w:ascii="Times New Roman" w:hAnsi="Times New Roman" w:cs="Times New Roman"/>
          <w:color w:val="000000"/>
          <w:sz w:val="24"/>
          <w:szCs w:val="24"/>
        </w:rPr>
        <w:t>dni terminie, aktualnych na dzień złożenia następujących oświadczeń lub dokumentów</w:t>
      </w:r>
      <w:r w:rsidR="001B712A" w:rsidRPr="001B712A">
        <w:rPr>
          <w:rFonts w:ascii="Times New Roman" w:hAnsi="Times New Roman" w:cs="Times New Roman"/>
          <w:sz w:val="24"/>
          <w:szCs w:val="24"/>
        </w:rPr>
        <w:t>:</w:t>
      </w:r>
    </w:p>
    <w:p w14:paraId="797B9ADB" w14:textId="2BA1890E" w:rsidR="006D2570" w:rsidRPr="00F157CF" w:rsidRDefault="006D2570" w:rsidP="00F157CF">
      <w:pPr>
        <w:pStyle w:val="Akapitzlist"/>
        <w:numPr>
          <w:ilvl w:val="0"/>
          <w:numId w:val="13"/>
        </w:numPr>
        <w:autoSpaceDE w:val="0"/>
        <w:autoSpaceDN w:val="0"/>
        <w:adjustRightInd w:val="0"/>
        <w:spacing w:after="0" w:line="240" w:lineRule="auto"/>
        <w:ind w:left="567" w:hanging="294"/>
        <w:jc w:val="both"/>
        <w:rPr>
          <w:rFonts w:ascii="Times New Roman" w:hAnsi="Times New Roman" w:cs="Times New Roman"/>
          <w:sz w:val="24"/>
          <w:szCs w:val="24"/>
        </w:rPr>
      </w:pPr>
      <w:r w:rsidRPr="00F157CF">
        <w:rPr>
          <w:rFonts w:ascii="Times New Roman" w:eastAsia="Times New Roman" w:hAnsi="Times New Roman" w:cs="Times New Roman"/>
          <w:sz w:val="24"/>
          <w:szCs w:val="24"/>
          <w:lang w:bidi="pl-PL"/>
        </w:rPr>
        <w:t>wykaz wykonanych usług, a przypadku świadczeń okresowych lub ciągłych również wykonywan</w:t>
      </w:r>
      <w:r w:rsidR="007212F7">
        <w:rPr>
          <w:rFonts w:ascii="Times New Roman" w:eastAsia="Times New Roman" w:hAnsi="Times New Roman" w:cs="Times New Roman"/>
          <w:sz w:val="24"/>
          <w:szCs w:val="24"/>
          <w:lang w:bidi="pl-PL"/>
        </w:rPr>
        <w:t>ych</w:t>
      </w:r>
      <w:r w:rsidRPr="00F157CF">
        <w:rPr>
          <w:rFonts w:ascii="Times New Roman" w:eastAsia="Times New Roman" w:hAnsi="Times New Roman" w:cs="Times New Roman"/>
          <w:sz w:val="24"/>
          <w:szCs w:val="24"/>
          <w:lang w:bidi="pl-PL"/>
        </w:rPr>
        <w:t xml:space="preserve">, w okresie ostatnich trzech lat przed upływem terminu składania ofert, </w:t>
      </w:r>
      <w:r w:rsidRPr="00F157CF">
        <w:rPr>
          <w:rFonts w:ascii="Times New Roman" w:eastAsia="Times New Roman" w:hAnsi="Times New Roman" w:cs="Times New Roman"/>
          <w:sz w:val="24"/>
          <w:szCs w:val="24"/>
          <w:lang w:bidi="pl-PL"/>
        </w:rPr>
        <w:br/>
        <w:t>a jeżeli okres prowadzenia działalności jest krótszy</w:t>
      </w:r>
      <w:r w:rsidR="007212F7">
        <w:rPr>
          <w:rFonts w:ascii="Times New Roman" w:eastAsia="Times New Roman" w:hAnsi="Times New Roman" w:cs="Times New Roman"/>
          <w:sz w:val="24"/>
          <w:szCs w:val="24"/>
          <w:lang w:bidi="pl-PL"/>
        </w:rPr>
        <w:t xml:space="preserve"> w tym okresie</w:t>
      </w:r>
      <w:r w:rsidRPr="00F157CF">
        <w:rPr>
          <w:rFonts w:ascii="Times New Roman" w:eastAsia="Times New Roman" w:hAnsi="Times New Roman" w:cs="Times New Roman"/>
          <w:sz w:val="24"/>
          <w:szCs w:val="24"/>
          <w:lang w:bidi="pl-PL"/>
        </w:rPr>
        <w:t>, wraz z podaniem ich wartości, przedmiotu, dat wykonania i podmiotów,  na rzecz których usługi zostały wykonane</w:t>
      </w:r>
      <w:r w:rsidR="007212F7">
        <w:rPr>
          <w:rFonts w:ascii="Times New Roman" w:eastAsia="Times New Roman" w:hAnsi="Times New Roman" w:cs="Times New Roman"/>
          <w:sz w:val="24"/>
          <w:szCs w:val="24"/>
          <w:lang w:bidi="pl-PL"/>
        </w:rPr>
        <w:t>, oraz załączeniem dowodów określających czy te usługi zostały wykonane lub są wykonywane należycie</w:t>
      </w:r>
      <w:r w:rsidRPr="00F157CF">
        <w:rPr>
          <w:rFonts w:ascii="Times New Roman" w:eastAsia="Times New Roman" w:hAnsi="Times New Roman" w:cs="Times New Roman"/>
          <w:sz w:val="24"/>
          <w:szCs w:val="24"/>
          <w:lang w:bidi="pl-PL"/>
        </w:rPr>
        <w:t xml:space="preserve">, przy czym dowodami, o których mowa, są referencje bądź inne dokumenty wystawione przez podmiot, na rzecz którego usługi były wykonywane, a w przypadku świadczeń okresowych lub ciągłych są wykonywane, </w:t>
      </w:r>
      <w:r w:rsidRPr="00F157CF">
        <w:rPr>
          <w:rFonts w:ascii="Times New Roman" w:eastAsia="Times New Roman" w:hAnsi="Times New Roman" w:cs="Times New Roman"/>
          <w:sz w:val="24"/>
          <w:szCs w:val="24"/>
          <w:lang w:bidi="pl-PL"/>
        </w:rPr>
        <w:br/>
        <w:t xml:space="preserve">a jeżeli z uzasadnionej przyczyny o obiektywnym charakterze Wykonawca nie jest </w:t>
      </w:r>
      <w:r w:rsidRPr="00F157CF">
        <w:rPr>
          <w:rFonts w:ascii="Times New Roman" w:eastAsia="Times New Roman" w:hAnsi="Times New Roman" w:cs="Times New Roman"/>
          <w:sz w:val="24"/>
          <w:szCs w:val="24"/>
          <w:lang w:bidi="pl-PL"/>
        </w:rPr>
        <w:br/>
        <w:t>w stanie uzyskać tych dokumentów – oświadczenie Wykonawcy, w przypadku świadczeń okresowych lub ciągłych nadal wykonywanych referencje bądź inne dokumenty potwierdzające</w:t>
      </w:r>
      <w:r w:rsidR="007212F7">
        <w:rPr>
          <w:rFonts w:ascii="Times New Roman" w:eastAsia="Times New Roman" w:hAnsi="Times New Roman" w:cs="Times New Roman"/>
          <w:sz w:val="24"/>
          <w:szCs w:val="24"/>
          <w:lang w:bidi="pl-PL"/>
        </w:rPr>
        <w:t xml:space="preserve"> ich </w:t>
      </w:r>
      <w:r w:rsidRPr="00F157CF">
        <w:rPr>
          <w:rFonts w:ascii="Times New Roman" w:eastAsia="Times New Roman" w:hAnsi="Times New Roman" w:cs="Times New Roman"/>
          <w:sz w:val="24"/>
          <w:szCs w:val="24"/>
          <w:lang w:bidi="pl-PL"/>
        </w:rPr>
        <w:t xml:space="preserve">należyte wykonywanie powinny być wydane nie wcześniej niż 3 miesiące przed upływem terminu składania ofert – </w:t>
      </w:r>
      <w:r w:rsidRPr="00F157CF">
        <w:rPr>
          <w:rFonts w:ascii="Times New Roman" w:eastAsia="Times New Roman" w:hAnsi="Times New Roman" w:cs="Times New Roman"/>
          <w:b/>
          <w:sz w:val="24"/>
          <w:szCs w:val="24"/>
          <w:lang w:bidi="pl-PL"/>
        </w:rPr>
        <w:t>załącznik nr 5 do SIWZ</w:t>
      </w:r>
      <w:r w:rsidRPr="00F157CF">
        <w:rPr>
          <w:rFonts w:ascii="Times New Roman" w:eastAsia="Times New Roman" w:hAnsi="Times New Roman" w:cs="Times New Roman"/>
          <w:sz w:val="24"/>
          <w:szCs w:val="24"/>
          <w:lang w:bidi="pl-PL"/>
        </w:rPr>
        <w:t>.</w:t>
      </w:r>
    </w:p>
    <w:p w14:paraId="5EE19F93" w14:textId="77777777" w:rsidR="0003702E" w:rsidRPr="001B712A" w:rsidRDefault="0003702E" w:rsidP="0003702E">
      <w:pPr>
        <w:pStyle w:val="Akapitzlist"/>
        <w:numPr>
          <w:ilvl w:val="0"/>
          <w:numId w:val="13"/>
        </w:numPr>
        <w:autoSpaceDE w:val="0"/>
        <w:autoSpaceDN w:val="0"/>
        <w:adjustRightInd w:val="0"/>
        <w:spacing w:after="0" w:line="240" w:lineRule="auto"/>
        <w:ind w:left="567" w:hanging="294"/>
        <w:jc w:val="both"/>
        <w:rPr>
          <w:rFonts w:ascii="Times New Roman" w:hAnsi="Times New Roman" w:cs="Times New Roman"/>
          <w:sz w:val="24"/>
          <w:szCs w:val="24"/>
        </w:rPr>
      </w:pPr>
      <w:r>
        <w:rPr>
          <w:rFonts w:ascii="Times New Roman" w:eastAsia="Times New Roman" w:hAnsi="Times New Roman" w:cs="Times New Roman"/>
          <w:sz w:val="24"/>
          <w:szCs w:val="24"/>
        </w:rPr>
        <w:t>w</w:t>
      </w:r>
      <w:r w:rsidR="006D2570" w:rsidRPr="00F157CF">
        <w:rPr>
          <w:rFonts w:ascii="Times New Roman" w:eastAsia="Times New Roman" w:hAnsi="Times New Roman" w:cs="Times New Roman"/>
          <w:sz w:val="24"/>
          <w:szCs w:val="24"/>
        </w:rPr>
        <w:t>ykaz osób, skierowanych przez wykonawcę do realizacji zamówienia publicznego, w szczególności odpowiedzialnych za świadczenie usług wraz z informacjami na temat ich kwalifikacji zawodowych, uprawnień, doświadczenia i wykształcenia niezbędnyc</w:t>
      </w:r>
      <w:r w:rsidR="00B81024" w:rsidRPr="00F157CF">
        <w:rPr>
          <w:rFonts w:ascii="Times New Roman" w:eastAsia="Times New Roman" w:hAnsi="Times New Roman" w:cs="Times New Roman"/>
          <w:sz w:val="24"/>
          <w:szCs w:val="24"/>
        </w:rPr>
        <w:t xml:space="preserve">h </w:t>
      </w:r>
      <w:r w:rsidR="006D2570" w:rsidRPr="00F157CF">
        <w:rPr>
          <w:rFonts w:ascii="Times New Roman" w:eastAsia="Times New Roman" w:hAnsi="Times New Roman" w:cs="Times New Roman"/>
          <w:sz w:val="24"/>
          <w:szCs w:val="24"/>
        </w:rPr>
        <w:t xml:space="preserve">do wykonania zamówienia publicznego, a także zakresu wykonywanych przez </w:t>
      </w:r>
      <w:r w:rsidR="006D2570" w:rsidRPr="00F157CF">
        <w:rPr>
          <w:rFonts w:ascii="Times New Roman" w:eastAsia="Times New Roman" w:hAnsi="Times New Roman" w:cs="Times New Roman"/>
          <w:sz w:val="24"/>
          <w:szCs w:val="24"/>
        </w:rPr>
        <w:br/>
        <w:t xml:space="preserve">nie czynności oraz informacją o podstawie do dysponowania tymi osobami – </w:t>
      </w:r>
      <w:r w:rsidR="006D2570" w:rsidRPr="00F157CF">
        <w:rPr>
          <w:rFonts w:ascii="Times New Roman" w:eastAsia="Times New Roman" w:hAnsi="Times New Roman" w:cs="Times New Roman"/>
          <w:b/>
          <w:sz w:val="24"/>
          <w:szCs w:val="24"/>
        </w:rPr>
        <w:t xml:space="preserve">załącznik </w:t>
      </w:r>
      <w:r w:rsidR="006D2570" w:rsidRPr="00F157CF">
        <w:rPr>
          <w:rFonts w:ascii="Times New Roman" w:eastAsia="Times New Roman" w:hAnsi="Times New Roman" w:cs="Times New Roman"/>
          <w:b/>
          <w:sz w:val="24"/>
          <w:szCs w:val="24"/>
        </w:rPr>
        <w:br/>
        <w:t>nr 6 do SIWZ.</w:t>
      </w:r>
    </w:p>
    <w:p w14:paraId="43F00EF9" w14:textId="77777777" w:rsidR="001B712A" w:rsidRPr="0003702E" w:rsidRDefault="001B712A" w:rsidP="001B712A">
      <w:pPr>
        <w:pStyle w:val="Akapitzlist"/>
        <w:autoSpaceDE w:val="0"/>
        <w:autoSpaceDN w:val="0"/>
        <w:adjustRightInd w:val="0"/>
        <w:spacing w:after="0" w:line="240" w:lineRule="auto"/>
        <w:ind w:left="567"/>
        <w:jc w:val="both"/>
        <w:rPr>
          <w:rFonts w:ascii="Times New Roman" w:hAnsi="Times New Roman" w:cs="Times New Roman"/>
          <w:sz w:val="24"/>
          <w:szCs w:val="24"/>
        </w:rPr>
      </w:pPr>
    </w:p>
    <w:p w14:paraId="42ACC80A" w14:textId="6FC3997B" w:rsidR="00F67E7A" w:rsidRPr="0003702E" w:rsidRDefault="0003702E" w:rsidP="0003702E">
      <w:pPr>
        <w:autoSpaceDE w:val="0"/>
        <w:autoSpaceDN w:val="0"/>
        <w:adjustRightInd w:val="0"/>
        <w:spacing w:after="0" w:line="240" w:lineRule="auto"/>
        <w:ind w:left="273" w:hanging="273"/>
        <w:jc w:val="both"/>
        <w:rPr>
          <w:rFonts w:ascii="Times New Roman" w:hAnsi="Times New Roman" w:cs="Times New Roman"/>
          <w:sz w:val="24"/>
          <w:szCs w:val="24"/>
        </w:rPr>
      </w:pPr>
      <w:r>
        <w:rPr>
          <w:rFonts w:ascii="Times New Roman" w:hAnsi="Times New Roman" w:cs="Times New Roman"/>
          <w:b/>
          <w:sz w:val="24"/>
          <w:szCs w:val="24"/>
        </w:rPr>
        <w:t>3. </w:t>
      </w:r>
      <w:r w:rsidR="00F67E7A" w:rsidRPr="0003702E">
        <w:rPr>
          <w:rFonts w:ascii="Times New Roman" w:hAnsi="Times New Roman" w:cs="Times New Roman"/>
          <w:b/>
          <w:sz w:val="24"/>
          <w:szCs w:val="24"/>
        </w:rPr>
        <w:t>W celu potwierdzenia braku podstaw wykluczenia Wykonawcy z udziału w postępowaniu</w:t>
      </w:r>
      <w:r w:rsidR="00F67E7A" w:rsidRPr="0003702E">
        <w:rPr>
          <w:rFonts w:ascii="Times New Roman" w:hAnsi="Times New Roman" w:cs="Times New Roman"/>
          <w:sz w:val="24"/>
          <w:szCs w:val="24"/>
        </w:rPr>
        <w:t xml:space="preserve">, Zamawiający przed udzieleniem zamówienia, </w:t>
      </w:r>
      <w:r w:rsidR="00F67E7A" w:rsidRPr="0003702E">
        <w:rPr>
          <w:rFonts w:ascii="Times New Roman" w:hAnsi="Times New Roman" w:cs="Times New Roman"/>
          <w:bCs/>
          <w:sz w:val="24"/>
          <w:szCs w:val="24"/>
        </w:rPr>
        <w:t xml:space="preserve">wezwie </w:t>
      </w:r>
      <w:r w:rsidR="00F67E7A" w:rsidRPr="0003702E">
        <w:rPr>
          <w:rFonts w:ascii="Times New Roman" w:hAnsi="Times New Roman" w:cs="Times New Roman"/>
          <w:sz w:val="24"/>
          <w:szCs w:val="24"/>
        </w:rPr>
        <w:t>Wykonawcę, którego oferta została oceniona jako najkorzystniejsza, do złożenia w wyznaczonym</w:t>
      </w:r>
      <w:r w:rsidR="00F67E7A" w:rsidRPr="0003702E">
        <w:rPr>
          <w:rFonts w:ascii="Times New Roman" w:hAnsi="Times New Roman" w:cs="Times New Roman"/>
          <w:b/>
          <w:bCs/>
          <w:sz w:val="24"/>
          <w:szCs w:val="24"/>
        </w:rPr>
        <w:t xml:space="preserve">, </w:t>
      </w:r>
      <w:r w:rsidR="00924F17" w:rsidRPr="0003702E">
        <w:rPr>
          <w:rFonts w:ascii="Times New Roman" w:hAnsi="Times New Roman" w:cs="Times New Roman"/>
          <w:b/>
          <w:bCs/>
          <w:sz w:val="24"/>
          <w:szCs w:val="24"/>
        </w:rPr>
        <w:br/>
      </w:r>
      <w:r w:rsidR="00F67E7A" w:rsidRPr="0003702E">
        <w:rPr>
          <w:rFonts w:ascii="Times New Roman" w:hAnsi="Times New Roman" w:cs="Times New Roman"/>
          <w:sz w:val="24"/>
          <w:szCs w:val="24"/>
        </w:rPr>
        <w:t xml:space="preserve">nie krótszym niż </w:t>
      </w:r>
      <w:r w:rsidR="00F67E7A" w:rsidRPr="0003702E">
        <w:rPr>
          <w:rFonts w:ascii="Times New Roman" w:hAnsi="Times New Roman" w:cs="Times New Roman"/>
          <w:bCs/>
          <w:sz w:val="24"/>
          <w:szCs w:val="24"/>
        </w:rPr>
        <w:t xml:space="preserve">5 </w:t>
      </w:r>
      <w:r w:rsidR="003D0198">
        <w:rPr>
          <w:rFonts w:ascii="Times New Roman" w:hAnsi="Times New Roman" w:cs="Times New Roman"/>
          <w:sz w:val="24"/>
          <w:szCs w:val="24"/>
        </w:rPr>
        <w:t>dni</w:t>
      </w:r>
      <w:r w:rsidR="00F67E7A" w:rsidRPr="0003702E">
        <w:rPr>
          <w:rFonts w:ascii="Times New Roman" w:hAnsi="Times New Roman" w:cs="Times New Roman"/>
          <w:sz w:val="24"/>
          <w:szCs w:val="24"/>
        </w:rPr>
        <w:t xml:space="preserve"> terminie</w:t>
      </w:r>
      <w:r w:rsidR="003D0198">
        <w:rPr>
          <w:rFonts w:ascii="Times New Roman" w:hAnsi="Times New Roman" w:cs="Times New Roman"/>
          <w:sz w:val="24"/>
          <w:szCs w:val="24"/>
        </w:rPr>
        <w:t>,</w:t>
      </w:r>
      <w:r w:rsidR="00F67E7A" w:rsidRPr="0003702E">
        <w:rPr>
          <w:rFonts w:ascii="Times New Roman" w:hAnsi="Times New Roman" w:cs="Times New Roman"/>
          <w:sz w:val="24"/>
          <w:szCs w:val="24"/>
        </w:rPr>
        <w:t xml:space="preserve"> aktualnych na dzień złożenia następujących oświadczeń lub dokumentów: </w:t>
      </w:r>
    </w:p>
    <w:p w14:paraId="79830703" w14:textId="3748C2DB" w:rsidR="00F67E7A" w:rsidRDefault="0003702E" w:rsidP="0003702E">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1) </w:t>
      </w:r>
      <w:r w:rsidR="00F67E7A" w:rsidRPr="00F157CF">
        <w:rPr>
          <w:rFonts w:ascii="Times New Roman" w:hAnsi="Times New Roman" w:cs="Times New Roman"/>
          <w:sz w:val="24"/>
          <w:szCs w:val="24"/>
        </w:rPr>
        <w:t xml:space="preserve">odpisu z właściwego rejestru lub z centralnej ewidencji i informacji o działalności gospodarczej, jeżeli odrębne przepisy wymagają wpisu do rejestru lub ewidencji, w celu potwierdzenia braku podstaw wykluczenia na podstawie </w:t>
      </w:r>
      <w:r>
        <w:rPr>
          <w:rFonts w:ascii="Times New Roman" w:hAnsi="Times New Roman" w:cs="Times New Roman"/>
          <w:sz w:val="24"/>
          <w:szCs w:val="24"/>
        </w:rPr>
        <w:t>art. 24 ust. 5 pkt 1 ustawy PZP.</w:t>
      </w:r>
    </w:p>
    <w:p w14:paraId="43D7579C" w14:textId="77777777" w:rsidR="0003702E" w:rsidRPr="00F157CF" w:rsidRDefault="0003702E" w:rsidP="0003702E">
      <w:pPr>
        <w:spacing w:after="0" w:line="240" w:lineRule="auto"/>
        <w:ind w:left="567" w:hanging="283"/>
        <w:jc w:val="both"/>
        <w:rPr>
          <w:rFonts w:ascii="Times New Roman" w:hAnsi="Times New Roman" w:cs="Times New Roman"/>
          <w:sz w:val="24"/>
          <w:szCs w:val="24"/>
        </w:rPr>
      </w:pPr>
    </w:p>
    <w:p w14:paraId="32B1070F" w14:textId="77777777" w:rsidR="00F67E7A" w:rsidRPr="0003702E" w:rsidRDefault="00F67E7A" w:rsidP="00F157CF">
      <w:pPr>
        <w:autoSpaceDE w:val="0"/>
        <w:autoSpaceDN w:val="0"/>
        <w:adjustRightInd w:val="0"/>
        <w:spacing w:after="0" w:line="240" w:lineRule="auto"/>
        <w:ind w:left="284" w:hanging="284"/>
        <w:jc w:val="both"/>
        <w:rPr>
          <w:rFonts w:ascii="Times New Roman" w:hAnsi="Times New Roman" w:cs="Times New Roman"/>
          <w:i/>
          <w:sz w:val="24"/>
          <w:szCs w:val="24"/>
        </w:rPr>
      </w:pPr>
      <w:r w:rsidRPr="0003702E">
        <w:rPr>
          <w:rFonts w:ascii="Times New Roman" w:hAnsi="Times New Roman" w:cs="Times New Roman"/>
          <w:i/>
          <w:sz w:val="24"/>
          <w:szCs w:val="24"/>
        </w:rPr>
        <w:t xml:space="preserve">4. Na żądanie Zamawiającego, Wykonawca, który zamierza powierzyć wykonanie części zamówienia podwykonawcom, w celu wykazania braku istnienia wobec nich podstaw wykluczenia z udziału w postępowaniu </w:t>
      </w:r>
      <w:r w:rsidRPr="0003702E">
        <w:rPr>
          <w:rFonts w:ascii="Times New Roman" w:hAnsi="Times New Roman" w:cs="Times New Roman"/>
          <w:bCs/>
          <w:i/>
          <w:sz w:val="24"/>
          <w:szCs w:val="24"/>
        </w:rPr>
        <w:t>składa oświadczenie o którym mowa w rozdz. VIII. 1 SIWZ.</w:t>
      </w:r>
    </w:p>
    <w:p w14:paraId="4C68A5C9" w14:textId="77777777" w:rsidR="00F67E7A" w:rsidRDefault="00F67E7A" w:rsidP="0003702E">
      <w:pPr>
        <w:autoSpaceDE w:val="0"/>
        <w:autoSpaceDN w:val="0"/>
        <w:adjustRightInd w:val="0"/>
        <w:spacing w:after="0" w:line="240" w:lineRule="auto"/>
        <w:ind w:left="284" w:hanging="284"/>
        <w:jc w:val="both"/>
        <w:rPr>
          <w:rFonts w:ascii="Times New Roman" w:hAnsi="Times New Roman" w:cs="Times New Roman"/>
          <w:bCs/>
          <w:i/>
          <w:sz w:val="24"/>
          <w:szCs w:val="24"/>
        </w:rPr>
      </w:pPr>
      <w:r w:rsidRPr="0003702E">
        <w:rPr>
          <w:rFonts w:ascii="Times New Roman" w:hAnsi="Times New Roman" w:cs="Times New Roman"/>
          <w:i/>
          <w:sz w:val="24"/>
          <w:szCs w:val="24"/>
        </w:rPr>
        <w:t xml:space="preserve">5. Wykonawca, który powołuje się na zasoby innych podmiotów, w celu wykazania braku istnienia wobec nich podstaw wykluczenia </w:t>
      </w:r>
      <w:r w:rsidRPr="0003702E">
        <w:rPr>
          <w:rFonts w:ascii="Times New Roman" w:hAnsi="Times New Roman" w:cs="Times New Roman"/>
          <w:bCs/>
          <w:i/>
          <w:sz w:val="24"/>
          <w:szCs w:val="24"/>
        </w:rPr>
        <w:t>składa także oświadczenie o którym mowa w rozdz. VIII. 1 SIWZ dotyczące tych podmiotów zgodnie z art. 25a ust. 3.2) ustawy PZP.</w:t>
      </w:r>
    </w:p>
    <w:p w14:paraId="7D681476" w14:textId="77777777" w:rsidR="0003702E" w:rsidRPr="0003702E" w:rsidRDefault="0003702E" w:rsidP="0003702E">
      <w:pPr>
        <w:autoSpaceDE w:val="0"/>
        <w:autoSpaceDN w:val="0"/>
        <w:adjustRightInd w:val="0"/>
        <w:spacing w:after="0" w:line="240" w:lineRule="auto"/>
        <w:ind w:left="284" w:hanging="284"/>
        <w:jc w:val="both"/>
        <w:rPr>
          <w:rFonts w:ascii="Times New Roman" w:hAnsi="Times New Roman" w:cs="Times New Roman"/>
          <w:bCs/>
          <w:i/>
          <w:sz w:val="24"/>
          <w:szCs w:val="24"/>
        </w:rPr>
      </w:pPr>
    </w:p>
    <w:p w14:paraId="170DEC4D" w14:textId="471FBF11" w:rsidR="0003702E" w:rsidRPr="006660AD" w:rsidRDefault="00F67E7A" w:rsidP="0003702E">
      <w:pPr>
        <w:widowControl w:val="0"/>
        <w:autoSpaceDN w:val="0"/>
        <w:spacing w:after="0" w:line="240" w:lineRule="auto"/>
        <w:contextualSpacing/>
        <w:textAlignment w:val="baseline"/>
        <w:rPr>
          <w:rFonts w:ascii="Times New Roman" w:eastAsia="TimesNewRomanPSMT" w:hAnsi="Times New Roman" w:cs="Times New Roman"/>
          <w:b/>
          <w:kern w:val="3"/>
          <w:sz w:val="24"/>
          <w:szCs w:val="24"/>
          <w:lang w:eastAsia="ja-JP" w:bidi="fa-IR"/>
        </w:rPr>
      </w:pPr>
      <w:r w:rsidRPr="00F157CF">
        <w:rPr>
          <w:rFonts w:ascii="Times New Roman" w:hAnsi="Times New Roman" w:cs="Times New Roman"/>
          <w:sz w:val="24"/>
          <w:szCs w:val="24"/>
        </w:rPr>
        <w:t>6. </w:t>
      </w:r>
      <w:r w:rsidR="0003702E" w:rsidRPr="006660AD">
        <w:rPr>
          <w:rFonts w:ascii="Times New Roman" w:eastAsia="TimesNewRomanPSMT" w:hAnsi="Times New Roman" w:cs="Times New Roman"/>
          <w:b/>
          <w:kern w:val="3"/>
          <w:sz w:val="24"/>
          <w:szCs w:val="24"/>
          <w:lang w:eastAsia="ja-JP" w:bidi="fa-IR"/>
        </w:rPr>
        <w:t xml:space="preserve">Oferta wspólna </w:t>
      </w:r>
    </w:p>
    <w:p w14:paraId="0C2F1028" w14:textId="77777777" w:rsidR="0003702E" w:rsidRPr="00901363" w:rsidRDefault="0003702E" w:rsidP="0003702E">
      <w:pPr>
        <w:pStyle w:val="Akapitzlist"/>
        <w:widowControl w:val="0"/>
        <w:numPr>
          <w:ilvl w:val="1"/>
          <w:numId w:val="14"/>
        </w:numPr>
        <w:suppressAutoHyphens/>
        <w:autoSpaceDN w:val="0"/>
        <w:spacing w:after="0" w:line="240" w:lineRule="auto"/>
        <w:ind w:left="567" w:hanging="283"/>
        <w:jc w:val="both"/>
        <w:textAlignment w:val="baseline"/>
        <w:rPr>
          <w:rFonts w:ascii="Times New Roman" w:eastAsia="Times New Roman" w:hAnsi="Times New Roman" w:cs="Times New Roman"/>
          <w:kern w:val="3"/>
          <w:sz w:val="24"/>
          <w:szCs w:val="24"/>
          <w:lang w:eastAsia="ja-JP" w:bidi="fa-IR"/>
        </w:rPr>
      </w:pPr>
      <w:r w:rsidRPr="00901363">
        <w:rPr>
          <w:rFonts w:ascii="Times New Roman" w:eastAsia="Times New Roman" w:hAnsi="Times New Roman" w:cs="Times New Roman"/>
          <w:kern w:val="3"/>
          <w:sz w:val="24"/>
          <w:szCs w:val="24"/>
          <w:lang w:eastAsia="ja-JP" w:bidi="fa-IR"/>
        </w:rPr>
        <w:t>W przypadku złożenia oferty wspólnej przedsiębiorcy występujący wspólnie muszą upoważnić jednego spośród siebie jako przedstawiciela pozostałych- lidera do zaciągania i rozporządzania prawem w sprawach związanych z przedmiotem postepowania, a jego upoważnienie musi być udokumentowane pełnomocnictwem podpisanym przez pozostałych przedsiębiorców lub ich uprawnionych przedstawicieli.</w:t>
      </w:r>
    </w:p>
    <w:p w14:paraId="048B7B44" w14:textId="77777777" w:rsidR="0003702E" w:rsidRPr="00901363" w:rsidRDefault="0003702E" w:rsidP="0003702E">
      <w:pPr>
        <w:pStyle w:val="Akapitzlist"/>
        <w:widowControl w:val="0"/>
        <w:numPr>
          <w:ilvl w:val="1"/>
          <w:numId w:val="14"/>
        </w:numPr>
        <w:suppressAutoHyphens/>
        <w:autoSpaceDN w:val="0"/>
        <w:spacing w:after="0" w:line="240" w:lineRule="auto"/>
        <w:ind w:left="567" w:hanging="283"/>
        <w:jc w:val="both"/>
        <w:textAlignment w:val="baseline"/>
        <w:rPr>
          <w:rFonts w:ascii="Times New Roman" w:eastAsia="Times New Roman" w:hAnsi="Times New Roman" w:cs="Times New Roman"/>
          <w:kern w:val="3"/>
          <w:sz w:val="24"/>
          <w:szCs w:val="24"/>
          <w:lang w:eastAsia="ja-JP" w:bidi="fa-IR"/>
        </w:rPr>
      </w:pPr>
      <w:r w:rsidRPr="00901363">
        <w:rPr>
          <w:rFonts w:ascii="Times New Roman" w:eastAsia="Times New Roman" w:hAnsi="Times New Roman" w:cs="Times New Roman"/>
          <w:kern w:val="3"/>
          <w:sz w:val="24"/>
          <w:szCs w:val="24"/>
          <w:lang w:eastAsia="ja-JP" w:bidi="fa-IR"/>
        </w:rPr>
        <w:t xml:space="preserve">Oferta przedstawiona przez dwóch lub więcej partnerów wchodzących w skład konsorcjum lub spółki cywilnej musi być przedstawiona jako jedna oferta, od jednego </w:t>
      </w:r>
      <w:r>
        <w:rPr>
          <w:rFonts w:ascii="Times New Roman" w:eastAsia="Times New Roman" w:hAnsi="Times New Roman" w:cs="Times New Roman"/>
          <w:kern w:val="3"/>
          <w:sz w:val="24"/>
          <w:szCs w:val="24"/>
          <w:lang w:eastAsia="ja-JP" w:bidi="fa-IR"/>
        </w:rPr>
        <w:t>W</w:t>
      </w:r>
      <w:r w:rsidRPr="00901363">
        <w:rPr>
          <w:rFonts w:ascii="Times New Roman" w:eastAsia="Times New Roman" w:hAnsi="Times New Roman" w:cs="Times New Roman"/>
          <w:kern w:val="3"/>
          <w:sz w:val="24"/>
          <w:szCs w:val="24"/>
          <w:lang w:eastAsia="ja-JP" w:bidi="fa-IR"/>
        </w:rPr>
        <w:t>ykonawcy i spełniać następujące wymagania:</w:t>
      </w:r>
    </w:p>
    <w:p w14:paraId="7604A409" w14:textId="77777777" w:rsidR="0003702E" w:rsidRPr="00901363" w:rsidRDefault="0003702E" w:rsidP="0003702E">
      <w:pPr>
        <w:pStyle w:val="Akapitzlist"/>
        <w:widowControl w:val="0"/>
        <w:numPr>
          <w:ilvl w:val="0"/>
          <w:numId w:val="17"/>
        </w:numPr>
        <w:suppressAutoHyphens/>
        <w:autoSpaceDN w:val="0"/>
        <w:spacing w:after="0" w:line="240" w:lineRule="auto"/>
        <w:ind w:left="851" w:hanging="283"/>
        <w:jc w:val="both"/>
        <w:textAlignment w:val="baseline"/>
        <w:rPr>
          <w:rFonts w:ascii="Times New Roman" w:eastAsia="Times New Roman" w:hAnsi="Times New Roman" w:cs="Times New Roman"/>
          <w:kern w:val="3"/>
          <w:sz w:val="24"/>
          <w:szCs w:val="24"/>
          <w:lang w:eastAsia="ja-JP" w:bidi="fa-IR"/>
        </w:rPr>
      </w:pPr>
      <w:r w:rsidRPr="00901363">
        <w:rPr>
          <w:rFonts w:ascii="Times New Roman" w:eastAsia="Times New Roman" w:hAnsi="Times New Roman" w:cs="Times New Roman"/>
          <w:kern w:val="3"/>
          <w:sz w:val="24"/>
          <w:szCs w:val="24"/>
          <w:lang w:eastAsia="ja-JP" w:bidi="fa-IR"/>
        </w:rPr>
        <w:t xml:space="preserve">Oświadczenie, o którym mowa w </w:t>
      </w:r>
      <w:r w:rsidRPr="00901363">
        <w:rPr>
          <w:rFonts w:ascii="Times New Roman" w:hAnsi="Times New Roman" w:cs="Times New Roman"/>
          <w:sz w:val="24"/>
          <w:szCs w:val="24"/>
        </w:rPr>
        <w:t>rozdz. VIII</w:t>
      </w:r>
      <w:r>
        <w:rPr>
          <w:rFonts w:ascii="Times New Roman" w:eastAsia="Times New Roman" w:hAnsi="Times New Roman" w:cs="Times New Roman"/>
          <w:kern w:val="3"/>
          <w:sz w:val="24"/>
          <w:szCs w:val="24"/>
          <w:lang w:eastAsia="ja-JP" w:bidi="fa-IR"/>
        </w:rPr>
        <w:t xml:space="preserve"> pkt. 1.a</w:t>
      </w:r>
      <w:r w:rsidRPr="00901363">
        <w:rPr>
          <w:rFonts w:ascii="Times New Roman" w:eastAsia="Times New Roman" w:hAnsi="Times New Roman" w:cs="Times New Roman"/>
          <w:kern w:val="3"/>
          <w:sz w:val="24"/>
          <w:szCs w:val="24"/>
          <w:lang w:eastAsia="ja-JP" w:bidi="fa-IR"/>
        </w:rPr>
        <w:t xml:space="preserve">) składają wszyscy partnerzy podpisując się na jednym formularzu lub pełnomocnik (lider) w imieniu wszystkich w nagłówku oświadczenia należy wpisać nazwę </w:t>
      </w:r>
      <w:r>
        <w:rPr>
          <w:rFonts w:ascii="Times New Roman" w:eastAsia="Times New Roman" w:hAnsi="Times New Roman" w:cs="Times New Roman"/>
          <w:kern w:val="3"/>
          <w:sz w:val="24"/>
          <w:szCs w:val="24"/>
          <w:lang w:eastAsia="ja-JP" w:bidi="fa-IR"/>
        </w:rPr>
        <w:t>W</w:t>
      </w:r>
      <w:r w:rsidRPr="00901363">
        <w:rPr>
          <w:rFonts w:ascii="Times New Roman" w:eastAsia="Times New Roman" w:hAnsi="Times New Roman" w:cs="Times New Roman"/>
          <w:kern w:val="3"/>
          <w:sz w:val="24"/>
          <w:szCs w:val="24"/>
          <w:lang w:eastAsia="ja-JP" w:bidi="fa-IR"/>
        </w:rPr>
        <w:t>ykonawcy tj. konsorcjum, spółki cywilnej itp.</w:t>
      </w:r>
    </w:p>
    <w:p w14:paraId="2B15E049" w14:textId="77777777" w:rsidR="0003702E" w:rsidRPr="00901363" w:rsidRDefault="0003702E" w:rsidP="0003702E">
      <w:pPr>
        <w:pStyle w:val="Akapitzlist"/>
        <w:widowControl w:val="0"/>
        <w:numPr>
          <w:ilvl w:val="0"/>
          <w:numId w:val="17"/>
        </w:numPr>
        <w:suppressAutoHyphens/>
        <w:autoSpaceDN w:val="0"/>
        <w:spacing w:after="0" w:line="240" w:lineRule="auto"/>
        <w:ind w:left="851" w:hanging="283"/>
        <w:jc w:val="both"/>
        <w:textAlignment w:val="baseline"/>
        <w:rPr>
          <w:rFonts w:ascii="Times New Roman" w:eastAsia="Times New Roman" w:hAnsi="Times New Roman" w:cs="Times New Roman"/>
          <w:kern w:val="3"/>
          <w:sz w:val="24"/>
          <w:szCs w:val="24"/>
          <w:lang w:eastAsia="ja-JP" w:bidi="fa-IR"/>
        </w:rPr>
      </w:pPr>
      <w:r w:rsidRPr="00901363">
        <w:rPr>
          <w:rFonts w:ascii="Times New Roman" w:eastAsia="Times New Roman" w:hAnsi="Times New Roman" w:cs="Times New Roman"/>
          <w:kern w:val="3"/>
          <w:sz w:val="24"/>
          <w:szCs w:val="24"/>
          <w:lang w:eastAsia="ja-JP" w:bidi="fa-IR"/>
        </w:rPr>
        <w:t xml:space="preserve">Oświadczenie, o którym mowa w </w:t>
      </w:r>
      <w:r w:rsidRPr="00901363">
        <w:rPr>
          <w:rFonts w:ascii="Times New Roman" w:hAnsi="Times New Roman" w:cs="Times New Roman"/>
          <w:sz w:val="24"/>
          <w:szCs w:val="24"/>
        </w:rPr>
        <w:t>rozdz. VIII</w:t>
      </w:r>
      <w:r w:rsidRPr="00901363">
        <w:rPr>
          <w:rFonts w:ascii="Times New Roman" w:hAnsi="Times New Roman" w:cs="Times New Roman"/>
          <w:i/>
          <w:sz w:val="24"/>
          <w:szCs w:val="24"/>
        </w:rPr>
        <w:t xml:space="preserve"> </w:t>
      </w:r>
      <w:r>
        <w:rPr>
          <w:rFonts w:ascii="Times New Roman" w:eastAsia="Times New Roman" w:hAnsi="Times New Roman" w:cs="Times New Roman"/>
          <w:kern w:val="3"/>
          <w:sz w:val="24"/>
          <w:szCs w:val="24"/>
          <w:lang w:eastAsia="ja-JP" w:bidi="fa-IR"/>
        </w:rPr>
        <w:t>pkt 1.b</w:t>
      </w:r>
      <w:r w:rsidRPr="00901363">
        <w:rPr>
          <w:rFonts w:ascii="Times New Roman" w:eastAsia="Times New Roman" w:hAnsi="Times New Roman" w:cs="Times New Roman"/>
          <w:kern w:val="3"/>
          <w:sz w:val="24"/>
          <w:szCs w:val="24"/>
          <w:lang w:eastAsia="ja-JP" w:bidi="fa-IR"/>
        </w:rPr>
        <w:t xml:space="preserve">) oraz oświadczenie o przynależności lub braku przynależności do tej samej grupy kapitałowej składa każdy z </w:t>
      </w:r>
      <w:r>
        <w:rPr>
          <w:rFonts w:ascii="Times New Roman" w:eastAsia="Times New Roman" w:hAnsi="Times New Roman" w:cs="Times New Roman"/>
          <w:kern w:val="3"/>
          <w:sz w:val="24"/>
          <w:szCs w:val="24"/>
          <w:lang w:eastAsia="ja-JP" w:bidi="fa-IR"/>
        </w:rPr>
        <w:t>W</w:t>
      </w:r>
      <w:r w:rsidRPr="00901363">
        <w:rPr>
          <w:rFonts w:ascii="Times New Roman" w:eastAsia="Times New Roman" w:hAnsi="Times New Roman" w:cs="Times New Roman"/>
          <w:kern w:val="3"/>
          <w:sz w:val="24"/>
          <w:szCs w:val="24"/>
          <w:lang w:eastAsia="ja-JP" w:bidi="fa-IR"/>
        </w:rPr>
        <w:t xml:space="preserve">ykonawców wspólnie ubiegających się o udzielenie zamówienia lub pełnomocnik umocowany do składania oświadczeń wiedzy w imieniu każdego z </w:t>
      </w:r>
      <w:r>
        <w:rPr>
          <w:rFonts w:ascii="Times New Roman" w:eastAsia="Times New Roman" w:hAnsi="Times New Roman" w:cs="Times New Roman"/>
          <w:kern w:val="3"/>
          <w:sz w:val="24"/>
          <w:szCs w:val="24"/>
          <w:lang w:eastAsia="ja-JP" w:bidi="fa-IR"/>
        </w:rPr>
        <w:t>W</w:t>
      </w:r>
      <w:r w:rsidRPr="00901363">
        <w:rPr>
          <w:rFonts w:ascii="Times New Roman" w:eastAsia="Times New Roman" w:hAnsi="Times New Roman" w:cs="Times New Roman"/>
          <w:kern w:val="3"/>
          <w:sz w:val="24"/>
          <w:szCs w:val="24"/>
          <w:lang w:eastAsia="ja-JP" w:bidi="fa-IR"/>
        </w:rPr>
        <w:t xml:space="preserve">ykonawców </w:t>
      </w:r>
      <w:r w:rsidRPr="00901363">
        <w:rPr>
          <w:rFonts w:ascii="Times New Roman" w:eastAsia="Times New Roman" w:hAnsi="Times New Roman" w:cs="Times New Roman"/>
          <w:b/>
          <w:kern w:val="3"/>
          <w:sz w:val="24"/>
          <w:szCs w:val="24"/>
          <w:lang w:eastAsia="ja-JP" w:bidi="fa-IR"/>
        </w:rPr>
        <w:t>osobno.</w:t>
      </w:r>
    </w:p>
    <w:p w14:paraId="014A2378" w14:textId="77777777" w:rsidR="0003702E" w:rsidRDefault="0003702E" w:rsidP="0003702E">
      <w:pPr>
        <w:spacing w:after="0" w:line="240" w:lineRule="auto"/>
        <w:ind w:left="284" w:hanging="284"/>
        <w:jc w:val="both"/>
        <w:rPr>
          <w:rFonts w:ascii="Times New Roman" w:hAnsi="Times New Roman" w:cs="Times New Roman"/>
          <w:sz w:val="24"/>
          <w:szCs w:val="24"/>
        </w:rPr>
      </w:pPr>
    </w:p>
    <w:p w14:paraId="65ACF9F7" w14:textId="143F68FF" w:rsidR="00F67E7A" w:rsidRDefault="0003702E" w:rsidP="0003702E">
      <w:pPr>
        <w:spacing w:after="0" w:line="240" w:lineRule="auto"/>
        <w:ind w:left="284" w:hanging="284"/>
        <w:jc w:val="both"/>
        <w:rPr>
          <w:rFonts w:ascii="Times New Roman" w:hAnsi="Times New Roman" w:cs="Times New Roman"/>
          <w:b/>
          <w:sz w:val="24"/>
          <w:szCs w:val="24"/>
        </w:rPr>
      </w:pPr>
      <w:r>
        <w:rPr>
          <w:rFonts w:ascii="Times New Roman" w:hAnsi="Times New Roman" w:cs="Times New Roman"/>
          <w:sz w:val="24"/>
          <w:szCs w:val="24"/>
        </w:rPr>
        <w:t xml:space="preserve">7. </w:t>
      </w:r>
      <w:r w:rsidR="00F67E7A" w:rsidRPr="00F157CF">
        <w:rPr>
          <w:rFonts w:ascii="Times New Roman" w:hAnsi="Times New Roman" w:cs="Times New Roman"/>
          <w:sz w:val="24"/>
          <w:szCs w:val="24"/>
        </w:rPr>
        <w:t xml:space="preserve">Wykonawca, w terminie 3 dni od zamieszczenia na stronie internetowej informacji, o której mowa w art. 86 ust. 5 ustawy PZP,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 </w:t>
      </w:r>
      <w:r w:rsidR="00C216F9" w:rsidRPr="00F157CF">
        <w:rPr>
          <w:rFonts w:ascii="Times New Roman" w:hAnsi="Times New Roman" w:cs="Times New Roman"/>
          <w:b/>
          <w:sz w:val="24"/>
          <w:szCs w:val="24"/>
        </w:rPr>
        <w:t>Załą</w:t>
      </w:r>
      <w:r w:rsidR="00F67E7A" w:rsidRPr="00F157CF">
        <w:rPr>
          <w:rFonts w:ascii="Times New Roman" w:hAnsi="Times New Roman" w:cs="Times New Roman"/>
          <w:b/>
          <w:sz w:val="24"/>
          <w:szCs w:val="24"/>
        </w:rPr>
        <w:t>cznik nr 4 do SIWZ.</w:t>
      </w:r>
    </w:p>
    <w:p w14:paraId="5FABAD2B" w14:textId="77777777" w:rsidR="0003702E" w:rsidRPr="00F157CF" w:rsidRDefault="0003702E" w:rsidP="00F157CF">
      <w:pPr>
        <w:spacing w:after="0" w:line="240" w:lineRule="auto"/>
        <w:ind w:left="284" w:hanging="284"/>
        <w:jc w:val="both"/>
        <w:rPr>
          <w:rFonts w:ascii="Times New Roman" w:hAnsi="Times New Roman" w:cs="Times New Roman"/>
          <w:sz w:val="24"/>
          <w:szCs w:val="24"/>
        </w:rPr>
      </w:pPr>
    </w:p>
    <w:p w14:paraId="4571FFF0" w14:textId="76CC3A3F" w:rsidR="00F67E7A" w:rsidRPr="0003702E" w:rsidRDefault="00F67E7A" w:rsidP="0003702E">
      <w:pPr>
        <w:pStyle w:val="Akapitzlist"/>
        <w:numPr>
          <w:ilvl w:val="0"/>
          <w:numId w:val="40"/>
        </w:numPr>
        <w:autoSpaceDE w:val="0"/>
        <w:autoSpaceDN w:val="0"/>
        <w:adjustRightInd w:val="0"/>
        <w:spacing w:after="0" w:line="240" w:lineRule="auto"/>
        <w:ind w:left="284" w:hanging="284"/>
        <w:jc w:val="both"/>
        <w:rPr>
          <w:rFonts w:ascii="Times New Roman" w:hAnsi="Times New Roman" w:cs="Times New Roman"/>
          <w:sz w:val="24"/>
          <w:szCs w:val="24"/>
        </w:rPr>
      </w:pPr>
      <w:r w:rsidRPr="0003702E">
        <w:rPr>
          <w:rFonts w:ascii="Times New Roman" w:hAnsi="Times New Roman" w:cs="Times New Roman"/>
          <w:sz w:val="24"/>
          <w:szCs w:val="24"/>
        </w:rPr>
        <w:t>Jeżeli Wykonawca ma siedzibę lub miejsce zamieszkania poza terytorium Rzeczypospolitej Polskiej, zamiast dokumentów, o których mowa w rozdz. VIII pkt 3:</w:t>
      </w:r>
    </w:p>
    <w:p w14:paraId="41747AEC" w14:textId="77777777" w:rsidR="00F67E7A" w:rsidRPr="00F157CF" w:rsidRDefault="00F67E7A" w:rsidP="00F157CF">
      <w:pPr>
        <w:pStyle w:val="Akapitzlist"/>
        <w:numPr>
          <w:ilvl w:val="0"/>
          <w:numId w:val="9"/>
        </w:numPr>
        <w:autoSpaceDE w:val="0"/>
        <w:autoSpaceDN w:val="0"/>
        <w:adjustRightInd w:val="0"/>
        <w:spacing w:after="0" w:line="240" w:lineRule="auto"/>
        <w:ind w:left="567" w:hanging="284"/>
        <w:jc w:val="both"/>
        <w:rPr>
          <w:rFonts w:ascii="Times New Roman" w:hAnsi="Times New Roman" w:cs="Times New Roman"/>
          <w:sz w:val="24"/>
          <w:szCs w:val="24"/>
        </w:rPr>
      </w:pPr>
      <w:r w:rsidRPr="00F157CF">
        <w:rPr>
          <w:rFonts w:ascii="Times New Roman" w:hAnsi="Times New Roman" w:cs="Times New Roman"/>
          <w:sz w:val="24"/>
          <w:szCs w:val="24"/>
        </w:rPr>
        <w:lastRenderedPageBreak/>
        <w:t>pkt 1 składa dokument lub dokumenty wystawione w kraju, w którym Wykonawca ma siedzibę lub miejsce zamieszkania potwierdzające odpowiednio, że nie otwarto jego likwidacji ani nie ogłoszono upadłości,</w:t>
      </w:r>
    </w:p>
    <w:p w14:paraId="2C9C7651" w14:textId="21870EA0" w:rsidR="00F67E7A" w:rsidRPr="00F157CF" w:rsidRDefault="00F67E7A" w:rsidP="00F157CF">
      <w:pPr>
        <w:pStyle w:val="Akapitzlist"/>
        <w:numPr>
          <w:ilvl w:val="0"/>
          <w:numId w:val="9"/>
        </w:numPr>
        <w:autoSpaceDE w:val="0"/>
        <w:autoSpaceDN w:val="0"/>
        <w:adjustRightInd w:val="0"/>
        <w:spacing w:after="0" w:line="240" w:lineRule="auto"/>
        <w:ind w:left="567" w:hanging="283"/>
        <w:jc w:val="both"/>
        <w:rPr>
          <w:rFonts w:ascii="Times New Roman" w:hAnsi="Times New Roman" w:cs="Times New Roman"/>
          <w:sz w:val="24"/>
          <w:szCs w:val="24"/>
        </w:rPr>
      </w:pPr>
      <w:r w:rsidRPr="00F157CF">
        <w:rPr>
          <w:rFonts w:ascii="Times New Roman" w:hAnsi="Times New Roman" w:cs="Times New Roman"/>
          <w:sz w:val="24"/>
          <w:szCs w:val="24"/>
        </w:rPr>
        <w:t>dokument, o kt</w:t>
      </w:r>
      <w:r w:rsidR="00A03264" w:rsidRPr="00F157CF">
        <w:rPr>
          <w:rFonts w:ascii="Times New Roman" w:hAnsi="Times New Roman" w:cs="Times New Roman"/>
          <w:sz w:val="24"/>
          <w:szCs w:val="24"/>
        </w:rPr>
        <w:t>órych mowa w rozdz. VIII pkt 3.</w:t>
      </w:r>
      <w:r w:rsidRPr="00F157CF">
        <w:rPr>
          <w:rFonts w:ascii="Times New Roman" w:hAnsi="Times New Roman" w:cs="Times New Roman"/>
          <w:sz w:val="24"/>
          <w:szCs w:val="24"/>
        </w:rPr>
        <w:t xml:space="preserve">, powinien być wystawiony </w:t>
      </w:r>
      <w:r w:rsidR="00BD438F" w:rsidRPr="00F157CF">
        <w:rPr>
          <w:rFonts w:ascii="Times New Roman" w:hAnsi="Times New Roman" w:cs="Times New Roman"/>
          <w:sz w:val="24"/>
          <w:szCs w:val="24"/>
        </w:rPr>
        <w:br/>
      </w:r>
      <w:r w:rsidRPr="00F157CF">
        <w:rPr>
          <w:rFonts w:ascii="Times New Roman" w:hAnsi="Times New Roman" w:cs="Times New Roman"/>
          <w:sz w:val="24"/>
          <w:szCs w:val="24"/>
        </w:rPr>
        <w:t xml:space="preserve">nie wcześniej niż 6 miesięcy przed upływem terminu składania ofert, </w:t>
      </w:r>
    </w:p>
    <w:p w14:paraId="0973DF51" w14:textId="086358E2" w:rsidR="00F67E7A" w:rsidRPr="00F157CF" w:rsidRDefault="00F67E7A" w:rsidP="00F157CF">
      <w:pPr>
        <w:pStyle w:val="Akapitzlist"/>
        <w:numPr>
          <w:ilvl w:val="0"/>
          <w:numId w:val="9"/>
        </w:numPr>
        <w:autoSpaceDE w:val="0"/>
        <w:autoSpaceDN w:val="0"/>
        <w:adjustRightInd w:val="0"/>
        <w:spacing w:after="0" w:line="240" w:lineRule="auto"/>
        <w:ind w:left="567" w:hanging="283"/>
        <w:jc w:val="both"/>
        <w:rPr>
          <w:rFonts w:ascii="Times New Roman" w:hAnsi="Times New Roman" w:cs="Times New Roman"/>
          <w:sz w:val="24"/>
          <w:szCs w:val="24"/>
        </w:rPr>
      </w:pPr>
      <w:r w:rsidRPr="00F157CF">
        <w:rPr>
          <w:rFonts w:ascii="Times New Roman" w:hAnsi="Times New Roman" w:cs="Times New Roman"/>
          <w:sz w:val="24"/>
          <w:szCs w:val="24"/>
        </w:rPr>
        <w:t xml:space="preserve">jeżeli w kraju, w którym Wykonawca ma siedzibę lub miejsce zamieszkania lub miejsce zamieszkania ma osoba, której dokument dotyczy, nie wydaje się  dokumentów, </w:t>
      </w:r>
      <w:r w:rsidR="00924F17" w:rsidRPr="00F157CF">
        <w:rPr>
          <w:rFonts w:ascii="Times New Roman" w:hAnsi="Times New Roman" w:cs="Times New Roman"/>
          <w:sz w:val="24"/>
          <w:szCs w:val="24"/>
        </w:rPr>
        <w:br/>
      </w:r>
      <w:r w:rsidRPr="00F157CF">
        <w:rPr>
          <w:rFonts w:ascii="Times New Roman" w:hAnsi="Times New Roman" w:cs="Times New Roman"/>
          <w:sz w:val="24"/>
          <w:szCs w:val="24"/>
        </w:rPr>
        <w:t xml:space="preserve">o których mowa w pkt. </w:t>
      </w:r>
      <w:r w:rsidR="0003702E">
        <w:rPr>
          <w:rFonts w:ascii="Times New Roman" w:hAnsi="Times New Roman" w:cs="Times New Roman"/>
          <w:sz w:val="24"/>
          <w:szCs w:val="24"/>
        </w:rPr>
        <w:t>8</w:t>
      </w:r>
      <w:r w:rsidRPr="00F157CF">
        <w:rPr>
          <w:rFonts w:ascii="Times New Roman" w:hAnsi="Times New Roman" w:cs="Times New Roman"/>
          <w:sz w:val="24"/>
          <w:szCs w:val="24"/>
        </w:rPr>
        <w:t xml:space="preserve">.1),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w:t>
      </w:r>
      <w:r w:rsidR="0003702E">
        <w:rPr>
          <w:rFonts w:ascii="Times New Roman" w:hAnsi="Times New Roman" w:cs="Times New Roman"/>
          <w:sz w:val="24"/>
          <w:szCs w:val="24"/>
        </w:rPr>
        <w:t>8</w:t>
      </w:r>
      <w:r w:rsidRPr="00F157CF">
        <w:rPr>
          <w:rFonts w:ascii="Times New Roman" w:hAnsi="Times New Roman" w:cs="Times New Roman"/>
          <w:sz w:val="24"/>
          <w:szCs w:val="24"/>
        </w:rPr>
        <w:t>.2) stosuje się.</w:t>
      </w:r>
    </w:p>
    <w:p w14:paraId="3D4ACA64" w14:textId="1987813E" w:rsidR="00F67E7A" w:rsidRDefault="00F67E7A" w:rsidP="0003702E">
      <w:pPr>
        <w:pStyle w:val="Akapitzlist"/>
        <w:numPr>
          <w:ilvl w:val="0"/>
          <w:numId w:val="40"/>
        </w:numPr>
        <w:autoSpaceDE w:val="0"/>
        <w:autoSpaceDN w:val="0"/>
        <w:adjustRightInd w:val="0"/>
        <w:spacing w:after="0" w:line="240" w:lineRule="auto"/>
        <w:ind w:left="284" w:hanging="284"/>
        <w:jc w:val="both"/>
        <w:rPr>
          <w:rFonts w:ascii="Times New Roman" w:hAnsi="Times New Roman" w:cs="Times New Roman"/>
          <w:sz w:val="24"/>
          <w:szCs w:val="24"/>
        </w:rPr>
      </w:pPr>
      <w:r w:rsidRPr="0003702E">
        <w:rPr>
          <w:rFonts w:ascii="Times New Roman" w:hAnsi="Times New Roman" w:cs="Times New Roman"/>
          <w:sz w:val="24"/>
          <w:szCs w:val="24"/>
        </w:rPr>
        <w:t xml:space="preserve">Jeżeli Wykonawca nie złoży oświadczeń, o których mowa w rozdz. VIII.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lub konieczne byłoby unieważnienie postępowania. </w:t>
      </w:r>
    </w:p>
    <w:p w14:paraId="645CCCA7" w14:textId="77777777" w:rsidR="005C1112" w:rsidRPr="0003702E" w:rsidRDefault="005C1112" w:rsidP="005C1112">
      <w:pPr>
        <w:pStyle w:val="Akapitzlist"/>
        <w:autoSpaceDE w:val="0"/>
        <w:autoSpaceDN w:val="0"/>
        <w:adjustRightInd w:val="0"/>
        <w:spacing w:after="0" w:line="240" w:lineRule="auto"/>
        <w:ind w:left="284"/>
        <w:jc w:val="both"/>
        <w:rPr>
          <w:rFonts w:ascii="Times New Roman" w:hAnsi="Times New Roman" w:cs="Times New Roman"/>
          <w:sz w:val="24"/>
          <w:szCs w:val="24"/>
        </w:rPr>
      </w:pPr>
    </w:p>
    <w:p w14:paraId="23E28EE1" w14:textId="77777777" w:rsidR="00F67E7A" w:rsidRPr="00F157CF" w:rsidRDefault="00F67E7A" w:rsidP="0003702E">
      <w:pPr>
        <w:pStyle w:val="Akapitzlist"/>
        <w:widowControl w:val="0"/>
        <w:numPr>
          <w:ilvl w:val="0"/>
          <w:numId w:val="40"/>
        </w:numPr>
        <w:suppressAutoHyphens/>
        <w:autoSpaceDN w:val="0"/>
        <w:spacing w:after="0" w:line="240" w:lineRule="auto"/>
        <w:ind w:left="284" w:hanging="426"/>
        <w:jc w:val="both"/>
        <w:textAlignment w:val="baseline"/>
        <w:rPr>
          <w:rFonts w:ascii="Times New Roman" w:eastAsia="TimesNewRomanPSMT" w:hAnsi="Times New Roman" w:cs="Times New Roman"/>
          <w:b/>
          <w:bCs/>
          <w:kern w:val="3"/>
          <w:sz w:val="24"/>
          <w:szCs w:val="24"/>
          <w:lang w:eastAsia="ja-JP" w:bidi="fa-IR"/>
        </w:rPr>
      </w:pPr>
      <w:r w:rsidRPr="00F157CF">
        <w:rPr>
          <w:rFonts w:ascii="Times New Roman" w:eastAsia="TimesNewRomanPSMT" w:hAnsi="Times New Roman" w:cs="Times New Roman"/>
          <w:b/>
          <w:bCs/>
          <w:kern w:val="3"/>
          <w:sz w:val="24"/>
          <w:szCs w:val="24"/>
          <w:lang w:eastAsia="ja-JP" w:bidi="fa-IR"/>
        </w:rPr>
        <w:t>Inne dokumenty</w:t>
      </w:r>
    </w:p>
    <w:p w14:paraId="45901B4A" w14:textId="07C02202" w:rsidR="00F67E7A" w:rsidRPr="00F157CF" w:rsidRDefault="00F67E7A" w:rsidP="00F157CF">
      <w:pPr>
        <w:widowControl w:val="0"/>
        <w:numPr>
          <w:ilvl w:val="0"/>
          <w:numId w:val="11"/>
        </w:numPr>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F157CF">
        <w:rPr>
          <w:rFonts w:ascii="Times New Roman" w:eastAsia="Andale Sans UI" w:hAnsi="Times New Roman" w:cs="Times New Roman"/>
          <w:kern w:val="3"/>
          <w:sz w:val="24"/>
          <w:szCs w:val="24"/>
          <w:lang w:eastAsia="ja-JP" w:bidi="fa-IR"/>
        </w:rPr>
        <w:t xml:space="preserve">Formularz ofertowy – </w:t>
      </w:r>
      <w:r w:rsidRPr="00F157CF">
        <w:rPr>
          <w:rFonts w:ascii="Times New Roman" w:eastAsia="Andale Sans UI" w:hAnsi="Times New Roman" w:cs="Times New Roman"/>
          <w:b/>
          <w:kern w:val="3"/>
          <w:sz w:val="24"/>
          <w:szCs w:val="24"/>
          <w:lang w:eastAsia="ja-JP" w:bidi="fa-IR"/>
        </w:rPr>
        <w:t xml:space="preserve">załącznik nr 1 do </w:t>
      </w:r>
      <w:r w:rsidR="007C49B9">
        <w:rPr>
          <w:rFonts w:ascii="Times New Roman" w:eastAsia="Andale Sans UI" w:hAnsi="Times New Roman" w:cs="Times New Roman"/>
          <w:b/>
          <w:kern w:val="3"/>
          <w:sz w:val="24"/>
          <w:szCs w:val="24"/>
          <w:lang w:eastAsia="ja-JP" w:bidi="fa-IR"/>
        </w:rPr>
        <w:t>SIWZ</w:t>
      </w:r>
    </w:p>
    <w:p w14:paraId="4473BFA6" w14:textId="77777777" w:rsidR="00F67E7A" w:rsidRPr="00F157CF" w:rsidRDefault="00F67E7A" w:rsidP="00F157CF">
      <w:pPr>
        <w:widowControl w:val="0"/>
        <w:numPr>
          <w:ilvl w:val="0"/>
          <w:numId w:val="11"/>
        </w:numPr>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F157CF">
        <w:rPr>
          <w:rFonts w:ascii="Times New Roman" w:eastAsia="Andale Sans UI" w:hAnsi="Times New Roman" w:cs="Times New Roman"/>
          <w:kern w:val="3"/>
          <w:sz w:val="24"/>
          <w:szCs w:val="24"/>
          <w:lang w:eastAsia="ja-JP" w:bidi="fa-IR"/>
        </w:rPr>
        <w:t>Pełnomocnictwo osoby lub osób podpisujących ofertę - jeżeli uprawnienie do podpisu nie wynika bezpośrednio z załączonych dokumentów.</w:t>
      </w:r>
    </w:p>
    <w:p w14:paraId="278C0E03" w14:textId="572D8C51" w:rsidR="00F67E7A" w:rsidRPr="00F157CF" w:rsidRDefault="00F67E7A" w:rsidP="00F157CF">
      <w:pPr>
        <w:widowControl w:val="0"/>
        <w:numPr>
          <w:ilvl w:val="0"/>
          <w:numId w:val="11"/>
        </w:numPr>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F157CF">
        <w:rPr>
          <w:rFonts w:ascii="Times New Roman" w:eastAsia="TimesNewRomanPSMT" w:hAnsi="Times New Roman" w:cs="Times New Roman"/>
          <w:kern w:val="3"/>
          <w:sz w:val="24"/>
          <w:szCs w:val="24"/>
          <w:shd w:val="clear" w:color="auto" w:fill="FFFFFF"/>
          <w:lang w:eastAsia="ja-JP" w:bidi="fa-IR"/>
        </w:rPr>
        <w:t>W przypadku złożenia</w:t>
      </w:r>
      <w:r w:rsidR="00552833" w:rsidRPr="00F157CF">
        <w:rPr>
          <w:rFonts w:ascii="Times New Roman" w:eastAsia="TimesNewRomanPSMT" w:hAnsi="Times New Roman" w:cs="Times New Roman"/>
          <w:kern w:val="3"/>
          <w:sz w:val="24"/>
          <w:szCs w:val="24"/>
          <w:shd w:val="clear" w:color="auto" w:fill="FFFFFF"/>
          <w:lang w:eastAsia="ja-JP" w:bidi="fa-IR"/>
        </w:rPr>
        <w:t xml:space="preserve"> </w:t>
      </w:r>
      <w:r w:rsidRPr="00F157CF">
        <w:rPr>
          <w:rFonts w:ascii="Times New Roman" w:eastAsia="TimesNewRomanPSMT" w:hAnsi="Times New Roman" w:cs="Times New Roman"/>
          <w:kern w:val="3"/>
          <w:sz w:val="24"/>
          <w:szCs w:val="24"/>
          <w:shd w:val="clear" w:color="auto" w:fill="FFFFFF"/>
          <w:lang w:eastAsia="ja-JP" w:bidi="fa-IR"/>
        </w:rPr>
        <w:t xml:space="preserve">oferty </w:t>
      </w:r>
      <w:r w:rsidRPr="00F157CF">
        <w:rPr>
          <w:rFonts w:ascii="Times New Roman" w:eastAsia="TimesNewRomanPSMT" w:hAnsi="Times New Roman" w:cs="Times New Roman"/>
          <w:b/>
          <w:bCs/>
          <w:kern w:val="3"/>
          <w:sz w:val="24"/>
          <w:szCs w:val="24"/>
          <w:shd w:val="clear" w:color="auto" w:fill="FFFFFF"/>
          <w:lang w:eastAsia="ja-JP" w:bidi="fa-IR"/>
        </w:rPr>
        <w:t>wspólnej</w:t>
      </w:r>
      <w:r w:rsidRPr="00F157CF">
        <w:rPr>
          <w:rFonts w:ascii="Times New Roman" w:eastAsia="TimesNewRomanPSMT" w:hAnsi="Times New Roman" w:cs="Times New Roman"/>
          <w:kern w:val="3"/>
          <w:sz w:val="24"/>
          <w:szCs w:val="24"/>
          <w:shd w:val="clear" w:color="auto" w:fill="FFFFFF"/>
          <w:lang w:eastAsia="ja-JP" w:bidi="fa-IR"/>
        </w:rPr>
        <w:t xml:space="preserve"> – pełnomocnictwo udzielone liderowi.</w:t>
      </w:r>
    </w:p>
    <w:p w14:paraId="4302403D" w14:textId="77777777" w:rsidR="00F67E7A" w:rsidRDefault="00F67E7A" w:rsidP="00F157CF">
      <w:pPr>
        <w:widowControl w:val="0"/>
        <w:numPr>
          <w:ilvl w:val="0"/>
          <w:numId w:val="11"/>
        </w:numPr>
        <w:suppressAutoHyphens/>
        <w:autoSpaceDN w:val="0"/>
        <w:spacing w:after="0" w:line="240" w:lineRule="auto"/>
        <w:jc w:val="both"/>
        <w:textAlignment w:val="baseline"/>
        <w:rPr>
          <w:rFonts w:ascii="Times New Roman" w:eastAsia="TimesNewRomanPSMT" w:hAnsi="Times New Roman" w:cs="Times New Roman"/>
          <w:kern w:val="3"/>
          <w:sz w:val="24"/>
          <w:szCs w:val="24"/>
          <w:lang w:eastAsia="ja-JP" w:bidi="fa-IR"/>
        </w:rPr>
      </w:pPr>
      <w:r w:rsidRPr="00F157CF">
        <w:rPr>
          <w:rFonts w:ascii="Times New Roman" w:eastAsia="TimesNewRomanPSMT" w:hAnsi="Times New Roman" w:cs="Times New Roman"/>
          <w:kern w:val="3"/>
          <w:sz w:val="24"/>
          <w:szCs w:val="24"/>
          <w:lang w:eastAsia="ja-JP" w:bidi="fa-IR"/>
        </w:rPr>
        <w:t xml:space="preserve">Zobowiązanie podmiotu trzeciego – jeżeli dotyczy. </w:t>
      </w:r>
    </w:p>
    <w:p w14:paraId="48673203" w14:textId="77777777" w:rsidR="00924F17" w:rsidRPr="00F157CF" w:rsidRDefault="00924F17" w:rsidP="00F157CF">
      <w:pPr>
        <w:widowControl w:val="0"/>
        <w:suppressAutoHyphens/>
        <w:autoSpaceDN w:val="0"/>
        <w:spacing w:after="0" w:line="240" w:lineRule="auto"/>
        <w:ind w:left="720"/>
        <w:jc w:val="both"/>
        <w:textAlignment w:val="baseline"/>
        <w:rPr>
          <w:rFonts w:ascii="Times New Roman" w:eastAsia="TimesNewRomanPSMT" w:hAnsi="Times New Roman" w:cs="Times New Roman"/>
          <w:kern w:val="3"/>
          <w:sz w:val="24"/>
          <w:szCs w:val="24"/>
          <w:lang w:eastAsia="ja-JP" w:bidi="fa-IR"/>
        </w:rPr>
      </w:pPr>
    </w:p>
    <w:p w14:paraId="162195F0" w14:textId="45551155" w:rsidR="00216019" w:rsidRPr="00F157CF" w:rsidRDefault="00F67E7A" w:rsidP="0003702E">
      <w:pPr>
        <w:pStyle w:val="Akapitzlist"/>
        <w:widowControl w:val="0"/>
        <w:numPr>
          <w:ilvl w:val="0"/>
          <w:numId w:val="40"/>
        </w:numPr>
        <w:suppressAutoHyphens/>
        <w:autoSpaceDN w:val="0"/>
        <w:spacing w:after="0" w:line="240" w:lineRule="auto"/>
        <w:ind w:left="284" w:hanging="426"/>
        <w:jc w:val="both"/>
        <w:textAlignment w:val="baseline"/>
        <w:rPr>
          <w:rFonts w:ascii="Times New Roman" w:eastAsia="Lucida Sans Unicode" w:hAnsi="Times New Roman" w:cs="Times New Roman"/>
          <w:b/>
          <w:kern w:val="3"/>
          <w:sz w:val="24"/>
          <w:szCs w:val="24"/>
          <w:shd w:val="clear" w:color="auto" w:fill="FFFFFF"/>
          <w:lang w:eastAsia="ja-JP" w:bidi="fa-IR"/>
        </w:rPr>
      </w:pPr>
      <w:r w:rsidRPr="00F157CF">
        <w:rPr>
          <w:rFonts w:ascii="Times New Roman" w:eastAsia="Lucida Sans Unicode" w:hAnsi="Times New Roman" w:cs="Times New Roman"/>
          <w:b/>
          <w:kern w:val="3"/>
          <w:sz w:val="24"/>
          <w:szCs w:val="24"/>
          <w:shd w:val="clear" w:color="auto" w:fill="FFFFFF"/>
          <w:lang w:eastAsia="ja-JP" w:bidi="fa-IR"/>
        </w:rPr>
        <w:t>Forma dokumentów</w:t>
      </w:r>
      <w:r w:rsidR="00216019" w:rsidRPr="00F157CF">
        <w:rPr>
          <w:rFonts w:ascii="Times New Roman" w:eastAsia="Lucida Sans Unicode" w:hAnsi="Times New Roman" w:cs="Times New Roman"/>
          <w:b/>
          <w:kern w:val="3"/>
          <w:sz w:val="24"/>
          <w:szCs w:val="24"/>
          <w:shd w:val="clear" w:color="auto" w:fill="FFFFFF"/>
          <w:lang w:eastAsia="ja-JP" w:bidi="fa-IR"/>
        </w:rPr>
        <w:t>:</w:t>
      </w:r>
    </w:p>
    <w:p w14:paraId="3DA80C5E" w14:textId="77777777" w:rsidR="00F67E7A" w:rsidRPr="00F157CF" w:rsidRDefault="00F67E7A" w:rsidP="00F157CF">
      <w:pPr>
        <w:autoSpaceDE w:val="0"/>
        <w:autoSpaceDN w:val="0"/>
        <w:adjustRightInd w:val="0"/>
        <w:spacing w:after="0" w:line="240" w:lineRule="auto"/>
        <w:ind w:left="567" w:hanging="284"/>
        <w:jc w:val="both"/>
        <w:rPr>
          <w:rFonts w:ascii="Times New Roman" w:hAnsi="Times New Roman" w:cs="Times New Roman"/>
          <w:sz w:val="24"/>
          <w:szCs w:val="24"/>
        </w:rPr>
      </w:pPr>
      <w:r w:rsidRPr="00F157CF">
        <w:rPr>
          <w:rFonts w:ascii="Times New Roman" w:eastAsia="Lucida Sans Unicode" w:hAnsi="Times New Roman" w:cs="Times New Roman"/>
          <w:kern w:val="3"/>
          <w:sz w:val="24"/>
          <w:szCs w:val="24"/>
          <w:shd w:val="clear" w:color="auto" w:fill="FFFFFF"/>
          <w:lang w:eastAsia="ja-JP" w:bidi="fa-IR"/>
        </w:rPr>
        <w:t>1) </w:t>
      </w:r>
      <w:r w:rsidRPr="00F157CF">
        <w:rPr>
          <w:rFonts w:ascii="Times New Roman" w:hAnsi="Times New Roman" w:cs="Times New Roman"/>
          <w:sz w:val="24"/>
          <w:szCs w:val="24"/>
        </w:rPr>
        <w:t>Oświadczenie, że Wykonawca nie podlega wykluczeniu z postępowania oraz spełnia warunki udziału w postępowaniu składane jest w oryginale lub kopii poświadczonej notarialnie.</w:t>
      </w:r>
    </w:p>
    <w:p w14:paraId="72EF5128" w14:textId="77777777" w:rsidR="00F67E7A" w:rsidRPr="00F157CF" w:rsidRDefault="00F67E7A" w:rsidP="00F157CF">
      <w:pPr>
        <w:widowControl w:val="0"/>
        <w:autoSpaceDN w:val="0"/>
        <w:spacing w:after="0" w:line="240" w:lineRule="auto"/>
        <w:ind w:left="567" w:hanging="270"/>
        <w:jc w:val="both"/>
        <w:textAlignment w:val="baseline"/>
        <w:rPr>
          <w:rFonts w:ascii="Times New Roman" w:eastAsia="Arial" w:hAnsi="Times New Roman" w:cs="Times New Roman"/>
          <w:kern w:val="3"/>
          <w:sz w:val="24"/>
          <w:szCs w:val="24"/>
          <w:shd w:val="clear" w:color="auto" w:fill="FFFFFF"/>
          <w:lang w:eastAsia="zh-CN" w:bidi="hi-IN"/>
        </w:rPr>
      </w:pPr>
      <w:r w:rsidRPr="00F157CF">
        <w:rPr>
          <w:rFonts w:ascii="Times New Roman" w:eastAsia="Verdana" w:hAnsi="Times New Roman" w:cs="Times New Roman"/>
          <w:kern w:val="3"/>
          <w:sz w:val="24"/>
          <w:szCs w:val="24"/>
          <w:shd w:val="clear" w:color="auto" w:fill="FFFFFF"/>
          <w:lang w:eastAsia="zh-CN" w:bidi="hi-IN"/>
        </w:rPr>
        <w:t>2)</w:t>
      </w:r>
      <w:r w:rsidRPr="00F157CF">
        <w:rPr>
          <w:rFonts w:ascii="Times New Roman" w:eastAsia="Verdana" w:hAnsi="Times New Roman" w:cs="Times New Roman"/>
          <w:kern w:val="3"/>
          <w:sz w:val="24"/>
          <w:szCs w:val="24"/>
          <w:shd w:val="clear" w:color="auto" w:fill="FFFFFF"/>
          <w:lang w:eastAsia="zh-CN" w:bidi="hi-IN"/>
        </w:rPr>
        <w:tab/>
      </w:r>
      <w:r w:rsidRPr="00F157CF">
        <w:rPr>
          <w:rFonts w:ascii="Times New Roman" w:eastAsia="Lucida Sans Unicode" w:hAnsi="Times New Roman" w:cs="Times New Roman"/>
          <w:kern w:val="3"/>
          <w:sz w:val="24"/>
          <w:szCs w:val="24"/>
          <w:shd w:val="clear" w:color="auto" w:fill="FFFFFF"/>
          <w:lang w:eastAsia="zh-CN" w:bidi="hi-IN"/>
        </w:rPr>
        <w:t>Pełnomocnictwo składane jest w oryginale lub kopii poświadczonej notarialnie.</w:t>
      </w:r>
    </w:p>
    <w:p w14:paraId="620951A8" w14:textId="77777777" w:rsidR="00F67E7A" w:rsidRPr="00F157CF" w:rsidRDefault="00F67E7A" w:rsidP="00F157CF">
      <w:pPr>
        <w:widowControl w:val="0"/>
        <w:autoSpaceDN w:val="0"/>
        <w:spacing w:after="0" w:line="240" w:lineRule="auto"/>
        <w:ind w:left="567" w:hanging="270"/>
        <w:jc w:val="both"/>
        <w:textAlignment w:val="baseline"/>
        <w:rPr>
          <w:rFonts w:ascii="Times New Roman" w:eastAsia="SimSun" w:hAnsi="Times New Roman" w:cs="Times New Roman"/>
          <w:kern w:val="3"/>
          <w:sz w:val="24"/>
          <w:szCs w:val="24"/>
          <w:shd w:val="clear" w:color="auto" w:fill="FFFFFF"/>
          <w:lang w:eastAsia="zh-CN" w:bidi="hi-IN"/>
        </w:rPr>
      </w:pPr>
      <w:r w:rsidRPr="00F157CF">
        <w:rPr>
          <w:rFonts w:ascii="Times New Roman" w:eastAsia="TimesNewRomanPS-BoldMT" w:hAnsi="Times New Roman" w:cs="Times New Roman"/>
          <w:kern w:val="3"/>
          <w:sz w:val="24"/>
          <w:szCs w:val="24"/>
          <w:shd w:val="clear" w:color="auto" w:fill="FFFFFF"/>
          <w:lang w:eastAsia="zh-CN" w:bidi="hi-IN"/>
        </w:rPr>
        <w:t>3)</w:t>
      </w:r>
      <w:r w:rsidRPr="00F157CF">
        <w:rPr>
          <w:rFonts w:ascii="Times New Roman" w:eastAsia="TimesNewRomanPS-BoldMT" w:hAnsi="Times New Roman" w:cs="Times New Roman"/>
          <w:kern w:val="3"/>
          <w:sz w:val="24"/>
          <w:szCs w:val="24"/>
          <w:shd w:val="clear" w:color="auto" w:fill="FFFFFF"/>
          <w:lang w:eastAsia="zh-CN" w:bidi="hi-IN"/>
        </w:rPr>
        <w:tab/>
        <w:t xml:space="preserve">Zobowiązanie podmiotów trzecich do oddania  do dyspozycji Wykonawcy niezbędnych zasobów na okres korzystania z nich przy wykonywaniu zamówienia składane jest </w:t>
      </w:r>
      <w:r w:rsidR="00924F17" w:rsidRPr="00F157CF">
        <w:rPr>
          <w:rFonts w:ascii="Times New Roman" w:eastAsia="TimesNewRomanPS-BoldMT" w:hAnsi="Times New Roman" w:cs="Times New Roman"/>
          <w:kern w:val="3"/>
          <w:sz w:val="24"/>
          <w:szCs w:val="24"/>
          <w:shd w:val="clear" w:color="auto" w:fill="FFFFFF"/>
          <w:lang w:eastAsia="zh-CN" w:bidi="hi-IN"/>
        </w:rPr>
        <w:br/>
      </w:r>
      <w:r w:rsidRPr="00F157CF">
        <w:rPr>
          <w:rFonts w:ascii="Times New Roman" w:eastAsia="Lucida Sans Unicode" w:hAnsi="Times New Roman" w:cs="Times New Roman"/>
          <w:kern w:val="3"/>
          <w:sz w:val="24"/>
          <w:szCs w:val="24"/>
          <w:shd w:val="clear" w:color="auto" w:fill="FFFFFF"/>
          <w:lang w:eastAsia="zh-CN" w:bidi="hi-IN"/>
        </w:rPr>
        <w:t>w oryginale lub kopii poświadczonej notarialnie.</w:t>
      </w:r>
    </w:p>
    <w:p w14:paraId="1A8E8A0D" w14:textId="77777777" w:rsidR="00F67E7A" w:rsidRPr="00F157CF" w:rsidRDefault="00F67E7A" w:rsidP="00F157CF">
      <w:pPr>
        <w:widowControl w:val="0"/>
        <w:autoSpaceDN w:val="0"/>
        <w:spacing w:after="0" w:line="240" w:lineRule="auto"/>
        <w:ind w:left="567" w:hanging="283"/>
        <w:jc w:val="both"/>
        <w:textAlignment w:val="baseline"/>
        <w:rPr>
          <w:rFonts w:ascii="Times New Roman" w:eastAsia="SimSun" w:hAnsi="Times New Roman" w:cs="Times New Roman"/>
          <w:kern w:val="3"/>
          <w:sz w:val="24"/>
          <w:szCs w:val="24"/>
          <w:shd w:val="clear" w:color="auto" w:fill="FFFFFF"/>
          <w:lang w:eastAsia="zh-CN" w:bidi="hi-IN"/>
        </w:rPr>
      </w:pPr>
      <w:r w:rsidRPr="00F157CF">
        <w:rPr>
          <w:rFonts w:ascii="Times New Roman" w:eastAsia="Lucida Sans Unicode" w:hAnsi="Times New Roman" w:cs="Times New Roman"/>
          <w:kern w:val="3"/>
          <w:sz w:val="24"/>
          <w:szCs w:val="24"/>
          <w:shd w:val="clear" w:color="auto" w:fill="FFFFFF"/>
          <w:lang w:eastAsia="zh-CN" w:bidi="hi-IN"/>
        </w:rPr>
        <w:t>4</w:t>
      </w:r>
      <w:r w:rsidRPr="00F157CF">
        <w:rPr>
          <w:rFonts w:ascii="Times New Roman" w:hAnsi="Times New Roman" w:cs="Times New Roman"/>
          <w:sz w:val="24"/>
          <w:szCs w:val="24"/>
        </w:rPr>
        <w:t>) Oświadczenie o przynależności lub braku przynależności do tej samej grupy kapitałowej, o której mowa w art. 24 ust. 1 pkt 23 ustawy PZP</w:t>
      </w:r>
      <w:r w:rsidRPr="00F157CF">
        <w:rPr>
          <w:rFonts w:ascii="Times New Roman" w:eastAsia="TimesNewRomanPS-BoldMT" w:hAnsi="Times New Roman" w:cs="Times New Roman"/>
          <w:kern w:val="3"/>
          <w:sz w:val="24"/>
          <w:szCs w:val="24"/>
          <w:shd w:val="clear" w:color="auto" w:fill="FFFFFF"/>
          <w:lang w:eastAsia="zh-CN" w:bidi="hi-IN"/>
        </w:rPr>
        <w:t xml:space="preserve"> składane są </w:t>
      </w:r>
      <w:r w:rsidRPr="00F157CF">
        <w:rPr>
          <w:rFonts w:ascii="Times New Roman" w:eastAsia="Lucida Sans Unicode" w:hAnsi="Times New Roman" w:cs="Times New Roman"/>
          <w:kern w:val="3"/>
          <w:sz w:val="24"/>
          <w:szCs w:val="24"/>
          <w:shd w:val="clear" w:color="auto" w:fill="FFFFFF"/>
          <w:lang w:eastAsia="zh-CN" w:bidi="hi-IN"/>
        </w:rPr>
        <w:t>w oryginale lub kopii poświadczonej notarialnie.</w:t>
      </w:r>
    </w:p>
    <w:p w14:paraId="6952DD67" w14:textId="77777777" w:rsidR="00F67E7A" w:rsidRPr="00F157CF" w:rsidRDefault="00F67E7A" w:rsidP="00F157CF">
      <w:pPr>
        <w:widowControl w:val="0"/>
        <w:autoSpaceDN w:val="0"/>
        <w:spacing w:after="0" w:line="240" w:lineRule="auto"/>
        <w:ind w:left="567" w:hanging="270"/>
        <w:jc w:val="both"/>
        <w:textAlignment w:val="baseline"/>
        <w:rPr>
          <w:rFonts w:ascii="Times New Roman" w:eastAsia="Arial" w:hAnsi="Times New Roman" w:cs="Times New Roman"/>
          <w:kern w:val="3"/>
          <w:sz w:val="24"/>
          <w:szCs w:val="24"/>
          <w:shd w:val="clear" w:color="auto" w:fill="FFFFFF"/>
          <w:lang w:eastAsia="zh-CN" w:bidi="hi-IN"/>
        </w:rPr>
      </w:pPr>
      <w:r w:rsidRPr="00F157CF">
        <w:rPr>
          <w:rFonts w:ascii="Times New Roman" w:eastAsia="Lucida Sans Unicode" w:hAnsi="Times New Roman" w:cs="Times New Roman"/>
          <w:kern w:val="3"/>
          <w:sz w:val="24"/>
          <w:szCs w:val="24"/>
          <w:shd w:val="clear" w:color="auto" w:fill="FFFFFF"/>
          <w:lang w:eastAsia="zh-CN" w:bidi="hi-IN"/>
        </w:rPr>
        <w:t>5)</w:t>
      </w:r>
      <w:r w:rsidRPr="00F157CF">
        <w:rPr>
          <w:rFonts w:ascii="Times New Roman" w:eastAsia="Lucida Sans Unicode" w:hAnsi="Times New Roman" w:cs="Times New Roman"/>
          <w:kern w:val="3"/>
          <w:sz w:val="24"/>
          <w:szCs w:val="24"/>
          <w:shd w:val="clear" w:color="auto" w:fill="FFFFFF"/>
          <w:lang w:eastAsia="zh-CN" w:bidi="hi-IN"/>
        </w:rPr>
        <w:tab/>
        <w:t>Pozostałe oświadczenia i dokumenty składane są w formie oryginału lub kopii poświadczonej za zgodność z oryginałem przez Wykonawcę.</w:t>
      </w:r>
    </w:p>
    <w:p w14:paraId="2B04999A" w14:textId="5548CA1E" w:rsidR="00F67E7A" w:rsidRPr="00F157CF" w:rsidRDefault="00F67E7A" w:rsidP="00F157CF">
      <w:pPr>
        <w:widowControl w:val="0"/>
        <w:autoSpaceDN w:val="0"/>
        <w:spacing w:after="0" w:line="240" w:lineRule="auto"/>
        <w:ind w:left="567" w:hanging="270"/>
        <w:jc w:val="both"/>
        <w:textAlignment w:val="baseline"/>
        <w:rPr>
          <w:rFonts w:ascii="Times New Roman" w:eastAsia="Arial" w:hAnsi="Times New Roman" w:cs="Times New Roman"/>
          <w:kern w:val="3"/>
          <w:sz w:val="24"/>
          <w:szCs w:val="24"/>
          <w:shd w:val="clear" w:color="auto" w:fill="FFFFFF"/>
          <w:lang w:eastAsia="zh-CN" w:bidi="hi-IN"/>
        </w:rPr>
      </w:pPr>
      <w:r w:rsidRPr="00F157CF">
        <w:rPr>
          <w:rFonts w:ascii="Times New Roman" w:eastAsia="Times New Roman" w:hAnsi="Times New Roman" w:cs="Times New Roman"/>
          <w:kern w:val="3"/>
          <w:sz w:val="24"/>
          <w:szCs w:val="24"/>
          <w:shd w:val="clear" w:color="auto" w:fill="FFFFFF"/>
          <w:lang w:eastAsia="zh-CN" w:bidi="hi-IN"/>
        </w:rPr>
        <w:t xml:space="preserve">6) W przypadku Wykonawców </w:t>
      </w:r>
      <w:r w:rsidRPr="00F157CF">
        <w:rPr>
          <w:rFonts w:ascii="Times New Roman" w:eastAsia="Times New Roman" w:hAnsi="Times New Roman" w:cs="Times New Roman"/>
          <w:b/>
          <w:bCs/>
          <w:kern w:val="3"/>
          <w:sz w:val="24"/>
          <w:szCs w:val="24"/>
          <w:shd w:val="clear" w:color="auto" w:fill="FFFFFF"/>
          <w:lang w:eastAsia="zh-CN" w:bidi="hi-IN"/>
        </w:rPr>
        <w:t>wspólnie ubiegających</w:t>
      </w:r>
      <w:r w:rsidRPr="00F157CF">
        <w:rPr>
          <w:rFonts w:ascii="Times New Roman" w:eastAsia="Times New Roman" w:hAnsi="Times New Roman" w:cs="Times New Roman"/>
          <w:kern w:val="3"/>
          <w:sz w:val="24"/>
          <w:szCs w:val="24"/>
          <w:shd w:val="clear" w:color="auto" w:fill="FFFFFF"/>
          <w:lang w:eastAsia="zh-CN" w:bidi="hi-IN"/>
        </w:rPr>
        <w:t xml:space="preserve"> się o udzielenie zamówienia oraz w przypadku innych podmiotów, na zasobach których Wykonawca polega na zasadach </w:t>
      </w:r>
      <w:r w:rsidRPr="00F157CF">
        <w:rPr>
          <w:rFonts w:ascii="Times New Roman" w:eastAsia="Times New Roman" w:hAnsi="Times New Roman" w:cs="Times New Roman"/>
          <w:kern w:val="3"/>
          <w:sz w:val="24"/>
          <w:szCs w:val="24"/>
          <w:shd w:val="clear" w:color="auto" w:fill="FFFFFF"/>
          <w:lang w:eastAsia="zh-CN" w:bidi="hi-IN"/>
        </w:rPr>
        <w:lastRenderedPageBreak/>
        <w:t xml:space="preserve">określonych w art. 22a ustawy Prawo zamówień publicznych, oświadczenia składane </w:t>
      </w:r>
      <w:r w:rsidR="00924F17" w:rsidRPr="00F157CF">
        <w:rPr>
          <w:rFonts w:ascii="Times New Roman" w:eastAsia="Times New Roman" w:hAnsi="Times New Roman" w:cs="Times New Roman"/>
          <w:kern w:val="3"/>
          <w:sz w:val="24"/>
          <w:szCs w:val="24"/>
          <w:shd w:val="clear" w:color="auto" w:fill="FFFFFF"/>
          <w:lang w:eastAsia="zh-CN" w:bidi="hi-IN"/>
        </w:rPr>
        <w:br/>
      </w:r>
      <w:r w:rsidRPr="00F157CF">
        <w:rPr>
          <w:rFonts w:ascii="Times New Roman" w:eastAsia="Times New Roman" w:hAnsi="Times New Roman" w:cs="Times New Roman"/>
          <w:kern w:val="3"/>
          <w:sz w:val="24"/>
          <w:szCs w:val="24"/>
          <w:shd w:val="clear" w:color="auto" w:fill="FFFFFF"/>
          <w:lang w:eastAsia="zh-CN" w:bidi="hi-IN"/>
        </w:rPr>
        <w:t xml:space="preserve">są w oryginale, dokumenty inne niż oświadczenia, kopie dokumentów dotyczących odpowiednio Wykonawcy lub tych podmiotów składane są w oryginale lub kopii poświadczonej za zgodność z oryginałem odpowiednio przez Wykonawcę lub </w:t>
      </w:r>
      <w:r w:rsidR="00BD438F" w:rsidRPr="00F157CF">
        <w:rPr>
          <w:rFonts w:ascii="Times New Roman" w:eastAsia="Times New Roman" w:hAnsi="Times New Roman" w:cs="Times New Roman"/>
          <w:kern w:val="3"/>
          <w:sz w:val="24"/>
          <w:szCs w:val="24"/>
          <w:shd w:val="clear" w:color="auto" w:fill="FFFFFF"/>
          <w:lang w:eastAsia="zh-CN" w:bidi="hi-IN"/>
        </w:rPr>
        <w:br/>
      </w:r>
      <w:r w:rsidRPr="00F157CF">
        <w:rPr>
          <w:rFonts w:ascii="Times New Roman" w:eastAsia="Times New Roman" w:hAnsi="Times New Roman" w:cs="Times New Roman"/>
          <w:kern w:val="3"/>
          <w:sz w:val="24"/>
          <w:szCs w:val="24"/>
          <w:shd w:val="clear" w:color="auto" w:fill="FFFFFF"/>
          <w:lang w:eastAsia="zh-CN" w:bidi="hi-IN"/>
        </w:rPr>
        <w:t>te podmioty.</w:t>
      </w:r>
    </w:p>
    <w:p w14:paraId="6A8572F9" w14:textId="77777777" w:rsidR="00F67E7A" w:rsidRPr="00F157CF" w:rsidRDefault="00F67E7A" w:rsidP="00F157CF">
      <w:pPr>
        <w:widowControl w:val="0"/>
        <w:tabs>
          <w:tab w:val="left" w:pos="8295"/>
        </w:tabs>
        <w:autoSpaceDE w:val="0"/>
        <w:autoSpaceDN w:val="0"/>
        <w:spacing w:after="0" w:line="240" w:lineRule="auto"/>
        <w:ind w:left="567" w:hanging="285"/>
        <w:jc w:val="both"/>
        <w:textAlignment w:val="baseline"/>
        <w:rPr>
          <w:rFonts w:ascii="Times New Roman" w:eastAsia="Lucida Sans Unicode" w:hAnsi="Times New Roman" w:cs="Times New Roman"/>
          <w:kern w:val="3"/>
          <w:sz w:val="24"/>
          <w:szCs w:val="24"/>
          <w:shd w:val="clear" w:color="auto" w:fill="FFFFFF"/>
          <w:lang w:eastAsia="zh-CN" w:bidi="hi-IN"/>
        </w:rPr>
      </w:pPr>
      <w:r w:rsidRPr="00F157CF">
        <w:rPr>
          <w:rFonts w:ascii="Times New Roman" w:eastAsia="Lucida Sans Unicode" w:hAnsi="Times New Roman" w:cs="Times New Roman"/>
          <w:kern w:val="3"/>
          <w:sz w:val="24"/>
          <w:szCs w:val="24"/>
          <w:shd w:val="clear" w:color="auto" w:fill="FFFFFF"/>
          <w:lang w:eastAsia="zh-CN" w:bidi="hi-IN"/>
        </w:rPr>
        <w:t>7)</w:t>
      </w:r>
      <w:r w:rsidRPr="00F157CF">
        <w:rPr>
          <w:rFonts w:ascii="Times New Roman" w:eastAsia="Lucida Sans Unicode" w:hAnsi="Times New Roman" w:cs="Times New Roman"/>
          <w:kern w:val="3"/>
          <w:sz w:val="24"/>
          <w:szCs w:val="24"/>
          <w:shd w:val="clear" w:color="auto" w:fill="FFFFFF"/>
          <w:lang w:eastAsia="zh-CN" w:bidi="hi-IN"/>
        </w:rPr>
        <w:tab/>
        <w:t>Dokumenty sporządzone w języku obcym składane są wraz z tłumaczeniem na język polski.</w:t>
      </w:r>
    </w:p>
    <w:p w14:paraId="1C98A5FB" w14:textId="77777777" w:rsidR="00F67E7A" w:rsidRPr="00F157CF" w:rsidRDefault="00F67E7A" w:rsidP="00F157CF">
      <w:pPr>
        <w:widowControl w:val="0"/>
        <w:autoSpaceDN w:val="0"/>
        <w:spacing w:after="0" w:line="240" w:lineRule="auto"/>
        <w:ind w:left="567" w:hanging="300"/>
        <w:jc w:val="both"/>
        <w:textAlignment w:val="baseline"/>
        <w:rPr>
          <w:rFonts w:ascii="Times New Roman" w:eastAsia="Lucida Sans Unicode" w:hAnsi="Times New Roman" w:cs="Times New Roman"/>
          <w:kern w:val="3"/>
          <w:sz w:val="24"/>
          <w:szCs w:val="24"/>
          <w:shd w:val="clear" w:color="auto" w:fill="FFFFFF"/>
          <w:lang w:eastAsia="zh-CN" w:bidi="hi-IN"/>
        </w:rPr>
      </w:pPr>
      <w:r w:rsidRPr="00F157CF">
        <w:rPr>
          <w:rFonts w:ascii="Times New Roman" w:eastAsia="Lucida Sans Unicode" w:hAnsi="Times New Roman" w:cs="Times New Roman"/>
          <w:kern w:val="3"/>
          <w:sz w:val="24"/>
          <w:szCs w:val="24"/>
          <w:shd w:val="clear" w:color="auto" w:fill="FFFFFF"/>
          <w:lang w:eastAsia="zh-CN" w:bidi="hi-IN"/>
        </w:rPr>
        <w:t>8)</w:t>
      </w:r>
      <w:r w:rsidRPr="00F157CF">
        <w:rPr>
          <w:rFonts w:ascii="Times New Roman" w:eastAsia="Lucida Sans Unicode" w:hAnsi="Times New Roman" w:cs="Times New Roman"/>
          <w:kern w:val="3"/>
          <w:sz w:val="24"/>
          <w:szCs w:val="24"/>
          <w:shd w:val="clear" w:color="auto" w:fill="FFFFFF"/>
          <w:lang w:eastAsia="zh-CN" w:bidi="hi-IN"/>
        </w:rPr>
        <w:tab/>
        <w:t xml:space="preserve">Zamawiający może żądać przedstawienia oryginału lub notarialnie poświadczonej kopii dokumentu </w:t>
      </w:r>
      <w:r w:rsidRPr="00F157CF">
        <w:rPr>
          <w:rFonts w:ascii="Times New Roman" w:eastAsia="Lucida Sans Unicode" w:hAnsi="Times New Roman" w:cs="Times New Roman"/>
          <w:kern w:val="3"/>
          <w:sz w:val="24"/>
          <w:szCs w:val="24"/>
          <w:lang w:eastAsia="zh-CN" w:bidi="hi-IN"/>
        </w:rPr>
        <w:t>wyłącznie wtedy,</w:t>
      </w:r>
      <w:r w:rsidRPr="00F157CF">
        <w:rPr>
          <w:rFonts w:ascii="Times New Roman" w:eastAsia="Lucida Sans Unicode" w:hAnsi="Times New Roman" w:cs="Times New Roman"/>
          <w:kern w:val="3"/>
          <w:sz w:val="24"/>
          <w:szCs w:val="24"/>
          <w:shd w:val="clear" w:color="auto" w:fill="FFFFFF"/>
          <w:lang w:eastAsia="zh-CN" w:bidi="hi-IN"/>
        </w:rPr>
        <w:t xml:space="preserve"> gdy złożona przez Wykonawcę kopia dokumentu jest nieczytelna lub budzi wątp</w:t>
      </w:r>
      <w:r w:rsidR="00924F17" w:rsidRPr="00F157CF">
        <w:rPr>
          <w:rFonts w:ascii="Times New Roman" w:eastAsia="Lucida Sans Unicode" w:hAnsi="Times New Roman" w:cs="Times New Roman"/>
          <w:kern w:val="3"/>
          <w:sz w:val="24"/>
          <w:szCs w:val="24"/>
          <w:shd w:val="clear" w:color="auto" w:fill="FFFFFF"/>
          <w:lang w:eastAsia="zh-CN" w:bidi="hi-IN"/>
        </w:rPr>
        <w:t>liwości co do jej prawdziwości.</w:t>
      </w:r>
    </w:p>
    <w:p w14:paraId="690F99ED" w14:textId="77777777" w:rsidR="0003702E" w:rsidRDefault="0003702E" w:rsidP="00F157CF">
      <w:pPr>
        <w:autoSpaceDE w:val="0"/>
        <w:autoSpaceDN w:val="0"/>
        <w:adjustRightInd w:val="0"/>
        <w:spacing w:after="0" w:line="240" w:lineRule="auto"/>
        <w:jc w:val="both"/>
        <w:rPr>
          <w:rFonts w:ascii="Times New Roman" w:hAnsi="Times New Roman" w:cs="Times New Roman"/>
          <w:b/>
          <w:bCs/>
          <w:sz w:val="24"/>
          <w:szCs w:val="24"/>
        </w:rPr>
      </w:pPr>
    </w:p>
    <w:p w14:paraId="27245AC3" w14:textId="77777777" w:rsidR="00F67E7A" w:rsidRPr="00F157CF" w:rsidRDefault="00F67E7A" w:rsidP="0003702E">
      <w:pPr>
        <w:autoSpaceDE w:val="0"/>
        <w:autoSpaceDN w:val="0"/>
        <w:adjustRightInd w:val="0"/>
        <w:spacing w:after="0" w:line="240" w:lineRule="auto"/>
        <w:jc w:val="center"/>
        <w:rPr>
          <w:rFonts w:ascii="Times New Roman" w:hAnsi="Times New Roman" w:cs="Times New Roman"/>
          <w:b/>
          <w:bCs/>
          <w:sz w:val="24"/>
          <w:szCs w:val="24"/>
        </w:rPr>
      </w:pPr>
      <w:r w:rsidRPr="00F157CF">
        <w:rPr>
          <w:rFonts w:ascii="Times New Roman" w:hAnsi="Times New Roman" w:cs="Times New Roman"/>
          <w:b/>
          <w:bCs/>
          <w:sz w:val="24"/>
          <w:szCs w:val="24"/>
        </w:rPr>
        <w:t>Rozdział IX.</w:t>
      </w:r>
    </w:p>
    <w:p w14:paraId="38BAB6BE" w14:textId="77777777" w:rsidR="00F67E7A" w:rsidRPr="00F157CF" w:rsidRDefault="00F67E7A" w:rsidP="0003702E">
      <w:pPr>
        <w:autoSpaceDE w:val="0"/>
        <w:autoSpaceDN w:val="0"/>
        <w:adjustRightInd w:val="0"/>
        <w:spacing w:after="0" w:line="240" w:lineRule="auto"/>
        <w:jc w:val="center"/>
        <w:rPr>
          <w:rFonts w:ascii="Times New Roman" w:hAnsi="Times New Roman" w:cs="Times New Roman"/>
          <w:b/>
          <w:sz w:val="24"/>
          <w:szCs w:val="24"/>
        </w:rPr>
      </w:pPr>
      <w:r w:rsidRPr="00F157CF">
        <w:rPr>
          <w:rFonts w:ascii="Times New Roman" w:hAnsi="Times New Roman" w:cs="Times New Roman"/>
          <w:b/>
          <w:bCs/>
          <w:sz w:val="24"/>
          <w:szCs w:val="24"/>
        </w:rPr>
        <w:t xml:space="preserve">Informacje o sposobie porozumiewania się Zamawiającego z Wykonawcami </w:t>
      </w:r>
      <w:r w:rsidR="00FE73BB" w:rsidRPr="00F157CF">
        <w:rPr>
          <w:rFonts w:ascii="Times New Roman" w:hAnsi="Times New Roman" w:cs="Times New Roman"/>
          <w:b/>
          <w:bCs/>
          <w:sz w:val="24"/>
          <w:szCs w:val="24"/>
        </w:rPr>
        <w:br/>
      </w:r>
      <w:r w:rsidRPr="00F157CF">
        <w:rPr>
          <w:rFonts w:ascii="Times New Roman" w:hAnsi="Times New Roman" w:cs="Times New Roman"/>
          <w:b/>
          <w:bCs/>
          <w:sz w:val="24"/>
          <w:szCs w:val="24"/>
        </w:rPr>
        <w:t>oraz przekazywania oświadczeń lub dokumentów, a także wskazanie osób uprawnionych do porozumiewania się z Wykonawcami.</w:t>
      </w:r>
    </w:p>
    <w:p w14:paraId="6E0170EF" w14:textId="35EF8CC8" w:rsidR="00F67E7A" w:rsidRPr="00F157CF" w:rsidRDefault="00F67E7A" w:rsidP="00F157CF">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F157CF">
        <w:rPr>
          <w:rFonts w:ascii="Times New Roman" w:eastAsia="Lucida Sans Unicode" w:hAnsi="Times New Roman" w:cs="Times New Roman"/>
          <w:kern w:val="3"/>
          <w:sz w:val="24"/>
          <w:szCs w:val="24"/>
          <w:lang w:eastAsia="zh-CN" w:bidi="hi-IN"/>
        </w:rPr>
        <w:t>1. Oświadczenia, wnioski, zawiadomienia oraz informacje Zamawiający i Wykonawcy</w:t>
      </w:r>
      <w:r w:rsidR="00DC2D28" w:rsidRPr="00F157CF">
        <w:rPr>
          <w:rFonts w:ascii="Times New Roman" w:eastAsia="Lucida Sans Unicode" w:hAnsi="Times New Roman" w:cs="Times New Roman"/>
          <w:kern w:val="3"/>
          <w:sz w:val="24"/>
          <w:szCs w:val="24"/>
          <w:lang w:eastAsia="zh-CN" w:bidi="hi-IN"/>
        </w:rPr>
        <w:t xml:space="preserve"> </w:t>
      </w:r>
      <w:r w:rsidRPr="00F157CF">
        <w:rPr>
          <w:rFonts w:ascii="Times New Roman" w:eastAsia="Lucida Sans Unicode" w:hAnsi="Times New Roman" w:cs="Times New Roman"/>
          <w:kern w:val="3"/>
          <w:sz w:val="24"/>
          <w:szCs w:val="24"/>
          <w:lang w:eastAsia="zh-CN" w:bidi="hi-IN"/>
        </w:rPr>
        <w:t>przekazują pisemnie, faksem lub drogą elektroniczną</w:t>
      </w:r>
      <w:r w:rsidRPr="00F157CF">
        <w:rPr>
          <w:rFonts w:ascii="Times New Roman" w:eastAsia="Lucida Sans Unicode" w:hAnsi="Times New Roman" w:cs="Times New Roman"/>
          <w:b/>
          <w:bCs/>
          <w:kern w:val="3"/>
          <w:sz w:val="24"/>
          <w:szCs w:val="24"/>
          <w:lang w:eastAsia="zh-CN" w:bidi="hi-IN"/>
        </w:rPr>
        <w:t>.</w:t>
      </w:r>
    </w:p>
    <w:p w14:paraId="48567FD4" w14:textId="252DA42B" w:rsidR="00CE4570" w:rsidRPr="00F157CF" w:rsidRDefault="00F67E7A" w:rsidP="00F157CF">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u w:val="single"/>
          <w:lang w:eastAsia="zh-CN" w:bidi="hi-IN"/>
        </w:rPr>
      </w:pPr>
      <w:r w:rsidRPr="00F157CF">
        <w:rPr>
          <w:rFonts w:ascii="Times New Roman" w:eastAsia="Lucida Sans Unicode" w:hAnsi="Times New Roman" w:cs="Times New Roman"/>
          <w:kern w:val="3"/>
          <w:sz w:val="24"/>
          <w:szCs w:val="24"/>
          <w:lang w:eastAsia="zh-CN" w:bidi="hi-IN"/>
        </w:rPr>
        <w:t xml:space="preserve">2.  Zapytania do </w:t>
      </w:r>
      <w:r w:rsidR="007C49B9">
        <w:rPr>
          <w:rFonts w:ascii="Times New Roman" w:eastAsia="Lucida Sans Unicode" w:hAnsi="Times New Roman" w:cs="Times New Roman"/>
          <w:kern w:val="3"/>
          <w:sz w:val="24"/>
          <w:szCs w:val="24"/>
          <w:lang w:eastAsia="zh-CN" w:bidi="hi-IN"/>
        </w:rPr>
        <w:t>SIWZ</w:t>
      </w:r>
      <w:r w:rsidRPr="00F157CF">
        <w:rPr>
          <w:rFonts w:ascii="Times New Roman" w:eastAsia="Lucida Sans Unicode" w:hAnsi="Times New Roman" w:cs="Times New Roman"/>
          <w:kern w:val="3"/>
          <w:sz w:val="24"/>
          <w:szCs w:val="24"/>
          <w:lang w:eastAsia="zh-CN" w:bidi="hi-IN"/>
        </w:rPr>
        <w:t xml:space="preserve"> mogą być złożon</w:t>
      </w:r>
      <w:r w:rsidRPr="00F157CF">
        <w:rPr>
          <w:rFonts w:ascii="Times New Roman" w:eastAsia="Lucida Sans Unicode" w:hAnsi="Times New Roman" w:cs="Times New Roman"/>
          <w:kern w:val="3"/>
          <w:sz w:val="24"/>
          <w:szCs w:val="24"/>
          <w:shd w:val="clear" w:color="auto" w:fill="FFFFFF"/>
          <w:lang w:eastAsia="zh-CN" w:bidi="hi-IN"/>
        </w:rPr>
        <w:t>e w f</w:t>
      </w:r>
      <w:r w:rsidRPr="00F157CF">
        <w:rPr>
          <w:rFonts w:ascii="Times New Roman" w:eastAsia="Lucida Sans Unicode" w:hAnsi="Times New Roman" w:cs="Times New Roman"/>
          <w:kern w:val="3"/>
          <w:sz w:val="24"/>
          <w:szCs w:val="24"/>
          <w:lang w:eastAsia="zh-CN" w:bidi="hi-IN"/>
        </w:rPr>
        <w:t>ormie pisemnej, faksem lub drogą elektroniczną (Zamawiający prosi o przekazywanie zapytań w formie edytowalnej, gdyż skróci to czas udzielania wyjaśnień</w:t>
      </w:r>
      <w:r w:rsidR="0003702E" w:rsidRPr="00901363">
        <w:rPr>
          <w:rFonts w:ascii="Times New Roman" w:eastAsia="Lucida Sans Unicode" w:hAnsi="Times New Roman" w:cs="Times New Roman"/>
          <w:kern w:val="3"/>
          <w:sz w:val="24"/>
          <w:szCs w:val="24"/>
          <w:lang w:eastAsia="zh-CN" w:bidi="hi-IN"/>
        </w:rPr>
        <w:t>) na adres Centrum Usług Wspólnych Powiatu Płockiego, ul. Bielska 59, 09-400 Płock,  cuw@powiat.plock.pl.</w:t>
      </w:r>
    </w:p>
    <w:p w14:paraId="3972BD5C" w14:textId="41F89326" w:rsidR="00F67E7A" w:rsidRPr="00F157CF" w:rsidRDefault="00F67E7A" w:rsidP="00F157CF">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F157CF">
        <w:rPr>
          <w:rFonts w:ascii="Times New Roman" w:eastAsia="Times New Roman" w:hAnsi="Times New Roman" w:cs="Times New Roman"/>
          <w:kern w:val="3"/>
          <w:sz w:val="24"/>
          <w:szCs w:val="24"/>
          <w:lang w:eastAsia="zh-CN" w:bidi="hi-IN"/>
        </w:rPr>
        <w:t xml:space="preserve">     Jeżeli Zamawiający lub Wykonawca przekazują oświadczenia, wnioski,</w:t>
      </w:r>
      <w:r w:rsidR="00DC2D28" w:rsidRPr="00F157CF">
        <w:rPr>
          <w:rFonts w:ascii="Times New Roman" w:eastAsia="Times New Roman" w:hAnsi="Times New Roman" w:cs="Times New Roman"/>
          <w:kern w:val="3"/>
          <w:sz w:val="24"/>
          <w:szCs w:val="24"/>
          <w:lang w:eastAsia="zh-CN" w:bidi="hi-IN"/>
        </w:rPr>
        <w:t xml:space="preserve"> </w:t>
      </w:r>
      <w:r w:rsidRPr="00F157CF">
        <w:rPr>
          <w:rFonts w:ascii="Times New Roman" w:eastAsia="Times New Roman" w:hAnsi="Times New Roman" w:cs="Times New Roman"/>
          <w:kern w:val="3"/>
          <w:sz w:val="24"/>
          <w:szCs w:val="24"/>
          <w:lang w:eastAsia="zh-CN" w:bidi="hi-IN"/>
        </w:rPr>
        <w:t xml:space="preserve">zawiadomienia oraz informacje faksem lub drogą elektroniczną, każda ze stron na żądanie drugiej niezwłocznie </w:t>
      </w:r>
      <w:r w:rsidRPr="00F157CF">
        <w:rPr>
          <w:rFonts w:ascii="Times New Roman" w:eastAsia="Times New Roman" w:hAnsi="Times New Roman" w:cs="Times New Roman"/>
          <w:b/>
          <w:bCs/>
          <w:kern w:val="3"/>
          <w:sz w:val="24"/>
          <w:szCs w:val="24"/>
          <w:lang w:eastAsia="zh-CN" w:bidi="hi-IN"/>
        </w:rPr>
        <w:t>potwierdza</w:t>
      </w:r>
      <w:r w:rsidRPr="00F157CF">
        <w:rPr>
          <w:rFonts w:ascii="Times New Roman" w:eastAsia="Times New Roman" w:hAnsi="Times New Roman" w:cs="Times New Roman"/>
          <w:kern w:val="3"/>
          <w:sz w:val="24"/>
          <w:szCs w:val="24"/>
          <w:lang w:eastAsia="zh-CN" w:bidi="hi-IN"/>
        </w:rPr>
        <w:t xml:space="preserve"> fakt ich otrzymania.</w:t>
      </w:r>
    </w:p>
    <w:p w14:paraId="01D747FE" w14:textId="77777777" w:rsidR="00F67E7A" w:rsidRPr="00F157CF" w:rsidRDefault="00F67E7A" w:rsidP="00F157CF">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F157CF">
        <w:rPr>
          <w:rFonts w:ascii="Times New Roman" w:eastAsia="Lucida Sans Unicode" w:hAnsi="Times New Roman" w:cs="Times New Roman"/>
          <w:kern w:val="3"/>
          <w:sz w:val="24"/>
          <w:szCs w:val="24"/>
          <w:lang w:eastAsia="zh-CN" w:bidi="hi-IN"/>
        </w:rPr>
        <w:t>3.  Dla złożenia oferty wraz z załącznikami, w tym oświadczeń i dokumentów potwierdzających spełnianie warunków udziału w postępowani</w:t>
      </w:r>
      <w:r w:rsidRPr="00F157CF">
        <w:rPr>
          <w:rFonts w:ascii="Times New Roman" w:eastAsia="Lucida Sans Unicode" w:hAnsi="Times New Roman" w:cs="Times New Roman"/>
          <w:kern w:val="3"/>
          <w:sz w:val="24"/>
          <w:szCs w:val="24"/>
          <w:shd w:val="clear" w:color="auto" w:fill="FFFFFF"/>
          <w:lang w:eastAsia="zh-CN" w:bidi="hi-IN"/>
        </w:rPr>
        <w:t>u i/lub braku podstaw wykluczenia, dla z</w:t>
      </w:r>
      <w:r w:rsidRPr="00F157CF">
        <w:rPr>
          <w:rFonts w:ascii="Times New Roman" w:eastAsia="Lucida Sans Unicode" w:hAnsi="Times New Roman" w:cs="Times New Roman"/>
          <w:kern w:val="3"/>
          <w:sz w:val="24"/>
          <w:szCs w:val="24"/>
          <w:lang w:eastAsia="zh-CN" w:bidi="hi-IN"/>
        </w:rPr>
        <w:t>miany lub wycofania oferty oraz oświadczeń i dokumentów składanych w odpowiedzi na wezwanie, o którym mowa w art. 26 ust. 3 ustawy Pzp zastrzeżona jest forma pisemna.</w:t>
      </w:r>
    </w:p>
    <w:p w14:paraId="3AF19F62" w14:textId="2D2F9C2D" w:rsidR="00F67E7A" w:rsidRPr="00F157CF" w:rsidRDefault="00F67E7A" w:rsidP="00F157CF">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F157CF">
        <w:rPr>
          <w:rFonts w:ascii="Times New Roman" w:eastAsia="Lucida Sans Unicode" w:hAnsi="Times New Roman" w:cs="Times New Roman"/>
          <w:kern w:val="3"/>
          <w:sz w:val="24"/>
          <w:szCs w:val="24"/>
          <w:lang w:eastAsia="zh-CN" w:bidi="hi-IN"/>
        </w:rPr>
        <w:t xml:space="preserve">4. Wykonawca może zwrócić się do </w:t>
      </w:r>
      <w:r w:rsidR="00457405">
        <w:rPr>
          <w:rFonts w:ascii="Times New Roman" w:eastAsia="Lucida Sans Unicode" w:hAnsi="Times New Roman" w:cs="Times New Roman"/>
          <w:kern w:val="3"/>
          <w:sz w:val="24"/>
          <w:szCs w:val="24"/>
          <w:lang w:eastAsia="zh-CN" w:bidi="hi-IN"/>
        </w:rPr>
        <w:t>Z</w:t>
      </w:r>
      <w:r w:rsidRPr="00F157CF">
        <w:rPr>
          <w:rFonts w:ascii="Times New Roman" w:eastAsia="Lucida Sans Unicode" w:hAnsi="Times New Roman" w:cs="Times New Roman"/>
          <w:kern w:val="3"/>
          <w:sz w:val="24"/>
          <w:szCs w:val="24"/>
          <w:lang w:eastAsia="zh-CN" w:bidi="hi-IN"/>
        </w:rPr>
        <w:t xml:space="preserve">amawiającego o wyjaśnienie treści Specyfikacji Istotnych Warunków Zamówienia. Zamawiający jest zobowiązany udzielić wyjaśnień niezwłocznie, jednak nie później niż na </w:t>
      </w:r>
      <w:r w:rsidRPr="00F157CF">
        <w:rPr>
          <w:rFonts w:ascii="Times New Roman" w:eastAsia="Lucida Sans Unicode" w:hAnsi="Times New Roman" w:cs="Times New Roman"/>
          <w:b/>
          <w:bCs/>
          <w:kern w:val="3"/>
          <w:sz w:val="24"/>
          <w:szCs w:val="24"/>
          <w:lang w:eastAsia="zh-CN" w:bidi="hi-IN"/>
        </w:rPr>
        <w:t>2 dni</w:t>
      </w:r>
      <w:r w:rsidRPr="00F157CF">
        <w:rPr>
          <w:rFonts w:ascii="Times New Roman" w:eastAsia="Lucida Sans Unicode" w:hAnsi="Times New Roman" w:cs="Times New Roman"/>
          <w:kern w:val="3"/>
          <w:sz w:val="24"/>
          <w:szCs w:val="24"/>
          <w:lang w:eastAsia="zh-CN" w:bidi="hi-IN"/>
        </w:rPr>
        <w:t xml:space="preserve"> przed upływem terminu składania ofert – pod warunkiem, że wniosek o wyjaśnienie treści Specyfikacji Istotnych Warunków Zamówienia wpłynął do Zamawiającego nie później niż do końca dnia, w którym upływa  połowa wyznaczonego terminu składania ofert.</w:t>
      </w:r>
    </w:p>
    <w:p w14:paraId="627C50B6" w14:textId="45993A1A" w:rsidR="00F67E7A" w:rsidRPr="00F157CF" w:rsidRDefault="00F67E7A" w:rsidP="00F157CF">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F157CF">
        <w:rPr>
          <w:rFonts w:ascii="Times New Roman" w:eastAsia="Lucida Sans Unicode" w:hAnsi="Times New Roman" w:cs="Times New Roman"/>
          <w:kern w:val="3"/>
          <w:sz w:val="24"/>
          <w:szCs w:val="24"/>
          <w:lang w:eastAsia="zh-CN" w:bidi="hi-IN"/>
        </w:rPr>
        <w:t xml:space="preserve">5. Jeżeli wniosek o wyjaśnienie treści  Specyfikacji Istotnych Warunków Zamówienia wpłynie po upływie terminu składania wniosku, o którym mowa w pkt 4 lub dotyczy udzielonych wyjaśnień, </w:t>
      </w:r>
      <w:r w:rsidR="00457405">
        <w:rPr>
          <w:rFonts w:ascii="Times New Roman" w:eastAsia="Lucida Sans Unicode" w:hAnsi="Times New Roman" w:cs="Times New Roman"/>
          <w:kern w:val="3"/>
          <w:sz w:val="24"/>
          <w:szCs w:val="24"/>
          <w:lang w:eastAsia="zh-CN" w:bidi="hi-IN"/>
        </w:rPr>
        <w:t>Z</w:t>
      </w:r>
      <w:r w:rsidRPr="00F157CF">
        <w:rPr>
          <w:rFonts w:ascii="Times New Roman" w:eastAsia="Lucida Sans Unicode" w:hAnsi="Times New Roman" w:cs="Times New Roman"/>
          <w:kern w:val="3"/>
          <w:sz w:val="24"/>
          <w:szCs w:val="24"/>
          <w:lang w:eastAsia="zh-CN" w:bidi="hi-IN"/>
        </w:rPr>
        <w:t xml:space="preserve">amawiający może udzielić wyjaśnień albo pozostawić wniosek </w:t>
      </w:r>
      <w:r w:rsidR="00924F17" w:rsidRPr="00F157CF">
        <w:rPr>
          <w:rFonts w:ascii="Times New Roman" w:eastAsia="Lucida Sans Unicode" w:hAnsi="Times New Roman" w:cs="Times New Roman"/>
          <w:kern w:val="3"/>
          <w:sz w:val="24"/>
          <w:szCs w:val="24"/>
          <w:lang w:eastAsia="zh-CN" w:bidi="hi-IN"/>
        </w:rPr>
        <w:br/>
      </w:r>
      <w:r w:rsidRPr="00F157CF">
        <w:rPr>
          <w:rFonts w:ascii="Times New Roman" w:eastAsia="Lucida Sans Unicode" w:hAnsi="Times New Roman" w:cs="Times New Roman"/>
          <w:kern w:val="3"/>
          <w:sz w:val="24"/>
          <w:szCs w:val="24"/>
          <w:lang w:eastAsia="zh-CN" w:bidi="hi-IN"/>
        </w:rPr>
        <w:t>bez rozpoznania.</w:t>
      </w:r>
    </w:p>
    <w:p w14:paraId="56314C5A" w14:textId="77777777" w:rsidR="00F67E7A" w:rsidRPr="00F157CF" w:rsidRDefault="00F67E7A" w:rsidP="00F157CF">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F157CF">
        <w:rPr>
          <w:rFonts w:ascii="Times New Roman" w:eastAsia="Lucida Sans Unicode" w:hAnsi="Times New Roman" w:cs="Times New Roman"/>
          <w:kern w:val="3"/>
          <w:sz w:val="24"/>
          <w:szCs w:val="24"/>
          <w:lang w:eastAsia="zh-CN" w:bidi="hi-IN"/>
        </w:rPr>
        <w:t>6.</w:t>
      </w:r>
      <w:r w:rsidRPr="00F157CF">
        <w:rPr>
          <w:rFonts w:ascii="Times New Roman" w:eastAsia="Lucida Sans Unicode" w:hAnsi="Times New Roman" w:cs="Times New Roman"/>
          <w:kern w:val="3"/>
          <w:sz w:val="24"/>
          <w:szCs w:val="24"/>
          <w:lang w:eastAsia="zh-CN" w:bidi="hi-IN"/>
        </w:rPr>
        <w:tab/>
        <w:t xml:space="preserve">Przedłużenie terminu składania ofert nie wpływa na bieg terminu składania wniosku, </w:t>
      </w:r>
      <w:r w:rsidR="00924F17" w:rsidRPr="00F157CF">
        <w:rPr>
          <w:rFonts w:ascii="Times New Roman" w:eastAsia="Lucida Sans Unicode" w:hAnsi="Times New Roman" w:cs="Times New Roman"/>
          <w:kern w:val="3"/>
          <w:sz w:val="24"/>
          <w:szCs w:val="24"/>
          <w:lang w:eastAsia="zh-CN" w:bidi="hi-IN"/>
        </w:rPr>
        <w:br/>
      </w:r>
      <w:r w:rsidRPr="00F157CF">
        <w:rPr>
          <w:rFonts w:ascii="Times New Roman" w:eastAsia="Lucida Sans Unicode" w:hAnsi="Times New Roman" w:cs="Times New Roman"/>
          <w:kern w:val="3"/>
          <w:sz w:val="24"/>
          <w:szCs w:val="24"/>
          <w:lang w:eastAsia="zh-CN" w:bidi="hi-IN"/>
        </w:rPr>
        <w:t>o którym mowa w pkt 4.</w:t>
      </w:r>
    </w:p>
    <w:p w14:paraId="3C4B0AA9" w14:textId="77777777" w:rsidR="00F67E7A" w:rsidRPr="00F157CF" w:rsidRDefault="00F67E7A" w:rsidP="00F157CF">
      <w:pPr>
        <w:widowControl w:val="0"/>
        <w:autoSpaceDN w:val="0"/>
        <w:spacing w:after="0" w:line="240" w:lineRule="auto"/>
        <w:ind w:left="290" w:hanging="307"/>
        <w:jc w:val="both"/>
        <w:textAlignment w:val="baseline"/>
        <w:rPr>
          <w:rFonts w:ascii="Times New Roman" w:hAnsi="Times New Roman" w:cs="Times New Roman"/>
          <w:sz w:val="24"/>
          <w:szCs w:val="24"/>
        </w:rPr>
      </w:pPr>
      <w:r w:rsidRPr="00F157CF">
        <w:rPr>
          <w:rFonts w:ascii="Times New Roman" w:eastAsia="Lucida Sans Unicode" w:hAnsi="Times New Roman" w:cs="Times New Roman"/>
          <w:kern w:val="3"/>
          <w:sz w:val="24"/>
          <w:szCs w:val="24"/>
          <w:lang w:eastAsia="zh-CN" w:bidi="hi-IN"/>
        </w:rPr>
        <w:t>7.</w:t>
      </w:r>
      <w:r w:rsidRPr="00F157CF">
        <w:rPr>
          <w:rFonts w:ascii="Times New Roman" w:eastAsia="Lucida Sans Unicode" w:hAnsi="Times New Roman" w:cs="Times New Roman"/>
          <w:kern w:val="3"/>
          <w:sz w:val="24"/>
          <w:szCs w:val="24"/>
          <w:lang w:eastAsia="zh-CN" w:bidi="hi-IN"/>
        </w:rPr>
        <w:tab/>
        <w:t xml:space="preserve">Treść zapytań wraz z wyjaśnieniami Zamawiający przekaże Wykonawcom, którym przekazał Specyfikację Istotnych Warunków Zamówienia, bez ujawniania źródła zapytania oraz zamieści  je na stronie internetowej  </w:t>
      </w:r>
      <w:r w:rsidRPr="00F157CF">
        <w:rPr>
          <w:rFonts w:ascii="Times New Roman" w:hAnsi="Times New Roman" w:cs="Times New Roman"/>
          <w:sz w:val="24"/>
          <w:szCs w:val="24"/>
        </w:rPr>
        <w:t>www.powiat-plock.pl.</w:t>
      </w:r>
    </w:p>
    <w:p w14:paraId="25E4D9CD" w14:textId="76827C61" w:rsidR="00F67E7A" w:rsidRPr="00F157CF" w:rsidRDefault="00F67E7A" w:rsidP="00F157CF">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F157CF">
        <w:rPr>
          <w:rFonts w:ascii="Times New Roman" w:eastAsia="Lucida Sans Unicode" w:hAnsi="Times New Roman" w:cs="Times New Roman"/>
          <w:kern w:val="3"/>
          <w:sz w:val="24"/>
          <w:szCs w:val="24"/>
          <w:lang w:eastAsia="zh-CN" w:bidi="hi-IN"/>
        </w:rPr>
        <w:t xml:space="preserve">8. W uzasadnionych przypadkach Zamawiający może przed upływem terminu składania ofert zmienić treść Specyfikacji Istotnych Warunków Zamówienia. Dokonaną zmianę </w:t>
      </w:r>
      <w:r w:rsidRPr="00F157CF">
        <w:rPr>
          <w:rFonts w:ascii="Times New Roman" w:eastAsia="Lucida Sans Unicode" w:hAnsi="Times New Roman" w:cs="Times New Roman"/>
          <w:kern w:val="3"/>
          <w:sz w:val="24"/>
          <w:szCs w:val="24"/>
          <w:lang w:eastAsia="zh-CN" w:bidi="hi-IN"/>
        </w:rPr>
        <w:lastRenderedPageBreak/>
        <w:t xml:space="preserve">specyfikacji </w:t>
      </w:r>
      <w:r w:rsidR="00457405">
        <w:rPr>
          <w:rFonts w:ascii="Times New Roman" w:eastAsia="Lucida Sans Unicode" w:hAnsi="Times New Roman" w:cs="Times New Roman"/>
          <w:kern w:val="3"/>
          <w:sz w:val="24"/>
          <w:szCs w:val="24"/>
          <w:lang w:eastAsia="zh-CN" w:bidi="hi-IN"/>
        </w:rPr>
        <w:t>Z</w:t>
      </w:r>
      <w:r w:rsidRPr="00F157CF">
        <w:rPr>
          <w:rFonts w:ascii="Times New Roman" w:eastAsia="Lucida Sans Unicode" w:hAnsi="Times New Roman" w:cs="Times New Roman"/>
          <w:kern w:val="3"/>
          <w:sz w:val="24"/>
          <w:szCs w:val="24"/>
          <w:lang w:eastAsia="zh-CN" w:bidi="hi-IN"/>
        </w:rPr>
        <w:t>amawiający udostępnia na stronie internetowej .</w:t>
      </w:r>
    </w:p>
    <w:p w14:paraId="5784503C" w14:textId="7023656B" w:rsidR="00F67E7A" w:rsidRPr="00F157CF" w:rsidRDefault="00F67E7A" w:rsidP="00F157CF">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F157CF">
        <w:rPr>
          <w:rFonts w:ascii="Times New Roman" w:eastAsia="Lucida Sans Unicode" w:hAnsi="Times New Roman" w:cs="Times New Roman"/>
          <w:kern w:val="3"/>
          <w:sz w:val="24"/>
          <w:szCs w:val="24"/>
          <w:lang w:eastAsia="zh-CN" w:bidi="hi-IN"/>
        </w:rPr>
        <w:t xml:space="preserve">9.  Jeżeli w wyniku zmiany treści specyfikacji istotnych warunków zamówienia nieprowadzącej do zmiany treści ogłoszenia o zamówieniu jest niezbędny dodatkowy czas na wprowadzenie zmian w ofertach, </w:t>
      </w:r>
      <w:r w:rsidR="00457405">
        <w:rPr>
          <w:rFonts w:ascii="Times New Roman" w:eastAsia="Lucida Sans Unicode" w:hAnsi="Times New Roman" w:cs="Times New Roman"/>
          <w:kern w:val="3"/>
          <w:sz w:val="24"/>
          <w:szCs w:val="24"/>
          <w:lang w:eastAsia="zh-CN" w:bidi="hi-IN"/>
        </w:rPr>
        <w:t>Z</w:t>
      </w:r>
      <w:r w:rsidRPr="00F157CF">
        <w:rPr>
          <w:rFonts w:ascii="Times New Roman" w:eastAsia="Lucida Sans Unicode" w:hAnsi="Times New Roman" w:cs="Times New Roman"/>
          <w:kern w:val="3"/>
          <w:sz w:val="24"/>
          <w:szCs w:val="24"/>
          <w:lang w:eastAsia="zh-CN" w:bidi="hi-IN"/>
        </w:rPr>
        <w:t xml:space="preserve">amawiający przedłuża termin składania ofert </w:t>
      </w:r>
      <w:r w:rsidR="00924F17" w:rsidRPr="00F157CF">
        <w:rPr>
          <w:rFonts w:ascii="Times New Roman" w:eastAsia="Lucida Sans Unicode" w:hAnsi="Times New Roman" w:cs="Times New Roman"/>
          <w:kern w:val="3"/>
          <w:sz w:val="24"/>
          <w:szCs w:val="24"/>
          <w:lang w:eastAsia="zh-CN" w:bidi="hi-IN"/>
        </w:rPr>
        <w:br/>
      </w:r>
      <w:r w:rsidRPr="00F157CF">
        <w:rPr>
          <w:rFonts w:ascii="Times New Roman" w:eastAsia="Lucida Sans Unicode" w:hAnsi="Times New Roman" w:cs="Times New Roman"/>
          <w:kern w:val="3"/>
          <w:sz w:val="24"/>
          <w:szCs w:val="24"/>
          <w:lang w:eastAsia="zh-CN" w:bidi="hi-IN"/>
        </w:rPr>
        <w:t xml:space="preserve">i informuje o tym wykonawców, którym przekazano specyfikację istotnych warunków zamówienia, oraz na stronie internetowej </w:t>
      </w:r>
      <w:r w:rsidRPr="00F157CF">
        <w:rPr>
          <w:rFonts w:ascii="Times New Roman" w:hAnsi="Times New Roman" w:cs="Times New Roman"/>
          <w:sz w:val="24"/>
          <w:szCs w:val="24"/>
        </w:rPr>
        <w:t>www.powiat-plock.pl.</w:t>
      </w:r>
    </w:p>
    <w:p w14:paraId="0A06E192" w14:textId="1304842F" w:rsidR="00F67E7A" w:rsidRPr="00F157CF" w:rsidRDefault="00F67E7A" w:rsidP="00F157CF">
      <w:pPr>
        <w:widowControl w:val="0"/>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F157CF">
        <w:rPr>
          <w:rFonts w:ascii="Times New Roman" w:eastAsia="Lucida Sans Unicode" w:hAnsi="Times New Roman" w:cs="Times New Roman"/>
          <w:kern w:val="3"/>
          <w:sz w:val="24"/>
          <w:szCs w:val="24"/>
          <w:lang w:eastAsia="zh-CN" w:bidi="hi-IN"/>
        </w:rPr>
        <w:t>10. Nie przewiduje się zebrania Wykonawców.</w:t>
      </w:r>
    </w:p>
    <w:p w14:paraId="6454DF49" w14:textId="77777777" w:rsidR="00217421" w:rsidRDefault="00FC64F1" w:rsidP="00FC64F1">
      <w:pPr>
        <w:widowControl w:val="0"/>
        <w:autoSpaceDN w:val="0"/>
        <w:spacing w:after="0" w:line="240" w:lineRule="auto"/>
        <w:ind w:left="290" w:hanging="432"/>
        <w:jc w:val="both"/>
        <w:textAlignment w:val="baseline"/>
        <w:rPr>
          <w:rFonts w:ascii="Times New Roman" w:eastAsia="Times New Roman" w:hAnsi="Times New Roman" w:cs="Times New Roman"/>
          <w:kern w:val="3"/>
          <w:sz w:val="24"/>
          <w:szCs w:val="24"/>
          <w:shd w:val="clear" w:color="auto" w:fill="FFFFFF"/>
          <w:lang w:eastAsia="zh-CN" w:bidi="hi-IN"/>
        </w:rPr>
      </w:pPr>
      <w:r>
        <w:rPr>
          <w:rFonts w:ascii="Times New Roman" w:eastAsia="Times New Roman" w:hAnsi="Times New Roman" w:cs="Times New Roman"/>
          <w:kern w:val="3"/>
          <w:sz w:val="24"/>
          <w:szCs w:val="24"/>
          <w:shd w:val="clear" w:color="auto" w:fill="FFFFFF"/>
          <w:lang w:eastAsia="zh-CN" w:bidi="hi-IN"/>
        </w:rPr>
        <w:t>11. </w:t>
      </w:r>
      <w:r w:rsidR="00CF1E6D">
        <w:rPr>
          <w:rFonts w:ascii="Times New Roman" w:eastAsia="Times New Roman" w:hAnsi="Times New Roman" w:cs="Times New Roman"/>
          <w:kern w:val="3"/>
          <w:sz w:val="24"/>
          <w:szCs w:val="24"/>
          <w:shd w:val="clear" w:color="auto" w:fill="FFFFFF"/>
          <w:lang w:eastAsia="zh-CN" w:bidi="hi-IN"/>
        </w:rPr>
        <w:t xml:space="preserve">Osoby do kontaktu: </w:t>
      </w:r>
      <w:r>
        <w:rPr>
          <w:rFonts w:ascii="Times New Roman" w:eastAsia="Times New Roman" w:hAnsi="Times New Roman" w:cs="Times New Roman"/>
          <w:kern w:val="3"/>
          <w:sz w:val="24"/>
          <w:szCs w:val="24"/>
          <w:shd w:val="clear" w:color="auto" w:fill="FFFFFF"/>
          <w:lang w:eastAsia="zh-CN" w:bidi="hi-IN"/>
        </w:rPr>
        <w:t> </w:t>
      </w:r>
    </w:p>
    <w:p w14:paraId="4C68A9CC" w14:textId="77777777" w:rsidR="00217421" w:rsidRDefault="00217421" w:rsidP="00217421">
      <w:pPr>
        <w:widowControl w:val="0"/>
        <w:autoSpaceDN w:val="0"/>
        <w:spacing w:after="0" w:line="240" w:lineRule="auto"/>
        <w:ind w:left="-142"/>
        <w:jc w:val="both"/>
        <w:textAlignment w:val="baseline"/>
        <w:rPr>
          <w:rFonts w:ascii="Times New Roman" w:eastAsia="Times New Roman" w:hAnsi="Times New Roman" w:cs="Times New Roman"/>
          <w:kern w:val="3"/>
          <w:sz w:val="24"/>
          <w:szCs w:val="24"/>
          <w:shd w:val="clear" w:color="auto" w:fill="FFFFFF"/>
          <w:lang w:eastAsia="zh-CN" w:bidi="hi-IN"/>
        </w:rPr>
      </w:pPr>
      <w:r>
        <w:rPr>
          <w:rFonts w:ascii="Times New Roman" w:eastAsia="Times New Roman" w:hAnsi="Times New Roman" w:cs="Times New Roman"/>
          <w:kern w:val="3"/>
          <w:sz w:val="24"/>
          <w:szCs w:val="24"/>
          <w:shd w:val="clear" w:color="auto" w:fill="FFFFFF"/>
          <w:lang w:eastAsia="zh-CN" w:bidi="hi-IN"/>
        </w:rPr>
        <w:t xml:space="preserve">      - w zakresie przedmiotu zamówienia</w:t>
      </w:r>
    </w:p>
    <w:p w14:paraId="0CB345E6" w14:textId="11D60D1B" w:rsidR="00217421" w:rsidRDefault="00217421" w:rsidP="00217421">
      <w:pPr>
        <w:widowControl w:val="0"/>
        <w:autoSpaceDN w:val="0"/>
        <w:spacing w:after="0" w:line="240" w:lineRule="auto"/>
        <w:ind w:left="-142"/>
        <w:jc w:val="both"/>
        <w:textAlignment w:val="baseline"/>
        <w:rPr>
          <w:rFonts w:ascii="Times New Roman" w:eastAsia="Times New Roman" w:hAnsi="Times New Roman" w:cs="Times New Roman"/>
          <w:kern w:val="3"/>
          <w:sz w:val="24"/>
          <w:szCs w:val="24"/>
          <w:shd w:val="clear" w:color="auto" w:fill="FFFFFF"/>
          <w:lang w:eastAsia="zh-CN" w:bidi="hi-IN"/>
        </w:rPr>
      </w:pPr>
      <w:r>
        <w:rPr>
          <w:rFonts w:ascii="Times New Roman" w:eastAsia="Times New Roman" w:hAnsi="Times New Roman" w:cs="Times New Roman"/>
          <w:kern w:val="3"/>
          <w:sz w:val="24"/>
          <w:szCs w:val="24"/>
          <w:shd w:val="clear" w:color="auto" w:fill="FFFFFF"/>
          <w:lang w:eastAsia="zh-CN" w:bidi="hi-IN"/>
        </w:rPr>
        <w:t xml:space="preserve">        Aleksandra Wachaczyk, Krzysztof Olejnicki 24 267 67 83, 24 267 67 17,</w:t>
      </w:r>
    </w:p>
    <w:p w14:paraId="44A08DF2" w14:textId="3E4DF8DF" w:rsidR="00CF1E6D" w:rsidRDefault="00217421" w:rsidP="00217421">
      <w:pPr>
        <w:widowControl w:val="0"/>
        <w:autoSpaceDN w:val="0"/>
        <w:spacing w:after="0" w:line="240" w:lineRule="auto"/>
        <w:ind w:left="142"/>
        <w:jc w:val="both"/>
        <w:textAlignment w:val="baseline"/>
        <w:rPr>
          <w:rFonts w:ascii="Times New Roman" w:eastAsia="Times New Roman" w:hAnsi="Times New Roman" w:cs="Times New Roman"/>
          <w:kern w:val="3"/>
          <w:sz w:val="24"/>
          <w:szCs w:val="24"/>
          <w:shd w:val="clear" w:color="auto" w:fill="FFFFFF"/>
          <w:lang w:eastAsia="zh-CN" w:bidi="hi-IN"/>
        </w:rPr>
      </w:pPr>
      <w:r>
        <w:rPr>
          <w:rFonts w:ascii="Times New Roman" w:eastAsia="Times New Roman" w:hAnsi="Times New Roman" w:cs="Times New Roman"/>
          <w:kern w:val="3"/>
          <w:sz w:val="24"/>
          <w:szCs w:val="24"/>
          <w:shd w:val="clear" w:color="auto" w:fill="FFFFFF"/>
          <w:lang w:eastAsia="zh-CN" w:bidi="hi-IN"/>
        </w:rPr>
        <w:t xml:space="preserve"> - w zakresie spraw formalnych Hanna Stańczyk tel. 24 267 67 23.</w:t>
      </w:r>
    </w:p>
    <w:p w14:paraId="1F0F89A5" w14:textId="77777777" w:rsidR="005B2397" w:rsidRDefault="005B2397" w:rsidP="00F157CF">
      <w:pPr>
        <w:autoSpaceDE w:val="0"/>
        <w:autoSpaceDN w:val="0"/>
        <w:adjustRightInd w:val="0"/>
        <w:spacing w:after="0" w:line="240" w:lineRule="auto"/>
        <w:jc w:val="both"/>
        <w:rPr>
          <w:rFonts w:ascii="Times New Roman" w:hAnsi="Times New Roman" w:cs="Times New Roman"/>
          <w:b/>
          <w:bCs/>
          <w:sz w:val="24"/>
          <w:szCs w:val="24"/>
        </w:rPr>
      </w:pPr>
    </w:p>
    <w:p w14:paraId="0C25DAF6" w14:textId="77777777" w:rsidR="00F67E7A" w:rsidRPr="00F157CF" w:rsidRDefault="00F67E7A" w:rsidP="0003702E">
      <w:pPr>
        <w:autoSpaceDE w:val="0"/>
        <w:autoSpaceDN w:val="0"/>
        <w:adjustRightInd w:val="0"/>
        <w:spacing w:after="0" w:line="240" w:lineRule="auto"/>
        <w:jc w:val="center"/>
        <w:rPr>
          <w:rFonts w:ascii="Times New Roman" w:hAnsi="Times New Roman" w:cs="Times New Roman"/>
          <w:b/>
          <w:bCs/>
          <w:sz w:val="24"/>
          <w:szCs w:val="24"/>
        </w:rPr>
      </w:pPr>
      <w:r w:rsidRPr="00F157CF">
        <w:rPr>
          <w:rFonts w:ascii="Times New Roman" w:hAnsi="Times New Roman" w:cs="Times New Roman"/>
          <w:b/>
          <w:bCs/>
          <w:sz w:val="24"/>
          <w:szCs w:val="24"/>
        </w:rPr>
        <w:t>Rozdział X.</w:t>
      </w:r>
    </w:p>
    <w:p w14:paraId="234DCF6F" w14:textId="77777777" w:rsidR="00F67E7A" w:rsidRPr="00F157CF" w:rsidRDefault="00F67E7A" w:rsidP="0003702E">
      <w:pPr>
        <w:autoSpaceDE w:val="0"/>
        <w:autoSpaceDN w:val="0"/>
        <w:adjustRightInd w:val="0"/>
        <w:spacing w:after="0" w:line="240" w:lineRule="auto"/>
        <w:jc w:val="center"/>
        <w:rPr>
          <w:rFonts w:ascii="Times New Roman" w:hAnsi="Times New Roman" w:cs="Times New Roman"/>
          <w:b/>
          <w:bCs/>
          <w:sz w:val="24"/>
          <w:szCs w:val="24"/>
        </w:rPr>
      </w:pPr>
      <w:r w:rsidRPr="00F157CF">
        <w:rPr>
          <w:rFonts w:ascii="Times New Roman" w:hAnsi="Times New Roman" w:cs="Times New Roman"/>
          <w:b/>
          <w:bCs/>
          <w:sz w:val="24"/>
          <w:szCs w:val="24"/>
        </w:rPr>
        <w:t>Wymagania dotyczące wadium</w:t>
      </w:r>
    </w:p>
    <w:p w14:paraId="5BC1785C" w14:textId="77777777" w:rsidR="00217421" w:rsidRDefault="00217421" w:rsidP="00F157CF">
      <w:pPr>
        <w:spacing w:after="0" w:line="240" w:lineRule="auto"/>
        <w:jc w:val="both"/>
        <w:rPr>
          <w:rFonts w:ascii="Times New Roman" w:eastAsia="Times New Roman" w:hAnsi="Times New Roman" w:cs="Times New Roman"/>
          <w:sz w:val="24"/>
          <w:szCs w:val="24"/>
          <w:lang w:bidi="pl-PL"/>
        </w:rPr>
      </w:pPr>
    </w:p>
    <w:p w14:paraId="7B1B9469" w14:textId="77777777" w:rsidR="00CE4570" w:rsidRPr="00F157CF" w:rsidRDefault="00F67E7A" w:rsidP="00F157CF">
      <w:pPr>
        <w:spacing w:after="0" w:line="240" w:lineRule="auto"/>
        <w:jc w:val="both"/>
        <w:rPr>
          <w:rFonts w:ascii="Times New Roman" w:eastAsia="Times New Roman" w:hAnsi="Times New Roman" w:cs="Times New Roman"/>
          <w:sz w:val="24"/>
          <w:szCs w:val="24"/>
          <w:lang w:bidi="pl-PL"/>
        </w:rPr>
      </w:pPr>
      <w:r w:rsidRPr="00F157CF">
        <w:rPr>
          <w:rFonts w:ascii="Times New Roman" w:eastAsia="Times New Roman" w:hAnsi="Times New Roman" w:cs="Times New Roman"/>
          <w:sz w:val="24"/>
          <w:szCs w:val="24"/>
          <w:lang w:bidi="pl-PL"/>
        </w:rPr>
        <w:t>Zamawiający nie wymaga wniesienia wadium.</w:t>
      </w:r>
    </w:p>
    <w:p w14:paraId="0E2C6E8B" w14:textId="77777777" w:rsidR="0003702E" w:rsidRDefault="0003702E" w:rsidP="00F157CF">
      <w:pPr>
        <w:autoSpaceDE w:val="0"/>
        <w:autoSpaceDN w:val="0"/>
        <w:adjustRightInd w:val="0"/>
        <w:spacing w:after="0" w:line="240" w:lineRule="auto"/>
        <w:jc w:val="both"/>
        <w:rPr>
          <w:rFonts w:ascii="Times New Roman" w:hAnsi="Times New Roman" w:cs="Times New Roman"/>
          <w:b/>
          <w:bCs/>
          <w:sz w:val="24"/>
          <w:szCs w:val="24"/>
        </w:rPr>
      </w:pPr>
    </w:p>
    <w:p w14:paraId="6C197E19" w14:textId="77777777" w:rsidR="00F67E7A" w:rsidRPr="00F157CF" w:rsidRDefault="00F67E7A" w:rsidP="0003702E">
      <w:pPr>
        <w:autoSpaceDE w:val="0"/>
        <w:autoSpaceDN w:val="0"/>
        <w:adjustRightInd w:val="0"/>
        <w:spacing w:after="0" w:line="240" w:lineRule="auto"/>
        <w:jc w:val="center"/>
        <w:rPr>
          <w:rFonts w:ascii="Times New Roman" w:hAnsi="Times New Roman" w:cs="Times New Roman"/>
          <w:b/>
          <w:bCs/>
          <w:sz w:val="24"/>
          <w:szCs w:val="24"/>
        </w:rPr>
      </w:pPr>
      <w:r w:rsidRPr="00F157CF">
        <w:rPr>
          <w:rFonts w:ascii="Times New Roman" w:hAnsi="Times New Roman" w:cs="Times New Roman"/>
          <w:b/>
          <w:bCs/>
          <w:sz w:val="24"/>
          <w:szCs w:val="24"/>
        </w:rPr>
        <w:t>Rozdział XI.</w:t>
      </w:r>
    </w:p>
    <w:p w14:paraId="29076BF6" w14:textId="77777777" w:rsidR="00F67E7A" w:rsidRDefault="00F67E7A" w:rsidP="0003702E">
      <w:pPr>
        <w:autoSpaceDE w:val="0"/>
        <w:autoSpaceDN w:val="0"/>
        <w:adjustRightInd w:val="0"/>
        <w:spacing w:after="0" w:line="240" w:lineRule="auto"/>
        <w:jc w:val="center"/>
        <w:rPr>
          <w:rFonts w:ascii="Times New Roman" w:hAnsi="Times New Roman" w:cs="Times New Roman"/>
          <w:b/>
          <w:bCs/>
          <w:sz w:val="24"/>
          <w:szCs w:val="24"/>
        </w:rPr>
      </w:pPr>
      <w:r w:rsidRPr="00F157CF">
        <w:rPr>
          <w:rFonts w:ascii="Times New Roman" w:hAnsi="Times New Roman" w:cs="Times New Roman"/>
          <w:b/>
          <w:bCs/>
          <w:sz w:val="24"/>
          <w:szCs w:val="24"/>
        </w:rPr>
        <w:t>Termin związania ofertą.</w:t>
      </w:r>
    </w:p>
    <w:p w14:paraId="28333A10" w14:textId="77777777" w:rsidR="00217421" w:rsidRPr="00F157CF" w:rsidRDefault="00217421" w:rsidP="0003702E">
      <w:pPr>
        <w:autoSpaceDE w:val="0"/>
        <w:autoSpaceDN w:val="0"/>
        <w:adjustRightInd w:val="0"/>
        <w:spacing w:after="0" w:line="240" w:lineRule="auto"/>
        <w:jc w:val="center"/>
        <w:rPr>
          <w:rFonts w:ascii="Times New Roman" w:hAnsi="Times New Roman" w:cs="Times New Roman"/>
          <w:b/>
          <w:bCs/>
          <w:sz w:val="24"/>
          <w:szCs w:val="24"/>
        </w:rPr>
      </w:pPr>
    </w:p>
    <w:p w14:paraId="1CC57EFB" w14:textId="77777777" w:rsidR="00F67E7A" w:rsidRPr="00F157CF" w:rsidRDefault="00F67E7A" w:rsidP="00F157CF">
      <w:pPr>
        <w:autoSpaceDE w:val="0"/>
        <w:autoSpaceDN w:val="0"/>
        <w:adjustRightInd w:val="0"/>
        <w:spacing w:after="0" w:line="240" w:lineRule="auto"/>
        <w:ind w:left="284" w:hanging="283"/>
        <w:jc w:val="both"/>
        <w:rPr>
          <w:rFonts w:ascii="Times New Roman" w:hAnsi="Times New Roman" w:cs="Times New Roman"/>
          <w:sz w:val="24"/>
          <w:szCs w:val="24"/>
        </w:rPr>
      </w:pPr>
      <w:r w:rsidRPr="00F157CF">
        <w:rPr>
          <w:rFonts w:ascii="Times New Roman" w:hAnsi="Times New Roman" w:cs="Times New Roman"/>
          <w:sz w:val="24"/>
          <w:szCs w:val="24"/>
        </w:rPr>
        <w:t xml:space="preserve">1. Wykonawca będzie związany ofertą przez okres </w:t>
      </w:r>
      <w:r w:rsidRPr="00F157CF">
        <w:rPr>
          <w:rFonts w:ascii="Times New Roman" w:hAnsi="Times New Roman" w:cs="Times New Roman"/>
          <w:b/>
          <w:bCs/>
          <w:sz w:val="24"/>
          <w:szCs w:val="24"/>
        </w:rPr>
        <w:t>30 dni</w:t>
      </w:r>
      <w:r w:rsidRPr="00F157CF">
        <w:rPr>
          <w:rFonts w:ascii="Times New Roman" w:hAnsi="Times New Roman" w:cs="Times New Roman"/>
          <w:sz w:val="24"/>
          <w:szCs w:val="24"/>
        </w:rPr>
        <w:t xml:space="preserve">. Bieg terminu związania ofertą rozpoczyna się wraz z upływem terminu składania ofert. </w:t>
      </w:r>
    </w:p>
    <w:p w14:paraId="5FA52904" w14:textId="77777777" w:rsidR="00F67E7A" w:rsidRPr="00F157CF" w:rsidRDefault="00F67E7A" w:rsidP="00F157CF">
      <w:pPr>
        <w:autoSpaceDE w:val="0"/>
        <w:autoSpaceDN w:val="0"/>
        <w:adjustRightInd w:val="0"/>
        <w:spacing w:after="0" w:line="240" w:lineRule="auto"/>
        <w:ind w:left="284" w:hanging="283"/>
        <w:jc w:val="both"/>
        <w:rPr>
          <w:rFonts w:ascii="Times New Roman" w:hAnsi="Times New Roman" w:cs="Times New Roman"/>
          <w:sz w:val="24"/>
          <w:szCs w:val="24"/>
        </w:rPr>
      </w:pPr>
      <w:r w:rsidRPr="00F157CF">
        <w:rPr>
          <w:rFonts w:ascii="Times New Roman" w:hAnsi="Times New Roman" w:cs="Times New Roman"/>
          <w:sz w:val="24"/>
          <w:szCs w:val="24"/>
        </w:rPr>
        <w:t xml:space="preserve">2. Wykonawca może przedłużyć termin związania ofertą, na czas niezbędny do zawarcia umowy, samodzielnie lub na wniosek Zamawiającego, z tym, że Zamawiający może tylko raz, co najmniej na 3 dni przed upływem terminu związania ofertą, zwrócić </w:t>
      </w:r>
      <w:r w:rsidR="00924F17" w:rsidRPr="00F157CF">
        <w:rPr>
          <w:rFonts w:ascii="Times New Roman" w:hAnsi="Times New Roman" w:cs="Times New Roman"/>
          <w:sz w:val="24"/>
          <w:szCs w:val="24"/>
        </w:rPr>
        <w:br/>
      </w:r>
      <w:r w:rsidRPr="00F157CF">
        <w:rPr>
          <w:rFonts w:ascii="Times New Roman" w:hAnsi="Times New Roman" w:cs="Times New Roman"/>
          <w:sz w:val="24"/>
          <w:szCs w:val="24"/>
        </w:rPr>
        <w:t xml:space="preserve">się do Wykonawców o wyrażenie zgody na przedłużenie tego terminu o oznaczony okres </w:t>
      </w:r>
      <w:r w:rsidR="00CE4570" w:rsidRPr="00F157CF">
        <w:rPr>
          <w:rFonts w:ascii="Times New Roman" w:hAnsi="Times New Roman" w:cs="Times New Roman"/>
          <w:sz w:val="24"/>
          <w:szCs w:val="24"/>
        </w:rPr>
        <w:br/>
      </w:r>
      <w:r w:rsidRPr="00F157CF">
        <w:rPr>
          <w:rFonts w:ascii="Times New Roman" w:hAnsi="Times New Roman" w:cs="Times New Roman"/>
          <w:sz w:val="24"/>
          <w:szCs w:val="24"/>
        </w:rPr>
        <w:t xml:space="preserve">nie dłuższy jednak niż 60 dni. </w:t>
      </w:r>
    </w:p>
    <w:p w14:paraId="02C5D64E" w14:textId="77777777" w:rsidR="00FF7608" w:rsidRPr="00F157CF" w:rsidRDefault="00FF7608" w:rsidP="00F157CF">
      <w:pPr>
        <w:autoSpaceDE w:val="0"/>
        <w:autoSpaceDN w:val="0"/>
        <w:adjustRightInd w:val="0"/>
        <w:spacing w:after="0" w:line="240" w:lineRule="auto"/>
        <w:ind w:left="709" w:hanging="283"/>
        <w:jc w:val="both"/>
        <w:rPr>
          <w:rFonts w:ascii="Times New Roman" w:hAnsi="Times New Roman" w:cs="Times New Roman"/>
          <w:sz w:val="24"/>
          <w:szCs w:val="24"/>
        </w:rPr>
      </w:pPr>
    </w:p>
    <w:p w14:paraId="7BC7EB12" w14:textId="77777777" w:rsidR="00F67E7A" w:rsidRPr="00F157CF" w:rsidRDefault="00F67E7A" w:rsidP="0003702E">
      <w:pPr>
        <w:autoSpaceDE w:val="0"/>
        <w:autoSpaceDN w:val="0"/>
        <w:adjustRightInd w:val="0"/>
        <w:spacing w:after="0" w:line="240" w:lineRule="auto"/>
        <w:jc w:val="center"/>
        <w:rPr>
          <w:rFonts w:ascii="Times New Roman" w:hAnsi="Times New Roman" w:cs="Times New Roman"/>
          <w:b/>
          <w:bCs/>
          <w:sz w:val="24"/>
          <w:szCs w:val="24"/>
        </w:rPr>
      </w:pPr>
      <w:r w:rsidRPr="00F157CF">
        <w:rPr>
          <w:rFonts w:ascii="Times New Roman" w:hAnsi="Times New Roman" w:cs="Times New Roman"/>
          <w:b/>
          <w:bCs/>
          <w:sz w:val="24"/>
          <w:szCs w:val="24"/>
        </w:rPr>
        <w:t>Rozdział XII.</w:t>
      </w:r>
    </w:p>
    <w:p w14:paraId="3F92138A" w14:textId="77777777" w:rsidR="00F67E7A" w:rsidRDefault="00F67E7A" w:rsidP="0003702E">
      <w:pPr>
        <w:autoSpaceDE w:val="0"/>
        <w:autoSpaceDN w:val="0"/>
        <w:adjustRightInd w:val="0"/>
        <w:spacing w:after="0" w:line="240" w:lineRule="auto"/>
        <w:jc w:val="center"/>
        <w:rPr>
          <w:rFonts w:ascii="Times New Roman" w:hAnsi="Times New Roman" w:cs="Times New Roman"/>
          <w:b/>
          <w:bCs/>
          <w:sz w:val="24"/>
          <w:szCs w:val="24"/>
        </w:rPr>
      </w:pPr>
      <w:r w:rsidRPr="00F157CF">
        <w:rPr>
          <w:rFonts w:ascii="Times New Roman" w:hAnsi="Times New Roman" w:cs="Times New Roman"/>
          <w:b/>
          <w:bCs/>
          <w:sz w:val="24"/>
          <w:szCs w:val="24"/>
        </w:rPr>
        <w:t>Opis sposobu przygotowywania ofert.</w:t>
      </w:r>
    </w:p>
    <w:p w14:paraId="50474D15" w14:textId="77777777" w:rsidR="00217421" w:rsidRPr="00F157CF" w:rsidRDefault="00217421" w:rsidP="0003702E">
      <w:pPr>
        <w:autoSpaceDE w:val="0"/>
        <w:autoSpaceDN w:val="0"/>
        <w:adjustRightInd w:val="0"/>
        <w:spacing w:after="0" w:line="240" w:lineRule="auto"/>
        <w:jc w:val="center"/>
        <w:rPr>
          <w:rFonts w:ascii="Times New Roman" w:hAnsi="Times New Roman" w:cs="Times New Roman"/>
          <w:b/>
          <w:bCs/>
          <w:sz w:val="24"/>
          <w:szCs w:val="24"/>
        </w:rPr>
      </w:pPr>
    </w:p>
    <w:p w14:paraId="620474AA" w14:textId="5C7565B6" w:rsidR="00F67E7A" w:rsidRPr="00F157CF" w:rsidRDefault="00F67E7A" w:rsidP="00F157CF">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F157CF">
        <w:rPr>
          <w:rFonts w:ascii="Times New Roman" w:eastAsia="Lucida Sans Unicode" w:hAnsi="Times New Roman" w:cs="Times New Roman"/>
          <w:kern w:val="3"/>
          <w:sz w:val="24"/>
          <w:szCs w:val="24"/>
          <w:lang w:eastAsia="zh-CN" w:bidi="hi-IN"/>
        </w:rPr>
        <w:t xml:space="preserve">1. Wykonawcy przedstawiają ofertę zgodnie z treścią Formularza oferty </w:t>
      </w:r>
      <w:r w:rsidR="0003702E">
        <w:rPr>
          <w:rFonts w:ascii="Times New Roman" w:eastAsia="Lucida Sans Unicode" w:hAnsi="Times New Roman" w:cs="Times New Roman"/>
          <w:kern w:val="3"/>
          <w:sz w:val="24"/>
          <w:szCs w:val="24"/>
          <w:lang w:eastAsia="zh-CN" w:bidi="hi-IN"/>
        </w:rPr>
        <w:t xml:space="preserve">– </w:t>
      </w:r>
      <w:r w:rsidR="0003702E" w:rsidRPr="006F4B4A">
        <w:rPr>
          <w:rFonts w:ascii="Times New Roman" w:eastAsia="Lucida Sans Unicode" w:hAnsi="Times New Roman" w:cs="Times New Roman"/>
          <w:b/>
          <w:kern w:val="3"/>
          <w:sz w:val="24"/>
          <w:szCs w:val="24"/>
          <w:lang w:eastAsia="zh-CN" w:bidi="hi-IN"/>
        </w:rPr>
        <w:t xml:space="preserve">Załącznik Nr </w:t>
      </w:r>
      <w:r w:rsidR="006F4B4A" w:rsidRPr="006F4B4A">
        <w:rPr>
          <w:rFonts w:ascii="Times New Roman" w:eastAsia="Lucida Sans Unicode" w:hAnsi="Times New Roman" w:cs="Times New Roman"/>
          <w:b/>
          <w:kern w:val="3"/>
          <w:sz w:val="24"/>
          <w:szCs w:val="24"/>
          <w:lang w:eastAsia="zh-CN" w:bidi="hi-IN"/>
        </w:rPr>
        <w:t>1</w:t>
      </w:r>
      <w:r w:rsidR="0003702E" w:rsidRPr="006F4B4A">
        <w:rPr>
          <w:rFonts w:ascii="Times New Roman" w:eastAsia="Lucida Sans Unicode" w:hAnsi="Times New Roman" w:cs="Times New Roman"/>
          <w:b/>
          <w:kern w:val="3"/>
          <w:sz w:val="24"/>
          <w:szCs w:val="24"/>
          <w:lang w:eastAsia="zh-CN" w:bidi="hi-IN"/>
        </w:rPr>
        <w:t xml:space="preserve"> </w:t>
      </w:r>
      <w:r w:rsidRPr="00F157CF">
        <w:rPr>
          <w:rFonts w:ascii="Times New Roman" w:eastAsia="Lucida Sans Unicode" w:hAnsi="Times New Roman" w:cs="Times New Roman"/>
          <w:kern w:val="3"/>
          <w:sz w:val="24"/>
          <w:szCs w:val="24"/>
          <w:lang w:eastAsia="zh-CN" w:bidi="hi-IN"/>
        </w:rPr>
        <w:t xml:space="preserve">do </w:t>
      </w:r>
      <w:r w:rsidR="007C49B9">
        <w:rPr>
          <w:rFonts w:ascii="Times New Roman" w:eastAsia="Lucida Sans Unicode" w:hAnsi="Times New Roman" w:cs="Times New Roman"/>
          <w:kern w:val="3"/>
          <w:sz w:val="24"/>
          <w:szCs w:val="24"/>
          <w:lang w:eastAsia="zh-CN" w:bidi="hi-IN"/>
        </w:rPr>
        <w:t>SIWZ</w:t>
      </w:r>
      <w:r w:rsidRPr="00F157CF">
        <w:rPr>
          <w:rFonts w:ascii="Times New Roman" w:eastAsia="Lucida Sans Unicode" w:hAnsi="Times New Roman" w:cs="Times New Roman"/>
          <w:kern w:val="3"/>
          <w:sz w:val="24"/>
          <w:szCs w:val="24"/>
          <w:lang w:eastAsia="zh-CN" w:bidi="hi-IN"/>
        </w:rPr>
        <w:t xml:space="preserve">. Treść oferty musi odpowiadać treści </w:t>
      </w:r>
      <w:r w:rsidR="007C49B9">
        <w:rPr>
          <w:rFonts w:ascii="Times New Roman" w:eastAsia="Lucida Sans Unicode" w:hAnsi="Times New Roman" w:cs="Times New Roman"/>
          <w:kern w:val="3"/>
          <w:sz w:val="24"/>
          <w:szCs w:val="24"/>
          <w:lang w:eastAsia="zh-CN" w:bidi="hi-IN"/>
        </w:rPr>
        <w:t>SIWZ</w:t>
      </w:r>
      <w:r w:rsidRPr="00F157CF">
        <w:rPr>
          <w:rFonts w:ascii="Times New Roman" w:eastAsia="Lucida Sans Unicode" w:hAnsi="Times New Roman" w:cs="Times New Roman"/>
          <w:kern w:val="3"/>
          <w:sz w:val="24"/>
          <w:szCs w:val="24"/>
          <w:lang w:eastAsia="zh-CN" w:bidi="hi-IN"/>
        </w:rPr>
        <w:t>.</w:t>
      </w:r>
    </w:p>
    <w:p w14:paraId="5FFC8E4C" w14:textId="77777777" w:rsidR="00F67E7A" w:rsidRPr="00F157CF" w:rsidRDefault="00F67E7A" w:rsidP="00F157CF">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F157CF">
        <w:rPr>
          <w:rFonts w:ascii="Times New Roman" w:eastAsia="Lucida Sans Unicode" w:hAnsi="Times New Roman" w:cs="Times New Roman"/>
          <w:kern w:val="3"/>
          <w:sz w:val="24"/>
          <w:szCs w:val="24"/>
          <w:lang w:eastAsia="zh-CN" w:bidi="hi-IN"/>
        </w:rPr>
        <w:t>2. Wykonawca ma prawo złożyć tylko jedną ofertę na jedną część zamówienia. Jeżeli wykonawca przedłoży więcej niż jedną ofertę na jedną część zamówienia, wówczas wszystkie jego oferty w tej części zostaną odrzucone na podstawie art. 89 ust. 1 pkt 1 ustawy.</w:t>
      </w:r>
    </w:p>
    <w:p w14:paraId="76EBF311" w14:textId="77777777" w:rsidR="00F67E7A" w:rsidRPr="00F157CF" w:rsidRDefault="00F67E7A" w:rsidP="00F157CF">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F157CF">
        <w:rPr>
          <w:rFonts w:ascii="Times New Roman" w:eastAsia="Lucida Sans Unicode" w:hAnsi="Times New Roman" w:cs="Times New Roman"/>
          <w:kern w:val="3"/>
          <w:sz w:val="24"/>
          <w:szCs w:val="24"/>
          <w:lang w:eastAsia="zh-CN" w:bidi="hi-IN"/>
        </w:rPr>
        <w:t xml:space="preserve">3. Oferta powinna być napisana w języku polskim, na maszynie do pisania, komputerze lub inną trwałą i czytelną techniką oraz podpisana przez osobę/y upoważnioną/e </w:t>
      </w:r>
      <w:r w:rsidR="00CE4570" w:rsidRPr="00F157CF">
        <w:rPr>
          <w:rFonts w:ascii="Times New Roman" w:eastAsia="Lucida Sans Unicode" w:hAnsi="Times New Roman" w:cs="Times New Roman"/>
          <w:kern w:val="3"/>
          <w:sz w:val="24"/>
          <w:szCs w:val="24"/>
          <w:lang w:eastAsia="zh-CN" w:bidi="hi-IN"/>
        </w:rPr>
        <w:br/>
      </w:r>
      <w:r w:rsidRPr="00F157CF">
        <w:rPr>
          <w:rFonts w:ascii="Times New Roman" w:eastAsia="Lucida Sans Unicode" w:hAnsi="Times New Roman" w:cs="Times New Roman"/>
          <w:kern w:val="3"/>
          <w:sz w:val="24"/>
          <w:szCs w:val="24"/>
          <w:lang w:eastAsia="zh-CN" w:bidi="hi-IN"/>
        </w:rPr>
        <w:t>do reprezentowania firmy na zewnątrz i zaciągania zobowiązań w wysokości odpowiadającej cenie oferty.</w:t>
      </w:r>
    </w:p>
    <w:p w14:paraId="54D8BDDF" w14:textId="77777777" w:rsidR="00F67E7A" w:rsidRPr="00F157CF" w:rsidRDefault="00F67E7A" w:rsidP="00F157CF">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F157CF">
        <w:rPr>
          <w:rFonts w:ascii="Times New Roman" w:eastAsia="Lucida Sans Unicode" w:hAnsi="Times New Roman" w:cs="Times New Roman"/>
          <w:kern w:val="3"/>
          <w:sz w:val="24"/>
          <w:szCs w:val="24"/>
          <w:lang w:eastAsia="zh-CN" w:bidi="hi-IN"/>
        </w:rPr>
        <w:t>4. Wszystkie strony oferty powinny być parafowane przez osobę/y podpisującą/e ofertę i kolejno ponumerowane , począwszy od numeru 1 na pierwszej stronie oferty.</w:t>
      </w:r>
    </w:p>
    <w:p w14:paraId="19F90707" w14:textId="77777777" w:rsidR="00F67E7A" w:rsidRPr="00F157CF" w:rsidRDefault="00F67E7A" w:rsidP="00F157CF">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F157CF">
        <w:rPr>
          <w:rFonts w:ascii="Times New Roman" w:eastAsia="Lucida Sans Unicode" w:hAnsi="Times New Roman" w:cs="Times New Roman"/>
          <w:kern w:val="3"/>
          <w:sz w:val="24"/>
          <w:szCs w:val="24"/>
          <w:lang w:eastAsia="zh-CN" w:bidi="hi-IN"/>
        </w:rPr>
        <w:t>5. Kartki oferty powinny być połączone w sposób uniemożliwiający dekompletację.</w:t>
      </w:r>
    </w:p>
    <w:p w14:paraId="018F6A6B" w14:textId="77777777" w:rsidR="00F67E7A" w:rsidRPr="00F157CF" w:rsidRDefault="00F67E7A" w:rsidP="00F157CF">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F157CF">
        <w:rPr>
          <w:rFonts w:ascii="Times New Roman" w:eastAsia="Lucida Sans Unicode" w:hAnsi="Times New Roman" w:cs="Times New Roman"/>
          <w:kern w:val="3"/>
          <w:sz w:val="24"/>
          <w:szCs w:val="24"/>
          <w:lang w:eastAsia="zh-CN" w:bidi="hi-IN"/>
        </w:rPr>
        <w:t>6. Wszystkie miejsca, w których Wykonawca naniósł zmiany w tekście oferty muszą być parafowane  przez osobę/y podpisującą/e ofert</w:t>
      </w:r>
      <w:r w:rsidRPr="00F157CF">
        <w:rPr>
          <w:rFonts w:ascii="Times New Roman" w:eastAsia="Lucida Sans Unicode" w:hAnsi="Times New Roman" w:cs="Times New Roman"/>
          <w:kern w:val="3"/>
          <w:sz w:val="24"/>
          <w:szCs w:val="24"/>
          <w:shd w:val="clear" w:color="auto" w:fill="FFFFFF"/>
          <w:lang w:eastAsia="zh-CN" w:bidi="hi-IN"/>
        </w:rPr>
        <w:t>ę lub osobę upoważnioną.</w:t>
      </w:r>
    </w:p>
    <w:p w14:paraId="75F23A4C" w14:textId="77777777" w:rsidR="00F67E7A" w:rsidRPr="00F157CF" w:rsidRDefault="00F67E7A" w:rsidP="00F157CF">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F157CF">
        <w:rPr>
          <w:rFonts w:ascii="Times New Roman" w:eastAsia="Lucida Sans Unicode" w:hAnsi="Times New Roman" w:cs="Times New Roman"/>
          <w:kern w:val="3"/>
          <w:sz w:val="24"/>
          <w:szCs w:val="24"/>
          <w:lang w:eastAsia="zh-CN" w:bidi="hi-IN"/>
        </w:rPr>
        <w:lastRenderedPageBreak/>
        <w:t xml:space="preserve">7. Ofertę należy umieścić w dwóch kopertach. Koperta zewnętrzna powinna być zaadresowana na Zamawiającego oraz powinna posiadać oznaczenia:    </w:t>
      </w:r>
    </w:p>
    <w:p w14:paraId="68B374FD" w14:textId="484D1061" w:rsidR="00F67E7A" w:rsidRPr="00F157CF" w:rsidRDefault="00F67E7A" w:rsidP="00F157CF">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F157CF">
        <w:rPr>
          <w:rFonts w:ascii="Times New Roman" w:eastAsia="Lucida Sans Unicode" w:hAnsi="Times New Roman" w:cs="Times New Roman"/>
          <w:kern w:val="3"/>
          <w:sz w:val="24"/>
          <w:szCs w:val="24"/>
          <w:lang w:eastAsia="zh-CN" w:bidi="hi-IN"/>
        </w:rPr>
        <w:t xml:space="preserve">    Oferta </w:t>
      </w:r>
      <w:r w:rsidR="005B2397">
        <w:rPr>
          <w:rFonts w:ascii="Times New Roman" w:eastAsia="Lucida Sans Unicode" w:hAnsi="Times New Roman" w:cs="Times New Roman"/>
          <w:kern w:val="3"/>
          <w:sz w:val="24"/>
          <w:szCs w:val="24"/>
          <w:lang w:eastAsia="zh-CN" w:bidi="hi-IN"/>
        </w:rPr>
        <w:t xml:space="preserve">w postępowaniu </w:t>
      </w:r>
      <w:r w:rsidRPr="00F157CF">
        <w:rPr>
          <w:rFonts w:ascii="Times New Roman" w:eastAsia="Arial" w:hAnsi="Times New Roman" w:cs="Times New Roman"/>
          <w:kern w:val="3"/>
          <w:sz w:val="24"/>
          <w:szCs w:val="24"/>
          <w:shd w:val="clear" w:color="auto" w:fill="FFFFFF"/>
          <w:lang w:eastAsia="zh-CN" w:bidi="hi-IN"/>
        </w:rPr>
        <w:t>na</w:t>
      </w:r>
      <w:r w:rsidR="00A54369">
        <w:rPr>
          <w:rFonts w:ascii="Times New Roman" w:eastAsia="Arial" w:hAnsi="Times New Roman" w:cs="Times New Roman"/>
          <w:kern w:val="3"/>
          <w:sz w:val="24"/>
          <w:szCs w:val="24"/>
          <w:shd w:val="clear" w:color="auto" w:fill="FFFFFF"/>
          <w:lang w:eastAsia="zh-CN" w:bidi="hi-IN"/>
        </w:rPr>
        <w:t xml:space="preserve"> *)</w:t>
      </w:r>
      <w:r w:rsidRPr="00F157CF">
        <w:rPr>
          <w:rFonts w:ascii="Times New Roman" w:eastAsia="Arial" w:hAnsi="Times New Roman" w:cs="Times New Roman"/>
          <w:kern w:val="3"/>
          <w:sz w:val="24"/>
          <w:szCs w:val="24"/>
          <w:shd w:val="clear" w:color="auto" w:fill="FFFFFF"/>
          <w:lang w:eastAsia="zh-CN" w:bidi="hi-IN"/>
        </w:rPr>
        <w:t>:</w:t>
      </w:r>
    </w:p>
    <w:p w14:paraId="479BEB32" w14:textId="6D9A1E46" w:rsidR="00CE4570" w:rsidRPr="00F157CF" w:rsidRDefault="005B2397" w:rsidP="005B2397">
      <w:pPr>
        <w:spacing w:after="0" w:line="240" w:lineRule="auto"/>
        <w:jc w:val="center"/>
        <w:rPr>
          <w:rFonts w:ascii="Times New Roman" w:eastAsia="Times New Roman" w:hAnsi="Times New Roman" w:cs="Times New Roman"/>
          <w:b/>
          <w:bCs/>
          <w:sz w:val="24"/>
          <w:szCs w:val="24"/>
        </w:rPr>
      </w:pPr>
      <w:r w:rsidRPr="006331FB">
        <w:rPr>
          <w:rFonts w:ascii="Times New Roman" w:hAnsi="Times New Roman" w:cs="Times New Roman"/>
          <w:sz w:val="24"/>
          <w:szCs w:val="24"/>
        </w:rPr>
        <w:t>„</w:t>
      </w:r>
      <w:r w:rsidRPr="006331FB">
        <w:rPr>
          <w:rFonts w:ascii="Times New Roman" w:hAnsi="Times New Roman" w:cs="Times New Roman"/>
          <w:b/>
          <w:bCs/>
          <w:sz w:val="24"/>
          <w:szCs w:val="24"/>
        </w:rPr>
        <w:t>Usług</w:t>
      </w:r>
      <w:r>
        <w:rPr>
          <w:rFonts w:ascii="Times New Roman" w:hAnsi="Times New Roman" w:cs="Times New Roman"/>
          <w:b/>
          <w:bCs/>
          <w:sz w:val="24"/>
          <w:szCs w:val="24"/>
        </w:rPr>
        <w:t>ę</w:t>
      </w:r>
      <w:r w:rsidRPr="006331FB">
        <w:rPr>
          <w:rFonts w:ascii="Times New Roman" w:hAnsi="Times New Roman" w:cs="Times New Roman"/>
          <w:b/>
          <w:bCs/>
          <w:sz w:val="24"/>
          <w:szCs w:val="24"/>
        </w:rPr>
        <w:t xml:space="preserve"> organizacji nowych tras turystycznych wzdłuż brzegów rzeki Wisły łącznie około 70 km wraz z wytyczeniem i organizacją miejsc wypoczynku i edukacji zorganizowanych na terenie nieruchomości będących we władaniu Powiatu Płockiego  oraz  usługę wytyczenia szlaku turystycznego w Dolinie Skrwy na terenie Brudzeńskiego Parku Krajobrazowego w ramach projektu </w:t>
      </w:r>
      <w:r w:rsidRPr="006331FB">
        <w:rPr>
          <w:rFonts w:ascii="Times New Roman" w:hAnsi="Times New Roman" w:cs="Times New Roman"/>
          <w:b/>
          <w:sz w:val="24"/>
          <w:szCs w:val="24"/>
        </w:rPr>
        <w:t>„Ochrona bioróżnorodności oraz ograniczenie negatywnego oddziaływania ruchu turystycznego na obszary cenne przyrodniczo i promowanie lokalnych walorów przyrodniczych na terenie powiatu płockiego” współfinansowany przez Unię Europejską w ramach Regionalnego Programu Operacyjnego Województwa Mazowieckiego na lata 2014 – 2020 Oś Priorytetowa V „Gospodarka przyjazna środowisku” Działanie 5.4 „Ochrona bioróżnorodności”</w:t>
      </w:r>
      <w:r>
        <w:rPr>
          <w:rFonts w:ascii="Times New Roman" w:hAnsi="Times New Roman" w:cs="Times New Roman"/>
          <w:b/>
          <w:sz w:val="24"/>
          <w:szCs w:val="24"/>
        </w:rPr>
        <w:t xml:space="preserve">. </w:t>
      </w:r>
      <w:r w:rsidR="00CE4570" w:rsidRPr="00F157CF">
        <w:rPr>
          <w:rFonts w:ascii="Times New Roman" w:eastAsia="Times New Roman" w:hAnsi="Times New Roman" w:cs="Times New Roman"/>
          <w:b/>
          <w:bCs/>
          <w:sz w:val="24"/>
          <w:szCs w:val="24"/>
        </w:rPr>
        <w:t xml:space="preserve">Część </w:t>
      </w:r>
      <w:r>
        <w:rPr>
          <w:rFonts w:ascii="Times New Roman" w:eastAsia="Times New Roman" w:hAnsi="Times New Roman" w:cs="Times New Roman"/>
          <w:b/>
          <w:bCs/>
          <w:sz w:val="24"/>
          <w:szCs w:val="24"/>
        </w:rPr>
        <w:t>……………………………………</w:t>
      </w:r>
      <w:r w:rsidR="00CE4570" w:rsidRPr="00F157CF">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p>
    <w:p w14:paraId="59C1756C" w14:textId="21112C7D" w:rsidR="00F67E7A" w:rsidRPr="00F157CF" w:rsidRDefault="00BD438F" w:rsidP="005B2397">
      <w:pPr>
        <w:spacing w:after="0" w:line="240" w:lineRule="auto"/>
        <w:jc w:val="center"/>
        <w:rPr>
          <w:rFonts w:ascii="Times New Roman" w:eastAsia="Lucida Sans Unicode" w:hAnsi="Times New Roman" w:cs="Times New Roman"/>
          <w:kern w:val="3"/>
          <w:sz w:val="24"/>
          <w:szCs w:val="24"/>
          <w:lang w:eastAsia="zh-CN" w:bidi="hi-IN"/>
        </w:rPr>
      </w:pPr>
      <w:r w:rsidRPr="00F157CF">
        <w:rPr>
          <w:rFonts w:ascii="Times New Roman" w:hAnsi="Times New Roman" w:cs="Times New Roman"/>
          <w:b/>
          <w:sz w:val="24"/>
          <w:szCs w:val="24"/>
        </w:rPr>
        <w:br/>
      </w:r>
      <w:r w:rsidR="00F67E7A" w:rsidRPr="00F157CF">
        <w:rPr>
          <w:rFonts w:ascii="Times New Roman" w:eastAsia="Lucida Sans Unicode" w:hAnsi="Times New Roman" w:cs="Times New Roman"/>
          <w:kern w:val="3"/>
          <w:sz w:val="24"/>
          <w:szCs w:val="24"/>
          <w:lang w:eastAsia="zh-CN" w:bidi="hi-IN"/>
        </w:rPr>
        <w:t>Nie otwierać przed dniem</w:t>
      </w:r>
      <w:r w:rsidR="00D44B73" w:rsidRPr="00F157CF">
        <w:rPr>
          <w:rFonts w:ascii="Times New Roman" w:eastAsia="Lucida Sans Unicode" w:hAnsi="Times New Roman" w:cs="Times New Roman"/>
          <w:kern w:val="3"/>
          <w:sz w:val="24"/>
          <w:szCs w:val="24"/>
          <w:shd w:val="clear" w:color="auto" w:fill="FFFFFF"/>
          <w:lang w:eastAsia="zh-CN" w:bidi="hi-IN"/>
        </w:rPr>
        <w:t xml:space="preserve"> </w:t>
      </w:r>
      <w:r w:rsidR="008F7854">
        <w:rPr>
          <w:rFonts w:ascii="Times New Roman" w:eastAsia="Lucida Sans Unicode" w:hAnsi="Times New Roman" w:cs="Times New Roman"/>
          <w:kern w:val="3"/>
          <w:sz w:val="24"/>
          <w:szCs w:val="24"/>
          <w:shd w:val="clear" w:color="auto" w:fill="FFFFFF"/>
          <w:lang w:eastAsia="zh-CN" w:bidi="hi-IN"/>
        </w:rPr>
        <w:t>0</w:t>
      </w:r>
      <w:r w:rsidR="00CF1E6D">
        <w:rPr>
          <w:rFonts w:ascii="Times New Roman" w:eastAsia="Lucida Sans Unicode" w:hAnsi="Times New Roman" w:cs="Times New Roman"/>
          <w:kern w:val="3"/>
          <w:sz w:val="24"/>
          <w:szCs w:val="24"/>
          <w:shd w:val="clear" w:color="auto" w:fill="FFFFFF"/>
          <w:lang w:eastAsia="zh-CN" w:bidi="hi-IN"/>
        </w:rPr>
        <w:t>7</w:t>
      </w:r>
      <w:r w:rsidR="00D44B73" w:rsidRPr="00F157CF">
        <w:rPr>
          <w:rFonts w:ascii="Times New Roman" w:eastAsia="Lucida Sans Unicode" w:hAnsi="Times New Roman" w:cs="Times New Roman"/>
          <w:kern w:val="3"/>
          <w:sz w:val="24"/>
          <w:szCs w:val="24"/>
          <w:shd w:val="clear" w:color="auto" w:fill="FFFFFF"/>
          <w:lang w:eastAsia="zh-CN" w:bidi="hi-IN"/>
        </w:rPr>
        <w:t>.</w:t>
      </w:r>
      <w:r w:rsidR="00F67E7A" w:rsidRPr="00F157CF">
        <w:rPr>
          <w:rFonts w:ascii="Times New Roman" w:eastAsia="Lucida Sans Unicode" w:hAnsi="Times New Roman" w:cs="Times New Roman"/>
          <w:kern w:val="3"/>
          <w:sz w:val="24"/>
          <w:szCs w:val="24"/>
          <w:shd w:val="clear" w:color="auto" w:fill="FFFFFF"/>
          <w:lang w:eastAsia="zh-CN" w:bidi="hi-IN"/>
        </w:rPr>
        <w:t>1</w:t>
      </w:r>
      <w:r w:rsidR="0003702E">
        <w:rPr>
          <w:rFonts w:ascii="Times New Roman" w:eastAsia="Lucida Sans Unicode" w:hAnsi="Times New Roman" w:cs="Times New Roman"/>
          <w:kern w:val="3"/>
          <w:sz w:val="24"/>
          <w:szCs w:val="24"/>
          <w:shd w:val="clear" w:color="auto" w:fill="FFFFFF"/>
          <w:lang w:eastAsia="zh-CN" w:bidi="hi-IN"/>
        </w:rPr>
        <w:t>2</w:t>
      </w:r>
      <w:r w:rsidR="00F67E7A" w:rsidRPr="00F157CF">
        <w:rPr>
          <w:rFonts w:ascii="Times New Roman" w:eastAsia="Lucida Sans Unicode" w:hAnsi="Times New Roman" w:cs="Times New Roman"/>
          <w:kern w:val="3"/>
          <w:sz w:val="24"/>
          <w:szCs w:val="24"/>
          <w:shd w:val="clear" w:color="auto" w:fill="FFFFFF"/>
          <w:lang w:eastAsia="zh-CN" w:bidi="hi-IN"/>
        </w:rPr>
        <w:t>.</w:t>
      </w:r>
      <w:r w:rsidR="00F67E7A" w:rsidRPr="00F157CF">
        <w:rPr>
          <w:rFonts w:ascii="Times New Roman" w:eastAsia="Lucida Sans Unicode" w:hAnsi="Times New Roman" w:cs="Times New Roman"/>
          <w:kern w:val="3"/>
          <w:sz w:val="24"/>
          <w:szCs w:val="24"/>
          <w:lang w:eastAsia="zh-CN" w:bidi="hi-IN"/>
        </w:rPr>
        <w:t>2016 roku  godz. 1</w:t>
      </w:r>
      <w:r w:rsidR="008F7854">
        <w:rPr>
          <w:rFonts w:ascii="Times New Roman" w:eastAsia="Lucida Sans Unicode" w:hAnsi="Times New Roman" w:cs="Times New Roman"/>
          <w:kern w:val="3"/>
          <w:sz w:val="24"/>
          <w:szCs w:val="24"/>
          <w:lang w:eastAsia="zh-CN" w:bidi="hi-IN"/>
        </w:rPr>
        <w:t>1</w:t>
      </w:r>
      <w:r w:rsidR="00F67E7A" w:rsidRPr="00F157CF">
        <w:rPr>
          <w:rFonts w:ascii="Times New Roman" w:eastAsia="Lucida Sans Unicode" w:hAnsi="Times New Roman" w:cs="Times New Roman"/>
          <w:kern w:val="3"/>
          <w:sz w:val="24"/>
          <w:szCs w:val="24"/>
          <w:lang w:eastAsia="zh-CN" w:bidi="hi-IN"/>
        </w:rPr>
        <w:t>.</w:t>
      </w:r>
      <w:r w:rsidR="00A54369">
        <w:rPr>
          <w:rFonts w:ascii="Times New Roman" w:eastAsia="Lucida Sans Unicode" w:hAnsi="Times New Roman" w:cs="Times New Roman"/>
          <w:kern w:val="3"/>
          <w:sz w:val="24"/>
          <w:szCs w:val="24"/>
          <w:lang w:eastAsia="zh-CN" w:bidi="hi-IN"/>
        </w:rPr>
        <w:t>3</w:t>
      </w:r>
      <w:r w:rsidR="00F67E7A" w:rsidRPr="00F157CF">
        <w:rPr>
          <w:rFonts w:ascii="Times New Roman" w:eastAsia="Lucida Sans Unicode" w:hAnsi="Times New Roman" w:cs="Times New Roman"/>
          <w:kern w:val="3"/>
          <w:sz w:val="24"/>
          <w:szCs w:val="24"/>
          <w:lang w:eastAsia="zh-CN" w:bidi="hi-IN"/>
        </w:rPr>
        <w:t>0.</w:t>
      </w:r>
    </w:p>
    <w:p w14:paraId="119F509C" w14:textId="77777777" w:rsidR="00A54369" w:rsidRDefault="00A54369" w:rsidP="00F157CF">
      <w:pPr>
        <w:widowControl w:val="0"/>
        <w:autoSpaceDN w:val="0"/>
        <w:spacing w:after="0" w:line="240" w:lineRule="auto"/>
        <w:jc w:val="both"/>
        <w:textAlignment w:val="baseline"/>
        <w:rPr>
          <w:rFonts w:ascii="Times New Roman" w:hAnsi="Times New Roman" w:cs="Times New Roman"/>
          <w:b/>
          <w:sz w:val="24"/>
          <w:szCs w:val="24"/>
        </w:rPr>
      </w:pPr>
    </w:p>
    <w:p w14:paraId="6DC28773" w14:textId="6B80EF49" w:rsidR="00937C23" w:rsidRPr="00F157CF" w:rsidRDefault="00924F17" w:rsidP="00F157CF">
      <w:pPr>
        <w:widowControl w:val="0"/>
        <w:autoSpaceDN w:val="0"/>
        <w:spacing w:after="0" w:line="240" w:lineRule="auto"/>
        <w:jc w:val="both"/>
        <w:textAlignment w:val="baseline"/>
        <w:rPr>
          <w:rFonts w:ascii="Times New Roman" w:hAnsi="Times New Roman" w:cs="Times New Roman"/>
          <w:b/>
          <w:sz w:val="24"/>
          <w:szCs w:val="24"/>
        </w:rPr>
      </w:pPr>
      <w:r w:rsidRPr="00F157CF">
        <w:rPr>
          <w:rFonts w:ascii="Times New Roman" w:hAnsi="Times New Roman" w:cs="Times New Roman"/>
          <w:b/>
          <w:sz w:val="24"/>
          <w:szCs w:val="24"/>
        </w:rPr>
        <w:t>*</w:t>
      </w:r>
      <w:r w:rsidR="00A54369">
        <w:rPr>
          <w:rFonts w:ascii="Times New Roman" w:hAnsi="Times New Roman" w:cs="Times New Roman"/>
          <w:b/>
          <w:sz w:val="24"/>
          <w:szCs w:val="24"/>
        </w:rPr>
        <w:t xml:space="preserve">) </w:t>
      </w:r>
      <w:r w:rsidR="003D0198">
        <w:rPr>
          <w:rFonts w:ascii="Times New Roman" w:hAnsi="Times New Roman" w:cs="Times New Roman"/>
          <w:b/>
          <w:sz w:val="24"/>
          <w:szCs w:val="24"/>
        </w:rPr>
        <w:t>P</w:t>
      </w:r>
      <w:r w:rsidR="00937C23" w:rsidRPr="00F157CF">
        <w:rPr>
          <w:rFonts w:ascii="Times New Roman" w:hAnsi="Times New Roman" w:cs="Times New Roman"/>
          <w:b/>
          <w:sz w:val="24"/>
          <w:szCs w:val="24"/>
        </w:rPr>
        <w:t xml:space="preserve">roszę wpisać </w:t>
      </w:r>
      <w:r w:rsidR="003D0198">
        <w:rPr>
          <w:rFonts w:ascii="Times New Roman" w:hAnsi="Times New Roman" w:cs="Times New Roman"/>
          <w:b/>
          <w:sz w:val="24"/>
          <w:szCs w:val="24"/>
        </w:rPr>
        <w:t>numer części</w:t>
      </w:r>
      <w:r w:rsidR="00937C23" w:rsidRPr="00F157CF">
        <w:rPr>
          <w:rFonts w:ascii="Times New Roman" w:hAnsi="Times New Roman" w:cs="Times New Roman"/>
          <w:b/>
          <w:sz w:val="24"/>
          <w:szCs w:val="24"/>
        </w:rPr>
        <w:t xml:space="preserve"> i nazwę </w:t>
      </w:r>
      <w:r w:rsidR="003D0198">
        <w:rPr>
          <w:rFonts w:ascii="Times New Roman" w:hAnsi="Times New Roman" w:cs="Times New Roman"/>
          <w:b/>
          <w:sz w:val="24"/>
          <w:szCs w:val="24"/>
        </w:rPr>
        <w:t>zadania, na które składana jest ofert</w:t>
      </w:r>
      <w:r w:rsidR="00217421">
        <w:rPr>
          <w:rFonts w:ascii="Times New Roman" w:hAnsi="Times New Roman" w:cs="Times New Roman"/>
          <w:b/>
          <w:sz w:val="24"/>
          <w:szCs w:val="24"/>
        </w:rPr>
        <w:t>a</w:t>
      </w:r>
    </w:p>
    <w:p w14:paraId="59E8458F" w14:textId="77777777" w:rsidR="0003702E" w:rsidRDefault="00F67E7A" w:rsidP="00F157CF">
      <w:pPr>
        <w:widowControl w:val="0"/>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F157CF">
        <w:rPr>
          <w:rFonts w:ascii="Times New Roman" w:eastAsia="Lucida Sans Unicode" w:hAnsi="Times New Roman" w:cs="Times New Roman"/>
          <w:kern w:val="3"/>
          <w:sz w:val="24"/>
          <w:szCs w:val="24"/>
          <w:lang w:eastAsia="zh-CN" w:bidi="hi-IN"/>
        </w:rPr>
        <w:t xml:space="preserve">    </w:t>
      </w:r>
    </w:p>
    <w:p w14:paraId="5AD33119" w14:textId="3EC16394" w:rsidR="00F67E7A" w:rsidRPr="00F157CF" w:rsidRDefault="00F67E7A" w:rsidP="0003702E">
      <w:pPr>
        <w:widowControl w:val="0"/>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F157CF">
        <w:rPr>
          <w:rFonts w:ascii="Times New Roman" w:eastAsia="Lucida Sans Unicode" w:hAnsi="Times New Roman" w:cs="Times New Roman"/>
          <w:kern w:val="3"/>
          <w:sz w:val="24"/>
          <w:szCs w:val="24"/>
          <w:lang w:eastAsia="zh-CN" w:bidi="hi-IN"/>
        </w:rPr>
        <w:t xml:space="preserve">Koperta wewnętrzna oprócz opisu jw. winna zawierać nazwę i adres Wykonawcy, </w:t>
      </w:r>
      <w:r w:rsidR="00924F17" w:rsidRPr="00F157CF">
        <w:rPr>
          <w:rFonts w:ascii="Times New Roman" w:eastAsia="Lucida Sans Unicode" w:hAnsi="Times New Roman" w:cs="Times New Roman"/>
          <w:kern w:val="3"/>
          <w:sz w:val="24"/>
          <w:szCs w:val="24"/>
          <w:lang w:eastAsia="zh-CN" w:bidi="hi-IN"/>
        </w:rPr>
        <w:br/>
      </w:r>
      <w:r w:rsidRPr="00F157CF">
        <w:rPr>
          <w:rFonts w:ascii="Times New Roman" w:eastAsia="Lucida Sans Unicode" w:hAnsi="Times New Roman" w:cs="Times New Roman"/>
          <w:kern w:val="3"/>
          <w:sz w:val="24"/>
          <w:szCs w:val="24"/>
          <w:lang w:eastAsia="zh-CN" w:bidi="hi-IN"/>
        </w:rPr>
        <w:t>aby    Zamawiający mógł ją odesłać w przypadku stwierdzenia jej opóźnienia.</w:t>
      </w:r>
    </w:p>
    <w:p w14:paraId="730F82B1" w14:textId="77777777" w:rsidR="00F67E7A" w:rsidRPr="00F157CF" w:rsidRDefault="00F67E7A" w:rsidP="00F157CF">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F157CF">
        <w:rPr>
          <w:rFonts w:ascii="Times New Roman" w:eastAsia="Lucida Sans Unicode" w:hAnsi="Times New Roman" w:cs="Times New Roman"/>
          <w:kern w:val="3"/>
          <w:sz w:val="24"/>
          <w:szCs w:val="24"/>
          <w:lang w:eastAsia="zh-CN" w:bidi="hi-IN"/>
        </w:rPr>
        <w:t>8. Wykonawca, przed upływem terminu składania ofert, może zmienić lub wycofać ofertę, pod warunkiem, że Zamawiający otrzyma pisemne powiadomienie o wprowadzeniu zmian lub wycofaniu.</w:t>
      </w:r>
    </w:p>
    <w:p w14:paraId="3515AEBF" w14:textId="77777777" w:rsidR="00F67E7A" w:rsidRPr="00F157CF" w:rsidRDefault="00F67E7A" w:rsidP="00F157CF">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F157CF">
        <w:rPr>
          <w:rFonts w:ascii="Times New Roman" w:eastAsia="Lucida Sans Unicode" w:hAnsi="Times New Roman" w:cs="Times New Roman"/>
          <w:kern w:val="3"/>
          <w:sz w:val="24"/>
          <w:szCs w:val="24"/>
          <w:lang w:eastAsia="zh-CN" w:bidi="hi-IN"/>
        </w:rPr>
        <w:t xml:space="preserve">     Powiadomienie o złożeniu zmian lub wycofaniu musi być przygotowane wg takich samych zasad jak składana oferta tj. w dwóch kopertach (zewnętrzna i wewnętrzna) odpowiednio oznakowanych  z dopiskiem „ZMIANA” lub „WYCOFANIE”.</w:t>
      </w:r>
    </w:p>
    <w:p w14:paraId="1BDDA556" w14:textId="77777777" w:rsidR="00F67E7A" w:rsidRPr="00F157CF" w:rsidRDefault="00F67E7A" w:rsidP="00F157CF">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F157CF">
        <w:rPr>
          <w:rFonts w:ascii="Times New Roman" w:eastAsia="Lucida Sans Unicode" w:hAnsi="Times New Roman" w:cs="Times New Roman"/>
          <w:kern w:val="3"/>
          <w:sz w:val="24"/>
          <w:szCs w:val="24"/>
          <w:lang w:eastAsia="zh-CN" w:bidi="hi-IN"/>
        </w:rPr>
        <w:t>9. Zamawiający niezwłocznie zawiadamia Wykonawcę o złożeniu oferty po terminie oraz zwraca ofertę po upływie terminu do wniesienia odwołania.</w:t>
      </w:r>
    </w:p>
    <w:p w14:paraId="211CA6D1" w14:textId="60BC1574" w:rsidR="00F67E7A" w:rsidRPr="00F157CF" w:rsidRDefault="00F67E7A" w:rsidP="00F157CF">
      <w:pPr>
        <w:widowControl w:val="0"/>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F157CF">
        <w:rPr>
          <w:rFonts w:ascii="Times New Roman" w:eastAsia="Lucida Sans Unicode" w:hAnsi="Times New Roman" w:cs="Times New Roman"/>
          <w:kern w:val="3"/>
          <w:sz w:val="24"/>
          <w:szCs w:val="24"/>
          <w:lang w:eastAsia="zh-CN" w:bidi="hi-IN"/>
        </w:rPr>
        <w:t xml:space="preserve">10.  </w:t>
      </w:r>
      <w:r w:rsidRPr="00F157CF">
        <w:rPr>
          <w:rFonts w:ascii="Times New Roman" w:eastAsia="Times New Roman" w:hAnsi="Times New Roman" w:cs="Times New Roman"/>
          <w:kern w:val="3"/>
          <w:sz w:val="24"/>
          <w:szCs w:val="24"/>
          <w:lang w:eastAsia="zh-CN" w:bidi="hi-IN"/>
        </w:rPr>
        <w:t xml:space="preserve">Forma dokumentów </w:t>
      </w:r>
      <w:r w:rsidRPr="00F157CF">
        <w:rPr>
          <w:rFonts w:ascii="Times New Roman" w:eastAsia="Times New Roman" w:hAnsi="Times New Roman" w:cs="Times New Roman"/>
          <w:kern w:val="3"/>
          <w:sz w:val="24"/>
          <w:szCs w:val="24"/>
          <w:shd w:val="clear" w:color="auto" w:fill="FFFFFF"/>
          <w:lang w:eastAsia="zh-CN" w:bidi="hi-IN"/>
        </w:rPr>
        <w:t>– zgodnie z Rozdziałem VIII pkt 1</w:t>
      </w:r>
      <w:r w:rsidR="009B12FB">
        <w:rPr>
          <w:rFonts w:ascii="Times New Roman" w:eastAsia="Times New Roman" w:hAnsi="Times New Roman" w:cs="Times New Roman"/>
          <w:kern w:val="3"/>
          <w:sz w:val="24"/>
          <w:szCs w:val="24"/>
          <w:shd w:val="clear" w:color="auto" w:fill="FFFFFF"/>
          <w:lang w:eastAsia="zh-CN" w:bidi="hi-IN"/>
        </w:rPr>
        <w:t>1</w:t>
      </w:r>
      <w:r w:rsidRPr="00F157CF">
        <w:rPr>
          <w:rFonts w:ascii="Times New Roman" w:eastAsia="Times New Roman" w:hAnsi="Times New Roman" w:cs="Times New Roman"/>
          <w:kern w:val="3"/>
          <w:sz w:val="24"/>
          <w:szCs w:val="24"/>
          <w:shd w:val="clear" w:color="auto" w:fill="FFFFFF"/>
          <w:lang w:eastAsia="zh-CN" w:bidi="hi-IN"/>
        </w:rPr>
        <w:t>.</w:t>
      </w:r>
    </w:p>
    <w:p w14:paraId="03DB9CF9" w14:textId="7C041550" w:rsidR="00F67E7A" w:rsidRPr="00F157CF" w:rsidRDefault="00F67E7A" w:rsidP="00F157CF">
      <w:pPr>
        <w:widowControl w:val="0"/>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F157CF">
        <w:rPr>
          <w:rFonts w:ascii="Times New Roman" w:eastAsia="Lucida Sans Unicode" w:hAnsi="Times New Roman" w:cs="Times New Roman"/>
          <w:kern w:val="3"/>
          <w:sz w:val="24"/>
          <w:szCs w:val="24"/>
          <w:lang w:eastAsia="zh-CN" w:bidi="hi-IN"/>
        </w:rPr>
        <w:t>11.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w:t>
      </w:r>
      <w:r w:rsidR="00BA1EBA">
        <w:rPr>
          <w:rFonts w:ascii="Times New Roman" w:eastAsia="Lucida Sans Unicode" w:hAnsi="Times New Roman" w:cs="Times New Roman"/>
          <w:kern w:val="3"/>
          <w:sz w:val="24"/>
          <w:szCs w:val="24"/>
          <w:lang w:eastAsia="zh-CN" w:bidi="hi-IN"/>
        </w:rPr>
        <w:t>.</w:t>
      </w:r>
      <w:r w:rsidRPr="00F157CF">
        <w:rPr>
          <w:rFonts w:ascii="Times New Roman" w:eastAsia="Lucida Sans Unicode" w:hAnsi="Times New Roman" w:cs="Times New Roman"/>
          <w:kern w:val="3"/>
          <w:sz w:val="24"/>
          <w:szCs w:val="24"/>
          <w:lang w:eastAsia="zh-CN" w:bidi="hi-IN"/>
        </w:rPr>
        <w:t xml:space="preserve"> 4 ustawy z dnia 16 kwietnia 1993 r. o zwalczaniu nieuczciwej konkuren</w:t>
      </w:r>
      <w:r w:rsidRPr="00F157CF">
        <w:rPr>
          <w:rFonts w:ascii="Times New Roman" w:eastAsia="Lucida Sans Unicode" w:hAnsi="Times New Roman" w:cs="Times New Roman"/>
          <w:kern w:val="3"/>
          <w:sz w:val="24"/>
          <w:szCs w:val="24"/>
          <w:shd w:val="clear" w:color="auto" w:fill="FFFFFF"/>
          <w:lang w:eastAsia="zh-CN" w:bidi="hi-IN"/>
        </w:rPr>
        <w:t>cji (Dz.U. z 2003 r. Nr 153 poz.1503 ze zm.)” i dołą</w:t>
      </w:r>
      <w:r w:rsidRPr="00F157CF">
        <w:rPr>
          <w:rFonts w:ascii="Times New Roman" w:eastAsia="Lucida Sans Unicode" w:hAnsi="Times New Roman" w:cs="Times New Roman"/>
          <w:kern w:val="3"/>
          <w:sz w:val="24"/>
          <w:szCs w:val="24"/>
          <w:lang w:eastAsia="zh-CN" w:bidi="hi-IN"/>
        </w:rPr>
        <w:t>czone do oferty. Informacje, o których mowa, winny być oddzielnie i trwale spięte.</w:t>
      </w:r>
    </w:p>
    <w:p w14:paraId="4A8CC43B" w14:textId="77777777" w:rsidR="0003702E" w:rsidRDefault="0003702E" w:rsidP="00F157CF">
      <w:pPr>
        <w:widowControl w:val="0"/>
        <w:autoSpaceDN w:val="0"/>
        <w:spacing w:after="0" w:line="240" w:lineRule="auto"/>
        <w:jc w:val="both"/>
        <w:textAlignment w:val="baseline"/>
        <w:rPr>
          <w:rFonts w:ascii="Times New Roman" w:eastAsia="Lucida Sans Unicode" w:hAnsi="Times New Roman" w:cs="Times New Roman"/>
          <w:b/>
          <w:bCs/>
          <w:kern w:val="3"/>
          <w:sz w:val="24"/>
          <w:szCs w:val="24"/>
          <w:lang w:eastAsia="zh-CN" w:bidi="hi-IN"/>
        </w:rPr>
      </w:pPr>
    </w:p>
    <w:p w14:paraId="1B21A658" w14:textId="77777777" w:rsidR="00F67E7A" w:rsidRPr="00F157CF" w:rsidRDefault="00F67E7A" w:rsidP="0003702E">
      <w:pPr>
        <w:widowControl w:val="0"/>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F157CF">
        <w:rPr>
          <w:rFonts w:ascii="Times New Roman" w:eastAsia="Lucida Sans Unicode" w:hAnsi="Times New Roman" w:cs="Times New Roman"/>
          <w:b/>
          <w:bCs/>
          <w:kern w:val="3"/>
          <w:sz w:val="24"/>
          <w:szCs w:val="24"/>
          <w:lang w:eastAsia="zh-CN" w:bidi="hi-IN"/>
        </w:rPr>
        <w:t>ROZDZIAŁ XIII</w:t>
      </w:r>
    </w:p>
    <w:p w14:paraId="74F7460C" w14:textId="77777777" w:rsidR="00F67E7A" w:rsidRPr="00F157CF" w:rsidRDefault="00F67E7A" w:rsidP="0003702E">
      <w:pPr>
        <w:widowControl w:val="0"/>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F157CF">
        <w:rPr>
          <w:rFonts w:ascii="Times New Roman" w:eastAsia="Lucida Sans Unicode" w:hAnsi="Times New Roman" w:cs="Times New Roman"/>
          <w:b/>
          <w:bCs/>
          <w:kern w:val="3"/>
          <w:sz w:val="24"/>
          <w:szCs w:val="24"/>
          <w:lang w:eastAsia="zh-CN" w:bidi="hi-IN"/>
        </w:rPr>
        <w:t>MIEJSCE I TERMIN SKŁADANIA I OTWARCIA OFERT</w:t>
      </w:r>
    </w:p>
    <w:p w14:paraId="4D473085" w14:textId="18A8CF58" w:rsidR="00F67E7A" w:rsidRPr="00F157CF" w:rsidRDefault="00F67E7A" w:rsidP="00F157CF">
      <w:pPr>
        <w:pStyle w:val="Akapitzlist"/>
        <w:numPr>
          <w:ilvl w:val="1"/>
          <w:numId w:val="11"/>
        </w:numPr>
        <w:autoSpaceDE w:val="0"/>
        <w:autoSpaceDN w:val="0"/>
        <w:adjustRightInd w:val="0"/>
        <w:spacing w:after="0" w:line="240" w:lineRule="auto"/>
        <w:ind w:left="284" w:hanging="284"/>
        <w:jc w:val="both"/>
        <w:rPr>
          <w:rFonts w:ascii="Times New Roman" w:hAnsi="Times New Roman" w:cs="Times New Roman"/>
          <w:sz w:val="24"/>
          <w:szCs w:val="24"/>
        </w:rPr>
      </w:pPr>
      <w:r w:rsidRPr="00F157CF">
        <w:rPr>
          <w:rFonts w:ascii="Times New Roman" w:eastAsia="Lucida Sans Unicode" w:hAnsi="Times New Roman" w:cs="Times New Roman"/>
          <w:kern w:val="3"/>
          <w:sz w:val="24"/>
          <w:szCs w:val="24"/>
          <w:lang w:eastAsia="zh-CN" w:bidi="hi-IN"/>
        </w:rPr>
        <w:t>Ofertę należy złożyć w siedzibie Zamawiającego –</w:t>
      </w:r>
      <w:r w:rsidR="00937C23" w:rsidRPr="00F157CF">
        <w:rPr>
          <w:rFonts w:ascii="Times New Roman" w:eastAsia="Lucida Sans Unicode" w:hAnsi="Times New Roman" w:cs="Times New Roman"/>
          <w:kern w:val="3"/>
          <w:sz w:val="24"/>
          <w:szCs w:val="24"/>
          <w:lang w:eastAsia="zh-CN" w:bidi="hi-IN"/>
        </w:rPr>
        <w:t xml:space="preserve"> </w:t>
      </w:r>
      <w:r w:rsidR="00937C23" w:rsidRPr="00F157CF">
        <w:rPr>
          <w:rFonts w:ascii="Times New Roman" w:hAnsi="Times New Roman" w:cs="Times New Roman"/>
          <w:b/>
          <w:bCs/>
          <w:sz w:val="24"/>
          <w:szCs w:val="24"/>
        </w:rPr>
        <w:t>Centrum Usług Wspólnych Powiatu Płockiego</w:t>
      </w:r>
      <w:r w:rsidR="00CE4570" w:rsidRPr="00F157CF">
        <w:rPr>
          <w:rFonts w:ascii="Times New Roman" w:hAnsi="Times New Roman" w:cs="Times New Roman"/>
          <w:b/>
          <w:bCs/>
          <w:sz w:val="24"/>
          <w:szCs w:val="24"/>
        </w:rPr>
        <w:t>, ul. Bielska 59, 09 – 400 Płock</w:t>
      </w:r>
      <w:r w:rsidR="00937C23" w:rsidRPr="00F157CF">
        <w:rPr>
          <w:rFonts w:ascii="Times New Roman" w:hAnsi="Times New Roman" w:cs="Times New Roman"/>
          <w:b/>
          <w:bCs/>
          <w:sz w:val="24"/>
          <w:szCs w:val="24"/>
        </w:rPr>
        <w:t xml:space="preserve">, IV piętro, pokój 405 </w:t>
      </w:r>
      <w:r w:rsidRPr="00F157CF">
        <w:rPr>
          <w:rFonts w:ascii="Times New Roman" w:eastAsia="Lucida Sans Unicode" w:hAnsi="Times New Roman" w:cs="Times New Roman"/>
          <w:kern w:val="3"/>
          <w:sz w:val="24"/>
          <w:szCs w:val="24"/>
          <w:lang w:eastAsia="zh-CN" w:bidi="hi-IN"/>
        </w:rPr>
        <w:t>do dni</w:t>
      </w:r>
      <w:r w:rsidR="005A13A1" w:rsidRPr="00F157CF">
        <w:rPr>
          <w:rFonts w:ascii="Times New Roman" w:eastAsia="Lucida Sans Unicode" w:hAnsi="Times New Roman" w:cs="Times New Roman"/>
          <w:kern w:val="3"/>
          <w:sz w:val="24"/>
          <w:szCs w:val="24"/>
          <w:lang w:eastAsia="zh-CN" w:bidi="hi-IN"/>
        </w:rPr>
        <w:t xml:space="preserve">a </w:t>
      </w:r>
      <w:r w:rsidR="008F7854">
        <w:rPr>
          <w:rFonts w:ascii="Times New Roman" w:eastAsia="Lucida Sans Unicode" w:hAnsi="Times New Roman" w:cs="Times New Roman"/>
          <w:kern w:val="3"/>
          <w:sz w:val="24"/>
          <w:szCs w:val="24"/>
          <w:lang w:eastAsia="zh-CN" w:bidi="hi-IN"/>
        </w:rPr>
        <w:t>0</w:t>
      </w:r>
      <w:r w:rsidR="00CF1E6D">
        <w:rPr>
          <w:rFonts w:ascii="Times New Roman" w:eastAsia="Lucida Sans Unicode" w:hAnsi="Times New Roman" w:cs="Times New Roman"/>
          <w:kern w:val="3"/>
          <w:sz w:val="24"/>
          <w:szCs w:val="24"/>
          <w:lang w:eastAsia="zh-CN" w:bidi="hi-IN"/>
        </w:rPr>
        <w:t>7</w:t>
      </w:r>
      <w:r w:rsidR="005A13A1" w:rsidRPr="00F157CF">
        <w:rPr>
          <w:rFonts w:ascii="Times New Roman" w:eastAsia="Lucida Sans Unicode" w:hAnsi="Times New Roman" w:cs="Times New Roman"/>
          <w:kern w:val="3"/>
          <w:sz w:val="24"/>
          <w:szCs w:val="24"/>
          <w:lang w:eastAsia="zh-CN" w:bidi="hi-IN"/>
        </w:rPr>
        <w:t>.</w:t>
      </w:r>
      <w:r w:rsidRPr="00F157CF">
        <w:rPr>
          <w:rFonts w:ascii="Times New Roman" w:eastAsia="Lucida Sans Unicode" w:hAnsi="Times New Roman" w:cs="Times New Roman"/>
          <w:kern w:val="3"/>
          <w:sz w:val="24"/>
          <w:szCs w:val="24"/>
          <w:lang w:eastAsia="zh-CN" w:bidi="hi-IN"/>
        </w:rPr>
        <w:t>1</w:t>
      </w:r>
      <w:r w:rsidR="0003702E">
        <w:rPr>
          <w:rFonts w:ascii="Times New Roman" w:eastAsia="Lucida Sans Unicode" w:hAnsi="Times New Roman" w:cs="Times New Roman"/>
          <w:kern w:val="3"/>
          <w:sz w:val="24"/>
          <w:szCs w:val="24"/>
          <w:lang w:eastAsia="zh-CN" w:bidi="hi-IN"/>
        </w:rPr>
        <w:t>2</w:t>
      </w:r>
      <w:r w:rsidRPr="00F157CF">
        <w:rPr>
          <w:rFonts w:ascii="Times New Roman" w:eastAsia="Lucida Sans Unicode" w:hAnsi="Times New Roman" w:cs="Times New Roman"/>
          <w:kern w:val="3"/>
          <w:sz w:val="24"/>
          <w:szCs w:val="24"/>
          <w:lang w:eastAsia="zh-CN" w:bidi="hi-IN"/>
        </w:rPr>
        <w:t>.2016 r.</w:t>
      </w:r>
      <w:r w:rsidR="005A13A1" w:rsidRPr="00F157CF">
        <w:rPr>
          <w:rFonts w:ascii="Times New Roman" w:eastAsia="Lucida Sans Unicode" w:hAnsi="Times New Roman" w:cs="Times New Roman"/>
          <w:kern w:val="3"/>
          <w:sz w:val="24"/>
          <w:szCs w:val="24"/>
          <w:lang w:eastAsia="zh-CN" w:bidi="hi-IN"/>
        </w:rPr>
        <w:t xml:space="preserve"> </w:t>
      </w:r>
      <w:r w:rsidRPr="00F157CF">
        <w:rPr>
          <w:rFonts w:ascii="Times New Roman" w:eastAsia="Lucida Sans Unicode" w:hAnsi="Times New Roman" w:cs="Times New Roman"/>
          <w:kern w:val="3"/>
          <w:sz w:val="24"/>
          <w:szCs w:val="24"/>
          <w:lang w:eastAsia="zh-CN" w:bidi="hi-IN"/>
        </w:rPr>
        <w:t xml:space="preserve">do godz. </w:t>
      </w:r>
      <w:r w:rsidRPr="00F157CF">
        <w:rPr>
          <w:rFonts w:ascii="Times New Roman" w:eastAsia="Lucida Sans Unicode" w:hAnsi="Times New Roman" w:cs="Times New Roman"/>
          <w:b/>
          <w:bCs/>
          <w:kern w:val="3"/>
          <w:sz w:val="24"/>
          <w:szCs w:val="24"/>
          <w:lang w:eastAsia="zh-CN" w:bidi="hi-IN"/>
        </w:rPr>
        <w:t>1</w:t>
      </w:r>
      <w:r w:rsidR="008F7854">
        <w:rPr>
          <w:rFonts w:ascii="Times New Roman" w:eastAsia="Lucida Sans Unicode" w:hAnsi="Times New Roman" w:cs="Times New Roman"/>
          <w:b/>
          <w:bCs/>
          <w:kern w:val="3"/>
          <w:sz w:val="24"/>
          <w:szCs w:val="24"/>
          <w:lang w:eastAsia="zh-CN" w:bidi="hi-IN"/>
        </w:rPr>
        <w:t>1</w:t>
      </w:r>
      <w:r w:rsidRPr="00F157CF">
        <w:rPr>
          <w:rFonts w:ascii="Times New Roman" w:eastAsia="Lucida Sans Unicode" w:hAnsi="Times New Roman" w:cs="Times New Roman"/>
          <w:b/>
          <w:bCs/>
          <w:kern w:val="3"/>
          <w:sz w:val="24"/>
          <w:szCs w:val="24"/>
          <w:lang w:eastAsia="zh-CN" w:bidi="hi-IN"/>
        </w:rPr>
        <w:t>.00.</w:t>
      </w:r>
    </w:p>
    <w:p w14:paraId="3F1D4964" w14:textId="646A1C1D" w:rsidR="00F67E7A" w:rsidRPr="00F157CF" w:rsidRDefault="00F67E7A" w:rsidP="00F157CF">
      <w:pPr>
        <w:widowControl w:val="0"/>
        <w:autoSpaceDN w:val="0"/>
        <w:spacing w:after="0" w:line="240" w:lineRule="auto"/>
        <w:ind w:left="284" w:hanging="267"/>
        <w:jc w:val="both"/>
        <w:textAlignment w:val="baseline"/>
        <w:rPr>
          <w:rFonts w:ascii="Times New Roman" w:eastAsia="Lucida Sans Unicode" w:hAnsi="Times New Roman" w:cs="Times New Roman"/>
          <w:kern w:val="3"/>
          <w:sz w:val="24"/>
          <w:szCs w:val="24"/>
          <w:lang w:eastAsia="zh-CN" w:bidi="hi-IN"/>
        </w:rPr>
      </w:pPr>
      <w:r w:rsidRPr="00F157CF">
        <w:rPr>
          <w:rFonts w:ascii="Times New Roman" w:eastAsia="Lucida Sans Unicode" w:hAnsi="Times New Roman" w:cs="Times New Roman"/>
          <w:kern w:val="3"/>
          <w:sz w:val="24"/>
          <w:szCs w:val="24"/>
          <w:lang w:eastAsia="zh-CN" w:bidi="hi-IN"/>
        </w:rPr>
        <w:t>2. Otwarcie ofert nastąpi</w:t>
      </w:r>
      <w:r w:rsidRPr="00F157CF">
        <w:rPr>
          <w:rFonts w:ascii="Times New Roman" w:eastAsia="Lucida Sans Unicode" w:hAnsi="Times New Roman" w:cs="Times New Roman"/>
          <w:b/>
          <w:bCs/>
          <w:kern w:val="3"/>
          <w:sz w:val="24"/>
          <w:szCs w:val="24"/>
          <w:lang w:eastAsia="zh-CN" w:bidi="hi-IN"/>
        </w:rPr>
        <w:t xml:space="preserve"> </w:t>
      </w:r>
      <w:r w:rsidR="008F7854">
        <w:rPr>
          <w:rFonts w:ascii="Times New Roman" w:eastAsia="Lucida Sans Unicode" w:hAnsi="Times New Roman" w:cs="Times New Roman"/>
          <w:b/>
          <w:bCs/>
          <w:kern w:val="3"/>
          <w:sz w:val="24"/>
          <w:szCs w:val="24"/>
          <w:lang w:eastAsia="zh-CN" w:bidi="hi-IN"/>
        </w:rPr>
        <w:t>0</w:t>
      </w:r>
      <w:r w:rsidR="00CF1E6D">
        <w:rPr>
          <w:rFonts w:ascii="Times New Roman" w:eastAsia="Lucida Sans Unicode" w:hAnsi="Times New Roman" w:cs="Times New Roman"/>
          <w:b/>
          <w:bCs/>
          <w:kern w:val="3"/>
          <w:sz w:val="24"/>
          <w:szCs w:val="24"/>
          <w:lang w:eastAsia="zh-CN" w:bidi="hi-IN"/>
        </w:rPr>
        <w:t>7</w:t>
      </w:r>
      <w:r w:rsidR="00DC2D28" w:rsidRPr="00F157CF">
        <w:rPr>
          <w:rFonts w:ascii="Times New Roman" w:eastAsia="Lucida Sans Unicode" w:hAnsi="Times New Roman" w:cs="Times New Roman"/>
          <w:b/>
          <w:bCs/>
          <w:kern w:val="3"/>
          <w:sz w:val="24"/>
          <w:szCs w:val="24"/>
          <w:lang w:eastAsia="zh-CN" w:bidi="hi-IN"/>
        </w:rPr>
        <w:t>.1</w:t>
      </w:r>
      <w:r w:rsidR="0003702E">
        <w:rPr>
          <w:rFonts w:ascii="Times New Roman" w:eastAsia="Lucida Sans Unicode" w:hAnsi="Times New Roman" w:cs="Times New Roman"/>
          <w:b/>
          <w:bCs/>
          <w:kern w:val="3"/>
          <w:sz w:val="24"/>
          <w:szCs w:val="24"/>
          <w:lang w:eastAsia="zh-CN" w:bidi="hi-IN"/>
        </w:rPr>
        <w:t>2</w:t>
      </w:r>
      <w:r w:rsidRPr="00F157CF">
        <w:rPr>
          <w:rFonts w:ascii="Times New Roman" w:eastAsia="Lucida Sans Unicode" w:hAnsi="Times New Roman" w:cs="Times New Roman"/>
          <w:b/>
          <w:bCs/>
          <w:kern w:val="3"/>
          <w:sz w:val="24"/>
          <w:szCs w:val="24"/>
          <w:lang w:eastAsia="zh-CN" w:bidi="hi-IN"/>
        </w:rPr>
        <w:t>.2016 r.</w:t>
      </w:r>
      <w:r w:rsidRPr="00F157CF">
        <w:rPr>
          <w:rFonts w:ascii="Times New Roman" w:eastAsia="Lucida Sans Unicode" w:hAnsi="Times New Roman" w:cs="Times New Roman"/>
          <w:kern w:val="3"/>
          <w:sz w:val="24"/>
          <w:szCs w:val="24"/>
          <w:lang w:eastAsia="zh-CN" w:bidi="hi-IN"/>
        </w:rPr>
        <w:t xml:space="preserve"> o godz. </w:t>
      </w:r>
      <w:r w:rsidRPr="00F157CF">
        <w:rPr>
          <w:rFonts w:ascii="Times New Roman" w:eastAsia="Lucida Sans Unicode" w:hAnsi="Times New Roman" w:cs="Times New Roman"/>
          <w:b/>
          <w:bCs/>
          <w:kern w:val="3"/>
          <w:sz w:val="24"/>
          <w:szCs w:val="24"/>
          <w:lang w:eastAsia="zh-CN" w:bidi="hi-IN"/>
        </w:rPr>
        <w:t>1</w:t>
      </w:r>
      <w:r w:rsidR="008F7854">
        <w:rPr>
          <w:rFonts w:ascii="Times New Roman" w:eastAsia="Lucida Sans Unicode" w:hAnsi="Times New Roman" w:cs="Times New Roman"/>
          <w:b/>
          <w:bCs/>
          <w:kern w:val="3"/>
          <w:sz w:val="24"/>
          <w:szCs w:val="24"/>
          <w:lang w:eastAsia="zh-CN" w:bidi="hi-IN"/>
        </w:rPr>
        <w:t>1</w:t>
      </w:r>
      <w:r w:rsidRPr="00F157CF">
        <w:rPr>
          <w:rFonts w:ascii="Times New Roman" w:eastAsia="Lucida Sans Unicode" w:hAnsi="Times New Roman" w:cs="Times New Roman"/>
          <w:b/>
          <w:bCs/>
          <w:kern w:val="3"/>
          <w:sz w:val="24"/>
          <w:szCs w:val="24"/>
          <w:lang w:eastAsia="zh-CN" w:bidi="hi-IN"/>
        </w:rPr>
        <w:t>.30</w:t>
      </w:r>
      <w:r w:rsidRPr="00F157CF">
        <w:rPr>
          <w:rFonts w:ascii="Times New Roman" w:eastAsia="Lucida Sans Unicode" w:hAnsi="Times New Roman" w:cs="Times New Roman"/>
          <w:kern w:val="3"/>
          <w:sz w:val="24"/>
          <w:szCs w:val="24"/>
          <w:lang w:eastAsia="zh-CN" w:bidi="hi-IN"/>
        </w:rPr>
        <w:t xml:space="preserve"> w siedzibi</w:t>
      </w:r>
      <w:r w:rsidR="00937C23" w:rsidRPr="00F157CF">
        <w:rPr>
          <w:rFonts w:ascii="Times New Roman" w:eastAsia="Lucida Sans Unicode" w:hAnsi="Times New Roman" w:cs="Times New Roman"/>
          <w:kern w:val="3"/>
          <w:sz w:val="24"/>
          <w:szCs w:val="24"/>
          <w:lang w:eastAsia="zh-CN" w:bidi="hi-IN"/>
        </w:rPr>
        <w:t>e Zamawiającego, II piętro, pok. 203</w:t>
      </w:r>
      <w:r w:rsidR="00CF1E6D">
        <w:rPr>
          <w:rFonts w:ascii="Times New Roman" w:eastAsia="Lucida Sans Unicode" w:hAnsi="Times New Roman" w:cs="Times New Roman"/>
          <w:kern w:val="3"/>
          <w:sz w:val="24"/>
          <w:szCs w:val="24"/>
          <w:lang w:eastAsia="zh-CN" w:bidi="hi-IN"/>
        </w:rPr>
        <w:t>.</w:t>
      </w:r>
    </w:p>
    <w:p w14:paraId="61954A75" w14:textId="77777777" w:rsidR="00F67E7A" w:rsidRPr="00F157CF" w:rsidRDefault="00F67E7A" w:rsidP="00F157CF">
      <w:pPr>
        <w:widowControl w:val="0"/>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F157CF">
        <w:rPr>
          <w:rFonts w:ascii="Times New Roman" w:eastAsia="Lucida Sans Unicode" w:hAnsi="Times New Roman" w:cs="Times New Roman"/>
          <w:kern w:val="3"/>
          <w:sz w:val="24"/>
          <w:szCs w:val="24"/>
          <w:lang w:eastAsia="zh-CN" w:bidi="hi-IN"/>
        </w:rPr>
        <w:t>3. Zamawiający dokona jawnego otwarcia ofert.</w:t>
      </w:r>
    </w:p>
    <w:p w14:paraId="37564F22" w14:textId="77777777" w:rsidR="00F67E7A" w:rsidRPr="00F157CF" w:rsidRDefault="00F67E7A" w:rsidP="00F157CF">
      <w:pPr>
        <w:widowControl w:val="0"/>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F157CF">
        <w:rPr>
          <w:rFonts w:ascii="Times New Roman" w:eastAsia="Lucida Sans Unicode" w:hAnsi="Times New Roman" w:cs="Times New Roman"/>
          <w:kern w:val="3"/>
          <w:sz w:val="24"/>
          <w:szCs w:val="24"/>
          <w:lang w:eastAsia="zh-CN" w:bidi="hi-IN"/>
        </w:rPr>
        <w:lastRenderedPageBreak/>
        <w:t>4. Bezpośrednio przed otwarciem ofert Zamawiający poda kwotę, jaką zamierza przeznaczyć na sfinansowanie zamówienia.</w:t>
      </w:r>
    </w:p>
    <w:p w14:paraId="0526A306" w14:textId="77777777" w:rsidR="00F67E7A" w:rsidRPr="00F157CF" w:rsidRDefault="00F67E7A" w:rsidP="00F157CF">
      <w:pPr>
        <w:widowControl w:val="0"/>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F157CF">
        <w:rPr>
          <w:rFonts w:ascii="Times New Roman" w:eastAsia="Lucida Sans Unicode" w:hAnsi="Times New Roman" w:cs="Times New Roman"/>
          <w:kern w:val="3"/>
          <w:sz w:val="24"/>
          <w:szCs w:val="24"/>
          <w:lang w:eastAsia="zh-CN" w:bidi="hi-IN"/>
        </w:rPr>
        <w:t xml:space="preserve">5. Podczas otwarcia ofert Zamawiający poda nazwy (firmy) oraz adresy wykonawców, </w:t>
      </w:r>
      <w:r w:rsidR="00924F17" w:rsidRPr="00F157CF">
        <w:rPr>
          <w:rFonts w:ascii="Times New Roman" w:eastAsia="Lucida Sans Unicode" w:hAnsi="Times New Roman" w:cs="Times New Roman"/>
          <w:kern w:val="3"/>
          <w:sz w:val="24"/>
          <w:szCs w:val="24"/>
          <w:lang w:eastAsia="zh-CN" w:bidi="hi-IN"/>
        </w:rPr>
        <w:br/>
      </w:r>
      <w:r w:rsidRPr="00F157CF">
        <w:rPr>
          <w:rFonts w:ascii="Times New Roman" w:eastAsia="Lucida Sans Unicode" w:hAnsi="Times New Roman" w:cs="Times New Roman"/>
          <w:kern w:val="3"/>
          <w:sz w:val="24"/>
          <w:szCs w:val="24"/>
          <w:lang w:eastAsia="zh-CN" w:bidi="hi-IN"/>
        </w:rPr>
        <w:t xml:space="preserve">a także informacje dotyczące ceny, terminu wykonania zamówienia, okresu gwarancji </w:t>
      </w:r>
      <w:r w:rsidR="00924F17" w:rsidRPr="00F157CF">
        <w:rPr>
          <w:rFonts w:ascii="Times New Roman" w:eastAsia="Lucida Sans Unicode" w:hAnsi="Times New Roman" w:cs="Times New Roman"/>
          <w:kern w:val="3"/>
          <w:sz w:val="24"/>
          <w:szCs w:val="24"/>
          <w:lang w:eastAsia="zh-CN" w:bidi="hi-IN"/>
        </w:rPr>
        <w:br/>
      </w:r>
      <w:r w:rsidRPr="00F157CF">
        <w:rPr>
          <w:rFonts w:ascii="Times New Roman" w:eastAsia="Lucida Sans Unicode" w:hAnsi="Times New Roman" w:cs="Times New Roman"/>
          <w:kern w:val="3"/>
          <w:sz w:val="24"/>
          <w:szCs w:val="24"/>
          <w:lang w:eastAsia="zh-CN" w:bidi="hi-IN"/>
        </w:rPr>
        <w:t>i warunków płatności, zawartych w ofertach.</w:t>
      </w:r>
    </w:p>
    <w:p w14:paraId="3648BE39" w14:textId="77777777" w:rsidR="00F67E7A" w:rsidRPr="00F157CF" w:rsidRDefault="00F67E7A" w:rsidP="00F157CF">
      <w:pPr>
        <w:widowControl w:val="0"/>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F157CF">
        <w:rPr>
          <w:rFonts w:ascii="Times New Roman" w:eastAsia="Lucida Sans Unicode" w:hAnsi="Times New Roman" w:cs="Times New Roman"/>
          <w:kern w:val="3"/>
          <w:sz w:val="24"/>
          <w:szCs w:val="24"/>
          <w:lang w:eastAsia="zh-CN" w:bidi="hi-IN"/>
        </w:rPr>
        <w:t>6. Koperty oznaczone „WYCOFANIE” zostaną otwarte i odczytane w pierwszej kolejności. Koperty wewnętrzne nie będą otwierane.</w:t>
      </w:r>
    </w:p>
    <w:p w14:paraId="1FB66E85" w14:textId="77777777" w:rsidR="00F67E7A" w:rsidRPr="00F157CF" w:rsidRDefault="00F67E7A" w:rsidP="00F157CF">
      <w:pPr>
        <w:widowControl w:val="0"/>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F157CF">
        <w:rPr>
          <w:rFonts w:ascii="Times New Roman" w:eastAsia="Lucida Sans Unicode" w:hAnsi="Times New Roman" w:cs="Times New Roman"/>
          <w:kern w:val="3"/>
          <w:sz w:val="24"/>
          <w:szCs w:val="24"/>
          <w:lang w:eastAsia="zh-CN" w:bidi="hi-IN"/>
        </w:rPr>
        <w:t>7. Niezwłocznie po otwarciu ofert Zamawiający zamieszcza na stronie internetowej informacje dotyczące:</w:t>
      </w:r>
    </w:p>
    <w:p w14:paraId="34BAA7AE" w14:textId="77777777" w:rsidR="00F67E7A" w:rsidRPr="00F157CF" w:rsidRDefault="00F67E7A" w:rsidP="00F157CF">
      <w:pPr>
        <w:widowControl w:val="0"/>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F157CF">
        <w:rPr>
          <w:rFonts w:ascii="Times New Roman" w:eastAsia="Lucida Sans Unicode" w:hAnsi="Times New Roman" w:cs="Times New Roman"/>
          <w:kern w:val="3"/>
          <w:sz w:val="24"/>
          <w:szCs w:val="24"/>
          <w:lang w:eastAsia="zh-CN" w:bidi="hi-IN"/>
        </w:rPr>
        <w:t>- kwoty, jaką zamierza przeznaczyć na sfinansowanie zamówienia;</w:t>
      </w:r>
    </w:p>
    <w:p w14:paraId="77BF7CFF" w14:textId="77777777" w:rsidR="00F67E7A" w:rsidRPr="00F157CF" w:rsidRDefault="00F67E7A" w:rsidP="00F157CF">
      <w:pPr>
        <w:widowControl w:val="0"/>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F157CF">
        <w:rPr>
          <w:rFonts w:ascii="Times New Roman" w:eastAsia="Lucida Sans Unicode" w:hAnsi="Times New Roman" w:cs="Times New Roman"/>
          <w:kern w:val="3"/>
          <w:sz w:val="24"/>
          <w:szCs w:val="24"/>
          <w:lang w:eastAsia="zh-CN" w:bidi="hi-IN"/>
        </w:rPr>
        <w:t>- firm oraz adresów wykonawców, którzy złożyli oferty w terminie;</w:t>
      </w:r>
    </w:p>
    <w:p w14:paraId="7FEC359F" w14:textId="0981D9E8" w:rsidR="00F67E7A" w:rsidRPr="00F157CF" w:rsidRDefault="00F67E7A" w:rsidP="00F157CF">
      <w:pPr>
        <w:widowControl w:val="0"/>
        <w:autoSpaceDN w:val="0"/>
        <w:spacing w:after="0" w:line="240" w:lineRule="auto"/>
        <w:ind w:left="426" w:hanging="142"/>
        <w:jc w:val="both"/>
        <w:textAlignment w:val="baseline"/>
        <w:rPr>
          <w:rFonts w:ascii="Times New Roman" w:eastAsia="Lucida Sans Unicode" w:hAnsi="Times New Roman" w:cs="Times New Roman"/>
          <w:kern w:val="3"/>
          <w:sz w:val="24"/>
          <w:szCs w:val="24"/>
          <w:lang w:eastAsia="zh-CN" w:bidi="hi-IN"/>
        </w:rPr>
      </w:pPr>
      <w:r w:rsidRPr="00F157CF">
        <w:rPr>
          <w:rFonts w:ascii="Times New Roman" w:eastAsia="Lucida Sans Unicode" w:hAnsi="Times New Roman" w:cs="Times New Roman"/>
          <w:kern w:val="3"/>
          <w:sz w:val="24"/>
          <w:szCs w:val="24"/>
          <w:lang w:eastAsia="zh-CN" w:bidi="hi-IN"/>
        </w:rPr>
        <w:t>- ceny, terminu wykonania zamówienia, okresu gwarancji i warunków płatności zawartych w ofertach.</w:t>
      </w:r>
    </w:p>
    <w:p w14:paraId="2A595C8F" w14:textId="77777777" w:rsidR="0003702E" w:rsidRDefault="0003702E" w:rsidP="0003702E">
      <w:pPr>
        <w:widowControl w:val="0"/>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14:paraId="23D22287" w14:textId="77777777" w:rsidR="00F67E7A" w:rsidRPr="00F157CF" w:rsidRDefault="00F67E7A" w:rsidP="0003702E">
      <w:pPr>
        <w:widowControl w:val="0"/>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F157CF">
        <w:rPr>
          <w:rFonts w:ascii="Times New Roman" w:eastAsia="Lucida Sans Unicode" w:hAnsi="Times New Roman" w:cs="Times New Roman"/>
          <w:b/>
          <w:bCs/>
          <w:kern w:val="3"/>
          <w:sz w:val="24"/>
          <w:szCs w:val="24"/>
          <w:lang w:eastAsia="zh-CN" w:bidi="hi-IN"/>
        </w:rPr>
        <w:t>ROZDZIAŁ XIV.</w:t>
      </w:r>
    </w:p>
    <w:p w14:paraId="4F8361FE" w14:textId="77777777" w:rsidR="00F67E7A" w:rsidRPr="00F157CF" w:rsidRDefault="00F67E7A" w:rsidP="0003702E">
      <w:pPr>
        <w:widowControl w:val="0"/>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F157CF">
        <w:rPr>
          <w:rFonts w:ascii="Times New Roman" w:eastAsia="Lucida Sans Unicode" w:hAnsi="Times New Roman" w:cs="Times New Roman"/>
          <w:b/>
          <w:bCs/>
          <w:kern w:val="3"/>
          <w:sz w:val="24"/>
          <w:szCs w:val="24"/>
          <w:lang w:eastAsia="zh-CN" w:bidi="hi-IN"/>
        </w:rPr>
        <w:t>OPIS SPOSOBU OBLICZANIA CENY OFERTY</w:t>
      </w:r>
    </w:p>
    <w:p w14:paraId="7E533C04" w14:textId="3C4970A3" w:rsidR="00F67E7A" w:rsidRPr="00F157CF" w:rsidRDefault="00F67E7A" w:rsidP="00F157CF">
      <w:pPr>
        <w:numPr>
          <w:ilvl w:val="0"/>
          <w:numId w:val="2"/>
        </w:numPr>
        <w:tabs>
          <w:tab w:val="left" w:pos="0"/>
        </w:tabs>
        <w:suppressAutoHyphens/>
        <w:spacing w:after="0" w:line="240" w:lineRule="auto"/>
        <w:jc w:val="both"/>
        <w:rPr>
          <w:rFonts w:ascii="Times New Roman" w:hAnsi="Times New Roman" w:cs="Times New Roman"/>
          <w:sz w:val="24"/>
          <w:szCs w:val="24"/>
          <w:shd w:val="clear" w:color="auto" w:fill="FFFFFF"/>
          <w:lang w:bidi="pl-PL"/>
        </w:rPr>
      </w:pPr>
      <w:r w:rsidRPr="00F157CF">
        <w:rPr>
          <w:rFonts w:ascii="Times New Roman" w:hAnsi="Times New Roman" w:cs="Times New Roman"/>
          <w:sz w:val="24"/>
          <w:szCs w:val="24"/>
          <w:shd w:val="clear" w:color="auto" w:fill="FFFFFF"/>
          <w:lang w:bidi="pl-PL"/>
        </w:rPr>
        <w:t xml:space="preserve">Wykonawca uwzględniając wszystkie wymogi, o których mowa w niniejszej </w:t>
      </w:r>
      <w:r w:rsidR="007C49B9">
        <w:rPr>
          <w:rFonts w:ascii="Times New Roman" w:hAnsi="Times New Roman" w:cs="Times New Roman"/>
          <w:sz w:val="24"/>
          <w:szCs w:val="24"/>
          <w:shd w:val="clear" w:color="auto" w:fill="FFFFFF"/>
          <w:lang w:bidi="pl-PL"/>
        </w:rPr>
        <w:t>SIWZ</w:t>
      </w:r>
      <w:r w:rsidRPr="00F157CF">
        <w:rPr>
          <w:rFonts w:ascii="Times New Roman" w:hAnsi="Times New Roman" w:cs="Times New Roman"/>
          <w:sz w:val="24"/>
          <w:szCs w:val="24"/>
          <w:shd w:val="clear" w:color="auto" w:fill="FFFFFF"/>
          <w:lang w:bidi="pl-PL"/>
        </w:rPr>
        <w:t>, powinien w cenie brutto ująć wszystkie koszty niezbędne dla prawidłowego i pełnego wykonania przedmiotu  zamówienia oraz uwzględnić inne opłaty i podatki, a także ewentualne upusty i rabaty zastosowane przez Wykonawcę.</w:t>
      </w:r>
    </w:p>
    <w:p w14:paraId="5A325120" w14:textId="535AE4FF" w:rsidR="00F67E7A" w:rsidRPr="00F157CF" w:rsidRDefault="00F67E7A" w:rsidP="00F157CF">
      <w:pPr>
        <w:numPr>
          <w:ilvl w:val="0"/>
          <w:numId w:val="2"/>
        </w:numPr>
        <w:suppressAutoHyphens/>
        <w:spacing w:after="0" w:line="240" w:lineRule="auto"/>
        <w:jc w:val="both"/>
        <w:rPr>
          <w:rFonts w:ascii="Times New Roman" w:hAnsi="Times New Roman" w:cs="Times New Roman"/>
          <w:sz w:val="24"/>
          <w:szCs w:val="24"/>
        </w:rPr>
      </w:pPr>
      <w:r w:rsidRPr="00F157CF">
        <w:rPr>
          <w:rFonts w:ascii="Times New Roman" w:hAnsi="Times New Roman" w:cs="Times New Roman"/>
          <w:sz w:val="24"/>
          <w:szCs w:val="24"/>
          <w:shd w:val="clear" w:color="auto" w:fill="FFFFFF"/>
          <w:lang w:bidi="pl-PL"/>
        </w:rPr>
        <w:t>Cenę</w:t>
      </w:r>
      <w:r w:rsidR="00DC2D28" w:rsidRPr="00F157CF">
        <w:rPr>
          <w:rFonts w:ascii="Times New Roman" w:hAnsi="Times New Roman" w:cs="Times New Roman"/>
          <w:sz w:val="24"/>
          <w:szCs w:val="24"/>
          <w:shd w:val="clear" w:color="auto" w:fill="FFFFFF"/>
          <w:lang w:bidi="pl-PL"/>
        </w:rPr>
        <w:t xml:space="preserve"> </w:t>
      </w:r>
      <w:r w:rsidRPr="00F157CF">
        <w:rPr>
          <w:rFonts w:ascii="Times New Roman" w:hAnsi="Times New Roman" w:cs="Times New Roman"/>
          <w:sz w:val="24"/>
          <w:szCs w:val="24"/>
          <w:shd w:val="clear" w:color="auto" w:fill="FFFFFF"/>
          <w:lang w:bidi="pl-PL"/>
        </w:rPr>
        <w:t>oferty brutto należy</w:t>
      </w:r>
      <w:r w:rsidR="00DC2D28" w:rsidRPr="00F157CF">
        <w:rPr>
          <w:rFonts w:ascii="Times New Roman" w:hAnsi="Times New Roman" w:cs="Times New Roman"/>
          <w:sz w:val="24"/>
          <w:szCs w:val="24"/>
          <w:shd w:val="clear" w:color="auto" w:fill="FFFFFF"/>
          <w:lang w:bidi="pl-PL"/>
        </w:rPr>
        <w:t xml:space="preserve"> </w:t>
      </w:r>
      <w:r w:rsidRPr="00F157CF">
        <w:rPr>
          <w:rFonts w:ascii="Times New Roman" w:hAnsi="Times New Roman" w:cs="Times New Roman"/>
          <w:sz w:val="24"/>
          <w:szCs w:val="24"/>
          <w:shd w:val="clear" w:color="auto" w:fill="FFFFFF"/>
          <w:lang w:bidi="pl-PL"/>
        </w:rPr>
        <w:t>przedstawić</w:t>
      </w:r>
      <w:r w:rsidR="00DC2D28" w:rsidRPr="00F157CF">
        <w:rPr>
          <w:rFonts w:ascii="Times New Roman" w:hAnsi="Times New Roman" w:cs="Times New Roman"/>
          <w:sz w:val="24"/>
          <w:szCs w:val="24"/>
          <w:shd w:val="clear" w:color="auto" w:fill="FFFFFF"/>
          <w:lang w:bidi="pl-PL"/>
        </w:rPr>
        <w:t xml:space="preserve"> </w:t>
      </w:r>
      <w:r w:rsidRPr="00F157CF">
        <w:rPr>
          <w:rFonts w:ascii="Times New Roman" w:hAnsi="Times New Roman" w:cs="Times New Roman"/>
          <w:sz w:val="24"/>
          <w:szCs w:val="24"/>
          <w:shd w:val="clear" w:color="auto" w:fill="FFFFFF"/>
          <w:lang w:bidi="pl-PL"/>
        </w:rPr>
        <w:t>w</w:t>
      </w:r>
      <w:r w:rsidR="00DC2D28" w:rsidRPr="00F157CF">
        <w:rPr>
          <w:rFonts w:ascii="Times New Roman" w:hAnsi="Times New Roman" w:cs="Times New Roman"/>
          <w:sz w:val="24"/>
          <w:szCs w:val="24"/>
          <w:shd w:val="clear" w:color="auto" w:fill="FFFFFF"/>
          <w:lang w:bidi="pl-PL"/>
        </w:rPr>
        <w:t xml:space="preserve"> </w:t>
      </w:r>
      <w:r w:rsidRPr="00F157CF">
        <w:rPr>
          <w:rFonts w:ascii="Times New Roman" w:hAnsi="Times New Roman" w:cs="Times New Roman"/>
          <w:sz w:val="24"/>
          <w:szCs w:val="24"/>
          <w:shd w:val="clear" w:color="auto" w:fill="FFFFFF"/>
          <w:lang w:bidi="pl-PL"/>
        </w:rPr>
        <w:t>formularzu</w:t>
      </w:r>
      <w:r w:rsidR="00DC2D28" w:rsidRPr="00F157CF">
        <w:rPr>
          <w:rFonts w:ascii="Times New Roman" w:hAnsi="Times New Roman" w:cs="Times New Roman"/>
          <w:sz w:val="24"/>
          <w:szCs w:val="24"/>
          <w:shd w:val="clear" w:color="auto" w:fill="FFFFFF"/>
          <w:lang w:bidi="pl-PL"/>
        </w:rPr>
        <w:t xml:space="preserve"> </w:t>
      </w:r>
      <w:r w:rsidRPr="00F157CF">
        <w:rPr>
          <w:rFonts w:ascii="Times New Roman" w:hAnsi="Times New Roman" w:cs="Times New Roman"/>
          <w:sz w:val="24"/>
          <w:szCs w:val="24"/>
          <w:shd w:val="clear" w:color="auto" w:fill="FFFFFF"/>
          <w:lang w:bidi="pl-PL"/>
        </w:rPr>
        <w:t>oferty,</w:t>
      </w:r>
      <w:r w:rsidR="00DC2D28" w:rsidRPr="00F157CF">
        <w:rPr>
          <w:rFonts w:ascii="Times New Roman" w:hAnsi="Times New Roman" w:cs="Times New Roman"/>
          <w:sz w:val="24"/>
          <w:szCs w:val="24"/>
          <w:shd w:val="clear" w:color="auto" w:fill="FFFFFF"/>
          <w:lang w:bidi="pl-PL"/>
        </w:rPr>
        <w:t xml:space="preserve"> stanowiącym </w:t>
      </w:r>
      <w:r w:rsidR="00DC2D28" w:rsidRPr="00F157CF">
        <w:rPr>
          <w:rFonts w:ascii="Times New Roman" w:hAnsi="Times New Roman" w:cs="Times New Roman"/>
          <w:b/>
          <w:sz w:val="24"/>
          <w:szCs w:val="24"/>
          <w:shd w:val="clear" w:color="auto" w:fill="FFFFFF"/>
          <w:lang w:bidi="pl-PL"/>
        </w:rPr>
        <w:t>Załącznik nr 1</w:t>
      </w:r>
      <w:r w:rsidR="00DC2D28" w:rsidRPr="00F157CF">
        <w:rPr>
          <w:rFonts w:ascii="Times New Roman" w:hAnsi="Times New Roman" w:cs="Times New Roman"/>
          <w:sz w:val="24"/>
          <w:szCs w:val="24"/>
          <w:shd w:val="clear" w:color="auto" w:fill="FFFFFF"/>
          <w:lang w:bidi="pl-PL"/>
        </w:rPr>
        <w:t xml:space="preserve"> </w:t>
      </w:r>
      <w:r w:rsidRPr="00F157CF">
        <w:rPr>
          <w:rFonts w:ascii="Times New Roman" w:hAnsi="Times New Roman" w:cs="Times New Roman"/>
          <w:b/>
          <w:bCs/>
          <w:sz w:val="24"/>
          <w:szCs w:val="24"/>
          <w:shd w:val="clear" w:color="auto" w:fill="FFFFFF"/>
          <w:lang w:bidi="pl-PL"/>
        </w:rPr>
        <w:t xml:space="preserve">do </w:t>
      </w:r>
      <w:r w:rsidR="007C49B9">
        <w:rPr>
          <w:rFonts w:ascii="Times New Roman" w:hAnsi="Times New Roman" w:cs="Times New Roman"/>
          <w:b/>
          <w:bCs/>
          <w:sz w:val="24"/>
          <w:szCs w:val="24"/>
          <w:shd w:val="clear" w:color="auto" w:fill="FFFFFF"/>
          <w:lang w:bidi="pl-PL"/>
        </w:rPr>
        <w:t>SIWZ</w:t>
      </w:r>
      <w:r w:rsidRPr="00F157CF">
        <w:rPr>
          <w:rFonts w:ascii="Times New Roman" w:hAnsi="Times New Roman" w:cs="Times New Roman"/>
          <w:b/>
          <w:bCs/>
          <w:sz w:val="24"/>
          <w:szCs w:val="24"/>
          <w:shd w:val="clear" w:color="auto" w:fill="FFFFFF"/>
          <w:lang w:bidi="pl-PL"/>
        </w:rPr>
        <w:t xml:space="preserve">. </w:t>
      </w:r>
      <w:r w:rsidRPr="00F157CF">
        <w:rPr>
          <w:rFonts w:ascii="Times New Roman" w:hAnsi="Times New Roman" w:cs="Times New Roman"/>
          <w:sz w:val="24"/>
          <w:szCs w:val="24"/>
          <w:shd w:val="clear" w:color="auto" w:fill="FFFFFF"/>
          <w:lang w:bidi="pl-PL"/>
        </w:rPr>
        <w:t>Cena oferty jest ceną ryczałtową.</w:t>
      </w:r>
      <w:r w:rsidRPr="00F157CF">
        <w:rPr>
          <w:rFonts w:ascii="Times New Roman" w:hAnsi="Times New Roman" w:cs="Times New Roman"/>
          <w:sz w:val="24"/>
          <w:szCs w:val="24"/>
        </w:rPr>
        <w:t xml:space="preserve"> Cena musi być wyrażona w złotych polskich niezależnie od wchodzących w jej skład elementów. </w:t>
      </w:r>
    </w:p>
    <w:p w14:paraId="575F1336" w14:textId="77777777" w:rsidR="00F67E7A" w:rsidRPr="00F157CF" w:rsidRDefault="00F67E7A" w:rsidP="00F157CF">
      <w:pPr>
        <w:numPr>
          <w:ilvl w:val="0"/>
          <w:numId w:val="2"/>
        </w:numPr>
        <w:tabs>
          <w:tab w:val="left" w:pos="0"/>
        </w:tabs>
        <w:suppressAutoHyphens/>
        <w:spacing w:after="0" w:line="240" w:lineRule="auto"/>
        <w:jc w:val="both"/>
        <w:rPr>
          <w:rFonts w:ascii="Times New Roman" w:hAnsi="Times New Roman" w:cs="Times New Roman"/>
          <w:sz w:val="24"/>
          <w:szCs w:val="24"/>
          <w:shd w:val="clear" w:color="auto" w:fill="FFFFFF"/>
          <w:lang w:bidi="pl-PL"/>
        </w:rPr>
      </w:pPr>
      <w:r w:rsidRPr="00F157CF">
        <w:rPr>
          <w:rFonts w:ascii="Times New Roman" w:hAnsi="Times New Roman" w:cs="Times New Roman"/>
          <w:sz w:val="24"/>
          <w:szCs w:val="24"/>
        </w:rPr>
        <w:t xml:space="preserve">Ceny określone przez Wykonawcę w ofercie zostaną ustalone na okres ważności umowy </w:t>
      </w:r>
      <w:r w:rsidR="00CE4570" w:rsidRPr="00F157CF">
        <w:rPr>
          <w:rFonts w:ascii="Times New Roman" w:hAnsi="Times New Roman" w:cs="Times New Roman"/>
          <w:sz w:val="24"/>
          <w:szCs w:val="24"/>
        </w:rPr>
        <w:br/>
      </w:r>
      <w:r w:rsidRPr="00F157CF">
        <w:rPr>
          <w:rFonts w:ascii="Times New Roman" w:hAnsi="Times New Roman" w:cs="Times New Roman"/>
          <w:sz w:val="24"/>
          <w:szCs w:val="24"/>
        </w:rPr>
        <w:t xml:space="preserve">i nie podlegają zmianom, z wyjątkiem odpowiednich zapisów w umowie. </w:t>
      </w:r>
    </w:p>
    <w:p w14:paraId="7570EF9B" w14:textId="77777777" w:rsidR="00F67E7A" w:rsidRPr="00F157CF" w:rsidRDefault="00F67E7A" w:rsidP="00F157CF">
      <w:pPr>
        <w:numPr>
          <w:ilvl w:val="0"/>
          <w:numId w:val="2"/>
        </w:numPr>
        <w:tabs>
          <w:tab w:val="left" w:pos="0"/>
        </w:tabs>
        <w:suppressAutoHyphens/>
        <w:spacing w:after="0" w:line="240" w:lineRule="auto"/>
        <w:jc w:val="both"/>
        <w:rPr>
          <w:rFonts w:ascii="Times New Roman" w:hAnsi="Times New Roman" w:cs="Times New Roman"/>
          <w:sz w:val="24"/>
          <w:szCs w:val="24"/>
          <w:shd w:val="clear" w:color="auto" w:fill="FFFFFF"/>
          <w:lang w:bidi="pl-PL"/>
        </w:rPr>
      </w:pPr>
      <w:r w:rsidRPr="00F157CF">
        <w:rPr>
          <w:rFonts w:ascii="Times New Roman" w:hAnsi="Times New Roman" w:cs="Times New Roman"/>
          <w:sz w:val="24"/>
          <w:szCs w:val="24"/>
          <w:shd w:val="clear" w:color="auto" w:fill="FFFFFF"/>
          <w:lang w:bidi="pl-PL"/>
        </w:rPr>
        <w:t>Cena oferty winna być liczona do dwóch miejsc po przecinku i podana w złotych polskich liczbowo i słownie.</w:t>
      </w:r>
    </w:p>
    <w:p w14:paraId="08A50A38" w14:textId="02E5C17D" w:rsidR="00F67E7A" w:rsidRPr="00F157CF" w:rsidRDefault="00F67E7A" w:rsidP="00F157CF">
      <w:pPr>
        <w:numPr>
          <w:ilvl w:val="0"/>
          <w:numId w:val="2"/>
        </w:numPr>
        <w:tabs>
          <w:tab w:val="left" w:pos="0"/>
        </w:tabs>
        <w:suppressAutoHyphens/>
        <w:spacing w:after="0" w:line="240" w:lineRule="auto"/>
        <w:jc w:val="both"/>
        <w:rPr>
          <w:rFonts w:ascii="Times New Roman" w:eastAsia="Lucida Sans Unicode" w:hAnsi="Times New Roman" w:cs="Times New Roman"/>
          <w:sz w:val="24"/>
          <w:szCs w:val="24"/>
          <w:lang w:bidi="pl-PL"/>
        </w:rPr>
      </w:pPr>
      <w:r w:rsidRPr="00F157CF">
        <w:rPr>
          <w:rFonts w:ascii="Times New Roman" w:hAnsi="Times New Roman" w:cs="Times New Roman"/>
          <w:sz w:val="24"/>
          <w:szCs w:val="24"/>
          <w:shd w:val="clear" w:color="auto" w:fill="FFFFFF"/>
          <w:lang w:bidi="pl-PL"/>
        </w:rPr>
        <w:t>Jeżeli złożono ofertę, której wybór prowadziłby do powstania obowiązku podatkowego Zamawiającego, zgodnie z pr</w:t>
      </w:r>
      <w:r w:rsidR="007C49B9">
        <w:rPr>
          <w:rFonts w:ascii="Times New Roman" w:hAnsi="Times New Roman" w:cs="Times New Roman"/>
          <w:sz w:val="24"/>
          <w:szCs w:val="24"/>
          <w:shd w:val="clear" w:color="auto" w:fill="FFFFFF"/>
          <w:lang w:bidi="pl-PL"/>
        </w:rPr>
        <w:t xml:space="preserve">zepisami o podatku od towarów i </w:t>
      </w:r>
      <w:r w:rsidRPr="00F157CF">
        <w:rPr>
          <w:rFonts w:ascii="Times New Roman" w:hAnsi="Times New Roman" w:cs="Times New Roman"/>
          <w:sz w:val="24"/>
          <w:szCs w:val="24"/>
          <w:shd w:val="clear" w:color="auto" w:fill="FFFFFF"/>
          <w:lang w:bidi="pl-PL"/>
        </w:rPr>
        <w:t xml:space="preserve">usług w zakresie dotyczącym wewnątrz wspólnotowego nabycia towarów, Zamawiający w celu oceny takiej oferty dolicza do przedstawionej w niej ceny podatek od towarów i usług, który miałby obowiązek wpłacić zgodnie z obowiązującymi przepisami. </w:t>
      </w:r>
      <w:r w:rsidRPr="00F157CF">
        <w:rPr>
          <w:rFonts w:ascii="Times New Roman" w:eastAsia="Lucida Sans Unicode" w:hAnsi="Times New Roman" w:cs="Times New Roman"/>
          <w:sz w:val="24"/>
          <w:szCs w:val="24"/>
          <w:shd w:val="clear" w:color="auto" w:fill="FFFFFF"/>
          <w:lang w:bidi="pl-PL"/>
        </w:rPr>
        <w:t xml:space="preserve">Wykonawca, składając ofertę, informuje Zamawiającego, czy wybór oferty będzie prowadził do powstania </w:t>
      </w:r>
      <w:r w:rsidR="00CE4570" w:rsidRPr="00F157CF">
        <w:rPr>
          <w:rFonts w:ascii="Times New Roman" w:eastAsia="Lucida Sans Unicode" w:hAnsi="Times New Roman" w:cs="Times New Roman"/>
          <w:sz w:val="24"/>
          <w:szCs w:val="24"/>
          <w:shd w:val="clear" w:color="auto" w:fill="FFFFFF"/>
          <w:lang w:bidi="pl-PL"/>
        </w:rPr>
        <w:br/>
      </w:r>
      <w:r w:rsidRPr="00F157CF">
        <w:rPr>
          <w:rFonts w:ascii="Times New Roman" w:eastAsia="Lucida Sans Unicode" w:hAnsi="Times New Roman" w:cs="Times New Roman"/>
          <w:sz w:val="24"/>
          <w:szCs w:val="24"/>
          <w:shd w:val="clear" w:color="auto" w:fill="FFFFFF"/>
          <w:lang w:bidi="pl-PL"/>
        </w:rPr>
        <w:t>u Zamawiającego obowiązku podatkowego, wskazując nazwę (rodzaj) towaru lub usługi, których dostawa lub świadczenie będzie prowadzić do jego powstania, oraz wskazując ich wartość bez kwoty podatku.</w:t>
      </w:r>
    </w:p>
    <w:p w14:paraId="3E85B207" w14:textId="77777777" w:rsidR="00F67E7A" w:rsidRPr="00F157CF" w:rsidRDefault="00F67E7A" w:rsidP="00F157CF">
      <w:pPr>
        <w:widowControl w:val="0"/>
        <w:autoSpaceDN w:val="0"/>
        <w:spacing w:after="0" w:line="240" w:lineRule="auto"/>
        <w:jc w:val="both"/>
        <w:textAlignment w:val="baseline"/>
        <w:rPr>
          <w:rFonts w:ascii="Times New Roman" w:eastAsia="Lucida Sans Unicode" w:hAnsi="Times New Roman" w:cs="Times New Roman"/>
          <w:b/>
          <w:bCs/>
          <w:kern w:val="3"/>
          <w:sz w:val="24"/>
          <w:szCs w:val="24"/>
          <w:lang w:eastAsia="zh-CN" w:bidi="hi-IN"/>
        </w:rPr>
      </w:pPr>
    </w:p>
    <w:p w14:paraId="2A0B8C6A" w14:textId="77777777" w:rsidR="00F67E7A" w:rsidRPr="00F157CF" w:rsidRDefault="00F67E7A" w:rsidP="0003702E">
      <w:pPr>
        <w:widowControl w:val="0"/>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F157CF">
        <w:rPr>
          <w:rFonts w:ascii="Times New Roman" w:eastAsia="Lucida Sans Unicode" w:hAnsi="Times New Roman" w:cs="Times New Roman"/>
          <w:b/>
          <w:bCs/>
          <w:kern w:val="3"/>
          <w:sz w:val="24"/>
          <w:szCs w:val="24"/>
          <w:lang w:eastAsia="zh-CN" w:bidi="hi-IN"/>
        </w:rPr>
        <w:t>ROZDZIAŁ XV.</w:t>
      </w:r>
    </w:p>
    <w:p w14:paraId="18167821" w14:textId="77777777" w:rsidR="00F67E7A" w:rsidRPr="00F157CF" w:rsidRDefault="00F67E7A" w:rsidP="0003702E">
      <w:pPr>
        <w:widowControl w:val="0"/>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F157CF">
        <w:rPr>
          <w:rFonts w:ascii="Times New Roman" w:eastAsia="Lucida Sans Unicode" w:hAnsi="Times New Roman" w:cs="Times New Roman"/>
          <w:b/>
          <w:bCs/>
          <w:kern w:val="3"/>
          <w:sz w:val="24"/>
          <w:szCs w:val="24"/>
          <w:lang w:eastAsia="zh-CN" w:bidi="hi-IN"/>
        </w:rPr>
        <w:t xml:space="preserve">OPIS KRYTERIÓW, KTÓRYMI ZAMAWIAJĄCY BĘDZIE SIĘ KIEROWAŁ PRZY WYBORZE OFERTY Z PODANIEM WAG TYCH </w:t>
      </w:r>
      <w:r w:rsidR="00CF7E01" w:rsidRPr="00F157CF">
        <w:rPr>
          <w:rFonts w:ascii="Times New Roman" w:eastAsia="Lucida Sans Unicode" w:hAnsi="Times New Roman" w:cs="Times New Roman"/>
          <w:b/>
          <w:bCs/>
          <w:kern w:val="3"/>
          <w:sz w:val="24"/>
          <w:szCs w:val="24"/>
          <w:lang w:eastAsia="zh-CN" w:bidi="hi-IN"/>
        </w:rPr>
        <w:t>KRYTERIÓW I SPOSOBU OCENY OFERT</w:t>
      </w:r>
    </w:p>
    <w:p w14:paraId="2EA5FEFF" w14:textId="77777777" w:rsidR="00CC087D" w:rsidRDefault="00CC087D" w:rsidP="00F157CF">
      <w:pPr>
        <w:spacing w:after="0" w:line="240" w:lineRule="auto"/>
        <w:ind w:left="284"/>
        <w:jc w:val="both"/>
        <w:rPr>
          <w:rFonts w:ascii="Times New Roman" w:hAnsi="Times New Roman" w:cs="Times New Roman"/>
          <w:sz w:val="24"/>
          <w:szCs w:val="24"/>
          <w:lang w:bidi="pl-PL"/>
        </w:rPr>
      </w:pPr>
    </w:p>
    <w:p w14:paraId="310B579D" w14:textId="318DF969" w:rsidR="00F67E7A" w:rsidRPr="00F157CF" w:rsidRDefault="00F67E7A" w:rsidP="00F157CF">
      <w:pPr>
        <w:spacing w:after="0" w:line="240" w:lineRule="auto"/>
        <w:ind w:left="284"/>
        <w:jc w:val="both"/>
        <w:rPr>
          <w:rFonts w:ascii="Times New Roman" w:eastAsia="Times New Roman" w:hAnsi="Times New Roman" w:cs="Times New Roman"/>
          <w:b/>
          <w:bCs/>
          <w:sz w:val="24"/>
          <w:szCs w:val="24"/>
          <w:lang w:bidi="pl-PL"/>
        </w:rPr>
      </w:pPr>
      <w:r w:rsidRPr="00F157CF">
        <w:rPr>
          <w:rFonts w:ascii="Times New Roman" w:hAnsi="Times New Roman" w:cs="Times New Roman"/>
          <w:sz w:val="24"/>
          <w:szCs w:val="24"/>
          <w:lang w:bidi="pl-PL"/>
        </w:rPr>
        <w:t>Zamawiający</w:t>
      </w:r>
      <w:r w:rsidR="00DC2D28" w:rsidRPr="00F157CF">
        <w:rPr>
          <w:rFonts w:ascii="Times New Roman" w:hAnsi="Times New Roman" w:cs="Times New Roman"/>
          <w:sz w:val="24"/>
          <w:szCs w:val="24"/>
          <w:lang w:bidi="pl-PL"/>
        </w:rPr>
        <w:t xml:space="preserve"> </w:t>
      </w:r>
      <w:r w:rsidRPr="00F157CF">
        <w:rPr>
          <w:rFonts w:ascii="Times New Roman" w:hAnsi="Times New Roman" w:cs="Times New Roman"/>
          <w:sz w:val="24"/>
          <w:szCs w:val="24"/>
          <w:lang w:bidi="pl-PL"/>
        </w:rPr>
        <w:t>przy</w:t>
      </w:r>
      <w:r w:rsidR="00DC2D28" w:rsidRPr="00F157CF">
        <w:rPr>
          <w:rFonts w:ascii="Times New Roman" w:hAnsi="Times New Roman" w:cs="Times New Roman"/>
          <w:sz w:val="24"/>
          <w:szCs w:val="24"/>
          <w:lang w:bidi="pl-PL"/>
        </w:rPr>
        <w:t xml:space="preserve"> </w:t>
      </w:r>
      <w:r w:rsidRPr="00F157CF">
        <w:rPr>
          <w:rFonts w:ascii="Times New Roman" w:hAnsi="Times New Roman" w:cs="Times New Roman"/>
          <w:sz w:val="24"/>
          <w:szCs w:val="24"/>
          <w:lang w:bidi="pl-PL"/>
        </w:rPr>
        <w:t>wyborze</w:t>
      </w:r>
      <w:r w:rsidR="00DC2D28" w:rsidRPr="00F157CF">
        <w:rPr>
          <w:rFonts w:ascii="Times New Roman" w:hAnsi="Times New Roman" w:cs="Times New Roman"/>
          <w:sz w:val="24"/>
          <w:szCs w:val="24"/>
          <w:lang w:bidi="pl-PL"/>
        </w:rPr>
        <w:t xml:space="preserve"> </w:t>
      </w:r>
      <w:r w:rsidRPr="00F157CF">
        <w:rPr>
          <w:rFonts w:ascii="Times New Roman" w:hAnsi="Times New Roman" w:cs="Times New Roman"/>
          <w:sz w:val="24"/>
          <w:szCs w:val="24"/>
          <w:lang w:bidi="pl-PL"/>
        </w:rPr>
        <w:t>oferty</w:t>
      </w:r>
      <w:r w:rsidR="00DC2D28" w:rsidRPr="00F157CF">
        <w:rPr>
          <w:rFonts w:ascii="Times New Roman" w:hAnsi="Times New Roman" w:cs="Times New Roman"/>
          <w:sz w:val="24"/>
          <w:szCs w:val="24"/>
          <w:lang w:bidi="pl-PL"/>
        </w:rPr>
        <w:t xml:space="preserve"> </w:t>
      </w:r>
      <w:r w:rsidR="00A56E94">
        <w:rPr>
          <w:rFonts w:ascii="Times New Roman" w:hAnsi="Times New Roman" w:cs="Times New Roman"/>
          <w:sz w:val="24"/>
          <w:szCs w:val="24"/>
          <w:lang w:bidi="pl-PL"/>
        </w:rPr>
        <w:t xml:space="preserve">dla Części 1 </w:t>
      </w:r>
      <w:r w:rsidR="00CC087D">
        <w:rPr>
          <w:rFonts w:ascii="Times New Roman" w:hAnsi="Times New Roman" w:cs="Times New Roman"/>
          <w:sz w:val="24"/>
          <w:szCs w:val="24"/>
          <w:lang w:bidi="pl-PL"/>
        </w:rPr>
        <w:t>lub</w:t>
      </w:r>
      <w:r w:rsidR="00A56E94">
        <w:rPr>
          <w:rFonts w:ascii="Times New Roman" w:hAnsi="Times New Roman" w:cs="Times New Roman"/>
          <w:sz w:val="24"/>
          <w:szCs w:val="24"/>
          <w:lang w:bidi="pl-PL"/>
        </w:rPr>
        <w:t xml:space="preserve"> Części 2 zamówienia </w:t>
      </w:r>
      <w:r w:rsidRPr="00F157CF">
        <w:rPr>
          <w:rFonts w:ascii="Times New Roman" w:hAnsi="Times New Roman" w:cs="Times New Roman"/>
          <w:sz w:val="24"/>
          <w:szCs w:val="24"/>
          <w:lang w:bidi="pl-PL"/>
        </w:rPr>
        <w:t>kierować</w:t>
      </w:r>
      <w:r w:rsidR="00DC2D28" w:rsidRPr="00F157CF">
        <w:rPr>
          <w:rFonts w:ascii="Times New Roman" w:hAnsi="Times New Roman" w:cs="Times New Roman"/>
          <w:sz w:val="24"/>
          <w:szCs w:val="24"/>
          <w:lang w:bidi="pl-PL"/>
        </w:rPr>
        <w:t xml:space="preserve"> </w:t>
      </w:r>
      <w:r w:rsidRPr="00F157CF">
        <w:rPr>
          <w:rFonts w:ascii="Times New Roman" w:hAnsi="Times New Roman" w:cs="Times New Roman"/>
          <w:sz w:val="24"/>
          <w:szCs w:val="24"/>
          <w:lang w:bidi="pl-PL"/>
        </w:rPr>
        <w:t>się</w:t>
      </w:r>
      <w:r w:rsidR="002B679E" w:rsidRPr="00F157CF">
        <w:rPr>
          <w:rFonts w:ascii="Times New Roman" w:hAnsi="Times New Roman" w:cs="Times New Roman"/>
          <w:sz w:val="24"/>
          <w:szCs w:val="24"/>
          <w:lang w:bidi="pl-PL"/>
        </w:rPr>
        <w:t xml:space="preserve"> będzie n</w:t>
      </w:r>
      <w:r w:rsidRPr="00F157CF">
        <w:rPr>
          <w:rFonts w:ascii="Times New Roman" w:eastAsia="Times New Roman" w:hAnsi="Times New Roman" w:cs="Times New Roman"/>
          <w:sz w:val="24"/>
          <w:szCs w:val="24"/>
          <w:lang w:bidi="pl-PL"/>
        </w:rPr>
        <w:t>astępującymi kryteriami:</w:t>
      </w:r>
    </w:p>
    <w:p w14:paraId="59BBEC4C" w14:textId="77777777" w:rsidR="00CC087D" w:rsidRDefault="00CC087D" w:rsidP="00F157CF">
      <w:pPr>
        <w:spacing w:after="0" w:line="240" w:lineRule="auto"/>
        <w:ind w:left="284"/>
        <w:jc w:val="both"/>
        <w:rPr>
          <w:rFonts w:ascii="Times New Roman" w:eastAsia="Times New Roman" w:hAnsi="Times New Roman" w:cs="Times New Roman"/>
          <w:b/>
          <w:bCs/>
          <w:sz w:val="24"/>
          <w:szCs w:val="24"/>
          <w:lang w:bidi="pl-PL"/>
        </w:rPr>
      </w:pPr>
    </w:p>
    <w:p w14:paraId="1B2D02C5" w14:textId="041A7A0F" w:rsidR="00F67E7A" w:rsidRPr="00F157CF" w:rsidRDefault="00F67E7A" w:rsidP="00F157CF">
      <w:pPr>
        <w:spacing w:after="0" w:line="240" w:lineRule="auto"/>
        <w:ind w:left="284"/>
        <w:jc w:val="both"/>
        <w:rPr>
          <w:rFonts w:ascii="Times New Roman" w:eastAsia="Times New Roman" w:hAnsi="Times New Roman" w:cs="Times New Roman"/>
          <w:b/>
          <w:bCs/>
          <w:sz w:val="24"/>
          <w:szCs w:val="24"/>
          <w:lang w:bidi="pl-PL"/>
        </w:rPr>
      </w:pPr>
      <w:r w:rsidRPr="00F157CF">
        <w:rPr>
          <w:rFonts w:ascii="Times New Roman" w:eastAsia="Times New Roman" w:hAnsi="Times New Roman" w:cs="Times New Roman"/>
          <w:b/>
          <w:bCs/>
          <w:sz w:val="24"/>
          <w:szCs w:val="24"/>
          <w:lang w:bidi="pl-PL"/>
        </w:rPr>
        <w:t>Cena – 60 %</w:t>
      </w:r>
      <w:r w:rsidR="00FC64F1">
        <w:rPr>
          <w:rFonts w:ascii="Times New Roman" w:eastAsia="Times New Roman" w:hAnsi="Times New Roman" w:cs="Times New Roman"/>
          <w:b/>
          <w:bCs/>
          <w:sz w:val="24"/>
          <w:szCs w:val="24"/>
          <w:lang w:bidi="pl-PL"/>
        </w:rPr>
        <w:t xml:space="preserve"> = 60 pkt</w:t>
      </w:r>
    </w:p>
    <w:p w14:paraId="4241E5F5" w14:textId="06C945D4" w:rsidR="008F3802" w:rsidRDefault="00F67E7A" w:rsidP="008F3802">
      <w:pPr>
        <w:spacing w:after="0" w:line="240" w:lineRule="auto"/>
        <w:ind w:left="284"/>
        <w:jc w:val="both"/>
        <w:rPr>
          <w:rFonts w:ascii="Times New Roman" w:eastAsia="Times New Roman" w:hAnsi="Times New Roman" w:cs="Times New Roman"/>
          <w:b/>
          <w:bCs/>
          <w:sz w:val="24"/>
          <w:szCs w:val="24"/>
          <w:lang w:bidi="pl-PL"/>
        </w:rPr>
      </w:pPr>
      <w:r w:rsidRPr="00F157CF">
        <w:rPr>
          <w:rFonts w:ascii="Times New Roman" w:eastAsia="Times New Roman" w:hAnsi="Times New Roman" w:cs="Times New Roman"/>
          <w:b/>
          <w:bCs/>
          <w:sz w:val="24"/>
          <w:szCs w:val="24"/>
          <w:lang w:bidi="pl-PL"/>
        </w:rPr>
        <w:lastRenderedPageBreak/>
        <w:t>Doświadczenie inspektora nadzoru</w:t>
      </w:r>
      <w:r w:rsidR="00024765">
        <w:rPr>
          <w:rFonts w:ascii="Times New Roman" w:eastAsia="Times New Roman" w:hAnsi="Times New Roman" w:cs="Times New Roman"/>
          <w:b/>
          <w:bCs/>
          <w:sz w:val="24"/>
          <w:szCs w:val="24"/>
          <w:lang w:bidi="pl-PL"/>
        </w:rPr>
        <w:t xml:space="preserve"> prac w terenach zielonych</w:t>
      </w:r>
      <w:r w:rsidRPr="00F157CF">
        <w:rPr>
          <w:rFonts w:ascii="Times New Roman" w:eastAsia="Times New Roman" w:hAnsi="Times New Roman" w:cs="Times New Roman"/>
          <w:b/>
          <w:bCs/>
          <w:sz w:val="24"/>
          <w:szCs w:val="24"/>
          <w:lang w:bidi="pl-PL"/>
        </w:rPr>
        <w:t xml:space="preserve"> – 20 %</w:t>
      </w:r>
      <w:r w:rsidR="008F3802" w:rsidRPr="008F3802">
        <w:rPr>
          <w:rFonts w:ascii="Times New Roman" w:eastAsia="Times New Roman" w:hAnsi="Times New Roman" w:cs="Times New Roman"/>
          <w:b/>
          <w:bCs/>
          <w:sz w:val="24"/>
          <w:szCs w:val="24"/>
          <w:lang w:bidi="pl-PL"/>
        </w:rPr>
        <w:t xml:space="preserve"> </w:t>
      </w:r>
      <w:r w:rsidR="00FC64F1">
        <w:rPr>
          <w:rFonts w:ascii="Times New Roman" w:eastAsia="Times New Roman" w:hAnsi="Times New Roman" w:cs="Times New Roman"/>
          <w:b/>
          <w:bCs/>
          <w:sz w:val="24"/>
          <w:szCs w:val="24"/>
          <w:lang w:bidi="pl-PL"/>
        </w:rPr>
        <w:t>= 20 pkt</w:t>
      </w:r>
    </w:p>
    <w:p w14:paraId="4D7F0C94" w14:textId="72888837" w:rsidR="008F3802" w:rsidRPr="00F157CF" w:rsidRDefault="008F3802" w:rsidP="008F3802">
      <w:pPr>
        <w:spacing w:after="0" w:line="240" w:lineRule="auto"/>
        <w:ind w:left="284"/>
        <w:jc w:val="both"/>
        <w:rPr>
          <w:rFonts w:ascii="Times New Roman" w:eastAsia="Times New Roman" w:hAnsi="Times New Roman" w:cs="Times New Roman"/>
          <w:b/>
          <w:bCs/>
          <w:sz w:val="24"/>
          <w:szCs w:val="24"/>
          <w:lang w:bidi="pl-PL"/>
        </w:rPr>
      </w:pPr>
      <w:r w:rsidRPr="00F157CF">
        <w:rPr>
          <w:rFonts w:ascii="Times New Roman" w:eastAsia="Times New Roman" w:hAnsi="Times New Roman" w:cs="Times New Roman"/>
          <w:b/>
          <w:bCs/>
          <w:sz w:val="24"/>
          <w:szCs w:val="24"/>
          <w:lang w:bidi="pl-PL"/>
        </w:rPr>
        <w:t>Czas reakcji</w:t>
      </w:r>
      <w:r w:rsidR="00024765">
        <w:rPr>
          <w:rFonts w:ascii="Times New Roman" w:eastAsia="Times New Roman" w:hAnsi="Times New Roman" w:cs="Times New Roman"/>
          <w:b/>
          <w:bCs/>
          <w:sz w:val="24"/>
          <w:szCs w:val="24"/>
          <w:lang w:bidi="pl-PL"/>
        </w:rPr>
        <w:t xml:space="preserve"> </w:t>
      </w:r>
      <w:r w:rsidRPr="00F157CF">
        <w:rPr>
          <w:rFonts w:ascii="Times New Roman" w:eastAsia="Times New Roman" w:hAnsi="Times New Roman" w:cs="Times New Roman"/>
          <w:b/>
          <w:bCs/>
          <w:sz w:val="24"/>
          <w:szCs w:val="24"/>
          <w:lang w:bidi="pl-PL"/>
        </w:rPr>
        <w:t>– 20 %</w:t>
      </w:r>
      <w:r w:rsidR="00FC64F1">
        <w:rPr>
          <w:rFonts w:ascii="Times New Roman" w:eastAsia="Times New Roman" w:hAnsi="Times New Roman" w:cs="Times New Roman"/>
          <w:b/>
          <w:bCs/>
          <w:sz w:val="24"/>
          <w:szCs w:val="24"/>
          <w:lang w:bidi="pl-PL"/>
        </w:rPr>
        <w:t xml:space="preserve"> = 20 pkt</w:t>
      </w:r>
    </w:p>
    <w:p w14:paraId="4F88BDB0" w14:textId="77777777" w:rsidR="00F67E7A" w:rsidRPr="00F157CF" w:rsidRDefault="00F67E7A" w:rsidP="00F157CF">
      <w:pPr>
        <w:spacing w:after="0" w:line="240" w:lineRule="auto"/>
        <w:ind w:left="284"/>
        <w:jc w:val="both"/>
        <w:rPr>
          <w:rFonts w:ascii="Times New Roman" w:eastAsia="Times New Roman" w:hAnsi="Times New Roman" w:cs="Times New Roman"/>
          <w:b/>
          <w:bCs/>
          <w:sz w:val="24"/>
          <w:szCs w:val="24"/>
          <w:lang w:bidi="pl-PL"/>
        </w:rPr>
      </w:pPr>
    </w:p>
    <w:p w14:paraId="4BE1F9A1" w14:textId="55AAD571" w:rsidR="00F67E7A" w:rsidRPr="00F157CF" w:rsidRDefault="00F67E7A" w:rsidP="00CC087D">
      <w:pPr>
        <w:numPr>
          <w:ilvl w:val="0"/>
          <w:numId w:val="3"/>
        </w:numPr>
        <w:tabs>
          <w:tab w:val="clear" w:pos="720"/>
        </w:tabs>
        <w:spacing w:after="0" w:line="240" w:lineRule="auto"/>
        <w:ind w:left="567" w:hanging="283"/>
        <w:jc w:val="both"/>
        <w:rPr>
          <w:rFonts w:ascii="Times New Roman" w:eastAsia="Times New Roman" w:hAnsi="Times New Roman" w:cs="Times New Roman"/>
          <w:sz w:val="24"/>
          <w:szCs w:val="24"/>
        </w:rPr>
      </w:pPr>
      <w:r w:rsidRPr="00F157CF">
        <w:rPr>
          <w:rFonts w:ascii="Times New Roman" w:eastAsia="Times New Roman" w:hAnsi="Times New Roman" w:cs="Times New Roman"/>
          <w:sz w:val="24"/>
          <w:szCs w:val="24"/>
        </w:rPr>
        <w:t xml:space="preserve">Kryterium "Cena"– </w:t>
      </w:r>
      <w:r w:rsidRPr="00F157CF">
        <w:rPr>
          <w:rFonts w:ascii="Times New Roman" w:eastAsia="Times New Roman" w:hAnsi="Times New Roman" w:cs="Times New Roman"/>
          <w:b/>
          <w:sz w:val="24"/>
          <w:szCs w:val="24"/>
        </w:rPr>
        <w:t>C</w:t>
      </w:r>
      <w:r w:rsidRPr="00F157CF">
        <w:rPr>
          <w:rFonts w:ascii="Times New Roman" w:eastAsia="Times New Roman" w:hAnsi="Times New Roman" w:cs="Times New Roman"/>
          <w:sz w:val="24"/>
          <w:szCs w:val="24"/>
        </w:rPr>
        <w:t xml:space="preserve"> będzie rozpatrywane na podstawie ceny brutto za wykonanie </w:t>
      </w:r>
      <w:r w:rsidR="00CC087D">
        <w:rPr>
          <w:rFonts w:ascii="Times New Roman" w:eastAsia="Times New Roman" w:hAnsi="Times New Roman" w:cs="Times New Roman"/>
          <w:sz w:val="24"/>
          <w:szCs w:val="24"/>
        </w:rPr>
        <w:t xml:space="preserve">Części 1 lub Części 2 </w:t>
      </w:r>
      <w:r w:rsidRPr="00F157CF">
        <w:rPr>
          <w:rFonts w:ascii="Times New Roman" w:eastAsia="Times New Roman" w:hAnsi="Times New Roman" w:cs="Times New Roman"/>
          <w:sz w:val="24"/>
          <w:szCs w:val="24"/>
        </w:rPr>
        <w:t>przedmiotu zamówienia, podanej przez Wykonawcę w formularzu Oferty.</w:t>
      </w:r>
    </w:p>
    <w:p w14:paraId="37327685" w14:textId="77777777" w:rsidR="00F67E7A" w:rsidRPr="00F157CF" w:rsidRDefault="00F67E7A" w:rsidP="00F157CF">
      <w:pPr>
        <w:spacing w:after="0" w:line="240" w:lineRule="auto"/>
        <w:ind w:left="720"/>
        <w:jc w:val="both"/>
        <w:rPr>
          <w:rFonts w:ascii="Times New Roman" w:eastAsia="Times New Roman" w:hAnsi="Times New Roman" w:cs="Times New Roman"/>
          <w:sz w:val="24"/>
          <w:szCs w:val="24"/>
        </w:rPr>
      </w:pPr>
    </w:p>
    <w:p w14:paraId="25F9AEC6" w14:textId="77777777" w:rsidR="00F67E7A" w:rsidRPr="00F157CF" w:rsidRDefault="00F67E7A" w:rsidP="00CC087D">
      <w:pPr>
        <w:spacing w:after="0" w:line="240" w:lineRule="auto"/>
        <w:ind w:left="567"/>
        <w:jc w:val="both"/>
        <w:rPr>
          <w:rFonts w:ascii="Times New Roman" w:eastAsia="Times New Roman" w:hAnsi="Times New Roman" w:cs="Times New Roman"/>
          <w:sz w:val="24"/>
          <w:szCs w:val="24"/>
        </w:rPr>
      </w:pPr>
      <w:r w:rsidRPr="00F157CF">
        <w:rPr>
          <w:rFonts w:ascii="Times New Roman" w:eastAsia="Arial" w:hAnsi="Times New Roman" w:cs="Times New Roman"/>
          <w:kern w:val="3"/>
          <w:sz w:val="24"/>
          <w:szCs w:val="24"/>
          <w:lang w:bidi="hi-IN"/>
        </w:rPr>
        <w:t>Zamawiający przyzna punkty wg  następującego wzoru:</w:t>
      </w:r>
    </w:p>
    <w:p w14:paraId="76B2AF54" w14:textId="77777777" w:rsidR="00F67E7A" w:rsidRPr="00F157CF" w:rsidRDefault="00F67E7A" w:rsidP="00F157CF">
      <w:pPr>
        <w:widowControl w:val="0"/>
        <w:autoSpaceDE w:val="0"/>
        <w:autoSpaceDN w:val="0"/>
        <w:spacing w:after="0" w:line="240" w:lineRule="auto"/>
        <w:ind w:left="570"/>
        <w:jc w:val="both"/>
        <w:rPr>
          <w:rFonts w:ascii="Times New Roman" w:eastAsia="Arial" w:hAnsi="Times New Roman" w:cs="Times New Roman"/>
          <w:kern w:val="3"/>
          <w:sz w:val="24"/>
          <w:szCs w:val="24"/>
          <w:lang w:bidi="hi-IN"/>
        </w:rPr>
      </w:pPr>
    </w:p>
    <w:p w14:paraId="3FFD1BB5" w14:textId="77777777" w:rsidR="00F67E7A" w:rsidRPr="00F157CF" w:rsidRDefault="00F67E7A" w:rsidP="00F157CF">
      <w:pPr>
        <w:widowControl w:val="0"/>
        <w:autoSpaceDE w:val="0"/>
        <w:autoSpaceDN w:val="0"/>
        <w:spacing w:after="0" w:line="240" w:lineRule="auto"/>
        <w:ind w:left="570"/>
        <w:jc w:val="both"/>
        <w:rPr>
          <w:rFonts w:ascii="Times New Roman" w:eastAsia="Arial" w:hAnsi="Times New Roman" w:cs="Times New Roman"/>
          <w:kern w:val="3"/>
          <w:sz w:val="24"/>
          <w:szCs w:val="24"/>
          <w:lang w:bidi="hi-IN"/>
        </w:rPr>
      </w:pPr>
      <w:r w:rsidRPr="00F157CF">
        <w:rPr>
          <w:rFonts w:ascii="Times New Roman" w:eastAsia="Arial" w:hAnsi="Times New Roman" w:cs="Times New Roman"/>
          <w:b/>
          <w:bCs/>
          <w:kern w:val="3"/>
          <w:sz w:val="24"/>
          <w:szCs w:val="24"/>
          <w:lang w:bidi="hi-IN"/>
        </w:rPr>
        <w:t xml:space="preserve">          C </w:t>
      </w:r>
      <w:r w:rsidRPr="00F157CF">
        <w:rPr>
          <w:rFonts w:ascii="Times New Roman" w:eastAsia="Arial" w:hAnsi="Times New Roman" w:cs="Times New Roman"/>
          <w:b/>
          <w:bCs/>
          <w:kern w:val="3"/>
          <w:sz w:val="24"/>
          <w:szCs w:val="24"/>
          <w:vertAlign w:val="subscript"/>
          <w:lang w:bidi="hi-IN"/>
        </w:rPr>
        <w:t>min</w:t>
      </w:r>
    </w:p>
    <w:p w14:paraId="6C1CC1B2" w14:textId="77777777" w:rsidR="00F67E7A" w:rsidRPr="00F157CF" w:rsidRDefault="00F67E7A" w:rsidP="00F157CF">
      <w:pPr>
        <w:widowControl w:val="0"/>
        <w:autoSpaceDE w:val="0"/>
        <w:autoSpaceDN w:val="0"/>
        <w:spacing w:after="0" w:line="240" w:lineRule="auto"/>
        <w:ind w:left="570"/>
        <w:jc w:val="both"/>
        <w:rPr>
          <w:rFonts w:ascii="Times New Roman" w:eastAsia="Arial" w:hAnsi="Times New Roman" w:cs="Times New Roman"/>
          <w:kern w:val="3"/>
          <w:sz w:val="24"/>
          <w:szCs w:val="24"/>
          <w:lang w:bidi="hi-IN"/>
        </w:rPr>
      </w:pPr>
      <w:r w:rsidRPr="00F157CF">
        <w:rPr>
          <w:rFonts w:ascii="Times New Roman" w:eastAsia="Arial" w:hAnsi="Times New Roman" w:cs="Times New Roman"/>
          <w:b/>
          <w:bCs/>
          <w:kern w:val="3"/>
          <w:sz w:val="24"/>
          <w:szCs w:val="24"/>
          <w:lang w:bidi="hi-IN"/>
        </w:rPr>
        <w:t xml:space="preserve">C  </w:t>
      </w:r>
      <w:r w:rsidRPr="00F157CF">
        <w:rPr>
          <w:rFonts w:ascii="Times New Roman" w:eastAsia="Arial" w:hAnsi="Times New Roman" w:cs="Times New Roman"/>
          <w:kern w:val="3"/>
          <w:sz w:val="24"/>
          <w:szCs w:val="24"/>
          <w:lang w:bidi="hi-IN"/>
        </w:rPr>
        <w:t xml:space="preserve">=  ----------  x  </w:t>
      </w:r>
      <w:r w:rsidRPr="00F157CF">
        <w:rPr>
          <w:rFonts w:ascii="Times New Roman" w:eastAsia="Arial" w:hAnsi="Times New Roman" w:cs="Times New Roman"/>
          <w:b/>
          <w:kern w:val="3"/>
          <w:sz w:val="24"/>
          <w:szCs w:val="24"/>
          <w:lang w:bidi="hi-IN"/>
        </w:rPr>
        <w:t>60 pkt</w:t>
      </w:r>
    </w:p>
    <w:p w14:paraId="263FCCCA" w14:textId="77777777" w:rsidR="00F67E7A" w:rsidRPr="00F157CF" w:rsidRDefault="00F67E7A" w:rsidP="00F157CF">
      <w:pPr>
        <w:widowControl w:val="0"/>
        <w:autoSpaceDE w:val="0"/>
        <w:autoSpaceDN w:val="0"/>
        <w:spacing w:after="0" w:line="240" w:lineRule="auto"/>
        <w:ind w:left="570"/>
        <w:jc w:val="both"/>
        <w:rPr>
          <w:rFonts w:ascii="Times New Roman" w:eastAsia="Arial" w:hAnsi="Times New Roman" w:cs="Times New Roman"/>
          <w:kern w:val="3"/>
          <w:sz w:val="24"/>
          <w:szCs w:val="24"/>
          <w:lang w:bidi="hi-IN"/>
        </w:rPr>
      </w:pPr>
      <w:r w:rsidRPr="00F157CF">
        <w:rPr>
          <w:rFonts w:ascii="Times New Roman" w:eastAsia="Arial" w:hAnsi="Times New Roman" w:cs="Times New Roman"/>
          <w:b/>
          <w:kern w:val="3"/>
          <w:sz w:val="24"/>
          <w:szCs w:val="24"/>
          <w:lang w:bidi="hi-IN"/>
        </w:rPr>
        <w:t xml:space="preserve">          C</w:t>
      </w:r>
      <w:r w:rsidRPr="00F157CF">
        <w:rPr>
          <w:rFonts w:ascii="Times New Roman" w:eastAsia="Arial" w:hAnsi="Times New Roman" w:cs="Times New Roman"/>
          <w:b/>
          <w:kern w:val="3"/>
          <w:sz w:val="24"/>
          <w:szCs w:val="24"/>
          <w:vertAlign w:val="subscript"/>
          <w:lang w:bidi="hi-IN"/>
        </w:rPr>
        <w:t>o</w:t>
      </w:r>
    </w:p>
    <w:p w14:paraId="78A0366C" w14:textId="6E476284" w:rsidR="00F67E7A" w:rsidRPr="00F157CF" w:rsidRDefault="00F67E7A" w:rsidP="00CC087D">
      <w:pPr>
        <w:widowControl w:val="0"/>
        <w:autoSpaceDN w:val="0"/>
        <w:spacing w:after="0" w:line="240" w:lineRule="auto"/>
        <w:ind w:left="567" w:hanging="1"/>
        <w:jc w:val="both"/>
        <w:rPr>
          <w:rFonts w:ascii="Times New Roman" w:eastAsia="SimSun" w:hAnsi="Times New Roman" w:cs="Times New Roman"/>
          <w:kern w:val="3"/>
          <w:sz w:val="24"/>
          <w:szCs w:val="24"/>
          <w:lang w:eastAsia="zh-CN" w:bidi="hi-IN"/>
        </w:rPr>
      </w:pPr>
      <w:r w:rsidRPr="00F157CF">
        <w:rPr>
          <w:rFonts w:ascii="Times New Roman" w:eastAsia="SimSun" w:hAnsi="Times New Roman" w:cs="Times New Roman"/>
          <w:kern w:val="3"/>
          <w:sz w:val="24"/>
          <w:szCs w:val="24"/>
          <w:lang w:eastAsia="zh-CN" w:bidi="hi-IN"/>
        </w:rPr>
        <w:t>gdzie:</w:t>
      </w:r>
      <w:r w:rsidRPr="00F157CF">
        <w:rPr>
          <w:rFonts w:ascii="Times New Roman" w:eastAsia="SimSun" w:hAnsi="Times New Roman" w:cs="Times New Roman"/>
          <w:kern w:val="3"/>
          <w:sz w:val="24"/>
          <w:szCs w:val="24"/>
          <w:lang w:eastAsia="zh-CN" w:bidi="hi-IN"/>
        </w:rPr>
        <w:tab/>
      </w:r>
      <w:r w:rsidR="008F3802">
        <w:rPr>
          <w:rFonts w:ascii="Times New Roman" w:eastAsia="SimSun" w:hAnsi="Times New Roman" w:cs="Times New Roman"/>
          <w:kern w:val="3"/>
          <w:sz w:val="24"/>
          <w:szCs w:val="24"/>
          <w:lang w:eastAsia="zh-CN" w:bidi="hi-IN"/>
        </w:rPr>
        <w:t xml:space="preserve"> </w:t>
      </w:r>
      <w:r w:rsidRPr="00F157CF">
        <w:rPr>
          <w:rFonts w:ascii="Times New Roman" w:eastAsia="SimSun" w:hAnsi="Times New Roman" w:cs="Times New Roman"/>
          <w:b/>
          <w:bCs/>
          <w:kern w:val="3"/>
          <w:sz w:val="24"/>
          <w:szCs w:val="24"/>
          <w:lang w:eastAsia="zh-CN" w:bidi="hi-IN"/>
        </w:rPr>
        <w:t xml:space="preserve">C </w:t>
      </w:r>
      <w:r w:rsidRPr="00F157CF">
        <w:rPr>
          <w:rFonts w:ascii="Times New Roman" w:eastAsia="SimSun" w:hAnsi="Times New Roman" w:cs="Times New Roman"/>
          <w:b/>
          <w:bCs/>
          <w:kern w:val="3"/>
          <w:sz w:val="24"/>
          <w:szCs w:val="24"/>
          <w:vertAlign w:val="subscript"/>
          <w:lang w:eastAsia="zh-CN" w:bidi="hi-IN"/>
        </w:rPr>
        <w:t xml:space="preserve">min </w:t>
      </w:r>
      <w:r w:rsidRPr="00F157CF">
        <w:rPr>
          <w:rFonts w:ascii="Times New Roman" w:eastAsia="SimSun" w:hAnsi="Times New Roman" w:cs="Times New Roman"/>
          <w:b/>
          <w:bCs/>
          <w:kern w:val="3"/>
          <w:sz w:val="24"/>
          <w:szCs w:val="24"/>
          <w:lang w:eastAsia="zh-CN" w:bidi="hi-IN"/>
        </w:rPr>
        <w:t xml:space="preserve"> - </w:t>
      </w:r>
      <w:r w:rsidRPr="00F157CF">
        <w:rPr>
          <w:rFonts w:ascii="Times New Roman" w:eastAsia="SimSun" w:hAnsi="Times New Roman" w:cs="Times New Roman"/>
          <w:kern w:val="3"/>
          <w:sz w:val="24"/>
          <w:szCs w:val="24"/>
          <w:lang w:eastAsia="zh-CN" w:bidi="hi-IN"/>
        </w:rPr>
        <w:t>cena brutto oferty najtańszej</w:t>
      </w:r>
    </w:p>
    <w:p w14:paraId="3554D3A8" w14:textId="77777777" w:rsidR="00F67E7A" w:rsidRDefault="00F67E7A" w:rsidP="008F3802">
      <w:pPr>
        <w:widowControl w:val="0"/>
        <w:autoSpaceDN w:val="0"/>
        <w:spacing w:after="0" w:line="240" w:lineRule="auto"/>
        <w:ind w:left="1418" w:hanging="567"/>
        <w:jc w:val="both"/>
        <w:rPr>
          <w:rFonts w:ascii="Times New Roman" w:eastAsia="SimSun" w:hAnsi="Times New Roman" w:cs="Times New Roman"/>
          <w:kern w:val="3"/>
          <w:sz w:val="24"/>
          <w:szCs w:val="24"/>
          <w:lang w:eastAsia="zh-CN" w:bidi="hi-IN"/>
        </w:rPr>
      </w:pPr>
      <w:r w:rsidRPr="00F157CF">
        <w:rPr>
          <w:rFonts w:ascii="Times New Roman" w:eastAsia="SimSun" w:hAnsi="Times New Roman" w:cs="Times New Roman"/>
          <w:b/>
          <w:kern w:val="3"/>
          <w:sz w:val="24"/>
          <w:szCs w:val="24"/>
          <w:lang w:eastAsia="zh-CN" w:bidi="hi-IN"/>
        </w:rPr>
        <w:t xml:space="preserve">          C</w:t>
      </w:r>
      <w:r w:rsidRPr="00F157CF">
        <w:rPr>
          <w:rFonts w:ascii="Times New Roman" w:eastAsia="SimSun" w:hAnsi="Times New Roman" w:cs="Times New Roman"/>
          <w:b/>
          <w:kern w:val="3"/>
          <w:sz w:val="24"/>
          <w:szCs w:val="24"/>
          <w:vertAlign w:val="subscript"/>
          <w:lang w:eastAsia="zh-CN" w:bidi="hi-IN"/>
        </w:rPr>
        <w:t>o</w:t>
      </w:r>
      <w:r w:rsidRPr="00F157CF">
        <w:rPr>
          <w:rFonts w:ascii="Times New Roman" w:eastAsia="SimSun" w:hAnsi="Times New Roman" w:cs="Times New Roman"/>
          <w:b/>
          <w:bCs/>
          <w:kern w:val="3"/>
          <w:sz w:val="24"/>
          <w:szCs w:val="24"/>
          <w:lang w:eastAsia="zh-CN" w:bidi="hi-IN"/>
        </w:rPr>
        <w:t xml:space="preserve">   - </w:t>
      </w:r>
      <w:r w:rsidRPr="00F157CF">
        <w:rPr>
          <w:rFonts w:ascii="Times New Roman" w:eastAsia="SimSun" w:hAnsi="Times New Roman" w:cs="Times New Roman"/>
          <w:kern w:val="3"/>
          <w:sz w:val="24"/>
          <w:szCs w:val="24"/>
          <w:lang w:eastAsia="zh-CN" w:bidi="hi-IN"/>
        </w:rPr>
        <w:t>cena brutto oferty ocenianej</w:t>
      </w:r>
    </w:p>
    <w:p w14:paraId="439B48C1" w14:textId="77777777" w:rsidR="008F3802" w:rsidRPr="00F157CF" w:rsidRDefault="008F3802" w:rsidP="008F3802">
      <w:pPr>
        <w:widowControl w:val="0"/>
        <w:autoSpaceDN w:val="0"/>
        <w:spacing w:after="0" w:line="240" w:lineRule="auto"/>
        <w:ind w:left="1418" w:hanging="567"/>
        <w:jc w:val="both"/>
        <w:rPr>
          <w:rFonts w:ascii="Times New Roman" w:eastAsia="SimSun" w:hAnsi="Times New Roman" w:cs="Times New Roman"/>
          <w:kern w:val="3"/>
          <w:sz w:val="24"/>
          <w:szCs w:val="24"/>
          <w:lang w:eastAsia="zh-CN" w:bidi="hi-IN"/>
        </w:rPr>
      </w:pPr>
    </w:p>
    <w:p w14:paraId="4872C040" w14:textId="043A350D" w:rsidR="00217421" w:rsidRDefault="00F67E7A" w:rsidP="00CC087D">
      <w:pPr>
        <w:numPr>
          <w:ilvl w:val="0"/>
          <w:numId w:val="3"/>
        </w:numPr>
        <w:tabs>
          <w:tab w:val="clear" w:pos="720"/>
        </w:tabs>
        <w:spacing w:after="0" w:line="240" w:lineRule="auto"/>
        <w:ind w:left="567" w:hanging="283"/>
        <w:jc w:val="both"/>
        <w:rPr>
          <w:rFonts w:ascii="Times New Roman" w:eastAsia="Times New Roman" w:hAnsi="Times New Roman" w:cs="Times New Roman"/>
          <w:sz w:val="24"/>
          <w:szCs w:val="24"/>
        </w:rPr>
      </w:pPr>
      <w:r w:rsidRPr="00F157CF">
        <w:rPr>
          <w:rFonts w:ascii="Times New Roman" w:eastAsia="Times New Roman" w:hAnsi="Times New Roman" w:cs="Times New Roman"/>
          <w:sz w:val="24"/>
          <w:szCs w:val="24"/>
        </w:rPr>
        <w:t>Kryterium "D</w:t>
      </w:r>
      <w:r w:rsidR="002B679E" w:rsidRPr="00F157CF">
        <w:rPr>
          <w:rFonts w:ascii="Times New Roman" w:eastAsia="Times New Roman" w:hAnsi="Times New Roman" w:cs="Times New Roman"/>
          <w:sz w:val="24"/>
          <w:szCs w:val="24"/>
        </w:rPr>
        <w:t>oświadczenie inspektora nadzoru pr</w:t>
      </w:r>
      <w:r w:rsidR="00C201CC" w:rsidRPr="00F157CF">
        <w:rPr>
          <w:rFonts w:ascii="Times New Roman" w:eastAsia="Times New Roman" w:hAnsi="Times New Roman" w:cs="Times New Roman"/>
          <w:sz w:val="24"/>
          <w:szCs w:val="24"/>
        </w:rPr>
        <w:t>ac w terenach zielonych</w:t>
      </w:r>
      <w:r w:rsidR="00024765">
        <w:rPr>
          <w:rFonts w:ascii="Times New Roman" w:eastAsia="Times New Roman" w:hAnsi="Times New Roman" w:cs="Times New Roman"/>
          <w:sz w:val="24"/>
          <w:szCs w:val="24"/>
        </w:rPr>
        <w:t>”</w:t>
      </w:r>
      <w:r w:rsidR="00217421">
        <w:rPr>
          <w:rFonts w:ascii="Times New Roman" w:eastAsia="Times New Roman" w:hAnsi="Times New Roman" w:cs="Times New Roman"/>
          <w:sz w:val="24"/>
          <w:szCs w:val="24"/>
        </w:rPr>
        <w:t xml:space="preserve"> </w:t>
      </w:r>
      <w:r w:rsidR="00217421" w:rsidRPr="00F157CF">
        <w:rPr>
          <w:rFonts w:ascii="Times New Roman" w:eastAsia="Times New Roman" w:hAnsi="Times New Roman" w:cs="Times New Roman"/>
          <w:sz w:val="24"/>
          <w:szCs w:val="24"/>
        </w:rPr>
        <w:t>będzie rozpatrywane na podstawie</w:t>
      </w:r>
      <w:r w:rsidR="00217421">
        <w:rPr>
          <w:rFonts w:ascii="Times New Roman" w:eastAsia="Times New Roman" w:hAnsi="Times New Roman" w:cs="Times New Roman"/>
          <w:sz w:val="24"/>
          <w:szCs w:val="24"/>
        </w:rPr>
        <w:t xml:space="preserve"> doświadczenia inspektora nadzoru prac w terenach zielonych</w:t>
      </w:r>
      <w:r w:rsidR="00024765">
        <w:rPr>
          <w:rFonts w:ascii="Times New Roman" w:eastAsia="Times New Roman" w:hAnsi="Times New Roman" w:cs="Times New Roman"/>
          <w:sz w:val="24"/>
          <w:szCs w:val="24"/>
        </w:rPr>
        <w:t xml:space="preserve"> przy realizacji zadania</w:t>
      </w:r>
      <w:r w:rsidR="00C201CC" w:rsidRPr="00F157CF">
        <w:rPr>
          <w:rFonts w:ascii="Times New Roman" w:eastAsia="Times New Roman" w:hAnsi="Times New Roman" w:cs="Times New Roman"/>
          <w:sz w:val="24"/>
          <w:szCs w:val="24"/>
        </w:rPr>
        <w:t xml:space="preserve"> za min</w:t>
      </w:r>
      <w:r w:rsidR="002B679E" w:rsidRPr="00F157CF">
        <w:rPr>
          <w:rFonts w:ascii="Times New Roman" w:eastAsia="Times New Roman" w:hAnsi="Times New Roman" w:cs="Times New Roman"/>
          <w:sz w:val="24"/>
          <w:szCs w:val="24"/>
        </w:rPr>
        <w:t>. 50.000,0</w:t>
      </w:r>
      <w:r w:rsidR="005267AA" w:rsidRPr="00F157CF">
        <w:rPr>
          <w:rFonts w:ascii="Times New Roman" w:eastAsia="Times New Roman" w:hAnsi="Times New Roman" w:cs="Times New Roman"/>
          <w:sz w:val="24"/>
          <w:szCs w:val="24"/>
        </w:rPr>
        <w:t>0</w:t>
      </w:r>
      <w:r w:rsidR="00024765">
        <w:rPr>
          <w:rFonts w:ascii="Times New Roman" w:eastAsia="Times New Roman" w:hAnsi="Times New Roman" w:cs="Times New Roman"/>
          <w:sz w:val="24"/>
          <w:szCs w:val="24"/>
        </w:rPr>
        <w:t xml:space="preserve"> </w:t>
      </w:r>
      <w:r w:rsidR="002B679E" w:rsidRPr="00F157CF">
        <w:rPr>
          <w:rFonts w:ascii="Times New Roman" w:eastAsia="Times New Roman" w:hAnsi="Times New Roman" w:cs="Times New Roman"/>
          <w:sz w:val="24"/>
          <w:szCs w:val="24"/>
        </w:rPr>
        <w:t xml:space="preserve">zł </w:t>
      </w:r>
      <w:r w:rsidR="00F4172F" w:rsidRPr="00F157CF">
        <w:rPr>
          <w:rFonts w:ascii="Times New Roman" w:eastAsia="Times New Roman" w:hAnsi="Times New Roman" w:cs="Times New Roman"/>
          <w:sz w:val="24"/>
          <w:szCs w:val="24"/>
        </w:rPr>
        <w:t xml:space="preserve">brutto </w:t>
      </w:r>
      <w:r w:rsidR="00024765">
        <w:rPr>
          <w:rFonts w:ascii="Times New Roman" w:eastAsia="Times New Roman" w:hAnsi="Times New Roman" w:cs="Times New Roman"/>
          <w:sz w:val="24"/>
          <w:szCs w:val="24"/>
        </w:rPr>
        <w:t>(</w:t>
      </w:r>
      <w:r w:rsidR="00F4172F" w:rsidRPr="00F157CF">
        <w:rPr>
          <w:rFonts w:ascii="Times New Roman" w:eastAsia="Times New Roman" w:hAnsi="Times New Roman" w:cs="Times New Roman"/>
          <w:sz w:val="24"/>
          <w:szCs w:val="24"/>
        </w:rPr>
        <w:t>w ramach jednego zadania</w:t>
      </w:r>
      <w:r w:rsidR="00024765">
        <w:rPr>
          <w:rFonts w:ascii="Times New Roman" w:eastAsia="Times New Roman" w:hAnsi="Times New Roman" w:cs="Times New Roman"/>
          <w:sz w:val="24"/>
          <w:szCs w:val="24"/>
        </w:rPr>
        <w:t>)</w:t>
      </w:r>
      <w:r w:rsidR="00217421">
        <w:rPr>
          <w:rFonts w:ascii="Times New Roman" w:eastAsia="Times New Roman" w:hAnsi="Times New Roman" w:cs="Times New Roman"/>
          <w:sz w:val="24"/>
          <w:szCs w:val="24"/>
        </w:rPr>
        <w:t xml:space="preserve"> podanego przez Wykonawcę w formularzy Oferty </w:t>
      </w:r>
      <w:r w:rsidR="00217421" w:rsidRPr="00F157CF">
        <w:rPr>
          <w:rFonts w:ascii="Times New Roman" w:eastAsia="Times New Roman" w:hAnsi="Times New Roman" w:cs="Times New Roman"/>
          <w:sz w:val="24"/>
          <w:szCs w:val="24"/>
        </w:rPr>
        <w:t xml:space="preserve">– </w:t>
      </w:r>
      <w:r w:rsidR="00217421" w:rsidRPr="00F157CF">
        <w:rPr>
          <w:rFonts w:ascii="Times New Roman" w:eastAsia="Times New Roman" w:hAnsi="Times New Roman" w:cs="Times New Roman"/>
          <w:b/>
          <w:sz w:val="24"/>
          <w:szCs w:val="24"/>
        </w:rPr>
        <w:t>D</w:t>
      </w:r>
      <w:r w:rsidR="00217421" w:rsidRPr="00F157CF">
        <w:rPr>
          <w:rFonts w:ascii="Times New Roman" w:eastAsia="Times New Roman" w:hAnsi="Times New Roman" w:cs="Times New Roman"/>
          <w:sz w:val="24"/>
          <w:szCs w:val="24"/>
        </w:rPr>
        <w:t xml:space="preserve"> </w:t>
      </w:r>
      <w:r w:rsidR="00217421">
        <w:rPr>
          <w:rFonts w:ascii="Times New Roman" w:eastAsia="Times New Roman" w:hAnsi="Times New Roman" w:cs="Times New Roman"/>
          <w:sz w:val="24"/>
          <w:szCs w:val="24"/>
        </w:rPr>
        <w:t>znaczenie kryterium 20 </w:t>
      </w:r>
      <w:r w:rsidR="00217421" w:rsidRPr="00F157CF">
        <w:rPr>
          <w:rFonts w:ascii="Times New Roman" w:eastAsia="Times New Roman" w:hAnsi="Times New Roman" w:cs="Times New Roman"/>
          <w:sz w:val="24"/>
          <w:szCs w:val="24"/>
        </w:rPr>
        <w:t>%.</w:t>
      </w:r>
    </w:p>
    <w:p w14:paraId="4ABE5B61" w14:textId="77777777" w:rsidR="00EB519F" w:rsidRDefault="00EB519F" w:rsidP="00217421">
      <w:pPr>
        <w:spacing w:after="0" w:line="240" w:lineRule="auto"/>
        <w:ind w:left="567"/>
        <w:jc w:val="both"/>
        <w:rPr>
          <w:rFonts w:ascii="Times New Roman" w:eastAsia="Times New Roman" w:hAnsi="Times New Roman" w:cs="Times New Roman"/>
          <w:sz w:val="24"/>
          <w:szCs w:val="24"/>
        </w:rPr>
      </w:pPr>
    </w:p>
    <w:p w14:paraId="22EF9367" w14:textId="6891A2C1" w:rsidR="00F67E7A" w:rsidRPr="00F157CF" w:rsidRDefault="00F67E7A" w:rsidP="00217421">
      <w:pPr>
        <w:spacing w:after="0" w:line="240" w:lineRule="auto"/>
        <w:ind w:left="567"/>
        <w:jc w:val="both"/>
        <w:rPr>
          <w:rFonts w:ascii="Times New Roman" w:eastAsia="Times New Roman" w:hAnsi="Times New Roman" w:cs="Times New Roman"/>
          <w:sz w:val="24"/>
          <w:szCs w:val="24"/>
        </w:rPr>
      </w:pPr>
      <w:r w:rsidRPr="00F157CF">
        <w:rPr>
          <w:rFonts w:ascii="Times New Roman" w:eastAsia="Times New Roman" w:hAnsi="Times New Roman" w:cs="Times New Roman"/>
          <w:sz w:val="24"/>
          <w:szCs w:val="24"/>
        </w:rPr>
        <w:t>Zamawiający pr</w:t>
      </w:r>
      <w:r w:rsidR="002B679E" w:rsidRPr="00F157CF">
        <w:rPr>
          <w:rFonts w:ascii="Times New Roman" w:eastAsia="Times New Roman" w:hAnsi="Times New Roman" w:cs="Times New Roman"/>
          <w:sz w:val="24"/>
          <w:szCs w:val="24"/>
        </w:rPr>
        <w:t xml:space="preserve">zyzna </w:t>
      </w:r>
      <w:r w:rsidR="00EB519F">
        <w:rPr>
          <w:rFonts w:ascii="Times New Roman" w:eastAsia="Times New Roman" w:hAnsi="Times New Roman" w:cs="Times New Roman"/>
          <w:sz w:val="24"/>
          <w:szCs w:val="24"/>
        </w:rPr>
        <w:t xml:space="preserve">punkty wg </w:t>
      </w:r>
      <w:r w:rsidR="002B679E" w:rsidRPr="00F157CF">
        <w:rPr>
          <w:rFonts w:ascii="Times New Roman" w:eastAsia="Times New Roman" w:hAnsi="Times New Roman" w:cs="Times New Roman"/>
          <w:sz w:val="24"/>
          <w:szCs w:val="24"/>
        </w:rPr>
        <w:t>następując</w:t>
      </w:r>
      <w:r w:rsidR="00EB519F">
        <w:rPr>
          <w:rFonts w:ascii="Times New Roman" w:eastAsia="Times New Roman" w:hAnsi="Times New Roman" w:cs="Times New Roman"/>
          <w:sz w:val="24"/>
          <w:szCs w:val="24"/>
        </w:rPr>
        <w:t>ych</w:t>
      </w:r>
      <w:r w:rsidR="002B679E" w:rsidRPr="00F157CF">
        <w:rPr>
          <w:rFonts w:ascii="Times New Roman" w:eastAsia="Times New Roman" w:hAnsi="Times New Roman" w:cs="Times New Roman"/>
          <w:sz w:val="24"/>
          <w:szCs w:val="24"/>
        </w:rPr>
        <w:t xml:space="preserve"> </w:t>
      </w:r>
      <w:r w:rsidR="00EB519F">
        <w:rPr>
          <w:rFonts w:ascii="Times New Roman" w:eastAsia="Times New Roman" w:hAnsi="Times New Roman" w:cs="Times New Roman"/>
          <w:sz w:val="24"/>
          <w:szCs w:val="24"/>
        </w:rPr>
        <w:t>zasad</w:t>
      </w:r>
      <w:r w:rsidRPr="00F157CF">
        <w:rPr>
          <w:rFonts w:ascii="Times New Roman" w:eastAsia="Times New Roman" w:hAnsi="Times New Roman" w:cs="Times New Roman"/>
          <w:sz w:val="24"/>
          <w:szCs w:val="24"/>
        </w:rPr>
        <w:t>:</w:t>
      </w:r>
    </w:p>
    <w:p w14:paraId="5BF68B2B" w14:textId="6E9EE363" w:rsidR="00F67E7A" w:rsidRPr="00F157CF" w:rsidRDefault="00F67E7A" w:rsidP="00F157CF">
      <w:pPr>
        <w:spacing w:after="0" w:line="240" w:lineRule="auto"/>
        <w:ind w:left="720"/>
        <w:jc w:val="both"/>
        <w:rPr>
          <w:rFonts w:ascii="Times New Roman" w:eastAsia="Times New Roman" w:hAnsi="Times New Roman" w:cs="Times New Roman"/>
          <w:sz w:val="24"/>
          <w:szCs w:val="24"/>
        </w:rPr>
      </w:pPr>
      <w:r w:rsidRPr="00F157CF">
        <w:rPr>
          <w:rFonts w:ascii="Times New Roman" w:eastAsia="Times New Roman" w:hAnsi="Times New Roman" w:cs="Times New Roman"/>
          <w:sz w:val="24"/>
          <w:szCs w:val="24"/>
        </w:rPr>
        <w:t xml:space="preserve">- </w:t>
      </w:r>
      <w:r w:rsidR="002B679E" w:rsidRPr="00F157CF">
        <w:rPr>
          <w:rFonts w:ascii="Times New Roman" w:eastAsia="Times New Roman" w:hAnsi="Times New Roman" w:cs="Times New Roman"/>
          <w:sz w:val="24"/>
          <w:szCs w:val="24"/>
        </w:rPr>
        <w:t>jedno doświadczenie</w:t>
      </w:r>
      <w:r w:rsidRPr="00F157CF">
        <w:rPr>
          <w:rFonts w:ascii="Times New Roman" w:eastAsia="Times New Roman" w:hAnsi="Times New Roman" w:cs="Times New Roman"/>
          <w:sz w:val="24"/>
          <w:szCs w:val="24"/>
        </w:rPr>
        <w:t xml:space="preserve"> – 0 pkt</w:t>
      </w:r>
    </w:p>
    <w:p w14:paraId="1C45C5AB" w14:textId="17EDBB76" w:rsidR="00F67E7A" w:rsidRPr="00F157CF" w:rsidRDefault="00F67E7A" w:rsidP="00F157CF">
      <w:pPr>
        <w:spacing w:after="0" w:line="240" w:lineRule="auto"/>
        <w:ind w:left="720"/>
        <w:jc w:val="both"/>
        <w:rPr>
          <w:rFonts w:ascii="Times New Roman" w:eastAsia="Times New Roman" w:hAnsi="Times New Roman" w:cs="Times New Roman"/>
          <w:sz w:val="24"/>
          <w:szCs w:val="24"/>
        </w:rPr>
      </w:pPr>
      <w:r w:rsidRPr="00F157CF">
        <w:rPr>
          <w:rFonts w:ascii="Times New Roman" w:eastAsia="Times New Roman" w:hAnsi="Times New Roman" w:cs="Times New Roman"/>
          <w:sz w:val="24"/>
          <w:szCs w:val="24"/>
        </w:rPr>
        <w:t xml:space="preserve">- </w:t>
      </w:r>
      <w:r w:rsidR="002B679E" w:rsidRPr="00F157CF">
        <w:rPr>
          <w:rFonts w:ascii="Times New Roman" w:eastAsia="Times New Roman" w:hAnsi="Times New Roman" w:cs="Times New Roman"/>
          <w:sz w:val="24"/>
          <w:szCs w:val="24"/>
        </w:rPr>
        <w:t>2</w:t>
      </w:r>
      <w:r w:rsidRPr="00F157CF">
        <w:rPr>
          <w:rFonts w:ascii="Times New Roman" w:eastAsia="Times New Roman" w:hAnsi="Times New Roman" w:cs="Times New Roman"/>
          <w:sz w:val="24"/>
          <w:szCs w:val="24"/>
        </w:rPr>
        <w:t xml:space="preserve"> lub </w:t>
      </w:r>
      <w:r w:rsidR="00C201CC" w:rsidRPr="00F157CF">
        <w:rPr>
          <w:rFonts w:ascii="Times New Roman" w:eastAsia="Times New Roman" w:hAnsi="Times New Roman" w:cs="Times New Roman"/>
          <w:sz w:val="24"/>
          <w:szCs w:val="24"/>
        </w:rPr>
        <w:t xml:space="preserve">3 </w:t>
      </w:r>
      <w:r w:rsidR="00024765" w:rsidRPr="00F157CF">
        <w:rPr>
          <w:rFonts w:ascii="Times New Roman" w:eastAsia="Times New Roman" w:hAnsi="Times New Roman" w:cs="Times New Roman"/>
          <w:sz w:val="24"/>
          <w:szCs w:val="24"/>
        </w:rPr>
        <w:t>doświadczeni</w:t>
      </w:r>
      <w:r w:rsidR="00024765">
        <w:rPr>
          <w:rFonts w:ascii="Times New Roman" w:eastAsia="Times New Roman" w:hAnsi="Times New Roman" w:cs="Times New Roman"/>
          <w:sz w:val="24"/>
          <w:szCs w:val="24"/>
        </w:rPr>
        <w:t>a</w:t>
      </w:r>
      <w:r w:rsidR="00024765" w:rsidRPr="00F157CF">
        <w:rPr>
          <w:rFonts w:ascii="Times New Roman" w:eastAsia="Times New Roman" w:hAnsi="Times New Roman" w:cs="Times New Roman"/>
          <w:sz w:val="24"/>
          <w:szCs w:val="24"/>
        </w:rPr>
        <w:t xml:space="preserve"> </w:t>
      </w:r>
      <w:r w:rsidR="00F4172F" w:rsidRPr="00F157CF">
        <w:rPr>
          <w:rFonts w:ascii="Times New Roman" w:eastAsia="Times New Roman" w:hAnsi="Times New Roman" w:cs="Times New Roman"/>
          <w:sz w:val="24"/>
          <w:szCs w:val="24"/>
        </w:rPr>
        <w:t xml:space="preserve">– </w:t>
      </w:r>
      <w:r w:rsidR="005A13A1" w:rsidRPr="00F157CF">
        <w:rPr>
          <w:rFonts w:ascii="Times New Roman" w:eastAsia="Times New Roman" w:hAnsi="Times New Roman" w:cs="Times New Roman"/>
          <w:sz w:val="24"/>
          <w:szCs w:val="24"/>
        </w:rPr>
        <w:t>10 pkt</w:t>
      </w:r>
    </w:p>
    <w:p w14:paraId="3BBCEAD1" w14:textId="719CBF5A" w:rsidR="00F67E7A" w:rsidRDefault="00F67E7A" w:rsidP="00F157CF">
      <w:pPr>
        <w:spacing w:after="0" w:line="240" w:lineRule="auto"/>
        <w:ind w:left="720"/>
        <w:jc w:val="both"/>
        <w:rPr>
          <w:rFonts w:ascii="Times New Roman" w:eastAsia="Times New Roman" w:hAnsi="Times New Roman" w:cs="Times New Roman"/>
          <w:sz w:val="24"/>
          <w:szCs w:val="24"/>
        </w:rPr>
      </w:pPr>
      <w:r w:rsidRPr="00F157CF">
        <w:rPr>
          <w:rFonts w:ascii="Times New Roman" w:eastAsia="Times New Roman" w:hAnsi="Times New Roman" w:cs="Times New Roman"/>
          <w:sz w:val="24"/>
          <w:szCs w:val="24"/>
        </w:rPr>
        <w:t xml:space="preserve">- </w:t>
      </w:r>
      <w:r w:rsidR="00024765" w:rsidRPr="00F157CF">
        <w:rPr>
          <w:rFonts w:ascii="Times New Roman" w:eastAsia="Times New Roman" w:hAnsi="Times New Roman" w:cs="Times New Roman"/>
          <w:sz w:val="24"/>
          <w:szCs w:val="24"/>
        </w:rPr>
        <w:t xml:space="preserve">4 lub więcej </w:t>
      </w:r>
      <w:r w:rsidRPr="00F157CF">
        <w:rPr>
          <w:rFonts w:ascii="Times New Roman" w:eastAsia="Times New Roman" w:hAnsi="Times New Roman" w:cs="Times New Roman"/>
          <w:sz w:val="24"/>
          <w:szCs w:val="24"/>
        </w:rPr>
        <w:t>doświadczeni</w:t>
      </w:r>
      <w:r w:rsidR="00024765">
        <w:rPr>
          <w:rFonts w:ascii="Times New Roman" w:eastAsia="Times New Roman" w:hAnsi="Times New Roman" w:cs="Times New Roman"/>
          <w:sz w:val="24"/>
          <w:szCs w:val="24"/>
        </w:rPr>
        <w:t xml:space="preserve">a </w:t>
      </w:r>
      <w:r w:rsidR="00F4172F" w:rsidRPr="00F157CF">
        <w:rPr>
          <w:rFonts w:ascii="Times New Roman" w:eastAsia="Times New Roman" w:hAnsi="Times New Roman" w:cs="Times New Roman"/>
          <w:sz w:val="24"/>
          <w:szCs w:val="24"/>
        </w:rPr>
        <w:t xml:space="preserve">– </w:t>
      </w:r>
      <w:r w:rsidR="005A13A1" w:rsidRPr="00F157CF">
        <w:rPr>
          <w:rFonts w:ascii="Times New Roman" w:eastAsia="Times New Roman" w:hAnsi="Times New Roman" w:cs="Times New Roman"/>
          <w:sz w:val="24"/>
          <w:szCs w:val="24"/>
        </w:rPr>
        <w:t>20 pkt</w:t>
      </w:r>
    </w:p>
    <w:p w14:paraId="03C4839D" w14:textId="77777777" w:rsidR="00EB519F" w:rsidRDefault="00EB519F" w:rsidP="00217421">
      <w:pPr>
        <w:spacing w:after="0" w:line="240" w:lineRule="auto"/>
        <w:ind w:left="567"/>
        <w:jc w:val="both"/>
        <w:rPr>
          <w:rFonts w:ascii="Times New Roman" w:eastAsia="Times New Roman" w:hAnsi="Times New Roman" w:cs="Times New Roman"/>
          <w:sz w:val="24"/>
          <w:szCs w:val="24"/>
        </w:rPr>
      </w:pPr>
    </w:p>
    <w:p w14:paraId="4878802A" w14:textId="5E27E593" w:rsidR="00CC087D" w:rsidRDefault="00C75B0C" w:rsidP="00217421">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przypadku składania ofert na Części 1 i Część 2 zamówienia Wykonawca może wykazać to samo doświadczenie dla obu Części zamówienia. </w:t>
      </w:r>
    </w:p>
    <w:p w14:paraId="04415734" w14:textId="77777777" w:rsidR="00C75B0C" w:rsidRPr="00F157CF" w:rsidRDefault="00C75B0C" w:rsidP="00F157CF">
      <w:pPr>
        <w:spacing w:after="0" w:line="240" w:lineRule="auto"/>
        <w:ind w:left="720"/>
        <w:jc w:val="both"/>
        <w:rPr>
          <w:rFonts w:ascii="Times New Roman" w:eastAsia="Times New Roman" w:hAnsi="Times New Roman" w:cs="Times New Roman"/>
          <w:sz w:val="24"/>
          <w:szCs w:val="24"/>
        </w:rPr>
      </w:pPr>
    </w:p>
    <w:p w14:paraId="0B81C19D" w14:textId="0617C1CB" w:rsidR="00EB519F" w:rsidRPr="00EB519F" w:rsidRDefault="00F67E7A" w:rsidP="00EB519F">
      <w:pPr>
        <w:numPr>
          <w:ilvl w:val="0"/>
          <w:numId w:val="3"/>
        </w:numPr>
        <w:tabs>
          <w:tab w:val="clear" w:pos="720"/>
        </w:tabs>
        <w:spacing w:after="0" w:line="240" w:lineRule="auto"/>
        <w:ind w:left="567" w:hanging="283"/>
        <w:jc w:val="both"/>
        <w:rPr>
          <w:rFonts w:ascii="Times New Roman" w:eastAsia="Times New Roman" w:hAnsi="Times New Roman" w:cs="Times New Roman"/>
          <w:sz w:val="24"/>
          <w:szCs w:val="24"/>
        </w:rPr>
      </w:pPr>
      <w:r w:rsidRPr="00EB519F">
        <w:rPr>
          <w:rFonts w:ascii="Times New Roman" w:eastAsia="Times New Roman" w:hAnsi="Times New Roman" w:cs="Times New Roman"/>
          <w:sz w:val="24"/>
          <w:szCs w:val="24"/>
        </w:rPr>
        <w:t>Kryterium „czas reakcji</w:t>
      </w:r>
      <w:r w:rsidR="00410A09" w:rsidRPr="00EB519F">
        <w:rPr>
          <w:rFonts w:ascii="Times New Roman" w:eastAsia="Times New Roman" w:hAnsi="Times New Roman" w:cs="Times New Roman"/>
          <w:sz w:val="24"/>
          <w:szCs w:val="24"/>
        </w:rPr>
        <w:t>”</w:t>
      </w:r>
      <w:r w:rsidR="00255D89" w:rsidRPr="00EB519F">
        <w:rPr>
          <w:rFonts w:ascii="Times New Roman" w:eastAsia="Times New Roman" w:hAnsi="Times New Roman" w:cs="Times New Roman"/>
          <w:sz w:val="24"/>
          <w:szCs w:val="24"/>
        </w:rPr>
        <w:t xml:space="preserve"> </w:t>
      </w:r>
      <w:r w:rsidR="00217421" w:rsidRPr="00EB519F">
        <w:rPr>
          <w:rFonts w:ascii="Times New Roman" w:eastAsia="Times New Roman" w:hAnsi="Times New Roman" w:cs="Times New Roman"/>
          <w:sz w:val="24"/>
          <w:szCs w:val="24"/>
        </w:rPr>
        <w:t>będzie rozpatrywane na</w:t>
      </w:r>
      <w:r w:rsidR="00642B71" w:rsidRPr="00EB519F">
        <w:rPr>
          <w:rFonts w:ascii="Times New Roman" w:eastAsia="Times New Roman" w:hAnsi="Times New Roman" w:cs="Times New Roman"/>
          <w:sz w:val="24"/>
          <w:szCs w:val="24"/>
        </w:rPr>
        <w:t xml:space="preserve"> </w:t>
      </w:r>
      <w:r w:rsidR="00217421" w:rsidRPr="00EB519F">
        <w:rPr>
          <w:rFonts w:ascii="Times New Roman" w:eastAsia="Times New Roman" w:hAnsi="Times New Roman" w:cs="Times New Roman"/>
          <w:sz w:val="24"/>
          <w:szCs w:val="24"/>
        </w:rPr>
        <w:t xml:space="preserve">podstawie </w:t>
      </w:r>
      <w:r w:rsidR="00EB519F" w:rsidRPr="00EB519F">
        <w:rPr>
          <w:rFonts w:ascii="Times New Roman" w:eastAsia="Times New Roman" w:hAnsi="Times New Roman" w:cs="Times New Roman"/>
          <w:sz w:val="24"/>
          <w:szCs w:val="24"/>
        </w:rPr>
        <w:t>czasu reakcji na zgłoszenie zapotrzebowania przez Zamawiającego w trakcie realizacji przedmiotu zamówienia</w:t>
      </w:r>
      <w:r w:rsidR="00EB519F">
        <w:rPr>
          <w:rFonts w:ascii="Times New Roman" w:eastAsia="Times New Roman" w:hAnsi="Times New Roman" w:cs="Times New Roman"/>
          <w:sz w:val="24"/>
          <w:szCs w:val="24"/>
        </w:rPr>
        <w:t>,</w:t>
      </w:r>
      <w:r w:rsidR="00EB519F" w:rsidRPr="00EB519F">
        <w:rPr>
          <w:rFonts w:ascii="Times New Roman" w:eastAsia="Times New Roman" w:hAnsi="Times New Roman" w:cs="Times New Roman"/>
          <w:sz w:val="24"/>
          <w:szCs w:val="24"/>
        </w:rPr>
        <w:t xml:space="preserve"> </w:t>
      </w:r>
      <w:r w:rsidR="00217421" w:rsidRPr="00EB519F">
        <w:rPr>
          <w:rFonts w:ascii="Times New Roman" w:eastAsia="Times New Roman" w:hAnsi="Times New Roman" w:cs="Times New Roman"/>
          <w:sz w:val="24"/>
          <w:szCs w:val="24"/>
        </w:rPr>
        <w:t>zadeklarowanego przez Wykonawcę</w:t>
      </w:r>
      <w:r w:rsidR="00EB519F">
        <w:rPr>
          <w:rFonts w:ascii="Times New Roman" w:eastAsia="Times New Roman" w:hAnsi="Times New Roman" w:cs="Times New Roman"/>
          <w:sz w:val="24"/>
          <w:szCs w:val="24"/>
        </w:rPr>
        <w:t>,</w:t>
      </w:r>
      <w:r w:rsidR="00EB519F" w:rsidRPr="00EB519F">
        <w:rPr>
          <w:rFonts w:ascii="Times New Roman" w:eastAsia="Times New Roman" w:hAnsi="Times New Roman" w:cs="Times New Roman"/>
          <w:sz w:val="24"/>
          <w:szCs w:val="24"/>
        </w:rPr>
        <w:t xml:space="preserve"> podan</w:t>
      </w:r>
      <w:r w:rsidR="00EB519F">
        <w:rPr>
          <w:rFonts w:ascii="Times New Roman" w:eastAsia="Times New Roman" w:hAnsi="Times New Roman" w:cs="Times New Roman"/>
          <w:sz w:val="24"/>
          <w:szCs w:val="24"/>
        </w:rPr>
        <w:t>ego</w:t>
      </w:r>
      <w:r w:rsidR="00EB519F" w:rsidRPr="00EB519F">
        <w:rPr>
          <w:rFonts w:ascii="Times New Roman" w:eastAsia="Times New Roman" w:hAnsi="Times New Roman" w:cs="Times New Roman"/>
          <w:sz w:val="24"/>
          <w:szCs w:val="24"/>
        </w:rPr>
        <w:t xml:space="preserve"> w formularzu Oferty – </w:t>
      </w:r>
      <w:r w:rsidR="00EB519F" w:rsidRPr="00EB519F">
        <w:rPr>
          <w:rFonts w:ascii="Times New Roman" w:eastAsia="Times New Roman" w:hAnsi="Times New Roman" w:cs="Times New Roman"/>
          <w:b/>
          <w:sz w:val="24"/>
          <w:szCs w:val="24"/>
        </w:rPr>
        <w:t xml:space="preserve">R </w:t>
      </w:r>
      <w:r w:rsidR="00EB519F" w:rsidRPr="00EB519F">
        <w:rPr>
          <w:rFonts w:ascii="Times New Roman" w:eastAsia="Times New Roman" w:hAnsi="Times New Roman" w:cs="Times New Roman"/>
          <w:sz w:val="24"/>
          <w:szCs w:val="24"/>
        </w:rPr>
        <w:t xml:space="preserve">znaczenie kryterium 20 % </w:t>
      </w:r>
      <w:r w:rsidR="00EB519F">
        <w:rPr>
          <w:rFonts w:ascii="Times New Roman" w:eastAsia="Times New Roman" w:hAnsi="Times New Roman" w:cs="Times New Roman"/>
          <w:sz w:val="24"/>
          <w:szCs w:val="24"/>
        </w:rPr>
        <w:t>.</w:t>
      </w:r>
    </w:p>
    <w:p w14:paraId="6805CFD8" w14:textId="77777777" w:rsidR="00EB519F" w:rsidRPr="00EB519F" w:rsidRDefault="00EB519F" w:rsidP="00EB519F">
      <w:pPr>
        <w:spacing w:after="0" w:line="240" w:lineRule="auto"/>
        <w:ind w:left="567"/>
        <w:jc w:val="both"/>
        <w:rPr>
          <w:rFonts w:ascii="Times New Roman" w:eastAsia="Times New Roman" w:hAnsi="Times New Roman" w:cs="Times New Roman"/>
          <w:sz w:val="24"/>
          <w:szCs w:val="24"/>
        </w:rPr>
      </w:pPr>
    </w:p>
    <w:p w14:paraId="5C606570" w14:textId="77777777" w:rsidR="00EB519F" w:rsidRPr="00EB519F" w:rsidRDefault="00EB519F" w:rsidP="00EB519F">
      <w:pPr>
        <w:pStyle w:val="Akapitzlist"/>
        <w:spacing w:after="0" w:line="240" w:lineRule="auto"/>
        <w:ind w:left="567"/>
        <w:jc w:val="both"/>
        <w:rPr>
          <w:rFonts w:ascii="Times New Roman" w:eastAsia="Times New Roman" w:hAnsi="Times New Roman" w:cs="Times New Roman"/>
          <w:sz w:val="24"/>
          <w:szCs w:val="24"/>
        </w:rPr>
      </w:pPr>
      <w:r w:rsidRPr="00EB519F">
        <w:rPr>
          <w:rFonts w:ascii="Times New Roman" w:eastAsia="Times New Roman" w:hAnsi="Times New Roman" w:cs="Times New Roman"/>
          <w:sz w:val="24"/>
          <w:szCs w:val="24"/>
        </w:rPr>
        <w:t>Zamawiający przyzna punkty wg następujących zasad:</w:t>
      </w:r>
    </w:p>
    <w:p w14:paraId="26C093A1" w14:textId="77777777" w:rsidR="00EB519F" w:rsidRPr="00F157CF" w:rsidRDefault="00EB519F" w:rsidP="00EB519F">
      <w:pPr>
        <w:spacing w:after="0" w:line="240" w:lineRule="auto"/>
        <w:ind w:left="720"/>
        <w:jc w:val="both"/>
        <w:rPr>
          <w:rFonts w:ascii="Times New Roman" w:eastAsia="Times New Roman" w:hAnsi="Times New Roman" w:cs="Times New Roman"/>
          <w:sz w:val="24"/>
          <w:szCs w:val="24"/>
        </w:rPr>
      </w:pPr>
      <w:r w:rsidRPr="00F157CF">
        <w:rPr>
          <w:rFonts w:ascii="Times New Roman" w:eastAsia="Times New Roman" w:hAnsi="Times New Roman" w:cs="Times New Roman"/>
          <w:sz w:val="24"/>
          <w:szCs w:val="24"/>
        </w:rPr>
        <w:t>- do 2</w:t>
      </w:r>
      <w:r>
        <w:rPr>
          <w:rFonts w:ascii="Times New Roman" w:eastAsia="Times New Roman" w:hAnsi="Times New Roman" w:cs="Times New Roman"/>
          <w:sz w:val="24"/>
          <w:szCs w:val="24"/>
        </w:rPr>
        <w:t>,00</w:t>
      </w:r>
      <w:r w:rsidRPr="00F157CF">
        <w:rPr>
          <w:rFonts w:ascii="Times New Roman" w:eastAsia="Times New Roman" w:hAnsi="Times New Roman" w:cs="Times New Roman"/>
          <w:sz w:val="24"/>
          <w:szCs w:val="24"/>
        </w:rPr>
        <w:t xml:space="preserve"> h – 20 pkt., </w:t>
      </w:r>
    </w:p>
    <w:p w14:paraId="44EC4EE5" w14:textId="77777777" w:rsidR="00EB519F" w:rsidRPr="00F157CF" w:rsidRDefault="00EB519F" w:rsidP="00EB519F">
      <w:pPr>
        <w:spacing w:after="0" w:line="240" w:lineRule="auto"/>
        <w:ind w:left="720"/>
        <w:jc w:val="both"/>
        <w:rPr>
          <w:rFonts w:ascii="Times New Roman" w:eastAsia="Times New Roman" w:hAnsi="Times New Roman" w:cs="Times New Roman"/>
          <w:sz w:val="24"/>
          <w:szCs w:val="24"/>
        </w:rPr>
      </w:pPr>
      <w:r w:rsidRPr="00F157CF">
        <w:rPr>
          <w:rFonts w:ascii="Times New Roman" w:eastAsia="Times New Roman" w:hAnsi="Times New Roman" w:cs="Times New Roman"/>
          <w:sz w:val="24"/>
          <w:szCs w:val="24"/>
        </w:rPr>
        <w:t>- 2</w:t>
      </w:r>
      <w:r>
        <w:rPr>
          <w:rFonts w:ascii="Times New Roman" w:eastAsia="Times New Roman" w:hAnsi="Times New Roman" w:cs="Times New Roman"/>
          <w:sz w:val="24"/>
          <w:szCs w:val="24"/>
        </w:rPr>
        <w:t>,01 h</w:t>
      </w:r>
      <w:r w:rsidRPr="00F157CF">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5,00 h</w:t>
      </w:r>
      <w:r w:rsidRPr="00F157CF">
        <w:rPr>
          <w:rFonts w:ascii="Times New Roman" w:eastAsia="Times New Roman" w:hAnsi="Times New Roman" w:cs="Times New Roman"/>
          <w:sz w:val="24"/>
          <w:szCs w:val="24"/>
        </w:rPr>
        <w:t xml:space="preserve"> – 10 pkt., </w:t>
      </w:r>
    </w:p>
    <w:p w14:paraId="389B8501" w14:textId="77777777" w:rsidR="00EB519F" w:rsidRDefault="00EB519F" w:rsidP="00EB519F">
      <w:pPr>
        <w:spacing w:after="0" w:line="240" w:lineRule="auto"/>
        <w:ind w:left="720"/>
        <w:jc w:val="both"/>
        <w:rPr>
          <w:rFonts w:ascii="Times New Roman" w:eastAsia="Times New Roman" w:hAnsi="Times New Roman" w:cs="Times New Roman"/>
          <w:sz w:val="24"/>
          <w:szCs w:val="24"/>
        </w:rPr>
      </w:pPr>
      <w:r w:rsidRPr="00F157CF">
        <w:rPr>
          <w:rFonts w:ascii="Times New Roman" w:eastAsia="Times New Roman" w:hAnsi="Times New Roman" w:cs="Times New Roman"/>
          <w:sz w:val="24"/>
          <w:szCs w:val="24"/>
        </w:rPr>
        <w:t xml:space="preserve">- powyżej </w:t>
      </w:r>
      <w:r>
        <w:rPr>
          <w:rFonts w:ascii="Times New Roman" w:eastAsia="Times New Roman" w:hAnsi="Times New Roman" w:cs="Times New Roman"/>
          <w:sz w:val="24"/>
          <w:szCs w:val="24"/>
        </w:rPr>
        <w:t>5,01</w:t>
      </w:r>
      <w:r w:rsidRPr="00F157CF">
        <w:rPr>
          <w:rFonts w:ascii="Times New Roman" w:eastAsia="Times New Roman" w:hAnsi="Times New Roman" w:cs="Times New Roman"/>
          <w:sz w:val="24"/>
          <w:szCs w:val="24"/>
        </w:rPr>
        <w:t xml:space="preserve"> h – 0 pkt.</w:t>
      </w:r>
    </w:p>
    <w:p w14:paraId="0C5D8CA2" w14:textId="4AC60140" w:rsidR="007C4DA5" w:rsidRPr="00F157CF" w:rsidRDefault="00642B71" w:rsidP="00EB519F">
      <w:pPr>
        <w:spacing w:after="0" w:line="240" w:lineRule="auto"/>
        <w:ind w:left="567"/>
        <w:jc w:val="both"/>
        <w:rPr>
          <w:rFonts w:ascii="Times New Roman" w:eastAsia="Times New Roman" w:hAnsi="Times New Roman" w:cs="Times New Roman"/>
          <w:sz w:val="24"/>
          <w:szCs w:val="24"/>
        </w:rPr>
      </w:pPr>
      <w:r w:rsidRPr="00F157CF">
        <w:rPr>
          <w:rFonts w:ascii="Times New Roman" w:eastAsia="Times New Roman" w:hAnsi="Times New Roman" w:cs="Times New Roman"/>
          <w:sz w:val="24"/>
          <w:szCs w:val="24"/>
        </w:rPr>
        <w:t>Wykonaw</w:t>
      </w:r>
      <w:r w:rsidR="0037326D" w:rsidRPr="00F157CF">
        <w:rPr>
          <w:rFonts w:ascii="Times New Roman" w:eastAsia="Times New Roman" w:hAnsi="Times New Roman" w:cs="Times New Roman"/>
          <w:sz w:val="24"/>
          <w:szCs w:val="24"/>
        </w:rPr>
        <w:t>ca powinien być p</w:t>
      </w:r>
      <w:r w:rsidR="00410A09" w:rsidRPr="00F157CF">
        <w:rPr>
          <w:rFonts w:ascii="Times New Roman" w:eastAsia="Times New Roman" w:hAnsi="Times New Roman" w:cs="Times New Roman"/>
          <w:sz w:val="24"/>
          <w:szCs w:val="24"/>
        </w:rPr>
        <w:t>rzygotowany</w:t>
      </w:r>
      <w:r w:rsidR="00024765">
        <w:rPr>
          <w:rFonts w:ascii="Times New Roman" w:eastAsia="Times New Roman" w:hAnsi="Times New Roman" w:cs="Times New Roman"/>
          <w:sz w:val="24"/>
          <w:szCs w:val="24"/>
        </w:rPr>
        <w:t xml:space="preserve"> na kontakt z Zamawiającym w zadeklarowanym czasie w sytuacjach zgłoszenia przez </w:t>
      </w:r>
      <w:r w:rsidR="00410A09" w:rsidRPr="00F157CF">
        <w:rPr>
          <w:rFonts w:ascii="Times New Roman" w:eastAsia="Times New Roman" w:hAnsi="Times New Roman" w:cs="Times New Roman"/>
          <w:sz w:val="24"/>
          <w:szCs w:val="24"/>
        </w:rPr>
        <w:t>Zamawiając</w:t>
      </w:r>
      <w:r w:rsidR="00024765">
        <w:rPr>
          <w:rFonts w:ascii="Times New Roman" w:eastAsia="Times New Roman" w:hAnsi="Times New Roman" w:cs="Times New Roman"/>
          <w:sz w:val="24"/>
          <w:szCs w:val="24"/>
        </w:rPr>
        <w:t>ego uwag</w:t>
      </w:r>
      <w:r w:rsidR="00410A09" w:rsidRPr="00F157CF">
        <w:rPr>
          <w:rFonts w:ascii="Times New Roman" w:eastAsia="Times New Roman" w:hAnsi="Times New Roman" w:cs="Times New Roman"/>
          <w:sz w:val="24"/>
          <w:szCs w:val="24"/>
        </w:rPr>
        <w:t>, zapotrzebowani</w:t>
      </w:r>
      <w:r w:rsidR="00024765">
        <w:rPr>
          <w:rFonts w:ascii="Times New Roman" w:eastAsia="Times New Roman" w:hAnsi="Times New Roman" w:cs="Times New Roman"/>
          <w:sz w:val="24"/>
          <w:szCs w:val="24"/>
        </w:rPr>
        <w:t>a</w:t>
      </w:r>
      <w:r w:rsidR="0037326D" w:rsidRPr="00F157CF">
        <w:rPr>
          <w:rFonts w:ascii="Times New Roman" w:eastAsia="Times New Roman" w:hAnsi="Times New Roman" w:cs="Times New Roman"/>
          <w:sz w:val="24"/>
          <w:szCs w:val="24"/>
        </w:rPr>
        <w:t xml:space="preserve"> </w:t>
      </w:r>
      <w:r w:rsidR="00410A09" w:rsidRPr="00F157CF">
        <w:rPr>
          <w:rFonts w:ascii="Times New Roman" w:eastAsia="Times New Roman" w:hAnsi="Times New Roman" w:cs="Times New Roman"/>
          <w:sz w:val="24"/>
          <w:szCs w:val="24"/>
        </w:rPr>
        <w:t>w kwestii realizowanego przedmiotu zamówieni</w:t>
      </w:r>
      <w:r w:rsidR="00B6453E" w:rsidRPr="00F157CF">
        <w:rPr>
          <w:rFonts w:ascii="Times New Roman" w:eastAsia="Times New Roman" w:hAnsi="Times New Roman" w:cs="Times New Roman"/>
          <w:sz w:val="24"/>
          <w:szCs w:val="24"/>
        </w:rPr>
        <w:t>a</w:t>
      </w:r>
      <w:r w:rsidR="00024765">
        <w:rPr>
          <w:rFonts w:ascii="Times New Roman" w:eastAsia="Times New Roman" w:hAnsi="Times New Roman" w:cs="Times New Roman"/>
          <w:sz w:val="24"/>
          <w:szCs w:val="24"/>
        </w:rPr>
        <w:t>,</w:t>
      </w:r>
      <w:r w:rsidR="00B6453E" w:rsidRPr="00F157CF">
        <w:rPr>
          <w:rFonts w:ascii="Times New Roman" w:eastAsia="Times New Roman" w:hAnsi="Times New Roman" w:cs="Times New Roman"/>
          <w:sz w:val="24"/>
          <w:szCs w:val="24"/>
        </w:rPr>
        <w:t xml:space="preserve"> </w:t>
      </w:r>
      <w:r w:rsidR="00024765">
        <w:rPr>
          <w:rFonts w:ascii="Times New Roman" w:eastAsia="Times New Roman" w:hAnsi="Times New Roman" w:cs="Times New Roman"/>
          <w:sz w:val="24"/>
          <w:szCs w:val="24"/>
        </w:rPr>
        <w:t xml:space="preserve">konieczności obecności Wykonawcy </w:t>
      </w:r>
      <w:r w:rsidR="00B6453E" w:rsidRPr="00F157CF">
        <w:rPr>
          <w:rFonts w:ascii="Times New Roman" w:eastAsia="Times New Roman" w:hAnsi="Times New Roman" w:cs="Times New Roman"/>
          <w:sz w:val="24"/>
          <w:szCs w:val="24"/>
        </w:rPr>
        <w:t>w siedzibie Zamawiającego</w:t>
      </w:r>
      <w:r w:rsidR="00EB519F">
        <w:rPr>
          <w:rFonts w:ascii="Times New Roman" w:eastAsia="Times New Roman" w:hAnsi="Times New Roman" w:cs="Times New Roman"/>
          <w:sz w:val="24"/>
          <w:szCs w:val="24"/>
        </w:rPr>
        <w:t xml:space="preserve">. </w:t>
      </w:r>
      <w:r w:rsidR="00F67E7A" w:rsidRPr="00F157CF">
        <w:rPr>
          <w:rFonts w:ascii="Times New Roman" w:eastAsia="Times New Roman" w:hAnsi="Times New Roman" w:cs="Times New Roman"/>
          <w:sz w:val="24"/>
          <w:szCs w:val="24"/>
        </w:rPr>
        <w:t xml:space="preserve"> </w:t>
      </w:r>
    </w:p>
    <w:p w14:paraId="3B9F2C9E" w14:textId="517C406E" w:rsidR="00C75B0C" w:rsidRPr="00F157CF" w:rsidRDefault="00C75B0C" w:rsidP="00AE6E91">
      <w:pPr>
        <w:spacing w:after="0" w:line="240" w:lineRule="auto"/>
        <w:ind w:left="567"/>
        <w:jc w:val="both"/>
        <w:rPr>
          <w:rFonts w:ascii="Times New Roman" w:eastAsia="Times New Roman" w:hAnsi="Times New Roman" w:cs="Times New Roman"/>
          <w:sz w:val="24"/>
          <w:szCs w:val="24"/>
        </w:rPr>
      </w:pPr>
    </w:p>
    <w:p w14:paraId="7DE452ED" w14:textId="7494E212" w:rsidR="00F67E7A" w:rsidRPr="00F157CF" w:rsidRDefault="00F67E7A" w:rsidP="00CC087D">
      <w:pPr>
        <w:widowControl w:val="0"/>
        <w:numPr>
          <w:ilvl w:val="0"/>
          <w:numId w:val="3"/>
        </w:numPr>
        <w:tabs>
          <w:tab w:val="clear" w:pos="720"/>
        </w:tabs>
        <w:suppressAutoHyphens/>
        <w:autoSpaceDN w:val="0"/>
        <w:spacing w:after="0" w:line="240" w:lineRule="auto"/>
        <w:ind w:left="567" w:hanging="283"/>
        <w:jc w:val="both"/>
        <w:rPr>
          <w:rFonts w:ascii="Times New Roman" w:eastAsia="SimSun" w:hAnsi="Times New Roman" w:cs="Times New Roman"/>
          <w:kern w:val="3"/>
          <w:sz w:val="24"/>
          <w:szCs w:val="24"/>
          <w:lang w:eastAsia="zh-CN" w:bidi="hi-IN"/>
        </w:rPr>
      </w:pPr>
      <w:r w:rsidRPr="00F157CF">
        <w:rPr>
          <w:rFonts w:ascii="Times New Roman" w:eastAsia="SimSun" w:hAnsi="Times New Roman" w:cs="Times New Roman"/>
          <w:kern w:val="3"/>
          <w:sz w:val="24"/>
          <w:szCs w:val="24"/>
          <w:lang w:eastAsia="zh-CN" w:bidi="hi-IN"/>
        </w:rPr>
        <w:t xml:space="preserve">Za najkorzystniejszą zostanie uznana oferta z największą ilością punktów, stanowiących sumę punktów przyznanych w każdym kryterium obliczonych wg. </w:t>
      </w:r>
      <w:r w:rsidR="00CC087D">
        <w:rPr>
          <w:rFonts w:ascii="Times New Roman" w:eastAsia="SimSun" w:hAnsi="Times New Roman" w:cs="Times New Roman"/>
          <w:kern w:val="3"/>
          <w:sz w:val="24"/>
          <w:szCs w:val="24"/>
          <w:lang w:eastAsia="zh-CN" w:bidi="hi-IN"/>
        </w:rPr>
        <w:t>w</w:t>
      </w:r>
      <w:r w:rsidRPr="00F157CF">
        <w:rPr>
          <w:rFonts w:ascii="Times New Roman" w:eastAsia="SimSun" w:hAnsi="Times New Roman" w:cs="Times New Roman"/>
          <w:kern w:val="3"/>
          <w:sz w:val="24"/>
          <w:szCs w:val="24"/>
          <w:lang w:eastAsia="zh-CN" w:bidi="hi-IN"/>
        </w:rPr>
        <w:t>zoru</w:t>
      </w:r>
      <w:r w:rsidR="00CC087D">
        <w:rPr>
          <w:rFonts w:ascii="Times New Roman" w:eastAsia="SimSun" w:hAnsi="Times New Roman" w:cs="Times New Roman"/>
          <w:kern w:val="3"/>
          <w:sz w:val="24"/>
          <w:szCs w:val="24"/>
          <w:lang w:eastAsia="zh-CN" w:bidi="hi-IN"/>
        </w:rPr>
        <w:t xml:space="preserve"> </w:t>
      </w:r>
      <w:r w:rsidR="00C75B0C">
        <w:rPr>
          <w:rFonts w:ascii="Times New Roman" w:eastAsia="SimSun" w:hAnsi="Times New Roman" w:cs="Times New Roman"/>
          <w:kern w:val="3"/>
          <w:sz w:val="24"/>
          <w:szCs w:val="24"/>
          <w:lang w:eastAsia="zh-CN" w:bidi="hi-IN"/>
        </w:rPr>
        <w:t>liczonej odrębnie</w:t>
      </w:r>
      <w:r w:rsidR="00CC087D">
        <w:rPr>
          <w:rFonts w:ascii="Times New Roman" w:eastAsia="SimSun" w:hAnsi="Times New Roman" w:cs="Times New Roman"/>
          <w:kern w:val="3"/>
          <w:sz w:val="24"/>
          <w:szCs w:val="24"/>
          <w:lang w:eastAsia="zh-CN" w:bidi="hi-IN"/>
        </w:rPr>
        <w:t xml:space="preserve"> </w:t>
      </w:r>
      <w:r w:rsidR="00C75B0C">
        <w:rPr>
          <w:rFonts w:ascii="Times New Roman" w:eastAsia="SimSun" w:hAnsi="Times New Roman" w:cs="Times New Roman"/>
          <w:kern w:val="3"/>
          <w:sz w:val="24"/>
          <w:szCs w:val="24"/>
          <w:lang w:eastAsia="zh-CN" w:bidi="hi-IN"/>
        </w:rPr>
        <w:t>dla C</w:t>
      </w:r>
      <w:r w:rsidR="00CC087D">
        <w:rPr>
          <w:rFonts w:ascii="Times New Roman" w:eastAsia="SimSun" w:hAnsi="Times New Roman" w:cs="Times New Roman"/>
          <w:kern w:val="3"/>
          <w:sz w:val="24"/>
          <w:szCs w:val="24"/>
          <w:lang w:eastAsia="zh-CN" w:bidi="hi-IN"/>
        </w:rPr>
        <w:t xml:space="preserve">zęści </w:t>
      </w:r>
      <w:r w:rsidR="00C75B0C">
        <w:rPr>
          <w:rFonts w:ascii="Times New Roman" w:eastAsia="SimSun" w:hAnsi="Times New Roman" w:cs="Times New Roman"/>
          <w:kern w:val="3"/>
          <w:sz w:val="24"/>
          <w:szCs w:val="24"/>
          <w:lang w:eastAsia="zh-CN" w:bidi="hi-IN"/>
        </w:rPr>
        <w:t>1 i Części 2 zamówienia</w:t>
      </w:r>
      <w:r w:rsidRPr="00F157CF">
        <w:rPr>
          <w:rFonts w:ascii="Times New Roman" w:eastAsia="SimSun" w:hAnsi="Times New Roman" w:cs="Times New Roman"/>
          <w:kern w:val="3"/>
          <w:sz w:val="24"/>
          <w:szCs w:val="24"/>
          <w:lang w:eastAsia="zh-CN" w:bidi="hi-IN"/>
        </w:rPr>
        <w:t>:</w:t>
      </w:r>
    </w:p>
    <w:p w14:paraId="3B4E3B6B" w14:textId="77777777" w:rsidR="00CF7E01" w:rsidRPr="00F157CF" w:rsidRDefault="00CF7E01" w:rsidP="00F157CF">
      <w:pPr>
        <w:widowControl w:val="0"/>
        <w:suppressAutoHyphens/>
        <w:autoSpaceDN w:val="0"/>
        <w:spacing w:after="0" w:line="240" w:lineRule="auto"/>
        <w:ind w:left="720"/>
        <w:jc w:val="both"/>
        <w:rPr>
          <w:rFonts w:ascii="Times New Roman" w:eastAsia="SimSun" w:hAnsi="Times New Roman" w:cs="Times New Roman"/>
          <w:kern w:val="3"/>
          <w:sz w:val="24"/>
          <w:szCs w:val="24"/>
          <w:lang w:eastAsia="zh-CN" w:bidi="hi-IN"/>
        </w:rPr>
      </w:pPr>
    </w:p>
    <w:p w14:paraId="154483C2" w14:textId="5B796293" w:rsidR="00CF7E01" w:rsidRDefault="00F67E7A" w:rsidP="00F157CF">
      <w:pPr>
        <w:widowControl w:val="0"/>
        <w:autoSpaceDN w:val="0"/>
        <w:spacing w:after="0" w:line="240" w:lineRule="auto"/>
        <w:ind w:left="720"/>
        <w:jc w:val="both"/>
        <w:rPr>
          <w:rFonts w:ascii="Times New Roman" w:eastAsia="SimSun" w:hAnsi="Times New Roman" w:cs="Times New Roman"/>
          <w:b/>
          <w:kern w:val="3"/>
          <w:sz w:val="24"/>
          <w:szCs w:val="24"/>
          <w:lang w:eastAsia="zh-CN" w:bidi="hi-IN"/>
        </w:rPr>
      </w:pPr>
      <w:r w:rsidRPr="00F157CF">
        <w:rPr>
          <w:rFonts w:ascii="Times New Roman" w:eastAsia="SimSun" w:hAnsi="Times New Roman" w:cs="Times New Roman"/>
          <w:b/>
          <w:kern w:val="3"/>
          <w:sz w:val="24"/>
          <w:szCs w:val="24"/>
          <w:lang w:eastAsia="zh-CN" w:bidi="hi-IN"/>
        </w:rPr>
        <w:t>P = C+D+R</w:t>
      </w:r>
    </w:p>
    <w:p w14:paraId="6C9AEC3D" w14:textId="77777777" w:rsidR="00CC087D" w:rsidRPr="00F157CF" w:rsidRDefault="00CC087D" w:rsidP="00F157CF">
      <w:pPr>
        <w:widowControl w:val="0"/>
        <w:autoSpaceDN w:val="0"/>
        <w:spacing w:after="0" w:line="240" w:lineRule="auto"/>
        <w:ind w:left="720"/>
        <w:jc w:val="both"/>
        <w:rPr>
          <w:rFonts w:ascii="Times New Roman" w:eastAsia="SimSun" w:hAnsi="Times New Roman" w:cs="Times New Roman"/>
          <w:b/>
          <w:kern w:val="3"/>
          <w:sz w:val="24"/>
          <w:szCs w:val="24"/>
          <w:lang w:eastAsia="zh-CN" w:bidi="hi-IN"/>
        </w:rPr>
      </w:pPr>
    </w:p>
    <w:p w14:paraId="1523BF87" w14:textId="31641963" w:rsidR="00CC087D" w:rsidRPr="007B217A" w:rsidRDefault="00CC087D" w:rsidP="00CC087D">
      <w:pPr>
        <w:widowControl w:val="0"/>
        <w:suppressAutoHyphens/>
        <w:autoSpaceDN w:val="0"/>
        <w:spacing w:after="0" w:line="240" w:lineRule="auto"/>
        <w:ind w:left="567" w:hanging="285"/>
        <w:jc w:val="both"/>
        <w:rPr>
          <w:rFonts w:ascii="Times New Roman" w:eastAsia="Lucida Sans Unicode" w:hAnsi="Times New Roman" w:cs="Times New Roman"/>
          <w:b/>
          <w:bCs/>
          <w:kern w:val="3"/>
          <w:sz w:val="24"/>
          <w:szCs w:val="24"/>
          <w:shd w:val="clear" w:color="auto" w:fill="FFFFFF"/>
          <w:lang w:eastAsia="zh-CN" w:bidi="hi-IN"/>
        </w:rPr>
      </w:pPr>
      <w:r>
        <w:rPr>
          <w:rFonts w:ascii="Times New Roman" w:eastAsia="SimSun" w:hAnsi="Times New Roman" w:cs="Times New Roman"/>
          <w:kern w:val="3"/>
          <w:sz w:val="24"/>
          <w:szCs w:val="24"/>
          <w:lang w:eastAsia="zh-CN" w:bidi="hi-IN"/>
        </w:rPr>
        <w:t>5. </w:t>
      </w:r>
      <w:r w:rsidRPr="007B217A">
        <w:rPr>
          <w:rFonts w:ascii="Times New Roman" w:eastAsia="Lucida Sans Unicode" w:hAnsi="Times New Roman" w:cs="Times New Roman"/>
          <w:kern w:val="3"/>
          <w:sz w:val="24"/>
          <w:szCs w:val="24"/>
          <w:shd w:val="clear" w:color="auto" w:fill="FFFFFF"/>
          <w:lang w:eastAsia="zh-CN" w:bidi="hi-IN"/>
        </w:rPr>
        <w:t>Punkty będą zaokrąglane do dwóch miejsc po przecinku.</w:t>
      </w:r>
    </w:p>
    <w:p w14:paraId="5AC78B6D" w14:textId="55C562CB" w:rsidR="005A13A1" w:rsidRPr="00F157CF" w:rsidRDefault="004A09D6" w:rsidP="004A09D6">
      <w:pPr>
        <w:widowControl w:val="0"/>
        <w:autoSpaceDN w:val="0"/>
        <w:spacing w:after="0" w:line="240" w:lineRule="auto"/>
        <w:ind w:left="567" w:hanging="284"/>
        <w:jc w:val="both"/>
        <w:rPr>
          <w:rFonts w:ascii="Times New Roman" w:eastAsia="SimSun" w:hAnsi="Times New Roman" w:cs="Times New Roman"/>
          <w:b/>
          <w:kern w:val="3"/>
          <w:sz w:val="24"/>
          <w:szCs w:val="24"/>
          <w:lang w:eastAsia="zh-CN" w:bidi="hi-IN"/>
        </w:rPr>
      </w:pPr>
      <w:r>
        <w:rPr>
          <w:rFonts w:ascii="Times New Roman" w:hAnsi="Times New Roman" w:cs="Times New Roman"/>
          <w:color w:val="000000" w:themeColor="text1"/>
          <w:sz w:val="24"/>
          <w:szCs w:val="24"/>
        </w:rPr>
        <w:t xml:space="preserve">6. </w:t>
      </w:r>
      <w:r w:rsidRPr="00C40B3C">
        <w:rPr>
          <w:rFonts w:ascii="Times New Roman" w:hAnsi="Times New Roman" w:cs="Times New Roman"/>
          <w:color w:val="000000" w:themeColor="text1"/>
          <w:sz w:val="24"/>
          <w:szCs w:val="24"/>
        </w:rPr>
        <w:t>Jeżeli nie można wybrać najkorzystniejszej oferty z uwagi na fakt, że dwie lub więcej ofert przedstawia taki sam bilans ceny i innych kryteriów oceny ofert, Zamawiający spośród tych ofert wybierze ofertę z najniższą ceną, a jeżeli zostały złożone o takiej samej cenie, Zamawiający wezwie Wykonawców, którzy złożyli te oferty, do złożeni</w:t>
      </w:r>
      <w:r w:rsidR="00CF1E6D">
        <w:rPr>
          <w:rFonts w:ascii="Times New Roman" w:hAnsi="Times New Roman" w:cs="Times New Roman"/>
          <w:color w:val="000000" w:themeColor="text1"/>
          <w:sz w:val="24"/>
          <w:szCs w:val="24"/>
        </w:rPr>
        <w:t>a</w:t>
      </w:r>
      <w:r w:rsidRPr="00C40B3C">
        <w:rPr>
          <w:rFonts w:ascii="Times New Roman" w:hAnsi="Times New Roman" w:cs="Times New Roman"/>
          <w:color w:val="000000" w:themeColor="text1"/>
          <w:sz w:val="24"/>
          <w:szCs w:val="24"/>
        </w:rPr>
        <w:t xml:space="preserve"> w terminie określonym przez Zamawiającego ofert dodatkowych.</w:t>
      </w:r>
      <w:r>
        <w:rPr>
          <w:rFonts w:ascii="Times New Roman" w:hAnsi="Times New Roman" w:cs="Times New Roman"/>
          <w:color w:val="000000" w:themeColor="text1"/>
          <w:sz w:val="24"/>
          <w:szCs w:val="24"/>
        </w:rPr>
        <w:t xml:space="preserve"> </w:t>
      </w:r>
      <w:r w:rsidRPr="00C40B3C">
        <w:rPr>
          <w:rFonts w:ascii="Times New Roman" w:hAnsi="Times New Roman" w:cs="Times New Roman"/>
          <w:color w:val="000000" w:themeColor="text1"/>
          <w:sz w:val="24"/>
          <w:szCs w:val="24"/>
        </w:rPr>
        <w:t>Wykonawcy składający oferty dodatkowe, nie mogą zaoferować cen lub kosztów wyższych niż zaoferowane w złożonych ofertach.</w:t>
      </w:r>
    </w:p>
    <w:p w14:paraId="6D67464B" w14:textId="77777777" w:rsidR="004A09D6" w:rsidRDefault="004A09D6" w:rsidP="008F3802">
      <w:pPr>
        <w:autoSpaceDE w:val="0"/>
        <w:autoSpaceDN w:val="0"/>
        <w:adjustRightInd w:val="0"/>
        <w:spacing w:after="0" w:line="240" w:lineRule="auto"/>
        <w:jc w:val="center"/>
        <w:rPr>
          <w:rFonts w:ascii="Times New Roman" w:hAnsi="Times New Roman" w:cs="Times New Roman"/>
          <w:b/>
          <w:bCs/>
          <w:sz w:val="24"/>
          <w:szCs w:val="24"/>
        </w:rPr>
      </w:pPr>
    </w:p>
    <w:p w14:paraId="007F61E7" w14:textId="77777777" w:rsidR="00F67E7A" w:rsidRPr="00F157CF" w:rsidRDefault="00F67E7A" w:rsidP="008F3802">
      <w:pPr>
        <w:autoSpaceDE w:val="0"/>
        <w:autoSpaceDN w:val="0"/>
        <w:adjustRightInd w:val="0"/>
        <w:spacing w:after="0" w:line="240" w:lineRule="auto"/>
        <w:jc w:val="center"/>
        <w:rPr>
          <w:rFonts w:ascii="Times New Roman" w:hAnsi="Times New Roman" w:cs="Times New Roman"/>
          <w:b/>
          <w:bCs/>
          <w:sz w:val="24"/>
          <w:szCs w:val="24"/>
        </w:rPr>
      </w:pPr>
      <w:r w:rsidRPr="00F157CF">
        <w:rPr>
          <w:rFonts w:ascii="Times New Roman" w:hAnsi="Times New Roman" w:cs="Times New Roman"/>
          <w:b/>
          <w:bCs/>
          <w:sz w:val="24"/>
          <w:szCs w:val="24"/>
        </w:rPr>
        <w:t>Rozdział XVI.</w:t>
      </w:r>
    </w:p>
    <w:p w14:paraId="31DB85C7" w14:textId="77777777" w:rsidR="00F67E7A" w:rsidRDefault="00F67E7A" w:rsidP="008F3802">
      <w:pPr>
        <w:autoSpaceDE w:val="0"/>
        <w:autoSpaceDN w:val="0"/>
        <w:adjustRightInd w:val="0"/>
        <w:spacing w:after="0" w:line="240" w:lineRule="auto"/>
        <w:jc w:val="center"/>
        <w:rPr>
          <w:rFonts w:ascii="Times New Roman" w:hAnsi="Times New Roman" w:cs="Times New Roman"/>
          <w:b/>
          <w:bCs/>
          <w:sz w:val="24"/>
          <w:szCs w:val="24"/>
        </w:rPr>
      </w:pPr>
      <w:r w:rsidRPr="00F157CF">
        <w:rPr>
          <w:rFonts w:ascii="Times New Roman" w:hAnsi="Times New Roman" w:cs="Times New Roman"/>
          <w:b/>
          <w:bCs/>
          <w:sz w:val="24"/>
          <w:szCs w:val="24"/>
        </w:rPr>
        <w:t>Informacje o formalnościach, jakie powinny być dopełnione po wyborze oferty w celu zawarcia umowy w sprawie zamówienia publicznego.</w:t>
      </w:r>
    </w:p>
    <w:p w14:paraId="4DA7F93D" w14:textId="77777777" w:rsidR="00F67E7A" w:rsidRPr="00F157CF" w:rsidRDefault="00F67E7A" w:rsidP="00F157CF">
      <w:pPr>
        <w:pStyle w:val="Akapitzlist"/>
        <w:numPr>
          <w:ilvl w:val="0"/>
          <w:numId w:val="15"/>
        </w:numPr>
        <w:autoSpaceDE w:val="0"/>
        <w:autoSpaceDN w:val="0"/>
        <w:adjustRightInd w:val="0"/>
        <w:spacing w:after="0" w:line="240" w:lineRule="auto"/>
        <w:ind w:left="284" w:hanging="284"/>
        <w:jc w:val="both"/>
        <w:rPr>
          <w:rFonts w:ascii="Times New Roman" w:hAnsi="Times New Roman" w:cs="Times New Roman"/>
          <w:sz w:val="24"/>
          <w:szCs w:val="24"/>
        </w:rPr>
      </w:pPr>
      <w:r w:rsidRPr="00F157CF">
        <w:rPr>
          <w:rFonts w:ascii="Times New Roman" w:hAnsi="Times New Roman" w:cs="Times New Roman"/>
          <w:sz w:val="24"/>
          <w:szCs w:val="24"/>
        </w:rPr>
        <w:t>Zamawiający zawiera umowę w sprawie zamówienia publicznego, z zastrzeżeniem art. 183 ustawy PZP, w terminie nie krótszym niż 5 dni od dnia przesłania zawiadomienia o wyborze najkorzystniejszej oferty, jeżeli zawiadomienie zostało przesłane przy użyciu środków komunikacji elektronicznej, albo 10 dni – jeżeli zostało przesłane w inny sposób.</w:t>
      </w:r>
    </w:p>
    <w:p w14:paraId="40116540" w14:textId="77777777" w:rsidR="00F67E7A" w:rsidRPr="00F157CF" w:rsidRDefault="00F67E7A" w:rsidP="00F157CF">
      <w:pPr>
        <w:autoSpaceDE w:val="0"/>
        <w:autoSpaceDN w:val="0"/>
        <w:adjustRightInd w:val="0"/>
        <w:spacing w:after="0" w:line="240" w:lineRule="auto"/>
        <w:ind w:left="284" w:hanging="284"/>
        <w:jc w:val="both"/>
        <w:rPr>
          <w:rFonts w:ascii="Times New Roman" w:hAnsi="Times New Roman" w:cs="Times New Roman"/>
          <w:sz w:val="24"/>
          <w:szCs w:val="24"/>
        </w:rPr>
      </w:pPr>
      <w:r w:rsidRPr="00F157CF">
        <w:rPr>
          <w:rFonts w:ascii="Times New Roman" w:hAnsi="Times New Roman" w:cs="Times New Roman"/>
          <w:sz w:val="24"/>
          <w:szCs w:val="24"/>
        </w:rPr>
        <w:t>2. Zamawiający może zawrzeć umowę przed upływem terminów, o których mowa w rozdz. XVI pkt 1, jeżeli w postępowaniu o udzielenie zamówienia publicznego została złożona tylko jedna oferta.</w:t>
      </w:r>
    </w:p>
    <w:p w14:paraId="7666205D" w14:textId="77777777" w:rsidR="00F67E7A" w:rsidRPr="00F157CF" w:rsidRDefault="00F67E7A" w:rsidP="00F157CF">
      <w:pPr>
        <w:autoSpaceDE w:val="0"/>
        <w:autoSpaceDN w:val="0"/>
        <w:adjustRightInd w:val="0"/>
        <w:spacing w:after="0" w:line="240" w:lineRule="auto"/>
        <w:ind w:left="284" w:hanging="284"/>
        <w:jc w:val="both"/>
        <w:rPr>
          <w:rFonts w:ascii="Times New Roman" w:hAnsi="Times New Roman" w:cs="Times New Roman"/>
          <w:b/>
          <w:sz w:val="24"/>
          <w:szCs w:val="24"/>
        </w:rPr>
      </w:pPr>
      <w:r w:rsidRPr="00F157CF">
        <w:rPr>
          <w:rFonts w:ascii="Times New Roman" w:hAnsi="Times New Roman" w:cs="Times New Roman"/>
          <w:sz w:val="24"/>
          <w:szCs w:val="24"/>
        </w:rPr>
        <w:t xml:space="preserve">3. Zamawiający wymaga, aby Wykonawca zawarł z nim umowę na warunkach określonych we wzorze umowy – </w:t>
      </w:r>
      <w:r w:rsidRPr="00F157CF">
        <w:rPr>
          <w:rFonts w:ascii="Times New Roman" w:hAnsi="Times New Roman" w:cs="Times New Roman"/>
          <w:b/>
          <w:sz w:val="24"/>
          <w:szCs w:val="24"/>
        </w:rPr>
        <w:t xml:space="preserve">Dział III. </w:t>
      </w:r>
    </w:p>
    <w:p w14:paraId="46F48100" w14:textId="77777777" w:rsidR="00F67E7A" w:rsidRPr="00F157CF" w:rsidRDefault="00F67E7A" w:rsidP="00F157CF">
      <w:pPr>
        <w:autoSpaceDE w:val="0"/>
        <w:autoSpaceDN w:val="0"/>
        <w:adjustRightInd w:val="0"/>
        <w:spacing w:after="0" w:line="240" w:lineRule="auto"/>
        <w:ind w:left="284" w:hanging="284"/>
        <w:jc w:val="both"/>
        <w:rPr>
          <w:rFonts w:ascii="Times New Roman" w:hAnsi="Times New Roman" w:cs="Times New Roman"/>
          <w:sz w:val="24"/>
          <w:szCs w:val="24"/>
        </w:rPr>
      </w:pPr>
      <w:r w:rsidRPr="00F157CF">
        <w:rPr>
          <w:rFonts w:ascii="Times New Roman" w:hAnsi="Times New Roman" w:cs="Times New Roman"/>
          <w:sz w:val="24"/>
          <w:szCs w:val="24"/>
        </w:rPr>
        <w:t xml:space="preserve">4. Zamawiający dopuszcza możliwość dokonania zmian w umowie w przypadkach w niej przewidzianych.  </w:t>
      </w:r>
    </w:p>
    <w:p w14:paraId="2D05C886" w14:textId="77777777" w:rsidR="00F67E7A" w:rsidRPr="00F157CF" w:rsidRDefault="00F67E7A" w:rsidP="00F157CF">
      <w:pPr>
        <w:autoSpaceDE w:val="0"/>
        <w:autoSpaceDN w:val="0"/>
        <w:adjustRightInd w:val="0"/>
        <w:spacing w:after="0" w:line="240" w:lineRule="auto"/>
        <w:ind w:left="284" w:hanging="284"/>
        <w:jc w:val="both"/>
        <w:rPr>
          <w:rFonts w:ascii="Times New Roman" w:hAnsi="Times New Roman" w:cs="Times New Roman"/>
          <w:sz w:val="24"/>
          <w:szCs w:val="24"/>
        </w:rPr>
      </w:pPr>
      <w:r w:rsidRPr="00F157CF">
        <w:rPr>
          <w:rFonts w:ascii="Times New Roman" w:hAnsi="Times New Roman" w:cs="Times New Roman"/>
          <w:sz w:val="24"/>
          <w:szCs w:val="24"/>
        </w:rPr>
        <w:t xml:space="preserve">5. W przypadku, gdy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 chyba, że zachodzą przesłanki, o których mowa w art. 93 ust. 1 ustawy PZP. </w:t>
      </w:r>
    </w:p>
    <w:p w14:paraId="51EA8941" w14:textId="77777777" w:rsidR="00F67E7A" w:rsidRPr="00F157CF" w:rsidRDefault="00F67E7A" w:rsidP="00F157CF">
      <w:pPr>
        <w:autoSpaceDE w:val="0"/>
        <w:autoSpaceDN w:val="0"/>
        <w:adjustRightInd w:val="0"/>
        <w:spacing w:after="0" w:line="240" w:lineRule="auto"/>
        <w:ind w:left="284" w:hanging="284"/>
        <w:jc w:val="both"/>
        <w:rPr>
          <w:rFonts w:ascii="Times New Roman" w:hAnsi="Times New Roman" w:cs="Times New Roman"/>
          <w:sz w:val="24"/>
          <w:szCs w:val="24"/>
        </w:rPr>
      </w:pPr>
      <w:r w:rsidRPr="00F157CF">
        <w:rPr>
          <w:rFonts w:ascii="Times New Roman" w:hAnsi="Times New Roman" w:cs="Times New Roman"/>
          <w:sz w:val="24"/>
          <w:szCs w:val="24"/>
        </w:rPr>
        <w:t>6. Jeżeli została wybrana oferta Wykonawców wspólnie ubiegających się o udzielenie zamówienia, Zamawiający będzie żądał przed zawarciem umowy w sprawie zamówienia publicznego, umowy regulują</w:t>
      </w:r>
      <w:r w:rsidR="00CE4570" w:rsidRPr="00F157CF">
        <w:rPr>
          <w:rFonts w:ascii="Times New Roman" w:hAnsi="Times New Roman" w:cs="Times New Roman"/>
          <w:sz w:val="24"/>
          <w:szCs w:val="24"/>
        </w:rPr>
        <w:t>cej współpracę tych Wykonawców.</w:t>
      </w:r>
    </w:p>
    <w:p w14:paraId="17D162ED" w14:textId="77777777" w:rsidR="008F3802" w:rsidRDefault="008F3802" w:rsidP="008F3802">
      <w:pPr>
        <w:autoSpaceDE w:val="0"/>
        <w:autoSpaceDN w:val="0"/>
        <w:adjustRightInd w:val="0"/>
        <w:spacing w:after="0" w:line="240" w:lineRule="auto"/>
        <w:jc w:val="center"/>
        <w:rPr>
          <w:rFonts w:ascii="Times New Roman" w:hAnsi="Times New Roman" w:cs="Times New Roman"/>
          <w:b/>
          <w:bCs/>
          <w:sz w:val="24"/>
          <w:szCs w:val="24"/>
        </w:rPr>
      </w:pPr>
    </w:p>
    <w:p w14:paraId="2DA074E1" w14:textId="77777777" w:rsidR="00F67E7A" w:rsidRPr="00F157CF" w:rsidRDefault="00F67E7A" w:rsidP="008F3802">
      <w:pPr>
        <w:autoSpaceDE w:val="0"/>
        <w:autoSpaceDN w:val="0"/>
        <w:adjustRightInd w:val="0"/>
        <w:spacing w:after="0" w:line="240" w:lineRule="auto"/>
        <w:jc w:val="center"/>
        <w:rPr>
          <w:rFonts w:ascii="Times New Roman" w:hAnsi="Times New Roman" w:cs="Times New Roman"/>
          <w:b/>
          <w:bCs/>
          <w:sz w:val="24"/>
          <w:szCs w:val="24"/>
        </w:rPr>
      </w:pPr>
      <w:r w:rsidRPr="00F157CF">
        <w:rPr>
          <w:rFonts w:ascii="Times New Roman" w:hAnsi="Times New Roman" w:cs="Times New Roman"/>
          <w:b/>
          <w:bCs/>
          <w:sz w:val="24"/>
          <w:szCs w:val="24"/>
        </w:rPr>
        <w:t>Rozdział XVII.</w:t>
      </w:r>
    </w:p>
    <w:p w14:paraId="7FB0B5A6" w14:textId="77777777" w:rsidR="00F67E7A" w:rsidRDefault="00F67E7A" w:rsidP="008F3802">
      <w:pPr>
        <w:autoSpaceDE w:val="0"/>
        <w:autoSpaceDN w:val="0"/>
        <w:adjustRightInd w:val="0"/>
        <w:spacing w:after="0" w:line="240" w:lineRule="auto"/>
        <w:jc w:val="center"/>
        <w:rPr>
          <w:rFonts w:ascii="Times New Roman" w:hAnsi="Times New Roman" w:cs="Times New Roman"/>
          <w:b/>
          <w:bCs/>
          <w:sz w:val="24"/>
          <w:szCs w:val="24"/>
        </w:rPr>
      </w:pPr>
      <w:r w:rsidRPr="00F157CF">
        <w:rPr>
          <w:rFonts w:ascii="Times New Roman" w:hAnsi="Times New Roman" w:cs="Times New Roman"/>
          <w:b/>
          <w:bCs/>
          <w:sz w:val="24"/>
          <w:szCs w:val="24"/>
        </w:rPr>
        <w:t>Wymagania dotyczące zabezpieczenia należytego wykonania umowy.</w:t>
      </w:r>
    </w:p>
    <w:p w14:paraId="3935A04F" w14:textId="77777777" w:rsidR="00F67E7A" w:rsidRPr="00F157CF" w:rsidRDefault="00F67E7A" w:rsidP="00F157CF">
      <w:pPr>
        <w:autoSpaceDE w:val="0"/>
        <w:autoSpaceDN w:val="0"/>
        <w:adjustRightInd w:val="0"/>
        <w:spacing w:after="0" w:line="240" w:lineRule="auto"/>
        <w:jc w:val="both"/>
        <w:rPr>
          <w:rFonts w:ascii="Times New Roman" w:hAnsi="Times New Roman" w:cs="Times New Roman"/>
          <w:sz w:val="24"/>
          <w:szCs w:val="24"/>
        </w:rPr>
      </w:pPr>
      <w:r w:rsidRPr="00F157CF">
        <w:rPr>
          <w:rFonts w:ascii="Times New Roman" w:hAnsi="Times New Roman" w:cs="Times New Roman"/>
          <w:sz w:val="24"/>
          <w:szCs w:val="24"/>
        </w:rPr>
        <w:t>Zamawiający nie wymaga wniesienia zabezpiecze</w:t>
      </w:r>
      <w:r w:rsidR="00CE4570" w:rsidRPr="00F157CF">
        <w:rPr>
          <w:rFonts w:ascii="Times New Roman" w:hAnsi="Times New Roman" w:cs="Times New Roman"/>
          <w:sz w:val="24"/>
          <w:szCs w:val="24"/>
        </w:rPr>
        <w:t>nia należytego wykonania umowy.</w:t>
      </w:r>
    </w:p>
    <w:p w14:paraId="6E77DEEB" w14:textId="77777777" w:rsidR="008F3802" w:rsidRDefault="008F3802" w:rsidP="00F157CF">
      <w:pPr>
        <w:autoSpaceDE w:val="0"/>
        <w:autoSpaceDN w:val="0"/>
        <w:adjustRightInd w:val="0"/>
        <w:spacing w:after="0" w:line="240" w:lineRule="auto"/>
        <w:jc w:val="both"/>
        <w:rPr>
          <w:rFonts w:ascii="Times New Roman" w:hAnsi="Times New Roman" w:cs="Times New Roman"/>
          <w:b/>
          <w:bCs/>
          <w:sz w:val="24"/>
          <w:szCs w:val="24"/>
        </w:rPr>
      </w:pPr>
    </w:p>
    <w:p w14:paraId="5953CC0B" w14:textId="77777777" w:rsidR="00F67E7A" w:rsidRPr="00F157CF" w:rsidRDefault="00F67E7A" w:rsidP="008F3802">
      <w:pPr>
        <w:autoSpaceDE w:val="0"/>
        <w:autoSpaceDN w:val="0"/>
        <w:adjustRightInd w:val="0"/>
        <w:spacing w:after="0" w:line="240" w:lineRule="auto"/>
        <w:jc w:val="center"/>
        <w:rPr>
          <w:rFonts w:ascii="Times New Roman" w:hAnsi="Times New Roman" w:cs="Times New Roman"/>
          <w:b/>
          <w:bCs/>
          <w:sz w:val="24"/>
          <w:szCs w:val="24"/>
        </w:rPr>
      </w:pPr>
      <w:r w:rsidRPr="00F157CF">
        <w:rPr>
          <w:rFonts w:ascii="Times New Roman" w:hAnsi="Times New Roman" w:cs="Times New Roman"/>
          <w:b/>
          <w:bCs/>
          <w:sz w:val="24"/>
          <w:szCs w:val="24"/>
        </w:rPr>
        <w:t>Rozdział XVIII.</w:t>
      </w:r>
    </w:p>
    <w:p w14:paraId="4A0E59C9" w14:textId="0BB30F65" w:rsidR="00F67E7A" w:rsidRPr="00F157CF" w:rsidRDefault="00F67E7A" w:rsidP="008F3802">
      <w:pPr>
        <w:autoSpaceDE w:val="0"/>
        <w:autoSpaceDN w:val="0"/>
        <w:adjustRightInd w:val="0"/>
        <w:spacing w:after="0" w:line="240" w:lineRule="auto"/>
        <w:jc w:val="center"/>
        <w:rPr>
          <w:rFonts w:ascii="Times New Roman" w:hAnsi="Times New Roman" w:cs="Times New Roman"/>
          <w:b/>
          <w:bCs/>
          <w:sz w:val="24"/>
          <w:szCs w:val="24"/>
        </w:rPr>
      </w:pPr>
      <w:r w:rsidRPr="00F157CF">
        <w:rPr>
          <w:rFonts w:ascii="Times New Roman" w:hAnsi="Times New Roman" w:cs="Times New Roman"/>
          <w:b/>
          <w:bCs/>
          <w:sz w:val="24"/>
          <w:szCs w:val="24"/>
        </w:rPr>
        <w:t>Istotne dla stron postanowienia, które zostaną wprowadzone do treści zawieranej umowy w sprawie zamówienia publicznego, ogólne warunki umowy albo wzór umowy, jeżeli Zamawiający wymaga od Wykonawcy, aby zawarł z nim umow</w:t>
      </w:r>
      <w:r w:rsidR="001C3822" w:rsidRPr="00F157CF">
        <w:rPr>
          <w:rFonts w:ascii="Times New Roman" w:hAnsi="Times New Roman" w:cs="Times New Roman"/>
          <w:b/>
          <w:bCs/>
          <w:sz w:val="24"/>
          <w:szCs w:val="24"/>
        </w:rPr>
        <w:t>ę</w:t>
      </w:r>
      <w:r w:rsidRPr="00F157CF">
        <w:rPr>
          <w:rFonts w:ascii="Times New Roman" w:hAnsi="Times New Roman" w:cs="Times New Roman"/>
          <w:b/>
          <w:bCs/>
          <w:sz w:val="24"/>
          <w:szCs w:val="24"/>
        </w:rPr>
        <w:t xml:space="preserve"> sprawie zamówienia publicznego na takich warunkach.</w:t>
      </w:r>
    </w:p>
    <w:p w14:paraId="23975235" w14:textId="77777777" w:rsidR="00F67E7A" w:rsidRPr="00F157CF" w:rsidRDefault="00F67E7A" w:rsidP="00F157CF">
      <w:pPr>
        <w:autoSpaceDE w:val="0"/>
        <w:autoSpaceDN w:val="0"/>
        <w:adjustRightInd w:val="0"/>
        <w:spacing w:after="0" w:line="240" w:lineRule="auto"/>
        <w:jc w:val="both"/>
        <w:rPr>
          <w:rFonts w:ascii="Times New Roman" w:hAnsi="Times New Roman" w:cs="Times New Roman"/>
          <w:bCs/>
          <w:sz w:val="24"/>
          <w:szCs w:val="24"/>
        </w:rPr>
      </w:pPr>
      <w:r w:rsidRPr="00F157CF">
        <w:rPr>
          <w:rFonts w:ascii="Times New Roman" w:hAnsi="Times New Roman" w:cs="Times New Roman"/>
          <w:bCs/>
          <w:sz w:val="24"/>
          <w:szCs w:val="24"/>
        </w:rPr>
        <w:t>Istotne dla stron postanowienia umowy zostały określo</w:t>
      </w:r>
      <w:r w:rsidR="00CE4570" w:rsidRPr="00F157CF">
        <w:rPr>
          <w:rFonts w:ascii="Times New Roman" w:hAnsi="Times New Roman" w:cs="Times New Roman"/>
          <w:bCs/>
          <w:sz w:val="24"/>
          <w:szCs w:val="24"/>
        </w:rPr>
        <w:t xml:space="preserve">ne w </w:t>
      </w:r>
      <w:r w:rsidR="00CE4570" w:rsidRPr="00F157CF">
        <w:rPr>
          <w:rFonts w:ascii="Times New Roman" w:hAnsi="Times New Roman" w:cs="Times New Roman"/>
          <w:b/>
          <w:bCs/>
          <w:sz w:val="24"/>
          <w:szCs w:val="24"/>
        </w:rPr>
        <w:t>Dziale III.</w:t>
      </w:r>
      <w:r w:rsidR="00CE4570" w:rsidRPr="00F157CF">
        <w:rPr>
          <w:rFonts w:ascii="Times New Roman" w:hAnsi="Times New Roman" w:cs="Times New Roman"/>
          <w:bCs/>
          <w:sz w:val="24"/>
          <w:szCs w:val="24"/>
        </w:rPr>
        <w:t xml:space="preserve"> Projekt umowy.</w:t>
      </w:r>
    </w:p>
    <w:p w14:paraId="07AFD436" w14:textId="77777777" w:rsidR="008F3802" w:rsidRDefault="008F3802" w:rsidP="00F157CF">
      <w:pPr>
        <w:autoSpaceDE w:val="0"/>
        <w:autoSpaceDN w:val="0"/>
        <w:adjustRightInd w:val="0"/>
        <w:spacing w:after="0" w:line="240" w:lineRule="auto"/>
        <w:ind w:left="284" w:hanging="284"/>
        <w:jc w:val="both"/>
        <w:rPr>
          <w:rFonts w:ascii="Times New Roman" w:hAnsi="Times New Roman" w:cs="Times New Roman"/>
          <w:b/>
          <w:sz w:val="24"/>
          <w:szCs w:val="24"/>
        </w:rPr>
      </w:pPr>
    </w:p>
    <w:p w14:paraId="69E0D68E" w14:textId="77777777" w:rsidR="004A09D6" w:rsidRDefault="004A09D6" w:rsidP="008F3802">
      <w:pPr>
        <w:autoSpaceDE w:val="0"/>
        <w:autoSpaceDN w:val="0"/>
        <w:adjustRightInd w:val="0"/>
        <w:spacing w:after="0" w:line="240" w:lineRule="auto"/>
        <w:ind w:left="284" w:hanging="284"/>
        <w:jc w:val="center"/>
        <w:rPr>
          <w:rFonts w:ascii="Times New Roman" w:hAnsi="Times New Roman" w:cs="Times New Roman"/>
          <w:b/>
          <w:sz w:val="24"/>
          <w:szCs w:val="24"/>
        </w:rPr>
      </w:pPr>
    </w:p>
    <w:p w14:paraId="7193F753" w14:textId="77777777" w:rsidR="004A09D6" w:rsidRDefault="004A09D6" w:rsidP="008F3802">
      <w:pPr>
        <w:autoSpaceDE w:val="0"/>
        <w:autoSpaceDN w:val="0"/>
        <w:adjustRightInd w:val="0"/>
        <w:spacing w:after="0" w:line="240" w:lineRule="auto"/>
        <w:ind w:left="284" w:hanging="284"/>
        <w:jc w:val="center"/>
        <w:rPr>
          <w:rFonts w:ascii="Times New Roman" w:hAnsi="Times New Roman" w:cs="Times New Roman"/>
          <w:b/>
          <w:sz w:val="24"/>
          <w:szCs w:val="24"/>
        </w:rPr>
      </w:pPr>
    </w:p>
    <w:p w14:paraId="54842103" w14:textId="77777777" w:rsidR="004A09D6" w:rsidRDefault="004A09D6" w:rsidP="008F3802">
      <w:pPr>
        <w:autoSpaceDE w:val="0"/>
        <w:autoSpaceDN w:val="0"/>
        <w:adjustRightInd w:val="0"/>
        <w:spacing w:after="0" w:line="240" w:lineRule="auto"/>
        <w:ind w:left="284" w:hanging="284"/>
        <w:jc w:val="center"/>
        <w:rPr>
          <w:rFonts w:ascii="Times New Roman" w:hAnsi="Times New Roman" w:cs="Times New Roman"/>
          <w:b/>
          <w:sz w:val="24"/>
          <w:szCs w:val="24"/>
        </w:rPr>
      </w:pPr>
    </w:p>
    <w:p w14:paraId="7F397B17" w14:textId="77777777" w:rsidR="00F67E7A" w:rsidRPr="00F157CF" w:rsidRDefault="00F67E7A" w:rsidP="008F3802">
      <w:pPr>
        <w:autoSpaceDE w:val="0"/>
        <w:autoSpaceDN w:val="0"/>
        <w:adjustRightInd w:val="0"/>
        <w:spacing w:after="0" w:line="240" w:lineRule="auto"/>
        <w:ind w:left="284" w:hanging="284"/>
        <w:jc w:val="center"/>
        <w:rPr>
          <w:rFonts w:ascii="Times New Roman" w:hAnsi="Times New Roman" w:cs="Times New Roman"/>
          <w:b/>
          <w:sz w:val="24"/>
          <w:szCs w:val="24"/>
        </w:rPr>
      </w:pPr>
      <w:r w:rsidRPr="00F157CF">
        <w:rPr>
          <w:rFonts w:ascii="Times New Roman" w:hAnsi="Times New Roman" w:cs="Times New Roman"/>
          <w:b/>
          <w:sz w:val="24"/>
          <w:szCs w:val="24"/>
        </w:rPr>
        <w:t>Rozdział XIX.</w:t>
      </w:r>
    </w:p>
    <w:p w14:paraId="5B341844" w14:textId="77777777" w:rsidR="00F67E7A" w:rsidRPr="00F157CF" w:rsidRDefault="00F67E7A" w:rsidP="008F3802">
      <w:pPr>
        <w:autoSpaceDE w:val="0"/>
        <w:autoSpaceDN w:val="0"/>
        <w:adjustRightInd w:val="0"/>
        <w:spacing w:after="0" w:line="240" w:lineRule="auto"/>
        <w:jc w:val="center"/>
        <w:rPr>
          <w:rFonts w:ascii="Times New Roman" w:hAnsi="Times New Roman" w:cs="Times New Roman"/>
          <w:b/>
          <w:bCs/>
          <w:sz w:val="24"/>
          <w:szCs w:val="24"/>
        </w:rPr>
      </w:pPr>
      <w:r w:rsidRPr="00F157CF">
        <w:rPr>
          <w:rFonts w:ascii="Times New Roman" w:hAnsi="Times New Roman" w:cs="Times New Roman"/>
          <w:b/>
          <w:bCs/>
          <w:sz w:val="24"/>
          <w:szCs w:val="24"/>
        </w:rPr>
        <w:t>Pouczenie o środkach ochrony prawnej.</w:t>
      </w:r>
    </w:p>
    <w:p w14:paraId="7893CCBB" w14:textId="77777777" w:rsidR="00F67E7A" w:rsidRPr="00F157CF" w:rsidRDefault="00F67E7A" w:rsidP="00CF1E6D">
      <w:pPr>
        <w:autoSpaceDE w:val="0"/>
        <w:autoSpaceDN w:val="0"/>
        <w:adjustRightInd w:val="0"/>
        <w:spacing w:after="0" w:line="240" w:lineRule="auto"/>
        <w:jc w:val="both"/>
        <w:rPr>
          <w:rFonts w:ascii="Times New Roman" w:hAnsi="Times New Roman" w:cs="Times New Roman"/>
          <w:sz w:val="24"/>
          <w:szCs w:val="24"/>
        </w:rPr>
      </w:pPr>
      <w:r w:rsidRPr="00F157CF">
        <w:rPr>
          <w:rFonts w:ascii="Times New Roman" w:hAnsi="Times New Roman" w:cs="Times New Roman"/>
          <w:sz w:val="24"/>
          <w:szCs w:val="24"/>
        </w:rPr>
        <w:t>W niniejszym postępowaniu o udzielenie zamówienia publicznego przysługują środki ochrony prawnej określone w Dziale VI ustawy Pzp.</w:t>
      </w:r>
    </w:p>
    <w:p w14:paraId="1501A3A7" w14:textId="77777777" w:rsidR="00CF1E6D" w:rsidRDefault="00CF1E6D" w:rsidP="00CF1E6D">
      <w:pPr>
        <w:spacing w:after="0" w:line="240" w:lineRule="auto"/>
        <w:rPr>
          <w:rFonts w:ascii="Times New Roman" w:hAnsi="Times New Roman" w:cs="Times New Roman"/>
          <w:b/>
          <w:sz w:val="24"/>
          <w:szCs w:val="24"/>
        </w:rPr>
      </w:pPr>
    </w:p>
    <w:p w14:paraId="59220E94" w14:textId="394E899A" w:rsidR="00F67E7A" w:rsidRPr="00F157CF" w:rsidRDefault="00F67E7A" w:rsidP="00CF1E6D">
      <w:pPr>
        <w:spacing w:after="0" w:line="240" w:lineRule="auto"/>
        <w:jc w:val="center"/>
        <w:rPr>
          <w:rFonts w:ascii="Times New Roman" w:hAnsi="Times New Roman" w:cs="Times New Roman"/>
          <w:b/>
          <w:sz w:val="24"/>
          <w:szCs w:val="24"/>
        </w:rPr>
      </w:pPr>
      <w:r w:rsidRPr="00F157CF">
        <w:rPr>
          <w:rFonts w:ascii="Times New Roman" w:hAnsi="Times New Roman" w:cs="Times New Roman"/>
          <w:b/>
          <w:sz w:val="24"/>
          <w:szCs w:val="24"/>
        </w:rPr>
        <w:t>Rozdział XX.</w:t>
      </w:r>
    </w:p>
    <w:p w14:paraId="0A962C4B" w14:textId="77777777" w:rsidR="00F67E7A" w:rsidRPr="00F157CF" w:rsidRDefault="00F67E7A" w:rsidP="00CF1E6D">
      <w:pPr>
        <w:autoSpaceDE w:val="0"/>
        <w:autoSpaceDN w:val="0"/>
        <w:adjustRightInd w:val="0"/>
        <w:spacing w:after="0" w:line="240" w:lineRule="auto"/>
        <w:ind w:left="284" w:hanging="284"/>
        <w:jc w:val="center"/>
        <w:rPr>
          <w:rFonts w:ascii="Times New Roman" w:hAnsi="Times New Roman" w:cs="Times New Roman"/>
          <w:b/>
          <w:sz w:val="24"/>
          <w:szCs w:val="24"/>
        </w:rPr>
      </w:pPr>
      <w:r w:rsidRPr="00F157CF">
        <w:rPr>
          <w:rFonts w:ascii="Times New Roman" w:hAnsi="Times New Roman" w:cs="Times New Roman"/>
          <w:b/>
          <w:sz w:val="24"/>
          <w:szCs w:val="24"/>
        </w:rPr>
        <w:t>Postanowienia końcowe.</w:t>
      </w:r>
    </w:p>
    <w:p w14:paraId="051B4D26" w14:textId="4399305F" w:rsidR="00937C23" w:rsidRPr="00F157CF" w:rsidRDefault="00F67E7A" w:rsidP="00CF1E6D">
      <w:pPr>
        <w:autoSpaceDE w:val="0"/>
        <w:autoSpaceDN w:val="0"/>
        <w:adjustRightInd w:val="0"/>
        <w:spacing w:after="0" w:line="240" w:lineRule="auto"/>
        <w:jc w:val="both"/>
        <w:rPr>
          <w:rFonts w:ascii="Times New Roman" w:hAnsi="Times New Roman" w:cs="Times New Roman"/>
          <w:sz w:val="24"/>
          <w:szCs w:val="24"/>
        </w:rPr>
      </w:pPr>
      <w:r w:rsidRPr="00F157CF">
        <w:rPr>
          <w:rFonts w:ascii="Times New Roman" w:hAnsi="Times New Roman" w:cs="Times New Roman"/>
          <w:sz w:val="24"/>
          <w:szCs w:val="24"/>
        </w:rPr>
        <w:t>W sprawach nieuregulowanych w niniejszej specyfikacji mają zastosowanie przepisy ustawy z dnia 29 stycznia 2004 roku Pzp.</w:t>
      </w:r>
    </w:p>
    <w:p w14:paraId="0CD017B4" w14:textId="77777777" w:rsidR="008F3802" w:rsidRDefault="008F3802" w:rsidP="00CF1E6D">
      <w:pPr>
        <w:autoSpaceDE w:val="0"/>
        <w:autoSpaceDN w:val="0"/>
        <w:adjustRightInd w:val="0"/>
        <w:spacing w:after="0" w:line="240" w:lineRule="auto"/>
        <w:ind w:left="284" w:hanging="284"/>
        <w:jc w:val="center"/>
        <w:rPr>
          <w:rFonts w:ascii="Times New Roman" w:hAnsi="Times New Roman" w:cs="Times New Roman"/>
          <w:b/>
          <w:sz w:val="24"/>
          <w:szCs w:val="24"/>
        </w:rPr>
      </w:pPr>
    </w:p>
    <w:p w14:paraId="036B4F60" w14:textId="77777777" w:rsidR="00937C23" w:rsidRPr="00F157CF" w:rsidRDefault="00937C23" w:rsidP="00CF1E6D">
      <w:pPr>
        <w:autoSpaceDE w:val="0"/>
        <w:autoSpaceDN w:val="0"/>
        <w:adjustRightInd w:val="0"/>
        <w:spacing w:after="0" w:line="240" w:lineRule="auto"/>
        <w:ind w:left="284" w:hanging="284"/>
        <w:jc w:val="center"/>
        <w:rPr>
          <w:rFonts w:ascii="Times New Roman" w:hAnsi="Times New Roman" w:cs="Times New Roman"/>
          <w:b/>
          <w:sz w:val="24"/>
          <w:szCs w:val="24"/>
        </w:rPr>
      </w:pPr>
      <w:r w:rsidRPr="00F157CF">
        <w:rPr>
          <w:rFonts w:ascii="Times New Roman" w:hAnsi="Times New Roman" w:cs="Times New Roman"/>
          <w:b/>
          <w:sz w:val="24"/>
          <w:szCs w:val="24"/>
        </w:rPr>
        <w:t>Rozdział XXI.</w:t>
      </w:r>
    </w:p>
    <w:p w14:paraId="46D0BB90" w14:textId="77777777" w:rsidR="00937C23" w:rsidRPr="00F157CF" w:rsidRDefault="00937C23" w:rsidP="00CF1E6D">
      <w:pPr>
        <w:autoSpaceDE w:val="0"/>
        <w:autoSpaceDN w:val="0"/>
        <w:adjustRightInd w:val="0"/>
        <w:spacing w:after="0" w:line="240" w:lineRule="auto"/>
        <w:jc w:val="center"/>
        <w:rPr>
          <w:rFonts w:ascii="Times New Roman" w:hAnsi="Times New Roman" w:cs="Times New Roman"/>
          <w:b/>
          <w:bCs/>
          <w:sz w:val="24"/>
          <w:szCs w:val="24"/>
        </w:rPr>
      </w:pPr>
      <w:r w:rsidRPr="00F157CF">
        <w:rPr>
          <w:rFonts w:ascii="Times New Roman" w:hAnsi="Times New Roman" w:cs="Times New Roman"/>
          <w:b/>
          <w:bCs/>
          <w:sz w:val="24"/>
          <w:szCs w:val="24"/>
        </w:rPr>
        <w:t>Spis załączników</w:t>
      </w:r>
    </w:p>
    <w:p w14:paraId="50B86B2A" w14:textId="1ACE3682" w:rsidR="00937C23" w:rsidRPr="00F157CF" w:rsidRDefault="00937C23" w:rsidP="00AF79F2">
      <w:pPr>
        <w:autoSpaceDE w:val="0"/>
        <w:autoSpaceDN w:val="0"/>
        <w:adjustRightInd w:val="0"/>
        <w:spacing w:after="0" w:line="240" w:lineRule="auto"/>
        <w:rPr>
          <w:rFonts w:ascii="Times New Roman" w:hAnsi="Times New Roman" w:cs="Times New Roman"/>
          <w:b/>
          <w:bCs/>
          <w:sz w:val="24"/>
          <w:szCs w:val="24"/>
        </w:rPr>
      </w:pPr>
      <w:r w:rsidRPr="00F157CF">
        <w:rPr>
          <w:rFonts w:ascii="Times New Roman" w:hAnsi="Times New Roman" w:cs="Times New Roman"/>
          <w:bCs/>
          <w:sz w:val="24"/>
          <w:szCs w:val="24"/>
        </w:rPr>
        <w:t>Załącznik nr 1</w:t>
      </w:r>
      <w:r w:rsidR="00AF79F2">
        <w:rPr>
          <w:rFonts w:ascii="Times New Roman" w:hAnsi="Times New Roman" w:cs="Times New Roman"/>
          <w:bCs/>
          <w:sz w:val="24"/>
          <w:szCs w:val="24"/>
        </w:rPr>
        <w:t>.</w:t>
      </w:r>
      <w:r w:rsidRPr="00F157CF">
        <w:rPr>
          <w:rFonts w:ascii="Times New Roman" w:hAnsi="Times New Roman" w:cs="Times New Roman"/>
          <w:b/>
          <w:bCs/>
          <w:sz w:val="24"/>
          <w:szCs w:val="24"/>
        </w:rPr>
        <w:t xml:space="preserve"> Formularz oferty</w:t>
      </w:r>
    </w:p>
    <w:p w14:paraId="3E21D139" w14:textId="4FBCD899" w:rsidR="00AF79F2" w:rsidRDefault="00937C23" w:rsidP="00AF79F2">
      <w:pPr>
        <w:autoSpaceDE w:val="0"/>
        <w:autoSpaceDN w:val="0"/>
        <w:adjustRightInd w:val="0"/>
        <w:spacing w:after="0" w:line="240" w:lineRule="auto"/>
        <w:rPr>
          <w:rFonts w:ascii="Times New Roman" w:hAnsi="Times New Roman" w:cs="Times New Roman"/>
          <w:b/>
          <w:bCs/>
          <w:sz w:val="24"/>
          <w:szCs w:val="24"/>
        </w:rPr>
      </w:pPr>
      <w:r w:rsidRPr="00F157CF">
        <w:rPr>
          <w:rFonts w:ascii="Times New Roman" w:hAnsi="Times New Roman" w:cs="Times New Roman"/>
          <w:bCs/>
          <w:sz w:val="24"/>
          <w:szCs w:val="24"/>
        </w:rPr>
        <w:t>Załącznik nr 2</w:t>
      </w:r>
      <w:r w:rsidR="00AF79F2">
        <w:rPr>
          <w:rFonts w:ascii="Times New Roman" w:hAnsi="Times New Roman" w:cs="Times New Roman"/>
          <w:bCs/>
          <w:sz w:val="24"/>
          <w:szCs w:val="24"/>
        </w:rPr>
        <w:t>.</w:t>
      </w:r>
      <w:r w:rsidRPr="00F157CF">
        <w:rPr>
          <w:rFonts w:ascii="Times New Roman" w:hAnsi="Times New Roman" w:cs="Times New Roman"/>
          <w:b/>
          <w:bCs/>
          <w:sz w:val="24"/>
          <w:szCs w:val="24"/>
        </w:rPr>
        <w:t xml:space="preserve"> </w:t>
      </w:r>
      <w:r w:rsidRPr="00F157CF">
        <w:rPr>
          <w:rFonts w:ascii="Times New Roman" w:hAnsi="Times New Roman" w:cs="Times New Roman"/>
          <w:b/>
          <w:sz w:val="24"/>
          <w:szCs w:val="24"/>
        </w:rPr>
        <w:t>Oświadczenie Wykonawcy</w:t>
      </w:r>
      <w:r w:rsidR="00AF79F2">
        <w:rPr>
          <w:rFonts w:ascii="Times New Roman" w:hAnsi="Times New Roman" w:cs="Times New Roman"/>
          <w:b/>
          <w:bCs/>
          <w:sz w:val="24"/>
          <w:szCs w:val="24"/>
        </w:rPr>
        <w:t xml:space="preserve"> o spełnianiu warunków udziału </w:t>
      </w:r>
    </w:p>
    <w:p w14:paraId="4DF3FAA8" w14:textId="4A3AE054" w:rsidR="00937C23" w:rsidRPr="00F157CF" w:rsidRDefault="00AF79F2" w:rsidP="00AF79F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937C23" w:rsidRPr="00F157CF">
        <w:rPr>
          <w:rFonts w:ascii="Times New Roman" w:hAnsi="Times New Roman" w:cs="Times New Roman"/>
          <w:b/>
          <w:bCs/>
          <w:sz w:val="24"/>
          <w:szCs w:val="24"/>
        </w:rPr>
        <w:t>w postępowaniu</w:t>
      </w:r>
    </w:p>
    <w:p w14:paraId="23E3D50D" w14:textId="6A6DB3E0" w:rsidR="00937C23" w:rsidRPr="00F157CF" w:rsidRDefault="00937C23" w:rsidP="00AF79F2">
      <w:pPr>
        <w:spacing w:after="0" w:line="240" w:lineRule="auto"/>
        <w:rPr>
          <w:rFonts w:ascii="Times New Roman" w:hAnsi="Times New Roman" w:cs="Times New Roman"/>
          <w:b/>
          <w:bCs/>
          <w:sz w:val="24"/>
          <w:szCs w:val="24"/>
        </w:rPr>
      </w:pPr>
      <w:r w:rsidRPr="00F157CF">
        <w:rPr>
          <w:rFonts w:ascii="Times New Roman" w:hAnsi="Times New Roman" w:cs="Times New Roman"/>
          <w:bCs/>
          <w:sz w:val="24"/>
          <w:szCs w:val="24"/>
        </w:rPr>
        <w:t>Załącznik nr 3</w:t>
      </w:r>
      <w:r w:rsidR="00AF79F2">
        <w:rPr>
          <w:rFonts w:ascii="Times New Roman" w:hAnsi="Times New Roman" w:cs="Times New Roman"/>
          <w:bCs/>
          <w:sz w:val="24"/>
          <w:szCs w:val="24"/>
        </w:rPr>
        <w:t>.</w:t>
      </w:r>
      <w:r w:rsidRPr="00F157CF">
        <w:rPr>
          <w:rFonts w:ascii="Times New Roman" w:hAnsi="Times New Roman" w:cs="Times New Roman"/>
          <w:bCs/>
          <w:sz w:val="24"/>
          <w:szCs w:val="24"/>
        </w:rPr>
        <w:t xml:space="preserve"> </w:t>
      </w:r>
      <w:r w:rsidRPr="00F157CF">
        <w:rPr>
          <w:rFonts w:ascii="Times New Roman" w:hAnsi="Times New Roman" w:cs="Times New Roman"/>
          <w:b/>
          <w:sz w:val="24"/>
          <w:szCs w:val="24"/>
        </w:rPr>
        <w:t>Oświadczenie Wykonawcy</w:t>
      </w:r>
      <w:r w:rsidRPr="00F157CF">
        <w:rPr>
          <w:rFonts w:ascii="Times New Roman" w:hAnsi="Times New Roman" w:cs="Times New Roman"/>
          <w:b/>
          <w:bCs/>
          <w:sz w:val="24"/>
          <w:szCs w:val="24"/>
        </w:rPr>
        <w:t xml:space="preserve"> o braku podstaw wykluczenia z postępowania</w:t>
      </w:r>
    </w:p>
    <w:p w14:paraId="76711B47" w14:textId="6DAE4214" w:rsidR="00937C23" w:rsidRPr="00F157CF" w:rsidRDefault="00937C23" w:rsidP="00AF79F2">
      <w:pPr>
        <w:spacing w:after="0" w:line="240" w:lineRule="auto"/>
        <w:rPr>
          <w:rFonts w:ascii="Times New Roman" w:hAnsi="Times New Roman" w:cs="Times New Roman"/>
          <w:b/>
          <w:bCs/>
          <w:sz w:val="24"/>
          <w:szCs w:val="24"/>
        </w:rPr>
      </w:pPr>
      <w:r w:rsidRPr="00F157CF">
        <w:rPr>
          <w:rFonts w:ascii="Times New Roman" w:hAnsi="Times New Roman" w:cs="Times New Roman"/>
          <w:bCs/>
          <w:sz w:val="24"/>
          <w:szCs w:val="24"/>
        </w:rPr>
        <w:t>Załącznik nr 4</w:t>
      </w:r>
      <w:r w:rsidR="008F3802">
        <w:rPr>
          <w:rFonts w:ascii="Times New Roman" w:hAnsi="Times New Roman" w:cs="Times New Roman"/>
          <w:bCs/>
          <w:sz w:val="24"/>
          <w:szCs w:val="24"/>
        </w:rPr>
        <w:t xml:space="preserve">. </w:t>
      </w:r>
      <w:r w:rsidRPr="00F157CF">
        <w:rPr>
          <w:rFonts w:ascii="Times New Roman" w:hAnsi="Times New Roman" w:cs="Times New Roman"/>
          <w:b/>
          <w:sz w:val="24"/>
          <w:szCs w:val="24"/>
        </w:rPr>
        <w:t>Oświadczenie Wykonawcy</w:t>
      </w:r>
      <w:r w:rsidRPr="00F157CF">
        <w:rPr>
          <w:rFonts w:ascii="Times New Roman" w:hAnsi="Times New Roman" w:cs="Times New Roman"/>
          <w:b/>
          <w:bCs/>
          <w:sz w:val="24"/>
          <w:szCs w:val="24"/>
        </w:rPr>
        <w:t xml:space="preserve"> o przynależności lub braku przynależności </w:t>
      </w:r>
      <w:r w:rsidRPr="00F157CF">
        <w:rPr>
          <w:rFonts w:ascii="Times New Roman" w:hAnsi="Times New Roman" w:cs="Times New Roman"/>
          <w:b/>
          <w:bCs/>
          <w:sz w:val="24"/>
          <w:szCs w:val="24"/>
        </w:rPr>
        <w:br/>
        <w:t>do tej samej grupy kapitałowej</w:t>
      </w:r>
    </w:p>
    <w:p w14:paraId="6C305E8A" w14:textId="7201771F" w:rsidR="00937C23" w:rsidRPr="00F157CF" w:rsidRDefault="00937C23" w:rsidP="00AF79F2">
      <w:pPr>
        <w:spacing w:after="0" w:line="240" w:lineRule="auto"/>
        <w:rPr>
          <w:rFonts w:ascii="Times New Roman" w:hAnsi="Times New Roman" w:cs="Times New Roman"/>
          <w:b/>
          <w:bCs/>
          <w:sz w:val="24"/>
          <w:szCs w:val="24"/>
        </w:rPr>
      </w:pPr>
      <w:r w:rsidRPr="00F157CF">
        <w:rPr>
          <w:rFonts w:ascii="Times New Roman" w:hAnsi="Times New Roman" w:cs="Times New Roman"/>
          <w:bCs/>
          <w:sz w:val="24"/>
          <w:szCs w:val="24"/>
        </w:rPr>
        <w:t>Załącznik nr 5</w:t>
      </w:r>
      <w:r w:rsidR="008F3802">
        <w:rPr>
          <w:rFonts w:ascii="Times New Roman" w:hAnsi="Times New Roman" w:cs="Times New Roman"/>
          <w:b/>
          <w:bCs/>
          <w:sz w:val="24"/>
          <w:szCs w:val="24"/>
        </w:rPr>
        <w:t xml:space="preserve">. </w:t>
      </w:r>
      <w:r w:rsidRPr="00F157CF">
        <w:rPr>
          <w:rFonts w:ascii="Times New Roman" w:hAnsi="Times New Roman" w:cs="Times New Roman"/>
          <w:b/>
          <w:bCs/>
          <w:sz w:val="24"/>
          <w:szCs w:val="24"/>
        </w:rPr>
        <w:t>Wykaz wykonywanych świadczeń</w:t>
      </w:r>
    </w:p>
    <w:p w14:paraId="16A7B5C4" w14:textId="1EADE150" w:rsidR="00937C23" w:rsidRPr="00F157CF" w:rsidRDefault="008F3802" w:rsidP="00AF79F2">
      <w:pPr>
        <w:spacing w:after="0" w:line="240" w:lineRule="auto"/>
        <w:rPr>
          <w:rFonts w:ascii="Times New Roman" w:hAnsi="Times New Roman" w:cs="Times New Roman"/>
          <w:b/>
          <w:bCs/>
          <w:sz w:val="24"/>
          <w:szCs w:val="24"/>
        </w:rPr>
      </w:pPr>
      <w:r>
        <w:rPr>
          <w:rFonts w:ascii="Times New Roman" w:hAnsi="Times New Roman" w:cs="Times New Roman"/>
          <w:bCs/>
          <w:sz w:val="24"/>
          <w:szCs w:val="24"/>
        </w:rPr>
        <w:t xml:space="preserve">Załącznik nr 6. </w:t>
      </w:r>
      <w:r w:rsidR="00937C23" w:rsidRPr="00F157CF">
        <w:rPr>
          <w:rFonts w:ascii="Times New Roman" w:hAnsi="Times New Roman" w:cs="Times New Roman"/>
          <w:b/>
          <w:sz w:val="24"/>
          <w:szCs w:val="24"/>
        </w:rPr>
        <w:t>Wykaz osób, skierowanych przez Wykonawcę do wykonywania zamówienia</w:t>
      </w:r>
    </w:p>
    <w:p w14:paraId="3AF4EDC1" w14:textId="77777777" w:rsidR="00937C23" w:rsidRPr="00F157CF" w:rsidRDefault="00937C23" w:rsidP="00F157CF">
      <w:pPr>
        <w:autoSpaceDE w:val="0"/>
        <w:autoSpaceDN w:val="0"/>
        <w:adjustRightInd w:val="0"/>
        <w:spacing w:after="0" w:line="240" w:lineRule="auto"/>
        <w:jc w:val="both"/>
        <w:rPr>
          <w:rFonts w:ascii="Times New Roman" w:hAnsi="Times New Roman" w:cs="Times New Roman"/>
          <w:sz w:val="24"/>
          <w:szCs w:val="24"/>
        </w:rPr>
      </w:pPr>
    </w:p>
    <w:p w14:paraId="6151DEE0" w14:textId="77777777" w:rsidR="007675F9" w:rsidRPr="00F157CF" w:rsidRDefault="00F67E7A" w:rsidP="00F157CF">
      <w:pPr>
        <w:spacing w:after="0" w:line="240" w:lineRule="auto"/>
        <w:jc w:val="both"/>
        <w:rPr>
          <w:rFonts w:ascii="Times New Roman" w:hAnsi="Times New Roman" w:cs="Times New Roman"/>
          <w:b/>
          <w:sz w:val="24"/>
          <w:szCs w:val="24"/>
          <w:u w:val="single"/>
        </w:rPr>
      </w:pPr>
      <w:r w:rsidRPr="00F157CF">
        <w:rPr>
          <w:rFonts w:ascii="Times New Roman" w:hAnsi="Times New Roman" w:cs="Times New Roman"/>
          <w:b/>
          <w:sz w:val="24"/>
          <w:szCs w:val="24"/>
          <w:u w:val="single"/>
        </w:rPr>
        <w:br w:type="page"/>
      </w:r>
    </w:p>
    <w:p w14:paraId="1CE02872" w14:textId="77777777" w:rsidR="007675F9" w:rsidRPr="00F157CF" w:rsidRDefault="007675F9" w:rsidP="00F157CF">
      <w:pPr>
        <w:spacing w:after="0" w:line="240" w:lineRule="auto"/>
        <w:jc w:val="both"/>
        <w:rPr>
          <w:rFonts w:ascii="Times New Roman" w:hAnsi="Times New Roman" w:cs="Times New Roman"/>
          <w:b/>
          <w:sz w:val="24"/>
          <w:szCs w:val="24"/>
          <w:u w:val="single"/>
        </w:rPr>
      </w:pPr>
      <w:r w:rsidRPr="00F157CF">
        <w:rPr>
          <w:rFonts w:ascii="Times New Roman" w:hAnsi="Times New Roman" w:cs="Times New Roman"/>
          <w:b/>
          <w:sz w:val="24"/>
          <w:szCs w:val="24"/>
          <w:u w:val="single"/>
        </w:rPr>
        <w:lastRenderedPageBreak/>
        <w:t>Dział II</w:t>
      </w:r>
    </w:p>
    <w:p w14:paraId="5E7C548F" w14:textId="77777777" w:rsidR="007675F9" w:rsidRPr="00F157CF" w:rsidRDefault="007675F9" w:rsidP="00F157CF">
      <w:pPr>
        <w:spacing w:after="0" w:line="240" w:lineRule="auto"/>
        <w:jc w:val="center"/>
        <w:rPr>
          <w:rFonts w:ascii="Times New Roman" w:eastAsia="Times New Roman" w:hAnsi="Times New Roman" w:cs="Times New Roman"/>
          <w:sz w:val="24"/>
          <w:szCs w:val="24"/>
        </w:rPr>
      </w:pPr>
      <w:r w:rsidRPr="00F157CF">
        <w:rPr>
          <w:rFonts w:ascii="Times New Roman" w:hAnsi="Times New Roman" w:cs="Times New Roman"/>
          <w:b/>
          <w:bCs/>
          <w:sz w:val="24"/>
          <w:szCs w:val="24"/>
        </w:rPr>
        <w:t>Opis przedmiotu zamówienia</w:t>
      </w:r>
    </w:p>
    <w:p w14:paraId="62C4E629" w14:textId="77777777" w:rsidR="007675F9" w:rsidRPr="00F157CF" w:rsidRDefault="007675F9" w:rsidP="00F157CF">
      <w:pPr>
        <w:spacing w:after="0" w:line="240" w:lineRule="auto"/>
        <w:jc w:val="both"/>
        <w:rPr>
          <w:rFonts w:ascii="Times New Roman" w:hAnsi="Times New Roman" w:cs="Times New Roman"/>
          <w:b/>
          <w:sz w:val="24"/>
          <w:szCs w:val="24"/>
        </w:rPr>
      </w:pPr>
    </w:p>
    <w:p w14:paraId="36BEA888" w14:textId="77777777" w:rsidR="007675F9" w:rsidRPr="00F157CF" w:rsidRDefault="007675F9" w:rsidP="00F157CF">
      <w:pPr>
        <w:spacing w:after="0" w:line="240" w:lineRule="auto"/>
        <w:jc w:val="both"/>
        <w:rPr>
          <w:rFonts w:ascii="Times New Roman" w:hAnsi="Times New Roman" w:cs="Times New Roman"/>
          <w:b/>
          <w:sz w:val="24"/>
          <w:szCs w:val="24"/>
        </w:rPr>
      </w:pPr>
      <w:r w:rsidRPr="00F157CF">
        <w:rPr>
          <w:rFonts w:ascii="Times New Roman" w:hAnsi="Times New Roman" w:cs="Times New Roman"/>
          <w:b/>
          <w:sz w:val="24"/>
          <w:szCs w:val="24"/>
        </w:rPr>
        <w:t>Rozdział 1. Przedmiot zamówienia:</w:t>
      </w:r>
    </w:p>
    <w:p w14:paraId="4B5449FD" w14:textId="77777777" w:rsidR="007675F9" w:rsidRPr="00F157CF" w:rsidRDefault="007675F9" w:rsidP="00F157CF">
      <w:pPr>
        <w:spacing w:after="0" w:line="240" w:lineRule="auto"/>
        <w:jc w:val="both"/>
        <w:rPr>
          <w:rFonts w:ascii="Times New Roman" w:hAnsi="Times New Roman" w:cs="Times New Roman"/>
          <w:b/>
          <w:sz w:val="24"/>
          <w:szCs w:val="24"/>
          <w:u w:val="single"/>
        </w:rPr>
      </w:pPr>
    </w:p>
    <w:p w14:paraId="49F39BB4" w14:textId="25F55BA9" w:rsidR="009A7B01" w:rsidRDefault="007675F9" w:rsidP="009A7B01">
      <w:pPr>
        <w:spacing w:after="0" w:line="240" w:lineRule="auto"/>
        <w:jc w:val="both"/>
        <w:rPr>
          <w:rFonts w:ascii="Times New Roman" w:hAnsi="Times New Roman" w:cs="Times New Roman"/>
          <w:b/>
          <w:sz w:val="24"/>
          <w:szCs w:val="24"/>
        </w:rPr>
      </w:pPr>
      <w:r w:rsidRPr="00F157CF">
        <w:rPr>
          <w:rFonts w:ascii="Times New Roman" w:hAnsi="Times New Roman" w:cs="Times New Roman"/>
          <w:sz w:val="24"/>
          <w:szCs w:val="24"/>
        </w:rPr>
        <w:t>Przedmiotem zamówienia jest:</w:t>
      </w:r>
      <w:r w:rsidR="009A7B01">
        <w:rPr>
          <w:rFonts w:ascii="Times New Roman" w:hAnsi="Times New Roman" w:cs="Times New Roman"/>
          <w:sz w:val="24"/>
          <w:szCs w:val="24"/>
        </w:rPr>
        <w:t xml:space="preserve"> </w:t>
      </w:r>
      <w:r w:rsidR="009A7B01" w:rsidRPr="006331FB">
        <w:rPr>
          <w:rFonts w:ascii="Times New Roman" w:hAnsi="Times New Roman" w:cs="Times New Roman"/>
          <w:sz w:val="24"/>
          <w:szCs w:val="24"/>
        </w:rPr>
        <w:t>„</w:t>
      </w:r>
      <w:r w:rsidR="009A7B01" w:rsidRPr="006331FB">
        <w:rPr>
          <w:rFonts w:ascii="Times New Roman" w:hAnsi="Times New Roman" w:cs="Times New Roman"/>
          <w:b/>
          <w:bCs/>
          <w:sz w:val="24"/>
          <w:szCs w:val="24"/>
        </w:rPr>
        <w:t>Usługa organizacji nowych tras turystycznych wzdłuż brzegów rzeki Wisły łącznie około 70 km wraz z wytyczeniem i organizacją miejsc wypoczynku i edukacji zorganizowanych na terenie nieruchomości będących we władaniu Powiatu Płockiego  oraz usług</w:t>
      </w:r>
      <w:r w:rsidR="009A7B01">
        <w:rPr>
          <w:rFonts w:ascii="Times New Roman" w:hAnsi="Times New Roman" w:cs="Times New Roman"/>
          <w:b/>
          <w:bCs/>
          <w:sz w:val="24"/>
          <w:szCs w:val="24"/>
        </w:rPr>
        <w:t>a</w:t>
      </w:r>
      <w:r w:rsidR="009A7B01" w:rsidRPr="006331FB">
        <w:rPr>
          <w:rFonts w:ascii="Times New Roman" w:hAnsi="Times New Roman" w:cs="Times New Roman"/>
          <w:b/>
          <w:bCs/>
          <w:sz w:val="24"/>
          <w:szCs w:val="24"/>
        </w:rPr>
        <w:t xml:space="preserve"> wytyczenia szlaku turystycznego w Dolinie Skrwy na terenie Brudzeńskiego Parku Krajobrazowego w ramach projektu </w:t>
      </w:r>
      <w:r w:rsidR="009A7B01" w:rsidRPr="006331FB">
        <w:rPr>
          <w:rFonts w:ascii="Times New Roman" w:hAnsi="Times New Roman" w:cs="Times New Roman"/>
          <w:b/>
          <w:sz w:val="24"/>
          <w:szCs w:val="24"/>
        </w:rPr>
        <w:t>„Ochrona bioróżnorodności oraz ograniczenie negatywnego oddziaływania ruchu turystycznego na obszary cenne przyrodniczo i promowanie lokalnych walorów przyrodniczych na terenie powiatu płockiego” współfinansowany przez Unię Europejską w ramach Regionalnego Programu Operacyjnego Województwa Mazowieckiego na lata 2014 – 2020 Oś Priorytetowa V „Gospodarka przyjazna środowisku” Działanie 5.4 „Ochrona bioróżnorodności”</w:t>
      </w:r>
      <w:r w:rsidR="009A7B01">
        <w:rPr>
          <w:rFonts w:ascii="Times New Roman" w:hAnsi="Times New Roman" w:cs="Times New Roman"/>
          <w:b/>
          <w:sz w:val="24"/>
          <w:szCs w:val="24"/>
        </w:rPr>
        <w:t xml:space="preserve"> z podziałem na części:</w:t>
      </w:r>
    </w:p>
    <w:p w14:paraId="7BA74DEA" w14:textId="20EFBC95" w:rsidR="007675F9" w:rsidRPr="00F157CF" w:rsidRDefault="007675F9" w:rsidP="00F157CF">
      <w:pPr>
        <w:autoSpaceDE w:val="0"/>
        <w:autoSpaceDN w:val="0"/>
        <w:adjustRightInd w:val="0"/>
        <w:spacing w:after="0" w:line="240" w:lineRule="auto"/>
        <w:jc w:val="both"/>
        <w:rPr>
          <w:rFonts w:ascii="Times New Roman" w:hAnsi="Times New Roman" w:cs="Times New Roman"/>
          <w:sz w:val="24"/>
          <w:szCs w:val="24"/>
        </w:rPr>
      </w:pPr>
    </w:p>
    <w:p w14:paraId="2D1CF628"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b/>
          <w:sz w:val="24"/>
          <w:szCs w:val="24"/>
        </w:rPr>
      </w:pPr>
      <w:r w:rsidRPr="00F157CF">
        <w:rPr>
          <w:rFonts w:ascii="Times New Roman" w:hAnsi="Times New Roman" w:cs="Times New Roman"/>
          <w:b/>
          <w:sz w:val="24"/>
          <w:szCs w:val="24"/>
        </w:rPr>
        <w:t>Część nr 1.</w:t>
      </w:r>
    </w:p>
    <w:p w14:paraId="4B1C2536" w14:textId="77777777" w:rsidR="007675F9" w:rsidRPr="00F157CF" w:rsidRDefault="007675F9" w:rsidP="00F157CF">
      <w:pPr>
        <w:autoSpaceDE w:val="0"/>
        <w:autoSpaceDN w:val="0"/>
        <w:adjustRightInd w:val="0"/>
        <w:spacing w:after="0" w:line="240" w:lineRule="auto"/>
        <w:contextualSpacing/>
        <w:jc w:val="both"/>
        <w:rPr>
          <w:rFonts w:ascii="Times New Roman" w:hAnsi="Times New Roman" w:cs="Times New Roman"/>
          <w:b/>
          <w:bCs/>
          <w:sz w:val="24"/>
          <w:szCs w:val="24"/>
        </w:rPr>
      </w:pPr>
      <w:r w:rsidRPr="00F157CF">
        <w:rPr>
          <w:rFonts w:ascii="Times New Roman" w:hAnsi="Times New Roman" w:cs="Times New Roman"/>
          <w:b/>
          <w:bCs/>
          <w:sz w:val="24"/>
          <w:szCs w:val="24"/>
        </w:rPr>
        <w:t>Usługa organizacji nowych tras turystycznych wzdłuż brzegów rzeki Wisły łącznie około 70 km wraz z wytyczeniem i organizacją miejsc wypoczynku i edukacji zorganizowanych na terenie nieruchomości będących we władaniu Powiatu Płockiego.</w:t>
      </w:r>
    </w:p>
    <w:p w14:paraId="11CC69CD" w14:textId="77777777" w:rsidR="007675F9" w:rsidRPr="00F157CF" w:rsidRDefault="007675F9" w:rsidP="00F157CF">
      <w:pPr>
        <w:autoSpaceDE w:val="0"/>
        <w:autoSpaceDN w:val="0"/>
        <w:adjustRightInd w:val="0"/>
        <w:spacing w:after="0" w:line="240" w:lineRule="auto"/>
        <w:contextualSpacing/>
        <w:jc w:val="both"/>
        <w:rPr>
          <w:rFonts w:ascii="Times New Roman" w:hAnsi="Times New Roman" w:cs="Times New Roman"/>
          <w:b/>
          <w:bCs/>
          <w:sz w:val="24"/>
          <w:szCs w:val="24"/>
        </w:rPr>
      </w:pPr>
      <w:r w:rsidRPr="00F157CF">
        <w:rPr>
          <w:rFonts w:ascii="Times New Roman" w:hAnsi="Times New Roman" w:cs="Times New Roman"/>
          <w:b/>
          <w:bCs/>
          <w:sz w:val="24"/>
          <w:szCs w:val="24"/>
        </w:rPr>
        <w:t xml:space="preserve">w ramach projektu </w:t>
      </w:r>
      <w:r w:rsidRPr="00F157CF">
        <w:rPr>
          <w:rFonts w:ascii="Times New Roman" w:hAnsi="Times New Roman" w:cs="Times New Roman"/>
          <w:b/>
          <w:bCs/>
          <w:i/>
          <w:sz w:val="24"/>
          <w:szCs w:val="24"/>
        </w:rPr>
        <w:t>„Ochrona bioróżnorodności oraz ograniczenie negatywnego oddziaływania ruchu turystycznego na obszary cenne przyrodniczo i promowanie lokalnych walorów przyrodniczych na terenie powiatu płockiego” współfinansowany przez Unię Europejską w ramach Regionalnego Programu Operacyjnego Województwa Mazowieckiego na lata 2014 – 2020 Oś Priorytetowa V „Gospodarka przyjazna środowisku” Działanie 5.4 „Ochrona bioróżnorodności”</w:t>
      </w:r>
      <w:r w:rsidRPr="00F157CF">
        <w:rPr>
          <w:rFonts w:ascii="Times New Roman" w:hAnsi="Times New Roman" w:cs="Times New Roman"/>
          <w:b/>
          <w:bCs/>
          <w:sz w:val="24"/>
          <w:szCs w:val="24"/>
        </w:rPr>
        <w:t>.</w:t>
      </w:r>
    </w:p>
    <w:p w14:paraId="6A03A780" w14:textId="77777777" w:rsidR="00F92D11" w:rsidRPr="00F157CF" w:rsidRDefault="00F92D11" w:rsidP="00F157CF">
      <w:pPr>
        <w:autoSpaceDE w:val="0"/>
        <w:autoSpaceDN w:val="0"/>
        <w:adjustRightInd w:val="0"/>
        <w:spacing w:after="0" w:line="240" w:lineRule="auto"/>
        <w:jc w:val="both"/>
        <w:rPr>
          <w:rFonts w:ascii="Times New Roman" w:hAnsi="Times New Roman" w:cs="Times New Roman"/>
          <w:b/>
          <w:bCs/>
          <w:sz w:val="24"/>
          <w:szCs w:val="24"/>
        </w:rPr>
      </w:pPr>
    </w:p>
    <w:p w14:paraId="293DC506"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b/>
          <w:bCs/>
          <w:sz w:val="24"/>
          <w:szCs w:val="24"/>
        </w:rPr>
      </w:pPr>
      <w:r w:rsidRPr="00F157CF">
        <w:rPr>
          <w:rFonts w:ascii="Times New Roman" w:hAnsi="Times New Roman" w:cs="Times New Roman"/>
          <w:b/>
          <w:bCs/>
          <w:sz w:val="24"/>
          <w:szCs w:val="24"/>
        </w:rPr>
        <w:t>Część nr 2.</w:t>
      </w:r>
    </w:p>
    <w:p w14:paraId="41BC43C2" w14:textId="02C42CAE" w:rsidR="007675F9" w:rsidRPr="00F157CF" w:rsidRDefault="007675F9" w:rsidP="00F157CF">
      <w:pPr>
        <w:spacing w:after="0" w:line="240" w:lineRule="auto"/>
        <w:jc w:val="both"/>
        <w:rPr>
          <w:rFonts w:ascii="Times New Roman" w:hAnsi="Times New Roman" w:cs="Times New Roman"/>
          <w:b/>
          <w:sz w:val="24"/>
          <w:szCs w:val="24"/>
        </w:rPr>
      </w:pPr>
      <w:r w:rsidRPr="00F157CF">
        <w:rPr>
          <w:rFonts w:ascii="Times New Roman" w:eastAsia="Times New Roman" w:hAnsi="Times New Roman" w:cs="Times New Roman"/>
          <w:b/>
          <w:bCs/>
          <w:sz w:val="24"/>
          <w:szCs w:val="24"/>
        </w:rPr>
        <w:t>Usług</w:t>
      </w:r>
      <w:r w:rsidR="007C49B9">
        <w:rPr>
          <w:rFonts w:ascii="Times New Roman" w:eastAsia="Times New Roman" w:hAnsi="Times New Roman" w:cs="Times New Roman"/>
          <w:b/>
          <w:bCs/>
          <w:sz w:val="24"/>
          <w:szCs w:val="24"/>
        </w:rPr>
        <w:t>a</w:t>
      </w:r>
      <w:r w:rsidRPr="00F157CF">
        <w:rPr>
          <w:rFonts w:ascii="Times New Roman" w:eastAsia="Times New Roman" w:hAnsi="Times New Roman" w:cs="Times New Roman"/>
          <w:b/>
          <w:bCs/>
          <w:sz w:val="24"/>
          <w:szCs w:val="24"/>
        </w:rPr>
        <w:t xml:space="preserve"> wytyczenia szlaku turystycznego w Dolinie Skrwy na terenie Brudzeńskiego Parku Krajobrazowego w ramach projektu </w:t>
      </w:r>
      <w:r w:rsidRPr="00F157CF">
        <w:rPr>
          <w:rFonts w:ascii="Times New Roman" w:hAnsi="Times New Roman" w:cs="Times New Roman"/>
          <w:b/>
          <w:sz w:val="24"/>
          <w:szCs w:val="24"/>
        </w:rPr>
        <w:t>„Ochrona bioróżnorodności oraz ograniczenie negatywnego oddziaływania ruchu turystycznego na obszary cenne przyrodniczo i promowanie lokalnych walorów przyrodniczych na terenie powiatu płockiego” współfinansowany przez Unię Europejską w ramach Regionalnego Programu Operacyjnego Województwa Mazowieckiego na lata 2014 – 2020 Oś Priorytetowa V „Gospodarka przyjazna środowisku” Działanie 5.4 „Ochrona bioróżnorodności”.</w:t>
      </w:r>
    </w:p>
    <w:p w14:paraId="6E803560"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b/>
          <w:sz w:val="24"/>
          <w:szCs w:val="24"/>
        </w:rPr>
      </w:pPr>
    </w:p>
    <w:p w14:paraId="478CA427"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b/>
          <w:sz w:val="24"/>
          <w:szCs w:val="24"/>
        </w:rPr>
      </w:pPr>
      <w:r w:rsidRPr="00F157CF">
        <w:rPr>
          <w:rFonts w:ascii="Times New Roman" w:hAnsi="Times New Roman" w:cs="Times New Roman"/>
          <w:b/>
          <w:sz w:val="24"/>
          <w:szCs w:val="24"/>
        </w:rPr>
        <w:t>Symbol dostaw i usług, zgodnie z CPV:</w:t>
      </w:r>
    </w:p>
    <w:p w14:paraId="798244CE"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sz w:val="24"/>
          <w:szCs w:val="24"/>
        </w:rPr>
      </w:pPr>
    </w:p>
    <w:p w14:paraId="15968E78" w14:textId="77777777" w:rsidR="007675F9" w:rsidRPr="00F157CF" w:rsidRDefault="007675F9" w:rsidP="00F157CF">
      <w:pPr>
        <w:spacing w:after="0" w:line="240" w:lineRule="auto"/>
        <w:jc w:val="both"/>
        <w:rPr>
          <w:rFonts w:ascii="Times New Roman" w:hAnsi="Times New Roman" w:cs="Times New Roman"/>
          <w:sz w:val="24"/>
          <w:szCs w:val="24"/>
        </w:rPr>
      </w:pPr>
      <w:r w:rsidRPr="00F157CF">
        <w:rPr>
          <w:rFonts w:ascii="Times New Roman" w:hAnsi="Times New Roman" w:cs="Times New Roman"/>
          <w:sz w:val="24"/>
          <w:szCs w:val="24"/>
        </w:rPr>
        <w:t xml:space="preserve">71313000-5 – Usługi doradcze w zakresie środowiska naturalnego; </w:t>
      </w:r>
    </w:p>
    <w:p w14:paraId="4BE46058" w14:textId="77777777" w:rsidR="007675F9" w:rsidRPr="00F157CF" w:rsidRDefault="007675F9" w:rsidP="00F157CF">
      <w:pPr>
        <w:spacing w:after="0" w:line="240" w:lineRule="auto"/>
        <w:jc w:val="both"/>
        <w:rPr>
          <w:rFonts w:ascii="Times New Roman" w:hAnsi="Times New Roman" w:cs="Times New Roman"/>
          <w:sz w:val="24"/>
          <w:szCs w:val="24"/>
        </w:rPr>
      </w:pPr>
      <w:r w:rsidRPr="00F157CF">
        <w:rPr>
          <w:rFonts w:ascii="Times New Roman" w:hAnsi="Times New Roman" w:cs="Times New Roman"/>
          <w:sz w:val="24"/>
          <w:szCs w:val="24"/>
        </w:rPr>
        <w:t xml:space="preserve">79933000-3 – Usługi towarzyszące usługom projektowym; </w:t>
      </w:r>
    </w:p>
    <w:p w14:paraId="1350E624" w14:textId="77777777" w:rsidR="007675F9" w:rsidRPr="00F157CF" w:rsidRDefault="007675F9" w:rsidP="00F157CF">
      <w:pPr>
        <w:spacing w:after="0" w:line="240" w:lineRule="auto"/>
        <w:jc w:val="both"/>
        <w:rPr>
          <w:rFonts w:ascii="Times New Roman" w:hAnsi="Times New Roman" w:cs="Times New Roman"/>
          <w:sz w:val="24"/>
          <w:szCs w:val="24"/>
        </w:rPr>
      </w:pPr>
      <w:r w:rsidRPr="00F157CF">
        <w:rPr>
          <w:rFonts w:ascii="Times New Roman" w:hAnsi="Times New Roman" w:cs="Times New Roman"/>
          <w:sz w:val="24"/>
          <w:szCs w:val="24"/>
        </w:rPr>
        <w:t xml:space="preserve">71210000-3 – Doradcze usługi architektoniczne; </w:t>
      </w:r>
    </w:p>
    <w:p w14:paraId="2199A236" w14:textId="77777777" w:rsidR="007675F9" w:rsidRPr="00F157CF" w:rsidRDefault="007675F9" w:rsidP="00F157CF">
      <w:pPr>
        <w:spacing w:after="0" w:line="240" w:lineRule="auto"/>
        <w:jc w:val="both"/>
        <w:rPr>
          <w:rFonts w:ascii="Times New Roman" w:hAnsi="Times New Roman" w:cs="Times New Roman"/>
          <w:bCs/>
          <w:sz w:val="24"/>
          <w:szCs w:val="24"/>
        </w:rPr>
      </w:pPr>
      <w:r w:rsidRPr="00F157CF">
        <w:rPr>
          <w:rFonts w:ascii="Times New Roman" w:hAnsi="Times New Roman" w:cs="Times New Roman"/>
          <w:sz w:val="24"/>
          <w:szCs w:val="24"/>
        </w:rPr>
        <w:t>37416000-7 – Sprzęt wypoczynkowy.</w:t>
      </w:r>
    </w:p>
    <w:p w14:paraId="7E9CDDC8" w14:textId="77777777" w:rsidR="005153F5" w:rsidRDefault="005153F5" w:rsidP="00F157CF">
      <w:pPr>
        <w:autoSpaceDE w:val="0"/>
        <w:autoSpaceDN w:val="0"/>
        <w:adjustRightInd w:val="0"/>
        <w:spacing w:after="0" w:line="240" w:lineRule="auto"/>
        <w:jc w:val="both"/>
        <w:rPr>
          <w:rFonts w:ascii="Times New Roman" w:hAnsi="Times New Roman" w:cs="Times New Roman"/>
          <w:b/>
          <w:bCs/>
          <w:sz w:val="24"/>
          <w:szCs w:val="24"/>
        </w:rPr>
      </w:pPr>
    </w:p>
    <w:p w14:paraId="0FBD3D66" w14:textId="77777777" w:rsidR="00536FB7" w:rsidRDefault="00536FB7" w:rsidP="00F157CF">
      <w:pPr>
        <w:autoSpaceDE w:val="0"/>
        <w:autoSpaceDN w:val="0"/>
        <w:adjustRightInd w:val="0"/>
        <w:spacing w:after="0" w:line="240" w:lineRule="auto"/>
        <w:jc w:val="both"/>
        <w:rPr>
          <w:rFonts w:ascii="Times New Roman" w:hAnsi="Times New Roman" w:cs="Times New Roman"/>
          <w:b/>
          <w:bCs/>
          <w:sz w:val="24"/>
          <w:szCs w:val="24"/>
        </w:rPr>
      </w:pPr>
    </w:p>
    <w:p w14:paraId="1DF0AEC3"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b/>
          <w:bCs/>
          <w:sz w:val="24"/>
          <w:szCs w:val="24"/>
        </w:rPr>
      </w:pPr>
      <w:r w:rsidRPr="00F157CF">
        <w:rPr>
          <w:rFonts w:ascii="Times New Roman" w:hAnsi="Times New Roman" w:cs="Times New Roman"/>
          <w:b/>
          <w:bCs/>
          <w:sz w:val="24"/>
          <w:szCs w:val="24"/>
        </w:rPr>
        <w:lastRenderedPageBreak/>
        <w:t>Rozdział 2 Założenia zamówienia:</w:t>
      </w:r>
    </w:p>
    <w:p w14:paraId="356D2AB5"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b/>
          <w:bCs/>
          <w:sz w:val="24"/>
          <w:szCs w:val="24"/>
        </w:rPr>
      </w:pPr>
    </w:p>
    <w:p w14:paraId="380C409D"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sz w:val="24"/>
          <w:szCs w:val="24"/>
        </w:rPr>
      </w:pPr>
      <w:r w:rsidRPr="00F157CF">
        <w:rPr>
          <w:rFonts w:ascii="Times New Roman" w:hAnsi="Times New Roman" w:cs="Times New Roman"/>
          <w:b/>
          <w:bCs/>
          <w:sz w:val="24"/>
          <w:szCs w:val="24"/>
        </w:rPr>
        <w:t xml:space="preserve">CEL: </w:t>
      </w:r>
      <w:r w:rsidRPr="00F157CF">
        <w:rPr>
          <w:rFonts w:ascii="Times New Roman" w:hAnsi="Times New Roman" w:cs="Times New Roman"/>
          <w:sz w:val="24"/>
          <w:szCs w:val="24"/>
        </w:rPr>
        <w:t>Rozwój terenów rekreacji i wypoczynku, zwiększenie bazy turystycznej powiatu płockiego. Realizacja zadań w zakresie budowy i modernizacji infrastruktury ograniczającej negatywne oddziaływanie ruchu turystycznego na warunki siedliskowe oraz zmniejszanie populacji gatunków cennych przyrodniczo, edukacja ekologiczna w obszarze bioróżnorodności powiatu płockiego w zróżnicowanych  formach przekazu, realizacja     zadań w zakresie promocji lokalnych walorów przyrodniczych powiatu płockiego ze szczególnym uwzględnieniem zagadnień związanych z obszarami Natura 2000.</w:t>
      </w:r>
    </w:p>
    <w:p w14:paraId="49179F3A" w14:textId="77777777" w:rsidR="007675F9" w:rsidRPr="00F157CF" w:rsidRDefault="007675F9" w:rsidP="00F157CF">
      <w:pPr>
        <w:autoSpaceDE w:val="0"/>
        <w:autoSpaceDN w:val="0"/>
        <w:adjustRightInd w:val="0"/>
        <w:spacing w:after="0" w:line="240" w:lineRule="auto"/>
        <w:rPr>
          <w:rFonts w:ascii="Times New Roman" w:hAnsi="Times New Roman" w:cs="Times New Roman"/>
          <w:sz w:val="24"/>
          <w:szCs w:val="24"/>
        </w:rPr>
      </w:pPr>
    </w:p>
    <w:p w14:paraId="2A4445E5"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sz w:val="24"/>
          <w:szCs w:val="24"/>
        </w:rPr>
      </w:pPr>
      <w:r w:rsidRPr="00F157CF">
        <w:rPr>
          <w:rFonts w:ascii="Times New Roman" w:hAnsi="Times New Roman" w:cs="Times New Roman"/>
          <w:b/>
          <w:bCs/>
          <w:sz w:val="24"/>
          <w:szCs w:val="24"/>
        </w:rPr>
        <w:t xml:space="preserve">GRUPA DOCELOWA: </w:t>
      </w:r>
      <w:r w:rsidRPr="00F157CF">
        <w:rPr>
          <w:rFonts w:ascii="Times New Roman" w:hAnsi="Times New Roman" w:cs="Times New Roman"/>
          <w:sz w:val="24"/>
          <w:szCs w:val="24"/>
        </w:rPr>
        <w:t xml:space="preserve">Turyści oraz mieszkańcy powiatu płockiego. </w:t>
      </w:r>
    </w:p>
    <w:p w14:paraId="62F543E1" w14:textId="77777777" w:rsidR="005153F5" w:rsidRDefault="005153F5" w:rsidP="00F157CF">
      <w:pPr>
        <w:autoSpaceDE w:val="0"/>
        <w:autoSpaceDN w:val="0"/>
        <w:adjustRightInd w:val="0"/>
        <w:spacing w:after="0" w:line="240" w:lineRule="auto"/>
        <w:jc w:val="both"/>
        <w:rPr>
          <w:rFonts w:ascii="Times New Roman" w:hAnsi="Times New Roman" w:cs="Times New Roman"/>
          <w:b/>
          <w:bCs/>
          <w:sz w:val="24"/>
          <w:szCs w:val="24"/>
        </w:rPr>
      </w:pPr>
    </w:p>
    <w:p w14:paraId="09637B85"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b/>
          <w:bCs/>
          <w:sz w:val="24"/>
          <w:szCs w:val="24"/>
        </w:rPr>
      </w:pPr>
      <w:r w:rsidRPr="00F157CF">
        <w:rPr>
          <w:rFonts w:ascii="Times New Roman" w:hAnsi="Times New Roman" w:cs="Times New Roman"/>
          <w:b/>
          <w:bCs/>
          <w:sz w:val="24"/>
          <w:szCs w:val="24"/>
        </w:rPr>
        <w:t xml:space="preserve">MIEJSCE REALIZACJI: </w:t>
      </w:r>
    </w:p>
    <w:p w14:paraId="48864374"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bCs/>
          <w:sz w:val="24"/>
          <w:szCs w:val="24"/>
        </w:rPr>
      </w:pPr>
      <w:r w:rsidRPr="00F157CF">
        <w:rPr>
          <w:rFonts w:ascii="Times New Roman" w:hAnsi="Times New Roman" w:cs="Times New Roman"/>
          <w:b/>
          <w:bCs/>
          <w:sz w:val="24"/>
          <w:szCs w:val="24"/>
        </w:rPr>
        <w:t xml:space="preserve">Część nr 1. </w:t>
      </w:r>
      <w:r w:rsidRPr="00F157CF">
        <w:rPr>
          <w:rFonts w:ascii="Times New Roman" w:hAnsi="Times New Roman" w:cs="Times New Roman"/>
          <w:bCs/>
          <w:sz w:val="24"/>
          <w:szCs w:val="24"/>
        </w:rPr>
        <w:t>Obszary Natura 2000: PLH 140004 i PLH 140029 oraz rezerwaty: Brwilno, Wyspy Białobrzeskie (otulina i rezerwat), Kępa Wykowska (otulina i rezerwat), Wyspy Zakrzewskie (otulina i rezerwat), Kępa Antonińska (otulina i rezerwat) Nadwiślański Obszar Chronionego Krajobrazu oraz Brudzeński Park Krajobrazowy, Obszary Natura 2000: PLH 140004, PLH 140029 i PLH 140021, Rezerwaty: Dąbrowa Łącka (otulina  i rezerwat), Łąck, Jarząbek oraz Nadwiślański Obszar Chronionego Krajobrazu,  powiat płocki, województwo mazowieckie.</w:t>
      </w:r>
    </w:p>
    <w:p w14:paraId="61D6A470"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bCs/>
          <w:sz w:val="24"/>
          <w:szCs w:val="24"/>
        </w:rPr>
      </w:pPr>
      <w:r w:rsidRPr="00F157CF">
        <w:rPr>
          <w:rFonts w:ascii="Times New Roman" w:hAnsi="Times New Roman" w:cs="Times New Roman"/>
          <w:b/>
          <w:bCs/>
          <w:sz w:val="24"/>
          <w:szCs w:val="24"/>
        </w:rPr>
        <w:t>Część nr 2.</w:t>
      </w:r>
      <w:r w:rsidRPr="00F157CF">
        <w:rPr>
          <w:rFonts w:ascii="Times New Roman" w:hAnsi="Times New Roman" w:cs="Times New Roman"/>
          <w:bCs/>
          <w:sz w:val="24"/>
          <w:szCs w:val="24"/>
        </w:rPr>
        <w:t xml:space="preserve"> Dolina rzeki Skrwy w</w:t>
      </w:r>
      <w:r w:rsidR="00F92D11" w:rsidRPr="00F157CF">
        <w:rPr>
          <w:rFonts w:ascii="Times New Roman" w:hAnsi="Times New Roman" w:cs="Times New Roman"/>
          <w:bCs/>
          <w:sz w:val="24"/>
          <w:szCs w:val="24"/>
        </w:rPr>
        <w:t xml:space="preserve"> </w:t>
      </w:r>
      <w:r w:rsidRPr="00F157CF">
        <w:rPr>
          <w:rFonts w:ascii="Times New Roman" w:hAnsi="Times New Roman" w:cs="Times New Roman"/>
          <w:bCs/>
          <w:sz w:val="24"/>
          <w:szCs w:val="24"/>
        </w:rPr>
        <w:t>Brudzeńskim Parku Krajobrazowym, otulina Brudzeńskiego Parku Krajobrazowego,  powiat płocki, województwo mazowieckie.</w:t>
      </w:r>
    </w:p>
    <w:p w14:paraId="026F3ABA"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sz w:val="24"/>
          <w:szCs w:val="24"/>
        </w:rPr>
      </w:pPr>
    </w:p>
    <w:p w14:paraId="002CA37A"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b/>
          <w:bCs/>
          <w:sz w:val="24"/>
          <w:szCs w:val="24"/>
        </w:rPr>
      </w:pPr>
      <w:r w:rsidRPr="00F157CF">
        <w:rPr>
          <w:rFonts w:ascii="Times New Roman" w:hAnsi="Times New Roman" w:cs="Times New Roman"/>
          <w:b/>
          <w:bCs/>
          <w:sz w:val="24"/>
          <w:szCs w:val="24"/>
        </w:rPr>
        <w:t>Rozdział 3 Termin wykonania zamówienia:</w:t>
      </w:r>
    </w:p>
    <w:p w14:paraId="4B8831C0"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b/>
          <w:bCs/>
          <w:sz w:val="24"/>
          <w:szCs w:val="24"/>
        </w:rPr>
      </w:pPr>
    </w:p>
    <w:p w14:paraId="44BA3FCF" w14:textId="77777777" w:rsidR="00494882" w:rsidRPr="00F157CF" w:rsidRDefault="007675F9" w:rsidP="00F157CF">
      <w:pPr>
        <w:autoSpaceDE w:val="0"/>
        <w:autoSpaceDN w:val="0"/>
        <w:adjustRightInd w:val="0"/>
        <w:spacing w:after="0" w:line="240" w:lineRule="auto"/>
        <w:jc w:val="both"/>
        <w:rPr>
          <w:rFonts w:ascii="Times New Roman" w:hAnsi="Times New Roman" w:cs="Times New Roman"/>
          <w:sz w:val="24"/>
          <w:szCs w:val="24"/>
        </w:rPr>
      </w:pPr>
      <w:r w:rsidRPr="00F157CF">
        <w:rPr>
          <w:rFonts w:ascii="Times New Roman" w:hAnsi="Times New Roman" w:cs="Times New Roman"/>
          <w:b/>
          <w:sz w:val="24"/>
          <w:szCs w:val="24"/>
        </w:rPr>
        <w:t>Część nr 1.</w:t>
      </w:r>
      <w:r w:rsidRPr="00F157CF">
        <w:rPr>
          <w:rFonts w:ascii="Times New Roman" w:hAnsi="Times New Roman" w:cs="Times New Roman"/>
          <w:sz w:val="24"/>
          <w:szCs w:val="24"/>
        </w:rPr>
        <w:t xml:space="preserve"> Zamówienie musi zostać wykonane w okresie</w:t>
      </w:r>
      <w:r w:rsidR="00941AE8" w:rsidRPr="00F157CF">
        <w:rPr>
          <w:rFonts w:ascii="Times New Roman" w:hAnsi="Times New Roman" w:cs="Times New Roman"/>
          <w:sz w:val="24"/>
          <w:szCs w:val="24"/>
        </w:rPr>
        <w:t xml:space="preserve"> od daty zawarcia umowy do 15.06</w:t>
      </w:r>
      <w:r w:rsidRPr="00F157CF">
        <w:rPr>
          <w:rFonts w:ascii="Times New Roman" w:hAnsi="Times New Roman" w:cs="Times New Roman"/>
          <w:sz w:val="24"/>
          <w:szCs w:val="24"/>
        </w:rPr>
        <w:t>. 2018   r. w terminach realizacji poszczególnych elementów zadania ustalonych przez Zamawiającego w porozumieniu z Wykonawcą w formie harmonogramu.</w:t>
      </w:r>
    </w:p>
    <w:p w14:paraId="7239096F" w14:textId="7C6EB9E2" w:rsidR="00494882" w:rsidRPr="00F157CF" w:rsidRDefault="00494882" w:rsidP="00F157CF">
      <w:pPr>
        <w:pStyle w:val="Tekstpodstawowywcity2"/>
        <w:spacing w:after="0" w:line="240" w:lineRule="auto"/>
        <w:ind w:left="0"/>
        <w:contextualSpacing/>
        <w:jc w:val="both"/>
        <w:rPr>
          <w:rFonts w:ascii="Times New Roman" w:hAnsi="Times New Roman" w:cs="Times New Roman"/>
          <w:sz w:val="24"/>
          <w:szCs w:val="24"/>
        </w:rPr>
      </w:pPr>
      <w:r w:rsidRPr="00F157CF">
        <w:rPr>
          <w:rFonts w:ascii="Times New Roman" w:hAnsi="Times New Roman" w:cs="Times New Roman"/>
          <w:sz w:val="24"/>
          <w:szCs w:val="24"/>
        </w:rPr>
        <w:t xml:space="preserve">Etap I - Wytyczenie i wyznaczenie trasy turystycznej (ścieżki rowerowej) „Szlak południowy” </w:t>
      </w:r>
      <w:r w:rsidRPr="00F157CF">
        <w:rPr>
          <w:rFonts w:ascii="Times New Roman" w:hAnsi="Times New Roman" w:cs="Times New Roman"/>
          <w:sz w:val="24"/>
          <w:szCs w:val="24"/>
        </w:rPr>
        <w:br/>
        <w:t xml:space="preserve">do 15.11.2017 r. </w:t>
      </w:r>
    </w:p>
    <w:p w14:paraId="112BE834" w14:textId="3EDE0B10" w:rsidR="00494882" w:rsidRPr="00F157CF" w:rsidRDefault="00494882" w:rsidP="00F157CF">
      <w:pPr>
        <w:pStyle w:val="Tekstpodstawowywcity2"/>
        <w:spacing w:after="0" w:line="240" w:lineRule="auto"/>
        <w:ind w:left="0"/>
        <w:contextualSpacing/>
        <w:jc w:val="both"/>
        <w:rPr>
          <w:rFonts w:ascii="Times New Roman" w:hAnsi="Times New Roman" w:cs="Times New Roman"/>
          <w:sz w:val="24"/>
          <w:szCs w:val="24"/>
        </w:rPr>
      </w:pPr>
      <w:r w:rsidRPr="00F157CF">
        <w:rPr>
          <w:rFonts w:ascii="Times New Roman" w:hAnsi="Times New Roman" w:cs="Times New Roman"/>
          <w:sz w:val="24"/>
          <w:szCs w:val="24"/>
        </w:rPr>
        <w:t xml:space="preserve">Etap II - Wytyczenie i wyznaczenie trasy turystycznej (ścieżki rowerowej) „Szlak północny” </w:t>
      </w:r>
      <w:r w:rsidRPr="00F157CF">
        <w:rPr>
          <w:rFonts w:ascii="Times New Roman" w:hAnsi="Times New Roman" w:cs="Times New Roman"/>
          <w:sz w:val="24"/>
          <w:szCs w:val="24"/>
        </w:rPr>
        <w:br/>
        <w:t xml:space="preserve">do 15.06.2018 r. </w:t>
      </w:r>
    </w:p>
    <w:p w14:paraId="42E96697" w14:textId="382EB095" w:rsidR="007675F9" w:rsidRPr="00F157CF" w:rsidRDefault="007675F9" w:rsidP="00F157CF">
      <w:pPr>
        <w:autoSpaceDE w:val="0"/>
        <w:autoSpaceDN w:val="0"/>
        <w:adjustRightInd w:val="0"/>
        <w:spacing w:after="0" w:line="240" w:lineRule="auto"/>
        <w:jc w:val="both"/>
        <w:rPr>
          <w:rFonts w:ascii="Times New Roman" w:hAnsi="Times New Roman" w:cs="Times New Roman"/>
          <w:sz w:val="24"/>
          <w:szCs w:val="24"/>
        </w:rPr>
      </w:pPr>
      <w:r w:rsidRPr="00F157CF">
        <w:rPr>
          <w:rFonts w:ascii="Times New Roman" w:hAnsi="Times New Roman" w:cs="Times New Roman"/>
          <w:sz w:val="24"/>
          <w:szCs w:val="24"/>
        </w:rPr>
        <w:t xml:space="preserve"> </w:t>
      </w:r>
      <w:r w:rsidRPr="00F157CF">
        <w:rPr>
          <w:rFonts w:ascii="Times New Roman" w:hAnsi="Times New Roman" w:cs="Times New Roman"/>
          <w:sz w:val="24"/>
          <w:szCs w:val="24"/>
        </w:rPr>
        <w:br/>
      </w:r>
      <w:r w:rsidRPr="00F157CF">
        <w:rPr>
          <w:rFonts w:ascii="Times New Roman" w:hAnsi="Times New Roman" w:cs="Times New Roman"/>
          <w:b/>
          <w:sz w:val="24"/>
          <w:szCs w:val="24"/>
        </w:rPr>
        <w:t>Część nr 2</w:t>
      </w:r>
      <w:r w:rsidRPr="00F157CF">
        <w:rPr>
          <w:rFonts w:ascii="Times New Roman" w:hAnsi="Times New Roman" w:cs="Times New Roman"/>
          <w:sz w:val="24"/>
          <w:szCs w:val="24"/>
        </w:rPr>
        <w:t xml:space="preserve">. Zamówienie musi zostać wykonane w okresie od daty zawarcia umowy </w:t>
      </w:r>
      <w:r w:rsidRPr="00F157CF">
        <w:rPr>
          <w:rFonts w:ascii="Times New Roman" w:hAnsi="Times New Roman" w:cs="Times New Roman"/>
          <w:sz w:val="24"/>
          <w:szCs w:val="24"/>
        </w:rPr>
        <w:br/>
        <w:t>do 15.06.2017 r. w terminach realizacji poszczególnych elementów zadania ustalonych przez Zamawiającego w porozumieniu z Wykonawcą w formie harmonogramu.</w:t>
      </w:r>
    </w:p>
    <w:p w14:paraId="0F118241"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b/>
          <w:bCs/>
          <w:sz w:val="24"/>
          <w:szCs w:val="24"/>
        </w:rPr>
      </w:pPr>
    </w:p>
    <w:p w14:paraId="2DBEB176"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b/>
          <w:bCs/>
          <w:sz w:val="24"/>
          <w:szCs w:val="24"/>
        </w:rPr>
      </w:pPr>
      <w:r w:rsidRPr="00F157CF">
        <w:rPr>
          <w:rFonts w:ascii="Times New Roman" w:hAnsi="Times New Roman" w:cs="Times New Roman"/>
          <w:b/>
          <w:bCs/>
          <w:sz w:val="24"/>
          <w:szCs w:val="24"/>
        </w:rPr>
        <w:t>Rozdział 4 Zakres usługi.</w:t>
      </w:r>
    </w:p>
    <w:p w14:paraId="07AAB80A"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b/>
          <w:bCs/>
          <w:sz w:val="24"/>
          <w:szCs w:val="24"/>
        </w:rPr>
      </w:pPr>
    </w:p>
    <w:p w14:paraId="3B6305A4" w14:textId="29440648" w:rsidR="007675F9" w:rsidRPr="00F157CF" w:rsidRDefault="007675F9" w:rsidP="00F157CF">
      <w:pPr>
        <w:autoSpaceDE w:val="0"/>
        <w:autoSpaceDN w:val="0"/>
        <w:adjustRightInd w:val="0"/>
        <w:spacing w:after="0" w:line="240" w:lineRule="auto"/>
        <w:jc w:val="both"/>
        <w:rPr>
          <w:rFonts w:ascii="Times New Roman" w:hAnsi="Times New Roman" w:cs="Times New Roman"/>
          <w:bCs/>
          <w:sz w:val="24"/>
          <w:szCs w:val="24"/>
        </w:rPr>
      </w:pPr>
      <w:r w:rsidRPr="00F157CF">
        <w:rPr>
          <w:rFonts w:ascii="Times New Roman" w:hAnsi="Times New Roman" w:cs="Times New Roman"/>
          <w:b/>
          <w:bCs/>
          <w:sz w:val="24"/>
          <w:szCs w:val="24"/>
        </w:rPr>
        <w:t>Część nr 1.</w:t>
      </w:r>
      <w:r w:rsidRPr="00F157CF">
        <w:rPr>
          <w:rFonts w:ascii="Times New Roman" w:hAnsi="Times New Roman" w:cs="Times New Roman"/>
          <w:bCs/>
          <w:sz w:val="24"/>
          <w:szCs w:val="24"/>
        </w:rPr>
        <w:t xml:space="preserve"> Realizacja zadania obejmuje wytyczenie i oznaczenie tablicami informacyjnymi trasy turystycznej (ścieżki rowerowej) „Szlak południowy” na odcinku prawego brzegu rzeki Wisły pomiędzy miejscowościami Brwilno – Wyszogród oraz wytyczenie i oznaczenie tablicami informacyjnymi trasy turystycznej (ścieżki rowerowej) „Szlak północny” </w:t>
      </w:r>
      <w:r w:rsidR="00410A09" w:rsidRPr="00F157CF">
        <w:rPr>
          <w:rFonts w:ascii="Times New Roman" w:hAnsi="Times New Roman" w:cs="Times New Roman"/>
          <w:bCs/>
          <w:sz w:val="24"/>
          <w:szCs w:val="24"/>
        </w:rPr>
        <w:br/>
      </w:r>
      <w:r w:rsidRPr="00F157CF">
        <w:rPr>
          <w:rFonts w:ascii="Times New Roman" w:hAnsi="Times New Roman" w:cs="Times New Roman"/>
          <w:bCs/>
          <w:sz w:val="24"/>
          <w:szCs w:val="24"/>
        </w:rPr>
        <w:t xml:space="preserve">na odcinku lewego brzegu rzeki Wisły pomiędzy miejscowościami Płock – Gąbin. Oba szlaki turystyczne łączyć się będą nowym mostem na rzece Wiśle ( Most Solidarności). Obie trasy </w:t>
      </w:r>
      <w:r w:rsidRPr="00F157CF">
        <w:rPr>
          <w:rFonts w:ascii="Times New Roman" w:hAnsi="Times New Roman" w:cs="Times New Roman"/>
          <w:bCs/>
          <w:sz w:val="24"/>
          <w:szCs w:val="24"/>
        </w:rPr>
        <w:lastRenderedPageBreak/>
        <w:t xml:space="preserve">turystyczne muszą zostać wytyczone drogami krajowymi, wojewódzkimi, drogami powiatowymi i gminnymi oraz na niektórych odcinkach istniejącymi ścieżkami rowerowymi. Trasy winny eksponować walory przyrodnicze powiatu płockiego  i  w jak najmniejszym stopniu przebiegać drogami o dużym natężeniu ruchu drogowego. Przebieg tras turystycznych winien zostać uzgodniony z Regionalną Dyrekcją Ochrony Środowiska. Wytyczenie trasy obejmuje takie czynności jak: inwentaryzację geodezyjną obu tras oraz naniesienie na mapę turystyczną powiatu płockiego nowych tras w sposób umożliwiający lokalizację np. miejsc wypoczynku czy też pomników przyrody ożywionej i nieożywionej. Wytyczenie oraz zaprojektowanie miejsc wypoczynku na trasie Szlaku Południowego i Szlaku Północnego zlokalizowanych na nieruchomościach będących we władaniu Powiatu Płockiego. Miejsca wypoczynkowo – edukacyjne muszą być wyposażone w ławostoły drewniane oraz kosze       (6 sztuk) i kosze na odpadki umożliwiające selektywną zbiórkę odpadów komunalnych          (6 sztuk). Miejsca wypoczynku muszą być zlokalizowane w odległości około 10 km od siebie. </w:t>
      </w:r>
    </w:p>
    <w:p w14:paraId="60DC2C48"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b/>
          <w:sz w:val="24"/>
          <w:szCs w:val="24"/>
        </w:rPr>
      </w:pPr>
      <w:r w:rsidRPr="00F157CF">
        <w:rPr>
          <w:rFonts w:ascii="Times New Roman" w:hAnsi="Times New Roman" w:cs="Times New Roman"/>
          <w:b/>
          <w:sz w:val="24"/>
          <w:szCs w:val="24"/>
        </w:rPr>
        <w:t>Oznakowanie szlaków (tras) turystycznych.</w:t>
      </w:r>
    </w:p>
    <w:p w14:paraId="799BBFD6"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sz w:val="24"/>
          <w:szCs w:val="24"/>
        </w:rPr>
      </w:pPr>
      <w:r w:rsidRPr="00F157CF">
        <w:rPr>
          <w:rFonts w:ascii="Times New Roman" w:hAnsi="Times New Roman" w:cs="Times New Roman"/>
          <w:sz w:val="24"/>
          <w:szCs w:val="24"/>
        </w:rPr>
        <w:t>Szlaki turystyczne (trasy) muszą zostać oznaczone znakami informacyjnymi zgodnie               z Instrukcją znakowania szlaków turystycznych zatwierdzoną uchwałą nr 33A/18/2014 Prezydium Zarządu Głównego PTTK.</w:t>
      </w:r>
    </w:p>
    <w:p w14:paraId="671B7458"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b/>
          <w:sz w:val="24"/>
          <w:szCs w:val="24"/>
        </w:rPr>
      </w:pPr>
      <w:r w:rsidRPr="00F157CF">
        <w:rPr>
          <w:rFonts w:ascii="Times New Roman" w:hAnsi="Times New Roman" w:cs="Times New Roman"/>
          <w:b/>
          <w:sz w:val="24"/>
          <w:szCs w:val="24"/>
        </w:rPr>
        <w:t>Tablice edukacyjno – informacyjne na początku i końcu każdej z tras muszą zawierać następujące elementy:</w:t>
      </w:r>
    </w:p>
    <w:p w14:paraId="234B3AB3" w14:textId="4793132C" w:rsidR="007675F9" w:rsidRPr="00F157CF" w:rsidRDefault="007675F9" w:rsidP="00F157CF">
      <w:pPr>
        <w:autoSpaceDE w:val="0"/>
        <w:autoSpaceDN w:val="0"/>
        <w:adjustRightInd w:val="0"/>
        <w:spacing w:after="0" w:line="240" w:lineRule="auto"/>
        <w:jc w:val="both"/>
        <w:rPr>
          <w:rFonts w:ascii="Times New Roman" w:hAnsi="Times New Roman" w:cs="Times New Roman"/>
          <w:sz w:val="24"/>
          <w:szCs w:val="24"/>
        </w:rPr>
      </w:pPr>
      <w:r w:rsidRPr="00F157CF">
        <w:rPr>
          <w:rFonts w:ascii="Times New Roman" w:hAnsi="Times New Roman" w:cs="Times New Roman"/>
          <w:sz w:val="24"/>
          <w:szCs w:val="24"/>
        </w:rPr>
        <w:t xml:space="preserve">a/ Logotypy wskazane przez </w:t>
      </w:r>
      <w:r w:rsidR="00457405">
        <w:rPr>
          <w:rFonts w:ascii="Times New Roman" w:hAnsi="Times New Roman" w:cs="Times New Roman"/>
          <w:sz w:val="24"/>
          <w:szCs w:val="24"/>
        </w:rPr>
        <w:t>Z</w:t>
      </w:r>
      <w:r w:rsidRPr="00F157CF">
        <w:rPr>
          <w:rFonts w:ascii="Times New Roman" w:hAnsi="Times New Roman" w:cs="Times New Roman"/>
          <w:sz w:val="24"/>
          <w:szCs w:val="24"/>
        </w:rPr>
        <w:t>amawiającego</w:t>
      </w:r>
    </w:p>
    <w:p w14:paraId="181799A1"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sz w:val="24"/>
          <w:szCs w:val="24"/>
        </w:rPr>
      </w:pPr>
      <w:r w:rsidRPr="00F157CF">
        <w:rPr>
          <w:rFonts w:ascii="Times New Roman" w:hAnsi="Times New Roman" w:cs="Times New Roman"/>
          <w:sz w:val="24"/>
          <w:szCs w:val="24"/>
        </w:rPr>
        <w:t>b/ Nazwę szlaku</w:t>
      </w:r>
    </w:p>
    <w:p w14:paraId="5C6D7C98"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sz w:val="24"/>
          <w:szCs w:val="24"/>
        </w:rPr>
      </w:pPr>
      <w:r w:rsidRPr="00F157CF">
        <w:rPr>
          <w:rFonts w:ascii="Times New Roman" w:hAnsi="Times New Roman" w:cs="Times New Roman"/>
          <w:sz w:val="24"/>
          <w:szCs w:val="24"/>
        </w:rPr>
        <w:t>c/ Krótki opis szlaku z podaniem długości trasy oraz opisem przyrodniczym terenów przez który przebiega szlak</w:t>
      </w:r>
    </w:p>
    <w:p w14:paraId="6F51BB84"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sz w:val="24"/>
          <w:szCs w:val="24"/>
        </w:rPr>
      </w:pPr>
      <w:r w:rsidRPr="00F157CF">
        <w:rPr>
          <w:rFonts w:ascii="Times New Roman" w:hAnsi="Times New Roman" w:cs="Times New Roman"/>
          <w:sz w:val="24"/>
          <w:szCs w:val="24"/>
        </w:rPr>
        <w:t>d/ Wskazanie miejsc wypoczynku z podaniem odległości w km.</w:t>
      </w:r>
    </w:p>
    <w:p w14:paraId="2D93B12A"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sz w:val="24"/>
          <w:szCs w:val="24"/>
        </w:rPr>
      </w:pPr>
      <w:r w:rsidRPr="00F157CF">
        <w:rPr>
          <w:rFonts w:ascii="Times New Roman" w:hAnsi="Times New Roman" w:cs="Times New Roman"/>
          <w:sz w:val="24"/>
          <w:szCs w:val="24"/>
        </w:rPr>
        <w:t>c/ Podstawowe informacje bezpiecznego poruszania się po szlaku przez użytkowników.</w:t>
      </w:r>
    </w:p>
    <w:p w14:paraId="160055A1"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sz w:val="24"/>
          <w:szCs w:val="24"/>
        </w:rPr>
      </w:pPr>
    </w:p>
    <w:p w14:paraId="25E1ABE6"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b/>
          <w:sz w:val="24"/>
          <w:szCs w:val="24"/>
        </w:rPr>
      </w:pPr>
      <w:r w:rsidRPr="00F157CF">
        <w:rPr>
          <w:rFonts w:ascii="Times New Roman" w:hAnsi="Times New Roman" w:cs="Times New Roman"/>
          <w:b/>
          <w:sz w:val="24"/>
          <w:szCs w:val="24"/>
        </w:rPr>
        <w:t>Tablice informacyjne opisujące pomniki przyrody ożywionej i nieożywionej muszą zawierać następujące elementy:</w:t>
      </w:r>
    </w:p>
    <w:p w14:paraId="5D8C690D" w14:textId="4613A463" w:rsidR="007675F9" w:rsidRPr="00F157CF" w:rsidRDefault="007675F9" w:rsidP="00F157CF">
      <w:pPr>
        <w:autoSpaceDE w:val="0"/>
        <w:autoSpaceDN w:val="0"/>
        <w:adjustRightInd w:val="0"/>
        <w:spacing w:after="0" w:line="240" w:lineRule="auto"/>
        <w:jc w:val="both"/>
        <w:rPr>
          <w:rFonts w:ascii="Times New Roman" w:hAnsi="Times New Roman" w:cs="Times New Roman"/>
          <w:sz w:val="24"/>
          <w:szCs w:val="24"/>
        </w:rPr>
      </w:pPr>
      <w:r w:rsidRPr="00F157CF">
        <w:rPr>
          <w:rFonts w:ascii="Times New Roman" w:hAnsi="Times New Roman" w:cs="Times New Roman"/>
          <w:sz w:val="24"/>
          <w:szCs w:val="24"/>
        </w:rPr>
        <w:t xml:space="preserve">a/ Logotypy wskazane przez </w:t>
      </w:r>
      <w:r w:rsidR="00457405">
        <w:rPr>
          <w:rFonts w:ascii="Times New Roman" w:hAnsi="Times New Roman" w:cs="Times New Roman"/>
          <w:sz w:val="24"/>
          <w:szCs w:val="24"/>
        </w:rPr>
        <w:t>Z</w:t>
      </w:r>
      <w:r w:rsidRPr="00F157CF">
        <w:rPr>
          <w:rFonts w:ascii="Times New Roman" w:hAnsi="Times New Roman" w:cs="Times New Roman"/>
          <w:sz w:val="24"/>
          <w:szCs w:val="24"/>
        </w:rPr>
        <w:t>amawiającego</w:t>
      </w:r>
    </w:p>
    <w:p w14:paraId="6EA6F109"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sz w:val="24"/>
          <w:szCs w:val="24"/>
        </w:rPr>
      </w:pPr>
      <w:r w:rsidRPr="00F157CF">
        <w:rPr>
          <w:rFonts w:ascii="Times New Roman" w:hAnsi="Times New Roman" w:cs="Times New Roman"/>
          <w:sz w:val="24"/>
          <w:szCs w:val="24"/>
        </w:rPr>
        <w:t>b/ Nazwę szlaku</w:t>
      </w:r>
    </w:p>
    <w:p w14:paraId="1579D3E4"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sz w:val="24"/>
          <w:szCs w:val="24"/>
        </w:rPr>
      </w:pPr>
      <w:r w:rsidRPr="00F157CF">
        <w:rPr>
          <w:rFonts w:ascii="Times New Roman" w:hAnsi="Times New Roman" w:cs="Times New Roman"/>
          <w:sz w:val="24"/>
          <w:szCs w:val="24"/>
        </w:rPr>
        <w:t>c/ Krótki opis pomnika przyrody z podaniem nazwy, w przypadku</w:t>
      </w:r>
    </w:p>
    <w:p w14:paraId="7DC2A1C6"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b/>
          <w:sz w:val="24"/>
          <w:szCs w:val="24"/>
        </w:rPr>
      </w:pPr>
      <w:r w:rsidRPr="00F157CF">
        <w:rPr>
          <w:rFonts w:ascii="Times New Roman" w:hAnsi="Times New Roman" w:cs="Times New Roman"/>
          <w:b/>
          <w:sz w:val="24"/>
          <w:szCs w:val="24"/>
        </w:rPr>
        <w:t>Tablice informacyjne miejsc wypoczynku muszą zawierać następujące elementy:</w:t>
      </w:r>
    </w:p>
    <w:p w14:paraId="2EC521DE" w14:textId="736EB397" w:rsidR="007675F9" w:rsidRPr="00F157CF" w:rsidRDefault="007675F9" w:rsidP="00F157CF">
      <w:pPr>
        <w:autoSpaceDE w:val="0"/>
        <w:autoSpaceDN w:val="0"/>
        <w:adjustRightInd w:val="0"/>
        <w:spacing w:after="0" w:line="240" w:lineRule="auto"/>
        <w:jc w:val="both"/>
        <w:rPr>
          <w:rFonts w:ascii="Times New Roman" w:hAnsi="Times New Roman" w:cs="Times New Roman"/>
          <w:sz w:val="24"/>
          <w:szCs w:val="24"/>
        </w:rPr>
      </w:pPr>
      <w:r w:rsidRPr="00F157CF">
        <w:rPr>
          <w:rFonts w:ascii="Times New Roman" w:hAnsi="Times New Roman" w:cs="Times New Roman"/>
          <w:sz w:val="24"/>
          <w:szCs w:val="24"/>
        </w:rPr>
        <w:t xml:space="preserve">a/ Logotypy wskazane przez </w:t>
      </w:r>
      <w:r w:rsidR="00457405">
        <w:rPr>
          <w:rFonts w:ascii="Times New Roman" w:hAnsi="Times New Roman" w:cs="Times New Roman"/>
          <w:sz w:val="24"/>
          <w:szCs w:val="24"/>
        </w:rPr>
        <w:t>Z</w:t>
      </w:r>
      <w:r w:rsidRPr="00F157CF">
        <w:rPr>
          <w:rFonts w:ascii="Times New Roman" w:hAnsi="Times New Roman" w:cs="Times New Roman"/>
          <w:sz w:val="24"/>
          <w:szCs w:val="24"/>
        </w:rPr>
        <w:t>amawiającego</w:t>
      </w:r>
    </w:p>
    <w:p w14:paraId="5BB0FBB7"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sz w:val="24"/>
          <w:szCs w:val="24"/>
        </w:rPr>
      </w:pPr>
      <w:r w:rsidRPr="00F157CF">
        <w:rPr>
          <w:rFonts w:ascii="Times New Roman" w:hAnsi="Times New Roman" w:cs="Times New Roman"/>
          <w:sz w:val="24"/>
          <w:szCs w:val="24"/>
        </w:rPr>
        <w:t>b/ Nazwę szlaku</w:t>
      </w:r>
    </w:p>
    <w:p w14:paraId="2FB592EB"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sz w:val="24"/>
          <w:szCs w:val="24"/>
        </w:rPr>
      </w:pPr>
      <w:r w:rsidRPr="00F157CF">
        <w:rPr>
          <w:rFonts w:ascii="Times New Roman" w:hAnsi="Times New Roman" w:cs="Times New Roman"/>
          <w:sz w:val="24"/>
          <w:szCs w:val="24"/>
        </w:rPr>
        <w:t>c/ Nazwę miejsca wypoczynku</w:t>
      </w:r>
    </w:p>
    <w:p w14:paraId="63D20960"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sz w:val="24"/>
          <w:szCs w:val="24"/>
        </w:rPr>
      </w:pPr>
      <w:r w:rsidRPr="00F157CF">
        <w:rPr>
          <w:rFonts w:ascii="Times New Roman" w:hAnsi="Times New Roman" w:cs="Times New Roman"/>
          <w:sz w:val="24"/>
          <w:szCs w:val="24"/>
        </w:rPr>
        <w:t>d/ Podstawowe informacje bezpiecznego korzystania z miejsca wypoczynku przez użytkowników.</w:t>
      </w:r>
    </w:p>
    <w:p w14:paraId="0BBE9712"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b/>
          <w:sz w:val="24"/>
          <w:szCs w:val="24"/>
        </w:rPr>
      </w:pPr>
      <w:r w:rsidRPr="00F157CF">
        <w:rPr>
          <w:rFonts w:ascii="Times New Roman" w:hAnsi="Times New Roman" w:cs="Times New Roman"/>
          <w:b/>
          <w:sz w:val="24"/>
          <w:szCs w:val="24"/>
        </w:rPr>
        <w:t>Wyposażenie miejsc wypoczynkowych musi zawierać następujące elementy:</w:t>
      </w:r>
    </w:p>
    <w:p w14:paraId="29B6564C" w14:textId="292B5BC3" w:rsidR="007675F9" w:rsidRPr="00F157CF" w:rsidRDefault="007675F9" w:rsidP="00F157CF">
      <w:pPr>
        <w:autoSpaceDE w:val="0"/>
        <w:autoSpaceDN w:val="0"/>
        <w:adjustRightInd w:val="0"/>
        <w:spacing w:after="0" w:line="240" w:lineRule="auto"/>
        <w:jc w:val="both"/>
        <w:rPr>
          <w:rFonts w:ascii="Times New Roman" w:hAnsi="Times New Roman" w:cs="Times New Roman"/>
          <w:sz w:val="24"/>
          <w:szCs w:val="24"/>
        </w:rPr>
      </w:pPr>
      <w:r w:rsidRPr="00F157CF">
        <w:rPr>
          <w:rFonts w:ascii="Times New Roman" w:hAnsi="Times New Roman" w:cs="Times New Roman"/>
          <w:b/>
          <w:sz w:val="24"/>
          <w:szCs w:val="24"/>
        </w:rPr>
        <w:t>Część nr 1.</w:t>
      </w:r>
      <w:r w:rsidR="00E72C6E" w:rsidRPr="00F157CF">
        <w:rPr>
          <w:rFonts w:ascii="Times New Roman" w:hAnsi="Times New Roman" w:cs="Times New Roman"/>
          <w:b/>
          <w:sz w:val="24"/>
          <w:szCs w:val="24"/>
        </w:rPr>
        <w:t xml:space="preserve"> </w:t>
      </w:r>
      <w:r w:rsidRPr="00F157CF">
        <w:rPr>
          <w:rFonts w:ascii="Times New Roman" w:hAnsi="Times New Roman" w:cs="Times New Roman"/>
          <w:sz w:val="24"/>
          <w:szCs w:val="24"/>
        </w:rPr>
        <w:t>Ławostoły, każdy na 6 osób – 6 zestawów, wykonane z drewna liściastego, zabezpieczone przeciwwodnie preparatem ekologicznym, elementy ławostołów łączone śrubami zabezpieczonymi antykorozyjnie (np. miedziowane, niklowane, cynkowane), elementy siedziska, blatu stołu oraz oparcia z jednolitych elementów, gładkie, bez sęków (sęki zabezpieczone trwale przed wypadaniem).</w:t>
      </w:r>
    </w:p>
    <w:p w14:paraId="53196365" w14:textId="7032CF46" w:rsidR="007675F9" w:rsidRPr="00F157CF" w:rsidRDefault="007675F9" w:rsidP="00F157CF">
      <w:pPr>
        <w:autoSpaceDE w:val="0"/>
        <w:autoSpaceDN w:val="0"/>
        <w:adjustRightInd w:val="0"/>
        <w:spacing w:after="0" w:line="240" w:lineRule="auto"/>
        <w:jc w:val="both"/>
        <w:rPr>
          <w:rFonts w:ascii="Times New Roman" w:hAnsi="Times New Roman" w:cs="Times New Roman"/>
          <w:sz w:val="24"/>
          <w:szCs w:val="24"/>
        </w:rPr>
      </w:pPr>
      <w:r w:rsidRPr="00F157CF">
        <w:rPr>
          <w:rFonts w:ascii="Times New Roman" w:hAnsi="Times New Roman" w:cs="Times New Roman"/>
          <w:sz w:val="24"/>
          <w:szCs w:val="24"/>
        </w:rPr>
        <w:t xml:space="preserve">b/ Pojemniki na odpady trójdzielnie z łatwą wymianą worków na śmieci – metalowe </w:t>
      </w:r>
      <w:r w:rsidR="00BD438F" w:rsidRPr="00F157CF">
        <w:rPr>
          <w:rFonts w:ascii="Times New Roman" w:hAnsi="Times New Roman" w:cs="Times New Roman"/>
          <w:sz w:val="24"/>
          <w:szCs w:val="24"/>
        </w:rPr>
        <w:br/>
      </w:r>
      <w:r w:rsidRPr="00F157CF">
        <w:rPr>
          <w:rFonts w:ascii="Times New Roman" w:hAnsi="Times New Roman" w:cs="Times New Roman"/>
          <w:sz w:val="24"/>
          <w:szCs w:val="24"/>
        </w:rPr>
        <w:t>lub drewniane o pojemności minimum 120 l każdej z 3 komór. – 6 zestawów.</w:t>
      </w:r>
    </w:p>
    <w:p w14:paraId="100705F7"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sz w:val="24"/>
          <w:szCs w:val="24"/>
        </w:rPr>
      </w:pPr>
      <w:r w:rsidRPr="00F157CF">
        <w:rPr>
          <w:rFonts w:ascii="Times New Roman" w:hAnsi="Times New Roman" w:cs="Times New Roman"/>
          <w:sz w:val="24"/>
          <w:szCs w:val="24"/>
        </w:rPr>
        <w:lastRenderedPageBreak/>
        <w:t>c/ Tablice edukacyjne – forma i treść tablic do uzgodnienia z Zamawiającym.</w:t>
      </w:r>
    </w:p>
    <w:p w14:paraId="787C9A43" w14:textId="77777777" w:rsidR="00F92D11" w:rsidRPr="00F157CF" w:rsidRDefault="00F92D11" w:rsidP="00F157CF">
      <w:pPr>
        <w:autoSpaceDE w:val="0"/>
        <w:autoSpaceDN w:val="0"/>
        <w:adjustRightInd w:val="0"/>
        <w:spacing w:after="0" w:line="240" w:lineRule="auto"/>
        <w:jc w:val="both"/>
        <w:rPr>
          <w:rFonts w:ascii="Times New Roman" w:hAnsi="Times New Roman" w:cs="Times New Roman"/>
          <w:b/>
          <w:sz w:val="24"/>
          <w:szCs w:val="24"/>
        </w:rPr>
      </w:pPr>
    </w:p>
    <w:p w14:paraId="5F36EBC2" w14:textId="77777777" w:rsidR="00F92D11" w:rsidRPr="00F157CF" w:rsidRDefault="007675F9" w:rsidP="00F157CF">
      <w:pPr>
        <w:autoSpaceDE w:val="0"/>
        <w:autoSpaceDN w:val="0"/>
        <w:adjustRightInd w:val="0"/>
        <w:spacing w:after="0" w:line="240" w:lineRule="auto"/>
        <w:jc w:val="both"/>
        <w:rPr>
          <w:rFonts w:ascii="Times New Roman" w:hAnsi="Times New Roman" w:cs="Times New Roman"/>
          <w:b/>
          <w:sz w:val="24"/>
          <w:szCs w:val="24"/>
        </w:rPr>
      </w:pPr>
      <w:r w:rsidRPr="00F157CF">
        <w:rPr>
          <w:rFonts w:ascii="Times New Roman" w:hAnsi="Times New Roman" w:cs="Times New Roman"/>
          <w:b/>
          <w:sz w:val="24"/>
          <w:szCs w:val="24"/>
        </w:rPr>
        <w:t>Część nr 2.</w:t>
      </w:r>
      <w:r w:rsidR="00F92D11" w:rsidRPr="00F157CF">
        <w:rPr>
          <w:rFonts w:ascii="Times New Roman" w:hAnsi="Times New Roman" w:cs="Times New Roman"/>
          <w:b/>
          <w:sz w:val="24"/>
          <w:szCs w:val="24"/>
        </w:rPr>
        <w:t xml:space="preserve"> </w:t>
      </w:r>
    </w:p>
    <w:p w14:paraId="58FF4F36"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b/>
          <w:bCs/>
          <w:sz w:val="24"/>
          <w:szCs w:val="24"/>
        </w:rPr>
      </w:pPr>
      <w:r w:rsidRPr="00F157CF">
        <w:rPr>
          <w:rFonts w:ascii="Times New Roman" w:hAnsi="Times New Roman" w:cs="Times New Roman"/>
          <w:bCs/>
          <w:sz w:val="24"/>
          <w:szCs w:val="24"/>
        </w:rPr>
        <w:t xml:space="preserve">Realizacja zadania obejmuje wytyczenie i oznaczenie tablicami informacyjnymi szlaku turystycznego w Brudzeńskim Parku Krajobrazowym wraz z montażem drobnej infrastruktury turystycznej.  Trasa szlaku winna eksponować walory przyrodnicze Brudzeńskiego Parku Krajobrazowego oraz doliny rzeki Skrwy. Przebieg szlaku turystycznego winien zostać uzgodniony z Regionalną Dyrekcją Ochrony Środowiska, Dyrekcją Brudzeńskiego Parku Krajobrazowego oraz Nadleśnictwem Płock. Wytyczenie szlaku turystycznego obejmuje takie czynności jak: inwentaryzację geodezyjną szlaku turystycznego oraz naniesienie na mapę turystyczną powiatu płockiego nowego szlaku turystycznego w sposób umożliwiający lokalizację np. miejsc wypoczynku czy też pomników przyrody ożywionej i nieożywionej. Wytyczenie oraz zaprojektowanie miejsca wypoczynku na trasie szlaku winno być uzgodnione z Regionalną Dyrekcją Ochrony Środowiska oraz Dyrekcją Brudzeńskiego Parku Krajobrazowego i Nadleśnictwem Płock. Miejsce wypoczynkowo – edukacyjne musi być wyposażone w ławostoły drewniane oraz kosze na odpadki umożliwiające selektywną zbiórkę odpadów komunalnych. Szlak turystyczny musi być wyposażony w 25 kompletów pojemników do selektywnej zbiórki odpadów (łącznie        z miejscem wypoczynku). Rozmieszczenie pojemników na szlaku w miejscach o wzmożonej presji turystycznej, np. w miejscu widokowym, w miejscu wypoczynku po podejściu pod górę, itp. Konstrukcja pojemników na odpady musi być dostosowana do łatwej wymiany worków na odpady (minimum 120 l każdej z 3 komór) oraz musi umożliwiać trwałe zakotwienie w gruncie. </w:t>
      </w:r>
      <w:r w:rsidRPr="00F157CF">
        <w:rPr>
          <w:rFonts w:ascii="Times New Roman" w:hAnsi="Times New Roman" w:cs="Times New Roman"/>
          <w:b/>
          <w:bCs/>
          <w:sz w:val="24"/>
          <w:szCs w:val="24"/>
        </w:rPr>
        <w:t>Bezpieczeństwo użytkowników szlaku turystycznego.</w:t>
      </w:r>
    </w:p>
    <w:p w14:paraId="558EAD5F"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bCs/>
          <w:sz w:val="24"/>
          <w:szCs w:val="24"/>
        </w:rPr>
      </w:pPr>
      <w:r w:rsidRPr="00F157CF">
        <w:rPr>
          <w:rFonts w:ascii="Times New Roman" w:hAnsi="Times New Roman" w:cs="Times New Roman"/>
          <w:bCs/>
          <w:sz w:val="24"/>
          <w:szCs w:val="24"/>
        </w:rPr>
        <w:t>W związku ze zróżnicowanym wysokościowo terenem Brudzeńskiego Parku Krajobrazowego należy w celu zapewnienia bezpiecznego korzystania ze szlaku zaprojektować i wykonać poręcze oraz stopnie ułatwiające użytkownikom bezpieczne pokonywanie szlaku. Projekt zabezpieczeń szlaku turystycznego musi zostać uzgodniony z Dyrekcją Brudzeńskiego Parku Krajobrazowego oraz ze specjalistą ds. BHP jak również z Nadleśnictwem Płock.</w:t>
      </w:r>
    </w:p>
    <w:p w14:paraId="5D9DFEC9"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bCs/>
          <w:sz w:val="24"/>
          <w:szCs w:val="24"/>
        </w:rPr>
      </w:pPr>
      <w:r w:rsidRPr="00F157CF">
        <w:rPr>
          <w:rFonts w:ascii="Times New Roman" w:hAnsi="Times New Roman" w:cs="Times New Roman"/>
          <w:bCs/>
          <w:sz w:val="24"/>
          <w:szCs w:val="24"/>
        </w:rPr>
        <w:t>Stopnie na trasie szlaku muszą być wykonane z materiałów naturalnych:  kamień polny wzmocniony drewnem dębowym zabezpieczonym odpowiednim impregnatem. W miejscach szczególnie niebezpiecznych (znaczna różnica poziomów) należy zamontować poręcze wykonane z drewna dębowego zabezpieczonego impregnatem.</w:t>
      </w:r>
    </w:p>
    <w:p w14:paraId="114446BB"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b/>
          <w:sz w:val="24"/>
          <w:szCs w:val="24"/>
        </w:rPr>
      </w:pPr>
      <w:r w:rsidRPr="00F157CF">
        <w:rPr>
          <w:rFonts w:ascii="Times New Roman" w:hAnsi="Times New Roman" w:cs="Times New Roman"/>
          <w:b/>
          <w:sz w:val="24"/>
          <w:szCs w:val="24"/>
        </w:rPr>
        <w:t>Oznakowanie szlaku turystycznego.</w:t>
      </w:r>
    </w:p>
    <w:p w14:paraId="035A2205"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sz w:val="24"/>
          <w:szCs w:val="24"/>
        </w:rPr>
      </w:pPr>
      <w:r w:rsidRPr="00F157CF">
        <w:rPr>
          <w:rFonts w:ascii="Times New Roman" w:hAnsi="Times New Roman" w:cs="Times New Roman"/>
          <w:sz w:val="24"/>
          <w:szCs w:val="24"/>
        </w:rPr>
        <w:t>Szlak turystyczny musi zostać oznaczony znakami informacyjnymi zgodnie z Instrukcją znakowania szlaków turystycznych zatwierdzoną uchwałą nr 33A/18/2014 Prezydium Zarządu Głównego PTTK.</w:t>
      </w:r>
    </w:p>
    <w:p w14:paraId="33D7C221"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b/>
          <w:sz w:val="24"/>
          <w:szCs w:val="24"/>
        </w:rPr>
      </w:pPr>
      <w:r w:rsidRPr="00F157CF">
        <w:rPr>
          <w:rFonts w:ascii="Times New Roman" w:hAnsi="Times New Roman" w:cs="Times New Roman"/>
          <w:b/>
          <w:sz w:val="24"/>
          <w:szCs w:val="24"/>
        </w:rPr>
        <w:t>Tablice edukacyjno – informacyjne na początku i końcu szlaku muszą zawierać następujące elementy:</w:t>
      </w:r>
    </w:p>
    <w:p w14:paraId="773F3B2F" w14:textId="26C7BDED" w:rsidR="007675F9" w:rsidRPr="00F157CF" w:rsidRDefault="007675F9" w:rsidP="00F157CF">
      <w:pPr>
        <w:autoSpaceDE w:val="0"/>
        <w:autoSpaceDN w:val="0"/>
        <w:adjustRightInd w:val="0"/>
        <w:spacing w:after="0" w:line="240" w:lineRule="auto"/>
        <w:jc w:val="both"/>
        <w:rPr>
          <w:rFonts w:ascii="Times New Roman" w:hAnsi="Times New Roman" w:cs="Times New Roman"/>
          <w:sz w:val="24"/>
          <w:szCs w:val="24"/>
        </w:rPr>
      </w:pPr>
      <w:r w:rsidRPr="00F157CF">
        <w:rPr>
          <w:rFonts w:ascii="Times New Roman" w:hAnsi="Times New Roman" w:cs="Times New Roman"/>
          <w:sz w:val="24"/>
          <w:szCs w:val="24"/>
        </w:rPr>
        <w:t xml:space="preserve">a/ Logotypy wskazane przez </w:t>
      </w:r>
      <w:r w:rsidR="00457405">
        <w:rPr>
          <w:rFonts w:ascii="Times New Roman" w:hAnsi="Times New Roman" w:cs="Times New Roman"/>
          <w:sz w:val="24"/>
          <w:szCs w:val="24"/>
        </w:rPr>
        <w:t>Z</w:t>
      </w:r>
      <w:r w:rsidRPr="00F157CF">
        <w:rPr>
          <w:rFonts w:ascii="Times New Roman" w:hAnsi="Times New Roman" w:cs="Times New Roman"/>
          <w:sz w:val="24"/>
          <w:szCs w:val="24"/>
        </w:rPr>
        <w:t>amawiającego</w:t>
      </w:r>
    </w:p>
    <w:p w14:paraId="4FCE7A0D"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sz w:val="24"/>
          <w:szCs w:val="24"/>
        </w:rPr>
      </w:pPr>
      <w:r w:rsidRPr="00F157CF">
        <w:rPr>
          <w:rFonts w:ascii="Times New Roman" w:hAnsi="Times New Roman" w:cs="Times New Roman"/>
          <w:sz w:val="24"/>
          <w:szCs w:val="24"/>
        </w:rPr>
        <w:t>b/ Nazwę szlaku</w:t>
      </w:r>
    </w:p>
    <w:p w14:paraId="3F2D27DA"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sz w:val="24"/>
          <w:szCs w:val="24"/>
        </w:rPr>
      </w:pPr>
      <w:r w:rsidRPr="00F157CF">
        <w:rPr>
          <w:rFonts w:ascii="Times New Roman" w:hAnsi="Times New Roman" w:cs="Times New Roman"/>
          <w:sz w:val="24"/>
          <w:szCs w:val="24"/>
        </w:rPr>
        <w:t>c/ Krótki opis szlaku z podaniem długości trasy oraz opisem przyrodniczym terenów przez który przebiega szlak, w tym opis obszarów Natura 2000.</w:t>
      </w:r>
    </w:p>
    <w:p w14:paraId="425EBBF3"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sz w:val="24"/>
          <w:szCs w:val="24"/>
        </w:rPr>
      </w:pPr>
      <w:r w:rsidRPr="00F157CF">
        <w:rPr>
          <w:rFonts w:ascii="Times New Roman" w:hAnsi="Times New Roman" w:cs="Times New Roman"/>
          <w:sz w:val="24"/>
          <w:szCs w:val="24"/>
        </w:rPr>
        <w:t>d/ Wskazanie miejsca wypoczynku z podaniem odległości w godzinach marszu.</w:t>
      </w:r>
    </w:p>
    <w:p w14:paraId="475D2661"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sz w:val="24"/>
          <w:szCs w:val="24"/>
        </w:rPr>
      </w:pPr>
      <w:r w:rsidRPr="00F157CF">
        <w:rPr>
          <w:rFonts w:ascii="Times New Roman" w:hAnsi="Times New Roman" w:cs="Times New Roman"/>
          <w:sz w:val="24"/>
          <w:szCs w:val="24"/>
        </w:rPr>
        <w:t>e/ Podstawowe informacje bezpiecznego poruszania się po szlaku przez użytkowników.</w:t>
      </w:r>
    </w:p>
    <w:p w14:paraId="5B962D8E"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b/>
          <w:sz w:val="24"/>
          <w:szCs w:val="24"/>
        </w:rPr>
      </w:pPr>
      <w:r w:rsidRPr="00F157CF">
        <w:rPr>
          <w:rFonts w:ascii="Times New Roman" w:hAnsi="Times New Roman" w:cs="Times New Roman"/>
          <w:b/>
          <w:sz w:val="24"/>
          <w:szCs w:val="24"/>
        </w:rPr>
        <w:t>Tablice informacyjne opisujące pomniki przyrody ożywionej i nieożywionej muszą zawierać następujące elementy:</w:t>
      </w:r>
    </w:p>
    <w:p w14:paraId="2B5E8404" w14:textId="14158C12" w:rsidR="007675F9" w:rsidRPr="00F157CF" w:rsidRDefault="007675F9" w:rsidP="00F157CF">
      <w:pPr>
        <w:autoSpaceDE w:val="0"/>
        <w:autoSpaceDN w:val="0"/>
        <w:adjustRightInd w:val="0"/>
        <w:spacing w:after="0" w:line="240" w:lineRule="auto"/>
        <w:jc w:val="both"/>
        <w:rPr>
          <w:rFonts w:ascii="Times New Roman" w:hAnsi="Times New Roman" w:cs="Times New Roman"/>
          <w:sz w:val="24"/>
          <w:szCs w:val="24"/>
        </w:rPr>
      </w:pPr>
      <w:r w:rsidRPr="00F157CF">
        <w:rPr>
          <w:rFonts w:ascii="Times New Roman" w:hAnsi="Times New Roman" w:cs="Times New Roman"/>
          <w:sz w:val="24"/>
          <w:szCs w:val="24"/>
        </w:rPr>
        <w:lastRenderedPageBreak/>
        <w:t xml:space="preserve">a/ Logotypy wskazane przez </w:t>
      </w:r>
      <w:r w:rsidR="00457405">
        <w:rPr>
          <w:rFonts w:ascii="Times New Roman" w:hAnsi="Times New Roman" w:cs="Times New Roman"/>
          <w:sz w:val="24"/>
          <w:szCs w:val="24"/>
        </w:rPr>
        <w:t>Z</w:t>
      </w:r>
      <w:r w:rsidRPr="00F157CF">
        <w:rPr>
          <w:rFonts w:ascii="Times New Roman" w:hAnsi="Times New Roman" w:cs="Times New Roman"/>
          <w:sz w:val="24"/>
          <w:szCs w:val="24"/>
        </w:rPr>
        <w:t>amawiającego</w:t>
      </w:r>
    </w:p>
    <w:p w14:paraId="63FB68B7"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sz w:val="24"/>
          <w:szCs w:val="24"/>
        </w:rPr>
      </w:pPr>
      <w:r w:rsidRPr="00F157CF">
        <w:rPr>
          <w:rFonts w:ascii="Times New Roman" w:hAnsi="Times New Roman" w:cs="Times New Roman"/>
          <w:sz w:val="24"/>
          <w:szCs w:val="24"/>
        </w:rPr>
        <w:t>b/ Nazwę szlaku</w:t>
      </w:r>
    </w:p>
    <w:p w14:paraId="3EED1776"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sz w:val="24"/>
          <w:szCs w:val="24"/>
        </w:rPr>
      </w:pPr>
      <w:r w:rsidRPr="00F157CF">
        <w:rPr>
          <w:rFonts w:ascii="Times New Roman" w:hAnsi="Times New Roman" w:cs="Times New Roman"/>
          <w:sz w:val="24"/>
          <w:szCs w:val="24"/>
        </w:rPr>
        <w:t>c/ Krótki opis pomnika przyrody z podaniem nazwy w języku polskim</w:t>
      </w:r>
    </w:p>
    <w:p w14:paraId="28A9E1AF"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b/>
          <w:sz w:val="24"/>
          <w:szCs w:val="24"/>
        </w:rPr>
      </w:pPr>
      <w:r w:rsidRPr="00F157CF">
        <w:rPr>
          <w:rFonts w:ascii="Times New Roman" w:hAnsi="Times New Roman" w:cs="Times New Roman"/>
          <w:b/>
          <w:sz w:val="24"/>
          <w:szCs w:val="24"/>
        </w:rPr>
        <w:t>Tablice informacyjne w miejscu wypoczynku muszą zawierać następujące elementy:</w:t>
      </w:r>
    </w:p>
    <w:p w14:paraId="1843CBEC" w14:textId="5D8B7D08" w:rsidR="007675F9" w:rsidRPr="00F157CF" w:rsidRDefault="007675F9" w:rsidP="00F157CF">
      <w:pPr>
        <w:autoSpaceDE w:val="0"/>
        <w:autoSpaceDN w:val="0"/>
        <w:adjustRightInd w:val="0"/>
        <w:spacing w:after="0" w:line="240" w:lineRule="auto"/>
        <w:jc w:val="both"/>
        <w:rPr>
          <w:rFonts w:ascii="Times New Roman" w:hAnsi="Times New Roman" w:cs="Times New Roman"/>
          <w:sz w:val="24"/>
          <w:szCs w:val="24"/>
        </w:rPr>
      </w:pPr>
      <w:r w:rsidRPr="00F157CF">
        <w:rPr>
          <w:rFonts w:ascii="Times New Roman" w:hAnsi="Times New Roman" w:cs="Times New Roman"/>
          <w:sz w:val="24"/>
          <w:szCs w:val="24"/>
        </w:rPr>
        <w:t xml:space="preserve">a/ Logotypy wskazane przez </w:t>
      </w:r>
      <w:r w:rsidR="00457405">
        <w:rPr>
          <w:rFonts w:ascii="Times New Roman" w:hAnsi="Times New Roman" w:cs="Times New Roman"/>
          <w:sz w:val="24"/>
          <w:szCs w:val="24"/>
        </w:rPr>
        <w:t>Z</w:t>
      </w:r>
      <w:r w:rsidRPr="00F157CF">
        <w:rPr>
          <w:rFonts w:ascii="Times New Roman" w:hAnsi="Times New Roman" w:cs="Times New Roman"/>
          <w:sz w:val="24"/>
          <w:szCs w:val="24"/>
        </w:rPr>
        <w:t>amawiającego</w:t>
      </w:r>
    </w:p>
    <w:p w14:paraId="7BF2CBF0"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sz w:val="24"/>
          <w:szCs w:val="24"/>
        </w:rPr>
      </w:pPr>
      <w:r w:rsidRPr="00F157CF">
        <w:rPr>
          <w:rFonts w:ascii="Times New Roman" w:hAnsi="Times New Roman" w:cs="Times New Roman"/>
          <w:sz w:val="24"/>
          <w:szCs w:val="24"/>
        </w:rPr>
        <w:t>b/ Nazwę szlaku</w:t>
      </w:r>
    </w:p>
    <w:p w14:paraId="2C86A0AA"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sz w:val="24"/>
          <w:szCs w:val="24"/>
        </w:rPr>
      </w:pPr>
      <w:r w:rsidRPr="00F157CF">
        <w:rPr>
          <w:rFonts w:ascii="Times New Roman" w:hAnsi="Times New Roman" w:cs="Times New Roman"/>
          <w:sz w:val="24"/>
          <w:szCs w:val="24"/>
        </w:rPr>
        <w:t>c/ Nazwę miejsca wypoczynku</w:t>
      </w:r>
    </w:p>
    <w:p w14:paraId="43CE5194"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sz w:val="24"/>
          <w:szCs w:val="24"/>
        </w:rPr>
      </w:pPr>
      <w:r w:rsidRPr="00F157CF">
        <w:rPr>
          <w:rFonts w:ascii="Times New Roman" w:hAnsi="Times New Roman" w:cs="Times New Roman"/>
          <w:sz w:val="24"/>
          <w:szCs w:val="24"/>
        </w:rPr>
        <w:t>d/ Podstawowe informacje bezpiecznego korzystania z miejsca wypoczynku przez użytkowników</w:t>
      </w:r>
    </w:p>
    <w:p w14:paraId="5D1C80F7"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b/>
          <w:sz w:val="24"/>
          <w:szCs w:val="24"/>
        </w:rPr>
      </w:pPr>
      <w:r w:rsidRPr="00F157CF">
        <w:rPr>
          <w:rFonts w:ascii="Times New Roman" w:hAnsi="Times New Roman" w:cs="Times New Roman"/>
          <w:b/>
          <w:sz w:val="24"/>
          <w:szCs w:val="24"/>
        </w:rPr>
        <w:t>Wyposażenie miejsca wypoczynkowego musi zawierać następujące elementy:</w:t>
      </w:r>
    </w:p>
    <w:p w14:paraId="298C7AA5" w14:textId="68469F3F" w:rsidR="007675F9" w:rsidRPr="00F157CF" w:rsidRDefault="007675F9" w:rsidP="00F157CF">
      <w:pPr>
        <w:autoSpaceDE w:val="0"/>
        <w:autoSpaceDN w:val="0"/>
        <w:adjustRightInd w:val="0"/>
        <w:spacing w:after="0" w:line="240" w:lineRule="auto"/>
        <w:jc w:val="both"/>
        <w:rPr>
          <w:rFonts w:ascii="Times New Roman" w:hAnsi="Times New Roman" w:cs="Times New Roman"/>
          <w:sz w:val="24"/>
          <w:szCs w:val="24"/>
        </w:rPr>
      </w:pPr>
      <w:r w:rsidRPr="00F157CF">
        <w:rPr>
          <w:rFonts w:ascii="Times New Roman" w:hAnsi="Times New Roman" w:cs="Times New Roman"/>
          <w:sz w:val="24"/>
          <w:szCs w:val="24"/>
        </w:rPr>
        <w:t xml:space="preserve">a/ Ławostoły, każdy na 6 osób – 5 sztuk, wykonane z drewna liściastego, zabezpieczone przeciwwodnie preparatem ekologicznym, elementy ławostołów łączone śrubami zabezpieczonymi antykorozyjnie (np. miedziowane, niklowane, cynkowane) </w:t>
      </w:r>
      <w:r w:rsidR="00BD438F" w:rsidRPr="00F157CF">
        <w:rPr>
          <w:rFonts w:ascii="Times New Roman" w:hAnsi="Times New Roman" w:cs="Times New Roman"/>
          <w:sz w:val="24"/>
          <w:szCs w:val="24"/>
        </w:rPr>
        <w:br/>
      </w:r>
      <w:r w:rsidRPr="00F157CF">
        <w:rPr>
          <w:rFonts w:ascii="Times New Roman" w:hAnsi="Times New Roman" w:cs="Times New Roman"/>
          <w:sz w:val="24"/>
          <w:szCs w:val="24"/>
        </w:rPr>
        <w:t>oraz zabezpieczone przed możliwością rozbiórki, elementy siedziska, blatu stołu oraz oparcia        z jednolitych elementów, gładkie, bez sęków (sęki zabezpieczone trwale przed wypadaniem). Konstrukcja ławostołów musi być dostosowana do ewentualnego zakotwienia w gruncie.</w:t>
      </w:r>
    </w:p>
    <w:p w14:paraId="0D49C989" w14:textId="78582699" w:rsidR="007675F9" w:rsidRPr="00F157CF" w:rsidRDefault="007675F9" w:rsidP="00F157CF">
      <w:pPr>
        <w:autoSpaceDE w:val="0"/>
        <w:autoSpaceDN w:val="0"/>
        <w:adjustRightInd w:val="0"/>
        <w:spacing w:after="0" w:line="240" w:lineRule="auto"/>
        <w:jc w:val="both"/>
        <w:rPr>
          <w:rFonts w:ascii="Times New Roman" w:hAnsi="Times New Roman" w:cs="Times New Roman"/>
          <w:sz w:val="24"/>
          <w:szCs w:val="24"/>
        </w:rPr>
      </w:pPr>
      <w:r w:rsidRPr="00F157CF">
        <w:rPr>
          <w:rFonts w:ascii="Times New Roman" w:hAnsi="Times New Roman" w:cs="Times New Roman"/>
          <w:sz w:val="24"/>
          <w:szCs w:val="24"/>
        </w:rPr>
        <w:t xml:space="preserve">b/ Pojemniki na odpady trójdzielnie z łatwą wymianą worków na śmieci – metalowe </w:t>
      </w:r>
      <w:r w:rsidR="00BD438F" w:rsidRPr="00F157CF">
        <w:rPr>
          <w:rFonts w:ascii="Times New Roman" w:hAnsi="Times New Roman" w:cs="Times New Roman"/>
          <w:sz w:val="24"/>
          <w:szCs w:val="24"/>
        </w:rPr>
        <w:br/>
      </w:r>
      <w:r w:rsidRPr="00F157CF">
        <w:rPr>
          <w:rFonts w:ascii="Times New Roman" w:hAnsi="Times New Roman" w:cs="Times New Roman"/>
          <w:sz w:val="24"/>
          <w:szCs w:val="24"/>
        </w:rPr>
        <w:t>lub drewniane o pojemności minimum 120 l każdej z 3 komór. Konstrukcja pojemników musi być dostosowana do zakotwienia w gruncie – 25 kompletów.</w:t>
      </w:r>
    </w:p>
    <w:p w14:paraId="62C54C15"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sz w:val="24"/>
          <w:szCs w:val="24"/>
        </w:rPr>
      </w:pPr>
      <w:r w:rsidRPr="00F157CF">
        <w:rPr>
          <w:rFonts w:ascii="Times New Roman" w:hAnsi="Times New Roman" w:cs="Times New Roman"/>
          <w:sz w:val="24"/>
          <w:szCs w:val="24"/>
        </w:rPr>
        <w:t>c/ Tablice edukacyjne – forma i treść tablic do uzgodnienia z Zamawiającym.</w:t>
      </w:r>
    </w:p>
    <w:p w14:paraId="4604AE20"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sz w:val="24"/>
          <w:szCs w:val="24"/>
        </w:rPr>
      </w:pPr>
      <w:r w:rsidRPr="00F157CF">
        <w:rPr>
          <w:rFonts w:ascii="Times New Roman" w:hAnsi="Times New Roman" w:cs="Times New Roman"/>
          <w:b/>
          <w:sz w:val="24"/>
          <w:szCs w:val="24"/>
          <w:u w:val="single"/>
        </w:rPr>
        <w:t>Uwaga:</w:t>
      </w:r>
      <w:r w:rsidRPr="00F157CF">
        <w:rPr>
          <w:rFonts w:ascii="Times New Roman" w:hAnsi="Times New Roman" w:cs="Times New Roman"/>
          <w:sz w:val="24"/>
          <w:szCs w:val="24"/>
        </w:rPr>
        <w:t xml:space="preserve"> Lokalizacja wszystkich tablic musi być uzgodniona z Dyrekcją Brudzeńskiego Parku Krajobrazowego oraz z Nadleśnictwem Płock.</w:t>
      </w:r>
    </w:p>
    <w:p w14:paraId="3C98DC10"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sz w:val="24"/>
          <w:szCs w:val="24"/>
        </w:rPr>
      </w:pPr>
    </w:p>
    <w:p w14:paraId="4F3F34DE"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b/>
          <w:bCs/>
          <w:sz w:val="24"/>
          <w:szCs w:val="24"/>
        </w:rPr>
      </w:pPr>
      <w:r w:rsidRPr="00F157CF">
        <w:rPr>
          <w:rFonts w:ascii="Times New Roman" w:hAnsi="Times New Roman" w:cs="Times New Roman"/>
          <w:b/>
          <w:bCs/>
          <w:sz w:val="24"/>
          <w:szCs w:val="24"/>
        </w:rPr>
        <w:t xml:space="preserve">V. Komunikacja. </w:t>
      </w:r>
    </w:p>
    <w:p w14:paraId="46DC076F"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b/>
          <w:bCs/>
          <w:sz w:val="24"/>
          <w:szCs w:val="24"/>
        </w:rPr>
      </w:pPr>
    </w:p>
    <w:p w14:paraId="568F74A2" w14:textId="66E181DA" w:rsidR="00EE402B" w:rsidRPr="00F157CF" w:rsidRDefault="007675F9" w:rsidP="00F157CF">
      <w:pPr>
        <w:spacing w:after="0" w:line="240" w:lineRule="auto"/>
        <w:jc w:val="both"/>
        <w:rPr>
          <w:rFonts w:ascii="Times New Roman" w:hAnsi="Times New Roman" w:cs="Times New Roman"/>
          <w:bCs/>
          <w:sz w:val="24"/>
          <w:szCs w:val="24"/>
        </w:rPr>
      </w:pPr>
      <w:r w:rsidRPr="00F157CF">
        <w:rPr>
          <w:rFonts w:ascii="Times New Roman" w:hAnsi="Times New Roman" w:cs="Times New Roman"/>
          <w:bCs/>
          <w:sz w:val="24"/>
          <w:szCs w:val="24"/>
        </w:rPr>
        <w:t xml:space="preserve">Wykonawca zobowiązany jest do </w:t>
      </w:r>
      <w:r w:rsidRPr="00F157CF">
        <w:rPr>
          <w:rFonts w:ascii="Times New Roman" w:hAnsi="Times New Roman" w:cs="Times New Roman"/>
          <w:sz w:val="24"/>
          <w:szCs w:val="24"/>
        </w:rPr>
        <w:t xml:space="preserve">przygotowania i dostarczenia Zamawiającemu </w:t>
      </w:r>
      <w:r w:rsidRPr="00F157CF">
        <w:rPr>
          <w:rFonts w:ascii="Times New Roman" w:hAnsi="Times New Roman" w:cs="Times New Roman"/>
          <w:bCs/>
          <w:sz w:val="24"/>
          <w:szCs w:val="24"/>
        </w:rPr>
        <w:t xml:space="preserve">raportów </w:t>
      </w:r>
      <w:r w:rsidR="006D2570" w:rsidRPr="00F157CF">
        <w:rPr>
          <w:rFonts w:ascii="Times New Roman" w:hAnsi="Times New Roman" w:cs="Times New Roman"/>
          <w:bCs/>
          <w:sz w:val="24"/>
          <w:szCs w:val="24"/>
        </w:rPr>
        <w:t xml:space="preserve">kwartalnych </w:t>
      </w:r>
      <w:r w:rsidRPr="00F157CF">
        <w:rPr>
          <w:rFonts w:ascii="Times New Roman" w:hAnsi="Times New Roman" w:cs="Times New Roman"/>
          <w:bCs/>
          <w:sz w:val="24"/>
          <w:szCs w:val="24"/>
        </w:rPr>
        <w:t>z wykonania poszczególnych zada</w:t>
      </w:r>
      <w:r w:rsidR="00F92D11" w:rsidRPr="00F157CF">
        <w:rPr>
          <w:rFonts w:ascii="Times New Roman" w:hAnsi="Times New Roman" w:cs="Times New Roman"/>
          <w:bCs/>
          <w:sz w:val="24"/>
          <w:szCs w:val="24"/>
        </w:rPr>
        <w:t xml:space="preserve">ń </w:t>
      </w:r>
      <w:r w:rsidR="00EE402B" w:rsidRPr="00F157CF">
        <w:rPr>
          <w:rFonts w:ascii="Times New Roman" w:hAnsi="Times New Roman" w:cs="Times New Roman"/>
          <w:bCs/>
          <w:sz w:val="24"/>
          <w:szCs w:val="24"/>
        </w:rPr>
        <w:t xml:space="preserve">w części I i części II </w:t>
      </w:r>
      <w:r w:rsidR="00F92D11" w:rsidRPr="00F157CF">
        <w:rPr>
          <w:rFonts w:ascii="Times New Roman" w:hAnsi="Times New Roman" w:cs="Times New Roman"/>
          <w:bCs/>
          <w:sz w:val="24"/>
          <w:szCs w:val="24"/>
        </w:rPr>
        <w:t>zrealizowanych na danym etapi</w:t>
      </w:r>
      <w:r w:rsidR="006D2570" w:rsidRPr="00F157CF">
        <w:rPr>
          <w:rFonts w:ascii="Times New Roman" w:hAnsi="Times New Roman" w:cs="Times New Roman"/>
          <w:bCs/>
          <w:sz w:val="24"/>
          <w:szCs w:val="24"/>
        </w:rPr>
        <w:t xml:space="preserve">e. </w:t>
      </w:r>
    </w:p>
    <w:p w14:paraId="743F8420" w14:textId="77777777" w:rsidR="004E0B6A" w:rsidRPr="00F157CF" w:rsidRDefault="004E0B6A" w:rsidP="00F157CF">
      <w:pPr>
        <w:spacing w:after="0" w:line="240" w:lineRule="auto"/>
        <w:jc w:val="both"/>
        <w:rPr>
          <w:rFonts w:ascii="Times New Roman" w:hAnsi="Times New Roman" w:cs="Times New Roman"/>
          <w:bCs/>
          <w:sz w:val="24"/>
          <w:szCs w:val="24"/>
        </w:rPr>
      </w:pPr>
    </w:p>
    <w:p w14:paraId="20D316CE" w14:textId="77777777" w:rsidR="007675F9" w:rsidRPr="00F157CF" w:rsidRDefault="007675F9" w:rsidP="00F157CF">
      <w:pPr>
        <w:pStyle w:val="Tekstpodstawowywcity2"/>
        <w:spacing w:after="0" w:line="240" w:lineRule="auto"/>
        <w:contextualSpacing/>
        <w:jc w:val="both"/>
        <w:rPr>
          <w:rFonts w:ascii="Times New Roman" w:hAnsi="Times New Roman" w:cs="Times New Roman"/>
          <w:b/>
          <w:sz w:val="24"/>
          <w:szCs w:val="24"/>
        </w:rPr>
      </w:pPr>
      <w:r w:rsidRPr="00F157CF">
        <w:rPr>
          <w:rFonts w:ascii="Times New Roman" w:hAnsi="Times New Roman" w:cs="Times New Roman"/>
          <w:b/>
          <w:sz w:val="24"/>
          <w:szCs w:val="24"/>
        </w:rPr>
        <w:t xml:space="preserve">Część 1. </w:t>
      </w:r>
    </w:p>
    <w:p w14:paraId="5D1E9D6D" w14:textId="15730C68" w:rsidR="007675F9" w:rsidRPr="00F157CF" w:rsidRDefault="00D44B73" w:rsidP="00F157CF">
      <w:pPr>
        <w:pStyle w:val="Tekstpodstawowywcity2"/>
        <w:spacing w:after="0" w:line="240" w:lineRule="auto"/>
        <w:contextualSpacing/>
        <w:jc w:val="both"/>
        <w:rPr>
          <w:rFonts w:ascii="Times New Roman" w:hAnsi="Times New Roman" w:cs="Times New Roman"/>
          <w:sz w:val="24"/>
          <w:szCs w:val="24"/>
        </w:rPr>
      </w:pPr>
      <w:r w:rsidRPr="00F157CF">
        <w:rPr>
          <w:rFonts w:ascii="Times New Roman" w:hAnsi="Times New Roman" w:cs="Times New Roman"/>
          <w:sz w:val="24"/>
          <w:szCs w:val="24"/>
        </w:rPr>
        <w:t xml:space="preserve">Etap I - </w:t>
      </w:r>
      <w:r w:rsidR="007675F9" w:rsidRPr="00F157CF">
        <w:rPr>
          <w:rFonts w:ascii="Times New Roman" w:hAnsi="Times New Roman" w:cs="Times New Roman"/>
          <w:sz w:val="24"/>
          <w:szCs w:val="24"/>
        </w:rPr>
        <w:t xml:space="preserve">Wytyczenie i wyznaczenie trasy turystycznej (ścieżki rowerowej) „Szlak południowy” </w:t>
      </w:r>
      <w:r w:rsidR="007675F9" w:rsidRPr="00F157CF">
        <w:rPr>
          <w:rFonts w:ascii="Times New Roman" w:hAnsi="Times New Roman" w:cs="Times New Roman"/>
          <w:sz w:val="24"/>
          <w:szCs w:val="24"/>
        </w:rPr>
        <w:br/>
      </w:r>
      <w:r w:rsidR="006D2570" w:rsidRPr="00F157CF">
        <w:rPr>
          <w:rFonts w:ascii="Times New Roman" w:hAnsi="Times New Roman" w:cs="Times New Roman"/>
          <w:sz w:val="24"/>
          <w:szCs w:val="24"/>
        </w:rPr>
        <w:t xml:space="preserve">od chwili podpisania umowy </w:t>
      </w:r>
      <w:r w:rsidRPr="00F157CF">
        <w:rPr>
          <w:rFonts w:ascii="Times New Roman" w:hAnsi="Times New Roman" w:cs="Times New Roman"/>
          <w:sz w:val="24"/>
          <w:szCs w:val="24"/>
        </w:rPr>
        <w:t>do 15.11.2017 r.</w:t>
      </w:r>
      <w:r w:rsidR="006D2570" w:rsidRPr="00F157CF">
        <w:rPr>
          <w:rFonts w:ascii="Times New Roman" w:hAnsi="Times New Roman" w:cs="Times New Roman"/>
          <w:sz w:val="24"/>
          <w:szCs w:val="24"/>
        </w:rPr>
        <w:t xml:space="preserve"> (</w:t>
      </w:r>
      <w:r w:rsidR="00EE402B" w:rsidRPr="00F157CF">
        <w:rPr>
          <w:rFonts w:ascii="Times New Roman" w:hAnsi="Times New Roman" w:cs="Times New Roman"/>
          <w:sz w:val="24"/>
          <w:szCs w:val="24"/>
        </w:rPr>
        <w:t xml:space="preserve">tj. raport kwartalny: </w:t>
      </w:r>
      <w:r w:rsidR="006D2570" w:rsidRPr="00F157CF">
        <w:rPr>
          <w:rFonts w:ascii="Times New Roman" w:hAnsi="Times New Roman" w:cs="Times New Roman"/>
          <w:sz w:val="24"/>
          <w:szCs w:val="24"/>
        </w:rPr>
        <w:t xml:space="preserve">15.04.2017, 15.07.2017, </w:t>
      </w:r>
      <w:r w:rsidR="00EE402B" w:rsidRPr="00F157CF">
        <w:rPr>
          <w:rFonts w:ascii="Times New Roman" w:hAnsi="Times New Roman" w:cs="Times New Roman"/>
          <w:sz w:val="24"/>
          <w:szCs w:val="24"/>
        </w:rPr>
        <w:t>15.10.2017 r., raport końcowy Etapu I do dnia 15.11.2017 r.)</w:t>
      </w:r>
    </w:p>
    <w:p w14:paraId="7A8A3F1A" w14:textId="572C901F" w:rsidR="007675F9" w:rsidRPr="00F157CF" w:rsidRDefault="00D44B73" w:rsidP="00F157CF">
      <w:pPr>
        <w:pStyle w:val="Tekstpodstawowywcity2"/>
        <w:spacing w:after="0" w:line="240" w:lineRule="auto"/>
        <w:ind w:left="284"/>
        <w:contextualSpacing/>
        <w:jc w:val="both"/>
        <w:rPr>
          <w:rFonts w:ascii="Times New Roman" w:hAnsi="Times New Roman" w:cs="Times New Roman"/>
          <w:sz w:val="24"/>
          <w:szCs w:val="24"/>
        </w:rPr>
      </w:pPr>
      <w:r w:rsidRPr="00F157CF">
        <w:rPr>
          <w:rFonts w:ascii="Times New Roman" w:hAnsi="Times New Roman" w:cs="Times New Roman"/>
          <w:sz w:val="24"/>
          <w:szCs w:val="24"/>
        </w:rPr>
        <w:t xml:space="preserve">Etap II - </w:t>
      </w:r>
      <w:r w:rsidR="007675F9" w:rsidRPr="00F157CF">
        <w:rPr>
          <w:rFonts w:ascii="Times New Roman" w:hAnsi="Times New Roman" w:cs="Times New Roman"/>
          <w:sz w:val="24"/>
          <w:szCs w:val="24"/>
        </w:rPr>
        <w:t>Wytyczenie i wyznaczenie trasy turystycznej (ścieżki ro</w:t>
      </w:r>
      <w:r w:rsidR="004C32A6" w:rsidRPr="00F157CF">
        <w:rPr>
          <w:rFonts w:ascii="Times New Roman" w:hAnsi="Times New Roman" w:cs="Times New Roman"/>
          <w:sz w:val="24"/>
          <w:szCs w:val="24"/>
        </w:rPr>
        <w:t xml:space="preserve">werowej) „Szlak północny” </w:t>
      </w:r>
      <w:r w:rsidR="004C32A6" w:rsidRPr="00F157CF">
        <w:rPr>
          <w:rFonts w:ascii="Times New Roman" w:hAnsi="Times New Roman" w:cs="Times New Roman"/>
          <w:sz w:val="24"/>
          <w:szCs w:val="24"/>
        </w:rPr>
        <w:br/>
        <w:t>do 15</w:t>
      </w:r>
      <w:r w:rsidRPr="00F157CF">
        <w:rPr>
          <w:rFonts w:ascii="Times New Roman" w:hAnsi="Times New Roman" w:cs="Times New Roman"/>
          <w:sz w:val="24"/>
          <w:szCs w:val="24"/>
        </w:rPr>
        <w:t>.06</w:t>
      </w:r>
      <w:r w:rsidR="007675F9" w:rsidRPr="00F157CF">
        <w:rPr>
          <w:rFonts w:ascii="Times New Roman" w:hAnsi="Times New Roman" w:cs="Times New Roman"/>
          <w:sz w:val="24"/>
          <w:szCs w:val="24"/>
        </w:rPr>
        <w:t>.2018 r.</w:t>
      </w:r>
      <w:r w:rsidR="00EE402B" w:rsidRPr="00F157CF">
        <w:rPr>
          <w:rFonts w:ascii="Times New Roman" w:hAnsi="Times New Roman" w:cs="Times New Roman"/>
          <w:sz w:val="24"/>
          <w:szCs w:val="24"/>
        </w:rPr>
        <w:t xml:space="preserve"> (tj. raport kwartalny: 15.04.2018, raport końcowy Etapu II do dnia 15.06.2018 r.)</w:t>
      </w:r>
    </w:p>
    <w:p w14:paraId="692BF629" w14:textId="77777777" w:rsidR="00EE402B" w:rsidRPr="00F157CF" w:rsidRDefault="00EE402B" w:rsidP="00F157CF">
      <w:pPr>
        <w:pStyle w:val="Tekstpodstawowywcity2"/>
        <w:spacing w:after="0" w:line="240" w:lineRule="auto"/>
        <w:ind w:left="284"/>
        <w:contextualSpacing/>
        <w:jc w:val="both"/>
        <w:rPr>
          <w:rFonts w:ascii="Times New Roman" w:hAnsi="Times New Roman" w:cs="Times New Roman"/>
          <w:b/>
          <w:sz w:val="24"/>
          <w:szCs w:val="24"/>
        </w:rPr>
      </w:pPr>
    </w:p>
    <w:p w14:paraId="3A105D28" w14:textId="77777777" w:rsidR="007675F9" w:rsidRPr="00F157CF" w:rsidRDefault="007675F9" w:rsidP="00F157CF">
      <w:pPr>
        <w:pStyle w:val="Tekstpodstawowywcity2"/>
        <w:spacing w:after="0" w:line="240" w:lineRule="auto"/>
        <w:ind w:left="284"/>
        <w:contextualSpacing/>
        <w:jc w:val="both"/>
        <w:rPr>
          <w:rFonts w:ascii="Times New Roman" w:hAnsi="Times New Roman" w:cs="Times New Roman"/>
          <w:b/>
          <w:sz w:val="24"/>
          <w:szCs w:val="24"/>
        </w:rPr>
      </w:pPr>
      <w:r w:rsidRPr="00F157CF">
        <w:rPr>
          <w:rFonts w:ascii="Times New Roman" w:hAnsi="Times New Roman" w:cs="Times New Roman"/>
          <w:b/>
          <w:sz w:val="24"/>
          <w:szCs w:val="24"/>
        </w:rPr>
        <w:t xml:space="preserve">Część 2. </w:t>
      </w:r>
    </w:p>
    <w:p w14:paraId="4A12BBDE" w14:textId="6369B404" w:rsidR="007675F9" w:rsidRPr="00F157CF" w:rsidRDefault="007675F9" w:rsidP="00F157CF">
      <w:pPr>
        <w:pStyle w:val="Tekstpodstawowywcity2"/>
        <w:spacing w:after="0" w:line="240" w:lineRule="auto"/>
        <w:ind w:left="284"/>
        <w:contextualSpacing/>
        <w:jc w:val="both"/>
        <w:rPr>
          <w:rFonts w:ascii="Times New Roman" w:hAnsi="Times New Roman" w:cs="Times New Roman"/>
          <w:sz w:val="24"/>
          <w:szCs w:val="24"/>
        </w:rPr>
      </w:pPr>
      <w:r w:rsidRPr="00F157CF">
        <w:rPr>
          <w:rFonts w:ascii="Times New Roman" w:hAnsi="Times New Roman" w:cs="Times New Roman"/>
          <w:sz w:val="24"/>
          <w:szCs w:val="24"/>
        </w:rPr>
        <w:t>- Wytyczenie szlaku turystycznego w Dolinie Skrwy na terenie Brudzeńskiego Parku Krajobrazowego do dnia 15.06.2017 r.</w:t>
      </w:r>
      <w:r w:rsidR="00EE402B" w:rsidRPr="00F157CF">
        <w:rPr>
          <w:rFonts w:ascii="Times New Roman" w:hAnsi="Times New Roman" w:cs="Times New Roman"/>
          <w:sz w:val="24"/>
          <w:szCs w:val="24"/>
        </w:rPr>
        <w:t xml:space="preserve"> (tj. raport kwartalny: 15.04.2017, raport końcowy do dnia 15.06.2017).</w:t>
      </w:r>
    </w:p>
    <w:p w14:paraId="69E92AC6" w14:textId="77777777" w:rsidR="00536FB7" w:rsidRDefault="00536FB7" w:rsidP="00F157CF">
      <w:pPr>
        <w:autoSpaceDE w:val="0"/>
        <w:autoSpaceDN w:val="0"/>
        <w:adjustRightInd w:val="0"/>
        <w:spacing w:after="0" w:line="240" w:lineRule="auto"/>
        <w:jc w:val="both"/>
        <w:rPr>
          <w:rFonts w:ascii="Times New Roman" w:hAnsi="Times New Roman" w:cs="Times New Roman"/>
          <w:sz w:val="24"/>
          <w:szCs w:val="24"/>
        </w:rPr>
      </w:pPr>
    </w:p>
    <w:p w14:paraId="4BBE0791"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sz w:val="24"/>
          <w:szCs w:val="24"/>
        </w:rPr>
      </w:pPr>
      <w:r w:rsidRPr="00F157CF">
        <w:rPr>
          <w:rFonts w:ascii="Times New Roman" w:hAnsi="Times New Roman" w:cs="Times New Roman"/>
          <w:sz w:val="24"/>
          <w:szCs w:val="24"/>
        </w:rPr>
        <w:t xml:space="preserve">Raporty każdorazowo powinny uzyskać akceptację Zamawiającego w zakresie ich formy, treści oraz danych w nich zawartych i będą podstawą do podpisania protokołu za dany okres </w:t>
      </w:r>
      <w:r w:rsidRPr="00F157CF">
        <w:rPr>
          <w:rFonts w:ascii="Times New Roman" w:hAnsi="Times New Roman" w:cs="Times New Roman"/>
          <w:sz w:val="24"/>
          <w:szCs w:val="24"/>
        </w:rPr>
        <w:lastRenderedPageBreak/>
        <w:t xml:space="preserve">rozliczeniowy. Raporty muszą zostać przekazane w formie wydruku oraz w formacie pdf na adres mailowy Zamawiającego. W przypadku późniejszych uwag do raportów (po podpisaniu protokołu za dany okres rozliczeniowy) termin płatności wystawionej faktury  VAT będzie przedłużony o  czas  dostarczenia  poprawnych raportów i będzie biegł od momentu otrzymania poprawnego Raportu. </w:t>
      </w:r>
    </w:p>
    <w:p w14:paraId="5435304C"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sz w:val="24"/>
          <w:szCs w:val="24"/>
        </w:rPr>
      </w:pPr>
      <w:r w:rsidRPr="00F157CF">
        <w:rPr>
          <w:rFonts w:ascii="Times New Roman" w:hAnsi="Times New Roman" w:cs="Times New Roman"/>
          <w:sz w:val="24"/>
          <w:szCs w:val="24"/>
        </w:rPr>
        <w:t xml:space="preserve">Przygotowania i dostarczenia Zamawiającemu </w:t>
      </w:r>
      <w:r w:rsidRPr="00F157CF">
        <w:rPr>
          <w:rFonts w:ascii="Times New Roman" w:hAnsi="Times New Roman" w:cs="Times New Roman"/>
          <w:b/>
          <w:bCs/>
          <w:sz w:val="24"/>
          <w:szCs w:val="24"/>
        </w:rPr>
        <w:t xml:space="preserve">raportu zbiorczego </w:t>
      </w:r>
      <w:r w:rsidRPr="00F157CF">
        <w:rPr>
          <w:rFonts w:ascii="Times New Roman" w:hAnsi="Times New Roman" w:cs="Times New Roman"/>
          <w:sz w:val="24"/>
          <w:szCs w:val="24"/>
        </w:rPr>
        <w:t xml:space="preserve">(zawierającego </w:t>
      </w:r>
      <w:r w:rsidRPr="00F157CF">
        <w:rPr>
          <w:rFonts w:ascii="Times New Roman" w:hAnsi="Times New Roman" w:cs="Times New Roman"/>
          <w:sz w:val="24"/>
          <w:szCs w:val="24"/>
        </w:rPr>
        <w:br/>
        <w:t>m.in. szczegółowe informacje dotyczące realizacji poszczególnych elementów umowy, w tym dokumentacji zdjęciowej.</w:t>
      </w:r>
    </w:p>
    <w:p w14:paraId="178ABFA9"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sz w:val="24"/>
          <w:szCs w:val="24"/>
        </w:rPr>
      </w:pPr>
      <w:r w:rsidRPr="00F157CF">
        <w:rPr>
          <w:rFonts w:ascii="Times New Roman" w:hAnsi="Times New Roman" w:cs="Times New Roman"/>
          <w:sz w:val="24"/>
          <w:szCs w:val="24"/>
        </w:rPr>
        <w:t>Raport zbiorczy ma zostać przekazany w formie wydruku i w formacie pdf pocztą mailową oraz musi posiadać odpowiednie logotypy, zgodnie z wytycznymi Zamawiającego.</w:t>
      </w:r>
    </w:p>
    <w:p w14:paraId="40E76706"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sz w:val="24"/>
          <w:szCs w:val="24"/>
        </w:rPr>
      </w:pPr>
    </w:p>
    <w:p w14:paraId="0868269A"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sz w:val="24"/>
          <w:szCs w:val="24"/>
        </w:rPr>
      </w:pPr>
      <w:r w:rsidRPr="00F157CF">
        <w:rPr>
          <w:rFonts w:ascii="Times New Roman" w:hAnsi="Times New Roman" w:cs="Times New Roman"/>
          <w:b/>
          <w:bCs/>
          <w:sz w:val="24"/>
          <w:szCs w:val="24"/>
        </w:rPr>
        <w:t xml:space="preserve">Wystawienia poprawnej faktury VAT </w:t>
      </w:r>
      <w:r w:rsidRPr="00F157CF">
        <w:rPr>
          <w:rFonts w:ascii="Times New Roman" w:hAnsi="Times New Roman" w:cs="Times New Roman"/>
          <w:sz w:val="24"/>
          <w:szCs w:val="24"/>
        </w:rPr>
        <w:t xml:space="preserve">za wykonaną usługę w terminach zgodnych              z harmonogramem płatności, po zakończeniu danego etapu (faktura w opisie powinna zawierać minimalnie: wyszczególnienie wykonanych elementów umowy. </w:t>
      </w:r>
    </w:p>
    <w:p w14:paraId="1E9D981F" w14:textId="77777777" w:rsidR="007675F9" w:rsidRPr="00F157CF" w:rsidRDefault="007675F9" w:rsidP="00F157CF">
      <w:pPr>
        <w:autoSpaceDE w:val="0"/>
        <w:autoSpaceDN w:val="0"/>
        <w:adjustRightInd w:val="0"/>
        <w:spacing w:after="0" w:line="240" w:lineRule="auto"/>
        <w:jc w:val="both"/>
        <w:rPr>
          <w:rFonts w:ascii="Times New Roman" w:hAnsi="Times New Roman" w:cs="Times New Roman"/>
          <w:sz w:val="24"/>
          <w:szCs w:val="24"/>
        </w:rPr>
      </w:pPr>
    </w:p>
    <w:p w14:paraId="1EE19D41" w14:textId="63BEC8D4" w:rsidR="007675F9" w:rsidRPr="00F157CF" w:rsidRDefault="007675F9" w:rsidP="00F157CF">
      <w:pPr>
        <w:autoSpaceDE w:val="0"/>
        <w:autoSpaceDN w:val="0"/>
        <w:adjustRightInd w:val="0"/>
        <w:spacing w:after="0" w:line="240" w:lineRule="auto"/>
        <w:jc w:val="both"/>
        <w:rPr>
          <w:rFonts w:ascii="Times New Roman" w:hAnsi="Times New Roman" w:cs="Times New Roman"/>
          <w:sz w:val="24"/>
          <w:szCs w:val="24"/>
        </w:rPr>
      </w:pPr>
      <w:r w:rsidRPr="00F157CF">
        <w:rPr>
          <w:rFonts w:ascii="Times New Roman" w:hAnsi="Times New Roman" w:cs="Times New Roman"/>
          <w:b/>
          <w:bCs/>
          <w:sz w:val="24"/>
          <w:szCs w:val="24"/>
        </w:rPr>
        <w:t xml:space="preserve">VI. Zamawiający zastrzega sobie prawo kontroli, </w:t>
      </w:r>
      <w:r w:rsidRPr="00F157CF">
        <w:rPr>
          <w:rFonts w:ascii="Times New Roman" w:hAnsi="Times New Roman" w:cs="Times New Roman"/>
          <w:sz w:val="24"/>
          <w:szCs w:val="24"/>
        </w:rPr>
        <w:t>w każdym momencie realizacji Umowy w zakresie jej zgodności z przedłożoną ofertą,</w:t>
      </w:r>
      <w:r w:rsidR="00D251C5" w:rsidRPr="00F157CF">
        <w:rPr>
          <w:rFonts w:ascii="Times New Roman" w:hAnsi="Times New Roman" w:cs="Times New Roman"/>
          <w:sz w:val="24"/>
          <w:szCs w:val="24"/>
        </w:rPr>
        <w:t xml:space="preserve"> </w:t>
      </w:r>
      <w:r w:rsidRPr="00F157CF">
        <w:rPr>
          <w:rFonts w:ascii="Times New Roman" w:hAnsi="Times New Roman" w:cs="Times New Roman"/>
          <w:sz w:val="24"/>
          <w:szCs w:val="24"/>
        </w:rPr>
        <w:t>a w szczególności realizacji zakresu merytorycznego. Ewentualne nieprawidłowości Zamawiający wskaże Wykonawcy w formie elektronicznej(e-mail). W trakcie wizytacji Wykonawca zobowiązany jest okazania przedstawicielowi</w:t>
      </w:r>
      <w:r w:rsidR="00E72C6E" w:rsidRPr="00F157CF">
        <w:rPr>
          <w:rFonts w:ascii="Times New Roman" w:hAnsi="Times New Roman" w:cs="Times New Roman"/>
          <w:sz w:val="24"/>
          <w:szCs w:val="24"/>
        </w:rPr>
        <w:t xml:space="preserve"> </w:t>
      </w:r>
      <w:r w:rsidRPr="00F157CF">
        <w:rPr>
          <w:rFonts w:ascii="Times New Roman" w:hAnsi="Times New Roman" w:cs="Times New Roman"/>
          <w:sz w:val="24"/>
          <w:szCs w:val="24"/>
        </w:rPr>
        <w:t>Zamawiającego, na jego prośbę, wszelkich dokumentów potwierdzających prawidłową realizację</w:t>
      </w:r>
      <w:r w:rsidR="00E72C6E" w:rsidRPr="00F157CF">
        <w:rPr>
          <w:rFonts w:ascii="Times New Roman" w:hAnsi="Times New Roman" w:cs="Times New Roman"/>
          <w:sz w:val="24"/>
          <w:szCs w:val="24"/>
        </w:rPr>
        <w:t xml:space="preserve"> </w:t>
      </w:r>
      <w:r w:rsidRPr="00F157CF">
        <w:rPr>
          <w:rFonts w:ascii="Times New Roman" w:hAnsi="Times New Roman" w:cs="Times New Roman"/>
          <w:sz w:val="24"/>
          <w:szCs w:val="24"/>
        </w:rPr>
        <w:t>umowy.</w:t>
      </w:r>
    </w:p>
    <w:p w14:paraId="505A7EBC" w14:textId="77777777" w:rsidR="00590C46" w:rsidRPr="00F157CF" w:rsidRDefault="00590C46" w:rsidP="00F157CF">
      <w:pPr>
        <w:autoSpaceDE w:val="0"/>
        <w:autoSpaceDN w:val="0"/>
        <w:adjustRightInd w:val="0"/>
        <w:spacing w:after="0" w:line="240" w:lineRule="auto"/>
        <w:jc w:val="both"/>
        <w:rPr>
          <w:rFonts w:ascii="Times New Roman" w:hAnsi="Times New Roman" w:cs="Times New Roman"/>
          <w:sz w:val="24"/>
          <w:szCs w:val="24"/>
        </w:rPr>
      </w:pPr>
    </w:p>
    <w:p w14:paraId="3ABCCE02" w14:textId="68CDBF4E" w:rsidR="00590C46" w:rsidRPr="00F157CF" w:rsidRDefault="00590C46" w:rsidP="00F157CF">
      <w:pPr>
        <w:pStyle w:val="Tekstpodstawowywcity2"/>
        <w:spacing w:after="0" w:line="240" w:lineRule="auto"/>
        <w:ind w:left="0"/>
        <w:jc w:val="both"/>
        <w:rPr>
          <w:rFonts w:ascii="Times New Roman" w:hAnsi="Times New Roman" w:cs="Times New Roman"/>
          <w:b/>
          <w:sz w:val="24"/>
          <w:szCs w:val="24"/>
        </w:rPr>
      </w:pPr>
      <w:r w:rsidRPr="00F157CF">
        <w:rPr>
          <w:rFonts w:ascii="Times New Roman" w:hAnsi="Times New Roman" w:cs="Times New Roman"/>
          <w:b/>
          <w:sz w:val="24"/>
          <w:szCs w:val="24"/>
        </w:rPr>
        <w:t>VII. Zamawiający wymaga od Wykonawcy udzielenia Zam</w:t>
      </w:r>
      <w:r w:rsidR="00EE4B34" w:rsidRPr="00F157CF">
        <w:rPr>
          <w:rFonts w:ascii="Times New Roman" w:hAnsi="Times New Roman" w:cs="Times New Roman"/>
          <w:b/>
          <w:sz w:val="24"/>
          <w:szCs w:val="24"/>
        </w:rPr>
        <w:t xml:space="preserve">awiającemu gwarancji </w:t>
      </w:r>
      <w:r w:rsidR="00BD438F" w:rsidRPr="00F157CF">
        <w:rPr>
          <w:rFonts w:ascii="Times New Roman" w:hAnsi="Times New Roman" w:cs="Times New Roman"/>
          <w:b/>
          <w:sz w:val="24"/>
          <w:szCs w:val="24"/>
        </w:rPr>
        <w:br/>
      </w:r>
      <w:r w:rsidR="00EE4B34" w:rsidRPr="00F157CF">
        <w:rPr>
          <w:rFonts w:ascii="Times New Roman" w:hAnsi="Times New Roman" w:cs="Times New Roman"/>
          <w:b/>
          <w:sz w:val="24"/>
          <w:szCs w:val="24"/>
        </w:rPr>
        <w:t>za p</w:t>
      </w:r>
      <w:r w:rsidR="00525570" w:rsidRPr="00F157CF">
        <w:rPr>
          <w:rFonts w:ascii="Times New Roman" w:hAnsi="Times New Roman" w:cs="Times New Roman"/>
          <w:b/>
          <w:sz w:val="24"/>
          <w:szCs w:val="24"/>
        </w:rPr>
        <w:t>rzedmiot zamówienia</w:t>
      </w:r>
      <w:r w:rsidRPr="00F157CF">
        <w:rPr>
          <w:rFonts w:ascii="Times New Roman" w:hAnsi="Times New Roman" w:cs="Times New Roman"/>
          <w:b/>
          <w:sz w:val="24"/>
          <w:szCs w:val="24"/>
        </w:rPr>
        <w:t xml:space="preserve"> na okres 5 lat, licząc od dnia </w:t>
      </w:r>
      <w:r w:rsidR="00525570" w:rsidRPr="00F157CF">
        <w:rPr>
          <w:rFonts w:ascii="Times New Roman" w:hAnsi="Times New Roman" w:cs="Times New Roman"/>
          <w:b/>
          <w:sz w:val="24"/>
          <w:szCs w:val="24"/>
        </w:rPr>
        <w:t>zatwierdzenia Raportu zbiorczego zadania</w:t>
      </w:r>
      <w:r w:rsidRPr="00F157CF">
        <w:rPr>
          <w:rFonts w:ascii="Times New Roman" w:hAnsi="Times New Roman" w:cs="Times New Roman"/>
          <w:b/>
          <w:sz w:val="24"/>
          <w:szCs w:val="24"/>
        </w:rPr>
        <w:t>.</w:t>
      </w:r>
    </w:p>
    <w:p w14:paraId="78380927" w14:textId="77777777" w:rsidR="00590C46" w:rsidRPr="00F157CF" w:rsidRDefault="00590C46" w:rsidP="00F157CF">
      <w:pPr>
        <w:autoSpaceDE w:val="0"/>
        <w:autoSpaceDN w:val="0"/>
        <w:adjustRightInd w:val="0"/>
        <w:spacing w:after="0" w:line="240" w:lineRule="auto"/>
        <w:jc w:val="both"/>
        <w:rPr>
          <w:rFonts w:ascii="Times New Roman" w:hAnsi="Times New Roman" w:cs="Times New Roman"/>
          <w:sz w:val="24"/>
          <w:szCs w:val="24"/>
        </w:rPr>
      </w:pPr>
    </w:p>
    <w:p w14:paraId="4663A3A0" w14:textId="77777777" w:rsidR="005E7705" w:rsidRPr="00F157CF" w:rsidRDefault="005E7705" w:rsidP="00F157CF">
      <w:pPr>
        <w:spacing w:after="0" w:line="240" w:lineRule="auto"/>
        <w:jc w:val="both"/>
        <w:rPr>
          <w:rFonts w:ascii="Times New Roman" w:hAnsi="Times New Roman" w:cs="Times New Roman"/>
          <w:b/>
          <w:sz w:val="24"/>
          <w:szCs w:val="24"/>
          <w:u w:val="single"/>
        </w:rPr>
      </w:pPr>
    </w:p>
    <w:p w14:paraId="225B1629" w14:textId="77777777" w:rsidR="00BB79F7" w:rsidRPr="00F157CF" w:rsidRDefault="00BB79F7" w:rsidP="00F157CF">
      <w:pPr>
        <w:spacing w:after="0" w:line="240" w:lineRule="auto"/>
        <w:jc w:val="both"/>
        <w:rPr>
          <w:rFonts w:ascii="Times New Roman" w:hAnsi="Times New Roman" w:cs="Times New Roman"/>
          <w:b/>
          <w:sz w:val="24"/>
          <w:szCs w:val="24"/>
          <w:u w:val="single"/>
        </w:rPr>
      </w:pPr>
    </w:p>
    <w:p w14:paraId="1B6DF013" w14:textId="77777777" w:rsidR="00BB79F7" w:rsidRPr="00F157CF" w:rsidRDefault="00BB79F7" w:rsidP="00F157CF">
      <w:pPr>
        <w:spacing w:after="0" w:line="240" w:lineRule="auto"/>
        <w:jc w:val="both"/>
        <w:rPr>
          <w:rFonts w:ascii="Times New Roman" w:hAnsi="Times New Roman" w:cs="Times New Roman"/>
          <w:b/>
          <w:sz w:val="24"/>
          <w:szCs w:val="24"/>
          <w:u w:val="single"/>
        </w:rPr>
      </w:pPr>
    </w:p>
    <w:p w14:paraId="639FBFD3" w14:textId="77777777" w:rsidR="00BB79F7" w:rsidRPr="00F157CF" w:rsidRDefault="00BB79F7" w:rsidP="00F157CF">
      <w:pPr>
        <w:spacing w:after="0" w:line="240" w:lineRule="auto"/>
        <w:jc w:val="both"/>
        <w:rPr>
          <w:rFonts w:ascii="Times New Roman" w:hAnsi="Times New Roman" w:cs="Times New Roman"/>
          <w:b/>
          <w:sz w:val="24"/>
          <w:szCs w:val="24"/>
          <w:u w:val="single"/>
        </w:rPr>
      </w:pPr>
    </w:p>
    <w:p w14:paraId="028EE0F7" w14:textId="77777777" w:rsidR="00BB79F7" w:rsidRPr="00F157CF" w:rsidRDefault="00BB79F7" w:rsidP="00F157CF">
      <w:pPr>
        <w:spacing w:after="0" w:line="240" w:lineRule="auto"/>
        <w:jc w:val="both"/>
        <w:rPr>
          <w:rFonts w:ascii="Times New Roman" w:hAnsi="Times New Roman" w:cs="Times New Roman"/>
          <w:b/>
          <w:sz w:val="24"/>
          <w:szCs w:val="24"/>
          <w:u w:val="single"/>
        </w:rPr>
      </w:pPr>
    </w:p>
    <w:p w14:paraId="3E591901" w14:textId="77777777" w:rsidR="00BB79F7" w:rsidRPr="00F157CF" w:rsidRDefault="00BB79F7" w:rsidP="00F157CF">
      <w:pPr>
        <w:spacing w:after="0" w:line="240" w:lineRule="auto"/>
        <w:jc w:val="both"/>
        <w:rPr>
          <w:rFonts w:ascii="Times New Roman" w:hAnsi="Times New Roman" w:cs="Times New Roman"/>
          <w:b/>
          <w:sz w:val="24"/>
          <w:szCs w:val="24"/>
          <w:u w:val="single"/>
        </w:rPr>
      </w:pPr>
    </w:p>
    <w:p w14:paraId="7B211AD2" w14:textId="77777777" w:rsidR="00BB79F7" w:rsidRPr="00F157CF" w:rsidRDefault="00BB79F7" w:rsidP="00F157CF">
      <w:pPr>
        <w:spacing w:after="0" w:line="240" w:lineRule="auto"/>
        <w:jc w:val="both"/>
        <w:rPr>
          <w:rFonts w:ascii="Times New Roman" w:hAnsi="Times New Roman" w:cs="Times New Roman"/>
          <w:b/>
          <w:sz w:val="24"/>
          <w:szCs w:val="24"/>
          <w:u w:val="single"/>
        </w:rPr>
      </w:pPr>
    </w:p>
    <w:p w14:paraId="400EEADE" w14:textId="77777777" w:rsidR="00BB79F7" w:rsidRPr="00F157CF" w:rsidRDefault="00BB79F7" w:rsidP="00F157CF">
      <w:pPr>
        <w:spacing w:after="0" w:line="240" w:lineRule="auto"/>
        <w:jc w:val="both"/>
        <w:rPr>
          <w:rFonts w:ascii="Times New Roman" w:hAnsi="Times New Roman" w:cs="Times New Roman"/>
          <w:b/>
          <w:sz w:val="24"/>
          <w:szCs w:val="24"/>
          <w:u w:val="single"/>
        </w:rPr>
      </w:pPr>
    </w:p>
    <w:p w14:paraId="175514CD" w14:textId="77777777" w:rsidR="00BB79F7" w:rsidRPr="00F157CF" w:rsidRDefault="00BB79F7" w:rsidP="00F157CF">
      <w:pPr>
        <w:spacing w:after="0" w:line="240" w:lineRule="auto"/>
        <w:jc w:val="both"/>
        <w:rPr>
          <w:rFonts w:ascii="Times New Roman" w:hAnsi="Times New Roman" w:cs="Times New Roman"/>
          <w:b/>
          <w:sz w:val="24"/>
          <w:szCs w:val="24"/>
          <w:u w:val="single"/>
        </w:rPr>
      </w:pPr>
    </w:p>
    <w:p w14:paraId="360BC142" w14:textId="77777777" w:rsidR="00BB79F7" w:rsidRPr="00F157CF" w:rsidRDefault="00BB79F7" w:rsidP="00F157CF">
      <w:pPr>
        <w:spacing w:after="0" w:line="240" w:lineRule="auto"/>
        <w:jc w:val="both"/>
        <w:rPr>
          <w:rFonts w:ascii="Times New Roman" w:hAnsi="Times New Roman" w:cs="Times New Roman"/>
          <w:b/>
          <w:sz w:val="24"/>
          <w:szCs w:val="24"/>
          <w:u w:val="single"/>
        </w:rPr>
      </w:pPr>
    </w:p>
    <w:p w14:paraId="7C01D112" w14:textId="77777777" w:rsidR="00BB79F7" w:rsidRPr="00F157CF" w:rsidRDefault="00BB79F7" w:rsidP="00F157CF">
      <w:pPr>
        <w:spacing w:after="0" w:line="240" w:lineRule="auto"/>
        <w:jc w:val="both"/>
        <w:rPr>
          <w:rFonts w:ascii="Times New Roman" w:hAnsi="Times New Roman" w:cs="Times New Roman"/>
          <w:b/>
          <w:sz w:val="24"/>
          <w:szCs w:val="24"/>
          <w:u w:val="single"/>
        </w:rPr>
      </w:pPr>
    </w:p>
    <w:p w14:paraId="6CBEA668" w14:textId="77777777" w:rsidR="00BB79F7" w:rsidRPr="00F157CF" w:rsidRDefault="00BB79F7" w:rsidP="00F157CF">
      <w:pPr>
        <w:spacing w:after="0" w:line="240" w:lineRule="auto"/>
        <w:jc w:val="both"/>
        <w:rPr>
          <w:rFonts w:ascii="Times New Roman" w:hAnsi="Times New Roman" w:cs="Times New Roman"/>
          <w:b/>
          <w:sz w:val="24"/>
          <w:szCs w:val="24"/>
          <w:u w:val="single"/>
        </w:rPr>
      </w:pPr>
    </w:p>
    <w:p w14:paraId="6902E22F" w14:textId="77777777" w:rsidR="00BB79F7" w:rsidRPr="00F157CF" w:rsidRDefault="00BB79F7" w:rsidP="00F157CF">
      <w:pPr>
        <w:spacing w:after="0" w:line="240" w:lineRule="auto"/>
        <w:jc w:val="both"/>
        <w:rPr>
          <w:rFonts w:ascii="Times New Roman" w:hAnsi="Times New Roman" w:cs="Times New Roman"/>
          <w:b/>
          <w:sz w:val="24"/>
          <w:szCs w:val="24"/>
          <w:u w:val="single"/>
        </w:rPr>
      </w:pPr>
    </w:p>
    <w:p w14:paraId="2EAC0F66" w14:textId="77777777" w:rsidR="00BB79F7" w:rsidRPr="00F157CF" w:rsidRDefault="00BB79F7" w:rsidP="00F157CF">
      <w:pPr>
        <w:spacing w:after="0" w:line="240" w:lineRule="auto"/>
        <w:jc w:val="both"/>
        <w:rPr>
          <w:rFonts w:ascii="Times New Roman" w:hAnsi="Times New Roman" w:cs="Times New Roman"/>
          <w:b/>
          <w:sz w:val="24"/>
          <w:szCs w:val="24"/>
          <w:u w:val="single"/>
        </w:rPr>
      </w:pPr>
    </w:p>
    <w:p w14:paraId="19D78C3B" w14:textId="77777777" w:rsidR="00BB79F7" w:rsidRPr="00F157CF" w:rsidRDefault="00BB79F7" w:rsidP="00F157CF">
      <w:pPr>
        <w:spacing w:after="0" w:line="240" w:lineRule="auto"/>
        <w:jc w:val="both"/>
        <w:rPr>
          <w:rFonts w:ascii="Times New Roman" w:hAnsi="Times New Roman" w:cs="Times New Roman"/>
          <w:b/>
          <w:sz w:val="24"/>
          <w:szCs w:val="24"/>
          <w:u w:val="single"/>
        </w:rPr>
      </w:pPr>
    </w:p>
    <w:p w14:paraId="7D2B748B" w14:textId="77777777" w:rsidR="00BB79F7" w:rsidRPr="00F157CF" w:rsidRDefault="00BB79F7" w:rsidP="00F157CF">
      <w:pPr>
        <w:spacing w:after="0" w:line="240" w:lineRule="auto"/>
        <w:jc w:val="both"/>
        <w:rPr>
          <w:rFonts w:ascii="Times New Roman" w:hAnsi="Times New Roman" w:cs="Times New Roman"/>
          <w:b/>
          <w:sz w:val="24"/>
          <w:szCs w:val="24"/>
          <w:u w:val="single"/>
        </w:rPr>
      </w:pPr>
    </w:p>
    <w:p w14:paraId="0722F2C8" w14:textId="77777777" w:rsidR="00BB79F7" w:rsidRPr="00F157CF" w:rsidRDefault="00BB79F7" w:rsidP="00F157CF">
      <w:pPr>
        <w:spacing w:after="0" w:line="240" w:lineRule="auto"/>
        <w:jc w:val="both"/>
        <w:rPr>
          <w:rFonts w:ascii="Times New Roman" w:hAnsi="Times New Roman" w:cs="Times New Roman"/>
          <w:b/>
          <w:sz w:val="24"/>
          <w:szCs w:val="24"/>
          <w:u w:val="single"/>
        </w:rPr>
      </w:pPr>
    </w:p>
    <w:p w14:paraId="62C8A6EA" w14:textId="77777777" w:rsidR="00BB79F7" w:rsidRPr="00F157CF" w:rsidRDefault="00BB79F7" w:rsidP="00F157CF">
      <w:pPr>
        <w:spacing w:after="0" w:line="240" w:lineRule="auto"/>
        <w:jc w:val="both"/>
        <w:rPr>
          <w:rFonts w:ascii="Times New Roman" w:hAnsi="Times New Roman" w:cs="Times New Roman"/>
          <w:b/>
          <w:sz w:val="24"/>
          <w:szCs w:val="24"/>
          <w:u w:val="single"/>
        </w:rPr>
      </w:pPr>
    </w:p>
    <w:p w14:paraId="46B84B0E" w14:textId="77777777" w:rsidR="00BB79F7" w:rsidRPr="00F157CF" w:rsidRDefault="00BB79F7" w:rsidP="00F157CF">
      <w:pPr>
        <w:spacing w:after="0" w:line="240" w:lineRule="auto"/>
        <w:jc w:val="both"/>
        <w:rPr>
          <w:rFonts w:ascii="Times New Roman" w:hAnsi="Times New Roman" w:cs="Times New Roman"/>
          <w:b/>
          <w:sz w:val="24"/>
          <w:szCs w:val="24"/>
          <w:u w:val="single"/>
        </w:rPr>
      </w:pPr>
    </w:p>
    <w:p w14:paraId="4C7B011C" w14:textId="77777777" w:rsidR="00BB79F7" w:rsidRPr="00F157CF" w:rsidRDefault="00BB79F7" w:rsidP="00F157CF">
      <w:pPr>
        <w:spacing w:after="0" w:line="240" w:lineRule="auto"/>
        <w:jc w:val="both"/>
        <w:rPr>
          <w:rFonts w:ascii="Times New Roman" w:hAnsi="Times New Roman" w:cs="Times New Roman"/>
          <w:b/>
          <w:sz w:val="24"/>
          <w:szCs w:val="24"/>
          <w:u w:val="single"/>
        </w:rPr>
      </w:pPr>
    </w:p>
    <w:p w14:paraId="25E67587" w14:textId="7C30C3D6" w:rsidR="00BB79F7" w:rsidRPr="00F157CF" w:rsidRDefault="00BB79F7" w:rsidP="00F157CF">
      <w:pPr>
        <w:spacing w:after="0" w:line="240" w:lineRule="auto"/>
        <w:jc w:val="both"/>
        <w:rPr>
          <w:rFonts w:ascii="Times New Roman" w:hAnsi="Times New Roman" w:cs="Times New Roman"/>
          <w:b/>
          <w:sz w:val="24"/>
          <w:szCs w:val="24"/>
          <w:u w:val="single"/>
        </w:rPr>
      </w:pPr>
      <w:r w:rsidRPr="00F157CF">
        <w:rPr>
          <w:rFonts w:ascii="Times New Roman" w:hAnsi="Times New Roman" w:cs="Times New Roman"/>
          <w:b/>
          <w:sz w:val="24"/>
          <w:szCs w:val="24"/>
          <w:u w:val="single"/>
        </w:rPr>
        <w:lastRenderedPageBreak/>
        <w:t>Dział I</w:t>
      </w:r>
      <w:r w:rsidR="002D582A">
        <w:rPr>
          <w:rFonts w:ascii="Times New Roman" w:hAnsi="Times New Roman" w:cs="Times New Roman"/>
          <w:b/>
          <w:sz w:val="24"/>
          <w:szCs w:val="24"/>
          <w:u w:val="single"/>
        </w:rPr>
        <w:t>I</w:t>
      </w:r>
      <w:r w:rsidRPr="00F157CF">
        <w:rPr>
          <w:rFonts w:ascii="Times New Roman" w:hAnsi="Times New Roman" w:cs="Times New Roman"/>
          <w:b/>
          <w:sz w:val="24"/>
          <w:szCs w:val="24"/>
          <w:u w:val="single"/>
        </w:rPr>
        <w:t>I</w:t>
      </w:r>
    </w:p>
    <w:p w14:paraId="4B57AA68" w14:textId="77777777" w:rsidR="00CF1E6D" w:rsidRPr="00CF1E6D" w:rsidRDefault="00CF1E6D" w:rsidP="00CF1E6D">
      <w:pPr>
        <w:spacing w:after="0" w:line="240" w:lineRule="auto"/>
        <w:jc w:val="both"/>
        <w:rPr>
          <w:rFonts w:ascii="Times New Roman" w:hAnsi="Times New Roman" w:cs="Times New Roman"/>
          <w:b/>
          <w:sz w:val="24"/>
          <w:szCs w:val="24"/>
          <w:u w:val="single"/>
        </w:rPr>
      </w:pPr>
      <w:r w:rsidRPr="00CF1E6D">
        <w:rPr>
          <w:rFonts w:ascii="Times New Roman" w:hAnsi="Times New Roman" w:cs="Times New Roman"/>
          <w:b/>
          <w:sz w:val="24"/>
          <w:szCs w:val="24"/>
          <w:u w:val="single"/>
        </w:rPr>
        <w:t>Wzór umowy dla części 1</w:t>
      </w:r>
    </w:p>
    <w:p w14:paraId="7D314134" w14:textId="77777777" w:rsidR="00CF1E6D" w:rsidRPr="00CF1E6D" w:rsidRDefault="00CF1E6D" w:rsidP="00CF1E6D">
      <w:pPr>
        <w:spacing w:after="0" w:line="240" w:lineRule="auto"/>
        <w:ind w:left="3722"/>
        <w:contextualSpacing/>
        <w:rPr>
          <w:rFonts w:ascii="Times New Roman" w:eastAsia="Times New Roman" w:hAnsi="Times New Roman" w:cs="Times New Roman"/>
          <w:b/>
          <w:sz w:val="24"/>
          <w:szCs w:val="24"/>
        </w:rPr>
      </w:pPr>
      <w:r w:rsidRPr="00CF1E6D">
        <w:rPr>
          <w:rFonts w:ascii="Times New Roman" w:eastAsia="Times New Roman" w:hAnsi="Times New Roman" w:cs="Times New Roman"/>
          <w:b/>
          <w:sz w:val="24"/>
          <w:szCs w:val="24"/>
        </w:rPr>
        <w:t>UMOWA Nr …………………</w:t>
      </w:r>
    </w:p>
    <w:p w14:paraId="659F5788" w14:textId="77777777" w:rsidR="00CF1E6D" w:rsidRPr="00CF1E6D" w:rsidRDefault="00CF1E6D" w:rsidP="00CF1E6D">
      <w:pPr>
        <w:spacing w:after="0" w:line="240" w:lineRule="auto"/>
        <w:rPr>
          <w:rFonts w:ascii="Times New Roman" w:eastAsia="Times New Roman" w:hAnsi="Times New Roman" w:cs="Times New Roman"/>
          <w:sz w:val="24"/>
          <w:szCs w:val="24"/>
        </w:rPr>
      </w:pPr>
    </w:p>
    <w:p w14:paraId="2CEDEF1F" w14:textId="77777777" w:rsidR="00CF1E6D" w:rsidRPr="00CF1E6D" w:rsidRDefault="00CF1E6D" w:rsidP="00CF1E6D">
      <w:pPr>
        <w:tabs>
          <w:tab w:val="left" w:pos="3561"/>
        </w:tabs>
        <w:spacing w:after="0" w:line="240" w:lineRule="auto"/>
        <w:ind w:left="42"/>
        <w:contextualSpacing/>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 xml:space="preserve">zawarta w Płocku w  dniu </w:t>
      </w:r>
      <w:r w:rsidRPr="00CF1E6D">
        <w:rPr>
          <w:rFonts w:ascii="Times New Roman" w:eastAsia="Times New Roman" w:hAnsi="Times New Roman" w:cs="Times New Roman"/>
          <w:b/>
          <w:sz w:val="24"/>
          <w:szCs w:val="24"/>
        </w:rPr>
        <w:t>…………………………………………. r.</w:t>
      </w:r>
      <w:r w:rsidRPr="00CF1E6D">
        <w:rPr>
          <w:rFonts w:ascii="Times New Roman" w:eastAsia="Times New Roman" w:hAnsi="Times New Roman" w:cs="Times New Roman"/>
          <w:sz w:val="24"/>
          <w:szCs w:val="24"/>
        </w:rPr>
        <w:tab/>
        <w:t>pomiędzy</w:t>
      </w:r>
    </w:p>
    <w:p w14:paraId="3EFB559F" w14:textId="77777777" w:rsidR="00CF1E6D" w:rsidRPr="00CF1E6D" w:rsidRDefault="00CF1E6D" w:rsidP="00CF1E6D">
      <w:pPr>
        <w:spacing w:after="0" w:line="240" w:lineRule="auto"/>
        <w:rPr>
          <w:rFonts w:ascii="Times New Roman" w:eastAsia="Times New Roman" w:hAnsi="Times New Roman" w:cs="Times New Roman"/>
          <w:sz w:val="24"/>
          <w:szCs w:val="24"/>
        </w:rPr>
      </w:pPr>
    </w:p>
    <w:p w14:paraId="4B109B0A" w14:textId="77777777" w:rsidR="00CF1E6D" w:rsidRPr="00CF1E6D" w:rsidRDefault="00CF1E6D" w:rsidP="00CF1E6D">
      <w:pPr>
        <w:spacing w:after="0" w:line="240" w:lineRule="auto"/>
        <w:ind w:left="2" w:right="2140"/>
        <w:contextualSpacing/>
        <w:rPr>
          <w:rFonts w:ascii="Times New Roman" w:eastAsia="Times New Roman" w:hAnsi="Times New Roman" w:cs="Times New Roman"/>
          <w:b/>
          <w:sz w:val="24"/>
          <w:szCs w:val="24"/>
        </w:rPr>
      </w:pPr>
      <w:r w:rsidRPr="00CF1E6D">
        <w:rPr>
          <w:rFonts w:ascii="Times New Roman" w:eastAsia="Times New Roman" w:hAnsi="Times New Roman" w:cs="Times New Roman"/>
          <w:b/>
          <w:sz w:val="24"/>
          <w:szCs w:val="24"/>
        </w:rPr>
        <w:t xml:space="preserve">Powiatem Płockim z siedzibą w Płocku 09-400 Płock ul. Bielska 59, </w:t>
      </w:r>
    </w:p>
    <w:p w14:paraId="5718A626" w14:textId="77777777" w:rsidR="00CF1E6D" w:rsidRPr="00CF1E6D" w:rsidRDefault="00CF1E6D" w:rsidP="00CF1E6D">
      <w:pPr>
        <w:spacing w:after="0" w:line="240" w:lineRule="auto"/>
        <w:ind w:left="2" w:right="2140"/>
        <w:contextualSpacing/>
        <w:rPr>
          <w:rFonts w:ascii="Times New Roman" w:eastAsia="Times New Roman" w:hAnsi="Times New Roman" w:cs="Times New Roman"/>
          <w:b/>
          <w:sz w:val="24"/>
          <w:szCs w:val="24"/>
        </w:rPr>
      </w:pPr>
      <w:r w:rsidRPr="00CF1E6D">
        <w:rPr>
          <w:rFonts w:ascii="Times New Roman" w:eastAsia="Times New Roman" w:hAnsi="Times New Roman" w:cs="Times New Roman"/>
          <w:b/>
          <w:sz w:val="24"/>
          <w:szCs w:val="24"/>
        </w:rPr>
        <w:t>NIP 7743227414  REGON 611016034</w:t>
      </w:r>
    </w:p>
    <w:p w14:paraId="67AADFA3" w14:textId="77777777" w:rsidR="00CF1E6D" w:rsidRPr="00CF1E6D" w:rsidRDefault="00CF1E6D" w:rsidP="00CF1E6D">
      <w:pPr>
        <w:spacing w:after="0" w:line="240" w:lineRule="auto"/>
        <w:ind w:left="2" w:right="2140"/>
        <w:contextualSpacing/>
        <w:rPr>
          <w:rFonts w:ascii="Times New Roman" w:eastAsia="Times New Roman" w:hAnsi="Times New Roman" w:cs="Times New Roman"/>
          <w:b/>
          <w:sz w:val="24"/>
          <w:szCs w:val="24"/>
        </w:rPr>
      </w:pPr>
    </w:p>
    <w:p w14:paraId="21525645" w14:textId="77777777" w:rsidR="00CF1E6D" w:rsidRPr="00CF1E6D" w:rsidRDefault="00CF1E6D" w:rsidP="00CF1E6D">
      <w:pPr>
        <w:spacing w:after="0" w:line="240" w:lineRule="auto"/>
        <w:ind w:left="2" w:right="2140"/>
        <w:contextualSpacing/>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reprezentowanym przez :</w:t>
      </w:r>
    </w:p>
    <w:p w14:paraId="6EC457AD" w14:textId="77777777" w:rsidR="00CF1E6D" w:rsidRPr="00CF1E6D" w:rsidRDefault="00CF1E6D" w:rsidP="00CF1E6D">
      <w:pPr>
        <w:spacing w:after="0" w:line="240" w:lineRule="auto"/>
        <w:ind w:left="2" w:right="2140"/>
        <w:contextualSpacing/>
        <w:rPr>
          <w:rFonts w:ascii="Times New Roman" w:eastAsia="Times New Roman" w:hAnsi="Times New Roman" w:cs="Times New Roman"/>
          <w:sz w:val="24"/>
          <w:szCs w:val="24"/>
        </w:rPr>
      </w:pPr>
    </w:p>
    <w:p w14:paraId="7D64740A" w14:textId="77777777" w:rsidR="00CF1E6D" w:rsidRPr="00CF1E6D" w:rsidRDefault="00CF1E6D" w:rsidP="00CF1E6D">
      <w:pPr>
        <w:spacing w:after="0" w:line="240" w:lineRule="auto"/>
        <w:ind w:left="2" w:right="1140"/>
        <w:contextualSpacing/>
        <w:rPr>
          <w:rFonts w:ascii="Times New Roman" w:eastAsia="Times New Roman" w:hAnsi="Times New Roman" w:cs="Times New Roman"/>
          <w:b/>
          <w:sz w:val="24"/>
          <w:szCs w:val="24"/>
        </w:rPr>
      </w:pPr>
      <w:r w:rsidRPr="00CF1E6D">
        <w:rPr>
          <w:rFonts w:ascii="Times New Roman" w:eastAsia="Times New Roman" w:hAnsi="Times New Roman" w:cs="Times New Roman"/>
          <w:b/>
          <w:sz w:val="24"/>
          <w:szCs w:val="24"/>
        </w:rPr>
        <w:t xml:space="preserve">1. Pana Mariusza Bieńka - Starostę Płockiego </w:t>
      </w:r>
    </w:p>
    <w:p w14:paraId="11C4AEED" w14:textId="77777777" w:rsidR="00CF1E6D" w:rsidRPr="00CF1E6D" w:rsidRDefault="00CF1E6D" w:rsidP="00CF1E6D">
      <w:pPr>
        <w:spacing w:after="0" w:line="240" w:lineRule="auto"/>
        <w:ind w:left="2" w:right="1140"/>
        <w:contextualSpacing/>
        <w:rPr>
          <w:rFonts w:ascii="Times New Roman" w:eastAsia="Times New Roman" w:hAnsi="Times New Roman" w:cs="Times New Roman"/>
          <w:b/>
          <w:sz w:val="24"/>
          <w:szCs w:val="24"/>
        </w:rPr>
      </w:pPr>
      <w:r w:rsidRPr="00CF1E6D">
        <w:rPr>
          <w:rFonts w:ascii="Times New Roman" w:eastAsia="Times New Roman" w:hAnsi="Times New Roman" w:cs="Times New Roman"/>
          <w:b/>
          <w:sz w:val="24"/>
          <w:szCs w:val="24"/>
        </w:rPr>
        <w:t>2. Pana Pawła Jakubowskiego – Członka Zarządu</w:t>
      </w:r>
    </w:p>
    <w:p w14:paraId="41778759" w14:textId="77777777" w:rsidR="00CF1E6D" w:rsidRPr="00CF1E6D" w:rsidRDefault="00CF1E6D" w:rsidP="00CF1E6D">
      <w:pPr>
        <w:spacing w:after="0" w:line="240" w:lineRule="auto"/>
        <w:ind w:left="2" w:right="1140"/>
        <w:contextualSpacing/>
        <w:rPr>
          <w:rFonts w:ascii="Times New Roman" w:eastAsia="Times New Roman" w:hAnsi="Times New Roman" w:cs="Times New Roman"/>
          <w:b/>
          <w:sz w:val="24"/>
          <w:szCs w:val="24"/>
        </w:rPr>
      </w:pPr>
      <w:r w:rsidRPr="00CF1E6D">
        <w:rPr>
          <w:rFonts w:ascii="Times New Roman" w:eastAsia="Times New Roman" w:hAnsi="Times New Roman" w:cs="Times New Roman"/>
          <w:sz w:val="24"/>
          <w:szCs w:val="24"/>
        </w:rPr>
        <w:t xml:space="preserve">przy kontrasygnacie </w:t>
      </w:r>
      <w:r w:rsidRPr="00CF1E6D">
        <w:rPr>
          <w:rFonts w:ascii="Times New Roman" w:eastAsia="Times New Roman" w:hAnsi="Times New Roman" w:cs="Times New Roman"/>
          <w:b/>
          <w:sz w:val="24"/>
          <w:szCs w:val="24"/>
        </w:rPr>
        <w:t>Pani Marii Jakubowskiej – Skarbnika Powiatu Płockiego</w:t>
      </w:r>
      <w:r w:rsidRPr="00CF1E6D">
        <w:rPr>
          <w:rFonts w:ascii="Times New Roman" w:eastAsia="Times New Roman" w:hAnsi="Times New Roman" w:cs="Times New Roman"/>
          <w:sz w:val="24"/>
          <w:szCs w:val="24"/>
        </w:rPr>
        <w:t xml:space="preserve"> zwanego dalej </w:t>
      </w:r>
      <w:r w:rsidRPr="00CF1E6D">
        <w:rPr>
          <w:rFonts w:ascii="Times New Roman" w:eastAsia="Times New Roman" w:hAnsi="Times New Roman" w:cs="Times New Roman"/>
          <w:b/>
          <w:sz w:val="24"/>
          <w:szCs w:val="24"/>
        </w:rPr>
        <w:t>Zamawiającym</w:t>
      </w:r>
    </w:p>
    <w:p w14:paraId="21904597" w14:textId="77777777" w:rsidR="00CF1E6D" w:rsidRPr="00CF1E6D" w:rsidRDefault="00CF1E6D" w:rsidP="00CF1E6D">
      <w:pPr>
        <w:spacing w:after="0" w:line="240" w:lineRule="auto"/>
        <w:ind w:left="2"/>
        <w:contextualSpacing/>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 xml:space="preserve">a </w:t>
      </w:r>
    </w:p>
    <w:p w14:paraId="36CA66AE" w14:textId="77777777" w:rsidR="00CF1E6D" w:rsidRPr="00CF1E6D" w:rsidRDefault="00CF1E6D" w:rsidP="00CF1E6D">
      <w:pPr>
        <w:spacing w:after="0" w:line="240" w:lineRule="auto"/>
        <w:rPr>
          <w:rFonts w:ascii="Times New Roman" w:eastAsia="Times New Roman" w:hAnsi="Times New Roman" w:cs="Times New Roman"/>
          <w:sz w:val="24"/>
          <w:szCs w:val="24"/>
        </w:rPr>
      </w:pPr>
    </w:p>
    <w:p w14:paraId="0DD1FD3A" w14:textId="77777777" w:rsidR="00CF1E6D" w:rsidRPr="00CF1E6D" w:rsidRDefault="00CF1E6D" w:rsidP="00CF1E6D">
      <w:pPr>
        <w:spacing w:after="0" w:line="240" w:lineRule="auto"/>
        <w:ind w:left="2"/>
        <w:contextualSpacing/>
        <w:rPr>
          <w:rFonts w:ascii="Times New Roman" w:eastAsia="Times New Roman" w:hAnsi="Times New Roman" w:cs="Times New Roman"/>
          <w:b/>
          <w:sz w:val="24"/>
          <w:szCs w:val="24"/>
        </w:rPr>
      </w:pPr>
      <w:r w:rsidRPr="00CF1E6D">
        <w:rPr>
          <w:rFonts w:ascii="Times New Roman" w:eastAsia="Times New Roman" w:hAnsi="Times New Roman" w:cs="Times New Roman"/>
          <w:b/>
          <w:sz w:val="24"/>
          <w:szCs w:val="24"/>
        </w:rPr>
        <w:t>………………………………………………………………………………………………………………………………………………………………………………………………………………………………………………………………………………………………………………………………………</w:t>
      </w:r>
    </w:p>
    <w:p w14:paraId="4BEC4FA5" w14:textId="77777777" w:rsidR="00CF1E6D" w:rsidRPr="00CF1E6D" w:rsidRDefault="00CF1E6D" w:rsidP="00CF1E6D">
      <w:pPr>
        <w:spacing w:after="0" w:line="240" w:lineRule="auto"/>
        <w:ind w:left="2"/>
        <w:contextualSpacing/>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reprezentowaną przez:</w:t>
      </w:r>
    </w:p>
    <w:p w14:paraId="43B841E9" w14:textId="77777777" w:rsidR="00CF1E6D" w:rsidRPr="00CF1E6D" w:rsidRDefault="00CF1E6D" w:rsidP="00CF1E6D">
      <w:pPr>
        <w:spacing w:after="0" w:line="240" w:lineRule="auto"/>
        <w:rPr>
          <w:rFonts w:ascii="Times New Roman" w:eastAsia="Times New Roman" w:hAnsi="Times New Roman" w:cs="Times New Roman"/>
          <w:sz w:val="24"/>
          <w:szCs w:val="24"/>
        </w:rPr>
      </w:pPr>
    </w:p>
    <w:p w14:paraId="0EC560BD" w14:textId="77777777" w:rsidR="00CF1E6D" w:rsidRPr="00CF1E6D" w:rsidRDefault="00CF1E6D" w:rsidP="00CF1E6D">
      <w:pPr>
        <w:spacing w:after="0" w:line="240" w:lineRule="auto"/>
        <w:ind w:left="2"/>
        <w:contextualSpacing/>
        <w:rPr>
          <w:rFonts w:ascii="Times New Roman" w:eastAsia="Times New Roman" w:hAnsi="Times New Roman" w:cs="Times New Roman"/>
          <w:b/>
          <w:sz w:val="24"/>
          <w:szCs w:val="24"/>
        </w:rPr>
      </w:pPr>
      <w:r w:rsidRPr="00CF1E6D">
        <w:rPr>
          <w:rFonts w:ascii="Times New Roman" w:eastAsia="Times New Roman" w:hAnsi="Times New Roman" w:cs="Times New Roman"/>
          <w:b/>
          <w:sz w:val="24"/>
          <w:szCs w:val="24"/>
        </w:rPr>
        <w:t>……………………………………………………….</w:t>
      </w:r>
    </w:p>
    <w:p w14:paraId="451CE503" w14:textId="77777777" w:rsidR="00CF1E6D" w:rsidRPr="00CF1E6D" w:rsidRDefault="00CF1E6D" w:rsidP="00CF1E6D">
      <w:pPr>
        <w:spacing w:after="0" w:line="240" w:lineRule="auto"/>
        <w:ind w:left="2"/>
        <w:contextualSpacing/>
        <w:rPr>
          <w:rFonts w:ascii="Times New Roman" w:eastAsia="Times New Roman" w:hAnsi="Times New Roman" w:cs="Times New Roman"/>
          <w:b/>
          <w:sz w:val="24"/>
          <w:szCs w:val="24"/>
        </w:rPr>
      </w:pPr>
      <w:r w:rsidRPr="00CF1E6D">
        <w:rPr>
          <w:rFonts w:ascii="Times New Roman" w:eastAsia="Times New Roman" w:hAnsi="Times New Roman" w:cs="Times New Roman"/>
          <w:sz w:val="24"/>
          <w:szCs w:val="24"/>
        </w:rPr>
        <w:t xml:space="preserve">zwaną dalej </w:t>
      </w:r>
      <w:r w:rsidRPr="00CF1E6D">
        <w:rPr>
          <w:rFonts w:ascii="Times New Roman" w:eastAsia="Times New Roman" w:hAnsi="Times New Roman" w:cs="Times New Roman"/>
          <w:b/>
          <w:sz w:val="24"/>
          <w:szCs w:val="24"/>
        </w:rPr>
        <w:t>Wykonawcą</w:t>
      </w:r>
    </w:p>
    <w:p w14:paraId="008A8055" w14:textId="77777777" w:rsidR="00CF1E6D" w:rsidRPr="00CF1E6D" w:rsidRDefault="00CF1E6D" w:rsidP="00CF1E6D">
      <w:pPr>
        <w:spacing w:after="0" w:line="240" w:lineRule="auto"/>
        <w:rPr>
          <w:rFonts w:ascii="Times New Roman" w:eastAsia="Times New Roman" w:hAnsi="Times New Roman" w:cs="Times New Roman"/>
          <w:sz w:val="24"/>
          <w:szCs w:val="24"/>
        </w:rPr>
      </w:pPr>
    </w:p>
    <w:p w14:paraId="5C69E0FE" w14:textId="77777777" w:rsidR="00CF1E6D" w:rsidRPr="00CF1E6D" w:rsidRDefault="00CF1E6D" w:rsidP="00CF1E6D">
      <w:pPr>
        <w:spacing w:after="0" w:line="240" w:lineRule="auto"/>
        <w:ind w:left="2"/>
        <w:contextualSpacing/>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Niniejsza umowa została zawarta na podstawie art. 139 ust.1 ustawy z dnia 29 stycznia 2004 r. Prawo zamówień publicznych (Dz. U. z 2015 r. poz. 2164 z późniejszymi zmianami).</w:t>
      </w:r>
    </w:p>
    <w:p w14:paraId="64E95F3E" w14:textId="77777777" w:rsidR="00CF1E6D" w:rsidRPr="00CF1E6D" w:rsidRDefault="00CF1E6D" w:rsidP="00CF1E6D">
      <w:pPr>
        <w:spacing w:after="0" w:line="240" w:lineRule="auto"/>
        <w:rPr>
          <w:rFonts w:ascii="Times New Roman" w:eastAsia="Times New Roman" w:hAnsi="Times New Roman" w:cs="Times New Roman"/>
          <w:sz w:val="24"/>
          <w:szCs w:val="24"/>
        </w:rPr>
      </w:pPr>
    </w:p>
    <w:p w14:paraId="67F7B333" w14:textId="77777777" w:rsidR="00CF1E6D" w:rsidRPr="00CF1E6D" w:rsidRDefault="00CF1E6D" w:rsidP="00CF1E6D">
      <w:pPr>
        <w:numPr>
          <w:ilvl w:val="3"/>
          <w:numId w:val="26"/>
        </w:numPr>
        <w:tabs>
          <w:tab w:val="left" w:pos="4562"/>
        </w:tabs>
        <w:spacing w:after="0" w:line="240" w:lineRule="auto"/>
        <w:ind w:left="4562" w:hanging="179"/>
        <w:contextualSpacing/>
        <w:jc w:val="both"/>
        <w:rPr>
          <w:rFonts w:ascii="Times New Roman" w:eastAsia="Times New Roman" w:hAnsi="Times New Roman" w:cs="Times New Roman"/>
          <w:b/>
          <w:sz w:val="24"/>
          <w:szCs w:val="24"/>
        </w:rPr>
      </w:pPr>
      <w:r w:rsidRPr="00CF1E6D">
        <w:rPr>
          <w:rFonts w:ascii="Times New Roman" w:eastAsia="Times New Roman" w:hAnsi="Times New Roman" w:cs="Times New Roman"/>
          <w:b/>
          <w:sz w:val="24"/>
          <w:szCs w:val="24"/>
        </w:rPr>
        <w:t>1</w:t>
      </w:r>
    </w:p>
    <w:p w14:paraId="0CAEF89F" w14:textId="77777777" w:rsidR="00CF1E6D" w:rsidRPr="00CF1E6D" w:rsidRDefault="00CF1E6D" w:rsidP="00CF1E6D">
      <w:pPr>
        <w:spacing w:after="0" w:line="240" w:lineRule="auto"/>
        <w:jc w:val="both"/>
        <w:rPr>
          <w:rFonts w:ascii="Times New Roman" w:eastAsia="Calibri" w:hAnsi="Times New Roman" w:cs="Times New Roman"/>
          <w:sz w:val="24"/>
          <w:szCs w:val="24"/>
        </w:rPr>
      </w:pPr>
      <w:r w:rsidRPr="00CF1E6D">
        <w:rPr>
          <w:rFonts w:ascii="Times New Roman" w:hAnsi="Times New Roman" w:cs="Times New Roman"/>
          <w:sz w:val="24"/>
          <w:szCs w:val="24"/>
        </w:rPr>
        <w:t xml:space="preserve">1. Wykonawca zobowiązuje się do </w:t>
      </w:r>
      <w:r w:rsidRPr="00CF1E6D">
        <w:rPr>
          <w:rFonts w:ascii="Times New Roman" w:eastAsia="Times New Roman" w:hAnsi="Times New Roman" w:cs="Times New Roman"/>
          <w:bCs/>
          <w:color w:val="000000" w:themeColor="text1"/>
          <w:sz w:val="24"/>
          <w:szCs w:val="24"/>
        </w:rPr>
        <w:t xml:space="preserve">wykonania następującej usługi: </w:t>
      </w:r>
    </w:p>
    <w:p w14:paraId="2F84A874" w14:textId="77777777" w:rsidR="00CF1E6D" w:rsidRPr="00CF1E6D" w:rsidRDefault="00CF1E6D" w:rsidP="00CF1E6D">
      <w:pPr>
        <w:spacing w:after="0" w:line="240" w:lineRule="auto"/>
        <w:jc w:val="both"/>
        <w:rPr>
          <w:rFonts w:ascii="Times New Roman" w:eastAsia="Calibri" w:hAnsi="Times New Roman" w:cs="Times New Roman"/>
          <w:sz w:val="24"/>
          <w:szCs w:val="24"/>
        </w:rPr>
      </w:pPr>
      <w:r w:rsidRPr="00CF1E6D">
        <w:rPr>
          <w:rFonts w:ascii="Times New Roman" w:eastAsia="Times New Roman" w:hAnsi="Times New Roman" w:cs="Times New Roman"/>
          <w:b/>
          <w:bCs/>
          <w:color w:val="000000" w:themeColor="text1"/>
          <w:sz w:val="24"/>
          <w:szCs w:val="24"/>
        </w:rPr>
        <w:t xml:space="preserve">organizacja nowych tras turystycznych wzdłuż brzegów rzeki Wisły łącznie około 70 km wraz </w:t>
      </w:r>
      <w:r w:rsidRPr="00CF1E6D">
        <w:rPr>
          <w:rFonts w:ascii="Times New Roman" w:eastAsia="Times New Roman" w:hAnsi="Times New Roman" w:cs="Times New Roman"/>
          <w:b/>
          <w:bCs/>
          <w:color w:val="000000" w:themeColor="text1"/>
          <w:sz w:val="24"/>
          <w:szCs w:val="24"/>
        </w:rPr>
        <w:br/>
        <w:t>z wytyczeniem  i organizacją miejsc wypoczynku i edukacji zorganizowanych na terenie nieruchomości będących we władaniu Powiatu Płockiego</w:t>
      </w:r>
      <w:r w:rsidRPr="00CF1E6D">
        <w:rPr>
          <w:rFonts w:ascii="Times New Roman" w:eastAsia="Times New Roman" w:hAnsi="Times New Roman" w:cs="Times New Roman"/>
          <w:bCs/>
          <w:color w:val="000000" w:themeColor="text1"/>
          <w:sz w:val="24"/>
          <w:szCs w:val="24"/>
        </w:rPr>
        <w:t>.</w:t>
      </w:r>
    </w:p>
    <w:p w14:paraId="0F3F48EE" w14:textId="77777777" w:rsidR="00CF1E6D" w:rsidRPr="00CF1E6D" w:rsidRDefault="00CF1E6D" w:rsidP="00CF1E6D">
      <w:pPr>
        <w:spacing w:after="0" w:line="240" w:lineRule="auto"/>
        <w:jc w:val="both"/>
        <w:rPr>
          <w:rFonts w:ascii="Times New Roman" w:eastAsia="Calibri" w:hAnsi="Times New Roman" w:cs="Times New Roman"/>
          <w:sz w:val="24"/>
          <w:szCs w:val="24"/>
        </w:rPr>
      </w:pPr>
      <w:r w:rsidRPr="00CF1E6D">
        <w:rPr>
          <w:rFonts w:ascii="Times New Roman" w:eastAsia="Times New Roman" w:hAnsi="Times New Roman" w:cs="Times New Roman"/>
          <w:bCs/>
          <w:color w:val="000000" w:themeColor="text1"/>
          <w:sz w:val="24"/>
          <w:szCs w:val="24"/>
        </w:rPr>
        <w:t xml:space="preserve">Przedmiot umowy realizowany jest w ramach projektu </w:t>
      </w:r>
      <w:r w:rsidRPr="00CF1E6D">
        <w:rPr>
          <w:rFonts w:ascii="Times New Roman" w:hAnsi="Times New Roman" w:cs="Times New Roman"/>
          <w:sz w:val="24"/>
          <w:szCs w:val="24"/>
        </w:rPr>
        <w:t>„Ochrona bioróżnorodności oraz ograniczenie negatywnego oddziaływania ruchu turystycznego na obszary cenne przyrodniczo i promowanie lokalnych walorów przyrodniczych na terenie powiatu płockiego” współfinansowany przez Unię Europejską w ramach Regionalnego Programu Operacyjnego Województwa Mazowieckiego na lata 2014 – 2020 Oś Priorytetowa V „Gospodarka przyjazna środowisku” Działanie 5.4 „Ochrona bioróżnorodności” realizowanego przez Powiat Płocki.</w:t>
      </w:r>
    </w:p>
    <w:p w14:paraId="09DD7D53" w14:textId="77777777" w:rsidR="00CF1E6D" w:rsidRPr="00CF1E6D" w:rsidRDefault="00CF1E6D" w:rsidP="00CF1E6D">
      <w:pPr>
        <w:spacing w:after="0" w:line="240" w:lineRule="auto"/>
        <w:jc w:val="both"/>
        <w:rPr>
          <w:rFonts w:ascii="Times New Roman" w:eastAsiaTheme="minorHAnsi" w:hAnsi="Times New Roman" w:cs="Times New Roman"/>
          <w:sz w:val="24"/>
          <w:szCs w:val="24"/>
        </w:rPr>
      </w:pPr>
      <w:r w:rsidRPr="00CF1E6D">
        <w:rPr>
          <w:rFonts w:ascii="Times New Roman" w:hAnsi="Times New Roman" w:cs="Times New Roman"/>
          <w:sz w:val="24"/>
          <w:szCs w:val="24"/>
        </w:rPr>
        <w:t xml:space="preserve">2. Projekt realizowany jest na podstawie umowy o dofinansowanie Nr RPMA.05.04.00-14-4023/15 podpisanej w dniu 24 czerwca 2016r. pomiędzy Województwem Mazowieckim  a Powiatem Płockim w ramach Regionalnego Programu Operacyjnego Województwa </w:t>
      </w:r>
      <w:r w:rsidRPr="00CF1E6D">
        <w:rPr>
          <w:rFonts w:ascii="Times New Roman" w:hAnsi="Times New Roman" w:cs="Times New Roman"/>
          <w:sz w:val="24"/>
          <w:szCs w:val="24"/>
        </w:rPr>
        <w:lastRenderedPageBreak/>
        <w:t>Mazowieckiego na lata 2014-2020 Oś Priorytetowa V „Gospodarka przyjazna środowisku” Działanie 5.4 „Ochrona bioróżnorodności”</w:t>
      </w:r>
    </w:p>
    <w:p w14:paraId="111D88BC" w14:textId="77777777" w:rsidR="00CF1E6D" w:rsidRPr="00CF1E6D" w:rsidRDefault="00CF1E6D" w:rsidP="00CF1E6D">
      <w:pPr>
        <w:spacing w:after="0" w:line="240" w:lineRule="auto"/>
        <w:jc w:val="both"/>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 xml:space="preserve">3. Zakres rzeczowy zamówienia obejmuje: </w:t>
      </w:r>
    </w:p>
    <w:p w14:paraId="351354E3" w14:textId="77777777" w:rsidR="00CF1E6D" w:rsidRPr="00CF1E6D" w:rsidRDefault="00CF1E6D" w:rsidP="00CF1E6D">
      <w:pPr>
        <w:spacing w:after="0" w:line="240" w:lineRule="auto"/>
        <w:jc w:val="both"/>
        <w:rPr>
          <w:rFonts w:ascii="Times New Roman" w:eastAsia="Times New Roman" w:hAnsi="Times New Roman" w:cs="Times New Roman"/>
          <w:bCs/>
          <w:color w:val="000000" w:themeColor="text1"/>
          <w:sz w:val="24"/>
          <w:szCs w:val="24"/>
        </w:rPr>
      </w:pPr>
      <w:r w:rsidRPr="00CF1E6D">
        <w:rPr>
          <w:rFonts w:ascii="Times New Roman" w:eastAsia="Times New Roman" w:hAnsi="Times New Roman" w:cs="Times New Roman"/>
          <w:sz w:val="24"/>
          <w:szCs w:val="24"/>
        </w:rPr>
        <w:t xml:space="preserve">wytyczenie i wyznaczenie tras turystycznych (ścieżki rowerowej) </w:t>
      </w:r>
      <w:r w:rsidRPr="00CF1E6D">
        <w:rPr>
          <w:rFonts w:ascii="Times New Roman" w:eastAsia="Times New Roman" w:hAnsi="Times New Roman" w:cs="Times New Roman"/>
          <w:bCs/>
          <w:color w:val="000000" w:themeColor="text1"/>
          <w:sz w:val="24"/>
          <w:szCs w:val="24"/>
        </w:rPr>
        <w:t>wzdłuż brzegów rzeki Wisły łącznie około 70 km wraz z wytyczeniem  i organizacją miejsc wypoczynku i edukacji zorganizowanych na terenie nieruchomości będących we władaniu Powiatu Płockiego zgodnie z etapami:</w:t>
      </w:r>
    </w:p>
    <w:p w14:paraId="41AC51F8" w14:textId="77777777" w:rsidR="00CF1E6D" w:rsidRPr="00CF1E6D" w:rsidRDefault="00CF1E6D" w:rsidP="00CF1E6D">
      <w:pPr>
        <w:spacing w:after="0" w:line="240" w:lineRule="auto"/>
        <w:contextualSpacing/>
        <w:jc w:val="both"/>
        <w:rPr>
          <w:rFonts w:ascii="Times New Roman" w:hAnsi="Times New Roman" w:cs="Times New Roman"/>
          <w:sz w:val="24"/>
          <w:szCs w:val="24"/>
        </w:rPr>
      </w:pPr>
      <w:r w:rsidRPr="00CF1E6D">
        <w:rPr>
          <w:rFonts w:ascii="Times New Roman" w:hAnsi="Times New Roman" w:cs="Times New Roman"/>
          <w:sz w:val="24"/>
          <w:szCs w:val="24"/>
        </w:rPr>
        <w:t xml:space="preserve">Etap I - Wytyczenie i wyznaczenie trasy turystycznej (ścieżki rowerowej) </w:t>
      </w:r>
      <w:r w:rsidRPr="00CF1E6D">
        <w:rPr>
          <w:rFonts w:ascii="Times New Roman" w:hAnsi="Times New Roman" w:cs="Times New Roman"/>
          <w:sz w:val="24"/>
          <w:szCs w:val="24"/>
          <w:u w:val="single"/>
        </w:rPr>
        <w:t>„Szlak południowy”</w:t>
      </w:r>
    </w:p>
    <w:p w14:paraId="0AD17834" w14:textId="77777777" w:rsidR="00CF1E6D" w:rsidRPr="00CF1E6D" w:rsidRDefault="00CF1E6D" w:rsidP="00CF1E6D">
      <w:pPr>
        <w:spacing w:after="0" w:line="240" w:lineRule="auto"/>
        <w:jc w:val="both"/>
        <w:rPr>
          <w:rFonts w:ascii="Times New Roman" w:hAnsi="Times New Roman" w:cs="Times New Roman"/>
          <w:bCs/>
          <w:sz w:val="24"/>
          <w:szCs w:val="24"/>
        </w:rPr>
      </w:pPr>
      <w:r w:rsidRPr="00CF1E6D">
        <w:rPr>
          <w:rFonts w:ascii="Times New Roman" w:hAnsi="Times New Roman" w:cs="Times New Roman"/>
          <w:sz w:val="24"/>
          <w:szCs w:val="24"/>
        </w:rPr>
        <w:t xml:space="preserve">Etap II - Wytyczenie i wyznaczenie trasy turystycznej (ścieżki rowerowej) </w:t>
      </w:r>
      <w:r w:rsidRPr="00CF1E6D">
        <w:rPr>
          <w:rFonts w:ascii="Times New Roman" w:hAnsi="Times New Roman" w:cs="Times New Roman"/>
          <w:sz w:val="24"/>
          <w:szCs w:val="24"/>
          <w:u w:val="single"/>
        </w:rPr>
        <w:t>„Szlak północny”</w:t>
      </w:r>
      <w:r w:rsidRPr="00CF1E6D">
        <w:rPr>
          <w:rFonts w:ascii="Times New Roman" w:hAnsi="Times New Roman" w:cs="Times New Roman"/>
          <w:sz w:val="24"/>
          <w:szCs w:val="24"/>
        </w:rPr>
        <w:t>.</w:t>
      </w:r>
    </w:p>
    <w:p w14:paraId="20FD25F4" w14:textId="77777777" w:rsidR="00CF1E6D" w:rsidRPr="00CF1E6D" w:rsidRDefault="00CF1E6D" w:rsidP="00CF1E6D">
      <w:pPr>
        <w:spacing w:after="0" w:line="240" w:lineRule="auto"/>
        <w:jc w:val="both"/>
        <w:rPr>
          <w:rFonts w:ascii="Times New Roman" w:hAnsi="Times New Roman" w:cs="Times New Roman"/>
          <w:sz w:val="24"/>
          <w:szCs w:val="24"/>
        </w:rPr>
      </w:pPr>
      <w:r w:rsidRPr="00CF1E6D">
        <w:rPr>
          <w:rFonts w:ascii="Times New Roman" w:hAnsi="Times New Roman" w:cs="Times New Roman"/>
          <w:bCs/>
          <w:sz w:val="24"/>
          <w:szCs w:val="24"/>
        </w:rPr>
        <w:t>4. Szczegółowy opis zakresu rzeczowego zamówienia znajduje się w Dziale II do SIWZ, który jest integralną częścią umowy.</w:t>
      </w:r>
    </w:p>
    <w:p w14:paraId="750C62DC" w14:textId="77777777" w:rsidR="00CF1E6D" w:rsidRDefault="00CF1E6D" w:rsidP="00CF1E6D">
      <w:pPr>
        <w:tabs>
          <w:tab w:val="left" w:pos="4462"/>
        </w:tabs>
        <w:spacing w:after="0" w:line="240" w:lineRule="auto"/>
        <w:ind w:left="4282"/>
        <w:contextualSpacing/>
        <w:jc w:val="both"/>
        <w:rPr>
          <w:rFonts w:ascii="Times New Roman" w:eastAsia="Times New Roman" w:hAnsi="Times New Roman" w:cs="Times New Roman"/>
          <w:b/>
          <w:sz w:val="24"/>
          <w:szCs w:val="24"/>
        </w:rPr>
      </w:pPr>
    </w:p>
    <w:p w14:paraId="2AA5CAEC" w14:textId="77777777" w:rsidR="00CF1E6D" w:rsidRPr="00CF1E6D" w:rsidRDefault="00CF1E6D" w:rsidP="00CF1E6D">
      <w:pPr>
        <w:tabs>
          <w:tab w:val="left" w:pos="4462"/>
        </w:tabs>
        <w:spacing w:after="0" w:line="240" w:lineRule="auto"/>
        <w:ind w:left="4282"/>
        <w:contextualSpacing/>
        <w:jc w:val="both"/>
        <w:rPr>
          <w:rFonts w:ascii="Times New Roman" w:eastAsia="Times New Roman" w:hAnsi="Times New Roman" w:cs="Times New Roman"/>
          <w:b/>
          <w:sz w:val="24"/>
          <w:szCs w:val="24"/>
        </w:rPr>
      </w:pPr>
      <w:r w:rsidRPr="00CF1E6D">
        <w:rPr>
          <w:rFonts w:ascii="Times New Roman" w:eastAsia="Times New Roman" w:hAnsi="Times New Roman" w:cs="Times New Roman"/>
          <w:b/>
          <w:sz w:val="24"/>
          <w:szCs w:val="24"/>
        </w:rPr>
        <w:t>§ 2</w:t>
      </w:r>
    </w:p>
    <w:p w14:paraId="3A13459D" w14:textId="77397F64" w:rsidR="00CF1E6D" w:rsidRPr="00CF1E6D" w:rsidRDefault="00CF1E6D" w:rsidP="00CF1E6D">
      <w:pPr>
        <w:tabs>
          <w:tab w:val="left" w:pos="282"/>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CF1E6D">
        <w:rPr>
          <w:rFonts w:ascii="Times New Roman" w:eastAsia="Times New Roman" w:hAnsi="Times New Roman" w:cs="Times New Roman"/>
          <w:sz w:val="24"/>
          <w:szCs w:val="24"/>
        </w:rPr>
        <w:t xml:space="preserve">1. </w:t>
      </w:r>
      <w:r w:rsidRPr="00CF1E6D">
        <w:rPr>
          <w:rFonts w:ascii="Times New Roman" w:eastAsia="Times New Roman" w:hAnsi="Times New Roman" w:cs="Times New Roman"/>
          <w:b/>
          <w:sz w:val="24"/>
          <w:szCs w:val="24"/>
        </w:rPr>
        <w:t>Koszt wykonania zamówienia – 2 etapów zgodnie ze złożoną ofertą wynosi:</w:t>
      </w:r>
    </w:p>
    <w:p w14:paraId="10626032" w14:textId="77777777" w:rsidR="00CF1E6D" w:rsidRPr="00CF1E6D" w:rsidRDefault="00CF1E6D" w:rsidP="00CF1E6D">
      <w:pPr>
        <w:tabs>
          <w:tab w:val="left" w:pos="462"/>
        </w:tabs>
        <w:spacing w:after="0" w:line="240" w:lineRule="auto"/>
        <w:jc w:val="both"/>
        <w:rPr>
          <w:rFonts w:ascii="Times New Roman" w:eastAsia="Times New Roman" w:hAnsi="Times New Roman" w:cs="Times New Roman"/>
          <w:b/>
          <w:sz w:val="24"/>
          <w:szCs w:val="24"/>
        </w:rPr>
      </w:pPr>
      <w:r w:rsidRPr="00CF1E6D">
        <w:rPr>
          <w:rFonts w:ascii="Times New Roman" w:eastAsia="Times New Roman" w:hAnsi="Times New Roman" w:cs="Times New Roman"/>
          <w:b/>
          <w:sz w:val="24"/>
          <w:szCs w:val="24"/>
        </w:rPr>
        <w:t>………………………… zł brutto (słownie: ……………………………………….. złotych 00/100), w tym podatek VAT ……………zł (słownie:…………………………… złotych)</w:t>
      </w:r>
    </w:p>
    <w:p w14:paraId="29110E92" w14:textId="77777777" w:rsidR="00CF1E6D" w:rsidRPr="00CF1E6D" w:rsidRDefault="00CF1E6D" w:rsidP="00CF1E6D">
      <w:pPr>
        <w:tabs>
          <w:tab w:val="left" w:pos="462"/>
        </w:tabs>
        <w:spacing w:after="0" w:line="240" w:lineRule="auto"/>
        <w:jc w:val="both"/>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 xml:space="preserve">Zmiana ustawowej stawki VAT nie wpływa na wysokość wynagrodzenia Wykonawcy </w:t>
      </w:r>
      <w:r w:rsidRPr="00CF1E6D">
        <w:rPr>
          <w:rFonts w:ascii="Times New Roman" w:eastAsia="Times New Roman" w:hAnsi="Times New Roman" w:cs="Times New Roman"/>
          <w:sz w:val="24"/>
          <w:szCs w:val="24"/>
        </w:rPr>
        <w:br/>
        <w:t>na dalszym etapie wykonania umowy</w:t>
      </w:r>
    </w:p>
    <w:p w14:paraId="0E68B78E" w14:textId="77777777" w:rsidR="00CF1E6D" w:rsidRPr="00CF1E6D" w:rsidRDefault="00CF1E6D" w:rsidP="00CF1E6D">
      <w:pPr>
        <w:tabs>
          <w:tab w:val="left" w:pos="462"/>
        </w:tabs>
        <w:spacing w:after="0" w:line="240" w:lineRule="auto"/>
        <w:jc w:val="both"/>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2. Powyższa kwota obejmuje wszystkie koszty jakie ponosi Wykonawca podczas realizacji niniejszej umowy.</w:t>
      </w:r>
    </w:p>
    <w:p w14:paraId="6256851F" w14:textId="77777777" w:rsidR="00CF1E6D" w:rsidRPr="00CF1E6D" w:rsidRDefault="00CF1E6D" w:rsidP="00CF1E6D">
      <w:pPr>
        <w:autoSpaceDE w:val="0"/>
        <w:autoSpaceDN w:val="0"/>
        <w:adjustRightInd w:val="0"/>
        <w:spacing w:after="0" w:line="240" w:lineRule="auto"/>
        <w:jc w:val="both"/>
        <w:rPr>
          <w:rFonts w:ascii="Times New Roman" w:hAnsi="Times New Roman" w:cs="Times New Roman"/>
          <w:sz w:val="24"/>
          <w:szCs w:val="24"/>
        </w:rPr>
      </w:pPr>
      <w:r w:rsidRPr="00CF1E6D">
        <w:rPr>
          <w:rFonts w:ascii="Times New Roman" w:hAnsi="Times New Roman" w:cs="Times New Roman"/>
          <w:sz w:val="24"/>
          <w:szCs w:val="24"/>
        </w:rPr>
        <w:t xml:space="preserve">3. Strony zgodnie ustalają, że wynagrodzenie określone w ust.1 płatne będzie po przedłożeniu Zamawiającemu raportów Wykonawcy </w:t>
      </w:r>
      <w:r w:rsidRPr="00CF1E6D">
        <w:rPr>
          <w:rFonts w:ascii="Times New Roman" w:hAnsi="Times New Roman" w:cs="Times New Roman"/>
          <w:bCs/>
          <w:sz w:val="24"/>
          <w:szCs w:val="24"/>
        </w:rPr>
        <w:t xml:space="preserve">z wykonania poszczególnych zadań zrealizowanych </w:t>
      </w:r>
      <w:r w:rsidRPr="00CF1E6D">
        <w:rPr>
          <w:rFonts w:ascii="Times New Roman" w:hAnsi="Times New Roman" w:cs="Times New Roman"/>
          <w:bCs/>
          <w:sz w:val="24"/>
          <w:szCs w:val="24"/>
        </w:rPr>
        <w:br/>
        <w:t>na danym etapie oraz poprawnie wystawionej i zaakceptowanej przez Zamawiającego faktury VAT:</w:t>
      </w:r>
    </w:p>
    <w:p w14:paraId="2C3DDB7E" w14:textId="77777777" w:rsidR="00CF1E6D" w:rsidRPr="00CF1E6D" w:rsidRDefault="00CF1E6D" w:rsidP="00CF1E6D">
      <w:pPr>
        <w:spacing w:after="0" w:line="240" w:lineRule="auto"/>
        <w:contextualSpacing/>
        <w:jc w:val="both"/>
        <w:rPr>
          <w:rFonts w:ascii="Times New Roman" w:hAnsi="Times New Roman" w:cs="Times New Roman"/>
          <w:b/>
          <w:sz w:val="24"/>
          <w:szCs w:val="24"/>
        </w:rPr>
      </w:pPr>
      <w:r w:rsidRPr="00CF1E6D">
        <w:rPr>
          <w:rFonts w:ascii="Times New Roman" w:hAnsi="Times New Roman" w:cs="Times New Roman"/>
          <w:b/>
          <w:sz w:val="24"/>
          <w:szCs w:val="24"/>
        </w:rPr>
        <w:t xml:space="preserve">Etap I - Wytyczenie i wyznaczenie trasy turystycznej (ścieżki rowerowej) </w:t>
      </w:r>
      <w:r w:rsidRPr="00CF1E6D">
        <w:rPr>
          <w:rFonts w:ascii="Times New Roman" w:hAnsi="Times New Roman" w:cs="Times New Roman"/>
          <w:b/>
          <w:sz w:val="24"/>
          <w:szCs w:val="24"/>
          <w:u w:val="single"/>
        </w:rPr>
        <w:t>„Szlak południowy”</w:t>
      </w:r>
      <w:r w:rsidRPr="00CF1E6D">
        <w:rPr>
          <w:rFonts w:ascii="Times New Roman" w:hAnsi="Times New Roman" w:cs="Times New Roman"/>
          <w:b/>
          <w:sz w:val="24"/>
          <w:szCs w:val="24"/>
        </w:rPr>
        <w:t>:</w:t>
      </w:r>
    </w:p>
    <w:p w14:paraId="5C1A3375" w14:textId="77777777" w:rsidR="00CF1E6D" w:rsidRPr="00CF1E6D" w:rsidRDefault="00CF1E6D" w:rsidP="00CF1E6D">
      <w:pPr>
        <w:spacing w:after="0" w:line="240" w:lineRule="auto"/>
        <w:contextualSpacing/>
        <w:rPr>
          <w:rFonts w:ascii="Times New Roman" w:hAnsi="Times New Roman" w:cs="Times New Roman"/>
          <w:sz w:val="24"/>
          <w:szCs w:val="24"/>
        </w:rPr>
      </w:pPr>
      <w:r w:rsidRPr="00CF1E6D">
        <w:rPr>
          <w:rFonts w:ascii="Times New Roman" w:eastAsia="Times New Roman" w:hAnsi="Times New Roman" w:cs="Times New Roman"/>
          <w:sz w:val="24"/>
          <w:szCs w:val="24"/>
        </w:rPr>
        <w:t xml:space="preserve">Koszt wykonania zamówienia zgodnie ze złożoną ofertą </w:t>
      </w:r>
      <w:r w:rsidRPr="00CF1E6D">
        <w:rPr>
          <w:rFonts w:ascii="Times New Roman" w:hAnsi="Times New Roman" w:cs="Times New Roman"/>
          <w:sz w:val="24"/>
          <w:szCs w:val="24"/>
        </w:rPr>
        <w:t>wynosi:</w:t>
      </w:r>
    </w:p>
    <w:p w14:paraId="743502AA" w14:textId="77777777" w:rsidR="00CF1E6D" w:rsidRPr="00CF1E6D" w:rsidRDefault="00CF1E6D" w:rsidP="00CF1E6D">
      <w:pPr>
        <w:tabs>
          <w:tab w:val="left" w:pos="462"/>
        </w:tabs>
        <w:spacing w:after="0" w:line="240" w:lineRule="auto"/>
        <w:jc w:val="both"/>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 xml:space="preserve">………………………… zł brutto (słownie: ……………………………………….. złotych 00/100), </w:t>
      </w:r>
      <w:r w:rsidRPr="00CF1E6D">
        <w:rPr>
          <w:rFonts w:ascii="Times New Roman" w:eastAsia="Times New Roman" w:hAnsi="Times New Roman" w:cs="Times New Roman"/>
          <w:sz w:val="24"/>
          <w:szCs w:val="24"/>
        </w:rPr>
        <w:br/>
        <w:t>w tym podatek VAT ……………zł (słownie:…………………………… złotych)</w:t>
      </w:r>
    </w:p>
    <w:p w14:paraId="30B43AEE" w14:textId="77777777" w:rsidR="00CF1E6D" w:rsidRPr="00CF1E6D" w:rsidRDefault="00CF1E6D" w:rsidP="00CF1E6D">
      <w:pPr>
        <w:spacing w:after="0" w:line="240" w:lineRule="auto"/>
        <w:contextualSpacing/>
        <w:rPr>
          <w:rFonts w:ascii="Times New Roman" w:hAnsi="Times New Roman" w:cs="Times New Roman"/>
          <w:sz w:val="24"/>
          <w:szCs w:val="24"/>
        </w:rPr>
      </w:pPr>
      <w:r w:rsidRPr="00CF1E6D">
        <w:rPr>
          <w:rFonts w:ascii="Times New Roman" w:hAnsi="Times New Roman" w:cs="Times New Roman"/>
          <w:b/>
          <w:sz w:val="24"/>
          <w:szCs w:val="24"/>
        </w:rPr>
        <w:t xml:space="preserve">Etap II - Wytyczenie i wyznaczenie trasy turystycznej (ścieżki rowerowej) </w:t>
      </w:r>
      <w:r w:rsidRPr="00CF1E6D">
        <w:rPr>
          <w:rFonts w:ascii="Times New Roman" w:hAnsi="Times New Roman" w:cs="Times New Roman"/>
          <w:b/>
          <w:sz w:val="24"/>
          <w:szCs w:val="24"/>
          <w:u w:val="single"/>
        </w:rPr>
        <w:t>„Szlak północny”</w:t>
      </w:r>
      <w:r w:rsidRPr="00CF1E6D">
        <w:rPr>
          <w:rFonts w:ascii="Times New Roman" w:hAnsi="Times New Roman" w:cs="Times New Roman"/>
          <w:b/>
          <w:sz w:val="24"/>
          <w:szCs w:val="24"/>
        </w:rPr>
        <w:t>:</w:t>
      </w:r>
      <w:r w:rsidRPr="00CF1E6D">
        <w:rPr>
          <w:rFonts w:ascii="Times New Roman" w:hAnsi="Times New Roman" w:cs="Times New Roman"/>
          <w:sz w:val="24"/>
          <w:szCs w:val="24"/>
        </w:rPr>
        <w:t xml:space="preserve"> </w:t>
      </w:r>
      <w:r w:rsidRPr="00CF1E6D">
        <w:rPr>
          <w:rFonts w:ascii="Times New Roman" w:hAnsi="Times New Roman" w:cs="Times New Roman"/>
          <w:sz w:val="24"/>
          <w:szCs w:val="24"/>
        </w:rPr>
        <w:br/>
      </w:r>
      <w:r w:rsidRPr="00CF1E6D">
        <w:rPr>
          <w:rFonts w:ascii="Times New Roman" w:eastAsia="Times New Roman" w:hAnsi="Times New Roman" w:cs="Times New Roman"/>
          <w:sz w:val="24"/>
          <w:szCs w:val="24"/>
        </w:rPr>
        <w:t xml:space="preserve">Koszt wykonania zamówienia zgodnie ze złożoną ofertą </w:t>
      </w:r>
      <w:r w:rsidRPr="00CF1E6D">
        <w:rPr>
          <w:rFonts w:ascii="Times New Roman" w:hAnsi="Times New Roman" w:cs="Times New Roman"/>
          <w:sz w:val="24"/>
          <w:szCs w:val="24"/>
        </w:rPr>
        <w:t>wynosi:</w:t>
      </w:r>
    </w:p>
    <w:p w14:paraId="0D458A04" w14:textId="77777777" w:rsidR="00CF1E6D" w:rsidRPr="00CF1E6D" w:rsidRDefault="00CF1E6D" w:rsidP="00CF1E6D">
      <w:pPr>
        <w:tabs>
          <w:tab w:val="left" w:pos="462"/>
        </w:tabs>
        <w:spacing w:after="0" w:line="240" w:lineRule="auto"/>
        <w:jc w:val="both"/>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 xml:space="preserve">………………………… zł brutto (słownie: ……………………………………….. złotych 00/100), </w:t>
      </w:r>
      <w:r w:rsidRPr="00CF1E6D">
        <w:rPr>
          <w:rFonts w:ascii="Times New Roman" w:eastAsia="Times New Roman" w:hAnsi="Times New Roman" w:cs="Times New Roman"/>
          <w:sz w:val="24"/>
          <w:szCs w:val="24"/>
        </w:rPr>
        <w:br/>
        <w:t>w tym podatek VAT ……………zł (słownie:…………………………… złotych).</w:t>
      </w:r>
    </w:p>
    <w:p w14:paraId="3FCC6EDB" w14:textId="77777777" w:rsidR="00CF1E6D" w:rsidRPr="00CF1E6D" w:rsidRDefault="00CF1E6D" w:rsidP="00CF1E6D">
      <w:pPr>
        <w:spacing w:after="0" w:line="240" w:lineRule="auto"/>
        <w:contextualSpacing/>
        <w:jc w:val="both"/>
        <w:rPr>
          <w:rFonts w:ascii="Times New Roman" w:hAnsi="Times New Roman" w:cs="Times New Roman"/>
          <w:sz w:val="24"/>
          <w:szCs w:val="24"/>
        </w:rPr>
      </w:pPr>
    </w:p>
    <w:p w14:paraId="20C59244" w14:textId="77777777" w:rsidR="00CF1E6D" w:rsidRPr="00CF1E6D" w:rsidRDefault="00CF1E6D" w:rsidP="00CF1E6D">
      <w:pPr>
        <w:tabs>
          <w:tab w:val="left" w:pos="282"/>
        </w:tabs>
        <w:spacing w:after="0" w:line="240" w:lineRule="auto"/>
        <w:jc w:val="both"/>
        <w:rPr>
          <w:rFonts w:ascii="Times New Roman" w:eastAsia="Times New Roman" w:hAnsi="Times New Roman" w:cs="Times New Roman"/>
          <w:sz w:val="24"/>
          <w:szCs w:val="24"/>
        </w:rPr>
      </w:pPr>
      <w:r w:rsidRPr="00CF1E6D">
        <w:rPr>
          <w:rFonts w:ascii="Times New Roman" w:hAnsi="Times New Roman" w:cs="Times New Roman"/>
          <w:sz w:val="24"/>
          <w:szCs w:val="24"/>
        </w:rPr>
        <w:t xml:space="preserve">4. Raporty o których mowa w ust. 3 każdorazowo powinny uzyskać akceptację Zamawiającego w zakresie ich formy, treści oraz danych w nich zawartych i będą podstawą do podpisania protokołu za dany okres rozliczeniowy. </w:t>
      </w:r>
      <w:r w:rsidRPr="00CF1E6D">
        <w:rPr>
          <w:rFonts w:ascii="Times New Roman" w:eastAsia="Times New Roman" w:hAnsi="Times New Roman" w:cs="Times New Roman"/>
          <w:sz w:val="24"/>
          <w:szCs w:val="24"/>
        </w:rPr>
        <w:t>Wykonawca sporządza raporty wg zasad opisanych w pkt. V Szczegółowego Opisu Przedmiotu Zamówienia</w:t>
      </w:r>
    </w:p>
    <w:p w14:paraId="5688F1D9" w14:textId="77777777" w:rsidR="00CF1E6D" w:rsidRPr="00CF1E6D" w:rsidRDefault="00CF1E6D" w:rsidP="00CF1E6D">
      <w:pPr>
        <w:tabs>
          <w:tab w:val="left" w:pos="282"/>
        </w:tabs>
        <w:spacing w:after="0" w:line="240" w:lineRule="auto"/>
        <w:jc w:val="both"/>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5. Zapłata należności nastąpi po dokonaniu stosowanych potrąceń zgodnie z właściwymi przepisami, przelewem na konto Wykonawcy, w terminie 30 dni od dnia otrzymania przez Zamawiającego prawidłowo przedstawionego raportu oraz zaakceptowanej przez Zamawiającego prawidłowo wystawionej faktury.</w:t>
      </w:r>
    </w:p>
    <w:p w14:paraId="5EB3060B" w14:textId="77777777" w:rsidR="00CF1E6D" w:rsidRPr="00CF1E6D" w:rsidRDefault="00CF1E6D" w:rsidP="00CF1E6D">
      <w:pPr>
        <w:tabs>
          <w:tab w:val="left" w:pos="282"/>
        </w:tabs>
        <w:spacing w:after="0" w:line="240" w:lineRule="auto"/>
        <w:jc w:val="both"/>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lastRenderedPageBreak/>
        <w:t>6. Dniem zapłaty wynagrodzenia jest dzień obciążenia rachunku Zamawiającego.</w:t>
      </w:r>
    </w:p>
    <w:p w14:paraId="14FBC9A3" w14:textId="77777777" w:rsidR="00CF1E6D" w:rsidRPr="00CF1E6D" w:rsidRDefault="00CF1E6D" w:rsidP="00CF1E6D">
      <w:pPr>
        <w:tabs>
          <w:tab w:val="left" w:pos="282"/>
        </w:tabs>
        <w:spacing w:after="0" w:line="240" w:lineRule="auto"/>
        <w:jc w:val="both"/>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 xml:space="preserve">7. Zamawiający zastrzega możliwość dokonania zapłaty należności w terminie dłuższym niż wskazany w ust. 5 w przypadku braku środków na rachunku bankowym projektu. Wypłata wynagrodzenia będzie uzależniona od otrzymania transzy środków finansowych </w:t>
      </w:r>
      <w:r w:rsidRPr="00CF1E6D">
        <w:rPr>
          <w:rFonts w:ascii="Times New Roman" w:eastAsia="Times New Roman" w:hAnsi="Times New Roman" w:cs="Times New Roman"/>
          <w:sz w:val="24"/>
          <w:szCs w:val="24"/>
        </w:rPr>
        <w:br/>
        <w:t>z Mazowieckiej Jednostki Wdrażania Programów Unijnych, Wykonawca nie będzie wnosił roszczeń  o wypłatę odsetek z tytułu opóźnienia.</w:t>
      </w:r>
    </w:p>
    <w:p w14:paraId="1A732C70" w14:textId="77777777" w:rsidR="00CF1E6D" w:rsidRPr="00CF1E6D" w:rsidRDefault="00CF1E6D" w:rsidP="00CF1E6D">
      <w:pPr>
        <w:spacing w:after="0" w:line="240" w:lineRule="auto"/>
        <w:jc w:val="both"/>
        <w:rPr>
          <w:rFonts w:ascii="Times New Roman" w:eastAsia="Calibri" w:hAnsi="Times New Roman" w:cs="Times New Roman"/>
          <w:sz w:val="24"/>
          <w:szCs w:val="24"/>
        </w:rPr>
      </w:pPr>
      <w:r w:rsidRPr="00CF1E6D">
        <w:rPr>
          <w:rFonts w:ascii="Times New Roman" w:hAnsi="Times New Roman" w:cs="Times New Roman"/>
          <w:sz w:val="24"/>
          <w:szCs w:val="24"/>
        </w:rPr>
        <w:t xml:space="preserve">8. Terminy realizacji poszczególnych etapów: </w:t>
      </w:r>
    </w:p>
    <w:p w14:paraId="4F7C7D55" w14:textId="77777777" w:rsidR="00CF1E6D" w:rsidRPr="00CF1E6D" w:rsidRDefault="00CF1E6D" w:rsidP="00CF1E6D">
      <w:pPr>
        <w:spacing w:after="0" w:line="240" w:lineRule="auto"/>
        <w:jc w:val="both"/>
        <w:rPr>
          <w:rFonts w:ascii="Times New Roman" w:hAnsi="Times New Roman" w:cs="Times New Roman"/>
          <w:bCs/>
          <w:sz w:val="24"/>
          <w:szCs w:val="24"/>
        </w:rPr>
      </w:pPr>
      <w:r w:rsidRPr="00CF1E6D">
        <w:rPr>
          <w:rFonts w:ascii="Times New Roman" w:hAnsi="Times New Roman" w:cs="Times New Roman"/>
          <w:bCs/>
          <w:sz w:val="24"/>
          <w:szCs w:val="24"/>
        </w:rPr>
        <w:t>Usługa organizacji nowych tras turystycznych wzdłuż brzegów rzeki Wisły łącznie około 70 km wraz z wytyczeniem i organizacją miejsc wypoczynku i edukacji zorganizowanych na terenie nieruchomości będących we władaniu Powiatu Płockiego</w:t>
      </w:r>
    </w:p>
    <w:p w14:paraId="75E10C01" w14:textId="77777777" w:rsidR="00CF1E6D" w:rsidRPr="00CF1E6D" w:rsidRDefault="00CF1E6D" w:rsidP="00CF1E6D">
      <w:pPr>
        <w:spacing w:after="0" w:line="240" w:lineRule="auto"/>
        <w:jc w:val="both"/>
        <w:rPr>
          <w:rFonts w:ascii="Times New Roman" w:hAnsi="Times New Roman" w:cs="Times New Roman"/>
          <w:sz w:val="24"/>
          <w:szCs w:val="24"/>
        </w:rPr>
      </w:pPr>
      <w:r w:rsidRPr="00CF1E6D">
        <w:rPr>
          <w:rFonts w:ascii="Times New Roman" w:hAnsi="Times New Roman" w:cs="Times New Roman"/>
          <w:sz w:val="24"/>
          <w:szCs w:val="24"/>
        </w:rPr>
        <w:t xml:space="preserve">Etap I - Wytyczenie i wyznaczenie trasy turystycznej (ścieżki rowerowej) „Szlak południowy” </w:t>
      </w:r>
      <w:r w:rsidRPr="00CF1E6D">
        <w:rPr>
          <w:rFonts w:ascii="Times New Roman" w:hAnsi="Times New Roman" w:cs="Times New Roman"/>
          <w:sz w:val="24"/>
          <w:szCs w:val="24"/>
        </w:rPr>
        <w:br/>
        <w:t xml:space="preserve">do 15.11.2017 r. </w:t>
      </w:r>
    </w:p>
    <w:p w14:paraId="5596724E" w14:textId="77777777" w:rsidR="00CF1E6D" w:rsidRPr="00CF1E6D" w:rsidRDefault="00CF1E6D" w:rsidP="00CF1E6D">
      <w:pPr>
        <w:spacing w:after="0" w:line="240" w:lineRule="auto"/>
        <w:jc w:val="both"/>
        <w:rPr>
          <w:rFonts w:ascii="Times New Roman" w:hAnsi="Times New Roman" w:cs="Times New Roman"/>
          <w:sz w:val="24"/>
          <w:szCs w:val="24"/>
        </w:rPr>
      </w:pPr>
      <w:r w:rsidRPr="00CF1E6D">
        <w:rPr>
          <w:rFonts w:ascii="Times New Roman" w:hAnsi="Times New Roman" w:cs="Times New Roman"/>
          <w:sz w:val="24"/>
          <w:szCs w:val="24"/>
        </w:rPr>
        <w:t xml:space="preserve">Etap II - Wytyczenie i wyznaczenie trasy turystycznej (ścieżki rowerowej) „Szlak północny” </w:t>
      </w:r>
      <w:r w:rsidRPr="00CF1E6D">
        <w:rPr>
          <w:rFonts w:ascii="Times New Roman" w:hAnsi="Times New Roman" w:cs="Times New Roman"/>
          <w:sz w:val="24"/>
          <w:szCs w:val="24"/>
        </w:rPr>
        <w:br/>
        <w:t>do 15.06.2018 r.</w:t>
      </w:r>
    </w:p>
    <w:p w14:paraId="73D907B3" w14:textId="77777777" w:rsidR="00CF1E6D" w:rsidRDefault="00CF1E6D" w:rsidP="00CF1E6D">
      <w:pPr>
        <w:tabs>
          <w:tab w:val="left" w:pos="4462"/>
        </w:tabs>
        <w:spacing w:after="0" w:line="240" w:lineRule="auto"/>
        <w:ind w:left="4282"/>
        <w:contextualSpacing/>
        <w:jc w:val="both"/>
        <w:rPr>
          <w:rFonts w:ascii="Times New Roman" w:eastAsia="Times New Roman" w:hAnsi="Times New Roman" w:cs="Times New Roman"/>
          <w:b/>
          <w:sz w:val="24"/>
          <w:szCs w:val="24"/>
        </w:rPr>
      </w:pPr>
    </w:p>
    <w:p w14:paraId="07AC0291" w14:textId="77777777" w:rsidR="00CF1E6D" w:rsidRPr="00CF1E6D" w:rsidRDefault="00CF1E6D" w:rsidP="00CF1E6D">
      <w:pPr>
        <w:tabs>
          <w:tab w:val="left" w:pos="4462"/>
        </w:tabs>
        <w:spacing w:after="0" w:line="240" w:lineRule="auto"/>
        <w:ind w:left="4282"/>
        <w:contextualSpacing/>
        <w:jc w:val="both"/>
        <w:rPr>
          <w:rFonts w:ascii="Times New Roman" w:eastAsia="Times New Roman" w:hAnsi="Times New Roman" w:cs="Times New Roman"/>
          <w:b/>
          <w:sz w:val="24"/>
          <w:szCs w:val="24"/>
        </w:rPr>
      </w:pPr>
      <w:r w:rsidRPr="00CF1E6D">
        <w:rPr>
          <w:rFonts w:ascii="Times New Roman" w:eastAsia="Times New Roman" w:hAnsi="Times New Roman" w:cs="Times New Roman"/>
          <w:b/>
          <w:sz w:val="24"/>
          <w:szCs w:val="24"/>
        </w:rPr>
        <w:t>§ 3</w:t>
      </w:r>
    </w:p>
    <w:p w14:paraId="127EE837" w14:textId="77777777" w:rsidR="00CF1E6D" w:rsidRPr="00CF1E6D" w:rsidRDefault="00CF1E6D" w:rsidP="00CF1E6D">
      <w:pPr>
        <w:tabs>
          <w:tab w:val="left" w:pos="424"/>
        </w:tabs>
        <w:spacing w:after="0" w:line="240" w:lineRule="auto"/>
        <w:ind w:right="20"/>
        <w:contextualSpacing/>
        <w:jc w:val="both"/>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 xml:space="preserve">1. Przy realizacji Zadania Wykonawca będzie kierować się swoją najlepszą wiedzą, etyką zawodową, obowiązującymi przepisami oraz należytą starannością. </w:t>
      </w:r>
    </w:p>
    <w:p w14:paraId="299F4F7D" w14:textId="77777777" w:rsidR="00CF1E6D" w:rsidRPr="00CF1E6D" w:rsidRDefault="00CF1E6D" w:rsidP="00CF1E6D">
      <w:pPr>
        <w:tabs>
          <w:tab w:val="left" w:pos="424"/>
        </w:tabs>
        <w:spacing w:after="0" w:line="240" w:lineRule="auto"/>
        <w:jc w:val="both"/>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 xml:space="preserve">2. Wykonawca oświadcza, że posiada odpowiednio wykwalifikowany personel oraz potencjał ekonomiczny i organizacyjny niezbędny do wykonania Umowy. Wykonawca skieruje do realizacji Zadania personel dysponujący specjalistyczną wiedzą na najwyższym aktualnie dostępnym poziomie właściwym dla danej dziedziny wiedzy oraz doświadczeniem zawodowym i życiowym, które gwarantują realizację zadania na najwyższym poziomie merytorycznym i organizacyjnym. </w:t>
      </w:r>
    </w:p>
    <w:p w14:paraId="5FB92927" w14:textId="77777777" w:rsidR="00CF1E6D" w:rsidRPr="00CF1E6D" w:rsidRDefault="00CF1E6D" w:rsidP="00CF1E6D">
      <w:pPr>
        <w:autoSpaceDE w:val="0"/>
        <w:autoSpaceDN w:val="0"/>
        <w:adjustRightInd w:val="0"/>
        <w:spacing w:after="0" w:line="240" w:lineRule="auto"/>
        <w:contextualSpacing/>
        <w:jc w:val="both"/>
        <w:rPr>
          <w:rFonts w:ascii="Times New Roman" w:hAnsi="Times New Roman" w:cs="Times New Roman"/>
          <w:sz w:val="24"/>
          <w:szCs w:val="24"/>
        </w:rPr>
      </w:pPr>
      <w:r w:rsidRPr="00CF1E6D">
        <w:rPr>
          <w:rFonts w:ascii="Times New Roman" w:eastAsia="Times New Roman" w:hAnsi="Times New Roman" w:cs="Times New Roman"/>
          <w:sz w:val="24"/>
          <w:szCs w:val="24"/>
        </w:rPr>
        <w:t>3. Wykonawca zobowiązuje się wykonać przedmiot umowy zgodnie z obowiązującymi przepisami prawa polskiego</w:t>
      </w:r>
      <w:r w:rsidRPr="00CF1E6D">
        <w:rPr>
          <w:rFonts w:ascii="Times New Roman" w:hAnsi="Times New Roman" w:cs="Times New Roman"/>
          <w:sz w:val="24"/>
          <w:szCs w:val="24"/>
        </w:rPr>
        <w:t>, zasadami współczesnej wiedzy ekologicznej, oraz obowiązującymi w tym zakresie przepisami ochrony środowiska</w:t>
      </w:r>
      <w:r w:rsidRPr="00CF1E6D">
        <w:rPr>
          <w:rFonts w:ascii="Times New Roman" w:eastAsia="Times New Roman" w:hAnsi="Times New Roman" w:cs="Times New Roman"/>
          <w:sz w:val="24"/>
          <w:szCs w:val="24"/>
        </w:rPr>
        <w:t xml:space="preserve">, prawa wspólnotowego i obowiązującymi wytycznymi dotyczącymi realizacji projektów w ramach Regionalnego Programu Operacyjnego Województwa Mazowieckiego 2014-2020 oraz informacjami otrzymanymi od Zamawiającego. </w:t>
      </w:r>
    </w:p>
    <w:p w14:paraId="5D6CA697" w14:textId="77777777" w:rsidR="00CF1E6D" w:rsidRPr="00CF1E6D" w:rsidRDefault="00CF1E6D" w:rsidP="00CF1E6D">
      <w:pPr>
        <w:tabs>
          <w:tab w:val="left" w:pos="282"/>
        </w:tabs>
        <w:spacing w:after="0" w:line="240" w:lineRule="auto"/>
        <w:ind w:right="200"/>
        <w:contextualSpacing/>
        <w:jc w:val="both"/>
        <w:rPr>
          <w:rFonts w:ascii="Times New Roman" w:eastAsia="Times New Roman" w:hAnsi="Times New Roman" w:cs="Times New Roman"/>
          <w:sz w:val="24"/>
          <w:szCs w:val="24"/>
        </w:rPr>
      </w:pPr>
    </w:p>
    <w:p w14:paraId="2C3FDE80" w14:textId="77777777" w:rsidR="00CF1E6D" w:rsidRPr="00CF1E6D" w:rsidRDefault="00CF1E6D" w:rsidP="00CF1E6D">
      <w:pPr>
        <w:spacing w:after="0" w:line="240" w:lineRule="auto"/>
        <w:jc w:val="both"/>
        <w:rPr>
          <w:rFonts w:ascii="Times New Roman" w:eastAsia="Calibri" w:hAnsi="Times New Roman" w:cs="Times New Roman"/>
          <w:sz w:val="24"/>
          <w:szCs w:val="24"/>
        </w:rPr>
      </w:pPr>
      <w:r w:rsidRPr="00CF1E6D">
        <w:rPr>
          <w:rFonts w:ascii="Times New Roman" w:hAnsi="Times New Roman" w:cs="Times New Roman"/>
          <w:sz w:val="24"/>
          <w:szCs w:val="24"/>
        </w:rPr>
        <w:t xml:space="preserve">4. Na każdym etapie realizacji przedmiotu umowy Wykonawca zobowiązany będzie do współpracy </w:t>
      </w:r>
      <w:r w:rsidRPr="00CF1E6D">
        <w:rPr>
          <w:rFonts w:ascii="Times New Roman" w:hAnsi="Times New Roman" w:cs="Times New Roman"/>
          <w:sz w:val="24"/>
          <w:szCs w:val="24"/>
        </w:rPr>
        <w:br/>
        <w:t>z Zamawiającym oraz do uwzględnienia jego uwag i wymagań dotyczących przedmiotu zamówienia.</w:t>
      </w:r>
    </w:p>
    <w:p w14:paraId="2947A0B4" w14:textId="77777777" w:rsidR="00CF1E6D" w:rsidRPr="00CF1E6D" w:rsidRDefault="00CF1E6D" w:rsidP="00CF1E6D">
      <w:pPr>
        <w:tabs>
          <w:tab w:val="left" w:pos="284"/>
        </w:tabs>
        <w:spacing w:after="0" w:line="240" w:lineRule="auto"/>
        <w:jc w:val="both"/>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5. Wykonawca zobowiązuje się do wdrażania działań korygujących w trakcie realizacji przedmiotu umowy na własny koszt w terminie wyznaczonym przez Zamawiającego.</w:t>
      </w:r>
    </w:p>
    <w:p w14:paraId="68095F47" w14:textId="77777777" w:rsidR="00CF1E6D" w:rsidRDefault="00CF1E6D" w:rsidP="00CF1E6D">
      <w:pPr>
        <w:tabs>
          <w:tab w:val="left" w:pos="4462"/>
        </w:tabs>
        <w:spacing w:after="0" w:line="240" w:lineRule="auto"/>
        <w:ind w:left="4282"/>
        <w:contextualSpacing/>
        <w:jc w:val="both"/>
        <w:rPr>
          <w:rFonts w:ascii="Times New Roman" w:eastAsia="Times New Roman" w:hAnsi="Times New Roman" w:cs="Times New Roman"/>
          <w:b/>
          <w:sz w:val="24"/>
          <w:szCs w:val="24"/>
        </w:rPr>
      </w:pPr>
    </w:p>
    <w:p w14:paraId="3BECE8D1" w14:textId="77777777" w:rsidR="00CF1E6D" w:rsidRPr="00CF1E6D" w:rsidRDefault="00CF1E6D" w:rsidP="00CF1E6D">
      <w:pPr>
        <w:tabs>
          <w:tab w:val="left" w:pos="4462"/>
        </w:tabs>
        <w:spacing w:after="0" w:line="240" w:lineRule="auto"/>
        <w:ind w:left="4282"/>
        <w:contextualSpacing/>
        <w:jc w:val="both"/>
        <w:rPr>
          <w:rFonts w:ascii="Times New Roman" w:eastAsia="Times New Roman" w:hAnsi="Times New Roman" w:cs="Times New Roman"/>
          <w:b/>
          <w:sz w:val="24"/>
          <w:szCs w:val="24"/>
        </w:rPr>
      </w:pPr>
      <w:r w:rsidRPr="00CF1E6D">
        <w:rPr>
          <w:rFonts w:ascii="Times New Roman" w:eastAsia="Times New Roman" w:hAnsi="Times New Roman" w:cs="Times New Roman"/>
          <w:b/>
          <w:sz w:val="24"/>
          <w:szCs w:val="24"/>
        </w:rPr>
        <w:t>§ 4</w:t>
      </w:r>
    </w:p>
    <w:p w14:paraId="123B9666" w14:textId="21DC1150" w:rsidR="00CF1E6D" w:rsidRPr="00CF1E6D" w:rsidRDefault="00CF1E6D" w:rsidP="00CF1E6D">
      <w:pPr>
        <w:autoSpaceDE w:val="0"/>
        <w:autoSpaceDN w:val="0"/>
        <w:adjustRightInd w:val="0"/>
        <w:spacing w:after="0" w:line="240" w:lineRule="auto"/>
        <w:contextualSpacing/>
        <w:jc w:val="both"/>
        <w:rPr>
          <w:rFonts w:ascii="Times New Roman" w:hAnsi="Times New Roman" w:cs="Times New Roman"/>
          <w:color w:val="000000"/>
          <w:sz w:val="24"/>
          <w:szCs w:val="24"/>
        </w:rPr>
      </w:pPr>
      <w:r w:rsidRPr="00CF1E6D">
        <w:rPr>
          <w:rFonts w:ascii="Times New Roman" w:hAnsi="Times New Roman" w:cs="Times New Roman"/>
          <w:sz w:val="24"/>
          <w:szCs w:val="24"/>
        </w:rPr>
        <w:t xml:space="preserve">1. </w:t>
      </w:r>
      <w:r w:rsidRPr="00CF1E6D">
        <w:rPr>
          <w:rFonts w:ascii="Times New Roman" w:hAnsi="Times New Roman" w:cs="Times New Roman"/>
          <w:color w:val="000000"/>
          <w:sz w:val="24"/>
          <w:szCs w:val="24"/>
        </w:rPr>
        <w:t>W trakcie realizacji przedmiotu zamówienia Wykonawca powinien być przygotowany na kontakt z Zamawiającym telefoniczny lub e-mail`owy od poniedziałku do piątku  godzinach 7:30–15:30 w zadeklarowanym czasie tj. 2 godziny w sytuacjach zgłoszenia przez Zamawiającego uwag, zapotrzebowania w kwestii realizowanego przedmiotu zamówienia, konieczności obecności Wykonawcy w siedzibie Zamawiającego.</w:t>
      </w:r>
    </w:p>
    <w:p w14:paraId="13058792" w14:textId="77777777" w:rsidR="00CF1E6D" w:rsidRPr="00CF1E6D" w:rsidRDefault="00CF1E6D" w:rsidP="00CF1E6D">
      <w:pPr>
        <w:autoSpaceDE w:val="0"/>
        <w:autoSpaceDN w:val="0"/>
        <w:adjustRightInd w:val="0"/>
        <w:spacing w:after="0" w:line="240" w:lineRule="auto"/>
        <w:contextualSpacing/>
        <w:jc w:val="both"/>
        <w:rPr>
          <w:rFonts w:ascii="Times New Roman" w:hAnsi="Times New Roman" w:cs="Times New Roman"/>
          <w:sz w:val="24"/>
          <w:szCs w:val="24"/>
        </w:rPr>
      </w:pPr>
      <w:r w:rsidRPr="00CF1E6D">
        <w:rPr>
          <w:rFonts w:ascii="Times New Roman" w:hAnsi="Times New Roman" w:cs="Times New Roman"/>
          <w:sz w:val="24"/>
          <w:szCs w:val="24"/>
        </w:rPr>
        <w:lastRenderedPageBreak/>
        <w:t>2. Każdy Raport z realizacji przez Wykonawcę przedmiotu Umowy winien być zaopatrzony               w pisemne oświadczenie Wykonawcy, że usługa wykonana została zgodnie z niniejszą Umową, zasadami współczesnej wiedzy ekologicznej, obowiązującymi w tym zakresie przepisami ochrony środowiska.</w:t>
      </w:r>
    </w:p>
    <w:p w14:paraId="562EAE93" w14:textId="77777777" w:rsidR="00CF1E6D" w:rsidRPr="00CF1E6D" w:rsidRDefault="00CF1E6D" w:rsidP="00CF1E6D">
      <w:pPr>
        <w:autoSpaceDE w:val="0"/>
        <w:autoSpaceDN w:val="0"/>
        <w:adjustRightInd w:val="0"/>
        <w:spacing w:after="0" w:line="240" w:lineRule="auto"/>
        <w:contextualSpacing/>
        <w:jc w:val="both"/>
        <w:rPr>
          <w:rFonts w:ascii="Times New Roman" w:hAnsi="Times New Roman" w:cs="Times New Roman"/>
          <w:b/>
          <w:bCs/>
          <w:sz w:val="24"/>
          <w:szCs w:val="24"/>
        </w:rPr>
      </w:pPr>
      <w:r w:rsidRPr="00CF1E6D">
        <w:rPr>
          <w:rFonts w:ascii="Times New Roman" w:hAnsi="Times New Roman" w:cs="Times New Roman"/>
          <w:sz w:val="24"/>
          <w:szCs w:val="24"/>
        </w:rPr>
        <w:t xml:space="preserve">3. Za termin wykonania przedmiotu Umowy przyjmuje się datę zatwierdzenia przez Zamawiającego Raportu końcowego z realizacji przedmiotu Umowy przez Wykonawcę. </w:t>
      </w:r>
    </w:p>
    <w:p w14:paraId="57EC22A1" w14:textId="77777777" w:rsidR="00CF1E6D" w:rsidRPr="00CF1E6D" w:rsidRDefault="00CF1E6D" w:rsidP="00CF1E6D">
      <w:pPr>
        <w:autoSpaceDE w:val="0"/>
        <w:autoSpaceDN w:val="0"/>
        <w:adjustRightInd w:val="0"/>
        <w:spacing w:after="0" w:line="240" w:lineRule="auto"/>
        <w:rPr>
          <w:rFonts w:ascii="Times New Roman" w:hAnsi="Times New Roman" w:cs="Times New Roman"/>
          <w:b/>
          <w:bCs/>
          <w:sz w:val="24"/>
          <w:szCs w:val="24"/>
        </w:rPr>
      </w:pPr>
    </w:p>
    <w:p w14:paraId="18F9638A" w14:textId="77777777" w:rsidR="00CF1E6D" w:rsidRPr="00CF1E6D" w:rsidRDefault="00CF1E6D" w:rsidP="00CF1E6D">
      <w:pPr>
        <w:autoSpaceDE w:val="0"/>
        <w:autoSpaceDN w:val="0"/>
        <w:adjustRightInd w:val="0"/>
        <w:spacing w:after="0" w:line="240" w:lineRule="auto"/>
        <w:contextualSpacing/>
        <w:jc w:val="center"/>
        <w:rPr>
          <w:rFonts w:ascii="Times New Roman" w:hAnsi="Times New Roman" w:cs="Times New Roman"/>
          <w:b/>
          <w:bCs/>
          <w:sz w:val="24"/>
          <w:szCs w:val="24"/>
        </w:rPr>
      </w:pPr>
      <w:r w:rsidRPr="00CF1E6D">
        <w:rPr>
          <w:rFonts w:ascii="Times New Roman" w:hAnsi="Times New Roman" w:cs="Times New Roman"/>
          <w:b/>
          <w:bCs/>
          <w:sz w:val="24"/>
          <w:szCs w:val="24"/>
        </w:rPr>
        <w:t>§ 5</w:t>
      </w:r>
    </w:p>
    <w:p w14:paraId="055BBEA3" w14:textId="77777777" w:rsidR="00CF1E6D" w:rsidRPr="00CF1E6D" w:rsidRDefault="00CF1E6D" w:rsidP="00CF1E6D">
      <w:pPr>
        <w:autoSpaceDE w:val="0"/>
        <w:autoSpaceDN w:val="0"/>
        <w:adjustRightInd w:val="0"/>
        <w:spacing w:after="0" w:line="240" w:lineRule="auto"/>
        <w:contextualSpacing/>
        <w:jc w:val="both"/>
        <w:rPr>
          <w:rFonts w:ascii="Times New Roman" w:hAnsi="Times New Roman" w:cs="Times New Roman"/>
          <w:sz w:val="24"/>
          <w:szCs w:val="24"/>
        </w:rPr>
      </w:pPr>
      <w:r w:rsidRPr="00CF1E6D">
        <w:rPr>
          <w:rFonts w:ascii="Times New Roman" w:hAnsi="Times New Roman" w:cs="Times New Roman"/>
          <w:sz w:val="24"/>
          <w:szCs w:val="24"/>
        </w:rPr>
        <w:t>1. Koncepcje realizacji usługi, teksty i szata graficzna tablic informacyjnych opracowanych przez Wykonawcę w trakcie realizacji umowy stanowią własność Zamawiającego i nie może być udostępniony osobom trzecim bez pisemnej zgody Zamawiającego.</w:t>
      </w:r>
    </w:p>
    <w:p w14:paraId="2BAD1A67" w14:textId="77777777" w:rsidR="00CF1E6D" w:rsidRPr="00CF1E6D" w:rsidRDefault="00CF1E6D" w:rsidP="00CF1E6D">
      <w:pPr>
        <w:autoSpaceDE w:val="0"/>
        <w:autoSpaceDN w:val="0"/>
        <w:adjustRightInd w:val="0"/>
        <w:spacing w:after="0" w:line="240" w:lineRule="auto"/>
        <w:jc w:val="center"/>
        <w:rPr>
          <w:rFonts w:ascii="Times New Roman" w:hAnsi="Times New Roman" w:cs="Times New Roman"/>
          <w:b/>
          <w:bCs/>
          <w:sz w:val="24"/>
          <w:szCs w:val="24"/>
        </w:rPr>
      </w:pPr>
    </w:p>
    <w:p w14:paraId="2ADABB2F" w14:textId="77777777" w:rsidR="00CF1E6D" w:rsidRPr="00CF1E6D" w:rsidRDefault="00CF1E6D" w:rsidP="00CF1E6D">
      <w:pPr>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CF1E6D">
        <w:rPr>
          <w:rFonts w:ascii="Times New Roman" w:hAnsi="Times New Roman" w:cs="Times New Roman"/>
          <w:b/>
          <w:bCs/>
          <w:sz w:val="24"/>
          <w:szCs w:val="24"/>
        </w:rPr>
        <w:t xml:space="preserve">§ </w:t>
      </w:r>
      <w:r w:rsidRPr="00CF1E6D">
        <w:rPr>
          <w:rFonts w:ascii="Times New Roman" w:eastAsia="Times New Roman" w:hAnsi="Times New Roman" w:cs="Times New Roman"/>
          <w:b/>
          <w:sz w:val="24"/>
          <w:szCs w:val="24"/>
        </w:rPr>
        <w:t>6</w:t>
      </w:r>
    </w:p>
    <w:p w14:paraId="09C8E3CF" w14:textId="77777777" w:rsidR="00CF1E6D" w:rsidRPr="00CF1E6D" w:rsidRDefault="00CF1E6D" w:rsidP="00CF1E6D">
      <w:pPr>
        <w:adjustRightInd w:val="0"/>
        <w:spacing w:after="0" w:line="240" w:lineRule="auto"/>
        <w:contextualSpacing/>
        <w:jc w:val="both"/>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1. Zgodnie z art. 144 ust. 1 ustawy Pzp, Zamawiający dopuszcza zmiany Umowy w zakresie:</w:t>
      </w:r>
    </w:p>
    <w:p w14:paraId="7AD823AF" w14:textId="422AE050" w:rsidR="00CF1E6D" w:rsidRPr="00CF1E6D" w:rsidRDefault="00CF1E6D" w:rsidP="00CF1E6D">
      <w:pPr>
        <w:adjustRightInd w:val="0"/>
        <w:spacing w:after="0" w:line="240" w:lineRule="auto"/>
        <w:ind w:left="284"/>
        <w:contextualSpacing/>
        <w:jc w:val="both"/>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 xml:space="preserve">1.1 treści zawartej </w:t>
      </w:r>
      <w:r w:rsidR="009A62B8">
        <w:rPr>
          <w:rFonts w:ascii="Times New Roman" w:eastAsia="Times New Roman" w:hAnsi="Times New Roman" w:cs="Times New Roman"/>
          <w:sz w:val="24"/>
          <w:szCs w:val="24"/>
        </w:rPr>
        <w:t>u</w:t>
      </w:r>
      <w:r w:rsidRPr="00CF1E6D">
        <w:rPr>
          <w:rFonts w:ascii="Times New Roman" w:eastAsia="Times New Roman" w:hAnsi="Times New Roman" w:cs="Times New Roman"/>
          <w:sz w:val="24"/>
          <w:szCs w:val="24"/>
        </w:rPr>
        <w:t>mowy i terminu realizacji w przypadku zdarzeń losowych, które będą miały wpływ na wykonanie Umowy</w:t>
      </w:r>
      <w:r w:rsidR="009A62B8">
        <w:rPr>
          <w:rFonts w:ascii="Times New Roman" w:eastAsia="Times New Roman" w:hAnsi="Times New Roman" w:cs="Times New Roman"/>
          <w:sz w:val="24"/>
          <w:szCs w:val="24"/>
        </w:rPr>
        <w:t>.</w:t>
      </w:r>
    </w:p>
    <w:p w14:paraId="50DDE636" w14:textId="77777777" w:rsidR="00CF1E6D" w:rsidRPr="00CF1E6D" w:rsidRDefault="00CF1E6D" w:rsidP="00CF1E6D">
      <w:pPr>
        <w:adjustRightInd w:val="0"/>
        <w:spacing w:after="0" w:line="240" w:lineRule="auto"/>
        <w:ind w:left="284"/>
        <w:contextualSpacing/>
        <w:jc w:val="both"/>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1.2 zmiany terminu w harmonogramie realizacji projektu, w ramach którego Umowa jest realizowana, co będzie miało wpływ na zmianę terminu obowiązywania niniejszej Umowy</w:t>
      </w:r>
    </w:p>
    <w:p w14:paraId="6BD58659" w14:textId="77777777" w:rsidR="00CF1E6D" w:rsidRPr="00CF1E6D" w:rsidRDefault="00CF1E6D" w:rsidP="00CF1E6D">
      <w:pPr>
        <w:adjustRightInd w:val="0"/>
        <w:spacing w:after="0" w:line="240" w:lineRule="auto"/>
        <w:ind w:left="284"/>
        <w:contextualSpacing/>
        <w:jc w:val="both"/>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 xml:space="preserve">1.3 zmiana osób, które będą  uczestniczyć w  wykonaniu zamówienia, jeżeli zmiany dla zamawiającego lub wywołane okolicznościami, których nie można było przewidzieć </w:t>
      </w:r>
      <w:r w:rsidRPr="00CF1E6D">
        <w:rPr>
          <w:rFonts w:ascii="Times New Roman" w:eastAsia="Times New Roman" w:hAnsi="Times New Roman" w:cs="Times New Roman"/>
          <w:sz w:val="24"/>
          <w:szCs w:val="24"/>
        </w:rPr>
        <w:br/>
        <w:t>w chwili zawarcia umowy</w:t>
      </w:r>
      <w:bookmarkStart w:id="0" w:name="_GoBack"/>
      <w:bookmarkEnd w:id="0"/>
    </w:p>
    <w:p w14:paraId="798FF146" w14:textId="77777777" w:rsidR="00CF1E6D" w:rsidRPr="00CF1E6D" w:rsidRDefault="00CF1E6D" w:rsidP="00CF1E6D">
      <w:pPr>
        <w:adjustRightInd w:val="0"/>
        <w:spacing w:after="0" w:line="240" w:lineRule="auto"/>
        <w:ind w:left="284"/>
        <w:contextualSpacing/>
        <w:jc w:val="both"/>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1.4 zmiana przedmiotu Umowy wynikającej ze zmian powszechnie obowiązujących przepisów prawa w zakresie mającym wpływ na realizację, zmiany będące następstwem działania organów administracji</w:t>
      </w:r>
    </w:p>
    <w:p w14:paraId="22280ED5" w14:textId="77777777" w:rsidR="00CF1E6D" w:rsidRPr="00CF1E6D" w:rsidRDefault="00CF1E6D" w:rsidP="00CF1E6D">
      <w:pPr>
        <w:adjustRightInd w:val="0"/>
        <w:spacing w:after="0" w:line="240" w:lineRule="auto"/>
        <w:contextualSpacing/>
        <w:jc w:val="both"/>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2. Do zmiany osoby uczestniczącej w wykonaniu zamówienia wymagane jest łączne spełnienie następujących warunków:</w:t>
      </w:r>
    </w:p>
    <w:p w14:paraId="75CDB35A" w14:textId="77777777" w:rsidR="00CF1E6D" w:rsidRPr="00CF1E6D" w:rsidRDefault="00CF1E6D" w:rsidP="00CF1E6D">
      <w:pPr>
        <w:adjustRightInd w:val="0"/>
        <w:spacing w:after="0" w:line="240" w:lineRule="auto"/>
        <w:ind w:left="284"/>
        <w:contextualSpacing/>
        <w:jc w:val="both"/>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2.1 przedstawienie osoby, której kwalifikacje zawodowe, doświadczenie, wykształcenie nie są niższe niż osoby zastępowanej,</w:t>
      </w:r>
    </w:p>
    <w:p w14:paraId="6F6689D0" w14:textId="77777777" w:rsidR="00CF1E6D" w:rsidRPr="00CF1E6D" w:rsidRDefault="00CF1E6D" w:rsidP="00CF1E6D">
      <w:pPr>
        <w:adjustRightInd w:val="0"/>
        <w:spacing w:after="0" w:line="240" w:lineRule="auto"/>
        <w:ind w:left="284"/>
        <w:contextualSpacing/>
        <w:jc w:val="both"/>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2.2 złożenie informacji na temat kwalifikacji zawodowych, wykształcenia, doświadczenia, oraz informacji o podstawie do dysponowania tą osobą,</w:t>
      </w:r>
    </w:p>
    <w:p w14:paraId="4BC1F629" w14:textId="77777777" w:rsidR="00CF1E6D" w:rsidRPr="00CF1E6D" w:rsidRDefault="00CF1E6D" w:rsidP="00CF1E6D">
      <w:pPr>
        <w:adjustRightInd w:val="0"/>
        <w:spacing w:after="0" w:line="240" w:lineRule="auto"/>
        <w:ind w:left="284"/>
        <w:contextualSpacing/>
        <w:jc w:val="both"/>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2.3 uzyskanie przez Wykonawcę uprzedniej zgody Zamawiającego na zmianę osoby uczestniczącej w wykonaniu zamówienia.</w:t>
      </w:r>
    </w:p>
    <w:p w14:paraId="6B0D57A3" w14:textId="77777777" w:rsidR="00CF1E6D" w:rsidRPr="00CF1E6D" w:rsidRDefault="00CF1E6D" w:rsidP="00CF1E6D">
      <w:pPr>
        <w:adjustRightInd w:val="0"/>
        <w:spacing w:after="0" w:line="240" w:lineRule="auto"/>
        <w:contextualSpacing/>
        <w:jc w:val="both"/>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3. Wszelkie zmiany i uzupełnienia umowy wymagają akceptacji obu stron i fory pisemnego aneksu, pod rygorem nieważności.</w:t>
      </w:r>
    </w:p>
    <w:p w14:paraId="79E7F2C2" w14:textId="77777777" w:rsidR="00CF1E6D" w:rsidRPr="00CF1E6D" w:rsidRDefault="00CF1E6D" w:rsidP="00CF1E6D">
      <w:pPr>
        <w:autoSpaceDE w:val="0"/>
        <w:autoSpaceDN w:val="0"/>
        <w:adjustRightInd w:val="0"/>
        <w:spacing w:after="0" w:line="240" w:lineRule="auto"/>
        <w:contextualSpacing/>
        <w:jc w:val="both"/>
        <w:rPr>
          <w:rFonts w:ascii="Times New Roman" w:hAnsi="Times New Roman" w:cs="Times New Roman"/>
          <w:sz w:val="24"/>
          <w:szCs w:val="24"/>
        </w:rPr>
      </w:pPr>
    </w:p>
    <w:p w14:paraId="52590811" w14:textId="77777777" w:rsidR="00CF1E6D" w:rsidRPr="00CF1E6D" w:rsidRDefault="00CF1E6D" w:rsidP="00CF1E6D">
      <w:pPr>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CF1E6D">
        <w:rPr>
          <w:rFonts w:ascii="Times New Roman" w:hAnsi="Times New Roman" w:cs="Times New Roman"/>
          <w:b/>
          <w:bCs/>
          <w:sz w:val="24"/>
          <w:szCs w:val="24"/>
        </w:rPr>
        <w:t xml:space="preserve">§ </w:t>
      </w:r>
      <w:r w:rsidRPr="00CF1E6D">
        <w:rPr>
          <w:rFonts w:ascii="Times New Roman" w:eastAsia="Times New Roman" w:hAnsi="Times New Roman" w:cs="Times New Roman"/>
          <w:b/>
          <w:sz w:val="24"/>
          <w:szCs w:val="24"/>
        </w:rPr>
        <w:t>7</w:t>
      </w:r>
    </w:p>
    <w:p w14:paraId="15E326BF" w14:textId="77777777" w:rsidR="00CF1E6D" w:rsidRPr="00CF1E6D" w:rsidRDefault="00CF1E6D" w:rsidP="00CF1E6D">
      <w:pPr>
        <w:numPr>
          <w:ilvl w:val="0"/>
          <w:numId w:val="29"/>
        </w:numPr>
        <w:tabs>
          <w:tab w:val="num" w:pos="360"/>
        </w:tabs>
        <w:suppressAutoHyphens/>
        <w:spacing w:after="0" w:line="240" w:lineRule="auto"/>
        <w:ind w:left="360" w:hanging="360"/>
        <w:contextualSpacing/>
        <w:jc w:val="both"/>
        <w:rPr>
          <w:rFonts w:ascii="Times New Roman" w:eastAsia="Times New Roman" w:hAnsi="Times New Roman" w:cs="Times New Roman"/>
          <w:sz w:val="24"/>
          <w:szCs w:val="24"/>
          <w:lang w:eastAsia="zh-CN"/>
        </w:rPr>
      </w:pPr>
      <w:r w:rsidRPr="00CF1E6D">
        <w:rPr>
          <w:rFonts w:ascii="Times New Roman" w:eastAsia="Times New Roman" w:hAnsi="Times New Roman" w:cs="Times New Roman"/>
          <w:sz w:val="24"/>
          <w:szCs w:val="24"/>
          <w:lang w:eastAsia="zh-CN"/>
        </w:rPr>
        <w:t>Wykonawca płaci Zamawiającemu kary umowne:</w:t>
      </w:r>
    </w:p>
    <w:p w14:paraId="465223B6" w14:textId="77777777" w:rsidR="00CF1E6D" w:rsidRPr="00CF1E6D" w:rsidRDefault="00CF1E6D" w:rsidP="00CF1E6D">
      <w:pPr>
        <w:suppressAutoHyphens/>
        <w:spacing w:after="0" w:line="240" w:lineRule="auto"/>
        <w:contextualSpacing/>
        <w:jc w:val="both"/>
        <w:rPr>
          <w:rFonts w:ascii="Times New Roman" w:eastAsia="Times New Roman" w:hAnsi="Times New Roman" w:cs="Times New Roman"/>
          <w:sz w:val="24"/>
          <w:szCs w:val="24"/>
          <w:lang w:eastAsia="zh-CN"/>
        </w:rPr>
      </w:pPr>
      <w:r w:rsidRPr="00CF1E6D">
        <w:rPr>
          <w:rFonts w:ascii="Times New Roman" w:eastAsia="Times New Roman" w:hAnsi="Times New Roman" w:cs="Times New Roman"/>
          <w:sz w:val="24"/>
          <w:szCs w:val="24"/>
          <w:lang w:eastAsia="zh-CN"/>
        </w:rPr>
        <w:t>1) Za opóźnienie w wykonaniu przedmiotu umowy 0,5% wynagrodzenia umownego brutto, określonego w §2 ust.1, za każdy dzień opóźnienia,</w:t>
      </w:r>
    </w:p>
    <w:p w14:paraId="5830CB0B" w14:textId="77777777" w:rsidR="00CF1E6D" w:rsidRPr="00CF1E6D" w:rsidRDefault="00CF1E6D" w:rsidP="00CF1E6D">
      <w:pPr>
        <w:suppressAutoHyphens/>
        <w:spacing w:after="0" w:line="240" w:lineRule="auto"/>
        <w:contextualSpacing/>
        <w:jc w:val="both"/>
        <w:rPr>
          <w:rFonts w:ascii="Times New Roman" w:eastAsia="Times New Roman" w:hAnsi="Times New Roman" w:cs="Times New Roman"/>
          <w:sz w:val="24"/>
          <w:szCs w:val="24"/>
          <w:lang w:eastAsia="zh-CN"/>
        </w:rPr>
      </w:pPr>
      <w:r w:rsidRPr="00CF1E6D">
        <w:rPr>
          <w:rFonts w:ascii="Times New Roman" w:eastAsia="Times New Roman" w:hAnsi="Times New Roman" w:cs="Times New Roman"/>
          <w:sz w:val="24"/>
          <w:szCs w:val="24"/>
          <w:lang w:eastAsia="zh-CN"/>
        </w:rPr>
        <w:t xml:space="preserve">2) Za odstąpienie od umowy z przyczyn zależnych od Wykonawcy w wysokości 30 % wynagrodzenia umownego brutto określonego w §2 ust.1. </w:t>
      </w:r>
    </w:p>
    <w:p w14:paraId="62EA3B3D" w14:textId="77777777" w:rsidR="00CF1E6D" w:rsidRPr="00CF1E6D" w:rsidRDefault="00CF1E6D" w:rsidP="00CF1E6D">
      <w:pPr>
        <w:tabs>
          <w:tab w:val="num" w:pos="709"/>
        </w:tabs>
        <w:suppressAutoHyphens/>
        <w:spacing w:after="0" w:line="240" w:lineRule="auto"/>
        <w:contextualSpacing/>
        <w:jc w:val="both"/>
        <w:rPr>
          <w:rFonts w:ascii="Times New Roman" w:eastAsia="Times New Roman" w:hAnsi="Times New Roman" w:cs="Times New Roman"/>
          <w:sz w:val="24"/>
          <w:szCs w:val="24"/>
          <w:lang w:eastAsia="zh-CN"/>
        </w:rPr>
      </w:pPr>
      <w:r w:rsidRPr="00CF1E6D">
        <w:rPr>
          <w:rFonts w:ascii="Times New Roman" w:eastAsia="Times New Roman" w:hAnsi="Times New Roman" w:cs="Times New Roman"/>
          <w:sz w:val="24"/>
          <w:szCs w:val="24"/>
          <w:lang w:eastAsia="zh-CN"/>
        </w:rPr>
        <w:t xml:space="preserve">3) Za niewykonanie lub nienależyte wykonanie przedmiotu umowy z przyczyn zależnych od Wykonawcy w wysokości 30 % wynagrodzenia umownego brutto określonego </w:t>
      </w:r>
      <w:r w:rsidRPr="00CF1E6D">
        <w:rPr>
          <w:rFonts w:ascii="Times New Roman" w:eastAsia="Times New Roman" w:hAnsi="Times New Roman" w:cs="Times New Roman"/>
          <w:sz w:val="24"/>
          <w:szCs w:val="24"/>
          <w:lang w:eastAsia="zh-CN"/>
        </w:rPr>
        <w:br/>
        <w:t xml:space="preserve">w §2 ust.1. </w:t>
      </w:r>
    </w:p>
    <w:p w14:paraId="4EEF6F9F" w14:textId="77777777" w:rsidR="00CF1E6D" w:rsidRPr="00CF1E6D" w:rsidRDefault="00CF1E6D" w:rsidP="00CF1E6D">
      <w:pPr>
        <w:tabs>
          <w:tab w:val="num" w:pos="709"/>
        </w:tabs>
        <w:suppressAutoHyphens/>
        <w:spacing w:after="0" w:line="240" w:lineRule="auto"/>
        <w:contextualSpacing/>
        <w:jc w:val="both"/>
        <w:rPr>
          <w:rFonts w:ascii="Times New Roman" w:eastAsia="Times New Roman" w:hAnsi="Times New Roman" w:cs="Times New Roman"/>
          <w:sz w:val="24"/>
          <w:szCs w:val="24"/>
          <w:lang w:eastAsia="zh-CN"/>
        </w:rPr>
      </w:pPr>
      <w:r w:rsidRPr="00CF1E6D">
        <w:rPr>
          <w:rFonts w:ascii="Times New Roman" w:eastAsia="Times New Roman" w:hAnsi="Times New Roman" w:cs="Times New Roman"/>
          <w:sz w:val="24"/>
          <w:szCs w:val="24"/>
          <w:lang w:eastAsia="zh-CN"/>
        </w:rPr>
        <w:t>4). Za przekroczenie zadeklarowanego czasu reakcji o którym mowa w § 4 ust.1 Wykonawca zapłaci Zamawiającemu 0,5% wynagrodzenia umownego brutto, określonego w §2 ust.1.</w:t>
      </w:r>
    </w:p>
    <w:p w14:paraId="529A0625" w14:textId="77777777" w:rsidR="00CF1E6D" w:rsidRPr="00CF1E6D" w:rsidRDefault="00CF1E6D" w:rsidP="00CF1E6D">
      <w:pPr>
        <w:tabs>
          <w:tab w:val="num" w:pos="709"/>
        </w:tabs>
        <w:suppressAutoHyphens/>
        <w:spacing w:after="0" w:line="240" w:lineRule="auto"/>
        <w:contextualSpacing/>
        <w:jc w:val="both"/>
        <w:rPr>
          <w:rFonts w:ascii="Times New Roman" w:eastAsia="Times New Roman" w:hAnsi="Times New Roman" w:cs="Times New Roman"/>
          <w:sz w:val="24"/>
          <w:szCs w:val="24"/>
          <w:lang w:eastAsia="zh-CN"/>
        </w:rPr>
      </w:pPr>
      <w:r w:rsidRPr="00CF1E6D">
        <w:rPr>
          <w:rFonts w:ascii="Times New Roman" w:eastAsia="Times New Roman" w:hAnsi="Times New Roman" w:cs="Times New Roman"/>
          <w:sz w:val="24"/>
          <w:szCs w:val="24"/>
          <w:lang w:eastAsia="zh-CN"/>
        </w:rPr>
        <w:lastRenderedPageBreak/>
        <w:t xml:space="preserve">5). Zamawiający zapłaci Wykonawcy karę umowną za odstąpienie od umowy przez Wykonawcę,      </w:t>
      </w:r>
      <w:r w:rsidRPr="00CF1E6D">
        <w:rPr>
          <w:rFonts w:ascii="Times New Roman" w:eastAsia="Times New Roman" w:hAnsi="Times New Roman" w:cs="Times New Roman"/>
          <w:sz w:val="24"/>
          <w:szCs w:val="24"/>
          <w:lang w:eastAsia="zh-CN"/>
        </w:rPr>
        <w:br/>
        <w:t>z przyczyn, za które ponosi odpowiedzialność Zamawiający, w wysokości  30 % wynagrodzenia umownego brutto, określonego w § 2 ust.1.</w:t>
      </w:r>
    </w:p>
    <w:p w14:paraId="79EA9C0B" w14:textId="77777777" w:rsidR="00CF1E6D" w:rsidRPr="00CF1E6D" w:rsidRDefault="00CF1E6D" w:rsidP="00CF1E6D">
      <w:pPr>
        <w:numPr>
          <w:ilvl w:val="0"/>
          <w:numId w:val="31"/>
        </w:numPr>
        <w:suppressAutoHyphens/>
        <w:spacing w:after="0" w:line="240" w:lineRule="auto"/>
        <w:contextualSpacing/>
        <w:jc w:val="both"/>
        <w:rPr>
          <w:rFonts w:ascii="Times New Roman" w:eastAsia="Times New Roman" w:hAnsi="Times New Roman" w:cs="Times New Roman"/>
          <w:sz w:val="24"/>
          <w:szCs w:val="24"/>
          <w:lang w:eastAsia="zh-CN"/>
        </w:rPr>
      </w:pPr>
      <w:r w:rsidRPr="00CF1E6D">
        <w:rPr>
          <w:rFonts w:ascii="Times New Roman" w:eastAsia="Times New Roman" w:hAnsi="Times New Roman" w:cs="Times New Roman"/>
          <w:sz w:val="24"/>
          <w:szCs w:val="24"/>
          <w:lang w:eastAsia="zh-CN"/>
        </w:rPr>
        <w:t>Strony zastrzegają sobie prawo dochodzenia odszkodowania uzupełniającego, przewyższającego wysokość kar umownych, jednak do kwoty nieprzekraczającej 30% wartości umowy brutto.</w:t>
      </w:r>
    </w:p>
    <w:p w14:paraId="387153B3" w14:textId="77777777" w:rsidR="00CF1E6D" w:rsidRPr="00CF1E6D" w:rsidRDefault="00CF1E6D" w:rsidP="00CF1E6D">
      <w:pPr>
        <w:numPr>
          <w:ilvl w:val="0"/>
          <w:numId w:val="31"/>
        </w:numPr>
        <w:suppressAutoHyphens/>
        <w:spacing w:after="0" w:line="240" w:lineRule="auto"/>
        <w:contextualSpacing/>
        <w:jc w:val="both"/>
        <w:rPr>
          <w:rFonts w:ascii="Times New Roman" w:eastAsia="Times New Roman" w:hAnsi="Times New Roman" w:cs="Times New Roman"/>
          <w:sz w:val="24"/>
          <w:szCs w:val="24"/>
          <w:lang w:eastAsia="zh-CN"/>
        </w:rPr>
      </w:pPr>
      <w:r w:rsidRPr="00CF1E6D">
        <w:rPr>
          <w:rFonts w:ascii="Times New Roman" w:eastAsia="Times New Roman" w:hAnsi="Times New Roman" w:cs="Times New Roman"/>
          <w:sz w:val="24"/>
          <w:szCs w:val="24"/>
          <w:lang w:eastAsia="zh-CN"/>
        </w:rPr>
        <w:t xml:space="preserve">Wykonawca wyraża zgodę na zapłatę kar umownych w drodze potrącenia </w:t>
      </w:r>
      <w:r w:rsidRPr="00CF1E6D">
        <w:rPr>
          <w:rFonts w:ascii="Times New Roman" w:eastAsia="Times New Roman" w:hAnsi="Times New Roman" w:cs="Times New Roman"/>
          <w:sz w:val="24"/>
          <w:szCs w:val="24"/>
          <w:lang w:eastAsia="zh-CN"/>
        </w:rPr>
        <w:br/>
        <w:t xml:space="preserve">z przysługujących mu należności. </w:t>
      </w:r>
    </w:p>
    <w:p w14:paraId="6EA4BDAF" w14:textId="77777777" w:rsidR="00CF1E6D" w:rsidRPr="00CF1E6D" w:rsidRDefault="00CF1E6D" w:rsidP="00CF1E6D">
      <w:pPr>
        <w:suppressAutoHyphens/>
        <w:spacing w:after="0" w:line="240" w:lineRule="auto"/>
        <w:ind w:left="360"/>
        <w:contextualSpacing/>
        <w:jc w:val="both"/>
        <w:rPr>
          <w:rFonts w:ascii="Times New Roman" w:eastAsia="Times New Roman" w:hAnsi="Times New Roman" w:cs="Times New Roman"/>
          <w:sz w:val="24"/>
          <w:szCs w:val="24"/>
          <w:lang w:eastAsia="zh-CN"/>
        </w:rPr>
      </w:pPr>
    </w:p>
    <w:p w14:paraId="410DE39A" w14:textId="77777777" w:rsidR="00CF1E6D" w:rsidRPr="00CF1E6D" w:rsidRDefault="00CF1E6D" w:rsidP="00CF1E6D">
      <w:pPr>
        <w:tabs>
          <w:tab w:val="left" w:pos="720"/>
        </w:tabs>
        <w:autoSpaceDE w:val="0"/>
        <w:autoSpaceDN w:val="0"/>
        <w:adjustRightInd w:val="0"/>
        <w:spacing w:after="0" w:line="240" w:lineRule="auto"/>
        <w:contextualSpacing/>
        <w:jc w:val="center"/>
        <w:rPr>
          <w:rFonts w:ascii="Times New Roman" w:hAnsi="Times New Roman" w:cs="Times New Roman"/>
          <w:b/>
          <w:bCs/>
          <w:sz w:val="24"/>
          <w:szCs w:val="24"/>
        </w:rPr>
      </w:pPr>
      <w:r w:rsidRPr="00CF1E6D">
        <w:rPr>
          <w:rFonts w:ascii="Times New Roman" w:hAnsi="Times New Roman" w:cs="Times New Roman"/>
          <w:b/>
          <w:bCs/>
          <w:sz w:val="24"/>
          <w:szCs w:val="24"/>
        </w:rPr>
        <w:t>§ 8</w:t>
      </w:r>
    </w:p>
    <w:p w14:paraId="7CADD2A8" w14:textId="77777777" w:rsidR="00CF1E6D" w:rsidRPr="00CF1E6D" w:rsidRDefault="00CF1E6D" w:rsidP="00CF1E6D">
      <w:pPr>
        <w:suppressAutoHyphens/>
        <w:spacing w:after="0" w:line="240" w:lineRule="auto"/>
        <w:contextualSpacing/>
        <w:jc w:val="both"/>
        <w:rPr>
          <w:rFonts w:ascii="Times New Roman" w:eastAsia="Times New Roman" w:hAnsi="Times New Roman" w:cs="Times New Roman"/>
          <w:sz w:val="24"/>
          <w:szCs w:val="24"/>
          <w:lang w:eastAsia="zh-CN"/>
        </w:rPr>
      </w:pPr>
      <w:r w:rsidRPr="00CF1E6D">
        <w:rPr>
          <w:rFonts w:ascii="Times New Roman" w:hAnsi="Times New Roman" w:cs="Times New Roman"/>
          <w:sz w:val="24"/>
          <w:szCs w:val="24"/>
        </w:rPr>
        <w:t xml:space="preserve">1. </w:t>
      </w:r>
      <w:r w:rsidRPr="00CF1E6D">
        <w:rPr>
          <w:rFonts w:ascii="Times New Roman" w:eastAsia="Times New Roman" w:hAnsi="Times New Roman" w:cs="Times New Roman"/>
          <w:sz w:val="24"/>
          <w:szCs w:val="24"/>
          <w:lang w:eastAsia="zh-CN"/>
        </w:rPr>
        <w:t>Stronom przysługuje prawo odstąpienia od umowy w następujących przypadkach:</w:t>
      </w:r>
    </w:p>
    <w:p w14:paraId="33776780" w14:textId="77777777" w:rsidR="00CF1E6D" w:rsidRPr="00CF1E6D" w:rsidRDefault="00CF1E6D" w:rsidP="00CF1E6D">
      <w:pPr>
        <w:suppressAutoHyphens/>
        <w:spacing w:after="0" w:line="240" w:lineRule="auto"/>
        <w:ind w:right="284"/>
        <w:contextualSpacing/>
        <w:jc w:val="both"/>
        <w:rPr>
          <w:rFonts w:ascii="Times New Roman" w:eastAsia="Times New Roman" w:hAnsi="Times New Roman" w:cs="Times New Roman"/>
          <w:sz w:val="24"/>
          <w:szCs w:val="24"/>
          <w:lang w:eastAsia="zh-CN"/>
        </w:rPr>
      </w:pPr>
      <w:r w:rsidRPr="00CF1E6D">
        <w:rPr>
          <w:rFonts w:ascii="Times New Roman" w:eastAsia="Times New Roman" w:hAnsi="Times New Roman" w:cs="Times New Roman"/>
          <w:sz w:val="24"/>
          <w:szCs w:val="24"/>
          <w:lang w:eastAsia="zh-CN"/>
        </w:rPr>
        <w:t>1)</w:t>
      </w:r>
      <w:r w:rsidRPr="00CF1E6D">
        <w:rPr>
          <w:rFonts w:ascii="Times New Roman" w:hAnsi="Times New Roman" w:cs="Times New Roman"/>
          <w:sz w:val="24"/>
          <w:szCs w:val="24"/>
        </w:rPr>
        <w:t xml:space="preserve"> </w:t>
      </w:r>
      <w:r w:rsidRPr="00CF1E6D">
        <w:rPr>
          <w:rFonts w:ascii="Times New Roman" w:eastAsia="Times New Roman" w:hAnsi="Times New Roman" w:cs="Times New Roman"/>
          <w:sz w:val="24"/>
          <w:szCs w:val="24"/>
          <w:lang w:eastAsia="zh-CN"/>
        </w:rPr>
        <w:t>Zamawiającemu przysługuje prawo odstąpienia od Umowy:</w:t>
      </w:r>
    </w:p>
    <w:p w14:paraId="06CA65B5" w14:textId="77777777" w:rsidR="00CF1E6D" w:rsidRPr="00CF1E6D" w:rsidRDefault="00CF1E6D" w:rsidP="00CF1E6D">
      <w:pPr>
        <w:tabs>
          <w:tab w:val="left" w:pos="0"/>
          <w:tab w:val="left" w:pos="10206"/>
        </w:tabs>
        <w:suppressAutoHyphens/>
        <w:spacing w:after="0" w:line="240" w:lineRule="auto"/>
        <w:ind w:left="142" w:right="284"/>
        <w:contextualSpacing/>
        <w:jc w:val="both"/>
        <w:rPr>
          <w:rFonts w:ascii="Times New Roman" w:eastAsia="Times New Roman" w:hAnsi="Times New Roman" w:cs="Times New Roman"/>
          <w:sz w:val="24"/>
          <w:szCs w:val="24"/>
          <w:lang w:eastAsia="zh-CN"/>
        </w:rPr>
      </w:pPr>
      <w:r w:rsidRPr="00CF1E6D">
        <w:rPr>
          <w:rFonts w:ascii="Times New Roman" w:eastAsia="Times New Roman" w:hAnsi="Times New Roman" w:cs="Times New Roman"/>
          <w:sz w:val="24"/>
          <w:szCs w:val="24"/>
          <w:lang w:eastAsia="zh-CN"/>
        </w:rPr>
        <w:t>a) W razie zaistnienia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 W takiej sytuacji Wykonawca może żądać jedynie wynagrodzenia należnego Wykonawcy z tytułu wykonania części umowy,</w:t>
      </w:r>
    </w:p>
    <w:p w14:paraId="1DAC79D1" w14:textId="77777777" w:rsidR="00CF1E6D" w:rsidRPr="00CF1E6D" w:rsidRDefault="00CF1E6D" w:rsidP="00CF1E6D">
      <w:pPr>
        <w:tabs>
          <w:tab w:val="left" w:pos="1260"/>
          <w:tab w:val="left" w:pos="10206"/>
        </w:tabs>
        <w:suppressAutoHyphens/>
        <w:spacing w:after="0" w:line="240" w:lineRule="auto"/>
        <w:ind w:left="142" w:right="284"/>
        <w:contextualSpacing/>
        <w:jc w:val="both"/>
        <w:rPr>
          <w:rFonts w:ascii="Times New Roman" w:eastAsia="Times New Roman" w:hAnsi="Times New Roman" w:cs="Times New Roman"/>
          <w:sz w:val="24"/>
          <w:szCs w:val="24"/>
          <w:lang w:eastAsia="zh-CN"/>
        </w:rPr>
      </w:pPr>
      <w:r w:rsidRPr="00CF1E6D">
        <w:rPr>
          <w:rFonts w:ascii="Times New Roman" w:eastAsia="Times New Roman" w:hAnsi="Times New Roman" w:cs="Times New Roman"/>
          <w:sz w:val="24"/>
          <w:szCs w:val="24"/>
          <w:lang w:eastAsia="zh-CN"/>
        </w:rPr>
        <w:t>b) Zostanie ogłoszona  likwidacja lub rozwiązanie firmy Wykonawcy,</w:t>
      </w:r>
    </w:p>
    <w:p w14:paraId="7CCA0F14" w14:textId="77777777" w:rsidR="00CF1E6D" w:rsidRPr="00CF1E6D" w:rsidRDefault="00CF1E6D" w:rsidP="00CF1E6D">
      <w:pPr>
        <w:tabs>
          <w:tab w:val="left" w:pos="1260"/>
          <w:tab w:val="left" w:pos="10206"/>
        </w:tabs>
        <w:suppressAutoHyphens/>
        <w:spacing w:after="0" w:line="240" w:lineRule="auto"/>
        <w:ind w:left="142" w:right="284"/>
        <w:contextualSpacing/>
        <w:jc w:val="both"/>
        <w:rPr>
          <w:rFonts w:ascii="Times New Roman" w:eastAsia="Times New Roman" w:hAnsi="Times New Roman" w:cs="Times New Roman"/>
          <w:sz w:val="24"/>
          <w:szCs w:val="24"/>
          <w:lang w:eastAsia="zh-CN"/>
        </w:rPr>
      </w:pPr>
      <w:r w:rsidRPr="00CF1E6D">
        <w:rPr>
          <w:rFonts w:ascii="Times New Roman" w:eastAsia="Times New Roman" w:hAnsi="Times New Roman" w:cs="Times New Roman"/>
          <w:sz w:val="24"/>
          <w:szCs w:val="24"/>
          <w:lang w:eastAsia="zh-CN"/>
        </w:rPr>
        <w:t>c) Wykonawca nie rozpoczął wykonywania Umowy bez podania uzasadnionych przyczyn oraz nie kontynuuje ich pomimo wezwania Zamawiającego złożonego na piśmie,</w:t>
      </w:r>
    </w:p>
    <w:p w14:paraId="6EB16F65" w14:textId="77777777" w:rsidR="00CF1E6D" w:rsidRPr="00CF1E6D" w:rsidRDefault="00CF1E6D" w:rsidP="00CF1E6D">
      <w:pPr>
        <w:tabs>
          <w:tab w:val="left" w:pos="1260"/>
          <w:tab w:val="left" w:pos="10206"/>
        </w:tabs>
        <w:suppressAutoHyphens/>
        <w:spacing w:after="0" w:line="240" w:lineRule="auto"/>
        <w:ind w:left="142" w:right="284"/>
        <w:contextualSpacing/>
        <w:jc w:val="both"/>
        <w:rPr>
          <w:rFonts w:ascii="Times New Roman" w:eastAsia="Times New Roman" w:hAnsi="Times New Roman" w:cs="Times New Roman"/>
          <w:sz w:val="24"/>
          <w:szCs w:val="24"/>
          <w:lang w:eastAsia="zh-CN"/>
        </w:rPr>
      </w:pPr>
      <w:r w:rsidRPr="00CF1E6D">
        <w:rPr>
          <w:rFonts w:ascii="Times New Roman" w:eastAsia="Times New Roman" w:hAnsi="Times New Roman" w:cs="Times New Roman"/>
          <w:sz w:val="24"/>
          <w:szCs w:val="24"/>
          <w:lang w:eastAsia="zh-CN"/>
        </w:rPr>
        <w:t xml:space="preserve">d) Wykonawca przerwał realizację umowy i przerwa ta trwa dłużej niż </w:t>
      </w:r>
      <w:r w:rsidRPr="00CF1E6D">
        <w:rPr>
          <w:rFonts w:ascii="Times New Roman" w:eastAsia="Times New Roman" w:hAnsi="Times New Roman" w:cs="Times New Roman"/>
          <w:sz w:val="24"/>
          <w:szCs w:val="24"/>
          <w:lang w:eastAsia="zh-CN"/>
        </w:rPr>
        <w:br/>
        <w:t>1 miesiąc.</w:t>
      </w:r>
    </w:p>
    <w:p w14:paraId="280B5CB8" w14:textId="77777777" w:rsidR="00CF1E6D" w:rsidRPr="00CF1E6D" w:rsidRDefault="00CF1E6D" w:rsidP="00CF1E6D">
      <w:pPr>
        <w:tabs>
          <w:tab w:val="left" w:pos="1260"/>
          <w:tab w:val="left" w:pos="10206"/>
        </w:tabs>
        <w:suppressAutoHyphens/>
        <w:spacing w:after="0" w:line="240" w:lineRule="auto"/>
        <w:ind w:left="142" w:right="284"/>
        <w:contextualSpacing/>
        <w:jc w:val="both"/>
        <w:rPr>
          <w:rFonts w:ascii="Times New Roman" w:eastAsia="Times New Roman" w:hAnsi="Times New Roman" w:cs="Times New Roman"/>
          <w:sz w:val="24"/>
          <w:szCs w:val="24"/>
          <w:lang w:eastAsia="zh-CN"/>
        </w:rPr>
      </w:pPr>
      <w:r w:rsidRPr="00CF1E6D">
        <w:rPr>
          <w:rFonts w:ascii="Times New Roman" w:eastAsia="Times New Roman" w:hAnsi="Times New Roman" w:cs="Times New Roman"/>
          <w:sz w:val="24"/>
          <w:szCs w:val="24"/>
          <w:lang w:eastAsia="zh-CN"/>
        </w:rPr>
        <w:t>2) Wykonawcy przysługuje prawo odstąpienia od Umowy:</w:t>
      </w:r>
    </w:p>
    <w:p w14:paraId="56F0CF64" w14:textId="77777777" w:rsidR="00CF1E6D" w:rsidRPr="00CF1E6D" w:rsidRDefault="00CF1E6D" w:rsidP="00CF1E6D">
      <w:pPr>
        <w:suppressAutoHyphens/>
        <w:spacing w:after="0" w:line="240" w:lineRule="auto"/>
        <w:ind w:right="284"/>
        <w:contextualSpacing/>
        <w:jc w:val="both"/>
        <w:rPr>
          <w:rFonts w:ascii="Times New Roman" w:eastAsia="Times New Roman" w:hAnsi="Times New Roman" w:cs="Times New Roman"/>
          <w:sz w:val="24"/>
          <w:szCs w:val="24"/>
          <w:lang w:eastAsia="zh-CN"/>
        </w:rPr>
      </w:pPr>
      <w:r w:rsidRPr="00CF1E6D">
        <w:rPr>
          <w:rFonts w:ascii="Times New Roman" w:eastAsia="Times New Roman" w:hAnsi="Times New Roman" w:cs="Times New Roman"/>
          <w:sz w:val="24"/>
          <w:szCs w:val="24"/>
          <w:lang w:eastAsia="zh-CN"/>
        </w:rPr>
        <w:t>a) Zamawiający zawiadomi Wykonawcę, iż wobec zaistnienia uprzednio nie przewidzianych okoliczności nie będzie mógł spełnić swoich zobowiązań umownych wobec Wykonawcy.</w:t>
      </w:r>
    </w:p>
    <w:p w14:paraId="6F511348" w14:textId="77777777" w:rsidR="00CF1E6D" w:rsidRPr="00CF1E6D" w:rsidRDefault="00CF1E6D" w:rsidP="00CF1E6D">
      <w:pPr>
        <w:suppressAutoHyphens/>
        <w:spacing w:after="0" w:line="240" w:lineRule="auto"/>
        <w:contextualSpacing/>
        <w:jc w:val="both"/>
        <w:rPr>
          <w:rFonts w:ascii="Times New Roman" w:eastAsia="Times New Roman" w:hAnsi="Times New Roman" w:cs="Times New Roman"/>
          <w:sz w:val="24"/>
          <w:szCs w:val="24"/>
          <w:lang w:eastAsia="zh-CN"/>
        </w:rPr>
      </w:pPr>
      <w:r w:rsidRPr="00CF1E6D">
        <w:rPr>
          <w:rFonts w:ascii="Times New Roman" w:eastAsia="Times New Roman" w:hAnsi="Times New Roman" w:cs="Times New Roman"/>
          <w:sz w:val="24"/>
          <w:szCs w:val="24"/>
          <w:lang w:eastAsia="zh-CN"/>
        </w:rPr>
        <w:t xml:space="preserve">2. Odstąpienie od Umowy powinno nastąpić w formie pisemnej pod rygorem nieważności takiego oświadczenia w terminie 30 dni od powzięcia wiadomości o okolicznościach, </w:t>
      </w:r>
      <w:r w:rsidRPr="00CF1E6D">
        <w:rPr>
          <w:rFonts w:ascii="Times New Roman" w:eastAsia="Times New Roman" w:hAnsi="Times New Roman" w:cs="Times New Roman"/>
          <w:sz w:val="24"/>
          <w:szCs w:val="24"/>
          <w:lang w:eastAsia="zh-CN"/>
        </w:rPr>
        <w:br/>
        <w:t xml:space="preserve">o których mowa w ust. 1 i powinno zawierać uzasadnienie. </w:t>
      </w:r>
    </w:p>
    <w:p w14:paraId="145D96D6" w14:textId="77777777" w:rsidR="00CF1E6D" w:rsidRPr="00CF1E6D" w:rsidRDefault="00CF1E6D" w:rsidP="00CF1E6D">
      <w:pPr>
        <w:autoSpaceDE w:val="0"/>
        <w:autoSpaceDN w:val="0"/>
        <w:adjustRightInd w:val="0"/>
        <w:spacing w:after="0" w:line="240" w:lineRule="auto"/>
        <w:jc w:val="center"/>
        <w:rPr>
          <w:rFonts w:ascii="Times New Roman" w:hAnsi="Times New Roman" w:cs="Times New Roman"/>
          <w:b/>
          <w:bCs/>
          <w:sz w:val="24"/>
          <w:szCs w:val="24"/>
        </w:rPr>
      </w:pPr>
    </w:p>
    <w:p w14:paraId="657055F3" w14:textId="77777777" w:rsidR="00CF1E6D" w:rsidRPr="00CF1E6D" w:rsidRDefault="00CF1E6D" w:rsidP="00CF1E6D">
      <w:pPr>
        <w:autoSpaceDE w:val="0"/>
        <w:autoSpaceDN w:val="0"/>
        <w:adjustRightInd w:val="0"/>
        <w:spacing w:after="0" w:line="240" w:lineRule="auto"/>
        <w:jc w:val="center"/>
        <w:rPr>
          <w:rFonts w:ascii="Times New Roman" w:hAnsi="Times New Roman" w:cs="Times New Roman"/>
          <w:b/>
          <w:bCs/>
          <w:sz w:val="24"/>
          <w:szCs w:val="24"/>
        </w:rPr>
      </w:pPr>
      <w:r w:rsidRPr="00CF1E6D">
        <w:rPr>
          <w:rFonts w:ascii="Times New Roman" w:hAnsi="Times New Roman" w:cs="Times New Roman"/>
          <w:b/>
          <w:bCs/>
          <w:sz w:val="24"/>
          <w:szCs w:val="24"/>
        </w:rPr>
        <w:t>§ 9</w:t>
      </w:r>
    </w:p>
    <w:p w14:paraId="219E2CB0" w14:textId="77777777" w:rsidR="00CF1E6D" w:rsidRPr="00CF1E6D" w:rsidRDefault="00CF1E6D" w:rsidP="00CF1E6D">
      <w:pPr>
        <w:autoSpaceDE w:val="0"/>
        <w:autoSpaceDN w:val="0"/>
        <w:adjustRightInd w:val="0"/>
        <w:spacing w:after="0" w:line="240" w:lineRule="auto"/>
        <w:jc w:val="both"/>
        <w:rPr>
          <w:rFonts w:ascii="Times New Roman" w:hAnsi="Times New Roman" w:cs="Times New Roman"/>
          <w:sz w:val="24"/>
          <w:szCs w:val="24"/>
        </w:rPr>
      </w:pPr>
      <w:r w:rsidRPr="00CF1E6D">
        <w:rPr>
          <w:rFonts w:ascii="Times New Roman" w:hAnsi="Times New Roman" w:cs="Times New Roman"/>
          <w:sz w:val="24"/>
          <w:szCs w:val="24"/>
        </w:rPr>
        <w:t>1. Jako koordynatora Zamawiającego w zakresie wykonywania obowiązków Umowy Zamawiający wyznacza:</w:t>
      </w:r>
    </w:p>
    <w:p w14:paraId="4C251482" w14:textId="77777777" w:rsidR="00CF1E6D" w:rsidRPr="00CF1E6D" w:rsidRDefault="00CF1E6D" w:rsidP="00CF1E6D">
      <w:pPr>
        <w:autoSpaceDE w:val="0"/>
        <w:autoSpaceDN w:val="0"/>
        <w:adjustRightInd w:val="0"/>
        <w:spacing w:after="0" w:line="240" w:lineRule="auto"/>
        <w:jc w:val="both"/>
        <w:rPr>
          <w:rFonts w:ascii="Times New Roman" w:hAnsi="Times New Roman" w:cs="Times New Roman"/>
          <w:sz w:val="24"/>
          <w:szCs w:val="24"/>
        </w:rPr>
      </w:pPr>
      <w:r w:rsidRPr="00CF1E6D">
        <w:rPr>
          <w:rFonts w:ascii="Times New Roman" w:hAnsi="Times New Roman" w:cs="Times New Roman"/>
          <w:sz w:val="24"/>
          <w:szCs w:val="24"/>
        </w:rPr>
        <w:t xml:space="preserve">Panią/Pana ........................................................................... </w:t>
      </w:r>
    </w:p>
    <w:p w14:paraId="45909E63" w14:textId="77777777" w:rsidR="00CF1E6D" w:rsidRPr="00CF1E6D" w:rsidRDefault="00CF1E6D" w:rsidP="00CF1E6D">
      <w:pPr>
        <w:autoSpaceDE w:val="0"/>
        <w:autoSpaceDN w:val="0"/>
        <w:adjustRightInd w:val="0"/>
        <w:spacing w:after="0" w:line="240" w:lineRule="auto"/>
        <w:jc w:val="both"/>
        <w:rPr>
          <w:rFonts w:ascii="Times New Roman" w:hAnsi="Times New Roman" w:cs="Times New Roman"/>
          <w:sz w:val="24"/>
          <w:szCs w:val="24"/>
        </w:rPr>
      </w:pPr>
      <w:r w:rsidRPr="00CF1E6D">
        <w:rPr>
          <w:rFonts w:ascii="Times New Roman" w:hAnsi="Times New Roman" w:cs="Times New Roman"/>
          <w:sz w:val="24"/>
          <w:szCs w:val="24"/>
        </w:rPr>
        <w:t>tel. ......................., fax ........................, kom. .....................e-mail:……………………….</w:t>
      </w:r>
    </w:p>
    <w:p w14:paraId="581909AA" w14:textId="77777777" w:rsidR="00CF1E6D" w:rsidRPr="00CF1E6D" w:rsidRDefault="00CF1E6D" w:rsidP="00CF1E6D">
      <w:pPr>
        <w:autoSpaceDE w:val="0"/>
        <w:autoSpaceDN w:val="0"/>
        <w:adjustRightInd w:val="0"/>
        <w:spacing w:after="0" w:line="240" w:lineRule="auto"/>
        <w:jc w:val="both"/>
        <w:rPr>
          <w:rFonts w:ascii="Times New Roman" w:hAnsi="Times New Roman" w:cs="Times New Roman"/>
          <w:sz w:val="24"/>
          <w:szCs w:val="24"/>
        </w:rPr>
      </w:pPr>
      <w:r w:rsidRPr="00CF1E6D">
        <w:rPr>
          <w:rFonts w:ascii="Times New Roman" w:hAnsi="Times New Roman" w:cs="Times New Roman"/>
          <w:sz w:val="24"/>
          <w:szCs w:val="24"/>
        </w:rPr>
        <w:t>2. Do kierowania realizacją przedmiotu Umowy Wykonawca wyznacza:</w:t>
      </w:r>
    </w:p>
    <w:p w14:paraId="5394A675" w14:textId="77777777" w:rsidR="00CF1E6D" w:rsidRPr="00CF1E6D" w:rsidRDefault="00CF1E6D" w:rsidP="00CF1E6D">
      <w:pPr>
        <w:autoSpaceDE w:val="0"/>
        <w:autoSpaceDN w:val="0"/>
        <w:adjustRightInd w:val="0"/>
        <w:spacing w:after="0" w:line="240" w:lineRule="auto"/>
        <w:jc w:val="both"/>
        <w:rPr>
          <w:rFonts w:ascii="Times New Roman" w:hAnsi="Times New Roman" w:cs="Times New Roman"/>
          <w:sz w:val="24"/>
          <w:szCs w:val="24"/>
        </w:rPr>
      </w:pPr>
      <w:r w:rsidRPr="00CF1E6D">
        <w:rPr>
          <w:rFonts w:ascii="Times New Roman" w:hAnsi="Times New Roman" w:cs="Times New Roman"/>
          <w:sz w:val="24"/>
          <w:szCs w:val="24"/>
        </w:rPr>
        <w:t>Panią/Pana</w:t>
      </w:r>
    </w:p>
    <w:p w14:paraId="08C2BF55" w14:textId="77777777" w:rsidR="00CF1E6D" w:rsidRPr="00CF1E6D" w:rsidRDefault="00CF1E6D" w:rsidP="00CF1E6D">
      <w:pPr>
        <w:spacing w:after="0" w:line="240" w:lineRule="auto"/>
        <w:jc w:val="both"/>
        <w:rPr>
          <w:rFonts w:ascii="Times New Roman" w:hAnsi="Times New Roman" w:cs="Times New Roman"/>
          <w:sz w:val="24"/>
          <w:szCs w:val="24"/>
        </w:rPr>
      </w:pPr>
      <w:r w:rsidRPr="00CF1E6D">
        <w:rPr>
          <w:rFonts w:ascii="Times New Roman" w:hAnsi="Times New Roman" w:cs="Times New Roman"/>
          <w:sz w:val="24"/>
          <w:szCs w:val="24"/>
        </w:rPr>
        <w:t>tel. …………………., fax: ……………., kom. ………………e-mail…………………….</w:t>
      </w:r>
    </w:p>
    <w:p w14:paraId="1290E58F" w14:textId="77777777" w:rsidR="00CF1E6D" w:rsidRDefault="00CF1E6D" w:rsidP="00CF1E6D">
      <w:pPr>
        <w:spacing w:after="0" w:line="240" w:lineRule="auto"/>
        <w:jc w:val="center"/>
        <w:rPr>
          <w:rFonts w:ascii="Times New Roman" w:hAnsi="Times New Roman" w:cs="Times New Roman"/>
          <w:b/>
          <w:sz w:val="24"/>
          <w:szCs w:val="24"/>
        </w:rPr>
      </w:pPr>
    </w:p>
    <w:p w14:paraId="3232D7C7" w14:textId="77777777" w:rsidR="00CF1E6D" w:rsidRPr="00CF1E6D" w:rsidRDefault="00CF1E6D" w:rsidP="00CF1E6D">
      <w:pPr>
        <w:spacing w:after="0" w:line="240" w:lineRule="auto"/>
        <w:jc w:val="center"/>
        <w:rPr>
          <w:rFonts w:ascii="Times New Roman" w:hAnsi="Times New Roman" w:cs="Times New Roman"/>
          <w:b/>
          <w:sz w:val="24"/>
          <w:szCs w:val="24"/>
        </w:rPr>
      </w:pPr>
      <w:r w:rsidRPr="00CF1E6D">
        <w:rPr>
          <w:rFonts w:ascii="Times New Roman" w:hAnsi="Times New Roman" w:cs="Times New Roman"/>
          <w:b/>
          <w:sz w:val="24"/>
          <w:szCs w:val="24"/>
        </w:rPr>
        <w:t>§ 10</w:t>
      </w:r>
    </w:p>
    <w:p w14:paraId="638CB419" w14:textId="5BC35AF7" w:rsidR="00CF1E6D" w:rsidRPr="00CF1E6D" w:rsidRDefault="00CF1E6D" w:rsidP="00CF1E6D">
      <w:pPr>
        <w:widowControl w:val="0"/>
        <w:suppressAutoHyphens/>
        <w:autoSpaceDE w:val="0"/>
        <w:autoSpaceDN w:val="0"/>
        <w:adjustRightInd w:val="0"/>
        <w:spacing w:after="0" w:line="240" w:lineRule="auto"/>
        <w:contextualSpacing/>
        <w:jc w:val="both"/>
        <w:rPr>
          <w:rFonts w:ascii="Times New Roman" w:eastAsia="HG Mincho Light J" w:hAnsi="Times New Roman" w:cs="Times New Roman"/>
          <w:color w:val="000000"/>
          <w:sz w:val="24"/>
          <w:szCs w:val="24"/>
        </w:rPr>
      </w:pPr>
      <w:r w:rsidRPr="00CF1E6D">
        <w:rPr>
          <w:rFonts w:ascii="Times New Roman" w:eastAsia="HG Mincho Light J" w:hAnsi="Times New Roman" w:cs="Times New Roman"/>
          <w:color w:val="000000"/>
          <w:sz w:val="24"/>
          <w:szCs w:val="24"/>
        </w:rPr>
        <w:t>1. Strony zobowiązują się do zachowania w tajemnicy wszelkich informacji, danych i dokumentów, w posiadanie których weszły w związku lub przy okazji realizacji Umowy.</w:t>
      </w:r>
    </w:p>
    <w:p w14:paraId="27E615E0" w14:textId="77777777" w:rsidR="00CF1E6D" w:rsidRPr="00CF1E6D" w:rsidRDefault="00CF1E6D" w:rsidP="00CF1E6D">
      <w:pPr>
        <w:widowControl w:val="0"/>
        <w:suppressAutoHyphens/>
        <w:autoSpaceDE w:val="0"/>
        <w:autoSpaceDN w:val="0"/>
        <w:adjustRightInd w:val="0"/>
        <w:spacing w:after="0" w:line="240" w:lineRule="auto"/>
        <w:contextualSpacing/>
        <w:jc w:val="both"/>
        <w:rPr>
          <w:rFonts w:ascii="Times New Roman" w:eastAsia="HG Mincho Light J" w:hAnsi="Times New Roman" w:cs="Times New Roman"/>
          <w:color w:val="000000"/>
          <w:sz w:val="24"/>
          <w:szCs w:val="24"/>
        </w:rPr>
      </w:pPr>
      <w:r w:rsidRPr="00CF1E6D">
        <w:rPr>
          <w:rFonts w:ascii="Times New Roman" w:eastAsia="HG Mincho Light J" w:hAnsi="Times New Roman" w:cs="Times New Roman"/>
          <w:color w:val="000000"/>
          <w:sz w:val="24"/>
          <w:szCs w:val="24"/>
        </w:rPr>
        <w:t xml:space="preserve">2. Strony zobowiązują się wykorzystywać uzyskane w toku realizacji Umowy informacje </w:t>
      </w:r>
      <w:r w:rsidRPr="00CF1E6D">
        <w:rPr>
          <w:rFonts w:ascii="Times New Roman" w:eastAsia="HG Mincho Light J" w:hAnsi="Times New Roman" w:cs="Times New Roman"/>
          <w:color w:val="000000"/>
          <w:sz w:val="24"/>
          <w:szCs w:val="24"/>
        </w:rPr>
        <w:lastRenderedPageBreak/>
        <w:t>i dane wyłącznie w celu wykonania Umowy.</w:t>
      </w:r>
    </w:p>
    <w:p w14:paraId="40E1F057" w14:textId="77777777" w:rsidR="00CF1E6D" w:rsidRPr="00CF1E6D" w:rsidRDefault="00CF1E6D" w:rsidP="00CF1E6D">
      <w:pPr>
        <w:widowControl w:val="0"/>
        <w:suppressAutoHyphens/>
        <w:autoSpaceDE w:val="0"/>
        <w:autoSpaceDN w:val="0"/>
        <w:adjustRightInd w:val="0"/>
        <w:spacing w:after="0" w:line="240" w:lineRule="auto"/>
        <w:contextualSpacing/>
        <w:jc w:val="both"/>
        <w:rPr>
          <w:rFonts w:ascii="Times New Roman" w:eastAsia="HG Mincho Light J" w:hAnsi="Times New Roman" w:cs="Times New Roman"/>
          <w:color w:val="000000"/>
          <w:sz w:val="24"/>
          <w:szCs w:val="24"/>
        </w:rPr>
      </w:pPr>
      <w:r w:rsidRPr="00CF1E6D">
        <w:rPr>
          <w:rFonts w:ascii="Times New Roman" w:eastAsia="HG Mincho Light J" w:hAnsi="Times New Roman" w:cs="Times New Roman"/>
          <w:color w:val="000000"/>
          <w:sz w:val="24"/>
          <w:szCs w:val="24"/>
        </w:rPr>
        <w:t>3. Nie stanowi naruszenia ust. 1 ujawnienie informacji lub danych:</w:t>
      </w:r>
    </w:p>
    <w:p w14:paraId="36CE1BC3" w14:textId="77777777" w:rsidR="00CF1E6D" w:rsidRPr="00CF1E6D" w:rsidRDefault="00CF1E6D" w:rsidP="00CF1E6D">
      <w:pPr>
        <w:widowControl w:val="0"/>
        <w:suppressAutoHyphens/>
        <w:autoSpaceDE w:val="0"/>
        <w:autoSpaceDN w:val="0"/>
        <w:adjustRightInd w:val="0"/>
        <w:spacing w:after="0" w:line="240" w:lineRule="auto"/>
        <w:contextualSpacing/>
        <w:jc w:val="both"/>
        <w:rPr>
          <w:rFonts w:ascii="Times New Roman" w:eastAsia="HG Mincho Light J" w:hAnsi="Times New Roman" w:cs="Times New Roman"/>
          <w:color w:val="000000"/>
          <w:sz w:val="24"/>
          <w:szCs w:val="24"/>
        </w:rPr>
      </w:pPr>
      <w:r w:rsidRPr="00CF1E6D">
        <w:rPr>
          <w:rFonts w:ascii="Times New Roman" w:eastAsia="HG Mincho Light J" w:hAnsi="Times New Roman" w:cs="Times New Roman"/>
          <w:color w:val="000000"/>
          <w:sz w:val="24"/>
          <w:szCs w:val="24"/>
        </w:rPr>
        <w:t>a) dostępnych publicznie lub uzyskanych niezależnie z innych źródeł,</w:t>
      </w:r>
    </w:p>
    <w:p w14:paraId="1C0BDFBC" w14:textId="77777777" w:rsidR="00CF1E6D" w:rsidRPr="00CF1E6D" w:rsidRDefault="00CF1E6D" w:rsidP="00CF1E6D">
      <w:pPr>
        <w:widowControl w:val="0"/>
        <w:suppressAutoHyphens/>
        <w:autoSpaceDE w:val="0"/>
        <w:autoSpaceDN w:val="0"/>
        <w:adjustRightInd w:val="0"/>
        <w:spacing w:after="0" w:line="240" w:lineRule="auto"/>
        <w:contextualSpacing/>
        <w:jc w:val="both"/>
        <w:rPr>
          <w:rFonts w:ascii="Times New Roman" w:eastAsia="HG Mincho Light J" w:hAnsi="Times New Roman" w:cs="Times New Roman"/>
          <w:color w:val="000000"/>
          <w:sz w:val="24"/>
          <w:szCs w:val="24"/>
        </w:rPr>
      </w:pPr>
      <w:r w:rsidRPr="00CF1E6D">
        <w:rPr>
          <w:rFonts w:ascii="Times New Roman" w:eastAsia="HG Mincho Light J" w:hAnsi="Times New Roman" w:cs="Times New Roman"/>
          <w:color w:val="000000"/>
          <w:sz w:val="24"/>
          <w:szCs w:val="24"/>
        </w:rPr>
        <w:t>b) co do których uzyskano pisemną zgodę na ich ujawnienie,</w:t>
      </w:r>
    </w:p>
    <w:p w14:paraId="0E92E540" w14:textId="77777777" w:rsidR="00CF1E6D" w:rsidRPr="00CF1E6D" w:rsidRDefault="00CF1E6D" w:rsidP="00CF1E6D">
      <w:pPr>
        <w:widowControl w:val="0"/>
        <w:suppressAutoHyphens/>
        <w:autoSpaceDE w:val="0"/>
        <w:autoSpaceDN w:val="0"/>
        <w:adjustRightInd w:val="0"/>
        <w:spacing w:after="0" w:line="240" w:lineRule="auto"/>
        <w:contextualSpacing/>
        <w:jc w:val="both"/>
        <w:rPr>
          <w:rFonts w:ascii="Times New Roman" w:eastAsia="HG Mincho Light J" w:hAnsi="Times New Roman" w:cs="Times New Roman"/>
          <w:color w:val="000000"/>
          <w:sz w:val="24"/>
          <w:szCs w:val="24"/>
        </w:rPr>
      </w:pPr>
      <w:r w:rsidRPr="00CF1E6D">
        <w:rPr>
          <w:rFonts w:ascii="Times New Roman" w:eastAsia="HG Mincho Light J" w:hAnsi="Times New Roman" w:cs="Times New Roman"/>
          <w:color w:val="000000"/>
          <w:sz w:val="24"/>
          <w:szCs w:val="24"/>
        </w:rPr>
        <w:t>c) których ujawnienie może być wymagane na podstawie przepisów prawa.</w:t>
      </w:r>
    </w:p>
    <w:p w14:paraId="7085A286" w14:textId="77777777" w:rsidR="00CF1E6D" w:rsidRDefault="00CF1E6D" w:rsidP="00CF1E6D">
      <w:pPr>
        <w:spacing w:after="0" w:line="240" w:lineRule="auto"/>
        <w:ind w:left="142"/>
        <w:contextualSpacing/>
        <w:jc w:val="center"/>
        <w:rPr>
          <w:rFonts w:ascii="Times New Roman" w:eastAsia="Times New Roman" w:hAnsi="Times New Roman" w:cs="Times New Roman"/>
          <w:b/>
          <w:sz w:val="24"/>
          <w:szCs w:val="24"/>
        </w:rPr>
      </w:pPr>
    </w:p>
    <w:p w14:paraId="34717356" w14:textId="77777777" w:rsidR="00CF1E6D" w:rsidRPr="00CF1E6D" w:rsidRDefault="00CF1E6D" w:rsidP="00CF1E6D">
      <w:pPr>
        <w:spacing w:after="0" w:line="240" w:lineRule="auto"/>
        <w:ind w:left="142"/>
        <w:contextualSpacing/>
        <w:jc w:val="center"/>
        <w:rPr>
          <w:rFonts w:ascii="Times New Roman" w:eastAsia="Times New Roman" w:hAnsi="Times New Roman" w:cs="Times New Roman"/>
          <w:b/>
          <w:sz w:val="24"/>
          <w:szCs w:val="24"/>
        </w:rPr>
      </w:pPr>
      <w:r w:rsidRPr="00CF1E6D">
        <w:rPr>
          <w:rFonts w:ascii="Times New Roman" w:eastAsia="Times New Roman" w:hAnsi="Times New Roman" w:cs="Times New Roman"/>
          <w:b/>
          <w:sz w:val="24"/>
          <w:szCs w:val="24"/>
        </w:rPr>
        <w:t>§ 11</w:t>
      </w:r>
    </w:p>
    <w:p w14:paraId="7E3EB028" w14:textId="77777777" w:rsidR="00CF1E6D" w:rsidRPr="00CF1E6D" w:rsidRDefault="00CF1E6D" w:rsidP="00CF1E6D">
      <w:pPr>
        <w:tabs>
          <w:tab w:val="left" w:pos="0"/>
        </w:tabs>
        <w:spacing w:after="0" w:line="240" w:lineRule="auto"/>
        <w:ind w:left="5"/>
        <w:contextualSpacing/>
        <w:jc w:val="both"/>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1. Ewentualne spory, wynikłe w związku z realizacją przedmiotu umowy, Strony zobowiązują się rozwiązywać na drodze wspólnych negocjacji, a w przypadku niemożności ustalenia kompromisu spory będą rozstrzygane przez sąd właściwy dla siedziby Zamawiającego.</w:t>
      </w:r>
    </w:p>
    <w:p w14:paraId="45F8DF99" w14:textId="77777777" w:rsidR="00CF1E6D" w:rsidRPr="00CF1E6D" w:rsidRDefault="00CF1E6D" w:rsidP="00CF1E6D">
      <w:pPr>
        <w:spacing w:after="0" w:line="240" w:lineRule="auto"/>
        <w:ind w:left="2" w:right="20"/>
        <w:contextualSpacing/>
        <w:jc w:val="both"/>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 xml:space="preserve">2. Wszelkie zmiany i uzupełnienia niniejszej Umowy mogą być dokonywane wyłącznie </w:t>
      </w:r>
      <w:r w:rsidRPr="00CF1E6D">
        <w:rPr>
          <w:rFonts w:ascii="Times New Roman" w:eastAsia="Times New Roman" w:hAnsi="Times New Roman" w:cs="Times New Roman"/>
          <w:sz w:val="24"/>
          <w:szCs w:val="24"/>
        </w:rPr>
        <w:br/>
        <w:t>w formie pisemnego aneksu, podpisanego przez obie Strony.</w:t>
      </w:r>
    </w:p>
    <w:p w14:paraId="77A6CE2A" w14:textId="77777777" w:rsidR="00CF1E6D" w:rsidRPr="00CF1E6D" w:rsidRDefault="00CF1E6D" w:rsidP="00CF1E6D">
      <w:pPr>
        <w:tabs>
          <w:tab w:val="left" w:pos="0"/>
        </w:tabs>
        <w:spacing w:after="0" w:line="240" w:lineRule="auto"/>
        <w:ind w:left="5"/>
        <w:contextualSpacing/>
        <w:jc w:val="both"/>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3. W sprawach nie uregulowanych niniejszą Umową mają zastosowanie powszechnie obowiązujące przepisy prawa, a w szczególności przepisy Kodeksu cywilnego.</w:t>
      </w:r>
    </w:p>
    <w:p w14:paraId="55401C70" w14:textId="77777777" w:rsidR="00CF1E6D" w:rsidRPr="00CF1E6D" w:rsidRDefault="00CF1E6D" w:rsidP="00CF1E6D">
      <w:pPr>
        <w:tabs>
          <w:tab w:val="left" w:pos="0"/>
        </w:tabs>
        <w:spacing w:after="0" w:line="240" w:lineRule="auto"/>
        <w:ind w:left="5"/>
        <w:contextualSpacing/>
        <w:jc w:val="both"/>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 xml:space="preserve">4. Umowa została sporządzona w trzech jednobrzmiących egzemplarzach, dwa egzemplarze </w:t>
      </w:r>
      <w:r w:rsidRPr="00CF1E6D">
        <w:rPr>
          <w:rFonts w:ascii="Times New Roman" w:eastAsia="Times New Roman" w:hAnsi="Times New Roman" w:cs="Times New Roman"/>
          <w:sz w:val="24"/>
          <w:szCs w:val="24"/>
        </w:rPr>
        <w:br/>
        <w:t>dla Zamawiającego, jeden egzemplarz dla Wykonawcy.</w:t>
      </w:r>
    </w:p>
    <w:p w14:paraId="178FE635" w14:textId="77777777" w:rsidR="00CF1E6D" w:rsidRPr="00CF1E6D" w:rsidRDefault="00CF1E6D" w:rsidP="00CF1E6D">
      <w:pPr>
        <w:tabs>
          <w:tab w:val="left" w:pos="6321"/>
        </w:tabs>
        <w:spacing w:after="0" w:line="240" w:lineRule="auto"/>
        <w:ind w:left="322"/>
        <w:contextualSpacing/>
        <w:rPr>
          <w:rFonts w:ascii="Times New Roman" w:eastAsia="Times New Roman" w:hAnsi="Times New Roman" w:cs="Times New Roman"/>
          <w:b/>
          <w:sz w:val="24"/>
          <w:szCs w:val="24"/>
        </w:rPr>
      </w:pPr>
    </w:p>
    <w:p w14:paraId="067F39DA" w14:textId="77777777" w:rsidR="00CF1E6D" w:rsidRPr="00CF1E6D" w:rsidRDefault="00CF1E6D" w:rsidP="00CF1E6D">
      <w:pPr>
        <w:spacing w:after="0" w:line="240" w:lineRule="auto"/>
        <w:rPr>
          <w:rFonts w:ascii="Times New Roman" w:eastAsia="Calibri" w:hAnsi="Times New Roman" w:cs="Times New Roman"/>
          <w:sz w:val="24"/>
          <w:szCs w:val="24"/>
        </w:rPr>
      </w:pPr>
      <w:r w:rsidRPr="00CF1E6D">
        <w:rPr>
          <w:rFonts w:ascii="Times New Roman" w:hAnsi="Times New Roman" w:cs="Times New Roman"/>
          <w:sz w:val="24"/>
          <w:szCs w:val="24"/>
        </w:rPr>
        <w:t>Załączniki do umowy :</w:t>
      </w:r>
    </w:p>
    <w:p w14:paraId="59DB1551" w14:textId="77777777" w:rsidR="00CF1E6D" w:rsidRPr="00CF1E6D" w:rsidRDefault="00CF1E6D" w:rsidP="00CF1E6D">
      <w:pPr>
        <w:spacing w:after="0" w:line="240" w:lineRule="auto"/>
        <w:rPr>
          <w:rFonts w:ascii="Times New Roman" w:hAnsi="Times New Roman" w:cs="Times New Roman"/>
          <w:sz w:val="24"/>
          <w:szCs w:val="24"/>
        </w:rPr>
      </w:pPr>
      <w:r w:rsidRPr="00CF1E6D">
        <w:rPr>
          <w:rFonts w:ascii="Times New Roman" w:hAnsi="Times New Roman" w:cs="Times New Roman"/>
          <w:sz w:val="24"/>
          <w:szCs w:val="24"/>
        </w:rPr>
        <w:t>1. Szczegółowy opis przedmiotu zamówienia (Dział II SIWZ)</w:t>
      </w:r>
    </w:p>
    <w:p w14:paraId="44CDBC50" w14:textId="77777777" w:rsidR="00CF1E6D" w:rsidRPr="00CF1E6D" w:rsidRDefault="00CF1E6D" w:rsidP="00CF1E6D">
      <w:pPr>
        <w:spacing w:after="0" w:line="240" w:lineRule="auto"/>
        <w:rPr>
          <w:rFonts w:ascii="Times New Roman" w:hAnsi="Times New Roman" w:cs="Times New Roman"/>
          <w:sz w:val="24"/>
          <w:szCs w:val="24"/>
        </w:rPr>
      </w:pPr>
      <w:r w:rsidRPr="00CF1E6D">
        <w:rPr>
          <w:rFonts w:ascii="Times New Roman" w:hAnsi="Times New Roman" w:cs="Times New Roman"/>
          <w:sz w:val="24"/>
          <w:szCs w:val="24"/>
        </w:rPr>
        <w:t>2. Oferta Wykonawcy</w:t>
      </w:r>
    </w:p>
    <w:p w14:paraId="6E516100" w14:textId="77777777" w:rsidR="00536FB7" w:rsidRDefault="00536FB7" w:rsidP="00CF1E6D">
      <w:pPr>
        <w:tabs>
          <w:tab w:val="left" w:pos="6321"/>
        </w:tabs>
        <w:spacing w:after="0" w:line="240" w:lineRule="auto"/>
        <w:ind w:left="322"/>
        <w:contextualSpacing/>
        <w:rPr>
          <w:rFonts w:ascii="Times New Roman" w:eastAsia="Times New Roman" w:hAnsi="Times New Roman" w:cs="Times New Roman"/>
          <w:b/>
          <w:sz w:val="24"/>
          <w:szCs w:val="24"/>
        </w:rPr>
      </w:pPr>
    </w:p>
    <w:p w14:paraId="23BE1484" w14:textId="77777777" w:rsidR="00CF1E6D" w:rsidRPr="00CF1E6D" w:rsidRDefault="00CF1E6D" w:rsidP="00CF1E6D">
      <w:pPr>
        <w:tabs>
          <w:tab w:val="left" w:pos="6321"/>
        </w:tabs>
        <w:spacing w:after="0" w:line="240" w:lineRule="auto"/>
        <w:ind w:left="322"/>
        <w:contextualSpacing/>
        <w:rPr>
          <w:rFonts w:ascii="Times New Roman" w:eastAsia="Times New Roman" w:hAnsi="Times New Roman" w:cs="Times New Roman"/>
          <w:sz w:val="24"/>
          <w:szCs w:val="24"/>
        </w:rPr>
      </w:pPr>
      <w:r w:rsidRPr="00CF1E6D">
        <w:rPr>
          <w:rFonts w:ascii="Times New Roman" w:eastAsia="Times New Roman" w:hAnsi="Times New Roman" w:cs="Times New Roman"/>
          <w:b/>
          <w:sz w:val="24"/>
          <w:szCs w:val="24"/>
        </w:rPr>
        <w:t>ZAMAWIAJĄCY</w:t>
      </w:r>
      <w:r w:rsidRPr="00CF1E6D">
        <w:rPr>
          <w:rFonts w:ascii="Times New Roman" w:eastAsia="Times New Roman" w:hAnsi="Times New Roman" w:cs="Times New Roman"/>
          <w:sz w:val="24"/>
          <w:szCs w:val="24"/>
        </w:rPr>
        <w:tab/>
      </w:r>
      <w:r w:rsidRPr="00CF1E6D">
        <w:rPr>
          <w:rFonts w:ascii="Times New Roman" w:eastAsia="Times New Roman" w:hAnsi="Times New Roman" w:cs="Times New Roman"/>
          <w:b/>
          <w:sz w:val="24"/>
          <w:szCs w:val="24"/>
        </w:rPr>
        <w:t>WYKONAWCA</w:t>
      </w:r>
    </w:p>
    <w:p w14:paraId="4E25E26B" w14:textId="77777777" w:rsidR="00CF1E6D" w:rsidRPr="00CF1E6D" w:rsidRDefault="00CF1E6D" w:rsidP="00CF1E6D">
      <w:pPr>
        <w:tabs>
          <w:tab w:val="left" w:pos="462"/>
        </w:tabs>
        <w:spacing w:after="0" w:line="240" w:lineRule="auto"/>
        <w:jc w:val="both"/>
        <w:rPr>
          <w:rFonts w:ascii="Times New Roman" w:eastAsia="Times New Roman" w:hAnsi="Times New Roman" w:cs="Times New Roman"/>
          <w:sz w:val="24"/>
          <w:szCs w:val="24"/>
        </w:rPr>
      </w:pPr>
    </w:p>
    <w:p w14:paraId="1E6C143D" w14:textId="77777777" w:rsidR="00CF1E6D" w:rsidRPr="00CF1E6D" w:rsidRDefault="00CF1E6D" w:rsidP="00CF1E6D">
      <w:pPr>
        <w:tabs>
          <w:tab w:val="left" w:pos="4462"/>
        </w:tabs>
        <w:spacing w:after="0" w:line="240" w:lineRule="auto"/>
        <w:ind w:left="4282"/>
        <w:contextualSpacing/>
        <w:jc w:val="both"/>
        <w:rPr>
          <w:rFonts w:ascii="Times New Roman" w:eastAsia="Times New Roman" w:hAnsi="Times New Roman" w:cs="Times New Roman"/>
          <w:b/>
          <w:sz w:val="24"/>
          <w:szCs w:val="24"/>
        </w:rPr>
      </w:pPr>
    </w:p>
    <w:p w14:paraId="33513B2F" w14:textId="77777777" w:rsidR="00CF1E6D" w:rsidRPr="00CF1E6D" w:rsidRDefault="00CF1E6D" w:rsidP="00CF1E6D">
      <w:pPr>
        <w:spacing w:after="0" w:line="240" w:lineRule="auto"/>
        <w:jc w:val="both"/>
        <w:rPr>
          <w:rFonts w:ascii="Times New Roman" w:hAnsi="Times New Roman" w:cs="Times New Roman"/>
          <w:b/>
          <w:sz w:val="24"/>
          <w:szCs w:val="24"/>
          <w:u w:val="single"/>
        </w:rPr>
      </w:pPr>
    </w:p>
    <w:p w14:paraId="4E583771" w14:textId="77777777" w:rsidR="00CF1E6D" w:rsidRPr="00CF1E6D" w:rsidRDefault="00CF1E6D" w:rsidP="00CF1E6D">
      <w:pPr>
        <w:spacing w:after="0" w:line="240" w:lineRule="auto"/>
        <w:jc w:val="both"/>
        <w:rPr>
          <w:rFonts w:ascii="Times New Roman" w:hAnsi="Times New Roman" w:cs="Times New Roman"/>
          <w:b/>
          <w:sz w:val="24"/>
          <w:szCs w:val="24"/>
          <w:u w:val="single"/>
        </w:rPr>
      </w:pPr>
    </w:p>
    <w:p w14:paraId="2953BAD3" w14:textId="77777777" w:rsidR="00CF1E6D" w:rsidRPr="00CF1E6D" w:rsidRDefault="00CF1E6D" w:rsidP="00CF1E6D">
      <w:pPr>
        <w:spacing w:after="0" w:line="240" w:lineRule="auto"/>
        <w:jc w:val="both"/>
        <w:rPr>
          <w:rFonts w:ascii="Times New Roman" w:hAnsi="Times New Roman" w:cs="Times New Roman"/>
          <w:b/>
          <w:sz w:val="24"/>
          <w:szCs w:val="24"/>
          <w:u w:val="single"/>
        </w:rPr>
      </w:pPr>
    </w:p>
    <w:p w14:paraId="0C330327" w14:textId="77777777" w:rsidR="00CF1E6D" w:rsidRPr="00CF1E6D" w:rsidRDefault="00CF1E6D" w:rsidP="00CF1E6D">
      <w:pPr>
        <w:spacing w:after="0" w:line="240" w:lineRule="auto"/>
        <w:jc w:val="both"/>
        <w:rPr>
          <w:rFonts w:ascii="Times New Roman" w:hAnsi="Times New Roman" w:cs="Times New Roman"/>
          <w:b/>
          <w:sz w:val="24"/>
          <w:szCs w:val="24"/>
          <w:u w:val="single"/>
        </w:rPr>
      </w:pPr>
    </w:p>
    <w:p w14:paraId="1C0CA21F" w14:textId="77777777" w:rsidR="00CF1E6D" w:rsidRPr="00CF1E6D" w:rsidRDefault="00CF1E6D" w:rsidP="00CF1E6D">
      <w:pPr>
        <w:spacing w:after="0" w:line="240" w:lineRule="auto"/>
        <w:jc w:val="both"/>
        <w:rPr>
          <w:rFonts w:ascii="Times New Roman" w:hAnsi="Times New Roman" w:cs="Times New Roman"/>
          <w:b/>
          <w:sz w:val="24"/>
          <w:szCs w:val="24"/>
          <w:u w:val="single"/>
        </w:rPr>
      </w:pPr>
    </w:p>
    <w:p w14:paraId="2BB44685" w14:textId="77777777" w:rsidR="00CF1E6D" w:rsidRPr="00CF1E6D" w:rsidRDefault="00CF1E6D" w:rsidP="00CF1E6D">
      <w:pPr>
        <w:spacing w:after="0" w:line="240" w:lineRule="auto"/>
        <w:jc w:val="both"/>
        <w:rPr>
          <w:rFonts w:ascii="Times New Roman" w:hAnsi="Times New Roman" w:cs="Times New Roman"/>
          <w:b/>
          <w:sz w:val="24"/>
          <w:szCs w:val="24"/>
          <w:u w:val="single"/>
        </w:rPr>
      </w:pPr>
    </w:p>
    <w:p w14:paraId="3E022C31" w14:textId="77777777" w:rsidR="00CF1E6D" w:rsidRPr="00CF1E6D" w:rsidRDefault="00CF1E6D" w:rsidP="00CF1E6D">
      <w:pPr>
        <w:spacing w:after="0" w:line="240" w:lineRule="auto"/>
        <w:jc w:val="both"/>
        <w:rPr>
          <w:rFonts w:ascii="Times New Roman" w:hAnsi="Times New Roman" w:cs="Times New Roman"/>
          <w:b/>
          <w:sz w:val="24"/>
          <w:szCs w:val="24"/>
          <w:u w:val="single"/>
        </w:rPr>
      </w:pPr>
    </w:p>
    <w:p w14:paraId="74661F67" w14:textId="77777777" w:rsidR="00CF1E6D" w:rsidRPr="00CF1E6D" w:rsidRDefault="00CF1E6D" w:rsidP="00CF1E6D">
      <w:pPr>
        <w:spacing w:after="0" w:line="240" w:lineRule="auto"/>
        <w:jc w:val="both"/>
        <w:rPr>
          <w:rFonts w:ascii="Times New Roman" w:hAnsi="Times New Roman" w:cs="Times New Roman"/>
          <w:b/>
          <w:sz w:val="24"/>
          <w:szCs w:val="24"/>
          <w:u w:val="single"/>
        </w:rPr>
      </w:pPr>
    </w:p>
    <w:p w14:paraId="0CCF96D3" w14:textId="77777777" w:rsidR="00CF1E6D" w:rsidRPr="00CF1E6D" w:rsidRDefault="00CF1E6D" w:rsidP="00CF1E6D">
      <w:pPr>
        <w:spacing w:after="0" w:line="240" w:lineRule="auto"/>
        <w:jc w:val="both"/>
        <w:rPr>
          <w:rFonts w:ascii="Times New Roman" w:hAnsi="Times New Roman" w:cs="Times New Roman"/>
          <w:b/>
          <w:sz w:val="24"/>
          <w:szCs w:val="24"/>
          <w:u w:val="single"/>
        </w:rPr>
      </w:pPr>
    </w:p>
    <w:p w14:paraId="12D9DF6B" w14:textId="77777777" w:rsidR="00CF1E6D" w:rsidRPr="00CF1E6D" w:rsidRDefault="00CF1E6D" w:rsidP="00CF1E6D">
      <w:pPr>
        <w:spacing w:after="0" w:line="240" w:lineRule="auto"/>
        <w:jc w:val="both"/>
        <w:rPr>
          <w:rFonts w:ascii="Times New Roman" w:hAnsi="Times New Roman" w:cs="Times New Roman"/>
          <w:b/>
          <w:sz w:val="24"/>
          <w:szCs w:val="24"/>
          <w:u w:val="single"/>
        </w:rPr>
      </w:pPr>
    </w:p>
    <w:p w14:paraId="4B5CB947" w14:textId="77777777" w:rsidR="00CF1E6D" w:rsidRPr="00CF1E6D" w:rsidRDefault="00CF1E6D" w:rsidP="00CF1E6D">
      <w:pPr>
        <w:spacing w:after="0" w:line="240" w:lineRule="auto"/>
        <w:jc w:val="both"/>
        <w:rPr>
          <w:rFonts w:ascii="Times New Roman" w:hAnsi="Times New Roman" w:cs="Times New Roman"/>
          <w:b/>
          <w:sz w:val="24"/>
          <w:szCs w:val="24"/>
          <w:u w:val="single"/>
        </w:rPr>
      </w:pPr>
    </w:p>
    <w:p w14:paraId="3F3CB57B" w14:textId="77777777" w:rsidR="00CF1E6D" w:rsidRPr="00CF1E6D" w:rsidRDefault="00CF1E6D" w:rsidP="00CF1E6D">
      <w:pPr>
        <w:spacing w:after="0" w:line="240" w:lineRule="auto"/>
        <w:jc w:val="both"/>
        <w:rPr>
          <w:rFonts w:ascii="Times New Roman" w:hAnsi="Times New Roman" w:cs="Times New Roman"/>
          <w:b/>
          <w:sz w:val="24"/>
          <w:szCs w:val="24"/>
          <w:u w:val="single"/>
        </w:rPr>
      </w:pPr>
    </w:p>
    <w:p w14:paraId="170AFD9D" w14:textId="77777777" w:rsidR="00CF1E6D" w:rsidRPr="00CF1E6D" w:rsidRDefault="00CF1E6D" w:rsidP="00CF1E6D">
      <w:pPr>
        <w:spacing w:after="0" w:line="240" w:lineRule="auto"/>
        <w:jc w:val="both"/>
        <w:rPr>
          <w:rFonts w:ascii="Times New Roman" w:hAnsi="Times New Roman" w:cs="Times New Roman"/>
          <w:b/>
          <w:sz w:val="24"/>
          <w:szCs w:val="24"/>
          <w:u w:val="single"/>
        </w:rPr>
      </w:pPr>
    </w:p>
    <w:p w14:paraId="1BB01FEB" w14:textId="77777777" w:rsidR="00CF1E6D" w:rsidRPr="00CF1E6D" w:rsidRDefault="00CF1E6D" w:rsidP="00CF1E6D">
      <w:pPr>
        <w:spacing w:after="0" w:line="240" w:lineRule="auto"/>
        <w:jc w:val="both"/>
        <w:rPr>
          <w:rFonts w:ascii="Times New Roman" w:hAnsi="Times New Roman" w:cs="Times New Roman"/>
          <w:b/>
          <w:sz w:val="24"/>
          <w:szCs w:val="24"/>
          <w:u w:val="single"/>
        </w:rPr>
      </w:pPr>
    </w:p>
    <w:p w14:paraId="4EC53078" w14:textId="77777777" w:rsidR="00CF1E6D" w:rsidRPr="00CF1E6D" w:rsidRDefault="00CF1E6D" w:rsidP="00CF1E6D">
      <w:pPr>
        <w:spacing w:after="0" w:line="240" w:lineRule="auto"/>
        <w:jc w:val="both"/>
        <w:rPr>
          <w:rFonts w:ascii="Times New Roman" w:hAnsi="Times New Roman" w:cs="Times New Roman"/>
          <w:b/>
          <w:sz w:val="24"/>
          <w:szCs w:val="24"/>
          <w:u w:val="single"/>
        </w:rPr>
      </w:pPr>
    </w:p>
    <w:p w14:paraId="7DE14AF9" w14:textId="77777777" w:rsidR="00CF1E6D" w:rsidRPr="00CF1E6D" w:rsidRDefault="00CF1E6D" w:rsidP="00CF1E6D">
      <w:pPr>
        <w:spacing w:after="0" w:line="240" w:lineRule="auto"/>
        <w:jc w:val="both"/>
        <w:rPr>
          <w:rFonts w:ascii="Times New Roman" w:hAnsi="Times New Roman" w:cs="Times New Roman"/>
          <w:b/>
          <w:sz w:val="24"/>
          <w:szCs w:val="24"/>
          <w:u w:val="single"/>
        </w:rPr>
      </w:pPr>
    </w:p>
    <w:p w14:paraId="3D35B6EB" w14:textId="77777777" w:rsidR="00CF1E6D" w:rsidRDefault="00CF1E6D">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47063B6D" w14:textId="51B8E4FE" w:rsidR="00CF1E6D" w:rsidRPr="00CF1E6D" w:rsidRDefault="00CF1E6D" w:rsidP="00CF1E6D">
      <w:pPr>
        <w:spacing w:after="0" w:line="240" w:lineRule="auto"/>
        <w:jc w:val="both"/>
        <w:rPr>
          <w:rFonts w:ascii="Times New Roman" w:hAnsi="Times New Roman" w:cs="Times New Roman"/>
          <w:b/>
          <w:sz w:val="24"/>
          <w:szCs w:val="24"/>
          <w:u w:val="single"/>
        </w:rPr>
      </w:pPr>
      <w:r w:rsidRPr="00CF1E6D">
        <w:rPr>
          <w:rFonts w:ascii="Times New Roman" w:hAnsi="Times New Roman" w:cs="Times New Roman"/>
          <w:b/>
          <w:sz w:val="24"/>
          <w:szCs w:val="24"/>
          <w:u w:val="single"/>
        </w:rPr>
        <w:lastRenderedPageBreak/>
        <w:t>Wzór umowy dla części 2</w:t>
      </w:r>
    </w:p>
    <w:p w14:paraId="55229FEF" w14:textId="77777777" w:rsidR="00CF1E6D" w:rsidRPr="00CF1E6D" w:rsidRDefault="00CF1E6D" w:rsidP="00CF1E6D">
      <w:pPr>
        <w:spacing w:after="0" w:line="240" w:lineRule="auto"/>
        <w:ind w:left="3722"/>
        <w:contextualSpacing/>
        <w:rPr>
          <w:rFonts w:ascii="Times New Roman" w:eastAsia="Times New Roman" w:hAnsi="Times New Roman" w:cs="Times New Roman"/>
          <w:b/>
          <w:sz w:val="24"/>
          <w:szCs w:val="24"/>
        </w:rPr>
      </w:pPr>
      <w:r w:rsidRPr="00CF1E6D">
        <w:rPr>
          <w:rFonts w:ascii="Times New Roman" w:eastAsia="Times New Roman" w:hAnsi="Times New Roman" w:cs="Times New Roman"/>
          <w:b/>
          <w:sz w:val="24"/>
          <w:szCs w:val="24"/>
        </w:rPr>
        <w:t>UMOWA Nr …………………</w:t>
      </w:r>
    </w:p>
    <w:p w14:paraId="2C5E7DC6" w14:textId="77777777" w:rsidR="00CF1E6D" w:rsidRPr="00CF1E6D" w:rsidRDefault="00CF1E6D" w:rsidP="00CF1E6D">
      <w:pPr>
        <w:spacing w:after="0" w:line="240" w:lineRule="auto"/>
        <w:rPr>
          <w:rFonts w:ascii="Times New Roman" w:eastAsia="Times New Roman" w:hAnsi="Times New Roman" w:cs="Times New Roman"/>
          <w:sz w:val="24"/>
          <w:szCs w:val="24"/>
        </w:rPr>
      </w:pPr>
    </w:p>
    <w:p w14:paraId="400BE8A0" w14:textId="77777777" w:rsidR="00CF1E6D" w:rsidRPr="00CF1E6D" w:rsidRDefault="00CF1E6D" w:rsidP="00CF1E6D">
      <w:pPr>
        <w:tabs>
          <w:tab w:val="left" w:pos="3561"/>
        </w:tabs>
        <w:spacing w:after="0" w:line="240" w:lineRule="auto"/>
        <w:ind w:left="42"/>
        <w:contextualSpacing/>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 xml:space="preserve">zawarta w Płocku w  dniu </w:t>
      </w:r>
      <w:r w:rsidRPr="00CF1E6D">
        <w:rPr>
          <w:rFonts w:ascii="Times New Roman" w:eastAsia="Times New Roman" w:hAnsi="Times New Roman" w:cs="Times New Roman"/>
          <w:b/>
          <w:sz w:val="24"/>
          <w:szCs w:val="24"/>
        </w:rPr>
        <w:t>…………………………………………. r.</w:t>
      </w:r>
      <w:r w:rsidRPr="00CF1E6D">
        <w:rPr>
          <w:rFonts w:ascii="Times New Roman" w:eastAsia="Times New Roman" w:hAnsi="Times New Roman" w:cs="Times New Roman"/>
          <w:sz w:val="24"/>
          <w:szCs w:val="24"/>
        </w:rPr>
        <w:tab/>
        <w:t>pomiędzy</w:t>
      </w:r>
    </w:p>
    <w:p w14:paraId="23E817D8" w14:textId="77777777" w:rsidR="00CF1E6D" w:rsidRPr="00CF1E6D" w:rsidRDefault="00CF1E6D" w:rsidP="00CF1E6D">
      <w:pPr>
        <w:tabs>
          <w:tab w:val="left" w:pos="3561"/>
        </w:tabs>
        <w:spacing w:after="0" w:line="240" w:lineRule="auto"/>
        <w:ind w:left="42"/>
        <w:contextualSpacing/>
        <w:rPr>
          <w:rFonts w:ascii="Times New Roman" w:eastAsia="Times New Roman" w:hAnsi="Times New Roman" w:cs="Times New Roman"/>
          <w:sz w:val="24"/>
          <w:szCs w:val="24"/>
        </w:rPr>
      </w:pPr>
    </w:p>
    <w:p w14:paraId="19E78B85" w14:textId="77777777" w:rsidR="00CF1E6D" w:rsidRPr="00CF1E6D" w:rsidRDefault="00CF1E6D" w:rsidP="00CF1E6D">
      <w:pPr>
        <w:spacing w:after="0" w:line="240" w:lineRule="auto"/>
        <w:rPr>
          <w:rFonts w:ascii="Times New Roman" w:eastAsia="Times New Roman" w:hAnsi="Times New Roman" w:cs="Times New Roman"/>
          <w:sz w:val="24"/>
          <w:szCs w:val="24"/>
        </w:rPr>
      </w:pPr>
    </w:p>
    <w:p w14:paraId="62E01CD2" w14:textId="77777777" w:rsidR="00CF1E6D" w:rsidRPr="00CF1E6D" w:rsidRDefault="00CF1E6D" w:rsidP="00CF1E6D">
      <w:pPr>
        <w:spacing w:after="0" w:line="240" w:lineRule="auto"/>
        <w:ind w:left="2" w:right="2140"/>
        <w:contextualSpacing/>
        <w:rPr>
          <w:rFonts w:ascii="Times New Roman" w:eastAsia="Times New Roman" w:hAnsi="Times New Roman" w:cs="Times New Roman"/>
          <w:b/>
          <w:sz w:val="24"/>
          <w:szCs w:val="24"/>
        </w:rPr>
      </w:pPr>
      <w:r w:rsidRPr="00CF1E6D">
        <w:rPr>
          <w:rFonts w:ascii="Times New Roman" w:eastAsia="Times New Roman" w:hAnsi="Times New Roman" w:cs="Times New Roman"/>
          <w:b/>
          <w:sz w:val="24"/>
          <w:szCs w:val="24"/>
        </w:rPr>
        <w:t xml:space="preserve">Powiatem Płockim z siedzibą w Płocku 09-400 Płock ul. Bielska 59, </w:t>
      </w:r>
    </w:p>
    <w:p w14:paraId="4ABE8446" w14:textId="77777777" w:rsidR="00CF1E6D" w:rsidRPr="00CF1E6D" w:rsidRDefault="00CF1E6D" w:rsidP="00CF1E6D">
      <w:pPr>
        <w:spacing w:after="0" w:line="240" w:lineRule="auto"/>
        <w:ind w:left="2" w:right="2140"/>
        <w:contextualSpacing/>
        <w:rPr>
          <w:rFonts w:ascii="Times New Roman" w:eastAsia="Times New Roman" w:hAnsi="Times New Roman" w:cs="Times New Roman"/>
          <w:b/>
          <w:sz w:val="24"/>
          <w:szCs w:val="24"/>
        </w:rPr>
      </w:pPr>
      <w:r w:rsidRPr="00CF1E6D">
        <w:rPr>
          <w:rFonts w:ascii="Times New Roman" w:eastAsia="Times New Roman" w:hAnsi="Times New Roman" w:cs="Times New Roman"/>
          <w:b/>
          <w:sz w:val="24"/>
          <w:szCs w:val="24"/>
        </w:rPr>
        <w:t>NIP 7743227414  REGON 611016034</w:t>
      </w:r>
    </w:p>
    <w:p w14:paraId="09E53F0F" w14:textId="77777777" w:rsidR="00CF1E6D" w:rsidRPr="00CF1E6D" w:rsidRDefault="00CF1E6D" w:rsidP="00CF1E6D">
      <w:pPr>
        <w:spacing w:after="0" w:line="240" w:lineRule="auto"/>
        <w:ind w:left="2" w:right="2140"/>
        <w:contextualSpacing/>
        <w:rPr>
          <w:rFonts w:ascii="Times New Roman" w:eastAsia="Times New Roman" w:hAnsi="Times New Roman" w:cs="Times New Roman"/>
          <w:b/>
          <w:sz w:val="24"/>
          <w:szCs w:val="24"/>
        </w:rPr>
      </w:pPr>
    </w:p>
    <w:p w14:paraId="3AB0DCD2" w14:textId="77777777" w:rsidR="00CF1E6D" w:rsidRPr="00CF1E6D" w:rsidRDefault="00CF1E6D" w:rsidP="00CF1E6D">
      <w:pPr>
        <w:spacing w:after="0" w:line="240" w:lineRule="auto"/>
        <w:ind w:left="2" w:right="2140"/>
        <w:contextualSpacing/>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reprezentowanym przez :</w:t>
      </w:r>
    </w:p>
    <w:p w14:paraId="2E142ADF" w14:textId="77777777" w:rsidR="00CF1E6D" w:rsidRPr="00CF1E6D" w:rsidRDefault="00CF1E6D" w:rsidP="00CF1E6D">
      <w:pPr>
        <w:spacing w:after="0" w:line="240" w:lineRule="auto"/>
        <w:rPr>
          <w:rFonts w:ascii="Times New Roman" w:eastAsia="Times New Roman" w:hAnsi="Times New Roman" w:cs="Times New Roman"/>
          <w:sz w:val="24"/>
          <w:szCs w:val="24"/>
        </w:rPr>
      </w:pPr>
    </w:p>
    <w:p w14:paraId="56BD8AE5" w14:textId="77777777" w:rsidR="00CF1E6D" w:rsidRPr="00CF1E6D" w:rsidRDefault="00CF1E6D" w:rsidP="00CF1E6D">
      <w:pPr>
        <w:spacing w:after="0" w:line="240" w:lineRule="auto"/>
        <w:ind w:left="2" w:right="1140"/>
        <w:contextualSpacing/>
        <w:rPr>
          <w:rFonts w:ascii="Times New Roman" w:eastAsia="Times New Roman" w:hAnsi="Times New Roman" w:cs="Times New Roman"/>
          <w:b/>
          <w:sz w:val="24"/>
          <w:szCs w:val="24"/>
        </w:rPr>
      </w:pPr>
      <w:r w:rsidRPr="00CF1E6D">
        <w:rPr>
          <w:rFonts w:ascii="Times New Roman" w:eastAsia="Times New Roman" w:hAnsi="Times New Roman" w:cs="Times New Roman"/>
          <w:b/>
          <w:sz w:val="24"/>
          <w:szCs w:val="24"/>
        </w:rPr>
        <w:t xml:space="preserve">1. Pana Mariusza Bieńka - Starostę Płockiego </w:t>
      </w:r>
    </w:p>
    <w:p w14:paraId="408663E2" w14:textId="77777777" w:rsidR="00CF1E6D" w:rsidRPr="00CF1E6D" w:rsidRDefault="00CF1E6D" w:rsidP="00CF1E6D">
      <w:pPr>
        <w:spacing w:after="0" w:line="240" w:lineRule="auto"/>
        <w:ind w:left="2" w:right="1140"/>
        <w:contextualSpacing/>
        <w:rPr>
          <w:rFonts w:ascii="Times New Roman" w:eastAsia="Times New Roman" w:hAnsi="Times New Roman" w:cs="Times New Roman"/>
          <w:b/>
          <w:sz w:val="24"/>
          <w:szCs w:val="24"/>
        </w:rPr>
      </w:pPr>
      <w:r w:rsidRPr="00CF1E6D">
        <w:rPr>
          <w:rFonts w:ascii="Times New Roman" w:eastAsia="Times New Roman" w:hAnsi="Times New Roman" w:cs="Times New Roman"/>
          <w:b/>
          <w:sz w:val="24"/>
          <w:szCs w:val="24"/>
        </w:rPr>
        <w:t>2. Pana Pawła Jakubowskiego – Członka Zarządu</w:t>
      </w:r>
    </w:p>
    <w:p w14:paraId="7EB2B621" w14:textId="77777777" w:rsidR="00CF1E6D" w:rsidRPr="00CF1E6D" w:rsidRDefault="00CF1E6D" w:rsidP="00CF1E6D">
      <w:pPr>
        <w:spacing w:after="0" w:line="240" w:lineRule="auto"/>
        <w:ind w:left="2" w:right="1140"/>
        <w:contextualSpacing/>
        <w:rPr>
          <w:rFonts w:ascii="Times New Roman" w:eastAsia="Times New Roman" w:hAnsi="Times New Roman" w:cs="Times New Roman"/>
          <w:b/>
          <w:sz w:val="24"/>
          <w:szCs w:val="24"/>
        </w:rPr>
      </w:pPr>
      <w:r w:rsidRPr="00CF1E6D">
        <w:rPr>
          <w:rFonts w:ascii="Times New Roman" w:eastAsia="Times New Roman" w:hAnsi="Times New Roman" w:cs="Times New Roman"/>
          <w:sz w:val="24"/>
          <w:szCs w:val="24"/>
        </w:rPr>
        <w:t xml:space="preserve">przy kontrasygnacie </w:t>
      </w:r>
      <w:r w:rsidRPr="00CF1E6D">
        <w:rPr>
          <w:rFonts w:ascii="Times New Roman" w:eastAsia="Times New Roman" w:hAnsi="Times New Roman" w:cs="Times New Roman"/>
          <w:b/>
          <w:sz w:val="24"/>
          <w:szCs w:val="24"/>
        </w:rPr>
        <w:t>Pani Marii Jakubowskiej – Skarbnika Powiatu Płockiego</w:t>
      </w:r>
      <w:r w:rsidRPr="00CF1E6D">
        <w:rPr>
          <w:rFonts w:ascii="Times New Roman" w:eastAsia="Times New Roman" w:hAnsi="Times New Roman" w:cs="Times New Roman"/>
          <w:sz w:val="24"/>
          <w:szCs w:val="24"/>
        </w:rPr>
        <w:t xml:space="preserve"> zwanego dalej </w:t>
      </w:r>
      <w:r w:rsidRPr="00CF1E6D">
        <w:rPr>
          <w:rFonts w:ascii="Times New Roman" w:eastAsia="Times New Roman" w:hAnsi="Times New Roman" w:cs="Times New Roman"/>
          <w:b/>
          <w:sz w:val="24"/>
          <w:szCs w:val="24"/>
        </w:rPr>
        <w:t>Zamawiającym</w:t>
      </w:r>
    </w:p>
    <w:p w14:paraId="290218CF" w14:textId="77777777" w:rsidR="00CF1E6D" w:rsidRPr="00CF1E6D" w:rsidRDefault="00CF1E6D" w:rsidP="00CF1E6D">
      <w:pPr>
        <w:spacing w:after="0" w:line="240" w:lineRule="auto"/>
        <w:ind w:left="2"/>
        <w:contextualSpacing/>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 xml:space="preserve">a </w:t>
      </w:r>
    </w:p>
    <w:p w14:paraId="507E8AC0" w14:textId="77777777" w:rsidR="00CF1E6D" w:rsidRPr="00CF1E6D" w:rsidRDefault="00CF1E6D" w:rsidP="00CF1E6D">
      <w:pPr>
        <w:spacing w:after="0" w:line="240" w:lineRule="auto"/>
        <w:rPr>
          <w:rFonts w:ascii="Times New Roman" w:eastAsia="Times New Roman" w:hAnsi="Times New Roman" w:cs="Times New Roman"/>
          <w:sz w:val="24"/>
          <w:szCs w:val="24"/>
        </w:rPr>
      </w:pPr>
    </w:p>
    <w:p w14:paraId="219DC184" w14:textId="77777777" w:rsidR="00CF1E6D" w:rsidRPr="00CF1E6D" w:rsidRDefault="00CF1E6D" w:rsidP="00CF1E6D">
      <w:pPr>
        <w:spacing w:after="0" w:line="240" w:lineRule="auto"/>
        <w:ind w:left="2"/>
        <w:contextualSpacing/>
        <w:rPr>
          <w:rFonts w:ascii="Times New Roman" w:eastAsia="Times New Roman" w:hAnsi="Times New Roman" w:cs="Times New Roman"/>
          <w:b/>
          <w:sz w:val="24"/>
          <w:szCs w:val="24"/>
        </w:rPr>
      </w:pPr>
      <w:r w:rsidRPr="00CF1E6D">
        <w:rPr>
          <w:rFonts w:ascii="Times New Roman" w:eastAsia="Times New Roman" w:hAnsi="Times New Roman" w:cs="Times New Roman"/>
          <w:b/>
          <w:sz w:val="24"/>
          <w:szCs w:val="24"/>
        </w:rPr>
        <w:t>………………………………………………………………………………………………………………………………………………………………………………………………………………………………………………………………………………………………………………………………………</w:t>
      </w:r>
    </w:p>
    <w:p w14:paraId="3C15AFA8" w14:textId="77777777" w:rsidR="00CF1E6D" w:rsidRPr="00CF1E6D" w:rsidRDefault="00CF1E6D" w:rsidP="00CF1E6D">
      <w:pPr>
        <w:spacing w:after="0" w:line="240" w:lineRule="auto"/>
        <w:ind w:left="2"/>
        <w:contextualSpacing/>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reprezentowaną przez:</w:t>
      </w:r>
    </w:p>
    <w:p w14:paraId="27009D8B" w14:textId="77777777" w:rsidR="00CF1E6D" w:rsidRPr="00CF1E6D" w:rsidRDefault="00CF1E6D" w:rsidP="00CF1E6D">
      <w:pPr>
        <w:spacing w:after="0" w:line="240" w:lineRule="auto"/>
        <w:rPr>
          <w:rFonts w:ascii="Times New Roman" w:eastAsia="Times New Roman" w:hAnsi="Times New Roman" w:cs="Times New Roman"/>
          <w:sz w:val="24"/>
          <w:szCs w:val="24"/>
        </w:rPr>
      </w:pPr>
    </w:p>
    <w:p w14:paraId="5DA8AB58" w14:textId="77777777" w:rsidR="00CF1E6D" w:rsidRPr="00CF1E6D" w:rsidRDefault="00CF1E6D" w:rsidP="00CF1E6D">
      <w:pPr>
        <w:spacing w:after="0" w:line="240" w:lineRule="auto"/>
        <w:ind w:left="2"/>
        <w:contextualSpacing/>
        <w:rPr>
          <w:rFonts w:ascii="Times New Roman" w:eastAsia="Times New Roman" w:hAnsi="Times New Roman" w:cs="Times New Roman"/>
          <w:b/>
          <w:sz w:val="24"/>
          <w:szCs w:val="24"/>
        </w:rPr>
      </w:pPr>
      <w:r w:rsidRPr="00CF1E6D">
        <w:rPr>
          <w:rFonts w:ascii="Times New Roman" w:eastAsia="Times New Roman" w:hAnsi="Times New Roman" w:cs="Times New Roman"/>
          <w:b/>
          <w:sz w:val="24"/>
          <w:szCs w:val="24"/>
        </w:rPr>
        <w:t>……………………………………………………….</w:t>
      </w:r>
    </w:p>
    <w:p w14:paraId="2AC2449C" w14:textId="77777777" w:rsidR="00CF1E6D" w:rsidRPr="00CF1E6D" w:rsidRDefault="00CF1E6D" w:rsidP="00CF1E6D">
      <w:pPr>
        <w:spacing w:after="0" w:line="240" w:lineRule="auto"/>
        <w:ind w:left="2"/>
        <w:contextualSpacing/>
        <w:rPr>
          <w:rFonts w:ascii="Times New Roman" w:eastAsia="Times New Roman" w:hAnsi="Times New Roman" w:cs="Times New Roman"/>
          <w:b/>
          <w:sz w:val="24"/>
          <w:szCs w:val="24"/>
        </w:rPr>
      </w:pPr>
      <w:r w:rsidRPr="00CF1E6D">
        <w:rPr>
          <w:rFonts w:ascii="Times New Roman" w:eastAsia="Times New Roman" w:hAnsi="Times New Roman" w:cs="Times New Roman"/>
          <w:sz w:val="24"/>
          <w:szCs w:val="24"/>
        </w:rPr>
        <w:t xml:space="preserve">zwaną dalej </w:t>
      </w:r>
      <w:r w:rsidRPr="00CF1E6D">
        <w:rPr>
          <w:rFonts w:ascii="Times New Roman" w:eastAsia="Times New Roman" w:hAnsi="Times New Roman" w:cs="Times New Roman"/>
          <w:b/>
          <w:sz w:val="24"/>
          <w:szCs w:val="24"/>
        </w:rPr>
        <w:t>Wykonawcą</w:t>
      </w:r>
    </w:p>
    <w:p w14:paraId="79CECEE3" w14:textId="77777777" w:rsidR="00CF1E6D" w:rsidRPr="00CF1E6D" w:rsidRDefault="00CF1E6D" w:rsidP="00CF1E6D">
      <w:pPr>
        <w:spacing w:after="0" w:line="240" w:lineRule="auto"/>
        <w:rPr>
          <w:rFonts w:ascii="Times New Roman" w:eastAsia="Times New Roman" w:hAnsi="Times New Roman" w:cs="Times New Roman"/>
          <w:sz w:val="24"/>
          <w:szCs w:val="24"/>
        </w:rPr>
      </w:pPr>
    </w:p>
    <w:p w14:paraId="0DE3DFD7" w14:textId="77777777" w:rsidR="00CF1E6D" w:rsidRDefault="00CF1E6D" w:rsidP="00CF1E6D">
      <w:pPr>
        <w:spacing w:after="0" w:line="240" w:lineRule="auto"/>
        <w:ind w:left="2"/>
        <w:contextualSpacing/>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Niniejsza umowa została zawarta na podstawie art. 139 ust.1 ustawy z dnia 29 stycznia 2004 r. Prawo zamówień publicznych (Dz. U. z 2015 r. poz. 2164 z późniejszymi zmianami).</w:t>
      </w:r>
    </w:p>
    <w:p w14:paraId="46816BF3" w14:textId="77777777" w:rsidR="00CF1E6D" w:rsidRPr="00CF1E6D" w:rsidRDefault="00CF1E6D" w:rsidP="00CF1E6D">
      <w:pPr>
        <w:spacing w:after="0" w:line="240" w:lineRule="auto"/>
        <w:ind w:left="2"/>
        <w:contextualSpacing/>
        <w:rPr>
          <w:rFonts w:ascii="Times New Roman" w:eastAsia="Times New Roman" w:hAnsi="Times New Roman" w:cs="Times New Roman"/>
          <w:sz w:val="24"/>
          <w:szCs w:val="24"/>
        </w:rPr>
      </w:pPr>
    </w:p>
    <w:p w14:paraId="7A0EFADE" w14:textId="77777777" w:rsidR="00CF1E6D" w:rsidRPr="00CF1E6D" w:rsidRDefault="00CF1E6D" w:rsidP="00CF1E6D">
      <w:pPr>
        <w:numPr>
          <w:ilvl w:val="3"/>
          <w:numId w:val="26"/>
        </w:numPr>
        <w:tabs>
          <w:tab w:val="left" w:pos="4562"/>
        </w:tabs>
        <w:spacing w:after="0" w:line="240" w:lineRule="auto"/>
        <w:ind w:left="4562" w:hanging="179"/>
        <w:contextualSpacing/>
        <w:jc w:val="both"/>
        <w:rPr>
          <w:rFonts w:ascii="Times New Roman" w:eastAsia="Times New Roman" w:hAnsi="Times New Roman" w:cs="Times New Roman"/>
          <w:b/>
          <w:sz w:val="24"/>
          <w:szCs w:val="24"/>
        </w:rPr>
      </w:pPr>
      <w:r w:rsidRPr="00CF1E6D">
        <w:rPr>
          <w:rFonts w:ascii="Times New Roman" w:eastAsia="Times New Roman" w:hAnsi="Times New Roman" w:cs="Times New Roman"/>
          <w:b/>
          <w:sz w:val="24"/>
          <w:szCs w:val="24"/>
        </w:rPr>
        <w:t>1</w:t>
      </w:r>
    </w:p>
    <w:p w14:paraId="40F8B715" w14:textId="77777777" w:rsidR="00CF1E6D" w:rsidRPr="00CF1E6D" w:rsidRDefault="00CF1E6D" w:rsidP="00CF1E6D">
      <w:pPr>
        <w:spacing w:after="0" w:line="240" w:lineRule="auto"/>
        <w:jc w:val="both"/>
        <w:rPr>
          <w:rFonts w:ascii="Times New Roman" w:eastAsia="Calibri" w:hAnsi="Times New Roman" w:cs="Times New Roman"/>
          <w:sz w:val="24"/>
          <w:szCs w:val="24"/>
        </w:rPr>
      </w:pPr>
      <w:r w:rsidRPr="00CF1E6D">
        <w:rPr>
          <w:rFonts w:ascii="Times New Roman" w:hAnsi="Times New Roman" w:cs="Times New Roman"/>
          <w:sz w:val="24"/>
          <w:szCs w:val="24"/>
        </w:rPr>
        <w:t xml:space="preserve">1. Wykonawca zobowiązuje się do </w:t>
      </w:r>
      <w:r w:rsidRPr="00CF1E6D">
        <w:rPr>
          <w:rFonts w:ascii="Times New Roman" w:eastAsia="Times New Roman" w:hAnsi="Times New Roman" w:cs="Times New Roman"/>
          <w:bCs/>
          <w:color w:val="000000" w:themeColor="text1"/>
          <w:sz w:val="24"/>
          <w:szCs w:val="24"/>
        </w:rPr>
        <w:t xml:space="preserve">wykonania następującej usługi: </w:t>
      </w:r>
    </w:p>
    <w:p w14:paraId="20946D82" w14:textId="77777777" w:rsidR="00CF1E6D" w:rsidRPr="00CF1E6D" w:rsidRDefault="00CF1E6D" w:rsidP="00CF1E6D">
      <w:pPr>
        <w:spacing w:after="0" w:line="240" w:lineRule="auto"/>
        <w:jc w:val="both"/>
        <w:rPr>
          <w:rFonts w:ascii="Times New Roman" w:eastAsia="Times New Roman" w:hAnsi="Times New Roman" w:cs="Times New Roman"/>
          <w:bCs/>
          <w:color w:val="000000" w:themeColor="text1"/>
          <w:sz w:val="24"/>
          <w:szCs w:val="24"/>
        </w:rPr>
      </w:pPr>
      <w:r w:rsidRPr="00CF1E6D">
        <w:rPr>
          <w:rFonts w:ascii="Times New Roman" w:eastAsia="Times New Roman" w:hAnsi="Times New Roman" w:cs="Times New Roman"/>
          <w:b/>
          <w:bCs/>
          <w:color w:val="000000" w:themeColor="text1"/>
          <w:sz w:val="24"/>
          <w:szCs w:val="24"/>
        </w:rPr>
        <w:t>wytyczenie szlaku turystycznego w Dolinie Skrwy na terenie Brudzeńskiego Parku Krajobrazowego</w:t>
      </w:r>
      <w:r w:rsidRPr="00CF1E6D">
        <w:rPr>
          <w:rFonts w:ascii="Times New Roman" w:eastAsia="Times New Roman" w:hAnsi="Times New Roman" w:cs="Times New Roman"/>
          <w:bCs/>
          <w:color w:val="000000" w:themeColor="text1"/>
          <w:sz w:val="24"/>
          <w:szCs w:val="24"/>
        </w:rPr>
        <w:t>.</w:t>
      </w:r>
    </w:p>
    <w:p w14:paraId="7939D5A3" w14:textId="77777777" w:rsidR="00CF1E6D" w:rsidRPr="00CF1E6D" w:rsidRDefault="00CF1E6D" w:rsidP="00CF1E6D">
      <w:pPr>
        <w:spacing w:after="0" w:line="240" w:lineRule="auto"/>
        <w:jc w:val="both"/>
        <w:rPr>
          <w:rFonts w:ascii="Times New Roman" w:eastAsia="Calibri" w:hAnsi="Times New Roman" w:cs="Times New Roman"/>
          <w:sz w:val="24"/>
          <w:szCs w:val="24"/>
        </w:rPr>
      </w:pPr>
      <w:r w:rsidRPr="00CF1E6D">
        <w:rPr>
          <w:rFonts w:ascii="Times New Roman" w:eastAsia="Times New Roman" w:hAnsi="Times New Roman" w:cs="Times New Roman"/>
          <w:bCs/>
          <w:color w:val="000000" w:themeColor="text1"/>
          <w:sz w:val="24"/>
          <w:szCs w:val="24"/>
        </w:rPr>
        <w:t xml:space="preserve">Przedmiot umowy realizowany jest w ramach projektu </w:t>
      </w:r>
      <w:r w:rsidRPr="00CF1E6D">
        <w:rPr>
          <w:rFonts w:ascii="Times New Roman" w:hAnsi="Times New Roman" w:cs="Times New Roman"/>
          <w:sz w:val="24"/>
          <w:szCs w:val="24"/>
        </w:rPr>
        <w:t>„Ochrona bioróżnorodności oraz ograniczenie negatywnego oddziaływania ruchu turystycznego na obszary cenne przyrodniczo i promowanie lokalnych walorów przyrodniczych na terenie powiatu płockiego” współfinansowany przez Unię Europejską    w ramach Regionalnego Programu Operacyjnego Województwa Mazowieckiego na lata 2014 – 2020 Oś Priorytetowa V „Gospodarka przyjazna środowisku” Działanie 5.4 „Ochrona bioróżnorodności” realizowanego przez Powiat Płocki.</w:t>
      </w:r>
    </w:p>
    <w:p w14:paraId="3AC5BE02" w14:textId="77777777" w:rsidR="00CF1E6D" w:rsidRPr="00CF1E6D" w:rsidRDefault="00CF1E6D" w:rsidP="00CF1E6D">
      <w:pPr>
        <w:spacing w:after="0" w:line="240" w:lineRule="auto"/>
        <w:jc w:val="both"/>
        <w:rPr>
          <w:rFonts w:ascii="Times New Roman" w:eastAsiaTheme="minorHAnsi" w:hAnsi="Times New Roman" w:cs="Times New Roman"/>
          <w:sz w:val="24"/>
          <w:szCs w:val="24"/>
        </w:rPr>
      </w:pPr>
      <w:r w:rsidRPr="00CF1E6D">
        <w:rPr>
          <w:rFonts w:ascii="Times New Roman" w:hAnsi="Times New Roman" w:cs="Times New Roman"/>
          <w:sz w:val="24"/>
          <w:szCs w:val="24"/>
        </w:rPr>
        <w:t>2. Projekt realizowany jest na podstawie umowy o dofinansowanie Nr RPMA.05.04.00-14-4023/15 podpisanej w dniu 24 czerwca 2016r. pomiędzy Województwem Mazowieckim  a Powiatem Płockim w ramach Regionalnego Programu Operacyjnego Województwa Mazowieckiego na lata 2014-2020 Oś Priorytetowa V „Gospodarka przyjazna środowisku” Działanie 5.4 „Ochrona bioróżnorodności”</w:t>
      </w:r>
    </w:p>
    <w:p w14:paraId="4F172CDD" w14:textId="77777777" w:rsidR="00CF1E6D" w:rsidRPr="00CF1E6D" w:rsidRDefault="00CF1E6D" w:rsidP="00CF1E6D">
      <w:pPr>
        <w:spacing w:after="0" w:line="240" w:lineRule="auto"/>
        <w:jc w:val="both"/>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 xml:space="preserve">3. Zakres rzeczowy zamówienia obejmuje: </w:t>
      </w:r>
    </w:p>
    <w:p w14:paraId="472107D5" w14:textId="77777777" w:rsidR="00CF1E6D" w:rsidRPr="00CF1E6D" w:rsidRDefault="00CF1E6D" w:rsidP="00CF1E6D">
      <w:pPr>
        <w:spacing w:after="0" w:line="240" w:lineRule="auto"/>
        <w:jc w:val="both"/>
        <w:rPr>
          <w:rFonts w:ascii="Times New Roman" w:hAnsi="Times New Roman" w:cs="Times New Roman"/>
          <w:bCs/>
          <w:sz w:val="24"/>
          <w:szCs w:val="24"/>
        </w:rPr>
      </w:pPr>
      <w:r w:rsidRPr="00CF1E6D">
        <w:rPr>
          <w:rFonts w:ascii="Times New Roman" w:hAnsi="Times New Roman" w:cs="Times New Roman"/>
          <w:bCs/>
          <w:sz w:val="24"/>
          <w:szCs w:val="24"/>
        </w:rPr>
        <w:lastRenderedPageBreak/>
        <w:t>- wycinkę krzewów i drzew inwazyjnych, wykonanie nawierzchni, wybudowanie poręczy i/lub stopni,</w:t>
      </w:r>
    </w:p>
    <w:p w14:paraId="59363F48" w14:textId="77777777" w:rsidR="00CF1E6D" w:rsidRPr="00CF1E6D" w:rsidRDefault="00CF1E6D" w:rsidP="00CF1E6D">
      <w:pPr>
        <w:spacing w:after="0" w:line="240" w:lineRule="auto"/>
        <w:jc w:val="both"/>
        <w:rPr>
          <w:rFonts w:ascii="Times New Roman" w:hAnsi="Times New Roman" w:cs="Times New Roman"/>
          <w:bCs/>
          <w:sz w:val="24"/>
          <w:szCs w:val="24"/>
        </w:rPr>
      </w:pPr>
      <w:r w:rsidRPr="00CF1E6D">
        <w:rPr>
          <w:rFonts w:ascii="Times New Roman" w:hAnsi="Times New Roman" w:cs="Times New Roman"/>
          <w:bCs/>
          <w:sz w:val="24"/>
          <w:szCs w:val="24"/>
        </w:rPr>
        <w:t>- wyposażenie szlaku turystycznego w miejsca o zwiększonej presji turystycznej w 25 kompl. pojemników,</w:t>
      </w:r>
    </w:p>
    <w:p w14:paraId="1126A33F" w14:textId="77777777" w:rsidR="00CF1E6D" w:rsidRPr="00CF1E6D" w:rsidRDefault="00CF1E6D" w:rsidP="00CF1E6D">
      <w:pPr>
        <w:spacing w:after="0" w:line="240" w:lineRule="auto"/>
        <w:jc w:val="both"/>
        <w:rPr>
          <w:rFonts w:ascii="Times New Roman" w:hAnsi="Times New Roman" w:cs="Times New Roman"/>
          <w:sz w:val="24"/>
          <w:szCs w:val="24"/>
        </w:rPr>
      </w:pPr>
      <w:r w:rsidRPr="00CF1E6D">
        <w:rPr>
          <w:rFonts w:ascii="Times New Roman" w:hAnsi="Times New Roman" w:cs="Times New Roman"/>
          <w:bCs/>
          <w:sz w:val="24"/>
          <w:szCs w:val="24"/>
        </w:rPr>
        <w:t>- wykonanie i ustawienie tablic informacyjnych i edukacyjnych.</w:t>
      </w:r>
    </w:p>
    <w:p w14:paraId="1251658E" w14:textId="77777777" w:rsidR="00CF1E6D" w:rsidRPr="00CF1E6D" w:rsidRDefault="00CF1E6D" w:rsidP="00CF1E6D">
      <w:pPr>
        <w:spacing w:after="0" w:line="240" w:lineRule="auto"/>
        <w:jc w:val="both"/>
        <w:rPr>
          <w:rFonts w:ascii="Times New Roman" w:hAnsi="Times New Roman" w:cs="Times New Roman"/>
          <w:sz w:val="24"/>
          <w:szCs w:val="24"/>
        </w:rPr>
      </w:pPr>
      <w:r w:rsidRPr="00CF1E6D">
        <w:rPr>
          <w:rFonts w:ascii="Times New Roman" w:hAnsi="Times New Roman" w:cs="Times New Roman"/>
          <w:bCs/>
          <w:sz w:val="24"/>
          <w:szCs w:val="24"/>
        </w:rPr>
        <w:t>4. Szczegółowy opis zakresu rzeczowego zamówienia znajduje się w Dziale II do SIWZ, który jest integralną częścią umowy.</w:t>
      </w:r>
    </w:p>
    <w:p w14:paraId="6E172AD5" w14:textId="77777777" w:rsidR="00CF1E6D" w:rsidRDefault="00CF1E6D" w:rsidP="00CF1E6D">
      <w:pPr>
        <w:tabs>
          <w:tab w:val="left" w:pos="4462"/>
        </w:tabs>
        <w:spacing w:after="0" w:line="240" w:lineRule="auto"/>
        <w:ind w:left="4282"/>
        <w:contextualSpacing/>
        <w:jc w:val="both"/>
        <w:rPr>
          <w:rFonts w:ascii="Times New Roman" w:eastAsia="Times New Roman" w:hAnsi="Times New Roman" w:cs="Times New Roman"/>
          <w:b/>
          <w:sz w:val="24"/>
          <w:szCs w:val="24"/>
        </w:rPr>
      </w:pPr>
    </w:p>
    <w:p w14:paraId="57B1BEDE" w14:textId="77777777" w:rsidR="00CF1E6D" w:rsidRPr="00CF1E6D" w:rsidRDefault="00CF1E6D" w:rsidP="00CF1E6D">
      <w:pPr>
        <w:tabs>
          <w:tab w:val="left" w:pos="4462"/>
        </w:tabs>
        <w:spacing w:after="0" w:line="240" w:lineRule="auto"/>
        <w:ind w:left="4282"/>
        <w:contextualSpacing/>
        <w:jc w:val="both"/>
        <w:rPr>
          <w:rFonts w:ascii="Times New Roman" w:eastAsia="Times New Roman" w:hAnsi="Times New Roman" w:cs="Times New Roman"/>
          <w:b/>
          <w:sz w:val="24"/>
          <w:szCs w:val="24"/>
        </w:rPr>
      </w:pPr>
      <w:r w:rsidRPr="00CF1E6D">
        <w:rPr>
          <w:rFonts w:ascii="Times New Roman" w:eastAsia="Times New Roman" w:hAnsi="Times New Roman" w:cs="Times New Roman"/>
          <w:b/>
          <w:sz w:val="24"/>
          <w:szCs w:val="24"/>
        </w:rPr>
        <w:t>§ 2</w:t>
      </w:r>
    </w:p>
    <w:p w14:paraId="2B5647FF" w14:textId="77777777" w:rsidR="00CF1E6D" w:rsidRPr="00CF1E6D" w:rsidRDefault="00CF1E6D" w:rsidP="00CF1E6D">
      <w:pPr>
        <w:tabs>
          <w:tab w:val="left" w:pos="282"/>
        </w:tabs>
        <w:spacing w:after="0" w:line="240" w:lineRule="auto"/>
        <w:jc w:val="both"/>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1. Koszt wykonania zamówienia zgodnie ze złożoną ofertą wynosi:</w:t>
      </w:r>
    </w:p>
    <w:p w14:paraId="2814BACF" w14:textId="77777777" w:rsidR="00CF1E6D" w:rsidRPr="00CF1E6D" w:rsidRDefault="00CF1E6D" w:rsidP="00CF1E6D">
      <w:pPr>
        <w:tabs>
          <w:tab w:val="left" w:pos="462"/>
        </w:tabs>
        <w:spacing w:after="0" w:line="240" w:lineRule="auto"/>
        <w:jc w:val="both"/>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 xml:space="preserve">………………………… zł brutto (słownie: ……………………………………….. złotych 00/100), </w:t>
      </w:r>
      <w:r w:rsidRPr="00CF1E6D">
        <w:rPr>
          <w:rFonts w:ascii="Times New Roman" w:eastAsia="Times New Roman" w:hAnsi="Times New Roman" w:cs="Times New Roman"/>
          <w:sz w:val="24"/>
          <w:szCs w:val="24"/>
        </w:rPr>
        <w:br/>
        <w:t>w tym podatek VAT ……………zł (słownie:…………………………… złotych)</w:t>
      </w:r>
    </w:p>
    <w:p w14:paraId="3E4F6161" w14:textId="77777777" w:rsidR="00CF1E6D" w:rsidRPr="00CF1E6D" w:rsidRDefault="00CF1E6D" w:rsidP="00CF1E6D">
      <w:pPr>
        <w:tabs>
          <w:tab w:val="left" w:pos="462"/>
        </w:tabs>
        <w:spacing w:after="0" w:line="240" w:lineRule="auto"/>
        <w:jc w:val="both"/>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 xml:space="preserve">Zmiana ustawowej stawki VAT nie wpływa na wysokość wynagrodzenia Wykonawcy </w:t>
      </w:r>
      <w:r w:rsidRPr="00CF1E6D">
        <w:rPr>
          <w:rFonts w:ascii="Times New Roman" w:eastAsia="Times New Roman" w:hAnsi="Times New Roman" w:cs="Times New Roman"/>
          <w:sz w:val="24"/>
          <w:szCs w:val="24"/>
        </w:rPr>
        <w:br/>
        <w:t>na dalszym etapie wykonania umowy</w:t>
      </w:r>
    </w:p>
    <w:p w14:paraId="06579956" w14:textId="77777777" w:rsidR="00CF1E6D" w:rsidRPr="00CF1E6D" w:rsidRDefault="00CF1E6D" w:rsidP="00CF1E6D">
      <w:pPr>
        <w:tabs>
          <w:tab w:val="left" w:pos="462"/>
        </w:tabs>
        <w:spacing w:after="0" w:line="240" w:lineRule="auto"/>
        <w:jc w:val="both"/>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2. Powyższa kwota obejmuje wszystkie koszty jakie ponosi Wykonawca podczas realizacji niniejszej umowy.</w:t>
      </w:r>
    </w:p>
    <w:p w14:paraId="69A23C93" w14:textId="77777777" w:rsidR="00CF1E6D" w:rsidRPr="00CF1E6D" w:rsidRDefault="00CF1E6D" w:rsidP="00CF1E6D">
      <w:pPr>
        <w:autoSpaceDE w:val="0"/>
        <w:autoSpaceDN w:val="0"/>
        <w:adjustRightInd w:val="0"/>
        <w:spacing w:after="0" w:line="240" w:lineRule="auto"/>
        <w:jc w:val="both"/>
        <w:rPr>
          <w:rFonts w:ascii="Times New Roman" w:hAnsi="Times New Roman" w:cs="Times New Roman"/>
          <w:sz w:val="24"/>
          <w:szCs w:val="24"/>
        </w:rPr>
      </w:pPr>
      <w:r w:rsidRPr="00CF1E6D">
        <w:rPr>
          <w:rFonts w:ascii="Times New Roman" w:hAnsi="Times New Roman" w:cs="Times New Roman"/>
          <w:sz w:val="24"/>
          <w:szCs w:val="24"/>
        </w:rPr>
        <w:t xml:space="preserve">3. Strony zgodnie ustalają, że wynagrodzenie określone w ust.1 płatne będzie po przedłożeniu Zamawiającemu raportu Wykonawcy </w:t>
      </w:r>
      <w:r w:rsidRPr="00CF1E6D">
        <w:rPr>
          <w:rFonts w:ascii="Times New Roman" w:hAnsi="Times New Roman" w:cs="Times New Roman"/>
          <w:bCs/>
          <w:sz w:val="24"/>
          <w:szCs w:val="24"/>
        </w:rPr>
        <w:t>z wykonania poszczególnych zadań zrealizowanych oraz poprawnie wystawionej i zaakceptowanej przez Zamawiającego faktury VAT.</w:t>
      </w:r>
    </w:p>
    <w:p w14:paraId="0FFAC66C" w14:textId="77777777" w:rsidR="00CF1E6D" w:rsidRPr="00CF1E6D" w:rsidRDefault="00CF1E6D" w:rsidP="00CF1E6D">
      <w:pPr>
        <w:tabs>
          <w:tab w:val="left" w:pos="282"/>
        </w:tabs>
        <w:spacing w:after="0" w:line="240" w:lineRule="auto"/>
        <w:jc w:val="both"/>
        <w:rPr>
          <w:rFonts w:ascii="Times New Roman" w:eastAsia="Times New Roman" w:hAnsi="Times New Roman" w:cs="Times New Roman"/>
          <w:sz w:val="24"/>
          <w:szCs w:val="24"/>
        </w:rPr>
      </w:pPr>
      <w:r w:rsidRPr="00CF1E6D">
        <w:rPr>
          <w:rFonts w:ascii="Times New Roman" w:hAnsi="Times New Roman" w:cs="Times New Roman"/>
          <w:sz w:val="24"/>
          <w:szCs w:val="24"/>
        </w:rPr>
        <w:t xml:space="preserve">4. Raport o którym mowa w ust. 3 powinien uzyskać akceptację Zamawiającego w zakresie formy, treści oraz danych w nich zawartych i będzie podstawą do podpisania protokołu odbioru. </w:t>
      </w:r>
      <w:r w:rsidRPr="00CF1E6D">
        <w:rPr>
          <w:rFonts w:ascii="Times New Roman" w:eastAsia="Times New Roman" w:hAnsi="Times New Roman" w:cs="Times New Roman"/>
          <w:sz w:val="24"/>
          <w:szCs w:val="24"/>
        </w:rPr>
        <w:t>Wykonawca sporządza raport wg zasad opisanych w pkt. V Szczegółowego Opisu Przedmiotu Zamówienia</w:t>
      </w:r>
    </w:p>
    <w:p w14:paraId="229AC9BE" w14:textId="77777777" w:rsidR="00CF1E6D" w:rsidRPr="00CF1E6D" w:rsidRDefault="00CF1E6D" w:rsidP="00CF1E6D">
      <w:pPr>
        <w:tabs>
          <w:tab w:val="left" w:pos="282"/>
        </w:tabs>
        <w:spacing w:after="0" w:line="240" w:lineRule="auto"/>
        <w:jc w:val="both"/>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5. Zapłata należności nastąpi po dokonaniu stosowanych potrąceń zgodnie z właściwymi przepisami, przelewem na konto Wykonawcy, w terminie 30 dni od dnia otrzymania przez Zamawiającego prawidłowo przedstawionego raportu oraz zaakceptowanej przez Zamawiającego prawidłowo wystawionej faktury.</w:t>
      </w:r>
    </w:p>
    <w:p w14:paraId="273A53D1" w14:textId="77777777" w:rsidR="00CF1E6D" w:rsidRPr="00CF1E6D" w:rsidRDefault="00CF1E6D" w:rsidP="00CF1E6D">
      <w:pPr>
        <w:tabs>
          <w:tab w:val="left" w:pos="282"/>
        </w:tabs>
        <w:spacing w:after="0" w:line="240" w:lineRule="auto"/>
        <w:jc w:val="both"/>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6. Dniem zapłaty wynagrodzenia jest dzień obciążenia rachunku Zamawiającego.</w:t>
      </w:r>
    </w:p>
    <w:p w14:paraId="03AE51F2" w14:textId="77777777" w:rsidR="00CF1E6D" w:rsidRPr="00CF1E6D" w:rsidRDefault="00CF1E6D" w:rsidP="00CF1E6D">
      <w:pPr>
        <w:tabs>
          <w:tab w:val="left" w:pos="282"/>
        </w:tabs>
        <w:spacing w:after="0" w:line="240" w:lineRule="auto"/>
        <w:jc w:val="both"/>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 xml:space="preserve">7. Zamawiający zastrzega możliwość dokonania zapłaty należności w terminie dłuższym niż wskazany w ust. 5 w przypadku braku środków na rachunku bankowym projektu. Wypłata wynagrodzenia będzie uzależniona od otrzymania transzy środków finansowych </w:t>
      </w:r>
      <w:r w:rsidRPr="00CF1E6D">
        <w:rPr>
          <w:rFonts w:ascii="Times New Roman" w:eastAsia="Times New Roman" w:hAnsi="Times New Roman" w:cs="Times New Roman"/>
          <w:sz w:val="24"/>
          <w:szCs w:val="24"/>
        </w:rPr>
        <w:br/>
        <w:t>z Mazowieckiej Jednostki Wdrażania Programów Unijnych, Wykonawca nie będzie wnosił roszczeń  o wypłatę odsetek z tytułu opóźnienia.</w:t>
      </w:r>
    </w:p>
    <w:p w14:paraId="518A5C4C" w14:textId="77777777" w:rsidR="00CF1E6D" w:rsidRPr="00CF1E6D" w:rsidRDefault="00CF1E6D" w:rsidP="00CF1E6D">
      <w:pPr>
        <w:spacing w:after="0" w:line="240" w:lineRule="auto"/>
        <w:jc w:val="both"/>
        <w:rPr>
          <w:rFonts w:ascii="Times New Roman" w:hAnsi="Times New Roman" w:cs="Times New Roman"/>
          <w:sz w:val="24"/>
          <w:szCs w:val="24"/>
        </w:rPr>
      </w:pPr>
      <w:r w:rsidRPr="00CF1E6D">
        <w:rPr>
          <w:rFonts w:ascii="Times New Roman" w:hAnsi="Times New Roman" w:cs="Times New Roman"/>
          <w:sz w:val="24"/>
          <w:szCs w:val="24"/>
        </w:rPr>
        <w:t xml:space="preserve">8. Terminy realizacji: </w:t>
      </w:r>
    </w:p>
    <w:p w14:paraId="4403AFF8" w14:textId="77777777" w:rsidR="00CF1E6D" w:rsidRPr="00CF1E6D" w:rsidRDefault="00CF1E6D" w:rsidP="00CF1E6D">
      <w:pPr>
        <w:spacing w:after="0" w:line="240" w:lineRule="auto"/>
        <w:jc w:val="both"/>
        <w:rPr>
          <w:rFonts w:ascii="Times New Roman" w:hAnsi="Times New Roman" w:cs="Times New Roman"/>
          <w:sz w:val="24"/>
          <w:szCs w:val="24"/>
        </w:rPr>
      </w:pPr>
      <w:r w:rsidRPr="00CF1E6D">
        <w:rPr>
          <w:rFonts w:ascii="Times New Roman" w:hAnsi="Times New Roman" w:cs="Times New Roman"/>
          <w:sz w:val="24"/>
          <w:szCs w:val="24"/>
        </w:rPr>
        <w:t>wytyczenie szlaku turystycznego w Dolinie Skrwy na terenie Brudzeńskiego Parku Krajobrazowego do dnia 15.06.2017 r.</w:t>
      </w:r>
    </w:p>
    <w:p w14:paraId="09D31A41" w14:textId="77777777" w:rsidR="00CF1E6D" w:rsidRDefault="00CF1E6D" w:rsidP="00CF1E6D">
      <w:pPr>
        <w:tabs>
          <w:tab w:val="left" w:pos="4462"/>
        </w:tabs>
        <w:spacing w:after="0" w:line="240" w:lineRule="auto"/>
        <w:ind w:left="4282"/>
        <w:contextualSpacing/>
        <w:jc w:val="both"/>
        <w:rPr>
          <w:rFonts w:ascii="Times New Roman" w:eastAsia="Times New Roman" w:hAnsi="Times New Roman" w:cs="Times New Roman"/>
          <w:b/>
          <w:sz w:val="24"/>
          <w:szCs w:val="24"/>
        </w:rPr>
      </w:pPr>
    </w:p>
    <w:p w14:paraId="5C828732" w14:textId="77777777" w:rsidR="00CF1E6D" w:rsidRPr="00CF1E6D" w:rsidRDefault="00CF1E6D" w:rsidP="00CF1E6D">
      <w:pPr>
        <w:tabs>
          <w:tab w:val="left" w:pos="4462"/>
        </w:tabs>
        <w:spacing w:after="0" w:line="240" w:lineRule="auto"/>
        <w:ind w:left="4282"/>
        <w:contextualSpacing/>
        <w:jc w:val="both"/>
        <w:rPr>
          <w:rFonts w:ascii="Times New Roman" w:eastAsia="Times New Roman" w:hAnsi="Times New Roman" w:cs="Times New Roman"/>
          <w:b/>
          <w:sz w:val="24"/>
          <w:szCs w:val="24"/>
        </w:rPr>
      </w:pPr>
      <w:r w:rsidRPr="00CF1E6D">
        <w:rPr>
          <w:rFonts w:ascii="Times New Roman" w:eastAsia="Times New Roman" w:hAnsi="Times New Roman" w:cs="Times New Roman"/>
          <w:b/>
          <w:sz w:val="24"/>
          <w:szCs w:val="24"/>
        </w:rPr>
        <w:t>§ 3</w:t>
      </w:r>
    </w:p>
    <w:p w14:paraId="3359A47D" w14:textId="77777777" w:rsidR="00CF1E6D" w:rsidRPr="00CF1E6D" w:rsidRDefault="00CF1E6D" w:rsidP="00CF1E6D">
      <w:pPr>
        <w:tabs>
          <w:tab w:val="left" w:pos="424"/>
        </w:tabs>
        <w:spacing w:after="0" w:line="240" w:lineRule="auto"/>
        <w:ind w:right="20"/>
        <w:contextualSpacing/>
        <w:jc w:val="both"/>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 xml:space="preserve">1. Przy realizacji Zadania Wykonawca będzie kierować się swoją najlepszą wiedzą, etyką zawodową, obowiązującymi przepisami oraz należytą starannością. </w:t>
      </w:r>
    </w:p>
    <w:p w14:paraId="11081BB1" w14:textId="77777777" w:rsidR="00CF1E6D" w:rsidRPr="00CF1E6D" w:rsidRDefault="00CF1E6D" w:rsidP="00CF1E6D">
      <w:pPr>
        <w:tabs>
          <w:tab w:val="left" w:pos="424"/>
        </w:tabs>
        <w:spacing w:after="0" w:line="240" w:lineRule="auto"/>
        <w:jc w:val="both"/>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 xml:space="preserve">2. Wykonawca oświadcza, że posiada odpowiednio wykwalifikowany personel oraz potencjał ekonomiczny i organizacyjny niezbędny do wykonania Umowy. Wykonawca skieruje do realizacji Zadania personel dysponujący specjalistyczną wiedzą na najwyższym aktualnie dostępnym poziomie właściwym dla danej dziedziny wiedzy oraz doświadczeniem </w:t>
      </w:r>
      <w:r w:rsidRPr="00CF1E6D">
        <w:rPr>
          <w:rFonts w:ascii="Times New Roman" w:eastAsia="Times New Roman" w:hAnsi="Times New Roman" w:cs="Times New Roman"/>
          <w:sz w:val="24"/>
          <w:szCs w:val="24"/>
        </w:rPr>
        <w:lastRenderedPageBreak/>
        <w:t xml:space="preserve">zawodowym i życiowym, które gwarantują realizację zadania na najwyższym poziomie merytorycznym i organizacyjnym. </w:t>
      </w:r>
    </w:p>
    <w:p w14:paraId="7F1B0554" w14:textId="77777777" w:rsidR="00CF1E6D" w:rsidRPr="00CF1E6D" w:rsidRDefault="00CF1E6D" w:rsidP="00CF1E6D">
      <w:pPr>
        <w:autoSpaceDE w:val="0"/>
        <w:autoSpaceDN w:val="0"/>
        <w:adjustRightInd w:val="0"/>
        <w:spacing w:after="0" w:line="240" w:lineRule="auto"/>
        <w:contextualSpacing/>
        <w:jc w:val="both"/>
        <w:rPr>
          <w:rFonts w:ascii="Times New Roman" w:hAnsi="Times New Roman" w:cs="Times New Roman"/>
          <w:sz w:val="24"/>
          <w:szCs w:val="24"/>
        </w:rPr>
      </w:pPr>
      <w:r w:rsidRPr="00CF1E6D">
        <w:rPr>
          <w:rFonts w:ascii="Times New Roman" w:eastAsia="Times New Roman" w:hAnsi="Times New Roman" w:cs="Times New Roman"/>
          <w:sz w:val="24"/>
          <w:szCs w:val="24"/>
        </w:rPr>
        <w:t>3. Wykonawca zobowiązuje się wykonać przedmiot umowy zgodnie z obowiązującymi przepisami prawa polskiego</w:t>
      </w:r>
      <w:r w:rsidRPr="00CF1E6D">
        <w:rPr>
          <w:rFonts w:ascii="Times New Roman" w:hAnsi="Times New Roman" w:cs="Times New Roman"/>
          <w:sz w:val="24"/>
          <w:szCs w:val="24"/>
        </w:rPr>
        <w:t>, zasadami współczesnej wiedzy ekologicznej, oraz obowiązującymi w tym zakresie przepisami ochrony środowiska</w:t>
      </w:r>
      <w:r w:rsidRPr="00CF1E6D">
        <w:rPr>
          <w:rFonts w:ascii="Times New Roman" w:eastAsia="Times New Roman" w:hAnsi="Times New Roman" w:cs="Times New Roman"/>
          <w:sz w:val="24"/>
          <w:szCs w:val="24"/>
        </w:rPr>
        <w:t xml:space="preserve">, prawa wspólnotowego i obowiązującymi wytycznymi dotyczącymi realizacji projektów w ramach Regionalnego Programu Operacyjnego Województwa Mazowieckiego 2014-2020 oraz informacjami otrzymanymi od Zamawiającego. </w:t>
      </w:r>
    </w:p>
    <w:p w14:paraId="4AA851EA" w14:textId="77777777" w:rsidR="00CF1E6D" w:rsidRPr="00CF1E6D" w:rsidRDefault="00CF1E6D" w:rsidP="00CF1E6D">
      <w:pPr>
        <w:tabs>
          <w:tab w:val="left" w:pos="282"/>
        </w:tabs>
        <w:spacing w:after="0" w:line="240" w:lineRule="auto"/>
        <w:ind w:right="200"/>
        <w:contextualSpacing/>
        <w:jc w:val="both"/>
        <w:rPr>
          <w:rFonts w:ascii="Times New Roman" w:eastAsia="Times New Roman" w:hAnsi="Times New Roman" w:cs="Times New Roman"/>
          <w:sz w:val="24"/>
          <w:szCs w:val="24"/>
        </w:rPr>
      </w:pPr>
    </w:p>
    <w:p w14:paraId="365B5526" w14:textId="77777777" w:rsidR="00CF1E6D" w:rsidRPr="00CF1E6D" w:rsidRDefault="00CF1E6D" w:rsidP="00CF1E6D">
      <w:pPr>
        <w:spacing w:after="0" w:line="240" w:lineRule="auto"/>
        <w:jc w:val="both"/>
        <w:rPr>
          <w:rFonts w:ascii="Times New Roman" w:eastAsia="Calibri" w:hAnsi="Times New Roman" w:cs="Times New Roman"/>
          <w:sz w:val="24"/>
          <w:szCs w:val="24"/>
        </w:rPr>
      </w:pPr>
      <w:r w:rsidRPr="00CF1E6D">
        <w:rPr>
          <w:rFonts w:ascii="Times New Roman" w:hAnsi="Times New Roman" w:cs="Times New Roman"/>
          <w:sz w:val="24"/>
          <w:szCs w:val="24"/>
        </w:rPr>
        <w:t xml:space="preserve">4. Na każdym etapie realizacji przedmiotu umowy Wykonawca zobowiązany będzie do współpracy </w:t>
      </w:r>
      <w:r w:rsidRPr="00CF1E6D">
        <w:rPr>
          <w:rFonts w:ascii="Times New Roman" w:hAnsi="Times New Roman" w:cs="Times New Roman"/>
          <w:sz w:val="24"/>
          <w:szCs w:val="24"/>
        </w:rPr>
        <w:br/>
        <w:t>z Zamawiającym oraz do uwzględnienia jego uwag i wymagań dotyczących przedmiotu zamówienia.</w:t>
      </w:r>
    </w:p>
    <w:p w14:paraId="68DE7628" w14:textId="77777777" w:rsidR="00CF1E6D" w:rsidRPr="00CF1E6D" w:rsidRDefault="00CF1E6D" w:rsidP="00CF1E6D">
      <w:pPr>
        <w:tabs>
          <w:tab w:val="left" w:pos="284"/>
        </w:tabs>
        <w:spacing w:after="0" w:line="240" w:lineRule="auto"/>
        <w:jc w:val="both"/>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5. Wykonawca zobowiązuje się do wdrażania działań korygujących w trakcie realizacji przedmiotu umowy na własny koszt w terminie wyznaczonym przez Zamawiającego.</w:t>
      </w:r>
    </w:p>
    <w:p w14:paraId="3967D731" w14:textId="77777777" w:rsidR="00CF1E6D" w:rsidRPr="00CF1E6D" w:rsidRDefault="00CF1E6D" w:rsidP="00CF1E6D">
      <w:pPr>
        <w:tabs>
          <w:tab w:val="left" w:pos="4462"/>
        </w:tabs>
        <w:spacing w:after="0" w:line="240" w:lineRule="auto"/>
        <w:contextualSpacing/>
        <w:jc w:val="both"/>
        <w:rPr>
          <w:rFonts w:ascii="Times New Roman" w:eastAsia="Times New Roman" w:hAnsi="Times New Roman" w:cs="Times New Roman"/>
          <w:b/>
          <w:sz w:val="24"/>
          <w:szCs w:val="24"/>
        </w:rPr>
      </w:pPr>
    </w:p>
    <w:p w14:paraId="5FB7338A" w14:textId="77777777" w:rsidR="00CF1E6D" w:rsidRPr="00CF1E6D" w:rsidRDefault="00CF1E6D" w:rsidP="00CF1E6D">
      <w:pPr>
        <w:tabs>
          <w:tab w:val="left" w:pos="4462"/>
        </w:tabs>
        <w:spacing w:after="0" w:line="240" w:lineRule="auto"/>
        <w:ind w:left="4282"/>
        <w:contextualSpacing/>
        <w:jc w:val="both"/>
        <w:rPr>
          <w:rFonts w:ascii="Times New Roman" w:eastAsia="Times New Roman" w:hAnsi="Times New Roman" w:cs="Times New Roman"/>
          <w:b/>
          <w:sz w:val="24"/>
          <w:szCs w:val="24"/>
        </w:rPr>
      </w:pPr>
      <w:r w:rsidRPr="00CF1E6D">
        <w:rPr>
          <w:rFonts w:ascii="Times New Roman" w:eastAsia="Times New Roman" w:hAnsi="Times New Roman" w:cs="Times New Roman"/>
          <w:b/>
          <w:sz w:val="24"/>
          <w:szCs w:val="24"/>
        </w:rPr>
        <w:t>§ 4</w:t>
      </w:r>
    </w:p>
    <w:p w14:paraId="648C3C44" w14:textId="2C161D17" w:rsidR="00CF1E6D" w:rsidRPr="00CF1E6D" w:rsidRDefault="00CF1E6D" w:rsidP="00CF1E6D">
      <w:pPr>
        <w:autoSpaceDE w:val="0"/>
        <w:autoSpaceDN w:val="0"/>
        <w:adjustRightInd w:val="0"/>
        <w:spacing w:after="0" w:line="240" w:lineRule="auto"/>
        <w:contextualSpacing/>
        <w:jc w:val="both"/>
        <w:rPr>
          <w:rFonts w:ascii="Times New Roman" w:hAnsi="Times New Roman" w:cs="Times New Roman"/>
          <w:color w:val="000000"/>
          <w:sz w:val="24"/>
          <w:szCs w:val="24"/>
        </w:rPr>
      </w:pPr>
      <w:r w:rsidRPr="00CF1E6D">
        <w:rPr>
          <w:rFonts w:ascii="Times New Roman" w:hAnsi="Times New Roman" w:cs="Times New Roman"/>
          <w:sz w:val="24"/>
          <w:szCs w:val="24"/>
        </w:rPr>
        <w:t xml:space="preserve">1. </w:t>
      </w:r>
      <w:r w:rsidRPr="00CF1E6D">
        <w:rPr>
          <w:rFonts w:ascii="Times New Roman" w:hAnsi="Times New Roman" w:cs="Times New Roman"/>
          <w:color w:val="000000"/>
          <w:sz w:val="24"/>
          <w:szCs w:val="24"/>
        </w:rPr>
        <w:t>W trakcie realizacji przedmiotu zamówienia Wykonawca powinien być przygotowany na kontakt z Zamawiającym telefoniczny lub e-mail`owy od poniedziałku do piątku  godzinach 7:30– 15:30 w zadeklarowanym czasie tj. 2 godziny w sytuacjach zgłoszenia przez Zamawiającego uwag, zapotrzebowania w kwestii realizowanego przedmiotu zamówienia, konieczności obecności Wykonawcy w siedzibie Zamawiającego.</w:t>
      </w:r>
    </w:p>
    <w:p w14:paraId="72F0E6E0" w14:textId="77777777" w:rsidR="00CF1E6D" w:rsidRPr="00CF1E6D" w:rsidRDefault="00CF1E6D" w:rsidP="00CF1E6D">
      <w:pPr>
        <w:autoSpaceDE w:val="0"/>
        <w:autoSpaceDN w:val="0"/>
        <w:adjustRightInd w:val="0"/>
        <w:spacing w:after="0" w:line="240" w:lineRule="auto"/>
        <w:contextualSpacing/>
        <w:jc w:val="both"/>
        <w:rPr>
          <w:rFonts w:ascii="Times New Roman" w:hAnsi="Times New Roman" w:cs="Times New Roman"/>
          <w:sz w:val="24"/>
          <w:szCs w:val="24"/>
        </w:rPr>
      </w:pPr>
      <w:r w:rsidRPr="00CF1E6D">
        <w:rPr>
          <w:rFonts w:ascii="Times New Roman" w:hAnsi="Times New Roman" w:cs="Times New Roman"/>
          <w:sz w:val="24"/>
          <w:szCs w:val="24"/>
        </w:rPr>
        <w:t>2. Każdy Raport z realizacji przez Wykonawcę przedmiotu Umowy winien być zaopatrzony               w pisemne oświadczenie Wykonawcy, że usługa wykonana została zgodnie z niniejszą Umową, zasadami współczesnej wiedzy ekologicznej, obowiązującymi w tym zakresie przepisami ochrony środowiska.</w:t>
      </w:r>
    </w:p>
    <w:p w14:paraId="1ED607FA" w14:textId="77777777" w:rsidR="00CF1E6D" w:rsidRPr="00CF1E6D" w:rsidRDefault="00CF1E6D" w:rsidP="00CF1E6D">
      <w:pPr>
        <w:autoSpaceDE w:val="0"/>
        <w:autoSpaceDN w:val="0"/>
        <w:adjustRightInd w:val="0"/>
        <w:spacing w:after="0" w:line="240" w:lineRule="auto"/>
        <w:contextualSpacing/>
        <w:jc w:val="both"/>
        <w:rPr>
          <w:rFonts w:ascii="Times New Roman" w:hAnsi="Times New Roman" w:cs="Times New Roman"/>
          <w:b/>
          <w:bCs/>
          <w:sz w:val="24"/>
          <w:szCs w:val="24"/>
        </w:rPr>
      </w:pPr>
      <w:r w:rsidRPr="00CF1E6D">
        <w:rPr>
          <w:rFonts w:ascii="Times New Roman" w:hAnsi="Times New Roman" w:cs="Times New Roman"/>
          <w:sz w:val="24"/>
          <w:szCs w:val="24"/>
        </w:rPr>
        <w:t xml:space="preserve">3. Za termin wykonania przedmiotu Umowy przyjmuje się datę zatwierdzenia przez Zamawiającego Raportu końcowego z realizacji przedmiotu Umowy przez Wykonawcę. </w:t>
      </w:r>
    </w:p>
    <w:p w14:paraId="13FCCB2E" w14:textId="77777777" w:rsidR="00CF1E6D" w:rsidRPr="00CF1E6D" w:rsidRDefault="00CF1E6D" w:rsidP="00CF1E6D">
      <w:pPr>
        <w:autoSpaceDE w:val="0"/>
        <w:autoSpaceDN w:val="0"/>
        <w:adjustRightInd w:val="0"/>
        <w:spacing w:after="0" w:line="240" w:lineRule="auto"/>
        <w:jc w:val="center"/>
        <w:rPr>
          <w:rFonts w:ascii="Times New Roman" w:hAnsi="Times New Roman" w:cs="Times New Roman"/>
          <w:b/>
          <w:bCs/>
          <w:sz w:val="24"/>
          <w:szCs w:val="24"/>
        </w:rPr>
      </w:pPr>
    </w:p>
    <w:p w14:paraId="640B5084" w14:textId="77777777" w:rsidR="00CF1E6D" w:rsidRPr="00CF1E6D" w:rsidRDefault="00CF1E6D" w:rsidP="00CF1E6D">
      <w:pPr>
        <w:autoSpaceDE w:val="0"/>
        <w:autoSpaceDN w:val="0"/>
        <w:adjustRightInd w:val="0"/>
        <w:spacing w:after="0" w:line="240" w:lineRule="auto"/>
        <w:contextualSpacing/>
        <w:jc w:val="center"/>
        <w:rPr>
          <w:rFonts w:ascii="Times New Roman" w:hAnsi="Times New Roman" w:cs="Times New Roman"/>
          <w:b/>
          <w:bCs/>
          <w:sz w:val="24"/>
          <w:szCs w:val="24"/>
        </w:rPr>
      </w:pPr>
      <w:r w:rsidRPr="00CF1E6D">
        <w:rPr>
          <w:rFonts w:ascii="Times New Roman" w:hAnsi="Times New Roman" w:cs="Times New Roman"/>
          <w:b/>
          <w:bCs/>
          <w:sz w:val="24"/>
          <w:szCs w:val="24"/>
        </w:rPr>
        <w:t>§ 5</w:t>
      </w:r>
    </w:p>
    <w:p w14:paraId="686FA14A" w14:textId="77777777" w:rsidR="00CF1E6D" w:rsidRPr="00CF1E6D" w:rsidRDefault="00CF1E6D" w:rsidP="00CF1E6D">
      <w:pPr>
        <w:autoSpaceDE w:val="0"/>
        <w:autoSpaceDN w:val="0"/>
        <w:adjustRightInd w:val="0"/>
        <w:spacing w:after="0" w:line="240" w:lineRule="auto"/>
        <w:contextualSpacing/>
        <w:jc w:val="both"/>
        <w:rPr>
          <w:rFonts w:ascii="Times New Roman" w:hAnsi="Times New Roman" w:cs="Times New Roman"/>
          <w:sz w:val="24"/>
          <w:szCs w:val="24"/>
        </w:rPr>
      </w:pPr>
      <w:r w:rsidRPr="00CF1E6D">
        <w:rPr>
          <w:rFonts w:ascii="Times New Roman" w:hAnsi="Times New Roman" w:cs="Times New Roman"/>
          <w:sz w:val="24"/>
          <w:szCs w:val="24"/>
        </w:rPr>
        <w:t>1. Koncepcje realizacji usługi, teksty i szata graficzna tablic informacyjnych opracowanych przez Wykonawcę w trakcie realizacji umowy stanowią własność Zamawiającego i nie może być udostępniony osobom trzecim bez pisemnej zgody Zamawiającego.</w:t>
      </w:r>
    </w:p>
    <w:p w14:paraId="1D8B8D7E" w14:textId="77777777" w:rsidR="00CF1E6D" w:rsidRPr="00CF1E6D" w:rsidRDefault="00CF1E6D" w:rsidP="00CF1E6D">
      <w:pPr>
        <w:autoSpaceDE w:val="0"/>
        <w:autoSpaceDN w:val="0"/>
        <w:adjustRightInd w:val="0"/>
        <w:spacing w:after="0" w:line="240" w:lineRule="auto"/>
        <w:jc w:val="center"/>
        <w:rPr>
          <w:rFonts w:ascii="Times New Roman" w:hAnsi="Times New Roman" w:cs="Times New Roman"/>
          <w:b/>
          <w:bCs/>
          <w:sz w:val="24"/>
          <w:szCs w:val="24"/>
        </w:rPr>
      </w:pPr>
    </w:p>
    <w:p w14:paraId="0DBFED0C" w14:textId="77777777" w:rsidR="00CF1E6D" w:rsidRPr="00CF1E6D" w:rsidRDefault="00CF1E6D" w:rsidP="00CF1E6D">
      <w:pPr>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CF1E6D">
        <w:rPr>
          <w:rFonts w:ascii="Times New Roman" w:hAnsi="Times New Roman" w:cs="Times New Roman"/>
          <w:b/>
          <w:bCs/>
          <w:sz w:val="24"/>
          <w:szCs w:val="24"/>
        </w:rPr>
        <w:t xml:space="preserve">§ </w:t>
      </w:r>
      <w:r w:rsidRPr="00CF1E6D">
        <w:rPr>
          <w:rFonts w:ascii="Times New Roman" w:eastAsia="Times New Roman" w:hAnsi="Times New Roman" w:cs="Times New Roman"/>
          <w:b/>
          <w:sz w:val="24"/>
          <w:szCs w:val="24"/>
        </w:rPr>
        <w:t>6</w:t>
      </w:r>
    </w:p>
    <w:p w14:paraId="697EBE2F" w14:textId="77777777" w:rsidR="00CF1E6D" w:rsidRPr="00CF1E6D" w:rsidRDefault="00CF1E6D" w:rsidP="00CF1E6D">
      <w:pPr>
        <w:adjustRightInd w:val="0"/>
        <w:spacing w:after="0" w:line="240" w:lineRule="auto"/>
        <w:contextualSpacing/>
        <w:jc w:val="both"/>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1. Zgodnie z art. 144 ust. 1 ustawy Pzp, Zamawiający dopuszcza zmiany Umowy w zakresie:</w:t>
      </w:r>
    </w:p>
    <w:p w14:paraId="3E530630" w14:textId="77777777" w:rsidR="00CF1E6D" w:rsidRPr="00CF1E6D" w:rsidRDefault="00CF1E6D" w:rsidP="00CF1E6D">
      <w:pPr>
        <w:adjustRightInd w:val="0"/>
        <w:spacing w:after="0" w:line="240" w:lineRule="auto"/>
        <w:ind w:left="284"/>
        <w:contextualSpacing/>
        <w:jc w:val="both"/>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1.1 treści zawartej mowy i terminu realizacji w przypadku zdarzeń losowych, które będą miały wpływ na wykonanie Umowy</w:t>
      </w:r>
    </w:p>
    <w:p w14:paraId="1221359C" w14:textId="77777777" w:rsidR="00CF1E6D" w:rsidRPr="00CF1E6D" w:rsidRDefault="00CF1E6D" w:rsidP="00CF1E6D">
      <w:pPr>
        <w:adjustRightInd w:val="0"/>
        <w:spacing w:after="0" w:line="240" w:lineRule="auto"/>
        <w:ind w:left="284"/>
        <w:contextualSpacing/>
        <w:jc w:val="both"/>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1.2 zmiany terminu w harmonogramie realizacji projektu, w ramach którego Umowa jest realizowana, co będzie miało wpływ na zmianę terminu obowiązywania niniejszej Umowy</w:t>
      </w:r>
    </w:p>
    <w:p w14:paraId="1F1250CE" w14:textId="77777777" w:rsidR="00CF1E6D" w:rsidRPr="00CF1E6D" w:rsidRDefault="00CF1E6D" w:rsidP="00CF1E6D">
      <w:pPr>
        <w:adjustRightInd w:val="0"/>
        <w:spacing w:after="0" w:line="240" w:lineRule="auto"/>
        <w:ind w:left="284"/>
        <w:contextualSpacing/>
        <w:jc w:val="both"/>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 xml:space="preserve">1.3 zmiana osób, które będą  uczestniczyć w  wykonaniu zamówienia, jeżeli zmiany dla zamawiającego lub wywołane okolicznościami, których nie można było przewidzieć </w:t>
      </w:r>
      <w:r w:rsidRPr="00CF1E6D">
        <w:rPr>
          <w:rFonts w:ascii="Times New Roman" w:eastAsia="Times New Roman" w:hAnsi="Times New Roman" w:cs="Times New Roman"/>
          <w:sz w:val="24"/>
          <w:szCs w:val="24"/>
        </w:rPr>
        <w:br/>
        <w:t>w chwili zawarcia umowy</w:t>
      </w:r>
    </w:p>
    <w:p w14:paraId="1CB2ABFB" w14:textId="77777777" w:rsidR="00CF1E6D" w:rsidRPr="00CF1E6D" w:rsidRDefault="00CF1E6D" w:rsidP="00CF1E6D">
      <w:pPr>
        <w:adjustRightInd w:val="0"/>
        <w:spacing w:after="0" w:line="240" w:lineRule="auto"/>
        <w:ind w:left="284"/>
        <w:contextualSpacing/>
        <w:jc w:val="both"/>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1.4 zmiana przedmiotu Umowy wynikającej ze zmian powszechnie obowiązujących przepisów prawa w zakresie mającym wpływ na realizację, zmiany będące następstwem działania organów administracji</w:t>
      </w:r>
    </w:p>
    <w:p w14:paraId="0D7C780E" w14:textId="77777777" w:rsidR="00CF1E6D" w:rsidRPr="00CF1E6D" w:rsidRDefault="00CF1E6D" w:rsidP="00CF1E6D">
      <w:pPr>
        <w:adjustRightInd w:val="0"/>
        <w:spacing w:after="0" w:line="240" w:lineRule="auto"/>
        <w:contextualSpacing/>
        <w:jc w:val="both"/>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lastRenderedPageBreak/>
        <w:t>2. Do zmiany osoby uczestniczącej w wykonaniu zamówienia wymagane jest łączne spełnienie następujących warunków:</w:t>
      </w:r>
    </w:p>
    <w:p w14:paraId="7B166994" w14:textId="77777777" w:rsidR="00CF1E6D" w:rsidRPr="00CF1E6D" w:rsidRDefault="00CF1E6D" w:rsidP="00CF1E6D">
      <w:pPr>
        <w:adjustRightInd w:val="0"/>
        <w:spacing w:after="0" w:line="240" w:lineRule="auto"/>
        <w:ind w:left="284"/>
        <w:contextualSpacing/>
        <w:jc w:val="both"/>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2.1 przedstawienie osoby, której kwalifikacje zawodowe, doświadczenie, wykształcenie nie są niższe niż osoby zastępowanej,</w:t>
      </w:r>
    </w:p>
    <w:p w14:paraId="25DD5152" w14:textId="77777777" w:rsidR="00CF1E6D" w:rsidRPr="00CF1E6D" w:rsidRDefault="00CF1E6D" w:rsidP="00CF1E6D">
      <w:pPr>
        <w:adjustRightInd w:val="0"/>
        <w:spacing w:after="0" w:line="240" w:lineRule="auto"/>
        <w:ind w:left="284"/>
        <w:contextualSpacing/>
        <w:jc w:val="both"/>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2.2 złożenie informacji na temat kwalifikacji zawodowych, wykształcenia, doświadczenia, oraz informacji o podstawie do dysponowania tą osobą,</w:t>
      </w:r>
    </w:p>
    <w:p w14:paraId="368588B0" w14:textId="77777777" w:rsidR="00CF1E6D" w:rsidRPr="00CF1E6D" w:rsidRDefault="00CF1E6D" w:rsidP="00CF1E6D">
      <w:pPr>
        <w:adjustRightInd w:val="0"/>
        <w:spacing w:after="0" w:line="240" w:lineRule="auto"/>
        <w:ind w:left="284"/>
        <w:contextualSpacing/>
        <w:jc w:val="both"/>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2.3 uzyskanie przez Wykonawcę uprzedniej zgody Zamawiającego na zmianę osoby uczestniczącej w wykonaniu zamówienia.</w:t>
      </w:r>
    </w:p>
    <w:p w14:paraId="3BD98FDF" w14:textId="77777777" w:rsidR="00CF1E6D" w:rsidRPr="00CF1E6D" w:rsidRDefault="00CF1E6D" w:rsidP="00CF1E6D">
      <w:pPr>
        <w:adjustRightInd w:val="0"/>
        <w:spacing w:after="0" w:line="240" w:lineRule="auto"/>
        <w:contextualSpacing/>
        <w:jc w:val="both"/>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3. Wszelkie zmiany i uzupełnienia umowy wymagają akceptacji obu stron i fory pisemnego aneksu, pod rygorem nieważności.</w:t>
      </w:r>
    </w:p>
    <w:p w14:paraId="24711FE0" w14:textId="77777777" w:rsidR="00CF1E6D" w:rsidRPr="00CF1E6D" w:rsidRDefault="00CF1E6D" w:rsidP="00CF1E6D">
      <w:pPr>
        <w:autoSpaceDE w:val="0"/>
        <w:autoSpaceDN w:val="0"/>
        <w:adjustRightInd w:val="0"/>
        <w:spacing w:after="0" w:line="240" w:lineRule="auto"/>
        <w:contextualSpacing/>
        <w:jc w:val="both"/>
        <w:rPr>
          <w:rFonts w:ascii="Times New Roman" w:hAnsi="Times New Roman" w:cs="Times New Roman"/>
          <w:sz w:val="24"/>
          <w:szCs w:val="24"/>
        </w:rPr>
      </w:pPr>
    </w:p>
    <w:p w14:paraId="22E0A141" w14:textId="77777777" w:rsidR="00CF1E6D" w:rsidRPr="00CF1E6D" w:rsidRDefault="00CF1E6D" w:rsidP="00CF1E6D">
      <w:pPr>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CF1E6D">
        <w:rPr>
          <w:rFonts w:ascii="Times New Roman" w:hAnsi="Times New Roman" w:cs="Times New Roman"/>
          <w:b/>
          <w:bCs/>
          <w:sz w:val="24"/>
          <w:szCs w:val="24"/>
        </w:rPr>
        <w:t xml:space="preserve">§ </w:t>
      </w:r>
      <w:r w:rsidRPr="00CF1E6D">
        <w:rPr>
          <w:rFonts w:ascii="Times New Roman" w:eastAsia="Times New Roman" w:hAnsi="Times New Roman" w:cs="Times New Roman"/>
          <w:b/>
          <w:sz w:val="24"/>
          <w:szCs w:val="24"/>
        </w:rPr>
        <w:t>7</w:t>
      </w:r>
    </w:p>
    <w:p w14:paraId="214F61FA" w14:textId="77777777" w:rsidR="00CF1E6D" w:rsidRPr="00CF1E6D" w:rsidRDefault="00CF1E6D" w:rsidP="00CF1E6D">
      <w:pPr>
        <w:numPr>
          <w:ilvl w:val="0"/>
          <w:numId w:val="29"/>
        </w:numPr>
        <w:tabs>
          <w:tab w:val="num" w:pos="360"/>
        </w:tabs>
        <w:suppressAutoHyphens/>
        <w:spacing w:after="0" w:line="240" w:lineRule="auto"/>
        <w:ind w:left="360" w:hanging="360"/>
        <w:contextualSpacing/>
        <w:jc w:val="both"/>
        <w:rPr>
          <w:rFonts w:ascii="Times New Roman" w:eastAsia="Times New Roman" w:hAnsi="Times New Roman" w:cs="Times New Roman"/>
          <w:sz w:val="24"/>
          <w:szCs w:val="24"/>
          <w:lang w:eastAsia="zh-CN"/>
        </w:rPr>
      </w:pPr>
      <w:r w:rsidRPr="00CF1E6D">
        <w:rPr>
          <w:rFonts w:ascii="Times New Roman" w:eastAsia="Times New Roman" w:hAnsi="Times New Roman" w:cs="Times New Roman"/>
          <w:sz w:val="24"/>
          <w:szCs w:val="24"/>
          <w:lang w:eastAsia="zh-CN"/>
        </w:rPr>
        <w:t>Wykonawca płaci Zamawiającemu kary umowne:</w:t>
      </w:r>
    </w:p>
    <w:p w14:paraId="7D6E6798" w14:textId="77777777" w:rsidR="00CF1E6D" w:rsidRPr="00CF1E6D" w:rsidRDefault="00CF1E6D" w:rsidP="00CF1E6D">
      <w:pPr>
        <w:suppressAutoHyphens/>
        <w:spacing w:after="0" w:line="240" w:lineRule="auto"/>
        <w:contextualSpacing/>
        <w:jc w:val="both"/>
        <w:rPr>
          <w:rFonts w:ascii="Times New Roman" w:eastAsia="Times New Roman" w:hAnsi="Times New Roman" w:cs="Times New Roman"/>
          <w:sz w:val="24"/>
          <w:szCs w:val="24"/>
          <w:lang w:eastAsia="zh-CN"/>
        </w:rPr>
      </w:pPr>
      <w:r w:rsidRPr="00CF1E6D">
        <w:rPr>
          <w:rFonts w:ascii="Times New Roman" w:eastAsia="Times New Roman" w:hAnsi="Times New Roman" w:cs="Times New Roman"/>
          <w:sz w:val="24"/>
          <w:szCs w:val="24"/>
          <w:lang w:eastAsia="zh-CN"/>
        </w:rPr>
        <w:t>1) Za opóźnienie w wykonaniu przedmiotu umowy 0,5% wynagrodzenia umownego brutto, określonego w §2 ust.1, za każdy dzień opóźnienia,</w:t>
      </w:r>
    </w:p>
    <w:p w14:paraId="0F891FC4" w14:textId="77777777" w:rsidR="00CF1E6D" w:rsidRPr="00CF1E6D" w:rsidRDefault="00CF1E6D" w:rsidP="00CF1E6D">
      <w:pPr>
        <w:suppressAutoHyphens/>
        <w:spacing w:after="0" w:line="240" w:lineRule="auto"/>
        <w:contextualSpacing/>
        <w:jc w:val="both"/>
        <w:rPr>
          <w:rFonts w:ascii="Times New Roman" w:eastAsia="Times New Roman" w:hAnsi="Times New Roman" w:cs="Times New Roman"/>
          <w:sz w:val="24"/>
          <w:szCs w:val="24"/>
          <w:lang w:eastAsia="zh-CN"/>
        </w:rPr>
      </w:pPr>
      <w:r w:rsidRPr="00CF1E6D">
        <w:rPr>
          <w:rFonts w:ascii="Times New Roman" w:eastAsia="Times New Roman" w:hAnsi="Times New Roman" w:cs="Times New Roman"/>
          <w:sz w:val="24"/>
          <w:szCs w:val="24"/>
          <w:lang w:eastAsia="zh-CN"/>
        </w:rPr>
        <w:t xml:space="preserve">2) Za odstąpienie od umowy z przyczyn zależnych od Wykonawcy w wysokości 30 % wynagrodzenia umownego brutto określonego w §2 ust.1. </w:t>
      </w:r>
    </w:p>
    <w:p w14:paraId="1A946B43" w14:textId="77777777" w:rsidR="00CF1E6D" w:rsidRPr="00CF1E6D" w:rsidRDefault="00CF1E6D" w:rsidP="00CF1E6D">
      <w:pPr>
        <w:tabs>
          <w:tab w:val="num" w:pos="709"/>
        </w:tabs>
        <w:suppressAutoHyphens/>
        <w:spacing w:after="0" w:line="240" w:lineRule="auto"/>
        <w:contextualSpacing/>
        <w:jc w:val="both"/>
        <w:rPr>
          <w:rFonts w:ascii="Times New Roman" w:eastAsia="Times New Roman" w:hAnsi="Times New Roman" w:cs="Times New Roman"/>
          <w:sz w:val="24"/>
          <w:szCs w:val="24"/>
          <w:lang w:eastAsia="zh-CN"/>
        </w:rPr>
      </w:pPr>
      <w:r w:rsidRPr="00CF1E6D">
        <w:rPr>
          <w:rFonts w:ascii="Times New Roman" w:eastAsia="Times New Roman" w:hAnsi="Times New Roman" w:cs="Times New Roman"/>
          <w:sz w:val="24"/>
          <w:szCs w:val="24"/>
          <w:lang w:eastAsia="zh-CN"/>
        </w:rPr>
        <w:t xml:space="preserve">3) Za niewykonanie lub nienależyte wykonanie przedmiotu umowy z przyczyn zależnych od Wykonawcy w wysokości 30 % wynagrodzenia umownego brutto określonego </w:t>
      </w:r>
      <w:r w:rsidRPr="00CF1E6D">
        <w:rPr>
          <w:rFonts w:ascii="Times New Roman" w:eastAsia="Times New Roman" w:hAnsi="Times New Roman" w:cs="Times New Roman"/>
          <w:sz w:val="24"/>
          <w:szCs w:val="24"/>
          <w:lang w:eastAsia="zh-CN"/>
        </w:rPr>
        <w:br/>
        <w:t xml:space="preserve">w §2 ust.1. </w:t>
      </w:r>
    </w:p>
    <w:p w14:paraId="4AE3A0A3" w14:textId="77777777" w:rsidR="00CF1E6D" w:rsidRPr="00CF1E6D" w:rsidRDefault="00CF1E6D" w:rsidP="00CF1E6D">
      <w:pPr>
        <w:tabs>
          <w:tab w:val="num" w:pos="709"/>
        </w:tabs>
        <w:suppressAutoHyphens/>
        <w:spacing w:after="0" w:line="240" w:lineRule="auto"/>
        <w:contextualSpacing/>
        <w:jc w:val="both"/>
        <w:rPr>
          <w:rFonts w:ascii="Times New Roman" w:eastAsia="Times New Roman" w:hAnsi="Times New Roman" w:cs="Times New Roman"/>
          <w:sz w:val="24"/>
          <w:szCs w:val="24"/>
          <w:lang w:eastAsia="zh-CN"/>
        </w:rPr>
      </w:pPr>
      <w:r w:rsidRPr="00CF1E6D">
        <w:rPr>
          <w:rFonts w:ascii="Times New Roman" w:eastAsia="Times New Roman" w:hAnsi="Times New Roman" w:cs="Times New Roman"/>
          <w:sz w:val="24"/>
          <w:szCs w:val="24"/>
          <w:lang w:eastAsia="zh-CN"/>
        </w:rPr>
        <w:t>4). Za przekroczenie zadeklarowanego czasu reakcji o którym mowa w § 4 ust.1 Wykonawca zapłaci Zamawiającemu 0,5% wynagrodzenia umownego brutto, określonego w §2 ust.1.</w:t>
      </w:r>
    </w:p>
    <w:p w14:paraId="19966901" w14:textId="77777777" w:rsidR="00CF1E6D" w:rsidRPr="00CF1E6D" w:rsidRDefault="00CF1E6D" w:rsidP="00CF1E6D">
      <w:pPr>
        <w:tabs>
          <w:tab w:val="num" w:pos="709"/>
        </w:tabs>
        <w:suppressAutoHyphens/>
        <w:spacing w:after="0" w:line="240" w:lineRule="auto"/>
        <w:contextualSpacing/>
        <w:jc w:val="both"/>
        <w:rPr>
          <w:rFonts w:ascii="Times New Roman" w:eastAsia="Times New Roman" w:hAnsi="Times New Roman" w:cs="Times New Roman"/>
          <w:sz w:val="24"/>
          <w:szCs w:val="24"/>
          <w:lang w:eastAsia="zh-CN"/>
        </w:rPr>
      </w:pPr>
      <w:r w:rsidRPr="00CF1E6D">
        <w:rPr>
          <w:rFonts w:ascii="Times New Roman" w:eastAsia="Times New Roman" w:hAnsi="Times New Roman" w:cs="Times New Roman"/>
          <w:sz w:val="24"/>
          <w:szCs w:val="24"/>
          <w:lang w:eastAsia="zh-CN"/>
        </w:rPr>
        <w:t xml:space="preserve">5). Zamawiający zapłaci Wykonawcy karę umowną za odstąpienie od umowy przez Wykonawcę,      </w:t>
      </w:r>
      <w:r w:rsidRPr="00CF1E6D">
        <w:rPr>
          <w:rFonts w:ascii="Times New Roman" w:eastAsia="Times New Roman" w:hAnsi="Times New Roman" w:cs="Times New Roman"/>
          <w:sz w:val="24"/>
          <w:szCs w:val="24"/>
          <w:lang w:eastAsia="zh-CN"/>
        </w:rPr>
        <w:br/>
        <w:t>z przyczyn, za które ponosi odpowiedzialność Zamawiający, w wysokości  30 % wynagrodzenia umownego brutto, określonego w § 2 ust.1.</w:t>
      </w:r>
    </w:p>
    <w:p w14:paraId="3A471265" w14:textId="77777777" w:rsidR="00CF1E6D" w:rsidRPr="00CF1E6D" w:rsidRDefault="00CF1E6D" w:rsidP="00CF1E6D">
      <w:pPr>
        <w:numPr>
          <w:ilvl w:val="0"/>
          <w:numId w:val="31"/>
        </w:numPr>
        <w:suppressAutoHyphens/>
        <w:spacing w:after="0" w:line="240" w:lineRule="auto"/>
        <w:contextualSpacing/>
        <w:jc w:val="both"/>
        <w:rPr>
          <w:rFonts w:ascii="Times New Roman" w:eastAsia="Times New Roman" w:hAnsi="Times New Roman" w:cs="Times New Roman"/>
          <w:sz w:val="24"/>
          <w:szCs w:val="24"/>
          <w:lang w:eastAsia="zh-CN"/>
        </w:rPr>
      </w:pPr>
      <w:r w:rsidRPr="00CF1E6D">
        <w:rPr>
          <w:rFonts w:ascii="Times New Roman" w:eastAsia="Times New Roman" w:hAnsi="Times New Roman" w:cs="Times New Roman"/>
          <w:sz w:val="24"/>
          <w:szCs w:val="24"/>
          <w:lang w:eastAsia="zh-CN"/>
        </w:rPr>
        <w:t>Strony zastrzegają sobie prawo dochodzenia odszkodowania uzupełniającego, przewyższającego wysokość kar umownych, jednak do kwoty nieprzekraczającej 30% wartości umowy brutto.</w:t>
      </w:r>
    </w:p>
    <w:p w14:paraId="53998E06" w14:textId="77777777" w:rsidR="00CF1E6D" w:rsidRPr="00CF1E6D" w:rsidRDefault="00CF1E6D" w:rsidP="00CF1E6D">
      <w:pPr>
        <w:numPr>
          <w:ilvl w:val="0"/>
          <w:numId w:val="31"/>
        </w:numPr>
        <w:suppressAutoHyphens/>
        <w:spacing w:after="0" w:line="240" w:lineRule="auto"/>
        <w:contextualSpacing/>
        <w:jc w:val="both"/>
        <w:rPr>
          <w:rFonts w:ascii="Times New Roman" w:eastAsia="Times New Roman" w:hAnsi="Times New Roman" w:cs="Times New Roman"/>
          <w:sz w:val="24"/>
          <w:szCs w:val="24"/>
          <w:lang w:eastAsia="zh-CN"/>
        </w:rPr>
      </w:pPr>
      <w:r w:rsidRPr="00CF1E6D">
        <w:rPr>
          <w:rFonts w:ascii="Times New Roman" w:eastAsia="Times New Roman" w:hAnsi="Times New Roman" w:cs="Times New Roman"/>
          <w:sz w:val="24"/>
          <w:szCs w:val="24"/>
          <w:lang w:eastAsia="zh-CN"/>
        </w:rPr>
        <w:t xml:space="preserve">Wykonawca wyraża zgodę na zapłatę kar umownych w drodze potrącenia </w:t>
      </w:r>
      <w:r w:rsidRPr="00CF1E6D">
        <w:rPr>
          <w:rFonts w:ascii="Times New Roman" w:eastAsia="Times New Roman" w:hAnsi="Times New Roman" w:cs="Times New Roman"/>
          <w:sz w:val="24"/>
          <w:szCs w:val="24"/>
          <w:lang w:eastAsia="zh-CN"/>
        </w:rPr>
        <w:br/>
        <w:t xml:space="preserve">z przysługujących mu należności. </w:t>
      </w:r>
    </w:p>
    <w:p w14:paraId="44EA5425" w14:textId="77777777" w:rsidR="00CF1E6D" w:rsidRPr="00CF1E6D" w:rsidRDefault="00CF1E6D" w:rsidP="00CF1E6D">
      <w:pPr>
        <w:suppressAutoHyphens/>
        <w:spacing w:after="0" w:line="240" w:lineRule="auto"/>
        <w:ind w:left="360"/>
        <w:contextualSpacing/>
        <w:jc w:val="both"/>
        <w:rPr>
          <w:rFonts w:ascii="Times New Roman" w:eastAsia="Times New Roman" w:hAnsi="Times New Roman" w:cs="Times New Roman"/>
          <w:sz w:val="24"/>
          <w:szCs w:val="24"/>
          <w:lang w:eastAsia="zh-CN"/>
        </w:rPr>
      </w:pPr>
    </w:p>
    <w:p w14:paraId="6CAAF2B8" w14:textId="77777777" w:rsidR="00CF1E6D" w:rsidRPr="00CF1E6D" w:rsidRDefault="00CF1E6D" w:rsidP="00CF1E6D">
      <w:pPr>
        <w:tabs>
          <w:tab w:val="left" w:pos="720"/>
        </w:tabs>
        <w:autoSpaceDE w:val="0"/>
        <w:autoSpaceDN w:val="0"/>
        <w:adjustRightInd w:val="0"/>
        <w:spacing w:after="0" w:line="240" w:lineRule="auto"/>
        <w:contextualSpacing/>
        <w:jc w:val="center"/>
        <w:rPr>
          <w:rFonts w:ascii="Times New Roman" w:hAnsi="Times New Roman" w:cs="Times New Roman"/>
          <w:b/>
          <w:bCs/>
          <w:sz w:val="24"/>
          <w:szCs w:val="24"/>
        </w:rPr>
      </w:pPr>
      <w:r w:rsidRPr="00CF1E6D">
        <w:rPr>
          <w:rFonts w:ascii="Times New Roman" w:hAnsi="Times New Roman" w:cs="Times New Roman"/>
          <w:b/>
          <w:bCs/>
          <w:sz w:val="24"/>
          <w:szCs w:val="24"/>
        </w:rPr>
        <w:t>§ 8</w:t>
      </w:r>
    </w:p>
    <w:p w14:paraId="119FFCA2" w14:textId="77777777" w:rsidR="00CF1E6D" w:rsidRPr="00CF1E6D" w:rsidRDefault="00CF1E6D" w:rsidP="00CF1E6D">
      <w:pPr>
        <w:suppressAutoHyphens/>
        <w:spacing w:after="0" w:line="240" w:lineRule="auto"/>
        <w:contextualSpacing/>
        <w:jc w:val="both"/>
        <w:rPr>
          <w:rFonts w:ascii="Times New Roman" w:eastAsia="Times New Roman" w:hAnsi="Times New Roman" w:cs="Times New Roman"/>
          <w:sz w:val="24"/>
          <w:szCs w:val="24"/>
          <w:lang w:eastAsia="zh-CN"/>
        </w:rPr>
      </w:pPr>
      <w:r w:rsidRPr="00CF1E6D">
        <w:rPr>
          <w:rFonts w:ascii="Times New Roman" w:hAnsi="Times New Roman" w:cs="Times New Roman"/>
          <w:sz w:val="24"/>
          <w:szCs w:val="24"/>
        </w:rPr>
        <w:t xml:space="preserve">1. </w:t>
      </w:r>
      <w:r w:rsidRPr="00CF1E6D">
        <w:rPr>
          <w:rFonts w:ascii="Times New Roman" w:eastAsia="Times New Roman" w:hAnsi="Times New Roman" w:cs="Times New Roman"/>
          <w:sz w:val="24"/>
          <w:szCs w:val="24"/>
          <w:lang w:eastAsia="zh-CN"/>
        </w:rPr>
        <w:t>Stronom przysługuje prawo odstąpienia od umowy w następujących przypadkach:</w:t>
      </w:r>
    </w:p>
    <w:p w14:paraId="41AB83A1" w14:textId="77777777" w:rsidR="00CF1E6D" w:rsidRPr="00CF1E6D" w:rsidRDefault="00CF1E6D" w:rsidP="00CF1E6D">
      <w:pPr>
        <w:suppressAutoHyphens/>
        <w:spacing w:after="0" w:line="240" w:lineRule="auto"/>
        <w:ind w:right="284"/>
        <w:contextualSpacing/>
        <w:jc w:val="both"/>
        <w:rPr>
          <w:rFonts w:ascii="Times New Roman" w:eastAsia="Times New Roman" w:hAnsi="Times New Roman" w:cs="Times New Roman"/>
          <w:sz w:val="24"/>
          <w:szCs w:val="24"/>
          <w:lang w:eastAsia="zh-CN"/>
        </w:rPr>
      </w:pPr>
      <w:r w:rsidRPr="00CF1E6D">
        <w:rPr>
          <w:rFonts w:ascii="Times New Roman" w:eastAsia="Times New Roman" w:hAnsi="Times New Roman" w:cs="Times New Roman"/>
          <w:sz w:val="24"/>
          <w:szCs w:val="24"/>
          <w:lang w:eastAsia="zh-CN"/>
        </w:rPr>
        <w:t>1)</w:t>
      </w:r>
      <w:r w:rsidRPr="00CF1E6D">
        <w:rPr>
          <w:rFonts w:ascii="Times New Roman" w:hAnsi="Times New Roman" w:cs="Times New Roman"/>
          <w:sz w:val="24"/>
          <w:szCs w:val="24"/>
        </w:rPr>
        <w:t xml:space="preserve"> </w:t>
      </w:r>
      <w:r w:rsidRPr="00CF1E6D">
        <w:rPr>
          <w:rFonts w:ascii="Times New Roman" w:eastAsia="Times New Roman" w:hAnsi="Times New Roman" w:cs="Times New Roman"/>
          <w:sz w:val="24"/>
          <w:szCs w:val="24"/>
          <w:lang w:eastAsia="zh-CN"/>
        </w:rPr>
        <w:t>Zamawiającemu przysługuje prawo odstąpienia od Umowy:</w:t>
      </w:r>
    </w:p>
    <w:p w14:paraId="6BE59AD7" w14:textId="77777777" w:rsidR="00CF1E6D" w:rsidRPr="00CF1E6D" w:rsidRDefault="00CF1E6D" w:rsidP="00CF1E6D">
      <w:pPr>
        <w:tabs>
          <w:tab w:val="left" w:pos="0"/>
          <w:tab w:val="left" w:pos="10206"/>
        </w:tabs>
        <w:suppressAutoHyphens/>
        <w:spacing w:after="0" w:line="240" w:lineRule="auto"/>
        <w:ind w:left="142" w:right="284"/>
        <w:contextualSpacing/>
        <w:jc w:val="both"/>
        <w:rPr>
          <w:rFonts w:ascii="Times New Roman" w:eastAsia="Times New Roman" w:hAnsi="Times New Roman" w:cs="Times New Roman"/>
          <w:sz w:val="24"/>
          <w:szCs w:val="24"/>
          <w:lang w:eastAsia="zh-CN"/>
        </w:rPr>
      </w:pPr>
      <w:r w:rsidRPr="00CF1E6D">
        <w:rPr>
          <w:rFonts w:ascii="Times New Roman" w:eastAsia="Times New Roman" w:hAnsi="Times New Roman" w:cs="Times New Roman"/>
          <w:sz w:val="24"/>
          <w:szCs w:val="24"/>
          <w:lang w:eastAsia="zh-CN"/>
        </w:rPr>
        <w:t>a) W razie zaistnienia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 W takiej sytuacji Wykonawca może żądać jedynie wynagrodzenia należnego Wykonawcy z tytułu wykonania części umowy,</w:t>
      </w:r>
    </w:p>
    <w:p w14:paraId="627224C3" w14:textId="77777777" w:rsidR="00CF1E6D" w:rsidRPr="00CF1E6D" w:rsidRDefault="00CF1E6D" w:rsidP="00CF1E6D">
      <w:pPr>
        <w:tabs>
          <w:tab w:val="left" w:pos="1260"/>
          <w:tab w:val="left" w:pos="10206"/>
        </w:tabs>
        <w:suppressAutoHyphens/>
        <w:spacing w:after="0" w:line="240" w:lineRule="auto"/>
        <w:ind w:left="142" w:right="284"/>
        <w:contextualSpacing/>
        <w:jc w:val="both"/>
        <w:rPr>
          <w:rFonts w:ascii="Times New Roman" w:eastAsia="Times New Roman" w:hAnsi="Times New Roman" w:cs="Times New Roman"/>
          <w:sz w:val="24"/>
          <w:szCs w:val="24"/>
          <w:lang w:eastAsia="zh-CN"/>
        </w:rPr>
      </w:pPr>
      <w:r w:rsidRPr="00CF1E6D">
        <w:rPr>
          <w:rFonts w:ascii="Times New Roman" w:eastAsia="Times New Roman" w:hAnsi="Times New Roman" w:cs="Times New Roman"/>
          <w:sz w:val="24"/>
          <w:szCs w:val="24"/>
          <w:lang w:eastAsia="zh-CN"/>
        </w:rPr>
        <w:t>b) Zostanie ogłoszona  likwidacja lub rozwiązanie firmy Wykonawcy,</w:t>
      </w:r>
    </w:p>
    <w:p w14:paraId="4FF93404" w14:textId="77777777" w:rsidR="00CF1E6D" w:rsidRPr="00CF1E6D" w:rsidRDefault="00CF1E6D" w:rsidP="00CF1E6D">
      <w:pPr>
        <w:tabs>
          <w:tab w:val="left" w:pos="1260"/>
          <w:tab w:val="left" w:pos="10206"/>
        </w:tabs>
        <w:suppressAutoHyphens/>
        <w:spacing w:after="0" w:line="240" w:lineRule="auto"/>
        <w:ind w:left="142" w:right="284"/>
        <w:contextualSpacing/>
        <w:jc w:val="both"/>
        <w:rPr>
          <w:rFonts w:ascii="Times New Roman" w:eastAsia="Times New Roman" w:hAnsi="Times New Roman" w:cs="Times New Roman"/>
          <w:sz w:val="24"/>
          <w:szCs w:val="24"/>
          <w:lang w:eastAsia="zh-CN"/>
        </w:rPr>
      </w:pPr>
      <w:r w:rsidRPr="00CF1E6D">
        <w:rPr>
          <w:rFonts w:ascii="Times New Roman" w:eastAsia="Times New Roman" w:hAnsi="Times New Roman" w:cs="Times New Roman"/>
          <w:sz w:val="24"/>
          <w:szCs w:val="24"/>
          <w:lang w:eastAsia="zh-CN"/>
        </w:rPr>
        <w:t>c) Wykonawca nie rozpoczął wykonywania Umowy bez podania uzasadnionych przyczyn oraz nie kontynuuje ich pomimo wezwania Zamawiającego złożonego na piśmie,</w:t>
      </w:r>
    </w:p>
    <w:p w14:paraId="264D5BDD" w14:textId="77777777" w:rsidR="00CF1E6D" w:rsidRPr="00CF1E6D" w:rsidRDefault="00CF1E6D" w:rsidP="00CF1E6D">
      <w:pPr>
        <w:tabs>
          <w:tab w:val="left" w:pos="1260"/>
          <w:tab w:val="left" w:pos="10206"/>
        </w:tabs>
        <w:suppressAutoHyphens/>
        <w:spacing w:after="0" w:line="240" w:lineRule="auto"/>
        <w:ind w:left="142" w:right="284"/>
        <w:contextualSpacing/>
        <w:jc w:val="both"/>
        <w:rPr>
          <w:rFonts w:ascii="Times New Roman" w:eastAsia="Times New Roman" w:hAnsi="Times New Roman" w:cs="Times New Roman"/>
          <w:sz w:val="24"/>
          <w:szCs w:val="24"/>
          <w:lang w:eastAsia="zh-CN"/>
        </w:rPr>
      </w:pPr>
      <w:r w:rsidRPr="00CF1E6D">
        <w:rPr>
          <w:rFonts w:ascii="Times New Roman" w:eastAsia="Times New Roman" w:hAnsi="Times New Roman" w:cs="Times New Roman"/>
          <w:sz w:val="24"/>
          <w:szCs w:val="24"/>
          <w:lang w:eastAsia="zh-CN"/>
        </w:rPr>
        <w:lastRenderedPageBreak/>
        <w:t xml:space="preserve">d) Wykonawca przerwał realizację umowy i przerwa ta trwa dłużej niż </w:t>
      </w:r>
      <w:r w:rsidRPr="00CF1E6D">
        <w:rPr>
          <w:rFonts w:ascii="Times New Roman" w:eastAsia="Times New Roman" w:hAnsi="Times New Roman" w:cs="Times New Roman"/>
          <w:sz w:val="24"/>
          <w:szCs w:val="24"/>
          <w:lang w:eastAsia="zh-CN"/>
        </w:rPr>
        <w:br/>
        <w:t>1 miesiąc.</w:t>
      </w:r>
    </w:p>
    <w:p w14:paraId="00CA0209" w14:textId="77777777" w:rsidR="00CF1E6D" w:rsidRPr="00CF1E6D" w:rsidRDefault="00CF1E6D" w:rsidP="00CF1E6D">
      <w:pPr>
        <w:tabs>
          <w:tab w:val="left" w:pos="1260"/>
          <w:tab w:val="left" w:pos="10206"/>
        </w:tabs>
        <w:suppressAutoHyphens/>
        <w:spacing w:after="0" w:line="240" w:lineRule="auto"/>
        <w:ind w:left="142" w:right="284"/>
        <w:contextualSpacing/>
        <w:jc w:val="both"/>
        <w:rPr>
          <w:rFonts w:ascii="Times New Roman" w:eastAsia="Times New Roman" w:hAnsi="Times New Roman" w:cs="Times New Roman"/>
          <w:sz w:val="24"/>
          <w:szCs w:val="24"/>
          <w:lang w:eastAsia="zh-CN"/>
        </w:rPr>
      </w:pPr>
      <w:r w:rsidRPr="00CF1E6D">
        <w:rPr>
          <w:rFonts w:ascii="Times New Roman" w:eastAsia="Times New Roman" w:hAnsi="Times New Roman" w:cs="Times New Roman"/>
          <w:sz w:val="24"/>
          <w:szCs w:val="24"/>
          <w:lang w:eastAsia="zh-CN"/>
        </w:rPr>
        <w:t>2) Wykonawcy przysługuje prawo odstąpienia od Umowy:</w:t>
      </w:r>
    </w:p>
    <w:p w14:paraId="60BCB117" w14:textId="77777777" w:rsidR="00CF1E6D" w:rsidRPr="00CF1E6D" w:rsidRDefault="00CF1E6D" w:rsidP="00CF1E6D">
      <w:pPr>
        <w:suppressAutoHyphens/>
        <w:spacing w:after="0" w:line="240" w:lineRule="auto"/>
        <w:ind w:right="284"/>
        <w:contextualSpacing/>
        <w:jc w:val="both"/>
        <w:rPr>
          <w:rFonts w:ascii="Times New Roman" w:eastAsia="Times New Roman" w:hAnsi="Times New Roman" w:cs="Times New Roman"/>
          <w:sz w:val="24"/>
          <w:szCs w:val="24"/>
          <w:lang w:eastAsia="zh-CN"/>
        </w:rPr>
      </w:pPr>
      <w:r w:rsidRPr="00CF1E6D">
        <w:rPr>
          <w:rFonts w:ascii="Times New Roman" w:eastAsia="Times New Roman" w:hAnsi="Times New Roman" w:cs="Times New Roman"/>
          <w:sz w:val="24"/>
          <w:szCs w:val="24"/>
          <w:lang w:eastAsia="zh-CN"/>
        </w:rPr>
        <w:t>a) Zamawiający zawiadomi Wykonawcę, iż wobec zaistnienia uprzednio nie przewidzianych okoliczności nie będzie mógł spełnić swoich zobowiązań umownych wobec Wykonawcy.</w:t>
      </w:r>
    </w:p>
    <w:p w14:paraId="41E2A46F" w14:textId="77777777" w:rsidR="00CF1E6D" w:rsidRPr="00CF1E6D" w:rsidRDefault="00CF1E6D" w:rsidP="00CF1E6D">
      <w:pPr>
        <w:suppressAutoHyphens/>
        <w:spacing w:after="0" w:line="240" w:lineRule="auto"/>
        <w:contextualSpacing/>
        <w:jc w:val="both"/>
        <w:rPr>
          <w:rFonts w:ascii="Times New Roman" w:eastAsia="Times New Roman" w:hAnsi="Times New Roman" w:cs="Times New Roman"/>
          <w:sz w:val="24"/>
          <w:szCs w:val="24"/>
          <w:lang w:eastAsia="zh-CN"/>
        </w:rPr>
      </w:pPr>
      <w:r w:rsidRPr="00CF1E6D">
        <w:rPr>
          <w:rFonts w:ascii="Times New Roman" w:eastAsia="Times New Roman" w:hAnsi="Times New Roman" w:cs="Times New Roman"/>
          <w:sz w:val="24"/>
          <w:szCs w:val="24"/>
          <w:lang w:eastAsia="zh-CN"/>
        </w:rPr>
        <w:t xml:space="preserve">2. Odstąpienie od Umowy powinno nastąpić w formie pisemnej pod rygorem nieważności takiego oświadczenia w terminie 30 dni od powzięcia wiadomości o okolicznościach, </w:t>
      </w:r>
      <w:r w:rsidRPr="00CF1E6D">
        <w:rPr>
          <w:rFonts w:ascii="Times New Roman" w:eastAsia="Times New Roman" w:hAnsi="Times New Roman" w:cs="Times New Roman"/>
          <w:sz w:val="24"/>
          <w:szCs w:val="24"/>
          <w:lang w:eastAsia="zh-CN"/>
        </w:rPr>
        <w:br/>
        <w:t xml:space="preserve">o których mowa w ust. 1 i powinno zawierać uzasadnienie. </w:t>
      </w:r>
    </w:p>
    <w:p w14:paraId="2ECB1CE7" w14:textId="77777777" w:rsidR="00CF1E6D" w:rsidRPr="00CF1E6D" w:rsidRDefault="00CF1E6D" w:rsidP="00CF1E6D">
      <w:pPr>
        <w:autoSpaceDE w:val="0"/>
        <w:autoSpaceDN w:val="0"/>
        <w:adjustRightInd w:val="0"/>
        <w:spacing w:after="0" w:line="240" w:lineRule="auto"/>
        <w:jc w:val="center"/>
        <w:rPr>
          <w:rFonts w:ascii="Times New Roman" w:hAnsi="Times New Roman" w:cs="Times New Roman"/>
          <w:b/>
          <w:bCs/>
          <w:sz w:val="24"/>
          <w:szCs w:val="24"/>
        </w:rPr>
      </w:pPr>
    </w:p>
    <w:p w14:paraId="412096F2" w14:textId="77777777" w:rsidR="00CF1E6D" w:rsidRPr="00CF1E6D" w:rsidRDefault="00CF1E6D" w:rsidP="00CF1E6D">
      <w:pPr>
        <w:autoSpaceDE w:val="0"/>
        <w:autoSpaceDN w:val="0"/>
        <w:adjustRightInd w:val="0"/>
        <w:spacing w:after="0" w:line="240" w:lineRule="auto"/>
        <w:jc w:val="center"/>
        <w:rPr>
          <w:rFonts w:ascii="Times New Roman" w:hAnsi="Times New Roman" w:cs="Times New Roman"/>
          <w:b/>
          <w:bCs/>
          <w:sz w:val="24"/>
          <w:szCs w:val="24"/>
        </w:rPr>
      </w:pPr>
      <w:r w:rsidRPr="00CF1E6D">
        <w:rPr>
          <w:rFonts w:ascii="Times New Roman" w:hAnsi="Times New Roman" w:cs="Times New Roman"/>
          <w:b/>
          <w:bCs/>
          <w:sz w:val="24"/>
          <w:szCs w:val="24"/>
        </w:rPr>
        <w:t>§ 9</w:t>
      </w:r>
    </w:p>
    <w:p w14:paraId="1A4B9144" w14:textId="77777777" w:rsidR="00CF1E6D" w:rsidRPr="00CF1E6D" w:rsidRDefault="00CF1E6D" w:rsidP="00CF1E6D">
      <w:pPr>
        <w:autoSpaceDE w:val="0"/>
        <w:autoSpaceDN w:val="0"/>
        <w:adjustRightInd w:val="0"/>
        <w:spacing w:after="0" w:line="240" w:lineRule="auto"/>
        <w:jc w:val="both"/>
        <w:rPr>
          <w:rFonts w:ascii="Times New Roman" w:hAnsi="Times New Roman" w:cs="Times New Roman"/>
          <w:sz w:val="24"/>
          <w:szCs w:val="24"/>
        </w:rPr>
      </w:pPr>
      <w:r w:rsidRPr="00CF1E6D">
        <w:rPr>
          <w:rFonts w:ascii="Times New Roman" w:hAnsi="Times New Roman" w:cs="Times New Roman"/>
          <w:sz w:val="24"/>
          <w:szCs w:val="24"/>
        </w:rPr>
        <w:t>1. Jako koordynatora Zamawiającego w zakresie wykonywania obowiązków Umowy Zamawiający wyznacza:</w:t>
      </w:r>
    </w:p>
    <w:p w14:paraId="60109EE4" w14:textId="77777777" w:rsidR="00CF1E6D" w:rsidRPr="00CF1E6D" w:rsidRDefault="00CF1E6D" w:rsidP="00CF1E6D">
      <w:pPr>
        <w:autoSpaceDE w:val="0"/>
        <w:autoSpaceDN w:val="0"/>
        <w:adjustRightInd w:val="0"/>
        <w:spacing w:after="0" w:line="240" w:lineRule="auto"/>
        <w:jc w:val="both"/>
        <w:rPr>
          <w:rFonts w:ascii="Times New Roman" w:hAnsi="Times New Roman" w:cs="Times New Roman"/>
          <w:sz w:val="24"/>
          <w:szCs w:val="24"/>
        </w:rPr>
      </w:pPr>
      <w:r w:rsidRPr="00CF1E6D">
        <w:rPr>
          <w:rFonts w:ascii="Times New Roman" w:hAnsi="Times New Roman" w:cs="Times New Roman"/>
          <w:sz w:val="24"/>
          <w:szCs w:val="24"/>
        </w:rPr>
        <w:t xml:space="preserve">Panią/Pana ........................................................................... </w:t>
      </w:r>
    </w:p>
    <w:p w14:paraId="78AC6BB7" w14:textId="77777777" w:rsidR="00CF1E6D" w:rsidRPr="00CF1E6D" w:rsidRDefault="00CF1E6D" w:rsidP="00CF1E6D">
      <w:pPr>
        <w:autoSpaceDE w:val="0"/>
        <w:autoSpaceDN w:val="0"/>
        <w:adjustRightInd w:val="0"/>
        <w:spacing w:after="0" w:line="240" w:lineRule="auto"/>
        <w:jc w:val="both"/>
        <w:rPr>
          <w:rFonts w:ascii="Times New Roman" w:hAnsi="Times New Roman" w:cs="Times New Roman"/>
          <w:sz w:val="24"/>
          <w:szCs w:val="24"/>
        </w:rPr>
      </w:pPr>
      <w:r w:rsidRPr="00CF1E6D">
        <w:rPr>
          <w:rFonts w:ascii="Times New Roman" w:hAnsi="Times New Roman" w:cs="Times New Roman"/>
          <w:sz w:val="24"/>
          <w:szCs w:val="24"/>
        </w:rPr>
        <w:t>tel. ......................., fax ........................, kom. .....................e-mail:……………………….</w:t>
      </w:r>
    </w:p>
    <w:p w14:paraId="09AD31FC" w14:textId="77777777" w:rsidR="00CF1E6D" w:rsidRPr="00CF1E6D" w:rsidRDefault="00CF1E6D" w:rsidP="00CF1E6D">
      <w:pPr>
        <w:autoSpaceDE w:val="0"/>
        <w:autoSpaceDN w:val="0"/>
        <w:adjustRightInd w:val="0"/>
        <w:spacing w:after="0" w:line="240" w:lineRule="auto"/>
        <w:jc w:val="both"/>
        <w:rPr>
          <w:rFonts w:ascii="Times New Roman" w:hAnsi="Times New Roman" w:cs="Times New Roman"/>
          <w:sz w:val="24"/>
          <w:szCs w:val="24"/>
        </w:rPr>
      </w:pPr>
      <w:r w:rsidRPr="00CF1E6D">
        <w:rPr>
          <w:rFonts w:ascii="Times New Roman" w:hAnsi="Times New Roman" w:cs="Times New Roman"/>
          <w:sz w:val="24"/>
          <w:szCs w:val="24"/>
        </w:rPr>
        <w:t>2. Do kierowania realizacją przedmiotu Umowy Wykonawca wyznacza:</w:t>
      </w:r>
    </w:p>
    <w:p w14:paraId="5463569B" w14:textId="77777777" w:rsidR="00CF1E6D" w:rsidRPr="00CF1E6D" w:rsidRDefault="00CF1E6D" w:rsidP="00CF1E6D">
      <w:pPr>
        <w:autoSpaceDE w:val="0"/>
        <w:autoSpaceDN w:val="0"/>
        <w:adjustRightInd w:val="0"/>
        <w:spacing w:after="0" w:line="240" w:lineRule="auto"/>
        <w:jc w:val="both"/>
        <w:rPr>
          <w:rFonts w:ascii="Times New Roman" w:hAnsi="Times New Roman" w:cs="Times New Roman"/>
          <w:sz w:val="24"/>
          <w:szCs w:val="24"/>
        </w:rPr>
      </w:pPr>
      <w:r w:rsidRPr="00CF1E6D">
        <w:rPr>
          <w:rFonts w:ascii="Times New Roman" w:hAnsi="Times New Roman" w:cs="Times New Roman"/>
          <w:sz w:val="24"/>
          <w:szCs w:val="24"/>
        </w:rPr>
        <w:t>Panią/Pana</w:t>
      </w:r>
    </w:p>
    <w:p w14:paraId="01FE4BC8" w14:textId="77777777" w:rsidR="00CF1E6D" w:rsidRPr="00CF1E6D" w:rsidRDefault="00CF1E6D" w:rsidP="00CF1E6D">
      <w:pPr>
        <w:spacing w:after="0" w:line="240" w:lineRule="auto"/>
        <w:jc w:val="both"/>
        <w:rPr>
          <w:rFonts w:ascii="Times New Roman" w:hAnsi="Times New Roman" w:cs="Times New Roman"/>
          <w:sz w:val="24"/>
          <w:szCs w:val="24"/>
        </w:rPr>
      </w:pPr>
      <w:r w:rsidRPr="00CF1E6D">
        <w:rPr>
          <w:rFonts w:ascii="Times New Roman" w:hAnsi="Times New Roman" w:cs="Times New Roman"/>
          <w:sz w:val="24"/>
          <w:szCs w:val="24"/>
        </w:rPr>
        <w:t>tel. …………………., fax: ……………., kom. ………………e-mail…………………….</w:t>
      </w:r>
    </w:p>
    <w:p w14:paraId="6766D258" w14:textId="77777777" w:rsidR="00CF1E6D" w:rsidRDefault="00CF1E6D" w:rsidP="00CF1E6D">
      <w:pPr>
        <w:spacing w:after="0" w:line="240" w:lineRule="auto"/>
        <w:jc w:val="center"/>
        <w:rPr>
          <w:rFonts w:ascii="Times New Roman" w:hAnsi="Times New Roman" w:cs="Times New Roman"/>
          <w:b/>
          <w:sz w:val="24"/>
          <w:szCs w:val="24"/>
        </w:rPr>
      </w:pPr>
    </w:p>
    <w:p w14:paraId="13ADF879" w14:textId="77777777" w:rsidR="00CF1E6D" w:rsidRPr="00CF1E6D" w:rsidRDefault="00CF1E6D" w:rsidP="00CF1E6D">
      <w:pPr>
        <w:spacing w:after="0" w:line="240" w:lineRule="auto"/>
        <w:jc w:val="center"/>
        <w:rPr>
          <w:rFonts w:ascii="Times New Roman" w:hAnsi="Times New Roman" w:cs="Times New Roman"/>
          <w:b/>
          <w:sz w:val="24"/>
          <w:szCs w:val="24"/>
        </w:rPr>
      </w:pPr>
      <w:r w:rsidRPr="00CF1E6D">
        <w:rPr>
          <w:rFonts w:ascii="Times New Roman" w:hAnsi="Times New Roman" w:cs="Times New Roman"/>
          <w:b/>
          <w:sz w:val="24"/>
          <w:szCs w:val="24"/>
        </w:rPr>
        <w:t>§ 10</w:t>
      </w:r>
    </w:p>
    <w:p w14:paraId="1421F202" w14:textId="77777777" w:rsidR="00CF1E6D" w:rsidRPr="00CF1E6D" w:rsidRDefault="00CF1E6D" w:rsidP="00CF1E6D">
      <w:pPr>
        <w:widowControl w:val="0"/>
        <w:suppressAutoHyphens/>
        <w:autoSpaceDE w:val="0"/>
        <w:autoSpaceDN w:val="0"/>
        <w:adjustRightInd w:val="0"/>
        <w:spacing w:after="0" w:line="240" w:lineRule="auto"/>
        <w:contextualSpacing/>
        <w:jc w:val="both"/>
        <w:rPr>
          <w:rFonts w:ascii="Times New Roman" w:eastAsia="HG Mincho Light J" w:hAnsi="Times New Roman" w:cs="Times New Roman"/>
          <w:color w:val="000000"/>
          <w:sz w:val="24"/>
          <w:szCs w:val="24"/>
        </w:rPr>
      </w:pPr>
      <w:r w:rsidRPr="00CF1E6D">
        <w:rPr>
          <w:rFonts w:ascii="Times New Roman" w:eastAsia="HG Mincho Light J" w:hAnsi="Times New Roman" w:cs="Times New Roman"/>
          <w:color w:val="000000"/>
          <w:sz w:val="24"/>
          <w:szCs w:val="24"/>
        </w:rPr>
        <w:t xml:space="preserve">1. Strony zobowiązują się do zachowania w tajemnicy wszelkich informacji, danych i dokumentów, </w:t>
      </w:r>
      <w:r w:rsidRPr="00CF1E6D">
        <w:rPr>
          <w:rFonts w:ascii="Times New Roman" w:eastAsia="HG Mincho Light J" w:hAnsi="Times New Roman" w:cs="Times New Roman"/>
          <w:color w:val="000000"/>
          <w:sz w:val="24"/>
          <w:szCs w:val="24"/>
        </w:rPr>
        <w:br/>
        <w:t>w posiadanie których weszły w związku lub przy okazji realizacji Umowy.</w:t>
      </w:r>
    </w:p>
    <w:p w14:paraId="754DFC1B" w14:textId="77777777" w:rsidR="00CF1E6D" w:rsidRPr="00CF1E6D" w:rsidRDefault="00CF1E6D" w:rsidP="00CF1E6D">
      <w:pPr>
        <w:widowControl w:val="0"/>
        <w:suppressAutoHyphens/>
        <w:autoSpaceDE w:val="0"/>
        <w:autoSpaceDN w:val="0"/>
        <w:adjustRightInd w:val="0"/>
        <w:spacing w:after="0" w:line="240" w:lineRule="auto"/>
        <w:contextualSpacing/>
        <w:jc w:val="both"/>
        <w:rPr>
          <w:rFonts w:ascii="Times New Roman" w:eastAsia="HG Mincho Light J" w:hAnsi="Times New Roman" w:cs="Times New Roman"/>
          <w:color w:val="000000"/>
          <w:sz w:val="24"/>
          <w:szCs w:val="24"/>
        </w:rPr>
      </w:pPr>
      <w:r w:rsidRPr="00CF1E6D">
        <w:rPr>
          <w:rFonts w:ascii="Times New Roman" w:eastAsia="HG Mincho Light J" w:hAnsi="Times New Roman" w:cs="Times New Roman"/>
          <w:color w:val="000000"/>
          <w:sz w:val="24"/>
          <w:szCs w:val="24"/>
        </w:rPr>
        <w:t>2. Strony zobowiązują się wykorzystywać uzyskane w toku realizacji Umowy informacje i dane wyłącznie w celu wykonania Umowy.</w:t>
      </w:r>
    </w:p>
    <w:p w14:paraId="4BCD9FA7" w14:textId="77777777" w:rsidR="00CF1E6D" w:rsidRPr="00CF1E6D" w:rsidRDefault="00CF1E6D" w:rsidP="00CF1E6D">
      <w:pPr>
        <w:widowControl w:val="0"/>
        <w:suppressAutoHyphens/>
        <w:autoSpaceDE w:val="0"/>
        <w:autoSpaceDN w:val="0"/>
        <w:adjustRightInd w:val="0"/>
        <w:spacing w:after="0" w:line="240" w:lineRule="auto"/>
        <w:contextualSpacing/>
        <w:jc w:val="both"/>
        <w:rPr>
          <w:rFonts w:ascii="Times New Roman" w:eastAsia="HG Mincho Light J" w:hAnsi="Times New Roman" w:cs="Times New Roman"/>
          <w:color w:val="000000"/>
          <w:sz w:val="24"/>
          <w:szCs w:val="24"/>
        </w:rPr>
      </w:pPr>
      <w:r w:rsidRPr="00CF1E6D">
        <w:rPr>
          <w:rFonts w:ascii="Times New Roman" w:eastAsia="HG Mincho Light J" w:hAnsi="Times New Roman" w:cs="Times New Roman"/>
          <w:color w:val="000000"/>
          <w:sz w:val="24"/>
          <w:szCs w:val="24"/>
        </w:rPr>
        <w:t>3. Nie stanowi naruszenia ust. 1 ujawnienie informacji lub danych:</w:t>
      </w:r>
    </w:p>
    <w:p w14:paraId="2A72AFA6" w14:textId="77777777" w:rsidR="00CF1E6D" w:rsidRPr="00CF1E6D" w:rsidRDefault="00CF1E6D" w:rsidP="00CF1E6D">
      <w:pPr>
        <w:widowControl w:val="0"/>
        <w:suppressAutoHyphens/>
        <w:autoSpaceDE w:val="0"/>
        <w:autoSpaceDN w:val="0"/>
        <w:adjustRightInd w:val="0"/>
        <w:spacing w:after="0" w:line="240" w:lineRule="auto"/>
        <w:contextualSpacing/>
        <w:jc w:val="both"/>
        <w:rPr>
          <w:rFonts w:ascii="Times New Roman" w:eastAsia="HG Mincho Light J" w:hAnsi="Times New Roman" w:cs="Times New Roman"/>
          <w:color w:val="000000"/>
          <w:sz w:val="24"/>
          <w:szCs w:val="24"/>
        </w:rPr>
      </w:pPr>
      <w:r w:rsidRPr="00CF1E6D">
        <w:rPr>
          <w:rFonts w:ascii="Times New Roman" w:eastAsia="HG Mincho Light J" w:hAnsi="Times New Roman" w:cs="Times New Roman"/>
          <w:color w:val="000000"/>
          <w:sz w:val="24"/>
          <w:szCs w:val="24"/>
        </w:rPr>
        <w:t>a) dostępnych publicznie lub uzyskanych niezależnie z innych źródeł,</w:t>
      </w:r>
    </w:p>
    <w:p w14:paraId="0CC92EF3" w14:textId="77777777" w:rsidR="00CF1E6D" w:rsidRPr="00CF1E6D" w:rsidRDefault="00CF1E6D" w:rsidP="00CF1E6D">
      <w:pPr>
        <w:widowControl w:val="0"/>
        <w:suppressAutoHyphens/>
        <w:autoSpaceDE w:val="0"/>
        <w:autoSpaceDN w:val="0"/>
        <w:adjustRightInd w:val="0"/>
        <w:spacing w:after="0" w:line="240" w:lineRule="auto"/>
        <w:contextualSpacing/>
        <w:jc w:val="both"/>
        <w:rPr>
          <w:rFonts w:ascii="Times New Roman" w:eastAsia="HG Mincho Light J" w:hAnsi="Times New Roman" w:cs="Times New Roman"/>
          <w:color w:val="000000"/>
          <w:sz w:val="24"/>
          <w:szCs w:val="24"/>
        </w:rPr>
      </w:pPr>
      <w:r w:rsidRPr="00CF1E6D">
        <w:rPr>
          <w:rFonts w:ascii="Times New Roman" w:eastAsia="HG Mincho Light J" w:hAnsi="Times New Roman" w:cs="Times New Roman"/>
          <w:color w:val="000000"/>
          <w:sz w:val="24"/>
          <w:szCs w:val="24"/>
        </w:rPr>
        <w:t>b) co do których uzyskano pisemną zgodę na ich ujawnienie,</w:t>
      </w:r>
    </w:p>
    <w:p w14:paraId="1D1AEA3C" w14:textId="77777777" w:rsidR="00CF1E6D" w:rsidRPr="00CF1E6D" w:rsidRDefault="00CF1E6D" w:rsidP="00CF1E6D">
      <w:pPr>
        <w:widowControl w:val="0"/>
        <w:suppressAutoHyphens/>
        <w:autoSpaceDE w:val="0"/>
        <w:autoSpaceDN w:val="0"/>
        <w:adjustRightInd w:val="0"/>
        <w:spacing w:after="0" w:line="240" w:lineRule="auto"/>
        <w:contextualSpacing/>
        <w:jc w:val="both"/>
        <w:rPr>
          <w:rFonts w:ascii="Times New Roman" w:eastAsia="HG Mincho Light J" w:hAnsi="Times New Roman" w:cs="Times New Roman"/>
          <w:color w:val="000000"/>
          <w:sz w:val="24"/>
          <w:szCs w:val="24"/>
        </w:rPr>
      </w:pPr>
      <w:r w:rsidRPr="00CF1E6D">
        <w:rPr>
          <w:rFonts w:ascii="Times New Roman" w:eastAsia="HG Mincho Light J" w:hAnsi="Times New Roman" w:cs="Times New Roman"/>
          <w:color w:val="000000"/>
          <w:sz w:val="24"/>
          <w:szCs w:val="24"/>
        </w:rPr>
        <w:t>c) których ujawnienie może być wymagane na podstawie przepisów prawa.</w:t>
      </w:r>
    </w:p>
    <w:p w14:paraId="2C98BDFD" w14:textId="77777777" w:rsidR="00CF1E6D" w:rsidRPr="00CF1E6D" w:rsidRDefault="00CF1E6D" w:rsidP="00CF1E6D">
      <w:pPr>
        <w:spacing w:after="0" w:line="240" w:lineRule="auto"/>
        <w:ind w:left="142"/>
        <w:contextualSpacing/>
        <w:jc w:val="center"/>
        <w:rPr>
          <w:rFonts w:ascii="Times New Roman" w:eastAsia="Times New Roman" w:hAnsi="Times New Roman" w:cs="Times New Roman"/>
          <w:b/>
          <w:sz w:val="24"/>
          <w:szCs w:val="24"/>
        </w:rPr>
      </w:pPr>
    </w:p>
    <w:p w14:paraId="7ABD639B" w14:textId="77777777" w:rsidR="00CF1E6D" w:rsidRPr="00CF1E6D" w:rsidRDefault="00CF1E6D" w:rsidP="00CF1E6D">
      <w:pPr>
        <w:spacing w:after="0" w:line="240" w:lineRule="auto"/>
        <w:ind w:left="142"/>
        <w:contextualSpacing/>
        <w:jc w:val="center"/>
        <w:rPr>
          <w:rFonts w:ascii="Times New Roman" w:eastAsia="Times New Roman" w:hAnsi="Times New Roman" w:cs="Times New Roman"/>
          <w:b/>
          <w:sz w:val="24"/>
          <w:szCs w:val="24"/>
        </w:rPr>
      </w:pPr>
      <w:r w:rsidRPr="00CF1E6D">
        <w:rPr>
          <w:rFonts w:ascii="Times New Roman" w:eastAsia="Times New Roman" w:hAnsi="Times New Roman" w:cs="Times New Roman"/>
          <w:b/>
          <w:sz w:val="24"/>
          <w:szCs w:val="24"/>
        </w:rPr>
        <w:t>§ 11</w:t>
      </w:r>
    </w:p>
    <w:p w14:paraId="4EA32333" w14:textId="77777777" w:rsidR="00CF1E6D" w:rsidRPr="00CF1E6D" w:rsidRDefault="00CF1E6D" w:rsidP="00CF1E6D">
      <w:pPr>
        <w:tabs>
          <w:tab w:val="left" w:pos="0"/>
        </w:tabs>
        <w:spacing w:after="0" w:line="240" w:lineRule="auto"/>
        <w:ind w:left="5"/>
        <w:contextualSpacing/>
        <w:jc w:val="both"/>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1. Ewentualne spory, wynikłe w związku z realizacją przedmiotu umowy, Strony zobowiązują się rozwiązywać na drodze wspólnych negocjacji, a w przypadku niemożności ustalenia kompromisu spory będą rozstrzygane przez sąd właściwy dla siedziby Zamawiającego.</w:t>
      </w:r>
    </w:p>
    <w:p w14:paraId="638A38F6" w14:textId="77777777" w:rsidR="00CF1E6D" w:rsidRPr="00CF1E6D" w:rsidRDefault="00CF1E6D" w:rsidP="00CF1E6D">
      <w:pPr>
        <w:spacing w:after="0" w:line="240" w:lineRule="auto"/>
        <w:ind w:left="2" w:right="20"/>
        <w:contextualSpacing/>
        <w:jc w:val="both"/>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 xml:space="preserve">2. Wszelkie zmiany i uzupełnienia niniejszej Umowy mogą być dokonywane wyłącznie </w:t>
      </w:r>
      <w:r w:rsidRPr="00CF1E6D">
        <w:rPr>
          <w:rFonts w:ascii="Times New Roman" w:eastAsia="Times New Roman" w:hAnsi="Times New Roman" w:cs="Times New Roman"/>
          <w:sz w:val="24"/>
          <w:szCs w:val="24"/>
        </w:rPr>
        <w:br/>
        <w:t>w formie pisemnego aneksu, podpisanego przez obie Strony.</w:t>
      </w:r>
    </w:p>
    <w:p w14:paraId="48B8229D" w14:textId="77777777" w:rsidR="00CF1E6D" w:rsidRPr="00CF1E6D" w:rsidRDefault="00CF1E6D" w:rsidP="00CF1E6D">
      <w:pPr>
        <w:tabs>
          <w:tab w:val="left" w:pos="0"/>
        </w:tabs>
        <w:spacing w:after="0" w:line="240" w:lineRule="auto"/>
        <w:ind w:left="5"/>
        <w:contextualSpacing/>
        <w:jc w:val="both"/>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3. W sprawach nie uregulowanych niniejszą Umową mają zastosowanie powszechnie obowiązujące przepisy prawa, a w szczególności przepisy Kodeksu cywilnego.</w:t>
      </w:r>
    </w:p>
    <w:p w14:paraId="5B14B46E" w14:textId="77777777" w:rsidR="00CF1E6D" w:rsidRPr="00CF1E6D" w:rsidRDefault="00CF1E6D" w:rsidP="00CF1E6D">
      <w:pPr>
        <w:tabs>
          <w:tab w:val="left" w:pos="0"/>
        </w:tabs>
        <w:spacing w:after="0" w:line="240" w:lineRule="auto"/>
        <w:ind w:left="5"/>
        <w:contextualSpacing/>
        <w:jc w:val="both"/>
        <w:rPr>
          <w:rFonts w:ascii="Times New Roman" w:eastAsia="Times New Roman" w:hAnsi="Times New Roman" w:cs="Times New Roman"/>
          <w:sz w:val="24"/>
          <w:szCs w:val="24"/>
        </w:rPr>
      </w:pPr>
      <w:r w:rsidRPr="00CF1E6D">
        <w:rPr>
          <w:rFonts w:ascii="Times New Roman" w:eastAsia="Times New Roman" w:hAnsi="Times New Roman" w:cs="Times New Roman"/>
          <w:sz w:val="24"/>
          <w:szCs w:val="24"/>
        </w:rPr>
        <w:t xml:space="preserve">4. Umowa została sporządzona w trzech jednobrzmiących egzemplarzach, dwa egzemplarze </w:t>
      </w:r>
      <w:r w:rsidRPr="00CF1E6D">
        <w:rPr>
          <w:rFonts w:ascii="Times New Roman" w:eastAsia="Times New Roman" w:hAnsi="Times New Roman" w:cs="Times New Roman"/>
          <w:sz w:val="24"/>
          <w:szCs w:val="24"/>
        </w:rPr>
        <w:br/>
        <w:t>dla Zamawiającego, jeden egzemplarz dla Wykonawcy.</w:t>
      </w:r>
    </w:p>
    <w:p w14:paraId="445AC02B" w14:textId="77777777" w:rsidR="00CF1E6D" w:rsidRPr="00CF1E6D" w:rsidRDefault="00CF1E6D" w:rsidP="00CF1E6D">
      <w:pPr>
        <w:tabs>
          <w:tab w:val="left" w:pos="6321"/>
        </w:tabs>
        <w:spacing w:after="0" w:line="240" w:lineRule="auto"/>
        <w:ind w:left="322"/>
        <w:contextualSpacing/>
        <w:rPr>
          <w:rFonts w:ascii="Times New Roman" w:eastAsia="Times New Roman" w:hAnsi="Times New Roman" w:cs="Times New Roman"/>
          <w:b/>
          <w:sz w:val="24"/>
          <w:szCs w:val="24"/>
        </w:rPr>
      </w:pPr>
    </w:p>
    <w:p w14:paraId="688B1426" w14:textId="77777777" w:rsidR="00CF1E6D" w:rsidRPr="00CF1E6D" w:rsidRDefault="00CF1E6D" w:rsidP="00CF1E6D">
      <w:pPr>
        <w:spacing w:after="0" w:line="240" w:lineRule="auto"/>
        <w:rPr>
          <w:rFonts w:ascii="Times New Roman" w:eastAsia="Calibri" w:hAnsi="Times New Roman" w:cs="Times New Roman"/>
          <w:sz w:val="24"/>
          <w:szCs w:val="24"/>
        </w:rPr>
      </w:pPr>
      <w:r w:rsidRPr="00CF1E6D">
        <w:rPr>
          <w:rFonts w:ascii="Times New Roman" w:hAnsi="Times New Roman" w:cs="Times New Roman"/>
          <w:sz w:val="24"/>
          <w:szCs w:val="24"/>
        </w:rPr>
        <w:t>Załączniki do umowy :</w:t>
      </w:r>
    </w:p>
    <w:p w14:paraId="3A90F08A" w14:textId="77777777" w:rsidR="00CF1E6D" w:rsidRPr="00CF1E6D" w:rsidRDefault="00CF1E6D" w:rsidP="00CF1E6D">
      <w:pPr>
        <w:spacing w:after="0" w:line="240" w:lineRule="auto"/>
        <w:rPr>
          <w:rFonts w:ascii="Times New Roman" w:hAnsi="Times New Roman" w:cs="Times New Roman"/>
          <w:sz w:val="24"/>
          <w:szCs w:val="24"/>
        </w:rPr>
      </w:pPr>
      <w:r w:rsidRPr="00CF1E6D">
        <w:rPr>
          <w:rFonts w:ascii="Times New Roman" w:hAnsi="Times New Roman" w:cs="Times New Roman"/>
          <w:sz w:val="24"/>
          <w:szCs w:val="24"/>
        </w:rPr>
        <w:t>1. Szczegółowy opis przedmiotu zamówienia (Dział II SIWZ)</w:t>
      </w:r>
    </w:p>
    <w:p w14:paraId="6568A5D6" w14:textId="77777777" w:rsidR="00CF1E6D" w:rsidRPr="00CF1E6D" w:rsidRDefault="00CF1E6D" w:rsidP="00CF1E6D">
      <w:pPr>
        <w:spacing w:after="0" w:line="240" w:lineRule="auto"/>
        <w:rPr>
          <w:rFonts w:ascii="Times New Roman" w:hAnsi="Times New Roman" w:cs="Times New Roman"/>
          <w:sz w:val="24"/>
          <w:szCs w:val="24"/>
        </w:rPr>
      </w:pPr>
      <w:r w:rsidRPr="00CF1E6D">
        <w:rPr>
          <w:rFonts w:ascii="Times New Roman" w:hAnsi="Times New Roman" w:cs="Times New Roman"/>
          <w:sz w:val="24"/>
          <w:szCs w:val="24"/>
        </w:rPr>
        <w:t>2. Oferta Wykonawcy</w:t>
      </w:r>
    </w:p>
    <w:p w14:paraId="6EA075BF" w14:textId="77777777" w:rsidR="00CF1E6D" w:rsidRDefault="00CF1E6D" w:rsidP="00CF1E6D">
      <w:pPr>
        <w:tabs>
          <w:tab w:val="left" w:pos="6321"/>
        </w:tabs>
        <w:spacing w:after="0" w:line="240" w:lineRule="auto"/>
        <w:ind w:left="322"/>
        <w:contextualSpacing/>
        <w:rPr>
          <w:rFonts w:ascii="Times New Roman" w:eastAsia="Times New Roman" w:hAnsi="Times New Roman" w:cs="Times New Roman"/>
          <w:b/>
          <w:sz w:val="24"/>
          <w:szCs w:val="24"/>
        </w:rPr>
      </w:pPr>
    </w:p>
    <w:p w14:paraId="7AAEFC6C" w14:textId="77777777" w:rsidR="00CF1E6D" w:rsidRPr="008E7B08" w:rsidRDefault="00CF1E6D" w:rsidP="00CF1E6D">
      <w:pPr>
        <w:tabs>
          <w:tab w:val="left" w:pos="6321"/>
        </w:tabs>
        <w:spacing w:after="0" w:line="240" w:lineRule="auto"/>
        <w:ind w:left="322"/>
        <w:contextualSpacing/>
        <w:rPr>
          <w:rFonts w:ascii="Times New Roman" w:eastAsia="Times New Roman" w:hAnsi="Times New Roman" w:cs="Times New Roman"/>
        </w:rPr>
      </w:pPr>
      <w:r w:rsidRPr="00CF1E6D">
        <w:rPr>
          <w:rFonts w:ascii="Times New Roman" w:eastAsia="Times New Roman" w:hAnsi="Times New Roman" w:cs="Times New Roman"/>
          <w:b/>
          <w:sz w:val="24"/>
          <w:szCs w:val="24"/>
        </w:rPr>
        <w:t>ZAMAWIAJĄCY</w:t>
      </w:r>
      <w:r w:rsidRPr="00CF1E6D">
        <w:rPr>
          <w:rFonts w:ascii="Times New Roman" w:eastAsia="Times New Roman" w:hAnsi="Times New Roman" w:cs="Times New Roman"/>
          <w:sz w:val="24"/>
          <w:szCs w:val="24"/>
        </w:rPr>
        <w:tab/>
      </w:r>
      <w:r w:rsidRPr="00CF1E6D">
        <w:rPr>
          <w:rFonts w:ascii="Times New Roman" w:eastAsia="Times New Roman" w:hAnsi="Times New Roman" w:cs="Times New Roman"/>
          <w:b/>
          <w:sz w:val="24"/>
          <w:szCs w:val="24"/>
        </w:rPr>
        <w:t>WYKONAWCA</w:t>
      </w:r>
    </w:p>
    <w:p w14:paraId="756201D9" w14:textId="1469E1B5" w:rsidR="007675F9" w:rsidRPr="00F157CF" w:rsidRDefault="007675F9" w:rsidP="00F157CF">
      <w:pPr>
        <w:spacing w:after="0" w:line="240" w:lineRule="auto"/>
        <w:jc w:val="both"/>
        <w:rPr>
          <w:rFonts w:ascii="Times New Roman" w:hAnsi="Times New Roman" w:cs="Times New Roman"/>
          <w:b/>
          <w:sz w:val="24"/>
          <w:szCs w:val="24"/>
          <w:u w:val="single"/>
        </w:rPr>
      </w:pPr>
      <w:r w:rsidRPr="00F157CF">
        <w:rPr>
          <w:rFonts w:ascii="Times New Roman" w:hAnsi="Times New Roman" w:cs="Times New Roman"/>
          <w:b/>
          <w:sz w:val="24"/>
          <w:szCs w:val="24"/>
          <w:u w:val="single"/>
        </w:rPr>
        <w:lastRenderedPageBreak/>
        <w:t>Dział III</w:t>
      </w:r>
    </w:p>
    <w:p w14:paraId="1ACC98B8" w14:textId="77777777" w:rsidR="00F67E7A" w:rsidRPr="00F157CF" w:rsidRDefault="00F67E7A" w:rsidP="00F157CF">
      <w:pPr>
        <w:autoSpaceDE w:val="0"/>
        <w:autoSpaceDN w:val="0"/>
        <w:adjustRightInd w:val="0"/>
        <w:spacing w:after="0" w:line="240" w:lineRule="auto"/>
        <w:jc w:val="right"/>
        <w:rPr>
          <w:rFonts w:ascii="Times New Roman" w:hAnsi="Times New Roman" w:cs="Times New Roman"/>
          <w:b/>
          <w:sz w:val="24"/>
          <w:szCs w:val="24"/>
        </w:rPr>
      </w:pPr>
      <w:r w:rsidRPr="00F157CF">
        <w:rPr>
          <w:rFonts w:ascii="Times New Roman" w:hAnsi="Times New Roman" w:cs="Times New Roman"/>
          <w:b/>
          <w:sz w:val="24"/>
          <w:szCs w:val="24"/>
        </w:rPr>
        <w:t>Załącznik nr 1</w:t>
      </w:r>
    </w:p>
    <w:p w14:paraId="360B8DD5" w14:textId="77777777" w:rsidR="00F67E7A" w:rsidRPr="00F157CF" w:rsidRDefault="00F67E7A" w:rsidP="00F157CF">
      <w:pPr>
        <w:autoSpaceDE w:val="0"/>
        <w:autoSpaceDN w:val="0"/>
        <w:adjustRightInd w:val="0"/>
        <w:spacing w:after="0" w:line="240" w:lineRule="auto"/>
        <w:rPr>
          <w:rFonts w:ascii="Times New Roman" w:hAnsi="Times New Roman" w:cs="Times New Roman"/>
          <w:sz w:val="24"/>
          <w:szCs w:val="24"/>
        </w:rPr>
      </w:pPr>
    </w:p>
    <w:p w14:paraId="744CE6B0" w14:textId="77777777" w:rsidR="00CE4570" w:rsidRPr="00F157CF" w:rsidRDefault="00CE4570" w:rsidP="00F157CF">
      <w:pPr>
        <w:pStyle w:val="Nagwek"/>
        <w:jc w:val="right"/>
        <w:rPr>
          <w:rFonts w:ascii="Times New Roman" w:hAnsi="Times New Roman" w:cs="Times New Roman"/>
          <w:sz w:val="24"/>
          <w:szCs w:val="24"/>
        </w:rPr>
      </w:pPr>
      <w:r w:rsidRPr="00F157CF">
        <w:rPr>
          <w:rFonts w:ascii="Times New Roman" w:hAnsi="Times New Roman" w:cs="Times New Roman"/>
          <w:sz w:val="24"/>
          <w:szCs w:val="24"/>
        </w:rPr>
        <w:t>……………………………, dnia ……………… 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5900"/>
      </w:tblGrid>
      <w:tr w:rsidR="00CE4570" w:rsidRPr="00F157CF" w14:paraId="2E167EFF" w14:textId="77777777" w:rsidTr="00937C23">
        <w:trPr>
          <w:cantSplit/>
          <w:trHeight w:val="1095"/>
        </w:trPr>
        <w:tc>
          <w:tcPr>
            <w:tcW w:w="3310" w:type="dxa"/>
            <w:tcBorders>
              <w:bottom w:val="single" w:sz="4" w:space="0" w:color="auto"/>
            </w:tcBorders>
          </w:tcPr>
          <w:p w14:paraId="453AE4A0" w14:textId="77777777" w:rsidR="00CE4570" w:rsidRPr="00F157CF" w:rsidRDefault="00CE4570" w:rsidP="00F157CF">
            <w:pPr>
              <w:spacing w:after="0" w:line="240" w:lineRule="auto"/>
              <w:jc w:val="right"/>
              <w:rPr>
                <w:rFonts w:ascii="Times New Roman" w:hAnsi="Times New Roman" w:cs="Times New Roman"/>
                <w:sz w:val="24"/>
                <w:szCs w:val="24"/>
              </w:rPr>
            </w:pPr>
          </w:p>
          <w:p w14:paraId="7F619D2C" w14:textId="77777777" w:rsidR="00CE4570" w:rsidRPr="00F157CF" w:rsidRDefault="00CE4570" w:rsidP="00F157CF">
            <w:pPr>
              <w:spacing w:after="0" w:line="240" w:lineRule="auto"/>
              <w:rPr>
                <w:rFonts w:ascii="Times New Roman" w:hAnsi="Times New Roman" w:cs="Times New Roman"/>
                <w:sz w:val="24"/>
                <w:szCs w:val="24"/>
              </w:rPr>
            </w:pPr>
          </w:p>
          <w:p w14:paraId="5ED79306" w14:textId="77777777" w:rsidR="00CE4570" w:rsidRPr="00F157CF" w:rsidRDefault="00CE4570" w:rsidP="00F157CF">
            <w:pPr>
              <w:spacing w:after="0" w:line="240" w:lineRule="auto"/>
              <w:rPr>
                <w:rFonts w:ascii="Times New Roman" w:hAnsi="Times New Roman" w:cs="Times New Roman"/>
                <w:sz w:val="24"/>
                <w:szCs w:val="24"/>
              </w:rPr>
            </w:pPr>
          </w:p>
        </w:tc>
        <w:tc>
          <w:tcPr>
            <w:tcW w:w="5900" w:type="dxa"/>
            <w:vMerge w:val="restart"/>
            <w:tcBorders>
              <w:top w:val="nil"/>
              <w:bottom w:val="single" w:sz="4" w:space="0" w:color="auto"/>
              <w:right w:val="nil"/>
            </w:tcBorders>
          </w:tcPr>
          <w:p w14:paraId="0F3038B5" w14:textId="77777777" w:rsidR="00CE4570" w:rsidRPr="00F157CF" w:rsidRDefault="00CE4570" w:rsidP="00F157CF">
            <w:pPr>
              <w:spacing w:after="0" w:line="240" w:lineRule="auto"/>
              <w:jc w:val="right"/>
              <w:rPr>
                <w:rFonts w:ascii="Times New Roman" w:hAnsi="Times New Roman" w:cs="Times New Roman"/>
                <w:sz w:val="24"/>
                <w:szCs w:val="24"/>
              </w:rPr>
            </w:pPr>
          </w:p>
          <w:p w14:paraId="47FC1DF8" w14:textId="77777777" w:rsidR="00CE4570" w:rsidRPr="00F157CF" w:rsidRDefault="00CE4570" w:rsidP="00F157CF">
            <w:pPr>
              <w:spacing w:after="0" w:line="240" w:lineRule="auto"/>
              <w:jc w:val="right"/>
              <w:rPr>
                <w:rFonts w:ascii="Times New Roman" w:hAnsi="Times New Roman" w:cs="Times New Roman"/>
                <w:sz w:val="24"/>
                <w:szCs w:val="24"/>
              </w:rPr>
            </w:pPr>
          </w:p>
        </w:tc>
      </w:tr>
      <w:tr w:rsidR="00CE4570" w:rsidRPr="00F157CF" w14:paraId="52436E8E" w14:textId="77777777" w:rsidTr="00937C23">
        <w:trPr>
          <w:cantSplit/>
          <w:trHeight w:val="70"/>
        </w:trPr>
        <w:tc>
          <w:tcPr>
            <w:tcW w:w="3310" w:type="dxa"/>
            <w:tcBorders>
              <w:left w:val="nil"/>
              <w:bottom w:val="nil"/>
              <w:right w:val="nil"/>
            </w:tcBorders>
            <w:vAlign w:val="center"/>
          </w:tcPr>
          <w:p w14:paraId="3012D68D" w14:textId="77777777" w:rsidR="00CE4570" w:rsidRPr="00F157CF" w:rsidRDefault="00CE4570" w:rsidP="00F157CF">
            <w:pPr>
              <w:spacing w:after="0" w:line="240" w:lineRule="auto"/>
              <w:jc w:val="center"/>
              <w:rPr>
                <w:rFonts w:ascii="Times New Roman" w:hAnsi="Times New Roman" w:cs="Times New Roman"/>
                <w:sz w:val="24"/>
                <w:szCs w:val="24"/>
              </w:rPr>
            </w:pPr>
            <w:r w:rsidRPr="00F157CF">
              <w:rPr>
                <w:rFonts w:ascii="Times New Roman" w:hAnsi="Times New Roman" w:cs="Times New Roman"/>
                <w:sz w:val="24"/>
                <w:szCs w:val="24"/>
              </w:rPr>
              <w:t>Pieczęć Wykonawcy(ów)</w:t>
            </w:r>
          </w:p>
        </w:tc>
        <w:tc>
          <w:tcPr>
            <w:tcW w:w="5900" w:type="dxa"/>
            <w:vMerge/>
            <w:tcBorders>
              <w:left w:val="nil"/>
              <w:bottom w:val="nil"/>
              <w:right w:val="nil"/>
            </w:tcBorders>
            <w:vAlign w:val="center"/>
          </w:tcPr>
          <w:p w14:paraId="5DBDB7DD" w14:textId="77777777" w:rsidR="00CE4570" w:rsidRPr="00F157CF" w:rsidRDefault="00CE4570" w:rsidP="00F157CF">
            <w:pPr>
              <w:spacing w:after="0" w:line="240" w:lineRule="auto"/>
              <w:jc w:val="center"/>
              <w:rPr>
                <w:rFonts w:ascii="Times New Roman" w:hAnsi="Times New Roman" w:cs="Times New Roman"/>
                <w:sz w:val="24"/>
                <w:szCs w:val="24"/>
              </w:rPr>
            </w:pPr>
          </w:p>
        </w:tc>
      </w:tr>
    </w:tbl>
    <w:p w14:paraId="7FF50C2F" w14:textId="77777777" w:rsidR="00CE4570" w:rsidRPr="00F157CF" w:rsidRDefault="00CE4570" w:rsidP="00F157CF">
      <w:pPr>
        <w:spacing w:after="0" w:line="240" w:lineRule="auto"/>
        <w:rPr>
          <w:rFonts w:ascii="Times New Roman" w:hAnsi="Times New Roman" w:cs="Times New Roman"/>
          <w:sz w:val="24"/>
          <w:szCs w:val="24"/>
        </w:rPr>
      </w:pPr>
    </w:p>
    <w:p w14:paraId="76E155AA" w14:textId="77777777" w:rsidR="00CE4570" w:rsidRPr="00F157CF" w:rsidRDefault="00CE4570" w:rsidP="00F157CF">
      <w:pPr>
        <w:pStyle w:val="Nagwek1"/>
        <w:rPr>
          <w:rFonts w:ascii="Times New Roman" w:hAnsi="Times New Roman" w:cs="Times New Roman"/>
          <w:sz w:val="24"/>
        </w:rPr>
      </w:pPr>
      <w:r w:rsidRPr="00F157CF">
        <w:rPr>
          <w:rFonts w:ascii="Times New Roman" w:hAnsi="Times New Roman" w:cs="Times New Roman"/>
          <w:sz w:val="24"/>
        </w:rPr>
        <w:t>FORMULARZ OFERTY</w:t>
      </w:r>
    </w:p>
    <w:p w14:paraId="3DA05EDB" w14:textId="77777777" w:rsidR="00CE4570" w:rsidRPr="00F157CF" w:rsidRDefault="00CE4570" w:rsidP="00F157CF">
      <w:pPr>
        <w:spacing w:after="0" w:line="240" w:lineRule="auto"/>
        <w:rPr>
          <w:rFonts w:ascii="Times New Roman" w:hAnsi="Times New Roman" w:cs="Times New Roman"/>
          <w:sz w:val="24"/>
          <w:szCs w:val="24"/>
        </w:rPr>
      </w:pPr>
    </w:p>
    <w:p w14:paraId="4F454E99" w14:textId="77777777" w:rsidR="00C75B0C" w:rsidRPr="00A914F3" w:rsidRDefault="00C75B0C" w:rsidP="00C75B0C">
      <w:pPr>
        <w:widowControl w:val="0"/>
        <w:tabs>
          <w:tab w:val="left" w:pos="0"/>
        </w:tabs>
        <w:suppressAutoHyphens/>
        <w:autoSpaceDN w:val="0"/>
        <w:spacing w:after="0" w:line="254" w:lineRule="auto"/>
        <w:jc w:val="both"/>
        <w:rPr>
          <w:rFonts w:ascii="Times New Roman" w:eastAsia="Tahoma" w:hAnsi="Times New Roman" w:cs="Times New Roman"/>
          <w:b/>
          <w:sz w:val="24"/>
          <w:szCs w:val="24"/>
        </w:rPr>
      </w:pPr>
      <w:r w:rsidRPr="00A914F3">
        <w:rPr>
          <w:rFonts w:ascii="Times New Roman" w:eastAsia="Tahoma" w:hAnsi="Times New Roman" w:cs="Times New Roman"/>
          <w:b/>
          <w:sz w:val="24"/>
          <w:szCs w:val="24"/>
        </w:rPr>
        <w:t>Zamawiający: Powiat Płocki reprezentowany przez Zarząd Powiatu w Płocku</w:t>
      </w:r>
    </w:p>
    <w:p w14:paraId="30E52B95" w14:textId="77777777" w:rsidR="00C75B0C" w:rsidRPr="00A914F3" w:rsidRDefault="00C75B0C" w:rsidP="00C75B0C">
      <w:pPr>
        <w:widowControl w:val="0"/>
        <w:tabs>
          <w:tab w:val="left" w:pos="0"/>
        </w:tabs>
        <w:suppressAutoHyphens/>
        <w:autoSpaceDN w:val="0"/>
        <w:spacing w:after="0" w:line="254" w:lineRule="auto"/>
        <w:jc w:val="both"/>
        <w:rPr>
          <w:rFonts w:ascii="Times New Roman" w:eastAsia="Tahoma" w:hAnsi="Times New Roman" w:cs="Times New Roman"/>
          <w:b/>
          <w:sz w:val="24"/>
          <w:szCs w:val="24"/>
        </w:rPr>
      </w:pPr>
      <w:r w:rsidRPr="00A914F3">
        <w:rPr>
          <w:rFonts w:ascii="Times New Roman" w:eastAsia="Tahoma" w:hAnsi="Times New Roman" w:cs="Times New Roman"/>
          <w:sz w:val="24"/>
          <w:szCs w:val="24"/>
        </w:rPr>
        <w:t>Adres Zamawiającego</w:t>
      </w:r>
      <w:r w:rsidRPr="00A914F3">
        <w:rPr>
          <w:rFonts w:ascii="Times New Roman" w:eastAsia="Tahoma" w:hAnsi="Times New Roman" w:cs="Times New Roman"/>
          <w:b/>
          <w:sz w:val="24"/>
          <w:szCs w:val="24"/>
        </w:rPr>
        <w:t>:</w:t>
      </w:r>
      <w:r w:rsidRPr="00A914F3">
        <w:rPr>
          <w:rFonts w:ascii="Times New Roman" w:eastAsia="Tahoma" w:hAnsi="Times New Roman" w:cs="Times New Roman"/>
          <w:b/>
          <w:i/>
          <w:sz w:val="24"/>
          <w:szCs w:val="24"/>
        </w:rPr>
        <w:tab/>
      </w:r>
      <w:r w:rsidRPr="00A914F3">
        <w:rPr>
          <w:rFonts w:ascii="Times New Roman" w:eastAsia="Tahoma" w:hAnsi="Times New Roman" w:cs="Times New Roman"/>
          <w:b/>
          <w:sz w:val="24"/>
          <w:szCs w:val="24"/>
        </w:rPr>
        <w:t>ul. Bielska 59</w:t>
      </w:r>
    </w:p>
    <w:p w14:paraId="62C5D176" w14:textId="77777777" w:rsidR="00C75B0C" w:rsidRPr="00A914F3" w:rsidRDefault="00C75B0C" w:rsidP="00C75B0C">
      <w:pPr>
        <w:widowControl w:val="0"/>
        <w:tabs>
          <w:tab w:val="left" w:pos="0"/>
        </w:tabs>
        <w:suppressAutoHyphens/>
        <w:autoSpaceDN w:val="0"/>
        <w:spacing w:after="0" w:line="254" w:lineRule="auto"/>
        <w:jc w:val="both"/>
        <w:rPr>
          <w:rFonts w:ascii="Times New Roman" w:eastAsia="Tahoma" w:hAnsi="Times New Roman" w:cs="Times New Roman"/>
          <w:b/>
          <w:sz w:val="24"/>
          <w:szCs w:val="24"/>
        </w:rPr>
      </w:pPr>
      <w:r w:rsidRPr="00A914F3">
        <w:rPr>
          <w:rFonts w:ascii="Times New Roman" w:eastAsia="Tahoma" w:hAnsi="Times New Roman" w:cs="Times New Roman"/>
          <w:b/>
          <w:sz w:val="24"/>
          <w:szCs w:val="24"/>
        </w:rPr>
        <w:tab/>
      </w:r>
      <w:r w:rsidRPr="00A914F3">
        <w:rPr>
          <w:rFonts w:ascii="Times New Roman" w:eastAsia="Tahoma" w:hAnsi="Times New Roman" w:cs="Times New Roman"/>
          <w:b/>
          <w:sz w:val="24"/>
          <w:szCs w:val="24"/>
        </w:rPr>
        <w:tab/>
      </w:r>
      <w:r w:rsidRPr="00A914F3">
        <w:rPr>
          <w:rFonts w:ascii="Times New Roman" w:eastAsia="Tahoma" w:hAnsi="Times New Roman" w:cs="Times New Roman"/>
          <w:b/>
          <w:sz w:val="24"/>
          <w:szCs w:val="24"/>
        </w:rPr>
        <w:tab/>
      </w:r>
      <w:r w:rsidRPr="00A914F3">
        <w:rPr>
          <w:rFonts w:ascii="Times New Roman" w:eastAsia="Tahoma" w:hAnsi="Times New Roman" w:cs="Times New Roman"/>
          <w:b/>
          <w:sz w:val="24"/>
          <w:szCs w:val="24"/>
        </w:rPr>
        <w:tab/>
        <w:t>09-400 Płock</w:t>
      </w:r>
    </w:p>
    <w:p w14:paraId="5A019001" w14:textId="77777777" w:rsidR="00C75B0C" w:rsidRPr="00A914F3" w:rsidRDefault="00C75B0C" w:rsidP="00C75B0C">
      <w:pPr>
        <w:widowControl w:val="0"/>
        <w:tabs>
          <w:tab w:val="left" w:pos="2835"/>
        </w:tabs>
        <w:suppressAutoHyphens/>
        <w:autoSpaceDN w:val="0"/>
        <w:spacing w:after="0" w:line="254" w:lineRule="auto"/>
        <w:jc w:val="both"/>
        <w:rPr>
          <w:rFonts w:ascii="Times New Roman" w:eastAsia="Tahoma" w:hAnsi="Times New Roman" w:cs="Times New Roman"/>
          <w:b/>
          <w:sz w:val="24"/>
          <w:szCs w:val="24"/>
        </w:rPr>
      </w:pPr>
      <w:r w:rsidRPr="00A914F3">
        <w:rPr>
          <w:rFonts w:ascii="Times New Roman" w:eastAsia="Tahoma" w:hAnsi="Times New Roman" w:cs="Times New Roman"/>
          <w:b/>
          <w:sz w:val="24"/>
          <w:szCs w:val="24"/>
        </w:rPr>
        <w:tab/>
        <w:t>tel.: 24-267-68-00/ 24-267-68-72</w:t>
      </w:r>
    </w:p>
    <w:p w14:paraId="08FE6509" w14:textId="77777777" w:rsidR="00C75B0C" w:rsidRPr="00A914F3" w:rsidRDefault="00C75B0C" w:rsidP="00C75B0C">
      <w:pPr>
        <w:widowControl w:val="0"/>
        <w:tabs>
          <w:tab w:val="left" w:pos="2835"/>
        </w:tabs>
        <w:suppressAutoHyphens/>
        <w:autoSpaceDN w:val="0"/>
        <w:spacing w:after="0" w:line="254" w:lineRule="auto"/>
        <w:jc w:val="both"/>
        <w:rPr>
          <w:rFonts w:ascii="Times New Roman" w:eastAsia="Tahoma" w:hAnsi="Times New Roman" w:cs="Times New Roman"/>
          <w:b/>
          <w:sz w:val="24"/>
          <w:szCs w:val="24"/>
          <w:lang w:val="en-US"/>
        </w:rPr>
      </w:pPr>
      <w:r w:rsidRPr="00A914F3">
        <w:rPr>
          <w:rFonts w:ascii="Times New Roman" w:eastAsia="Tahoma" w:hAnsi="Times New Roman" w:cs="Times New Roman"/>
          <w:b/>
          <w:sz w:val="24"/>
          <w:szCs w:val="24"/>
        </w:rPr>
        <w:tab/>
      </w:r>
      <w:r w:rsidRPr="00A914F3">
        <w:rPr>
          <w:rFonts w:ascii="Times New Roman" w:eastAsia="Tahoma" w:hAnsi="Times New Roman" w:cs="Times New Roman"/>
          <w:b/>
          <w:sz w:val="24"/>
          <w:szCs w:val="24"/>
          <w:lang w:val="en-US"/>
        </w:rPr>
        <w:t>fax: 24-267-68-79</w:t>
      </w:r>
    </w:p>
    <w:p w14:paraId="2276C89D" w14:textId="77777777" w:rsidR="00C75B0C" w:rsidRPr="00A914F3" w:rsidRDefault="00C75B0C" w:rsidP="00C75B0C">
      <w:pPr>
        <w:widowControl w:val="0"/>
        <w:tabs>
          <w:tab w:val="left" w:pos="2175"/>
          <w:tab w:val="left" w:pos="2715"/>
        </w:tabs>
        <w:suppressAutoHyphens/>
        <w:autoSpaceDN w:val="0"/>
        <w:spacing w:after="0" w:line="254" w:lineRule="auto"/>
        <w:jc w:val="both"/>
        <w:rPr>
          <w:rFonts w:ascii="Times New Roman" w:eastAsia="Tahoma" w:hAnsi="Times New Roman" w:cs="Times New Roman"/>
          <w:b/>
          <w:sz w:val="24"/>
          <w:szCs w:val="24"/>
          <w:lang w:val="en-US"/>
        </w:rPr>
      </w:pPr>
      <w:r w:rsidRPr="00A914F3">
        <w:rPr>
          <w:rFonts w:ascii="Times New Roman" w:eastAsia="Tahoma" w:hAnsi="Times New Roman" w:cs="Times New Roman"/>
          <w:b/>
          <w:sz w:val="24"/>
          <w:szCs w:val="24"/>
          <w:lang w:val="en-US"/>
        </w:rPr>
        <w:tab/>
      </w:r>
      <w:r w:rsidRPr="00A914F3">
        <w:rPr>
          <w:rFonts w:ascii="Times New Roman" w:eastAsia="Tahoma" w:hAnsi="Times New Roman" w:cs="Times New Roman"/>
          <w:b/>
          <w:sz w:val="24"/>
          <w:szCs w:val="24"/>
          <w:lang w:val="en-US"/>
        </w:rPr>
        <w:tab/>
      </w:r>
      <w:r w:rsidRPr="00A914F3">
        <w:rPr>
          <w:rFonts w:ascii="Times New Roman" w:eastAsia="Tahoma" w:hAnsi="Times New Roman" w:cs="Times New Roman"/>
          <w:b/>
          <w:sz w:val="24"/>
          <w:szCs w:val="24"/>
          <w:lang w:val="en-US"/>
        </w:rPr>
        <w:tab/>
        <w:t>e-mail: cuw@powiat.plock.pl</w:t>
      </w:r>
    </w:p>
    <w:p w14:paraId="3A8F9AED" w14:textId="41FAE74E" w:rsidR="00CE4570" w:rsidRPr="00C75B0C" w:rsidRDefault="00C75B0C" w:rsidP="00C75B0C">
      <w:pPr>
        <w:pStyle w:val="Nagwek"/>
        <w:tabs>
          <w:tab w:val="clear" w:pos="4536"/>
          <w:tab w:val="clear" w:pos="9072"/>
        </w:tabs>
        <w:ind w:left="1701"/>
        <w:rPr>
          <w:rFonts w:ascii="Times New Roman" w:hAnsi="Times New Roman" w:cs="Times New Roman"/>
          <w:sz w:val="24"/>
          <w:szCs w:val="24"/>
          <w:lang w:val="en-US"/>
        </w:rPr>
      </w:pPr>
      <w:r w:rsidRPr="00A914F3">
        <w:rPr>
          <w:rFonts w:ascii="Times New Roman" w:eastAsia="Tahoma" w:hAnsi="Times New Roman" w:cs="Times New Roman"/>
          <w:b/>
          <w:sz w:val="24"/>
          <w:szCs w:val="24"/>
          <w:lang w:val="en-US"/>
        </w:rPr>
        <w:tab/>
        <w:t xml:space="preserve">           http://bip.powiat-plock.pl</w:t>
      </w:r>
    </w:p>
    <w:p w14:paraId="32374140" w14:textId="77777777" w:rsidR="00CE4570" w:rsidRPr="00284BC6" w:rsidRDefault="00CE4570" w:rsidP="00F157CF">
      <w:pPr>
        <w:pStyle w:val="Nagwek"/>
        <w:tabs>
          <w:tab w:val="clear" w:pos="4536"/>
          <w:tab w:val="clear" w:pos="9072"/>
        </w:tabs>
        <w:rPr>
          <w:rFonts w:ascii="Times New Roman" w:hAnsi="Times New Roman" w:cs="Times New Roman"/>
          <w:sz w:val="24"/>
          <w:szCs w:val="24"/>
          <w:lang w:val="en-US"/>
        </w:rPr>
      </w:pPr>
      <w:r w:rsidRPr="00284BC6">
        <w:rPr>
          <w:rFonts w:ascii="Times New Roman" w:hAnsi="Times New Roman" w:cs="Times New Roman"/>
          <w:sz w:val="24"/>
          <w:szCs w:val="24"/>
          <w:lang w:val="en-US"/>
        </w:rPr>
        <w:t>Ja (My),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0"/>
      </w:tblGrid>
      <w:tr w:rsidR="00CE4570" w:rsidRPr="009A62B8" w14:paraId="2417E38C" w14:textId="77777777" w:rsidTr="00937C23">
        <w:tc>
          <w:tcPr>
            <w:tcW w:w="9210" w:type="dxa"/>
            <w:tcBorders>
              <w:top w:val="nil"/>
              <w:left w:val="nil"/>
              <w:bottom w:val="single" w:sz="4" w:space="0" w:color="auto"/>
              <w:right w:val="nil"/>
            </w:tcBorders>
          </w:tcPr>
          <w:p w14:paraId="0CCF1536" w14:textId="77777777" w:rsidR="00CE4570" w:rsidRPr="00284BC6" w:rsidRDefault="00CE4570" w:rsidP="00F157CF">
            <w:pPr>
              <w:pStyle w:val="Nagwek"/>
              <w:tabs>
                <w:tab w:val="clear" w:pos="4536"/>
                <w:tab w:val="clear" w:pos="9072"/>
              </w:tabs>
              <w:rPr>
                <w:rFonts w:ascii="Times New Roman" w:hAnsi="Times New Roman" w:cs="Times New Roman"/>
                <w:sz w:val="24"/>
                <w:szCs w:val="24"/>
                <w:lang w:val="en-US"/>
              </w:rPr>
            </w:pPr>
          </w:p>
          <w:p w14:paraId="7F6D6DBD" w14:textId="77777777" w:rsidR="00CE4570" w:rsidRPr="00284BC6" w:rsidRDefault="00CE4570" w:rsidP="00F157CF">
            <w:pPr>
              <w:pStyle w:val="Nagwek"/>
              <w:tabs>
                <w:tab w:val="clear" w:pos="4536"/>
                <w:tab w:val="clear" w:pos="9072"/>
              </w:tabs>
              <w:rPr>
                <w:rFonts w:ascii="Times New Roman" w:hAnsi="Times New Roman" w:cs="Times New Roman"/>
                <w:sz w:val="24"/>
                <w:szCs w:val="24"/>
                <w:lang w:val="en-US"/>
              </w:rPr>
            </w:pPr>
          </w:p>
        </w:tc>
      </w:tr>
      <w:tr w:rsidR="00CE4570" w:rsidRPr="00F157CF" w14:paraId="5019FC87" w14:textId="77777777" w:rsidTr="00937C23">
        <w:tc>
          <w:tcPr>
            <w:tcW w:w="9210" w:type="dxa"/>
            <w:tcBorders>
              <w:left w:val="nil"/>
              <w:bottom w:val="nil"/>
              <w:right w:val="nil"/>
            </w:tcBorders>
          </w:tcPr>
          <w:p w14:paraId="43813D50" w14:textId="77777777" w:rsidR="00CE4570" w:rsidRPr="00F157CF" w:rsidRDefault="00CE4570" w:rsidP="00F157CF">
            <w:pPr>
              <w:pStyle w:val="Nagwek"/>
              <w:tabs>
                <w:tab w:val="clear" w:pos="4536"/>
                <w:tab w:val="clear" w:pos="9072"/>
              </w:tabs>
              <w:jc w:val="center"/>
              <w:rPr>
                <w:rFonts w:ascii="Times New Roman" w:hAnsi="Times New Roman" w:cs="Times New Roman"/>
                <w:sz w:val="24"/>
                <w:szCs w:val="24"/>
              </w:rPr>
            </w:pPr>
            <w:r w:rsidRPr="00F157CF">
              <w:rPr>
                <w:rFonts w:ascii="Times New Roman" w:hAnsi="Times New Roman" w:cs="Times New Roman"/>
                <w:sz w:val="24"/>
                <w:szCs w:val="24"/>
                <w:vertAlign w:val="superscript"/>
              </w:rPr>
              <w:t>Imiona i nazwiska osób reprezentujących Wykonawcę</w:t>
            </w:r>
          </w:p>
        </w:tc>
      </w:tr>
    </w:tbl>
    <w:p w14:paraId="0FF9B86A" w14:textId="77777777" w:rsidR="00CE4570" w:rsidRPr="00F157CF" w:rsidRDefault="00CE4570" w:rsidP="00F157CF">
      <w:pPr>
        <w:pStyle w:val="Nagwek"/>
        <w:tabs>
          <w:tab w:val="clear" w:pos="4536"/>
          <w:tab w:val="clear" w:pos="9072"/>
        </w:tabs>
        <w:rPr>
          <w:rFonts w:ascii="Times New Roman" w:hAnsi="Times New Roman" w:cs="Times New Roman"/>
          <w:sz w:val="24"/>
          <w:szCs w:val="24"/>
        </w:rPr>
      </w:pPr>
    </w:p>
    <w:p w14:paraId="7A246729" w14:textId="77777777" w:rsidR="00CE4570" w:rsidRPr="00F157CF" w:rsidRDefault="00CE4570" w:rsidP="00F157CF">
      <w:pPr>
        <w:pStyle w:val="Nagwek"/>
        <w:tabs>
          <w:tab w:val="clear" w:pos="4536"/>
          <w:tab w:val="clear" w:pos="9072"/>
        </w:tabs>
        <w:rPr>
          <w:rFonts w:ascii="Times New Roman" w:hAnsi="Times New Roman" w:cs="Times New Roman"/>
          <w:sz w:val="24"/>
          <w:szCs w:val="24"/>
        </w:rPr>
      </w:pPr>
      <w:r w:rsidRPr="00F157CF">
        <w:rPr>
          <w:rFonts w:ascii="Times New Roman" w:hAnsi="Times New Roman" w:cs="Times New Roman"/>
          <w:sz w:val="24"/>
          <w:szCs w:val="24"/>
        </w:rPr>
        <w:t>działając w imieniu i na rzecz Wykonawcy</w:t>
      </w:r>
    </w:p>
    <w:p w14:paraId="619699FC" w14:textId="77777777" w:rsidR="00CE4570" w:rsidRPr="00F157CF" w:rsidRDefault="00CE4570" w:rsidP="00F157CF">
      <w:pPr>
        <w:pStyle w:val="Nagwek"/>
        <w:tabs>
          <w:tab w:val="clear" w:pos="4536"/>
          <w:tab w:val="clear" w:pos="9072"/>
        </w:tabs>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0"/>
        <w:gridCol w:w="7520"/>
      </w:tblGrid>
      <w:tr w:rsidR="00CE4570" w:rsidRPr="00F157CF" w14:paraId="6CEDEF1D" w14:textId="77777777" w:rsidTr="00937C23">
        <w:trPr>
          <w:trHeight w:hRule="exact" w:val="1003"/>
        </w:trPr>
        <w:tc>
          <w:tcPr>
            <w:tcW w:w="1690" w:type="dxa"/>
            <w:vAlign w:val="center"/>
          </w:tcPr>
          <w:p w14:paraId="699E4FC1" w14:textId="77777777" w:rsidR="00CE4570" w:rsidRPr="00F157CF" w:rsidRDefault="00CE4570" w:rsidP="00F157CF">
            <w:pPr>
              <w:pStyle w:val="Tekstprzypisukocowego"/>
              <w:jc w:val="center"/>
              <w:rPr>
                <w:rFonts w:ascii="Times New Roman" w:hAnsi="Times New Roman" w:cs="Times New Roman"/>
                <w:bCs/>
                <w:sz w:val="24"/>
                <w:szCs w:val="24"/>
              </w:rPr>
            </w:pPr>
            <w:r w:rsidRPr="00F157CF">
              <w:rPr>
                <w:rFonts w:ascii="Times New Roman" w:hAnsi="Times New Roman" w:cs="Times New Roman"/>
                <w:bCs/>
                <w:sz w:val="24"/>
                <w:szCs w:val="24"/>
              </w:rPr>
              <w:t>Pełna nazwa</w:t>
            </w:r>
          </w:p>
        </w:tc>
        <w:tc>
          <w:tcPr>
            <w:tcW w:w="7520" w:type="dxa"/>
          </w:tcPr>
          <w:p w14:paraId="79669EF0" w14:textId="77777777" w:rsidR="00CE4570" w:rsidRPr="00F157CF" w:rsidRDefault="00CE4570" w:rsidP="00F157CF">
            <w:pPr>
              <w:spacing w:after="0" w:line="240" w:lineRule="auto"/>
              <w:rPr>
                <w:rFonts w:ascii="Times New Roman" w:hAnsi="Times New Roman" w:cs="Times New Roman"/>
                <w:sz w:val="24"/>
                <w:szCs w:val="24"/>
              </w:rPr>
            </w:pPr>
          </w:p>
          <w:p w14:paraId="70EC58BE" w14:textId="77777777" w:rsidR="00CE4570" w:rsidRPr="00F157CF" w:rsidRDefault="00CE4570" w:rsidP="00F157CF">
            <w:pPr>
              <w:spacing w:after="0" w:line="240" w:lineRule="auto"/>
              <w:rPr>
                <w:rFonts w:ascii="Times New Roman" w:hAnsi="Times New Roman" w:cs="Times New Roman"/>
                <w:sz w:val="24"/>
                <w:szCs w:val="24"/>
              </w:rPr>
            </w:pPr>
          </w:p>
          <w:p w14:paraId="36155F18" w14:textId="77777777" w:rsidR="00CE4570" w:rsidRPr="00F157CF" w:rsidRDefault="00CE4570" w:rsidP="00F157CF">
            <w:pPr>
              <w:spacing w:after="0" w:line="240" w:lineRule="auto"/>
              <w:rPr>
                <w:rFonts w:ascii="Times New Roman" w:hAnsi="Times New Roman" w:cs="Times New Roman"/>
                <w:sz w:val="24"/>
                <w:szCs w:val="24"/>
              </w:rPr>
            </w:pPr>
          </w:p>
        </w:tc>
      </w:tr>
      <w:tr w:rsidR="00CE4570" w:rsidRPr="00F157CF" w14:paraId="5BE4CE07" w14:textId="77777777" w:rsidTr="00C75B0C">
        <w:trPr>
          <w:trHeight w:val="315"/>
        </w:trPr>
        <w:tc>
          <w:tcPr>
            <w:tcW w:w="1690" w:type="dxa"/>
            <w:vAlign w:val="center"/>
          </w:tcPr>
          <w:p w14:paraId="7EFB0BBD" w14:textId="77777777" w:rsidR="00CE4570" w:rsidRPr="00F157CF" w:rsidRDefault="00CE4570" w:rsidP="00F157CF">
            <w:pPr>
              <w:spacing w:after="0" w:line="240" w:lineRule="auto"/>
              <w:jc w:val="center"/>
              <w:rPr>
                <w:rFonts w:ascii="Times New Roman" w:hAnsi="Times New Roman" w:cs="Times New Roman"/>
                <w:bCs/>
                <w:sz w:val="24"/>
                <w:szCs w:val="24"/>
              </w:rPr>
            </w:pPr>
            <w:r w:rsidRPr="00F157CF">
              <w:rPr>
                <w:rFonts w:ascii="Times New Roman" w:hAnsi="Times New Roman" w:cs="Times New Roman"/>
                <w:bCs/>
                <w:sz w:val="24"/>
                <w:szCs w:val="24"/>
              </w:rPr>
              <w:t>REGON</w:t>
            </w:r>
          </w:p>
        </w:tc>
        <w:tc>
          <w:tcPr>
            <w:tcW w:w="7520" w:type="dxa"/>
          </w:tcPr>
          <w:p w14:paraId="7FFE5A8D" w14:textId="77777777" w:rsidR="00CE4570" w:rsidRPr="00F157CF" w:rsidRDefault="00CE4570" w:rsidP="00F157CF">
            <w:pPr>
              <w:spacing w:after="0" w:line="240" w:lineRule="auto"/>
              <w:rPr>
                <w:rFonts w:ascii="Times New Roman" w:hAnsi="Times New Roman" w:cs="Times New Roman"/>
                <w:sz w:val="24"/>
                <w:szCs w:val="24"/>
              </w:rPr>
            </w:pPr>
          </w:p>
        </w:tc>
      </w:tr>
      <w:tr w:rsidR="00CE4570" w:rsidRPr="00F157CF" w14:paraId="4679602C" w14:textId="77777777" w:rsidTr="00C75B0C">
        <w:trPr>
          <w:trHeight w:val="278"/>
        </w:trPr>
        <w:tc>
          <w:tcPr>
            <w:tcW w:w="1690" w:type="dxa"/>
            <w:vAlign w:val="center"/>
          </w:tcPr>
          <w:p w14:paraId="73C0D7A7" w14:textId="77777777" w:rsidR="00CE4570" w:rsidRPr="00F157CF" w:rsidRDefault="00CE4570" w:rsidP="00F157CF">
            <w:pPr>
              <w:spacing w:after="0" w:line="240" w:lineRule="auto"/>
              <w:jc w:val="center"/>
              <w:rPr>
                <w:rFonts w:ascii="Times New Roman" w:hAnsi="Times New Roman" w:cs="Times New Roman"/>
                <w:bCs/>
                <w:sz w:val="24"/>
                <w:szCs w:val="24"/>
              </w:rPr>
            </w:pPr>
            <w:r w:rsidRPr="00F157CF">
              <w:rPr>
                <w:rFonts w:ascii="Times New Roman" w:hAnsi="Times New Roman" w:cs="Times New Roman"/>
                <w:bCs/>
                <w:sz w:val="24"/>
                <w:szCs w:val="24"/>
              </w:rPr>
              <w:t>NIP</w:t>
            </w:r>
          </w:p>
        </w:tc>
        <w:tc>
          <w:tcPr>
            <w:tcW w:w="7520" w:type="dxa"/>
          </w:tcPr>
          <w:p w14:paraId="481E1E33" w14:textId="77777777" w:rsidR="00CE4570" w:rsidRPr="00F157CF" w:rsidRDefault="00CE4570" w:rsidP="00F157CF">
            <w:pPr>
              <w:spacing w:after="0" w:line="240" w:lineRule="auto"/>
              <w:rPr>
                <w:rFonts w:ascii="Times New Roman" w:hAnsi="Times New Roman" w:cs="Times New Roman"/>
                <w:sz w:val="24"/>
                <w:szCs w:val="24"/>
              </w:rPr>
            </w:pPr>
          </w:p>
        </w:tc>
      </w:tr>
      <w:tr w:rsidR="00CE4570" w:rsidRPr="00F157CF" w14:paraId="4F890CA5" w14:textId="77777777" w:rsidTr="00937C23">
        <w:trPr>
          <w:trHeight w:hRule="exact" w:val="1097"/>
        </w:trPr>
        <w:tc>
          <w:tcPr>
            <w:tcW w:w="1690" w:type="dxa"/>
            <w:vAlign w:val="center"/>
          </w:tcPr>
          <w:p w14:paraId="396B4310" w14:textId="77777777" w:rsidR="00CE4570" w:rsidRPr="00F157CF" w:rsidRDefault="00CE4570" w:rsidP="00F157CF">
            <w:pPr>
              <w:spacing w:after="0" w:line="240" w:lineRule="auto"/>
              <w:jc w:val="center"/>
              <w:rPr>
                <w:rFonts w:ascii="Times New Roman" w:hAnsi="Times New Roman" w:cs="Times New Roman"/>
                <w:bCs/>
                <w:sz w:val="24"/>
                <w:szCs w:val="24"/>
              </w:rPr>
            </w:pPr>
            <w:r w:rsidRPr="00F157CF">
              <w:rPr>
                <w:rFonts w:ascii="Times New Roman" w:hAnsi="Times New Roman" w:cs="Times New Roman"/>
                <w:bCs/>
                <w:sz w:val="24"/>
                <w:szCs w:val="24"/>
              </w:rPr>
              <w:t>Adres</w:t>
            </w:r>
          </w:p>
        </w:tc>
        <w:tc>
          <w:tcPr>
            <w:tcW w:w="7520" w:type="dxa"/>
          </w:tcPr>
          <w:p w14:paraId="62F896CD" w14:textId="77777777" w:rsidR="00CE4570" w:rsidRPr="00F157CF" w:rsidRDefault="00CE4570" w:rsidP="00F157CF">
            <w:pPr>
              <w:spacing w:after="0" w:line="240" w:lineRule="auto"/>
              <w:rPr>
                <w:rFonts w:ascii="Times New Roman" w:hAnsi="Times New Roman" w:cs="Times New Roman"/>
                <w:sz w:val="24"/>
                <w:szCs w:val="24"/>
              </w:rPr>
            </w:pPr>
          </w:p>
          <w:p w14:paraId="75BE1614" w14:textId="77777777" w:rsidR="00CE4570" w:rsidRPr="00F157CF" w:rsidRDefault="00CE4570" w:rsidP="00F157CF">
            <w:pPr>
              <w:spacing w:after="0" w:line="240" w:lineRule="auto"/>
              <w:rPr>
                <w:rFonts w:ascii="Times New Roman" w:hAnsi="Times New Roman" w:cs="Times New Roman"/>
                <w:sz w:val="24"/>
                <w:szCs w:val="24"/>
              </w:rPr>
            </w:pPr>
          </w:p>
          <w:p w14:paraId="1861F4C7" w14:textId="77777777" w:rsidR="00CE4570" w:rsidRPr="00F157CF" w:rsidRDefault="00CE4570" w:rsidP="00F157CF">
            <w:pPr>
              <w:spacing w:after="0" w:line="240" w:lineRule="auto"/>
              <w:rPr>
                <w:rFonts w:ascii="Times New Roman" w:hAnsi="Times New Roman" w:cs="Times New Roman"/>
                <w:sz w:val="24"/>
                <w:szCs w:val="24"/>
              </w:rPr>
            </w:pPr>
          </w:p>
          <w:p w14:paraId="00F84559" w14:textId="77777777" w:rsidR="00CE4570" w:rsidRPr="00F157CF" w:rsidRDefault="00CE4570" w:rsidP="00F157CF">
            <w:pPr>
              <w:spacing w:after="0" w:line="240" w:lineRule="auto"/>
              <w:rPr>
                <w:rFonts w:ascii="Times New Roman" w:hAnsi="Times New Roman" w:cs="Times New Roman"/>
                <w:sz w:val="24"/>
                <w:szCs w:val="24"/>
              </w:rPr>
            </w:pPr>
          </w:p>
        </w:tc>
      </w:tr>
      <w:tr w:rsidR="00CE4570" w:rsidRPr="00F157CF" w14:paraId="5FCA0F88" w14:textId="77777777" w:rsidTr="00937C23">
        <w:trPr>
          <w:trHeight w:val="375"/>
        </w:trPr>
        <w:tc>
          <w:tcPr>
            <w:tcW w:w="1690" w:type="dxa"/>
            <w:vMerge w:val="restart"/>
            <w:vAlign w:val="center"/>
          </w:tcPr>
          <w:p w14:paraId="57B70150" w14:textId="77777777" w:rsidR="00CE4570" w:rsidRPr="00F157CF" w:rsidRDefault="00CE4570" w:rsidP="00F157CF">
            <w:pPr>
              <w:spacing w:after="0" w:line="240" w:lineRule="auto"/>
              <w:jc w:val="center"/>
              <w:rPr>
                <w:rFonts w:ascii="Times New Roman" w:hAnsi="Times New Roman" w:cs="Times New Roman"/>
                <w:bCs/>
                <w:sz w:val="24"/>
                <w:szCs w:val="24"/>
              </w:rPr>
            </w:pPr>
            <w:r w:rsidRPr="00F157CF">
              <w:rPr>
                <w:rFonts w:ascii="Times New Roman" w:hAnsi="Times New Roman" w:cs="Times New Roman"/>
                <w:bCs/>
                <w:sz w:val="24"/>
                <w:szCs w:val="24"/>
              </w:rPr>
              <w:t>Dane kontaktowe</w:t>
            </w:r>
          </w:p>
        </w:tc>
        <w:tc>
          <w:tcPr>
            <w:tcW w:w="7520" w:type="dxa"/>
          </w:tcPr>
          <w:p w14:paraId="22BA4A88" w14:textId="50D6B2F9" w:rsidR="00CE4570" w:rsidRPr="00F157CF" w:rsidRDefault="00C75B0C" w:rsidP="00F157CF">
            <w:pPr>
              <w:spacing w:after="0" w:line="240" w:lineRule="auto"/>
              <w:rPr>
                <w:rFonts w:ascii="Times New Roman" w:hAnsi="Times New Roman" w:cs="Times New Roman"/>
                <w:sz w:val="24"/>
                <w:szCs w:val="24"/>
              </w:rPr>
            </w:pPr>
            <w:r>
              <w:rPr>
                <w:rFonts w:ascii="Times New Roman" w:hAnsi="Times New Roman" w:cs="Times New Roman"/>
                <w:sz w:val="24"/>
                <w:szCs w:val="24"/>
              </w:rPr>
              <w:t>Osoba wskazana do kontaktu:</w:t>
            </w:r>
          </w:p>
        </w:tc>
      </w:tr>
      <w:tr w:rsidR="00C75B0C" w:rsidRPr="00F157CF" w14:paraId="3F577C8F" w14:textId="77777777" w:rsidTr="00937C23">
        <w:trPr>
          <w:trHeight w:val="375"/>
        </w:trPr>
        <w:tc>
          <w:tcPr>
            <w:tcW w:w="1690" w:type="dxa"/>
            <w:vMerge/>
            <w:vAlign w:val="center"/>
          </w:tcPr>
          <w:p w14:paraId="6348ED23" w14:textId="77777777" w:rsidR="00C75B0C" w:rsidRPr="00F157CF" w:rsidRDefault="00C75B0C" w:rsidP="00F157CF">
            <w:pPr>
              <w:spacing w:after="0" w:line="240" w:lineRule="auto"/>
              <w:jc w:val="center"/>
              <w:rPr>
                <w:rFonts w:ascii="Times New Roman" w:hAnsi="Times New Roman" w:cs="Times New Roman"/>
                <w:bCs/>
                <w:sz w:val="24"/>
                <w:szCs w:val="24"/>
              </w:rPr>
            </w:pPr>
          </w:p>
        </w:tc>
        <w:tc>
          <w:tcPr>
            <w:tcW w:w="7520" w:type="dxa"/>
          </w:tcPr>
          <w:p w14:paraId="7FBE372C" w14:textId="2D6300C3" w:rsidR="00C75B0C" w:rsidRPr="00F157CF" w:rsidRDefault="00C75B0C" w:rsidP="00F157CF">
            <w:pPr>
              <w:spacing w:after="0" w:line="240" w:lineRule="auto"/>
              <w:rPr>
                <w:rFonts w:ascii="Times New Roman" w:hAnsi="Times New Roman" w:cs="Times New Roman"/>
                <w:sz w:val="24"/>
                <w:szCs w:val="24"/>
              </w:rPr>
            </w:pPr>
            <w:r w:rsidRPr="00F157CF">
              <w:rPr>
                <w:rFonts w:ascii="Times New Roman" w:hAnsi="Times New Roman" w:cs="Times New Roman"/>
                <w:sz w:val="24"/>
                <w:szCs w:val="24"/>
              </w:rPr>
              <w:t>Tel:</w:t>
            </w:r>
          </w:p>
        </w:tc>
      </w:tr>
      <w:tr w:rsidR="00CE4570" w:rsidRPr="00F157CF" w14:paraId="4F58B0B9" w14:textId="77777777" w:rsidTr="00937C23">
        <w:trPr>
          <w:trHeight w:hRule="exact" w:val="375"/>
        </w:trPr>
        <w:tc>
          <w:tcPr>
            <w:tcW w:w="1690" w:type="dxa"/>
            <w:vMerge/>
            <w:vAlign w:val="center"/>
          </w:tcPr>
          <w:p w14:paraId="65C2C339" w14:textId="77777777" w:rsidR="00CE4570" w:rsidRPr="00F157CF" w:rsidRDefault="00CE4570" w:rsidP="00F157CF">
            <w:pPr>
              <w:spacing w:after="0" w:line="240" w:lineRule="auto"/>
              <w:jc w:val="center"/>
              <w:rPr>
                <w:rFonts w:ascii="Times New Roman" w:hAnsi="Times New Roman" w:cs="Times New Roman"/>
                <w:bCs/>
                <w:sz w:val="24"/>
                <w:szCs w:val="24"/>
              </w:rPr>
            </w:pPr>
          </w:p>
        </w:tc>
        <w:tc>
          <w:tcPr>
            <w:tcW w:w="7520" w:type="dxa"/>
          </w:tcPr>
          <w:p w14:paraId="7BC85458" w14:textId="77777777" w:rsidR="00CE4570" w:rsidRPr="00F157CF" w:rsidRDefault="00CE4570" w:rsidP="00F157CF">
            <w:pPr>
              <w:spacing w:after="0" w:line="240" w:lineRule="auto"/>
              <w:rPr>
                <w:rFonts w:ascii="Times New Roman" w:hAnsi="Times New Roman" w:cs="Times New Roman"/>
                <w:sz w:val="24"/>
                <w:szCs w:val="24"/>
              </w:rPr>
            </w:pPr>
            <w:r w:rsidRPr="00F157CF">
              <w:rPr>
                <w:rFonts w:ascii="Times New Roman" w:hAnsi="Times New Roman" w:cs="Times New Roman"/>
                <w:sz w:val="24"/>
                <w:szCs w:val="24"/>
              </w:rPr>
              <w:t>Email:</w:t>
            </w:r>
          </w:p>
        </w:tc>
      </w:tr>
    </w:tbl>
    <w:p w14:paraId="78D5DBC0" w14:textId="77777777" w:rsidR="00122D81" w:rsidRDefault="00CE4570" w:rsidP="005153F5">
      <w:pPr>
        <w:tabs>
          <w:tab w:val="left" w:pos="425"/>
        </w:tabs>
        <w:spacing w:after="0" w:line="240" w:lineRule="auto"/>
        <w:jc w:val="both"/>
        <w:rPr>
          <w:rFonts w:ascii="Times New Roman" w:hAnsi="Times New Roman" w:cs="Times New Roman"/>
          <w:sz w:val="24"/>
          <w:szCs w:val="24"/>
        </w:rPr>
      </w:pPr>
      <w:r w:rsidRPr="00F157CF">
        <w:rPr>
          <w:rFonts w:ascii="Times New Roman" w:hAnsi="Times New Roman" w:cs="Times New Roman"/>
          <w:sz w:val="24"/>
          <w:szCs w:val="24"/>
        </w:rPr>
        <w:t>odpowiadając na ogłoszenie w postępowaniu prowadzonym w trybie przetargu nieograniczonego zgodnie z przepisami ustawy z dnia 29 stycznia 2004 r. Prawo zamówień publicznych (Dz.U. z 2015 r., poz. 2164 z późn. zm.), którego przedmiotem jest</w:t>
      </w:r>
      <w:r w:rsidR="00122D81">
        <w:rPr>
          <w:rFonts w:ascii="Times New Roman" w:hAnsi="Times New Roman" w:cs="Times New Roman"/>
          <w:sz w:val="24"/>
          <w:szCs w:val="24"/>
        </w:rPr>
        <w:t>:</w:t>
      </w:r>
    </w:p>
    <w:p w14:paraId="54FC3FBF" w14:textId="1F02CE4E" w:rsidR="00122D81" w:rsidRPr="00963B56" w:rsidRDefault="00122D81" w:rsidP="00122D81">
      <w:pPr>
        <w:spacing w:after="0" w:line="240" w:lineRule="auto"/>
        <w:jc w:val="center"/>
        <w:rPr>
          <w:rFonts w:ascii="Times New Roman" w:hAnsi="Times New Roman" w:cs="Times New Roman"/>
          <w:b/>
        </w:rPr>
      </w:pPr>
      <w:r w:rsidRPr="00963B56">
        <w:rPr>
          <w:rFonts w:ascii="Times New Roman" w:hAnsi="Times New Roman" w:cs="Times New Roman"/>
        </w:rPr>
        <w:t>„</w:t>
      </w:r>
      <w:r w:rsidRPr="00963B56">
        <w:rPr>
          <w:rFonts w:ascii="Times New Roman" w:hAnsi="Times New Roman" w:cs="Times New Roman"/>
          <w:b/>
          <w:bCs/>
        </w:rPr>
        <w:t>Usługa organizacji nowych tras turystycznych wzdłuż brzegów rzeki Wisły łącznie około 70 km wraz z wytyczeniem i organizacją miejsc wypoczynku i edukacji zorganizowanych na terenie nieruchomości będących we władaniu Powiatu Płockiego  oraz usług</w:t>
      </w:r>
      <w:r w:rsidR="007C49B9">
        <w:rPr>
          <w:rFonts w:ascii="Times New Roman" w:hAnsi="Times New Roman" w:cs="Times New Roman"/>
          <w:b/>
          <w:bCs/>
        </w:rPr>
        <w:t>a</w:t>
      </w:r>
      <w:r w:rsidRPr="00963B56">
        <w:rPr>
          <w:rFonts w:ascii="Times New Roman" w:hAnsi="Times New Roman" w:cs="Times New Roman"/>
          <w:b/>
          <w:bCs/>
        </w:rPr>
        <w:t xml:space="preserve"> wytyczenia szlaku </w:t>
      </w:r>
      <w:r w:rsidRPr="00963B56">
        <w:rPr>
          <w:rFonts w:ascii="Times New Roman" w:hAnsi="Times New Roman" w:cs="Times New Roman"/>
          <w:b/>
          <w:bCs/>
        </w:rPr>
        <w:lastRenderedPageBreak/>
        <w:t xml:space="preserve">turystycznego w Dolinie Skrwy na terenie Brudzeńskiego Parku Krajobrazowego w ramach projektu </w:t>
      </w:r>
      <w:r w:rsidRPr="00963B56">
        <w:rPr>
          <w:rFonts w:ascii="Times New Roman" w:hAnsi="Times New Roman" w:cs="Times New Roman"/>
          <w:b/>
        </w:rPr>
        <w:t>„Ochrona bioróżnorodności oraz ograniczenie negatywnego oddziaływania ruchu turystycznego na obszary cenne przyrodniczo i promowanie lokalnych walorów przyrodniczych na terenie powiatu płockiego” współfinansowany przez Unię Europejską w ramach Regionalnego Programu Operacyjnego Województwa Mazowieckiego na lata 2014 – 2020 Oś Priorytetowa V „Gospodarka przyjazna środowisku” Działanie 5.4 „Ochrona bioróżnorodności”</w:t>
      </w:r>
    </w:p>
    <w:p w14:paraId="38C50B18" w14:textId="77777777" w:rsidR="00B722A4" w:rsidRPr="00963B56" w:rsidRDefault="00B722A4" w:rsidP="00B722A4">
      <w:pPr>
        <w:autoSpaceDE w:val="0"/>
        <w:autoSpaceDN w:val="0"/>
        <w:adjustRightInd w:val="0"/>
        <w:spacing w:after="0" w:line="240" w:lineRule="auto"/>
        <w:ind w:hanging="1"/>
        <w:jc w:val="both"/>
        <w:rPr>
          <w:rFonts w:ascii="Times New Roman" w:hAnsi="Times New Roman" w:cs="Times New Roman"/>
          <w:sz w:val="24"/>
          <w:szCs w:val="24"/>
        </w:rPr>
      </w:pPr>
      <w:r w:rsidRPr="00963B56">
        <w:rPr>
          <w:rFonts w:ascii="Times New Roman" w:hAnsi="Times New Roman" w:cs="Times New Roman"/>
          <w:sz w:val="24"/>
          <w:szCs w:val="24"/>
        </w:rPr>
        <w:t xml:space="preserve">składam ofertę w zakresie wykonania zamówienia: </w:t>
      </w:r>
    </w:p>
    <w:p w14:paraId="167F2107" w14:textId="2FE6C805" w:rsidR="00CE4570" w:rsidRPr="00F157CF" w:rsidRDefault="00CE4570" w:rsidP="00963B56">
      <w:pPr>
        <w:spacing w:after="0" w:line="240" w:lineRule="auto"/>
        <w:ind w:left="993" w:hanging="993"/>
        <w:jc w:val="both"/>
        <w:rPr>
          <w:rFonts w:ascii="Times New Roman" w:hAnsi="Times New Roman" w:cs="Times New Roman"/>
          <w:b/>
          <w:bCs/>
          <w:sz w:val="24"/>
          <w:szCs w:val="24"/>
        </w:rPr>
      </w:pPr>
      <w:r w:rsidRPr="00F157CF">
        <w:rPr>
          <w:rFonts w:ascii="Times New Roman" w:hAnsi="Times New Roman" w:cs="Times New Roman"/>
          <w:b/>
          <w:bCs/>
          <w:sz w:val="24"/>
          <w:szCs w:val="24"/>
        </w:rPr>
        <w:t>Część 1. Usług</w:t>
      </w:r>
      <w:r w:rsidR="007C49B9">
        <w:rPr>
          <w:rFonts w:ascii="Times New Roman" w:hAnsi="Times New Roman" w:cs="Times New Roman"/>
          <w:b/>
          <w:bCs/>
          <w:sz w:val="24"/>
          <w:szCs w:val="24"/>
        </w:rPr>
        <w:t>a</w:t>
      </w:r>
      <w:r w:rsidRPr="00F157CF">
        <w:rPr>
          <w:rFonts w:ascii="Times New Roman" w:hAnsi="Times New Roman" w:cs="Times New Roman"/>
          <w:b/>
          <w:bCs/>
          <w:sz w:val="24"/>
          <w:szCs w:val="24"/>
        </w:rPr>
        <w:t xml:space="preserve"> organizacji nowych tras turystycznych wzdłuż brzegów rzeki Wisły łącznie około 70 km wraz z wytyczeniem i organizacją miejsc wypoczynku i edukacji zorganizowanych na terenie nieruchomości będących we władaniu Powiatu Płockiego</w:t>
      </w:r>
      <w:r w:rsidR="00B722A4">
        <w:rPr>
          <w:rFonts w:ascii="Times New Roman" w:hAnsi="Times New Roman" w:cs="Times New Roman"/>
          <w:b/>
          <w:bCs/>
          <w:sz w:val="24"/>
          <w:szCs w:val="24"/>
        </w:rPr>
        <w:t xml:space="preserve"> *)</w:t>
      </w:r>
    </w:p>
    <w:p w14:paraId="1CF3E36A" w14:textId="26CA9CAF" w:rsidR="00CE4570" w:rsidRPr="00F157CF" w:rsidRDefault="00CE4570" w:rsidP="00963B56">
      <w:pPr>
        <w:spacing w:after="0" w:line="240" w:lineRule="auto"/>
        <w:ind w:left="993" w:hanging="993"/>
        <w:jc w:val="both"/>
        <w:rPr>
          <w:rFonts w:ascii="Times New Roman" w:hAnsi="Times New Roman" w:cs="Times New Roman"/>
          <w:b/>
          <w:sz w:val="24"/>
          <w:szCs w:val="24"/>
        </w:rPr>
      </w:pPr>
      <w:r w:rsidRPr="00F157CF">
        <w:rPr>
          <w:rFonts w:ascii="Times New Roman" w:hAnsi="Times New Roman" w:cs="Times New Roman"/>
          <w:b/>
          <w:bCs/>
          <w:sz w:val="24"/>
          <w:szCs w:val="24"/>
        </w:rPr>
        <w:t>Cz</w:t>
      </w:r>
      <w:r w:rsidR="00963B56">
        <w:rPr>
          <w:rFonts w:ascii="Times New Roman" w:hAnsi="Times New Roman" w:cs="Times New Roman"/>
          <w:b/>
          <w:bCs/>
          <w:sz w:val="24"/>
          <w:szCs w:val="24"/>
        </w:rPr>
        <w:t>ęść </w:t>
      </w:r>
      <w:r w:rsidRPr="00F157CF">
        <w:rPr>
          <w:rFonts w:ascii="Times New Roman" w:hAnsi="Times New Roman" w:cs="Times New Roman"/>
          <w:b/>
          <w:bCs/>
          <w:sz w:val="24"/>
          <w:szCs w:val="24"/>
        </w:rPr>
        <w:t>2.</w:t>
      </w:r>
      <w:r w:rsidR="00963B56">
        <w:rPr>
          <w:rFonts w:ascii="Times New Roman" w:hAnsi="Times New Roman" w:cs="Times New Roman"/>
          <w:b/>
          <w:bCs/>
          <w:sz w:val="24"/>
          <w:szCs w:val="24"/>
        </w:rPr>
        <w:t>  </w:t>
      </w:r>
      <w:r w:rsidRPr="00F157CF">
        <w:rPr>
          <w:rFonts w:ascii="Times New Roman" w:hAnsi="Times New Roman" w:cs="Times New Roman"/>
          <w:b/>
          <w:bCs/>
          <w:sz w:val="24"/>
          <w:szCs w:val="24"/>
        </w:rPr>
        <w:t>Usług</w:t>
      </w:r>
      <w:r w:rsidR="007C49B9">
        <w:rPr>
          <w:rFonts w:ascii="Times New Roman" w:hAnsi="Times New Roman" w:cs="Times New Roman"/>
          <w:b/>
          <w:bCs/>
          <w:sz w:val="24"/>
          <w:szCs w:val="24"/>
        </w:rPr>
        <w:t>a</w:t>
      </w:r>
      <w:r w:rsidRPr="00F157CF">
        <w:rPr>
          <w:rFonts w:ascii="Times New Roman" w:hAnsi="Times New Roman" w:cs="Times New Roman"/>
          <w:b/>
          <w:bCs/>
          <w:sz w:val="24"/>
          <w:szCs w:val="24"/>
        </w:rPr>
        <w:t xml:space="preserve"> wytyczenia szlaku turystycznego w Dolinie Skrwy na terenie Brudzeńskiego Parku Krajobrazowego</w:t>
      </w:r>
      <w:r w:rsidR="00B722A4">
        <w:rPr>
          <w:rFonts w:ascii="Times New Roman" w:hAnsi="Times New Roman" w:cs="Times New Roman"/>
          <w:b/>
          <w:bCs/>
          <w:sz w:val="24"/>
          <w:szCs w:val="24"/>
        </w:rPr>
        <w:t xml:space="preserve"> *)</w:t>
      </w:r>
      <w:r w:rsidRPr="00F157CF">
        <w:rPr>
          <w:rFonts w:ascii="Times New Roman" w:hAnsi="Times New Roman" w:cs="Times New Roman"/>
          <w:b/>
          <w:sz w:val="24"/>
          <w:szCs w:val="24"/>
        </w:rPr>
        <w:t xml:space="preserve">, </w:t>
      </w:r>
    </w:p>
    <w:p w14:paraId="2B10D9EF" w14:textId="0EBD63E3" w:rsidR="00B722A4" w:rsidRPr="00F157CF" w:rsidRDefault="00B722A4" w:rsidP="00B722A4">
      <w:pPr>
        <w:tabs>
          <w:tab w:val="left" w:pos="4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157CF">
        <w:rPr>
          <w:rFonts w:ascii="Times New Roman" w:hAnsi="Times New Roman" w:cs="Times New Roman"/>
          <w:sz w:val="24"/>
          <w:szCs w:val="24"/>
        </w:rPr>
        <w:t xml:space="preserve">w przypadku oferty na realizację jednej z części, część nierealizowaną w ramach oferty skreślić: </w:t>
      </w:r>
    </w:p>
    <w:p w14:paraId="1F1C0C4F" w14:textId="2F214996" w:rsidR="00B722A4" w:rsidRPr="007C49B9" w:rsidRDefault="00B722A4" w:rsidP="00654841">
      <w:pPr>
        <w:tabs>
          <w:tab w:val="left" w:pos="425"/>
        </w:tabs>
        <w:spacing w:after="0" w:line="240" w:lineRule="auto"/>
        <w:jc w:val="both"/>
        <w:rPr>
          <w:rFonts w:ascii="Times New Roman" w:hAnsi="Times New Roman" w:cs="Times New Roman"/>
          <w:sz w:val="16"/>
          <w:szCs w:val="16"/>
        </w:rPr>
      </w:pPr>
    </w:p>
    <w:p w14:paraId="1A1E0C22" w14:textId="76759B38" w:rsidR="00A56E94" w:rsidRPr="007A06E5" w:rsidRDefault="00A56E94" w:rsidP="007A06E5">
      <w:pPr>
        <w:autoSpaceDE w:val="0"/>
        <w:autoSpaceDN w:val="0"/>
        <w:adjustRightInd w:val="0"/>
        <w:spacing w:after="0" w:line="240" w:lineRule="auto"/>
        <w:jc w:val="both"/>
        <w:rPr>
          <w:rFonts w:ascii="Times New Roman" w:hAnsi="Times New Roman" w:cs="Times New Roman"/>
          <w:sz w:val="24"/>
          <w:szCs w:val="24"/>
        </w:rPr>
      </w:pPr>
      <w:r w:rsidRPr="007A06E5">
        <w:rPr>
          <w:rFonts w:ascii="Times New Roman" w:hAnsi="Times New Roman" w:cs="Times New Roman"/>
          <w:sz w:val="24"/>
          <w:szCs w:val="24"/>
        </w:rPr>
        <w:t xml:space="preserve">Wynagrodzenie za wykonanie przedmiotu zamówienia, ze wszystkimi kosztami niezbędnymi do realizacji zamówienia, wynosi: </w:t>
      </w:r>
    </w:p>
    <w:p w14:paraId="0DC4352B" w14:textId="77777777" w:rsidR="00A56E94" w:rsidRPr="007C49B9" w:rsidRDefault="00A56E94" w:rsidP="00A56E94">
      <w:pPr>
        <w:autoSpaceDE w:val="0"/>
        <w:autoSpaceDN w:val="0"/>
        <w:adjustRightInd w:val="0"/>
        <w:spacing w:after="0" w:line="240" w:lineRule="auto"/>
        <w:ind w:left="567" w:hanging="284"/>
        <w:jc w:val="both"/>
        <w:rPr>
          <w:rFonts w:ascii="Times New Roman" w:hAnsi="Times New Roman" w:cs="Times New Roman"/>
          <w:sz w:val="16"/>
          <w:szCs w:val="16"/>
        </w:rPr>
      </w:pPr>
    </w:p>
    <w:p w14:paraId="3B386AAB" w14:textId="77777777" w:rsidR="00A56E94" w:rsidRPr="00197F70" w:rsidRDefault="00A56E94" w:rsidP="00A56E94">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Dla Części 1. Cena oferowana</w:t>
      </w:r>
      <w:r w:rsidRPr="00197F70">
        <w:rPr>
          <w:rFonts w:ascii="Times New Roman" w:hAnsi="Times New Roman" w:cs="Times New Roman"/>
          <w:sz w:val="24"/>
          <w:szCs w:val="24"/>
        </w:rPr>
        <w:t xml:space="preserve"> brutto </w:t>
      </w:r>
      <w:r>
        <w:rPr>
          <w:rFonts w:ascii="Times New Roman" w:hAnsi="Times New Roman" w:cs="Times New Roman"/>
          <w:sz w:val="24"/>
          <w:szCs w:val="24"/>
        </w:rPr>
        <w:t>…..</w:t>
      </w:r>
      <w:r w:rsidRPr="00197F70">
        <w:rPr>
          <w:rFonts w:ascii="Times New Roman" w:hAnsi="Times New Roman" w:cs="Times New Roman"/>
          <w:sz w:val="24"/>
          <w:szCs w:val="24"/>
        </w:rPr>
        <w:t xml:space="preserve"> (słownie: </w:t>
      </w:r>
      <w:r>
        <w:rPr>
          <w:rFonts w:ascii="Times New Roman" w:hAnsi="Times New Roman" w:cs="Times New Roman"/>
          <w:sz w:val="24"/>
          <w:szCs w:val="24"/>
        </w:rPr>
        <w:t>…………………………………….…</w:t>
      </w:r>
      <w:r w:rsidRPr="00197F70">
        <w:rPr>
          <w:rFonts w:ascii="Times New Roman" w:hAnsi="Times New Roman" w:cs="Times New Roman"/>
          <w:sz w:val="24"/>
          <w:szCs w:val="24"/>
        </w:rPr>
        <w:t xml:space="preserve">) </w:t>
      </w:r>
    </w:p>
    <w:p w14:paraId="7E60F6DD" w14:textId="77777777" w:rsidR="00A56E94" w:rsidRPr="007C49B9" w:rsidRDefault="00A56E94" w:rsidP="00A56E94">
      <w:pPr>
        <w:widowControl w:val="0"/>
        <w:suppressAutoHyphens/>
        <w:autoSpaceDE w:val="0"/>
        <w:autoSpaceDN w:val="0"/>
        <w:spacing w:after="0" w:line="240" w:lineRule="auto"/>
        <w:ind w:left="284"/>
        <w:jc w:val="both"/>
        <w:textAlignment w:val="baseline"/>
        <w:rPr>
          <w:rFonts w:ascii="Times New Roman" w:eastAsia="Arial" w:hAnsi="Times New Roman" w:cs="Times New Roman"/>
          <w:kern w:val="3"/>
          <w:sz w:val="16"/>
          <w:szCs w:val="16"/>
          <w:lang w:eastAsia="zh-CN" w:bidi="hi-IN"/>
        </w:rPr>
      </w:pPr>
    </w:p>
    <w:p w14:paraId="68EB66D5" w14:textId="77777777" w:rsidR="00A56E94" w:rsidRPr="00197F70" w:rsidRDefault="00A56E94" w:rsidP="00A56E94">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Dla Części 2. Cena oferowana</w:t>
      </w:r>
      <w:r w:rsidRPr="00197F70">
        <w:rPr>
          <w:rFonts w:ascii="Times New Roman" w:hAnsi="Times New Roman" w:cs="Times New Roman"/>
          <w:sz w:val="24"/>
          <w:szCs w:val="24"/>
        </w:rPr>
        <w:t xml:space="preserve"> brutto </w:t>
      </w:r>
      <w:r>
        <w:rPr>
          <w:rFonts w:ascii="Times New Roman" w:hAnsi="Times New Roman" w:cs="Times New Roman"/>
          <w:sz w:val="24"/>
          <w:szCs w:val="24"/>
        </w:rPr>
        <w:t>…..</w:t>
      </w:r>
      <w:r w:rsidRPr="00197F70">
        <w:rPr>
          <w:rFonts w:ascii="Times New Roman" w:hAnsi="Times New Roman" w:cs="Times New Roman"/>
          <w:sz w:val="24"/>
          <w:szCs w:val="24"/>
        </w:rPr>
        <w:t xml:space="preserve"> (słownie: </w:t>
      </w:r>
      <w:r>
        <w:rPr>
          <w:rFonts w:ascii="Times New Roman" w:hAnsi="Times New Roman" w:cs="Times New Roman"/>
          <w:sz w:val="24"/>
          <w:szCs w:val="24"/>
        </w:rPr>
        <w:t>……………………………………….</w:t>
      </w:r>
      <w:r w:rsidRPr="00197F70">
        <w:rPr>
          <w:rFonts w:ascii="Times New Roman" w:hAnsi="Times New Roman" w:cs="Times New Roman"/>
          <w:sz w:val="24"/>
          <w:szCs w:val="24"/>
        </w:rPr>
        <w:t xml:space="preserve">) </w:t>
      </w:r>
    </w:p>
    <w:p w14:paraId="29D4DE9C" w14:textId="77777777" w:rsidR="00A56E94" w:rsidRPr="007C49B9" w:rsidRDefault="00A56E94" w:rsidP="00A56E94">
      <w:pPr>
        <w:widowControl w:val="0"/>
        <w:suppressAutoHyphens/>
        <w:autoSpaceDE w:val="0"/>
        <w:autoSpaceDN w:val="0"/>
        <w:spacing w:after="0" w:line="240" w:lineRule="auto"/>
        <w:ind w:left="284"/>
        <w:jc w:val="both"/>
        <w:textAlignment w:val="baseline"/>
        <w:rPr>
          <w:rFonts w:ascii="Times New Roman" w:eastAsia="Arial" w:hAnsi="Times New Roman" w:cs="Times New Roman"/>
          <w:kern w:val="3"/>
          <w:sz w:val="16"/>
          <w:szCs w:val="16"/>
          <w:lang w:eastAsia="zh-CN" w:bidi="hi-IN"/>
        </w:rPr>
      </w:pPr>
    </w:p>
    <w:p w14:paraId="02A8825A" w14:textId="77777777" w:rsidR="00CE4570" w:rsidRDefault="007675F9" w:rsidP="009848C5">
      <w:pPr>
        <w:spacing w:after="0" w:line="240" w:lineRule="auto"/>
        <w:ind w:left="-142"/>
        <w:jc w:val="both"/>
        <w:rPr>
          <w:rFonts w:ascii="Times New Roman" w:hAnsi="Times New Roman" w:cs="Times New Roman"/>
          <w:sz w:val="24"/>
          <w:szCs w:val="24"/>
        </w:rPr>
      </w:pPr>
      <w:r w:rsidRPr="00F157CF">
        <w:rPr>
          <w:rFonts w:ascii="Times New Roman" w:hAnsi="Times New Roman" w:cs="Times New Roman"/>
          <w:sz w:val="24"/>
          <w:szCs w:val="24"/>
        </w:rPr>
        <w:t>zgodnie z poniższą kalkulacją:</w:t>
      </w:r>
    </w:p>
    <w:p w14:paraId="1BF4B997" w14:textId="77777777" w:rsidR="00FC64F1" w:rsidRDefault="00FC64F1" w:rsidP="00963B56">
      <w:pPr>
        <w:spacing w:after="0" w:line="240" w:lineRule="auto"/>
        <w:jc w:val="both"/>
        <w:rPr>
          <w:rFonts w:ascii="Times New Roman" w:hAnsi="Times New Roman" w:cs="Times New Roman"/>
          <w:b/>
          <w:sz w:val="24"/>
          <w:szCs w:val="24"/>
        </w:rPr>
      </w:pPr>
    </w:p>
    <w:p w14:paraId="622857EC" w14:textId="6E434C62" w:rsidR="00C75B0C" w:rsidRDefault="00963B56" w:rsidP="00963B56">
      <w:pPr>
        <w:spacing w:after="0" w:line="240" w:lineRule="auto"/>
        <w:jc w:val="both"/>
        <w:rPr>
          <w:rFonts w:ascii="Times New Roman" w:hAnsi="Times New Roman" w:cs="Times New Roman"/>
          <w:bCs/>
          <w:sz w:val="24"/>
          <w:szCs w:val="24"/>
        </w:rPr>
      </w:pPr>
      <w:r w:rsidRPr="00963B56">
        <w:rPr>
          <w:rFonts w:ascii="Times New Roman" w:hAnsi="Times New Roman" w:cs="Times New Roman"/>
          <w:b/>
          <w:sz w:val="24"/>
          <w:szCs w:val="24"/>
        </w:rPr>
        <w:t>Część 1.</w:t>
      </w:r>
      <w:r w:rsidRPr="00963B56">
        <w:rPr>
          <w:rFonts w:ascii="Times New Roman" w:hAnsi="Times New Roman" w:cs="Times New Roman"/>
          <w:b/>
          <w:bCs/>
          <w:sz w:val="24"/>
          <w:szCs w:val="24"/>
        </w:rPr>
        <w:t xml:space="preserve"> </w:t>
      </w:r>
      <w:r w:rsidRPr="00963B56">
        <w:rPr>
          <w:rFonts w:ascii="Times New Roman" w:hAnsi="Times New Roman" w:cs="Times New Roman"/>
          <w:bCs/>
          <w:sz w:val="24"/>
          <w:szCs w:val="24"/>
        </w:rPr>
        <w:t>Usługa organizacji nowych tras turystycznych wzdłuż brzegów rzeki Wisły łącznie około 70 km wraz z wytyczeniem i organizacją miejsc wypoczynku i edukacji zorganizowanych na terenie nieruchomości będących we władaniu Powiatu Płockiego</w:t>
      </w:r>
    </w:p>
    <w:p w14:paraId="16809F96" w14:textId="77777777" w:rsidR="00FC64F1" w:rsidRDefault="00FC64F1" w:rsidP="00963B56">
      <w:pPr>
        <w:spacing w:after="0" w:line="240" w:lineRule="auto"/>
        <w:jc w:val="both"/>
        <w:rPr>
          <w:rFonts w:ascii="Times New Roman" w:hAnsi="Times New Roman" w:cs="Times New Roman"/>
          <w:sz w:val="24"/>
          <w:szCs w:val="24"/>
        </w:rPr>
      </w:pPr>
    </w:p>
    <w:tbl>
      <w:tblPr>
        <w:tblW w:w="9570" w:type="dxa"/>
        <w:tblLayout w:type="fixed"/>
        <w:tblCellMar>
          <w:left w:w="10" w:type="dxa"/>
          <w:right w:w="10" w:type="dxa"/>
        </w:tblCellMar>
        <w:tblLook w:val="04A0" w:firstRow="1" w:lastRow="0" w:firstColumn="1" w:lastColumn="0" w:noHBand="0" w:noVBand="1"/>
      </w:tblPr>
      <w:tblGrid>
        <w:gridCol w:w="3031"/>
        <w:gridCol w:w="6539"/>
      </w:tblGrid>
      <w:tr w:rsidR="00C75B0C" w:rsidRPr="00963B56" w14:paraId="59D3A732" w14:textId="77777777" w:rsidTr="00963B56">
        <w:trPr>
          <w:trHeight w:val="1117"/>
        </w:trPr>
        <w:tc>
          <w:tcPr>
            <w:tcW w:w="303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3EDE5C1" w14:textId="77777777" w:rsidR="00C75B0C" w:rsidRPr="00963B56" w:rsidRDefault="00C75B0C" w:rsidP="004321AA">
            <w:pPr>
              <w:keepNext/>
              <w:widowControl w:val="0"/>
              <w:suppressAutoHyphens/>
              <w:autoSpaceDN w:val="0"/>
              <w:spacing w:after="0" w:line="254" w:lineRule="auto"/>
              <w:ind w:left="5" w:right="5"/>
              <w:jc w:val="both"/>
              <w:outlineLvl w:val="8"/>
              <w:rPr>
                <w:rFonts w:ascii="Times New Roman" w:eastAsia="SimSun" w:hAnsi="Times New Roman" w:cs="Times New Roman"/>
                <w:b/>
                <w:bCs/>
                <w:kern w:val="3"/>
                <w:lang w:eastAsia="zh-CN" w:bidi="hi-IN"/>
              </w:rPr>
            </w:pPr>
            <w:r w:rsidRPr="00963B56">
              <w:rPr>
                <w:rFonts w:ascii="Times New Roman" w:eastAsia="SimSun" w:hAnsi="Times New Roman" w:cs="Times New Roman"/>
                <w:b/>
                <w:bCs/>
                <w:kern w:val="3"/>
                <w:lang w:eastAsia="zh-CN" w:bidi="hi-IN"/>
              </w:rPr>
              <w:t>Cena oferowana</w:t>
            </w:r>
          </w:p>
          <w:p w14:paraId="6E5683C6" w14:textId="77777777" w:rsidR="00C75B0C" w:rsidRPr="00963B56" w:rsidRDefault="00C75B0C" w:rsidP="004321AA">
            <w:pPr>
              <w:keepNext/>
              <w:widowControl w:val="0"/>
              <w:suppressAutoHyphens/>
              <w:autoSpaceDN w:val="0"/>
              <w:spacing w:after="0" w:line="254" w:lineRule="auto"/>
              <w:ind w:left="5" w:right="5"/>
              <w:jc w:val="both"/>
              <w:outlineLvl w:val="8"/>
              <w:rPr>
                <w:rFonts w:ascii="Times New Roman" w:eastAsia="SimSun" w:hAnsi="Times New Roman" w:cs="Times New Roman"/>
                <w:kern w:val="3"/>
                <w:lang w:eastAsia="zh-CN" w:bidi="hi-IN"/>
              </w:rPr>
            </w:pPr>
            <w:r w:rsidRPr="00963B56">
              <w:rPr>
                <w:rFonts w:ascii="Times New Roman" w:eastAsia="SimSun" w:hAnsi="Times New Roman" w:cs="Times New Roman"/>
                <w:kern w:val="3"/>
                <w:lang w:eastAsia="zh-CN" w:bidi="hi-IN"/>
              </w:rPr>
              <w:t xml:space="preserve">/brutto/ w zł </w:t>
            </w:r>
          </w:p>
          <w:p w14:paraId="4893EE56" w14:textId="080A271D" w:rsidR="00C75B0C" w:rsidRPr="00963B56" w:rsidRDefault="00C75B0C" w:rsidP="004321AA">
            <w:pPr>
              <w:keepNext/>
              <w:widowControl w:val="0"/>
              <w:suppressAutoHyphens/>
              <w:autoSpaceDN w:val="0"/>
              <w:spacing w:after="0" w:line="254" w:lineRule="auto"/>
              <w:ind w:left="5" w:right="5"/>
              <w:jc w:val="both"/>
              <w:outlineLvl w:val="8"/>
              <w:rPr>
                <w:rFonts w:ascii="Times New Roman" w:eastAsia="SimSun" w:hAnsi="Times New Roman" w:cs="Times New Roman"/>
                <w:kern w:val="3"/>
                <w:lang w:eastAsia="zh-CN" w:bidi="hi-IN"/>
              </w:rPr>
            </w:pPr>
            <w:r w:rsidRPr="00963B56">
              <w:rPr>
                <w:rFonts w:ascii="Times New Roman" w:eastAsia="SimSun" w:hAnsi="Times New Roman" w:cs="Times New Roman"/>
                <w:kern w:val="3"/>
                <w:lang w:eastAsia="zh-CN" w:bidi="hi-IN"/>
              </w:rPr>
              <w:t>(razem Etap I i II)</w:t>
            </w:r>
          </w:p>
          <w:p w14:paraId="3B2B0EE7" w14:textId="0D0927D6" w:rsidR="00C75B0C" w:rsidRPr="00963B56" w:rsidRDefault="00C75B0C" w:rsidP="004321AA">
            <w:pPr>
              <w:keepNext/>
              <w:widowControl w:val="0"/>
              <w:suppressAutoHyphens/>
              <w:autoSpaceDN w:val="0"/>
              <w:spacing w:after="0" w:line="254" w:lineRule="auto"/>
              <w:ind w:left="5" w:right="5"/>
              <w:jc w:val="both"/>
              <w:outlineLvl w:val="8"/>
              <w:rPr>
                <w:rFonts w:ascii="Times New Roman" w:eastAsia="SimSun" w:hAnsi="Times New Roman" w:cs="Times New Roman"/>
                <w:kern w:val="3"/>
                <w:lang w:eastAsia="zh-CN" w:bidi="hi-IN"/>
              </w:rPr>
            </w:pPr>
            <w:r w:rsidRPr="00963B56">
              <w:rPr>
                <w:rFonts w:ascii="Times New Roman" w:eastAsia="SimSun" w:hAnsi="Times New Roman" w:cs="Times New Roman"/>
                <w:kern w:val="3"/>
                <w:lang w:eastAsia="zh-CN" w:bidi="hi-IN"/>
              </w:rPr>
              <w:t>w tym:</w:t>
            </w:r>
          </w:p>
          <w:p w14:paraId="334A044D" w14:textId="77777777" w:rsidR="00C75B0C" w:rsidRPr="00963B56" w:rsidRDefault="00C75B0C" w:rsidP="004321AA">
            <w:pPr>
              <w:keepNext/>
              <w:widowControl w:val="0"/>
              <w:suppressAutoHyphens/>
              <w:autoSpaceDN w:val="0"/>
              <w:spacing w:after="0" w:line="254" w:lineRule="auto"/>
              <w:ind w:left="5" w:right="5"/>
              <w:jc w:val="both"/>
              <w:outlineLvl w:val="8"/>
              <w:rPr>
                <w:rFonts w:ascii="Times New Roman" w:eastAsia="SimSun" w:hAnsi="Times New Roman" w:cs="Times New Roman"/>
                <w:bCs/>
                <w:kern w:val="3"/>
                <w:lang w:eastAsia="zh-CN" w:bidi="hi-IN"/>
              </w:rPr>
            </w:pPr>
            <w:r w:rsidRPr="00963B56">
              <w:rPr>
                <w:rFonts w:ascii="Times New Roman" w:eastAsia="SimSun" w:hAnsi="Times New Roman" w:cs="Times New Roman"/>
                <w:bCs/>
                <w:kern w:val="3"/>
                <w:lang w:eastAsia="zh-CN" w:bidi="hi-IN"/>
              </w:rPr>
              <w:t>Etap I szlak południowy</w:t>
            </w:r>
          </w:p>
          <w:p w14:paraId="6E2B2F2F" w14:textId="74BA5B8A" w:rsidR="00C75B0C" w:rsidRPr="00963B56" w:rsidRDefault="00C75B0C" w:rsidP="004321AA">
            <w:pPr>
              <w:keepNext/>
              <w:widowControl w:val="0"/>
              <w:suppressAutoHyphens/>
              <w:autoSpaceDN w:val="0"/>
              <w:spacing w:after="0" w:line="254" w:lineRule="auto"/>
              <w:ind w:left="5" w:right="5"/>
              <w:jc w:val="both"/>
              <w:outlineLvl w:val="8"/>
              <w:rPr>
                <w:rFonts w:ascii="Times New Roman" w:eastAsia="SimSun" w:hAnsi="Times New Roman" w:cs="Times New Roman"/>
                <w:b/>
                <w:bCs/>
                <w:kern w:val="3"/>
                <w:lang w:eastAsia="zh-CN" w:bidi="hi-IN"/>
              </w:rPr>
            </w:pPr>
            <w:r w:rsidRPr="00963B56">
              <w:rPr>
                <w:rFonts w:ascii="Times New Roman" w:eastAsia="SimSun" w:hAnsi="Times New Roman" w:cs="Times New Roman"/>
                <w:bCs/>
                <w:kern w:val="3"/>
                <w:lang w:eastAsia="zh-CN" w:bidi="hi-IN"/>
              </w:rPr>
              <w:t>Etap II szlak północy</w:t>
            </w:r>
          </w:p>
        </w:tc>
        <w:tc>
          <w:tcPr>
            <w:tcW w:w="65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04971BF8" w14:textId="77777777" w:rsidR="00C75B0C" w:rsidRPr="00963B56" w:rsidRDefault="00C75B0C" w:rsidP="00963B56">
            <w:pPr>
              <w:widowControl w:val="0"/>
              <w:suppressAutoHyphens/>
              <w:autoSpaceDN w:val="0"/>
              <w:spacing w:after="0" w:line="254" w:lineRule="auto"/>
              <w:ind w:right="5"/>
              <w:jc w:val="center"/>
              <w:rPr>
                <w:rFonts w:ascii="Times New Roman" w:eastAsia="SimSun" w:hAnsi="Times New Roman" w:cs="Times New Roman"/>
                <w:color w:val="000000"/>
                <w:kern w:val="3"/>
                <w:shd w:val="clear" w:color="auto" w:fill="FFFFFF"/>
                <w:lang w:eastAsia="zh-CN" w:bidi="hi-IN"/>
              </w:rPr>
            </w:pPr>
            <w:r w:rsidRPr="00963B56">
              <w:rPr>
                <w:rFonts w:ascii="Times New Roman" w:eastAsia="SimSun" w:hAnsi="Times New Roman" w:cs="Times New Roman"/>
                <w:color w:val="000000"/>
                <w:kern w:val="3"/>
                <w:shd w:val="clear" w:color="auto" w:fill="FFFFFF"/>
                <w:lang w:eastAsia="zh-CN" w:bidi="hi-IN"/>
              </w:rPr>
              <w:t>……………………………………………………………………..</w:t>
            </w:r>
          </w:p>
          <w:p w14:paraId="3418B69C" w14:textId="77777777" w:rsidR="00963B56" w:rsidRPr="00963B56" w:rsidRDefault="00963B56" w:rsidP="004321AA">
            <w:pPr>
              <w:widowControl w:val="0"/>
              <w:suppressAutoHyphens/>
              <w:autoSpaceDN w:val="0"/>
              <w:spacing w:after="0" w:line="254" w:lineRule="auto"/>
              <w:ind w:right="5"/>
              <w:jc w:val="both"/>
              <w:rPr>
                <w:rFonts w:ascii="Times New Roman" w:eastAsia="SimSun" w:hAnsi="Times New Roman" w:cs="Times New Roman"/>
                <w:color w:val="000000"/>
                <w:kern w:val="3"/>
                <w:shd w:val="clear" w:color="auto" w:fill="FFFFFF"/>
                <w:lang w:eastAsia="zh-CN" w:bidi="hi-IN"/>
              </w:rPr>
            </w:pPr>
          </w:p>
          <w:p w14:paraId="53E714E6" w14:textId="7F4F7AB4" w:rsidR="00963B56" w:rsidRPr="00963B56" w:rsidRDefault="00963B56" w:rsidP="00963B56">
            <w:pPr>
              <w:widowControl w:val="0"/>
              <w:suppressAutoHyphens/>
              <w:autoSpaceDN w:val="0"/>
              <w:spacing w:after="0" w:line="254" w:lineRule="auto"/>
              <w:ind w:right="5"/>
              <w:jc w:val="center"/>
              <w:rPr>
                <w:rFonts w:ascii="Times New Roman" w:eastAsia="SimSun" w:hAnsi="Times New Roman" w:cs="Times New Roman"/>
                <w:color w:val="000000"/>
                <w:kern w:val="3"/>
                <w:shd w:val="clear" w:color="auto" w:fill="FFFFFF"/>
                <w:lang w:eastAsia="zh-CN" w:bidi="hi-IN"/>
              </w:rPr>
            </w:pPr>
            <w:r w:rsidRPr="00963B56">
              <w:rPr>
                <w:rFonts w:ascii="Times New Roman" w:eastAsia="SimSun" w:hAnsi="Times New Roman" w:cs="Times New Roman"/>
                <w:color w:val="000000"/>
                <w:kern w:val="3"/>
                <w:shd w:val="clear" w:color="auto" w:fill="FFFFFF"/>
                <w:lang w:eastAsia="zh-CN" w:bidi="hi-IN"/>
              </w:rPr>
              <w:t>…………………………………………………….</w:t>
            </w:r>
          </w:p>
          <w:p w14:paraId="09BE0508" w14:textId="6319AEA5" w:rsidR="00963B56" w:rsidRPr="00963B56" w:rsidRDefault="00963B56" w:rsidP="00963B56">
            <w:pPr>
              <w:widowControl w:val="0"/>
              <w:suppressAutoHyphens/>
              <w:autoSpaceDN w:val="0"/>
              <w:spacing w:after="0" w:line="254" w:lineRule="auto"/>
              <w:ind w:right="5"/>
              <w:jc w:val="center"/>
              <w:rPr>
                <w:rFonts w:ascii="Times New Roman" w:eastAsia="SimSun" w:hAnsi="Times New Roman" w:cs="Times New Roman"/>
                <w:color w:val="000000"/>
                <w:kern w:val="3"/>
                <w:shd w:val="clear" w:color="auto" w:fill="FFFFFF"/>
                <w:lang w:eastAsia="zh-CN" w:bidi="hi-IN"/>
              </w:rPr>
            </w:pPr>
            <w:r w:rsidRPr="00963B56">
              <w:rPr>
                <w:rFonts w:ascii="Times New Roman" w:eastAsia="SimSun" w:hAnsi="Times New Roman" w:cs="Times New Roman"/>
                <w:color w:val="000000"/>
                <w:kern w:val="3"/>
                <w:shd w:val="clear" w:color="auto" w:fill="FFFFFF"/>
                <w:lang w:eastAsia="zh-CN" w:bidi="hi-IN"/>
              </w:rPr>
              <w:t>…………………………………………………….</w:t>
            </w:r>
          </w:p>
        </w:tc>
      </w:tr>
      <w:tr w:rsidR="00C75B0C" w:rsidRPr="00963B56" w14:paraId="715C3F03" w14:textId="77777777" w:rsidTr="00FC64F1">
        <w:trPr>
          <w:trHeight w:val="798"/>
        </w:trPr>
        <w:tc>
          <w:tcPr>
            <w:tcW w:w="3031" w:type="dxa"/>
            <w:tcBorders>
              <w:top w:val="single" w:sz="4" w:space="0" w:color="auto"/>
              <w:left w:val="single" w:sz="8" w:space="0" w:color="000000"/>
              <w:bottom w:val="single" w:sz="2" w:space="0" w:color="000000"/>
              <w:right w:val="nil"/>
            </w:tcBorders>
            <w:tcMar>
              <w:top w:w="0" w:type="dxa"/>
              <w:left w:w="70" w:type="dxa"/>
              <w:bottom w:w="0" w:type="dxa"/>
              <w:right w:w="70" w:type="dxa"/>
            </w:tcMar>
            <w:vAlign w:val="center"/>
          </w:tcPr>
          <w:p w14:paraId="5C278A6F" w14:textId="080C058C" w:rsidR="00963B56" w:rsidRPr="00963B56" w:rsidRDefault="00963B56" w:rsidP="00FC64F1">
            <w:pPr>
              <w:keepNext/>
              <w:widowControl w:val="0"/>
              <w:suppressAutoHyphens/>
              <w:autoSpaceDN w:val="0"/>
              <w:spacing w:after="0" w:line="254" w:lineRule="auto"/>
              <w:ind w:left="5" w:right="5"/>
              <w:jc w:val="both"/>
              <w:outlineLvl w:val="8"/>
              <w:rPr>
                <w:rFonts w:ascii="Times New Roman" w:eastAsia="SimSun" w:hAnsi="Times New Roman" w:cs="Times New Roman"/>
                <w:bCs/>
                <w:kern w:val="3"/>
                <w:lang w:eastAsia="zh-CN" w:bidi="hi-IN"/>
              </w:rPr>
            </w:pPr>
            <w:r w:rsidRPr="00963B56">
              <w:rPr>
                <w:rFonts w:ascii="Times New Roman" w:eastAsia="SimSun" w:hAnsi="Times New Roman" w:cs="Times New Roman"/>
                <w:b/>
                <w:bCs/>
                <w:kern w:val="3"/>
                <w:lang w:eastAsia="zh-CN" w:bidi="hi-IN"/>
              </w:rPr>
              <w:t>Doświadczenie inspektora nadzoru prac w terenach zielonych</w:t>
            </w:r>
            <w:r>
              <w:rPr>
                <w:rFonts w:ascii="Times New Roman" w:eastAsia="SimSun" w:hAnsi="Times New Roman" w:cs="Times New Roman"/>
                <w:b/>
                <w:bCs/>
                <w:kern w:val="3"/>
                <w:lang w:eastAsia="zh-CN" w:bidi="hi-IN"/>
              </w:rPr>
              <w:t xml:space="preserve"> </w:t>
            </w:r>
            <w:r w:rsidR="007A06E5" w:rsidRPr="007A06E5">
              <w:rPr>
                <w:rFonts w:ascii="Times New Roman" w:eastAsia="SimSun" w:hAnsi="Times New Roman" w:cs="Times New Roman"/>
                <w:bCs/>
                <w:kern w:val="3"/>
                <w:lang w:eastAsia="zh-CN" w:bidi="hi-IN"/>
              </w:rPr>
              <w:t>(ilość doświadczeń)</w:t>
            </w:r>
          </w:p>
        </w:tc>
        <w:tc>
          <w:tcPr>
            <w:tcW w:w="6539" w:type="dxa"/>
            <w:tcBorders>
              <w:top w:val="single" w:sz="4" w:space="0" w:color="auto"/>
              <w:left w:val="single" w:sz="2" w:space="0" w:color="000000"/>
              <w:bottom w:val="single" w:sz="2" w:space="0" w:color="000000"/>
              <w:right w:val="single" w:sz="8" w:space="0" w:color="000000"/>
            </w:tcBorders>
            <w:tcMar>
              <w:top w:w="0" w:type="dxa"/>
              <w:left w:w="70" w:type="dxa"/>
              <w:bottom w:w="0" w:type="dxa"/>
              <w:right w:w="70" w:type="dxa"/>
            </w:tcMar>
            <w:vAlign w:val="center"/>
          </w:tcPr>
          <w:p w14:paraId="73F6B4B7" w14:textId="77777777" w:rsidR="00C75B0C" w:rsidRPr="00963B56" w:rsidRDefault="00C75B0C" w:rsidP="004321AA">
            <w:pPr>
              <w:widowControl w:val="0"/>
              <w:suppressAutoHyphens/>
              <w:autoSpaceDN w:val="0"/>
              <w:spacing w:after="0" w:line="254" w:lineRule="auto"/>
              <w:ind w:right="5"/>
              <w:jc w:val="both"/>
              <w:rPr>
                <w:rFonts w:ascii="Times New Roman" w:eastAsia="SimSun" w:hAnsi="Times New Roman" w:cs="Times New Roman"/>
                <w:color w:val="000000"/>
                <w:kern w:val="3"/>
                <w:shd w:val="clear" w:color="auto" w:fill="FFFFFF"/>
                <w:lang w:eastAsia="zh-CN" w:bidi="hi-IN"/>
              </w:rPr>
            </w:pPr>
          </w:p>
          <w:p w14:paraId="5A7FBC00" w14:textId="41C7BE7C" w:rsidR="00C75B0C" w:rsidRPr="00963B56" w:rsidRDefault="005870B2" w:rsidP="005870B2">
            <w:pPr>
              <w:widowControl w:val="0"/>
              <w:suppressAutoHyphens/>
              <w:autoSpaceDN w:val="0"/>
              <w:spacing w:after="0" w:line="254" w:lineRule="auto"/>
              <w:ind w:right="5"/>
              <w:jc w:val="center"/>
              <w:rPr>
                <w:rFonts w:ascii="Times New Roman" w:eastAsia="Verdana" w:hAnsi="Times New Roman" w:cs="Times New Roman"/>
                <w:color w:val="000000"/>
                <w:kern w:val="3"/>
                <w:shd w:val="clear" w:color="auto" w:fill="FFFFFF"/>
                <w:lang w:eastAsia="zh-CN" w:bidi="hi-IN"/>
              </w:rPr>
            </w:pPr>
            <w:r>
              <w:rPr>
                <w:rFonts w:ascii="Times New Roman" w:eastAsia="SimSun" w:hAnsi="Times New Roman" w:cs="Times New Roman"/>
                <w:color w:val="000000"/>
                <w:kern w:val="3"/>
                <w:shd w:val="clear" w:color="auto" w:fill="FFFFFF"/>
                <w:lang w:eastAsia="zh-CN" w:bidi="hi-IN"/>
              </w:rPr>
              <w:t>…………………………</w:t>
            </w:r>
            <w:r w:rsidR="00C75B0C" w:rsidRPr="00963B56">
              <w:rPr>
                <w:rFonts w:ascii="Times New Roman" w:eastAsia="SimSun" w:hAnsi="Times New Roman" w:cs="Times New Roman"/>
                <w:color w:val="000000"/>
                <w:kern w:val="3"/>
                <w:shd w:val="clear" w:color="auto" w:fill="FFFFFF"/>
                <w:lang w:eastAsia="zh-CN" w:bidi="hi-IN"/>
              </w:rPr>
              <w:t>.</w:t>
            </w:r>
          </w:p>
        </w:tc>
      </w:tr>
      <w:tr w:rsidR="00C75B0C" w:rsidRPr="00963B56" w14:paraId="07517F3B" w14:textId="77777777" w:rsidTr="00FC64F1">
        <w:trPr>
          <w:trHeight w:val="697"/>
        </w:trPr>
        <w:tc>
          <w:tcPr>
            <w:tcW w:w="3031" w:type="dxa"/>
            <w:tcBorders>
              <w:top w:val="single" w:sz="4" w:space="0" w:color="auto"/>
              <w:left w:val="single" w:sz="8" w:space="0" w:color="000000"/>
              <w:bottom w:val="single" w:sz="2" w:space="0" w:color="000000"/>
              <w:right w:val="nil"/>
            </w:tcBorders>
            <w:tcMar>
              <w:top w:w="0" w:type="dxa"/>
              <w:left w:w="70" w:type="dxa"/>
              <w:bottom w:w="0" w:type="dxa"/>
              <w:right w:w="70" w:type="dxa"/>
            </w:tcMar>
            <w:vAlign w:val="center"/>
          </w:tcPr>
          <w:p w14:paraId="179C49C0" w14:textId="5D405D06" w:rsidR="00963B56" w:rsidRPr="00963B56" w:rsidRDefault="00FC64F1" w:rsidP="00FC64F1">
            <w:pPr>
              <w:keepNext/>
              <w:widowControl w:val="0"/>
              <w:suppressAutoHyphens/>
              <w:autoSpaceDN w:val="0"/>
              <w:spacing w:after="0" w:line="254" w:lineRule="auto"/>
              <w:ind w:left="5" w:right="5"/>
              <w:jc w:val="both"/>
              <w:outlineLvl w:val="8"/>
              <w:rPr>
                <w:rFonts w:ascii="Times New Roman" w:eastAsia="SimSun" w:hAnsi="Times New Roman" w:cs="Times New Roman"/>
                <w:bCs/>
                <w:kern w:val="3"/>
                <w:lang w:eastAsia="zh-CN" w:bidi="hi-IN"/>
              </w:rPr>
            </w:pPr>
            <w:r>
              <w:rPr>
                <w:rFonts w:ascii="Times New Roman" w:eastAsia="SimSun" w:hAnsi="Times New Roman" w:cs="Times New Roman"/>
                <w:b/>
                <w:bCs/>
                <w:kern w:val="3"/>
                <w:lang w:eastAsia="zh-CN" w:bidi="hi-IN"/>
              </w:rPr>
              <w:t>Czas reakcji</w:t>
            </w:r>
          </w:p>
        </w:tc>
        <w:tc>
          <w:tcPr>
            <w:tcW w:w="6539" w:type="dxa"/>
            <w:tcBorders>
              <w:top w:val="single" w:sz="4" w:space="0" w:color="auto"/>
              <w:left w:val="single" w:sz="2" w:space="0" w:color="000000"/>
              <w:bottom w:val="single" w:sz="2" w:space="0" w:color="000000"/>
              <w:right w:val="single" w:sz="8" w:space="0" w:color="000000"/>
            </w:tcBorders>
            <w:tcMar>
              <w:top w:w="0" w:type="dxa"/>
              <w:left w:w="70" w:type="dxa"/>
              <w:bottom w:w="0" w:type="dxa"/>
              <w:right w:w="70" w:type="dxa"/>
            </w:tcMar>
            <w:vAlign w:val="center"/>
          </w:tcPr>
          <w:p w14:paraId="61C61647" w14:textId="276544D6" w:rsidR="00C75B0C" w:rsidRPr="00963B56" w:rsidRDefault="00C75B0C" w:rsidP="005870B2">
            <w:pPr>
              <w:widowControl w:val="0"/>
              <w:suppressAutoHyphens/>
              <w:autoSpaceDN w:val="0"/>
              <w:spacing w:after="0" w:line="254" w:lineRule="auto"/>
              <w:ind w:right="5"/>
              <w:jc w:val="center"/>
              <w:rPr>
                <w:rFonts w:ascii="Times New Roman" w:eastAsia="SimSun" w:hAnsi="Times New Roman" w:cs="Times New Roman"/>
                <w:color w:val="000000"/>
                <w:kern w:val="3"/>
                <w:shd w:val="clear" w:color="auto" w:fill="FFFFFF"/>
                <w:lang w:eastAsia="zh-CN" w:bidi="hi-IN"/>
              </w:rPr>
            </w:pPr>
            <w:r w:rsidRPr="00963B56">
              <w:rPr>
                <w:rFonts w:ascii="Times New Roman" w:eastAsia="SimSun" w:hAnsi="Times New Roman" w:cs="Times New Roman"/>
                <w:color w:val="000000"/>
                <w:kern w:val="3"/>
                <w:shd w:val="clear" w:color="auto" w:fill="FFFFFF"/>
                <w:lang w:eastAsia="zh-CN" w:bidi="hi-IN"/>
              </w:rPr>
              <w:t>…………………………..</w:t>
            </w:r>
          </w:p>
        </w:tc>
      </w:tr>
      <w:tr w:rsidR="00C75B0C" w:rsidRPr="00963B56" w14:paraId="0CACF464" w14:textId="77777777" w:rsidTr="007C49B9">
        <w:trPr>
          <w:trHeight w:val="901"/>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14:paraId="7AEA4F52" w14:textId="77777777" w:rsidR="00C75B0C" w:rsidRPr="00963B56" w:rsidRDefault="00C75B0C" w:rsidP="004321AA">
            <w:pPr>
              <w:widowControl w:val="0"/>
              <w:suppressAutoHyphens/>
              <w:autoSpaceDN w:val="0"/>
              <w:spacing w:after="0" w:line="254" w:lineRule="auto"/>
              <w:jc w:val="both"/>
              <w:rPr>
                <w:rFonts w:ascii="Times New Roman" w:eastAsia="SimSun" w:hAnsi="Times New Roman" w:cs="Times New Roman"/>
                <w:b/>
                <w:kern w:val="3"/>
                <w:lang w:eastAsia="zh-CN" w:bidi="hi-IN"/>
              </w:rPr>
            </w:pPr>
            <w:r w:rsidRPr="00963B56">
              <w:rPr>
                <w:rFonts w:ascii="Times New Roman" w:eastAsia="SimSun" w:hAnsi="Times New Roman" w:cs="Times New Roman"/>
                <w:b/>
                <w:kern w:val="3"/>
                <w:lang w:eastAsia="zh-CN" w:bidi="hi-IN"/>
              </w:rPr>
              <w:t>Termin wykonania</w:t>
            </w:r>
          </w:p>
          <w:p w14:paraId="09F1F919" w14:textId="77777777" w:rsidR="00C75B0C" w:rsidRPr="00963B56" w:rsidRDefault="00C75B0C" w:rsidP="004321AA">
            <w:pPr>
              <w:widowControl w:val="0"/>
              <w:suppressAutoHyphens/>
              <w:autoSpaceDN w:val="0"/>
              <w:spacing w:after="0" w:line="254" w:lineRule="auto"/>
              <w:jc w:val="both"/>
              <w:rPr>
                <w:rFonts w:ascii="Times New Roman" w:eastAsia="SimSun" w:hAnsi="Times New Roman" w:cs="Times New Roman"/>
                <w:b/>
                <w:kern w:val="3"/>
                <w:lang w:eastAsia="zh-CN" w:bidi="hi-IN"/>
              </w:rPr>
            </w:pPr>
            <w:r w:rsidRPr="00963B56">
              <w:rPr>
                <w:rFonts w:ascii="Times New Roman" w:eastAsia="SimSun" w:hAnsi="Times New Roman" w:cs="Times New Roman"/>
                <w:b/>
                <w:kern w:val="3"/>
                <w:lang w:eastAsia="zh-CN" w:bidi="hi-IN"/>
              </w:rPr>
              <w:t>przedmiotu zamówienia</w:t>
            </w:r>
          </w:p>
          <w:p w14:paraId="45ADBBE8" w14:textId="329F09C7" w:rsidR="00C75B0C" w:rsidRPr="00963B56" w:rsidRDefault="00C75B0C" w:rsidP="004321AA">
            <w:pPr>
              <w:widowControl w:val="0"/>
              <w:suppressAutoHyphens/>
              <w:autoSpaceDN w:val="0"/>
              <w:spacing w:after="0" w:line="254" w:lineRule="auto"/>
              <w:jc w:val="both"/>
              <w:rPr>
                <w:rFonts w:ascii="Times New Roman" w:eastAsia="SimSun" w:hAnsi="Times New Roman" w:cs="Times New Roman"/>
                <w:kern w:val="3"/>
                <w:lang w:eastAsia="zh-CN" w:bidi="hi-IN"/>
              </w:rPr>
            </w:pPr>
            <w:r w:rsidRPr="00963B56">
              <w:rPr>
                <w:rFonts w:ascii="Times New Roman" w:eastAsia="SimSun" w:hAnsi="Times New Roman" w:cs="Times New Roman"/>
                <w:b/>
                <w:kern w:val="3"/>
                <w:lang w:eastAsia="zh-CN" w:bidi="hi-IN"/>
              </w:rPr>
              <w:t>/</w:t>
            </w:r>
            <w:r w:rsidRPr="00963B56">
              <w:rPr>
                <w:rFonts w:ascii="Times New Roman" w:eastAsia="SimSun" w:hAnsi="Times New Roman" w:cs="Times New Roman"/>
                <w:kern w:val="3"/>
                <w:lang w:eastAsia="zh-CN" w:bidi="hi-IN"/>
              </w:rPr>
              <w:t>dzień-miesiąc-rok/</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14:paraId="350E9D15" w14:textId="33B052D7" w:rsidR="00C75B0C" w:rsidRPr="00963B56" w:rsidRDefault="00C75B0C" w:rsidP="005870B2">
            <w:pPr>
              <w:widowControl w:val="0"/>
              <w:tabs>
                <w:tab w:val="left" w:pos="2010"/>
              </w:tabs>
              <w:suppressAutoHyphens/>
              <w:autoSpaceDN w:val="0"/>
              <w:spacing w:after="0" w:line="254" w:lineRule="auto"/>
              <w:ind w:left="285" w:hanging="285"/>
              <w:jc w:val="center"/>
              <w:rPr>
                <w:rFonts w:ascii="Times New Roman" w:eastAsia="SimSun" w:hAnsi="Times New Roman" w:cs="Times New Roman"/>
                <w:b/>
                <w:kern w:val="3"/>
                <w:lang w:eastAsia="zh-CN" w:bidi="hi-IN"/>
              </w:rPr>
            </w:pPr>
            <w:r w:rsidRPr="00963B56">
              <w:rPr>
                <w:rFonts w:ascii="Times New Roman" w:eastAsia="SimSun" w:hAnsi="Times New Roman" w:cs="Times New Roman"/>
                <w:b/>
                <w:kern w:val="3"/>
                <w:lang w:eastAsia="zh-CN" w:bidi="hi-IN"/>
              </w:rPr>
              <w:t xml:space="preserve">do </w:t>
            </w:r>
            <w:r w:rsidR="005870B2">
              <w:rPr>
                <w:rFonts w:ascii="Times New Roman" w:eastAsia="SimSun" w:hAnsi="Times New Roman" w:cs="Times New Roman"/>
                <w:b/>
                <w:kern w:val="3"/>
                <w:lang w:eastAsia="zh-CN" w:bidi="hi-IN"/>
              </w:rPr>
              <w:t>15.06.2018 r.</w:t>
            </w:r>
          </w:p>
        </w:tc>
      </w:tr>
    </w:tbl>
    <w:p w14:paraId="632D7F4F" w14:textId="77777777" w:rsidR="005C7D58" w:rsidRDefault="005C7D58" w:rsidP="00963B56">
      <w:pPr>
        <w:spacing w:after="0" w:line="240" w:lineRule="auto"/>
        <w:jc w:val="both"/>
        <w:rPr>
          <w:rFonts w:ascii="Times New Roman" w:hAnsi="Times New Roman" w:cs="Times New Roman"/>
          <w:b/>
          <w:sz w:val="24"/>
          <w:szCs w:val="24"/>
        </w:rPr>
      </w:pPr>
    </w:p>
    <w:p w14:paraId="712BB91D" w14:textId="26833244" w:rsidR="00963B56" w:rsidRDefault="00963B56" w:rsidP="00963B56">
      <w:pPr>
        <w:spacing w:after="0" w:line="240" w:lineRule="auto"/>
        <w:jc w:val="both"/>
        <w:rPr>
          <w:rFonts w:ascii="Times New Roman" w:hAnsi="Times New Roman" w:cs="Times New Roman"/>
          <w:bCs/>
          <w:sz w:val="24"/>
          <w:szCs w:val="24"/>
        </w:rPr>
      </w:pPr>
      <w:r w:rsidRPr="00963B56">
        <w:rPr>
          <w:rFonts w:ascii="Times New Roman" w:hAnsi="Times New Roman" w:cs="Times New Roman"/>
          <w:b/>
          <w:sz w:val="24"/>
          <w:szCs w:val="24"/>
        </w:rPr>
        <w:t>Część 2.</w:t>
      </w:r>
      <w:r>
        <w:rPr>
          <w:rFonts w:ascii="Times New Roman" w:hAnsi="Times New Roman" w:cs="Times New Roman"/>
          <w:sz w:val="24"/>
          <w:szCs w:val="24"/>
        </w:rPr>
        <w:t xml:space="preserve"> </w:t>
      </w:r>
      <w:r w:rsidRPr="00963B56">
        <w:rPr>
          <w:rFonts w:ascii="Times New Roman" w:hAnsi="Times New Roman" w:cs="Times New Roman"/>
          <w:bCs/>
          <w:sz w:val="24"/>
          <w:szCs w:val="24"/>
        </w:rPr>
        <w:t>Usługa wytyczenia szlaku turystycznego w Dolinie Skrwy na terenie Brudzeńskiego Parku</w:t>
      </w:r>
      <w:r>
        <w:rPr>
          <w:rFonts w:ascii="Times New Roman" w:hAnsi="Times New Roman" w:cs="Times New Roman"/>
          <w:bCs/>
          <w:sz w:val="24"/>
          <w:szCs w:val="24"/>
        </w:rPr>
        <w:t xml:space="preserve"> </w:t>
      </w:r>
      <w:r w:rsidRPr="00963B56">
        <w:rPr>
          <w:rFonts w:ascii="Times New Roman" w:hAnsi="Times New Roman" w:cs="Times New Roman"/>
          <w:bCs/>
          <w:sz w:val="24"/>
          <w:szCs w:val="24"/>
        </w:rPr>
        <w:t>Krajobrazowego</w:t>
      </w:r>
    </w:p>
    <w:p w14:paraId="5F770D24" w14:textId="77777777" w:rsidR="00FC64F1" w:rsidRPr="00963B56" w:rsidRDefault="00FC64F1" w:rsidP="00963B56">
      <w:pPr>
        <w:spacing w:after="0" w:line="240" w:lineRule="auto"/>
        <w:jc w:val="both"/>
        <w:rPr>
          <w:rFonts w:ascii="Times New Roman" w:hAnsi="Times New Roman" w:cs="Times New Roman"/>
          <w:sz w:val="24"/>
          <w:szCs w:val="24"/>
        </w:rPr>
      </w:pPr>
    </w:p>
    <w:tbl>
      <w:tblPr>
        <w:tblW w:w="9570" w:type="dxa"/>
        <w:tblLayout w:type="fixed"/>
        <w:tblCellMar>
          <w:left w:w="10" w:type="dxa"/>
          <w:right w:w="10" w:type="dxa"/>
        </w:tblCellMar>
        <w:tblLook w:val="04A0" w:firstRow="1" w:lastRow="0" w:firstColumn="1" w:lastColumn="0" w:noHBand="0" w:noVBand="1"/>
      </w:tblPr>
      <w:tblGrid>
        <w:gridCol w:w="3031"/>
        <w:gridCol w:w="6539"/>
      </w:tblGrid>
      <w:tr w:rsidR="00963B56" w:rsidRPr="00A914F3" w14:paraId="7A0BBA94" w14:textId="77777777" w:rsidTr="00963B56">
        <w:trPr>
          <w:trHeight w:val="1117"/>
        </w:trPr>
        <w:tc>
          <w:tcPr>
            <w:tcW w:w="303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56C5161" w14:textId="77777777" w:rsidR="00963B56" w:rsidRPr="00963B56" w:rsidRDefault="00963B56" w:rsidP="00963B56">
            <w:pPr>
              <w:keepNext/>
              <w:widowControl w:val="0"/>
              <w:suppressAutoHyphens/>
              <w:autoSpaceDN w:val="0"/>
              <w:spacing w:after="0" w:line="254" w:lineRule="auto"/>
              <w:ind w:left="5" w:right="5"/>
              <w:jc w:val="both"/>
              <w:outlineLvl w:val="8"/>
              <w:rPr>
                <w:rFonts w:ascii="Times New Roman" w:eastAsia="SimSun" w:hAnsi="Times New Roman" w:cs="Times New Roman"/>
                <w:b/>
                <w:bCs/>
                <w:kern w:val="3"/>
                <w:lang w:eastAsia="zh-CN" w:bidi="hi-IN"/>
              </w:rPr>
            </w:pPr>
            <w:r w:rsidRPr="00963B56">
              <w:rPr>
                <w:rFonts w:ascii="Times New Roman" w:eastAsia="SimSun" w:hAnsi="Times New Roman" w:cs="Times New Roman"/>
                <w:b/>
                <w:bCs/>
                <w:kern w:val="3"/>
                <w:lang w:eastAsia="zh-CN" w:bidi="hi-IN"/>
              </w:rPr>
              <w:t>Cena oferowana</w:t>
            </w:r>
          </w:p>
          <w:p w14:paraId="277AA2D3" w14:textId="77777777" w:rsidR="00963B56" w:rsidRPr="00963B56" w:rsidRDefault="00963B56" w:rsidP="00963B56">
            <w:pPr>
              <w:keepNext/>
              <w:widowControl w:val="0"/>
              <w:suppressAutoHyphens/>
              <w:autoSpaceDN w:val="0"/>
              <w:spacing w:after="0" w:line="254" w:lineRule="auto"/>
              <w:ind w:left="5" w:right="5"/>
              <w:jc w:val="both"/>
              <w:outlineLvl w:val="8"/>
              <w:rPr>
                <w:rFonts w:ascii="Times New Roman" w:eastAsia="SimSun" w:hAnsi="Times New Roman" w:cs="Times New Roman"/>
                <w:kern w:val="3"/>
                <w:lang w:eastAsia="zh-CN" w:bidi="hi-IN"/>
              </w:rPr>
            </w:pPr>
            <w:r w:rsidRPr="00963B56">
              <w:rPr>
                <w:rFonts w:ascii="Times New Roman" w:eastAsia="SimSun" w:hAnsi="Times New Roman" w:cs="Times New Roman"/>
                <w:kern w:val="3"/>
                <w:lang w:eastAsia="zh-CN" w:bidi="hi-IN"/>
              </w:rPr>
              <w:t xml:space="preserve">/brutto/ w zł </w:t>
            </w:r>
          </w:p>
          <w:p w14:paraId="26C52F0D" w14:textId="77777777" w:rsidR="00963B56" w:rsidRPr="00963B56" w:rsidRDefault="00963B56" w:rsidP="00963B56">
            <w:pPr>
              <w:keepNext/>
              <w:widowControl w:val="0"/>
              <w:suppressAutoHyphens/>
              <w:autoSpaceDN w:val="0"/>
              <w:spacing w:after="0" w:line="254" w:lineRule="auto"/>
              <w:ind w:left="5" w:right="5"/>
              <w:jc w:val="both"/>
              <w:outlineLvl w:val="8"/>
              <w:rPr>
                <w:rFonts w:ascii="Times New Roman" w:eastAsia="SimSun" w:hAnsi="Times New Roman" w:cs="Times New Roman"/>
                <w:kern w:val="3"/>
                <w:lang w:eastAsia="zh-CN" w:bidi="hi-IN"/>
              </w:rPr>
            </w:pPr>
            <w:r w:rsidRPr="00963B56">
              <w:rPr>
                <w:rFonts w:ascii="Times New Roman" w:eastAsia="SimSun" w:hAnsi="Times New Roman" w:cs="Times New Roman"/>
                <w:kern w:val="3"/>
                <w:lang w:eastAsia="zh-CN" w:bidi="hi-IN"/>
              </w:rPr>
              <w:t>(razem Etap I i II)</w:t>
            </w:r>
          </w:p>
          <w:p w14:paraId="75AADA9D" w14:textId="77777777" w:rsidR="00963B56" w:rsidRPr="00963B56" w:rsidRDefault="00963B56" w:rsidP="00963B56">
            <w:pPr>
              <w:keepNext/>
              <w:widowControl w:val="0"/>
              <w:suppressAutoHyphens/>
              <w:autoSpaceDN w:val="0"/>
              <w:spacing w:after="0" w:line="254" w:lineRule="auto"/>
              <w:ind w:left="5" w:right="5"/>
              <w:jc w:val="both"/>
              <w:outlineLvl w:val="8"/>
              <w:rPr>
                <w:rFonts w:ascii="Times New Roman" w:eastAsia="SimSun" w:hAnsi="Times New Roman" w:cs="Times New Roman"/>
                <w:kern w:val="3"/>
                <w:lang w:eastAsia="zh-CN" w:bidi="hi-IN"/>
              </w:rPr>
            </w:pPr>
            <w:r w:rsidRPr="00963B56">
              <w:rPr>
                <w:rFonts w:ascii="Times New Roman" w:eastAsia="SimSun" w:hAnsi="Times New Roman" w:cs="Times New Roman"/>
                <w:kern w:val="3"/>
                <w:lang w:eastAsia="zh-CN" w:bidi="hi-IN"/>
              </w:rPr>
              <w:t>w tym:</w:t>
            </w:r>
          </w:p>
          <w:p w14:paraId="3691B185" w14:textId="77777777" w:rsidR="00963B56" w:rsidRPr="00963B56" w:rsidRDefault="00963B56" w:rsidP="00963B56">
            <w:pPr>
              <w:keepNext/>
              <w:widowControl w:val="0"/>
              <w:suppressAutoHyphens/>
              <w:autoSpaceDN w:val="0"/>
              <w:spacing w:after="0" w:line="254" w:lineRule="auto"/>
              <w:ind w:left="5" w:right="5"/>
              <w:jc w:val="both"/>
              <w:outlineLvl w:val="8"/>
              <w:rPr>
                <w:rFonts w:ascii="Times New Roman" w:eastAsia="SimSun" w:hAnsi="Times New Roman" w:cs="Times New Roman"/>
                <w:bCs/>
                <w:kern w:val="3"/>
                <w:lang w:eastAsia="zh-CN" w:bidi="hi-IN"/>
              </w:rPr>
            </w:pPr>
            <w:r w:rsidRPr="00963B56">
              <w:rPr>
                <w:rFonts w:ascii="Times New Roman" w:eastAsia="SimSun" w:hAnsi="Times New Roman" w:cs="Times New Roman"/>
                <w:bCs/>
                <w:kern w:val="3"/>
                <w:lang w:eastAsia="zh-CN" w:bidi="hi-IN"/>
              </w:rPr>
              <w:t>Etap I szlak południowy</w:t>
            </w:r>
          </w:p>
          <w:p w14:paraId="3CA33702" w14:textId="0E541828" w:rsidR="00963B56" w:rsidRPr="00A914F3" w:rsidRDefault="00963B56" w:rsidP="00963B56">
            <w:pPr>
              <w:keepNext/>
              <w:widowControl w:val="0"/>
              <w:suppressAutoHyphens/>
              <w:autoSpaceDN w:val="0"/>
              <w:spacing w:after="0" w:line="254" w:lineRule="auto"/>
              <w:ind w:left="5" w:right="5"/>
              <w:jc w:val="both"/>
              <w:outlineLvl w:val="8"/>
              <w:rPr>
                <w:rFonts w:ascii="Times New Roman" w:eastAsia="SimSun" w:hAnsi="Times New Roman" w:cs="Times New Roman"/>
                <w:b/>
                <w:bCs/>
                <w:kern w:val="3"/>
                <w:sz w:val="24"/>
                <w:szCs w:val="24"/>
                <w:lang w:eastAsia="zh-CN" w:bidi="hi-IN"/>
              </w:rPr>
            </w:pPr>
            <w:r w:rsidRPr="00963B56">
              <w:rPr>
                <w:rFonts w:ascii="Times New Roman" w:eastAsia="SimSun" w:hAnsi="Times New Roman" w:cs="Times New Roman"/>
                <w:bCs/>
                <w:kern w:val="3"/>
                <w:lang w:eastAsia="zh-CN" w:bidi="hi-IN"/>
              </w:rPr>
              <w:t>Etap II szlak północy</w:t>
            </w:r>
          </w:p>
        </w:tc>
        <w:tc>
          <w:tcPr>
            <w:tcW w:w="65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75503CE7" w14:textId="77777777" w:rsidR="00963B56" w:rsidRPr="00963B56" w:rsidRDefault="00963B56" w:rsidP="00963B56">
            <w:pPr>
              <w:widowControl w:val="0"/>
              <w:suppressAutoHyphens/>
              <w:autoSpaceDN w:val="0"/>
              <w:spacing w:after="0" w:line="254" w:lineRule="auto"/>
              <w:ind w:right="5"/>
              <w:jc w:val="center"/>
              <w:rPr>
                <w:rFonts w:ascii="Times New Roman" w:eastAsia="SimSun" w:hAnsi="Times New Roman" w:cs="Times New Roman"/>
                <w:color w:val="000000"/>
                <w:kern w:val="3"/>
                <w:shd w:val="clear" w:color="auto" w:fill="FFFFFF"/>
                <w:lang w:eastAsia="zh-CN" w:bidi="hi-IN"/>
              </w:rPr>
            </w:pPr>
            <w:r w:rsidRPr="00963B56">
              <w:rPr>
                <w:rFonts w:ascii="Times New Roman" w:eastAsia="SimSun" w:hAnsi="Times New Roman" w:cs="Times New Roman"/>
                <w:color w:val="000000"/>
                <w:kern w:val="3"/>
                <w:shd w:val="clear" w:color="auto" w:fill="FFFFFF"/>
                <w:lang w:eastAsia="zh-CN" w:bidi="hi-IN"/>
              </w:rPr>
              <w:t>……………………………………………………………………..</w:t>
            </w:r>
          </w:p>
          <w:p w14:paraId="223D6D7F" w14:textId="77777777" w:rsidR="00963B56" w:rsidRPr="00963B56" w:rsidRDefault="00963B56" w:rsidP="00963B56">
            <w:pPr>
              <w:widowControl w:val="0"/>
              <w:suppressAutoHyphens/>
              <w:autoSpaceDN w:val="0"/>
              <w:spacing w:after="0" w:line="254" w:lineRule="auto"/>
              <w:ind w:right="5"/>
              <w:jc w:val="both"/>
              <w:rPr>
                <w:rFonts w:ascii="Times New Roman" w:eastAsia="SimSun" w:hAnsi="Times New Roman" w:cs="Times New Roman"/>
                <w:color w:val="000000"/>
                <w:kern w:val="3"/>
                <w:shd w:val="clear" w:color="auto" w:fill="FFFFFF"/>
                <w:lang w:eastAsia="zh-CN" w:bidi="hi-IN"/>
              </w:rPr>
            </w:pPr>
          </w:p>
          <w:p w14:paraId="299E531E" w14:textId="77777777" w:rsidR="00963B56" w:rsidRPr="00963B56" w:rsidRDefault="00963B56" w:rsidP="00963B56">
            <w:pPr>
              <w:widowControl w:val="0"/>
              <w:suppressAutoHyphens/>
              <w:autoSpaceDN w:val="0"/>
              <w:spacing w:after="0" w:line="254" w:lineRule="auto"/>
              <w:ind w:right="5"/>
              <w:jc w:val="center"/>
              <w:rPr>
                <w:rFonts w:ascii="Times New Roman" w:eastAsia="SimSun" w:hAnsi="Times New Roman" w:cs="Times New Roman"/>
                <w:color w:val="000000"/>
                <w:kern w:val="3"/>
                <w:shd w:val="clear" w:color="auto" w:fill="FFFFFF"/>
                <w:lang w:eastAsia="zh-CN" w:bidi="hi-IN"/>
              </w:rPr>
            </w:pPr>
            <w:r w:rsidRPr="00963B56">
              <w:rPr>
                <w:rFonts w:ascii="Times New Roman" w:eastAsia="SimSun" w:hAnsi="Times New Roman" w:cs="Times New Roman"/>
                <w:color w:val="000000"/>
                <w:kern w:val="3"/>
                <w:shd w:val="clear" w:color="auto" w:fill="FFFFFF"/>
                <w:lang w:eastAsia="zh-CN" w:bidi="hi-IN"/>
              </w:rPr>
              <w:t>…………………………………………………….</w:t>
            </w:r>
          </w:p>
          <w:p w14:paraId="3D261BF7" w14:textId="39E75F4B" w:rsidR="00963B56" w:rsidRPr="00A914F3" w:rsidRDefault="00963B56" w:rsidP="00963B56">
            <w:pPr>
              <w:widowControl w:val="0"/>
              <w:suppressAutoHyphens/>
              <w:autoSpaceDN w:val="0"/>
              <w:spacing w:after="0" w:line="254" w:lineRule="auto"/>
              <w:ind w:right="5"/>
              <w:jc w:val="center"/>
              <w:rPr>
                <w:rFonts w:ascii="Times New Roman" w:eastAsia="SimSun" w:hAnsi="Times New Roman" w:cs="Times New Roman"/>
                <w:color w:val="000000"/>
                <w:kern w:val="3"/>
                <w:sz w:val="24"/>
                <w:szCs w:val="24"/>
                <w:shd w:val="clear" w:color="auto" w:fill="FFFFFF"/>
                <w:lang w:eastAsia="zh-CN" w:bidi="hi-IN"/>
              </w:rPr>
            </w:pPr>
            <w:r w:rsidRPr="00963B56">
              <w:rPr>
                <w:rFonts w:ascii="Times New Roman" w:eastAsia="SimSun" w:hAnsi="Times New Roman" w:cs="Times New Roman"/>
                <w:color w:val="000000"/>
                <w:kern w:val="3"/>
                <w:shd w:val="clear" w:color="auto" w:fill="FFFFFF"/>
                <w:lang w:eastAsia="zh-CN" w:bidi="hi-IN"/>
              </w:rPr>
              <w:t>…………………………………………………….</w:t>
            </w:r>
          </w:p>
        </w:tc>
      </w:tr>
      <w:tr w:rsidR="00963B56" w:rsidRPr="00A914F3" w14:paraId="30211FE1" w14:textId="77777777" w:rsidTr="00FC64F1">
        <w:trPr>
          <w:trHeight w:val="767"/>
        </w:trPr>
        <w:tc>
          <w:tcPr>
            <w:tcW w:w="3031" w:type="dxa"/>
            <w:tcBorders>
              <w:top w:val="single" w:sz="4" w:space="0" w:color="auto"/>
              <w:left w:val="single" w:sz="8" w:space="0" w:color="000000"/>
              <w:bottom w:val="single" w:sz="2" w:space="0" w:color="000000"/>
              <w:right w:val="nil"/>
            </w:tcBorders>
            <w:tcMar>
              <w:top w:w="0" w:type="dxa"/>
              <w:left w:w="70" w:type="dxa"/>
              <w:bottom w:w="0" w:type="dxa"/>
              <w:right w:w="70" w:type="dxa"/>
            </w:tcMar>
            <w:vAlign w:val="center"/>
          </w:tcPr>
          <w:p w14:paraId="6FC42F22" w14:textId="736D3B86" w:rsidR="00963B56" w:rsidRPr="00AA2939" w:rsidRDefault="00963B56" w:rsidP="005870B2">
            <w:pPr>
              <w:keepNext/>
              <w:widowControl w:val="0"/>
              <w:suppressAutoHyphens/>
              <w:autoSpaceDN w:val="0"/>
              <w:spacing w:after="0" w:line="254" w:lineRule="auto"/>
              <w:ind w:left="5" w:right="5"/>
              <w:jc w:val="both"/>
              <w:outlineLvl w:val="8"/>
              <w:rPr>
                <w:rFonts w:ascii="Times New Roman" w:eastAsia="SimSun" w:hAnsi="Times New Roman" w:cs="Times New Roman"/>
                <w:bCs/>
                <w:kern w:val="3"/>
                <w:sz w:val="24"/>
                <w:szCs w:val="24"/>
                <w:lang w:eastAsia="zh-CN" w:bidi="hi-IN"/>
              </w:rPr>
            </w:pPr>
            <w:r w:rsidRPr="00963B56">
              <w:rPr>
                <w:rFonts w:ascii="Times New Roman" w:eastAsia="SimSun" w:hAnsi="Times New Roman" w:cs="Times New Roman"/>
                <w:b/>
                <w:bCs/>
                <w:kern w:val="3"/>
                <w:lang w:eastAsia="zh-CN" w:bidi="hi-IN"/>
              </w:rPr>
              <w:t>Doświadczenie inspektora nadzoru prac w terenach zielonych</w:t>
            </w:r>
            <w:r>
              <w:rPr>
                <w:rFonts w:ascii="Times New Roman" w:eastAsia="SimSun" w:hAnsi="Times New Roman" w:cs="Times New Roman"/>
                <w:b/>
                <w:bCs/>
                <w:kern w:val="3"/>
                <w:lang w:eastAsia="zh-CN" w:bidi="hi-IN"/>
              </w:rPr>
              <w:t xml:space="preserve"> </w:t>
            </w:r>
            <w:r w:rsidR="005870B2" w:rsidRPr="005870B2">
              <w:rPr>
                <w:rFonts w:ascii="Times New Roman" w:eastAsia="SimSun" w:hAnsi="Times New Roman" w:cs="Times New Roman"/>
                <w:bCs/>
                <w:kern w:val="3"/>
                <w:lang w:eastAsia="zh-CN" w:bidi="hi-IN"/>
              </w:rPr>
              <w:t>(ilość doświadczeń)</w:t>
            </w:r>
          </w:p>
        </w:tc>
        <w:tc>
          <w:tcPr>
            <w:tcW w:w="6539" w:type="dxa"/>
            <w:tcBorders>
              <w:top w:val="single" w:sz="4" w:space="0" w:color="auto"/>
              <w:left w:val="single" w:sz="2" w:space="0" w:color="000000"/>
              <w:bottom w:val="single" w:sz="2" w:space="0" w:color="000000"/>
              <w:right w:val="single" w:sz="8" w:space="0" w:color="000000"/>
            </w:tcBorders>
            <w:tcMar>
              <w:top w:w="0" w:type="dxa"/>
              <w:left w:w="70" w:type="dxa"/>
              <w:bottom w:w="0" w:type="dxa"/>
              <w:right w:w="70" w:type="dxa"/>
            </w:tcMar>
            <w:vAlign w:val="center"/>
          </w:tcPr>
          <w:p w14:paraId="474EABC9" w14:textId="0DD713CF" w:rsidR="005870B2" w:rsidRPr="005870B2" w:rsidRDefault="005870B2" w:rsidP="005870B2">
            <w:pPr>
              <w:widowControl w:val="0"/>
              <w:suppressAutoHyphens/>
              <w:autoSpaceDN w:val="0"/>
              <w:spacing w:after="0" w:line="254" w:lineRule="auto"/>
              <w:ind w:right="5"/>
              <w:jc w:val="center"/>
              <w:rPr>
                <w:rFonts w:ascii="Times New Roman" w:eastAsia="SimSun" w:hAnsi="Times New Roman" w:cs="Times New Roman"/>
                <w:color w:val="000000"/>
                <w:kern w:val="3"/>
                <w:shd w:val="clear" w:color="auto" w:fill="FFFFFF"/>
                <w:lang w:eastAsia="zh-CN" w:bidi="hi-IN"/>
              </w:rPr>
            </w:pPr>
            <w:r>
              <w:rPr>
                <w:rFonts w:ascii="Times New Roman" w:eastAsia="SimSun" w:hAnsi="Times New Roman" w:cs="Times New Roman"/>
                <w:color w:val="000000"/>
                <w:kern w:val="3"/>
                <w:shd w:val="clear" w:color="auto" w:fill="FFFFFF"/>
                <w:lang w:eastAsia="zh-CN" w:bidi="hi-IN"/>
              </w:rPr>
              <w:t>…………………………</w:t>
            </w:r>
            <w:r w:rsidRPr="00963B56">
              <w:rPr>
                <w:rFonts w:ascii="Times New Roman" w:eastAsia="SimSun" w:hAnsi="Times New Roman" w:cs="Times New Roman"/>
                <w:color w:val="000000"/>
                <w:kern w:val="3"/>
                <w:shd w:val="clear" w:color="auto" w:fill="FFFFFF"/>
                <w:lang w:eastAsia="zh-CN" w:bidi="hi-IN"/>
              </w:rPr>
              <w:t>.</w:t>
            </w:r>
          </w:p>
        </w:tc>
      </w:tr>
      <w:tr w:rsidR="00963B56" w:rsidRPr="00A914F3" w14:paraId="7CB01898" w14:textId="77777777" w:rsidTr="00FC64F1">
        <w:trPr>
          <w:trHeight w:val="673"/>
        </w:trPr>
        <w:tc>
          <w:tcPr>
            <w:tcW w:w="3031" w:type="dxa"/>
            <w:tcBorders>
              <w:top w:val="single" w:sz="4" w:space="0" w:color="auto"/>
              <w:left w:val="single" w:sz="8" w:space="0" w:color="000000"/>
              <w:bottom w:val="single" w:sz="2" w:space="0" w:color="000000"/>
              <w:right w:val="nil"/>
            </w:tcBorders>
            <w:tcMar>
              <w:top w:w="0" w:type="dxa"/>
              <w:left w:w="70" w:type="dxa"/>
              <w:bottom w:w="0" w:type="dxa"/>
              <w:right w:w="70" w:type="dxa"/>
            </w:tcMar>
            <w:vAlign w:val="center"/>
          </w:tcPr>
          <w:p w14:paraId="01D0B6C3" w14:textId="5C71D735" w:rsidR="00963B56" w:rsidRPr="00FC64F1" w:rsidRDefault="00963B56" w:rsidP="00FC64F1">
            <w:pPr>
              <w:keepNext/>
              <w:widowControl w:val="0"/>
              <w:suppressAutoHyphens/>
              <w:autoSpaceDN w:val="0"/>
              <w:spacing w:after="0" w:line="254" w:lineRule="auto"/>
              <w:ind w:left="5" w:right="5"/>
              <w:jc w:val="both"/>
              <w:outlineLvl w:val="8"/>
              <w:rPr>
                <w:rFonts w:ascii="Times New Roman" w:eastAsia="SimSun" w:hAnsi="Times New Roman" w:cs="Times New Roman"/>
                <w:b/>
                <w:bCs/>
                <w:kern w:val="3"/>
                <w:lang w:eastAsia="zh-CN" w:bidi="hi-IN"/>
              </w:rPr>
            </w:pPr>
            <w:r w:rsidRPr="00963B56">
              <w:rPr>
                <w:rFonts w:ascii="Times New Roman" w:eastAsia="SimSun" w:hAnsi="Times New Roman" w:cs="Times New Roman"/>
                <w:b/>
                <w:bCs/>
                <w:kern w:val="3"/>
                <w:lang w:eastAsia="zh-CN" w:bidi="hi-IN"/>
              </w:rPr>
              <w:t xml:space="preserve">Czas </w:t>
            </w:r>
            <w:r w:rsidR="00FC64F1">
              <w:rPr>
                <w:rFonts w:ascii="Times New Roman" w:eastAsia="SimSun" w:hAnsi="Times New Roman" w:cs="Times New Roman"/>
                <w:b/>
                <w:bCs/>
                <w:kern w:val="3"/>
                <w:lang w:eastAsia="zh-CN" w:bidi="hi-IN"/>
              </w:rPr>
              <w:t>reakcji</w:t>
            </w:r>
          </w:p>
        </w:tc>
        <w:tc>
          <w:tcPr>
            <w:tcW w:w="6539" w:type="dxa"/>
            <w:tcBorders>
              <w:top w:val="single" w:sz="4" w:space="0" w:color="auto"/>
              <w:left w:val="single" w:sz="2" w:space="0" w:color="000000"/>
              <w:bottom w:val="single" w:sz="2" w:space="0" w:color="000000"/>
              <w:right w:val="single" w:sz="8" w:space="0" w:color="000000"/>
            </w:tcBorders>
            <w:tcMar>
              <w:top w:w="0" w:type="dxa"/>
              <w:left w:w="70" w:type="dxa"/>
              <w:bottom w:w="0" w:type="dxa"/>
              <w:right w:w="70" w:type="dxa"/>
            </w:tcMar>
            <w:vAlign w:val="center"/>
          </w:tcPr>
          <w:p w14:paraId="3EFFF6E9" w14:textId="1ADDE726" w:rsidR="00963B56" w:rsidRPr="00A914F3" w:rsidRDefault="005870B2" w:rsidP="009848C5">
            <w:pPr>
              <w:widowControl w:val="0"/>
              <w:suppressAutoHyphens/>
              <w:autoSpaceDN w:val="0"/>
              <w:spacing w:after="0" w:line="254" w:lineRule="auto"/>
              <w:ind w:right="5"/>
              <w:jc w:val="center"/>
              <w:rPr>
                <w:rFonts w:ascii="Times New Roman" w:eastAsia="SimSun" w:hAnsi="Times New Roman" w:cs="Times New Roman"/>
                <w:color w:val="000000"/>
                <w:kern w:val="3"/>
                <w:sz w:val="24"/>
                <w:szCs w:val="24"/>
                <w:shd w:val="clear" w:color="auto" w:fill="FFFFFF"/>
                <w:lang w:eastAsia="zh-CN" w:bidi="hi-IN"/>
              </w:rPr>
            </w:pPr>
            <w:r>
              <w:rPr>
                <w:rFonts w:ascii="Times New Roman" w:eastAsia="SimSun" w:hAnsi="Times New Roman" w:cs="Times New Roman"/>
                <w:color w:val="000000"/>
                <w:kern w:val="3"/>
                <w:shd w:val="clear" w:color="auto" w:fill="FFFFFF"/>
                <w:lang w:eastAsia="zh-CN" w:bidi="hi-IN"/>
              </w:rPr>
              <w:t>…………………………</w:t>
            </w:r>
            <w:r w:rsidRPr="00963B56">
              <w:rPr>
                <w:rFonts w:ascii="Times New Roman" w:eastAsia="SimSun" w:hAnsi="Times New Roman" w:cs="Times New Roman"/>
                <w:color w:val="000000"/>
                <w:kern w:val="3"/>
                <w:shd w:val="clear" w:color="auto" w:fill="FFFFFF"/>
                <w:lang w:eastAsia="zh-CN" w:bidi="hi-IN"/>
              </w:rPr>
              <w:t>.</w:t>
            </w:r>
          </w:p>
        </w:tc>
      </w:tr>
      <w:tr w:rsidR="00963B56" w:rsidRPr="00A914F3" w14:paraId="337B08A3" w14:textId="77777777" w:rsidTr="00963B56">
        <w:trPr>
          <w:trHeight w:val="1006"/>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14:paraId="5CC55809" w14:textId="77777777" w:rsidR="00963B56" w:rsidRPr="00963B56" w:rsidRDefault="00963B56" w:rsidP="00963B56">
            <w:pPr>
              <w:widowControl w:val="0"/>
              <w:suppressAutoHyphens/>
              <w:autoSpaceDN w:val="0"/>
              <w:spacing w:after="0" w:line="254" w:lineRule="auto"/>
              <w:jc w:val="both"/>
              <w:rPr>
                <w:rFonts w:ascii="Times New Roman" w:eastAsia="SimSun" w:hAnsi="Times New Roman" w:cs="Times New Roman"/>
                <w:b/>
                <w:kern w:val="3"/>
                <w:lang w:eastAsia="zh-CN" w:bidi="hi-IN"/>
              </w:rPr>
            </w:pPr>
            <w:r w:rsidRPr="00963B56">
              <w:rPr>
                <w:rFonts w:ascii="Times New Roman" w:eastAsia="SimSun" w:hAnsi="Times New Roman" w:cs="Times New Roman"/>
                <w:b/>
                <w:kern w:val="3"/>
                <w:lang w:eastAsia="zh-CN" w:bidi="hi-IN"/>
              </w:rPr>
              <w:t>Termin wykonania</w:t>
            </w:r>
          </w:p>
          <w:p w14:paraId="19CF4051" w14:textId="77777777" w:rsidR="00963B56" w:rsidRPr="00963B56" w:rsidRDefault="00963B56" w:rsidP="00963B56">
            <w:pPr>
              <w:widowControl w:val="0"/>
              <w:suppressAutoHyphens/>
              <w:autoSpaceDN w:val="0"/>
              <w:spacing w:after="0" w:line="254" w:lineRule="auto"/>
              <w:jc w:val="both"/>
              <w:rPr>
                <w:rFonts w:ascii="Times New Roman" w:eastAsia="SimSun" w:hAnsi="Times New Roman" w:cs="Times New Roman"/>
                <w:b/>
                <w:kern w:val="3"/>
                <w:lang w:eastAsia="zh-CN" w:bidi="hi-IN"/>
              </w:rPr>
            </w:pPr>
            <w:r w:rsidRPr="00963B56">
              <w:rPr>
                <w:rFonts w:ascii="Times New Roman" w:eastAsia="SimSun" w:hAnsi="Times New Roman" w:cs="Times New Roman"/>
                <w:b/>
                <w:kern w:val="3"/>
                <w:lang w:eastAsia="zh-CN" w:bidi="hi-IN"/>
              </w:rPr>
              <w:t>przedmiotu zamówienia</w:t>
            </w:r>
          </w:p>
          <w:p w14:paraId="27DD4990" w14:textId="3EE31E3F" w:rsidR="00963B56" w:rsidRPr="00C75B0C" w:rsidRDefault="00963B56" w:rsidP="00963B56">
            <w:pPr>
              <w:widowControl w:val="0"/>
              <w:suppressAutoHyphens/>
              <w:autoSpaceDN w:val="0"/>
              <w:spacing w:after="0" w:line="254" w:lineRule="auto"/>
              <w:jc w:val="both"/>
              <w:rPr>
                <w:rFonts w:ascii="Times New Roman" w:eastAsia="SimSun" w:hAnsi="Times New Roman" w:cs="Times New Roman"/>
                <w:kern w:val="3"/>
                <w:sz w:val="24"/>
                <w:szCs w:val="24"/>
                <w:lang w:eastAsia="zh-CN" w:bidi="hi-IN"/>
              </w:rPr>
            </w:pPr>
            <w:r w:rsidRPr="00963B56">
              <w:rPr>
                <w:rFonts w:ascii="Times New Roman" w:eastAsia="SimSun" w:hAnsi="Times New Roman" w:cs="Times New Roman"/>
                <w:b/>
                <w:kern w:val="3"/>
                <w:lang w:eastAsia="zh-CN" w:bidi="hi-IN"/>
              </w:rPr>
              <w:t>/</w:t>
            </w:r>
            <w:r w:rsidRPr="00963B56">
              <w:rPr>
                <w:rFonts w:ascii="Times New Roman" w:eastAsia="SimSun" w:hAnsi="Times New Roman" w:cs="Times New Roman"/>
                <w:kern w:val="3"/>
                <w:lang w:eastAsia="zh-CN" w:bidi="hi-IN"/>
              </w:rPr>
              <w:t>dzień-miesiąc-rok/</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14:paraId="6F5BE55D" w14:textId="1AA9293F" w:rsidR="00963B56" w:rsidRPr="00A914F3" w:rsidRDefault="00963B56" w:rsidP="005870B2">
            <w:pPr>
              <w:widowControl w:val="0"/>
              <w:tabs>
                <w:tab w:val="left" w:pos="2010"/>
              </w:tabs>
              <w:suppressAutoHyphens/>
              <w:autoSpaceDN w:val="0"/>
              <w:spacing w:after="0" w:line="254" w:lineRule="auto"/>
              <w:ind w:left="285" w:hanging="285"/>
              <w:jc w:val="center"/>
              <w:rPr>
                <w:rFonts w:ascii="Times New Roman" w:eastAsia="SimSun" w:hAnsi="Times New Roman" w:cs="Times New Roman"/>
                <w:b/>
                <w:kern w:val="3"/>
                <w:sz w:val="24"/>
                <w:szCs w:val="24"/>
                <w:lang w:eastAsia="zh-CN" w:bidi="hi-IN"/>
              </w:rPr>
            </w:pPr>
            <w:r w:rsidRPr="00963B56">
              <w:rPr>
                <w:rFonts w:ascii="Times New Roman" w:eastAsia="SimSun" w:hAnsi="Times New Roman" w:cs="Times New Roman"/>
                <w:b/>
                <w:kern w:val="3"/>
                <w:lang w:eastAsia="zh-CN" w:bidi="hi-IN"/>
              </w:rPr>
              <w:t xml:space="preserve">do </w:t>
            </w:r>
            <w:r w:rsidR="005870B2">
              <w:rPr>
                <w:rFonts w:ascii="Times New Roman" w:eastAsia="SimSun" w:hAnsi="Times New Roman" w:cs="Times New Roman"/>
                <w:b/>
                <w:kern w:val="3"/>
                <w:lang w:eastAsia="zh-CN" w:bidi="hi-IN"/>
              </w:rPr>
              <w:t>15.06.2017 r.</w:t>
            </w:r>
          </w:p>
        </w:tc>
      </w:tr>
    </w:tbl>
    <w:p w14:paraId="75CD6746" w14:textId="666F0C74" w:rsidR="002F5165" w:rsidRPr="00A914F3" w:rsidRDefault="002F5165" w:rsidP="002F5165">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r w:rsidRPr="00A914F3">
        <w:rPr>
          <w:rFonts w:ascii="Times New Roman" w:eastAsia="SimSun" w:hAnsi="Times New Roman" w:cs="Times New Roman"/>
          <w:b/>
          <w:kern w:val="3"/>
          <w:sz w:val="24"/>
          <w:szCs w:val="24"/>
          <w:lang w:eastAsia="zh-CN" w:bidi="hi-IN"/>
        </w:rPr>
        <w:t xml:space="preserve">Informacja, o której mowa w Dziale I, Rozdział </w:t>
      </w:r>
      <w:r>
        <w:rPr>
          <w:rFonts w:ascii="Times New Roman" w:eastAsia="SimSun" w:hAnsi="Times New Roman" w:cs="Times New Roman"/>
          <w:b/>
          <w:kern w:val="3"/>
          <w:sz w:val="24"/>
          <w:szCs w:val="24"/>
          <w:lang w:eastAsia="zh-CN" w:bidi="hi-IN"/>
        </w:rPr>
        <w:t>XIV, pkt 5</w:t>
      </w:r>
      <w:r w:rsidRPr="00A914F3">
        <w:rPr>
          <w:rFonts w:ascii="Times New Roman" w:eastAsia="SimSun" w:hAnsi="Times New Roman" w:cs="Times New Roman"/>
          <w:b/>
          <w:kern w:val="3"/>
          <w:sz w:val="24"/>
          <w:szCs w:val="24"/>
          <w:lang w:eastAsia="zh-CN" w:bidi="hi-IN"/>
        </w:rPr>
        <w:t xml:space="preserve"> SIWZ (</w:t>
      </w:r>
      <w:r w:rsidRPr="00A914F3">
        <w:rPr>
          <w:rFonts w:ascii="Times New Roman" w:eastAsia="SimSun" w:hAnsi="Times New Roman" w:cs="Times New Roman"/>
          <w:b/>
          <w:i/>
          <w:kern w:val="3"/>
          <w:sz w:val="24"/>
          <w:szCs w:val="24"/>
          <w:lang w:eastAsia="zh-CN" w:bidi="hi-IN"/>
        </w:rPr>
        <w:t>jeżeli dotyczy</w:t>
      </w:r>
      <w:r w:rsidRPr="00A914F3">
        <w:rPr>
          <w:rFonts w:ascii="Times New Roman" w:eastAsia="SimSun" w:hAnsi="Times New Roman" w:cs="Times New Roman"/>
          <w:b/>
          <w:kern w:val="3"/>
          <w:sz w:val="24"/>
          <w:szCs w:val="24"/>
          <w:lang w:eastAsia="zh-CN" w:bidi="hi-IN"/>
        </w:rPr>
        <w:t>):</w:t>
      </w:r>
    </w:p>
    <w:p w14:paraId="63FFF24C" w14:textId="77777777" w:rsidR="002F5165" w:rsidRPr="002F5165" w:rsidRDefault="002F5165" w:rsidP="002F5165">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r w:rsidRPr="002F5165">
        <w:rPr>
          <w:rFonts w:ascii="Times New Roman" w:eastAsia="SimSun" w:hAnsi="Times New Roman" w:cs="Times New Roman"/>
          <w:kern w:val="3"/>
          <w:sz w:val="24"/>
          <w:szCs w:val="24"/>
          <w:lang w:eastAsia="zh-CN" w:bidi="hi-IN"/>
        </w:rPr>
        <w:t>……………………………………………………………………………………………………………………………………………………………………………………………………</w:t>
      </w:r>
    </w:p>
    <w:p w14:paraId="14DB29F8" w14:textId="77777777" w:rsidR="002F5165" w:rsidRPr="00A914F3" w:rsidRDefault="002F5165" w:rsidP="002F5165">
      <w:pPr>
        <w:widowControl w:val="0"/>
        <w:suppressAutoHyphens/>
        <w:autoSpaceDN w:val="0"/>
        <w:spacing w:after="0" w:line="240" w:lineRule="auto"/>
        <w:ind w:left="284" w:hanging="285"/>
        <w:jc w:val="both"/>
        <w:rPr>
          <w:rFonts w:ascii="Times New Roman" w:eastAsia="SimSun" w:hAnsi="Times New Roman" w:cs="Times New Roman"/>
          <w:kern w:val="3"/>
          <w:sz w:val="24"/>
          <w:szCs w:val="24"/>
          <w:lang w:eastAsia="zh-CN" w:bidi="hi-IN"/>
        </w:rPr>
      </w:pPr>
      <w:r w:rsidRPr="00A914F3">
        <w:rPr>
          <w:rFonts w:ascii="Times New Roman" w:eastAsia="SimSun" w:hAnsi="Times New Roman" w:cs="Times New Roman"/>
          <w:kern w:val="3"/>
          <w:sz w:val="24"/>
          <w:szCs w:val="24"/>
          <w:lang w:eastAsia="zh-CN" w:bidi="hi-IN"/>
        </w:rPr>
        <w:tab/>
      </w:r>
      <w:r w:rsidRPr="00A914F3">
        <w:rPr>
          <w:rFonts w:ascii="Times New Roman" w:eastAsia="SimSun" w:hAnsi="Times New Roman" w:cs="Times New Roman"/>
          <w:kern w:val="3"/>
          <w:sz w:val="24"/>
          <w:szCs w:val="24"/>
          <w:lang w:eastAsia="zh-CN" w:bidi="hi-IN"/>
        </w:rPr>
        <w:tab/>
      </w:r>
      <w:r w:rsidRPr="00A914F3">
        <w:rPr>
          <w:rFonts w:ascii="Times New Roman" w:eastAsia="SimSun" w:hAnsi="Times New Roman" w:cs="Times New Roman"/>
          <w:kern w:val="3"/>
          <w:sz w:val="24"/>
          <w:szCs w:val="24"/>
          <w:lang w:eastAsia="zh-CN" w:bidi="hi-IN"/>
        </w:rPr>
        <w:tab/>
        <w:t xml:space="preserve">                                                              ...............................................................</w:t>
      </w:r>
    </w:p>
    <w:p w14:paraId="36E5C112" w14:textId="39E7E687" w:rsidR="002F5165" w:rsidRDefault="002F5165" w:rsidP="007044ED">
      <w:pPr>
        <w:spacing w:after="0" w:line="240" w:lineRule="auto"/>
        <w:ind w:left="1276" w:hanging="1276"/>
        <w:jc w:val="center"/>
        <w:rPr>
          <w:rFonts w:ascii="Times New Roman" w:eastAsia="Arial" w:hAnsi="Times New Roman" w:cs="Times New Roman"/>
          <w:kern w:val="3"/>
          <w:sz w:val="20"/>
          <w:szCs w:val="20"/>
          <w:lang w:eastAsia="zh-CN" w:bidi="hi-IN"/>
        </w:rPr>
      </w:pPr>
      <w:r w:rsidRPr="007044ED">
        <w:rPr>
          <w:rFonts w:ascii="Times New Roman" w:eastAsia="Arial" w:hAnsi="Times New Roman" w:cs="Times New Roman"/>
          <w:kern w:val="3"/>
          <w:sz w:val="20"/>
          <w:szCs w:val="20"/>
          <w:lang w:eastAsia="zh-CN" w:bidi="hi-IN"/>
        </w:rPr>
        <w:tab/>
      </w:r>
      <w:r w:rsidR="007044ED">
        <w:rPr>
          <w:rFonts w:ascii="Times New Roman" w:eastAsia="Arial" w:hAnsi="Times New Roman" w:cs="Times New Roman"/>
          <w:kern w:val="3"/>
          <w:sz w:val="20"/>
          <w:szCs w:val="20"/>
          <w:lang w:eastAsia="zh-CN" w:bidi="hi-IN"/>
        </w:rPr>
        <w:tab/>
      </w:r>
      <w:r w:rsidR="007044ED">
        <w:rPr>
          <w:rFonts w:ascii="Times New Roman" w:eastAsia="Arial" w:hAnsi="Times New Roman" w:cs="Times New Roman"/>
          <w:kern w:val="3"/>
          <w:sz w:val="20"/>
          <w:szCs w:val="20"/>
          <w:lang w:eastAsia="zh-CN" w:bidi="hi-IN"/>
        </w:rPr>
        <w:tab/>
      </w:r>
      <w:r w:rsidR="007044ED">
        <w:rPr>
          <w:rFonts w:ascii="Times New Roman" w:eastAsia="Arial" w:hAnsi="Times New Roman" w:cs="Times New Roman"/>
          <w:kern w:val="3"/>
          <w:sz w:val="20"/>
          <w:szCs w:val="20"/>
          <w:lang w:eastAsia="zh-CN" w:bidi="hi-IN"/>
        </w:rPr>
        <w:tab/>
      </w:r>
      <w:r w:rsidR="007044ED">
        <w:rPr>
          <w:rFonts w:ascii="Times New Roman" w:eastAsia="Arial" w:hAnsi="Times New Roman" w:cs="Times New Roman"/>
          <w:kern w:val="3"/>
          <w:sz w:val="20"/>
          <w:szCs w:val="20"/>
          <w:lang w:eastAsia="zh-CN" w:bidi="hi-IN"/>
        </w:rPr>
        <w:tab/>
      </w:r>
      <w:r w:rsidRPr="007044ED">
        <w:rPr>
          <w:rFonts w:ascii="Times New Roman" w:eastAsia="Arial" w:hAnsi="Times New Roman" w:cs="Times New Roman"/>
          <w:kern w:val="3"/>
          <w:sz w:val="20"/>
          <w:szCs w:val="20"/>
          <w:lang w:eastAsia="zh-CN" w:bidi="hi-IN"/>
        </w:rPr>
        <w:tab/>
      </w:r>
      <w:r w:rsidR="007044ED" w:rsidRPr="007044ED">
        <w:rPr>
          <w:rFonts w:ascii="Times New Roman" w:hAnsi="Times New Roman" w:cs="Times New Roman"/>
          <w:sz w:val="20"/>
          <w:szCs w:val="20"/>
        </w:rPr>
        <w:t>podpis Wykonawcy lub upoważnionego Przedstawiciela</w:t>
      </w:r>
      <w:r w:rsidRPr="007044ED">
        <w:rPr>
          <w:rFonts w:ascii="Times New Roman" w:eastAsia="Arial" w:hAnsi="Times New Roman" w:cs="Times New Roman"/>
          <w:kern w:val="3"/>
          <w:sz w:val="20"/>
          <w:szCs w:val="20"/>
          <w:lang w:eastAsia="zh-CN" w:bidi="hi-IN"/>
        </w:rPr>
        <w:t>)</w:t>
      </w:r>
    </w:p>
    <w:p w14:paraId="2F1CC857" w14:textId="0F1F9D95" w:rsidR="007A1C32" w:rsidRPr="005870B2" w:rsidRDefault="007A1C32" w:rsidP="005870B2">
      <w:pPr>
        <w:pStyle w:val="Akapitzlist"/>
        <w:numPr>
          <w:ilvl w:val="1"/>
          <w:numId w:val="3"/>
        </w:numPr>
        <w:tabs>
          <w:tab w:val="clear" w:pos="1080"/>
        </w:tabs>
        <w:spacing w:after="0" w:line="240" w:lineRule="auto"/>
        <w:ind w:left="284" w:hanging="284"/>
        <w:jc w:val="both"/>
        <w:rPr>
          <w:rFonts w:ascii="Times New Roman" w:eastAsia="Times New Roman" w:hAnsi="Times New Roman" w:cs="Times New Roman"/>
          <w:sz w:val="24"/>
          <w:szCs w:val="24"/>
        </w:rPr>
      </w:pPr>
      <w:r w:rsidRPr="005870B2">
        <w:rPr>
          <w:rFonts w:ascii="Times New Roman" w:eastAsia="Times New Roman" w:hAnsi="Times New Roman" w:cs="Times New Roman"/>
          <w:sz w:val="24"/>
          <w:szCs w:val="24"/>
        </w:rPr>
        <w:t>Oferujemy wykonanie prac objętych zamówieniem, zgodnie z wymogami Opisu przedmiotu zamówienia Dział nr II do SIWZ.</w:t>
      </w:r>
      <w:r w:rsidR="005870B2">
        <w:rPr>
          <w:rFonts w:ascii="Times New Roman" w:eastAsia="Times New Roman" w:hAnsi="Times New Roman" w:cs="Times New Roman"/>
          <w:sz w:val="24"/>
          <w:szCs w:val="24"/>
        </w:rPr>
        <w:t xml:space="preserve"> </w:t>
      </w:r>
    </w:p>
    <w:p w14:paraId="76D9905F" w14:textId="57A1971E" w:rsidR="002F5165" w:rsidRPr="005870B2" w:rsidRDefault="002F5165" w:rsidP="005870B2">
      <w:pPr>
        <w:pStyle w:val="Akapitzlist"/>
        <w:numPr>
          <w:ilvl w:val="1"/>
          <w:numId w:val="3"/>
        </w:numPr>
        <w:tabs>
          <w:tab w:val="clear" w:pos="1080"/>
        </w:tabs>
        <w:spacing w:after="0" w:line="240" w:lineRule="auto"/>
        <w:ind w:left="284" w:hanging="284"/>
        <w:jc w:val="both"/>
        <w:rPr>
          <w:rFonts w:ascii="Times New Roman" w:hAnsi="Times New Roman" w:cs="Times New Roman"/>
          <w:sz w:val="24"/>
          <w:szCs w:val="24"/>
        </w:rPr>
      </w:pPr>
      <w:r w:rsidRPr="005870B2">
        <w:rPr>
          <w:rFonts w:ascii="Times New Roman" w:hAnsi="Times New Roman" w:cs="Times New Roman"/>
          <w:sz w:val="24"/>
          <w:szCs w:val="24"/>
        </w:rPr>
        <w:t>Zobowiązujemy się do realizowania przedmiotu zamówienia zgodnie z wymaganiami Zamawiającego, tj. w terminie od dnia zawarcia umowy do dnia 15.</w:t>
      </w:r>
      <w:r w:rsidR="005626F4" w:rsidRPr="005870B2">
        <w:rPr>
          <w:rFonts w:ascii="Times New Roman" w:hAnsi="Times New Roman" w:cs="Times New Roman"/>
          <w:sz w:val="24"/>
          <w:szCs w:val="24"/>
        </w:rPr>
        <w:t>06</w:t>
      </w:r>
      <w:r w:rsidRPr="005870B2">
        <w:rPr>
          <w:rFonts w:ascii="Times New Roman" w:hAnsi="Times New Roman" w:cs="Times New Roman"/>
          <w:sz w:val="24"/>
          <w:szCs w:val="24"/>
        </w:rPr>
        <w:t>.2018 r.:</w:t>
      </w:r>
    </w:p>
    <w:p w14:paraId="13847258" w14:textId="77777777" w:rsidR="002F5165" w:rsidRPr="00F157CF" w:rsidRDefault="002F5165" w:rsidP="002F5165">
      <w:pPr>
        <w:spacing w:after="0" w:line="240" w:lineRule="auto"/>
        <w:ind w:left="284"/>
        <w:jc w:val="both"/>
        <w:rPr>
          <w:rFonts w:ascii="Times New Roman" w:hAnsi="Times New Roman" w:cs="Times New Roman"/>
          <w:sz w:val="24"/>
          <w:szCs w:val="24"/>
        </w:rPr>
      </w:pPr>
      <w:r w:rsidRPr="00F157CF">
        <w:rPr>
          <w:rFonts w:ascii="Times New Roman" w:hAnsi="Times New Roman" w:cs="Times New Roman"/>
          <w:sz w:val="24"/>
          <w:szCs w:val="24"/>
        </w:rPr>
        <w:t xml:space="preserve">Część 1. </w:t>
      </w:r>
    </w:p>
    <w:p w14:paraId="5B2347C0" w14:textId="77777777" w:rsidR="002F5165" w:rsidRPr="00F157CF" w:rsidRDefault="002F5165" w:rsidP="002F5165">
      <w:pPr>
        <w:spacing w:after="0" w:line="240" w:lineRule="auto"/>
        <w:ind w:left="284"/>
        <w:jc w:val="both"/>
        <w:rPr>
          <w:rFonts w:ascii="Times New Roman" w:hAnsi="Times New Roman" w:cs="Times New Roman"/>
          <w:sz w:val="24"/>
          <w:szCs w:val="24"/>
        </w:rPr>
      </w:pPr>
      <w:r w:rsidRPr="00F157CF">
        <w:rPr>
          <w:rFonts w:ascii="Times New Roman" w:hAnsi="Times New Roman" w:cs="Times New Roman"/>
          <w:sz w:val="24"/>
          <w:szCs w:val="24"/>
        </w:rPr>
        <w:t>- Usługa organizacji nowych tras turystycznych wzdłuż brzegów rzeki Wisły łącznie około 70 km wraz z wytyczeniem i organizacją miejsc wypoczynku i edukacji zorganizowanych na terenie nieruchomości będących we władaniu Powiatu Płockiego</w:t>
      </w:r>
    </w:p>
    <w:p w14:paraId="738469E9" w14:textId="4C9F1D42" w:rsidR="002F5165" w:rsidRPr="00F157CF" w:rsidRDefault="002F5165" w:rsidP="002F5165">
      <w:pPr>
        <w:pStyle w:val="Tekstpodstawowywcity2"/>
        <w:spacing w:after="0" w:line="240" w:lineRule="auto"/>
        <w:ind w:left="284"/>
        <w:contextualSpacing/>
        <w:jc w:val="both"/>
        <w:rPr>
          <w:rFonts w:ascii="Times New Roman" w:hAnsi="Times New Roman" w:cs="Times New Roman"/>
          <w:sz w:val="24"/>
          <w:szCs w:val="24"/>
        </w:rPr>
      </w:pPr>
      <w:r w:rsidRPr="00F157CF">
        <w:rPr>
          <w:rFonts w:ascii="Times New Roman" w:hAnsi="Times New Roman" w:cs="Times New Roman"/>
          <w:sz w:val="24"/>
          <w:szCs w:val="24"/>
        </w:rPr>
        <w:t>-</w:t>
      </w:r>
      <w:r>
        <w:rPr>
          <w:rFonts w:ascii="Times New Roman" w:hAnsi="Times New Roman" w:cs="Times New Roman"/>
          <w:sz w:val="24"/>
          <w:szCs w:val="24"/>
        </w:rPr>
        <w:t xml:space="preserve"> </w:t>
      </w:r>
      <w:r w:rsidRPr="00F157CF">
        <w:rPr>
          <w:rFonts w:ascii="Times New Roman" w:hAnsi="Times New Roman" w:cs="Times New Roman"/>
          <w:sz w:val="24"/>
          <w:szCs w:val="24"/>
        </w:rPr>
        <w:t xml:space="preserve">Wytyczenie i wyznaczenie trasy turystycznej (ścieżki rowerowej) „Szlak południowy” </w:t>
      </w:r>
      <w:r w:rsidRPr="00F157CF">
        <w:rPr>
          <w:rFonts w:ascii="Times New Roman" w:hAnsi="Times New Roman" w:cs="Times New Roman"/>
          <w:sz w:val="24"/>
          <w:szCs w:val="24"/>
        </w:rPr>
        <w:br/>
        <w:t>do 15.11.2017 r.,</w:t>
      </w:r>
    </w:p>
    <w:p w14:paraId="39E015B1" w14:textId="77777777" w:rsidR="002F5165" w:rsidRPr="00F157CF" w:rsidRDefault="002F5165" w:rsidP="002F5165">
      <w:pPr>
        <w:pStyle w:val="Tekstpodstawowywcity2"/>
        <w:spacing w:after="0" w:line="240" w:lineRule="auto"/>
        <w:ind w:left="284"/>
        <w:contextualSpacing/>
        <w:jc w:val="both"/>
        <w:rPr>
          <w:rFonts w:ascii="Times New Roman" w:hAnsi="Times New Roman" w:cs="Times New Roman"/>
          <w:sz w:val="24"/>
          <w:szCs w:val="24"/>
        </w:rPr>
      </w:pPr>
      <w:r w:rsidRPr="00F157CF">
        <w:rPr>
          <w:rFonts w:ascii="Times New Roman" w:hAnsi="Times New Roman" w:cs="Times New Roman"/>
          <w:sz w:val="24"/>
          <w:szCs w:val="24"/>
        </w:rPr>
        <w:t xml:space="preserve">- Wytyczenie i wyznaczenie trasy turystycznej (ścieżki rowerowej) „Szlak północny” </w:t>
      </w:r>
      <w:r w:rsidRPr="00F157CF">
        <w:rPr>
          <w:rFonts w:ascii="Times New Roman" w:hAnsi="Times New Roman" w:cs="Times New Roman"/>
          <w:sz w:val="24"/>
          <w:szCs w:val="24"/>
        </w:rPr>
        <w:br/>
        <w:t>do 15.06.2018 r.</w:t>
      </w:r>
    </w:p>
    <w:p w14:paraId="5BD25698" w14:textId="77777777" w:rsidR="002F5165" w:rsidRPr="00F157CF" w:rsidRDefault="002F5165" w:rsidP="002F5165">
      <w:pPr>
        <w:pStyle w:val="Tekstpodstawowywcity2"/>
        <w:spacing w:after="0" w:line="240" w:lineRule="auto"/>
        <w:ind w:left="284"/>
        <w:contextualSpacing/>
        <w:jc w:val="both"/>
        <w:rPr>
          <w:rFonts w:ascii="Times New Roman" w:hAnsi="Times New Roman" w:cs="Times New Roman"/>
          <w:sz w:val="24"/>
          <w:szCs w:val="24"/>
        </w:rPr>
      </w:pPr>
      <w:r w:rsidRPr="00F157CF">
        <w:rPr>
          <w:rFonts w:ascii="Times New Roman" w:hAnsi="Times New Roman" w:cs="Times New Roman"/>
          <w:sz w:val="24"/>
          <w:szCs w:val="24"/>
        </w:rPr>
        <w:t xml:space="preserve">Część 2. </w:t>
      </w:r>
    </w:p>
    <w:p w14:paraId="2F50EC8C" w14:textId="77777777" w:rsidR="002F5165" w:rsidRPr="00F157CF" w:rsidRDefault="002F5165" w:rsidP="002F5165">
      <w:pPr>
        <w:pStyle w:val="Tekstpodstawowywcity2"/>
        <w:spacing w:after="0" w:line="240" w:lineRule="auto"/>
        <w:ind w:left="284"/>
        <w:contextualSpacing/>
        <w:jc w:val="both"/>
        <w:rPr>
          <w:rFonts w:ascii="Times New Roman" w:hAnsi="Times New Roman" w:cs="Times New Roman"/>
          <w:sz w:val="24"/>
          <w:szCs w:val="24"/>
        </w:rPr>
      </w:pPr>
      <w:r w:rsidRPr="00F157CF">
        <w:rPr>
          <w:rFonts w:ascii="Times New Roman" w:hAnsi="Times New Roman" w:cs="Times New Roman"/>
          <w:sz w:val="24"/>
          <w:szCs w:val="24"/>
        </w:rPr>
        <w:t>- Wytyczenie szlaku turystycznego w Dolinie Skrwy na terenie Brudzeńskiego Parku Krajobrazowego do dnia 15.06.2017 r.</w:t>
      </w:r>
    </w:p>
    <w:p w14:paraId="79235046" w14:textId="77777777" w:rsidR="005870B2" w:rsidRDefault="002F5165" w:rsidP="005870B2">
      <w:pPr>
        <w:pStyle w:val="Tekstpodstawowywcity2"/>
        <w:numPr>
          <w:ilvl w:val="1"/>
          <w:numId w:val="3"/>
        </w:numPr>
        <w:tabs>
          <w:tab w:val="clear" w:pos="1080"/>
        </w:tabs>
        <w:spacing w:after="0" w:line="240" w:lineRule="auto"/>
        <w:ind w:left="284" w:hanging="284"/>
        <w:jc w:val="both"/>
        <w:rPr>
          <w:rFonts w:ascii="Times New Roman" w:hAnsi="Times New Roman" w:cs="Times New Roman"/>
          <w:sz w:val="24"/>
          <w:szCs w:val="24"/>
        </w:rPr>
      </w:pPr>
      <w:r w:rsidRPr="00F157CF">
        <w:rPr>
          <w:rFonts w:ascii="Times New Roman" w:hAnsi="Times New Roman" w:cs="Times New Roman"/>
          <w:sz w:val="24"/>
          <w:szCs w:val="24"/>
        </w:rPr>
        <w:t>Zobowiązujemy się do udzielenia Zamawiającemu gwarancji za wykonany przedmiot zamówienia na okres 5 lat, licząc od dnia zatwierdzenia przez Zamawiającego odbioru raportu zbiorczego.</w:t>
      </w:r>
    </w:p>
    <w:p w14:paraId="7E3E787C" w14:textId="5ACB8AEF" w:rsidR="007A1C32" w:rsidRPr="005870B2" w:rsidRDefault="007A1C32" w:rsidP="005870B2">
      <w:pPr>
        <w:pStyle w:val="Tekstpodstawowywcity2"/>
        <w:numPr>
          <w:ilvl w:val="1"/>
          <w:numId w:val="3"/>
        </w:numPr>
        <w:tabs>
          <w:tab w:val="clear" w:pos="1080"/>
        </w:tabs>
        <w:spacing w:after="0" w:line="240" w:lineRule="auto"/>
        <w:ind w:left="284" w:hanging="284"/>
        <w:jc w:val="both"/>
        <w:rPr>
          <w:rFonts w:ascii="Times New Roman" w:hAnsi="Times New Roman" w:cs="Times New Roman"/>
          <w:sz w:val="24"/>
          <w:szCs w:val="24"/>
        </w:rPr>
      </w:pPr>
      <w:r w:rsidRPr="005870B2">
        <w:rPr>
          <w:rFonts w:ascii="Times New Roman" w:eastAsia="Times New Roman" w:hAnsi="Times New Roman" w:cs="Times New Roman"/>
          <w:sz w:val="24"/>
          <w:szCs w:val="24"/>
        </w:rPr>
        <w:t>Oświadczamy, że zapoznaliśmy się ze specyfikacją istotnych warunków zamówienia oraz zdobyliśmy konieczne informacje do przygotowania oferty.</w:t>
      </w:r>
    </w:p>
    <w:p w14:paraId="3DA126CE" w14:textId="77777777" w:rsidR="00590C46" w:rsidRPr="00F157CF" w:rsidRDefault="00590C46" w:rsidP="005870B2">
      <w:pPr>
        <w:pStyle w:val="Akapitzlist"/>
        <w:numPr>
          <w:ilvl w:val="0"/>
          <w:numId w:val="3"/>
        </w:numPr>
        <w:spacing w:after="0" w:line="240" w:lineRule="auto"/>
        <w:ind w:left="284" w:hanging="284"/>
        <w:jc w:val="both"/>
        <w:rPr>
          <w:rFonts w:ascii="Times New Roman" w:eastAsia="Times New Roman" w:hAnsi="Times New Roman" w:cs="Times New Roman"/>
          <w:sz w:val="24"/>
          <w:szCs w:val="24"/>
        </w:rPr>
      </w:pPr>
      <w:r w:rsidRPr="00F157CF">
        <w:rPr>
          <w:rFonts w:ascii="Times New Roman" w:eastAsia="Times New Roman" w:hAnsi="Times New Roman" w:cs="Times New Roman"/>
          <w:sz w:val="24"/>
          <w:szCs w:val="24"/>
        </w:rPr>
        <w:t xml:space="preserve">Oświadczamy, że zawarty  opis w specyfikacji istotnych warunków zamówienia oraz szczegółowy opisie przedmiotu zamówienia został przez nas zaakceptowany </w:t>
      </w:r>
      <w:r w:rsidRPr="00F157CF">
        <w:rPr>
          <w:rFonts w:ascii="Times New Roman" w:eastAsia="Times New Roman" w:hAnsi="Times New Roman" w:cs="Times New Roman"/>
          <w:sz w:val="24"/>
          <w:szCs w:val="24"/>
        </w:rPr>
        <w:br/>
        <w:t xml:space="preserve">i zobowiązujemy się w przypadku wyboru naszej oferty do zawarcia umowy </w:t>
      </w:r>
      <w:r w:rsidRPr="00F157CF">
        <w:rPr>
          <w:rFonts w:ascii="Times New Roman" w:eastAsia="Times New Roman" w:hAnsi="Times New Roman" w:cs="Times New Roman"/>
          <w:sz w:val="24"/>
          <w:szCs w:val="24"/>
        </w:rPr>
        <w:br/>
        <w:t>na warunkach określonych w projekcie umowy w miejscu i terminie wyznaczonym przez Zamawiającego.</w:t>
      </w:r>
    </w:p>
    <w:p w14:paraId="384E8009" w14:textId="77777777" w:rsidR="00CE4570" w:rsidRPr="00F157CF" w:rsidRDefault="00CE4570" w:rsidP="005870B2">
      <w:pPr>
        <w:pStyle w:val="Tekstpodstawowywcity2"/>
        <w:numPr>
          <w:ilvl w:val="0"/>
          <w:numId w:val="3"/>
        </w:numPr>
        <w:spacing w:after="0" w:line="240" w:lineRule="auto"/>
        <w:ind w:left="284" w:hanging="284"/>
        <w:jc w:val="both"/>
        <w:rPr>
          <w:rFonts w:ascii="Times New Roman" w:hAnsi="Times New Roman" w:cs="Times New Roman"/>
          <w:sz w:val="24"/>
          <w:szCs w:val="24"/>
        </w:rPr>
      </w:pPr>
      <w:r w:rsidRPr="00F157CF">
        <w:rPr>
          <w:rFonts w:ascii="Times New Roman" w:hAnsi="Times New Roman" w:cs="Times New Roman"/>
          <w:sz w:val="24"/>
          <w:szCs w:val="24"/>
        </w:rPr>
        <w:lastRenderedPageBreak/>
        <w:t>Oświadczamy, że w cenie oferty zostały uwzględnione wszystkie koszty wykonania zamówienia i realizacji przyszłego świadczenia umownego.</w:t>
      </w:r>
    </w:p>
    <w:p w14:paraId="3692A553" w14:textId="1991426F" w:rsidR="00CE4570" w:rsidRPr="00F157CF" w:rsidRDefault="00CE4570" w:rsidP="005870B2">
      <w:pPr>
        <w:pStyle w:val="Tekstpodstawowywcity2"/>
        <w:numPr>
          <w:ilvl w:val="0"/>
          <w:numId w:val="3"/>
        </w:numPr>
        <w:spacing w:after="0" w:line="240" w:lineRule="auto"/>
        <w:ind w:left="284" w:hanging="284"/>
        <w:jc w:val="both"/>
        <w:rPr>
          <w:rFonts w:ascii="Times New Roman" w:hAnsi="Times New Roman" w:cs="Times New Roman"/>
          <w:sz w:val="24"/>
          <w:szCs w:val="24"/>
        </w:rPr>
      </w:pPr>
      <w:r w:rsidRPr="00F157CF">
        <w:rPr>
          <w:rFonts w:ascii="Times New Roman" w:hAnsi="Times New Roman" w:cs="Times New Roman"/>
          <w:sz w:val="24"/>
          <w:szCs w:val="24"/>
        </w:rPr>
        <w:t>Zapoznaliśmy się z warunkami umowy i nie wnosimy w stosunku do nich żadnych uwag, a w przypadku wyboru naszej oferty zawrzemy umowę na warunkach nie mniej korzystnych dla Zamawiającego w terminie zaproponowanym przez Zamawiającego.</w:t>
      </w:r>
    </w:p>
    <w:p w14:paraId="32DD22A4" w14:textId="77777777" w:rsidR="00B35D7B" w:rsidRPr="00F157CF" w:rsidRDefault="00CF7E01" w:rsidP="005870B2">
      <w:pPr>
        <w:pStyle w:val="Tekstpodstawowywcity2"/>
        <w:numPr>
          <w:ilvl w:val="0"/>
          <w:numId w:val="3"/>
        </w:numPr>
        <w:spacing w:after="0" w:line="240" w:lineRule="auto"/>
        <w:ind w:left="284" w:hanging="284"/>
        <w:jc w:val="both"/>
        <w:rPr>
          <w:rFonts w:ascii="Times New Roman" w:hAnsi="Times New Roman" w:cs="Times New Roman"/>
          <w:sz w:val="24"/>
          <w:szCs w:val="24"/>
        </w:rPr>
      </w:pPr>
      <w:r w:rsidRPr="00F157CF">
        <w:rPr>
          <w:rFonts w:ascii="Times New Roman" w:hAnsi="Times New Roman" w:cs="Times New Roman"/>
          <w:sz w:val="24"/>
          <w:szCs w:val="24"/>
        </w:rPr>
        <w:t xml:space="preserve">Akceptujemy termin płatności wynagrodzenia 30 dni od momentu zaakceptowania </w:t>
      </w:r>
      <w:r w:rsidR="00B35D7B" w:rsidRPr="00F157CF">
        <w:rPr>
          <w:rFonts w:ascii="Times New Roman" w:hAnsi="Times New Roman" w:cs="Times New Roman"/>
          <w:sz w:val="24"/>
          <w:szCs w:val="24"/>
        </w:rPr>
        <w:t>przedłożonego sprawozdania i faktury VAT.</w:t>
      </w:r>
    </w:p>
    <w:p w14:paraId="1432F5D7" w14:textId="74AE6E25" w:rsidR="00CE4570" w:rsidRPr="00F157CF" w:rsidRDefault="00CE4570" w:rsidP="005870B2">
      <w:pPr>
        <w:pStyle w:val="Tekstpodstawowywcity2"/>
        <w:numPr>
          <w:ilvl w:val="0"/>
          <w:numId w:val="3"/>
        </w:numPr>
        <w:spacing w:after="0" w:line="240" w:lineRule="auto"/>
        <w:ind w:left="284" w:hanging="284"/>
        <w:jc w:val="both"/>
        <w:rPr>
          <w:rFonts w:ascii="Times New Roman" w:hAnsi="Times New Roman" w:cs="Times New Roman"/>
          <w:sz w:val="24"/>
          <w:szCs w:val="24"/>
        </w:rPr>
      </w:pPr>
      <w:r w:rsidRPr="00F157CF">
        <w:rPr>
          <w:rFonts w:ascii="Times New Roman" w:hAnsi="Times New Roman" w:cs="Times New Roman"/>
          <w:sz w:val="24"/>
          <w:szCs w:val="24"/>
        </w:rPr>
        <w:t xml:space="preserve">Zostaliśmy poinformowani, że możemy zgodnie z art. 8 ust. 3 ustawy Prawo zamówień publicznych, przed upływem terminu składania ofert wydzielić z oferty informacje stanowiące tajemnicę przedsiębiorstwa w rozumieniu przepisów o zwalczaniu nieuczciwej konkurencji i zastrzec w odniesieniu do tych informacji, aby nie były one udostępnione innym uczestnikom postępowania. Złożona przez nas oferta </w:t>
      </w:r>
      <w:r w:rsidRPr="00F157CF">
        <w:rPr>
          <w:rFonts w:ascii="Times New Roman" w:hAnsi="Times New Roman" w:cs="Times New Roman"/>
          <w:i/>
          <w:sz w:val="24"/>
          <w:szCs w:val="24"/>
        </w:rPr>
        <w:t>zawiera / nie zawiera</w:t>
      </w:r>
      <w:r w:rsidRPr="00F157CF">
        <w:rPr>
          <w:rFonts w:ascii="Times New Roman" w:hAnsi="Times New Roman" w:cs="Times New Roman"/>
          <w:b/>
          <w:sz w:val="24"/>
          <w:szCs w:val="24"/>
        </w:rPr>
        <w:t xml:space="preserve">(* niewłaściwe skreślić lub właściwe wskazać podkreślić) </w:t>
      </w:r>
      <w:r w:rsidRPr="00F157CF">
        <w:rPr>
          <w:rFonts w:ascii="Times New Roman" w:hAnsi="Times New Roman" w:cs="Times New Roman"/>
          <w:sz w:val="24"/>
          <w:szCs w:val="24"/>
        </w:rPr>
        <w:t>informacje/i stanowiące/ych tajemnicę przedsiębiorstwa – strony od ………. do ………. .</w:t>
      </w:r>
    </w:p>
    <w:p w14:paraId="020E00AB" w14:textId="77777777" w:rsidR="00590C46" w:rsidRPr="00F157CF" w:rsidRDefault="00590C46" w:rsidP="005870B2">
      <w:pPr>
        <w:pStyle w:val="Akapitzlist"/>
        <w:numPr>
          <w:ilvl w:val="0"/>
          <w:numId w:val="3"/>
        </w:numPr>
        <w:suppressAutoHyphens/>
        <w:adjustRightInd w:val="0"/>
        <w:spacing w:after="0" w:line="240" w:lineRule="auto"/>
        <w:ind w:left="284" w:hanging="426"/>
        <w:jc w:val="both"/>
        <w:rPr>
          <w:rFonts w:ascii="Times New Roman" w:eastAsia="Times New Roman" w:hAnsi="Times New Roman" w:cs="Times New Roman"/>
          <w:sz w:val="24"/>
          <w:szCs w:val="24"/>
        </w:rPr>
      </w:pPr>
      <w:r w:rsidRPr="00F157CF">
        <w:rPr>
          <w:rFonts w:ascii="Times New Roman" w:eastAsia="Lucida Sans Unicode" w:hAnsi="Times New Roman" w:cs="Times New Roman"/>
          <w:kern w:val="3"/>
          <w:sz w:val="24"/>
          <w:szCs w:val="24"/>
          <w:lang w:eastAsia="zh-CN" w:bidi="hi-IN"/>
        </w:rPr>
        <w:t>Wszelką korespondencję w sprawie przedmiotowego postępowania należy kierować na poniższy adres:</w:t>
      </w:r>
    </w:p>
    <w:p w14:paraId="6E3C3F24" w14:textId="77777777" w:rsidR="00590C46" w:rsidRPr="00F157CF" w:rsidRDefault="00590C46" w:rsidP="00472E04">
      <w:pPr>
        <w:widowControl w:val="0"/>
        <w:spacing w:after="0" w:line="240" w:lineRule="auto"/>
        <w:ind w:left="284"/>
        <w:rPr>
          <w:rFonts w:ascii="Times New Roman" w:eastAsia="Lucida Sans Unicode" w:hAnsi="Times New Roman" w:cs="Times New Roman"/>
          <w:kern w:val="3"/>
          <w:sz w:val="24"/>
          <w:szCs w:val="24"/>
          <w:lang w:val="en-US" w:eastAsia="zh-CN" w:bidi="hi-IN"/>
        </w:rPr>
      </w:pPr>
      <w:r w:rsidRPr="00F157CF">
        <w:rPr>
          <w:rFonts w:ascii="Times New Roman" w:eastAsia="Lucida Sans Unicode" w:hAnsi="Times New Roman" w:cs="Times New Roman"/>
          <w:kern w:val="3"/>
          <w:sz w:val="24"/>
          <w:szCs w:val="24"/>
          <w:lang w:val="en-US" w:eastAsia="zh-CN" w:bidi="hi-IN"/>
        </w:rPr>
        <w:t>…..........................................................................................................................................</w:t>
      </w:r>
    </w:p>
    <w:p w14:paraId="184F2991" w14:textId="77777777" w:rsidR="00590C46" w:rsidRPr="00F157CF" w:rsidRDefault="00590C46" w:rsidP="00472E04">
      <w:pPr>
        <w:widowControl w:val="0"/>
        <w:spacing w:after="0" w:line="240" w:lineRule="auto"/>
        <w:ind w:left="284"/>
        <w:rPr>
          <w:rFonts w:ascii="Times New Roman" w:eastAsia="Lucida Sans Unicode" w:hAnsi="Times New Roman" w:cs="Times New Roman"/>
          <w:kern w:val="3"/>
          <w:sz w:val="24"/>
          <w:szCs w:val="24"/>
          <w:lang w:val="en-US" w:eastAsia="zh-CN" w:bidi="hi-IN"/>
        </w:rPr>
      </w:pPr>
      <w:r w:rsidRPr="00F157CF">
        <w:rPr>
          <w:rFonts w:ascii="Times New Roman" w:eastAsia="Lucida Sans Unicode" w:hAnsi="Times New Roman" w:cs="Times New Roman"/>
          <w:kern w:val="3"/>
          <w:sz w:val="24"/>
          <w:szCs w:val="24"/>
          <w:lang w:val="en-US" w:eastAsia="zh-CN" w:bidi="hi-IN"/>
        </w:rPr>
        <w:t>nr tel. …................, nr faxu ….................., e-mail: …...................................................</w:t>
      </w:r>
    </w:p>
    <w:p w14:paraId="0708BCD2" w14:textId="136CBA7D" w:rsidR="00472E04" w:rsidRPr="00A914F3" w:rsidRDefault="005870B2" w:rsidP="00472E04">
      <w:pPr>
        <w:autoSpaceDN w:val="0"/>
        <w:spacing w:after="0" w:line="240" w:lineRule="auto"/>
        <w:ind w:left="284" w:hanging="426"/>
        <w:jc w:val="both"/>
        <w:rPr>
          <w:rFonts w:ascii="Times New Roman" w:eastAsia="SimSun" w:hAnsi="Times New Roman" w:cs="Times New Roman"/>
          <w:kern w:val="3"/>
          <w:sz w:val="24"/>
          <w:szCs w:val="24"/>
          <w:lang w:eastAsia="en-GB" w:bidi="hi-IN"/>
        </w:rPr>
      </w:pPr>
      <w:r>
        <w:rPr>
          <w:rFonts w:ascii="Times New Roman" w:eastAsia="Lucida Sans Unicode" w:hAnsi="Times New Roman" w:cs="Times New Roman"/>
          <w:kern w:val="3"/>
          <w:sz w:val="24"/>
          <w:szCs w:val="24"/>
          <w:lang w:eastAsia="zh-CN" w:bidi="hi-IN"/>
        </w:rPr>
        <w:t xml:space="preserve">11. </w:t>
      </w:r>
      <w:r w:rsidR="00472E04" w:rsidRPr="00A914F3">
        <w:rPr>
          <w:rFonts w:ascii="Times New Roman" w:eastAsia="SimSun" w:hAnsi="Times New Roman" w:cs="Times New Roman"/>
          <w:kern w:val="3"/>
          <w:sz w:val="24"/>
          <w:szCs w:val="24"/>
          <w:lang w:eastAsia="en-GB" w:bidi="hi-IN"/>
        </w:rPr>
        <w:t>Zamówienie zrealizuj</w:t>
      </w:r>
      <w:r w:rsidR="00472E04">
        <w:rPr>
          <w:rFonts w:ascii="Times New Roman" w:eastAsia="SimSun" w:hAnsi="Times New Roman" w:cs="Times New Roman"/>
          <w:kern w:val="3"/>
          <w:sz w:val="24"/>
          <w:szCs w:val="24"/>
          <w:lang w:eastAsia="en-GB" w:bidi="hi-IN"/>
        </w:rPr>
        <w:t xml:space="preserve">emy przy udziale podwykonawców </w:t>
      </w:r>
      <w:r w:rsidR="00472E04" w:rsidRPr="00A914F3">
        <w:rPr>
          <w:rFonts w:ascii="Times New Roman" w:eastAsia="SimSun" w:hAnsi="Times New Roman" w:cs="Times New Roman"/>
          <w:kern w:val="3"/>
          <w:sz w:val="24"/>
          <w:szCs w:val="24"/>
          <w:lang w:eastAsia="en-GB" w:bidi="hi-IN"/>
        </w:rPr>
        <w:t>:</w:t>
      </w:r>
    </w:p>
    <w:p w14:paraId="75407D88" w14:textId="77777777" w:rsidR="00472E04" w:rsidRDefault="00472E04" w:rsidP="00472E04">
      <w:pPr>
        <w:autoSpaceDN w:val="0"/>
        <w:spacing w:after="0" w:line="240" w:lineRule="auto"/>
        <w:ind w:left="284"/>
        <w:jc w:val="both"/>
        <w:rPr>
          <w:rFonts w:ascii="Times New Roman" w:eastAsia="SimSun" w:hAnsi="Times New Roman" w:cs="Times New Roman"/>
          <w:kern w:val="3"/>
          <w:sz w:val="24"/>
          <w:szCs w:val="24"/>
          <w:lang w:eastAsia="en-GB" w:bidi="hi-IN"/>
        </w:rPr>
      </w:pPr>
      <w:r w:rsidRPr="00A914F3">
        <w:rPr>
          <w:rFonts w:ascii="Times New Roman" w:eastAsia="SimSun" w:hAnsi="Times New Roman" w:cs="Times New Roman"/>
          <w:kern w:val="3"/>
          <w:sz w:val="24"/>
          <w:szCs w:val="24"/>
          <w:lang w:eastAsia="en-GB" w:bidi="hi-IN"/>
        </w:rPr>
        <w:t>a) …………………………………………………………………………………………...</w:t>
      </w:r>
    </w:p>
    <w:p w14:paraId="461CC1EB" w14:textId="014EC05C" w:rsidR="00472E04" w:rsidRPr="00A914F3" w:rsidRDefault="00472E04" w:rsidP="00472E04">
      <w:pPr>
        <w:autoSpaceDN w:val="0"/>
        <w:spacing w:after="0" w:line="240" w:lineRule="auto"/>
        <w:ind w:left="567"/>
        <w:jc w:val="both"/>
        <w:rPr>
          <w:rFonts w:ascii="Times New Roman" w:eastAsia="SimSun" w:hAnsi="Times New Roman" w:cs="Times New Roman"/>
          <w:kern w:val="3"/>
          <w:sz w:val="24"/>
          <w:szCs w:val="24"/>
          <w:lang w:eastAsia="en-GB" w:bidi="hi-IN"/>
        </w:rPr>
      </w:pPr>
      <w:r w:rsidRPr="00A914F3">
        <w:rPr>
          <w:rFonts w:ascii="Times New Roman" w:eastAsia="SimSun" w:hAnsi="Times New Roman" w:cs="Times New Roman"/>
          <w:kern w:val="3"/>
          <w:sz w:val="24"/>
          <w:szCs w:val="24"/>
          <w:lang w:eastAsia="en-GB" w:bidi="hi-IN"/>
        </w:rPr>
        <w:t>(nazwa podwykonawcy</w:t>
      </w:r>
      <w:r>
        <w:rPr>
          <w:rFonts w:ascii="Times New Roman" w:eastAsia="SimSun" w:hAnsi="Times New Roman" w:cs="Times New Roman"/>
          <w:kern w:val="3"/>
          <w:sz w:val="24"/>
          <w:szCs w:val="24"/>
          <w:lang w:eastAsia="en-GB" w:bidi="hi-IN"/>
        </w:rPr>
        <w:t xml:space="preserve"> i część zamówienia, której wykonanie wykonawca zamierza powierzyć </w:t>
      </w:r>
      <w:r w:rsidRPr="00A914F3">
        <w:rPr>
          <w:rFonts w:ascii="Times New Roman" w:eastAsia="SimSun" w:hAnsi="Times New Roman" w:cs="Times New Roman"/>
          <w:kern w:val="3"/>
          <w:sz w:val="24"/>
          <w:szCs w:val="24"/>
          <w:lang w:eastAsia="en-GB" w:bidi="hi-IN"/>
        </w:rPr>
        <w:t>podwykonawc</w:t>
      </w:r>
      <w:r w:rsidR="00E017D2">
        <w:rPr>
          <w:rFonts w:ascii="Times New Roman" w:eastAsia="SimSun" w:hAnsi="Times New Roman" w:cs="Times New Roman"/>
          <w:kern w:val="3"/>
          <w:sz w:val="24"/>
          <w:szCs w:val="24"/>
          <w:lang w:eastAsia="en-GB" w:bidi="hi-IN"/>
        </w:rPr>
        <w:t>y</w:t>
      </w:r>
      <w:r w:rsidRPr="00A914F3">
        <w:rPr>
          <w:rFonts w:ascii="Times New Roman" w:eastAsia="SimSun" w:hAnsi="Times New Roman" w:cs="Times New Roman"/>
          <w:kern w:val="3"/>
          <w:sz w:val="24"/>
          <w:szCs w:val="24"/>
          <w:lang w:eastAsia="en-GB" w:bidi="hi-IN"/>
        </w:rPr>
        <w:t>)</w:t>
      </w:r>
    </w:p>
    <w:p w14:paraId="6283B1E9" w14:textId="77777777" w:rsidR="00472E04" w:rsidRPr="00A914F3" w:rsidRDefault="00472E04" w:rsidP="00472E04">
      <w:pPr>
        <w:autoSpaceDN w:val="0"/>
        <w:spacing w:after="0" w:line="240" w:lineRule="auto"/>
        <w:ind w:left="284"/>
        <w:jc w:val="both"/>
        <w:rPr>
          <w:rFonts w:ascii="Times New Roman" w:eastAsia="SimSun" w:hAnsi="Times New Roman" w:cs="Times New Roman"/>
          <w:kern w:val="3"/>
          <w:sz w:val="24"/>
          <w:szCs w:val="24"/>
          <w:lang w:eastAsia="en-GB" w:bidi="hi-IN"/>
        </w:rPr>
      </w:pPr>
      <w:r w:rsidRPr="00A914F3">
        <w:rPr>
          <w:rFonts w:ascii="Times New Roman" w:eastAsia="SimSun" w:hAnsi="Times New Roman" w:cs="Times New Roman"/>
          <w:kern w:val="3"/>
          <w:sz w:val="24"/>
          <w:szCs w:val="24"/>
          <w:lang w:eastAsia="en-GB" w:bidi="hi-IN"/>
        </w:rPr>
        <w:t>b)……………………………………………………………………………………………</w:t>
      </w:r>
    </w:p>
    <w:p w14:paraId="5E86D068" w14:textId="4AF3AA70" w:rsidR="00B57C40" w:rsidRPr="00472E04" w:rsidRDefault="00472E04" w:rsidP="00472E04">
      <w:pPr>
        <w:autoSpaceDN w:val="0"/>
        <w:spacing w:after="0" w:line="240" w:lineRule="auto"/>
        <w:ind w:left="567"/>
        <w:jc w:val="both"/>
        <w:rPr>
          <w:rFonts w:ascii="Times New Roman" w:eastAsia="SimSun" w:hAnsi="Times New Roman" w:cs="Times New Roman"/>
          <w:kern w:val="3"/>
          <w:sz w:val="24"/>
          <w:szCs w:val="24"/>
          <w:lang w:eastAsia="en-GB" w:bidi="hi-IN"/>
        </w:rPr>
      </w:pPr>
      <w:r w:rsidRPr="00A914F3">
        <w:rPr>
          <w:rFonts w:ascii="Times New Roman" w:eastAsia="SimSun" w:hAnsi="Times New Roman" w:cs="Times New Roman"/>
          <w:kern w:val="3"/>
          <w:sz w:val="24"/>
          <w:szCs w:val="24"/>
          <w:lang w:eastAsia="en-GB" w:bidi="hi-IN"/>
        </w:rPr>
        <w:t>(nazwa podwykonawcy</w:t>
      </w:r>
      <w:r>
        <w:rPr>
          <w:rFonts w:ascii="Times New Roman" w:eastAsia="SimSun" w:hAnsi="Times New Roman" w:cs="Times New Roman"/>
          <w:kern w:val="3"/>
          <w:sz w:val="24"/>
          <w:szCs w:val="24"/>
          <w:lang w:eastAsia="en-GB" w:bidi="hi-IN"/>
        </w:rPr>
        <w:t xml:space="preserve"> i część zamówienia, której wykonanie wykonawca zamierza powierzyć </w:t>
      </w:r>
      <w:r w:rsidR="00E017D2">
        <w:rPr>
          <w:rFonts w:ascii="Times New Roman" w:eastAsia="SimSun" w:hAnsi="Times New Roman" w:cs="Times New Roman"/>
          <w:kern w:val="3"/>
          <w:sz w:val="24"/>
          <w:szCs w:val="24"/>
          <w:lang w:eastAsia="en-GB" w:bidi="hi-IN"/>
        </w:rPr>
        <w:t>podwykonawcy</w:t>
      </w:r>
      <w:r w:rsidRPr="00A914F3">
        <w:rPr>
          <w:rFonts w:ascii="Times New Roman" w:eastAsia="SimSun" w:hAnsi="Times New Roman" w:cs="Times New Roman"/>
          <w:kern w:val="3"/>
          <w:sz w:val="24"/>
          <w:szCs w:val="24"/>
          <w:lang w:eastAsia="en-GB" w:bidi="hi-IN"/>
        </w:rPr>
        <w:t>)</w:t>
      </w:r>
    </w:p>
    <w:p w14:paraId="74F60FBA" w14:textId="6F274D65" w:rsidR="00CE4570" w:rsidRPr="00472E04" w:rsidRDefault="00472E04" w:rsidP="00472E04">
      <w:pPr>
        <w:spacing w:after="0"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1</w:t>
      </w:r>
      <w:r w:rsidR="005870B2">
        <w:rPr>
          <w:rFonts w:ascii="Times New Roman" w:hAnsi="Times New Roman" w:cs="Times New Roman"/>
          <w:sz w:val="24"/>
          <w:szCs w:val="24"/>
        </w:rPr>
        <w:t>2</w:t>
      </w:r>
      <w:r>
        <w:rPr>
          <w:rFonts w:ascii="Times New Roman" w:hAnsi="Times New Roman" w:cs="Times New Roman"/>
          <w:sz w:val="24"/>
          <w:szCs w:val="24"/>
        </w:rPr>
        <w:t>. </w:t>
      </w:r>
      <w:r w:rsidR="00CE4570" w:rsidRPr="00472E04">
        <w:rPr>
          <w:rFonts w:ascii="Times New Roman" w:hAnsi="Times New Roman" w:cs="Times New Roman"/>
          <w:sz w:val="24"/>
          <w:szCs w:val="24"/>
        </w:rPr>
        <w:t>Na komplet załączników do oferty przedkładamy poniższe dokumenty (należy wpisać nazwę i oznaczenie załączanego dokumentu):</w:t>
      </w:r>
    </w:p>
    <w:p w14:paraId="1EC64CA1" w14:textId="6A720B5D" w:rsidR="00CE4570" w:rsidRDefault="00CB61CA" w:rsidP="00CB61CA">
      <w:pPr>
        <w:pStyle w:val="St4-punkt"/>
        <w:numPr>
          <w:ilvl w:val="3"/>
          <w:numId w:val="42"/>
        </w:numPr>
        <w:ind w:left="709" w:hanging="283"/>
        <w:rPr>
          <w:szCs w:val="24"/>
        </w:rPr>
      </w:pPr>
      <w:r>
        <w:rPr>
          <w:szCs w:val="24"/>
        </w:rPr>
        <w:t>………………………………………………..</w:t>
      </w:r>
    </w:p>
    <w:p w14:paraId="38F672B6" w14:textId="77777777" w:rsidR="00CB61CA" w:rsidRDefault="00CB61CA" w:rsidP="00CB61CA">
      <w:pPr>
        <w:pStyle w:val="St4-punkt"/>
        <w:numPr>
          <w:ilvl w:val="3"/>
          <w:numId w:val="42"/>
        </w:numPr>
        <w:ind w:left="709" w:hanging="283"/>
        <w:rPr>
          <w:szCs w:val="24"/>
        </w:rPr>
      </w:pPr>
      <w:r>
        <w:rPr>
          <w:szCs w:val="24"/>
        </w:rPr>
        <w:t>………………………………………………..</w:t>
      </w:r>
    </w:p>
    <w:p w14:paraId="5A6C735F" w14:textId="5F0547E7" w:rsidR="007A1C32" w:rsidRDefault="00590C46" w:rsidP="00F157CF">
      <w:pPr>
        <w:widowControl w:val="0"/>
        <w:spacing w:after="0" w:line="240" w:lineRule="auto"/>
        <w:ind w:hanging="142"/>
        <w:rPr>
          <w:rFonts w:ascii="Times New Roman" w:eastAsia="Times New Roman" w:hAnsi="Times New Roman" w:cs="Times New Roman"/>
          <w:kern w:val="3"/>
          <w:sz w:val="24"/>
          <w:szCs w:val="24"/>
          <w:lang w:eastAsia="zh-CN" w:bidi="hi-IN"/>
        </w:rPr>
      </w:pPr>
      <w:r w:rsidRPr="00F157CF">
        <w:rPr>
          <w:rFonts w:ascii="Times New Roman" w:eastAsia="Times New Roman" w:hAnsi="Times New Roman" w:cs="Times New Roman"/>
          <w:kern w:val="3"/>
          <w:sz w:val="24"/>
          <w:szCs w:val="24"/>
          <w:lang w:eastAsia="zh-CN" w:bidi="hi-IN"/>
        </w:rPr>
        <w:t>1</w:t>
      </w:r>
      <w:r w:rsidR="005870B2">
        <w:rPr>
          <w:rFonts w:ascii="Times New Roman" w:eastAsia="Times New Roman" w:hAnsi="Times New Roman" w:cs="Times New Roman"/>
          <w:kern w:val="3"/>
          <w:sz w:val="24"/>
          <w:szCs w:val="24"/>
          <w:lang w:eastAsia="zh-CN" w:bidi="hi-IN"/>
        </w:rPr>
        <w:t>3</w:t>
      </w:r>
      <w:r w:rsidR="007A1C32" w:rsidRPr="00F157CF">
        <w:rPr>
          <w:rFonts w:ascii="Times New Roman" w:eastAsia="Times New Roman" w:hAnsi="Times New Roman" w:cs="Times New Roman"/>
          <w:kern w:val="3"/>
          <w:sz w:val="24"/>
          <w:szCs w:val="24"/>
          <w:lang w:eastAsia="zh-CN" w:bidi="hi-IN"/>
        </w:rPr>
        <w:t>. Oferta zawiera  ......... stron  ponumerowanych od nr ........  do nr ..........</w:t>
      </w:r>
    </w:p>
    <w:p w14:paraId="401F2B08" w14:textId="04C0CEB1" w:rsidR="00FC64F1" w:rsidRPr="00FC64F1" w:rsidRDefault="00FC64F1" w:rsidP="00FC64F1">
      <w:pPr>
        <w:widowControl w:val="0"/>
        <w:autoSpaceDN w:val="0"/>
        <w:spacing w:after="0" w:line="240" w:lineRule="auto"/>
        <w:ind w:hanging="142"/>
        <w:rPr>
          <w:rFonts w:ascii="Times New Roman" w:eastAsia="Times New Roman" w:hAnsi="Times New Roman" w:cs="Times New Roman"/>
          <w:sz w:val="24"/>
          <w:szCs w:val="24"/>
        </w:rPr>
      </w:pPr>
      <w:r w:rsidRPr="00FC64F1">
        <w:rPr>
          <w:rFonts w:ascii="Times New Roman" w:eastAsia="Times New Roman" w:hAnsi="Times New Roman" w:cs="Times New Roman"/>
          <w:kern w:val="3"/>
          <w:sz w:val="24"/>
          <w:szCs w:val="24"/>
          <w:lang w:eastAsia="zh-CN" w:bidi="hi-IN"/>
        </w:rPr>
        <w:t>1</w:t>
      </w:r>
      <w:r w:rsidR="005870B2">
        <w:rPr>
          <w:rFonts w:ascii="Times New Roman" w:eastAsia="Times New Roman" w:hAnsi="Times New Roman" w:cs="Times New Roman"/>
          <w:kern w:val="3"/>
          <w:sz w:val="24"/>
          <w:szCs w:val="24"/>
          <w:lang w:eastAsia="zh-CN" w:bidi="hi-IN"/>
        </w:rPr>
        <w:t>4</w:t>
      </w:r>
      <w:r w:rsidRPr="00FC64F1">
        <w:rPr>
          <w:rFonts w:ascii="Times New Roman" w:eastAsia="Times New Roman" w:hAnsi="Times New Roman" w:cs="Times New Roman"/>
          <w:kern w:val="3"/>
          <w:sz w:val="24"/>
          <w:szCs w:val="24"/>
          <w:lang w:eastAsia="zh-CN" w:bidi="hi-IN"/>
        </w:rPr>
        <w:t>. O</w:t>
      </w:r>
      <w:r w:rsidRPr="00FC64F1">
        <w:rPr>
          <w:rFonts w:ascii="Times New Roman" w:eastAsia="Times New Roman" w:hAnsi="Times New Roman" w:cs="Times New Roman"/>
          <w:sz w:val="24"/>
          <w:szCs w:val="24"/>
        </w:rPr>
        <w:t>świadczam, że jestem małym / średnim przedsiębiorcą *</w:t>
      </w:r>
      <w:r w:rsidR="007044ED">
        <w:rPr>
          <w:rFonts w:ascii="Times New Roman" w:eastAsia="Times New Roman" w:hAnsi="Times New Roman" w:cs="Times New Roman"/>
          <w:sz w:val="24"/>
          <w:szCs w:val="24"/>
        </w:rPr>
        <w:t>)</w:t>
      </w:r>
    </w:p>
    <w:p w14:paraId="77267A54" w14:textId="0CF7FD6F" w:rsidR="00FC64F1" w:rsidRPr="007044ED" w:rsidRDefault="00FC64F1" w:rsidP="007044ED">
      <w:pPr>
        <w:spacing w:after="0" w:line="240" w:lineRule="auto"/>
        <w:ind w:left="284"/>
        <w:rPr>
          <w:rFonts w:ascii="Times New Roman" w:eastAsia="Times New Roman" w:hAnsi="Times New Roman" w:cs="Times New Roman"/>
          <w:sz w:val="18"/>
          <w:szCs w:val="18"/>
        </w:rPr>
      </w:pPr>
      <w:r w:rsidRPr="007044ED">
        <w:rPr>
          <w:rFonts w:ascii="Times New Roman" w:eastAsia="Times New Roman" w:hAnsi="Times New Roman" w:cs="Times New Roman"/>
          <w:sz w:val="18"/>
          <w:szCs w:val="18"/>
        </w:rPr>
        <w:t>*</w:t>
      </w:r>
      <w:r w:rsidR="007044ED" w:rsidRPr="007044ED">
        <w:rPr>
          <w:rFonts w:ascii="Times New Roman" w:eastAsia="Times New Roman" w:hAnsi="Times New Roman" w:cs="Times New Roman"/>
          <w:sz w:val="18"/>
          <w:szCs w:val="18"/>
        </w:rPr>
        <w:t xml:space="preserve">) </w:t>
      </w:r>
      <w:r w:rsidRPr="007044ED">
        <w:rPr>
          <w:rFonts w:ascii="Times New Roman" w:eastAsia="Times New Roman" w:hAnsi="Times New Roman" w:cs="Times New Roman"/>
          <w:sz w:val="18"/>
          <w:szCs w:val="18"/>
        </w:rPr>
        <w:t>niepotrzebne skreślić</w:t>
      </w:r>
    </w:p>
    <w:p w14:paraId="3AA97079" w14:textId="03668E5F" w:rsidR="00FC64F1" w:rsidRPr="007044ED" w:rsidRDefault="00FC64F1" w:rsidP="00FC64F1">
      <w:pPr>
        <w:spacing w:after="0" w:line="240" w:lineRule="auto"/>
        <w:rPr>
          <w:rFonts w:ascii="Times New Roman" w:eastAsia="Times New Roman" w:hAnsi="Times New Roman" w:cs="Times New Roman"/>
          <w:sz w:val="18"/>
          <w:szCs w:val="18"/>
        </w:rPr>
      </w:pPr>
      <w:r w:rsidRPr="007044ED">
        <w:rPr>
          <w:rFonts w:ascii="Times New Roman" w:eastAsia="Times New Roman" w:hAnsi="Times New Roman" w:cs="Times New Roman"/>
          <w:sz w:val="18"/>
          <w:szCs w:val="18"/>
        </w:rPr>
        <w:t>(zamawiający definiuje małego i średniego przedsiębiorcę zgodnie z ustawą z dnia 2 lipca 2004 r. o swobodzie działalności gospodarczej (Dz. U. 2015 poz. 584 ze zm.)</w:t>
      </w:r>
    </w:p>
    <w:p w14:paraId="114C947F" w14:textId="77777777" w:rsidR="00FC64F1" w:rsidRPr="007044ED" w:rsidRDefault="00FC64F1" w:rsidP="00FC64F1">
      <w:pPr>
        <w:spacing w:after="0" w:line="240" w:lineRule="auto"/>
        <w:rPr>
          <w:rFonts w:ascii="Times New Roman" w:eastAsia="Times New Roman" w:hAnsi="Times New Roman" w:cs="Times New Roman"/>
          <w:sz w:val="18"/>
          <w:szCs w:val="18"/>
        </w:rPr>
      </w:pPr>
      <w:r w:rsidRPr="007044ED">
        <w:rPr>
          <w:rFonts w:ascii="Times New Roman" w:eastAsia="Times New Roman" w:hAnsi="Times New Roman" w:cs="Times New Roman"/>
          <w:sz w:val="18"/>
          <w:szCs w:val="18"/>
        </w:rPr>
        <w:t xml:space="preserve">Art. 105. [Mały przedsiębiorca] </w:t>
      </w:r>
    </w:p>
    <w:p w14:paraId="41E98B00" w14:textId="77777777" w:rsidR="00FC64F1" w:rsidRPr="007044ED" w:rsidRDefault="00FC64F1" w:rsidP="007044ED">
      <w:pPr>
        <w:spacing w:after="0" w:line="240" w:lineRule="auto"/>
        <w:ind w:right="-428"/>
        <w:rPr>
          <w:rFonts w:ascii="Times New Roman" w:eastAsia="Times New Roman" w:hAnsi="Times New Roman" w:cs="Times New Roman"/>
          <w:sz w:val="18"/>
          <w:szCs w:val="18"/>
        </w:rPr>
      </w:pPr>
      <w:r w:rsidRPr="007044ED">
        <w:rPr>
          <w:rFonts w:ascii="Times New Roman" w:eastAsia="Times New Roman" w:hAnsi="Times New Roman" w:cs="Times New Roman"/>
          <w:sz w:val="18"/>
          <w:szCs w:val="18"/>
        </w:rPr>
        <w:t>Za małego przedsiębiorcę uważa się przedsiębiorcę, który w co najmniej jednym z dwóch ostatnich lat obrotowych:</w:t>
      </w:r>
    </w:p>
    <w:p w14:paraId="3786680D" w14:textId="77777777" w:rsidR="00FC64F1" w:rsidRPr="007044ED" w:rsidRDefault="00FC64F1" w:rsidP="00FC64F1">
      <w:pPr>
        <w:spacing w:after="0" w:line="240" w:lineRule="auto"/>
        <w:rPr>
          <w:rFonts w:ascii="Times New Roman" w:eastAsia="Times New Roman" w:hAnsi="Times New Roman" w:cs="Times New Roman"/>
          <w:sz w:val="18"/>
          <w:szCs w:val="18"/>
        </w:rPr>
      </w:pPr>
      <w:r w:rsidRPr="007044ED">
        <w:rPr>
          <w:rFonts w:ascii="Times New Roman" w:eastAsia="Times New Roman" w:hAnsi="Times New Roman" w:cs="Times New Roman"/>
          <w:sz w:val="18"/>
          <w:szCs w:val="18"/>
        </w:rPr>
        <w:t>1) zatrudniał średniorocznie mniej niż 50 pracowników oraz</w:t>
      </w:r>
    </w:p>
    <w:p w14:paraId="4BED88F6" w14:textId="7186503C" w:rsidR="00FC64F1" w:rsidRPr="007044ED" w:rsidRDefault="00FC64F1" w:rsidP="00FC64F1">
      <w:pPr>
        <w:spacing w:after="0" w:line="240" w:lineRule="auto"/>
        <w:rPr>
          <w:rFonts w:ascii="Times New Roman" w:eastAsia="Times New Roman" w:hAnsi="Times New Roman" w:cs="Times New Roman"/>
          <w:sz w:val="18"/>
          <w:szCs w:val="18"/>
        </w:rPr>
      </w:pPr>
      <w:r w:rsidRPr="007044ED">
        <w:rPr>
          <w:rFonts w:ascii="Times New Roman" w:eastAsia="Times New Roman" w:hAnsi="Times New Roman" w:cs="Times New Roman"/>
          <w:sz w:val="18"/>
          <w:szCs w:val="18"/>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14:paraId="72AC1F21" w14:textId="77777777" w:rsidR="00FC64F1" w:rsidRPr="007044ED" w:rsidRDefault="00FC64F1" w:rsidP="00FC64F1">
      <w:pPr>
        <w:spacing w:after="0" w:line="240" w:lineRule="auto"/>
        <w:rPr>
          <w:rFonts w:ascii="Times New Roman" w:eastAsia="Times New Roman" w:hAnsi="Times New Roman" w:cs="Times New Roman"/>
          <w:sz w:val="18"/>
          <w:szCs w:val="18"/>
        </w:rPr>
      </w:pPr>
      <w:r w:rsidRPr="007044ED">
        <w:rPr>
          <w:rFonts w:ascii="Times New Roman" w:eastAsia="Times New Roman" w:hAnsi="Times New Roman" w:cs="Times New Roman"/>
          <w:sz w:val="18"/>
          <w:szCs w:val="18"/>
        </w:rPr>
        <w:t xml:space="preserve">Art. 106. [Średni przedsiębiorca] </w:t>
      </w:r>
    </w:p>
    <w:p w14:paraId="5033260E" w14:textId="77777777" w:rsidR="00FC64F1" w:rsidRPr="007044ED" w:rsidRDefault="00FC64F1" w:rsidP="007044ED">
      <w:pPr>
        <w:spacing w:after="0" w:line="240" w:lineRule="auto"/>
        <w:ind w:right="-428"/>
        <w:rPr>
          <w:rFonts w:ascii="Times New Roman" w:eastAsia="Times New Roman" w:hAnsi="Times New Roman" w:cs="Times New Roman"/>
          <w:sz w:val="18"/>
          <w:szCs w:val="18"/>
        </w:rPr>
      </w:pPr>
      <w:r w:rsidRPr="007044ED">
        <w:rPr>
          <w:rFonts w:ascii="Times New Roman" w:eastAsia="Times New Roman" w:hAnsi="Times New Roman" w:cs="Times New Roman"/>
          <w:sz w:val="18"/>
          <w:szCs w:val="18"/>
        </w:rPr>
        <w:t>Za średniego przedsiębiorcę uważa się przedsiębiorcę, który w co najmniej jednym z dwóch ostatnich lat obrotowych:</w:t>
      </w:r>
    </w:p>
    <w:p w14:paraId="5547C4AC" w14:textId="77777777" w:rsidR="00FC64F1" w:rsidRPr="007044ED" w:rsidRDefault="00FC64F1" w:rsidP="00FC64F1">
      <w:pPr>
        <w:spacing w:after="0" w:line="240" w:lineRule="auto"/>
        <w:rPr>
          <w:rFonts w:ascii="Times New Roman" w:eastAsia="Times New Roman" w:hAnsi="Times New Roman" w:cs="Times New Roman"/>
          <w:sz w:val="18"/>
          <w:szCs w:val="18"/>
        </w:rPr>
      </w:pPr>
      <w:r w:rsidRPr="007044ED">
        <w:rPr>
          <w:rFonts w:ascii="Times New Roman" w:eastAsia="Times New Roman" w:hAnsi="Times New Roman" w:cs="Times New Roman"/>
          <w:sz w:val="18"/>
          <w:szCs w:val="18"/>
        </w:rPr>
        <w:t>1) zatrudniał średniorocznie mniej niż 250 pracowników oraz</w:t>
      </w:r>
    </w:p>
    <w:p w14:paraId="538BD25E" w14:textId="742DA7A0" w:rsidR="00FC64F1" w:rsidRPr="007044ED" w:rsidRDefault="00FC64F1" w:rsidP="00FC64F1">
      <w:pPr>
        <w:spacing w:after="0" w:line="240" w:lineRule="auto"/>
        <w:rPr>
          <w:rFonts w:ascii="Times New Roman" w:eastAsia="Times New Roman" w:hAnsi="Times New Roman" w:cs="Times New Roman"/>
          <w:sz w:val="18"/>
          <w:szCs w:val="18"/>
        </w:rPr>
      </w:pPr>
      <w:r w:rsidRPr="007044ED">
        <w:rPr>
          <w:rFonts w:ascii="Times New Roman" w:eastAsia="Times New Roman" w:hAnsi="Times New Roman" w:cs="Times New Roman"/>
          <w:sz w:val="18"/>
          <w:szCs w:val="18"/>
        </w:rPr>
        <w:t>2) osiągnął roczny obrót netto ze sprzedaży towarów, wyrobów i usług oraz operacji finansowych nieprzekraczający równowartości</w:t>
      </w:r>
      <w:r w:rsidR="007044ED" w:rsidRPr="007044ED">
        <w:rPr>
          <w:rFonts w:ascii="Times New Roman" w:eastAsia="Times New Roman" w:hAnsi="Times New Roman" w:cs="Times New Roman"/>
          <w:sz w:val="18"/>
          <w:szCs w:val="18"/>
        </w:rPr>
        <w:t xml:space="preserve"> </w:t>
      </w:r>
      <w:r w:rsidRPr="007044ED">
        <w:rPr>
          <w:rFonts w:ascii="Times New Roman" w:eastAsia="Times New Roman" w:hAnsi="Times New Roman" w:cs="Times New Roman"/>
          <w:sz w:val="18"/>
          <w:szCs w:val="18"/>
        </w:rPr>
        <w:t>w złotych 50 milionów euro, lub sumy aktywów jego bilansu sporządzonego na koniec jednego z tych lat nie przekroczyły</w:t>
      </w:r>
      <w:r w:rsidR="007044ED" w:rsidRPr="007044ED">
        <w:rPr>
          <w:rFonts w:ascii="Times New Roman" w:eastAsia="Times New Roman" w:hAnsi="Times New Roman" w:cs="Times New Roman"/>
          <w:sz w:val="18"/>
          <w:szCs w:val="18"/>
        </w:rPr>
        <w:t xml:space="preserve"> </w:t>
      </w:r>
      <w:r w:rsidRPr="007044ED">
        <w:rPr>
          <w:rFonts w:ascii="Times New Roman" w:eastAsia="Times New Roman" w:hAnsi="Times New Roman" w:cs="Times New Roman"/>
          <w:sz w:val="18"/>
          <w:szCs w:val="18"/>
        </w:rPr>
        <w:t>równowartości w złotych 43 milionów euro.</w:t>
      </w:r>
    </w:p>
    <w:p w14:paraId="59B1D3C8" w14:textId="77777777" w:rsidR="00CE4570" w:rsidRPr="00FC64F1" w:rsidRDefault="00CE4570" w:rsidP="00FC64F1">
      <w:pPr>
        <w:spacing w:after="0" w:line="240" w:lineRule="auto"/>
        <w:jc w:val="right"/>
        <w:rPr>
          <w:rFonts w:ascii="Times New Roman" w:hAnsi="Times New Roman" w:cs="Times New Roman"/>
          <w:sz w:val="24"/>
          <w:szCs w:val="24"/>
        </w:rPr>
      </w:pPr>
      <w:r w:rsidRPr="00FC64F1">
        <w:rPr>
          <w:rFonts w:ascii="Times New Roman" w:hAnsi="Times New Roman" w:cs="Times New Roman"/>
          <w:sz w:val="24"/>
          <w:szCs w:val="24"/>
        </w:rPr>
        <w:t>___________________________________</w:t>
      </w:r>
    </w:p>
    <w:p w14:paraId="415DE80D" w14:textId="77777777" w:rsidR="007044ED" w:rsidRPr="007044ED" w:rsidRDefault="00E017D2" w:rsidP="007044ED">
      <w:pPr>
        <w:spacing w:after="0" w:line="240" w:lineRule="auto"/>
        <w:ind w:left="4536"/>
        <w:rPr>
          <w:rFonts w:ascii="Times New Roman" w:hAnsi="Times New Roman" w:cs="Times New Roman"/>
          <w:sz w:val="20"/>
          <w:szCs w:val="20"/>
        </w:rPr>
      </w:pPr>
      <w:r w:rsidRPr="007044ED">
        <w:rPr>
          <w:rFonts w:ascii="Times New Roman" w:hAnsi="Times New Roman" w:cs="Times New Roman"/>
          <w:sz w:val="20"/>
          <w:szCs w:val="20"/>
        </w:rPr>
        <w:t>p</w:t>
      </w:r>
      <w:r w:rsidR="00CE4570" w:rsidRPr="007044ED">
        <w:rPr>
          <w:rFonts w:ascii="Times New Roman" w:hAnsi="Times New Roman" w:cs="Times New Roman"/>
          <w:sz w:val="20"/>
          <w:szCs w:val="20"/>
        </w:rPr>
        <w:t>odpis Wykonawcy lub upoważnionego Przedstawiciela</w:t>
      </w:r>
    </w:p>
    <w:p w14:paraId="04F788F3" w14:textId="1AEC440E" w:rsidR="001C1F3A" w:rsidRPr="00F157CF" w:rsidRDefault="001C3822" w:rsidP="007044ED">
      <w:pPr>
        <w:spacing w:after="0" w:line="240" w:lineRule="auto"/>
        <w:jc w:val="right"/>
        <w:rPr>
          <w:rFonts w:ascii="Times New Roman" w:hAnsi="Times New Roman" w:cs="Times New Roman"/>
          <w:b/>
          <w:bCs/>
          <w:sz w:val="24"/>
          <w:szCs w:val="24"/>
        </w:rPr>
      </w:pPr>
      <w:r w:rsidRPr="00F157CF">
        <w:rPr>
          <w:rFonts w:ascii="Times New Roman" w:hAnsi="Times New Roman" w:cs="Times New Roman"/>
          <w:b/>
          <w:bCs/>
          <w:sz w:val="24"/>
          <w:szCs w:val="24"/>
        </w:rPr>
        <w:t>Załączni</w:t>
      </w:r>
      <w:r w:rsidR="00216019" w:rsidRPr="00F157CF">
        <w:rPr>
          <w:rFonts w:ascii="Times New Roman" w:hAnsi="Times New Roman" w:cs="Times New Roman"/>
          <w:b/>
          <w:bCs/>
          <w:sz w:val="24"/>
          <w:szCs w:val="24"/>
        </w:rPr>
        <w:t xml:space="preserve">k </w:t>
      </w:r>
      <w:r w:rsidRPr="00F157CF">
        <w:rPr>
          <w:rFonts w:ascii="Times New Roman" w:hAnsi="Times New Roman" w:cs="Times New Roman"/>
          <w:b/>
          <w:bCs/>
          <w:sz w:val="24"/>
          <w:szCs w:val="24"/>
        </w:rPr>
        <w:t>nr 2</w:t>
      </w:r>
    </w:p>
    <w:p w14:paraId="57A6A488" w14:textId="77777777" w:rsidR="007044ED" w:rsidRDefault="007044ED" w:rsidP="007044ED">
      <w:pPr>
        <w:spacing w:after="0" w:line="240" w:lineRule="auto"/>
        <w:ind w:left="5245"/>
        <w:rPr>
          <w:rFonts w:ascii="Times New Roman" w:hAnsi="Times New Roman" w:cs="Times New Roman"/>
          <w:b/>
          <w:sz w:val="24"/>
          <w:szCs w:val="24"/>
        </w:rPr>
      </w:pPr>
    </w:p>
    <w:p w14:paraId="23D6BAA1" w14:textId="7A02C759" w:rsidR="00CB61CA" w:rsidRPr="00E011D9" w:rsidRDefault="00CB61CA" w:rsidP="007044ED">
      <w:pPr>
        <w:spacing w:after="0" w:line="240" w:lineRule="auto"/>
        <w:ind w:left="5245"/>
        <w:rPr>
          <w:rFonts w:ascii="Times New Roman" w:hAnsi="Times New Roman" w:cs="Times New Roman"/>
          <w:sz w:val="24"/>
          <w:szCs w:val="24"/>
        </w:rPr>
      </w:pPr>
      <w:r w:rsidRPr="00E011D9">
        <w:rPr>
          <w:rFonts w:ascii="Times New Roman" w:hAnsi="Times New Roman" w:cs="Times New Roman"/>
          <w:b/>
          <w:sz w:val="24"/>
          <w:szCs w:val="24"/>
        </w:rPr>
        <w:lastRenderedPageBreak/>
        <w:t>Zamawiający:</w:t>
      </w:r>
      <w:r w:rsidRPr="00E011D9">
        <w:rPr>
          <w:rFonts w:ascii="Times New Roman" w:hAnsi="Times New Roman" w:cs="Times New Roman"/>
          <w:sz w:val="24"/>
          <w:szCs w:val="24"/>
        </w:rPr>
        <w:t xml:space="preserve"> Powiat Płocki </w:t>
      </w:r>
      <w:r>
        <w:rPr>
          <w:rFonts w:ascii="Times New Roman" w:hAnsi="Times New Roman" w:cs="Times New Roman"/>
          <w:sz w:val="24"/>
          <w:szCs w:val="24"/>
        </w:rPr>
        <w:t xml:space="preserve">      </w:t>
      </w:r>
      <w:r w:rsidRPr="00E011D9">
        <w:rPr>
          <w:rFonts w:ascii="Times New Roman" w:hAnsi="Times New Roman" w:cs="Times New Roman"/>
          <w:sz w:val="24"/>
          <w:szCs w:val="24"/>
        </w:rPr>
        <w:t>reprezentowany przez Zarząd Powiatu w Płocku</w:t>
      </w:r>
    </w:p>
    <w:p w14:paraId="7FC2788B" w14:textId="77777777" w:rsidR="00CB61CA" w:rsidRPr="00E011D9" w:rsidRDefault="00CB61CA" w:rsidP="00CB61CA">
      <w:pPr>
        <w:rPr>
          <w:rFonts w:ascii="Times New Roman" w:hAnsi="Times New Roman" w:cs="Times New Roman"/>
          <w:b/>
          <w:sz w:val="24"/>
          <w:szCs w:val="24"/>
        </w:rPr>
      </w:pPr>
      <w:r w:rsidRPr="00E011D9">
        <w:rPr>
          <w:rFonts w:ascii="Times New Roman" w:hAnsi="Times New Roman" w:cs="Times New Roman"/>
          <w:b/>
          <w:sz w:val="24"/>
          <w:szCs w:val="24"/>
        </w:rPr>
        <w:t>Nazwa i adres Wykonawcy:</w:t>
      </w:r>
    </w:p>
    <w:p w14:paraId="62976654" w14:textId="77777777" w:rsidR="00CB61CA" w:rsidRDefault="00CB61CA" w:rsidP="00CB61CA">
      <w:pPr>
        <w:rPr>
          <w:rFonts w:ascii="Times New Roman" w:hAnsi="Times New Roman" w:cs="Times New Roman"/>
          <w:sz w:val="24"/>
          <w:szCs w:val="24"/>
        </w:rPr>
      </w:pPr>
      <w:r>
        <w:rPr>
          <w:rFonts w:ascii="Times New Roman" w:hAnsi="Times New Roman" w:cs="Times New Roman"/>
          <w:sz w:val="24"/>
          <w:szCs w:val="24"/>
        </w:rPr>
        <w:t>…………………………………….</w:t>
      </w:r>
    </w:p>
    <w:p w14:paraId="653D8BD7" w14:textId="77777777" w:rsidR="00CB61CA" w:rsidRDefault="00CB61CA" w:rsidP="00CB61CA">
      <w:pPr>
        <w:rPr>
          <w:rFonts w:ascii="Times New Roman" w:hAnsi="Times New Roman" w:cs="Times New Roman"/>
          <w:sz w:val="24"/>
          <w:szCs w:val="24"/>
        </w:rPr>
      </w:pPr>
      <w:r>
        <w:rPr>
          <w:rFonts w:ascii="Times New Roman" w:hAnsi="Times New Roman" w:cs="Times New Roman"/>
          <w:sz w:val="24"/>
          <w:szCs w:val="24"/>
        </w:rPr>
        <w:t>……………………………………</w:t>
      </w:r>
    </w:p>
    <w:p w14:paraId="052AA375" w14:textId="77777777" w:rsidR="00CB61CA" w:rsidRDefault="00CB61CA" w:rsidP="00CB61CA">
      <w:pPr>
        <w:rPr>
          <w:rFonts w:ascii="Times New Roman" w:hAnsi="Times New Roman" w:cs="Times New Roman"/>
          <w:sz w:val="24"/>
          <w:szCs w:val="24"/>
        </w:rPr>
      </w:pPr>
      <w:r>
        <w:rPr>
          <w:rFonts w:ascii="Times New Roman" w:hAnsi="Times New Roman" w:cs="Times New Roman"/>
          <w:sz w:val="24"/>
          <w:szCs w:val="24"/>
        </w:rPr>
        <w:t>……………………………………</w:t>
      </w:r>
    </w:p>
    <w:p w14:paraId="4FCD65A4" w14:textId="77777777" w:rsidR="00CB61CA" w:rsidRDefault="00CB61CA" w:rsidP="00CB61CA">
      <w:pPr>
        <w:spacing w:after="0"/>
        <w:jc w:val="center"/>
        <w:rPr>
          <w:rFonts w:ascii="Times New Roman" w:hAnsi="Times New Roman" w:cs="Times New Roman"/>
          <w:sz w:val="24"/>
          <w:szCs w:val="24"/>
        </w:rPr>
      </w:pPr>
    </w:p>
    <w:p w14:paraId="15C12FE1" w14:textId="77777777" w:rsidR="00CB61CA" w:rsidRPr="00E011D9" w:rsidRDefault="00CB61CA" w:rsidP="00CB61CA">
      <w:pPr>
        <w:spacing w:after="0"/>
        <w:jc w:val="center"/>
        <w:rPr>
          <w:rFonts w:ascii="Times New Roman" w:hAnsi="Times New Roman" w:cs="Times New Roman"/>
          <w:b/>
          <w:sz w:val="24"/>
          <w:szCs w:val="24"/>
          <w:u w:val="single"/>
        </w:rPr>
      </w:pPr>
      <w:r w:rsidRPr="00E011D9">
        <w:rPr>
          <w:rFonts w:ascii="Times New Roman" w:hAnsi="Times New Roman" w:cs="Times New Roman"/>
          <w:b/>
          <w:sz w:val="24"/>
          <w:szCs w:val="24"/>
          <w:u w:val="single"/>
        </w:rPr>
        <w:t xml:space="preserve">Oświadczenie Wykonawcy </w:t>
      </w:r>
    </w:p>
    <w:p w14:paraId="2F568269" w14:textId="77777777" w:rsidR="00CB61CA" w:rsidRPr="00E011D9" w:rsidRDefault="00CB61CA" w:rsidP="00CB61CA">
      <w:pPr>
        <w:spacing w:after="0"/>
        <w:jc w:val="center"/>
        <w:rPr>
          <w:rFonts w:ascii="Times New Roman" w:hAnsi="Times New Roman" w:cs="Times New Roman"/>
          <w:b/>
          <w:sz w:val="24"/>
          <w:szCs w:val="24"/>
          <w:u w:val="single"/>
        </w:rPr>
      </w:pPr>
      <w:r w:rsidRPr="00E011D9">
        <w:rPr>
          <w:rFonts w:ascii="Times New Roman" w:hAnsi="Times New Roman" w:cs="Times New Roman"/>
          <w:b/>
          <w:sz w:val="24"/>
          <w:szCs w:val="24"/>
          <w:u w:val="single"/>
        </w:rPr>
        <w:t>składane na podstawie art. 25a ust. 1 ustawy z dnia 29 stycznia 2004 roku Prawo zamówień publicznych dotyczące spełnienia warunków udziału w postępowaniu</w:t>
      </w:r>
    </w:p>
    <w:p w14:paraId="7792447D" w14:textId="77777777" w:rsidR="00CB61CA" w:rsidRDefault="00CB61CA" w:rsidP="00CB61CA">
      <w:pPr>
        <w:spacing w:after="0" w:line="240" w:lineRule="auto"/>
        <w:jc w:val="both"/>
        <w:rPr>
          <w:rFonts w:ascii="Times New Roman" w:hAnsi="Times New Roman" w:cs="Times New Roman"/>
          <w:sz w:val="24"/>
          <w:szCs w:val="24"/>
        </w:rPr>
      </w:pPr>
    </w:p>
    <w:p w14:paraId="24D5CE69" w14:textId="6E198B02" w:rsidR="00CB61CA" w:rsidRDefault="00CB61CA" w:rsidP="00CB61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potrzeby postępowania o udzielenie zamówienia publicznego pn. </w:t>
      </w:r>
      <w:r w:rsidRPr="006331FB">
        <w:rPr>
          <w:rFonts w:ascii="Times New Roman" w:hAnsi="Times New Roman" w:cs="Times New Roman"/>
          <w:sz w:val="24"/>
          <w:szCs w:val="24"/>
        </w:rPr>
        <w:t>„</w:t>
      </w:r>
      <w:r w:rsidRPr="006331FB">
        <w:rPr>
          <w:rFonts w:ascii="Times New Roman" w:hAnsi="Times New Roman" w:cs="Times New Roman"/>
          <w:b/>
          <w:bCs/>
          <w:sz w:val="24"/>
          <w:szCs w:val="24"/>
        </w:rPr>
        <w:t xml:space="preserve">Usługa organizacji nowych tras turystycznych wzdłuż brzegów rzeki Wisły łącznie około 70 km wraz z wytyczeniem i organizacją miejsc wypoczynku i edukacji zorganizowanych na terenie nieruchomości będących we władaniu Powiatu Płockiego  oraz </w:t>
      </w:r>
      <w:r w:rsidR="007C49B9">
        <w:rPr>
          <w:rFonts w:ascii="Times New Roman" w:hAnsi="Times New Roman" w:cs="Times New Roman"/>
          <w:b/>
          <w:bCs/>
          <w:sz w:val="24"/>
          <w:szCs w:val="24"/>
        </w:rPr>
        <w:t>usługa</w:t>
      </w:r>
      <w:r w:rsidRPr="006331FB">
        <w:rPr>
          <w:rFonts w:ascii="Times New Roman" w:hAnsi="Times New Roman" w:cs="Times New Roman"/>
          <w:b/>
          <w:bCs/>
          <w:sz w:val="24"/>
          <w:szCs w:val="24"/>
        </w:rPr>
        <w:t xml:space="preserve"> wytyczenia szlaku turystycznego w Dolinie Skrwy na terenie Brudzeńskiego Parku Krajobrazowego w ramach projektu </w:t>
      </w:r>
      <w:r w:rsidRPr="006331FB">
        <w:rPr>
          <w:rFonts w:ascii="Times New Roman" w:hAnsi="Times New Roman" w:cs="Times New Roman"/>
          <w:b/>
          <w:sz w:val="24"/>
          <w:szCs w:val="24"/>
        </w:rPr>
        <w:t>„Ochrona bioróżnorodności oraz ograniczenie negatywnego oddziaływania ruchu turystycznego na obszary cenne przyrodniczo i promowanie lokalnych walorów przyrodniczych na terenie powiatu płockiego” współfinansowany przez Unię Europejską w ramach Regionalnego Programu Operacyjnego Województwa Mazowieckiego na lata 2014 – 2020 Oś Priorytetowa V „Gospodarka przyjazna środowisku” Działanie 5.4 „Ochrona bioróżnorodności</w:t>
      </w:r>
      <w:r w:rsidRPr="00CB61CA">
        <w:rPr>
          <w:rFonts w:ascii="Times New Roman" w:hAnsi="Times New Roman" w:cs="Times New Roman"/>
          <w:sz w:val="24"/>
          <w:szCs w:val="24"/>
        </w:rPr>
        <w:t>”</w:t>
      </w:r>
      <w:r>
        <w:rPr>
          <w:rFonts w:ascii="Times New Roman" w:hAnsi="Times New Roman" w:cs="Times New Roman"/>
          <w:b/>
          <w:sz w:val="24"/>
          <w:szCs w:val="24"/>
        </w:rPr>
        <w:t xml:space="preserve">, </w:t>
      </w:r>
      <w:r w:rsidRPr="00464000">
        <w:rPr>
          <w:rFonts w:ascii="Times New Roman" w:hAnsi="Times New Roman" w:cs="Times New Roman"/>
          <w:b/>
          <w:sz w:val="24"/>
          <w:szCs w:val="24"/>
        </w:rPr>
        <w:t>Część …………………</w:t>
      </w:r>
      <w:r>
        <w:rPr>
          <w:rFonts w:ascii="Times New Roman" w:hAnsi="Times New Roman" w:cs="Times New Roman"/>
          <w:sz w:val="24"/>
          <w:szCs w:val="24"/>
        </w:rPr>
        <w:t xml:space="preserve"> oświadczam, co następuje:</w:t>
      </w:r>
    </w:p>
    <w:p w14:paraId="6F8A7EA9" w14:textId="77777777" w:rsidR="00CB61CA" w:rsidRDefault="00CB61CA" w:rsidP="00CB61CA">
      <w:pPr>
        <w:jc w:val="both"/>
        <w:rPr>
          <w:rFonts w:ascii="Times New Roman" w:hAnsi="Times New Roman" w:cs="Times New Roman"/>
          <w:b/>
          <w:sz w:val="24"/>
          <w:szCs w:val="24"/>
          <w:u w:val="single"/>
        </w:rPr>
      </w:pPr>
    </w:p>
    <w:p w14:paraId="395C6AEF" w14:textId="77777777" w:rsidR="00CB61CA" w:rsidRDefault="00CB61CA" w:rsidP="00CB61CA">
      <w:pPr>
        <w:jc w:val="both"/>
        <w:rPr>
          <w:rFonts w:ascii="Times New Roman" w:hAnsi="Times New Roman" w:cs="Times New Roman"/>
          <w:sz w:val="24"/>
          <w:szCs w:val="24"/>
        </w:rPr>
      </w:pPr>
      <w:r w:rsidRPr="00F13AF4">
        <w:rPr>
          <w:rFonts w:ascii="Times New Roman" w:hAnsi="Times New Roman" w:cs="Times New Roman"/>
          <w:b/>
          <w:sz w:val="24"/>
          <w:szCs w:val="24"/>
          <w:u w:val="single"/>
        </w:rPr>
        <w:t>Informacja dotycząca Wykonawcy</w:t>
      </w:r>
      <w:r>
        <w:rPr>
          <w:rFonts w:ascii="Times New Roman" w:hAnsi="Times New Roman" w:cs="Times New Roman"/>
          <w:sz w:val="24"/>
          <w:szCs w:val="24"/>
        </w:rPr>
        <w:t>:</w:t>
      </w:r>
    </w:p>
    <w:p w14:paraId="297F3608" w14:textId="39CDC489" w:rsidR="00CB61CA" w:rsidRDefault="00CB61CA" w:rsidP="00CB61CA">
      <w:pPr>
        <w:jc w:val="both"/>
        <w:rPr>
          <w:rFonts w:ascii="Times New Roman" w:hAnsi="Times New Roman" w:cs="Times New Roman"/>
          <w:sz w:val="24"/>
          <w:szCs w:val="24"/>
        </w:rPr>
      </w:pPr>
      <w:r>
        <w:rPr>
          <w:rFonts w:ascii="Times New Roman" w:hAnsi="Times New Roman" w:cs="Times New Roman"/>
          <w:sz w:val="24"/>
          <w:szCs w:val="24"/>
        </w:rPr>
        <w:t xml:space="preserve">Oświadczam, że spełniam warunki udziału w postepowaniu określone przez </w:t>
      </w:r>
      <w:r w:rsidR="00457405">
        <w:rPr>
          <w:rFonts w:ascii="Times New Roman" w:hAnsi="Times New Roman" w:cs="Times New Roman"/>
          <w:sz w:val="24"/>
          <w:szCs w:val="24"/>
        </w:rPr>
        <w:t>Z</w:t>
      </w:r>
      <w:r>
        <w:rPr>
          <w:rFonts w:ascii="Times New Roman" w:hAnsi="Times New Roman" w:cs="Times New Roman"/>
          <w:sz w:val="24"/>
          <w:szCs w:val="24"/>
        </w:rPr>
        <w:t>amawiającego w Specyfikacji Istotnych Warunków Zamówienia.</w:t>
      </w:r>
    </w:p>
    <w:p w14:paraId="10489744" w14:textId="77777777" w:rsidR="00CB61CA" w:rsidRDefault="00CB61CA" w:rsidP="00CB61CA">
      <w:pPr>
        <w:rPr>
          <w:rFonts w:ascii="Times New Roman" w:hAnsi="Times New Roman" w:cs="Times New Roman"/>
          <w:sz w:val="24"/>
          <w:szCs w:val="24"/>
        </w:rPr>
      </w:pPr>
    </w:p>
    <w:p w14:paraId="4BDFD4AF" w14:textId="6758F1E1" w:rsidR="00CB61CA" w:rsidRDefault="00CB61CA" w:rsidP="00CB61CA">
      <w:pPr>
        <w:rPr>
          <w:rFonts w:ascii="Times New Roman" w:hAnsi="Times New Roman" w:cs="Times New Roman"/>
          <w:sz w:val="24"/>
          <w:szCs w:val="24"/>
        </w:rPr>
      </w:pPr>
      <w:r>
        <w:rPr>
          <w:rFonts w:ascii="Times New Roman" w:hAnsi="Times New Roman" w:cs="Times New Roman"/>
          <w:sz w:val="24"/>
          <w:szCs w:val="24"/>
        </w:rPr>
        <w:t>…………………….., dnia………………….                   ………………………………..</w:t>
      </w:r>
      <w:r>
        <w:rPr>
          <w:rFonts w:ascii="Times New Roman" w:hAnsi="Times New Roman" w:cs="Times New Roman"/>
          <w:sz w:val="24"/>
          <w:szCs w:val="24"/>
        </w:rPr>
        <w:br/>
        <w:t xml:space="preserve">                                                                                                      (podpis)</w:t>
      </w:r>
    </w:p>
    <w:p w14:paraId="5A4439ED" w14:textId="77777777" w:rsidR="00CB61CA" w:rsidRDefault="00CB61CA" w:rsidP="00CB61CA">
      <w:pPr>
        <w:jc w:val="center"/>
        <w:rPr>
          <w:rFonts w:ascii="Times New Roman" w:hAnsi="Times New Roman" w:cs="Times New Roman"/>
          <w:b/>
          <w:sz w:val="24"/>
          <w:szCs w:val="24"/>
          <w:u w:val="single"/>
        </w:rPr>
      </w:pPr>
    </w:p>
    <w:p w14:paraId="066F163D" w14:textId="77777777" w:rsidR="00CB61CA" w:rsidRDefault="00CB61CA" w:rsidP="00CB61CA">
      <w:pPr>
        <w:jc w:val="center"/>
        <w:rPr>
          <w:rFonts w:ascii="Times New Roman" w:hAnsi="Times New Roman" w:cs="Times New Roman"/>
          <w:b/>
          <w:sz w:val="24"/>
          <w:szCs w:val="24"/>
          <w:u w:val="single"/>
        </w:rPr>
      </w:pPr>
    </w:p>
    <w:p w14:paraId="6EB4CD2B" w14:textId="77777777" w:rsidR="00CB61CA" w:rsidRDefault="00CB61CA" w:rsidP="00CB61CA">
      <w:pPr>
        <w:spacing w:after="0"/>
        <w:jc w:val="center"/>
        <w:rPr>
          <w:rFonts w:ascii="Times New Roman" w:hAnsi="Times New Roman" w:cs="Times New Roman"/>
          <w:b/>
          <w:sz w:val="24"/>
          <w:szCs w:val="24"/>
          <w:u w:val="single"/>
        </w:rPr>
      </w:pPr>
    </w:p>
    <w:p w14:paraId="292FCE81" w14:textId="77777777" w:rsidR="00CB61CA" w:rsidRDefault="00CB61CA" w:rsidP="00CB61CA">
      <w:pPr>
        <w:spacing w:after="0"/>
        <w:jc w:val="center"/>
        <w:rPr>
          <w:rFonts w:ascii="Times New Roman" w:hAnsi="Times New Roman" w:cs="Times New Roman"/>
          <w:b/>
          <w:sz w:val="24"/>
          <w:szCs w:val="24"/>
          <w:u w:val="single"/>
        </w:rPr>
      </w:pPr>
    </w:p>
    <w:p w14:paraId="42E9549D" w14:textId="77777777" w:rsidR="00CB61CA" w:rsidRDefault="00CB61CA" w:rsidP="00CB61CA">
      <w:pPr>
        <w:spacing w:after="0"/>
        <w:jc w:val="center"/>
        <w:rPr>
          <w:rFonts w:ascii="Times New Roman" w:hAnsi="Times New Roman" w:cs="Times New Roman"/>
          <w:b/>
          <w:sz w:val="24"/>
          <w:szCs w:val="24"/>
          <w:u w:val="single"/>
        </w:rPr>
      </w:pPr>
      <w:r w:rsidRPr="00E011D9">
        <w:rPr>
          <w:rFonts w:ascii="Times New Roman" w:hAnsi="Times New Roman" w:cs="Times New Roman"/>
          <w:b/>
          <w:sz w:val="24"/>
          <w:szCs w:val="24"/>
          <w:u w:val="single"/>
        </w:rPr>
        <w:lastRenderedPageBreak/>
        <w:t>Informacja w związku z poleganiem na zasobach innych podmiotów</w:t>
      </w:r>
    </w:p>
    <w:p w14:paraId="5512E38B" w14:textId="77777777" w:rsidR="00CB61CA" w:rsidRPr="00E011D9" w:rsidRDefault="00CB61CA" w:rsidP="00CB61CA">
      <w:pPr>
        <w:spacing w:after="0"/>
        <w:jc w:val="center"/>
        <w:rPr>
          <w:rFonts w:ascii="Times New Roman" w:hAnsi="Times New Roman" w:cs="Times New Roman"/>
          <w:b/>
          <w:sz w:val="24"/>
          <w:szCs w:val="24"/>
          <w:u w:val="single"/>
        </w:rPr>
      </w:pPr>
    </w:p>
    <w:p w14:paraId="0C5FD1B2" w14:textId="7D654295" w:rsidR="00CB61CA" w:rsidRDefault="00CB61CA" w:rsidP="00CB61CA">
      <w:pPr>
        <w:spacing w:after="0"/>
        <w:jc w:val="both"/>
        <w:rPr>
          <w:rFonts w:ascii="Times New Roman" w:hAnsi="Times New Roman" w:cs="Times New Roman"/>
          <w:sz w:val="24"/>
          <w:szCs w:val="24"/>
        </w:rPr>
      </w:pPr>
      <w:r w:rsidRPr="00E00781">
        <w:rPr>
          <w:rFonts w:ascii="Times New Roman" w:hAnsi="Times New Roman" w:cs="Times New Roman"/>
          <w:sz w:val="24"/>
          <w:szCs w:val="24"/>
        </w:rPr>
        <w:t xml:space="preserve">Oświadczam, że w celu wykazania spełnienia warunków udziału w postepowaniu, określonych przez </w:t>
      </w:r>
      <w:r w:rsidR="00457405">
        <w:rPr>
          <w:rFonts w:ascii="Times New Roman" w:hAnsi="Times New Roman" w:cs="Times New Roman"/>
          <w:sz w:val="24"/>
          <w:szCs w:val="24"/>
        </w:rPr>
        <w:t>Z</w:t>
      </w:r>
      <w:r w:rsidRPr="00E00781">
        <w:rPr>
          <w:rFonts w:ascii="Times New Roman" w:hAnsi="Times New Roman" w:cs="Times New Roman"/>
          <w:sz w:val="24"/>
          <w:szCs w:val="24"/>
        </w:rPr>
        <w:t>amawiającego w Specyfikacji Istotnych warunków zamówienia</w:t>
      </w:r>
      <w:r w:rsidRPr="00BF0F97">
        <w:rPr>
          <w:rFonts w:ascii="Times New Roman" w:hAnsi="Times New Roman" w:cs="Times New Roman"/>
          <w:sz w:val="24"/>
          <w:szCs w:val="24"/>
        </w:rPr>
        <w:t xml:space="preserve">, </w:t>
      </w:r>
      <w:r w:rsidRPr="00E00781">
        <w:rPr>
          <w:rFonts w:ascii="Times New Roman" w:hAnsi="Times New Roman" w:cs="Times New Roman"/>
          <w:sz w:val="24"/>
          <w:szCs w:val="24"/>
        </w:rPr>
        <w:t>polegam na zasobach następującego/ych podmiotu/ów:</w:t>
      </w:r>
    </w:p>
    <w:p w14:paraId="7D4871DC" w14:textId="2A371202" w:rsidR="00CB61CA" w:rsidRDefault="00CB61CA" w:rsidP="00CB61CA">
      <w:pPr>
        <w:spacing w:after="0"/>
        <w:rPr>
          <w:rFonts w:ascii="Times New Roman" w:hAnsi="Times New Roman" w:cs="Times New Roman"/>
          <w:sz w:val="24"/>
          <w:szCs w:val="24"/>
        </w:rPr>
      </w:pPr>
      <w:r>
        <w:rPr>
          <w:rFonts w:ascii="Times New Roman" w:hAnsi="Times New Roman" w:cs="Times New Roman"/>
          <w:sz w:val="24"/>
          <w:szCs w:val="24"/>
        </w:rPr>
        <w:t>………………………………………………………………</w:t>
      </w:r>
      <w:r w:rsidRPr="00E00781">
        <w:rPr>
          <w:rFonts w:ascii="Times New Roman" w:hAnsi="Times New Roman" w:cs="Times New Roman"/>
          <w:sz w:val="24"/>
          <w:szCs w:val="24"/>
        </w:rPr>
        <w:t>…………………………………</w:t>
      </w:r>
      <w:r>
        <w:rPr>
          <w:rFonts w:ascii="Times New Roman" w:hAnsi="Times New Roman" w:cs="Times New Roman"/>
          <w:sz w:val="24"/>
          <w:szCs w:val="24"/>
        </w:rPr>
        <w:t>...</w:t>
      </w:r>
      <w:r w:rsidRPr="00E00781">
        <w:rPr>
          <w:rFonts w:ascii="Times New Roman" w:hAnsi="Times New Roman" w:cs="Times New Roman"/>
          <w:sz w:val="24"/>
          <w:szCs w:val="24"/>
        </w:rPr>
        <w:t>…………………………………………………………………………………</w:t>
      </w:r>
      <w:r>
        <w:rPr>
          <w:rFonts w:ascii="Times New Roman" w:hAnsi="Times New Roman" w:cs="Times New Roman"/>
          <w:sz w:val="24"/>
          <w:szCs w:val="24"/>
        </w:rPr>
        <w:t>……………..…, w następującym z</w:t>
      </w:r>
      <w:r w:rsidRPr="00E00781">
        <w:rPr>
          <w:rFonts w:ascii="Times New Roman" w:hAnsi="Times New Roman" w:cs="Times New Roman"/>
          <w:sz w:val="24"/>
          <w:szCs w:val="24"/>
        </w:rPr>
        <w:t>akresie:</w:t>
      </w:r>
      <w:r>
        <w:rPr>
          <w:rFonts w:ascii="Times New Roman" w:hAnsi="Times New Roman" w:cs="Times New Roman"/>
          <w:sz w:val="24"/>
          <w:szCs w:val="24"/>
        </w:rPr>
        <w:t xml:space="preserve"> ….</w:t>
      </w:r>
      <w:r w:rsidRPr="00E00781">
        <w:rPr>
          <w:rFonts w:ascii="Times New Roman" w:hAnsi="Times New Roman" w:cs="Times New Roman"/>
          <w:sz w:val="24"/>
          <w:szCs w:val="24"/>
        </w:rPr>
        <w:t xml:space="preserve">…………………………………………………………………… </w:t>
      </w:r>
    </w:p>
    <w:p w14:paraId="52FC5827" w14:textId="5F451229" w:rsidR="00CB61CA" w:rsidRPr="00E00781" w:rsidRDefault="00CB61CA" w:rsidP="00CB61CA">
      <w:pPr>
        <w:spacing w:after="0"/>
        <w:rPr>
          <w:rFonts w:ascii="Times New Roman" w:hAnsi="Times New Roman" w:cs="Times New Roman"/>
          <w:sz w:val="24"/>
          <w:szCs w:val="24"/>
        </w:rPr>
      </w:pPr>
      <w:r w:rsidRPr="00E00781">
        <w:rPr>
          <w:rFonts w:ascii="Times New Roman" w:hAnsi="Times New Roman" w:cs="Times New Roman"/>
          <w:sz w:val="24"/>
          <w:szCs w:val="24"/>
        </w:rPr>
        <w:t>(wskazać podmiot i określić odpowiedni zakres dla wskazanego podmiotu).</w:t>
      </w:r>
    </w:p>
    <w:p w14:paraId="0020FA9B" w14:textId="77777777" w:rsidR="00CB61CA" w:rsidRDefault="00CB61CA" w:rsidP="00CB61CA">
      <w:pPr>
        <w:spacing w:after="0"/>
        <w:rPr>
          <w:rFonts w:ascii="Times New Roman" w:hAnsi="Times New Roman" w:cs="Times New Roman"/>
          <w:sz w:val="24"/>
          <w:szCs w:val="24"/>
        </w:rPr>
      </w:pPr>
    </w:p>
    <w:p w14:paraId="0C3ABC0B" w14:textId="77777777" w:rsidR="00CB61CA" w:rsidRDefault="00CB61CA" w:rsidP="00CB61CA">
      <w:pPr>
        <w:spacing w:after="0"/>
        <w:rPr>
          <w:rFonts w:ascii="Times New Roman" w:hAnsi="Times New Roman" w:cs="Times New Roman"/>
          <w:sz w:val="24"/>
          <w:szCs w:val="24"/>
        </w:rPr>
      </w:pPr>
    </w:p>
    <w:p w14:paraId="572B8011" w14:textId="77777777" w:rsidR="00CB61CA" w:rsidRDefault="00CB61CA" w:rsidP="00CB61CA">
      <w:pPr>
        <w:spacing w:after="0"/>
        <w:rPr>
          <w:rFonts w:ascii="Times New Roman" w:hAnsi="Times New Roman" w:cs="Times New Roman"/>
          <w:sz w:val="24"/>
          <w:szCs w:val="24"/>
        </w:rPr>
      </w:pPr>
      <w:r w:rsidRPr="00E00781">
        <w:rPr>
          <w:rFonts w:ascii="Times New Roman" w:hAnsi="Times New Roman" w:cs="Times New Roman"/>
          <w:sz w:val="24"/>
          <w:szCs w:val="24"/>
        </w:rPr>
        <w:t>…………….., dnia………………………                        …………………………………</w:t>
      </w:r>
      <w:r w:rsidRPr="00E00781">
        <w:rPr>
          <w:rFonts w:ascii="Times New Roman" w:hAnsi="Times New Roman" w:cs="Times New Roman"/>
          <w:sz w:val="24"/>
          <w:szCs w:val="24"/>
        </w:rPr>
        <w:br/>
        <w:t xml:space="preserve">                                                                                                             (podpis) </w:t>
      </w:r>
    </w:p>
    <w:p w14:paraId="1EC63A95" w14:textId="77777777" w:rsidR="00CB61CA" w:rsidRDefault="00CB61CA" w:rsidP="00CB61CA">
      <w:pPr>
        <w:spacing w:after="0"/>
        <w:rPr>
          <w:rFonts w:ascii="Times New Roman" w:hAnsi="Times New Roman" w:cs="Times New Roman"/>
          <w:sz w:val="24"/>
          <w:szCs w:val="24"/>
        </w:rPr>
      </w:pPr>
    </w:p>
    <w:p w14:paraId="2F005A69" w14:textId="77777777" w:rsidR="00CB61CA" w:rsidRDefault="00CB61CA" w:rsidP="00CB61CA">
      <w:pPr>
        <w:spacing w:after="0"/>
        <w:rPr>
          <w:rFonts w:ascii="Times New Roman" w:hAnsi="Times New Roman" w:cs="Times New Roman"/>
          <w:sz w:val="24"/>
          <w:szCs w:val="24"/>
        </w:rPr>
      </w:pPr>
    </w:p>
    <w:p w14:paraId="444C9A29" w14:textId="77777777" w:rsidR="00CB61CA" w:rsidRDefault="00CB61CA" w:rsidP="00CB61CA">
      <w:pPr>
        <w:spacing w:after="0"/>
        <w:rPr>
          <w:rFonts w:ascii="Times New Roman" w:hAnsi="Times New Roman" w:cs="Times New Roman"/>
          <w:sz w:val="24"/>
          <w:szCs w:val="24"/>
        </w:rPr>
      </w:pPr>
    </w:p>
    <w:p w14:paraId="3B9938B3" w14:textId="77777777" w:rsidR="00CB61CA" w:rsidRDefault="00CB61CA" w:rsidP="00CB61CA">
      <w:pPr>
        <w:spacing w:after="0"/>
        <w:rPr>
          <w:rFonts w:ascii="Times New Roman" w:hAnsi="Times New Roman" w:cs="Times New Roman"/>
          <w:sz w:val="24"/>
          <w:szCs w:val="24"/>
        </w:rPr>
      </w:pPr>
    </w:p>
    <w:p w14:paraId="35C22778" w14:textId="77777777" w:rsidR="00CB61CA" w:rsidRDefault="00CB61CA" w:rsidP="00CB61CA">
      <w:pPr>
        <w:spacing w:after="0"/>
        <w:jc w:val="center"/>
        <w:rPr>
          <w:rFonts w:ascii="Times New Roman" w:hAnsi="Times New Roman" w:cs="Times New Roman"/>
          <w:b/>
          <w:sz w:val="24"/>
          <w:szCs w:val="24"/>
          <w:u w:val="single"/>
        </w:rPr>
      </w:pPr>
      <w:r w:rsidRPr="009334ED">
        <w:rPr>
          <w:rFonts w:ascii="Times New Roman" w:hAnsi="Times New Roman" w:cs="Times New Roman"/>
          <w:b/>
          <w:sz w:val="24"/>
          <w:szCs w:val="24"/>
          <w:u w:val="single"/>
        </w:rPr>
        <w:t>Oświadczenie dotyczące podanych informacji</w:t>
      </w:r>
    </w:p>
    <w:p w14:paraId="2EE1CDBC" w14:textId="77777777" w:rsidR="00CB61CA" w:rsidRDefault="00CB61CA" w:rsidP="00CB61CA">
      <w:pPr>
        <w:spacing w:after="0"/>
        <w:jc w:val="both"/>
        <w:rPr>
          <w:rFonts w:ascii="Times New Roman" w:hAnsi="Times New Roman" w:cs="Times New Roman"/>
          <w:sz w:val="24"/>
          <w:szCs w:val="24"/>
        </w:rPr>
      </w:pPr>
    </w:p>
    <w:p w14:paraId="2AA99C59" w14:textId="29FDE07D" w:rsidR="00CB61CA" w:rsidRDefault="00CB61CA" w:rsidP="00CB61CA">
      <w:pPr>
        <w:spacing w:after="0"/>
        <w:jc w:val="both"/>
        <w:rPr>
          <w:rFonts w:ascii="Times New Roman" w:hAnsi="Times New Roman" w:cs="Times New Roman"/>
          <w:sz w:val="24"/>
          <w:szCs w:val="24"/>
        </w:rPr>
      </w:pPr>
      <w:r>
        <w:rPr>
          <w:rFonts w:ascii="Times New Roman" w:hAnsi="Times New Roman" w:cs="Times New Roman"/>
          <w:sz w:val="24"/>
          <w:szCs w:val="24"/>
        </w:rPr>
        <w:t xml:space="preserve">Oświadczam, że wszystkie informacje podane w powyższych oświadczeniach są aktualne i zgodne z prawda oraz zostały przedstawione z pełna świadomością konsekwencji wprowadzenia </w:t>
      </w:r>
      <w:r w:rsidR="00457405">
        <w:rPr>
          <w:rFonts w:ascii="Times New Roman" w:hAnsi="Times New Roman" w:cs="Times New Roman"/>
          <w:sz w:val="24"/>
          <w:szCs w:val="24"/>
        </w:rPr>
        <w:t>Z</w:t>
      </w:r>
      <w:r>
        <w:rPr>
          <w:rFonts w:ascii="Times New Roman" w:hAnsi="Times New Roman" w:cs="Times New Roman"/>
          <w:sz w:val="24"/>
          <w:szCs w:val="24"/>
        </w:rPr>
        <w:t>amawiającego w błąd przy przedstawianiu informacji.</w:t>
      </w:r>
    </w:p>
    <w:p w14:paraId="47DFC94A" w14:textId="77777777" w:rsidR="00CB61CA" w:rsidRDefault="00CB61CA" w:rsidP="00CB61CA">
      <w:pPr>
        <w:spacing w:after="0"/>
        <w:jc w:val="both"/>
        <w:rPr>
          <w:rFonts w:ascii="Times New Roman" w:hAnsi="Times New Roman" w:cs="Times New Roman"/>
          <w:sz w:val="24"/>
          <w:szCs w:val="24"/>
        </w:rPr>
      </w:pPr>
    </w:p>
    <w:p w14:paraId="49C2E689" w14:textId="77777777" w:rsidR="00CB61CA" w:rsidRDefault="00CB61CA" w:rsidP="00CB61CA">
      <w:pPr>
        <w:spacing w:after="0"/>
        <w:jc w:val="both"/>
        <w:rPr>
          <w:rFonts w:ascii="Times New Roman" w:hAnsi="Times New Roman" w:cs="Times New Roman"/>
          <w:sz w:val="24"/>
          <w:szCs w:val="24"/>
        </w:rPr>
      </w:pPr>
    </w:p>
    <w:p w14:paraId="6F39F63E" w14:textId="3A6F2FC2" w:rsidR="00CB61CA" w:rsidRDefault="00CB61CA" w:rsidP="00CB61CA">
      <w:pPr>
        <w:spacing w:after="0"/>
        <w:jc w:val="both"/>
        <w:rPr>
          <w:rFonts w:ascii="Times New Roman" w:hAnsi="Times New Roman" w:cs="Times New Roman"/>
          <w:sz w:val="24"/>
          <w:szCs w:val="24"/>
        </w:rPr>
      </w:pPr>
      <w:r>
        <w:rPr>
          <w:rFonts w:ascii="Times New Roman" w:hAnsi="Times New Roman" w:cs="Times New Roman"/>
          <w:sz w:val="24"/>
          <w:szCs w:val="24"/>
        </w:rPr>
        <w:t>…………………..,</w:t>
      </w:r>
      <w:r w:rsidR="00C13F1B">
        <w:rPr>
          <w:rFonts w:ascii="Times New Roman" w:hAnsi="Times New Roman" w:cs="Times New Roman"/>
          <w:sz w:val="24"/>
          <w:szCs w:val="24"/>
        </w:rPr>
        <w:t xml:space="preserve"> </w:t>
      </w:r>
      <w:r>
        <w:rPr>
          <w:rFonts w:ascii="Times New Roman" w:hAnsi="Times New Roman" w:cs="Times New Roman"/>
          <w:sz w:val="24"/>
          <w:szCs w:val="24"/>
        </w:rPr>
        <w:t>dnia……………………..            ………………………………………</w:t>
      </w:r>
      <w:r>
        <w:rPr>
          <w:rFonts w:ascii="Times New Roman" w:hAnsi="Times New Roman" w:cs="Times New Roman"/>
          <w:sz w:val="24"/>
          <w:szCs w:val="24"/>
        </w:rPr>
        <w:br/>
        <w:t xml:space="preserve">                                                                                                           (podpis)</w:t>
      </w:r>
    </w:p>
    <w:p w14:paraId="1DA8AAFA" w14:textId="77777777" w:rsidR="00CB61CA" w:rsidRDefault="00CB61CA" w:rsidP="00CB61CA">
      <w:pPr>
        <w:spacing w:after="0"/>
        <w:jc w:val="both"/>
        <w:rPr>
          <w:rFonts w:ascii="Times New Roman" w:hAnsi="Times New Roman" w:cs="Times New Roman"/>
          <w:sz w:val="24"/>
          <w:szCs w:val="24"/>
        </w:rPr>
      </w:pPr>
    </w:p>
    <w:p w14:paraId="6AB3F56F" w14:textId="77777777" w:rsidR="00CB61CA" w:rsidRDefault="00CB61CA" w:rsidP="00CB61CA">
      <w:pPr>
        <w:spacing w:after="0"/>
        <w:jc w:val="both"/>
        <w:rPr>
          <w:rFonts w:ascii="Times New Roman" w:hAnsi="Times New Roman" w:cs="Times New Roman"/>
          <w:sz w:val="24"/>
          <w:szCs w:val="24"/>
        </w:rPr>
      </w:pPr>
    </w:p>
    <w:p w14:paraId="14DBA182" w14:textId="77777777" w:rsidR="00CB61CA" w:rsidRDefault="00CB61CA" w:rsidP="00CB61CA">
      <w:pPr>
        <w:spacing w:after="0"/>
        <w:jc w:val="both"/>
        <w:rPr>
          <w:rFonts w:ascii="Times New Roman" w:hAnsi="Times New Roman" w:cs="Times New Roman"/>
          <w:sz w:val="24"/>
          <w:szCs w:val="24"/>
        </w:rPr>
      </w:pPr>
    </w:p>
    <w:p w14:paraId="48CFA735" w14:textId="77777777" w:rsidR="00CB61CA" w:rsidRDefault="00CB61CA" w:rsidP="00CB61CA">
      <w:pPr>
        <w:spacing w:after="0"/>
        <w:jc w:val="both"/>
        <w:rPr>
          <w:rFonts w:ascii="Times New Roman" w:hAnsi="Times New Roman" w:cs="Times New Roman"/>
          <w:sz w:val="24"/>
          <w:szCs w:val="24"/>
        </w:rPr>
      </w:pPr>
    </w:p>
    <w:p w14:paraId="614E71D2" w14:textId="77777777" w:rsidR="00CB61CA" w:rsidRDefault="00CB61CA" w:rsidP="00CB61CA">
      <w:pPr>
        <w:spacing w:after="0"/>
        <w:jc w:val="both"/>
        <w:rPr>
          <w:rFonts w:ascii="Times New Roman" w:hAnsi="Times New Roman" w:cs="Times New Roman"/>
          <w:sz w:val="24"/>
          <w:szCs w:val="24"/>
        </w:rPr>
      </w:pPr>
    </w:p>
    <w:p w14:paraId="19716FC4" w14:textId="77777777" w:rsidR="00CB61CA" w:rsidRDefault="00CB61CA" w:rsidP="00CB61CA">
      <w:pPr>
        <w:spacing w:after="0"/>
        <w:jc w:val="both"/>
        <w:rPr>
          <w:rFonts w:ascii="Times New Roman" w:hAnsi="Times New Roman" w:cs="Times New Roman"/>
          <w:sz w:val="24"/>
          <w:szCs w:val="24"/>
        </w:rPr>
      </w:pPr>
    </w:p>
    <w:p w14:paraId="2FD969F3" w14:textId="77777777" w:rsidR="00CB61CA" w:rsidRDefault="00CB61CA" w:rsidP="00CB61CA">
      <w:pPr>
        <w:spacing w:after="0"/>
        <w:jc w:val="both"/>
        <w:rPr>
          <w:rFonts w:ascii="Times New Roman" w:hAnsi="Times New Roman" w:cs="Times New Roman"/>
          <w:sz w:val="24"/>
          <w:szCs w:val="24"/>
        </w:rPr>
      </w:pPr>
    </w:p>
    <w:p w14:paraId="42C26E83" w14:textId="77777777" w:rsidR="00CB61CA" w:rsidRDefault="00CB61CA" w:rsidP="00CB61CA">
      <w:pPr>
        <w:jc w:val="both"/>
        <w:rPr>
          <w:rFonts w:ascii="Times New Roman" w:hAnsi="Times New Roman" w:cs="Times New Roman"/>
          <w:sz w:val="24"/>
          <w:szCs w:val="24"/>
        </w:rPr>
      </w:pPr>
    </w:p>
    <w:p w14:paraId="38166C42" w14:textId="77777777" w:rsidR="00CB61CA" w:rsidRDefault="00CB61CA" w:rsidP="00CB61CA">
      <w:pPr>
        <w:jc w:val="both"/>
        <w:rPr>
          <w:rFonts w:ascii="Times New Roman" w:hAnsi="Times New Roman" w:cs="Times New Roman"/>
          <w:sz w:val="24"/>
          <w:szCs w:val="24"/>
        </w:rPr>
      </w:pPr>
    </w:p>
    <w:p w14:paraId="4F44038E" w14:textId="77777777" w:rsidR="00CB61CA" w:rsidRDefault="00CB61CA" w:rsidP="00CB61CA">
      <w:pPr>
        <w:jc w:val="both"/>
        <w:rPr>
          <w:rFonts w:ascii="Times New Roman" w:hAnsi="Times New Roman" w:cs="Times New Roman"/>
          <w:sz w:val="24"/>
          <w:szCs w:val="24"/>
        </w:rPr>
      </w:pPr>
    </w:p>
    <w:p w14:paraId="6B6EC258" w14:textId="41933895" w:rsidR="00CB61CA" w:rsidRDefault="00CB61CA" w:rsidP="00CB61CA">
      <w:pPr>
        <w:spacing w:after="0"/>
        <w:jc w:val="right"/>
        <w:rPr>
          <w:rFonts w:ascii="Times New Roman" w:hAnsi="Times New Roman" w:cs="Times New Roman"/>
          <w:b/>
          <w:sz w:val="24"/>
          <w:szCs w:val="24"/>
        </w:rPr>
      </w:pPr>
      <w:r>
        <w:rPr>
          <w:rFonts w:ascii="Times New Roman" w:hAnsi="Times New Roman" w:cs="Times New Roman"/>
          <w:b/>
          <w:sz w:val="24"/>
          <w:szCs w:val="24"/>
        </w:rPr>
        <w:t>Załącznik nr 3</w:t>
      </w:r>
    </w:p>
    <w:p w14:paraId="1322ABBF" w14:textId="77777777" w:rsidR="00CB61CA" w:rsidRPr="00E011D9" w:rsidRDefault="00CB61CA" w:rsidP="00CB61CA">
      <w:pPr>
        <w:spacing w:after="0"/>
        <w:ind w:left="5245" w:firstLine="284"/>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011D9">
        <w:rPr>
          <w:rFonts w:ascii="Times New Roman" w:hAnsi="Times New Roman" w:cs="Times New Roman"/>
          <w:b/>
          <w:sz w:val="24"/>
          <w:szCs w:val="24"/>
        </w:rPr>
        <w:t>Zamawiający:</w:t>
      </w:r>
      <w:r w:rsidRPr="00E011D9">
        <w:rPr>
          <w:rFonts w:ascii="Times New Roman" w:hAnsi="Times New Roman" w:cs="Times New Roman"/>
          <w:sz w:val="24"/>
          <w:szCs w:val="24"/>
        </w:rPr>
        <w:t xml:space="preserve"> Powiat Płocki </w:t>
      </w:r>
      <w:r>
        <w:rPr>
          <w:rFonts w:ascii="Times New Roman" w:hAnsi="Times New Roman" w:cs="Times New Roman"/>
          <w:sz w:val="24"/>
          <w:szCs w:val="24"/>
        </w:rPr>
        <w:t xml:space="preserve">      </w:t>
      </w:r>
      <w:r w:rsidRPr="00E011D9">
        <w:rPr>
          <w:rFonts w:ascii="Times New Roman" w:hAnsi="Times New Roman" w:cs="Times New Roman"/>
          <w:sz w:val="24"/>
          <w:szCs w:val="24"/>
        </w:rPr>
        <w:t>reprezentowany przez Zarząd Powiatu w Płocku</w:t>
      </w:r>
    </w:p>
    <w:p w14:paraId="342388F1" w14:textId="77777777" w:rsidR="00CB61CA" w:rsidRPr="00E011D9" w:rsidRDefault="00CB61CA" w:rsidP="00CB61CA">
      <w:pPr>
        <w:spacing w:after="0"/>
        <w:rPr>
          <w:rFonts w:ascii="Times New Roman" w:hAnsi="Times New Roman" w:cs="Times New Roman"/>
          <w:b/>
          <w:sz w:val="24"/>
          <w:szCs w:val="24"/>
        </w:rPr>
      </w:pPr>
      <w:r w:rsidRPr="00E011D9">
        <w:rPr>
          <w:rFonts w:ascii="Times New Roman" w:hAnsi="Times New Roman" w:cs="Times New Roman"/>
          <w:b/>
          <w:sz w:val="24"/>
          <w:szCs w:val="24"/>
        </w:rPr>
        <w:t>Nazwa i adres Wykonawcy:</w:t>
      </w:r>
    </w:p>
    <w:p w14:paraId="52495520" w14:textId="77777777" w:rsidR="00CB61CA" w:rsidRDefault="00CB61CA" w:rsidP="00CB61CA">
      <w:pPr>
        <w:spacing w:after="0"/>
        <w:rPr>
          <w:rFonts w:ascii="Times New Roman" w:hAnsi="Times New Roman" w:cs="Times New Roman"/>
          <w:sz w:val="24"/>
          <w:szCs w:val="24"/>
        </w:rPr>
      </w:pPr>
      <w:r>
        <w:rPr>
          <w:rFonts w:ascii="Times New Roman" w:hAnsi="Times New Roman" w:cs="Times New Roman"/>
          <w:sz w:val="24"/>
          <w:szCs w:val="24"/>
        </w:rPr>
        <w:t>…………………………………….</w:t>
      </w:r>
    </w:p>
    <w:p w14:paraId="625382B7" w14:textId="77777777" w:rsidR="00CB61CA" w:rsidRDefault="00CB61CA" w:rsidP="00CB61CA">
      <w:pPr>
        <w:spacing w:after="0"/>
        <w:rPr>
          <w:rFonts w:ascii="Times New Roman" w:hAnsi="Times New Roman" w:cs="Times New Roman"/>
          <w:sz w:val="24"/>
          <w:szCs w:val="24"/>
        </w:rPr>
      </w:pPr>
      <w:r>
        <w:rPr>
          <w:rFonts w:ascii="Times New Roman" w:hAnsi="Times New Roman" w:cs="Times New Roman"/>
          <w:sz w:val="24"/>
          <w:szCs w:val="24"/>
        </w:rPr>
        <w:t>……………………………………</w:t>
      </w:r>
    </w:p>
    <w:p w14:paraId="38CA9B5F" w14:textId="77777777" w:rsidR="00CB61CA" w:rsidRDefault="00CB61CA" w:rsidP="00CB61CA">
      <w:pPr>
        <w:spacing w:after="0"/>
        <w:rPr>
          <w:rFonts w:ascii="Times New Roman" w:hAnsi="Times New Roman" w:cs="Times New Roman"/>
          <w:sz w:val="24"/>
          <w:szCs w:val="24"/>
        </w:rPr>
      </w:pPr>
      <w:r>
        <w:rPr>
          <w:rFonts w:ascii="Times New Roman" w:hAnsi="Times New Roman" w:cs="Times New Roman"/>
          <w:sz w:val="24"/>
          <w:szCs w:val="24"/>
        </w:rPr>
        <w:t>……………………………………</w:t>
      </w:r>
    </w:p>
    <w:p w14:paraId="4FB74CC6" w14:textId="77777777" w:rsidR="00CB61CA" w:rsidRDefault="00CB61CA" w:rsidP="00CB61CA">
      <w:pPr>
        <w:spacing w:after="0"/>
        <w:jc w:val="center"/>
        <w:rPr>
          <w:rFonts w:ascii="Times New Roman" w:hAnsi="Times New Roman" w:cs="Times New Roman"/>
          <w:sz w:val="24"/>
          <w:szCs w:val="24"/>
        </w:rPr>
      </w:pPr>
    </w:p>
    <w:p w14:paraId="460929C9" w14:textId="77777777" w:rsidR="00CB61CA" w:rsidRPr="00E011D9" w:rsidRDefault="00CB61CA" w:rsidP="00CB61CA">
      <w:pPr>
        <w:spacing w:after="0"/>
        <w:jc w:val="center"/>
        <w:rPr>
          <w:rFonts w:ascii="Times New Roman" w:hAnsi="Times New Roman" w:cs="Times New Roman"/>
          <w:b/>
          <w:sz w:val="24"/>
          <w:szCs w:val="24"/>
          <w:u w:val="single"/>
        </w:rPr>
      </w:pPr>
      <w:r w:rsidRPr="00E011D9">
        <w:rPr>
          <w:rFonts w:ascii="Times New Roman" w:hAnsi="Times New Roman" w:cs="Times New Roman"/>
          <w:b/>
          <w:sz w:val="24"/>
          <w:szCs w:val="24"/>
          <w:u w:val="single"/>
        </w:rPr>
        <w:t xml:space="preserve">Oświadczenie Wykonawcy </w:t>
      </w:r>
    </w:p>
    <w:p w14:paraId="6894E666" w14:textId="77777777" w:rsidR="00CB61CA" w:rsidRPr="00E011D9" w:rsidRDefault="00CB61CA" w:rsidP="00CB61CA">
      <w:pPr>
        <w:spacing w:after="0"/>
        <w:jc w:val="center"/>
        <w:rPr>
          <w:rFonts w:ascii="Times New Roman" w:hAnsi="Times New Roman" w:cs="Times New Roman"/>
          <w:b/>
          <w:sz w:val="24"/>
          <w:szCs w:val="24"/>
          <w:u w:val="single"/>
        </w:rPr>
      </w:pPr>
      <w:r w:rsidRPr="00E011D9">
        <w:rPr>
          <w:rFonts w:ascii="Times New Roman" w:hAnsi="Times New Roman" w:cs="Times New Roman"/>
          <w:b/>
          <w:sz w:val="24"/>
          <w:szCs w:val="24"/>
          <w:u w:val="single"/>
        </w:rPr>
        <w:t xml:space="preserve">składane na podstawie art. 25a ust. 1 ustawy z dnia 29 stycznia 2004 roku Prawo zamówień publicznych dotyczące </w:t>
      </w:r>
      <w:r>
        <w:rPr>
          <w:rFonts w:ascii="Times New Roman" w:hAnsi="Times New Roman" w:cs="Times New Roman"/>
          <w:b/>
          <w:sz w:val="24"/>
          <w:szCs w:val="24"/>
          <w:u w:val="single"/>
        </w:rPr>
        <w:t>przesłanek wykluczenia z postępowania</w:t>
      </w:r>
    </w:p>
    <w:p w14:paraId="3357C3DA" w14:textId="09975B00" w:rsidR="00CB61CA" w:rsidRDefault="00CB61CA" w:rsidP="00CB61CA">
      <w:pPr>
        <w:spacing w:after="0"/>
        <w:jc w:val="both"/>
        <w:rPr>
          <w:rFonts w:ascii="Times New Roman" w:hAnsi="Times New Roman" w:cs="Times New Roman"/>
          <w:sz w:val="24"/>
          <w:szCs w:val="24"/>
        </w:rPr>
      </w:pPr>
      <w:r>
        <w:rPr>
          <w:rFonts w:ascii="Times New Roman" w:hAnsi="Times New Roman" w:cs="Times New Roman"/>
          <w:sz w:val="24"/>
          <w:szCs w:val="24"/>
        </w:rPr>
        <w:t xml:space="preserve">Na potrzeby postępowania o udzielenie zamówienia publicznego pn. </w:t>
      </w:r>
      <w:r w:rsidRPr="00CB61CA">
        <w:rPr>
          <w:rFonts w:ascii="Times New Roman" w:hAnsi="Times New Roman" w:cs="Times New Roman"/>
          <w:b/>
          <w:sz w:val="24"/>
          <w:szCs w:val="24"/>
        </w:rPr>
        <w:t>„</w:t>
      </w:r>
      <w:r w:rsidRPr="006331FB">
        <w:rPr>
          <w:rFonts w:ascii="Times New Roman" w:hAnsi="Times New Roman" w:cs="Times New Roman"/>
          <w:b/>
          <w:bCs/>
          <w:sz w:val="24"/>
          <w:szCs w:val="24"/>
        </w:rPr>
        <w:t xml:space="preserve">Usługa organizacji nowych tras turystycznych wzdłuż brzegów rzeki Wisły łącznie około 70 km wraz z wytyczeniem i organizacją miejsc wypoczynku i edukacji zorganizowanych na terenie nieruchomości będących we władaniu Powiatu Płockiego  oraz </w:t>
      </w:r>
      <w:r w:rsidR="007C49B9">
        <w:rPr>
          <w:rFonts w:ascii="Times New Roman" w:hAnsi="Times New Roman" w:cs="Times New Roman"/>
          <w:b/>
          <w:bCs/>
          <w:sz w:val="24"/>
          <w:szCs w:val="24"/>
        </w:rPr>
        <w:t>usługa</w:t>
      </w:r>
      <w:r w:rsidRPr="006331FB">
        <w:rPr>
          <w:rFonts w:ascii="Times New Roman" w:hAnsi="Times New Roman" w:cs="Times New Roman"/>
          <w:b/>
          <w:bCs/>
          <w:sz w:val="24"/>
          <w:szCs w:val="24"/>
        </w:rPr>
        <w:t xml:space="preserve"> wytyczenia szlaku turystycznego w Dolinie Skrwy na terenie Brudzeńskiego Parku Krajobrazowego w ramach projektu </w:t>
      </w:r>
      <w:r w:rsidRPr="006331FB">
        <w:rPr>
          <w:rFonts w:ascii="Times New Roman" w:hAnsi="Times New Roman" w:cs="Times New Roman"/>
          <w:b/>
          <w:sz w:val="24"/>
          <w:szCs w:val="24"/>
        </w:rPr>
        <w:t>„Ochrona bioróżnorodności oraz ograniczenie negatywnego oddziaływania ruchu turystycznego na obszary cenne przyrodniczo i promowanie lokalnych walorów przyrodniczych na terenie powiatu płockiego” współfinansowany przez Unię Europejską w ramach Regionalnego Programu Operacyjnego Województwa Mazowieckiego na lata 2014 – 2020 Oś Priorytetowa V „Gospodarka przyjazna środowisku” Działanie 5.4 „Ochrona bioróżnorodności</w:t>
      </w:r>
      <w:r>
        <w:rPr>
          <w:rFonts w:ascii="Times New Roman" w:hAnsi="Times New Roman" w:cs="Times New Roman"/>
          <w:b/>
          <w:sz w:val="24"/>
          <w:szCs w:val="24"/>
        </w:rPr>
        <w:t>”</w:t>
      </w:r>
      <w:r>
        <w:rPr>
          <w:rFonts w:ascii="Times New Roman" w:hAnsi="Times New Roman" w:cs="Times New Roman"/>
          <w:sz w:val="24"/>
          <w:szCs w:val="24"/>
        </w:rPr>
        <w:t xml:space="preserve">, </w:t>
      </w:r>
      <w:r w:rsidRPr="00464000">
        <w:rPr>
          <w:rFonts w:ascii="Times New Roman" w:hAnsi="Times New Roman" w:cs="Times New Roman"/>
          <w:b/>
          <w:sz w:val="24"/>
          <w:szCs w:val="24"/>
        </w:rPr>
        <w:t>Część………………</w:t>
      </w:r>
      <w:r>
        <w:rPr>
          <w:rFonts w:ascii="Times New Roman" w:hAnsi="Times New Roman" w:cs="Times New Roman"/>
          <w:sz w:val="24"/>
          <w:szCs w:val="24"/>
        </w:rPr>
        <w:t xml:space="preserve"> oświadczam, co następuje:</w:t>
      </w:r>
    </w:p>
    <w:p w14:paraId="251CE35F" w14:textId="77777777" w:rsidR="00CB61CA" w:rsidRDefault="00CB61CA" w:rsidP="00CB61CA">
      <w:pPr>
        <w:spacing w:after="0"/>
        <w:jc w:val="both"/>
        <w:rPr>
          <w:rFonts w:ascii="Times New Roman" w:hAnsi="Times New Roman" w:cs="Times New Roman"/>
          <w:sz w:val="24"/>
          <w:szCs w:val="24"/>
        </w:rPr>
      </w:pPr>
    </w:p>
    <w:p w14:paraId="49015225" w14:textId="77777777" w:rsidR="00CB61CA" w:rsidRDefault="00CB61CA" w:rsidP="00CB61CA">
      <w:pPr>
        <w:spacing w:after="0"/>
        <w:jc w:val="both"/>
        <w:rPr>
          <w:rFonts w:ascii="Times New Roman" w:hAnsi="Times New Roman" w:cs="Times New Roman"/>
          <w:sz w:val="24"/>
          <w:szCs w:val="24"/>
        </w:rPr>
      </w:pPr>
      <w:r>
        <w:rPr>
          <w:rFonts w:ascii="Times New Roman" w:hAnsi="Times New Roman" w:cs="Times New Roman"/>
          <w:sz w:val="24"/>
          <w:szCs w:val="24"/>
        </w:rPr>
        <w:t>Oświadczenia dotyczące Wykonawcy:</w:t>
      </w:r>
    </w:p>
    <w:p w14:paraId="52B92803" w14:textId="20C0F251" w:rsidR="00CB61CA" w:rsidRPr="00580D64" w:rsidRDefault="00CB61CA" w:rsidP="00CB61CA">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Pr="00580D64">
        <w:rPr>
          <w:rFonts w:ascii="Times New Roman" w:hAnsi="Times New Roman" w:cs="Times New Roman"/>
          <w:sz w:val="24"/>
          <w:szCs w:val="24"/>
        </w:rPr>
        <w:t>Oświadczam, że nie podlegam wykluczeniu z postępowania na podstawie art. 24 ust. 1 pkt 12-23 ustawy Pzp.</w:t>
      </w:r>
    </w:p>
    <w:p w14:paraId="2440DB60" w14:textId="4E4765F7" w:rsidR="00CB61CA" w:rsidRPr="00580D64" w:rsidRDefault="00CB61CA" w:rsidP="00CB61CA">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Pr="00580D64">
        <w:rPr>
          <w:rFonts w:ascii="Times New Roman" w:hAnsi="Times New Roman" w:cs="Times New Roman"/>
          <w:sz w:val="24"/>
          <w:szCs w:val="24"/>
        </w:rPr>
        <w:t>Oświadczam, że nie podlegam wykluczeniu z postępowania na podstawie art. 24 ust. 5 pkt 1,2,4 ustawy Pzp.</w:t>
      </w:r>
    </w:p>
    <w:p w14:paraId="672CB502" w14:textId="77777777" w:rsidR="00CB61CA" w:rsidRPr="00463E1E" w:rsidRDefault="00CB61CA" w:rsidP="00CB61CA">
      <w:pPr>
        <w:pStyle w:val="Akapitzlist"/>
        <w:spacing w:after="0"/>
        <w:ind w:left="1440"/>
        <w:jc w:val="both"/>
        <w:rPr>
          <w:rFonts w:ascii="Times New Roman" w:hAnsi="Times New Roman" w:cs="Times New Roman"/>
          <w:sz w:val="24"/>
          <w:szCs w:val="24"/>
        </w:rPr>
      </w:pPr>
    </w:p>
    <w:p w14:paraId="39290457" w14:textId="77777777" w:rsidR="00CB61CA" w:rsidRPr="00463E1E" w:rsidRDefault="00CB61CA" w:rsidP="00CB61CA">
      <w:pPr>
        <w:pStyle w:val="Akapitzlist"/>
        <w:spacing w:after="0"/>
        <w:ind w:left="1080"/>
        <w:rPr>
          <w:rFonts w:ascii="Times New Roman" w:hAnsi="Times New Roman" w:cs="Times New Roman"/>
          <w:sz w:val="24"/>
          <w:szCs w:val="24"/>
        </w:rPr>
      </w:pPr>
    </w:p>
    <w:p w14:paraId="759845AF" w14:textId="77777777" w:rsidR="00CB61CA" w:rsidRDefault="00CB61CA" w:rsidP="00CB61CA">
      <w:pPr>
        <w:spacing w:after="0"/>
        <w:rPr>
          <w:rFonts w:ascii="Times New Roman" w:hAnsi="Times New Roman" w:cs="Times New Roman"/>
          <w:sz w:val="24"/>
          <w:szCs w:val="24"/>
        </w:rPr>
      </w:pPr>
      <w:r>
        <w:rPr>
          <w:rFonts w:ascii="Times New Roman" w:hAnsi="Times New Roman" w:cs="Times New Roman"/>
          <w:sz w:val="24"/>
          <w:szCs w:val="24"/>
        </w:rPr>
        <w:t>…………………….., dnia………………….                   ………………………………..</w:t>
      </w:r>
      <w:r>
        <w:rPr>
          <w:rFonts w:ascii="Times New Roman" w:hAnsi="Times New Roman" w:cs="Times New Roman"/>
          <w:sz w:val="24"/>
          <w:szCs w:val="24"/>
        </w:rPr>
        <w:br/>
        <w:t xml:space="preserve">                                                                                                       (podpis)</w:t>
      </w:r>
    </w:p>
    <w:p w14:paraId="6DB640BC" w14:textId="77777777" w:rsidR="00CB61CA" w:rsidRDefault="00CB61CA" w:rsidP="00CB61CA">
      <w:pPr>
        <w:spacing w:after="0"/>
        <w:rPr>
          <w:rFonts w:ascii="Times New Roman" w:hAnsi="Times New Roman" w:cs="Times New Roman"/>
          <w:sz w:val="24"/>
          <w:szCs w:val="24"/>
        </w:rPr>
      </w:pPr>
    </w:p>
    <w:p w14:paraId="58566FBF" w14:textId="77777777" w:rsidR="00CB61CA" w:rsidRDefault="00CB61CA" w:rsidP="00CB61CA">
      <w:pPr>
        <w:spacing w:after="0"/>
        <w:jc w:val="both"/>
        <w:rPr>
          <w:rFonts w:ascii="Times New Roman" w:hAnsi="Times New Roman" w:cs="Times New Roman"/>
          <w:sz w:val="24"/>
          <w:szCs w:val="24"/>
        </w:rPr>
      </w:pPr>
      <w:r>
        <w:rPr>
          <w:rFonts w:ascii="Times New Roman" w:hAnsi="Times New Roman" w:cs="Times New Roman"/>
          <w:sz w:val="24"/>
          <w:szCs w:val="24"/>
        </w:rPr>
        <w:t xml:space="preserve">Oświadczam, że zachodzą w stosunku do mnie podstawy wykluczenia z postępowania na podstawie art. …………………... ustawy Pzp (podać mającą zastosowanie podstawę do wykluczenia spośród wymienionych w art. 24 ust. 1 pkt 13-14 ustawy Pzp, 16-20 ustawy Pzp lub art. 24 ust. 5 pkt 1,2,4 ustawy Pzp). Jednocześnie oświadczam, że w związku z ww. </w:t>
      </w:r>
      <w:r>
        <w:rPr>
          <w:rFonts w:ascii="Times New Roman" w:hAnsi="Times New Roman" w:cs="Times New Roman"/>
          <w:sz w:val="24"/>
          <w:szCs w:val="24"/>
        </w:rPr>
        <w:lastRenderedPageBreak/>
        <w:t>okolicznością, na podstawie art. 24 ust. 8 ustawy Pzp podjąłem następujące środki naprawcze:………………………………………………………………………………………</w:t>
      </w:r>
    </w:p>
    <w:p w14:paraId="03DE5760" w14:textId="0709CB8E" w:rsidR="00CB61CA" w:rsidRDefault="00CB61CA" w:rsidP="00CB61CA">
      <w:pPr>
        <w:spacing w:after="0"/>
        <w:jc w:val="both"/>
        <w:rPr>
          <w:rFonts w:ascii="Times New Roman" w:hAnsi="Times New Roman" w:cs="Times New Roman"/>
          <w:sz w:val="24"/>
          <w:szCs w:val="24"/>
        </w:rPr>
      </w:pPr>
      <w:r>
        <w:rPr>
          <w:rFonts w:ascii="Times New Roman" w:hAnsi="Times New Roman" w:cs="Times New Roman"/>
          <w:sz w:val="24"/>
          <w:szCs w:val="24"/>
        </w:rPr>
        <w:t>………………………………………………………………………………………………….…………………………………………………………………………………………………..</w:t>
      </w:r>
    </w:p>
    <w:p w14:paraId="03CAA0B8" w14:textId="77777777" w:rsidR="00CB61CA" w:rsidRDefault="00CB61CA" w:rsidP="00CB61CA">
      <w:pPr>
        <w:spacing w:after="0"/>
        <w:jc w:val="both"/>
        <w:rPr>
          <w:rFonts w:ascii="Times New Roman" w:hAnsi="Times New Roman" w:cs="Times New Roman"/>
          <w:sz w:val="24"/>
          <w:szCs w:val="24"/>
          <w:u w:val="single"/>
        </w:rPr>
      </w:pPr>
    </w:p>
    <w:p w14:paraId="0F847815" w14:textId="77777777" w:rsidR="00CB61CA" w:rsidRDefault="00CB61CA" w:rsidP="00CB61CA">
      <w:pPr>
        <w:spacing w:after="0"/>
        <w:rPr>
          <w:rFonts w:ascii="Times New Roman" w:hAnsi="Times New Roman" w:cs="Times New Roman"/>
          <w:sz w:val="24"/>
          <w:szCs w:val="24"/>
        </w:rPr>
      </w:pPr>
      <w:r w:rsidRPr="00E00781">
        <w:rPr>
          <w:rFonts w:ascii="Times New Roman" w:hAnsi="Times New Roman" w:cs="Times New Roman"/>
          <w:sz w:val="24"/>
          <w:szCs w:val="24"/>
        </w:rPr>
        <w:t>…………….., dnia………………………                        …………………………………</w:t>
      </w:r>
      <w:r w:rsidRPr="00E00781">
        <w:rPr>
          <w:rFonts w:ascii="Times New Roman" w:hAnsi="Times New Roman" w:cs="Times New Roman"/>
          <w:sz w:val="24"/>
          <w:szCs w:val="24"/>
        </w:rPr>
        <w:br/>
        <w:t xml:space="preserve">                                                                                                             (podpis) </w:t>
      </w:r>
    </w:p>
    <w:p w14:paraId="67FF6ACF" w14:textId="77777777" w:rsidR="00CB61CA" w:rsidRDefault="00CB61CA" w:rsidP="00CB61CA">
      <w:pPr>
        <w:spacing w:after="0"/>
        <w:rPr>
          <w:rFonts w:ascii="Times New Roman" w:hAnsi="Times New Roman" w:cs="Times New Roman"/>
          <w:sz w:val="24"/>
          <w:szCs w:val="24"/>
        </w:rPr>
      </w:pPr>
    </w:p>
    <w:p w14:paraId="1DD2BFE9" w14:textId="77777777" w:rsidR="00CB61CA" w:rsidRDefault="00CB61CA" w:rsidP="00CB61CA">
      <w:pPr>
        <w:spacing w:after="0"/>
        <w:rPr>
          <w:rFonts w:ascii="Times New Roman" w:hAnsi="Times New Roman" w:cs="Times New Roman"/>
          <w:sz w:val="24"/>
          <w:szCs w:val="24"/>
        </w:rPr>
      </w:pPr>
    </w:p>
    <w:p w14:paraId="4CB17558" w14:textId="77777777" w:rsidR="00CB61CA" w:rsidRPr="007D0DA3" w:rsidRDefault="00CB61CA" w:rsidP="00CB61CA">
      <w:pPr>
        <w:spacing w:after="0"/>
        <w:jc w:val="center"/>
        <w:rPr>
          <w:rFonts w:ascii="Times New Roman" w:hAnsi="Times New Roman" w:cs="Times New Roman"/>
          <w:b/>
          <w:sz w:val="24"/>
          <w:szCs w:val="24"/>
          <w:u w:val="single"/>
        </w:rPr>
      </w:pPr>
      <w:r w:rsidRPr="007D0DA3">
        <w:rPr>
          <w:rFonts w:ascii="Times New Roman" w:hAnsi="Times New Roman" w:cs="Times New Roman"/>
          <w:b/>
          <w:sz w:val="24"/>
          <w:szCs w:val="24"/>
          <w:u w:val="single"/>
        </w:rPr>
        <w:t xml:space="preserve">Oświadczenie dotyczące podmiotu, na którego zasoby powołuje się </w:t>
      </w:r>
      <w:r>
        <w:rPr>
          <w:rFonts w:ascii="Times New Roman" w:hAnsi="Times New Roman" w:cs="Times New Roman"/>
          <w:b/>
          <w:sz w:val="24"/>
          <w:szCs w:val="24"/>
          <w:u w:val="single"/>
        </w:rPr>
        <w:t>W</w:t>
      </w:r>
      <w:r w:rsidRPr="007D0DA3">
        <w:rPr>
          <w:rFonts w:ascii="Times New Roman" w:hAnsi="Times New Roman" w:cs="Times New Roman"/>
          <w:b/>
          <w:sz w:val="24"/>
          <w:szCs w:val="24"/>
          <w:u w:val="single"/>
        </w:rPr>
        <w:t>ykonawca</w:t>
      </w:r>
      <w:r>
        <w:rPr>
          <w:rFonts w:ascii="Times New Roman" w:hAnsi="Times New Roman" w:cs="Times New Roman"/>
          <w:b/>
          <w:sz w:val="24"/>
          <w:szCs w:val="24"/>
          <w:u w:val="single"/>
        </w:rPr>
        <w:t>.</w:t>
      </w:r>
    </w:p>
    <w:p w14:paraId="4EEF8B42" w14:textId="77777777" w:rsidR="00CB61CA" w:rsidRDefault="00CB61CA" w:rsidP="00CB61CA">
      <w:pPr>
        <w:spacing w:after="0"/>
        <w:rPr>
          <w:rFonts w:ascii="Times New Roman" w:hAnsi="Times New Roman" w:cs="Times New Roman"/>
          <w:sz w:val="24"/>
          <w:szCs w:val="24"/>
        </w:rPr>
      </w:pPr>
    </w:p>
    <w:p w14:paraId="2917CDBB" w14:textId="77777777" w:rsidR="00CB61CA" w:rsidRDefault="00CB61CA" w:rsidP="00CB61CA">
      <w:pPr>
        <w:spacing w:after="0"/>
        <w:jc w:val="both"/>
        <w:rPr>
          <w:rFonts w:ascii="Times New Roman" w:hAnsi="Times New Roman" w:cs="Times New Roman"/>
          <w:sz w:val="24"/>
          <w:szCs w:val="24"/>
        </w:rPr>
      </w:pPr>
      <w:r>
        <w:rPr>
          <w:rFonts w:ascii="Times New Roman" w:hAnsi="Times New Roman" w:cs="Times New Roman"/>
          <w:sz w:val="24"/>
          <w:szCs w:val="24"/>
        </w:rPr>
        <w:t>Oświadczam, że w stosunku do następującego/ych podmiotu/ów, na którego/ych zasoby powołuję się w niniejszym postepowaniu, tj.:</w:t>
      </w:r>
    </w:p>
    <w:p w14:paraId="56BE3818" w14:textId="501E5885" w:rsidR="00CB61CA" w:rsidRDefault="00CB61CA" w:rsidP="00CB61CA">
      <w:pPr>
        <w:spacing w:after="0"/>
        <w:jc w:val="both"/>
        <w:rPr>
          <w:rFonts w:ascii="Times New Roman" w:hAnsi="Times New Roman" w:cs="Times New Roman"/>
          <w:sz w:val="24"/>
          <w:szCs w:val="24"/>
        </w:rPr>
      </w:pPr>
      <w:r>
        <w:rPr>
          <w:rFonts w:ascii="Times New Roman" w:hAnsi="Times New Roman" w:cs="Times New Roman"/>
          <w:sz w:val="24"/>
          <w:szCs w:val="24"/>
        </w:rPr>
        <w:t>………………………………………………………………………………………………………………………. (podać nazwę i adres) nie zachodzą podstawy wykluczenia z postępowania o udzielenie zamówienia.</w:t>
      </w:r>
    </w:p>
    <w:p w14:paraId="5A7AD7BE" w14:textId="77777777" w:rsidR="00CB61CA" w:rsidRDefault="00CB61CA" w:rsidP="00CB61CA">
      <w:pPr>
        <w:spacing w:after="0"/>
        <w:rPr>
          <w:rFonts w:ascii="Times New Roman" w:hAnsi="Times New Roman" w:cs="Times New Roman"/>
          <w:sz w:val="24"/>
          <w:szCs w:val="24"/>
        </w:rPr>
      </w:pPr>
    </w:p>
    <w:p w14:paraId="35B38ADC" w14:textId="77777777" w:rsidR="00CB61CA" w:rsidRDefault="00CB61CA" w:rsidP="00CB61CA">
      <w:pPr>
        <w:spacing w:after="0"/>
        <w:rPr>
          <w:rFonts w:ascii="Times New Roman" w:hAnsi="Times New Roman" w:cs="Times New Roman"/>
          <w:sz w:val="24"/>
          <w:szCs w:val="24"/>
        </w:rPr>
      </w:pPr>
      <w:r>
        <w:rPr>
          <w:rFonts w:ascii="Times New Roman" w:hAnsi="Times New Roman" w:cs="Times New Roman"/>
          <w:sz w:val="24"/>
          <w:szCs w:val="24"/>
        </w:rPr>
        <w:t>………………..,dnia……………………                   …………………………………</w:t>
      </w:r>
      <w:r>
        <w:rPr>
          <w:rFonts w:ascii="Times New Roman" w:hAnsi="Times New Roman" w:cs="Times New Roman"/>
          <w:sz w:val="24"/>
          <w:szCs w:val="24"/>
        </w:rPr>
        <w:br/>
        <w:t xml:space="preserve">                                                                                                      (podpis)</w:t>
      </w:r>
    </w:p>
    <w:p w14:paraId="43E2F6E8" w14:textId="77777777" w:rsidR="00CB61CA" w:rsidRDefault="00CB61CA" w:rsidP="00CB61CA">
      <w:pPr>
        <w:spacing w:after="0"/>
        <w:rPr>
          <w:rFonts w:ascii="Times New Roman" w:hAnsi="Times New Roman" w:cs="Times New Roman"/>
          <w:sz w:val="24"/>
          <w:szCs w:val="24"/>
        </w:rPr>
      </w:pPr>
    </w:p>
    <w:p w14:paraId="75270C14" w14:textId="77777777" w:rsidR="00CB61CA" w:rsidRDefault="00CB61CA" w:rsidP="00CB61CA">
      <w:pPr>
        <w:spacing w:after="0"/>
        <w:rPr>
          <w:rFonts w:ascii="Times New Roman" w:hAnsi="Times New Roman" w:cs="Times New Roman"/>
          <w:sz w:val="24"/>
          <w:szCs w:val="24"/>
        </w:rPr>
      </w:pPr>
    </w:p>
    <w:p w14:paraId="76074762" w14:textId="77777777" w:rsidR="00CB61CA" w:rsidRDefault="00CB61CA" w:rsidP="00CB61CA">
      <w:pPr>
        <w:spacing w:after="0"/>
        <w:rPr>
          <w:rFonts w:ascii="Times New Roman" w:hAnsi="Times New Roman" w:cs="Times New Roman"/>
          <w:sz w:val="24"/>
          <w:szCs w:val="24"/>
        </w:rPr>
      </w:pPr>
    </w:p>
    <w:p w14:paraId="104A7F01" w14:textId="77777777" w:rsidR="00CB61CA" w:rsidRPr="009338C1" w:rsidRDefault="00CB61CA" w:rsidP="00CB61CA">
      <w:pPr>
        <w:spacing w:after="0"/>
        <w:jc w:val="center"/>
        <w:rPr>
          <w:rFonts w:ascii="Times New Roman" w:hAnsi="Times New Roman" w:cs="Times New Roman"/>
          <w:b/>
          <w:sz w:val="24"/>
          <w:szCs w:val="24"/>
          <w:u w:val="single"/>
        </w:rPr>
      </w:pPr>
      <w:r w:rsidRPr="009338C1">
        <w:rPr>
          <w:rFonts w:ascii="Times New Roman" w:hAnsi="Times New Roman" w:cs="Times New Roman"/>
          <w:b/>
          <w:sz w:val="24"/>
          <w:szCs w:val="24"/>
          <w:u w:val="single"/>
        </w:rPr>
        <w:t>Oświadczenie dotyczące podwykonawcy niebędącego podmiotem, na którego zasoby powołuje się Wykonawca.</w:t>
      </w:r>
    </w:p>
    <w:p w14:paraId="14F6FB58" w14:textId="77777777" w:rsidR="00CB61CA" w:rsidRDefault="00CB61CA" w:rsidP="00CB61CA">
      <w:pPr>
        <w:spacing w:after="0"/>
        <w:jc w:val="both"/>
        <w:rPr>
          <w:rFonts w:ascii="Times New Roman" w:hAnsi="Times New Roman" w:cs="Times New Roman"/>
          <w:sz w:val="24"/>
          <w:szCs w:val="24"/>
        </w:rPr>
      </w:pPr>
    </w:p>
    <w:p w14:paraId="6215185D" w14:textId="2AD89BA4" w:rsidR="00CB61CA" w:rsidRDefault="00CB61CA" w:rsidP="00CB61CA">
      <w:pPr>
        <w:spacing w:after="0"/>
        <w:jc w:val="both"/>
        <w:rPr>
          <w:rFonts w:ascii="Times New Roman" w:hAnsi="Times New Roman" w:cs="Times New Roman"/>
          <w:sz w:val="24"/>
          <w:szCs w:val="24"/>
        </w:rPr>
      </w:pPr>
      <w:r>
        <w:rPr>
          <w:rFonts w:ascii="Times New Roman" w:hAnsi="Times New Roman" w:cs="Times New Roman"/>
          <w:sz w:val="24"/>
          <w:szCs w:val="24"/>
        </w:rPr>
        <w:t xml:space="preserve">Oświadczam, że wszystkie informacje podane w powyższych oświadczeniach są aktualne i zgodne z prawdą oraz zostały przedstawione z pełną świadomością konsekwencji wprowadzenia </w:t>
      </w:r>
      <w:r w:rsidR="00457405">
        <w:rPr>
          <w:rFonts w:ascii="Times New Roman" w:hAnsi="Times New Roman" w:cs="Times New Roman"/>
          <w:sz w:val="24"/>
          <w:szCs w:val="24"/>
        </w:rPr>
        <w:t>Z</w:t>
      </w:r>
      <w:r>
        <w:rPr>
          <w:rFonts w:ascii="Times New Roman" w:hAnsi="Times New Roman" w:cs="Times New Roman"/>
          <w:sz w:val="24"/>
          <w:szCs w:val="24"/>
        </w:rPr>
        <w:t>amawiającego w błąd przy przedstawianiu informacji.</w:t>
      </w:r>
    </w:p>
    <w:p w14:paraId="5E5486DE" w14:textId="77777777" w:rsidR="00CB61CA" w:rsidRDefault="00CB61CA" w:rsidP="00CB61CA">
      <w:pPr>
        <w:spacing w:after="0"/>
        <w:jc w:val="both"/>
        <w:rPr>
          <w:rFonts w:ascii="Times New Roman" w:hAnsi="Times New Roman" w:cs="Times New Roman"/>
          <w:sz w:val="24"/>
          <w:szCs w:val="24"/>
        </w:rPr>
      </w:pPr>
    </w:p>
    <w:p w14:paraId="6BC6DFBE" w14:textId="77777777" w:rsidR="00CB61CA" w:rsidRDefault="00CB61CA" w:rsidP="00CB61CA">
      <w:pPr>
        <w:spacing w:after="0"/>
        <w:jc w:val="both"/>
        <w:rPr>
          <w:rFonts w:ascii="Times New Roman" w:hAnsi="Times New Roman" w:cs="Times New Roman"/>
          <w:sz w:val="24"/>
          <w:szCs w:val="24"/>
        </w:rPr>
      </w:pPr>
    </w:p>
    <w:p w14:paraId="478267D8" w14:textId="77777777" w:rsidR="00CB61CA" w:rsidRDefault="00CB61CA" w:rsidP="00CB61CA">
      <w:pPr>
        <w:spacing w:after="0"/>
        <w:jc w:val="both"/>
        <w:rPr>
          <w:rFonts w:ascii="Times New Roman" w:hAnsi="Times New Roman" w:cs="Times New Roman"/>
          <w:sz w:val="24"/>
          <w:szCs w:val="24"/>
        </w:rPr>
      </w:pPr>
    </w:p>
    <w:p w14:paraId="70D6B1FE" w14:textId="77777777" w:rsidR="00CB61CA" w:rsidRDefault="00CB61CA" w:rsidP="00CB61CA">
      <w:pPr>
        <w:spacing w:after="0"/>
        <w:rPr>
          <w:rFonts w:ascii="Times New Roman" w:hAnsi="Times New Roman" w:cs="Times New Roman"/>
          <w:sz w:val="24"/>
          <w:szCs w:val="24"/>
        </w:rPr>
      </w:pPr>
      <w:r>
        <w:rPr>
          <w:rFonts w:ascii="Times New Roman" w:hAnsi="Times New Roman" w:cs="Times New Roman"/>
          <w:sz w:val="24"/>
          <w:szCs w:val="24"/>
        </w:rPr>
        <w:t>………………..,dnia……………………                   …………………………………</w:t>
      </w:r>
      <w:r>
        <w:rPr>
          <w:rFonts w:ascii="Times New Roman" w:hAnsi="Times New Roman" w:cs="Times New Roman"/>
          <w:sz w:val="24"/>
          <w:szCs w:val="24"/>
        </w:rPr>
        <w:br/>
        <w:t xml:space="preserve">                                                                                                      (podpis)</w:t>
      </w:r>
    </w:p>
    <w:p w14:paraId="77774605" w14:textId="77777777" w:rsidR="00CB61CA" w:rsidRDefault="00CB61CA" w:rsidP="00CB61CA">
      <w:pPr>
        <w:jc w:val="both"/>
        <w:rPr>
          <w:rFonts w:ascii="Times New Roman" w:hAnsi="Times New Roman" w:cs="Times New Roman"/>
          <w:sz w:val="24"/>
          <w:szCs w:val="24"/>
        </w:rPr>
      </w:pPr>
    </w:p>
    <w:p w14:paraId="35C62B9F" w14:textId="77777777" w:rsidR="00CB61CA" w:rsidRDefault="00CB61CA" w:rsidP="00CB61CA">
      <w:pPr>
        <w:jc w:val="both"/>
        <w:rPr>
          <w:rFonts w:ascii="Times New Roman" w:hAnsi="Times New Roman" w:cs="Times New Roman"/>
          <w:sz w:val="24"/>
          <w:szCs w:val="24"/>
        </w:rPr>
      </w:pPr>
    </w:p>
    <w:p w14:paraId="0E844BB4" w14:textId="77777777" w:rsidR="00CB61CA" w:rsidRDefault="00CB61CA" w:rsidP="00CB61CA">
      <w:pPr>
        <w:jc w:val="both"/>
        <w:rPr>
          <w:rFonts w:ascii="Times New Roman" w:hAnsi="Times New Roman" w:cs="Times New Roman"/>
          <w:sz w:val="24"/>
          <w:szCs w:val="24"/>
        </w:rPr>
      </w:pPr>
    </w:p>
    <w:p w14:paraId="0459032C" w14:textId="77777777" w:rsidR="00CB61CA" w:rsidRDefault="00CB61CA" w:rsidP="00CB61CA">
      <w:pPr>
        <w:jc w:val="both"/>
        <w:rPr>
          <w:rFonts w:ascii="Times New Roman" w:hAnsi="Times New Roman" w:cs="Times New Roman"/>
          <w:sz w:val="24"/>
          <w:szCs w:val="24"/>
        </w:rPr>
      </w:pPr>
    </w:p>
    <w:p w14:paraId="50B1E0F6" w14:textId="086D4CB9" w:rsidR="00CB61CA" w:rsidRPr="00FE2125" w:rsidRDefault="00CB61CA" w:rsidP="00CB61CA">
      <w:pPr>
        <w:jc w:val="right"/>
        <w:rPr>
          <w:rFonts w:ascii="Times New Roman" w:hAnsi="Times New Roman" w:cs="Times New Roman"/>
          <w:b/>
          <w:sz w:val="24"/>
          <w:szCs w:val="24"/>
        </w:rPr>
      </w:pPr>
      <w:r w:rsidRPr="00FE2125">
        <w:rPr>
          <w:rFonts w:ascii="Times New Roman" w:hAnsi="Times New Roman" w:cs="Times New Roman"/>
          <w:b/>
          <w:sz w:val="24"/>
          <w:szCs w:val="24"/>
        </w:rPr>
        <w:lastRenderedPageBreak/>
        <w:t xml:space="preserve">Załącznik nr </w:t>
      </w:r>
      <w:r>
        <w:rPr>
          <w:rFonts w:ascii="Times New Roman" w:hAnsi="Times New Roman" w:cs="Times New Roman"/>
          <w:b/>
          <w:sz w:val="24"/>
          <w:szCs w:val="24"/>
        </w:rPr>
        <w:t>4</w:t>
      </w:r>
    </w:p>
    <w:p w14:paraId="2C03962B" w14:textId="77777777" w:rsidR="00CB61CA" w:rsidRDefault="00CB61CA" w:rsidP="00CB61CA">
      <w:pPr>
        <w:jc w:val="center"/>
        <w:rPr>
          <w:rFonts w:ascii="Times New Roman" w:hAnsi="Times New Roman" w:cs="Times New Roman"/>
          <w:b/>
          <w:sz w:val="24"/>
          <w:szCs w:val="24"/>
          <w:u w:val="single"/>
        </w:rPr>
      </w:pPr>
      <w:r w:rsidRPr="007C53C1">
        <w:rPr>
          <w:rFonts w:ascii="Times New Roman" w:hAnsi="Times New Roman" w:cs="Times New Roman"/>
          <w:b/>
          <w:sz w:val="24"/>
          <w:szCs w:val="24"/>
          <w:u w:val="single"/>
        </w:rPr>
        <w:t>Oświadczenie Wykonawcy o przynależności lub braku przynależności do grupy kapitałowej w trybie art. 24 ust. 11 ustawy Pzp</w:t>
      </w:r>
      <w:r>
        <w:rPr>
          <w:rFonts w:ascii="Times New Roman" w:hAnsi="Times New Roman" w:cs="Times New Roman"/>
          <w:b/>
          <w:sz w:val="24"/>
          <w:szCs w:val="24"/>
          <w:u w:val="single"/>
        </w:rPr>
        <w:t>.</w:t>
      </w:r>
      <w:r>
        <w:rPr>
          <w:rFonts w:ascii="Times New Roman" w:hAnsi="Times New Roman" w:cs="Times New Roman"/>
          <w:b/>
          <w:sz w:val="24"/>
          <w:szCs w:val="24"/>
          <w:u w:val="single"/>
        </w:rPr>
        <w:br/>
      </w:r>
    </w:p>
    <w:p w14:paraId="6A30E3CD" w14:textId="77777777" w:rsidR="00CB61CA" w:rsidRDefault="00CB61CA" w:rsidP="00CB61CA">
      <w:pPr>
        <w:rPr>
          <w:rFonts w:ascii="Times New Roman" w:hAnsi="Times New Roman" w:cs="Times New Roman"/>
          <w:sz w:val="24"/>
          <w:szCs w:val="24"/>
        </w:rPr>
      </w:pPr>
      <w:r w:rsidRPr="007C53C1">
        <w:rPr>
          <w:rFonts w:ascii="Times New Roman" w:hAnsi="Times New Roman" w:cs="Times New Roman"/>
          <w:sz w:val="24"/>
          <w:szCs w:val="24"/>
        </w:rPr>
        <w:t>Nazwa Wykonawcy</w:t>
      </w:r>
      <w:r>
        <w:rPr>
          <w:rFonts w:ascii="Times New Roman" w:hAnsi="Times New Roman" w:cs="Times New Roman"/>
          <w:sz w:val="24"/>
          <w:szCs w:val="24"/>
        </w:rPr>
        <w:t>……………………………………………………………………………</w:t>
      </w:r>
    </w:p>
    <w:p w14:paraId="70A00E1B" w14:textId="77777777" w:rsidR="00CB61CA" w:rsidRDefault="00CB61CA" w:rsidP="00CB61CA">
      <w:pPr>
        <w:rPr>
          <w:rFonts w:ascii="Times New Roman" w:hAnsi="Times New Roman" w:cs="Times New Roman"/>
          <w:sz w:val="24"/>
          <w:szCs w:val="24"/>
        </w:rPr>
      </w:pPr>
      <w:r>
        <w:rPr>
          <w:rFonts w:ascii="Times New Roman" w:hAnsi="Times New Roman" w:cs="Times New Roman"/>
          <w:sz w:val="24"/>
          <w:szCs w:val="24"/>
        </w:rPr>
        <w:t>Adres Wykonawcy………………………………………………………………………………</w:t>
      </w:r>
    </w:p>
    <w:p w14:paraId="474A0B75" w14:textId="77777777" w:rsidR="00CB61CA" w:rsidRDefault="00CB61CA" w:rsidP="00CB61CA">
      <w:pPr>
        <w:rPr>
          <w:rFonts w:ascii="Times New Roman" w:hAnsi="Times New Roman" w:cs="Times New Roman"/>
          <w:sz w:val="24"/>
          <w:szCs w:val="24"/>
        </w:rPr>
      </w:pPr>
      <w:r>
        <w:rPr>
          <w:rFonts w:ascii="Times New Roman" w:hAnsi="Times New Roman" w:cs="Times New Roman"/>
          <w:sz w:val="24"/>
          <w:szCs w:val="24"/>
        </w:rPr>
        <w:t>Numer tel./Fax…………………………………………………………………………………..</w:t>
      </w:r>
    </w:p>
    <w:p w14:paraId="7EA665D6" w14:textId="77777777" w:rsidR="00CB61CA" w:rsidRDefault="00CB61CA" w:rsidP="00CB61CA">
      <w:pPr>
        <w:rPr>
          <w:rFonts w:ascii="Times New Roman" w:hAnsi="Times New Roman" w:cs="Times New Roman"/>
          <w:sz w:val="24"/>
          <w:szCs w:val="24"/>
        </w:rPr>
      </w:pPr>
    </w:p>
    <w:p w14:paraId="509DB6E1" w14:textId="2E3E484B" w:rsidR="00CB61CA" w:rsidRPr="00FE2125" w:rsidRDefault="00CB61CA" w:rsidP="00CB61CA">
      <w:pPr>
        <w:jc w:val="both"/>
        <w:rPr>
          <w:rFonts w:ascii="Times New Roman" w:hAnsi="Times New Roman" w:cs="Times New Roman"/>
          <w:sz w:val="24"/>
          <w:szCs w:val="24"/>
        </w:rPr>
      </w:pPr>
      <w:r>
        <w:rPr>
          <w:rFonts w:ascii="Times New Roman" w:hAnsi="Times New Roman" w:cs="Times New Roman"/>
          <w:sz w:val="24"/>
          <w:szCs w:val="24"/>
        </w:rPr>
        <w:t xml:space="preserve">Przystępując do przetargu nieograniczonego na: </w:t>
      </w:r>
      <w:r w:rsidRPr="00CB61CA">
        <w:rPr>
          <w:rFonts w:ascii="Times New Roman" w:hAnsi="Times New Roman" w:cs="Times New Roman"/>
          <w:b/>
          <w:sz w:val="24"/>
          <w:szCs w:val="24"/>
        </w:rPr>
        <w:t>„</w:t>
      </w:r>
      <w:r w:rsidRPr="006331FB">
        <w:rPr>
          <w:rFonts w:ascii="Times New Roman" w:hAnsi="Times New Roman" w:cs="Times New Roman"/>
          <w:b/>
          <w:bCs/>
          <w:sz w:val="24"/>
          <w:szCs w:val="24"/>
        </w:rPr>
        <w:t>Usług</w:t>
      </w:r>
      <w:r>
        <w:rPr>
          <w:rFonts w:ascii="Times New Roman" w:hAnsi="Times New Roman" w:cs="Times New Roman"/>
          <w:b/>
          <w:bCs/>
          <w:sz w:val="24"/>
          <w:szCs w:val="24"/>
        </w:rPr>
        <w:t>ę</w:t>
      </w:r>
      <w:r w:rsidRPr="006331FB">
        <w:rPr>
          <w:rFonts w:ascii="Times New Roman" w:hAnsi="Times New Roman" w:cs="Times New Roman"/>
          <w:b/>
          <w:bCs/>
          <w:sz w:val="24"/>
          <w:szCs w:val="24"/>
        </w:rPr>
        <w:t xml:space="preserve"> organizacji nowych tras turystycznych wzdłuż brzegów rzeki Wisły łącznie około 70 km wraz z wytyczeniem i organizacją miejsc wypoczynku i edukacji zorganizowanych na terenie nieruchomości będących we władaniu Powiatu Płockiego  oraz  usługę wytyczenia szlaku turystycznego w Dolinie Skrwy na terenie Brudzeńskiego Parku Krajobrazowego w ramach projektu </w:t>
      </w:r>
      <w:r w:rsidRPr="006331FB">
        <w:rPr>
          <w:rFonts w:ascii="Times New Roman" w:hAnsi="Times New Roman" w:cs="Times New Roman"/>
          <w:b/>
          <w:sz w:val="24"/>
          <w:szCs w:val="24"/>
        </w:rPr>
        <w:t>„Ochrona bioróżnorodności oraz ograniczenie negatywnego oddziaływania ruchu turystycznego na obszary cenne przyrodniczo i promowanie lokalnych walorów przyrodniczych na terenie powiatu płockiego” współfinansowany przez Unię Europejską w ramach Regionalnego Programu Operacyjnego Województwa Mazowieckiego na lata 2014 – 2020 Oś Priorytetowa V „Gospodarka przyjazna środowisku” Działanie 5.4 „Ochrona bioróżnorodności</w:t>
      </w:r>
      <w:r>
        <w:rPr>
          <w:rFonts w:ascii="Times New Roman" w:hAnsi="Times New Roman" w:cs="Times New Roman"/>
          <w:b/>
          <w:sz w:val="24"/>
          <w:szCs w:val="24"/>
        </w:rPr>
        <w:t>”</w:t>
      </w:r>
      <w:r w:rsidR="004F4DE6">
        <w:rPr>
          <w:rFonts w:ascii="Times New Roman" w:hAnsi="Times New Roman" w:cs="Times New Roman"/>
          <w:b/>
          <w:sz w:val="24"/>
          <w:szCs w:val="24"/>
        </w:rPr>
        <w:t>. Część ………………..</w:t>
      </w:r>
    </w:p>
    <w:p w14:paraId="4D7DC48F" w14:textId="03D5E7A5" w:rsidR="00CB61CA" w:rsidRPr="00FE2125" w:rsidRDefault="00CB61CA" w:rsidP="00CB61CA">
      <w:pPr>
        <w:rPr>
          <w:rFonts w:ascii="Times New Roman" w:hAnsi="Times New Roman" w:cs="Times New Roman"/>
          <w:sz w:val="24"/>
          <w:szCs w:val="24"/>
        </w:rPr>
      </w:pPr>
      <w:r w:rsidRPr="00FE2125">
        <w:rPr>
          <w:rFonts w:ascii="Times New Roman" w:hAnsi="Times New Roman" w:cs="Times New Roman"/>
          <w:sz w:val="24"/>
          <w:szCs w:val="24"/>
        </w:rPr>
        <w:t>Oświadczam, iż przynależę/nie przynależę*</w:t>
      </w:r>
      <w:r>
        <w:rPr>
          <w:rFonts w:ascii="Times New Roman" w:hAnsi="Times New Roman" w:cs="Times New Roman"/>
          <w:sz w:val="24"/>
          <w:szCs w:val="24"/>
        </w:rPr>
        <w:t>)</w:t>
      </w:r>
      <w:r w:rsidRPr="00FE2125">
        <w:rPr>
          <w:rFonts w:ascii="Times New Roman" w:hAnsi="Times New Roman" w:cs="Times New Roman"/>
          <w:sz w:val="24"/>
          <w:szCs w:val="24"/>
        </w:rPr>
        <w:t xml:space="preserve"> do grupy kapitałowej.</w:t>
      </w:r>
    </w:p>
    <w:p w14:paraId="13EA530B" w14:textId="77777777" w:rsidR="00CB61CA" w:rsidRDefault="00CB61CA" w:rsidP="00CB61CA">
      <w:pPr>
        <w:rPr>
          <w:rFonts w:ascii="Times New Roman" w:hAnsi="Times New Roman" w:cs="Times New Roman"/>
          <w:b/>
          <w:sz w:val="24"/>
          <w:szCs w:val="24"/>
        </w:rPr>
      </w:pPr>
    </w:p>
    <w:p w14:paraId="1F808AAA" w14:textId="77777777" w:rsidR="00CB61CA" w:rsidRDefault="00CB61CA" w:rsidP="00CB61CA">
      <w:pPr>
        <w:rPr>
          <w:rFonts w:ascii="Times New Roman" w:hAnsi="Times New Roman" w:cs="Times New Roman"/>
          <w:sz w:val="24"/>
          <w:szCs w:val="24"/>
        </w:rPr>
      </w:pPr>
      <w:r w:rsidRPr="00FE2125">
        <w:rPr>
          <w:rFonts w:ascii="Times New Roman" w:hAnsi="Times New Roman" w:cs="Times New Roman"/>
          <w:sz w:val="24"/>
          <w:szCs w:val="24"/>
        </w:rPr>
        <w:t>………………..dnia………………………….                     podpis……………………………</w:t>
      </w:r>
    </w:p>
    <w:p w14:paraId="2853E18B" w14:textId="1E56D27E" w:rsidR="00CB61CA" w:rsidRPr="00FE2125" w:rsidRDefault="00CB61CA" w:rsidP="00CB61CA">
      <w:pPr>
        <w:pStyle w:val="Akapitzlist"/>
        <w:ind w:left="0"/>
        <w:rPr>
          <w:rFonts w:ascii="Times New Roman" w:hAnsi="Times New Roman" w:cs="Times New Roman"/>
          <w:sz w:val="24"/>
          <w:szCs w:val="24"/>
        </w:rPr>
      </w:pPr>
      <w:r>
        <w:rPr>
          <w:rFonts w:ascii="Times New Roman" w:hAnsi="Times New Roman" w:cs="Times New Roman"/>
          <w:sz w:val="24"/>
          <w:szCs w:val="24"/>
        </w:rPr>
        <w:t>*) Niepotrzebne skreślić</w:t>
      </w:r>
    </w:p>
    <w:p w14:paraId="35004AAB" w14:textId="77777777" w:rsidR="00CB61CA" w:rsidRDefault="00CB61CA" w:rsidP="00CB61CA">
      <w:pPr>
        <w:rPr>
          <w:rFonts w:ascii="Times New Roman" w:hAnsi="Times New Roman" w:cs="Times New Roman"/>
          <w:b/>
          <w:sz w:val="24"/>
          <w:szCs w:val="24"/>
        </w:rPr>
      </w:pPr>
    </w:p>
    <w:p w14:paraId="673D4C4C" w14:textId="77777777" w:rsidR="00CB61CA" w:rsidRDefault="00CB61CA" w:rsidP="00CB61CA">
      <w:pPr>
        <w:rPr>
          <w:rFonts w:ascii="Times New Roman" w:hAnsi="Times New Roman" w:cs="Times New Roman"/>
          <w:b/>
          <w:sz w:val="24"/>
          <w:szCs w:val="24"/>
        </w:rPr>
      </w:pPr>
    </w:p>
    <w:p w14:paraId="35A4F912" w14:textId="77777777" w:rsidR="00CB61CA" w:rsidRPr="00FE2125" w:rsidRDefault="00CB61CA" w:rsidP="00CB61CA">
      <w:pPr>
        <w:jc w:val="both"/>
        <w:rPr>
          <w:rFonts w:ascii="Times New Roman" w:hAnsi="Times New Roman" w:cs="Times New Roman"/>
          <w:sz w:val="24"/>
          <w:szCs w:val="24"/>
        </w:rPr>
      </w:pPr>
      <w:r w:rsidRPr="00FE2125">
        <w:rPr>
          <w:rFonts w:ascii="Times New Roman" w:hAnsi="Times New Roman" w:cs="Times New Roman"/>
          <w:sz w:val="24"/>
          <w:szCs w:val="24"/>
        </w:rPr>
        <w:t xml:space="preserve">Zgodnie z art. 24 ust. 11 ustawy Pzp Wykonawca, </w:t>
      </w:r>
      <w:r w:rsidRPr="004A418D">
        <w:rPr>
          <w:rFonts w:ascii="Times New Roman" w:hAnsi="Times New Roman" w:cs="Times New Roman"/>
          <w:b/>
          <w:sz w:val="24"/>
          <w:szCs w:val="24"/>
        </w:rPr>
        <w:t xml:space="preserve">w terminie 3 dni </w:t>
      </w:r>
      <w:r w:rsidRPr="00FE2125">
        <w:rPr>
          <w:rFonts w:ascii="Times New Roman" w:hAnsi="Times New Roman" w:cs="Times New Roman"/>
          <w:sz w:val="24"/>
          <w:szCs w:val="24"/>
        </w:rPr>
        <w:t>od dnia zamieszczenia na stronie internetowej informacji, o których mowa w art. 86 ust. 5 ustawy, przekazuje Zamawiającemu oświadczenie o przynależności lub braku przynależności do tej samej grupy kapitałowej, o której mowa w art. 24 ust. 1 pkt 23 ustawy. Wraz ze złożeniem oświadczenia, Wykonawca może przedstawić dowody, że powiazania z innym Wykonawcą nie prowadzą do zakłócenia konkurencji w postepowaniu o udzielenie zamówienia.</w:t>
      </w:r>
    </w:p>
    <w:p w14:paraId="44BAF872" w14:textId="21077704" w:rsidR="001C1F3A" w:rsidRPr="00F157CF" w:rsidRDefault="00181646" w:rsidP="006A15BA">
      <w:pPr>
        <w:spacing w:after="0" w:line="240" w:lineRule="auto"/>
        <w:jc w:val="right"/>
        <w:rPr>
          <w:rFonts w:ascii="Times New Roman" w:hAnsi="Times New Roman" w:cs="Times New Roman"/>
          <w:b/>
          <w:bCs/>
          <w:sz w:val="24"/>
          <w:szCs w:val="24"/>
        </w:rPr>
      </w:pPr>
      <w:r w:rsidRPr="00F157CF">
        <w:rPr>
          <w:rFonts w:ascii="Times New Roman" w:hAnsi="Times New Roman" w:cs="Times New Roman"/>
          <w:b/>
          <w:bCs/>
          <w:sz w:val="24"/>
          <w:szCs w:val="24"/>
        </w:rPr>
        <w:lastRenderedPageBreak/>
        <w:t xml:space="preserve">Załącznik nr </w:t>
      </w:r>
      <w:r w:rsidR="006A15BA">
        <w:rPr>
          <w:rFonts w:ascii="Times New Roman" w:hAnsi="Times New Roman" w:cs="Times New Roman"/>
          <w:b/>
          <w:bCs/>
          <w:sz w:val="24"/>
          <w:szCs w:val="24"/>
        </w:rPr>
        <w:t>5</w:t>
      </w:r>
    </w:p>
    <w:p w14:paraId="09F56D41" w14:textId="77777777" w:rsidR="005153F5" w:rsidRDefault="005153F5" w:rsidP="006A15BA">
      <w:pPr>
        <w:pStyle w:val="Tekstpodstawowy"/>
        <w:spacing w:after="0" w:line="240" w:lineRule="auto"/>
        <w:rPr>
          <w:rFonts w:ascii="Times New Roman" w:hAnsi="Times New Roman" w:cs="Times New Roman"/>
          <w:b/>
          <w:color w:val="auto"/>
          <w:sz w:val="24"/>
          <w:szCs w:val="24"/>
        </w:rPr>
      </w:pPr>
    </w:p>
    <w:p w14:paraId="602B4925" w14:textId="77777777" w:rsidR="006A15BA" w:rsidRPr="00901363" w:rsidRDefault="006A15BA" w:rsidP="006A15BA">
      <w:pPr>
        <w:spacing w:after="0" w:line="240" w:lineRule="auto"/>
        <w:rPr>
          <w:rFonts w:ascii="Times New Roman" w:eastAsia="Times New Roman" w:hAnsi="Times New Roman" w:cs="Times New Roman"/>
          <w:sz w:val="24"/>
          <w:szCs w:val="24"/>
        </w:rPr>
      </w:pPr>
      <w:r w:rsidRPr="00901363">
        <w:rPr>
          <w:rFonts w:ascii="Times New Roman" w:hAnsi="Times New Roman" w:cs="Times New Roman"/>
          <w:b/>
          <w:bCs/>
          <w:sz w:val="24"/>
          <w:szCs w:val="24"/>
        </w:rPr>
        <w:t>Dane</w:t>
      </w:r>
      <w:r w:rsidRPr="00901363">
        <w:rPr>
          <w:rFonts w:ascii="Times New Roman" w:eastAsia="Times New Roman" w:hAnsi="Times New Roman" w:cs="Times New Roman"/>
          <w:b/>
          <w:bCs/>
          <w:sz w:val="24"/>
          <w:szCs w:val="24"/>
        </w:rPr>
        <w:t xml:space="preserve"> </w:t>
      </w:r>
      <w:r w:rsidRPr="00901363">
        <w:rPr>
          <w:rFonts w:ascii="Times New Roman" w:hAnsi="Times New Roman" w:cs="Times New Roman"/>
          <w:b/>
          <w:bCs/>
          <w:sz w:val="24"/>
          <w:szCs w:val="24"/>
        </w:rPr>
        <w:t>Wykonawcy:</w:t>
      </w:r>
    </w:p>
    <w:p w14:paraId="77A20939" w14:textId="77777777" w:rsidR="006A15BA" w:rsidRPr="00901363" w:rsidRDefault="006A15BA" w:rsidP="006A15BA">
      <w:pPr>
        <w:tabs>
          <w:tab w:val="left" w:pos="567"/>
          <w:tab w:val="left" w:pos="2096"/>
          <w:tab w:val="left" w:pos="8730"/>
          <w:tab w:val="left" w:pos="9185"/>
        </w:tabs>
        <w:spacing w:after="0" w:line="240" w:lineRule="auto"/>
        <w:rPr>
          <w:rFonts w:ascii="Times New Roman" w:hAnsi="Times New Roman" w:cs="Times New Roman"/>
          <w:sz w:val="24"/>
          <w:szCs w:val="24"/>
        </w:rPr>
      </w:pPr>
      <w:r w:rsidRPr="00901363">
        <w:rPr>
          <w:rFonts w:ascii="Times New Roman" w:eastAsia="Times New Roman" w:hAnsi="Times New Roman" w:cs="Times New Roman"/>
          <w:sz w:val="24"/>
          <w:szCs w:val="24"/>
        </w:rPr>
        <w:t xml:space="preserve">Nazwa </w:t>
      </w:r>
    </w:p>
    <w:p w14:paraId="1E48C86B" w14:textId="77777777" w:rsidR="006A15BA" w:rsidRPr="00901363" w:rsidRDefault="006A15BA" w:rsidP="006A15BA">
      <w:pPr>
        <w:tabs>
          <w:tab w:val="left" w:pos="567"/>
          <w:tab w:val="left" w:pos="2096"/>
          <w:tab w:val="left" w:pos="8730"/>
          <w:tab w:val="left" w:pos="9185"/>
        </w:tabs>
        <w:spacing w:after="0" w:line="240" w:lineRule="auto"/>
        <w:rPr>
          <w:rFonts w:ascii="Times New Roman" w:eastAsia="Times New Roman" w:hAnsi="Times New Roman" w:cs="Times New Roman"/>
          <w:sz w:val="24"/>
          <w:szCs w:val="24"/>
        </w:rPr>
      </w:pPr>
      <w:r w:rsidRPr="00901363">
        <w:rPr>
          <w:rFonts w:ascii="Times New Roman" w:hAnsi="Times New Roman" w:cs="Times New Roman"/>
          <w:sz w:val="24"/>
          <w:szCs w:val="24"/>
        </w:rPr>
        <w:t>…............................................................................................................</w:t>
      </w:r>
    </w:p>
    <w:p w14:paraId="693D7C52" w14:textId="77777777" w:rsidR="006A15BA" w:rsidRPr="00901363" w:rsidRDefault="006A15BA" w:rsidP="006A15BA">
      <w:pPr>
        <w:tabs>
          <w:tab w:val="left" w:pos="567"/>
          <w:tab w:val="left" w:pos="2096"/>
          <w:tab w:val="left" w:pos="8730"/>
          <w:tab w:val="left" w:pos="9185"/>
        </w:tabs>
        <w:spacing w:after="0" w:line="240" w:lineRule="auto"/>
        <w:rPr>
          <w:rFonts w:ascii="Times New Roman" w:hAnsi="Times New Roman" w:cs="Times New Roman"/>
          <w:sz w:val="24"/>
          <w:szCs w:val="24"/>
        </w:rPr>
      </w:pPr>
      <w:r w:rsidRPr="00901363">
        <w:rPr>
          <w:rFonts w:ascii="Times New Roman" w:eastAsia="Times New Roman" w:hAnsi="Times New Roman" w:cs="Times New Roman"/>
          <w:sz w:val="24"/>
          <w:szCs w:val="24"/>
        </w:rPr>
        <w:t>Adres …..................................................................................................</w:t>
      </w:r>
    </w:p>
    <w:p w14:paraId="76D7529E" w14:textId="77777777" w:rsidR="006A15BA" w:rsidRPr="00901363" w:rsidRDefault="006A15BA" w:rsidP="006A15BA">
      <w:pPr>
        <w:tabs>
          <w:tab w:val="left" w:pos="567"/>
          <w:tab w:val="left" w:pos="2096"/>
          <w:tab w:val="left" w:pos="8730"/>
          <w:tab w:val="left" w:pos="9185"/>
        </w:tabs>
        <w:spacing w:after="0" w:line="240" w:lineRule="auto"/>
        <w:rPr>
          <w:rFonts w:ascii="Times New Roman" w:hAnsi="Times New Roman" w:cs="Times New Roman"/>
          <w:sz w:val="24"/>
          <w:szCs w:val="24"/>
        </w:rPr>
      </w:pPr>
      <w:r w:rsidRPr="00901363">
        <w:rPr>
          <w:rFonts w:ascii="Times New Roman" w:hAnsi="Times New Roman" w:cs="Times New Roman"/>
          <w:sz w:val="24"/>
          <w:szCs w:val="24"/>
        </w:rPr>
        <w:t>….............................................................................................................</w:t>
      </w:r>
    </w:p>
    <w:p w14:paraId="3D8968C4" w14:textId="77777777" w:rsidR="006A15BA" w:rsidRPr="00901363" w:rsidRDefault="006A15BA" w:rsidP="006A15BA">
      <w:pPr>
        <w:spacing w:after="0" w:line="240" w:lineRule="auto"/>
        <w:rPr>
          <w:rFonts w:ascii="Times New Roman" w:hAnsi="Times New Roman" w:cs="Times New Roman"/>
          <w:sz w:val="24"/>
          <w:szCs w:val="24"/>
        </w:rPr>
      </w:pPr>
      <w:r w:rsidRPr="00901363">
        <w:rPr>
          <w:rFonts w:ascii="Times New Roman" w:hAnsi="Times New Roman" w:cs="Times New Roman"/>
          <w:sz w:val="24"/>
          <w:szCs w:val="24"/>
        </w:rPr>
        <w:t>Numer tel./Fax…………………………………………………..……..</w:t>
      </w:r>
    </w:p>
    <w:p w14:paraId="5B84FA4C" w14:textId="77777777" w:rsidR="006A15BA" w:rsidRPr="00901363" w:rsidRDefault="006A15BA" w:rsidP="006A15BA">
      <w:pPr>
        <w:tabs>
          <w:tab w:val="left" w:pos="567"/>
          <w:tab w:val="left" w:pos="2096"/>
          <w:tab w:val="left" w:pos="8730"/>
          <w:tab w:val="left" w:pos="9185"/>
        </w:tabs>
        <w:spacing w:after="0" w:line="240" w:lineRule="auto"/>
        <w:rPr>
          <w:rFonts w:ascii="Times New Roman" w:eastAsia="Times New Roman" w:hAnsi="Times New Roman" w:cs="Times New Roman"/>
          <w:spacing w:val="20"/>
          <w:sz w:val="24"/>
          <w:szCs w:val="24"/>
          <w:shd w:val="clear" w:color="auto" w:fill="FFFFFF"/>
          <w14:shadow w14:blurRad="50800" w14:dist="38100" w14:dir="2700000" w14:sx="100000" w14:sy="100000" w14:kx="0" w14:ky="0" w14:algn="tl">
            <w14:srgbClr w14:val="000000">
              <w14:alpha w14:val="60000"/>
            </w14:srgbClr>
          </w14:shadow>
        </w:rPr>
      </w:pPr>
    </w:p>
    <w:p w14:paraId="1783204F" w14:textId="77777777" w:rsidR="006A15BA" w:rsidRPr="00901363" w:rsidRDefault="006A15BA" w:rsidP="006A15BA">
      <w:pPr>
        <w:shd w:val="clear" w:color="auto" w:fill="FFFFFF"/>
        <w:spacing w:after="0" w:line="240" w:lineRule="auto"/>
        <w:jc w:val="center"/>
        <w:rPr>
          <w:rFonts w:ascii="Times New Roman" w:hAnsi="Times New Roman" w:cs="Times New Roman"/>
          <w:sz w:val="24"/>
          <w:szCs w:val="24"/>
        </w:rPr>
      </w:pPr>
      <w:r w:rsidRPr="00901363">
        <w:rPr>
          <w:rFonts w:ascii="Times New Roman" w:eastAsia="Times New Roman" w:hAnsi="Times New Roman" w:cs="Times New Roman"/>
          <w:b/>
          <w:bCs/>
          <w:sz w:val="24"/>
          <w:szCs w:val="24"/>
          <w:shd w:val="clear" w:color="auto" w:fill="FFFFFF"/>
        </w:rPr>
        <w:t>Wykaz wykonanych usług</w:t>
      </w:r>
      <w:r w:rsidRPr="00901363">
        <w:rPr>
          <w:rFonts w:ascii="Times New Roman" w:eastAsia="Times New Roman" w:hAnsi="Times New Roman" w:cs="Times New Roman"/>
          <w:b/>
          <w:bCs/>
          <w:sz w:val="24"/>
          <w:szCs w:val="24"/>
          <w:shd w:val="clear" w:color="auto" w:fill="FFFFFF"/>
          <w:lang w:bidi="pl-PL"/>
        </w:rPr>
        <w:t xml:space="preserve"> </w:t>
      </w:r>
    </w:p>
    <w:p w14:paraId="1C7B435A" w14:textId="7B456025" w:rsidR="006A15BA" w:rsidRPr="00901363" w:rsidRDefault="006A15BA" w:rsidP="006A15BA">
      <w:pPr>
        <w:spacing w:line="240" w:lineRule="auto"/>
        <w:jc w:val="both"/>
        <w:rPr>
          <w:rStyle w:val="Pogrubienie"/>
          <w:rFonts w:ascii="Times New Roman" w:eastAsia="Times New Roman" w:hAnsi="Times New Roman" w:cs="Times New Roman"/>
          <w:sz w:val="24"/>
          <w:szCs w:val="24"/>
          <w:lang w:val="eu-ES"/>
        </w:rPr>
      </w:pPr>
      <w:r w:rsidRPr="00901363">
        <w:rPr>
          <w:rFonts w:ascii="Times New Roman" w:eastAsia="Times New Roman" w:hAnsi="Times New Roman" w:cs="Times New Roman"/>
          <w:sz w:val="24"/>
          <w:szCs w:val="24"/>
        </w:rPr>
        <w:t xml:space="preserve">W </w:t>
      </w:r>
      <w:r w:rsidRPr="00901363">
        <w:rPr>
          <w:rFonts w:ascii="Times New Roman" w:hAnsi="Times New Roman" w:cs="Times New Roman"/>
          <w:sz w:val="24"/>
          <w:szCs w:val="24"/>
        </w:rPr>
        <w:t>zakresie</w:t>
      </w:r>
      <w:r w:rsidRPr="00901363">
        <w:rPr>
          <w:rFonts w:ascii="Times New Roman" w:eastAsia="Times New Roman" w:hAnsi="Times New Roman" w:cs="Times New Roman"/>
          <w:sz w:val="24"/>
          <w:szCs w:val="24"/>
        </w:rPr>
        <w:t xml:space="preserve"> </w:t>
      </w:r>
      <w:r w:rsidRPr="00901363">
        <w:rPr>
          <w:rFonts w:ascii="Times New Roman" w:hAnsi="Times New Roman" w:cs="Times New Roman"/>
          <w:sz w:val="24"/>
          <w:szCs w:val="24"/>
        </w:rPr>
        <w:t>niezbędnym</w:t>
      </w:r>
      <w:r w:rsidRPr="00901363">
        <w:rPr>
          <w:rFonts w:ascii="Times New Roman" w:eastAsia="Times New Roman" w:hAnsi="Times New Roman" w:cs="Times New Roman"/>
          <w:sz w:val="24"/>
          <w:szCs w:val="24"/>
        </w:rPr>
        <w:t xml:space="preserve"> </w:t>
      </w:r>
      <w:r w:rsidRPr="00901363">
        <w:rPr>
          <w:rFonts w:ascii="Times New Roman" w:hAnsi="Times New Roman" w:cs="Times New Roman"/>
          <w:sz w:val="24"/>
          <w:szCs w:val="24"/>
        </w:rPr>
        <w:t>do</w:t>
      </w:r>
      <w:r w:rsidRPr="00901363">
        <w:rPr>
          <w:rFonts w:ascii="Times New Roman" w:eastAsia="Times New Roman" w:hAnsi="Times New Roman" w:cs="Times New Roman"/>
          <w:sz w:val="24"/>
          <w:szCs w:val="24"/>
        </w:rPr>
        <w:t xml:space="preserve"> </w:t>
      </w:r>
      <w:r w:rsidRPr="00901363">
        <w:rPr>
          <w:rFonts w:ascii="Times New Roman" w:hAnsi="Times New Roman" w:cs="Times New Roman"/>
          <w:sz w:val="24"/>
          <w:szCs w:val="24"/>
        </w:rPr>
        <w:t>wykazania</w:t>
      </w:r>
      <w:r w:rsidRPr="00901363">
        <w:rPr>
          <w:rFonts w:ascii="Times New Roman" w:eastAsia="Times New Roman" w:hAnsi="Times New Roman" w:cs="Times New Roman"/>
          <w:sz w:val="24"/>
          <w:szCs w:val="24"/>
        </w:rPr>
        <w:t xml:space="preserve"> </w:t>
      </w:r>
      <w:r w:rsidRPr="00901363">
        <w:rPr>
          <w:rFonts w:ascii="Times New Roman" w:hAnsi="Times New Roman" w:cs="Times New Roman"/>
          <w:sz w:val="24"/>
          <w:szCs w:val="24"/>
          <w:u w:val="single"/>
        </w:rPr>
        <w:t>spełniania</w:t>
      </w:r>
      <w:r w:rsidRPr="00901363">
        <w:rPr>
          <w:rFonts w:ascii="Times New Roman" w:eastAsia="Times New Roman" w:hAnsi="Times New Roman" w:cs="Times New Roman"/>
          <w:sz w:val="24"/>
          <w:szCs w:val="24"/>
          <w:u w:val="single"/>
        </w:rPr>
        <w:t xml:space="preserve"> </w:t>
      </w:r>
      <w:r w:rsidRPr="00901363">
        <w:rPr>
          <w:rFonts w:ascii="Times New Roman" w:hAnsi="Times New Roman" w:cs="Times New Roman"/>
          <w:sz w:val="24"/>
          <w:szCs w:val="24"/>
          <w:u w:val="single"/>
        </w:rPr>
        <w:t>warunku</w:t>
      </w:r>
      <w:r w:rsidRPr="00901363">
        <w:rPr>
          <w:rFonts w:ascii="Times New Roman" w:eastAsia="Times New Roman" w:hAnsi="Times New Roman" w:cs="Times New Roman"/>
          <w:sz w:val="24"/>
          <w:szCs w:val="24"/>
          <w:u w:val="single"/>
        </w:rPr>
        <w:t xml:space="preserve"> zdolności technicznej lub zawodowej (rozdział VI </w:t>
      </w:r>
      <w:r>
        <w:rPr>
          <w:rFonts w:ascii="Times New Roman" w:eastAsia="Times New Roman" w:hAnsi="Times New Roman" w:cs="Times New Roman"/>
          <w:sz w:val="24"/>
          <w:szCs w:val="24"/>
          <w:u w:val="single"/>
        </w:rPr>
        <w:t>pkt</w:t>
      </w:r>
      <w:r w:rsidRPr="00901363">
        <w:rPr>
          <w:rFonts w:ascii="Times New Roman" w:eastAsia="Times New Roman" w:hAnsi="Times New Roman" w:cs="Times New Roman"/>
          <w:sz w:val="24"/>
          <w:szCs w:val="24"/>
          <w:u w:val="single"/>
        </w:rPr>
        <w:t xml:space="preserve"> 1 </w:t>
      </w:r>
      <w:r>
        <w:rPr>
          <w:rFonts w:ascii="Times New Roman" w:eastAsia="Times New Roman" w:hAnsi="Times New Roman" w:cs="Times New Roman"/>
          <w:sz w:val="24"/>
          <w:szCs w:val="24"/>
          <w:u w:val="single"/>
        </w:rPr>
        <w:t>p</w:t>
      </w:r>
      <w:r w:rsidRPr="00901363">
        <w:rPr>
          <w:rFonts w:ascii="Times New Roman" w:eastAsia="Times New Roman" w:hAnsi="Times New Roman" w:cs="Times New Roman"/>
          <w:sz w:val="24"/>
          <w:szCs w:val="24"/>
          <w:u w:val="single"/>
        </w:rPr>
        <w:t xml:space="preserve">pkt 3 a) </w:t>
      </w:r>
      <w:r w:rsidR="007C49B9">
        <w:rPr>
          <w:rFonts w:ascii="Times New Roman" w:eastAsia="Times New Roman" w:hAnsi="Times New Roman" w:cs="Times New Roman"/>
          <w:sz w:val="24"/>
          <w:szCs w:val="24"/>
          <w:u w:val="single"/>
        </w:rPr>
        <w:t>SIWZ</w:t>
      </w:r>
      <w:r w:rsidRPr="00901363">
        <w:rPr>
          <w:rFonts w:ascii="Times New Roman" w:eastAsia="Times New Roman" w:hAnsi="Times New Roman" w:cs="Times New Roman"/>
          <w:sz w:val="24"/>
          <w:szCs w:val="24"/>
          <w:u w:val="single"/>
        </w:rPr>
        <w:t>)</w:t>
      </w:r>
      <w:r w:rsidRPr="00901363">
        <w:rPr>
          <w:rFonts w:ascii="Times New Roman" w:eastAsia="Times New Roman" w:hAnsi="Times New Roman" w:cs="Times New Roman"/>
          <w:sz w:val="24"/>
          <w:szCs w:val="24"/>
        </w:rPr>
        <w:t xml:space="preserve">, </w:t>
      </w:r>
      <w:r w:rsidRPr="00901363">
        <w:rPr>
          <w:rFonts w:ascii="Times New Roman" w:eastAsia="Times New Roman" w:hAnsi="Times New Roman" w:cs="Times New Roman"/>
          <w:sz w:val="24"/>
          <w:szCs w:val="24"/>
          <w:lang w:bidi="pl-PL"/>
        </w:rPr>
        <w:t xml:space="preserve">wykonanie, a w przypadku świadczeń okresowych lub ciągłych również wykonywanie, w okresie ostatnich trzech lat przed upływem terminu składania ofert, a jeżeli okres prowadzenia działalności jest krótszy, w tym okresie, </w:t>
      </w:r>
      <w:r>
        <w:rPr>
          <w:rFonts w:ascii="Times New Roman" w:eastAsia="Times New Roman" w:hAnsi="Times New Roman" w:cs="Times New Roman"/>
          <w:sz w:val="24"/>
          <w:szCs w:val="24"/>
          <w:lang w:bidi="pl-PL"/>
        </w:rPr>
        <w:t xml:space="preserve">co najmniej 1 </w:t>
      </w:r>
      <w:r w:rsidRPr="00901363">
        <w:rPr>
          <w:rFonts w:ascii="Times New Roman" w:eastAsia="Times New Roman" w:hAnsi="Times New Roman" w:cs="Times New Roman"/>
          <w:sz w:val="24"/>
          <w:szCs w:val="24"/>
          <w:lang w:bidi="pl-PL"/>
        </w:rPr>
        <w:t>usług</w:t>
      </w:r>
      <w:r>
        <w:rPr>
          <w:rFonts w:ascii="Times New Roman" w:eastAsia="Times New Roman" w:hAnsi="Times New Roman" w:cs="Times New Roman"/>
          <w:sz w:val="24"/>
          <w:szCs w:val="24"/>
          <w:lang w:bidi="pl-PL"/>
        </w:rPr>
        <w:t>i</w:t>
      </w:r>
      <w:r w:rsidRPr="00901363">
        <w:rPr>
          <w:rFonts w:ascii="Times New Roman" w:eastAsia="Times New Roman" w:hAnsi="Times New Roman" w:cs="Times New Roman"/>
          <w:sz w:val="24"/>
          <w:szCs w:val="24"/>
          <w:lang w:bidi="pl-PL"/>
        </w:rPr>
        <w:t xml:space="preserve"> </w:t>
      </w:r>
      <w:r>
        <w:rPr>
          <w:rFonts w:ascii="Times New Roman" w:eastAsia="Times New Roman" w:hAnsi="Times New Roman" w:cs="Times New Roman"/>
          <w:sz w:val="24"/>
          <w:szCs w:val="24"/>
          <w:lang w:bidi="pl-PL"/>
        </w:rPr>
        <w:t>gdzie przedmiotem zamówienia było wytyczenie szlaku turystycznego lub ścieżki rowerowej lub drogi lub alei spacerowej lub ciągów pieszo-jezdnych o wartości każdego z zamówień co najmniej 10</w:t>
      </w:r>
      <w:r w:rsidRPr="00901363">
        <w:rPr>
          <w:rFonts w:ascii="Times New Roman" w:eastAsia="Times New Roman" w:hAnsi="Times New Roman" w:cs="Times New Roman"/>
          <w:sz w:val="24"/>
          <w:szCs w:val="24"/>
          <w:lang w:bidi="pl-PL"/>
        </w:rPr>
        <w:t xml:space="preserve">0 000 brutto </w:t>
      </w:r>
      <w:r>
        <w:rPr>
          <w:rFonts w:ascii="Times New Roman" w:hAnsi="Times New Roman" w:cs="Times New Roman"/>
          <w:sz w:val="24"/>
          <w:szCs w:val="24"/>
        </w:rPr>
        <w:t>w ramach jednej</w:t>
      </w:r>
      <w:r w:rsidRPr="00901363">
        <w:rPr>
          <w:rFonts w:ascii="Times New Roman" w:hAnsi="Times New Roman" w:cs="Times New Roman"/>
          <w:sz w:val="24"/>
          <w:szCs w:val="24"/>
        </w:rPr>
        <w:t xml:space="preserve"> umowy</w:t>
      </w:r>
      <w:r>
        <w:rPr>
          <w:rFonts w:ascii="Times New Roman" w:hAnsi="Times New Roman" w:cs="Times New Roman"/>
          <w:sz w:val="24"/>
          <w:szCs w:val="24"/>
        </w:rPr>
        <w:t>,</w:t>
      </w:r>
      <w:r w:rsidRPr="00901363">
        <w:rPr>
          <w:rFonts w:ascii="Times New Roman" w:hAnsi="Times New Roman" w:cs="Times New Roman"/>
          <w:sz w:val="24"/>
          <w:szCs w:val="24"/>
        </w:rPr>
        <w:t xml:space="preserve"> </w:t>
      </w:r>
      <w:r w:rsidRPr="00901363">
        <w:rPr>
          <w:rFonts w:ascii="Times New Roman" w:eastAsia="Times New Roman" w:hAnsi="Times New Roman" w:cs="Times New Roman"/>
          <w:sz w:val="24"/>
          <w:szCs w:val="24"/>
          <w:lang w:bidi="pl-PL"/>
        </w:rPr>
        <w:t>w postępowaniu na:</w:t>
      </w:r>
      <w:r w:rsidRPr="00901363">
        <w:rPr>
          <w:rFonts w:ascii="Times New Roman" w:eastAsia="Times New Roman" w:hAnsi="Times New Roman" w:cs="Times New Roman"/>
          <w:b/>
          <w:bCs/>
          <w:sz w:val="24"/>
          <w:szCs w:val="24"/>
          <w:lang w:bidi="pl-PL"/>
        </w:rPr>
        <w:t xml:space="preserve"> </w:t>
      </w:r>
      <w:r w:rsidRPr="00CB61CA">
        <w:rPr>
          <w:rFonts w:ascii="Times New Roman" w:hAnsi="Times New Roman" w:cs="Times New Roman"/>
          <w:b/>
          <w:sz w:val="24"/>
          <w:szCs w:val="24"/>
        </w:rPr>
        <w:t>„</w:t>
      </w:r>
      <w:r w:rsidRPr="006331FB">
        <w:rPr>
          <w:rFonts w:ascii="Times New Roman" w:hAnsi="Times New Roman" w:cs="Times New Roman"/>
          <w:b/>
          <w:bCs/>
          <w:sz w:val="24"/>
          <w:szCs w:val="24"/>
        </w:rPr>
        <w:t>Usług</w:t>
      </w:r>
      <w:r>
        <w:rPr>
          <w:rFonts w:ascii="Times New Roman" w:hAnsi="Times New Roman" w:cs="Times New Roman"/>
          <w:b/>
          <w:bCs/>
          <w:sz w:val="24"/>
          <w:szCs w:val="24"/>
        </w:rPr>
        <w:t>ę</w:t>
      </w:r>
      <w:r w:rsidRPr="006331FB">
        <w:rPr>
          <w:rFonts w:ascii="Times New Roman" w:hAnsi="Times New Roman" w:cs="Times New Roman"/>
          <w:b/>
          <w:bCs/>
          <w:sz w:val="24"/>
          <w:szCs w:val="24"/>
        </w:rPr>
        <w:t xml:space="preserve"> organizacji nowych tras turystycznych wzdłuż brzegów rzeki Wisły łącznie około 70 km wraz z wytyczeniem i organizacją miejsc wypoczynku i edukacji zorganizowanych na terenie nieruchomości będących we władaniu Powiatu Płockiego  oraz  usługę wytyczenia szlaku turystycznego w Dolinie Skrwy na terenie Brudzeńskiego Parku Krajobrazowego w ramach projektu </w:t>
      </w:r>
      <w:r w:rsidRPr="006331FB">
        <w:rPr>
          <w:rFonts w:ascii="Times New Roman" w:hAnsi="Times New Roman" w:cs="Times New Roman"/>
          <w:b/>
          <w:sz w:val="24"/>
          <w:szCs w:val="24"/>
        </w:rPr>
        <w:t>„Ochrona bioróżnorodności oraz ograniczenie negatywnego oddziaływania ruchu turystycznego na obszary cenne przyrodniczo i promowanie lokalnych walorów przyrodniczych na terenie powiatu płockiego” współfinansowany przez Unię Europejską w ramach Regionalnego Programu Operacyjnego Województwa Mazowieckiego na lata 2014 – 2020 Oś Priorytetowa V „Gospodarka przyjazna środowisku” Działanie 5.4 „Ochrona bioróżnorodności</w:t>
      </w:r>
      <w:r>
        <w:rPr>
          <w:rFonts w:ascii="Times New Roman" w:hAnsi="Times New Roman" w:cs="Times New Roman"/>
          <w:b/>
          <w:sz w:val="24"/>
          <w:szCs w:val="24"/>
        </w:rPr>
        <w:t>”, Część ………………………………..</w:t>
      </w:r>
    </w:p>
    <w:tbl>
      <w:tblPr>
        <w:tblW w:w="913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51"/>
        <w:gridCol w:w="2654"/>
        <w:gridCol w:w="2079"/>
        <w:gridCol w:w="1716"/>
        <w:gridCol w:w="2137"/>
      </w:tblGrid>
      <w:tr w:rsidR="006A15BA" w:rsidRPr="00901363" w14:paraId="3E780464" w14:textId="77777777" w:rsidTr="006A15BA">
        <w:tc>
          <w:tcPr>
            <w:tcW w:w="551" w:type="dxa"/>
            <w:shd w:val="clear" w:color="auto" w:fill="auto"/>
            <w:vAlign w:val="center"/>
          </w:tcPr>
          <w:p w14:paraId="35A9DE78" w14:textId="77777777" w:rsidR="006A15BA" w:rsidRPr="00901363" w:rsidRDefault="006A15BA" w:rsidP="004321AA">
            <w:pPr>
              <w:pStyle w:val="Zawartotabeli"/>
              <w:snapToGrid w:val="0"/>
              <w:spacing w:after="0" w:line="240" w:lineRule="auto"/>
              <w:jc w:val="center"/>
              <w:rPr>
                <w:rFonts w:ascii="Times New Roman" w:eastAsia="Times New Roman" w:hAnsi="Times New Roman" w:cs="Times New Roman"/>
                <w:b/>
                <w:bCs/>
                <w:color w:val="auto"/>
                <w:sz w:val="24"/>
                <w:szCs w:val="24"/>
              </w:rPr>
            </w:pPr>
            <w:r w:rsidRPr="00901363">
              <w:rPr>
                <w:rFonts w:ascii="Times New Roman" w:hAnsi="Times New Roman" w:cs="Times New Roman"/>
                <w:b/>
                <w:bCs/>
                <w:color w:val="auto"/>
                <w:sz w:val="24"/>
                <w:szCs w:val="24"/>
              </w:rPr>
              <w:t>Lp.</w:t>
            </w:r>
          </w:p>
        </w:tc>
        <w:tc>
          <w:tcPr>
            <w:tcW w:w="2654" w:type="dxa"/>
            <w:shd w:val="clear" w:color="auto" w:fill="auto"/>
            <w:vAlign w:val="center"/>
          </w:tcPr>
          <w:p w14:paraId="50C87A9C" w14:textId="77777777" w:rsidR="006A15BA" w:rsidRPr="00901363" w:rsidRDefault="006A15BA" w:rsidP="004321AA">
            <w:pPr>
              <w:pStyle w:val="Zawartotabeli"/>
              <w:snapToGrid w:val="0"/>
              <w:spacing w:after="0" w:line="240" w:lineRule="auto"/>
              <w:jc w:val="center"/>
              <w:rPr>
                <w:rFonts w:ascii="Times New Roman" w:hAnsi="Times New Roman" w:cs="Times New Roman"/>
                <w:b/>
                <w:bCs/>
                <w:color w:val="auto"/>
                <w:sz w:val="24"/>
                <w:szCs w:val="24"/>
              </w:rPr>
            </w:pPr>
            <w:r w:rsidRPr="00901363">
              <w:rPr>
                <w:rFonts w:ascii="Times New Roman" w:eastAsia="Times New Roman" w:hAnsi="Times New Roman" w:cs="Times New Roman"/>
                <w:b/>
                <w:bCs/>
                <w:color w:val="auto"/>
                <w:sz w:val="24"/>
                <w:szCs w:val="24"/>
              </w:rPr>
              <w:t>Opis przedmiotu zamówienia</w:t>
            </w:r>
          </w:p>
        </w:tc>
        <w:tc>
          <w:tcPr>
            <w:tcW w:w="2079" w:type="dxa"/>
            <w:shd w:val="clear" w:color="auto" w:fill="auto"/>
            <w:vAlign w:val="center"/>
          </w:tcPr>
          <w:p w14:paraId="3614846B" w14:textId="77777777" w:rsidR="006A15BA" w:rsidRPr="00901363" w:rsidRDefault="006A15BA" w:rsidP="004321AA">
            <w:pPr>
              <w:pStyle w:val="Zawartotabeli"/>
              <w:snapToGrid w:val="0"/>
              <w:spacing w:after="0"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 xml:space="preserve">Termin realizacji usługi </w:t>
            </w:r>
          </w:p>
          <w:p w14:paraId="4C28DD3A" w14:textId="77777777" w:rsidR="006A15BA" w:rsidRPr="00901363" w:rsidRDefault="006A15BA" w:rsidP="004321AA">
            <w:pPr>
              <w:pStyle w:val="Zawartotabeli"/>
              <w:spacing w:after="0"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(od ….. do …...)</w:t>
            </w:r>
          </w:p>
        </w:tc>
        <w:tc>
          <w:tcPr>
            <w:tcW w:w="1716" w:type="dxa"/>
            <w:shd w:val="clear" w:color="auto" w:fill="auto"/>
            <w:vAlign w:val="center"/>
          </w:tcPr>
          <w:p w14:paraId="56BBEA89" w14:textId="77777777" w:rsidR="006A15BA" w:rsidRPr="00901363" w:rsidRDefault="006A15BA" w:rsidP="004321AA">
            <w:pPr>
              <w:pStyle w:val="Zawartotabeli"/>
              <w:snapToGrid w:val="0"/>
              <w:spacing w:after="0"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Wartość usługi brutto</w:t>
            </w:r>
          </w:p>
        </w:tc>
        <w:tc>
          <w:tcPr>
            <w:tcW w:w="2137" w:type="dxa"/>
            <w:shd w:val="clear" w:color="auto" w:fill="auto"/>
            <w:vAlign w:val="center"/>
          </w:tcPr>
          <w:p w14:paraId="02217C44" w14:textId="77777777" w:rsidR="006A15BA" w:rsidRPr="00901363" w:rsidRDefault="006A15BA" w:rsidP="004321AA">
            <w:pPr>
              <w:pStyle w:val="Zawartotabeli"/>
              <w:snapToGrid w:val="0"/>
              <w:spacing w:after="0" w:line="240" w:lineRule="auto"/>
              <w:jc w:val="center"/>
              <w:rPr>
                <w:rFonts w:ascii="Times New Roman" w:eastAsia="Times New Roman" w:hAnsi="Times New Roman" w:cs="Times New Roman"/>
                <w:b/>
                <w:bCs/>
                <w:color w:val="auto"/>
                <w:sz w:val="24"/>
                <w:szCs w:val="24"/>
              </w:rPr>
            </w:pPr>
            <w:r w:rsidRPr="00901363">
              <w:rPr>
                <w:rFonts w:ascii="Times New Roman" w:hAnsi="Times New Roman" w:cs="Times New Roman"/>
                <w:b/>
                <w:bCs/>
                <w:color w:val="auto"/>
                <w:sz w:val="24"/>
                <w:szCs w:val="24"/>
              </w:rPr>
              <w:t>Odbiorca usługi</w:t>
            </w:r>
          </w:p>
          <w:p w14:paraId="59A8DECB" w14:textId="77777777" w:rsidR="006A15BA" w:rsidRPr="00901363" w:rsidRDefault="006A15BA" w:rsidP="004321AA">
            <w:pPr>
              <w:pStyle w:val="Zawartotabeli"/>
              <w:snapToGrid w:val="0"/>
              <w:spacing w:after="0" w:line="240" w:lineRule="auto"/>
              <w:jc w:val="center"/>
              <w:rPr>
                <w:rFonts w:ascii="Times New Roman" w:hAnsi="Times New Roman" w:cs="Times New Roman"/>
                <w:color w:val="auto"/>
                <w:sz w:val="24"/>
                <w:szCs w:val="24"/>
              </w:rPr>
            </w:pPr>
            <w:r w:rsidRPr="00901363">
              <w:rPr>
                <w:rFonts w:ascii="Times New Roman" w:eastAsia="Times New Roman" w:hAnsi="Times New Roman" w:cs="Times New Roman"/>
                <w:b/>
                <w:bCs/>
                <w:color w:val="auto"/>
                <w:sz w:val="24"/>
                <w:szCs w:val="24"/>
              </w:rPr>
              <w:t xml:space="preserve"> </w:t>
            </w:r>
            <w:r w:rsidRPr="00901363">
              <w:rPr>
                <w:rFonts w:ascii="Times New Roman" w:hAnsi="Times New Roman" w:cs="Times New Roman"/>
                <w:b/>
                <w:bCs/>
                <w:color w:val="auto"/>
                <w:sz w:val="24"/>
                <w:szCs w:val="24"/>
              </w:rPr>
              <w:t>(nazwa i adres)</w:t>
            </w:r>
          </w:p>
        </w:tc>
      </w:tr>
      <w:tr w:rsidR="006A15BA" w:rsidRPr="00901363" w14:paraId="185A792C" w14:textId="77777777" w:rsidTr="006A15BA">
        <w:trPr>
          <w:trHeight w:val="670"/>
        </w:trPr>
        <w:tc>
          <w:tcPr>
            <w:tcW w:w="551" w:type="dxa"/>
            <w:shd w:val="clear" w:color="auto" w:fill="auto"/>
            <w:vAlign w:val="center"/>
          </w:tcPr>
          <w:p w14:paraId="1D4D375D" w14:textId="77777777" w:rsidR="006A15BA" w:rsidRPr="00901363" w:rsidRDefault="006A15BA" w:rsidP="004321AA">
            <w:pPr>
              <w:pStyle w:val="Zawartotabeli"/>
              <w:snapToGrid w:val="0"/>
              <w:spacing w:after="0" w:line="240" w:lineRule="auto"/>
              <w:jc w:val="center"/>
              <w:rPr>
                <w:rFonts w:ascii="Times New Roman" w:hAnsi="Times New Roman" w:cs="Times New Roman"/>
                <w:color w:val="auto"/>
                <w:sz w:val="24"/>
                <w:szCs w:val="24"/>
              </w:rPr>
            </w:pPr>
            <w:r w:rsidRPr="00901363">
              <w:rPr>
                <w:rFonts w:ascii="Times New Roman" w:hAnsi="Times New Roman" w:cs="Times New Roman"/>
                <w:color w:val="auto"/>
                <w:sz w:val="24"/>
                <w:szCs w:val="24"/>
              </w:rPr>
              <w:t>1</w:t>
            </w:r>
          </w:p>
        </w:tc>
        <w:tc>
          <w:tcPr>
            <w:tcW w:w="2654" w:type="dxa"/>
            <w:shd w:val="clear" w:color="auto" w:fill="auto"/>
          </w:tcPr>
          <w:p w14:paraId="3651A5C1" w14:textId="77777777" w:rsidR="006A15BA" w:rsidRPr="00901363" w:rsidRDefault="006A15BA" w:rsidP="004321AA">
            <w:pPr>
              <w:pStyle w:val="Zawartotabeli"/>
              <w:snapToGrid w:val="0"/>
              <w:spacing w:after="0" w:line="240" w:lineRule="auto"/>
              <w:jc w:val="center"/>
              <w:rPr>
                <w:rFonts w:ascii="Times New Roman" w:hAnsi="Times New Roman" w:cs="Times New Roman"/>
                <w:color w:val="auto"/>
                <w:sz w:val="24"/>
                <w:szCs w:val="24"/>
              </w:rPr>
            </w:pPr>
          </w:p>
        </w:tc>
        <w:tc>
          <w:tcPr>
            <w:tcW w:w="2079" w:type="dxa"/>
            <w:shd w:val="clear" w:color="auto" w:fill="auto"/>
          </w:tcPr>
          <w:p w14:paraId="7550B513" w14:textId="77777777" w:rsidR="006A15BA" w:rsidRPr="00901363" w:rsidRDefault="006A15BA" w:rsidP="004321AA">
            <w:pPr>
              <w:pStyle w:val="Zawartotabeli"/>
              <w:snapToGrid w:val="0"/>
              <w:spacing w:after="0" w:line="240" w:lineRule="auto"/>
              <w:jc w:val="center"/>
              <w:rPr>
                <w:rFonts w:ascii="Times New Roman" w:hAnsi="Times New Roman" w:cs="Times New Roman"/>
                <w:color w:val="auto"/>
                <w:sz w:val="24"/>
                <w:szCs w:val="24"/>
              </w:rPr>
            </w:pPr>
          </w:p>
        </w:tc>
        <w:tc>
          <w:tcPr>
            <w:tcW w:w="1716" w:type="dxa"/>
            <w:shd w:val="clear" w:color="auto" w:fill="auto"/>
          </w:tcPr>
          <w:p w14:paraId="343FA38C" w14:textId="77777777" w:rsidR="006A15BA" w:rsidRPr="00901363" w:rsidRDefault="006A15BA" w:rsidP="004321AA">
            <w:pPr>
              <w:pStyle w:val="Zawartotabeli"/>
              <w:snapToGrid w:val="0"/>
              <w:spacing w:after="0" w:line="240" w:lineRule="auto"/>
              <w:jc w:val="center"/>
              <w:rPr>
                <w:rFonts w:ascii="Times New Roman" w:hAnsi="Times New Roman" w:cs="Times New Roman"/>
                <w:color w:val="auto"/>
                <w:sz w:val="24"/>
                <w:szCs w:val="24"/>
              </w:rPr>
            </w:pPr>
          </w:p>
        </w:tc>
        <w:tc>
          <w:tcPr>
            <w:tcW w:w="2137" w:type="dxa"/>
            <w:shd w:val="clear" w:color="auto" w:fill="auto"/>
          </w:tcPr>
          <w:p w14:paraId="0871FF44" w14:textId="77777777" w:rsidR="006A15BA" w:rsidRPr="00901363" w:rsidRDefault="006A15BA" w:rsidP="004321AA">
            <w:pPr>
              <w:pStyle w:val="Zawartotabeli"/>
              <w:snapToGrid w:val="0"/>
              <w:spacing w:after="0" w:line="240" w:lineRule="auto"/>
              <w:jc w:val="center"/>
              <w:rPr>
                <w:rFonts w:ascii="Times New Roman" w:hAnsi="Times New Roman" w:cs="Times New Roman"/>
                <w:color w:val="auto"/>
                <w:sz w:val="24"/>
                <w:szCs w:val="24"/>
              </w:rPr>
            </w:pPr>
          </w:p>
        </w:tc>
      </w:tr>
      <w:tr w:rsidR="006A15BA" w:rsidRPr="00901363" w14:paraId="0383A8C0" w14:textId="77777777" w:rsidTr="006A15BA">
        <w:trPr>
          <w:trHeight w:val="612"/>
        </w:trPr>
        <w:tc>
          <w:tcPr>
            <w:tcW w:w="551" w:type="dxa"/>
            <w:shd w:val="clear" w:color="auto" w:fill="auto"/>
            <w:vAlign w:val="center"/>
          </w:tcPr>
          <w:p w14:paraId="61E73991" w14:textId="77777777" w:rsidR="006A15BA" w:rsidRPr="00901363" w:rsidRDefault="006A15BA" w:rsidP="004321AA">
            <w:pPr>
              <w:pStyle w:val="Zawartotabeli"/>
              <w:snapToGrid w:val="0"/>
              <w:spacing w:after="0" w:line="240" w:lineRule="auto"/>
              <w:jc w:val="center"/>
              <w:rPr>
                <w:rFonts w:ascii="Times New Roman" w:hAnsi="Times New Roman" w:cs="Times New Roman"/>
                <w:color w:val="auto"/>
                <w:sz w:val="24"/>
                <w:szCs w:val="24"/>
              </w:rPr>
            </w:pPr>
            <w:r w:rsidRPr="00901363">
              <w:rPr>
                <w:rFonts w:ascii="Times New Roman" w:hAnsi="Times New Roman" w:cs="Times New Roman"/>
                <w:color w:val="auto"/>
                <w:sz w:val="24"/>
                <w:szCs w:val="24"/>
              </w:rPr>
              <w:t>2</w:t>
            </w:r>
          </w:p>
        </w:tc>
        <w:tc>
          <w:tcPr>
            <w:tcW w:w="2654" w:type="dxa"/>
            <w:shd w:val="clear" w:color="auto" w:fill="auto"/>
          </w:tcPr>
          <w:p w14:paraId="7E984C6F" w14:textId="77777777" w:rsidR="006A15BA" w:rsidRPr="00901363" w:rsidRDefault="006A15BA" w:rsidP="004321AA">
            <w:pPr>
              <w:pStyle w:val="Zawartotabeli"/>
              <w:snapToGrid w:val="0"/>
              <w:spacing w:after="0" w:line="240" w:lineRule="auto"/>
              <w:jc w:val="center"/>
              <w:rPr>
                <w:rFonts w:ascii="Times New Roman" w:hAnsi="Times New Roman" w:cs="Times New Roman"/>
                <w:color w:val="auto"/>
                <w:sz w:val="24"/>
                <w:szCs w:val="24"/>
              </w:rPr>
            </w:pPr>
          </w:p>
        </w:tc>
        <w:tc>
          <w:tcPr>
            <w:tcW w:w="2079" w:type="dxa"/>
            <w:shd w:val="clear" w:color="auto" w:fill="auto"/>
          </w:tcPr>
          <w:p w14:paraId="33B93995" w14:textId="77777777" w:rsidR="006A15BA" w:rsidRPr="00901363" w:rsidRDefault="006A15BA" w:rsidP="004321AA">
            <w:pPr>
              <w:pStyle w:val="Zawartotabeli"/>
              <w:snapToGrid w:val="0"/>
              <w:spacing w:after="0" w:line="240" w:lineRule="auto"/>
              <w:jc w:val="center"/>
              <w:rPr>
                <w:rFonts w:ascii="Times New Roman" w:hAnsi="Times New Roman" w:cs="Times New Roman"/>
                <w:color w:val="auto"/>
                <w:sz w:val="24"/>
                <w:szCs w:val="24"/>
              </w:rPr>
            </w:pPr>
          </w:p>
        </w:tc>
        <w:tc>
          <w:tcPr>
            <w:tcW w:w="1716" w:type="dxa"/>
            <w:shd w:val="clear" w:color="auto" w:fill="auto"/>
          </w:tcPr>
          <w:p w14:paraId="63E2DB53" w14:textId="77777777" w:rsidR="006A15BA" w:rsidRPr="00901363" w:rsidRDefault="006A15BA" w:rsidP="004321AA">
            <w:pPr>
              <w:pStyle w:val="Zawartotabeli"/>
              <w:snapToGrid w:val="0"/>
              <w:spacing w:after="0" w:line="240" w:lineRule="auto"/>
              <w:jc w:val="center"/>
              <w:rPr>
                <w:rFonts w:ascii="Times New Roman" w:hAnsi="Times New Roman" w:cs="Times New Roman"/>
                <w:color w:val="auto"/>
                <w:sz w:val="24"/>
                <w:szCs w:val="24"/>
              </w:rPr>
            </w:pPr>
          </w:p>
        </w:tc>
        <w:tc>
          <w:tcPr>
            <w:tcW w:w="2137" w:type="dxa"/>
            <w:shd w:val="clear" w:color="auto" w:fill="auto"/>
          </w:tcPr>
          <w:p w14:paraId="1104E2F6" w14:textId="77777777" w:rsidR="006A15BA" w:rsidRPr="00901363" w:rsidRDefault="006A15BA" w:rsidP="004321AA">
            <w:pPr>
              <w:pStyle w:val="Zawartotabeli"/>
              <w:snapToGrid w:val="0"/>
              <w:spacing w:after="0" w:line="240" w:lineRule="auto"/>
              <w:jc w:val="center"/>
              <w:rPr>
                <w:rFonts w:ascii="Times New Roman" w:hAnsi="Times New Roman" w:cs="Times New Roman"/>
                <w:color w:val="auto"/>
                <w:sz w:val="24"/>
                <w:szCs w:val="24"/>
              </w:rPr>
            </w:pPr>
          </w:p>
        </w:tc>
      </w:tr>
      <w:tr w:rsidR="006A15BA" w:rsidRPr="00901363" w14:paraId="5C03ED1B" w14:textId="77777777" w:rsidTr="006A15BA">
        <w:trPr>
          <w:trHeight w:val="612"/>
        </w:trPr>
        <w:tc>
          <w:tcPr>
            <w:tcW w:w="551" w:type="dxa"/>
            <w:shd w:val="clear" w:color="auto" w:fill="auto"/>
            <w:vAlign w:val="center"/>
          </w:tcPr>
          <w:p w14:paraId="6CED75C2" w14:textId="77777777" w:rsidR="006A15BA" w:rsidRPr="00901363" w:rsidRDefault="006A15BA" w:rsidP="004321AA">
            <w:pPr>
              <w:pStyle w:val="Zawartotabeli"/>
              <w:snapToGrid w:val="0"/>
              <w:spacing w:after="0" w:line="240" w:lineRule="auto"/>
              <w:jc w:val="center"/>
              <w:rPr>
                <w:rFonts w:ascii="Times New Roman" w:hAnsi="Times New Roman" w:cs="Times New Roman"/>
                <w:color w:val="auto"/>
                <w:sz w:val="24"/>
                <w:szCs w:val="24"/>
              </w:rPr>
            </w:pPr>
            <w:r w:rsidRPr="00901363">
              <w:rPr>
                <w:rFonts w:ascii="Times New Roman" w:hAnsi="Times New Roman" w:cs="Times New Roman"/>
                <w:color w:val="auto"/>
                <w:sz w:val="24"/>
                <w:szCs w:val="24"/>
              </w:rPr>
              <w:t>3</w:t>
            </w:r>
          </w:p>
        </w:tc>
        <w:tc>
          <w:tcPr>
            <w:tcW w:w="2654" w:type="dxa"/>
            <w:shd w:val="clear" w:color="auto" w:fill="auto"/>
          </w:tcPr>
          <w:p w14:paraId="6CCB9387" w14:textId="77777777" w:rsidR="006A15BA" w:rsidRPr="00901363" w:rsidRDefault="006A15BA" w:rsidP="004321AA">
            <w:pPr>
              <w:pStyle w:val="Zawartotabeli"/>
              <w:snapToGrid w:val="0"/>
              <w:spacing w:after="0" w:line="240" w:lineRule="auto"/>
              <w:jc w:val="center"/>
              <w:rPr>
                <w:rFonts w:ascii="Times New Roman" w:hAnsi="Times New Roman" w:cs="Times New Roman"/>
                <w:color w:val="auto"/>
                <w:sz w:val="24"/>
                <w:szCs w:val="24"/>
              </w:rPr>
            </w:pPr>
          </w:p>
        </w:tc>
        <w:tc>
          <w:tcPr>
            <w:tcW w:w="2079" w:type="dxa"/>
            <w:shd w:val="clear" w:color="auto" w:fill="auto"/>
          </w:tcPr>
          <w:p w14:paraId="58E78C37" w14:textId="77777777" w:rsidR="006A15BA" w:rsidRPr="00901363" w:rsidRDefault="006A15BA" w:rsidP="004321AA">
            <w:pPr>
              <w:pStyle w:val="Zawartotabeli"/>
              <w:snapToGrid w:val="0"/>
              <w:spacing w:after="0" w:line="240" w:lineRule="auto"/>
              <w:jc w:val="center"/>
              <w:rPr>
                <w:rFonts w:ascii="Times New Roman" w:hAnsi="Times New Roman" w:cs="Times New Roman"/>
                <w:color w:val="auto"/>
                <w:sz w:val="24"/>
                <w:szCs w:val="24"/>
              </w:rPr>
            </w:pPr>
          </w:p>
        </w:tc>
        <w:tc>
          <w:tcPr>
            <w:tcW w:w="1716" w:type="dxa"/>
            <w:shd w:val="clear" w:color="auto" w:fill="auto"/>
          </w:tcPr>
          <w:p w14:paraId="45FB02A8" w14:textId="77777777" w:rsidR="006A15BA" w:rsidRPr="00901363" w:rsidRDefault="006A15BA" w:rsidP="004321AA">
            <w:pPr>
              <w:pStyle w:val="Zawartotabeli"/>
              <w:snapToGrid w:val="0"/>
              <w:spacing w:after="0" w:line="240" w:lineRule="auto"/>
              <w:jc w:val="center"/>
              <w:rPr>
                <w:rFonts w:ascii="Times New Roman" w:hAnsi="Times New Roman" w:cs="Times New Roman"/>
                <w:color w:val="auto"/>
                <w:sz w:val="24"/>
                <w:szCs w:val="24"/>
              </w:rPr>
            </w:pPr>
          </w:p>
        </w:tc>
        <w:tc>
          <w:tcPr>
            <w:tcW w:w="2137" w:type="dxa"/>
            <w:shd w:val="clear" w:color="auto" w:fill="auto"/>
          </w:tcPr>
          <w:p w14:paraId="49A1B75B" w14:textId="77777777" w:rsidR="006A15BA" w:rsidRPr="00901363" w:rsidRDefault="006A15BA" w:rsidP="004321AA">
            <w:pPr>
              <w:pStyle w:val="Zawartotabeli"/>
              <w:snapToGrid w:val="0"/>
              <w:spacing w:after="0" w:line="240" w:lineRule="auto"/>
              <w:jc w:val="center"/>
              <w:rPr>
                <w:rFonts w:ascii="Times New Roman" w:hAnsi="Times New Roman" w:cs="Times New Roman"/>
                <w:color w:val="auto"/>
                <w:sz w:val="24"/>
                <w:szCs w:val="24"/>
              </w:rPr>
            </w:pPr>
          </w:p>
        </w:tc>
      </w:tr>
    </w:tbl>
    <w:p w14:paraId="700CD02E" w14:textId="749BFA6D" w:rsidR="006A15BA" w:rsidRDefault="006A15BA" w:rsidP="006A15BA">
      <w:pPr>
        <w:pStyle w:val="Akapitzlist"/>
        <w:spacing w:after="0" w:line="240" w:lineRule="auto"/>
        <w:ind w:left="0"/>
        <w:jc w:val="both"/>
        <w:rPr>
          <w:rFonts w:ascii="Times New Roman" w:hAnsi="Times New Roman" w:cs="Times New Roman"/>
          <w:b/>
          <w:sz w:val="24"/>
          <w:szCs w:val="24"/>
        </w:rPr>
      </w:pPr>
      <w:r>
        <w:rPr>
          <w:rFonts w:ascii="Times New Roman" w:eastAsia="Times New Roman" w:hAnsi="Times New Roman" w:cs="Times New Roman"/>
          <w:sz w:val="24"/>
          <w:szCs w:val="24"/>
        </w:rPr>
        <w:t xml:space="preserve">UWAGA: </w:t>
      </w:r>
      <w:r w:rsidRPr="00F157CF">
        <w:rPr>
          <w:rFonts w:ascii="Times New Roman" w:hAnsi="Times New Roman" w:cs="Times New Roman"/>
          <w:b/>
          <w:sz w:val="24"/>
          <w:szCs w:val="24"/>
        </w:rPr>
        <w:t xml:space="preserve">w przypadku, gdy Wykonawca złoży ofertę na 2 </w:t>
      </w:r>
      <w:r>
        <w:rPr>
          <w:rFonts w:ascii="Times New Roman" w:hAnsi="Times New Roman" w:cs="Times New Roman"/>
          <w:b/>
          <w:sz w:val="24"/>
          <w:szCs w:val="24"/>
        </w:rPr>
        <w:t xml:space="preserve">części zamówienia na spełnienie warunku określonego w Rozdziale VI pkt 1 ppkt 3)a) </w:t>
      </w:r>
      <w:r w:rsidR="007C49B9">
        <w:rPr>
          <w:rFonts w:ascii="Times New Roman" w:hAnsi="Times New Roman" w:cs="Times New Roman"/>
          <w:b/>
          <w:sz w:val="24"/>
          <w:szCs w:val="24"/>
        </w:rPr>
        <w:t>SIWZ</w:t>
      </w:r>
      <w:r>
        <w:rPr>
          <w:rFonts w:ascii="Times New Roman" w:hAnsi="Times New Roman" w:cs="Times New Roman"/>
          <w:b/>
          <w:sz w:val="24"/>
          <w:szCs w:val="24"/>
        </w:rPr>
        <w:t xml:space="preserve"> musi wykazać, </w:t>
      </w:r>
      <w:r w:rsidRPr="00F157CF">
        <w:rPr>
          <w:rFonts w:ascii="Times New Roman" w:eastAsia="Times New Roman" w:hAnsi="Times New Roman" w:cs="Times New Roman"/>
          <w:b/>
          <w:sz w:val="24"/>
          <w:szCs w:val="24"/>
          <w:lang w:bidi="pl-PL"/>
        </w:rPr>
        <w:t xml:space="preserve">co najmniej </w:t>
      </w:r>
      <w:r w:rsidRPr="00F157CF">
        <w:rPr>
          <w:rFonts w:ascii="Times New Roman" w:hAnsi="Times New Roman" w:cs="Times New Roman"/>
          <w:b/>
          <w:sz w:val="24"/>
          <w:szCs w:val="24"/>
        </w:rPr>
        <w:t>2</w:t>
      </w:r>
      <w:r>
        <w:rPr>
          <w:rFonts w:ascii="Times New Roman" w:hAnsi="Times New Roman" w:cs="Times New Roman"/>
          <w:b/>
          <w:sz w:val="24"/>
          <w:szCs w:val="24"/>
        </w:rPr>
        <w:t> </w:t>
      </w:r>
      <w:r w:rsidRPr="00F157CF">
        <w:rPr>
          <w:rFonts w:ascii="Times New Roman" w:hAnsi="Times New Roman" w:cs="Times New Roman"/>
          <w:b/>
          <w:sz w:val="24"/>
          <w:szCs w:val="24"/>
        </w:rPr>
        <w:t xml:space="preserve">usługi gdzie przedmiotem zamówienia było wytyczenie szlaku turystycznego lub ścieżki rowerowej lub drogi lub alei spacerowej lub ciągów pieszo-jezdnych o wartości każdego z zamówień co najmniej 100 000,00 zł brutto </w:t>
      </w:r>
      <w:r>
        <w:rPr>
          <w:rFonts w:ascii="Times New Roman" w:hAnsi="Times New Roman" w:cs="Times New Roman"/>
          <w:b/>
          <w:sz w:val="24"/>
          <w:szCs w:val="24"/>
        </w:rPr>
        <w:t xml:space="preserve">w ramach jednej umowy </w:t>
      </w:r>
    </w:p>
    <w:p w14:paraId="059EBE39" w14:textId="77777777" w:rsidR="006A15BA" w:rsidRDefault="006A15BA" w:rsidP="006A15BA">
      <w:pPr>
        <w:pStyle w:val="Akapitzlist"/>
        <w:spacing w:after="0" w:line="240" w:lineRule="auto"/>
        <w:ind w:left="0"/>
        <w:jc w:val="both"/>
        <w:rPr>
          <w:rFonts w:ascii="Times New Roman" w:hAnsi="Times New Roman" w:cs="Times New Roman"/>
          <w:b/>
          <w:sz w:val="24"/>
          <w:szCs w:val="24"/>
        </w:rPr>
      </w:pPr>
    </w:p>
    <w:p w14:paraId="35F44741" w14:textId="77777777" w:rsidR="006A15BA" w:rsidRDefault="006A15BA" w:rsidP="006A15BA">
      <w:pPr>
        <w:pStyle w:val="Akapitzlist"/>
        <w:spacing w:after="0" w:line="240" w:lineRule="auto"/>
        <w:ind w:left="0"/>
        <w:jc w:val="both"/>
        <w:rPr>
          <w:rFonts w:ascii="Times New Roman" w:hAnsi="Times New Roman" w:cs="Times New Roman"/>
          <w:b/>
          <w:sz w:val="24"/>
          <w:szCs w:val="24"/>
        </w:rPr>
      </w:pPr>
    </w:p>
    <w:p w14:paraId="6DF56E34" w14:textId="77777777" w:rsidR="006A15BA" w:rsidRPr="00901363" w:rsidRDefault="006A15BA" w:rsidP="006A15BA">
      <w:pPr>
        <w:widowControl w:val="0"/>
        <w:spacing w:line="240" w:lineRule="auto"/>
        <w:jc w:val="both"/>
        <w:rPr>
          <w:rFonts w:ascii="Times New Roman" w:hAnsi="Times New Roman" w:cs="Times New Roman"/>
          <w:sz w:val="24"/>
          <w:szCs w:val="24"/>
        </w:rPr>
      </w:pPr>
      <w:r w:rsidRPr="00901363">
        <w:rPr>
          <w:rFonts w:ascii="Times New Roman" w:eastAsia="Times New Roman" w:hAnsi="Times New Roman" w:cs="Times New Roman"/>
          <w:sz w:val="24"/>
          <w:szCs w:val="24"/>
        </w:rPr>
        <w:t xml:space="preserve">Do wykazu należy załączyć dowody określające czy usługi zostały wykonane lub są wykonywane należycie, </w:t>
      </w:r>
      <w:r w:rsidRPr="00901363">
        <w:rPr>
          <w:rFonts w:ascii="Times New Roman" w:eastAsia="Times New Roman" w:hAnsi="Times New Roman" w:cs="Times New Roman"/>
          <w:sz w:val="24"/>
          <w:szCs w:val="24"/>
          <w:lang w:bidi="pl-PL"/>
        </w:rPr>
        <w:t xml:space="preserve">przy czym dowodami, o których mowa, są referencje bądź inne dokumenty wystawione przez podmiot, na rzecz którego usługi były wykonywane, a w przypadku świadczeń okresowych lub ciągłych są wykonywane, a jeżeli z uzasadnionej przyczyny o obiektywnym charakterze </w:t>
      </w:r>
      <w:r>
        <w:rPr>
          <w:rFonts w:ascii="Times New Roman" w:eastAsia="Times New Roman" w:hAnsi="Times New Roman" w:cs="Times New Roman"/>
          <w:sz w:val="24"/>
          <w:szCs w:val="24"/>
          <w:lang w:bidi="pl-PL"/>
        </w:rPr>
        <w:t>W</w:t>
      </w:r>
      <w:r w:rsidRPr="00901363">
        <w:rPr>
          <w:rFonts w:ascii="Times New Roman" w:eastAsia="Times New Roman" w:hAnsi="Times New Roman" w:cs="Times New Roman"/>
          <w:sz w:val="24"/>
          <w:szCs w:val="24"/>
          <w:lang w:bidi="pl-PL"/>
        </w:rPr>
        <w:t xml:space="preserve">ykonawca nie jest w stanie uzyskać tych dokumentów – oświadczenie </w:t>
      </w:r>
      <w:r>
        <w:rPr>
          <w:rFonts w:ascii="Times New Roman" w:eastAsia="Times New Roman" w:hAnsi="Times New Roman" w:cs="Times New Roman"/>
          <w:sz w:val="24"/>
          <w:szCs w:val="24"/>
          <w:lang w:bidi="pl-PL"/>
        </w:rPr>
        <w:t>W</w:t>
      </w:r>
      <w:r w:rsidRPr="00901363">
        <w:rPr>
          <w:rFonts w:ascii="Times New Roman" w:eastAsia="Times New Roman" w:hAnsi="Times New Roman" w:cs="Times New Roman"/>
          <w:sz w:val="24"/>
          <w:szCs w:val="24"/>
          <w:lang w:bidi="pl-PL"/>
        </w:rPr>
        <w:t>ykonawcy; w przypadku świadczeń okresowych lub ciągłych nadal wykonywanych referencje bądź inne dokumenty potwierdzające ich należyte wykonanie powinny być wystawione nie wcześniej niż 3 miesiące przed upływem terminu składania ofert</w:t>
      </w:r>
    </w:p>
    <w:p w14:paraId="7B91A5E4" w14:textId="77777777" w:rsidR="006A15BA" w:rsidRPr="00901363" w:rsidRDefault="006A15BA" w:rsidP="006A15BA">
      <w:pPr>
        <w:spacing w:line="240" w:lineRule="auto"/>
        <w:rPr>
          <w:rFonts w:ascii="Times New Roman" w:hAnsi="Times New Roman" w:cs="Times New Roman"/>
          <w:sz w:val="24"/>
          <w:szCs w:val="24"/>
        </w:rPr>
      </w:pPr>
    </w:p>
    <w:p w14:paraId="1D961657" w14:textId="77777777" w:rsidR="006A15BA" w:rsidRPr="00901363" w:rsidRDefault="006A15BA" w:rsidP="006A15BA">
      <w:pPr>
        <w:spacing w:line="240" w:lineRule="auto"/>
        <w:rPr>
          <w:rFonts w:ascii="Times New Roman" w:eastAsia="Times New Roman" w:hAnsi="Times New Roman" w:cs="Times New Roman"/>
          <w:i/>
          <w:sz w:val="24"/>
          <w:szCs w:val="24"/>
          <w:shd w:val="clear" w:color="auto" w:fill="FFFFFF"/>
          <w:lang w:bidi="pl-PL"/>
        </w:rPr>
      </w:pPr>
    </w:p>
    <w:p w14:paraId="21E3BA7C" w14:textId="77777777" w:rsidR="006A15BA" w:rsidRPr="00901363" w:rsidRDefault="006A15BA" w:rsidP="006A15BA">
      <w:pPr>
        <w:spacing w:line="240" w:lineRule="auto"/>
        <w:rPr>
          <w:rFonts w:ascii="Times New Roman" w:eastAsia="Times New Roman" w:hAnsi="Times New Roman" w:cs="Times New Roman"/>
          <w:i/>
          <w:sz w:val="24"/>
          <w:szCs w:val="24"/>
          <w:shd w:val="clear" w:color="auto" w:fill="FFFFFF"/>
          <w:lang w:bidi="pl-PL"/>
        </w:rPr>
      </w:pPr>
    </w:p>
    <w:p w14:paraId="3875E756" w14:textId="77777777" w:rsidR="006A15BA" w:rsidRPr="00901363" w:rsidRDefault="006A15BA" w:rsidP="006A15BA">
      <w:pPr>
        <w:spacing w:line="240" w:lineRule="auto"/>
        <w:rPr>
          <w:rFonts w:ascii="Times New Roman" w:eastAsia="Times New Roman" w:hAnsi="Times New Roman" w:cs="Times New Roman"/>
          <w:i/>
          <w:sz w:val="24"/>
          <w:szCs w:val="24"/>
          <w:lang w:bidi="pl-PL"/>
        </w:rPr>
      </w:pPr>
      <w:r w:rsidRPr="00901363">
        <w:rPr>
          <w:rFonts w:ascii="Times New Roman" w:eastAsia="Times New Roman" w:hAnsi="Times New Roman" w:cs="Times New Roman"/>
          <w:i/>
          <w:sz w:val="24"/>
          <w:szCs w:val="24"/>
          <w:shd w:val="clear" w:color="auto" w:fill="FFFFFF"/>
          <w:lang w:bidi="pl-PL"/>
        </w:rPr>
        <w:t>..................</w:t>
      </w:r>
      <w:r w:rsidRPr="00901363">
        <w:rPr>
          <w:rFonts w:ascii="Times New Roman" w:eastAsia="Times New Roman PL" w:hAnsi="Times New Roman" w:cs="Times New Roman"/>
          <w:i/>
          <w:sz w:val="24"/>
          <w:szCs w:val="24"/>
          <w:shd w:val="clear" w:color="auto" w:fill="FFFFFF"/>
          <w:lang w:bidi="pl-PL"/>
        </w:rPr>
        <w:t xml:space="preserve"> </w:t>
      </w:r>
      <w:r w:rsidRPr="00901363">
        <w:rPr>
          <w:rFonts w:ascii="Times New Roman" w:eastAsia="Tahoma" w:hAnsi="Times New Roman" w:cs="Times New Roman"/>
          <w:i/>
          <w:sz w:val="24"/>
          <w:szCs w:val="24"/>
          <w:shd w:val="clear" w:color="auto" w:fill="FFFFFF"/>
          <w:lang w:bidi="pl-PL"/>
        </w:rPr>
        <w:t>dnia</w:t>
      </w:r>
      <w:r w:rsidRPr="00901363">
        <w:rPr>
          <w:rFonts w:ascii="Times New Roman" w:eastAsia="Times New Roman PL" w:hAnsi="Times New Roman" w:cs="Times New Roman"/>
          <w:i/>
          <w:sz w:val="24"/>
          <w:szCs w:val="24"/>
          <w:shd w:val="clear" w:color="auto" w:fill="FFFFFF"/>
          <w:lang w:bidi="pl-PL"/>
        </w:rPr>
        <w:t xml:space="preserve"> </w:t>
      </w:r>
      <w:r w:rsidRPr="00901363">
        <w:rPr>
          <w:rFonts w:ascii="Times New Roman" w:eastAsia="Tahoma" w:hAnsi="Times New Roman" w:cs="Times New Roman"/>
          <w:i/>
          <w:sz w:val="24"/>
          <w:szCs w:val="24"/>
          <w:shd w:val="clear" w:color="auto" w:fill="FFFFFF"/>
          <w:lang w:bidi="pl-PL"/>
        </w:rPr>
        <w:t>......................</w:t>
      </w:r>
      <w:r w:rsidRPr="00901363">
        <w:rPr>
          <w:rFonts w:ascii="Times New Roman" w:eastAsia="Times New Roman" w:hAnsi="Times New Roman" w:cs="Times New Roman"/>
          <w:sz w:val="24"/>
          <w:szCs w:val="24"/>
          <w:shd w:val="clear" w:color="auto" w:fill="FFFFFF"/>
          <w:lang w:bidi="pl-PL"/>
        </w:rPr>
        <w:t xml:space="preserve">       </w:t>
      </w:r>
      <w:r w:rsidRPr="00901363">
        <w:rPr>
          <w:rFonts w:ascii="Times New Roman" w:eastAsia="Times New Roman" w:hAnsi="Times New Roman" w:cs="Times New Roman"/>
          <w:sz w:val="24"/>
          <w:szCs w:val="24"/>
          <w:lang w:bidi="pl-PL"/>
        </w:rPr>
        <w:t xml:space="preserve">                     ….</w:t>
      </w:r>
      <w:r w:rsidRPr="00901363">
        <w:rPr>
          <w:rFonts w:ascii="Times New Roman" w:eastAsia="Tahoma" w:hAnsi="Times New Roman" w:cs="Times New Roman"/>
          <w:sz w:val="24"/>
          <w:szCs w:val="24"/>
          <w:lang w:bidi="pl-PL"/>
        </w:rPr>
        <w:t>.........................................</w:t>
      </w:r>
    </w:p>
    <w:p w14:paraId="1E38A23D" w14:textId="73B0B176" w:rsidR="006A15BA" w:rsidRPr="00901363" w:rsidRDefault="006A15BA" w:rsidP="006A15BA">
      <w:pPr>
        <w:spacing w:line="240" w:lineRule="auto"/>
        <w:jc w:val="right"/>
        <w:rPr>
          <w:rFonts w:ascii="Times New Roman" w:eastAsia="Times New Roman" w:hAnsi="Times New Roman" w:cs="Times New Roman"/>
          <w:b/>
          <w:bCs/>
          <w:shd w:val="clear" w:color="auto" w:fill="FFFFFF"/>
        </w:rPr>
      </w:pPr>
      <w:r w:rsidRPr="00901363">
        <w:rPr>
          <w:rFonts w:ascii="Times New Roman" w:eastAsia="Times New Roman" w:hAnsi="Times New Roman" w:cs="Times New Roman"/>
          <w:i/>
          <w:lang w:bidi="pl-PL"/>
        </w:rPr>
        <w:t xml:space="preserve">                            </w:t>
      </w:r>
      <w:r w:rsidRPr="00901363">
        <w:rPr>
          <w:rFonts w:ascii="Times New Roman" w:eastAsia="Tahoma" w:hAnsi="Times New Roman" w:cs="Times New Roman"/>
          <w:i/>
          <w:lang w:bidi="pl-PL"/>
        </w:rPr>
        <w:t>podpis upoważnionego</w:t>
      </w:r>
      <w:r w:rsidRPr="00901363">
        <w:rPr>
          <w:rFonts w:ascii="Times New Roman" w:eastAsia="Times New Roman" w:hAnsi="Times New Roman" w:cs="Times New Roman"/>
          <w:i/>
          <w:lang w:bidi="pl-PL"/>
        </w:rPr>
        <w:t xml:space="preserve"> przedstawiciela Wykonawcy</w:t>
      </w:r>
    </w:p>
    <w:p w14:paraId="28BB42DA" w14:textId="5C94F71F" w:rsidR="003E181E" w:rsidRPr="00F157CF" w:rsidRDefault="006A15BA" w:rsidP="006A15BA">
      <w:pPr>
        <w:tabs>
          <w:tab w:val="left" w:pos="425"/>
        </w:tabs>
        <w:spacing w:after="0" w:line="240" w:lineRule="auto"/>
        <w:jc w:val="both"/>
        <w:rPr>
          <w:rFonts w:ascii="Times New Roman" w:hAnsi="Times New Roman" w:cs="Times New Roman"/>
          <w:b/>
          <w:sz w:val="24"/>
          <w:szCs w:val="24"/>
        </w:rPr>
      </w:pPr>
      <w:r w:rsidRPr="00901363">
        <w:rPr>
          <w:rFonts w:ascii="Times New Roman" w:eastAsia="Times New Roman" w:hAnsi="Times New Roman" w:cs="Times New Roman"/>
          <w:b/>
          <w:bCs/>
          <w:sz w:val="28"/>
          <w:szCs w:val="28"/>
          <w:shd w:val="clear" w:color="auto" w:fill="FFFFFF"/>
        </w:rPr>
        <w:br w:type="page"/>
      </w:r>
    </w:p>
    <w:p w14:paraId="6A862E84" w14:textId="3973F476" w:rsidR="001C1F3A" w:rsidRPr="00F157CF" w:rsidRDefault="00181646" w:rsidP="00F157CF">
      <w:pPr>
        <w:spacing w:after="0" w:line="240" w:lineRule="auto"/>
        <w:jc w:val="right"/>
        <w:rPr>
          <w:rFonts w:ascii="Times New Roman" w:hAnsi="Times New Roman" w:cs="Times New Roman"/>
          <w:b/>
          <w:bCs/>
          <w:sz w:val="24"/>
          <w:szCs w:val="24"/>
        </w:rPr>
      </w:pPr>
      <w:r w:rsidRPr="00F157CF">
        <w:rPr>
          <w:rFonts w:ascii="Times New Roman" w:hAnsi="Times New Roman" w:cs="Times New Roman"/>
          <w:b/>
          <w:bCs/>
          <w:sz w:val="24"/>
          <w:szCs w:val="24"/>
        </w:rPr>
        <w:lastRenderedPageBreak/>
        <w:t xml:space="preserve">Załącznik </w:t>
      </w:r>
      <w:r w:rsidR="006A15BA">
        <w:rPr>
          <w:rFonts w:ascii="Times New Roman" w:hAnsi="Times New Roman" w:cs="Times New Roman"/>
          <w:b/>
          <w:bCs/>
          <w:sz w:val="24"/>
          <w:szCs w:val="24"/>
        </w:rPr>
        <w:t>6</w:t>
      </w:r>
    </w:p>
    <w:p w14:paraId="544CEC22" w14:textId="77777777" w:rsidR="007675F9" w:rsidRPr="00F157CF" w:rsidRDefault="007675F9" w:rsidP="00F157CF">
      <w:pPr>
        <w:spacing w:after="0" w:line="240" w:lineRule="auto"/>
        <w:jc w:val="both"/>
        <w:rPr>
          <w:rFonts w:ascii="Times New Roman" w:hAnsi="Times New Roman" w:cs="Times New Roman"/>
          <w:b/>
          <w:sz w:val="24"/>
          <w:szCs w:val="24"/>
        </w:rPr>
      </w:pPr>
    </w:p>
    <w:p w14:paraId="6FA1947B" w14:textId="77777777" w:rsidR="003E181E" w:rsidRPr="00F157CF" w:rsidRDefault="003E181E" w:rsidP="00F157CF">
      <w:pPr>
        <w:pStyle w:val="Nagwek"/>
        <w:tabs>
          <w:tab w:val="left" w:pos="708"/>
        </w:tabs>
        <w:ind w:left="360"/>
        <w:jc w:val="both"/>
        <w:rPr>
          <w:rFonts w:ascii="Times New Roman" w:hAnsi="Times New Roman" w:cs="Times New Roman"/>
          <w:sz w:val="24"/>
          <w:szCs w:val="24"/>
        </w:rPr>
      </w:pPr>
    </w:p>
    <w:p w14:paraId="75FF4331" w14:textId="77777777" w:rsidR="00E2420E" w:rsidRPr="00197F70" w:rsidRDefault="00E2420E" w:rsidP="00E2420E">
      <w:pPr>
        <w:autoSpaceDE w:val="0"/>
        <w:autoSpaceDN w:val="0"/>
        <w:adjustRightInd w:val="0"/>
        <w:spacing w:after="0" w:line="240" w:lineRule="auto"/>
        <w:ind w:hanging="1"/>
        <w:jc w:val="both"/>
        <w:rPr>
          <w:rFonts w:ascii="Times New Roman" w:hAnsi="Times New Roman" w:cs="Times New Roman"/>
          <w:sz w:val="24"/>
          <w:szCs w:val="24"/>
        </w:rPr>
      </w:pPr>
      <w:r w:rsidRPr="00197F70">
        <w:rPr>
          <w:rFonts w:ascii="Times New Roman" w:hAnsi="Times New Roman" w:cs="Times New Roman"/>
          <w:sz w:val="24"/>
          <w:szCs w:val="24"/>
        </w:rPr>
        <w:t xml:space="preserve">……………………………….. </w:t>
      </w:r>
    </w:p>
    <w:p w14:paraId="5CC1A81C" w14:textId="77777777" w:rsidR="00E2420E" w:rsidRPr="00197F70" w:rsidRDefault="00E2420E" w:rsidP="00E2420E">
      <w:pPr>
        <w:autoSpaceDE w:val="0"/>
        <w:autoSpaceDN w:val="0"/>
        <w:adjustRightInd w:val="0"/>
        <w:spacing w:after="0" w:line="240" w:lineRule="auto"/>
        <w:ind w:left="567" w:hanging="284"/>
        <w:jc w:val="both"/>
        <w:rPr>
          <w:rFonts w:ascii="Times New Roman" w:hAnsi="Times New Roman" w:cs="Times New Roman"/>
          <w:sz w:val="24"/>
          <w:szCs w:val="24"/>
        </w:rPr>
      </w:pPr>
      <w:r w:rsidRPr="00197F70">
        <w:rPr>
          <w:rFonts w:ascii="Times New Roman" w:hAnsi="Times New Roman" w:cs="Times New Roman"/>
          <w:sz w:val="24"/>
          <w:szCs w:val="24"/>
        </w:rPr>
        <w:t xml:space="preserve">(pieczęć Wykonawcy) </w:t>
      </w:r>
    </w:p>
    <w:p w14:paraId="0C5B1703" w14:textId="77777777" w:rsidR="00E2420E" w:rsidRPr="00197F70" w:rsidRDefault="00E2420E" w:rsidP="00E2420E">
      <w:pPr>
        <w:autoSpaceDE w:val="0"/>
        <w:autoSpaceDN w:val="0"/>
        <w:adjustRightInd w:val="0"/>
        <w:spacing w:after="0" w:line="240" w:lineRule="auto"/>
        <w:ind w:left="567" w:hanging="284"/>
        <w:jc w:val="both"/>
        <w:rPr>
          <w:rFonts w:ascii="Times New Roman" w:hAnsi="Times New Roman" w:cs="Times New Roman"/>
          <w:sz w:val="24"/>
          <w:szCs w:val="24"/>
        </w:rPr>
      </w:pPr>
    </w:p>
    <w:p w14:paraId="1D8E8397" w14:textId="77777777" w:rsidR="00E2420E" w:rsidRPr="00197F70" w:rsidRDefault="00E2420E" w:rsidP="00E2420E">
      <w:pPr>
        <w:autoSpaceDE w:val="0"/>
        <w:autoSpaceDN w:val="0"/>
        <w:adjustRightInd w:val="0"/>
        <w:spacing w:after="0" w:line="240" w:lineRule="auto"/>
        <w:ind w:left="567" w:hanging="284"/>
        <w:jc w:val="both"/>
        <w:rPr>
          <w:rFonts w:ascii="Times New Roman" w:hAnsi="Times New Roman" w:cs="Times New Roman"/>
          <w:sz w:val="24"/>
          <w:szCs w:val="24"/>
        </w:rPr>
      </w:pPr>
    </w:p>
    <w:p w14:paraId="61FC7FC5" w14:textId="77777777" w:rsidR="00E2420E" w:rsidRPr="00197F70" w:rsidRDefault="00E2420E" w:rsidP="00E2420E">
      <w:pPr>
        <w:autoSpaceDE w:val="0"/>
        <w:autoSpaceDN w:val="0"/>
        <w:adjustRightInd w:val="0"/>
        <w:spacing w:after="0" w:line="240" w:lineRule="auto"/>
        <w:ind w:left="567" w:hanging="284"/>
        <w:jc w:val="both"/>
        <w:rPr>
          <w:rFonts w:ascii="Times New Roman" w:hAnsi="Times New Roman" w:cs="Times New Roman"/>
          <w:sz w:val="24"/>
          <w:szCs w:val="24"/>
        </w:rPr>
      </w:pPr>
    </w:p>
    <w:p w14:paraId="01648948" w14:textId="2F79CD20" w:rsidR="00E2420E" w:rsidRPr="00901363" w:rsidRDefault="00E2420E" w:rsidP="00E2420E">
      <w:pPr>
        <w:autoSpaceDE w:val="0"/>
        <w:autoSpaceDN w:val="0"/>
        <w:adjustRightInd w:val="0"/>
        <w:spacing w:after="0" w:line="240" w:lineRule="auto"/>
        <w:ind w:left="-567" w:hanging="1"/>
        <w:jc w:val="center"/>
        <w:rPr>
          <w:rStyle w:val="Pogrubienie"/>
          <w:rFonts w:ascii="Times New Roman" w:eastAsia="Times New Roman" w:hAnsi="Times New Roman" w:cs="Times New Roman"/>
          <w:sz w:val="24"/>
          <w:szCs w:val="24"/>
          <w:lang w:val="eu-ES"/>
        </w:rPr>
      </w:pPr>
      <w:r w:rsidRPr="00197F70">
        <w:rPr>
          <w:rFonts w:ascii="Times New Roman" w:hAnsi="Times New Roman" w:cs="Times New Roman"/>
          <w:sz w:val="24"/>
          <w:szCs w:val="24"/>
        </w:rPr>
        <w:t xml:space="preserve">WYKAZ OSÓB </w:t>
      </w:r>
      <w:r>
        <w:rPr>
          <w:rFonts w:ascii="Times New Roman" w:hAnsi="Times New Roman" w:cs="Times New Roman"/>
          <w:sz w:val="24"/>
          <w:szCs w:val="24"/>
        </w:rPr>
        <w:t>skierowanych przez Wykonawcę do realizacji za</w:t>
      </w:r>
      <w:r w:rsidRPr="00197F70">
        <w:rPr>
          <w:rFonts w:ascii="Times New Roman" w:hAnsi="Times New Roman" w:cs="Times New Roman"/>
          <w:sz w:val="24"/>
          <w:szCs w:val="24"/>
        </w:rPr>
        <w:t>mówienia</w:t>
      </w:r>
      <w:r>
        <w:rPr>
          <w:rFonts w:ascii="Times New Roman" w:hAnsi="Times New Roman" w:cs="Times New Roman"/>
          <w:sz w:val="24"/>
          <w:szCs w:val="24"/>
        </w:rPr>
        <w:t xml:space="preserve"> publicznego </w:t>
      </w:r>
      <w:r w:rsidRPr="00197F70">
        <w:rPr>
          <w:rFonts w:ascii="Times New Roman" w:hAnsi="Times New Roman" w:cs="Times New Roman"/>
          <w:sz w:val="24"/>
          <w:szCs w:val="24"/>
        </w:rPr>
        <w:t xml:space="preserve">pn. </w:t>
      </w:r>
      <w:r w:rsidRPr="00CB61CA">
        <w:rPr>
          <w:rFonts w:ascii="Times New Roman" w:hAnsi="Times New Roman" w:cs="Times New Roman"/>
          <w:b/>
          <w:sz w:val="24"/>
          <w:szCs w:val="24"/>
        </w:rPr>
        <w:t>„</w:t>
      </w:r>
      <w:r w:rsidRPr="006331FB">
        <w:rPr>
          <w:rFonts w:ascii="Times New Roman" w:hAnsi="Times New Roman" w:cs="Times New Roman"/>
          <w:b/>
          <w:bCs/>
          <w:sz w:val="24"/>
          <w:szCs w:val="24"/>
        </w:rPr>
        <w:t>Usług</w:t>
      </w:r>
      <w:r>
        <w:rPr>
          <w:rFonts w:ascii="Times New Roman" w:hAnsi="Times New Roman" w:cs="Times New Roman"/>
          <w:b/>
          <w:bCs/>
          <w:sz w:val="24"/>
          <w:szCs w:val="24"/>
        </w:rPr>
        <w:t>ę</w:t>
      </w:r>
      <w:r w:rsidRPr="006331FB">
        <w:rPr>
          <w:rFonts w:ascii="Times New Roman" w:hAnsi="Times New Roman" w:cs="Times New Roman"/>
          <w:b/>
          <w:bCs/>
          <w:sz w:val="24"/>
          <w:szCs w:val="24"/>
        </w:rPr>
        <w:t xml:space="preserve"> organizacji nowych tras turystycznych wzdłuż brzegów rzeki Wisły łącznie około 70 km wraz z wytyczeniem i organizacją miejsc wypoczynku i edukacji zorganizowanych na terenie nieruchomości będących we władaniu Powiatu Płockiego  oraz  usługę wytyczenia szlaku turystycznego w Dolinie Skrwy na terenie Brudzeńskiego Parku Krajobrazowego w ramach projektu </w:t>
      </w:r>
      <w:r w:rsidRPr="006331FB">
        <w:rPr>
          <w:rFonts w:ascii="Times New Roman" w:hAnsi="Times New Roman" w:cs="Times New Roman"/>
          <w:b/>
          <w:sz w:val="24"/>
          <w:szCs w:val="24"/>
        </w:rPr>
        <w:t>„Ochrona bioróżnorodności oraz ograniczenie negatywnego oddziaływania ruchu turystycznego na obszary cenne przyrodniczo i promowanie lokalnych walorów przyrodniczych na terenie powiatu płockiego” współfinansowany przez Unię Europejską w ramach Regionalnego Programu Operacyjnego Województwa Mazowieckiego na lata 2014 – 2020 Oś Priorytetowa V „Gospodarka przyjazna środowisku” Działanie 5.4 „Ochrona bioróżnorodności</w:t>
      </w:r>
      <w:r>
        <w:rPr>
          <w:rFonts w:ascii="Times New Roman" w:hAnsi="Times New Roman" w:cs="Times New Roman"/>
          <w:b/>
          <w:sz w:val="24"/>
          <w:szCs w:val="24"/>
        </w:rPr>
        <w:t>”, Część ………………………………..</w:t>
      </w:r>
    </w:p>
    <w:p w14:paraId="65C772B7" w14:textId="6EA9C12B" w:rsidR="00E2420E" w:rsidRPr="00E2420E" w:rsidRDefault="00E2420E" w:rsidP="00E2420E">
      <w:pPr>
        <w:autoSpaceDE w:val="0"/>
        <w:autoSpaceDN w:val="0"/>
        <w:adjustRightInd w:val="0"/>
        <w:spacing w:after="0" w:line="240" w:lineRule="auto"/>
        <w:ind w:left="567" w:hanging="284"/>
        <w:jc w:val="center"/>
        <w:rPr>
          <w:rFonts w:ascii="Times New Roman" w:hAnsi="Times New Roman" w:cs="Times New Roman"/>
          <w:sz w:val="24"/>
          <w:szCs w:val="24"/>
          <w:lang w:val="eu-ES"/>
        </w:rPr>
      </w:pPr>
    </w:p>
    <w:p w14:paraId="2F88C394" w14:textId="77777777" w:rsidR="00E2420E" w:rsidRPr="00197F70" w:rsidRDefault="00E2420E" w:rsidP="00E2420E">
      <w:pPr>
        <w:autoSpaceDE w:val="0"/>
        <w:autoSpaceDN w:val="0"/>
        <w:adjustRightInd w:val="0"/>
        <w:spacing w:after="0" w:line="240" w:lineRule="auto"/>
        <w:jc w:val="both"/>
        <w:rPr>
          <w:rFonts w:ascii="Times New Roman" w:hAnsi="Times New Roman" w:cs="Times New Roman"/>
          <w:sz w:val="24"/>
          <w:szCs w:val="24"/>
        </w:rPr>
      </w:pPr>
    </w:p>
    <w:tbl>
      <w:tblPr>
        <w:tblStyle w:val="Tabela-Siatka"/>
        <w:tblW w:w="0" w:type="auto"/>
        <w:tblInd w:w="-5" w:type="dxa"/>
        <w:tblLook w:val="04A0" w:firstRow="1" w:lastRow="0" w:firstColumn="1" w:lastColumn="0" w:noHBand="0" w:noVBand="1"/>
      </w:tblPr>
      <w:tblGrid>
        <w:gridCol w:w="543"/>
        <w:gridCol w:w="2072"/>
        <w:gridCol w:w="2551"/>
        <w:gridCol w:w="2125"/>
        <w:gridCol w:w="1839"/>
      </w:tblGrid>
      <w:tr w:rsidR="00E2420E" w:rsidRPr="00197F70" w14:paraId="1798DB93" w14:textId="77777777" w:rsidTr="004321AA">
        <w:tc>
          <w:tcPr>
            <w:tcW w:w="480" w:type="dxa"/>
          </w:tcPr>
          <w:p w14:paraId="2CC3CA3A" w14:textId="77777777" w:rsidR="00E2420E" w:rsidRPr="00197F70" w:rsidRDefault="00E2420E" w:rsidP="004321AA">
            <w:pPr>
              <w:autoSpaceDE w:val="0"/>
              <w:autoSpaceDN w:val="0"/>
              <w:adjustRightInd w:val="0"/>
              <w:jc w:val="both"/>
              <w:rPr>
                <w:rFonts w:ascii="Times New Roman" w:hAnsi="Times New Roman" w:cs="Times New Roman"/>
                <w:sz w:val="24"/>
                <w:szCs w:val="24"/>
              </w:rPr>
            </w:pPr>
            <w:r w:rsidRPr="00197F70">
              <w:rPr>
                <w:rFonts w:ascii="Times New Roman" w:hAnsi="Times New Roman" w:cs="Times New Roman"/>
                <w:sz w:val="24"/>
                <w:szCs w:val="24"/>
              </w:rPr>
              <w:t>Lp.</w:t>
            </w:r>
          </w:p>
        </w:tc>
        <w:tc>
          <w:tcPr>
            <w:tcW w:w="2072" w:type="dxa"/>
          </w:tcPr>
          <w:p w14:paraId="6E31D528" w14:textId="77777777" w:rsidR="00E2420E" w:rsidRPr="00197F70" w:rsidRDefault="00E2420E" w:rsidP="004321AA">
            <w:pPr>
              <w:autoSpaceDE w:val="0"/>
              <w:autoSpaceDN w:val="0"/>
              <w:adjustRightInd w:val="0"/>
              <w:jc w:val="center"/>
              <w:rPr>
                <w:rFonts w:ascii="Times New Roman" w:hAnsi="Times New Roman" w:cs="Times New Roman"/>
                <w:sz w:val="24"/>
                <w:szCs w:val="24"/>
              </w:rPr>
            </w:pPr>
            <w:r w:rsidRPr="00197F70">
              <w:rPr>
                <w:rFonts w:ascii="Times New Roman" w:hAnsi="Times New Roman" w:cs="Times New Roman"/>
                <w:sz w:val="24"/>
                <w:szCs w:val="24"/>
              </w:rPr>
              <w:t>Imię Nazwisko</w:t>
            </w:r>
          </w:p>
        </w:tc>
        <w:tc>
          <w:tcPr>
            <w:tcW w:w="2551" w:type="dxa"/>
          </w:tcPr>
          <w:p w14:paraId="08CB4151" w14:textId="77777777" w:rsidR="00E2420E" w:rsidRPr="00197F70" w:rsidRDefault="00E2420E" w:rsidP="004321AA">
            <w:pPr>
              <w:autoSpaceDE w:val="0"/>
              <w:autoSpaceDN w:val="0"/>
              <w:adjustRightInd w:val="0"/>
              <w:jc w:val="center"/>
              <w:rPr>
                <w:rFonts w:ascii="Times New Roman" w:hAnsi="Times New Roman" w:cs="Times New Roman"/>
                <w:sz w:val="24"/>
                <w:szCs w:val="24"/>
              </w:rPr>
            </w:pPr>
            <w:r w:rsidRPr="00197F70">
              <w:rPr>
                <w:rFonts w:ascii="Times New Roman" w:hAnsi="Times New Roman" w:cs="Times New Roman"/>
                <w:sz w:val="24"/>
                <w:szCs w:val="24"/>
              </w:rPr>
              <w:t>Kwalifikacje zawodowe, uprawnienia, doświadczenie i wykształcenie</w:t>
            </w:r>
          </w:p>
        </w:tc>
        <w:tc>
          <w:tcPr>
            <w:tcW w:w="2125" w:type="dxa"/>
          </w:tcPr>
          <w:p w14:paraId="7895758C" w14:textId="77777777" w:rsidR="00E2420E" w:rsidRPr="00197F70" w:rsidRDefault="00E2420E" w:rsidP="004321AA">
            <w:pPr>
              <w:autoSpaceDE w:val="0"/>
              <w:autoSpaceDN w:val="0"/>
              <w:adjustRightInd w:val="0"/>
              <w:ind w:left="-91"/>
              <w:jc w:val="center"/>
              <w:rPr>
                <w:rFonts w:ascii="Times New Roman" w:hAnsi="Times New Roman" w:cs="Times New Roman"/>
                <w:sz w:val="24"/>
                <w:szCs w:val="24"/>
              </w:rPr>
            </w:pPr>
            <w:r w:rsidRPr="00197F70">
              <w:rPr>
                <w:rFonts w:ascii="Times New Roman" w:hAnsi="Times New Roman" w:cs="Times New Roman"/>
                <w:sz w:val="24"/>
                <w:szCs w:val="24"/>
              </w:rPr>
              <w:t>Zakres wykonywanych przez nie czynności</w:t>
            </w:r>
          </w:p>
        </w:tc>
        <w:tc>
          <w:tcPr>
            <w:tcW w:w="1839" w:type="dxa"/>
          </w:tcPr>
          <w:p w14:paraId="18CB73BF" w14:textId="77777777" w:rsidR="00E2420E" w:rsidRPr="00197F70" w:rsidRDefault="00E2420E" w:rsidP="004321AA">
            <w:pPr>
              <w:autoSpaceDE w:val="0"/>
              <w:autoSpaceDN w:val="0"/>
              <w:adjustRightInd w:val="0"/>
              <w:ind w:left="-106"/>
              <w:jc w:val="center"/>
              <w:rPr>
                <w:rFonts w:ascii="Times New Roman" w:hAnsi="Times New Roman" w:cs="Times New Roman"/>
                <w:sz w:val="24"/>
                <w:szCs w:val="24"/>
              </w:rPr>
            </w:pPr>
            <w:r w:rsidRPr="00197F70">
              <w:rPr>
                <w:rFonts w:ascii="Times New Roman" w:hAnsi="Times New Roman" w:cs="Times New Roman"/>
                <w:sz w:val="24"/>
                <w:szCs w:val="24"/>
              </w:rPr>
              <w:t>Podstawa dysponowania</w:t>
            </w:r>
          </w:p>
          <w:p w14:paraId="502431D7" w14:textId="77777777" w:rsidR="00E2420E" w:rsidRPr="00197F70" w:rsidRDefault="00E2420E" w:rsidP="004321AA">
            <w:pPr>
              <w:autoSpaceDE w:val="0"/>
              <w:autoSpaceDN w:val="0"/>
              <w:adjustRightInd w:val="0"/>
              <w:ind w:left="-106"/>
              <w:jc w:val="both"/>
              <w:rPr>
                <w:rFonts w:ascii="Times New Roman" w:hAnsi="Times New Roman" w:cs="Times New Roman"/>
                <w:sz w:val="24"/>
                <w:szCs w:val="24"/>
              </w:rPr>
            </w:pPr>
          </w:p>
        </w:tc>
      </w:tr>
      <w:tr w:rsidR="00E2420E" w:rsidRPr="00197F70" w14:paraId="3BF7E2C5" w14:textId="77777777" w:rsidTr="004321AA">
        <w:tc>
          <w:tcPr>
            <w:tcW w:w="480" w:type="dxa"/>
          </w:tcPr>
          <w:p w14:paraId="6EBE793B" w14:textId="77777777" w:rsidR="00E2420E" w:rsidRPr="00197F70" w:rsidRDefault="00E2420E" w:rsidP="004321AA">
            <w:pPr>
              <w:autoSpaceDE w:val="0"/>
              <w:autoSpaceDN w:val="0"/>
              <w:adjustRightInd w:val="0"/>
              <w:jc w:val="both"/>
              <w:rPr>
                <w:rFonts w:ascii="Times New Roman" w:hAnsi="Times New Roman" w:cs="Times New Roman"/>
                <w:sz w:val="24"/>
                <w:szCs w:val="24"/>
              </w:rPr>
            </w:pPr>
          </w:p>
        </w:tc>
        <w:tc>
          <w:tcPr>
            <w:tcW w:w="2072" w:type="dxa"/>
          </w:tcPr>
          <w:p w14:paraId="1C3DBF9A" w14:textId="77777777" w:rsidR="00E2420E" w:rsidRPr="00197F70" w:rsidRDefault="00E2420E" w:rsidP="004321AA">
            <w:pPr>
              <w:autoSpaceDE w:val="0"/>
              <w:autoSpaceDN w:val="0"/>
              <w:adjustRightInd w:val="0"/>
              <w:jc w:val="both"/>
              <w:rPr>
                <w:rFonts w:ascii="Times New Roman" w:hAnsi="Times New Roman" w:cs="Times New Roman"/>
                <w:sz w:val="24"/>
                <w:szCs w:val="24"/>
              </w:rPr>
            </w:pPr>
          </w:p>
        </w:tc>
        <w:tc>
          <w:tcPr>
            <w:tcW w:w="2551" w:type="dxa"/>
          </w:tcPr>
          <w:p w14:paraId="07EC3178" w14:textId="77777777" w:rsidR="00E2420E" w:rsidRPr="00197F70" w:rsidRDefault="00E2420E" w:rsidP="004321AA">
            <w:pPr>
              <w:autoSpaceDE w:val="0"/>
              <w:autoSpaceDN w:val="0"/>
              <w:adjustRightInd w:val="0"/>
              <w:jc w:val="both"/>
              <w:rPr>
                <w:rFonts w:ascii="Times New Roman" w:hAnsi="Times New Roman" w:cs="Times New Roman"/>
                <w:sz w:val="24"/>
                <w:szCs w:val="24"/>
              </w:rPr>
            </w:pPr>
          </w:p>
        </w:tc>
        <w:tc>
          <w:tcPr>
            <w:tcW w:w="2125" w:type="dxa"/>
          </w:tcPr>
          <w:p w14:paraId="0B3276C1" w14:textId="77777777" w:rsidR="00E2420E" w:rsidRPr="00197F70" w:rsidRDefault="00E2420E" w:rsidP="004321AA">
            <w:pPr>
              <w:autoSpaceDE w:val="0"/>
              <w:autoSpaceDN w:val="0"/>
              <w:adjustRightInd w:val="0"/>
              <w:jc w:val="both"/>
              <w:rPr>
                <w:rFonts w:ascii="Times New Roman" w:hAnsi="Times New Roman" w:cs="Times New Roman"/>
                <w:sz w:val="24"/>
                <w:szCs w:val="24"/>
              </w:rPr>
            </w:pPr>
          </w:p>
        </w:tc>
        <w:tc>
          <w:tcPr>
            <w:tcW w:w="1839" w:type="dxa"/>
          </w:tcPr>
          <w:p w14:paraId="2A027965" w14:textId="77777777" w:rsidR="00E2420E" w:rsidRPr="00197F70" w:rsidRDefault="00E2420E" w:rsidP="004321AA">
            <w:pPr>
              <w:autoSpaceDE w:val="0"/>
              <w:autoSpaceDN w:val="0"/>
              <w:adjustRightInd w:val="0"/>
              <w:jc w:val="both"/>
              <w:rPr>
                <w:rFonts w:ascii="Times New Roman" w:hAnsi="Times New Roman" w:cs="Times New Roman"/>
                <w:sz w:val="24"/>
                <w:szCs w:val="24"/>
              </w:rPr>
            </w:pPr>
          </w:p>
        </w:tc>
      </w:tr>
      <w:tr w:rsidR="00E2420E" w:rsidRPr="00197F70" w14:paraId="0E3EAA25" w14:textId="77777777" w:rsidTr="004321AA">
        <w:tc>
          <w:tcPr>
            <w:tcW w:w="480" w:type="dxa"/>
          </w:tcPr>
          <w:p w14:paraId="2FC3798E" w14:textId="77777777" w:rsidR="00E2420E" w:rsidRPr="00197F70" w:rsidRDefault="00E2420E" w:rsidP="004321AA">
            <w:pPr>
              <w:autoSpaceDE w:val="0"/>
              <w:autoSpaceDN w:val="0"/>
              <w:adjustRightInd w:val="0"/>
              <w:jc w:val="both"/>
              <w:rPr>
                <w:rFonts w:ascii="Times New Roman" w:hAnsi="Times New Roman" w:cs="Times New Roman"/>
                <w:sz w:val="24"/>
                <w:szCs w:val="24"/>
              </w:rPr>
            </w:pPr>
          </w:p>
        </w:tc>
        <w:tc>
          <w:tcPr>
            <w:tcW w:w="2072" w:type="dxa"/>
          </w:tcPr>
          <w:p w14:paraId="791B1C31" w14:textId="77777777" w:rsidR="00E2420E" w:rsidRPr="00197F70" w:rsidRDefault="00E2420E" w:rsidP="004321AA">
            <w:pPr>
              <w:autoSpaceDE w:val="0"/>
              <w:autoSpaceDN w:val="0"/>
              <w:adjustRightInd w:val="0"/>
              <w:jc w:val="both"/>
              <w:rPr>
                <w:rFonts w:ascii="Times New Roman" w:hAnsi="Times New Roman" w:cs="Times New Roman"/>
                <w:sz w:val="24"/>
                <w:szCs w:val="24"/>
              </w:rPr>
            </w:pPr>
          </w:p>
        </w:tc>
        <w:tc>
          <w:tcPr>
            <w:tcW w:w="2551" w:type="dxa"/>
          </w:tcPr>
          <w:p w14:paraId="20157B50" w14:textId="77777777" w:rsidR="00E2420E" w:rsidRPr="00197F70" w:rsidRDefault="00E2420E" w:rsidP="004321AA">
            <w:pPr>
              <w:autoSpaceDE w:val="0"/>
              <w:autoSpaceDN w:val="0"/>
              <w:adjustRightInd w:val="0"/>
              <w:jc w:val="both"/>
              <w:rPr>
                <w:rFonts w:ascii="Times New Roman" w:hAnsi="Times New Roman" w:cs="Times New Roman"/>
                <w:sz w:val="24"/>
                <w:szCs w:val="24"/>
              </w:rPr>
            </w:pPr>
          </w:p>
        </w:tc>
        <w:tc>
          <w:tcPr>
            <w:tcW w:w="2125" w:type="dxa"/>
          </w:tcPr>
          <w:p w14:paraId="73287B1C" w14:textId="77777777" w:rsidR="00E2420E" w:rsidRPr="00197F70" w:rsidRDefault="00E2420E" w:rsidP="004321AA">
            <w:pPr>
              <w:autoSpaceDE w:val="0"/>
              <w:autoSpaceDN w:val="0"/>
              <w:adjustRightInd w:val="0"/>
              <w:jc w:val="both"/>
              <w:rPr>
                <w:rFonts w:ascii="Times New Roman" w:hAnsi="Times New Roman" w:cs="Times New Roman"/>
                <w:sz w:val="24"/>
                <w:szCs w:val="24"/>
              </w:rPr>
            </w:pPr>
          </w:p>
        </w:tc>
        <w:tc>
          <w:tcPr>
            <w:tcW w:w="1839" w:type="dxa"/>
          </w:tcPr>
          <w:p w14:paraId="7307D336" w14:textId="77777777" w:rsidR="00E2420E" w:rsidRPr="00197F70" w:rsidRDefault="00E2420E" w:rsidP="004321AA">
            <w:pPr>
              <w:autoSpaceDE w:val="0"/>
              <w:autoSpaceDN w:val="0"/>
              <w:adjustRightInd w:val="0"/>
              <w:jc w:val="both"/>
              <w:rPr>
                <w:rFonts w:ascii="Times New Roman" w:hAnsi="Times New Roman" w:cs="Times New Roman"/>
                <w:sz w:val="24"/>
                <w:szCs w:val="24"/>
              </w:rPr>
            </w:pPr>
          </w:p>
        </w:tc>
      </w:tr>
      <w:tr w:rsidR="00E2420E" w:rsidRPr="00197F70" w14:paraId="0A65CCED" w14:textId="77777777" w:rsidTr="004321AA">
        <w:tc>
          <w:tcPr>
            <w:tcW w:w="480" w:type="dxa"/>
          </w:tcPr>
          <w:p w14:paraId="1511F3BC" w14:textId="77777777" w:rsidR="00E2420E" w:rsidRPr="00197F70" w:rsidRDefault="00E2420E" w:rsidP="004321AA">
            <w:pPr>
              <w:autoSpaceDE w:val="0"/>
              <w:autoSpaceDN w:val="0"/>
              <w:adjustRightInd w:val="0"/>
              <w:jc w:val="both"/>
              <w:rPr>
                <w:rFonts w:ascii="Times New Roman" w:hAnsi="Times New Roman" w:cs="Times New Roman"/>
                <w:sz w:val="24"/>
                <w:szCs w:val="24"/>
              </w:rPr>
            </w:pPr>
          </w:p>
        </w:tc>
        <w:tc>
          <w:tcPr>
            <w:tcW w:w="2072" w:type="dxa"/>
          </w:tcPr>
          <w:p w14:paraId="6CC01FCD" w14:textId="77777777" w:rsidR="00E2420E" w:rsidRPr="00197F70" w:rsidRDefault="00E2420E" w:rsidP="004321AA">
            <w:pPr>
              <w:autoSpaceDE w:val="0"/>
              <w:autoSpaceDN w:val="0"/>
              <w:adjustRightInd w:val="0"/>
              <w:jc w:val="both"/>
              <w:rPr>
                <w:rFonts w:ascii="Times New Roman" w:hAnsi="Times New Roman" w:cs="Times New Roman"/>
                <w:sz w:val="24"/>
                <w:szCs w:val="24"/>
              </w:rPr>
            </w:pPr>
          </w:p>
        </w:tc>
        <w:tc>
          <w:tcPr>
            <w:tcW w:w="2551" w:type="dxa"/>
          </w:tcPr>
          <w:p w14:paraId="2190F7A2" w14:textId="77777777" w:rsidR="00E2420E" w:rsidRPr="00197F70" w:rsidRDefault="00E2420E" w:rsidP="004321AA">
            <w:pPr>
              <w:autoSpaceDE w:val="0"/>
              <w:autoSpaceDN w:val="0"/>
              <w:adjustRightInd w:val="0"/>
              <w:jc w:val="both"/>
              <w:rPr>
                <w:rFonts w:ascii="Times New Roman" w:hAnsi="Times New Roman" w:cs="Times New Roman"/>
                <w:sz w:val="24"/>
                <w:szCs w:val="24"/>
              </w:rPr>
            </w:pPr>
          </w:p>
        </w:tc>
        <w:tc>
          <w:tcPr>
            <w:tcW w:w="2125" w:type="dxa"/>
          </w:tcPr>
          <w:p w14:paraId="5178B494" w14:textId="77777777" w:rsidR="00E2420E" w:rsidRPr="00197F70" w:rsidRDefault="00E2420E" w:rsidP="004321AA">
            <w:pPr>
              <w:autoSpaceDE w:val="0"/>
              <w:autoSpaceDN w:val="0"/>
              <w:adjustRightInd w:val="0"/>
              <w:jc w:val="both"/>
              <w:rPr>
                <w:rFonts w:ascii="Times New Roman" w:hAnsi="Times New Roman" w:cs="Times New Roman"/>
                <w:sz w:val="24"/>
                <w:szCs w:val="24"/>
              </w:rPr>
            </w:pPr>
          </w:p>
        </w:tc>
        <w:tc>
          <w:tcPr>
            <w:tcW w:w="1839" w:type="dxa"/>
          </w:tcPr>
          <w:p w14:paraId="1EB46A7C" w14:textId="77777777" w:rsidR="00E2420E" w:rsidRPr="00197F70" w:rsidRDefault="00E2420E" w:rsidP="004321AA">
            <w:pPr>
              <w:autoSpaceDE w:val="0"/>
              <w:autoSpaceDN w:val="0"/>
              <w:adjustRightInd w:val="0"/>
              <w:jc w:val="both"/>
              <w:rPr>
                <w:rFonts w:ascii="Times New Roman" w:hAnsi="Times New Roman" w:cs="Times New Roman"/>
                <w:sz w:val="24"/>
                <w:szCs w:val="24"/>
              </w:rPr>
            </w:pPr>
          </w:p>
        </w:tc>
      </w:tr>
      <w:tr w:rsidR="00E2420E" w:rsidRPr="00197F70" w14:paraId="37F9A6EE" w14:textId="77777777" w:rsidTr="004321AA">
        <w:tc>
          <w:tcPr>
            <w:tcW w:w="480" w:type="dxa"/>
          </w:tcPr>
          <w:p w14:paraId="5E2C6167" w14:textId="77777777" w:rsidR="00E2420E" w:rsidRPr="00197F70" w:rsidRDefault="00E2420E" w:rsidP="004321AA">
            <w:pPr>
              <w:autoSpaceDE w:val="0"/>
              <w:autoSpaceDN w:val="0"/>
              <w:adjustRightInd w:val="0"/>
              <w:jc w:val="both"/>
              <w:rPr>
                <w:rFonts w:ascii="Times New Roman" w:hAnsi="Times New Roman" w:cs="Times New Roman"/>
                <w:sz w:val="24"/>
                <w:szCs w:val="24"/>
              </w:rPr>
            </w:pPr>
          </w:p>
        </w:tc>
        <w:tc>
          <w:tcPr>
            <w:tcW w:w="2072" w:type="dxa"/>
          </w:tcPr>
          <w:p w14:paraId="67A1A5CD" w14:textId="77777777" w:rsidR="00E2420E" w:rsidRPr="00197F70" w:rsidRDefault="00E2420E" w:rsidP="004321AA">
            <w:pPr>
              <w:autoSpaceDE w:val="0"/>
              <w:autoSpaceDN w:val="0"/>
              <w:adjustRightInd w:val="0"/>
              <w:jc w:val="both"/>
              <w:rPr>
                <w:rFonts w:ascii="Times New Roman" w:hAnsi="Times New Roman" w:cs="Times New Roman"/>
                <w:sz w:val="24"/>
                <w:szCs w:val="24"/>
              </w:rPr>
            </w:pPr>
          </w:p>
        </w:tc>
        <w:tc>
          <w:tcPr>
            <w:tcW w:w="2551" w:type="dxa"/>
          </w:tcPr>
          <w:p w14:paraId="3F628D34" w14:textId="77777777" w:rsidR="00E2420E" w:rsidRPr="00197F70" w:rsidRDefault="00E2420E" w:rsidP="004321AA">
            <w:pPr>
              <w:autoSpaceDE w:val="0"/>
              <w:autoSpaceDN w:val="0"/>
              <w:adjustRightInd w:val="0"/>
              <w:jc w:val="both"/>
              <w:rPr>
                <w:rFonts w:ascii="Times New Roman" w:hAnsi="Times New Roman" w:cs="Times New Roman"/>
                <w:sz w:val="24"/>
                <w:szCs w:val="24"/>
              </w:rPr>
            </w:pPr>
          </w:p>
        </w:tc>
        <w:tc>
          <w:tcPr>
            <w:tcW w:w="2125" w:type="dxa"/>
          </w:tcPr>
          <w:p w14:paraId="42CFD4AA" w14:textId="77777777" w:rsidR="00E2420E" w:rsidRPr="00197F70" w:rsidRDefault="00E2420E" w:rsidP="004321AA">
            <w:pPr>
              <w:autoSpaceDE w:val="0"/>
              <w:autoSpaceDN w:val="0"/>
              <w:adjustRightInd w:val="0"/>
              <w:jc w:val="both"/>
              <w:rPr>
                <w:rFonts w:ascii="Times New Roman" w:hAnsi="Times New Roman" w:cs="Times New Roman"/>
                <w:sz w:val="24"/>
                <w:szCs w:val="24"/>
              </w:rPr>
            </w:pPr>
          </w:p>
        </w:tc>
        <w:tc>
          <w:tcPr>
            <w:tcW w:w="1839" w:type="dxa"/>
          </w:tcPr>
          <w:p w14:paraId="3A1E5041" w14:textId="77777777" w:rsidR="00E2420E" w:rsidRPr="00197F70" w:rsidRDefault="00E2420E" w:rsidP="004321AA">
            <w:pPr>
              <w:autoSpaceDE w:val="0"/>
              <w:autoSpaceDN w:val="0"/>
              <w:adjustRightInd w:val="0"/>
              <w:jc w:val="both"/>
              <w:rPr>
                <w:rFonts w:ascii="Times New Roman" w:hAnsi="Times New Roman" w:cs="Times New Roman"/>
                <w:sz w:val="24"/>
                <w:szCs w:val="24"/>
              </w:rPr>
            </w:pPr>
          </w:p>
        </w:tc>
      </w:tr>
      <w:tr w:rsidR="00E2420E" w:rsidRPr="00197F70" w14:paraId="138E01E7" w14:textId="77777777" w:rsidTr="004321AA">
        <w:tc>
          <w:tcPr>
            <w:tcW w:w="480" w:type="dxa"/>
          </w:tcPr>
          <w:p w14:paraId="7F85BFB7" w14:textId="77777777" w:rsidR="00E2420E" w:rsidRPr="00197F70" w:rsidRDefault="00E2420E" w:rsidP="004321AA">
            <w:pPr>
              <w:autoSpaceDE w:val="0"/>
              <w:autoSpaceDN w:val="0"/>
              <w:adjustRightInd w:val="0"/>
              <w:jc w:val="both"/>
              <w:rPr>
                <w:rFonts w:ascii="Times New Roman" w:hAnsi="Times New Roman" w:cs="Times New Roman"/>
                <w:sz w:val="24"/>
                <w:szCs w:val="24"/>
              </w:rPr>
            </w:pPr>
          </w:p>
        </w:tc>
        <w:tc>
          <w:tcPr>
            <w:tcW w:w="2072" w:type="dxa"/>
          </w:tcPr>
          <w:p w14:paraId="4918C5B8" w14:textId="77777777" w:rsidR="00E2420E" w:rsidRPr="00197F70" w:rsidRDefault="00E2420E" w:rsidP="004321AA">
            <w:pPr>
              <w:autoSpaceDE w:val="0"/>
              <w:autoSpaceDN w:val="0"/>
              <w:adjustRightInd w:val="0"/>
              <w:jc w:val="both"/>
              <w:rPr>
                <w:rFonts w:ascii="Times New Roman" w:hAnsi="Times New Roman" w:cs="Times New Roman"/>
                <w:sz w:val="24"/>
                <w:szCs w:val="24"/>
              </w:rPr>
            </w:pPr>
          </w:p>
        </w:tc>
        <w:tc>
          <w:tcPr>
            <w:tcW w:w="2551" w:type="dxa"/>
          </w:tcPr>
          <w:p w14:paraId="5665EF98" w14:textId="77777777" w:rsidR="00E2420E" w:rsidRPr="00197F70" w:rsidRDefault="00E2420E" w:rsidP="004321AA">
            <w:pPr>
              <w:autoSpaceDE w:val="0"/>
              <w:autoSpaceDN w:val="0"/>
              <w:adjustRightInd w:val="0"/>
              <w:jc w:val="both"/>
              <w:rPr>
                <w:rFonts w:ascii="Times New Roman" w:hAnsi="Times New Roman" w:cs="Times New Roman"/>
                <w:sz w:val="24"/>
                <w:szCs w:val="24"/>
              </w:rPr>
            </w:pPr>
          </w:p>
        </w:tc>
        <w:tc>
          <w:tcPr>
            <w:tcW w:w="2125" w:type="dxa"/>
          </w:tcPr>
          <w:p w14:paraId="1FA58C90" w14:textId="77777777" w:rsidR="00E2420E" w:rsidRPr="00197F70" w:rsidRDefault="00E2420E" w:rsidP="004321AA">
            <w:pPr>
              <w:autoSpaceDE w:val="0"/>
              <w:autoSpaceDN w:val="0"/>
              <w:adjustRightInd w:val="0"/>
              <w:jc w:val="both"/>
              <w:rPr>
                <w:rFonts w:ascii="Times New Roman" w:hAnsi="Times New Roman" w:cs="Times New Roman"/>
                <w:sz w:val="24"/>
                <w:szCs w:val="24"/>
              </w:rPr>
            </w:pPr>
          </w:p>
        </w:tc>
        <w:tc>
          <w:tcPr>
            <w:tcW w:w="1839" w:type="dxa"/>
          </w:tcPr>
          <w:p w14:paraId="2D0E2AD5" w14:textId="77777777" w:rsidR="00E2420E" w:rsidRPr="00197F70" w:rsidRDefault="00E2420E" w:rsidP="004321AA">
            <w:pPr>
              <w:autoSpaceDE w:val="0"/>
              <w:autoSpaceDN w:val="0"/>
              <w:adjustRightInd w:val="0"/>
              <w:jc w:val="both"/>
              <w:rPr>
                <w:rFonts w:ascii="Times New Roman" w:hAnsi="Times New Roman" w:cs="Times New Roman"/>
                <w:sz w:val="24"/>
                <w:szCs w:val="24"/>
              </w:rPr>
            </w:pPr>
          </w:p>
        </w:tc>
      </w:tr>
      <w:tr w:rsidR="00E2420E" w:rsidRPr="00197F70" w14:paraId="262C5BA4" w14:textId="77777777" w:rsidTr="004321AA">
        <w:tc>
          <w:tcPr>
            <w:tcW w:w="480" w:type="dxa"/>
          </w:tcPr>
          <w:p w14:paraId="49EBAA33" w14:textId="77777777" w:rsidR="00E2420E" w:rsidRPr="00197F70" w:rsidRDefault="00E2420E" w:rsidP="004321AA">
            <w:pPr>
              <w:autoSpaceDE w:val="0"/>
              <w:autoSpaceDN w:val="0"/>
              <w:adjustRightInd w:val="0"/>
              <w:jc w:val="both"/>
              <w:rPr>
                <w:rFonts w:ascii="Times New Roman" w:hAnsi="Times New Roman" w:cs="Times New Roman"/>
                <w:sz w:val="24"/>
                <w:szCs w:val="24"/>
              </w:rPr>
            </w:pPr>
          </w:p>
        </w:tc>
        <w:tc>
          <w:tcPr>
            <w:tcW w:w="2072" w:type="dxa"/>
          </w:tcPr>
          <w:p w14:paraId="70ED319A" w14:textId="77777777" w:rsidR="00E2420E" w:rsidRPr="00197F70" w:rsidRDefault="00E2420E" w:rsidP="004321AA">
            <w:pPr>
              <w:autoSpaceDE w:val="0"/>
              <w:autoSpaceDN w:val="0"/>
              <w:adjustRightInd w:val="0"/>
              <w:jc w:val="both"/>
              <w:rPr>
                <w:rFonts w:ascii="Times New Roman" w:hAnsi="Times New Roman" w:cs="Times New Roman"/>
                <w:sz w:val="24"/>
                <w:szCs w:val="24"/>
              </w:rPr>
            </w:pPr>
          </w:p>
        </w:tc>
        <w:tc>
          <w:tcPr>
            <w:tcW w:w="2551" w:type="dxa"/>
          </w:tcPr>
          <w:p w14:paraId="5694E14C" w14:textId="77777777" w:rsidR="00E2420E" w:rsidRPr="00197F70" w:rsidRDefault="00E2420E" w:rsidP="004321AA">
            <w:pPr>
              <w:autoSpaceDE w:val="0"/>
              <w:autoSpaceDN w:val="0"/>
              <w:adjustRightInd w:val="0"/>
              <w:jc w:val="both"/>
              <w:rPr>
                <w:rFonts w:ascii="Times New Roman" w:hAnsi="Times New Roman" w:cs="Times New Roman"/>
                <w:sz w:val="24"/>
                <w:szCs w:val="24"/>
              </w:rPr>
            </w:pPr>
          </w:p>
        </w:tc>
        <w:tc>
          <w:tcPr>
            <w:tcW w:w="2125" w:type="dxa"/>
          </w:tcPr>
          <w:p w14:paraId="2894004B" w14:textId="77777777" w:rsidR="00E2420E" w:rsidRPr="00197F70" w:rsidRDefault="00E2420E" w:rsidP="004321AA">
            <w:pPr>
              <w:autoSpaceDE w:val="0"/>
              <w:autoSpaceDN w:val="0"/>
              <w:adjustRightInd w:val="0"/>
              <w:jc w:val="both"/>
              <w:rPr>
                <w:rFonts w:ascii="Times New Roman" w:hAnsi="Times New Roman" w:cs="Times New Roman"/>
                <w:sz w:val="24"/>
                <w:szCs w:val="24"/>
              </w:rPr>
            </w:pPr>
          </w:p>
        </w:tc>
        <w:tc>
          <w:tcPr>
            <w:tcW w:w="1839" w:type="dxa"/>
          </w:tcPr>
          <w:p w14:paraId="50DC155C" w14:textId="77777777" w:rsidR="00E2420E" w:rsidRPr="00197F70" w:rsidRDefault="00E2420E" w:rsidP="004321AA">
            <w:pPr>
              <w:autoSpaceDE w:val="0"/>
              <w:autoSpaceDN w:val="0"/>
              <w:adjustRightInd w:val="0"/>
              <w:jc w:val="both"/>
              <w:rPr>
                <w:rFonts w:ascii="Times New Roman" w:hAnsi="Times New Roman" w:cs="Times New Roman"/>
                <w:sz w:val="24"/>
                <w:szCs w:val="24"/>
              </w:rPr>
            </w:pPr>
          </w:p>
        </w:tc>
      </w:tr>
    </w:tbl>
    <w:p w14:paraId="7669301C" w14:textId="47E2BA53" w:rsidR="00E2420E" w:rsidRDefault="00E2420E" w:rsidP="00E2420E">
      <w:pPr>
        <w:pStyle w:val="Akapitzlist"/>
        <w:spacing w:after="0" w:line="240" w:lineRule="auto"/>
        <w:ind w:left="0"/>
        <w:jc w:val="both"/>
        <w:rPr>
          <w:rFonts w:ascii="Times New Roman" w:hAnsi="Times New Roman" w:cs="Times New Roman"/>
          <w:b/>
          <w:sz w:val="24"/>
          <w:szCs w:val="24"/>
        </w:rPr>
      </w:pPr>
      <w:r>
        <w:rPr>
          <w:rFonts w:ascii="Times New Roman" w:hAnsi="Times New Roman" w:cs="Times New Roman"/>
          <w:sz w:val="24"/>
          <w:szCs w:val="24"/>
        </w:rPr>
        <w:t xml:space="preserve">UWAGA: </w:t>
      </w:r>
      <w:r w:rsidRPr="00F157CF">
        <w:rPr>
          <w:rFonts w:ascii="Times New Roman" w:hAnsi="Times New Roman" w:cs="Times New Roman"/>
          <w:b/>
          <w:sz w:val="24"/>
          <w:szCs w:val="24"/>
        </w:rPr>
        <w:t xml:space="preserve">w przypadku, gdy Wykonawca złoży ofertę na 2 </w:t>
      </w:r>
      <w:r>
        <w:rPr>
          <w:rFonts w:ascii="Times New Roman" w:hAnsi="Times New Roman" w:cs="Times New Roman"/>
          <w:b/>
          <w:sz w:val="24"/>
          <w:szCs w:val="24"/>
        </w:rPr>
        <w:t xml:space="preserve">części zamówienia na spełnienie warunku określonego w Rozdział VI pkt 1 ppkt 3) b) </w:t>
      </w:r>
      <w:r w:rsidRPr="00F157CF">
        <w:rPr>
          <w:rFonts w:ascii="Times New Roman" w:hAnsi="Times New Roman" w:cs="Times New Roman"/>
          <w:b/>
          <w:sz w:val="24"/>
          <w:szCs w:val="24"/>
        </w:rPr>
        <w:t xml:space="preserve">skierować do realizacji zamówienia podwójną ilość osób, o których mowa w </w:t>
      </w:r>
      <w:r>
        <w:rPr>
          <w:rFonts w:ascii="Times New Roman" w:hAnsi="Times New Roman" w:cs="Times New Roman"/>
          <w:b/>
          <w:sz w:val="24"/>
          <w:szCs w:val="24"/>
        </w:rPr>
        <w:t xml:space="preserve">tym </w:t>
      </w:r>
      <w:r w:rsidRPr="00F157CF">
        <w:rPr>
          <w:rFonts w:ascii="Times New Roman" w:hAnsi="Times New Roman" w:cs="Times New Roman"/>
          <w:b/>
          <w:sz w:val="24"/>
          <w:szCs w:val="24"/>
        </w:rPr>
        <w:t>p</w:t>
      </w:r>
      <w:r>
        <w:rPr>
          <w:rFonts w:ascii="Times New Roman" w:hAnsi="Times New Roman" w:cs="Times New Roman"/>
          <w:b/>
          <w:sz w:val="24"/>
          <w:szCs w:val="24"/>
        </w:rPr>
        <w:t>unkcie</w:t>
      </w:r>
      <w:r w:rsidRPr="00F157CF">
        <w:rPr>
          <w:rFonts w:ascii="Times New Roman" w:hAnsi="Times New Roman" w:cs="Times New Roman"/>
          <w:b/>
          <w:sz w:val="24"/>
          <w:szCs w:val="24"/>
        </w:rPr>
        <w:t>.</w:t>
      </w:r>
    </w:p>
    <w:p w14:paraId="1699A82D" w14:textId="77777777" w:rsidR="00E2420E" w:rsidRPr="00197F70" w:rsidRDefault="00E2420E" w:rsidP="00E2420E">
      <w:pPr>
        <w:autoSpaceDE w:val="0"/>
        <w:autoSpaceDN w:val="0"/>
        <w:adjustRightInd w:val="0"/>
        <w:spacing w:after="0" w:line="240" w:lineRule="auto"/>
        <w:ind w:left="567" w:hanging="284"/>
        <w:jc w:val="both"/>
        <w:rPr>
          <w:rFonts w:ascii="Times New Roman" w:hAnsi="Times New Roman" w:cs="Times New Roman"/>
          <w:sz w:val="24"/>
          <w:szCs w:val="24"/>
        </w:rPr>
      </w:pPr>
    </w:p>
    <w:p w14:paraId="1FD57987" w14:textId="77777777" w:rsidR="00E2420E" w:rsidRPr="00197F70" w:rsidRDefault="00E2420E" w:rsidP="00E2420E">
      <w:pPr>
        <w:autoSpaceDE w:val="0"/>
        <w:autoSpaceDN w:val="0"/>
        <w:adjustRightInd w:val="0"/>
        <w:spacing w:after="0" w:line="240" w:lineRule="auto"/>
        <w:ind w:hanging="1"/>
        <w:jc w:val="both"/>
        <w:rPr>
          <w:rFonts w:ascii="Times New Roman" w:hAnsi="Times New Roman" w:cs="Times New Roman"/>
          <w:sz w:val="24"/>
          <w:szCs w:val="24"/>
        </w:rPr>
      </w:pPr>
      <w:r w:rsidRPr="00197F70">
        <w:rPr>
          <w:rFonts w:ascii="Times New Roman" w:hAnsi="Times New Roman" w:cs="Times New Roman"/>
          <w:sz w:val="24"/>
          <w:szCs w:val="24"/>
        </w:rPr>
        <w:t xml:space="preserve">Oświadczam, że wszystkie osoby, które będą uczestniczyć w wykonywaniu zamówienia, wymienione powyżej, posiadają wymagane uprawnienia. </w:t>
      </w:r>
    </w:p>
    <w:p w14:paraId="5BA3E5D7" w14:textId="77777777" w:rsidR="00E2420E" w:rsidRPr="00197F70" w:rsidRDefault="00E2420E" w:rsidP="00E2420E">
      <w:pPr>
        <w:autoSpaceDE w:val="0"/>
        <w:autoSpaceDN w:val="0"/>
        <w:adjustRightInd w:val="0"/>
        <w:spacing w:after="0" w:line="240" w:lineRule="auto"/>
        <w:ind w:left="284" w:hanging="1"/>
        <w:jc w:val="both"/>
        <w:rPr>
          <w:rFonts w:ascii="Times New Roman" w:hAnsi="Times New Roman" w:cs="Times New Roman"/>
          <w:sz w:val="24"/>
          <w:szCs w:val="24"/>
        </w:rPr>
      </w:pPr>
    </w:p>
    <w:p w14:paraId="52FD4B7C" w14:textId="77777777" w:rsidR="00E2420E" w:rsidRPr="00197F70" w:rsidRDefault="00E2420E" w:rsidP="00E2420E">
      <w:pPr>
        <w:autoSpaceDE w:val="0"/>
        <w:autoSpaceDN w:val="0"/>
        <w:adjustRightInd w:val="0"/>
        <w:spacing w:after="0" w:line="240" w:lineRule="auto"/>
        <w:ind w:left="284" w:hanging="1"/>
        <w:jc w:val="both"/>
        <w:rPr>
          <w:rFonts w:ascii="Times New Roman" w:hAnsi="Times New Roman" w:cs="Times New Roman"/>
          <w:sz w:val="24"/>
          <w:szCs w:val="24"/>
        </w:rPr>
      </w:pPr>
      <w:r w:rsidRPr="00197F70">
        <w:rPr>
          <w:rFonts w:ascii="Times New Roman" w:hAnsi="Times New Roman" w:cs="Times New Roman"/>
          <w:sz w:val="24"/>
          <w:szCs w:val="24"/>
        </w:rPr>
        <w:t xml:space="preserve">_______________________, dnia _____________ </w:t>
      </w:r>
    </w:p>
    <w:p w14:paraId="5A45A5CB" w14:textId="7EF58581" w:rsidR="00E2420E" w:rsidRPr="00E2420E" w:rsidRDefault="00E2420E" w:rsidP="00E2420E">
      <w:pPr>
        <w:autoSpaceDE w:val="0"/>
        <w:autoSpaceDN w:val="0"/>
        <w:adjustRightInd w:val="0"/>
        <w:spacing w:after="0" w:line="240" w:lineRule="auto"/>
        <w:ind w:left="284" w:hanging="1"/>
        <w:jc w:val="both"/>
        <w:rPr>
          <w:rFonts w:ascii="Times New Roman" w:hAnsi="Times New Roman" w:cs="Times New Roman"/>
        </w:rPr>
      </w:pPr>
      <w:r w:rsidRPr="00E2420E">
        <w:rPr>
          <w:rFonts w:ascii="Times New Roman" w:hAnsi="Times New Roman" w:cs="Times New Roman"/>
        </w:rPr>
        <w:t xml:space="preserve">           (miejscowość)  </w:t>
      </w:r>
    </w:p>
    <w:p w14:paraId="3CF63D1B" w14:textId="77777777" w:rsidR="00E2420E" w:rsidRPr="00197F70" w:rsidRDefault="00E2420E" w:rsidP="00E2420E">
      <w:pPr>
        <w:autoSpaceDE w:val="0"/>
        <w:autoSpaceDN w:val="0"/>
        <w:adjustRightInd w:val="0"/>
        <w:spacing w:after="0" w:line="240" w:lineRule="auto"/>
        <w:ind w:left="284" w:hanging="1"/>
        <w:jc w:val="both"/>
        <w:rPr>
          <w:rFonts w:ascii="Times New Roman" w:hAnsi="Times New Roman" w:cs="Times New Roman"/>
          <w:sz w:val="24"/>
          <w:szCs w:val="24"/>
        </w:rPr>
      </w:pPr>
    </w:p>
    <w:p w14:paraId="1B4A2323" w14:textId="77777777" w:rsidR="00E2420E" w:rsidRPr="00197F70" w:rsidRDefault="00E2420E" w:rsidP="00E2420E">
      <w:pPr>
        <w:autoSpaceDE w:val="0"/>
        <w:autoSpaceDN w:val="0"/>
        <w:adjustRightInd w:val="0"/>
        <w:spacing w:after="0" w:line="240" w:lineRule="auto"/>
        <w:ind w:left="284" w:hanging="1"/>
        <w:jc w:val="both"/>
        <w:rPr>
          <w:rFonts w:ascii="Times New Roman" w:hAnsi="Times New Roman" w:cs="Times New Roman"/>
          <w:sz w:val="24"/>
          <w:szCs w:val="24"/>
        </w:rPr>
      </w:pPr>
    </w:p>
    <w:p w14:paraId="63B66A42" w14:textId="77777777" w:rsidR="00E2420E" w:rsidRPr="00197F70" w:rsidRDefault="00E2420E" w:rsidP="00E2420E">
      <w:pPr>
        <w:autoSpaceDE w:val="0"/>
        <w:autoSpaceDN w:val="0"/>
        <w:adjustRightInd w:val="0"/>
        <w:spacing w:after="0" w:line="240" w:lineRule="auto"/>
        <w:ind w:left="284" w:hanging="1"/>
        <w:jc w:val="both"/>
        <w:rPr>
          <w:rFonts w:ascii="Times New Roman" w:hAnsi="Times New Roman" w:cs="Times New Roman"/>
          <w:sz w:val="24"/>
          <w:szCs w:val="24"/>
        </w:rPr>
      </w:pPr>
      <w:r w:rsidRPr="00197F70">
        <w:rPr>
          <w:rFonts w:ascii="Times New Roman" w:hAnsi="Times New Roman" w:cs="Times New Roman"/>
          <w:sz w:val="24"/>
          <w:szCs w:val="24"/>
        </w:rPr>
        <w:t xml:space="preserve">__________________________________________ </w:t>
      </w:r>
    </w:p>
    <w:p w14:paraId="3F3C4BAC" w14:textId="7442AF26" w:rsidR="003E181E" w:rsidRPr="00E2420E" w:rsidRDefault="00E76827" w:rsidP="005C7D58">
      <w:pPr>
        <w:spacing w:line="240" w:lineRule="auto"/>
        <w:rPr>
          <w:rFonts w:ascii="Times New Roman" w:hAnsi="Times New Roman" w:cs="Times New Roman"/>
          <w:color w:val="000000"/>
        </w:rPr>
      </w:pPr>
      <w:r w:rsidRPr="00901363">
        <w:rPr>
          <w:rFonts w:ascii="Times New Roman" w:eastAsia="Times New Roman" w:hAnsi="Times New Roman" w:cs="Times New Roman"/>
          <w:i/>
          <w:lang w:bidi="pl-PL"/>
        </w:rPr>
        <w:t xml:space="preserve"> </w:t>
      </w:r>
      <w:r w:rsidRPr="00901363">
        <w:rPr>
          <w:rFonts w:ascii="Times New Roman" w:eastAsia="Tahoma" w:hAnsi="Times New Roman" w:cs="Times New Roman"/>
          <w:i/>
          <w:lang w:bidi="pl-PL"/>
        </w:rPr>
        <w:t>podpis upoważnionego</w:t>
      </w:r>
      <w:r w:rsidRPr="00901363">
        <w:rPr>
          <w:rFonts w:ascii="Times New Roman" w:eastAsia="Times New Roman" w:hAnsi="Times New Roman" w:cs="Times New Roman"/>
          <w:i/>
          <w:lang w:bidi="pl-PL"/>
        </w:rPr>
        <w:t xml:space="preserve"> przedstawiciela Wykonawcy</w:t>
      </w:r>
    </w:p>
    <w:sectPr w:rsidR="003E181E" w:rsidRPr="00E2420E" w:rsidSect="00E23683">
      <w:headerReference w:type="default" r:id="rId9"/>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BDC02" w14:textId="77777777" w:rsidR="00A03CE5" w:rsidRDefault="00A03CE5">
      <w:pPr>
        <w:spacing w:after="0" w:line="240" w:lineRule="auto"/>
      </w:pPr>
      <w:r>
        <w:separator/>
      </w:r>
    </w:p>
  </w:endnote>
  <w:endnote w:type="continuationSeparator" w:id="0">
    <w:p w14:paraId="7C2440B5" w14:textId="77777777" w:rsidR="00A03CE5" w:rsidRDefault="00A03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Times New Roman CE">
    <w:panose1 w:val="02020603050405020304"/>
    <w:charset w:val="EE"/>
    <w:family w:val="roman"/>
    <w:pitch w:val="variable"/>
    <w:sig w:usb0="E0002EFF" w:usb1="C0007843" w:usb2="00000009" w:usb3="00000000" w:csb0="000001FF" w:csb1="00000000"/>
  </w:font>
  <w:font w:name="Arial, Arial">
    <w:altName w:val="Arial"/>
    <w:charset w:val="00"/>
    <w:family w:val="swiss"/>
    <w:pitch w:val="default"/>
  </w:font>
  <w:font w:name="TimesNewRomanPSMT">
    <w:charset w:val="00"/>
    <w:family w:val="roman"/>
    <w:pitch w:val="default"/>
  </w:font>
  <w:font w:name="Andale Sans UI">
    <w:charset w:val="00"/>
    <w:family w:val="auto"/>
    <w:pitch w:val="variable"/>
  </w:font>
  <w:font w:name="TimesNewRomanPS-BoldMT">
    <w:charset w:val="00"/>
    <w:family w:val="auto"/>
    <w:pitch w:val="default"/>
  </w:font>
  <w:font w:name="HG Mincho Light J">
    <w:altName w:val="Times New Roman"/>
    <w:charset w:val="00"/>
    <w:family w:val="auto"/>
    <w:pitch w:val="variable"/>
  </w:font>
  <w:font w:name="Times New Roman PL">
    <w:altName w:val="Times New Roman"/>
    <w:charset w:val="EE"/>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5F240" w14:textId="77777777" w:rsidR="00217421" w:rsidRDefault="00217421" w:rsidP="00B57C40">
    <w:pPr>
      <w:spacing w:after="0" w:line="240" w:lineRule="auto"/>
      <w:contextualSpacing/>
      <w:jc w:val="center"/>
      <w:rPr>
        <w:rFonts w:ascii="Times New Roman" w:hAnsi="Times New Roman" w:cs="Times New Roman"/>
        <w:i/>
        <w:sz w:val="16"/>
        <w:szCs w:val="16"/>
      </w:rPr>
    </w:pPr>
  </w:p>
  <w:p w14:paraId="08BCDC2E" w14:textId="77777777" w:rsidR="00217421" w:rsidRPr="00B57C40" w:rsidRDefault="00217421" w:rsidP="00B57C40">
    <w:pPr>
      <w:spacing w:after="0" w:line="240" w:lineRule="auto"/>
      <w:contextualSpacing/>
      <w:jc w:val="center"/>
      <w:rPr>
        <w:rFonts w:ascii="Times New Roman" w:hAnsi="Times New Roman" w:cs="Times New Roman"/>
        <w:i/>
        <w:sz w:val="16"/>
        <w:szCs w:val="16"/>
      </w:rPr>
    </w:pPr>
    <w:r w:rsidRPr="00B57C40">
      <w:rPr>
        <w:rFonts w:ascii="Times New Roman" w:hAnsi="Times New Roman" w:cs="Times New Roman"/>
        <w:i/>
        <w:sz w:val="16"/>
        <w:szCs w:val="16"/>
      </w:rPr>
      <w:t xml:space="preserve">„Ochrona bioróżnorodności oraz ograniczenie negatywnego oddziaływania ruchu turystycznego na obszary cenne przyrodniczo </w:t>
    </w:r>
    <w:r>
      <w:rPr>
        <w:rFonts w:ascii="Times New Roman" w:hAnsi="Times New Roman" w:cs="Times New Roman"/>
        <w:i/>
        <w:sz w:val="16"/>
        <w:szCs w:val="16"/>
      </w:rPr>
      <w:br/>
    </w:r>
    <w:r w:rsidRPr="00B57C40">
      <w:rPr>
        <w:rFonts w:ascii="Times New Roman" w:hAnsi="Times New Roman" w:cs="Times New Roman"/>
        <w:i/>
        <w:sz w:val="16"/>
        <w:szCs w:val="16"/>
      </w:rPr>
      <w:t xml:space="preserve">i promowanie lokalnych walorów przyrodniczych na terenie powiatu płockiego” </w:t>
    </w:r>
  </w:p>
  <w:p w14:paraId="50578FE0" w14:textId="77777777" w:rsidR="00217421" w:rsidRDefault="00217421" w:rsidP="0068244C">
    <w:pPr>
      <w:spacing w:after="0" w:line="240" w:lineRule="auto"/>
      <w:contextualSpacing/>
      <w:jc w:val="center"/>
      <w:rPr>
        <w:rFonts w:ascii="Times New Roman" w:hAnsi="Times New Roman" w:cs="Times New Roman"/>
        <w:i/>
        <w:sz w:val="16"/>
        <w:szCs w:val="16"/>
      </w:rPr>
    </w:pPr>
    <w:r w:rsidRPr="00B57C40">
      <w:rPr>
        <w:rFonts w:ascii="Times New Roman" w:hAnsi="Times New Roman" w:cs="Times New Roman"/>
        <w:i/>
        <w:sz w:val="16"/>
        <w:szCs w:val="16"/>
      </w:rPr>
      <w:t xml:space="preserve">współfinansowany przez Unię Europejską </w:t>
    </w:r>
  </w:p>
  <w:p w14:paraId="4A3762EF" w14:textId="77777777" w:rsidR="00217421" w:rsidRPr="00B57C40" w:rsidRDefault="00217421" w:rsidP="0068244C">
    <w:pPr>
      <w:spacing w:after="0" w:line="240" w:lineRule="auto"/>
      <w:contextualSpacing/>
      <w:jc w:val="center"/>
      <w:rPr>
        <w:rFonts w:ascii="Times New Roman" w:hAnsi="Times New Roman" w:cs="Times New Roman"/>
        <w:i/>
        <w:sz w:val="16"/>
        <w:szCs w:val="16"/>
      </w:rPr>
    </w:pPr>
    <w:r w:rsidRPr="00B57C40">
      <w:rPr>
        <w:rFonts w:ascii="Times New Roman" w:hAnsi="Times New Roman" w:cs="Times New Roman"/>
        <w:i/>
        <w:sz w:val="16"/>
        <w:szCs w:val="16"/>
      </w:rPr>
      <w:t xml:space="preserve">w ramach Regionalnego Programu Operacyjnego Województwa Mazowieckiego na lata 2014 – 2020 </w:t>
    </w:r>
  </w:p>
  <w:p w14:paraId="49DB4D81" w14:textId="77777777" w:rsidR="00217421" w:rsidRDefault="00217421" w:rsidP="0068244C">
    <w:pPr>
      <w:spacing w:after="0" w:line="240" w:lineRule="auto"/>
      <w:contextualSpacing/>
      <w:jc w:val="center"/>
      <w:rPr>
        <w:rFonts w:ascii="Times New Roman" w:hAnsi="Times New Roman" w:cs="Times New Roman"/>
        <w:i/>
        <w:sz w:val="16"/>
        <w:szCs w:val="16"/>
      </w:rPr>
    </w:pPr>
    <w:r w:rsidRPr="00B57C40">
      <w:rPr>
        <w:rFonts w:ascii="Times New Roman" w:hAnsi="Times New Roman" w:cs="Times New Roman"/>
        <w:i/>
        <w:sz w:val="16"/>
        <w:szCs w:val="16"/>
      </w:rPr>
      <w:t xml:space="preserve">Oś Priorytetowa V „Gospodarka przyjazna środowisku” Działanie </w:t>
    </w:r>
    <w:r>
      <w:rPr>
        <w:rFonts w:ascii="Times New Roman" w:hAnsi="Times New Roman" w:cs="Times New Roman"/>
        <w:i/>
        <w:sz w:val="16"/>
        <w:szCs w:val="16"/>
      </w:rPr>
      <w:t>5.4 „Ochrona bioróżnorodności”.</w:t>
    </w:r>
  </w:p>
  <w:p w14:paraId="1BEC0D2D" w14:textId="77777777" w:rsidR="00217421" w:rsidRDefault="00217421" w:rsidP="0068244C">
    <w:pPr>
      <w:spacing w:after="0" w:line="240" w:lineRule="auto"/>
      <w:contextualSpacing/>
      <w:jc w:val="center"/>
      <w:rPr>
        <w:rFonts w:ascii="Times New Roman" w:hAnsi="Times New Roman" w:cs="Times New Roman"/>
        <w:i/>
        <w:sz w:val="16"/>
        <w:szCs w:val="16"/>
      </w:rPr>
    </w:pPr>
  </w:p>
  <w:p w14:paraId="49C23384" w14:textId="2A004983" w:rsidR="00217421" w:rsidRPr="00B57C40" w:rsidRDefault="00217421" w:rsidP="0068244C">
    <w:pPr>
      <w:spacing w:after="0" w:line="240" w:lineRule="auto"/>
      <w:contextualSpacing/>
      <w:jc w:val="center"/>
      <w:rPr>
        <w:rFonts w:ascii="Times New Roman" w:hAnsi="Times New Roman" w:cs="Times New Roman"/>
        <w:i/>
        <w:sz w:val="16"/>
        <w:szCs w:val="16"/>
      </w:rPr>
    </w:pPr>
    <w:r>
      <w:rPr>
        <w:rFonts w:ascii="Times New Roman" w:hAnsi="Times New Roman" w:cs="Times New Roman"/>
        <w:i/>
        <w:sz w:val="16"/>
        <w:szCs w:val="16"/>
      </w:rPr>
      <w:t xml:space="preserve">Strona </w:t>
    </w:r>
    <w:r>
      <w:rPr>
        <w:rFonts w:ascii="Times New Roman" w:hAnsi="Times New Roman" w:cs="Times New Roman"/>
        <w:i/>
        <w:sz w:val="16"/>
        <w:szCs w:val="16"/>
      </w:rPr>
      <w:fldChar w:fldCharType="begin"/>
    </w:r>
    <w:r>
      <w:rPr>
        <w:rFonts w:ascii="Times New Roman" w:hAnsi="Times New Roman" w:cs="Times New Roman"/>
        <w:i/>
        <w:sz w:val="16"/>
        <w:szCs w:val="16"/>
      </w:rPr>
      <w:instrText xml:space="preserve"> PAGE   \* MERGEFORMAT </w:instrText>
    </w:r>
    <w:r>
      <w:rPr>
        <w:rFonts w:ascii="Times New Roman" w:hAnsi="Times New Roman" w:cs="Times New Roman"/>
        <w:i/>
        <w:sz w:val="16"/>
        <w:szCs w:val="16"/>
      </w:rPr>
      <w:fldChar w:fldCharType="separate"/>
    </w:r>
    <w:r w:rsidR="009A62B8">
      <w:rPr>
        <w:rFonts w:ascii="Times New Roman" w:hAnsi="Times New Roman" w:cs="Times New Roman"/>
        <w:i/>
        <w:noProof/>
        <w:sz w:val="16"/>
        <w:szCs w:val="16"/>
      </w:rPr>
      <w:t>27</w:t>
    </w:r>
    <w:r>
      <w:rPr>
        <w:rFonts w:ascii="Times New Roman" w:hAnsi="Times New Roman" w:cs="Times New Roman"/>
        <w:i/>
        <w:sz w:val="16"/>
        <w:szCs w:val="16"/>
      </w:rPr>
      <w:fldChar w:fldCharType="end"/>
    </w:r>
    <w:r>
      <w:rPr>
        <w:rFonts w:ascii="Times New Roman" w:hAnsi="Times New Roman" w:cs="Times New Roman"/>
        <w:i/>
        <w:sz w:val="16"/>
        <w:szCs w:val="16"/>
      </w:rPr>
      <w:t xml:space="preserve"> z </w:t>
    </w:r>
    <w:r>
      <w:rPr>
        <w:rFonts w:ascii="Times New Roman" w:hAnsi="Times New Roman" w:cs="Times New Roman"/>
        <w:i/>
        <w:sz w:val="16"/>
        <w:szCs w:val="16"/>
      </w:rPr>
      <w:fldChar w:fldCharType="begin"/>
    </w:r>
    <w:r>
      <w:rPr>
        <w:rFonts w:ascii="Times New Roman" w:hAnsi="Times New Roman" w:cs="Times New Roman"/>
        <w:i/>
        <w:sz w:val="16"/>
        <w:szCs w:val="16"/>
      </w:rPr>
      <w:instrText xml:space="preserve"> SECTIONPAGES   \* MERGEFORMAT </w:instrText>
    </w:r>
    <w:r>
      <w:rPr>
        <w:rFonts w:ascii="Times New Roman" w:hAnsi="Times New Roman" w:cs="Times New Roman"/>
        <w:i/>
        <w:sz w:val="16"/>
        <w:szCs w:val="16"/>
      </w:rPr>
      <w:fldChar w:fldCharType="separate"/>
    </w:r>
    <w:r w:rsidR="009A62B8">
      <w:rPr>
        <w:rFonts w:ascii="Times New Roman" w:hAnsi="Times New Roman" w:cs="Times New Roman"/>
        <w:i/>
        <w:noProof/>
        <w:sz w:val="16"/>
        <w:szCs w:val="16"/>
      </w:rPr>
      <w:t>47</w:t>
    </w:r>
    <w:r>
      <w:rPr>
        <w:rFonts w:ascii="Times New Roman" w:hAnsi="Times New Roman" w:cs="Times New Roman"/>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BA268" w14:textId="77777777" w:rsidR="00A03CE5" w:rsidRDefault="00A03CE5">
      <w:pPr>
        <w:spacing w:after="0" w:line="240" w:lineRule="auto"/>
      </w:pPr>
      <w:r>
        <w:separator/>
      </w:r>
    </w:p>
  </w:footnote>
  <w:footnote w:type="continuationSeparator" w:id="0">
    <w:p w14:paraId="2587A917" w14:textId="77777777" w:rsidR="00A03CE5" w:rsidRDefault="00A03C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351F1" w14:textId="77777777" w:rsidR="00217421" w:rsidRDefault="00217421">
    <w:pPr>
      <w:pStyle w:val="Nagwek"/>
    </w:pPr>
    <w:r w:rsidRPr="003B41AC">
      <w:rPr>
        <w:rFonts w:ascii="Times New Roman" w:hAnsi="Times New Roman" w:cs="Times New Roman"/>
        <w:noProof/>
        <w:sz w:val="24"/>
        <w:szCs w:val="24"/>
      </w:rPr>
      <w:drawing>
        <wp:inline distT="0" distB="0" distL="0" distR="0" wp14:anchorId="2A655AEC" wp14:editId="0D5DE8E7">
          <wp:extent cx="1082685" cy="564543"/>
          <wp:effectExtent l="19050" t="0" r="3165" b="0"/>
          <wp:docPr id="7" name="Obraz 4" descr="C:\Users\mwarzynska\Desktop\Logo - Fundusze Europejsk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warzynska\Desktop\Logo - Fundusze Europejskie.png"/>
                  <pic:cNvPicPr>
                    <a:picLocks noChangeAspect="1" noChangeArrowheads="1"/>
                  </pic:cNvPicPr>
                </pic:nvPicPr>
                <pic:blipFill>
                  <a:blip r:embed="rId1" cstate="print"/>
                  <a:srcRect/>
                  <a:stretch>
                    <a:fillRect/>
                  </a:stretch>
                </pic:blipFill>
                <pic:spPr bwMode="auto">
                  <a:xfrm>
                    <a:off x="0" y="0"/>
                    <a:ext cx="1086258" cy="566406"/>
                  </a:xfrm>
                  <a:prstGeom prst="rect">
                    <a:avLst/>
                  </a:prstGeom>
                  <a:noFill/>
                  <a:ln w="9525">
                    <a:noFill/>
                    <a:miter lim="800000"/>
                    <a:headEnd/>
                    <a:tailEnd/>
                  </a:ln>
                </pic:spPr>
              </pic:pic>
            </a:graphicData>
          </a:graphic>
        </wp:inline>
      </w:drawing>
    </w:r>
    <w:r w:rsidRPr="003B41AC">
      <w:rPr>
        <w:rFonts w:ascii="Times New Roman" w:hAnsi="Times New Roman" w:cs="Times New Roman"/>
        <w:noProof/>
        <w:sz w:val="24"/>
        <w:szCs w:val="24"/>
      </w:rPr>
      <w:drawing>
        <wp:inline distT="0" distB="0" distL="0" distR="0" wp14:anchorId="66BC9F3C" wp14:editId="6D35BF46">
          <wp:extent cx="1327247" cy="448581"/>
          <wp:effectExtent l="19050" t="0" r="6253" b="0"/>
          <wp:docPr id="6" name="Obraz 1" descr="C:\Users\mwarzynska\Desktop\logo-mazowsz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warzynska\Desktop\logo-mazowsze.gif"/>
                  <pic:cNvPicPr>
                    <a:picLocks noChangeAspect="1" noChangeArrowheads="1"/>
                  </pic:cNvPicPr>
                </pic:nvPicPr>
                <pic:blipFill>
                  <a:blip r:embed="rId2" cstate="print"/>
                  <a:srcRect/>
                  <a:stretch>
                    <a:fillRect/>
                  </a:stretch>
                </pic:blipFill>
                <pic:spPr bwMode="auto">
                  <a:xfrm>
                    <a:off x="0" y="0"/>
                    <a:ext cx="1331946" cy="450169"/>
                  </a:xfrm>
                  <a:prstGeom prst="rect">
                    <a:avLst/>
                  </a:prstGeom>
                  <a:noFill/>
                  <a:ln w="9525">
                    <a:noFill/>
                    <a:miter lim="800000"/>
                    <a:headEnd/>
                    <a:tailEnd/>
                  </a:ln>
                </pic:spPr>
              </pic:pic>
            </a:graphicData>
          </a:graphic>
        </wp:inline>
      </w:drawing>
    </w:r>
    <w:r w:rsidRPr="008105E8">
      <w:rPr>
        <w:rFonts w:ascii="Times New Roman" w:hAnsi="Times New Roman" w:cs="Times New Roman"/>
        <w:noProof/>
        <w:sz w:val="24"/>
        <w:szCs w:val="24"/>
      </w:rPr>
      <w:drawing>
        <wp:inline distT="0" distB="0" distL="0" distR="0" wp14:anchorId="41F7D1A6" wp14:editId="5B329276">
          <wp:extent cx="1252326" cy="485445"/>
          <wp:effectExtent l="19050" t="0" r="4974" b="0"/>
          <wp:docPr id="8"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61705" cy="489080"/>
                  </a:xfrm>
                  <a:prstGeom prst="rect">
                    <a:avLst/>
                  </a:prstGeom>
                  <a:noFill/>
                </pic:spPr>
              </pic:pic>
            </a:graphicData>
          </a:graphic>
        </wp:inline>
      </w:drawing>
    </w:r>
    <w:r w:rsidRPr="00B45A37">
      <w:rPr>
        <w:rFonts w:ascii="Calibri" w:eastAsia="Calibri" w:hAnsi="Calibri" w:cs="Arial"/>
        <w:noProof/>
        <w:sz w:val="20"/>
        <w:szCs w:val="20"/>
      </w:rPr>
      <w:drawing>
        <wp:inline distT="0" distB="0" distL="0" distR="0" wp14:anchorId="3E29ABCF" wp14:editId="5FB0F01A">
          <wp:extent cx="1585346" cy="390197"/>
          <wp:effectExtent l="0" t="0" r="0" b="0"/>
          <wp:docPr id="9" name="Obraz 9" descr="https://www.funduszedlamazowsza.eu/g2/oryginal/2015_09/16d2faf7dead7be30cd71efb1aa01a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funduszedlamazowsza.eu/g2/oryginal/2015_09/16d2faf7dead7be30cd71efb1aa01a1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23373" cy="399556"/>
                  </a:xfrm>
                  <a:prstGeom prst="rect">
                    <a:avLst/>
                  </a:prstGeom>
                  <a:noFill/>
                  <a:ln>
                    <a:noFill/>
                  </a:ln>
                </pic:spPr>
              </pic:pic>
            </a:graphicData>
          </a:graphic>
        </wp:inline>
      </w:drawing>
    </w:r>
  </w:p>
  <w:p w14:paraId="42AB5208" w14:textId="77777777" w:rsidR="00217421" w:rsidRDefault="0021742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F5569B50"/>
    <w:lvl w:ilvl="0" w:tplc="B89E0AB0">
      <w:start w:val="1"/>
      <w:numFmt w:val="decimal"/>
      <w:lvlText w:val="%1."/>
      <w:lvlJc w:val="left"/>
      <w:pPr>
        <w:ind w:left="0" w:firstLine="0"/>
      </w:pPr>
      <w:rPr>
        <w:rFonts w:ascii="Times New Roman" w:eastAsia="Times New Roman" w:hAnsi="Times New Roman" w:cs="Times New Roman"/>
      </w:rPr>
    </w:lvl>
    <w:lvl w:ilvl="1" w:tplc="FFFFFFFF">
      <w:start w:val="1"/>
      <w:numFmt w:val="bullet"/>
      <w:lvlText w:val="-"/>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rPr>
        <w:b/>
      </w:r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4"/>
    <w:multiLevelType w:val="multilevel"/>
    <w:tmpl w:val="00000004"/>
    <w:name w:val="WW8Num4"/>
    <w:lvl w:ilvl="0">
      <w:start w:val="1"/>
      <w:numFmt w:val="decimal"/>
      <w:lvlText w:val="%1."/>
      <w:lvlJc w:val="left"/>
      <w:pPr>
        <w:tabs>
          <w:tab w:val="num" w:pos="283"/>
        </w:tabs>
        <w:ind w:left="283" w:hanging="283"/>
      </w:pPr>
      <w:rPr>
        <w:rFonts w:cs="Trebuchet MS"/>
        <w:lang w:val="pl-PL"/>
      </w:rPr>
    </w:lvl>
    <w:lvl w:ilvl="1">
      <w:start w:val="1"/>
      <w:numFmt w:val="decimal"/>
      <w:lvlText w:val="%2."/>
      <w:lvlJc w:val="left"/>
      <w:pPr>
        <w:tabs>
          <w:tab w:val="num" w:pos="283"/>
        </w:tabs>
        <w:ind w:left="6" w:hanging="6"/>
      </w:pPr>
    </w:lvl>
    <w:lvl w:ilvl="2">
      <w:start w:val="1"/>
      <w:numFmt w:val="decimal"/>
      <w:lvlText w:val="%3."/>
      <w:lvlJc w:val="left"/>
      <w:pPr>
        <w:tabs>
          <w:tab w:val="num" w:pos="283"/>
        </w:tabs>
        <w:ind w:left="6" w:hanging="6"/>
      </w:pPr>
    </w:lvl>
    <w:lvl w:ilvl="3">
      <w:start w:val="1"/>
      <w:numFmt w:val="decimal"/>
      <w:lvlText w:val="%4."/>
      <w:lvlJc w:val="left"/>
      <w:pPr>
        <w:tabs>
          <w:tab w:val="num" w:pos="283"/>
        </w:tabs>
        <w:ind w:left="6" w:hanging="6"/>
      </w:pPr>
    </w:lvl>
    <w:lvl w:ilvl="4">
      <w:start w:val="1"/>
      <w:numFmt w:val="decimal"/>
      <w:lvlText w:val="%5."/>
      <w:lvlJc w:val="left"/>
      <w:pPr>
        <w:tabs>
          <w:tab w:val="num" w:pos="283"/>
        </w:tabs>
        <w:ind w:left="6" w:hanging="6"/>
      </w:pPr>
    </w:lvl>
    <w:lvl w:ilvl="5">
      <w:start w:val="1"/>
      <w:numFmt w:val="decimal"/>
      <w:lvlText w:val="%6."/>
      <w:lvlJc w:val="left"/>
      <w:pPr>
        <w:tabs>
          <w:tab w:val="num" w:pos="283"/>
        </w:tabs>
        <w:ind w:left="6" w:hanging="6"/>
      </w:pPr>
    </w:lvl>
    <w:lvl w:ilvl="6">
      <w:start w:val="1"/>
      <w:numFmt w:val="decimal"/>
      <w:lvlText w:val="%7."/>
      <w:lvlJc w:val="left"/>
      <w:pPr>
        <w:tabs>
          <w:tab w:val="num" w:pos="283"/>
        </w:tabs>
        <w:ind w:left="6" w:hanging="6"/>
      </w:pPr>
    </w:lvl>
    <w:lvl w:ilvl="7">
      <w:start w:val="1"/>
      <w:numFmt w:val="decimal"/>
      <w:lvlText w:val="%8."/>
      <w:lvlJc w:val="left"/>
      <w:pPr>
        <w:tabs>
          <w:tab w:val="num" w:pos="283"/>
        </w:tabs>
        <w:ind w:left="6" w:hanging="6"/>
      </w:pPr>
    </w:lvl>
    <w:lvl w:ilvl="8">
      <w:start w:val="1"/>
      <w:numFmt w:val="decimal"/>
      <w:lvlText w:val="%9."/>
      <w:lvlJc w:val="left"/>
      <w:pPr>
        <w:tabs>
          <w:tab w:val="num" w:pos="283"/>
        </w:tabs>
        <w:ind w:left="6" w:hanging="6"/>
      </w:pPr>
    </w:lvl>
  </w:abstractNum>
  <w:abstractNum w:abstractNumId="2" w15:restartNumberingAfterBreak="0">
    <w:nsid w:val="00000006"/>
    <w:multiLevelType w:val="hybridMultilevel"/>
    <w:tmpl w:val="507ED7A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8"/>
    <w:multiLevelType w:val="singleLevel"/>
    <w:tmpl w:val="00000008"/>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4" w15:restartNumberingAfterBreak="0">
    <w:nsid w:val="0000000E"/>
    <w:multiLevelType w:val="singleLevel"/>
    <w:tmpl w:val="930244CE"/>
    <w:name w:val="WW8Num24"/>
    <w:lvl w:ilvl="0">
      <w:start w:val="2"/>
      <w:numFmt w:val="decimal"/>
      <w:lvlText w:val="%1."/>
      <w:lvlJc w:val="left"/>
      <w:pPr>
        <w:tabs>
          <w:tab w:val="num" w:pos="360"/>
        </w:tabs>
        <w:ind w:left="360" w:hanging="360"/>
      </w:pPr>
      <w:rPr>
        <w:b w:val="0"/>
        <w:color w:val="auto"/>
      </w:rPr>
    </w:lvl>
  </w:abstractNum>
  <w:abstractNum w:abstractNumId="5" w15:restartNumberingAfterBreak="0">
    <w:nsid w:val="0000000F"/>
    <w:multiLevelType w:val="multilevel"/>
    <w:tmpl w:val="0000000F"/>
    <w:name w:val="WW8Num15"/>
    <w:lvl w:ilvl="0">
      <w:start w:val="1"/>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6" w15:restartNumberingAfterBreak="0">
    <w:nsid w:val="00000010"/>
    <w:multiLevelType w:val="multilevel"/>
    <w:tmpl w:val="00000010"/>
    <w:name w:val="WW8Num16"/>
    <w:lvl w:ilvl="0">
      <w:start w:val="1"/>
      <w:numFmt w:val="decimal"/>
      <w:lvlText w:val="%1."/>
      <w:lvlJc w:val="left"/>
      <w:pPr>
        <w:tabs>
          <w:tab w:val="num" w:pos="720"/>
        </w:tabs>
        <w:ind w:left="720" w:hanging="360"/>
      </w:pPr>
      <w:rPr>
        <w:rFonts w:cs="Trebuchet MS"/>
        <w:b w:val="0"/>
        <w:bCs w:val="0"/>
        <w:lang w:val="pl-PL"/>
      </w:rPr>
    </w:lvl>
    <w:lvl w:ilvl="1">
      <w:start w:val="1"/>
      <w:numFmt w:val="decimal"/>
      <w:lvlText w:val="%2."/>
      <w:lvlJc w:val="left"/>
      <w:pPr>
        <w:tabs>
          <w:tab w:val="num" w:pos="1080"/>
        </w:tabs>
        <w:ind w:left="1080" w:hanging="360"/>
      </w:pPr>
      <w:rPr>
        <w:rFonts w:cs="Trebuchet MS"/>
        <w:b w:val="0"/>
        <w:bCs w:val="0"/>
        <w:lang w:val="pl-PL"/>
      </w:rPr>
    </w:lvl>
    <w:lvl w:ilvl="2">
      <w:start w:val="1"/>
      <w:numFmt w:val="decimal"/>
      <w:lvlText w:val="%3."/>
      <w:lvlJc w:val="left"/>
      <w:pPr>
        <w:tabs>
          <w:tab w:val="num" w:pos="1440"/>
        </w:tabs>
        <w:ind w:left="1440" w:hanging="360"/>
      </w:pPr>
      <w:rPr>
        <w:rFonts w:cs="Trebuchet MS"/>
        <w:b w:val="0"/>
        <w:bCs w:val="0"/>
        <w:lang w:val="pl-PL"/>
      </w:rPr>
    </w:lvl>
    <w:lvl w:ilvl="3">
      <w:start w:val="1"/>
      <w:numFmt w:val="decimal"/>
      <w:lvlText w:val="%4."/>
      <w:lvlJc w:val="left"/>
      <w:pPr>
        <w:tabs>
          <w:tab w:val="num" w:pos="1800"/>
        </w:tabs>
        <w:ind w:left="1800" w:hanging="360"/>
      </w:pPr>
      <w:rPr>
        <w:rFonts w:cs="Trebuchet MS"/>
        <w:b w:val="0"/>
        <w:bCs w:val="0"/>
        <w:lang w:val="pl-PL"/>
      </w:rPr>
    </w:lvl>
    <w:lvl w:ilvl="4">
      <w:start w:val="1"/>
      <w:numFmt w:val="decimal"/>
      <w:lvlText w:val="%5."/>
      <w:lvlJc w:val="left"/>
      <w:pPr>
        <w:tabs>
          <w:tab w:val="num" w:pos="2160"/>
        </w:tabs>
        <w:ind w:left="2160" w:hanging="360"/>
      </w:pPr>
      <w:rPr>
        <w:rFonts w:cs="Trebuchet MS"/>
        <w:b w:val="0"/>
        <w:bCs w:val="0"/>
        <w:lang w:val="pl-PL"/>
      </w:rPr>
    </w:lvl>
    <w:lvl w:ilvl="5">
      <w:start w:val="1"/>
      <w:numFmt w:val="decimal"/>
      <w:lvlText w:val="%6."/>
      <w:lvlJc w:val="left"/>
      <w:pPr>
        <w:tabs>
          <w:tab w:val="num" w:pos="2520"/>
        </w:tabs>
        <w:ind w:left="2520" w:hanging="360"/>
      </w:pPr>
      <w:rPr>
        <w:rFonts w:cs="Trebuchet MS"/>
        <w:b w:val="0"/>
        <w:bCs w:val="0"/>
        <w:lang w:val="pl-PL"/>
      </w:rPr>
    </w:lvl>
    <w:lvl w:ilvl="6">
      <w:start w:val="1"/>
      <w:numFmt w:val="decimal"/>
      <w:lvlText w:val="%7."/>
      <w:lvlJc w:val="left"/>
      <w:pPr>
        <w:tabs>
          <w:tab w:val="num" w:pos="2880"/>
        </w:tabs>
        <w:ind w:left="2880" w:hanging="360"/>
      </w:pPr>
      <w:rPr>
        <w:rFonts w:cs="Trebuchet MS"/>
        <w:b w:val="0"/>
        <w:bCs w:val="0"/>
        <w:lang w:val="pl-PL"/>
      </w:rPr>
    </w:lvl>
    <w:lvl w:ilvl="7">
      <w:start w:val="1"/>
      <w:numFmt w:val="decimal"/>
      <w:lvlText w:val="%8."/>
      <w:lvlJc w:val="left"/>
      <w:pPr>
        <w:tabs>
          <w:tab w:val="num" w:pos="3240"/>
        </w:tabs>
        <w:ind w:left="3240" w:hanging="360"/>
      </w:pPr>
      <w:rPr>
        <w:rFonts w:cs="Trebuchet MS"/>
        <w:b w:val="0"/>
        <w:bCs w:val="0"/>
        <w:lang w:val="pl-PL"/>
      </w:rPr>
    </w:lvl>
    <w:lvl w:ilvl="8">
      <w:start w:val="1"/>
      <w:numFmt w:val="decimal"/>
      <w:lvlText w:val="%9."/>
      <w:lvlJc w:val="left"/>
      <w:pPr>
        <w:tabs>
          <w:tab w:val="num" w:pos="3600"/>
        </w:tabs>
        <w:ind w:left="3600" w:hanging="360"/>
      </w:pPr>
      <w:rPr>
        <w:rFonts w:cs="Trebuchet MS"/>
        <w:b w:val="0"/>
        <w:bCs w:val="0"/>
        <w:lang w:val="pl-PL"/>
      </w:rPr>
    </w:lvl>
  </w:abstractNum>
  <w:abstractNum w:abstractNumId="7" w15:restartNumberingAfterBreak="0">
    <w:nsid w:val="00000013"/>
    <w:multiLevelType w:val="multilevel"/>
    <w:tmpl w:val="00000013"/>
    <w:name w:val="WW8Num19"/>
    <w:lvl w:ilvl="0">
      <w:start w:val="2"/>
      <w:numFmt w:val="decimal"/>
      <w:lvlText w:val="%1."/>
      <w:lvlJc w:val="left"/>
      <w:pPr>
        <w:tabs>
          <w:tab w:val="num" w:pos="283"/>
        </w:tabs>
        <w:ind w:left="283" w:hanging="283"/>
      </w:pPr>
      <w:rPr>
        <w:rFonts w:cs="Trebuchet MS"/>
        <w:b w:val="0"/>
        <w:bCs w:val="0"/>
        <w:strike w:val="0"/>
        <w:dstrike w:val="0"/>
        <w:lang w:val="pl-PL"/>
      </w:rPr>
    </w:lvl>
    <w:lvl w:ilvl="1">
      <w:start w:val="2"/>
      <w:numFmt w:val="decimal"/>
      <w:lvlText w:val="%2."/>
      <w:lvlJc w:val="left"/>
      <w:pPr>
        <w:tabs>
          <w:tab w:val="num" w:pos="283"/>
        </w:tabs>
        <w:ind w:left="6" w:hanging="6"/>
      </w:pPr>
    </w:lvl>
    <w:lvl w:ilvl="2">
      <w:start w:val="2"/>
      <w:numFmt w:val="decimal"/>
      <w:lvlText w:val="%3."/>
      <w:lvlJc w:val="left"/>
      <w:pPr>
        <w:tabs>
          <w:tab w:val="num" w:pos="283"/>
        </w:tabs>
        <w:ind w:left="6" w:hanging="6"/>
      </w:pPr>
    </w:lvl>
    <w:lvl w:ilvl="3">
      <w:start w:val="2"/>
      <w:numFmt w:val="decimal"/>
      <w:lvlText w:val="%4."/>
      <w:lvlJc w:val="left"/>
      <w:pPr>
        <w:tabs>
          <w:tab w:val="num" w:pos="283"/>
        </w:tabs>
        <w:ind w:left="6" w:hanging="6"/>
      </w:pPr>
    </w:lvl>
    <w:lvl w:ilvl="4">
      <w:start w:val="2"/>
      <w:numFmt w:val="decimal"/>
      <w:lvlText w:val="%5."/>
      <w:lvlJc w:val="left"/>
      <w:pPr>
        <w:tabs>
          <w:tab w:val="num" w:pos="283"/>
        </w:tabs>
        <w:ind w:left="6" w:hanging="6"/>
      </w:pPr>
    </w:lvl>
    <w:lvl w:ilvl="5">
      <w:start w:val="2"/>
      <w:numFmt w:val="decimal"/>
      <w:lvlText w:val="%6."/>
      <w:lvlJc w:val="left"/>
      <w:pPr>
        <w:tabs>
          <w:tab w:val="num" w:pos="283"/>
        </w:tabs>
        <w:ind w:left="6" w:hanging="6"/>
      </w:pPr>
    </w:lvl>
    <w:lvl w:ilvl="6">
      <w:start w:val="2"/>
      <w:numFmt w:val="decimal"/>
      <w:lvlText w:val="%7."/>
      <w:lvlJc w:val="left"/>
      <w:pPr>
        <w:tabs>
          <w:tab w:val="num" w:pos="283"/>
        </w:tabs>
        <w:ind w:left="6" w:hanging="6"/>
      </w:pPr>
    </w:lvl>
    <w:lvl w:ilvl="7">
      <w:start w:val="2"/>
      <w:numFmt w:val="decimal"/>
      <w:lvlText w:val="%8."/>
      <w:lvlJc w:val="left"/>
      <w:pPr>
        <w:tabs>
          <w:tab w:val="num" w:pos="283"/>
        </w:tabs>
        <w:ind w:left="6" w:hanging="6"/>
      </w:pPr>
    </w:lvl>
    <w:lvl w:ilvl="8">
      <w:start w:val="2"/>
      <w:numFmt w:val="decimal"/>
      <w:lvlText w:val="%9."/>
      <w:lvlJc w:val="left"/>
      <w:pPr>
        <w:tabs>
          <w:tab w:val="num" w:pos="283"/>
        </w:tabs>
        <w:ind w:left="6" w:hanging="6"/>
      </w:pPr>
    </w:lvl>
  </w:abstractNum>
  <w:abstractNum w:abstractNumId="8" w15:restartNumberingAfterBreak="0">
    <w:nsid w:val="02441BBD"/>
    <w:multiLevelType w:val="hybridMultilevel"/>
    <w:tmpl w:val="FF2CEEFA"/>
    <w:lvl w:ilvl="0" w:tplc="EC26FDAA">
      <w:start w:val="1"/>
      <w:numFmt w:val="decimal"/>
      <w:lvlText w:val="%1."/>
      <w:lvlJc w:val="left"/>
      <w:pPr>
        <w:ind w:left="720" w:hanging="360"/>
      </w:pPr>
      <w:rPr>
        <w:rFonts w:ascii="Times New Roman" w:hAnsi="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0837BF"/>
    <w:multiLevelType w:val="hybridMultilevel"/>
    <w:tmpl w:val="B63228CA"/>
    <w:lvl w:ilvl="0" w:tplc="CD1073B6">
      <w:start w:val="1"/>
      <w:numFmt w:val="decimal"/>
      <w:lvlText w:val="%1."/>
      <w:lvlJc w:val="left"/>
      <w:pPr>
        <w:ind w:left="927" w:hanging="360"/>
      </w:pPr>
      <w:rPr>
        <w:rFonts w:hint="default"/>
      </w:rPr>
    </w:lvl>
    <w:lvl w:ilvl="1" w:tplc="9A00753E">
      <w:start w:val="1"/>
      <w:numFmt w:val="lowerLetter"/>
      <w:lvlText w:val="%2)"/>
      <w:lvlJc w:val="left"/>
      <w:pPr>
        <w:ind w:left="1647" w:hanging="360"/>
      </w:pPr>
      <w:rPr>
        <w:rFonts w:ascii="Times New Roman" w:eastAsia="Calibri" w:hAnsi="Times New Roman" w:cs="Times New Roman"/>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09606569"/>
    <w:multiLevelType w:val="hybridMultilevel"/>
    <w:tmpl w:val="20C0AA8C"/>
    <w:lvl w:ilvl="0" w:tplc="CA605BA0">
      <w:start w:val="1"/>
      <w:numFmt w:val="decimal"/>
      <w:lvlText w:val="%1."/>
      <w:lvlJc w:val="left"/>
      <w:pPr>
        <w:ind w:left="720" w:hanging="360"/>
      </w:pPr>
      <w:rPr>
        <w:rFonts w:eastAsiaTheme="minorHAnsi" w:hint="default"/>
        <w:b w:val="0"/>
        <w:color w:val="000000"/>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936D34"/>
    <w:multiLevelType w:val="hybridMultilevel"/>
    <w:tmpl w:val="5704C9CC"/>
    <w:lvl w:ilvl="0" w:tplc="FBCA20E4">
      <w:start w:val="2"/>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3E316B6"/>
    <w:multiLevelType w:val="hybridMultilevel"/>
    <w:tmpl w:val="149CF284"/>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EF288B"/>
    <w:multiLevelType w:val="hybridMultilevel"/>
    <w:tmpl w:val="8FDA2C10"/>
    <w:lvl w:ilvl="0" w:tplc="DBBC3E8E">
      <w:start w:val="1"/>
      <w:numFmt w:val="decimal"/>
      <w:lvlText w:val="%1)"/>
      <w:lvlJc w:val="left"/>
      <w:pPr>
        <w:ind w:left="502" w:hanging="360"/>
      </w:pPr>
      <w:rPr>
        <w:rFonts w:hint="default"/>
        <w:strike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198B1BDD"/>
    <w:multiLevelType w:val="hybridMultilevel"/>
    <w:tmpl w:val="FF02BAF0"/>
    <w:lvl w:ilvl="0" w:tplc="01F8EE62">
      <w:start w:val="1"/>
      <w:numFmt w:val="decimal"/>
      <w:lvlText w:val="%1)"/>
      <w:lvlJc w:val="left"/>
      <w:pPr>
        <w:ind w:left="720" w:hanging="360"/>
      </w:pPr>
      <w:rPr>
        <w:rFonts w:ascii="Times New Roman" w:eastAsia="Times New Roman" w:hAnsi="Times New Roman" w:cs="Times New Roman"/>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7018AF"/>
    <w:multiLevelType w:val="hybridMultilevel"/>
    <w:tmpl w:val="3DF4435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23233EF7"/>
    <w:multiLevelType w:val="hybridMultilevel"/>
    <w:tmpl w:val="3564C4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8CC523C"/>
    <w:multiLevelType w:val="multilevel"/>
    <w:tmpl w:val="AE6C087E"/>
    <w:lvl w:ilvl="0">
      <w:start w:val="1"/>
      <w:numFmt w:val="decimal"/>
      <w:lvlText w:val="%1)"/>
      <w:lvlJc w:val="left"/>
      <w:pPr>
        <w:ind w:left="720" w:hanging="360"/>
      </w:pPr>
      <w:rPr>
        <w:b/>
        <w:bCs/>
      </w:rPr>
    </w:lvl>
    <w:lvl w:ilvl="1">
      <w:start w:val="1"/>
      <w:numFmt w:val="decimal"/>
      <w:lvlText w:val="%2)"/>
      <w:lvlJc w:val="left"/>
      <w:pPr>
        <w:ind w:left="1080" w:hanging="360"/>
      </w:pPr>
      <w:rPr>
        <w:rFonts w:ascii="Times New Roman" w:hAnsi="Times New Roman" w:hint="default"/>
        <w:b w:val="0"/>
        <w:i w:val="0"/>
        <w:color w:val="auto"/>
        <w:sz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AE25A1C"/>
    <w:multiLevelType w:val="hybridMultilevel"/>
    <w:tmpl w:val="89FAD40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2B510EA2"/>
    <w:multiLevelType w:val="hybridMultilevel"/>
    <w:tmpl w:val="F312BEE4"/>
    <w:lvl w:ilvl="0" w:tplc="8FB479B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14270D7"/>
    <w:multiLevelType w:val="multilevel"/>
    <w:tmpl w:val="7C4CD032"/>
    <w:lvl w:ilvl="0">
      <w:start w:val="1"/>
      <w:numFmt w:val="decimal"/>
      <w:lvlText w:val="%1)"/>
      <w:lvlJc w:val="left"/>
      <w:pPr>
        <w:ind w:left="720" w:hanging="360"/>
      </w:pPr>
      <w:rPr>
        <w:rFonts w:ascii="Times New Roman" w:hAnsi="Times New Roman" w:hint="default"/>
        <w:b w:val="0"/>
        <w:bCs/>
        <w:i w:val="0"/>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6824D38"/>
    <w:multiLevelType w:val="hybridMultilevel"/>
    <w:tmpl w:val="FA8C74F8"/>
    <w:lvl w:ilvl="0" w:tplc="B59C94D6">
      <w:start w:val="1"/>
      <w:numFmt w:val="bullet"/>
      <w:lvlText w:val=""/>
      <w:lvlJc w:val="left"/>
      <w:pPr>
        <w:tabs>
          <w:tab w:val="num" w:pos="1620"/>
        </w:tabs>
        <w:ind w:left="1620" w:hanging="360"/>
      </w:pPr>
      <w:rPr>
        <w:rFonts w:ascii="Symbol" w:hAnsi="Symbol" w:cs="Verdana" w:hint="default"/>
        <w:color w:val="auto"/>
      </w:rPr>
    </w:lvl>
    <w:lvl w:ilvl="1" w:tplc="196EDA84">
      <w:start w:val="1"/>
      <w:numFmt w:val="lowerLetter"/>
      <w:lvlText w:val="%2)"/>
      <w:lvlJc w:val="left"/>
      <w:pPr>
        <w:tabs>
          <w:tab w:val="num" w:pos="1800"/>
        </w:tabs>
        <w:ind w:left="1800" w:hanging="360"/>
      </w:pPr>
      <w:rPr>
        <w:rFonts w:hint="default"/>
        <w:color w:val="auto"/>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0BE0C99"/>
    <w:multiLevelType w:val="hybridMultilevel"/>
    <w:tmpl w:val="1A5EEF0C"/>
    <w:lvl w:ilvl="0" w:tplc="04A20EDE">
      <w:start w:val="1"/>
      <w:numFmt w:val="lowerLetter"/>
      <w:lvlText w:val="%1)"/>
      <w:lvlJc w:val="left"/>
      <w:pPr>
        <w:ind w:left="1146" w:hanging="360"/>
      </w:pPr>
      <w:rPr>
        <w:rFonts w:ascii="Times New Roman" w:hAnsi="Times New Roman" w:hint="default"/>
        <w:b w:val="0"/>
        <w:i w:val="0"/>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55E61F7"/>
    <w:multiLevelType w:val="hybridMultilevel"/>
    <w:tmpl w:val="D7A21A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5D6EC5"/>
    <w:multiLevelType w:val="hybridMultilevel"/>
    <w:tmpl w:val="82A4529E"/>
    <w:lvl w:ilvl="0" w:tplc="34E6D626">
      <w:start w:val="1"/>
      <w:numFmt w:val="decimal"/>
      <w:lvlText w:val="%1)"/>
      <w:lvlJc w:val="left"/>
      <w:pPr>
        <w:ind w:left="1145" w:hanging="360"/>
      </w:pPr>
      <w:rPr>
        <w:rFonts w:ascii="Times New Roman" w:hAnsi="Times New Roman" w:hint="default"/>
        <w:b w:val="0"/>
        <w:i w:val="0"/>
        <w:color w:val="auto"/>
        <w:sz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5" w15:restartNumberingAfterBreak="0">
    <w:nsid w:val="52FF43D8"/>
    <w:multiLevelType w:val="hybridMultilevel"/>
    <w:tmpl w:val="0BDAEA54"/>
    <w:lvl w:ilvl="0" w:tplc="B5947E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538B40F9"/>
    <w:multiLevelType w:val="hybridMultilevel"/>
    <w:tmpl w:val="3640C18A"/>
    <w:lvl w:ilvl="0" w:tplc="D324A340">
      <w:start w:val="1"/>
      <w:numFmt w:val="lowerLetter"/>
      <w:lvlText w:val="%1."/>
      <w:lvlJc w:val="left"/>
      <w:pPr>
        <w:ind w:left="1080" w:hanging="360"/>
      </w:pPr>
      <w:rPr>
        <w:rFonts w:eastAsia="Times New Roman"/>
        <w:color w:val="000000" w:themeColor="text1"/>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 w15:restartNumberingAfterBreak="0">
    <w:nsid w:val="576C2063"/>
    <w:multiLevelType w:val="hybridMultilevel"/>
    <w:tmpl w:val="A4DAD3B2"/>
    <w:lvl w:ilvl="0" w:tplc="AD0407F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8" w15:restartNumberingAfterBreak="0">
    <w:nsid w:val="5AD1412E"/>
    <w:multiLevelType w:val="hybridMultilevel"/>
    <w:tmpl w:val="1646BAB4"/>
    <w:lvl w:ilvl="0" w:tplc="7E32ECC6">
      <w:start w:val="1"/>
      <w:numFmt w:val="decimal"/>
      <w:lvlText w:val="%1."/>
      <w:lvlJc w:val="left"/>
      <w:pPr>
        <w:ind w:left="358" w:hanging="360"/>
      </w:pPr>
      <w:rPr>
        <w:rFonts w:hint="default"/>
        <w:b/>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29" w15:restartNumberingAfterBreak="0">
    <w:nsid w:val="62936B09"/>
    <w:multiLevelType w:val="hybridMultilevel"/>
    <w:tmpl w:val="6854DA7C"/>
    <w:lvl w:ilvl="0" w:tplc="AA621A6A">
      <w:start w:val="1"/>
      <w:numFmt w:val="decimal"/>
      <w:lvlText w:val="%1)"/>
      <w:lvlJc w:val="left"/>
      <w:pPr>
        <w:ind w:left="1004" w:hanging="360"/>
      </w:pPr>
      <w:rPr>
        <w:rFonts w:ascii="Times New Roman" w:hAnsi="Times New Roman" w:hint="default"/>
        <w:b w:val="0"/>
        <w:i w:val="0"/>
        <w:color w:val="auto"/>
        <w:sz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489275FE">
      <w:start w:val="1"/>
      <w:numFmt w:val="decimal"/>
      <w:lvlText w:val="%4)"/>
      <w:lvlJc w:val="left"/>
      <w:pPr>
        <w:ind w:left="3164" w:hanging="360"/>
      </w:pPr>
      <w:rPr>
        <w:rFonts w:ascii="Times New Roman" w:eastAsia="Times New Roman" w:hAnsi="Times New Roman" w:cs="Times New Roman"/>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6B003107"/>
    <w:multiLevelType w:val="hybridMultilevel"/>
    <w:tmpl w:val="2936404E"/>
    <w:lvl w:ilvl="0" w:tplc="7864177A">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31" w15:restartNumberingAfterBreak="0">
    <w:nsid w:val="6C722100"/>
    <w:multiLevelType w:val="hybridMultilevel"/>
    <w:tmpl w:val="B1F0F39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564597"/>
    <w:multiLevelType w:val="hybridMultilevel"/>
    <w:tmpl w:val="8F8C8492"/>
    <w:lvl w:ilvl="0" w:tplc="C39E05F2">
      <w:start w:val="2"/>
      <w:numFmt w:val="bullet"/>
      <w:lvlText w:val=""/>
      <w:lvlJc w:val="left"/>
      <w:pPr>
        <w:ind w:left="1080" w:hanging="360"/>
      </w:pPr>
      <w:rPr>
        <w:rFonts w:ascii="Symbol" w:eastAsiaTheme="minorEastAsia"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73776FF4"/>
    <w:multiLevelType w:val="hybridMultilevel"/>
    <w:tmpl w:val="F7F648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7821986"/>
    <w:multiLevelType w:val="hybridMultilevel"/>
    <w:tmpl w:val="0B481776"/>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354501"/>
    <w:multiLevelType w:val="hybridMultilevel"/>
    <w:tmpl w:val="CB9CA6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E625F5"/>
    <w:multiLevelType w:val="hybridMultilevel"/>
    <w:tmpl w:val="56B497FE"/>
    <w:lvl w:ilvl="0" w:tplc="506A63DE">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2C20B4"/>
    <w:multiLevelType w:val="hybridMultilevel"/>
    <w:tmpl w:val="A0148B20"/>
    <w:lvl w:ilvl="0" w:tplc="673276F4">
      <w:start w:val="1"/>
      <w:numFmt w:val="decimal"/>
      <w:lvlText w:val="%1."/>
      <w:lvlJc w:val="left"/>
      <w:pPr>
        <w:tabs>
          <w:tab w:val="num" w:pos="720"/>
        </w:tabs>
        <w:ind w:left="720" w:hanging="360"/>
      </w:pPr>
      <w:rPr>
        <w:rFonts w:hint="default"/>
        <w:color w:val="auto"/>
      </w:rPr>
    </w:lvl>
    <w:lvl w:ilvl="1" w:tplc="B59C94D6">
      <w:start w:val="1"/>
      <w:numFmt w:val="bullet"/>
      <w:lvlText w:val=""/>
      <w:lvlJc w:val="left"/>
      <w:pPr>
        <w:tabs>
          <w:tab w:val="num" w:pos="1440"/>
        </w:tabs>
        <w:ind w:left="1440" w:hanging="360"/>
      </w:pPr>
      <w:rPr>
        <w:rFonts w:ascii="Symbol" w:hAnsi="Symbol" w:cs="Verdana" w:hint="default"/>
        <w:color w:val="auto"/>
      </w:rPr>
    </w:lvl>
    <w:lvl w:ilvl="2" w:tplc="77D48598">
      <w:start w:val="1"/>
      <w:numFmt w:val="lowerLetter"/>
      <w:lvlText w:val="%3)"/>
      <w:lvlJc w:val="left"/>
      <w:pPr>
        <w:tabs>
          <w:tab w:val="num" w:pos="2340"/>
        </w:tabs>
        <w:ind w:left="2340" w:hanging="360"/>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6"/>
  </w:num>
  <w:num w:numId="4">
    <w:abstractNumId w:val="7"/>
  </w:num>
  <w:num w:numId="5">
    <w:abstractNumId w:val="36"/>
  </w:num>
  <w:num w:numId="6">
    <w:abstractNumId w:val="24"/>
  </w:num>
  <w:num w:numId="7">
    <w:abstractNumId w:val="25"/>
  </w:num>
  <w:num w:numId="8">
    <w:abstractNumId w:val="8"/>
  </w:num>
  <w:num w:numId="9">
    <w:abstractNumId w:val="13"/>
  </w:num>
  <w:num w:numId="10">
    <w:abstractNumId w:val="31"/>
  </w:num>
  <w:num w:numId="11">
    <w:abstractNumId w:val="20"/>
  </w:num>
  <w:num w:numId="12">
    <w:abstractNumId w:val="27"/>
  </w:num>
  <w:num w:numId="13">
    <w:abstractNumId w:val="14"/>
  </w:num>
  <w:num w:numId="14">
    <w:abstractNumId w:val="17"/>
  </w:num>
  <w:num w:numId="15">
    <w:abstractNumId w:val="9"/>
  </w:num>
  <w:num w:numId="16">
    <w:abstractNumId w:val="30"/>
  </w:num>
  <w:num w:numId="17">
    <w:abstractNumId w:val="19"/>
  </w:num>
  <w:num w:numId="18">
    <w:abstractNumId w:val="34"/>
  </w:num>
  <w:num w:numId="19">
    <w:abstractNumId w:val="37"/>
  </w:num>
  <w:num w:numId="20">
    <w:abstractNumId w:val="21"/>
  </w:num>
  <w:num w:numId="21">
    <w:abstractNumId w:val="23"/>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11"/>
  </w:num>
  <w:num w:numId="25">
    <w:abstractNumId w:val="32"/>
  </w:num>
  <w:num w:numId="26">
    <w:abstractNumId w:val="0"/>
    <w:lvlOverride w:ilvl="0"/>
    <w:lvlOverride w:ilvl="1"/>
    <w:lvlOverride w:ilvl="2">
      <w:startOverride w:val="1"/>
    </w:lvlOverride>
    <w:lvlOverride w:ilvl="3"/>
    <w:lvlOverride w:ilvl="4"/>
    <w:lvlOverride w:ilvl="5"/>
    <w:lvlOverride w:ilvl="6"/>
    <w:lvlOverride w:ilvl="7"/>
    <w:lvlOverride w:ilvl="8"/>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lvlOverride w:ilvl="2"/>
    <w:lvlOverride w:ilvl="3"/>
    <w:lvlOverride w:ilvl="4"/>
    <w:lvlOverride w:ilvl="5"/>
    <w:lvlOverride w:ilvl="6"/>
    <w:lvlOverride w:ilvl="7"/>
    <w:lvlOverride w:ilvl="8"/>
  </w:num>
  <w:num w:numId="29">
    <w:abstractNumId w:val="2"/>
    <w:lvlOverride w:ilvl="0">
      <w:startOverride w:val="1"/>
    </w:lvlOverride>
    <w:lvlOverride w:ilvl="1"/>
    <w:lvlOverride w:ilvl="2"/>
    <w:lvlOverride w:ilvl="3"/>
    <w:lvlOverride w:ilvl="4"/>
    <w:lvlOverride w:ilvl="5"/>
    <w:lvlOverride w:ilvl="6"/>
    <w:lvlOverride w:ilvl="7"/>
    <w:lvlOverride w:ilvl="8"/>
  </w:num>
  <w:num w:numId="30">
    <w:abstractNumId w:val="3"/>
    <w:lvlOverride w:ilvl="0">
      <w:startOverride w:val="1"/>
    </w:lvlOverride>
  </w:num>
  <w:num w:numId="31">
    <w:abstractNumId w:val="4"/>
    <w:lvlOverride w:ilvl="0">
      <w:startOverride w:val="2"/>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lvlOverride w:ilvl="1"/>
    <w:lvlOverride w:ilvl="2">
      <w:startOverride w:val="1"/>
    </w:lvlOverride>
    <w:lvlOverride w:ilvl="3"/>
    <w:lvlOverride w:ilvl="4"/>
    <w:lvlOverride w:ilvl="5"/>
    <w:lvlOverride w:ilvl="6"/>
    <w:lvlOverride w:ilvl="7"/>
    <w:lvlOverride w:ilvl="8"/>
  </w:num>
  <w:num w:numId="36">
    <w:abstractNumId w:val="2"/>
    <w:lvlOverride w:ilvl="0">
      <w:startOverride w:val="1"/>
    </w:lvlOverride>
    <w:lvlOverride w:ilvl="1"/>
    <w:lvlOverride w:ilvl="2"/>
    <w:lvlOverride w:ilvl="3"/>
    <w:lvlOverride w:ilvl="4"/>
    <w:lvlOverride w:ilvl="5"/>
    <w:lvlOverride w:ilvl="6"/>
    <w:lvlOverride w:ilvl="7"/>
    <w:lvlOverride w:ilvl="8"/>
  </w:num>
  <w:num w:numId="37">
    <w:abstractNumId w:val="28"/>
  </w:num>
  <w:num w:numId="38">
    <w:abstractNumId w:val="15"/>
  </w:num>
  <w:num w:numId="39">
    <w:abstractNumId w:val="22"/>
  </w:num>
  <w:num w:numId="40">
    <w:abstractNumId w:val="12"/>
  </w:num>
  <w:num w:numId="41">
    <w:abstractNumId w:val="10"/>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C63"/>
    <w:rsid w:val="000213D6"/>
    <w:rsid w:val="000220E4"/>
    <w:rsid w:val="00024765"/>
    <w:rsid w:val="0003267C"/>
    <w:rsid w:val="0003702E"/>
    <w:rsid w:val="00044A21"/>
    <w:rsid w:val="00091E58"/>
    <w:rsid w:val="000B6988"/>
    <w:rsid w:val="00122D81"/>
    <w:rsid w:val="001329B7"/>
    <w:rsid w:val="00137EB0"/>
    <w:rsid w:val="00181646"/>
    <w:rsid w:val="001B712A"/>
    <w:rsid w:val="001C1F3A"/>
    <w:rsid w:val="001C3822"/>
    <w:rsid w:val="001C38D8"/>
    <w:rsid w:val="001C6238"/>
    <w:rsid w:val="001E0317"/>
    <w:rsid w:val="00207999"/>
    <w:rsid w:val="00216019"/>
    <w:rsid w:val="00217421"/>
    <w:rsid w:val="0022182B"/>
    <w:rsid w:val="00232781"/>
    <w:rsid w:val="0024132D"/>
    <w:rsid w:val="002434BE"/>
    <w:rsid w:val="00253223"/>
    <w:rsid w:val="00255D89"/>
    <w:rsid w:val="00284BC6"/>
    <w:rsid w:val="002B679E"/>
    <w:rsid w:val="002D582A"/>
    <w:rsid w:val="002F5165"/>
    <w:rsid w:val="003123A7"/>
    <w:rsid w:val="003626C6"/>
    <w:rsid w:val="0037326D"/>
    <w:rsid w:val="00380748"/>
    <w:rsid w:val="003A29B0"/>
    <w:rsid w:val="003B6751"/>
    <w:rsid w:val="003C7FDB"/>
    <w:rsid w:val="003D0198"/>
    <w:rsid w:val="003E181E"/>
    <w:rsid w:val="00405B1C"/>
    <w:rsid w:val="00410A09"/>
    <w:rsid w:val="00412CF0"/>
    <w:rsid w:val="00424E23"/>
    <w:rsid w:val="004321AA"/>
    <w:rsid w:val="004459B3"/>
    <w:rsid w:val="00457405"/>
    <w:rsid w:val="00457E1E"/>
    <w:rsid w:val="00472E04"/>
    <w:rsid w:val="004844E7"/>
    <w:rsid w:val="00494882"/>
    <w:rsid w:val="004A09D6"/>
    <w:rsid w:val="004C32A6"/>
    <w:rsid w:val="004D0195"/>
    <w:rsid w:val="004E0B6A"/>
    <w:rsid w:val="004F4DE6"/>
    <w:rsid w:val="0050109A"/>
    <w:rsid w:val="005153F5"/>
    <w:rsid w:val="00521879"/>
    <w:rsid w:val="00525570"/>
    <w:rsid w:val="005267AA"/>
    <w:rsid w:val="00533282"/>
    <w:rsid w:val="00536FB7"/>
    <w:rsid w:val="00552833"/>
    <w:rsid w:val="005626F4"/>
    <w:rsid w:val="005667ED"/>
    <w:rsid w:val="005870B2"/>
    <w:rsid w:val="00587DD9"/>
    <w:rsid w:val="00590C46"/>
    <w:rsid w:val="005A13A1"/>
    <w:rsid w:val="005B2125"/>
    <w:rsid w:val="005B2397"/>
    <w:rsid w:val="005B3984"/>
    <w:rsid w:val="005C1112"/>
    <w:rsid w:val="005C74BC"/>
    <w:rsid w:val="005C7D58"/>
    <w:rsid w:val="005C7DD9"/>
    <w:rsid w:val="005E7705"/>
    <w:rsid w:val="006331FB"/>
    <w:rsid w:val="00642B71"/>
    <w:rsid w:val="00651E1B"/>
    <w:rsid w:val="00654841"/>
    <w:rsid w:val="006622B0"/>
    <w:rsid w:val="00663837"/>
    <w:rsid w:val="00673BF3"/>
    <w:rsid w:val="0068244C"/>
    <w:rsid w:val="006A15BA"/>
    <w:rsid w:val="006B15AB"/>
    <w:rsid w:val="006C2EB2"/>
    <w:rsid w:val="006D2570"/>
    <w:rsid w:val="006F03ED"/>
    <w:rsid w:val="006F4B4A"/>
    <w:rsid w:val="00701C56"/>
    <w:rsid w:val="007044ED"/>
    <w:rsid w:val="007110BF"/>
    <w:rsid w:val="007212F7"/>
    <w:rsid w:val="007675F9"/>
    <w:rsid w:val="00767D47"/>
    <w:rsid w:val="00792733"/>
    <w:rsid w:val="007A06E5"/>
    <w:rsid w:val="007A1C32"/>
    <w:rsid w:val="007B55D2"/>
    <w:rsid w:val="007C49B9"/>
    <w:rsid w:val="007C4DA5"/>
    <w:rsid w:val="00811C86"/>
    <w:rsid w:val="00815394"/>
    <w:rsid w:val="00835432"/>
    <w:rsid w:val="008557C5"/>
    <w:rsid w:val="00871F3D"/>
    <w:rsid w:val="00883201"/>
    <w:rsid w:val="008C4D88"/>
    <w:rsid w:val="008C63EF"/>
    <w:rsid w:val="008D1211"/>
    <w:rsid w:val="008F3802"/>
    <w:rsid w:val="008F7854"/>
    <w:rsid w:val="00914357"/>
    <w:rsid w:val="00924F17"/>
    <w:rsid w:val="00937C23"/>
    <w:rsid w:val="00941AE8"/>
    <w:rsid w:val="00950940"/>
    <w:rsid w:val="0095448C"/>
    <w:rsid w:val="00963B56"/>
    <w:rsid w:val="00967680"/>
    <w:rsid w:val="00974C7D"/>
    <w:rsid w:val="00982D4A"/>
    <w:rsid w:val="009848C5"/>
    <w:rsid w:val="00990CB4"/>
    <w:rsid w:val="009A1AA7"/>
    <w:rsid w:val="009A62B8"/>
    <w:rsid w:val="009A7B01"/>
    <w:rsid w:val="009B12FB"/>
    <w:rsid w:val="00A03264"/>
    <w:rsid w:val="00A03CE5"/>
    <w:rsid w:val="00A42B38"/>
    <w:rsid w:val="00A43B71"/>
    <w:rsid w:val="00A54369"/>
    <w:rsid w:val="00A56E94"/>
    <w:rsid w:val="00A6376D"/>
    <w:rsid w:val="00A82DAB"/>
    <w:rsid w:val="00AB371E"/>
    <w:rsid w:val="00AD3C63"/>
    <w:rsid w:val="00AE6E91"/>
    <w:rsid w:val="00AF79F2"/>
    <w:rsid w:val="00B01FA1"/>
    <w:rsid w:val="00B17792"/>
    <w:rsid w:val="00B248B5"/>
    <w:rsid w:val="00B35D7B"/>
    <w:rsid w:val="00B5679B"/>
    <w:rsid w:val="00B57C40"/>
    <w:rsid w:val="00B6453E"/>
    <w:rsid w:val="00B714F6"/>
    <w:rsid w:val="00B722A4"/>
    <w:rsid w:val="00B77EAC"/>
    <w:rsid w:val="00B81024"/>
    <w:rsid w:val="00B870E8"/>
    <w:rsid w:val="00BA1EBA"/>
    <w:rsid w:val="00BB00F2"/>
    <w:rsid w:val="00BB37A7"/>
    <w:rsid w:val="00BB79F7"/>
    <w:rsid w:val="00BD438F"/>
    <w:rsid w:val="00BF74E4"/>
    <w:rsid w:val="00C13F1B"/>
    <w:rsid w:val="00C1764A"/>
    <w:rsid w:val="00C201CC"/>
    <w:rsid w:val="00C216F9"/>
    <w:rsid w:val="00C75B0C"/>
    <w:rsid w:val="00C86EAE"/>
    <w:rsid w:val="00C8757C"/>
    <w:rsid w:val="00C90B5A"/>
    <w:rsid w:val="00C95858"/>
    <w:rsid w:val="00CA7D82"/>
    <w:rsid w:val="00CB61CA"/>
    <w:rsid w:val="00CC087D"/>
    <w:rsid w:val="00CC29C1"/>
    <w:rsid w:val="00CD3BD0"/>
    <w:rsid w:val="00CE1173"/>
    <w:rsid w:val="00CE4570"/>
    <w:rsid w:val="00CF1E6D"/>
    <w:rsid w:val="00CF7E01"/>
    <w:rsid w:val="00D251C5"/>
    <w:rsid w:val="00D44B73"/>
    <w:rsid w:val="00D80EDB"/>
    <w:rsid w:val="00DC2D28"/>
    <w:rsid w:val="00E017D2"/>
    <w:rsid w:val="00E1552E"/>
    <w:rsid w:val="00E23683"/>
    <w:rsid w:val="00E2420E"/>
    <w:rsid w:val="00E50EE2"/>
    <w:rsid w:val="00E51229"/>
    <w:rsid w:val="00E72C6E"/>
    <w:rsid w:val="00E76827"/>
    <w:rsid w:val="00E944FA"/>
    <w:rsid w:val="00EB519F"/>
    <w:rsid w:val="00EB5B65"/>
    <w:rsid w:val="00EC37B8"/>
    <w:rsid w:val="00EE0348"/>
    <w:rsid w:val="00EE402B"/>
    <w:rsid w:val="00EE4B34"/>
    <w:rsid w:val="00F0591A"/>
    <w:rsid w:val="00F157CF"/>
    <w:rsid w:val="00F4172F"/>
    <w:rsid w:val="00F67E7A"/>
    <w:rsid w:val="00F81257"/>
    <w:rsid w:val="00F92D11"/>
    <w:rsid w:val="00FC5AD5"/>
    <w:rsid w:val="00FC64F1"/>
    <w:rsid w:val="00FE73BB"/>
    <w:rsid w:val="00FF760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692B3"/>
  <w15:docId w15:val="{1C88D6DC-A34B-4A26-854C-C3A725EDA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67E7A"/>
    <w:rPr>
      <w:rFonts w:eastAsiaTheme="minorEastAsia"/>
      <w:lang w:eastAsia="pl-PL"/>
    </w:rPr>
  </w:style>
  <w:style w:type="paragraph" w:styleId="Nagwek1">
    <w:name w:val="heading 1"/>
    <w:basedOn w:val="Normalny"/>
    <w:next w:val="Normalny"/>
    <w:link w:val="Nagwek1Znak"/>
    <w:qFormat/>
    <w:rsid w:val="00767D47"/>
    <w:pPr>
      <w:keepNext/>
      <w:spacing w:after="0" w:line="240" w:lineRule="auto"/>
      <w:jc w:val="center"/>
      <w:outlineLvl w:val="0"/>
    </w:pPr>
    <w:rPr>
      <w:rFonts w:ascii="Arial" w:eastAsia="Times New Roman" w:hAnsi="Arial" w:cs="Arial"/>
      <w:b/>
      <w:sz w:val="20"/>
      <w:szCs w:val="24"/>
    </w:rPr>
  </w:style>
  <w:style w:type="paragraph" w:styleId="Nagwek6">
    <w:name w:val="heading 6"/>
    <w:basedOn w:val="Normalny"/>
    <w:next w:val="Normalny"/>
    <w:link w:val="Nagwek6Znak"/>
    <w:uiPriority w:val="9"/>
    <w:semiHidden/>
    <w:unhideWhenUsed/>
    <w:qFormat/>
    <w:rsid w:val="003E181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67E7A"/>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F67E7A"/>
    <w:pPr>
      <w:tabs>
        <w:tab w:val="center" w:pos="4536"/>
        <w:tab w:val="right" w:pos="9072"/>
      </w:tabs>
      <w:spacing w:after="0" w:line="240" w:lineRule="auto"/>
    </w:pPr>
  </w:style>
  <w:style w:type="character" w:customStyle="1" w:styleId="NagwekZnak">
    <w:name w:val="Nagłówek Znak"/>
    <w:basedOn w:val="Domylnaczcionkaakapitu"/>
    <w:link w:val="Nagwek"/>
    <w:rsid w:val="00F67E7A"/>
    <w:rPr>
      <w:rFonts w:eastAsiaTheme="minorEastAsia"/>
      <w:lang w:eastAsia="pl-PL"/>
    </w:rPr>
  </w:style>
  <w:style w:type="paragraph" w:styleId="Stopka">
    <w:name w:val="footer"/>
    <w:basedOn w:val="Normalny"/>
    <w:link w:val="StopkaZnak"/>
    <w:uiPriority w:val="99"/>
    <w:unhideWhenUsed/>
    <w:rsid w:val="00F67E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67E7A"/>
    <w:rPr>
      <w:rFonts w:eastAsiaTheme="minorEastAsia"/>
      <w:lang w:eastAsia="pl-PL"/>
    </w:rPr>
  </w:style>
  <w:style w:type="paragraph" w:styleId="Akapitzlist">
    <w:name w:val="List Paragraph"/>
    <w:basedOn w:val="Normalny"/>
    <w:uiPriority w:val="34"/>
    <w:qFormat/>
    <w:rsid w:val="00F67E7A"/>
    <w:pPr>
      <w:ind w:left="720"/>
      <w:contextualSpacing/>
    </w:pPr>
  </w:style>
  <w:style w:type="paragraph" w:styleId="Tekstpodstawowy">
    <w:name w:val="Body Text"/>
    <w:basedOn w:val="Normalny"/>
    <w:link w:val="TekstpodstawowyZnak"/>
    <w:rsid w:val="00F67E7A"/>
    <w:pPr>
      <w:suppressAutoHyphens/>
      <w:spacing w:after="120" w:line="400" w:lineRule="exact"/>
      <w:jc w:val="both"/>
    </w:pPr>
    <w:rPr>
      <w:rFonts w:ascii="Trebuchet MS" w:eastAsia="Calibri" w:hAnsi="Trebuchet MS" w:cs="Trebuchet MS"/>
      <w:color w:val="333333"/>
      <w:w w:val="103"/>
      <w:sz w:val="26"/>
      <w:lang w:eastAsia="ar-SA"/>
    </w:rPr>
  </w:style>
  <w:style w:type="character" w:customStyle="1" w:styleId="TekstpodstawowyZnak">
    <w:name w:val="Tekst podstawowy Znak"/>
    <w:basedOn w:val="Domylnaczcionkaakapitu"/>
    <w:link w:val="Tekstpodstawowy"/>
    <w:rsid w:val="00F67E7A"/>
    <w:rPr>
      <w:rFonts w:ascii="Trebuchet MS" w:eastAsia="Calibri" w:hAnsi="Trebuchet MS" w:cs="Trebuchet MS"/>
      <w:color w:val="333333"/>
      <w:w w:val="103"/>
      <w:sz w:val="26"/>
      <w:lang w:eastAsia="ar-SA"/>
    </w:rPr>
  </w:style>
  <w:style w:type="paragraph" w:customStyle="1" w:styleId="WW-Tekstpodstawowy3">
    <w:name w:val="WW-Tekst podstawowy 3"/>
    <w:basedOn w:val="Normalny"/>
    <w:link w:val="WW-Tekstpodstawowy3Znak"/>
    <w:rsid w:val="00F67E7A"/>
    <w:pPr>
      <w:widowControl w:val="0"/>
      <w:suppressAutoHyphens/>
      <w:spacing w:after="0" w:line="240" w:lineRule="auto"/>
      <w:jc w:val="both"/>
    </w:pPr>
    <w:rPr>
      <w:rFonts w:ascii="Times New Roman" w:eastAsia="Tahoma" w:hAnsi="Times New Roman" w:cs="Times New Roman"/>
      <w:sz w:val="24"/>
      <w:szCs w:val="24"/>
    </w:rPr>
  </w:style>
  <w:style w:type="character" w:customStyle="1" w:styleId="WW-Tekstpodstawowy3Znak">
    <w:name w:val="WW-Tekst podstawowy 3 Znak"/>
    <w:link w:val="WW-Tekstpodstawowy3"/>
    <w:rsid w:val="00F67E7A"/>
    <w:rPr>
      <w:rFonts w:ascii="Times New Roman" w:eastAsia="Tahoma" w:hAnsi="Times New Roman" w:cs="Times New Roman"/>
      <w:sz w:val="24"/>
      <w:szCs w:val="24"/>
      <w:lang w:eastAsia="pl-PL"/>
    </w:rPr>
  </w:style>
  <w:style w:type="paragraph" w:customStyle="1" w:styleId="Standard">
    <w:name w:val="Standard"/>
    <w:rsid w:val="00F67E7A"/>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Tekstdymka">
    <w:name w:val="Balloon Text"/>
    <w:basedOn w:val="Normalny"/>
    <w:link w:val="TekstdymkaZnak"/>
    <w:uiPriority w:val="99"/>
    <w:semiHidden/>
    <w:unhideWhenUsed/>
    <w:rsid w:val="00F67E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67E7A"/>
    <w:rPr>
      <w:rFonts w:ascii="Tahoma" w:eastAsiaTheme="minorEastAsia" w:hAnsi="Tahoma" w:cs="Tahoma"/>
      <w:sz w:val="16"/>
      <w:szCs w:val="16"/>
      <w:lang w:eastAsia="pl-PL"/>
    </w:rPr>
  </w:style>
  <w:style w:type="paragraph" w:styleId="Tekstpodstawowywcity2">
    <w:name w:val="Body Text Indent 2"/>
    <w:basedOn w:val="Normalny"/>
    <w:link w:val="Tekstpodstawowywcity2Znak"/>
    <w:uiPriority w:val="99"/>
    <w:unhideWhenUsed/>
    <w:rsid w:val="00767D47"/>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767D47"/>
    <w:rPr>
      <w:rFonts w:eastAsiaTheme="minorEastAsia"/>
      <w:lang w:eastAsia="pl-PL"/>
    </w:rPr>
  </w:style>
  <w:style w:type="character" w:customStyle="1" w:styleId="Nagwek1Znak">
    <w:name w:val="Nagłówek 1 Znak"/>
    <w:basedOn w:val="Domylnaczcionkaakapitu"/>
    <w:link w:val="Nagwek1"/>
    <w:rsid w:val="00767D47"/>
    <w:rPr>
      <w:rFonts w:ascii="Arial" w:eastAsia="Times New Roman" w:hAnsi="Arial" w:cs="Arial"/>
      <w:b/>
      <w:sz w:val="20"/>
      <w:szCs w:val="24"/>
      <w:lang w:eastAsia="pl-PL"/>
    </w:rPr>
  </w:style>
  <w:style w:type="paragraph" w:customStyle="1" w:styleId="BodyText21">
    <w:name w:val="Body Text 21"/>
    <w:basedOn w:val="Normalny"/>
    <w:rsid w:val="00767D47"/>
    <w:pPr>
      <w:spacing w:after="0" w:line="240" w:lineRule="auto"/>
      <w:jc w:val="both"/>
    </w:pPr>
    <w:rPr>
      <w:rFonts w:ascii="Times New Roman" w:eastAsia="Times New Roman" w:hAnsi="Times New Roman" w:cs="Times New Roman"/>
      <w:sz w:val="20"/>
      <w:szCs w:val="20"/>
    </w:rPr>
  </w:style>
  <w:style w:type="paragraph" w:customStyle="1" w:styleId="St4-punkt">
    <w:name w:val="St4-punkt"/>
    <w:basedOn w:val="Normalny"/>
    <w:rsid w:val="00767D47"/>
    <w:pPr>
      <w:spacing w:after="0" w:line="240" w:lineRule="auto"/>
      <w:ind w:left="680" w:hanging="340"/>
      <w:jc w:val="both"/>
    </w:pPr>
    <w:rPr>
      <w:rFonts w:ascii="Times New Roman" w:eastAsia="Times New Roman" w:hAnsi="Times New Roman" w:cs="Times New Roman"/>
      <w:sz w:val="24"/>
      <w:szCs w:val="20"/>
    </w:rPr>
  </w:style>
  <w:style w:type="paragraph" w:styleId="Tekstprzypisukocowego">
    <w:name w:val="endnote text"/>
    <w:basedOn w:val="Normalny"/>
    <w:link w:val="TekstprzypisukocowegoZnak"/>
    <w:semiHidden/>
    <w:rsid w:val="00767D47"/>
    <w:pPr>
      <w:spacing w:after="0" w:line="240" w:lineRule="auto"/>
    </w:pPr>
    <w:rPr>
      <w:rFonts w:ascii="Arial" w:eastAsia="Times New Roman" w:hAnsi="Arial" w:cs="Arial"/>
      <w:sz w:val="20"/>
      <w:szCs w:val="20"/>
    </w:rPr>
  </w:style>
  <w:style w:type="character" w:customStyle="1" w:styleId="TekstprzypisukocowegoZnak">
    <w:name w:val="Tekst przypisu końcowego Znak"/>
    <w:basedOn w:val="Domylnaczcionkaakapitu"/>
    <w:link w:val="Tekstprzypisukocowego"/>
    <w:semiHidden/>
    <w:rsid w:val="00767D47"/>
    <w:rPr>
      <w:rFonts w:ascii="Arial" w:eastAsia="Times New Roman" w:hAnsi="Arial" w:cs="Arial"/>
      <w:sz w:val="20"/>
      <w:szCs w:val="20"/>
      <w:lang w:eastAsia="pl-PL"/>
    </w:rPr>
  </w:style>
  <w:style w:type="character" w:styleId="Hipercze">
    <w:name w:val="Hyperlink"/>
    <w:basedOn w:val="Domylnaczcionkaakapitu"/>
    <w:uiPriority w:val="99"/>
    <w:unhideWhenUsed/>
    <w:rsid w:val="00663837"/>
    <w:rPr>
      <w:color w:val="0000FF" w:themeColor="hyperlink"/>
      <w:u w:val="single"/>
    </w:rPr>
  </w:style>
  <w:style w:type="paragraph" w:styleId="Tekstprzypisudolnego">
    <w:name w:val="footnote text"/>
    <w:basedOn w:val="Normalny"/>
    <w:link w:val="TekstprzypisudolnegoZnak"/>
    <w:uiPriority w:val="99"/>
    <w:rsid w:val="00CE4570"/>
    <w:pPr>
      <w:spacing w:after="0" w:line="240" w:lineRule="auto"/>
    </w:pPr>
    <w:rPr>
      <w:rFonts w:ascii="Arial" w:eastAsia="Times New Roman" w:hAnsi="Arial"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CE4570"/>
    <w:rPr>
      <w:rFonts w:ascii="Arial" w:eastAsia="Times New Roman" w:hAnsi="Arial" w:cs="Times New Roman"/>
      <w:sz w:val="20"/>
      <w:szCs w:val="20"/>
      <w:lang w:val="x-none" w:eastAsia="x-none"/>
    </w:rPr>
  </w:style>
  <w:style w:type="character" w:styleId="Odwoanieprzypisudolnego">
    <w:name w:val="footnote reference"/>
    <w:uiPriority w:val="99"/>
    <w:rsid w:val="00CE4570"/>
    <w:rPr>
      <w:vertAlign w:val="superscript"/>
    </w:rPr>
  </w:style>
  <w:style w:type="character" w:customStyle="1" w:styleId="Nagwek6Znak">
    <w:name w:val="Nagłówek 6 Znak"/>
    <w:basedOn w:val="Domylnaczcionkaakapitu"/>
    <w:link w:val="Nagwek6"/>
    <w:uiPriority w:val="9"/>
    <w:semiHidden/>
    <w:rsid w:val="003E181E"/>
    <w:rPr>
      <w:rFonts w:asciiTheme="majorHAnsi" w:eastAsiaTheme="majorEastAsia" w:hAnsiTheme="majorHAnsi" w:cstheme="majorBidi"/>
      <w:i/>
      <w:iCs/>
      <w:color w:val="243F60" w:themeColor="accent1" w:themeShade="7F"/>
      <w:lang w:eastAsia="pl-PL"/>
    </w:rPr>
  </w:style>
  <w:style w:type="paragraph" w:styleId="Tekstpodstawowy2">
    <w:name w:val="Body Text 2"/>
    <w:basedOn w:val="Normalny"/>
    <w:link w:val="Tekstpodstawowy2Znak"/>
    <w:semiHidden/>
    <w:unhideWhenUsed/>
    <w:rsid w:val="003E181E"/>
    <w:pPr>
      <w:spacing w:after="120" w:line="480" w:lineRule="auto"/>
    </w:pPr>
    <w:rPr>
      <w:rFonts w:ascii="Arial" w:eastAsia="Times New Roman" w:hAnsi="Arial" w:cs="Times New Roman"/>
      <w:sz w:val="24"/>
      <w:szCs w:val="24"/>
      <w:lang w:val="x-none" w:eastAsia="x-none"/>
    </w:rPr>
  </w:style>
  <w:style w:type="character" w:customStyle="1" w:styleId="Tekstpodstawowy2Znak">
    <w:name w:val="Tekst podstawowy 2 Znak"/>
    <w:basedOn w:val="Domylnaczcionkaakapitu"/>
    <w:link w:val="Tekstpodstawowy2"/>
    <w:semiHidden/>
    <w:rsid w:val="003E181E"/>
    <w:rPr>
      <w:rFonts w:ascii="Arial" w:eastAsia="Times New Roman" w:hAnsi="Arial" w:cs="Times New Roman"/>
      <w:sz w:val="24"/>
      <w:szCs w:val="24"/>
      <w:lang w:val="x-none" w:eastAsia="x-none"/>
    </w:rPr>
  </w:style>
  <w:style w:type="character" w:customStyle="1" w:styleId="dane1">
    <w:name w:val="dane1"/>
    <w:rsid w:val="003E181E"/>
    <w:rPr>
      <w:color w:val="0000CD"/>
    </w:rPr>
  </w:style>
  <w:style w:type="paragraph" w:customStyle="1" w:styleId="bodytext210">
    <w:name w:val="bodytext21"/>
    <w:basedOn w:val="Normalny"/>
    <w:rsid w:val="006B15AB"/>
    <w:pPr>
      <w:spacing w:before="100" w:beforeAutospacing="1" w:after="100" w:afterAutospacing="1"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232781"/>
    <w:rPr>
      <w:sz w:val="16"/>
      <w:szCs w:val="16"/>
    </w:rPr>
  </w:style>
  <w:style w:type="paragraph" w:styleId="Tekstkomentarza">
    <w:name w:val="annotation text"/>
    <w:basedOn w:val="Normalny"/>
    <w:link w:val="TekstkomentarzaZnak"/>
    <w:uiPriority w:val="99"/>
    <w:semiHidden/>
    <w:unhideWhenUsed/>
    <w:rsid w:val="0023278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32781"/>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232781"/>
    <w:rPr>
      <w:b/>
      <w:bCs/>
    </w:rPr>
  </w:style>
  <w:style w:type="character" w:customStyle="1" w:styleId="TematkomentarzaZnak">
    <w:name w:val="Temat komentarza Znak"/>
    <w:basedOn w:val="TekstkomentarzaZnak"/>
    <w:link w:val="Tematkomentarza"/>
    <w:uiPriority w:val="99"/>
    <w:semiHidden/>
    <w:rsid w:val="00232781"/>
    <w:rPr>
      <w:rFonts w:eastAsiaTheme="minorEastAsia"/>
      <w:b/>
      <w:bCs/>
      <w:sz w:val="20"/>
      <w:szCs w:val="20"/>
      <w:lang w:eastAsia="pl-PL"/>
    </w:rPr>
  </w:style>
  <w:style w:type="character" w:styleId="Pogrubienie">
    <w:name w:val="Strong"/>
    <w:qFormat/>
    <w:rsid w:val="006331FB"/>
    <w:rPr>
      <w:b/>
      <w:bCs/>
    </w:rPr>
  </w:style>
  <w:style w:type="paragraph" w:customStyle="1" w:styleId="Zawartotabeli">
    <w:name w:val="Zawartość tabeli"/>
    <w:basedOn w:val="Tekstpodstawowy"/>
    <w:uiPriority w:val="99"/>
    <w:rsid w:val="006A15B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40760">
      <w:bodyDiv w:val="1"/>
      <w:marLeft w:val="0"/>
      <w:marRight w:val="0"/>
      <w:marTop w:val="0"/>
      <w:marBottom w:val="0"/>
      <w:divBdr>
        <w:top w:val="none" w:sz="0" w:space="0" w:color="auto"/>
        <w:left w:val="none" w:sz="0" w:space="0" w:color="auto"/>
        <w:bottom w:val="none" w:sz="0" w:space="0" w:color="auto"/>
        <w:right w:val="none" w:sz="0" w:space="0" w:color="auto"/>
      </w:divBdr>
    </w:div>
    <w:div w:id="798769844">
      <w:bodyDiv w:val="1"/>
      <w:marLeft w:val="0"/>
      <w:marRight w:val="0"/>
      <w:marTop w:val="0"/>
      <w:marBottom w:val="0"/>
      <w:divBdr>
        <w:top w:val="none" w:sz="0" w:space="0" w:color="auto"/>
        <w:left w:val="none" w:sz="0" w:space="0" w:color="auto"/>
        <w:bottom w:val="none" w:sz="0" w:space="0" w:color="auto"/>
        <w:right w:val="none" w:sz="0" w:space="0" w:color="auto"/>
      </w:divBdr>
    </w:div>
    <w:div w:id="957637102">
      <w:bodyDiv w:val="1"/>
      <w:marLeft w:val="0"/>
      <w:marRight w:val="0"/>
      <w:marTop w:val="0"/>
      <w:marBottom w:val="0"/>
      <w:divBdr>
        <w:top w:val="none" w:sz="0" w:space="0" w:color="auto"/>
        <w:left w:val="none" w:sz="0" w:space="0" w:color="auto"/>
        <w:bottom w:val="none" w:sz="0" w:space="0" w:color="auto"/>
        <w:right w:val="none" w:sz="0" w:space="0" w:color="auto"/>
      </w:divBdr>
      <w:divsChild>
        <w:div w:id="764692516">
          <w:marLeft w:val="0"/>
          <w:marRight w:val="0"/>
          <w:marTop w:val="0"/>
          <w:marBottom w:val="0"/>
          <w:divBdr>
            <w:top w:val="none" w:sz="0" w:space="0" w:color="auto"/>
            <w:left w:val="none" w:sz="0" w:space="0" w:color="auto"/>
            <w:bottom w:val="none" w:sz="0" w:space="0" w:color="auto"/>
            <w:right w:val="none" w:sz="0" w:space="0" w:color="auto"/>
          </w:divBdr>
        </w:div>
      </w:divsChild>
    </w:div>
    <w:div w:id="1323777876">
      <w:bodyDiv w:val="1"/>
      <w:marLeft w:val="0"/>
      <w:marRight w:val="0"/>
      <w:marTop w:val="0"/>
      <w:marBottom w:val="0"/>
      <w:divBdr>
        <w:top w:val="none" w:sz="0" w:space="0" w:color="auto"/>
        <w:left w:val="none" w:sz="0" w:space="0" w:color="auto"/>
        <w:bottom w:val="none" w:sz="0" w:space="0" w:color="auto"/>
        <w:right w:val="none" w:sz="0" w:space="0" w:color="auto"/>
      </w:divBdr>
    </w:div>
    <w:div w:id="1341468803">
      <w:bodyDiv w:val="1"/>
      <w:marLeft w:val="0"/>
      <w:marRight w:val="0"/>
      <w:marTop w:val="0"/>
      <w:marBottom w:val="0"/>
      <w:divBdr>
        <w:top w:val="none" w:sz="0" w:space="0" w:color="auto"/>
        <w:left w:val="none" w:sz="0" w:space="0" w:color="auto"/>
        <w:bottom w:val="none" w:sz="0" w:space="0" w:color="auto"/>
        <w:right w:val="none" w:sz="0" w:space="0" w:color="auto"/>
      </w:divBdr>
    </w:div>
    <w:div w:id="1521122366">
      <w:bodyDiv w:val="1"/>
      <w:marLeft w:val="0"/>
      <w:marRight w:val="0"/>
      <w:marTop w:val="0"/>
      <w:marBottom w:val="0"/>
      <w:divBdr>
        <w:top w:val="none" w:sz="0" w:space="0" w:color="auto"/>
        <w:left w:val="none" w:sz="0" w:space="0" w:color="auto"/>
        <w:bottom w:val="none" w:sz="0" w:space="0" w:color="auto"/>
        <w:right w:val="none" w:sz="0" w:space="0" w:color="auto"/>
      </w:divBdr>
    </w:div>
    <w:div w:id="1750882810">
      <w:bodyDiv w:val="1"/>
      <w:marLeft w:val="0"/>
      <w:marRight w:val="0"/>
      <w:marTop w:val="0"/>
      <w:marBottom w:val="0"/>
      <w:divBdr>
        <w:top w:val="none" w:sz="0" w:space="0" w:color="auto"/>
        <w:left w:val="none" w:sz="0" w:space="0" w:color="auto"/>
        <w:bottom w:val="none" w:sz="0" w:space="0" w:color="auto"/>
        <w:right w:val="none" w:sz="0" w:space="0" w:color="auto"/>
      </w:divBdr>
    </w:div>
    <w:div w:id="1978216406">
      <w:bodyDiv w:val="1"/>
      <w:marLeft w:val="0"/>
      <w:marRight w:val="0"/>
      <w:marTop w:val="0"/>
      <w:marBottom w:val="0"/>
      <w:divBdr>
        <w:top w:val="none" w:sz="0" w:space="0" w:color="auto"/>
        <w:left w:val="none" w:sz="0" w:space="0" w:color="auto"/>
        <w:bottom w:val="none" w:sz="0" w:space="0" w:color="auto"/>
        <w:right w:val="none" w:sz="0" w:space="0" w:color="auto"/>
      </w:divBdr>
    </w:div>
    <w:div w:id="2059938727">
      <w:bodyDiv w:val="1"/>
      <w:marLeft w:val="0"/>
      <w:marRight w:val="0"/>
      <w:marTop w:val="0"/>
      <w:marBottom w:val="0"/>
      <w:divBdr>
        <w:top w:val="none" w:sz="0" w:space="0" w:color="auto"/>
        <w:left w:val="none" w:sz="0" w:space="0" w:color="auto"/>
        <w:bottom w:val="none" w:sz="0" w:space="0" w:color="auto"/>
        <w:right w:val="none" w:sz="0" w:space="0" w:color="auto"/>
      </w:divBdr>
    </w:div>
    <w:div w:id="2073844320">
      <w:bodyDiv w:val="1"/>
      <w:marLeft w:val="0"/>
      <w:marRight w:val="0"/>
      <w:marTop w:val="0"/>
      <w:marBottom w:val="0"/>
      <w:divBdr>
        <w:top w:val="none" w:sz="0" w:space="0" w:color="auto"/>
        <w:left w:val="none" w:sz="0" w:space="0" w:color="auto"/>
        <w:bottom w:val="none" w:sz="0" w:space="0" w:color="auto"/>
        <w:right w:val="none" w:sz="0" w:space="0" w:color="auto"/>
      </w:divBdr>
    </w:div>
    <w:div w:id="211571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powiat-ploc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9015E-8C39-4ABC-A8A2-90C822B58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Pages>
  <Words>15314</Words>
  <Characters>91888</Characters>
  <Application>Microsoft Office Word</Application>
  <DocSecurity>0</DocSecurity>
  <Lines>765</Lines>
  <Paragraphs>213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Szczurowska</dc:creator>
  <cp:lastModifiedBy>Hanna Stańczyk</cp:lastModifiedBy>
  <cp:revision>56</cp:revision>
  <cp:lastPrinted>2016-11-28T11:34:00Z</cp:lastPrinted>
  <dcterms:created xsi:type="dcterms:W3CDTF">2016-11-21T12:25:00Z</dcterms:created>
  <dcterms:modified xsi:type="dcterms:W3CDTF">2016-11-28T11:50:00Z</dcterms:modified>
</cp:coreProperties>
</file>