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B7" w:rsidRPr="00B965B7" w:rsidRDefault="00B965B7" w:rsidP="00B965B7">
      <w:pPr>
        <w:pStyle w:val="Bezodstpw"/>
        <w:spacing w:line="276" w:lineRule="auto"/>
        <w:ind w:left="6372" w:firstLine="708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Płock, dnia 07.05.2015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Oznaczenie i numer postępowania: RP.II.042.3.ZP.8.2015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Zamawiający: Powiat Płocki reprezentowany przez Zarząd Powiatu w Płocku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Przedmiot zamówienia: Organizacja staży zawodowych dla uczniów Zespołu Szkół im. L. Bergerowej w Płocku ul. Kutnowska 30 w ramach  projektu pn.: „Wyższe kwalifikacje – lepsza praca” współfinansowanego przez Unię Europejską ze środków Europejskiego Funduszu Społecznego – PO KL – Priorytet IX, Działanie 9.2”.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MODYFIKACJA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Na podstawie art. 38 ust. 4 ustawy z dnia 29 stycznia 2004 r. Prawo zamówień publicznych (t. j. Dz. U. z 2013 r., poz. 907 z późn. zm.) Zamawiający modyfikuje treść SIWZ postępowania zarejestrowanego pod Nr 63033-2015 z dnia 04.05.2015 w następujący sposób: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 xml:space="preserve">XIV. Wykaz oświadczeń lub dokumentów jakie mają dostarczyć Wykonawcy w celu potwierdzenia spełniania warunków udziału w postępowaniu, </w:t>
      </w:r>
      <w:r w:rsidR="00E233B8">
        <w:rPr>
          <w:rFonts w:ascii="Verdana" w:hAnsi="Verdana"/>
          <w:sz w:val="20"/>
          <w:szCs w:val="20"/>
        </w:rPr>
        <w:t xml:space="preserve">pkt. </w:t>
      </w:r>
      <w:r w:rsidRPr="00B965B7">
        <w:rPr>
          <w:rFonts w:ascii="Verdana" w:hAnsi="Verdana"/>
          <w:sz w:val="20"/>
          <w:szCs w:val="20"/>
        </w:rPr>
        <w:t>5.3 otrzymuje brzmienie: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B965B7">
        <w:rPr>
          <w:rFonts w:ascii="Verdana" w:hAnsi="Verdana"/>
          <w:sz w:val="20"/>
          <w:szCs w:val="20"/>
        </w:rPr>
        <w:t>Oświadczenie Wykonawcy o powierzeniu części usług podwykonawcom – wg załącznika nr 11.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Pr="00B965B7">
        <w:rPr>
          <w:rFonts w:ascii="Verdana" w:hAnsi="Verdana"/>
          <w:sz w:val="20"/>
          <w:szCs w:val="20"/>
        </w:rPr>
        <w:t xml:space="preserve">Załączniki : 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Treść otrzymuje brzmienie: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1.Program staży zawodowych  – załącznik nr 1-4;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2.Formularz oferty – załącznik nr 5;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3.Oświadczenie Wykonawcy z art. 22 ust 1 ustawy – załącznik nr 6;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4.Wykaz osób – załącznik nr 7 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5.Zobowiązanie do współpracy– załącznik nr 7a 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6.Wykaz usług – załącznik nr 8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7.Zobowiązanie do współpracy– załącznik nr 8a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8.Oświadczenie Wykonawcy z art. 24 ustawy – załącznik nr 9;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7.Grupa kapitałowa – załącznik nr 10;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8. Podwykonawcy – załącznik nr 11;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965B7">
        <w:rPr>
          <w:rFonts w:ascii="Verdana" w:hAnsi="Verdana"/>
          <w:sz w:val="20"/>
          <w:szCs w:val="20"/>
        </w:rPr>
        <w:t>9.Kalkulacja Kosztów – załącznik nr 12;</w:t>
      </w: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B965B7" w:rsidRPr="00B965B7" w:rsidRDefault="00B965B7" w:rsidP="00B965B7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956AE" w:rsidRDefault="00891ED4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731CD">
        <w:rPr>
          <w:rFonts w:ascii="Verdana" w:hAnsi="Verdana"/>
          <w:b/>
          <w:sz w:val="20"/>
          <w:szCs w:val="20"/>
        </w:rPr>
        <w:tab/>
      </w:r>
      <w:r w:rsidRPr="002731CD">
        <w:rPr>
          <w:rFonts w:ascii="Verdana" w:hAnsi="Verdana"/>
          <w:b/>
          <w:sz w:val="20"/>
          <w:szCs w:val="20"/>
        </w:rPr>
        <w:tab/>
      </w:r>
      <w:r w:rsidRPr="002731CD">
        <w:rPr>
          <w:rFonts w:ascii="Verdana" w:hAnsi="Verdana"/>
          <w:b/>
          <w:sz w:val="20"/>
          <w:szCs w:val="20"/>
        </w:rPr>
        <w:tab/>
      </w:r>
      <w:r w:rsidRPr="002731CD">
        <w:rPr>
          <w:rFonts w:ascii="Verdana" w:hAnsi="Verdana"/>
          <w:b/>
          <w:sz w:val="20"/>
          <w:szCs w:val="20"/>
        </w:rPr>
        <w:tab/>
      </w:r>
      <w:r w:rsidRPr="002731CD">
        <w:rPr>
          <w:rFonts w:ascii="Verdana" w:hAnsi="Verdana"/>
          <w:b/>
          <w:sz w:val="20"/>
          <w:szCs w:val="20"/>
        </w:rPr>
        <w:tab/>
      </w:r>
      <w:r w:rsidRPr="002731CD">
        <w:rPr>
          <w:rFonts w:ascii="Verdana" w:hAnsi="Verdana"/>
          <w:b/>
          <w:sz w:val="20"/>
          <w:szCs w:val="20"/>
        </w:rPr>
        <w:tab/>
      </w:r>
    </w:p>
    <w:p w:rsidR="004956AE" w:rsidRDefault="004956AE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956AE" w:rsidRDefault="004956AE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956AE" w:rsidRDefault="004956AE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956AE" w:rsidRDefault="004956AE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956AE" w:rsidRDefault="004956AE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956AE" w:rsidRDefault="004956AE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956AE" w:rsidRDefault="004956AE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91ED4" w:rsidRPr="00B965B7" w:rsidRDefault="00B965B7" w:rsidP="00B965B7">
      <w:pPr>
        <w:pStyle w:val="Bezodstpw"/>
        <w:spacing w:line="276" w:lineRule="auto"/>
        <w:ind w:left="566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       </w:t>
      </w:r>
      <w:r w:rsidR="00891ED4" w:rsidRPr="002731CD">
        <w:rPr>
          <w:rFonts w:ascii="Verdana" w:hAnsi="Verdana"/>
          <w:sz w:val="20"/>
          <w:szCs w:val="20"/>
        </w:rPr>
        <w:t xml:space="preserve">Załącznik nr </w:t>
      </w:r>
      <w:r w:rsidR="00891ED4">
        <w:rPr>
          <w:rFonts w:ascii="Verdana" w:hAnsi="Verdana"/>
          <w:sz w:val="20"/>
          <w:szCs w:val="20"/>
        </w:rPr>
        <w:t>1</w:t>
      </w:r>
      <w:r w:rsidR="00891ED4"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Pr="00AE794E" w:rsidRDefault="00BA707C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Zadanie </w:t>
      </w:r>
      <w:r w:rsidR="00891ED4" w:rsidRPr="00AE794E">
        <w:rPr>
          <w:rFonts w:ascii="Verdana" w:hAnsi="Verdana"/>
          <w:b/>
          <w:sz w:val="20"/>
          <w:szCs w:val="20"/>
        </w:rPr>
        <w:t>1 - technik rolnik - 1</w:t>
      </w:r>
      <w:r w:rsidR="00891ED4">
        <w:rPr>
          <w:rFonts w:ascii="Verdana" w:hAnsi="Verdana"/>
          <w:b/>
          <w:sz w:val="20"/>
          <w:szCs w:val="20"/>
        </w:rPr>
        <w:t>4</w:t>
      </w:r>
      <w:r w:rsidR="00891ED4" w:rsidRPr="00AE794E">
        <w:rPr>
          <w:rFonts w:ascii="Verdana" w:hAnsi="Verdana"/>
          <w:b/>
          <w:sz w:val="20"/>
          <w:szCs w:val="20"/>
        </w:rPr>
        <w:t xml:space="preserve"> osób;</w:t>
      </w: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Wykonywanie prac w produkcji roślinnej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Użytkowanie i konserwowanie urządzeń melioracyjnych.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Zapobieganie procesom degradacji gleb.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Przygotowanie pola, wykonanie i ocena jakości wykonanych zabiegów uprawowych.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Siew, pielęgnacja i zbiór roślin uprawnych.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Organizowanie i prowadzenie prac związanych ze zwalczaniem chorób, szkodników i chwastów w roślinach uprawnych.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Organizowanie prac na użytkach zielonych.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Dobór maszyn i narzędzi uprawowych do wykonywanych prac polowych i na użytkach zielonych.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Prowadzenie plantacji nasiennych.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Organizowanie technologii uprawy roślin i produkcji pasz na użytkach zielonych zgodnie z zasadami Zwykłej Dobrej Praktyki Rolniczej oraz Zasadami Wzajemnej Zgodności.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Stosowanie przepisów BHP przy wykonywaniu prac w gospodarstwie rolnym.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Przechowywanie pozyskanych produktów roślinnych.</w:t>
      </w:r>
    </w:p>
    <w:p w:rsidR="00891ED4" w:rsidRPr="00DA19D4" w:rsidRDefault="00891ED4" w:rsidP="00891ED4">
      <w:pPr>
        <w:pStyle w:val="Akapitzlist"/>
        <w:numPr>
          <w:ilvl w:val="0"/>
          <w:numId w:val="22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Organizowanie sprzedaży produktów pochodzenia rolniczego.</w:t>
      </w: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Wykonywanie prac w produkcji zwierzęcej</w:t>
      </w:r>
    </w:p>
    <w:p w:rsidR="00891ED4" w:rsidRPr="00DA19D4" w:rsidRDefault="00891ED4" w:rsidP="00891ED4">
      <w:pPr>
        <w:pStyle w:val="Akapitzlist"/>
        <w:numPr>
          <w:ilvl w:val="0"/>
          <w:numId w:val="23"/>
        </w:numPr>
        <w:spacing w:after="200" w:line="276" w:lineRule="auto"/>
        <w:ind w:left="567" w:hanging="567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Ocena stosowanych w gospodarstwie metod żywienia i warunków</w:t>
      </w:r>
      <w:r w:rsidRPr="00DA19D4">
        <w:rPr>
          <w:rFonts w:ascii="Verdana" w:hAnsi="Verdana"/>
          <w:b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zapewnienia dobrostanu zwierząt.</w:t>
      </w:r>
    </w:p>
    <w:p w:rsidR="00891ED4" w:rsidRPr="00DA19D4" w:rsidRDefault="00891ED4" w:rsidP="00891ED4">
      <w:pPr>
        <w:pStyle w:val="Akapitzlist"/>
        <w:numPr>
          <w:ilvl w:val="0"/>
          <w:numId w:val="23"/>
        </w:numPr>
        <w:spacing w:after="200" w:line="276" w:lineRule="auto"/>
        <w:ind w:left="567" w:hanging="567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Ocena i organizacja pomocy przy porodzie.</w:t>
      </w:r>
    </w:p>
    <w:p w:rsidR="00891ED4" w:rsidRPr="00DA19D4" w:rsidRDefault="00891ED4" w:rsidP="00891ED4">
      <w:pPr>
        <w:pStyle w:val="Akapitzlist"/>
        <w:numPr>
          <w:ilvl w:val="0"/>
          <w:numId w:val="23"/>
        </w:numPr>
        <w:spacing w:after="200" w:line="276" w:lineRule="auto"/>
        <w:ind w:left="567" w:hanging="567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Planowanie magazynowania pasz i produktów pochodzenia zwierzęcego.</w:t>
      </w:r>
    </w:p>
    <w:p w:rsidR="00891ED4" w:rsidRPr="00DA19D4" w:rsidRDefault="00891ED4" w:rsidP="00891ED4">
      <w:pPr>
        <w:pStyle w:val="Akapitzlist"/>
        <w:numPr>
          <w:ilvl w:val="0"/>
          <w:numId w:val="23"/>
        </w:numPr>
        <w:spacing w:after="200" w:line="276" w:lineRule="auto"/>
        <w:ind w:left="567" w:hanging="567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Załadunek i transport pasz, zwierząt i produktów pochodzenia zwierzęcego.</w:t>
      </w:r>
    </w:p>
    <w:p w:rsidR="00891ED4" w:rsidRPr="00DA19D4" w:rsidRDefault="00891ED4" w:rsidP="00891ED4">
      <w:pPr>
        <w:pStyle w:val="Akapitzlist"/>
        <w:numPr>
          <w:ilvl w:val="0"/>
          <w:numId w:val="23"/>
        </w:numPr>
        <w:spacing w:after="200" w:line="276" w:lineRule="auto"/>
        <w:ind w:left="567" w:hanging="567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Organizacja inseminacji.</w:t>
      </w:r>
    </w:p>
    <w:p w:rsidR="00891ED4" w:rsidRPr="00DA19D4" w:rsidRDefault="00891ED4" w:rsidP="00891ED4">
      <w:pPr>
        <w:pStyle w:val="Akapitzlist"/>
        <w:numPr>
          <w:ilvl w:val="0"/>
          <w:numId w:val="23"/>
        </w:numPr>
        <w:spacing w:after="200" w:line="276" w:lineRule="auto"/>
        <w:ind w:left="567" w:hanging="567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Organizacja prac związanych z żywieniem, pielęgnacją, higieną zwierząt i pomieszczeń.</w:t>
      </w:r>
    </w:p>
    <w:p w:rsidR="00891ED4" w:rsidRPr="00DA19D4" w:rsidRDefault="00891ED4" w:rsidP="00891ED4">
      <w:pPr>
        <w:pStyle w:val="Akapitzlist"/>
        <w:numPr>
          <w:ilvl w:val="0"/>
          <w:numId w:val="23"/>
        </w:numPr>
        <w:spacing w:after="200" w:line="276" w:lineRule="auto"/>
        <w:ind w:left="567" w:hanging="567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Organizacja pracy przy pozyskiwaniu surowców zwierzęcych.</w:t>
      </w:r>
    </w:p>
    <w:p w:rsidR="00891ED4" w:rsidRPr="00DA19D4" w:rsidRDefault="00891ED4" w:rsidP="00891ED4">
      <w:p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Działalność gospodarcza w produkcji rolniczej</w:t>
      </w: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1.Agencja rynku rolnego.</w:t>
      </w: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2. Agencja restrukturyzacji i modernizacji rolnictwa.</w:t>
      </w: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3.Programy pomocowe i operacyjne.</w:t>
      </w: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4.Instrumenty wsparcia finansowego.</w:t>
      </w: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A5203" w:rsidRDefault="000A5203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0A5203" w:rsidRDefault="000A5203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Pr="002731CD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2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BA707C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Zadanie </w:t>
      </w:r>
      <w:r w:rsidR="00891ED4" w:rsidRPr="00AE794E">
        <w:rPr>
          <w:rFonts w:ascii="Verdana" w:hAnsi="Verdana"/>
          <w:b/>
          <w:sz w:val="20"/>
          <w:szCs w:val="20"/>
        </w:rPr>
        <w:t xml:space="preserve"> 2 - technik żywienia i usług gastronomicznych - 20 osób;</w:t>
      </w:r>
    </w:p>
    <w:p w:rsidR="00891ED4" w:rsidRPr="00AE794E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Bezpieczeństwo i organizacja pracy w zakładzie gastronomicznym.</w:t>
      </w:r>
    </w:p>
    <w:p w:rsidR="00891ED4" w:rsidRPr="00DA19D4" w:rsidRDefault="00891ED4" w:rsidP="00891ED4">
      <w:pPr>
        <w:pStyle w:val="Akapitzlist"/>
        <w:numPr>
          <w:ilvl w:val="0"/>
          <w:numId w:val="18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Kształtowanie bezpiecznych i higienicznych warunków pracy w zakładzie gastronomicznym.</w:t>
      </w:r>
    </w:p>
    <w:p w:rsidR="00891ED4" w:rsidRPr="00DA19D4" w:rsidRDefault="00891ED4" w:rsidP="00891ED4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Wypadki przy pracy, zagrożenia wypadkowe i choroby zawodowe w gastronomii.</w:t>
      </w:r>
    </w:p>
    <w:p w:rsidR="00891ED4" w:rsidRPr="00DA19D4" w:rsidRDefault="00891ED4" w:rsidP="00891ED4">
      <w:pPr>
        <w:pStyle w:val="Akapitzlist"/>
        <w:numPr>
          <w:ilvl w:val="0"/>
          <w:numId w:val="18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organizacji stanowisk pracy kucharza, technika żywienia i usług gastronomicznych.</w:t>
      </w:r>
    </w:p>
    <w:p w:rsidR="00891ED4" w:rsidRPr="00DA19D4" w:rsidRDefault="00891ED4" w:rsidP="00891ED4">
      <w:pPr>
        <w:pStyle w:val="Akapitzlist"/>
        <w:numPr>
          <w:ilvl w:val="0"/>
          <w:numId w:val="18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Postępowanie w razie zagrożenia bezpieczeństwa lub wypadku w zakładzie gastronomicznym.</w:t>
      </w:r>
    </w:p>
    <w:p w:rsidR="00891ED4" w:rsidRPr="00DA19D4" w:rsidRDefault="00891ED4" w:rsidP="00891ED4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Procedury udzielania pierwszej pomocy.</w:t>
      </w:r>
    </w:p>
    <w:p w:rsidR="00891ED4" w:rsidRPr="00DA19D4" w:rsidRDefault="00891ED4" w:rsidP="00891ED4">
      <w:pPr>
        <w:pStyle w:val="Akapitzlist"/>
        <w:numPr>
          <w:ilvl w:val="0"/>
          <w:numId w:val="18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Instruktaż pracy na różnych stanowiskach.</w:t>
      </w:r>
    </w:p>
    <w:p w:rsidR="00891ED4" w:rsidRPr="00DA19D4" w:rsidRDefault="00891ED4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Czynności związane z produkcją gastronomiczną.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bezpiecznej i higienicznej pracy w gastronomii.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organizacji stanowisk pracy kucharza, technika żywienia i usług gastronomicznych;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Działalność usługowa zakładów gastronomicznych.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racjonalnego żywienia;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Metody i systemy zapewnienia właściwej jakości zdrowotnej żywności – regulacje prawne branżowe i procedury zakładowe.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Wyposażenie zakładów gastronomicznych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oceny organoleptycznej.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Pobieranie próbek kontrolnych żywności.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Zastosowanie programów komputerowych w zakładzie gastronomicznym.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Warunki przechowywania żywności.</w:t>
      </w:r>
    </w:p>
    <w:p w:rsidR="00891ED4" w:rsidRPr="00DA19D4" w:rsidRDefault="00891ED4" w:rsidP="00891ED4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Sporządzanie potraw i napojów w zakładach gastronomicznych.</w:t>
      </w:r>
    </w:p>
    <w:p w:rsidR="00891ED4" w:rsidRPr="00DA19D4" w:rsidRDefault="00891ED4" w:rsidP="00891ED4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Planowanie i wykonywanie usług gastronomicznych</w:t>
      </w: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</w:t>
      </w:r>
      <w:r w:rsidRPr="002731CD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3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Default="00891ED4" w:rsidP="00891ED4">
      <w:pPr>
        <w:spacing w:line="276" w:lineRule="auto"/>
        <w:rPr>
          <w:rFonts w:ascii="Verdana" w:hAnsi="Verdana"/>
          <w:color w:val="434343"/>
          <w:sz w:val="20"/>
          <w:szCs w:val="20"/>
        </w:rPr>
      </w:pPr>
    </w:p>
    <w:p w:rsidR="00891ED4" w:rsidRPr="00AE794E" w:rsidRDefault="00BA707C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 3</w:t>
      </w:r>
      <w:r w:rsidR="00891ED4" w:rsidRPr="00AE794E">
        <w:rPr>
          <w:rFonts w:ascii="Verdana" w:hAnsi="Verdana"/>
          <w:b/>
          <w:sz w:val="20"/>
          <w:szCs w:val="20"/>
        </w:rPr>
        <w:t xml:space="preserve"> - technik hotelarstwa - 10 osób;</w:t>
      </w: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Planowanie i realizacja usług w recepcji</w:t>
      </w:r>
      <w:r w:rsidR="00876FC4">
        <w:rPr>
          <w:rFonts w:ascii="Verdana" w:hAnsi="Verdana"/>
          <w:b/>
          <w:sz w:val="20"/>
          <w:szCs w:val="20"/>
        </w:rPr>
        <w:t xml:space="preserve">  </w:t>
      </w:r>
      <w:r w:rsidRPr="00DA19D4">
        <w:rPr>
          <w:rFonts w:ascii="Verdana" w:hAnsi="Verdana"/>
          <w:b/>
          <w:sz w:val="20"/>
          <w:szCs w:val="20"/>
        </w:rPr>
        <w:t>Rezerwacja usług hotelarskich</w:t>
      </w: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 xml:space="preserve">Obsługa gości przyjeżdżających i wyjeżdżających 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1.Organizacja pracy w obiekcie świadczącym usługi hotelarskie.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2.Przepisy bezpieczeństwa i higieny pracy, ochrony przeciwpożarowej oraz ochrony środowiska w pracy recepcji.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3. Procedury postępowania w sytuacji zagrożenia zdrowia i życia gości.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4. Zakres uprawnień oraz odpowiedzialności na stanowisku pracy.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5. Zasady współpracy w zespole.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 xml:space="preserve">6. Organizacja stanowiska pracy zgodnie z wymaganiami ergonomii. 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7. Czynności związane z kompleksową obsługą gości w recepcji z zastosowaniem procedur.</w:t>
      </w:r>
    </w:p>
    <w:p w:rsidR="00891ED4" w:rsidRPr="00AC5D8E" w:rsidRDefault="00891ED4" w:rsidP="00891ED4">
      <w:pPr>
        <w:spacing w:line="276" w:lineRule="auto"/>
        <w:ind w:left="709" w:hanging="425"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8. Dokumentacja dotycząca rezerwacji usług oraz obsługi gości w recepcji.</w:t>
      </w:r>
    </w:p>
    <w:p w:rsidR="00891ED4" w:rsidRPr="00AE794E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AE794E">
        <w:rPr>
          <w:rFonts w:ascii="Verdana" w:hAnsi="Verdana"/>
          <w:b/>
          <w:sz w:val="20"/>
          <w:szCs w:val="20"/>
        </w:rPr>
        <w:t>Obsługa gości w obiekcie świadczącym usługi hotelarskie</w:t>
      </w:r>
    </w:p>
    <w:p w:rsidR="00891ED4" w:rsidRPr="00AE794E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AE794E">
        <w:rPr>
          <w:rFonts w:ascii="Verdana" w:hAnsi="Verdana"/>
          <w:b/>
          <w:sz w:val="20"/>
          <w:szCs w:val="20"/>
        </w:rPr>
        <w:t xml:space="preserve">Utrzymanie czystości i porządku w jednostkach mieszkalnych.                                                                                                                                                                                      Przygotowanie i podawanie śniadań.       </w:t>
      </w:r>
    </w:p>
    <w:p w:rsidR="00891ED4" w:rsidRPr="00AE794E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AE794E">
        <w:rPr>
          <w:rFonts w:ascii="Verdana" w:hAnsi="Verdana"/>
          <w:b/>
          <w:sz w:val="20"/>
          <w:szCs w:val="20"/>
        </w:rPr>
        <w:t>Organizacja usług dodatkowych w obiekcie świadczącym usługi hotelarskie.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Organizacja stanowiska pracy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Rodzaje sprzątania.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Systemy pracy.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Techniki sprzątania jednostek mieszkalnych z zastosowaniem procedur.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Sprzęt i środki utrzymania czystości.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Obsługa urządzeń i sprzętu do utrzymania czystości.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Dbanie o rzeczy gościa i mienie obiektu zgodnie z przepisami prawa i obowiązującymi standardami.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Przepisy bezpieczeństwa i higieny pracy, ochrony przeciwpożarowej i ochrony środowiska.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Współpraca służby pięter z innymi działami obiektu.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Procedury postępowania z rzeczami pozostawionymi przez gości oraz z rzeczami znalezionymi na terenie obiektu.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 xml:space="preserve">Przygotowanie sali konsumenckiej do przyjęci  gości                                                                                                                                                                                                        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Rodzaje śniadań.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Jadłospisy dotyczące śniadań dostosowane do potrzeb gości.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System HACCP, zasada GHP w gastronomii hotelowej.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Techniki obsługi gości.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Zasady przygotowywania  i podawania potraw oraz napojów w zakresie śniadań.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Karty menu dostosowane do potrzeb gości.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Techniki podawania śniadań.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Systemy rozliczeń kelnerskich.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Dokumentacja w gastronomii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Czystość i higiena ciała.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Potrzeby i oczekiwania gości hotelowych.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Oferta usług dodatkowych i specjalnych.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Dokumentacja dotycząca realizacji usług.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Czynniki szkodliwe dla zdrowia i życia człowieka występujące w środowisku pracy obiektu świadczącego usługi hotelarskie.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Zasady ergonomii na stanowiskach pracy w obiekcie świadczącym usługi hotelarskie.</w:t>
      </w:r>
    </w:p>
    <w:p w:rsidR="00891ED4" w:rsidRPr="00AC5D8E" w:rsidRDefault="00891ED4" w:rsidP="00891ED4">
      <w:pPr>
        <w:pStyle w:val="Akapitzlist"/>
        <w:numPr>
          <w:ilvl w:val="0"/>
          <w:numId w:val="24"/>
        </w:numPr>
        <w:spacing w:after="200" w:line="276" w:lineRule="auto"/>
        <w:ind w:left="709" w:hanging="426"/>
        <w:contextualSpacing/>
        <w:rPr>
          <w:rFonts w:ascii="Verdana" w:hAnsi="Verdana"/>
          <w:sz w:val="19"/>
          <w:szCs w:val="19"/>
        </w:rPr>
      </w:pPr>
      <w:r w:rsidRPr="00AC5D8E">
        <w:rPr>
          <w:rFonts w:ascii="Verdana" w:hAnsi="Verdana"/>
          <w:sz w:val="19"/>
          <w:szCs w:val="19"/>
        </w:rPr>
        <w:t>Środki ochrony indywidualnej i zbiorowej na stanowiskach pracy w obiektach hotelarskich.</w:t>
      </w:r>
    </w:p>
    <w:p w:rsidR="00891ED4" w:rsidRPr="00AC5D8E" w:rsidRDefault="00891ED4" w:rsidP="00891ED4">
      <w:pPr>
        <w:spacing w:line="276" w:lineRule="auto"/>
        <w:ind w:left="709"/>
        <w:rPr>
          <w:rFonts w:ascii="Verdana" w:hAnsi="Verdana"/>
          <w:b/>
          <w:sz w:val="19"/>
          <w:szCs w:val="19"/>
        </w:rPr>
      </w:pPr>
    </w:p>
    <w:p w:rsidR="00891ED4" w:rsidRPr="00AC5D8E" w:rsidRDefault="00891ED4" w:rsidP="00891ED4">
      <w:pPr>
        <w:spacing w:line="276" w:lineRule="auto"/>
        <w:ind w:left="709"/>
        <w:rPr>
          <w:rFonts w:ascii="Verdana" w:hAnsi="Verdana"/>
          <w:b/>
          <w:sz w:val="19"/>
          <w:szCs w:val="19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  <w:r w:rsidRPr="002731CD">
        <w:rPr>
          <w:rFonts w:ascii="Verdana" w:hAnsi="Verdana"/>
          <w:sz w:val="20"/>
          <w:szCs w:val="20"/>
        </w:rPr>
        <w:t xml:space="preserve">Załącznik nr </w:t>
      </w:r>
      <w:r>
        <w:rPr>
          <w:rFonts w:ascii="Verdana" w:hAnsi="Verdana"/>
          <w:sz w:val="20"/>
          <w:szCs w:val="20"/>
        </w:rPr>
        <w:t>4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Default="00891ED4" w:rsidP="00891ED4">
      <w:pPr>
        <w:spacing w:line="276" w:lineRule="auto"/>
        <w:rPr>
          <w:rFonts w:ascii="Verdana" w:hAnsi="Verdana"/>
          <w:color w:val="434343"/>
          <w:sz w:val="20"/>
          <w:szCs w:val="20"/>
        </w:rPr>
      </w:pPr>
    </w:p>
    <w:p w:rsidR="00891ED4" w:rsidRPr="00AE794E" w:rsidRDefault="00BA707C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Zadanie</w:t>
      </w:r>
      <w:r w:rsidR="00891ED4" w:rsidRPr="00AE794E">
        <w:rPr>
          <w:rFonts w:ascii="Verdana" w:hAnsi="Verdana"/>
          <w:b/>
          <w:sz w:val="20"/>
          <w:szCs w:val="20"/>
        </w:rPr>
        <w:t xml:space="preserve"> 4 - technik informatyk - 1</w:t>
      </w:r>
      <w:r w:rsidR="00891ED4">
        <w:rPr>
          <w:rFonts w:ascii="Verdana" w:hAnsi="Verdana"/>
          <w:b/>
          <w:sz w:val="20"/>
          <w:szCs w:val="20"/>
        </w:rPr>
        <w:t>6</w:t>
      </w:r>
      <w:r w:rsidR="00891ED4" w:rsidRPr="00AE794E">
        <w:rPr>
          <w:rFonts w:ascii="Verdana" w:hAnsi="Verdana"/>
          <w:b/>
          <w:sz w:val="20"/>
          <w:szCs w:val="20"/>
        </w:rPr>
        <w:t xml:space="preserve"> osób.</w:t>
      </w:r>
    </w:p>
    <w:p w:rsidR="00891ED4" w:rsidRPr="00DA19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Normy jakości w produkcji komputerów osobistych.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Przepisy BHP podczas wykonywania powierzonych zadań zawodowych.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Przepisy dotyczące certyfikatu zgodności komputerów osobistych z normami elektromagnetycznymi (CE).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dotyczące ergonomii stanowiska pracy, ochrony środowiska i ochrony przeciwpożarowej.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 xml:space="preserve"> Gospodarka odpadami niebezpiecznymi.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Organizacja i wyposażenie stanowiska montażowego i serwisowego.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Organizacja pracy przedsiębiorstwa.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odpowiedzialności za swoja pracę.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Hierarchia służbowa na określonym stanowisku pracy.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Obieg dokumentacji na stanowisku pracy.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Tajemnica służbowa.</w:t>
      </w:r>
    </w:p>
    <w:p w:rsidR="00891ED4" w:rsidRPr="00DA19D4" w:rsidRDefault="00891ED4" w:rsidP="00891ED4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Obszary wykorzystania języka obcego na powierzonym stanowisku pracy.</w:t>
      </w: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Przygotowanie stanowiska komputerowego i urządzeń peryferyjnych do pracy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 </w:t>
      </w:r>
      <w:r w:rsidRPr="00DA19D4">
        <w:rPr>
          <w:rFonts w:ascii="Verdana" w:hAnsi="Verdana"/>
          <w:sz w:val="20"/>
          <w:szCs w:val="20"/>
        </w:rPr>
        <w:t>Symbole graficzne i oznaczenia podzespołów komputerowych.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Parametry techniczne podzespołów komputerowych.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 </w:t>
      </w:r>
      <w:r w:rsidRPr="00DA19D4">
        <w:rPr>
          <w:rFonts w:ascii="Verdana" w:hAnsi="Verdana"/>
          <w:sz w:val="20"/>
          <w:szCs w:val="20"/>
        </w:rPr>
        <w:t>Dokumentacja techniczna urządzeń techniki komputerowej.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Instalacja sterowników urządzeń peryferyjnych.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 xml:space="preserve">  </w:t>
      </w:r>
      <w:r w:rsidRPr="00DA19D4">
        <w:rPr>
          <w:rFonts w:ascii="Verdana" w:hAnsi="Verdana"/>
          <w:sz w:val="20"/>
          <w:szCs w:val="20"/>
        </w:rPr>
        <w:t>Montaż zestawu komputerowego z podzespołów.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 xml:space="preserve"> Instalacja i konfiguracja urządzeń peryferyjnych.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 xml:space="preserve">7. 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Diagnostyka komputera osobistego.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8.</w:t>
      </w:r>
      <w:r>
        <w:rPr>
          <w:rFonts w:ascii="Verdana" w:hAnsi="Verdana"/>
          <w:sz w:val="20"/>
          <w:szCs w:val="20"/>
        </w:rPr>
        <w:t xml:space="preserve">  </w:t>
      </w:r>
      <w:r w:rsidRPr="00DA19D4">
        <w:rPr>
          <w:rFonts w:ascii="Verdana" w:hAnsi="Verdana"/>
          <w:sz w:val="20"/>
          <w:szCs w:val="20"/>
        </w:rPr>
        <w:t>Diagnostyka systemu operacyjnego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9.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Zasady naprawy i konserwacji urządzeń techniki komputerowej.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10. Instalacja systemu operacyjnego na stacji roboczej (Windows, Linux).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Aktualizacja systemu operacyjnego.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Uruchamianie systemu operacyjnego.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13.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Konfiguracja i zrządzanie systemem operacyjnym.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14.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Zarządzanie dyskami i partycjami.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15.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Obsługa zasobów (foldery, pliki).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16.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Aplikacje systemowe.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17.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Instalowanie i usuwanie aplikacji.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18.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Rejestr systemu.</w:t>
      </w:r>
    </w:p>
    <w:p w:rsidR="00891ED4" w:rsidRPr="00DA19D4" w:rsidRDefault="00891ED4" w:rsidP="00891ED4">
      <w:pPr>
        <w:spacing w:line="276" w:lineRule="auto"/>
        <w:ind w:left="851" w:hanging="425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19.</w:t>
      </w:r>
      <w:r>
        <w:rPr>
          <w:rFonts w:ascii="Verdana" w:hAnsi="Verdana"/>
          <w:sz w:val="20"/>
          <w:szCs w:val="20"/>
        </w:rPr>
        <w:t xml:space="preserve"> </w:t>
      </w:r>
      <w:r w:rsidRPr="00DA19D4">
        <w:rPr>
          <w:rFonts w:ascii="Verdana" w:hAnsi="Verdana"/>
          <w:sz w:val="20"/>
          <w:szCs w:val="20"/>
        </w:rPr>
        <w:t>Programy użytkowe i narzędziowe.</w:t>
      </w:r>
    </w:p>
    <w:p w:rsidR="00891ED4" w:rsidRPr="00DA19D4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DA19D4">
        <w:rPr>
          <w:rFonts w:ascii="Verdana" w:hAnsi="Verdana"/>
          <w:b/>
          <w:sz w:val="20"/>
          <w:szCs w:val="20"/>
        </w:rPr>
        <w:t>Montaż i obsługa lokalnej sieci komputerowej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Sieciowe systemy operacyjne.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Windows Server, Linux, NetWare.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Instalacja serwera i konfiguracja serwera.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Programy do administracji lokalnymi sieciami komputerowymi.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Symulatory programów konfiguracyjnych urządzeń sieciowych.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Zasada aktualizowania oprogramowania urządzeń sieciowych.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 xml:space="preserve">Funkcje </w:t>
      </w:r>
      <w:proofErr w:type="spellStart"/>
      <w:r w:rsidRPr="00DA19D4">
        <w:rPr>
          <w:rFonts w:ascii="Verdana" w:hAnsi="Verdana"/>
          <w:sz w:val="20"/>
          <w:szCs w:val="20"/>
        </w:rPr>
        <w:t>zarządzalnych</w:t>
      </w:r>
      <w:proofErr w:type="spellEnd"/>
      <w:r w:rsidRPr="00DA19D4">
        <w:rPr>
          <w:rFonts w:ascii="Verdana" w:hAnsi="Verdana"/>
          <w:sz w:val="20"/>
          <w:szCs w:val="20"/>
        </w:rPr>
        <w:t xml:space="preserve"> przełączników.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lastRenderedPageBreak/>
        <w:t>Rodzaje i sposób obsługi urządzeń telefonii internetowej.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Sieci wirtualne.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Metody ataków sieciowych.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Rodzaje oprogramowania zabezpieczającego zasoby sieciowe.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Rodzaje i dobór UPS sieciowego.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Archiwizacja zasobów sieciowych.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Rodzaje testów i pomiarów pasywnych.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Rodzaje testów i pomiarów aktywnych.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Urządzenia diagnostyczne.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Narzędzia pomiarowe.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Konta użytkowników: lokalne i domenowe.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Grupy użytkowników.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Prawa użytkowników.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Profil użytkownika.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Zasady zabezpieczeń dla domeny i jednostki organizacyjnej.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Zadania administracyjne.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Narzędzia administracyjne.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Uprawnienia NTFS.</w:t>
      </w:r>
    </w:p>
    <w:p w:rsidR="00891ED4" w:rsidRPr="00DA19D4" w:rsidRDefault="00891ED4" w:rsidP="00891ED4">
      <w:pPr>
        <w:pStyle w:val="Akapitzlist"/>
        <w:numPr>
          <w:ilvl w:val="0"/>
          <w:numId w:val="21"/>
        </w:num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Przydziały dyskowe.</w:t>
      </w:r>
    </w:p>
    <w:p w:rsidR="00891ED4" w:rsidRPr="00CF4652" w:rsidRDefault="00891ED4" w:rsidP="00891ED4">
      <w:pPr>
        <w:spacing w:line="276" w:lineRule="auto"/>
        <w:rPr>
          <w:rFonts w:ascii="Verdana" w:hAnsi="Verdana"/>
          <w:b/>
          <w:sz w:val="20"/>
          <w:szCs w:val="20"/>
        </w:rPr>
      </w:pPr>
      <w:r w:rsidRPr="00CF4652">
        <w:rPr>
          <w:rFonts w:ascii="Verdana" w:hAnsi="Verdana"/>
          <w:b/>
          <w:sz w:val="20"/>
          <w:szCs w:val="20"/>
        </w:rPr>
        <w:t>Tworzenie aplikacji internetowych i baz danych oraz ich obsługa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1.</w:t>
      </w:r>
      <w:r w:rsidRPr="00DA19D4">
        <w:rPr>
          <w:rFonts w:ascii="Verdana" w:hAnsi="Verdana"/>
          <w:sz w:val="20"/>
          <w:szCs w:val="20"/>
        </w:rPr>
        <w:tab/>
        <w:t>Zasada wykonywania aplikacji po stronie klienta i serwera.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2.</w:t>
      </w:r>
      <w:r w:rsidRPr="00DA19D4">
        <w:rPr>
          <w:rFonts w:ascii="Verdana" w:hAnsi="Verdana"/>
          <w:sz w:val="20"/>
          <w:szCs w:val="20"/>
        </w:rPr>
        <w:tab/>
        <w:t>Systemy zarządzania treścią.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3.</w:t>
      </w:r>
      <w:r w:rsidRPr="00DA19D4">
        <w:rPr>
          <w:rFonts w:ascii="Verdana" w:hAnsi="Verdana"/>
          <w:sz w:val="20"/>
          <w:szCs w:val="20"/>
        </w:rPr>
        <w:tab/>
        <w:t>Rodzaje technologii i języków programowania właściwych do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4.  Budowy aplikacji realizujących zadania po stronie klienta i serwera.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5. Współpraca aplikacji z internetową bazą danych.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6. Pobieranie, przekazywanie danych do internetowej bazy danych.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7. Metody uwierzytelniania z wykorzystaniem internetowej bazy danych.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8. Dynamiczne zarządzanie treścią i multimediami.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9. Konfiguracja internetowych baz danych na potrzeby aplikacji internetowych.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10. Testowanie aplikacji internetowych wykonywanych po stronie serwera.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11. Bezpieczeństwo aplikacji wykonywanych po stronie serwera.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12. Konfiguracja serwerów i przeglądarek pod obsługę aplikacji internetowych.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13. Tworzenie, konfiguracja i kontrola bazy danych.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 xml:space="preserve">14. </w:t>
      </w:r>
      <w:proofErr w:type="spellStart"/>
      <w:r w:rsidRPr="00DA19D4">
        <w:rPr>
          <w:rFonts w:ascii="Verdana" w:hAnsi="Verdana"/>
          <w:sz w:val="20"/>
          <w:szCs w:val="20"/>
        </w:rPr>
        <w:t>Frameworki</w:t>
      </w:r>
      <w:proofErr w:type="spellEnd"/>
      <w:r w:rsidRPr="00DA19D4">
        <w:rPr>
          <w:rFonts w:ascii="Verdana" w:hAnsi="Verdana"/>
          <w:sz w:val="20"/>
          <w:szCs w:val="20"/>
        </w:rPr>
        <w:t>.</w:t>
      </w:r>
    </w:p>
    <w:p w:rsidR="00891ED4" w:rsidRPr="00DA19D4" w:rsidRDefault="00891ED4" w:rsidP="00891ED4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DA19D4">
        <w:rPr>
          <w:rFonts w:ascii="Verdana" w:hAnsi="Verdana"/>
          <w:sz w:val="20"/>
          <w:szCs w:val="20"/>
        </w:rPr>
        <w:t>15. Zasady tworzenia witryn internetowych.</w:t>
      </w:r>
    </w:p>
    <w:p w:rsidR="00891ED4" w:rsidRPr="00DA19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Pr="00DA19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lastRenderedPageBreak/>
        <w:t xml:space="preserve">                   Załącznik nr </w:t>
      </w:r>
      <w:r>
        <w:rPr>
          <w:rFonts w:ascii="Verdana" w:hAnsi="Verdana"/>
          <w:sz w:val="20"/>
          <w:szCs w:val="20"/>
        </w:rPr>
        <w:t>5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WYKONAWCA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…………………………………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  (pieczątka firmy)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Nr fax …………………………..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e-mail…………………………...</w:t>
      </w:r>
    </w:p>
    <w:p w:rsidR="00891ED4" w:rsidRDefault="00891ED4" w:rsidP="00891ED4">
      <w:pPr>
        <w:shd w:val="clear" w:color="auto" w:fill="FFFFFF"/>
        <w:spacing w:before="302"/>
        <w:ind w:left="139"/>
        <w:jc w:val="center"/>
        <w:rPr>
          <w:rFonts w:ascii="Verdana" w:hAnsi="Verdana"/>
          <w:b/>
          <w:color w:val="000000"/>
          <w:spacing w:val="-10"/>
          <w:w w:val="87"/>
          <w:sz w:val="20"/>
          <w:szCs w:val="20"/>
        </w:rPr>
      </w:pPr>
      <w:r w:rsidRPr="002731CD">
        <w:rPr>
          <w:rFonts w:ascii="Verdana" w:hAnsi="Verdana"/>
          <w:b/>
          <w:color w:val="000000"/>
          <w:spacing w:val="-10"/>
          <w:w w:val="87"/>
          <w:sz w:val="20"/>
          <w:szCs w:val="20"/>
        </w:rPr>
        <w:t>FORMULARZ OFERTOWY</w:t>
      </w:r>
    </w:p>
    <w:p w:rsidR="00891ED4" w:rsidRPr="002731CD" w:rsidRDefault="00891ED4" w:rsidP="00891ED4">
      <w:pPr>
        <w:shd w:val="clear" w:color="auto" w:fill="FFFFFF"/>
        <w:spacing w:before="302"/>
        <w:ind w:left="139"/>
        <w:jc w:val="center"/>
        <w:rPr>
          <w:rFonts w:ascii="Verdana" w:hAnsi="Verdana"/>
          <w:b/>
          <w:sz w:val="20"/>
          <w:szCs w:val="20"/>
        </w:rPr>
      </w:pPr>
    </w:p>
    <w:p w:rsidR="00891ED4" w:rsidRPr="00B91589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color w:val="000000"/>
          <w:spacing w:val="-14"/>
          <w:sz w:val="20"/>
          <w:szCs w:val="20"/>
        </w:rPr>
        <w:t xml:space="preserve">Odpowiadając na ogłoszenie o przetargu nieograniczonym </w:t>
      </w:r>
      <w:proofErr w:type="spellStart"/>
      <w:r w:rsidRPr="002731CD">
        <w:rPr>
          <w:rFonts w:ascii="Verdana" w:hAnsi="Verdana"/>
          <w:color w:val="000000"/>
          <w:spacing w:val="-14"/>
          <w:sz w:val="20"/>
          <w:szCs w:val="20"/>
        </w:rPr>
        <w:t>pn</w:t>
      </w:r>
      <w:proofErr w:type="spellEnd"/>
      <w:r w:rsidRPr="002731CD">
        <w:rPr>
          <w:rFonts w:ascii="Verdana" w:hAnsi="Verdana"/>
          <w:color w:val="000000"/>
          <w:spacing w:val="-14"/>
          <w:sz w:val="20"/>
          <w:szCs w:val="20"/>
        </w:rPr>
        <w:t xml:space="preserve">: </w:t>
      </w:r>
      <w:r w:rsidRPr="00617271">
        <w:rPr>
          <w:rFonts w:ascii="Verdana" w:hAnsi="Verdana"/>
          <w:b/>
          <w:i/>
          <w:sz w:val="20"/>
          <w:szCs w:val="20"/>
        </w:rPr>
        <w:t xml:space="preserve">Organizacja staży zawodowych dla uczniów Zespołu Szkół im. L. Bergerowej w Płocku ul. Kutnowska 30 w ramach  projektu </w:t>
      </w:r>
      <w:proofErr w:type="spellStart"/>
      <w:r w:rsidRPr="00617271">
        <w:rPr>
          <w:rFonts w:ascii="Verdana" w:hAnsi="Verdana"/>
          <w:b/>
          <w:i/>
          <w:sz w:val="20"/>
          <w:szCs w:val="20"/>
        </w:rPr>
        <w:t>pn</w:t>
      </w:r>
      <w:proofErr w:type="spellEnd"/>
      <w:r w:rsidRPr="00617271">
        <w:rPr>
          <w:rFonts w:ascii="Verdana" w:hAnsi="Verdana"/>
          <w:b/>
          <w:i/>
          <w:sz w:val="20"/>
          <w:szCs w:val="20"/>
        </w:rPr>
        <w:t>: „Wyższe kwalifikacje – lepsza praca”</w:t>
      </w:r>
      <w:r>
        <w:rPr>
          <w:rFonts w:ascii="Verdana" w:hAnsi="Verdana"/>
          <w:sz w:val="20"/>
          <w:szCs w:val="20"/>
        </w:rPr>
        <w:t xml:space="preserve"> </w:t>
      </w:r>
      <w:r w:rsidRPr="00B91589">
        <w:rPr>
          <w:rFonts w:ascii="Verdana" w:hAnsi="Verdana"/>
          <w:sz w:val="20"/>
          <w:szCs w:val="20"/>
        </w:rPr>
        <w:t>współfinansowanego przez Unię Europejską ze środków Europejskiego Funduszu Społecznego – PO KL – Priorytet IX, Działanie 9.2”.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color w:val="000000"/>
          <w:spacing w:val="-1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color w:val="000000"/>
          <w:spacing w:val="-1"/>
          <w:sz w:val="20"/>
          <w:szCs w:val="20"/>
        </w:rPr>
        <w:t xml:space="preserve">Oferujemy realizację przedmiotu zamówienia, którego zakres określono w specyfikacji istotnych </w:t>
      </w:r>
      <w:r w:rsidRPr="002731CD">
        <w:rPr>
          <w:rFonts w:ascii="Verdana" w:hAnsi="Verdana"/>
          <w:color w:val="000000"/>
          <w:sz w:val="20"/>
          <w:szCs w:val="20"/>
        </w:rPr>
        <w:t>warunków zamówienia, za cenę:</w:t>
      </w:r>
    </w:p>
    <w:p w:rsidR="00891ED4" w:rsidRPr="002731CD" w:rsidRDefault="00891ED4" w:rsidP="00891ED4">
      <w:pPr>
        <w:shd w:val="clear" w:color="auto" w:fill="FFFFFF"/>
        <w:spacing w:line="276" w:lineRule="auto"/>
        <w:ind w:right="-5500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Wartość  netto: ……………………….</w:t>
      </w:r>
    </w:p>
    <w:p w:rsidR="00891ED4" w:rsidRPr="002731CD" w:rsidRDefault="00891ED4" w:rsidP="00891ED4">
      <w:pPr>
        <w:shd w:val="clear" w:color="auto" w:fill="FFFFFF"/>
        <w:spacing w:line="276" w:lineRule="auto"/>
        <w:ind w:right="-5500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Podatek: …………………………..</w:t>
      </w:r>
    </w:p>
    <w:p w:rsidR="00891ED4" w:rsidRPr="002731CD" w:rsidRDefault="00891ED4" w:rsidP="00891ED4">
      <w:pPr>
        <w:shd w:val="clear" w:color="auto" w:fill="FFFFFF"/>
        <w:spacing w:line="276" w:lineRule="auto"/>
        <w:ind w:right="-5500"/>
        <w:rPr>
          <w:rFonts w:ascii="Verdana" w:hAnsi="Verdana"/>
          <w:b/>
          <w:bCs/>
          <w:color w:val="000000"/>
          <w:spacing w:val="-11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Cena brutto: ………………………</w:t>
      </w:r>
      <w:r w:rsidR="00AC5D8E">
        <w:rPr>
          <w:rFonts w:ascii="Verdana" w:hAnsi="Verdana"/>
          <w:sz w:val="20"/>
          <w:szCs w:val="20"/>
        </w:rPr>
        <w:t xml:space="preserve"> Słownie: ……………………………………………………………………………………………</w:t>
      </w:r>
      <w:r w:rsidRPr="002731CD">
        <w:rPr>
          <w:rFonts w:ascii="Verdana" w:hAnsi="Verdana"/>
          <w:b/>
          <w:bCs/>
          <w:color w:val="000000"/>
          <w:spacing w:val="-11"/>
          <w:sz w:val="20"/>
          <w:szCs w:val="20"/>
        </w:rPr>
        <w:t xml:space="preserve"> </w:t>
      </w:r>
    </w:p>
    <w:p w:rsidR="00891ED4" w:rsidRPr="002731CD" w:rsidRDefault="00891ED4" w:rsidP="00891ED4">
      <w:pPr>
        <w:shd w:val="clear" w:color="auto" w:fill="FFFFFF"/>
        <w:spacing w:line="276" w:lineRule="auto"/>
        <w:ind w:right="-3822"/>
        <w:rPr>
          <w:rFonts w:ascii="Verdana" w:hAnsi="Verdana"/>
          <w:bCs/>
          <w:color w:val="000000"/>
          <w:sz w:val="20"/>
          <w:szCs w:val="20"/>
        </w:rPr>
      </w:pPr>
      <w:r w:rsidRPr="002731CD">
        <w:rPr>
          <w:rFonts w:ascii="Verdana" w:hAnsi="Verdana"/>
          <w:bCs/>
          <w:color w:val="000000"/>
          <w:sz w:val="20"/>
          <w:szCs w:val="20"/>
        </w:rPr>
        <w:t>Cena brutto za 1 uczestnika staż</w:t>
      </w:r>
      <w:r>
        <w:rPr>
          <w:rFonts w:ascii="Verdana" w:hAnsi="Verdana"/>
          <w:bCs/>
          <w:color w:val="000000"/>
          <w:sz w:val="20"/>
          <w:szCs w:val="20"/>
        </w:rPr>
        <w:t>u</w:t>
      </w:r>
      <w:r w:rsidRPr="002731CD">
        <w:rPr>
          <w:rFonts w:ascii="Verdana" w:hAnsi="Verdana"/>
          <w:bCs/>
          <w:color w:val="000000"/>
          <w:sz w:val="20"/>
          <w:szCs w:val="20"/>
        </w:rPr>
        <w:t xml:space="preserve"> zawodow</w:t>
      </w:r>
      <w:r>
        <w:rPr>
          <w:rFonts w:ascii="Verdana" w:hAnsi="Verdana"/>
          <w:bCs/>
          <w:color w:val="000000"/>
          <w:sz w:val="20"/>
          <w:szCs w:val="20"/>
        </w:rPr>
        <w:t>ego</w:t>
      </w:r>
      <w:r w:rsidRPr="002731CD">
        <w:rPr>
          <w:rFonts w:ascii="Verdana" w:hAnsi="Verdana"/>
          <w:bCs/>
          <w:color w:val="000000"/>
          <w:sz w:val="20"/>
          <w:szCs w:val="20"/>
        </w:rPr>
        <w:t xml:space="preserve"> wynosi: …………………….</w:t>
      </w:r>
    </w:p>
    <w:p w:rsidR="00891ED4" w:rsidRPr="00876FC4" w:rsidRDefault="00891ED4" w:rsidP="00017621">
      <w:pPr>
        <w:pStyle w:val="Bezodstpw"/>
        <w:numPr>
          <w:ilvl w:val="0"/>
          <w:numId w:val="48"/>
        </w:numPr>
        <w:tabs>
          <w:tab w:val="clear" w:pos="1440"/>
        </w:tabs>
        <w:spacing w:line="276" w:lineRule="auto"/>
        <w:ind w:left="426" w:hanging="142"/>
        <w:rPr>
          <w:rFonts w:ascii="Verdana" w:hAnsi="Verdana"/>
          <w:sz w:val="20"/>
          <w:szCs w:val="20"/>
        </w:rPr>
      </w:pPr>
      <w:r w:rsidRPr="00876FC4">
        <w:rPr>
          <w:rFonts w:ascii="Verdana" w:hAnsi="Verdana"/>
          <w:sz w:val="20"/>
          <w:szCs w:val="20"/>
        </w:rPr>
        <w:t>Oświadczamy, że w cenie oferty zostały uwzględnione wszystkie koszty wykonania zamówienia.</w:t>
      </w:r>
    </w:p>
    <w:p w:rsidR="00891ED4" w:rsidRPr="00876FC4" w:rsidRDefault="00891ED4" w:rsidP="00017621">
      <w:pPr>
        <w:pStyle w:val="Bezodstpw"/>
        <w:numPr>
          <w:ilvl w:val="0"/>
          <w:numId w:val="48"/>
        </w:numPr>
        <w:tabs>
          <w:tab w:val="clear" w:pos="1440"/>
        </w:tabs>
        <w:spacing w:line="276" w:lineRule="auto"/>
        <w:ind w:left="426" w:hanging="142"/>
        <w:rPr>
          <w:rFonts w:ascii="Verdana" w:hAnsi="Verdana"/>
          <w:sz w:val="20"/>
          <w:szCs w:val="20"/>
        </w:rPr>
      </w:pPr>
      <w:r w:rsidRPr="00876FC4">
        <w:rPr>
          <w:rFonts w:ascii="Verdana" w:hAnsi="Verdana"/>
          <w:spacing w:val="-4"/>
          <w:sz w:val="20"/>
          <w:szCs w:val="20"/>
        </w:rPr>
        <w:t>Oświadczamy, że zamówienie zrealizujemy w okresie wskazanym w SIWZ.</w:t>
      </w:r>
    </w:p>
    <w:p w:rsidR="00891ED4" w:rsidRPr="00876FC4" w:rsidRDefault="00891ED4" w:rsidP="00017621">
      <w:pPr>
        <w:pStyle w:val="Bezodstpw"/>
        <w:numPr>
          <w:ilvl w:val="0"/>
          <w:numId w:val="48"/>
        </w:numPr>
        <w:tabs>
          <w:tab w:val="clear" w:pos="1440"/>
        </w:tabs>
        <w:spacing w:line="276" w:lineRule="auto"/>
        <w:ind w:left="426" w:hanging="142"/>
        <w:rPr>
          <w:rFonts w:ascii="Verdana" w:hAnsi="Verdana"/>
          <w:sz w:val="20"/>
          <w:szCs w:val="20"/>
        </w:rPr>
      </w:pPr>
      <w:r w:rsidRPr="00876FC4">
        <w:rPr>
          <w:rFonts w:ascii="Verdana" w:hAnsi="Verdana"/>
          <w:sz w:val="20"/>
          <w:szCs w:val="20"/>
        </w:rPr>
        <w:t xml:space="preserve">Oświadczamy, że uważamy się za związanych niniejszą ofertą przez okres 30 dni, zgodnie z </w:t>
      </w:r>
      <w:r w:rsidRPr="00876FC4">
        <w:rPr>
          <w:rFonts w:ascii="Verdana" w:hAnsi="Verdana"/>
          <w:spacing w:val="-7"/>
          <w:sz w:val="20"/>
          <w:szCs w:val="20"/>
        </w:rPr>
        <w:t>postanowieniami SIWZ.</w:t>
      </w:r>
    </w:p>
    <w:p w:rsidR="00B81DD5" w:rsidRPr="00876FC4" w:rsidRDefault="00B81DD5" w:rsidP="00017621">
      <w:pPr>
        <w:pStyle w:val="Akapitzlist"/>
        <w:numPr>
          <w:ilvl w:val="0"/>
          <w:numId w:val="48"/>
        </w:numPr>
        <w:tabs>
          <w:tab w:val="clear" w:pos="1440"/>
        </w:tabs>
        <w:ind w:left="426" w:hanging="142"/>
        <w:jc w:val="both"/>
        <w:rPr>
          <w:rFonts w:ascii="Verdana" w:hAnsi="Verdana" w:cs="Verdana"/>
          <w:sz w:val="20"/>
          <w:szCs w:val="20"/>
          <w:lang w:eastAsia="zh-CN"/>
        </w:rPr>
      </w:pPr>
      <w:r w:rsidRPr="00876FC4">
        <w:rPr>
          <w:rFonts w:ascii="Verdana" w:hAnsi="Verdana" w:cs="Verdana"/>
          <w:sz w:val="20"/>
          <w:szCs w:val="20"/>
        </w:rPr>
        <w:t>Oświadczamy, iż posiadamy następujące doświadczenie:</w:t>
      </w:r>
    </w:p>
    <w:p w:rsidR="00B81DD5" w:rsidRPr="00876FC4" w:rsidRDefault="00876FC4" w:rsidP="00876FC4">
      <w:pPr>
        <w:pStyle w:val="Akapitzlist"/>
        <w:ind w:left="426" w:hanging="142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="00B81DD5" w:rsidRPr="00876FC4">
        <w:rPr>
          <w:rFonts w:ascii="Verdana" w:hAnsi="Verdana" w:cs="Verdana"/>
          <w:sz w:val="20"/>
          <w:szCs w:val="20"/>
        </w:rPr>
        <w:t xml:space="preserve">W poniższej tabeli należy wybrać </w:t>
      </w:r>
      <w:r w:rsidR="00B81DD5" w:rsidRPr="00876FC4">
        <w:rPr>
          <w:rFonts w:ascii="Verdana" w:hAnsi="Verdana" w:cs="Verdana"/>
          <w:b/>
          <w:sz w:val="20"/>
          <w:szCs w:val="20"/>
        </w:rPr>
        <w:t>tylko jeden</w:t>
      </w:r>
      <w:r w:rsidR="00B81DD5" w:rsidRPr="00876FC4">
        <w:rPr>
          <w:rFonts w:ascii="Verdana" w:hAnsi="Verdana" w:cs="Verdana"/>
          <w:sz w:val="20"/>
          <w:szCs w:val="20"/>
        </w:rPr>
        <w:t xml:space="preserve"> z 3 stopni posiadanego doświadczenia i w odpowiedniej rubryce podać informacje dotyczące </w:t>
      </w:r>
      <w:r w:rsidR="00E22951" w:rsidRPr="00876FC4">
        <w:rPr>
          <w:rFonts w:ascii="Verdana" w:hAnsi="Verdana" w:cs="Calibri"/>
          <w:sz w:val="20"/>
          <w:szCs w:val="20"/>
        </w:rPr>
        <w:t>nazw zamawiających oraz okresu realizacji.</w:t>
      </w:r>
    </w:p>
    <w:p w:rsidR="00E22951" w:rsidRPr="00E22951" w:rsidRDefault="00E22951" w:rsidP="003E47A5">
      <w:pPr>
        <w:pStyle w:val="Akapitzlist"/>
        <w:ind w:left="426" w:hanging="426"/>
        <w:jc w:val="both"/>
        <w:rPr>
          <w:rFonts w:ascii="Verdana" w:hAnsi="Verdana" w:cs="Calibri"/>
          <w:b/>
          <w:sz w:val="20"/>
          <w:szCs w:val="20"/>
        </w:rPr>
      </w:pPr>
    </w:p>
    <w:tbl>
      <w:tblPr>
        <w:tblW w:w="990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88"/>
        <w:gridCol w:w="4738"/>
        <w:gridCol w:w="4678"/>
      </w:tblGrid>
      <w:tr w:rsidR="00B81DD5" w:rsidTr="00B81DD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:rsidR="00B81DD5" w:rsidRDefault="00B81DD5">
            <w:pPr>
              <w:pStyle w:val="Tekstpodstawowy"/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/>
            <w:vAlign w:val="center"/>
            <w:hideMark/>
          </w:tcPr>
          <w:p w:rsidR="00B81DD5" w:rsidRDefault="00B81DD5">
            <w:pPr>
              <w:pStyle w:val="Tekstpodstawowy"/>
              <w:tabs>
                <w:tab w:val="left" w:pos="113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Doświadczenie: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  <w:hideMark/>
          </w:tcPr>
          <w:p w:rsidR="00B81DD5" w:rsidRDefault="00B81DD5" w:rsidP="00B81DD5">
            <w:pPr>
              <w:pStyle w:val="Tekstpodstawowy"/>
              <w:tabs>
                <w:tab w:val="left" w:pos="1134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Wykaz zrealizowanych usług wraz z podaniem nazw zamawiających oraz okresu realizacji.</w:t>
            </w:r>
          </w:p>
        </w:tc>
      </w:tr>
      <w:tr w:rsidR="00B81DD5" w:rsidTr="00B81DD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DD5" w:rsidRDefault="00B81DD5" w:rsidP="00B81DD5">
            <w:pPr>
              <w:pStyle w:val="Tekstpodstawowy"/>
              <w:tabs>
                <w:tab w:val="left" w:pos="113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DD5" w:rsidRPr="00B81DD5" w:rsidRDefault="00B81DD5" w:rsidP="00E22951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B81DD5">
              <w:rPr>
                <w:rFonts w:ascii="Verdana" w:hAnsi="Verdana"/>
                <w:sz w:val="16"/>
                <w:szCs w:val="16"/>
              </w:rPr>
              <w:t xml:space="preserve">Liczba uczniów od 10 do 20 dziennych szkół ponadgimnazjalnych, które odbyły praktyki zawodowe lub/i staże w ciągu ostatnich 3 lat </w:t>
            </w:r>
            <w:r w:rsidRPr="00B81DD5">
              <w:rPr>
                <w:rFonts w:ascii="Verdana" w:hAnsi="Verdana"/>
                <w:color w:val="000000"/>
                <w:sz w:val="16"/>
                <w:szCs w:val="16"/>
              </w:rPr>
              <w:t>przed upływem terminu składania ofert.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D5" w:rsidRDefault="00B81DD5" w:rsidP="00B81DD5">
            <w:pPr>
              <w:pStyle w:val="Tekstpodstawowy"/>
              <w:tabs>
                <w:tab w:val="left" w:pos="1134"/>
              </w:tabs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81DD5" w:rsidTr="00B81DD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DD5" w:rsidRDefault="00B81DD5" w:rsidP="00B81DD5">
            <w:pPr>
              <w:pStyle w:val="Tekstpodstawowy"/>
              <w:tabs>
                <w:tab w:val="left" w:pos="113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DD5" w:rsidRPr="00B81DD5" w:rsidRDefault="00B81DD5" w:rsidP="00E22951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B81DD5">
              <w:rPr>
                <w:rFonts w:ascii="Verdana" w:hAnsi="Verdana"/>
                <w:sz w:val="16"/>
                <w:szCs w:val="16"/>
              </w:rPr>
              <w:t xml:space="preserve">Liczba uczniów od 21 do 30 dziennych szkół ponadgimnazjalnych, które odbyły praktyki zawodowe lub/i staże w ciągu ostatnich 3 lat </w:t>
            </w:r>
            <w:r w:rsidRPr="00B81DD5">
              <w:rPr>
                <w:rFonts w:ascii="Verdana" w:hAnsi="Verdana"/>
                <w:color w:val="000000"/>
                <w:sz w:val="16"/>
                <w:szCs w:val="16"/>
              </w:rPr>
              <w:t>przed upływem terminu składania ofert.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D5" w:rsidRDefault="00B81DD5" w:rsidP="00B81DD5">
            <w:pPr>
              <w:pStyle w:val="Tekstpodstawowy"/>
              <w:tabs>
                <w:tab w:val="left" w:pos="1134"/>
              </w:tabs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81DD5" w:rsidRDefault="00B81DD5" w:rsidP="00B81DD5">
            <w:pPr>
              <w:pStyle w:val="Tekstpodstawowy"/>
              <w:tabs>
                <w:tab w:val="left" w:pos="1134"/>
              </w:tabs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81DD5" w:rsidTr="00B81DD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DD5" w:rsidRDefault="00B81DD5" w:rsidP="00B81DD5">
            <w:pPr>
              <w:pStyle w:val="Tekstpodstawowy"/>
              <w:tabs>
                <w:tab w:val="left" w:pos="113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DD5" w:rsidRPr="00B81DD5" w:rsidRDefault="00B81DD5" w:rsidP="00E22951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B81DD5">
              <w:rPr>
                <w:rFonts w:ascii="Verdana" w:hAnsi="Verdana"/>
                <w:sz w:val="16"/>
                <w:szCs w:val="16"/>
              </w:rPr>
              <w:t xml:space="preserve">Liczba uczniów powyżej 30 dziennych szkół ponadgimnazjalnych, które odbyły praktyki zawodowe lub/i staże w ciągu ostatnich 3 lat </w:t>
            </w:r>
            <w:r w:rsidRPr="00B81DD5">
              <w:rPr>
                <w:rFonts w:ascii="Verdana" w:hAnsi="Verdana"/>
                <w:color w:val="000000"/>
                <w:sz w:val="16"/>
                <w:szCs w:val="16"/>
              </w:rPr>
              <w:t>przed upływem terminu składania ofert.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DD5" w:rsidRDefault="00B81DD5" w:rsidP="00B81DD5">
            <w:pPr>
              <w:pStyle w:val="Tekstpodstawowy"/>
              <w:tabs>
                <w:tab w:val="left" w:pos="1134"/>
              </w:tabs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B81DD5" w:rsidRPr="00B81DD5" w:rsidRDefault="00B81DD5" w:rsidP="00B81DD5">
      <w:pPr>
        <w:pStyle w:val="Bezodstpw"/>
        <w:spacing w:line="276" w:lineRule="auto"/>
        <w:ind w:left="426"/>
        <w:rPr>
          <w:rFonts w:ascii="Verdana" w:hAnsi="Verdana"/>
          <w:spacing w:val="-12"/>
          <w:sz w:val="20"/>
          <w:szCs w:val="20"/>
        </w:rPr>
      </w:pPr>
    </w:p>
    <w:p w:rsidR="00891ED4" w:rsidRPr="002731CD" w:rsidRDefault="00891ED4" w:rsidP="00017621">
      <w:pPr>
        <w:pStyle w:val="Bezodstpw"/>
        <w:numPr>
          <w:ilvl w:val="0"/>
          <w:numId w:val="48"/>
        </w:numPr>
        <w:tabs>
          <w:tab w:val="clear" w:pos="1440"/>
        </w:tabs>
        <w:spacing w:line="276" w:lineRule="auto"/>
        <w:ind w:left="426" w:hanging="142"/>
        <w:rPr>
          <w:rFonts w:ascii="Verdana" w:hAnsi="Verdana"/>
          <w:spacing w:val="-12"/>
          <w:sz w:val="20"/>
          <w:szCs w:val="20"/>
        </w:rPr>
      </w:pPr>
      <w:r w:rsidRPr="002731CD">
        <w:rPr>
          <w:rFonts w:ascii="Verdana" w:hAnsi="Verdana"/>
          <w:spacing w:val="-7"/>
          <w:sz w:val="20"/>
          <w:szCs w:val="20"/>
        </w:rPr>
        <w:t>O</w:t>
      </w:r>
      <w:r w:rsidRPr="002731CD">
        <w:rPr>
          <w:rFonts w:ascii="Verdana" w:hAnsi="Verdana"/>
          <w:spacing w:val="-5"/>
          <w:sz w:val="20"/>
          <w:szCs w:val="20"/>
        </w:rPr>
        <w:t xml:space="preserve">świadczamy, że wszystkie dokumenty załączone do niniejszej oferty, jako załączniki stanowią </w:t>
      </w:r>
      <w:r w:rsidRPr="002731CD">
        <w:rPr>
          <w:rFonts w:ascii="Verdana" w:hAnsi="Verdana"/>
          <w:sz w:val="20"/>
          <w:szCs w:val="20"/>
        </w:rPr>
        <w:t>integralną jej część i są zgodne z wymaganiami określonymi w SIWZ.</w:t>
      </w:r>
    </w:p>
    <w:p w:rsidR="00891ED4" w:rsidRPr="002731CD" w:rsidRDefault="00891ED4" w:rsidP="00017621">
      <w:pPr>
        <w:pStyle w:val="Bezodstpw"/>
        <w:numPr>
          <w:ilvl w:val="0"/>
          <w:numId w:val="48"/>
        </w:numPr>
        <w:tabs>
          <w:tab w:val="clear" w:pos="1440"/>
        </w:tabs>
        <w:spacing w:line="276" w:lineRule="auto"/>
        <w:ind w:left="426" w:hanging="142"/>
        <w:rPr>
          <w:rFonts w:ascii="Verdana" w:hAnsi="Verdana"/>
          <w:spacing w:val="-12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Załącznikami do niniejszej oferty są: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pacing w:val="-12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731CD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731CD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731CD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731CD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731CD">
        <w:rPr>
          <w:rFonts w:ascii="Verdana" w:hAnsi="Verdana"/>
          <w:b/>
          <w:bCs/>
          <w:sz w:val="20"/>
          <w:szCs w:val="20"/>
        </w:rPr>
        <w:t>…………………………………………</w:t>
      </w: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…………………………………………………….                             ………………………………………………………..</w:t>
      </w:r>
    </w:p>
    <w:p w:rsidR="00891ED4" w:rsidRPr="00DA19D4" w:rsidRDefault="00891ED4" w:rsidP="00891ED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DA19D4">
        <w:rPr>
          <w:rFonts w:ascii="Verdana" w:hAnsi="Verdana"/>
          <w:sz w:val="16"/>
          <w:szCs w:val="16"/>
        </w:rPr>
        <w:t xml:space="preserve">     ( Miejscowość i data ) </w:t>
      </w:r>
      <w:r w:rsidRPr="00DA19D4"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 xml:space="preserve">                  </w:t>
      </w:r>
      <w:r w:rsidRPr="00DA19D4">
        <w:rPr>
          <w:rFonts w:ascii="Verdana" w:hAnsi="Verdana"/>
          <w:sz w:val="16"/>
          <w:szCs w:val="16"/>
        </w:rPr>
        <w:t xml:space="preserve">                                            (Podpisy osób wskazanych dokumencie  </w:t>
      </w:r>
    </w:p>
    <w:p w:rsidR="00891ED4" w:rsidRPr="00DA19D4" w:rsidRDefault="00891ED4" w:rsidP="00891ED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</w:t>
      </w:r>
      <w:r w:rsidRPr="00DA19D4">
        <w:rPr>
          <w:rFonts w:ascii="Verdana" w:hAnsi="Verdana"/>
          <w:sz w:val="16"/>
          <w:szCs w:val="16"/>
        </w:rPr>
        <w:t xml:space="preserve">    Uprawniającym do występowania w obrocie</w:t>
      </w:r>
    </w:p>
    <w:p w:rsidR="00891ED4" w:rsidRPr="00DA19D4" w:rsidRDefault="00891ED4" w:rsidP="00891ED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</w:r>
      <w:r w:rsidRPr="00DA19D4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DA19D4">
        <w:rPr>
          <w:rFonts w:ascii="Verdana" w:hAnsi="Verdana"/>
          <w:sz w:val="16"/>
          <w:szCs w:val="16"/>
        </w:rPr>
        <w:t xml:space="preserve">     Prawnym lub posiadających pełnomocnictwo)</w:t>
      </w:r>
    </w:p>
    <w:p w:rsidR="00891ED4" w:rsidRPr="002731CD" w:rsidRDefault="00891ED4" w:rsidP="00891ED4">
      <w:pPr>
        <w:shd w:val="clear" w:color="auto" w:fill="FFFFFF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76FC4" w:rsidRDefault="00876FC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317E1C" w:rsidRDefault="00317E1C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0021E1" w:rsidRDefault="000021E1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0021E1" w:rsidRDefault="000021E1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317E1C" w:rsidRDefault="00317E1C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       Załącznik nr </w:t>
      </w:r>
      <w:r>
        <w:rPr>
          <w:rFonts w:ascii="Verdana" w:hAnsi="Verdana"/>
          <w:sz w:val="20"/>
          <w:szCs w:val="20"/>
        </w:rPr>
        <w:t>6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Pr="00B46AD0" w:rsidRDefault="00891ED4" w:rsidP="00891ED4">
      <w:pPr>
        <w:pStyle w:val="Tekstpodstawowywcity"/>
        <w:spacing w:line="276" w:lineRule="auto"/>
        <w:ind w:left="5247" w:firstLine="707"/>
        <w:rPr>
          <w:rFonts w:ascii="Verdana" w:hAnsi="Verdana"/>
          <w:sz w:val="20"/>
        </w:rPr>
      </w:pPr>
    </w:p>
    <w:p w:rsidR="00891ED4" w:rsidRPr="00B46AD0" w:rsidRDefault="00891ED4" w:rsidP="00891ED4">
      <w:pPr>
        <w:pStyle w:val="Tekstpodstawowy"/>
        <w:spacing w:line="276" w:lineRule="auto"/>
        <w:rPr>
          <w:rFonts w:ascii="Verdana" w:hAnsi="Verdana"/>
          <w:sz w:val="20"/>
        </w:rPr>
      </w:pPr>
    </w:p>
    <w:p w:rsidR="00891ED4" w:rsidRPr="00B46AD0" w:rsidRDefault="00891ED4" w:rsidP="00891ED4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Oświadczenie</w:t>
      </w:r>
    </w:p>
    <w:p w:rsidR="00891ED4" w:rsidRPr="00B46AD0" w:rsidRDefault="00891ED4" w:rsidP="00891ED4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z art. 22 ust. 1  ustawy Prawo zamówień publicznych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Przystępując do udziału w postępowaniu o udzielenie zamówienia publicznego realizowanego w trybie przetargu nieograniczonego, którego przedmiotem jest</w:t>
      </w:r>
      <w:r w:rsidRPr="00B46AD0">
        <w:rPr>
          <w:rFonts w:ascii="Verdana" w:hAnsi="Verdana"/>
          <w:b/>
          <w:i/>
          <w:sz w:val="20"/>
          <w:szCs w:val="20"/>
          <w:lang w:eastAsia="ar-SA"/>
        </w:rPr>
        <w:t xml:space="preserve"> </w:t>
      </w:r>
      <w:r w:rsidRPr="00B46AD0">
        <w:rPr>
          <w:rFonts w:ascii="Verdana" w:hAnsi="Verdana"/>
          <w:i/>
          <w:sz w:val="20"/>
          <w:szCs w:val="20"/>
          <w:lang w:eastAsia="ar-SA"/>
        </w:rPr>
        <w:t xml:space="preserve">: </w:t>
      </w:r>
      <w:r w:rsidRPr="00617271">
        <w:rPr>
          <w:rFonts w:ascii="Verdana" w:hAnsi="Verdana"/>
          <w:b/>
          <w:i/>
          <w:sz w:val="20"/>
          <w:szCs w:val="20"/>
        </w:rPr>
        <w:t xml:space="preserve">Organizacja staży zawodowych dla uczniów Zespołu Szkół im. L. Bergerowej w Płocku ul. Kutnowska 30 w ramach  projektu </w:t>
      </w:r>
      <w:proofErr w:type="spellStart"/>
      <w:r w:rsidRPr="00617271">
        <w:rPr>
          <w:rFonts w:ascii="Verdana" w:hAnsi="Verdana"/>
          <w:b/>
          <w:i/>
          <w:sz w:val="20"/>
          <w:szCs w:val="20"/>
        </w:rPr>
        <w:t>pn</w:t>
      </w:r>
      <w:proofErr w:type="spellEnd"/>
      <w:r w:rsidRPr="00617271">
        <w:rPr>
          <w:rFonts w:ascii="Verdana" w:hAnsi="Verdana"/>
          <w:b/>
          <w:i/>
          <w:sz w:val="20"/>
          <w:szCs w:val="20"/>
        </w:rPr>
        <w:t>: „Wyższe kwalifikacje – lepsza praca”</w:t>
      </w:r>
      <w:r>
        <w:rPr>
          <w:rFonts w:ascii="Verdana" w:hAnsi="Verdana"/>
          <w:sz w:val="20"/>
          <w:szCs w:val="20"/>
        </w:rPr>
        <w:t xml:space="preserve"> </w:t>
      </w:r>
      <w:r w:rsidRPr="00B46AD0">
        <w:rPr>
          <w:rFonts w:ascii="Verdana" w:hAnsi="Verdana"/>
          <w:i/>
          <w:sz w:val="20"/>
          <w:szCs w:val="20"/>
        </w:rPr>
        <w:t>współfinansowanego przez Unię Europejską ze środków Europejskiego Funduszu Społecznego w ramach Programu Operacyjnego Kapitał Ludzki.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Ja (imię i nazwisko składającego oświadczenie ) niżej podpisany 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……………………………………………………………………………………………….…………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Działając w imieniu i na rzecz ………………………………………………………………………</w:t>
      </w:r>
    </w:p>
    <w:p w:rsidR="00891ED4" w:rsidRPr="00B46AD0" w:rsidRDefault="00891ED4" w:rsidP="00891ED4">
      <w:pPr>
        <w:spacing w:line="276" w:lineRule="auto"/>
        <w:ind w:left="2832" w:firstLine="708"/>
        <w:jc w:val="both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 xml:space="preserve">Firma (nazwa lub nazwisko) oraz adres Wykonawcy 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Oświadczam, że zgodnie z art. 22 ust 1 ustawy z dnia 29 stycznia 2004r Prawo zamówień publicznych (tekst jednolity Dz. U. z 2013r, poz. 907 z późn. </w:t>
      </w:r>
      <w:proofErr w:type="spellStart"/>
      <w:r w:rsidRPr="00B46AD0">
        <w:rPr>
          <w:rFonts w:ascii="Verdana" w:hAnsi="Verdana"/>
          <w:sz w:val="20"/>
          <w:szCs w:val="20"/>
        </w:rPr>
        <w:t>zm</w:t>
      </w:r>
      <w:proofErr w:type="spellEnd"/>
      <w:r w:rsidRPr="00B46AD0">
        <w:rPr>
          <w:rFonts w:ascii="Verdana" w:hAnsi="Verdana"/>
          <w:sz w:val="20"/>
          <w:szCs w:val="20"/>
        </w:rPr>
        <w:t xml:space="preserve">) </w:t>
      </w:r>
      <w:r w:rsidRPr="00B46AD0">
        <w:rPr>
          <w:rFonts w:ascii="Verdana" w:hAnsi="Verdana"/>
          <w:b/>
          <w:sz w:val="20"/>
          <w:szCs w:val="20"/>
        </w:rPr>
        <w:t>WYKONAWCA: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numPr>
          <w:ilvl w:val="1"/>
          <w:numId w:val="8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Posiada uprawnienia do wykonywania określonej działalności lub czynności, jeżeli przepisy prawa  nakładają obowiązek ich posiadania;</w:t>
      </w:r>
    </w:p>
    <w:p w:rsidR="00891ED4" w:rsidRPr="00B46AD0" w:rsidRDefault="00891ED4" w:rsidP="00891ED4">
      <w:pPr>
        <w:numPr>
          <w:ilvl w:val="1"/>
          <w:numId w:val="8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posiada wiedzę i doświadczenie;</w:t>
      </w:r>
    </w:p>
    <w:p w:rsidR="00891ED4" w:rsidRPr="00B46AD0" w:rsidRDefault="00891ED4" w:rsidP="00891ED4">
      <w:pPr>
        <w:numPr>
          <w:ilvl w:val="1"/>
          <w:numId w:val="8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dysponuje odpowiednim potencjałem technicznym oraz osobami zdolnymi </w:t>
      </w:r>
    </w:p>
    <w:p w:rsidR="00891ED4" w:rsidRPr="00B46AD0" w:rsidRDefault="00891ED4" w:rsidP="00891ED4">
      <w:pPr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do wykonania zamówienia;</w:t>
      </w:r>
    </w:p>
    <w:p w:rsidR="00891ED4" w:rsidRPr="00B46AD0" w:rsidRDefault="00891ED4" w:rsidP="00891ED4">
      <w:pPr>
        <w:numPr>
          <w:ilvl w:val="1"/>
          <w:numId w:val="8"/>
        </w:numPr>
        <w:suppressAutoHyphens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spełnia warunki dotyczące sytuacji  ekonomicznej i finansowej.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                                                                                       </w:t>
      </w:r>
    </w:p>
    <w:p w:rsidR="00891ED4" w:rsidRPr="00CF4652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  ..................................................      </w:t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 ......................................................... </w:t>
      </w:r>
    </w:p>
    <w:p w:rsidR="00891ED4" w:rsidRPr="00CF4652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         </w:t>
      </w:r>
      <w:r w:rsidRPr="00CF4652">
        <w:rPr>
          <w:rFonts w:ascii="Verdana" w:hAnsi="Verdana"/>
          <w:i/>
          <w:sz w:val="18"/>
          <w:szCs w:val="18"/>
        </w:rPr>
        <w:t>(Miejscowość i data )</w:t>
      </w:r>
      <w:r w:rsidRPr="00CF4652">
        <w:rPr>
          <w:rFonts w:ascii="Verdana" w:hAnsi="Verdana"/>
          <w:sz w:val="18"/>
          <w:szCs w:val="18"/>
        </w:rPr>
        <w:t xml:space="preserve"> </w:t>
      </w:r>
      <w:r w:rsidRPr="00CF4652">
        <w:rPr>
          <w:rFonts w:ascii="Verdana" w:hAnsi="Verdana"/>
          <w:sz w:val="18"/>
          <w:szCs w:val="18"/>
        </w:rPr>
        <w:tab/>
        <w:t xml:space="preserve">          </w:t>
      </w:r>
      <w:r w:rsidRPr="00CF4652">
        <w:rPr>
          <w:rFonts w:ascii="Verdana" w:hAnsi="Verdana"/>
          <w:sz w:val="18"/>
          <w:szCs w:val="18"/>
        </w:rPr>
        <w:tab/>
        <w:t xml:space="preserve">       </w:t>
      </w:r>
      <w:r w:rsidRPr="00CF4652">
        <w:rPr>
          <w:rFonts w:ascii="Verdana" w:hAnsi="Verdana"/>
          <w:sz w:val="18"/>
          <w:szCs w:val="18"/>
        </w:rPr>
        <w:tab/>
        <w:t xml:space="preserve">           </w:t>
      </w:r>
      <w:r w:rsidRPr="00CF4652">
        <w:rPr>
          <w:rFonts w:ascii="Verdana" w:hAnsi="Verdana"/>
          <w:i/>
          <w:sz w:val="18"/>
          <w:szCs w:val="18"/>
        </w:rPr>
        <w:t xml:space="preserve">(Podpisy osób wskazanych  w dokumencie  </w:t>
      </w:r>
    </w:p>
    <w:p w:rsidR="00891ED4" w:rsidRPr="00CF4652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18"/>
          <w:szCs w:val="18"/>
        </w:rPr>
      </w:pP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  <w:t>uprawniającym do występowania w obrocie</w:t>
      </w:r>
    </w:p>
    <w:p w:rsidR="00891ED4" w:rsidRPr="00CF4652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18"/>
          <w:szCs w:val="18"/>
        </w:rPr>
      </w:pP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</w:r>
      <w:r w:rsidRPr="00CF4652">
        <w:rPr>
          <w:rFonts w:ascii="Verdana" w:hAnsi="Verdana"/>
          <w:i/>
          <w:sz w:val="18"/>
          <w:szCs w:val="18"/>
        </w:rPr>
        <w:tab/>
        <w:t>prawnym lub posiadających pełnomocnictwo)</w:t>
      </w:r>
    </w:p>
    <w:p w:rsidR="00891ED4" w:rsidRPr="00CF4652" w:rsidRDefault="00891ED4" w:rsidP="00891ED4">
      <w:pPr>
        <w:pStyle w:val="NormalnyWeb"/>
        <w:spacing w:after="0" w:line="276" w:lineRule="auto"/>
        <w:ind w:left="426" w:hanging="426"/>
        <w:jc w:val="right"/>
        <w:rPr>
          <w:rFonts w:ascii="Verdana" w:hAnsi="Verdana"/>
          <w:color w:val="000000"/>
          <w:sz w:val="18"/>
          <w:szCs w:val="18"/>
        </w:rPr>
      </w:pPr>
    </w:p>
    <w:p w:rsidR="00891ED4" w:rsidRDefault="00891ED4" w:rsidP="00891ED4">
      <w:pPr>
        <w:pStyle w:val="NormalnyWeb"/>
        <w:spacing w:after="0" w:line="276" w:lineRule="auto"/>
        <w:ind w:left="426" w:hanging="426"/>
        <w:jc w:val="right"/>
        <w:rPr>
          <w:rFonts w:ascii="Verdana" w:hAnsi="Verdana"/>
          <w:color w:val="000000"/>
          <w:sz w:val="20"/>
          <w:szCs w:val="20"/>
        </w:rPr>
      </w:pPr>
    </w:p>
    <w:p w:rsidR="00891ED4" w:rsidRDefault="00891ED4" w:rsidP="00891ED4">
      <w:pPr>
        <w:pStyle w:val="NormalnyWeb"/>
        <w:spacing w:after="0" w:line="276" w:lineRule="auto"/>
        <w:ind w:left="426" w:hanging="426"/>
        <w:jc w:val="right"/>
        <w:rPr>
          <w:rFonts w:ascii="Verdana" w:hAnsi="Verdana"/>
          <w:color w:val="000000"/>
          <w:sz w:val="20"/>
          <w:szCs w:val="20"/>
        </w:rPr>
      </w:pPr>
    </w:p>
    <w:p w:rsidR="00891ED4" w:rsidRDefault="00891ED4" w:rsidP="00891ED4">
      <w:pPr>
        <w:pStyle w:val="NormalnyWeb"/>
        <w:spacing w:after="0" w:line="276" w:lineRule="auto"/>
        <w:ind w:left="426" w:hanging="426"/>
        <w:jc w:val="right"/>
        <w:rPr>
          <w:rFonts w:ascii="Verdana" w:hAnsi="Verdana"/>
          <w:color w:val="000000"/>
          <w:sz w:val="20"/>
          <w:szCs w:val="20"/>
        </w:rPr>
      </w:pPr>
    </w:p>
    <w:p w:rsidR="00891ED4" w:rsidRPr="00B46AD0" w:rsidRDefault="00891ED4" w:rsidP="00891ED4">
      <w:pPr>
        <w:pStyle w:val="NormalnyWeb"/>
        <w:spacing w:after="0" w:line="276" w:lineRule="auto"/>
        <w:ind w:left="426" w:hanging="426"/>
        <w:jc w:val="right"/>
        <w:rPr>
          <w:rFonts w:ascii="Verdana" w:hAnsi="Verdana"/>
          <w:color w:val="000000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Default="00B965B7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       Załącznik nr </w:t>
      </w:r>
      <w:r>
        <w:rPr>
          <w:rFonts w:ascii="Verdana" w:hAnsi="Verdana"/>
          <w:sz w:val="20"/>
          <w:szCs w:val="20"/>
        </w:rPr>
        <w:t>7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Pr="00B46AD0" w:rsidRDefault="00891ED4" w:rsidP="00B965B7">
      <w:pPr>
        <w:pStyle w:val="Tekstpodstawowywcity"/>
        <w:spacing w:line="276" w:lineRule="auto"/>
        <w:rPr>
          <w:rFonts w:ascii="Verdana" w:hAnsi="Verdana"/>
          <w:sz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WYKONAWCA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…………………………………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(pieczątka firmy)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Nr fax …………………………..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e-mail…………………………...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2731CD">
        <w:rPr>
          <w:rFonts w:ascii="Verdana" w:hAnsi="Verdana"/>
          <w:b/>
          <w:color w:val="000000"/>
          <w:sz w:val="20"/>
          <w:szCs w:val="20"/>
        </w:rPr>
        <w:t>WYKAZ OSÓB</w:t>
      </w:r>
    </w:p>
    <w:p w:rsidR="00891ED4" w:rsidRPr="002731CD" w:rsidRDefault="00891ED4" w:rsidP="00891ED4">
      <w:pPr>
        <w:pStyle w:val="Bezodstpw"/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2731CD">
        <w:rPr>
          <w:rFonts w:ascii="Verdana" w:hAnsi="Verdana"/>
          <w:b/>
          <w:color w:val="000000"/>
          <w:sz w:val="20"/>
          <w:szCs w:val="20"/>
        </w:rPr>
        <w:t xml:space="preserve">którymi dysponuje lub będzie dysponował Wykonawca i które będą uczestniczyć </w:t>
      </w:r>
      <w:r w:rsidR="00D46042">
        <w:rPr>
          <w:rFonts w:ascii="Verdana" w:hAnsi="Verdana"/>
          <w:b/>
          <w:color w:val="000000"/>
          <w:sz w:val="20"/>
          <w:szCs w:val="20"/>
        </w:rPr>
        <w:t xml:space="preserve">                     </w:t>
      </w:r>
      <w:r w:rsidRPr="002731CD">
        <w:rPr>
          <w:rFonts w:ascii="Verdana" w:hAnsi="Verdana"/>
          <w:b/>
          <w:color w:val="000000"/>
          <w:sz w:val="20"/>
          <w:szCs w:val="20"/>
        </w:rPr>
        <w:t>w wykonywaniu zamówienia wraz z informacjami na temat ich kwalifikacji zawodowych, doświadczenia i wykształcenia niezbędnych do wykonania zamówienia, a także zakresu wykonywanych przez nich czynności, potwierdzający spełnienie warunku udziału w postępowaniu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380"/>
        <w:gridCol w:w="1559"/>
        <w:gridCol w:w="1701"/>
        <w:gridCol w:w="1418"/>
        <w:gridCol w:w="1417"/>
        <w:gridCol w:w="1701"/>
      </w:tblGrid>
      <w:tr w:rsidR="00353ED3" w:rsidRPr="00E22951" w:rsidTr="00E22951">
        <w:trPr>
          <w:trHeight w:hRule="exact" w:val="127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Opis posiadanych </w:t>
            </w:r>
          </w:p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kwalifikacji zawodowych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Zakres i okres doświadczenia zawodowego</w:t>
            </w:r>
            <w:r w:rsidR="003470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(Dział XIII ust.1 pkt 1.3 SIWZ)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CB0DB8" w:rsidP="00E22951">
            <w:pPr>
              <w:pStyle w:val="Bezodstpw"/>
              <w:spacing w:line="276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Wykształcenie</w:t>
            </w:r>
            <w:r w:rsidR="0034700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47000" w:rsidRPr="0034700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(poziom wykształcenia)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Funkcja w realizacji zamówienia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Informacja o podstawie dysponowania tymi osobami</w:t>
            </w:r>
          </w:p>
        </w:tc>
      </w:tr>
      <w:tr w:rsidR="00353ED3" w:rsidRPr="00E22951" w:rsidTr="00E22951">
        <w:trPr>
          <w:trHeight w:hRule="exact" w:val="59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53ED3" w:rsidRPr="00E22951" w:rsidTr="00E22951">
        <w:trPr>
          <w:trHeight w:hRule="exact" w:val="5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53ED3" w:rsidRPr="00E22951" w:rsidTr="00E22951">
        <w:trPr>
          <w:trHeight w:hRule="exact" w:val="5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53ED3" w:rsidRPr="00E22951" w:rsidTr="00E22951">
        <w:trPr>
          <w:trHeight w:hRule="exact" w:val="5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295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ED3" w:rsidRPr="00E22951" w:rsidRDefault="00353ED3" w:rsidP="00891ED4">
            <w:pPr>
              <w:pStyle w:val="Bezodstpw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91ED4" w:rsidRPr="00E22951" w:rsidRDefault="00891ED4" w:rsidP="00891ED4">
      <w:pPr>
        <w:pStyle w:val="Bezodstpw"/>
        <w:spacing w:line="276" w:lineRule="auto"/>
        <w:rPr>
          <w:rFonts w:ascii="Verdana" w:hAnsi="Verdana"/>
          <w:b/>
          <w:bCs/>
          <w:color w:val="000000"/>
          <w:spacing w:val="-5"/>
          <w:sz w:val="16"/>
          <w:szCs w:val="16"/>
        </w:rPr>
      </w:pP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b/>
          <w:bCs/>
          <w:color w:val="000000"/>
          <w:spacing w:val="-5"/>
          <w:sz w:val="20"/>
          <w:szCs w:val="20"/>
        </w:rPr>
      </w:pP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..................................................                             .................................................................... </w:t>
      </w: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     ( Miejscowość i data )    </w:t>
      </w:r>
      <w:r w:rsidRPr="00CF4652">
        <w:rPr>
          <w:rFonts w:ascii="Verdana" w:hAnsi="Verdana"/>
          <w:sz w:val="18"/>
          <w:szCs w:val="18"/>
        </w:rPr>
        <w:tab/>
        <w:t xml:space="preserve">                                      (Podpisy osób wskazanych dokumencie  </w:t>
      </w: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CF4652">
        <w:rPr>
          <w:rFonts w:ascii="Verdana" w:hAnsi="Verdana"/>
          <w:sz w:val="18"/>
          <w:szCs w:val="18"/>
        </w:rPr>
        <w:t xml:space="preserve"> Uprawniającym do występowania w obrocie</w:t>
      </w: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              Prawnym lub posiadających pełnomocnictwo)</w:t>
      </w: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AC5D8E" w:rsidRDefault="00AC5D8E" w:rsidP="00891ED4">
      <w:pPr>
        <w:rPr>
          <w:rFonts w:ascii="Verdana" w:hAnsi="Verdana"/>
          <w:sz w:val="20"/>
          <w:szCs w:val="20"/>
        </w:rPr>
      </w:pPr>
    </w:p>
    <w:p w:rsidR="00AC5D8E" w:rsidRDefault="00AC5D8E" w:rsidP="00891ED4">
      <w:pPr>
        <w:rPr>
          <w:rFonts w:ascii="Verdana" w:hAnsi="Verdana"/>
          <w:sz w:val="20"/>
          <w:szCs w:val="20"/>
        </w:rPr>
      </w:pPr>
    </w:p>
    <w:p w:rsidR="00AC5D8E" w:rsidRDefault="00AC5D8E" w:rsidP="00891ED4">
      <w:pPr>
        <w:rPr>
          <w:rFonts w:ascii="Verdana" w:hAnsi="Verdana"/>
          <w:sz w:val="20"/>
          <w:szCs w:val="20"/>
        </w:rPr>
      </w:pPr>
    </w:p>
    <w:p w:rsidR="00AC5D8E" w:rsidRDefault="00AC5D8E" w:rsidP="00891ED4">
      <w:pPr>
        <w:rPr>
          <w:rFonts w:ascii="Verdana" w:hAnsi="Verdana"/>
          <w:sz w:val="20"/>
          <w:szCs w:val="20"/>
        </w:rPr>
      </w:pPr>
    </w:p>
    <w:p w:rsidR="00AC5D8E" w:rsidRDefault="00AC5D8E" w:rsidP="00891ED4">
      <w:pPr>
        <w:rPr>
          <w:rFonts w:ascii="Verdana" w:hAnsi="Verdana"/>
          <w:sz w:val="20"/>
          <w:szCs w:val="20"/>
        </w:rPr>
      </w:pPr>
    </w:p>
    <w:p w:rsidR="00AC5D8E" w:rsidRDefault="00AC5D8E" w:rsidP="00891ED4">
      <w:pPr>
        <w:rPr>
          <w:rFonts w:ascii="Verdana" w:hAnsi="Verdana"/>
          <w:sz w:val="20"/>
          <w:szCs w:val="20"/>
        </w:rPr>
      </w:pPr>
    </w:p>
    <w:p w:rsidR="00AC5D8E" w:rsidRDefault="00AC5D8E" w:rsidP="00891ED4">
      <w:pPr>
        <w:rPr>
          <w:rFonts w:ascii="Verdana" w:hAnsi="Verdana"/>
          <w:sz w:val="20"/>
          <w:szCs w:val="20"/>
        </w:rPr>
      </w:pPr>
    </w:p>
    <w:p w:rsidR="00AC5D8E" w:rsidRPr="002731CD" w:rsidRDefault="00AC5D8E" w:rsidP="00AC5D8E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       Załącznik nr </w:t>
      </w:r>
      <w:r w:rsidR="00233C69">
        <w:rPr>
          <w:rFonts w:ascii="Verdana" w:hAnsi="Verdana"/>
          <w:sz w:val="20"/>
          <w:szCs w:val="20"/>
        </w:rPr>
        <w:t>7 a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AC5D8E" w:rsidRPr="00DA19D4" w:rsidRDefault="00AC5D8E" w:rsidP="00AC5D8E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AC5D8E" w:rsidRPr="00B46AD0" w:rsidRDefault="00AC5D8E" w:rsidP="00AC5D8E">
      <w:pPr>
        <w:pStyle w:val="Tekstpodstawowywcity"/>
        <w:spacing w:line="276" w:lineRule="auto"/>
        <w:ind w:left="5247" w:firstLine="707"/>
        <w:rPr>
          <w:rFonts w:ascii="Verdana" w:hAnsi="Verdana"/>
          <w:sz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3A7DCA" w:rsidRDefault="003A7DCA" w:rsidP="003A7DCA">
      <w:pPr>
        <w:pStyle w:val="Tekstpodstawowywcity"/>
        <w:jc w:val="center"/>
        <w:rPr>
          <w:b/>
        </w:rPr>
      </w:pPr>
      <w:r>
        <w:rPr>
          <w:b/>
        </w:rPr>
        <w:t>ZOBOWIĄZANIE DO WSPÓŁPRACY</w:t>
      </w:r>
    </w:p>
    <w:p w:rsidR="003A7DCA" w:rsidRDefault="003A7DCA" w:rsidP="003A7DCA">
      <w:pPr>
        <w:pStyle w:val="Tekstpodstawowywcity"/>
        <w:jc w:val="center"/>
        <w:rPr>
          <w:b/>
        </w:rPr>
      </w:pPr>
    </w:p>
    <w:p w:rsidR="003A7DCA" w:rsidRDefault="003A7DCA" w:rsidP="003A7DCA">
      <w:pPr>
        <w:pStyle w:val="Tekstpodstawowywcity"/>
        <w:jc w:val="center"/>
        <w:rPr>
          <w:b/>
        </w:rPr>
      </w:pPr>
    </w:p>
    <w:p w:rsidR="003A7DCA" w:rsidRDefault="003A7DCA" w:rsidP="003A7DCA">
      <w:pPr>
        <w:pStyle w:val="Tekstpodstawowywcity"/>
        <w:ind w:left="0"/>
      </w:pPr>
      <w:r>
        <w:rPr>
          <w:b/>
        </w:rPr>
        <w:t>Ja, niżej podpisany(a)</w:t>
      </w:r>
      <w:r>
        <w:t>......................................................................................................................</w:t>
      </w:r>
    </w:p>
    <w:p w:rsidR="003A7DCA" w:rsidRDefault="003A7DCA" w:rsidP="003A7DCA">
      <w:pPr>
        <w:pStyle w:val="Tekstpodstawowywcity"/>
        <w:ind w:left="0"/>
      </w:pPr>
      <w:r>
        <w:t>zgadzam się na zgłoszenie mojej osoby jako opiekuna stażystów</w:t>
      </w:r>
    </w:p>
    <w:p w:rsidR="003A7DCA" w:rsidRDefault="003A7DCA" w:rsidP="003A7DCA">
      <w:pPr>
        <w:pStyle w:val="Tekstpodstawowywcity"/>
      </w:pPr>
    </w:p>
    <w:p w:rsidR="003A7DCA" w:rsidRDefault="003A7DCA" w:rsidP="003A7DCA">
      <w:pPr>
        <w:pStyle w:val="Tekstpodstawowywcity"/>
        <w:ind w:left="0"/>
      </w:pPr>
      <w:r>
        <w:t>.......................................................................................................................................................</w:t>
      </w:r>
    </w:p>
    <w:p w:rsidR="003A7DCA" w:rsidRDefault="003A7DCA" w:rsidP="003A7DCA">
      <w:pPr>
        <w:pStyle w:val="Tekstpodstawowywcity"/>
        <w:jc w:val="center"/>
      </w:pPr>
      <w:r>
        <w:t>(nazwa wykonawcy)</w:t>
      </w:r>
    </w:p>
    <w:p w:rsidR="003A7DCA" w:rsidRPr="00B91589" w:rsidRDefault="003A7DCA" w:rsidP="003A7DCA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>
        <w:t>przy realizacji zamówienia na or</w:t>
      </w:r>
      <w:r w:rsidRPr="00B91589">
        <w:rPr>
          <w:rFonts w:ascii="Verdana" w:hAnsi="Verdana"/>
          <w:sz w:val="20"/>
          <w:szCs w:val="20"/>
        </w:rPr>
        <w:t>ganizacj</w:t>
      </w:r>
      <w:r>
        <w:rPr>
          <w:rFonts w:ascii="Verdana" w:hAnsi="Verdana"/>
          <w:sz w:val="20"/>
          <w:szCs w:val="20"/>
        </w:rPr>
        <w:t>ę</w:t>
      </w:r>
      <w:r w:rsidRPr="00B91589">
        <w:rPr>
          <w:rFonts w:ascii="Verdana" w:hAnsi="Verdana"/>
          <w:sz w:val="20"/>
          <w:szCs w:val="20"/>
        </w:rPr>
        <w:t xml:space="preserve"> staży zawodowych dla uczniów Zespołu Szkół im. L. Bergerowej w Płocku ul. Kutnowska 30 w ramach projektu </w:t>
      </w:r>
      <w:proofErr w:type="spellStart"/>
      <w:r w:rsidRPr="00B91589">
        <w:rPr>
          <w:rFonts w:ascii="Verdana" w:hAnsi="Verdana"/>
          <w:sz w:val="20"/>
          <w:szCs w:val="20"/>
        </w:rPr>
        <w:t>pn</w:t>
      </w:r>
      <w:proofErr w:type="spellEnd"/>
      <w:r w:rsidRPr="00B91589">
        <w:rPr>
          <w:rFonts w:ascii="Verdana" w:hAnsi="Verdana"/>
          <w:sz w:val="20"/>
          <w:szCs w:val="20"/>
        </w:rPr>
        <w:t xml:space="preserve">: </w:t>
      </w:r>
      <w:r w:rsidRPr="000931E5">
        <w:rPr>
          <w:rFonts w:ascii="Verdana" w:hAnsi="Verdana"/>
          <w:sz w:val="20"/>
          <w:szCs w:val="20"/>
        </w:rPr>
        <w:t>„Wyższe kwalifikacje – lepsza praca</w:t>
      </w:r>
      <w:r>
        <w:rPr>
          <w:rFonts w:ascii="Verdana" w:hAnsi="Verdana"/>
          <w:sz w:val="20"/>
          <w:szCs w:val="20"/>
        </w:rPr>
        <w:t xml:space="preserve">” </w:t>
      </w:r>
      <w:r w:rsidRPr="00B91589">
        <w:rPr>
          <w:rFonts w:ascii="Verdana" w:hAnsi="Verdana"/>
          <w:sz w:val="20"/>
          <w:szCs w:val="20"/>
        </w:rPr>
        <w:t>współfinansowanego przez Unię Europejską ze środków Europejskiego Funduszu Społecznego – PO KL – Priorytet IX, Działanie 9.2”.</w:t>
      </w:r>
    </w:p>
    <w:p w:rsidR="003A7DCA" w:rsidRDefault="003A7DCA" w:rsidP="003A7DCA">
      <w:pPr>
        <w:pStyle w:val="Tekstpodstawowywcity"/>
        <w:ind w:left="0"/>
      </w:pPr>
    </w:p>
    <w:p w:rsidR="003A7DCA" w:rsidRDefault="003A7DCA" w:rsidP="003A7DCA">
      <w:pPr>
        <w:pStyle w:val="Tekstpodstawowywcity"/>
        <w:ind w:left="0"/>
      </w:pPr>
      <w:r>
        <w:t xml:space="preserve">oraz zobowiązuję się, że w razie uzyskania zamówienia przez </w:t>
      </w:r>
      <w:r w:rsidR="00AC5D8E">
        <w:t>Wykonawcę</w:t>
      </w:r>
      <w:r>
        <w:t xml:space="preserve"> będę pracować przy jego realizacji w zakresie opisanym w ofercie.</w:t>
      </w:r>
    </w:p>
    <w:p w:rsidR="003A7DCA" w:rsidRDefault="003A7DCA" w:rsidP="003A7DCA">
      <w:pPr>
        <w:pStyle w:val="Tekstpodstawowywcity"/>
        <w:rPr>
          <w:b/>
        </w:rPr>
      </w:pPr>
    </w:p>
    <w:p w:rsidR="003A7DCA" w:rsidRDefault="003A7DCA" w:rsidP="003A7DCA">
      <w:pPr>
        <w:pStyle w:val="Tekstpodstawowywcity"/>
        <w:rPr>
          <w:b/>
        </w:rPr>
      </w:pPr>
    </w:p>
    <w:p w:rsidR="00AC5D8E" w:rsidRPr="00CF4652" w:rsidRDefault="00AC5D8E" w:rsidP="00AC5D8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..................................................                             .................................................................... </w:t>
      </w:r>
    </w:p>
    <w:p w:rsidR="00AC5D8E" w:rsidRPr="00CF4652" w:rsidRDefault="00AC5D8E" w:rsidP="00AC5D8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     ( Miejscowość i data )    </w:t>
      </w:r>
      <w:r w:rsidRPr="00CF4652">
        <w:rPr>
          <w:rFonts w:ascii="Verdana" w:hAnsi="Verdana"/>
          <w:sz w:val="18"/>
          <w:szCs w:val="18"/>
        </w:rPr>
        <w:tab/>
        <w:t xml:space="preserve">                                      (Podpisy osób wskazanych dokumencie  </w:t>
      </w:r>
    </w:p>
    <w:p w:rsidR="00AC5D8E" w:rsidRPr="00CF4652" w:rsidRDefault="00AC5D8E" w:rsidP="00AC5D8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CF4652">
        <w:rPr>
          <w:rFonts w:ascii="Verdana" w:hAnsi="Verdana"/>
          <w:sz w:val="18"/>
          <w:szCs w:val="18"/>
        </w:rPr>
        <w:t xml:space="preserve"> Uprawniającym do występowania w obrocie</w:t>
      </w:r>
    </w:p>
    <w:p w:rsidR="00AC5D8E" w:rsidRPr="00CF4652" w:rsidRDefault="00AC5D8E" w:rsidP="00AC5D8E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              Prawnym lub posiadających pełnomocnictwo)</w:t>
      </w:r>
    </w:p>
    <w:p w:rsidR="00AC5D8E" w:rsidRPr="002731CD" w:rsidRDefault="00AC5D8E" w:rsidP="00AC5D8E">
      <w:pPr>
        <w:rPr>
          <w:rFonts w:ascii="Verdana" w:hAnsi="Verdana"/>
          <w:sz w:val="20"/>
          <w:szCs w:val="20"/>
        </w:rPr>
      </w:pPr>
    </w:p>
    <w:p w:rsidR="003A7DCA" w:rsidRDefault="003A7DCA" w:rsidP="003A7DCA">
      <w:pPr>
        <w:pStyle w:val="Tekstpodstawowywcity"/>
      </w:pPr>
    </w:p>
    <w:p w:rsidR="003A7DCA" w:rsidRDefault="003A7DCA" w:rsidP="003A7DCA">
      <w:pPr>
        <w:pStyle w:val="Tekstpodstawowywcity"/>
      </w:pPr>
    </w:p>
    <w:p w:rsidR="003A7DCA" w:rsidRDefault="003A7DCA" w:rsidP="003A7DCA">
      <w:pPr>
        <w:pStyle w:val="Tekstpodstawowywcity"/>
      </w:pPr>
    </w:p>
    <w:p w:rsidR="003A7DCA" w:rsidRDefault="003A7DCA" w:rsidP="003A7DCA">
      <w:pPr>
        <w:pStyle w:val="Tekstpodstawowywcity"/>
      </w:pPr>
    </w:p>
    <w:p w:rsidR="003A7DCA" w:rsidRDefault="003A7DCA" w:rsidP="003A7DCA">
      <w:pPr>
        <w:pStyle w:val="Tekstpodstawowywcity"/>
      </w:pPr>
    </w:p>
    <w:p w:rsidR="003A7DCA" w:rsidRDefault="003A7DCA" w:rsidP="003A7DCA">
      <w:pPr>
        <w:pStyle w:val="Tekstpodstawowywcity"/>
        <w:rPr>
          <w:sz w:val="22"/>
          <w:szCs w:val="22"/>
        </w:rPr>
      </w:pPr>
    </w:p>
    <w:p w:rsidR="003A7DCA" w:rsidRDefault="003A7DCA" w:rsidP="003A7DCA">
      <w:pPr>
        <w:pStyle w:val="Tekstpodstawowywcity"/>
        <w:ind w:left="0" w:firstLine="6"/>
        <w:rPr>
          <w:sz w:val="22"/>
          <w:szCs w:val="22"/>
        </w:rPr>
      </w:pPr>
      <w:r>
        <w:rPr>
          <w:sz w:val="22"/>
          <w:szCs w:val="22"/>
        </w:rPr>
        <w:t>Uwaga ! Druk wypełnia tylko ta osoba, która będzie wykonywała zamówienie na podstawie umów cywilno-prawnych lub instytucja udostępniająca wykładowcę/instruktora.</w:t>
      </w:r>
    </w:p>
    <w:p w:rsidR="003A7DCA" w:rsidRDefault="003A7DCA" w:rsidP="003A7DCA">
      <w:pPr>
        <w:pStyle w:val="Tekstpodstawowywcity"/>
        <w:rPr>
          <w:sz w:val="18"/>
        </w:rPr>
      </w:pPr>
    </w:p>
    <w:p w:rsidR="003A7DCA" w:rsidRDefault="003A7DCA" w:rsidP="003A7DCA">
      <w:pPr>
        <w:jc w:val="right"/>
        <w:rPr>
          <w:b/>
        </w:rPr>
      </w:pPr>
    </w:p>
    <w:p w:rsidR="003A7DCA" w:rsidRDefault="003A7DCA" w:rsidP="003A7DCA"/>
    <w:p w:rsidR="003A7DCA" w:rsidRDefault="003A7DCA" w:rsidP="003A7DCA">
      <w:pPr>
        <w:pStyle w:val="NormalnyWeb"/>
        <w:ind w:left="6096"/>
        <w:rPr>
          <w:color w:val="000000"/>
        </w:rPr>
      </w:pPr>
    </w:p>
    <w:p w:rsidR="003A7DCA" w:rsidRDefault="003A7DCA" w:rsidP="003A7DCA">
      <w:pPr>
        <w:pStyle w:val="NormalnyWeb"/>
        <w:ind w:left="6096"/>
        <w:rPr>
          <w:color w:val="000000"/>
        </w:rPr>
      </w:pPr>
    </w:p>
    <w:p w:rsidR="003A7DCA" w:rsidRDefault="003A7DCA" w:rsidP="003A7DCA">
      <w:pPr>
        <w:pStyle w:val="NormalnyWeb"/>
        <w:ind w:left="6096"/>
        <w:rPr>
          <w:color w:val="000000"/>
        </w:rPr>
      </w:pPr>
    </w:p>
    <w:p w:rsidR="003A7DCA" w:rsidRDefault="003A7DCA" w:rsidP="003A7DCA">
      <w:pPr>
        <w:pStyle w:val="NormalnyWeb"/>
        <w:ind w:left="6096"/>
        <w:rPr>
          <w:color w:val="000000"/>
        </w:rPr>
      </w:pPr>
    </w:p>
    <w:p w:rsidR="003A7DCA" w:rsidRDefault="003A7DCA" w:rsidP="003A7DCA">
      <w:pPr>
        <w:pStyle w:val="NormalnyWeb"/>
        <w:ind w:left="6096"/>
        <w:rPr>
          <w:color w:val="00000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       Załącznik nr </w:t>
      </w:r>
      <w:r w:rsidR="00233C69">
        <w:rPr>
          <w:rFonts w:ascii="Verdana" w:hAnsi="Verdana"/>
          <w:sz w:val="20"/>
          <w:szCs w:val="20"/>
        </w:rPr>
        <w:t xml:space="preserve">8 </w:t>
      </w:r>
      <w:r w:rsidRPr="002731CD">
        <w:rPr>
          <w:rFonts w:ascii="Verdana" w:hAnsi="Verdana"/>
          <w:sz w:val="20"/>
          <w:szCs w:val="20"/>
        </w:rPr>
        <w:t xml:space="preserve">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WYKONAWCA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…………………………………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(pieczątka firmy)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Nr fax …………………………..</w:t>
      </w: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e-mail…………………………...</w:t>
      </w: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autoSpaceDE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2731CD">
        <w:rPr>
          <w:rFonts w:ascii="Verdana" w:hAnsi="Verdana"/>
          <w:b/>
          <w:bCs/>
          <w:color w:val="000000"/>
          <w:sz w:val="20"/>
          <w:szCs w:val="20"/>
        </w:rPr>
        <w:t>WYKAZ WYKONANYCH USŁUG</w:t>
      </w:r>
      <w:r w:rsidR="001C72A7">
        <w:rPr>
          <w:rFonts w:ascii="Verdana" w:hAnsi="Verdana"/>
          <w:b/>
          <w:bCs/>
          <w:color w:val="000000"/>
          <w:sz w:val="20"/>
          <w:szCs w:val="20"/>
        </w:rPr>
        <w:t xml:space="preserve"> W OKRESIE OSTATNICH 3 LAT PRZED </w:t>
      </w:r>
      <w:r w:rsidR="003E47A5">
        <w:rPr>
          <w:rFonts w:ascii="Verdana" w:hAnsi="Verdana"/>
          <w:b/>
          <w:bCs/>
          <w:color w:val="000000"/>
          <w:sz w:val="20"/>
          <w:szCs w:val="20"/>
        </w:rPr>
        <w:t xml:space="preserve">UPŁYWEM TERMINU </w:t>
      </w:r>
      <w:r w:rsidR="001C72A7">
        <w:rPr>
          <w:rFonts w:ascii="Verdana" w:hAnsi="Verdana"/>
          <w:b/>
          <w:bCs/>
          <w:color w:val="000000"/>
          <w:sz w:val="20"/>
          <w:szCs w:val="20"/>
        </w:rPr>
        <w:t>OTWARCIA OFERT</w:t>
      </w: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268"/>
        <w:gridCol w:w="1833"/>
        <w:gridCol w:w="1985"/>
        <w:gridCol w:w="2551"/>
      </w:tblGrid>
      <w:tr w:rsidR="00891ED4" w:rsidRPr="002731CD" w:rsidTr="00891ED4">
        <w:tc>
          <w:tcPr>
            <w:tcW w:w="543" w:type="dxa"/>
          </w:tcPr>
          <w:p w:rsidR="00891ED4" w:rsidRPr="002731CD" w:rsidRDefault="00891ED4" w:rsidP="00891ED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731CD">
              <w:rPr>
                <w:rFonts w:ascii="Verdana" w:hAnsi="Verdana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:rsidR="00891ED4" w:rsidRPr="002731CD" w:rsidRDefault="00891ED4" w:rsidP="00891ED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731CD">
              <w:rPr>
                <w:rFonts w:ascii="Verdana" w:hAnsi="Verdana"/>
                <w:b/>
                <w:i/>
                <w:sz w:val="20"/>
                <w:szCs w:val="20"/>
              </w:rPr>
              <w:t>Opis wykonanych usług wraz z ich zakresem</w:t>
            </w:r>
          </w:p>
        </w:tc>
        <w:tc>
          <w:tcPr>
            <w:tcW w:w="1833" w:type="dxa"/>
          </w:tcPr>
          <w:p w:rsidR="00891ED4" w:rsidRPr="002731CD" w:rsidRDefault="00891ED4" w:rsidP="00891ED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731CD">
              <w:rPr>
                <w:rFonts w:ascii="Verdana" w:hAnsi="Verdana"/>
                <w:b/>
                <w:i/>
                <w:sz w:val="20"/>
                <w:szCs w:val="20"/>
              </w:rPr>
              <w:t>Termin rozpoczęcia</w:t>
            </w:r>
          </w:p>
          <w:p w:rsidR="00891ED4" w:rsidRPr="002731CD" w:rsidRDefault="00891ED4" w:rsidP="00891ED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731CD">
              <w:rPr>
                <w:rFonts w:ascii="Verdana" w:hAnsi="Verdana"/>
                <w:b/>
                <w:i/>
                <w:sz w:val="20"/>
                <w:szCs w:val="20"/>
              </w:rPr>
              <w:t>i zakończenia usług</w:t>
            </w:r>
          </w:p>
        </w:tc>
        <w:tc>
          <w:tcPr>
            <w:tcW w:w="1985" w:type="dxa"/>
          </w:tcPr>
          <w:p w:rsidR="00891ED4" w:rsidRPr="002731CD" w:rsidRDefault="00891ED4" w:rsidP="00891ED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731CD">
              <w:rPr>
                <w:rFonts w:ascii="Verdana" w:hAnsi="Verdana"/>
                <w:b/>
                <w:i/>
                <w:sz w:val="20"/>
                <w:szCs w:val="20"/>
              </w:rPr>
              <w:t>Wartość zrealizowanych usług</w:t>
            </w:r>
          </w:p>
        </w:tc>
        <w:tc>
          <w:tcPr>
            <w:tcW w:w="2551" w:type="dxa"/>
          </w:tcPr>
          <w:p w:rsidR="00891ED4" w:rsidRPr="002731CD" w:rsidRDefault="00891ED4" w:rsidP="00891ED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731CD">
              <w:rPr>
                <w:rFonts w:ascii="Verdana" w:hAnsi="Verdana"/>
                <w:b/>
                <w:i/>
                <w:sz w:val="20"/>
                <w:szCs w:val="20"/>
              </w:rPr>
              <w:t>Zamawiający</w:t>
            </w:r>
          </w:p>
          <w:p w:rsidR="00891ED4" w:rsidRPr="002731CD" w:rsidRDefault="00891ED4" w:rsidP="00891ED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731CD">
              <w:rPr>
                <w:rFonts w:ascii="Verdana" w:hAnsi="Verdana"/>
                <w:b/>
                <w:i/>
                <w:sz w:val="20"/>
                <w:szCs w:val="20"/>
              </w:rPr>
              <w:t>(nazwa, adres )</w:t>
            </w:r>
          </w:p>
        </w:tc>
      </w:tr>
      <w:tr w:rsidR="00891ED4" w:rsidRPr="002731CD" w:rsidTr="00891ED4">
        <w:trPr>
          <w:trHeight w:val="517"/>
        </w:trPr>
        <w:tc>
          <w:tcPr>
            <w:tcW w:w="54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  <w:r w:rsidRPr="002731C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1ED4" w:rsidRPr="002731CD" w:rsidTr="00891ED4">
        <w:trPr>
          <w:trHeight w:val="411"/>
        </w:trPr>
        <w:tc>
          <w:tcPr>
            <w:tcW w:w="54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  <w:r w:rsidRPr="002731C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1ED4" w:rsidRPr="002731CD" w:rsidTr="00891ED4">
        <w:trPr>
          <w:trHeight w:val="411"/>
        </w:trPr>
        <w:tc>
          <w:tcPr>
            <w:tcW w:w="54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  <w:r w:rsidRPr="002731C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1ED4" w:rsidRPr="002731CD" w:rsidTr="00891ED4">
        <w:trPr>
          <w:trHeight w:val="411"/>
        </w:trPr>
        <w:tc>
          <w:tcPr>
            <w:tcW w:w="54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  <w:r w:rsidRPr="002731C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3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1ED4" w:rsidRPr="002731CD" w:rsidRDefault="00891ED4" w:rsidP="00891E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>Do oferty należy załączyć dokumenty potwierdzające należyte wykonanie usług wymienionych w powyższej tabeli.</w:t>
      </w: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891ED4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rPr>
          <w:rFonts w:ascii="Verdana" w:hAnsi="Verdana"/>
          <w:sz w:val="20"/>
          <w:szCs w:val="20"/>
        </w:rPr>
      </w:pP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..................................................                             .................................................................... </w:t>
      </w: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     ( Miejscowość i data )    </w:t>
      </w:r>
      <w:r w:rsidRPr="00CF4652">
        <w:rPr>
          <w:rFonts w:ascii="Verdana" w:hAnsi="Verdana"/>
          <w:sz w:val="18"/>
          <w:szCs w:val="18"/>
        </w:rPr>
        <w:tab/>
        <w:t xml:space="preserve">                                      (Podpisy osób wskazanych dokumencie  </w:t>
      </w: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CF4652">
        <w:rPr>
          <w:rFonts w:ascii="Verdana" w:hAnsi="Verdana"/>
          <w:sz w:val="18"/>
          <w:szCs w:val="18"/>
        </w:rPr>
        <w:t xml:space="preserve"> Uprawniającym do występowania w obrocie</w:t>
      </w:r>
    </w:p>
    <w:p w:rsidR="00891ED4" w:rsidRPr="00CF4652" w:rsidRDefault="00891ED4" w:rsidP="00891ED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              Prawnym lub posiadających pełnomocnictwo)</w:t>
      </w: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D84402" w:rsidRDefault="00D84402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B965B7" w:rsidRDefault="00B965B7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B965B7" w:rsidRDefault="00B965B7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AC5D8E" w:rsidRPr="002731CD" w:rsidRDefault="00AC5D8E" w:rsidP="00AC5D8E">
      <w:pPr>
        <w:pStyle w:val="Bezodstpw"/>
        <w:ind w:left="4956"/>
        <w:rPr>
          <w:rFonts w:ascii="Verdana" w:hAnsi="Verdana"/>
          <w:sz w:val="20"/>
          <w:szCs w:val="20"/>
        </w:rPr>
      </w:pPr>
      <w:r>
        <w:rPr>
          <w:color w:val="000000"/>
        </w:rPr>
        <w:t xml:space="preserve">           </w:t>
      </w:r>
      <w:r w:rsidRPr="002731CD">
        <w:rPr>
          <w:rFonts w:ascii="Verdana" w:hAnsi="Verdana"/>
          <w:sz w:val="20"/>
          <w:szCs w:val="20"/>
        </w:rPr>
        <w:t xml:space="preserve">                   Załącznik nr </w:t>
      </w:r>
      <w:r w:rsidR="00233C69">
        <w:rPr>
          <w:rFonts w:ascii="Verdana" w:hAnsi="Verdana"/>
          <w:sz w:val="20"/>
          <w:szCs w:val="20"/>
        </w:rPr>
        <w:t>8a</w:t>
      </w:r>
      <w:r w:rsidR="00D84402">
        <w:rPr>
          <w:rFonts w:ascii="Verdana" w:hAnsi="Verdana"/>
          <w:sz w:val="20"/>
          <w:szCs w:val="20"/>
        </w:rPr>
        <w:t xml:space="preserve"> </w:t>
      </w:r>
      <w:r w:rsidRPr="002731CD">
        <w:rPr>
          <w:rFonts w:ascii="Verdana" w:hAnsi="Verdana"/>
          <w:sz w:val="20"/>
          <w:szCs w:val="20"/>
        </w:rPr>
        <w:t xml:space="preserve">do SIWZ. </w:t>
      </w:r>
    </w:p>
    <w:p w:rsidR="00AC5D8E" w:rsidRPr="00DA19D4" w:rsidRDefault="00AC5D8E" w:rsidP="00AC5D8E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</w:t>
      </w:r>
      <w:r w:rsidR="00B965B7">
        <w:rPr>
          <w:rFonts w:ascii="Verdana" w:hAnsi="Verdana"/>
          <w:sz w:val="18"/>
          <w:szCs w:val="18"/>
        </w:rPr>
        <w:t xml:space="preserve">   </w:t>
      </w:r>
      <w:r w:rsidRPr="00DA19D4">
        <w:rPr>
          <w:rFonts w:ascii="Verdana" w:hAnsi="Verdana"/>
          <w:sz w:val="18"/>
          <w:szCs w:val="18"/>
        </w:rPr>
        <w:t xml:space="preserve">    ”Wyższe kwalifikacje-lepsza praca”</w:t>
      </w:r>
    </w:p>
    <w:p w:rsidR="00E30828" w:rsidRDefault="00E30828" w:rsidP="00AC5D8E">
      <w:pPr>
        <w:pStyle w:val="NormalnyWeb"/>
        <w:jc w:val="center"/>
        <w:rPr>
          <w:b/>
          <w:color w:val="000000"/>
        </w:rPr>
      </w:pPr>
    </w:p>
    <w:p w:rsidR="00E30828" w:rsidRDefault="00E30828" w:rsidP="00AC5D8E">
      <w:pPr>
        <w:pStyle w:val="NormalnyWeb"/>
        <w:jc w:val="center"/>
        <w:rPr>
          <w:b/>
          <w:color w:val="000000"/>
        </w:rPr>
      </w:pPr>
    </w:p>
    <w:p w:rsidR="00AC5D8E" w:rsidRDefault="00AC5D8E" w:rsidP="00AC5D8E">
      <w:pPr>
        <w:pStyle w:val="NormalnyWeb"/>
        <w:jc w:val="center"/>
        <w:rPr>
          <w:b/>
          <w:color w:val="000000"/>
        </w:rPr>
      </w:pPr>
      <w:r>
        <w:rPr>
          <w:b/>
          <w:color w:val="000000"/>
        </w:rPr>
        <w:t>ZOBOWIĄZANIE   DO   WSPÓŁPRACY</w:t>
      </w:r>
    </w:p>
    <w:p w:rsidR="00AC5D8E" w:rsidRDefault="00AC5D8E" w:rsidP="00AC5D8E">
      <w:pPr>
        <w:pStyle w:val="NormalnyWeb"/>
        <w:jc w:val="center"/>
        <w:rPr>
          <w:b/>
          <w:color w:val="000000"/>
        </w:rPr>
      </w:pPr>
    </w:p>
    <w:p w:rsidR="00AC5D8E" w:rsidRDefault="00AC5D8E" w:rsidP="00AC5D8E">
      <w:pPr>
        <w:pStyle w:val="NormalnyWeb"/>
        <w:rPr>
          <w:color w:val="000000"/>
        </w:rPr>
      </w:pPr>
      <w:r>
        <w:rPr>
          <w:color w:val="000000"/>
        </w:rPr>
        <w:t>Ja, niżej podpisany (a) ……………………………………………………………………….</w:t>
      </w:r>
    </w:p>
    <w:p w:rsidR="00AC5D8E" w:rsidRDefault="00AC5D8E" w:rsidP="00AC5D8E">
      <w:pPr>
        <w:pStyle w:val="NormalnyWeb"/>
        <w:rPr>
          <w:color w:val="000000"/>
        </w:rPr>
      </w:pPr>
      <w:r>
        <w:rPr>
          <w:color w:val="000000"/>
        </w:rPr>
        <w:t>działając w imieniu …………………………………………………………………………..</w:t>
      </w:r>
    </w:p>
    <w:p w:rsidR="00AC5D8E" w:rsidRDefault="00AC5D8E" w:rsidP="00E30828">
      <w:pPr>
        <w:pStyle w:val="NormalnyWeb"/>
        <w:rPr>
          <w:color w:val="000000"/>
        </w:rPr>
      </w:pPr>
      <w:r>
        <w:rPr>
          <w:color w:val="000000"/>
        </w:rPr>
        <w:t xml:space="preserve">zgadzam się niniejszym na udostępnienie </w:t>
      </w:r>
      <w:r w:rsidR="00E30828">
        <w:rPr>
          <w:color w:val="000000"/>
        </w:rPr>
        <w:t>wiedzy i doświadczenia zawodowego</w:t>
      </w:r>
    </w:p>
    <w:p w:rsidR="00AC5D8E" w:rsidRDefault="00AC5D8E" w:rsidP="00AC5D8E">
      <w:pPr>
        <w:pStyle w:val="NormalnyWeb"/>
        <w:rPr>
          <w:color w:val="000000"/>
        </w:rPr>
      </w:pPr>
      <w:r>
        <w:rPr>
          <w:color w:val="000000"/>
        </w:rPr>
        <w:t>dla:</w:t>
      </w:r>
    </w:p>
    <w:p w:rsidR="00AC5D8E" w:rsidRDefault="00AC5D8E" w:rsidP="00AC5D8E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</w:t>
      </w:r>
    </w:p>
    <w:p w:rsidR="00AC5D8E" w:rsidRDefault="00AC5D8E" w:rsidP="00AC5D8E">
      <w:pPr>
        <w:pStyle w:val="NormalnyWeb"/>
        <w:jc w:val="center"/>
        <w:rPr>
          <w:color w:val="000000"/>
        </w:rPr>
      </w:pPr>
      <w:r>
        <w:rPr>
          <w:color w:val="000000"/>
        </w:rPr>
        <w:t xml:space="preserve">(nazwa </w:t>
      </w:r>
      <w:r w:rsidR="00E30828">
        <w:rPr>
          <w:color w:val="000000"/>
        </w:rPr>
        <w:t>Wykonawcy</w:t>
      </w:r>
      <w:r>
        <w:rPr>
          <w:color w:val="000000"/>
        </w:rPr>
        <w:t>)</w:t>
      </w:r>
    </w:p>
    <w:p w:rsidR="00AC5D8E" w:rsidRDefault="00AC5D8E" w:rsidP="00AC5D8E">
      <w:pPr>
        <w:pStyle w:val="NormalnyWeb"/>
        <w:rPr>
          <w:color w:val="000000"/>
        </w:rPr>
      </w:pPr>
    </w:p>
    <w:p w:rsidR="00E30828" w:rsidRPr="00B46AD0" w:rsidRDefault="00AC5D8E" w:rsidP="00E30828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color w:val="000000"/>
        </w:rPr>
        <w:t xml:space="preserve">Przy realizacji zamówienia na </w:t>
      </w:r>
      <w:r w:rsidR="00E30828" w:rsidRPr="00E30828">
        <w:rPr>
          <w:color w:val="000000"/>
        </w:rPr>
        <w:t>or</w:t>
      </w:r>
      <w:r w:rsidR="00E30828" w:rsidRPr="00E30828">
        <w:rPr>
          <w:rFonts w:ascii="Verdana" w:hAnsi="Verdana"/>
          <w:sz w:val="20"/>
          <w:szCs w:val="20"/>
        </w:rPr>
        <w:t>ganizacj</w:t>
      </w:r>
      <w:r w:rsidR="00E30828">
        <w:rPr>
          <w:rFonts w:ascii="Verdana" w:hAnsi="Verdana"/>
          <w:sz w:val="20"/>
          <w:szCs w:val="20"/>
        </w:rPr>
        <w:t>ę</w:t>
      </w:r>
      <w:r w:rsidR="00E30828" w:rsidRPr="00E30828">
        <w:rPr>
          <w:rFonts w:ascii="Verdana" w:hAnsi="Verdana"/>
          <w:sz w:val="20"/>
          <w:szCs w:val="20"/>
        </w:rPr>
        <w:t xml:space="preserve"> staży zawodowych dla uczniów Zespołu Szkół im. L. Bergerowej w Płocku ul. Kutnowska 30 w ramach  projektu </w:t>
      </w:r>
      <w:proofErr w:type="spellStart"/>
      <w:r w:rsidR="00E30828" w:rsidRPr="00E30828">
        <w:rPr>
          <w:rFonts w:ascii="Verdana" w:hAnsi="Verdana"/>
          <w:sz w:val="20"/>
          <w:szCs w:val="20"/>
        </w:rPr>
        <w:t>pn</w:t>
      </w:r>
      <w:proofErr w:type="spellEnd"/>
      <w:r w:rsidR="00E30828" w:rsidRPr="00E30828">
        <w:rPr>
          <w:rFonts w:ascii="Verdana" w:hAnsi="Verdana"/>
          <w:sz w:val="20"/>
          <w:szCs w:val="20"/>
        </w:rPr>
        <w:t>: „Wyższe kwalifikacje – lepsza praca”</w:t>
      </w:r>
      <w:r w:rsidR="00E30828">
        <w:rPr>
          <w:rFonts w:ascii="Verdana" w:hAnsi="Verdana"/>
          <w:sz w:val="20"/>
          <w:szCs w:val="20"/>
        </w:rPr>
        <w:t xml:space="preserve"> </w:t>
      </w:r>
      <w:r w:rsidR="00E30828" w:rsidRPr="00B46AD0">
        <w:rPr>
          <w:rFonts w:ascii="Verdana" w:hAnsi="Verdana"/>
          <w:i/>
          <w:sz w:val="20"/>
          <w:szCs w:val="20"/>
        </w:rPr>
        <w:t>współfinansowanego przez Unię Europejską ze środków Europejskiego Funduszu Społecznego w ramach Programu Operacyjnego Kapitał Ludzki.</w:t>
      </w:r>
    </w:p>
    <w:p w:rsidR="00AC5D8E" w:rsidRDefault="00AC5D8E" w:rsidP="00E30828">
      <w:pPr>
        <w:pStyle w:val="NormalnyWeb"/>
        <w:rPr>
          <w:b/>
        </w:rPr>
      </w:pPr>
      <w:r>
        <w:rPr>
          <w:b/>
        </w:rPr>
        <w:t xml:space="preserve">   </w:t>
      </w:r>
    </w:p>
    <w:p w:rsidR="00E30828" w:rsidRPr="00CF4652" w:rsidRDefault="00E30828" w:rsidP="00E3082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..................................................                             .................................................................... </w:t>
      </w:r>
    </w:p>
    <w:p w:rsidR="00E30828" w:rsidRPr="00CF4652" w:rsidRDefault="00E30828" w:rsidP="00E3082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 xml:space="preserve">     ( Miejscowość i data )    </w:t>
      </w:r>
      <w:r w:rsidRPr="00CF4652">
        <w:rPr>
          <w:rFonts w:ascii="Verdana" w:hAnsi="Verdana"/>
          <w:sz w:val="18"/>
          <w:szCs w:val="18"/>
        </w:rPr>
        <w:tab/>
        <w:t xml:space="preserve">                                      (Podpisy osób wskazanych dokumencie  </w:t>
      </w:r>
    </w:p>
    <w:p w:rsidR="00E30828" w:rsidRPr="00CF4652" w:rsidRDefault="00E30828" w:rsidP="00E3082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CF4652">
        <w:rPr>
          <w:rFonts w:ascii="Verdana" w:hAnsi="Verdana"/>
          <w:sz w:val="18"/>
          <w:szCs w:val="18"/>
        </w:rPr>
        <w:t xml:space="preserve"> Uprawniającym do występowania w obrocie</w:t>
      </w:r>
    </w:p>
    <w:p w:rsidR="00E30828" w:rsidRPr="00CF4652" w:rsidRDefault="00E30828" w:rsidP="00E3082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</w:r>
      <w:r w:rsidRPr="00CF4652">
        <w:rPr>
          <w:rFonts w:ascii="Verdana" w:hAnsi="Verdana"/>
          <w:sz w:val="18"/>
          <w:szCs w:val="18"/>
        </w:rPr>
        <w:tab/>
        <w:t xml:space="preserve">                Prawnym lub posiadających pełnomocnictwo)</w:t>
      </w: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E30828" w:rsidRDefault="00E30828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B965B7" w:rsidRDefault="00B965B7" w:rsidP="00E30828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</w:t>
      </w:r>
      <w:r w:rsidRPr="002731CD">
        <w:rPr>
          <w:rFonts w:ascii="Verdana" w:hAnsi="Verdana"/>
          <w:sz w:val="20"/>
          <w:szCs w:val="20"/>
        </w:rPr>
        <w:t xml:space="preserve"> Załącznik nr </w:t>
      </w:r>
      <w:r w:rsidR="00233C69">
        <w:rPr>
          <w:rFonts w:ascii="Verdana" w:hAnsi="Verdana"/>
          <w:sz w:val="20"/>
          <w:szCs w:val="20"/>
        </w:rPr>
        <w:t>9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891ED4" w:rsidRPr="00B46AD0" w:rsidRDefault="00891ED4" w:rsidP="00891ED4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OŚWIADCZENIE</w:t>
      </w:r>
    </w:p>
    <w:p w:rsidR="00891ED4" w:rsidRPr="00B46AD0" w:rsidRDefault="00891ED4" w:rsidP="00891ED4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000000"/>
          <w:spacing w:val="-8"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 xml:space="preserve">o braku wykluczenia na podstawie art. 24 ust. 1 Prawa Zamówień Publicznych z dnia 29.01.2004r. </w:t>
      </w:r>
      <w:r w:rsidRPr="00B46AD0">
        <w:rPr>
          <w:rFonts w:ascii="Verdana" w:hAnsi="Verdana"/>
          <w:b/>
          <w:color w:val="000000"/>
          <w:spacing w:val="-8"/>
          <w:sz w:val="20"/>
          <w:szCs w:val="20"/>
        </w:rPr>
        <w:t>(</w:t>
      </w:r>
      <w:r w:rsidRPr="00B46AD0">
        <w:rPr>
          <w:rFonts w:ascii="Verdana" w:hAnsi="Verdana"/>
          <w:b/>
          <w:sz w:val="20"/>
          <w:szCs w:val="20"/>
        </w:rPr>
        <w:t xml:space="preserve">tekst jednolity Dz. U. z 2013r, poz. 907 z późn. </w:t>
      </w:r>
      <w:proofErr w:type="spellStart"/>
      <w:r w:rsidRPr="00B46AD0">
        <w:rPr>
          <w:rFonts w:ascii="Verdana" w:hAnsi="Verdana"/>
          <w:b/>
          <w:sz w:val="20"/>
          <w:szCs w:val="20"/>
        </w:rPr>
        <w:t>zm</w:t>
      </w:r>
      <w:proofErr w:type="spellEnd"/>
      <w:r w:rsidRPr="00B46AD0">
        <w:rPr>
          <w:rFonts w:ascii="Verdana" w:hAnsi="Verdana"/>
          <w:b/>
          <w:color w:val="000000"/>
          <w:spacing w:val="-8"/>
          <w:sz w:val="20"/>
          <w:szCs w:val="20"/>
        </w:rPr>
        <w:t>)</w:t>
      </w:r>
    </w:p>
    <w:p w:rsidR="00891ED4" w:rsidRPr="00B46AD0" w:rsidRDefault="00891ED4" w:rsidP="00891ED4">
      <w:pPr>
        <w:pStyle w:val="Tytu"/>
        <w:spacing w:line="276" w:lineRule="auto"/>
        <w:jc w:val="both"/>
        <w:rPr>
          <w:rFonts w:ascii="Verdana" w:hAnsi="Verdana"/>
          <w:b w:val="0"/>
          <w:bCs/>
          <w:sz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Przystępując do udziału w postępowaniu o udzielenie zamówienia publicznego realizowanego w trybie przetargu nieograniczonego, którego przedmiotem jest</w:t>
      </w:r>
      <w:r w:rsidRPr="00B46AD0">
        <w:rPr>
          <w:rFonts w:ascii="Verdana" w:hAnsi="Verdana"/>
          <w:b/>
          <w:i/>
          <w:sz w:val="20"/>
          <w:szCs w:val="20"/>
          <w:lang w:eastAsia="ar-SA"/>
        </w:rPr>
        <w:t xml:space="preserve"> </w:t>
      </w:r>
      <w:r w:rsidRPr="00B46AD0">
        <w:rPr>
          <w:rFonts w:ascii="Verdana" w:hAnsi="Verdana"/>
          <w:i/>
          <w:sz w:val="20"/>
          <w:szCs w:val="20"/>
          <w:lang w:eastAsia="ar-SA"/>
        </w:rPr>
        <w:t xml:space="preserve">: </w:t>
      </w:r>
      <w:r w:rsidRPr="00617271">
        <w:rPr>
          <w:rFonts w:ascii="Verdana" w:hAnsi="Verdana"/>
          <w:b/>
          <w:i/>
          <w:sz w:val="20"/>
          <w:szCs w:val="20"/>
        </w:rPr>
        <w:t xml:space="preserve">Organizacja staży zawodowych dla uczniów Zespołu Szkół im. L. Bergerowej w Płocku ul. Kutnowska 30 w ramach  projektu </w:t>
      </w:r>
      <w:proofErr w:type="spellStart"/>
      <w:r w:rsidRPr="00617271">
        <w:rPr>
          <w:rFonts w:ascii="Verdana" w:hAnsi="Verdana"/>
          <w:b/>
          <w:i/>
          <w:sz w:val="20"/>
          <w:szCs w:val="20"/>
        </w:rPr>
        <w:t>pn</w:t>
      </w:r>
      <w:proofErr w:type="spellEnd"/>
      <w:r w:rsidRPr="00617271">
        <w:rPr>
          <w:rFonts w:ascii="Verdana" w:hAnsi="Verdana"/>
          <w:b/>
          <w:i/>
          <w:sz w:val="20"/>
          <w:szCs w:val="20"/>
        </w:rPr>
        <w:t>: „Wyższe kwalifikacje – lepsza praca”</w:t>
      </w:r>
      <w:r>
        <w:rPr>
          <w:rFonts w:ascii="Verdana" w:hAnsi="Verdana"/>
          <w:sz w:val="20"/>
          <w:szCs w:val="20"/>
        </w:rPr>
        <w:t xml:space="preserve"> </w:t>
      </w:r>
      <w:r w:rsidRPr="00B46AD0">
        <w:rPr>
          <w:rFonts w:ascii="Verdana" w:hAnsi="Verdana"/>
          <w:i/>
          <w:sz w:val="20"/>
          <w:szCs w:val="20"/>
        </w:rPr>
        <w:t>współfinansowanego przez Unię Europejską ze środków Europejskiego Funduszu Społecznego w ramach Programu Operacyjnego Kapitał Ludzki.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Ja (imię i nazwisko składającego oświadczenie ) niżej podpisany 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…..…………………………………………………………………………………..........…………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Działając w imieniu i na rzecz 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……………………………………………………………………………………………….........…</w:t>
      </w:r>
    </w:p>
    <w:p w:rsidR="00891ED4" w:rsidRPr="00B46AD0" w:rsidRDefault="00891ED4" w:rsidP="00891ED4">
      <w:pPr>
        <w:spacing w:line="276" w:lineRule="auto"/>
        <w:ind w:left="2832" w:firstLine="708"/>
        <w:jc w:val="both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 xml:space="preserve">Firma (nazwa lub nazwisko) oraz adres Wykonawcy 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 </w:t>
      </w:r>
    </w:p>
    <w:p w:rsidR="00891ED4" w:rsidRPr="00B46AD0" w:rsidRDefault="00891ED4" w:rsidP="00891ED4">
      <w:pPr>
        <w:pStyle w:val="Tekstpodstawowy"/>
        <w:tabs>
          <w:tab w:val="left" w:pos="284"/>
        </w:tabs>
        <w:spacing w:line="276" w:lineRule="auto"/>
        <w:ind w:right="-468"/>
        <w:rPr>
          <w:rFonts w:ascii="Verdana" w:hAnsi="Verdana"/>
          <w:b/>
          <w:sz w:val="20"/>
        </w:rPr>
      </w:pPr>
      <w:r w:rsidRPr="00B46AD0">
        <w:rPr>
          <w:rFonts w:ascii="Verdana" w:hAnsi="Verdana"/>
          <w:b/>
          <w:sz w:val="20"/>
        </w:rPr>
        <w:t>oświadczam, że:</w:t>
      </w:r>
    </w:p>
    <w:p w:rsidR="00891ED4" w:rsidRPr="00B46AD0" w:rsidRDefault="00891ED4" w:rsidP="00891ED4">
      <w:pPr>
        <w:pStyle w:val="Tekstpodstawowy2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Nie podlegam/my wykluczeniu z postępowania o udzielenie zamówienia na podstawie art. 24. Prawa Zamówień Publicznych.</w:t>
      </w:r>
    </w:p>
    <w:p w:rsidR="00891ED4" w:rsidRPr="00B46AD0" w:rsidRDefault="00891ED4" w:rsidP="00891ED4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                                                                                      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..................................................      </w:t>
      </w:r>
      <w:r w:rsidRPr="00B46AD0">
        <w:rPr>
          <w:rFonts w:ascii="Verdana" w:hAnsi="Verdana"/>
          <w:sz w:val="20"/>
          <w:szCs w:val="20"/>
        </w:rPr>
        <w:tab/>
      </w:r>
      <w:r w:rsidRPr="00B46AD0">
        <w:rPr>
          <w:rFonts w:ascii="Verdana" w:hAnsi="Verdana"/>
          <w:sz w:val="20"/>
          <w:szCs w:val="20"/>
        </w:rPr>
        <w:tab/>
        <w:t xml:space="preserve">  .........................................................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       </w:t>
      </w:r>
      <w:r w:rsidRPr="00B46AD0">
        <w:rPr>
          <w:rFonts w:ascii="Verdana" w:hAnsi="Verdana"/>
          <w:i/>
          <w:sz w:val="20"/>
          <w:szCs w:val="20"/>
        </w:rPr>
        <w:t>(Miejscowość i data )</w:t>
      </w:r>
      <w:r w:rsidRPr="00B46AD0">
        <w:rPr>
          <w:rFonts w:ascii="Verdana" w:hAnsi="Verdana"/>
          <w:sz w:val="20"/>
          <w:szCs w:val="20"/>
        </w:rPr>
        <w:t xml:space="preserve"> </w:t>
      </w:r>
      <w:r w:rsidRPr="00B46AD0">
        <w:rPr>
          <w:rFonts w:ascii="Verdana" w:hAnsi="Verdana"/>
          <w:sz w:val="20"/>
          <w:szCs w:val="20"/>
        </w:rPr>
        <w:tab/>
        <w:t xml:space="preserve">          </w:t>
      </w:r>
      <w:r w:rsidRPr="00B46AD0">
        <w:rPr>
          <w:rFonts w:ascii="Verdana" w:hAnsi="Verdana"/>
          <w:sz w:val="20"/>
          <w:szCs w:val="20"/>
        </w:rPr>
        <w:tab/>
        <w:t xml:space="preserve">       </w:t>
      </w:r>
      <w:r w:rsidRPr="00B46AD0">
        <w:rPr>
          <w:rFonts w:ascii="Verdana" w:hAnsi="Verdana"/>
          <w:sz w:val="20"/>
          <w:szCs w:val="20"/>
        </w:rPr>
        <w:tab/>
        <w:t xml:space="preserve">           </w:t>
      </w:r>
      <w:r w:rsidRPr="00B46AD0">
        <w:rPr>
          <w:rFonts w:ascii="Verdana" w:hAnsi="Verdana"/>
          <w:i/>
          <w:sz w:val="20"/>
          <w:szCs w:val="20"/>
        </w:rPr>
        <w:t xml:space="preserve">(Podpisy osób wskazanych  w dokumencie 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  <w:t>uprawniającym do występowania w obrocie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  <w:t>prawnym lub posiadających pełnomocnictwo)</w:t>
      </w:r>
    </w:p>
    <w:p w:rsidR="00891ED4" w:rsidRPr="00B46AD0" w:rsidRDefault="00891ED4" w:rsidP="00891ED4">
      <w:pPr>
        <w:pStyle w:val="NormalnyWeb"/>
        <w:spacing w:after="0" w:line="276" w:lineRule="auto"/>
        <w:ind w:left="426" w:hanging="426"/>
        <w:jc w:val="right"/>
        <w:rPr>
          <w:rFonts w:ascii="Verdana" w:hAnsi="Verdana"/>
          <w:color w:val="000000"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ind w:left="6372"/>
        <w:jc w:val="both"/>
        <w:rPr>
          <w:rFonts w:ascii="Verdana" w:hAnsi="Verdana"/>
          <w:sz w:val="20"/>
          <w:szCs w:val="20"/>
          <w:lang w:eastAsia="ar-SA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70225C" w:rsidRDefault="0070225C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70225C" w:rsidRDefault="0070225C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70225C" w:rsidRDefault="0070225C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70225C" w:rsidRDefault="0070225C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891ED4" w:rsidRDefault="00891ED4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2731CD" w:rsidRDefault="00891ED4" w:rsidP="00891ED4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       Załącznik nr </w:t>
      </w:r>
      <w:r w:rsidR="00233C69">
        <w:rPr>
          <w:rFonts w:ascii="Verdana" w:hAnsi="Verdana"/>
          <w:sz w:val="20"/>
          <w:szCs w:val="20"/>
        </w:rPr>
        <w:t>10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891ED4" w:rsidRPr="00DA19D4" w:rsidRDefault="00891ED4" w:rsidP="00891ED4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891ED4" w:rsidRPr="00B46AD0" w:rsidRDefault="00891ED4" w:rsidP="00891ED4">
      <w:pPr>
        <w:pStyle w:val="Bezodstpw"/>
        <w:spacing w:line="276" w:lineRule="auto"/>
        <w:ind w:left="6372"/>
        <w:jc w:val="both"/>
        <w:rPr>
          <w:rFonts w:ascii="Verdana" w:hAnsi="Verdana"/>
          <w:sz w:val="20"/>
          <w:szCs w:val="20"/>
          <w:lang w:eastAsia="ar-SA"/>
        </w:rPr>
      </w:pPr>
    </w:p>
    <w:p w:rsidR="00891ED4" w:rsidRPr="00B46AD0" w:rsidRDefault="00891ED4" w:rsidP="00891ED4">
      <w:pPr>
        <w:spacing w:line="276" w:lineRule="auto"/>
        <w:ind w:left="5664" w:firstLine="708"/>
        <w:jc w:val="both"/>
        <w:rPr>
          <w:rFonts w:ascii="Verdana" w:hAnsi="Verdana"/>
          <w:i/>
          <w:sz w:val="20"/>
          <w:szCs w:val="20"/>
        </w:rPr>
      </w:pP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Przystępując do udziału w postępowaniu o udzielenie zamówienia publicznego realizowanego w trybie przetargu nieograniczonego, którego przedmiotem jest</w:t>
      </w:r>
      <w:r w:rsidRPr="00B46AD0">
        <w:rPr>
          <w:rFonts w:ascii="Verdana" w:hAnsi="Verdana"/>
          <w:b/>
          <w:i/>
          <w:sz w:val="20"/>
          <w:szCs w:val="20"/>
          <w:lang w:eastAsia="ar-SA"/>
        </w:rPr>
        <w:t xml:space="preserve"> </w:t>
      </w:r>
      <w:r w:rsidRPr="00617271">
        <w:rPr>
          <w:rFonts w:ascii="Verdana" w:hAnsi="Verdana"/>
          <w:b/>
          <w:i/>
          <w:sz w:val="20"/>
          <w:szCs w:val="20"/>
        </w:rPr>
        <w:t xml:space="preserve">Organizacja staży zawodowych dla uczniów Zespołu Szkół im. L. Bergerowej w Płocku ul. Kutnowska 30 w ramach  projektu </w:t>
      </w:r>
      <w:proofErr w:type="spellStart"/>
      <w:r w:rsidRPr="00617271">
        <w:rPr>
          <w:rFonts w:ascii="Verdana" w:hAnsi="Verdana"/>
          <w:b/>
          <w:i/>
          <w:sz w:val="20"/>
          <w:szCs w:val="20"/>
        </w:rPr>
        <w:t>pn</w:t>
      </w:r>
      <w:proofErr w:type="spellEnd"/>
      <w:r w:rsidRPr="00617271">
        <w:rPr>
          <w:rFonts w:ascii="Verdana" w:hAnsi="Verdana"/>
          <w:b/>
          <w:i/>
          <w:sz w:val="20"/>
          <w:szCs w:val="20"/>
        </w:rPr>
        <w:t>: „Wyższe kwalifikacje – lepsza praca”</w:t>
      </w:r>
      <w:r>
        <w:rPr>
          <w:rFonts w:ascii="Verdana" w:hAnsi="Verdana"/>
          <w:sz w:val="20"/>
          <w:szCs w:val="20"/>
        </w:rPr>
        <w:t xml:space="preserve"> </w:t>
      </w:r>
      <w:r w:rsidRPr="00B46AD0">
        <w:rPr>
          <w:rFonts w:ascii="Verdana" w:hAnsi="Verdana"/>
          <w:i/>
          <w:sz w:val="20"/>
          <w:szCs w:val="20"/>
        </w:rPr>
        <w:t>współfinansowanego przez Unię Europejską ze środków Europejskiego Funduszu Społecznego w ramach Programu Operacyjnego Kapitał Ludzki.</w:t>
      </w:r>
    </w:p>
    <w:p w:rsidR="00891ED4" w:rsidRPr="00B46AD0" w:rsidRDefault="00891ED4" w:rsidP="00891ED4">
      <w:pPr>
        <w:spacing w:line="276" w:lineRule="auto"/>
        <w:jc w:val="both"/>
        <w:rPr>
          <w:rFonts w:ascii="Verdana" w:hAnsi="Verdana"/>
          <w:b/>
          <w:i/>
          <w:sz w:val="20"/>
          <w:szCs w:val="20"/>
          <w:lang w:eastAsia="ar-SA"/>
        </w:rPr>
      </w:pPr>
    </w:p>
    <w:p w:rsidR="00891ED4" w:rsidRPr="00B46AD0" w:rsidRDefault="00891ED4" w:rsidP="00891ED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LISTA PODMIOTÓW</w:t>
      </w:r>
    </w:p>
    <w:p w:rsidR="00891ED4" w:rsidRPr="00B46AD0" w:rsidRDefault="00891ED4" w:rsidP="00891ED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NALEŻĄCYCH DO TEJ SAMEJ GRUPY KAPITAŁOWEJ</w:t>
      </w: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 xml:space="preserve">(o której mowa w ustawie z dnia 16 lutego 2007r., o ochronie konkurencji i konsumentów </w:t>
      </w:r>
      <w:r w:rsidRPr="00B46AD0">
        <w:rPr>
          <w:rFonts w:ascii="Verdana" w:hAnsi="Verdana"/>
          <w:b/>
          <w:sz w:val="20"/>
          <w:szCs w:val="20"/>
        </w:rPr>
        <w:br/>
        <w:t>– Dz. U. Nr 50, poz. 331 z późn. Zm.)</w:t>
      </w: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CO PODMIOT SKŁADAJĄCY OFERTĘ</w:t>
      </w: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numPr>
          <w:ilvl w:val="3"/>
          <w:numId w:val="11"/>
        </w:numPr>
        <w:tabs>
          <w:tab w:val="clear" w:pos="2236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……………………………………………………………………………………..…………</w:t>
      </w:r>
    </w:p>
    <w:p w:rsidR="00891ED4" w:rsidRPr="00B46AD0" w:rsidRDefault="00891ED4" w:rsidP="00891ED4">
      <w:pPr>
        <w:pStyle w:val="Bezodstpw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numPr>
          <w:ilvl w:val="3"/>
          <w:numId w:val="11"/>
        </w:numPr>
        <w:tabs>
          <w:tab w:val="clear" w:pos="2236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………………………….………………………………………………..……………………</w:t>
      </w: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..................................................  </w:t>
      </w:r>
      <w:r>
        <w:rPr>
          <w:rFonts w:ascii="Verdana" w:hAnsi="Verdana"/>
          <w:sz w:val="20"/>
          <w:szCs w:val="20"/>
        </w:rPr>
        <w:t xml:space="preserve">              </w:t>
      </w:r>
      <w:r w:rsidRPr="00B46AD0">
        <w:rPr>
          <w:rFonts w:ascii="Verdana" w:hAnsi="Verdana"/>
          <w:sz w:val="20"/>
          <w:szCs w:val="20"/>
        </w:rPr>
        <w:t xml:space="preserve">      .........................................................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       </w:t>
      </w:r>
      <w:r w:rsidRPr="00B46AD0">
        <w:rPr>
          <w:rFonts w:ascii="Verdana" w:hAnsi="Verdana"/>
          <w:i/>
          <w:sz w:val="20"/>
          <w:szCs w:val="20"/>
        </w:rPr>
        <w:t>(Miejscowość i data )</w:t>
      </w:r>
      <w:r w:rsidRPr="00B46AD0">
        <w:rPr>
          <w:rFonts w:ascii="Verdana" w:hAnsi="Verdana"/>
          <w:sz w:val="20"/>
          <w:szCs w:val="20"/>
        </w:rPr>
        <w:t xml:space="preserve"> </w:t>
      </w:r>
      <w:r w:rsidRPr="00B46AD0">
        <w:rPr>
          <w:rFonts w:ascii="Verdana" w:hAnsi="Verdana"/>
          <w:sz w:val="20"/>
          <w:szCs w:val="20"/>
        </w:rPr>
        <w:tab/>
        <w:t xml:space="preserve">          </w:t>
      </w:r>
      <w:r w:rsidRPr="00B46AD0">
        <w:rPr>
          <w:rFonts w:ascii="Verdana" w:hAnsi="Verdana"/>
          <w:sz w:val="20"/>
          <w:szCs w:val="20"/>
        </w:rPr>
        <w:tab/>
        <w:t xml:space="preserve">       </w:t>
      </w:r>
      <w:r w:rsidRPr="00B46AD0">
        <w:rPr>
          <w:rFonts w:ascii="Verdana" w:hAnsi="Verdana"/>
          <w:sz w:val="20"/>
          <w:szCs w:val="20"/>
        </w:rPr>
        <w:tab/>
        <w:t xml:space="preserve">           </w:t>
      </w:r>
      <w:r w:rsidRPr="00B46AD0">
        <w:rPr>
          <w:rFonts w:ascii="Verdana" w:hAnsi="Verdana"/>
          <w:i/>
          <w:sz w:val="20"/>
          <w:szCs w:val="20"/>
        </w:rPr>
        <w:t xml:space="preserve">(Podpisy osób wskazanych  w dokumencie 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  <w:t>uprawniającym do występowania w obrocie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  <w:t>prawnym lub posiadających pełnomocnictwo)</w:t>
      </w:r>
    </w:p>
    <w:p w:rsidR="00891ED4" w:rsidRPr="00B46AD0" w:rsidRDefault="00891ED4" w:rsidP="00891ED4">
      <w:pPr>
        <w:pStyle w:val="NormalnyWeb"/>
        <w:spacing w:after="0" w:line="276" w:lineRule="auto"/>
        <w:rPr>
          <w:rFonts w:ascii="Verdana" w:hAnsi="Verdana"/>
          <w:color w:val="000000"/>
          <w:sz w:val="20"/>
          <w:szCs w:val="20"/>
        </w:rPr>
      </w:pPr>
      <w:r w:rsidRPr="00B46AD0">
        <w:rPr>
          <w:rFonts w:ascii="Verdana" w:hAnsi="Verdana"/>
          <w:color w:val="000000"/>
          <w:sz w:val="20"/>
          <w:szCs w:val="20"/>
        </w:rPr>
        <w:t>-----------------------------------------------------------------------------------------------------------</w:t>
      </w:r>
    </w:p>
    <w:p w:rsidR="00891ED4" w:rsidRPr="00B46AD0" w:rsidRDefault="00891ED4" w:rsidP="00891ED4">
      <w:pPr>
        <w:pStyle w:val="NormalnyWeb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INFORMACJA WYKONAWCY</w:t>
      </w:r>
    </w:p>
    <w:p w:rsidR="00891ED4" w:rsidRPr="00B46AD0" w:rsidRDefault="00891ED4" w:rsidP="00891ED4">
      <w:pPr>
        <w:pStyle w:val="Bezodstpw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46AD0">
        <w:rPr>
          <w:rFonts w:ascii="Verdana" w:hAnsi="Verdana"/>
          <w:b/>
          <w:sz w:val="20"/>
          <w:szCs w:val="20"/>
        </w:rPr>
        <w:t>O BRAKU PRZYNALEŻNOŚCI DO GRUPY KAPITAŁOWEJ</w:t>
      </w: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>Oświadczam, że nie należę do grupy kapitałowej w rozumieniu  ustawy z dnia 16 lutego 2007 r. o ochronie konkurencji i konsumentów – Dz. U. Nr 50, poz. 331 z późn. Zm.)</w:t>
      </w: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..................................................      </w:t>
      </w:r>
      <w:r w:rsidRPr="00B46AD0">
        <w:rPr>
          <w:rFonts w:ascii="Verdana" w:hAnsi="Verdana"/>
          <w:sz w:val="20"/>
          <w:szCs w:val="20"/>
        </w:rPr>
        <w:tab/>
        <w:t xml:space="preserve">              .........................................................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sz w:val="20"/>
          <w:szCs w:val="20"/>
        </w:rPr>
        <w:t xml:space="preserve">         </w:t>
      </w:r>
      <w:r w:rsidRPr="00B46AD0">
        <w:rPr>
          <w:rFonts w:ascii="Verdana" w:hAnsi="Verdana"/>
          <w:i/>
          <w:sz w:val="20"/>
          <w:szCs w:val="20"/>
        </w:rPr>
        <w:t>(Miejscowość i data )</w:t>
      </w:r>
      <w:r w:rsidRPr="00B46AD0">
        <w:rPr>
          <w:rFonts w:ascii="Verdana" w:hAnsi="Verdana"/>
          <w:sz w:val="20"/>
          <w:szCs w:val="20"/>
        </w:rPr>
        <w:t xml:space="preserve"> </w:t>
      </w:r>
      <w:r w:rsidRPr="00B46AD0">
        <w:rPr>
          <w:rFonts w:ascii="Verdana" w:hAnsi="Verdana"/>
          <w:sz w:val="20"/>
          <w:szCs w:val="20"/>
        </w:rPr>
        <w:tab/>
        <w:t xml:space="preserve">          </w:t>
      </w:r>
      <w:r w:rsidRPr="00B46AD0">
        <w:rPr>
          <w:rFonts w:ascii="Verdana" w:hAnsi="Verdana"/>
          <w:sz w:val="20"/>
          <w:szCs w:val="20"/>
        </w:rPr>
        <w:tab/>
        <w:t xml:space="preserve">          </w:t>
      </w:r>
      <w:r w:rsidRPr="00B46AD0">
        <w:rPr>
          <w:rFonts w:ascii="Verdana" w:hAnsi="Verdana"/>
          <w:sz w:val="20"/>
          <w:szCs w:val="20"/>
        </w:rPr>
        <w:tab/>
        <w:t xml:space="preserve">              </w:t>
      </w:r>
      <w:r w:rsidRPr="00B46AD0">
        <w:rPr>
          <w:rFonts w:ascii="Verdana" w:hAnsi="Verdana"/>
          <w:i/>
          <w:sz w:val="20"/>
          <w:szCs w:val="20"/>
        </w:rPr>
        <w:t xml:space="preserve">(Podpisy osób wskazanych  w dokumencie  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  <w:t>uprawniającym do występowania w obrocie</w:t>
      </w:r>
    </w:p>
    <w:p w:rsidR="00891ED4" w:rsidRPr="00B46AD0" w:rsidRDefault="00891ED4" w:rsidP="00891ED4">
      <w:pPr>
        <w:pStyle w:val="Bezodstpw"/>
        <w:spacing w:line="276" w:lineRule="auto"/>
        <w:ind w:left="426" w:hanging="426"/>
        <w:rPr>
          <w:rFonts w:ascii="Verdana" w:hAnsi="Verdana"/>
          <w:i/>
          <w:sz w:val="20"/>
          <w:szCs w:val="20"/>
        </w:rPr>
      </w:pP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</w:r>
      <w:r w:rsidRPr="00B46AD0">
        <w:rPr>
          <w:rFonts w:ascii="Verdana" w:hAnsi="Verdana"/>
          <w:i/>
          <w:sz w:val="20"/>
          <w:szCs w:val="20"/>
        </w:rPr>
        <w:tab/>
        <w:t>prawnym lub posiadających pełnomocnictwo)</w:t>
      </w:r>
    </w:p>
    <w:p w:rsidR="00891ED4" w:rsidRDefault="00891ED4" w:rsidP="00891ED4">
      <w:pPr>
        <w:spacing w:line="276" w:lineRule="auto"/>
      </w:pPr>
    </w:p>
    <w:p w:rsidR="00891ED4" w:rsidRDefault="00891ED4"/>
    <w:p w:rsidR="00891ED4" w:rsidRDefault="00891ED4"/>
    <w:p w:rsidR="00891ED4" w:rsidRDefault="00891ED4"/>
    <w:p w:rsidR="00B965B7" w:rsidRDefault="00B965B7"/>
    <w:p w:rsidR="00B965B7" w:rsidRDefault="00B965B7"/>
    <w:p w:rsidR="00317E1C" w:rsidRDefault="00317E1C"/>
    <w:p w:rsidR="00317E1C" w:rsidRPr="002731CD" w:rsidRDefault="00317E1C" w:rsidP="00317E1C">
      <w:pPr>
        <w:pStyle w:val="Bezodstpw"/>
        <w:ind w:left="4956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t xml:space="preserve">                   Załącznik nr </w:t>
      </w:r>
      <w:r w:rsidR="00233C69">
        <w:rPr>
          <w:rFonts w:ascii="Verdana" w:hAnsi="Verdana"/>
          <w:sz w:val="20"/>
          <w:szCs w:val="20"/>
        </w:rPr>
        <w:t>11</w:t>
      </w:r>
      <w:r w:rsidRPr="002731CD">
        <w:rPr>
          <w:rFonts w:ascii="Verdana" w:hAnsi="Verdana"/>
          <w:sz w:val="20"/>
          <w:szCs w:val="20"/>
        </w:rPr>
        <w:t xml:space="preserve"> do SIWZ </w:t>
      </w:r>
    </w:p>
    <w:p w:rsidR="00317E1C" w:rsidRPr="00DA19D4" w:rsidRDefault="00317E1C" w:rsidP="00317E1C">
      <w:pPr>
        <w:pStyle w:val="Bezodstpw"/>
        <w:ind w:left="4956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317E1C" w:rsidRPr="00B46AD0" w:rsidRDefault="00317E1C" w:rsidP="00317E1C">
      <w:pPr>
        <w:pStyle w:val="Bezodstpw"/>
        <w:spacing w:line="276" w:lineRule="auto"/>
        <w:ind w:left="6372"/>
        <w:jc w:val="both"/>
        <w:rPr>
          <w:rFonts w:ascii="Verdana" w:hAnsi="Verdana"/>
          <w:sz w:val="20"/>
          <w:szCs w:val="20"/>
          <w:lang w:eastAsia="ar-SA"/>
        </w:rPr>
      </w:pPr>
    </w:p>
    <w:p w:rsidR="00317E1C" w:rsidRPr="009A6C45" w:rsidRDefault="00317E1C" w:rsidP="00317E1C">
      <w:pPr>
        <w:autoSpaceDE w:val="0"/>
        <w:rPr>
          <w:b/>
          <w:bCs/>
          <w:color w:val="000000"/>
        </w:rPr>
      </w:pPr>
      <w:r w:rsidRPr="009A6C45">
        <w:rPr>
          <w:b/>
          <w:bCs/>
          <w:color w:val="000000"/>
        </w:rPr>
        <w:t>WYKONAWCA</w:t>
      </w:r>
    </w:p>
    <w:p w:rsidR="00317E1C" w:rsidRDefault="00317E1C" w:rsidP="00317E1C">
      <w:pPr>
        <w:autoSpaceDE w:val="0"/>
        <w:rPr>
          <w:bCs/>
          <w:color w:val="000000"/>
        </w:rPr>
      </w:pPr>
    </w:p>
    <w:p w:rsidR="00317E1C" w:rsidRPr="004D3781" w:rsidRDefault="00317E1C" w:rsidP="00317E1C">
      <w:pPr>
        <w:autoSpaceDE w:val="0"/>
        <w:rPr>
          <w:bCs/>
          <w:color w:val="000000"/>
        </w:rPr>
      </w:pPr>
      <w:r w:rsidRPr="004D3781">
        <w:rPr>
          <w:bCs/>
          <w:color w:val="000000"/>
        </w:rPr>
        <w:t>…………………………………</w:t>
      </w:r>
    </w:p>
    <w:p w:rsidR="00317E1C" w:rsidRDefault="00317E1C" w:rsidP="00317E1C">
      <w:pPr>
        <w:autoSpaceDE w:val="0"/>
        <w:rPr>
          <w:bCs/>
          <w:color w:val="000000"/>
        </w:rPr>
      </w:pPr>
      <w:r>
        <w:rPr>
          <w:bCs/>
          <w:color w:val="000000"/>
        </w:rPr>
        <w:t>(pieczątka firmy)</w:t>
      </w:r>
    </w:p>
    <w:p w:rsidR="00317E1C" w:rsidRDefault="00317E1C" w:rsidP="00317E1C">
      <w:pPr>
        <w:autoSpaceDE w:val="0"/>
        <w:rPr>
          <w:bCs/>
          <w:color w:val="000000"/>
        </w:rPr>
      </w:pPr>
    </w:p>
    <w:p w:rsidR="00317E1C" w:rsidRDefault="00317E1C" w:rsidP="00317E1C">
      <w:pPr>
        <w:autoSpaceDE w:val="0"/>
        <w:rPr>
          <w:bCs/>
          <w:color w:val="000000"/>
        </w:rPr>
      </w:pPr>
      <w:r>
        <w:rPr>
          <w:bCs/>
          <w:color w:val="000000"/>
        </w:rPr>
        <w:t>Nr fax …………………………..</w:t>
      </w:r>
    </w:p>
    <w:p w:rsidR="00317E1C" w:rsidRDefault="00317E1C" w:rsidP="00317E1C">
      <w:pPr>
        <w:autoSpaceDE w:val="0"/>
        <w:rPr>
          <w:bCs/>
          <w:color w:val="000000"/>
        </w:rPr>
      </w:pPr>
    </w:p>
    <w:p w:rsidR="00317E1C" w:rsidRPr="004D3781" w:rsidRDefault="00317E1C" w:rsidP="00317E1C">
      <w:pPr>
        <w:autoSpaceDE w:val="0"/>
        <w:rPr>
          <w:bCs/>
          <w:color w:val="000000"/>
        </w:rPr>
      </w:pPr>
      <w:r>
        <w:rPr>
          <w:bCs/>
          <w:color w:val="000000"/>
        </w:rPr>
        <w:t>e-mail…………………………...</w:t>
      </w:r>
    </w:p>
    <w:p w:rsidR="00317E1C" w:rsidRPr="004D3781" w:rsidRDefault="00317E1C" w:rsidP="00317E1C">
      <w:pPr>
        <w:jc w:val="right"/>
      </w:pPr>
    </w:p>
    <w:p w:rsidR="00317E1C" w:rsidRPr="00FA6694" w:rsidRDefault="00317E1C" w:rsidP="00317E1C">
      <w:pPr>
        <w:pStyle w:val="NormalnyWeb"/>
        <w:spacing w:after="0"/>
        <w:ind w:firstLine="34"/>
        <w:jc w:val="center"/>
        <w:rPr>
          <w:b/>
          <w:i/>
        </w:rPr>
      </w:pPr>
      <w:r w:rsidRPr="00FA6694">
        <w:rPr>
          <w:b/>
          <w:i/>
          <w:color w:val="000000"/>
        </w:rPr>
        <w:t>PODWYKONAWCY</w:t>
      </w: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8623"/>
      </w:tblGrid>
      <w:tr w:rsidR="00317E1C" w:rsidRPr="004D3781" w:rsidTr="00317E1C">
        <w:trPr>
          <w:trHeight w:val="1217"/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  <w:rPr>
                <w:color w:val="000000"/>
              </w:rPr>
            </w:pPr>
          </w:p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Lp.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Default="00317E1C" w:rsidP="00E13B02">
            <w:pPr>
              <w:pStyle w:val="NormalnyWeb"/>
              <w:spacing w:after="0"/>
              <w:jc w:val="center"/>
              <w:rPr>
                <w:b/>
                <w:color w:val="000000"/>
              </w:rPr>
            </w:pPr>
          </w:p>
          <w:p w:rsidR="00317E1C" w:rsidRPr="004D3781" w:rsidRDefault="00317E1C" w:rsidP="00317E1C">
            <w:pPr>
              <w:pStyle w:val="NormalnyWeb"/>
              <w:spacing w:after="0"/>
              <w:jc w:val="center"/>
              <w:rPr>
                <w:b/>
              </w:rPr>
            </w:pPr>
            <w:r w:rsidRPr="004D3781">
              <w:rPr>
                <w:b/>
                <w:color w:val="000000"/>
              </w:rPr>
              <w:t>Nazwa powierzonej części zamówienia podwykonawcy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317E1C" w:rsidRPr="004D3781" w:rsidTr="00E13B02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1.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</w:p>
        </w:tc>
      </w:tr>
      <w:tr w:rsidR="00317E1C" w:rsidRPr="004D3781" w:rsidTr="00E13B02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2.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</w:p>
        </w:tc>
      </w:tr>
      <w:tr w:rsidR="00317E1C" w:rsidRPr="004D3781" w:rsidTr="00E13B02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3.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</w:p>
        </w:tc>
      </w:tr>
    </w:tbl>
    <w:p w:rsidR="00317E1C" w:rsidRPr="00D17389" w:rsidRDefault="00317E1C" w:rsidP="00317E1C">
      <w:pPr>
        <w:pStyle w:val="NormalnyWeb"/>
        <w:spacing w:after="0"/>
        <w:ind w:firstLine="34"/>
        <w:rPr>
          <w:b/>
        </w:rPr>
      </w:pPr>
      <w:r w:rsidRPr="00D17389">
        <w:rPr>
          <w:b/>
        </w:rPr>
        <w:t>lub</w:t>
      </w: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8623"/>
      </w:tblGrid>
      <w:tr w:rsidR="00317E1C" w:rsidRPr="004D3781" w:rsidTr="00E13B02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  <w:rPr>
                <w:color w:val="000000"/>
              </w:rPr>
            </w:pPr>
          </w:p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Lp.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317E1C">
            <w:pPr>
              <w:pStyle w:val="NormalnyWeb"/>
              <w:spacing w:after="0"/>
              <w:jc w:val="center"/>
              <w:rPr>
                <w:b/>
              </w:rPr>
            </w:pPr>
            <w:r w:rsidRPr="00AF4F10">
              <w:rPr>
                <w:b/>
                <w:color w:val="000000"/>
              </w:rPr>
              <w:t>nazwy (firmy) podwykonawc</w:t>
            </w:r>
            <w:r>
              <w:rPr>
                <w:b/>
                <w:color w:val="000000"/>
              </w:rPr>
              <w:t>ów</w:t>
            </w:r>
            <w:r w:rsidRPr="00AF4F10">
              <w:rPr>
                <w:b/>
                <w:color w:val="000000"/>
              </w:rPr>
              <w:t>, na których zasoby Wykonawca powołuje się na zasadach określonych w art. 26 ust. 2b, w celu wykazania spełniania warunków udziału w postępowaniu, o których mowa w art. 22 ust. 1</w:t>
            </w:r>
          </w:p>
        </w:tc>
      </w:tr>
      <w:tr w:rsidR="00317E1C" w:rsidRPr="004D3781" w:rsidTr="00E13B02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1.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</w:p>
        </w:tc>
      </w:tr>
      <w:tr w:rsidR="00317E1C" w:rsidRPr="004D3781" w:rsidTr="00E13B02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2.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</w:p>
        </w:tc>
      </w:tr>
      <w:tr w:rsidR="00317E1C" w:rsidRPr="004D3781" w:rsidTr="00E13B02">
        <w:trPr>
          <w:tblCellSpacing w:w="0" w:type="dxa"/>
        </w:trPr>
        <w:tc>
          <w:tcPr>
            <w:tcW w:w="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  <w:r w:rsidRPr="004D3781">
              <w:rPr>
                <w:color w:val="000000"/>
              </w:rPr>
              <w:t>3.</w:t>
            </w:r>
          </w:p>
        </w:tc>
        <w:tc>
          <w:tcPr>
            <w:tcW w:w="8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E1C" w:rsidRPr="004D3781" w:rsidRDefault="00317E1C" w:rsidP="00E13B02">
            <w:pPr>
              <w:pStyle w:val="NormalnyWeb"/>
            </w:pPr>
          </w:p>
        </w:tc>
      </w:tr>
    </w:tbl>
    <w:p w:rsidR="00317E1C" w:rsidRPr="004D3781" w:rsidRDefault="00317E1C" w:rsidP="00317E1C">
      <w:pPr>
        <w:pStyle w:val="NormalnyWeb"/>
        <w:spacing w:after="0"/>
        <w:ind w:firstLine="34"/>
      </w:pPr>
    </w:p>
    <w:p w:rsidR="00317E1C" w:rsidRDefault="00317E1C" w:rsidP="00317E1C">
      <w:pPr>
        <w:pStyle w:val="Tekstpodstawowy2"/>
        <w:rPr>
          <w:rFonts w:ascii="Arial" w:hAnsi="Arial" w:cs="Arial"/>
          <w:b/>
          <w:sz w:val="18"/>
          <w:szCs w:val="18"/>
        </w:rPr>
      </w:pPr>
    </w:p>
    <w:p w:rsidR="00317E1C" w:rsidRDefault="00317E1C" w:rsidP="00317E1C">
      <w:r>
        <w:t xml:space="preserve">..................................................                              .................................................................... </w:t>
      </w:r>
    </w:p>
    <w:p w:rsidR="00317E1C" w:rsidRDefault="00317E1C" w:rsidP="00317E1C">
      <w:pPr>
        <w:rPr>
          <w:sz w:val="20"/>
        </w:rPr>
      </w:pPr>
      <w:r w:rsidRPr="00D95FB2">
        <w:rPr>
          <w:sz w:val="20"/>
        </w:rPr>
        <w:t xml:space="preserve">     ( Miejscowość i data ) </w:t>
      </w:r>
      <w:r w:rsidRPr="00D95FB2">
        <w:rPr>
          <w:sz w:val="20"/>
        </w:rPr>
        <w:tab/>
        <w:t xml:space="preserve">          </w:t>
      </w:r>
      <w:r w:rsidRPr="00D95FB2">
        <w:rPr>
          <w:sz w:val="20"/>
        </w:rPr>
        <w:tab/>
        <w:t xml:space="preserve">              </w:t>
      </w:r>
      <w:r>
        <w:rPr>
          <w:sz w:val="20"/>
        </w:rPr>
        <w:t xml:space="preserve">                                 </w:t>
      </w:r>
      <w:r w:rsidRPr="00D95FB2">
        <w:rPr>
          <w:sz w:val="20"/>
        </w:rPr>
        <w:t xml:space="preserve">  (Podpisy osób wskazanych dokumencie  </w:t>
      </w:r>
    </w:p>
    <w:p w:rsidR="00317E1C" w:rsidRDefault="00317E1C" w:rsidP="00317E1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Uprawniającym do występowania w obrocie</w:t>
      </w:r>
    </w:p>
    <w:p w:rsidR="00D46744" w:rsidRDefault="00317E1C">
      <w:pPr>
        <w:rPr>
          <w:sz w:val="20"/>
        </w:rPr>
        <w:sectPr w:rsidR="00D46744" w:rsidSect="00B965B7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418" w:right="848" w:bottom="1134" w:left="1276" w:header="708" w:footer="0" w:gutter="0"/>
          <w:cols w:space="708"/>
          <w:docGrid w:linePitch="36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Prawnym lub posiadających pełnomocnictwo)</w:t>
      </w:r>
    </w:p>
    <w:p w:rsidR="00D46744" w:rsidRDefault="00D46744" w:rsidP="00D46744">
      <w:pPr>
        <w:pStyle w:val="Bezodstpw"/>
        <w:ind w:left="9204"/>
        <w:rPr>
          <w:rFonts w:ascii="Verdana" w:hAnsi="Verdana"/>
          <w:sz w:val="20"/>
          <w:szCs w:val="20"/>
        </w:rPr>
      </w:pPr>
      <w:r w:rsidRPr="002731CD">
        <w:rPr>
          <w:rFonts w:ascii="Verdana" w:hAnsi="Verdana"/>
          <w:sz w:val="20"/>
          <w:szCs w:val="20"/>
        </w:rPr>
        <w:lastRenderedPageBreak/>
        <w:t xml:space="preserve">            </w:t>
      </w:r>
    </w:p>
    <w:p w:rsidR="00D46744" w:rsidRPr="002731CD" w:rsidRDefault="00D46744" w:rsidP="00D46744">
      <w:pPr>
        <w:pStyle w:val="Bezodstpw"/>
        <w:ind w:left="92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2731CD">
        <w:rPr>
          <w:rFonts w:ascii="Verdana" w:hAnsi="Verdana"/>
          <w:sz w:val="20"/>
          <w:szCs w:val="20"/>
        </w:rPr>
        <w:t xml:space="preserve">       Załącznik nr </w:t>
      </w:r>
      <w:r w:rsidR="00233C69">
        <w:rPr>
          <w:rFonts w:ascii="Verdana" w:hAnsi="Verdana"/>
          <w:sz w:val="20"/>
          <w:szCs w:val="20"/>
        </w:rPr>
        <w:t>12</w:t>
      </w:r>
      <w:r w:rsidRPr="002731CD">
        <w:rPr>
          <w:rFonts w:ascii="Verdana" w:hAnsi="Verdana"/>
          <w:sz w:val="20"/>
          <w:szCs w:val="20"/>
        </w:rPr>
        <w:t xml:space="preserve"> do SIWZ. </w:t>
      </w:r>
    </w:p>
    <w:p w:rsidR="00D46744" w:rsidRDefault="00D46744" w:rsidP="00D46744">
      <w:pPr>
        <w:pStyle w:val="Bezodstpw"/>
        <w:ind w:left="9204"/>
        <w:rPr>
          <w:rFonts w:ascii="Verdana" w:hAnsi="Verdana"/>
          <w:sz w:val="18"/>
          <w:szCs w:val="18"/>
        </w:rPr>
      </w:pPr>
      <w:r w:rsidRPr="00DA19D4">
        <w:rPr>
          <w:rFonts w:ascii="Verdana" w:hAnsi="Verdana"/>
          <w:sz w:val="18"/>
          <w:szCs w:val="18"/>
        </w:rPr>
        <w:t xml:space="preserve">                  ”Wyższe kwalifikacje-lepsza praca”</w:t>
      </w:r>
    </w:p>
    <w:p w:rsidR="00D46744" w:rsidRDefault="00D46744" w:rsidP="00D46744">
      <w:pPr>
        <w:jc w:val="center"/>
        <w:rPr>
          <w:b/>
          <w:sz w:val="32"/>
          <w:szCs w:val="32"/>
        </w:rPr>
      </w:pPr>
      <w:r w:rsidRPr="00FE4C2A">
        <w:rPr>
          <w:b/>
          <w:sz w:val="32"/>
          <w:szCs w:val="32"/>
        </w:rPr>
        <w:t xml:space="preserve">Kalkulacja kosztów organizacji  staży w ramach projektu </w:t>
      </w:r>
      <w:r>
        <w:rPr>
          <w:b/>
          <w:sz w:val="32"/>
          <w:szCs w:val="32"/>
        </w:rPr>
        <w:t>„</w:t>
      </w:r>
      <w:r w:rsidRPr="00FE4C2A">
        <w:rPr>
          <w:b/>
          <w:sz w:val="32"/>
          <w:szCs w:val="32"/>
        </w:rPr>
        <w:t>Wyższe kwalifikacje – lepsza praca”</w:t>
      </w:r>
    </w:p>
    <w:p w:rsidR="00D46744" w:rsidRPr="008A45BB" w:rsidRDefault="00D46744" w:rsidP="00D46744">
      <w:pPr>
        <w:jc w:val="center"/>
        <w:rPr>
          <w:b/>
          <w:sz w:val="32"/>
          <w:szCs w:val="32"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328"/>
        <w:gridCol w:w="1623"/>
        <w:gridCol w:w="992"/>
        <w:gridCol w:w="993"/>
        <w:gridCol w:w="1701"/>
        <w:gridCol w:w="1417"/>
        <w:gridCol w:w="1418"/>
        <w:gridCol w:w="1417"/>
        <w:gridCol w:w="1418"/>
        <w:gridCol w:w="1559"/>
        <w:gridCol w:w="1417"/>
        <w:gridCol w:w="1418"/>
      </w:tblGrid>
      <w:tr w:rsidR="00D46744" w:rsidTr="00D46744">
        <w:tc>
          <w:tcPr>
            <w:tcW w:w="328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Kierunek</w:t>
            </w:r>
          </w:p>
        </w:tc>
        <w:tc>
          <w:tcPr>
            <w:tcW w:w="992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Liczba uczniów</w:t>
            </w:r>
          </w:p>
        </w:tc>
        <w:tc>
          <w:tcPr>
            <w:tcW w:w="993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Termin</w:t>
            </w:r>
          </w:p>
        </w:tc>
        <w:tc>
          <w:tcPr>
            <w:tcW w:w="1701" w:type="dxa"/>
          </w:tcPr>
          <w:p w:rsidR="00D46744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zakwaterowania</w:t>
            </w:r>
          </w:p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i wyżywienia</w:t>
            </w:r>
          </w:p>
        </w:tc>
        <w:tc>
          <w:tcPr>
            <w:tcW w:w="1417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odzieży ochronnej</w:t>
            </w:r>
          </w:p>
        </w:tc>
        <w:tc>
          <w:tcPr>
            <w:tcW w:w="1418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ubezpieczenia</w:t>
            </w:r>
          </w:p>
        </w:tc>
        <w:tc>
          <w:tcPr>
            <w:tcW w:w="1417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transportu</w:t>
            </w:r>
          </w:p>
        </w:tc>
        <w:tc>
          <w:tcPr>
            <w:tcW w:w="1418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opieki w czasie praktyki</w:t>
            </w:r>
          </w:p>
        </w:tc>
        <w:tc>
          <w:tcPr>
            <w:tcW w:w="1559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 na ucznia badań lekarskich</w:t>
            </w:r>
          </w:p>
        </w:tc>
        <w:tc>
          <w:tcPr>
            <w:tcW w:w="1417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Jednostkowy koszt  na ucznia</w:t>
            </w:r>
          </w:p>
        </w:tc>
        <w:tc>
          <w:tcPr>
            <w:tcW w:w="1418" w:type="dxa"/>
          </w:tcPr>
          <w:p w:rsidR="00D46744" w:rsidRPr="00767F49" w:rsidRDefault="00D46744" w:rsidP="00D46744">
            <w:pPr>
              <w:rPr>
                <w:sz w:val="20"/>
                <w:szCs w:val="20"/>
              </w:rPr>
            </w:pPr>
            <w:r w:rsidRPr="00767F49">
              <w:rPr>
                <w:sz w:val="20"/>
                <w:szCs w:val="20"/>
              </w:rPr>
              <w:t>Łączny koszt na grupę</w:t>
            </w:r>
          </w:p>
        </w:tc>
      </w:tr>
      <w:tr w:rsidR="00D46744" w:rsidTr="00D46744">
        <w:trPr>
          <w:trHeight w:val="581"/>
        </w:trPr>
        <w:tc>
          <w:tcPr>
            <w:tcW w:w="328" w:type="dxa"/>
            <w:vAlign w:val="center"/>
          </w:tcPr>
          <w:p w:rsidR="00D46744" w:rsidRPr="008A45BB" w:rsidRDefault="00D46744" w:rsidP="00D46744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1</w:t>
            </w:r>
          </w:p>
        </w:tc>
        <w:tc>
          <w:tcPr>
            <w:tcW w:w="162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Technik rolnik</w:t>
            </w:r>
          </w:p>
        </w:tc>
        <w:tc>
          <w:tcPr>
            <w:tcW w:w="992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</w:tr>
      <w:tr w:rsidR="00D46744" w:rsidTr="00D46744">
        <w:tc>
          <w:tcPr>
            <w:tcW w:w="328" w:type="dxa"/>
            <w:vAlign w:val="center"/>
          </w:tcPr>
          <w:p w:rsidR="00D46744" w:rsidRPr="008A45BB" w:rsidRDefault="00D46744" w:rsidP="00D46744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2</w:t>
            </w:r>
          </w:p>
        </w:tc>
        <w:tc>
          <w:tcPr>
            <w:tcW w:w="162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Technik żywienia i usług gastronomicznych</w:t>
            </w:r>
          </w:p>
        </w:tc>
        <w:tc>
          <w:tcPr>
            <w:tcW w:w="992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</w:tr>
      <w:tr w:rsidR="00D46744" w:rsidTr="00D46744">
        <w:tc>
          <w:tcPr>
            <w:tcW w:w="328" w:type="dxa"/>
            <w:vAlign w:val="center"/>
          </w:tcPr>
          <w:p w:rsidR="00D46744" w:rsidRPr="008A45BB" w:rsidRDefault="00D46744" w:rsidP="00D46744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Technik hotelarstwa</w:t>
            </w:r>
          </w:p>
        </w:tc>
        <w:tc>
          <w:tcPr>
            <w:tcW w:w="992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</w:tr>
      <w:tr w:rsidR="00D46744" w:rsidTr="00D46744">
        <w:tc>
          <w:tcPr>
            <w:tcW w:w="328" w:type="dxa"/>
            <w:vAlign w:val="center"/>
          </w:tcPr>
          <w:p w:rsidR="00D46744" w:rsidRPr="008A45BB" w:rsidRDefault="00D46744" w:rsidP="00D46744">
            <w:pPr>
              <w:jc w:val="center"/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4</w:t>
            </w:r>
          </w:p>
        </w:tc>
        <w:tc>
          <w:tcPr>
            <w:tcW w:w="162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Technik informatyk</w:t>
            </w:r>
          </w:p>
        </w:tc>
        <w:tc>
          <w:tcPr>
            <w:tcW w:w="992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  <w:r w:rsidRPr="008A45BB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46744" w:rsidRPr="008A45BB" w:rsidRDefault="00D46744" w:rsidP="00D46744">
            <w:pPr>
              <w:rPr>
                <w:sz w:val="18"/>
                <w:szCs w:val="18"/>
              </w:rPr>
            </w:pPr>
          </w:p>
        </w:tc>
      </w:tr>
      <w:tr w:rsidR="00D46744" w:rsidTr="00D46744">
        <w:trPr>
          <w:trHeight w:val="654"/>
        </w:trPr>
        <w:tc>
          <w:tcPr>
            <w:tcW w:w="15701" w:type="dxa"/>
            <w:gridSpan w:val="12"/>
          </w:tcPr>
          <w:p w:rsidR="00D46744" w:rsidRDefault="00D46744" w:rsidP="00D46744">
            <w:r>
              <w:t>Cena organizacji staży zawodowych dla 60 uczniów wynosi:  ……………………………………………………………………………………………………………………………………………………………………….</w:t>
            </w:r>
          </w:p>
          <w:p w:rsidR="00D46744" w:rsidRDefault="00D46744" w:rsidP="00D46744">
            <w:r>
              <w:t>Słownie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46744" w:rsidRDefault="00D46744" w:rsidP="00D46744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D46744" w:rsidRDefault="00D46744" w:rsidP="00D46744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:rsidR="00D46744" w:rsidRDefault="00D46744" w:rsidP="00D46744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..................................................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.................................................................... </w:t>
      </w:r>
    </w:p>
    <w:p w:rsidR="00D46744" w:rsidRPr="008A45BB" w:rsidRDefault="00D46744" w:rsidP="00D4674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8A45BB">
        <w:rPr>
          <w:rFonts w:ascii="Verdana" w:hAnsi="Verdana"/>
          <w:sz w:val="16"/>
          <w:szCs w:val="16"/>
        </w:rPr>
        <w:t xml:space="preserve">     ( Miejscowość i data )    </w:t>
      </w:r>
      <w:r w:rsidRPr="008A45BB">
        <w:rPr>
          <w:rFonts w:ascii="Verdana" w:hAnsi="Verdana"/>
          <w:sz w:val="16"/>
          <w:szCs w:val="16"/>
        </w:rPr>
        <w:tab/>
        <w:t xml:space="preserve">             </w:t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           (Podpisy osób wskazanych dokumencie  </w:t>
      </w:r>
    </w:p>
    <w:p w:rsidR="00D46744" w:rsidRPr="008A45BB" w:rsidRDefault="00D46744" w:rsidP="00D46744">
      <w:pPr>
        <w:pStyle w:val="Bezodstpw"/>
        <w:spacing w:line="276" w:lineRule="auto"/>
        <w:rPr>
          <w:rFonts w:ascii="Verdana" w:hAnsi="Verdana"/>
          <w:sz w:val="16"/>
          <w:szCs w:val="16"/>
        </w:rPr>
      </w:pP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Uprawniającym do występowania w obrocie</w:t>
      </w:r>
    </w:p>
    <w:p w:rsidR="00B965B7" w:rsidRPr="00B965B7" w:rsidRDefault="00D46744" w:rsidP="00B965B7">
      <w:pPr>
        <w:pStyle w:val="Bezodstpw"/>
        <w:spacing w:line="276" w:lineRule="auto"/>
        <w:rPr>
          <w:sz w:val="16"/>
          <w:szCs w:val="16"/>
        </w:rPr>
        <w:sectPr w:rsidR="00B965B7" w:rsidRPr="00B965B7" w:rsidSect="00B965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4" w:right="1417" w:bottom="1417" w:left="709" w:header="708" w:footer="708" w:gutter="0"/>
          <w:cols w:space="708"/>
          <w:docGrid w:linePitch="360"/>
        </w:sectPr>
      </w:pP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</w:t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</w:r>
      <w:r w:rsidRPr="008A45BB">
        <w:rPr>
          <w:rFonts w:ascii="Verdana" w:hAnsi="Verdana"/>
          <w:sz w:val="16"/>
          <w:szCs w:val="16"/>
        </w:rPr>
        <w:tab/>
        <w:t xml:space="preserve">                     </w:t>
      </w:r>
      <w:r w:rsidR="00FC66C9">
        <w:rPr>
          <w:rFonts w:ascii="Verdana" w:hAnsi="Verdana"/>
          <w:sz w:val="16"/>
          <w:szCs w:val="16"/>
        </w:rPr>
        <w:t xml:space="preserve">     </w:t>
      </w:r>
      <w:r w:rsidRPr="008A45BB">
        <w:rPr>
          <w:rFonts w:ascii="Verdana" w:hAnsi="Verdana"/>
          <w:sz w:val="16"/>
          <w:szCs w:val="16"/>
        </w:rPr>
        <w:t xml:space="preserve"> Prawnym l</w:t>
      </w:r>
      <w:r w:rsidR="00FC66C9">
        <w:rPr>
          <w:rFonts w:ascii="Verdana" w:hAnsi="Verdana"/>
          <w:sz w:val="16"/>
          <w:szCs w:val="16"/>
        </w:rPr>
        <w:t>ub posiadających pełnomocnictwo</w:t>
      </w:r>
    </w:p>
    <w:p w:rsidR="00FC66C9" w:rsidRDefault="00FC66C9" w:rsidP="00FC66C9"/>
    <w:p w:rsidR="00FC66C9" w:rsidRDefault="00FC66C9" w:rsidP="00FC66C9"/>
    <w:p w:rsidR="00FC66C9" w:rsidRDefault="00FC66C9" w:rsidP="00FC66C9">
      <w:r>
        <w:t>Pozostałe zapisy SIWZ z dnia 5 maja  stycznia 2015 r. nie ulegają zmianie.</w:t>
      </w:r>
    </w:p>
    <w:p w:rsidR="00FC66C9" w:rsidRDefault="00FC66C9" w:rsidP="00FC66C9"/>
    <w:p w:rsidR="00FC66C9" w:rsidRDefault="00FC66C9" w:rsidP="00FC66C9"/>
    <w:p w:rsidR="00FC66C9" w:rsidRDefault="00FC66C9" w:rsidP="00FC66C9"/>
    <w:p w:rsidR="003C3053" w:rsidRDefault="003C3053" w:rsidP="00FC66C9">
      <w:pPr>
        <w:ind w:left="7080"/>
      </w:pPr>
      <w:bookmarkStart w:id="0" w:name="_GoBack"/>
      <w:bookmarkEnd w:id="0"/>
    </w:p>
    <w:sectPr w:rsidR="003C3053" w:rsidSect="00B965B7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12" w:rsidRDefault="007F4312">
      <w:r>
        <w:separator/>
      </w:r>
    </w:p>
  </w:endnote>
  <w:endnote w:type="continuationSeparator" w:id="0">
    <w:p w:rsidR="007F4312" w:rsidRDefault="007F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02" w:rsidRPr="00386DD4" w:rsidRDefault="00B94F64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E13B02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23DA2">
      <w:rPr>
        <w:rFonts w:ascii="Verdana" w:hAnsi="Verdana"/>
        <w:noProof/>
        <w:sz w:val="16"/>
        <w:szCs w:val="16"/>
      </w:rPr>
      <w:t>16</w:t>
    </w:r>
    <w:r w:rsidRPr="00386DD4">
      <w:rPr>
        <w:rFonts w:ascii="Verdana" w:hAnsi="Verdana"/>
        <w:sz w:val="16"/>
        <w:szCs w:val="16"/>
      </w:rPr>
      <w:fldChar w:fldCharType="end"/>
    </w:r>
  </w:p>
  <w:p w:rsidR="00E13B02" w:rsidRPr="00901CB4" w:rsidRDefault="00E13B02" w:rsidP="00891ED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E13B02" w:rsidRPr="00901CB4" w:rsidRDefault="00E13B02" w:rsidP="00891ED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E13B02" w:rsidRDefault="00E13B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1" w:rsidRDefault="007F43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44" w:rsidRPr="00386DD4" w:rsidRDefault="00D46744" w:rsidP="00D46744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23DA2">
      <w:rPr>
        <w:rFonts w:ascii="Verdana" w:hAnsi="Verdana"/>
        <w:noProof/>
        <w:sz w:val="16"/>
        <w:szCs w:val="16"/>
      </w:rPr>
      <w:t>18</w:t>
    </w:r>
    <w:r w:rsidRPr="00386DD4">
      <w:rPr>
        <w:rFonts w:ascii="Verdana" w:hAnsi="Verdana"/>
        <w:sz w:val="16"/>
        <w:szCs w:val="16"/>
      </w:rPr>
      <w:fldChar w:fldCharType="end"/>
    </w:r>
  </w:p>
  <w:p w:rsidR="00D46744" w:rsidRDefault="00D46744" w:rsidP="006C490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  <w:p w:rsidR="006C4901" w:rsidRDefault="00105A3A" w:rsidP="006C490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Projekt „Wyższe kwalifikacje – lepsza praca” współfinansowany ze środków Unii Europejskiej </w:t>
    </w:r>
    <w:r>
      <w:rPr>
        <w:rFonts w:eastAsia="Calibri"/>
        <w:sz w:val="20"/>
        <w:szCs w:val="20"/>
      </w:rPr>
      <w:br/>
      <w:t xml:space="preserve">w ramach Europejskiego Funduszu Społecznego Priorytet IX Rozwój wykształcenia i kompetencji </w:t>
    </w:r>
    <w:r>
      <w:rPr>
        <w:rFonts w:eastAsia="Calibri"/>
        <w:sz w:val="20"/>
        <w:szCs w:val="20"/>
      </w:rPr>
      <w:br/>
      <w:t xml:space="preserve">w regionach Działania 9.2 Podniesienie atrakcyjności i jakości szkolnictwa zawodowego </w:t>
    </w:r>
    <w:r>
      <w:rPr>
        <w:rFonts w:eastAsia="Calibri"/>
        <w:sz w:val="20"/>
        <w:szCs w:val="20"/>
      </w:rPr>
      <w:br/>
      <w:t>Program Operacyjny Kapitał Ludzki</w:t>
    </w:r>
  </w:p>
  <w:p w:rsidR="006C4901" w:rsidRDefault="007F431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1" w:rsidRDefault="007F4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12" w:rsidRDefault="007F4312">
      <w:r>
        <w:separator/>
      </w:r>
    </w:p>
  </w:footnote>
  <w:footnote w:type="continuationSeparator" w:id="0">
    <w:p w:rsidR="007F4312" w:rsidRDefault="007F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02" w:rsidRDefault="00E13B02" w:rsidP="00B965B7">
    <w:pPr>
      <w:pStyle w:val="Nagwek"/>
      <w:tabs>
        <w:tab w:val="clear" w:pos="4536"/>
        <w:tab w:val="clear" w:pos="9072"/>
        <w:tab w:val="left" w:pos="1848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834C2A" wp14:editId="600DDE2B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F10FBA7" wp14:editId="1992FBF4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65B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1" w:rsidRDefault="007F43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5" w:rsidRPr="00B965B7" w:rsidRDefault="000021E1" w:rsidP="00B965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85F802D" wp14:editId="02C53304">
          <wp:simplePos x="0" y="0"/>
          <wp:positionH relativeFrom="column">
            <wp:posOffset>-448945</wp:posOffset>
          </wp:positionH>
          <wp:positionV relativeFrom="paragraph">
            <wp:posOffset>-492125</wp:posOffset>
          </wp:positionV>
          <wp:extent cx="2352675" cy="11430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242CCE2" wp14:editId="37BAEF4B">
          <wp:simplePos x="0" y="0"/>
          <wp:positionH relativeFrom="column">
            <wp:posOffset>4601905</wp:posOffset>
          </wp:positionH>
          <wp:positionV relativeFrom="paragraph">
            <wp:posOffset>-427990</wp:posOffset>
          </wp:positionV>
          <wp:extent cx="2028825" cy="76200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1" w:rsidRDefault="007F43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34C0DC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6"/>
    <w:multiLevelType w:val="multilevel"/>
    <w:tmpl w:val="98C0724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5B3348"/>
    <w:multiLevelType w:val="hybridMultilevel"/>
    <w:tmpl w:val="1CDC6F82"/>
    <w:lvl w:ilvl="0" w:tplc="2D428C6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65A21"/>
    <w:multiLevelType w:val="hybridMultilevel"/>
    <w:tmpl w:val="F22E4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A0E7C9B"/>
    <w:multiLevelType w:val="hybridMultilevel"/>
    <w:tmpl w:val="11DC76B6"/>
    <w:lvl w:ilvl="0" w:tplc="B68C8DA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834251"/>
    <w:multiLevelType w:val="multilevel"/>
    <w:tmpl w:val="A49472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072082C"/>
    <w:multiLevelType w:val="hybridMultilevel"/>
    <w:tmpl w:val="51D609C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0EC62D2"/>
    <w:multiLevelType w:val="hybridMultilevel"/>
    <w:tmpl w:val="D876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37A0D"/>
    <w:multiLevelType w:val="hybridMultilevel"/>
    <w:tmpl w:val="34E2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B5F0A"/>
    <w:multiLevelType w:val="hybridMultilevel"/>
    <w:tmpl w:val="5552A18C"/>
    <w:lvl w:ilvl="0" w:tplc="0B4019E2">
      <w:start w:val="2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7925EC9"/>
    <w:multiLevelType w:val="hybridMultilevel"/>
    <w:tmpl w:val="A71EBD56"/>
    <w:lvl w:ilvl="0" w:tplc="18FE4E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B6FFD"/>
    <w:multiLevelType w:val="hybridMultilevel"/>
    <w:tmpl w:val="28767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BB1DD4"/>
    <w:multiLevelType w:val="hybridMultilevel"/>
    <w:tmpl w:val="62EED928"/>
    <w:lvl w:ilvl="0" w:tplc="DFFC4E1E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220B3BF5"/>
    <w:multiLevelType w:val="hybridMultilevel"/>
    <w:tmpl w:val="BB5C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A833D6"/>
    <w:multiLevelType w:val="multilevel"/>
    <w:tmpl w:val="CDE45D2A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90" w:hanging="2160"/>
      </w:pPr>
      <w:rPr>
        <w:rFonts w:hint="default"/>
      </w:rPr>
    </w:lvl>
  </w:abstractNum>
  <w:abstractNum w:abstractNumId="21">
    <w:nsid w:val="27680526"/>
    <w:multiLevelType w:val="hybridMultilevel"/>
    <w:tmpl w:val="42EE2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175CC"/>
    <w:multiLevelType w:val="multilevel"/>
    <w:tmpl w:val="4B6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EF5A21"/>
    <w:multiLevelType w:val="hybridMultilevel"/>
    <w:tmpl w:val="F00A5B6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26579C8"/>
    <w:multiLevelType w:val="hybridMultilevel"/>
    <w:tmpl w:val="66482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567D8"/>
    <w:multiLevelType w:val="multilevel"/>
    <w:tmpl w:val="40AC94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9DD2070"/>
    <w:multiLevelType w:val="hybridMultilevel"/>
    <w:tmpl w:val="3E3E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F7B60"/>
    <w:multiLevelType w:val="hybridMultilevel"/>
    <w:tmpl w:val="EB2C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65C1C"/>
    <w:multiLevelType w:val="hybridMultilevel"/>
    <w:tmpl w:val="EB6C1E1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91C793B"/>
    <w:multiLevelType w:val="multilevel"/>
    <w:tmpl w:val="EB46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0E3C4B"/>
    <w:multiLevelType w:val="hybridMultilevel"/>
    <w:tmpl w:val="72709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A6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2FE135B"/>
    <w:multiLevelType w:val="hybridMultilevel"/>
    <w:tmpl w:val="9454CCCA"/>
    <w:lvl w:ilvl="0" w:tplc="DC704398">
      <w:start w:val="1"/>
      <w:numFmt w:val="decimal"/>
      <w:lvlText w:val="%1.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53B05DB6"/>
    <w:multiLevelType w:val="hybridMultilevel"/>
    <w:tmpl w:val="BE984E8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0E7193"/>
    <w:multiLevelType w:val="hybridMultilevel"/>
    <w:tmpl w:val="7EBC7FF0"/>
    <w:lvl w:ilvl="0" w:tplc="097C484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D6261"/>
    <w:multiLevelType w:val="hybridMultilevel"/>
    <w:tmpl w:val="DC949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E4BF4"/>
    <w:multiLevelType w:val="multilevel"/>
    <w:tmpl w:val="07B89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37">
    <w:nsid w:val="5D793B4A"/>
    <w:multiLevelType w:val="singleLevel"/>
    <w:tmpl w:val="80C804CA"/>
    <w:lvl w:ilvl="0">
      <w:start w:val="1"/>
      <w:numFmt w:val="decimal"/>
      <w:lvlText w:val="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38">
    <w:nsid w:val="617504B5"/>
    <w:multiLevelType w:val="multilevel"/>
    <w:tmpl w:val="161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F466E3"/>
    <w:multiLevelType w:val="hybridMultilevel"/>
    <w:tmpl w:val="B470E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94256"/>
    <w:multiLevelType w:val="hybridMultilevel"/>
    <w:tmpl w:val="4C7ED78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032F172">
      <w:start w:val="1"/>
      <w:numFmt w:val="decimal"/>
      <w:lvlText w:val="%2."/>
      <w:lvlJc w:val="left"/>
      <w:pPr>
        <w:ind w:left="2291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82C23B8"/>
    <w:multiLevelType w:val="multilevel"/>
    <w:tmpl w:val="E6A875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B2A7E81"/>
    <w:multiLevelType w:val="multilevel"/>
    <w:tmpl w:val="C80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C82007B"/>
    <w:multiLevelType w:val="hybridMultilevel"/>
    <w:tmpl w:val="188ABEAE"/>
    <w:lvl w:ilvl="0" w:tplc="FA180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635AD"/>
    <w:multiLevelType w:val="multilevel"/>
    <w:tmpl w:val="B518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22674C8"/>
    <w:multiLevelType w:val="hybridMultilevel"/>
    <w:tmpl w:val="E3AAA71C"/>
    <w:lvl w:ilvl="0" w:tplc="D494E1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BD7DC6"/>
    <w:multiLevelType w:val="hybridMultilevel"/>
    <w:tmpl w:val="ACEEB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210F7D"/>
    <w:multiLevelType w:val="hybridMultilevel"/>
    <w:tmpl w:val="A0F6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851290"/>
    <w:multiLevelType w:val="hybridMultilevel"/>
    <w:tmpl w:val="74102E12"/>
    <w:lvl w:ilvl="0" w:tplc="11A4FF9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7054BE"/>
    <w:multiLevelType w:val="hybridMultilevel"/>
    <w:tmpl w:val="8968C200"/>
    <w:lvl w:ilvl="0" w:tplc="F892AA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257961"/>
    <w:multiLevelType w:val="hybridMultilevel"/>
    <w:tmpl w:val="2AEE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AE1540"/>
    <w:multiLevelType w:val="hybridMultilevel"/>
    <w:tmpl w:val="A09E77F0"/>
    <w:lvl w:ilvl="0" w:tplc="C7BE7EF2">
      <w:start w:val="1"/>
      <w:numFmt w:val="decimal"/>
      <w:lvlText w:val="%1."/>
      <w:lvlJc w:val="left"/>
      <w:pPr>
        <w:ind w:left="1131" w:hanging="705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8"/>
  </w:num>
  <w:num w:numId="5">
    <w:abstractNumId w:val="22"/>
  </w:num>
  <w:num w:numId="6">
    <w:abstractNumId w:val="11"/>
  </w:num>
  <w:num w:numId="7">
    <w:abstractNumId w:val="8"/>
  </w:num>
  <w:num w:numId="8">
    <w:abstractNumId w:val="1"/>
  </w:num>
  <w:num w:numId="9">
    <w:abstractNumId w:val="38"/>
  </w:num>
  <w:num w:numId="10">
    <w:abstractNumId w:val="35"/>
  </w:num>
  <w:num w:numId="11">
    <w:abstractNumId w:val="36"/>
  </w:num>
  <w:num w:numId="12">
    <w:abstractNumId w:val="29"/>
  </w:num>
  <w:num w:numId="13">
    <w:abstractNumId w:val="34"/>
  </w:num>
  <w:num w:numId="14">
    <w:abstractNumId w:val="25"/>
  </w:num>
  <w:num w:numId="15">
    <w:abstractNumId w:val="10"/>
  </w:num>
  <w:num w:numId="16">
    <w:abstractNumId w:val="16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6">
    <w:abstractNumId w:val="24"/>
  </w:num>
  <w:num w:numId="27">
    <w:abstractNumId w:val="45"/>
  </w:num>
  <w:num w:numId="28">
    <w:abstractNumId w:val="28"/>
  </w:num>
  <w:num w:numId="29">
    <w:abstractNumId w:val="17"/>
  </w:num>
  <w:num w:numId="30">
    <w:abstractNumId w:val="27"/>
  </w:num>
  <w:num w:numId="31">
    <w:abstractNumId w:val="30"/>
  </w:num>
  <w:num w:numId="32">
    <w:abstractNumId w:val="13"/>
  </w:num>
  <w:num w:numId="33">
    <w:abstractNumId w:val="44"/>
  </w:num>
  <w:num w:numId="34">
    <w:abstractNumId w:val="20"/>
  </w:num>
  <w:num w:numId="35">
    <w:abstractNumId w:val="6"/>
  </w:num>
  <w:num w:numId="36">
    <w:abstractNumId w:val="43"/>
  </w:num>
  <w:num w:numId="37">
    <w:abstractNumId w:val="40"/>
  </w:num>
  <w:num w:numId="38">
    <w:abstractNumId w:val="37"/>
  </w:num>
  <w:num w:numId="39">
    <w:abstractNumId w:val="47"/>
  </w:num>
  <w:num w:numId="40">
    <w:abstractNumId w:val="12"/>
  </w:num>
  <w:num w:numId="41">
    <w:abstractNumId w:val="39"/>
  </w:num>
  <w:num w:numId="42">
    <w:abstractNumId w:val="23"/>
  </w:num>
  <w:num w:numId="43">
    <w:abstractNumId w:val="42"/>
  </w:num>
  <w:num w:numId="44">
    <w:abstractNumId w:val="49"/>
  </w:num>
  <w:num w:numId="45">
    <w:abstractNumId w:val="31"/>
  </w:num>
  <w:num w:numId="46">
    <w:abstractNumId w:val="33"/>
  </w:num>
  <w:num w:numId="47">
    <w:abstractNumId w:val="50"/>
  </w:num>
  <w:num w:numId="48">
    <w:abstractNumId w:val="48"/>
  </w:num>
  <w:num w:numId="49">
    <w:abstractNumId w:val="41"/>
  </w:num>
  <w:num w:numId="50">
    <w:abstractNumId w:val="15"/>
  </w:num>
  <w:num w:numId="51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D4"/>
    <w:rsid w:val="000021E1"/>
    <w:rsid w:val="00017621"/>
    <w:rsid w:val="000A5203"/>
    <w:rsid w:val="000D65D4"/>
    <w:rsid w:val="00103AAC"/>
    <w:rsid w:val="00105A3A"/>
    <w:rsid w:val="001669C4"/>
    <w:rsid w:val="00184F85"/>
    <w:rsid w:val="001B5F83"/>
    <w:rsid w:val="001C72A7"/>
    <w:rsid w:val="00223DA2"/>
    <w:rsid w:val="00233C69"/>
    <w:rsid w:val="0025328A"/>
    <w:rsid w:val="00317E1C"/>
    <w:rsid w:val="00324D31"/>
    <w:rsid w:val="00347000"/>
    <w:rsid w:val="0035117D"/>
    <w:rsid w:val="00353ED3"/>
    <w:rsid w:val="00363665"/>
    <w:rsid w:val="003A7DCA"/>
    <w:rsid w:val="003C1DEA"/>
    <w:rsid w:val="003C3053"/>
    <w:rsid w:val="003E47A5"/>
    <w:rsid w:val="00411A2D"/>
    <w:rsid w:val="004151F7"/>
    <w:rsid w:val="004209D0"/>
    <w:rsid w:val="004956AE"/>
    <w:rsid w:val="005142FF"/>
    <w:rsid w:val="005374D9"/>
    <w:rsid w:val="0059620F"/>
    <w:rsid w:val="00637ED3"/>
    <w:rsid w:val="006803F6"/>
    <w:rsid w:val="006827B1"/>
    <w:rsid w:val="006B4FBE"/>
    <w:rsid w:val="006D66E4"/>
    <w:rsid w:val="0070225C"/>
    <w:rsid w:val="007F4312"/>
    <w:rsid w:val="00876FC4"/>
    <w:rsid w:val="00891ED4"/>
    <w:rsid w:val="0089614F"/>
    <w:rsid w:val="00937F1E"/>
    <w:rsid w:val="00952144"/>
    <w:rsid w:val="009C3937"/>
    <w:rsid w:val="009F6958"/>
    <w:rsid w:val="00A40BE2"/>
    <w:rsid w:val="00AC5D8E"/>
    <w:rsid w:val="00B158F8"/>
    <w:rsid w:val="00B33300"/>
    <w:rsid w:val="00B73D6B"/>
    <w:rsid w:val="00B81DD5"/>
    <w:rsid w:val="00B94F64"/>
    <w:rsid w:val="00B965B7"/>
    <w:rsid w:val="00BA707C"/>
    <w:rsid w:val="00C800F9"/>
    <w:rsid w:val="00CB0DB8"/>
    <w:rsid w:val="00D46042"/>
    <w:rsid w:val="00D46744"/>
    <w:rsid w:val="00D74A29"/>
    <w:rsid w:val="00D84402"/>
    <w:rsid w:val="00DA1EFC"/>
    <w:rsid w:val="00DB7B6E"/>
    <w:rsid w:val="00E13B02"/>
    <w:rsid w:val="00E22951"/>
    <w:rsid w:val="00E233B8"/>
    <w:rsid w:val="00E30828"/>
    <w:rsid w:val="00E9030D"/>
    <w:rsid w:val="00EC3E6B"/>
    <w:rsid w:val="00F305DF"/>
    <w:rsid w:val="00F425E5"/>
    <w:rsid w:val="00F64C9A"/>
    <w:rsid w:val="00F93320"/>
    <w:rsid w:val="00FC3851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91ED4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ED4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1E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ED4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891ED4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891ED4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91ED4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91ED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1E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91ED4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891ED4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rsid w:val="00891ED4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qFormat/>
    <w:rsid w:val="00891ED4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891E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1E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link w:val="BezodstpwZnak"/>
    <w:uiPriority w:val="1"/>
    <w:qFormat/>
    <w:rsid w:val="0089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891ED4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91E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891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1E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D4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AkapitzlistZnak">
    <w:name w:val="Akapit z listą Znak"/>
    <w:link w:val="Akapitzlist"/>
    <w:uiPriority w:val="34"/>
    <w:rsid w:val="000176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62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D4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91ED4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ED4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1E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ED4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891ED4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891ED4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91ED4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91ED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1E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91ED4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891ED4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rsid w:val="00891ED4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qFormat/>
    <w:rsid w:val="00891ED4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891E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1E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link w:val="BezodstpwZnak"/>
    <w:uiPriority w:val="1"/>
    <w:qFormat/>
    <w:rsid w:val="0089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891ED4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91E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891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1E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D4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AkapitzlistZnak">
    <w:name w:val="Akapit z listą Znak"/>
    <w:link w:val="Akapitzlist"/>
    <w:uiPriority w:val="34"/>
    <w:rsid w:val="0001762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762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D4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E180-F5B3-47F5-8521-6FC9607E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3729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14</cp:revision>
  <cp:lastPrinted>2015-05-07T08:39:00Z</cp:lastPrinted>
  <dcterms:created xsi:type="dcterms:W3CDTF">2015-05-07T08:18:00Z</dcterms:created>
  <dcterms:modified xsi:type="dcterms:W3CDTF">2015-05-07T08:39:00Z</dcterms:modified>
</cp:coreProperties>
</file>