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  <w:bookmarkStart w:id="0" w:name="_GoBack"/>
      <w:bookmarkEnd w:id="0"/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………………………………..</w:t>
      </w:r>
    </w:p>
    <w:p w:rsidR="002C7FA3" w:rsidRPr="00227F12" w:rsidRDefault="002C7FA3" w:rsidP="002C7FA3">
      <w:pPr>
        <w:pStyle w:val="Bezodstpw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(pieczęć Wykonawcy)      </w:t>
      </w:r>
    </w:p>
    <w:p w:rsidR="002C7FA3" w:rsidRPr="00227F12" w:rsidRDefault="002C7FA3" w:rsidP="002C7FA3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27F12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2C7FA3" w:rsidRPr="00227F12" w:rsidRDefault="004662CC" w:rsidP="002C7FA3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>
        <w:rPr>
          <w:rFonts w:ascii="Verdana" w:hAnsi="Verdana" w:cs="TT15o00"/>
          <w:color w:val="000000"/>
          <w:sz w:val="22"/>
          <w:szCs w:val="22"/>
        </w:rPr>
        <w:t>Załącznik nr 2</w:t>
      </w:r>
      <w:r w:rsidR="002C7FA3" w:rsidRPr="00227F12">
        <w:rPr>
          <w:rFonts w:ascii="Verdana" w:hAnsi="Verdana" w:cs="TT15o00"/>
          <w:color w:val="000000"/>
          <w:sz w:val="22"/>
          <w:szCs w:val="22"/>
        </w:rPr>
        <w:t>a do SIWZ</w:t>
      </w:r>
    </w:p>
    <w:p w:rsidR="00CE63E3" w:rsidRPr="00227F12" w:rsidRDefault="00CE63E3" w:rsidP="002C7FA3">
      <w:pPr>
        <w:pStyle w:val="Bezodstpw"/>
        <w:ind w:left="9912" w:firstLine="708"/>
        <w:rPr>
          <w:rFonts w:ascii="Verdana" w:hAnsi="Verdana" w:cs="TT15o00"/>
          <w:i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Nr fax…………………………..</w:t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4662CC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color w:val="000000"/>
          <w:sz w:val="22"/>
          <w:szCs w:val="22"/>
        </w:rPr>
      </w:pPr>
      <w:r w:rsidRPr="00227F12">
        <w:rPr>
          <w:rFonts w:ascii="Verdana" w:hAnsi="Verdana"/>
          <w:i/>
          <w:color w:val="000000"/>
          <w:sz w:val="22"/>
          <w:szCs w:val="22"/>
        </w:rPr>
        <w:t xml:space="preserve">Powiat Płocki reprezentowany przez 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sz w:val="22"/>
          <w:szCs w:val="22"/>
        </w:rPr>
      </w:pPr>
      <w:r w:rsidRPr="00227F12">
        <w:rPr>
          <w:rFonts w:ascii="Verdana" w:hAnsi="Verdana"/>
          <w:i/>
          <w:sz w:val="22"/>
          <w:szCs w:val="22"/>
        </w:rPr>
        <w:t>Zarząd Powiatu w Płocku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sz w:val="22"/>
          <w:szCs w:val="22"/>
        </w:rPr>
      </w:pPr>
      <w:r w:rsidRPr="00227F12">
        <w:rPr>
          <w:rFonts w:ascii="Verdana" w:hAnsi="Verdana"/>
          <w:i/>
          <w:sz w:val="22"/>
          <w:szCs w:val="22"/>
        </w:rPr>
        <w:t>ul. Bielska 59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i/>
          <w:sz w:val="22"/>
          <w:szCs w:val="22"/>
        </w:rPr>
        <w:t>09-400 Płock</w:t>
      </w:r>
    </w:p>
    <w:p w:rsidR="002C7FA3" w:rsidRPr="00227F12" w:rsidRDefault="002C7FA3" w:rsidP="002C7FA3">
      <w:pPr>
        <w:pStyle w:val="Bezodstpw"/>
        <w:spacing w:line="276" w:lineRule="auto"/>
        <w:ind w:left="2835" w:hanging="567"/>
        <w:jc w:val="both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ab/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jc w:val="center"/>
        <w:rPr>
          <w:rFonts w:ascii="Verdana" w:hAnsi="Verdana" w:cs="TT1Fo00"/>
          <w:sz w:val="22"/>
          <w:szCs w:val="22"/>
        </w:rPr>
      </w:pPr>
      <w:r w:rsidRPr="00227F12">
        <w:rPr>
          <w:rFonts w:ascii="Verdana" w:hAnsi="Verdana" w:cs="TT1Fo00"/>
          <w:sz w:val="22"/>
          <w:szCs w:val="22"/>
        </w:rPr>
        <w:t>O F E R T A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A24617" w:rsidRPr="00251D3E" w:rsidRDefault="002C7FA3" w:rsidP="00A24617">
      <w:pPr>
        <w:spacing w:line="276" w:lineRule="auto"/>
        <w:jc w:val="both"/>
      </w:pPr>
      <w:r w:rsidRPr="00227F12">
        <w:rPr>
          <w:rFonts w:ascii="Verdana" w:hAnsi="Verdana" w:cs="TT18o00"/>
          <w:color w:val="000000"/>
          <w:sz w:val="22"/>
          <w:szCs w:val="22"/>
        </w:rPr>
        <w:t>w odpowiedzi na ogłoszenie nr …………..…….o przetargu nieograniczonym z dnia………...…..…….………………</w:t>
      </w:r>
      <w:r w:rsidR="000D2876" w:rsidRPr="00227F12">
        <w:rPr>
          <w:rFonts w:ascii="Verdana" w:hAnsi="Verdana" w:cs="TT18o00"/>
          <w:color w:val="000000"/>
          <w:sz w:val="22"/>
          <w:szCs w:val="22"/>
        </w:rPr>
        <w:t>pn</w:t>
      </w:r>
      <w:r w:rsidRPr="00227F12">
        <w:rPr>
          <w:rFonts w:ascii="Verdana" w:hAnsi="Verdana" w:cs="TT18o00"/>
          <w:color w:val="000000"/>
          <w:sz w:val="22"/>
          <w:szCs w:val="22"/>
        </w:rPr>
        <w:t xml:space="preserve"> </w:t>
      </w:r>
      <w:r w:rsidRPr="00227F12">
        <w:rPr>
          <w:rFonts w:ascii="Verdana" w:hAnsi="Verdana"/>
          <w:sz w:val="22"/>
          <w:szCs w:val="22"/>
        </w:rPr>
        <w:t>„</w:t>
      </w:r>
      <w:r w:rsidRPr="00227F12">
        <w:rPr>
          <w:rFonts w:ascii="Verdana" w:eastAsia="Calibri" w:hAnsi="Verdana"/>
          <w:i/>
          <w:sz w:val="22"/>
          <w:szCs w:val="22"/>
          <w:lang w:eastAsia="en-US"/>
        </w:rPr>
        <w:t xml:space="preserve">Dostawa wyposażenia do </w:t>
      </w:r>
      <w:r w:rsidRPr="00A24617">
        <w:rPr>
          <w:rFonts w:ascii="Verdana" w:eastAsia="Calibri" w:hAnsi="Verdana"/>
          <w:i/>
          <w:sz w:val="22"/>
          <w:szCs w:val="22"/>
          <w:lang w:eastAsia="en-US"/>
        </w:rPr>
        <w:t>pracowni mechatroniki w postaci sprzętu niezbędnego do praktycznej nauki zawodu,</w:t>
      </w:r>
      <w:r w:rsidRPr="00A24617">
        <w:rPr>
          <w:rFonts w:ascii="Verdana" w:hAnsi="Verdana"/>
          <w:i/>
          <w:sz w:val="22"/>
          <w:szCs w:val="22"/>
        </w:rPr>
        <w:t xml:space="preserve"> w Zespole Szkół im. Stanisława Staszica w Gąbinie</w:t>
      </w:r>
      <w:r w:rsidRPr="00A24617">
        <w:rPr>
          <w:rFonts w:ascii="Verdana" w:eastAsia="Calibri" w:hAnsi="Verdana"/>
          <w:i/>
          <w:sz w:val="22"/>
          <w:szCs w:val="22"/>
          <w:lang w:eastAsia="en-US"/>
        </w:rPr>
        <w:t xml:space="preserve"> </w:t>
      </w:r>
      <w:r w:rsidR="00A24617" w:rsidRPr="00A24617">
        <w:rPr>
          <w:rFonts w:ascii="Verdana" w:hAnsi="Verdana"/>
          <w:sz w:val="22"/>
          <w:szCs w:val="22"/>
        </w:rPr>
        <w:t>Część 2 – wyposażenie pracowni mechatroniki w pomoce mechaniczne i diagnostyczne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eastAsia="Calibri" w:hAnsi="Verdana"/>
          <w:i/>
          <w:sz w:val="22"/>
          <w:szCs w:val="22"/>
          <w:lang w:eastAsia="en-US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oferuję realizację zamówienia za cenę: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Cena łączna oferty: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lastRenderedPageBreak/>
        <w:t xml:space="preserve">netto: …………………  podatek: ………………  brutto: ………………………………………….…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……………………………………………………………………………………………………………………………….…………………………………………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740BB6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2C7FA3" w:rsidRPr="00227F12" w:rsidRDefault="002C7FA3" w:rsidP="00740BB6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227F12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2C7FA3" w:rsidRPr="00227F12" w:rsidRDefault="002C7FA3" w:rsidP="00740BB6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4.   Oświadczam/y, że jesteśmy związani niniejszą ofertą przez okres 30 dni od dnia upływu terminu składania ofert.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 w:rsidRPr="00227F12">
        <w:rPr>
          <w:rFonts w:ascii="Verdana" w:hAnsi="Verdana" w:cs="Verdana"/>
          <w:sz w:val="22"/>
          <w:szCs w:val="22"/>
        </w:rPr>
        <w:t>5.   Podwykonawcom zamierzamy powierzyć wykonanie następującego zakresu  zamówienia:</w:t>
      </w:r>
      <w:r w:rsidRPr="00227F12">
        <w:rPr>
          <w:rFonts w:ascii="Verdana" w:hAnsi="Verdana" w:cs="Verdana-Bold"/>
          <w:sz w:val="22"/>
          <w:szCs w:val="22"/>
        </w:rPr>
        <w:t>*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227F12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pacing w:val="-2"/>
          <w:sz w:val="22"/>
          <w:szCs w:val="22"/>
        </w:rPr>
        <w:t xml:space="preserve">6.  Oświadczam/y, że zapoznaliśmy się z postanowieniami umowy, określonymi w Specyfikacji </w:t>
      </w:r>
      <w:r w:rsidRPr="00227F12">
        <w:rPr>
          <w:rFonts w:ascii="Verdana" w:hAnsi="Verdana"/>
          <w:sz w:val="22"/>
          <w:szCs w:val="22"/>
        </w:rPr>
        <w:t xml:space="preserve">Istotnych Warunków  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Zamówienia i zobowiązujemy się w przypadku wyboru naszej oferty do zawarcia umowy zgodnej z niniejszą ofertą, na  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warunkach określonych w Specyfikacji </w:t>
      </w:r>
      <w:r w:rsidRPr="00227F12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 xml:space="preserve">     zamawiającego.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>7.  Nr konta, na które należy zwrócić wadium: …………………………………………………….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>8.  Ofertę niniejszą składamy na ……..</w:t>
      </w:r>
      <w:r w:rsidRPr="00227F12">
        <w:rPr>
          <w:rFonts w:ascii="Verdana" w:hAnsi="Verdana"/>
          <w:sz w:val="22"/>
          <w:szCs w:val="22"/>
        </w:rPr>
        <w:tab/>
      </w:r>
      <w:r w:rsidRPr="00227F12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>9.  Wraz z ofertą składamy następujące oświadczenia i dokumenty: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lang w:eastAsia="pl-PL"/>
        </w:rPr>
      </w:pPr>
      <w:r w:rsidRPr="00227F12">
        <w:rPr>
          <w:rFonts w:ascii="Verdana" w:hAnsi="Verdana"/>
          <w:bCs/>
          <w:lang w:eastAsia="pl-PL"/>
        </w:rPr>
        <w:t xml:space="preserve">     ………………………………………………………………</w:t>
      </w:r>
      <w:r w:rsidR="00525E0F">
        <w:rPr>
          <w:rFonts w:ascii="Verdana" w:hAnsi="Verdana"/>
          <w:bCs/>
          <w:lang w:eastAsia="pl-PL"/>
        </w:rPr>
        <w:t>…………………………</w:t>
      </w:r>
      <w:r w:rsidRPr="00227F12">
        <w:rPr>
          <w:rFonts w:ascii="Verdana" w:hAnsi="Verdana"/>
          <w:bCs/>
          <w:lang w:eastAsia="pl-PL"/>
        </w:rPr>
        <w:t>………………………..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............................................................................................................ </w:t>
      </w: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lang w:eastAsia="pl-PL"/>
        </w:rPr>
      </w:pPr>
      <w:r w:rsidRPr="00227F12">
        <w:rPr>
          <w:rFonts w:ascii="Verdana" w:hAnsi="Verdana"/>
          <w:bCs/>
          <w:lang w:eastAsia="pl-PL"/>
        </w:rPr>
        <w:t xml:space="preserve">     …………………………………………………………</w:t>
      </w:r>
      <w:r w:rsidR="00525E0F">
        <w:rPr>
          <w:rFonts w:ascii="Verdana" w:hAnsi="Verdana"/>
          <w:bCs/>
          <w:lang w:eastAsia="pl-PL"/>
        </w:rPr>
        <w:t>………………………..</w:t>
      </w:r>
      <w:r w:rsidRPr="00227F12">
        <w:rPr>
          <w:rFonts w:ascii="Verdana" w:hAnsi="Verdana"/>
          <w:bCs/>
          <w:lang w:eastAsia="pl-PL"/>
        </w:rPr>
        <w:t>………………………………</w:t>
      </w:r>
    </w:p>
    <w:p w:rsidR="002C7FA3" w:rsidRPr="00227F12" w:rsidRDefault="002C7FA3" w:rsidP="002C7FA3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  <w:r w:rsidRPr="00227F12">
        <w:rPr>
          <w:rFonts w:ascii="Verdana" w:hAnsi="Verdana"/>
        </w:rPr>
        <w:t xml:space="preserve">     </w:t>
      </w: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  <w:r w:rsidRPr="00227F12">
        <w:rPr>
          <w:rFonts w:ascii="Verdana" w:hAnsi="Verdana"/>
        </w:rPr>
        <w:t>Wykaz sprzętu – formularz cenowy</w:t>
      </w:r>
    </w:p>
    <w:p w:rsidR="00B07C7A" w:rsidRPr="00227F12" w:rsidRDefault="00B07C7A" w:rsidP="00B07C7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B07C7A" w:rsidRPr="00227F12" w:rsidRDefault="00B07C7A" w:rsidP="00B07C7A">
      <w:pPr>
        <w:pStyle w:val="Bezodstpw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2645"/>
        <w:gridCol w:w="1276"/>
        <w:gridCol w:w="3827"/>
        <w:gridCol w:w="1984"/>
        <w:gridCol w:w="1701"/>
        <w:gridCol w:w="1843"/>
      </w:tblGrid>
      <w:tr w:rsidR="007445C5" w:rsidRPr="00227F12" w:rsidTr="00227F12">
        <w:trPr>
          <w:trHeight w:val="311"/>
        </w:trPr>
        <w:tc>
          <w:tcPr>
            <w:tcW w:w="582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>Lp.</w:t>
            </w:r>
          </w:p>
        </w:tc>
        <w:tc>
          <w:tcPr>
            <w:tcW w:w="2645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>Nazwa sprzętu</w:t>
            </w:r>
          </w:p>
        </w:tc>
        <w:tc>
          <w:tcPr>
            <w:tcW w:w="1276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 xml:space="preserve">Ilość </w:t>
            </w:r>
          </w:p>
        </w:tc>
        <w:tc>
          <w:tcPr>
            <w:tcW w:w="3827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 xml:space="preserve">Wykonawca podaje producenta, markę i/lub model proponowanego sprzętu oraz dokonuje opisu sprzętu </w:t>
            </w:r>
          </w:p>
          <w:p w:rsidR="007445C5" w:rsidRPr="00227F12" w:rsidRDefault="007445C5" w:rsidP="007107E1">
            <w:pPr>
              <w:pStyle w:val="Bezodstpw"/>
            </w:pPr>
          </w:p>
        </w:tc>
        <w:tc>
          <w:tcPr>
            <w:tcW w:w="1984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Łączna</w:t>
            </w:r>
          </w:p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wartość netto</w:t>
            </w:r>
          </w:p>
        </w:tc>
        <w:tc>
          <w:tcPr>
            <w:tcW w:w="1701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Podatek VAT</w:t>
            </w:r>
          </w:p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kwota</w:t>
            </w:r>
          </w:p>
        </w:tc>
        <w:tc>
          <w:tcPr>
            <w:tcW w:w="1843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Łączna cena brutto</w:t>
            </w: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1</w:t>
            </w:r>
          </w:p>
        </w:tc>
        <w:tc>
          <w:tcPr>
            <w:tcW w:w="2645" w:type="dxa"/>
          </w:tcPr>
          <w:p w:rsidR="00B07C7A" w:rsidRPr="00227F12" w:rsidRDefault="00B07C7A" w:rsidP="007107E1">
            <w:r w:rsidRPr="00227F12">
              <w:t xml:space="preserve">Blokada do wymiany rozrządu </w:t>
            </w:r>
          </w:p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2</w:t>
            </w:r>
          </w:p>
        </w:tc>
        <w:tc>
          <w:tcPr>
            <w:tcW w:w="2645" w:type="dxa"/>
          </w:tcPr>
          <w:p w:rsidR="00B07C7A" w:rsidRPr="00227F12" w:rsidRDefault="00B07C7A" w:rsidP="007107E1">
            <w:r w:rsidRPr="00227F12">
              <w:t xml:space="preserve">Miernik naciągu paska rozrządu </w:t>
            </w:r>
          </w:p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3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Przyrząd do badania sprężania silników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/>
        </w:tc>
        <w:tc>
          <w:tcPr>
            <w:tcW w:w="1984" w:type="dxa"/>
          </w:tcPr>
          <w:p w:rsidR="00B07C7A" w:rsidRPr="00227F12" w:rsidRDefault="00B07C7A" w:rsidP="007107E1"/>
        </w:tc>
        <w:tc>
          <w:tcPr>
            <w:tcW w:w="1701" w:type="dxa"/>
          </w:tcPr>
          <w:p w:rsidR="00B07C7A" w:rsidRPr="00227F12" w:rsidRDefault="00B07C7A" w:rsidP="007107E1"/>
        </w:tc>
        <w:tc>
          <w:tcPr>
            <w:tcW w:w="1843" w:type="dxa"/>
          </w:tcPr>
          <w:p w:rsidR="00B07C7A" w:rsidRPr="00227F12" w:rsidRDefault="00B07C7A" w:rsidP="007107E1"/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4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Urządzenie do wymiany płynu hamulcowego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5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Klucze dynamometryczne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3 komplety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6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 xml:space="preserve">Zestaw do wkręcania i wciskania tłoczków hamulcowych 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FC00E1" w:rsidTr="00227F12">
        <w:trPr>
          <w:trHeight w:val="302"/>
        </w:trPr>
        <w:tc>
          <w:tcPr>
            <w:tcW w:w="582" w:type="dxa"/>
          </w:tcPr>
          <w:p w:rsidR="00B07C7A" w:rsidRPr="00FC00E1" w:rsidRDefault="004662CC" w:rsidP="007107E1">
            <w:pPr>
              <w:pStyle w:val="Bezodstpw"/>
            </w:pPr>
            <w:r w:rsidRPr="00FC00E1">
              <w:t>7</w:t>
            </w:r>
          </w:p>
        </w:tc>
        <w:tc>
          <w:tcPr>
            <w:tcW w:w="2645" w:type="dxa"/>
          </w:tcPr>
          <w:p w:rsidR="00B07C7A" w:rsidRPr="00FC00E1" w:rsidRDefault="00B07C7A" w:rsidP="007107E1">
            <w:pPr>
              <w:pStyle w:val="Bezodstpw"/>
              <w:rPr>
                <w:color w:val="FF0000"/>
              </w:rPr>
            </w:pPr>
            <w:r w:rsidRPr="00FC00E1">
              <w:t xml:space="preserve">Praska do zarabiania </w:t>
            </w:r>
            <w:r w:rsidRPr="00FC00E1">
              <w:lastRenderedPageBreak/>
              <w:t>przewodów hamulcowych</w:t>
            </w:r>
          </w:p>
        </w:tc>
        <w:tc>
          <w:tcPr>
            <w:tcW w:w="1276" w:type="dxa"/>
          </w:tcPr>
          <w:p w:rsidR="00B07C7A" w:rsidRPr="00FC00E1" w:rsidRDefault="00FC00E1" w:rsidP="007107E1">
            <w:pPr>
              <w:pStyle w:val="Bezodstpw"/>
            </w:pPr>
            <w:r w:rsidRPr="00FC00E1">
              <w:lastRenderedPageBreak/>
              <w:t>1</w:t>
            </w:r>
          </w:p>
        </w:tc>
        <w:tc>
          <w:tcPr>
            <w:tcW w:w="3827" w:type="dxa"/>
          </w:tcPr>
          <w:p w:rsidR="00B07C7A" w:rsidRPr="00FC00E1" w:rsidRDefault="00B07C7A" w:rsidP="007107E1">
            <w:pPr>
              <w:spacing w:before="100" w:beforeAutospacing="1" w:after="100" w:afterAutospacing="1"/>
            </w:pPr>
          </w:p>
        </w:tc>
        <w:tc>
          <w:tcPr>
            <w:tcW w:w="1984" w:type="dxa"/>
          </w:tcPr>
          <w:p w:rsidR="00B07C7A" w:rsidRPr="00FC00E1" w:rsidRDefault="00B07C7A" w:rsidP="007107E1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B07C7A" w:rsidRPr="00FC00E1" w:rsidRDefault="00B07C7A" w:rsidP="007107E1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B07C7A" w:rsidRPr="00FC00E1" w:rsidRDefault="00B07C7A" w:rsidP="007107E1">
            <w:pPr>
              <w:spacing w:before="100" w:beforeAutospacing="1" w:after="100" w:afterAutospacing="1"/>
            </w:pPr>
          </w:p>
        </w:tc>
      </w:tr>
      <w:tr w:rsidR="00B07C7A" w:rsidRPr="00227F12" w:rsidTr="00227F12">
        <w:trPr>
          <w:trHeight w:val="717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lastRenderedPageBreak/>
              <w:t>8</w:t>
            </w:r>
          </w:p>
        </w:tc>
        <w:tc>
          <w:tcPr>
            <w:tcW w:w="2645" w:type="dxa"/>
          </w:tcPr>
          <w:p w:rsidR="00B07C7A" w:rsidRPr="00227F12" w:rsidRDefault="00B07C7A" w:rsidP="007107E1">
            <w:r w:rsidRPr="00227F12">
              <w:t>Wózek narzędziowy z wyposażeniem</w:t>
            </w:r>
          </w:p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2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9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Przyrząd do kontroli i ustawiania geometrii kół</w:t>
            </w:r>
            <w:r w:rsidRPr="00227F12">
              <w:rPr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924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  <w:r w:rsidR="004662CC">
              <w:t>0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Wyważarka, montażownica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622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  <w:r w:rsidR="004662CC">
              <w:t>1</w:t>
            </w:r>
          </w:p>
        </w:tc>
        <w:tc>
          <w:tcPr>
            <w:tcW w:w="2645" w:type="dxa"/>
          </w:tcPr>
          <w:p w:rsidR="00B07C7A" w:rsidRPr="00227F12" w:rsidRDefault="00B07C7A" w:rsidP="007107E1">
            <w:r w:rsidRPr="00227F12">
              <w:t>Kompresor</w:t>
            </w:r>
          </w:p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  <w:r w:rsidR="004662CC">
              <w:t>2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Analizator spalin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</w:tr>
      <w:tr w:rsidR="00B07C7A" w:rsidRPr="00227F12" w:rsidTr="00227F12">
        <w:trPr>
          <w:trHeight w:val="311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13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Urządzenie do obsługi klimatyzacji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</w:tr>
      <w:tr w:rsidR="00B07C7A" w:rsidRPr="00227F12" w:rsidTr="00227F12">
        <w:trPr>
          <w:trHeight w:val="630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14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Tester szczelności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</w:tr>
      <w:tr w:rsidR="00B07C7A" w:rsidRPr="00227F12" w:rsidTr="00227F12">
        <w:trPr>
          <w:trHeight w:val="83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15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Zestaw ściągaczy</w:t>
            </w:r>
          </w:p>
        </w:tc>
        <w:tc>
          <w:tcPr>
            <w:tcW w:w="1276" w:type="dxa"/>
          </w:tcPr>
          <w:p w:rsidR="00B07C7A" w:rsidRDefault="00B07C7A" w:rsidP="007107E1">
            <w:pPr>
              <w:pStyle w:val="Bezodstpw"/>
            </w:pPr>
            <w:r w:rsidRPr="00227F12">
              <w:t>1</w:t>
            </w:r>
          </w:p>
          <w:p w:rsidR="00227F12" w:rsidRPr="00227F12" w:rsidRDefault="00227F12" w:rsidP="007107E1">
            <w:pPr>
              <w:pStyle w:val="Bezodstpw"/>
            </w:pPr>
          </w:p>
        </w:tc>
        <w:tc>
          <w:tcPr>
            <w:tcW w:w="3827" w:type="dxa"/>
          </w:tcPr>
          <w:p w:rsidR="00B07C7A" w:rsidRPr="00227F12" w:rsidRDefault="00B07C7A" w:rsidP="007107E1">
            <w:pPr>
              <w:spacing w:before="100" w:beforeAutospacing="1" w:after="100" w:afterAutospacing="1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spacing w:before="100" w:beforeAutospacing="1" w:after="100" w:afterAutospacing="1"/>
            </w:pPr>
          </w:p>
        </w:tc>
      </w:tr>
      <w:tr w:rsidR="00B07C7A" w:rsidRPr="00227F12" w:rsidTr="00227F12">
        <w:trPr>
          <w:trHeight w:val="83"/>
        </w:trPr>
        <w:tc>
          <w:tcPr>
            <w:tcW w:w="582" w:type="dxa"/>
          </w:tcPr>
          <w:p w:rsidR="00B07C7A" w:rsidRPr="00227F12" w:rsidRDefault="004662CC" w:rsidP="007107E1">
            <w:pPr>
              <w:pStyle w:val="Bezodstpw"/>
            </w:pPr>
            <w:r>
              <w:t>16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rPr>
                <w:rStyle w:val="Pogrubienie"/>
                <w:b w:val="0"/>
              </w:rPr>
              <w:t>Przyrząd do badania ciśnienia sprężania silnika o ZS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rPr>
                <w:rFonts w:cs="Arial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rPr>
                <w:rFonts w:cs="Arial"/>
              </w:rPr>
            </w:pPr>
          </w:p>
        </w:tc>
      </w:tr>
      <w:tr w:rsidR="007445C5" w:rsidRPr="00227F12" w:rsidTr="00227F12">
        <w:trPr>
          <w:trHeight w:val="83"/>
        </w:trPr>
        <w:tc>
          <w:tcPr>
            <w:tcW w:w="8330" w:type="dxa"/>
            <w:gridSpan w:val="4"/>
          </w:tcPr>
          <w:p w:rsidR="00227F12" w:rsidRDefault="007445C5" w:rsidP="007107E1">
            <w:pPr>
              <w:rPr>
                <w:rFonts w:cs="Arial"/>
              </w:rPr>
            </w:pPr>
            <w:r w:rsidRPr="00227F12">
              <w:rPr>
                <w:rFonts w:cs="Arial"/>
              </w:rPr>
              <w:t xml:space="preserve">                                                                   </w:t>
            </w:r>
          </w:p>
          <w:p w:rsidR="00227F12" w:rsidRDefault="00227F12" w:rsidP="007107E1">
            <w:pPr>
              <w:rPr>
                <w:rFonts w:cs="Arial"/>
              </w:rPr>
            </w:pPr>
          </w:p>
          <w:p w:rsidR="007445C5" w:rsidRPr="00227F12" w:rsidRDefault="007445C5" w:rsidP="007107E1">
            <w:pPr>
              <w:rPr>
                <w:rFonts w:cs="Arial"/>
              </w:rPr>
            </w:pPr>
            <w:r w:rsidRPr="00227F12">
              <w:rPr>
                <w:rFonts w:cs="Arial"/>
              </w:rPr>
              <w:t xml:space="preserve">                                   RAZEM</w:t>
            </w:r>
          </w:p>
        </w:tc>
        <w:tc>
          <w:tcPr>
            <w:tcW w:w="1984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</w:tr>
    </w:tbl>
    <w:p w:rsidR="00B07C7A" w:rsidRPr="00227F12" w:rsidRDefault="00B07C7A" w:rsidP="00B07C7A">
      <w:pPr>
        <w:pStyle w:val="Bezodstpw"/>
      </w:pPr>
    </w:p>
    <w:p w:rsidR="00B07C7A" w:rsidRPr="00227F12" w:rsidRDefault="00B07C7A" w:rsidP="00B07C7A">
      <w:pPr>
        <w:pStyle w:val="Bezodstpw"/>
        <w:spacing w:line="276" w:lineRule="auto"/>
        <w:ind w:left="2832" w:firstLine="708"/>
        <w:rPr>
          <w:sz w:val="28"/>
          <w:szCs w:val="28"/>
        </w:rPr>
      </w:pPr>
    </w:p>
    <w:p w:rsidR="00B07C7A" w:rsidRPr="00227F12" w:rsidRDefault="00B07C7A" w:rsidP="00B07C7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B07C7A" w:rsidRPr="00227F12" w:rsidRDefault="00B07C7A" w:rsidP="00B07C7A">
      <w:pPr>
        <w:pStyle w:val="Nagwek4"/>
        <w:spacing w:line="276" w:lineRule="auto"/>
        <w:rPr>
          <w:b w:val="0"/>
          <w:i w:val="0"/>
          <w:sz w:val="24"/>
          <w:szCs w:val="24"/>
          <w:u w:val="none"/>
        </w:rPr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</w:p>
    <w:p w:rsidR="00CE63E3" w:rsidRPr="00227F12" w:rsidRDefault="00CE63E3" w:rsidP="00CE63E3">
      <w:pPr>
        <w:pStyle w:val="Nagwek"/>
        <w:jc w:val="right"/>
      </w:pPr>
    </w:p>
    <w:p w:rsidR="00CE63E3" w:rsidRPr="00227F12" w:rsidRDefault="00CE63E3" w:rsidP="00CE63E3">
      <w:pPr>
        <w:pStyle w:val="Nagwek"/>
        <w:jc w:val="right"/>
      </w:pP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 xml:space="preserve">..................................................                      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     .................................................................... 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 xml:space="preserve">     ( Miejscowość i data ) </w:t>
      </w:r>
      <w:r w:rsidRPr="00227F12">
        <w:rPr>
          <w:rFonts w:ascii="Verdana" w:hAnsi="Verdana"/>
          <w:sz w:val="16"/>
          <w:szCs w:val="16"/>
        </w:rPr>
        <w:tab/>
        <w:t xml:space="preserve">          </w:t>
      </w:r>
      <w:r w:rsidRPr="00227F12">
        <w:rPr>
          <w:rFonts w:ascii="Verdana" w:hAnsi="Verdana"/>
          <w:sz w:val="16"/>
          <w:szCs w:val="16"/>
        </w:rPr>
        <w:tab/>
        <w:t xml:space="preserve">     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</w:t>
      </w:r>
      <w:r w:rsidRPr="00227F12">
        <w:rPr>
          <w:rFonts w:ascii="Verdana" w:hAnsi="Verdana"/>
          <w:sz w:val="16"/>
          <w:szCs w:val="16"/>
        </w:rPr>
        <w:tab/>
        <w:t xml:space="preserve"> </w:t>
      </w:r>
      <w:r w:rsidRPr="00227F12">
        <w:rPr>
          <w:rFonts w:ascii="Verdana" w:hAnsi="Verdana"/>
          <w:sz w:val="16"/>
          <w:szCs w:val="16"/>
        </w:rPr>
        <w:tab/>
        <w:t xml:space="preserve">                (Podpisy osób wskazanych dokumencie  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Uprawniającym do występowania w obrocie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Prawnym lub posiadających pełnomocnictwo)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</w:p>
    <w:p w:rsidR="002C7FA3" w:rsidRPr="00227F12" w:rsidRDefault="002C7FA3" w:rsidP="002C7FA3">
      <w:pPr>
        <w:pStyle w:val="Bezodstpw"/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sectPr w:rsidR="002C7FA3" w:rsidRPr="00227F12" w:rsidSect="00525E0F">
      <w:headerReference w:type="default" r:id="rId8"/>
      <w:footerReference w:type="default" r:id="rId9"/>
      <w:footnotePr>
        <w:pos w:val="beneathText"/>
      </w:footnotePr>
      <w:pgSz w:w="16837" w:h="11905" w:orient="landscape"/>
      <w:pgMar w:top="1415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CF" w:rsidRDefault="00DA1FCF" w:rsidP="002D35DB">
      <w:r>
        <w:separator/>
      </w:r>
    </w:p>
  </w:endnote>
  <w:endnote w:type="continuationSeparator" w:id="0">
    <w:p w:rsidR="00DA1FCF" w:rsidRDefault="00DA1FCF" w:rsidP="002D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3C" w:rsidRPr="00386DD4" w:rsidRDefault="00712470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740BB6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6B1DF5">
      <w:rPr>
        <w:rFonts w:ascii="Verdana" w:hAnsi="Verdana"/>
        <w:noProof/>
        <w:sz w:val="16"/>
        <w:szCs w:val="16"/>
      </w:rPr>
      <w:t>3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740BB6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B07C7A">
      <w:rPr>
        <w:rFonts w:eastAsia="Calibri"/>
        <w:sz w:val="20"/>
        <w:szCs w:val="20"/>
        <w:lang w:eastAsia="en-US"/>
      </w:rPr>
      <w:t>Moja wiedza – mój sukces zawodowy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DA1FCF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DA1F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CF" w:rsidRDefault="00DA1FCF" w:rsidP="002D35DB">
      <w:r>
        <w:separator/>
      </w:r>
    </w:p>
  </w:footnote>
  <w:footnote w:type="continuationSeparator" w:id="0">
    <w:p w:rsidR="00DA1FCF" w:rsidRDefault="00DA1FCF" w:rsidP="002D3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B4" w:rsidRDefault="006B1D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-306705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4611AC5"/>
    <w:multiLevelType w:val="multilevel"/>
    <w:tmpl w:val="732A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596820"/>
    <w:multiLevelType w:val="multilevel"/>
    <w:tmpl w:val="CD12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82C06"/>
    <w:multiLevelType w:val="multilevel"/>
    <w:tmpl w:val="3F52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B2E51"/>
    <w:multiLevelType w:val="multilevel"/>
    <w:tmpl w:val="058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35B74"/>
    <w:multiLevelType w:val="multilevel"/>
    <w:tmpl w:val="8792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261D5"/>
    <w:multiLevelType w:val="multilevel"/>
    <w:tmpl w:val="CC3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F02E7"/>
    <w:multiLevelType w:val="multilevel"/>
    <w:tmpl w:val="F0F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63B87"/>
    <w:multiLevelType w:val="multilevel"/>
    <w:tmpl w:val="C5F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63E67"/>
    <w:multiLevelType w:val="multilevel"/>
    <w:tmpl w:val="6C1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50C93"/>
    <w:multiLevelType w:val="multilevel"/>
    <w:tmpl w:val="122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F33D3E"/>
    <w:multiLevelType w:val="multilevel"/>
    <w:tmpl w:val="8466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C4A1A"/>
    <w:multiLevelType w:val="multilevel"/>
    <w:tmpl w:val="F4D2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9"/>
  </w:num>
  <w:num w:numId="12">
    <w:abstractNumId w:val="17"/>
  </w:num>
  <w:num w:numId="13">
    <w:abstractNumId w:val="5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A3"/>
    <w:rsid w:val="00051F0D"/>
    <w:rsid w:val="000706E5"/>
    <w:rsid w:val="000D2876"/>
    <w:rsid w:val="000F6497"/>
    <w:rsid w:val="00101004"/>
    <w:rsid w:val="00227F12"/>
    <w:rsid w:val="002C7FA3"/>
    <w:rsid w:val="002D35DB"/>
    <w:rsid w:val="00425BF2"/>
    <w:rsid w:val="004662CC"/>
    <w:rsid w:val="005116C4"/>
    <w:rsid w:val="00525E0F"/>
    <w:rsid w:val="00650ABD"/>
    <w:rsid w:val="00677861"/>
    <w:rsid w:val="006B1DF5"/>
    <w:rsid w:val="006F16F4"/>
    <w:rsid w:val="00712470"/>
    <w:rsid w:val="00734CF3"/>
    <w:rsid w:val="00740BB6"/>
    <w:rsid w:val="007445C5"/>
    <w:rsid w:val="009C01DB"/>
    <w:rsid w:val="009E40C1"/>
    <w:rsid w:val="00A055DD"/>
    <w:rsid w:val="00A24617"/>
    <w:rsid w:val="00A9694B"/>
    <w:rsid w:val="00B07C7A"/>
    <w:rsid w:val="00BD4FA8"/>
    <w:rsid w:val="00CE63E3"/>
    <w:rsid w:val="00D56C9E"/>
    <w:rsid w:val="00DA1FCF"/>
    <w:rsid w:val="00F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7FA3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C7FA3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C7FA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C7FA3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2C7FA3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2C7FA3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C7F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C7FA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C7FA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C7F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C7FA3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7F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2C7FA3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2C7FA3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C7FA3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C7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C7F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1"/>
    <w:qFormat/>
    <w:rsid w:val="002C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2C7FA3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C7F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C7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kstpodstawowywcity31">
    <w:name w:val="Tekst podstawowy wcięty 31"/>
    <w:basedOn w:val="Normalny"/>
    <w:rsid w:val="002C7FA3"/>
    <w:pPr>
      <w:suppressAutoHyphens/>
      <w:ind w:left="360"/>
      <w:jc w:val="center"/>
    </w:pPr>
    <w:rPr>
      <w:b/>
      <w:szCs w:val="20"/>
      <w:lang w:eastAsia="ar-SA"/>
    </w:rPr>
  </w:style>
  <w:style w:type="character" w:styleId="Pogrubienie">
    <w:name w:val="Strong"/>
    <w:uiPriority w:val="22"/>
    <w:qFormat/>
    <w:rsid w:val="002C7FA3"/>
    <w:rPr>
      <w:b/>
      <w:bCs/>
    </w:rPr>
  </w:style>
  <w:style w:type="table" w:styleId="Tabela-Siatka">
    <w:name w:val="Table Grid"/>
    <w:basedOn w:val="Standardowy"/>
    <w:uiPriority w:val="59"/>
    <w:rsid w:val="002C7FA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2C7FA3"/>
    <w:rPr>
      <w:i/>
      <w:iCs/>
    </w:rPr>
  </w:style>
  <w:style w:type="character" w:customStyle="1" w:styleId="zwykn">
    <w:name w:val="zwyk_n"/>
    <w:basedOn w:val="Domylnaczcionkaakapitu"/>
    <w:rsid w:val="002C7FA3"/>
  </w:style>
  <w:style w:type="character" w:customStyle="1" w:styleId="attright">
    <w:name w:val="attright"/>
    <w:basedOn w:val="Domylnaczcionkaakapitu"/>
    <w:rsid w:val="002C7FA3"/>
  </w:style>
  <w:style w:type="paragraph" w:customStyle="1" w:styleId="noparagraphstyle">
    <w:name w:val="noparagraphstyle"/>
    <w:basedOn w:val="Normalny"/>
    <w:rsid w:val="002C7FA3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2C7FA3"/>
  </w:style>
  <w:style w:type="character" w:customStyle="1" w:styleId="Nagwek1Znak">
    <w:name w:val="Nagłówek 1 Znak"/>
    <w:basedOn w:val="Domylnaczcionkaakapitu"/>
    <w:link w:val="Nagwek1"/>
    <w:uiPriority w:val="9"/>
    <w:rsid w:val="00B07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customStyle="1" w:styleId="main">
    <w:name w:val="main"/>
    <w:basedOn w:val="Normalny"/>
    <w:rsid w:val="00B07C7A"/>
    <w:pPr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C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C7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C7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C7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C7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7FA3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C7FA3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C7FA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C7FA3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2C7FA3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2C7FA3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C7F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C7FA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C7FA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C7F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C7FA3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7F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2C7FA3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2C7FA3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C7FA3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C7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C7F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1"/>
    <w:qFormat/>
    <w:rsid w:val="002C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2C7FA3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C7F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C7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kstpodstawowywcity31">
    <w:name w:val="Tekst podstawowy wcięty 31"/>
    <w:basedOn w:val="Normalny"/>
    <w:rsid w:val="002C7FA3"/>
    <w:pPr>
      <w:suppressAutoHyphens/>
      <w:ind w:left="360"/>
      <w:jc w:val="center"/>
    </w:pPr>
    <w:rPr>
      <w:b/>
      <w:szCs w:val="20"/>
      <w:lang w:eastAsia="ar-SA"/>
    </w:rPr>
  </w:style>
  <w:style w:type="character" w:styleId="Pogrubienie">
    <w:name w:val="Strong"/>
    <w:uiPriority w:val="22"/>
    <w:qFormat/>
    <w:rsid w:val="002C7FA3"/>
    <w:rPr>
      <w:b/>
      <w:bCs/>
    </w:rPr>
  </w:style>
  <w:style w:type="table" w:styleId="Tabela-Siatka">
    <w:name w:val="Table Grid"/>
    <w:basedOn w:val="Standardowy"/>
    <w:uiPriority w:val="59"/>
    <w:rsid w:val="002C7FA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2C7FA3"/>
    <w:rPr>
      <w:i/>
      <w:iCs/>
    </w:rPr>
  </w:style>
  <w:style w:type="character" w:customStyle="1" w:styleId="zwykn">
    <w:name w:val="zwyk_n"/>
    <w:basedOn w:val="Domylnaczcionkaakapitu"/>
    <w:rsid w:val="002C7FA3"/>
  </w:style>
  <w:style w:type="character" w:customStyle="1" w:styleId="attright">
    <w:name w:val="attright"/>
    <w:basedOn w:val="Domylnaczcionkaakapitu"/>
    <w:rsid w:val="002C7FA3"/>
  </w:style>
  <w:style w:type="paragraph" w:customStyle="1" w:styleId="noparagraphstyle">
    <w:name w:val="noparagraphstyle"/>
    <w:basedOn w:val="Normalny"/>
    <w:rsid w:val="002C7FA3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2C7FA3"/>
  </w:style>
  <w:style w:type="character" w:customStyle="1" w:styleId="Nagwek1Znak">
    <w:name w:val="Nagłówek 1 Znak"/>
    <w:basedOn w:val="Domylnaczcionkaakapitu"/>
    <w:link w:val="Nagwek1"/>
    <w:uiPriority w:val="9"/>
    <w:rsid w:val="00B07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customStyle="1" w:styleId="main">
    <w:name w:val="main"/>
    <w:basedOn w:val="Normalny"/>
    <w:rsid w:val="00B07C7A"/>
    <w:pPr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C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C7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C7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C7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C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2014-09-11T08:54:00Z</dcterms:created>
  <dcterms:modified xsi:type="dcterms:W3CDTF">2014-09-11T08:54:00Z</dcterms:modified>
</cp:coreProperties>
</file>