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A3" w:rsidRPr="00227F12" w:rsidRDefault="002C7FA3" w:rsidP="002C7FA3">
      <w:pPr>
        <w:pStyle w:val="Tekstpodstawowywcity21"/>
        <w:spacing w:line="276" w:lineRule="auto"/>
        <w:ind w:left="5664" w:firstLine="708"/>
        <w:rPr>
          <w:szCs w:val="24"/>
        </w:rPr>
      </w:pPr>
    </w:p>
    <w:p w:rsidR="002C7FA3" w:rsidRPr="00227F12" w:rsidRDefault="002C7FA3" w:rsidP="002C7FA3">
      <w:pPr>
        <w:pStyle w:val="Tekstpodstawowywcity21"/>
        <w:spacing w:line="276" w:lineRule="auto"/>
        <w:ind w:left="5664" w:firstLine="708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>………………………………..</w:t>
      </w:r>
    </w:p>
    <w:p w:rsidR="002C7FA3" w:rsidRPr="00227F12" w:rsidRDefault="002C7FA3" w:rsidP="002C7FA3">
      <w:pPr>
        <w:pStyle w:val="Bezodstpw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(pieczęć Wykonawcy)      </w:t>
      </w:r>
    </w:p>
    <w:p w:rsidR="002C7FA3" w:rsidRPr="00227F12" w:rsidRDefault="002C7FA3" w:rsidP="002C7FA3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2C7FA3" w:rsidRPr="00227F12" w:rsidRDefault="002C7FA3" w:rsidP="002C7FA3">
      <w:pPr>
        <w:pStyle w:val="Bezodstpw"/>
        <w:rPr>
          <w:rFonts w:ascii="Verdana" w:hAnsi="Verdana"/>
          <w:spacing w:val="-2"/>
          <w:sz w:val="22"/>
          <w:szCs w:val="22"/>
        </w:rPr>
      </w:pPr>
      <w:r w:rsidRPr="00227F12">
        <w:rPr>
          <w:rFonts w:ascii="Verdana" w:hAnsi="Verdana"/>
          <w:spacing w:val="-2"/>
          <w:sz w:val="22"/>
          <w:szCs w:val="22"/>
        </w:rPr>
        <w:t>Tel: ………………………………</w:t>
      </w:r>
    </w:p>
    <w:p w:rsidR="002C7FA3" w:rsidRPr="00227F12" w:rsidRDefault="002C7FA3" w:rsidP="002C7FA3">
      <w:pPr>
        <w:pStyle w:val="Bezodstpw"/>
        <w:ind w:left="9912" w:firstLine="708"/>
        <w:rPr>
          <w:rFonts w:ascii="Verdana" w:hAnsi="Verdana" w:cs="TT15o00"/>
          <w:color w:val="000000"/>
          <w:sz w:val="22"/>
          <w:szCs w:val="22"/>
        </w:rPr>
      </w:pPr>
      <w:r w:rsidRPr="00227F12">
        <w:rPr>
          <w:rFonts w:ascii="Verdana" w:hAnsi="Verdana" w:cs="TT15o00"/>
          <w:color w:val="000000"/>
          <w:sz w:val="22"/>
          <w:szCs w:val="22"/>
        </w:rPr>
        <w:t>Załącznik nr 1a do SIWZ</w:t>
      </w:r>
    </w:p>
    <w:p w:rsidR="002C7FA3" w:rsidRPr="00227F12" w:rsidRDefault="002C7FA3" w:rsidP="002C7FA3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 w:rsidRPr="00227F12">
        <w:rPr>
          <w:rFonts w:ascii="Verdana" w:hAnsi="Verdana" w:cs="TT18o00"/>
          <w:color w:val="000000"/>
          <w:sz w:val="22"/>
          <w:szCs w:val="22"/>
        </w:rPr>
        <w:t>Nr fax…………………………..</w:t>
      </w:r>
    </w:p>
    <w:p w:rsidR="002C7FA3" w:rsidRPr="00227F12" w:rsidRDefault="002C7FA3" w:rsidP="002C7FA3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2C7FA3" w:rsidRPr="00227F12" w:rsidRDefault="002C7FA3" w:rsidP="002C7FA3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 w:rsidRPr="00227F12">
        <w:rPr>
          <w:rFonts w:ascii="Verdana" w:hAnsi="Verdana" w:cs="TT18o00"/>
          <w:color w:val="000000"/>
          <w:sz w:val="22"/>
          <w:szCs w:val="22"/>
        </w:rPr>
        <w:t>E-mail ………………………….</w:t>
      </w:r>
    </w:p>
    <w:p w:rsidR="002C7FA3" w:rsidRPr="00227F12" w:rsidRDefault="002C7FA3" w:rsidP="002C7FA3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892415" w:rsidRDefault="002C7FA3" w:rsidP="002C7FA3">
      <w:pPr>
        <w:pStyle w:val="Bezodstpw"/>
        <w:spacing w:line="276" w:lineRule="auto"/>
        <w:ind w:left="7080"/>
        <w:jc w:val="both"/>
        <w:rPr>
          <w:rFonts w:ascii="Verdana" w:hAnsi="Verdana"/>
          <w:i/>
          <w:color w:val="000000"/>
          <w:sz w:val="22"/>
          <w:szCs w:val="22"/>
        </w:rPr>
      </w:pPr>
      <w:r w:rsidRPr="00227F12">
        <w:rPr>
          <w:rFonts w:ascii="Verdana" w:hAnsi="Verdana"/>
          <w:i/>
          <w:color w:val="000000"/>
          <w:sz w:val="22"/>
          <w:szCs w:val="22"/>
        </w:rPr>
        <w:t xml:space="preserve">Powiat Płocki reprezentowany przez </w:t>
      </w:r>
    </w:p>
    <w:p w:rsidR="002C7FA3" w:rsidRPr="00227F12" w:rsidRDefault="002C7FA3" w:rsidP="002C7FA3">
      <w:pPr>
        <w:pStyle w:val="Bezodstpw"/>
        <w:spacing w:line="276" w:lineRule="auto"/>
        <w:ind w:left="7080"/>
        <w:jc w:val="both"/>
        <w:rPr>
          <w:rFonts w:ascii="Verdana" w:hAnsi="Verdana"/>
          <w:i/>
          <w:sz w:val="22"/>
          <w:szCs w:val="22"/>
        </w:rPr>
      </w:pPr>
      <w:r w:rsidRPr="00227F12">
        <w:rPr>
          <w:rFonts w:ascii="Verdana" w:hAnsi="Verdana"/>
          <w:i/>
          <w:sz w:val="22"/>
          <w:szCs w:val="22"/>
        </w:rPr>
        <w:t>Zarząd Powiatu w Płocku</w:t>
      </w:r>
    </w:p>
    <w:p w:rsidR="002C7FA3" w:rsidRPr="00227F12" w:rsidRDefault="002C7FA3" w:rsidP="002C7FA3">
      <w:pPr>
        <w:pStyle w:val="Bezodstpw"/>
        <w:spacing w:line="276" w:lineRule="auto"/>
        <w:ind w:left="7080"/>
        <w:jc w:val="both"/>
        <w:rPr>
          <w:rFonts w:ascii="Verdana" w:hAnsi="Verdana"/>
          <w:i/>
          <w:sz w:val="22"/>
          <w:szCs w:val="22"/>
        </w:rPr>
      </w:pPr>
      <w:r w:rsidRPr="00227F12">
        <w:rPr>
          <w:rFonts w:ascii="Verdana" w:hAnsi="Verdana"/>
          <w:i/>
          <w:sz w:val="22"/>
          <w:szCs w:val="22"/>
        </w:rPr>
        <w:t>ul. Bielska 59</w:t>
      </w:r>
    </w:p>
    <w:p w:rsidR="002C7FA3" w:rsidRPr="00227F12" w:rsidRDefault="002C7FA3" w:rsidP="002C7FA3">
      <w:pPr>
        <w:pStyle w:val="Bezodstpw"/>
        <w:spacing w:line="276" w:lineRule="auto"/>
        <w:ind w:left="7080"/>
        <w:jc w:val="both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i/>
          <w:sz w:val="22"/>
          <w:szCs w:val="22"/>
        </w:rPr>
        <w:t>09-400 Płock</w:t>
      </w:r>
    </w:p>
    <w:p w:rsidR="002C7FA3" w:rsidRPr="00227F12" w:rsidRDefault="002C7FA3" w:rsidP="0085466F">
      <w:pPr>
        <w:pStyle w:val="Bezodstpw"/>
        <w:spacing w:line="276" w:lineRule="auto"/>
        <w:ind w:left="2835" w:hanging="567"/>
        <w:jc w:val="both"/>
        <w:rPr>
          <w:rFonts w:ascii="Verdana" w:hAnsi="Verdana" w:cs="TT18o00"/>
          <w:color w:val="000000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ab/>
      </w:r>
    </w:p>
    <w:p w:rsidR="002C7FA3" w:rsidRPr="00227F12" w:rsidRDefault="002C7FA3" w:rsidP="002C7FA3">
      <w:pPr>
        <w:pStyle w:val="Bezodstpw"/>
        <w:jc w:val="center"/>
        <w:rPr>
          <w:rFonts w:ascii="Verdana" w:hAnsi="Verdana" w:cs="TT1Fo00"/>
          <w:sz w:val="22"/>
          <w:szCs w:val="22"/>
        </w:rPr>
      </w:pPr>
      <w:r w:rsidRPr="00227F12">
        <w:rPr>
          <w:rFonts w:ascii="Verdana" w:hAnsi="Verdana" w:cs="TT1Fo00"/>
          <w:sz w:val="22"/>
          <w:szCs w:val="22"/>
        </w:rPr>
        <w:t>O F E R T A</w:t>
      </w:r>
      <w:r w:rsidR="00572584">
        <w:rPr>
          <w:rFonts w:ascii="Verdana" w:hAnsi="Verdana" w:cs="TT1Fo00"/>
          <w:sz w:val="22"/>
          <w:szCs w:val="22"/>
        </w:rPr>
        <w:t xml:space="preserve"> 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27F12">
        <w:rPr>
          <w:rFonts w:ascii="Verdana" w:hAnsi="Verdana" w:cs="TT18o00"/>
          <w:color w:val="000000"/>
          <w:sz w:val="22"/>
          <w:szCs w:val="22"/>
        </w:rPr>
        <w:t>Ja niżej podpisany ...............................................................................................................................................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27F12">
        <w:rPr>
          <w:rFonts w:ascii="Verdana" w:hAnsi="Verdana" w:cs="TT18o00"/>
          <w:color w:val="000000"/>
          <w:sz w:val="22"/>
          <w:szCs w:val="22"/>
        </w:rPr>
        <w:t>Działając w imieniu i na rzecz ................................................................................................................................</w:t>
      </w:r>
    </w:p>
    <w:p w:rsidR="002C7FA3" w:rsidRPr="00227F12" w:rsidRDefault="002C7FA3" w:rsidP="0085466F">
      <w:pPr>
        <w:pStyle w:val="Bezodstpw"/>
        <w:spacing w:line="276" w:lineRule="auto"/>
        <w:jc w:val="both"/>
        <w:rPr>
          <w:rFonts w:ascii="Verdana" w:hAnsi="Verdana" w:cs="TT18o00"/>
          <w:color w:val="000000"/>
          <w:sz w:val="22"/>
          <w:szCs w:val="22"/>
        </w:rPr>
      </w:pPr>
      <w:r w:rsidRPr="00227F12">
        <w:rPr>
          <w:rFonts w:ascii="Verdana" w:hAnsi="Verdana" w:cs="TT18o00"/>
          <w:color w:val="000000"/>
          <w:sz w:val="22"/>
          <w:szCs w:val="22"/>
        </w:rPr>
        <w:t>w odpowiedzi na ogłoszenie nr …………..…….o przetargu nieograniczonym z dnia………...…..…….………………</w:t>
      </w:r>
      <w:r w:rsidR="000D2876" w:rsidRPr="00227F12">
        <w:rPr>
          <w:rFonts w:ascii="Verdana" w:hAnsi="Verdana" w:cs="TT18o00"/>
          <w:color w:val="000000"/>
          <w:sz w:val="22"/>
          <w:szCs w:val="22"/>
        </w:rPr>
        <w:t>pn</w:t>
      </w:r>
      <w:r w:rsidRPr="00227F12">
        <w:rPr>
          <w:rFonts w:ascii="Verdana" w:hAnsi="Verdana" w:cs="TT18o00"/>
          <w:color w:val="000000"/>
          <w:sz w:val="22"/>
          <w:szCs w:val="22"/>
        </w:rPr>
        <w:t xml:space="preserve"> </w:t>
      </w:r>
      <w:r w:rsidRPr="00227F12">
        <w:rPr>
          <w:rFonts w:ascii="Verdana" w:hAnsi="Verdana"/>
          <w:sz w:val="22"/>
          <w:szCs w:val="22"/>
        </w:rPr>
        <w:t>„</w:t>
      </w:r>
      <w:r w:rsidRPr="00227F12">
        <w:rPr>
          <w:rFonts w:ascii="Verdana" w:eastAsia="Calibri" w:hAnsi="Verdana"/>
          <w:i/>
          <w:sz w:val="22"/>
          <w:szCs w:val="22"/>
          <w:lang w:eastAsia="en-US"/>
        </w:rPr>
        <w:t xml:space="preserve">Dostawa wyposażenia do pracowni </w:t>
      </w:r>
      <w:r w:rsidRPr="00572584">
        <w:rPr>
          <w:rFonts w:ascii="Verdana" w:eastAsia="Calibri" w:hAnsi="Verdana"/>
          <w:i/>
          <w:sz w:val="22"/>
          <w:szCs w:val="22"/>
          <w:lang w:eastAsia="en-US"/>
        </w:rPr>
        <w:t>mechatroniki w postaci sprzętu niezbędnego do praktycznej nauki zawodu,</w:t>
      </w:r>
      <w:r w:rsidRPr="00572584">
        <w:rPr>
          <w:rFonts w:ascii="Verdana" w:hAnsi="Verdana"/>
          <w:i/>
          <w:sz w:val="22"/>
          <w:szCs w:val="22"/>
        </w:rPr>
        <w:t xml:space="preserve"> w Zespole Szkół im. Stanisława Staszica w Gąbinie</w:t>
      </w:r>
      <w:r w:rsidR="00572584">
        <w:rPr>
          <w:rFonts w:ascii="Verdana" w:hAnsi="Verdana"/>
          <w:i/>
          <w:sz w:val="22"/>
          <w:szCs w:val="22"/>
        </w:rPr>
        <w:t xml:space="preserve"> -</w:t>
      </w:r>
      <w:r w:rsidRPr="00572584">
        <w:rPr>
          <w:rFonts w:ascii="Verdana" w:eastAsia="Calibri" w:hAnsi="Verdana"/>
          <w:i/>
          <w:sz w:val="22"/>
          <w:szCs w:val="22"/>
          <w:lang w:eastAsia="en-US"/>
        </w:rPr>
        <w:t xml:space="preserve"> </w:t>
      </w:r>
      <w:r w:rsidR="00572584" w:rsidRPr="00572584">
        <w:rPr>
          <w:rFonts w:ascii="Verdana" w:hAnsi="Verdana"/>
          <w:sz w:val="22"/>
          <w:szCs w:val="22"/>
        </w:rPr>
        <w:t xml:space="preserve">Część </w:t>
      </w:r>
      <w:r w:rsidR="00572584">
        <w:rPr>
          <w:rFonts w:ascii="Verdana" w:hAnsi="Verdana"/>
          <w:sz w:val="22"/>
          <w:szCs w:val="22"/>
        </w:rPr>
        <w:t xml:space="preserve">nr </w:t>
      </w:r>
      <w:r w:rsidR="00572584" w:rsidRPr="00572584">
        <w:rPr>
          <w:rFonts w:ascii="Verdana" w:hAnsi="Verdana"/>
          <w:sz w:val="22"/>
          <w:szCs w:val="22"/>
        </w:rPr>
        <w:t>1 – wyposażenie pracowni mechatroniki w pomoce elektryczne</w:t>
      </w:r>
      <w:r w:rsidR="0085466F">
        <w:rPr>
          <w:rFonts w:ascii="Verdana" w:hAnsi="Verdana"/>
          <w:sz w:val="22"/>
          <w:szCs w:val="22"/>
        </w:rPr>
        <w:t xml:space="preserve"> </w:t>
      </w:r>
      <w:r w:rsidRPr="00227F12">
        <w:rPr>
          <w:rFonts w:ascii="Verdana" w:hAnsi="Verdana" w:cs="TT18o00"/>
          <w:color w:val="000000"/>
          <w:sz w:val="22"/>
          <w:szCs w:val="22"/>
        </w:rPr>
        <w:t>oferuję realizację zamówienia za cenę: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>Cena łączna oferty: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netto: …………………  podatek: ………………  brutto: ………………………………………….… 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>słownie brutto: ……………………………………………………………………………………………………………………………….…………………………………………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2C7FA3" w:rsidRPr="00227F12" w:rsidRDefault="002C7FA3" w:rsidP="0085466F">
      <w:pPr>
        <w:pStyle w:val="Bezodstpw"/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2C7FA3" w:rsidRPr="00227F12" w:rsidRDefault="002C7FA3" w:rsidP="0085466F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/>
          <w:spacing w:val="-20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>Oświadczam/y, że powyższe ceny brutto zawierają wszystkie koszty, jakie poniesie zamawiający w przypadku wyboru niniejszej oferty.</w:t>
      </w:r>
    </w:p>
    <w:p w:rsidR="002C7FA3" w:rsidRPr="00227F12" w:rsidRDefault="002C7FA3" w:rsidP="0085466F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/>
          <w:spacing w:val="-13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Oświadczam/y, że akceptujemy warunki płatności określone przez zamawiającego w </w:t>
      </w:r>
      <w:r w:rsidRPr="00227F12">
        <w:rPr>
          <w:rFonts w:ascii="Verdana" w:hAnsi="Verdana"/>
          <w:spacing w:val="-1"/>
          <w:sz w:val="22"/>
          <w:szCs w:val="22"/>
        </w:rPr>
        <w:t>Specyfikacji Istotnych Warunków Zamówienia przedmiotowego postępowania.</w:t>
      </w:r>
    </w:p>
    <w:p w:rsidR="002C7FA3" w:rsidRPr="00227F12" w:rsidRDefault="002C7FA3" w:rsidP="0085466F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/>
          <w:spacing w:val="-10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>Oświadczam/y, że uzyskaliśmy wszelkie informacje niezbędne do prawidłowego przygotowania i złożenia niniejszej oferty.</w:t>
      </w:r>
    </w:p>
    <w:p w:rsidR="002C7FA3" w:rsidRPr="00227F12" w:rsidRDefault="002C7FA3" w:rsidP="0085466F">
      <w:pPr>
        <w:pStyle w:val="Bezodstpw"/>
        <w:spacing w:line="276" w:lineRule="auto"/>
        <w:jc w:val="both"/>
        <w:rPr>
          <w:rFonts w:ascii="Verdana" w:hAnsi="Verdana"/>
          <w:spacing w:val="-10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>4.   Oświadczam/y, że jesteśmy związani niniejszą ofertą przez okres 30 dni od dnia upływu terminu składania ofert.</w:t>
      </w:r>
    </w:p>
    <w:p w:rsidR="002C7FA3" w:rsidRPr="00227F12" w:rsidRDefault="002C7FA3" w:rsidP="0085466F">
      <w:pPr>
        <w:pStyle w:val="Bezodstpw"/>
        <w:spacing w:line="276" w:lineRule="auto"/>
        <w:jc w:val="both"/>
        <w:rPr>
          <w:rFonts w:ascii="Verdana" w:hAnsi="Verdana" w:cs="Verdana-Bold"/>
          <w:sz w:val="22"/>
          <w:szCs w:val="22"/>
        </w:rPr>
      </w:pPr>
      <w:r w:rsidRPr="00227F12">
        <w:rPr>
          <w:rFonts w:ascii="Verdana" w:hAnsi="Verdana" w:cs="Verdana"/>
          <w:sz w:val="22"/>
          <w:szCs w:val="22"/>
        </w:rPr>
        <w:t>5.   Podwykonawcom zamierzamy powierzyć wykonanie następującego zakresu  zamówienia:</w:t>
      </w:r>
      <w:r w:rsidRPr="00227F12">
        <w:rPr>
          <w:rFonts w:ascii="Verdana" w:hAnsi="Verdana" w:cs="Verdana-Bold"/>
          <w:sz w:val="22"/>
          <w:szCs w:val="22"/>
        </w:rPr>
        <w:t>*</w:t>
      </w:r>
    </w:p>
    <w:p w:rsidR="002C7FA3" w:rsidRPr="00227F12" w:rsidRDefault="002C7FA3" w:rsidP="0085466F">
      <w:pPr>
        <w:pStyle w:val="Bezodstpw"/>
        <w:spacing w:line="276" w:lineRule="auto"/>
        <w:jc w:val="both"/>
        <w:rPr>
          <w:rFonts w:ascii="Verdana" w:hAnsi="Verdana" w:cs="Verdana"/>
          <w:sz w:val="22"/>
          <w:szCs w:val="22"/>
        </w:rPr>
      </w:pPr>
      <w:r w:rsidRPr="00227F12">
        <w:rPr>
          <w:rFonts w:ascii="Verdana" w:hAnsi="Verdana" w:cs="Verdana"/>
          <w:sz w:val="22"/>
          <w:szCs w:val="22"/>
        </w:rPr>
        <w:t>a) ................................................................................................................</w:t>
      </w:r>
    </w:p>
    <w:p w:rsidR="002C7FA3" w:rsidRPr="00227F12" w:rsidRDefault="002C7FA3" w:rsidP="0085466F">
      <w:pPr>
        <w:pStyle w:val="Bezodstpw"/>
        <w:spacing w:line="276" w:lineRule="auto"/>
        <w:jc w:val="both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pacing w:val="-2"/>
          <w:sz w:val="22"/>
          <w:szCs w:val="22"/>
        </w:rPr>
        <w:t xml:space="preserve">6.  Oświadczam/y, że zapoznaliśmy się z postanowieniami umowy, określonymi w Specyfikacji </w:t>
      </w:r>
      <w:r w:rsidRPr="00227F12">
        <w:rPr>
          <w:rFonts w:ascii="Verdana" w:hAnsi="Verdana"/>
          <w:sz w:val="22"/>
          <w:szCs w:val="22"/>
        </w:rPr>
        <w:t xml:space="preserve">Istotnych Warunków   </w:t>
      </w:r>
    </w:p>
    <w:p w:rsidR="002C7FA3" w:rsidRPr="00227F12" w:rsidRDefault="002C7FA3" w:rsidP="0085466F">
      <w:pPr>
        <w:pStyle w:val="Bezodstpw"/>
        <w:spacing w:line="276" w:lineRule="auto"/>
        <w:jc w:val="both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     Zamówienia i zobowiązujemy się w przypadku wyboru naszej oferty do zawarcia umowy zgodnej z niniejszą ofertą, na   </w:t>
      </w:r>
    </w:p>
    <w:p w:rsidR="002C7FA3" w:rsidRPr="00227F12" w:rsidRDefault="002C7FA3" w:rsidP="0085466F">
      <w:pPr>
        <w:pStyle w:val="Bezodstpw"/>
        <w:spacing w:line="276" w:lineRule="auto"/>
        <w:jc w:val="both"/>
        <w:rPr>
          <w:rFonts w:ascii="Verdana" w:hAnsi="Verdana"/>
          <w:spacing w:val="-1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     warunkach określonych w Specyfikacji </w:t>
      </w:r>
      <w:r w:rsidRPr="00227F12">
        <w:rPr>
          <w:rFonts w:ascii="Verdana" w:hAnsi="Verdana"/>
          <w:spacing w:val="-1"/>
          <w:sz w:val="22"/>
          <w:szCs w:val="22"/>
        </w:rPr>
        <w:t xml:space="preserve">Istotnych Warunków Zamówienia, w miejscu i terminie wyznaczonym przez </w:t>
      </w:r>
    </w:p>
    <w:p w:rsidR="002C7FA3" w:rsidRPr="00227F12" w:rsidRDefault="002C7FA3" w:rsidP="0085466F">
      <w:pPr>
        <w:pStyle w:val="Bezodstpw"/>
        <w:spacing w:line="276" w:lineRule="auto"/>
        <w:jc w:val="both"/>
        <w:rPr>
          <w:rFonts w:ascii="Verdana" w:hAnsi="Verdana"/>
          <w:spacing w:val="-14"/>
          <w:sz w:val="22"/>
          <w:szCs w:val="22"/>
        </w:rPr>
      </w:pPr>
      <w:r w:rsidRPr="00227F12">
        <w:rPr>
          <w:rFonts w:ascii="Verdana" w:hAnsi="Verdana"/>
          <w:spacing w:val="-1"/>
          <w:sz w:val="22"/>
          <w:szCs w:val="22"/>
        </w:rPr>
        <w:t xml:space="preserve">     zamawiającego.</w:t>
      </w:r>
    </w:p>
    <w:p w:rsidR="002C7FA3" w:rsidRPr="00227F12" w:rsidRDefault="002C7FA3" w:rsidP="0085466F">
      <w:pPr>
        <w:pStyle w:val="Bezodstpw"/>
        <w:spacing w:line="276" w:lineRule="auto"/>
        <w:jc w:val="both"/>
        <w:rPr>
          <w:rFonts w:ascii="Verdana" w:hAnsi="Verdana"/>
          <w:spacing w:val="-14"/>
          <w:sz w:val="22"/>
          <w:szCs w:val="22"/>
        </w:rPr>
      </w:pPr>
      <w:r w:rsidRPr="00227F12">
        <w:rPr>
          <w:rFonts w:ascii="Verdana" w:hAnsi="Verdana"/>
          <w:spacing w:val="-1"/>
          <w:sz w:val="22"/>
          <w:szCs w:val="22"/>
        </w:rPr>
        <w:t>7.  Nr konta, na które należy zwrócić wadium: …………………………………………………….</w:t>
      </w:r>
    </w:p>
    <w:p w:rsidR="002C7FA3" w:rsidRPr="00227F12" w:rsidRDefault="002C7FA3" w:rsidP="0085466F">
      <w:pPr>
        <w:pStyle w:val="Bezodstpw"/>
        <w:spacing w:line="276" w:lineRule="auto"/>
        <w:jc w:val="both"/>
        <w:rPr>
          <w:rFonts w:ascii="Verdana" w:hAnsi="Verdana"/>
          <w:spacing w:val="-14"/>
          <w:sz w:val="22"/>
          <w:szCs w:val="22"/>
        </w:rPr>
      </w:pPr>
      <w:r w:rsidRPr="00227F12">
        <w:rPr>
          <w:rFonts w:ascii="Verdana" w:hAnsi="Verdana"/>
          <w:spacing w:val="-1"/>
          <w:sz w:val="22"/>
          <w:szCs w:val="22"/>
        </w:rPr>
        <w:t>8.  Ofertę niniejszą składamy na ……..</w:t>
      </w:r>
      <w:r w:rsidRPr="00227F12">
        <w:rPr>
          <w:rFonts w:ascii="Verdana" w:hAnsi="Verdana"/>
          <w:sz w:val="22"/>
          <w:szCs w:val="22"/>
        </w:rPr>
        <w:tab/>
      </w:r>
      <w:r w:rsidRPr="00227F12">
        <w:rPr>
          <w:rFonts w:ascii="Verdana" w:hAnsi="Verdana"/>
          <w:spacing w:val="-2"/>
          <w:sz w:val="22"/>
          <w:szCs w:val="22"/>
        </w:rPr>
        <w:t>kolejno ponumerowanych stronach.</w:t>
      </w:r>
    </w:p>
    <w:p w:rsidR="002C7FA3" w:rsidRPr="00227F12" w:rsidRDefault="002C7FA3" w:rsidP="0085466F">
      <w:pPr>
        <w:pStyle w:val="Bezodstpw"/>
        <w:spacing w:line="276" w:lineRule="auto"/>
        <w:jc w:val="both"/>
        <w:rPr>
          <w:rFonts w:ascii="Verdana" w:hAnsi="Verdana"/>
          <w:spacing w:val="-12"/>
          <w:sz w:val="22"/>
          <w:szCs w:val="22"/>
        </w:rPr>
      </w:pPr>
      <w:r w:rsidRPr="00227F12">
        <w:rPr>
          <w:rFonts w:ascii="Verdana" w:hAnsi="Verdana"/>
          <w:spacing w:val="-1"/>
          <w:sz w:val="22"/>
          <w:szCs w:val="22"/>
        </w:rPr>
        <w:t>9.  Wraz z ofertą składamy następujące oświadczenia i dokumenty: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     ........................................................................................................... 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     ........................................................................................................... 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     ........................................................................................................... </w:t>
      </w:r>
    </w:p>
    <w:p w:rsidR="002C7FA3" w:rsidRPr="00227F12" w:rsidRDefault="002C7FA3" w:rsidP="002C7FA3">
      <w:pPr>
        <w:autoSpaceDE w:val="0"/>
        <w:autoSpaceDN w:val="0"/>
        <w:adjustRightInd w:val="0"/>
        <w:spacing w:line="276" w:lineRule="auto"/>
        <w:rPr>
          <w:rFonts w:ascii="Verdana" w:hAnsi="Verdana"/>
          <w:bCs/>
          <w:lang w:eastAsia="pl-PL"/>
        </w:rPr>
      </w:pPr>
      <w:r w:rsidRPr="00227F12">
        <w:rPr>
          <w:rFonts w:ascii="Verdana" w:hAnsi="Verdana"/>
          <w:bCs/>
          <w:lang w:eastAsia="pl-PL"/>
        </w:rPr>
        <w:t xml:space="preserve">     ………………………………………………………………</w:t>
      </w:r>
      <w:r w:rsidR="00525E0F">
        <w:rPr>
          <w:rFonts w:ascii="Verdana" w:hAnsi="Verdana"/>
          <w:bCs/>
          <w:lang w:eastAsia="pl-PL"/>
        </w:rPr>
        <w:t>…………………………</w:t>
      </w:r>
      <w:r w:rsidRPr="00227F12">
        <w:rPr>
          <w:rFonts w:ascii="Verdana" w:hAnsi="Verdana"/>
          <w:bCs/>
          <w:lang w:eastAsia="pl-PL"/>
        </w:rPr>
        <w:t>………………………..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     ............................................................................................................ </w:t>
      </w:r>
    </w:p>
    <w:p w:rsidR="002C7FA3" w:rsidRPr="00227F12" w:rsidRDefault="002C7FA3" w:rsidP="002C7FA3">
      <w:pPr>
        <w:autoSpaceDE w:val="0"/>
        <w:autoSpaceDN w:val="0"/>
        <w:adjustRightInd w:val="0"/>
        <w:spacing w:line="276" w:lineRule="auto"/>
        <w:rPr>
          <w:rFonts w:ascii="Verdana" w:hAnsi="Verdana"/>
          <w:bCs/>
          <w:lang w:eastAsia="pl-PL"/>
        </w:rPr>
      </w:pPr>
      <w:r w:rsidRPr="00227F12">
        <w:rPr>
          <w:rFonts w:ascii="Verdana" w:hAnsi="Verdana"/>
          <w:bCs/>
          <w:lang w:eastAsia="pl-PL"/>
        </w:rPr>
        <w:t xml:space="preserve">     …………………………………………………………</w:t>
      </w:r>
      <w:r w:rsidR="00525E0F">
        <w:rPr>
          <w:rFonts w:ascii="Verdana" w:hAnsi="Verdana"/>
          <w:bCs/>
          <w:lang w:eastAsia="pl-PL"/>
        </w:rPr>
        <w:t>………………………..</w:t>
      </w:r>
      <w:r w:rsidRPr="00227F12">
        <w:rPr>
          <w:rFonts w:ascii="Verdana" w:hAnsi="Verdana"/>
          <w:bCs/>
          <w:lang w:eastAsia="pl-PL"/>
        </w:rPr>
        <w:t>………………………………</w:t>
      </w:r>
    </w:p>
    <w:p w:rsidR="002C7FA3" w:rsidRPr="00227F12" w:rsidRDefault="002C7FA3" w:rsidP="002C7FA3">
      <w:pPr>
        <w:pStyle w:val="Bezodstpw"/>
        <w:spacing w:line="276" w:lineRule="auto"/>
        <w:ind w:left="11328" w:firstLine="708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autoSpaceDE w:val="0"/>
        <w:autoSpaceDN w:val="0"/>
        <w:adjustRightInd w:val="0"/>
        <w:spacing w:line="276" w:lineRule="auto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spacing w:line="276" w:lineRule="auto"/>
        <w:ind w:left="11328" w:firstLine="708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spacing w:line="276" w:lineRule="auto"/>
        <w:ind w:left="11328" w:firstLine="708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spacing w:line="276" w:lineRule="auto"/>
        <w:ind w:left="2832" w:firstLine="708"/>
        <w:rPr>
          <w:rFonts w:ascii="Verdana" w:hAnsi="Verdana"/>
        </w:rPr>
      </w:pPr>
      <w:r w:rsidRPr="00227F12">
        <w:rPr>
          <w:rFonts w:ascii="Verdana" w:hAnsi="Verdana"/>
        </w:rPr>
        <w:t xml:space="preserve">     </w:t>
      </w:r>
    </w:p>
    <w:p w:rsidR="002C7FA3" w:rsidRPr="00227F12" w:rsidRDefault="002C7FA3" w:rsidP="002C7FA3">
      <w:pPr>
        <w:pStyle w:val="Bezodstpw"/>
        <w:spacing w:line="276" w:lineRule="auto"/>
        <w:ind w:left="2832" w:firstLine="708"/>
        <w:rPr>
          <w:rFonts w:ascii="Verdana" w:hAnsi="Verdana"/>
        </w:rPr>
      </w:pPr>
    </w:p>
    <w:p w:rsidR="002C7FA3" w:rsidRPr="00227F12" w:rsidRDefault="002C7FA3" w:rsidP="002C7FA3">
      <w:pPr>
        <w:pStyle w:val="Bezodstpw"/>
        <w:spacing w:line="276" w:lineRule="auto"/>
        <w:ind w:left="2832" w:firstLine="708"/>
        <w:rPr>
          <w:rFonts w:ascii="Verdana" w:hAnsi="Verdana"/>
        </w:rPr>
      </w:pPr>
      <w:r w:rsidRPr="00227F12">
        <w:rPr>
          <w:rFonts w:ascii="Verdana" w:hAnsi="Verdana"/>
        </w:rPr>
        <w:t>Wykaz sprzętu – formularz cenowy</w:t>
      </w:r>
    </w:p>
    <w:p w:rsidR="00B07C7A" w:rsidRPr="00227F12" w:rsidRDefault="00B07C7A" w:rsidP="00B07C7A">
      <w:pPr>
        <w:pStyle w:val="Tekstpodstawowywcity21"/>
        <w:spacing w:line="276" w:lineRule="auto"/>
        <w:ind w:left="5664" w:firstLine="708"/>
        <w:rPr>
          <w:szCs w:val="24"/>
        </w:rPr>
      </w:pPr>
    </w:p>
    <w:p w:rsidR="00B07C7A" w:rsidRPr="00227F12" w:rsidRDefault="00B07C7A" w:rsidP="00B07C7A">
      <w:pPr>
        <w:pStyle w:val="Bezodstpw"/>
      </w:pPr>
    </w:p>
    <w:tbl>
      <w:tblPr>
        <w:tblStyle w:val="Tabela-Siatka"/>
        <w:tblW w:w="0" w:type="auto"/>
        <w:tblLayout w:type="fixed"/>
        <w:tblLook w:val="04A0"/>
      </w:tblPr>
      <w:tblGrid>
        <w:gridCol w:w="582"/>
        <w:gridCol w:w="2645"/>
        <w:gridCol w:w="1276"/>
        <w:gridCol w:w="3827"/>
        <w:gridCol w:w="1984"/>
        <w:gridCol w:w="1701"/>
        <w:gridCol w:w="1843"/>
      </w:tblGrid>
      <w:tr w:rsidR="007445C5" w:rsidRPr="00227F12" w:rsidTr="00227F12">
        <w:trPr>
          <w:trHeight w:val="311"/>
        </w:trPr>
        <w:tc>
          <w:tcPr>
            <w:tcW w:w="582" w:type="dxa"/>
          </w:tcPr>
          <w:p w:rsidR="007445C5" w:rsidRPr="00227F12" w:rsidRDefault="007445C5" w:rsidP="007107E1">
            <w:pPr>
              <w:pStyle w:val="Bezodstpw"/>
            </w:pPr>
            <w:r w:rsidRPr="00227F12">
              <w:t>Lp.</w:t>
            </w:r>
          </w:p>
        </w:tc>
        <w:tc>
          <w:tcPr>
            <w:tcW w:w="2645" w:type="dxa"/>
          </w:tcPr>
          <w:p w:rsidR="007445C5" w:rsidRPr="00227F12" w:rsidRDefault="007445C5" w:rsidP="007107E1">
            <w:pPr>
              <w:pStyle w:val="Bezodstpw"/>
            </w:pPr>
            <w:r w:rsidRPr="00227F12">
              <w:t>Nazwa sprzętu</w:t>
            </w:r>
          </w:p>
        </w:tc>
        <w:tc>
          <w:tcPr>
            <w:tcW w:w="1276" w:type="dxa"/>
          </w:tcPr>
          <w:p w:rsidR="007445C5" w:rsidRPr="00227F12" w:rsidRDefault="007445C5" w:rsidP="007107E1">
            <w:pPr>
              <w:pStyle w:val="Bezodstpw"/>
            </w:pPr>
            <w:r w:rsidRPr="00227F12">
              <w:t xml:space="preserve">Ilość </w:t>
            </w:r>
          </w:p>
        </w:tc>
        <w:tc>
          <w:tcPr>
            <w:tcW w:w="3827" w:type="dxa"/>
          </w:tcPr>
          <w:p w:rsidR="007445C5" w:rsidRPr="00227F12" w:rsidRDefault="007445C5" w:rsidP="007107E1">
            <w:pPr>
              <w:pStyle w:val="Bezodstpw"/>
            </w:pPr>
            <w:r w:rsidRPr="00227F12">
              <w:t xml:space="preserve">Wykonawca podaje producenta, markę i/lub model proponowanego sprzętu oraz dokonuje opisu sprzętu </w:t>
            </w:r>
          </w:p>
          <w:p w:rsidR="007445C5" w:rsidRPr="00227F12" w:rsidRDefault="007445C5" w:rsidP="007107E1">
            <w:pPr>
              <w:pStyle w:val="Bezodstpw"/>
            </w:pPr>
          </w:p>
        </w:tc>
        <w:tc>
          <w:tcPr>
            <w:tcW w:w="1984" w:type="dxa"/>
          </w:tcPr>
          <w:p w:rsidR="007445C5" w:rsidRPr="00227F12" w:rsidRDefault="007445C5" w:rsidP="007107E1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227F12">
              <w:rPr>
                <w:rFonts w:ascii="Verdana" w:hAnsi="Verdana"/>
                <w:sz w:val="22"/>
                <w:szCs w:val="22"/>
              </w:rPr>
              <w:t>Łączna</w:t>
            </w:r>
          </w:p>
          <w:p w:rsidR="007445C5" w:rsidRPr="00227F12" w:rsidRDefault="007445C5" w:rsidP="007107E1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227F12">
              <w:rPr>
                <w:rFonts w:ascii="Verdana" w:hAnsi="Verdana"/>
                <w:sz w:val="22"/>
                <w:szCs w:val="22"/>
              </w:rPr>
              <w:t>wartość netto</w:t>
            </w:r>
          </w:p>
        </w:tc>
        <w:tc>
          <w:tcPr>
            <w:tcW w:w="1701" w:type="dxa"/>
          </w:tcPr>
          <w:p w:rsidR="007445C5" w:rsidRPr="00227F12" w:rsidRDefault="007445C5" w:rsidP="007107E1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227F12">
              <w:rPr>
                <w:rFonts w:ascii="Verdana" w:hAnsi="Verdana"/>
                <w:sz w:val="22"/>
                <w:szCs w:val="22"/>
              </w:rPr>
              <w:t>Podatek VAT</w:t>
            </w:r>
          </w:p>
          <w:p w:rsidR="007445C5" w:rsidRPr="00227F12" w:rsidRDefault="007445C5" w:rsidP="007107E1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227F12">
              <w:rPr>
                <w:rFonts w:ascii="Verdana" w:hAnsi="Verdana"/>
                <w:sz w:val="22"/>
                <w:szCs w:val="22"/>
              </w:rPr>
              <w:t>kwota</w:t>
            </w:r>
          </w:p>
        </w:tc>
        <w:tc>
          <w:tcPr>
            <w:tcW w:w="1843" w:type="dxa"/>
          </w:tcPr>
          <w:p w:rsidR="007445C5" w:rsidRPr="00227F12" w:rsidRDefault="007445C5" w:rsidP="007107E1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227F12">
              <w:rPr>
                <w:rFonts w:ascii="Verdana" w:hAnsi="Verdana"/>
                <w:sz w:val="22"/>
                <w:szCs w:val="22"/>
              </w:rPr>
              <w:t>Łączna cena brutto</w:t>
            </w:r>
          </w:p>
        </w:tc>
      </w:tr>
      <w:tr w:rsidR="00B07C7A" w:rsidRPr="00227F12" w:rsidTr="00227F12">
        <w:trPr>
          <w:trHeight w:val="613"/>
        </w:trPr>
        <w:tc>
          <w:tcPr>
            <w:tcW w:w="582" w:type="dxa"/>
          </w:tcPr>
          <w:p w:rsidR="00B07C7A" w:rsidRPr="00227F12" w:rsidRDefault="0085466F" w:rsidP="0085466F">
            <w:pPr>
              <w:pStyle w:val="Bezodstpw"/>
            </w:pPr>
            <w:r>
              <w:t>1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  <w:r w:rsidRPr="00227F12">
              <w:t>Oscyloskop dwukanałowy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</w:pPr>
          </w:p>
        </w:tc>
      </w:tr>
      <w:tr w:rsidR="00B07C7A" w:rsidRPr="00227F12" w:rsidTr="00227F12">
        <w:trPr>
          <w:trHeight w:val="667"/>
        </w:trPr>
        <w:tc>
          <w:tcPr>
            <w:tcW w:w="582" w:type="dxa"/>
          </w:tcPr>
          <w:p w:rsidR="00B07C7A" w:rsidRPr="00227F12" w:rsidRDefault="0085466F" w:rsidP="0085466F">
            <w:pPr>
              <w:pStyle w:val="Bezodstpw"/>
            </w:pPr>
            <w:r>
              <w:t>2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  <w:r w:rsidRPr="00227F12">
              <w:t>Miernik ciśnienia paliwa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</w:pPr>
          </w:p>
        </w:tc>
      </w:tr>
      <w:tr w:rsidR="00B07C7A" w:rsidRPr="00227F12" w:rsidTr="00227F12">
        <w:trPr>
          <w:trHeight w:val="466"/>
        </w:trPr>
        <w:tc>
          <w:tcPr>
            <w:tcW w:w="582" w:type="dxa"/>
          </w:tcPr>
          <w:p w:rsidR="00B07C7A" w:rsidRPr="00227F12" w:rsidRDefault="0085466F" w:rsidP="0085466F">
            <w:pPr>
              <w:pStyle w:val="Bezodstpw"/>
            </w:pPr>
            <w:r>
              <w:t>3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  <w:r w:rsidRPr="00227F12">
              <w:t>Zestaw mierników do pomiaru wielkości elektrycznych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</w:pPr>
          </w:p>
        </w:tc>
      </w:tr>
      <w:tr w:rsidR="00B07C7A" w:rsidRPr="00227F12" w:rsidTr="00227F12">
        <w:trPr>
          <w:trHeight w:val="466"/>
        </w:trPr>
        <w:tc>
          <w:tcPr>
            <w:tcW w:w="582" w:type="dxa"/>
          </w:tcPr>
          <w:p w:rsidR="00B07C7A" w:rsidRPr="00227F12" w:rsidRDefault="0085466F" w:rsidP="0085466F">
            <w:pPr>
              <w:pStyle w:val="Bezodstpw"/>
            </w:pPr>
            <w:r>
              <w:t>4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  <w:r w:rsidRPr="00227F12">
              <w:rPr>
                <w:bCs/>
              </w:rPr>
              <w:t>Walizka narzędziowa z wyposażeniem elektrotechnicznym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</w:pPr>
          </w:p>
        </w:tc>
      </w:tr>
      <w:tr w:rsidR="00B07C7A" w:rsidRPr="00227F12" w:rsidTr="00227F12">
        <w:trPr>
          <w:trHeight w:val="475"/>
        </w:trPr>
        <w:tc>
          <w:tcPr>
            <w:tcW w:w="582" w:type="dxa"/>
          </w:tcPr>
          <w:p w:rsidR="00B07C7A" w:rsidRPr="00227F12" w:rsidRDefault="0085466F" w:rsidP="0085466F">
            <w:pPr>
              <w:pStyle w:val="Bezodstpw"/>
            </w:pPr>
            <w:r>
              <w:t>5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  <w:r w:rsidRPr="00227F12">
              <w:t xml:space="preserve">Lampa stroboskopowa 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NormalnyWeb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NormalnyWeb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NormalnyWeb"/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NormalnyWeb"/>
              <w:rPr>
                <w:rFonts w:asciiTheme="minorHAnsi" w:hAnsiTheme="minorHAnsi" w:cs="Arial"/>
              </w:rPr>
            </w:pPr>
          </w:p>
        </w:tc>
      </w:tr>
      <w:tr w:rsidR="00B07C7A" w:rsidRPr="00227F12" w:rsidTr="00F47223">
        <w:trPr>
          <w:trHeight w:val="540"/>
        </w:trPr>
        <w:tc>
          <w:tcPr>
            <w:tcW w:w="582" w:type="dxa"/>
            <w:tcBorders>
              <w:bottom w:val="single" w:sz="4" w:space="0" w:color="auto"/>
            </w:tcBorders>
          </w:tcPr>
          <w:p w:rsidR="00B07C7A" w:rsidRPr="00227F12" w:rsidRDefault="0085466F" w:rsidP="0085466F">
            <w:pPr>
              <w:pStyle w:val="Bezodstpw"/>
            </w:pPr>
            <w:r>
              <w:t>6</w:t>
            </w: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:rsidR="00F47223" w:rsidRPr="00227F12" w:rsidRDefault="00B07C7A" w:rsidP="007107E1">
            <w:pPr>
              <w:pStyle w:val="Bezodstpw"/>
            </w:pPr>
            <w:r w:rsidRPr="00227F12">
              <w:t>Tester przepływomierzy powietrza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07C7A" w:rsidRPr="00227F12" w:rsidRDefault="00B07C7A" w:rsidP="007107E1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07C7A" w:rsidRPr="00227F12" w:rsidRDefault="00B07C7A" w:rsidP="007107E1">
            <w:pPr>
              <w:rPr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7C7A" w:rsidRPr="00227F12" w:rsidRDefault="00B07C7A" w:rsidP="007107E1">
            <w:pPr>
              <w:rPr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07C7A" w:rsidRPr="00227F12" w:rsidRDefault="00B07C7A" w:rsidP="007107E1">
            <w:pPr>
              <w:rPr>
                <w:bCs/>
              </w:rPr>
            </w:pPr>
          </w:p>
        </w:tc>
      </w:tr>
      <w:tr w:rsidR="00F47223" w:rsidRPr="00227F12" w:rsidTr="00F47223">
        <w:trPr>
          <w:trHeight w:val="673"/>
        </w:trPr>
        <w:tc>
          <w:tcPr>
            <w:tcW w:w="582" w:type="dxa"/>
            <w:tcBorders>
              <w:top w:val="single" w:sz="4" w:space="0" w:color="auto"/>
            </w:tcBorders>
          </w:tcPr>
          <w:p w:rsidR="00F47223" w:rsidRDefault="00F47223" w:rsidP="0085466F">
            <w:pPr>
              <w:pStyle w:val="Bezodstpw"/>
            </w:pPr>
            <w:r>
              <w:t>7</w:t>
            </w:r>
          </w:p>
        </w:tc>
        <w:tc>
          <w:tcPr>
            <w:tcW w:w="2645" w:type="dxa"/>
            <w:tcBorders>
              <w:top w:val="single" w:sz="4" w:space="0" w:color="auto"/>
            </w:tcBorders>
          </w:tcPr>
          <w:p w:rsidR="00F47223" w:rsidRPr="00227F12" w:rsidRDefault="00F47223" w:rsidP="00F47223">
            <w:pPr>
              <w:pStyle w:val="Bezodstpw"/>
            </w:pPr>
            <w:r w:rsidRPr="00227F12">
              <w:t>Tester regulatorów napięcia   12/24 V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47223" w:rsidRPr="00227F12" w:rsidRDefault="00F47223" w:rsidP="007107E1">
            <w:pPr>
              <w:pStyle w:val="Bezodstpw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47223" w:rsidRPr="00227F12" w:rsidRDefault="00F47223" w:rsidP="007107E1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47223" w:rsidRPr="00227F12" w:rsidRDefault="00F47223" w:rsidP="007107E1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47223" w:rsidRPr="00227F12" w:rsidRDefault="00F47223" w:rsidP="007107E1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47223" w:rsidRPr="00227F12" w:rsidRDefault="00F47223" w:rsidP="007107E1">
            <w:pPr>
              <w:rPr>
                <w:bCs/>
              </w:rPr>
            </w:pPr>
          </w:p>
        </w:tc>
      </w:tr>
      <w:tr w:rsidR="00B07C7A" w:rsidRPr="00227F12" w:rsidTr="00227F12">
        <w:trPr>
          <w:trHeight w:val="475"/>
        </w:trPr>
        <w:tc>
          <w:tcPr>
            <w:tcW w:w="582" w:type="dxa"/>
          </w:tcPr>
          <w:p w:rsidR="00B07C7A" w:rsidRPr="00227F12" w:rsidRDefault="00F47223" w:rsidP="0085466F">
            <w:pPr>
              <w:pStyle w:val="Bezodstpw"/>
            </w:pPr>
            <w:r>
              <w:t>8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Zestaw 4 testerów: impulsu wtrysku, diodowy,  mechanizmów wykonawczych, sondy lambda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NormalnyWeb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NormalnyWeb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NormalnyWeb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NormalnyWeb"/>
              <w:rPr>
                <w:rFonts w:asciiTheme="minorHAnsi" w:hAnsiTheme="minorHAnsi"/>
              </w:rPr>
            </w:pPr>
          </w:p>
        </w:tc>
      </w:tr>
      <w:tr w:rsidR="00B07C7A" w:rsidRPr="00227F12" w:rsidTr="00227F12">
        <w:trPr>
          <w:trHeight w:val="475"/>
        </w:trPr>
        <w:tc>
          <w:tcPr>
            <w:tcW w:w="582" w:type="dxa"/>
          </w:tcPr>
          <w:p w:rsidR="00B07C7A" w:rsidRPr="00227F12" w:rsidRDefault="00F47223" w:rsidP="0085466F">
            <w:pPr>
              <w:pStyle w:val="Bezodstpw"/>
            </w:pPr>
            <w:r>
              <w:lastRenderedPageBreak/>
              <w:t>9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Endoskop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</w:pPr>
          </w:p>
        </w:tc>
      </w:tr>
      <w:tr w:rsidR="00B07C7A" w:rsidRPr="00227F12" w:rsidTr="00227F12">
        <w:trPr>
          <w:trHeight w:val="475"/>
        </w:trPr>
        <w:tc>
          <w:tcPr>
            <w:tcW w:w="582" w:type="dxa"/>
          </w:tcPr>
          <w:p w:rsidR="00B07C7A" w:rsidRPr="00227F12" w:rsidRDefault="00F47223" w:rsidP="0085466F">
            <w:pPr>
              <w:pStyle w:val="Bezodstpw"/>
            </w:pPr>
            <w:r>
              <w:t>10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  <w:r w:rsidRPr="00227F12">
              <w:t>Tester czujników Halla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NormalnyWeb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NormalnyWeb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NormalnyWeb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NormalnyWeb"/>
              <w:rPr>
                <w:rFonts w:asciiTheme="minorHAnsi" w:hAnsiTheme="minorHAnsi"/>
                <w:color w:val="FF0000"/>
              </w:rPr>
            </w:pPr>
          </w:p>
        </w:tc>
      </w:tr>
      <w:tr w:rsidR="00B07C7A" w:rsidRPr="00227F12" w:rsidTr="00227F12">
        <w:trPr>
          <w:trHeight w:val="83"/>
        </w:trPr>
        <w:tc>
          <w:tcPr>
            <w:tcW w:w="582" w:type="dxa"/>
          </w:tcPr>
          <w:p w:rsidR="00B07C7A" w:rsidRPr="00227F12" w:rsidRDefault="00870830" w:rsidP="0085466F">
            <w:pPr>
              <w:pStyle w:val="Bezodstpw"/>
            </w:pPr>
            <w:r>
              <w:t>1</w:t>
            </w:r>
            <w:r w:rsidR="00F47223">
              <w:t>1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  <w:r w:rsidRPr="00227F12">
              <w:t>Prostownik z rozruchem</w:t>
            </w:r>
          </w:p>
        </w:tc>
        <w:tc>
          <w:tcPr>
            <w:tcW w:w="1276" w:type="dxa"/>
          </w:tcPr>
          <w:p w:rsidR="00B07C7A" w:rsidRDefault="00B07C7A" w:rsidP="007107E1">
            <w:pPr>
              <w:pStyle w:val="Bezodstpw"/>
            </w:pPr>
            <w:r w:rsidRPr="00227F12">
              <w:t>1</w:t>
            </w:r>
          </w:p>
          <w:p w:rsidR="00227F12" w:rsidRPr="00227F12" w:rsidRDefault="00227F12" w:rsidP="007107E1">
            <w:pPr>
              <w:pStyle w:val="Bezodstpw"/>
            </w:pP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</w:tr>
      <w:tr w:rsidR="007445C5" w:rsidRPr="00227F12" w:rsidTr="00227F12">
        <w:trPr>
          <w:trHeight w:val="83"/>
        </w:trPr>
        <w:tc>
          <w:tcPr>
            <w:tcW w:w="8330" w:type="dxa"/>
            <w:gridSpan w:val="4"/>
          </w:tcPr>
          <w:p w:rsidR="00227F12" w:rsidRDefault="007445C5" w:rsidP="007107E1">
            <w:pPr>
              <w:rPr>
                <w:rFonts w:cs="Arial"/>
              </w:rPr>
            </w:pPr>
            <w:r w:rsidRPr="00227F12">
              <w:rPr>
                <w:rFonts w:cs="Arial"/>
              </w:rPr>
              <w:t xml:space="preserve">                                                                   </w:t>
            </w:r>
          </w:p>
          <w:p w:rsidR="00227F12" w:rsidRDefault="00227F12" w:rsidP="007107E1">
            <w:pPr>
              <w:rPr>
                <w:rFonts w:cs="Arial"/>
              </w:rPr>
            </w:pPr>
          </w:p>
          <w:p w:rsidR="007445C5" w:rsidRPr="00227F12" w:rsidRDefault="007445C5" w:rsidP="007107E1">
            <w:pPr>
              <w:rPr>
                <w:rFonts w:cs="Arial"/>
              </w:rPr>
            </w:pPr>
            <w:r w:rsidRPr="00227F12">
              <w:rPr>
                <w:rFonts w:cs="Arial"/>
              </w:rPr>
              <w:t xml:space="preserve">                                   RAZEM</w:t>
            </w:r>
          </w:p>
        </w:tc>
        <w:tc>
          <w:tcPr>
            <w:tcW w:w="1984" w:type="dxa"/>
          </w:tcPr>
          <w:p w:rsidR="007445C5" w:rsidRPr="00227F12" w:rsidRDefault="007445C5" w:rsidP="007107E1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7445C5" w:rsidRPr="00227F12" w:rsidRDefault="007445C5" w:rsidP="007107E1">
            <w:pPr>
              <w:rPr>
                <w:rFonts w:cs="Arial"/>
              </w:rPr>
            </w:pPr>
          </w:p>
        </w:tc>
        <w:tc>
          <w:tcPr>
            <w:tcW w:w="1843" w:type="dxa"/>
          </w:tcPr>
          <w:p w:rsidR="007445C5" w:rsidRPr="00227F12" w:rsidRDefault="007445C5" w:rsidP="007107E1">
            <w:pPr>
              <w:rPr>
                <w:rFonts w:cs="Arial"/>
              </w:rPr>
            </w:pPr>
          </w:p>
        </w:tc>
      </w:tr>
    </w:tbl>
    <w:p w:rsidR="00B07C7A" w:rsidRPr="00227F12" w:rsidRDefault="00B07C7A" w:rsidP="00B07C7A">
      <w:pPr>
        <w:pStyle w:val="Bezodstpw"/>
      </w:pPr>
    </w:p>
    <w:p w:rsidR="00B07C7A" w:rsidRPr="00227F12" w:rsidRDefault="00B07C7A" w:rsidP="00B07C7A">
      <w:pPr>
        <w:pStyle w:val="Bezodstpw"/>
        <w:spacing w:line="276" w:lineRule="auto"/>
        <w:ind w:left="2832" w:firstLine="708"/>
        <w:rPr>
          <w:sz w:val="28"/>
          <w:szCs w:val="28"/>
        </w:rPr>
      </w:pPr>
    </w:p>
    <w:p w:rsidR="00B07C7A" w:rsidRPr="00227F12" w:rsidRDefault="00B07C7A" w:rsidP="00B07C7A">
      <w:pPr>
        <w:pStyle w:val="Tekstpodstawowywcity21"/>
        <w:spacing w:line="276" w:lineRule="auto"/>
        <w:ind w:left="5664" w:firstLine="708"/>
        <w:rPr>
          <w:szCs w:val="24"/>
        </w:rPr>
      </w:pPr>
    </w:p>
    <w:p w:rsidR="00B07C7A" w:rsidRPr="00227F12" w:rsidRDefault="00B07C7A" w:rsidP="00B07C7A">
      <w:pPr>
        <w:pStyle w:val="Nagwek4"/>
        <w:spacing w:line="276" w:lineRule="auto"/>
        <w:rPr>
          <w:b w:val="0"/>
          <w:i w:val="0"/>
          <w:sz w:val="24"/>
          <w:szCs w:val="24"/>
          <w:u w:val="none"/>
        </w:rPr>
      </w:pPr>
    </w:p>
    <w:p w:rsidR="002C7FA3" w:rsidRPr="00227F12" w:rsidRDefault="002C7FA3" w:rsidP="002C7FA3">
      <w:pPr>
        <w:pStyle w:val="Bezodstpw"/>
        <w:spacing w:line="276" w:lineRule="auto"/>
        <w:ind w:left="2832" w:firstLine="708"/>
        <w:rPr>
          <w:rFonts w:ascii="Verdana" w:hAnsi="Verdana"/>
        </w:rPr>
      </w:pPr>
    </w:p>
    <w:p w:rsidR="00CE63E3" w:rsidRPr="00227F12" w:rsidRDefault="00CE63E3" w:rsidP="00CE63E3">
      <w:pPr>
        <w:pStyle w:val="Nagwek"/>
        <w:jc w:val="right"/>
      </w:pPr>
    </w:p>
    <w:p w:rsidR="00CE63E3" w:rsidRPr="00227F12" w:rsidRDefault="00CE63E3" w:rsidP="00CE63E3">
      <w:pPr>
        <w:pStyle w:val="Nagwek"/>
        <w:jc w:val="right"/>
      </w:pPr>
    </w:p>
    <w:p w:rsidR="00CE63E3" w:rsidRPr="00227F12" w:rsidRDefault="00CE63E3" w:rsidP="00CE63E3">
      <w:pPr>
        <w:pStyle w:val="Bezodstpw"/>
        <w:rPr>
          <w:rFonts w:ascii="Verdana" w:hAnsi="Verdana"/>
          <w:sz w:val="16"/>
          <w:szCs w:val="16"/>
        </w:rPr>
      </w:pPr>
      <w:r w:rsidRPr="00227F12">
        <w:rPr>
          <w:rFonts w:ascii="Verdana" w:hAnsi="Verdana"/>
          <w:sz w:val="16"/>
          <w:szCs w:val="16"/>
        </w:rPr>
        <w:t xml:space="preserve">..................................................                               </w:t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  <w:t xml:space="preserve">           .................................................................... </w:t>
      </w:r>
    </w:p>
    <w:p w:rsidR="00CE63E3" w:rsidRPr="00227F12" w:rsidRDefault="00CE63E3" w:rsidP="00CE63E3">
      <w:pPr>
        <w:pStyle w:val="Bezodstpw"/>
        <w:rPr>
          <w:rFonts w:ascii="Verdana" w:hAnsi="Verdana"/>
          <w:sz w:val="16"/>
          <w:szCs w:val="16"/>
        </w:rPr>
      </w:pPr>
      <w:r w:rsidRPr="00227F12">
        <w:rPr>
          <w:rFonts w:ascii="Verdana" w:hAnsi="Verdana"/>
          <w:sz w:val="16"/>
          <w:szCs w:val="16"/>
        </w:rPr>
        <w:t xml:space="preserve">     ( Miejscowość i data ) </w:t>
      </w:r>
      <w:r w:rsidRPr="00227F12">
        <w:rPr>
          <w:rFonts w:ascii="Verdana" w:hAnsi="Verdana"/>
          <w:sz w:val="16"/>
          <w:szCs w:val="16"/>
        </w:rPr>
        <w:tab/>
        <w:t xml:space="preserve">          </w:t>
      </w:r>
      <w:r w:rsidRPr="00227F12">
        <w:rPr>
          <w:rFonts w:ascii="Verdana" w:hAnsi="Verdana"/>
          <w:sz w:val="16"/>
          <w:szCs w:val="16"/>
        </w:rPr>
        <w:tab/>
        <w:t xml:space="preserve">              </w:t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  <w:t xml:space="preserve">      </w:t>
      </w:r>
      <w:r w:rsidRPr="00227F12">
        <w:rPr>
          <w:rFonts w:ascii="Verdana" w:hAnsi="Verdana"/>
          <w:sz w:val="16"/>
          <w:szCs w:val="16"/>
        </w:rPr>
        <w:tab/>
        <w:t xml:space="preserve"> </w:t>
      </w:r>
      <w:r w:rsidRPr="00227F12">
        <w:rPr>
          <w:rFonts w:ascii="Verdana" w:hAnsi="Verdana"/>
          <w:sz w:val="16"/>
          <w:szCs w:val="16"/>
        </w:rPr>
        <w:tab/>
        <w:t xml:space="preserve">                (Podpisy osób wskazanych dokumencie  </w:t>
      </w:r>
    </w:p>
    <w:p w:rsidR="00CE63E3" w:rsidRPr="00227F12" w:rsidRDefault="00CE63E3" w:rsidP="00CE63E3">
      <w:pPr>
        <w:pStyle w:val="Bezodstpw"/>
        <w:rPr>
          <w:rFonts w:ascii="Verdana" w:hAnsi="Verdana"/>
          <w:sz w:val="16"/>
          <w:szCs w:val="16"/>
        </w:rPr>
      </w:pP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  <w:t xml:space="preserve">    Uprawniającym do występowania w obrocie</w:t>
      </w:r>
    </w:p>
    <w:p w:rsidR="00CE63E3" w:rsidRPr="00227F12" w:rsidRDefault="00CE63E3" w:rsidP="00CE63E3">
      <w:pPr>
        <w:pStyle w:val="Bezodstpw"/>
        <w:rPr>
          <w:rFonts w:ascii="Verdana" w:hAnsi="Verdana"/>
          <w:sz w:val="16"/>
          <w:szCs w:val="16"/>
        </w:rPr>
      </w:pP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  <w:t xml:space="preserve">         </w:t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  <w:t xml:space="preserve">    Prawnym lub posiadających pełnomocnictwo)</w:t>
      </w:r>
    </w:p>
    <w:p w:rsidR="00CE63E3" w:rsidRPr="00227F12" w:rsidRDefault="00CE63E3" w:rsidP="00CE63E3">
      <w:pPr>
        <w:pStyle w:val="Bezodstpw"/>
        <w:rPr>
          <w:rFonts w:ascii="Verdana" w:hAnsi="Verdana"/>
          <w:sz w:val="16"/>
          <w:szCs w:val="16"/>
        </w:rPr>
      </w:pPr>
    </w:p>
    <w:p w:rsidR="002C7FA3" w:rsidRPr="00227F12" w:rsidRDefault="002C7FA3" w:rsidP="002C7FA3">
      <w:pPr>
        <w:pStyle w:val="Bezodstpw"/>
      </w:pPr>
    </w:p>
    <w:p w:rsidR="002C7FA3" w:rsidRPr="00227F12" w:rsidRDefault="002C7FA3" w:rsidP="002C7FA3">
      <w:pPr>
        <w:pStyle w:val="Bezodstpw"/>
        <w:spacing w:line="276" w:lineRule="auto"/>
        <w:ind w:left="2832" w:firstLine="708"/>
        <w:rPr>
          <w:rFonts w:ascii="Verdana" w:hAnsi="Verdana"/>
        </w:rPr>
      </w:pPr>
    </w:p>
    <w:p w:rsidR="002C7FA3" w:rsidRPr="00227F12" w:rsidRDefault="002C7FA3" w:rsidP="002C7FA3">
      <w:pPr>
        <w:pStyle w:val="Tekstpodstawowywcity21"/>
        <w:spacing w:line="276" w:lineRule="auto"/>
        <w:ind w:left="5664" w:firstLine="708"/>
        <w:rPr>
          <w:szCs w:val="24"/>
        </w:rPr>
      </w:pPr>
    </w:p>
    <w:p w:rsidR="002C7FA3" w:rsidRPr="00227F12" w:rsidRDefault="002C7FA3" w:rsidP="002C7FA3">
      <w:pPr>
        <w:pStyle w:val="Tekstpodstawowywcity21"/>
        <w:spacing w:line="276" w:lineRule="auto"/>
        <w:ind w:left="5664" w:firstLine="708"/>
        <w:rPr>
          <w:szCs w:val="24"/>
        </w:rPr>
      </w:pPr>
    </w:p>
    <w:p w:rsidR="002C7FA3" w:rsidRPr="00227F12" w:rsidRDefault="002C7FA3" w:rsidP="002C7FA3">
      <w:pPr>
        <w:pStyle w:val="Tekstpodstawowywcity21"/>
        <w:spacing w:line="276" w:lineRule="auto"/>
        <w:ind w:left="5664" w:firstLine="708"/>
        <w:rPr>
          <w:szCs w:val="24"/>
        </w:rPr>
      </w:pPr>
    </w:p>
    <w:p w:rsidR="002C7FA3" w:rsidRPr="00227F12" w:rsidRDefault="002C7FA3" w:rsidP="002C7FA3">
      <w:pPr>
        <w:pStyle w:val="Tekstpodstawowywcity21"/>
        <w:spacing w:line="276" w:lineRule="auto"/>
        <w:ind w:left="5664" w:firstLine="708"/>
        <w:rPr>
          <w:szCs w:val="24"/>
        </w:rPr>
      </w:pPr>
    </w:p>
    <w:sectPr w:rsidR="002C7FA3" w:rsidRPr="00227F12" w:rsidSect="00525E0F">
      <w:headerReference w:type="default" r:id="rId7"/>
      <w:footerReference w:type="default" r:id="rId8"/>
      <w:footnotePr>
        <w:pos w:val="beneathText"/>
      </w:footnotePr>
      <w:pgSz w:w="16837" w:h="11905" w:orient="landscape"/>
      <w:pgMar w:top="1415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821" w:rsidRDefault="00A85821" w:rsidP="002D35DB">
      <w:r>
        <w:separator/>
      </w:r>
    </w:p>
  </w:endnote>
  <w:endnote w:type="continuationSeparator" w:id="0">
    <w:p w:rsidR="00A85821" w:rsidRDefault="00A85821" w:rsidP="002D3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F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3C" w:rsidRPr="00386DD4" w:rsidRDefault="00C33E4C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740BB6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F47223">
      <w:rPr>
        <w:rFonts w:ascii="Verdana" w:hAnsi="Verdana"/>
        <w:noProof/>
        <w:sz w:val="16"/>
        <w:szCs w:val="16"/>
      </w:rPr>
      <w:t>4</w:t>
    </w:r>
    <w:r w:rsidRPr="00386DD4">
      <w:rPr>
        <w:rFonts w:ascii="Verdana" w:hAnsi="Verdana"/>
        <w:sz w:val="16"/>
        <w:szCs w:val="16"/>
      </w:rPr>
      <w:fldChar w:fldCharType="end"/>
    </w:r>
  </w:p>
  <w:p w:rsidR="00901CB4" w:rsidRPr="00901CB4" w:rsidRDefault="00740BB6" w:rsidP="00901CB4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>Projekt „</w:t>
    </w:r>
    <w:r w:rsidR="00B07C7A">
      <w:rPr>
        <w:rFonts w:eastAsia="Calibri"/>
        <w:sz w:val="20"/>
        <w:szCs w:val="20"/>
        <w:lang w:eastAsia="en-US"/>
      </w:rPr>
      <w:t>Moja wiedza – mój sukces zawodowy</w:t>
    </w:r>
    <w:r w:rsidRPr="00901CB4">
      <w:rPr>
        <w:rFonts w:eastAsia="Calibri"/>
        <w:sz w:val="20"/>
        <w:szCs w:val="20"/>
        <w:lang w:eastAsia="en-US"/>
      </w:rPr>
      <w:t xml:space="preserve">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901CB4" w:rsidRPr="00901CB4" w:rsidRDefault="00A85821" w:rsidP="00901CB4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E443C" w:rsidRDefault="00A858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821" w:rsidRDefault="00A85821" w:rsidP="002D35DB">
      <w:r>
        <w:separator/>
      </w:r>
    </w:p>
  </w:footnote>
  <w:footnote w:type="continuationSeparator" w:id="0">
    <w:p w:rsidR="00A85821" w:rsidRDefault="00A85821" w:rsidP="002D35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CB4" w:rsidRDefault="00C33E4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1025" type="#_x0000_t75" style="position:absolute;margin-left:364.45pt;margin-top:-24.15pt;width:159.75pt;height:60pt;z-index:-251656192;visibility:visible">
          <v:imagedata r:id="rId1" o:title=""/>
        </v:shape>
      </w:pict>
    </w:r>
    <w:r>
      <w:rPr>
        <w:noProof/>
      </w:rPr>
      <w:pict>
        <v:shape id="Obraz 2" o:spid="_x0000_s1026" type="#_x0000_t75" style="position:absolute;margin-left:-54.05pt;margin-top:-40.65pt;width:185.25pt;height:90pt;z-index:-251655168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9F82D63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4611AC5"/>
    <w:multiLevelType w:val="multilevel"/>
    <w:tmpl w:val="732A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596820"/>
    <w:multiLevelType w:val="multilevel"/>
    <w:tmpl w:val="CD12A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0E6FBF"/>
    <w:multiLevelType w:val="multilevel"/>
    <w:tmpl w:val="9054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C82C06"/>
    <w:multiLevelType w:val="multilevel"/>
    <w:tmpl w:val="3F52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1B2E51"/>
    <w:multiLevelType w:val="multilevel"/>
    <w:tmpl w:val="0580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835B74"/>
    <w:multiLevelType w:val="multilevel"/>
    <w:tmpl w:val="8792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D261D5"/>
    <w:multiLevelType w:val="multilevel"/>
    <w:tmpl w:val="CC30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F02E7"/>
    <w:multiLevelType w:val="multilevel"/>
    <w:tmpl w:val="F0FC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A63B87"/>
    <w:multiLevelType w:val="multilevel"/>
    <w:tmpl w:val="C5F0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163E67"/>
    <w:multiLevelType w:val="multilevel"/>
    <w:tmpl w:val="6C18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E50C93"/>
    <w:multiLevelType w:val="multilevel"/>
    <w:tmpl w:val="122E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F33D3E"/>
    <w:multiLevelType w:val="multilevel"/>
    <w:tmpl w:val="8466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9C4A1A"/>
    <w:multiLevelType w:val="multilevel"/>
    <w:tmpl w:val="F4D2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15"/>
  </w:num>
  <w:num w:numId="5">
    <w:abstractNumId w:val="10"/>
  </w:num>
  <w:num w:numId="6">
    <w:abstractNumId w:val="13"/>
  </w:num>
  <w:num w:numId="7">
    <w:abstractNumId w:val="8"/>
  </w:num>
  <w:num w:numId="8">
    <w:abstractNumId w:val="14"/>
  </w:num>
  <w:num w:numId="9">
    <w:abstractNumId w:val="12"/>
  </w:num>
  <w:num w:numId="10">
    <w:abstractNumId w:val="4"/>
  </w:num>
  <w:num w:numId="11">
    <w:abstractNumId w:val="9"/>
  </w:num>
  <w:num w:numId="12">
    <w:abstractNumId w:val="17"/>
  </w:num>
  <w:num w:numId="13">
    <w:abstractNumId w:val="5"/>
  </w:num>
  <w:num w:numId="14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2C7FA3"/>
    <w:rsid w:val="000706E5"/>
    <w:rsid w:val="000D2876"/>
    <w:rsid w:val="000F6497"/>
    <w:rsid w:val="00101004"/>
    <w:rsid w:val="00227F12"/>
    <w:rsid w:val="002C7FA3"/>
    <w:rsid w:val="002D35DB"/>
    <w:rsid w:val="00307D6A"/>
    <w:rsid w:val="00324D4E"/>
    <w:rsid w:val="00425BF2"/>
    <w:rsid w:val="00525E0F"/>
    <w:rsid w:val="00572584"/>
    <w:rsid w:val="00650ABD"/>
    <w:rsid w:val="00677861"/>
    <w:rsid w:val="006F16F4"/>
    <w:rsid w:val="007066E9"/>
    <w:rsid w:val="00740BB6"/>
    <w:rsid w:val="007445C5"/>
    <w:rsid w:val="0085466F"/>
    <w:rsid w:val="00870830"/>
    <w:rsid w:val="00892415"/>
    <w:rsid w:val="0098222F"/>
    <w:rsid w:val="009C01DB"/>
    <w:rsid w:val="009E40C1"/>
    <w:rsid w:val="00A055DD"/>
    <w:rsid w:val="00A85821"/>
    <w:rsid w:val="00A9694B"/>
    <w:rsid w:val="00B07C7A"/>
    <w:rsid w:val="00B42E76"/>
    <w:rsid w:val="00BD4FA8"/>
    <w:rsid w:val="00C32D76"/>
    <w:rsid w:val="00C33E4C"/>
    <w:rsid w:val="00CE63E3"/>
    <w:rsid w:val="00D56C9E"/>
    <w:rsid w:val="00F4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7C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C7FA3"/>
    <w:pPr>
      <w:keepNext/>
      <w:suppressAutoHyphens/>
      <w:spacing w:line="240" w:lineRule="exact"/>
      <w:ind w:left="360" w:right="174"/>
      <w:outlineLvl w:val="1"/>
    </w:pPr>
    <w:rPr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2C7FA3"/>
    <w:pPr>
      <w:keepNext/>
      <w:suppressAutoHyphens/>
      <w:jc w:val="center"/>
      <w:outlineLvl w:val="3"/>
    </w:pPr>
    <w:rPr>
      <w:b/>
      <w:i/>
      <w:sz w:val="32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C7FA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2C7FA3"/>
    <w:rPr>
      <w:rFonts w:ascii="Times New Roman" w:eastAsia="Times New Roman" w:hAnsi="Times New Roman" w:cs="Times New Roman"/>
      <w:b/>
      <w:i/>
      <w:sz w:val="32"/>
      <w:szCs w:val="20"/>
      <w:u w:val="single"/>
      <w:lang w:eastAsia="ar-SA"/>
    </w:rPr>
  </w:style>
  <w:style w:type="character" w:styleId="Hipercze">
    <w:name w:val="Hyperlink"/>
    <w:uiPriority w:val="99"/>
    <w:rsid w:val="002C7FA3"/>
    <w:rPr>
      <w:rFonts w:ascii="Verdana" w:hAnsi="Verdana"/>
      <w:color w:val="0000FF"/>
      <w:sz w:val="20"/>
      <w:u w:val="single"/>
    </w:rPr>
  </w:style>
  <w:style w:type="paragraph" w:styleId="Tekstpodstawowy">
    <w:name w:val="Body Text"/>
    <w:basedOn w:val="Normalny"/>
    <w:link w:val="TekstpodstawowyZnak"/>
    <w:rsid w:val="002C7FA3"/>
    <w:pPr>
      <w:suppressAutoHyphens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C7FA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C7FA3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C7FA3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C7FA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2C7FA3"/>
    <w:pPr>
      <w:suppressAutoHyphens/>
      <w:ind w:left="709"/>
      <w:jc w:val="both"/>
    </w:pPr>
    <w:rPr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7FA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dugiegocytatu">
    <w:name w:val="Tekst długiego cytatu"/>
    <w:basedOn w:val="Normalny"/>
    <w:rsid w:val="002C7FA3"/>
    <w:pPr>
      <w:suppressAutoHyphens/>
      <w:ind w:left="360" w:right="174"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rsid w:val="002C7FA3"/>
    <w:pPr>
      <w:spacing w:before="100" w:beforeAutospacing="1" w:after="119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2C7FA3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2C7F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C7FA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ezodstpw">
    <w:name w:val="No Spacing"/>
    <w:uiPriority w:val="1"/>
    <w:qFormat/>
    <w:rsid w:val="002C7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ytu">
    <w:name w:val="Title"/>
    <w:basedOn w:val="Normalny"/>
    <w:link w:val="TytuZnak"/>
    <w:qFormat/>
    <w:rsid w:val="002C7FA3"/>
    <w:pPr>
      <w:jc w:val="center"/>
    </w:pPr>
    <w:rPr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C7FA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2C7F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7FA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kstpodstawowywcity31">
    <w:name w:val="Tekst podstawowy wcięty 31"/>
    <w:basedOn w:val="Normalny"/>
    <w:rsid w:val="002C7FA3"/>
    <w:pPr>
      <w:suppressAutoHyphens/>
      <w:ind w:left="360"/>
      <w:jc w:val="center"/>
    </w:pPr>
    <w:rPr>
      <w:b/>
      <w:szCs w:val="20"/>
      <w:lang w:eastAsia="ar-SA"/>
    </w:rPr>
  </w:style>
  <w:style w:type="character" w:styleId="Pogrubienie">
    <w:name w:val="Strong"/>
    <w:uiPriority w:val="22"/>
    <w:qFormat/>
    <w:rsid w:val="002C7FA3"/>
    <w:rPr>
      <w:b/>
      <w:bCs/>
    </w:rPr>
  </w:style>
  <w:style w:type="table" w:styleId="Tabela-Siatka">
    <w:name w:val="Table Grid"/>
    <w:basedOn w:val="Standardowy"/>
    <w:uiPriority w:val="59"/>
    <w:rsid w:val="002C7FA3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2C7FA3"/>
    <w:rPr>
      <w:i/>
      <w:iCs/>
    </w:rPr>
  </w:style>
  <w:style w:type="character" w:customStyle="1" w:styleId="zwykn">
    <w:name w:val="zwyk_n"/>
    <w:basedOn w:val="Domylnaczcionkaakapitu"/>
    <w:rsid w:val="002C7FA3"/>
  </w:style>
  <w:style w:type="character" w:customStyle="1" w:styleId="attright">
    <w:name w:val="attright"/>
    <w:basedOn w:val="Domylnaczcionkaakapitu"/>
    <w:rsid w:val="002C7FA3"/>
  </w:style>
  <w:style w:type="paragraph" w:customStyle="1" w:styleId="noparagraphstyle">
    <w:name w:val="noparagraphstyle"/>
    <w:basedOn w:val="Normalny"/>
    <w:rsid w:val="002C7FA3"/>
    <w:pPr>
      <w:spacing w:before="100" w:beforeAutospacing="1" w:after="100" w:afterAutospacing="1"/>
    </w:pPr>
    <w:rPr>
      <w:lang w:eastAsia="pl-PL"/>
    </w:rPr>
  </w:style>
  <w:style w:type="character" w:customStyle="1" w:styleId="testo">
    <w:name w:val="testo"/>
    <w:basedOn w:val="Domylnaczcionkaakapitu"/>
    <w:rsid w:val="002C7FA3"/>
  </w:style>
  <w:style w:type="character" w:customStyle="1" w:styleId="Nagwek1Znak">
    <w:name w:val="Nagłówek 1 Znak"/>
    <w:basedOn w:val="Domylnaczcionkaakapitu"/>
    <w:link w:val="Nagwek1"/>
    <w:uiPriority w:val="9"/>
    <w:rsid w:val="00B07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customStyle="1" w:styleId="main">
    <w:name w:val="main"/>
    <w:basedOn w:val="Normalny"/>
    <w:rsid w:val="00B07C7A"/>
    <w:pPr>
      <w:spacing w:before="100" w:beforeAutospacing="1" w:after="100" w:afterAutospacing="1"/>
    </w:pPr>
    <w:rPr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C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7C7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C7A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C7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7C7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Preferred Customer</cp:lastModifiedBy>
  <cp:revision>16</cp:revision>
  <dcterms:created xsi:type="dcterms:W3CDTF">2014-08-01T12:31:00Z</dcterms:created>
  <dcterms:modified xsi:type="dcterms:W3CDTF">2014-09-09T08:39:00Z</dcterms:modified>
</cp:coreProperties>
</file>