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E70191" w:rsidRPr="00C44CC8" w:rsidRDefault="00E70191" w:rsidP="00C44CC8">
      <w:pPr>
        <w:pStyle w:val="Bezodstpw"/>
        <w:ind w:left="10620"/>
        <w:rPr>
          <w:rFonts w:ascii="Verdana" w:hAnsi="Verdana"/>
          <w:i/>
          <w:sz w:val="20"/>
          <w:szCs w:val="20"/>
        </w:rPr>
      </w:pPr>
      <w:r w:rsidRPr="00C44CC8">
        <w:rPr>
          <w:rFonts w:ascii="Verdana" w:hAnsi="Verdana"/>
          <w:i/>
          <w:sz w:val="20"/>
          <w:szCs w:val="20"/>
        </w:rPr>
        <w:t xml:space="preserve">Załącznik nr </w:t>
      </w:r>
      <w:r w:rsidR="00D6718E">
        <w:rPr>
          <w:rFonts w:ascii="Verdana" w:hAnsi="Verdana"/>
          <w:i/>
          <w:sz w:val="20"/>
          <w:szCs w:val="20"/>
        </w:rPr>
        <w:t>2</w:t>
      </w: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6F02F9" w:rsidRDefault="00BA2F5A" w:rsidP="006F02F9">
      <w:pPr>
        <w:pStyle w:val="Bezodstpw"/>
        <w:ind w:left="2124" w:firstLine="708"/>
        <w:rPr>
          <w:rFonts w:ascii="Verdana" w:hAnsi="Verdana"/>
          <w:b/>
          <w:sz w:val="22"/>
          <w:szCs w:val="22"/>
        </w:rPr>
      </w:pPr>
      <w:r w:rsidRPr="006F02F9">
        <w:rPr>
          <w:rFonts w:ascii="Verdana" w:hAnsi="Verdana"/>
          <w:b/>
          <w:sz w:val="22"/>
          <w:szCs w:val="22"/>
        </w:rPr>
        <w:t xml:space="preserve">                   </w:t>
      </w:r>
      <w:r w:rsidR="00E70191" w:rsidRPr="006F02F9">
        <w:rPr>
          <w:rFonts w:ascii="Verdana" w:hAnsi="Verdana"/>
          <w:b/>
          <w:sz w:val="22"/>
          <w:szCs w:val="22"/>
        </w:rPr>
        <w:t>Szczegółowy opis przedmiotu zamówienia</w:t>
      </w:r>
    </w:p>
    <w:p w:rsidR="00202E22" w:rsidRPr="00202E22" w:rsidRDefault="00202E22" w:rsidP="00202E22">
      <w:pPr>
        <w:spacing w:line="276" w:lineRule="auto"/>
        <w:ind w:left="567"/>
        <w:jc w:val="center"/>
        <w:rPr>
          <w:b/>
        </w:rPr>
      </w:pPr>
      <w:r w:rsidRPr="00202E22">
        <w:rPr>
          <w:b/>
        </w:rPr>
        <w:t>Część 2 – wyposażenie pracowni mechatroniki w pomoce mechaniczne i diagnostyczne</w:t>
      </w: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1239C2" w:rsidRPr="00C44CC8" w:rsidTr="007107E1">
        <w:trPr>
          <w:trHeight w:val="311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Opis </w:t>
            </w:r>
            <w:r w:rsidR="00C44CC8" w:rsidRPr="00C44CC8">
              <w:rPr>
                <w:rFonts w:ascii="Verdana" w:hAnsi="Verdana"/>
                <w:sz w:val="20"/>
                <w:szCs w:val="20"/>
              </w:rPr>
              <w:t>przedmiotu zamówienia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Blokada do wymiany rozrządu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kompletu  przyrządów do blokady rozrządu do  silników benzynowych FIAT 1.2 / 1.4 8Vpasek rozrządu  ,zestaw powinien  zawierać blokady wałka rozrządu, wału korbowego i  koła zamachowego oraz Fiat 1,2 / 1,4 16V, zestaw powinien  zawierać blokady wałków rozrządu, przyrządy do ustawienia wału korbowego oraz kluczyk do napinacza paska. 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Miernik naciągu paska rozrządu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przyrządu  do kontroli naciągu paska rozrządu  pasującego do wszystkich samochodów z paskami rozrządu  o różnej szerokości i wysokości.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Przyrząd do badania sprężania silników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przyrządu do pomiaru ciśnienia sprężania w silnikach z zapłonem iskrowym o następujących parametrach: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przyrząd przeznaczony do badania silników z ZI,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przyrząd z zapisem pomiarów,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jednoosobowa obsługa przyrządu,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w uchwycie przyrządu zamontowany włącznik rozrusznika,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zakres pomiarowy: od 0,3 do 15 MPa,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-w komplecie powinny znajdować się przewody do rozruchu silnika, przedłużacz giętki i sztywny wraz z  gumkami stożkowymi.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Urządzenie do wymiany płynu hamulcowego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urządzenia do odpowietrzania i wymiany płynu w hydraulicznych układach hamulcowych i sprzęgłowych z uniwersalnym zestawem korków i zbiorniczków. Urządzenie  chromowane  zasilane pneumatycznie, przeznaczone do opróżniania, odpowietrzania, i wymiany płynu w układach hamulcowych i sprzęgłach hydraulicznych we wszystkich samochodach. Zapewnia dokonanie wymiany  płynu przez jedną osobę  bez ryzyka zapowietrzenia układu hydraulicznego.  Wymagana  jest  obsługa układów wyposażonych w  ABS. W komplecie powinien znajdować się  standardowy zestaw korków do najpopularniejszych samochodów.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Klucze </w:t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dynamometryczne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 xml:space="preserve">3 </w:t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komplety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 xml:space="preserve">Przedmiotem zamówienia jest dostawa trzech kompletów kluczy dynamometrycznych. W </w:t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skład kompletu wchodzą trzy klucze dynamometryczne o następujących parametrach: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  klucz pierwszy: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>średnica nasadek: 1/2”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>zakres momentu : 70 – 350 Nm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>całkowita długość: 633 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 xml:space="preserve">  Klucz drugi: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>średnica nasadek: 3/8”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>zakres momentu : 19 – 110 Nm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 całkowita długość: 366 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 xml:space="preserve">  Klucz trzeci: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>średnica nasadek: 1/4”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>zakres momentu : 5 – 25 Nm, regulacja co 0,1 Nm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 całkowita długość: 280 mm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>grzechotka z 24 zębami ( przeskok co 15 stopni)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Zestaw do wkręcania i wciskania tłoczków hamulcowych 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zestawu do wkręcania i wciskania tłoczków hamulcowych o następujących parametrach: Zestaw  min. 18 elementowy  prawy – lewy, do  cofania - wyciskania tłoczków hamulcowych  w układach hamulcowych tarczowych. Pokrętło  powinno być wyposażone w magnetyczną końcówkę. Zestaw  powinien pasować do większości aut na rynku / koniecznie Fiat /.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Praska do zarabiania przewodów hamulcowych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praski do zarabiania przewodów hamulcowych o następujących parametrach: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zarabianie przewodów stalowych, miedzianych i aluminiowych,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możliwość zarabiania przewodów na samochodzie,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możliwość zarabiania końcówki żeńskiej /lejek/ i męskiej /grzybek/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możliwość zarabiania przewodów o średnicy od 5 do16 mm.</w:t>
            </w:r>
          </w:p>
        </w:tc>
      </w:tr>
      <w:tr w:rsidR="001239C2" w:rsidRPr="00C44CC8" w:rsidTr="007107E1">
        <w:trPr>
          <w:trHeight w:val="2314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bookmarkStart w:id="0" w:name="_GoBack"/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Wózek narzędziowy z wyposażeniem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wózka warsztatowego /  sztuk 2 / składającego  się z 254 elementów</w:t>
            </w:r>
            <w:r w:rsidRPr="00C44CC8">
              <w:rPr>
                <w:rFonts w:ascii="Verdana" w:hAnsi="Verdana" w:cs="Arial"/>
                <w:sz w:val="20"/>
                <w:szCs w:val="20"/>
              </w:rPr>
              <w:t>.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Wózek warsztatowy z 7 szufladami na łożyskach kulowych, wyposażony w centralny zamek oraz dodatkową blokadę poszczególnych szuflad.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Wózek umocowany na dużych kołach z  hamulcem.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 Wzmocniona konstrukcja z podwójnej blachy, osłony narożników z perforowanej gumy oraz blat z przegrodami roboczymi z tworzywa sztuczno.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Konstrukcja umożliwiająca montaż imadła na blacie oraz dodatkowych uchwytów po obu stronach wózka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-Wysokość 97 cm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-Głębokość 46,5 cm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-szerokość 77 cm</w:t>
            </w:r>
          </w:p>
          <w:p w:rsidR="00C44CC8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color w:val="000000" w:themeColor="text1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color w:val="000000" w:themeColor="text1"/>
                <w:sz w:val="20"/>
                <w:szCs w:val="20"/>
              </w:rPr>
              <w:lastRenderedPageBreak/>
              <w:t xml:space="preserve"> 1.SZUFLADA                                                         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7 wkrętaków płaskich : 6x38-3x75-3,5x75-4x100-5,5x100-6,5x150-9x175mm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7 wkrętaków krzyżowych : PH2x38-PH0x75-PH1x100-PH2x100-PH3x150-PH4x200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6 wkrętaków izolowanych : płaskie 3x75-4x100-5,5x125-6,5x150mm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krzyżowe : PH1x100-PH2x10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7 wkrętaków precyzyjnych : płaskie 2x40-2,5x40-3x40-1,8x40mm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krzyżowe : PH000x40-PH00x40-PH0x40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TORX : T5-T8-T10-T20-T25-T27-T30-T40</w:t>
            </w:r>
          </w:p>
          <w:p w:rsidR="00C44CC8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2.SZUFLADA                                                                                                                            </w:t>
            </w:r>
          </w:p>
          <w:p w:rsidR="00C44CC8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zestaw 6 kluczy imbusowych typ T z kulką : 2x75-2,5x75-3x100-4x100-5x150-6x150mm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5 pilników : okrągły półokrągły, płaski, kwadratowy, trójkątny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:rsidR="00C44CC8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Zestaw 67 bitów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3 przejściówki do bitów</w:t>
            </w:r>
          </w:p>
          <w:p w:rsidR="00C44CC8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3.SZUFLADA                                                                                                                                      </w:t>
            </w:r>
          </w:p>
          <w:p w:rsidR="00C44CC8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Narzędzia 1/4"                                        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Zestaw 13 nasadek 1/4" : 4-4,5-5-5,5-6-7-8-9-10-11-12-13-14mm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przegub uniwersalny 1/4"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przedłużka 1/4" 50mm                                                                                                                    przedłużka 1/4" 100mm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pokrętło poprzeczne 1/4"                                                                                                                               grzechotka 1/4" 150mm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pokrętło sztywne 1/4"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Narzędzia 3/8"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17 nasadek 3/8" : 6-7-8-9-10-11-12-13-14-15-16-17-18-19-20-21-22mm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przegub uniwersalny 3/8"                                                                                                                   przedłużka 3/8" 75mm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przedłużka 3/8" 150mm                                                                                                                      pokrętło poprzeczne 3/8" 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nasadka do świec 3/8" 16mm i 21mm                                                                                                grzechotka 3/8" 195mm 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7 nasadek TORX E profil wewnętrzny : E10-E11-E12-E14-E16-E18-E20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Narzędzia 1/2"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17 nasadek 1/2" :-8-9-10-11-12-13-15-16-17-19-20-21-22-24-27-30-32mm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przegub uniwersalny 1/2"                                                                                                                 przedłużka 1/2" 125mm 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przedłużka 1/2" 250mm                                                                                                                           pokrętło poprzeczne 1/2" 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lastRenderedPageBreak/>
              <w:t>grzechotka 1/2" 245mm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4.SZUFLADA                                                                                                                                        szczypce uniwersalne ( kombinerki) 200mm                                                                                          szczypce płaskie wydłużone 200mm                                                                                                        ucinaczki boczne 185mm                                                                                                                   szczypce samozaciskowe MORSEA 250mm                                                                                  szczypce nastawne 250mm                                                                                                                młotek ślusarski z trzonkiem z włókna szklanego 300g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młotek plastikowy z trzonkiem z włókna szklanego</w:t>
            </w:r>
          </w:p>
          <w:p w:rsidR="006F02F9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color w:val="000000" w:themeColor="text1"/>
                <w:sz w:val="20"/>
                <w:szCs w:val="20"/>
              </w:rPr>
              <w:t>5.SZUFLADA</w:t>
            </w:r>
            <w:r w:rsidRPr="00C44CC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zestaw 8 kluczy oczkowych dwustronnie odgiętych (kopytkowych):         6x7;8x9;10x11;12x13;14x15;16x17;18x19;20x22mm                                                                      zestaw 17 kluczy płasko-oczkowych: 6-7-8-9-10-11-12-13-14-15-16-17-18-19-20-21-22mm 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9 nasadek 1/4" długich : 5,5-6-7-8-9-10-11-12-13mm                                                     zestaw 9 kluczy imbusowych długich z kulką : 1,5-2-2,5-3-4-5-6-8-10mm                                    zestaw 3 nasadek wkrętakowych płaskich : SL4-SL5,5-SL7                                                              zestaw 3 nasadek wkrętakowych krzyżowych PH : 1-2-3                                                                   zestaw 3 nasadek wkrętakowych krzyżowych PZ : 1-2-3                                                                 zestaw 8 nasadek wkrętakowych TORX : T8-T10-T15-T20-T25-T27-T30-T40                               zestaw 6 nasadek wkrętakowych IMBUS : H3-H4-H5-H6-H7-H8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6. Szuflada pusta.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7. Szuflada pusta.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Przyrząd do kontroli i ustawiania geometrii kół</w:t>
            </w:r>
            <w:r w:rsidRPr="00C44CC8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urządzenie do kontroli i regulacji geometrii kół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Cechy charakterystyczne: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Ilość czujników CCD:  8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Ilość głowic:  4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Komunikacja:  Bezprzewodowa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Sposób sterowania:  Sterowanie pracą z jednostki centralnej oraz dodatkowe sterowanie z głowic pomiarowych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Kompensacja:  Kompensacja bicia obręczy przez podniesienie osi lub metodą push-pull (przez przetoczenie pojazdu)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Ładowanie akumulatorów głowic:  Za pomocą przewodów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Program autodiagnozy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Parametry mierzone: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Zbieżność połówkowa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Zbieżność całkowita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Pochylenie koła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Kąt wyprzedzenia sworznia zwrotnicy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Kąt pochylenia sworznia zwrotnicy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Nierównoległość osi kół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Maksymalny kąt skrętu kół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Różnica kątów skrętu kół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Śladowość kół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Przesunięcie osi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Wyposażenie standardowe: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Uchwyty:  4 uchwyty uniwersalne 11-25’’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Komputer PC z monitorem i drukarką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Obrotnice mechaniczne 2 szt.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Blokada kierownicy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Blokada hamulca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Baza danych:  Baza danych Auto Data ® Co. of U.K. dla ponad 20000 pojazdów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Dodatkowe funkcje oprogramowania:  Pomiar przedniej osi bez konieczności zakładania tylnych głowic. Program do obsługi pojazdów nisko zawieszonych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System operacyjny:  Windows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Licencja na oprogramowanie bezterminowa i bez dodatkowych opłat.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924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0B6AF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Wyważarka, montażownica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 zestawu: montażownica półautomat i wyważarka automat do kół wraz z dodatkowym wyposażeniem w skład którego wchodzi : klucz pneumatyczny 1/2” 360 Nm  plus nasadki, wąż pneumatyczny 10 m ze szybkozłączkami, podnośnik pneumatyczny  BAŁWANEK 3,5 T,  profesjonalny zestaw narzędzi wulkanizacyjnych.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SPECYFIKACJA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 w:cs="Times"/>
                <w:bCs/>
                <w:color w:val="000000"/>
                <w:sz w:val="20"/>
                <w:szCs w:val="20"/>
              </w:rPr>
              <w:t>Montażownica do kół samochodów osobowych, dostawczych i motocykli.</w:t>
            </w:r>
            <w:r w:rsidRPr="00C44CC8">
              <w:rPr>
                <w:rFonts w:ascii="Verdana" w:hAnsi="Verdana" w:cs="Times"/>
                <w:bCs/>
                <w:color w:val="00004D"/>
                <w:sz w:val="20"/>
                <w:szCs w:val="20"/>
              </w:rPr>
              <w:br/>
            </w:r>
            <w:r w:rsidRPr="00C44CC8">
              <w:rPr>
                <w:rFonts w:ascii="Verdana" w:hAnsi="Verdana" w:cs="Times"/>
                <w:bCs/>
                <w:color w:val="000000"/>
                <w:sz w:val="20"/>
                <w:szCs w:val="20"/>
              </w:rPr>
              <w:t xml:space="preserve">Ręcznie odchylane w bok ramię ze stopką montażową. 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 w:cs="Times"/>
                <w:bCs/>
                <w:color w:val="000000"/>
                <w:sz w:val="20"/>
                <w:szCs w:val="20"/>
              </w:rPr>
              <w:t>Wyważarka do kół samochodów osobowych, dostawczych i motocyklowych. Automatyczna, z programem do kalibracji.</w:t>
            </w:r>
            <w:r w:rsidRPr="00C44CC8">
              <w:rPr>
                <w:rFonts w:ascii="Verdana" w:hAnsi="Verdana" w:cs="Times"/>
                <w:bCs/>
                <w:color w:val="000000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Wyważarka automat do kół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t>DANE TECHNICZNE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Max. Pobór mocy     -  250 W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Zasilanie                 - 230 V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Dokładność wyważania  -    +/- 1 g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Max. Waga koła       -   70 kg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Prędkość wyważania   -      &lt; 200 obr/min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Średnica felgi      -    1,5” -  20”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Waga netto     -  125 kg</w:t>
            </w:r>
          </w:p>
          <w:p w:rsidR="001239C2" w:rsidRPr="00C44CC8" w:rsidRDefault="001239C2" w:rsidP="00C44CC8">
            <w:pPr>
              <w:pStyle w:val="Bezodstpw"/>
              <w:tabs>
                <w:tab w:val="left" w:pos="1876"/>
              </w:tabs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FUNKCJE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Automatyczny           START /stop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Automatyczna           diagnoza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Automatyczna       kalibracja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4 funkcje   do felg aluminiowych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osłona</w:t>
            </w:r>
            <w:r w:rsidR="00C44CC8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C44CC8">
              <w:rPr>
                <w:rFonts w:ascii="Verdana" w:hAnsi="Verdana"/>
                <w:sz w:val="20"/>
                <w:szCs w:val="20"/>
              </w:rPr>
              <w:t>wyświetlacz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Montażownica półautomat do kół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t>DANE TECHNICZNE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mocowanie zewnętrzne             10"-18"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mocowanie wewnętrzne            12"-22"                                                                         max. średnica koła                   960 mm                             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max. szerokość opony       </w:t>
            </w:r>
            <w:r w:rsid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Fonts w:ascii="Verdana" w:hAnsi="Verdana"/>
                <w:sz w:val="20"/>
                <w:szCs w:val="20"/>
              </w:rPr>
              <w:t>      410 mm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max. ciśnienie robocze             10 bar (145psi)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wymiary                                  1000mm x 860mm x 910 mm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siła nacisku zbijaka                  2500 kg/10 bar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moc silnika                              0,75 kW ( 400V)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masa netto          </w:t>
            </w:r>
            <w:r w:rsid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Fonts w:ascii="Verdana" w:hAnsi="Verdana"/>
                <w:sz w:val="20"/>
                <w:szCs w:val="20"/>
              </w:rPr>
              <w:t>                   190 kg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FUNKCJE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Ręcznie blokowana stopka montażowa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Zamontowany na kolumnie pistolet do pompowania kół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Naolejacz i filtr powietrza, łyżka do opon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Manometr ciśnienia w ogumieniu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Zestaw osłon do obręczy lekkich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Pędzel do nanoszenia smaru montażowego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bCs/>
                <w:kern w:val="36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kern w:val="36"/>
                <w:sz w:val="20"/>
                <w:szCs w:val="20"/>
              </w:rPr>
              <w:t>klucz pneumatyczny 1/2 " 360nm+nasadki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DANE TECHNICZNE:                                                                                                    ciśnienie robocze(bar) 6,3                                                                                            zużycie powietrza(l/min) 260                                                                                            max moment obrotowy(Nm) 360                                                                                        waga(kg) 4,3                                                                                                                  uchwyt czworokątny 1/2"                                                                                                      w zestawie komplet nasadek 6k udarowych o rozmiarach: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9-10-11-13-14-17-19-22-24-27mm                                                                                  naolejacz                                                                                                                             </w:t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przedlużka udarowa 1/2" 125mm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Podnośnik pneumatyczny Bałwanek 3,5 T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DANE TECHNICZNE: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Wys.min 120 mm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Wys.max 390 mm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Udźwig 3,5 t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Waga 28 kg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Ciśn.rob. 8 atm</w:t>
            </w:r>
          </w:p>
          <w:p w:rsid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Zestaw narzędzi wulkanizacyjnych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WYPOSAŻENIE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1. szydło do sznurów      - 1 szt.                                                                                         2.  frez ręczny     -1 szt.                                                                                            </w:t>
            </w:r>
          </w:p>
          <w:p w:rsidR="001239C2" w:rsidRPr="00C44CC8" w:rsidRDefault="00C44CC8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 </w:t>
            </w:r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rolka z łożyskiem    - 1 szt                                                                                              4.  skrobak do ciężarków klejonych   - 1szt.                                                                                                  5.  skrobak do opon                   - 1 szt.                                                                                               6. skrobak do szorstkowania opon      -  1 szt.                                                                               7.  ciężarki ctx klejone                     - 100szt.                                                                                           8.  ciężarki ctx stalowe nabijane      -  5g/100szt.                                                                              9.  ciężarki ctx stalowe nabijane      -  10g/100szt.                                                               10.ciężarki ctx stalowe nabijane      -  15g/100szt.                                                               11.ciężarki ctx stalowe nabijane      -  20g/100szt.                                                                          12.  ciężarki ctx stalowe nabijane     -  25g/100szt.                                                                        13.  przyrząd do pomiaru bieżnika                                                                                                   14. przeciągacz do zaworów z wkrętakiem do wentyli                                                                    15.  kalibrownik wielofunkcyjny.                                                                                                   16.  śrubokręt/wkrętak do wentyli dwustronny                                                                                   17.  wkłady do zaworów                   - 50 szt.                                                                                               18. zestaw kołków 6'' ctx – 24 szt.                                                                                                   19.  zestaw kołków 9'' ctx – 24 szt.                                                                                                20. łatka radialna ctx do opon 65*105 mm  -  2 szt.                                                                          21. łatka radialna ctx do opon 80*125 mm -   2 szt.                                                                       22. łatka radialna ctx do opon 92*135 mm  -  2 szt.                                                                       23.  klej cement do łatek     --    1 szt.                                                                                                  24.  zawory              -    100 szt.                                                                                                      25. łatka radialna ctx do opon 55*75 mm    -   2 szt.                                                                              26.  sznur butylowy ctx 200*6mm                – 30 szt.                                                                               27.  łatka do dętek ctx średnica 42*70 mm – 30 szt.                                                                      </w:t>
            </w:r>
            <w:r w:rsidR="001239C2" w:rsidRPr="00C44CC8">
              <w:rPr>
                <w:rFonts w:ascii="Verdana" w:hAnsi="Verdana"/>
                <w:sz w:val="20"/>
                <w:szCs w:val="20"/>
              </w:rPr>
              <w:lastRenderedPageBreak/>
              <w:t>28.  łatka uniwersalna ctx do opon śred. 32 mm -  100szt.                                                               29. łatka uniwersalna ctx do opon śred. 50 mm  -   50szt.                                                        30. Walizka na narzędzia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62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0B6AF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Kompresor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kompresor tłokowy: zbiornik 200l, wydajność  min 350 l/min, max. ciśnienie 10bar, moc silnika 3,0kW, 2 stopnie sprężania, napęd pośredni, zasilanie 400V,  reduktor z manometrem regulujący ciśnienie wyjściowe, dodatkowy manometr wskazujący ciśnienie w zbiorniku.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  <w:r w:rsidR="000B6AF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Analizator spalin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analizator spalin, do silników benzynowych. Zakres dostawy: analizator spalin, zestaw Bloutooth USB (do PC), czujnik temp. oleju 0,8m, zacisk KL1/TD/TN/EST, sondy-sam.osob., B+/B-, ESA-program.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Przyrządem można wykonywać następujące pomiary: CO, CO2, HC, O2, NO, lambda, COvrai, temperatura, temp. oleju, prędkość obrotowa silnika ZS, ZI, kąt zwarcia w zapłonie, kąt wyprzedzenia zapłonu, zmiana kąta wtrysku , kontrola szczelności uszczelki pod głowicą.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311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Urządzenie do obsługi klimatyzacji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</w:t>
            </w:r>
            <w:r w:rsidRPr="00C44CC8">
              <w:rPr>
                <w:rStyle w:val="Odwoaniedokomentarza"/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automatycznej stacji   przeznaczonej do  serwisowania klimatyzacji samochodowych o następujących parametrach: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Funkcje: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>Funkcja trybu w pełni automatycznego, proces próżni, odzyskiwania, dodawania oleju i napełniania odbywa się w pełni automatycznie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Odzyskiwanie i oczyszczanie starego czynnika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Tworzenie próżni, sprawdzanie szczelności układu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Usuwanie zużytego oleju - Uzupełnianie oleju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Napełnianie nowym czynnikiem chłodniczym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Funkcja drukowania raportów za pomocą wbudowanej drukarki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Aktualizacja bazy danych samochodów (bezpłatnie)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Wymagania: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 1. Obsługa całkowicie w języku POLSKIM, komunikaty wyświetlane w języku polskim prowadzą operatora "za rękę"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2. Funkcja w pełni automatycznego trybu pracy.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3. Bogata baza danych systemu A/C praktycznie wszystkich marek i modeli samochodów + bezpłatna aktualizacja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4. Duży czytelny wyświetlacz LCD i membranowa klawiatura 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5. Drukarka termiczna umożliwia wydruk raportu wykonanych czynności dla klienta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6. Tablica wskaźników - duże czytelne manometry analogowe informują o ciśnieniu w butli oraz układach HP i LP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 xml:space="preserve">7. Kompaktowe wymiary i estetyczny wygląd pracy)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 Specyfikacja Techniczna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11"/>
              <w:gridCol w:w="4712"/>
            </w:tblGrid>
            <w:tr w:rsidR="001239C2" w:rsidRPr="00C44CC8" w:rsidTr="007107E1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Typ czynnika chłodniczego: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R134a do      samochodów osobowych              </w:t>
                  </w: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br/>
                    <w:t>- Wymiary: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635x585x1075 mm3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 Moc: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AC 220V +/- 10% ~ 50/60Hz lub AC110V ± 10% ~ 60Hz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Szybkość pompowaniapróżni: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7.2m3/h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>- </w:t>
                  </w: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Zasilanie kompresora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: 3/4HP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Dokładność czujnika zbiornika: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+/- 10g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Dokładność czujnika butelki oleju: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+/- 5g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Pojemność zbiornika: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12 Litrów </w:t>
                  </w:r>
                </w:p>
              </w:tc>
              <w:tc>
                <w:tcPr>
                  <w:tcW w:w="2500" w:type="pct"/>
                  <w:hideMark/>
                </w:tcPr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Pojemność zbiorników oleju: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260ml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Max ciśnienie: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17.5bar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Prędkość odzyskiwania: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0.5kg/min (max)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 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Prędkość napełniania: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2kg/min (max)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 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Wymiary wyświetlacza LCD: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640x480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Wysoki zakres manometru: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-1bar 3.5MPa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Niski zakres manometru:     -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1bar ~ 1.5MPa </w:t>
                  </w:r>
                  <w:r w:rsidRPr="00C44CC8">
                    <w:rPr>
                      <w:rFonts w:ascii="Verdana" w:hAnsi="Verdana"/>
                      <w:bCs/>
                      <w:color w:val="FF0000"/>
                      <w:sz w:val="20"/>
                      <w:szCs w:val="20"/>
                    </w:rPr>
                    <w:t> 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8. Funkcja alarmu (urządzenie automatycznie sygnalizuje o nieprawidłowej </w:t>
            </w:r>
          </w:p>
        </w:tc>
      </w:tr>
      <w:tr w:rsidR="001239C2" w:rsidRPr="00C44CC8" w:rsidTr="007107E1">
        <w:trPr>
          <w:trHeight w:val="630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Tester szczelności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zestawu  do kontroli szczelności układu klimatyzacji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 Zestaw powinien zawierać: / lub podobny/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Lampa UV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Zmywacz barwnika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Nabój z barwnikiem 30 ml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Nabój z barwnikiem 2,5 ml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Dozownik barwnika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Zawór jednokierunkowy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Przewód elastyczny dozownika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Okulary ochronne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Walizka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Instrukcja obsługi i poradnik                                                             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83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Zestaw ściągaczy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  <w:r w:rsidR="00C44CC8" w:rsidRPr="00C44CC8">
              <w:rPr>
                <w:rFonts w:ascii="Verdana" w:hAnsi="Verdana"/>
                <w:sz w:val="20"/>
                <w:szCs w:val="20"/>
              </w:rPr>
              <w:t xml:space="preserve"> zestaw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 zestawu / 6 sztuk / ściągaczy według poniższej specyfikacji: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 - Ściągacz do wycieraczek  i klem –szt. 1.   Wymagania:                                                                                    Ściągacz przeznaczony do demontażu ramion wycieraczek, klem akumulatora, łożysk alternatora itp.                                        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Bardzo cienki łapki pozwalające na dotarcie w trudnodostępne miejsca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 Ramiona zablokowane, osadzone na sprężynie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Zakres pracy 6-28 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 xml:space="preserve">- Ściągacz do sworzni kulistych – szt 1.  Wymagania:                                                                                      Ściągacz przeznaczony do sworzni o średnicy max. 18 mm                                               Szerokość wewnętrzna 40 mm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- Ściągacz uniwersalny tarcz i bębnów – szt. 1.  Wymagania: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 Wysokość wewnętrzna 35 mm                                                                                              Ściągacz umożliwia ściąganie tarcz i bębnów z opcją 3 - 5 mocowań                                 Śruba centralna oksydowana, czarna 200 mm                                                                                  W zestawie 2 talerze robocze o zakresie 90 - 140 mm i 130 - 180 mm                                            Zestaw umieszczony w metalowej kasetce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- ściągacz wewnętrzny 12-38mm – szt. 1.     Wymagania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Wykonany z wysokiej jakości kutej stali, hartowanej                                                          Specjalna konstrukcja łapek umożliwia ściąganie łożysk od wewnętrznej strony                                               Wysokość łapek 70mm                                                                                                             Zakres pracy łapek (otwór łożyska) ok. 12-38 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- Ściągacz - odklejacz komplet 30 - 75 mm- szt. 1.  Wymagania: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Ściągacz - odklejacz separator do bieżni łożysk, kół zębatych, pasowych - komplet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zakres: o 30 mm - 50 mm                                                                                                                 zakres: o 50 mm - 75 mm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-Ściągacz, przyrząd do tulei przegubów wahacza 10 elem. – szt.1.  Wymagania: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Ściągacz  przeznaczony do montażu i demontażu tulei gumowych, gumowo metalowych w systemach zawieszenia auta.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Zawartość zestawu: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Klamra ze śrubą                                                                                                                              3szt. tulei przelotowych: O=2 3” L=3”, O=21” L=2 1”, O=1 3” L=2                                                           Adapter montażowy stopniowany Owewn.=0,941”                                                                 Adapter do demontażu stopniowany Ozewn.=1/2”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Tuleja montażowa Owewn.=1 3”                                                                                            Adapter Ozewn.=2 1” L=2 1”                                                                                                                  Adapter montażowy Ozewn.=2 1” L= 0,845”</w:t>
            </w:r>
          </w:p>
        </w:tc>
      </w:tr>
      <w:tr w:rsidR="001239C2" w:rsidRPr="00C44CC8" w:rsidTr="007107E1">
        <w:trPr>
          <w:trHeight w:val="83"/>
        </w:trPr>
        <w:tc>
          <w:tcPr>
            <w:tcW w:w="582" w:type="dxa"/>
          </w:tcPr>
          <w:p w:rsidR="001239C2" w:rsidRPr="00C44CC8" w:rsidRDefault="000B6AF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Przyrząd do badania ciśnienia sprężania silnika o ZS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tester ciśnienia sprężania do samochodów z silnikiem diesel . Miernik przeznaczony  do pomiaru ciśnienia sprężania w silnikach wysokoprężnych.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powinien być  wyposażony  w zestaw końcówek do większości silników wysokoprężnych produkowanych na świecie.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 powinien zawierać: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- miernik ciśnienia do 70 Bar (1000 Psi) z przewodem, szybkozłączem i zaworem zwalniającym,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- adaptery pomiarowe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lastRenderedPageBreak/>
              <w:t>Zastosowanie: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Do pomiaru i diagnostyki ciśnienia sprężania w silnikach Diesela,  w samochodach osobowych i dostawczych większości  marek.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239C2" w:rsidRPr="00C44CC8" w:rsidRDefault="001239C2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i/>
          <w:sz w:val="20"/>
          <w:szCs w:val="20"/>
        </w:rPr>
      </w:pPr>
    </w:p>
    <w:sectPr w:rsidR="002275FC" w:rsidRPr="00C44CC8" w:rsidSect="00BF408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76" w:rsidRDefault="00120F76" w:rsidP="000B74B0">
      <w:r>
        <w:separator/>
      </w:r>
    </w:p>
  </w:endnote>
  <w:endnote w:type="continuationSeparator" w:id="0">
    <w:p w:rsidR="00120F76" w:rsidRDefault="00120F76" w:rsidP="000B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60" w:rsidRPr="00386DD4" w:rsidRDefault="007F784D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22360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202E22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522360" w:rsidRPr="00901CB4" w:rsidRDefault="00522360" w:rsidP="002275FC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1239C2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22360" w:rsidRPr="00901CB4" w:rsidRDefault="00522360" w:rsidP="002275FC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22360" w:rsidRDefault="005223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76" w:rsidRDefault="00120F76" w:rsidP="000B74B0">
      <w:r>
        <w:separator/>
      </w:r>
    </w:p>
  </w:footnote>
  <w:footnote w:type="continuationSeparator" w:id="0">
    <w:p w:rsidR="00120F76" w:rsidRDefault="00120F76" w:rsidP="000B7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60" w:rsidRDefault="007F78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829054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BE337A"/>
    <w:multiLevelType w:val="hybridMultilevel"/>
    <w:tmpl w:val="D73E0BD4"/>
    <w:lvl w:ilvl="0" w:tplc="C512B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53D10"/>
    <w:multiLevelType w:val="hybridMultilevel"/>
    <w:tmpl w:val="B1243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0"/>
  </w:num>
  <w:num w:numId="5">
    <w:abstractNumId w:val="22"/>
  </w:num>
  <w:num w:numId="6">
    <w:abstractNumId w:val="12"/>
  </w:num>
  <w:num w:numId="7">
    <w:abstractNumId w:val="24"/>
  </w:num>
  <w:num w:numId="8">
    <w:abstractNumId w:val="13"/>
  </w:num>
  <w:num w:numId="9">
    <w:abstractNumId w:val="7"/>
  </w:num>
  <w:num w:numId="10">
    <w:abstractNumId w:val="21"/>
  </w:num>
  <w:num w:numId="11">
    <w:abstractNumId w:val="26"/>
  </w:num>
  <w:num w:numId="12">
    <w:abstractNumId w:val="25"/>
  </w:num>
  <w:num w:numId="13">
    <w:abstractNumId w:val="17"/>
  </w:num>
  <w:num w:numId="14">
    <w:abstractNumId w:val="19"/>
  </w:num>
  <w:num w:numId="15">
    <w:abstractNumId w:val="15"/>
  </w:num>
  <w:num w:numId="16">
    <w:abstractNumId w:val="23"/>
  </w:num>
  <w:num w:numId="17">
    <w:abstractNumId w:val="18"/>
  </w:num>
  <w:num w:numId="18">
    <w:abstractNumId w:val="8"/>
  </w:num>
  <w:num w:numId="19">
    <w:abstractNumId w:val="16"/>
  </w:num>
  <w:num w:numId="20">
    <w:abstractNumId w:val="27"/>
  </w:num>
  <w:num w:numId="21">
    <w:abstractNumId w:val="9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275FC"/>
    <w:rsid w:val="00040F57"/>
    <w:rsid w:val="000B6AF6"/>
    <w:rsid w:val="000B74B0"/>
    <w:rsid w:val="00101004"/>
    <w:rsid w:val="00120F76"/>
    <w:rsid w:val="001239C2"/>
    <w:rsid w:val="00135FD6"/>
    <w:rsid w:val="00202E22"/>
    <w:rsid w:val="00205FA6"/>
    <w:rsid w:val="002275FC"/>
    <w:rsid w:val="003035A5"/>
    <w:rsid w:val="00380A68"/>
    <w:rsid w:val="00522360"/>
    <w:rsid w:val="005F1E41"/>
    <w:rsid w:val="006453EC"/>
    <w:rsid w:val="006654C6"/>
    <w:rsid w:val="006E26F4"/>
    <w:rsid w:val="006F02F9"/>
    <w:rsid w:val="007728AB"/>
    <w:rsid w:val="007A2082"/>
    <w:rsid w:val="007A3D8C"/>
    <w:rsid w:val="007F784D"/>
    <w:rsid w:val="0089514B"/>
    <w:rsid w:val="00962B80"/>
    <w:rsid w:val="00996654"/>
    <w:rsid w:val="00997E12"/>
    <w:rsid w:val="00A11A29"/>
    <w:rsid w:val="00AD0D73"/>
    <w:rsid w:val="00AD7A9A"/>
    <w:rsid w:val="00B91522"/>
    <w:rsid w:val="00BA2F5A"/>
    <w:rsid w:val="00BF408E"/>
    <w:rsid w:val="00C15806"/>
    <w:rsid w:val="00C44CC8"/>
    <w:rsid w:val="00CD0D9E"/>
    <w:rsid w:val="00D457DF"/>
    <w:rsid w:val="00D6718E"/>
    <w:rsid w:val="00E66975"/>
    <w:rsid w:val="00E7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0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75FC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75FC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275FC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275FC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275FC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75FC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275FC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275FC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275FC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275FC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2275F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275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275FC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75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27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275FC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275FC"/>
    <w:rPr>
      <w:b/>
      <w:bCs/>
    </w:rPr>
  </w:style>
  <w:style w:type="table" w:styleId="Tabela-Siatka">
    <w:name w:val="Table Grid"/>
    <w:basedOn w:val="Standardowy"/>
    <w:uiPriority w:val="59"/>
    <w:rsid w:val="002275F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275FC"/>
    <w:rPr>
      <w:i/>
      <w:iCs/>
    </w:rPr>
  </w:style>
  <w:style w:type="character" w:customStyle="1" w:styleId="zwykn">
    <w:name w:val="zwyk_n"/>
    <w:basedOn w:val="Domylnaczcionkaakapitu"/>
    <w:rsid w:val="002275FC"/>
  </w:style>
  <w:style w:type="character" w:customStyle="1" w:styleId="attright">
    <w:name w:val="attright"/>
    <w:basedOn w:val="Domylnaczcionkaakapitu"/>
    <w:rsid w:val="002275FC"/>
  </w:style>
  <w:style w:type="paragraph" w:customStyle="1" w:styleId="noparagraphstyle">
    <w:name w:val="noparagraphstyle"/>
    <w:basedOn w:val="Normalny"/>
    <w:rsid w:val="002275FC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275FC"/>
  </w:style>
  <w:style w:type="character" w:customStyle="1" w:styleId="Nagwek1Znak">
    <w:name w:val="Nagłówek 1 Znak"/>
    <w:basedOn w:val="Domylnaczcionkaakapitu"/>
    <w:link w:val="Nagwek1"/>
    <w:uiPriority w:val="9"/>
    <w:rsid w:val="007A2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main">
    <w:name w:val="main"/>
    <w:basedOn w:val="Normalny"/>
    <w:rsid w:val="007A2082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0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08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0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0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3696</Words>
  <Characters>22176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pup</cp:lastModifiedBy>
  <cp:revision>20</cp:revision>
  <cp:lastPrinted>2014-08-05T10:13:00Z</cp:lastPrinted>
  <dcterms:created xsi:type="dcterms:W3CDTF">2014-08-01T09:24:00Z</dcterms:created>
  <dcterms:modified xsi:type="dcterms:W3CDTF">2014-09-08T19:29:00Z</dcterms:modified>
</cp:coreProperties>
</file>