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6F" w:rsidRPr="00331A3E" w:rsidRDefault="001C0D6F" w:rsidP="001C0D6F">
      <w:pPr>
        <w:pStyle w:val="Tekstpodstawowywcity21"/>
        <w:spacing w:line="276" w:lineRule="auto"/>
        <w:ind w:left="5664" w:firstLine="708"/>
        <w:rPr>
          <w:rFonts w:ascii="Verdana" w:hAnsi="Verdana"/>
          <w:sz w:val="20"/>
        </w:rPr>
      </w:pPr>
      <w:r w:rsidRPr="00331A3E">
        <w:rPr>
          <w:rFonts w:ascii="Verdana" w:hAnsi="Verdana"/>
          <w:sz w:val="20"/>
        </w:rPr>
        <w:t xml:space="preserve">Płock, dnia 5 września 2014r </w:t>
      </w:r>
    </w:p>
    <w:p w:rsidR="001C0D6F" w:rsidRPr="00331A3E" w:rsidRDefault="001C0D6F" w:rsidP="001C0D6F">
      <w:pPr>
        <w:pStyle w:val="Tekstpodstawowywcity21"/>
        <w:spacing w:line="276" w:lineRule="auto"/>
        <w:rPr>
          <w:rFonts w:ascii="Verdana" w:hAnsi="Verdana"/>
          <w:sz w:val="20"/>
        </w:rPr>
      </w:pPr>
    </w:p>
    <w:p w:rsidR="001C0D6F" w:rsidRPr="003B0C7C" w:rsidRDefault="003B0C7C" w:rsidP="00E64473">
      <w:pPr>
        <w:pStyle w:val="Tekstpodstawowywcity21"/>
        <w:spacing w:line="276" w:lineRule="auto"/>
        <w:ind w:left="0" w:firstLine="0"/>
        <w:rPr>
          <w:rFonts w:ascii="Verdana" w:hAnsi="Verdana"/>
          <w:sz w:val="22"/>
          <w:szCs w:val="22"/>
        </w:rPr>
      </w:pPr>
      <w:r w:rsidRPr="003B0C7C">
        <w:rPr>
          <w:sz w:val="22"/>
          <w:szCs w:val="22"/>
        </w:rPr>
        <w:t>RP.II.042.2.ZP.</w:t>
      </w:r>
      <w:r w:rsidR="00A10601">
        <w:rPr>
          <w:sz w:val="22"/>
          <w:szCs w:val="22"/>
        </w:rPr>
        <w:t>5</w:t>
      </w:r>
      <w:bookmarkStart w:id="0" w:name="_GoBack"/>
      <w:bookmarkEnd w:id="0"/>
      <w:r w:rsidRPr="003B0C7C">
        <w:rPr>
          <w:sz w:val="22"/>
          <w:szCs w:val="22"/>
        </w:rPr>
        <w:t>.2014</w:t>
      </w:r>
      <w:r w:rsidR="001C0D6F" w:rsidRPr="003B0C7C">
        <w:rPr>
          <w:rFonts w:ascii="Verdana" w:hAnsi="Verdana"/>
          <w:sz w:val="22"/>
          <w:szCs w:val="22"/>
        </w:rPr>
        <w:tab/>
      </w:r>
    </w:p>
    <w:p w:rsidR="001C0D6F" w:rsidRPr="00331A3E" w:rsidRDefault="001C0D6F" w:rsidP="001C0D6F">
      <w:pPr>
        <w:pStyle w:val="Tekstpodstawowywcity21"/>
        <w:spacing w:line="276" w:lineRule="auto"/>
        <w:ind w:left="0" w:firstLine="0"/>
        <w:rPr>
          <w:rFonts w:ascii="Verdana" w:hAnsi="Verdana"/>
          <w:sz w:val="20"/>
        </w:rPr>
      </w:pPr>
    </w:p>
    <w:p w:rsidR="001C0D6F" w:rsidRPr="00331A3E" w:rsidRDefault="001C0D6F" w:rsidP="001C0D6F">
      <w:pPr>
        <w:pStyle w:val="Nagwek4"/>
        <w:spacing w:line="276" w:lineRule="auto"/>
        <w:rPr>
          <w:rFonts w:ascii="Verdana" w:hAnsi="Verdana"/>
          <w:i w:val="0"/>
          <w:sz w:val="20"/>
          <w:u w:val="none"/>
        </w:rPr>
      </w:pPr>
      <w:r w:rsidRPr="00331A3E">
        <w:rPr>
          <w:rFonts w:ascii="Verdana" w:hAnsi="Verdana"/>
          <w:i w:val="0"/>
          <w:sz w:val="20"/>
          <w:u w:val="none"/>
        </w:rPr>
        <w:t>SPECYFIKACJA  ISTOTNYCH  WARUNKÓW  ZAMÓWIENIA</w:t>
      </w:r>
    </w:p>
    <w:p w:rsidR="001C0D6F" w:rsidRPr="00331A3E" w:rsidRDefault="001C0D6F" w:rsidP="001C0D6F">
      <w:pPr>
        <w:spacing w:line="276" w:lineRule="auto"/>
        <w:jc w:val="both"/>
        <w:rPr>
          <w:rFonts w:ascii="Verdana" w:hAnsi="Verdana"/>
          <w:sz w:val="20"/>
          <w:szCs w:val="20"/>
          <w:lang w:eastAsia="ar-SA"/>
        </w:rPr>
      </w:pPr>
    </w:p>
    <w:p w:rsidR="00E64473" w:rsidRPr="0084670F" w:rsidRDefault="001C0D6F" w:rsidP="00E64473">
      <w:pPr>
        <w:spacing w:line="276" w:lineRule="auto"/>
        <w:jc w:val="both"/>
        <w:rPr>
          <w:rFonts w:ascii="Verdana" w:hAnsi="Verdana"/>
          <w:sz w:val="20"/>
          <w:szCs w:val="20"/>
        </w:rPr>
      </w:pPr>
      <w:r w:rsidRPr="0084670F">
        <w:rPr>
          <w:rFonts w:ascii="Verdana" w:hAnsi="Verdana"/>
          <w:sz w:val="20"/>
          <w:szCs w:val="20"/>
          <w:lang w:eastAsia="ar-SA"/>
        </w:rPr>
        <w:t xml:space="preserve">Niniejsza specyfikacja istotnych warunków zamówienia zawiera informacje i wytyczne dla Wykonawców ubiegających się o uzyskanie zamówienia publicznego pn: </w:t>
      </w:r>
      <w:r w:rsidR="00FE4109" w:rsidRPr="0084670F">
        <w:rPr>
          <w:rFonts w:ascii="Verdana" w:hAnsi="Verdana"/>
          <w:sz w:val="20"/>
          <w:szCs w:val="20"/>
        </w:rPr>
        <w:t xml:space="preserve">świadczenie usług transportowych polegających na przewozie uczniów Zespołu Szkół </w:t>
      </w:r>
      <w:r w:rsidR="00E64473" w:rsidRPr="0084670F">
        <w:rPr>
          <w:rFonts w:ascii="Verdana" w:hAnsi="Verdana"/>
          <w:b/>
          <w:sz w:val="20"/>
          <w:szCs w:val="20"/>
        </w:rPr>
        <w:t xml:space="preserve">im. </w:t>
      </w:r>
      <w:r w:rsidR="003B0C7C" w:rsidRPr="0084670F">
        <w:rPr>
          <w:rFonts w:ascii="Verdana" w:hAnsi="Verdana"/>
          <w:b/>
          <w:sz w:val="20"/>
          <w:szCs w:val="20"/>
        </w:rPr>
        <w:t>Stanisława Staszica               w Gąbinie</w:t>
      </w:r>
      <w:r w:rsidR="00E64473" w:rsidRPr="0084670F">
        <w:rPr>
          <w:rFonts w:ascii="Verdana" w:eastAsia="Calibri" w:hAnsi="Verdana"/>
          <w:sz w:val="20"/>
          <w:szCs w:val="20"/>
          <w:lang w:eastAsia="en-US"/>
        </w:rPr>
        <w:t xml:space="preserve"> w ramach projektu  „M</w:t>
      </w:r>
      <w:r w:rsidR="003B0C7C" w:rsidRPr="0084670F">
        <w:rPr>
          <w:rFonts w:ascii="Verdana" w:eastAsia="Calibri" w:hAnsi="Verdana"/>
          <w:sz w:val="20"/>
          <w:szCs w:val="20"/>
          <w:lang w:eastAsia="en-US"/>
        </w:rPr>
        <w:t>oja wiedza – mój sukces zawodowy</w:t>
      </w:r>
      <w:r w:rsidR="00E64473" w:rsidRPr="0084670F">
        <w:rPr>
          <w:rFonts w:ascii="Verdana" w:eastAsia="Calibri" w:hAnsi="Verdana"/>
          <w:sz w:val="20"/>
          <w:szCs w:val="20"/>
          <w:lang w:eastAsia="en-US"/>
        </w:rPr>
        <w:t xml:space="preserve">” </w:t>
      </w:r>
      <w:r w:rsidR="00E64473" w:rsidRPr="0084670F">
        <w:rPr>
          <w:rFonts w:ascii="Verdana" w:hAnsi="Verdana"/>
          <w:sz w:val="20"/>
          <w:szCs w:val="20"/>
        </w:rPr>
        <w:t>współfinansowanego przez Unię Europejską ze środków Europejskiego Funduszu Społecznego w ramach Programu Operacyjnego Kapitał Ludzki.</w:t>
      </w:r>
    </w:p>
    <w:p w:rsidR="001C0D6F" w:rsidRPr="00331A3E" w:rsidRDefault="001C0D6F" w:rsidP="001C0D6F">
      <w:pPr>
        <w:spacing w:line="276" w:lineRule="auto"/>
        <w:jc w:val="both"/>
        <w:rPr>
          <w:rFonts w:ascii="Verdana" w:hAnsi="Verdana"/>
          <w:sz w:val="20"/>
          <w:szCs w:val="20"/>
        </w:rPr>
      </w:pPr>
    </w:p>
    <w:p w:rsidR="001C0D6F" w:rsidRPr="00331A3E" w:rsidRDefault="001C0D6F" w:rsidP="00B61A22">
      <w:pPr>
        <w:pStyle w:val="Bezodstpw"/>
        <w:numPr>
          <w:ilvl w:val="0"/>
          <w:numId w:val="16"/>
        </w:numPr>
        <w:spacing w:line="276" w:lineRule="auto"/>
        <w:ind w:left="567" w:hanging="567"/>
        <w:jc w:val="both"/>
        <w:rPr>
          <w:rFonts w:ascii="Verdana" w:hAnsi="Verdana"/>
          <w:b/>
          <w:sz w:val="20"/>
          <w:szCs w:val="20"/>
        </w:rPr>
      </w:pPr>
      <w:r w:rsidRPr="00331A3E">
        <w:rPr>
          <w:rFonts w:ascii="Verdana" w:hAnsi="Verdana"/>
          <w:b/>
          <w:color w:val="000000"/>
          <w:sz w:val="20"/>
          <w:szCs w:val="20"/>
        </w:rPr>
        <w:t xml:space="preserve">Zamawiający: Powiat Płocki reprezentowany przez </w:t>
      </w:r>
      <w:r w:rsidRPr="00331A3E">
        <w:rPr>
          <w:rFonts w:ascii="Verdana" w:hAnsi="Verdana"/>
          <w:b/>
          <w:sz w:val="20"/>
          <w:szCs w:val="20"/>
        </w:rPr>
        <w:t>Zarząd Powiatu w Płocku</w:t>
      </w:r>
    </w:p>
    <w:p w:rsidR="001C0D6F" w:rsidRPr="00331A3E" w:rsidRDefault="001C0D6F" w:rsidP="001C0D6F">
      <w:pPr>
        <w:pStyle w:val="Bezodstpw"/>
        <w:spacing w:line="276" w:lineRule="auto"/>
        <w:jc w:val="both"/>
        <w:rPr>
          <w:rFonts w:ascii="Verdana" w:hAnsi="Verdana"/>
          <w:b/>
          <w:sz w:val="20"/>
          <w:szCs w:val="20"/>
        </w:rPr>
      </w:pPr>
      <w:r w:rsidRPr="00331A3E">
        <w:rPr>
          <w:rFonts w:ascii="Verdana" w:hAnsi="Verdana"/>
          <w:color w:val="000000"/>
          <w:sz w:val="20"/>
          <w:szCs w:val="20"/>
        </w:rPr>
        <w:t xml:space="preserve">        Adres Zamawiającego</w:t>
      </w:r>
      <w:r w:rsidRPr="00331A3E">
        <w:rPr>
          <w:rFonts w:ascii="Verdana" w:hAnsi="Verdana"/>
          <w:b/>
          <w:color w:val="000000"/>
          <w:sz w:val="20"/>
          <w:szCs w:val="20"/>
        </w:rPr>
        <w:t>:</w:t>
      </w:r>
      <w:r w:rsidR="00FE4109">
        <w:rPr>
          <w:rFonts w:ascii="Verdana" w:hAnsi="Verdana"/>
          <w:b/>
          <w:i/>
          <w:color w:val="000000"/>
          <w:sz w:val="20"/>
          <w:szCs w:val="20"/>
        </w:rPr>
        <w:t xml:space="preserve"> </w:t>
      </w:r>
      <w:r w:rsidRPr="00331A3E">
        <w:rPr>
          <w:rFonts w:ascii="Verdana" w:hAnsi="Verdana"/>
          <w:b/>
          <w:sz w:val="20"/>
          <w:szCs w:val="20"/>
        </w:rPr>
        <w:t>ul. Bielska 59</w:t>
      </w:r>
    </w:p>
    <w:p w:rsidR="001C0D6F" w:rsidRPr="00331A3E" w:rsidRDefault="001C0D6F" w:rsidP="001C0D6F">
      <w:pPr>
        <w:pStyle w:val="Bezodstpw"/>
        <w:spacing w:line="276" w:lineRule="auto"/>
        <w:jc w:val="both"/>
        <w:rPr>
          <w:rFonts w:ascii="Verdana" w:hAnsi="Verdana"/>
          <w:b/>
          <w:sz w:val="20"/>
          <w:szCs w:val="20"/>
        </w:rPr>
      </w:pPr>
      <w:r w:rsidRPr="00331A3E">
        <w:rPr>
          <w:rFonts w:ascii="Verdana" w:hAnsi="Verdana"/>
          <w:b/>
          <w:sz w:val="20"/>
          <w:szCs w:val="20"/>
        </w:rPr>
        <w:tab/>
      </w:r>
      <w:r w:rsidRPr="00331A3E">
        <w:rPr>
          <w:rFonts w:ascii="Verdana" w:hAnsi="Verdana"/>
          <w:b/>
          <w:sz w:val="20"/>
          <w:szCs w:val="20"/>
        </w:rPr>
        <w:tab/>
      </w:r>
      <w:r w:rsidRPr="00331A3E">
        <w:rPr>
          <w:rFonts w:ascii="Verdana" w:hAnsi="Verdana"/>
          <w:b/>
          <w:sz w:val="20"/>
          <w:szCs w:val="20"/>
        </w:rPr>
        <w:tab/>
      </w:r>
      <w:r w:rsidRPr="00331A3E">
        <w:rPr>
          <w:rFonts w:ascii="Verdana" w:hAnsi="Verdana"/>
          <w:b/>
          <w:sz w:val="20"/>
          <w:szCs w:val="20"/>
        </w:rPr>
        <w:tab/>
        <w:t>09-400 Płock</w:t>
      </w:r>
    </w:p>
    <w:p w:rsidR="001C0D6F" w:rsidRPr="00331A3E" w:rsidRDefault="001C0D6F" w:rsidP="001C0D6F">
      <w:pPr>
        <w:pStyle w:val="Bezodstpw"/>
        <w:spacing w:line="276" w:lineRule="auto"/>
        <w:ind w:left="2835" w:hanging="567"/>
        <w:jc w:val="both"/>
        <w:rPr>
          <w:rFonts w:ascii="Verdana" w:hAnsi="Verdana"/>
          <w:b/>
          <w:sz w:val="20"/>
          <w:szCs w:val="20"/>
        </w:rPr>
      </w:pPr>
      <w:r w:rsidRPr="00331A3E">
        <w:rPr>
          <w:rFonts w:ascii="Verdana" w:hAnsi="Verdana"/>
          <w:b/>
          <w:sz w:val="20"/>
          <w:szCs w:val="20"/>
        </w:rPr>
        <w:tab/>
        <w:t>tel.: (0-24) 267-68-00</w:t>
      </w:r>
    </w:p>
    <w:p w:rsidR="001C0D6F" w:rsidRPr="00331A3E" w:rsidRDefault="001C0D6F" w:rsidP="001C0D6F">
      <w:pPr>
        <w:pStyle w:val="Bezodstpw"/>
        <w:spacing w:line="276" w:lineRule="auto"/>
        <w:ind w:left="2835" w:hanging="567"/>
        <w:jc w:val="both"/>
        <w:rPr>
          <w:rFonts w:ascii="Verdana" w:hAnsi="Verdana"/>
          <w:b/>
          <w:sz w:val="20"/>
          <w:szCs w:val="20"/>
          <w:lang w:val="en-US"/>
        </w:rPr>
      </w:pPr>
      <w:r w:rsidRPr="00331A3E">
        <w:rPr>
          <w:rFonts w:ascii="Verdana" w:hAnsi="Verdana"/>
          <w:b/>
          <w:sz w:val="20"/>
          <w:szCs w:val="20"/>
        </w:rPr>
        <w:tab/>
      </w:r>
      <w:r w:rsidRPr="00331A3E">
        <w:rPr>
          <w:rFonts w:ascii="Verdana" w:hAnsi="Verdana"/>
          <w:b/>
          <w:sz w:val="20"/>
          <w:szCs w:val="20"/>
          <w:lang w:val="en-US"/>
        </w:rPr>
        <w:t>fax: (0-24)267-68-48</w:t>
      </w:r>
    </w:p>
    <w:p w:rsidR="001C0D6F" w:rsidRPr="00331A3E" w:rsidRDefault="001C0D6F" w:rsidP="001C0D6F">
      <w:pPr>
        <w:pStyle w:val="Bezodstpw"/>
        <w:spacing w:line="276" w:lineRule="auto"/>
        <w:ind w:left="2835" w:hanging="567"/>
        <w:jc w:val="both"/>
        <w:rPr>
          <w:rFonts w:ascii="Verdana" w:hAnsi="Verdana"/>
          <w:b/>
          <w:sz w:val="20"/>
          <w:szCs w:val="20"/>
          <w:lang w:val="en-US"/>
        </w:rPr>
      </w:pPr>
      <w:r w:rsidRPr="00331A3E">
        <w:rPr>
          <w:rFonts w:ascii="Verdana" w:hAnsi="Verdana"/>
          <w:b/>
          <w:sz w:val="20"/>
          <w:szCs w:val="20"/>
          <w:lang w:val="en-US"/>
        </w:rPr>
        <w:tab/>
        <w:t>e-mail: starostwo@powiat.plock.pl</w:t>
      </w:r>
    </w:p>
    <w:p w:rsidR="001C0D6F" w:rsidRPr="00331A3E" w:rsidRDefault="001C0D6F" w:rsidP="001C0D6F">
      <w:pPr>
        <w:pStyle w:val="Bezodstpw"/>
        <w:spacing w:line="276" w:lineRule="auto"/>
        <w:ind w:left="2124" w:firstLine="708"/>
        <w:jc w:val="both"/>
        <w:rPr>
          <w:rFonts w:ascii="Verdana" w:hAnsi="Verdana"/>
          <w:b/>
          <w:sz w:val="20"/>
          <w:szCs w:val="20"/>
          <w:lang w:val="en-US"/>
        </w:rPr>
      </w:pPr>
      <w:r w:rsidRPr="00331A3E">
        <w:rPr>
          <w:rFonts w:ascii="Verdana" w:hAnsi="Verdana"/>
          <w:b/>
          <w:sz w:val="20"/>
          <w:szCs w:val="20"/>
          <w:lang w:val="en-US"/>
        </w:rPr>
        <w:t>www.powiat.plock.pl / www.powiatplocki.bip.org.pl</w:t>
      </w:r>
    </w:p>
    <w:p w:rsidR="001C0D6F" w:rsidRPr="00331A3E" w:rsidRDefault="001C0D6F" w:rsidP="001C0D6F">
      <w:pPr>
        <w:tabs>
          <w:tab w:val="left" w:pos="0"/>
        </w:tabs>
        <w:suppressAutoHyphens/>
        <w:spacing w:line="276" w:lineRule="auto"/>
        <w:ind w:right="174"/>
        <w:jc w:val="both"/>
        <w:rPr>
          <w:rFonts w:ascii="Verdana" w:hAnsi="Verdana"/>
          <w:b/>
          <w:i/>
          <w:sz w:val="20"/>
          <w:szCs w:val="20"/>
          <w:lang w:val="en-US"/>
        </w:rPr>
      </w:pPr>
    </w:p>
    <w:p w:rsidR="001C0D6F" w:rsidRPr="00331A3E" w:rsidRDefault="001C0D6F" w:rsidP="001C0D6F">
      <w:pPr>
        <w:rPr>
          <w:rFonts w:ascii="Verdana" w:hAnsi="Verdana"/>
          <w:b/>
          <w:sz w:val="20"/>
          <w:szCs w:val="20"/>
        </w:rPr>
      </w:pPr>
      <w:r w:rsidRPr="00331A3E">
        <w:rPr>
          <w:rFonts w:ascii="Verdana" w:hAnsi="Verdana"/>
          <w:b/>
          <w:sz w:val="20"/>
          <w:szCs w:val="20"/>
        </w:rPr>
        <w:t xml:space="preserve">II.     Tryb postępowania. </w:t>
      </w:r>
    </w:p>
    <w:p w:rsidR="001C0D6F" w:rsidRPr="00331A3E" w:rsidRDefault="001C0D6F" w:rsidP="001C0D6F">
      <w:pPr>
        <w:spacing w:line="276" w:lineRule="auto"/>
        <w:jc w:val="both"/>
        <w:rPr>
          <w:rFonts w:ascii="Verdana" w:hAnsi="Verdana"/>
          <w:bCs/>
          <w:sz w:val="20"/>
          <w:szCs w:val="20"/>
          <w:lang w:eastAsia="pl-PL"/>
        </w:rPr>
      </w:pPr>
      <w:r w:rsidRPr="00331A3E">
        <w:rPr>
          <w:rFonts w:ascii="Verdana" w:hAnsi="Verdana"/>
          <w:sz w:val="20"/>
          <w:szCs w:val="20"/>
        </w:rPr>
        <w:t xml:space="preserve">Postępowanie prowadzone jest w trybie przetargu nieograniczonego o wartości szacunkowej poniżej progów unijnych – art. 11 ust. 8 ustawy z dnia 29 stycznia </w:t>
      </w:r>
      <w:r w:rsidRPr="00331A3E">
        <w:rPr>
          <w:rFonts w:ascii="Verdana" w:hAnsi="Verdana"/>
          <w:bCs/>
          <w:sz w:val="20"/>
          <w:szCs w:val="20"/>
          <w:lang w:eastAsia="pl-PL"/>
        </w:rPr>
        <w:t xml:space="preserve">(tekst jednolity - Dz. U. </w:t>
      </w:r>
      <w:r w:rsidR="00E64473">
        <w:rPr>
          <w:rFonts w:ascii="Verdana" w:hAnsi="Verdana"/>
          <w:bCs/>
          <w:sz w:val="20"/>
          <w:szCs w:val="20"/>
          <w:lang w:eastAsia="pl-PL"/>
        </w:rPr>
        <w:t xml:space="preserve">                        </w:t>
      </w:r>
      <w:r w:rsidRPr="00331A3E">
        <w:rPr>
          <w:rFonts w:ascii="Verdana" w:hAnsi="Verdana"/>
          <w:bCs/>
          <w:sz w:val="20"/>
          <w:szCs w:val="20"/>
          <w:lang w:eastAsia="pl-PL"/>
        </w:rPr>
        <w:t>z 2013r. poz. 907 z późn. zm.).</w:t>
      </w:r>
    </w:p>
    <w:p w:rsidR="001C0D6F" w:rsidRPr="00FE4109" w:rsidRDefault="001C0D6F" w:rsidP="001C0D6F">
      <w:pPr>
        <w:pStyle w:val="Tekstpodstawowywcity21"/>
        <w:spacing w:line="276" w:lineRule="auto"/>
        <w:ind w:left="0" w:right="-2" w:firstLine="0"/>
        <w:rPr>
          <w:rFonts w:ascii="Verdana" w:hAnsi="Verdana"/>
          <w:strike/>
          <w:color w:val="FF0000"/>
          <w:sz w:val="20"/>
        </w:rPr>
      </w:pPr>
      <w:r w:rsidRPr="00331A3E">
        <w:rPr>
          <w:rFonts w:ascii="Verdana" w:hAnsi="Verdana"/>
          <w:sz w:val="20"/>
        </w:rPr>
        <w:t>Podstawa prawna udzielenia zamówienia publicznego – art. 39 i nast</w:t>
      </w:r>
      <w:r w:rsidR="000C4889">
        <w:rPr>
          <w:rFonts w:ascii="Verdana" w:hAnsi="Verdana"/>
          <w:sz w:val="20"/>
        </w:rPr>
        <w:t>ępne</w:t>
      </w:r>
      <w:r w:rsidRPr="00331A3E">
        <w:rPr>
          <w:rFonts w:ascii="Verdana" w:hAnsi="Verdana"/>
          <w:sz w:val="20"/>
        </w:rPr>
        <w:t xml:space="preserve"> Prawa zamówień publicznych</w:t>
      </w:r>
      <w:r w:rsidR="00E64473">
        <w:rPr>
          <w:rFonts w:ascii="Verdana" w:hAnsi="Verdana"/>
          <w:sz w:val="20"/>
        </w:rPr>
        <w:t>.</w:t>
      </w:r>
    </w:p>
    <w:p w:rsidR="001C0D6F" w:rsidRPr="00331A3E" w:rsidRDefault="001C0D6F" w:rsidP="00331A3E">
      <w:pPr>
        <w:pStyle w:val="Akapitzlist"/>
        <w:numPr>
          <w:ilvl w:val="0"/>
          <w:numId w:val="40"/>
        </w:numPr>
        <w:spacing w:line="276" w:lineRule="auto"/>
        <w:ind w:left="567" w:hanging="567"/>
        <w:jc w:val="both"/>
        <w:rPr>
          <w:rFonts w:ascii="Verdana" w:hAnsi="Verdana"/>
          <w:b/>
          <w:iCs/>
          <w:sz w:val="20"/>
          <w:szCs w:val="20"/>
        </w:rPr>
      </w:pPr>
      <w:r w:rsidRPr="00331A3E">
        <w:rPr>
          <w:rFonts w:ascii="Verdana" w:hAnsi="Verdana"/>
          <w:b/>
          <w:iCs/>
          <w:sz w:val="20"/>
          <w:szCs w:val="20"/>
        </w:rPr>
        <w:t>Zamawiający nie dopuszcza składania ofert częściowych.</w:t>
      </w:r>
    </w:p>
    <w:p w:rsidR="001C0D6F" w:rsidRPr="00331A3E" w:rsidRDefault="001C0D6F" w:rsidP="00331A3E">
      <w:pPr>
        <w:pStyle w:val="Akapitzlist"/>
        <w:numPr>
          <w:ilvl w:val="0"/>
          <w:numId w:val="40"/>
        </w:numPr>
        <w:spacing w:line="276" w:lineRule="auto"/>
        <w:ind w:left="567" w:hanging="567"/>
        <w:jc w:val="both"/>
        <w:rPr>
          <w:rFonts w:ascii="Verdana" w:hAnsi="Verdana"/>
          <w:b/>
          <w:iCs/>
          <w:sz w:val="20"/>
          <w:szCs w:val="20"/>
        </w:rPr>
      </w:pPr>
      <w:r w:rsidRPr="00331A3E">
        <w:rPr>
          <w:rFonts w:ascii="Verdana" w:hAnsi="Verdana"/>
          <w:b/>
          <w:iCs/>
          <w:sz w:val="20"/>
          <w:szCs w:val="20"/>
        </w:rPr>
        <w:t>Zamawiający nie dopuszcza składania ofert wariantowych.</w:t>
      </w:r>
    </w:p>
    <w:p w:rsidR="002465B5" w:rsidRPr="00331A3E" w:rsidRDefault="001C0D6F" w:rsidP="002465B5">
      <w:pPr>
        <w:rPr>
          <w:rFonts w:ascii="Verdana" w:hAnsi="Verdana" w:cs="Arial"/>
          <w:sz w:val="20"/>
          <w:szCs w:val="20"/>
          <w:lang w:eastAsia="pl-PL"/>
        </w:rPr>
      </w:pPr>
      <w:r w:rsidRPr="00331A3E">
        <w:rPr>
          <w:rFonts w:ascii="Verdana" w:hAnsi="Verdana"/>
          <w:b/>
          <w:iCs/>
          <w:sz w:val="20"/>
          <w:szCs w:val="20"/>
        </w:rPr>
        <w:t>V.      Zamawiający  przewiduje udzieleni</w:t>
      </w:r>
      <w:r w:rsidR="00894EBD" w:rsidRPr="00331A3E">
        <w:rPr>
          <w:rFonts w:ascii="Verdana" w:hAnsi="Verdana"/>
          <w:b/>
          <w:iCs/>
          <w:sz w:val="20"/>
          <w:szCs w:val="20"/>
        </w:rPr>
        <w:t>e</w:t>
      </w:r>
      <w:r w:rsidRPr="00331A3E">
        <w:rPr>
          <w:rFonts w:ascii="Verdana" w:hAnsi="Verdana"/>
          <w:b/>
          <w:iCs/>
          <w:sz w:val="20"/>
          <w:szCs w:val="20"/>
        </w:rPr>
        <w:t xml:space="preserve"> zamówień  uzupełniających</w:t>
      </w:r>
      <w:r w:rsidR="002465B5" w:rsidRPr="00331A3E">
        <w:rPr>
          <w:rFonts w:ascii="Verdana" w:hAnsi="Verdana" w:cs="Arial"/>
          <w:sz w:val="20"/>
          <w:szCs w:val="20"/>
          <w:lang w:eastAsia="pl-PL"/>
        </w:rPr>
        <w:t xml:space="preserve"> stanowiących</w:t>
      </w:r>
    </w:p>
    <w:p w:rsidR="001C0D6F" w:rsidRPr="00331A3E" w:rsidRDefault="002465B5" w:rsidP="002465B5">
      <w:pPr>
        <w:rPr>
          <w:rFonts w:ascii="Verdana" w:hAnsi="Verdana"/>
          <w:b/>
          <w:iCs/>
          <w:sz w:val="20"/>
          <w:szCs w:val="20"/>
        </w:rPr>
      </w:pPr>
      <w:r w:rsidRPr="00331A3E">
        <w:rPr>
          <w:rFonts w:ascii="Verdana" w:hAnsi="Verdana" w:cs="Arial"/>
          <w:sz w:val="20"/>
          <w:szCs w:val="20"/>
          <w:lang w:eastAsia="pl-PL"/>
        </w:rPr>
        <w:t xml:space="preserve">nie więcej niż </w:t>
      </w:r>
      <w:r w:rsidR="00331A3E" w:rsidRPr="00331A3E">
        <w:rPr>
          <w:rFonts w:ascii="Verdana" w:hAnsi="Verdana" w:cs="Arial"/>
          <w:sz w:val="20"/>
          <w:szCs w:val="20"/>
          <w:lang w:eastAsia="pl-PL"/>
        </w:rPr>
        <w:t>5</w:t>
      </w:r>
      <w:r w:rsidRPr="00331A3E">
        <w:rPr>
          <w:rFonts w:ascii="Verdana" w:hAnsi="Verdana" w:cs="Arial"/>
          <w:sz w:val="20"/>
          <w:szCs w:val="20"/>
          <w:lang w:eastAsia="pl-PL"/>
        </w:rPr>
        <w:t>0 %  wartości zamówienia podstawowego i polegających na powtórzeniu tego samego rodzaju zamówienia, o których mowa w art. 67 ust.1 pkt 6 Pzp.</w:t>
      </w:r>
    </w:p>
    <w:p w:rsidR="001C0D6F" w:rsidRPr="00331A3E" w:rsidRDefault="001C0D6F" w:rsidP="001C0D6F">
      <w:pPr>
        <w:tabs>
          <w:tab w:val="left" w:pos="1420"/>
        </w:tabs>
        <w:spacing w:line="276" w:lineRule="auto"/>
        <w:jc w:val="both"/>
        <w:rPr>
          <w:rFonts w:ascii="Verdana" w:hAnsi="Verdana"/>
          <w:b/>
          <w:iCs/>
          <w:sz w:val="20"/>
          <w:szCs w:val="20"/>
        </w:rPr>
      </w:pPr>
      <w:r w:rsidRPr="00331A3E">
        <w:rPr>
          <w:rFonts w:ascii="Verdana" w:hAnsi="Verdana"/>
          <w:b/>
          <w:iCs/>
          <w:sz w:val="20"/>
          <w:szCs w:val="20"/>
        </w:rPr>
        <w:t xml:space="preserve">VI.    Zamawiający nie przewiduje zawarcia umowy ramowej. </w:t>
      </w:r>
    </w:p>
    <w:p w:rsidR="001C0D6F" w:rsidRPr="00331A3E" w:rsidRDefault="001C0D6F" w:rsidP="001C0D6F">
      <w:pPr>
        <w:tabs>
          <w:tab w:val="left" w:pos="1420"/>
        </w:tabs>
        <w:spacing w:line="276" w:lineRule="auto"/>
        <w:jc w:val="both"/>
        <w:rPr>
          <w:rFonts w:ascii="Verdana" w:hAnsi="Verdana"/>
          <w:b/>
          <w:iCs/>
          <w:sz w:val="20"/>
          <w:szCs w:val="20"/>
        </w:rPr>
      </w:pPr>
      <w:r w:rsidRPr="00331A3E">
        <w:rPr>
          <w:rFonts w:ascii="Verdana" w:hAnsi="Verdana"/>
          <w:b/>
          <w:iCs/>
          <w:sz w:val="20"/>
          <w:szCs w:val="20"/>
        </w:rPr>
        <w:t>VII.   Zamawiający nie przewiduje ustanowienia dynamicznego systemu zakupów.</w:t>
      </w:r>
    </w:p>
    <w:p w:rsidR="001C0D6F" w:rsidRPr="00331A3E" w:rsidRDefault="001C0D6F" w:rsidP="001C0D6F">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Cs/>
          <w:sz w:val="20"/>
          <w:szCs w:val="20"/>
        </w:rPr>
      </w:pPr>
      <w:r w:rsidRPr="00331A3E">
        <w:rPr>
          <w:rFonts w:ascii="Verdana" w:hAnsi="Verdana"/>
          <w:b/>
          <w:iCs/>
          <w:sz w:val="20"/>
          <w:szCs w:val="20"/>
        </w:rPr>
        <w:t>Zamawiający nie przewiduje zastosowania aukcji elektronicznej.</w:t>
      </w:r>
    </w:p>
    <w:p w:rsidR="001C0D6F" w:rsidRPr="00331A3E" w:rsidRDefault="001C0D6F" w:rsidP="001C0D6F">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Cs/>
          <w:sz w:val="20"/>
          <w:szCs w:val="20"/>
        </w:rPr>
      </w:pPr>
      <w:r w:rsidRPr="00331A3E">
        <w:rPr>
          <w:rFonts w:ascii="Verdana" w:hAnsi="Verdana"/>
          <w:b/>
          <w:iCs/>
          <w:sz w:val="20"/>
          <w:szCs w:val="20"/>
        </w:rPr>
        <w:t xml:space="preserve">Zamawiający </w:t>
      </w:r>
      <w:r w:rsidR="009C6DBE">
        <w:rPr>
          <w:rFonts w:ascii="Verdana" w:hAnsi="Verdana"/>
          <w:b/>
          <w:iCs/>
          <w:sz w:val="20"/>
          <w:szCs w:val="20"/>
        </w:rPr>
        <w:t xml:space="preserve">nie </w:t>
      </w:r>
      <w:r w:rsidRPr="00331A3E">
        <w:rPr>
          <w:rFonts w:ascii="Verdana" w:hAnsi="Verdana"/>
          <w:b/>
          <w:iCs/>
          <w:sz w:val="20"/>
          <w:szCs w:val="20"/>
        </w:rPr>
        <w:t>dopuszcza składani</w:t>
      </w:r>
      <w:r w:rsidR="009C6DBE">
        <w:rPr>
          <w:rFonts w:ascii="Verdana" w:hAnsi="Verdana"/>
          <w:b/>
          <w:iCs/>
          <w:sz w:val="20"/>
          <w:szCs w:val="20"/>
        </w:rPr>
        <w:t>a</w:t>
      </w:r>
      <w:r w:rsidRPr="00331A3E">
        <w:rPr>
          <w:rFonts w:ascii="Verdana" w:hAnsi="Verdana"/>
          <w:b/>
          <w:iCs/>
          <w:sz w:val="20"/>
          <w:szCs w:val="20"/>
        </w:rPr>
        <w:t xml:space="preserve"> ofert równoważnych.</w:t>
      </w:r>
    </w:p>
    <w:p w:rsidR="001C0D6F" w:rsidRPr="00331A3E" w:rsidRDefault="001C0D6F" w:rsidP="001C0D6F">
      <w:pPr>
        <w:spacing w:line="276" w:lineRule="auto"/>
        <w:ind w:left="567"/>
        <w:jc w:val="both"/>
        <w:rPr>
          <w:rFonts w:ascii="Verdana" w:hAnsi="Verdana"/>
          <w:b/>
          <w:iCs/>
          <w:sz w:val="20"/>
          <w:szCs w:val="20"/>
        </w:rPr>
      </w:pPr>
    </w:p>
    <w:p w:rsidR="001C0D6F" w:rsidRPr="00331A3E" w:rsidRDefault="001C0D6F" w:rsidP="00B61A22">
      <w:pPr>
        <w:pStyle w:val="Akapitzlist"/>
        <w:widowControl w:val="0"/>
        <w:numPr>
          <w:ilvl w:val="0"/>
          <w:numId w:val="10"/>
        </w:numPr>
        <w:suppressAutoHyphens/>
        <w:spacing w:line="276" w:lineRule="auto"/>
        <w:ind w:left="426" w:hanging="426"/>
        <w:jc w:val="both"/>
        <w:rPr>
          <w:rFonts w:ascii="Verdana" w:hAnsi="Verdana"/>
          <w:b/>
          <w:bCs/>
          <w:color w:val="000000"/>
          <w:sz w:val="20"/>
          <w:szCs w:val="20"/>
          <w:lang w:eastAsia="ar-SA"/>
        </w:rPr>
      </w:pPr>
      <w:r w:rsidRPr="00331A3E">
        <w:rPr>
          <w:rFonts w:ascii="Verdana" w:hAnsi="Verdana"/>
          <w:b/>
          <w:iCs/>
          <w:sz w:val="20"/>
          <w:szCs w:val="20"/>
        </w:rPr>
        <w:t>O</w:t>
      </w:r>
      <w:r w:rsidRPr="00331A3E">
        <w:rPr>
          <w:rFonts w:ascii="Verdana" w:hAnsi="Verdana"/>
          <w:b/>
          <w:bCs/>
          <w:color w:val="000000"/>
          <w:sz w:val="20"/>
          <w:szCs w:val="20"/>
          <w:lang w:eastAsia="ar-SA"/>
        </w:rPr>
        <w:t xml:space="preserve">pis przedmiotu zamówienia: </w:t>
      </w:r>
    </w:p>
    <w:p w:rsidR="001C0D6F" w:rsidRPr="00331A3E" w:rsidRDefault="001C0D6F" w:rsidP="001C0D6F">
      <w:pPr>
        <w:pStyle w:val="Akapitzlist"/>
        <w:spacing w:line="276" w:lineRule="auto"/>
        <w:jc w:val="both"/>
        <w:rPr>
          <w:rFonts w:ascii="Verdana" w:hAnsi="Verdana"/>
          <w:b/>
          <w:bCs/>
          <w:color w:val="000000"/>
          <w:sz w:val="20"/>
          <w:szCs w:val="20"/>
          <w:lang w:eastAsia="ar-SA"/>
        </w:rPr>
      </w:pPr>
    </w:p>
    <w:p w:rsidR="001C0D6F" w:rsidRPr="00331A3E" w:rsidRDefault="001C0D6F" w:rsidP="00B61A22">
      <w:pPr>
        <w:pStyle w:val="Bezodstpw"/>
        <w:numPr>
          <w:ilvl w:val="0"/>
          <w:numId w:val="30"/>
        </w:numPr>
        <w:spacing w:line="276" w:lineRule="auto"/>
        <w:jc w:val="both"/>
        <w:rPr>
          <w:rFonts w:ascii="Verdana" w:hAnsi="Verdana"/>
          <w:sz w:val="20"/>
          <w:szCs w:val="20"/>
        </w:rPr>
      </w:pPr>
      <w:r w:rsidRPr="00331A3E">
        <w:rPr>
          <w:rFonts w:ascii="Verdana" w:hAnsi="Verdana"/>
          <w:sz w:val="20"/>
          <w:szCs w:val="20"/>
        </w:rPr>
        <w:t xml:space="preserve">Przedmiotem zamówienia jest świadczenie usług transportowych polegających na </w:t>
      </w:r>
      <w:r w:rsidRPr="003B0C7C">
        <w:rPr>
          <w:rFonts w:ascii="Verdana" w:hAnsi="Verdana"/>
          <w:sz w:val="20"/>
          <w:szCs w:val="20"/>
        </w:rPr>
        <w:t xml:space="preserve">przewozie uczniów Zespołu Szkół im. </w:t>
      </w:r>
      <w:r w:rsidR="003B0C7C" w:rsidRPr="003B0C7C">
        <w:rPr>
          <w:rFonts w:ascii="Verdana" w:hAnsi="Verdana"/>
          <w:sz w:val="20"/>
          <w:szCs w:val="20"/>
        </w:rPr>
        <w:t>Stanisława Staszica w Gąbinie</w:t>
      </w:r>
      <w:r w:rsidR="003B0C7C" w:rsidRPr="003B0C7C">
        <w:rPr>
          <w:rFonts w:ascii="Verdana" w:eastAsia="Calibri" w:hAnsi="Verdana"/>
          <w:sz w:val="20"/>
          <w:szCs w:val="20"/>
          <w:lang w:eastAsia="en-US"/>
        </w:rPr>
        <w:t xml:space="preserve"> w ramach projektu pn. „Moja wiedza – mój sukces zawodowy</w:t>
      </w:r>
      <w:r w:rsidRPr="003B0C7C">
        <w:rPr>
          <w:rFonts w:ascii="Verdana" w:hAnsi="Verdana"/>
          <w:b/>
          <w:sz w:val="20"/>
          <w:szCs w:val="20"/>
        </w:rPr>
        <w:t>”</w:t>
      </w:r>
      <w:r w:rsidRPr="003B0C7C">
        <w:rPr>
          <w:rFonts w:ascii="Verdana" w:hAnsi="Verdana"/>
          <w:sz w:val="20"/>
          <w:szCs w:val="20"/>
        </w:rPr>
        <w:t xml:space="preserve"> współfinansowanego</w:t>
      </w:r>
      <w:r w:rsidRPr="00331A3E">
        <w:rPr>
          <w:rFonts w:ascii="Verdana" w:hAnsi="Verdana"/>
          <w:sz w:val="20"/>
          <w:szCs w:val="20"/>
        </w:rPr>
        <w:t xml:space="preserve"> przez Unię Europejską ze środków Europejskiego Funduszu Społecznego – PO K</w:t>
      </w:r>
      <w:r w:rsidR="00E64473">
        <w:rPr>
          <w:rFonts w:ascii="Verdana" w:hAnsi="Verdana"/>
          <w:sz w:val="20"/>
          <w:szCs w:val="20"/>
        </w:rPr>
        <w:t>L – Priorytet IX, Działanie 9.2</w:t>
      </w:r>
      <w:r w:rsidRPr="00331A3E">
        <w:rPr>
          <w:rFonts w:ascii="Verdana" w:hAnsi="Verdana"/>
          <w:sz w:val="20"/>
          <w:szCs w:val="20"/>
        </w:rPr>
        <w:t>.</w:t>
      </w:r>
      <w:r w:rsidR="00E64473">
        <w:rPr>
          <w:rFonts w:ascii="Verdana" w:hAnsi="Verdana"/>
          <w:sz w:val="20"/>
          <w:szCs w:val="20"/>
        </w:rPr>
        <w:t xml:space="preserve"> </w:t>
      </w:r>
      <w:r w:rsidRPr="00331A3E">
        <w:rPr>
          <w:rFonts w:ascii="Verdana" w:hAnsi="Verdana"/>
          <w:sz w:val="20"/>
          <w:szCs w:val="20"/>
        </w:rPr>
        <w:t>Podniesienie atrakcyjności i jakości szkolnictwa zawodowego.</w:t>
      </w:r>
    </w:p>
    <w:p w:rsidR="001C0D6F" w:rsidRPr="00331A3E" w:rsidRDefault="001C0D6F" w:rsidP="00B61A22">
      <w:pPr>
        <w:pStyle w:val="Bezodstpw"/>
        <w:numPr>
          <w:ilvl w:val="0"/>
          <w:numId w:val="30"/>
        </w:numPr>
        <w:spacing w:line="276" w:lineRule="auto"/>
        <w:jc w:val="both"/>
        <w:rPr>
          <w:rFonts w:ascii="Verdana" w:hAnsi="Verdana"/>
          <w:sz w:val="20"/>
          <w:szCs w:val="20"/>
        </w:rPr>
      </w:pPr>
      <w:r w:rsidRPr="00331A3E">
        <w:rPr>
          <w:rFonts w:ascii="Verdana" w:hAnsi="Verdana"/>
          <w:sz w:val="20"/>
          <w:szCs w:val="20"/>
        </w:rPr>
        <w:t xml:space="preserve">Przez „USŁUGĘ” rozumie się świadczenie usług transportowych wraz z zapewnieniem </w:t>
      </w:r>
      <w:r w:rsidR="00331A3E">
        <w:rPr>
          <w:rFonts w:ascii="Verdana" w:hAnsi="Verdana"/>
          <w:sz w:val="20"/>
          <w:szCs w:val="20"/>
        </w:rPr>
        <w:t xml:space="preserve">opieki sprawowaną przez kierowcę </w:t>
      </w:r>
      <w:r w:rsidRPr="00331A3E">
        <w:rPr>
          <w:rFonts w:ascii="Verdana" w:hAnsi="Verdana"/>
          <w:sz w:val="20"/>
          <w:szCs w:val="20"/>
        </w:rPr>
        <w:t xml:space="preserve">dowożonym uczniom </w:t>
      </w:r>
      <w:r w:rsidR="00331A3E">
        <w:rPr>
          <w:rFonts w:ascii="Verdana" w:hAnsi="Verdana"/>
          <w:sz w:val="20"/>
          <w:szCs w:val="20"/>
        </w:rPr>
        <w:t xml:space="preserve">podczas jazdy </w:t>
      </w:r>
      <w:r w:rsidRPr="00331A3E">
        <w:rPr>
          <w:rFonts w:ascii="Verdana" w:hAnsi="Verdana"/>
          <w:sz w:val="20"/>
          <w:szCs w:val="20"/>
        </w:rPr>
        <w:t>oraz wsiadania</w:t>
      </w:r>
      <w:r w:rsidR="003B0C7C">
        <w:rPr>
          <w:rFonts w:ascii="Verdana" w:hAnsi="Verdana"/>
          <w:sz w:val="20"/>
          <w:szCs w:val="20"/>
        </w:rPr>
        <w:t xml:space="preserve">               </w:t>
      </w:r>
      <w:r w:rsidRPr="00331A3E">
        <w:rPr>
          <w:rFonts w:ascii="Verdana" w:hAnsi="Verdana"/>
          <w:sz w:val="20"/>
          <w:szCs w:val="20"/>
        </w:rPr>
        <w:t xml:space="preserve"> i wysiadania z pojazdu.</w:t>
      </w:r>
    </w:p>
    <w:p w:rsidR="001C0D6F" w:rsidRPr="00331A3E" w:rsidRDefault="001C0D6F" w:rsidP="00B61A22">
      <w:pPr>
        <w:numPr>
          <w:ilvl w:val="0"/>
          <w:numId w:val="30"/>
        </w:numPr>
        <w:spacing w:line="276" w:lineRule="auto"/>
        <w:jc w:val="both"/>
        <w:rPr>
          <w:rFonts w:ascii="Verdana" w:hAnsi="Verdana"/>
          <w:sz w:val="20"/>
          <w:szCs w:val="20"/>
        </w:rPr>
      </w:pPr>
      <w:r w:rsidRPr="00331A3E">
        <w:rPr>
          <w:rFonts w:ascii="Verdana" w:hAnsi="Verdana"/>
          <w:sz w:val="20"/>
          <w:szCs w:val="20"/>
        </w:rPr>
        <w:t>Szczegółowy opis przedmiotu zamówienia obejmuje:</w:t>
      </w:r>
    </w:p>
    <w:p w:rsidR="00331A3E" w:rsidRDefault="001C0D6F" w:rsidP="00F35772">
      <w:pPr>
        <w:numPr>
          <w:ilvl w:val="0"/>
          <w:numId w:val="31"/>
        </w:numPr>
        <w:ind w:left="851" w:hanging="284"/>
        <w:jc w:val="both"/>
        <w:rPr>
          <w:rFonts w:ascii="Verdana" w:hAnsi="Verdana"/>
          <w:sz w:val="20"/>
          <w:szCs w:val="20"/>
        </w:rPr>
      </w:pPr>
      <w:r w:rsidRPr="00331A3E">
        <w:rPr>
          <w:rFonts w:ascii="Verdana" w:hAnsi="Verdana"/>
          <w:sz w:val="20"/>
          <w:szCs w:val="20"/>
        </w:rPr>
        <w:lastRenderedPageBreak/>
        <w:t xml:space="preserve">Przewóz uczniów z Zespołu Szkół im. </w:t>
      </w:r>
      <w:r w:rsidR="003B0C7C">
        <w:rPr>
          <w:rFonts w:ascii="Verdana" w:hAnsi="Verdana"/>
          <w:sz w:val="20"/>
          <w:szCs w:val="20"/>
        </w:rPr>
        <w:t xml:space="preserve">Stanisława Staszica w Gąbinie </w:t>
      </w:r>
      <w:r w:rsidRPr="00331A3E">
        <w:rPr>
          <w:rFonts w:ascii="Verdana" w:hAnsi="Verdana"/>
          <w:sz w:val="20"/>
          <w:szCs w:val="20"/>
        </w:rPr>
        <w:t xml:space="preserve">z siedzibą </w:t>
      </w:r>
      <w:r w:rsidR="00E64473">
        <w:rPr>
          <w:rFonts w:ascii="Verdana" w:hAnsi="Verdana"/>
          <w:sz w:val="20"/>
          <w:szCs w:val="20"/>
        </w:rPr>
        <w:t xml:space="preserve">               </w:t>
      </w:r>
      <w:r w:rsidRPr="00331A3E">
        <w:rPr>
          <w:rFonts w:ascii="Verdana" w:hAnsi="Verdana"/>
          <w:sz w:val="20"/>
          <w:szCs w:val="20"/>
        </w:rPr>
        <w:t xml:space="preserve">w  </w:t>
      </w:r>
      <w:r w:rsidR="003B0C7C">
        <w:rPr>
          <w:rFonts w:ascii="Verdana" w:hAnsi="Verdana"/>
          <w:sz w:val="20"/>
          <w:szCs w:val="20"/>
        </w:rPr>
        <w:t>Gąbinie</w:t>
      </w:r>
      <w:r w:rsidR="00E64473">
        <w:rPr>
          <w:rFonts w:ascii="Verdana" w:hAnsi="Verdana"/>
          <w:sz w:val="20"/>
          <w:szCs w:val="20"/>
        </w:rPr>
        <w:t>,</w:t>
      </w:r>
      <w:r w:rsidRPr="00331A3E">
        <w:rPr>
          <w:rFonts w:ascii="Verdana" w:hAnsi="Verdana"/>
          <w:sz w:val="20"/>
          <w:szCs w:val="20"/>
        </w:rPr>
        <w:t xml:space="preserve"> ul. </w:t>
      </w:r>
      <w:r w:rsidR="003B0C7C">
        <w:rPr>
          <w:rFonts w:ascii="Verdana" w:hAnsi="Verdana"/>
          <w:sz w:val="20"/>
          <w:szCs w:val="20"/>
        </w:rPr>
        <w:t>St. Staszica 1, 09-530 Gąbin</w:t>
      </w:r>
      <w:r w:rsidRPr="00331A3E">
        <w:rPr>
          <w:rFonts w:ascii="Verdana" w:hAnsi="Verdana"/>
          <w:sz w:val="20"/>
          <w:szCs w:val="20"/>
        </w:rPr>
        <w:t xml:space="preserve"> do przystanków autobusowych usytuowanych w pobliżu miejsca zamieszkania i/lub przyw</w:t>
      </w:r>
      <w:r w:rsidR="00CC7AF7">
        <w:rPr>
          <w:rFonts w:ascii="Verdana" w:hAnsi="Verdana"/>
          <w:sz w:val="20"/>
          <w:szCs w:val="20"/>
        </w:rPr>
        <w:t>óz</w:t>
      </w:r>
      <w:r w:rsidRPr="00331A3E">
        <w:rPr>
          <w:rFonts w:ascii="Verdana" w:hAnsi="Verdana"/>
          <w:sz w:val="20"/>
          <w:szCs w:val="20"/>
        </w:rPr>
        <w:t xml:space="preserve"> uczniów z przyst</w:t>
      </w:r>
      <w:r w:rsidR="00E64473">
        <w:rPr>
          <w:rFonts w:ascii="Verdana" w:hAnsi="Verdana"/>
          <w:sz w:val="20"/>
          <w:szCs w:val="20"/>
        </w:rPr>
        <w:t>anków autobusowych usytuowanych</w:t>
      </w:r>
      <w:r w:rsidR="00F35772">
        <w:rPr>
          <w:rFonts w:ascii="Verdana" w:hAnsi="Verdana"/>
          <w:sz w:val="20"/>
          <w:szCs w:val="20"/>
        </w:rPr>
        <w:t xml:space="preserve"> </w:t>
      </w:r>
      <w:r w:rsidRPr="00331A3E">
        <w:rPr>
          <w:rFonts w:ascii="Verdana" w:hAnsi="Verdana"/>
          <w:sz w:val="20"/>
          <w:szCs w:val="20"/>
        </w:rPr>
        <w:t>w pobliżu miejsca zamieszkania do Zespołu Szkół im.</w:t>
      </w:r>
      <w:r w:rsidR="00E64473">
        <w:rPr>
          <w:rFonts w:ascii="Verdana" w:hAnsi="Verdana"/>
          <w:sz w:val="20"/>
          <w:szCs w:val="20"/>
        </w:rPr>
        <w:t xml:space="preserve"> </w:t>
      </w:r>
      <w:r w:rsidR="003B0C7C">
        <w:rPr>
          <w:rFonts w:ascii="Verdana" w:hAnsi="Verdana"/>
          <w:sz w:val="20"/>
          <w:szCs w:val="20"/>
        </w:rPr>
        <w:t>Stanisława Staszica w Gąbinie, ul. St. Staszica 1</w:t>
      </w:r>
      <w:r w:rsidRPr="00331A3E">
        <w:rPr>
          <w:rFonts w:ascii="Verdana" w:hAnsi="Verdana"/>
          <w:sz w:val="20"/>
          <w:szCs w:val="20"/>
        </w:rPr>
        <w:t>.</w:t>
      </w:r>
    </w:p>
    <w:p w:rsidR="001C0D6F" w:rsidRPr="00331A3E" w:rsidRDefault="001C0D6F" w:rsidP="00F35772">
      <w:pPr>
        <w:numPr>
          <w:ilvl w:val="0"/>
          <w:numId w:val="31"/>
        </w:numPr>
        <w:ind w:left="851" w:hanging="284"/>
        <w:jc w:val="both"/>
        <w:rPr>
          <w:rFonts w:ascii="Verdana" w:hAnsi="Verdana"/>
          <w:sz w:val="20"/>
          <w:szCs w:val="20"/>
        </w:rPr>
      </w:pPr>
      <w:r w:rsidRPr="00331A3E">
        <w:rPr>
          <w:rFonts w:ascii="Verdana" w:hAnsi="Verdana"/>
          <w:sz w:val="20"/>
          <w:szCs w:val="20"/>
        </w:rPr>
        <w:t xml:space="preserve">Odwożenie uczniów </w:t>
      </w:r>
      <w:r w:rsidR="00CC7AF7">
        <w:rPr>
          <w:rFonts w:ascii="Verdana" w:hAnsi="Verdana"/>
          <w:sz w:val="20"/>
          <w:szCs w:val="20"/>
        </w:rPr>
        <w:t xml:space="preserve">ze szkoły </w:t>
      </w:r>
      <w:r w:rsidRPr="00331A3E">
        <w:rPr>
          <w:rFonts w:ascii="Verdana" w:hAnsi="Verdana"/>
          <w:sz w:val="20"/>
          <w:szCs w:val="20"/>
        </w:rPr>
        <w:t>będzie się odbywało zgodnie z harmonogramem zajęć sporządzonym przez Zamawiającego w dni robocze po zajęciach lekcyjnych w godzinach pomiędzy 15</w:t>
      </w:r>
      <w:r w:rsidRPr="00331A3E">
        <w:rPr>
          <w:rFonts w:ascii="Verdana" w:hAnsi="Verdana"/>
          <w:sz w:val="20"/>
          <w:szCs w:val="20"/>
          <w:vertAlign w:val="superscript"/>
        </w:rPr>
        <w:t xml:space="preserve">00 </w:t>
      </w:r>
      <w:r w:rsidRPr="00331A3E">
        <w:rPr>
          <w:rFonts w:ascii="Verdana" w:hAnsi="Verdana"/>
          <w:sz w:val="20"/>
          <w:szCs w:val="20"/>
        </w:rPr>
        <w:t>a 18</w:t>
      </w:r>
      <w:r w:rsidRPr="00331A3E">
        <w:rPr>
          <w:rFonts w:ascii="Verdana" w:hAnsi="Verdana"/>
          <w:sz w:val="20"/>
          <w:szCs w:val="20"/>
          <w:vertAlign w:val="superscript"/>
        </w:rPr>
        <w:t>00</w:t>
      </w:r>
      <w:r w:rsidRPr="00331A3E">
        <w:rPr>
          <w:rFonts w:ascii="Verdana" w:hAnsi="Verdana"/>
          <w:sz w:val="20"/>
          <w:szCs w:val="20"/>
        </w:rPr>
        <w:t xml:space="preserve"> </w:t>
      </w:r>
      <w:r w:rsidR="00AF23BF">
        <w:rPr>
          <w:rFonts w:ascii="Verdana" w:hAnsi="Verdana"/>
          <w:sz w:val="20"/>
          <w:szCs w:val="20"/>
        </w:rPr>
        <w:t xml:space="preserve">(godziny mogą ulec zmianie) </w:t>
      </w:r>
      <w:r w:rsidRPr="00331A3E">
        <w:rPr>
          <w:rFonts w:ascii="Verdana" w:hAnsi="Verdana"/>
          <w:sz w:val="20"/>
          <w:szCs w:val="20"/>
        </w:rPr>
        <w:t>do przystanków autobusowych usytuowanych w pobliżu miejsca zamieszkania uczniów.</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 xml:space="preserve">Przywożenie uczniów do szkoły i ich odwożenie będzie się odbywało zgodnie </w:t>
      </w:r>
      <w:r w:rsidR="00F35772">
        <w:rPr>
          <w:rFonts w:ascii="Verdana" w:hAnsi="Verdana"/>
          <w:sz w:val="20"/>
          <w:szCs w:val="20"/>
        </w:rPr>
        <w:t xml:space="preserve">                          </w:t>
      </w:r>
      <w:r w:rsidRPr="00331A3E">
        <w:rPr>
          <w:rFonts w:ascii="Verdana" w:hAnsi="Verdana"/>
          <w:sz w:val="20"/>
          <w:szCs w:val="20"/>
        </w:rPr>
        <w:t xml:space="preserve">z harmonogramem zajęć sporządzonym przez zamawiającego w dni wolne od szkoły </w:t>
      </w:r>
      <w:r w:rsidR="00F35772">
        <w:rPr>
          <w:rFonts w:ascii="Verdana" w:hAnsi="Verdana"/>
          <w:sz w:val="20"/>
          <w:szCs w:val="20"/>
        </w:rPr>
        <w:t xml:space="preserve">              </w:t>
      </w:r>
      <w:r w:rsidRPr="00331A3E">
        <w:rPr>
          <w:rFonts w:ascii="Verdana" w:hAnsi="Verdana"/>
          <w:sz w:val="20"/>
          <w:szCs w:val="20"/>
        </w:rPr>
        <w:t>tj. soboty w godz. Od 7</w:t>
      </w:r>
      <w:r w:rsidRPr="00331A3E">
        <w:rPr>
          <w:rFonts w:ascii="Verdana" w:hAnsi="Verdana"/>
          <w:sz w:val="20"/>
          <w:szCs w:val="20"/>
          <w:vertAlign w:val="superscript"/>
        </w:rPr>
        <w:t>00</w:t>
      </w:r>
      <w:r w:rsidRPr="00331A3E">
        <w:rPr>
          <w:rFonts w:ascii="Verdana" w:hAnsi="Verdana"/>
          <w:sz w:val="20"/>
          <w:szCs w:val="20"/>
        </w:rPr>
        <w:t>do 9</w:t>
      </w:r>
      <w:r w:rsidRPr="00331A3E">
        <w:rPr>
          <w:rFonts w:ascii="Verdana" w:hAnsi="Verdana"/>
          <w:sz w:val="20"/>
          <w:szCs w:val="20"/>
          <w:vertAlign w:val="superscript"/>
        </w:rPr>
        <w:t xml:space="preserve">00 </w:t>
      </w:r>
      <w:r w:rsidRPr="00331A3E">
        <w:rPr>
          <w:rFonts w:ascii="Verdana" w:hAnsi="Verdana"/>
          <w:sz w:val="20"/>
          <w:szCs w:val="20"/>
        </w:rPr>
        <w:t>i od 15</w:t>
      </w:r>
      <w:r w:rsidRPr="00331A3E">
        <w:rPr>
          <w:rFonts w:ascii="Verdana" w:hAnsi="Verdana"/>
          <w:sz w:val="20"/>
          <w:szCs w:val="20"/>
          <w:vertAlign w:val="superscript"/>
        </w:rPr>
        <w:t>00</w:t>
      </w:r>
      <w:r w:rsidRPr="00331A3E">
        <w:rPr>
          <w:rFonts w:ascii="Verdana" w:hAnsi="Verdana"/>
          <w:sz w:val="20"/>
          <w:szCs w:val="20"/>
        </w:rPr>
        <w:t xml:space="preserve"> do 17</w:t>
      </w:r>
      <w:r w:rsidRPr="00331A3E">
        <w:rPr>
          <w:rFonts w:ascii="Verdana" w:hAnsi="Verdana"/>
          <w:sz w:val="20"/>
          <w:szCs w:val="20"/>
          <w:vertAlign w:val="superscript"/>
        </w:rPr>
        <w:t>00</w:t>
      </w:r>
      <w:r w:rsidRPr="00331A3E">
        <w:rPr>
          <w:rFonts w:ascii="Verdana" w:hAnsi="Verdana"/>
          <w:sz w:val="20"/>
          <w:szCs w:val="20"/>
        </w:rPr>
        <w:t xml:space="preserve"> </w:t>
      </w:r>
      <w:r w:rsidR="00AF23BF">
        <w:rPr>
          <w:rFonts w:ascii="Verdana" w:hAnsi="Verdana"/>
          <w:sz w:val="20"/>
          <w:szCs w:val="20"/>
        </w:rPr>
        <w:t xml:space="preserve">(godziny mogą ulec zmianie) </w:t>
      </w:r>
      <w:r w:rsidRPr="00331A3E">
        <w:rPr>
          <w:rFonts w:ascii="Verdana" w:hAnsi="Verdana"/>
          <w:sz w:val="20"/>
          <w:szCs w:val="20"/>
        </w:rPr>
        <w:t>z  i do przystanków autobusowych usytuowanych w pobliżu miejsca zamieszkania uczniów.</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Przewóz uczniów będzie się odbywał po drogach asfaltowych. Przystanki autobusowe usytuowane będą w gminach:</w:t>
      </w:r>
      <w:r w:rsidR="00C045C9">
        <w:rPr>
          <w:rFonts w:ascii="Verdana" w:hAnsi="Verdana"/>
          <w:sz w:val="20"/>
          <w:szCs w:val="20"/>
        </w:rPr>
        <w:t xml:space="preserve"> Łąck, Gostynin, Gąbin, Sanniki, Słubice, Szczawin                    </w:t>
      </w:r>
      <w:r w:rsidRPr="00331A3E">
        <w:rPr>
          <w:rFonts w:ascii="Verdana" w:hAnsi="Verdana"/>
          <w:sz w:val="20"/>
          <w:szCs w:val="20"/>
        </w:rPr>
        <w:t xml:space="preserve"> i według wskazania zamawiającego. </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Szacunkowa długość trasy jednego przejazdu w obie strony może wynosić średnio od 50 do 80 km. Długość trasy jest liczbą prognozowaną i może ulegać zmianie. Nie może być podstawą do roszczeń ze strony Wykonawcy.</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Szczegółowy harmonogram przewozu uczniów będzie opracowywany na bieżąco przez Zamawiającego i dostarczany Wykonawcy z co najmniej 7 dniowym wyprzedzeniem.</w:t>
      </w:r>
    </w:p>
    <w:p w:rsidR="00331A3E" w:rsidRPr="00F35772" w:rsidRDefault="001C0D6F" w:rsidP="00F35772">
      <w:pPr>
        <w:numPr>
          <w:ilvl w:val="0"/>
          <w:numId w:val="31"/>
        </w:numPr>
        <w:spacing w:line="276" w:lineRule="auto"/>
        <w:ind w:left="851" w:hanging="284"/>
        <w:jc w:val="both"/>
        <w:rPr>
          <w:rFonts w:ascii="Verdana" w:hAnsi="Verdana"/>
          <w:sz w:val="20"/>
          <w:szCs w:val="20"/>
        </w:rPr>
      </w:pPr>
      <w:r w:rsidRPr="00F35772">
        <w:rPr>
          <w:rFonts w:ascii="Verdana" w:hAnsi="Verdana"/>
          <w:sz w:val="20"/>
          <w:szCs w:val="20"/>
        </w:rPr>
        <w:t xml:space="preserve">Przewozy uczniów mogą się odbywać wyłącznie środkami transportu spełniającymi wymagania techniczne określone w przepisach </w:t>
      </w:r>
      <w:r w:rsidR="00F35772" w:rsidRPr="00F35772">
        <w:rPr>
          <w:rFonts w:ascii="Verdana" w:hAnsi="Verdana"/>
          <w:sz w:val="20"/>
          <w:szCs w:val="20"/>
        </w:rPr>
        <w:t>Ustawy</w:t>
      </w:r>
      <w:r w:rsidRPr="00F35772">
        <w:rPr>
          <w:rFonts w:ascii="Verdana" w:hAnsi="Verdana"/>
          <w:sz w:val="20"/>
          <w:szCs w:val="20"/>
        </w:rPr>
        <w:t xml:space="preserve"> Prawo o ruchu drogowym</w:t>
      </w:r>
      <w:r w:rsidR="00F35772" w:rsidRPr="00F35772">
        <w:rPr>
          <w:rFonts w:ascii="Verdana" w:hAnsi="Verdana"/>
          <w:sz w:val="20"/>
          <w:szCs w:val="20"/>
        </w:rPr>
        <w:t xml:space="preserve">                   z dnia 20 czerwca 1997r.</w:t>
      </w:r>
      <w:r w:rsidRPr="00F35772">
        <w:rPr>
          <w:rFonts w:ascii="Verdana" w:hAnsi="Verdana"/>
          <w:sz w:val="20"/>
          <w:szCs w:val="20"/>
        </w:rPr>
        <w:t xml:space="preserve"> (</w:t>
      </w:r>
      <w:r w:rsidR="00FE4109" w:rsidRPr="00F35772">
        <w:rPr>
          <w:rFonts w:ascii="Verdana" w:hAnsi="Verdana"/>
          <w:sz w:val="20"/>
          <w:szCs w:val="20"/>
        </w:rPr>
        <w:t xml:space="preserve">tekst jednolity </w:t>
      </w:r>
      <w:r w:rsidRPr="00F35772">
        <w:rPr>
          <w:rFonts w:ascii="Verdana" w:hAnsi="Verdana"/>
          <w:sz w:val="20"/>
          <w:szCs w:val="20"/>
        </w:rPr>
        <w:t>Dz. U. z 20</w:t>
      </w:r>
      <w:r w:rsidR="00FE4109" w:rsidRPr="00F35772">
        <w:rPr>
          <w:rFonts w:ascii="Verdana" w:hAnsi="Verdana"/>
          <w:sz w:val="20"/>
          <w:szCs w:val="20"/>
        </w:rPr>
        <w:t>12r, poz.</w:t>
      </w:r>
      <w:r w:rsidRPr="00F35772">
        <w:rPr>
          <w:rFonts w:ascii="Verdana" w:hAnsi="Verdana"/>
          <w:sz w:val="20"/>
          <w:szCs w:val="20"/>
        </w:rPr>
        <w:t xml:space="preserve"> 1</w:t>
      </w:r>
      <w:r w:rsidR="00FE4109" w:rsidRPr="00F35772">
        <w:rPr>
          <w:rFonts w:ascii="Verdana" w:hAnsi="Verdana"/>
          <w:sz w:val="20"/>
          <w:szCs w:val="20"/>
        </w:rPr>
        <w:t>137</w:t>
      </w:r>
      <w:r w:rsidRPr="00F35772">
        <w:rPr>
          <w:rFonts w:ascii="Verdana" w:hAnsi="Verdana"/>
          <w:sz w:val="20"/>
          <w:szCs w:val="20"/>
        </w:rPr>
        <w:t xml:space="preserve"> z późn. zm) i innych przepisach związanych z przewozem osób, ustawa o transporcie drogowym </w:t>
      </w:r>
      <w:r w:rsidR="00F35772" w:rsidRPr="00F35772">
        <w:rPr>
          <w:rFonts w:ascii="Verdana" w:hAnsi="Verdana"/>
          <w:sz w:val="20"/>
          <w:szCs w:val="20"/>
        </w:rPr>
        <w:t xml:space="preserve">z dnia 06 września 2001r. </w:t>
      </w:r>
      <w:r w:rsidRPr="00F35772">
        <w:rPr>
          <w:rFonts w:ascii="Verdana" w:hAnsi="Verdana"/>
          <w:sz w:val="20"/>
          <w:szCs w:val="20"/>
        </w:rPr>
        <w:t>(</w:t>
      </w:r>
      <w:r w:rsidR="00F35772" w:rsidRPr="00F35772">
        <w:rPr>
          <w:rFonts w:ascii="Verdana" w:hAnsi="Verdana"/>
          <w:sz w:val="20"/>
          <w:szCs w:val="20"/>
        </w:rPr>
        <w:t xml:space="preserve">tekst jednolity </w:t>
      </w:r>
      <w:r w:rsidRPr="00F35772">
        <w:rPr>
          <w:rFonts w:ascii="Verdana" w:hAnsi="Verdana"/>
          <w:sz w:val="20"/>
          <w:szCs w:val="20"/>
        </w:rPr>
        <w:t>Dz. U. z 20</w:t>
      </w:r>
      <w:r w:rsidR="00F35772" w:rsidRPr="00F35772">
        <w:rPr>
          <w:rFonts w:ascii="Verdana" w:hAnsi="Verdana"/>
          <w:sz w:val="20"/>
          <w:szCs w:val="20"/>
        </w:rPr>
        <w:t>13r,</w:t>
      </w:r>
      <w:r w:rsidRPr="00F35772">
        <w:rPr>
          <w:rFonts w:ascii="Verdana" w:hAnsi="Verdana"/>
          <w:sz w:val="20"/>
          <w:szCs w:val="20"/>
        </w:rPr>
        <w:t xml:space="preserve"> poz. </w:t>
      </w:r>
      <w:r w:rsidR="00F35772" w:rsidRPr="00F35772">
        <w:rPr>
          <w:rFonts w:ascii="Verdana" w:hAnsi="Verdana"/>
          <w:sz w:val="20"/>
          <w:szCs w:val="20"/>
        </w:rPr>
        <w:t>1414</w:t>
      </w:r>
      <w:r w:rsidRPr="00F35772">
        <w:rPr>
          <w:rFonts w:ascii="Verdana" w:hAnsi="Verdana"/>
          <w:sz w:val="20"/>
          <w:szCs w:val="20"/>
        </w:rPr>
        <w:t xml:space="preserve"> z późn. zm)</w:t>
      </w:r>
      <w:r w:rsidR="00F35772" w:rsidRPr="00F35772">
        <w:rPr>
          <w:rFonts w:ascii="Verdana" w:hAnsi="Verdana"/>
          <w:sz w:val="20"/>
          <w:szCs w:val="20"/>
        </w:rPr>
        <w:t>.</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Wykonawca ubezpiecza autobusy i pasażerów od wszelkich szkód powstałych podczas przewozu i pozostających w związku z przewozem. Wykonawca ponosi koszty eksploatacji i używania pojazdów.</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 xml:space="preserve">Wykonawca przystępujący do postępowania o udzielenie zamówienia musi dysponować co najmniej </w:t>
      </w:r>
      <w:r w:rsidR="00894EBD" w:rsidRPr="00331A3E">
        <w:rPr>
          <w:rFonts w:ascii="Verdana" w:hAnsi="Verdana"/>
          <w:sz w:val="20"/>
          <w:szCs w:val="20"/>
        </w:rPr>
        <w:t>2</w:t>
      </w:r>
      <w:r w:rsidRPr="00331A3E">
        <w:rPr>
          <w:rFonts w:ascii="Verdana" w:hAnsi="Verdana"/>
          <w:sz w:val="20"/>
          <w:szCs w:val="20"/>
        </w:rPr>
        <w:t xml:space="preserve"> autobusami jednocześnie wraz z osobami zdolnymi do realizacji przedmiotu zamówienia zapewniających liczbę miejsc siedzących dla przewożonych osób.</w:t>
      </w:r>
    </w:p>
    <w:p w:rsidR="002465B5" w:rsidRPr="00331A3E" w:rsidRDefault="002465B5" w:rsidP="00331A3E">
      <w:pPr>
        <w:pStyle w:val="Akapitzlist"/>
        <w:numPr>
          <w:ilvl w:val="0"/>
          <w:numId w:val="31"/>
        </w:numPr>
        <w:spacing w:line="276" w:lineRule="auto"/>
        <w:ind w:left="851" w:hanging="284"/>
        <w:rPr>
          <w:rFonts w:ascii="Verdana" w:hAnsi="Verdana" w:cs="Arial"/>
          <w:sz w:val="20"/>
          <w:szCs w:val="20"/>
          <w:lang w:eastAsia="pl-PL"/>
        </w:rPr>
      </w:pPr>
      <w:r w:rsidRPr="00331A3E">
        <w:rPr>
          <w:rFonts w:ascii="Verdana" w:hAnsi="Verdana" w:cs="Arial"/>
          <w:sz w:val="20"/>
          <w:szCs w:val="20"/>
          <w:lang w:eastAsia="pl-PL"/>
        </w:rPr>
        <w:t>Podczas dowozu uczniów Wykonawca nie może przewozić osób trzecich.</w:t>
      </w:r>
    </w:p>
    <w:p w:rsidR="002465B5" w:rsidRPr="00331A3E" w:rsidRDefault="002465B5" w:rsidP="00F35772">
      <w:pPr>
        <w:pStyle w:val="Akapitzlist"/>
        <w:numPr>
          <w:ilvl w:val="0"/>
          <w:numId w:val="31"/>
        </w:numPr>
        <w:spacing w:line="276" w:lineRule="auto"/>
        <w:ind w:left="851" w:hanging="284"/>
        <w:jc w:val="both"/>
        <w:rPr>
          <w:rFonts w:ascii="Verdana" w:hAnsi="Verdana" w:cs="Arial"/>
          <w:sz w:val="20"/>
          <w:szCs w:val="20"/>
          <w:lang w:eastAsia="pl-PL"/>
        </w:rPr>
      </w:pPr>
      <w:r w:rsidRPr="00331A3E">
        <w:rPr>
          <w:rFonts w:ascii="Verdana" w:hAnsi="Verdana" w:cs="Arial"/>
          <w:sz w:val="20"/>
          <w:szCs w:val="20"/>
          <w:lang w:eastAsia="pl-PL"/>
        </w:rPr>
        <w:t xml:space="preserve">W przypadku awarii Pojazdu, wykorzystywanego do realizacji usługi, Wykonawca podstawi niezwłocznie, nie później niż w ciągu 1 (jednej) godziny od powstania awarii drugi </w:t>
      </w:r>
      <w:r w:rsidR="00331A3E">
        <w:rPr>
          <w:rFonts w:ascii="Verdana" w:hAnsi="Verdana" w:cs="Arial"/>
          <w:sz w:val="20"/>
          <w:szCs w:val="20"/>
          <w:lang w:eastAsia="pl-PL"/>
        </w:rPr>
        <w:t>p</w:t>
      </w:r>
      <w:r w:rsidRPr="00331A3E">
        <w:rPr>
          <w:rFonts w:ascii="Verdana" w:hAnsi="Verdana" w:cs="Arial"/>
          <w:sz w:val="20"/>
          <w:szCs w:val="20"/>
          <w:lang w:eastAsia="pl-PL"/>
        </w:rPr>
        <w:t xml:space="preserve">ojazd spełniający właściwe wymagania techniczne w ruchu drogowym. </w:t>
      </w:r>
    </w:p>
    <w:p w:rsidR="002465B5" w:rsidRPr="00331A3E" w:rsidRDefault="002465B5" w:rsidP="00331A3E">
      <w:pPr>
        <w:pStyle w:val="Akapitzlist"/>
        <w:numPr>
          <w:ilvl w:val="0"/>
          <w:numId w:val="31"/>
        </w:numPr>
        <w:spacing w:line="276" w:lineRule="auto"/>
        <w:ind w:left="851" w:hanging="284"/>
        <w:rPr>
          <w:rFonts w:ascii="Verdana" w:hAnsi="Verdana" w:cs="Arial"/>
          <w:sz w:val="20"/>
          <w:szCs w:val="20"/>
          <w:lang w:eastAsia="pl-PL"/>
        </w:rPr>
      </w:pPr>
      <w:r w:rsidRPr="00331A3E">
        <w:rPr>
          <w:rFonts w:ascii="Verdana" w:hAnsi="Verdana" w:cs="Arial"/>
          <w:sz w:val="20"/>
          <w:szCs w:val="20"/>
          <w:lang w:eastAsia="pl-PL"/>
        </w:rPr>
        <w:t>W okresie zimowym Pojazdy dowożące dzieci muszą być ogrzewane.</w:t>
      </w:r>
    </w:p>
    <w:p w:rsidR="002465B5" w:rsidRPr="00331A3E" w:rsidRDefault="002465B5" w:rsidP="00F35772">
      <w:pPr>
        <w:pStyle w:val="Akapitzlist"/>
        <w:numPr>
          <w:ilvl w:val="0"/>
          <w:numId w:val="31"/>
        </w:numPr>
        <w:tabs>
          <w:tab w:val="left" w:pos="993"/>
        </w:tabs>
        <w:spacing w:line="276" w:lineRule="auto"/>
        <w:ind w:hanging="153"/>
        <w:jc w:val="both"/>
        <w:rPr>
          <w:rFonts w:ascii="Verdana" w:hAnsi="Verdana" w:cs="Arial"/>
          <w:sz w:val="20"/>
          <w:szCs w:val="20"/>
          <w:lang w:eastAsia="pl-PL"/>
        </w:rPr>
      </w:pPr>
      <w:r w:rsidRPr="00331A3E">
        <w:rPr>
          <w:rFonts w:ascii="Verdana" w:hAnsi="Verdana" w:cs="Arial"/>
          <w:sz w:val="20"/>
          <w:szCs w:val="20"/>
          <w:lang w:eastAsia="pl-PL"/>
        </w:rPr>
        <w:t>Pojazd powinien znajdować się w bardzo dobrym stanie technicznym i posiadać aktualne ubezpieczenie OC oraz przegląd techniczny przez cały okres wykonywania przedmiotu zamówienia.</w:t>
      </w:r>
    </w:p>
    <w:p w:rsidR="001C0D6F" w:rsidRPr="00331A3E" w:rsidRDefault="001C0D6F" w:rsidP="00331A3E">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Kod CPV 60140000-1 nieregularny transport osób.</w:t>
      </w:r>
    </w:p>
    <w:p w:rsidR="001C0D6F" w:rsidRPr="00331A3E" w:rsidRDefault="001C0D6F" w:rsidP="00331A3E">
      <w:pPr>
        <w:spacing w:line="276" w:lineRule="auto"/>
        <w:ind w:left="1134"/>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XI.</w:t>
      </w:r>
      <w:r w:rsidRPr="00331A3E">
        <w:rPr>
          <w:rFonts w:ascii="Verdana" w:hAnsi="Verdana"/>
          <w:i/>
          <w:color w:val="000000"/>
          <w:spacing w:val="-1"/>
          <w:sz w:val="20"/>
          <w:szCs w:val="20"/>
        </w:rPr>
        <w:t xml:space="preserve"> </w:t>
      </w:r>
      <w:r w:rsidRPr="00331A3E">
        <w:rPr>
          <w:rFonts w:ascii="Verdana" w:hAnsi="Verdana"/>
          <w:b/>
          <w:i/>
          <w:sz w:val="20"/>
          <w:szCs w:val="20"/>
        </w:rPr>
        <w:t>Informacja o przewidywanych zmia</w:t>
      </w:r>
      <w:r w:rsidR="00F35772">
        <w:rPr>
          <w:rFonts w:ascii="Verdana" w:hAnsi="Verdana"/>
          <w:b/>
          <w:i/>
          <w:sz w:val="20"/>
          <w:szCs w:val="20"/>
        </w:rPr>
        <w:t>nach postanowień zawartej umowy</w:t>
      </w:r>
      <w:r w:rsidRPr="00331A3E">
        <w:rPr>
          <w:rFonts w:ascii="Verdana" w:hAnsi="Verdana"/>
          <w:b/>
          <w:i/>
          <w:sz w:val="20"/>
          <w:szCs w:val="20"/>
        </w:rPr>
        <w:t xml:space="preserve"> w stosunku do treści oferty:</w:t>
      </w:r>
    </w:p>
    <w:p w:rsidR="001C0D6F" w:rsidRPr="00331A3E" w:rsidRDefault="001C0D6F" w:rsidP="00B61A22">
      <w:pPr>
        <w:pStyle w:val="Bezodstpw"/>
        <w:numPr>
          <w:ilvl w:val="0"/>
          <w:numId w:val="19"/>
        </w:numPr>
        <w:spacing w:line="276" w:lineRule="auto"/>
        <w:jc w:val="both"/>
        <w:rPr>
          <w:rFonts w:ascii="Verdana" w:hAnsi="Verdana"/>
          <w:sz w:val="20"/>
          <w:szCs w:val="20"/>
        </w:rPr>
      </w:pPr>
      <w:r w:rsidRPr="00331A3E">
        <w:rPr>
          <w:rFonts w:ascii="Verdana" w:hAnsi="Verdana"/>
          <w:sz w:val="20"/>
          <w:szCs w:val="20"/>
        </w:rPr>
        <w:t xml:space="preserve">Zamawiający przewiduje możliwość dokonywania zmian postanowień zawartej umowy </w:t>
      </w:r>
      <w:r w:rsidR="00E64473">
        <w:rPr>
          <w:rFonts w:ascii="Verdana" w:hAnsi="Verdana"/>
          <w:sz w:val="20"/>
          <w:szCs w:val="20"/>
        </w:rPr>
        <w:t xml:space="preserve">              </w:t>
      </w:r>
      <w:r w:rsidRPr="00331A3E">
        <w:rPr>
          <w:rFonts w:ascii="Verdana" w:hAnsi="Verdana"/>
          <w:sz w:val="20"/>
          <w:szCs w:val="20"/>
        </w:rPr>
        <w:t>w stosunku do treści oferty, na podstawie której dokonano wyboru wykonawcy.</w:t>
      </w:r>
    </w:p>
    <w:p w:rsidR="001C0D6F" w:rsidRPr="00331A3E" w:rsidRDefault="001C0D6F" w:rsidP="00B61A22">
      <w:pPr>
        <w:pStyle w:val="Bezodstpw"/>
        <w:numPr>
          <w:ilvl w:val="0"/>
          <w:numId w:val="19"/>
        </w:numPr>
        <w:spacing w:line="276" w:lineRule="auto"/>
        <w:jc w:val="both"/>
        <w:rPr>
          <w:rFonts w:ascii="Verdana" w:hAnsi="Verdana"/>
          <w:sz w:val="20"/>
          <w:szCs w:val="20"/>
        </w:rPr>
      </w:pPr>
      <w:r w:rsidRPr="00331A3E">
        <w:rPr>
          <w:rFonts w:ascii="Verdana" w:hAnsi="Verdana"/>
          <w:sz w:val="20"/>
          <w:szCs w:val="20"/>
        </w:rPr>
        <w:t>Zmiany przewidziane w umowie mogą być inicjowane przez zamawiającego lub przez wykonawcę.</w:t>
      </w:r>
    </w:p>
    <w:p w:rsidR="001C0D6F" w:rsidRPr="00331A3E" w:rsidRDefault="001C0D6F" w:rsidP="00B61A22">
      <w:pPr>
        <w:pStyle w:val="Bezodstpw"/>
        <w:numPr>
          <w:ilvl w:val="0"/>
          <w:numId w:val="19"/>
        </w:numPr>
        <w:spacing w:line="276" w:lineRule="auto"/>
        <w:jc w:val="both"/>
        <w:rPr>
          <w:rFonts w:ascii="Verdana" w:hAnsi="Verdana"/>
          <w:sz w:val="20"/>
          <w:szCs w:val="20"/>
        </w:rPr>
      </w:pPr>
      <w:r w:rsidRPr="00331A3E">
        <w:rPr>
          <w:rFonts w:ascii="Verdana" w:hAnsi="Verdana"/>
          <w:sz w:val="20"/>
          <w:szCs w:val="20"/>
        </w:rPr>
        <w:lastRenderedPageBreak/>
        <w:t>W przypadkach wymienionych w umowie dopuszcza się wprowadzanie zmian za zgodą zamawiającego z zachowaniem formy pisemnej.</w:t>
      </w:r>
    </w:p>
    <w:p w:rsidR="001C0D6F" w:rsidRPr="00331A3E" w:rsidRDefault="001C0D6F" w:rsidP="00B61A22">
      <w:pPr>
        <w:pStyle w:val="Bezodstpw"/>
        <w:numPr>
          <w:ilvl w:val="0"/>
          <w:numId w:val="19"/>
        </w:numPr>
        <w:spacing w:line="276" w:lineRule="auto"/>
        <w:jc w:val="both"/>
        <w:rPr>
          <w:rFonts w:ascii="Verdana" w:hAnsi="Verdana"/>
          <w:sz w:val="20"/>
          <w:szCs w:val="20"/>
        </w:rPr>
      </w:pPr>
      <w:r w:rsidRPr="00331A3E">
        <w:rPr>
          <w:rFonts w:ascii="Verdana" w:hAnsi="Verdana"/>
          <w:sz w:val="20"/>
          <w:szCs w:val="20"/>
        </w:rPr>
        <w:t>Zmiany umowy nie mogą wykraczać poza zakres świadczenia określony w SIWZ.</w:t>
      </w:r>
    </w:p>
    <w:p w:rsidR="001C0D6F" w:rsidRPr="00331A3E" w:rsidRDefault="001C0D6F" w:rsidP="00B61A22">
      <w:pPr>
        <w:pStyle w:val="Bezodstpw"/>
        <w:numPr>
          <w:ilvl w:val="0"/>
          <w:numId w:val="19"/>
        </w:numPr>
        <w:spacing w:line="276" w:lineRule="auto"/>
        <w:jc w:val="both"/>
        <w:rPr>
          <w:rFonts w:ascii="Verdana" w:hAnsi="Verdana"/>
          <w:sz w:val="20"/>
          <w:szCs w:val="20"/>
        </w:rPr>
      </w:pPr>
      <w:r w:rsidRPr="00331A3E">
        <w:rPr>
          <w:rFonts w:ascii="Verdana" w:hAnsi="Verdana"/>
          <w:sz w:val="20"/>
          <w:szCs w:val="20"/>
        </w:rPr>
        <w:t>Zmiany mogą dotyczyć;</w:t>
      </w:r>
    </w:p>
    <w:p w:rsidR="001C0D6F" w:rsidRPr="00331A3E" w:rsidRDefault="001C0D6F" w:rsidP="001C0D6F">
      <w:pPr>
        <w:pStyle w:val="Bezodstpw"/>
        <w:spacing w:line="276" w:lineRule="auto"/>
        <w:ind w:left="709"/>
        <w:jc w:val="both"/>
        <w:rPr>
          <w:rFonts w:ascii="Verdana" w:hAnsi="Verdana"/>
          <w:sz w:val="20"/>
          <w:szCs w:val="20"/>
        </w:rPr>
      </w:pPr>
      <w:r w:rsidRPr="00331A3E">
        <w:rPr>
          <w:rFonts w:ascii="Verdana" w:hAnsi="Verdana"/>
          <w:sz w:val="20"/>
          <w:szCs w:val="20"/>
        </w:rPr>
        <w:t>-  siły wyższej,</w:t>
      </w:r>
    </w:p>
    <w:p w:rsidR="001C0D6F" w:rsidRPr="00331A3E" w:rsidRDefault="001C0D6F" w:rsidP="001C0D6F">
      <w:pPr>
        <w:pStyle w:val="Bezodstpw"/>
        <w:spacing w:line="276" w:lineRule="auto"/>
        <w:ind w:left="709"/>
        <w:jc w:val="both"/>
        <w:rPr>
          <w:rFonts w:ascii="Verdana" w:hAnsi="Verdana"/>
          <w:sz w:val="20"/>
          <w:szCs w:val="20"/>
        </w:rPr>
      </w:pPr>
      <w:r w:rsidRPr="00331A3E">
        <w:rPr>
          <w:rFonts w:ascii="Verdana" w:hAnsi="Verdana"/>
          <w:b/>
          <w:sz w:val="20"/>
          <w:szCs w:val="20"/>
        </w:rPr>
        <w:t xml:space="preserve">-  </w:t>
      </w:r>
      <w:r w:rsidRPr="00331A3E">
        <w:rPr>
          <w:rFonts w:ascii="Verdana" w:hAnsi="Verdana"/>
          <w:sz w:val="20"/>
          <w:szCs w:val="20"/>
        </w:rPr>
        <w:t xml:space="preserve">rezygnacja z części zamówienia przez zamawiającego spowodowana rezygnacją </w:t>
      </w:r>
    </w:p>
    <w:p w:rsidR="001C0D6F" w:rsidRPr="00331A3E" w:rsidRDefault="001C0D6F" w:rsidP="001C0D6F">
      <w:pPr>
        <w:pStyle w:val="Bezodstpw"/>
        <w:spacing w:line="276" w:lineRule="auto"/>
        <w:ind w:left="709"/>
        <w:jc w:val="both"/>
        <w:rPr>
          <w:rFonts w:ascii="Verdana" w:hAnsi="Verdana"/>
          <w:sz w:val="20"/>
          <w:szCs w:val="20"/>
        </w:rPr>
      </w:pPr>
      <w:r w:rsidRPr="00331A3E">
        <w:rPr>
          <w:rFonts w:ascii="Verdana" w:hAnsi="Verdana"/>
          <w:b/>
          <w:sz w:val="20"/>
          <w:szCs w:val="20"/>
        </w:rPr>
        <w:t xml:space="preserve">   </w:t>
      </w:r>
      <w:r w:rsidRPr="00331A3E">
        <w:rPr>
          <w:rFonts w:ascii="Verdana" w:hAnsi="Verdana"/>
          <w:sz w:val="20"/>
          <w:szCs w:val="20"/>
        </w:rPr>
        <w:t>szkoły z udziału w projekcie,</w:t>
      </w:r>
    </w:p>
    <w:p w:rsidR="001C0D6F" w:rsidRPr="00331A3E" w:rsidRDefault="001C0D6F" w:rsidP="001C0D6F">
      <w:pPr>
        <w:pStyle w:val="Bezodstpw"/>
        <w:spacing w:line="276" w:lineRule="auto"/>
        <w:ind w:left="709"/>
        <w:jc w:val="both"/>
        <w:rPr>
          <w:rFonts w:ascii="Verdana" w:hAnsi="Verdana"/>
          <w:sz w:val="20"/>
          <w:szCs w:val="20"/>
        </w:rPr>
      </w:pPr>
      <w:r w:rsidRPr="00331A3E">
        <w:rPr>
          <w:rFonts w:ascii="Verdana" w:hAnsi="Verdana"/>
          <w:sz w:val="20"/>
          <w:szCs w:val="20"/>
        </w:rPr>
        <w:t>- zawieszenie przez Zamawiającego wykonanie zamówienia spowodowane zawieszeniem realizacji projektu.</w:t>
      </w:r>
    </w:p>
    <w:p w:rsidR="001C0D6F" w:rsidRPr="00331A3E" w:rsidRDefault="001C0D6F" w:rsidP="001C0D6F">
      <w:pPr>
        <w:pStyle w:val="Bezodstpw"/>
        <w:spacing w:line="276" w:lineRule="auto"/>
        <w:ind w:left="709"/>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iCs/>
          <w:sz w:val="20"/>
          <w:szCs w:val="20"/>
        </w:rPr>
      </w:pPr>
      <w:r w:rsidRPr="00331A3E">
        <w:rPr>
          <w:rFonts w:ascii="Verdana" w:hAnsi="Verdana"/>
          <w:b/>
          <w:i/>
          <w:iCs/>
          <w:sz w:val="20"/>
          <w:szCs w:val="20"/>
        </w:rPr>
        <w:t>XII. Termin wymagany wykonania zamówienia.</w:t>
      </w:r>
    </w:p>
    <w:p w:rsidR="001C0D6F" w:rsidRPr="00331A3E" w:rsidRDefault="00331A3E" w:rsidP="001C0D6F">
      <w:pPr>
        <w:pStyle w:val="Bezodstpw"/>
        <w:spacing w:line="276" w:lineRule="auto"/>
        <w:jc w:val="both"/>
        <w:rPr>
          <w:rFonts w:ascii="Verdana" w:hAnsi="Verdana"/>
          <w:sz w:val="20"/>
          <w:szCs w:val="20"/>
        </w:rPr>
      </w:pPr>
      <w:r>
        <w:rPr>
          <w:rFonts w:ascii="Verdana" w:hAnsi="Verdana"/>
          <w:sz w:val="20"/>
          <w:szCs w:val="20"/>
        </w:rPr>
        <w:t xml:space="preserve">       </w:t>
      </w:r>
      <w:r w:rsidR="001C0D6F" w:rsidRPr="00331A3E">
        <w:rPr>
          <w:rFonts w:ascii="Verdana" w:hAnsi="Verdana"/>
          <w:sz w:val="20"/>
          <w:szCs w:val="20"/>
        </w:rPr>
        <w:t>Rozpoczęcie  – październik 2014;   zakończenie – do 30 czerwca 2015r.</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iCs/>
          <w:sz w:val="20"/>
          <w:szCs w:val="20"/>
        </w:rPr>
      </w:pPr>
      <w:r w:rsidRPr="00331A3E">
        <w:rPr>
          <w:rFonts w:ascii="Verdana" w:hAnsi="Verdana"/>
          <w:b/>
          <w:i/>
          <w:iCs/>
          <w:sz w:val="20"/>
          <w:szCs w:val="20"/>
        </w:rPr>
        <w:t>XIII. Warunki udziału w postępowaniu oraz opis sposobu dokonania oceny warunków wymaganych od wykonawców.</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B61A22">
      <w:pPr>
        <w:pStyle w:val="Bezodstpw"/>
        <w:numPr>
          <w:ilvl w:val="0"/>
          <w:numId w:val="20"/>
        </w:numPr>
        <w:spacing w:line="276" w:lineRule="auto"/>
        <w:ind w:left="426" w:hanging="426"/>
        <w:jc w:val="both"/>
        <w:rPr>
          <w:rFonts w:ascii="Verdana" w:hAnsi="Verdana"/>
          <w:sz w:val="20"/>
          <w:szCs w:val="20"/>
        </w:rPr>
      </w:pPr>
      <w:r w:rsidRPr="00331A3E">
        <w:rPr>
          <w:rFonts w:ascii="Verdana" w:hAnsi="Verdana"/>
          <w:sz w:val="20"/>
          <w:szCs w:val="20"/>
        </w:rPr>
        <w:t>W postępowaniu o udzielenie zamówienia mogą wziąć udział Wykonawcy, którzy spełniają warunki udziału w postępowaniu, o których mowa w art. 22 ust 1 ustawy Prawo Zamówień Publicznych;</w:t>
      </w: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 xml:space="preserve">1.1.Posiadają uprawnienia do wykonywania określonej działalności lub czynności, jeżeli ustawy nakładają obowiązek posiadania takich uprawnień;. </w:t>
      </w:r>
    </w:p>
    <w:p w:rsidR="001C0D6F" w:rsidRPr="00331A3E" w:rsidRDefault="001C0D6F" w:rsidP="00331A3E">
      <w:pPr>
        <w:pStyle w:val="Bezodstpw"/>
        <w:spacing w:line="276" w:lineRule="auto"/>
        <w:ind w:left="426"/>
        <w:jc w:val="both"/>
        <w:rPr>
          <w:rFonts w:ascii="Verdana" w:hAnsi="Verdana" w:cs="Times-Roman"/>
          <w:sz w:val="20"/>
          <w:szCs w:val="20"/>
        </w:rPr>
      </w:pPr>
      <w:r w:rsidRPr="00331A3E">
        <w:rPr>
          <w:rFonts w:ascii="Verdana" w:hAnsi="Verdana"/>
          <w:sz w:val="20"/>
          <w:szCs w:val="20"/>
        </w:rPr>
        <w:t>Dla uznania, ze Wykonawca spełnia warunek posiadania uprawnień do wykonywania działalności transportowej, zamawiający żąda by Wykonawca wykazał iż;</w:t>
      </w:r>
      <w:r w:rsidRPr="00331A3E">
        <w:rPr>
          <w:rFonts w:ascii="Verdana" w:hAnsi="Verdana" w:cs="Times-Roman"/>
          <w:sz w:val="20"/>
          <w:szCs w:val="20"/>
        </w:rPr>
        <w:t xml:space="preserve"> </w:t>
      </w:r>
    </w:p>
    <w:p w:rsidR="002465B5" w:rsidRPr="00331A3E" w:rsidRDefault="002465B5" w:rsidP="00331A3E">
      <w:pPr>
        <w:ind w:left="426"/>
        <w:rPr>
          <w:rFonts w:ascii="Verdana" w:hAnsi="Verdana" w:cs="Arial"/>
          <w:sz w:val="20"/>
          <w:szCs w:val="20"/>
          <w:lang w:eastAsia="pl-PL"/>
        </w:rPr>
      </w:pPr>
      <w:r w:rsidRPr="00331A3E">
        <w:rPr>
          <w:rFonts w:ascii="Verdana" w:hAnsi="Verdana" w:cs="Arial"/>
          <w:sz w:val="20"/>
          <w:szCs w:val="20"/>
          <w:lang w:eastAsia="pl-PL"/>
        </w:rPr>
        <w:t xml:space="preserve">Posiada aktualna licencję do wykonywania transportu drogowego osób na podstawie ustawy </w:t>
      </w:r>
      <w:r w:rsidR="00F35772" w:rsidRPr="00F35772">
        <w:rPr>
          <w:rFonts w:ascii="Verdana" w:hAnsi="Verdana" w:cs="Arial"/>
          <w:sz w:val="20"/>
          <w:szCs w:val="20"/>
          <w:lang w:eastAsia="pl-PL"/>
        </w:rPr>
        <w:t>z 6 września 2001 r.</w:t>
      </w:r>
      <w:r w:rsidRPr="00F35772">
        <w:rPr>
          <w:rFonts w:ascii="Verdana" w:hAnsi="Verdana" w:cs="Arial"/>
          <w:sz w:val="20"/>
          <w:szCs w:val="20"/>
          <w:lang w:eastAsia="pl-PL"/>
        </w:rPr>
        <w:t xml:space="preserve"> o transporcie</w:t>
      </w:r>
      <w:r w:rsidRPr="00331A3E">
        <w:rPr>
          <w:rFonts w:ascii="Verdana" w:hAnsi="Verdana" w:cs="Arial"/>
          <w:color w:val="FF0000"/>
          <w:sz w:val="20"/>
          <w:szCs w:val="20"/>
          <w:lang w:eastAsia="pl-PL"/>
        </w:rPr>
        <w:t xml:space="preserve"> </w:t>
      </w:r>
      <w:r w:rsidRPr="00F35772">
        <w:rPr>
          <w:rFonts w:ascii="Verdana" w:hAnsi="Verdana" w:cs="Arial"/>
          <w:sz w:val="20"/>
          <w:szCs w:val="20"/>
          <w:lang w:eastAsia="pl-PL"/>
        </w:rPr>
        <w:t>drogowym</w:t>
      </w:r>
      <w:r w:rsidRPr="00331A3E">
        <w:rPr>
          <w:rFonts w:ascii="Verdana" w:hAnsi="Verdana" w:cs="Arial"/>
          <w:sz w:val="20"/>
          <w:szCs w:val="20"/>
          <w:lang w:eastAsia="pl-PL"/>
        </w:rPr>
        <w:t xml:space="preserve">  (</w:t>
      </w:r>
      <w:r w:rsidR="00F35772">
        <w:rPr>
          <w:rFonts w:ascii="Verdana" w:hAnsi="Verdana" w:cs="Arial"/>
          <w:sz w:val="20"/>
          <w:szCs w:val="20"/>
          <w:lang w:eastAsia="pl-PL"/>
        </w:rPr>
        <w:t>tekst jednolity Dz. U. z 2013</w:t>
      </w:r>
      <w:r w:rsidRPr="00331A3E">
        <w:rPr>
          <w:rFonts w:ascii="Verdana" w:hAnsi="Verdana" w:cs="Arial"/>
          <w:sz w:val="20"/>
          <w:szCs w:val="20"/>
          <w:lang w:eastAsia="pl-PL"/>
        </w:rPr>
        <w:t xml:space="preserve"> roku p</w:t>
      </w:r>
      <w:r w:rsidR="00F35772">
        <w:rPr>
          <w:rFonts w:ascii="Verdana" w:hAnsi="Verdana" w:cs="Arial"/>
          <w:sz w:val="20"/>
          <w:szCs w:val="20"/>
          <w:lang w:eastAsia="pl-PL"/>
        </w:rPr>
        <w:t>oz. 1414</w:t>
      </w:r>
      <w:r w:rsidRPr="00331A3E">
        <w:rPr>
          <w:rFonts w:ascii="Verdana" w:hAnsi="Verdana" w:cs="Arial"/>
          <w:sz w:val="20"/>
          <w:szCs w:val="20"/>
          <w:lang w:eastAsia="pl-PL"/>
        </w:rPr>
        <w:t xml:space="preserve"> z późn. zm.)</w:t>
      </w:r>
    </w:p>
    <w:p w:rsidR="002465B5" w:rsidRPr="00331A3E" w:rsidRDefault="002465B5" w:rsidP="002465B5">
      <w:pPr>
        <w:rPr>
          <w:rFonts w:ascii="Verdana" w:hAnsi="Verdana" w:cs="Arial"/>
          <w:sz w:val="20"/>
          <w:szCs w:val="20"/>
          <w:lang w:eastAsia="pl-PL"/>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 xml:space="preserve">1.2.  Posiadają wiedzę i doświadczenie do wykonania zamówienia; </w:t>
      </w:r>
    </w:p>
    <w:p w:rsidR="001C0D6F" w:rsidRPr="00331A3E" w:rsidRDefault="001C0D6F" w:rsidP="00F35772">
      <w:pPr>
        <w:pStyle w:val="Bezodstpw"/>
        <w:spacing w:line="276" w:lineRule="auto"/>
        <w:ind w:left="426"/>
        <w:jc w:val="both"/>
        <w:rPr>
          <w:rFonts w:ascii="Verdana" w:hAnsi="Verdana"/>
          <w:sz w:val="20"/>
          <w:szCs w:val="20"/>
        </w:rPr>
      </w:pPr>
      <w:r w:rsidRPr="00331A3E">
        <w:rPr>
          <w:rFonts w:ascii="Verdana" w:hAnsi="Verdana"/>
          <w:sz w:val="20"/>
          <w:szCs w:val="20"/>
        </w:rPr>
        <w:t>Dla uznania, ze Wykonawca spełnia warunek posiadania wiedzy i doświadczenia do wykonania zamówienia, zamawiają</w:t>
      </w:r>
      <w:r w:rsidR="00F35772">
        <w:rPr>
          <w:rFonts w:ascii="Verdana" w:hAnsi="Verdana"/>
          <w:sz w:val="20"/>
          <w:szCs w:val="20"/>
        </w:rPr>
        <w:t>cy żąda by Wykonawca wykazał iż:</w:t>
      </w:r>
      <w:r w:rsidRPr="00331A3E">
        <w:rPr>
          <w:rFonts w:ascii="Verdana" w:hAnsi="Verdana"/>
          <w:sz w:val="20"/>
          <w:szCs w:val="20"/>
        </w:rPr>
        <w:t xml:space="preserve"> </w:t>
      </w:r>
    </w:p>
    <w:p w:rsidR="001C0D6F" w:rsidRPr="00331A3E" w:rsidRDefault="001C0D6F" w:rsidP="00F35772">
      <w:pPr>
        <w:pStyle w:val="Bezodstpw"/>
        <w:spacing w:line="276" w:lineRule="auto"/>
        <w:ind w:left="426"/>
        <w:jc w:val="both"/>
        <w:rPr>
          <w:rFonts w:ascii="Verdana" w:hAnsi="Verdana"/>
          <w:sz w:val="20"/>
          <w:szCs w:val="20"/>
        </w:rPr>
      </w:pPr>
      <w:r w:rsidRPr="00331A3E">
        <w:rPr>
          <w:rFonts w:ascii="Verdana" w:hAnsi="Verdana"/>
          <w:sz w:val="20"/>
          <w:szCs w:val="20"/>
        </w:rPr>
        <w:t xml:space="preserve">wykonał, a w przypadku świadczeń okresowych lub ciągłych, również  wykonuje w okresie ostatnich trzech lat przed upływem terminu składania ofert, a jeżeli okres prowadzenia działalności  jest krótszy – w tym okresie co najmniej 2 usługi w zakresie transportu osób </w:t>
      </w:r>
      <w:r w:rsidR="00F35772">
        <w:rPr>
          <w:rFonts w:ascii="Verdana" w:hAnsi="Verdana"/>
          <w:sz w:val="20"/>
          <w:szCs w:val="20"/>
        </w:rPr>
        <w:t xml:space="preserve">               </w:t>
      </w:r>
      <w:r w:rsidRPr="00331A3E">
        <w:rPr>
          <w:rFonts w:ascii="Verdana" w:hAnsi="Verdana"/>
          <w:sz w:val="20"/>
          <w:szCs w:val="20"/>
        </w:rPr>
        <w:t xml:space="preserve">o wartości powyżej </w:t>
      </w:r>
      <w:r w:rsidR="002465B5" w:rsidRPr="00331A3E">
        <w:rPr>
          <w:rFonts w:ascii="Verdana" w:hAnsi="Verdana"/>
          <w:sz w:val="20"/>
          <w:szCs w:val="20"/>
        </w:rPr>
        <w:t>2</w:t>
      </w:r>
      <w:r w:rsidRPr="00331A3E">
        <w:rPr>
          <w:rFonts w:ascii="Verdana" w:hAnsi="Verdana"/>
          <w:sz w:val="20"/>
          <w:szCs w:val="20"/>
        </w:rPr>
        <w:t xml:space="preserve">0.000,00 zł </w:t>
      </w:r>
      <w:r w:rsidR="00AF23BF">
        <w:rPr>
          <w:rFonts w:ascii="Verdana" w:hAnsi="Verdana"/>
          <w:sz w:val="20"/>
          <w:szCs w:val="20"/>
        </w:rPr>
        <w:t xml:space="preserve">brutto </w:t>
      </w:r>
      <w:r w:rsidRPr="00331A3E">
        <w:rPr>
          <w:rFonts w:ascii="Verdana" w:hAnsi="Verdana"/>
          <w:sz w:val="20"/>
          <w:szCs w:val="20"/>
        </w:rPr>
        <w:t>każda oraz wykaże, że usługi te zostały wykonane lub są wykonywane należycie,</w:t>
      </w:r>
    </w:p>
    <w:p w:rsidR="001C0D6F" w:rsidRPr="00331A3E" w:rsidRDefault="001C0D6F" w:rsidP="001C0D6F">
      <w:pPr>
        <w:autoSpaceDE w:val="0"/>
        <w:autoSpaceDN w:val="0"/>
        <w:adjustRightInd w:val="0"/>
        <w:rPr>
          <w:rFonts w:ascii="Verdana" w:hAnsi="Verdana"/>
          <w:sz w:val="20"/>
          <w:szCs w:val="20"/>
          <w:lang w:eastAsia="pl-PL"/>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1.3. Dysponują odpowiednim potencjałem technicznym oraz osobami zdolnymi do wykonania zamówienia;</w:t>
      </w:r>
    </w:p>
    <w:p w:rsidR="001C0D6F" w:rsidRPr="00331A3E" w:rsidRDefault="001C0D6F" w:rsidP="001C0D6F">
      <w:pPr>
        <w:pStyle w:val="Bezodstpw"/>
        <w:spacing w:line="276" w:lineRule="auto"/>
        <w:jc w:val="both"/>
        <w:rPr>
          <w:rFonts w:ascii="Verdana" w:hAnsi="Verdana"/>
          <w:b/>
          <w:i/>
          <w:sz w:val="20"/>
          <w:szCs w:val="20"/>
        </w:rPr>
      </w:pPr>
    </w:p>
    <w:p w:rsidR="001C0D6F" w:rsidRPr="00331A3E" w:rsidRDefault="001C0D6F" w:rsidP="00F35772">
      <w:pPr>
        <w:pStyle w:val="Bezodstpw"/>
        <w:spacing w:line="276" w:lineRule="auto"/>
        <w:ind w:left="426" w:firstLine="141"/>
        <w:jc w:val="both"/>
        <w:rPr>
          <w:rFonts w:ascii="Verdana" w:hAnsi="Verdana"/>
          <w:sz w:val="20"/>
          <w:szCs w:val="20"/>
        </w:rPr>
      </w:pPr>
      <w:r w:rsidRPr="00331A3E">
        <w:rPr>
          <w:rFonts w:ascii="Verdana" w:hAnsi="Verdana"/>
          <w:sz w:val="20"/>
          <w:szCs w:val="20"/>
        </w:rPr>
        <w:t xml:space="preserve">Dla uznania, ze Wykonawca spełnia warunek dysponowania odpowiednim potencjałem technicznym oraz osobami zdolnymi do wykonania zamówienia, zamawiający żąda by Wykonawca wykazał iż; </w:t>
      </w:r>
    </w:p>
    <w:p w:rsidR="001C0D6F" w:rsidRPr="00331A3E" w:rsidRDefault="001C0D6F" w:rsidP="00F35772">
      <w:pPr>
        <w:autoSpaceDE w:val="0"/>
        <w:autoSpaceDN w:val="0"/>
        <w:adjustRightInd w:val="0"/>
        <w:ind w:left="426" w:firstLine="141"/>
        <w:jc w:val="both"/>
        <w:rPr>
          <w:rFonts w:ascii="Verdana" w:hAnsi="Verdana"/>
          <w:sz w:val="20"/>
          <w:szCs w:val="20"/>
          <w:lang w:eastAsia="pl-PL"/>
        </w:rPr>
      </w:pPr>
      <w:r w:rsidRPr="00331A3E">
        <w:rPr>
          <w:rFonts w:ascii="Verdana" w:hAnsi="Verdana"/>
          <w:sz w:val="20"/>
          <w:szCs w:val="20"/>
          <w:lang w:eastAsia="pl-PL"/>
        </w:rPr>
        <w:t xml:space="preserve">a)  dysponuje co najmniej </w:t>
      </w:r>
      <w:r w:rsidR="00064FFA" w:rsidRPr="00331A3E">
        <w:rPr>
          <w:rFonts w:ascii="Verdana" w:hAnsi="Verdana"/>
          <w:sz w:val="20"/>
          <w:szCs w:val="20"/>
          <w:lang w:eastAsia="pl-PL"/>
        </w:rPr>
        <w:t>2</w:t>
      </w:r>
      <w:r w:rsidRPr="00331A3E">
        <w:rPr>
          <w:rFonts w:ascii="Verdana" w:hAnsi="Verdana"/>
          <w:sz w:val="20"/>
          <w:szCs w:val="20"/>
          <w:lang w:eastAsia="pl-PL"/>
        </w:rPr>
        <w:t xml:space="preserve"> autobusami dopuszczonymi  do ruchu na podstawie ustawy </w:t>
      </w:r>
      <w:r w:rsidR="00F35772">
        <w:rPr>
          <w:rFonts w:ascii="Verdana" w:hAnsi="Verdana"/>
          <w:sz w:val="20"/>
          <w:szCs w:val="20"/>
          <w:lang w:eastAsia="pl-PL"/>
        </w:rPr>
        <w:t xml:space="preserve">               </w:t>
      </w:r>
      <w:r w:rsidRPr="00331A3E">
        <w:rPr>
          <w:rFonts w:ascii="Verdana" w:hAnsi="Verdana"/>
          <w:sz w:val="20"/>
          <w:szCs w:val="20"/>
          <w:lang w:eastAsia="pl-PL"/>
        </w:rPr>
        <w:t>z dnia 20 czerwca 1997r. Prawo o ruchu drogowym (tekst</w:t>
      </w:r>
      <w:r w:rsidR="00F35772">
        <w:rPr>
          <w:rFonts w:ascii="Verdana" w:hAnsi="Verdana"/>
          <w:sz w:val="20"/>
          <w:szCs w:val="20"/>
          <w:lang w:eastAsia="pl-PL"/>
        </w:rPr>
        <w:t xml:space="preserve"> jednolity z 2012r. Dz. U.</w:t>
      </w:r>
      <w:r w:rsidRPr="00331A3E">
        <w:rPr>
          <w:rFonts w:ascii="Verdana" w:hAnsi="Verdana"/>
          <w:sz w:val="20"/>
          <w:szCs w:val="20"/>
          <w:lang w:eastAsia="pl-PL"/>
        </w:rPr>
        <w:t xml:space="preserve"> poz.</w:t>
      </w:r>
      <w:r w:rsidR="00F35772">
        <w:rPr>
          <w:rFonts w:ascii="Verdana" w:hAnsi="Verdana"/>
          <w:sz w:val="20"/>
          <w:szCs w:val="20"/>
          <w:lang w:eastAsia="pl-PL"/>
        </w:rPr>
        <w:t xml:space="preserve"> 1137</w:t>
      </w:r>
      <w:r w:rsidRPr="00331A3E">
        <w:rPr>
          <w:rFonts w:ascii="Verdana" w:hAnsi="Verdana"/>
          <w:sz w:val="20"/>
          <w:szCs w:val="20"/>
          <w:lang w:eastAsia="pl-PL"/>
        </w:rPr>
        <w:t xml:space="preserve"> z późn. zm.),</w:t>
      </w:r>
    </w:p>
    <w:p w:rsidR="001C0D6F" w:rsidRPr="00331A3E" w:rsidRDefault="001C0D6F" w:rsidP="00F35772">
      <w:pPr>
        <w:autoSpaceDE w:val="0"/>
        <w:autoSpaceDN w:val="0"/>
        <w:adjustRightInd w:val="0"/>
        <w:ind w:left="426" w:firstLine="141"/>
        <w:jc w:val="both"/>
        <w:rPr>
          <w:rFonts w:ascii="Verdana" w:hAnsi="Verdana" w:cs="Times-Roman"/>
          <w:sz w:val="20"/>
          <w:szCs w:val="20"/>
          <w:lang w:eastAsia="pl-PL"/>
        </w:rPr>
      </w:pPr>
      <w:r w:rsidRPr="00331A3E">
        <w:rPr>
          <w:rFonts w:ascii="Verdana" w:hAnsi="Verdana" w:cs="Times-Roman"/>
          <w:sz w:val="20"/>
          <w:szCs w:val="20"/>
          <w:lang w:eastAsia="pl-PL"/>
        </w:rPr>
        <w:t xml:space="preserve">b) dysponuje co najmniej </w:t>
      </w:r>
      <w:r w:rsidR="00331A3E">
        <w:rPr>
          <w:rFonts w:ascii="Verdana" w:hAnsi="Verdana" w:cs="Times-Roman"/>
          <w:sz w:val="20"/>
          <w:szCs w:val="20"/>
          <w:lang w:eastAsia="pl-PL"/>
        </w:rPr>
        <w:t>2</w:t>
      </w:r>
      <w:r w:rsidRPr="00331A3E">
        <w:rPr>
          <w:rFonts w:ascii="Verdana" w:hAnsi="Verdana" w:cs="Times-Roman"/>
          <w:sz w:val="20"/>
          <w:szCs w:val="20"/>
          <w:lang w:eastAsia="pl-PL"/>
        </w:rPr>
        <w:t xml:space="preserve"> osobami posiad</w:t>
      </w:r>
      <w:r w:rsidR="00F35772">
        <w:rPr>
          <w:rFonts w:ascii="Verdana" w:hAnsi="Verdana" w:cs="Times-Roman"/>
          <w:sz w:val="20"/>
          <w:szCs w:val="20"/>
          <w:lang w:eastAsia="pl-PL"/>
        </w:rPr>
        <w:t>ającymi odpowiednie uprawnienia</w:t>
      </w:r>
      <w:r w:rsidRPr="00331A3E">
        <w:rPr>
          <w:rFonts w:ascii="Verdana" w:hAnsi="Verdana" w:cs="Times-Roman"/>
          <w:sz w:val="20"/>
          <w:szCs w:val="20"/>
          <w:lang w:eastAsia="pl-PL"/>
        </w:rPr>
        <w:t xml:space="preserve"> do kierowania autobusami, o których mowa w ustawie z dnia 20 czerwca 1997r. Prawo o ruchu drogowym (tekst jednolity z 20</w:t>
      </w:r>
      <w:r w:rsidR="00F35772">
        <w:rPr>
          <w:rFonts w:ascii="Verdana" w:hAnsi="Verdana" w:cs="Times-Roman"/>
          <w:sz w:val="20"/>
          <w:szCs w:val="20"/>
          <w:lang w:eastAsia="pl-PL"/>
        </w:rPr>
        <w:t>12</w:t>
      </w:r>
      <w:r w:rsidRPr="00331A3E">
        <w:rPr>
          <w:rFonts w:ascii="Verdana" w:hAnsi="Verdana" w:cs="Times-Roman"/>
          <w:sz w:val="20"/>
          <w:szCs w:val="20"/>
          <w:lang w:eastAsia="pl-PL"/>
        </w:rPr>
        <w:t>r. Dz.</w:t>
      </w:r>
      <w:r w:rsidR="00F35772">
        <w:rPr>
          <w:rFonts w:ascii="Verdana" w:hAnsi="Verdana" w:cs="Times-Roman"/>
          <w:sz w:val="20"/>
          <w:szCs w:val="20"/>
          <w:lang w:eastAsia="pl-PL"/>
        </w:rPr>
        <w:t xml:space="preserve"> U.</w:t>
      </w:r>
      <w:r w:rsidRPr="00331A3E">
        <w:rPr>
          <w:rFonts w:ascii="Verdana" w:hAnsi="Verdana" w:cs="Times-Roman"/>
          <w:sz w:val="20"/>
          <w:szCs w:val="20"/>
          <w:lang w:eastAsia="pl-PL"/>
        </w:rPr>
        <w:t xml:space="preserve"> poz.</w:t>
      </w:r>
      <w:r w:rsidR="00F35772">
        <w:rPr>
          <w:rFonts w:ascii="Verdana" w:hAnsi="Verdana" w:cs="Times-Roman"/>
          <w:sz w:val="20"/>
          <w:szCs w:val="20"/>
          <w:lang w:eastAsia="pl-PL"/>
        </w:rPr>
        <w:t>1137</w:t>
      </w:r>
      <w:r w:rsidRPr="00331A3E">
        <w:rPr>
          <w:rFonts w:ascii="Verdana" w:hAnsi="Verdana" w:cs="Times-Roman"/>
          <w:sz w:val="20"/>
          <w:szCs w:val="20"/>
          <w:lang w:eastAsia="pl-PL"/>
        </w:rPr>
        <w:t xml:space="preserve"> z późn. zm.),</w:t>
      </w:r>
    </w:p>
    <w:p w:rsidR="001C0D6F" w:rsidRPr="00331A3E" w:rsidRDefault="001C0D6F" w:rsidP="00F35772">
      <w:pPr>
        <w:autoSpaceDE w:val="0"/>
        <w:autoSpaceDN w:val="0"/>
        <w:adjustRightInd w:val="0"/>
        <w:jc w:val="both"/>
        <w:rPr>
          <w:rFonts w:ascii="Verdana" w:hAnsi="Verdana"/>
          <w:sz w:val="20"/>
          <w:szCs w:val="20"/>
          <w:lang w:eastAsia="pl-PL"/>
        </w:rPr>
      </w:pPr>
    </w:p>
    <w:p w:rsidR="001C0D6F" w:rsidRPr="00331A3E" w:rsidRDefault="001C0D6F" w:rsidP="00CC3044">
      <w:pPr>
        <w:pStyle w:val="Bezodstpw"/>
        <w:spacing w:line="276" w:lineRule="auto"/>
        <w:jc w:val="both"/>
        <w:rPr>
          <w:rFonts w:ascii="Verdana" w:hAnsi="Verdana"/>
          <w:b/>
          <w:i/>
          <w:sz w:val="20"/>
          <w:szCs w:val="20"/>
        </w:rPr>
      </w:pPr>
      <w:r w:rsidRPr="00331A3E">
        <w:rPr>
          <w:rFonts w:ascii="Verdana" w:hAnsi="Verdana"/>
          <w:b/>
          <w:i/>
          <w:sz w:val="20"/>
          <w:szCs w:val="20"/>
        </w:rPr>
        <w:lastRenderedPageBreak/>
        <w:t>1.4.Znajdują się w sytuacji ekonomicznej i finansowej zapewniającej wykonanie zamówienia;</w:t>
      </w:r>
    </w:p>
    <w:p w:rsidR="001C0D6F" w:rsidRPr="00331A3E" w:rsidRDefault="001C0D6F" w:rsidP="00CC3044">
      <w:pPr>
        <w:pStyle w:val="Bezodstpw"/>
        <w:spacing w:line="276" w:lineRule="auto"/>
        <w:ind w:left="426"/>
        <w:jc w:val="both"/>
        <w:rPr>
          <w:rFonts w:ascii="Verdana" w:hAnsi="Verdana" w:cs="Times-Roman"/>
          <w:sz w:val="20"/>
          <w:szCs w:val="20"/>
        </w:rPr>
      </w:pPr>
      <w:r w:rsidRPr="00331A3E">
        <w:rPr>
          <w:rFonts w:ascii="Verdana" w:hAnsi="Verdana"/>
          <w:sz w:val="20"/>
          <w:szCs w:val="20"/>
        </w:rPr>
        <w:t xml:space="preserve">Dla uznania, </w:t>
      </w:r>
      <w:r w:rsidR="00894EBD" w:rsidRPr="00331A3E">
        <w:rPr>
          <w:rFonts w:ascii="Verdana" w:hAnsi="Verdana"/>
          <w:sz w:val="20"/>
          <w:szCs w:val="20"/>
        </w:rPr>
        <w:t>ż</w:t>
      </w:r>
      <w:r w:rsidRPr="00331A3E">
        <w:rPr>
          <w:rFonts w:ascii="Verdana" w:hAnsi="Verdana"/>
          <w:sz w:val="20"/>
          <w:szCs w:val="20"/>
        </w:rPr>
        <w:t>e Wykonawca spełni</w:t>
      </w:r>
      <w:r w:rsidR="00CC3044">
        <w:rPr>
          <w:rFonts w:ascii="Verdana" w:hAnsi="Verdana"/>
          <w:sz w:val="20"/>
          <w:szCs w:val="20"/>
        </w:rPr>
        <w:t>a warunek sytuacji ekonomicznej</w:t>
      </w:r>
      <w:r w:rsidRPr="00331A3E">
        <w:rPr>
          <w:rFonts w:ascii="Verdana" w:hAnsi="Verdana"/>
          <w:sz w:val="20"/>
          <w:szCs w:val="20"/>
        </w:rPr>
        <w:t>, zamawiający żąda by Wykonawca wykazał iż;</w:t>
      </w:r>
      <w:r w:rsidRPr="00331A3E">
        <w:rPr>
          <w:rFonts w:ascii="Verdana" w:hAnsi="Verdana" w:cs="Times-Roman"/>
          <w:sz w:val="20"/>
          <w:szCs w:val="20"/>
        </w:rPr>
        <w:t xml:space="preserve"> </w:t>
      </w:r>
    </w:p>
    <w:p w:rsidR="002465B5" w:rsidRPr="00331A3E" w:rsidRDefault="001C0D6F" w:rsidP="00CC3044">
      <w:pPr>
        <w:spacing w:line="276" w:lineRule="auto"/>
        <w:ind w:left="426"/>
        <w:jc w:val="both"/>
        <w:rPr>
          <w:rFonts w:ascii="Verdana" w:hAnsi="Verdana" w:cs="Arial"/>
          <w:sz w:val="20"/>
          <w:szCs w:val="20"/>
          <w:lang w:eastAsia="pl-PL"/>
        </w:rPr>
      </w:pPr>
      <w:r w:rsidRPr="00331A3E">
        <w:rPr>
          <w:rFonts w:ascii="Verdana" w:hAnsi="Verdana"/>
          <w:sz w:val="20"/>
          <w:szCs w:val="20"/>
        </w:rPr>
        <w:t>posiada opłaconą polisę ubezpieczeniową lub inny dokument potwierdzający, że wykonawca jest  ubezpieczony od odpowiedzialności cywilnej w zakresie prowadzonej działalności związanej z przedmiotem zamówienia</w:t>
      </w:r>
      <w:r w:rsidR="002465B5" w:rsidRPr="00331A3E">
        <w:rPr>
          <w:rFonts w:ascii="Verdana" w:hAnsi="Verdana"/>
          <w:sz w:val="20"/>
          <w:szCs w:val="20"/>
        </w:rPr>
        <w:t>.</w:t>
      </w:r>
      <w:r w:rsidRPr="00331A3E">
        <w:rPr>
          <w:rFonts w:ascii="Verdana" w:hAnsi="Verdana"/>
          <w:sz w:val="20"/>
          <w:szCs w:val="20"/>
        </w:rPr>
        <w:t xml:space="preserve"> </w:t>
      </w:r>
      <w:r w:rsidR="002465B5" w:rsidRPr="00331A3E">
        <w:rPr>
          <w:rFonts w:ascii="Verdana" w:hAnsi="Verdana" w:cs="Arial"/>
          <w:sz w:val="20"/>
          <w:szCs w:val="20"/>
          <w:lang w:eastAsia="pl-PL"/>
        </w:rPr>
        <w:t>Polisa lub inny dokument świadczący o posiadaniu przez Wykonawcę ubezpieczenia powinny być ważne w dniu składania ofert.</w:t>
      </w:r>
    </w:p>
    <w:p w:rsidR="00331A3E" w:rsidRPr="00331A3E" w:rsidRDefault="00331A3E" w:rsidP="00CC3044">
      <w:pPr>
        <w:jc w:val="both"/>
        <w:rPr>
          <w:rFonts w:ascii="Verdana" w:hAnsi="Verdana" w:cs="Arial"/>
          <w:sz w:val="20"/>
          <w:szCs w:val="20"/>
          <w:lang w:eastAsia="pl-PL"/>
        </w:rPr>
      </w:pPr>
    </w:p>
    <w:p w:rsidR="002465B5" w:rsidRPr="00331A3E" w:rsidRDefault="00331A3E" w:rsidP="00CC3044">
      <w:pPr>
        <w:spacing w:line="276" w:lineRule="auto"/>
        <w:ind w:left="426" w:hanging="426"/>
        <w:jc w:val="both"/>
        <w:rPr>
          <w:rFonts w:ascii="Verdana" w:hAnsi="Verdana" w:cs="Arial"/>
          <w:sz w:val="20"/>
          <w:szCs w:val="20"/>
          <w:lang w:eastAsia="pl-PL"/>
        </w:rPr>
      </w:pPr>
      <w:r w:rsidRPr="00331A3E">
        <w:rPr>
          <w:rFonts w:ascii="Verdana" w:hAnsi="Verdana" w:cs="Arial"/>
          <w:b/>
          <w:i/>
          <w:sz w:val="20"/>
          <w:szCs w:val="20"/>
          <w:lang w:eastAsia="pl-PL"/>
        </w:rPr>
        <w:t>1.5</w:t>
      </w:r>
      <w:r w:rsidRPr="00331A3E">
        <w:rPr>
          <w:rFonts w:ascii="Verdana" w:hAnsi="Verdana" w:cs="Arial"/>
          <w:sz w:val="20"/>
          <w:szCs w:val="20"/>
          <w:lang w:eastAsia="pl-PL"/>
        </w:rPr>
        <w:t>.</w:t>
      </w:r>
      <w:r w:rsidR="002465B5" w:rsidRPr="00331A3E">
        <w:rPr>
          <w:rFonts w:ascii="Verdana" w:hAnsi="Verdana" w:cs="Arial"/>
          <w:sz w:val="20"/>
          <w:szCs w:val="20"/>
          <w:lang w:eastAsia="pl-PL"/>
        </w:rPr>
        <w:t xml:space="preserve">Zgodnie z art. 26 ust. 2b Pzp,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2465B5" w:rsidRPr="00331A3E" w:rsidRDefault="002465B5" w:rsidP="00CC3044">
      <w:pPr>
        <w:ind w:left="426" w:hanging="426"/>
        <w:jc w:val="both"/>
        <w:rPr>
          <w:rFonts w:ascii="Verdana" w:hAnsi="Verdana" w:cs="Arial"/>
          <w:sz w:val="20"/>
          <w:szCs w:val="20"/>
          <w:lang w:eastAsia="pl-PL"/>
        </w:rPr>
      </w:pPr>
    </w:p>
    <w:p w:rsidR="00064FFA" w:rsidRPr="00331A3E" w:rsidRDefault="00331A3E" w:rsidP="00CC3044">
      <w:pPr>
        <w:pStyle w:val="Bezodstpw"/>
        <w:autoSpaceDE w:val="0"/>
        <w:autoSpaceDN w:val="0"/>
        <w:adjustRightInd w:val="0"/>
        <w:spacing w:line="276" w:lineRule="auto"/>
        <w:ind w:left="426" w:hanging="426"/>
        <w:jc w:val="both"/>
        <w:rPr>
          <w:rFonts w:ascii="Verdana" w:hAnsi="Verdana"/>
          <w:color w:val="000000"/>
          <w:spacing w:val="-19"/>
          <w:sz w:val="20"/>
          <w:szCs w:val="20"/>
        </w:rPr>
      </w:pPr>
      <w:r w:rsidRPr="00331A3E">
        <w:rPr>
          <w:rFonts w:ascii="Verdana" w:hAnsi="Verdana"/>
          <w:b/>
          <w:i/>
          <w:color w:val="000000"/>
          <w:sz w:val="20"/>
          <w:szCs w:val="20"/>
        </w:rPr>
        <w:t>1.6.</w:t>
      </w:r>
      <w:r w:rsidRPr="00331A3E">
        <w:rPr>
          <w:rFonts w:ascii="Verdana" w:hAnsi="Verdana"/>
          <w:color w:val="000000"/>
          <w:sz w:val="20"/>
          <w:szCs w:val="20"/>
        </w:rPr>
        <w:t xml:space="preserve"> </w:t>
      </w:r>
      <w:r w:rsidR="00064FFA" w:rsidRPr="00331A3E">
        <w:rPr>
          <w:rFonts w:ascii="Verdana" w:hAnsi="Verdana"/>
          <w:color w:val="000000"/>
          <w:sz w:val="20"/>
          <w:szCs w:val="20"/>
        </w:rPr>
        <w:t xml:space="preserve">w sytuacji, gdy wykonawca polega na </w:t>
      </w:r>
      <w:r w:rsidR="00064FFA" w:rsidRPr="00331A3E">
        <w:rPr>
          <w:rFonts w:ascii="Verdana" w:hAnsi="Verdana"/>
          <w:color w:val="000000"/>
          <w:sz w:val="20"/>
          <w:szCs w:val="20"/>
          <w:u w:val="single"/>
        </w:rPr>
        <w:t>zasobach innych podmiotów</w:t>
      </w:r>
      <w:r w:rsidR="00064FFA" w:rsidRPr="00331A3E">
        <w:rPr>
          <w:rFonts w:ascii="Verdana" w:hAnsi="Verdana"/>
          <w:color w:val="000000"/>
          <w:sz w:val="20"/>
          <w:szCs w:val="20"/>
        </w:rPr>
        <w:t xml:space="preserve"> na zasadach określonych w art. 26 ust. 2b ustawy Pzp. zobowiązany jest udowodnić, iż będzie dysponował zasobami innych podmiotów w stopniu niezbędnym dla należytego wykonania zamówienia, w szczególności przedstawiając w tym celu pisemne zobowiązanie tych podmiotów do oddania do dyspozycji wykonawcy niezbędnych zasobów na okres korzystania z nich przy wykonywaniu zamówienia. Dokument, z którego będzie wynikać zobowiązanie podmiotu </w:t>
      </w:r>
      <w:r w:rsidR="00064FFA" w:rsidRPr="00331A3E">
        <w:rPr>
          <w:rFonts w:ascii="Verdana" w:hAnsi="Verdana"/>
          <w:color w:val="000000"/>
          <w:spacing w:val="-2"/>
          <w:sz w:val="20"/>
          <w:szCs w:val="20"/>
        </w:rPr>
        <w:t xml:space="preserve">trzeciego powinien wyrażać w sposób wyraźny i jednoznaczny wolę udzielenia wykonawcy, </w:t>
      </w:r>
      <w:r w:rsidR="00064FFA" w:rsidRPr="00331A3E">
        <w:rPr>
          <w:rFonts w:ascii="Verdana" w:hAnsi="Verdana"/>
          <w:color w:val="000000"/>
          <w:spacing w:val="-1"/>
          <w:sz w:val="20"/>
          <w:szCs w:val="20"/>
        </w:rPr>
        <w:t>ubiegającemu się o zamówienie odpowiedniego zasobu oraz wskazywać:</w:t>
      </w:r>
    </w:p>
    <w:p w:rsidR="00064FFA" w:rsidRPr="00331A3E" w:rsidRDefault="00064FFA" w:rsidP="00331A3E">
      <w:pPr>
        <w:widowControl w:val="0"/>
        <w:numPr>
          <w:ilvl w:val="0"/>
          <w:numId w:val="11"/>
        </w:numPr>
        <w:shd w:val="clear" w:color="auto" w:fill="FFFFFF"/>
        <w:tabs>
          <w:tab w:val="left" w:pos="1032"/>
        </w:tabs>
        <w:autoSpaceDE w:val="0"/>
        <w:autoSpaceDN w:val="0"/>
        <w:adjustRightInd w:val="0"/>
        <w:spacing w:line="276" w:lineRule="auto"/>
        <w:ind w:left="426"/>
        <w:rPr>
          <w:rFonts w:ascii="Verdana" w:hAnsi="Verdana"/>
          <w:color w:val="000000"/>
          <w:spacing w:val="-9"/>
          <w:sz w:val="20"/>
          <w:szCs w:val="20"/>
        </w:rPr>
      </w:pPr>
      <w:r w:rsidRPr="00331A3E">
        <w:rPr>
          <w:rFonts w:ascii="Verdana" w:hAnsi="Verdana"/>
          <w:color w:val="000000"/>
          <w:sz w:val="20"/>
          <w:szCs w:val="20"/>
        </w:rPr>
        <w:t>jaki jest zakres dostępnych wykonawcy zasobów innego podmiotu,</w:t>
      </w:r>
    </w:p>
    <w:p w:rsidR="00064FFA" w:rsidRPr="00331A3E" w:rsidRDefault="00064FFA" w:rsidP="00CC3044">
      <w:pPr>
        <w:widowControl w:val="0"/>
        <w:numPr>
          <w:ilvl w:val="0"/>
          <w:numId w:val="11"/>
        </w:numPr>
        <w:shd w:val="clear" w:color="auto" w:fill="FFFFFF"/>
        <w:tabs>
          <w:tab w:val="left" w:pos="1032"/>
        </w:tabs>
        <w:autoSpaceDE w:val="0"/>
        <w:autoSpaceDN w:val="0"/>
        <w:adjustRightInd w:val="0"/>
        <w:spacing w:before="5" w:line="276" w:lineRule="auto"/>
        <w:ind w:left="426"/>
        <w:jc w:val="both"/>
        <w:rPr>
          <w:rFonts w:ascii="Verdana" w:hAnsi="Verdana"/>
          <w:color w:val="000000"/>
          <w:spacing w:val="-10"/>
          <w:sz w:val="20"/>
          <w:szCs w:val="20"/>
        </w:rPr>
      </w:pPr>
      <w:r w:rsidRPr="00331A3E">
        <w:rPr>
          <w:rFonts w:ascii="Verdana" w:hAnsi="Verdana"/>
          <w:color w:val="000000"/>
          <w:sz w:val="20"/>
          <w:szCs w:val="20"/>
        </w:rPr>
        <w:t>w jaki sposób zostaną wykorzystane zasoby innego podmiotu, przez wykonawcę, przy wykonywaniu zamówienia,</w:t>
      </w:r>
    </w:p>
    <w:p w:rsidR="00064FFA" w:rsidRPr="00331A3E" w:rsidRDefault="00064FFA" w:rsidP="00331A3E">
      <w:pPr>
        <w:widowControl w:val="0"/>
        <w:numPr>
          <w:ilvl w:val="0"/>
          <w:numId w:val="11"/>
        </w:numPr>
        <w:shd w:val="clear" w:color="auto" w:fill="FFFFFF"/>
        <w:tabs>
          <w:tab w:val="left" w:pos="1032"/>
        </w:tabs>
        <w:autoSpaceDE w:val="0"/>
        <w:autoSpaceDN w:val="0"/>
        <w:adjustRightInd w:val="0"/>
        <w:spacing w:line="276" w:lineRule="auto"/>
        <w:ind w:left="426"/>
        <w:rPr>
          <w:rFonts w:ascii="Verdana" w:hAnsi="Verdana"/>
          <w:color w:val="000000"/>
          <w:spacing w:val="-10"/>
          <w:sz w:val="20"/>
          <w:szCs w:val="20"/>
        </w:rPr>
      </w:pPr>
      <w:r w:rsidRPr="00331A3E">
        <w:rPr>
          <w:rFonts w:ascii="Verdana" w:hAnsi="Verdana"/>
          <w:color w:val="000000"/>
          <w:sz w:val="20"/>
          <w:szCs w:val="20"/>
        </w:rPr>
        <w:t>jakiego charakteru stosunki będą łączyły wykonawcę z innym podmiotem,</w:t>
      </w:r>
    </w:p>
    <w:p w:rsidR="00064FFA" w:rsidRPr="00331A3E" w:rsidRDefault="00064FFA" w:rsidP="00CC3044">
      <w:pPr>
        <w:widowControl w:val="0"/>
        <w:numPr>
          <w:ilvl w:val="0"/>
          <w:numId w:val="11"/>
        </w:numPr>
        <w:shd w:val="clear" w:color="auto" w:fill="FFFFFF"/>
        <w:tabs>
          <w:tab w:val="left" w:pos="1032"/>
        </w:tabs>
        <w:autoSpaceDE w:val="0"/>
        <w:autoSpaceDN w:val="0"/>
        <w:adjustRightInd w:val="0"/>
        <w:spacing w:line="276" w:lineRule="auto"/>
        <w:ind w:left="426"/>
        <w:jc w:val="both"/>
        <w:rPr>
          <w:rFonts w:ascii="Verdana" w:hAnsi="Verdana"/>
          <w:color w:val="000000"/>
          <w:spacing w:val="-9"/>
          <w:sz w:val="20"/>
          <w:szCs w:val="20"/>
        </w:rPr>
      </w:pPr>
      <w:r w:rsidRPr="00331A3E">
        <w:rPr>
          <w:rFonts w:ascii="Verdana" w:hAnsi="Verdana"/>
          <w:color w:val="000000"/>
          <w:sz w:val="20"/>
          <w:szCs w:val="20"/>
        </w:rPr>
        <w:t>jaki jest zakres i w jakim okresie inny podmiot będzie brał udział przy wykonywaniu zamówienia.</w:t>
      </w:r>
    </w:p>
    <w:p w:rsidR="00064FFA" w:rsidRPr="00331A3E" w:rsidRDefault="00064FFA" w:rsidP="00331A3E">
      <w:pPr>
        <w:spacing w:line="276" w:lineRule="auto"/>
        <w:ind w:left="426" w:hanging="426"/>
        <w:jc w:val="both"/>
        <w:rPr>
          <w:rFonts w:ascii="Verdana" w:hAnsi="Verdana"/>
          <w:sz w:val="20"/>
          <w:szCs w:val="20"/>
          <w:u w:val="single"/>
        </w:rPr>
      </w:pPr>
      <w:r w:rsidRPr="00331A3E">
        <w:rPr>
          <w:rFonts w:ascii="Verdana" w:hAnsi="Verdana"/>
          <w:sz w:val="20"/>
          <w:szCs w:val="20"/>
          <w:u w:val="single"/>
        </w:rPr>
        <w:t>W przypadku pisemnego zobowiązania podmiotu trzeciego do udostępnienia zasobów należy załączyć je w oryginale.</w:t>
      </w:r>
    </w:p>
    <w:p w:rsidR="00064FFA" w:rsidRPr="00AA3CC6" w:rsidRDefault="00064FFA" w:rsidP="00331A3E">
      <w:pPr>
        <w:widowControl w:val="0"/>
        <w:shd w:val="clear" w:color="auto" w:fill="FFFFFF"/>
        <w:tabs>
          <w:tab w:val="left" w:pos="1032"/>
        </w:tabs>
        <w:autoSpaceDE w:val="0"/>
        <w:autoSpaceDN w:val="0"/>
        <w:adjustRightInd w:val="0"/>
        <w:spacing w:line="276" w:lineRule="auto"/>
        <w:ind w:left="426" w:hanging="426"/>
        <w:rPr>
          <w:rFonts w:ascii="Verdana" w:hAnsi="Verdana"/>
          <w:b/>
          <w:i/>
          <w:color w:val="000000"/>
          <w:spacing w:val="-9"/>
          <w:sz w:val="20"/>
          <w:szCs w:val="20"/>
        </w:rPr>
      </w:pPr>
    </w:p>
    <w:p w:rsidR="00064FFA" w:rsidRPr="00331A3E" w:rsidRDefault="00064FFA" w:rsidP="00064FFA">
      <w:pPr>
        <w:shd w:val="clear" w:color="auto" w:fill="FFFFFF"/>
        <w:spacing w:line="276" w:lineRule="auto"/>
        <w:ind w:left="426" w:hanging="426"/>
        <w:jc w:val="both"/>
        <w:rPr>
          <w:rFonts w:ascii="Verdana" w:hAnsi="Verdana"/>
          <w:sz w:val="20"/>
          <w:szCs w:val="20"/>
        </w:rPr>
      </w:pPr>
      <w:r w:rsidRPr="00AA3CC6">
        <w:rPr>
          <w:rFonts w:ascii="Verdana" w:hAnsi="Verdana"/>
          <w:b/>
          <w:i/>
          <w:color w:val="000000"/>
          <w:sz w:val="20"/>
          <w:szCs w:val="20"/>
        </w:rPr>
        <w:t>1.</w:t>
      </w:r>
      <w:r w:rsidR="00331A3E" w:rsidRPr="00AA3CC6">
        <w:rPr>
          <w:rFonts w:ascii="Verdana" w:hAnsi="Verdana"/>
          <w:b/>
          <w:i/>
          <w:color w:val="000000"/>
          <w:sz w:val="20"/>
          <w:szCs w:val="20"/>
        </w:rPr>
        <w:t>7</w:t>
      </w:r>
      <w:r w:rsidR="00AA3CC6">
        <w:rPr>
          <w:rFonts w:ascii="Verdana" w:hAnsi="Verdana"/>
          <w:b/>
          <w:i/>
          <w:color w:val="000000"/>
          <w:sz w:val="20"/>
          <w:szCs w:val="20"/>
        </w:rPr>
        <w:t>.</w:t>
      </w:r>
      <w:r w:rsidRPr="00331A3E">
        <w:rPr>
          <w:rFonts w:ascii="Verdana" w:hAnsi="Verdana"/>
          <w:color w:val="000000"/>
          <w:sz w:val="20"/>
          <w:szCs w:val="20"/>
        </w:rPr>
        <w:t xml:space="preserve"> jeżeli wykonawca wykazując spełnianie warunków o których mowa w art. 22 ust. 1, polega na zasobach innych podmiotów na zasadach określony</w:t>
      </w:r>
      <w:r w:rsidR="00E64473">
        <w:rPr>
          <w:rFonts w:ascii="Verdana" w:hAnsi="Verdana"/>
          <w:color w:val="000000"/>
          <w:sz w:val="20"/>
          <w:szCs w:val="20"/>
        </w:rPr>
        <w:t xml:space="preserve">ch w art. 26 ust. 2b ustawy PZP                </w:t>
      </w:r>
      <w:r w:rsidRPr="00331A3E">
        <w:rPr>
          <w:rFonts w:ascii="Verdana" w:hAnsi="Verdana"/>
          <w:color w:val="000000"/>
          <w:sz w:val="20"/>
          <w:szCs w:val="20"/>
        </w:rPr>
        <w:t xml:space="preserve"> a </w:t>
      </w:r>
      <w:r w:rsidRPr="00331A3E">
        <w:rPr>
          <w:rFonts w:ascii="Verdana" w:hAnsi="Verdana"/>
          <w:color w:val="000000"/>
          <w:sz w:val="20"/>
          <w:szCs w:val="20"/>
          <w:u w:val="single"/>
        </w:rPr>
        <w:t>podmioty te będą brały udział w realizacji części zamówienia</w:t>
      </w:r>
      <w:r w:rsidRPr="00331A3E">
        <w:rPr>
          <w:rFonts w:ascii="Verdana" w:hAnsi="Verdana"/>
          <w:color w:val="000000"/>
          <w:sz w:val="20"/>
          <w:szCs w:val="20"/>
        </w:rPr>
        <w:t xml:space="preserve">, zamawiający żąda od wykonawcy przedstawienia w odniesieniu do tych podmiotów dokumentów wymienionych </w:t>
      </w:r>
      <w:r w:rsidR="00E64473">
        <w:rPr>
          <w:rFonts w:ascii="Verdana" w:hAnsi="Verdana"/>
          <w:color w:val="000000"/>
          <w:sz w:val="20"/>
          <w:szCs w:val="20"/>
        </w:rPr>
        <w:t xml:space="preserve">                </w:t>
      </w:r>
      <w:r w:rsidRPr="00331A3E">
        <w:rPr>
          <w:rFonts w:ascii="Verdana" w:hAnsi="Verdana"/>
          <w:color w:val="000000"/>
          <w:sz w:val="20"/>
          <w:szCs w:val="20"/>
        </w:rPr>
        <w:t xml:space="preserve">w </w:t>
      </w:r>
      <w:r w:rsidR="00AA3CC6">
        <w:rPr>
          <w:rFonts w:ascii="Verdana" w:hAnsi="Verdana"/>
          <w:color w:val="000000"/>
          <w:sz w:val="20"/>
          <w:szCs w:val="20"/>
        </w:rPr>
        <w:t xml:space="preserve">Dziale XIV </w:t>
      </w:r>
      <w:r w:rsidRPr="00331A3E">
        <w:rPr>
          <w:rFonts w:ascii="Verdana" w:hAnsi="Verdana"/>
          <w:color w:val="000000"/>
          <w:sz w:val="20"/>
          <w:szCs w:val="20"/>
        </w:rPr>
        <w:t>ust 2 pkt 2.1-2.4</w:t>
      </w:r>
      <w:r w:rsidR="00AA3CC6">
        <w:rPr>
          <w:rFonts w:ascii="Verdana" w:hAnsi="Verdana"/>
          <w:color w:val="000000"/>
          <w:sz w:val="20"/>
          <w:szCs w:val="20"/>
        </w:rPr>
        <w:t>.</w:t>
      </w:r>
    </w:p>
    <w:p w:rsidR="001C0D6F" w:rsidRPr="00331A3E" w:rsidRDefault="001C0D6F" w:rsidP="001C0D6F">
      <w:pPr>
        <w:pStyle w:val="Bezodstpw"/>
        <w:autoSpaceDE w:val="0"/>
        <w:autoSpaceDN w:val="0"/>
        <w:adjustRightInd w:val="0"/>
        <w:spacing w:line="276" w:lineRule="auto"/>
        <w:ind w:right="174"/>
        <w:rPr>
          <w:rFonts w:ascii="Verdana" w:hAnsi="Verdana"/>
          <w:bCs/>
          <w:sz w:val="20"/>
          <w:szCs w:val="20"/>
        </w:rPr>
      </w:pPr>
    </w:p>
    <w:p w:rsidR="001C0D6F" w:rsidRPr="00331A3E" w:rsidRDefault="001C0D6F" w:rsidP="00B61A22">
      <w:pPr>
        <w:pStyle w:val="Bezodstpw"/>
        <w:numPr>
          <w:ilvl w:val="0"/>
          <w:numId w:val="20"/>
        </w:numPr>
        <w:spacing w:line="276" w:lineRule="auto"/>
        <w:ind w:left="284" w:hanging="284"/>
        <w:jc w:val="both"/>
        <w:rPr>
          <w:rFonts w:ascii="Verdana" w:hAnsi="Verdana"/>
          <w:sz w:val="20"/>
          <w:szCs w:val="20"/>
        </w:rPr>
      </w:pPr>
      <w:r w:rsidRPr="00331A3E">
        <w:rPr>
          <w:rFonts w:ascii="Verdana" w:hAnsi="Verdana"/>
          <w:sz w:val="20"/>
          <w:szCs w:val="20"/>
        </w:rPr>
        <w:t xml:space="preserve">Ocena potwierdzenia czy wykonawca wykazał spełnienie warunków udziału, zawartych </w:t>
      </w:r>
      <w:r w:rsidR="00CC3044">
        <w:rPr>
          <w:rFonts w:ascii="Verdana" w:hAnsi="Verdana"/>
          <w:sz w:val="20"/>
          <w:szCs w:val="20"/>
        </w:rPr>
        <w:t xml:space="preserve">                           </w:t>
      </w:r>
      <w:r w:rsidRPr="00331A3E">
        <w:rPr>
          <w:rFonts w:ascii="Verdana" w:hAnsi="Verdana"/>
          <w:sz w:val="20"/>
          <w:szCs w:val="20"/>
        </w:rPr>
        <w:t>w  dziale XIII SIWZ nastąpi na podstawie wymaganych i załączonych przez wykonawcę do oferty dokumentów i oświadczeń wymienionych w rozdziale XIV niniejszej SIWZ.</w:t>
      </w:r>
    </w:p>
    <w:p w:rsidR="001C0D6F" w:rsidRPr="00331A3E" w:rsidRDefault="001C0D6F" w:rsidP="001C0D6F">
      <w:pPr>
        <w:pStyle w:val="Bezodstpw"/>
        <w:spacing w:line="276" w:lineRule="auto"/>
        <w:ind w:left="284"/>
        <w:jc w:val="both"/>
        <w:rPr>
          <w:rFonts w:ascii="Verdana" w:hAnsi="Verdana"/>
          <w:sz w:val="20"/>
          <w:szCs w:val="20"/>
        </w:rPr>
      </w:pPr>
    </w:p>
    <w:p w:rsidR="001C0D6F" w:rsidRPr="00331A3E" w:rsidRDefault="001C0D6F" w:rsidP="00B61A22">
      <w:pPr>
        <w:pStyle w:val="Bezodstpw"/>
        <w:numPr>
          <w:ilvl w:val="0"/>
          <w:numId w:val="20"/>
        </w:numPr>
        <w:spacing w:line="276" w:lineRule="auto"/>
        <w:ind w:left="284" w:hanging="284"/>
        <w:jc w:val="both"/>
        <w:rPr>
          <w:rFonts w:ascii="Verdana" w:hAnsi="Verdana"/>
          <w:sz w:val="20"/>
          <w:szCs w:val="20"/>
        </w:rPr>
      </w:pPr>
      <w:r w:rsidRPr="00331A3E">
        <w:rPr>
          <w:rFonts w:ascii="Verdana" w:hAnsi="Verdana"/>
          <w:sz w:val="20"/>
          <w:szCs w:val="20"/>
        </w:rPr>
        <w:t xml:space="preserve">W postępowaniu mogą wziąć udział wykonawcy, którzy spełniają warunek udziału </w:t>
      </w:r>
      <w:r w:rsidRPr="00331A3E">
        <w:rPr>
          <w:rFonts w:ascii="Verdana" w:hAnsi="Verdana"/>
          <w:sz w:val="20"/>
          <w:szCs w:val="20"/>
        </w:rPr>
        <w:br/>
        <w:t xml:space="preserve">w postępowaniu dotyczący braku podstaw do wykluczenia z postępowania  o udzielenie </w:t>
      </w:r>
      <w:r w:rsidRPr="00331A3E">
        <w:rPr>
          <w:rFonts w:ascii="Verdana" w:hAnsi="Verdana"/>
          <w:sz w:val="20"/>
          <w:szCs w:val="20"/>
        </w:rPr>
        <w:lastRenderedPageBreak/>
        <w:t>zamówienia publicznego, w okolicznościach, o których mowa w art. 24 ust 1 ustawy Prawo Zamówień Publicznych.</w:t>
      </w:r>
    </w:p>
    <w:p w:rsidR="001C0D6F" w:rsidRPr="00331A3E" w:rsidRDefault="001C0D6F" w:rsidP="001C0D6F">
      <w:pPr>
        <w:pStyle w:val="Bezodstpw"/>
        <w:spacing w:line="276" w:lineRule="auto"/>
        <w:jc w:val="both"/>
        <w:rPr>
          <w:rFonts w:ascii="Verdana" w:hAnsi="Verdana"/>
          <w:color w:val="000000"/>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XIV.   Wykaz oświadczeń lub dokumentów, jakie mają dostarczyć wykonawcy w celu potwierdzenia spełniania warunków udziału w postępowaniu i braku podstaw do wykluczenia z postępowania:</w:t>
      </w:r>
    </w:p>
    <w:p w:rsidR="001C0D6F" w:rsidRPr="00331A3E" w:rsidRDefault="001C0D6F" w:rsidP="00AA3CC6">
      <w:pPr>
        <w:spacing w:line="276" w:lineRule="auto"/>
        <w:jc w:val="both"/>
        <w:rPr>
          <w:rFonts w:ascii="Verdana" w:hAnsi="Verdana"/>
          <w:sz w:val="20"/>
          <w:szCs w:val="20"/>
          <w:u w:val="single"/>
        </w:rPr>
      </w:pPr>
      <w:r w:rsidRPr="00331A3E">
        <w:rPr>
          <w:rFonts w:ascii="Verdana" w:hAnsi="Verdana"/>
          <w:sz w:val="20"/>
          <w:szCs w:val="20"/>
          <w:u w:val="single"/>
        </w:rPr>
        <w:t>1. W celu potwierdzenia spełniania warunków udziału w postępowaniu, o których mowa w art. 22 ust. 1 ustawy Prawo Zamówień Publicznych, Wykonawca załącza do oferty:</w:t>
      </w:r>
    </w:p>
    <w:p w:rsidR="001C0D6F" w:rsidRPr="00331A3E" w:rsidRDefault="001C0D6F" w:rsidP="00AA3CC6">
      <w:pPr>
        <w:pStyle w:val="Bezodstpw"/>
        <w:numPr>
          <w:ilvl w:val="1"/>
          <w:numId w:val="32"/>
        </w:numPr>
        <w:spacing w:line="276" w:lineRule="auto"/>
        <w:jc w:val="both"/>
        <w:rPr>
          <w:rFonts w:ascii="Verdana" w:hAnsi="Verdana"/>
          <w:sz w:val="20"/>
          <w:szCs w:val="20"/>
        </w:rPr>
      </w:pPr>
      <w:r w:rsidRPr="00331A3E">
        <w:rPr>
          <w:rFonts w:ascii="Verdana" w:hAnsi="Verdana"/>
          <w:sz w:val="20"/>
          <w:szCs w:val="20"/>
        </w:rPr>
        <w:t>Oświadczenie Wykonawcy o spełnianiu warunków udziału w postępowaniu -  załącznik  nr 2 do SIWZ.</w:t>
      </w:r>
    </w:p>
    <w:p w:rsidR="001C0D6F" w:rsidRPr="00331A3E" w:rsidRDefault="001C0D6F" w:rsidP="00AA3CC6">
      <w:pPr>
        <w:pStyle w:val="Bezodstpw"/>
        <w:numPr>
          <w:ilvl w:val="1"/>
          <w:numId w:val="32"/>
        </w:numPr>
        <w:spacing w:line="276" w:lineRule="auto"/>
        <w:jc w:val="both"/>
        <w:rPr>
          <w:rFonts w:ascii="Verdana" w:hAnsi="Verdana"/>
          <w:sz w:val="20"/>
          <w:szCs w:val="20"/>
        </w:rPr>
      </w:pPr>
      <w:r w:rsidRPr="00331A3E">
        <w:rPr>
          <w:rFonts w:ascii="Verdana" w:hAnsi="Verdana"/>
          <w:sz w:val="20"/>
          <w:szCs w:val="20"/>
        </w:rPr>
        <w:t xml:space="preserve">Wykaz osób, które będą uczestniczyć w wykonywaniu zamówienia, w szczególności odpowiedzialnych za świadczenie usług wraz z informacjami na temat ich kwalifikacji zawodowych, doświadczenia i wykształcenia niezbędnych do wykonania zamówienia, </w:t>
      </w:r>
      <w:r w:rsidR="00CC3044">
        <w:rPr>
          <w:rFonts w:ascii="Verdana" w:hAnsi="Verdana"/>
          <w:sz w:val="20"/>
          <w:szCs w:val="20"/>
        </w:rPr>
        <w:t xml:space="preserve">                </w:t>
      </w:r>
      <w:r w:rsidRPr="00331A3E">
        <w:rPr>
          <w:rFonts w:ascii="Verdana" w:hAnsi="Verdana"/>
          <w:sz w:val="20"/>
          <w:szCs w:val="20"/>
        </w:rPr>
        <w:t>a także zakresu wykonywanych przez nie czynności, oraz informacją o podstawie dysponowania tymi osobami – załącznik nr 3 do SIWZ;</w:t>
      </w:r>
    </w:p>
    <w:p w:rsidR="001C0D6F" w:rsidRDefault="0085709D" w:rsidP="00AA3CC6">
      <w:pPr>
        <w:pStyle w:val="Bezodstpw"/>
        <w:numPr>
          <w:ilvl w:val="1"/>
          <w:numId w:val="32"/>
        </w:numPr>
        <w:spacing w:line="276" w:lineRule="auto"/>
        <w:jc w:val="both"/>
        <w:rPr>
          <w:rFonts w:ascii="Verdana" w:hAnsi="Verdana"/>
          <w:sz w:val="20"/>
          <w:szCs w:val="20"/>
        </w:rPr>
      </w:pPr>
      <w:r>
        <w:rPr>
          <w:rFonts w:ascii="Verdana" w:hAnsi="Verdana"/>
          <w:sz w:val="20"/>
          <w:szCs w:val="20"/>
        </w:rPr>
        <w:t>Oświadczeni Wykonawcy</w:t>
      </w:r>
      <w:r w:rsidR="001C0D6F" w:rsidRPr="00331A3E">
        <w:rPr>
          <w:rFonts w:ascii="Verdana" w:hAnsi="Verdana"/>
          <w:sz w:val="20"/>
          <w:szCs w:val="20"/>
        </w:rPr>
        <w:t>, że osoby, które będą uczestniczyć w wykonywaniu zamówienia, posiadają wymagane uprawnienia, jeżeli ustawy nakładają obowiązek posiadania takich uprawnień – załącznik nr 4 do SIWZ;</w:t>
      </w:r>
    </w:p>
    <w:p w:rsidR="001C0D6F" w:rsidRPr="00331A3E" w:rsidRDefault="001C0D6F" w:rsidP="00AA3CC6">
      <w:pPr>
        <w:pStyle w:val="Bezodstpw"/>
        <w:numPr>
          <w:ilvl w:val="1"/>
          <w:numId w:val="32"/>
        </w:numPr>
        <w:spacing w:line="276" w:lineRule="auto"/>
        <w:jc w:val="both"/>
        <w:rPr>
          <w:rFonts w:ascii="Verdana" w:hAnsi="Verdana"/>
          <w:sz w:val="20"/>
          <w:szCs w:val="20"/>
        </w:rPr>
      </w:pPr>
      <w:r w:rsidRPr="00331A3E">
        <w:rPr>
          <w:rFonts w:ascii="Verdana" w:hAnsi="Verdana"/>
          <w:sz w:val="20"/>
          <w:szCs w:val="20"/>
        </w:rPr>
        <w:t xml:space="preserve">Wykaz wykonanych, a w przypadku świadczeń okresowych lub ciągłych również wykonywanych usług w zakresie niezbędnym do wykazania spełniania warunku wiedzy </w:t>
      </w:r>
      <w:r w:rsidR="00CC3044">
        <w:rPr>
          <w:rFonts w:ascii="Verdana" w:hAnsi="Verdana"/>
          <w:sz w:val="20"/>
          <w:szCs w:val="20"/>
        </w:rPr>
        <w:t xml:space="preserve">                     </w:t>
      </w:r>
      <w:r w:rsidRPr="00331A3E">
        <w:rPr>
          <w:rFonts w:ascii="Verdana" w:hAnsi="Verdana"/>
          <w:sz w:val="20"/>
          <w:szCs w:val="20"/>
        </w:rPr>
        <w:t xml:space="preserve">i doświadczenia w okresie ostatnich trzech lat przed upływem terminu składania ofert, </w:t>
      </w:r>
      <w:r w:rsidR="00CC3044">
        <w:rPr>
          <w:rFonts w:ascii="Verdana" w:hAnsi="Verdana"/>
          <w:sz w:val="20"/>
          <w:szCs w:val="20"/>
        </w:rPr>
        <w:t xml:space="preserve">                </w:t>
      </w:r>
      <w:r w:rsidRPr="00331A3E">
        <w:rPr>
          <w:rFonts w:ascii="Verdana" w:hAnsi="Verdana"/>
          <w:sz w:val="20"/>
          <w:szCs w:val="20"/>
        </w:rPr>
        <w:t>a jeżeli okres prowadzenia działalności jest krótszy – w tym okresie, z podaniem ich  wartości, przedmiotu, dat wykonania i  odbiorców, oraz  załączenie dokumentu potwierdzającego, że usługi zostały wykonane lub są wykonywane należycie - załącznik nr 5</w:t>
      </w:r>
    </w:p>
    <w:p w:rsidR="001C0D6F" w:rsidRPr="00331A3E" w:rsidRDefault="001C0D6F" w:rsidP="00AA3CC6">
      <w:pPr>
        <w:pStyle w:val="Bezodstpw"/>
        <w:numPr>
          <w:ilvl w:val="1"/>
          <w:numId w:val="32"/>
        </w:numPr>
        <w:spacing w:line="276" w:lineRule="auto"/>
        <w:jc w:val="both"/>
        <w:rPr>
          <w:rFonts w:ascii="Verdana" w:hAnsi="Verdana"/>
          <w:sz w:val="20"/>
          <w:szCs w:val="20"/>
        </w:rPr>
      </w:pPr>
      <w:r w:rsidRPr="00331A3E">
        <w:rPr>
          <w:rFonts w:ascii="Verdana" w:hAnsi="Verdana"/>
          <w:sz w:val="20"/>
          <w:szCs w:val="20"/>
        </w:rPr>
        <w:t>Wykaz potencjału technicznego – taboru samochodowego dostępnych wykonawcy usług w celu realizacji zamówienia wraz z informacją o podstawie dysponowania tym potencjałem</w:t>
      </w:r>
      <w:r w:rsidRPr="00331A3E">
        <w:rPr>
          <w:rFonts w:ascii="Verdana" w:hAnsi="Verdana"/>
          <w:color w:val="000000"/>
          <w:sz w:val="20"/>
          <w:szCs w:val="20"/>
        </w:rPr>
        <w:t xml:space="preserve">  –</w:t>
      </w:r>
      <w:r w:rsidRPr="00331A3E">
        <w:rPr>
          <w:rFonts w:ascii="Verdana" w:hAnsi="Verdana"/>
          <w:sz w:val="20"/>
          <w:szCs w:val="20"/>
        </w:rPr>
        <w:t xml:space="preserve"> wg wzoru załącznik nr 6  do SIWZ</w:t>
      </w:r>
    </w:p>
    <w:p w:rsidR="001C0D6F" w:rsidRPr="00331A3E" w:rsidRDefault="001C0D6F" w:rsidP="00AA3CC6">
      <w:pPr>
        <w:pStyle w:val="Bezodstpw"/>
        <w:numPr>
          <w:ilvl w:val="1"/>
          <w:numId w:val="32"/>
        </w:numPr>
        <w:spacing w:line="276" w:lineRule="auto"/>
        <w:jc w:val="both"/>
        <w:rPr>
          <w:rFonts w:ascii="Verdana" w:hAnsi="Verdana"/>
          <w:sz w:val="20"/>
          <w:szCs w:val="20"/>
        </w:rPr>
      </w:pPr>
      <w:r w:rsidRPr="00331A3E">
        <w:rPr>
          <w:rFonts w:ascii="Verdana" w:hAnsi="Verdana"/>
          <w:sz w:val="20"/>
          <w:szCs w:val="20"/>
        </w:rPr>
        <w:t xml:space="preserve">Opłaconej polisy ubezpieczeniowej  lub innego dokumentu potwierdzającego, że wykonawca jest  ubezpieczony od odpowiedzialności cywilnej w zakresie prowadzonej działalności związanej z przedmiotem zamówienia </w:t>
      </w:r>
    </w:p>
    <w:p w:rsidR="009D176A" w:rsidRPr="00331A3E" w:rsidRDefault="009D176A" w:rsidP="00AA3CC6">
      <w:pPr>
        <w:pStyle w:val="Akapitzlist"/>
        <w:numPr>
          <w:ilvl w:val="0"/>
          <w:numId w:val="9"/>
        </w:numPr>
        <w:tabs>
          <w:tab w:val="left" w:pos="426"/>
        </w:tabs>
        <w:spacing w:line="276" w:lineRule="auto"/>
        <w:ind w:left="0" w:firstLine="0"/>
        <w:jc w:val="both"/>
        <w:rPr>
          <w:rFonts w:ascii="Verdana" w:hAnsi="Verdana"/>
          <w:sz w:val="20"/>
          <w:szCs w:val="20"/>
          <w:u w:val="single"/>
        </w:rPr>
      </w:pPr>
      <w:r w:rsidRPr="00331A3E">
        <w:rPr>
          <w:rFonts w:ascii="Verdana" w:hAnsi="Verdana"/>
          <w:sz w:val="20"/>
          <w:szCs w:val="20"/>
          <w:u w:val="single"/>
        </w:rPr>
        <w:t>W celu wykazania  braku podstaw do wykluczenia z postępowania o udzielenie zamówienia publicznego wykonawcy w okolicznościach, o których mowa w art. 24 ust 1 ustawy, w postępowaniach określonych art. 26 ust 2 ustawy Zamawiający żąda następujących dokumentów:</w:t>
      </w:r>
    </w:p>
    <w:p w:rsidR="009D176A" w:rsidRPr="00331A3E" w:rsidRDefault="009D176A" w:rsidP="00AA3CC6">
      <w:pPr>
        <w:numPr>
          <w:ilvl w:val="1"/>
          <w:numId w:val="9"/>
        </w:numPr>
        <w:autoSpaceDE w:val="0"/>
        <w:autoSpaceDN w:val="0"/>
        <w:adjustRightInd w:val="0"/>
        <w:spacing w:line="276" w:lineRule="auto"/>
        <w:ind w:left="567" w:right="-3" w:hanging="567"/>
        <w:jc w:val="both"/>
        <w:rPr>
          <w:rFonts w:ascii="Verdana" w:hAnsi="Verdana"/>
          <w:bCs/>
          <w:sz w:val="20"/>
          <w:szCs w:val="20"/>
        </w:rPr>
      </w:pPr>
      <w:r w:rsidRPr="00331A3E">
        <w:rPr>
          <w:rFonts w:ascii="Verdana" w:hAnsi="Verdana"/>
          <w:bCs/>
          <w:sz w:val="20"/>
          <w:szCs w:val="20"/>
        </w:rPr>
        <w:t>Oświadczenie o braku podstaw do wykluczenia z postępowania z powodu niespełnienia warunków, o których mowa w art. 24 ust 1 ustawy Pzp, wg wzoru – załącznik nr 7 do SIWZ.</w:t>
      </w:r>
    </w:p>
    <w:p w:rsidR="009D176A" w:rsidRPr="00331A3E" w:rsidRDefault="009D176A" w:rsidP="00AA3CC6">
      <w:pPr>
        <w:numPr>
          <w:ilvl w:val="1"/>
          <w:numId w:val="9"/>
        </w:numPr>
        <w:autoSpaceDE w:val="0"/>
        <w:autoSpaceDN w:val="0"/>
        <w:adjustRightInd w:val="0"/>
        <w:spacing w:line="276" w:lineRule="auto"/>
        <w:ind w:left="567" w:right="-3" w:hanging="567"/>
        <w:jc w:val="both"/>
        <w:rPr>
          <w:rFonts w:ascii="Verdana" w:hAnsi="Verdana"/>
          <w:sz w:val="20"/>
          <w:szCs w:val="20"/>
        </w:rPr>
      </w:pPr>
      <w:r w:rsidRPr="00331A3E">
        <w:rPr>
          <w:rFonts w:ascii="Verdana" w:hAnsi="Verdana"/>
          <w:bCs/>
          <w:sz w:val="20"/>
          <w:szCs w:val="20"/>
        </w:rPr>
        <w:t>A</w:t>
      </w:r>
      <w:r w:rsidRPr="00331A3E">
        <w:rPr>
          <w:rFonts w:ascii="Verdana" w:hAnsi="Verdana"/>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9D176A" w:rsidRPr="00331A3E" w:rsidRDefault="009D176A" w:rsidP="00AA3CC6">
      <w:pPr>
        <w:pStyle w:val="Bezodstpw"/>
        <w:numPr>
          <w:ilvl w:val="1"/>
          <w:numId w:val="9"/>
        </w:numPr>
        <w:spacing w:line="276" w:lineRule="auto"/>
        <w:ind w:left="567" w:hanging="567"/>
        <w:jc w:val="both"/>
        <w:rPr>
          <w:rFonts w:ascii="Verdana" w:hAnsi="Verdana"/>
          <w:sz w:val="20"/>
          <w:szCs w:val="20"/>
        </w:rPr>
      </w:pPr>
      <w:r w:rsidRPr="00331A3E">
        <w:rPr>
          <w:rFonts w:ascii="Verdana" w:hAnsi="Verdana"/>
          <w:sz w:val="20"/>
          <w:szCs w:val="20"/>
        </w:rPr>
        <w:t xml:space="preserve"> Aktualnego zaświadczenia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9D176A" w:rsidRPr="00331A3E" w:rsidRDefault="009D176A" w:rsidP="00AA3CC6">
      <w:pPr>
        <w:pStyle w:val="Bezodstpw"/>
        <w:numPr>
          <w:ilvl w:val="1"/>
          <w:numId w:val="9"/>
        </w:numPr>
        <w:spacing w:line="276" w:lineRule="auto"/>
        <w:ind w:left="567" w:hanging="567"/>
        <w:jc w:val="both"/>
        <w:rPr>
          <w:rFonts w:ascii="Verdana" w:hAnsi="Verdana"/>
          <w:sz w:val="20"/>
          <w:szCs w:val="20"/>
        </w:rPr>
      </w:pPr>
      <w:r w:rsidRPr="00331A3E">
        <w:rPr>
          <w:rFonts w:ascii="Verdana" w:hAnsi="Verdana"/>
          <w:sz w:val="20"/>
          <w:szCs w:val="20"/>
        </w:rPr>
        <w:lastRenderedPageBreak/>
        <w:t>Aktualnego zaświadczenia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9D176A" w:rsidRPr="00331A3E" w:rsidRDefault="009D176A" w:rsidP="00AA3CC6">
      <w:pPr>
        <w:pStyle w:val="Bezodstpw"/>
        <w:numPr>
          <w:ilvl w:val="1"/>
          <w:numId w:val="9"/>
        </w:numPr>
        <w:spacing w:line="276" w:lineRule="auto"/>
        <w:ind w:left="567" w:hanging="567"/>
        <w:jc w:val="both"/>
        <w:rPr>
          <w:rFonts w:ascii="Verdana" w:hAnsi="Verdana"/>
          <w:sz w:val="20"/>
          <w:szCs w:val="20"/>
        </w:rPr>
      </w:pPr>
      <w:r w:rsidRPr="00331A3E">
        <w:rPr>
          <w:rFonts w:ascii="Verdana" w:hAnsi="Verdana"/>
          <w:sz w:val="20"/>
          <w:szCs w:val="20"/>
        </w:rPr>
        <w:t>Jeżeli Wykonawca mający siedzibę lub miejsce zamieszkania poza terytorium Rzeczypospolitej Polskiej, zamiast dokumentów, o których mowa</w:t>
      </w:r>
      <w:r w:rsidRPr="00331A3E">
        <w:rPr>
          <w:rFonts w:ascii="Verdana" w:hAnsi="Verdana"/>
          <w:color w:val="C00000"/>
          <w:sz w:val="20"/>
          <w:szCs w:val="20"/>
        </w:rPr>
        <w:t xml:space="preserve"> </w:t>
      </w:r>
      <w:r w:rsidRPr="00331A3E">
        <w:rPr>
          <w:rFonts w:ascii="Verdana" w:hAnsi="Verdana"/>
          <w:sz w:val="20"/>
          <w:szCs w:val="20"/>
        </w:rPr>
        <w:t>w pkt 2.2) -2.4)</w:t>
      </w:r>
      <w:r w:rsidRPr="00331A3E">
        <w:rPr>
          <w:rFonts w:ascii="Verdana" w:hAnsi="Verdana"/>
          <w:color w:val="C00000"/>
          <w:sz w:val="20"/>
          <w:szCs w:val="20"/>
        </w:rPr>
        <w:t xml:space="preserve"> </w:t>
      </w:r>
      <w:r w:rsidRPr="00331A3E">
        <w:rPr>
          <w:rFonts w:ascii="Verdana" w:hAnsi="Verdana"/>
          <w:sz w:val="20"/>
          <w:szCs w:val="20"/>
        </w:rPr>
        <w:t xml:space="preserve">składa dokument lub dokumenty wystawione w kraju, w którym ma siedzibę lub miejsce zamieszkania, potwierdzający odpowiednio, że: </w:t>
      </w:r>
    </w:p>
    <w:p w:rsidR="009D176A" w:rsidRPr="00331A3E" w:rsidRDefault="009D176A" w:rsidP="00AA3CC6">
      <w:pPr>
        <w:pStyle w:val="Bezodstpw"/>
        <w:numPr>
          <w:ilvl w:val="1"/>
          <w:numId w:val="8"/>
        </w:numPr>
        <w:spacing w:line="276" w:lineRule="auto"/>
        <w:ind w:left="993" w:hanging="426"/>
        <w:jc w:val="both"/>
        <w:rPr>
          <w:rFonts w:ascii="Verdana" w:hAnsi="Verdana"/>
          <w:sz w:val="20"/>
          <w:szCs w:val="20"/>
        </w:rPr>
      </w:pPr>
      <w:r w:rsidRPr="00331A3E">
        <w:rPr>
          <w:rFonts w:ascii="Verdana" w:hAnsi="Verdana"/>
          <w:sz w:val="20"/>
          <w:szCs w:val="20"/>
        </w:rPr>
        <w:t>nie otwarto jego likwidacji ani nie ogłoszono upadłości - wystawione nie wcześniej niż 6 miesięcy przed upływem terminu składania ofert;</w:t>
      </w:r>
    </w:p>
    <w:p w:rsidR="009D176A" w:rsidRPr="00331A3E" w:rsidRDefault="009D176A" w:rsidP="00AA3CC6">
      <w:pPr>
        <w:pStyle w:val="Bezodstpw"/>
        <w:numPr>
          <w:ilvl w:val="1"/>
          <w:numId w:val="8"/>
        </w:numPr>
        <w:tabs>
          <w:tab w:val="left" w:pos="567"/>
          <w:tab w:val="left" w:pos="993"/>
        </w:tabs>
        <w:spacing w:line="276" w:lineRule="auto"/>
        <w:ind w:left="567" w:firstLine="0"/>
        <w:jc w:val="both"/>
        <w:rPr>
          <w:rFonts w:ascii="Verdana" w:hAnsi="Verdana"/>
          <w:sz w:val="20"/>
          <w:szCs w:val="20"/>
        </w:rPr>
      </w:pPr>
      <w:r w:rsidRPr="00331A3E">
        <w:rPr>
          <w:rFonts w:ascii="Verdana" w:hAnsi="Verdana"/>
          <w:sz w:val="20"/>
          <w:szCs w:val="20"/>
        </w:rPr>
        <w:t xml:space="preserve">nie zalega z uiszczaniem podatków, opłat, składek na ubezpieczenie społeczne </w:t>
      </w:r>
      <w:r w:rsidR="00CC3044">
        <w:rPr>
          <w:rFonts w:ascii="Verdana" w:hAnsi="Verdana"/>
          <w:sz w:val="20"/>
          <w:szCs w:val="20"/>
        </w:rPr>
        <w:t xml:space="preserve">                       </w:t>
      </w:r>
      <w:r w:rsidRPr="00331A3E">
        <w:rPr>
          <w:rFonts w:ascii="Verdana" w:hAnsi="Verdana"/>
          <w:sz w:val="20"/>
          <w:szCs w:val="20"/>
        </w:rPr>
        <w:t>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9D176A" w:rsidRPr="00331A3E" w:rsidRDefault="009D176A" w:rsidP="00AA3CC6">
      <w:pPr>
        <w:pStyle w:val="Tekstpodstawowywcity"/>
        <w:numPr>
          <w:ilvl w:val="1"/>
          <w:numId w:val="9"/>
        </w:numPr>
        <w:spacing w:line="276" w:lineRule="auto"/>
        <w:rPr>
          <w:rFonts w:ascii="Verdana" w:hAnsi="Verdana"/>
          <w:sz w:val="20"/>
        </w:rPr>
      </w:pPr>
      <w:r w:rsidRPr="00331A3E">
        <w:rPr>
          <w:rFonts w:ascii="Verdana" w:hAnsi="Verdana"/>
          <w:sz w:val="20"/>
        </w:rPr>
        <w:t>Jeżeli w miejscu zamieszkania osoby lub w kraju, w którym wykonawca ma siedzibę lub miejsce zamieszkania, nie wydaje się dokumentów, o których mowa w ust. 2.5,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z odpowiednią datą wymaganą dla tych dokumentów.</w:t>
      </w:r>
    </w:p>
    <w:p w:rsidR="009D176A" w:rsidRPr="00331A3E" w:rsidRDefault="009D176A" w:rsidP="00AA3CC6">
      <w:pPr>
        <w:pStyle w:val="Tekstpodstawowywcity"/>
        <w:numPr>
          <w:ilvl w:val="0"/>
          <w:numId w:val="9"/>
        </w:numPr>
        <w:spacing w:line="276" w:lineRule="auto"/>
        <w:ind w:right="-3"/>
        <w:rPr>
          <w:rFonts w:ascii="Verdana" w:hAnsi="Verdana"/>
          <w:sz w:val="20"/>
        </w:rPr>
      </w:pPr>
      <w:r w:rsidRPr="00331A3E">
        <w:rPr>
          <w:rFonts w:ascii="Verdana" w:hAnsi="Verdana"/>
          <w:sz w:val="20"/>
        </w:rPr>
        <w:t xml:space="preserve">W celu potwierdzenia spełniania warunków udziału w postępowaniu dotyczącego braku podstaw do wykluczenia z postępowania o udzielenie zamówienia wykonawcy </w:t>
      </w:r>
      <w:r w:rsidR="00CC3044">
        <w:rPr>
          <w:rFonts w:ascii="Verdana" w:hAnsi="Verdana"/>
          <w:sz w:val="20"/>
        </w:rPr>
        <w:t xml:space="preserve">                               </w:t>
      </w:r>
      <w:r w:rsidRPr="00331A3E">
        <w:rPr>
          <w:rFonts w:ascii="Verdana" w:hAnsi="Verdana"/>
          <w:sz w:val="20"/>
        </w:rPr>
        <w:t xml:space="preserve">w okolicznościach o których mowa w art. 24 ust. 2 pkt 5 ustawy Prawo zamówień publicznych – Wykonawca wraz z ofertą składa listę podmiotów należących do tej samej grupy kapitałowej albo informację o tym, że nie należy do grupy kapitałowej – wg wzoru załącznik nr 8 do SIWZ. </w:t>
      </w:r>
    </w:p>
    <w:p w:rsidR="009D176A" w:rsidRPr="00331A3E" w:rsidRDefault="009D176A" w:rsidP="00AA3CC6">
      <w:pPr>
        <w:pStyle w:val="Bezodstpw"/>
        <w:numPr>
          <w:ilvl w:val="0"/>
          <w:numId w:val="9"/>
        </w:numPr>
        <w:spacing w:line="276" w:lineRule="auto"/>
        <w:ind w:left="284" w:hanging="284"/>
        <w:jc w:val="both"/>
        <w:rPr>
          <w:rFonts w:ascii="Verdana" w:hAnsi="Verdana"/>
          <w:sz w:val="20"/>
          <w:szCs w:val="20"/>
        </w:rPr>
      </w:pPr>
      <w:r w:rsidRPr="00331A3E">
        <w:rPr>
          <w:rFonts w:ascii="Verdana" w:hAnsi="Verdana"/>
          <w:sz w:val="20"/>
          <w:szCs w:val="20"/>
        </w:rPr>
        <w:t>Inne dokumenty:</w:t>
      </w:r>
    </w:p>
    <w:p w:rsidR="009D176A" w:rsidRPr="00AA3CC6" w:rsidRDefault="00AA3CC6" w:rsidP="00AA3CC6">
      <w:pPr>
        <w:pStyle w:val="Bezodstpw"/>
        <w:widowControl w:val="0"/>
        <w:numPr>
          <w:ilvl w:val="1"/>
          <w:numId w:val="9"/>
        </w:numPr>
        <w:tabs>
          <w:tab w:val="left" w:pos="426"/>
        </w:tabs>
        <w:suppressAutoHyphens/>
        <w:spacing w:line="276" w:lineRule="auto"/>
        <w:jc w:val="both"/>
        <w:rPr>
          <w:rFonts w:ascii="Verdana" w:hAnsi="Verdana"/>
          <w:color w:val="000000"/>
          <w:sz w:val="20"/>
          <w:szCs w:val="20"/>
        </w:rPr>
      </w:pPr>
      <w:r>
        <w:rPr>
          <w:rFonts w:ascii="Verdana" w:hAnsi="Verdana"/>
          <w:color w:val="000000"/>
          <w:sz w:val="20"/>
          <w:szCs w:val="20"/>
        </w:rPr>
        <w:t xml:space="preserve">    </w:t>
      </w:r>
      <w:r w:rsidR="00CC7AF7">
        <w:rPr>
          <w:rFonts w:ascii="Verdana" w:hAnsi="Verdana"/>
          <w:color w:val="000000"/>
          <w:sz w:val="20"/>
          <w:szCs w:val="20"/>
        </w:rPr>
        <w:t>Formularz oferty – załącznik nr 1.</w:t>
      </w:r>
    </w:p>
    <w:p w:rsidR="009D176A" w:rsidRPr="00331A3E" w:rsidRDefault="009D176A" w:rsidP="00AA3CC6">
      <w:pPr>
        <w:pStyle w:val="Bezodstpw"/>
        <w:numPr>
          <w:ilvl w:val="1"/>
          <w:numId w:val="9"/>
        </w:numPr>
        <w:spacing w:line="276" w:lineRule="auto"/>
        <w:rPr>
          <w:rFonts w:ascii="Verdana" w:hAnsi="Verdana"/>
          <w:color w:val="000000"/>
          <w:sz w:val="20"/>
          <w:szCs w:val="20"/>
          <w:u w:val="single"/>
        </w:rPr>
      </w:pPr>
      <w:r w:rsidRPr="00AA3CC6">
        <w:rPr>
          <w:rFonts w:ascii="Verdana" w:hAnsi="Verdana"/>
          <w:color w:val="000000"/>
          <w:sz w:val="20"/>
          <w:szCs w:val="20"/>
        </w:rPr>
        <w:t>Pełnomocnictwo, jeżeli oferta będzie podpisana przez pełnomocnika.</w:t>
      </w:r>
      <w:r w:rsidRPr="00AA3CC6">
        <w:rPr>
          <w:rFonts w:ascii="Verdana" w:hAnsi="Verdana"/>
          <w:sz w:val="20"/>
          <w:szCs w:val="20"/>
        </w:rPr>
        <w:t xml:space="preserve"> Pełnomocnictwo musi mie</w:t>
      </w:r>
      <w:r w:rsidRPr="00AA3CC6">
        <w:rPr>
          <w:rFonts w:ascii="Verdana" w:hAnsi="Verdana"/>
          <w:sz w:val="20"/>
          <w:szCs w:val="20"/>
          <w:u w:val="single"/>
        </w:rPr>
        <w:t>ć formę oryginału</w:t>
      </w:r>
      <w:r w:rsidRPr="00AA3CC6">
        <w:rPr>
          <w:rFonts w:ascii="Verdana" w:hAnsi="Verdana"/>
          <w:sz w:val="20"/>
          <w:szCs w:val="20"/>
        </w:rPr>
        <w:t xml:space="preserve"> lu</w:t>
      </w:r>
      <w:r w:rsidRPr="00AA3CC6">
        <w:rPr>
          <w:rFonts w:ascii="Verdana" w:hAnsi="Verdana"/>
          <w:sz w:val="20"/>
          <w:szCs w:val="20"/>
          <w:u w:val="single"/>
        </w:rPr>
        <w:t>b kopii poświadczonej notarialni</w:t>
      </w:r>
      <w:r w:rsidRPr="00AA3CC6">
        <w:rPr>
          <w:rFonts w:ascii="Verdana" w:hAnsi="Verdana"/>
          <w:color w:val="000000"/>
          <w:sz w:val="20"/>
          <w:szCs w:val="20"/>
          <w:u w:val="single"/>
        </w:rPr>
        <w:t>e.</w:t>
      </w:r>
    </w:p>
    <w:p w:rsidR="009D176A" w:rsidRPr="00331A3E" w:rsidRDefault="009D176A" w:rsidP="009D176A">
      <w:pPr>
        <w:pStyle w:val="Akapitzlist"/>
        <w:widowControl w:val="0"/>
        <w:spacing w:line="276" w:lineRule="auto"/>
        <w:ind w:left="567" w:hanging="567"/>
        <w:jc w:val="both"/>
        <w:rPr>
          <w:rFonts w:ascii="Verdana" w:hAnsi="Verdana"/>
          <w:sz w:val="20"/>
          <w:szCs w:val="20"/>
        </w:rPr>
      </w:pPr>
    </w:p>
    <w:p w:rsidR="009D176A" w:rsidRPr="00331A3E" w:rsidRDefault="009D176A" w:rsidP="009D176A">
      <w:pPr>
        <w:pStyle w:val="Tekstpodstawowywcity"/>
        <w:widowControl w:val="0"/>
        <w:spacing w:after="120" w:line="276" w:lineRule="auto"/>
        <w:ind w:left="0"/>
        <w:rPr>
          <w:rFonts w:ascii="Verdana" w:hAnsi="Verdana"/>
          <w:b/>
          <w:sz w:val="20"/>
        </w:rPr>
      </w:pPr>
      <w:r w:rsidRPr="00331A3E">
        <w:rPr>
          <w:rFonts w:ascii="Verdana" w:hAnsi="Verdana"/>
          <w:b/>
          <w:sz w:val="20"/>
        </w:rPr>
        <w:t xml:space="preserve">XV. Zasady udziału w postępowaniu Wykonawców wspólnie ubiegających się </w:t>
      </w:r>
      <w:r w:rsidR="00E64473">
        <w:rPr>
          <w:rFonts w:ascii="Verdana" w:hAnsi="Verdana"/>
          <w:b/>
          <w:sz w:val="20"/>
        </w:rPr>
        <w:t xml:space="preserve">                        </w:t>
      </w:r>
      <w:r w:rsidRPr="00331A3E">
        <w:rPr>
          <w:rFonts w:ascii="Verdana" w:hAnsi="Verdana"/>
          <w:b/>
          <w:sz w:val="20"/>
        </w:rPr>
        <w:t>o udzielenie zamówienia.</w:t>
      </w:r>
    </w:p>
    <w:p w:rsidR="009D176A" w:rsidRPr="00331A3E" w:rsidRDefault="009D176A" w:rsidP="00B61A22">
      <w:pPr>
        <w:pStyle w:val="Bezodstpw"/>
        <w:numPr>
          <w:ilvl w:val="1"/>
          <w:numId w:val="5"/>
        </w:numPr>
        <w:tabs>
          <w:tab w:val="clear" w:pos="1080"/>
        </w:tabs>
        <w:spacing w:line="276" w:lineRule="auto"/>
        <w:ind w:left="426" w:hanging="426"/>
        <w:jc w:val="both"/>
        <w:rPr>
          <w:rFonts w:ascii="Verdana" w:hAnsi="Verdana"/>
          <w:sz w:val="20"/>
          <w:szCs w:val="20"/>
        </w:rPr>
      </w:pPr>
      <w:r w:rsidRPr="00331A3E">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9D176A" w:rsidRPr="00331A3E" w:rsidRDefault="009D176A" w:rsidP="00B61A22">
      <w:pPr>
        <w:pStyle w:val="Bezodstpw"/>
        <w:numPr>
          <w:ilvl w:val="1"/>
          <w:numId w:val="5"/>
        </w:numPr>
        <w:tabs>
          <w:tab w:val="clear" w:pos="1080"/>
        </w:tabs>
        <w:spacing w:line="276" w:lineRule="auto"/>
        <w:ind w:left="426" w:hanging="426"/>
        <w:jc w:val="both"/>
        <w:rPr>
          <w:rFonts w:ascii="Verdana" w:hAnsi="Verdana"/>
          <w:sz w:val="20"/>
          <w:szCs w:val="20"/>
        </w:rPr>
      </w:pPr>
      <w:r w:rsidRPr="00331A3E">
        <w:rPr>
          <w:rFonts w:ascii="Verdana" w:hAnsi="Verdana"/>
          <w:sz w:val="20"/>
          <w:szCs w:val="20"/>
        </w:rPr>
        <w:t>Wykonawcy o których mowa w pkt 1 składają wspólnie ofertę, przy czym:</w:t>
      </w:r>
    </w:p>
    <w:p w:rsidR="009D176A" w:rsidRPr="00331A3E" w:rsidRDefault="009D176A" w:rsidP="009D176A">
      <w:pPr>
        <w:pStyle w:val="Bezodstpw"/>
        <w:tabs>
          <w:tab w:val="left" w:pos="1134"/>
        </w:tabs>
        <w:spacing w:line="276" w:lineRule="auto"/>
        <w:ind w:left="426"/>
        <w:jc w:val="both"/>
        <w:rPr>
          <w:rFonts w:ascii="Verdana" w:hAnsi="Verdana"/>
          <w:sz w:val="20"/>
          <w:szCs w:val="20"/>
        </w:rPr>
      </w:pPr>
      <w:r w:rsidRPr="00331A3E">
        <w:rPr>
          <w:rFonts w:ascii="Verdana" w:hAnsi="Verdana"/>
          <w:sz w:val="20"/>
          <w:szCs w:val="20"/>
        </w:rPr>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9D176A" w:rsidRPr="00331A3E" w:rsidRDefault="009D176A" w:rsidP="00B61A22">
      <w:pPr>
        <w:pStyle w:val="Bezodstpw"/>
        <w:numPr>
          <w:ilvl w:val="1"/>
          <w:numId w:val="13"/>
        </w:numPr>
        <w:tabs>
          <w:tab w:val="left" w:pos="1134"/>
        </w:tabs>
        <w:spacing w:line="276" w:lineRule="auto"/>
        <w:ind w:left="426" w:firstLine="0"/>
        <w:jc w:val="both"/>
        <w:rPr>
          <w:rFonts w:ascii="Verdana" w:hAnsi="Verdana"/>
          <w:sz w:val="20"/>
          <w:szCs w:val="20"/>
        </w:rPr>
      </w:pPr>
      <w:r w:rsidRPr="00331A3E">
        <w:rPr>
          <w:rFonts w:ascii="Verdana" w:hAnsi="Verdana"/>
          <w:sz w:val="20"/>
          <w:szCs w:val="20"/>
        </w:rPr>
        <w:t>Oświadczenia lub dokumenty wskazane w pkt XIV.2 muszą być złożone osobno przez każdego z wykonawców.</w:t>
      </w:r>
    </w:p>
    <w:p w:rsidR="009D176A" w:rsidRPr="00331A3E" w:rsidRDefault="009D176A" w:rsidP="009D176A">
      <w:pPr>
        <w:pStyle w:val="Tekstpodstawowywcity"/>
        <w:spacing w:line="276" w:lineRule="auto"/>
        <w:ind w:left="0"/>
        <w:rPr>
          <w:rFonts w:ascii="Verdana" w:hAnsi="Verdana"/>
          <w:b/>
          <w:iCs/>
          <w:sz w:val="20"/>
        </w:rPr>
      </w:pPr>
      <w:r w:rsidRPr="00331A3E">
        <w:rPr>
          <w:rFonts w:ascii="Verdana" w:hAnsi="Verdana"/>
          <w:b/>
          <w:iCs/>
          <w:sz w:val="20"/>
        </w:rPr>
        <w:lastRenderedPageBreak/>
        <w:t>XVI. Informacje o sposobie porozumiewania się zamawiającego z wykonawcami oraz przekazywaniu oświadczeń lub dokumentów, a także wskazanie osób uprawnionych do porozumiewania się z wykonawcami.</w:t>
      </w:r>
    </w:p>
    <w:p w:rsidR="009D176A" w:rsidRPr="00331A3E" w:rsidRDefault="009D176A" w:rsidP="009D176A">
      <w:pPr>
        <w:pStyle w:val="Tekstpodstawowywcity"/>
        <w:spacing w:line="276" w:lineRule="auto"/>
        <w:ind w:left="0"/>
        <w:rPr>
          <w:rFonts w:ascii="Verdana" w:hAnsi="Verdana"/>
          <w:iCs/>
          <w:sz w:val="20"/>
        </w:rPr>
      </w:pPr>
    </w:p>
    <w:p w:rsidR="009D176A" w:rsidRPr="00331A3E" w:rsidRDefault="009D176A" w:rsidP="009D176A">
      <w:pPr>
        <w:widowControl w:val="0"/>
        <w:numPr>
          <w:ilvl w:val="0"/>
          <w:numId w:val="1"/>
        </w:numPr>
        <w:tabs>
          <w:tab w:val="left" w:pos="360"/>
        </w:tabs>
        <w:suppressAutoHyphens/>
        <w:spacing w:line="276" w:lineRule="auto"/>
        <w:jc w:val="both"/>
        <w:rPr>
          <w:rFonts w:ascii="Verdana" w:hAnsi="Verdana"/>
          <w:sz w:val="20"/>
          <w:szCs w:val="20"/>
        </w:rPr>
      </w:pPr>
      <w:r w:rsidRPr="00331A3E">
        <w:rPr>
          <w:rFonts w:ascii="Verdana" w:hAnsi="Verdana"/>
          <w:iCs/>
          <w:sz w:val="20"/>
          <w:szCs w:val="20"/>
        </w:rPr>
        <w:t xml:space="preserve">Zgodnie z art. 27 ustawy Prawo Zamówień Publicznych </w:t>
      </w:r>
      <w:r w:rsidRPr="00331A3E">
        <w:rPr>
          <w:rFonts w:ascii="Verdana" w:hAnsi="Verdana"/>
          <w:sz w:val="20"/>
          <w:szCs w:val="20"/>
        </w:rPr>
        <w:t>oświadczenia, wnioski, zawiadomienia oraz informacje Zamawiający i Wykonawcy przekazują faksem, e-mailem lub pisemnie.</w:t>
      </w:r>
    </w:p>
    <w:p w:rsidR="009D176A" w:rsidRPr="00331A3E" w:rsidRDefault="009D176A" w:rsidP="009D176A">
      <w:pPr>
        <w:widowControl w:val="0"/>
        <w:numPr>
          <w:ilvl w:val="0"/>
          <w:numId w:val="1"/>
        </w:numPr>
        <w:tabs>
          <w:tab w:val="left" w:pos="360"/>
        </w:tabs>
        <w:suppressAutoHyphens/>
        <w:spacing w:line="276" w:lineRule="auto"/>
        <w:jc w:val="both"/>
        <w:rPr>
          <w:rFonts w:ascii="Verdana" w:hAnsi="Verdana"/>
          <w:sz w:val="20"/>
          <w:szCs w:val="20"/>
        </w:rPr>
      </w:pPr>
      <w:r w:rsidRPr="00331A3E">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9D176A" w:rsidRPr="00331A3E" w:rsidRDefault="009D176A" w:rsidP="009D176A">
      <w:pPr>
        <w:widowControl w:val="0"/>
        <w:numPr>
          <w:ilvl w:val="0"/>
          <w:numId w:val="1"/>
        </w:numPr>
        <w:tabs>
          <w:tab w:val="left" w:pos="360"/>
        </w:tabs>
        <w:suppressAutoHyphens/>
        <w:spacing w:line="276" w:lineRule="auto"/>
        <w:jc w:val="both"/>
        <w:rPr>
          <w:rFonts w:ascii="Verdana" w:hAnsi="Verdana"/>
          <w:sz w:val="20"/>
          <w:szCs w:val="20"/>
        </w:rPr>
      </w:pPr>
      <w:r w:rsidRPr="00331A3E">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9D176A" w:rsidRPr="00331A3E" w:rsidRDefault="009D176A" w:rsidP="009D176A">
      <w:pPr>
        <w:widowControl w:val="0"/>
        <w:numPr>
          <w:ilvl w:val="0"/>
          <w:numId w:val="1"/>
        </w:numPr>
        <w:tabs>
          <w:tab w:val="left" w:pos="360"/>
        </w:tabs>
        <w:suppressAutoHyphens/>
        <w:spacing w:line="276" w:lineRule="auto"/>
        <w:jc w:val="both"/>
        <w:rPr>
          <w:rFonts w:ascii="Verdana" w:hAnsi="Verdana"/>
          <w:sz w:val="20"/>
          <w:szCs w:val="20"/>
        </w:rPr>
      </w:pPr>
      <w:r w:rsidRPr="00331A3E">
        <w:rPr>
          <w:rFonts w:ascii="Verdana" w:hAnsi="Verdana"/>
          <w:sz w:val="20"/>
          <w:szCs w:val="20"/>
        </w:rPr>
        <w:t>Korespondencję związaną z niniejszym postępowaniem należy kierować na adres: Powiat Płocki/Starostwo Powiatowe w Płocku</w:t>
      </w:r>
    </w:p>
    <w:p w:rsidR="009D176A" w:rsidRPr="00331A3E" w:rsidRDefault="009D176A" w:rsidP="009D176A">
      <w:pPr>
        <w:spacing w:line="276" w:lineRule="auto"/>
        <w:ind w:left="360"/>
        <w:jc w:val="both"/>
        <w:rPr>
          <w:rFonts w:ascii="Verdana" w:hAnsi="Verdana"/>
          <w:sz w:val="20"/>
          <w:szCs w:val="20"/>
        </w:rPr>
      </w:pPr>
      <w:r w:rsidRPr="00331A3E">
        <w:rPr>
          <w:rFonts w:ascii="Verdana" w:hAnsi="Verdana"/>
          <w:sz w:val="20"/>
          <w:szCs w:val="20"/>
        </w:rPr>
        <w:t>ul. Bielska 59</w:t>
      </w:r>
    </w:p>
    <w:p w:rsidR="009D176A" w:rsidRPr="00331A3E" w:rsidRDefault="009D176A" w:rsidP="009D176A">
      <w:pPr>
        <w:tabs>
          <w:tab w:val="left" w:pos="360"/>
        </w:tabs>
        <w:spacing w:line="276" w:lineRule="auto"/>
        <w:ind w:left="360"/>
        <w:jc w:val="both"/>
        <w:rPr>
          <w:rFonts w:ascii="Verdana" w:hAnsi="Verdana"/>
          <w:sz w:val="20"/>
          <w:szCs w:val="20"/>
        </w:rPr>
      </w:pPr>
      <w:r w:rsidRPr="00331A3E">
        <w:rPr>
          <w:rFonts w:ascii="Verdana" w:hAnsi="Verdana"/>
          <w:sz w:val="20"/>
          <w:szCs w:val="20"/>
        </w:rPr>
        <w:t>09 – 400 Płock</w:t>
      </w:r>
    </w:p>
    <w:p w:rsidR="009D176A" w:rsidRPr="00A10601" w:rsidRDefault="009D176A" w:rsidP="009D176A">
      <w:pPr>
        <w:pStyle w:val="Bezodstpw"/>
        <w:spacing w:line="276" w:lineRule="auto"/>
        <w:ind w:left="284"/>
        <w:jc w:val="both"/>
        <w:rPr>
          <w:rFonts w:ascii="Verdana" w:hAnsi="Verdana"/>
          <w:sz w:val="20"/>
          <w:szCs w:val="20"/>
        </w:rPr>
      </w:pPr>
      <w:r w:rsidRPr="00A10601">
        <w:rPr>
          <w:rFonts w:ascii="Verdana" w:hAnsi="Verdana"/>
          <w:sz w:val="20"/>
          <w:szCs w:val="20"/>
        </w:rPr>
        <w:t xml:space="preserve"> tel:</w:t>
      </w:r>
      <w:r w:rsidRPr="00331A3E">
        <w:rPr>
          <w:rFonts w:ascii="Verdana" w:hAnsi="Verdana"/>
          <w:sz w:val="20"/>
          <w:szCs w:val="20"/>
          <w:lang w:val="de-DE"/>
        </w:rPr>
        <w:t xml:space="preserve"> (24) – 267-67-10; </w:t>
      </w:r>
      <w:r w:rsidRPr="00A10601">
        <w:rPr>
          <w:rFonts w:ascii="Verdana" w:hAnsi="Verdana"/>
          <w:sz w:val="20"/>
          <w:szCs w:val="20"/>
        </w:rPr>
        <w:t>fax: (0-24)267-68-48</w:t>
      </w:r>
    </w:p>
    <w:p w:rsidR="009D176A" w:rsidRPr="00331A3E" w:rsidRDefault="009D176A" w:rsidP="009D176A">
      <w:pPr>
        <w:pStyle w:val="Bezodstpw"/>
        <w:spacing w:line="276" w:lineRule="auto"/>
        <w:jc w:val="both"/>
        <w:rPr>
          <w:rFonts w:ascii="Verdana" w:hAnsi="Verdana"/>
          <w:sz w:val="20"/>
          <w:szCs w:val="20"/>
          <w:lang w:val="en-US"/>
        </w:rPr>
      </w:pPr>
      <w:r w:rsidRPr="00A10601">
        <w:rPr>
          <w:rFonts w:ascii="Verdana" w:hAnsi="Verdana"/>
          <w:sz w:val="20"/>
          <w:szCs w:val="20"/>
        </w:rPr>
        <w:t xml:space="preserve">      </w:t>
      </w:r>
      <w:r w:rsidRPr="00331A3E">
        <w:rPr>
          <w:rFonts w:ascii="Verdana" w:hAnsi="Verdana"/>
          <w:sz w:val="20"/>
          <w:szCs w:val="20"/>
          <w:lang w:val="en-US"/>
        </w:rPr>
        <w:t>e-mail: starostwo@powiat.plock.pl</w:t>
      </w:r>
    </w:p>
    <w:p w:rsidR="009D176A" w:rsidRPr="00331A3E" w:rsidRDefault="009D176A" w:rsidP="009D176A">
      <w:pPr>
        <w:pStyle w:val="Stopka"/>
        <w:numPr>
          <w:ilvl w:val="0"/>
          <w:numId w:val="1"/>
        </w:numPr>
        <w:tabs>
          <w:tab w:val="clear" w:pos="4536"/>
          <w:tab w:val="clear" w:pos="9072"/>
          <w:tab w:val="left" w:pos="0"/>
        </w:tabs>
        <w:spacing w:line="276" w:lineRule="auto"/>
        <w:ind w:right="174"/>
        <w:jc w:val="both"/>
        <w:rPr>
          <w:rFonts w:ascii="Verdana" w:hAnsi="Verdana"/>
          <w:sz w:val="20"/>
          <w:lang w:val="de-DE"/>
        </w:rPr>
      </w:pPr>
      <w:r w:rsidRPr="00331A3E">
        <w:rPr>
          <w:rFonts w:ascii="Verdana" w:hAnsi="Verdana"/>
          <w:sz w:val="20"/>
          <w:lang w:val="de-DE"/>
        </w:rPr>
        <w:t>Osoby uprawnione do porozumiewania się z Wykonawcami:</w:t>
      </w:r>
    </w:p>
    <w:p w:rsidR="003B0C7C" w:rsidRPr="00DB2966" w:rsidRDefault="003B0C7C" w:rsidP="003B0C7C">
      <w:pPr>
        <w:pStyle w:val="Stopka"/>
        <w:tabs>
          <w:tab w:val="left" w:pos="0"/>
        </w:tabs>
        <w:spacing w:line="276" w:lineRule="auto"/>
        <w:ind w:left="360" w:right="174"/>
        <w:jc w:val="both"/>
        <w:rPr>
          <w:rFonts w:ascii="Verdana" w:hAnsi="Verdana"/>
          <w:sz w:val="20"/>
          <w:lang w:val="de-DE"/>
        </w:rPr>
      </w:pPr>
      <w:r w:rsidRPr="00DB2966">
        <w:rPr>
          <w:rFonts w:ascii="Verdana" w:hAnsi="Verdana"/>
          <w:sz w:val="20"/>
          <w:lang w:val="de-DE"/>
        </w:rPr>
        <w:t>Pani Małgorzata Ciereszko-Matusiak – tel. 24-267-67-10; 24 267-67-19</w:t>
      </w:r>
    </w:p>
    <w:p w:rsidR="009D176A" w:rsidRPr="00331A3E" w:rsidRDefault="009D176A" w:rsidP="009D176A">
      <w:pPr>
        <w:pStyle w:val="Stopka"/>
        <w:tabs>
          <w:tab w:val="clear" w:pos="4536"/>
          <w:tab w:val="clear" w:pos="9072"/>
          <w:tab w:val="left" w:pos="0"/>
        </w:tabs>
        <w:spacing w:line="276" w:lineRule="auto"/>
        <w:ind w:left="360" w:right="174"/>
        <w:jc w:val="both"/>
        <w:rPr>
          <w:rFonts w:ascii="Verdana" w:hAnsi="Verdana"/>
          <w:sz w:val="20"/>
          <w:lang w:val="de-DE"/>
        </w:rPr>
      </w:pPr>
    </w:p>
    <w:p w:rsidR="009D176A" w:rsidRPr="00331A3E" w:rsidRDefault="009D176A" w:rsidP="009D176A">
      <w:pPr>
        <w:pStyle w:val="Tekstpodstawowywcity"/>
        <w:spacing w:line="276" w:lineRule="auto"/>
        <w:ind w:left="0" w:right="174"/>
        <w:rPr>
          <w:rFonts w:ascii="Verdana" w:hAnsi="Verdana"/>
          <w:sz w:val="20"/>
        </w:rPr>
      </w:pPr>
      <w:r w:rsidRPr="00331A3E">
        <w:rPr>
          <w:rFonts w:ascii="Verdana" w:hAnsi="Verdana"/>
          <w:b/>
          <w:sz w:val="20"/>
        </w:rPr>
        <w:t xml:space="preserve">XVII. Wymagania dotyczące wadium </w:t>
      </w:r>
      <w:r w:rsidRPr="00331A3E">
        <w:rPr>
          <w:rFonts w:ascii="Verdana" w:hAnsi="Verdana"/>
          <w:sz w:val="20"/>
        </w:rPr>
        <w:t xml:space="preserve">– zamawiający </w:t>
      </w:r>
      <w:r w:rsidR="00331A3E" w:rsidRPr="00331A3E">
        <w:rPr>
          <w:rFonts w:ascii="Verdana" w:hAnsi="Verdana"/>
          <w:sz w:val="20"/>
        </w:rPr>
        <w:t xml:space="preserve">nie wymaga </w:t>
      </w:r>
      <w:r w:rsidRPr="00331A3E">
        <w:rPr>
          <w:rFonts w:ascii="Verdana" w:hAnsi="Verdana"/>
          <w:sz w:val="20"/>
        </w:rPr>
        <w:t>wniesienia wadium.</w:t>
      </w:r>
    </w:p>
    <w:p w:rsidR="009D176A" w:rsidRPr="00331A3E" w:rsidRDefault="009D176A" w:rsidP="009D176A">
      <w:pPr>
        <w:pStyle w:val="Tekstpodstawowywcity"/>
        <w:spacing w:line="276" w:lineRule="auto"/>
        <w:ind w:left="0" w:right="174"/>
        <w:rPr>
          <w:rFonts w:ascii="Verdana" w:hAnsi="Verdana"/>
          <w:sz w:val="20"/>
        </w:rPr>
      </w:pPr>
    </w:p>
    <w:p w:rsidR="009D176A" w:rsidRPr="00331A3E" w:rsidRDefault="009D176A" w:rsidP="009D176A">
      <w:pPr>
        <w:spacing w:line="276" w:lineRule="auto"/>
        <w:jc w:val="both"/>
        <w:rPr>
          <w:rFonts w:ascii="Verdana" w:hAnsi="Verdana"/>
          <w:b/>
          <w:iCs/>
          <w:sz w:val="20"/>
          <w:szCs w:val="20"/>
        </w:rPr>
      </w:pPr>
      <w:r w:rsidRPr="00331A3E">
        <w:rPr>
          <w:rFonts w:ascii="Verdana" w:hAnsi="Verdana"/>
          <w:b/>
          <w:iCs/>
          <w:sz w:val="20"/>
          <w:szCs w:val="20"/>
        </w:rPr>
        <w:t>X</w:t>
      </w:r>
      <w:r w:rsidR="00331A3E" w:rsidRPr="00331A3E">
        <w:rPr>
          <w:rFonts w:ascii="Verdana" w:hAnsi="Verdana"/>
          <w:b/>
          <w:iCs/>
          <w:sz w:val="20"/>
          <w:szCs w:val="20"/>
        </w:rPr>
        <w:t>VIII</w:t>
      </w:r>
      <w:r w:rsidRPr="00331A3E">
        <w:rPr>
          <w:rFonts w:ascii="Verdana" w:hAnsi="Verdana"/>
          <w:b/>
          <w:iCs/>
          <w:sz w:val="20"/>
          <w:szCs w:val="20"/>
        </w:rPr>
        <w:t>.   Termin związania ofertą.</w:t>
      </w:r>
    </w:p>
    <w:p w:rsidR="009D176A" w:rsidRPr="00331A3E" w:rsidRDefault="009D176A" w:rsidP="009D176A">
      <w:pPr>
        <w:widowControl w:val="0"/>
        <w:numPr>
          <w:ilvl w:val="0"/>
          <w:numId w:val="2"/>
        </w:numPr>
        <w:spacing w:line="276" w:lineRule="auto"/>
        <w:jc w:val="both"/>
        <w:rPr>
          <w:rFonts w:ascii="Verdana" w:hAnsi="Verdana"/>
          <w:iCs/>
          <w:sz w:val="20"/>
          <w:szCs w:val="20"/>
        </w:rPr>
      </w:pPr>
      <w:r w:rsidRPr="00331A3E">
        <w:rPr>
          <w:rFonts w:ascii="Verdana" w:hAnsi="Verdana"/>
          <w:iCs/>
          <w:sz w:val="20"/>
          <w:szCs w:val="20"/>
        </w:rPr>
        <w:t>Wykonawca jest związany ofertą 30 dni.</w:t>
      </w:r>
    </w:p>
    <w:p w:rsidR="009D176A" w:rsidRPr="00331A3E" w:rsidRDefault="009D176A" w:rsidP="009D176A">
      <w:pPr>
        <w:widowControl w:val="0"/>
        <w:numPr>
          <w:ilvl w:val="0"/>
          <w:numId w:val="2"/>
        </w:numPr>
        <w:tabs>
          <w:tab w:val="left" w:pos="360"/>
        </w:tabs>
        <w:suppressAutoHyphens/>
        <w:spacing w:line="276" w:lineRule="auto"/>
        <w:jc w:val="both"/>
        <w:rPr>
          <w:rFonts w:ascii="Verdana" w:hAnsi="Verdana"/>
          <w:sz w:val="20"/>
          <w:szCs w:val="20"/>
        </w:rPr>
      </w:pPr>
      <w:r w:rsidRPr="00331A3E">
        <w:rPr>
          <w:rFonts w:ascii="Verdana" w:hAnsi="Verdana"/>
          <w:sz w:val="20"/>
          <w:szCs w:val="20"/>
        </w:rPr>
        <w:t>Bieg terminu związania ofertą rozpoczyna się wraz z upływem terminu składania ofert.</w:t>
      </w:r>
    </w:p>
    <w:p w:rsidR="009D176A" w:rsidRPr="00331A3E" w:rsidRDefault="009D176A" w:rsidP="009D176A">
      <w:pPr>
        <w:widowControl w:val="0"/>
        <w:numPr>
          <w:ilvl w:val="0"/>
          <w:numId w:val="2"/>
        </w:numPr>
        <w:tabs>
          <w:tab w:val="left" w:pos="360"/>
        </w:tabs>
        <w:suppressAutoHyphens/>
        <w:spacing w:line="276" w:lineRule="auto"/>
        <w:jc w:val="both"/>
        <w:rPr>
          <w:rFonts w:ascii="Verdana" w:hAnsi="Verdana"/>
          <w:sz w:val="20"/>
          <w:szCs w:val="20"/>
        </w:rPr>
      </w:pPr>
      <w:r w:rsidRPr="00331A3E">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D176A" w:rsidRPr="00331A3E" w:rsidRDefault="009D176A" w:rsidP="009D176A">
      <w:pPr>
        <w:spacing w:line="276" w:lineRule="auto"/>
        <w:ind w:left="4" w:right="1361"/>
        <w:jc w:val="both"/>
        <w:rPr>
          <w:rFonts w:ascii="Verdana" w:hAnsi="Verdana"/>
          <w:b/>
          <w:sz w:val="20"/>
          <w:szCs w:val="20"/>
        </w:rPr>
      </w:pPr>
    </w:p>
    <w:p w:rsidR="009D176A" w:rsidRPr="00331A3E" w:rsidRDefault="009D176A" w:rsidP="009D176A">
      <w:pPr>
        <w:spacing w:line="276" w:lineRule="auto"/>
        <w:ind w:left="4" w:right="1361"/>
        <w:jc w:val="both"/>
        <w:rPr>
          <w:rFonts w:ascii="Verdana" w:hAnsi="Verdana"/>
          <w:b/>
          <w:sz w:val="20"/>
          <w:szCs w:val="20"/>
        </w:rPr>
      </w:pPr>
      <w:r w:rsidRPr="00331A3E">
        <w:rPr>
          <w:rFonts w:ascii="Verdana" w:hAnsi="Verdana"/>
          <w:b/>
          <w:sz w:val="20"/>
          <w:szCs w:val="20"/>
        </w:rPr>
        <w:t>X</w:t>
      </w:r>
      <w:r w:rsidR="00331A3E" w:rsidRPr="00331A3E">
        <w:rPr>
          <w:rFonts w:ascii="Verdana" w:hAnsi="Verdana"/>
          <w:b/>
          <w:sz w:val="20"/>
          <w:szCs w:val="20"/>
        </w:rPr>
        <w:t>I</w:t>
      </w:r>
      <w:r w:rsidRPr="00331A3E">
        <w:rPr>
          <w:rFonts w:ascii="Verdana" w:hAnsi="Verdana"/>
          <w:b/>
          <w:sz w:val="20"/>
          <w:szCs w:val="20"/>
        </w:rPr>
        <w:t>X. Opis sposobu udzielania wyjaśnień treści SIWZ</w:t>
      </w:r>
    </w:p>
    <w:p w:rsidR="009D176A" w:rsidRPr="00331A3E" w:rsidRDefault="009D176A" w:rsidP="009D176A">
      <w:pPr>
        <w:spacing w:line="276" w:lineRule="auto"/>
        <w:ind w:left="4" w:right="1361"/>
        <w:jc w:val="both"/>
        <w:rPr>
          <w:rFonts w:ascii="Verdana" w:hAnsi="Verdana"/>
          <w:b/>
          <w:i/>
          <w:sz w:val="20"/>
          <w:szCs w:val="20"/>
        </w:rPr>
      </w:pPr>
    </w:p>
    <w:p w:rsidR="009D176A" w:rsidRPr="00331A3E" w:rsidRDefault="009D176A" w:rsidP="009D176A">
      <w:pPr>
        <w:spacing w:line="276" w:lineRule="auto"/>
        <w:ind w:left="425" w:hanging="425"/>
        <w:jc w:val="both"/>
        <w:rPr>
          <w:rFonts w:ascii="Verdana" w:hAnsi="Verdana"/>
          <w:sz w:val="20"/>
          <w:szCs w:val="20"/>
        </w:rPr>
      </w:pPr>
      <w:r w:rsidRPr="00331A3E">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9D176A" w:rsidRPr="00331A3E" w:rsidRDefault="009D176A" w:rsidP="009D176A">
      <w:pPr>
        <w:spacing w:line="276" w:lineRule="auto"/>
        <w:ind w:left="425" w:hanging="425"/>
        <w:jc w:val="both"/>
        <w:rPr>
          <w:rFonts w:ascii="Verdana" w:hAnsi="Verdana"/>
          <w:sz w:val="20"/>
          <w:szCs w:val="20"/>
        </w:rPr>
      </w:pPr>
      <w:r w:rsidRPr="00331A3E">
        <w:rPr>
          <w:rFonts w:ascii="Verdana" w:hAnsi="Verdana"/>
          <w:sz w:val="20"/>
          <w:szCs w:val="20"/>
        </w:rPr>
        <w:t>2. W przypadku rozbieżności pomiędzy treścią niniejszej SIWZ a treścią udzielonych odpowiedzi, jako obowiązującą należy przyjąć treść pisma zawierającego późniejsze oświadczenie zamawiającego.</w:t>
      </w:r>
    </w:p>
    <w:p w:rsidR="009D176A" w:rsidRPr="00331A3E" w:rsidRDefault="009D176A" w:rsidP="009D176A">
      <w:pPr>
        <w:spacing w:line="276" w:lineRule="auto"/>
        <w:ind w:left="425" w:hanging="425"/>
        <w:jc w:val="both"/>
        <w:rPr>
          <w:rFonts w:ascii="Verdana" w:hAnsi="Verdana"/>
          <w:sz w:val="20"/>
          <w:szCs w:val="20"/>
        </w:rPr>
      </w:pPr>
      <w:r w:rsidRPr="00331A3E">
        <w:rPr>
          <w:rFonts w:ascii="Verdana" w:hAnsi="Verdana"/>
          <w:sz w:val="20"/>
          <w:szCs w:val="20"/>
        </w:rPr>
        <w:t>3. Zamawiający nie przewiduje zwołania zebrania wszystkich wykonawców w celu wyjaśnienia treści SIWZ.</w:t>
      </w:r>
    </w:p>
    <w:p w:rsidR="009D176A" w:rsidRPr="00331A3E" w:rsidRDefault="009D176A" w:rsidP="009D176A">
      <w:pPr>
        <w:spacing w:line="276" w:lineRule="auto"/>
        <w:ind w:left="425" w:hanging="425"/>
        <w:jc w:val="both"/>
        <w:rPr>
          <w:rFonts w:ascii="Verdana" w:hAnsi="Verdana"/>
          <w:sz w:val="20"/>
          <w:szCs w:val="20"/>
        </w:rPr>
      </w:pPr>
      <w:r w:rsidRPr="00331A3E">
        <w:rPr>
          <w:rFonts w:ascii="Verdana" w:hAnsi="Verdana"/>
          <w:sz w:val="20"/>
          <w:szCs w:val="20"/>
        </w:rPr>
        <w:lastRenderedPageBreak/>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9" w:history="1">
        <w:r w:rsidRPr="00331A3E">
          <w:rPr>
            <w:rStyle w:val="Hipercze"/>
            <w:szCs w:val="20"/>
          </w:rPr>
          <w:t>http://bip.powiat-plock.pl/</w:t>
        </w:r>
      </w:hyperlink>
      <w:r w:rsidRPr="00331A3E">
        <w:rPr>
          <w:rFonts w:ascii="Verdana" w:hAnsi="Verdana"/>
          <w:sz w:val="20"/>
          <w:szCs w:val="20"/>
        </w:rPr>
        <w:t xml:space="preserve"> w zakładce przetargi.</w:t>
      </w:r>
    </w:p>
    <w:p w:rsidR="009D176A" w:rsidRPr="00331A3E" w:rsidRDefault="009D176A" w:rsidP="009D176A">
      <w:pPr>
        <w:pStyle w:val="Tekstpodstawowywcity"/>
        <w:spacing w:line="276" w:lineRule="auto"/>
        <w:ind w:left="0" w:right="174"/>
        <w:rPr>
          <w:rFonts w:ascii="Verdana" w:hAnsi="Verdana"/>
          <w:sz w:val="20"/>
        </w:rPr>
      </w:pPr>
    </w:p>
    <w:p w:rsidR="009D176A" w:rsidRPr="00331A3E" w:rsidRDefault="009D176A" w:rsidP="009D176A">
      <w:pPr>
        <w:spacing w:line="276" w:lineRule="auto"/>
        <w:ind w:left="24"/>
        <w:jc w:val="both"/>
        <w:rPr>
          <w:rFonts w:ascii="Verdana" w:hAnsi="Verdana"/>
          <w:b/>
          <w:i/>
          <w:iCs/>
          <w:sz w:val="20"/>
          <w:szCs w:val="20"/>
        </w:rPr>
      </w:pPr>
      <w:r w:rsidRPr="00331A3E">
        <w:rPr>
          <w:rFonts w:ascii="Verdana" w:hAnsi="Verdana"/>
          <w:b/>
          <w:i/>
          <w:iCs/>
          <w:sz w:val="20"/>
          <w:szCs w:val="20"/>
        </w:rPr>
        <w:t>XX. Opis sposobu przygotowania ofert.</w:t>
      </w:r>
    </w:p>
    <w:p w:rsidR="009D176A" w:rsidRPr="00331A3E" w:rsidRDefault="009D176A" w:rsidP="009D176A">
      <w:pPr>
        <w:spacing w:line="276" w:lineRule="auto"/>
        <w:ind w:left="24"/>
        <w:jc w:val="both"/>
        <w:rPr>
          <w:rFonts w:ascii="Verdana" w:hAnsi="Verdana"/>
          <w:iCs/>
          <w:sz w:val="20"/>
          <w:szCs w:val="20"/>
        </w:rPr>
      </w:pPr>
    </w:p>
    <w:p w:rsidR="009D176A" w:rsidRPr="00331A3E" w:rsidRDefault="009D176A" w:rsidP="009D176A">
      <w:pPr>
        <w:widowControl w:val="0"/>
        <w:numPr>
          <w:ilvl w:val="0"/>
          <w:numId w:val="3"/>
        </w:numPr>
        <w:tabs>
          <w:tab w:val="left" w:pos="720"/>
        </w:tabs>
        <w:spacing w:line="276" w:lineRule="auto"/>
        <w:jc w:val="both"/>
        <w:rPr>
          <w:rFonts w:ascii="Verdana" w:hAnsi="Verdana"/>
          <w:sz w:val="20"/>
          <w:szCs w:val="20"/>
        </w:rPr>
      </w:pPr>
      <w:r w:rsidRPr="00331A3E">
        <w:rPr>
          <w:rFonts w:ascii="Verdana" w:hAnsi="Verdana"/>
          <w:iCs/>
          <w:sz w:val="20"/>
          <w:szCs w:val="20"/>
        </w:rPr>
        <w:t xml:space="preserve">Wykonawcy przedstawiają ofertę , której treść musi odpowiadać treści SIWZ i być zgodna z ustawą </w:t>
      </w:r>
      <w:r w:rsidRPr="00331A3E">
        <w:rPr>
          <w:rFonts w:ascii="Verdana" w:hAnsi="Verdana"/>
          <w:sz w:val="20"/>
          <w:szCs w:val="20"/>
        </w:rPr>
        <w:t>„Prawo zamówień publicznych”.</w:t>
      </w:r>
    </w:p>
    <w:p w:rsidR="009D176A" w:rsidRPr="00331A3E" w:rsidRDefault="009D176A" w:rsidP="009D176A">
      <w:pPr>
        <w:widowControl w:val="0"/>
        <w:numPr>
          <w:ilvl w:val="0"/>
          <w:numId w:val="3"/>
        </w:numPr>
        <w:tabs>
          <w:tab w:val="left" w:pos="720"/>
        </w:tabs>
        <w:spacing w:line="276" w:lineRule="auto"/>
        <w:jc w:val="both"/>
        <w:rPr>
          <w:rFonts w:ascii="Verdana" w:hAnsi="Verdana"/>
          <w:sz w:val="20"/>
          <w:szCs w:val="20"/>
        </w:rPr>
      </w:pPr>
      <w:r w:rsidRPr="00331A3E">
        <w:rPr>
          <w:rFonts w:ascii="Verdana" w:hAnsi="Verdana"/>
          <w:sz w:val="20"/>
          <w:szCs w:val="20"/>
        </w:rPr>
        <w:t>Wykonawca może złożyć tylko jedną ofertę. Jeżeli Wykonawca przedłoży więcej niż jedną ofertę, wówczas jego oferty zostaną odrzucone na podstawie art. 89 ust 1 pkt 1 ustawy.</w:t>
      </w:r>
    </w:p>
    <w:p w:rsidR="009D176A" w:rsidRPr="00331A3E" w:rsidRDefault="009D176A" w:rsidP="009D176A">
      <w:pPr>
        <w:pStyle w:val="Tekstdugiegocytatu"/>
        <w:numPr>
          <w:ilvl w:val="0"/>
          <w:numId w:val="3"/>
        </w:numPr>
        <w:tabs>
          <w:tab w:val="left" w:pos="720"/>
        </w:tabs>
        <w:spacing w:line="276" w:lineRule="auto"/>
        <w:rPr>
          <w:rFonts w:ascii="Verdana" w:hAnsi="Verdana"/>
          <w:sz w:val="20"/>
        </w:rPr>
      </w:pPr>
      <w:r w:rsidRPr="00331A3E">
        <w:rPr>
          <w:rFonts w:ascii="Verdana" w:hAnsi="Verdana"/>
          <w:sz w:val="20"/>
        </w:rPr>
        <w:t>Wykonawcy ponoszą wszelkie koszty związane z przygotowaniem i złożeniem oferty.</w:t>
      </w:r>
    </w:p>
    <w:p w:rsidR="009D176A" w:rsidRPr="00331A3E" w:rsidRDefault="009D176A" w:rsidP="009D176A">
      <w:pPr>
        <w:pStyle w:val="Tekstdugiegocytatu"/>
        <w:numPr>
          <w:ilvl w:val="0"/>
          <w:numId w:val="3"/>
        </w:numPr>
        <w:tabs>
          <w:tab w:val="left" w:pos="720"/>
        </w:tabs>
        <w:spacing w:line="276" w:lineRule="auto"/>
        <w:ind w:right="0"/>
        <w:rPr>
          <w:rFonts w:ascii="Verdana" w:hAnsi="Verdana"/>
          <w:sz w:val="20"/>
        </w:rPr>
      </w:pPr>
      <w:r w:rsidRPr="00331A3E">
        <w:rPr>
          <w:rFonts w:ascii="Verdana" w:hAnsi="Verdana"/>
          <w:sz w:val="20"/>
        </w:rPr>
        <w:t xml:space="preserve">Oferta i załączniki do oferty oraz oświadczenia wykonawcy muszą być sporządzone w języku polskim, pisemnie bez użycia ścieralnego nośnika oraz  podpisana przez osobę/y upoważnioną/e do reprezentowania wykonawcy. </w:t>
      </w:r>
    </w:p>
    <w:p w:rsidR="009D176A" w:rsidRPr="00331A3E" w:rsidRDefault="009D176A" w:rsidP="009D176A">
      <w:pPr>
        <w:pStyle w:val="Tekstdugiegocytatu"/>
        <w:numPr>
          <w:ilvl w:val="0"/>
          <w:numId w:val="3"/>
        </w:numPr>
        <w:tabs>
          <w:tab w:val="left" w:pos="720"/>
        </w:tabs>
        <w:spacing w:line="276" w:lineRule="auto"/>
        <w:ind w:right="0"/>
        <w:rPr>
          <w:rFonts w:ascii="Verdana" w:hAnsi="Verdana"/>
          <w:sz w:val="20"/>
        </w:rPr>
      </w:pPr>
      <w:r w:rsidRPr="00331A3E">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9D176A" w:rsidRPr="00331A3E" w:rsidRDefault="009D176A" w:rsidP="009D176A">
      <w:pPr>
        <w:pStyle w:val="Tekstdugiegocytatu"/>
        <w:numPr>
          <w:ilvl w:val="0"/>
          <w:numId w:val="3"/>
        </w:numPr>
        <w:tabs>
          <w:tab w:val="left" w:pos="720"/>
        </w:tabs>
        <w:spacing w:line="276" w:lineRule="auto"/>
        <w:ind w:right="0"/>
        <w:rPr>
          <w:rFonts w:ascii="Verdana" w:hAnsi="Verdana"/>
          <w:sz w:val="20"/>
        </w:rPr>
      </w:pPr>
      <w:r w:rsidRPr="00331A3E">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9D176A" w:rsidRPr="00331A3E" w:rsidRDefault="009D176A" w:rsidP="009D176A">
      <w:pPr>
        <w:pStyle w:val="Tekstdugiegocytatu"/>
        <w:numPr>
          <w:ilvl w:val="0"/>
          <w:numId w:val="3"/>
        </w:numPr>
        <w:tabs>
          <w:tab w:val="left" w:pos="720"/>
        </w:tabs>
        <w:spacing w:line="276" w:lineRule="auto"/>
        <w:ind w:right="0"/>
        <w:rPr>
          <w:rFonts w:ascii="Verdana" w:hAnsi="Verdana"/>
          <w:sz w:val="20"/>
        </w:rPr>
      </w:pPr>
      <w:r w:rsidRPr="00331A3E">
        <w:rPr>
          <w:rFonts w:ascii="Verdana" w:hAnsi="Verdana"/>
          <w:sz w:val="20"/>
        </w:rPr>
        <w:t>Wszelkie zmiany lub poprawki w tekście oferty muszą być parafowane i datowane własnoręcznie przez osobę podpisującą ofertę.</w:t>
      </w:r>
    </w:p>
    <w:p w:rsidR="009D176A" w:rsidRPr="00331A3E" w:rsidRDefault="009D176A" w:rsidP="009D176A">
      <w:pPr>
        <w:widowControl w:val="0"/>
        <w:numPr>
          <w:ilvl w:val="0"/>
          <w:numId w:val="3"/>
        </w:numPr>
        <w:tabs>
          <w:tab w:val="left" w:pos="720"/>
        </w:tabs>
        <w:suppressAutoHyphens/>
        <w:spacing w:line="276" w:lineRule="auto"/>
        <w:jc w:val="both"/>
        <w:rPr>
          <w:rFonts w:ascii="Verdana" w:hAnsi="Verdana"/>
          <w:sz w:val="20"/>
          <w:szCs w:val="20"/>
        </w:rPr>
      </w:pPr>
      <w:r w:rsidRPr="00331A3E">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9D176A" w:rsidRPr="00331A3E" w:rsidRDefault="009D176A" w:rsidP="009D176A">
      <w:pPr>
        <w:pStyle w:val="Bezodstpw"/>
        <w:numPr>
          <w:ilvl w:val="0"/>
          <w:numId w:val="3"/>
        </w:numPr>
        <w:spacing w:line="276" w:lineRule="auto"/>
        <w:jc w:val="both"/>
        <w:rPr>
          <w:rFonts w:ascii="Verdana" w:hAnsi="Verdana"/>
          <w:sz w:val="20"/>
          <w:szCs w:val="20"/>
        </w:rPr>
      </w:pPr>
      <w:r w:rsidRPr="00331A3E">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w:t>
      </w:r>
      <w:r w:rsidR="00663BB4">
        <w:rPr>
          <w:rFonts w:ascii="Verdana" w:hAnsi="Verdana"/>
          <w:sz w:val="20"/>
          <w:szCs w:val="20"/>
        </w:rPr>
        <w:t xml:space="preserve">               </w:t>
      </w:r>
      <w:r w:rsidRPr="00331A3E">
        <w:rPr>
          <w:rFonts w:ascii="Verdana" w:hAnsi="Verdana"/>
          <w:sz w:val="20"/>
          <w:szCs w:val="20"/>
        </w:rPr>
        <w:t xml:space="preserve"> w następujący sposób:</w:t>
      </w:r>
    </w:p>
    <w:p w:rsidR="009D176A" w:rsidRPr="00331A3E" w:rsidRDefault="009D176A" w:rsidP="009D176A">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ind w:left="720"/>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w:t>
      </w:r>
      <w:r w:rsidR="00331A3E" w:rsidRPr="00331A3E">
        <w:rPr>
          <w:rFonts w:ascii="Verdana" w:hAnsi="Verdana"/>
          <w:b/>
          <w:i/>
          <w:sz w:val="20"/>
          <w:szCs w:val="20"/>
        </w:rPr>
        <w:t>I</w:t>
      </w:r>
      <w:r w:rsidRPr="00331A3E">
        <w:rPr>
          <w:rFonts w:ascii="Verdana" w:hAnsi="Verdana"/>
          <w:b/>
          <w:i/>
          <w:sz w:val="20"/>
          <w:szCs w:val="20"/>
        </w:rPr>
        <w:t>. Uprawnienia do zmiany lub wycofania oferty</w:t>
      </w:r>
    </w:p>
    <w:p w:rsidR="001C0D6F" w:rsidRPr="00331A3E" w:rsidRDefault="001C0D6F" w:rsidP="001C0D6F">
      <w:pPr>
        <w:pStyle w:val="Bezodstpw"/>
        <w:spacing w:line="276" w:lineRule="auto"/>
        <w:jc w:val="both"/>
        <w:rPr>
          <w:rFonts w:ascii="Verdana" w:hAnsi="Verdana"/>
          <w:b/>
          <w:i/>
          <w:sz w:val="20"/>
          <w:szCs w:val="20"/>
        </w:rPr>
      </w:pPr>
    </w:p>
    <w:p w:rsidR="001C0D6F" w:rsidRPr="00331A3E" w:rsidRDefault="001C0D6F" w:rsidP="00B61A22">
      <w:pPr>
        <w:pStyle w:val="Bezodstpw"/>
        <w:numPr>
          <w:ilvl w:val="0"/>
          <w:numId w:val="26"/>
        </w:numPr>
        <w:spacing w:line="276" w:lineRule="auto"/>
        <w:jc w:val="both"/>
        <w:rPr>
          <w:rFonts w:ascii="Verdana" w:hAnsi="Verdana"/>
          <w:sz w:val="20"/>
          <w:szCs w:val="20"/>
        </w:rPr>
      </w:pPr>
      <w:r w:rsidRPr="00331A3E">
        <w:rPr>
          <w:rFonts w:ascii="Verdana" w:hAnsi="Verdana"/>
          <w:sz w:val="20"/>
          <w:szCs w:val="20"/>
        </w:rPr>
        <w:t>Wykonawca, przed upływem terminu składania ofert, może zmienić lub wycofać ofertę, pod warunkiem, że zamawiający otrzyma pisemne zawiadomienie  o wprowadzeniu zmian lub wycofaniu.</w:t>
      </w:r>
    </w:p>
    <w:p w:rsidR="001C0D6F" w:rsidRPr="00331A3E" w:rsidRDefault="001C0D6F" w:rsidP="00B61A22">
      <w:pPr>
        <w:pStyle w:val="Bezodstpw"/>
        <w:numPr>
          <w:ilvl w:val="0"/>
          <w:numId w:val="26"/>
        </w:numPr>
        <w:spacing w:line="276" w:lineRule="auto"/>
        <w:jc w:val="both"/>
        <w:rPr>
          <w:rFonts w:ascii="Verdana" w:hAnsi="Verdana"/>
          <w:sz w:val="20"/>
          <w:szCs w:val="20"/>
        </w:rPr>
      </w:pPr>
      <w:r w:rsidRPr="00331A3E">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1C0D6F" w:rsidRPr="00331A3E" w:rsidRDefault="001C0D6F" w:rsidP="00B61A22">
      <w:pPr>
        <w:pStyle w:val="Bezodstpw"/>
        <w:numPr>
          <w:ilvl w:val="0"/>
          <w:numId w:val="26"/>
        </w:numPr>
        <w:spacing w:line="276" w:lineRule="auto"/>
        <w:jc w:val="both"/>
        <w:rPr>
          <w:rFonts w:ascii="Verdana" w:hAnsi="Verdana"/>
          <w:sz w:val="20"/>
          <w:szCs w:val="20"/>
        </w:rPr>
      </w:pPr>
      <w:r w:rsidRPr="00331A3E">
        <w:rPr>
          <w:rFonts w:ascii="Verdana" w:hAnsi="Verdana"/>
          <w:sz w:val="20"/>
          <w:szCs w:val="20"/>
        </w:rPr>
        <w:t xml:space="preserve">Zamawiający niezwłocznie zwróci ofertę, która została  złożona po terminie. </w:t>
      </w:r>
    </w:p>
    <w:p w:rsidR="001C0D6F" w:rsidRDefault="001C0D6F" w:rsidP="001C0D6F">
      <w:pPr>
        <w:pStyle w:val="Bezodstpw"/>
        <w:spacing w:line="276" w:lineRule="auto"/>
        <w:jc w:val="both"/>
        <w:rPr>
          <w:rFonts w:ascii="Verdana" w:hAnsi="Verdana"/>
          <w:sz w:val="20"/>
          <w:szCs w:val="20"/>
        </w:rPr>
      </w:pPr>
    </w:p>
    <w:p w:rsidR="00CC3044" w:rsidRPr="00331A3E" w:rsidRDefault="00CC3044"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iCs/>
          <w:sz w:val="20"/>
          <w:szCs w:val="20"/>
        </w:rPr>
      </w:pPr>
      <w:r w:rsidRPr="00331A3E">
        <w:rPr>
          <w:rFonts w:ascii="Verdana" w:hAnsi="Verdana"/>
          <w:b/>
          <w:i/>
          <w:iCs/>
          <w:sz w:val="20"/>
          <w:szCs w:val="20"/>
        </w:rPr>
        <w:lastRenderedPageBreak/>
        <w:t>XX</w:t>
      </w:r>
      <w:r w:rsidR="00331A3E" w:rsidRPr="00331A3E">
        <w:rPr>
          <w:rFonts w:ascii="Verdana" w:hAnsi="Verdana"/>
          <w:b/>
          <w:i/>
          <w:iCs/>
          <w:sz w:val="20"/>
          <w:szCs w:val="20"/>
        </w:rPr>
        <w:t>I</w:t>
      </w:r>
      <w:r w:rsidRPr="00331A3E">
        <w:rPr>
          <w:rFonts w:ascii="Verdana" w:hAnsi="Verdana"/>
          <w:b/>
          <w:i/>
          <w:iCs/>
          <w:sz w:val="20"/>
          <w:szCs w:val="20"/>
        </w:rPr>
        <w:t>I. Wyjaśnienia w toku badania i oceny ofert.</w:t>
      </w:r>
    </w:p>
    <w:p w:rsidR="001C0D6F" w:rsidRPr="00331A3E" w:rsidRDefault="001C0D6F" w:rsidP="001C0D6F">
      <w:pPr>
        <w:pStyle w:val="Bezodstpw"/>
        <w:spacing w:line="276" w:lineRule="auto"/>
        <w:jc w:val="both"/>
        <w:rPr>
          <w:rFonts w:ascii="Verdana" w:hAnsi="Verdana"/>
          <w:b/>
          <w:i/>
          <w:iCs/>
          <w:sz w:val="20"/>
          <w:szCs w:val="20"/>
        </w:rPr>
      </w:pPr>
    </w:p>
    <w:p w:rsidR="001C0D6F" w:rsidRPr="00331A3E" w:rsidRDefault="001C0D6F" w:rsidP="00B61A22">
      <w:pPr>
        <w:pStyle w:val="Bezodstpw"/>
        <w:numPr>
          <w:ilvl w:val="0"/>
          <w:numId w:val="23"/>
        </w:numPr>
        <w:spacing w:line="276" w:lineRule="auto"/>
        <w:jc w:val="both"/>
        <w:rPr>
          <w:rFonts w:ascii="Verdana" w:hAnsi="Verdana"/>
          <w:sz w:val="20"/>
          <w:szCs w:val="20"/>
        </w:rPr>
      </w:pPr>
      <w:r w:rsidRPr="00331A3E">
        <w:rPr>
          <w:rFonts w:ascii="Verdana" w:hAnsi="Verdana"/>
          <w:color w:val="000000"/>
          <w:sz w:val="20"/>
          <w:szCs w:val="20"/>
        </w:rPr>
        <w:t>Zamawiający wzywa wykonawców, którzy w określonym terminie nie złożyli oświadczeń</w:t>
      </w:r>
      <w:r w:rsidR="00663BB4">
        <w:rPr>
          <w:rFonts w:ascii="Verdana" w:hAnsi="Verdana"/>
          <w:color w:val="000000"/>
          <w:sz w:val="20"/>
          <w:szCs w:val="20"/>
        </w:rPr>
        <w:t xml:space="preserve">               </w:t>
      </w:r>
      <w:r w:rsidRPr="00331A3E">
        <w:rPr>
          <w:rFonts w:ascii="Verdana" w:hAnsi="Verdana"/>
          <w:color w:val="000000"/>
          <w:sz w:val="20"/>
          <w:szCs w:val="20"/>
        </w:rPr>
        <w:t xml:space="preserve"> i dokumentów, lub którzy złożyli dokumenty, zawierające błędy, do ich uzupełnienia </w:t>
      </w:r>
      <w:r w:rsidR="00663BB4">
        <w:rPr>
          <w:rFonts w:ascii="Verdana" w:hAnsi="Verdana"/>
          <w:color w:val="000000"/>
          <w:sz w:val="20"/>
          <w:szCs w:val="20"/>
        </w:rPr>
        <w:t xml:space="preserve">                </w:t>
      </w:r>
      <w:r w:rsidRPr="00331A3E">
        <w:rPr>
          <w:rFonts w:ascii="Verdana" w:hAnsi="Verdana"/>
          <w:color w:val="000000"/>
          <w:sz w:val="20"/>
          <w:szCs w:val="20"/>
        </w:rPr>
        <w:t xml:space="preserve">w wyznaczonym terminie, chyba, że mimo ich uzupełnienia oferta wykonawcy podlega odrzuceniu lub konieczne byłoby unieważnienie postępowania; oświadczenia lub dokumenty powinny potwierdzić spełnianie przez wykonawcę warunków udziału </w:t>
      </w:r>
      <w:r w:rsidR="00663BB4">
        <w:rPr>
          <w:rFonts w:ascii="Verdana" w:hAnsi="Verdana"/>
          <w:color w:val="000000"/>
          <w:sz w:val="20"/>
          <w:szCs w:val="20"/>
        </w:rPr>
        <w:t xml:space="preserve">                      </w:t>
      </w:r>
      <w:r w:rsidRPr="00331A3E">
        <w:rPr>
          <w:rFonts w:ascii="Verdana" w:hAnsi="Verdana"/>
          <w:color w:val="000000"/>
          <w:sz w:val="20"/>
          <w:szCs w:val="20"/>
        </w:rPr>
        <w:t>w postępowaniu oraz spełnianie przez oferowane dostawy wymagań określonych przez zamawiającego.</w:t>
      </w:r>
    </w:p>
    <w:p w:rsidR="001C0D6F" w:rsidRPr="00331A3E" w:rsidRDefault="001C0D6F" w:rsidP="00B61A22">
      <w:pPr>
        <w:pStyle w:val="Bezodstpw"/>
        <w:numPr>
          <w:ilvl w:val="0"/>
          <w:numId w:val="23"/>
        </w:numPr>
        <w:spacing w:line="276" w:lineRule="auto"/>
        <w:jc w:val="both"/>
        <w:rPr>
          <w:rFonts w:ascii="Verdana" w:hAnsi="Verdana"/>
          <w:sz w:val="20"/>
          <w:szCs w:val="20"/>
        </w:rPr>
      </w:pPr>
      <w:r w:rsidRPr="00331A3E">
        <w:rPr>
          <w:rFonts w:ascii="Verdana" w:hAnsi="Verdana"/>
          <w:color w:val="000000"/>
          <w:sz w:val="20"/>
          <w:szCs w:val="2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w:t>
      </w:r>
      <w:r w:rsidR="00331A3E" w:rsidRPr="00331A3E">
        <w:rPr>
          <w:rFonts w:ascii="Verdana" w:hAnsi="Verdana"/>
          <w:b/>
          <w:i/>
          <w:sz w:val="20"/>
          <w:szCs w:val="20"/>
        </w:rPr>
        <w:t>I</w:t>
      </w:r>
      <w:r w:rsidRPr="00331A3E">
        <w:rPr>
          <w:rFonts w:ascii="Verdana" w:hAnsi="Verdana"/>
          <w:b/>
          <w:i/>
          <w:sz w:val="20"/>
          <w:szCs w:val="20"/>
        </w:rPr>
        <w:t>II. Miejsce oraz  termin składania i otwarcia ofert.</w:t>
      </w:r>
    </w:p>
    <w:p w:rsidR="001C0D6F" w:rsidRPr="00331A3E" w:rsidRDefault="001C0D6F" w:rsidP="001C0D6F">
      <w:pPr>
        <w:pStyle w:val="Bezodstpw"/>
        <w:spacing w:line="276" w:lineRule="auto"/>
        <w:jc w:val="both"/>
        <w:rPr>
          <w:rFonts w:ascii="Verdana" w:hAnsi="Verdana"/>
          <w:b/>
          <w:i/>
          <w:sz w:val="20"/>
          <w:szCs w:val="20"/>
        </w:rPr>
      </w:pPr>
    </w:p>
    <w:p w:rsidR="001C0D6F" w:rsidRPr="00CC3044" w:rsidRDefault="001C0D6F" w:rsidP="001C0D6F">
      <w:pPr>
        <w:pStyle w:val="Bezodstpw"/>
        <w:numPr>
          <w:ilvl w:val="0"/>
          <w:numId w:val="17"/>
        </w:numPr>
        <w:spacing w:line="276" w:lineRule="auto"/>
        <w:jc w:val="both"/>
        <w:rPr>
          <w:rFonts w:ascii="Verdana" w:hAnsi="Verdana"/>
          <w:sz w:val="20"/>
          <w:szCs w:val="20"/>
        </w:rPr>
      </w:pPr>
      <w:r w:rsidRPr="00331A3E">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p w:rsidR="001C0D6F" w:rsidRPr="00331A3E" w:rsidRDefault="001C0D6F" w:rsidP="001C0D6F">
      <w:pPr>
        <w:pStyle w:val="Bezodstpw"/>
        <w:spacing w:line="276" w:lineRule="auto"/>
        <w:ind w:left="720"/>
        <w:jc w:val="both"/>
        <w:rPr>
          <w:rFonts w:ascii="Verdana" w:hAnsi="Verdan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C0D6F" w:rsidRPr="00331A3E" w:rsidTr="009D176A">
        <w:tc>
          <w:tcPr>
            <w:tcW w:w="8930" w:type="dxa"/>
          </w:tcPr>
          <w:p w:rsidR="001C0D6F" w:rsidRPr="00331A3E" w:rsidRDefault="001C0D6F" w:rsidP="007C47B0">
            <w:pPr>
              <w:pStyle w:val="Bezodstpw"/>
              <w:spacing w:line="276" w:lineRule="auto"/>
              <w:jc w:val="both"/>
              <w:rPr>
                <w:rFonts w:ascii="Verdana" w:hAnsi="Verdana"/>
                <w:b/>
                <w:color w:val="000000"/>
                <w:sz w:val="20"/>
                <w:szCs w:val="20"/>
              </w:rPr>
            </w:pPr>
            <w:r w:rsidRPr="00331A3E">
              <w:rPr>
                <w:rFonts w:ascii="Verdana" w:hAnsi="Verdana"/>
                <w:b/>
                <w:sz w:val="20"/>
                <w:szCs w:val="20"/>
              </w:rPr>
              <w:t xml:space="preserve">Nazwa Wykonawcy i jego adres:           Powiat </w:t>
            </w:r>
            <w:r w:rsidRPr="00331A3E">
              <w:rPr>
                <w:rFonts w:ascii="Verdana" w:hAnsi="Verdana"/>
                <w:b/>
                <w:color w:val="000000"/>
                <w:sz w:val="20"/>
                <w:szCs w:val="20"/>
              </w:rPr>
              <w:t xml:space="preserve">Płocki – Starostwo Powiatowe </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b/>
                <w:color w:val="000000"/>
                <w:sz w:val="20"/>
                <w:szCs w:val="20"/>
              </w:rPr>
              <w:t xml:space="preserve">                                 </w:t>
            </w:r>
            <w:r w:rsidR="009D176A" w:rsidRPr="00331A3E">
              <w:rPr>
                <w:rFonts w:ascii="Verdana" w:hAnsi="Verdana"/>
                <w:b/>
                <w:color w:val="000000"/>
                <w:sz w:val="20"/>
                <w:szCs w:val="20"/>
              </w:rPr>
              <w:t xml:space="preserve">                               </w:t>
            </w:r>
            <w:r w:rsidRPr="00331A3E">
              <w:rPr>
                <w:rFonts w:ascii="Verdana" w:hAnsi="Verdana"/>
                <w:b/>
                <w:color w:val="000000"/>
                <w:sz w:val="20"/>
                <w:szCs w:val="20"/>
              </w:rPr>
              <w:t xml:space="preserve">w  Płocku </w:t>
            </w:r>
            <w:r w:rsidRPr="00331A3E">
              <w:rPr>
                <w:rFonts w:ascii="Verdana" w:hAnsi="Verdana"/>
                <w:b/>
                <w:sz w:val="20"/>
                <w:szCs w:val="20"/>
              </w:rPr>
              <w:t>u w Płocku</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b/>
                <w:sz w:val="20"/>
                <w:szCs w:val="20"/>
              </w:rPr>
              <w:t xml:space="preserve">                                           </w:t>
            </w:r>
            <w:r w:rsidR="009D176A" w:rsidRPr="00331A3E">
              <w:rPr>
                <w:rFonts w:ascii="Verdana" w:hAnsi="Verdana"/>
                <w:b/>
                <w:sz w:val="20"/>
                <w:szCs w:val="20"/>
              </w:rPr>
              <w:t xml:space="preserve">                     </w:t>
            </w:r>
            <w:r w:rsidRPr="00331A3E">
              <w:rPr>
                <w:rFonts w:ascii="Verdana" w:hAnsi="Verdana"/>
                <w:b/>
                <w:sz w:val="20"/>
                <w:szCs w:val="20"/>
              </w:rPr>
              <w:t xml:space="preserve">ul. Bielska 59, 09-400 Płock                                                           </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b/>
                <w:sz w:val="20"/>
                <w:szCs w:val="20"/>
              </w:rPr>
              <w:t xml:space="preserve">                                                    </w:t>
            </w:r>
            <w:r w:rsidR="009D176A" w:rsidRPr="00331A3E">
              <w:rPr>
                <w:rFonts w:ascii="Verdana" w:hAnsi="Verdana"/>
                <w:b/>
                <w:sz w:val="20"/>
                <w:szCs w:val="20"/>
              </w:rPr>
              <w:t xml:space="preserve">            </w:t>
            </w:r>
            <w:r w:rsidRPr="00331A3E">
              <w:rPr>
                <w:rFonts w:ascii="Verdana" w:hAnsi="Verdana"/>
                <w:b/>
                <w:sz w:val="20"/>
                <w:szCs w:val="20"/>
              </w:rPr>
              <w:t>kancelaria ogólna – pok. 212.</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b/>
                <w:sz w:val="20"/>
                <w:szCs w:val="20"/>
              </w:rPr>
              <w:t xml:space="preserve">                                                                                 </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b/>
                <w:sz w:val="20"/>
                <w:szCs w:val="20"/>
              </w:rPr>
              <w:t xml:space="preserve">                                                                   OFERTA</w:t>
            </w:r>
          </w:p>
          <w:p w:rsidR="00CC3044" w:rsidRPr="00CC3044" w:rsidRDefault="001C0D6F" w:rsidP="007C47B0">
            <w:pPr>
              <w:pStyle w:val="Bezodstpw"/>
              <w:spacing w:line="276" w:lineRule="auto"/>
              <w:jc w:val="both"/>
              <w:rPr>
                <w:rFonts w:ascii="Verdana" w:hAnsi="Verdana"/>
                <w:i/>
                <w:color w:val="FF0000"/>
                <w:sz w:val="20"/>
                <w:szCs w:val="20"/>
              </w:rPr>
            </w:pPr>
            <w:r w:rsidRPr="00331A3E">
              <w:rPr>
                <w:rFonts w:ascii="Verdana" w:hAnsi="Verdana"/>
                <w:b/>
                <w:i/>
                <w:sz w:val="20"/>
                <w:szCs w:val="20"/>
              </w:rPr>
              <w:t xml:space="preserve">Świadczenie usług transportowych polegających na przewozie uczniów Zespołu Szkół im. </w:t>
            </w:r>
            <w:r w:rsidR="003B0C7C">
              <w:rPr>
                <w:rFonts w:ascii="Verdana" w:hAnsi="Verdana"/>
                <w:b/>
                <w:i/>
                <w:sz w:val="20"/>
                <w:szCs w:val="20"/>
              </w:rPr>
              <w:t xml:space="preserve">Stanisława Staszica w Gąbinie </w:t>
            </w:r>
            <w:r w:rsidRPr="00331A3E">
              <w:rPr>
                <w:rFonts w:ascii="Verdana" w:hAnsi="Verdana"/>
                <w:b/>
                <w:i/>
                <w:sz w:val="20"/>
                <w:szCs w:val="20"/>
              </w:rPr>
              <w:t xml:space="preserve">w ramach projektu </w:t>
            </w:r>
            <w:r w:rsidR="00CC3044" w:rsidRPr="00663BB4">
              <w:rPr>
                <w:rFonts w:ascii="Verdana" w:hAnsi="Verdana"/>
                <w:i/>
                <w:sz w:val="20"/>
                <w:szCs w:val="20"/>
              </w:rPr>
              <w:t>„</w:t>
            </w:r>
            <w:r w:rsidR="00663BB4">
              <w:rPr>
                <w:rFonts w:ascii="Verdana" w:hAnsi="Verdana"/>
                <w:b/>
                <w:i/>
                <w:sz w:val="20"/>
                <w:szCs w:val="20"/>
              </w:rPr>
              <w:t>M</w:t>
            </w:r>
            <w:r w:rsidR="003B0C7C">
              <w:rPr>
                <w:rFonts w:ascii="Verdana" w:hAnsi="Verdana"/>
                <w:b/>
                <w:i/>
                <w:sz w:val="20"/>
                <w:szCs w:val="20"/>
              </w:rPr>
              <w:t>oja wiedza – mój sukces zawodowy</w:t>
            </w:r>
            <w:r w:rsidR="00CC3044" w:rsidRPr="00663BB4">
              <w:rPr>
                <w:rFonts w:ascii="Verdana" w:hAnsi="Verdana"/>
                <w:b/>
                <w:i/>
                <w:sz w:val="20"/>
                <w:szCs w:val="20"/>
              </w:rPr>
              <w:t>”</w:t>
            </w:r>
            <w:r w:rsidR="00CC3044" w:rsidRPr="00CC3044">
              <w:rPr>
                <w:rFonts w:ascii="Verdana" w:hAnsi="Verdana"/>
                <w:i/>
                <w:color w:val="FF0000"/>
                <w:sz w:val="20"/>
                <w:szCs w:val="20"/>
              </w:rPr>
              <w:t xml:space="preserve"> </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sz w:val="20"/>
                <w:szCs w:val="20"/>
              </w:rPr>
              <w:t xml:space="preserve">Nie otwierać przed dniem:  </w:t>
            </w:r>
            <w:r w:rsidRPr="00331A3E">
              <w:rPr>
                <w:rFonts w:ascii="Verdana" w:hAnsi="Verdana"/>
                <w:b/>
                <w:sz w:val="20"/>
                <w:szCs w:val="20"/>
              </w:rPr>
              <w:t>1</w:t>
            </w:r>
            <w:r w:rsidR="00894EBD" w:rsidRPr="00331A3E">
              <w:rPr>
                <w:rFonts w:ascii="Verdana" w:hAnsi="Verdana"/>
                <w:b/>
                <w:sz w:val="20"/>
                <w:szCs w:val="20"/>
              </w:rPr>
              <w:t>5</w:t>
            </w:r>
            <w:r w:rsidRPr="00331A3E">
              <w:rPr>
                <w:rFonts w:ascii="Verdana" w:hAnsi="Verdana"/>
                <w:b/>
                <w:sz w:val="20"/>
                <w:szCs w:val="20"/>
              </w:rPr>
              <w:t>.09.201</w:t>
            </w:r>
            <w:r w:rsidR="00894EBD" w:rsidRPr="00331A3E">
              <w:rPr>
                <w:rFonts w:ascii="Verdana" w:hAnsi="Verdana"/>
                <w:b/>
                <w:sz w:val="20"/>
                <w:szCs w:val="20"/>
              </w:rPr>
              <w:t>4r</w:t>
            </w:r>
            <w:r w:rsidRPr="00331A3E">
              <w:rPr>
                <w:rFonts w:ascii="Verdana" w:hAnsi="Verdana"/>
                <w:b/>
                <w:sz w:val="20"/>
                <w:szCs w:val="20"/>
              </w:rPr>
              <w:t xml:space="preserve"> do godz. 11.</w:t>
            </w:r>
            <w:r w:rsidR="003B0C7C">
              <w:rPr>
                <w:rFonts w:ascii="Verdana" w:hAnsi="Verdana"/>
                <w:b/>
                <w:sz w:val="20"/>
                <w:szCs w:val="20"/>
              </w:rPr>
              <w:t>30</w:t>
            </w:r>
          </w:p>
          <w:p w:rsidR="001C0D6F" w:rsidRPr="00331A3E" w:rsidRDefault="001C0D6F" w:rsidP="007C47B0">
            <w:pPr>
              <w:pStyle w:val="Bezodstpw"/>
              <w:spacing w:line="276" w:lineRule="auto"/>
              <w:jc w:val="both"/>
              <w:rPr>
                <w:rFonts w:ascii="Verdana" w:hAnsi="Verdana"/>
                <w:sz w:val="20"/>
                <w:szCs w:val="20"/>
              </w:rPr>
            </w:pPr>
          </w:p>
        </w:tc>
      </w:tr>
    </w:tbl>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B61A22">
      <w:pPr>
        <w:pStyle w:val="Bezodstpw"/>
        <w:numPr>
          <w:ilvl w:val="0"/>
          <w:numId w:val="17"/>
        </w:numPr>
        <w:spacing w:line="276" w:lineRule="auto"/>
        <w:jc w:val="both"/>
        <w:rPr>
          <w:rFonts w:ascii="Verdana" w:hAnsi="Verdana"/>
          <w:b/>
          <w:sz w:val="20"/>
          <w:szCs w:val="20"/>
        </w:rPr>
      </w:pPr>
      <w:r w:rsidRPr="00331A3E">
        <w:rPr>
          <w:rFonts w:ascii="Verdana" w:hAnsi="Verdana"/>
          <w:sz w:val="20"/>
          <w:szCs w:val="20"/>
        </w:rPr>
        <w:t xml:space="preserve">Tak opisaną i zabezpieczoną przed rozklejeniem ofertę należy złożyć osobiście, za pośrednictwem poczty lub kuriera w siedzibie zamawiającego – Powiat Płocki Starostwo Powiatowe w Płocku ul. Bielska 59, 09-402 Płock, kancelaria ogólna pok. 212 w terminie </w:t>
      </w:r>
      <w:r w:rsidRPr="00331A3E">
        <w:rPr>
          <w:rFonts w:ascii="Verdana" w:hAnsi="Verdana"/>
          <w:b/>
          <w:sz w:val="20"/>
          <w:szCs w:val="20"/>
        </w:rPr>
        <w:t>do dnia 1</w:t>
      </w:r>
      <w:r w:rsidR="00894EBD" w:rsidRPr="00331A3E">
        <w:rPr>
          <w:rFonts w:ascii="Verdana" w:hAnsi="Verdana"/>
          <w:b/>
          <w:sz w:val="20"/>
          <w:szCs w:val="20"/>
        </w:rPr>
        <w:t>5</w:t>
      </w:r>
      <w:r w:rsidRPr="00331A3E">
        <w:rPr>
          <w:rFonts w:ascii="Verdana" w:hAnsi="Verdana"/>
          <w:b/>
          <w:sz w:val="20"/>
          <w:szCs w:val="20"/>
        </w:rPr>
        <w:t xml:space="preserve"> września 201</w:t>
      </w:r>
      <w:r w:rsidR="00894EBD" w:rsidRPr="00331A3E">
        <w:rPr>
          <w:rFonts w:ascii="Verdana" w:hAnsi="Verdana"/>
          <w:b/>
          <w:sz w:val="20"/>
          <w:szCs w:val="20"/>
        </w:rPr>
        <w:t>4</w:t>
      </w:r>
      <w:r w:rsidRPr="00331A3E">
        <w:rPr>
          <w:rFonts w:ascii="Verdana" w:hAnsi="Verdana"/>
          <w:b/>
          <w:sz w:val="20"/>
          <w:szCs w:val="20"/>
        </w:rPr>
        <w:t>r do godz. 10.30.</w:t>
      </w:r>
    </w:p>
    <w:p w:rsidR="001C0D6F" w:rsidRPr="00331A3E" w:rsidRDefault="001C0D6F" w:rsidP="00B61A22">
      <w:pPr>
        <w:pStyle w:val="Bezodstpw"/>
        <w:numPr>
          <w:ilvl w:val="0"/>
          <w:numId w:val="17"/>
        </w:numPr>
        <w:spacing w:line="276" w:lineRule="auto"/>
        <w:jc w:val="both"/>
        <w:rPr>
          <w:rFonts w:ascii="Verdana" w:hAnsi="Verdana"/>
          <w:b/>
          <w:sz w:val="20"/>
          <w:szCs w:val="20"/>
        </w:rPr>
      </w:pPr>
      <w:r w:rsidRPr="00331A3E">
        <w:rPr>
          <w:rFonts w:ascii="Verdana" w:hAnsi="Verdana"/>
          <w:sz w:val="20"/>
          <w:szCs w:val="20"/>
        </w:rPr>
        <w:t xml:space="preserve">Otwarcie ofert nastąpi w siedzibie Zamawiającego: Starostwo Powiatowe w Płocku </w:t>
      </w:r>
      <w:r w:rsidR="00663BB4">
        <w:rPr>
          <w:rFonts w:ascii="Verdana" w:hAnsi="Verdana"/>
          <w:sz w:val="20"/>
          <w:szCs w:val="20"/>
        </w:rPr>
        <w:t xml:space="preserve">                 </w:t>
      </w:r>
      <w:r w:rsidRPr="00331A3E">
        <w:rPr>
          <w:rFonts w:ascii="Verdana" w:hAnsi="Verdana"/>
          <w:sz w:val="20"/>
          <w:szCs w:val="20"/>
        </w:rPr>
        <w:t xml:space="preserve">ul. Bielska 59, 09-402 Płock, pok. 602  </w:t>
      </w:r>
      <w:r w:rsidRPr="00331A3E">
        <w:rPr>
          <w:rFonts w:ascii="Verdana" w:hAnsi="Verdana"/>
          <w:b/>
          <w:sz w:val="20"/>
          <w:szCs w:val="20"/>
        </w:rPr>
        <w:t>w dniu 1</w:t>
      </w:r>
      <w:r w:rsidR="00894EBD" w:rsidRPr="00331A3E">
        <w:rPr>
          <w:rFonts w:ascii="Verdana" w:hAnsi="Verdana"/>
          <w:b/>
          <w:sz w:val="20"/>
          <w:szCs w:val="20"/>
        </w:rPr>
        <w:t>5</w:t>
      </w:r>
      <w:r w:rsidRPr="00331A3E">
        <w:rPr>
          <w:rFonts w:ascii="Verdana" w:hAnsi="Verdana"/>
          <w:b/>
          <w:sz w:val="20"/>
          <w:szCs w:val="20"/>
        </w:rPr>
        <w:t xml:space="preserve"> września 201</w:t>
      </w:r>
      <w:r w:rsidR="00894EBD" w:rsidRPr="00331A3E">
        <w:rPr>
          <w:rFonts w:ascii="Verdana" w:hAnsi="Verdana"/>
          <w:b/>
          <w:sz w:val="20"/>
          <w:szCs w:val="20"/>
        </w:rPr>
        <w:t>4</w:t>
      </w:r>
      <w:r w:rsidR="003B0C7C">
        <w:rPr>
          <w:rFonts w:ascii="Verdana" w:hAnsi="Verdana"/>
          <w:b/>
          <w:sz w:val="20"/>
          <w:szCs w:val="20"/>
        </w:rPr>
        <w:t>r o godz. 11.30</w:t>
      </w:r>
      <w:r w:rsidRPr="00331A3E">
        <w:rPr>
          <w:rFonts w:ascii="Verdana" w:hAnsi="Verdana"/>
          <w:b/>
          <w:sz w:val="20"/>
          <w:szCs w:val="20"/>
        </w:rPr>
        <w:t>.</w:t>
      </w:r>
    </w:p>
    <w:p w:rsidR="001C0D6F" w:rsidRPr="00331A3E" w:rsidRDefault="001C0D6F" w:rsidP="00B61A22">
      <w:pPr>
        <w:pStyle w:val="Bezodstpw"/>
        <w:numPr>
          <w:ilvl w:val="0"/>
          <w:numId w:val="17"/>
        </w:numPr>
        <w:spacing w:line="276" w:lineRule="auto"/>
        <w:jc w:val="both"/>
        <w:rPr>
          <w:rFonts w:ascii="Verdana" w:hAnsi="Verdana"/>
          <w:sz w:val="20"/>
          <w:szCs w:val="20"/>
        </w:rPr>
      </w:pPr>
      <w:r w:rsidRPr="00331A3E">
        <w:rPr>
          <w:rFonts w:ascii="Verdana" w:hAnsi="Verdana"/>
          <w:sz w:val="20"/>
          <w:szCs w:val="20"/>
        </w:rPr>
        <w:t>Zamawiający dokona jawnego otwarcia ofert. W przypadku nieobecności Wykonawcy przy otwieraniu ofert, Zamawiający prześle Wykonawcy informację z otwarcia ofert na jego pisemny wniosek.</w:t>
      </w:r>
    </w:p>
    <w:p w:rsidR="001C0D6F" w:rsidRPr="00331A3E" w:rsidRDefault="001C0D6F" w:rsidP="00B61A22">
      <w:pPr>
        <w:pStyle w:val="Bezodstpw"/>
        <w:numPr>
          <w:ilvl w:val="0"/>
          <w:numId w:val="17"/>
        </w:numPr>
        <w:spacing w:line="276" w:lineRule="auto"/>
        <w:jc w:val="both"/>
        <w:rPr>
          <w:rFonts w:ascii="Verdana" w:hAnsi="Verdana"/>
          <w:sz w:val="20"/>
          <w:szCs w:val="20"/>
        </w:rPr>
      </w:pPr>
      <w:r w:rsidRPr="00331A3E">
        <w:rPr>
          <w:rFonts w:ascii="Verdana" w:hAnsi="Verdana"/>
          <w:sz w:val="20"/>
          <w:szCs w:val="20"/>
        </w:rPr>
        <w:t>Wykonawcy mogą uczestniczyć w publicznej sesji otwarcia ofert, podczas której;</w:t>
      </w:r>
    </w:p>
    <w:p w:rsidR="001C0D6F" w:rsidRPr="00331A3E" w:rsidRDefault="001C0D6F" w:rsidP="001C0D6F">
      <w:pPr>
        <w:pStyle w:val="Bezodstpw"/>
        <w:spacing w:line="276" w:lineRule="auto"/>
        <w:ind w:left="709"/>
        <w:jc w:val="both"/>
        <w:rPr>
          <w:rFonts w:ascii="Verdana" w:hAnsi="Verdana"/>
          <w:sz w:val="20"/>
          <w:szCs w:val="20"/>
        </w:rPr>
      </w:pPr>
      <w:r w:rsidRPr="00331A3E">
        <w:rPr>
          <w:rFonts w:ascii="Verdana" w:hAnsi="Verdana"/>
          <w:sz w:val="20"/>
          <w:szCs w:val="20"/>
        </w:rPr>
        <w:t>bezpośrednio przed otwarciem ofert zamawiający poda kwotę, jaką zamierza przeznaczyć na sfinansowanie zamówienia, podczas otwarcia ofert zamawiający poda nazwy (firm) oraz adresy wykonawców a także informację dotyczącą ceny, terminu wykonania zamówienia i  warunków płatności,</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w:t>
      </w:r>
      <w:r w:rsidR="00331A3E" w:rsidRPr="00331A3E">
        <w:rPr>
          <w:rFonts w:ascii="Verdana" w:hAnsi="Verdana"/>
          <w:b/>
          <w:i/>
          <w:sz w:val="20"/>
          <w:szCs w:val="20"/>
        </w:rPr>
        <w:t>IV</w:t>
      </w:r>
      <w:r w:rsidRPr="00331A3E">
        <w:rPr>
          <w:rFonts w:ascii="Verdana" w:hAnsi="Verdana"/>
          <w:b/>
          <w:i/>
          <w:sz w:val="20"/>
          <w:szCs w:val="20"/>
        </w:rPr>
        <w:t>. Opis sposobu obliczenia ceny</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Wykonawca  oblicza cenę oferty biorąc pod uwagę zakres i rodzaj usług w zakresie zamówienia. Cenę wylicza na podstawie zapisów specyfikacji istotnych warunków zamówienia.</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Wykonawca w cenie oferty, zgodnie z opisem przedmiotu zamówienia, winien ująć wszystkie koszty niezbędne do realizacji zamówienia.</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Zamawiający informuje, iż będzie ponosił koszty za wykonaną usługę tylko z miejsca wyjazdu spod szkoły i z powrotem do szkoły. Koszty dojazdu z bazy do szkoły</w:t>
      </w:r>
      <w:r w:rsidR="00CC3044">
        <w:rPr>
          <w:rFonts w:ascii="Verdana" w:hAnsi="Verdana"/>
          <w:sz w:val="20"/>
          <w:szCs w:val="20"/>
        </w:rPr>
        <w:t xml:space="preserve">                              </w:t>
      </w:r>
      <w:r w:rsidRPr="00331A3E">
        <w:rPr>
          <w:rFonts w:ascii="Verdana" w:hAnsi="Verdana"/>
          <w:sz w:val="20"/>
          <w:szCs w:val="20"/>
        </w:rPr>
        <w:t xml:space="preserve"> i z powrotem do bazy ponosi Wykonawca.</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Cena oferty jest ceną brutto. Cena oferty zostanie wyliczona przez wykonawcę i podana w formularzu ofertowym  w złotych polskich  z dokładnością do dwóch miejsc po przecinku.</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Cena oferty określona przez Wykonawcę w formularzu ofertowym  ma charakter stały</w:t>
      </w:r>
      <w:r w:rsidR="00CC3044">
        <w:rPr>
          <w:rFonts w:ascii="Verdana" w:hAnsi="Verdana"/>
          <w:sz w:val="20"/>
          <w:szCs w:val="20"/>
        </w:rPr>
        <w:t xml:space="preserve">                      </w:t>
      </w:r>
      <w:r w:rsidRPr="00331A3E">
        <w:rPr>
          <w:rFonts w:ascii="Verdana" w:hAnsi="Verdana"/>
          <w:sz w:val="20"/>
          <w:szCs w:val="20"/>
        </w:rPr>
        <w:t xml:space="preserve"> i jest obowiązująca przez cały okres realizacji umowy.</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Zamawiający poprawi w tekście oferty oczywiste omyłki pisarskie oraz omyłki rachunkowe w obliczeniu ceny zgodnie z art. 87 ust 2 ustawy Prawo Zamówień Publicznych niezwłocznie zawiadamiając o tym Wykonawcę, którego oferta została poprawiona.</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XXV. Opis kryteriów, którymi Zamawiający będzie się kierował  przy wyborze oferty, wraz z podaniem znaczenia tych kryteriów i sposobu oceny ofert.</w:t>
      </w:r>
    </w:p>
    <w:p w:rsidR="001C0D6F" w:rsidRPr="00331A3E" w:rsidRDefault="001C0D6F" w:rsidP="001C0D6F">
      <w:pPr>
        <w:pStyle w:val="Bezodstpw"/>
        <w:spacing w:line="276" w:lineRule="auto"/>
        <w:jc w:val="both"/>
        <w:rPr>
          <w:rFonts w:ascii="Verdana" w:hAnsi="Verdana"/>
          <w:b/>
          <w:i/>
          <w:sz w:val="20"/>
          <w:szCs w:val="20"/>
        </w:rPr>
      </w:pPr>
    </w:p>
    <w:p w:rsidR="001C0D6F" w:rsidRPr="00331A3E" w:rsidRDefault="001C0D6F" w:rsidP="00B61A22">
      <w:pPr>
        <w:pStyle w:val="Bezodstpw"/>
        <w:numPr>
          <w:ilvl w:val="0"/>
          <w:numId w:val="27"/>
        </w:numPr>
        <w:spacing w:line="276" w:lineRule="auto"/>
        <w:jc w:val="both"/>
        <w:rPr>
          <w:rFonts w:ascii="Verdana" w:hAnsi="Verdana"/>
          <w:sz w:val="20"/>
          <w:szCs w:val="20"/>
        </w:rPr>
      </w:pPr>
      <w:r w:rsidRPr="00331A3E">
        <w:rPr>
          <w:rFonts w:ascii="Verdana" w:hAnsi="Verdana"/>
          <w:sz w:val="20"/>
          <w:szCs w:val="20"/>
        </w:rPr>
        <w:t>Przy wyborze oferty  Zamawiający  dokona wyboru oferty według następujących kryteriów:</w:t>
      </w:r>
    </w:p>
    <w:p w:rsidR="001C0D6F" w:rsidRPr="00331A3E" w:rsidRDefault="001C0D6F" w:rsidP="001C0D6F">
      <w:pPr>
        <w:pStyle w:val="Bezodstpw"/>
        <w:spacing w:line="276" w:lineRule="auto"/>
        <w:ind w:firstLine="708"/>
        <w:jc w:val="both"/>
        <w:rPr>
          <w:rFonts w:ascii="Verdana" w:hAnsi="Verdana"/>
          <w:sz w:val="20"/>
          <w:szCs w:val="20"/>
        </w:rPr>
      </w:pPr>
      <w:r w:rsidRPr="00331A3E">
        <w:rPr>
          <w:rFonts w:ascii="Verdana" w:hAnsi="Verdana"/>
          <w:sz w:val="20"/>
          <w:szCs w:val="20"/>
        </w:rPr>
        <w:t>Cena – 100%</w:t>
      </w:r>
    </w:p>
    <w:p w:rsidR="001C0D6F" w:rsidRPr="00331A3E" w:rsidRDefault="001C0D6F" w:rsidP="00B61A22">
      <w:pPr>
        <w:pStyle w:val="Bezodstpw"/>
        <w:numPr>
          <w:ilvl w:val="0"/>
          <w:numId w:val="27"/>
        </w:numPr>
        <w:spacing w:line="276" w:lineRule="auto"/>
        <w:jc w:val="both"/>
        <w:rPr>
          <w:rFonts w:ascii="Verdana" w:hAnsi="Verdana"/>
          <w:sz w:val="20"/>
          <w:szCs w:val="20"/>
        </w:rPr>
      </w:pPr>
      <w:r w:rsidRPr="00331A3E">
        <w:rPr>
          <w:rFonts w:ascii="Verdana" w:hAnsi="Verdana"/>
          <w:sz w:val="20"/>
          <w:szCs w:val="20"/>
        </w:rPr>
        <w:t>Kryterium „Cena” wartość punktowa zostanie przyznana zgodnie z poniższym wzorem</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ind w:firstLine="708"/>
        <w:jc w:val="both"/>
        <w:rPr>
          <w:rFonts w:ascii="Verdana" w:hAnsi="Verdana"/>
          <w:sz w:val="20"/>
          <w:szCs w:val="20"/>
        </w:rPr>
      </w:pPr>
      <w:r w:rsidRPr="00331A3E">
        <w:rPr>
          <w:rFonts w:ascii="Verdana" w:hAnsi="Verdana"/>
          <w:sz w:val="20"/>
          <w:szCs w:val="20"/>
        </w:rPr>
        <w:t>C=</w:t>
      </w:r>
      <m:oMath>
        <m:r>
          <w:rPr>
            <w:rFonts w:ascii="Cambria Math" w:hAnsi="Verdana"/>
            <w:sz w:val="20"/>
            <w:szCs w:val="20"/>
          </w:rPr>
          <m:t xml:space="preserve">  </m:t>
        </m:r>
        <m:f>
          <m:fPr>
            <m:ctrlPr>
              <w:rPr>
                <w:rFonts w:ascii="Cambria Math" w:hAnsi="Verdana"/>
                <w:sz w:val="20"/>
                <w:szCs w:val="20"/>
              </w:rPr>
            </m:ctrlPr>
          </m:fPr>
          <m:num>
            <m:r>
              <m:rPr>
                <m:sty m:val="p"/>
              </m:rPr>
              <w:rPr>
                <w:rFonts w:ascii="Cambria Math" w:hAnsi="Verdana"/>
                <w:sz w:val="20"/>
                <w:szCs w:val="20"/>
              </w:rPr>
              <m:t>najni</m:t>
            </m:r>
            <m:r>
              <m:rPr>
                <m:sty m:val="p"/>
              </m:rPr>
              <w:rPr>
                <w:rFonts w:ascii="Verdana" w:hAnsi="Verdana"/>
                <w:sz w:val="20"/>
                <w:szCs w:val="20"/>
              </w:rPr>
              <m:t>ż</m:t>
            </m:r>
            <m:r>
              <m:rPr>
                <m:sty m:val="p"/>
              </m:rPr>
              <w:rPr>
                <w:rFonts w:ascii="Cambria Math" w:hAnsi="Verdana"/>
                <w:sz w:val="20"/>
                <w:szCs w:val="20"/>
              </w:rPr>
              <m:t>sza cena oferowana</m:t>
            </m:r>
          </m:num>
          <m:den>
            <m:r>
              <m:rPr>
                <m:sty m:val="p"/>
              </m:rPr>
              <w:rPr>
                <w:rFonts w:ascii="Cambria Math" w:hAnsi="Verdana"/>
                <w:sz w:val="20"/>
                <w:szCs w:val="20"/>
              </w:rPr>
              <m:t xml:space="preserve">cena oferty badanej </m:t>
            </m:r>
          </m:den>
        </m:f>
      </m:oMath>
      <w:r w:rsidRPr="00331A3E">
        <w:rPr>
          <w:rFonts w:ascii="Verdana" w:hAnsi="Verdana"/>
          <w:sz w:val="20"/>
          <w:szCs w:val="20"/>
        </w:rPr>
        <w:t xml:space="preserve">  x 100 x 100%</w:t>
      </w:r>
    </w:p>
    <w:p w:rsidR="001C0D6F" w:rsidRPr="00331A3E" w:rsidRDefault="001C0D6F" w:rsidP="00B61A22">
      <w:pPr>
        <w:pStyle w:val="Bezodstpw"/>
        <w:numPr>
          <w:ilvl w:val="0"/>
          <w:numId w:val="27"/>
        </w:numPr>
        <w:spacing w:line="276" w:lineRule="auto"/>
        <w:jc w:val="both"/>
        <w:rPr>
          <w:rFonts w:ascii="Verdana" w:hAnsi="Verdana"/>
          <w:sz w:val="20"/>
          <w:szCs w:val="20"/>
        </w:rPr>
      </w:pPr>
      <w:r w:rsidRPr="00331A3E">
        <w:rPr>
          <w:rFonts w:ascii="Verdana" w:hAnsi="Verdana"/>
          <w:sz w:val="20"/>
          <w:szCs w:val="20"/>
        </w:rPr>
        <w:t>Za najkorzystniejszą zostanie uznana oferta, która otrzyma największą ilość punktów.</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XXV</w:t>
      </w:r>
      <w:r w:rsidR="00331A3E" w:rsidRPr="00331A3E">
        <w:rPr>
          <w:rFonts w:ascii="Verdana" w:hAnsi="Verdana"/>
          <w:b/>
          <w:i/>
          <w:sz w:val="20"/>
          <w:szCs w:val="20"/>
        </w:rPr>
        <w:t>I</w:t>
      </w:r>
      <w:r w:rsidRPr="00331A3E">
        <w:rPr>
          <w:rFonts w:ascii="Verdana" w:hAnsi="Verdana"/>
          <w:b/>
          <w:i/>
          <w:sz w:val="20"/>
          <w:szCs w:val="20"/>
        </w:rPr>
        <w:t>. Informacje o formalnościach jakie powinny zostać dopełnione po wyborze oferty w celu  zawarcia umowy w sprawie zamówienia publicznego.</w:t>
      </w:r>
    </w:p>
    <w:p w:rsidR="001C0D6F" w:rsidRPr="00331A3E" w:rsidRDefault="001C0D6F" w:rsidP="001C0D6F">
      <w:pPr>
        <w:pStyle w:val="Bezodstpw"/>
        <w:spacing w:line="276" w:lineRule="auto"/>
        <w:jc w:val="both"/>
        <w:rPr>
          <w:rFonts w:ascii="Verdana" w:hAnsi="Verdana"/>
          <w:b/>
          <w:sz w:val="20"/>
          <w:szCs w:val="20"/>
        </w:rPr>
      </w:pP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 xml:space="preserve">Zamawiający powiadomi na piśmie wszystkich Wykonawców, którzy złożyli oferty </w:t>
      </w:r>
      <w:r w:rsidR="00CC3044">
        <w:rPr>
          <w:rFonts w:ascii="Verdana" w:hAnsi="Verdana"/>
          <w:sz w:val="20"/>
          <w:szCs w:val="20"/>
        </w:rPr>
        <w:t xml:space="preserve">                      </w:t>
      </w:r>
      <w:r w:rsidRPr="00331A3E">
        <w:rPr>
          <w:rFonts w:ascii="Verdana" w:hAnsi="Verdana"/>
          <w:sz w:val="20"/>
          <w:szCs w:val="20"/>
        </w:rPr>
        <w:t xml:space="preserve">o  wyborze najkorzystniejszej oferty, podając nazwę (firmę), siedzibę i adres wykonawcy, którego ofertę wybrano oraz uzasadnienie jej wyboru, a także nazwy (firmy), siedziby </w:t>
      </w:r>
      <w:r w:rsidR="00CC3044">
        <w:rPr>
          <w:rFonts w:ascii="Verdana" w:hAnsi="Verdana"/>
          <w:sz w:val="20"/>
          <w:szCs w:val="20"/>
        </w:rPr>
        <w:t xml:space="preserve">                 </w:t>
      </w:r>
      <w:r w:rsidRPr="00331A3E">
        <w:rPr>
          <w:rFonts w:ascii="Verdana" w:hAnsi="Verdana"/>
          <w:sz w:val="20"/>
          <w:szCs w:val="20"/>
        </w:rPr>
        <w:t xml:space="preserve">i adresy wykonawców, którzy złożyli oferty wraz ze streszczeniem oceny i porównania złożonych ofert zawierającym punktację przyznaną ofertom w każdym kryterium oceny ofert i łączną punktację, wykonawcach, których oferty zostały odrzucone, podając uzasadnienie faktyczne i prawne, wykonawcach, którzy zostali wykluczeni </w:t>
      </w:r>
      <w:r w:rsidR="00CC3044">
        <w:rPr>
          <w:rFonts w:ascii="Verdana" w:hAnsi="Verdana"/>
          <w:sz w:val="20"/>
          <w:szCs w:val="20"/>
        </w:rPr>
        <w:t xml:space="preserve">                                </w:t>
      </w:r>
      <w:r w:rsidRPr="00331A3E">
        <w:rPr>
          <w:rFonts w:ascii="Verdana" w:hAnsi="Verdana"/>
          <w:sz w:val="20"/>
          <w:szCs w:val="20"/>
        </w:rPr>
        <w:t xml:space="preserve">z postępowania o udzielenie zamówienia, podając uzasadnienie faktyczne i prawne. </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 xml:space="preserve">Zamawiający zamieści informacje z pkt 1 na stronie internetowej </w:t>
      </w:r>
      <w:hyperlink r:id="rId10" w:history="1">
        <w:r w:rsidRPr="00331A3E">
          <w:rPr>
            <w:rStyle w:val="Hipercze"/>
            <w:szCs w:val="20"/>
          </w:rPr>
          <w:t>www.powiatplocki.bip.org.pl</w:t>
        </w:r>
      </w:hyperlink>
      <w:r w:rsidRPr="00331A3E">
        <w:rPr>
          <w:rFonts w:ascii="Verdana" w:hAnsi="Verdana"/>
          <w:sz w:val="20"/>
          <w:szCs w:val="20"/>
        </w:rPr>
        <w:t xml:space="preserve"> oraz w swojej siedzibie.</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lastRenderedPageBreak/>
        <w:t xml:space="preserve"> Zgodnie z art. 94 Pzp zamawiający zawiera umowę w sprawie zamówienia publicznego</w:t>
      </w:r>
      <w:r w:rsidR="00CC3044">
        <w:rPr>
          <w:rFonts w:ascii="Verdana" w:hAnsi="Verdana"/>
          <w:sz w:val="20"/>
          <w:szCs w:val="20"/>
        </w:rPr>
        <w:t xml:space="preserve">    </w:t>
      </w:r>
      <w:r w:rsidRPr="00331A3E">
        <w:rPr>
          <w:rFonts w:ascii="Verdana" w:hAnsi="Verdana"/>
          <w:sz w:val="20"/>
          <w:szCs w:val="20"/>
        </w:rPr>
        <w:t xml:space="preserve"> w terminie nie krótszym niż 5 dni od dnia przekazania zawiadomienia o wyborze oferty, nie później niż przed upływem terminu związania ofertą. </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Zamawiający może zawrzeć umowę w sprawie zamówienia publicznego przed upływem terminu 5 dni, jeżeli w postępowaniu o udzielenie zamówienia została złożona tylko jedna oferta.</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W  przypadku udzielenia zamówienia wykonawcom wspólnie ubiegających się o udzielenie zamówienia  – zamawiający przed podpisaniem umowy zażąda złożenia umowy regulującej współpracę tych wykonawców.</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W przypadku udzielenia zamówienia wykonawcy, który część zamówienia do wykonania powierzy podwykonawcy – zamawiający będzie żądał przedłożenia umowy o współpracy.</w:t>
      </w:r>
    </w:p>
    <w:p w:rsidR="001C0D6F" w:rsidRPr="00331A3E" w:rsidRDefault="001C0D6F" w:rsidP="001C0D6F">
      <w:pPr>
        <w:pStyle w:val="Bezodstpw"/>
        <w:spacing w:line="276" w:lineRule="auto"/>
        <w:ind w:left="720"/>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XXV</w:t>
      </w:r>
      <w:r w:rsidR="00331A3E" w:rsidRPr="00331A3E">
        <w:rPr>
          <w:rFonts w:ascii="Verdana" w:hAnsi="Verdana"/>
          <w:b/>
          <w:i/>
          <w:sz w:val="20"/>
          <w:szCs w:val="20"/>
        </w:rPr>
        <w:t>I</w:t>
      </w:r>
      <w:r w:rsidRPr="00331A3E">
        <w:rPr>
          <w:rFonts w:ascii="Verdana" w:hAnsi="Verdana"/>
          <w:b/>
          <w:i/>
          <w:sz w:val="20"/>
          <w:szCs w:val="20"/>
        </w:rPr>
        <w:t>I.  Wymagania dotyczące zabezpieczenia należytego wykonania umowy.</w:t>
      </w:r>
    </w:p>
    <w:p w:rsidR="001C0D6F" w:rsidRPr="00331A3E" w:rsidRDefault="001C0D6F" w:rsidP="001C0D6F">
      <w:pPr>
        <w:pStyle w:val="Bezodstpw"/>
        <w:spacing w:line="276" w:lineRule="auto"/>
        <w:jc w:val="both"/>
        <w:rPr>
          <w:rFonts w:ascii="Verdana" w:hAnsi="Verdana"/>
          <w:sz w:val="20"/>
          <w:szCs w:val="20"/>
        </w:rPr>
      </w:pPr>
      <w:r w:rsidRPr="00331A3E">
        <w:rPr>
          <w:rFonts w:ascii="Verdana" w:hAnsi="Verdana"/>
          <w:sz w:val="20"/>
          <w:szCs w:val="20"/>
        </w:rPr>
        <w:t>Zamawiający odstępuje od żądania wniesienia zabezpieczenia należytego wykonania umowy.</w:t>
      </w:r>
    </w:p>
    <w:p w:rsidR="001C0D6F" w:rsidRPr="00331A3E" w:rsidRDefault="001C0D6F" w:rsidP="001C0D6F">
      <w:pPr>
        <w:pStyle w:val="Bezodstpw"/>
        <w:spacing w:line="276" w:lineRule="auto"/>
        <w:jc w:val="both"/>
        <w:rPr>
          <w:rFonts w:ascii="Verdana" w:hAnsi="Verdana"/>
          <w:b/>
          <w:i/>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XXVI</w:t>
      </w:r>
      <w:r w:rsidR="00331A3E" w:rsidRPr="00331A3E">
        <w:rPr>
          <w:rFonts w:ascii="Verdana" w:hAnsi="Verdana"/>
          <w:b/>
          <w:i/>
          <w:sz w:val="20"/>
          <w:szCs w:val="20"/>
        </w:rPr>
        <w:t>I</w:t>
      </w:r>
      <w:r w:rsidRPr="00331A3E">
        <w:rPr>
          <w:rFonts w:ascii="Verdana" w:hAnsi="Verdana"/>
          <w:b/>
          <w:i/>
          <w:sz w:val="20"/>
          <w:szCs w:val="20"/>
        </w:rPr>
        <w:t>I. Warunki i ustalenia jakie będą wprowadzone do umowy.</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ind w:left="720"/>
        <w:jc w:val="both"/>
        <w:rPr>
          <w:rFonts w:ascii="Verdana" w:hAnsi="Verdana"/>
          <w:b/>
          <w:sz w:val="20"/>
          <w:szCs w:val="20"/>
        </w:rPr>
      </w:pPr>
      <w:r w:rsidRPr="00331A3E">
        <w:rPr>
          <w:rFonts w:ascii="Verdana" w:hAnsi="Verdana"/>
          <w:b/>
          <w:sz w:val="20"/>
          <w:szCs w:val="20"/>
        </w:rPr>
        <w:t>Warunki płatności</w:t>
      </w:r>
    </w:p>
    <w:p w:rsidR="00105177" w:rsidRPr="00331A3E" w:rsidRDefault="00105177" w:rsidP="009D176A">
      <w:pPr>
        <w:pStyle w:val="Akapitzlist"/>
        <w:autoSpaceDE w:val="0"/>
        <w:autoSpaceDN w:val="0"/>
        <w:adjustRightInd w:val="0"/>
        <w:spacing w:line="276" w:lineRule="auto"/>
        <w:ind w:left="720"/>
        <w:contextualSpacing/>
        <w:rPr>
          <w:rFonts w:ascii="Verdana" w:hAnsi="Verdana" w:cs="Times-Roman"/>
          <w:sz w:val="20"/>
          <w:szCs w:val="20"/>
        </w:rPr>
      </w:pPr>
    </w:p>
    <w:p w:rsidR="001C0D6F" w:rsidRPr="00331A3E" w:rsidRDefault="001C0D6F" w:rsidP="00CC3044">
      <w:pPr>
        <w:pStyle w:val="Akapitzlist"/>
        <w:numPr>
          <w:ilvl w:val="0"/>
          <w:numId w:val="3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 xml:space="preserve">Tytułem </w:t>
      </w:r>
      <w:r w:rsidR="00105177" w:rsidRPr="00331A3E">
        <w:rPr>
          <w:rFonts w:ascii="Verdana" w:hAnsi="Verdana" w:cs="Times-Roman"/>
          <w:sz w:val="20"/>
          <w:szCs w:val="20"/>
        </w:rPr>
        <w:t xml:space="preserve">płatności </w:t>
      </w:r>
      <w:r w:rsidR="00105177" w:rsidRPr="00331A3E">
        <w:rPr>
          <w:rFonts w:ascii="Verdana" w:hAnsi="Verdana"/>
          <w:sz w:val="20"/>
          <w:szCs w:val="20"/>
        </w:rPr>
        <w:t xml:space="preserve">Powiat Płocki/Zespół Szkół im. </w:t>
      </w:r>
      <w:r w:rsidR="00826789">
        <w:rPr>
          <w:rFonts w:ascii="Verdana" w:hAnsi="Verdana"/>
          <w:sz w:val="20"/>
          <w:szCs w:val="20"/>
        </w:rPr>
        <w:t>Stanisława Staszica w Gąbinie</w:t>
      </w:r>
      <w:r w:rsidR="00663BB4">
        <w:rPr>
          <w:rFonts w:ascii="Verdana" w:hAnsi="Verdana"/>
          <w:sz w:val="20"/>
          <w:szCs w:val="20"/>
        </w:rPr>
        <w:t xml:space="preserve"> NIP </w:t>
      </w:r>
      <w:r w:rsidR="005933CD">
        <w:rPr>
          <w:rFonts w:ascii="Verdana" w:hAnsi="Verdana"/>
          <w:sz w:val="20"/>
          <w:szCs w:val="20"/>
        </w:rPr>
        <w:t xml:space="preserve">774-25-26-646 </w:t>
      </w:r>
      <w:r w:rsidRPr="00331A3E">
        <w:rPr>
          <w:rFonts w:ascii="Verdana" w:hAnsi="Verdana" w:cs="Times-Roman"/>
          <w:sz w:val="20"/>
          <w:szCs w:val="20"/>
        </w:rPr>
        <w:t>zobowiązuje się wypłacić Wykonawcy kwotę wynikaj</w:t>
      </w:r>
      <w:r w:rsidRPr="00331A3E">
        <w:rPr>
          <w:rFonts w:ascii="Verdana" w:hAnsi="Verdana" w:cs="TTE194E9B8t00"/>
          <w:sz w:val="20"/>
          <w:szCs w:val="20"/>
        </w:rPr>
        <w:t>ą</w:t>
      </w:r>
      <w:r w:rsidRPr="00331A3E">
        <w:rPr>
          <w:rFonts w:ascii="Verdana" w:hAnsi="Verdana" w:cs="Times-Roman"/>
          <w:sz w:val="20"/>
          <w:szCs w:val="20"/>
        </w:rPr>
        <w:t>cej z iloczynu: ilość przejechanych kilometrów i cenę za  1 km</w:t>
      </w:r>
      <w:r w:rsidR="00663BB4">
        <w:rPr>
          <w:rFonts w:ascii="Verdana" w:hAnsi="Verdana" w:cs="Times-Roman"/>
          <w:sz w:val="20"/>
          <w:szCs w:val="20"/>
        </w:rPr>
        <w:t xml:space="preserve"> </w:t>
      </w:r>
      <w:r w:rsidRPr="00331A3E">
        <w:rPr>
          <w:rFonts w:ascii="Verdana" w:hAnsi="Verdana" w:cs="Times-Roman"/>
          <w:sz w:val="20"/>
          <w:szCs w:val="20"/>
        </w:rPr>
        <w:t>- rozliczenie będzie występować w cyklach miesięcznych.</w:t>
      </w:r>
    </w:p>
    <w:p w:rsidR="001C0D6F" w:rsidRPr="00331A3E" w:rsidRDefault="001C0D6F" w:rsidP="00CC3044">
      <w:pPr>
        <w:pStyle w:val="Akapitzlist"/>
        <w:numPr>
          <w:ilvl w:val="0"/>
          <w:numId w:val="3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Faktury wystawione przez Wykonawc</w:t>
      </w:r>
      <w:r w:rsidRPr="00331A3E">
        <w:rPr>
          <w:rFonts w:ascii="Verdana" w:hAnsi="Verdana" w:cs="TTE194E9B8t00"/>
          <w:sz w:val="20"/>
          <w:szCs w:val="20"/>
        </w:rPr>
        <w:t xml:space="preserve">ę </w:t>
      </w:r>
      <w:r w:rsidRPr="00331A3E">
        <w:rPr>
          <w:rFonts w:ascii="Verdana" w:hAnsi="Verdana" w:cs="Times-Roman"/>
          <w:sz w:val="20"/>
          <w:szCs w:val="20"/>
        </w:rPr>
        <w:t>powinny zawiera</w:t>
      </w:r>
      <w:r w:rsidRPr="00331A3E">
        <w:rPr>
          <w:rFonts w:ascii="Verdana" w:hAnsi="Verdana" w:cs="TTE194E9B8t00"/>
          <w:sz w:val="20"/>
          <w:szCs w:val="20"/>
        </w:rPr>
        <w:t xml:space="preserve">ć </w:t>
      </w:r>
      <w:r w:rsidRPr="00331A3E">
        <w:rPr>
          <w:rFonts w:ascii="Verdana" w:hAnsi="Verdana" w:cs="Times-Roman"/>
          <w:sz w:val="20"/>
          <w:szCs w:val="20"/>
        </w:rPr>
        <w:t>dane niezb</w:t>
      </w:r>
      <w:r w:rsidRPr="00331A3E">
        <w:rPr>
          <w:rFonts w:ascii="Verdana" w:hAnsi="Verdana" w:cs="TTE194E9B8t00"/>
          <w:sz w:val="20"/>
          <w:szCs w:val="20"/>
        </w:rPr>
        <w:t>ę</w:t>
      </w:r>
      <w:r w:rsidRPr="00331A3E">
        <w:rPr>
          <w:rFonts w:ascii="Verdana" w:hAnsi="Verdana" w:cs="Times-Roman"/>
          <w:sz w:val="20"/>
          <w:szCs w:val="20"/>
        </w:rPr>
        <w:t>dne do zidentyfikowania i rozliczenia usługi- Wykonawca wystawi faktury zgodnie z zaleceniami Zamawiającego .</w:t>
      </w:r>
    </w:p>
    <w:p w:rsidR="001C0D6F" w:rsidRPr="00331A3E" w:rsidRDefault="001C0D6F" w:rsidP="00CC3044">
      <w:pPr>
        <w:pStyle w:val="Akapitzlist"/>
        <w:numPr>
          <w:ilvl w:val="0"/>
          <w:numId w:val="3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Wykonawca zobowi</w:t>
      </w:r>
      <w:r w:rsidRPr="00331A3E">
        <w:rPr>
          <w:rFonts w:ascii="Verdana" w:hAnsi="Verdana" w:cs="TTE194E9B8t00"/>
          <w:sz w:val="20"/>
          <w:szCs w:val="20"/>
        </w:rPr>
        <w:t>ą</w:t>
      </w:r>
      <w:r w:rsidRPr="00331A3E">
        <w:rPr>
          <w:rFonts w:ascii="Verdana" w:hAnsi="Verdana" w:cs="Times-Roman"/>
          <w:sz w:val="20"/>
          <w:szCs w:val="20"/>
        </w:rPr>
        <w:t>zany jest dostarczyć</w:t>
      </w:r>
      <w:r w:rsidRPr="00331A3E">
        <w:rPr>
          <w:rFonts w:ascii="Verdana" w:hAnsi="Verdana" w:cs="TTE194E9B8t00"/>
          <w:sz w:val="20"/>
          <w:szCs w:val="20"/>
        </w:rPr>
        <w:t xml:space="preserve"> </w:t>
      </w:r>
      <w:r w:rsidRPr="00331A3E">
        <w:rPr>
          <w:rFonts w:ascii="Verdana" w:hAnsi="Verdana" w:cs="Times-Roman"/>
          <w:sz w:val="20"/>
          <w:szCs w:val="20"/>
        </w:rPr>
        <w:t>potwierdzone przez Koordynatora projektu faktury  za wykonanie usługi do 10 dnia następnego miesi</w:t>
      </w:r>
      <w:r w:rsidRPr="00331A3E">
        <w:rPr>
          <w:rFonts w:ascii="Verdana" w:hAnsi="Verdana" w:cs="TTE194E9B8t00"/>
          <w:sz w:val="20"/>
          <w:szCs w:val="20"/>
        </w:rPr>
        <w:t>ą</w:t>
      </w:r>
      <w:r w:rsidRPr="00331A3E">
        <w:rPr>
          <w:rFonts w:ascii="Verdana" w:hAnsi="Verdana" w:cs="Times-Roman"/>
          <w:sz w:val="20"/>
          <w:szCs w:val="20"/>
        </w:rPr>
        <w:t>ca za miesiąc poprzedni.</w:t>
      </w:r>
    </w:p>
    <w:p w:rsidR="001C0D6F" w:rsidRPr="00331A3E" w:rsidRDefault="001C0D6F" w:rsidP="00CC3044">
      <w:pPr>
        <w:pStyle w:val="Akapitzlist"/>
        <w:numPr>
          <w:ilvl w:val="0"/>
          <w:numId w:val="3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Termin płatno</w:t>
      </w:r>
      <w:r w:rsidRPr="00331A3E">
        <w:rPr>
          <w:rFonts w:ascii="Verdana" w:hAnsi="Verdana" w:cs="TTE194E9B8t00"/>
          <w:sz w:val="20"/>
          <w:szCs w:val="20"/>
        </w:rPr>
        <w:t>ś</w:t>
      </w:r>
      <w:r w:rsidRPr="00331A3E">
        <w:rPr>
          <w:rFonts w:ascii="Verdana" w:hAnsi="Verdana" w:cs="Times-Roman"/>
          <w:sz w:val="20"/>
          <w:szCs w:val="20"/>
        </w:rPr>
        <w:t>ci faktury wynosi do 14 dni od daty dor</w:t>
      </w:r>
      <w:r w:rsidRPr="00331A3E">
        <w:rPr>
          <w:rFonts w:ascii="Verdana" w:hAnsi="Verdana" w:cs="TTE194E9B8t00"/>
          <w:sz w:val="20"/>
          <w:szCs w:val="20"/>
        </w:rPr>
        <w:t>ę</w:t>
      </w:r>
      <w:r w:rsidRPr="00331A3E">
        <w:rPr>
          <w:rFonts w:ascii="Verdana" w:hAnsi="Verdana" w:cs="Times-Roman"/>
          <w:sz w:val="20"/>
          <w:szCs w:val="20"/>
        </w:rPr>
        <w:t xml:space="preserve">czenia prawidłowo wystawionej faktury Zamawiającemu. </w:t>
      </w:r>
    </w:p>
    <w:p w:rsidR="001C0D6F" w:rsidRPr="00331A3E" w:rsidRDefault="001C0D6F" w:rsidP="00CC3044">
      <w:pPr>
        <w:pStyle w:val="Akapitzlist"/>
        <w:numPr>
          <w:ilvl w:val="0"/>
          <w:numId w:val="3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Wykonawca wraz z faktur</w:t>
      </w:r>
      <w:r w:rsidRPr="00331A3E">
        <w:rPr>
          <w:rFonts w:ascii="Verdana" w:hAnsi="Verdana" w:cs="TTE194E9B8t00"/>
          <w:sz w:val="20"/>
          <w:szCs w:val="20"/>
        </w:rPr>
        <w:t xml:space="preserve">ą </w:t>
      </w:r>
      <w:r w:rsidRPr="00331A3E">
        <w:rPr>
          <w:rFonts w:ascii="Verdana" w:hAnsi="Verdana" w:cs="Times-Roman"/>
          <w:sz w:val="20"/>
          <w:szCs w:val="20"/>
        </w:rPr>
        <w:t>przedkłada o</w:t>
      </w:r>
      <w:r w:rsidRPr="00331A3E">
        <w:rPr>
          <w:rFonts w:ascii="Verdana" w:hAnsi="Verdana" w:cs="TTE194E9B8t00"/>
          <w:sz w:val="20"/>
          <w:szCs w:val="20"/>
        </w:rPr>
        <w:t>św</w:t>
      </w:r>
      <w:r w:rsidRPr="00331A3E">
        <w:rPr>
          <w:rFonts w:ascii="Verdana" w:hAnsi="Verdana" w:cs="Times-Roman"/>
          <w:sz w:val="20"/>
          <w:szCs w:val="20"/>
        </w:rPr>
        <w:t>iadczenia podwykonawców, że Wykonawca dokonał zapłaty należno</w:t>
      </w:r>
      <w:r w:rsidRPr="00331A3E">
        <w:rPr>
          <w:rFonts w:ascii="Verdana" w:hAnsi="Verdana" w:cs="TTE194E9B8t00"/>
          <w:sz w:val="20"/>
          <w:szCs w:val="20"/>
        </w:rPr>
        <w:t>ś</w:t>
      </w:r>
      <w:r w:rsidRPr="00331A3E">
        <w:rPr>
          <w:rFonts w:ascii="Verdana" w:hAnsi="Verdana" w:cs="Times-Roman"/>
          <w:sz w:val="20"/>
          <w:szCs w:val="20"/>
        </w:rPr>
        <w:t>ci podwykonawcom za usługi wykonane w ramach zakresu obj</w:t>
      </w:r>
      <w:r w:rsidRPr="00331A3E">
        <w:rPr>
          <w:rFonts w:ascii="Verdana" w:hAnsi="Verdana" w:cs="TTE194E9B8t00"/>
          <w:sz w:val="20"/>
          <w:szCs w:val="20"/>
        </w:rPr>
        <w:t>ę</w:t>
      </w:r>
      <w:r w:rsidRPr="00331A3E">
        <w:rPr>
          <w:rFonts w:ascii="Verdana" w:hAnsi="Verdana" w:cs="Times-Roman"/>
          <w:sz w:val="20"/>
          <w:szCs w:val="20"/>
        </w:rPr>
        <w:t>tego fakturą. Brak powyższych o</w:t>
      </w:r>
      <w:r w:rsidRPr="00331A3E">
        <w:rPr>
          <w:rFonts w:ascii="Verdana" w:hAnsi="Verdana" w:cs="TTE194E9B8t00"/>
          <w:sz w:val="20"/>
          <w:szCs w:val="20"/>
        </w:rPr>
        <w:t>ś</w:t>
      </w:r>
      <w:r w:rsidRPr="00331A3E">
        <w:rPr>
          <w:rFonts w:ascii="Verdana" w:hAnsi="Verdana" w:cs="Times-Roman"/>
          <w:sz w:val="20"/>
          <w:szCs w:val="20"/>
        </w:rPr>
        <w:t>wiadcze</w:t>
      </w:r>
      <w:r w:rsidRPr="00331A3E">
        <w:rPr>
          <w:rFonts w:ascii="Verdana" w:hAnsi="Verdana" w:cs="TTE194E9B8t00"/>
          <w:sz w:val="20"/>
          <w:szCs w:val="20"/>
        </w:rPr>
        <w:t xml:space="preserve">ń </w:t>
      </w:r>
      <w:r w:rsidRPr="00331A3E">
        <w:rPr>
          <w:rFonts w:ascii="Verdana" w:hAnsi="Verdana" w:cs="Times-Roman"/>
          <w:sz w:val="20"/>
          <w:szCs w:val="20"/>
        </w:rPr>
        <w:t>wstrzymuje dokonanie zapłaty faktury.</w:t>
      </w:r>
    </w:p>
    <w:p w:rsidR="001C0D6F" w:rsidRPr="00331A3E" w:rsidRDefault="001C0D6F" w:rsidP="009D176A">
      <w:pPr>
        <w:pStyle w:val="Akapitzlist"/>
        <w:autoSpaceDE w:val="0"/>
        <w:autoSpaceDN w:val="0"/>
        <w:adjustRightInd w:val="0"/>
        <w:ind w:left="0"/>
        <w:rPr>
          <w:rFonts w:ascii="Verdana" w:hAnsi="Verdana" w:cs="Times-Roman"/>
          <w:b/>
          <w:sz w:val="20"/>
          <w:szCs w:val="20"/>
        </w:rPr>
      </w:pPr>
    </w:p>
    <w:p w:rsidR="001C0D6F" w:rsidRPr="00331A3E" w:rsidRDefault="001C0D6F" w:rsidP="001C0D6F">
      <w:pPr>
        <w:pStyle w:val="Akapitzlist"/>
        <w:autoSpaceDE w:val="0"/>
        <w:autoSpaceDN w:val="0"/>
        <w:adjustRightInd w:val="0"/>
        <w:ind w:left="0"/>
        <w:rPr>
          <w:rFonts w:ascii="Verdana" w:hAnsi="Verdana" w:cs="Times-Roman"/>
          <w:b/>
          <w:sz w:val="20"/>
          <w:szCs w:val="20"/>
        </w:rPr>
      </w:pPr>
      <w:r w:rsidRPr="00331A3E">
        <w:rPr>
          <w:rFonts w:ascii="Verdana" w:hAnsi="Verdana" w:cs="Times-Roman"/>
          <w:b/>
          <w:sz w:val="20"/>
          <w:szCs w:val="20"/>
        </w:rPr>
        <w:t xml:space="preserve">       Kary umowne</w:t>
      </w:r>
    </w:p>
    <w:p w:rsidR="001C0D6F" w:rsidRPr="00331A3E" w:rsidRDefault="001C0D6F" w:rsidP="00CC3044">
      <w:pPr>
        <w:pStyle w:val="Akapitzlist"/>
        <w:numPr>
          <w:ilvl w:val="0"/>
          <w:numId w:val="39"/>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Wykonawca płaci Zamawiaj</w:t>
      </w:r>
      <w:r w:rsidRPr="00331A3E">
        <w:rPr>
          <w:rFonts w:ascii="Verdana" w:hAnsi="Verdana" w:cs="TTE194E9B8t00"/>
          <w:sz w:val="20"/>
          <w:szCs w:val="20"/>
        </w:rPr>
        <w:t>ą</w:t>
      </w:r>
      <w:r w:rsidRPr="00331A3E">
        <w:rPr>
          <w:rFonts w:ascii="Verdana" w:hAnsi="Verdana" w:cs="Times-Roman"/>
          <w:sz w:val="20"/>
          <w:szCs w:val="20"/>
        </w:rPr>
        <w:t>cemu kary umowne:</w:t>
      </w:r>
    </w:p>
    <w:p w:rsidR="001C0D6F" w:rsidRPr="00331A3E" w:rsidRDefault="001C0D6F" w:rsidP="00CC3044">
      <w:pPr>
        <w:pStyle w:val="Akapitzlist"/>
        <w:numPr>
          <w:ilvl w:val="0"/>
          <w:numId w:val="2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za zwłok</w:t>
      </w:r>
      <w:r w:rsidRPr="00331A3E">
        <w:rPr>
          <w:rFonts w:ascii="Verdana" w:hAnsi="Verdana" w:cs="TTE194E9B8t00"/>
          <w:sz w:val="20"/>
          <w:szCs w:val="20"/>
        </w:rPr>
        <w:t xml:space="preserve">ę </w:t>
      </w:r>
      <w:r w:rsidRPr="00331A3E">
        <w:rPr>
          <w:rFonts w:ascii="Verdana" w:hAnsi="Verdana" w:cs="Times-Roman"/>
          <w:sz w:val="20"/>
          <w:szCs w:val="20"/>
        </w:rPr>
        <w:t>w terminowym wykonaniu usług w wysoko</w:t>
      </w:r>
      <w:r w:rsidRPr="00331A3E">
        <w:rPr>
          <w:rFonts w:ascii="Verdana" w:hAnsi="Verdana" w:cs="TTE194E9B8t00"/>
          <w:sz w:val="20"/>
          <w:szCs w:val="20"/>
        </w:rPr>
        <w:t>ś</w:t>
      </w:r>
      <w:r w:rsidRPr="00331A3E">
        <w:rPr>
          <w:rFonts w:ascii="Verdana" w:hAnsi="Verdana" w:cs="Times-Roman"/>
          <w:sz w:val="20"/>
          <w:szCs w:val="20"/>
        </w:rPr>
        <w:t>ci 100,00zł za każde 30 minut opó</w:t>
      </w:r>
      <w:r w:rsidRPr="00331A3E">
        <w:rPr>
          <w:rFonts w:ascii="Verdana" w:hAnsi="Verdana" w:cs="TTE194E9B8t00"/>
          <w:sz w:val="20"/>
          <w:szCs w:val="20"/>
        </w:rPr>
        <w:t>ź</w:t>
      </w:r>
      <w:r w:rsidRPr="00331A3E">
        <w:rPr>
          <w:rFonts w:ascii="Verdana" w:hAnsi="Verdana" w:cs="Times-Roman"/>
          <w:sz w:val="20"/>
          <w:szCs w:val="20"/>
        </w:rPr>
        <w:t xml:space="preserve">nienia w podstawieniu </w:t>
      </w:r>
      <w:r w:rsidRPr="00331A3E">
        <w:rPr>
          <w:rFonts w:ascii="Verdana" w:hAnsi="Verdana" w:cs="TTE194E9B8t00"/>
          <w:sz w:val="20"/>
          <w:szCs w:val="20"/>
        </w:rPr>
        <w:t>śr</w:t>
      </w:r>
      <w:r w:rsidRPr="00331A3E">
        <w:rPr>
          <w:rFonts w:ascii="Verdana" w:hAnsi="Verdana" w:cs="Times-Roman"/>
          <w:sz w:val="20"/>
          <w:szCs w:val="20"/>
        </w:rPr>
        <w:t xml:space="preserve">odka transportu w stosunku do harmonogramu, </w:t>
      </w:r>
    </w:p>
    <w:p w:rsidR="001C0D6F" w:rsidRPr="00331A3E" w:rsidRDefault="001C0D6F" w:rsidP="00CC3044">
      <w:pPr>
        <w:pStyle w:val="Akapitzlist"/>
        <w:numPr>
          <w:ilvl w:val="0"/>
          <w:numId w:val="2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z tytułu podstawienia niesprawnego technicznie lub nie spełniaj</w:t>
      </w:r>
      <w:r w:rsidRPr="00331A3E">
        <w:rPr>
          <w:rFonts w:ascii="Verdana" w:hAnsi="Verdana" w:cs="TTE194E9B8t00"/>
          <w:sz w:val="20"/>
          <w:szCs w:val="20"/>
        </w:rPr>
        <w:t>ą</w:t>
      </w:r>
      <w:r w:rsidRPr="00331A3E">
        <w:rPr>
          <w:rFonts w:ascii="Verdana" w:hAnsi="Verdana" w:cs="Times-Roman"/>
          <w:sz w:val="20"/>
          <w:szCs w:val="20"/>
        </w:rPr>
        <w:t>cego wymaga</w:t>
      </w:r>
      <w:r w:rsidRPr="00331A3E">
        <w:rPr>
          <w:rFonts w:ascii="Verdana" w:hAnsi="Verdana" w:cs="TTE194E9B8t00"/>
          <w:sz w:val="20"/>
          <w:szCs w:val="20"/>
        </w:rPr>
        <w:t xml:space="preserve">ń </w:t>
      </w:r>
      <w:r w:rsidRPr="00331A3E">
        <w:rPr>
          <w:rFonts w:ascii="Verdana" w:hAnsi="Verdana" w:cs="Times-Roman"/>
          <w:sz w:val="20"/>
          <w:szCs w:val="20"/>
        </w:rPr>
        <w:t>wynikających z umowy środka transportu w wysokości 200,00zł,</w:t>
      </w:r>
    </w:p>
    <w:p w:rsidR="001C0D6F" w:rsidRPr="00331A3E" w:rsidRDefault="001C0D6F" w:rsidP="00CC3044">
      <w:pPr>
        <w:pStyle w:val="Akapitzlist"/>
        <w:numPr>
          <w:ilvl w:val="0"/>
          <w:numId w:val="2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z tytułu nienależytego wykonania obowiązków niniejszej umowy, w wysoko</w:t>
      </w:r>
      <w:r w:rsidRPr="00331A3E">
        <w:rPr>
          <w:rFonts w:ascii="Verdana" w:hAnsi="Verdana" w:cs="TTE194E9B8t00"/>
          <w:sz w:val="20"/>
          <w:szCs w:val="20"/>
        </w:rPr>
        <w:t>ś</w:t>
      </w:r>
      <w:r w:rsidRPr="00331A3E">
        <w:rPr>
          <w:rFonts w:ascii="Verdana" w:hAnsi="Verdana" w:cs="Times-Roman"/>
          <w:sz w:val="20"/>
          <w:szCs w:val="20"/>
        </w:rPr>
        <w:t>ci</w:t>
      </w:r>
    </w:p>
    <w:p w:rsidR="001C0D6F" w:rsidRPr="00331A3E" w:rsidRDefault="001C0D6F" w:rsidP="00AA3CC6">
      <w:pPr>
        <w:pStyle w:val="Akapitzlist"/>
        <w:autoSpaceDE w:val="0"/>
        <w:autoSpaceDN w:val="0"/>
        <w:adjustRightInd w:val="0"/>
        <w:spacing w:line="276" w:lineRule="auto"/>
        <w:rPr>
          <w:rFonts w:ascii="Verdana" w:hAnsi="Verdana" w:cs="Times-Roman"/>
          <w:sz w:val="20"/>
          <w:szCs w:val="20"/>
        </w:rPr>
      </w:pPr>
      <w:r w:rsidRPr="00331A3E">
        <w:rPr>
          <w:rFonts w:ascii="Verdana" w:hAnsi="Verdana" w:cs="Times-Roman"/>
          <w:sz w:val="20"/>
          <w:szCs w:val="20"/>
        </w:rPr>
        <w:t xml:space="preserve">            200,00zł</w:t>
      </w:r>
    </w:p>
    <w:p w:rsidR="001C0D6F" w:rsidRPr="00331A3E" w:rsidRDefault="001C0D6F" w:rsidP="00CC3044">
      <w:pPr>
        <w:pStyle w:val="Akapitzlist"/>
        <w:numPr>
          <w:ilvl w:val="0"/>
          <w:numId w:val="29"/>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lastRenderedPageBreak/>
        <w:t>za odstąpienie od umowy z przyczyn zależnych od Wykonawcy w wysokości</w:t>
      </w:r>
    </w:p>
    <w:p w:rsidR="001C0D6F" w:rsidRPr="00331A3E" w:rsidRDefault="001C0D6F" w:rsidP="00CC3044">
      <w:pPr>
        <w:pStyle w:val="Akapitzlist"/>
        <w:autoSpaceDE w:val="0"/>
        <w:autoSpaceDN w:val="0"/>
        <w:adjustRightInd w:val="0"/>
        <w:spacing w:line="276" w:lineRule="auto"/>
        <w:jc w:val="both"/>
        <w:rPr>
          <w:rFonts w:ascii="Verdana" w:hAnsi="Verdana" w:cs="Times-Roman"/>
          <w:sz w:val="20"/>
          <w:szCs w:val="20"/>
        </w:rPr>
      </w:pPr>
      <w:r w:rsidRPr="00331A3E">
        <w:rPr>
          <w:rFonts w:ascii="Verdana" w:hAnsi="Verdana" w:cs="Times-Roman"/>
          <w:sz w:val="20"/>
          <w:szCs w:val="20"/>
        </w:rPr>
        <w:t xml:space="preserve">            1.000,00zł.</w:t>
      </w:r>
    </w:p>
    <w:p w:rsidR="00AA3CC6" w:rsidRPr="00331A3E" w:rsidRDefault="00AA3CC6" w:rsidP="00AA3CC6">
      <w:pPr>
        <w:pStyle w:val="Akapitzlist"/>
        <w:autoSpaceDE w:val="0"/>
        <w:autoSpaceDN w:val="0"/>
        <w:adjustRightInd w:val="0"/>
        <w:spacing w:line="276" w:lineRule="auto"/>
        <w:ind w:left="426" w:firstLine="282"/>
        <w:rPr>
          <w:rFonts w:ascii="Verdana" w:hAnsi="Verdana" w:cs="Times-Roman"/>
          <w:sz w:val="20"/>
          <w:szCs w:val="20"/>
        </w:rPr>
      </w:pPr>
    </w:p>
    <w:p w:rsidR="001C0D6F" w:rsidRPr="00331A3E" w:rsidRDefault="001C0D6F" w:rsidP="001C0D6F">
      <w:pPr>
        <w:spacing w:line="276" w:lineRule="auto"/>
        <w:jc w:val="both"/>
        <w:rPr>
          <w:rFonts w:ascii="Verdana" w:hAnsi="Verdana"/>
          <w:b/>
          <w:sz w:val="20"/>
          <w:szCs w:val="20"/>
        </w:rPr>
      </w:pPr>
      <w:r w:rsidRPr="00331A3E">
        <w:rPr>
          <w:rFonts w:ascii="Verdana" w:hAnsi="Verdana"/>
          <w:b/>
          <w:spacing w:val="14"/>
          <w:sz w:val="20"/>
          <w:szCs w:val="20"/>
        </w:rPr>
        <w:t>XXIX. P</w:t>
      </w:r>
      <w:r w:rsidRPr="00331A3E">
        <w:rPr>
          <w:rFonts w:ascii="Verdana" w:hAnsi="Verdana"/>
          <w:b/>
          <w:sz w:val="20"/>
          <w:szCs w:val="20"/>
        </w:rPr>
        <w:t>ouczenie o środkach ochrony prawnej przysługujących wykonawcy w toku postępowania o udzielenie zamówienia.</w:t>
      </w:r>
    </w:p>
    <w:p w:rsidR="001C0D6F" w:rsidRPr="00331A3E" w:rsidRDefault="001C0D6F" w:rsidP="00B61A22">
      <w:pPr>
        <w:pStyle w:val="Akapitzlist"/>
        <w:numPr>
          <w:ilvl w:val="2"/>
          <w:numId w:val="5"/>
        </w:numPr>
        <w:shd w:val="clear" w:color="auto" w:fill="FFFFFF"/>
        <w:tabs>
          <w:tab w:val="clear" w:pos="1440"/>
        </w:tabs>
        <w:spacing w:before="115" w:line="276" w:lineRule="auto"/>
        <w:ind w:left="426" w:right="5" w:hanging="426"/>
        <w:jc w:val="both"/>
        <w:rPr>
          <w:rFonts w:ascii="Verdana" w:hAnsi="Verdana"/>
          <w:sz w:val="20"/>
          <w:szCs w:val="20"/>
        </w:rPr>
      </w:pPr>
      <w:r w:rsidRPr="00331A3E">
        <w:rPr>
          <w:rFonts w:ascii="Verdana" w:hAnsi="Verdana"/>
          <w:color w:val="000000"/>
          <w:sz w:val="20"/>
          <w:szCs w:val="20"/>
        </w:rPr>
        <w:t xml:space="preserve">Wykonawcy, a także innemu podmiotowi, jeżeli ma lub miał interes w uzyskaniu danego </w:t>
      </w:r>
      <w:r w:rsidRPr="00331A3E">
        <w:rPr>
          <w:rFonts w:ascii="Verdana" w:hAnsi="Verdana"/>
          <w:color w:val="000000"/>
          <w:spacing w:val="-1"/>
          <w:sz w:val="20"/>
          <w:szCs w:val="20"/>
        </w:rPr>
        <w:t xml:space="preserve">zamówienia oraz poniósł lub może ponieść szkodę w wyniku naruszenia przez zamawiającego </w:t>
      </w:r>
      <w:r w:rsidRPr="00331A3E">
        <w:rPr>
          <w:rFonts w:ascii="Verdana" w:hAnsi="Verdana"/>
          <w:color w:val="000000"/>
          <w:sz w:val="20"/>
          <w:szCs w:val="20"/>
        </w:rPr>
        <w:t xml:space="preserve">przepisów ustawy Prawo zamówień publicznych, na podstawie art. 180 ust.2 ustawy z dnia 29 </w:t>
      </w:r>
      <w:r w:rsidRPr="00331A3E">
        <w:rPr>
          <w:rFonts w:ascii="Verdana" w:hAnsi="Verdana"/>
          <w:color w:val="000000"/>
          <w:spacing w:val="-2"/>
          <w:sz w:val="20"/>
          <w:szCs w:val="20"/>
        </w:rPr>
        <w:t>stycznia 2004 r. Prawo zamówień publicznych (tekst jedn. Dz. U. z 2013 r. poz. 907</w:t>
      </w:r>
      <w:r w:rsidR="00CC3044">
        <w:rPr>
          <w:rFonts w:ascii="Verdana" w:hAnsi="Verdana"/>
          <w:color w:val="000000"/>
          <w:spacing w:val="-2"/>
          <w:sz w:val="20"/>
          <w:szCs w:val="20"/>
        </w:rPr>
        <w:t xml:space="preserve">                      </w:t>
      </w:r>
      <w:r w:rsidRPr="00331A3E">
        <w:rPr>
          <w:rFonts w:ascii="Verdana" w:hAnsi="Verdana"/>
          <w:color w:val="000000"/>
          <w:spacing w:val="-2"/>
          <w:sz w:val="20"/>
          <w:szCs w:val="20"/>
        </w:rPr>
        <w:t xml:space="preserve"> z późn. zm), przysługuje </w:t>
      </w:r>
      <w:r w:rsidRPr="00331A3E">
        <w:rPr>
          <w:rFonts w:ascii="Verdana" w:hAnsi="Verdana"/>
          <w:color w:val="000000"/>
          <w:sz w:val="20"/>
          <w:szCs w:val="20"/>
        </w:rPr>
        <w:t>odwołanie wyłącznie wobec czynności:</w:t>
      </w:r>
    </w:p>
    <w:p w:rsidR="001C0D6F" w:rsidRPr="00331A3E" w:rsidRDefault="001C0D6F" w:rsidP="00B61A22">
      <w:pPr>
        <w:pStyle w:val="Akapitzlist"/>
        <w:widowControl w:val="0"/>
        <w:numPr>
          <w:ilvl w:val="1"/>
          <w:numId w:val="12"/>
        </w:numPr>
        <w:shd w:val="clear" w:color="auto" w:fill="FFFFFF"/>
        <w:tabs>
          <w:tab w:val="left" w:pos="426"/>
          <w:tab w:val="left" w:pos="851"/>
        </w:tabs>
        <w:autoSpaceDE w:val="0"/>
        <w:autoSpaceDN w:val="0"/>
        <w:adjustRightInd w:val="0"/>
        <w:spacing w:before="5" w:line="276" w:lineRule="auto"/>
        <w:ind w:left="426" w:firstLine="0"/>
        <w:rPr>
          <w:rFonts w:ascii="Verdana" w:hAnsi="Verdana"/>
          <w:color w:val="000000"/>
          <w:spacing w:val="-20"/>
          <w:sz w:val="20"/>
          <w:szCs w:val="20"/>
        </w:rPr>
      </w:pPr>
      <w:r w:rsidRPr="00331A3E">
        <w:rPr>
          <w:rFonts w:ascii="Verdana" w:hAnsi="Verdana"/>
          <w:color w:val="000000"/>
          <w:sz w:val="20"/>
          <w:szCs w:val="20"/>
        </w:rPr>
        <w:t>opisu sposobu dokonywania oceny spełniania warunków udziału w postępowaniu;</w:t>
      </w:r>
    </w:p>
    <w:p w:rsidR="001C0D6F" w:rsidRPr="00331A3E" w:rsidRDefault="001C0D6F" w:rsidP="001C0D6F">
      <w:pPr>
        <w:widowControl w:val="0"/>
        <w:shd w:val="clear" w:color="auto" w:fill="FFFFFF"/>
        <w:tabs>
          <w:tab w:val="left" w:pos="426"/>
        </w:tabs>
        <w:autoSpaceDE w:val="0"/>
        <w:autoSpaceDN w:val="0"/>
        <w:adjustRightInd w:val="0"/>
        <w:spacing w:line="276" w:lineRule="auto"/>
        <w:ind w:left="426"/>
        <w:rPr>
          <w:rFonts w:ascii="Verdana" w:hAnsi="Verdana"/>
          <w:color w:val="000000"/>
          <w:spacing w:val="-11"/>
          <w:sz w:val="20"/>
          <w:szCs w:val="20"/>
        </w:rPr>
      </w:pPr>
      <w:r w:rsidRPr="00331A3E">
        <w:rPr>
          <w:rFonts w:ascii="Verdana" w:hAnsi="Verdana"/>
          <w:color w:val="000000"/>
          <w:spacing w:val="-1"/>
          <w:sz w:val="20"/>
          <w:szCs w:val="20"/>
        </w:rPr>
        <w:t>1.2. wykluczenia odwołującego z postępowania o udzielenie zamówienia;</w:t>
      </w:r>
    </w:p>
    <w:p w:rsidR="001C0D6F" w:rsidRPr="00331A3E" w:rsidRDefault="001C0D6F" w:rsidP="001C0D6F">
      <w:pPr>
        <w:shd w:val="clear" w:color="auto" w:fill="FFFFFF"/>
        <w:tabs>
          <w:tab w:val="left" w:pos="426"/>
        </w:tabs>
        <w:spacing w:line="276" w:lineRule="auto"/>
        <w:rPr>
          <w:rFonts w:ascii="Verdana" w:hAnsi="Verdana"/>
          <w:color w:val="000000"/>
          <w:sz w:val="20"/>
          <w:szCs w:val="20"/>
        </w:rPr>
      </w:pPr>
      <w:r w:rsidRPr="00331A3E">
        <w:rPr>
          <w:rFonts w:ascii="Verdana" w:hAnsi="Verdana"/>
          <w:color w:val="000000"/>
          <w:sz w:val="20"/>
          <w:szCs w:val="20"/>
        </w:rPr>
        <w:t xml:space="preserve">       1.3. odrzucenia oferty odwołującego.</w:t>
      </w:r>
    </w:p>
    <w:p w:rsidR="001C0D6F" w:rsidRPr="00331A3E" w:rsidRDefault="001C0D6F" w:rsidP="00B61A22">
      <w:pPr>
        <w:numPr>
          <w:ilvl w:val="0"/>
          <w:numId w:val="12"/>
        </w:numPr>
        <w:shd w:val="clear" w:color="auto" w:fill="FFFFFF"/>
        <w:tabs>
          <w:tab w:val="left" w:pos="426"/>
        </w:tabs>
        <w:spacing w:line="276" w:lineRule="auto"/>
        <w:jc w:val="both"/>
        <w:rPr>
          <w:rFonts w:ascii="Verdana" w:hAnsi="Verdana"/>
          <w:color w:val="000000"/>
          <w:sz w:val="20"/>
          <w:szCs w:val="20"/>
        </w:rPr>
      </w:pPr>
      <w:r w:rsidRPr="00331A3E">
        <w:rPr>
          <w:rFonts w:ascii="Verdana" w:hAnsi="Verdana"/>
          <w:color w:val="000000"/>
          <w:sz w:val="20"/>
          <w:szCs w:val="20"/>
        </w:rPr>
        <w:t>Wykonawca na podstawie art. 181 ust. 1 ustawy Pzp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AA3CC6" w:rsidRDefault="00AA3CC6" w:rsidP="007A559E">
      <w:pPr>
        <w:pStyle w:val="Bezodstpw"/>
        <w:spacing w:line="276" w:lineRule="auto"/>
        <w:jc w:val="both"/>
        <w:rPr>
          <w:rFonts w:ascii="Verdana" w:hAnsi="Verdana"/>
          <w:b/>
          <w:sz w:val="20"/>
          <w:szCs w:val="20"/>
        </w:rPr>
      </w:pPr>
    </w:p>
    <w:p w:rsidR="00AA3CC6" w:rsidRDefault="00AA3CC6" w:rsidP="00AA3CC6">
      <w:pPr>
        <w:spacing w:line="276" w:lineRule="auto"/>
        <w:ind w:left="5664" w:right="174" w:firstLine="708"/>
        <w:jc w:val="both"/>
        <w:rPr>
          <w:rFonts w:ascii="Verdana" w:hAnsi="Verdana"/>
          <w:b/>
          <w:sz w:val="20"/>
          <w:szCs w:val="20"/>
        </w:rPr>
      </w:pPr>
    </w:p>
    <w:p w:rsidR="00AA3CC6" w:rsidRDefault="00AA3CC6" w:rsidP="00AA3CC6">
      <w:pPr>
        <w:spacing w:line="276" w:lineRule="auto"/>
        <w:ind w:left="5664" w:right="174" w:firstLine="708"/>
        <w:jc w:val="both"/>
        <w:rPr>
          <w:rFonts w:ascii="Verdana" w:hAnsi="Verdana"/>
          <w:b/>
          <w:sz w:val="20"/>
          <w:szCs w:val="20"/>
        </w:rPr>
      </w:pPr>
    </w:p>
    <w:p w:rsidR="00AA3CC6" w:rsidRPr="00F223CC" w:rsidRDefault="00AA3CC6" w:rsidP="00AA3CC6">
      <w:pPr>
        <w:spacing w:line="276" w:lineRule="auto"/>
        <w:ind w:left="5664" w:right="174" w:firstLine="708"/>
        <w:jc w:val="both"/>
        <w:rPr>
          <w:rFonts w:ascii="Verdana" w:hAnsi="Verdana"/>
          <w:b/>
          <w:sz w:val="20"/>
          <w:szCs w:val="20"/>
        </w:rPr>
      </w:pPr>
      <w:r w:rsidRPr="00F223CC">
        <w:rPr>
          <w:rFonts w:ascii="Verdana" w:hAnsi="Verdana"/>
          <w:b/>
          <w:sz w:val="20"/>
          <w:szCs w:val="20"/>
        </w:rPr>
        <w:t>Zatwierdził</w:t>
      </w:r>
    </w:p>
    <w:p w:rsidR="00AA3CC6" w:rsidRPr="00F223CC" w:rsidRDefault="00AA3CC6" w:rsidP="00AA3CC6">
      <w:pPr>
        <w:spacing w:line="276" w:lineRule="auto"/>
        <w:ind w:left="4956"/>
        <w:rPr>
          <w:rFonts w:ascii="Verdana" w:hAnsi="Verdana"/>
          <w:i/>
          <w:sz w:val="20"/>
          <w:szCs w:val="20"/>
        </w:rPr>
      </w:pPr>
      <w:r w:rsidRPr="00F223CC">
        <w:rPr>
          <w:rFonts w:ascii="Verdana" w:hAnsi="Verdana"/>
          <w:i/>
          <w:sz w:val="20"/>
          <w:szCs w:val="20"/>
        </w:rPr>
        <w:t xml:space="preserve">Osoby upoważnione Uchwałą nr 801/2014 </w:t>
      </w:r>
    </w:p>
    <w:p w:rsidR="00AA3CC6" w:rsidRPr="00F223CC" w:rsidRDefault="00AA3CC6" w:rsidP="00AA3CC6">
      <w:pPr>
        <w:spacing w:line="276" w:lineRule="auto"/>
        <w:ind w:left="4956"/>
        <w:rPr>
          <w:rFonts w:ascii="Verdana" w:hAnsi="Verdana"/>
          <w:i/>
          <w:sz w:val="20"/>
          <w:szCs w:val="20"/>
        </w:rPr>
      </w:pPr>
      <w:r w:rsidRPr="00F223CC">
        <w:rPr>
          <w:rFonts w:ascii="Verdana" w:hAnsi="Verdana"/>
          <w:i/>
          <w:sz w:val="20"/>
          <w:szCs w:val="20"/>
        </w:rPr>
        <w:t>Zarządu Powiatu w Płocku z dnia 25.06.2014</w:t>
      </w:r>
      <w:r w:rsidR="00AF23BF">
        <w:rPr>
          <w:rFonts w:ascii="Verdana" w:hAnsi="Verdana"/>
          <w:i/>
          <w:sz w:val="20"/>
          <w:szCs w:val="20"/>
        </w:rPr>
        <w:t>r.</w:t>
      </w:r>
    </w:p>
    <w:p w:rsidR="00AA3CC6" w:rsidRPr="00F223CC" w:rsidRDefault="00AA3CC6" w:rsidP="00AA3CC6">
      <w:pPr>
        <w:spacing w:line="276" w:lineRule="auto"/>
        <w:ind w:left="6372" w:right="174"/>
        <w:jc w:val="both"/>
        <w:rPr>
          <w:rFonts w:ascii="Verdana" w:hAnsi="Verdana"/>
          <w:i/>
          <w:sz w:val="20"/>
          <w:szCs w:val="20"/>
        </w:rPr>
      </w:pPr>
      <w:r w:rsidRPr="00F223CC">
        <w:rPr>
          <w:rFonts w:ascii="Verdana" w:hAnsi="Verdana"/>
          <w:b/>
          <w:sz w:val="20"/>
          <w:szCs w:val="20"/>
        </w:rPr>
        <w:tab/>
      </w:r>
    </w:p>
    <w:p w:rsidR="00AA3CC6" w:rsidRDefault="00AA3CC6"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AF23BF" w:rsidRDefault="00AF23BF" w:rsidP="007A559E">
      <w:pPr>
        <w:pStyle w:val="Bezodstpw"/>
        <w:spacing w:line="276" w:lineRule="auto"/>
        <w:jc w:val="both"/>
        <w:rPr>
          <w:rFonts w:ascii="Verdana" w:hAnsi="Verdana"/>
          <w:b/>
          <w:sz w:val="20"/>
          <w:szCs w:val="20"/>
        </w:rPr>
      </w:pPr>
    </w:p>
    <w:p w:rsidR="00AF23BF" w:rsidRDefault="00AF23BF" w:rsidP="007A559E">
      <w:pPr>
        <w:pStyle w:val="Bezodstpw"/>
        <w:spacing w:line="276" w:lineRule="auto"/>
        <w:jc w:val="both"/>
        <w:rPr>
          <w:rFonts w:ascii="Verdana" w:hAnsi="Verdana"/>
          <w:b/>
          <w:sz w:val="20"/>
          <w:szCs w:val="20"/>
        </w:rPr>
      </w:pPr>
    </w:p>
    <w:p w:rsidR="00AF23BF" w:rsidRDefault="00AF23BF" w:rsidP="007A559E">
      <w:pPr>
        <w:pStyle w:val="Bezodstpw"/>
        <w:spacing w:line="276" w:lineRule="auto"/>
        <w:jc w:val="both"/>
        <w:rPr>
          <w:rFonts w:ascii="Verdana" w:hAnsi="Verdana"/>
          <w:b/>
          <w:sz w:val="20"/>
          <w:szCs w:val="20"/>
        </w:rPr>
      </w:pPr>
    </w:p>
    <w:p w:rsidR="00AF23BF" w:rsidRDefault="00AF23BF" w:rsidP="007A559E">
      <w:pPr>
        <w:pStyle w:val="Bezodstpw"/>
        <w:spacing w:line="276" w:lineRule="auto"/>
        <w:jc w:val="both"/>
        <w:rPr>
          <w:rFonts w:ascii="Verdana" w:hAnsi="Verdana"/>
          <w:b/>
          <w:sz w:val="20"/>
          <w:szCs w:val="20"/>
        </w:rPr>
      </w:pPr>
    </w:p>
    <w:p w:rsidR="00AF23BF" w:rsidRDefault="00AF23BF" w:rsidP="007A559E">
      <w:pPr>
        <w:pStyle w:val="Bezodstpw"/>
        <w:spacing w:line="276" w:lineRule="auto"/>
        <w:jc w:val="both"/>
        <w:rPr>
          <w:rFonts w:ascii="Verdana" w:hAnsi="Verdana"/>
          <w:b/>
          <w:sz w:val="20"/>
          <w:szCs w:val="20"/>
        </w:rPr>
      </w:pPr>
    </w:p>
    <w:p w:rsidR="00AF23BF" w:rsidRDefault="00AF23BF"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7A559E" w:rsidRPr="00331A3E" w:rsidRDefault="007A559E" w:rsidP="007A559E">
      <w:pPr>
        <w:pStyle w:val="Bezodstpw"/>
        <w:spacing w:line="276" w:lineRule="auto"/>
        <w:jc w:val="both"/>
        <w:rPr>
          <w:rFonts w:ascii="Verdana" w:hAnsi="Verdana"/>
          <w:b/>
          <w:sz w:val="20"/>
          <w:szCs w:val="20"/>
        </w:rPr>
      </w:pPr>
      <w:r w:rsidRPr="00331A3E">
        <w:rPr>
          <w:rFonts w:ascii="Verdana" w:hAnsi="Verdana"/>
          <w:b/>
          <w:sz w:val="20"/>
          <w:szCs w:val="20"/>
        </w:rPr>
        <w:t>Załączniki:</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Formularz oferty – załącznik nr 1;</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Oświadczenie Wykonawcy z art. 22 ust 1 ustawy – załącznik nr 2;</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Wykaz osób – załącznik nr 3;</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Oświadczenie, że osoby posiadają wymagane uprawnienia – załącznik nr 4;</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Wykaz usług – załącznik nr 5;</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Wykaz potencjału technicznego – załącznik nr 6;</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Oświadczenie Wykonawcy z art. 24 ustawy – załącznik nr 7;</w:t>
      </w:r>
    </w:p>
    <w:p w:rsidR="004C1E91" w:rsidRPr="00AA3CC6" w:rsidRDefault="004C1E91"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Grupa kapitałowa – załącznik nr 8;</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 xml:space="preserve">Zobowiązanie podmiotu trzeciego  – załącznik nr </w:t>
      </w:r>
      <w:r w:rsidR="004C1E91" w:rsidRPr="00AA3CC6">
        <w:rPr>
          <w:rFonts w:ascii="Verdana" w:hAnsi="Verdana"/>
          <w:sz w:val="18"/>
          <w:szCs w:val="18"/>
        </w:rPr>
        <w:t>9.</w:t>
      </w:r>
    </w:p>
    <w:p w:rsidR="001C0D6F" w:rsidRPr="00F223CC" w:rsidRDefault="001C0D6F" w:rsidP="00CC3044">
      <w:pPr>
        <w:spacing w:line="276" w:lineRule="auto"/>
        <w:ind w:left="2124" w:right="174"/>
        <w:jc w:val="both"/>
        <w:rPr>
          <w:rFonts w:ascii="Verdana" w:hAnsi="Verdana"/>
          <w:sz w:val="20"/>
          <w:szCs w:val="20"/>
        </w:rPr>
      </w:pPr>
      <w:r w:rsidRPr="00F223CC">
        <w:rPr>
          <w:rFonts w:ascii="Verdana" w:hAnsi="Verdana"/>
          <w:sz w:val="20"/>
          <w:szCs w:val="20"/>
        </w:rPr>
        <w:br w:type="column"/>
      </w:r>
    </w:p>
    <w:p w:rsidR="00105177" w:rsidRPr="00F223CC" w:rsidRDefault="00CC3044" w:rsidP="00105177">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00F223CC">
        <w:rPr>
          <w:rFonts w:ascii="Verdana" w:hAnsi="Verdana" w:cs="Times-Roman"/>
          <w:sz w:val="18"/>
          <w:szCs w:val="18"/>
          <w:lang w:eastAsia="pl-PL"/>
        </w:rPr>
        <w:t xml:space="preserve"> </w:t>
      </w:r>
      <w:r w:rsidR="00105177" w:rsidRPr="00F223CC">
        <w:rPr>
          <w:rFonts w:ascii="Verdana" w:hAnsi="Verdana" w:cs="Times-Roman"/>
          <w:sz w:val="18"/>
          <w:szCs w:val="18"/>
          <w:lang w:eastAsia="pl-PL"/>
        </w:rPr>
        <w:t>Zał</w:t>
      </w:r>
      <w:r w:rsidR="00105177" w:rsidRPr="00F223CC">
        <w:rPr>
          <w:rFonts w:ascii="Verdana" w:hAnsi="Verdana" w:cs="TTE194E9B8t00"/>
          <w:sz w:val="18"/>
          <w:szCs w:val="18"/>
          <w:lang w:eastAsia="pl-PL"/>
        </w:rPr>
        <w:t>ą</w:t>
      </w:r>
      <w:r w:rsidR="00105177" w:rsidRPr="00F223CC">
        <w:rPr>
          <w:rFonts w:ascii="Verdana" w:hAnsi="Verdana" w:cs="Times-Roman"/>
          <w:sz w:val="18"/>
          <w:szCs w:val="18"/>
          <w:lang w:eastAsia="pl-PL"/>
        </w:rPr>
        <w:t>cznik nr 1 do SIWZ</w:t>
      </w:r>
    </w:p>
    <w:p w:rsidR="00096B06" w:rsidRPr="003B0C7C" w:rsidRDefault="00F223CC" w:rsidP="00096B06">
      <w:pPr>
        <w:pStyle w:val="Tekstpodstawowywcity21"/>
        <w:spacing w:line="276" w:lineRule="auto"/>
        <w:ind w:left="0" w:firstLine="0"/>
        <w:rPr>
          <w:rFonts w:ascii="Verdana" w:hAnsi="Verdana"/>
          <w:sz w:val="22"/>
          <w:szCs w:val="22"/>
        </w:rPr>
      </w:pPr>
      <w:r>
        <w:rPr>
          <w:rFonts w:ascii="Verdana" w:hAnsi="Verdana" w:cs="Times-Roman"/>
          <w:sz w:val="18"/>
          <w:szCs w:val="18"/>
          <w:lang w:eastAsia="pl-PL"/>
        </w:rPr>
        <w:t xml:space="preserve">           </w:t>
      </w:r>
      <w:r w:rsidR="00096B06">
        <w:rPr>
          <w:rFonts w:ascii="Verdana" w:hAnsi="Verdana" w:cs="Times-Roman"/>
          <w:sz w:val="18"/>
          <w:szCs w:val="18"/>
          <w:lang w:eastAsia="pl-PL"/>
        </w:rPr>
        <w:t xml:space="preserve">                                                                                                     </w:t>
      </w:r>
      <w:r w:rsidR="00096B06" w:rsidRPr="003B0C7C">
        <w:rPr>
          <w:sz w:val="22"/>
          <w:szCs w:val="22"/>
        </w:rPr>
        <w:t>RP.II.042.2.ZP.4.2014</w:t>
      </w:r>
      <w:r w:rsidR="00096B06" w:rsidRPr="003B0C7C">
        <w:rPr>
          <w:rFonts w:ascii="Verdana" w:hAnsi="Verdana"/>
          <w:sz w:val="22"/>
          <w:szCs w:val="22"/>
        </w:rPr>
        <w:tab/>
      </w:r>
    </w:p>
    <w:p w:rsidR="00663BB4" w:rsidRDefault="00663BB4" w:rsidP="00F223CC">
      <w:pPr>
        <w:pStyle w:val="Tekstpodstawowywcity21"/>
        <w:spacing w:line="276" w:lineRule="auto"/>
        <w:ind w:left="5664" w:firstLine="708"/>
        <w:rPr>
          <w:rFonts w:ascii="Verdana" w:hAnsi="Verdana" w:cs="Times-Roman"/>
          <w:sz w:val="18"/>
          <w:szCs w:val="18"/>
          <w:lang w:eastAsia="pl-PL"/>
        </w:rPr>
      </w:pPr>
    </w:p>
    <w:p w:rsidR="00F223CC" w:rsidRPr="004D7BBE" w:rsidRDefault="00F223CC" w:rsidP="00663BB4">
      <w:pPr>
        <w:pStyle w:val="Tekstpodstawowywcity21"/>
        <w:spacing w:line="276" w:lineRule="auto"/>
        <w:ind w:left="0" w:firstLine="0"/>
        <w:rPr>
          <w:rFonts w:ascii="Verdana" w:hAnsi="Verdana"/>
          <w:sz w:val="22"/>
          <w:szCs w:val="22"/>
        </w:rPr>
      </w:pPr>
    </w:p>
    <w:p w:rsidR="007A559E" w:rsidRPr="00F223CC" w:rsidRDefault="007A559E" w:rsidP="007C47B0">
      <w:pPr>
        <w:pStyle w:val="Tekstpodstawowywcity21"/>
        <w:spacing w:line="276" w:lineRule="auto"/>
        <w:ind w:left="5664" w:firstLine="708"/>
        <w:rPr>
          <w:rFonts w:ascii="Verdana" w:hAnsi="Verdana"/>
          <w:sz w:val="18"/>
          <w:szCs w:val="18"/>
        </w:rPr>
      </w:pPr>
      <w:r w:rsidRPr="00F223CC">
        <w:rPr>
          <w:rFonts w:ascii="Verdana" w:hAnsi="Verdana"/>
          <w:sz w:val="18"/>
          <w:szCs w:val="18"/>
        </w:rPr>
        <w:tab/>
      </w:r>
    </w:p>
    <w:p w:rsidR="00105177" w:rsidRPr="00F223CC" w:rsidRDefault="00105177" w:rsidP="00B61A22">
      <w:pPr>
        <w:pStyle w:val="Akapitzlist"/>
        <w:numPr>
          <w:ilvl w:val="3"/>
          <w:numId w:val="5"/>
        </w:numPr>
        <w:tabs>
          <w:tab w:val="clear" w:pos="1800"/>
        </w:tabs>
        <w:autoSpaceDE w:val="0"/>
        <w:autoSpaceDN w:val="0"/>
        <w:adjustRightInd w:val="0"/>
        <w:ind w:left="284" w:hanging="284"/>
        <w:rPr>
          <w:rFonts w:ascii="Verdana" w:hAnsi="Verdana" w:cs="Times-Bold"/>
          <w:b/>
          <w:bCs/>
          <w:sz w:val="20"/>
          <w:szCs w:val="20"/>
          <w:lang w:eastAsia="pl-PL"/>
        </w:rPr>
      </w:pPr>
      <w:r w:rsidRPr="00F223CC">
        <w:rPr>
          <w:rFonts w:ascii="Verdana" w:hAnsi="Verdana" w:cs="Times-Bold"/>
          <w:b/>
          <w:bCs/>
          <w:sz w:val="20"/>
          <w:szCs w:val="20"/>
          <w:lang w:eastAsia="pl-PL"/>
        </w:rPr>
        <w:t>Dane dotycz</w:t>
      </w:r>
      <w:r w:rsidRPr="00F223CC">
        <w:rPr>
          <w:rFonts w:ascii="Verdana" w:hAnsi="Verdana" w:cs="TTE15AF990t00"/>
          <w:sz w:val="20"/>
          <w:szCs w:val="20"/>
          <w:lang w:eastAsia="pl-PL"/>
        </w:rPr>
        <w:t>ą</w:t>
      </w:r>
      <w:r w:rsidRPr="00F223CC">
        <w:rPr>
          <w:rFonts w:ascii="Verdana" w:hAnsi="Verdana" w:cs="Times-Bold"/>
          <w:b/>
          <w:bCs/>
          <w:sz w:val="20"/>
          <w:szCs w:val="20"/>
          <w:lang w:eastAsia="pl-PL"/>
        </w:rPr>
        <w:t>ce Wykonawcy:</w:t>
      </w: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Nazwa ………………………………………………………………………</w:t>
      </w:r>
      <w:r w:rsidR="00AA3CC6">
        <w:rPr>
          <w:rFonts w:ascii="Verdana" w:hAnsi="Verdana" w:cs="Times-Roman"/>
          <w:sz w:val="20"/>
          <w:szCs w:val="20"/>
          <w:lang w:eastAsia="pl-PL"/>
        </w:rPr>
        <w:t>………..</w:t>
      </w:r>
      <w:r w:rsidRPr="00F223CC">
        <w:rPr>
          <w:rFonts w:ascii="Verdana" w:hAnsi="Verdana" w:cs="Times-Roman"/>
          <w:sz w:val="20"/>
          <w:szCs w:val="20"/>
          <w:lang w:eastAsia="pl-PL"/>
        </w:rPr>
        <w:t>………..</w:t>
      </w: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Siedziba……………………...…………………………………………………</w:t>
      </w:r>
      <w:r w:rsidR="00AA3CC6">
        <w:rPr>
          <w:rFonts w:ascii="Verdana" w:hAnsi="Verdana" w:cs="Times-Roman"/>
          <w:sz w:val="20"/>
          <w:szCs w:val="20"/>
          <w:lang w:eastAsia="pl-PL"/>
        </w:rPr>
        <w:t>……….</w:t>
      </w:r>
      <w:r w:rsidRPr="00F223CC">
        <w:rPr>
          <w:rFonts w:ascii="Verdana" w:hAnsi="Verdana" w:cs="Times-Roman"/>
          <w:sz w:val="20"/>
          <w:szCs w:val="20"/>
          <w:lang w:eastAsia="pl-PL"/>
        </w:rPr>
        <w:t>…….</w:t>
      </w: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Nr telefonu ..……………………………………</w:t>
      </w:r>
      <w:r w:rsidR="00AA3CC6">
        <w:rPr>
          <w:rFonts w:ascii="Verdana" w:hAnsi="Verdana" w:cs="Times-Roman"/>
          <w:sz w:val="20"/>
          <w:szCs w:val="20"/>
          <w:lang w:eastAsia="pl-PL"/>
        </w:rPr>
        <w:t xml:space="preserve">  </w:t>
      </w:r>
      <w:r w:rsidRPr="00F223CC">
        <w:rPr>
          <w:rFonts w:ascii="Verdana" w:hAnsi="Verdana" w:cs="Times-Roman"/>
          <w:sz w:val="20"/>
          <w:szCs w:val="20"/>
          <w:lang w:eastAsia="pl-PL"/>
        </w:rPr>
        <w:t xml:space="preserve">Nr faksu </w:t>
      </w:r>
      <w:r w:rsidR="00AA3CC6">
        <w:rPr>
          <w:rFonts w:ascii="Verdana" w:hAnsi="Verdana" w:cs="Times-Roman"/>
          <w:sz w:val="20"/>
          <w:szCs w:val="20"/>
          <w:lang w:eastAsia="pl-PL"/>
        </w:rPr>
        <w:t xml:space="preserve">  </w:t>
      </w:r>
      <w:r w:rsidRPr="00F223CC">
        <w:rPr>
          <w:rFonts w:ascii="Verdana" w:hAnsi="Verdana" w:cs="Times-Roman"/>
          <w:sz w:val="20"/>
          <w:szCs w:val="20"/>
          <w:lang w:eastAsia="pl-PL"/>
        </w:rPr>
        <w:t>…………………………</w:t>
      </w: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nr NIP ……………………………………</w:t>
      </w:r>
      <w:r w:rsidR="00AA3CC6">
        <w:rPr>
          <w:rFonts w:ascii="Verdana" w:hAnsi="Verdana" w:cs="Times-Roman"/>
          <w:sz w:val="20"/>
          <w:szCs w:val="20"/>
          <w:lang w:eastAsia="pl-PL"/>
        </w:rPr>
        <w:t>…..</w:t>
      </w:r>
      <w:r w:rsidRPr="00F223CC">
        <w:rPr>
          <w:rFonts w:ascii="Verdana" w:hAnsi="Verdana" w:cs="Times-Roman"/>
          <w:sz w:val="20"/>
          <w:szCs w:val="20"/>
          <w:lang w:eastAsia="pl-PL"/>
        </w:rPr>
        <w:t>……</w:t>
      </w:r>
      <w:r w:rsidR="007C47B0" w:rsidRPr="00F223CC">
        <w:rPr>
          <w:rFonts w:ascii="Verdana" w:hAnsi="Verdana" w:cs="Times-Roman"/>
          <w:sz w:val="20"/>
          <w:szCs w:val="20"/>
          <w:lang w:eastAsia="pl-PL"/>
        </w:rPr>
        <w:t xml:space="preserve"> </w:t>
      </w:r>
      <w:r w:rsidRPr="00F223CC">
        <w:rPr>
          <w:rFonts w:ascii="Verdana" w:hAnsi="Verdana" w:cs="Times-Roman"/>
          <w:sz w:val="20"/>
          <w:szCs w:val="20"/>
          <w:lang w:eastAsia="pl-PL"/>
        </w:rPr>
        <w:t xml:space="preserve"> REGON </w:t>
      </w:r>
      <w:r w:rsidR="007C47B0" w:rsidRPr="00F223CC">
        <w:rPr>
          <w:rFonts w:ascii="Verdana" w:hAnsi="Verdana" w:cs="Times-Roman"/>
          <w:sz w:val="20"/>
          <w:szCs w:val="20"/>
          <w:lang w:eastAsia="pl-PL"/>
        </w:rPr>
        <w:t xml:space="preserve">  </w:t>
      </w:r>
      <w:r w:rsidR="00AA3CC6">
        <w:rPr>
          <w:rFonts w:ascii="Verdana" w:hAnsi="Verdana" w:cs="Times-Roman"/>
          <w:sz w:val="20"/>
          <w:szCs w:val="20"/>
          <w:lang w:eastAsia="pl-PL"/>
        </w:rPr>
        <w:t xml:space="preserve">  </w:t>
      </w:r>
      <w:r w:rsidRPr="00F223CC">
        <w:rPr>
          <w:rFonts w:ascii="Verdana" w:hAnsi="Verdana" w:cs="Times-Roman"/>
          <w:sz w:val="20"/>
          <w:szCs w:val="20"/>
          <w:lang w:eastAsia="pl-PL"/>
        </w:rPr>
        <w:t>…………………………</w:t>
      </w:r>
    </w:p>
    <w:p w:rsidR="007C47B0" w:rsidRPr="00F223CC" w:rsidRDefault="007C47B0"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e-mail: ……………………………………………….</w:t>
      </w:r>
    </w:p>
    <w:p w:rsidR="007C47B0" w:rsidRPr="00F223CC" w:rsidRDefault="007C47B0" w:rsidP="00105177">
      <w:pPr>
        <w:autoSpaceDE w:val="0"/>
        <w:autoSpaceDN w:val="0"/>
        <w:adjustRightInd w:val="0"/>
        <w:rPr>
          <w:rFonts w:ascii="Verdana" w:hAnsi="Verdana" w:cs="Times-Roman"/>
          <w:sz w:val="20"/>
          <w:szCs w:val="20"/>
          <w:lang w:eastAsia="pl-PL"/>
        </w:rPr>
      </w:pPr>
    </w:p>
    <w:p w:rsidR="00105177" w:rsidRPr="00F223CC" w:rsidRDefault="00105177" w:rsidP="00105177">
      <w:pPr>
        <w:autoSpaceDE w:val="0"/>
        <w:autoSpaceDN w:val="0"/>
        <w:adjustRightInd w:val="0"/>
        <w:rPr>
          <w:rFonts w:ascii="Verdana" w:hAnsi="Verdana" w:cs="Times-Roman"/>
          <w:sz w:val="20"/>
          <w:szCs w:val="20"/>
          <w:lang w:eastAsia="pl-PL"/>
        </w:rPr>
      </w:pPr>
    </w:p>
    <w:p w:rsidR="00105177" w:rsidRPr="00F223CC" w:rsidRDefault="00105177" w:rsidP="00105177">
      <w:pPr>
        <w:autoSpaceDE w:val="0"/>
        <w:autoSpaceDN w:val="0"/>
        <w:adjustRightInd w:val="0"/>
        <w:jc w:val="center"/>
        <w:rPr>
          <w:rFonts w:ascii="Verdana" w:hAnsi="Verdana" w:cs="Times-Bold"/>
          <w:b/>
          <w:bCs/>
          <w:lang w:eastAsia="pl-PL"/>
        </w:rPr>
      </w:pPr>
      <w:r w:rsidRPr="00F223CC">
        <w:rPr>
          <w:rFonts w:ascii="Verdana" w:hAnsi="Verdana" w:cs="Times-Bold"/>
          <w:b/>
          <w:bCs/>
          <w:lang w:eastAsia="pl-PL"/>
        </w:rPr>
        <w:t>OFERTA</w:t>
      </w:r>
    </w:p>
    <w:p w:rsidR="00105177" w:rsidRDefault="00105177" w:rsidP="00105177">
      <w:pPr>
        <w:autoSpaceDE w:val="0"/>
        <w:autoSpaceDN w:val="0"/>
        <w:adjustRightInd w:val="0"/>
        <w:jc w:val="center"/>
        <w:rPr>
          <w:rFonts w:ascii="Verdana" w:hAnsi="Verdana" w:cs="Times-Bold"/>
          <w:b/>
          <w:bCs/>
          <w:lang w:eastAsia="pl-PL"/>
        </w:rPr>
      </w:pPr>
      <w:r w:rsidRPr="00F223CC">
        <w:rPr>
          <w:rFonts w:ascii="Verdana" w:hAnsi="Verdana" w:cs="Times-Bold"/>
          <w:b/>
          <w:bCs/>
          <w:lang w:eastAsia="pl-PL"/>
        </w:rPr>
        <w:t>NA WYKONANIE ZAMÓWIENIA PUBLICZNEGO POD NAZW</w:t>
      </w:r>
      <w:r w:rsidR="007C47B0" w:rsidRPr="00F223CC">
        <w:rPr>
          <w:rFonts w:ascii="Verdana" w:hAnsi="Verdana" w:cs="TTE15AF990t00"/>
          <w:b/>
          <w:lang w:eastAsia="pl-PL"/>
        </w:rPr>
        <w:t>Ą</w:t>
      </w:r>
      <w:r w:rsidRPr="00F223CC">
        <w:rPr>
          <w:rFonts w:ascii="Verdana" w:hAnsi="Verdana" w:cs="Times-Bold"/>
          <w:b/>
          <w:bCs/>
          <w:lang w:eastAsia="pl-PL"/>
        </w:rPr>
        <w:t>:</w:t>
      </w:r>
    </w:p>
    <w:p w:rsidR="00F223CC" w:rsidRPr="00F223CC" w:rsidRDefault="00F223CC" w:rsidP="00105177">
      <w:pPr>
        <w:autoSpaceDE w:val="0"/>
        <w:autoSpaceDN w:val="0"/>
        <w:adjustRightInd w:val="0"/>
        <w:jc w:val="center"/>
        <w:rPr>
          <w:rFonts w:ascii="Verdana" w:hAnsi="Verdana" w:cs="Times-Bold"/>
          <w:b/>
          <w:bCs/>
          <w:lang w:eastAsia="pl-PL"/>
        </w:rPr>
      </w:pPr>
    </w:p>
    <w:p w:rsidR="00105177" w:rsidRPr="00F223CC" w:rsidRDefault="00105177" w:rsidP="00F223CC">
      <w:pPr>
        <w:autoSpaceDE w:val="0"/>
        <w:autoSpaceDN w:val="0"/>
        <w:adjustRightInd w:val="0"/>
        <w:jc w:val="both"/>
        <w:rPr>
          <w:rFonts w:ascii="Verdana" w:hAnsi="Verdana" w:cs="Times-Bold"/>
          <w:b/>
          <w:bCs/>
          <w:i/>
          <w:sz w:val="20"/>
          <w:szCs w:val="20"/>
          <w:lang w:eastAsia="pl-PL"/>
        </w:rPr>
      </w:pPr>
      <w:r w:rsidRPr="00F223CC">
        <w:rPr>
          <w:rFonts w:ascii="Verdana" w:hAnsi="Verdana" w:cs="Times-Bold"/>
          <w:b/>
          <w:bCs/>
          <w:i/>
          <w:sz w:val="20"/>
          <w:szCs w:val="20"/>
          <w:lang w:eastAsia="pl-PL"/>
        </w:rPr>
        <w:t xml:space="preserve">Świadczenie usług transportowych polegających na przewozie uczniów </w:t>
      </w:r>
      <w:r w:rsidR="00096B06" w:rsidRPr="00096B06">
        <w:rPr>
          <w:rFonts w:ascii="Verdana" w:hAnsi="Verdana"/>
          <w:b/>
          <w:i/>
          <w:sz w:val="20"/>
          <w:szCs w:val="20"/>
        </w:rPr>
        <w:t xml:space="preserve">Zespołu Szkół im. </w:t>
      </w:r>
      <w:r w:rsidR="00096B06">
        <w:rPr>
          <w:rFonts w:ascii="Verdana" w:hAnsi="Verdana"/>
          <w:b/>
          <w:i/>
          <w:sz w:val="20"/>
          <w:szCs w:val="20"/>
        </w:rPr>
        <w:t>Stanisława Staszica</w:t>
      </w:r>
      <w:r w:rsidR="00096B06" w:rsidRPr="00096B06">
        <w:rPr>
          <w:rFonts w:ascii="Verdana" w:hAnsi="Verdana"/>
          <w:b/>
          <w:i/>
          <w:sz w:val="20"/>
          <w:szCs w:val="20"/>
        </w:rPr>
        <w:t xml:space="preserve"> w Gąbinie</w:t>
      </w:r>
      <w:r w:rsidR="00096B06" w:rsidRPr="00096B06">
        <w:rPr>
          <w:rFonts w:ascii="Verdana" w:eastAsia="Calibri" w:hAnsi="Verdana"/>
          <w:b/>
          <w:i/>
          <w:sz w:val="20"/>
          <w:szCs w:val="20"/>
          <w:lang w:eastAsia="en-US"/>
        </w:rPr>
        <w:t xml:space="preserve"> w ramach projektu  „Moja wiedza – mój sukces zawodowy” </w:t>
      </w:r>
      <w:r w:rsidRPr="00096B06">
        <w:rPr>
          <w:rFonts w:ascii="Verdana" w:hAnsi="Verdana" w:cs="Times-Bold"/>
          <w:b/>
          <w:bCs/>
          <w:i/>
          <w:sz w:val="20"/>
          <w:szCs w:val="20"/>
          <w:lang w:eastAsia="pl-PL"/>
        </w:rPr>
        <w:t>współfinansowanego przez Unię Europejską ze środków Europejskiego</w:t>
      </w:r>
      <w:r w:rsidRPr="00F223CC">
        <w:rPr>
          <w:rFonts w:ascii="Verdana" w:hAnsi="Verdana" w:cs="Times-Bold"/>
          <w:b/>
          <w:bCs/>
          <w:i/>
          <w:sz w:val="20"/>
          <w:szCs w:val="20"/>
          <w:lang w:eastAsia="pl-PL"/>
        </w:rPr>
        <w:t xml:space="preserve"> Funduszu Społecznego – PO KL – Priorytet IX, Działanie 9.2”.Podniesienie atrakcyjności i jakości szkolnictwa zawodowego</w:t>
      </w:r>
    </w:p>
    <w:p w:rsidR="00105177" w:rsidRPr="00F223CC" w:rsidRDefault="00105177" w:rsidP="00F223CC">
      <w:pPr>
        <w:jc w:val="both"/>
        <w:rPr>
          <w:rFonts w:ascii="Verdana" w:hAnsi="Verdana"/>
          <w:b/>
          <w:i/>
          <w:sz w:val="20"/>
          <w:szCs w:val="20"/>
        </w:rPr>
      </w:pPr>
    </w:p>
    <w:p w:rsidR="00105177" w:rsidRPr="00F223CC" w:rsidRDefault="00105177" w:rsidP="00105177">
      <w:pPr>
        <w:autoSpaceDE w:val="0"/>
        <w:autoSpaceDN w:val="0"/>
        <w:adjustRightInd w:val="0"/>
        <w:rPr>
          <w:rFonts w:ascii="Verdana" w:hAnsi="Verdana" w:cs="Times-Roman"/>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992"/>
        <w:gridCol w:w="1701"/>
        <w:gridCol w:w="2268"/>
        <w:gridCol w:w="1843"/>
      </w:tblGrid>
      <w:tr w:rsidR="00105177" w:rsidRPr="00F223CC" w:rsidTr="00F223CC">
        <w:tc>
          <w:tcPr>
            <w:tcW w:w="1418"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1</w:t>
            </w:r>
          </w:p>
        </w:tc>
        <w:tc>
          <w:tcPr>
            <w:tcW w:w="1134"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2</w:t>
            </w:r>
          </w:p>
        </w:tc>
        <w:tc>
          <w:tcPr>
            <w:tcW w:w="992"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3</w:t>
            </w:r>
          </w:p>
        </w:tc>
        <w:tc>
          <w:tcPr>
            <w:tcW w:w="1701"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4</w:t>
            </w:r>
          </w:p>
        </w:tc>
        <w:tc>
          <w:tcPr>
            <w:tcW w:w="2268"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5</w:t>
            </w:r>
          </w:p>
        </w:tc>
        <w:tc>
          <w:tcPr>
            <w:tcW w:w="1843"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6</w:t>
            </w:r>
          </w:p>
        </w:tc>
      </w:tr>
      <w:tr w:rsidR="00105177" w:rsidRPr="00F223CC" w:rsidTr="00F223CC">
        <w:tc>
          <w:tcPr>
            <w:tcW w:w="1418"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Wartość</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jednostkowa</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netto zł/km</w:t>
            </w:r>
          </w:p>
          <w:p w:rsidR="00105177" w:rsidRPr="00F223CC" w:rsidRDefault="00105177" w:rsidP="00105177">
            <w:pPr>
              <w:autoSpaceDE w:val="0"/>
              <w:autoSpaceDN w:val="0"/>
              <w:adjustRightInd w:val="0"/>
              <w:jc w:val="center"/>
              <w:rPr>
                <w:rFonts w:ascii="Verdana" w:hAnsi="Verdana" w:cs="Times-Roman"/>
                <w:sz w:val="20"/>
                <w:szCs w:val="20"/>
                <w:lang w:eastAsia="pl-PL"/>
              </w:rPr>
            </w:pPr>
          </w:p>
        </w:tc>
        <w:tc>
          <w:tcPr>
            <w:tcW w:w="1134"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Stawka VAT</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w:t>
            </w:r>
          </w:p>
          <w:p w:rsidR="00105177" w:rsidRPr="00F223CC" w:rsidRDefault="00105177" w:rsidP="00105177">
            <w:pPr>
              <w:autoSpaceDE w:val="0"/>
              <w:autoSpaceDN w:val="0"/>
              <w:adjustRightInd w:val="0"/>
              <w:jc w:val="center"/>
              <w:rPr>
                <w:rFonts w:ascii="Verdana" w:hAnsi="Verdana" w:cs="Times-Roman"/>
                <w:sz w:val="20"/>
                <w:szCs w:val="20"/>
                <w:lang w:eastAsia="pl-PL"/>
              </w:rPr>
            </w:pPr>
          </w:p>
        </w:tc>
        <w:tc>
          <w:tcPr>
            <w:tcW w:w="992"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VAT</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zł</w:t>
            </w:r>
          </w:p>
          <w:p w:rsidR="00105177" w:rsidRPr="00F223CC" w:rsidRDefault="00105177" w:rsidP="00105177">
            <w:pPr>
              <w:autoSpaceDE w:val="0"/>
              <w:autoSpaceDN w:val="0"/>
              <w:adjustRightInd w:val="0"/>
              <w:jc w:val="center"/>
              <w:rPr>
                <w:rFonts w:ascii="Verdana" w:hAnsi="Verdana" w:cs="Times-Roman"/>
                <w:sz w:val="20"/>
                <w:szCs w:val="20"/>
                <w:lang w:eastAsia="pl-PL"/>
              </w:rPr>
            </w:pPr>
          </w:p>
        </w:tc>
        <w:tc>
          <w:tcPr>
            <w:tcW w:w="1701"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Cena</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jednostkowa</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brutto zł/km</w:t>
            </w:r>
          </w:p>
          <w:p w:rsidR="00105177" w:rsidRPr="00F223CC" w:rsidRDefault="00105177" w:rsidP="00105177">
            <w:pPr>
              <w:autoSpaceDE w:val="0"/>
              <w:autoSpaceDN w:val="0"/>
              <w:adjustRightInd w:val="0"/>
              <w:jc w:val="center"/>
              <w:rPr>
                <w:rFonts w:ascii="Verdana" w:hAnsi="Verdana" w:cs="Times-Roman"/>
                <w:sz w:val="20"/>
                <w:szCs w:val="20"/>
                <w:lang w:eastAsia="pl-PL"/>
              </w:rPr>
            </w:pPr>
          </w:p>
        </w:tc>
        <w:tc>
          <w:tcPr>
            <w:tcW w:w="2268"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Prognozowana</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ilość km w okresie</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X 2014 - VI 2015</w:t>
            </w:r>
          </w:p>
        </w:tc>
        <w:tc>
          <w:tcPr>
            <w:tcW w:w="1843"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Łączna cena</w:t>
            </w:r>
            <w:r w:rsidRPr="00F223CC">
              <w:rPr>
                <w:rFonts w:ascii="Verdana" w:hAnsi="Verdana" w:cs="TTE194E9B8t00"/>
                <w:sz w:val="20"/>
                <w:szCs w:val="20"/>
                <w:lang w:eastAsia="pl-PL"/>
              </w:rPr>
              <w:t xml:space="preserve"> </w:t>
            </w:r>
            <w:r w:rsidRPr="00F223CC">
              <w:rPr>
                <w:rFonts w:ascii="Verdana" w:hAnsi="Verdana" w:cs="Times-Roman"/>
                <w:sz w:val="20"/>
                <w:szCs w:val="20"/>
                <w:lang w:eastAsia="pl-PL"/>
              </w:rPr>
              <w:t>zł</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(4×5)</w:t>
            </w:r>
          </w:p>
        </w:tc>
      </w:tr>
      <w:tr w:rsidR="00105177" w:rsidRPr="00F223CC" w:rsidTr="00F223CC">
        <w:tc>
          <w:tcPr>
            <w:tcW w:w="1418" w:type="dxa"/>
          </w:tcPr>
          <w:p w:rsidR="00105177" w:rsidRPr="00F223CC" w:rsidRDefault="00105177" w:rsidP="007C47B0">
            <w:pPr>
              <w:autoSpaceDE w:val="0"/>
              <w:autoSpaceDN w:val="0"/>
              <w:adjustRightInd w:val="0"/>
              <w:rPr>
                <w:rFonts w:ascii="Verdana" w:hAnsi="Verdana" w:cs="Times-Roman"/>
                <w:sz w:val="20"/>
                <w:szCs w:val="20"/>
                <w:lang w:eastAsia="pl-PL"/>
              </w:rPr>
            </w:pPr>
          </w:p>
          <w:p w:rsidR="00105177" w:rsidRPr="00F223CC" w:rsidRDefault="00105177" w:rsidP="007C47B0">
            <w:pPr>
              <w:autoSpaceDE w:val="0"/>
              <w:autoSpaceDN w:val="0"/>
              <w:adjustRightInd w:val="0"/>
              <w:rPr>
                <w:rFonts w:ascii="Verdana" w:hAnsi="Verdana" w:cs="Times-Roman"/>
                <w:sz w:val="20"/>
                <w:szCs w:val="20"/>
                <w:lang w:eastAsia="pl-PL"/>
              </w:rPr>
            </w:pPr>
          </w:p>
        </w:tc>
        <w:tc>
          <w:tcPr>
            <w:tcW w:w="1134" w:type="dxa"/>
          </w:tcPr>
          <w:p w:rsidR="00105177" w:rsidRPr="00F223CC" w:rsidRDefault="00105177" w:rsidP="007C47B0">
            <w:pPr>
              <w:autoSpaceDE w:val="0"/>
              <w:autoSpaceDN w:val="0"/>
              <w:adjustRightInd w:val="0"/>
              <w:rPr>
                <w:rFonts w:ascii="Verdana" w:hAnsi="Verdana" w:cs="Times-Roman"/>
                <w:sz w:val="20"/>
                <w:szCs w:val="20"/>
                <w:lang w:eastAsia="pl-PL"/>
              </w:rPr>
            </w:pPr>
          </w:p>
        </w:tc>
        <w:tc>
          <w:tcPr>
            <w:tcW w:w="992" w:type="dxa"/>
          </w:tcPr>
          <w:p w:rsidR="00105177" w:rsidRPr="00F223CC" w:rsidRDefault="00105177" w:rsidP="007C47B0">
            <w:pPr>
              <w:autoSpaceDE w:val="0"/>
              <w:autoSpaceDN w:val="0"/>
              <w:adjustRightInd w:val="0"/>
              <w:rPr>
                <w:rFonts w:ascii="Verdana" w:hAnsi="Verdana" w:cs="Times-Roman"/>
                <w:sz w:val="20"/>
                <w:szCs w:val="20"/>
                <w:lang w:eastAsia="pl-PL"/>
              </w:rPr>
            </w:pPr>
          </w:p>
        </w:tc>
        <w:tc>
          <w:tcPr>
            <w:tcW w:w="1701" w:type="dxa"/>
          </w:tcPr>
          <w:p w:rsidR="00105177" w:rsidRPr="00F223CC" w:rsidRDefault="00105177" w:rsidP="007C47B0">
            <w:pPr>
              <w:autoSpaceDE w:val="0"/>
              <w:autoSpaceDN w:val="0"/>
              <w:adjustRightInd w:val="0"/>
              <w:jc w:val="center"/>
              <w:rPr>
                <w:rFonts w:ascii="Verdana" w:hAnsi="Verdana" w:cs="Times-Roman"/>
                <w:sz w:val="20"/>
                <w:szCs w:val="20"/>
                <w:lang w:eastAsia="pl-PL"/>
              </w:rPr>
            </w:pPr>
          </w:p>
        </w:tc>
        <w:tc>
          <w:tcPr>
            <w:tcW w:w="2268" w:type="dxa"/>
          </w:tcPr>
          <w:p w:rsidR="00105177" w:rsidRPr="00F223CC" w:rsidRDefault="00EE42E9" w:rsidP="00EE42E9">
            <w:pPr>
              <w:autoSpaceDE w:val="0"/>
              <w:autoSpaceDN w:val="0"/>
              <w:adjustRightInd w:val="0"/>
              <w:jc w:val="center"/>
              <w:rPr>
                <w:rFonts w:ascii="Verdana" w:hAnsi="Verdana" w:cs="Times-Roman"/>
                <w:color w:val="000000" w:themeColor="text1"/>
                <w:sz w:val="20"/>
                <w:szCs w:val="20"/>
                <w:lang w:eastAsia="pl-PL"/>
              </w:rPr>
            </w:pPr>
            <w:r>
              <w:rPr>
                <w:rFonts w:ascii="Verdana" w:hAnsi="Verdana" w:cs="Times-Roman"/>
                <w:color w:val="000000" w:themeColor="text1"/>
                <w:sz w:val="20"/>
                <w:szCs w:val="20"/>
                <w:lang w:eastAsia="pl-PL"/>
              </w:rPr>
              <w:t>5</w:t>
            </w:r>
            <w:r w:rsidR="00105177" w:rsidRPr="00F223CC">
              <w:rPr>
                <w:rFonts w:ascii="Verdana" w:hAnsi="Verdana" w:cs="Times-Roman"/>
                <w:color w:val="000000" w:themeColor="text1"/>
                <w:sz w:val="20"/>
                <w:szCs w:val="20"/>
                <w:lang w:eastAsia="pl-PL"/>
              </w:rPr>
              <w:t xml:space="preserve"> </w:t>
            </w:r>
            <w:r>
              <w:rPr>
                <w:rFonts w:ascii="Verdana" w:hAnsi="Verdana" w:cs="Times-Roman"/>
                <w:color w:val="000000" w:themeColor="text1"/>
                <w:sz w:val="20"/>
                <w:szCs w:val="20"/>
                <w:lang w:eastAsia="pl-PL"/>
              </w:rPr>
              <w:t>8</w:t>
            </w:r>
            <w:r w:rsidR="00105177" w:rsidRPr="00F223CC">
              <w:rPr>
                <w:rFonts w:ascii="Verdana" w:hAnsi="Verdana" w:cs="Times-Roman"/>
                <w:color w:val="000000" w:themeColor="text1"/>
                <w:sz w:val="20"/>
                <w:szCs w:val="20"/>
                <w:lang w:eastAsia="pl-PL"/>
              </w:rPr>
              <w:t>00</w:t>
            </w:r>
          </w:p>
        </w:tc>
        <w:tc>
          <w:tcPr>
            <w:tcW w:w="1843" w:type="dxa"/>
          </w:tcPr>
          <w:p w:rsidR="00105177" w:rsidRPr="00F223CC" w:rsidRDefault="00105177" w:rsidP="007C47B0">
            <w:pPr>
              <w:autoSpaceDE w:val="0"/>
              <w:autoSpaceDN w:val="0"/>
              <w:adjustRightInd w:val="0"/>
              <w:rPr>
                <w:rFonts w:ascii="Verdana" w:hAnsi="Verdana" w:cs="Times-Roman"/>
                <w:sz w:val="20"/>
                <w:szCs w:val="20"/>
                <w:lang w:eastAsia="pl-PL"/>
              </w:rPr>
            </w:pPr>
          </w:p>
        </w:tc>
      </w:tr>
    </w:tbl>
    <w:p w:rsidR="00105177" w:rsidRPr="00F223CC" w:rsidRDefault="00105177" w:rsidP="00105177">
      <w:pPr>
        <w:autoSpaceDE w:val="0"/>
        <w:autoSpaceDN w:val="0"/>
        <w:adjustRightInd w:val="0"/>
        <w:rPr>
          <w:rFonts w:ascii="Verdana" w:hAnsi="Verdana" w:cs="Times-Roman"/>
          <w:sz w:val="20"/>
          <w:szCs w:val="20"/>
          <w:lang w:eastAsia="pl-PL"/>
        </w:rPr>
      </w:pP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Bold"/>
          <w:b/>
          <w:bCs/>
          <w:sz w:val="20"/>
          <w:szCs w:val="20"/>
          <w:lang w:eastAsia="pl-PL"/>
        </w:rPr>
        <w:t xml:space="preserve">cena brutto za 1km </w:t>
      </w:r>
      <w:r w:rsidRPr="00F223CC">
        <w:rPr>
          <w:rFonts w:ascii="Verdana" w:hAnsi="Verdana" w:cs="Times-Roman"/>
          <w:sz w:val="20"/>
          <w:szCs w:val="20"/>
          <w:lang w:eastAsia="pl-PL"/>
        </w:rPr>
        <w:t>.....................zł</w:t>
      </w: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(słownie: …..............................................................................................................)</w:t>
      </w:r>
    </w:p>
    <w:p w:rsidR="007A559E" w:rsidRPr="00F223CC" w:rsidRDefault="007A559E"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Łączna cena za realizację zamówienia: ……………………………………………</w:t>
      </w:r>
    </w:p>
    <w:p w:rsidR="007A559E" w:rsidRPr="00F223CC" w:rsidRDefault="007A559E"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(słownie: ………………………………………………………………………………………</w:t>
      </w:r>
    </w:p>
    <w:p w:rsidR="00F223CC" w:rsidRPr="00F223CC" w:rsidRDefault="00F223CC" w:rsidP="00B61A22">
      <w:pPr>
        <w:pStyle w:val="Akapitzlist"/>
        <w:numPr>
          <w:ilvl w:val="0"/>
          <w:numId w:val="5"/>
        </w:numPr>
        <w:shd w:val="clear" w:color="auto" w:fill="FFFFFF"/>
        <w:tabs>
          <w:tab w:val="clear" w:pos="720"/>
        </w:tabs>
        <w:spacing w:line="276" w:lineRule="auto"/>
        <w:ind w:left="426" w:hanging="426"/>
        <w:jc w:val="both"/>
        <w:rPr>
          <w:rFonts w:ascii="Verdana" w:hAnsi="Verdana"/>
          <w:color w:val="000000"/>
          <w:spacing w:val="-14"/>
          <w:sz w:val="20"/>
          <w:szCs w:val="20"/>
        </w:rPr>
      </w:pPr>
      <w:r w:rsidRPr="00F223CC">
        <w:rPr>
          <w:rFonts w:ascii="Verdana" w:hAnsi="Verdana"/>
          <w:color w:val="000000"/>
          <w:spacing w:val="-2"/>
          <w:sz w:val="20"/>
          <w:szCs w:val="20"/>
        </w:rPr>
        <w:t xml:space="preserve">Oświadczam/ oświadczamy, iż przewidujemy/nie przewidujemy* powierzenie </w:t>
      </w:r>
    </w:p>
    <w:p w:rsidR="00F223CC" w:rsidRPr="00F223CC" w:rsidRDefault="00F223CC" w:rsidP="00F223CC">
      <w:pPr>
        <w:pStyle w:val="Akapitzlist"/>
        <w:shd w:val="clear" w:color="auto" w:fill="FFFFFF"/>
        <w:spacing w:line="276" w:lineRule="auto"/>
        <w:ind w:left="426"/>
        <w:jc w:val="both"/>
        <w:rPr>
          <w:rFonts w:ascii="Verdana" w:hAnsi="Verdana"/>
          <w:color w:val="000000"/>
          <w:spacing w:val="-14"/>
          <w:sz w:val="20"/>
          <w:szCs w:val="20"/>
        </w:rPr>
      </w:pPr>
      <w:r w:rsidRPr="00F223CC">
        <w:rPr>
          <w:rFonts w:ascii="Verdana" w:hAnsi="Verdana"/>
          <w:color w:val="000000"/>
          <w:spacing w:val="-2"/>
          <w:sz w:val="20"/>
          <w:szCs w:val="20"/>
        </w:rPr>
        <w:t xml:space="preserve">podwykonawcom realizacji </w:t>
      </w:r>
      <w:r w:rsidRPr="00F223CC">
        <w:rPr>
          <w:rFonts w:ascii="Verdana" w:hAnsi="Verdana"/>
          <w:color w:val="000000"/>
          <w:sz w:val="20"/>
          <w:szCs w:val="20"/>
        </w:rPr>
        <w:t>zamówienia.</w:t>
      </w:r>
    </w:p>
    <w:p w:rsidR="00F223CC" w:rsidRPr="00F223CC" w:rsidRDefault="00F223CC" w:rsidP="00F223CC">
      <w:pPr>
        <w:pStyle w:val="Akapitzlist"/>
        <w:shd w:val="clear" w:color="auto" w:fill="FFFFFF"/>
        <w:spacing w:line="276" w:lineRule="auto"/>
        <w:ind w:left="426" w:hanging="426"/>
        <w:jc w:val="both"/>
        <w:rPr>
          <w:rFonts w:ascii="Verdana" w:hAnsi="Verdana"/>
          <w:color w:val="000000"/>
          <w:spacing w:val="-14"/>
          <w:sz w:val="20"/>
          <w:szCs w:val="20"/>
        </w:rPr>
      </w:pPr>
      <w:r w:rsidRPr="00F223CC">
        <w:rPr>
          <w:rFonts w:ascii="Verdana" w:hAnsi="Verdana"/>
          <w:color w:val="000000"/>
          <w:sz w:val="20"/>
          <w:szCs w:val="20"/>
        </w:rPr>
        <w:t xml:space="preserve"> ………………………………………………………………………………………………………………………………………</w:t>
      </w:r>
    </w:p>
    <w:p w:rsidR="00F223CC" w:rsidRPr="00F223CC" w:rsidRDefault="00F223CC" w:rsidP="00B61A22">
      <w:pPr>
        <w:pStyle w:val="Bezodstpw"/>
        <w:numPr>
          <w:ilvl w:val="0"/>
          <w:numId w:val="5"/>
        </w:numPr>
        <w:spacing w:line="276" w:lineRule="auto"/>
        <w:ind w:left="426" w:hanging="426"/>
        <w:jc w:val="both"/>
        <w:rPr>
          <w:rFonts w:ascii="Verdana" w:hAnsi="Verdana"/>
          <w:spacing w:val="-12"/>
          <w:sz w:val="20"/>
          <w:szCs w:val="20"/>
        </w:rPr>
      </w:pPr>
      <w:r w:rsidRPr="00F223CC">
        <w:rPr>
          <w:rFonts w:ascii="Verdana" w:hAnsi="Verdana"/>
          <w:spacing w:val="-7"/>
          <w:sz w:val="20"/>
          <w:szCs w:val="20"/>
        </w:rPr>
        <w:t>O</w:t>
      </w:r>
      <w:r w:rsidRPr="00F223CC">
        <w:rPr>
          <w:rFonts w:ascii="Verdana" w:hAnsi="Verdana"/>
          <w:spacing w:val="-5"/>
          <w:sz w:val="20"/>
          <w:szCs w:val="20"/>
        </w:rPr>
        <w:t>świadczam/ oświadczamy, że wszystkie dokumenty załączone do niniejszej oferty,</w:t>
      </w:r>
      <w:r>
        <w:rPr>
          <w:rFonts w:ascii="Verdana" w:hAnsi="Verdana"/>
          <w:spacing w:val="-5"/>
          <w:sz w:val="20"/>
          <w:szCs w:val="20"/>
        </w:rPr>
        <w:t xml:space="preserve"> </w:t>
      </w:r>
      <w:r w:rsidRPr="00F223CC">
        <w:rPr>
          <w:rFonts w:ascii="Verdana" w:hAnsi="Verdana"/>
          <w:spacing w:val="-5"/>
          <w:sz w:val="20"/>
          <w:szCs w:val="20"/>
        </w:rPr>
        <w:t xml:space="preserve">jako </w:t>
      </w:r>
    </w:p>
    <w:p w:rsidR="00F223CC" w:rsidRPr="00F223CC" w:rsidRDefault="00F223CC" w:rsidP="00F223CC">
      <w:pPr>
        <w:pStyle w:val="Bezodstpw"/>
        <w:spacing w:line="276" w:lineRule="auto"/>
        <w:ind w:left="426"/>
        <w:jc w:val="both"/>
        <w:rPr>
          <w:rFonts w:ascii="Verdana" w:hAnsi="Verdana"/>
          <w:spacing w:val="-12"/>
          <w:sz w:val="20"/>
          <w:szCs w:val="20"/>
        </w:rPr>
      </w:pPr>
      <w:r w:rsidRPr="00F223CC">
        <w:rPr>
          <w:rFonts w:ascii="Verdana" w:hAnsi="Verdana"/>
          <w:spacing w:val="-5"/>
          <w:sz w:val="20"/>
          <w:szCs w:val="20"/>
        </w:rPr>
        <w:t xml:space="preserve">załączniki stanowią </w:t>
      </w:r>
      <w:r w:rsidRPr="00F223CC">
        <w:rPr>
          <w:rFonts w:ascii="Verdana" w:hAnsi="Verdana"/>
          <w:sz w:val="20"/>
          <w:szCs w:val="20"/>
        </w:rPr>
        <w:t>integralną jej część i są zgodne z wymaganiami określonymi w SIWZ.</w:t>
      </w:r>
    </w:p>
    <w:p w:rsidR="00F223CC" w:rsidRPr="00F223CC" w:rsidRDefault="00F223CC" w:rsidP="00B61A22">
      <w:pPr>
        <w:pStyle w:val="Bezodstpw"/>
        <w:numPr>
          <w:ilvl w:val="0"/>
          <w:numId w:val="5"/>
        </w:numPr>
        <w:spacing w:line="276" w:lineRule="auto"/>
        <w:ind w:left="426" w:hanging="426"/>
        <w:jc w:val="both"/>
        <w:rPr>
          <w:rFonts w:ascii="Verdana" w:hAnsi="Verdana"/>
          <w:spacing w:val="-12"/>
          <w:sz w:val="20"/>
          <w:szCs w:val="20"/>
        </w:rPr>
      </w:pPr>
      <w:r w:rsidRPr="00F223CC">
        <w:rPr>
          <w:rFonts w:ascii="Verdana" w:hAnsi="Verdana"/>
          <w:sz w:val="20"/>
          <w:szCs w:val="20"/>
        </w:rPr>
        <w:t xml:space="preserve">Oferta zawiera …………... stron podpisanych i ponumerowanych od numeru …………. </w:t>
      </w:r>
    </w:p>
    <w:p w:rsidR="00F223CC" w:rsidRDefault="00F223CC" w:rsidP="00F223CC">
      <w:pPr>
        <w:pStyle w:val="Bezodstpw"/>
        <w:spacing w:line="276" w:lineRule="auto"/>
        <w:ind w:left="426"/>
        <w:jc w:val="both"/>
        <w:rPr>
          <w:rFonts w:ascii="Verdana" w:hAnsi="Verdana"/>
          <w:sz w:val="20"/>
          <w:szCs w:val="20"/>
        </w:rPr>
      </w:pPr>
      <w:r w:rsidRPr="00F223CC">
        <w:rPr>
          <w:rFonts w:ascii="Verdana" w:hAnsi="Verdana"/>
          <w:sz w:val="20"/>
          <w:szCs w:val="20"/>
        </w:rPr>
        <w:t>do numeru …….</w:t>
      </w:r>
    </w:p>
    <w:p w:rsidR="00E84257" w:rsidRDefault="00E84257" w:rsidP="00F223CC">
      <w:pPr>
        <w:pStyle w:val="Bezodstpw"/>
        <w:spacing w:line="276" w:lineRule="auto"/>
        <w:ind w:left="426"/>
        <w:jc w:val="both"/>
        <w:rPr>
          <w:rFonts w:ascii="Verdana" w:hAnsi="Verdana"/>
          <w:sz w:val="20"/>
          <w:szCs w:val="20"/>
        </w:rPr>
      </w:pPr>
    </w:p>
    <w:p w:rsidR="00E84257" w:rsidRDefault="00E84257" w:rsidP="00F223CC">
      <w:pPr>
        <w:pStyle w:val="Bezodstpw"/>
        <w:spacing w:line="276" w:lineRule="auto"/>
        <w:ind w:left="426"/>
        <w:jc w:val="both"/>
        <w:rPr>
          <w:rFonts w:ascii="Verdana" w:hAnsi="Verdana"/>
          <w:sz w:val="20"/>
          <w:szCs w:val="20"/>
        </w:rPr>
      </w:pPr>
    </w:p>
    <w:p w:rsidR="00E84257" w:rsidRPr="00F223CC" w:rsidRDefault="00E84257" w:rsidP="00F223CC">
      <w:pPr>
        <w:pStyle w:val="Bezodstpw"/>
        <w:spacing w:line="276" w:lineRule="auto"/>
        <w:ind w:left="426"/>
        <w:jc w:val="both"/>
        <w:rPr>
          <w:rFonts w:ascii="Verdana" w:hAnsi="Verdana"/>
          <w:sz w:val="20"/>
          <w:szCs w:val="20"/>
        </w:rPr>
      </w:pPr>
    </w:p>
    <w:p w:rsidR="00F223CC" w:rsidRPr="00BF185F" w:rsidRDefault="00F223CC" w:rsidP="00F223CC">
      <w:pPr>
        <w:pStyle w:val="Bezodstpw"/>
        <w:spacing w:line="276" w:lineRule="auto"/>
        <w:jc w:val="both"/>
        <w:rPr>
          <w:rFonts w:ascii="Verdana" w:hAnsi="Verdana"/>
          <w:sz w:val="16"/>
          <w:szCs w:val="16"/>
        </w:rPr>
      </w:pPr>
      <w:r w:rsidRPr="00BF185F">
        <w:rPr>
          <w:rFonts w:ascii="Verdana" w:hAnsi="Verdana"/>
          <w:sz w:val="16"/>
          <w:szCs w:val="16"/>
        </w:rPr>
        <w:t xml:space="preserve">..................................................                            .................................................................... </w:t>
      </w:r>
    </w:p>
    <w:p w:rsidR="00F223CC" w:rsidRPr="00BF185F" w:rsidRDefault="00F223CC" w:rsidP="00F223CC">
      <w:pPr>
        <w:pStyle w:val="Bezodstpw"/>
        <w:spacing w:line="276" w:lineRule="auto"/>
        <w:jc w:val="both"/>
        <w:rPr>
          <w:rFonts w:ascii="Verdana" w:hAnsi="Verdana"/>
          <w:sz w:val="16"/>
          <w:szCs w:val="16"/>
        </w:rPr>
      </w:pPr>
      <w:r w:rsidRPr="00BF185F">
        <w:rPr>
          <w:rFonts w:ascii="Verdana" w:hAnsi="Verdana"/>
          <w:sz w:val="16"/>
          <w:szCs w:val="16"/>
        </w:rPr>
        <w:t xml:space="preserve">     ( Miejscowość i data ) </w:t>
      </w:r>
      <w:r w:rsidRPr="00BF185F">
        <w:rPr>
          <w:rFonts w:ascii="Verdana" w:hAnsi="Verdana"/>
          <w:sz w:val="16"/>
          <w:szCs w:val="16"/>
        </w:rPr>
        <w:tab/>
        <w:t xml:space="preserve">          </w:t>
      </w:r>
      <w:r w:rsidRPr="00BF185F">
        <w:rPr>
          <w:rFonts w:ascii="Verdana" w:hAnsi="Verdana"/>
          <w:sz w:val="16"/>
          <w:szCs w:val="16"/>
        </w:rPr>
        <w:tab/>
        <w:t xml:space="preserve">    </w:t>
      </w:r>
      <w:r w:rsidRPr="00BF185F">
        <w:rPr>
          <w:rFonts w:ascii="Verdana" w:hAnsi="Verdana"/>
          <w:sz w:val="16"/>
          <w:szCs w:val="16"/>
        </w:rPr>
        <w:tab/>
      </w:r>
      <w:r>
        <w:rPr>
          <w:rFonts w:ascii="Verdana" w:hAnsi="Verdana"/>
          <w:sz w:val="16"/>
          <w:szCs w:val="16"/>
        </w:rPr>
        <w:t xml:space="preserve">   </w:t>
      </w:r>
      <w:r w:rsidRPr="00BF185F">
        <w:rPr>
          <w:rFonts w:ascii="Verdana" w:hAnsi="Verdana"/>
          <w:sz w:val="16"/>
          <w:szCs w:val="16"/>
        </w:rPr>
        <w:tab/>
      </w:r>
      <w:r>
        <w:rPr>
          <w:rFonts w:ascii="Verdana" w:hAnsi="Verdana"/>
          <w:sz w:val="16"/>
          <w:szCs w:val="16"/>
        </w:rPr>
        <w:t xml:space="preserve">           </w:t>
      </w:r>
      <w:r w:rsidRPr="00BF185F">
        <w:rPr>
          <w:rFonts w:ascii="Verdana" w:hAnsi="Verdana"/>
          <w:sz w:val="16"/>
          <w:szCs w:val="16"/>
        </w:rPr>
        <w:t xml:space="preserve">  (Podpis osób uprawnionych do składania     </w:t>
      </w:r>
    </w:p>
    <w:p w:rsidR="00F223CC" w:rsidRPr="00BF185F" w:rsidRDefault="00F223CC" w:rsidP="00F223CC">
      <w:pPr>
        <w:pStyle w:val="Bezodstpw"/>
        <w:spacing w:line="276" w:lineRule="auto"/>
        <w:jc w:val="both"/>
        <w:rPr>
          <w:rFonts w:ascii="Verdana" w:hAnsi="Verdana"/>
          <w:sz w:val="16"/>
          <w:szCs w:val="16"/>
        </w:rPr>
      </w:pPr>
      <w:r w:rsidRPr="00BF185F">
        <w:rPr>
          <w:rFonts w:ascii="Verdana" w:hAnsi="Verdana"/>
          <w:sz w:val="16"/>
          <w:szCs w:val="16"/>
        </w:rPr>
        <w:t xml:space="preserve">                                                     </w:t>
      </w:r>
      <w:r w:rsidRPr="00BF185F">
        <w:rPr>
          <w:rFonts w:ascii="Verdana" w:hAnsi="Verdana"/>
          <w:sz w:val="16"/>
          <w:szCs w:val="16"/>
        </w:rPr>
        <w:tab/>
      </w:r>
      <w:r w:rsidRPr="00BF185F">
        <w:rPr>
          <w:rFonts w:ascii="Verdana" w:hAnsi="Verdana"/>
          <w:sz w:val="16"/>
          <w:szCs w:val="16"/>
        </w:rPr>
        <w:tab/>
        <w:t xml:space="preserve">                oświadczeń woli w imieniu Wykonawcy </w:t>
      </w:r>
    </w:p>
    <w:p w:rsidR="00F223CC" w:rsidRPr="00BF185F" w:rsidRDefault="00F223CC" w:rsidP="00F223CC">
      <w:pPr>
        <w:pStyle w:val="Bezodstpw"/>
        <w:spacing w:line="276" w:lineRule="auto"/>
        <w:jc w:val="both"/>
        <w:rPr>
          <w:rFonts w:ascii="Verdana" w:hAnsi="Verdana"/>
          <w:sz w:val="16"/>
          <w:szCs w:val="16"/>
        </w:rPr>
      </w:pPr>
      <w:r w:rsidRPr="004D7BBE">
        <w:rPr>
          <w:rFonts w:ascii="Verdana" w:hAnsi="Verdana"/>
          <w:sz w:val="18"/>
          <w:szCs w:val="18"/>
        </w:rPr>
        <w:t xml:space="preserve">                                                        </w:t>
      </w:r>
      <w:r w:rsidRPr="004D7BBE">
        <w:rPr>
          <w:rFonts w:ascii="Verdana" w:hAnsi="Verdana"/>
          <w:sz w:val="18"/>
          <w:szCs w:val="18"/>
        </w:rPr>
        <w:tab/>
      </w:r>
      <w:r w:rsidRPr="004D7BBE">
        <w:rPr>
          <w:rFonts w:ascii="Verdana" w:hAnsi="Verdana"/>
          <w:sz w:val="18"/>
          <w:szCs w:val="18"/>
        </w:rPr>
        <w:tab/>
        <w:t xml:space="preserve">      </w:t>
      </w:r>
      <w:r w:rsidRPr="00BF185F">
        <w:rPr>
          <w:rFonts w:ascii="Verdana" w:hAnsi="Verdana"/>
          <w:sz w:val="16"/>
          <w:szCs w:val="16"/>
        </w:rPr>
        <w:t>oraz pieczątka/ki- jeśli posiada)</w:t>
      </w:r>
    </w:p>
    <w:p w:rsidR="00F223CC" w:rsidRPr="004D7BBE" w:rsidRDefault="00F223CC" w:rsidP="00F223CC">
      <w:pPr>
        <w:pStyle w:val="Bezodstpw"/>
        <w:spacing w:line="276" w:lineRule="auto"/>
        <w:ind w:left="4956" w:firstLine="708"/>
        <w:jc w:val="both"/>
        <w:rPr>
          <w:rFonts w:ascii="Verdana" w:hAnsi="Verdana"/>
          <w:sz w:val="18"/>
          <w:szCs w:val="18"/>
        </w:rPr>
      </w:pPr>
    </w:p>
    <w:p w:rsidR="00105177" w:rsidRPr="00F223CC" w:rsidRDefault="00105177" w:rsidP="001C0D6F">
      <w:pPr>
        <w:spacing w:line="276" w:lineRule="auto"/>
        <w:rPr>
          <w:rFonts w:ascii="Verdana" w:hAnsi="Verdana"/>
          <w:sz w:val="20"/>
          <w:szCs w:val="20"/>
        </w:rPr>
      </w:pPr>
    </w:p>
    <w:p w:rsidR="00105177" w:rsidRPr="00F223CC" w:rsidRDefault="00105177" w:rsidP="001C0D6F">
      <w:pPr>
        <w:spacing w:line="276" w:lineRule="auto"/>
        <w:rPr>
          <w:rFonts w:ascii="Verdana" w:hAnsi="Verdana"/>
          <w:sz w:val="20"/>
          <w:szCs w:val="20"/>
        </w:rPr>
      </w:pPr>
    </w:p>
    <w:p w:rsidR="00F223CC" w:rsidRPr="00F223CC" w:rsidRDefault="00663BB4" w:rsidP="00F223CC">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00F223CC">
        <w:rPr>
          <w:rFonts w:ascii="Verdana" w:hAnsi="Verdana" w:cs="Times-Roman"/>
          <w:sz w:val="18"/>
          <w:szCs w:val="18"/>
          <w:lang w:eastAsia="pl-PL"/>
        </w:rPr>
        <w:t xml:space="preserve">  </w:t>
      </w:r>
      <w:r w:rsidR="00F223CC" w:rsidRPr="00F223CC">
        <w:rPr>
          <w:rFonts w:ascii="Verdana" w:hAnsi="Verdana" w:cs="Times-Roman"/>
          <w:sz w:val="18"/>
          <w:szCs w:val="18"/>
          <w:lang w:eastAsia="pl-PL"/>
        </w:rPr>
        <w:t>Zał</w:t>
      </w:r>
      <w:r w:rsidR="00F223CC" w:rsidRPr="00F223CC">
        <w:rPr>
          <w:rFonts w:ascii="Verdana" w:hAnsi="Verdana" w:cs="TTE194E9B8t00"/>
          <w:sz w:val="18"/>
          <w:szCs w:val="18"/>
          <w:lang w:eastAsia="pl-PL"/>
        </w:rPr>
        <w:t>ą</w:t>
      </w:r>
      <w:r w:rsidR="00F223CC" w:rsidRPr="00F223CC">
        <w:rPr>
          <w:rFonts w:ascii="Verdana" w:hAnsi="Verdana" w:cs="Times-Roman"/>
          <w:sz w:val="18"/>
          <w:szCs w:val="18"/>
          <w:lang w:eastAsia="pl-PL"/>
        </w:rPr>
        <w:t xml:space="preserve">cznik nr </w:t>
      </w:r>
      <w:r w:rsidR="00F223CC">
        <w:rPr>
          <w:rFonts w:ascii="Verdana" w:hAnsi="Verdana" w:cs="Times-Roman"/>
          <w:sz w:val="18"/>
          <w:szCs w:val="18"/>
          <w:lang w:eastAsia="pl-PL"/>
        </w:rPr>
        <w:t>2</w:t>
      </w:r>
      <w:r w:rsidR="00F223CC" w:rsidRPr="00F223CC">
        <w:rPr>
          <w:rFonts w:ascii="Verdana" w:hAnsi="Verdana" w:cs="Times-Roman"/>
          <w:sz w:val="18"/>
          <w:szCs w:val="18"/>
          <w:lang w:eastAsia="pl-PL"/>
        </w:rPr>
        <w:t xml:space="preserve"> do SIWZ</w:t>
      </w:r>
    </w:p>
    <w:p w:rsidR="00096B06" w:rsidRPr="003B0C7C" w:rsidRDefault="00F223CC" w:rsidP="00096B06">
      <w:pPr>
        <w:pStyle w:val="Tekstpodstawowywcity21"/>
        <w:spacing w:line="276" w:lineRule="auto"/>
        <w:ind w:left="0" w:firstLine="0"/>
        <w:rPr>
          <w:rFonts w:ascii="Verdana" w:hAnsi="Verdana"/>
          <w:sz w:val="22"/>
          <w:szCs w:val="22"/>
        </w:rPr>
      </w:pPr>
      <w:r>
        <w:rPr>
          <w:rFonts w:ascii="Verdana" w:hAnsi="Verdana" w:cs="Times-Roman"/>
          <w:sz w:val="18"/>
          <w:szCs w:val="18"/>
          <w:lang w:eastAsia="pl-PL"/>
        </w:rPr>
        <w:t xml:space="preserve">           </w:t>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663BB4">
        <w:rPr>
          <w:rFonts w:ascii="Verdana" w:hAnsi="Verdana" w:cs="Times-Roman"/>
          <w:sz w:val="18"/>
          <w:szCs w:val="18"/>
          <w:lang w:eastAsia="pl-PL"/>
        </w:rPr>
        <w:t xml:space="preserve"> </w:t>
      </w:r>
      <w:r w:rsidR="00096B06" w:rsidRPr="003B0C7C">
        <w:rPr>
          <w:sz w:val="22"/>
          <w:szCs w:val="22"/>
        </w:rPr>
        <w:t>RP.II.042.2.ZP.4.2014</w:t>
      </w:r>
      <w:r w:rsidR="00096B06" w:rsidRPr="003B0C7C">
        <w:rPr>
          <w:rFonts w:ascii="Verdana" w:hAnsi="Verdana"/>
          <w:sz w:val="22"/>
          <w:szCs w:val="22"/>
        </w:rPr>
        <w:tab/>
      </w:r>
    </w:p>
    <w:p w:rsidR="00F223CC" w:rsidRPr="004D7BBE" w:rsidRDefault="00F223CC" w:rsidP="00F223CC">
      <w:pPr>
        <w:pStyle w:val="Tekstpodstawowywcity21"/>
        <w:spacing w:line="276" w:lineRule="auto"/>
        <w:ind w:left="5664" w:firstLine="708"/>
        <w:rPr>
          <w:rFonts w:ascii="Verdana" w:hAnsi="Verdana"/>
          <w:sz w:val="22"/>
          <w:szCs w:val="22"/>
        </w:rPr>
      </w:pPr>
    </w:p>
    <w:p w:rsidR="007C47B0" w:rsidRPr="00F223CC" w:rsidRDefault="007C47B0" w:rsidP="007C47B0">
      <w:pPr>
        <w:pStyle w:val="Tekstpodstawowywcity21"/>
        <w:spacing w:line="276" w:lineRule="auto"/>
        <w:ind w:left="5664" w:firstLine="708"/>
        <w:rPr>
          <w:rFonts w:ascii="Verdana" w:hAnsi="Verdana"/>
          <w:sz w:val="20"/>
        </w:rPr>
      </w:pPr>
      <w:r w:rsidRPr="00F223CC">
        <w:rPr>
          <w:rFonts w:ascii="Verdana" w:hAnsi="Verdana"/>
          <w:sz w:val="20"/>
        </w:rPr>
        <w:tab/>
      </w:r>
    </w:p>
    <w:p w:rsidR="001C0D6F" w:rsidRPr="00F223CC" w:rsidRDefault="001C0D6F" w:rsidP="001C0D6F">
      <w:pPr>
        <w:pStyle w:val="Tekstpodstawowywcity"/>
        <w:spacing w:line="276" w:lineRule="auto"/>
        <w:ind w:left="5247" w:firstLine="707"/>
        <w:rPr>
          <w:rFonts w:ascii="Verdana" w:hAnsi="Verdana"/>
          <w:sz w:val="20"/>
        </w:rPr>
      </w:pPr>
    </w:p>
    <w:p w:rsidR="001C0D6F" w:rsidRPr="00F223CC" w:rsidRDefault="001C0D6F" w:rsidP="001C0D6F">
      <w:pPr>
        <w:pStyle w:val="Tekstpodstawowy"/>
        <w:spacing w:line="276" w:lineRule="auto"/>
        <w:rPr>
          <w:rFonts w:ascii="Verdana" w:hAnsi="Verdana"/>
          <w:sz w:val="20"/>
        </w:rPr>
      </w:pPr>
    </w:p>
    <w:p w:rsidR="001C0D6F" w:rsidRPr="00F223CC" w:rsidRDefault="001C0D6F" w:rsidP="001C0D6F">
      <w:pPr>
        <w:spacing w:line="276" w:lineRule="auto"/>
        <w:jc w:val="center"/>
        <w:rPr>
          <w:rFonts w:ascii="Verdana" w:hAnsi="Verdana"/>
          <w:b/>
          <w:sz w:val="20"/>
          <w:szCs w:val="20"/>
        </w:rPr>
      </w:pPr>
      <w:r w:rsidRPr="00F223CC">
        <w:rPr>
          <w:rFonts w:ascii="Verdana" w:hAnsi="Verdana"/>
          <w:b/>
          <w:sz w:val="20"/>
          <w:szCs w:val="20"/>
        </w:rPr>
        <w:t>Oświadczenie</w:t>
      </w:r>
    </w:p>
    <w:p w:rsidR="001C0D6F" w:rsidRPr="00F223CC" w:rsidRDefault="001C0D6F" w:rsidP="001C0D6F">
      <w:pPr>
        <w:spacing w:line="276" w:lineRule="auto"/>
        <w:jc w:val="center"/>
        <w:rPr>
          <w:rFonts w:ascii="Verdana" w:hAnsi="Verdana"/>
          <w:b/>
          <w:sz w:val="20"/>
          <w:szCs w:val="20"/>
        </w:rPr>
      </w:pPr>
      <w:r w:rsidRPr="00F223CC">
        <w:rPr>
          <w:rFonts w:ascii="Verdana" w:hAnsi="Verdana"/>
          <w:b/>
          <w:sz w:val="20"/>
          <w:szCs w:val="20"/>
        </w:rPr>
        <w:t>z art. 22 ust. 1  ustawy Prawo zamówień publicznych</w:t>
      </w:r>
    </w:p>
    <w:p w:rsidR="001C0D6F" w:rsidRPr="00F223CC" w:rsidRDefault="001C0D6F" w:rsidP="001C0D6F">
      <w:pPr>
        <w:spacing w:line="276" w:lineRule="auto"/>
        <w:jc w:val="both"/>
        <w:rPr>
          <w:rFonts w:ascii="Verdana" w:hAnsi="Verdana"/>
          <w:b/>
          <w:sz w:val="20"/>
          <w:szCs w:val="20"/>
        </w:rPr>
      </w:pPr>
    </w:p>
    <w:p w:rsidR="00105177" w:rsidRPr="00F223CC" w:rsidRDefault="001C0D6F" w:rsidP="00105177">
      <w:pPr>
        <w:autoSpaceDE w:val="0"/>
        <w:autoSpaceDN w:val="0"/>
        <w:adjustRightInd w:val="0"/>
        <w:jc w:val="both"/>
        <w:rPr>
          <w:rFonts w:ascii="Verdana" w:hAnsi="Verdana" w:cs="Times-Bold"/>
          <w:b/>
          <w:bCs/>
          <w:i/>
          <w:sz w:val="20"/>
          <w:szCs w:val="20"/>
          <w:lang w:eastAsia="pl-PL"/>
        </w:rPr>
      </w:pPr>
      <w:r w:rsidRPr="00F223CC">
        <w:rPr>
          <w:rFonts w:ascii="Verdana" w:hAnsi="Verdana"/>
          <w:sz w:val="20"/>
          <w:szCs w:val="20"/>
        </w:rPr>
        <w:t>Przystępując do udziału w postępowaniu o udzielenie zamówie</w:t>
      </w:r>
      <w:r w:rsidR="00105177" w:rsidRPr="00F223CC">
        <w:rPr>
          <w:rFonts w:ascii="Verdana" w:hAnsi="Verdana"/>
          <w:sz w:val="20"/>
          <w:szCs w:val="20"/>
        </w:rPr>
        <w:t xml:space="preserve">nia publicznego realizowanego </w:t>
      </w:r>
      <w:r w:rsidR="00663BB4">
        <w:rPr>
          <w:rFonts w:ascii="Verdana" w:hAnsi="Verdana"/>
          <w:sz w:val="20"/>
          <w:szCs w:val="20"/>
        </w:rPr>
        <w:t xml:space="preserve">               </w:t>
      </w:r>
      <w:r w:rsidR="00105177" w:rsidRPr="00F223CC">
        <w:rPr>
          <w:rFonts w:ascii="Verdana" w:hAnsi="Verdana"/>
          <w:sz w:val="20"/>
          <w:szCs w:val="20"/>
        </w:rPr>
        <w:t xml:space="preserve">w </w:t>
      </w:r>
      <w:r w:rsidRPr="00F223CC">
        <w:rPr>
          <w:rFonts w:ascii="Verdana" w:hAnsi="Verdana"/>
          <w:sz w:val="20"/>
          <w:szCs w:val="20"/>
        </w:rPr>
        <w:t>trybie przetargu nieograniczonego, którego przedmiotem jest</w:t>
      </w:r>
      <w:r w:rsidRPr="00F223CC">
        <w:rPr>
          <w:rFonts w:ascii="Verdana" w:hAnsi="Verdana"/>
          <w:i/>
          <w:sz w:val="20"/>
          <w:szCs w:val="20"/>
          <w:lang w:eastAsia="ar-SA"/>
        </w:rPr>
        <w:t xml:space="preserve">: </w:t>
      </w:r>
      <w:r w:rsidR="00105177" w:rsidRPr="00F223CC">
        <w:rPr>
          <w:rFonts w:ascii="Verdana" w:hAnsi="Verdana" w:cs="Times-Bold"/>
          <w:b/>
          <w:bCs/>
          <w:i/>
          <w:sz w:val="20"/>
          <w:szCs w:val="20"/>
          <w:lang w:eastAsia="pl-PL"/>
        </w:rPr>
        <w:t xml:space="preserve">Świadczenie usług transportowych polegających na przewozie uczniów </w:t>
      </w:r>
      <w:r w:rsidR="00096B06" w:rsidRPr="00096B06">
        <w:rPr>
          <w:rFonts w:ascii="Verdana" w:hAnsi="Verdana"/>
          <w:b/>
          <w:i/>
          <w:sz w:val="20"/>
          <w:szCs w:val="20"/>
        </w:rPr>
        <w:t xml:space="preserve">Zespołu Szkół im. </w:t>
      </w:r>
      <w:r w:rsidR="00096B06">
        <w:rPr>
          <w:rFonts w:ascii="Verdana" w:hAnsi="Verdana"/>
          <w:b/>
          <w:i/>
          <w:sz w:val="20"/>
          <w:szCs w:val="20"/>
        </w:rPr>
        <w:t>Stanisława Staszica</w:t>
      </w:r>
      <w:r w:rsidR="00096B06" w:rsidRPr="00096B06">
        <w:rPr>
          <w:rFonts w:ascii="Verdana" w:hAnsi="Verdana"/>
          <w:b/>
          <w:i/>
          <w:sz w:val="20"/>
          <w:szCs w:val="20"/>
        </w:rPr>
        <w:t xml:space="preserve"> w Gąbinie</w:t>
      </w:r>
      <w:r w:rsidR="00096B06" w:rsidRPr="00096B06">
        <w:rPr>
          <w:rFonts w:ascii="Verdana" w:eastAsia="Calibri" w:hAnsi="Verdana"/>
          <w:b/>
          <w:i/>
          <w:sz w:val="20"/>
          <w:szCs w:val="20"/>
          <w:lang w:eastAsia="en-US"/>
        </w:rPr>
        <w:t xml:space="preserve"> w ramach projektu  „Moja wiedza – mój sukces zawodowy” </w:t>
      </w:r>
      <w:r w:rsidR="00105177" w:rsidRPr="00F223CC">
        <w:rPr>
          <w:rFonts w:ascii="Verdana" w:hAnsi="Verdana" w:cs="Times-Bold"/>
          <w:b/>
          <w:bCs/>
          <w:i/>
          <w:sz w:val="20"/>
          <w:szCs w:val="20"/>
          <w:lang w:eastAsia="pl-PL"/>
        </w:rPr>
        <w:t>współfinansowanego przez Unię Europejską ze środków Europejskiego Funduszu Społecznego – PO K</w:t>
      </w:r>
      <w:r w:rsidR="00CC7AF7">
        <w:rPr>
          <w:rFonts w:ascii="Verdana" w:hAnsi="Verdana" w:cs="Times-Bold"/>
          <w:b/>
          <w:bCs/>
          <w:i/>
          <w:sz w:val="20"/>
          <w:szCs w:val="20"/>
          <w:lang w:eastAsia="pl-PL"/>
        </w:rPr>
        <w:t>L – Priorytet IX, Działanie 9.2</w:t>
      </w:r>
      <w:r w:rsidR="00105177" w:rsidRPr="00F223CC">
        <w:rPr>
          <w:rFonts w:ascii="Verdana" w:hAnsi="Verdana" w:cs="Times-Bold"/>
          <w:b/>
          <w:bCs/>
          <w:i/>
          <w:sz w:val="20"/>
          <w:szCs w:val="20"/>
          <w:lang w:eastAsia="pl-PL"/>
        </w:rPr>
        <w:t>.</w:t>
      </w:r>
      <w:r w:rsidR="00CC7AF7">
        <w:rPr>
          <w:rFonts w:ascii="Verdana" w:hAnsi="Verdana" w:cs="Times-Bold"/>
          <w:b/>
          <w:bCs/>
          <w:i/>
          <w:sz w:val="20"/>
          <w:szCs w:val="20"/>
          <w:lang w:eastAsia="pl-PL"/>
        </w:rPr>
        <w:t xml:space="preserve"> </w:t>
      </w:r>
      <w:r w:rsidR="00105177" w:rsidRPr="00F223CC">
        <w:rPr>
          <w:rFonts w:ascii="Verdana" w:hAnsi="Verdana" w:cs="Times-Bold"/>
          <w:b/>
          <w:bCs/>
          <w:i/>
          <w:sz w:val="20"/>
          <w:szCs w:val="20"/>
          <w:lang w:eastAsia="pl-PL"/>
        </w:rPr>
        <w:t>Podniesienie atrakcyjności i jakości szkolnictwa zawodowego</w:t>
      </w:r>
    </w:p>
    <w:p w:rsidR="001C0D6F" w:rsidRPr="00F223CC" w:rsidRDefault="001C0D6F" w:rsidP="001C0D6F">
      <w:pPr>
        <w:spacing w:line="276" w:lineRule="auto"/>
        <w:jc w:val="both"/>
        <w:rPr>
          <w:rFonts w:ascii="Verdana" w:hAnsi="Verdana"/>
          <w:b/>
          <w:i/>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 xml:space="preserve">Ja (imię i nazwisko składającego oświadczenie ) niżej podpisany </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Działając w imieniu i na rzecz ………………………………………………………………………</w:t>
      </w:r>
    </w:p>
    <w:p w:rsidR="001C0D6F" w:rsidRPr="00F223CC" w:rsidRDefault="001C0D6F" w:rsidP="001C0D6F">
      <w:pPr>
        <w:spacing w:line="276" w:lineRule="auto"/>
        <w:ind w:left="2832" w:firstLine="708"/>
        <w:jc w:val="both"/>
        <w:rPr>
          <w:rFonts w:ascii="Verdana" w:hAnsi="Verdana"/>
          <w:i/>
          <w:sz w:val="20"/>
          <w:szCs w:val="20"/>
        </w:rPr>
      </w:pPr>
      <w:r w:rsidRPr="00F223CC">
        <w:rPr>
          <w:rFonts w:ascii="Verdana" w:hAnsi="Verdana"/>
          <w:i/>
          <w:sz w:val="20"/>
          <w:szCs w:val="20"/>
        </w:rPr>
        <w:t xml:space="preserve">Firma (nazwa lub nazwisko) oraz adres Wykonawcy </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b/>
          <w:sz w:val="20"/>
          <w:szCs w:val="20"/>
        </w:rPr>
      </w:pPr>
      <w:r w:rsidRPr="00F223CC">
        <w:rPr>
          <w:rFonts w:ascii="Verdana" w:hAnsi="Verdana"/>
          <w:sz w:val="20"/>
          <w:szCs w:val="20"/>
        </w:rPr>
        <w:t xml:space="preserve">Oświadczam, że zgodnie z art. 22 ust 1 ustawy z dnia 29 stycznia 2004r Prawo zamówień publicznych (tekst jednolity Dz. U. z 2013r, poz. 907 z późn. zm) </w:t>
      </w:r>
      <w:r w:rsidRPr="00F223CC">
        <w:rPr>
          <w:rFonts w:ascii="Verdana" w:hAnsi="Verdana"/>
          <w:b/>
          <w:sz w:val="20"/>
          <w:szCs w:val="20"/>
        </w:rPr>
        <w:t>WYKONAWCA:</w:t>
      </w:r>
    </w:p>
    <w:p w:rsidR="001C0D6F" w:rsidRPr="00F223CC" w:rsidRDefault="001C0D6F" w:rsidP="001C0D6F">
      <w:pPr>
        <w:spacing w:line="276" w:lineRule="auto"/>
        <w:jc w:val="both"/>
        <w:rPr>
          <w:rFonts w:ascii="Verdana" w:hAnsi="Verdana"/>
          <w:sz w:val="20"/>
          <w:szCs w:val="20"/>
        </w:rPr>
      </w:pPr>
    </w:p>
    <w:p w:rsidR="001C0D6F" w:rsidRPr="00F223CC" w:rsidRDefault="001C0D6F" w:rsidP="00B61A22">
      <w:pPr>
        <w:numPr>
          <w:ilvl w:val="1"/>
          <w:numId w:val="6"/>
        </w:numPr>
        <w:suppressAutoHyphens/>
        <w:spacing w:line="276" w:lineRule="auto"/>
        <w:jc w:val="both"/>
        <w:rPr>
          <w:rFonts w:ascii="Verdana" w:hAnsi="Verdana"/>
          <w:sz w:val="20"/>
          <w:szCs w:val="20"/>
        </w:rPr>
      </w:pPr>
      <w:r w:rsidRPr="00F223CC">
        <w:rPr>
          <w:rFonts w:ascii="Verdana" w:hAnsi="Verdana"/>
          <w:sz w:val="20"/>
          <w:szCs w:val="20"/>
        </w:rPr>
        <w:t>Posiada uprawnienia do wykonywania określonej działalności lub czynności, jeżeli przepisy prawa  nakładają obowiązek ich posiadania;</w:t>
      </w:r>
    </w:p>
    <w:p w:rsidR="001C0D6F" w:rsidRPr="00F223CC" w:rsidRDefault="001C0D6F" w:rsidP="00B61A22">
      <w:pPr>
        <w:numPr>
          <w:ilvl w:val="1"/>
          <w:numId w:val="6"/>
        </w:numPr>
        <w:suppressAutoHyphens/>
        <w:spacing w:line="276" w:lineRule="auto"/>
        <w:jc w:val="both"/>
        <w:rPr>
          <w:rFonts w:ascii="Verdana" w:hAnsi="Verdana"/>
          <w:sz w:val="20"/>
          <w:szCs w:val="20"/>
        </w:rPr>
      </w:pPr>
      <w:r w:rsidRPr="00F223CC">
        <w:rPr>
          <w:rFonts w:ascii="Verdana" w:hAnsi="Verdana"/>
          <w:sz w:val="20"/>
          <w:szCs w:val="20"/>
        </w:rPr>
        <w:t>posiada wiedzę i doświadczenie;</w:t>
      </w:r>
    </w:p>
    <w:p w:rsidR="001C0D6F" w:rsidRPr="00F223CC" w:rsidRDefault="001C0D6F" w:rsidP="00B61A22">
      <w:pPr>
        <w:numPr>
          <w:ilvl w:val="1"/>
          <w:numId w:val="6"/>
        </w:numPr>
        <w:suppressAutoHyphens/>
        <w:spacing w:line="276" w:lineRule="auto"/>
        <w:jc w:val="both"/>
        <w:rPr>
          <w:rFonts w:ascii="Verdana" w:hAnsi="Verdana"/>
          <w:sz w:val="20"/>
          <w:szCs w:val="20"/>
        </w:rPr>
      </w:pPr>
      <w:r w:rsidRPr="00F223CC">
        <w:rPr>
          <w:rFonts w:ascii="Verdana" w:hAnsi="Verdana"/>
          <w:sz w:val="20"/>
          <w:szCs w:val="20"/>
        </w:rPr>
        <w:t xml:space="preserve">dysponuje odpowiednim potencjałem technicznym oraz osobami zdolnymi </w:t>
      </w:r>
    </w:p>
    <w:p w:rsidR="001C0D6F" w:rsidRPr="00F223CC" w:rsidRDefault="001C0D6F" w:rsidP="001C0D6F">
      <w:pPr>
        <w:spacing w:line="276" w:lineRule="auto"/>
        <w:ind w:left="1440"/>
        <w:jc w:val="both"/>
        <w:rPr>
          <w:rFonts w:ascii="Verdana" w:hAnsi="Verdana"/>
          <w:sz w:val="20"/>
          <w:szCs w:val="20"/>
        </w:rPr>
      </w:pPr>
      <w:r w:rsidRPr="00F223CC">
        <w:rPr>
          <w:rFonts w:ascii="Verdana" w:hAnsi="Verdana"/>
          <w:sz w:val="20"/>
          <w:szCs w:val="20"/>
        </w:rPr>
        <w:t>do wykonania zamówienia;</w:t>
      </w:r>
    </w:p>
    <w:p w:rsidR="001C0D6F" w:rsidRPr="00F223CC" w:rsidRDefault="001C0D6F" w:rsidP="00B61A22">
      <w:pPr>
        <w:numPr>
          <w:ilvl w:val="1"/>
          <w:numId w:val="6"/>
        </w:numPr>
        <w:suppressAutoHyphens/>
        <w:spacing w:line="276" w:lineRule="auto"/>
        <w:jc w:val="both"/>
        <w:rPr>
          <w:rFonts w:ascii="Verdana" w:hAnsi="Verdana"/>
          <w:sz w:val="20"/>
          <w:szCs w:val="20"/>
        </w:rPr>
      </w:pPr>
      <w:r w:rsidRPr="00F223CC">
        <w:rPr>
          <w:rFonts w:ascii="Verdana" w:hAnsi="Verdana"/>
          <w:sz w:val="20"/>
          <w:szCs w:val="20"/>
        </w:rPr>
        <w:t>spełnia warunki dotyczące sytuacji  ekonomicznej i finansowej.</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pStyle w:val="Nagwek"/>
        <w:spacing w:line="276" w:lineRule="auto"/>
        <w:jc w:val="both"/>
        <w:rPr>
          <w:rFonts w:ascii="Verdana"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1C0D6F" w:rsidRPr="00F223CC" w:rsidRDefault="001C0D6F" w:rsidP="001C0D6F">
      <w:pPr>
        <w:pStyle w:val="NormalnyWeb"/>
        <w:spacing w:after="0" w:line="276" w:lineRule="auto"/>
        <w:ind w:left="426" w:hanging="426"/>
        <w:jc w:val="right"/>
        <w:rPr>
          <w:rFonts w:ascii="Verdana" w:hAnsi="Verdana"/>
          <w:color w:val="000000"/>
          <w:sz w:val="20"/>
          <w:szCs w:val="20"/>
        </w:rPr>
      </w:pPr>
    </w:p>
    <w:p w:rsidR="001C0D6F" w:rsidRDefault="001C0D6F" w:rsidP="001C0D6F">
      <w:pPr>
        <w:pStyle w:val="NormalnyWeb"/>
        <w:spacing w:after="0" w:line="276" w:lineRule="auto"/>
        <w:ind w:left="426" w:hanging="426"/>
        <w:jc w:val="right"/>
        <w:rPr>
          <w:rFonts w:ascii="Verdana" w:hAnsi="Verdana"/>
          <w:color w:val="000000"/>
          <w:sz w:val="20"/>
          <w:szCs w:val="20"/>
        </w:rPr>
      </w:pPr>
    </w:p>
    <w:p w:rsidR="00F223CC" w:rsidRDefault="00F223CC" w:rsidP="001C0D6F">
      <w:pPr>
        <w:pStyle w:val="NormalnyWeb"/>
        <w:spacing w:after="0" w:line="276" w:lineRule="auto"/>
        <w:ind w:left="426" w:hanging="426"/>
        <w:jc w:val="right"/>
        <w:rPr>
          <w:rFonts w:ascii="Verdana" w:hAnsi="Verdana"/>
          <w:color w:val="000000"/>
          <w:sz w:val="20"/>
          <w:szCs w:val="20"/>
        </w:rPr>
      </w:pPr>
    </w:p>
    <w:p w:rsidR="00F223CC" w:rsidRDefault="00F223CC" w:rsidP="001C0D6F">
      <w:pPr>
        <w:pStyle w:val="NormalnyWeb"/>
        <w:spacing w:after="0" w:line="276" w:lineRule="auto"/>
        <w:ind w:left="426" w:hanging="426"/>
        <w:jc w:val="right"/>
        <w:rPr>
          <w:rFonts w:ascii="Verdana" w:hAnsi="Verdana"/>
          <w:color w:val="000000"/>
          <w:sz w:val="20"/>
          <w:szCs w:val="20"/>
        </w:rPr>
      </w:pPr>
    </w:p>
    <w:p w:rsidR="00F223CC" w:rsidRPr="00F223CC" w:rsidRDefault="00F223CC" w:rsidP="001C0D6F">
      <w:pPr>
        <w:pStyle w:val="NormalnyWeb"/>
        <w:spacing w:after="0" w:line="276" w:lineRule="auto"/>
        <w:ind w:left="426" w:hanging="426"/>
        <w:jc w:val="right"/>
        <w:rPr>
          <w:rFonts w:ascii="Verdana" w:hAnsi="Verdana"/>
          <w:color w:val="000000"/>
          <w:sz w:val="20"/>
          <w:szCs w:val="20"/>
        </w:rPr>
      </w:pPr>
    </w:p>
    <w:p w:rsidR="001C0D6F" w:rsidRPr="00F223CC" w:rsidRDefault="001C0D6F" w:rsidP="001C0D6F">
      <w:pPr>
        <w:spacing w:line="276" w:lineRule="auto"/>
        <w:jc w:val="both"/>
        <w:rPr>
          <w:rFonts w:ascii="Verdana" w:hAnsi="Verdana"/>
          <w:sz w:val="20"/>
          <w:szCs w:val="20"/>
        </w:rPr>
      </w:pPr>
    </w:p>
    <w:p w:rsidR="00F223CC" w:rsidRPr="00F223CC" w:rsidRDefault="00F223CC" w:rsidP="00F223CC">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3</w:t>
      </w:r>
      <w:r w:rsidRPr="00F223CC">
        <w:rPr>
          <w:rFonts w:ascii="Verdana" w:hAnsi="Verdana" w:cs="Times-Roman"/>
          <w:sz w:val="18"/>
          <w:szCs w:val="18"/>
          <w:lang w:eastAsia="pl-PL"/>
        </w:rPr>
        <w:t xml:space="preserve"> do SIWZ</w:t>
      </w:r>
    </w:p>
    <w:p w:rsidR="00096B06" w:rsidRPr="003B0C7C" w:rsidRDefault="00F223CC" w:rsidP="00096B06">
      <w:pPr>
        <w:pStyle w:val="Tekstpodstawowywcity21"/>
        <w:spacing w:line="276" w:lineRule="auto"/>
        <w:ind w:left="0" w:firstLine="0"/>
        <w:rPr>
          <w:rFonts w:ascii="Verdana" w:hAnsi="Verdana"/>
          <w:sz w:val="22"/>
          <w:szCs w:val="22"/>
        </w:rPr>
      </w:pPr>
      <w:r>
        <w:rPr>
          <w:rFonts w:ascii="Verdana" w:hAnsi="Verdana" w:cs="Times-Roman"/>
          <w:sz w:val="18"/>
          <w:szCs w:val="18"/>
          <w:lang w:eastAsia="pl-PL"/>
        </w:rPr>
        <w:t xml:space="preserve">           </w:t>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sidRPr="003B0C7C">
        <w:rPr>
          <w:sz w:val="22"/>
          <w:szCs w:val="22"/>
        </w:rPr>
        <w:t>RP.II.042.2.ZP.4.2014</w:t>
      </w:r>
      <w:r w:rsidR="00096B06" w:rsidRPr="003B0C7C">
        <w:rPr>
          <w:rFonts w:ascii="Verdana" w:hAnsi="Verdana"/>
          <w:sz w:val="22"/>
          <w:szCs w:val="22"/>
        </w:rPr>
        <w:tab/>
      </w:r>
    </w:p>
    <w:p w:rsidR="00F223CC" w:rsidRPr="004D7BBE" w:rsidRDefault="00F223CC" w:rsidP="00F223CC">
      <w:pPr>
        <w:pStyle w:val="Tekstpodstawowywcity21"/>
        <w:spacing w:line="276" w:lineRule="auto"/>
        <w:ind w:left="5664" w:firstLine="708"/>
        <w:rPr>
          <w:rFonts w:ascii="Verdana" w:hAnsi="Verdana"/>
          <w:sz w:val="22"/>
          <w:szCs w:val="22"/>
        </w:rPr>
      </w:pPr>
    </w:p>
    <w:p w:rsidR="00F223CC" w:rsidRPr="00F223CC" w:rsidRDefault="00F223CC" w:rsidP="00F223CC">
      <w:pPr>
        <w:pStyle w:val="Tekstpodstawowywcity21"/>
        <w:spacing w:line="276" w:lineRule="auto"/>
        <w:ind w:left="5664" w:firstLine="708"/>
        <w:rPr>
          <w:rFonts w:ascii="Verdana" w:hAnsi="Verdana"/>
          <w:sz w:val="20"/>
        </w:rPr>
      </w:pPr>
      <w:r w:rsidRPr="00F223CC">
        <w:rPr>
          <w:rFonts w:ascii="Verdana" w:hAnsi="Verdana"/>
          <w:sz w:val="20"/>
        </w:rPr>
        <w:tab/>
      </w:r>
    </w:p>
    <w:p w:rsidR="00105177" w:rsidRPr="00F223CC" w:rsidRDefault="00A10601" w:rsidP="00105177">
      <w:pPr>
        <w:pStyle w:val="Bezodstpw"/>
        <w:spacing w:line="276" w:lineRule="auto"/>
        <w:jc w:val="both"/>
        <w:rPr>
          <w:rFonts w:ascii="Verdana" w:hAnsi="Verdana"/>
          <w:sz w:val="20"/>
          <w:szCs w:val="20"/>
        </w:rPr>
      </w:pPr>
      <w:r>
        <w:rPr>
          <w:rFonts w:ascii="Verdana" w:hAnsi="Verdana"/>
          <w:noProof/>
          <w:sz w:val="20"/>
          <w:szCs w:val="20"/>
          <w:lang w:eastAsia="pl-PL"/>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0</wp:posOffset>
                </wp:positionV>
                <wp:extent cx="2181225" cy="914400"/>
                <wp:effectExtent l="5080" t="9525" r="13970"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14400"/>
                        </a:xfrm>
                        <a:prstGeom prst="rect">
                          <a:avLst/>
                        </a:prstGeom>
                        <a:solidFill>
                          <a:srgbClr val="FFFFFF"/>
                        </a:solidFill>
                        <a:ln w="9525">
                          <a:solidFill>
                            <a:srgbClr val="000000"/>
                          </a:solidFill>
                          <a:miter lim="800000"/>
                          <a:headEnd/>
                          <a:tailEnd/>
                        </a:ln>
                      </wps:spPr>
                      <wps:txbx>
                        <w:txbxContent>
                          <w:p w:rsidR="003B0C7C" w:rsidRDefault="003B0C7C" w:rsidP="00105177"/>
                          <w:p w:rsidR="003B0C7C" w:rsidRDefault="003B0C7C" w:rsidP="00105177"/>
                          <w:p w:rsidR="003B0C7C" w:rsidRPr="005D5679" w:rsidRDefault="003B0C7C" w:rsidP="00105177">
                            <w:pPr>
                              <w:jc w:val="center"/>
                              <w:rPr>
                                <w:sz w:val="20"/>
                                <w:szCs w:val="20"/>
                              </w:rPr>
                            </w:pPr>
                            <w:r w:rsidRPr="005D5679">
                              <w:rPr>
                                <w:sz w:val="20"/>
                                <w:szCs w:val="20"/>
                              </w:rPr>
                              <w:t xml:space="preserve">Pieczątka  </w:t>
                            </w:r>
                            <w:r>
                              <w:rPr>
                                <w:sz w:val="20"/>
                                <w:szCs w:val="20"/>
                              </w:rPr>
                              <w:t>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pt;margin-top:0;width:171.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">
                <v:textbox>
                  <w:txbxContent>
                    <w:p w:rsidR="003B0C7C" w:rsidRDefault="003B0C7C" w:rsidP="00105177"/>
                    <w:p w:rsidR="003B0C7C" w:rsidRDefault="003B0C7C" w:rsidP="00105177"/>
                    <w:p w:rsidR="003B0C7C" w:rsidRPr="005D5679" w:rsidRDefault="003B0C7C" w:rsidP="00105177">
                      <w:pPr>
                        <w:jc w:val="center"/>
                        <w:rPr>
                          <w:sz w:val="20"/>
                          <w:szCs w:val="20"/>
                        </w:rPr>
                      </w:pPr>
                      <w:r w:rsidRPr="005D5679">
                        <w:rPr>
                          <w:sz w:val="20"/>
                          <w:szCs w:val="20"/>
                        </w:rPr>
                        <w:t xml:space="preserve">Pieczątka  </w:t>
                      </w:r>
                      <w:r>
                        <w:rPr>
                          <w:sz w:val="20"/>
                          <w:szCs w:val="20"/>
                        </w:rPr>
                        <w:t>Wykonawcy</w:t>
                      </w:r>
                    </w:p>
                  </w:txbxContent>
                </v:textbox>
              </v:rect>
            </w:pict>
          </mc:Fallback>
        </mc:AlternateContent>
      </w: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WYKAZ OSÓB, KTÓRE BĘDĄ</w:t>
      </w:r>
      <w:r w:rsidRPr="00F223CC">
        <w:rPr>
          <w:rFonts w:ascii="Verdana" w:hAnsi="Verdana" w:cs="TTE191B358t00"/>
          <w:sz w:val="20"/>
          <w:szCs w:val="20"/>
          <w:lang w:eastAsia="pl-PL"/>
        </w:rPr>
        <w:t xml:space="preserve"> </w:t>
      </w:r>
      <w:r w:rsidRPr="00F223CC">
        <w:rPr>
          <w:rFonts w:ascii="Verdana" w:hAnsi="Verdana" w:cs="Times-Bold"/>
          <w:b/>
          <w:bCs/>
          <w:sz w:val="20"/>
          <w:szCs w:val="20"/>
          <w:lang w:eastAsia="pl-PL"/>
        </w:rPr>
        <w:t>UCZESTNICZY</w:t>
      </w:r>
      <w:r w:rsidRPr="00F223CC">
        <w:rPr>
          <w:rFonts w:ascii="Verdana" w:hAnsi="Verdana" w:cs="TTE191B358t00"/>
          <w:b/>
          <w:sz w:val="20"/>
          <w:szCs w:val="20"/>
          <w:lang w:eastAsia="pl-PL"/>
        </w:rPr>
        <w:t>Ć</w:t>
      </w:r>
      <w:r w:rsidRPr="00F223CC">
        <w:rPr>
          <w:rFonts w:ascii="Verdana" w:hAnsi="Verdana" w:cs="TTE191B358t00"/>
          <w:sz w:val="20"/>
          <w:szCs w:val="20"/>
          <w:lang w:eastAsia="pl-PL"/>
        </w:rPr>
        <w:t xml:space="preserve"> </w:t>
      </w:r>
      <w:r w:rsidRPr="00F223CC">
        <w:rPr>
          <w:rFonts w:ascii="Verdana" w:hAnsi="Verdana" w:cs="Times-Bold"/>
          <w:b/>
          <w:bCs/>
          <w:sz w:val="20"/>
          <w:szCs w:val="20"/>
          <w:lang w:eastAsia="pl-PL"/>
        </w:rPr>
        <w:t>W WYKONYWANIU ZAMÓWIENIA PN:</w:t>
      </w:r>
    </w:p>
    <w:p w:rsidR="00105177" w:rsidRPr="00F223CC" w:rsidRDefault="00105177" w:rsidP="00105177">
      <w:pPr>
        <w:jc w:val="both"/>
        <w:rPr>
          <w:rFonts w:ascii="Verdana" w:hAnsi="Verdana"/>
          <w:b/>
          <w:i/>
          <w:sz w:val="20"/>
          <w:szCs w:val="20"/>
        </w:rPr>
      </w:pPr>
      <w:r w:rsidRPr="00F223CC">
        <w:rPr>
          <w:rFonts w:ascii="Verdana" w:hAnsi="Verdana"/>
          <w:b/>
          <w:i/>
          <w:sz w:val="20"/>
          <w:szCs w:val="20"/>
        </w:rPr>
        <w:t xml:space="preserve">Świadczenie usług transportowych polegających na przewozie uczniów </w:t>
      </w:r>
      <w:r w:rsidR="00096B06" w:rsidRPr="00096B06">
        <w:rPr>
          <w:rFonts w:ascii="Verdana" w:hAnsi="Verdana"/>
          <w:b/>
          <w:i/>
          <w:sz w:val="20"/>
          <w:szCs w:val="20"/>
        </w:rPr>
        <w:t xml:space="preserve">Zespołu Szkół im. </w:t>
      </w:r>
      <w:r w:rsidR="00096B06">
        <w:rPr>
          <w:rFonts w:ascii="Verdana" w:hAnsi="Verdana"/>
          <w:b/>
          <w:i/>
          <w:sz w:val="20"/>
          <w:szCs w:val="20"/>
        </w:rPr>
        <w:t>Stanisława Staszica</w:t>
      </w:r>
      <w:r w:rsidR="00096B06" w:rsidRPr="00096B06">
        <w:rPr>
          <w:rFonts w:ascii="Verdana" w:hAnsi="Verdana"/>
          <w:b/>
          <w:i/>
          <w:sz w:val="20"/>
          <w:szCs w:val="20"/>
        </w:rPr>
        <w:t xml:space="preserve"> w Gąbinie</w:t>
      </w:r>
      <w:r w:rsidR="00096B06" w:rsidRPr="00096B06">
        <w:rPr>
          <w:rFonts w:ascii="Verdana" w:eastAsia="Calibri" w:hAnsi="Verdana"/>
          <w:b/>
          <w:i/>
          <w:sz w:val="20"/>
          <w:szCs w:val="20"/>
          <w:lang w:eastAsia="en-US"/>
        </w:rPr>
        <w:t xml:space="preserve"> w ramach projektu  „Moja wiedza – mój sukces zawodowy” </w:t>
      </w:r>
      <w:r w:rsidRPr="00F223CC">
        <w:rPr>
          <w:rFonts w:ascii="Verdana" w:hAnsi="Verdana"/>
          <w:b/>
          <w:i/>
          <w:sz w:val="20"/>
          <w:szCs w:val="20"/>
        </w:rPr>
        <w:t>współfinansowanego przez Unię Europejską ze środków Europejskiego Funduszu Społecznego – PO K</w:t>
      </w:r>
      <w:r w:rsidR="00D66657">
        <w:rPr>
          <w:rFonts w:ascii="Verdana" w:hAnsi="Verdana"/>
          <w:b/>
          <w:i/>
          <w:sz w:val="20"/>
          <w:szCs w:val="20"/>
        </w:rPr>
        <w:t>L – Priorytet IX, Działanie 9.2</w:t>
      </w:r>
      <w:r w:rsidRPr="00F223CC">
        <w:rPr>
          <w:rFonts w:ascii="Verdana" w:hAnsi="Verdana"/>
          <w:b/>
          <w:i/>
          <w:sz w:val="20"/>
          <w:szCs w:val="20"/>
        </w:rPr>
        <w:t>.</w:t>
      </w:r>
      <w:r w:rsidR="00D66657">
        <w:rPr>
          <w:rFonts w:ascii="Verdana" w:hAnsi="Verdana"/>
          <w:b/>
          <w:i/>
          <w:sz w:val="20"/>
          <w:szCs w:val="20"/>
        </w:rPr>
        <w:t xml:space="preserve"> </w:t>
      </w:r>
      <w:r w:rsidRPr="00F223CC">
        <w:rPr>
          <w:rFonts w:ascii="Verdana" w:hAnsi="Verdana"/>
          <w:b/>
          <w:i/>
          <w:sz w:val="20"/>
          <w:szCs w:val="20"/>
        </w:rPr>
        <w:t>Podniesienie atrakcyjności i</w:t>
      </w:r>
      <w:r w:rsidR="00D66657">
        <w:rPr>
          <w:rFonts w:ascii="Verdana" w:hAnsi="Verdana"/>
          <w:b/>
          <w:i/>
          <w:sz w:val="20"/>
          <w:szCs w:val="20"/>
        </w:rPr>
        <w:t xml:space="preserve"> jakości szkolnictwa zawodowego</w:t>
      </w:r>
    </w:p>
    <w:p w:rsidR="00105177" w:rsidRPr="00F223CC" w:rsidRDefault="00105177" w:rsidP="00105177">
      <w:pPr>
        <w:autoSpaceDE w:val="0"/>
        <w:autoSpaceDN w:val="0"/>
        <w:adjustRightInd w:val="0"/>
        <w:rPr>
          <w:rFonts w:ascii="Verdana" w:hAnsi="Verdana" w:cs="Times-Bold"/>
          <w:b/>
          <w:bCs/>
          <w:sz w:val="20"/>
          <w:szCs w:val="20"/>
          <w:lang w:eastAsia="pl-PL"/>
        </w:rPr>
      </w:pPr>
    </w:p>
    <w:tbl>
      <w:tblPr>
        <w:tblW w:w="9639" w:type="dxa"/>
        <w:tblInd w:w="40" w:type="dxa"/>
        <w:tblLayout w:type="fixed"/>
        <w:tblCellMar>
          <w:left w:w="40" w:type="dxa"/>
          <w:right w:w="40" w:type="dxa"/>
        </w:tblCellMar>
        <w:tblLook w:val="0000" w:firstRow="0" w:lastRow="0" w:firstColumn="0" w:lastColumn="0" w:noHBand="0" w:noVBand="0"/>
      </w:tblPr>
      <w:tblGrid>
        <w:gridCol w:w="557"/>
        <w:gridCol w:w="2278"/>
        <w:gridCol w:w="2127"/>
        <w:gridCol w:w="2409"/>
        <w:gridCol w:w="2268"/>
      </w:tblGrid>
      <w:tr w:rsidR="007C47B0" w:rsidRPr="00F223CC" w:rsidTr="007C47B0">
        <w:trPr>
          <w:trHeight w:hRule="exact" w:val="1156"/>
        </w:trPr>
        <w:tc>
          <w:tcPr>
            <w:tcW w:w="55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Lp</w:t>
            </w:r>
          </w:p>
        </w:tc>
        <w:tc>
          <w:tcPr>
            <w:tcW w:w="2278"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Imię i nazwisko</w:t>
            </w:r>
          </w:p>
        </w:tc>
        <w:tc>
          <w:tcPr>
            <w:tcW w:w="212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Wykształcenie;</w:t>
            </w:r>
          </w:p>
          <w:p w:rsidR="007C47B0" w:rsidRPr="00F223CC" w:rsidRDefault="007C47B0" w:rsidP="007C47B0">
            <w:pPr>
              <w:pStyle w:val="Bezodstpw"/>
              <w:spacing w:line="276" w:lineRule="auto"/>
              <w:rPr>
                <w:rFonts w:ascii="Verdana" w:hAnsi="Verdana"/>
                <w:b/>
                <w:bCs/>
                <w:color w:val="000000"/>
                <w:sz w:val="20"/>
                <w:szCs w:val="20"/>
              </w:rPr>
            </w:pPr>
            <w:r w:rsidRPr="00F223CC">
              <w:rPr>
                <w:rFonts w:ascii="Verdana" w:hAnsi="Verdana"/>
                <w:b/>
                <w:bCs/>
                <w:color w:val="000000"/>
                <w:sz w:val="20"/>
                <w:szCs w:val="20"/>
              </w:rPr>
              <w:t>Kwalifikacje zawodowe</w:t>
            </w:r>
          </w:p>
        </w:tc>
        <w:tc>
          <w:tcPr>
            <w:tcW w:w="2409"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 xml:space="preserve">Doświadczenie zawodowe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Informacja o podstawie dysponowania tymi osobami</w:t>
            </w:r>
          </w:p>
        </w:tc>
      </w:tr>
      <w:tr w:rsidR="007C47B0" w:rsidRPr="00F223CC" w:rsidTr="007C47B0">
        <w:trPr>
          <w:trHeight w:hRule="exact" w:val="519"/>
        </w:trPr>
        <w:tc>
          <w:tcPr>
            <w:tcW w:w="55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1.</w:t>
            </w:r>
          </w:p>
        </w:tc>
        <w:tc>
          <w:tcPr>
            <w:tcW w:w="2278"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color w:val="000000"/>
                <w:spacing w:val="-6"/>
                <w:sz w:val="20"/>
                <w:szCs w:val="20"/>
              </w:rPr>
            </w:pPr>
          </w:p>
        </w:tc>
        <w:tc>
          <w:tcPr>
            <w:tcW w:w="212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c>
          <w:tcPr>
            <w:tcW w:w="2409"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r>
      <w:tr w:rsidR="007C47B0" w:rsidRPr="00F223CC" w:rsidTr="007C47B0">
        <w:trPr>
          <w:trHeight w:hRule="exact" w:val="555"/>
        </w:trPr>
        <w:tc>
          <w:tcPr>
            <w:tcW w:w="55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2.</w:t>
            </w:r>
          </w:p>
        </w:tc>
        <w:tc>
          <w:tcPr>
            <w:tcW w:w="2278"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color w:val="000000"/>
                <w:spacing w:val="-4"/>
                <w:sz w:val="20"/>
                <w:szCs w:val="20"/>
              </w:rPr>
            </w:pPr>
          </w:p>
        </w:tc>
        <w:tc>
          <w:tcPr>
            <w:tcW w:w="212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c>
          <w:tcPr>
            <w:tcW w:w="2409"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r>
    </w:tbl>
    <w:p w:rsidR="00105177" w:rsidRPr="00F223CC" w:rsidRDefault="00105177" w:rsidP="00105177">
      <w:pPr>
        <w:autoSpaceDE w:val="0"/>
        <w:autoSpaceDN w:val="0"/>
        <w:adjustRightInd w:val="0"/>
        <w:rPr>
          <w:rFonts w:ascii="Verdana" w:hAnsi="Verdana" w:cs="Times-Bold"/>
          <w:b/>
          <w:bCs/>
          <w:sz w:val="20"/>
          <w:szCs w:val="20"/>
          <w:lang w:eastAsia="pl-PL"/>
        </w:rPr>
      </w:pPr>
    </w:p>
    <w:p w:rsidR="007C47B0" w:rsidRPr="00F223CC" w:rsidRDefault="007C47B0" w:rsidP="00105177">
      <w:pPr>
        <w:autoSpaceDE w:val="0"/>
        <w:autoSpaceDN w:val="0"/>
        <w:adjustRightInd w:val="0"/>
        <w:rPr>
          <w:rFonts w:ascii="Verdana" w:hAnsi="Verdana" w:cs="Times-Bold"/>
          <w:b/>
          <w:bCs/>
          <w:sz w:val="20"/>
          <w:szCs w:val="20"/>
          <w:lang w:eastAsia="pl-PL"/>
        </w:rPr>
      </w:pP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UWAGA:</w:t>
      </w:r>
    </w:p>
    <w:p w:rsidR="00105177" w:rsidRPr="00F223CC" w:rsidRDefault="00105177" w:rsidP="00B61A22">
      <w:pPr>
        <w:numPr>
          <w:ilvl w:val="0"/>
          <w:numId w:val="33"/>
        </w:numPr>
        <w:autoSpaceDE w:val="0"/>
        <w:autoSpaceDN w:val="0"/>
        <w:adjustRightInd w:val="0"/>
        <w:spacing w:line="276" w:lineRule="auto"/>
        <w:ind w:left="284" w:hanging="284"/>
        <w:rPr>
          <w:rFonts w:ascii="Verdana" w:hAnsi="Verdana" w:cs="Times-Roman"/>
          <w:sz w:val="20"/>
          <w:szCs w:val="20"/>
          <w:lang w:eastAsia="pl-PL"/>
        </w:rPr>
      </w:pPr>
      <w:r w:rsidRPr="00F223CC">
        <w:rPr>
          <w:rFonts w:ascii="Verdana" w:hAnsi="Verdana" w:cs="Times-Roman"/>
          <w:sz w:val="20"/>
          <w:szCs w:val="20"/>
          <w:lang w:eastAsia="pl-PL"/>
        </w:rPr>
        <w:t>W kolumnie „Informacje nt. wykształcenie; kwalifikacje  zawodowe” należy wpisać</w:t>
      </w:r>
      <w:r w:rsidRPr="00F223CC">
        <w:rPr>
          <w:rFonts w:ascii="Verdana" w:hAnsi="Verdana" w:cs="TTE15A8EA8t00"/>
          <w:sz w:val="20"/>
          <w:szCs w:val="20"/>
          <w:lang w:eastAsia="pl-PL"/>
        </w:rPr>
        <w:t xml:space="preserve"> </w:t>
      </w:r>
      <w:r w:rsidRPr="00F223CC">
        <w:rPr>
          <w:rFonts w:ascii="Verdana" w:hAnsi="Verdana" w:cs="Times-Roman"/>
          <w:sz w:val="20"/>
          <w:szCs w:val="20"/>
          <w:lang w:eastAsia="pl-PL"/>
        </w:rPr>
        <w:t>posiadane przez wskazan</w:t>
      </w:r>
      <w:r w:rsidRPr="00F223CC">
        <w:rPr>
          <w:rFonts w:ascii="Verdana" w:hAnsi="Verdana" w:cs="TTE15A8EA8t00"/>
          <w:sz w:val="20"/>
          <w:szCs w:val="20"/>
          <w:lang w:eastAsia="pl-PL"/>
        </w:rPr>
        <w:t xml:space="preserve">ą </w:t>
      </w:r>
      <w:r w:rsidRPr="00F223CC">
        <w:rPr>
          <w:rFonts w:ascii="Verdana" w:hAnsi="Verdana" w:cs="Times-Roman"/>
          <w:sz w:val="20"/>
          <w:szCs w:val="20"/>
          <w:lang w:eastAsia="pl-PL"/>
        </w:rPr>
        <w:t>osob</w:t>
      </w:r>
      <w:r w:rsidRPr="00F223CC">
        <w:rPr>
          <w:rFonts w:ascii="Verdana" w:hAnsi="Verdana" w:cs="TTE15A8EA8t00"/>
          <w:sz w:val="20"/>
          <w:szCs w:val="20"/>
          <w:lang w:eastAsia="pl-PL"/>
        </w:rPr>
        <w:t>ę</w:t>
      </w:r>
      <w:r w:rsidR="007C47B0" w:rsidRPr="00F223CC">
        <w:rPr>
          <w:rFonts w:ascii="Verdana" w:hAnsi="Verdana" w:cs="TTE15A8EA8t00"/>
          <w:sz w:val="20"/>
          <w:szCs w:val="20"/>
          <w:lang w:eastAsia="pl-PL"/>
        </w:rPr>
        <w:t>:</w:t>
      </w:r>
      <w:r w:rsidR="00F223CC">
        <w:rPr>
          <w:rFonts w:ascii="Verdana" w:hAnsi="Verdana" w:cs="TTE15A8EA8t00"/>
          <w:sz w:val="20"/>
          <w:szCs w:val="20"/>
          <w:lang w:eastAsia="pl-PL"/>
        </w:rPr>
        <w:t xml:space="preserve"> w</w:t>
      </w:r>
      <w:r w:rsidR="007C47B0" w:rsidRPr="00F223CC">
        <w:rPr>
          <w:rFonts w:ascii="Verdana" w:hAnsi="Verdana" w:cs="Times-Roman"/>
          <w:sz w:val="20"/>
          <w:szCs w:val="20"/>
          <w:lang w:eastAsia="pl-PL"/>
        </w:rPr>
        <w:t>ykształceni</w:t>
      </w:r>
      <w:r w:rsidR="004C1E91">
        <w:rPr>
          <w:rFonts w:ascii="Verdana" w:hAnsi="Verdana" w:cs="Times-Roman"/>
          <w:sz w:val="20"/>
          <w:szCs w:val="20"/>
          <w:lang w:eastAsia="pl-PL"/>
        </w:rPr>
        <w:t>e</w:t>
      </w:r>
      <w:r w:rsidR="007C47B0" w:rsidRPr="00F223CC">
        <w:rPr>
          <w:rFonts w:ascii="Verdana" w:hAnsi="Verdana" w:cs="Times-Roman"/>
          <w:sz w:val="20"/>
          <w:szCs w:val="20"/>
          <w:lang w:eastAsia="pl-PL"/>
        </w:rPr>
        <w:t xml:space="preserve">, </w:t>
      </w:r>
      <w:r w:rsidRPr="00F223CC">
        <w:rPr>
          <w:rFonts w:ascii="Verdana" w:hAnsi="Verdana" w:cs="TTE15A8EA8t00"/>
          <w:sz w:val="20"/>
          <w:szCs w:val="20"/>
          <w:lang w:eastAsia="pl-PL"/>
        </w:rPr>
        <w:t xml:space="preserve"> </w:t>
      </w:r>
      <w:r w:rsidRPr="00F223CC">
        <w:rPr>
          <w:rFonts w:ascii="Verdana" w:hAnsi="Verdana" w:cs="Times-Roman"/>
          <w:sz w:val="20"/>
          <w:szCs w:val="20"/>
          <w:lang w:eastAsia="pl-PL"/>
        </w:rPr>
        <w:t xml:space="preserve">uprawnienia do kierowania pojazdami  poprzez wpisanie konkretnej kategorii prawa jazdy i aktualne świadectwa kwalifikacji. </w:t>
      </w:r>
    </w:p>
    <w:p w:rsidR="00105177" w:rsidRPr="00F223CC" w:rsidRDefault="00105177" w:rsidP="00B61A22">
      <w:pPr>
        <w:numPr>
          <w:ilvl w:val="0"/>
          <w:numId w:val="33"/>
        </w:numPr>
        <w:autoSpaceDE w:val="0"/>
        <w:autoSpaceDN w:val="0"/>
        <w:adjustRightInd w:val="0"/>
        <w:spacing w:line="276" w:lineRule="auto"/>
        <w:ind w:left="284" w:hanging="284"/>
        <w:rPr>
          <w:rFonts w:ascii="Verdana" w:hAnsi="Verdana" w:cs="Times-Roman"/>
          <w:sz w:val="20"/>
          <w:szCs w:val="20"/>
          <w:lang w:eastAsia="pl-PL"/>
        </w:rPr>
      </w:pPr>
      <w:r w:rsidRPr="00F223CC">
        <w:rPr>
          <w:rFonts w:ascii="Verdana" w:hAnsi="Verdana" w:cs="Times-Roman"/>
          <w:sz w:val="20"/>
          <w:szCs w:val="20"/>
          <w:lang w:eastAsia="pl-PL"/>
        </w:rPr>
        <w:t>W kolumnie „Informacja o podstawie do dysponowania osob</w:t>
      </w:r>
      <w:r w:rsidRPr="00F223CC">
        <w:rPr>
          <w:rFonts w:ascii="Verdana" w:hAnsi="Verdana" w:cs="TTE15A8EA8t00"/>
          <w:sz w:val="20"/>
          <w:szCs w:val="20"/>
          <w:lang w:eastAsia="pl-PL"/>
        </w:rPr>
        <w:t>a</w:t>
      </w:r>
      <w:r w:rsidRPr="00F223CC">
        <w:rPr>
          <w:rFonts w:ascii="Verdana" w:hAnsi="Verdana" w:cs="Times-Roman"/>
          <w:sz w:val="20"/>
          <w:szCs w:val="20"/>
          <w:lang w:eastAsia="pl-PL"/>
        </w:rPr>
        <w:t>” należy wpisa</w:t>
      </w:r>
      <w:r w:rsidRPr="00F223CC">
        <w:rPr>
          <w:rFonts w:ascii="Verdana" w:hAnsi="Verdana" w:cs="TTE15A8EA8t00"/>
          <w:sz w:val="20"/>
          <w:szCs w:val="20"/>
          <w:lang w:eastAsia="pl-PL"/>
        </w:rPr>
        <w:t xml:space="preserve">ć </w:t>
      </w:r>
      <w:r w:rsidRPr="00F223CC">
        <w:rPr>
          <w:rFonts w:ascii="Verdana" w:hAnsi="Verdana" w:cs="Times-Roman"/>
          <w:sz w:val="20"/>
          <w:szCs w:val="20"/>
          <w:lang w:eastAsia="pl-PL"/>
        </w:rPr>
        <w:t>podstaw</w:t>
      </w:r>
      <w:r w:rsidRPr="00F223CC">
        <w:rPr>
          <w:rFonts w:ascii="Verdana" w:hAnsi="Verdana" w:cs="TTE15A8EA8t00"/>
          <w:sz w:val="20"/>
          <w:szCs w:val="20"/>
          <w:lang w:eastAsia="pl-PL"/>
        </w:rPr>
        <w:t xml:space="preserve">ę </w:t>
      </w:r>
      <w:r w:rsidRPr="00F223CC">
        <w:rPr>
          <w:rFonts w:ascii="Verdana" w:hAnsi="Verdana" w:cs="Times-Roman"/>
          <w:sz w:val="20"/>
          <w:szCs w:val="20"/>
          <w:lang w:eastAsia="pl-PL"/>
        </w:rPr>
        <w:t>dysponowania wskazan</w:t>
      </w:r>
      <w:r w:rsidRPr="00F223CC">
        <w:rPr>
          <w:rFonts w:ascii="Verdana" w:hAnsi="Verdana" w:cs="TTE15A8EA8t00"/>
          <w:sz w:val="20"/>
          <w:szCs w:val="20"/>
          <w:lang w:eastAsia="pl-PL"/>
        </w:rPr>
        <w:t xml:space="preserve">ą </w:t>
      </w:r>
      <w:r w:rsidRPr="00F223CC">
        <w:rPr>
          <w:rFonts w:ascii="Verdana" w:hAnsi="Verdana" w:cs="Times-Roman"/>
          <w:sz w:val="20"/>
          <w:szCs w:val="20"/>
          <w:lang w:eastAsia="pl-PL"/>
        </w:rPr>
        <w:t>osob</w:t>
      </w:r>
      <w:r w:rsidRPr="00F223CC">
        <w:rPr>
          <w:rFonts w:ascii="Verdana" w:hAnsi="Verdana" w:cs="TTE15A8EA8t00"/>
          <w:sz w:val="20"/>
          <w:szCs w:val="20"/>
          <w:lang w:eastAsia="pl-PL"/>
        </w:rPr>
        <w:t>ą</w:t>
      </w:r>
      <w:r w:rsidRPr="00F223CC">
        <w:rPr>
          <w:rFonts w:ascii="Verdana" w:hAnsi="Verdana" w:cs="Times-Roman"/>
          <w:sz w:val="20"/>
          <w:szCs w:val="20"/>
          <w:lang w:eastAsia="pl-PL"/>
        </w:rPr>
        <w:t>, np. stosunek pracy, umowa zlecenie, umowa o dzieło, zobowi</w:t>
      </w:r>
      <w:r w:rsidRPr="00F223CC">
        <w:rPr>
          <w:rFonts w:ascii="Verdana" w:hAnsi="Verdana" w:cs="TTE15A8EA8t00"/>
          <w:sz w:val="20"/>
          <w:szCs w:val="20"/>
          <w:lang w:eastAsia="pl-PL"/>
        </w:rPr>
        <w:t>ą</w:t>
      </w:r>
      <w:r w:rsidRPr="00F223CC">
        <w:rPr>
          <w:rFonts w:ascii="Verdana" w:hAnsi="Verdana" w:cs="Times-Roman"/>
          <w:sz w:val="20"/>
          <w:szCs w:val="20"/>
          <w:lang w:eastAsia="pl-PL"/>
        </w:rPr>
        <w:t>zanie innego podmiotu do udost</w:t>
      </w:r>
      <w:r w:rsidRPr="00F223CC">
        <w:rPr>
          <w:rFonts w:ascii="Verdana" w:hAnsi="Verdana" w:cs="TTE15A8EA8t00"/>
          <w:sz w:val="20"/>
          <w:szCs w:val="20"/>
          <w:lang w:eastAsia="pl-PL"/>
        </w:rPr>
        <w:t>ę</w:t>
      </w:r>
      <w:r w:rsidRPr="00F223CC">
        <w:rPr>
          <w:rFonts w:ascii="Verdana" w:hAnsi="Verdana" w:cs="Times-Roman"/>
          <w:sz w:val="20"/>
          <w:szCs w:val="20"/>
          <w:lang w:eastAsia="pl-PL"/>
        </w:rPr>
        <w:t>pnienia osoby.</w:t>
      </w:r>
    </w:p>
    <w:p w:rsidR="00105177" w:rsidRPr="00F223CC" w:rsidRDefault="00105177" w:rsidP="00B61A22">
      <w:pPr>
        <w:pStyle w:val="Bezodstpw"/>
        <w:numPr>
          <w:ilvl w:val="0"/>
          <w:numId w:val="33"/>
        </w:numPr>
        <w:spacing w:line="276" w:lineRule="auto"/>
        <w:ind w:left="284" w:hanging="284"/>
        <w:jc w:val="both"/>
        <w:rPr>
          <w:rFonts w:ascii="Verdana" w:hAnsi="Verdana" w:cs="Times-Roman"/>
          <w:sz w:val="20"/>
          <w:szCs w:val="20"/>
        </w:rPr>
      </w:pPr>
      <w:r w:rsidRPr="00F223CC">
        <w:rPr>
          <w:rFonts w:ascii="Verdana" w:hAnsi="Verdana"/>
          <w:sz w:val="20"/>
          <w:szCs w:val="20"/>
        </w:rPr>
        <w:t xml:space="preserve">Jeżeli </w:t>
      </w:r>
      <w:r w:rsidRPr="00F223CC">
        <w:rPr>
          <w:rFonts w:ascii="Verdana" w:hAnsi="Verdana" w:cs="Times-Roman"/>
          <w:sz w:val="20"/>
          <w:szCs w:val="20"/>
        </w:rPr>
        <w:t>w wykazie Wykonawca wskazał zasoby innych podmiotów, którymi b</w:t>
      </w:r>
      <w:r w:rsidRPr="00F223CC">
        <w:rPr>
          <w:rFonts w:ascii="Verdana" w:hAnsi="Verdana" w:cs="TTE15A8EA8t00"/>
          <w:sz w:val="20"/>
          <w:szCs w:val="20"/>
        </w:rPr>
        <w:t>ę</w:t>
      </w:r>
      <w:r w:rsidRPr="00F223CC">
        <w:rPr>
          <w:rFonts w:ascii="Verdana" w:hAnsi="Verdana" w:cs="Times-Roman"/>
          <w:sz w:val="20"/>
          <w:szCs w:val="20"/>
        </w:rPr>
        <w:t>dzie dysponował, do wykazu należy dołączyć</w:t>
      </w:r>
      <w:r w:rsidRPr="00F223CC">
        <w:rPr>
          <w:rFonts w:ascii="Verdana" w:hAnsi="Verdana" w:cs="TTE15A8EA8t00"/>
          <w:sz w:val="20"/>
          <w:szCs w:val="20"/>
        </w:rPr>
        <w:t xml:space="preserve"> </w:t>
      </w:r>
      <w:r w:rsidRPr="00F223CC">
        <w:rPr>
          <w:rFonts w:ascii="Verdana" w:hAnsi="Verdana" w:cs="Times-Roman"/>
          <w:sz w:val="20"/>
          <w:szCs w:val="20"/>
        </w:rPr>
        <w:t>pisemne zobowiązanie tych podmiotów do oddania mu do dyspozycji osób z</w:t>
      </w:r>
      <w:r w:rsidR="007C47B0" w:rsidRPr="00F223CC">
        <w:rPr>
          <w:rFonts w:ascii="Verdana" w:hAnsi="Verdana" w:cs="Times-Roman"/>
          <w:sz w:val="20"/>
          <w:szCs w:val="20"/>
        </w:rPr>
        <w:t xml:space="preserve">dolnych do wykonania zamówienia (załącznik nr 9 do SIWZ) </w:t>
      </w:r>
    </w:p>
    <w:p w:rsidR="00105177" w:rsidRPr="00F223CC" w:rsidRDefault="00105177" w:rsidP="00105177">
      <w:pPr>
        <w:pStyle w:val="Bezodstpw"/>
        <w:spacing w:line="276" w:lineRule="auto"/>
        <w:jc w:val="both"/>
        <w:rPr>
          <w:rFonts w:ascii="Verdana" w:hAnsi="Verdana" w:cs="Times-Roman"/>
          <w:sz w:val="20"/>
          <w:szCs w:val="20"/>
        </w:rPr>
      </w:pPr>
    </w:p>
    <w:p w:rsidR="007C47B0" w:rsidRPr="00F223CC" w:rsidRDefault="007C47B0" w:rsidP="007C47B0">
      <w:pPr>
        <w:pStyle w:val="Nagwek"/>
        <w:spacing w:line="276" w:lineRule="auto"/>
        <w:jc w:val="both"/>
        <w:rPr>
          <w:rFonts w:ascii="Verdana"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105177" w:rsidRPr="00F223CC" w:rsidRDefault="00105177"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p>
    <w:p w:rsidR="007C47B0" w:rsidRPr="00F223CC" w:rsidRDefault="007C47B0" w:rsidP="001C0D6F">
      <w:pPr>
        <w:spacing w:line="276" w:lineRule="auto"/>
        <w:jc w:val="both"/>
        <w:rPr>
          <w:rFonts w:ascii="Verdana" w:hAnsi="Verdana"/>
          <w:sz w:val="20"/>
          <w:szCs w:val="20"/>
        </w:rPr>
      </w:pPr>
    </w:p>
    <w:p w:rsidR="007C47B0" w:rsidRDefault="007C47B0" w:rsidP="001C0D6F">
      <w:pPr>
        <w:spacing w:line="276" w:lineRule="auto"/>
        <w:jc w:val="both"/>
        <w:rPr>
          <w:rFonts w:ascii="Verdana" w:hAnsi="Verdana"/>
          <w:sz w:val="20"/>
          <w:szCs w:val="20"/>
        </w:rPr>
      </w:pPr>
    </w:p>
    <w:p w:rsidR="004C1E91" w:rsidRDefault="004C1E91" w:rsidP="001C0D6F">
      <w:pPr>
        <w:spacing w:line="276" w:lineRule="auto"/>
        <w:jc w:val="both"/>
        <w:rPr>
          <w:rFonts w:ascii="Verdana" w:hAnsi="Verdana"/>
          <w:sz w:val="20"/>
          <w:szCs w:val="20"/>
        </w:rPr>
      </w:pPr>
    </w:p>
    <w:p w:rsidR="004C1E91" w:rsidRDefault="004C1E91" w:rsidP="001C0D6F">
      <w:pPr>
        <w:spacing w:line="276" w:lineRule="auto"/>
        <w:jc w:val="both"/>
        <w:rPr>
          <w:rFonts w:ascii="Verdana" w:hAnsi="Verdana"/>
          <w:sz w:val="20"/>
          <w:szCs w:val="20"/>
        </w:rPr>
      </w:pPr>
    </w:p>
    <w:p w:rsidR="007C47B0" w:rsidRPr="00F223CC" w:rsidRDefault="007C47B0" w:rsidP="001C0D6F">
      <w:pPr>
        <w:spacing w:line="276" w:lineRule="auto"/>
        <w:jc w:val="both"/>
        <w:rPr>
          <w:rFonts w:ascii="Verdana" w:hAnsi="Verdana"/>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4</w:t>
      </w:r>
      <w:r w:rsidRPr="00F223CC">
        <w:rPr>
          <w:rFonts w:ascii="Verdana" w:hAnsi="Verdana" w:cs="Times-Roman"/>
          <w:sz w:val="18"/>
          <w:szCs w:val="18"/>
          <w:lang w:eastAsia="pl-PL"/>
        </w:rPr>
        <w:t xml:space="preserve"> do SIWZ</w:t>
      </w:r>
    </w:p>
    <w:p w:rsidR="00096B06" w:rsidRPr="003B0C7C" w:rsidRDefault="004C1E91" w:rsidP="00096B06">
      <w:pPr>
        <w:pStyle w:val="Tekstpodstawowywcity21"/>
        <w:spacing w:line="276" w:lineRule="auto"/>
        <w:ind w:left="0" w:firstLine="0"/>
        <w:rPr>
          <w:rFonts w:ascii="Verdana" w:hAnsi="Verdana"/>
          <w:sz w:val="22"/>
          <w:szCs w:val="22"/>
        </w:rPr>
      </w:pPr>
      <w:r>
        <w:rPr>
          <w:rFonts w:ascii="Verdana" w:hAnsi="Verdana" w:cs="Times-Roman"/>
          <w:sz w:val="18"/>
          <w:szCs w:val="18"/>
          <w:lang w:eastAsia="pl-PL"/>
        </w:rPr>
        <w:t xml:space="preserve">          </w:t>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Pr>
          <w:rFonts w:ascii="Verdana" w:hAnsi="Verdana" w:cs="Times-Roman"/>
          <w:sz w:val="18"/>
          <w:szCs w:val="18"/>
          <w:lang w:eastAsia="pl-PL"/>
        </w:rPr>
        <w:t xml:space="preserve"> </w:t>
      </w:r>
      <w:r w:rsidR="00096B06" w:rsidRPr="003B0C7C">
        <w:rPr>
          <w:sz w:val="22"/>
          <w:szCs w:val="22"/>
        </w:rPr>
        <w:t>RP.II.042.2.ZP.4.2014</w:t>
      </w:r>
      <w:r w:rsidR="00096B06" w:rsidRPr="003B0C7C">
        <w:rPr>
          <w:rFonts w:ascii="Verdana" w:hAnsi="Verdana"/>
          <w:sz w:val="22"/>
          <w:szCs w:val="22"/>
        </w:rPr>
        <w:tab/>
      </w:r>
    </w:p>
    <w:p w:rsidR="004C1E91" w:rsidRPr="004D7BBE" w:rsidRDefault="004C1E91" w:rsidP="004C1E91">
      <w:pPr>
        <w:pStyle w:val="Tekstpodstawowywcity21"/>
        <w:spacing w:line="276" w:lineRule="auto"/>
        <w:ind w:left="5664" w:firstLine="708"/>
        <w:rPr>
          <w:rFonts w:ascii="Verdana" w:hAnsi="Verdana"/>
          <w:sz w:val="22"/>
          <w:szCs w:val="22"/>
        </w:rPr>
      </w:pPr>
    </w:p>
    <w:p w:rsidR="00F223CC" w:rsidRPr="00F223CC" w:rsidRDefault="00F223CC" w:rsidP="00F223CC">
      <w:pPr>
        <w:pStyle w:val="Tekstpodstawowywcity21"/>
        <w:spacing w:line="276" w:lineRule="auto"/>
        <w:ind w:left="5664" w:firstLine="708"/>
        <w:rPr>
          <w:rFonts w:ascii="Verdana" w:hAnsi="Verdana"/>
          <w:sz w:val="20"/>
        </w:rPr>
      </w:pPr>
      <w:r w:rsidRPr="00F223CC">
        <w:rPr>
          <w:rFonts w:ascii="Verdana" w:hAnsi="Verdana"/>
          <w:sz w:val="20"/>
        </w:rPr>
        <w:tab/>
      </w:r>
    </w:p>
    <w:p w:rsidR="007C47B0" w:rsidRPr="00F223CC" w:rsidRDefault="007C47B0" w:rsidP="007C47B0">
      <w:pPr>
        <w:autoSpaceDE w:val="0"/>
        <w:autoSpaceDN w:val="0"/>
        <w:adjustRightInd w:val="0"/>
        <w:ind w:left="7080" w:firstLine="708"/>
        <w:rPr>
          <w:rFonts w:ascii="Verdana" w:hAnsi="Verdana" w:cs="Times-Roman"/>
          <w:sz w:val="20"/>
          <w:szCs w:val="20"/>
          <w:lang w:eastAsia="pl-PL"/>
        </w:rPr>
      </w:pPr>
    </w:p>
    <w:p w:rsidR="007C47B0" w:rsidRPr="00F223CC" w:rsidRDefault="007C47B0" w:rsidP="007C47B0">
      <w:pPr>
        <w:pStyle w:val="Bezodstpw"/>
        <w:spacing w:line="276" w:lineRule="auto"/>
        <w:jc w:val="both"/>
        <w:rPr>
          <w:rFonts w:ascii="Verdana" w:hAnsi="Verdana"/>
          <w:sz w:val="20"/>
          <w:szCs w:val="20"/>
        </w:rPr>
      </w:pPr>
      <w:r w:rsidRPr="00F223CC">
        <w:rPr>
          <w:rFonts w:ascii="Verdana" w:hAnsi="Verdana"/>
          <w:sz w:val="20"/>
          <w:szCs w:val="20"/>
        </w:rPr>
        <w:t xml:space="preserve">                                                                  </w:t>
      </w:r>
    </w:p>
    <w:p w:rsidR="007C47B0" w:rsidRPr="00F223CC" w:rsidRDefault="007C47B0" w:rsidP="007C47B0">
      <w:pPr>
        <w:jc w:val="both"/>
        <w:rPr>
          <w:rFonts w:ascii="Verdana" w:hAnsi="Verdana"/>
          <w:bCs/>
          <w:color w:val="000000"/>
          <w:sz w:val="20"/>
          <w:szCs w:val="20"/>
        </w:rPr>
      </w:pPr>
    </w:p>
    <w:p w:rsidR="007C47B0" w:rsidRPr="00F223CC" w:rsidRDefault="00A10601" w:rsidP="007C47B0">
      <w:pPr>
        <w:jc w:val="both"/>
        <w:rPr>
          <w:rFonts w:ascii="Verdana" w:hAnsi="Verdana"/>
          <w:bCs/>
          <w:color w:val="000000"/>
          <w:sz w:val="20"/>
          <w:szCs w:val="20"/>
        </w:rPr>
      </w:pPr>
      <w:r>
        <w:rPr>
          <w:rFonts w:ascii="Verdana" w:hAnsi="Verdana"/>
          <w:bCs/>
          <w:noProof/>
          <w:color w:val="000000"/>
          <w:sz w:val="20"/>
          <w:szCs w:val="20"/>
          <w:lang w:eastAsia="pl-PL"/>
        </w:rPr>
        <mc:AlternateContent>
          <mc:Choice Requires="wps">
            <w:drawing>
              <wp:anchor distT="0" distB="0" distL="114300" distR="114300" simplePos="0" relativeHeight="251662336" behindDoc="0" locked="0" layoutInCell="1" allowOverlap="1">
                <wp:simplePos x="0" y="0"/>
                <wp:positionH relativeFrom="column">
                  <wp:posOffset>147955</wp:posOffset>
                </wp:positionH>
                <wp:positionV relativeFrom="paragraph">
                  <wp:posOffset>-526415</wp:posOffset>
                </wp:positionV>
                <wp:extent cx="2181225" cy="914400"/>
                <wp:effectExtent l="5080" t="6985" r="13970" b="1206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14400"/>
                        </a:xfrm>
                        <a:prstGeom prst="rect">
                          <a:avLst/>
                        </a:prstGeom>
                        <a:solidFill>
                          <a:srgbClr val="FFFFFF"/>
                        </a:solidFill>
                        <a:ln w="9525">
                          <a:solidFill>
                            <a:srgbClr val="000000"/>
                          </a:solidFill>
                          <a:miter lim="800000"/>
                          <a:headEnd/>
                          <a:tailEnd/>
                        </a:ln>
                      </wps:spPr>
                      <wps:txbx>
                        <w:txbxContent>
                          <w:p w:rsidR="003B0C7C" w:rsidRDefault="003B0C7C" w:rsidP="007C47B0"/>
                          <w:p w:rsidR="003B0C7C" w:rsidRDefault="003B0C7C" w:rsidP="007C47B0"/>
                          <w:p w:rsidR="003B0C7C" w:rsidRPr="005D5679" w:rsidRDefault="003B0C7C" w:rsidP="007C47B0">
                            <w:pPr>
                              <w:jc w:val="center"/>
                              <w:rPr>
                                <w:sz w:val="20"/>
                                <w:szCs w:val="20"/>
                              </w:rPr>
                            </w:pPr>
                            <w:r w:rsidRPr="005D5679">
                              <w:rPr>
                                <w:sz w:val="20"/>
                                <w:szCs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1.65pt;margin-top:-41.45pt;width:171.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">
                <v:textbox>
                  <w:txbxContent>
                    <w:p w:rsidR="003B0C7C" w:rsidRDefault="003B0C7C" w:rsidP="007C47B0"/>
                    <w:p w:rsidR="003B0C7C" w:rsidRDefault="003B0C7C" w:rsidP="007C47B0"/>
                    <w:p w:rsidR="003B0C7C" w:rsidRPr="005D5679" w:rsidRDefault="003B0C7C" w:rsidP="007C47B0">
                      <w:pPr>
                        <w:jc w:val="center"/>
                        <w:rPr>
                          <w:sz w:val="20"/>
                          <w:szCs w:val="20"/>
                        </w:rPr>
                      </w:pPr>
                      <w:r w:rsidRPr="005D5679">
                        <w:rPr>
                          <w:sz w:val="20"/>
                          <w:szCs w:val="20"/>
                        </w:rPr>
                        <w:t>Pieczątka  Wykonawcy</w:t>
                      </w:r>
                    </w:p>
                  </w:txbxContent>
                </v:textbox>
              </v:rect>
            </w:pict>
          </mc:Fallback>
        </mc:AlternateContent>
      </w:r>
    </w:p>
    <w:p w:rsidR="007C47B0" w:rsidRPr="00F223CC" w:rsidRDefault="007C47B0" w:rsidP="007C47B0">
      <w:pPr>
        <w:jc w:val="both"/>
        <w:rPr>
          <w:rFonts w:ascii="Verdana" w:hAnsi="Verdana"/>
          <w:bCs/>
          <w:color w:val="000000"/>
          <w:sz w:val="20"/>
          <w:szCs w:val="20"/>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p>
    <w:p w:rsidR="007C47B0" w:rsidRPr="00F223CC" w:rsidRDefault="007C47B0" w:rsidP="007C47B0">
      <w:pPr>
        <w:autoSpaceDE w:val="0"/>
        <w:autoSpaceDN w:val="0"/>
        <w:adjustRightInd w:val="0"/>
        <w:jc w:val="center"/>
        <w:rPr>
          <w:rFonts w:ascii="Verdana" w:hAnsi="Verdana" w:cs="TTE191B358t00"/>
          <w:sz w:val="20"/>
          <w:szCs w:val="20"/>
          <w:lang w:eastAsia="pl-PL"/>
        </w:rPr>
      </w:pPr>
      <w:r w:rsidRPr="00F223CC">
        <w:rPr>
          <w:rFonts w:ascii="Verdana" w:hAnsi="Verdana" w:cs="Times-Bold"/>
          <w:b/>
          <w:bCs/>
          <w:sz w:val="20"/>
          <w:szCs w:val="20"/>
          <w:lang w:eastAsia="pl-PL"/>
        </w:rPr>
        <w:t>OŚWIADCZENIE, ŻE OSOBY, KTÓRE BĘD</w:t>
      </w:r>
      <w:r w:rsidRPr="00F223CC">
        <w:rPr>
          <w:rFonts w:ascii="Verdana" w:hAnsi="Verdana" w:cs="TTE191B358t00"/>
          <w:sz w:val="20"/>
          <w:szCs w:val="20"/>
          <w:lang w:eastAsia="pl-PL"/>
        </w:rPr>
        <w:t xml:space="preserve">Ą </w:t>
      </w:r>
      <w:r w:rsidRPr="00F223CC">
        <w:rPr>
          <w:rFonts w:ascii="Verdana" w:hAnsi="Verdana" w:cs="Times-Bold"/>
          <w:b/>
          <w:bCs/>
          <w:sz w:val="20"/>
          <w:szCs w:val="20"/>
          <w:lang w:eastAsia="pl-PL"/>
        </w:rPr>
        <w:t>UCZESTNICZY</w:t>
      </w:r>
      <w:r w:rsidRPr="00F223CC">
        <w:rPr>
          <w:rFonts w:ascii="Verdana" w:hAnsi="Verdana" w:cs="TTE191B358t00"/>
          <w:b/>
          <w:sz w:val="20"/>
          <w:szCs w:val="20"/>
          <w:lang w:eastAsia="pl-PL"/>
        </w:rPr>
        <w:t>Ć</w:t>
      </w:r>
    </w:p>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W WYKONANIU ZAMÓWIENIA PN.:</w:t>
      </w:r>
    </w:p>
    <w:p w:rsidR="007C47B0" w:rsidRDefault="007C47B0" w:rsidP="007C47B0">
      <w:pPr>
        <w:jc w:val="both"/>
        <w:rPr>
          <w:rFonts w:ascii="Verdana" w:hAnsi="Verdana"/>
          <w:b/>
          <w:i/>
          <w:sz w:val="20"/>
          <w:szCs w:val="20"/>
        </w:rPr>
      </w:pPr>
      <w:r w:rsidRPr="00F223CC">
        <w:rPr>
          <w:rFonts w:ascii="Verdana" w:hAnsi="Verdana"/>
          <w:b/>
          <w:i/>
          <w:sz w:val="20"/>
          <w:szCs w:val="20"/>
        </w:rPr>
        <w:t xml:space="preserve">Świadczenie usług transportowych polegających na przewozie uczniów </w:t>
      </w:r>
      <w:r w:rsidR="00096B06" w:rsidRPr="00096B06">
        <w:rPr>
          <w:rFonts w:ascii="Verdana" w:hAnsi="Verdana"/>
          <w:b/>
          <w:i/>
          <w:sz w:val="20"/>
          <w:szCs w:val="20"/>
        </w:rPr>
        <w:t xml:space="preserve">Zespołu Szkół im. </w:t>
      </w:r>
      <w:r w:rsidR="00096B06">
        <w:rPr>
          <w:rFonts w:ascii="Verdana" w:hAnsi="Verdana"/>
          <w:b/>
          <w:i/>
          <w:sz w:val="20"/>
          <w:szCs w:val="20"/>
        </w:rPr>
        <w:t>Stanisława Staszica</w:t>
      </w:r>
      <w:r w:rsidR="00096B06" w:rsidRPr="00096B06">
        <w:rPr>
          <w:rFonts w:ascii="Verdana" w:hAnsi="Verdana"/>
          <w:b/>
          <w:i/>
          <w:sz w:val="20"/>
          <w:szCs w:val="20"/>
        </w:rPr>
        <w:t xml:space="preserve"> w Gąbinie</w:t>
      </w:r>
      <w:r w:rsidR="00096B06" w:rsidRPr="00096B06">
        <w:rPr>
          <w:rFonts w:ascii="Verdana" w:eastAsia="Calibri" w:hAnsi="Verdana"/>
          <w:b/>
          <w:i/>
          <w:sz w:val="20"/>
          <w:szCs w:val="20"/>
          <w:lang w:eastAsia="en-US"/>
        </w:rPr>
        <w:t xml:space="preserve"> w ramach projektu  „Moja wiedza – mój sukces zawodowy” </w:t>
      </w:r>
      <w:r w:rsidRPr="00F223CC">
        <w:rPr>
          <w:rFonts w:ascii="Verdana" w:hAnsi="Verdana"/>
          <w:b/>
          <w:i/>
          <w:sz w:val="20"/>
          <w:szCs w:val="20"/>
        </w:rPr>
        <w:t>współfinansowanego przez Unię Europejską ze środków Europejskiego Funduszu Społecznego – PO K</w:t>
      </w:r>
      <w:r w:rsidR="00D66657">
        <w:rPr>
          <w:rFonts w:ascii="Verdana" w:hAnsi="Verdana"/>
          <w:b/>
          <w:i/>
          <w:sz w:val="20"/>
          <w:szCs w:val="20"/>
        </w:rPr>
        <w:t>L – Priorytet IX, Działanie 9.2</w:t>
      </w:r>
      <w:r w:rsidRPr="00F223CC">
        <w:rPr>
          <w:rFonts w:ascii="Verdana" w:hAnsi="Verdana"/>
          <w:b/>
          <w:i/>
          <w:sz w:val="20"/>
          <w:szCs w:val="20"/>
        </w:rPr>
        <w:t>.</w:t>
      </w:r>
      <w:r w:rsidR="00D66657">
        <w:rPr>
          <w:rFonts w:ascii="Verdana" w:hAnsi="Verdana"/>
          <w:b/>
          <w:i/>
          <w:sz w:val="20"/>
          <w:szCs w:val="20"/>
        </w:rPr>
        <w:t xml:space="preserve"> </w:t>
      </w:r>
      <w:r w:rsidRPr="00F223CC">
        <w:rPr>
          <w:rFonts w:ascii="Verdana" w:hAnsi="Verdana"/>
          <w:b/>
          <w:i/>
          <w:sz w:val="20"/>
          <w:szCs w:val="20"/>
        </w:rPr>
        <w:t>Podniesienie atrakcyjności i</w:t>
      </w:r>
      <w:r w:rsidR="00CC7AF7">
        <w:rPr>
          <w:rFonts w:ascii="Verdana" w:hAnsi="Verdana"/>
          <w:b/>
          <w:i/>
          <w:sz w:val="20"/>
          <w:szCs w:val="20"/>
        </w:rPr>
        <w:t xml:space="preserve"> jakości szkolnictwa zawodowego</w:t>
      </w:r>
    </w:p>
    <w:p w:rsidR="004C1E91" w:rsidRPr="00F223CC" w:rsidRDefault="004C1E91" w:rsidP="007C47B0">
      <w:pPr>
        <w:jc w:val="both"/>
        <w:rPr>
          <w:rFonts w:ascii="Verdana" w:hAnsi="Verdana"/>
          <w:b/>
          <w:i/>
          <w:sz w:val="20"/>
          <w:szCs w:val="20"/>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POSIADAJ</w:t>
      </w:r>
      <w:r w:rsidRPr="00F223CC">
        <w:rPr>
          <w:rFonts w:ascii="Verdana" w:hAnsi="Verdana" w:cs="TTE191B358t00"/>
          <w:b/>
          <w:sz w:val="20"/>
          <w:szCs w:val="20"/>
          <w:lang w:eastAsia="pl-PL"/>
        </w:rPr>
        <w:t>Ą</w:t>
      </w:r>
      <w:r w:rsidRPr="00F223CC">
        <w:rPr>
          <w:rFonts w:ascii="Verdana" w:hAnsi="Verdana" w:cs="TTE191B358t00"/>
          <w:sz w:val="20"/>
          <w:szCs w:val="20"/>
          <w:lang w:eastAsia="pl-PL"/>
        </w:rPr>
        <w:t xml:space="preserve"> </w:t>
      </w:r>
      <w:r w:rsidRPr="00F223CC">
        <w:rPr>
          <w:rFonts w:ascii="Verdana" w:hAnsi="Verdana" w:cs="Times-Bold"/>
          <w:b/>
          <w:bCs/>
          <w:sz w:val="20"/>
          <w:szCs w:val="20"/>
          <w:lang w:eastAsia="pl-PL"/>
        </w:rPr>
        <w:t>WYMAGANE UPRAWNIENIA.</w:t>
      </w:r>
    </w:p>
    <w:p w:rsidR="007C47B0" w:rsidRPr="00F223CC" w:rsidRDefault="007C47B0" w:rsidP="00CC3044">
      <w:pPr>
        <w:numPr>
          <w:ilvl w:val="2"/>
          <w:numId w:val="35"/>
        </w:numPr>
        <w:autoSpaceDE w:val="0"/>
        <w:autoSpaceDN w:val="0"/>
        <w:adjustRightInd w:val="0"/>
        <w:spacing w:line="276" w:lineRule="auto"/>
        <w:ind w:left="284" w:hanging="284"/>
        <w:jc w:val="both"/>
        <w:rPr>
          <w:rFonts w:ascii="Verdana" w:hAnsi="Verdana"/>
          <w:sz w:val="20"/>
          <w:szCs w:val="20"/>
        </w:rPr>
      </w:pPr>
      <w:r w:rsidRPr="00F223CC">
        <w:rPr>
          <w:rFonts w:ascii="Verdana" w:hAnsi="Verdana" w:cs="Times-Roman"/>
          <w:sz w:val="20"/>
          <w:szCs w:val="20"/>
          <w:lang w:eastAsia="pl-PL"/>
        </w:rPr>
        <w:t>Oświadczam, że osoby wskazane w zał</w:t>
      </w:r>
      <w:r w:rsidRPr="00F223CC">
        <w:rPr>
          <w:rFonts w:ascii="Verdana" w:hAnsi="Verdana" w:cs="TTE15A8EA8t00"/>
          <w:sz w:val="20"/>
          <w:szCs w:val="20"/>
          <w:lang w:eastAsia="pl-PL"/>
        </w:rPr>
        <w:t>ą</w:t>
      </w:r>
      <w:r w:rsidRPr="00F223CC">
        <w:rPr>
          <w:rFonts w:ascii="Verdana" w:hAnsi="Verdana" w:cs="Times-Roman"/>
          <w:sz w:val="20"/>
          <w:szCs w:val="20"/>
          <w:lang w:eastAsia="pl-PL"/>
        </w:rPr>
        <w:t>czonym Wykazie osób, które b</w:t>
      </w:r>
      <w:r w:rsidRPr="00F223CC">
        <w:rPr>
          <w:rFonts w:ascii="Verdana" w:hAnsi="Verdana" w:cs="TTE15A8EA8t00"/>
          <w:sz w:val="20"/>
          <w:szCs w:val="20"/>
          <w:lang w:eastAsia="pl-PL"/>
        </w:rPr>
        <w:t>ę</w:t>
      </w:r>
      <w:r w:rsidRPr="00F223CC">
        <w:rPr>
          <w:rFonts w:ascii="Verdana" w:hAnsi="Verdana" w:cs="Times-Roman"/>
          <w:sz w:val="20"/>
          <w:szCs w:val="20"/>
          <w:lang w:eastAsia="pl-PL"/>
        </w:rPr>
        <w:t>d</w:t>
      </w:r>
      <w:r w:rsidRPr="00F223CC">
        <w:rPr>
          <w:rFonts w:ascii="Verdana" w:hAnsi="Verdana" w:cs="TTE15A8EA8t00"/>
          <w:sz w:val="20"/>
          <w:szCs w:val="20"/>
          <w:lang w:eastAsia="pl-PL"/>
        </w:rPr>
        <w:t xml:space="preserve">ą </w:t>
      </w:r>
      <w:r w:rsidRPr="00F223CC">
        <w:rPr>
          <w:rFonts w:ascii="Verdana" w:hAnsi="Verdana" w:cs="Times-Roman"/>
          <w:sz w:val="20"/>
          <w:szCs w:val="20"/>
          <w:lang w:eastAsia="pl-PL"/>
        </w:rPr>
        <w:t>uczestniczy</w:t>
      </w:r>
      <w:r w:rsidRPr="00F223CC">
        <w:rPr>
          <w:rFonts w:ascii="Verdana" w:hAnsi="Verdana" w:cs="TTE15A8EA8t00"/>
          <w:sz w:val="20"/>
          <w:szCs w:val="20"/>
          <w:lang w:eastAsia="pl-PL"/>
        </w:rPr>
        <w:t xml:space="preserve">ć </w:t>
      </w:r>
      <w:r w:rsidR="00CC3044">
        <w:rPr>
          <w:rFonts w:ascii="Verdana" w:hAnsi="Verdana" w:cs="TTE15A8EA8t00"/>
          <w:sz w:val="20"/>
          <w:szCs w:val="20"/>
          <w:lang w:eastAsia="pl-PL"/>
        </w:rPr>
        <w:t xml:space="preserve">                 </w:t>
      </w:r>
      <w:r w:rsidRPr="00F223CC">
        <w:rPr>
          <w:rFonts w:ascii="Verdana" w:hAnsi="Verdana" w:cs="Times-Roman"/>
          <w:sz w:val="20"/>
          <w:szCs w:val="20"/>
          <w:lang w:eastAsia="pl-PL"/>
        </w:rPr>
        <w:t>w wykonywaniu zamówienia pn. „</w:t>
      </w:r>
      <w:r w:rsidRPr="00F223CC">
        <w:rPr>
          <w:rFonts w:ascii="Verdana" w:hAnsi="Verdana" w:cs="Times-Bold"/>
          <w:bCs/>
          <w:sz w:val="20"/>
          <w:szCs w:val="20"/>
          <w:lang w:eastAsia="pl-PL"/>
        </w:rPr>
        <w:t>Ś</w:t>
      </w:r>
      <w:r w:rsidRPr="00F223CC">
        <w:rPr>
          <w:rFonts w:ascii="Verdana" w:hAnsi="Verdana"/>
          <w:sz w:val="20"/>
          <w:szCs w:val="20"/>
        </w:rPr>
        <w:t>wiadczenie usług transportowych polegaj</w:t>
      </w:r>
      <w:r w:rsidR="00D66657">
        <w:rPr>
          <w:rFonts w:ascii="Verdana" w:hAnsi="Verdana"/>
          <w:sz w:val="20"/>
          <w:szCs w:val="20"/>
        </w:rPr>
        <w:t>ących na przewozie uczniów Zespołu</w:t>
      </w:r>
      <w:r w:rsidRPr="00F223CC">
        <w:rPr>
          <w:rFonts w:ascii="Verdana" w:hAnsi="Verdana"/>
          <w:sz w:val="20"/>
          <w:szCs w:val="20"/>
        </w:rPr>
        <w:t xml:space="preserve"> Szkół im. </w:t>
      </w:r>
      <w:r w:rsidR="00096B06">
        <w:rPr>
          <w:rFonts w:ascii="Verdana" w:hAnsi="Verdana"/>
          <w:sz w:val="20"/>
          <w:szCs w:val="20"/>
        </w:rPr>
        <w:t>Stanisława Staszica w Gąbinie</w:t>
      </w:r>
      <w:r w:rsidRPr="00F223CC">
        <w:rPr>
          <w:rFonts w:ascii="Verdana" w:hAnsi="Verdana"/>
          <w:sz w:val="20"/>
          <w:szCs w:val="20"/>
        </w:rPr>
        <w:t>” p</w:t>
      </w:r>
      <w:r w:rsidRPr="00F223CC">
        <w:rPr>
          <w:rFonts w:ascii="Verdana" w:hAnsi="Verdana"/>
          <w:sz w:val="20"/>
          <w:szCs w:val="20"/>
          <w:lang w:eastAsia="pl-PL"/>
        </w:rPr>
        <w:t>osiadają wymagane uprawnienia</w:t>
      </w:r>
      <w:r w:rsidR="00CC7AF7">
        <w:rPr>
          <w:rFonts w:ascii="Verdana" w:hAnsi="Verdana"/>
          <w:sz w:val="20"/>
          <w:szCs w:val="20"/>
          <w:lang w:eastAsia="pl-PL"/>
        </w:rPr>
        <w:t xml:space="preserve"> do wykonania niniejszego zamówienia</w:t>
      </w:r>
      <w:r w:rsidRPr="00F223CC">
        <w:rPr>
          <w:rFonts w:ascii="Verdana" w:hAnsi="Verdana"/>
          <w:sz w:val="20"/>
          <w:szCs w:val="20"/>
          <w:lang w:eastAsia="pl-PL"/>
        </w:rPr>
        <w:t>.</w:t>
      </w:r>
    </w:p>
    <w:p w:rsidR="007C47B0" w:rsidRPr="00F223CC" w:rsidRDefault="007C47B0" w:rsidP="00CC3044">
      <w:pPr>
        <w:numPr>
          <w:ilvl w:val="2"/>
          <w:numId w:val="35"/>
        </w:numPr>
        <w:autoSpaceDE w:val="0"/>
        <w:autoSpaceDN w:val="0"/>
        <w:adjustRightInd w:val="0"/>
        <w:spacing w:line="276" w:lineRule="auto"/>
        <w:ind w:left="284" w:hanging="284"/>
        <w:jc w:val="both"/>
        <w:rPr>
          <w:rFonts w:ascii="Verdana" w:hAnsi="Verdana" w:cs="Times-Roman"/>
          <w:sz w:val="20"/>
          <w:szCs w:val="20"/>
          <w:lang w:eastAsia="pl-PL"/>
        </w:rPr>
      </w:pPr>
      <w:r w:rsidRPr="00F223CC">
        <w:rPr>
          <w:rFonts w:ascii="Verdana" w:hAnsi="Verdana" w:cs="Times-Roman"/>
          <w:sz w:val="20"/>
          <w:szCs w:val="20"/>
          <w:lang w:eastAsia="pl-PL"/>
        </w:rPr>
        <w:t>Na każde żądanie Zamawiającego  dostarcz</w:t>
      </w:r>
      <w:r w:rsidRPr="00F223CC">
        <w:rPr>
          <w:rFonts w:ascii="Verdana" w:hAnsi="Verdana" w:cs="TTE15A8EA8t00"/>
          <w:sz w:val="20"/>
          <w:szCs w:val="20"/>
          <w:lang w:eastAsia="pl-PL"/>
        </w:rPr>
        <w:t xml:space="preserve">ę </w:t>
      </w:r>
      <w:r w:rsidRPr="00F223CC">
        <w:rPr>
          <w:rFonts w:ascii="Verdana" w:hAnsi="Verdana" w:cs="Times-Roman"/>
          <w:sz w:val="20"/>
          <w:szCs w:val="20"/>
          <w:lang w:eastAsia="pl-PL"/>
        </w:rPr>
        <w:t>niezwłocznie odpowiednie dokumenty potwierdzające prawdziwo</w:t>
      </w:r>
      <w:r w:rsidRPr="00F223CC">
        <w:rPr>
          <w:rFonts w:ascii="Verdana" w:hAnsi="Verdana" w:cs="TTE15A8EA8t00"/>
          <w:sz w:val="20"/>
          <w:szCs w:val="20"/>
          <w:lang w:eastAsia="pl-PL"/>
        </w:rPr>
        <w:t xml:space="preserve">ść każdej kwestii </w:t>
      </w:r>
      <w:r w:rsidRPr="00F223CC">
        <w:rPr>
          <w:rFonts w:ascii="Verdana" w:hAnsi="Verdana" w:cs="Times-Roman"/>
          <w:sz w:val="20"/>
          <w:szCs w:val="20"/>
          <w:lang w:eastAsia="pl-PL"/>
        </w:rPr>
        <w:t xml:space="preserve"> zawartej w niniejszym oświadczeniu.</w:t>
      </w:r>
    </w:p>
    <w:p w:rsidR="007C47B0" w:rsidRPr="00F223CC" w:rsidRDefault="007C47B0" w:rsidP="00CC3044">
      <w:pPr>
        <w:numPr>
          <w:ilvl w:val="2"/>
          <w:numId w:val="35"/>
        </w:numPr>
        <w:autoSpaceDE w:val="0"/>
        <w:autoSpaceDN w:val="0"/>
        <w:adjustRightInd w:val="0"/>
        <w:spacing w:line="276" w:lineRule="auto"/>
        <w:ind w:left="284" w:hanging="284"/>
        <w:jc w:val="both"/>
        <w:rPr>
          <w:rFonts w:ascii="Verdana" w:hAnsi="Verdana" w:cs="Times-Roman"/>
          <w:sz w:val="20"/>
          <w:szCs w:val="20"/>
          <w:lang w:eastAsia="pl-PL"/>
        </w:rPr>
      </w:pPr>
      <w:r w:rsidRPr="00F223CC">
        <w:rPr>
          <w:rFonts w:ascii="Verdana" w:hAnsi="Verdana" w:cs="Times-Roman"/>
          <w:sz w:val="20"/>
          <w:szCs w:val="20"/>
          <w:lang w:eastAsia="pl-PL"/>
        </w:rPr>
        <w:t>Świadomy odpowiedzialności karnej, o której mowa w art.297 Kodeksu karnego, potwierdzam prawdziwo</w:t>
      </w:r>
      <w:r w:rsidRPr="00F223CC">
        <w:rPr>
          <w:rFonts w:ascii="Verdana" w:hAnsi="Verdana" w:cs="TTE15A8EA8t00"/>
          <w:sz w:val="20"/>
          <w:szCs w:val="20"/>
          <w:lang w:eastAsia="pl-PL"/>
        </w:rPr>
        <w:t xml:space="preserve">ść </w:t>
      </w:r>
      <w:r w:rsidRPr="00F223CC">
        <w:rPr>
          <w:rFonts w:ascii="Verdana" w:hAnsi="Verdana" w:cs="Times-Roman"/>
          <w:sz w:val="20"/>
          <w:szCs w:val="20"/>
          <w:lang w:eastAsia="pl-PL"/>
        </w:rPr>
        <w:t>powyższych danych własnoręcznym podpisem.</w:t>
      </w:r>
    </w:p>
    <w:p w:rsidR="007C47B0" w:rsidRPr="00F223CC" w:rsidRDefault="007C47B0" w:rsidP="00CC3044">
      <w:pPr>
        <w:pStyle w:val="Bezodstpw"/>
        <w:spacing w:line="276" w:lineRule="auto"/>
        <w:jc w:val="both"/>
        <w:rPr>
          <w:rFonts w:ascii="Verdana" w:hAnsi="Verdana"/>
          <w:sz w:val="20"/>
          <w:szCs w:val="20"/>
        </w:rPr>
      </w:pPr>
    </w:p>
    <w:p w:rsidR="007C47B0" w:rsidRPr="004C1E91" w:rsidRDefault="007C47B0" w:rsidP="00CC3044">
      <w:pPr>
        <w:autoSpaceDE w:val="0"/>
        <w:autoSpaceDN w:val="0"/>
        <w:adjustRightInd w:val="0"/>
        <w:jc w:val="both"/>
        <w:rPr>
          <w:rFonts w:ascii="Verdana" w:hAnsi="Verdana" w:cs="Times-Roman"/>
          <w:sz w:val="18"/>
          <w:szCs w:val="18"/>
          <w:lang w:eastAsia="pl-PL"/>
        </w:rPr>
      </w:pPr>
      <w:r w:rsidRPr="004C1E91">
        <w:rPr>
          <w:rFonts w:ascii="Verdana" w:hAnsi="Verdana" w:cs="Times-Roman"/>
          <w:sz w:val="18"/>
          <w:szCs w:val="18"/>
          <w:lang w:eastAsia="pl-PL"/>
        </w:rPr>
        <w:t>POUCZENIE</w:t>
      </w:r>
    </w:p>
    <w:p w:rsidR="007C47B0" w:rsidRPr="004C1E91" w:rsidRDefault="007C47B0" w:rsidP="00CC3044">
      <w:pPr>
        <w:autoSpaceDE w:val="0"/>
        <w:autoSpaceDN w:val="0"/>
        <w:adjustRightInd w:val="0"/>
        <w:jc w:val="both"/>
        <w:rPr>
          <w:rFonts w:ascii="Verdana" w:hAnsi="Verdana" w:cs="Times-Roman"/>
          <w:sz w:val="18"/>
          <w:szCs w:val="18"/>
          <w:lang w:eastAsia="pl-PL"/>
        </w:rPr>
      </w:pPr>
      <w:r w:rsidRPr="004C1E91">
        <w:rPr>
          <w:rFonts w:ascii="Verdana" w:hAnsi="Verdana" w:cs="Times-Roman"/>
          <w:sz w:val="18"/>
          <w:szCs w:val="18"/>
          <w:lang w:eastAsia="pl-PL"/>
        </w:rPr>
        <w:t>Art.297 ustawy z dnia 06 czerwca 1997r. Kodeks karny:</w:t>
      </w:r>
    </w:p>
    <w:p w:rsidR="007C47B0" w:rsidRPr="004C1E91" w:rsidRDefault="007C47B0" w:rsidP="00CC3044">
      <w:pPr>
        <w:autoSpaceDE w:val="0"/>
        <w:autoSpaceDN w:val="0"/>
        <w:adjustRightInd w:val="0"/>
        <w:jc w:val="both"/>
        <w:rPr>
          <w:rFonts w:ascii="Verdana" w:hAnsi="Verdana" w:cs="Times-Roman"/>
          <w:sz w:val="18"/>
          <w:szCs w:val="18"/>
          <w:lang w:eastAsia="pl-PL"/>
        </w:rPr>
      </w:pPr>
      <w:r w:rsidRPr="004C1E91">
        <w:rPr>
          <w:rFonts w:ascii="Verdana" w:hAnsi="Verdana" w:cs="Times-Roman"/>
          <w:sz w:val="18"/>
          <w:szCs w:val="18"/>
          <w:lang w:eastAsia="pl-PL"/>
        </w:rPr>
        <w:t>§1. Kto, w celu uzyskania dla siebie lub kogo innego, od banku lub jednostki organizacyjnej prowadzącej podobn</w:t>
      </w:r>
      <w:r w:rsidRPr="004C1E91">
        <w:rPr>
          <w:rFonts w:ascii="Verdana" w:hAnsi="Verdana" w:cs="TTE15A8EA8t00"/>
          <w:sz w:val="18"/>
          <w:szCs w:val="18"/>
          <w:lang w:eastAsia="pl-PL"/>
        </w:rPr>
        <w:t>ą</w:t>
      </w:r>
      <w:r w:rsidR="004C1E91">
        <w:rPr>
          <w:rFonts w:ascii="Verdana" w:hAnsi="Verdana" w:cs="TTE15A8EA8t00"/>
          <w:sz w:val="18"/>
          <w:szCs w:val="18"/>
          <w:lang w:eastAsia="pl-PL"/>
        </w:rPr>
        <w:t xml:space="preserve"> </w:t>
      </w:r>
      <w:r w:rsidRPr="004C1E91">
        <w:rPr>
          <w:rFonts w:ascii="Verdana" w:hAnsi="Verdana" w:cs="Times-Roman"/>
          <w:sz w:val="18"/>
          <w:szCs w:val="18"/>
          <w:lang w:eastAsia="pl-PL"/>
        </w:rPr>
        <w:t>działalność</w:t>
      </w:r>
      <w:r w:rsidRPr="004C1E91">
        <w:rPr>
          <w:rFonts w:ascii="Verdana" w:hAnsi="Verdana" w:cs="TTE15A8EA8t00"/>
          <w:sz w:val="18"/>
          <w:szCs w:val="18"/>
          <w:lang w:eastAsia="pl-PL"/>
        </w:rPr>
        <w:t xml:space="preserve"> </w:t>
      </w:r>
      <w:r w:rsidRPr="004C1E91">
        <w:rPr>
          <w:rFonts w:ascii="Verdana" w:hAnsi="Verdana" w:cs="Times-Roman"/>
          <w:sz w:val="18"/>
          <w:szCs w:val="18"/>
          <w:lang w:eastAsia="pl-PL"/>
        </w:rPr>
        <w:t>gospodarczą</w:t>
      </w:r>
      <w:r w:rsidRPr="004C1E91">
        <w:rPr>
          <w:rFonts w:ascii="Verdana" w:hAnsi="Verdana" w:cs="TTE15A8EA8t00"/>
          <w:sz w:val="18"/>
          <w:szCs w:val="18"/>
          <w:lang w:eastAsia="pl-PL"/>
        </w:rPr>
        <w:t xml:space="preserve"> </w:t>
      </w:r>
      <w:r w:rsidRPr="004C1E91">
        <w:rPr>
          <w:rFonts w:ascii="Verdana" w:hAnsi="Verdana" w:cs="Times-Roman"/>
          <w:sz w:val="18"/>
          <w:szCs w:val="18"/>
          <w:lang w:eastAsia="pl-PL"/>
        </w:rPr>
        <w:t>na podstawie ustawy albo od organu lub instytucji dysponujących środkami publicznymi -</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kredytu, pożyczki pieniężnej, poręczenia, gwarancji, akredytywy, dotacji, subwencji, potwierdzenia przez bank</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 xml:space="preserve">zobowiązania wynikającego z poręczenia lub z gwarancji lub podobnego </w:t>
      </w:r>
      <w:r w:rsidRPr="004C1E91">
        <w:rPr>
          <w:rFonts w:ascii="Verdana" w:hAnsi="Verdana" w:cs="TTE15A8EA8t00"/>
          <w:sz w:val="18"/>
          <w:szCs w:val="18"/>
          <w:lang w:eastAsia="pl-PL"/>
        </w:rPr>
        <w:t>ś</w:t>
      </w:r>
      <w:r w:rsidRPr="004C1E91">
        <w:rPr>
          <w:rFonts w:ascii="Verdana" w:hAnsi="Verdana" w:cs="Times-Roman"/>
          <w:sz w:val="18"/>
          <w:szCs w:val="18"/>
          <w:lang w:eastAsia="pl-PL"/>
        </w:rPr>
        <w:t>wiadczenia pieni</w:t>
      </w:r>
      <w:r w:rsidRPr="004C1E91">
        <w:rPr>
          <w:rFonts w:ascii="Verdana" w:hAnsi="Verdana" w:cs="TTE15A8EA8t00"/>
          <w:sz w:val="18"/>
          <w:szCs w:val="18"/>
          <w:lang w:eastAsia="pl-PL"/>
        </w:rPr>
        <w:t>ęż</w:t>
      </w:r>
      <w:r w:rsidRPr="004C1E91">
        <w:rPr>
          <w:rFonts w:ascii="Verdana" w:hAnsi="Verdana" w:cs="Times-Roman"/>
          <w:sz w:val="18"/>
          <w:szCs w:val="18"/>
          <w:lang w:eastAsia="pl-PL"/>
        </w:rPr>
        <w:t>nego na określony cel</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gospodarczy, elektronicznego instrumentu płatniczego lub zamówienia publicznego, przedkłada podrobiony,</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przerobiony, poświadczaj</w:t>
      </w:r>
      <w:r w:rsidRPr="004C1E91">
        <w:rPr>
          <w:rFonts w:ascii="Verdana" w:hAnsi="Verdana" w:cs="TTE15A8EA8t00"/>
          <w:sz w:val="18"/>
          <w:szCs w:val="18"/>
          <w:lang w:eastAsia="pl-PL"/>
        </w:rPr>
        <w:t>ą</w:t>
      </w:r>
      <w:r w:rsidRPr="004C1E91">
        <w:rPr>
          <w:rFonts w:ascii="Verdana" w:hAnsi="Verdana" w:cs="Times-Roman"/>
          <w:sz w:val="18"/>
          <w:szCs w:val="18"/>
          <w:lang w:eastAsia="pl-PL"/>
        </w:rPr>
        <w:t>cy nieprawd</w:t>
      </w:r>
      <w:r w:rsidRPr="004C1E91">
        <w:rPr>
          <w:rFonts w:ascii="Verdana" w:hAnsi="Verdana" w:cs="TTE15A8EA8t00"/>
          <w:sz w:val="18"/>
          <w:szCs w:val="18"/>
          <w:lang w:eastAsia="pl-PL"/>
        </w:rPr>
        <w:t xml:space="preserve">ę </w:t>
      </w:r>
      <w:r w:rsidRPr="004C1E91">
        <w:rPr>
          <w:rFonts w:ascii="Verdana" w:hAnsi="Verdana" w:cs="Times-Roman"/>
          <w:sz w:val="18"/>
          <w:szCs w:val="18"/>
          <w:lang w:eastAsia="pl-PL"/>
        </w:rPr>
        <w:t>albo nierzetelny dokument albo nierzetelne, pisemne oświadczenie dotyczące</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okoliczności o istotnym znaczeniu dla uzyskania wymienionego wsparcia finansowego, instrumentu  płatniczego lub</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zamówienia, podlega karze pozbawienia wolności od 3 miesięcy do lat 5.</w:t>
      </w:r>
    </w:p>
    <w:p w:rsidR="007C47B0" w:rsidRPr="004C1E91" w:rsidRDefault="007C47B0" w:rsidP="00CC3044">
      <w:pPr>
        <w:autoSpaceDE w:val="0"/>
        <w:autoSpaceDN w:val="0"/>
        <w:adjustRightInd w:val="0"/>
        <w:jc w:val="both"/>
        <w:rPr>
          <w:rFonts w:ascii="Verdana" w:hAnsi="Verdana" w:cs="Times-Roman"/>
          <w:sz w:val="18"/>
          <w:szCs w:val="18"/>
          <w:lang w:eastAsia="pl-PL"/>
        </w:rPr>
      </w:pPr>
      <w:r w:rsidRPr="004C1E91">
        <w:rPr>
          <w:rFonts w:ascii="Verdana" w:hAnsi="Verdana" w:cs="Times-Roman"/>
          <w:sz w:val="18"/>
          <w:szCs w:val="18"/>
          <w:lang w:eastAsia="pl-PL"/>
        </w:rPr>
        <w:t xml:space="preserve">§2. Tej samej karze podlega, kto wbrew ciążącemu obowiązkowi, nie powiadamia właściwego podmiotu </w:t>
      </w:r>
      <w:r w:rsidR="00D66657">
        <w:rPr>
          <w:rFonts w:ascii="Verdana" w:hAnsi="Verdana" w:cs="Times-Roman"/>
          <w:sz w:val="18"/>
          <w:szCs w:val="18"/>
          <w:lang w:eastAsia="pl-PL"/>
        </w:rPr>
        <w:t xml:space="preserve">              </w:t>
      </w:r>
      <w:r w:rsidRPr="004C1E91">
        <w:rPr>
          <w:rFonts w:ascii="Verdana" w:hAnsi="Verdana" w:cs="Times-Roman"/>
          <w:sz w:val="18"/>
          <w:szCs w:val="18"/>
          <w:lang w:eastAsia="pl-PL"/>
        </w:rPr>
        <w:t>o powstaniu</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sytuacji mogącej mieć</w:t>
      </w:r>
      <w:r w:rsidRPr="004C1E91">
        <w:rPr>
          <w:rFonts w:ascii="Verdana" w:hAnsi="Verdana" w:cs="TTE15A8EA8t00"/>
          <w:sz w:val="18"/>
          <w:szCs w:val="18"/>
          <w:lang w:eastAsia="pl-PL"/>
        </w:rPr>
        <w:t xml:space="preserve"> </w:t>
      </w:r>
      <w:r w:rsidRPr="004C1E91">
        <w:rPr>
          <w:rFonts w:ascii="Verdana" w:hAnsi="Verdana" w:cs="Times-Roman"/>
          <w:sz w:val="18"/>
          <w:szCs w:val="18"/>
          <w:lang w:eastAsia="pl-PL"/>
        </w:rPr>
        <w:t>wpływ na wstrzymanie albo ograniczenie wysokości udzielonego wsparcia finansowego,</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określonego w § 1, lub zamówienia publicznego albo na możliwość</w:t>
      </w:r>
      <w:r w:rsidRPr="004C1E91">
        <w:rPr>
          <w:rFonts w:ascii="Verdana" w:hAnsi="Verdana" w:cs="TTE15A8EA8t00"/>
          <w:sz w:val="18"/>
          <w:szCs w:val="18"/>
          <w:lang w:eastAsia="pl-PL"/>
        </w:rPr>
        <w:t xml:space="preserve"> </w:t>
      </w:r>
      <w:r w:rsidRPr="004C1E91">
        <w:rPr>
          <w:rFonts w:ascii="Verdana" w:hAnsi="Verdana" w:cs="Times-Roman"/>
          <w:sz w:val="18"/>
          <w:szCs w:val="18"/>
          <w:lang w:eastAsia="pl-PL"/>
        </w:rPr>
        <w:t>dalszego korzystania z elektronicznego instrumentu</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płatniczego.</w:t>
      </w:r>
    </w:p>
    <w:p w:rsidR="007C47B0" w:rsidRPr="004C1E91" w:rsidRDefault="007C47B0" w:rsidP="00CC3044">
      <w:pPr>
        <w:autoSpaceDE w:val="0"/>
        <w:autoSpaceDN w:val="0"/>
        <w:adjustRightInd w:val="0"/>
        <w:jc w:val="both"/>
        <w:rPr>
          <w:rFonts w:ascii="Verdana" w:hAnsi="Verdana" w:cs="Times-Roman"/>
          <w:sz w:val="18"/>
          <w:szCs w:val="18"/>
        </w:rPr>
      </w:pPr>
      <w:r w:rsidRPr="004C1E91">
        <w:rPr>
          <w:rFonts w:ascii="Verdana" w:hAnsi="Verdana" w:cs="Times-Roman"/>
          <w:sz w:val="18"/>
          <w:szCs w:val="18"/>
          <w:lang w:eastAsia="pl-PL"/>
        </w:rPr>
        <w:t>§3. Nie podlega karze, kto przed wszczęciem postępowania karnego dobrowolnie zapobiegł wykorzystaniu wsparcia</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finansowego lub instrumentu płatniczego, określonych w § 1, zrezygnował z dotacji lub zamówienia publicznego albo</w:t>
      </w:r>
      <w:r w:rsidR="004C1E91">
        <w:rPr>
          <w:rFonts w:ascii="Verdana" w:hAnsi="Verdana" w:cs="Times-Roman"/>
          <w:sz w:val="18"/>
          <w:szCs w:val="18"/>
          <w:lang w:eastAsia="pl-PL"/>
        </w:rPr>
        <w:t xml:space="preserve"> </w:t>
      </w:r>
      <w:r w:rsidRPr="004C1E91">
        <w:rPr>
          <w:rFonts w:ascii="Verdana" w:hAnsi="Verdana" w:cs="Times-Roman"/>
          <w:sz w:val="18"/>
          <w:szCs w:val="18"/>
        </w:rPr>
        <w:t>zaspokoił roszczenia pokrzywdzonego.</w:t>
      </w:r>
    </w:p>
    <w:p w:rsidR="007C47B0" w:rsidRPr="00F223CC" w:rsidRDefault="007C47B0" w:rsidP="007C47B0">
      <w:pPr>
        <w:pStyle w:val="Bezodstpw"/>
        <w:spacing w:line="276" w:lineRule="auto"/>
        <w:jc w:val="both"/>
        <w:rPr>
          <w:rFonts w:ascii="Verdana" w:hAnsi="Verdana" w:cs="Times-Roman"/>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1C0D6F">
      <w:pPr>
        <w:pStyle w:val="Bezodstpw"/>
        <w:spacing w:line="276" w:lineRule="auto"/>
        <w:ind w:left="6372"/>
        <w:jc w:val="both"/>
        <w:rPr>
          <w:rFonts w:ascii="Verdana" w:hAnsi="Verdana"/>
          <w:sz w:val="20"/>
          <w:szCs w:val="20"/>
        </w:rPr>
      </w:pPr>
    </w:p>
    <w:p w:rsidR="007C47B0" w:rsidRPr="00F223CC" w:rsidRDefault="007C47B0" w:rsidP="00096B06">
      <w:pPr>
        <w:pStyle w:val="Bezodstpw"/>
        <w:spacing w:line="276" w:lineRule="auto"/>
        <w:jc w:val="both"/>
        <w:rPr>
          <w:rFonts w:ascii="Verdana" w:hAnsi="Verdana"/>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5</w:t>
      </w:r>
      <w:r w:rsidRPr="00F223CC">
        <w:rPr>
          <w:rFonts w:ascii="Verdana" w:hAnsi="Verdana" w:cs="Times-Roman"/>
          <w:sz w:val="18"/>
          <w:szCs w:val="18"/>
          <w:lang w:eastAsia="pl-PL"/>
        </w:rPr>
        <w:t xml:space="preserve"> do SIWZ</w:t>
      </w:r>
    </w:p>
    <w:p w:rsidR="00096B06" w:rsidRPr="003B0C7C" w:rsidRDefault="004C1E91" w:rsidP="00096B06">
      <w:pPr>
        <w:pStyle w:val="Tekstpodstawowywcity21"/>
        <w:spacing w:line="276" w:lineRule="auto"/>
        <w:ind w:left="0" w:firstLine="0"/>
        <w:rPr>
          <w:rFonts w:ascii="Verdana" w:hAnsi="Verdana"/>
          <w:sz w:val="22"/>
          <w:szCs w:val="22"/>
        </w:rPr>
      </w:pPr>
      <w:r>
        <w:rPr>
          <w:rFonts w:ascii="Verdana" w:hAnsi="Verdana" w:cs="Times-Roman"/>
          <w:sz w:val="18"/>
          <w:szCs w:val="18"/>
          <w:lang w:eastAsia="pl-PL"/>
        </w:rPr>
        <w:t xml:space="preserve">           </w:t>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sidRPr="003B0C7C">
        <w:rPr>
          <w:sz w:val="22"/>
          <w:szCs w:val="22"/>
        </w:rPr>
        <w:t>RP.II.042.2.ZP.4.2014</w:t>
      </w:r>
      <w:r w:rsidR="00096B06" w:rsidRPr="003B0C7C">
        <w:rPr>
          <w:rFonts w:ascii="Verdana" w:hAnsi="Verdana"/>
          <w:sz w:val="22"/>
          <w:szCs w:val="22"/>
        </w:rPr>
        <w:tab/>
      </w:r>
    </w:p>
    <w:p w:rsidR="004C1E91" w:rsidRPr="004D7BBE" w:rsidRDefault="004C1E91" w:rsidP="004C1E91">
      <w:pPr>
        <w:pStyle w:val="Tekstpodstawowywcity21"/>
        <w:spacing w:line="276" w:lineRule="auto"/>
        <w:ind w:left="5664" w:firstLine="708"/>
        <w:rPr>
          <w:rFonts w:ascii="Verdana" w:hAnsi="Verdana"/>
          <w:sz w:val="22"/>
          <w:szCs w:val="22"/>
        </w:rPr>
      </w:pPr>
    </w:p>
    <w:p w:rsidR="007C47B0" w:rsidRPr="00F223CC" w:rsidRDefault="007C47B0" w:rsidP="007C47B0">
      <w:pPr>
        <w:autoSpaceDE w:val="0"/>
        <w:autoSpaceDN w:val="0"/>
        <w:adjustRightInd w:val="0"/>
        <w:ind w:left="4248"/>
        <w:rPr>
          <w:rFonts w:ascii="Verdana" w:hAnsi="Verdana" w:cs="Times-Roman"/>
          <w:sz w:val="20"/>
          <w:szCs w:val="20"/>
          <w:lang w:eastAsia="pl-PL"/>
        </w:rPr>
      </w:pPr>
    </w:p>
    <w:p w:rsidR="007C47B0" w:rsidRPr="00F223CC" w:rsidRDefault="007C47B0" w:rsidP="007C47B0">
      <w:pPr>
        <w:autoSpaceDE w:val="0"/>
        <w:autoSpaceDN w:val="0"/>
        <w:adjustRightInd w:val="0"/>
        <w:ind w:left="4248"/>
        <w:rPr>
          <w:rFonts w:ascii="Verdana" w:hAnsi="Verdana" w:cs="Times-Roman"/>
          <w:sz w:val="20"/>
          <w:szCs w:val="20"/>
          <w:lang w:eastAsia="pl-PL"/>
        </w:rPr>
      </w:pPr>
    </w:p>
    <w:p w:rsidR="007C47B0" w:rsidRPr="00F223CC" w:rsidRDefault="00A10601" w:rsidP="007C47B0">
      <w:pPr>
        <w:pStyle w:val="Bezodstpw"/>
        <w:spacing w:line="276" w:lineRule="auto"/>
        <w:ind w:left="5955" w:firstLine="708"/>
        <w:jc w:val="both"/>
        <w:rPr>
          <w:rFonts w:ascii="Verdana" w:hAnsi="Verdana"/>
          <w:sz w:val="20"/>
          <w:szCs w:val="20"/>
        </w:rPr>
      </w:pPr>
      <w:r>
        <w:rPr>
          <w:rFonts w:ascii="Verdana" w:hAnsi="Verdana"/>
          <w:noProof/>
          <w:sz w:val="20"/>
          <w:szCs w:val="20"/>
          <w:lang w:eastAsia="pl-PL"/>
        </w:rPr>
        <mc:AlternateContent>
          <mc:Choice Requires="wps">
            <w:drawing>
              <wp:anchor distT="0" distB="0" distL="114300" distR="114300" simplePos="0" relativeHeight="251658240" behindDoc="0" locked="0" layoutInCell="1" allowOverlap="1">
                <wp:simplePos x="0" y="0"/>
                <wp:positionH relativeFrom="column">
                  <wp:posOffset>-194945</wp:posOffset>
                </wp:positionH>
                <wp:positionV relativeFrom="paragraph">
                  <wp:posOffset>56515</wp:posOffset>
                </wp:positionV>
                <wp:extent cx="2290445" cy="953135"/>
                <wp:effectExtent l="5080" t="8890" r="9525"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953135"/>
                        </a:xfrm>
                        <a:prstGeom prst="rect">
                          <a:avLst/>
                        </a:prstGeom>
                        <a:solidFill>
                          <a:srgbClr val="FFFFFF"/>
                        </a:solidFill>
                        <a:ln w="9525">
                          <a:solidFill>
                            <a:srgbClr val="000000"/>
                          </a:solidFill>
                          <a:miter lim="800000"/>
                          <a:headEnd/>
                          <a:tailEnd/>
                        </a:ln>
                      </wps:spPr>
                      <wps:txbx>
                        <w:txbxContent>
                          <w:p w:rsidR="003B0C7C" w:rsidRDefault="003B0C7C" w:rsidP="007C47B0"/>
                          <w:p w:rsidR="003B0C7C" w:rsidRDefault="003B0C7C" w:rsidP="007C47B0"/>
                          <w:p w:rsidR="003B0C7C" w:rsidRPr="0010542B" w:rsidRDefault="003B0C7C" w:rsidP="007C47B0">
                            <w:pPr>
                              <w:jc w:val="center"/>
                              <w:rPr>
                                <w:sz w:val="20"/>
                                <w:szCs w:val="20"/>
                              </w:rPr>
                            </w:pPr>
                            <w:r w:rsidRPr="0010542B">
                              <w:rPr>
                                <w:sz w:val="20"/>
                                <w:szCs w:val="20"/>
                              </w:rPr>
                              <w:t>Pieczątka Wykonawcy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5.35pt;margin-top:4.45pt;width:180.35pt;height: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">
                <v:textbox>
                  <w:txbxContent>
                    <w:p w:rsidR="003B0C7C" w:rsidRDefault="003B0C7C" w:rsidP="007C47B0"/>
                    <w:p w:rsidR="003B0C7C" w:rsidRDefault="003B0C7C" w:rsidP="007C47B0"/>
                    <w:p w:rsidR="003B0C7C" w:rsidRPr="0010542B" w:rsidRDefault="003B0C7C" w:rsidP="007C47B0">
                      <w:pPr>
                        <w:jc w:val="center"/>
                        <w:rPr>
                          <w:sz w:val="20"/>
                          <w:szCs w:val="20"/>
                        </w:rPr>
                      </w:pPr>
                      <w:r w:rsidRPr="0010542B">
                        <w:rPr>
                          <w:sz w:val="20"/>
                          <w:szCs w:val="20"/>
                        </w:rPr>
                        <w:t>Pieczątka Wykonawcy</w:t>
                      </w:r>
                    </w:p>
                  </w:txbxContent>
                </v:textbox>
              </v:shape>
            </w:pict>
          </mc:Fallback>
        </mc:AlternateContent>
      </w:r>
    </w:p>
    <w:p w:rsidR="007C47B0" w:rsidRPr="00F223CC" w:rsidRDefault="007C47B0" w:rsidP="007C47B0">
      <w:pPr>
        <w:pStyle w:val="Bezodstpw"/>
        <w:spacing w:line="276" w:lineRule="auto"/>
        <w:rPr>
          <w:rFonts w:ascii="Verdana" w:hAnsi="Verdana"/>
          <w:sz w:val="20"/>
          <w:szCs w:val="20"/>
        </w:rPr>
      </w:pPr>
    </w:p>
    <w:p w:rsidR="007C47B0" w:rsidRPr="00F223CC" w:rsidRDefault="007C47B0" w:rsidP="007C47B0">
      <w:pPr>
        <w:rPr>
          <w:rFonts w:ascii="Verdana" w:hAnsi="Verdana"/>
          <w:sz w:val="20"/>
          <w:szCs w:val="20"/>
        </w:rPr>
      </w:pPr>
    </w:p>
    <w:p w:rsidR="007C47B0" w:rsidRPr="00F223CC" w:rsidRDefault="007C47B0" w:rsidP="007C47B0">
      <w:pPr>
        <w:rPr>
          <w:rFonts w:ascii="Verdana" w:hAnsi="Verdana"/>
          <w:sz w:val="20"/>
          <w:szCs w:val="20"/>
        </w:rPr>
      </w:pPr>
    </w:p>
    <w:p w:rsidR="007C47B0" w:rsidRPr="00F223CC" w:rsidRDefault="007C47B0" w:rsidP="007C47B0">
      <w:pPr>
        <w:pStyle w:val="Bezodstpw"/>
        <w:spacing w:line="276" w:lineRule="auto"/>
        <w:ind w:left="5955" w:firstLine="708"/>
        <w:jc w:val="both"/>
        <w:rPr>
          <w:rFonts w:ascii="Verdana" w:hAnsi="Verdana"/>
          <w:sz w:val="20"/>
          <w:szCs w:val="20"/>
        </w:rPr>
      </w:pPr>
    </w:p>
    <w:p w:rsidR="007C47B0" w:rsidRPr="00F223CC" w:rsidRDefault="007C47B0" w:rsidP="007C47B0">
      <w:pPr>
        <w:pStyle w:val="NormalnyWeb"/>
        <w:spacing w:after="0" w:line="276" w:lineRule="auto"/>
        <w:jc w:val="both"/>
        <w:rPr>
          <w:rFonts w:ascii="Verdana" w:eastAsia="Calibri" w:hAnsi="Verdana"/>
          <w:sz w:val="20"/>
          <w:szCs w:val="20"/>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 xml:space="preserve">WYKAZ WYKONANYCH, A W PRZYPADKU </w:t>
      </w:r>
      <w:r w:rsidRPr="00F223CC">
        <w:rPr>
          <w:rFonts w:ascii="Verdana" w:hAnsi="Verdana" w:cs="TTE191B358t00"/>
          <w:b/>
          <w:sz w:val="20"/>
          <w:szCs w:val="20"/>
          <w:lang w:eastAsia="pl-PL"/>
        </w:rPr>
        <w:t>Ś</w:t>
      </w:r>
      <w:r w:rsidRPr="00F223CC">
        <w:rPr>
          <w:rFonts w:ascii="Verdana" w:hAnsi="Verdana" w:cs="Times-Bold"/>
          <w:b/>
          <w:bCs/>
          <w:sz w:val="20"/>
          <w:szCs w:val="20"/>
          <w:lang w:eastAsia="pl-PL"/>
        </w:rPr>
        <w:t>WIADCZE</w:t>
      </w:r>
      <w:r w:rsidRPr="00F223CC">
        <w:rPr>
          <w:rFonts w:ascii="Verdana" w:hAnsi="Verdana" w:cs="TTE191B358t00"/>
          <w:sz w:val="20"/>
          <w:szCs w:val="20"/>
          <w:lang w:eastAsia="pl-PL"/>
        </w:rPr>
        <w:t xml:space="preserve">Ń </w:t>
      </w:r>
      <w:r w:rsidRPr="00F223CC">
        <w:rPr>
          <w:rFonts w:ascii="Verdana" w:hAnsi="Verdana" w:cs="Times-Bold"/>
          <w:b/>
          <w:bCs/>
          <w:sz w:val="20"/>
          <w:szCs w:val="20"/>
          <w:lang w:eastAsia="pl-PL"/>
        </w:rPr>
        <w:t>OKRESOWYCH LUB CI</w:t>
      </w:r>
      <w:r w:rsidRPr="00F223CC">
        <w:rPr>
          <w:rFonts w:ascii="Verdana" w:hAnsi="Verdana" w:cs="TTE191B358t00"/>
          <w:sz w:val="20"/>
          <w:szCs w:val="20"/>
          <w:lang w:eastAsia="pl-PL"/>
        </w:rPr>
        <w:t>A</w:t>
      </w:r>
      <w:r w:rsidRPr="00F223CC">
        <w:rPr>
          <w:rFonts w:ascii="Verdana" w:hAnsi="Verdana" w:cs="Times-Bold"/>
          <w:b/>
          <w:bCs/>
          <w:sz w:val="20"/>
          <w:szCs w:val="20"/>
          <w:lang w:eastAsia="pl-PL"/>
        </w:rPr>
        <w:t>GŁYCH WYKONYWANYCH USŁUG*</w:t>
      </w:r>
    </w:p>
    <w:p w:rsidR="007C47B0" w:rsidRPr="00F223CC" w:rsidRDefault="007C47B0" w:rsidP="007C47B0">
      <w:pPr>
        <w:autoSpaceDE w:val="0"/>
        <w:autoSpaceDN w:val="0"/>
        <w:adjustRightInd w:val="0"/>
        <w:jc w:val="center"/>
        <w:rPr>
          <w:rFonts w:ascii="Verdana" w:hAnsi="Verdana" w:cs="Times-Bold"/>
          <w:b/>
          <w:bCs/>
          <w:sz w:val="20"/>
          <w:szCs w:val="20"/>
          <w:lang w:eastAsia="pl-PL"/>
        </w:rPr>
      </w:pPr>
    </w:p>
    <w:p w:rsidR="007C47B0" w:rsidRPr="00F223CC" w:rsidRDefault="007C47B0" w:rsidP="007C47B0">
      <w:pPr>
        <w:jc w:val="both"/>
        <w:rPr>
          <w:rFonts w:ascii="Verdana" w:hAnsi="Verdana"/>
          <w:b/>
          <w:i/>
          <w:sz w:val="20"/>
          <w:szCs w:val="20"/>
        </w:rPr>
      </w:pPr>
      <w:r w:rsidRPr="00F223CC">
        <w:rPr>
          <w:rFonts w:ascii="Verdana" w:hAnsi="Verdana"/>
          <w:b/>
          <w:i/>
          <w:sz w:val="20"/>
          <w:szCs w:val="20"/>
        </w:rPr>
        <w:t xml:space="preserve">Świadczenie usług transportowych polegających na przewozie uczniów </w:t>
      </w:r>
      <w:r w:rsidR="00096B06" w:rsidRPr="00096B06">
        <w:rPr>
          <w:rFonts w:ascii="Verdana" w:hAnsi="Verdana"/>
          <w:b/>
          <w:i/>
          <w:sz w:val="20"/>
          <w:szCs w:val="20"/>
        </w:rPr>
        <w:t xml:space="preserve">Zespołu Szkół im. </w:t>
      </w:r>
      <w:r w:rsidR="00096B06">
        <w:rPr>
          <w:rFonts w:ascii="Verdana" w:hAnsi="Verdana"/>
          <w:b/>
          <w:i/>
          <w:sz w:val="20"/>
          <w:szCs w:val="20"/>
        </w:rPr>
        <w:t>Stanisława Staszica</w:t>
      </w:r>
      <w:r w:rsidR="00096B06" w:rsidRPr="00096B06">
        <w:rPr>
          <w:rFonts w:ascii="Verdana" w:hAnsi="Verdana"/>
          <w:b/>
          <w:i/>
          <w:sz w:val="20"/>
          <w:szCs w:val="20"/>
        </w:rPr>
        <w:t xml:space="preserve"> w Gąbinie</w:t>
      </w:r>
      <w:r w:rsidR="00096B06" w:rsidRPr="00096B06">
        <w:rPr>
          <w:rFonts w:ascii="Verdana" w:eastAsia="Calibri" w:hAnsi="Verdana"/>
          <w:b/>
          <w:i/>
          <w:sz w:val="20"/>
          <w:szCs w:val="20"/>
          <w:lang w:eastAsia="en-US"/>
        </w:rPr>
        <w:t xml:space="preserve"> w ramach projektu  „Moja wiedza – mój sukces zawodowy” </w:t>
      </w:r>
      <w:r w:rsidRPr="00F223CC">
        <w:rPr>
          <w:rFonts w:ascii="Verdana" w:hAnsi="Verdana"/>
          <w:b/>
          <w:i/>
          <w:sz w:val="20"/>
          <w:szCs w:val="20"/>
        </w:rPr>
        <w:t>współfinansowanego przez Unię Europejską ze środków Europejskiego Funduszu Społecznego – PO K</w:t>
      </w:r>
      <w:r w:rsidR="00D66657">
        <w:rPr>
          <w:rFonts w:ascii="Verdana" w:hAnsi="Verdana"/>
          <w:b/>
          <w:i/>
          <w:sz w:val="20"/>
          <w:szCs w:val="20"/>
        </w:rPr>
        <w:t>L – Priorytet IX, Działanie 9.2</w:t>
      </w:r>
      <w:r w:rsidRPr="00F223CC">
        <w:rPr>
          <w:rFonts w:ascii="Verdana" w:hAnsi="Verdana"/>
          <w:b/>
          <w:i/>
          <w:sz w:val="20"/>
          <w:szCs w:val="20"/>
        </w:rPr>
        <w:t>.</w:t>
      </w:r>
      <w:r w:rsidR="00D66657">
        <w:rPr>
          <w:rFonts w:ascii="Verdana" w:hAnsi="Verdana"/>
          <w:b/>
          <w:i/>
          <w:sz w:val="20"/>
          <w:szCs w:val="20"/>
        </w:rPr>
        <w:t xml:space="preserve"> </w:t>
      </w:r>
      <w:r w:rsidRPr="00F223CC">
        <w:rPr>
          <w:rFonts w:ascii="Verdana" w:hAnsi="Verdana"/>
          <w:b/>
          <w:i/>
          <w:sz w:val="20"/>
          <w:szCs w:val="20"/>
        </w:rPr>
        <w:t>Podniesienie atrakcyjności i</w:t>
      </w:r>
      <w:r w:rsidR="00D66657">
        <w:rPr>
          <w:rFonts w:ascii="Verdana" w:hAnsi="Verdana"/>
          <w:b/>
          <w:i/>
          <w:sz w:val="20"/>
          <w:szCs w:val="20"/>
        </w:rPr>
        <w:t xml:space="preserve"> jakości szkolnictwa zawodowego</w:t>
      </w:r>
    </w:p>
    <w:p w:rsidR="007C47B0" w:rsidRPr="00F223CC" w:rsidRDefault="007C47B0" w:rsidP="007C47B0">
      <w:pPr>
        <w:autoSpaceDE w:val="0"/>
        <w:autoSpaceDN w:val="0"/>
        <w:adjustRightInd w:val="0"/>
        <w:rPr>
          <w:rFonts w:ascii="Verdana" w:hAnsi="Verdana" w:cs="Times-Bold"/>
          <w:b/>
          <w:bCs/>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693"/>
        <w:gridCol w:w="1984"/>
        <w:gridCol w:w="1985"/>
        <w:gridCol w:w="2126"/>
      </w:tblGrid>
      <w:tr w:rsidR="007C47B0" w:rsidRPr="00F223CC" w:rsidTr="007C47B0">
        <w:tc>
          <w:tcPr>
            <w:tcW w:w="534" w:type="dxa"/>
          </w:tcPr>
          <w:p w:rsidR="007C47B0" w:rsidRPr="00F223CC" w:rsidRDefault="007C47B0" w:rsidP="007C47B0">
            <w:pPr>
              <w:autoSpaceDE w:val="0"/>
              <w:autoSpaceDN w:val="0"/>
              <w:adjustRightInd w:val="0"/>
              <w:rPr>
                <w:rFonts w:ascii="Verdana" w:hAnsi="Verdana" w:cs="Times-Bold"/>
                <w:b/>
                <w:bCs/>
                <w:sz w:val="20"/>
                <w:szCs w:val="20"/>
                <w:lang w:eastAsia="pl-PL"/>
              </w:rPr>
            </w:pPr>
            <w:r w:rsidRPr="00F223CC">
              <w:rPr>
                <w:rFonts w:ascii="Verdana" w:hAnsi="Verdana" w:cs="Times-Bold"/>
                <w:b/>
                <w:bCs/>
                <w:sz w:val="20"/>
                <w:szCs w:val="20"/>
                <w:lang w:eastAsia="pl-PL"/>
              </w:rPr>
              <w:t>Lp.</w:t>
            </w:r>
          </w:p>
        </w:tc>
        <w:tc>
          <w:tcPr>
            <w:tcW w:w="2693" w:type="dxa"/>
          </w:tcPr>
          <w:p w:rsidR="007C47B0" w:rsidRPr="00F223CC" w:rsidRDefault="007C47B0" w:rsidP="007C47B0">
            <w:pPr>
              <w:autoSpaceDE w:val="0"/>
              <w:autoSpaceDN w:val="0"/>
              <w:adjustRightInd w:val="0"/>
              <w:rPr>
                <w:rFonts w:ascii="Verdana" w:hAnsi="Verdana" w:cs="Times-Bold"/>
                <w:b/>
                <w:bCs/>
                <w:sz w:val="20"/>
                <w:szCs w:val="20"/>
                <w:lang w:eastAsia="pl-PL"/>
              </w:rPr>
            </w:pPr>
            <w:r w:rsidRPr="00F223CC">
              <w:rPr>
                <w:rFonts w:ascii="Verdana" w:hAnsi="Verdana" w:cs="Times-Bold"/>
                <w:b/>
                <w:bCs/>
                <w:sz w:val="20"/>
                <w:szCs w:val="20"/>
                <w:lang w:eastAsia="pl-PL"/>
              </w:rPr>
              <w:t>Odbiorca usługi</w:t>
            </w:r>
          </w:p>
        </w:tc>
        <w:tc>
          <w:tcPr>
            <w:tcW w:w="1984" w:type="dxa"/>
          </w:tcPr>
          <w:p w:rsidR="007C47B0" w:rsidRPr="00F223CC" w:rsidRDefault="007C47B0" w:rsidP="007C47B0">
            <w:pPr>
              <w:autoSpaceDE w:val="0"/>
              <w:autoSpaceDN w:val="0"/>
              <w:adjustRightInd w:val="0"/>
              <w:rPr>
                <w:rFonts w:ascii="Verdana" w:hAnsi="Verdana" w:cs="Times-Bold"/>
                <w:b/>
                <w:bCs/>
                <w:sz w:val="20"/>
                <w:szCs w:val="20"/>
                <w:lang w:eastAsia="pl-PL"/>
              </w:rPr>
            </w:pPr>
            <w:r w:rsidRPr="00F223CC">
              <w:rPr>
                <w:rFonts w:ascii="Verdana" w:hAnsi="Verdana" w:cs="Times-Bold"/>
                <w:b/>
                <w:bCs/>
                <w:sz w:val="20"/>
                <w:szCs w:val="20"/>
                <w:lang w:eastAsia="pl-PL"/>
              </w:rPr>
              <w:t>Przedmiot usługi</w:t>
            </w:r>
          </w:p>
        </w:tc>
        <w:tc>
          <w:tcPr>
            <w:tcW w:w="1985" w:type="dxa"/>
          </w:tcPr>
          <w:p w:rsidR="007C47B0" w:rsidRPr="00F223CC" w:rsidRDefault="007C47B0" w:rsidP="007C47B0">
            <w:pPr>
              <w:autoSpaceDE w:val="0"/>
              <w:autoSpaceDN w:val="0"/>
              <w:adjustRightInd w:val="0"/>
              <w:rPr>
                <w:rFonts w:ascii="Verdana" w:hAnsi="Verdana" w:cs="Times-Bold"/>
                <w:b/>
                <w:bCs/>
                <w:sz w:val="20"/>
                <w:szCs w:val="20"/>
                <w:lang w:eastAsia="pl-PL"/>
              </w:rPr>
            </w:pPr>
            <w:r w:rsidRPr="00F223CC">
              <w:rPr>
                <w:rFonts w:ascii="Verdana" w:hAnsi="Verdana" w:cs="Times-Bold"/>
                <w:b/>
                <w:bCs/>
                <w:sz w:val="20"/>
                <w:szCs w:val="20"/>
                <w:lang w:eastAsia="pl-PL"/>
              </w:rPr>
              <w:t>Wartość usługi brutto</w:t>
            </w:r>
          </w:p>
        </w:tc>
        <w:tc>
          <w:tcPr>
            <w:tcW w:w="2126" w:type="dxa"/>
          </w:tcPr>
          <w:p w:rsidR="007C47B0" w:rsidRPr="00F223CC" w:rsidRDefault="007C47B0" w:rsidP="007C47B0">
            <w:pPr>
              <w:autoSpaceDE w:val="0"/>
              <w:autoSpaceDN w:val="0"/>
              <w:adjustRightInd w:val="0"/>
              <w:rPr>
                <w:rFonts w:ascii="Verdana" w:hAnsi="Verdana" w:cs="Times-Bold"/>
                <w:b/>
                <w:bCs/>
                <w:sz w:val="20"/>
                <w:szCs w:val="20"/>
                <w:lang w:eastAsia="pl-PL"/>
              </w:rPr>
            </w:pPr>
            <w:r w:rsidRPr="00F223CC">
              <w:rPr>
                <w:rFonts w:ascii="Verdana" w:hAnsi="Verdana" w:cs="Times-Bold"/>
                <w:b/>
                <w:bCs/>
                <w:sz w:val="20"/>
                <w:szCs w:val="20"/>
                <w:lang w:eastAsia="pl-PL"/>
              </w:rPr>
              <w:t>Data wykonania lub wykonywania usług</w:t>
            </w:r>
          </w:p>
        </w:tc>
      </w:tr>
      <w:tr w:rsidR="007C47B0" w:rsidRPr="00F223CC" w:rsidTr="007C47B0">
        <w:tc>
          <w:tcPr>
            <w:tcW w:w="53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693"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5"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126" w:type="dxa"/>
          </w:tcPr>
          <w:p w:rsidR="007C47B0" w:rsidRPr="00F223CC" w:rsidRDefault="007C47B0" w:rsidP="007C47B0">
            <w:pPr>
              <w:autoSpaceDE w:val="0"/>
              <w:autoSpaceDN w:val="0"/>
              <w:adjustRightInd w:val="0"/>
              <w:rPr>
                <w:rFonts w:ascii="Verdana" w:hAnsi="Verdana" w:cs="Times-Bold"/>
                <w:b/>
                <w:bCs/>
                <w:sz w:val="20"/>
                <w:szCs w:val="20"/>
                <w:lang w:eastAsia="pl-PL"/>
              </w:rPr>
            </w:pPr>
          </w:p>
        </w:tc>
      </w:tr>
      <w:tr w:rsidR="007C47B0" w:rsidRPr="00F223CC" w:rsidTr="007C47B0">
        <w:tc>
          <w:tcPr>
            <w:tcW w:w="53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693"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5"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126" w:type="dxa"/>
          </w:tcPr>
          <w:p w:rsidR="007C47B0" w:rsidRPr="00F223CC" w:rsidRDefault="007C47B0" w:rsidP="007C47B0">
            <w:pPr>
              <w:autoSpaceDE w:val="0"/>
              <w:autoSpaceDN w:val="0"/>
              <w:adjustRightInd w:val="0"/>
              <w:rPr>
                <w:rFonts w:ascii="Verdana" w:hAnsi="Verdana" w:cs="Times-Bold"/>
                <w:b/>
                <w:bCs/>
                <w:sz w:val="20"/>
                <w:szCs w:val="20"/>
                <w:lang w:eastAsia="pl-PL"/>
              </w:rPr>
            </w:pPr>
          </w:p>
        </w:tc>
      </w:tr>
      <w:tr w:rsidR="007C47B0" w:rsidRPr="00F223CC" w:rsidTr="007C47B0">
        <w:tc>
          <w:tcPr>
            <w:tcW w:w="53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693"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5"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126" w:type="dxa"/>
          </w:tcPr>
          <w:p w:rsidR="007C47B0" w:rsidRPr="00F223CC" w:rsidRDefault="007C47B0" w:rsidP="007C47B0">
            <w:pPr>
              <w:autoSpaceDE w:val="0"/>
              <w:autoSpaceDN w:val="0"/>
              <w:adjustRightInd w:val="0"/>
              <w:rPr>
                <w:rFonts w:ascii="Verdana" w:hAnsi="Verdana" w:cs="Times-Bold"/>
                <w:b/>
                <w:bCs/>
                <w:sz w:val="20"/>
                <w:szCs w:val="20"/>
                <w:lang w:eastAsia="pl-PL"/>
              </w:rPr>
            </w:pPr>
          </w:p>
        </w:tc>
      </w:tr>
    </w:tbl>
    <w:p w:rsidR="007C47B0" w:rsidRPr="00F223CC" w:rsidRDefault="007C47B0" w:rsidP="007C47B0">
      <w:pPr>
        <w:autoSpaceDE w:val="0"/>
        <w:autoSpaceDN w:val="0"/>
        <w:adjustRightInd w:val="0"/>
        <w:rPr>
          <w:rFonts w:ascii="Verdana" w:hAnsi="Verdana" w:cs="Times-Roman"/>
          <w:sz w:val="20"/>
          <w:szCs w:val="20"/>
          <w:lang w:eastAsia="pl-PL"/>
        </w:rPr>
      </w:pPr>
    </w:p>
    <w:p w:rsidR="007C47B0" w:rsidRPr="00F223CC" w:rsidRDefault="007C47B0" w:rsidP="007C47B0">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UWAGA:</w:t>
      </w:r>
    </w:p>
    <w:p w:rsidR="007C47B0" w:rsidRPr="00F223CC" w:rsidRDefault="007C47B0" w:rsidP="00B61A22">
      <w:pPr>
        <w:numPr>
          <w:ilvl w:val="0"/>
          <w:numId w:val="36"/>
        </w:numPr>
        <w:autoSpaceDE w:val="0"/>
        <w:autoSpaceDN w:val="0"/>
        <w:adjustRightInd w:val="0"/>
        <w:spacing w:line="276" w:lineRule="auto"/>
        <w:rPr>
          <w:rFonts w:ascii="Verdana" w:hAnsi="Verdana" w:cs="Times-Roman"/>
          <w:sz w:val="20"/>
          <w:szCs w:val="20"/>
          <w:lang w:eastAsia="pl-PL"/>
        </w:rPr>
      </w:pPr>
      <w:r w:rsidRPr="00F223CC">
        <w:rPr>
          <w:rFonts w:ascii="Verdana" w:hAnsi="Verdana" w:cs="Times-Roman"/>
          <w:sz w:val="20"/>
          <w:szCs w:val="20"/>
          <w:lang w:eastAsia="pl-PL"/>
        </w:rPr>
        <w:t>Do wykazu należy dołączyć  dokument lub dokumenty potwierdzające,  że wymienione</w:t>
      </w:r>
      <w:r w:rsidR="00CC3044">
        <w:rPr>
          <w:rFonts w:ascii="Verdana" w:hAnsi="Verdana" w:cs="Times-Roman"/>
          <w:sz w:val="20"/>
          <w:szCs w:val="20"/>
          <w:lang w:eastAsia="pl-PL"/>
        </w:rPr>
        <w:t xml:space="preserve">              </w:t>
      </w:r>
      <w:r w:rsidRPr="00F223CC">
        <w:rPr>
          <w:rFonts w:ascii="Verdana" w:hAnsi="Verdana" w:cs="Times-Roman"/>
          <w:sz w:val="20"/>
          <w:szCs w:val="20"/>
          <w:lang w:eastAsia="pl-PL"/>
        </w:rPr>
        <w:t xml:space="preserve"> w wykazie usługi zostały wykonane lub są wykonywane należycie.</w:t>
      </w:r>
    </w:p>
    <w:p w:rsidR="007C47B0" w:rsidRPr="00F223CC" w:rsidRDefault="007C47B0" w:rsidP="00CC3044">
      <w:pPr>
        <w:numPr>
          <w:ilvl w:val="0"/>
          <w:numId w:val="36"/>
        </w:numPr>
        <w:autoSpaceDE w:val="0"/>
        <w:autoSpaceDN w:val="0"/>
        <w:adjustRightInd w:val="0"/>
        <w:spacing w:line="276" w:lineRule="auto"/>
        <w:jc w:val="both"/>
        <w:rPr>
          <w:rFonts w:ascii="Verdana" w:hAnsi="Verdana"/>
          <w:b/>
          <w:i/>
          <w:sz w:val="20"/>
          <w:szCs w:val="20"/>
        </w:rPr>
      </w:pPr>
      <w:r w:rsidRPr="00F223CC">
        <w:rPr>
          <w:rFonts w:ascii="Verdana" w:hAnsi="Verdana" w:cs="Times-Roman"/>
          <w:sz w:val="20"/>
          <w:szCs w:val="20"/>
          <w:lang w:eastAsia="pl-PL"/>
        </w:rPr>
        <w:t>Jeżeli w wykazie Wykonawca wskazał zasoby innych podmiotów, którymi będzie dysponował, do wykazu należy  dołączyć</w:t>
      </w:r>
      <w:r w:rsidRPr="00F223CC">
        <w:rPr>
          <w:rFonts w:ascii="Verdana" w:hAnsi="Verdana" w:cs="TTE15A8EA8t00"/>
          <w:sz w:val="20"/>
          <w:szCs w:val="20"/>
          <w:lang w:eastAsia="pl-PL"/>
        </w:rPr>
        <w:t xml:space="preserve"> </w:t>
      </w:r>
      <w:r w:rsidRPr="00F223CC">
        <w:rPr>
          <w:rFonts w:ascii="Verdana" w:hAnsi="Verdana" w:cs="Times-Roman"/>
          <w:sz w:val="20"/>
          <w:szCs w:val="20"/>
          <w:lang w:eastAsia="pl-PL"/>
        </w:rPr>
        <w:t>pisemne zobowiązanie tych podmiotów do o</w:t>
      </w:r>
      <w:r w:rsidRPr="00F223CC">
        <w:rPr>
          <w:rFonts w:ascii="Verdana" w:hAnsi="Verdana" w:cs="Times-Roman"/>
          <w:sz w:val="20"/>
          <w:szCs w:val="20"/>
        </w:rPr>
        <w:t>ddania mu do dyspozycji wiedzy i doświadczenia na okres   korzystania  z nich przy wykonaniu zamówienia.</w:t>
      </w:r>
    </w:p>
    <w:p w:rsidR="007C47B0" w:rsidRPr="00F223CC" w:rsidRDefault="007C47B0" w:rsidP="007C47B0">
      <w:pPr>
        <w:autoSpaceDE w:val="0"/>
        <w:autoSpaceDN w:val="0"/>
        <w:adjustRightInd w:val="0"/>
        <w:ind w:left="720"/>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6</w:t>
      </w:r>
      <w:r w:rsidRPr="00F223CC">
        <w:rPr>
          <w:rFonts w:ascii="Verdana" w:hAnsi="Verdana" w:cs="Times-Roman"/>
          <w:sz w:val="18"/>
          <w:szCs w:val="18"/>
          <w:lang w:eastAsia="pl-PL"/>
        </w:rPr>
        <w:t xml:space="preserve"> do SIWZ</w:t>
      </w:r>
    </w:p>
    <w:p w:rsidR="00096B06" w:rsidRPr="003B0C7C" w:rsidRDefault="004C1E91" w:rsidP="00096B06">
      <w:pPr>
        <w:pStyle w:val="Tekstpodstawowywcity21"/>
        <w:spacing w:line="276" w:lineRule="auto"/>
        <w:ind w:left="0" w:firstLine="0"/>
        <w:rPr>
          <w:rFonts w:ascii="Verdana" w:hAnsi="Verdana"/>
          <w:sz w:val="22"/>
          <w:szCs w:val="22"/>
        </w:rPr>
      </w:pPr>
      <w:r>
        <w:rPr>
          <w:rFonts w:ascii="Verdana" w:hAnsi="Verdana" w:cs="Times-Roman"/>
          <w:sz w:val="18"/>
          <w:szCs w:val="18"/>
          <w:lang w:eastAsia="pl-PL"/>
        </w:rPr>
        <w:t xml:space="preserve">          </w:t>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Pr>
          <w:rFonts w:ascii="Verdana" w:hAnsi="Verdana" w:cs="Times-Roman"/>
          <w:sz w:val="18"/>
          <w:szCs w:val="18"/>
          <w:lang w:eastAsia="pl-PL"/>
        </w:rPr>
        <w:t xml:space="preserve"> </w:t>
      </w:r>
      <w:r w:rsidR="00096B06" w:rsidRPr="003B0C7C">
        <w:rPr>
          <w:sz w:val="22"/>
          <w:szCs w:val="22"/>
        </w:rPr>
        <w:t>RP.II.042.2.ZP.4.2014</w:t>
      </w:r>
      <w:r w:rsidR="00096B06" w:rsidRPr="003B0C7C">
        <w:rPr>
          <w:rFonts w:ascii="Verdana" w:hAnsi="Verdana"/>
          <w:sz w:val="22"/>
          <w:szCs w:val="22"/>
        </w:rPr>
        <w:tab/>
      </w:r>
    </w:p>
    <w:p w:rsidR="004C1E91" w:rsidRPr="004D7BBE" w:rsidRDefault="004C1E91" w:rsidP="004C1E91">
      <w:pPr>
        <w:pStyle w:val="Tekstpodstawowywcity21"/>
        <w:spacing w:line="276" w:lineRule="auto"/>
        <w:ind w:left="5664" w:firstLine="708"/>
        <w:rPr>
          <w:rFonts w:ascii="Verdana" w:hAnsi="Verdana"/>
          <w:sz w:val="22"/>
          <w:szCs w:val="22"/>
        </w:rPr>
      </w:pPr>
    </w:p>
    <w:p w:rsidR="007C47B0" w:rsidRPr="00F223CC" w:rsidRDefault="007C47B0" w:rsidP="007C47B0">
      <w:pPr>
        <w:autoSpaceDE w:val="0"/>
        <w:autoSpaceDN w:val="0"/>
        <w:adjustRightInd w:val="0"/>
        <w:ind w:left="4248"/>
        <w:rPr>
          <w:rFonts w:ascii="Verdana" w:hAnsi="Verdana" w:cs="Times-Roman"/>
          <w:sz w:val="20"/>
          <w:szCs w:val="20"/>
          <w:lang w:eastAsia="pl-PL"/>
        </w:rPr>
      </w:pPr>
    </w:p>
    <w:p w:rsidR="007C47B0" w:rsidRPr="00F223CC" w:rsidRDefault="007C47B0" w:rsidP="007C47B0">
      <w:pPr>
        <w:pStyle w:val="Bezodstpw"/>
        <w:spacing w:line="276" w:lineRule="auto"/>
        <w:jc w:val="both"/>
        <w:rPr>
          <w:rFonts w:ascii="Verdana" w:hAnsi="Verdana"/>
          <w:sz w:val="20"/>
          <w:szCs w:val="20"/>
        </w:rPr>
      </w:pPr>
      <w:r w:rsidRPr="00F223CC">
        <w:rPr>
          <w:rFonts w:ascii="Verdana" w:hAnsi="Verdana"/>
          <w:sz w:val="20"/>
          <w:szCs w:val="20"/>
        </w:rPr>
        <w:t xml:space="preserve">                                                                  </w:t>
      </w:r>
    </w:p>
    <w:p w:rsidR="007C47B0" w:rsidRPr="00F223CC" w:rsidRDefault="007C47B0" w:rsidP="007C47B0">
      <w:pPr>
        <w:jc w:val="both"/>
        <w:rPr>
          <w:rFonts w:ascii="Verdana" w:hAnsi="Verdana"/>
          <w:bCs/>
          <w:color w:val="000000"/>
          <w:sz w:val="20"/>
          <w:szCs w:val="20"/>
        </w:rPr>
      </w:pPr>
    </w:p>
    <w:p w:rsidR="007C47B0" w:rsidRPr="00F223CC" w:rsidRDefault="00A10601" w:rsidP="007C47B0">
      <w:pPr>
        <w:jc w:val="both"/>
        <w:rPr>
          <w:rFonts w:ascii="Verdana" w:hAnsi="Verdana"/>
          <w:bCs/>
          <w:color w:val="000000"/>
          <w:sz w:val="20"/>
          <w:szCs w:val="20"/>
        </w:rPr>
      </w:pPr>
      <w:r>
        <w:rPr>
          <w:rFonts w:ascii="Verdana" w:hAnsi="Verdana"/>
          <w:bCs/>
          <w:noProof/>
          <w:color w:val="000000"/>
          <w:sz w:val="20"/>
          <w:szCs w:val="20"/>
          <w:lang w:eastAsia="pl-PL"/>
        </w:rPr>
        <mc:AlternateContent>
          <mc:Choice Requires="wps">
            <w:drawing>
              <wp:anchor distT="0" distB="0" distL="114300" distR="114300" simplePos="0" relativeHeight="251664384" behindDoc="0" locked="0" layoutInCell="1" allowOverlap="1">
                <wp:simplePos x="0" y="0"/>
                <wp:positionH relativeFrom="column">
                  <wp:posOffset>147955</wp:posOffset>
                </wp:positionH>
                <wp:positionV relativeFrom="paragraph">
                  <wp:posOffset>-526415</wp:posOffset>
                </wp:positionV>
                <wp:extent cx="2181225" cy="914400"/>
                <wp:effectExtent l="5080" t="6985" r="13970" b="1206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14400"/>
                        </a:xfrm>
                        <a:prstGeom prst="rect">
                          <a:avLst/>
                        </a:prstGeom>
                        <a:solidFill>
                          <a:srgbClr val="FFFFFF"/>
                        </a:solidFill>
                        <a:ln w="9525">
                          <a:solidFill>
                            <a:srgbClr val="000000"/>
                          </a:solidFill>
                          <a:miter lim="800000"/>
                          <a:headEnd/>
                          <a:tailEnd/>
                        </a:ln>
                      </wps:spPr>
                      <wps:txbx>
                        <w:txbxContent>
                          <w:p w:rsidR="003B0C7C" w:rsidRDefault="003B0C7C" w:rsidP="007C47B0"/>
                          <w:p w:rsidR="003B0C7C" w:rsidRDefault="003B0C7C" w:rsidP="007C47B0"/>
                          <w:p w:rsidR="003B0C7C" w:rsidRPr="005D5679" w:rsidRDefault="003B0C7C" w:rsidP="007C47B0">
                            <w:pPr>
                              <w:jc w:val="center"/>
                              <w:rPr>
                                <w:sz w:val="20"/>
                                <w:szCs w:val="20"/>
                              </w:rPr>
                            </w:pPr>
                            <w:r w:rsidRPr="005D5679">
                              <w:rPr>
                                <w:sz w:val="20"/>
                                <w:szCs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1.65pt;margin-top:-41.45pt;width:171.7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">
                <v:textbox>
                  <w:txbxContent>
                    <w:p w:rsidR="003B0C7C" w:rsidRDefault="003B0C7C" w:rsidP="007C47B0"/>
                    <w:p w:rsidR="003B0C7C" w:rsidRDefault="003B0C7C" w:rsidP="007C47B0"/>
                    <w:p w:rsidR="003B0C7C" w:rsidRPr="005D5679" w:rsidRDefault="003B0C7C" w:rsidP="007C47B0">
                      <w:pPr>
                        <w:jc w:val="center"/>
                        <w:rPr>
                          <w:sz w:val="20"/>
                          <w:szCs w:val="20"/>
                        </w:rPr>
                      </w:pPr>
                      <w:r w:rsidRPr="005D5679">
                        <w:rPr>
                          <w:sz w:val="20"/>
                          <w:szCs w:val="20"/>
                        </w:rPr>
                        <w:t>Pieczątka  Wykonawcy</w:t>
                      </w:r>
                    </w:p>
                  </w:txbxContent>
                </v:textbox>
              </v:rect>
            </w:pict>
          </mc:Fallback>
        </mc:AlternateContent>
      </w:r>
    </w:p>
    <w:p w:rsidR="007C47B0" w:rsidRPr="00F223CC" w:rsidRDefault="007C47B0" w:rsidP="007C47B0">
      <w:pPr>
        <w:jc w:val="both"/>
        <w:rPr>
          <w:rFonts w:ascii="Verdana" w:hAnsi="Verdana"/>
          <w:bCs/>
          <w:color w:val="000000"/>
          <w:sz w:val="20"/>
          <w:szCs w:val="20"/>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WYKAZ POTENCJAŁU  TECHNICZNEGO - TABORU SAMOCHODOWEGO NIEZB</w:t>
      </w:r>
      <w:r w:rsidRPr="00F223CC">
        <w:rPr>
          <w:rFonts w:ascii="Verdana" w:hAnsi="Verdana" w:cs="TTE191B358t00"/>
          <w:sz w:val="20"/>
          <w:szCs w:val="20"/>
          <w:lang w:eastAsia="pl-PL"/>
        </w:rPr>
        <w:t>Ę</w:t>
      </w:r>
      <w:r w:rsidRPr="00F223CC">
        <w:rPr>
          <w:rFonts w:ascii="Verdana" w:hAnsi="Verdana" w:cs="Times-Bold"/>
          <w:b/>
          <w:bCs/>
          <w:sz w:val="20"/>
          <w:szCs w:val="20"/>
          <w:lang w:eastAsia="pl-PL"/>
        </w:rPr>
        <w:t>DNEGO DO WYKONANIA ZAMÓWIENIA PN.</w:t>
      </w:r>
    </w:p>
    <w:p w:rsidR="007C47B0" w:rsidRPr="00F223CC" w:rsidRDefault="007C47B0" w:rsidP="007C47B0">
      <w:pPr>
        <w:jc w:val="both"/>
        <w:rPr>
          <w:rFonts w:ascii="Verdana" w:hAnsi="Verdana"/>
          <w:b/>
          <w:i/>
          <w:sz w:val="20"/>
          <w:szCs w:val="20"/>
        </w:rPr>
      </w:pPr>
    </w:p>
    <w:p w:rsidR="007C47B0" w:rsidRPr="00F223CC" w:rsidRDefault="007C47B0" w:rsidP="007C47B0">
      <w:pPr>
        <w:jc w:val="both"/>
        <w:rPr>
          <w:rFonts w:ascii="Verdana" w:hAnsi="Verdana"/>
          <w:b/>
          <w:i/>
          <w:sz w:val="20"/>
          <w:szCs w:val="20"/>
        </w:rPr>
      </w:pPr>
      <w:r w:rsidRPr="00F223CC">
        <w:rPr>
          <w:rFonts w:ascii="Verdana" w:hAnsi="Verdana"/>
          <w:b/>
          <w:i/>
          <w:sz w:val="20"/>
          <w:szCs w:val="20"/>
        </w:rPr>
        <w:t xml:space="preserve">Świadczenie usług transportowych polegających na przewozie uczniów </w:t>
      </w:r>
      <w:r w:rsidR="00096B06" w:rsidRPr="00096B06">
        <w:rPr>
          <w:rFonts w:ascii="Verdana" w:hAnsi="Verdana"/>
          <w:b/>
          <w:i/>
          <w:sz w:val="20"/>
          <w:szCs w:val="20"/>
        </w:rPr>
        <w:t xml:space="preserve">Zespołu Szkół im. </w:t>
      </w:r>
      <w:r w:rsidR="00096B06">
        <w:rPr>
          <w:rFonts w:ascii="Verdana" w:hAnsi="Verdana"/>
          <w:b/>
          <w:i/>
          <w:sz w:val="20"/>
          <w:szCs w:val="20"/>
        </w:rPr>
        <w:t>Stanisława Staszica</w:t>
      </w:r>
      <w:r w:rsidR="00096B06" w:rsidRPr="00096B06">
        <w:rPr>
          <w:rFonts w:ascii="Verdana" w:hAnsi="Verdana"/>
          <w:b/>
          <w:i/>
          <w:sz w:val="20"/>
          <w:szCs w:val="20"/>
        </w:rPr>
        <w:t xml:space="preserve"> w Gąbinie</w:t>
      </w:r>
      <w:r w:rsidR="00096B06" w:rsidRPr="00096B06">
        <w:rPr>
          <w:rFonts w:ascii="Verdana" w:eastAsia="Calibri" w:hAnsi="Verdana"/>
          <w:b/>
          <w:i/>
          <w:sz w:val="20"/>
          <w:szCs w:val="20"/>
          <w:lang w:eastAsia="en-US"/>
        </w:rPr>
        <w:t xml:space="preserve"> w ramach projektu  „Moja wiedza – mój sukces zawodowy” </w:t>
      </w:r>
      <w:r w:rsidRPr="00F223CC">
        <w:rPr>
          <w:rFonts w:ascii="Verdana" w:hAnsi="Verdana"/>
          <w:b/>
          <w:i/>
          <w:sz w:val="20"/>
          <w:szCs w:val="20"/>
        </w:rPr>
        <w:t>współfinansowanego przez Unię Europejską ze środków Europejskiego Funduszu Społecznego – PO KL – Priorytet IX, Działanie 9.2”.Podniesienie atrakcyjności i</w:t>
      </w:r>
      <w:r w:rsidR="00CC7AF7">
        <w:rPr>
          <w:rFonts w:ascii="Verdana" w:hAnsi="Verdana"/>
          <w:b/>
          <w:i/>
          <w:sz w:val="20"/>
          <w:szCs w:val="20"/>
        </w:rPr>
        <w:t xml:space="preserve"> jakości szkolnictwa zawodowego</w:t>
      </w:r>
    </w:p>
    <w:p w:rsidR="007C47B0" w:rsidRPr="00F223CC" w:rsidRDefault="007C47B0" w:rsidP="007C47B0">
      <w:pPr>
        <w:jc w:val="both"/>
        <w:rPr>
          <w:rFonts w:ascii="Verdana" w:hAnsi="Verdana"/>
          <w:b/>
          <w:i/>
          <w:sz w:val="20"/>
          <w:szCs w:val="20"/>
        </w:rPr>
      </w:pPr>
    </w:p>
    <w:p w:rsidR="007C47B0" w:rsidRPr="00F223CC" w:rsidRDefault="007C47B0" w:rsidP="007C47B0">
      <w:pPr>
        <w:jc w:val="both"/>
        <w:rPr>
          <w:rFonts w:ascii="Verdana" w:hAnsi="Verdana"/>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373"/>
        <w:gridCol w:w="1418"/>
        <w:gridCol w:w="1701"/>
        <w:gridCol w:w="2977"/>
      </w:tblGrid>
      <w:tr w:rsidR="007C47B0" w:rsidRPr="00F223CC" w:rsidTr="007C47B0">
        <w:tc>
          <w:tcPr>
            <w:tcW w:w="570" w:type="dxa"/>
          </w:tcPr>
          <w:p w:rsidR="007C47B0" w:rsidRPr="00F223CC" w:rsidRDefault="007C47B0" w:rsidP="007C47B0">
            <w:pPr>
              <w:autoSpaceDE w:val="0"/>
              <w:autoSpaceDN w:val="0"/>
              <w:adjustRightInd w:val="0"/>
              <w:jc w:val="center"/>
              <w:rPr>
                <w:rFonts w:ascii="Verdana" w:hAnsi="Verdana"/>
                <w:b/>
                <w:bCs/>
                <w:sz w:val="20"/>
                <w:szCs w:val="20"/>
                <w:lang w:eastAsia="pl-PL"/>
              </w:rPr>
            </w:pPr>
            <w:r w:rsidRPr="00F223CC">
              <w:rPr>
                <w:rFonts w:ascii="Verdana" w:hAnsi="Verdana"/>
                <w:b/>
                <w:bCs/>
                <w:sz w:val="20"/>
                <w:szCs w:val="20"/>
                <w:lang w:eastAsia="pl-PL"/>
              </w:rPr>
              <w:t>Lp.</w:t>
            </w:r>
          </w:p>
        </w:tc>
        <w:tc>
          <w:tcPr>
            <w:tcW w:w="2373" w:type="dxa"/>
          </w:tcPr>
          <w:p w:rsidR="007C47B0" w:rsidRPr="00F223CC" w:rsidRDefault="007C47B0" w:rsidP="007C47B0">
            <w:pPr>
              <w:autoSpaceDE w:val="0"/>
              <w:autoSpaceDN w:val="0"/>
              <w:adjustRightInd w:val="0"/>
              <w:jc w:val="center"/>
              <w:rPr>
                <w:rFonts w:ascii="Verdana" w:hAnsi="Verdana"/>
                <w:b/>
                <w:bCs/>
                <w:sz w:val="20"/>
                <w:szCs w:val="20"/>
                <w:lang w:eastAsia="pl-PL"/>
              </w:rPr>
            </w:pPr>
            <w:r w:rsidRPr="00F223CC">
              <w:rPr>
                <w:rFonts w:ascii="Verdana" w:hAnsi="Verdana"/>
                <w:b/>
                <w:bCs/>
                <w:sz w:val="20"/>
                <w:szCs w:val="20"/>
                <w:lang w:eastAsia="pl-PL"/>
              </w:rPr>
              <w:t>Rodzaj  i typ taboru samochodowego</w:t>
            </w:r>
          </w:p>
        </w:tc>
        <w:tc>
          <w:tcPr>
            <w:tcW w:w="1418" w:type="dxa"/>
          </w:tcPr>
          <w:p w:rsidR="007C47B0" w:rsidRPr="00F223CC" w:rsidRDefault="007C47B0" w:rsidP="007C47B0">
            <w:pPr>
              <w:autoSpaceDE w:val="0"/>
              <w:autoSpaceDN w:val="0"/>
              <w:adjustRightInd w:val="0"/>
              <w:jc w:val="center"/>
              <w:rPr>
                <w:rFonts w:ascii="Verdana" w:hAnsi="Verdana"/>
                <w:b/>
                <w:bCs/>
                <w:sz w:val="20"/>
                <w:szCs w:val="20"/>
                <w:lang w:eastAsia="pl-PL"/>
              </w:rPr>
            </w:pPr>
            <w:r w:rsidRPr="00F223CC">
              <w:rPr>
                <w:rFonts w:ascii="Verdana" w:hAnsi="Verdana"/>
                <w:b/>
                <w:bCs/>
                <w:sz w:val="20"/>
                <w:szCs w:val="20"/>
                <w:lang w:eastAsia="pl-PL"/>
              </w:rPr>
              <w:t>Ilość</w:t>
            </w:r>
          </w:p>
        </w:tc>
        <w:tc>
          <w:tcPr>
            <w:tcW w:w="1701" w:type="dxa"/>
          </w:tcPr>
          <w:p w:rsidR="007C47B0" w:rsidRPr="00F223CC" w:rsidRDefault="007C47B0" w:rsidP="007C47B0">
            <w:pPr>
              <w:autoSpaceDE w:val="0"/>
              <w:autoSpaceDN w:val="0"/>
              <w:adjustRightInd w:val="0"/>
              <w:jc w:val="center"/>
              <w:rPr>
                <w:rFonts w:ascii="Verdana" w:hAnsi="Verdana"/>
                <w:b/>
                <w:bCs/>
                <w:sz w:val="20"/>
                <w:szCs w:val="20"/>
                <w:lang w:eastAsia="pl-PL"/>
              </w:rPr>
            </w:pPr>
            <w:r w:rsidRPr="00F223CC">
              <w:rPr>
                <w:rFonts w:ascii="Verdana" w:hAnsi="Verdana"/>
                <w:b/>
                <w:bCs/>
                <w:sz w:val="20"/>
                <w:szCs w:val="20"/>
                <w:lang w:eastAsia="pl-PL"/>
              </w:rPr>
              <w:t>Stan techniczny</w:t>
            </w:r>
          </w:p>
        </w:tc>
        <w:tc>
          <w:tcPr>
            <w:tcW w:w="2977" w:type="dxa"/>
          </w:tcPr>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Informacja o podstawie</w:t>
            </w:r>
          </w:p>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dysponowania zasobem</w:t>
            </w:r>
          </w:p>
          <w:p w:rsidR="007C47B0" w:rsidRPr="00F223CC" w:rsidRDefault="007C47B0" w:rsidP="007C47B0">
            <w:pPr>
              <w:autoSpaceDE w:val="0"/>
              <w:autoSpaceDN w:val="0"/>
              <w:adjustRightInd w:val="0"/>
              <w:jc w:val="center"/>
              <w:rPr>
                <w:rFonts w:ascii="Verdana" w:hAnsi="Verdana"/>
                <w:b/>
                <w:bCs/>
                <w:sz w:val="20"/>
                <w:szCs w:val="20"/>
                <w:lang w:eastAsia="pl-PL"/>
              </w:rPr>
            </w:pPr>
          </w:p>
        </w:tc>
      </w:tr>
      <w:tr w:rsidR="007C47B0" w:rsidRPr="00F223CC" w:rsidTr="007C47B0">
        <w:tc>
          <w:tcPr>
            <w:tcW w:w="570"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373"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418"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701"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977" w:type="dxa"/>
          </w:tcPr>
          <w:p w:rsidR="007C47B0" w:rsidRPr="00F223CC" w:rsidRDefault="007C47B0" w:rsidP="007C47B0">
            <w:pPr>
              <w:autoSpaceDE w:val="0"/>
              <w:autoSpaceDN w:val="0"/>
              <w:adjustRightInd w:val="0"/>
              <w:rPr>
                <w:rFonts w:ascii="Verdana" w:hAnsi="Verdana"/>
                <w:b/>
                <w:bCs/>
                <w:sz w:val="20"/>
                <w:szCs w:val="20"/>
                <w:lang w:eastAsia="pl-PL"/>
              </w:rPr>
            </w:pPr>
          </w:p>
        </w:tc>
      </w:tr>
      <w:tr w:rsidR="007C47B0" w:rsidRPr="00F223CC" w:rsidTr="007C47B0">
        <w:tc>
          <w:tcPr>
            <w:tcW w:w="570"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373"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418"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701"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977" w:type="dxa"/>
          </w:tcPr>
          <w:p w:rsidR="007C47B0" w:rsidRPr="00F223CC" w:rsidRDefault="007C47B0" w:rsidP="007C47B0">
            <w:pPr>
              <w:autoSpaceDE w:val="0"/>
              <w:autoSpaceDN w:val="0"/>
              <w:adjustRightInd w:val="0"/>
              <w:rPr>
                <w:rFonts w:ascii="Verdana" w:hAnsi="Verdana"/>
                <w:b/>
                <w:bCs/>
                <w:sz w:val="20"/>
                <w:szCs w:val="20"/>
                <w:lang w:eastAsia="pl-PL"/>
              </w:rPr>
            </w:pPr>
          </w:p>
        </w:tc>
      </w:tr>
      <w:tr w:rsidR="007C47B0" w:rsidRPr="00F223CC" w:rsidTr="007C47B0">
        <w:tc>
          <w:tcPr>
            <w:tcW w:w="570"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373"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418"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701"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977" w:type="dxa"/>
          </w:tcPr>
          <w:p w:rsidR="007C47B0" w:rsidRPr="00F223CC" w:rsidRDefault="007C47B0" w:rsidP="007C47B0">
            <w:pPr>
              <w:autoSpaceDE w:val="0"/>
              <w:autoSpaceDN w:val="0"/>
              <w:adjustRightInd w:val="0"/>
              <w:rPr>
                <w:rFonts w:ascii="Verdana" w:hAnsi="Verdana"/>
                <w:b/>
                <w:bCs/>
                <w:sz w:val="20"/>
                <w:szCs w:val="20"/>
                <w:lang w:eastAsia="pl-PL"/>
              </w:rPr>
            </w:pPr>
          </w:p>
        </w:tc>
      </w:tr>
      <w:tr w:rsidR="007C47B0" w:rsidRPr="00F223CC" w:rsidTr="007C47B0">
        <w:tc>
          <w:tcPr>
            <w:tcW w:w="570"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373"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418"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701"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977" w:type="dxa"/>
          </w:tcPr>
          <w:p w:rsidR="007C47B0" w:rsidRPr="00F223CC" w:rsidRDefault="007C47B0" w:rsidP="007C47B0">
            <w:pPr>
              <w:autoSpaceDE w:val="0"/>
              <w:autoSpaceDN w:val="0"/>
              <w:adjustRightInd w:val="0"/>
              <w:rPr>
                <w:rFonts w:ascii="Verdana" w:hAnsi="Verdana"/>
                <w:b/>
                <w:bCs/>
                <w:sz w:val="20"/>
                <w:szCs w:val="20"/>
                <w:lang w:eastAsia="pl-PL"/>
              </w:rPr>
            </w:pPr>
          </w:p>
        </w:tc>
      </w:tr>
      <w:tr w:rsidR="007C47B0" w:rsidRPr="00F223CC" w:rsidTr="007C47B0">
        <w:tc>
          <w:tcPr>
            <w:tcW w:w="570"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373"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418"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701"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977" w:type="dxa"/>
          </w:tcPr>
          <w:p w:rsidR="007C47B0" w:rsidRPr="00F223CC" w:rsidRDefault="007C47B0" w:rsidP="007C47B0">
            <w:pPr>
              <w:autoSpaceDE w:val="0"/>
              <w:autoSpaceDN w:val="0"/>
              <w:adjustRightInd w:val="0"/>
              <w:rPr>
                <w:rFonts w:ascii="Verdana" w:hAnsi="Verdana"/>
                <w:b/>
                <w:bCs/>
                <w:sz w:val="20"/>
                <w:szCs w:val="20"/>
                <w:lang w:eastAsia="pl-PL"/>
              </w:rPr>
            </w:pPr>
          </w:p>
        </w:tc>
      </w:tr>
    </w:tbl>
    <w:p w:rsidR="007C47B0" w:rsidRPr="00F223CC" w:rsidRDefault="007C47B0" w:rsidP="007C47B0">
      <w:pPr>
        <w:autoSpaceDE w:val="0"/>
        <w:autoSpaceDN w:val="0"/>
        <w:adjustRightInd w:val="0"/>
        <w:rPr>
          <w:rFonts w:ascii="Verdana" w:hAnsi="Verdana" w:cs="Times-Bold"/>
          <w:b/>
          <w:bCs/>
          <w:sz w:val="20"/>
          <w:szCs w:val="20"/>
          <w:lang w:eastAsia="pl-PL"/>
        </w:rPr>
      </w:pPr>
    </w:p>
    <w:p w:rsidR="007C47B0" w:rsidRPr="00F223CC" w:rsidRDefault="007C47B0" w:rsidP="007C47B0">
      <w:pPr>
        <w:jc w:val="both"/>
        <w:rPr>
          <w:rFonts w:ascii="Verdana" w:hAnsi="Verdana"/>
          <w:b/>
          <w:i/>
          <w:sz w:val="20"/>
          <w:szCs w:val="20"/>
        </w:rPr>
      </w:pPr>
    </w:p>
    <w:p w:rsidR="007C47B0" w:rsidRPr="00F223CC" w:rsidRDefault="007C47B0" w:rsidP="007C47B0">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UWAGA:</w:t>
      </w:r>
    </w:p>
    <w:p w:rsidR="007C47B0" w:rsidRPr="00F223CC" w:rsidRDefault="007C47B0" w:rsidP="00B61A22">
      <w:pPr>
        <w:numPr>
          <w:ilvl w:val="0"/>
          <w:numId w:val="37"/>
        </w:numPr>
        <w:autoSpaceDE w:val="0"/>
        <w:autoSpaceDN w:val="0"/>
        <w:adjustRightInd w:val="0"/>
        <w:spacing w:line="276" w:lineRule="auto"/>
        <w:ind w:left="426" w:hanging="284"/>
        <w:rPr>
          <w:rFonts w:ascii="Verdana" w:hAnsi="Verdana" w:cs="Times-Roman"/>
          <w:sz w:val="20"/>
          <w:szCs w:val="20"/>
          <w:lang w:eastAsia="pl-PL"/>
        </w:rPr>
      </w:pPr>
      <w:r w:rsidRPr="00F223CC">
        <w:rPr>
          <w:rFonts w:ascii="Verdana" w:hAnsi="Verdana" w:cs="Times-Roman"/>
          <w:sz w:val="20"/>
          <w:szCs w:val="20"/>
          <w:lang w:eastAsia="pl-PL"/>
        </w:rPr>
        <w:t>W kolumnie „Informacja o podstawie do dysponowania zasobem” należy wpisać podstawę dysponowania np. własno</w:t>
      </w:r>
      <w:r w:rsidRPr="00F223CC">
        <w:rPr>
          <w:rFonts w:ascii="Verdana" w:hAnsi="Verdana" w:cs="TTE15A8EA8t00"/>
          <w:sz w:val="20"/>
          <w:szCs w:val="20"/>
          <w:lang w:eastAsia="pl-PL"/>
        </w:rPr>
        <w:t>ść</w:t>
      </w:r>
      <w:r w:rsidRPr="00F223CC">
        <w:rPr>
          <w:rFonts w:ascii="Verdana" w:hAnsi="Verdana" w:cs="Times-Roman"/>
          <w:sz w:val="20"/>
          <w:szCs w:val="20"/>
          <w:lang w:eastAsia="pl-PL"/>
        </w:rPr>
        <w:t>, dzierżawa, leasing, użyczenie.</w:t>
      </w:r>
    </w:p>
    <w:p w:rsidR="004C1E91" w:rsidRPr="004C1E91" w:rsidRDefault="007C47B0" w:rsidP="00CC3044">
      <w:pPr>
        <w:pStyle w:val="Akapitzlist"/>
        <w:numPr>
          <w:ilvl w:val="0"/>
          <w:numId w:val="37"/>
        </w:numPr>
        <w:autoSpaceDE w:val="0"/>
        <w:autoSpaceDN w:val="0"/>
        <w:adjustRightInd w:val="0"/>
        <w:jc w:val="both"/>
        <w:rPr>
          <w:rFonts w:ascii="Verdana" w:hAnsi="Verdana" w:cs="Times-Roman"/>
          <w:sz w:val="20"/>
          <w:szCs w:val="20"/>
          <w:lang w:eastAsia="pl-PL"/>
        </w:rPr>
      </w:pPr>
      <w:r w:rsidRPr="004C1E91">
        <w:rPr>
          <w:rFonts w:ascii="Verdana" w:hAnsi="Verdana" w:cs="Times-Roman"/>
          <w:sz w:val="20"/>
          <w:szCs w:val="20"/>
          <w:lang w:eastAsia="pl-PL"/>
        </w:rPr>
        <w:t xml:space="preserve">Jeżeli w wykazie Wykonawca wskazał zasoby innych podmiotów, którymi będzie </w:t>
      </w:r>
      <w:r w:rsidR="004C1E91" w:rsidRPr="004C1E91">
        <w:rPr>
          <w:rFonts w:ascii="Verdana" w:hAnsi="Verdana" w:cs="Times-Roman"/>
          <w:sz w:val="20"/>
          <w:szCs w:val="20"/>
          <w:lang w:eastAsia="pl-PL"/>
        </w:rPr>
        <w:t xml:space="preserve">   </w:t>
      </w:r>
    </w:p>
    <w:p w:rsidR="007C47B0" w:rsidRPr="00F223CC" w:rsidRDefault="004C1E91" w:rsidP="00CC3044">
      <w:pPr>
        <w:pStyle w:val="Akapitzlist"/>
        <w:autoSpaceDE w:val="0"/>
        <w:autoSpaceDN w:val="0"/>
        <w:adjustRightInd w:val="0"/>
        <w:ind w:left="502"/>
        <w:jc w:val="both"/>
        <w:rPr>
          <w:rFonts w:ascii="Verdana" w:hAnsi="Verdana"/>
          <w:b/>
          <w:i/>
          <w:sz w:val="20"/>
          <w:szCs w:val="20"/>
        </w:rPr>
      </w:pPr>
      <w:r w:rsidRPr="004C1E91">
        <w:rPr>
          <w:rFonts w:ascii="Verdana" w:hAnsi="Verdana" w:cs="Times-Roman"/>
          <w:sz w:val="20"/>
          <w:szCs w:val="20"/>
          <w:lang w:eastAsia="pl-PL"/>
        </w:rPr>
        <w:t>d</w:t>
      </w:r>
      <w:r w:rsidR="007C47B0" w:rsidRPr="004C1E91">
        <w:rPr>
          <w:rFonts w:ascii="Verdana" w:hAnsi="Verdana" w:cs="Times-Roman"/>
          <w:sz w:val="20"/>
          <w:szCs w:val="20"/>
          <w:lang w:eastAsia="pl-PL"/>
        </w:rPr>
        <w:t xml:space="preserve">ysponował, do wykazu należy </w:t>
      </w:r>
      <w:r>
        <w:rPr>
          <w:rFonts w:ascii="Verdana" w:hAnsi="Verdana" w:cs="Times-Roman"/>
          <w:sz w:val="20"/>
          <w:szCs w:val="20"/>
          <w:lang w:eastAsia="pl-PL"/>
        </w:rPr>
        <w:t>d</w:t>
      </w:r>
      <w:r w:rsidR="007C47B0" w:rsidRPr="00F223CC">
        <w:rPr>
          <w:rFonts w:ascii="Verdana" w:hAnsi="Verdana" w:cs="Times-Roman"/>
          <w:sz w:val="20"/>
          <w:szCs w:val="20"/>
          <w:lang w:eastAsia="pl-PL"/>
        </w:rPr>
        <w:t>ołączyć</w:t>
      </w:r>
      <w:r w:rsidR="007C47B0" w:rsidRPr="00F223CC">
        <w:rPr>
          <w:rFonts w:ascii="Verdana" w:hAnsi="Verdana" w:cs="TTE15A8EA8t00"/>
          <w:sz w:val="20"/>
          <w:szCs w:val="20"/>
          <w:lang w:eastAsia="pl-PL"/>
        </w:rPr>
        <w:t xml:space="preserve"> </w:t>
      </w:r>
      <w:r w:rsidR="007C47B0" w:rsidRPr="00F223CC">
        <w:rPr>
          <w:rFonts w:ascii="Verdana" w:hAnsi="Verdana" w:cs="Times-Roman"/>
          <w:sz w:val="20"/>
          <w:szCs w:val="20"/>
          <w:lang w:eastAsia="pl-PL"/>
        </w:rPr>
        <w:t>pisemne zobowiązanie tych podmiotów do o</w:t>
      </w:r>
      <w:r w:rsidR="007C47B0" w:rsidRPr="00F223CC">
        <w:rPr>
          <w:rFonts w:ascii="Verdana" w:hAnsi="Verdana" w:cs="Times-Roman"/>
          <w:sz w:val="20"/>
          <w:szCs w:val="20"/>
        </w:rPr>
        <w:t>ddania mu do dyspozycji taboru samochodowego na okres</w:t>
      </w:r>
      <w:r>
        <w:rPr>
          <w:rFonts w:ascii="Verdana" w:hAnsi="Verdana" w:cs="Times-Roman"/>
          <w:sz w:val="20"/>
          <w:szCs w:val="20"/>
        </w:rPr>
        <w:t xml:space="preserve"> </w:t>
      </w:r>
      <w:r w:rsidR="007C47B0" w:rsidRPr="00F223CC">
        <w:rPr>
          <w:rFonts w:ascii="Verdana" w:hAnsi="Verdana" w:cs="Times-Roman"/>
          <w:sz w:val="20"/>
          <w:szCs w:val="20"/>
        </w:rPr>
        <w:t xml:space="preserve"> korzystania  z nich przy wykonaniu zamówienia.</w:t>
      </w:r>
    </w:p>
    <w:p w:rsidR="007C47B0" w:rsidRPr="00F223CC" w:rsidRDefault="007C47B0" w:rsidP="007C47B0">
      <w:pPr>
        <w:autoSpaceDE w:val="0"/>
        <w:autoSpaceDN w:val="0"/>
        <w:adjustRightInd w:val="0"/>
        <w:jc w:val="center"/>
        <w:rPr>
          <w:rFonts w:ascii="Verdana" w:hAnsi="Verdana"/>
          <w:sz w:val="20"/>
          <w:szCs w:val="20"/>
        </w:rPr>
      </w:pPr>
    </w:p>
    <w:p w:rsidR="007C47B0" w:rsidRPr="00F223CC" w:rsidRDefault="007C47B0" w:rsidP="007C47B0">
      <w:pPr>
        <w:pStyle w:val="Bezodstpw"/>
        <w:spacing w:line="276" w:lineRule="auto"/>
        <w:jc w:val="both"/>
        <w:rPr>
          <w:rFonts w:ascii="Verdana" w:eastAsia="Calibri"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7C47B0" w:rsidRDefault="007C47B0" w:rsidP="007C47B0">
      <w:pPr>
        <w:pStyle w:val="Bezodstpw"/>
        <w:spacing w:line="276" w:lineRule="auto"/>
        <w:jc w:val="both"/>
        <w:rPr>
          <w:rFonts w:ascii="Verdana" w:hAnsi="Verdana"/>
          <w:sz w:val="20"/>
          <w:szCs w:val="20"/>
        </w:rPr>
      </w:pPr>
      <w:r w:rsidRPr="00F223CC">
        <w:rPr>
          <w:rFonts w:ascii="Verdana" w:hAnsi="Verdana"/>
          <w:sz w:val="20"/>
          <w:szCs w:val="20"/>
        </w:rPr>
        <w:tab/>
      </w:r>
    </w:p>
    <w:p w:rsidR="004C1E91" w:rsidRDefault="004C1E91" w:rsidP="007C47B0">
      <w:pPr>
        <w:pStyle w:val="Bezodstpw"/>
        <w:spacing w:line="276" w:lineRule="auto"/>
        <w:jc w:val="both"/>
        <w:rPr>
          <w:rFonts w:ascii="Verdana" w:hAnsi="Verdana"/>
          <w:sz w:val="20"/>
          <w:szCs w:val="20"/>
        </w:rPr>
      </w:pPr>
    </w:p>
    <w:p w:rsidR="004C1E91" w:rsidRDefault="004C1E91" w:rsidP="007C47B0">
      <w:pPr>
        <w:pStyle w:val="Bezodstpw"/>
        <w:spacing w:line="276" w:lineRule="auto"/>
        <w:jc w:val="both"/>
        <w:rPr>
          <w:rFonts w:ascii="Verdana" w:hAnsi="Verdana"/>
          <w:sz w:val="20"/>
          <w:szCs w:val="20"/>
        </w:rPr>
      </w:pPr>
    </w:p>
    <w:p w:rsidR="004C1E91" w:rsidRDefault="004C1E91" w:rsidP="007C47B0">
      <w:pPr>
        <w:pStyle w:val="Bezodstpw"/>
        <w:spacing w:line="276" w:lineRule="auto"/>
        <w:jc w:val="both"/>
        <w:rPr>
          <w:rFonts w:ascii="Verdana" w:hAnsi="Verdana"/>
          <w:sz w:val="20"/>
          <w:szCs w:val="20"/>
        </w:rPr>
      </w:pPr>
    </w:p>
    <w:p w:rsidR="004C1E91" w:rsidRDefault="004C1E91" w:rsidP="007C47B0">
      <w:pPr>
        <w:pStyle w:val="Bezodstpw"/>
        <w:spacing w:line="276" w:lineRule="auto"/>
        <w:jc w:val="both"/>
        <w:rPr>
          <w:rFonts w:ascii="Verdana" w:hAnsi="Verdana"/>
          <w:sz w:val="20"/>
          <w:szCs w:val="20"/>
        </w:rPr>
      </w:pPr>
    </w:p>
    <w:p w:rsidR="004C1E91" w:rsidRPr="00F223CC" w:rsidRDefault="004C1E91" w:rsidP="007C47B0">
      <w:pPr>
        <w:pStyle w:val="Bezodstpw"/>
        <w:spacing w:line="276" w:lineRule="auto"/>
        <w:jc w:val="both"/>
        <w:rPr>
          <w:rFonts w:ascii="Verdana" w:hAnsi="Verdana"/>
          <w:b/>
          <w:i/>
          <w:sz w:val="20"/>
          <w:szCs w:val="20"/>
        </w:rPr>
      </w:pPr>
    </w:p>
    <w:p w:rsidR="007C47B0" w:rsidRPr="00F223CC" w:rsidRDefault="007C47B0" w:rsidP="007C47B0">
      <w:pPr>
        <w:pStyle w:val="Bezodstpw"/>
        <w:spacing w:line="276" w:lineRule="auto"/>
        <w:jc w:val="both"/>
        <w:rPr>
          <w:rFonts w:ascii="Verdana" w:hAnsi="Verdana"/>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7</w:t>
      </w:r>
      <w:r w:rsidRPr="00F223CC">
        <w:rPr>
          <w:rFonts w:ascii="Verdana" w:hAnsi="Verdana" w:cs="Times-Roman"/>
          <w:sz w:val="18"/>
          <w:szCs w:val="18"/>
          <w:lang w:eastAsia="pl-PL"/>
        </w:rPr>
        <w:t xml:space="preserve"> do SIWZ</w:t>
      </w:r>
    </w:p>
    <w:p w:rsidR="00096B06" w:rsidRPr="003B0C7C" w:rsidRDefault="004C1E91" w:rsidP="00096B06">
      <w:pPr>
        <w:pStyle w:val="Tekstpodstawowywcity21"/>
        <w:spacing w:line="276" w:lineRule="auto"/>
        <w:ind w:left="0" w:firstLine="0"/>
        <w:rPr>
          <w:rFonts w:ascii="Verdana" w:hAnsi="Verdana"/>
          <w:sz w:val="22"/>
          <w:szCs w:val="22"/>
        </w:rPr>
      </w:pPr>
      <w:r>
        <w:rPr>
          <w:rFonts w:ascii="Verdana" w:hAnsi="Verdana" w:cs="Times-Roman"/>
          <w:sz w:val="18"/>
          <w:szCs w:val="18"/>
          <w:lang w:eastAsia="pl-PL"/>
        </w:rPr>
        <w:t xml:space="preserve">          </w:t>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Pr>
          <w:rFonts w:ascii="Verdana" w:hAnsi="Verdana" w:cs="Times-Roman"/>
          <w:sz w:val="18"/>
          <w:szCs w:val="18"/>
          <w:lang w:eastAsia="pl-PL"/>
        </w:rPr>
        <w:t xml:space="preserve"> </w:t>
      </w:r>
      <w:r w:rsidR="00096B06" w:rsidRPr="003B0C7C">
        <w:rPr>
          <w:sz w:val="22"/>
          <w:szCs w:val="22"/>
        </w:rPr>
        <w:t>RP.II.042.2.ZP.4.2014</w:t>
      </w:r>
      <w:r w:rsidR="00096B06" w:rsidRPr="003B0C7C">
        <w:rPr>
          <w:rFonts w:ascii="Verdana" w:hAnsi="Verdana"/>
          <w:sz w:val="22"/>
          <w:szCs w:val="22"/>
        </w:rPr>
        <w:tab/>
      </w:r>
    </w:p>
    <w:p w:rsidR="004C1E91" w:rsidRPr="004D7BBE" w:rsidRDefault="004C1E91" w:rsidP="004C1E91">
      <w:pPr>
        <w:pStyle w:val="Tekstpodstawowywcity21"/>
        <w:spacing w:line="276" w:lineRule="auto"/>
        <w:ind w:left="5664" w:firstLine="708"/>
        <w:rPr>
          <w:rFonts w:ascii="Verdana" w:hAnsi="Verdana"/>
          <w:sz w:val="22"/>
          <w:szCs w:val="22"/>
        </w:rPr>
      </w:pPr>
    </w:p>
    <w:p w:rsidR="00F223CC" w:rsidRPr="00F223CC" w:rsidRDefault="00F223CC" w:rsidP="00F223CC">
      <w:pPr>
        <w:pStyle w:val="Tekstpodstawowywcity21"/>
        <w:spacing w:line="276" w:lineRule="auto"/>
        <w:ind w:left="5664" w:firstLine="708"/>
        <w:rPr>
          <w:rFonts w:ascii="Verdana" w:hAnsi="Verdana"/>
          <w:sz w:val="20"/>
        </w:rPr>
      </w:pPr>
      <w:r w:rsidRPr="00F223CC">
        <w:rPr>
          <w:rFonts w:ascii="Verdana" w:hAnsi="Verdana"/>
          <w:sz w:val="20"/>
        </w:rPr>
        <w:tab/>
      </w:r>
    </w:p>
    <w:p w:rsidR="001C0D6F" w:rsidRPr="00F223CC" w:rsidRDefault="001C0D6F" w:rsidP="001C0D6F">
      <w:pPr>
        <w:pStyle w:val="Bezodstpw"/>
        <w:spacing w:line="276" w:lineRule="auto"/>
        <w:jc w:val="both"/>
        <w:rPr>
          <w:rFonts w:ascii="Verdana" w:hAnsi="Verdana"/>
          <w:sz w:val="20"/>
          <w:szCs w:val="20"/>
          <w:lang w:eastAsia="ar-SA"/>
        </w:rPr>
      </w:pPr>
    </w:p>
    <w:p w:rsidR="001C0D6F" w:rsidRPr="00F223CC" w:rsidRDefault="001C0D6F" w:rsidP="001C0D6F">
      <w:pPr>
        <w:spacing w:line="276" w:lineRule="auto"/>
        <w:jc w:val="both"/>
        <w:rPr>
          <w:rFonts w:ascii="Verdana" w:hAnsi="Verdana"/>
          <w:sz w:val="20"/>
          <w:szCs w:val="20"/>
          <w:lang w:eastAsia="ar-SA"/>
        </w:rPr>
      </w:pPr>
    </w:p>
    <w:p w:rsidR="001C0D6F" w:rsidRPr="00F223CC" w:rsidRDefault="001C0D6F" w:rsidP="001C0D6F">
      <w:pPr>
        <w:autoSpaceDE w:val="0"/>
        <w:autoSpaceDN w:val="0"/>
        <w:adjustRightInd w:val="0"/>
        <w:spacing w:line="276" w:lineRule="auto"/>
        <w:jc w:val="center"/>
        <w:rPr>
          <w:rFonts w:ascii="Verdana" w:hAnsi="Verdana"/>
          <w:b/>
          <w:sz w:val="20"/>
          <w:szCs w:val="20"/>
        </w:rPr>
      </w:pPr>
      <w:r w:rsidRPr="00F223CC">
        <w:rPr>
          <w:rFonts w:ascii="Verdana" w:hAnsi="Verdana"/>
          <w:b/>
          <w:sz w:val="20"/>
          <w:szCs w:val="20"/>
        </w:rPr>
        <w:t>OŚWIADCZENIE</w:t>
      </w:r>
    </w:p>
    <w:p w:rsidR="001C0D6F" w:rsidRPr="00F223CC" w:rsidRDefault="001C0D6F" w:rsidP="001C0D6F">
      <w:pPr>
        <w:autoSpaceDE w:val="0"/>
        <w:autoSpaceDN w:val="0"/>
        <w:adjustRightInd w:val="0"/>
        <w:spacing w:line="276" w:lineRule="auto"/>
        <w:jc w:val="both"/>
        <w:rPr>
          <w:rFonts w:ascii="Verdana" w:hAnsi="Verdana"/>
          <w:sz w:val="20"/>
          <w:szCs w:val="20"/>
        </w:rPr>
      </w:pPr>
    </w:p>
    <w:p w:rsidR="001C0D6F" w:rsidRPr="00F223CC" w:rsidRDefault="001C0D6F" w:rsidP="001C0D6F">
      <w:pPr>
        <w:autoSpaceDE w:val="0"/>
        <w:autoSpaceDN w:val="0"/>
        <w:adjustRightInd w:val="0"/>
        <w:spacing w:line="276" w:lineRule="auto"/>
        <w:jc w:val="both"/>
        <w:rPr>
          <w:rFonts w:ascii="Verdana" w:hAnsi="Verdana"/>
          <w:b/>
          <w:color w:val="000000"/>
          <w:spacing w:val="-8"/>
          <w:sz w:val="20"/>
          <w:szCs w:val="20"/>
        </w:rPr>
      </w:pPr>
      <w:r w:rsidRPr="00F223CC">
        <w:rPr>
          <w:rFonts w:ascii="Verdana" w:hAnsi="Verdana"/>
          <w:b/>
          <w:sz w:val="20"/>
          <w:szCs w:val="20"/>
        </w:rPr>
        <w:t xml:space="preserve">o braku wykluczenia na podstawie art. 24 ust. 1 Prawa Zamówień Publicznych z dnia 29.01.2004r. </w:t>
      </w:r>
      <w:r w:rsidRPr="00F223CC">
        <w:rPr>
          <w:rFonts w:ascii="Verdana" w:hAnsi="Verdana"/>
          <w:b/>
          <w:color w:val="000000"/>
          <w:spacing w:val="-8"/>
          <w:sz w:val="20"/>
          <w:szCs w:val="20"/>
        </w:rPr>
        <w:t>(</w:t>
      </w:r>
      <w:r w:rsidRPr="00F223CC">
        <w:rPr>
          <w:rFonts w:ascii="Verdana" w:hAnsi="Verdana"/>
          <w:b/>
          <w:sz w:val="20"/>
          <w:szCs w:val="20"/>
        </w:rPr>
        <w:t>tekst jednolity Dz. U. z 2013r, poz. 907 z późn. zm</w:t>
      </w:r>
      <w:r w:rsidRPr="00F223CC">
        <w:rPr>
          <w:rFonts w:ascii="Verdana" w:hAnsi="Verdana"/>
          <w:b/>
          <w:color w:val="000000"/>
          <w:spacing w:val="-8"/>
          <w:sz w:val="20"/>
          <w:szCs w:val="20"/>
        </w:rPr>
        <w:t>)</w:t>
      </w:r>
    </w:p>
    <w:p w:rsidR="001C0D6F" w:rsidRPr="00F223CC" w:rsidRDefault="001C0D6F" w:rsidP="001C0D6F">
      <w:pPr>
        <w:pStyle w:val="Tytu"/>
        <w:spacing w:line="276" w:lineRule="auto"/>
        <w:jc w:val="both"/>
        <w:rPr>
          <w:rFonts w:ascii="Verdana" w:hAnsi="Verdana"/>
          <w:b w:val="0"/>
          <w:bCs/>
          <w:sz w:val="20"/>
        </w:rPr>
      </w:pPr>
    </w:p>
    <w:p w:rsidR="007C47B0" w:rsidRPr="00F223CC" w:rsidRDefault="001C0D6F" w:rsidP="007C47B0">
      <w:pPr>
        <w:jc w:val="both"/>
        <w:rPr>
          <w:rFonts w:ascii="Verdana" w:hAnsi="Verdana"/>
          <w:b/>
          <w:i/>
          <w:sz w:val="20"/>
          <w:szCs w:val="20"/>
        </w:rPr>
      </w:pPr>
      <w:r w:rsidRPr="00F223CC">
        <w:rPr>
          <w:rFonts w:ascii="Verdana" w:hAnsi="Verdana"/>
          <w:sz w:val="20"/>
          <w:szCs w:val="20"/>
        </w:rPr>
        <w:t>Przystępując do udziału w postępowaniu o udzielenie zamówienia publicznego realizowanego w trybie przetargu nieograniczonego, którego przedmiotem jest</w:t>
      </w:r>
      <w:r w:rsidR="00105177" w:rsidRPr="00F223CC">
        <w:rPr>
          <w:rFonts w:ascii="Verdana" w:hAnsi="Verdana"/>
          <w:i/>
          <w:sz w:val="20"/>
          <w:szCs w:val="20"/>
          <w:lang w:eastAsia="ar-SA"/>
        </w:rPr>
        <w:t xml:space="preserve">: </w:t>
      </w:r>
      <w:r w:rsidR="007C47B0" w:rsidRPr="00F223CC">
        <w:rPr>
          <w:rFonts w:ascii="Verdana" w:hAnsi="Verdana"/>
          <w:b/>
          <w:i/>
          <w:sz w:val="20"/>
          <w:szCs w:val="20"/>
        </w:rPr>
        <w:t xml:space="preserve">Świadczenie usług transportowych polegających na przewozie uczniów </w:t>
      </w:r>
      <w:r w:rsidR="00096B06" w:rsidRPr="00096B06">
        <w:rPr>
          <w:rFonts w:ascii="Verdana" w:hAnsi="Verdana"/>
          <w:b/>
          <w:i/>
          <w:sz w:val="20"/>
          <w:szCs w:val="20"/>
        </w:rPr>
        <w:t xml:space="preserve">Zespołu Szkół im. </w:t>
      </w:r>
      <w:r w:rsidR="00096B06">
        <w:rPr>
          <w:rFonts w:ascii="Verdana" w:hAnsi="Verdana"/>
          <w:b/>
          <w:i/>
          <w:sz w:val="20"/>
          <w:szCs w:val="20"/>
        </w:rPr>
        <w:t>Stanisława Staszica</w:t>
      </w:r>
      <w:r w:rsidR="00096B06" w:rsidRPr="00096B06">
        <w:rPr>
          <w:rFonts w:ascii="Verdana" w:hAnsi="Verdana"/>
          <w:b/>
          <w:i/>
          <w:sz w:val="20"/>
          <w:szCs w:val="20"/>
        </w:rPr>
        <w:t xml:space="preserve"> w Gąbinie</w:t>
      </w:r>
      <w:r w:rsidR="00096B06" w:rsidRPr="00096B06">
        <w:rPr>
          <w:rFonts w:ascii="Verdana" w:eastAsia="Calibri" w:hAnsi="Verdana"/>
          <w:b/>
          <w:i/>
          <w:sz w:val="20"/>
          <w:szCs w:val="20"/>
          <w:lang w:eastAsia="en-US"/>
        </w:rPr>
        <w:t xml:space="preserve"> w ramach projektu  „Moja wiedza – mój sukces zawodowy” </w:t>
      </w:r>
      <w:r w:rsidR="007C47B0" w:rsidRPr="00F223CC">
        <w:rPr>
          <w:rFonts w:ascii="Verdana" w:hAnsi="Verdana"/>
          <w:b/>
          <w:i/>
          <w:sz w:val="20"/>
          <w:szCs w:val="20"/>
        </w:rPr>
        <w:t>współfinansowanego przez Unię Europejską ze środków Europejskiego Funduszu Społecznego – PO K</w:t>
      </w:r>
      <w:r w:rsidR="00D66657">
        <w:rPr>
          <w:rFonts w:ascii="Verdana" w:hAnsi="Verdana"/>
          <w:b/>
          <w:i/>
          <w:sz w:val="20"/>
          <w:szCs w:val="20"/>
        </w:rPr>
        <w:t>L – Priorytet IX, Działanie 9.2</w:t>
      </w:r>
      <w:r w:rsidR="007C47B0" w:rsidRPr="00F223CC">
        <w:rPr>
          <w:rFonts w:ascii="Verdana" w:hAnsi="Verdana"/>
          <w:b/>
          <w:i/>
          <w:sz w:val="20"/>
          <w:szCs w:val="20"/>
        </w:rPr>
        <w:t>.</w:t>
      </w:r>
      <w:r w:rsidR="00D66657">
        <w:rPr>
          <w:rFonts w:ascii="Verdana" w:hAnsi="Verdana"/>
          <w:b/>
          <w:i/>
          <w:sz w:val="20"/>
          <w:szCs w:val="20"/>
        </w:rPr>
        <w:t xml:space="preserve"> </w:t>
      </w:r>
      <w:r w:rsidR="007C47B0" w:rsidRPr="00F223CC">
        <w:rPr>
          <w:rFonts w:ascii="Verdana" w:hAnsi="Verdana"/>
          <w:b/>
          <w:i/>
          <w:sz w:val="20"/>
          <w:szCs w:val="20"/>
        </w:rPr>
        <w:t>Podniesienie atrakcyjności i</w:t>
      </w:r>
      <w:r w:rsidR="00D66657">
        <w:rPr>
          <w:rFonts w:ascii="Verdana" w:hAnsi="Verdana"/>
          <w:b/>
          <w:i/>
          <w:sz w:val="20"/>
          <w:szCs w:val="20"/>
        </w:rPr>
        <w:t xml:space="preserve"> jakości szkolnictwa zawodowego</w:t>
      </w:r>
    </w:p>
    <w:p w:rsidR="001C0D6F" w:rsidRPr="00F223CC" w:rsidRDefault="001C0D6F" w:rsidP="007C47B0">
      <w:pPr>
        <w:autoSpaceDE w:val="0"/>
        <w:autoSpaceDN w:val="0"/>
        <w:adjustRightInd w:val="0"/>
        <w:jc w:val="both"/>
        <w:rPr>
          <w:rFonts w:ascii="Verdana" w:hAnsi="Verdana"/>
          <w:sz w:val="20"/>
          <w:szCs w:val="20"/>
          <w:lang w:eastAsia="ar-SA"/>
        </w:rPr>
      </w:pPr>
    </w:p>
    <w:p w:rsidR="001C0D6F" w:rsidRPr="00F223CC" w:rsidRDefault="001C0D6F" w:rsidP="001C0D6F">
      <w:pPr>
        <w:spacing w:line="276" w:lineRule="auto"/>
        <w:jc w:val="both"/>
        <w:rPr>
          <w:rFonts w:ascii="Verdana" w:hAnsi="Verdana"/>
          <w:sz w:val="20"/>
          <w:szCs w:val="20"/>
          <w:lang w:eastAsia="ar-SA"/>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 xml:space="preserve">Ja (imię i nazwisko składającego oświadczenie ) niżej podpisany </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 xml:space="preserve">Działając w imieniu i na rzecz </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w:t>
      </w:r>
    </w:p>
    <w:p w:rsidR="001C0D6F" w:rsidRPr="00F223CC" w:rsidRDefault="001C0D6F" w:rsidP="001C0D6F">
      <w:pPr>
        <w:spacing w:line="276" w:lineRule="auto"/>
        <w:ind w:left="2832" w:firstLine="708"/>
        <w:jc w:val="both"/>
        <w:rPr>
          <w:rFonts w:ascii="Verdana" w:hAnsi="Verdana"/>
          <w:i/>
          <w:sz w:val="20"/>
          <w:szCs w:val="20"/>
        </w:rPr>
      </w:pPr>
      <w:r w:rsidRPr="00F223CC">
        <w:rPr>
          <w:rFonts w:ascii="Verdana" w:hAnsi="Verdana"/>
          <w:i/>
          <w:sz w:val="20"/>
          <w:szCs w:val="20"/>
        </w:rPr>
        <w:t xml:space="preserve">Firma (nazwa lub nazwisko) oraz adres Wykonawcy </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 xml:space="preserve"> ………………………………………………………………………………………………………… </w:t>
      </w:r>
    </w:p>
    <w:p w:rsidR="001C0D6F" w:rsidRPr="00F223CC" w:rsidRDefault="001C0D6F" w:rsidP="001C0D6F">
      <w:pPr>
        <w:pStyle w:val="Tekstpodstawowy"/>
        <w:tabs>
          <w:tab w:val="left" w:pos="284"/>
        </w:tabs>
        <w:spacing w:line="276" w:lineRule="auto"/>
        <w:ind w:right="-468"/>
        <w:rPr>
          <w:rFonts w:ascii="Verdana" w:hAnsi="Verdana"/>
          <w:b/>
          <w:sz w:val="20"/>
        </w:rPr>
      </w:pPr>
      <w:r w:rsidRPr="00F223CC">
        <w:rPr>
          <w:rFonts w:ascii="Verdana" w:hAnsi="Verdana"/>
          <w:b/>
          <w:sz w:val="20"/>
        </w:rPr>
        <w:t>oświadczam, że:</w:t>
      </w:r>
    </w:p>
    <w:p w:rsidR="001C0D6F" w:rsidRPr="00F223CC" w:rsidRDefault="001C0D6F" w:rsidP="001C0D6F">
      <w:pPr>
        <w:pStyle w:val="Tekstpodstawowy2"/>
        <w:spacing w:line="276" w:lineRule="auto"/>
        <w:jc w:val="both"/>
        <w:rPr>
          <w:rFonts w:ascii="Verdana" w:hAnsi="Verdana"/>
          <w:b/>
          <w:sz w:val="20"/>
          <w:szCs w:val="20"/>
        </w:rPr>
      </w:pPr>
      <w:r w:rsidRPr="00F223CC">
        <w:rPr>
          <w:rFonts w:ascii="Verdana" w:hAnsi="Verdana"/>
          <w:b/>
          <w:sz w:val="20"/>
          <w:szCs w:val="20"/>
        </w:rPr>
        <w:t>Nie podlegam/my wykluczeniu z postępowania o udzielenie zamówienia na podstawie art. 24. Prawa Zamówień Publicznych.</w:t>
      </w:r>
    </w:p>
    <w:p w:rsidR="001C0D6F" w:rsidRPr="00F223CC" w:rsidRDefault="001C0D6F" w:rsidP="001C0D6F">
      <w:pPr>
        <w:pStyle w:val="Nagwek"/>
        <w:spacing w:line="276" w:lineRule="auto"/>
        <w:jc w:val="both"/>
        <w:rPr>
          <w:rFonts w:ascii="Verdana" w:hAnsi="Verdana"/>
          <w:sz w:val="20"/>
          <w:szCs w:val="20"/>
        </w:rPr>
      </w:pPr>
    </w:p>
    <w:p w:rsidR="001C0D6F" w:rsidRPr="00F223CC" w:rsidRDefault="001C0D6F" w:rsidP="001C0D6F">
      <w:pPr>
        <w:pStyle w:val="Bezodstpw"/>
        <w:spacing w:line="276" w:lineRule="auto"/>
        <w:jc w:val="both"/>
        <w:rPr>
          <w:rFonts w:ascii="Verdana" w:hAnsi="Verdana"/>
          <w:sz w:val="20"/>
          <w:szCs w:val="20"/>
        </w:rPr>
      </w:pPr>
      <w:r w:rsidRPr="00F223CC">
        <w:rPr>
          <w:rFonts w:ascii="Verdana" w:hAnsi="Verdana"/>
          <w:sz w:val="20"/>
          <w:szCs w:val="20"/>
        </w:rPr>
        <w:t xml:space="preserv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1C0D6F" w:rsidRPr="00F223CC" w:rsidRDefault="001C0D6F" w:rsidP="001C0D6F">
      <w:pPr>
        <w:pStyle w:val="Bezodstpw"/>
        <w:spacing w:line="276" w:lineRule="auto"/>
        <w:ind w:left="6372"/>
        <w:jc w:val="both"/>
        <w:rPr>
          <w:rFonts w:ascii="Verdana" w:hAnsi="Verdana"/>
          <w:sz w:val="20"/>
          <w:szCs w:val="20"/>
          <w:lang w:eastAsia="ar-SA"/>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spacing w:line="276" w:lineRule="auto"/>
        <w:jc w:val="both"/>
        <w:rPr>
          <w:rFonts w:ascii="Verdana" w:hAnsi="Verdana"/>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8</w:t>
      </w:r>
      <w:r w:rsidRPr="00F223CC">
        <w:rPr>
          <w:rFonts w:ascii="Verdana" w:hAnsi="Verdana" w:cs="Times-Roman"/>
          <w:sz w:val="18"/>
          <w:szCs w:val="18"/>
          <w:lang w:eastAsia="pl-PL"/>
        </w:rPr>
        <w:t xml:space="preserve"> do SIWZ</w:t>
      </w:r>
    </w:p>
    <w:p w:rsidR="00096B06" w:rsidRPr="003B0C7C" w:rsidRDefault="004C1E91" w:rsidP="00096B06">
      <w:pPr>
        <w:pStyle w:val="Tekstpodstawowywcity21"/>
        <w:spacing w:line="276" w:lineRule="auto"/>
        <w:ind w:left="0" w:firstLine="0"/>
        <w:rPr>
          <w:rFonts w:ascii="Verdana" w:hAnsi="Verdana"/>
          <w:sz w:val="22"/>
          <w:szCs w:val="22"/>
        </w:rPr>
      </w:pPr>
      <w:r>
        <w:rPr>
          <w:rFonts w:ascii="Verdana" w:hAnsi="Verdana" w:cs="Times-Roman"/>
          <w:sz w:val="18"/>
          <w:szCs w:val="18"/>
          <w:lang w:eastAsia="pl-PL"/>
        </w:rPr>
        <w:t xml:space="preserve">         </w:t>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sidRPr="003B0C7C">
        <w:rPr>
          <w:sz w:val="22"/>
          <w:szCs w:val="22"/>
        </w:rPr>
        <w:t>RP.II.042.2.ZP.4.2014</w:t>
      </w:r>
      <w:r w:rsidR="00096B06" w:rsidRPr="003B0C7C">
        <w:rPr>
          <w:rFonts w:ascii="Verdana" w:hAnsi="Verdana"/>
          <w:sz w:val="22"/>
          <w:szCs w:val="22"/>
        </w:rPr>
        <w:tab/>
      </w:r>
    </w:p>
    <w:p w:rsidR="004C1E91" w:rsidRPr="004D7BBE" w:rsidRDefault="004C1E91" w:rsidP="004C1E91">
      <w:pPr>
        <w:pStyle w:val="Tekstpodstawowywcity21"/>
        <w:spacing w:line="276" w:lineRule="auto"/>
        <w:ind w:left="5664" w:firstLine="708"/>
        <w:rPr>
          <w:rFonts w:ascii="Verdana" w:hAnsi="Verdana"/>
          <w:sz w:val="22"/>
          <w:szCs w:val="22"/>
        </w:rPr>
      </w:pPr>
    </w:p>
    <w:p w:rsidR="001C0D6F" w:rsidRPr="00F223CC" w:rsidRDefault="001C0D6F" w:rsidP="001C0D6F">
      <w:pPr>
        <w:pStyle w:val="Bezodstpw"/>
        <w:spacing w:line="276" w:lineRule="auto"/>
        <w:ind w:left="6372"/>
        <w:jc w:val="both"/>
        <w:rPr>
          <w:rFonts w:ascii="Verdana" w:hAnsi="Verdana"/>
          <w:sz w:val="20"/>
          <w:szCs w:val="20"/>
          <w:lang w:eastAsia="ar-SA"/>
        </w:rPr>
      </w:pPr>
    </w:p>
    <w:p w:rsidR="001C0D6F" w:rsidRPr="00F223CC" w:rsidRDefault="001C0D6F" w:rsidP="001C0D6F">
      <w:pPr>
        <w:spacing w:line="276" w:lineRule="auto"/>
        <w:ind w:left="5664" w:firstLine="708"/>
        <w:jc w:val="both"/>
        <w:rPr>
          <w:rFonts w:ascii="Verdana" w:hAnsi="Verdana"/>
          <w:i/>
          <w:sz w:val="20"/>
          <w:szCs w:val="20"/>
        </w:rPr>
      </w:pPr>
    </w:p>
    <w:p w:rsidR="007C47B0" w:rsidRPr="00F223CC" w:rsidRDefault="001C0D6F" w:rsidP="007C47B0">
      <w:pPr>
        <w:jc w:val="both"/>
        <w:rPr>
          <w:rFonts w:ascii="Verdana" w:hAnsi="Verdana"/>
          <w:b/>
          <w:i/>
          <w:sz w:val="20"/>
          <w:szCs w:val="20"/>
        </w:rPr>
      </w:pPr>
      <w:r w:rsidRPr="00F223CC">
        <w:rPr>
          <w:rFonts w:ascii="Verdana" w:hAnsi="Verdana"/>
          <w:sz w:val="20"/>
          <w:szCs w:val="20"/>
        </w:rPr>
        <w:t>Przystępując do udziału w postępowaniu o udzielenie zamówienia publicznego realizowanego w trybie przetargu nieograniczonego, którego przedmiotem jest</w:t>
      </w:r>
      <w:r w:rsidR="007C47B0" w:rsidRPr="00F223CC">
        <w:rPr>
          <w:rFonts w:ascii="Verdana" w:hAnsi="Verdana"/>
          <w:sz w:val="20"/>
          <w:szCs w:val="20"/>
        </w:rPr>
        <w:t>:</w:t>
      </w:r>
      <w:r w:rsidRPr="00F223CC">
        <w:rPr>
          <w:rFonts w:ascii="Verdana" w:hAnsi="Verdana"/>
          <w:b/>
          <w:i/>
          <w:sz w:val="20"/>
          <w:szCs w:val="20"/>
          <w:lang w:eastAsia="ar-SA"/>
        </w:rPr>
        <w:t xml:space="preserve"> </w:t>
      </w:r>
      <w:r w:rsidR="007C47B0" w:rsidRPr="00F223CC">
        <w:rPr>
          <w:rFonts w:ascii="Verdana" w:hAnsi="Verdana"/>
          <w:b/>
          <w:i/>
          <w:sz w:val="20"/>
          <w:szCs w:val="20"/>
        </w:rPr>
        <w:t xml:space="preserve">Świadczenie usług transportowych polegających na przewozie uczniów </w:t>
      </w:r>
      <w:r w:rsidR="00096B06" w:rsidRPr="00096B06">
        <w:rPr>
          <w:rFonts w:ascii="Verdana" w:hAnsi="Verdana"/>
          <w:b/>
          <w:i/>
          <w:sz w:val="20"/>
          <w:szCs w:val="20"/>
        </w:rPr>
        <w:t xml:space="preserve">Zespołu Szkół im. </w:t>
      </w:r>
      <w:r w:rsidR="00096B06">
        <w:rPr>
          <w:rFonts w:ascii="Verdana" w:hAnsi="Verdana"/>
          <w:b/>
          <w:i/>
          <w:sz w:val="20"/>
          <w:szCs w:val="20"/>
        </w:rPr>
        <w:t>Stanisława Staszica</w:t>
      </w:r>
      <w:r w:rsidR="00096B06" w:rsidRPr="00096B06">
        <w:rPr>
          <w:rFonts w:ascii="Verdana" w:hAnsi="Verdana"/>
          <w:b/>
          <w:i/>
          <w:sz w:val="20"/>
          <w:szCs w:val="20"/>
        </w:rPr>
        <w:t xml:space="preserve"> w Gąbinie</w:t>
      </w:r>
      <w:r w:rsidR="00096B06" w:rsidRPr="00096B06">
        <w:rPr>
          <w:rFonts w:ascii="Verdana" w:eastAsia="Calibri" w:hAnsi="Verdana"/>
          <w:b/>
          <w:i/>
          <w:sz w:val="20"/>
          <w:szCs w:val="20"/>
          <w:lang w:eastAsia="en-US"/>
        </w:rPr>
        <w:t xml:space="preserve"> w ramach projektu  „Moja wiedza – mój sukces zawodowy” </w:t>
      </w:r>
      <w:r w:rsidR="007C47B0" w:rsidRPr="00F223CC">
        <w:rPr>
          <w:rFonts w:ascii="Verdana" w:hAnsi="Verdana"/>
          <w:b/>
          <w:i/>
          <w:sz w:val="20"/>
          <w:szCs w:val="20"/>
        </w:rPr>
        <w:t>współfinansowanego przez Unię Europejską ze środków Europejskiego Funduszu Społecznego – PO K</w:t>
      </w:r>
      <w:r w:rsidR="00D66657">
        <w:rPr>
          <w:rFonts w:ascii="Verdana" w:hAnsi="Verdana"/>
          <w:b/>
          <w:i/>
          <w:sz w:val="20"/>
          <w:szCs w:val="20"/>
        </w:rPr>
        <w:t>L – Priorytet IX, Działanie 9.2</w:t>
      </w:r>
      <w:r w:rsidR="007C47B0" w:rsidRPr="00F223CC">
        <w:rPr>
          <w:rFonts w:ascii="Verdana" w:hAnsi="Verdana"/>
          <w:b/>
          <w:i/>
          <w:sz w:val="20"/>
          <w:szCs w:val="20"/>
        </w:rPr>
        <w:t>.</w:t>
      </w:r>
      <w:r w:rsidR="00D66657">
        <w:rPr>
          <w:rFonts w:ascii="Verdana" w:hAnsi="Verdana"/>
          <w:b/>
          <w:i/>
          <w:sz w:val="20"/>
          <w:szCs w:val="20"/>
        </w:rPr>
        <w:t xml:space="preserve"> </w:t>
      </w:r>
      <w:r w:rsidR="007C47B0" w:rsidRPr="00F223CC">
        <w:rPr>
          <w:rFonts w:ascii="Verdana" w:hAnsi="Verdana"/>
          <w:b/>
          <w:i/>
          <w:sz w:val="20"/>
          <w:szCs w:val="20"/>
        </w:rPr>
        <w:t>Podniesienie atrakcyjności i</w:t>
      </w:r>
      <w:r w:rsidR="00D66657">
        <w:rPr>
          <w:rFonts w:ascii="Verdana" w:hAnsi="Verdana"/>
          <w:b/>
          <w:i/>
          <w:sz w:val="20"/>
          <w:szCs w:val="20"/>
        </w:rPr>
        <w:t xml:space="preserve"> jakości szkolnictwa zawodowego</w:t>
      </w:r>
    </w:p>
    <w:p w:rsidR="00F223CC" w:rsidRPr="00F223CC" w:rsidRDefault="00F223CC" w:rsidP="007C47B0">
      <w:pPr>
        <w:jc w:val="both"/>
        <w:rPr>
          <w:rFonts w:ascii="Verdana" w:hAnsi="Verdana"/>
          <w:b/>
          <w:i/>
          <w:sz w:val="20"/>
          <w:szCs w:val="20"/>
        </w:rPr>
      </w:pPr>
    </w:p>
    <w:p w:rsidR="00F223CC" w:rsidRPr="00F223CC" w:rsidRDefault="00F223CC" w:rsidP="007C47B0">
      <w:pPr>
        <w:jc w:val="both"/>
        <w:rPr>
          <w:rFonts w:ascii="Verdana" w:hAnsi="Verdana"/>
          <w:b/>
          <w:i/>
          <w:sz w:val="20"/>
          <w:szCs w:val="20"/>
        </w:rPr>
      </w:pPr>
    </w:p>
    <w:p w:rsidR="001C0D6F" w:rsidRPr="00F223CC" w:rsidRDefault="00F223CC" w:rsidP="00F223CC">
      <w:pPr>
        <w:spacing w:line="276" w:lineRule="auto"/>
        <w:jc w:val="both"/>
        <w:rPr>
          <w:rFonts w:ascii="Verdana" w:hAnsi="Verdana"/>
          <w:b/>
          <w:sz w:val="20"/>
          <w:szCs w:val="20"/>
        </w:rPr>
      </w:pPr>
      <w:r w:rsidRPr="00F223CC">
        <w:rPr>
          <w:rFonts w:ascii="Verdana" w:hAnsi="Verdana"/>
          <w:b/>
          <w:sz w:val="20"/>
          <w:szCs w:val="20"/>
        </w:rPr>
        <w:t xml:space="preserve">        </w:t>
      </w:r>
      <w:r w:rsidR="001C0D6F" w:rsidRPr="00F223CC">
        <w:rPr>
          <w:rFonts w:ascii="Verdana" w:hAnsi="Verdana"/>
          <w:b/>
          <w:sz w:val="20"/>
          <w:szCs w:val="20"/>
        </w:rPr>
        <w:t>LISTA PODMIOTÓW</w:t>
      </w:r>
      <w:r w:rsidRPr="00F223CC">
        <w:rPr>
          <w:rFonts w:ascii="Verdana" w:hAnsi="Verdana"/>
          <w:b/>
          <w:sz w:val="20"/>
          <w:szCs w:val="20"/>
        </w:rPr>
        <w:t xml:space="preserve"> </w:t>
      </w:r>
      <w:r w:rsidR="001C0D6F" w:rsidRPr="00F223CC">
        <w:rPr>
          <w:rFonts w:ascii="Verdana" w:hAnsi="Verdana"/>
          <w:b/>
          <w:sz w:val="20"/>
          <w:szCs w:val="20"/>
        </w:rPr>
        <w:t>NALEŻĄCYCH DO TEJ SAMEJ GRUPY KAPITAŁOWEJ</w:t>
      </w:r>
    </w:p>
    <w:p w:rsidR="001C0D6F" w:rsidRPr="00F223CC" w:rsidRDefault="001C0D6F" w:rsidP="001C0D6F">
      <w:pPr>
        <w:pStyle w:val="Bezodstpw"/>
        <w:spacing w:line="276" w:lineRule="auto"/>
        <w:jc w:val="both"/>
        <w:rPr>
          <w:rFonts w:ascii="Verdana" w:hAnsi="Verdana"/>
          <w:b/>
          <w:sz w:val="20"/>
          <w:szCs w:val="20"/>
        </w:rPr>
      </w:pPr>
      <w:r w:rsidRPr="00F223CC">
        <w:rPr>
          <w:rFonts w:ascii="Verdana" w:hAnsi="Verdana"/>
          <w:b/>
          <w:sz w:val="20"/>
          <w:szCs w:val="20"/>
        </w:rPr>
        <w:t xml:space="preserve">(o której mowa w ustawie z dnia 16 lutego 2007r., o ochronie konkurencji </w:t>
      </w:r>
      <w:r w:rsidR="00D66657">
        <w:rPr>
          <w:rFonts w:ascii="Verdana" w:hAnsi="Verdana"/>
          <w:b/>
          <w:sz w:val="20"/>
          <w:szCs w:val="20"/>
        </w:rPr>
        <w:t xml:space="preserve">                                    </w:t>
      </w:r>
      <w:r w:rsidRPr="00F223CC">
        <w:rPr>
          <w:rFonts w:ascii="Verdana" w:hAnsi="Verdana"/>
          <w:b/>
          <w:sz w:val="20"/>
          <w:szCs w:val="20"/>
        </w:rPr>
        <w:t>i konsumentów – Dz. U. Nr 50, poz. 331 z późn. Zm.)</w:t>
      </w:r>
    </w:p>
    <w:p w:rsidR="001C0D6F" w:rsidRPr="00F223CC" w:rsidRDefault="001C0D6F" w:rsidP="001C0D6F">
      <w:pPr>
        <w:pStyle w:val="Bezodstpw"/>
        <w:spacing w:line="276" w:lineRule="auto"/>
        <w:jc w:val="both"/>
        <w:rPr>
          <w:rFonts w:ascii="Verdana" w:hAnsi="Verdana"/>
          <w:b/>
          <w:sz w:val="20"/>
          <w:szCs w:val="20"/>
        </w:rPr>
      </w:pPr>
      <w:r w:rsidRPr="00F223CC">
        <w:rPr>
          <w:rFonts w:ascii="Verdana" w:hAnsi="Verdana"/>
          <w:b/>
          <w:sz w:val="20"/>
          <w:szCs w:val="20"/>
        </w:rPr>
        <w:t>CO PODMIOT SKŁADAJĄCY OFERTĘ</w:t>
      </w:r>
    </w:p>
    <w:p w:rsidR="001C0D6F" w:rsidRPr="00F223CC" w:rsidRDefault="001C0D6F" w:rsidP="001C0D6F">
      <w:pPr>
        <w:pStyle w:val="Bezodstpw"/>
        <w:spacing w:line="276" w:lineRule="auto"/>
        <w:jc w:val="both"/>
        <w:rPr>
          <w:rFonts w:ascii="Verdana" w:hAnsi="Verdana"/>
          <w:sz w:val="20"/>
          <w:szCs w:val="20"/>
        </w:rPr>
      </w:pPr>
    </w:p>
    <w:p w:rsidR="001C0D6F" w:rsidRPr="00F223CC" w:rsidRDefault="001C0D6F" w:rsidP="00B61A22">
      <w:pPr>
        <w:pStyle w:val="Bezodstpw"/>
        <w:numPr>
          <w:ilvl w:val="3"/>
          <w:numId w:val="7"/>
        </w:numPr>
        <w:tabs>
          <w:tab w:val="clear" w:pos="2236"/>
        </w:tabs>
        <w:spacing w:line="276" w:lineRule="auto"/>
        <w:ind w:left="567" w:hanging="567"/>
        <w:jc w:val="both"/>
        <w:rPr>
          <w:rFonts w:ascii="Verdana" w:hAnsi="Verdana"/>
          <w:sz w:val="20"/>
          <w:szCs w:val="20"/>
        </w:rPr>
      </w:pPr>
      <w:r w:rsidRPr="00F223CC">
        <w:rPr>
          <w:rFonts w:ascii="Verdana" w:hAnsi="Verdana"/>
          <w:sz w:val="20"/>
          <w:szCs w:val="20"/>
        </w:rPr>
        <w:t>……………………………………………………………………………………..…………</w:t>
      </w:r>
    </w:p>
    <w:p w:rsidR="001C0D6F" w:rsidRPr="00F223CC" w:rsidRDefault="001C0D6F" w:rsidP="001C0D6F">
      <w:pPr>
        <w:pStyle w:val="Bezodstpw"/>
        <w:spacing w:line="276" w:lineRule="auto"/>
        <w:ind w:left="567"/>
        <w:jc w:val="both"/>
        <w:rPr>
          <w:rFonts w:ascii="Verdana" w:hAnsi="Verdana"/>
          <w:sz w:val="20"/>
          <w:szCs w:val="20"/>
        </w:rPr>
      </w:pPr>
    </w:p>
    <w:p w:rsidR="001C0D6F" w:rsidRPr="00F223CC" w:rsidRDefault="001C0D6F" w:rsidP="00B61A22">
      <w:pPr>
        <w:pStyle w:val="Bezodstpw"/>
        <w:numPr>
          <w:ilvl w:val="3"/>
          <w:numId w:val="7"/>
        </w:numPr>
        <w:tabs>
          <w:tab w:val="clear" w:pos="2236"/>
        </w:tabs>
        <w:spacing w:line="276" w:lineRule="auto"/>
        <w:ind w:left="567" w:hanging="567"/>
        <w:jc w:val="both"/>
        <w:rPr>
          <w:rFonts w:ascii="Verdana" w:hAnsi="Verdana"/>
          <w:sz w:val="20"/>
          <w:szCs w:val="20"/>
        </w:rPr>
      </w:pPr>
      <w:r w:rsidRPr="00F223CC">
        <w:rPr>
          <w:rFonts w:ascii="Verdana" w:hAnsi="Verdana"/>
          <w:sz w:val="20"/>
          <w:szCs w:val="20"/>
        </w:rPr>
        <w:t>………………………….………………………………………………..……………………</w:t>
      </w:r>
    </w:p>
    <w:p w:rsidR="001C0D6F" w:rsidRPr="00F223CC" w:rsidRDefault="001C0D6F" w:rsidP="001C0D6F">
      <w:pPr>
        <w:pStyle w:val="Bezodstpw"/>
        <w:spacing w:line="276" w:lineRule="auto"/>
        <w:jc w:val="both"/>
        <w:rPr>
          <w:rFonts w:ascii="Verdana" w:hAnsi="Verdana"/>
          <w:sz w:val="20"/>
          <w:szCs w:val="20"/>
        </w:rPr>
      </w:pPr>
    </w:p>
    <w:p w:rsidR="001C0D6F" w:rsidRPr="00F223CC" w:rsidRDefault="001C0D6F" w:rsidP="001C0D6F">
      <w:pPr>
        <w:pStyle w:val="Bezodstpw"/>
        <w:spacing w:line="276" w:lineRule="auto"/>
        <w:jc w:val="both"/>
        <w:rPr>
          <w:rFonts w:ascii="Verdana" w:hAnsi="Verdana"/>
          <w:sz w:val="20"/>
          <w:szCs w:val="20"/>
        </w:rPr>
      </w:pPr>
      <w:r w:rsidRPr="00F223CC">
        <w:rPr>
          <w:rFonts w:ascii="Verdana" w:hAnsi="Verdana"/>
          <w:sz w:val="20"/>
          <w:szCs w:val="20"/>
        </w:rPr>
        <w:t xml:space="preserv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1C0D6F" w:rsidRPr="00F223CC" w:rsidRDefault="001C0D6F" w:rsidP="001C0D6F">
      <w:pPr>
        <w:pStyle w:val="NormalnyWeb"/>
        <w:spacing w:after="0" w:line="276" w:lineRule="auto"/>
        <w:rPr>
          <w:rFonts w:ascii="Verdana" w:hAnsi="Verdana"/>
          <w:color w:val="000000"/>
          <w:sz w:val="20"/>
          <w:szCs w:val="20"/>
        </w:rPr>
      </w:pPr>
      <w:r w:rsidRPr="00F223CC">
        <w:rPr>
          <w:rFonts w:ascii="Verdana" w:hAnsi="Verdana"/>
          <w:color w:val="000000"/>
          <w:sz w:val="20"/>
          <w:szCs w:val="20"/>
        </w:rPr>
        <w:t>-----------------------------------------------------------------------------------------------------------</w:t>
      </w:r>
    </w:p>
    <w:p w:rsidR="001C0D6F" w:rsidRPr="00F223CC" w:rsidRDefault="001C0D6F" w:rsidP="001C0D6F">
      <w:pPr>
        <w:pStyle w:val="NormalnyWeb"/>
        <w:spacing w:after="0" w:line="276" w:lineRule="auto"/>
        <w:jc w:val="center"/>
        <w:rPr>
          <w:rFonts w:ascii="Verdana" w:hAnsi="Verdana"/>
          <w:b/>
          <w:sz w:val="20"/>
          <w:szCs w:val="20"/>
        </w:rPr>
      </w:pPr>
      <w:r w:rsidRPr="00F223CC">
        <w:rPr>
          <w:rFonts w:ascii="Verdana" w:hAnsi="Verdana"/>
          <w:b/>
          <w:sz w:val="20"/>
          <w:szCs w:val="20"/>
        </w:rPr>
        <w:t>INFORMACJA WYKONAWCY</w:t>
      </w:r>
    </w:p>
    <w:p w:rsidR="001C0D6F" w:rsidRPr="00F223CC" w:rsidRDefault="001C0D6F" w:rsidP="001C0D6F">
      <w:pPr>
        <w:pStyle w:val="Bezodstpw"/>
        <w:spacing w:line="276" w:lineRule="auto"/>
        <w:jc w:val="center"/>
        <w:rPr>
          <w:rFonts w:ascii="Verdana" w:hAnsi="Verdana"/>
          <w:b/>
          <w:sz w:val="20"/>
          <w:szCs w:val="20"/>
        </w:rPr>
      </w:pPr>
      <w:r w:rsidRPr="00F223CC">
        <w:rPr>
          <w:rFonts w:ascii="Verdana" w:hAnsi="Verdana"/>
          <w:b/>
          <w:sz w:val="20"/>
          <w:szCs w:val="20"/>
        </w:rPr>
        <w:t>O BRAKU PRZYNALEŻNOŚCI DO GRUPY KAPITAŁOWEJ</w:t>
      </w:r>
    </w:p>
    <w:p w:rsidR="001C0D6F" w:rsidRPr="00F223CC" w:rsidRDefault="001C0D6F" w:rsidP="001C0D6F">
      <w:pPr>
        <w:pStyle w:val="Bezodstpw"/>
        <w:spacing w:line="276" w:lineRule="auto"/>
        <w:jc w:val="both"/>
        <w:rPr>
          <w:rFonts w:ascii="Verdana" w:hAnsi="Verdana"/>
          <w:b/>
          <w:sz w:val="20"/>
          <w:szCs w:val="20"/>
        </w:rPr>
      </w:pPr>
    </w:p>
    <w:p w:rsidR="001C0D6F" w:rsidRPr="00F223CC" w:rsidRDefault="001C0D6F" w:rsidP="001C0D6F">
      <w:pPr>
        <w:pStyle w:val="Bezodstpw"/>
        <w:spacing w:line="276" w:lineRule="auto"/>
        <w:jc w:val="both"/>
        <w:rPr>
          <w:rFonts w:ascii="Verdana" w:hAnsi="Verdana"/>
          <w:sz w:val="20"/>
          <w:szCs w:val="20"/>
        </w:rPr>
      </w:pPr>
      <w:r w:rsidRPr="00F223CC">
        <w:rPr>
          <w:rFonts w:ascii="Verdana" w:hAnsi="Verdana"/>
          <w:sz w:val="20"/>
          <w:szCs w:val="20"/>
        </w:rPr>
        <w:t>Oświadczam, że nie należę do grupy kapitałowej w rozumieniu  ustawy z dnia 16 lutego 2007 r. o ochronie konkurencji i konsumentów – Dz. U. Nr 50, poz. 331 z późn. Zm.)</w:t>
      </w:r>
    </w:p>
    <w:p w:rsidR="001C0D6F" w:rsidRPr="00F223CC" w:rsidRDefault="001C0D6F" w:rsidP="001C0D6F">
      <w:pPr>
        <w:pStyle w:val="Bezodstpw"/>
        <w:spacing w:line="276" w:lineRule="auto"/>
        <w:jc w:val="both"/>
        <w:rPr>
          <w:rFonts w:ascii="Verdana" w:hAnsi="Verdana"/>
          <w:sz w:val="20"/>
          <w:szCs w:val="20"/>
        </w:rPr>
      </w:pPr>
    </w:p>
    <w:p w:rsidR="001C0D6F" w:rsidRPr="00F223CC" w:rsidRDefault="001C0D6F" w:rsidP="001C0D6F">
      <w:pPr>
        <w:pStyle w:val="Bezodstpw"/>
        <w:spacing w:line="276" w:lineRule="auto"/>
        <w:jc w:val="both"/>
        <w:rPr>
          <w:rFonts w:ascii="Verdana" w:hAnsi="Verdana"/>
          <w:sz w:val="20"/>
          <w:szCs w:val="20"/>
        </w:rPr>
      </w:pPr>
    </w:p>
    <w:p w:rsidR="001C0D6F" w:rsidRPr="00F223CC" w:rsidRDefault="001C0D6F" w:rsidP="001C0D6F">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9</w:t>
      </w:r>
      <w:r w:rsidRPr="00F223CC">
        <w:rPr>
          <w:rFonts w:ascii="Verdana" w:hAnsi="Verdana" w:cs="Times-Roman"/>
          <w:sz w:val="18"/>
          <w:szCs w:val="18"/>
          <w:lang w:eastAsia="pl-PL"/>
        </w:rPr>
        <w:t xml:space="preserve"> do SIWZ</w:t>
      </w:r>
    </w:p>
    <w:p w:rsidR="00096B06" w:rsidRPr="003B0C7C" w:rsidRDefault="004C1E91" w:rsidP="00096B06">
      <w:pPr>
        <w:pStyle w:val="Tekstpodstawowywcity21"/>
        <w:spacing w:line="276" w:lineRule="auto"/>
        <w:ind w:left="0" w:firstLine="0"/>
        <w:rPr>
          <w:rFonts w:ascii="Verdana" w:hAnsi="Verdana"/>
          <w:sz w:val="22"/>
          <w:szCs w:val="22"/>
        </w:rPr>
      </w:pPr>
      <w:r>
        <w:rPr>
          <w:rFonts w:ascii="Verdana" w:hAnsi="Verdana" w:cs="Times-Roman"/>
          <w:sz w:val="18"/>
          <w:szCs w:val="18"/>
          <w:lang w:eastAsia="pl-PL"/>
        </w:rPr>
        <w:t xml:space="preserve">           </w:t>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Pr>
          <w:rFonts w:ascii="Verdana" w:hAnsi="Verdana" w:cs="Times-Roman"/>
          <w:sz w:val="18"/>
          <w:szCs w:val="18"/>
          <w:lang w:eastAsia="pl-PL"/>
        </w:rPr>
        <w:tab/>
      </w:r>
      <w:r w:rsidR="00096B06" w:rsidRPr="003B0C7C">
        <w:rPr>
          <w:sz w:val="22"/>
          <w:szCs w:val="22"/>
        </w:rPr>
        <w:t>RP.II.042.2.ZP.4.2014</w:t>
      </w:r>
      <w:r w:rsidR="00096B06" w:rsidRPr="003B0C7C">
        <w:rPr>
          <w:rFonts w:ascii="Verdana" w:hAnsi="Verdana"/>
          <w:sz w:val="22"/>
          <w:szCs w:val="22"/>
        </w:rPr>
        <w:tab/>
      </w:r>
    </w:p>
    <w:p w:rsidR="00F223CC" w:rsidRPr="00F223CC" w:rsidRDefault="00F223CC" w:rsidP="00F223CC">
      <w:pPr>
        <w:pStyle w:val="Tekstpodstawowywcity21"/>
        <w:spacing w:line="276" w:lineRule="auto"/>
        <w:ind w:left="5664" w:firstLine="708"/>
        <w:rPr>
          <w:rFonts w:ascii="Verdana" w:hAnsi="Verdana"/>
          <w:sz w:val="20"/>
        </w:rPr>
      </w:pPr>
      <w:r w:rsidRPr="00F223CC">
        <w:rPr>
          <w:rFonts w:ascii="Verdana" w:hAnsi="Verdana"/>
          <w:sz w:val="20"/>
        </w:rPr>
        <w:tab/>
      </w:r>
    </w:p>
    <w:p w:rsidR="00F223CC" w:rsidRPr="00F223CC" w:rsidRDefault="00A10601" w:rsidP="00F223CC">
      <w:pPr>
        <w:pStyle w:val="Bezodstpw"/>
        <w:spacing w:line="276" w:lineRule="auto"/>
        <w:jc w:val="both"/>
        <w:rPr>
          <w:rFonts w:ascii="Verdana" w:hAnsi="Verdana"/>
          <w:sz w:val="20"/>
          <w:szCs w:val="20"/>
        </w:rPr>
      </w:pPr>
      <w:r>
        <w:rPr>
          <w:rFonts w:ascii="Verdana" w:hAnsi="Verdana"/>
          <w:noProof/>
          <w:sz w:val="20"/>
          <w:szCs w:val="20"/>
          <w:lang w:eastAsia="pl-PL"/>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0</wp:posOffset>
                </wp:positionV>
                <wp:extent cx="2181225" cy="914400"/>
                <wp:effectExtent l="5080" t="9525" r="13970"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14400"/>
                        </a:xfrm>
                        <a:prstGeom prst="rect">
                          <a:avLst/>
                        </a:prstGeom>
                        <a:solidFill>
                          <a:srgbClr val="FFFFFF"/>
                        </a:solidFill>
                        <a:ln w="9525">
                          <a:solidFill>
                            <a:srgbClr val="000000"/>
                          </a:solidFill>
                          <a:miter lim="800000"/>
                          <a:headEnd/>
                          <a:tailEnd/>
                        </a:ln>
                      </wps:spPr>
                      <wps:txbx>
                        <w:txbxContent>
                          <w:p w:rsidR="003B0C7C" w:rsidRDefault="003B0C7C" w:rsidP="00F223CC"/>
                          <w:p w:rsidR="003B0C7C" w:rsidRDefault="003B0C7C" w:rsidP="00F223CC"/>
                          <w:p w:rsidR="003B0C7C" w:rsidRPr="005D5679" w:rsidRDefault="003B0C7C" w:rsidP="00F223CC">
                            <w:pPr>
                              <w:jc w:val="center"/>
                              <w:rPr>
                                <w:sz w:val="20"/>
                                <w:szCs w:val="20"/>
                              </w:rPr>
                            </w:pPr>
                            <w:r w:rsidRPr="005D5679">
                              <w:rPr>
                                <w:sz w:val="20"/>
                                <w:szCs w:val="20"/>
                              </w:rPr>
                              <w:t xml:space="preserve">Pieczątka  </w:t>
                            </w:r>
                            <w:r>
                              <w:rPr>
                                <w:sz w:val="20"/>
                                <w:szCs w:val="20"/>
                              </w:rPr>
                              <w:t>Firmy Udostępniającej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35pt;margin-top:0;width:171.7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">
                <v:textbox>
                  <w:txbxContent>
                    <w:p w:rsidR="003B0C7C" w:rsidRDefault="003B0C7C" w:rsidP="00F223CC"/>
                    <w:p w:rsidR="003B0C7C" w:rsidRDefault="003B0C7C" w:rsidP="00F223CC"/>
                    <w:p w:rsidR="003B0C7C" w:rsidRPr="005D5679" w:rsidRDefault="003B0C7C" w:rsidP="00F223CC">
                      <w:pPr>
                        <w:jc w:val="center"/>
                        <w:rPr>
                          <w:sz w:val="20"/>
                          <w:szCs w:val="20"/>
                        </w:rPr>
                      </w:pPr>
                      <w:r w:rsidRPr="005D5679">
                        <w:rPr>
                          <w:sz w:val="20"/>
                          <w:szCs w:val="20"/>
                        </w:rPr>
                        <w:t xml:space="preserve">Pieczątka  </w:t>
                      </w:r>
                      <w:r>
                        <w:rPr>
                          <w:sz w:val="20"/>
                          <w:szCs w:val="20"/>
                        </w:rPr>
                        <w:t>Firmy Udostępniającej</w:t>
                      </w:r>
                    </w:p>
                  </w:txbxContent>
                </v:textbox>
              </v:rect>
            </w:pict>
          </mc:Fallback>
        </mc:AlternateContent>
      </w:r>
    </w:p>
    <w:p w:rsidR="00F223CC" w:rsidRPr="00F223CC" w:rsidRDefault="00F223CC" w:rsidP="00F223CC">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jc w:val="both"/>
        <w:rPr>
          <w:rFonts w:ascii="Verdana" w:hAnsi="Verdana"/>
          <w:sz w:val="20"/>
          <w:szCs w:val="20"/>
        </w:rPr>
      </w:pPr>
    </w:p>
    <w:p w:rsidR="00F223CC" w:rsidRPr="00F223CC" w:rsidRDefault="00F223CC" w:rsidP="00F223CC">
      <w:pPr>
        <w:rPr>
          <w:rFonts w:ascii="Verdana" w:hAnsi="Verdana"/>
          <w:bCs/>
          <w:color w:val="000000"/>
          <w:sz w:val="20"/>
          <w:szCs w:val="20"/>
        </w:rPr>
      </w:pPr>
    </w:p>
    <w:p w:rsidR="00F223CC" w:rsidRPr="00F223CC" w:rsidRDefault="00F223CC" w:rsidP="00F223CC">
      <w:pPr>
        <w:pStyle w:val="Bezodstpw"/>
        <w:spacing w:line="276" w:lineRule="auto"/>
        <w:jc w:val="center"/>
        <w:rPr>
          <w:rFonts w:ascii="Verdana" w:eastAsia="Calibri" w:hAnsi="Verdana"/>
          <w:b/>
          <w:i/>
          <w:sz w:val="20"/>
          <w:szCs w:val="20"/>
        </w:rPr>
      </w:pPr>
      <w:r w:rsidRPr="00F223CC">
        <w:rPr>
          <w:rFonts w:ascii="Verdana" w:eastAsia="Calibri" w:hAnsi="Verdana"/>
          <w:b/>
          <w:i/>
          <w:sz w:val="20"/>
          <w:szCs w:val="20"/>
        </w:rPr>
        <w:t>ZOBOWIĄZANIE DO UDOSTĘPNIENIA:</w:t>
      </w:r>
    </w:p>
    <w:p w:rsidR="00F223CC" w:rsidRPr="00F223CC" w:rsidRDefault="00F223CC" w:rsidP="00F223CC">
      <w:pPr>
        <w:pStyle w:val="Bezodstpw"/>
        <w:spacing w:line="276" w:lineRule="auto"/>
        <w:jc w:val="center"/>
        <w:rPr>
          <w:rFonts w:ascii="Verdana" w:eastAsia="Calibri" w:hAnsi="Verdana"/>
          <w:b/>
          <w:i/>
          <w:sz w:val="20"/>
          <w:szCs w:val="20"/>
        </w:rPr>
      </w:pPr>
    </w:p>
    <w:p w:rsidR="00F223CC" w:rsidRPr="00F223CC" w:rsidRDefault="00F223CC" w:rsidP="00F223CC">
      <w:pPr>
        <w:pStyle w:val="Bezodstpw"/>
        <w:spacing w:line="276" w:lineRule="auto"/>
        <w:jc w:val="center"/>
        <w:rPr>
          <w:rFonts w:ascii="Verdana" w:eastAsia="Calibri" w:hAnsi="Verdana"/>
          <w:b/>
          <w:i/>
          <w:sz w:val="20"/>
          <w:szCs w:val="20"/>
        </w:rPr>
      </w:pPr>
      <w:r w:rsidRPr="00F223CC">
        <w:rPr>
          <w:rFonts w:ascii="Verdana" w:eastAsia="Calibri" w:hAnsi="Verdana"/>
          <w:b/>
          <w:i/>
          <w:sz w:val="20"/>
          <w:szCs w:val="20"/>
        </w:rPr>
        <w:t>OSÓB ZDOLNYCH DO WYKONANIA ZAMÓWIENIA*</w:t>
      </w:r>
    </w:p>
    <w:p w:rsidR="00F223CC" w:rsidRPr="00F223CC" w:rsidRDefault="00F223CC" w:rsidP="00F223CC">
      <w:pPr>
        <w:pStyle w:val="Bezodstpw"/>
        <w:spacing w:line="276" w:lineRule="auto"/>
        <w:jc w:val="center"/>
        <w:rPr>
          <w:rFonts w:ascii="Verdana" w:eastAsia="Calibri" w:hAnsi="Verdana"/>
          <w:b/>
          <w:i/>
          <w:sz w:val="20"/>
          <w:szCs w:val="20"/>
          <w:vertAlign w:val="superscript"/>
        </w:rPr>
      </w:pPr>
      <w:r w:rsidRPr="00F223CC">
        <w:rPr>
          <w:rFonts w:ascii="Verdana" w:eastAsia="Calibri" w:hAnsi="Verdana"/>
          <w:b/>
          <w:i/>
          <w:sz w:val="20"/>
          <w:szCs w:val="20"/>
        </w:rPr>
        <w:t>WIEDZY  I  DOŚWIADCZENIA*</w:t>
      </w:r>
    </w:p>
    <w:p w:rsidR="00F223CC" w:rsidRPr="00F223CC" w:rsidRDefault="00F223CC" w:rsidP="00F223CC">
      <w:pPr>
        <w:pStyle w:val="Bezodstpw"/>
        <w:spacing w:line="276" w:lineRule="auto"/>
        <w:jc w:val="center"/>
        <w:rPr>
          <w:rFonts w:ascii="Verdana" w:eastAsia="Calibri" w:hAnsi="Verdana"/>
          <w:b/>
          <w:i/>
          <w:sz w:val="20"/>
          <w:szCs w:val="20"/>
        </w:rPr>
      </w:pPr>
      <w:r w:rsidRPr="00F223CC">
        <w:rPr>
          <w:rFonts w:ascii="Verdana" w:eastAsia="Calibri" w:hAnsi="Verdana"/>
          <w:b/>
          <w:i/>
          <w:sz w:val="20"/>
          <w:szCs w:val="20"/>
        </w:rPr>
        <w:t>POTENCJAŁU TECHNICZNEGO DO WYKONANIA ZAMÓWIENIA*</w:t>
      </w:r>
    </w:p>
    <w:p w:rsidR="00F223CC" w:rsidRPr="00F223CC" w:rsidRDefault="00F223CC" w:rsidP="00F223CC">
      <w:pPr>
        <w:pStyle w:val="Bezodstpw"/>
        <w:spacing w:line="276" w:lineRule="auto"/>
        <w:rPr>
          <w:rFonts w:ascii="Verdana" w:eastAsia="Calibri" w:hAnsi="Verdana"/>
          <w:b/>
          <w:i/>
          <w:sz w:val="20"/>
          <w:szCs w:val="20"/>
        </w:rPr>
      </w:pPr>
      <w:r w:rsidRPr="00F223CC">
        <w:rPr>
          <w:rFonts w:ascii="Verdana" w:hAnsi="Verdana"/>
          <w:sz w:val="20"/>
          <w:szCs w:val="20"/>
        </w:rPr>
        <w:t xml:space="preserve">                                      </w:t>
      </w:r>
    </w:p>
    <w:p w:rsidR="00F223CC" w:rsidRPr="00F223CC" w:rsidRDefault="00F223CC" w:rsidP="00F223CC">
      <w:pPr>
        <w:pStyle w:val="Bezodstpw"/>
        <w:spacing w:line="276" w:lineRule="auto"/>
        <w:rPr>
          <w:rFonts w:ascii="Verdana" w:eastAsia="Calibri" w:hAnsi="Verdana"/>
          <w:b/>
          <w:i/>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Zobowiązujemy się do udostępnienia osoby/</w:t>
      </w:r>
      <w:r w:rsidRPr="00F223CC">
        <w:rPr>
          <w:rFonts w:ascii="Verdana" w:eastAsia="Calibri" w:hAnsi="Verdana"/>
          <w:bCs/>
          <w:sz w:val="20"/>
          <w:szCs w:val="20"/>
        </w:rPr>
        <w:t>osób* zdolnych do wykonania zamówienia</w:t>
      </w:r>
      <w:r w:rsidRPr="00F223CC">
        <w:rPr>
          <w:rFonts w:ascii="Verdana" w:eastAsia="Calibri" w:hAnsi="Verdana"/>
          <w:sz w:val="20"/>
          <w:szCs w:val="20"/>
        </w:rPr>
        <w:t xml:space="preserve"> wymienionej/wymienionych* w pkt.: </w:t>
      </w:r>
      <w:r w:rsidRPr="00F223CC">
        <w:rPr>
          <w:rFonts w:ascii="Verdana" w:eastAsia="Calibri" w:hAnsi="Verdana"/>
          <w:b/>
          <w:i/>
          <w:sz w:val="20"/>
          <w:szCs w:val="20"/>
        </w:rPr>
        <w:t>______________________</w:t>
      </w:r>
      <w:r w:rsidRPr="00F223CC">
        <w:rPr>
          <w:rFonts w:ascii="Verdana" w:eastAsia="Calibri" w:hAnsi="Verdana"/>
          <w:sz w:val="20"/>
          <w:szCs w:val="20"/>
        </w:rPr>
        <w:t xml:space="preserve"> w załączniku nr 3 Firmie:</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Zobowiązujemy się do udostępnienia wiedzy i doświadczenia</w:t>
      </w:r>
      <w:r w:rsidRPr="00F223CC">
        <w:rPr>
          <w:rFonts w:ascii="Verdana" w:eastAsia="Calibri" w:hAnsi="Verdana"/>
          <w:bCs/>
          <w:sz w:val="20"/>
          <w:szCs w:val="20"/>
        </w:rPr>
        <w:t xml:space="preserve"> do wykonania zamówienia</w:t>
      </w:r>
      <w:r w:rsidRPr="00F223CC">
        <w:rPr>
          <w:rFonts w:ascii="Verdana" w:eastAsia="Calibri" w:hAnsi="Verdana"/>
          <w:sz w:val="20"/>
          <w:szCs w:val="20"/>
        </w:rPr>
        <w:t xml:space="preserve"> wymienionych* w pkt.: </w:t>
      </w:r>
      <w:r w:rsidRPr="00F223CC">
        <w:rPr>
          <w:rFonts w:ascii="Verdana" w:eastAsia="Calibri" w:hAnsi="Verdana"/>
          <w:b/>
          <w:i/>
          <w:sz w:val="20"/>
          <w:szCs w:val="20"/>
        </w:rPr>
        <w:t>______________________</w:t>
      </w:r>
      <w:r w:rsidRPr="00F223CC">
        <w:rPr>
          <w:rFonts w:ascii="Verdana" w:eastAsia="Calibri" w:hAnsi="Verdana"/>
          <w:sz w:val="20"/>
          <w:szCs w:val="20"/>
        </w:rPr>
        <w:t xml:space="preserve"> w załączniku nr 5 Firmie:</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Zobowiązujemy się do udostępnienia potencjału technicznego – autobusów-</w:t>
      </w:r>
      <w:r w:rsidRPr="00F223CC">
        <w:rPr>
          <w:rFonts w:ascii="Verdana" w:eastAsia="Calibri" w:hAnsi="Verdana"/>
          <w:bCs/>
          <w:sz w:val="20"/>
          <w:szCs w:val="20"/>
        </w:rPr>
        <w:t xml:space="preserve"> do wykonania zamówienia </w:t>
      </w:r>
      <w:r w:rsidRPr="00F223CC">
        <w:rPr>
          <w:rFonts w:ascii="Verdana" w:eastAsia="Calibri" w:hAnsi="Verdana"/>
          <w:sz w:val="20"/>
          <w:szCs w:val="20"/>
        </w:rPr>
        <w:t xml:space="preserve">wymienionych* w pkt.: </w:t>
      </w:r>
      <w:r w:rsidRPr="00F223CC">
        <w:rPr>
          <w:rFonts w:ascii="Verdana" w:eastAsia="Calibri" w:hAnsi="Verdana"/>
          <w:b/>
          <w:i/>
          <w:sz w:val="20"/>
          <w:szCs w:val="20"/>
        </w:rPr>
        <w:t>______________________</w:t>
      </w:r>
      <w:r w:rsidRPr="00F223CC">
        <w:rPr>
          <w:rFonts w:ascii="Verdana" w:eastAsia="Calibri" w:hAnsi="Verdana"/>
          <w:sz w:val="20"/>
          <w:szCs w:val="20"/>
        </w:rPr>
        <w:t xml:space="preserve"> w załączniku nr 6 Firmie:</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______________________________________________________________________</w:t>
      </w: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/Nazwa (firma) Wykonawcy składającego ofertę/</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 xml:space="preserve"> _____________________________________________________________________</w:t>
      </w: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/adres Wykonawcy składającego ofertę/</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F223CC" w:rsidRPr="00F223CC" w:rsidRDefault="00F223CC" w:rsidP="00F223CC">
      <w:pPr>
        <w:pStyle w:val="Bezodstpw"/>
        <w:spacing w:line="276" w:lineRule="auto"/>
        <w:rPr>
          <w:rFonts w:ascii="Verdana" w:hAnsi="Verdana"/>
          <w:sz w:val="20"/>
          <w:szCs w:val="20"/>
        </w:rPr>
      </w:pP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*niepotrzebne skreślić</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1C0D6F">
      <w:pPr>
        <w:pStyle w:val="Bezodstpw"/>
        <w:spacing w:line="276" w:lineRule="auto"/>
        <w:jc w:val="both"/>
        <w:rPr>
          <w:rFonts w:ascii="Verdana" w:hAnsi="Verdana"/>
          <w:i/>
          <w:iCs/>
          <w:sz w:val="20"/>
          <w:szCs w:val="20"/>
        </w:rPr>
      </w:pPr>
    </w:p>
    <w:p w:rsidR="00E1084B" w:rsidRPr="00F223CC" w:rsidRDefault="00E1084B">
      <w:pPr>
        <w:rPr>
          <w:rFonts w:ascii="Verdana" w:hAnsi="Verdana"/>
          <w:sz w:val="20"/>
          <w:szCs w:val="20"/>
        </w:rPr>
      </w:pPr>
    </w:p>
    <w:sectPr w:rsidR="00E1084B" w:rsidRPr="00F223CC" w:rsidSect="007C47B0">
      <w:headerReference w:type="default" r:id="rId11"/>
      <w:footerReference w:type="default" r:id="rId12"/>
      <w:footnotePr>
        <w:pos w:val="beneathText"/>
      </w:footnotePr>
      <w:pgSz w:w="11905" w:h="16837"/>
      <w:pgMar w:top="1521" w:right="848"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EA" w:rsidRDefault="00B13AEA" w:rsidP="00AF593C">
      <w:r>
        <w:separator/>
      </w:r>
    </w:p>
  </w:endnote>
  <w:endnote w:type="continuationSeparator" w:id="0">
    <w:p w:rsidR="00B13AEA" w:rsidRDefault="00B13AEA" w:rsidP="00AF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TE194E9B8t00">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TE15AF990t00">
    <w:altName w:val="Times New Roman"/>
    <w:panose1 w:val="00000000000000000000"/>
    <w:charset w:val="00"/>
    <w:family w:val="auto"/>
    <w:notTrueType/>
    <w:pitch w:val="default"/>
    <w:sig w:usb0="00000003" w:usb1="00000000" w:usb2="00000000" w:usb3="00000000" w:csb0="00000001" w:csb1="00000000"/>
  </w:font>
  <w:font w:name="TTE191B358t00">
    <w:altName w:val="Times New Roman"/>
    <w:panose1 w:val="00000000000000000000"/>
    <w:charset w:val="00"/>
    <w:family w:val="auto"/>
    <w:notTrueType/>
    <w:pitch w:val="default"/>
    <w:sig w:usb0="00000003" w:usb1="00000000" w:usb2="00000000" w:usb3="00000000" w:csb0="00000001" w:csb1="00000000"/>
  </w:font>
  <w:font w:name="TTE15A8EA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C7C" w:rsidRPr="00386DD4" w:rsidRDefault="002651F9">
    <w:pPr>
      <w:pStyle w:val="Stopka"/>
      <w:jc w:val="right"/>
      <w:rPr>
        <w:rFonts w:ascii="Verdana" w:hAnsi="Verdana"/>
        <w:sz w:val="16"/>
        <w:szCs w:val="16"/>
      </w:rPr>
    </w:pPr>
    <w:r w:rsidRPr="00386DD4">
      <w:rPr>
        <w:rFonts w:ascii="Verdana" w:hAnsi="Verdana"/>
        <w:sz w:val="16"/>
        <w:szCs w:val="16"/>
      </w:rPr>
      <w:fldChar w:fldCharType="begin"/>
    </w:r>
    <w:r w:rsidR="003B0C7C"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A10601">
      <w:rPr>
        <w:rFonts w:ascii="Verdana" w:hAnsi="Verdana"/>
        <w:noProof/>
        <w:sz w:val="16"/>
        <w:szCs w:val="16"/>
      </w:rPr>
      <w:t>21</w:t>
    </w:r>
    <w:r w:rsidRPr="00386DD4">
      <w:rPr>
        <w:rFonts w:ascii="Verdana" w:hAnsi="Verdana"/>
        <w:sz w:val="16"/>
        <w:szCs w:val="16"/>
      </w:rPr>
      <w:fldChar w:fldCharType="end"/>
    </w:r>
  </w:p>
  <w:p w:rsidR="003B0C7C" w:rsidRPr="00901CB4" w:rsidRDefault="003B0C7C" w:rsidP="007C47B0">
    <w:pPr>
      <w:tabs>
        <w:tab w:val="center" w:pos="4536"/>
        <w:tab w:val="right" w:pos="9072"/>
      </w:tabs>
      <w:jc w:val="center"/>
      <w:rPr>
        <w:rFonts w:eastAsia="Calibri"/>
        <w:sz w:val="20"/>
        <w:szCs w:val="20"/>
        <w:lang w:eastAsia="en-US"/>
      </w:rPr>
    </w:pPr>
    <w:r w:rsidRPr="00901CB4">
      <w:rPr>
        <w:rFonts w:eastAsia="Calibri"/>
        <w:sz w:val="20"/>
        <w:szCs w:val="20"/>
        <w:lang w:eastAsia="en-US"/>
      </w:rPr>
      <w:t>Projekt „</w:t>
    </w:r>
    <w:r>
      <w:rPr>
        <w:rFonts w:eastAsia="Calibri"/>
        <w:sz w:val="20"/>
        <w:szCs w:val="20"/>
        <w:lang w:eastAsia="en-US"/>
      </w:rPr>
      <w:t>Moja wiedza – mój sukces zawodowy</w:t>
    </w:r>
    <w:r w:rsidRPr="00901CB4">
      <w:rPr>
        <w:rFonts w:eastAsia="Calibri"/>
        <w:sz w:val="20"/>
        <w:szCs w:val="20"/>
        <w:lang w:eastAsia="en-US"/>
      </w:rPr>
      <w:t xml:space="preserve">”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3B0C7C" w:rsidRPr="00901CB4" w:rsidRDefault="003B0C7C" w:rsidP="007C47B0">
    <w:pPr>
      <w:tabs>
        <w:tab w:val="center" w:pos="4536"/>
        <w:tab w:val="right" w:pos="9072"/>
      </w:tabs>
      <w:spacing w:after="120"/>
      <w:jc w:val="both"/>
      <w:rPr>
        <w:rFonts w:eastAsia="Calibri"/>
        <w:sz w:val="20"/>
        <w:szCs w:val="20"/>
        <w:lang w:eastAsia="en-US"/>
      </w:rPr>
    </w:pPr>
  </w:p>
  <w:p w:rsidR="003B0C7C" w:rsidRDefault="003B0C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EA" w:rsidRDefault="00B13AEA" w:rsidP="00AF593C">
      <w:r>
        <w:separator/>
      </w:r>
    </w:p>
  </w:footnote>
  <w:footnote w:type="continuationSeparator" w:id="0">
    <w:p w:rsidR="00B13AEA" w:rsidRDefault="00B13AEA" w:rsidP="00AF5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C7C" w:rsidRDefault="00A10601">
    <w:pPr>
      <w:pStyle w:val="Nagwek"/>
    </w:pPr>
    <w:r>
      <w:rPr>
        <w:noProof/>
        <w:lang w:eastAsia="pl-PL"/>
      </w:rPr>
      <w:drawing>
        <wp:anchor distT="0" distB="0" distL="114300" distR="114300" simplePos="0" relativeHeight="251660288" behindDoc="1" locked="0" layoutInCell="1" allowOverlap="1">
          <wp:simplePos x="0" y="0"/>
          <wp:positionH relativeFrom="column">
            <wp:posOffset>4628515</wp:posOffset>
          </wp:positionH>
          <wp:positionV relativeFrom="paragraph">
            <wp:posOffset>-306705</wp:posOffset>
          </wp:positionV>
          <wp:extent cx="2028825" cy="762000"/>
          <wp:effectExtent l="0" t="0" r="9525"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1" locked="0" layoutInCell="1" allowOverlap="1">
          <wp:simplePos x="0" y="0"/>
          <wp:positionH relativeFrom="column">
            <wp:posOffset>-686435</wp:posOffset>
          </wp:positionH>
          <wp:positionV relativeFrom="paragraph">
            <wp:posOffset>-516255</wp:posOffset>
          </wp:positionV>
          <wp:extent cx="2352675" cy="114300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4">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5">
    <w:nsid w:val="0173458C"/>
    <w:multiLevelType w:val="hybridMultilevel"/>
    <w:tmpl w:val="7FBA5F1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B3B76"/>
    <w:multiLevelType w:val="hybridMultilevel"/>
    <w:tmpl w:val="A2120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5D1C4B"/>
    <w:multiLevelType w:val="hybridMultilevel"/>
    <w:tmpl w:val="37B0DA2C"/>
    <w:lvl w:ilvl="0" w:tplc="3620CB5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A43A9F"/>
    <w:multiLevelType w:val="hybridMultilevel"/>
    <w:tmpl w:val="B898103E"/>
    <w:lvl w:ilvl="0" w:tplc="7E20350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nsid w:val="0F834251"/>
    <w:multiLevelType w:val="multilevel"/>
    <w:tmpl w:val="A4947210"/>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Roman"/>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124B7291"/>
    <w:multiLevelType w:val="hybridMultilevel"/>
    <w:tmpl w:val="7B88A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925EC9"/>
    <w:multiLevelType w:val="multilevel"/>
    <w:tmpl w:val="69E4BD04"/>
    <w:lvl w:ilvl="0">
      <w:start w:val="1"/>
      <w:numFmt w:val="upperRoman"/>
      <w:lvlText w:val="%1."/>
      <w:lvlJc w:val="left"/>
      <w:pPr>
        <w:ind w:left="1080" w:hanging="720"/>
      </w:pPr>
      <w:rPr>
        <w:rFonts w:hint="default"/>
        <w:color w:val="00000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4">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15">
    <w:nsid w:val="22A833D6"/>
    <w:multiLevelType w:val="hybridMultilevel"/>
    <w:tmpl w:val="F7B09CB4"/>
    <w:lvl w:ilvl="0" w:tplc="0415000F">
      <w:start w:val="1"/>
      <w:numFmt w:val="decimal"/>
      <w:lvlText w:val="%1."/>
      <w:lvlJc w:val="left"/>
      <w:pPr>
        <w:ind w:left="759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3054073"/>
    <w:multiLevelType w:val="hybridMultilevel"/>
    <w:tmpl w:val="7DE0A18C"/>
    <w:lvl w:ilvl="0" w:tplc="D89C9ABA">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565536A"/>
    <w:multiLevelType w:val="hybridMultilevel"/>
    <w:tmpl w:val="C30A04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6A378D0"/>
    <w:multiLevelType w:val="multilevel"/>
    <w:tmpl w:val="82407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7680526"/>
    <w:multiLevelType w:val="hybridMultilevel"/>
    <w:tmpl w:val="42EE25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78795B"/>
    <w:multiLevelType w:val="hybridMultilevel"/>
    <w:tmpl w:val="B5ECC66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6C567D8"/>
    <w:multiLevelType w:val="multilevel"/>
    <w:tmpl w:val="40AC94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9424B68"/>
    <w:multiLevelType w:val="hybridMultilevel"/>
    <w:tmpl w:val="4E3CE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D96C92"/>
    <w:multiLevelType w:val="multilevel"/>
    <w:tmpl w:val="5A447DB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108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24">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215F60"/>
    <w:multiLevelType w:val="hybridMultilevel"/>
    <w:tmpl w:val="67E674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730353"/>
    <w:multiLevelType w:val="hybridMultilevel"/>
    <w:tmpl w:val="696E04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5CA7448"/>
    <w:multiLevelType w:val="singleLevel"/>
    <w:tmpl w:val="18B40E9C"/>
    <w:lvl w:ilvl="0">
      <w:start w:val="1"/>
      <w:numFmt w:val="decimal"/>
      <w:lvlText w:val="1.%1"/>
      <w:legacy w:legacy="1" w:legacySpace="0" w:legacyIndent="331"/>
      <w:lvlJc w:val="left"/>
      <w:rPr>
        <w:rFonts w:ascii="Times New Roman" w:hAnsi="Times New Roman" w:cs="Times New Roman" w:hint="default"/>
        <w:sz w:val="24"/>
        <w:szCs w:val="24"/>
      </w:rPr>
    </w:lvl>
  </w:abstractNum>
  <w:abstractNum w:abstractNumId="29">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946312"/>
    <w:multiLevelType w:val="hybridMultilevel"/>
    <w:tmpl w:val="E31C3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04146D"/>
    <w:multiLevelType w:val="hybridMultilevel"/>
    <w:tmpl w:val="A966606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C503F05"/>
    <w:multiLevelType w:val="hybridMultilevel"/>
    <w:tmpl w:val="0F489C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34">
    <w:nsid w:val="64B428F8"/>
    <w:multiLevelType w:val="hybridMultilevel"/>
    <w:tmpl w:val="CC3CB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E82E5A"/>
    <w:multiLevelType w:val="multilevel"/>
    <w:tmpl w:val="EB5CD932"/>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36">
    <w:nsid w:val="6B2A7E81"/>
    <w:multiLevelType w:val="multilevel"/>
    <w:tmpl w:val="C806427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C82007B"/>
    <w:multiLevelType w:val="hybridMultilevel"/>
    <w:tmpl w:val="188ABEAE"/>
    <w:lvl w:ilvl="0" w:tplc="FA180F38">
      <w:start w:val="1"/>
      <w:numFmt w:val="decimal"/>
      <w:lvlText w:val="%1."/>
      <w:lvlJc w:val="left"/>
      <w:pPr>
        <w:ind w:left="720" w:hanging="360"/>
      </w:pPr>
      <w:rPr>
        <w:rFonts w:hint="default"/>
        <w:b/>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C257961"/>
    <w:multiLevelType w:val="hybridMultilevel"/>
    <w:tmpl w:val="2AEE4A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FF6526C"/>
    <w:multiLevelType w:val="hybridMultilevel"/>
    <w:tmpl w:val="4AB42E2E"/>
    <w:lvl w:ilvl="0" w:tplc="0415000D">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2"/>
  </w:num>
  <w:num w:numId="2">
    <w:abstractNumId w:val="3"/>
  </w:num>
  <w:num w:numId="3">
    <w:abstractNumId w:val="4"/>
  </w:num>
  <w:num w:numId="4">
    <w:abstractNumId w:val="13"/>
  </w:num>
  <w:num w:numId="5">
    <w:abstractNumId w:val="6"/>
  </w:num>
  <w:num w:numId="6">
    <w:abstractNumId w:val="1"/>
  </w:num>
  <w:num w:numId="7">
    <w:abstractNumId w:val="33"/>
  </w:num>
  <w:num w:numId="8">
    <w:abstractNumId w:val="26"/>
  </w:num>
  <w:num w:numId="9">
    <w:abstractNumId w:val="18"/>
  </w:num>
  <w:num w:numId="10">
    <w:abstractNumId w:val="29"/>
  </w:num>
  <w:num w:numId="11">
    <w:abstractNumId w:val="14"/>
  </w:num>
  <w:num w:numId="12">
    <w:abstractNumId w:val="21"/>
  </w:num>
  <w:num w:numId="13">
    <w:abstractNumId w:val="10"/>
  </w:num>
  <w:num w:numId="14">
    <w:abstractNumId w:val="28"/>
  </w:num>
  <w:num w:numId="15">
    <w:abstractNumId w:val="36"/>
  </w:num>
  <w:num w:numId="16">
    <w:abstractNumId w:val="12"/>
  </w:num>
  <w:num w:numId="17">
    <w:abstractNumId w:val="24"/>
  </w:num>
  <w:num w:numId="18">
    <w:abstractNumId w:val="23"/>
  </w:num>
  <w:num w:numId="19">
    <w:abstractNumId w:val="27"/>
  </w:num>
  <w:num w:numId="20">
    <w:abstractNumId w:val="15"/>
  </w:num>
  <w:num w:numId="21">
    <w:abstractNumId w:val="17"/>
  </w:num>
  <w:num w:numId="22">
    <w:abstractNumId w:val="9"/>
  </w:num>
  <w:num w:numId="23">
    <w:abstractNumId w:val="16"/>
  </w:num>
  <w:num w:numId="24">
    <w:abstractNumId w:val="37"/>
  </w:num>
  <w:num w:numId="25">
    <w:abstractNumId w:val="32"/>
  </w:num>
  <w:num w:numId="26">
    <w:abstractNumId w:val="22"/>
  </w:num>
  <w:num w:numId="27">
    <w:abstractNumId w:val="30"/>
  </w:num>
  <w:num w:numId="28">
    <w:abstractNumId w:val="39"/>
  </w:num>
  <w:num w:numId="29">
    <w:abstractNumId w:val="20"/>
  </w:num>
  <w:num w:numId="30">
    <w:abstractNumId w:val="35"/>
  </w:num>
  <w:num w:numId="31">
    <w:abstractNumId w:val="19"/>
  </w:num>
  <w:num w:numId="32">
    <w:abstractNumId w:val="0"/>
  </w:num>
  <w:num w:numId="33">
    <w:abstractNumId w:val="11"/>
  </w:num>
  <w:num w:numId="34">
    <w:abstractNumId w:val="38"/>
  </w:num>
  <w:num w:numId="35">
    <w:abstractNumId w:val="25"/>
  </w:num>
  <w:num w:numId="36">
    <w:abstractNumId w:val="7"/>
  </w:num>
  <w:num w:numId="37">
    <w:abstractNumId w:val="5"/>
  </w:num>
  <w:num w:numId="38">
    <w:abstractNumId w:val="34"/>
  </w:num>
  <w:num w:numId="39">
    <w:abstractNumId w:val="31"/>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6F"/>
    <w:rsid w:val="00064FFA"/>
    <w:rsid w:val="00096B06"/>
    <w:rsid w:val="000C4889"/>
    <w:rsid w:val="000D3A3B"/>
    <w:rsid w:val="00105177"/>
    <w:rsid w:val="001106DE"/>
    <w:rsid w:val="00113FC2"/>
    <w:rsid w:val="0014075A"/>
    <w:rsid w:val="001600F0"/>
    <w:rsid w:val="001A6FE6"/>
    <w:rsid w:val="001B134A"/>
    <w:rsid w:val="001C0D6F"/>
    <w:rsid w:val="002465B5"/>
    <w:rsid w:val="002651F9"/>
    <w:rsid w:val="00331A3E"/>
    <w:rsid w:val="003443F1"/>
    <w:rsid w:val="003B0C7C"/>
    <w:rsid w:val="0043252F"/>
    <w:rsid w:val="00491C59"/>
    <w:rsid w:val="004A7B8A"/>
    <w:rsid w:val="004C1E91"/>
    <w:rsid w:val="00520A64"/>
    <w:rsid w:val="005933CD"/>
    <w:rsid w:val="005F4C45"/>
    <w:rsid w:val="00604E7F"/>
    <w:rsid w:val="006376D8"/>
    <w:rsid w:val="00663BB4"/>
    <w:rsid w:val="006A5C22"/>
    <w:rsid w:val="00721455"/>
    <w:rsid w:val="007A43DA"/>
    <w:rsid w:val="007A559E"/>
    <w:rsid w:val="007C47B0"/>
    <w:rsid w:val="007E16D0"/>
    <w:rsid w:val="00826789"/>
    <w:rsid w:val="0084670F"/>
    <w:rsid w:val="0085709D"/>
    <w:rsid w:val="00894EBD"/>
    <w:rsid w:val="008C65E0"/>
    <w:rsid w:val="009C19D5"/>
    <w:rsid w:val="009C6DBE"/>
    <w:rsid w:val="009D176A"/>
    <w:rsid w:val="00A10601"/>
    <w:rsid w:val="00A70841"/>
    <w:rsid w:val="00AA3CC6"/>
    <w:rsid w:val="00AD43B7"/>
    <w:rsid w:val="00AF23BF"/>
    <w:rsid w:val="00AF593C"/>
    <w:rsid w:val="00B02EA8"/>
    <w:rsid w:val="00B13AEA"/>
    <w:rsid w:val="00B52391"/>
    <w:rsid w:val="00B61A22"/>
    <w:rsid w:val="00B97043"/>
    <w:rsid w:val="00C045C9"/>
    <w:rsid w:val="00CC3044"/>
    <w:rsid w:val="00CC7AF7"/>
    <w:rsid w:val="00CD56BF"/>
    <w:rsid w:val="00D66657"/>
    <w:rsid w:val="00E1084B"/>
    <w:rsid w:val="00E64473"/>
    <w:rsid w:val="00E84257"/>
    <w:rsid w:val="00EC5A92"/>
    <w:rsid w:val="00ED7D6A"/>
    <w:rsid w:val="00EE42E9"/>
    <w:rsid w:val="00F223CC"/>
    <w:rsid w:val="00F35772"/>
    <w:rsid w:val="00FE4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D6F"/>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1C0D6F"/>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1C0D6F"/>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C0D6F"/>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1C0D6F"/>
    <w:rPr>
      <w:rFonts w:ascii="Times New Roman" w:eastAsia="Times New Roman" w:hAnsi="Times New Roman" w:cs="Times New Roman"/>
      <w:b/>
      <w:i/>
      <w:sz w:val="32"/>
      <w:szCs w:val="20"/>
      <w:u w:val="single"/>
      <w:lang w:eastAsia="ar-SA"/>
    </w:rPr>
  </w:style>
  <w:style w:type="character" w:styleId="Hipercze">
    <w:name w:val="Hyperlink"/>
    <w:uiPriority w:val="99"/>
    <w:rsid w:val="001C0D6F"/>
    <w:rPr>
      <w:rFonts w:ascii="Verdana" w:hAnsi="Verdana"/>
      <w:color w:val="0000FF"/>
      <w:sz w:val="20"/>
      <w:u w:val="single"/>
    </w:rPr>
  </w:style>
  <w:style w:type="paragraph" w:styleId="Tekstpodstawowy">
    <w:name w:val="Body Text"/>
    <w:basedOn w:val="Normalny"/>
    <w:link w:val="TekstpodstawowyZnak"/>
    <w:rsid w:val="001C0D6F"/>
    <w:pPr>
      <w:suppressAutoHyphens/>
      <w:jc w:val="both"/>
    </w:pPr>
    <w:rPr>
      <w:szCs w:val="20"/>
      <w:lang w:eastAsia="ar-SA"/>
    </w:rPr>
  </w:style>
  <w:style w:type="character" w:customStyle="1" w:styleId="TekstpodstawowyZnak">
    <w:name w:val="Tekst podstawowy Znak"/>
    <w:basedOn w:val="Domylnaczcionkaakapitu"/>
    <w:link w:val="Tekstpodstawowy"/>
    <w:rsid w:val="001C0D6F"/>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1C0D6F"/>
    <w:pPr>
      <w:suppressAutoHyphens/>
      <w:ind w:left="720" w:hanging="360"/>
      <w:jc w:val="both"/>
    </w:pPr>
    <w:rPr>
      <w:szCs w:val="20"/>
      <w:lang w:eastAsia="ar-SA"/>
    </w:rPr>
  </w:style>
  <w:style w:type="paragraph" w:styleId="Stopka">
    <w:name w:val="footer"/>
    <w:basedOn w:val="Normalny"/>
    <w:link w:val="StopkaZnak"/>
    <w:uiPriority w:val="99"/>
    <w:rsid w:val="001C0D6F"/>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1C0D6F"/>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1C0D6F"/>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1C0D6F"/>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1C0D6F"/>
    <w:pPr>
      <w:suppressAutoHyphens/>
      <w:ind w:left="360" w:right="174"/>
      <w:jc w:val="both"/>
    </w:pPr>
    <w:rPr>
      <w:szCs w:val="20"/>
      <w:lang w:eastAsia="ar-SA"/>
    </w:rPr>
  </w:style>
  <w:style w:type="paragraph" w:styleId="NormalnyWeb">
    <w:name w:val="Normal (Web)"/>
    <w:basedOn w:val="Normalny"/>
    <w:rsid w:val="001C0D6F"/>
    <w:pPr>
      <w:spacing w:before="100" w:beforeAutospacing="1" w:after="119"/>
    </w:pPr>
    <w:rPr>
      <w:lang w:eastAsia="pl-PL"/>
    </w:rPr>
  </w:style>
  <w:style w:type="paragraph" w:styleId="Akapitzlist">
    <w:name w:val="List Paragraph"/>
    <w:basedOn w:val="Normalny"/>
    <w:qFormat/>
    <w:rsid w:val="001C0D6F"/>
    <w:pPr>
      <w:ind w:left="708"/>
    </w:pPr>
  </w:style>
  <w:style w:type="paragraph" w:styleId="Tekstpodstawowy2">
    <w:name w:val="Body Text 2"/>
    <w:basedOn w:val="Normalny"/>
    <w:link w:val="Tekstpodstawowy2Znak"/>
    <w:uiPriority w:val="99"/>
    <w:unhideWhenUsed/>
    <w:rsid w:val="001C0D6F"/>
    <w:pPr>
      <w:spacing w:after="120" w:line="480" w:lineRule="auto"/>
    </w:pPr>
  </w:style>
  <w:style w:type="character" w:customStyle="1" w:styleId="Tekstpodstawowy2Znak">
    <w:name w:val="Tekst podstawowy 2 Znak"/>
    <w:basedOn w:val="Domylnaczcionkaakapitu"/>
    <w:link w:val="Tekstpodstawowy2"/>
    <w:uiPriority w:val="99"/>
    <w:rsid w:val="001C0D6F"/>
    <w:rPr>
      <w:rFonts w:ascii="Times New Roman" w:eastAsia="Times New Roman" w:hAnsi="Times New Roman" w:cs="Times New Roman"/>
      <w:sz w:val="24"/>
      <w:szCs w:val="24"/>
      <w:lang w:eastAsia="en-GB"/>
    </w:rPr>
  </w:style>
  <w:style w:type="paragraph" w:styleId="Bezodstpw">
    <w:name w:val="No Spacing"/>
    <w:uiPriority w:val="1"/>
    <w:qFormat/>
    <w:rsid w:val="001C0D6F"/>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1C0D6F"/>
    <w:pPr>
      <w:jc w:val="center"/>
    </w:pPr>
    <w:rPr>
      <w:b/>
      <w:sz w:val="28"/>
      <w:szCs w:val="20"/>
      <w:lang w:eastAsia="pl-PL"/>
    </w:rPr>
  </w:style>
  <w:style w:type="character" w:customStyle="1" w:styleId="TytuZnak">
    <w:name w:val="Tytuł Znak"/>
    <w:basedOn w:val="Domylnaczcionkaakapitu"/>
    <w:link w:val="Tytu"/>
    <w:rsid w:val="001C0D6F"/>
    <w:rPr>
      <w:rFonts w:ascii="Times New Roman" w:eastAsia="Times New Roman" w:hAnsi="Times New Roman" w:cs="Times New Roman"/>
      <w:b/>
      <w:sz w:val="28"/>
      <w:szCs w:val="20"/>
      <w:lang w:eastAsia="pl-PL"/>
    </w:rPr>
  </w:style>
  <w:style w:type="paragraph" w:styleId="Nagwek">
    <w:name w:val="header"/>
    <w:basedOn w:val="Normalny"/>
    <w:link w:val="NagwekZnak"/>
    <w:rsid w:val="001C0D6F"/>
    <w:pPr>
      <w:tabs>
        <w:tab w:val="center" w:pos="4536"/>
        <w:tab w:val="right" w:pos="9072"/>
      </w:tabs>
    </w:pPr>
  </w:style>
  <w:style w:type="character" w:customStyle="1" w:styleId="NagwekZnak">
    <w:name w:val="Nagłówek Znak"/>
    <w:basedOn w:val="Domylnaczcionkaakapitu"/>
    <w:link w:val="Nagwek"/>
    <w:rsid w:val="001C0D6F"/>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1C0D6F"/>
    <w:pPr>
      <w:suppressAutoHyphens/>
      <w:ind w:left="360"/>
      <w:jc w:val="center"/>
    </w:pPr>
    <w:rPr>
      <w:b/>
      <w:szCs w:val="20"/>
      <w:lang w:eastAsia="ar-SA"/>
    </w:rPr>
  </w:style>
  <w:style w:type="character" w:styleId="Pogrubienie">
    <w:name w:val="Strong"/>
    <w:uiPriority w:val="22"/>
    <w:qFormat/>
    <w:rsid w:val="001C0D6F"/>
    <w:rPr>
      <w:b/>
      <w:bCs/>
    </w:rPr>
  </w:style>
  <w:style w:type="paragraph" w:styleId="Tekstdymka">
    <w:name w:val="Balloon Text"/>
    <w:basedOn w:val="Normalny"/>
    <w:link w:val="TekstdymkaZnak"/>
    <w:uiPriority w:val="99"/>
    <w:semiHidden/>
    <w:unhideWhenUsed/>
    <w:rsid w:val="001C0D6F"/>
    <w:rPr>
      <w:rFonts w:ascii="Tahoma" w:hAnsi="Tahoma" w:cs="Tahoma"/>
      <w:sz w:val="16"/>
      <w:szCs w:val="16"/>
    </w:rPr>
  </w:style>
  <w:style w:type="character" w:customStyle="1" w:styleId="TekstdymkaZnak">
    <w:name w:val="Tekst dymka Znak"/>
    <w:basedOn w:val="Domylnaczcionkaakapitu"/>
    <w:link w:val="Tekstdymka"/>
    <w:uiPriority w:val="99"/>
    <w:semiHidden/>
    <w:rsid w:val="001C0D6F"/>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D6F"/>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1C0D6F"/>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1C0D6F"/>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C0D6F"/>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1C0D6F"/>
    <w:rPr>
      <w:rFonts w:ascii="Times New Roman" w:eastAsia="Times New Roman" w:hAnsi="Times New Roman" w:cs="Times New Roman"/>
      <w:b/>
      <w:i/>
      <w:sz w:val="32"/>
      <w:szCs w:val="20"/>
      <w:u w:val="single"/>
      <w:lang w:eastAsia="ar-SA"/>
    </w:rPr>
  </w:style>
  <w:style w:type="character" w:styleId="Hipercze">
    <w:name w:val="Hyperlink"/>
    <w:uiPriority w:val="99"/>
    <w:rsid w:val="001C0D6F"/>
    <w:rPr>
      <w:rFonts w:ascii="Verdana" w:hAnsi="Verdana"/>
      <w:color w:val="0000FF"/>
      <w:sz w:val="20"/>
      <w:u w:val="single"/>
    </w:rPr>
  </w:style>
  <w:style w:type="paragraph" w:styleId="Tekstpodstawowy">
    <w:name w:val="Body Text"/>
    <w:basedOn w:val="Normalny"/>
    <w:link w:val="TekstpodstawowyZnak"/>
    <w:rsid w:val="001C0D6F"/>
    <w:pPr>
      <w:suppressAutoHyphens/>
      <w:jc w:val="both"/>
    </w:pPr>
    <w:rPr>
      <w:szCs w:val="20"/>
      <w:lang w:eastAsia="ar-SA"/>
    </w:rPr>
  </w:style>
  <w:style w:type="character" w:customStyle="1" w:styleId="TekstpodstawowyZnak">
    <w:name w:val="Tekst podstawowy Znak"/>
    <w:basedOn w:val="Domylnaczcionkaakapitu"/>
    <w:link w:val="Tekstpodstawowy"/>
    <w:rsid w:val="001C0D6F"/>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1C0D6F"/>
    <w:pPr>
      <w:suppressAutoHyphens/>
      <w:ind w:left="720" w:hanging="360"/>
      <w:jc w:val="both"/>
    </w:pPr>
    <w:rPr>
      <w:szCs w:val="20"/>
      <w:lang w:eastAsia="ar-SA"/>
    </w:rPr>
  </w:style>
  <w:style w:type="paragraph" w:styleId="Stopka">
    <w:name w:val="footer"/>
    <w:basedOn w:val="Normalny"/>
    <w:link w:val="StopkaZnak"/>
    <w:uiPriority w:val="99"/>
    <w:rsid w:val="001C0D6F"/>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1C0D6F"/>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1C0D6F"/>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1C0D6F"/>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1C0D6F"/>
    <w:pPr>
      <w:suppressAutoHyphens/>
      <w:ind w:left="360" w:right="174"/>
      <w:jc w:val="both"/>
    </w:pPr>
    <w:rPr>
      <w:szCs w:val="20"/>
      <w:lang w:eastAsia="ar-SA"/>
    </w:rPr>
  </w:style>
  <w:style w:type="paragraph" w:styleId="NormalnyWeb">
    <w:name w:val="Normal (Web)"/>
    <w:basedOn w:val="Normalny"/>
    <w:rsid w:val="001C0D6F"/>
    <w:pPr>
      <w:spacing w:before="100" w:beforeAutospacing="1" w:after="119"/>
    </w:pPr>
    <w:rPr>
      <w:lang w:eastAsia="pl-PL"/>
    </w:rPr>
  </w:style>
  <w:style w:type="paragraph" w:styleId="Akapitzlist">
    <w:name w:val="List Paragraph"/>
    <w:basedOn w:val="Normalny"/>
    <w:qFormat/>
    <w:rsid w:val="001C0D6F"/>
    <w:pPr>
      <w:ind w:left="708"/>
    </w:pPr>
  </w:style>
  <w:style w:type="paragraph" w:styleId="Tekstpodstawowy2">
    <w:name w:val="Body Text 2"/>
    <w:basedOn w:val="Normalny"/>
    <w:link w:val="Tekstpodstawowy2Znak"/>
    <w:uiPriority w:val="99"/>
    <w:unhideWhenUsed/>
    <w:rsid w:val="001C0D6F"/>
    <w:pPr>
      <w:spacing w:after="120" w:line="480" w:lineRule="auto"/>
    </w:pPr>
  </w:style>
  <w:style w:type="character" w:customStyle="1" w:styleId="Tekstpodstawowy2Znak">
    <w:name w:val="Tekst podstawowy 2 Znak"/>
    <w:basedOn w:val="Domylnaczcionkaakapitu"/>
    <w:link w:val="Tekstpodstawowy2"/>
    <w:uiPriority w:val="99"/>
    <w:rsid w:val="001C0D6F"/>
    <w:rPr>
      <w:rFonts w:ascii="Times New Roman" w:eastAsia="Times New Roman" w:hAnsi="Times New Roman" w:cs="Times New Roman"/>
      <w:sz w:val="24"/>
      <w:szCs w:val="24"/>
      <w:lang w:eastAsia="en-GB"/>
    </w:rPr>
  </w:style>
  <w:style w:type="paragraph" w:styleId="Bezodstpw">
    <w:name w:val="No Spacing"/>
    <w:uiPriority w:val="1"/>
    <w:qFormat/>
    <w:rsid w:val="001C0D6F"/>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1C0D6F"/>
    <w:pPr>
      <w:jc w:val="center"/>
    </w:pPr>
    <w:rPr>
      <w:b/>
      <w:sz w:val="28"/>
      <w:szCs w:val="20"/>
      <w:lang w:eastAsia="pl-PL"/>
    </w:rPr>
  </w:style>
  <w:style w:type="character" w:customStyle="1" w:styleId="TytuZnak">
    <w:name w:val="Tytuł Znak"/>
    <w:basedOn w:val="Domylnaczcionkaakapitu"/>
    <w:link w:val="Tytu"/>
    <w:rsid w:val="001C0D6F"/>
    <w:rPr>
      <w:rFonts w:ascii="Times New Roman" w:eastAsia="Times New Roman" w:hAnsi="Times New Roman" w:cs="Times New Roman"/>
      <w:b/>
      <w:sz w:val="28"/>
      <w:szCs w:val="20"/>
      <w:lang w:eastAsia="pl-PL"/>
    </w:rPr>
  </w:style>
  <w:style w:type="paragraph" w:styleId="Nagwek">
    <w:name w:val="header"/>
    <w:basedOn w:val="Normalny"/>
    <w:link w:val="NagwekZnak"/>
    <w:rsid w:val="001C0D6F"/>
    <w:pPr>
      <w:tabs>
        <w:tab w:val="center" w:pos="4536"/>
        <w:tab w:val="right" w:pos="9072"/>
      </w:tabs>
    </w:pPr>
  </w:style>
  <w:style w:type="character" w:customStyle="1" w:styleId="NagwekZnak">
    <w:name w:val="Nagłówek Znak"/>
    <w:basedOn w:val="Domylnaczcionkaakapitu"/>
    <w:link w:val="Nagwek"/>
    <w:rsid w:val="001C0D6F"/>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1C0D6F"/>
    <w:pPr>
      <w:suppressAutoHyphens/>
      <w:ind w:left="360"/>
      <w:jc w:val="center"/>
    </w:pPr>
    <w:rPr>
      <w:b/>
      <w:szCs w:val="20"/>
      <w:lang w:eastAsia="ar-SA"/>
    </w:rPr>
  </w:style>
  <w:style w:type="character" w:styleId="Pogrubienie">
    <w:name w:val="Strong"/>
    <w:uiPriority w:val="22"/>
    <w:qFormat/>
    <w:rsid w:val="001C0D6F"/>
    <w:rPr>
      <w:b/>
      <w:bCs/>
    </w:rPr>
  </w:style>
  <w:style w:type="paragraph" w:styleId="Tekstdymka">
    <w:name w:val="Balloon Text"/>
    <w:basedOn w:val="Normalny"/>
    <w:link w:val="TekstdymkaZnak"/>
    <w:uiPriority w:val="99"/>
    <w:semiHidden/>
    <w:unhideWhenUsed/>
    <w:rsid w:val="001C0D6F"/>
    <w:rPr>
      <w:rFonts w:ascii="Tahoma" w:hAnsi="Tahoma" w:cs="Tahoma"/>
      <w:sz w:val="16"/>
      <w:szCs w:val="16"/>
    </w:rPr>
  </w:style>
  <w:style w:type="character" w:customStyle="1" w:styleId="TekstdymkaZnak">
    <w:name w:val="Tekst dymka Znak"/>
    <w:basedOn w:val="Domylnaczcionkaakapitu"/>
    <w:link w:val="Tekstdymka"/>
    <w:uiPriority w:val="99"/>
    <w:semiHidden/>
    <w:rsid w:val="001C0D6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owiatplocki.bip.org.pl" TargetMode="External"/><Relationship Id="rId4" Type="http://schemas.microsoft.com/office/2007/relationships/stylesWithEffects" Target="stylesWithEffects.xml"/><Relationship Id="rId9" Type="http://schemas.openxmlformats.org/officeDocument/2006/relationships/hyperlink" Target="http://bip.powiat-plock.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B9BD-0B31-471E-9CB4-A25E17A1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7344</Words>
  <Characters>44066</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User</cp:lastModifiedBy>
  <cp:revision>2</cp:revision>
  <dcterms:created xsi:type="dcterms:W3CDTF">2014-09-05T09:36:00Z</dcterms:created>
  <dcterms:modified xsi:type="dcterms:W3CDTF">2014-09-05T09:36:00Z</dcterms:modified>
</cp:coreProperties>
</file>