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DC" w:rsidRDefault="00E400DC" w:rsidP="00E400DC">
      <w:pPr>
        <w:jc w:val="right"/>
        <w:rPr>
          <w:sz w:val="22"/>
          <w:szCs w:val="22"/>
        </w:rPr>
      </w:pPr>
      <w:bookmarkStart w:id="0" w:name="_GoBack"/>
      <w:bookmarkEnd w:id="0"/>
      <w:r w:rsidRPr="000B09A4">
        <w:rPr>
          <w:sz w:val="22"/>
          <w:szCs w:val="22"/>
        </w:rPr>
        <w:t xml:space="preserve">Płock, dnia </w:t>
      </w:r>
      <w:r>
        <w:rPr>
          <w:sz w:val="22"/>
          <w:szCs w:val="22"/>
        </w:rPr>
        <w:t>17 czerwiec</w:t>
      </w:r>
      <w:r w:rsidRPr="000B09A4">
        <w:rPr>
          <w:sz w:val="22"/>
          <w:szCs w:val="22"/>
        </w:rPr>
        <w:t xml:space="preserve"> 2014r.</w:t>
      </w:r>
    </w:p>
    <w:p w:rsidR="00E400DC" w:rsidRPr="000B09A4" w:rsidRDefault="00E400DC" w:rsidP="00E400DC">
      <w:pPr>
        <w:jc w:val="right"/>
        <w:rPr>
          <w:sz w:val="22"/>
          <w:szCs w:val="22"/>
        </w:rPr>
      </w:pPr>
    </w:p>
    <w:p w:rsidR="00E400DC" w:rsidRPr="000B09A4" w:rsidRDefault="00E400DC" w:rsidP="00E400DC">
      <w:pPr>
        <w:pStyle w:val="Tekstpodstawowywcity21"/>
        <w:spacing w:line="200" w:lineRule="atLeast"/>
        <w:ind w:left="0" w:firstLine="0"/>
        <w:rPr>
          <w:sz w:val="22"/>
          <w:szCs w:val="22"/>
        </w:rPr>
      </w:pPr>
    </w:p>
    <w:p w:rsidR="00E400DC" w:rsidRPr="000B09A4" w:rsidRDefault="00E400DC" w:rsidP="00E400DC">
      <w:pPr>
        <w:pStyle w:val="Tekstpodstawowywcity21"/>
        <w:spacing w:line="200" w:lineRule="atLeast"/>
        <w:ind w:left="0" w:firstLine="0"/>
        <w:rPr>
          <w:sz w:val="22"/>
          <w:szCs w:val="22"/>
        </w:rPr>
      </w:pPr>
      <w:r w:rsidRPr="000B09A4">
        <w:rPr>
          <w:sz w:val="22"/>
          <w:szCs w:val="22"/>
        </w:rPr>
        <w:t>Oznaczenie i numer postępowania: SK</w:t>
      </w:r>
      <w:r>
        <w:rPr>
          <w:sz w:val="22"/>
          <w:szCs w:val="22"/>
        </w:rPr>
        <w:t>-</w:t>
      </w:r>
      <w:r w:rsidRPr="000B09A4">
        <w:rPr>
          <w:sz w:val="22"/>
          <w:szCs w:val="22"/>
        </w:rPr>
        <w:t>634-</w:t>
      </w:r>
      <w:r>
        <w:rPr>
          <w:sz w:val="22"/>
          <w:szCs w:val="22"/>
        </w:rPr>
        <w:t>13</w:t>
      </w:r>
      <w:r w:rsidRPr="000B09A4">
        <w:rPr>
          <w:sz w:val="22"/>
          <w:szCs w:val="22"/>
        </w:rPr>
        <w:t>/AKł/2014</w:t>
      </w:r>
    </w:p>
    <w:p w:rsidR="00E400DC" w:rsidRPr="000B09A4" w:rsidRDefault="00E400DC" w:rsidP="00E400DC">
      <w:pPr>
        <w:rPr>
          <w:sz w:val="22"/>
          <w:szCs w:val="22"/>
        </w:rPr>
      </w:pPr>
      <w:r w:rsidRPr="000B09A4">
        <w:rPr>
          <w:sz w:val="22"/>
          <w:szCs w:val="22"/>
        </w:rPr>
        <w:t>Zamawiający: Powiatowy Urząd Pracy w Płocku, ul. Kostrogaj 1</w:t>
      </w:r>
    </w:p>
    <w:p w:rsidR="00E400DC" w:rsidRDefault="00E400DC" w:rsidP="00E400DC">
      <w:pPr>
        <w:rPr>
          <w:sz w:val="22"/>
          <w:szCs w:val="22"/>
        </w:rPr>
      </w:pPr>
      <w:r w:rsidRPr="000B09A4">
        <w:rPr>
          <w:sz w:val="22"/>
          <w:szCs w:val="22"/>
        </w:rPr>
        <w:t xml:space="preserve">Przedmiot zamówienia: organizacja i przeprowadzenie szkolenia </w:t>
      </w:r>
    </w:p>
    <w:p w:rsidR="00E400DC" w:rsidRPr="00E400DC" w:rsidRDefault="00E400DC" w:rsidP="00E400DC">
      <w:pPr>
        <w:rPr>
          <w:sz w:val="22"/>
          <w:szCs w:val="22"/>
        </w:rPr>
      </w:pPr>
      <w:r w:rsidRPr="00E400DC">
        <w:rPr>
          <w:sz w:val="22"/>
          <w:szCs w:val="22"/>
        </w:rPr>
        <w:t xml:space="preserve">Część nr 1 - Szkolenie pn.  „Operator  ładowarki”    </w:t>
      </w:r>
    </w:p>
    <w:p w:rsidR="00E400DC" w:rsidRDefault="00E400DC" w:rsidP="00E400DC">
      <w:pPr>
        <w:jc w:val="both"/>
        <w:rPr>
          <w:b/>
          <w:sz w:val="22"/>
          <w:szCs w:val="22"/>
        </w:rPr>
      </w:pPr>
    </w:p>
    <w:p w:rsidR="00E400DC" w:rsidRDefault="00E400DC" w:rsidP="00E400DC">
      <w:pPr>
        <w:jc w:val="both"/>
        <w:rPr>
          <w:b/>
          <w:sz w:val="22"/>
          <w:szCs w:val="22"/>
        </w:rPr>
      </w:pPr>
    </w:p>
    <w:p w:rsidR="00E400DC" w:rsidRDefault="00E400DC" w:rsidP="00E400DC">
      <w:pPr>
        <w:jc w:val="both"/>
        <w:rPr>
          <w:b/>
          <w:sz w:val="22"/>
          <w:szCs w:val="22"/>
        </w:rPr>
      </w:pPr>
    </w:p>
    <w:p w:rsidR="00E400DC" w:rsidRPr="00733EB4" w:rsidRDefault="00E400DC" w:rsidP="00E400DC">
      <w:pPr>
        <w:jc w:val="center"/>
        <w:rPr>
          <w:b/>
          <w:szCs w:val="24"/>
        </w:rPr>
      </w:pPr>
      <w:r w:rsidRPr="00733EB4">
        <w:rPr>
          <w:b/>
          <w:szCs w:val="24"/>
        </w:rPr>
        <w:t>ODPOWIEDŹ NA PYTANI</w:t>
      </w:r>
      <w:r>
        <w:rPr>
          <w:b/>
          <w:szCs w:val="24"/>
        </w:rPr>
        <w:t>E</w:t>
      </w:r>
    </w:p>
    <w:p w:rsidR="00E400DC" w:rsidRPr="00733EB4" w:rsidRDefault="00E400DC" w:rsidP="00E400DC">
      <w:pPr>
        <w:jc w:val="center"/>
        <w:rPr>
          <w:b/>
          <w:szCs w:val="24"/>
        </w:rPr>
      </w:pPr>
      <w:r w:rsidRPr="00733EB4">
        <w:rPr>
          <w:b/>
          <w:szCs w:val="24"/>
        </w:rPr>
        <w:t>DO SPECYFIKACJI ISTOTNYCH WARUNKÓW ZAMÓWIENIA</w:t>
      </w:r>
    </w:p>
    <w:p w:rsidR="00E400DC" w:rsidRPr="00733EB4" w:rsidRDefault="00E400DC" w:rsidP="00E400DC">
      <w:pPr>
        <w:jc w:val="center"/>
        <w:rPr>
          <w:b/>
          <w:szCs w:val="24"/>
        </w:rPr>
      </w:pPr>
    </w:p>
    <w:p w:rsidR="00E400DC" w:rsidRDefault="00E400DC" w:rsidP="00E400DC">
      <w:pPr>
        <w:ind w:firstLine="708"/>
        <w:jc w:val="both"/>
        <w:rPr>
          <w:szCs w:val="24"/>
        </w:rPr>
      </w:pPr>
      <w:r>
        <w:rPr>
          <w:szCs w:val="24"/>
        </w:rPr>
        <w:t xml:space="preserve">        </w:t>
      </w:r>
      <w:r w:rsidRPr="00733EB4">
        <w:rPr>
          <w:szCs w:val="24"/>
        </w:rPr>
        <w:t xml:space="preserve">W związku ze złożonym w dniu </w:t>
      </w:r>
      <w:r>
        <w:rPr>
          <w:szCs w:val="24"/>
        </w:rPr>
        <w:t>16</w:t>
      </w:r>
      <w:r w:rsidRPr="00733EB4">
        <w:rPr>
          <w:szCs w:val="24"/>
        </w:rPr>
        <w:t>.0</w:t>
      </w:r>
      <w:r>
        <w:rPr>
          <w:szCs w:val="24"/>
        </w:rPr>
        <w:t>6</w:t>
      </w:r>
      <w:r w:rsidRPr="00733EB4">
        <w:rPr>
          <w:szCs w:val="24"/>
        </w:rPr>
        <w:t>.201</w:t>
      </w:r>
      <w:r>
        <w:rPr>
          <w:szCs w:val="24"/>
        </w:rPr>
        <w:t>4</w:t>
      </w:r>
      <w:r w:rsidRPr="00733EB4">
        <w:rPr>
          <w:szCs w:val="24"/>
        </w:rPr>
        <w:t>r. pytani</w:t>
      </w:r>
      <w:r>
        <w:rPr>
          <w:szCs w:val="24"/>
        </w:rPr>
        <w:t>em</w:t>
      </w:r>
      <w:r w:rsidRPr="00733EB4">
        <w:rPr>
          <w:szCs w:val="24"/>
        </w:rPr>
        <w:t xml:space="preserve"> do specyfikacji istotnych warunków zamówienia  na podstawie art. 38  ust. 2 ustawy z dnia 29.01.2004r. Prawo zamówień publicznych (tekst jednolity Dz. U. poz. </w:t>
      </w:r>
      <w:r>
        <w:rPr>
          <w:szCs w:val="24"/>
        </w:rPr>
        <w:t>90</w:t>
      </w:r>
      <w:r w:rsidRPr="00733EB4">
        <w:rPr>
          <w:szCs w:val="24"/>
        </w:rPr>
        <w:t>7 z 201</w:t>
      </w:r>
      <w:r>
        <w:rPr>
          <w:szCs w:val="24"/>
        </w:rPr>
        <w:t>3</w:t>
      </w:r>
      <w:r w:rsidRPr="00733EB4">
        <w:rPr>
          <w:szCs w:val="24"/>
        </w:rPr>
        <w:t>r. z późn. zmianami) przedstawiam złożone pytanie i udzielam odpowiedzi:</w:t>
      </w:r>
    </w:p>
    <w:p w:rsidR="00E400DC" w:rsidRPr="00733EB4" w:rsidRDefault="00E400DC" w:rsidP="00E400DC">
      <w:pPr>
        <w:ind w:firstLine="708"/>
        <w:rPr>
          <w:szCs w:val="24"/>
        </w:rPr>
      </w:pPr>
    </w:p>
    <w:p w:rsidR="00E400DC" w:rsidRPr="00733EB4" w:rsidRDefault="00E400DC" w:rsidP="00E400DC">
      <w:pPr>
        <w:rPr>
          <w:b/>
          <w:szCs w:val="24"/>
          <w:u w:val="single"/>
        </w:rPr>
      </w:pPr>
      <w:r w:rsidRPr="00733EB4">
        <w:rPr>
          <w:b/>
          <w:szCs w:val="24"/>
          <w:u w:val="single"/>
        </w:rPr>
        <w:t xml:space="preserve">PYTANIE </w:t>
      </w:r>
    </w:p>
    <w:p w:rsidR="00E400DC" w:rsidRPr="00E400DC" w:rsidRDefault="00E400DC" w:rsidP="00E400DC">
      <w:pPr>
        <w:jc w:val="both"/>
        <w:rPr>
          <w:szCs w:val="24"/>
        </w:rPr>
      </w:pPr>
      <w:r w:rsidRPr="00E400DC">
        <w:rPr>
          <w:szCs w:val="24"/>
        </w:rPr>
        <w:t>Witam, w związku z  ogłoszeniem przetargu o nr 9381110 dotyczący przeszkolenia operatora ładowarki jednonaczyniowej jednej osoby zwracamy się z prośb</w:t>
      </w:r>
      <w:r w:rsidR="0002500C">
        <w:rPr>
          <w:szCs w:val="24"/>
        </w:rPr>
        <w:t>ą</w:t>
      </w:r>
      <w:r w:rsidRPr="00E400DC">
        <w:rPr>
          <w:szCs w:val="24"/>
        </w:rPr>
        <w:t xml:space="preserve"> o udzielenie informacji dotyczącej możliwoś</w:t>
      </w:r>
      <w:r w:rsidR="0002500C">
        <w:rPr>
          <w:szCs w:val="24"/>
        </w:rPr>
        <w:t>ci</w:t>
      </w:r>
      <w:r w:rsidRPr="00E400DC">
        <w:rPr>
          <w:szCs w:val="24"/>
        </w:rPr>
        <w:t xml:space="preserve"> przeprowadzenia szkolenia w siedzibie naszej firmy w</w:t>
      </w:r>
      <w:r>
        <w:rPr>
          <w:szCs w:val="24"/>
        </w:rPr>
        <w:t xml:space="preserve"> (...) na ul. (…) </w:t>
      </w:r>
      <w:r w:rsidRPr="00E400DC">
        <w:rPr>
          <w:szCs w:val="24"/>
        </w:rPr>
        <w:t xml:space="preserve"> wraz z zakwaterowaniem i wyżywieniem na czas trwania kursu.  </w:t>
      </w:r>
    </w:p>
    <w:p w:rsidR="00E400DC" w:rsidRDefault="00E400DC" w:rsidP="00E400DC">
      <w:pPr>
        <w:jc w:val="both"/>
      </w:pPr>
    </w:p>
    <w:p w:rsidR="00E400DC" w:rsidRDefault="00E400DC" w:rsidP="00E400DC">
      <w:pPr>
        <w:tabs>
          <w:tab w:val="left" w:pos="500"/>
        </w:tabs>
        <w:spacing w:line="276" w:lineRule="auto"/>
        <w:rPr>
          <w:b/>
          <w:bCs/>
          <w:szCs w:val="24"/>
          <w:u w:val="single"/>
        </w:rPr>
      </w:pPr>
      <w:r w:rsidRPr="00733EB4">
        <w:rPr>
          <w:b/>
          <w:bCs/>
          <w:szCs w:val="24"/>
          <w:u w:val="single"/>
        </w:rPr>
        <w:t>ODPOWIEDŹ</w:t>
      </w:r>
      <w:r>
        <w:rPr>
          <w:b/>
          <w:bCs/>
          <w:szCs w:val="24"/>
          <w:u w:val="single"/>
        </w:rPr>
        <w:t xml:space="preserve">  </w:t>
      </w:r>
      <w:r w:rsidRPr="00733EB4">
        <w:rPr>
          <w:b/>
          <w:bCs/>
          <w:szCs w:val="24"/>
          <w:u w:val="single"/>
        </w:rPr>
        <w:t xml:space="preserve"> ZAMAWIAJĄCEGO</w:t>
      </w:r>
    </w:p>
    <w:p w:rsidR="00E400DC" w:rsidRPr="004F1E27" w:rsidRDefault="00E400DC" w:rsidP="00E400DC">
      <w:pPr>
        <w:tabs>
          <w:tab w:val="left" w:pos="500"/>
        </w:tabs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Zamawiający nie dopuszcza zmiany miejsca szkolenia. </w:t>
      </w:r>
    </w:p>
    <w:p w:rsidR="00E400DC" w:rsidRDefault="00E400DC" w:rsidP="00E400DC">
      <w:pPr>
        <w:tabs>
          <w:tab w:val="left" w:pos="500"/>
        </w:tabs>
        <w:spacing w:line="276" w:lineRule="auto"/>
        <w:rPr>
          <w:b/>
          <w:bCs/>
          <w:szCs w:val="24"/>
          <w:u w:val="single"/>
        </w:rPr>
      </w:pPr>
    </w:p>
    <w:p w:rsidR="00E400DC" w:rsidRPr="00733EB4" w:rsidRDefault="00E400DC" w:rsidP="00E400DC">
      <w:pPr>
        <w:tabs>
          <w:tab w:val="left" w:pos="500"/>
        </w:tabs>
        <w:spacing w:line="276" w:lineRule="auto"/>
        <w:rPr>
          <w:b/>
          <w:bCs/>
          <w:szCs w:val="24"/>
          <w:u w:val="single"/>
        </w:rPr>
      </w:pPr>
    </w:p>
    <w:p w:rsidR="00E400DC" w:rsidRPr="00733EB4" w:rsidRDefault="00E400DC" w:rsidP="00E400DC">
      <w:pPr>
        <w:widowControl w:val="0"/>
        <w:spacing w:line="200" w:lineRule="atLeast"/>
        <w:rPr>
          <w:b/>
          <w:szCs w:val="24"/>
        </w:rPr>
      </w:pPr>
      <w:r w:rsidRPr="00733EB4">
        <w:rPr>
          <w:b/>
          <w:szCs w:val="24"/>
        </w:rPr>
        <w:t>Informuję, że termin składania ofert nie ulega przedłużeniu.</w:t>
      </w:r>
    </w:p>
    <w:p w:rsidR="00E400DC" w:rsidRDefault="00E400DC" w:rsidP="00E400DC">
      <w:pPr>
        <w:rPr>
          <w:szCs w:val="24"/>
        </w:rPr>
      </w:pPr>
    </w:p>
    <w:p w:rsidR="00E400DC" w:rsidRDefault="00E400DC" w:rsidP="00E400DC">
      <w:pPr>
        <w:rPr>
          <w:szCs w:val="24"/>
        </w:rPr>
      </w:pPr>
    </w:p>
    <w:p w:rsidR="00E400DC" w:rsidRDefault="00E400DC" w:rsidP="00E400DC">
      <w:pPr>
        <w:rPr>
          <w:szCs w:val="24"/>
        </w:rPr>
      </w:pPr>
    </w:p>
    <w:p w:rsidR="00E400DC" w:rsidRPr="00733EB4" w:rsidRDefault="00E400DC" w:rsidP="00E400DC">
      <w:pPr>
        <w:rPr>
          <w:szCs w:val="24"/>
        </w:rPr>
      </w:pPr>
    </w:p>
    <w:p w:rsidR="00E400DC" w:rsidRPr="00FE4CA7" w:rsidRDefault="00E400DC" w:rsidP="00E400DC">
      <w:pPr>
        <w:pStyle w:val="Tekstpodstawowywcity21"/>
        <w:spacing w:line="200" w:lineRule="atLeast"/>
        <w:ind w:firstLine="0"/>
        <w:jc w:val="right"/>
        <w:rPr>
          <w:i/>
          <w:szCs w:val="24"/>
        </w:rPr>
      </w:pPr>
      <w:r w:rsidRPr="00FE4CA7">
        <w:rPr>
          <w:i/>
          <w:szCs w:val="24"/>
        </w:rPr>
        <w:t>Z-up Starosty</w:t>
      </w:r>
    </w:p>
    <w:p w:rsidR="00E400DC" w:rsidRPr="00733EB4" w:rsidRDefault="00E400DC" w:rsidP="00E400DC">
      <w:pPr>
        <w:pStyle w:val="Tekstpodstawowywcity21"/>
        <w:spacing w:line="200" w:lineRule="atLeast"/>
        <w:ind w:firstLine="0"/>
        <w:jc w:val="right"/>
        <w:rPr>
          <w:i/>
          <w:szCs w:val="24"/>
        </w:rPr>
      </w:pPr>
      <w:r w:rsidRPr="00733EB4">
        <w:rPr>
          <w:szCs w:val="24"/>
        </w:rPr>
        <w:t xml:space="preserve">           </w:t>
      </w:r>
      <w:r w:rsidRPr="00733EB4">
        <w:rPr>
          <w:i/>
          <w:szCs w:val="24"/>
        </w:rPr>
        <w:t>Iwona Sierocka</w:t>
      </w:r>
    </w:p>
    <w:p w:rsidR="00E400DC" w:rsidRPr="00733EB4" w:rsidRDefault="00E400DC" w:rsidP="00E400DC">
      <w:pPr>
        <w:pStyle w:val="Tekstpodstawowywcity21"/>
        <w:spacing w:line="200" w:lineRule="atLeast"/>
        <w:ind w:firstLine="0"/>
        <w:jc w:val="right"/>
        <w:rPr>
          <w:i/>
          <w:szCs w:val="24"/>
        </w:rPr>
      </w:pPr>
      <w:r w:rsidRPr="00733EB4">
        <w:rPr>
          <w:i/>
          <w:szCs w:val="24"/>
        </w:rPr>
        <w:t>Dyrektor Powiatowego Urzędu Pracy</w:t>
      </w:r>
    </w:p>
    <w:p w:rsidR="00E400DC" w:rsidRPr="00733EB4" w:rsidRDefault="00E400DC" w:rsidP="00E400DC">
      <w:pPr>
        <w:pStyle w:val="Tekstpodstawowywcity21"/>
        <w:spacing w:line="200" w:lineRule="atLeast"/>
        <w:ind w:firstLine="0"/>
        <w:jc w:val="right"/>
        <w:rPr>
          <w:b/>
          <w:szCs w:val="24"/>
        </w:rPr>
      </w:pPr>
      <w:r w:rsidRPr="00733EB4">
        <w:rPr>
          <w:i/>
          <w:szCs w:val="24"/>
        </w:rPr>
        <w:t>w Płocku</w:t>
      </w:r>
    </w:p>
    <w:p w:rsidR="00526310" w:rsidRPr="00E400DC" w:rsidRDefault="00526310" w:rsidP="00E400DC"/>
    <w:sectPr w:rsidR="00526310" w:rsidRPr="00E400DC" w:rsidSect="00D72B6B">
      <w:headerReference w:type="even" r:id="rId8"/>
      <w:headerReference w:type="default" r:id="rId9"/>
      <w:headerReference w:type="first" r:id="rId10"/>
      <w:footerReference w:type="first" r:id="rId11"/>
      <w:pgSz w:w="11905" w:h="16837"/>
      <w:pgMar w:top="242" w:right="1132" w:bottom="1418" w:left="1418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0A" w:rsidRDefault="0055230A" w:rsidP="00462424">
      <w:r>
        <w:separator/>
      </w:r>
    </w:p>
  </w:endnote>
  <w:endnote w:type="continuationSeparator" w:id="0">
    <w:p w:rsidR="0055230A" w:rsidRDefault="0055230A" w:rsidP="0046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FB" w:rsidRPr="0018641D" w:rsidRDefault="000B54FB" w:rsidP="00D72B6B">
    <w:pPr>
      <w:pStyle w:val="Stopka"/>
      <w:ind w:left="142" w:firstLine="142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0A" w:rsidRDefault="0055230A" w:rsidP="00462424">
      <w:r>
        <w:separator/>
      </w:r>
    </w:p>
  </w:footnote>
  <w:footnote w:type="continuationSeparator" w:id="0">
    <w:p w:rsidR="0055230A" w:rsidRDefault="0055230A" w:rsidP="00462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FB" w:rsidRDefault="005D4C29" w:rsidP="00D72B6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B54F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54FB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0B54FB" w:rsidRDefault="000B54F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FB" w:rsidRDefault="000B54FB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FB" w:rsidRDefault="000B54FB" w:rsidP="00D72B6B">
    <w:pPr>
      <w:pStyle w:val="Nagwek"/>
    </w:pPr>
  </w:p>
  <w:p w:rsidR="000B54FB" w:rsidRDefault="008D447C" w:rsidP="00D72B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-191135</wp:posOffset>
          </wp:positionH>
          <wp:positionV relativeFrom="paragraph">
            <wp:posOffset>73660</wp:posOffset>
          </wp:positionV>
          <wp:extent cx="6074410" cy="774700"/>
          <wp:effectExtent l="0" t="0" r="2540" b="635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54FB" w:rsidRDefault="000B54FB" w:rsidP="00D72B6B">
    <w:pPr>
      <w:pStyle w:val="Nagwek"/>
      <w:jc w:val="center"/>
    </w:pPr>
  </w:p>
  <w:p w:rsidR="000B54FB" w:rsidRDefault="000B54FB" w:rsidP="00D72B6B">
    <w:pPr>
      <w:pStyle w:val="Nagwek"/>
    </w:pPr>
  </w:p>
  <w:p w:rsidR="000B54FB" w:rsidRPr="00BF6CB4" w:rsidRDefault="000B54FB" w:rsidP="00D72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EDE6F6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4"/>
    <w:multiLevelType w:val="singleLevel"/>
    <w:tmpl w:val="00000014"/>
    <w:name w:val="WW8Num20"/>
    <w:lvl w:ilvl="0">
      <w:start w:val="17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StarSymbol" w:hAnsi="StarSymbol"/>
      </w:rPr>
    </w:lvl>
  </w:abstractNum>
  <w:abstractNum w:abstractNumId="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398"/>
        </w:tabs>
        <w:ind w:left="398" w:hanging="360"/>
      </w:pPr>
    </w:lvl>
  </w:abstractNum>
  <w:abstractNum w:abstractNumId="7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9536D70"/>
    <w:multiLevelType w:val="hybridMultilevel"/>
    <w:tmpl w:val="C2C212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BAA1E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C001532"/>
    <w:multiLevelType w:val="multilevel"/>
    <w:tmpl w:val="90D855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1">
    <w:nsid w:val="0F8934E2"/>
    <w:multiLevelType w:val="hybridMultilevel"/>
    <w:tmpl w:val="9FBA3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5134DB"/>
    <w:multiLevelType w:val="hybridMultilevel"/>
    <w:tmpl w:val="C53C3032"/>
    <w:lvl w:ilvl="0" w:tplc="F4809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41054E0"/>
    <w:multiLevelType w:val="hybridMultilevel"/>
    <w:tmpl w:val="9632969C"/>
    <w:lvl w:ilvl="0" w:tplc="FFFFFFFF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E0D4C"/>
    <w:multiLevelType w:val="hybridMultilevel"/>
    <w:tmpl w:val="9C946E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ABB1DD4"/>
    <w:multiLevelType w:val="hybridMultilevel"/>
    <w:tmpl w:val="62EED928"/>
    <w:lvl w:ilvl="0" w:tplc="FFFFFFFF">
      <w:start w:val="8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1E183AD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2C33EDC"/>
    <w:multiLevelType w:val="hybridMultilevel"/>
    <w:tmpl w:val="AC747F38"/>
    <w:lvl w:ilvl="0" w:tplc="01546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A378D0"/>
    <w:multiLevelType w:val="multilevel"/>
    <w:tmpl w:val="47E6A2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2C493D"/>
    <w:multiLevelType w:val="hybridMultilevel"/>
    <w:tmpl w:val="38E86948"/>
    <w:lvl w:ilvl="0" w:tplc="B8E24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8175CC"/>
    <w:multiLevelType w:val="multilevel"/>
    <w:tmpl w:val="5504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D86E30"/>
    <w:multiLevelType w:val="hybridMultilevel"/>
    <w:tmpl w:val="D02474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C6640C"/>
    <w:multiLevelType w:val="hybridMultilevel"/>
    <w:tmpl w:val="8738F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276DB"/>
    <w:multiLevelType w:val="hybridMultilevel"/>
    <w:tmpl w:val="15F48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3D6984"/>
    <w:multiLevelType w:val="multilevel"/>
    <w:tmpl w:val="75B2B2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5">
    <w:nsid w:val="3C3035D9"/>
    <w:multiLevelType w:val="hybridMultilevel"/>
    <w:tmpl w:val="F2F8ADEE"/>
    <w:lvl w:ilvl="0" w:tplc="22DE1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874FD0"/>
    <w:multiLevelType w:val="hybridMultilevel"/>
    <w:tmpl w:val="529EF69E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>
      <w:start w:val="1"/>
      <w:numFmt w:val="lowerLetter"/>
      <w:lvlText w:val="%2."/>
      <w:lvlJc w:val="left"/>
      <w:pPr>
        <w:ind w:left="26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C869E2"/>
    <w:multiLevelType w:val="multilevel"/>
    <w:tmpl w:val="CA2C7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8">
    <w:nsid w:val="438B6511"/>
    <w:multiLevelType w:val="hybridMultilevel"/>
    <w:tmpl w:val="2196033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91C793B"/>
    <w:multiLevelType w:val="multilevel"/>
    <w:tmpl w:val="5150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D07879"/>
    <w:multiLevelType w:val="multilevel"/>
    <w:tmpl w:val="04F8F98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DDE776C"/>
    <w:multiLevelType w:val="hybridMultilevel"/>
    <w:tmpl w:val="33803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4C6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061637B"/>
    <w:multiLevelType w:val="multilevel"/>
    <w:tmpl w:val="827AE56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13060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1D40B6D"/>
    <w:multiLevelType w:val="hybridMultilevel"/>
    <w:tmpl w:val="F83A8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70610"/>
    <w:multiLevelType w:val="hybridMultilevel"/>
    <w:tmpl w:val="9DC2A2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3510230"/>
    <w:multiLevelType w:val="hybridMultilevel"/>
    <w:tmpl w:val="BC5A76E0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3447F8"/>
    <w:multiLevelType w:val="multilevel"/>
    <w:tmpl w:val="67CC94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58767039"/>
    <w:multiLevelType w:val="multilevel"/>
    <w:tmpl w:val="69CA08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9EE3C71"/>
    <w:multiLevelType w:val="hybridMultilevel"/>
    <w:tmpl w:val="9C946E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5B8D69E1"/>
    <w:multiLevelType w:val="multilevel"/>
    <w:tmpl w:val="9F82D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06C4764"/>
    <w:multiLevelType w:val="hybridMultilevel"/>
    <w:tmpl w:val="AD38B2EA"/>
    <w:lvl w:ilvl="0" w:tplc="4F4EE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27A3C22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49965542">
      <w:start w:val="1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3366F7"/>
    <w:multiLevelType w:val="hybridMultilevel"/>
    <w:tmpl w:val="30BE3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431B54"/>
    <w:multiLevelType w:val="multilevel"/>
    <w:tmpl w:val="7F00A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64560F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646533EE"/>
    <w:multiLevelType w:val="multilevel"/>
    <w:tmpl w:val="9B4E6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75977CB9"/>
    <w:multiLevelType w:val="multilevel"/>
    <w:tmpl w:val="9E6AF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8">
    <w:nsid w:val="78452F3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>
    <w:nsid w:val="7A0E4ED3"/>
    <w:multiLevelType w:val="multilevel"/>
    <w:tmpl w:val="310E2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0">
    <w:nsid w:val="7A851290"/>
    <w:multiLevelType w:val="hybridMultilevel"/>
    <w:tmpl w:val="74102E12"/>
    <w:lvl w:ilvl="0" w:tplc="2C8A289C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u w:val="none"/>
      </w:rPr>
    </w:lvl>
    <w:lvl w:ilvl="1" w:tplc="6AA6E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826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A4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CD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2B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09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C6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2A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EC2C9E"/>
    <w:multiLevelType w:val="hybridMultilevel"/>
    <w:tmpl w:val="9C946E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>
    <w:nsid w:val="7E961F54"/>
    <w:multiLevelType w:val="multilevel"/>
    <w:tmpl w:val="576E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9"/>
      <w:numFmt w:val="upperRoman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&gt;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9F7691"/>
    <w:multiLevelType w:val="hybridMultilevel"/>
    <w:tmpl w:val="D02474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"/>
  </w:num>
  <w:num w:numId="3">
    <w:abstractNumId w:val="15"/>
  </w:num>
  <w:num w:numId="4">
    <w:abstractNumId w:val="52"/>
  </w:num>
  <w:num w:numId="5">
    <w:abstractNumId w:val="29"/>
  </w:num>
  <w:num w:numId="6">
    <w:abstractNumId w:val="28"/>
  </w:num>
  <w:num w:numId="7">
    <w:abstractNumId w:val="35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0"/>
  </w:num>
  <w:num w:numId="14">
    <w:abstractNumId w:val="50"/>
  </w:num>
  <w:num w:numId="15">
    <w:abstractNumId w:val="12"/>
  </w:num>
  <w:num w:numId="16">
    <w:abstractNumId w:val="41"/>
  </w:num>
  <w:num w:numId="17">
    <w:abstractNumId w:val="36"/>
  </w:num>
  <w:num w:numId="18">
    <w:abstractNumId w:val="7"/>
  </w:num>
  <w:num w:numId="19">
    <w:abstractNumId w:val="38"/>
  </w:num>
  <w:num w:numId="20">
    <w:abstractNumId w:val="46"/>
  </w:num>
  <w:num w:numId="21">
    <w:abstractNumId w:val="18"/>
  </w:num>
  <w:num w:numId="22">
    <w:abstractNumId w:val="44"/>
  </w:num>
  <w:num w:numId="23">
    <w:abstractNumId w:val="11"/>
  </w:num>
  <w:num w:numId="24">
    <w:abstractNumId w:val="9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48"/>
    <w:lvlOverride w:ilvl="0">
      <w:startOverride w:val="1"/>
    </w:lvlOverride>
  </w:num>
  <w:num w:numId="28">
    <w:abstractNumId w:val="34"/>
    <w:lvlOverride w:ilvl="0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3"/>
  </w:num>
  <w:num w:numId="34">
    <w:abstractNumId w:val="25"/>
  </w:num>
  <w:num w:numId="35">
    <w:abstractNumId w:val="31"/>
  </w:num>
  <w:num w:numId="36">
    <w:abstractNumId w:val="43"/>
  </w:num>
  <w:num w:numId="37">
    <w:abstractNumId w:val="13"/>
  </w:num>
  <w:num w:numId="38">
    <w:abstractNumId w:val="8"/>
  </w:num>
  <w:num w:numId="39">
    <w:abstractNumId w:val="49"/>
  </w:num>
  <w:num w:numId="40">
    <w:abstractNumId w:val="47"/>
  </w:num>
  <w:num w:numId="41">
    <w:abstractNumId w:val="39"/>
  </w:num>
  <w:num w:numId="42">
    <w:abstractNumId w:val="10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53"/>
  </w:num>
  <w:num w:numId="46">
    <w:abstractNumId w:val="22"/>
  </w:num>
  <w:num w:numId="47">
    <w:abstractNumId w:val="24"/>
  </w:num>
  <w:num w:numId="48">
    <w:abstractNumId w:val="33"/>
  </w:num>
  <w:num w:numId="49">
    <w:abstractNumId w:val="30"/>
  </w:num>
  <w:num w:numId="50">
    <w:abstractNumId w:val="42"/>
  </w:num>
  <w:num w:numId="51">
    <w:abstractNumId w:val="40"/>
  </w:num>
  <w:num w:numId="52">
    <w:abstractNumId w:val="51"/>
  </w:num>
  <w:num w:numId="53">
    <w:abstractNumId w:val="21"/>
  </w:num>
  <w:num w:numId="54">
    <w:abstractNumId w:val="17"/>
  </w:num>
  <w:num w:numId="55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F4"/>
    <w:rsid w:val="000178C5"/>
    <w:rsid w:val="0002500C"/>
    <w:rsid w:val="00054F69"/>
    <w:rsid w:val="00071E65"/>
    <w:rsid w:val="00073D89"/>
    <w:rsid w:val="000A009A"/>
    <w:rsid w:val="000B0823"/>
    <w:rsid w:val="000B4A2B"/>
    <w:rsid w:val="000B54FB"/>
    <w:rsid w:val="000C3767"/>
    <w:rsid w:val="000D1126"/>
    <w:rsid w:val="000F6CA5"/>
    <w:rsid w:val="00104426"/>
    <w:rsid w:val="00105114"/>
    <w:rsid w:val="0011698E"/>
    <w:rsid w:val="001267B0"/>
    <w:rsid w:val="00170828"/>
    <w:rsid w:val="001866FD"/>
    <w:rsid w:val="00195790"/>
    <w:rsid w:val="001A3736"/>
    <w:rsid w:val="001A556E"/>
    <w:rsid w:val="001A573A"/>
    <w:rsid w:val="001C6C0A"/>
    <w:rsid w:val="00202E8D"/>
    <w:rsid w:val="00205713"/>
    <w:rsid w:val="002204B4"/>
    <w:rsid w:val="00235A88"/>
    <w:rsid w:val="002641A4"/>
    <w:rsid w:val="002704DC"/>
    <w:rsid w:val="00270FFC"/>
    <w:rsid w:val="0028231E"/>
    <w:rsid w:val="002A0B86"/>
    <w:rsid w:val="002B45CB"/>
    <w:rsid w:val="002D27ED"/>
    <w:rsid w:val="002E2B63"/>
    <w:rsid w:val="002E504F"/>
    <w:rsid w:val="002E6533"/>
    <w:rsid w:val="002F71D1"/>
    <w:rsid w:val="00303287"/>
    <w:rsid w:val="00306685"/>
    <w:rsid w:val="00336444"/>
    <w:rsid w:val="00336E06"/>
    <w:rsid w:val="003524CA"/>
    <w:rsid w:val="0037620E"/>
    <w:rsid w:val="00397906"/>
    <w:rsid w:val="003A7D20"/>
    <w:rsid w:val="003E0C50"/>
    <w:rsid w:val="00410C71"/>
    <w:rsid w:val="00420AC8"/>
    <w:rsid w:val="0045056B"/>
    <w:rsid w:val="00462424"/>
    <w:rsid w:val="00466D55"/>
    <w:rsid w:val="004837A5"/>
    <w:rsid w:val="00495B44"/>
    <w:rsid w:val="00495D70"/>
    <w:rsid w:val="004B2D51"/>
    <w:rsid w:val="004C1DCB"/>
    <w:rsid w:val="004C7A56"/>
    <w:rsid w:val="004D6FB9"/>
    <w:rsid w:val="005171D2"/>
    <w:rsid w:val="00526310"/>
    <w:rsid w:val="0055230A"/>
    <w:rsid w:val="00556E98"/>
    <w:rsid w:val="0056342F"/>
    <w:rsid w:val="0058730A"/>
    <w:rsid w:val="00595E30"/>
    <w:rsid w:val="005C18A3"/>
    <w:rsid w:val="005D4C29"/>
    <w:rsid w:val="005E73E5"/>
    <w:rsid w:val="00605495"/>
    <w:rsid w:val="00623407"/>
    <w:rsid w:val="0062689D"/>
    <w:rsid w:val="00644D9E"/>
    <w:rsid w:val="00645E70"/>
    <w:rsid w:val="006668C8"/>
    <w:rsid w:val="006942FE"/>
    <w:rsid w:val="00697E1E"/>
    <w:rsid w:val="006A788B"/>
    <w:rsid w:val="007046B3"/>
    <w:rsid w:val="007223AA"/>
    <w:rsid w:val="00723BA8"/>
    <w:rsid w:val="00733E58"/>
    <w:rsid w:val="007702EF"/>
    <w:rsid w:val="00775AA2"/>
    <w:rsid w:val="0078182D"/>
    <w:rsid w:val="00784D6E"/>
    <w:rsid w:val="007B6B0B"/>
    <w:rsid w:val="007E6587"/>
    <w:rsid w:val="0080023C"/>
    <w:rsid w:val="0081027C"/>
    <w:rsid w:val="0083792C"/>
    <w:rsid w:val="008527D8"/>
    <w:rsid w:val="00852C03"/>
    <w:rsid w:val="0086613E"/>
    <w:rsid w:val="00880A3C"/>
    <w:rsid w:val="0088446E"/>
    <w:rsid w:val="008A4AC7"/>
    <w:rsid w:val="008B1E43"/>
    <w:rsid w:val="008C703A"/>
    <w:rsid w:val="008D447C"/>
    <w:rsid w:val="008D4AE3"/>
    <w:rsid w:val="008D5B58"/>
    <w:rsid w:val="008E1790"/>
    <w:rsid w:val="009072F5"/>
    <w:rsid w:val="00924581"/>
    <w:rsid w:val="00925E5C"/>
    <w:rsid w:val="009304FB"/>
    <w:rsid w:val="0097126B"/>
    <w:rsid w:val="00987C21"/>
    <w:rsid w:val="00996634"/>
    <w:rsid w:val="009A0849"/>
    <w:rsid w:val="009B419D"/>
    <w:rsid w:val="00A21DE1"/>
    <w:rsid w:val="00A22005"/>
    <w:rsid w:val="00A33A90"/>
    <w:rsid w:val="00A46641"/>
    <w:rsid w:val="00A633FB"/>
    <w:rsid w:val="00AB3071"/>
    <w:rsid w:val="00AC1BD1"/>
    <w:rsid w:val="00AD300B"/>
    <w:rsid w:val="00AE3CA3"/>
    <w:rsid w:val="00AE400C"/>
    <w:rsid w:val="00AE672C"/>
    <w:rsid w:val="00AF136C"/>
    <w:rsid w:val="00AF7D98"/>
    <w:rsid w:val="00B174F3"/>
    <w:rsid w:val="00B208B3"/>
    <w:rsid w:val="00B57CAA"/>
    <w:rsid w:val="00B71EAC"/>
    <w:rsid w:val="00B801DE"/>
    <w:rsid w:val="00BC0CBE"/>
    <w:rsid w:val="00BF53B8"/>
    <w:rsid w:val="00C22E65"/>
    <w:rsid w:val="00C35FA1"/>
    <w:rsid w:val="00C61134"/>
    <w:rsid w:val="00C61912"/>
    <w:rsid w:val="00C70EE5"/>
    <w:rsid w:val="00C824B6"/>
    <w:rsid w:val="00C92FFE"/>
    <w:rsid w:val="00CB6078"/>
    <w:rsid w:val="00CB6A5D"/>
    <w:rsid w:val="00CB6B58"/>
    <w:rsid w:val="00CB77CF"/>
    <w:rsid w:val="00CE7059"/>
    <w:rsid w:val="00D03701"/>
    <w:rsid w:val="00D32283"/>
    <w:rsid w:val="00D3610E"/>
    <w:rsid w:val="00D62270"/>
    <w:rsid w:val="00D72B6B"/>
    <w:rsid w:val="00D8510F"/>
    <w:rsid w:val="00D85787"/>
    <w:rsid w:val="00D966DC"/>
    <w:rsid w:val="00DD10E3"/>
    <w:rsid w:val="00DD259D"/>
    <w:rsid w:val="00DF00BC"/>
    <w:rsid w:val="00DF45CB"/>
    <w:rsid w:val="00E066EA"/>
    <w:rsid w:val="00E23666"/>
    <w:rsid w:val="00E258E7"/>
    <w:rsid w:val="00E36B69"/>
    <w:rsid w:val="00E400DC"/>
    <w:rsid w:val="00E41BD4"/>
    <w:rsid w:val="00E617FD"/>
    <w:rsid w:val="00E726D0"/>
    <w:rsid w:val="00E833B0"/>
    <w:rsid w:val="00EB3D66"/>
    <w:rsid w:val="00EB5B96"/>
    <w:rsid w:val="00ED03D4"/>
    <w:rsid w:val="00EE671D"/>
    <w:rsid w:val="00EF11F4"/>
    <w:rsid w:val="00F10C5C"/>
    <w:rsid w:val="00F15709"/>
    <w:rsid w:val="00F2047E"/>
    <w:rsid w:val="00F21788"/>
    <w:rsid w:val="00F544C3"/>
    <w:rsid w:val="00F545D2"/>
    <w:rsid w:val="00F824AF"/>
    <w:rsid w:val="00F86381"/>
    <w:rsid w:val="00F94376"/>
    <w:rsid w:val="00FA3BB2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11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11F4"/>
    <w:pPr>
      <w:keepNext/>
      <w:shd w:val="clear" w:color="auto" w:fill="FFFFFF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F1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F11F4"/>
    <w:pPr>
      <w:keepNext/>
      <w:shd w:val="clear" w:color="auto" w:fill="FFFFFF"/>
      <w:outlineLvl w:val="3"/>
    </w:pPr>
    <w:rPr>
      <w:b/>
      <w:color w:val="000000"/>
      <w:spacing w:val="3"/>
      <w:sz w:val="16"/>
    </w:rPr>
  </w:style>
  <w:style w:type="paragraph" w:styleId="Nagwek5">
    <w:name w:val="heading 5"/>
    <w:basedOn w:val="Normalny"/>
    <w:next w:val="Normalny"/>
    <w:link w:val="Nagwek5Znak"/>
    <w:qFormat/>
    <w:rsid w:val="00EF11F4"/>
    <w:pPr>
      <w:keepNext/>
      <w:shd w:val="clear" w:color="auto" w:fill="FFFFFF"/>
      <w:spacing w:line="192" w:lineRule="exact"/>
      <w:ind w:right="514" w:hanging="5"/>
      <w:outlineLvl w:val="4"/>
    </w:pPr>
    <w:rPr>
      <w:b/>
      <w:sz w:val="16"/>
    </w:rPr>
  </w:style>
  <w:style w:type="paragraph" w:styleId="Nagwek6">
    <w:name w:val="heading 6"/>
    <w:basedOn w:val="Normalny"/>
    <w:next w:val="Normalny"/>
    <w:link w:val="Nagwek6Znak"/>
    <w:qFormat/>
    <w:rsid w:val="00EF11F4"/>
    <w:pPr>
      <w:keepNext/>
      <w:shd w:val="clear" w:color="auto" w:fill="FFFFFF"/>
      <w:outlineLvl w:val="5"/>
    </w:pPr>
    <w:rPr>
      <w:b/>
      <w:sz w:val="16"/>
    </w:rPr>
  </w:style>
  <w:style w:type="paragraph" w:styleId="Nagwek7">
    <w:name w:val="heading 7"/>
    <w:basedOn w:val="Normalny"/>
    <w:next w:val="Normalny"/>
    <w:link w:val="Nagwek7Znak"/>
    <w:qFormat/>
    <w:rsid w:val="00EF11F4"/>
    <w:pPr>
      <w:keepNext/>
      <w:autoSpaceDE w:val="0"/>
      <w:outlineLvl w:val="6"/>
    </w:pPr>
    <w:rPr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EF11F4"/>
    <w:pPr>
      <w:keepNext/>
      <w:jc w:val="center"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link w:val="Nagwek9Znak"/>
    <w:qFormat/>
    <w:rsid w:val="00EF11F4"/>
    <w:pPr>
      <w:keepNext/>
      <w:outlineLvl w:val="8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1F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F11F4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EF11F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F11F4"/>
    <w:rPr>
      <w:rFonts w:ascii="Times New Roman" w:eastAsia="Times New Roman" w:hAnsi="Times New Roman" w:cs="Times New Roman"/>
      <w:b/>
      <w:color w:val="000000"/>
      <w:spacing w:val="3"/>
      <w:sz w:val="16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EF11F4"/>
    <w:rPr>
      <w:rFonts w:ascii="Times New Roman" w:eastAsia="Times New Roman" w:hAnsi="Times New Roman" w:cs="Times New Roman"/>
      <w:b/>
      <w:sz w:val="16"/>
      <w:szCs w:val="20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rsid w:val="00EF11F4"/>
    <w:rPr>
      <w:rFonts w:ascii="Times New Roman" w:eastAsia="Times New Roman" w:hAnsi="Times New Roman" w:cs="Times New Roman"/>
      <w:b/>
      <w:sz w:val="16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EF11F4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EF11F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EF11F4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WW8Num3z0">
    <w:name w:val="WW8Num3z0"/>
    <w:rsid w:val="00EF11F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EF11F4"/>
  </w:style>
  <w:style w:type="character" w:customStyle="1" w:styleId="WW8Num4z0">
    <w:name w:val="WW8Num4z0"/>
    <w:rsid w:val="00EF11F4"/>
    <w:rPr>
      <w:rFonts w:ascii="Times New Roman" w:hAnsi="Times New Roman" w:cs="Times New Roman"/>
    </w:rPr>
  </w:style>
  <w:style w:type="character" w:customStyle="1" w:styleId="WW8Num4z1">
    <w:name w:val="WW8Num4z1"/>
    <w:rsid w:val="00EF11F4"/>
    <w:rPr>
      <w:rFonts w:ascii="Courier New" w:hAnsi="Courier New" w:cs="Courier New"/>
    </w:rPr>
  </w:style>
  <w:style w:type="character" w:customStyle="1" w:styleId="WW8Num4z2">
    <w:name w:val="WW8Num4z2"/>
    <w:rsid w:val="00EF11F4"/>
    <w:rPr>
      <w:rFonts w:ascii="Wingdings" w:hAnsi="Wingdings"/>
    </w:rPr>
  </w:style>
  <w:style w:type="character" w:customStyle="1" w:styleId="WW8Num4z3">
    <w:name w:val="WW8Num4z3"/>
    <w:rsid w:val="00EF11F4"/>
    <w:rPr>
      <w:rFonts w:ascii="Symbol" w:hAnsi="Symbol"/>
    </w:rPr>
  </w:style>
  <w:style w:type="character" w:customStyle="1" w:styleId="WW8Num5z0">
    <w:name w:val="WW8Num5z0"/>
    <w:rsid w:val="00EF11F4"/>
    <w:rPr>
      <w:rFonts w:ascii="Courier New" w:hAnsi="Courier New" w:cs="Courier New"/>
    </w:rPr>
  </w:style>
  <w:style w:type="character" w:customStyle="1" w:styleId="WW8Num5z2">
    <w:name w:val="WW8Num5z2"/>
    <w:rsid w:val="00EF11F4"/>
    <w:rPr>
      <w:rFonts w:ascii="Wingdings" w:hAnsi="Wingdings"/>
    </w:rPr>
  </w:style>
  <w:style w:type="character" w:customStyle="1" w:styleId="WW8Num5z3">
    <w:name w:val="WW8Num5z3"/>
    <w:rsid w:val="00EF11F4"/>
    <w:rPr>
      <w:rFonts w:ascii="Symbol" w:hAnsi="Symbol"/>
    </w:rPr>
  </w:style>
  <w:style w:type="character" w:customStyle="1" w:styleId="WW8Num7z0">
    <w:name w:val="WW8Num7z0"/>
    <w:rsid w:val="00EF11F4"/>
    <w:rPr>
      <w:b/>
      <w:i/>
      <w:color w:val="000000"/>
      <w:sz w:val="26"/>
    </w:rPr>
  </w:style>
  <w:style w:type="character" w:customStyle="1" w:styleId="Domylnaczcionkaakapitu10">
    <w:name w:val="Domyślna czcionka akapitu1"/>
    <w:rsid w:val="00EF11F4"/>
  </w:style>
  <w:style w:type="character" w:styleId="Numerstrony">
    <w:name w:val="page number"/>
    <w:basedOn w:val="Domylnaczcionkaakapitu10"/>
    <w:rsid w:val="00EF11F4"/>
  </w:style>
  <w:style w:type="paragraph" w:styleId="Tekstpodstawowy">
    <w:name w:val="Body Text"/>
    <w:basedOn w:val="Normalny"/>
    <w:link w:val="TekstpodstawowyZnak"/>
    <w:rsid w:val="00EF11F4"/>
    <w:rPr>
      <w:color w:val="000000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EF11F4"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paragraph" w:styleId="Lista">
    <w:name w:val="List"/>
    <w:basedOn w:val="Tekstpodstawowy"/>
    <w:rsid w:val="00EF11F4"/>
    <w:rPr>
      <w:rFonts w:cs="Lucida Sans Unicode"/>
    </w:rPr>
  </w:style>
  <w:style w:type="paragraph" w:customStyle="1" w:styleId="Podpis1">
    <w:name w:val="Podpis1"/>
    <w:basedOn w:val="Normalny"/>
    <w:rsid w:val="00EF11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Indeks">
    <w:name w:val="Indeks"/>
    <w:basedOn w:val="Normalny"/>
    <w:rsid w:val="00EF11F4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rsid w:val="00EF11F4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1">
    <w:name w:val="ww-zawartotabeli11"/>
    <w:basedOn w:val="Normalny"/>
    <w:rsid w:val="00EF11F4"/>
    <w:pPr>
      <w:spacing w:after="120"/>
    </w:pPr>
  </w:style>
  <w:style w:type="paragraph" w:customStyle="1" w:styleId="Zwykytekst1">
    <w:name w:val="Zwykły tekst1"/>
    <w:basedOn w:val="Normalny"/>
    <w:rsid w:val="00EF11F4"/>
    <w:rPr>
      <w:rFonts w:ascii="Courier New" w:hAnsi="Courier New" w:cs="Courier New"/>
      <w:sz w:val="20"/>
    </w:rPr>
  </w:style>
  <w:style w:type="paragraph" w:customStyle="1" w:styleId="Tekstpodstawowy21">
    <w:name w:val="Tekst podstawowy 21"/>
    <w:basedOn w:val="Normalny"/>
    <w:rsid w:val="00EF11F4"/>
    <w:rPr>
      <w:sz w:val="16"/>
    </w:rPr>
  </w:style>
  <w:style w:type="paragraph" w:customStyle="1" w:styleId="Tekstblokowy1">
    <w:name w:val="Tekst blokowy1"/>
    <w:basedOn w:val="Normalny"/>
    <w:rsid w:val="00EF11F4"/>
    <w:pPr>
      <w:shd w:val="clear" w:color="auto" w:fill="FFFFFF"/>
      <w:spacing w:line="197" w:lineRule="exact"/>
      <w:ind w:left="67" w:right="120"/>
    </w:pPr>
    <w:rPr>
      <w:color w:val="000000"/>
      <w:spacing w:val="-6"/>
      <w:sz w:val="16"/>
    </w:rPr>
  </w:style>
  <w:style w:type="paragraph" w:styleId="Nagwek">
    <w:name w:val="header"/>
    <w:basedOn w:val="Normalny"/>
    <w:link w:val="NagwekZnak"/>
    <w:rsid w:val="00EF1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11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agicieodgryformularza">
    <w:name w:val="HTML Top of Form"/>
    <w:basedOn w:val="Normalny"/>
    <w:next w:val="Normalny"/>
    <w:link w:val="ZagicieodgryformularzaZnak"/>
    <w:rsid w:val="00EF11F4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F11F4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agicieoddouformularza">
    <w:name w:val="HTML Bottom of Form"/>
    <w:basedOn w:val="Normalny"/>
    <w:next w:val="Normalny"/>
    <w:link w:val="ZagicieoddouformularzaZnak"/>
    <w:rsid w:val="00EF11F4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EF11F4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EF1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11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tabeli"/>
    <w:basedOn w:val="Normalny"/>
    <w:rsid w:val="00EF11F4"/>
    <w:pPr>
      <w:spacing w:after="120"/>
    </w:pPr>
    <w:rPr>
      <w:rFonts w:ascii="Tahoma" w:hAnsi="Tahoma" w:cs="Lucida Sans Unicode"/>
      <w:color w:val="000000"/>
      <w:szCs w:val="24"/>
    </w:rPr>
  </w:style>
  <w:style w:type="paragraph" w:customStyle="1" w:styleId="Zawartotabeli0">
    <w:name w:val="Zawartość tabeli"/>
    <w:basedOn w:val="Normalny"/>
    <w:rsid w:val="00EF11F4"/>
    <w:pPr>
      <w:suppressLineNumbers/>
    </w:pPr>
  </w:style>
  <w:style w:type="paragraph" w:customStyle="1" w:styleId="Nagwektabeli">
    <w:name w:val="Nagłówek tabeli"/>
    <w:basedOn w:val="Zawartotabeli0"/>
    <w:rsid w:val="00EF11F4"/>
    <w:pPr>
      <w:jc w:val="center"/>
    </w:pPr>
    <w:rPr>
      <w:b/>
      <w:bCs/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EF11F4"/>
    <w:rPr>
      <w:sz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F11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F11F4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F11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EF11F4"/>
    <w:rPr>
      <w:rFonts w:ascii="Tahoma" w:hAnsi="Tahoma" w:cs="Lucida Sans Unicode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11F4"/>
    <w:rPr>
      <w:rFonts w:ascii="Tahoma" w:eastAsia="Times New Roman" w:hAnsi="Tahoma" w:cs="Lucida Sans Unicode"/>
      <w:sz w:val="16"/>
      <w:szCs w:val="16"/>
      <w:lang w:eastAsia="ar-SA"/>
    </w:rPr>
  </w:style>
  <w:style w:type="character" w:styleId="Hipercze">
    <w:name w:val="Hyperlink"/>
    <w:basedOn w:val="Domylnaczcionkaakapitu"/>
    <w:rsid w:val="00EF11F4"/>
    <w:rPr>
      <w:color w:val="0000FF"/>
      <w:u w:val="single"/>
    </w:rPr>
  </w:style>
  <w:style w:type="paragraph" w:styleId="NormalnyWeb">
    <w:name w:val="Normal (Web)"/>
    <w:basedOn w:val="Normalny"/>
    <w:rsid w:val="00EF11F4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customStyle="1" w:styleId="inny">
    <w:name w:val="inny"/>
    <w:basedOn w:val="Normalny"/>
    <w:next w:val="Normalny"/>
    <w:rsid w:val="00EF11F4"/>
    <w:pPr>
      <w:suppressAutoHyphens w:val="0"/>
    </w:pPr>
    <w:rPr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EF11F4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F11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F11F4"/>
    <w:pPr>
      <w:ind w:left="5664" w:hanging="5664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11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EF11F4"/>
    <w:rPr>
      <w:b/>
      <w:i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F11F4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EF11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EF11F4"/>
    <w:pPr>
      <w:spacing w:line="360" w:lineRule="auto"/>
      <w:ind w:firstLine="360"/>
    </w:pPr>
    <w:rPr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11F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F11F4"/>
    <w:rPr>
      <w:sz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EF11F4"/>
    <w:pPr>
      <w:spacing w:line="360" w:lineRule="auto"/>
      <w:ind w:firstLine="567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11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Text">
    <w:name w:val="Table Text"/>
    <w:basedOn w:val="Normalny"/>
    <w:rsid w:val="00EF11F4"/>
    <w:pPr>
      <w:suppressAutoHyphens w:val="0"/>
      <w:jc w:val="both"/>
    </w:pPr>
    <w:rPr>
      <w:lang w:eastAsia="pl-PL"/>
    </w:rPr>
  </w:style>
  <w:style w:type="character" w:styleId="Pogrubienie">
    <w:name w:val="Strong"/>
    <w:basedOn w:val="Domylnaczcionkaakapitu"/>
    <w:qFormat/>
    <w:rsid w:val="00EF11F4"/>
    <w:rPr>
      <w:b/>
      <w:bCs/>
    </w:rPr>
  </w:style>
  <w:style w:type="paragraph" w:customStyle="1" w:styleId="Styl1">
    <w:name w:val="Styl1"/>
    <w:basedOn w:val="Normalny"/>
    <w:rsid w:val="00EF11F4"/>
    <w:pPr>
      <w:widowControl w:val="0"/>
      <w:suppressAutoHyphens w:val="0"/>
      <w:spacing w:before="240"/>
      <w:jc w:val="both"/>
    </w:pPr>
    <w:rPr>
      <w:rFonts w:ascii="Arial" w:hAnsi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11F4"/>
    <w:pPr>
      <w:suppressAutoHyphens w:val="0"/>
      <w:ind w:left="708"/>
    </w:pPr>
    <w:rPr>
      <w:szCs w:val="24"/>
      <w:lang w:eastAsia="pl-PL"/>
    </w:rPr>
  </w:style>
  <w:style w:type="paragraph" w:customStyle="1" w:styleId="Tekstpodstawowywcity21">
    <w:name w:val="Tekst podstawowy wcięty 21"/>
    <w:basedOn w:val="Normalny"/>
    <w:rsid w:val="00EF11F4"/>
    <w:pPr>
      <w:ind w:left="720" w:hanging="360"/>
      <w:jc w:val="both"/>
    </w:pPr>
  </w:style>
  <w:style w:type="paragraph" w:customStyle="1" w:styleId="ust">
    <w:name w:val="ust"/>
    <w:basedOn w:val="Normalny"/>
    <w:link w:val="ustZnak"/>
    <w:rsid w:val="00EF11F4"/>
    <w:pPr>
      <w:suppressAutoHyphens w:val="0"/>
      <w:spacing w:after="80"/>
      <w:ind w:left="431" w:hanging="255"/>
      <w:jc w:val="both"/>
    </w:pPr>
    <w:rPr>
      <w:lang w:eastAsia="pl-PL"/>
    </w:rPr>
  </w:style>
  <w:style w:type="character" w:customStyle="1" w:styleId="ustZnak">
    <w:name w:val="ust Znak"/>
    <w:basedOn w:val="Domylnaczcionkaakapitu"/>
    <w:link w:val="ust"/>
    <w:rsid w:val="00EF11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rsid w:val="00EF11F4"/>
  </w:style>
  <w:style w:type="character" w:customStyle="1" w:styleId="11111111ustZnak">
    <w:name w:val="11111111 ust Znak"/>
    <w:basedOn w:val="ustZnak"/>
    <w:link w:val="11111111ust"/>
    <w:rsid w:val="00EF11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dugiegocytatu">
    <w:name w:val="Tekst długiego cytatu"/>
    <w:basedOn w:val="Normalny"/>
    <w:rsid w:val="00EF11F4"/>
    <w:pPr>
      <w:ind w:left="360" w:right="174"/>
      <w:jc w:val="both"/>
    </w:pPr>
  </w:style>
  <w:style w:type="paragraph" w:styleId="Tytu">
    <w:name w:val="Title"/>
    <w:basedOn w:val="Normalny"/>
    <w:link w:val="TytuZnak"/>
    <w:qFormat/>
    <w:rsid w:val="00EF11F4"/>
    <w:pPr>
      <w:suppressAutoHyphens w:val="0"/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EF11F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oznaczenie">
    <w:name w:val="oznaczenie"/>
    <w:basedOn w:val="Domylnaczcionkaakapitu"/>
    <w:rsid w:val="00EF11F4"/>
  </w:style>
  <w:style w:type="paragraph" w:styleId="Bezodstpw">
    <w:name w:val="No Spacing"/>
    <w:uiPriority w:val="1"/>
    <w:qFormat/>
    <w:rsid w:val="00EF11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isma">
    <w:name w:val="Pisma"/>
    <w:basedOn w:val="Normalny"/>
    <w:rsid w:val="00EF11F4"/>
    <w:pPr>
      <w:suppressAutoHyphens w:val="0"/>
      <w:jc w:val="both"/>
    </w:pPr>
    <w:rPr>
      <w:lang w:eastAsia="pl-PL"/>
    </w:rPr>
  </w:style>
  <w:style w:type="table" w:styleId="Tabela-Siatka">
    <w:name w:val="Table Grid"/>
    <w:basedOn w:val="Standardowy"/>
    <w:uiPriority w:val="59"/>
    <w:rsid w:val="00EF1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11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11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11F4"/>
    <w:pPr>
      <w:keepNext/>
      <w:shd w:val="clear" w:color="auto" w:fill="FFFFFF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F1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F11F4"/>
    <w:pPr>
      <w:keepNext/>
      <w:shd w:val="clear" w:color="auto" w:fill="FFFFFF"/>
      <w:outlineLvl w:val="3"/>
    </w:pPr>
    <w:rPr>
      <w:b/>
      <w:color w:val="000000"/>
      <w:spacing w:val="3"/>
      <w:sz w:val="16"/>
    </w:rPr>
  </w:style>
  <w:style w:type="paragraph" w:styleId="Nagwek5">
    <w:name w:val="heading 5"/>
    <w:basedOn w:val="Normalny"/>
    <w:next w:val="Normalny"/>
    <w:link w:val="Nagwek5Znak"/>
    <w:qFormat/>
    <w:rsid w:val="00EF11F4"/>
    <w:pPr>
      <w:keepNext/>
      <w:shd w:val="clear" w:color="auto" w:fill="FFFFFF"/>
      <w:spacing w:line="192" w:lineRule="exact"/>
      <w:ind w:right="514" w:hanging="5"/>
      <w:outlineLvl w:val="4"/>
    </w:pPr>
    <w:rPr>
      <w:b/>
      <w:sz w:val="16"/>
    </w:rPr>
  </w:style>
  <w:style w:type="paragraph" w:styleId="Nagwek6">
    <w:name w:val="heading 6"/>
    <w:basedOn w:val="Normalny"/>
    <w:next w:val="Normalny"/>
    <w:link w:val="Nagwek6Znak"/>
    <w:qFormat/>
    <w:rsid w:val="00EF11F4"/>
    <w:pPr>
      <w:keepNext/>
      <w:shd w:val="clear" w:color="auto" w:fill="FFFFFF"/>
      <w:outlineLvl w:val="5"/>
    </w:pPr>
    <w:rPr>
      <w:b/>
      <w:sz w:val="16"/>
    </w:rPr>
  </w:style>
  <w:style w:type="paragraph" w:styleId="Nagwek7">
    <w:name w:val="heading 7"/>
    <w:basedOn w:val="Normalny"/>
    <w:next w:val="Normalny"/>
    <w:link w:val="Nagwek7Znak"/>
    <w:qFormat/>
    <w:rsid w:val="00EF11F4"/>
    <w:pPr>
      <w:keepNext/>
      <w:autoSpaceDE w:val="0"/>
      <w:outlineLvl w:val="6"/>
    </w:pPr>
    <w:rPr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EF11F4"/>
    <w:pPr>
      <w:keepNext/>
      <w:jc w:val="center"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link w:val="Nagwek9Znak"/>
    <w:qFormat/>
    <w:rsid w:val="00EF11F4"/>
    <w:pPr>
      <w:keepNext/>
      <w:outlineLvl w:val="8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1F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F11F4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EF11F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F11F4"/>
    <w:rPr>
      <w:rFonts w:ascii="Times New Roman" w:eastAsia="Times New Roman" w:hAnsi="Times New Roman" w:cs="Times New Roman"/>
      <w:b/>
      <w:color w:val="000000"/>
      <w:spacing w:val="3"/>
      <w:sz w:val="16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EF11F4"/>
    <w:rPr>
      <w:rFonts w:ascii="Times New Roman" w:eastAsia="Times New Roman" w:hAnsi="Times New Roman" w:cs="Times New Roman"/>
      <w:b/>
      <w:sz w:val="16"/>
      <w:szCs w:val="20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rsid w:val="00EF11F4"/>
    <w:rPr>
      <w:rFonts w:ascii="Times New Roman" w:eastAsia="Times New Roman" w:hAnsi="Times New Roman" w:cs="Times New Roman"/>
      <w:b/>
      <w:sz w:val="16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EF11F4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EF11F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EF11F4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WW8Num3z0">
    <w:name w:val="WW8Num3z0"/>
    <w:rsid w:val="00EF11F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EF11F4"/>
  </w:style>
  <w:style w:type="character" w:customStyle="1" w:styleId="WW8Num4z0">
    <w:name w:val="WW8Num4z0"/>
    <w:rsid w:val="00EF11F4"/>
    <w:rPr>
      <w:rFonts w:ascii="Times New Roman" w:hAnsi="Times New Roman" w:cs="Times New Roman"/>
    </w:rPr>
  </w:style>
  <w:style w:type="character" w:customStyle="1" w:styleId="WW8Num4z1">
    <w:name w:val="WW8Num4z1"/>
    <w:rsid w:val="00EF11F4"/>
    <w:rPr>
      <w:rFonts w:ascii="Courier New" w:hAnsi="Courier New" w:cs="Courier New"/>
    </w:rPr>
  </w:style>
  <w:style w:type="character" w:customStyle="1" w:styleId="WW8Num4z2">
    <w:name w:val="WW8Num4z2"/>
    <w:rsid w:val="00EF11F4"/>
    <w:rPr>
      <w:rFonts w:ascii="Wingdings" w:hAnsi="Wingdings"/>
    </w:rPr>
  </w:style>
  <w:style w:type="character" w:customStyle="1" w:styleId="WW8Num4z3">
    <w:name w:val="WW8Num4z3"/>
    <w:rsid w:val="00EF11F4"/>
    <w:rPr>
      <w:rFonts w:ascii="Symbol" w:hAnsi="Symbol"/>
    </w:rPr>
  </w:style>
  <w:style w:type="character" w:customStyle="1" w:styleId="WW8Num5z0">
    <w:name w:val="WW8Num5z0"/>
    <w:rsid w:val="00EF11F4"/>
    <w:rPr>
      <w:rFonts w:ascii="Courier New" w:hAnsi="Courier New" w:cs="Courier New"/>
    </w:rPr>
  </w:style>
  <w:style w:type="character" w:customStyle="1" w:styleId="WW8Num5z2">
    <w:name w:val="WW8Num5z2"/>
    <w:rsid w:val="00EF11F4"/>
    <w:rPr>
      <w:rFonts w:ascii="Wingdings" w:hAnsi="Wingdings"/>
    </w:rPr>
  </w:style>
  <w:style w:type="character" w:customStyle="1" w:styleId="WW8Num5z3">
    <w:name w:val="WW8Num5z3"/>
    <w:rsid w:val="00EF11F4"/>
    <w:rPr>
      <w:rFonts w:ascii="Symbol" w:hAnsi="Symbol"/>
    </w:rPr>
  </w:style>
  <w:style w:type="character" w:customStyle="1" w:styleId="WW8Num7z0">
    <w:name w:val="WW8Num7z0"/>
    <w:rsid w:val="00EF11F4"/>
    <w:rPr>
      <w:b/>
      <w:i/>
      <w:color w:val="000000"/>
      <w:sz w:val="26"/>
    </w:rPr>
  </w:style>
  <w:style w:type="character" w:customStyle="1" w:styleId="Domylnaczcionkaakapitu10">
    <w:name w:val="Domyślna czcionka akapitu1"/>
    <w:rsid w:val="00EF11F4"/>
  </w:style>
  <w:style w:type="character" w:styleId="Numerstrony">
    <w:name w:val="page number"/>
    <w:basedOn w:val="Domylnaczcionkaakapitu10"/>
    <w:rsid w:val="00EF11F4"/>
  </w:style>
  <w:style w:type="paragraph" w:styleId="Tekstpodstawowy">
    <w:name w:val="Body Text"/>
    <w:basedOn w:val="Normalny"/>
    <w:link w:val="TekstpodstawowyZnak"/>
    <w:rsid w:val="00EF11F4"/>
    <w:rPr>
      <w:color w:val="000000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EF11F4"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paragraph" w:styleId="Lista">
    <w:name w:val="List"/>
    <w:basedOn w:val="Tekstpodstawowy"/>
    <w:rsid w:val="00EF11F4"/>
    <w:rPr>
      <w:rFonts w:cs="Lucida Sans Unicode"/>
    </w:rPr>
  </w:style>
  <w:style w:type="paragraph" w:customStyle="1" w:styleId="Podpis1">
    <w:name w:val="Podpis1"/>
    <w:basedOn w:val="Normalny"/>
    <w:rsid w:val="00EF11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Indeks">
    <w:name w:val="Indeks"/>
    <w:basedOn w:val="Normalny"/>
    <w:rsid w:val="00EF11F4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rsid w:val="00EF11F4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1">
    <w:name w:val="ww-zawartotabeli11"/>
    <w:basedOn w:val="Normalny"/>
    <w:rsid w:val="00EF11F4"/>
    <w:pPr>
      <w:spacing w:after="120"/>
    </w:pPr>
  </w:style>
  <w:style w:type="paragraph" w:customStyle="1" w:styleId="Zwykytekst1">
    <w:name w:val="Zwykły tekst1"/>
    <w:basedOn w:val="Normalny"/>
    <w:rsid w:val="00EF11F4"/>
    <w:rPr>
      <w:rFonts w:ascii="Courier New" w:hAnsi="Courier New" w:cs="Courier New"/>
      <w:sz w:val="20"/>
    </w:rPr>
  </w:style>
  <w:style w:type="paragraph" w:customStyle="1" w:styleId="Tekstpodstawowy21">
    <w:name w:val="Tekst podstawowy 21"/>
    <w:basedOn w:val="Normalny"/>
    <w:rsid w:val="00EF11F4"/>
    <w:rPr>
      <w:sz w:val="16"/>
    </w:rPr>
  </w:style>
  <w:style w:type="paragraph" w:customStyle="1" w:styleId="Tekstblokowy1">
    <w:name w:val="Tekst blokowy1"/>
    <w:basedOn w:val="Normalny"/>
    <w:rsid w:val="00EF11F4"/>
    <w:pPr>
      <w:shd w:val="clear" w:color="auto" w:fill="FFFFFF"/>
      <w:spacing w:line="197" w:lineRule="exact"/>
      <w:ind w:left="67" w:right="120"/>
    </w:pPr>
    <w:rPr>
      <w:color w:val="000000"/>
      <w:spacing w:val="-6"/>
      <w:sz w:val="16"/>
    </w:rPr>
  </w:style>
  <w:style w:type="paragraph" w:styleId="Nagwek">
    <w:name w:val="header"/>
    <w:basedOn w:val="Normalny"/>
    <w:link w:val="NagwekZnak"/>
    <w:rsid w:val="00EF1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11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agicieodgryformularza">
    <w:name w:val="HTML Top of Form"/>
    <w:basedOn w:val="Normalny"/>
    <w:next w:val="Normalny"/>
    <w:link w:val="ZagicieodgryformularzaZnak"/>
    <w:rsid w:val="00EF11F4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F11F4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agicieoddouformularza">
    <w:name w:val="HTML Bottom of Form"/>
    <w:basedOn w:val="Normalny"/>
    <w:next w:val="Normalny"/>
    <w:link w:val="ZagicieoddouformularzaZnak"/>
    <w:rsid w:val="00EF11F4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EF11F4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EF1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11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tabeli"/>
    <w:basedOn w:val="Normalny"/>
    <w:rsid w:val="00EF11F4"/>
    <w:pPr>
      <w:spacing w:after="120"/>
    </w:pPr>
    <w:rPr>
      <w:rFonts w:ascii="Tahoma" w:hAnsi="Tahoma" w:cs="Lucida Sans Unicode"/>
      <w:color w:val="000000"/>
      <w:szCs w:val="24"/>
    </w:rPr>
  </w:style>
  <w:style w:type="paragraph" w:customStyle="1" w:styleId="Zawartotabeli0">
    <w:name w:val="Zawartość tabeli"/>
    <w:basedOn w:val="Normalny"/>
    <w:rsid w:val="00EF11F4"/>
    <w:pPr>
      <w:suppressLineNumbers/>
    </w:pPr>
  </w:style>
  <w:style w:type="paragraph" w:customStyle="1" w:styleId="Nagwektabeli">
    <w:name w:val="Nagłówek tabeli"/>
    <w:basedOn w:val="Zawartotabeli0"/>
    <w:rsid w:val="00EF11F4"/>
    <w:pPr>
      <w:jc w:val="center"/>
    </w:pPr>
    <w:rPr>
      <w:b/>
      <w:bCs/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EF11F4"/>
    <w:rPr>
      <w:sz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F11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F11F4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F11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EF11F4"/>
    <w:rPr>
      <w:rFonts w:ascii="Tahoma" w:hAnsi="Tahoma" w:cs="Lucida Sans Unicode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11F4"/>
    <w:rPr>
      <w:rFonts w:ascii="Tahoma" w:eastAsia="Times New Roman" w:hAnsi="Tahoma" w:cs="Lucida Sans Unicode"/>
      <w:sz w:val="16"/>
      <w:szCs w:val="16"/>
      <w:lang w:eastAsia="ar-SA"/>
    </w:rPr>
  </w:style>
  <w:style w:type="character" w:styleId="Hipercze">
    <w:name w:val="Hyperlink"/>
    <w:basedOn w:val="Domylnaczcionkaakapitu"/>
    <w:rsid w:val="00EF11F4"/>
    <w:rPr>
      <w:color w:val="0000FF"/>
      <w:u w:val="single"/>
    </w:rPr>
  </w:style>
  <w:style w:type="paragraph" w:styleId="NormalnyWeb">
    <w:name w:val="Normal (Web)"/>
    <w:basedOn w:val="Normalny"/>
    <w:rsid w:val="00EF11F4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customStyle="1" w:styleId="inny">
    <w:name w:val="inny"/>
    <w:basedOn w:val="Normalny"/>
    <w:next w:val="Normalny"/>
    <w:rsid w:val="00EF11F4"/>
    <w:pPr>
      <w:suppressAutoHyphens w:val="0"/>
    </w:pPr>
    <w:rPr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EF11F4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F11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F11F4"/>
    <w:pPr>
      <w:ind w:left="5664" w:hanging="5664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11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EF11F4"/>
    <w:rPr>
      <w:b/>
      <w:i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F11F4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EF11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EF11F4"/>
    <w:pPr>
      <w:spacing w:line="360" w:lineRule="auto"/>
      <w:ind w:firstLine="360"/>
    </w:pPr>
    <w:rPr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11F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F11F4"/>
    <w:rPr>
      <w:sz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EF11F4"/>
    <w:pPr>
      <w:spacing w:line="360" w:lineRule="auto"/>
      <w:ind w:firstLine="567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11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Text">
    <w:name w:val="Table Text"/>
    <w:basedOn w:val="Normalny"/>
    <w:rsid w:val="00EF11F4"/>
    <w:pPr>
      <w:suppressAutoHyphens w:val="0"/>
      <w:jc w:val="both"/>
    </w:pPr>
    <w:rPr>
      <w:lang w:eastAsia="pl-PL"/>
    </w:rPr>
  </w:style>
  <w:style w:type="character" w:styleId="Pogrubienie">
    <w:name w:val="Strong"/>
    <w:basedOn w:val="Domylnaczcionkaakapitu"/>
    <w:qFormat/>
    <w:rsid w:val="00EF11F4"/>
    <w:rPr>
      <w:b/>
      <w:bCs/>
    </w:rPr>
  </w:style>
  <w:style w:type="paragraph" w:customStyle="1" w:styleId="Styl1">
    <w:name w:val="Styl1"/>
    <w:basedOn w:val="Normalny"/>
    <w:rsid w:val="00EF11F4"/>
    <w:pPr>
      <w:widowControl w:val="0"/>
      <w:suppressAutoHyphens w:val="0"/>
      <w:spacing w:before="240"/>
      <w:jc w:val="both"/>
    </w:pPr>
    <w:rPr>
      <w:rFonts w:ascii="Arial" w:hAnsi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11F4"/>
    <w:pPr>
      <w:suppressAutoHyphens w:val="0"/>
      <w:ind w:left="708"/>
    </w:pPr>
    <w:rPr>
      <w:szCs w:val="24"/>
      <w:lang w:eastAsia="pl-PL"/>
    </w:rPr>
  </w:style>
  <w:style w:type="paragraph" w:customStyle="1" w:styleId="Tekstpodstawowywcity21">
    <w:name w:val="Tekst podstawowy wcięty 21"/>
    <w:basedOn w:val="Normalny"/>
    <w:rsid w:val="00EF11F4"/>
    <w:pPr>
      <w:ind w:left="720" w:hanging="360"/>
      <w:jc w:val="both"/>
    </w:pPr>
  </w:style>
  <w:style w:type="paragraph" w:customStyle="1" w:styleId="ust">
    <w:name w:val="ust"/>
    <w:basedOn w:val="Normalny"/>
    <w:link w:val="ustZnak"/>
    <w:rsid w:val="00EF11F4"/>
    <w:pPr>
      <w:suppressAutoHyphens w:val="0"/>
      <w:spacing w:after="80"/>
      <w:ind w:left="431" w:hanging="255"/>
      <w:jc w:val="both"/>
    </w:pPr>
    <w:rPr>
      <w:lang w:eastAsia="pl-PL"/>
    </w:rPr>
  </w:style>
  <w:style w:type="character" w:customStyle="1" w:styleId="ustZnak">
    <w:name w:val="ust Znak"/>
    <w:basedOn w:val="Domylnaczcionkaakapitu"/>
    <w:link w:val="ust"/>
    <w:rsid w:val="00EF11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rsid w:val="00EF11F4"/>
  </w:style>
  <w:style w:type="character" w:customStyle="1" w:styleId="11111111ustZnak">
    <w:name w:val="11111111 ust Znak"/>
    <w:basedOn w:val="ustZnak"/>
    <w:link w:val="11111111ust"/>
    <w:rsid w:val="00EF11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dugiegocytatu">
    <w:name w:val="Tekst długiego cytatu"/>
    <w:basedOn w:val="Normalny"/>
    <w:rsid w:val="00EF11F4"/>
    <w:pPr>
      <w:ind w:left="360" w:right="174"/>
      <w:jc w:val="both"/>
    </w:pPr>
  </w:style>
  <w:style w:type="paragraph" w:styleId="Tytu">
    <w:name w:val="Title"/>
    <w:basedOn w:val="Normalny"/>
    <w:link w:val="TytuZnak"/>
    <w:qFormat/>
    <w:rsid w:val="00EF11F4"/>
    <w:pPr>
      <w:suppressAutoHyphens w:val="0"/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EF11F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oznaczenie">
    <w:name w:val="oznaczenie"/>
    <w:basedOn w:val="Domylnaczcionkaakapitu"/>
    <w:rsid w:val="00EF11F4"/>
  </w:style>
  <w:style w:type="paragraph" w:styleId="Bezodstpw">
    <w:name w:val="No Spacing"/>
    <w:uiPriority w:val="1"/>
    <w:qFormat/>
    <w:rsid w:val="00EF11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isma">
    <w:name w:val="Pisma"/>
    <w:basedOn w:val="Normalny"/>
    <w:rsid w:val="00EF11F4"/>
    <w:pPr>
      <w:suppressAutoHyphens w:val="0"/>
      <w:jc w:val="both"/>
    </w:pPr>
    <w:rPr>
      <w:lang w:eastAsia="pl-PL"/>
    </w:rPr>
  </w:style>
  <w:style w:type="table" w:styleId="Tabela-Siatka">
    <w:name w:val="Table Grid"/>
    <w:basedOn w:val="Standardowy"/>
    <w:uiPriority w:val="59"/>
    <w:rsid w:val="00EF1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11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akosinski</cp:lastModifiedBy>
  <cp:revision>2</cp:revision>
  <cp:lastPrinted>2014-06-17T12:29:00Z</cp:lastPrinted>
  <dcterms:created xsi:type="dcterms:W3CDTF">2014-06-17T13:20:00Z</dcterms:created>
  <dcterms:modified xsi:type="dcterms:W3CDTF">2014-06-17T13:20:00Z</dcterms:modified>
</cp:coreProperties>
</file>