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4" w:rsidRPr="007702EF" w:rsidRDefault="00EF11F4" w:rsidP="002E2B63">
      <w:pPr>
        <w:spacing w:line="276" w:lineRule="auto"/>
        <w:jc w:val="right"/>
        <w:rPr>
          <w:rFonts w:ascii="Verdana" w:hAnsi="Verdana"/>
          <w:sz w:val="20"/>
        </w:rPr>
      </w:pPr>
      <w:r w:rsidRPr="007702EF">
        <w:rPr>
          <w:rFonts w:ascii="Verdana" w:hAnsi="Verdana"/>
          <w:sz w:val="20"/>
        </w:rPr>
        <w:t>Płock, dnia 1</w:t>
      </w:r>
      <w:r w:rsidR="00C92FFE" w:rsidRPr="007702EF">
        <w:rPr>
          <w:rFonts w:ascii="Verdana" w:hAnsi="Verdana"/>
          <w:sz w:val="20"/>
        </w:rPr>
        <w:t>5</w:t>
      </w:r>
      <w:r w:rsidRPr="007702EF">
        <w:rPr>
          <w:rFonts w:ascii="Verdana" w:hAnsi="Verdana"/>
          <w:sz w:val="20"/>
        </w:rPr>
        <w:t xml:space="preserve"> </w:t>
      </w:r>
      <w:r w:rsidR="00ED52D7">
        <w:rPr>
          <w:rFonts w:ascii="Verdana" w:hAnsi="Verdana"/>
          <w:sz w:val="20"/>
        </w:rPr>
        <w:t>maja</w:t>
      </w:r>
      <w:r w:rsidRPr="007702EF">
        <w:rPr>
          <w:rFonts w:ascii="Verdana" w:hAnsi="Verdana"/>
          <w:sz w:val="20"/>
        </w:rPr>
        <w:t xml:space="preserve"> 2014r.</w:t>
      </w:r>
    </w:p>
    <w:p w:rsidR="000178C5" w:rsidRPr="007702EF" w:rsidRDefault="00EF11F4" w:rsidP="002E2B63">
      <w:pPr>
        <w:spacing w:line="276" w:lineRule="auto"/>
        <w:rPr>
          <w:rFonts w:ascii="Verdana" w:hAnsi="Verdana"/>
          <w:sz w:val="20"/>
        </w:rPr>
      </w:pPr>
      <w:r w:rsidRPr="007702EF">
        <w:rPr>
          <w:rFonts w:ascii="Verdana" w:hAnsi="Verdana"/>
          <w:sz w:val="20"/>
        </w:rPr>
        <w:t>SK</w:t>
      </w:r>
      <w:r w:rsidR="00EB5B96" w:rsidRPr="007702EF">
        <w:rPr>
          <w:rFonts w:ascii="Verdana" w:hAnsi="Verdana"/>
          <w:sz w:val="20"/>
        </w:rPr>
        <w:t>-</w:t>
      </w:r>
      <w:r w:rsidRPr="007702EF">
        <w:rPr>
          <w:rFonts w:ascii="Verdana" w:hAnsi="Verdana"/>
          <w:sz w:val="20"/>
        </w:rPr>
        <w:t>634-</w:t>
      </w:r>
      <w:r w:rsidR="00ED52D7">
        <w:rPr>
          <w:rFonts w:ascii="Verdana" w:hAnsi="Verdana"/>
          <w:sz w:val="20"/>
        </w:rPr>
        <w:t>11</w:t>
      </w:r>
      <w:r w:rsidRPr="007702EF">
        <w:rPr>
          <w:rFonts w:ascii="Verdana" w:hAnsi="Verdana"/>
          <w:sz w:val="20"/>
        </w:rPr>
        <w:t>/AKł/2014</w:t>
      </w:r>
    </w:p>
    <w:p w:rsidR="000178C5" w:rsidRPr="007702EF" w:rsidRDefault="000178C5" w:rsidP="002E2B63">
      <w:pPr>
        <w:spacing w:line="276" w:lineRule="auto"/>
        <w:rPr>
          <w:rFonts w:ascii="Verdana" w:hAnsi="Verdana"/>
          <w:sz w:val="20"/>
        </w:rPr>
      </w:pPr>
    </w:p>
    <w:p w:rsidR="007702EF" w:rsidRDefault="007702EF"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SPECYFIKACJA  ISTOTNYCH  WARUNKÓW  ZAMÓWIENIA</w:t>
      </w:r>
    </w:p>
    <w:p w:rsidR="000178C5" w:rsidRPr="007702EF" w:rsidRDefault="000178C5" w:rsidP="002E2B63">
      <w:pPr>
        <w:spacing w:line="276" w:lineRule="auto"/>
        <w:jc w:val="center"/>
        <w:rPr>
          <w:rFonts w:ascii="Verdana" w:hAnsi="Verdana"/>
          <w:b/>
          <w:sz w:val="20"/>
        </w:rPr>
      </w:pPr>
    </w:p>
    <w:p w:rsidR="00C92FFE" w:rsidRPr="007702EF" w:rsidRDefault="00EF11F4" w:rsidP="002E2B63">
      <w:pPr>
        <w:spacing w:line="276" w:lineRule="auto"/>
        <w:jc w:val="both"/>
        <w:rPr>
          <w:rFonts w:ascii="Verdana" w:hAnsi="Verdana"/>
          <w:sz w:val="20"/>
        </w:rPr>
      </w:pPr>
      <w:r w:rsidRPr="007702EF">
        <w:rPr>
          <w:rFonts w:ascii="Verdana" w:hAnsi="Verdana"/>
          <w:sz w:val="20"/>
        </w:rPr>
        <w:t>Niniejsza specyfikacja istotnych warunków zamówienia zawiera informacje  i wytyczne dla Wykonawców ubiegających się o uzyskanie zamówienia publicznego na realizację usługi szkoleniowej</w:t>
      </w:r>
      <w:r w:rsidR="000178C5" w:rsidRPr="007702EF">
        <w:rPr>
          <w:rFonts w:ascii="Verdana" w:hAnsi="Verdana"/>
          <w:sz w:val="20"/>
        </w:rPr>
        <w:t xml:space="preserve"> współfinansowanej przez Unię Europejską w ramach Europejskiego Funduszu Społecznego 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w:t>
      </w:r>
      <w:r w:rsidR="00C92FFE" w:rsidRPr="007702EF">
        <w:rPr>
          <w:rFonts w:ascii="Verdana" w:hAnsi="Verdana"/>
          <w:sz w:val="20"/>
        </w:rPr>
        <w:t>.</w:t>
      </w:r>
      <w:r w:rsidR="000178C5" w:rsidRPr="007702EF">
        <w:rPr>
          <w:rFonts w:ascii="Verdana" w:hAnsi="Verdana"/>
          <w:sz w:val="20"/>
        </w:rPr>
        <w:t xml:space="preserve"> </w:t>
      </w:r>
    </w:p>
    <w:p w:rsidR="00EF11F4" w:rsidRPr="007702EF" w:rsidRDefault="00EF11F4" w:rsidP="002E2B63">
      <w:pPr>
        <w:spacing w:line="276" w:lineRule="auto"/>
        <w:jc w:val="both"/>
        <w:rPr>
          <w:rFonts w:ascii="Verdana" w:hAnsi="Verdana"/>
          <w:bCs/>
          <w:sz w:val="20"/>
        </w:rPr>
      </w:pPr>
      <w:r w:rsidRPr="007702EF">
        <w:rPr>
          <w:rFonts w:ascii="Verdana" w:hAnsi="Verdana"/>
          <w:sz w:val="20"/>
        </w:rPr>
        <w:t xml:space="preserve">W sprawach nieuregulowanych niniejszą specyfikacją stosuje się przepisy ustawy Prawo Zamówień Publicznych </w:t>
      </w:r>
      <w:r w:rsidRPr="007702EF">
        <w:rPr>
          <w:rFonts w:ascii="Verdana" w:hAnsi="Verdana"/>
          <w:bCs/>
          <w:sz w:val="20"/>
        </w:rPr>
        <w:t>(tekst jednolity - Dz. U. z 2013 roku, poz. 907 z późn. zmianami).</w:t>
      </w:r>
    </w:p>
    <w:p w:rsidR="000178C5" w:rsidRPr="007702EF" w:rsidRDefault="000178C5" w:rsidP="002E2B63">
      <w:pPr>
        <w:spacing w:line="276" w:lineRule="auto"/>
        <w:jc w:val="both"/>
        <w:rPr>
          <w:rFonts w:ascii="Verdana" w:hAnsi="Verdana"/>
          <w:bCs/>
          <w:sz w:val="20"/>
        </w:rPr>
      </w:pPr>
    </w:p>
    <w:p w:rsidR="00EF11F4" w:rsidRPr="007702EF" w:rsidRDefault="00EF11F4" w:rsidP="002E2B63">
      <w:pPr>
        <w:numPr>
          <w:ilvl w:val="0"/>
          <w:numId w:val="22"/>
        </w:numPr>
        <w:spacing w:line="276" w:lineRule="auto"/>
        <w:ind w:left="426" w:right="174" w:hanging="426"/>
        <w:rPr>
          <w:rFonts w:ascii="Verdana" w:hAnsi="Verdana"/>
          <w:b/>
          <w:i/>
          <w:sz w:val="20"/>
        </w:rPr>
      </w:pPr>
      <w:r w:rsidRPr="007702EF">
        <w:rPr>
          <w:rFonts w:ascii="Verdana" w:hAnsi="Verdana"/>
          <w:b/>
          <w:i/>
          <w:sz w:val="20"/>
        </w:rPr>
        <w:t>Zamawiający:</w:t>
      </w:r>
    </w:p>
    <w:p w:rsidR="00EF11F4" w:rsidRPr="007702EF" w:rsidRDefault="00EF11F4" w:rsidP="002E2B63">
      <w:pPr>
        <w:pStyle w:val="Stopka"/>
        <w:tabs>
          <w:tab w:val="clear" w:pos="4536"/>
          <w:tab w:val="clear" w:pos="9072"/>
          <w:tab w:val="left" w:pos="0"/>
        </w:tabs>
        <w:spacing w:line="276" w:lineRule="auto"/>
        <w:ind w:right="174"/>
        <w:rPr>
          <w:rFonts w:ascii="Verdana" w:hAnsi="Verdana"/>
          <w:sz w:val="20"/>
          <w:lang w:val="de-DE"/>
        </w:rPr>
      </w:pPr>
      <w:r w:rsidRPr="007702EF">
        <w:rPr>
          <w:rFonts w:ascii="Verdana" w:hAnsi="Verdana"/>
          <w:sz w:val="20"/>
        </w:rPr>
        <w:t>Powiatowy Urząd Pracy w Płocku</w:t>
      </w:r>
      <w:r w:rsidRPr="007702EF">
        <w:rPr>
          <w:rFonts w:ascii="Verdana" w:hAnsi="Verdana"/>
          <w:sz w:val="20"/>
        </w:rPr>
        <w:br/>
        <w:t xml:space="preserve">Adres: 09-400 Płock  ul. </w:t>
      </w:r>
      <w:r w:rsidRPr="007702EF">
        <w:rPr>
          <w:rFonts w:ascii="Verdana" w:hAnsi="Verdana"/>
          <w:sz w:val="20"/>
          <w:lang w:val="de-DE"/>
        </w:rPr>
        <w:t>Kostrogaj 1 tel: (24) 267 46 30.</w:t>
      </w:r>
    </w:p>
    <w:p w:rsidR="00EF11F4" w:rsidRPr="007702EF" w:rsidRDefault="00EF11F4" w:rsidP="002E2B63">
      <w:pPr>
        <w:pStyle w:val="Stopka"/>
        <w:tabs>
          <w:tab w:val="clear" w:pos="4536"/>
          <w:tab w:val="clear" w:pos="9072"/>
          <w:tab w:val="left" w:pos="0"/>
        </w:tabs>
        <w:spacing w:line="276" w:lineRule="auto"/>
        <w:ind w:right="174"/>
        <w:rPr>
          <w:rFonts w:ascii="Verdana" w:hAnsi="Verdana"/>
          <w:sz w:val="20"/>
          <w:lang w:val="de-DE"/>
        </w:rPr>
      </w:pPr>
      <w:r w:rsidRPr="007702EF">
        <w:rPr>
          <w:rFonts w:ascii="Verdana" w:hAnsi="Verdana"/>
          <w:sz w:val="20"/>
          <w:lang w:val="de-DE"/>
        </w:rPr>
        <w:t xml:space="preserve">Fax: (24) 267 46 31; e-mail: </w:t>
      </w:r>
      <w:hyperlink r:id="rId7" w:history="1">
        <w:r w:rsidRPr="007702EF">
          <w:rPr>
            <w:rStyle w:val="Hipercze"/>
            <w:rFonts w:ascii="Verdana" w:hAnsi="Verdana"/>
            <w:color w:val="auto"/>
            <w:sz w:val="20"/>
            <w:lang w:val="de-DE"/>
          </w:rPr>
          <w:t>przetargi.plock@praca.gov.pl</w:t>
        </w:r>
      </w:hyperlink>
    </w:p>
    <w:p w:rsidR="00EF11F4" w:rsidRPr="007702EF" w:rsidRDefault="00EF11F4" w:rsidP="002E2B63">
      <w:pPr>
        <w:pStyle w:val="Nagwek9"/>
        <w:tabs>
          <w:tab w:val="left" w:pos="0"/>
        </w:tabs>
        <w:spacing w:line="276" w:lineRule="auto"/>
        <w:ind w:right="174"/>
        <w:jc w:val="both"/>
        <w:rPr>
          <w:rFonts w:ascii="Verdana" w:hAnsi="Verdana"/>
          <w:sz w:val="20"/>
        </w:rPr>
      </w:pPr>
      <w:r w:rsidRPr="007702EF">
        <w:rPr>
          <w:rFonts w:ascii="Verdana" w:hAnsi="Verdana"/>
          <w:sz w:val="20"/>
          <w:lang w:val="de-DE"/>
        </w:rPr>
        <w:t xml:space="preserve">II.     </w:t>
      </w:r>
      <w:r w:rsidRPr="007702EF">
        <w:rPr>
          <w:rFonts w:ascii="Verdana" w:hAnsi="Verdana"/>
          <w:sz w:val="20"/>
        </w:rPr>
        <w:t xml:space="preserve">Tryb postępowania. </w:t>
      </w:r>
    </w:p>
    <w:p w:rsidR="00EF11F4" w:rsidRPr="007702EF" w:rsidRDefault="00EF11F4" w:rsidP="002E2B63">
      <w:pPr>
        <w:pStyle w:val="Tekstpodstawowywcity21"/>
        <w:numPr>
          <w:ilvl w:val="0"/>
          <w:numId w:val="2"/>
        </w:numPr>
        <w:tabs>
          <w:tab w:val="left" w:pos="0"/>
        </w:tabs>
        <w:spacing w:line="276" w:lineRule="auto"/>
        <w:ind w:left="0" w:right="174" w:firstLine="0"/>
        <w:rPr>
          <w:rFonts w:ascii="Verdana" w:hAnsi="Verdana"/>
          <w:sz w:val="20"/>
        </w:rPr>
      </w:pPr>
      <w:r w:rsidRPr="007702EF">
        <w:rPr>
          <w:rFonts w:ascii="Verdana" w:hAnsi="Verdana"/>
          <w:sz w:val="20"/>
        </w:rPr>
        <w:t xml:space="preserve">Postępowanie prowadzone jest w trybie przetargu nieograniczonego o wartości szacunkowej poniżej progów unijnych – art. 11 ust. 8 ustawy z dnia 29 stycznia 2004r. Prawo zamówień publicznych </w:t>
      </w:r>
      <w:r w:rsidRPr="007702EF">
        <w:rPr>
          <w:rFonts w:ascii="Verdana" w:hAnsi="Verdana"/>
          <w:bCs/>
          <w:sz w:val="20"/>
          <w:lang w:eastAsia="pl-PL"/>
        </w:rPr>
        <w:t xml:space="preserve">(tekst jednolity - Dz. U. z 2013 roku, poz. 907 </w:t>
      </w:r>
      <w:r w:rsidR="00ED52D7">
        <w:rPr>
          <w:rFonts w:ascii="Verdana" w:hAnsi="Verdana"/>
          <w:bCs/>
          <w:sz w:val="20"/>
          <w:lang w:eastAsia="pl-PL"/>
        </w:rPr>
        <w:t xml:space="preserve">                                </w:t>
      </w:r>
      <w:r w:rsidRPr="007702EF">
        <w:rPr>
          <w:rFonts w:ascii="Verdana" w:hAnsi="Verdana"/>
          <w:bCs/>
          <w:sz w:val="20"/>
          <w:lang w:eastAsia="pl-PL"/>
        </w:rPr>
        <w:t>z późniejszymi zmianami)</w:t>
      </w:r>
      <w:r w:rsidRPr="007702EF">
        <w:rPr>
          <w:rFonts w:ascii="Verdana" w:hAnsi="Verdana"/>
          <w:sz w:val="20"/>
        </w:rPr>
        <w:t>.</w:t>
      </w:r>
    </w:p>
    <w:p w:rsidR="00EF11F4" w:rsidRPr="007702EF" w:rsidRDefault="00EF11F4" w:rsidP="002E2B63">
      <w:pPr>
        <w:pStyle w:val="Tekstpodstawowywcity21"/>
        <w:numPr>
          <w:ilvl w:val="0"/>
          <w:numId w:val="2"/>
        </w:numPr>
        <w:tabs>
          <w:tab w:val="left" w:pos="0"/>
        </w:tabs>
        <w:spacing w:line="276" w:lineRule="auto"/>
        <w:ind w:left="0" w:right="174" w:firstLine="0"/>
        <w:rPr>
          <w:rFonts w:ascii="Verdana" w:hAnsi="Verdana"/>
          <w:sz w:val="20"/>
        </w:rPr>
      </w:pPr>
      <w:r w:rsidRPr="007702EF">
        <w:rPr>
          <w:rFonts w:ascii="Verdana" w:hAnsi="Verdana"/>
          <w:sz w:val="20"/>
        </w:rPr>
        <w:t>Podstawa prawna udzielenia zamówienia publicznego – art. 39 i następne w zw.              z art. 5 ust 1 Ustawy Prawo Zamówień Publicznych.</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 xml:space="preserve">III.   Zamawiający  </w:t>
      </w:r>
      <w:r w:rsidR="00ED52D7">
        <w:rPr>
          <w:rFonts w:ascii="Verdana" w:hAnsi="Verdana"/>
          <w:b/>
          <w:i/>
          <w:iCs/>
          <w:sz w:val="20"/>
        </w:rPr>
        <w:t xml:space="preserve">nie </w:t>
      </w:r>
      <w:r w:rsidRPr="007702EF">
        <w:rPr>
          <w:rFonts w:ascii="Verdana" w:hAnsi="Verdana"/>
          <w:b/>
          <w:i/>
          <w:iCs/>
          <w:sz w:val="20"/>
        </w:rPr>
        <w:t>dopuszcza składani</w:t>
      </w:r>
      <w:r w:rsidR="00ED52D7">
        <w:rPr>
          <w:rFonts w:ascii="Verdana" w:hAnsi="Verdana"/>
          <w:b/>
          <w:i/>
          <w:iCs/>
          <w:sz w:val="20"/>
        </w:rPr>
        <w:t>a</w:t>
      </w:r>
      <w:r w:rsidRPr="007702EF">
        <w:rPr>
          <w:rFonts w:ascii="Verdana" w:hAnsi="Verdana"/>
          <w:b/>
          <w:i/>
          <w:iCs/>
          <w:sz w:val="20"/>
        </w:rPr>
        <w:t xml:space="preserve"> ofert częściowych. </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IV.   Zamawiający nie dopuszcza składania ofert wariantowych.</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 xml:space="preserve">V.    Zamawiający nie przewiduje zamówień  uzupełniających o których mowa </w:t>
      </w:r>
      <w:r w:rsidR="00ED52D7">
        <w:rPr>
          <w:rFonts w:ascii="Verdana" w:hAnsi="Verdana"/>
          <w:b/>
          <w:i/>
          <w:iCs/>
          <w:sz w:val="20"/>
        </w:rPr>
        <w:t xml:space="preserve">              </w:t>
      </w:r>
      <w:r w:rsidRPr="007702EF">
        <w:rPr>
          <w:rFonts w:ascii="Verdana" w:hAnsi="Verdana"/>
          <w:b/>
          <w:i/>
          <w:iCs/>
          <w:sz w:val="20"/>
        </w:rPr>
        <w:t>w art. 67 ust. 1 pkt 6 ustawy PZP.</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VI.    Zamawiający nie przewiduje zawarcia umowy ramowej.</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VII.  Zamawiający nie przewiduje ustanowienia dynamicznego systemu zakupów.</w:t>
      </w:r>
    </w:p>
    <w:p w:rsidR="00EF11F4" w:rsidRPr="007702EF" w:rsidRDefault="00EF11F4" w:rsidP="002E2B63">
      <w:pPr>
        <w:widowControl w:val="0"/>
        <w:numPr>
          <w:ilvl w:val="0"/>
          <w:numId w:val="3"/>
        </w:numPr>
        <w:tabs>
          <w:tab w:val="clear" w:pos="1110"/>
          <w:tab w:val="num" w:pos="567"/>
          <w:tab w:val="left" w:pos="1134"/>
        </w:tabs>
        <w:spacing w:line="276" w:lineRule="auto"/>
        <w:ind w:left="567" w:hanging="567"/>
        <w:jc w:val="both"/>
        <w:rPr>
          <w:rFonts w:ascii="Verdana" w:hAnsi="Verdana"/>
          <w:b/>
          <w:i/>
          <w:iCs/>
          <w:sz w:val="20"/>
        </w:rPr>
      </w:pPr>
      <w:r w:rsidRPr="007702EF">
        <w:rPr>
          <w:rFonts w:ascii="Verdana" w:hAnsi="Verdana"/>
          <w:b/>
          <w:i/>
          <w:iCs/>
          <w:sz w:val="20"/>
        </w:rPr>
        <w:t>Zamawiający nie przewiduje zastosowania aukcji elektronicznej.</w:t>
      </w:r>
    </w:p>
    <w:p w:rsidR="00EF11F4" w:rsidRPr="007702EF" w:rsidRDefault="00EF11F4" w:rsidP="002E2B63">
      <w:pPr>
        <w:pStyle w:val="Nagwek3"/>
        <w:numPr>
          <w:ilvl w:val="0"/>
          <w:numId w:val="3"/>
        </w:numPr>
        <w:tabs>
          <w:tab w:val="clear" w:pos="1110"/>
          <w:tab w:val="num" w:pos="426"/>
        </w:tabs>
        <w:spacing w:before="0" w:after="0" w:line="276" w:lineRule="auto"/>
        <w:ind w:left="0" w:right="174" w:firstLine="0"/>
        <w:rPr>
          <w:rFonts w:ascii="Verdana" w:hAnsi="Verdana"/>
          <w:i/>
          <w:sz w:val="20"/>
          <w:szCs w:val="20"/>
        </w:rPr>
      </w:pPr>
      <w:r w:rsidRPr="007702EF">
        <w:rPr>
          <w:rFonts w:ascii="Verdana" w:hAnsi="Verdana" w:cs="Times New Roman"/>
          <w:i/>
          <w:sz w:val="20"/>
          <w:szCs w:val="20"/>
        </w:rPr>
        <w:t>Opis przedmiotu zamówienia</w:t>
      </w:r>
      <w:r w:rsidRPr="007702EF">
        <w:rPr>
          <w:rFonts w:ascii="Verdana" w:hAnsi="Verdana"/>
          <w:i/>
          <w:sz w:val="20"/>
          <w:szCs w:val="20"/>
        </w:rPr>
        <w:t>.</w:t>
      </w:r>
    </w:p>
    <w:p w:rsidR="008D5B58" w:rsidRPr="008527D8" w:rsidRDefault="00EF11F4" w:rsidP="002E2B63">
      <w:pPr>
        <w:spacing w:line="276" w:lineRule="auto"/>
        <w:jc w:val="both"/>
        <w:rPr>
          <w:rFonts w:ascii="Verdana" w:hAnsi="Verdana"/>
          <w:b/>
          <w:sz w:val="20"/>
        </w:rPr>
      </w:pPr>
      <w:r w:rsidRPr="007702EF">
        <w:rPr>
          <w:rFonts w:ascii="Verdana" w:hAnsi="Verdana"/>
          <w:sz w:val="20"/>
        </w:rPr>
        <w:t>Przedmiotem zamówienia jest:</w:t>
      </w:r>
      <w:r w:rsidR="00ED52D7">
        <w:rPr>
          <w:rFonts w:ascii="Verdana" w:hAnsi="Verdana"/>
          <w:sz w:val="20"/>
        </w:rPr>
        <w:t xml:space="preserve"> s</w:t>
      </w:r>
      <w:r w:rsidR="008D5B58" w:rsidRPr="008527D8">
        <w:rPr>
          <w:rFonts w:ascii="Verdana" w:hAnsi="Verdana"/>
          <w:sz w:val="20"/>
        </w:rPr>
        <w:t xml:space="preserve">zkolenie pn.  </w:t>
      </w:r>
      <w:r w:rsidR="008D5B58" w:rsidRPr="008527D8">
        <w:rPr>
          <w:rFonts w:ascii="Verdana" w:hAnsi="Verdana"/>
          <w:b/>
          <w:sz w:val="20"/>
        </w:rPr>
        <w:t>„Kurs trenera personalnego”</w:t>
      </w:r>
    </w:p>
    <w:p w:rsidR="008D5B58" w:rsidRPr="008527D8" w:rsidRDefault="008D5B58" w:rsidP="00532C7E">
      <w:pPr>
        <w:pStyle w:val="Akapitzlist"/>
        <w:numPr>
          <w:ilvl w:val="0"/>
          <w:numId w:val="41"/>
        </w:numPr>
        <w:spacing w:line="276" w:lineRule="auto"/>
        <w:contextualSpacing/>
        <w:jc w:val="both"/>
        <w:rPr>
          <w:rFonts w:ascii="Verdana" w:hAnsi="Verdana"/>
          <w:sz w:val="20"/>
          <w:szCs w:val="20"/>
        </w:rPr>
      </w:pPr>
      <w:r w:rsidRPr="008527D8">
        <w:rPr>
          <w:rFonts w:ascii="Verdana" w:hAnsi="Verdana"/>
          <w:sz w:val="20"/>
          <w:szCs w:val="20"/>
        </w:rPr>
        <w:t>Miejsce szkolenia:  preferowane Płock</w:t>
      </w:r>
    </w:p>
    <w:p w:rsidR="008D5B58" w:rsidRPr="008527D8" w:rsidRDefault="008D5B58" w:rsidP="00532C7E">
      <w:pPr>
        <w:pStyle w:val="Akapitzlist"/>
        <w:numPr>
          <w:ilvl w:val="0"/>
          <w:numId w:val="41"/>
        </w:numPr>
        <w:spacing w:line="276" w:lineRule="auto"/>
        <w:contextualSpacing/>
        <w:jc w:val="both"/>
        <w:rPr>
          <w:rFonts w:ascii="Verdana" w:hAnsi="Verdana"/>
          <w:b/>
          <w:color w:val="000000" w:themeColor="text1"/>
          <w:sz w:val="20"/>
          <w:szCs w:val="20"/>
        </w:rPr>
      </w:pPr>
      <w:r w:rsidRPr="008527D8">
        <w:rPr>
          <w:rFonts w:ascii="Verdana" w:hAnsi="Verdana"/>
          <w:sz w:val="20"/>
          <w:szCs w:val="20"/>
        </w:rPr>
        <w:t>Termin szkolenia</w:t>
      </w:r>
      <w:r w:rsidRPr="008527D8">
        <w:rPr>
          <w:rFonts w:ascii="Verdana" w:hAnsi="Verdana"/>
          <w:color w:val="000000" w:themeColor="text1"/>
          <w:sz w:val="20"/>
          <w:szCs w:val="20"/>
        </w:rPr>
        <w:t>:</w:t>
      </w:r>
      <w:r w:rsidR="00ED52D7">
        <w:rPr>
          <w:rFonts w:ascii="Verdana" w:hAnsi="Verdana"/>
          <w:color w:val="000000" w:themeColor="text1"/>
          <w:sz w:val="20"/>
          <w:szCs w:val="20"/>
        </w:rPr>
        <w:t xml:space="preserve"> </w:t>
      </w:r>
      <w:r w:rsidRPr="008527D8">
        <w:rPr>
          <w:rFonts w:ascii="Verdana" w:hAnsi="Verdana"/>
          <w:b/>
          <w:color w:val="000000" w:themeColor="text1"/>
          <w:sz w:val="20"/>
          <w:szCs w:val="20"/>
        </w:rPr>
        <w:t xml:space="preserve">czerwiec </w:t>
      </w:r>
      <w:r w:rsidR="00ED52D7">
        <w:rPr>
          <w:rFonts w:ascii="Verdana" w:hAnsi="Verdana"/>
          <w:b/>
          <w:color w:val="000000" w:themeColor="text1"/>
          <w:sz w:val="20"/>
          <w:szCs w:val="20"/>
        </w:rPr>
        <w:t xml:space="preserve">– lipiec </w:t>
      </w:r>
      <w:r w:rsidRPr="008527D8">
        <w:rPr>
          <w:rFonts w:ascii="Verdana" w:hAnsi="Verdana"/>
          <w:b/>
          <w:color w:val="000000" w:themeColor="text1"/>
          <w:sz w:val="20"/>
          <w:szCs w:val="20"/>
        </w:rPr>
        <w:t>2014r.</w:t>
      </w:r>
    </w:p>
    <w:p w:rsidR="008D5B58" w:rsidRPr="008527D8" w:rsidRDefault="008D5B58" w:rsidP="00532C7E">
      <w:pPr>
        <w:pStyle w:val="Akapitzlist"/>
        <w:numPr>
          <w:ilvl w:val="0"/>
          <w:numId w:val="41"/>
        </w:numPr>
        <w:spacing w:line="276" w:lineRule="auto"/>
        <w:contextualSpacing/>
        <w:jc w:val="both"/>
        <w:rPr>
          <w:rFonts w:ascii="Verdana" w:hAnsi="Verdana"/>
          <w:sz w:val="20"/>
          <w:szCs w:val="20"/>
          <w:u w:val="single"/>
        </w:rPr>
      </w:pPr>
      <w:r w:rsidRPr="008527D8">
        <w:rPr>
          <w:rFonts w:ascii="Verdana" w:hAnsi="Verdana"/>
          <w:sz w:val="20"/>
          <w:szCs w:val="20"/>
        </w:rPr>
        <w:t xml:space="preserve">Ilość uczestników szkolenia: 1 osoba bezrobotna zarejestrowana w PUP w Płocku </w:t>
      </w:r>
      <w:r w:rsidR="00ED52D7">
        <w:rPr>
          <w:rFonts w:ascii="Verdana" w:hAnsi="Verdana"/>
          <w:sz w:val="20"/>
          <w:szCs w:val="20"/>
        </w:rPr>
        <w:t xml:space="preserve">              </w:t>
      </w:r>
      <w:r w:rsidRPr="008527D8">
        <w:rPr>
          <w:rFonts w:ascii="Verdana" w:hAnsi="Verdana"/>
          <w:sz w:val="20"/>
          <w:szCs w:val="20"/>
        </w:rPr>
        <w:t>z wykształceniem bez znaczenia. Osoba posiada uprawnienia w zakresie instruktora kulturystyki oraz rekreacji ruchowej.</w:t>
      </w:r>
    </w:p>
    <w:p w:rsidR="008D5B58" w:rsidRPr="008527D8" w:rsidRDefault="008D5B58" w:rsidP="00532C7E">
      <w:pPr>
        <w:pStyle w:val="Akapitzlist"/>
        <w:numPr>
          <w:ilvl w:val="0"/>
          <w:numId w:val="41"/>
        </w:numPr>
        <w:spacing w:line="276" w:lineRule="auto"/>
        <w:contextualSpacing/>
        <w:jc w:val="both"/>
        <w:rPr>
          <w:rFonts w:ascii="Verdana" w:hAnsi="Verdana"/>
          <w:b/>
          <w:color w:val="000000" w:themeColor="text1"/>
          <w:sz w:val="20"/>
          <w:szCs w:val="20"/>
        </w:rPr>
      </w:pPr>
      <w:r w:rsidRPr="008527D8">
        <w:rPr>
          <w:rFonts w:ascii="Verdana" w:hAnsi="Verdana"/>
          <w:sz w:val="20"/>
          <w:szCs w:val="20"/>
        </w:rPr>
        <w:t>Szkolenie powinno być realizowane wg. planu nauczania obejmującego</w:t>
      </w:r>
      <w:r w:rsidRPr="008527D8">
        <w:rPr>
          <w:rFonts w:ascii="Verdana" w:hAnsi="Verdana"/>
          <w:b/>
          <w:sz w:val="20"/>
          <w:szCs w:val="20"/>
        </w:rPr>
        <w:t xml:space="preserve"> przeciętnie nie mniej niż 25 godzin zegarowych w tygodniu </w:t>
      </w:r>
      <w:r w:rsidRPr="008527D8">
        <w:rPr>
          <w:rFonts w:ascii="Verdana" w:hAnsi="Verdana"/>
          <w:color w:val="000000" w:themeColor="text1"/>
          <w:sz w:val="20"/>
          <w:szCs w:val="20"/>
        </w:rPr>
        <w:t>tzn. 4-6 razy w tygodniu, nie więcej niż po 8 godzin dziennie.</w:t>
      </w:r>
    </w:p>
    <w:p w:rsidR="008D5B58" w:rsidRPr="008527D8" w:rsidRDefault="008D5B58" w:rsidP="00532C7E">
      <w:pPr>
        <w:pStyle w:val="Akapitzlist"/>
        <w:numPr>
          <w:ilvl w:val="0"/>
          <w:numId w:val="41"/>
        </w:numPr>
        <w:spacing w:line="276" w:lineRule="auto"/>
        <w:contextualSpacing/>
        <w:jc w:val="both"/>
        <w:rPr>
          <w:rFonts w:ascii="Verdana" w:hAnsi="Verdana"/>
          <w:sz w:val="20"/>
          <w:szCs w:val="20"/>
        </w:rPr>
      </w:pPr>
      <w:r w:rsidRPr="008527D8">
        <w:rPr>
          <w:rFonts w:ascii="Verdana" w:hAnsi="Verdana"/>
          <w:sz w:val="20"/>
          <w:szCs w:val="20"/>
        </w:rPr>
        <w:t>Kod Wspólnotowego Słownika Zamówień:   (CPV) – 80530000-8</w:t>
      </w:r>
    </w:p>
    <w:p w:rsidR="008D5B58" w:rsidRPr="008527D8" w:rsidRDefault="008D5B58" w:rsidP="00532C7E">
      <w:pPr>
        <w:pStyle w:val="Akapitzlist"/>
        <w:numPr>
          <w:ilvl w:val="0"/>
          <w:numId w:val="41"/>
        </w:numPr>
        <w:spacing w:line="276" w:lineRule="auto"/>
        <w:contextualSpacing/>
        <w:jc w:val="both"/>
        <w:rPr>
          <w:rFonts w:ascii="Verdana" w:hAnsi="Verdana"/>
          <w:color w:val="000000"/>
          <w:sz w:val="20"/>
          <w:szCs w:val="20"/>
        </w:rPr>
      </w:pPr>
      <w:r w:rsidRPr="008527D8">
        <w:rPr>
          <w:rFonts w:ascii="Verdana" w:hAnsi="Verdana"/>
          <w:sz w:val="20"/>
          <w:szCs w:val="20"/>
        </w:rPr>
        <w:lastRenderedPageBreak/>
        <w:t>Program szkolenia powinien być sporządzony zgodnie z Modułowymi Programami Szkolenia Zawodowego Ministerstwa Pracy i Polityki Społecznej (</w:t>
      </w:r>
      <w:hyperlink r:id="rId8" w:history="1">
        <w:r w:rsidRPr="008527D8">
          <w:rPr>
            <w:rStyle w:val="Hipercze"/>
            <w:rFonts w:ascii="Verdana" w:hAnsi="Verdana"/>
            <w:sz w:val="20"/>
            <w:szCs w:val="20"/>
          </w:rPr>
          <w:t>www.standardyiszkolenia.praca.gov.pl</w:t>
        </w:r>
      </w:hyperlink>
      <w:r w:rsidRPr="008527D8">
        <w:rPr>
          <w:rFonts w:ascii="Verdana" w:hAnsi="Verdana"/>
          <w:sz w:val="20"/>
          <w:szCs w:val="20"/>
        </w:rPr>
        <w:t xml:space="preserve">) oraz </w:t>
      </w:r>
      <w:r w:rsidRPr="008527D8">
        <w:rPr>
          <w:rFonts w:ascii="Verdana" w:hAnsi="Verdana"/>
          <w:color w:val="000000"/>
          <w:sz w:val="20"/>
          <w:szCs w:val="20"/>
        </w:rPr>
        <w:t xml:space="preserve">obowiązującymi i przyjętymi do realizacji  wytycznymi </w:t>
      </w:r>
      <w:r w:rsidRPr="008527D8">
        <w:rPr>
          <w:rFonts w:ascii="Verdana" w:hAnsi="Verdana"/>
          <w:color w:val="000000" w:themeColor="text1"/>
          <w:sz w:val="20"/>
          <w:szCs w:val="20"/>
        </w:rPr>
        <w:t xml:space="preserve">– </w:t>
      </w:r>
      <w:r w:rsidRPr="008527D8">
        <w:rPr>
          <w:rFonts w:ascii="Verdana" w:hAnsi="Verdana"/>
          <w:b/>
          <w:color w:val="000000" w:themeColor="text1"/>
          <w:sz w:val="20"/>
          <w:szCs w:val="20"/>
        </w:rPr>
        <w:t>min. 70 godzin</w:t>
      </w:r>
      <w:r w:rsidRPr="008527D8">
        <w:rPr>
          <w:rFonts w:ascii="Verdana" w:hAnsi="Verdana"/>
          <w:b/>
          <w:color w:val="000000"/>
          <w:sz w:val="20"/>
          <w:szCs w:val="20"/>
        </w:rPr>
        <w:t xml:space="preserve"> </w:t>
      </w:r>
      <w:r w:rsidRPr="008527D8">
        <w:rPr>
          <w:rFonts w:ascii="Verdana" w:hAnsi="Verdana"/>
          <w:sz w:val="20"/>
          <w:szCs w:val="20"/>
        </w:rPr>
        <w:t xml:space="preserve">podzielonych na część teoretyczną </w:t>
      </w:r>
      <w:r w:rsidR="00ED52D7">
        <w:rPr>
          <w:rFonts w:ascii="Verdana" w:hAnsi="Verdana"/>
          <w:sz w:val="20"/>
          <w:szCs w:val="20"/>
        </w:rPr>
        <w:t xml:space="preserve">                       </w:t>
      </w:r>
      <w:r w:rsidRPr="008527D8">
        <w:rPr>
          <w:rFonts w:ascii="Verdana" w:hAnsi="Verdana"/>
          <w:sz w:val="20"/>
          <w:szCs w:val="20"/>
        </w:rPr>
        <w:t>i praktyczną  i egzamin przeprowadzony bezpośrednio po zakończeniu zajęć – bez możliwości przedłużenia kursu o następny dzień.</w:t>
      </w:r>
    </w:p>
    <w:p w:rsidR="008D5B58" w:rsidRPr="008527D8" w:rsidRDefault="008D5B58" w:rsidP="00532C7E">
      <w:pPr>
        <w:pStyle w:val="Akapitzlist"/>
        <w:numPr>
          <w:ilvl w:val="0"/>
          <w:numId w:val="41"/>
        </w:numPr>
        <w:spacing w:line="276" w:lineRule="auto"/>
        <w:contextualSpacing/>
        <w:jc w:val="both"/>
        <w:rPr>
          <w:rFonts w:ascii="Verdana" w:hAnsi="Verdana"/>
          <w:b/>
          <w:color w:val="000000" w:themeColor="text1"/>
          <w:sz w:val="20"/>
          <w:szCs w:val="20"/>
        </w:rPr>
      </w:pPr>
      <w:r w:rsidRPr="008527D8">
        <w:rPr>
          <w:rFonts w:ascii="Verdana" w:hAnsi="Verdana"/>
          <w:sz w:val="20"/>
          <w:szCs w:val="20"/>
        </w:rPr>
        <w:t xml:space="preserve">Program szkolenia – podstawa prawna: ustawa z dnia 25 czerwca 2010 r. o sporcie </w:t>
      </w:r>
    </w:p>
    <w:p w:rsidR="008D5B58" w:rsidRPr="008527D8" w:rsidRDefault="008D5B58" w:rsidP="002E2B63">
      <w:pPr>
        <w:pStyle w:val="Akapitzlist"/>
        <w:spacing w:line="276" w:lineRule="auto"/>
        <w:jc w:val="both"/>
        <w:rPr>
          <w:rFonts w:ascii="Verdana" w:hAnsi="Verdana"/>
          <w:b/>
          <w:color w:val="000000" w:themeColor="text1"/>
          <w:sz w:val="20"/>
          <w:szCs w:val="20"/>
        </w:rPr>
      </w:pPr>
      <w:r w:rsidRPr="008527D8">
        <w:rPr>
          <w:rFonts w:ascii="Verdana" w:hAnsi="Verdana"/>
          <w:sz w:val="20"/>
          <w:szCs w:val="20"/>
        </w:rPr>
        <w:t>( Dz. U. Nr 127, poz. 857 z późn. zm.).</w:t>
      </w:r>
    </w:p>
    <w:p w:rsidR="008D5B58" w:rsidRPr="008527D8" w:rsidRDefault="008D5B58" w:rsidP="00532C7E">
      <w:pPr>
        <w:pStyle w:val="Akapitzlist"/>
        <w:numPr>
          <w:ilvl w:val="0"/>
          <w:numId w:val="41"/>
        </w:numPr>
        <w:spacing w:line="276" w:lineRule="auto"/>
        <w:contextualSpacing/>
        <w:jc w:val="both"/>
        <w:rPr>
          <w:rFonts w:ascii="Verdana" w:hAnsi="Verdana"/>
          <w:color w:val="000000" w:themeColor="text1"/>
          <w:sz w:val="20"/>
          <w:szCs w:val="20"/>
        </w:rPr>
      </w:pPr>
      <w:r w:rsidRPr="008527D8">
        <w:rPr>
          <w:rFonts w:ascii="Verdana" w:hAnsi="Verdana"/>
          <w:b/>
          <w:color w:val="000000" w:themeColor="text1"/>
          <w:sz w:val="20"/>
          <w:szCs w:val="20"/>
        </w:rPr>
        <w:t>Wykonawca zobowiązany jest przed rozpoczęciem szkolenia przeprowadzić na wniosek PUP osobie zakwalifikowanej niezbędne profilaktyczne badania lekarskie.</w:t>
      </w:r>
    </w:p>
    <w:p w:rsidR="008D5B58" w:rsidRPr="008527D8" w:rsidRDefault="008D5B58" w:rsidP="00532C7E">
      <w:pPr>
        <w:pStyle w:val="Akapitzlist"/>
        <w:numPr>
          <w:ilvl w:val="0"/>
          <w:numId w:val="41"/>
        </w:numPr>
        <w:spacing w:line="276" w:lineRule="auto"/>
        <w:contextualSpacing/>
        <w:jc w:val="both"/>
        <w:rPr>
          <w:rFonts w:ascii="Verdana" w:hAnsi="Verdana"/>
          <w:sz w:val="20"/>
          <w:szCs w:val="20"/>
        </w:rPr>
      </w:pPr>
      <w:r w:rsidRPr="008527D8">
        <w:rPr>
          <w:rFonts w:ascii="Verdana" w:hAnsi="Verdana"/>
          <w:sz w:val="20"/>
          <w:szCs w:val="20"/>
        </w:rPr>
        <w:t>Uczestnik powinien mieć zapewniony indywidualny dostęp do sprzętu na zajęciach praktycznych.</w:t>
      </w:r>
    </w:p>
    <w:p w:rsidR="008D5B58" w:rsidRPr="008527D8" w:rsidRDefault="008D5B58" w:rsidP="00532C7E">
      <w:pPr>
        <w:pStyle w:val="Akapitzlist"/>
        <w:numPr>
          <w:ilvl w:val="0"/>
          <w:numId w:val="41"/>
        </w:numPr>
        <w:spacing w:line="276" w:lineRule="auto"/>
        <w:contextualSpacing/>
        <w:jc w:val="both"/>
        <w:rPr>
          <w:rFonts w:ascii="Verdana" w:hAnsi="Verdana"/>
          <w:sz w:val="20"/>
          <w:szCs w:val="20"/>
        </w:rPr>
      </w:pPr>
      <w:r w:rsidRPr="008527D8">
        <w:rPr>
          <w:rFonts w:ascii="Verdana" w:hAnsi="Verdana"/>
          <w:sz w:val="20"/>
          <w:szCs w:val="20"/>
        </w:rPr>
        <w:t xml:space="preserve">Uczestnikowi należy dodatkowo zapewnić: </w:t>
      </w:r>
    </w:p>
    <w:p w:rsidR="008D5B58" w:rsidRPr="008527D8" w:rsidRDefault="00F94376" w:rsidP="002E2B63">
      <w:pPr>
        <w:suppressAutoHyphens w:val="0"/>
        <w:spacing w:line="276" w:lineRule="auto"/>
        <w:ind w:left="1276" w:hanging="709"/>
        <w:jc w:val="both"/>
        <w:rPr>
          <w:rFonts w:ascii="Verdana" w:hAnsi="Verdana"/>
          <w:color w:val="000000" w:themeColor="text1"/>
          <w:sz w:val="20"/>
        </w:rPr>
      </w:pPr>
      <w:r>
        <w:rPr>
          <w:rFonts w:ascii="Verdana" w:hAnsi="Verdana"/>
          <w:sz w:val="20"/>
        </w:rPr>
        <w:t xml:space="preserve">10.1. </w:t>
      </w:r>
      <w:r w:rsidR="008D5B58" w:rsidRPr="008527D8">
        <w:rPr>
          <w:rFonts w:ascii="Verdana" w:hAnsi="Verdana"/>
          <w:sz w:val="20"/>
        </w:rPr>
        <w:t>Dokument o ukończeniu zgodnie z wymogami obowiązującymi dla działalności danej specjalności i uzyskania kwalifikacji oraz zaświadczenie o ukończeniu szkolenia zawierające dane określone w §</w:t>
      </w:r>
      <w:r w:rsidR="00ED52D7">
        <w:rPr>
          <w:rFonts w:ascii="Verdana" w:hAnsi="Verdana"/>
          <w:sz w:val="20"/>
        </w:rPr>
        <w:t xml:space="preserve"> </w:t>
      </w:r>
      <w:r w:rsidR="008D5B58" w:rsidRPr="008527D8">
        <w:rPr>
          <w:rFonts w:ascii="Verdana" w:hAnsi="Verdana"/>
          <w:sz w:val="20"/>
        </w:rPr>
        <w:t xml:space="preserve">75 ust. 3 pkt. 1-8 rozporządzenia Ministra Pracy i Polityki Społecznej z dnia 14.09.2010r. w sprawie standardów </w:t>
      </w:r>
      <w:r w:rsidR="00ED52D7">
        <w:rPr>
          <w:rFonts w:ascii="Verdana" w:hAnsi="Verdana"/>
          <w:sz w:val="20"/>
        </w:rPr>
        <w:t xml:space="preserve">            </w:t>
      </w:r>
      <w:r w:rsidR="008D5B58" w:rsidRPr="008527D8">
        <w:rPr>
          <w:rFonts w:ascii="Verdana" w:hAnsi="Verdana"/>
          <w:sz w:val="20"/>
        </w:rPr>
        <w:t>i warunków prowadzenia usług rynku pracy (Dz. U. z dnia 28.09.2010r. Nr 177 poz. 1193 z późn. zm</w:t>
      </w:r>
      <w:r w:rsidR="008D5B58" w:rsidRPr="008527D8">
        <w:rPr>
          <w:rFonts w:ascii="Verdana" w:hAnsi="Verdana"/>
          <w:color w:val="000000" w:themeColor="text1"/>
          <w:sz w:val="20"/>
        </w:rPr>
        <w:t>.) - o ile przepisy odrębne nie stanowią inaczej.</w:t>
      </w:r>
    </w:p>
    <w:p w:rsidR="008D5B58" w:rsidRPr="008527D8" w:rsidRDefault="00F94376" w:rsidP="002E2B63">
      <w:pPr>
        <w:suppressAutoHyphens w:val="0"/>
        <w:spacing w:line="276" w:lineRule="auto"/>
        <w:ind w:left="1800" w:hanging="1091"/>
        <w:jc w:val="both"/>
        <w:rPr>
          <w:rFonts w:ascii="Verdana" w:hAnsi="Verdana"/>
          <w:sz w:val="20"/>
        </w:rPr>
      </w:pPr>
      <w:r>
        <w:rPr>
          <w:rFonts w:ascii="Verdana" w:hAnsi="Verdana"/>
          <w:sz w:val="20"/>
        </w:rPr>
        <w:t xml:space="preserve">10.2. </w:t>
      </w:r>
      <w:r w:rsidR="008D5B58" w:rsidRPr="008527D8">
        <w:rPr>
          <w:rFonts w:ascii="Verdana" w:hAnsi="Verdana"/>
          <w:sz w:val="20"/>
        </w:rPr>
        <w:t xml:space="preserve">Certyfikat z logo Unii Europejskiej wzór – zał. </w:t>
      </w:r>
      <w:r>
        <w:rPr>
          <w:rFonts w:ascii="Verdana" w:hAnsi="Verdana"/>
          <w:sz w:val="20"/>
        </w:rPr>
        <w:t>N</w:t>
      </w:r>
      <w:r w:rsidR="008D5B58" w:rsidRPr="008527D8">
        <w:rPr>
          <w:rFonts w:ascii="Verdana" w:hAnsi="Verdana"/>
          <w:sz w:val="20"/>
        </w:rPr>
        <w:t>r</w:t>
      </w:r>
      <w:r>
        <w:rPr>
          <w:rFonts w:ascii="Verdana" w:hAnsi="Verdana"/>
          <w:sz w:val="20"/>
        </w:rPr>
        <w:t xml:space="preserve"> 13.</w:t>
      </w:r>
    </w:p>
    <w:p w:rsidR="00F94376" w:rsidRDefault="00F94376" w:rsidP="002E2B63">
      <w:pPr>
        <w:suppressAutoHyphens w:val="0"/>
        <w:spacing w:line="276" w:lineRule="auto"/>
        <w:ind w:left="1800" w:hanging="1091"/>
        <w:jc w:val="both"/>
        <w:rPr>
          <w:rFonts w:ascii="Verdana" w:hAnsi="Verdana"/>
          <w:sz w:val="20"/>
        </w:rPr>
      </w:pPr>
      <w:r>
        <w:rPr>
          <w:rFonts w:ascii="Verdana" w:hAnsi="Verdana"/>
          <w:sz w:val="20"/>
        </w:rPr>
        <w:t xml:space="preserve">10.3. </w:t>
      </w:r>
      <w:r w:rsidR="008D5B58" w:rsidRPr="008527D8">
        <w:rPr>
          <w:rFonts w:ascii="Verdana" w:hAnsi="Verdana"/>
          <w:sz w:val="20"/>
        </w:rPr>
        <w:t xml:space="preserve">Napoje: woda, herbata, kawa oraz dodatki tj. cukier, mleko lub śmietanka, </w:t>
      </w:r>
    </w:p>
    <w:p w:rsidR="008D5B58" w:rsidRPr="008527D8" w:rsidRDefault="00F94376" w:rsidP="002E2B63">
      <w:pPr>
        <w:suppressAutoHyphens w:val="0"/>
        <w:spacing w:line="276" w:lineRule="auto"/>
        <w:ind w:left="1800" w:hanging="1091"/>
        <w:jc w:val="both"/>
        <w:rPr>
          <w:rFonts w:ascii="Verdana" w:hAnsi="Verdana"/>
          <w:sz w:val="20"/>
        </w:rPr>
      </w:pPr>
      <w:r>
        <w:rPr>
          <w:rFonts w:ascii="Verdana" w:hAnsi="Verdana"/>
          <w:sz w:val="20"/>
        </w:rPr>
        <w:t xml:space="preserve">        </w:t>
      </w:r>
      <w:r w:rsidR="008D5B58" w:rsidRPr="008527D8">
        <w:rPr>
          <w:rFonts w:ascii="Verdana" w:hAnsi="Verdana"/>
          <w:sz w:val="20"/>
        </w:rPr>
        <w:t>cytryna.</w:t>
      </w:r>
    </w:p>
    <w:p w:rsidR="008D5B58" w:rsidRPr="008527D8" w:rsidRDefault="008D5B58" w:rsidP="002E2B63">
      <w:pPr>
        <w:spacing w:line="276" w:lineRule="auto"/>
        <w:rPr>
          <w:rFonts w:ascii="Verdana" w:hAnsi="Verdana"/>
          <w:sz w:val="20"/>
        </w:rPr>
      </w:pPr>
    </w:p>
    <w:p w:rsidR="00EF11F4" w:rsidRPr="007702EF" w:rsidRDefault="00EF11F4" w:rsidP="00ED52D7">
      <w:pPr>
        <w:shd w:val="clear" w:color="auto" w:fill="FFFFFF"/>
        <w:tabs>
          <w:tab w:val="left" w:pos="1334"/>
        </w:tabs>
        <w:spacing w:line="276" w:lineRule="auto"/>
        <w:jc w:val="both"/>
        <w:rPr>
          <w:rFonts w:ascii="Verdana" w:hAnsi="Verdana"/>
          <w:b/>
          <w:sz w:val="20"/>
        </w:rPr>
      </w:pPr>
      <w:r w:rsidRPr="007702EF">
        <w:rPr>
          <w:rFonts w:ascii="Verdana" w:hAnsi="Verdana"/>
          <w:b/>
          <w:spacing w:val="-1"/>
          <w:sz w:val="20"/>
        </w:rPr>
        <w:t>2.</w:t>
      </w:r>
      <w:r w:rsidRPr="007702EF">
        <w:rPr>
          <w:rFonts w:ascii="Verdana" w:hAnsi="Verdana"/>
          <w:spacing w:val="-1"/>
          <w:sz w:val="20"/>
        </w:rPr>
        <w:t xml:space="preserve"> </w:t>
      </w:r>
      <w:r w:rsidRPr="007702EF">
        <w:rPr>
          <w:rFonts w:ascii="Verdana" w:hAnsi="Verdana"/>
          <w:b/>
          <w:sz w:val="20"/>
        </w:rPr>
        <w:t xml:space="preserve">Informacja o przewidywanych zmianach postanowień zawartej umowy </w:t>
      </w:r>
      <w:r w:rsidR="00ED52D7">
        <w:rPr>
          <w:rFonts w:ascii="Verdana" w:hAnsi="Verdana"/>
          <w:b/>
          <w:sz w:val="20"/>
        </w:rPr>
        <w:t xml:space="preserve">                     </w:t>
      </w:r>
      <w:r w:rsidRPr="007702EF">
        <w:rPr>
          <w:rFonts w:ascii="Verdana" w:hAnsi="Verdana"/>
          <w:b/>
          <w:sz w:val="20"/>
        </w:rPr>
        <w:t>w stosunku do treści oferty: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Zamawiający przewiduje możliwość dokonywania zmian postanowień zawartej umowy w stosunku do treści oferty, na podstawie której dokonano wyboru wykonawcy.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przewidziane w umowie mogą być inicjowane przez Zamawiającego lub Wykonawcę pod warunkiem uzyskania akceptacji drugiej strony umowy.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umowy nie mogą wykraczać poza zakres świadczenia określony w SIWZ.</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mogą dotyczyć:</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osób wykonujących usługę,</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terminu wykonania usługi,</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miejsca wykonywania szkolenia,</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wynagrodzenia,</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podwykonawców – na zasadach określonych w art. 36b ust. 2 ustawy Prawo Zamówień Publicznych.</w:t>
      </w:r>
    </w:p>
    <w:p w:rsidR="00A33A90" w:rsidRPr="007702EF" w:rsidRDefault="00A33A90"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b/>
          <w:bCs/>
          <w:i/>
          <w:iCs/>
          <w:sz w:val="20"/>
        </w:rPr>
        <w:t>X. Wymagania stawiane wykonawcy.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Wykonawca jest odpowiedzialny za przebieg oraz terminowe wykonanie zamówienia.</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Wymagana jest należyta staranność przy realizacji zobowiązań umowy.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Ustalenia i decyzje dotyczące wykonywania zamówienia uzgadniane będą przez Zamawiającego z ustanowionym przedstawicielem Wykonawcy.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 xml:space="preserve">Zamawiający  żąda  wskazania przez wykonawcę w ofercie części zamówienia, której zamierza powierzyć podwykonawcom lub podania przez Wykonawcę nazw (firm) podwykonawców, na których zasoby Wykonawca powołuje się na zasadach </w:t>
      </w:r>
      <w:r w:rsidRPr="007702EF">
        <w:rPr>
          <w:rFonts w:ascii="Verdana" w:hAnsi="Verdana"/>
        </w:rPr>
        <w:lastRenderedPageBreak/>
        <w:t xml:space="preserve">określonych w art. 26 ust. 2b, w celu wykazania spełniania warunków udziału </w:t>
      </w:r>
      <w:r w:rsidR="00ED52D7">
        <w:rPr>
          <w:rFonts w:ascii="Verdana" w:hAnsi="Verdana"/>
        </w:rPr>
        <w:t xml:space="preserve">                  </w:t>
      </w:r>
      <w:r w:rsidRPr="007702EF">
        <w:rPr>
          <w:rFonts w:ascii="Verdana" w:hAnsi="Verdana"/>
        </w:rPr>
        <w:t>w postępowaniu, o których mowa w art. 22 ust. 1 – wg wzoru załącznik nr 8.</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Wykonawca przedmiotu zamówienia ponosi odpowiedzialność za działania                               i zaniechania Podwykonawcy jak za własne.</w:t>
      </w:r>
    </w:p>
    <w:p w:rsidR="00EF11F4" w:rsidRPr="007702EF" w:rsidRDefault="00EF11F4" w:rsidP="002E2B63">
      <w:pPr>
        <w:pStyle w:val="NormalnyWeb"/>
        <w:spacing w:after="0" w:line="276" w:lineRule="auto"/>
        <w:rPr>
          <w:rFonts w:ascii="Verdana" w:hAnsi="Verdana"/>
        </w:rPr>
      </w:pPr>
      <w:r w:rsidRPr="007702EF">
        <w:rPr>
          <w:rFonts w:ascii="Verdana" w:hAnsi="Verdana"/>
          <w:b/>
          <w:bCs/>
          <w:i/>
          <w:iCs/>
        </w:rPr>
        <w:t>XI. Modyfikacja Specyfikacji Istotnych Warunków Zamówienia.</w:t>
      </w:r>
    </w:p>
    <w:p w:rsidR="00EF11F4" w:rsidRPr="007702EF" w:rsidRDefault="00EF11F4" w:rsidP="002E2B63">
      <w:pPr>
        <w:pStyle w:val="NormalnyWeb"/>
        <w:numPr>
          <w:ilvl w:val="0"/>
          <w:numId w:val="5"/>
        </w:numPr>
        <w:spacing w:after="0" w:afterAutospacing="0" w:line="276" w:lineRule="auto"/>
        <w:rPr>
          <w:rFonts w:ascii="Verdana" w:hAnsi="Verdana"/>
        </w:rPr>
      </w:pPr>
      <w:r w:rsidRPr="007702EF">
        <w:rPr>
          <w:rFonts w:ascii="Verdana" w:hAnsi="Verdana"/>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7702EF" w:rsidRDefault="00EF11F4" w:rsidP="002E2B63">
      <w:pPr>
        <w:pStyle w:val="11111111ust"/>
        <w:numPr>
          <w:ilvl w:val="0"/>
          <w:numId w:val="5"/>
        </w:numPr>
        <w:spacing w:after="0" w:line="276" w:lineRule="auto"/>
        <w:rPr>
          <w:rFonts w:ascii="Verdana" w:hAnsi="Verdana"/>
          <w:bCs/>
          <w:sz w:val="20"/>
        </w:rPr>
      </w:pPr>
      <w:r w:rsidRPr="007702EF">
        <w:rPr>
          <w:rFonts w:ascii="Verdana" w:hAnsi="Verdana"/>
          <w:sz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7702EF">
        <w:rPr>
          <w:rFonts w:ascii="Verdana" w:hAnsi="Verdana"/>
          <w:bCs/>
          <w:sz w:val="20"/>
        </w:rPr>
        <w:t>.</w:t>
      </w:r>
    </w:p>
    <w:p w:rsidR="00EF11F4" w:rsidRPr="007702EF" w:rsidRDefault="00EF11F4" w:rsidP="002E2B63">
      <w:pPr>
        <w:pStyle w:val="ust"/>
        <w:numPr>
          <w:ilvl w:val="0"/>
          <w:numId w:val="5"/>
        </w:numPr>
        <w:spacing w:after="0" w:line="276" w:lineRule="auto"/>
        <w:ind w:hanging="294"/>
        <w:rPr>
          <w:rFonts w:ascii="Verdana" w:hAnsi="Verdana"/>
          <w:sz w:val="20"/>
        </w:rPr>
      </w:pPr>
      <w:r w:rsidRPr="007702EF">
        <w:rPr>
          <w:rFonts w:ascii="Verdana" w:hAnsi="Verdana"/>
          <w:sz w:val="20"/>
        </w:rPr>
        <w:t xml:space="preserve">Wykonawca może zwrócić się do zamawiającego o wyjaśnienie treści specyfikacji istotnych warunków zamówienia. Zamawiający jest obowiązany udzielić wyjaśnień niezwłocznie, jednak nie później niż </w:t>
      </w:r>
      <w:r w:rsidRPr="007702EF">
        <w:rPr>
          <w:rFonts w:ascii="Verdana" w:hAnsi="Verdana"/>
          <w:sz w:val="20"/>
          <w:lang w:eastAsia="en-US"/>
        </w:rPr>
        <w:t xml:space="preserve">na 2 dni </w:t>
      </w:r>
      <w:r w:rsidRPr="007702EF">
        <w:rPr>
          <w:rFonts w:ascii="Verdana" w:hAnsi="Verdana"/>
          <w:sz w:val="20"/>
        </w:rPr>
        <w:t>przed upływem terminu składania ofert</w:t>
      </w:r>
    </w:p>
    <w:p w:rsidR="00EF11F4" w:rsidRPr="007702EF" w:rsidRDefault="00EF11F4" w:rsidP="002E2B63">
      <w:pPr>
        <w:pStyle w:val="ust"/>
        <w:spacing w:after="0" w:line="276" w:lineRule="auto"/>
        <w:ind w:left="720" w:firstLine="0"/>
        <w:rPr>
          <w:rFonts w:ascii="Verdana" w:hAnsi="Verdana"/>
          <w:sz w:val="20"/>
        </w:rPr>
      </w:pPr>
      <w:r w:rsidRPr="007702EF">
        <w:rPr>
          <w:rFonts w:ascii="Verdana" w:hAnsi="Verdana"/>
          <w:sz w:val="20"/>
        </w:rPr>
        <w:t>-  pod warunkiem że wniosek o wyjaśnienie treści specyfikacji istotnych  warunków zamówienia wpłynął do zamawiającego nie później niż do końca dnia, w którym upływa połowa wyznaczonego terminu składania ofert.</w:t>
      </w:r>
    </w:p>
    <w:p w:rsidR="00EF11F4" w:rsidRPr="007702EF" w:rsidRDefault="00EF11F4" w:rsidP="002E2B63">
      <w:pPr>
        <w:numPr>
          <w:ilvl w:val="0"/>
          <w:numId w:val="5"/>
        </w:numPr>
        <w:tabs>
          <w:tab w:val="left" w:pos="540"/>
        </w:tabs>
        <w:suppressAutoHyphens w:val="0"/>
        <w:autoSpaceDE w:val="0"/>
        <w:autoSpaceDN w:val="0"/>
        <w:adjustRightInd w:val="0"/>
        <w:spacing w:line="276" w:lineRule="auto"/>
        <w:jc w:val="both"/>
        <w:rPr>
          <w:rFonts w:ascii="Verdana" w:hAnsi="Verdana"/>
          <w:sz w:val="20"/>
        </w:rPr>
      </w:pPr>
      <w:r w:rsidRPr="007702EF">
        <w:rPr>
          <w:rFonts w:ascii="Verdana" w:hAnsi="Verdana"/>
          <w:sz w:val="20"/>
        </w:rPr>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7702EF" w:rsidRDefault="00EF11F4" w:rsidP="002E2B63">
      <w:pPr>
        <w:pStyle w:val="ust"/>
        <w:numPr>
          <w:ilvl w:val="0"/>
          <w:numId w:val="5"/>
        </w:numPr>
        <w:spacing w:after="0" w:line="276" w:lineRule="auto"/>
        <w:rPr>
          <w:rFonts w:ascii="Verdana" w:hAnsi="Verdana"/>
          <w:sz w:val="20"/>
        </w:rPr>
      </w:pPr>
      <w:r w:rsidRPr="007702EF">
        <w:rPr>
          <w:rFonts w:ascii="Verdana" w:hAnsi="Verdana"/>
          <w:sz w:val="20"/>
        </w:rPr>
        <w:t xml:space="preserve">Przedłużenie terminu składania ofert nie wpływa na bieg terminu składania wniosku, </w:t>
      </w:r>
      <w:r w:rsidR="00F10C5C" w:rsidRPr="007702EF">
        <w:rPr>
          <w:rFonts w:ascii="Verdana" w:hAnsi="Verdana"/>
          <w:sz w:val="20"/>
        </w:rPr>
        <w:t xml:space="preserve">            </w:t>
      </w:r>
      <w:r w:rsidRPr="007702EF">
        <w:rPr>
          <w:rFonts w:ascii="Verdana" w:hAnsi="Verdana"/>
          <w:sz w:val="20"/>
        </w:rPr>
        <w:t xml:space="preserve">   o którym mowa w pkt 3 niniejszego działu.</w:t>
      </w:r>
    </w:p>
    <w:p w:rsidR="00EF11F4" w:rsidRPr="007702EF" w:rsidRDefault="00EF11F4" w:rsidP="002E2B63">
      <w:pPr>
        <w:pStyle w:val="ust"/>
        <w:numPr>
          <w:ilvl w:val="0"/>
          <w:numId w:val="5"/>
        </w:numPr>
        <w:spacing w:after="0" w:line="276" w:lineRule="auto"/>
        <w:rPr>
          <w:rFonts w:ascii="Verdana" w:hAnsi="Verdana"/>
          <w:sz w:val="20"/>
        </w:rPr>
      </w:pPr>
      <w:r w:rsidRPr="007702EF">
        <w:rPr>
          <w:rFonts w:ascii="Verdana" w:hAnsi="Verdana"/>
          <w:sz w:val="20"/>
        </w:rPr>
        <w:t>Treść zapytań wraz z wyjaśnieniami zamawiający przekazuje wykonawcom, którym przekazał specyfikację istotnych warunków zamówienia, bez ujawniania źródła zapytania oraz zamieszcza na stronie internetowej.</w:t>
      </w:r>
    </w:p>
    <w:p w:rsidR="00EF11F4" w:rsidRPr="007702EF" w:rsidRDefault="00EF11F4" w:rsidP="002E2B63">
      <w:pPr>
        <w:widowControl w:val="0"/>
        <w:spacing w:line="276" w:lineRule="auto"/>
        <w:jc w:val="both"/>
        <w:rPr>
          <w:rFonts w:ascii="Verdana" w:hAnsi="Verdana"/>
          <w:sz w:val="20"/>
        </w:rPr>
      </w:pPr>
    </w:p>
    <w:p w:rsidR="00EF11F4" w:rsidRPr="007702EF" w:rsidRDefault="00EF11F4" w:rsidP="002E2B63">
      <w:pPr>
        <w:widowControl w:val="0"/>
        <w:spacing w:line="276" w:lineRule="auto"/>
        <w:rPr>
          <w:rFonts w:ascii="Verdana" w:hAnsi="Verdana"/>
          <w:b/>
          <w:i/>
          <w:iCs/>
          <w:sz w:val="20"/>
        </w:rPr>
      </w:pPr>
      <w:r w:rsidRPr="007702EF">
        <w:rPr>
          <w:rFonts w:ascii="Verdana" w:hAnsi="Verdana"/>
          <w:b/>
          <w:i/>
          <w:iCs/>
          <w:sz w:val="20"/>
        </w:rPr>
        <w:t>XII. Termin wymagany wykonania zamówienia.</w:t>
      </w:r>
    </w:p>
    <w:p w:rsidR="00EF11F4" w:rsidRPr="007702EF" w:rsidRDefault="00EF11F4" w:rsidP="002E2B63">
      <w:pPr>
        <w:suppressAutoHyphens w:val="0"/>
        <w:spacing w:line="276" w:lineRule="auto"/>
        <w:ind w:left="567"/>
        <w:jc w:val="both"/>
        <w:rPr>
          <w:rFonts w:ascii="Verdana" w:hAnsi="Verdana"/>
          <w:sz w:val="20"/>
        </w:rPr>
      </w:pPr>
      <w:r w:rsidRPr="007702EF">
        <w:rPr>
          <w:rFonts w:ascii="Verdana" w:hAnsi="Verdana"/>
          <w:sz w:val="20"/>
        </w:rPr>
        <w:t xml:space="preserve">Wymagany termin wykonania zamówienia: </w:t>
      </w:r>
    </w:p>
    <w:p w:rsidR="00EF11F4" w:rsidRPr="007702EF" w:rsidRDefault="00A33A90" w:rsidP="002E2B63">
      <w:pPr>
        <w:suppressAutoHyphens w:val="0"/>
        <w:spacing w:line="276" w:lineRule="auto"/>
        <w:ind w:left="567"/>
        <w:jc w:val="both"/>
        <w:rPr>
          <w:rFonts w:ascii="Verdana" w:hAnsi="Verdana"/>
          <w:b/>
          <w:sz w:val="20"/>
        </w:rPr>
      </w:pPr>
      <w:r w:rsidRPr="007702EF">
        <w:rPr>
          <w:rFonts w:ascii="Verdana" w:hAnsi="Verdana"/>
          <w:b/>
          <w:sz w:val="20"/>
        </w:rPr>
        <w:t xml:space="preserve">czerwiec </w:t>
      </w:r>
      <w:r w:rsidR="00ED52D7">
        <w:rPr>
          <w:rFonts w:ascii="Verdana" w:hAnsi="Verdana"/>
          <w:b/>
          <w:sz w:val="20"/>
        </w:rPr>
        <w:t xml:space="preserve">– lipiec </w:t>
      </w:r>
      <w:r w:rsidRPr="007702EF">
        <w:rPr>
          <w:rFonts w:ascii="Verdana" w:hAnsi="Verdana"/>
          <w:b/>
          <w:sz w:val="20"/>
        </w:rPr>
        <w:t>2014r</w:t>
      </w:r>
      <w:r w:rsidR="00EF11F4" w:rsidRPr="007702EF">
        <w:rPr>
          <w:rFonts w:ascii="Verdana" w:hAnsi="Verdana"/>
          <w:b/>
          <w:sz w:val="20"/>
        </w:rPr>
        <w:t>.</w:t>
      </w:r>
    </w:p>
    <w:p w:rsidR="007B6B0B" w:rsidRPr="007702EF" w:rsidRDefault="007B6B0B" w:rsidP="002E2B63">
      <w:pPr>
        <w:suppressAutoHyphens w:val="0"/>
        <w:spacing w:line="276" w:lineRule="auto"/>
        <w:jc w:val="both"/>
        <w:rPr>
          <w:rFonts w:ascii="Verdana" w:hAnsi="Verdana"/>
          <w:b/>
          <w:sz w:val="20"/>
        </w:rPr>
      </w:pPr>
    </w:p>
    <w:p w:rsidR="00EF11F4" w:rsidRPr="007702EF" w:rsidRDefault="00EF11F4" w:rsidP="002E2B63">
      <w:pPr>
        <w:widowControl w:val="0"/>
        <w:spacing w:line="276" w:lineRule="auto"/>
        <w:ind w:left="28"/>
        <w:jc w:val="both"/>
        <w:rPr>
          <w:rFonts w:ascii="Verdana" w:hAnsi="Verdana"/>
          <w:b/>
          <w:i/>
          <w:iCs/>
          <w:sz w:val="20"/>
        </w:rPr>
      </w:pPr>
      <w:r w:rsidRPr="007702EF">
        <w:rPr>
          <w:rFonts w:ascii="Verdana" w:hAnsi="Verdana"/>
          <w:b/>
          <w:i/>
          <w:iCs/>
          <w:sz w:val="20"/>
        </w:rPr>
        <w:t>XIII. Warunki udziału w postępowaniu oraz opis sposobu dokonywania oceny spełnienia warunków:</w:t>
      </w:r>
    </w:p>
    <w:p w:rsidR="00EF11F4" w:rsidRPr="007702EF" w:rsidRDefault="00EF11F4" w:rsidP="002E2B63">
      <w:pPr>
        <w:pStyle w:val="Tekstpodstawowywcity21"/>
        <w:numPr>
          <w:ilvl w:val="0"/>
          <w:numId w:val="18"/>
        </w:numPr>
        <w:tabs>
          <w:tab w:val="left" w:pos="0"/>
        </w:tabs>
        <w:spacing w:line="276" w:lineRule="auto"/>
        <w:ind w:left="28" w:right="-3" w:firstLine="0"/>
        <w:rPr>
          <w:rFonts w:ascii="Verdana" w:hAnsi="Verdana"/>
          <w:sz w:val="20"/>
        </w:rPr>
      </w:pPr>
      <w:r w:rsidRPr="007702EF">
        <w:rPr>
          <w:rFonts w:ascii="Verdana" w:hAnsi="Verdana"/>
          <w:sz w:val="20"/>
        </w:rPr>
        <w:t>O udzielenie zamówienia publicznego mogą ubiegać się Wykonawcy, którzy spełniają warunki udziału  w postępowaniu:</w:t>
      </w:r>
    </w:p>
    <w:p w:rsidR="00EF11F4" w:rsidRPr="007702EF" w:rsidRDefault="00EF11F4" w:rsidP="002E2B63">
      <w:pPr>
        <w:pStyle w:val="Tekstpodstawowywcity21"/>
        <w:numPr>
          <w:ilvl w:val="1"/>
          <w:numId w:val="19"/>
        </w:numPr>
        <w:spacing w:line="276" w:lineRule="auto"/>
        <w:ind w:left="426" w:right="-3" w:hanging="426"/>
        <w:rPr>
          <w:rFonts w:ascii="Verdana" w:hAnsi="Verdana"/>
          <w:b/>
          <w:i/>
          <w:sz w:val="20"/>
        </w:rPr>
      </w:pPr>
      <w:r w:rsidRPr="007702EF">
        <w:rPr>
          <w:rFonts w:ascii="Verdana" w:hAnsi="Verdana"/>
          <w:b/>
          <w:i/>
          <w:sz w:val="20"/>
        </w:rPr>
        <w:t>posiadają uprawnienia do wykonywania określonej działalności lub czynności, jeżeli przepisy prawa nakładają obowiązek ich posiadania.</w:t>
      </w:r>
    </w:p>
    <w:p w:rsidR="00EF11F4" w:rsidRPr="007702EF" w:rsidRDefault="00EF11F4" w:rsidP="002E2B63">
      <w:pPr>
        <w:pStyle w:val="Tekstpodstawowywcity21"/>
        <w:numPr>
          <w:ilvl w:val="2"/>
          <w:numId w:val="19"/>
        </w:numPr>
        <w:spacing w:line="276" w:lineRule="auto"/>
        <w:ind w:left="426" w:right="-3" w:hanging="426"/>
        <w:rPr>
          <w:rFonts w:ascii="Verdana" w:hAnsi="Verdana"/>
          <w:sz w:val="20"/>
        </w:rPr>
      </w:pPr>
      <w:r w:rsidRPr="007702EF">
        <w:rPr>
          <w:rFonts w:ascii="Verdana" w:hAnsi="Verdana"/>
          <w:sz w:val="20"/>
        </w:rPr>
        <w:t>Dla uznania, że Wykonawca spełnia warunek posiadania uprawnień do wykonywania określonej działalności lub czynności, Zamawiający żąda by wykazał, iż prowadzi instytucję szkoleniową w rozumieniu ustawy z dnia 20 kwietnia 2004r o promocji zatrudnienia</w:t>
      </w:r>
      <w:r w:rsidR="00F10C5C" w:rsidRPr="007702EF">
        <w:rPr>
          <w:rFonts w:ascii="Verdana" w:hAnsi="Verdana"/>
          <w:sz w:val="20"/>
        </w:rPr>
        <w:t xml:space="preserve"> </w:t>
      </w:r>
      <w:r w:rsidRPr="007702EF">
        <w:rPr>
          <w:rFonts w:ascii="Verdana" w:hAnsi="Verdana"/>
          <w:sz w:val="20"/>
        </w:rPr>
        <w:t xml:space="preserve">i instytucjach rynku pracy (tekst jednolity: Dz. U. z 2013r, poz. 674 </w:t>
      </w:r>
      <w:r w:rsidR="00ED52D7">
        <w:rPr>
          <w:rFonts w:ascii="Verdana" w:hAnsi="Verdana"/>
          <w:sz w:val="20"/>
        </w:rPr>
        <w:t xml:space="preserve">                   </w:t>
      </w:r>
      <w:r w:rsidRPr="007702EF">
        <w:rPr>
          <w:rFonts w:ascii="Verdana" w:hAnsi="Verdana"/>
          <w:sz w:val="20"/>
        </w:rPr>
        <w:t>z późn. zmianami)</w:t>
      </w:r>
      <w:r w:rsidR="007702EF">
        <w:rPr>
          <w:rFonts w:ascii="Verdana" w:hAnsi="Verdana"/>
          <w:sz w:val="20"/>
        </w:rPr>
        <w:t xml:space="preserve"> </w:t>
      </w:r>
      <w:r w:rsidRPr="007702EF">
        <w:rPr>
          <w:rFonts w:ascii="Verdana" w:hAnsi="Verdana"/>
          <w:sz w:val="20"/>
        </w:rPr>
        <w:t>– posiada wpis do rejestru instytucji szkoleniowych</w:t>
      </w:r>
      <w:r w:rsidR="00E36B69" w:rsidRPr="007702EF">
        <w:rPr>
          <w:rFonts w:ascii="Verdana" w:hAnsi="Verdana"/>
          <w:sz w:val="20"/>
        </w:rPr>
        <w:t>.</w:t>
      </w:r>
    </w:p>
    <w:p w:rsidR="00E36B69" w:rsidRPr="007702EF" w:rsidRDefault="00E36B69" w:rsidP="002E2B63">
      <w:pPr>
        <w:pStyle w:val="Tekstpodstawowywcity21"/>
        <w:tabs>
          <w:tab w:val="left" w:pos="426"/>
        </w:tabs>
        <w:spacing w:line="276" w:lineRule="auto"/>
        <w:ind w:left="405" w:right="-3" w:firstLine="0"/>
        <w:rPr>
          <w:rFonts w:ascii="Verdana" w:hAnsi="Verdana"/>
          <w:sz w:val="20"/>
        </w:rPr>
      </w:pPr>
    </w:p>
    <w:p w:rsidR="00E36B69" w:rsidRPr="007702EF" w:rsidRDefault="00E36B69" w:rsidP="002E2B63">
      <w:pPr>
        <w:pStyle w:val="Akapitzlist"/>
        <w:widowControl w:val="0"/>
        <w:spacing w:line="276" w:lineRule="auto"/>
        <w:ind w:left="405"/>
        <w:jc w:val="both"/>
        <w:rPr>
          <w:rFonts w:ascii="Verdana" w:hAnsi="Verdana"/>
          <w:sz w:val="20"/>
          <w:szCs w:val="20"/>
        </w:rPr>
      </w:pPr>
      <w:r w:rsidRPr="007702EF">
        <w:rPr>
          <w:rFonts w:ascii="Verdana" w:hAnsi="Verdana"/>
          <w:sz w:val="20"/>
          <w:szCs w:val="20"/>
        </w:rPr>
        <w:t>Ocena spełnienia warunku z ppkt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054F69" w:rsidRPr="007702EF" w:rsidRDefault="00054F69" w:rsidP="002E2B63">
      <w:pPr>
        <w:spacing w:line="276" w:lineRule="auto"/>
        <w:jc w:val="both"/>
        <w:rPr>
          <w:rFonts w:ascii="Verdana" w:hAnsi="Verdana"/>
          <w:b/>
          <w:i/>
          <w:sz w:val="20"/>
        </w:rPr>
      </w:pPr>
    </w:p>
    <w:p w:rsidR="00054F69" w:rsidRPr="007702EF" w:rsidRDefault="00054F69" w:rsidP="00532C7E">
      <w:pPr>
        <w:pStyle w:val="Akapitzlist"/>
        <w:numPr>
          <w:ilvl w:val="1"/>
          <w:numId w:val="40"/>
        </w:numPr>
        <w:spacing w:line="276" w:lineRule="auto"/>
        <w:ind w:left="426" w:hanging="426"/>
        <w:jc w:val="both"/>
        <w:rPr>
          <w:rFonts w:ascii="Verdana" w:hAnsi="Verdana"/>
          <w:b/>
          <w:i/>
          <w:sz w:val="20"/>
        </w:rPr>
      </w:pPr>
      <w:r w:rsidRPr="007702EF">
        <w:rPr>
          <w:rFonts w:ascii="Verdana" w:hAnsi="Verdana"/>
          <w:b/>
          <w:i/>
          <w:sz w:val="20"/>
        </w:rPr>
        <w:t xml:space="preserve">Posiadają wiedzę i doświadczenie do wykonania zamówienia: </w:t>
      </w:r>
    </w:p>
    <w:p w:rsidR="00054F69" w:rsidRPr="007702EF" w:rsidRDefault="00054F69" w:rsidP="002E2B63">
      <w:pPr>
        <w:pStyle w:val="Akapitzlist"/>
        <w:spacing w:line="276" w:lineRule="auto"/>
        <w:ind w:left="426"/>
        <w:jc w:val="both"/>
        <w:rPr>
          <w:rFonts w:ascii="Verdana" w:hAnsi="Verdana"/>
          <w:sz w:val="20"/>
          <w:szCs w:val="20"/>
        </w:rPr>
      </w:pPr>
      <w:r w:rsidRPr="007702EF">
        <w:rPr>
          <w:rFonts w:ascii="Verdana" w:hAnsi="Verdana"/>
          <w:sz w:val="20"/>
          <w:szCs w:val="20"/>
        </w:rPr>
        <w:t>Zamawiający nie stawia szczegółowych wymagań w tym zakresie.</w:t>
      </w:r>
    </w:p>
    <w:p w:rsidR="00054F69" w:rsidRPr="007702EF" w:rsidRDefault="00054F69" w:rsidP="002E2B63">
      <w:pPr>
        <w:autoSpaceDE w:val="0"/>
        <w:autoSpaceDN w:val="0"/>
        <w:adjustRightInd w:val="0"/>
        <w:spacing w:line="276" w:lineRule="auto"/>
        <w:ind w:left="426" w:right="-3"/>
        <w:jc w:val="both"/>
        <w:rPr>
          <w:rFonts w:ascii="Verdana" w:hAnsi="Verdana"/>
          <w:sz w:val="20"/>
        </w:rPr>
      </w:pPr>
      <w:r w:rsidRPr="007702EF">
        <w:rPr>
          <w:rFonts w:ascii="Verdana" w:hAnsi="Verdana"/>
          <w:sz w:val="20"/>
        </w:rPr>
        <w:t>Ocena spełnienia warunku dokonana będzie przez Zamawiającego na podstawie  oświadczenia z art. 22 ust 1 ustawy Prawo Zamówień Publicznych złożonego przez Wykonawcę – załącznik nr 2 do SIWZ.</w:t>
      </w:r>
    </w:p>
    <w:p w:rsidR="00054F69" w:rsidRPr="007702EF" w:rsidRDefault="00054F69" w:rsidP="002E2B63">
      <w:pPr>
        <w:autoSpaceDE w:val="0"/>
        <w:autoSpaceDN w:val="0"/>
        <w:adjustRightInd w:val="0"/>
        <w:spacing w:line="276" w:lineRule="auto"/>
        <w:ind w:right="-3"/>
        <w:jc w:val="both"/>
        <w:rPr>
          <w:rFonts w:ascii="Verdana" w:hAnsi="Verdana"/>
          <w:sz w:val="20"/>
        </w:rPr>
      </w:pPr>
    </w:p>
    <w:p w:rsidR="00054F69" w:rsidRPr="007702EF" w:rsidRDefault="00054F69" w:rsidP="002E2B63">
      <w:pPr>
        <w:pStyle w:val="Tekstpodstawowywcity21"/>
        <w:numPr>
          <w:ilvl w:val="1"/>
          <w:numId w:val="20"/>
        </w:numPr>
        <w:tabs>
          <w:tab w:val="left" w:pos="0"/>
        </w:tabs>
        <w:spacing w:line="276" w:lineRule="auto"/>
        <w:ind w:left="426" w:right="-3" w:hanging="426"/>
        <w:rPr>
          <w:rFonts w:ascii="Verdana" w:hAnsi="Verdana"/>
          <w:b/>
          <w:i/>
          <w:sz w:val="20"/>
        </w:rPr>
      </w:pPr>
      <w:r w:rsidRPr="007702EF">
        <w:rPr>
          <w:rFonts w:ascii="Verdana" w:hAnsi="Verdana"/>
          <w:b/>
          <w:i/>
          <w:sz w:val="20"/>
        </w:rPr>
        <w:t>Dysponują odpowiednim potencjałem technicznym oraz osobami zdolnymi do wykonania zamówienia:</w:t>
      </w:r>
    </w:p>
    <w:p w:rsidR="00054F69" w:rsidRPr="007702EF" w:rsidRDefault="00054F69" w:rsidP="002E2B63">
      <w:pPr>
        <w:pStyle w:val="Tekstpodstawowywcity21"/>
        <w:tabs>
          <w:tab w:val="left" w:pos="0"/>
        </w:tabs>
        <w:spacing w:line="276" w:lineRule="auto"/>
        <w:ind w:left="426" w:right="-3" w:hanging="426"/>
        <w:rPr>
          <w:rFonts w:ascii="Verdana" w:hAnsi="Verdana"/>
          <w:b/>
          <w:i/>
          <w:sz w:val="20"/>
        </w:rPr>
      </w:pPr>
    </w:p>
    <w:p w:rsidR="00054F69" w:rsidRPr="007702EF" w:rsidRDefault="00054F69" w:rsidP="002E2B63">
      <w:pPr>
        <w:pStyle w:val="NormalnyWeb"/>
        <w:spacing w:before="0" w:beforeAutospacing="0" w:after="0" w:afterAutospacing="0" w:line="276" w:lineRule="auto"/>
        <w:rPr>
          <w:rFonts w:ascii="Verdana" w:hAnsi="Verdana"/>
        </w:rPr>
      </w:pPr>
      <w:r w:rsidRPr="002E504F">
        <w:rPr>
          <w:rFonts w:ascii="Verdana" w:hAnsi="Verdana"/>
        </w:rPr>
        <w:t>1.3.1.  Dla uznania, że Wykonawca spełnia warunek posiadania odpowiedniego potencjału</w:t>
      </w:r>
      <w:r w:rsidRPr="007702EF">
        <w:rPr>
          <w:rFonts w:ascii="Verdana" w:hAnsi="Verdana"/>
        </w:rPr>
        <w:t xml:space="preserve"> technicznego Zamawiający uzna warunek za spełniony, jeżeli Wykonawca wykaże, że będzie dysponował odpowiednim potencjałem technicznym, tj. co najmniej:</w:t>
      </w:r>
    </w:p>
    <w:p w:rsidR="008D5B58" w:rsidRDefault="00054F69" w:rsidP="002E2B63">
      <w:pPr>
        <w:pStyle w:val="NormalnyWeb"/>
        <w:spacing w:before="0" w:beforeAutospacing="0" w:after="0" w:afterAutospacing="0" w:line="276" w:lineRule="auto"/>
        <w:ind w:left="567" w:hanging="567"/>
        <w:rPr>
          <w:rFonts w:ascii="Verdana" w:hAnsi="Verdana"/>
        </w:rPr>
      </w:pPr>
      <w:r w:rsidRPr="007702EF">
        <w:rPr>
          <w:rFonts w:ascii="Verdana" w:hAnsi="Verdana"/>
        </w:rPr>
        <w:t xml:space="preserve">1.3.1.1. </w:t>
      </w:r>
      <w:r w:rsidR="008D5B58">
        <w:rPr>
          <w:rFonts w:ascii="Verdana" w:hAnsi="Verdana"/>
        </w:rPr>
        <w:t xml:space="preserve">sprzętem </w:t>
      </w:r>
      <w:r w:rsidR="008527D8">
        <w:rPr>
          <w:rFonts w:ascii="Verdana" w:hAnsi="Verdana"/>
        </w:rPr>
        <w:t>siłowym umożliwiającym wykonywanie części praktycznej;</w:t>
      </w:r>
    </w:p>
    <w:p w:rsidR="00054F69" w:rsidRPr="007702EF" w:rsidRDefault="00054F69" w:rsidP="002E2B63">
      <w:pPr>
        <w:autoSpaceDE w:val="0"/>
        <w:autoSpaceDN w:val="0"/>
        <w:adjustRightInd w:val="0"/>
        <w:spacing w:line="276" w:lineRule="auto"/>
        <w:ind w:right="-3"/>
        <w:jc w:val="both"/>
        <w:rPr>
          <w:rFonts w:ascii="Verdana" w:hAnsi="Verdana"/>
          <w:sz w:val="20"/>
        </w:rPr>
      </w:pPr>
      <w:r w:rsidRPr="007702EF">
        <w:rPr>
          <w:rFonts w:ascii="Verdana" w:hAnsi="Verdana"/>
          <w:sz w:val="20"/>
        </w:rPr>
        <w:t>Ocena spełnienia warunku dokonana będzie przez Zamawiającego na podstawie  złożonego przez Wykonawcę oświadczenia – załącznik nr 11 do SIWZ.</w:t>
      </w:r>
    </w:p>
    <w:p w:rsidR="00EF11F4" w:rsidRPr="007702EF" w:rsidRDefault="00EF11F4" w:rsidP="002E2B63">
      <w:pPr>
        <w:spacing w:line="276" w:lineRule="auto"/>
        <w:jc w:val="both"/>
        <w:rPr>
          <w:rFonts w:ascii="Verdana" w:hAnsi="Verdana"/>
          <w:sz w:val="20"/>
        </w:rPr>
      </w:pPr>
    </w:p>
    <w:p w:rsidR="00EF11F4" w:rsidRPr="007702EF" w:rsidRDefault="00EF11F4" w:rsidP="00532C7E">
      <w:pPr>
        <w:pStyle w:val="Akapitzlist"/>
        <w:numPr>
          <w:ilvl w:val="2"/>
          <w:numId w:val="39"/>
        </w:numPr>
        <w:spacing w:line="276" w:lineRule="auto"/>
        <w:ind w:left="426" w:hanging="426"/>
        <w:jc w:val="both"/>
        <w:rPr>
          <w:rFonts w:ascii="Verdana" w:hAnsi="Verdana"/>
          <w:sz w:val="20"/>
          <w:szCs w:val="20"/>
        </w:rPr>
      </w:pPr>
      <w:r w:rsidRPr="007702EF">
        <w:rPr>
          <w:rFonts w:ascii="Verdana" w:hAnsi="Verdana"/>
          <w:sz w:val="20"/>
          <w:szCs w:val="20"/>
        </w:rPr>
        <w:t xml:space="preserve">  Dla uznania, że Wykonawca spełnia warunek dysponowania osobami zdolnymi do wykonania zamówienia, Zamawiający żąda, aby Wykonawca wykazał, że na czas realizacji zamówienia będzie dysponował:</w:t>
      </w:r>
    </w:p>
    <w:p w:rsidR="00420AC8" w:rsidRPr="007702EF" w:rsidRDefault="00420AC8" w:rsidP="00532C7E">
      <w:pPr>
        <w:numPr>
          <w:ilvl w:val="0"/>
          <w:numId w:val="36"/>
        </w:numPr>
        <w:spacing w:line="276" w:lineRule="auto"/>
        <w:ind w:left="426" w:hanging="426"/>
        <w:jc w:val="both"/>
        <w:rPr>
          <w:rFonts w:ascii="Verdana" w:hAnsi="Verdana"/>
          <w:sz w:val="20"/>
        </w:rPr>
      </w:pPr>
      <w:r w:rsidRPr="007702EF">
        <w:rPr>
          <w:rFonts w:ascii="Verdana" w:hAnsi="Verdana"/>
          <w:sz w:val="20"/>
        </w:rPr>
        <w:t>co najmniej jedną osobą do prowadzenia zajęć teoretycznych z przedmiotu zamówienia, która posiada:</w:t>
      </w:r>
    </w:p>
    <w:p w:rsidR="00420AC8" w:rsidRPr="007702EF" w:rsidRDefault="00420AC8" w:rsidP="002E2B63">
      <w:pPr>
        <w:spacing w:line="276" w:lineRule="auto"/>
        <w:ind w:left="426"/>
        <w:jc w:val="both"/>
        <w:rPr>
          <w:rFonts w:ascii="Verdana" w:hAnsi="Verdana"/>
          <w:sz w:val="20"/>
        </w:rPr>
      </w:pPr>
      <w:r w:rsidRPr="007702EF">
        <w:rPr>
          <w:rFonts w:ascii="Verdana" w:hAnsi="Verdana"/>
          <w:sz w:val="20"/>
        </w:rPr>
        <w:t>- doświadczenie zawodowe polegające na przeprowadzeniu co najmniej 100 godzin dydaktycznych o tematyce zgodnej lub zbliżonej do kierunku szkolenia w okresie trzech lat przed upływem terminu składania ofert;</w:t>
      </w:r>
    </w:p>
    <w:p w:rsidR="00420AC8" w:rsidRPr="007702EF" w:rsidRDefault="00420AC8" w:rsidP="00532C7E">
      <w:pPr>
        <w:numPr>
          <w:ilvl w:val="0"/>
          <w:numId w:val="36"/>
        </w:numPr>
        <w:spacing w:line="276" w:lineRule="auto"/>
        <w:ind w:left="426" w:hanging="426"/>
        <w:jc w:val="both"/>
        <w:rPr>
          <w:rFonts w:ascii="Verdana" w:hAnsi="Verdana"/>
          <w:sz w:val="20"/>
        </w:rPr>
      </w:pPr>
      <w:r w:rsidRPr="007702EF">
        <w:rPr>
          <w:rFonts w:ascii="Verdana" w:hAnsi="Verdana"/>
          <w:sz w:val="20"/>
        </w:rPr>
        <w:t xml:space="preserve"> co najmniej jedną osobą do prowadzenia zajęć praktycznych z przedmiotu zamówienia, który posiada:</w:t>
      </w:r>
    </w:p>
    <w:p w:rsidR="00420AC8" w:rsidRPr="007702EF" w:rsidRDefault="00420AC8" w:rsidP="002E2B63">
      <w:pPr>
        <w:spacing w:line="276" w:lineRule="auto"/>
        <w:ind w:left="426"/>
        <w:jc w:val="both"/>
        <w:rPr>
          <w:rFonts w:ascii="Verdana" w:hAnsi="Verdana"/>
          <w:sz w:val="20"/>
        </w:rPr>
      </w:pPr>
      <w:r w:rsidRPr="007702EF">
        <w:rPr>
          <w:rFonts w:ascii="Verdana" w:hAnsi="Verdana"/>
          <w:sz w:val="20"/>
        </w:rPr>
        <w:t>- doświadczenie zawodowe polegające na przeprowadzeniu co najmniej 100 godzin praktycznych w zakresie objętym kierunkiem szkolenia w okresie trzech lat przed upływem terminu składania ofert.</w:t>
      </w:r>
    </w:p>
    <w:p w:rsidR="00F10C5C" w:rsidRPr="007702EF" w:rsidRDefault="00F10C5C" w:rsidP="002E2B63">
      <w:pPr>
        <w:spacing w:line="276" w:lineRule="auto"/>
        <w:ind w:left="426" w:hanging="426"/>
        <w:jc w:val="both"/>
        <w:rPr>
          <w:rFonts w:ascii="Verdana" w:hAnsi="Verdana"/>
          <w:sz w:val="20"/>
        </w:rPr>
      </w:pPr>
    </w:p>
    <w:p w:rsidR="00EF11F4" w:rsidRPr="007702EF" w:rsidRDefault="00195790" w:rsidP="002E2B63">
      <w:pPr>
        <w:spacing w:line="276" w:lineRule="auto"/>
        <w:jc w:val="both"/>
        <w:rPr>
          <w:rFonts w:ascii="Verdana" w:hAnsi="Verdana"/>
          <w:sz w:val="20"/>
        </w:rPr>
      </w:pPr>
      <w:r w:rsidRPr="007702EF">
        <w:rPr>
          <w:rFonts w:ascii="Verdana" w:hAnsi="Verdana"/>
          <w:sz w:val="20"/>
        </w:rPr>
        <w:t>1.</w:t>
      </w:r>
      <w:r w:rsidR="008A4AC7" w:rsidRPr="007702EF">
        <w:rPr>
          <w:rFonts w:ascii="Verdana" w:hAnsi="Verdana"/>
          <w:sz w:val="20"/>
        </w:rPr>
        <w:t>3.3</w:t>
      </w:r>
      <w:r w:rsidRPr="007702EF">
        <w:rPr>
          <w:rFonts w:ascii="Verdana" w:hAnsi="Verdana"/>
          <w:sz w:val="20"/>
        </w:rPr>
        <w:t xml:space="preserve">. </w:t>
      </w:r>
      <w:r w:rsidR="00ED03D4" w:rsidRPr="007702EF">
        <w:rPr>
          <w:rFonts w:ascii="Verdana" w:hAnsi="Verdana"/>
          <w:sz w:val="20"/>
        </w:rPr>
        <w:t xml:space="preserve">Zgodnie z art. 26 ust 2b Pzp, </w:t>
      </w:r>
      <w:r w:rsidR="00EF11F4" w:rsidRPr="007702EF">
        <w:rPr>
          <w:rFonts w:ascii="Verdana" w:hAnsi="Verdana"/>
          <w:sz w:val="20"/>
        </w:rPr>
        <w:t xml:space="preserve">Wykonawca może polegać na </w:t>
      </w:r>
      <w:r w:rsidR="00071E65" w:rsidRPr="007702EF">
        <w:rPr>
          <w:rFonts w:ascii="Verdana" w:hAnsi="Verdana"/>
          <w:sz w:val="20"/>
        </w:rPr>
        <w:t xml:space="preserve">potencjale technicznym i </w:t>
      </w:r>
      <w:r w:rsidR="00EF11F4" w:rsidRPr="007702EF">
        <w:rPr>
          <w:rFonts w:ascii="Verdana" w:hAnsi="Verdana"/>
          <w:sz w:val="20"/>
        </w:rPr>
        <w:t>osobach zdolnych d</w:t>
      </w:r>
      <w:r w:rsidR="00ED03D4" w:rsidRPr="007702EF">
        <w:rPr>
          <w:rFonts w:ascii="Verdana" w:hAnsi="Verdana"/>
          <w:sz w:val="20"/>
        </w:rPr>
        <w:t xml:space="preserve">o wykonania zamówienia innych </w:t>
      </w:r>
      <w:r w:rsidR="00EF11F4" w:rsidRPr="007702EF">
        <w:rPr>
          <w:rFonts w:ascii="Verdana" w:hAnsi="Verdana"/>
          <w:sz w:val="20"/>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Default="00ED03D4" w:rsidP="002E2B63">
      <w:pPr>
        <w:spacing w:line="276" w:lineRule="auto"/>
        <w:jc w:val="both"/>
        <w:rPr>
          <w:rFonts w:ascii="Verdana" w:hAnsi="Verdana"/>
          <w:sz w:val="20"/>
          <w:u w:val="single"/>
        </w:rPr>
      </w:pPr>
      <w:r w:rsidRPr="007702EF">
        <w:rPr>
          <w:rFonts w:ascii="Verdana" w:hAnsi="Verdana"/>
          <w:sz w:val="20"/>
          <w:u w:val="single"/>
        </w:rPr>
        <w:t>W przypadku pisemnego zobowiązania podmiotu trzeciego do udostępnien</w:t>
      </w:r>
      <w:r w:rsidR="00A33A90" w:rsidRPr="007702EF">
        <w:rPr>
          <w:rFonts w:ascii="Verdana" w:hAnsi="Verdana"/>
          <w:sz w:val="20"/>
          <w:u w:val="single"/>
        </w:rPr>
        <w:t xml:space="preserve">ia zasobów należy </w:t>
      </w:r>
      <w:r w:rsidRPr="007702EF">
        <w:rPr>
          <w:rFonts w:ascii="Verdana" w:hAnsi="Verdana"/>
          <w:sz w:val="20"/>
          <w:u w:val="single"/>
        </w:rPr>
        <w:t>załączyć je w oryginale.</w:t>
      </w:r>
    </w:p>
    <w:p w:rsidR="00217373" w:rsidRDefault="00217373" w:rsidP="002E2B63">
      <w:pPr>
        <w:spacing w:line="276" w:lineRule="auto"/>
        <w:jc w:val="both"/>
        <w:rPr>
          <w:rFonts w:ascii="Verdana" w:hAnsi="Verdana"/>
          <w:sz w:val="20"/>
          <w:u w:val="single"/>
        </w:rPr>
      </w:pPr>
    </w:p>
    <w:p w:rsidR="00217373" w:rsidRPr="007702EF" w:rsidRDefault="00217373" w:rsidP="002E2B63">
      <w:pPr>
        <w:spacing w:line="276" w:lineRule="auto"/>
        <w:jc w:val="both"/>
        <w:rPr>
          <w:rFonts w:ascii="Verdana" w:hAnsi="Verdana"/>
          <w:sz w:val="20"/>
          <w:u w:val="single"/>
        </w:rPr>
      </w:pPr>
    </w:p>
    <w:p w:rsidR="00EF11F4" w:rsidRPr="007702EF" w:rsidRDefault="00EF11F4" w:rsidP="002E2B63">
      <w:pPr>
        <w:spacing w:line="276" w:lineRule="auto"/>
        <w:jc w:val="both"/>
        <w:rPr>
          <w:rFonts w:ascii="Verdana" w:hAnsi="Verdana"/>
          <w:sz w:val="20"/>
        </w:rPr>
      </w:pPr>
      <w:r w:rsidRPr="007702EF">
        <w:rPr>
          <w:rFonts w:ascii="Verdana" w:hAnsi="Verdana"/>
          <w:sz w:val="20"/>
        </w:rPr>
        <w:lastRenderedPageBreak/>
        <w:t>Ocena spełnienia warunku dokonana będzie przez Zamawiającego na podstawie opisu sporządzonego przez Wykonawcę na załączniku nr 3 do SIWZ.</w:t>
      </w:r>
    </w:p>
    <w:p w:rsidR="00EF11F4" w:rsidRPr="007702EF" w:rsidRDefault="00EF11F4" w:rsidP="002E2B63">
      <w:pPr>
        <w:spacing w:line="276" w:lineRule="auto"/>
        <w:jc w:val="both"/>
        <w:rPr>
          <w:rFonts w:ascii="Verdana" w:hAnsi="Verdana"/>
          <w:sz w:val="20"/>
        </w:rPr>
      </w:pPr>
    </w:p>
    <w:p w:rsidR="00EF11F4" w:rsidRPr="007702EF" w:rsidRDefault="00EF11F4" w:rsidP="002E2B63">
      <w:pPr>
        <w:pStyle w:val="Tekstpodstawowywcity21"/>
        <w:tabs>
          <w:tab w:val="left" w:pos="0"/>
        </w:tabs>
        <w:spacing w:line="276" w:lineRule="auto"/>
        <w:ind w:left="426" w:right="-3" w:hanging="426"/>
        <w:rPr>
          <w:rFonts w:ascii="Verdana" w:hAnsi="Verdana"/>
          <w:b/>
          <w:i/>
          <w:sz w:val="20"/>
        </w:rPr>
      </w:pPr>
      <w:r w:rsidRPr="007702EF">
        <w:rPr>
          <w:rFonts w:ascii="Verdana" w:hAnsi="Verdana"/>
          <w:b/>
          <w:i/>
          <w:sz w:val="20"/>
        </w:rPr>
        <w:t>1.4.Znajdują się w sytuacji ekonomicznej i finansowej zapewniającej wykonanie zamówienia.</w:t>
      </w:r>
    </w:p>
    <w:p w:rsidR="007702EF" w:rsidRPr="007702EF" w:rsidRDefault="007702EF" w:rsidP="002E2B63">
      <w:pPr>
        <w:pStyle w:val="Akapitzlist"/>
        <w:spacing w:line="276" w:lineRule="auto"/>
        <w:ind w:left="0"/>
        <w:jc w:val="both"/>
        <w:rPr>
          <w:rFonts w:ascii="Verdana" w:hAnsi="Verdana"/>
          <w:sz w:val="20"/>
          <w:szCs w:val="20"/>
        </w:rPr>
      </w:pPr>
      <w:r w:rsidRPr="007702EF">
        <w:rPr>
          <w:rFonts w:ascii="Verdana" w:hAnsi="Verdana"/>
          <w:sz w:val="20"/>
          <w:szCs w:val="20"/>
        </w:rPr>
        <w:t>Zamawiający nie stawia szczegółowych wymagań w tym zakresie.</w:t>
      </w:r>
    </w:p>
    <w:p w:rsidR="007702EF" w:rsidRPr="007702EF" w:rsidRDefault="007702EF" w:rsidP="002E2B63">
      <w:pPr>
        <w:autoSpaceDE w:val="0"/>
        <w:autoSpaceDN w:val="0"/>
        <w:adjustRightInd w:val="0"/>
        <w:spacing w:line="276" w:lineRule="auto"/>
        <w:ind w:right="-3"/>
        <w:jc w:val="both"/>
        <w:rPr>
          <w:rFonts w:ascii="Verdana" w:hAnsi="Verdana"/>
          <w:sz w:val="20"/>
        </w:rPr>
      </w:pPr>
      <w:r w:rsidRPr="007702EF">
        <w:rPr>
          <w:rFonts w:ascii="Verdana" w:hAnsi="Verdana"/>
          <w:sz w:val="20"/>
        </w:rPr>
        <w:t>Ocena spełnienia warunku dokonana będzie przez Zamawiającego na podstawie  oświadczenia z art. 22 ust 1 ustawy Prawo Zamówień Publicznych złożonego przez Wykonawcę – załącznik nr 2 do SIWZ.</w:t>
      </w:r>
    </w:p>
    <w:p w:rsidR="00EF11F4" w:rsidRPr="007702EF" w:rsidRDefault="00EF11F4" w:rsidP="002E2B63">
      <w:pPr>
        <w:spacing w:line="276" w:lineRule="auto"/>
        <w:jc w:val="both"/>
        <w:rPr>
          <w:rFonts w:ascii="Verdana" w:hAnsi="Verdana"/>
          <w:i/>
          <w:sz w:val="20"/>
        </w:rPr>
      </w:pPr>
      <w:r w:rsidRPr="007702EF">
        <w:rPr>
          <w:rFonts w:ascii="Verdana" w:hAnsi="Verdana"/>
          <w:i/>
          <w:sz w:val="20"/>
        </w:rPr>
        <w:t xml:space="preserve">                                                                                                                                                                                                                                                                                                                                                                                                                                                                                                                                                                                                                                                                                                                                                                                                                                                                                                                                                                                                                                                                                                                                                                                                                                                                                                                                                                                                                                                                                                                                                                                                                                                                                                                                                                                                                                                                                                                                                                                                                                                                                                                                                                                                                                                                                                                                                                                                                                                                                                                                                                                                                                                                                                                                                                                                                                                                                                                                                                                                                                                                                                                                                                                                                                                                                                                                                                                                                                                                                                                                                                                                                                                                                                                                                                                                                                                                                                                                                                                                                                                                                                                                                                                                                                                                                                                                                                                                                                                                                                                                                                                                                                                                                                                                                                                                                                                                                                                                                                                                                                                                                                                                                                                                                                                                                                                                                                                                                                              </w:t>
      </w:r>
    </w:p>
    <w:p w:rsidR="00EF11F4" w:rsidRPr="007702EF" w:rsidRDefault="00EF11F4" w:rsidP="002E2B63">
      <w:pPr>
        <w:spacing w:line="276" w:lineRule="auto"/>
        <w:ind w:right="-3"/>
        <w:jc w:val="both"/>
        <w:rPr>
          <w:rFonts w:ascii="Verdana" w:hAnsi="Verdana"/>
          <w:b/>
          <w:i/>
          <w:sz w:val="20"/>
        </w:rPr>
      </w:pPr>
      <w:r w:rsidRPr="007702EF">
        <w:rPr>
          <w:rFonts w:ascii="Verdana" w:hAnsi="Verdana"/>
          <w:b/>
          <w:i/>
          <w:sz w:val="20"/>
        </w:rPr>
        <w:t>XIV.   Wykaz oświadczeń i dokumentów jakie wykonawca załącza do oferty.</w:t>
      </w:r>
    </w:p>
    <w:p w:rsidR="009304FB" w:rsidRPr="007702EF" w:rsidRDefault="009304FB" w:rsidP="002E2B63">
      <w:pPr>
        <w:spacing w:line="276" w:lineRule="auto"/>
        <w:ind w:right="-3"/>
        <w:jc w:val="both"/>
        <w:rPr>
          <w:rFonts w:ascii="Verdana" w:hAnsi="Verdana"/>
          <w:b/>
          <w:i/>
          <w:sz w:val="20"/>
        </w:rPr>
      </w:pPr>
    </w:p>
    <w:p w:rsidR="00EF11F4" w:rsidRPr="007702EF" w:rsidRDefault="00EF11F4" w:rsidP="002E2B63">
      <w:pPr>
        <w:spacing w:line="276" w:lineRule="auto"/>
        <w:ind w:right="174"/>
        <w:jc w:val="both"/>
        <w:rPr>
          <w:rFonts w:ascii="Verdana" w:hAnsi="Verdana"/>
          <w:sz w:val="20"/>
        </w:rPr>
      </w:pPr>
      <w:r w:rsidRPr="007702EF">
        <w:rPr>
          <w:rFonts w:ascii="Verdana" w:hAnsi="Verdana"/>
          <w:sz w:val="20"/>
        </w:rPr>
        <w:t>1. Sporządzony przez wykonawcę Formularz oferty – załącznik nr 1 do SIWZ.</w:t>
      </w:r>
    </w:p>
    <w:p w:rsidR="00EF11F4" w:rsidRPr="007702EF" w:rsidRDefault="00EF11F4" w:rsidP="002E2B63">
      <w:pPr>
        <w:spacing w:line="276" w:lineRule="auto"/>
        <w:ind w:right="174"/>
        <w:jc w:val="both"/>
        <w:rPr>
          <w:rFonts w:ascii="Verdana" w:hAnsi="Verdana"/>
          <w:sz w:val="20"/>
          <w:u w:val="single"/>
        </w:rPr>
      </w:pPr>
      <w:r w:rsidRPr="007702EF">
        <w:rPr>
          <w:rFonts w:ascii="Verdana" w:hAnsi="Verdana"/>
          <w:sz w:val="20"/>
          <w:u w:val="single"/>
        </w:rPr>
        <w:t>2. W celu potwierdzenia spełniania warunków udziału w postępowaniu, o których mowa             w art. 22 ust 1 ustawy Prawo Zamówień Publicznych, Wykonawca załącza do oferty:</w:t>
      </w:r>
    </w:p>
    <w:p w:rsidR="00EF11F4" w:rsidRPr="007702EF" w:rsidRDefault="00EF11F4" w:rsidP="002E2B63">
      <w:pPr>
        <w:suppressAutoHyphens w:val="0"/>
        <w:spacing w:line="276" w:lineRule="auto"/>
        <w:ind w:left="426" w:hanging="426"/>
        <w:jc w:val="both"/>
        <w:rPr>
          <w:rFonts w:ascii="Verdana" w:hAnsi="Verdana"/>
          <w:sz w:val="20"/>
        </w:rPr>
      </w:pPr>
      <w:r w:rsidRPr="007702EF">
        <w:rPr>
          <w:rFonts w:ascii="Verdana" w:hAnsi="Verdana"/>
          <w:sz w:val="20"/>
        </w:rPr>
        <w:t xml:space="preserve">2.1. Oświadczenie Wykonawcy, że  spełnia warunki określone w art. 22 ust 1 ustawy Prawo </w:t>
      </w:r>
      <w:r w:rsidR="00E36B69" w:rsidRPr="007702EF">
        <w:rPr>
          <w:rFonts w:ascii="Verdana" w:hAnsi="Verdana"/>
          <w:sz w:val="20"/>
        </w:rPr>
        <w:t xml:space="preserve"> </w:t>
      </w:r>
      <w:r w:rsidRPr="007702EF">
        <w:rPr>
          <w:rFonts w:ascii="Verdana" w:hAnsi="Verdana"/>
          <w:sz w:val="20"/>
        </w:rPr>
        <w:t>Zamówień publicznych  - wg wzoru  załącznik nr 2 do SIWZ (oryginał).</w:t>
      </w:r>
    </w:p>
    <w:p w:rsidR="00EF11F4" w:rsidRPr="007702EF" w:rsidRDefault="00EF11F4" w:rsidP="002E2B63">
      <w:pPr>
        <w:tabs>
          <w:tab w:val="left" w:pos="0"/>
        </w:tabs>
        <w:suppressAutoHyphens w:val="0"/>
        <w:autoSpaceDE w:val="0"/>
        <w:autoSpaceDN w:val="0"/>
        <w:adjustRightInd w:val="0"/>
        <w:spacing w:line="276" w:lineRule="auto"/>
        <w:ind w:left="426" w:right="-1" w:hanging="426"/>
        <w:jc w:val="both"/>
        <w:rPr>
          <w:rFonts w:ascii="Verdana" w:hAnsi="Verdana"/>
          <w:sz w:val="20"/>
        </w:rPr>
      </w:pPr>
      <w:r w:rsidRPr="007702EF">
        <w:rPr>
          <w:rFonts w:ascii="Verdana" w:hAnsi="Verdana"/>
          <w:sz w:val="20"/>
        </w:rPr>
        <w:t>2.2. Wykaz narzędzi, wyposażenia zakładu i urządzeń technicznych dostępnych wykonawcy usług w celu realizacji zamówienia wraz z informacją o podstawie do dysponowania tymi zasobami – wg wzoru załącznik nr 11 do SIWZ.</w:t>
      </w:r>
    </w:p>
    <w:p w:rsidR="00EF11F4" w:rsidRPr="007702EF" w:rsidRDefault="00EF11F4" w:rsidP="002E2B63">
      <w:pPr>
        <w:tabs>
          <w:tab w:val="left" w:pos="0"/>
        </w:tabs>
        <w:suppressAutoHyphens w:val="0"/>
        <w:autoSpaceDE w:val="0"/>
        <w:autoSpaceDN w:val="0"/>
        <w:adjustRightInd w:val="0"/>
        <w:spacing w:line="276" w:lineRule="auto"/>
        <w:ind w:left="426" w:right="-1" w:hanging="426"/>
        <w:jc w:val="both"/>
        <w:rPr>
          <w:rFonts w:ascii="Verdana" w:hAnsi="Verdana"/>
          <w:sz w:val="20"/>
        </w:rPr>
      </w:pPr>
      <w:r w:rsidRPr="007702EF">
        <w:rPr>
          <w:rFonts w:ascii="Verdana" w:hAnsi="Verdana"/>
          <w:sz w:val="20"/>
        </w:rPr>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7702EF">
        <w:rPr>
          <w:rFonts w:ascii="Verdana" w:hAnsi="Verdana"/>
          <w:sz w:val="20"/>
        </w:rPr>
        <w:t xml:space="preserve">                 </w:t>
      </w:r>
      <w:r w:rsidRPr="007702EF">
        <w:rPr>
          <w:rFonts w:ascii="Verdana" w:hAnsi="Verdana"/>
          <w:sz w:val="20"/>
        </w:rPr>
        <w:t>a także zakresu wykonywanych przez nie czynności oraz informacją o podstawie do dysponowania tymi osobami – wg wzoru załącznik nr 3  do SIWZ.</w:t>
      </w:r>
    </w:p>
    <w:p w:rsidR="00EF11F4" w:rsidRPr="007702EF" w:rsidRDefault="00EF11F4" w:rsidP="002E2B63">
      <w:pPr>
        <w:numPr>
          <w:ilvl w:val="0"/>
          <w:numId w:val="21"/>
        </w:numPr>
        <w:spacing w:line="276" w:lineRule="auto"/>
        <w:jc w:val="both"/>
        <w:rPr>
          <w:rFonts w:ascii="Verdana" w:hAnsi="Verdana"/>
          <w:sz w:val="20"/>
          <w:u w:val="single"/>
        </w:rPr>
      </w:pPr>
      <w:r w:rsidRPr="007702EF">
        <w:rPr>
          <w:rFonts w:ascii="Verdana" w:hAnsi="Verdana"/>
          <w:sz w:val="20"/>
          <w:u w:val="single"/>
        </w:rPr>
        <w:t xml:space="preserve">W celu wykazania  braku podstaw do wykluczenia z postępowania o udzielenie zamówienia publicznego w okolicznościach, o których mowa w art. 24 ust 1 ustawy Pzp Wykonawca załącza do oferty następujące dokumenty w formie oryginału lub kserokopii poświadczonych za zgodność z oryginałem przez Wykonawcę lub osobę upoważnioną do reprezentacji </w:t>
      </w:r>
    </w:p>
    <w:p w:rsidR="00EF11F4" w:rsidRPr="007702EF" w:rsidRDefault="00EF11F4" w:rsidP="002E2B63">
      <w:pPr>
        <w:numPr>
          <w:ilvl w:val="1"/>
          <w:numId w:val="21"/>
        </w:numPr>
        <w:suppressAutoHyphens w:val="0"/>
        <w:autoSpaceDE w:val="0"/>
        <w:autoSpaceDN w:val="0"/>
        <w:adjustRightInd w:val="0"/>
        <w:spacing w:line="276" w:lineRule="auto"/>
        <w:ind w:right="-1"/>
        <w:jc w:val="both"/>
        <w:rPr>
          <w:rFonts w:ascii="Verdana" w:hAnsi="Verdana"/>
          <w:bCs/>
          <w:sz w:val="20"/>
        </w:rPr>
      </w:pPr>
      <w:r w:rsidRPr="007702EF">
        <w:rPr>
          <w:rFonts w:ascii="Verdana" w:hAnsi="Verdana"/>
          <w:bCs/>
          <w:sz w:val="20"/>
        </w:rPr>
        <w:t>Oświadczenie o braku podstaw do wykluczenia z postępowania z powodu niespełnienia warunków, o których mowa w art. 24 ust 1 ustawy Pzp, wg wzoru – załącznik nr 4 do SIWZ.</w:t>
      </w:r>
    </w:p>
    <w:p w:rsidR="00EF11F4" w:rsidRPr="007702EF" w:rsidRDefault="00EF11F4" w:rsidP="002E2B63">
      <w:pPr>
        <w:numPr>
          <w:ilvl w:val="1"/>
          <w:numId w:val="21"/>
        </w:numPr>
        <w:suppressAutoHyphens w:val="0"/>
        <w:spacing w:line="276" w:lineRule="auto"/>
        <w:jc w:val="both"/>
        <w:rPr>
          <w:rFonts w:ascii="Verdana" w:hAnsi="Verdana"/>
          <w:sz w:val="20"/>
        </w:rPr>
      </w:pPr>
      <w:r w:rsidRPr="007702EF">
        <w:rPr>
          <w:rFonts w:ascii="Verdana" w:hAnsi="Verdana"/>
          <w:sz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w:t>
      </w:r>
      <w:r w:rsidR="002E504F">
        <w:rPr>
          <w:rFonts w:ascii="Verdana" w:hAnsi="Verdana"/>
          <w:sz w:val="20"/>
        </w:rPr>
        <w:t xml:space="preserve"> o</w:t>
      </w:r>
      <w:r w:rsidRPr="007702EF">
        <w:rPr>
          <w:rFonts w:ascii="Verdana" w:hAnsi="Verdana"/>
          <w:sz w:val="20"/>
        </w:rPr>
        <w:t xml:space="preserve"> dopuszczenie do udziału w postępowaniu o udzielenie zamówienia albo składania ofert.</w:t>
      </w:r>
    </w:p>
    <w:p w:rsidR="00EF11F4" w:rsidRPr="007702EF" w:rsidRDefault="00D72B6B" w:rsidP="002E2B63">
      <w:pPr>
        <w:pStyle w:val="Akapitzlist"/>
        <w:numPr>
          <w:ilvl w:val="1"/>
          <w:numId w:val="21"/>
        </w:numPr>
        <w:autoSpaceDE w:val="0"/>
        <w:autoSpaceDN w:val="0"/>
        <w:adjustRightInd w:val="0"/>
        <w:spacing w:line="276" w:lineRule="auto"/>
        <w:jc w:val="both"/>
        <w:rPr>
          <w:rFonts w:ascii="Verdana" w:hAnsi="Verdana"/>
          <w:sz w:val="20"/>
          <w:szCs w:val="20"/>
        </w:rPr>
      </w:pPr>
      <w:r w:rsidRPr="007702EF">
        <w:rPr>
          <w:rFonts w:ascii="Verdana" w:hAnsi="Verdana"/>
          <w:sz w:val="20"/>
          <w:szCs w:val="20"/>
        </w:rPr>
        <w:t xml:space="preserve">Lista podmiotów należących do tej samej grupy kapitałowej, o której mowa w art. 24 ust. 2 pkt 5 ustawy Pzp lub informacja o tym, że nie należy do grupy kapitałowej zgodnie ze wzorem stanowiącym - </w:t>
      </w:r>
      <w:r w:rsidR="00EF11F4" w:rsidRPr="007702EF">
        <w:rPr>
          <w:rFonts w:ascii="Verdana" w:hAnsi="Verdana"/>
          <w:sz w:val="20"/>
          <w:szCs w:val="20"/>
        </w:rPr>
        <w:t>załącznik nr 5 do SIWZ.</w:t>
      </w:r>
    </w:p>
    <w:p w:rsidR="00EF11F4" w:rsidRPr="007702EF" w:rsidRDefault="00EF11F4" w:rsidP="002E2B63">
      <w:pPr>
        <w:pStyle w:val="Tekstpodstawowywcity"/>
        <w:numPr>
          <w:ilvl w:val="0"/>
          <w:numId w:val="21"/>
        </w:numPr>
        <w:spacing w:line="276" w:lineRule="auto"/>
        <w:ind w:right="-1"/>
        <w:jc w:val="both"/>
        <w:rPr>
          <w:rFonts w:ascii="Verdana" w:hAnsi="Verdana"/>
          <w:sz w:val="20"/>
        </w:rPr>
      </w:pPr>
      <w:r w:rsidRPr="007702EF">
        <w:rPr>
          <w:rFonts w:ascii="Verdana" w:hAnsi="Verdana"/>
          <w:sz w:val="20"/>
        </w:rPr>
        <w:t xml:space="preserve">Program szkolenia sporządzony przez Wykonawcę  – załącznik nr 6. W programie szkolenia muszą </w:t>
      </w:r>
      <w:r w:rsidR="009304FB" w:rsidRPr="007702EF">
        <w:rPr>
          <w:rFonts w:ascii="Verdana" w:hAnsi="Verdana"/>
          <w:sz w:val="20"/>
        </w:rPr>
        <w:t>zostać opisane  wszystkie wskazane zagadnienia.</w:t>
      </w:r>
    </w:p>
    <w:p w:rsidR="00EF11F4" w:rsidRPr="007702EF" w:rsidRDefault="00EF11F4" w:rsidP="002E2B63">
      <w:pPr>
        <w:widowControl w:val="0"/>
        <w:numPr>
          <w:ilvl w:val="0"/>
          <w:numId w:val="21"/>
        </w:numPr>
        <w:tabs>
          <w:tab w:val="left" w:pos="0"/>
        </w:tabs>
        <w:suppressAutoHyphens w:val="0"/>
        <w:autoSpaceDE w:val="0"/>
        <w:autoSpaceDN w:val="0"/>
        <w:adjustRightInd w:val="0"/>
        <w:spacing w:line="276" w:lineRule="auto"/>
        <w:ind w:right="-1"/>
        <w:jc w:val="both"/>
        <w:rPr>
          <w:rFonts w:ascii="Verdana" w:hAnsi="Verdana"/>
          <w:sz w:val="20"/>
        </w:rPr>
      </w:pPr>
      <w:r w:rsidRPr="007702EF">
        <w:rPr>
          <w:rFonts w:ascii="Verdana" w:hAnsi="Verdana"/>
          <w:sz w:val="20"/>
        </w:rPr>
        <w:t>Szczegółowa kalkulacja kosztów szkolenia sporządzona przez Wykonawcę – załącznik nr 7.</w:t>
      </w:r>
    </w:p>
    <w:p w:rsidR="00F94376" w:rsidRPr="007702EF" w:rsidRDefault="00EF11F4" w:rsidP="002E2B63">
      <w:pPr>
        <w:widowControl w:val="0"/>
        <w:suppressAutoHyphens w:val="0"/>
        <w:spacing w:line="276" w:lineRule="auto"/>
        <w:ind w:left="426"/>
        <w:jc w:val="both"/>
        <w:rPr>
          <w:rFonts w:ascii="Verdana" w:hAnsi="Verdana"/>
          <w:sz w:val="20"/>
        </w:rPr>
      </w:pPr>
      <w:r w:rsidRPr="007702EF">
        <w:rPr>
          <w:rFonts w:ascii="Verdana" w:hAnsi="Verdana"/>
          <w:sz w:val="20"/>
        </w:rPr>
        <w:t xml:space="preserve">W kalkulacji należy uwzględnić </w:t>
      </w:r>
      <w:r w:rsidR="00D72B6B" w:rsidRPr="007702EF">
        <w:rPr>
          <w:rFonts w:ascii="Verdana" w:hAnsi="Verdana"/>
          <w:sz w:val="20"/>
        </w:rPr>
        <w:t>m.in.</w:t>
      </w:r>
      <w:r w:rsidRPr="007702EF">
        <w:rPr>
          <w:rFonts w:ascii="Verdana" w:hAnsi="Verdana"/>
          <w:sz w:val="20"/>
        </w:rPr>
        <w:t xml:space="preserve"> koszt osobogodziny oraz kwotę ubezpieczenia os</w:t>
      </w:r>
      <w:r w:rsidR="00D72B6B" w:rsidRPr="007702EF">
        <w:rPr>
          <w:rFonts w:ascii="Verdana" w:hAnsi="Verdana"/>
          <w:sz w:val="20"/>
        </w:rPr>
        <w:t xml:space="preserve">oby </w:t>
      </w:r>
      <w:r w:rsidRPr="007702EF">
        <w:rPr>
          <w:rFonts w:ascii="Verdana" w:hAnsi="Verdana"/>
          <w:sz w:val="20"/>
        </w:rPr>
        <w:t>od następstw nieszczęśliwych wypadków</w:t>
      </w:r>
      <w:r w:rsidR="00D72B6B" w:rsidRPr="007702EF">
        <w:rPr>
          <w:rFonts w:ascii="Verdana" w:hAnsi="Verdana"/>
          <w:sz w:val="20"/>
        </w:rPr>
        <w:t xml:space="preserve">. </w:t>
      </w:r>
      <w:r w:rsidRPr="007702EF">
        <w:rPr>
          <w:rFonts w:ascii="Verdana" w:hAnsi="Verdana"/>
          <w:sz w:val="20"/>
        </w:rPr>
        <w:t xml:space="preserve">Zamawiający nie może określić </w:t>
      </w:r>
      <w:r w:rsidR="00D72B6B" w:rsidRPr="007702EF">
        <w:rPr>
          <w:rFonts w:ascii="Verdana" w:hAnsi="Verdana"/>
          <w:sz w:val="20"/>
        </w:rPr>
        <w:t xml:space="preserve">czy </w:t>
      </w:r>
      <w:r w:rsidR="00D72B6B" w:rsidRPr="007702EF">
        <w:rPr>
          <w:rFonts w:ascii="Verdana" w:hAnsi="Verdana"/>
          <w:sz w:val="20"/>
        </w:rPr>
        <w:lastRenderedPageBreak/>
        <w:t>osoba b</w:t>
      </w:r>
      <w:r w:rsidRPr="007702EF">
        <w:rPr>
          <w:rFonts w:ascii="Verdana" w:hAnsi="Verdana"/>
          <w:sz w:val="20"/>
        </w:rPr>
        <w:t>ęd</w:t>
      </w:r>
      <w:r w:rsidR="00D72B6B" w:rsidRPr="007702EF">
        <w:rPr>
          <w:rFonts w:ascii="Verdana" w:hAnsi="Verdana"/>
          <w:sz w:val="20"/>
        </w:rPr>
        <w:t xml:space="preserve">zie podlegała </w:t>
      </w:r>
      <w:r w:rsidRPr="007702EF">
        <w:rPr>
          <w:rFonts w:ascii="Verdana" w:hAnsi="Verdana"/>
          <w:sz w:val="20"/>
        </w:rPr>
        <w:t xml:space="preserve">temu ubezpieczeniu i dlatego w przypadku  braku konieczności korzystania z tego ubezpieczenia Wykonawca obniży w fakturze cenę za całość szkolenia zgodnie z zapisem </w:t>
      </w:r>
      <w:r w:rsidR="00F824AF" w:rsidRPr="007702EF">
        <w:rPr>
          <w:rFonts w:ascii="Verdana" w:hAnsi="Verdana"/>
          <w:sz w:val="20"/>
        </w:rPr>
        <w:t xml:space="preserve"> </w:t>
      </w:r>
      <w:r w:rsidRPr="007702EF">
        <w:rPr>
          <w:rFonts w:ascii="Verdana" w:hAnsi="Verdana"/>
          <w:sz w:val="20"/>
        </w:rPr>
        <w:t xml:space="preserve">w § </w:t>
      </w:r>
      <w:r w:rsidR="00195790" w:rsidRPr="007702EF">
        <w:rPr>
          <w:rFonts w:ascii="Verdana" w:hAnsi="Verdana"/>
          <w:sz w:val="20"/>
        </w:rPr>
        <w:t>4</w:t>
      </w:r>
      <w:r w:rsidRPr="007702EF">
        <w:rPr>
          <w:rFonts w:ascii="Verdana" w:hAnsi="Verdana"/>
          <w:sz w:val="20"/>
        </w:rPr>
        <w:t xml:space="preserve"> pkt 1 umowy.</w:t>
      </w:r>
      <w:r w:rsidR="00F94376">
        <w:rPr>
          <w:rFonts w:ascii="Verdana" w:hAnsi="Verdana"/>
          <w:sz w:val="20"/>
        </w:rPr>
        <w:t xml:space="preserve"> </w:t>
      </w:r>
      <w:r w:rsidR="00357CCA">
        <w:rPr>
          <w:rFonts w:ascii="Verdana" w:hAnsi="Verdana"/>
          <w:sz w:val="20"/>
        </w:rPr>
        <w:t>W</w:t>
      </w:r>
      <w:r w:rsidR="00F94376">
        <w:rPr>
          <w:rFonts w:ascii="Verdana" w:hAnsi="Verdana"/>
          <w:sz w:val="20"/>
        </w:rPr>
        <w:t xml:space="preserve"> przypadku organizacji szkolenia poza terenem miasta Płocka w kalkulacji należy wykazać koszty zakwaterowania </w:t>
      </w:r>
      <w:r w:rsidR="00357CCA">
        <w:rPr>
          <w:rFonts w:ascii="Verdana" w:hAnsi="Verdana"/>
          <w:sz w:val="20"/>
        </w:rPr>
        <w:t xml:space="preserve">                   </w:t>
      </w:r>
      <w:r w:rsidR="00F94376">
        <w:rPr>
          <w:rFonts w:ascii="Verdana" w:hAnsi="Verdana"/>
          <w:sz w:val="20"/>
        </w:rPr>
        <w:t xml:space="preserve">i wyżywienia uczestnika. </w:t>
      </w:r>
    </w:p>
    <w:p w:rsidR="00EF11F4" w:rsidRPr="007702EF" w:rsidRDefault="00EF11F4" w:rsidP="002E2B63">
      <w:pPr>
        <w:numPr>
          <w:ilvl w:val="0"/>
          <w:numId w:val="21"/>
        </w:numPr>
        <w:suppressAutoHyphens w:val="0"/>
        <w:autoSpaceDE w:val="0"/>
        <w:autoSpaceDN w:val="0"/>
        <w:adjustRightInd w:val="0"/>
        <w:spacing w:line="276" w:lineRule="auto"/>
        <w:ind w:right="-3"/>
        <w:jc w:val="both"/>
        <w:rPr>
          <w:rFonts w:ascii="Verdana" w:hAnsi="Verdana"/>
          <w:sz w:val="20"/>
        </w:rPr>
      </w:pPr>
      <w:r w:rsidRPr="007702EF">
        <w:rPr>
          <w:rFonts w:ascii="Verdana" w:hAnsi="Verdana"/>
          <w:bCs/>
          <w:sz w:val="20"/>
        </w:rPr>
        <w:t>Wzór zaświadczenia Instytucji Szkoleniowej o ukończeniu szkolenia załącznik nr 9 – sporządza Wykonawca zgodnie z wymogami określonymi w umowie.</w:t>
      </w:r>
    </w:p>
    <w:p w:rsidR="00EF11F4" w:rsidRPr="007702EF" w:rsidRDefault="00EF11F4" w:rsidP="002E2B63">
      <w:pPr>
        <w:numPr>
          <w:ilvl w:val="0"/>
          <w:numId w:val="21"/>
        </w:numPr>
        <w:suppressAutoHyphens w:val="0"/>
        <w:autoSpaceDE w:val="0"/>
        <w:autoSpaceDN w:val="0"/>
        <w:adjustRightInd w:val="0"/>
        <w:spacing w:line="276" w:lineRule="auto"/>
        <w:ind w:right="-3"/>
        <w:jc w:val="both"/>
        <w:rPr>
          <w:rFonts w:ascii="Verdana" w:hAnsi="Verdana"/>
          <w:sz w:val="20"/>
        </w:rPr>
      </w:pPr>
      <w:r w:rsidRPr="007702EF">
        <w:rPr>
          <w:rFonts w:ascii="Verdana" w:hAnsi="Verdana"/>
          <w:bCs/>
          <w:sz w:val="20"/>
        </w:rPr>
        <w:t>Wzór ankiety dla uczestników szkolenia służącej do oceny szkolenia – załącznik nr 10 (sporządza Wykonawca),</w:t>
      </w:r>
    </w:p>
    <w:p w:rsidR="002E2B63" w:rsidRPr="002E2B63" w:rsidRDefault="00E36B69" w:rsidP="002E2B63">
      <w:pPr>
        <w:pStyle w:val="Akapitzlist"/>
        <w:numPr>
          <w:ilvl w:val="0"/>
          <w:numId w:val="21"/>
        </w:numPr>
        <w:autoSpaceDE w:val="0"/>
        <w:autoSpaceDN w:val="0"/>
        <w:adjustRightInd w:val="0"/>
        <w:spacing w:line="276" w:lineRule="auto"/>
        <w:ind w:right="-1"/>
        <w:jc w:val="both"/>
        <w:rPr>
          <w:rFonts w:ascii="Verdana" w:hAnsi="Verdana"/>
          <w:sz w:val="20"/>
          <w:szCs w:val="20"/>
        </w:rPr>
      </w:pPr>
      <w:r w:rsidRPr="002E2B63">
        <w:rPr>
          <w:rFonts w:ascii="Verdana" w:hAnsi="Verdana"/>
          <w:sz w:val="20"/>
          <w:szCs w:val="20"/>
        </w:rPr>
        <w:t>Dyplom o ukończeniu szkoleniu – wg wzoru - załącznik nr 13 do SIWZ</w:t>
      </w:r>
      <w:r w:rsidR="002E2B63" w:rsidRPr="002E2B63">
        <w:rPr>
          <w:rFonts w:ascii="Verdana" w:hAnsi="Verdana"/>
          <w:sz w:val="20"/>
          <w:szCs w:val="20"/>
        </w:rPr>
        <w:t>;</w:t>
      </w:r>
    </w:p>
    <w:p w:rsidR="00D72B6B" w:rsidRPr="007702EF" w:rsidRDefault="00D72B6B" w:rsidP="002E2B63">
      <w:pPr>
        <w:pStyle w:val="Akapitzlist"/>
        <w:numPr>
          <w:ilvl w:val="0"/>
          <w:numId w:val="21"/>
        </w:numPr>
        <w:autoSpaceDE w:val="0"/>
        <w:autoSpaceDN w:val="0"/>
        <w:adjustRightInd w:val="0"/>
        <w:spacing w:line="276" w:lineRule="auto"/>
        <w:jc w:val="both"/>
        <w:rPr>
          <w:rFonts w:ascii="Verdana" w:hAnsi="Verdana"/>
          <w:sz w:val="20"/>
          <w:szCs w:val="20"/>
        </w:rPr>
      </w:pPr>
      <w:r w:rsidRPr="002E2B63">
        <w:rPr>
          <w:rFonts w:ascii="Verdana" w:hAnsi="Verdana"/>
          <w:sz w:val="20"/>
          <w:szCs w:val="20"/>
        </w:rPr>
        <w:t xml:space="preserve"> Jeżeli Wykonawca ma siedzibę lub miejsce zamieszkania poza terytorium Rzeczypospolitej Polskiej, zamiast dokumentów, o których mowa w pkt 3 niniejszego</w:t>
      </w:r>
      <w:r w:rsidRPr="007702EF">
        <w:rPr>
          <w:rFonts w:ascii="Verdana" w:hAnsi="Verdana"/>
          <w:sz w:val="20"/>
          <w:szCs w:val="20"/>
        </w:rPr>
        <w:t xml:space="preserve"> działu;</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a) ppkt 3.2. – 3.4. – składa dokument lub dokumenty wystawione w kraju, w którym ma siedzibę lub miejsce zamieszkania, potwierdzające odpowiednio, że:</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 nie otwarto jego likwidacji ani nie ogłoszono upadłości, wystawione nie wcześniej niż 6 miesiące przed upływem terminu składania ofert;</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(w przypadku wspólnego ubiegania się o udzielenie niniejszego zamówienia przez dwóch lub więcej Wykonawców w ofercie muszą być złożone przedmiotowe dokumenty dla każdego z nich),</w:t>
      </w:r>
    </w:p>
    <w:p w:rsidR="00D72B6B" w:rsidRPr="007702EF" w:rsidRDefault="00E36B69"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0</w:t>
      </w:r>
      <w:r w:rsidRPr="007702EF">
        <w:rPr>
          <w:rFonts w:ascii="Verdana" w:hAnsi="Verdana"/>
          <w:sz w:val="20"/>
        </w:rPr>
        <w:t xml:space="preserve">. </w:t>
      </w:r>
      <w:r w:rsidR="00D72B6B" w:rsidRPr="007702EF">
        <w:rPr>
          <w:rFonts w:ascii="Verdana" w:hAnsi="Verdana"/>
          <w:sz w:val="20"/>
        </w:rPr>
        <w:t xml:space="preserve">Jeżeli w kraju miejsca zamieszkania osoby lub w kraju, w którym Wykonawca ma siedzibę lub miejsce zamieszkania, nie wydaje się dokumentów, o których mowa w pkt </w:t>
      </w:r>
      <w:r w:rsidR="00195790" w:rsidRPr="007702EF">
        <w:rPr>
          <w:rFonts w:ascii="Verdana" w:hAnsi="Verdana"/>
          <w:sz w:val="20"/>
        </w:rPr>
        <w:t>10</w:t>
      </w:r>
      <w:r w:rsidR="00D72B6B" w:rsidRPr="007702EF">
        <w:rPr>
          <w:rFonts w:ascii="Verdana" w:hAnsi="Verdana"/>
          <w:sz w:val="20"/>
        </w:rPr>
        <w:t xml:space="preserve"> niniejszego działu,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 terminach określonych w pkt </w:t>
      </w:r>
      <w:r w:rsidR="00357CCA">
        <w:rPr>
          <w:rFonts w:ascii="Verdana" w:hAnsi="Verdana"/>
          <w:sz w:val="20"/>
        </w:rPr>
        <w:t>9</w:t>
      </w:r>
      <w:r w:rsidR="00D72B6B" w:rsidRPr="007702EF">
        <w:rPr>
          <w:rFonts w:ascii="Verdana" w:hAnsi="Verdana"/>
          <w:sz w:val="20"/>
        </w:rPr>
        <w:t xml:space="preserve"> niniejszego działu SIWZ.</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1</w:t>
      </w:r>
      <w:r w:rsidRPr="007702EF">
        <w:rPr>
          <w:rFonts w:ascii="Verdana" w:hAnsi="Verdana"/>
          <w:sz w:val="20"/>
        </w:rPr>
        <w:t xml:space="preserve">. Wykonawcy ubiegający się wspólnie o udzielenie zamówienia, ustanawiają pełnomocnika do reprezentowania ich w postępowaniu o udzielenie zamówienia albo reprezentowania </w:t>
      </w:r>
      <w:r w:rsidR="00F824AF" w:rsidRPr="007702EF">
        <w:rPr>
          <w:rFonts w:ascii="Verdana" w:hAnsi="Verdana"/>
          <w:sz w:val="20"/>
        </w:rPr>
        <w:t xml:space="preserve">                  </w:t>
      </w:r>
      <w:r w:rsidRPr="007702EF">
        <w:rPr>
          <w:rFonts w:ascii="Verdana" w:hAnsi="Verdana"/>
          <w:sz w:val="20"/>
        </w:rPr>
        <w:t xml:space="preserve">w postępowaniu o udzielenie zamówienia i zawarcia umowy w sprawie zamówienie publicznego, w rozumieniu art. 23 Pzp – Zamawiający wymaga dołączenia do oferty pełnomocnictwa do reprezentowania Wykonawców ubiegających się wspólnie o udzielenie zamówienia w postępowaniu o udzielenie zamówienia albo reprezentowania </w:t>
      </w:r>
      <w:r w:rsidR="00F824AF" w:rsidRPr="007702EF">
        <w:rPr>
          <w:rFonts w:ascii="Verdana" w:hAnsi="Verdana"/>
          <w:sz w:val="20"/>
        </w:rPr>
        <w:t xml:space="preserve">                                </w:t>
      </w:r>
      <w:r w:rsidRPr="007702EF">
        <w:rPr>
          <w:rFonts w:ascii="Verdana" w:hAnsi="Verdana"/>
          <w:sz w:val="20"/>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2</w:t>
      </w:r>
      <w:r w:rsidRPr="007702EF">
        <w:rPr>
          <w:rFonts w:ascii="Verdana" w:hAnsi="Verdana"/>
          <w:sz w:val="20"/>
        </w:rPr>
        <w:t xml:space="preserve">. W przypadku gdy ofertę składać będzie kilku Wykonawców prowadzących działalność, </w:t>
      </w:r>
      <w:r w:rsidR="00F824AF" w:rsidRPr="007702EF">
        <w:rPr>
          <w:rFonts w:ascii="Verdana" w:hAnsi="Verdana"/>
          <w:sz w:val="20"/>
        </w:rPr>
        <w:t xml:space="preserve">                  </w:t>
      </w:r>
      <w:r w:rsidRPr="007702EF">
        <w:rPr>
          <w:rFonts w:ascii="Verdana" w:hAnsi="Verdana"/>
          <w:sz w:val="20"/>
        </w:rPr>
        <w:t>a oferta nie będzie podpisana przez wszystkich wspólników, Wykonawca obowiązany jest dołączyć do oferty odpowiednie pełnomocnictwo udzielone przez pozostałych wspólników.</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3</w:t>
      </w:r>
      <w:r w:rsidRPr="007702EF">
        <w:rPr>
          <w:rFonts w:ascii="Verdana" w:hAnsi="Verdana"/>
          <w:sz w:val="20"/>
        </w:rPr>
        <w:t>. Pełnomocnik pozostaje w kontakcie z Zamawiającym w toku postępowania, zwraca się do Zamawiającego w sprawie toczącego się postępowania i do niego Zamawiający kieruje</w:t>
      </w:r>
      <w:r w:rsidR="00357CCA">
        <w:rPr>
          <w:rFonts w:ascii="Verdana" w:hAnsi="Verdana"/>
          <w:sz w:val="20"/>
        </w:rPr>
        <w:t xml:space="preserve"> </w:t>
      </w:r>
      <w:r w:rsidRPr="007702EF">
        <w:rPr>
          <w:rFonts w:ascii="Verdana" w:hAnsi="Verdana"/>
          <w:sz w:val="20"/>
        </w:rPr>
        <w:t>informacje, korespondencje itp.</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4</w:t>
      </w:r>
      <w:r w:rsidRPr="007702EF">
        <w:rPr>
          <w:rFonts w:ascii="Verdana" w:hAnsi="Verdana"/>
          <w:sz w:val="20"/>
        </w:rPr>
        <w:t>. Wykonawcy wspólnie ubiegający się o zamówienie ponoszą solidarną odpowiedzialność za niewykonanie lub nienależyte wykonanie zamówienia.</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lastRenderedPageBreak/>
        <w:t>1</w:t>
      </w:r>
      <w:r w:rsidR="00357CCA">
        <w:rPr>
          <w:rFonts w:ascii="Verdana" w:hAnsi="Verdana"/>
          <w:sz w:val="20"/>
        </w:rPr>
        <w:t>5</w:t>
      </w:r>
      <w:r w:rsidRPr="007702EF">
        <w:rPr>
          <w:rFonts w:ascii="Verdana" w:hAnsi="Verdana"/>
          <w:sz w:val="20"/>
        </w:rPr>
        <w:t xml:space="preserve">. Wykonawcy wspólnie ubiegający się o zamówienie mogą spełnić łącznie warunki wymagane od Wykonawców, o których mowa w pkt. </w:t>
      </w:r>
      <w:r w:rsidR="00E41BD4" w:rsidRPr="007702EF">
        <w:rPr>
          <w:rFonts w:ascii="Verdana" w:hAnsi="Verdana"/>
          <w:sz w:val="20"/>
        </w:rPr>
        <w:t>2</w:t>
      </w:r>
      <w:r w:rsidRPr="007702EF">
        <w:rPr>
          <w:rFonts w:ascii="Verdana" w:hAnsi="Verdana"/>
          <w:sz w:val="20"/>
        </w:rPr>
        <w:t xml:space="preserve">. ppkt </w:t>
      </w:r>
      <w:r w:rsidR="00E41BD4" w:rsidRPr="007702EF">
        <w:rPr>
          <w:rFonts w:ascii="Verdana" w:hAnsi="Verdana"/>
          <w:sz w:val="20"/>
        </w:rPr>
        <w:t>2</w:t>
      </w:r>
      <w:r w:rsidRPr="007702EF">
        <w:rPr>
          <w:rFonts w:ascii="Verdana" w:hAnsi="Verdana"/>
          <w:sz w:val="20"/>
        </w:rPr>
        <w:t xml:space="preserve">.2. – </w:t>
      </w:r>
      <w:r w:rsidR="00E41BD4" w:rsidRPr="007702EF">
        <w:rPr>
          <w:rFonts w:ascii="Verdana" w:hAnsi="Verdana"/>
          <w:sz w:val="20"/>
        </w:rPr>
        <w:t>2.3</w:t>
      </w:r>
      <w:r w:rsidRPr="007702EF">
        <w:rPr>
          <w:rFonts w:ascii="Verdana" w:hAnsi="Verdana"/>
          <w:sz w:val="20"/>
        </w:rPr>
        <w:t>.</w:t>
      </w:r>
      <w:r w:rsidR="009304FB" w:rsidRPr="007702EF">
        <w:rPr>
          <w:rFonts w:ascii="Verdana" w:hAnsi="Verdana"/>
          <w:sz w:val="20"/>
        </w:rPr>
        <w:t>niniejszego działu</w:t>
      </w:r>
      <w:r w:rsidRPr="007702EF">
        <w:rPr>
          <w:rFonts w:ascii="Verdana" w:hAnsi="Verdana"/>
          <w:sz w:val="20"/>
        </w:rPr>
        <w:t xml:space="preserve"> SIWZ.</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6</w:t>
      </w:r>
      <w:r w:rsidRPr="007702EF">
        <w:rPr>
          <w:rFonts w:ascii="Verdana" w:hAnsi="Verdana"/>
          <w:sz w:val="20"/>
        </w:rPr>
        <w:t>.</w:t>
      </w:r>
      <w:r w:rsidR="00F21644">
        <w:rPr>
          <w:rFonts w:ascii="Verdana" w:hAnsi="Verdana"/>
          <w:sz w:val="20"/>
        </w:rPr>
        <w:t xml:space="preserve"> </w:t>
      </w:r>
      <w:r w:rsidR="00D72B6B" w:rsidRPr="007702EF">
        <w:rPr>
          <w:rFonts w:ascii="Verdana" w:hAnsi="Verdana"/>
          <w:sz w:val="20"/>
        </w:rPr>
        <w:t xml:space="preserve">Każdy z  Wykonawców występujących wspólnie ubiegających się o udzielenie zamówienia zobowiązany jest złożyć dokumenty, o których mowa w pkt </w:t>
      </w:r>
      <w:r w:rsidR="00E41BD4" w:rsidRPr="007702EF">
        <w:rPr>
          <w:rFonts w:ascii="Verdana" w:hAnsi="Verdana"/>
          <w:sz w:val="20"/>
        </w:rPr>
        <w:t>2</w:t>
      </w:r>
      <w:r w:rsidR="00D72B6B" w:rsidRPr="007702EF">
        <w:rPr>
          <w:rFonts w:ascii="Verdana" w:hAnsi="Verdana"/>
          <w:sz w:val="20"/>
        </w:rPr>
        <w:t xml:space="preserve"> ppkt </w:t>
      </w:r>
      <w:r w:rsidR="00E41BD4" w:rsidRPr="007702EF">
        <w:rPr>
          <w:rFonts w:ascii="Verdana" w:hAnsi="Verdana"/>
          <w:sz w:val="20"/>
        </w:rPr>
        <w:t>2.1</w:t>
      </w:r>
      <w:r w:rsidR="00D72B6B" w:rsidRPr="007702EF">
        <w:rPr>
          <w:rFonts w:ascii="Verdana" w:hAnsi="Verdana"/>
          <w:sz w:val="20"/>
        </w:rPr>
        <w:t xml:space="preserve"> oraz w pkt </w:t>
      </w:r>
      <w:r w:rsidR="00E41BD4" w:rsidRPr="007702EF">
        <w:rPr>
          <w:rFonts w:ascii="Verdana" w:hAnsi="Verdana"/>
          <w:sz w:val="20"/>
        </w:rPr>
        <w:t>3</w:t>
      </w:r>
      <w:r w:rsidR="00D72B6B" w:rsidRPr="007702EF">
        <w:rPr>
          <w:rFonts w:ascii="Verdana" w:hAnsi="Verdana"/>
          <w:sz w:val="20"/>
        </w:rPr>
        <w:t xml:space="preserve"> ppkt </w:t>
      </w:r>
      <w:r w:rsidR="00E41BD4" w:rsidRPr="007702EF">
        <w:rPr>
          <w:rFonts w:ascii="Verdana" w:hAnsi="Verdana"/>
          <w:sz w:val="20"/>
        </w:rPr>
        <w:t>3</w:t>
      </w:r>
      <w:r w:rsidR="00D72B6B" w:rsidRPr="007702EF">
        <w:rPr>
          <w:rFonts w:ascii="Verdana" w:hAnsi="Verdana"/>
          <w:sz w:val="20"/>
        </w:rPr>
        <w:t xml:space="preserve">.1. – </w:t>
      </w:r>
      <w:r w:rsidR="00357CCA">
        <w:rPr>
          <w:rFonts w:ascii="Verdana" w:hAnsi="Verdana"/>
          <w:sz w:val="20"/>
        </w:rPr>
        <w:t>3.3</w:t>
      </w:r>
      <w:r w:rsidR="00D72B6B" w:rsidRPr="007702EF">
        <w:rPr>
          <w:rFonts w:ascii="Verdana" w:hAnsi="Verdana"/>
          <w:sz w:val="20"/>
        </w:rPr>
        <w:t>. SIWZ.</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7</w:t>
      </w:r>
      <w:r w:rsidRPr="007702EF">
        <w:rPr>
          <w:rFonts w:ascii="Verdana" w:hAnsi="Verdana"/>
          <w:sz w:val="20"/>
        </w:rPr>
        <w:t xml:space="preserve">.  </w:t>
      </w:r>
      <w:r w:rsidR="00D72B6B" w:rsidRPr="007702EF">
        <w:rPr>
          <w:rFonts w:ascii="Verdana" w:hAnsi="Verdana"/>
          <w:sz w:val="20"/>
        </w:rPr>
        <w:t>Oferta składana przez spółki cywilne jest traktowana jak oferta Wykonawców wspólnie</w:t>
      </w:r>
    </w:p>
    <w:p w:rsidR="00D72B6B" w:rsidRPr="007702EF" w:rsidRDefault="009304FB" w:rsidP="002E2B63">
      <w:pPr>
        <w:spacing w:line="276" w:lineRule="auto"/>
        <w:ind w:left="426" w:hanging="426"/>
        <w:jc w:val="both"/>
        <w:rPr>
          <w:rFonts w:ascii="Verdana" w:hAnsi="Verdana"/>
          <w:sz w:val="20"/>
        </w:rPr>
      </w:pPr>
      <w:r w:rsidRPr="007702EF">
        <w:rPr>
          <w:rFonts w:ascii="Verdana" w:hAnsi="Verdana"/>
          <w:sz w:val="20"/>
        </w:rPr>
        <w:t xml:space="preserve">       </w:t>
      </w:r>
      <w:r w:rsidR="00D72B6B" w:rsidRPr="007702EF">
        <w:rPr>
          <w:rFonts w:ascii="Verdana" w:hAnsi="Verdana"/>
          <w:sz w:val="20"/>
        </w:rPr>
        <w:t>ubiegających się o udzielenie zamówienia publicznego.</w:t>
      </w:r>
    </w:p>
    <w:p w:rsidR="00071E65" w:rsidRPr="007702EF" w:rsidRDefault="00071E65" w:rsidP="002E2B63">
      <w:pPr>
        <w:spacing w:line="276" w:lineRule="auto"/>
        <w:ind w:left="426" w:hanging="426"/>
        <w:jc w:val="both"/>
        <w:rPr>
          <w:rFonts w:ascii="Verdana" w:hAnsi="Verdana"/>
          <w:sz w:val="20"/>
        </w:rPr>
      </w:pPr>
      <w:r w:rsidRPr="007702EF">
        <w:rPr>
          <w:rFonts w:ascii="Verdana" w:hAnsi="Verdana"/>
          <w:sz w:val="20"/>
        </w:rPr>
        <w:t>1</w:t>
      </w:r>
      <w:r w:rsidR="00357CCA">
        <w:rPr>
          <w:rFonts w:ascii="Verdana" w:hAnsi="Verdana"/>
          <w:sz w:val="20"/>
        </w:rPr>
        <w:t>8</w:t>
      </w:r>
      <w:r w:rsidRPr="007702EF">
        <w:rPr>
          <w:rFonts w:ascii="Verdana" w:hAnsi="Verdana"/>
          <w:sz w:val="20"/>
        </w:rPr>
        <w:t>. Podwykonawcy – załącznik nr 8.</w:t>
      </w:r>
    </w:p>
    <w:p w:rsidR="00E36B69" w:rsidRPr="007702EF" w:rsidRDefault="00E36B69" w:rsidP="002E2B63">
      <w:pPr>
        <w:spacing w:line="276" w:lineRule="auto"/>
        <w:jc w:val="both"/>
        <w:rPr>
          <w:rFonts w:ascii="Verdana" w:hAnsi="Verdana"/>
          <w:sz w:val="20"/>
        </w:rPr>
      </w:pPr>
    </w:p>
    <w:p w:rsidR="00EF11F4" w:rsidRDefault="00EF11F4" w:rsidP="002E2B63">
      <w:pPr>
        <w:pStyle w:val="Tekstpodstawowywcity"/>
        <w:spacing w:line="276" w:lineRule="auto"/>
        <w:ind w:left="0" w:right="174" w:firstLine="0"/>
        <w:jc w:val="both"/>
        <w:rPr>
          <w:rFonts w:ascii="Verdana" w:hAnsi="Verdana"/>
          <w:sz w:val="20"/>
        </w:rPr>
      </w:pPr>
      <w:r w:rsidRPr="007702EF">
        <w:rPr>
          <w:rFonts w:ascii="Verdana" w:hAnsi="Verdana"/>
          <w:b/>
          <w:i/>
          <w:sz w:val="20"/>
        </w:rPr>
        <w:t xml:space="preserve">XV. Wymagania dotyczące wadium </w:t>
      </w:r>
      <w:r w:rsidRPr="007702EF">
        <w:rPr>
          <w:rFonts w:ascii="Verdana" w:hAnsi="Verdana"/>
          <w:sz w:val="20"/>
        </w:rPr>
        <w:t>– zamawiający nie wymaga wniesienia wadium.</w:t>
      </w:r>
    </w:p>
    <w:p w:rsidR="00357CCA" w:rsidRPr="007702EF" w:rsidRDefault="00357CCA" w:rsidP="002E2B63">
      <w:pPr>
        <w:pStyle w:val="Tekstpodstawowywcity"/>
        <w:spacing w:line="276" w:lineRule="auto"/>
        <w:ind w:left="0" w:right="174" w:firstLine="0"/>
        <w:jc w:val="both"/>
        <w:rPr>
          <w:rFonts w:ascii="Verdana" w:hAnsi="Verdana"/>
          <w:sz w:val="20"/>
        </w:rPr>
      </w:pPr>
    </w:p>
    <w:p w:rsidR="00EF11F4" w:rsidRPr="007702EF" w:rsidRDefault="00EF11F4" w:rsidP="002E2B63">
      <w:pPr>
        <w:pStyle w:val="Tekstpodstawowywcity"/>
        <w:spacing w:line="276" w:lineRule="auto"/>
        <w:ind w:left="0" w:right="174" w:firstLine="0"/>
        <w:jc w:val="both"/>
        <w:rPr>
          <w:rFonts w:ascii="Verdana" w:hAnsi="Verdana"/>
          <w:b/>
          <w:i/>
          <w:iCs/>
          <w:sz w:val="20"/>
        </w:rPr>
      </w:pPr>
      <w:r w:rsidRPr="007702EF">
        <w:rPr>
          <w:rFonts w:ascii="Verdana" w:hAnsi="Verdana"/>
          <w:b/>
          <w:i/>
          <w:iCs/>
          <w:sz w:val="20"/>
        </w:rPr>
        <w:t>XVI. Informacje o sposobie porozumiewania się zamawiającego z wykonawcami.</w:t>
      </w:r>
    </w:p>
    <w:p w:rsidR="00EF11F4" w:rsidRPr="007702EF" w:rsidRDefault="00EF11F4" w:rsidP="002E2B63">
      <w:pPr>
        <w:pStyle w:val="Tekstpodstawowywcity"/>
        <w:numPr>
          <w:ilvl w:val="0"/>
          <w:numId w:val="8"/>
        </w:numPr>
        <w:spacing w:line="276" w:lineRule="auto"/>
        <w:ind w:right="-3"/>
        <w:jc w:val="both"/>
        <w:rPr>
          <w:rFonts w:ascii="Verdana" w:hAnsi="Verdana"/>
          <w:iCs/>
          <w:sz w:val="20"/>
        </w:rPr>
      </w:pPr>
      <w:r w:rsidRPr="007702EF">
        <w:rPr>
          <w:rFonts w:ascii="Verdana" w:hAnsi="Verdana"/>
          <w:iCs/>
          <w:sz w:val="20"/>
        </w:rPr>
        <w:t>Postępowanie o udzielenie zamówienia prowadzi się z zachowaniem formy pisemnej                  w języku polskim.</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W postępowaniu o udzielenie zamówienia oświadczenia, wnioski, zawiadomienia                         i informacje zamawiający i wykonawcy przekazują pisemnie, faksem lub elektronicznie.</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Jeżeli Zamawiający lub Wykonawca przekazują oświadczenia, wnioski, zawiadomienia                   i informacje przekazane faksem lub drogą elektroniczną, każda ze stron na żądanie drugiej niezwłocznie potwierdza fakt ich otrzymania.</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EF11F4" w:rsidRPr="007702EF" w:rsidRDefault="00EF11F4" w:rsidP="002E2B63">
      <w:pPr>
        <w:widowControl w:val="0"/>
        <w:spacing w:line="276" w:lineRule="auto"/>
        <w:jc w:val="both"/>
        <w:rPr>
          <w:rFonts w:ascii="Verdana" w:hAnsi="Verdana"/>
          <w:sz w:val="20"/>
        </w:rPr>
      </w:pPr>
    </w:p>
    <w:p w:rsidR="00EF11F4" w:rsidRPr="007702EF" w:rsidRDefault="00EF11F4" w:rsidP="002E2B63">
      <w:pPr>
        <w:widowControl w:val="0"/>
        <w:spacing w:line="276" w:lineRule="auto"/>
        <w:ind w:right="3326"/>
        <w:jc w:val="both"/>
        <w:rPr>
          <w:rFonts w:ascii="Verdana" w:hAnsi="Verdana"/>
          <w:b/>
          <w:i/>
          <w:iCs/>
          <w:sz w:val="20"/>
        </w:rPr>
      </w:pPr>
      <w:r w:rsidRPr="007702EF">
        <w:rPr>
          <w:rFonts w:ascii="Verdana" w:hAnsi="Verdana"/>
          <w:b/>
          <w:i/>
          <w:iCs/>
          <w:sz w:val="20"/>
        </w:rPr>
        <w:t>XVII. Wyjaśnienia w toku badania i oceny ofert.</w:t>
      </w:r>
    </w:p>
    <w:p w:rsidR="00EF11F4" w:rsidRPr="007702EF" w:rsidRDefault="00EF11F4" w:rsidP="002E2B63">
      <w:pPr>
        <w:pStyle w:val="NormalnyWeb"/>
        <w:numPr>
          <w:ilvl w:val="0"/>
          <w:numId w:val="13"/>
        </w:numPr>
        <w:spacing w:after="119" w:afterAutospacing="0" w:line="276" w:lineRule="auto"/>
        <w:rPr>
          <w:rFonts w:ascii="Verdana" w:hAnsi="Verdana"/>
        </w:rPr>
      </w:pPr>
      <w:r w:rsidRPr="007702EF">
        <w:rPr>
          <w:rFonts w:ascii="Verdana" w:hAnsi="Verdana"/>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7702EF" w:rsidRDefault="00EF11F4" w:rsidP="002E2B63">
      <w:pPr>
        <w:numPr>
          <w:ilvl w:val="0"/>
          <w:numId w:val="13"/>
        </w:numPr>
        <w:spacing w:line="276" w:lineRule="auto"/>
        <w:ind w:right="174"/>
        <w:jc w:val="both"/>
        <w:rPr>
          <w:rFonts w:ascii="Verdana" w:hAnsi="Verdana"/>
          <w:sz w:val="20"/>
        </w:rPr>
      </w:pPr>
      <w:r w:rsidRPr="007702EF">
        <w:rPr>
          <w:rFonts w:ascii="Verdana" w:hAnsi="Verdana"/>
          <w:sz w:val="20"/>
        </w:rPr>
        <w:t>Zamawiający poprawia w ofercie;</w:t>
      </w:r>
    </w:p>
    <w:p w:rsidR="00EF11F4" w:rsidRPr="007702EF" w:rsidRDefault="00EF11F4" w:rsidP="002E2B63">
      <w:pPr>
        <w:tabs>
          <w:tab w:val="left" w:pos="709"/>
        </w:tabs>
        <w:spacing w:line="276" w:lineRule="auto"/>
        <w:ind w:left="1134" w:right="174" w:hanging="425"/>
        <w:jc w:val="both"/>
        <w:rPr>
          <w:rFonts w:ascii="Verdana" w:hAnsi="Verdana"/>
          <w:bCs/>
          <w:sz w:val="20"/>
        </w:rPr>
      </w:pPr>
      <w:r w:rsidRPr="007702EF">
        <w:rPr>
          <w:rFonts w:ascii="Verdana" w:hAnsi="Verdana"/>
          <w:sz w:val="20"/>
        </w:rPr>
        <w:t>2.1.ocz</w:t>
      </w:r>
      <w:r w:rsidRPr="007702EF">
        <w:rPr>
          <w:rFonts w:ascii="Verdana" w:hAnsi="Verdana"/>
          <w:bCs/>
          <w:sz w:val="20"/>
        </w:rPr>
        <w:t>ywiste omyłki pisarskie,</w:t>
      </w:r>
    </w:p>
    <w:p w:rsidR="00EF11F4" w:rsidRPr="007702EF" w:rsidRDefault="00EF11F4" w:rsidP="002E2B63">
      <w:pPr>
        <w:tabs>
          <w:tab w:val="left" w:pos="709"/>
        </w:tabs>
        <w:spacing w:line="276" w:lineRule="auto"/>
        <w:ind w:left="1134" w:right="-3" w:hanging="425"/>
        <w:jc w:val="both"/>
        <w:rPr>
          <w:rFonts w:ascii="Verdana" w:hAnsi="Verdana"/>
          <w:bCs/>
          <w:sz w:val="20"/>
        </w:rPr>
      </w:pPr>
      <w:r w:rsidRPr="007702EF">
        <w:rPr>
          <w:rFonts w:ascii="Verdana" w:hAnsi="Verdana"/>
          <w:bCs/>
          <w:sz w:val="20"/>
        </w:rPr>
        <w:t>2.2.oczywiste omyłki rachunkowe, z uwzględnieniem  konsek</w:t>
      </w:r>
      <w:r w:rsidRPr="007702EF">
        <w:rPr>
          <w:rFonts w:ascii="Verdana" w:hAnsi="Verdana"/>
          <w:bCs/>
          <w:sz w:val="20"/>
        </w:rPr>
        <w:softHyphen/>
        <w:t>wencji rachunkowych dokonanych popra</w:t>
      </w:r>
      <w:r w:rsidRPr="007702EF">
        <w:rPr>
          <w:rFonts w:ascii="Verdana" w:hAnsi="Verdana"/>
          <w:bCs/>
          <w:sz w:val="20"/>
        </w:rPr>
        <w:softHyphen/>
        <w:t>wek,</w:t>
      </w:r>
    </w:p>
    <w:p w:rsidR="00EF11F4" w:rsidRPr="007702EF" w:rsidRDefault="00EF11F4" w:rsidP="002E2B63">
      <w:pPr>
        <w:tabs>
          <w:tab w:val="left" w:pos="709"/>
        </w:tabs>
        <w:spacing w:line="276" w:lineRule="auto"/>
        <w:ind w:left="1134" w:right="-3" w:hanging="425"/>
        <w:jc w:val="both"/>
        <w:rPr>
          <w:rFonts w:ascii="Verdana" w:hAnsi="Verdana"/>
          <w:bCs/>
          <w:sz w:val="20"/>
        </w:rPr>
      </w:pPr>
      <w:r w:rsidRPr="007702EF">
        <w:rPr>
          <w:rFonts w:ascii="Verdana" w:hAnsi="Verdana"/>
          <w:bCs/>
          <w:sz w:val="20"/>
        </w:rPr>
        <w:t xml:space="preserve">2.3.inne omyłki polegające na niezgodności oferty ze specyfikacją istotnych warunków zamówienia, niepowodujące istotnych zmian w treści oferty  </w:t>
      </w:r>
    </w:p>
    <w:p w:rsidR="00EF11F4" w:rsidRPr="007702EF" w:rsidRDefault="00EF11F4" w:rsidP="002E2B63">
      <w:pPr>
        <w:pStyle w:val="11111111ust"/>
        <w:spacing w:after="0" w:line="276" w:lineRule="auto"/>
        <w:ind w:left="1134" w:hanging="425"/>
        <w:rPr>
          <w:rFonts w:ascii="Verdana" w:hAnsi="Verdana"/>
          <w:bCs/>
          <w:sz w:val="20"/>
        </w:rPr>
      </w:pPr>
      <w:r w:rsidRPr="007702EF">
        <w:rPr>
          <w:rFonts w:ascii="Verdana" w:hAnsi="Verdana"/>
          <w:bCs/>
          <w:sz w:val="20"/>
        </w:rPr>
        <w:t xml:space="preserve">         – niezwłocznie zawiadamiając o tym wykonawcę, którego oferta została poprawiona.</w:t>
      </w:r>
    </w:p>
    <w:p w:rsidR="00EF11F4" w:rsidRPr="007702EF" w:rsidRDefault="00EF11F4" w:rsidP="002E2B63">
      <w:pPr>
        <w:pStyle w:val="NormalnyWeb"/>
        <w:numPr>
          <w:ilvl w:val="0"/>
          <w:numId w:val="13"/>
        </w:numPr>
        <w:spacing w:before="0" w:beforeAutospacing="0" w:after="0" w:afterAutospacing="0" w:line="276" w:lineRule="auto"/>
        <w:rPr>
          <w:rFonts w:ascii="Verdana" w:hAnsi="Verdana"/>
        </w:rPr>
      </w:pPr>
      <w:r w:rsidRPr="007702EF">
        <w:rPr>
          <w:rFonts w:ascii="Verdana" w:hAnsi="Verdana"/>
        </w:rPr>
        <w:t xml:space="preserve">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w:t>
      </w:r>
      <w:r w:rsidRPr="007702EF">
        <w:rPr>
          <w:rFonts w:ascii="Verdana" w:hAnsi="Verdana"/>
        </w:rPr>
        <w:lastRenderedPageBreak/>
        <w:t>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7702EF" w:rsidRDefault="00EF11F4" w:rsidP="002E2B63">
      <w:pPr>
        <w:pStyle w:val="NormalnyWeb"/>
        <w:widowControl w:val="0"/>
        <w:spacing w:line="276" w:lineRule="auto"/>
        <w:ind w:left="-20"/>
        <w:rPr>
          <w:rFonts w:ascii="Verdana" w:hAnsi="Verdana"/>
          <w:b/>
          <w:i/>
          <w:iCs/>
        </w:rPr>
      </w:pPr>
      <w:r w:rsidRPr="007702EF">
        <w:rPr>
          <w:rFonts w:ascii="Verdana" w:hAnsi="Verdana"/>
          <w:b/>
          <w:i/>
          <w:iCs/>
        </w:rPr>
        <w:t>XVIII.  Osoby uprawnione do porozumiewania się z wykonawcami:</w:t>
      </w:r>
    </w:p>
    <w:p w:rsidR="00EF11F4" w:rsidRPr="007702EF" w:rsidRDefault="00EF11F4" w:rsidP="002E2B63">
      <w:pPr>
        <w:widowControl w:val="0"/>
        <w:tabs>
          <w:tab w:val="left" w:pos="364"/>
        </w:tabs>
        <w:spacing w:line="276" w:lineRule="auto"/>
        <w:ind w:right="-35"/>
        <w:jc w:val="both"/>
        <w:rPr>
          <w:rFonts w:ascii="Verdana" w:hAnsi="Verdana"/>
          <w:sz w:val="20"/>
        </w:rPr>
      </w:pPr>
      <w:r w:rsidRPr="007702EF">
        <w:rPr>
          <w:rFonts w:ascii="Verdana" w:hAnsi="Verdana"/>
          <w:sz w:val="20"/>
        </w:rPr>
        <w:t>Osobą ze strony zamawiającego upoważnioną do kontaktowania się z Wykonawcami jest:</w:t>
      </w:r>
    </w:p>
    <w:p w:rsidR="00EF11F4" w:rsidRPr="007702EF" w:rsidRDefault="00EF11F4" w:rsidP="002E2B63">
      <w:pPr>
        <w:widowControl w:val="0"/>
        <w:tabs>
          <w:tab w:val="left" w:pos="368"/>
        </w:tabs>
        <w:spacing w:line="276" w:lineRule="auto"/>
        <w:ind w:left="4" w:right="-3"/>
        <w:jc w:val="both"/>
        <w:rPr>
          <w:rFonts w:ascii="Verdana" w:hAnsi="Verdana"/>
          <w:sz w:val="20"/>
        </w:rPr>
      </w:pPr>
      <w:r w:rsidRPr="007702EF">
        <w:rPr>
          <w:rFonts w:ascii="Verdana" w:hAnsi="Verdana"/>
          <w:sz w:val="20"/>
        </w:rPr>
        <w:t>-     Pani Monika Popławska w sprawach dotyczących przedmiotu zamówienia i sposobu jego realizacji - tel. (24) 267- 46 - 30;  (24) 267- 46 – 69,</w:t>
      </w:r>
    </w:p>
    <w:p w:rsidR="00EF11F4" w:rsidRPr="007702EF" w:rsidRDefault="00EF11F4" w:rsidP="002E2B63">
      <w:pPr>
        <w:widowControl w:val="0"/>
        <w:numPr>
          <w:ilvl w:val="0"/>
          <w:numId w:val="9"/>
        </w:numPr>
        <w:tabs>
          <w:tab w:val="clear" w:pos="364"/>
          <w:tab w:val="left" w:pos="368"/>
        </w:tabs>
        <w:spacing w:line="276" w:lineRule="auto"/>
        <w:ind w:left="368" w:right="-3"/>
        <w:jc w:val="both"/>
        <w:rPr>
          <w:rFonts w:ascii="Verdana" w:hAnsi="Verdana"/>
          <w:sz w:val="20"/>
        </w:rPr>
      </w:pPr>
      <w:r w:rsidRPr="007702EF">
        <w:rPr>
          <w:rFonts w:ascii="Verdana" w:hAnsi="Verdana"/>
          <w:sz w:val="20"/>
        </w:rPr>
        <w:t xml:space="preserve">Pani Anna Kołodziej w sprawach związanych z przeprowadzeniem procedury przetargowej - tel. (24) 267- 46 - 30;  (24) 267- 46 - 35. </w:t>
      </w:r>
    </w:p>
    <w:p w:rsidR="00C35FA1" w:rsidRPr="007702EF" w:rsidRDefault="00C35FA1" w:rsidP="002E2B63">
      <w:pPr>
        <w:widowControl w:val="0"/>
        <w:spacing w:line="276" w:lineRule="auto"/>
        <w:rPr>
          <w:rFonts w:ascii="Verdana" w:hAnsi="Verdana"/>
          <w:b/>
          <w:i/>
          <w:iCs/>
          <w:sz w:val="20"/>
        </w:rPr>
      </w:pPr>
    </w:p>
    <w:p w:rsidR="00EF11F4" w:rsidRPr="007702EF" w:rsidRDefault="00EF11F4" w:rsidP="002E2B63">
      <w:pPr>
        <w:widowControl w:val="0"/>
        <w:spacing w:line="276" w:lineRule="auto"/>
        <w:rPr>
          <w:rFonts w:ascii="Verdana" w:hAnsi="Verdana"/>
          <w:b/>
          <w:i/>
          <w:iCs/>
          <w:sz w:val="20"/>
        </w:rPr>
      </w:pPr>
      <w:r w:rsidRPr="007702EF">
        <w:rPr>
          <w:rFonts w:ascii="Verdana" w:hAnsi="Verdana"/>
          <w:b/>
          <w:i/>
          <w:iCs/>
          <w:sz w:val="20"/>
        </w:rPr>
        <w:t>XIX.   Termin związania ofertą.</w:t>
      </w:r>
    </w:p>
    <w:p w:rsidR="00EF11F4" w:rsidRPr="007702EF" w:rsidRDefault="00EF11F4" w:rsidP="002E2B63">
      <w:pPr>
        <w:widowControl w:val="0"/>
        <w:numPr>
          <w:ilvl w:val="0"/>
          <w:numId w:val="10"/>
        </w:numPr>
        <w:tabs>
          <w:tab w:val="left" w:pos="360"/>
        </w:tabs>
        <w:spacing w:line="276" w:lineRule="auto"/>
        <w:rPr>
          <w:rFonts w:ascii="Verdana" w:hAnsi="Verdana"/>
          <w:sz w:val="20"/>
        </w:rPr>
      </w:pPr>
      <w:r w:rsidRPr="007702EF">
        <w:rPr>
          <w:rFonts w:ascii="Verdana" w:hAnsi="Verdana"/>
          <w:sz w:val="20"/>
        </w:rPr>
        <w:t>Bieg terminu związania ofertą rozpoczyna się wraz z upływem terminu składania ofert.</w:t>
      </w:r>
    </w:p>
    <w:p w:rsidR="00EF11F4" w:rsidRPr="007702EF" w:rsidRDefault="00EF11F4" w:rsidP="002E2B63">
      <w:pPr>
        <w:widowControl w:val="0"/>
        <w:numPr>
          <w:ilvl w:val="0"/>
          <w:numId w:val="10"/>
        </w:numPr>
        <w:tabs>
          <w:tab w:val="left" w:pos="360"/>
        </w:tabs>
        <w:spacing w:line="276" w:lineRule="auto"/>
        <w:rPr>
          <w:rFonts w:ascii="Verdana" w:hAnsi="Verdana"/>
          <w:sz w:val="20"/>
        </w:rPr>
      </w:pPr>
      <w:r w:rsidRPr="007702EF">
        <w:rPr>
          <w:rFonts w:ascii="Verdana" w:hAnsi="Verdana"/>
          <w:sz w:val="20"/>
        </w:rPr>
        <w:t>Wykonawca pozostaje związany ofertą przez okres 30 dni.</w:t>
      </w:r>
    </w:p>
    <w:p w:rsidR="008E1790" w:rsidRPr="007702EF" w:rsidRDefault="008E1790" w:rsidP="002E2B63">
      <w:pPr>
        <w:widowControl w:val="0"/>
        <w:spacing w:line="276" w:lineRule="auto"/>
        <w:ind w:left="24"/>
        <w:rPr>
          <w:rFonts w:ascii="Verdana" w:hAnsi="Verdana"/>
          <w:b/>
          <w:i/>
          <w:iCs/>
          <w:sz w:val="20"/>
        </w:rPr>
      </w:pPr>
    </w:p>
    <w:p w:rsidR="00EF11F4" w:rsidRPr="007702EF" w:rsidRDefault="00EF11F4" w:rsidP="002E2B63">
      <w:pPr>
        <w:widowControl w:val="0"/>
        <w:spacing w:line="276" w:lineRule="auto"/>
        <w:ind w:left="24"/>
        <w:rPr>
          <w:rFonts w:ascii="Verdana" w:hAnsi="Verdana"/>
          <w:b/>
          <w:i/>
          <w:iCs/>
          <w:sz w:val="20"/>
        </w:rPr>
      </w:pPr>
      <w:r w:rsidRPr="007702EF">
        <w:rPr>
          <w:rFonts w:ascii="Verdana" w:hAnsi="Verdana"/>
          <w:b/>
          <w:i/>
          <w:iCs/>
          <w:sz w:val="20"/>
        </w:rPr>
        <w:t>XX.  Opis sposobu przygotowania ofert.</w:t>
      </w:r>
    </w:p>
    <w:p w:rsidR="00EF11F4" w:rsidRPr="007702EF" w:rsidRDefault="00EF11F4" w:rsidP="002E2B63">
      <w:pPr>
        <w:pStyle w:val="Tekstdugiegocytatu"/>
        <w:numPr>
          <w:ilvl w:val="0"/>
          <w:numId w:val="11"/>
        </w:numPr>
        <w:tabs>
          <w:tab w:val="left" w:pos="720"/>
          <w:tab w:val="left" w:pos="9069"/>
        </w:tabs>
        <w:spacing w:line="276" w:lineRule="auto"/>
        <w:ind w:right="-3"/>
        <w:rPr>
          <w:rFonts w:ascii="Verdana" w:hAnsi="Verdana"/>
          <w:sz w:val="20"/>
        </w:rPr>
      </w:pPr>
      <w:r w:rsidRPr="007702EF">
        <w:rPr>
          <w:rFonts w:ascii="Verdana" w:hAnsi="Verdana"/>
          <w:sz w:val="20"/>
        </w:rPr>
        <w:t>Wykonawca składa ofertę zgodnie z ustawą „Prawo zamówień publicznych” oraz wymaganiami określonymi w specyfikacji istotnych warunków zamówienia.</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Wykonawca może złożyć tylko jedną ofertę. Wykonawca, który złoży więcej ofert </w:t>
      </w:r>
      <w:r w:rsidR="00A85E2A">
        <w:rPr>
          <w:rFonts w:ascii="Verdana" w:hAnsi="Verdana"/>
          <w:sz w:val="20"/>
        </w:rPr>
        <w:t>z</w:t>
      </w:r>
      <w:r w:rsidRPr="007702EF">
        <w:rPr>
          <w:rFonts w:ascii="Verdana" w:hAnsi="Verdana"/>
          <w:sz w:val="20"/>
        </w:rPr>
        <w:t>ostanie wyłączony z postępowania.</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Wykonawcy ponoszą wszelkie koszty związane z przygotowaniem i złożeniem oferty.</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Oferta i załączniki do oferty oraz oświadczenia Wykonawcy muszą być sporządzone </w:t>
      </w:r>
      <w:r w:rsidR="00A33A90" w:rsidRPr="007702EF">
        <w:rPr>
          <w:rFonts w:ascii="Verdana" w:hAnsi="Verdana"/>
          <w:sz w:val="20"/>
        </w:rPr>
        <w:t xml:space="preserve">              </w:t>
      </w:r>
      <w:r w:rsidRPr="007702EF">
        <w:rPr>
          <w:rFonts w:ascii="Verdana" w:hAnsi="Verdana"/>
          <w:sz w:val="20"/>
        </w:rPr>
        <w:t>w języku polskim, pisemnie bez użycia ścieralnego nośnika np. ołówka na formularzu „Oferta” załączonym do niniejszej SIWZ i podpisane przez Wykonawcę lub osobę upoważnioną do reprezentowania firmy na zewnątrz.</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Jeżeli osoba/osoby podpisująca ofertę działa na podstawie pełnomocnictwa, to musi            z niego jednoznacznie wynikać uprawnienie do podpisania oferty. Pełnomocnictwo to </w:t>
      </w:r>
    </w:p>
    <w:p w:rsidR="00EF11F4" w:rsidRPr="007702EF" w:rsidRDefault="00EF11F4" w:rsidP="002E2B63">
      <w:pPr>
        <w:pStyle w:val="Tekstdugiegocytatu"/>
        <w:spacing w:line="276" w:lineRule="auto"/>
        <w:ind w:left="720" w:right="-3"/>
        <w:rPr>
          <w:rFonts w:ascii="Verdana" w:hAnsi="Verdana"/>
          <w:sz w:val="20"/>
        </w:rPr>
      </w:pPr>
      <w:r w:rsidRPr="007702EF">
        <w:rPr>
          <w:rFonts w:ascii="Verdana" w:hAnsi="Verdana"/>
          <w:sz w:val="20"/>
        </w:rPr>
        <w:t>musi zostać dołączone do oferty i musi być złożone w oryginale lub kopii poświadczonej notarialnie.</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Dla uznania ważności oferta musi zawierać wszystkie wymagane w SIWZ dokumenty. Dokumenty złożone w kopii muszą być poświadczone za zgodność z oryginałem - opatrzone napisem „za zgodność z oryginałem”, imienną pieczątką i podpisem osoby upoważnionej. </w:t>
      </w:r>
    </w:p>
    <w:p w:rsidR="00EF11F4" w:rsidRPr="007702EF" w:rsidRDefault="00EF11F4" w:rsidP="002E2B63">
      <w:pPr>
        <w:pStyle w:val="Tekstdugiegocytatu"/>
        <w:numPr>
          <w:ilvl w:val="0"/>
          <w:numId w:val="11"/>
        </w:numPr>
        <w:tabs>
          <w:tab w:val="left" w:pos="720"/>
          <w:tab w:val="left" w:pos="9069"/>
        </w:tabs>
        <w:spacing w:line="276" w:lineRule="auto"/>
        <w:ind w:right="-3"/>
        <w:rPr>
          <w:rFonts w:ascii="Verdana" w:hAnsi="Verdana"/>
          <w:sz w:val="20"/>
        </w:rPr>
      </w:pPr>
      <w:r w:rsidRPr="007702EF">
        <w:rPr>
          <w:rFonts w:ascii="Verdana" w:hAnsi="Verdana"/>
          <w:sz w:val="20"/>
        </w:rPr>
        <w:t>Wszelkie zmiany lub poprawki w tekście oferty muszą być parafowane i datowane własnoręcznie przez osobę/osoby podpisującą/e ofertę.</w:t>
      </w:r>
    </w:p>
    <w:p w:rsidR="00A85E2A" w:rsidRDefault="00EF11F4" w:rsidP="002E2B63">
      <w:pPr>
        <w:widowControl w:val="0"/>
        <w:numPr>
          <w:ilvl w:val="0"/>
          <w:numId w:val="11"/>
        </w:numPr>
        <w:tabs>
          <w:tab w:val="left" w:pos="720"/>
          <w:tab w:val="left" w:pos="9069"/>
        </w:tabs>
        <w:spacing w:line="276" w:lineRule="auto"/>
        <w:ind w:right="-3"/>
        <w:jc w:val="both"/>
        <w:rPr>
          <w:rFonts w:ascii="Verdana" w:hAnsi="Verdana"/>
          <w:sz w:val="20"/>
        </w:rPr>
      </w:pPr>
      <w:r w:rsidRPr="007702EF">
        <w:rPr>
          <w:rFonts w:ascii="Verdana" w:hAnsi="Verdana"/>
          <w:sz w:val="20"/>
        </w:rPr>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7702EF">
        <w:rPr>
          <w:rFonts w:ascii="Verdana" w:hAnsi="Verdana"/>
          <w:sz w:val="20"/>
        </w:rPr>
        <w:t xml:space="preserve"> </w:t>
      </w:r>
      <w:r w:rsidRPr="007702EF">
        <w:rPr>
          <w:rFonts w:ascii="Verdana" w:hAnsi="Verdana"/>
          <w:sz w:val="20"/>
        </w:rPr>
        <w:t xml:space="preserve">i muszą być oznaczone klauzulą: „Informacje stanowiące tajemnicę przedsiębiorstwa w rozumieniu art. 11 ust 4 ustawy z dnia 16 kwietnia 1993r </w:t>
      </w:r>
      <w:r w:rsidR="00357CCA">
        <w:rPr>
          <w:rFonts w:ascii="Verdana" w:hAnsi="Verdana"/>
          <w:sz w:val="20"/>
        </w:rPr>
        <w:t xml:space="preserve">                    </w:t>
      </w:r>
      <w:r w:rsidRPr="007702EF">
        <w:rPr>
          <w:rFonts w:ascii="Verdana" w:hAnsi="Verdana"/>
          <w:sz w:val="20"/>
        </w:rPr>
        <w:t xml:space="preserve">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w:t>
      </w:r>
    </w:p>
    <w:p w:rsidR="00A85E2A" w:rsidRDefault="00A85E2A" w:rsidP="00A85E2A">
      <w:pPr>
        <w:widowControl w:val="0"/>
        <w:tabs>
          <w:tab w:val="left" w:pos="720"/>
          <w:tab w:val="left" w:pos="9069"/>
        </w:tabs>
        <w:spacing w:line="276" w:lineRule="auto"/>
        <w:ind w:left="720" w:right="-3"/>
        <w:jc w:val="both"/>
        <w:rPr>
          <w:rFonts w:ascii="Verdana" w:hAnsi="Verdana"/>
          <w:sz w:val="20"/>
        </w:rPr>
      </w:pPr>
    </w:p>
    <w:p w:rsidR="00EF11F4" w:rsidRPr="00A85E2A" w:rsidRDefault="00EF11F4" w:rsidP="00A85E2A">
      <w:pPr>
        <w:widowControl w:val="0"/>
        <w:tabs>
          <w:tab w:val="left" w:pos="720"/>
          <w:tab w:val="left" w:pos="9069"/>
        </w:tabs>
        <w:spacing w:line="276" w:lineRule="auto"/>
        <w:ind w:left="720" w:right="-3"/>
        <w:jc w:val="both"/>
        <w:rPr>
          <w:rFonts w:ascii="Verdana" w:hAnsi="Verdana"/>
          <w:sz w:val="20"/>
        </w:rPr>
      </w:pPr>
      <w:r w:rsidRPr="00A85E2A">
        <w:rPr>
          <w:rFonts w:ascii="Verdana" w:hAnsi="Verdana"/>
          <w:sz w:val="20"/>
        </w:rPr>
        <w:lastRenderedPageBreak/>
        <w:t>niezbędne działania w celu zachowania ich w poufności.</w:t>
      </w:r>
    </w:p>
    <w:p w:rsidR="00EF11F4" w:rsidRPr="007702EF" w:rsidRDefault="00EF11F4" w:rsidP="002E2B63">
      <w:pPr>
        <w:widowControl w:val="0"/>
        <w:numPr>
          <w:ilvl w:val="0"/>
          <w:numId w:val="11"/>
        </w:numPr>
        <w:tabs>
          <w:tab w:val="left" w:pos="720"/>
          <w:tab w:val="left" w:pos="9069"/>
        </w:tabs>
        <w:spacing w:line="276" w:lineRule="auto"/>
        <w:ind w:right="-3"/>
        <w:jc w:val="both"/>
        <w:rPr>
          <w:rFonts w:ascii="Verdana" w:hAnsi="Verdana"/>
          <w:sz w:val="20"/>
        </w:rPr>
      </w:pPr>
      <w:r w:rsidRPr="007702EF">
        <w:rPr>
          <w:rFonts w:ascii="Verdana" w:hAnsi="Verdana"/>
          <w:sz w:val="20"/>
        </w:rPr>
        <w:t>Zaleca się aby strony oferty były trwale ze sobą połączone i kolejno ponumerowane.</w:t>
      </w:r>
    </w:p>
    <w:p w:rsidR="00EF11F4" w:rsidRPr="007702EF" w:rsidRDefault="00EF11F4" w:rsidP="002E2B63">
      <w:pPr>
        <w:pStyle w:val="Tekstpodstawowy"/>
        <w:tabs>
          <w:tab w:val="left" w:pos="720"/>
        </w:tabs>
        <w:spacing w:line="276" w:lineRule="auto"/>
        <w:ind w:right="174"/>
        <w:rPr>
          <w:rFonts w:ascii="Verdana" w:hAnsi="Verdana"/>
          <w:b/>
          <w:i/>
          <w:color w:val="auto"/>
          <w:sz w:val="20"/>
        </w:rPr>
      </w:pPr>
    </w:p>
    <w:p w:rsidR="00EF11F4" w:rsidRPr="007702EF" w:rsidRDefault="00EF11F4" w:rsidP="002E2B63">
      <w:pPr>
        <w:pStyle w:val="Tekstpodstawowy"/>
        <w:tabs>
          <w:tab w:val="left" w:pos="720"/>
        </w:tabs>
        <w:spacing w:line="276" w:lineRule="auto"/>
        <w:ind w:right="174"/>
        <w:rPr>
          <w:rFonts w:ascii="Verdana" w:hAnsi="Verdana"/>
          <w:b/>
          <w:i/>
          <w:color w:val="auto"/>
          <w:sz w:val="20"/>
        </w:rPr>
      </w:pPr>
      <w:r w:rsidRPr="007702EF">
        <w:rPr>
          <w:rFonts w:ascii="Verdana" w:hAnsi="Verdana"/>
          <w:b/>
          <w:i/>
          <w:color w:val="auto"/>
          <w:sz w:val="20"/>
        </w:rPr>
        <w:t>XXI. Sposób składania ofert.</w:t>
      </w:r>
    </w:p>
    <w:p w:rsidR="00EF11F4" w:rsidRPr="007702EF" w:rsidRDefault="00EF11F4" w:rsidP="002E2B63">
      <w:pPr>
        <w:pStyle w:val="Tekstpodstawowywcity"/>
        <w:spacing w:line="276" w:lineRule="auto"/>
        <w:ind w:left="0" w:right="-3" w:firstLine="0"/>
        <w:jc w:val="both"/>
        <w:rPr>
          <w:rFonts w:ascii="Verdana" w:hAnsi="Verdana"/>
          <w:sz w:val="20"/>
        </w:rPr>
      </w:pPr>
      <w:r w:rsidRPr="007702EF">
        <w:rPr>
          <w:rFonts w:ascii="Verdana" w:hAnsi="Verdana"/>
          <w:sz w:val="20"/>
        </w:rPr>
        <w:t xml:space="preserve">Wykonawca powinien umieścić ofertę w jednej zamkniętej kopercie, zapieczętowanej </w:t>
      </w:r>
      <w:r w:rsidR="00357CCA">
        <w:rPr>
          <w:rFonts w:ascii="Verdana" w:hAnsi="Verdana"/>
          <w:sz w:val="20"/>
        </w:rPr>
        <w:t xml:space="preserve">               </w:t>
      </w:r>
      <w:r w:rsidRPr="007702EF">
        <w:rPr>
          <w:rFonts w:ascii="Verdana" w:hAnsi="Verdana"/>
          <w:sz w:val="20"/>
        </w:rPr>
        <w:t>w sposób gwarantujący zachowanie w poufności jej treść oraz zabezpieczający jej nienaruszalność do terminu otwarcia. Oferta powinna być zamknięta w kopercie oznakowanej w następujący sposób:</w:t>
      </w:r>
    </w:p>
    <w:p w:rsidR="00EF11F4" w:rsidRPr="007702EF" w:rsidRDefault="00EF11F4" w:rsidP="002E2B63">
      <w:pPr>
        <w:pStyle w:val="Tekstpodstawowywcity"/>
        <w:spacing w:line="276" w:lineRule="auto"/>
        <w:ind w:left="0" w:right="174"/>
        <w:rPr>
          <w:rFonts w:ascii="Verdana" w:hAnsi="Verdana"/>
          <w:sz w:val="20"/>
        </w:rPr>
      </w:pPr>
    </w:p>
    <w:p w:rsidR="00EF11F4" w:rsidRPr="007702EF" w:rsidRDefault="00EF11F4" w:rsidP="002E2B63">
      <w:pPr>
        <w:pStyle w:val="Tekstpodstawowywcity"/>
        <w:spacing w:line="276" w:lineRule="auto"/>
        <w:ind w:left="0" w:right="174" w:firstLine="0"/>
        <w:rPr>
          <w:rFonts w:ascii="Verdana" w:hAnsi="Verdana"/>
          <w:b/>
          <w:sz w:val="20"/>
        </w:rPr>
      </w:pPr>
      <w:r w:rsidRPr="007702EF">
        <w:rPr>
          <w:rFonts w:ascii="Verdana" w:hAnsi="Verdana"/>
          <w:b/>
          <w:sz w:val="20"/>
        </w:rPr>
        <w:t>Nazwa Wykonawcy i jego adres:</w:t>
      </w:r>
    </w:p>
    <w:p w:rsidR="00EF11F4" w:rsidRPr="007702EF" w:rsidRDefault="00EF11F4" w:rsidP="002E2B63">
      <w:pPr>
        <w:pStyle w:val="Tekstpodstawowywcity"/>
        <w:spacing w:line="276" w:lineRule="auto"/>
        <w:ind w:right="174"/>
        <w:rPr>
          <w:rFonts w:ascii="Verdana" w:hAnsi="Verdana"/>
          <w:b/>
          <w:sz w:val="20"/>
        </w:rPr>
      </w:pPr>
      <w:r w:rsidRPr="007702EF">
        <w:rPr>
          <w:rFonts w:ascii="Verdana" w:hAnsi="Verdana"/>
          <w:b/>
          <w:sz w:val="20"/>
        </w:rPr>
        <w:t>Zamawiający: Powiatowy Urząd Pracy w Płocku</w:t>
      </w:r>
    </w:p>
    <w:p w:rsidR="00EF11F4" w:rsidRPr="007702EF" w:rsidRDefault="00EF11F4" w:rsidP="002E2B63">
      <w:pPr>
        <w:pStyle w:val="Tekstpodstawowywcity"/>
        <w:spacing w:line="276" w:lineRule="auto"/>
        <w:ind w:left="0" w:right="174" w:firstLine="0"/>
        <w:rPr>
          <w:rFonts w:ascii="Verdana" w:hAnsi="Verdana"/>
          <w:b/>
          <w:sz w:val="20"/>
        </w:rPr>
      </w:pPr>
      <w:r w:rsidRPr="007702EF">
        <w:rPr>
          <w:rFonts w:ascii="Verdana" w:hAnsi="Verdana"/>
          <w:b/>
          <w:sz w:val="20"/>
        </w:rPr>
        <w:t xml:space="preserve">                         09 – 400 Płock ul. Kostrogaj 1  </w:t>
      </w:r>
    </w:p>
    <w:p w:rsidR="00EF11F4" w:rsidRPr="007702EF" w:rsidRDefault="00EF11F4" w:rsidP="002E2B63">
      <w:pPr>
        <w:pStyle w:val="Tekstpodstawowy"/>
        <w:spacing w:line="276" w:lineRule="auto"/>
        <w:ind w:left="1416"/>
        <w:rPr>
          <w:rFonts w:ascii="Verdana" w:hAnsi="Verdana"/>
          <w:b/>
          <w:i/>
          <w:color w:val="auto"/>
          <w:sz w:val="20"/>
        </w:rPr>
      </w:pPr>
      <w:r w:rsidRPr="007702EF">
        <w:rPr>
          <w:rFonts w:ascii="Verdana" w:hAnsi="Verdana"/>
          <w:b/>
          <w:i/>
          <w:color w:val="auto"/>
          <w:sz w:val="20"/>
        </w:rPr>
        <w:t>„Oferta złożona w trybie przetargu nieograniczonego na szkolenie</w:t>
      </w:r>
    </w:p>
    <w:p w:rsidR="00EF11F4" w:rsidRPr="007702EF" w:rsidRDefault="00EF11F4" w:rsidP="002E2B63">
      <w:pPr>
        <w:spacing w:line="276" w:lineRule="auto"/>
        <w:jc w:val="both"/>
        <w:rPr>
          <w:rFonts w:ascii="Verdana" w:hAnsi="Verdana"/>
          <w:b/>
          <w:sz w:val="20"/>
        </w:rPr>
      </w:pPr>
      <w:r w:rsidRPr="007702EF">
        <w:rPr>
          <w:rFonts w:ascii="Verdana" w:hAnsi="Verdana"/>
          <w:b/>
          <w:i/>
          <w:sz w:val="20"/>
        </w:rPr>
        <w:t xml:space="preserve">                        pn</w:t>
      </w:r>
      <w:r w:rsidRPr="007702EF">
        <w:rPr>
          <w:rFonts w:ascii="Verdana" w:hAnsi="Verdana"/>
          <w:sz w:val="20"/>
        </w:rPr>
        <w:t xml:space="preserve">.  </w:t>
      </w:r>
      <w:r w:rsidRPr="007702EF">
        <w:rPr>
          <w:rFonts w:ascii="Verdana" w:hAnsi="Verdana"/>
          <w:b/>
          <w:sz w:val="20"/>
        </w:rPr>
        <w:t xml:space="preserve">……………. – część nr …..”   </w:t>
      </w:r>
    </w:p>
    <w:p w:rsidR="00EF11F4" w:rsidRPr="007702EF" w:rsidRDefault="00EF11F4" w:rsidP="002E2B63">
      <w:pPr>
        <w:spacing w:line="276" w:lineRule="auto"/>
        <w:ind w:right="174"/>
        <w:rPr>
          <w:rFonts w:ascii="Verdana" w:hAnsi="Verdana"/>
          <w:b/>
          <w:sz w:val="20"/>
        </w:rPr>
      </w:pPr>
      <w:r w:rsidRPr="007702EF">
        <w:rPr>
          <w:rFonts w:ascii="Verdana" w:hAnsi="Verdana"/>
          <w:b/>
          <w:sz w:val="20"/>
        </w:rPr>
        <w:t xml:space="preserve">Nie otwierać przed </w:t>
      </w:r>
      <w:r w:rsidR="00DF45CB" w:rsidRPr="007702EF">
        <w:rPr>
          <w:rFonts w:ascii="Verdana" w:hAnsi="Verdana"/>
          <w:b/>
          <w:sz w:val="20"/>
        </w:rPr>
        <w:t>2</w:t>
      </w:r>
      <w:r w:rsidR="00357CCA">
        <w:rPr>
          <w:rFonts w:ascii="Verdana" w:hAnsi="Verdana"/>
          <w:b/>
          <w:sz w:val="20"/>
        </w:rPr>
        <w:t>2</w:t>
      </w:r>
      <w:r w:rsidR="00DF45CB" w:rsidRPr="007702EF">
        <w:rPr>
          <w:rFonts w:ascii="Verdana" w:hAnsi="Verdana"/>
          <w:b/>
          <w:sz w:val="20"/>
        </w:rPr>
        <w:t xml:space="preserve"> </w:t>
      </w:r>
      <w:r w:rsidR="00357CCA">
        <w:rPr>
          <w:rFonts w:ascii="Verdana" w:hAnsi="Verdana"/>
          <w:b/>
          <w:sz w:val="20"/>
        </w:rPr>
        <w:t xml:space="preserve">maja </w:t>
      </w:r>
      <w:r w:rsidRPr="007702EF">
        <w:rPr>
          <w:rFonts w:ascii="Verdana" w:hAnsi="Verdana"/>
          <w:b/>
          <w:sz w:val="20"/>
        </w:rPr>
        <w:t>2014r godz.</w:t>
      </w:r>
      <w:r w:rsidR="00D32283" w:rsidRPr="007702EF">
        <w:rPr>
          <w:rFonts w:ascii="Verdana" w:hAnsi="Verdana"/>
          <w:b/>
          <w:sz w:val="20"/>
        </w:rPr>
        <w:t>10</w:t>
      </w:r>
      <w:r w:rsidRPr="007702EF">
        <w:rPr>
          <w:rFonts w:ascii="Verdana" w:hAnsi="Verdana"/>
          <w:b/>
          <w:sz w:val="20"/>
        </w:rPr>
        <w:t>.</w:t>
      </w:r>
      <w:r w:rsidR="00357CCA">
        <w:rPr>
          <w:rFonts w:ascii="Verdana" w:hAnsi="Verdana"/>
          <w:b/>
          <w:sz w:val="20"/>
        </w:rPr>
        <w:t>3</w:t>
      </w:r>
      <w:r w:rsidRPr="007702EF">
        <w:rPr>
          <w:rFonts w:ascii="Verdana" w:hAnsi="Verdana"/>
          <w:b/>
          <w:sz w:val="20"/>
        </w:rPr>
        <w:t>0.”</w:t>
      </w:r>
    </w:p>
    <w:p w:rsidR="00A33A90" w:rsidRPr="007702EF" w:rsidRDefault="00A33A90" w:rsidP="002E2B63">
      <w:pPr>
        <w:spacing w:line="276" w:lineRule="auto"/>
        <w:ind w:left="708" w:right="174"/>
        <w:rPr>
          <w:rFonts w:ascii="Verdana" w:hAnsi="Verdana"/>
          <w:sz w:val="20"/>
        </w:rPr>
      </w:pPr>
    </w:p>
    <w:p w:rsidR="00EF11F4" w:rsidRPr="007702EF" w:rsidRDefault="00EF11F4" w:rsidP="002E2B63">
      <w:pPr>
        <w:tabs>
          <w:tab w:val="left" w:pos="1080"/>
        </w:tabs>
        <w:spacing w:line="276" w:lineRule="auto"/>
        <w:ind w:right="174"/>
        <w:jc w:val="both"/>
        <w:rPr>
          <w:rFonts w:ascii="Verdana" w:hAnsi="Verdana"/>
          <w:b/>
          <w:i/>
          <w:sz w:val="20"/>
        </w:rPr>
      </w:pPr>
      <w:r w:rsidRPr="007702EF">
        <w:rPr>
          <w:rFonts w:ascii="Verdana" w:hAnsi="Verdana"/>
          <w:b/>
          <w:i/>
          <w:sz w:val="20"/>
        </w:rPr>
        <w:t>XXII. Miejsce i termin składania ofert.</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 xml:space="preserve">Oferty należy składać w Powiatowym Urzędzie Pracy w Płocku ul. Kostrogaj 1 pok. 26 – sekretariat  w terminie do dnia </w:t>
      </w:r>
      <w:r w:rsidRPr="007702EF">
        <w:rPr>
          <w:rFonts w:ascii="Verdana" w:hAnsi="Verdana"/>
          <w:b/>
          <w:bCs/>
          <w:sz w:val="20"/>
        </w:rPr>
        <w:t xml:space="preserve"> </w:t>
      </w:r>
      <w:r w:rsidR="00A33A90" w:rsidRPr="007702EF">
        <w:rPr>
          <w:rFonts w:ascii="Verdana" w:hAnsi="Verdana"/>
          <w:b/>
          <w:bCs/>
          <w:sz w:val="20"/>
        </w:rPr>
        <w:t>2</w:t>
      </w:r>
      <w:r w:rsidR="00357CCA">
        <w:rPr>
          <w:rFonts w:ascii="Verdana" w:hAnsi="Verdana"/>
          <w:b/>
          <w:bCs/>
          <w:sz w:val="20"/>
        </w:rPr>
        <w:t>2</w:t>
      </w:r>
      <w:r w:rsidRPr="007702EF">
        <w:rPr>
          <w:rFonts w:ascii="Verdana" w:hAnsi="Verdana"/>
          <w:b/>
          <w:bCs/>
          <w:sz w:val="20"/>
        </w:rPr>
        <w:t xml:space="preserve"> </w:t>
      </w:r>
      <w:r w:rsidR="00357CCA">
        <w:rPr>
          <w:rFonts w:ascii="Verdana" w:hAnsi="Verdana"/>
          <w:b/>
          <w:bCs/>
          <w:sz w:val="20"/>
        </w:rPr>
        <w:t>maja</w:t>
      </w:r>
      <w:r w:rsidRPr="007702EF">
        <w:rPr>
          <w:rFonts w:ascii="Verdana" w:hAnsi="Verdana"/>
          <w:b/>
          <w:bCs/>
          <w:sz w:val="20"/>
        </w:rPr>
        <w:t xml:space="preserve"> 2014r </w:t>
      </w:r>
      <w:r w:rsidRPr="007702EF">
        <w:rPr>
          <w:rFonts w:ascii="Verdana" w:hAnsi="Verdana"/>
          <w:b/>
          <w:sz w:val="20"/>
        </w:rPr>
        <w:t xml:space="preserve">do godz. </w:t>
      </w:r>
      <w:r w:rsidR="00357CCA">
        <w:rPr>
          <w:rFonts w:ascii="Verdana" w:hAnsi="Verdana"/>
          <w:b/>
          <w:sz w:val="20"/>
        </w:rPr>
        <w:t>1</w:t>
      </w:r>
      <w:r w:rsidR="00D32283" w:rsidRPr="007702EF">
        <w:rPr>
          <w:rFonts w:ascii="Verdana" w:hAnsi="Verdana"/>
          <w:b/>
          <w:sz w:val="20"/>
        </w:rPr>
        <w:t>0</w:t>
      </w:r>
      <w:r w:rsidRPr="007702EF">
        <w:rPr>
          <w:rFonts w:ascii="Verdana" w:hAnsi="Verdana"/>
          <w:b/>
          <w:sz w:val="20"/>
        </w:rPr>
        <w:t>.</w:t>
      </w:r>
      <w:r w:rsidR="00357CCA">
        <w:rPr>
          <w:rFonts w:ascii="Verdana" w:hAnsi="Verdana"/>
          <w:b/>
          <w:sz w:val="20"/>
        </w:rPr>
        <w:t>0</w:t>
      </w:r>
      <w:r w:rsidRPr="007702EF">
        <w:rPr>
          <w:rFonts w:ascii="Verdana" w:hAnsi="Verdana"/>
          <w:b/>
          <w:sz w:val="20"/>
        </w:rPr>
        <w:t>0.</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Oferta otrzymana przez Zamawiającego po terminie składania ofert zostanie niezwłocznie zwrócona Wykonawcy bez otwierania.</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EF11F4" w:rsidRPr="007702EF" w:rsidRDefault="00EF11F4" w:rsidP="002E2B63">
      <w:pPr>
        <w:spacing w:line="276" w:lineRule="auto"/>
        <w:ind w:left="426" w:right="174" w:hanging="142"/>
        <w:jc w:val="both"/>
        <w:rPr>
          <w:rFonts w:ascii="Verdana" w:hAnsi="Verdana"/>
          <w:b/>
          <w:sz w:val="20"/>
        </w:rPr>
      </w:pPr>
    </w:p>
    <w:p w:rsidR="00EF11F4" w:rsidRPr="007702EF" w:rsidRDefault="00EF11F4" w:rsidP="002E2B63">
      <w:pPr>
        <w:widowControl w:val="0"/>
        <w:spacing w:line="276" w:lineRule="auto"/>
        <w:jc w:val="both"/>
        <w:rPr>
          <w:rFonts w:ascii="Verdana" w:hAnsi="Verdana"/>
          <w:b/>
          <w:bCs/>
          <w:i/>
          <w:iCs/>
          <w:sz w:val="20"/>
        </w:rPr>
      </w:pPr>
      <w:r w:rsidRPr="007702EF">
        <w:rPr>
          <w:rFonts w:ascii="Verdana" w:hAnsi="Verdana"/>
          <w:b/>
          <w:bCs/>
          <w:i/>
          <w:iCs/>
          <w:sz w:val="20"/>
        </w:rPr>
        <w:t>XXIII.   Miejsce oraz termin otwarcia ofert.</w:t>
      </w:r>
    </w:p>
    <w:p w:rsidR="00EF11F4" w:rsidRPr="007702EF" w:rsidRDefault="00EF11F4" w:rsidP="002E2B63">
      <w:pPr>
        <w:widowControl w:val="0"/>
        <w:numPr>
          <w:ilvl w:val="2"/>
          <w:numId w:val="2"/>
        </w:numPr>
        <w:tabs>
          <w:tab w:val="clear" w:pos="1440"/>
        </w:tabs>
        <w:spacing w:line="276" w:lineRule="auto"/>
        <w:ind w:left="709" w:hanging="283"/>
        <w:jc w:val="both"/>
        <w:rPr>
          <w:rFonts w:ascii="Verdana" w:hAnsi="Verdana"/>
          <w:b/>
          <w:sz w:val="20"/>
        </w:rPr>
      </w:pPr>
      <w:r w:rsidRPr="007702EF">
        <w:rPr>
          <w:rFonts w:ascii="Verdana" w:hAnsi="Verdana"/>
          <w:sz w:val="20"/>
        </w:rPr>
        <w:t xml:space="preserve">Otwarcie ofert nastąpi w siedzibie Powiatowego Urzędu Pracy w Płocku ul. Kostrogaj 1 pok. Nr 36 w dniu </w:t>
      </w:r>
      <w:r w:rsidR="00A33A90" w:rsidRPr="007702EF">
        <w:rPr>
          <w:rFonts w:ascii="Verdana" w:hAnsi="Verdana"/>
          <w:b/>
          <w:sz w:val="20"/>
        </w:rPr>
        <w:t>2</w:t>
      </w:r>
      <w:r w:rsidR="00357CCA">
        <w:rPr>
          <w:rFonts w:ascii="Verdana" w:hAnsi="Verdana"/>
          <w:b/>
          <w:sz w:val="20"/>
        </w:rPr>
        <w:t>2</w:t>
      </w:r>
      <w:r w:rsidRPr="007702EF">
        <w:rPr>
          <w:rFonts w:ascii="Verdana" w:hAnsi="Verdana"/>
          <w:b/>
          <w:sz w:val="20"/>
        </w:rPr>
        <w:t xml:space="preserve"> </w:t>
      </w:r>
      <w:r w:rsidR="00357CCA">
        <w:rPr>
          <w:rFonts w:ascii="Verdana" w:hAnsi="Verdana"/>
          <w:b/>
          <w:sz w:val="20"/>
        </w:rPr>
        <w:t xml:space="preserve">maja </w:t>
      </w:r>
      <w:r w:rsidRPr="007702EF">
        <w:rPr>
          <w:rFonts w:ascii="Verdana" w:hAnsi="Verdana"/>
          <w:b/>
          <w:sz w:val="20"/>
        </w:rPr>
        <w:t xml:space="preserve">2014r o godzinie </w:t>
      </w:r>
      <w:r w:rsidR="00D32283" w:rsidRPr="007702EF">
        <w:rPr>
          <w:rFonts w:ascii="Verdana" w:hAnsi="Verdana"/>
          <w:b/>
          <w:sz w:val="20"/>
        </w:rPr>
        <w:t>10</w:t>
      </w:r>
      <w:r w:rsidRPr="007702EF">
        <w:rPr>
          <w:rFonts w:ascii="Verdana" w:hAnsi="Verdana"/>
          <w:b/>
          <w:sz w:val="20"/>
        </w:rPr>
        <w:t>.</w:t>
      </w:r>
      <w:r w:rsidR="00026A9E">
        <w:rPr>
          <w:rFonts w:ascii="Verdana" w:hAnsi="Verdana"/>
          <w:b/>
          <w:sz w:val="20"/>
        </w:rPr>
        <w:t>3</w:t>
      </w:r>
      <w:r w:rsidRPr="007702EF">
        <w:rPr>
          <w:rFonts w:ascii="Verdana" w:hAnsi="Verdana"/>
          <w:b/>
          <w:sz w:val="20"/>
        </w:rPr>
        <w:t>0.</w:t>
      </w:r>
    </w:p>
    <w:p w:rsidR="00EF11F4" w:rsidRPr="007702EF" w:rsidRDefault="00EF11F4" w:rsidP="002E2B63">
      <w:pPr>
        <w:widowControl w:val="0"/>
        <w:numPr>
          <w:ilvl w:val="2"/>
          <w:numId w:val="2"/>
        </w:numPr>
        <w:tabs>
          <w:tab w:val="clear" w:pos="1440"/>
        </w:tabs>
        <w:spacing w:line="276" w:lineRule="auto"/>
        <w:ind w:left="709" w:hanging="283"/>
        <w:jc w:val="both"/>
        <w:rPr>
          <w:rFonts w:ascii="Verdana" w:hAnsi="Verdana"/>
          <w:sz w:val="20"/>
        </w:rPr>
      </w:pPr>
      <w:r w:rsidRPr="007702EF">
        <w:rPr>
          <w:rFonts w:ascii="Verdana" w:hAnsi="Verdana"/>
          <w:sz w:val="20"/>
        </w:rPr>
        <w:t>Otwarcia ofert dokona Zamawiający. Do postępowania o udzielenie zamówienia zostaną dopuszczone tylko te  oferty, które spełniają wszystkie wymogi formalne.</w:t>
      </w:r>
    </w:p>
    <w:p w:rsidR="00EF11F4" w:rsidRPr="007702EF" w:rsidRDefault="00EF11F4" w:rsidP="002E2B63">
      <w:pPr>
        <w:widowControl w:val="0"/>
        <w:numPr>
          <w:ilvl w:val="0"/>
          <w:numId w:val="2"/>
        </w:numPr>
        <w:tabs>
          <w:tab w:val="left" w:pos="1134"/>
        </w:tabs>
        <w:spacing w:line="276" w:lineRule="auto"/>
        <w:jc w:val="both"/>
        <w:rPr>
          <w:rFonts w:ascii="Verdana" w:hAnsi="Verdana"/>
          <w:sz w:val="20"/>
        </w:rPr>
      </w:pPr>
      <w:r w:rsidRPr="007702EF">
        <w:rPr>
          <w:rFonts w:ascii="Verdana" w:hAnsi="Verdana"/>
          <w:sz w:val="20"/>
        </w:rPr>
        <w:t>Wykonawcy mogą uczestniczyć w publicznej sesji otwarcia ofert, podczas której;</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bezpośrednio przed otwarciem ofert zamawiający poda kwotę, jaką zamierza przeznaczyć na sfinansowanie zamówienia,</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 xml:space="preserve">podczas otwarcia ofert zamawiający poda nazwy (firm) oraz adresy Wykonawców  </w:t>
      </w:r>
      <w:r w:rsidR="00F824AF" w:rsidRPr="007702EF">
        <w:rPr>
          <w:rFonts w:ascii="Verdana" w:hAnsi="Verdana"/>
          <w:sz w:val="20"/>
        </w:rPr>
        <w:t xml:space="preserve"> </w:t>
      </w:r>
      <w:r w:rsidRPr="007702EF">
        <w:rPr>
          <w:rFonts w:ascii="Verdana" w:hAnsi="Verdana"/>
          <w:sz w:val="20"/>
        </w:rPr>
        <w:t>a także informację dotyczącą ceny, terminu wykonania zamówienia i  warunków płatności,</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 xml:space="preserve">informacje, o których mowa w pkt.3a i 3b Zamawiający przekaże niezwłocznie </w:t>
      </w:r>
      <w:r w:rsidRPr="007702EF">
        <w:rPr>
          <w:rFonts w:ascii="Verdana" w:hAnsi="Verdana"/>
          <w:sz w:val="20"/>
        </w:rPr>
        <w:lastRenderedPageBreak/>
        <w:t>Wykonawcom, którzy nie byli obecni przy otwarciu ofert, na ich wniosek.</w:t>
      </w:r>
    </w:p>
    <w:p w:rsidR="00EF11F4" w:rsidRPr="007702EF" w:rsidRDefault="00EF11F4" w:rsidP="002E2B63">
      <w:pPr>
        <w:tabs>
          <w:tab w:val="left" w:pos="1134"/>
          <w:tab w:val="left" w:pos="2160"/>
        </w:tabs>
        <w:spacing w:line="276" w:lineRule="auto"/>
        <w:ind w:right="174"/>
        <w:jc w:val="both"/>
        <w:rPr>
          <w:rFonts w:ascii="Verdana" w:hAnsi="Verdana"/>
          <w:sz w:val="20"/>
        </w:rPr>
      </w:pPr>
    </w:p>
    <w:p w:rsidR="00EF11F4" w:rsidRPr="007702EF" w:rsidRDefault="00EF11F4" w:rsidP="002E2B63">
      <w:pPr>
        <w:pStyle w:val="Tekstpodstawowy"/>
        <w:spacing w:line="276" w:lineRule="auto"/>
        <w:jc w:val="both"/>
        <w:rPr>
          <w:rFonts w:ascii="Verdana" w:hAnsi="Verdana"/>
          <w:i/>
          <w:color w:val="auto"/>
          <w:sz w:val="20"/>
        </w:rPr>
      </w:pPr>
      <w:r w:rsidRPr="007702EF">
        <w:rPr>
          <w:rFonts w:ascii="Verdana" w:hAnsi="Verdana"/>
          <w:b/>
          <w:i/>
          <w:color w:val="auto"/>
          <w:sz w:val="20"/>
        </w:rPr>
        <w:t xml:space="preserve">XXIV .  Opis sposobu obliczenia ceny </w:t>
      </w:r>
      <w:r w:rsidRPr="007702EF">
        <w:rPr>
          <w:rFonts w:ascii="Verdana" w:hAnsi="Verdana"/>
          <w:i/>
          <w:color w:val="auto"/>
          <w:sz w:val="20"/>
        </w:rPr>
        <w:t>.</w:t>
      </w:r>
    </w:p>
    <w:p w:rsidR="00EF11F4"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Wykonawca uwzględniając wszystkie wymogi, o których mowa w niniejszej Specyfikacji Istotnych Warunków zamówienia, powinien w cenie brutto ująć wszelkie koszty niezbędne dla prawidłowego i pełnego wykonania przedmiotu zamówienia.</w:t>
      </w:r>
    </w:p>
    <w:p w:rsidR="00F94376" w:rsidRPr="007702EF" w:rsidRDefault="00F94376" w:rsidP="002E2B63">
      <w:pPr>
        <w:widowControl w:val="0"/>
        <w:suppressAutoHyphens w:val="0"/>
        <w:spacing w:line="276" w:lineRule="auto"/>
        <w:ind w:left="720"/>
        <w:jc w:val="both"/>
        <w:rPr>
          <w:rFonts w:ascii="Verdana" w:hAnsi="Verdana"/>
          <w:sz w:val="20"/>
        </w:rPr>
      </w:pPr>
      <w:r>
        <w:rPr>
          <w:rFonts w:ascii="Verdana" w:hAnsi="Verdana"/>
          <w:sz w:val="20"/>
        </w:rPr>
        <w:t xml:space="preserve">(w przypadku organizacji szkolenia dla części nr 1 poza terenem miasta Płocka w cenie oferty należy ująć koszty zakwaterowania i wyżywienia uczestnika). </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 xml:space="preserve">Cena oferty winna być podana w polskich złotych z dokładnością do dwóch miejsc po przecinku. </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Cena oferty dla każdej części zamówienia ma charakter stały i nie ulegnie  zmianie              w okresie obowiązywania umowy z zastrzeżeniem Działu IX ust 2 pkt 4 lit. d.</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Każdy z Wykonawców może zaproponować tylko jedną cenę na każdą część zamówienia.</w:t>
      </w:r>
    </w:p>
    <w:p w:rsidR="00EF11F4" w:rsidRPr="007702EF" w:rsidRDefault="00EF11F4" w:rsidP="002E2B63">
      <w:pPr>
        <w:widowControl w:val="0"/>
        <w:numPr>
          <w:ilvl w:val="0"/>
          <w:numId w:val="1"/>
        </w:numPr>
        <w:spacing w:line="276" w:lineRule="auto"/>
        <w:ind w:right="174"/>
        <w:jc w:val="both"/>
        <w:rPr>
          <w:rFonts w:ascii="Verdana" w:hAnsi="Verdana"/>
          <w:sz w:val="20"/>
        </w:rPr>
      </w:pPr>
      <w:r w:rsidRPr="007702EF">
        <w:rPr>
          <w:rFonts w:ascii="Verdana" w:hAnsi="Verdana"/>
          <w:sz w:val="20"/>
        </w:rPr>
        <w:t>Zamawiający nie przewiduje możliwości rozliczania w walutach obcych.</w:t>
      </w:r>
    </w:p>
    <w:p w:rsidR="00EF11F4" w:rsidRPr="007702EF" w:rsidRDefault="00EF11F4" w:rsidP="002E2B63">
      <w:pPr>
        <w:widowControl w:val="0"/>
        <w:spacing w:before="206" w:line="276" w:lineRule="auto"/>
        <w:ind w:right="259"/>
        <w:rPr>
          <w:rFonts w:ascii="Verdana" w:hAnsi="Verdana"/>
          <w:i/>
          <w:sz w:val="20"/>
        </w:rPr>
      </w:pPr>
      <w:r w:rsidRPr="007702EF">
        <w:rPr>
          <w:rFonts w:ascii="Verdana" w:hAnsi="Verdana"/>
          <w:b/>
          <w:i/>
          <w:sz w:val="20"/>
        </w:rPr>
        <w:t>XXV.  Opis kryteriów- oceniane kryteria i ich ranga</w:t>
      </w:r>
      <w:r w:rsidRPr="007702EF">
        <w:rPr>
          <w:rFonts w:ascii="Verdana" w:hAnsi="Verdana"/>
          <w:i/>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EF11F4" w:rsidRPr="007702EF" w:rsidTr="00D72B6B">
        <w:tc>
          <w:tcPr>
            <w:tcW w:w="817" w:type="dxa"/>
          </w:tcPr>
          <w:p w:rsidR="00EF11F4" w:rsidRPr="007702EF" w:rsidRDefault="00EF11F4" w:rsidP="002E2B63">
            <w:pPr>
              <w:spacing w:line="276" w:lineRule="auto"/>
              <w:rPr>
                <w:rFonts w:ascii="Verdana" w:hAnsi="Verdana"/>
                <w:b/>
                <w:sz w:val="20"/>
              </w:rPr>
            </w:pPr>
            <w:r w:rsidRPr="007702EF">
              <w:rPr>
                <w:rFonts w:ascii="Verdana" w:hAnsi="Verdana"/>
                <w:b/>
                <w:sz w:val="20"/>
              </w:rPr>
              <w:t>Lp.</w:t>
            </w:r>
          </w:p>
        </w:tc>
        <w:tc>
          <w:tcPr>
            <w:tcW w:w="7088" w:type="dxa"/>
          </w:tcPr>
          <w:p w:rsidR="00EF11F4" w:rsidRPr="007702EF" w:rsidRDefault="00EF11F4" w:rsidP="002E2B63">
            <w:pPr>
              <w:spacing w:line="276" w:lineRule="auto"/>
              <w:jc w:val="center"/>
              <w:rPr>
                <w:rFonts w:ascii="Verdana" w:hAnsi="Verdana"/>
                <w:b/>
                <w:sz w:val="20"/>
              </w:rPr>
            </w:pPr>
            <w:r w:rsidRPr="007702EF">
              <w:rPr>
                <w:rFonts w:ascii="Verdana" w:hAnsi="Verdana"/>
                <w:b/>
                <w:sz w:val="20"/>
              </w:rPr>
              <w:t>Nazwa kryterium</w:t>
            </w:r>
          </w:p>
        </w:tc>
        <w:tc>
          <w:tcPr>
            <w:tcW w:w="1307" w:type="dxa"/>
          </w:tcPr>
          <w:p w:rsidR="00EF11F4" w:rsidRPr="007702EF" w:rsidRDefault="00EF11F4" w:rsidP="002E2B63">
            <w:pPr>
              <w:spacing w:line="276" w:lineRule="auto"/>
              <w:jc w:val="center"/>
              <w:rPr>
                <w:rFonts w:ascii="Verdana" w:hAnsi="Verdana"/>
                <w:b/>
                <w:sz w:val="20"/>
              </w:rPr>
            </w:pPr>
            <w:r w:rsidRPr="007702EF">
              <w:rPr>
                <w:rFonts w:ascii="Verdana" w:hAnsi="Verdana"/>
                <w:b/>
                <w:sz w:val="20"/>
              </w:rPr>
              <w:t>Waga</w:t>
            </w:r>
          </w:p>
        </w:tc>
      </w:tr>
      <w:tr w:rsidR="00EF11F4" w:rsidRPr="007702EF" w:rsidTr="00D72B6B">
        <w:tc>
          <w:tcPr>
            <w:tcW w:w="817" w:type="dxa"/>
          </w:tcPr>
          <w:p w:rsidR="00EF11F4" w:rsidRPr="007702EF" w:rsidRDefault="00EF11F4" w:rsidP="002E2B63">
            <w:pPr>
              <w:spacing w:line="276" w:lineRule="auto"/>
              <w:rPr>
                <w:rFonts w:ascii="Verdana" w:hAnsi="Verdana"/>
                <w:sz w:val="20"/>
              </w:rPr>
            </w:pPr>
            <w:r w:rsidRPr="007702EF">
              <w:rPr>
                <w:rFonts w:ascii="Verdana" w:hAnsi="Verdana"/>
                <w:sz w:val="20"/>
              </w:rPr>
              <w:t>1.</w:t>
            </w:r>
          </w:p>
        </w:tc>
        <w:tc>
          <w:tcPr>
            <w:tcW w:w="7088" w:type="dxa"/>
          </w:tcPr>
          <w:p w:rsidR="00EF11F4" w:rsidRPr="007702EF" w:rsidRDefault="00EF11F4" w:rsidP="002E2B63">
            <w:pPr>
              <w:spacing w:line="276" w:lineRule="auto"/>
              <w:rPr>
                <w:rFonts w:ascii="Verdana" w:hAnsi="Verdana"/>
                <w:sz w:val="20"/>
              </w:rPr>
            </w:pPr>
            <w:r w:rsidRPr="007702EF">
              <w:rPr>
                <w:rFonts w:ascii="Verdana" w:hAnsi="Verdana"/>
                <w:sz w:val="20"/>
              </w:rPr>
              <w:t>Cena</w:t>
            </w:r>
          </w:p>
        </w:tc>
        <w:tc>
          <w:tcPr>
            <w:tcW w:w="1307" w:type="dxa"/>
          </w:tcPr>
          <w:p w:rsidR="00EF11F4" w:rsidRPr="007702EF" w:rsidRDefault="00EF11F4" w:rsidP="002E2B63">
            <w:pPr>
              <w:spacing w:line="276" w:lineRule="auto"/>
              <w:jc w:val="center"/>
              <w:rPr>
                <w:rFonts w:ascii="Verdana" w:hAnsi="Verdana"/>
                <w:sz w:val="20"/>
              </w:rPr>
            </w:pPr>
            <w:r w:rsidRPr="007702EF">
              <w:rPr>
                <w:rFonts w:ascii="Verdana" w:hAnsi="Verdana"/>
                <w:sz w:val="20"/>
              </w:rPr>
              <w:t>100%</w:t>
            </w:r>
          </w:p>
        </w:tc>
      </w:tr>
    </w:tbl>
    <w:p w:rsidR="00EF11F4" w:rsidRPr="007702EF" w:rsidRDefault="00EF11F4" w:rsidP="002E2B63">
      <w:pPr>
        <w:spacing w:line="276" w:lineRule="auto"/>
        <w:rPr>
          <w:rFonts w:ascii="Verdana" w:hAnsi="Verdana"/>
          <w:sz w:val="20"/>
        </w:rPr>
      </w:pPr>
    </w:p>
    <w:p w:rsidR="00EF11F4" w:rsidRPr="007702EF" w:rsidRDefault="00EF11F4" w:rsidP="002E2B63">
      <w:pPr>
        <w:pStyle w:val="Akapitzlist"/>
        <w:spacing w:after="200" w:line="276" w:lineRule="auto"/>
        <w:ind w:left="0"/>
        <w:contextualSpacing/>
        <w:rPr>
          <w:rFonts w:ascii="Verdana" w:hAnsi="Verdana"/>
          <w:sz w:val="20"/>
          <w:szCs w:val="20"/>
        </w:rPr>
      </w:pPr>
      <w:r w:rsidRPr="007702EF">
        <w:rPr>
          <w:rFonts w:ascii="Verdana" w:hAnsi="Verdana"/>
          <w:sz w:val="20"/>
          <w:szCs w:val="20"/>
        </w:rPr>
        <w:t>Kryterium „Cena” wartość punktowa zostanie przyznana zgodnie z poniższym wzorem</w:t>
      </w:r>
    </w:p>
    <w:p w:rsidR="00EF11F4" w:rsidRPr="007702EF" w:rsidRDefault="00EF11F4" w:rsidP="002E2B63">
      <w:pPr>
        <w:pStyle w:val="Akapitzlist"/>
        <w:spacing w:line="276" w:lineRule="auto"/>
        <w:rPr>
          <w:rFonts w:ascii="Verdana" w:hAnsi="Verdana"/>
          <w:sz w:val="20"/>
          <w:szCs w:val="20"/>
        </w:rPr>
      </w:pPr>
    </w:p>
    <w:p w:rsidR="00EF11F4" w:rsidRPr="007702EF" w:rsidRDefault="00EF11F4" w:rsidP="002E2B63">
      <w:pPr>
        <w:pStyle w:val="Akapitzlist"/>
        <w:spacing w:line="276" w:lineRule="auto"/>
        <w:rPr>
          <w:rFonts w:ascii="Verdana" w:hAnsi="Verdana"/>
          <w:sz w:val="20"/>
          <w:szCs w:val="20"/>
        </w:rPr>
      </w:pPr>
      <w:r w:rsidRPr="007702EF">
        <w:rPr>
          <w:rFonts w:ascii="Verdana" w:hAnsi="Verdana"/>
          <w:sz w:val="20"/>
          <w:szCs w:val="20"/>
        </w:rPr>
        <w:t>C=</w:t>
      </w:r>
      <m:oMath>
        <m:r>
          <w:rPr>
            <w:rFonts w:ascii="Cambria Math" w:hAnsi="Verdana" w:cs="Cambria Math"/>
            <w:sz w:val="20"/>
            <w:szCs w:val="20"/>
          </w:rPr>
          <m:t xml:space="preserve">  </m:t>
        </m:r>
        <m:f>
          <m:fPr>
            <m:ctrlPr>
              <w:rPr>
                <w:rFonts w:ascii="Cambria Math" w:hAnsi="Verdana"/>
                <w:sz w:val="20"/>
                <w:szCs w:val="20"/>
              </w:rPr>
            </m:ctrlPr>
          </m:fPr>
          <m:num>
            <m:r>
              <m:rPr>
                <m:sty m:val="p"/>
              </m:rPr>
              <w:rPr>
                <w:rFonts w:ascii="Cambria Math" w:hAnsi="Verdana" w:cs="Cambria Math"/>
                <w:sz w:val="20"/>
                <w:szCs w:val="20"/>
              </w:rPr>
              <m:t>najni</m:t>
            </m:r>
            <m:r>
              <m:rPr>
                <m:sty m:val="p"/>
              </m:rPr>
              <w:rPr>
                <w:rFonts w:ascii="Cambria Math" w:hAnsi="Verdana" w:cs="Cambria Math"/>
                <w:sz w:val="20"/>
                <w:szCs w:val="20"/>
              </w:rPr>
              <m:t>ż</m:t>
            </m:r>
            <m:r>
              <m:rPr>
                <m:sty m:val="p"/>
              </m:rPr>
              <w:rPr>
                <w:rFonts w:ascii="Cambria Math" w:hAnsi="Verdana" w:cs="Cambria Math"/>
                <w:sz w:val="20"/>
                <w:szCs w:val="20"/>
              </w:rPr>
              <m:t>sza cena oferowana</m:t>
            </m:r>
          </m:num>
          <m:den>
            <m:r>
              <m:rPr>
                <m:sty m:val="p"/>
              </m:rPr>
              <w:rPr>
                <w:rFonts w:ascii="Cambria Math" w:hAnsi="Verdana" w:cs="Cambria Math"/>
                <w:sz w:val="20"/>
                <w:szCs w:val="20"/>
              </w:rPr>
              <m:t xml:space="preserve">cena oferty badanej </m:t>
            </m:r>
          </m:den>
        </m:f>
      </m:oMath>
      <w:r w:rsidRPr="007702EF">
        <w:rPr>
          <w:rFonts w:ascii="Verdana" w:hAnsi="Verdana"/>
          <w:sz w:val="20"/>
          <w:szCs w:val="20"/>
        </w:rPr>
        <w:t xml:space="preserve">  x 100 x 100%</w:t>
      </w:r>
    </w:p>
    <w:p w:rsidR="00EF11F4" w:rsidRPr="007702EF" w:rsidRDefault="00EF11F4" w:rsidP="002E2B63">
      <w:pPr>
        <w:tabs>
          <w:tab w:val="num" w:pos="2700"/>
        </w:tabs>
        <w:spacing w:line="276" w:lineRule="auto"/>
        <w:jc w:val="both"/>
        <w:rPr>
          <w:rFonts w:ascii="Verdana" w:hAnsi="Verdana"/>
          <w:b/>
          <w:i/>
          <w:sz w:val="20"/>
        </w:rPr>
      </w:pPr>
    </w:p>
    <w:p w:rsidR="00104426" w:rsidRPr="007702EF" w:rsidRDefault="00104426" w:rsidP="002E2B63">
      <w:pPr>
        <w:tabs>
          <w:tab w:val="num" w:pos="2700"/>
        </w:tabs>
        <w:spacing w:line="276" w:lineRule="auto"/>
        <w:jc w:val="both"/>
        <w:rPr>
          <w:rFonts w:ascii="Verdana" w:hAnsi="Verdana"/>
          <w:b/>
          <w:i/>
          <w:sz w:val="20"/>
        </w:rPr>
      </w:pPr>
    </w:p>
    <w:p w:rsidR="00EF11F4" w:rsidRPr="007702EF" w:rsidRDefault="00EF11F4" w:rsidP="002E2B63">
      <w:pPr>
        <w:tabs>
          <w:tab w:val="num" w:pos="2700"/>
        </w:tabs>
        <w:spacing w:line="276" w:lineRule="auto"/>
        <w:jc w:val="both"/>
        <w:rPr>
          <w:rFonts w:ascii="Verdana" w:hAnsi="Verdana"/>
          <w:b/>
          <w:i/>
          <w:sz w:val="20"/>
        </w:rPr>
      </w:pPr>
      <w:r w:rsidRPr="007702EF">
        <w:rPr>
          <w:rFonts w:ascii="Verdana" w:hAnsi="Verdana"/>
          <w:b/>
          <w:i/>
          <w:sz w:val="20"/>
        </w:rPr>
        <w:t>XXVI. Informacja o formalnościach, jakie powinny zostać dopełnione po wyborze oferty  w celu zawarcia umowy</w:t>
      </w: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Zamawiający niezwłocznie po wyborze najkorzystniejszej oferty zawiadamia Wykonawców, którzy złożyli oferty o:</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Wykonawcach, których oferty zostały odrzucone, podając uzasadnienie faktyczne                      i prawne,</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Wykonawcach, którzy zostali wykluczeni z postępowania o udzielenie zamówienia, podając uzasadnienie faktyczne i prawne,</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terminie, określonym zgodnie z Art. 94 ust 1 lub 2 po którego upływie umowa w sprawie zamówienia publicznego może być zawarta.</w:t>
      </w: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Zgodnie z art. 94 Pzp zamawiający zawiera umowę w sprawie zamówienia publicznego            w terminie nie krótszym niż 5 dni od dnia przesłania zawiadomienia o wyborze najkorzystniejszej oferty, jeżeli zawiadomienie to zostało przesłane w sposób określony w art. 27 ust 2, albo 10 dni – jeżeli zostało przesłane w inny sposób.</w:t>
      </w: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lastRenderedPageBreak/>
        <w:t>Zamawiający może zawrzeć umowę w sprawie zamówienia publicznego przed upływem terminu 5 dni, jeżeli w postępowaniu o udzielenie zamówienia została złożona tylko jedna oferta.</w:t>
      </w:r>
    </w:p>
    <w:p w:rsidR="00EF11F4" w:rsidRPr="007702EF" w:rsidRDefault="00EF11F4" w:rsidP="002E2B63">
      <w:pPr>
        <w:numPr>
          <w:ilvl w:val="0"/>
          <w:numId w:val="14"/>
        </w:numPr>
        <w:tabs>
          <w:tab w:val="num" w:pos="284"/>
        </w:tabs>
        <w:suppressAutoHyphens w:val="0"/>
        <w:spacing w:line="276" w:lineRule="auto"/>
        <w:ind w:left="0" w:firstLine="142"/>
        <w:jc w:val="both"/>
        <w:rPr>
          <w:rFonts w:ascii="Verdana" w:hAnsi="Verdana"/>
          <w:sz w:val="20"/>
        </w:rPr>
      </w:pPr>
      <w:r w:rsidRPr="007702EF">
        <w:rPr>
          <w:rFonts w:ascii="Verdana" w:hAnsi="Verdana"/>
          <w:sz w:val="20"/>
        </w:rPr>
        <w:t>W przypadku udzielenia zamówienia konsorcjum (tzn. wykonawcy określonemu w art. 23 ust 1 ustawy Pzp) – zamawiający przed podpisaniem umowy może zażądać złożenia umowy regulującej współpracę tych wykonawców.</w:t>
      </w:r>
    </w:p>
    <w:p w:rsidR="00EF11F4" w:rsidRPr="007702EF" w:rsidRDefault="00EF11F4" w:rsidP="002E2B63">
      <w:pPr>
        <w:numPr>
          <w:ilvl w:val="0"/>
          <w:numId w:val="14"/>
        </w:numPr>
        <w:tabs>
          <w:tab w:val="num" w:pos="284"/>
        </w:tabs>
        <w:suppressAutoHyphens w:val="0"/>
        <w:spacing w:line="276" w:lineRule="auto"/>
        <w:ind w:left="0" w:firstLine="142"/>
        <w:jc w:val="both"/>
        <w:rPr>
          <w:rFonts w:ascii="Verdana" w:hAnsi="Verdana"/>
          <w:sz w:val="20"/>
        </w:rPr>
      </w:pPr>
      <w:r w:rsidRPr="007702EF">
        <w:rPr>
          <w:rFonts w:ascii="Verdana" w:hAnsi="Verdana"/>
          <w:sz w:val="20"/>
        </w:rPr>
        <w:t xml:space="preserve">Przed podpisaniem umowy Wykonawca zobowiązany będzie do zawarcia umów </w:t>
      </w:r>
      <w:r w:rsidR="00F824AF" w:rsidRPr="007702EF">
        <w:rPr>
          <w:rFonts w:ascii="Verdana" w:hAnsi="Verdana"/>
          <w:sz w:val="20"/>
        </w:rPr>
        <w:t xml:space="preserve">                           </w:t>
      </w:r>
      <w:r w:rsidRPr="007702EF">
        <w:rPr>
          <w:rFonts w:ascii="Verdana" w:hAnsi="Verdana"/>
          <w:sz w:val="20"/>
        </w:rPr>
        <w:t>z podwykonawcami, zgodnie z postanowieniami art. 647</w:t>
      </w:r>
      <w:r w:rsidRPr="007702EF">
        <w:rPr>
          <w:rFonts w:ascii="Verdana" w:hAnsi="Verdana"/>
          <w:sz w:val="20"/>
          <w:vertAlign w:val="superscript"/>
        </w:rPr>
        <w:t xml:space="preserve">1 </w:t>
      </w:r>
      <w:r w:rsidRPr="007702EF">
        <w:rPr>
          <w:rFonts w:ascii="Verdana" w:hAnsi="Verdana"/>
          <w:sz w:val="20"/>
        </w:rPr>
        <w:t>Kodeksu Cywilnego, Zamawiający może zażądać ich przedłożenia.</w:t>
      </w:r>
    </w:p>
    <w:p w:rsidR="00C35FA1" w:rsidRPr="007702EF" w:rsidRDefault="00C35FA1" w:rsidP="002E2B63">
      <w:pPr>
        <w:widowControl w:val="0"/>
        <w:spacing w:line="276" w:lineRule="auto"/>
        <w:jc w:val="both"/>
        <w:rPr>
          <w:rFonts w:ascii="Verdana" w:hAnsi="Verdana"/>
          <w:b/>
          <w:sz w:val="20"/>
        </w:rPr>
      </w:pPr>
    </w:p>
    <w:p w:rsidR="00EF11F4" w:rsidRPr="007702EF" w:rsidRDefault="00EF11F4" w:rsidP="002E2B63">
      <w:pPr>
        <w:widowControl w:val="0"/>
        <w:spacing w:line="276" w:lineRule="auto"/>
        <w:jc w:val="both"/>
        <w:rPr>
          <w:rFonts w:ascii="Verdana" w:hAnsi="Verdana"/>
          <w:b/>
          <w:sz w:val="20"/>
        </w:rPr>
      </w:pPr>
      <w:r w:rsidRPr="007702EF">
        <w:rPr>
          <w:rFonts w:ascii="Verdana" w:hAnsi="Verdana"/>
          <w:b/>
          <w:sz w:val="20"/>
        </w:rPr>
        <w:t>XXVII.  Umowa.</w:t>
      </w:r>
    </w:p>
    <w:p w:rsidR="00EF11F4" w:rsidRPr="007702EF" w:rsidRDefault="00EF11F4" w:rsidP="002E2B63">
      <w:pPr>
        <w:spacing w:line="276" w:lineRule="auto"/>
        <w:rPr>
          <w:rFonts w:ascii="Verdana" w:hAnsi="Verdana"/>
          <w:sz w:val="20"/>
        </w:rPr>
      </w:pPr>
      <w:r w:rsidRPr="007702EF">
        <w:rPr>
          <w:rFonts w:ascii="Verdana" w:hAnsi="Verdana"/>
          <w:sz w:val="20"/>
        </w:rPr>
        <w:t>Zamawiający wymaga od wykonawcy, aby zawarł z nim umowę w sprawie zamówienia publicznego na warunkach określonych w załączonym  wzorze umowy.</w:t>
      </w:r>
    </w:p>
    <w:p w:rsidR="00EF11F4" w:rsidRPr="007702EF" w:rsidRDefault="00EF11F4" w:rsidP="002E2B63">
      <w:pPr>
        <w:spacing w:line="276" w:lineRule="auto"/>
        <w:jc w:val="both"/>
        <w:rPr>
          <w:rFonts w:ascii="Verdana" w:hAnsi="Verdana"/>
          <w:sz w:val="20"/>
        </w:rPr>
      </w:pPr>
    </w:p>
    <w:p w:rsidR="00AF136C" w:rsidRPr="007702EF" w:rsidRDefault="00AF136C" w:rsidP="002E2B63">
      <w:pPr>
        <w:spacing w:line="276" w:lineRule="auto"/>
        <w:jc w:val="both"/>
        <w:rPr>
          <w:rFonts w:ascii="Verdana" w:hAnsi="Verdana"/>
          <w:sz w:val="20"/>
        </w:rPr>
      </w:pPr>
    </w:p>
    <w:p w:rsidR="00EF11F4" w:rsidRPr="007702EF" w:rsidRDefault="00EF11F4" w:rsidP="002E2B63">
      <w:pPr>
        <w:widowControl w:val="0"/>
        <w:spacing w:line="276" w:lineRule="auto"/>
        <w:jc w:val="both"/>
        <w:rPr>
          <w:rFonts w:ascii="Verdana" w:hAnsi="Verdana"/>
          <w:b/>
          <w:sz w:val="20"/>
        </w:rPr>
      </w:pPr>
      <w:r w:rsidRPr="007702EF">
        <w:rPr>
          <w:rFonts w:ascii="Verdana" w:hAnsi="Verdana"/>
          <w:b/>
          <w:sz w:val="20"/>
        </w:rPr>
        <w:t>XXVIII.   Pouczenie o środkach ochrony prawnej przysługujących wykonawcy.</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W postępowaniu przysługują środki ochrony prawnej przewidziane w Dziale VI Prawa zamówień publicznych (teksy jednolity Dz. U. poz. 907 z 2013r.z późn. zmianami).</w:t>
      </w:r>
    </w:p>
    <w:p w:rsidR="00EF11F4" w:rsidRPr="007702EF" w:rsidRDefault="00EF11F4" w:rsidP="002E2B63">
      <w:pPr>
        <w:widowControl w:val="0"/>
        <w:spacing w:line="276" w:lineRule="auto"/>
        <w:ind w:left="5664" w:firstLine="708"/>
        <w:jc w:val="both"/>
        <w:rPr>
          <w:rFonts w:ascii="Verdana" w:hAnsi="Verdana"/>
          <w:b/>
          <w:sz w:val="20"/>
        </w:rPr>
      </w:pPr>
    </w:p>
    <w:p w:rsidR="00C35FA1" w:rsidRPr="007702EF" w:rsidRDefault="00C35FA1" w:rsidP="002E2B63">
      <w:pPr>
        <w:widowControl w:val="0"/>
        <w:spacing w:line="276" w:lineRule="auto"/>
        <w:ind w:left="5664" w:firstLine="708"/>
        <w:jc w:val="both"/>
        <w:rPr>
          <w:rFonts w:ascii="Verdana" w:hAnsi="Verdana"/>
          <w:b/>
          <w:sz w:val="20"/>
        </w:rPr>
      </w:pPr>
    </w:p>
    <w:p w:rsidR="00EF11F4" w:rsidRDefault="00EF11F4" w:rsidP="002E2B63">
      <w:pPr>
        <w:widowControl w:val="0"/>
        <w:spacing w:line="276" w:lineRule="auto"/>
        <w:ind w:left="5664" w:firstLine="708"/>
        <w:jc w:val="both"/>
        <w:rPr>
          <w:rFonts w:ascii="Verdana" w:hAnsi="Verdana"/>
          <w:b/>
          <w:sz w:val="20"/>
        </w:rPr>
      </w:pPr>
      <w:r w:rsidRPr="007702EF">
        <w:rPr>
          <w:rFonts w:ascii="Verdana" w:hAnsi="Verdana"/>
          <w:b/>
          <w:sz w:val="20"/>
        </w:rPr>
        <w:t>Zatwierdzam</w:t>
      </w:r>
    </w:p>
    <w:p w:rsidR="00F2047E" w:rsidRDefault="00495D70" w:rsidP="00495D70">
      <w:pPr>
        <w:widowControl w:val="0"/>
        <w:spacing w:line="276" w:lineRule="auto"/>
        <w:ind w:left="5103" w:firstLine="6"/>
        <w:jc w:val="center"/>
        <w:rPr>
          <w:rFonts w:ascii="Verdana" w:hAnsi="Verdana"/>
          <w:b/>
          <w:sz w:val="20"/>
        </w:rPr>
      </w:pPr>
      <w:r>
        <w:rPr>
          <w:rFonts w:ascii="Verdana" w:hAnsi="Verdana"/>
          <w:b/>
          <w:sz w:val="20"/>
        </w:rPr>
        <w:t>Z upoważnienia Starosty</w:t>
      </w:r>
    </w:p>
    <w:p w:rsidR="00F2047E" w:rsidRDefault="00495D70" w:rsidP="00495D70">
      <w:pPr>
        <w:widowControl w:val="0"/>
        <w:spacing w:line="276" w:lineRule="auto"/>
        <w:ind w:left="5103" w:firstLine="6"/>
        <w:jc w:val="center"/>
        <w:rPr>
          <w:rFonts w:ascii="Verdana" w:hAnsi="Verdana"/>
          <w:b/>
          <w:sz w:val="20"/>
        </w:rPr>
      </w:pPr>
      <w:r>
        <w:rPr>
          <w:rFonts w:ascii="Verdana" w:hAnsi="Verdana"/>
          <w:b/>
          <w:sz w:val="20"/>
        </w:rPr>
        <w:t>Dyrektor Powiatowego Urzędu Pracy w Płocku</w:t>
      </w:r>
    </w:p>
    <w:p w:rsidR="00F2047E" w:rsidRDefault="00495D70" w:rsidP="00495D70">
      <w:pPr>
        <w:widowControl w:val="0"/>
        <w:spacing w:line="276" w:lineRule="auto"/>
        <w:ind w:left="5103" w:firstLine="6"/>
        <w:jc w:val="center"/>
        <w:rPr>
          <w:rFonts w:ascii="Verdana" w:hAnsi="Verdana"/>
          <w:b/>
          <w:sz w:val="20"/>
        </w:rPr>
      </w:pPr>
      <w:r>
        <w:rPr>
          <w:rFonts w:ascii="Verdana" w:hAnsi="Verdana"/>
          <w:b/>
          <w:sz w:val="20"/>
        </w:rPr>
        <w:t>Iwona Sierocka</w:t>
      </w:r>
    </w:p>
    <w:p w:rsidR="00AC1BD1" w:rsidRPr="007702EF" w:rsidRDefault="00AC1BD1" w:rsidP="002E2B63">
      <w:pPr>
        <w:widowControl w:val="0"/>
        <w:spacing w:line="276" w:lineRule="auto"/>
        <w:ind w:left="5664" w:firstLine="708"/>
        <w:jc w:val="both"/>
        <w:rPr>
          <w:rFonts w:ascii="Verdana" w:hAnsi="Verdana"/>
          <w:b/>
          <w:sz w:val="20"/>
        </w:rPr>
      </w:pPr>
    </w:p>
    <w:p w:rsidR="00F824AF" w:rsidRPr="007702EF" w:rsidRDefault="00F824AF" w:rsidP="002E2B63">
      <w:pPr>
        <w:widowControl w:val="0"/>
        <w:spacing w:line="276" w:lineRule="auto"/>
        <w:ind w:left="5664" w:firstLine="708"/>
        <w:jc w:val="both"/>
        <w:rPr>
          <w:rFonts w:ascii="Verdana" w:hAnsi="Verdana"/>
          <w:b/>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Załączniki:</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1.Załacznik nr 1 - Oferta instytucji szkoleniowej,</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2.załącznik nr 2 </w:t>
      </w:r>
      <w:r w:rsidR="002704DC">
        <w:rPr>
          <w:rFonts w:ascii="Verdana" w:hAnsi="Verdana"/>
          <w:sz w:val="18"/>
          <w:szCs w:val="18"/>
        </w:rPr>
        <w:t>-</w:t>
      </w:r>
      <w:r w:rsidRPr="00AC1BD1">
        <w:rPr>
          <w:rFonts w:ascii="Verdana" w:hAnsi="Verdana"/>
          <w:sz w:val="18"/>
          <w:szCs w:val="18"/>
        </w:rPr>
        <w:t xml:space="preserve"> oświadczenie wykonawcy art. 22 ustawy, </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3. załącznik nr 3 </w:t>
      </w:r>
      <w:r w:rsidR="002704DC">
        <w:rPr>
          <w:rFonts w:ascii="Verdana" w:hAnsi="Verdana"/>
          <w:sz w:val="18"/>
          <w:szCs w:val="18"/>
        </w:rPr>
        <w:t xml:space="preserve">- </w:t>
      </w:r>
      <w:r w:rsidRPr="00AC1BD1">
        <w:rPr>
          <w:rFonts w:ascii="Verdana" w:hAnsi="Verdana"/>
          <w:sz w:val="18"/>
          <w:szCs w:val="18"/>
        </w:rPr>
        <w:t>wykaz osób i podmiotów, które będą uczestniczyć w wykonywaniu zamówienia,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4. Załącznik nr 4 - oświadczenie Wykonawcy art. 24 ustawy,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5. załącznik nr 5 - Lista podmiotów – grupa kapitałowa,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6. załącznik nr 6 – program szkolenia,,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7. załącznik nr 7 – kalkulacja kosztów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8. załącznik nr 8 – podwykonawcy,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9. załącznik nr 9 – wzór zaświadczenia o ukończeniu szkolenia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10. załącznik nr 10 – wzór ankiety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11. załącznik nr 11 – Wykaz potencjału technicznego niezbędnego do realizacji zamówienia,</w:t>
      </w:r>
    </w:p>
    <w:p w:rsidR="00EF11F4" w:rsidRPr="00AC1BD1" w:rsidRDefault="00EF11F4" w:rsidP="002E2B63">
      <w:pPr>
        <w:pStyle w:val="Tekstpodstawowy"/>
        <w:tabs>
          <w:tab w:val="left" w:pos="660"/>
          <w:tab w:val="left" w:pos="1980"/>
        </w:tabs>
        <w:spacing w:line="276" w:lineRule="auto"/>
        <w:ind w:right="174"/>
        <w:jc w:val="both"/>
        <w:rPr>
          <w:rFonts w:ascii="Verdana" w:hAnsi="Verdana"/>
          <w:color w:val="auto"/>
          <w:sz w:val="18"/>
          <w:szCs w:val="18"/>
        </w:rPr>
      </w:pPr>
      <w:r w:rsidRPr="00AC1BD1">
        <w:rPr>
          <w:rFonts w:ascii="Verdana" w:hAnsi="Verdana"/>
          <w:color w:val="auto"/>
          <w:sz w:val="18"/>
          <w:szCs w:val="18"/>
        </w:rPr>
        <w:t>12.załacznik nr 12</w:t>
      </w:r>
      <w:r w:rsidR="002E2B63">
        <w:rPr>
          <w:rFonts w:ascii="Verdana" w:hAnsi="Verdana"/>
          <w:color w:val="auto"/>
          <w:sz w:val="18"/>
          <w:szCs w:val="18"/>
        </w:rPr>
        <w:t xml:space="preserve"> </w:t>
      </w:r>
      <w:r w:rsidRPr="00AC1BD1">
        <w:rPr>
          <w:rFonts w:ascii="Verdana" w:hAnsi="Verdana"/>
          <w:color w:val="auto"/>
          <w:sz w:val="18"/>
          <w:szCs w:val="18"/>
        </w:rPr>
        <w:t xml:space="preserve"> - Projekt umowy</w:t>
      </w:r>
      <w:r w:rsidR="00AC1BD1">
        <w:rPr>
          <w:rFonts w:ascii="Verdana" w:hAnsi="Verdana"/>
          <w:color w:val="auto"/>
          <w:sz w:val="18"/>
          <w:szCs w:val="18"/>
        </w:rPr>
        <w:t>,</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r w:rsidRPr="00AC1BD1">
        <w:rPr>
          <w:rFonts w:ascii="Verdana" w:hAnsi="Verdana"/>
          <w:sz w:val="18"/>
          <w:szCs w:val="18"/>
        </w:rPr>
        <w:t>1</w:t>
      </w:r>
      <w:r w:rsidR="00462C71">
        <w:rPr>
          <w:rFonts w:ascii="Verdana" w:hAnsi="Verdana"/>
          <w:sz w:val="18"/>
          <w:szCs w:val="18"/>
        </w:rPr>
        <w:t>3</w:t>
      </w:r>
      <w:r w:rsidRPr="00AC1BD1">
        <w:rPr>
          <w:rFonts w:ascii="Verdana" w:hAnsi="Verdana"/>
          <w:sz w:val="18"/>
          <w:szCs w:val="18"/>
        </w:rPr>
        <w:t>. załącznik nr 13 - Dyplom o ukończeniu szkoleniu.</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p>
    <w:p w:rsidR="00104426" w:rsidRPr="007702EF" w:rsidRDefault="00104426" w:rsidP="002E2B63">
      <w:pPr>
        <w:suppressAutoHyphens w:val="0"/>
        <w:autoSpaceDE w:val="0"/>
        <w:autoSpaceDN w:val="0"/>
        <w:adjustRightInd w:val="0"/>
        <w:spacing w:line="276" w:lineRule="auto"/>
        <w:ind w:right="174"/>
        <w:jc w:val="both"/>
        <w:rPr>
          <w:rFonts w:ascii="Verdana" w:hAnsi="Verdana"/>
          <w:sz w:val="20"/>
        </w:rPr>
      </w:pPr>
    </w:p>
    <w:p w:rsidR="00104426" w:rsidRPr="007702EF" w:rsidRDefault="00104426" w:rsidP="002E2B63">
      <w:pPr>
        <w:suppressAutoHyphens w:val="0"/>
        <w:autoSpaceDE w:val="0"/>
        <w:autoSpaceDN w:val="0"/>
        <w:adjustRightInd w:val="0"/>
        <w:spacing w:line="276" w:lineRule="auto"/>
        <w:ind w:right="174"/>
        <w:jc w:val="both"/>
        <w:rPr>
          <w:rFonts w:ascii="Verdana" w:hAnsi="Verdana"/>
          <w:sz w:val="20"/>
        </w:rPr>
      </w:pPr>
    </w:p>
    <w:p w:rsidR="00104426" w:rsidRDefault="00104426"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EF11F4" w:rsidRPr="007702EF" w:rsidRDefault="00EF11F4" w:rsidP="002E2B63">
      <w:pPr>
        <w:spacing w:line="276" w:lineRule="auto"/>
        <w:jc w:val="right"/>
        <w:rPr>
          <w:rFonts w:ascii="Verdana" w:hAnsi="Verdana"/>
          <w:sz w:val="20"/>
        </w:rPr>
      </w:pPr>
      <w:r w:rsidRPr="007702EF">
        <w:rPr>
          <w:rFonts w:ascii="Verdana" w:hAnsi="Verdana"/>
          <w:sz w:val="20"/>
        </w:rPr>
        <w:tab/>
      </w:r>
      <w:r w:rsidRPr="007702EF">
        <w:rPr>
          <w:rFonts w:ascii="Verdana" w:hAnsi="Verdana"/>
          <w:sz w:val="20"/>
        </w:rPr>
        <w:tab/>
      </w:r>
      <w:r w:rsidRPr="007702EF">
        <w:rPr>
          <w:rFonts w:ascii="Verdana" w:hAnsi="Verdana"/>
          <w:sz w:val="20"/>
        </w:rPr>
        <w:tab/>
      </w:r>
      <w:r w:rsidRPr="007702EF">
        <w:rPr>
          <w:rFonts w:ascii="Verdana" w:hAnsi="Verdana"/>
          <w:sz w:val="20"/>
        </w:rPr>
        <w:tab/>
        <w:t>Załącznik nr 1 do SIWZ</w:t>
      </w:r>
      <w:bookmarkStart w:id="0" w:name="_GoBack"/>
      <w:bookmarkEnd w:id="0"/>
    </w:p>
    <w:p w:rsidR="00EF11F4" w:rsidRPr="007702EF" w:rsidRDefault="00EF11F4"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OFERTA INSTYTUCJI SZKOLENIOWEJ</w:t>
      </w:r>
    </w:p>
    <w:p w:rsidR="00EF11F4" w:rsidRPr="007702EF" w:rsidRDefault="00EF11F4" w:rsidP="002E2B63">
      <w:pPr>
        <w:spacing w:line="276" w:lineRule="auto"/>
        <w:jc w:val="center"/>
        <w:rPr>
          <w:rFonts w:ascii="Verdana" w:hAnsi="Verdana"/>
          <w:b/>
          <w:sz w:val="20"/>
        </w:rPr>
      </w:pP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Nazwa instytucji prowadzącej szkolenie:</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532C7E">
      <w:pPr>
        <w:pStyle w:val="Akapitzlist"/>
        <w:numPr>
          <w:ilvl w:val="1"/>
          <w:numId w:val="37"/>
        </w:numPr>
        <w:spacing w:after="200" w:line="276" w:lineRule="auto"/>
        <w:ind w:left="426" w:firstLine="0"/>
        <w:contextualSpacing/>
        <w:jc w:val="both"/>
        <w:rPr>
          <w:rFonts w:ascii="Verdana" w:hAnsi="Verdana"/>
          <w:sz w:val="20"/>
          <w:szCs w:val="20"/>
        </w:rPr>
      </w:pPr>
      <w:r w:rsidRPr="007702EF">
        <w:rPr>
          <w:rFonts w:ascii="Verdana" w:hAnsi="Verdana"/>
          <w:sz w:val="20"/>
          <w:szCs w:val="20"/>
        </w:rPr>
        <w:t>Forma organizacyjno-prawna prowadzonej działalności:</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532C7E">
      <w:pPr>
        <w:pStyle w:val="Akapitzlist"/>
        <w:numPr>
          <w:ilvl w:val="1"/>
          <w:numId w:val="37"/>
        </w:numPr>
        <w:spacing w:after="200" w:line="276" w:lineRule="auto"/>
        <w:ind w:left="426" w:firstLine="0"/>
        <w:contextualSpacing/>
        <w:jc w:val="both"/>
        <w:rPr>
          <w:rFonts w:ascii="Verdana" w:hAnsi="Verdana"/>
          <w:sz w:val="20"/>
          <w:szCs w:val="20"/>
        </w:rPr>
      </w:pPr>
      <w:r w:rsidRPr="007702EF">
        <w:rPr>
          <w:rFonts w:ascii="Verdana" w:hAnsi="Verdana"/>
          <w:sz w:val="20"/>
          <w:szCs w:val="20"/>
        </w:rPr>
        <w:t>Adres instytucji szkoleniowej:</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Telefon:……………………Fax:……………………E-mail:…….……..…………………</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532C7E">
      <w:pPr>
        <w:pStyle w:val="Akapitzlist"/>
        <w:numPr>
          <w:ilvl w:val="1"/>
          <w:numId w:val="37"/>
        </w:numPr>
        <w:spacing w:after="200" w:line="276" w:lineRule="auto"/>
        <w:ind w:left="426" w:firstLine="0"/>
        <w:contextualSpacing/>
        <w:jc w:val="both"/>
        <w:rPr>
          <w:rFonts w:ascii="Verdana" w:hAnsi="Verdana"/>
          <w:sz w:val="20"/>
          <w:szCs w:val="20"/>
        </w:rPr>
      </w:pPr>
      <w:r w:rsidRPr="007702EF">
        <w:rPr>
          <w:rFonts w:ascii="Verdana" w:hAnsi="Verdana"/>
          <w:sz w:val="20"/>
          <w:szCs w:val="20"/>
        </w:rPr>
        <w:t>Miejsce szkolenia (nazwa instytucji i dokładny adres):</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teoretycznego: ………………………………………</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praktycznego: ………………………………………………………………………</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532C7E">
      <w:pPr>
        <w:pStyle w:val="Akapitzlist"/>
        <w:numPr>
          <w:ilvl w:val="1"/>
          <w:numId w:val="37"/>
        </w:numPr>
        <w:spacing w:after="200" w:line="276" w:lineRule="auto"/>
        <w:ind w:left="851" w:hanging="425"/>
        <w:contextualSpacing/>
        <w:jc w:val="both"/>
        <w:rPr>
          <w:rFonts w:ascii="Verdana" w:hAnsi="Verdana"/>
          <w:sz w:val="20"/>
          <w:szCs w:val="20"/>
        </w:rPr>
      </w:pPr>
      <w:r w:rsidRPr="007702EF">
        <w:rPr>
          <w:rFonts w:ascii="Verdana" w:hAnsi="Verdana"/>
          <w:sz w:val="20"/>
          <w:szCs w:val="20"/>
        </w:rPr>
        <w:t xml:space="preserve"> W sprawie oferty kontaktować się z:</w:t>
      </w:r>
    </w:p>
    <w:p w:rsidR="00EF11F4" w:rsidRPr="007702EF" w:rsidRDefault="00EF11F4" w:rsidP="00205713">
      <w:pPr>
        <w:pStyle w:val="Akapitzlist"/>
        <w:spacing w:line="276" w:lineRule="auto"/>
        <w:ind w:left="851" w:hanging="425"/>
        <w:jc w:val="both"/>
        <w:rPr>
          <w:rFonts w:ascii="Verdana" w:hAnsi="Verdana"/>
          <w:sz w:val="20"/>
          <w:szCs w:val="20"/>
        </w:rPr>
      </w:pPr>
    </w:p>
    <w:p w:rsidR="00EF11F4" w:rsidRPr="007702EF" w:rsidRDefault="00EF11F4" w:rsidP="00205713">
      <w:pPr>
        <w:pStyle w:val="Akapitzlist"/>
        <w:spacing w:line="276" w:lineRule="auto"/>
        <w:ind w:left="851" w:hanging="425"/>
        <w:jc w:val="both"/>
        <w:rPr>
          <w:rFonts w:ascii="Verdana" w:hAnsi="Verdana"/>
          <w:sz w:val="20"/>
          <w:szCs w:val="20"/>
        </w:rPr>
      </w:pPr>
      <w:r w:rsidRPr="007702EF">
        <w:rPr>
          <w:rFonts w:ascii="Verdana" w:hAnsi="Verdana"/>
          <w:sz w:val="20"/>
          <w:szCs w:val="20"/>
        </w:rPr>
        <w:t>……………………………………………………………………………………………….</w:t>
      </w:r>
    </w:p>
    <w:p w:rsidR="00EF11F4" w:rsidRPr="007702EF" w:rsidRDefault="00EF11F4" w:rsidP="00205713">
      <w:pPr>
        <w:pStyle w:val="Akapitzlist"/>
        <w:spacing w:line="276" w:lineRule="auto"/>
        <w:ind w:left="851" w:hanging="425"/>
        <w:jc w:val="both"/>
        <w:rPr>
          <w:rFonts w:ascii="Verdana" w:hAnsi="Verdana"/>
          <w:sz w:val="20"/>
          <w:szCs w:val="20"/>
        </w:rPr>
      </w:pP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Nazwa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Całkowity koszt szkolenia (z badaniami i ubezpieczeniem) ……………………….…………zł</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Całkowity koszt szkolenia w przeliczeniu na 1 uczestnika …………………..…….…………zł</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Koszt osobogodziny ……………………………………………………………….…..………zł</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Posiadane przez instytucję szkoleniową certyfikaty jakości usług:</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 przypadku posiadania należy dołączyć kserokopię certyfikatu).</w:t>
      </w:r>
    </w:p>
    <w:p w:rsidR="00EF11F4" w:rsidRDefault="00EF11F4" w:rsidP="002E2B63">
      <w:pPr>
        <w:pStyle w:val="Akapitzlist"/>
        <w:spacing w:line="276" w:lineRule="auto"/>
        <w:jc w:val="both"/>
        <w:rPr>
          <w:rFonts w:ascii="Verdana" w:hAnsi="Verdana"/>
          <w:sz w:val="20"/>
          <w:szCs w:val="20"/>
        </w:rPr>
      </w:pPr>
    </w:p>
    <w:p w:rsidR="00C3288E" w:rsidRDefault="00C3288E" w:rsidP="002E2B63">
      <w:pPr>
        <w:pStyle w:val="Akapitzlist"/>
        <w:spacing w:line="276" w:lineRule="auto"/>
        <w:jc w:val="both"/>
        <w:rPr>
          <w:rFonts w:ascii="Verdana" w:hAnsi="Verdana"/>
          <w:sz w:val="20"/>
          <w:szCs w:val="20"/>
        </w:rPr>
      </w:pPr>
    </w:p>
    <w:p w:rsidR="00C3288E" w:rsidRPr="007702EF" w:rsidRDefault="00C3288E"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Rodzaj dokumentów potwierdzających ukończenie szkolenia i uzyskanie kwalifikacji</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 tym dokument o ukończeniu szkolenia zgodnie z wymogami obowiązującymi dla działalności  tej specjalności i uzyskanie kwalifikacji oraz zaświadczenie lub inny dokument zawierający dane określone w § 75 ust. 3 pkt. 1-8 rozporządzenia Ministra Pracy i Polityki Społecznej z dnia 14.09.2010r. w sprawie standardów i warunków prowadzenia usług rynku pracy (Dz.U. z dnia 28.09.2010r. Nr 177 poz. 1193 z późn.zm.):</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Program nauczania</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odpowiada wymaganiom szkoleniowo-programowym resortu</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został opracowany przez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i zatwierdzony/autoryzowany/ przez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 dniu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C3288E" w:rsidRDefault="00EF11F4" w:rsidP="002E2B63">
      <w:pPr>
        <w:pStyle w:val="Akapitzlist"/>
        <w:spacing w:line="276" w:lineRule="auto"/>
        <w:jc w:val="both"/>
        <w:rPr>
          <w:rFonts w:ascii="Verdana" w:hAnsi="Verdana"/>
          <w:sz w:val="20"/>
          <w:szCs w:val="20"/>
        </w:rPr>
      </w:pPr>
      <w:r w:rsidRPr="007702EF">
        <w:rPr>
          <w:rFonts w:ascii="Verdana" w:hAnsi="Verdana"/>
          <w:sz w:val="20"/>
          <w:szCs w:val="20"/>
        </w:rPr>
        <w:t xml:space="preserve">został/nie został opracowany z wykorzystaniem standardów kwalifikacji zawodowych i modułowych programów szkoleń zawodowych, dostępnych w bazach danych o których mowa w art. 4 ust. 1 pkt. 7 lit. e ustawy z dnia 20.04.2004r. o promocji zatrudnienia i instytucjach rynku pracy </w:t>
      </w:r>
      <w:r w:rsidR="00C3288E">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C3288E">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Dostosowanie programu szkolenia do identyfikowanego na rynku pracy zapotrzebowania na kwalifikacje: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 xml:space="preserve">………………... </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Sposób organizacji zajęć praktycznych określonych w programie szkolenia:</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 stanowiska do praktycznej nauki zawodu uzyskały akceptację w następującej formie:</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lastRenderedPageBreak/>
        <w:t>- liczba uczestników przypadająca na jedno stanowisko praktycznej nauki zawodu wynosi: ………………………………..osób, ponieważ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 xml:space="preserve">Dostosowanie wyposażenia dydaktycznego i pomieszczeń do potrzeb szkolenia, </w:t>
      </w:r>
      <w:r w:rsidR="007B6B0B" w:rsidRPr="007702EF">
        <w:rPr>
          <w:rFonts w:ascii="Verdana" w:hAnsi="Verdana"/>
          <w:sz w:val="20"/>
          <w:szCs w:val="20"/>
        </w:rPr>
        <w:t xml:space="preserve">                                    </w:t>
      </w:r>
      <w:r w:rsidRPr="007702EF">
        <w:rPr>
          <w:rFonts w:ascii="Verdana" w:hAnsi="Verdana"/>
          <w:sz w:val="20"/>
          <w:szCs w:val="20"/>
        </w:rPr>
        <w:t>z uwzględnieniem bezpiecznych i higienicznych warunków realizacji szkolenia:</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Opis warunków sanitarnych i przystosowania pomieszczeń i budynku do potrzeb osób niepełnosprawnych: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Dostosowanie kwalifikacji i doświadczenia kadry dydaktycznej do zakresu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Zaangażowanie instytucji szkoleniowej w pozyskiwanie miejsc pracy dla przeszkolonych osób: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7"/>
        </w:numPr>
        <w:spacing w:after="200" w:line="276" w:lineRule="auto"/>
        <w:contextualSpacing/>
        <w:jc w:val="both"/>
        <w:rPr>
          <w:rFonts w:ascii="Verdana" w:hAnsi="Verdana"/>
          <w:sz w:val="20"/>
          <w:szCs w:val="20"/>
        </w:rPr>
      </w:pPr>
      <w:r w:rsidRPr="007702EF">
        <w:rPr>
          <w:rFonts w:ascii="Verdana" w:hAnsi="Verdana"/>
          <w:sz w:val="20"/>
          <w:szCs w:val="20"/>
        </w:rPr>
        <w:t>Opis sposobu nadzoru wewnętrznego służącego podnoszeniu jakości prowadzonego szkolenia: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p>
    <w:p w:rsidR="00EF11F4" w:rsidRPr="007702EF" w:rsidRDefault="00205713" w:rsidP="002E2B63">
      <w:pPr>
        <w:pStyle w:val="Akapitzlist"/>
        <w:spacing w:line="276" w:lineRule="auto"/>
        <w:ind w:firstLine="3403"/>
        <w:jc w:val="both"/>
        <w:rPr>
          <w:rFonts w:ascii="Verdana" w:hAnsi="Verdana"/>
          <w:sz w:val="20"/>
          <w:szCs w:val="20"/>
        </w:rPr>
      </w:pPr>
      <w:r>
        <w:rPr>
          <w:rFonts w:ascii="Verdana" w:hAnsi="Verdana"/>
          <w:sz w:val="20"/>
          <w:szCs w:val="20"/>
        </w:rPr>
        <w:t xml:space="preserve">                        </w:t>
      </w:r>
      <w:r w:rsidR="00EF11F4" w:rsidRPr="007702EF">
        <w:rPr>
          <w:rFonts w:ascii="Verdana" w:hAnsi="Verdana"/>
          <w:sz w:val="20"/>
          <w:szCs w:val="20"/>
        </w:rPr>
        <w:t>……………………………………………….</w:t>
      </w:r>
    </w:p>
    <w:p w:rsidR="00EF11F4" w:rsidRPr="007702EF" w:rsidRDefault="00205713" w:rsidP="002E2B63">
      <w:pPr>
        <w:pStyle w:val="Akapitzlist"/>
        <w:spacing w:line="276" w:lineRule="auto"/>
        <w:ind w:firstLine="3403"/>
        <w:jc w:val="both"/>
        <w:rPr>
          <w:rFonts w:ascii="Verdana" w:hAnsi="Verdana"/>
          <w:sz w:val="20"/>
          <w:szCs w:val="20"/>
        </w:rPr>
      </w:pPr>
      <w:r>
        <w:rPr>
          <w:rFonts w:ascii="Verdana" w:hAnsi="Verdana"/>
          <w:sz w:val="20"/>
          <w:szCs w:val="20"/>
        </w:rPr>
        <w:t xml:space="preserve">                      </w:t>
      </w:r>
      <w:r w:rsidR="00EF11F4" w:rsidRPr="007702EF">
        <w:rPr>
          <w:rFonts w:ascii="Verdana" w:hAnsi="Verdana"/>
          <w:sz w:val="20"/>
          <w:szCs w:val="20"/>
        </w:rPr>
        <w:t>Data i podpis składającego ofertę</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Tekstpodstawowy"/>
        <w:tabs>
          <w:tab w:val="left" w:pos="660"/>
          <w:tab w:val="left" w:pos="1980"/>
        </w:tabs>
        <w:spacing w:line="276" w:lineRule="auto"/>
        <w:ind w:right="174"/>
        <w:jc w:val="both"/>
        <w:rPr>
          <w:rFonts w:ascii="Verdana" w:hAnsi="Verdana"/>
          <w:color w:val="auto"/>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2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xml:space="preserve"> z art. 22 ust. 1  ustawy Prawo zamówień publicznych</w:t>
      </w:r>
    </w:p>
    <w:p w:rsidR="00EF11F4" w:rsidRPr="007702EF" w:rsidRDefault="00EF11F4" w:rsidP="002E2B63">
      <w:pPr>
        <w:spacing w:line="276" w:lineRule="auto"/>
        <w:jc w:val="both"/>
        <w:rPr>
          <w:rFonts w:ascii="Verdana" w:hAnsi="Verdana"/>
          <w:b/>
          <w:sz w:val="20"/>
        </w:rPr>
      </w:pPr>
    </w:p>
    <w:p w:rsidR="00EF11F4" w:rsidRPr="00C3288E" w:rsidRDefault="00EF11F4" w:rsidP="002E2B63">
      <w:pPr>
        <w:spacing w:line="276" w:lineRule="auto"/>
        <w:jc w:val="both"/>
        <w:rPr>
          <w:rFonts w:ascii="Verdana" w:hAnsi="Verdana"/>
          <w:sz w:val="20"/>
        </w:rPr>
      </w:pPr>
      <w:r w:rsidRPr="007702EF">
        <w:rPr>
          <w:rFonts w:ascii="Verdana" w:hAnsi="Verdana"/>
          <w:sz w:val="20"/>
        </w:rPr>
        <w:t xml:space="preserve">Przystępując do udziału w postępowaniu o udzielenie zamówienia publicznego realizowanego </w:t>
      </w:r>
      <w:r w:rsidR="00F824AF" w:rsidRPr="007702EF">
        <w:rPr>
          <w:rFonts w:ascii="Verdana" w:hAnsi="Verdana"/>
          <w:sz w:val="20"/>
        </w:rPr>
        <w:t xml:space="preserve">            </w:t>
      </w:r>
      <w:r w:rsidRPr="007702EF">
        <w:rPr>
          <w:rFonts w:ascii="Verdana" w:hAnsi="Verdana"/>
          <w:sz w:val="20"/>
        </w:rPr>
        <w:t xml:space="preserve">w trybie przetargu nieograniczonego, którego przedmiotem jest organizacja </w:t>
      </w:r>
      <w:r w:rsidR="00C3288E">
        <w:rPr>
          <w:rFonts w:ascii="Verdana" w:hAnsi="Verdana"/>
          <w:sz w:val="20"/>
        </w:rPr>
        <w:t xml:space="preserve">                                </w:t>
      </w:r>
      <w:r w:rsidRPr="007702EF">
        <w:rPr>
          <w:rFonts w:ascii="Verdana" w:hAnsi="Verdana"/>
          <w:sz w:val="20"/>
        </w:rPr>
        <w:t>i przeprowadzenie szkolenia dla osób bezrobotnych zarejestrowanych w Powiatowym Urzędzie Pracy w Płocku  pn</w:t>
      </w:r>
      <w:r w:rsidRPr="00C3288E">
        <w:rPr>
          <w:rFonts w:ascii="Verdana" w:hAnsi="Verdana"/>
          <w:sz w:val="20"/>
        </w:rPr>
        <w:t>. „</w:t>
      </w:r>
      <w:r w:rsidR="00C3288E" w:rsidRPr="00C3288E">
        <w:rPr>
          <w:rFonts w:ascii="Verdana" w:hAnsi="Verdana"/>
          <w:sz w:val="20"/>
        </w:rPr>
        <w:t xml:space="preserve">Kurs trenera personalnego </w:t>
      </w:r>
      <w:r w:rsidRPr="00C3288E">
        <w:rPr>
          <w:rFonts w:ascii="Verdana" w:hAnsi="Verdana"/>
          <w:sz w:val="20"/>
        </w:rPr>
        <w:t xml:space="preserve">” </w:t>
      </w:r>
    </w:p>
    <w:p w:rsidR="00EF11F4" w:rsidRPr="00C3288E"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 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Oświadczam, że zgodnie z art. 22 ust 1 ustawy z dnia 29 stycznia 2004r Prawo zamówień publicznych (tekst jednolity Dz. U. z 2013 r,  poz. 907 z późn. zmianami) </w:t>
      </w:r>
      <w:r w:rsidRPr="007702EF">
        <w:rPr>
          <w:rFonts w:ascii="Verdana" w:hAnsi="Verdana"/>
          <w:b/>
          <w:sz w:val="20"/>
        </w:rPr>
        <w:t>WYKONAWCA:</w:t>
      </w:r>
    </w:p>
    <w:p w:rsidR="00EF11F4" w:rsidRPr="007702EF" w:rsidRDefault="00EF11F4" w:rsidP="002E2B63">
      <w:pPr>
        <w:spacing w:line="276" w:lineRule="auto"/>
        <w:rPr>
          <w:rFonts w:ascii="Verdana" w:hAnsi="Verdana"/>
          <w:sz w:val="20"/>
        </w:rPr>
      </w:pP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uprawnienia do wykonywania określonej działalności lub czynności, jeżeli przepisy prawa  nakładają obowiązek ich posiadania;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wiedzę i doświadczenie;</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 xml:space="preserve">dysponuje odpowiednim potencjałem technicznym oraz osobami zdolnymi </w:t>
      </w:r>
    </w:p>
    <w:p w:rsidR="00EF11F4" w:rsidRPr="007702EF" w:rsidRDefault="00EF11F4" w:rsidP="002E2B63">
      <w:pPr>
        <w:spacing w:line="276" w:lineRule="auto"/>
        <w:ind w:left="1440"/>
        <w:jc w:val="both"/>
        <w:rPr>
          <w:rFonts w:ascii="Verdana" w:hAnsi="Verdana"/>
          <w:sz w:val="20"/>
        </w:rPr>
      </w:pPr>
      <w:r w:rsidRPr="007702EF">
        <w:rPr>
          <w:rFonts w:ascii="Verdana" w:hAnsi="Verdana"/>
          <w:sz w:val="20"/>
        </w:rPr>
        <w:t>do wykonania zamówienia;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spełnia warunki dotyczące sytuacji  ekonomicznej i finansowej.</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w:t>
      </w:r>
      <w:r w:rsidR="00AC1BD1">
        <w:rPr>
          <w:rFonts w:ascii="Verdana" w:hAnsi="Verdana"/>
          <w:sz w:val="18"/>
          <w:szCs w:val="18"/>
        </w:rPr>
        <w:t xml:space="preserve">        </w:t>
      </w:r>
      <w:r w:rsidRPr="00AC1BD1">
        <w:rPr>
          <w:rFonts w:ascii="Verdana" w:hAnsi="Verdana"/>
          <w:sz w:val="18"/>
          <w:szCs w:val="18"/>
        </w:rPr>
        <w:t xml:space="preserve">           ....................................................................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sidR="00AC1BD1">
        <w:rPr>
          <w:rFonts w:ascii="Verdana" w:hAnsi="Verdana"/>
          <w:sz w:val="18"/>
          <w:szCs w:val="18"/>
        </w:rPr>
        <w:t>p</w:t>
      </w:r>
      <w:r w:rsidRPr="00AC1BD1">
        <w:rPr>
          <w:rFonts w:ascii="Verdana" w:hAnsi="Verdana"/>
          <w:sz w:val="18"/>
          <w:szCs w:val="18"/>
        </w:rPr>
        <w:t>ełnomocnictwo)</w:t>
      </w:r>
    </w:p>
    <w:p w:rsidR="00EF11F4" w:rsidRPr="00AC1BD1" w:rsidRDefault="00EF11F4" w:rsidP="002E2B63">
      <w:pPr>
        <w:spacing w:line="276" w:lineRule="auto"/>
        <w:ind w:left="4248" w:hanging="4008"/>
        <w:rPr>
          <w:rFonts w:ascii="Verdana" w:hAnsi="Verdana"/>
          <w:sz w:val="18"/>
          <w:szCs w:val="18"/>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 przypadku ofert wspólnych – każdy z wykonawców składa oświadczenie</w:t>
      </w:r>
    </w:p>
    <w:p w:rsidR="00EF11F4" w:rsidRDefault="00EF11F4" w:rsidP="002E2B63">
      <w:pPr>
        <w:spacing w:line="276" w:lineRule="auto"/>
        <w:rPr>
          <w:rFonts w:ascii="Verdana" w:hAnsi="Verdana"/>
          <w:sz w:val="20"/>
        </w:rPr>
      </w:pPr>
    </w:p>
    <w:p w:rsidR="00C3288E" w:rsidRDefault="00C3288E" w:rsidP="002E2B63">
      <w:pPr>
        <w:spacing w:line="276" w:lineRule="auto"/>
        <w:rPr>
          <w:rFonts w:ascii="Verdana" w:hAnsi="Verdana"/>
          <w:sz w:val="20"/>
        </w:rPr>
      </w:pPr>
    </w:p>
    <w:p w:rsidR="00C3288E" w:rsidRDefault="00C3288E" w:rsidP="002E2B63">
      <w:pPr>
        <w:spacing w:line="276" w:lineRule="auto"/>
        <w:rPr>
          <w:rFonts w:ascii="Verdana" w:hAnsi="Verdana"/>
          <w:sz w:val="20"/>
        </w:rPr>
      </w:pPr>
    </w:p>
    <w:p w:rsidR="00C3288E" w:rsidRPr="007702EF" w:rsidRDefault="00C3288E" w:rsidP="002E2B63">
      <w:pPr>
        <w:spacing w:line="276" w:lineRule="auto"/>
        <w:rPr>
          <w:rFonts w:ascii="Verdana" w:hAnsi="Verdana"/>
          <w:sz w:val="20"/>
        </w:rPr>
      </w:pPr>
    </w:p>
    <w:p w:rsidR="00EF11F4" w:rsidRPr="007702EF" w:rsidRDefault="00EF11F4" w:rsidP="002E2B63">
      <w:pPr>
        <w:pStyle w:val="NormalnyWeb"/>
        <w:spacing w:after="0" w:line="276" w:lineRule="auto"/>
        <w:rPr>
          <w:rFonts w:ascii="Verdana" w:hAnsi="Verdana"/>
        </w:rPr>
      </w:pPr>
      <w:r w:rsidRPr="007702EF">
        <w:rPr>
          <w:rFonts w:ascii="Verdana" w:hAnsi="Verdana"/>
        </w:rPr>
        <w:t>(załącznik nr 3 znajduje się w odrębnym pliku)</w:t>
      </w:r>
    </w:p>
    <w:p w:rsidR="00EF11F4" w:rsidRPr="007702EF" w:rsidRDefault="00EF11F4" w:rsidP="002E2B63">
      <w:pPr>
        <w:pStyle w:val="Tekstpodstawowywcity"/>
        <w:spacing w:line="276" w:lineRule="auto"/>
        <w:jc w:val="right"/>
        <w:rPr>
          <w:rFonts w:ascii="Verdana" w:hAnsi="Verdana"/>
          <w:sz w:val="20"/>
        </w:rPr>
      </w:pPr>
      <w:r w:rsidRPr="007702EF">
        <w:rPr>
          <w:rFonts w:ascii="Verdana" w:hAnsi="Verdana"/>
          <w:sz w:val="20"/>
        </w:rPr>
        <w:t>do załącznika nr 3</w:t>
      </w:r>
    </w:p>
    <w:p w:rsidR="00EF11F4" w:rsidRPr="007702EF" w:rsidRDefault="00EF11F4" w:rsidP="002E2B63">
      <w:pPr>
        <w:pStyle w:val="Tekstpodstawowywcity"/>
        <w:spacing w:line="276" w:lineRule="auto"/>
        <w:jc w:val="right"/>
        <w:rPr>
          <w:rFonts w:ascii="Verdana" w:hAnsi="Verdana"/>
          <w:b/>
          <w:sz w:val="20"/>
        </w:rPr>
      </w:pPr>
      <w:r w:rsidRPr="007702EF">
        <w:rPr>
          <w:rFonts w:ascii="Verdana" w:hAnsi="Verdana"/>
          <w:b/>
          <w:sz w:val="20"/>
        </w:rPr>
        <w:t xml:space="preserve"> </w:t>
      </w: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b/>
          <w:sz w:val="20"/>
        </w:rPr>
      </w:pPr>
      <w:r w:rsidRPr="007702EF">
        <w:rPr>
          <w:rFonts w:ascii="Verdana" w:hAnsi="Verdana"/>
          <w:b/>
          <w:sz w:val="20"/>
        </w:rPr>
        <w:t>ZOBOWIĄZANIE DO WSPÓŁPRACY</w:t>
      </w:r>
    </w:p>
    <w:p w:rsidR="00EF11F4" w:rsidRPr="007702EF" w:rsidRDefault="00EF11F4" w:rsidP="002E2B63">
      <w:pPr>
        <w:pStyle w:val="Tekstpodstawowywcity"/>
        <w:spacing w:line="276" w:lineRule="auto"/>
        <w:jc w:val="center"/>
        <w:rPr>
          <w:rFonts w:ascii="Verdana" w:hAnsi="Verdana"/>
          <w:b/>
          <w:sz w:val="20"/>
        </w:rPr>
      </w:pPr>
    </w:p>
    <w:p w:rsidR="00EF11F4" w:rsidRPr="007702EF" w:rsidRDefault="00EF11F4" w:rsidP="002E2B63">
      <w:pPr>
        <w:pStyle w:val="Tekstpodstawowywcity"/>
        <w:spacing w:line="276" w:lineRule="auto"/>
        <w:jc w:val="center"/>
        <w:rPr>
          <w:rFonts w:ascii="Verdana" w:hAnsi="Verdana"/>
          <w:b/>
          <w:sz w:val="20"/>
        </w:rPr>
      </w:pPr>
    </w:p>
    <w:p w:rsidR="00EF11F4" w:rsidRDefault="00EF11F4" w:rsidP="002E2B63">
      <w:pPr>
        <w:pStyle w:val="Tekstpodstawowywcity"/>
        <w:spacing w:line="276" w:lineRule="auto"/>
        <w:ind w:left="0" w:firstLine="0"/>
        <w:rPr>
          <w:rFonts w:ascii="Verdana" w:hAnsi="Verdana"/>
          <w:sz w:val="20"/>
        </w:rPr>
      </w:pPr>
      <w:r w:rsidRPr="007702EF">
        <w:rPr>
          <w:rFonts w:ascii="Verdana" w:hAnsi="Verdana"/>
          <w:b/>
          <w:sz w:val="20"/>
        </w:rPr>
        <w:t>Ja, niżej podpisany(a)</w:t>
      </w:r>
      <w:r w:rsidRPr="007702EF">
        <w:rPr>
          <w:rFonts w:ascii="Verdana" w:hAnsi="Verdana"/>
          <w:sz w:val="20"/>
        </w:rPr>
        <w:t>......................................................................................</w:t>
      </w:r>
      <w:r w:rsidR="002E504F">
        <w:rPr>
          <w:rFonts w:ascii="Verdana" w:hAnsi="Verdana"/>
          <w:sz w:val="20"/>
        </w:rPr>
        <w:t>.....................</w:t>
      </w:r>
    </w:p>
    <w:p w:rsidR="002E504F" w:rsidRPr="007702EF" w:rsidRDefault="002E504F" w:rsidP="002E2B63">
      <w:pPr>
        <w:pStyle w:val="Tekstpodstawowywcity"/>
        <w:spacing w:line="276" w:lineRule="auto"/>
        <w:ind w:left="0" w:firstLine="0"/>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 xml:space="preserve">zgadzam się na zgłoszenie mojej osoby jako wykładowcy / instruktora w </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w:t>
      </w:r>
    </w:p>
    <w:p w:rsidR="00EF11F4" w:rsidRPr="007702EF" w:rsidRDefault="00EF11F4" w:rsidP="002E2B63">
      <w:pPr>
        <w:pStyle w:val="Tekstpodstawowywcity"/>
        <w:spacing w:line="276" w:lineRule="auto"/>
        <w:jc w:val="center"/>
        <w:rPr>
          <w:rFonts w:ascii="Verdana" w:hAnsi="Verdana"/>
          <w:sz w:val="20"/>
        </w:rPr>
      </w:pPr>
      <w:r w:rsidRPr="007702EF">
        <w:rPr>
          <w:rFonts w:ascii="Verdana" w:hAnsi="Verdana"/>
          <w:sz w:val="20"/>
        </w:rPr>
        <w:t>(nazwa jednostki szkolącej)</w:t>
      </w: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przy realizacji zamówienia na organizację szkolenia dla osób bezrobotnych zarejestrowanych w Powiatowym Urzędzie Pracy w Płocku</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C3288E" w:rsidRPr="008527D8">
        <w:rPr>
          <w:rFonts w:ascii="Verdana" w:hAnsi="Verdana"/>
          <w:b/>
          <w:sz w:val="20"/>
        </w:rPr>
        <w:t>Kurs trenera personalnego</w:t>
      </w:r>
      <w:r w:rsidRPr="007702EF">
        <w:rPr>
          <w:rFonts w:ascii="Verdana" w:hAnsi="Verdana"/>
          <w:b/>
          <w:sz w:val="20"/>
        </w:rPr>
        <w:t xml:space="preserve">”   </w:t>
      </w:r>
    </w:p>
    <w:p w:rsidR="00EF11F4" w:rsidRPr="007702EF" w:rsidRDefault="00EF11F4" w:rsidP="002E2B63">
      <w:pPr>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oraz zobowiązuję się, że w razie uzyskania zamówienia przez tę jednostkę szkoleniową będę pracować przy jego realizacji w zakresie opisanym w ofercie.</w:t>
      </w: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b/>
          <w:sz w:val="20"/>
        </w:rPr>
      </w:pP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p>
    <w:p w:rsidR="00EF11F4" w:rsidRDefault="002E504F" w:rsidP="002E2B63">
      <w:pPr>
        <w:pStyle w:val="Tekstpodstawowywcity"/>
        <w:spacing w:line="276" w:lineRule="auto"/>
        <w:ind w:left="6372" w:hanging="2124"/>
        <w:rPr>
          <w:rFonts w:ascii="Verdana" w:hAnsi="Verdana"/>
          <w:sz w:val="18"/>
          <w:szCs w:val="18"/>
        </w:rPr>
      </w:pPr>
      <w:r>
        <w:rPr>
          <w:rFonts w:ascii="Verdana" w:hAnsi="Verdana"/>
          <w:sz w:val="18"/>
          <w:szCs w:val="18"/>
        </w:rPr>
        <w:t>…………………</w:t>
      </w:r>
      <w:r w:rsidR="00EF11F4" w:rsidRPr="002E504F">
        <w:rPr>
          <w:rFonts w:ascii="Verdana" w:hAnsi="Verdana"/>
          <w:sz w:val="18"/>
          <w:szCs w:val="18"/>
        </w:rPr>
        <w:t>…………………………………………………</w:t>
      </w:r>
      <w:r>
        <w:rPr>
          <w:rFonts w:ascii="Verdana" w:hAnsi="Verdana"/>
          <w:sz w:val="18"/>
          <w:szCs w:val="18"/>
        </w:rPr>
        <w:t>………………</w:t>
      </w:r>
    </w:p>
    <w:p w:rsidR="002E504F" w:rsidRDefault="00EF11F4" w:rsidP="002E2B63">
      <w:pPr>
        <w:pStyle w:val="Tekstpodstawowywcity"/>
        <w:spacing w:line="276" w:lineRule="auto"/>
        <w:jc w:val="center"/>
        <w:rPr>
          <w:rFonts w:ascii="Verdana" w:hAnsi="Verdana"/>
          <w:sz w:val="18"/>
          <w:szCs w:val="18"/>
        </w:rPr>
      </w:pPr>
      <w:r w:rsidRPr="002E504F">
        <w:rPr>
          <w:rFonts w:ascii="Verdana" w:hAnsi="Verdana"/>
          <w:sz w:val="18"/>
          <w:szCs w:val="18"/>
        </w:rPr>
        <w:t xml:space="preserve">        </w:t>
      </w:r>
      <w:r w:rsidR="002E504F">
        <w:rPr>
          <w:rFonts w:ascii="Verdana" w:hAnsi="Verdana"/>
          <w:sz w:val="18"/>
          <w:szCs w:val="18"/>
        </w:rPr>
        <w:t xml:space="preserve">                                                          </w:t>
      </w:r>
      <w:r w:rsidRPr="002E504F">
        <w:rPr>
          <w:rFonts w:ascii="Verdana" w:hAnsi="Verdana"/>
          <w:sz w:val="18"/>
          <w:szCs w:val="18"/>
        </w:rPr>
        <w:t xml:space="preserve">(data i </w:t>
      </w:r>
      <w:r w:rsidR="002E504F">
        <w:rPr>
          <w:rFonts w:ascii="Verdana" w:hAnsi="Verdana"/>
          <w:sz w:val="18"/>
          <w:szCs w:val="18"/>
        </w:rPr>
        <w:t xml:space="preserve">czytelny </w:t>
      </w:r>
      <w:r w:rsidRPr="002E504F">
        <w:rPr>
          <w:rFonts w:ascii="Verdana" w:hAnsi="Verdana"/>
          <w:sz w:val="18"/>
          <w:szCs w:val="18"/>
        </w:rPr>
        <w:t>podpis wykładowcy/instruktora</w:t>
      </w:r>
      <w:r w:rsidR="002E504F">
        <w:rPr>
          <w:rFonts w:ascii="Verdana" w:hAnsi="Verdana"/>
          <w:sz w:val="18"/>
          <w:szCs w:val="18"/>
        </w:rPr>
        <w:t>)</w:t>
      </w:r>
      <w:r w:rsidRPr="002E504F">
        <w:rPr>
          <w:rFonts w:ascii="Verdana" w:hAnsi="Verdana"/>
          <w:sz w:val="18"/>
          <w:szCs w:val="18"/>
        </w:rPr>
        <w:t xml:space="preserve"> </w:t>
      </w:r>
    </w:p>
    <w:p w:rsidR="00EF11F4" w:rsidRPr="002E504F" w:rsidRDefault="00EF11F4" w:rsidP="002E2B63">
      <w:pPr>
        <w:pStyle w:val="Tekstpodstawowywcity"/>
        <w:spacing w:line="276" w:lineRule="auto"/>
        <w:rPr>
          <w:rFonts w:ascii="Verdana" w:hAnsi="Verdana"/>
          <w:sz w:val="18"/>
          <w:szCs w:val="18"/>
        </w:rPr>
      </w:pPr>
    </w:p>
    <w:p w:rsidR="00EF11F4" w:rsidRPr="002E504F" w:rsidRDefault="00EF11F4" w:rsidP="002E2B63">
      <w:pPr>
        <w:pStyle w:val="Tekstpodstawowywcity"/>
        <w:spacing w:line="276" w:lineRule="auto"/>
        <w:rPr>
          <w:rFonts w:ascii="Verdana" w:hAnsi="Verdana"/>
          <w:sz w:val="18"/>
          <w:szCs w:val="18"/>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6"/>
        <w:rPr>
          <w:rFonts w:ascii="Verdana" w:hAnsi="Verdana"/>
          <w:sz w:val="20"/>
        </w:rPr>
      </w:pPr>
      <w:r w:rsidRPr="007702EF">
        <w:rPr>
          <w:rFonts w:ascii="Verdana" w:hAnsi="Verdana"/>
          <w:sz w:val="20"/>
        </w:rPr>
        <w:t>Uwaga ! Druk wypełnia tylko ta osoba, która będzie wykonywała zamówienie na podstawie umów cywilno-prawnych lub instytucja udostępniająca wykładowcę/instruktora.</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right"/>
        <w:rPr>
          <w:rFonts w:ascii="Verdana" w:hAnsi="Verdana"/>
          <w:b/>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lastRenderedPageBreak/>
        <w:t xml:space="preserve">Załącznik Nr  4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widowControl w:val="0"/>
        <w:autoSpaceDE w:val="0"/>
        <w:autoSpaceDN w:val="0"/>
        <w:adjustRightInd w:val="0"/>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widowControl w:val="0"/>
        <w:autoSpaceDE w:val="0"/>
        <w:autoSpaceDN w:val="0"/>
        <w:adjustRightInd w:val="0"/>
        <w:spacing w:line="276" w:lineRule="auto"/>
        <w:jc w:val="center"/>
        <w:rPr>
          <w:rFonts w:ascii="Verdana" w:hAnsi="Verdana"/>
          <w:b/>
          <w:sz w:val="20"/>
        </w:rPr>
      </w:pPr>
    </w:p>
    <w:p w:rsidR="00EF11F4" w:rsidRPr="007702EF" w:rsidRDefault="00EF11F4" w:rsidP="002E2B63">
      <w:pPr>
        <w:widowControl w:val="0"/>
        <w:autoSpaceDE w:val="0"/>
        <w:autoSpaceDN w:val="0"/>
        <w:adjustRightInd w:val="0"/>
        <w:spacing w:line="276" w:lineRule="auto"/>
        <w:jc w:val="both"/>
        <w:rPr>
          <w:rFonts w:ascii="Verdana" w:hAnsi="Verdana"/>
          <w:b/>
          <w:spacing w:val="-8"/>
          <w:sz w:val="20"/>
        </w:rPr>
      </w:pPr>
      <w:r w:rsidRPr="007702EF">
        <w:rPr>
          <w:rFonts w:ascii="Verdana" w:hAnsi="Verdana"/>
          <w:b/>
          <w:sz w:val="20"/>
        </w:rPr>
        <w:t xml:space="preserve">o braku wykluczenia na podstawie art. 24 ust. 1 i 2 Prawa Zamówień Publicznych </w:t>
      </w:r>
      <w:r w:rsidR="00C3288E">
        <w:rPr>
          <w:rFonts w:ascii="Verdana" w:hAnsi="Verdana"/>
          <w:b/>
          <w:sz w:val="20"/>
        </w:rPr>
        <w:t xml:space="preserve"> </w:t>
      </w:r>
      <w:r w:rsidRPr="007702EF">
        <w:rPr>
          <w:rFonts w:ascii="Verdana" w:hAnsi="Verdana"/>
          <w:b/>
          <w:sz w:val="20"/>
        </w:rPr>
        <w:t xml:space="preserve">z dnia 29.01.2004r. </w:t>
      </w:r>
      <w:r w:rsidRPr="007702EF">
        <w:rPr>
          <w:rFonts w:ascii="Verdana" w:hAnsi="Verdana"/>
          <w:b/>
          <w:spacing w:val="-8"/>
          <w:sz w:val="20"/>
        </w:rPr>
        <w:t>(tekst jednolity Dz. U. z 2013 r., poz. 907 z późn. zmianami)</w:t>
      </w:r>
    </w:p>
    <w:p w:rsidR="00EF11F4" w:rsidRPr="007702EF" w:rsidRDefault="00EF11F4" w:rsidP="002E2B63">
      <w:pPr>
        <w:pStyle w:val="Tytu"/>
        <w:spacing w:line="276" w:lineRule="auto"/>
        <w:jc w:val="both"/>
        <w:rPr>
          <w:rFonts w:ascii="Verdana" w:hAnsi="Verdana"/>
          <w:b w:val="0"/>
          <w:bCs/>
          <w:sz w:val="20"/>
        </w:rPr>
      </w:pPr>
    </w:p>
    <w:p w:rsidR="00EF11F4" w:rsidRPr="007702EF" w:rsidRDefault="00EF11F4" w:rsidP="002E2B63">
      <w:pPr>
        <w:pStyle w:val="Tekstpodstawowy2"/>
        <w:spacing w:line="276" w:lineRule="auto"/>
        <w:ind w:right="-284"/>
        <w:jc w:val="both"/>
        <w:rPr>
          <w:rFonts w:ascii="Verdana" w:hAnsi="Verdana"/>
          <w:b w:val="0"/>
          <w:sz w:val="20"/>
        </w:rPr>
      </w:pPr>
      <w:r w:rsidRPr="007702EF">
        <w:rPr>
          <w:rFonts w:ascii="Verdana" w:hAnsi="Verdana"/>
          <w:b w:val="0"/>
          <w:sz w:val="20"/>
        </w:rPr>
        <w:t>Przystępując do udziału w postępowaniu o udzielenie zamówienia publicznego na organizację               i przeprowadzenie szkolenia  dla osób bezrobotnych zarejestrowanych w Powiatowym Urzędzie Pracy w Płocku  pn.</w:t>
      </w:r>
      <w:r w:rsidRPr="007702EF">
        <w:rPr>
          <w:rFonts w:ascii="Verdana" w:hAnsi="Verdana"/>
          <w:sz w:val="20"/>
        </w:rPr>
        <w:t xml:space="preserve">  „</w:t>
      </w:r>
      <w:r w:rsidR="00C3288E" w:rsidRPr="008527D8">
        <w:rPr>
          <w:rFonts w:ascii="Verdana" w:hAnsi="Verdana"/>
          <w:b w:val="0"/>
          <w:sz w:val="20"/>
        </w:rPr>
        <w:t>Kurs trenera personalnego</w:t>
      </w:r>
      <w:r w:rsidRPr="007702EF">
        <w:rPr>
          <w:rFonts w:ascii="Verdana" w:hAnsi="Verdana"/>
          <w:sz w:val="20"/>
        </w:rPr>
        <w:t>”</w:t>
      </w:r>
      <w:r w:rsidRPr="007702EF">
        <w:rPr>
          <w:rFonts w:ascii="Verdana" w:hAnsi="Verdana"/>
          <w:b w:val="0"/>
          <w:sz w:val="20"/>
        </w:rPr>
        <w:t xml:space="preserve">   </w:t>
      </w:r>
    </w:p>
    <w:p w:rsidR="00EF11F4" w:rsidRPr="007702EF" w:rsidRDefault="00EF11F4" w:rsidP="002E2B63">
      <w:pPr>
        <w:pStyle w:val="Tekstpodstawowy2"/>
        <w:spacing w:line="276" w:lineRule="auto"/>
        <w:ind w:right="-284"/>
        <w:jc w:val="both"/>
        <w:rPr>
          <w:rFonts w:ascii="Verdana" w:hAnsi="Verdana"/>
          <w:b w:val="0"/>
          <w:sz w:val="20"/>
        </w:rPr>
      </w:pPr>
    </w:p>
    <w:p w:rsidR="00EF11F4" w:rsidRPr="007702EF" w:rsidRDefault="00EF11F4" w:rsidP="002E2B63">
      <w:pPr>
        <w:pStyle w:val="Tekstpodstawowy2"/>
        <w:spacing w:line="276" w:lineRule="auto"/>
        <w:ind w:right="-284"/>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pStyle w:val="Tekstpodstawowy"/>
        <w:tabs>
          <w:tab w:val="left" w:pos="284"/>
        </w:tabs>
        <w:spacing w:line="276" w:lineRule="auto"/>
        <w:ind w:right="-468"/>
        <w:rPr>
          <w:rFonts w:ascii="Verdana" w:hAnsi="Verdana"/>
          <w:b/>
          <w:color w:val="auto"/>
          <w:sz w:val="20"/>
        </w:rPr>
      </w:pPr>
    </w:p>
    <w:p w:rsidR="00EF11F4" w:rsidRPr="007702EF" w:rsidRDefault="00EF11F4" w:rsidP="002E2B63">
      <w:pPr>
        <w:pStyle w:val="Tekstpodstawowy"/>
        <w:tabs>
          <w:tab w:val="left" w:pos="284"/>
        </w:tabs>
        <w:spacing w:line="276" w:lineRule="auto"/>
        <w:ind w:right="-468"/>
        <w:rPr>
          <w:rFonts w:ascii="Verdana" w:hAnsi="Verdana"/>
          <w:b/>
          <w:color w:val="auto"/>
          <w:sz w:val="20"/>
        </w:rPr>
      </w:pPr>
      <w:r w:rsidRPr="007702EF">
        <w:rPr>
          <w:rFonts w:ascii="Verdana" w:hAnsi="Verdana"/>
          <w:b/>
          <w:color w:val="auto"/>
          <w:sz w:val="20"/>
        </w:rPr>
        <w:t>Oświadczam/my, że:</w:t>
      </w:r>
    </w:p>
    <w:p w:rsidR="00EF11F4" w:rsidRPr="007702EF" w:rsidRDefault="00EF11F4" w:rsidP="002E2B63">
      <w:pPr>
        <w:pStyle w:val="Tekstpodstawowy2"/>
        <w:spacing w:line="276" w:lineRule="auto"/>
        <w:jc w:val="both"/>
        <w:rPr>
          <w:rFonts w:ascii="Verdana" w:hAnsi="Verdana"/>
          <w:b w:val="0"/>
          <w:sz w:val="20"/>
        </w:rPr>
      </w:pPr>
      <w:r w:rsidRPr="007702EF">
        <w:rPr>
          <w:rFonts w:ascii="Verdana" w:hAnsi="Verdana"/>
          <w:b w:val="0"/>
          <w:sz w:val="20"/>
        </w:rPr>
        <w:t>Nie podlegam/my wykluczeniu z postępowania o udzielenie zamówienia na podstawie art. 24. Prawa Zamówień Publicznych.</w:t>
      </w:r>
    </w:p>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2E2B63" w:rsidRPr="007702EF" w:rsidRDefault="002E2B63" w:rsidP="002E2B63">
      <w:pPr>
        <w:spacing w:line="276" w:lineRule="auto"/>
        <w:rPr>
          <w:rFonts w:ascii="Verdana" w:hAnsi="Verdana"/>
          <w:sz w:val="20"/>
        </w:rPr>
      </w:pPr>
    </w:p>
    <w:p w:rsidR="00EF11F4" w:rsidRPr="007702EF" w:rsidRDefault="00EF11F4" w:rsidP="002E2B63">
      <w:pPr>
        <w:pStyle w:val="Bezodstpw"/>
        <w:spacing w:line="276" w:lineRule="auto"/>
        <w:ind w:left="6372"/>
        <w:rPr>
          <w:rFonts w:ascii="Verdana" w:hAnsi="Verdana"/>
          <w:sz w:val="20"/>
        </w:rPr>
      </w:pPr>
    </w:p>
    <w:p w:rsidR="00EF11F4" w:rsidRPr="007702EF" w:rsidRDefault="00EF11F4" w:rsidP="002E2B63">
      <w:pPr>
        <w:pStyle w:val="Bezodstpw"/>
        <w:spacing w:line="276" w:lineRule="auto"/>
        <w:ind w:left="6372"/>
        <w:rPr>
          <w:rFonts w:ascii="Verdana" w:hAnsi="Verdana"/>
          <w:sz w:val="20"/>
        </w:rPr>
      </w:pPr>
      <w:r w:rsidRPr="007702EF">
        <w:rPr>
          <w:rFonts w:ascii="Verdana" w:hAnsi="Verdana"/>
          <w:sz w:val="20"/>
        </w:rPr>
        <w:lastRenderedPageBreak/>
        <w:t xml:space="preserve">  Załącznik nr 5 do SIWZ</w:t>
      </w:r>
    </w:p>
    <w:p w:rsidR="00EF11F4" w:rsidRPr="007702EF" w:rsidRDefault="00EF11F4" w:rsidP="002E2B63">
      <w:pPr>
        <w:pStyle w:val="Bezodstpw"/>
        <w:spacing w:line="276" w:lineRule="auto"/>
        <w:rPr>
          <w:rFonts w:ascii="Verdana" w:hAnsi="Verdana"/>
          <w:sz w:val="20"/>
        </w:rPr>
      </w:pPr>
      <w:r w:rsidRPr="007702EF">
        <w:rPr>
          <w:rFonts w:ascii="Verdana" w:hAnsi="Verdana"/>
          <w:sz w:val="20"/>
        </w:rPr>
        <w:t xml:space="preserve">                                                                                                                                </w:t>
      </w: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Dotyczy postępowania o udzielenie zamówienia publicznego realizowanego w trybie przetargu nieograniczonego, którego przedmiotem jest organizacja i przeprowadzenie szkolenia dla osób bezrobotnych zarejestrowanych w Powiatowym Urzędzie Pracy w Płocku  pn.  </w:t>
      </w:r>
      <w:r w:rsidRPr="007702EF">
        <w:rPr>
          <w:rFonts w:ascii="Verdana" w:hAnsi="Verdana"/>
          <w:b/>
          <w:sz w:val="20"/>
        </w:rPr>
        <w:t>„</w:t>
      </w:r>
      <w:r w:rsidR="00C3288E" w:rsidRPr="008527D8">
        <w:rPr>
          <w:rFonts w:ascii="Verdana" w:hAnsi="Verdana"/>
          <w:b/>
          <w:sz w:val="20"/>
        </w:rPr>
        <w:t>Kurs trenera personalnego</w:t>
      </w:r>
      <w:r w:rsidRPr="007702EF">
        <w:rPr>
          <w:rFonts w:ascii="Verdana" w:hAnsi="Verdana"/>
          <w:b/>
          <w:sz w:val="20"/>
        </w:rPr>
        <w:t xml:space="preserve">”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Lista podmiotów należących do tej samej grupy kapitałowej (o której mowa                    w ustawie z dnia 16 lutego 2007r. o ochronie konkurencji i konsumentów –                 Dz. U. Nr 50, poz. 331 z późn. zm.) co podmiot składający ofertę</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ind w:left="720"/>
        <w:jc w:val="both"/>
        <w:rPr>
          <w:rFonts w:ascii="Verdana" w:hAnsi="Verdana"/>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sz w:val="20"/>
        </w:rPr>
      </w:pPr>
    </w:p>
    <w:tbl>
      <w:tblPr>
        <w:tblW w:w="9135" w:type="dxa"/>
        <w:tblInd w:w="152" w:type="dxa"/>
        <w:tblBorders>
          <w:top w:val="single" w:sz="4" w:space="0" w:color="auto"/>
        </w:tblBorders>
        <w:tblCellMar>
          <w:left w:w="70" w:type="dxa"/>
          <w:right w:w="70" w:type="dxa"/>
        </w:tblCellMar>
        <w:tblLook w:val="0000"/>
      </w:tblPr>
      <w:tblGrid>
        <w:gridCol w:w="9135"/>
      </w:tblGrid>
      <w:tr w:rsidR="00EF11F4" w:rsidRPr="007702EF" w:rsidTr="00D72B6B">
        <w:trPr>
          <w:trHeight w:val="100"/>
        </w:trPr>
        <w:tc>
          <w:tcPr>
            <w:tcW w:w="9135" w:type="dxa"/>
          </w:tcPr>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INFORMACJA WYKONAWCY</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O BRAKU PRZYNALEZNOŚCI DO GRUPY KAPITAŁOWEJ</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Oświadczam, że nie należę do grupy kapitałowej w rozumieniu ustawy z dnia 16 lutego 2007r. o ochronie konkurencji i konsumentów (Dz. U. Nr 50, poz. 331 z późn. zm.)</w:t>
            </w:r>
          </w:p>
        </w:tc>
      </w:tr>
    </w:tbl>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Tekstpodstawowywcity21"/>
        <w:spacing w:line="276" w:lineRule="auto"/>
        <w:ind w:left="0" w:firstLine="0"/>
        <w:jc w:val="right"/>
        <w:rPr>
          <w:rFonts w:ascii="Verdana" w:hAnsi="Verdana"/>
          <w:i/>
          <w:sz w:val="20"/>
        </w:rPr>
      </w:pPr>
    </w:p>
    <w:p w:rsidR="00EF11F4" w:rsidRPr="007702EF" w:rsidRDefault="00EF11F4" w:rsidP="002E2B63">
      <w:pPr>
        <w:pStyle w:val="Tekstpodstawowywcity21"/>
        <w:spacing w:line="276" w:lineRule="auto"/>
        <w:ind w:firstLine="0"/>
        <w:jc w:val="right"/>
        <w:rPr>
          <w:rFonts w:ascii="Verdana" w:hAnsi="Verdana"/>
          <w:i/>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lastRenderedPageBreak/>
        <w:t xml:space="preserve">Załącznik Nr 6 do SIWZ </w:t>
      </w:r>
    </w:p>
    <w:p w:rsidR="00104426" w:rsidRPr="007702EF" w:rsidRDefault="00104426"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PROGRAM SZKOLENIA</w:t>
      </w:r>
    </w:p>
    <w:p w:rsidR="00EF11F4" w:rsidRPr="007702EF" w:rsidRDefault="00EF11F4" w:rsidP="00532C7E">
      <w:pPr>
        <w:pStyle w:val="Akapitzlist"/>
        <w:numPr>
          <w:ilvl w:val="0"/>
          <w:numId w:val="38"/>
        </w:numPr>
        <w:spacing w:after="200" w:line="276" w:lineRule="auto"/>
        <w:contextualSpacing/>
        <w:jc w:val="both"/>
        <w:rPr>
          <w:rFonts w:ascii="Verdana" w:hAnsi="Verdana"/>
          <w:sz w:val="20"/>
          <w:szCs w:val="20"/>
        </w:rPr>
      </w:pPr>
      <w:r w:rsidRPr="007702EF">
        <w:rPr>
          <w:rFonts w:ascii="Verdana" w:hAnsi="Verdana"/>
          <w:sz w:val="20"/>
          <w:szCs w:val="20"/>
        </w:rPr>
        <w:t>Nazwa szkolenia:</w:t>
      </w:r>
    </w:p>
    <w:p w:rsidR="00EF11F4" w:rsidRPr="007702EF" w:rsidRDefault="00EF11F4" w:rsidP="002E2B63">
      <w:pPr>
        <w:pStyle w:val="Akapitzlist"/>
        <w:spacing w:line="276" w:lineRule="auto"/>
        <w:jc w:val="both"/>
        <w:rPr>
          <w:rFonts w:ascii="Verdana" w:hAnsi="Verdana"/>
          <w:sz w:val="20"/>
          <w:szCs w:val="20"/>
        </w:rPr>
      </w:pPr>
    </w:p>
    <w:p w:rsidR="00C3288E" w:rsidRDefault="00C3288E" w:rsidP="002E2B63">
      <w:pPr>
        <w:pStyle w:val="Akapitzlist"/>
        <w:spacing w:line="276" w:lineRule="auto"/>
        <w:jc w:val="both"/>
        <w:rPr>
          <w:rFonts w:ascii="Verdana" w:hAnsi="Verdana"/>
          <w:sz w:val="20"/>
          <w:szCs w:val="20"/>
        </w:rPr>
      </w:pPr>
      <w:r w:rsidRPr="008527D8">
        <w:rPr>
          <w:rFonts w:ascii="Verdana" w:hAnsi="Verdana"/>
          <w:b/>
          <w:sz w:val="20"/>
        </w:rPr>
        <w:t>Kurs trenera personalnego</w:t>
      </w:r>
      <w:r w:rsidRPr="007702EF">
        <w:rPr>
          <w:rFonts w:ascii="Verdana" w:hAnsi="Verdana"/>
          <w:sz w:val="20"/>
          <w:szCs w:val="20"/>
        </w:rPr>
        <w:t xml:space="preserve"> </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Zakres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8"/>
        </w:numPr>
        <w:spacing w:after="200" w:line="276" w:lineRule="auto"/>
        <w:contextualSpacing/>
        <w:jc w:val="both"/>
        <w:rPr>
          <w:rFonts w:ascii="Verdana" w:hAnsi="Verdana"/>
          <w:sz w:val="20"/>
          <w:szCs w:val="20"/>
        </w:rPr>
      </w:pPr>
      <w:r w:rsidRPr="007702EF">
        <w:rPr>
          <w:rFonts w:ascii="Verdana" w:hAnsi="Verdana"/>
          <w:sz w:val="20"/>
          <w:szCs w:val="20"/>
        </w:rPr>
        <w:t>Czas trwania szkolenia i sposób organizacji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1"/>
          <w:numId w:val="38"/>
        </w:numPr>
        <w:spacing w:after="200" w:line="276" w:lineRule="auto"/>
        <w:contextualSpacing/>
        <w:jc w:val="both"/>
        <w:rPr>
          <w:rFonts w:ascii="Verdana" w:hAnsi="Verdana"/>
          <w:sz w:val="20"/>
          <w:szCs w:val="20"/>
        </w:rPr>
      </w:pPr>
      <w:r w:rsidRPr="007702EF">
        <w:rPr>
          <w:rFonts w:ascii="Verdana" w:hAnsi="Verdana"/>
          <w:sz w:val="20"/>
          <w:szCs w:val="20"/>
        </w:rPr>
        <w:t>Czas trwania szkolenia:</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Liczba godzin ogółem ……………………., liczba dni ogółem …………………………...</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 tym: teoretycznych……………………………………………………………………</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788"/>
        <w:jc w:val="both"/>
        <w:rPr>
          <w:rFonts w:ascii="Verdana" w:hAnsi="Verdana"/>
          <w:sz w:val="20"/>
          <w:szCs w:val="20"/>
        </w:rPr>
      </w:pPr>
      <w:r w:rsidRPr="007702EF">
        <w:rPr>
          <w:rFonts w:ascii="Verdana" w:hAnsi="Verdana"/>
          <w:sz w:val="20"/>
          <w:szCs w:val="20"/>
        </w:rPr>
        <w:t>praktycznych............................................................</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spacing w:line="276" w:lineRule="auto"/>
        <w:jc w:val="both"/>
        <w:rPr>
          <w:rFonts w:ascii="Verdana" w:hAnsi="Verdana"/>
          <w:sz w:val="20"/>
        </w:rPr>
      </w:pPr>
      <w:r w:rsidRPr="007702EF">
        <w:rPr>
          <w:rFonts w:ascii="Verdana" w:hAnsi="Verdana"/>
          <w:sz w:val="20"/>
        </w:rPr>
        <w:tab/>
        <w:t xml:space="preserve">      Czas szkolenia na jednego uczestnika wynosi ……………….godzin…………….dni</w:t>
      </w:r>
    </w:p>
    <w:p w:rsidR="00EF11F4" w:rsidRPr="007702EF" w:rsidRDefault="00EF11F4" w:rsidP="002E2B63">
      <w:pPr>
        <w:spacing w:line="276" w:lineRule="auto"/>
        <w:jc w:val="both"/>
        <w:rPr>
          <w:rFonts w:ascii="Verdana" w:hAnsi="Verdana"/>
          <w:sz w:val="20"/>
        </w:rPr>
      </w:pPr>
      <w:r w:rsidRPr="007702EF">
        <w:rPr>
          <w:rFonts w:ascii="Verdana" w:hAnsi="Verdana"/>
          <w:sz w:val="20"/>
        </w:rPr>
        <w:tab/>
        <w:t xml:space="preserve">      w tym zajęcia praktyczne na jednego uczestnika …………….godzin…………….dni.</w:t>
      </w:r>
    </w:p>
    <w:p w:rsidR="00EF11F4" w:rsidRPr="007702EF" w:rsidRDefault="00EF11F4" w:rsidP="00532C7E">
      <w:pPr>
        <w:pStyle w:val="Akapitzlist"/>
        <w:numPr>
          <w:ilvl w:val="1"/>
          <w:numId w:val="38"/>
        </w:numPr>
        <w:spacing w:line="276" w:lineRule="auto"/>
        <w:contextualSpacing/>
        <w:jc w:val="both"/>
        <w:rPr>
          <w:rFonts w:ascii="Verdana" w:hAnsi="Verdana"/>
          <w:sz w:val="20"/>
          <w:szCs w:val="20"/>
        </w:rPr>
      </w:pPr>
      <w:r w:rsidRPr="007702EF">
        <w:rPr>
          <w:rFonts w:ascii="Verdana" w:hAnsi="Verdana"/>
          <w:sz w:val="20"/>
          <w:szCs w:val="20"/>
        </w:rPr>
        <w:t>Sposób organizacji szkolenia:</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Zajęcia będą prowadzone ………………dni w ciągu tygodnia</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Ilość godzin dziennie (przeciętnie)……………………………………………………</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Ilość godzin tygodniowo (przeciętnie)………………………………………………………</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Plan nauczania obejmować powinien nie mniej niż 25 godzin zegarowych w tygodniu, w przypadku mniejszego wymiaru godzin tygodniowo proszę uzasadnić dlaczego:</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Sposób organizacji zajęć praktycznych (ćwiczenia, warsztaty, pokazy, konsultacje itp.):</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Liczba uczestników przypadająca na jedno stanowisko praktycznej nauki zawodu wynosi: ………………………..osób, ponieważ ……………………………………………………</w:t>
      </w:r>
    </w:p>
    <w:p w:rsidR="00EF11F4" w:rsidRPr="007702EF" w:rsidRDefault="00EF11F4" w:rsidP="002E2B63">
      <w:pPr>
        <w:pStyle w:val="Akapitzlist"/>
        <w:spacing w:line="276" w:lineRule="auto"/>
        <w:ind w:left="1080"/>
        <w:jc w:val="both"/>
        <w:rPr>
          <w:rFonts w:ascii="Verdana" w:hAnsi="Verdana"/>
          <w:sz w:val="20"/>
          <w:szCs w:val="20"/>
        </w:rPr>
      </w:pPr>
    </w:p>
    <w:p w:rsidR="00EF11F4" w:rsidRPr="00A46641" w:rsidRDefault="00A46641" w:rsidP="00A46641">
      <w:pPr>
        <w:spacing w:line="276" w:lineRule="auto"/>
        <w:jc w:val="both"/>
        <w:rPr>
          <w:rFonts w:ascii="Verdana" w:hAnsi="Verdana"/>
          <w:sz w:val="20"/>
        </w:rPr>
      </w:pPr>
      <w:r>
        <w:rPr>
          <w:rFonts w:ascii="Verdana" w:hAnsi="Verdana"/>
          <w:sz w:val="20"/>
        </w:rPr>
        <w:t xml:space="preserve">         </w:t>
      </w:r>
      <w:r w:rsidR="00EF11F4" w:rsidRPr="00A46641">
        <w:rPr>
          <w:rFonts w:ascii="Verdana" w:hAnsi="Verdana"/>
          <w:sz w:val="20"/>
        </w:rPr>
        <w:t>……………………………………………………………………………………</w:t>
      </w:r>
      <w:r>
        <w:rPr>
          <w:rFonts w:ascii="Verdana" w:hAnsi="Verdana"/>
          <w:sz w:val="20"/>
        </w:rPr>
        <w:t>………………………………………….</w:t>
      </w:r>
      <w:r w:rsidR="00EF11F4" w:rsidRPr="00A46641">
        <w:rPr>
          <w:rFonts w:ascii="Verdana" w:hAnsi="Verdana"/>
          <w:sz w:val="20"/>
        </w:rPr>
        <w:t>…….</w:t>
      </w:r>
    </w:p>
    <w:p w:rsidR="00EF11F4" w:rsidRPr="00A46641" w:rsidRDefault="00A46641" w:rsidP="00A46641">
      <w:pPr>
        <w:spacing w:line="276" w:lineRule="auto"/>
        <w:jc w:val="both"/>
        <w:rPr>
          <w:rFonts w:ascii="Verdana" w:hAnsi="Verdana"/>
          <w:sz w:val="20"/>
        </w:rPr>
      </w:pPr>
      <w:r>
        <w:rPr>
          <w:rFonts w:ascii="Verdana" w:hAnsi="Verdana"/>
          <w:sz w:val="20"/>
        </w:rPr>
        <w:lastRenderedPageBreak/>
        <w:t xml:space="preserve">         </w:t>
      </w:r>
      <w:r w:rsidR="00EF11F4" w:rsidRPr="00A46641">
        <w:rPr>
          <w:rFonts w:ascii="Verdana" w:hAnsi="Verdana"/>
          <w:sz w:val="20"/>
        </w:rPr>
        <w:t>Stanowisko do praktycznej nauki będzie wyposażone w: ……………………</w:t>
      </w:r>
      <w:r>
        <w:rPr>
          <w:rFonts w:ascii="Verdana" w:hAnsi="Verdana"/>
          <w:sz w:val="20"/>
        </w:rPr>
        <w:t>………</w:t>
      </w:r>
      <w:r w:rsidR="00EF11F4" w:rsidRPr="00A46641">
        <w:rPr>
          <w:rFonts w:ascii="Verdana" w:hAnsi="Verdana"/>
          <w:sz w:val="20"/>
        </w:rPr>
        <w:t>……</w:t>
      </w:r>
      <w:r w:rsidR="00205713" w:rsidRPr="00A46641">
        <w:rPr>
          <w:rFonts w:ascii="Verdana" w:hAnsi="Verdana"/>
          <w:sz w:val="20"/>
        </w:rPr>
        <w:t>.</w:t>
      </w:r>
      <w:r w:rsidR="00EF11F4" w:rsidRPr="00A46641">
        <w:rPr>
          <w:rFonts w:ascii="Verdana" w:hAnsi="Verdana"/>
          <w:sz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A46641" w:rsidRDefault="00A46641" w:rsidP="00A46641">
      <w:pPr>
        <w:spacing w:line="276" w:lineRule="auto"/>
        <w:jc w:val="both"/>
        <w:rPr>
          <w:rFonts w:ascii="Verdana" w:hAnsi="Verdana"/>
          <w:sz w:val="20"/>
        </w:rPr>
      </w:pPr>
      <w:r>
        <w:rPr>
          <w:rFonts w:ascii="Verdana" w:hAnsi="Verdana"/>
          <w:sz w:val="20"/>
        </w:rPr>
        <w:t xml:space="preserve">         </w:t>
      </w:r>
      <w:r w:rsidR="00EF11F4" w:rsidRPr="00A46641">
        <w:rPr>
          <w:rFonts w:ascii="Verdana" w:hAnsi="Verdana"/>
          <w:sz w:val="20"/>
        </w:rPr>
        <w:t>…………………………………………………………………………………</w:t>
      </w:r>
      <w:r>
        <w:rPr>
          <w:rFonts w:ascii="Verdana" w:hAnsi="Verdana"/>
          <w:sz w:val="20"/>
        </w:rPr>
        <w:t>………………………………………</w:t>
      </w:r>
      <w:r w:rsidR="00EF11F4" w:rsidRPr="00A46641">
        <w:rPr>
          <w:rFonts w:ascii="Verdana" w:hAnsi="Verdana"/>
          <w:sz w:val="20"/>
        </w:rPr>
        <w:t>……………</w:t>
      </w:r>
    </w:p>
    <w:p w:rsidR="00EF11F4" w:rsidRPr="007702EF" w:rsidRDefault="00EF11F4" w:rsidP="00532C7E">
      <w:pPr>
        <w:pStyle w:val="Akapitzlist"/>
        <w:numPr>
          <w:ilvl w:val="0"/>
          <w:numId w:val="38"/>
        </w:numPr>
        <w:spacing w:line="276" w:lineRule="auto"/>
        <w:contextualSpacing/>
        <w:jc w:val="both"/>
        <w:rPr>
          <w:rFonts w:ascii="Verdana" w:hAnsi="Verdana"/>
          <w:sz w:val="20"/>
          <w:szCs w:val="20"/>
        </w:rPr>
      </w:pPr>
      <w:r w:rsidRPr="007702EF">
        <w:rPr>
          <w:rFonts w:ascii="Verdana" w:hAnsi="Verdana"/>
          <w:sz w:val="20"/>
          <w:szCs w:val="20"/>
        </w:rPr>
        <w:t>Wymagania wstępne dla uczestników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8"/>
        </w:numPr>
        <w:spacing w:line="276" w:lineRule="auto"/>
        <w:contextualSpacing/>
        <w:jc w:val="both"/>
        <w:rPr>
          <w:rFonts w:ascii="Verdana" w:hAnsi="Verdana"/>
          <w:sz w:val="20"/>
          <w:szCs w:val="20"/>
        </w:rPr>
      </w:pPr>
      <w:r w:rsidRPr="007702EF">
        <w:rPr>
          <w:rFonts w:ascii="Verdana" w:hAnsi="Verdana"/>
          <w:sz w:val="20"/>
          <w:szCs w:val="20"/>
        </w:rPr>
        <w:t>Cele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532C7E">
      <w:pPr>
        <w:pStyle w:val="Akapitzlist"/>
        <w:numPr>
          <w:ilvl w:val="0"/>
          <w:numId w:val="38"/>
        </w:numPr>
        <w:spacing w:line="276" w:lineRule="auto"/>
        <w:contextualSpacing/>
        <w:jc w:val="both"/>
        <w:rPr>
          <w:rFonts w:ascii="Verdana" w:hAnsi="Verdana"/>
          <w:sz w:val="20"/>
          <w:szCs w:val="20"/>
        </w:rPr>
      </w:pPr>
      <w:r w:rsidRPr="007702EF">
        <w:rPr>
          <w:rFonts w:ascii="Verdana" w:hAnsi="Verdana"/>
          <w:sz w:val="20"/>
          <w:szCs w:val="20"/>
        </w:rPr>
        <w:t>Plan nauczania (tematy zajęć edukacyjnych i ich wymiar z uwzględnieniem w miarę potrzeby części teoretycznej i części praktycznej):</w:t>
      </w:r>
    </w:p>
    <w:p w:rsidR="00EF11F4" w:rsidRPr="007702EF" w:rsidRDefault="00EF11F4" w:rsidP="00532C7E">
      <w:pPr>
        <w:pStyle w:val="Akapitzlist"/>
        <w:numPr>
          <w:ilvl w:val="1"/>
          <w:numId w:val="38"/>
        </w:numPr>
        <w:spacing w:line="276" w:lineRule="auto"/>
        <w:contextualSpacing/>
        <w:jc w:val="both"/>
        <w:rPr>
          <w:rFonts w:ascii="Verdana" w:hAnsi="Verdana"/>
          <w:sz w:val="20"/>
          <w:szCs w:val="20"/>
        </w:rPr>
      </w:pPr>
      <w:r w:rsidRPr="007702EF">
        <w:rPr>
          <w:rFonts w:ascii="Verdana" w:hAnsi="Verdana"/>
          <w:sz w:val="20"/>
          <w:szCs w:val="20"/>
        </w:rPr>
        <w:t>Część teoretyczna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7702EF" w:rsidTr="00D72B6B">
        <w:tc>
          <w:tcPr>
            <w:tcW w:w="5265"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Tematy zajęć edukacyjnych</w:t>
            </w:r>
          </w:p>
        </w:tc>
        <w:tc>
          <w:tcPr>
            <w:tcW w:w="2943"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Wymiar godzin</w:t>
            </w: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bl>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532C7E">
      <w:pPr>
        <w:pStyle w:val="Akapitzlist"/>
        <w:numPr>
          <w:ilvl w:val="1"/>
          <w:numId w:val="38"/>
        </w:numPr>
        <w:spacing w:line="276" w:lineRule="auto"/>
        <w:contextualSpacing/>
        <w:jc w:val="both"/>
        <w:rPr>
          <w:rFonts w:ascii="Verdana" w:hAnsi="Verdana"/>
          <w:sz w:val="20"/>
          <w:szCs w:val="20"/>
        </w:rPr>
      </w:pPr>
      <w:r w:rsidRPr="007702EF">
        <w:rPr>
          <w:rFonts w:ascii="Verdana" w:hAnsi="Verdana"/>
          <w:sz w:val="20"/>
          <w:szCs w:val="20"/>
        </w:rPr>
        <w:t>Część praktyczna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7702EF" w:rsidTr="00D72B6B">
        <w:tc>
          <w:tcPr>
            <w:tcW w:w="5265"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Tematy zajęć edukacyjnych</w:t>
            </w:r>
          </w:p>
        </w:tc>
        <w:tc>
          <w:tcPr>
            <w:tcW w:w="2943"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Wymiar godzin</w:t>
            </w: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bl>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8"/>
        </w:numPr>
        <w:spacing w:line="276" w:lineRule="auto"/>
        <w:contextualSpacing/>
        <w:jc w:val="both"/>
        <w:rPr>
          <w:rFonts w:ascii="Verdana" w:hAnsi="Verdana"/>
          <w:sz w:val="20"/>
          <w:szCs w:val="20"/>
        </w:rPr>
      </w:pPr>
      <w:r w:rsidRPr="007702EF">
        <w:rPr>
          <w:rFonts w:ascii="Verdana" w:hAnsi="Verdana"/>
          <w:sz w:val="20"/>
          <w:szCs w:val="20"/>
        </w:rPr>
        <w:t>Opis treści szkolenia w zakresie poszczególnych zajęć edukacyjnych:</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spacing w:line="276" w:lineRule="auto"/>
        <w:jc w:val="both"/>
        <w:rPr>
          <w:rFonts w:ascii="Verdana" w:hAnsi="Verdana"/>
          <w:sz w:val="20"/>
        </w:rPr>
      </w:pPr>
    </w:p>
    <w:p w:rsidR="00EF11F4" w:rsidRPr="007702EF" w:rsidRDefault="00EF11F4" w:rsidP="00532C7E">
      <w:pPr>
        <w:pStyle w:val="Akapitzlist"/>
        <w:numPr>
          <w:ilvl w:val="0"/>
          <w:numId w:val="38"/>
        </w:numPr>
        <w:spacing w:line="276" w:lineRule="auto"/>
        <w:contextualSpacing/>
        <w:jc w:val="both"/>
        <w:rPr>
          <w:rFonts w:ascii="Verdana" w:hAnsi="Verdana"/>
          <w:sz w:val="20"/>
          <w:szCs w:val="20"/>
        </w:rPr>
      </w:pPr>
      <w:r w:rsidRPr="007702EF">
        <w:rPr>
          <w:rFonts w:ascii="Verdana" w:hAnsi="Verdana"/>
          <w:sz w:val="20"/>
          <w:szCs w:val="20"/>
        </w:rPr>
        <w:t>Wykaz literatury oraz niezbędnych środków i materiałów dydaktycznych:</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A85E2A" w:rsidRPr="007702EF" w:rsidRDefault="00A85E2A" w:rsidP="002E2B63">
      <w:pPr>
        <w:pStyle w:val="Akapitzlist"/>
        <w:spacing w:line="276" w:lineRule="auto"/>
        <w:jc w:val="both"/>
        <w:rPr>
          <w:rFonts w:ascii="Verdana" w:hAnsi="Verdana"/>
          <w:sz w:val="20"/>
          <w:szCs w:val="20"/>
        </w:rPr>
      </w:pPr>
    </w:p>
    <w:p w:rsidR="00EF11F4" w:rsidRPr="007702EF" w:rsidRDefault="00EF11F4" w:rsidP="00532C7E">
      <w:pPr>
        <w:pStyle w:val="Akapitzlist"/>
        <w:numPr>
          <w:ilvl w:val="0"/>
          <w:numId w:val="38"/>
        </w:numPr>
        <w:spacing w:line="276" w:lineRule="auto"/>
        <w:contextualSpacing/>
        <w:jc w:val="both"/>
        <w:rPr>
          <w:rFonts w:ascii="Verdana" w:hAnsi="Verdana"/>
          <w:sz w:val="20"/>
          <w:szCs w:val="20"/>
        </w:rPr>
      </w:pPr>
      <w:r w:rsidRPr="007702EF">
        <w:rPr>
          <w:rFonts w:ascii="Verdana" w:hAnsi="Verdana"/>
          <w:sz w:val="20"/>
          <w:szCs w:val="20"/>
        </w:rPr>
        <w:lastRenderedPageBreak/>
        <w:t>Przewidziane sprawdziany i egzaminy:</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AC1BD1" w:rsidRPr="00AC1BD1" w:rsidRDefault="00205713" w:rsidP="002E2B63">
      <w:pPr>
        <w:spacing w:line="276" w:lineRule="auto"/>
        <w:rPr>
          <w:rFonts w:ascii="Verdana" w:hAnsi="Verdana"/>
          <w:sz w:val="18"/>
          <w:szCs w:val="18"/>
        </w:rPr>
      </w:pPr>
      <w:r>
        <w:rPr>
          <w:rFonts w:ascii="Verdana" w:hAnsi="Verdana"/>
          <w:sz w:val="18"/>
          <w:szCs w:val="18"/>
        </w:rPr>
        <w:t xml:space="preserve">      </w:t>
      </w:r>
      <w:r w:rsidR="00AC1BD1" w:rsidRPr="00AC1BD1">
        <w:rPr>
          <w:rFonts w:ascii="Verdana" w:hAnsi="Verdana"/>
          <w:sz w:val="18"/>
          <w:szCs w:val="18"/>
        </w:rPr>
        <w:t xml:space="preserve">..................................................   </w:t>
      </w:r>
      <w:r w:rsidR="00AC1BD1">
        <w:rPr>
          <w:rFonts w:ascii="Verdana" w:hAnsi="Verdana"/>
          <w:sz w:val="18"/>
          <w:szCs w:val="18"/>
        </w:rPr>
        <w:t xml:space="preserve">        </w:t>
      </w:r>
      <w:r w:rsidR="00AC1BD1" w:rsidRPr="00AC1BD1">
        <w:rPr>
          <w:rFonts w:ascii="Verdana" w:hAnsi="Verdana"/>
          <w:sz w:val="18"/>
          <w:szCs w:val="18"/>
        </w:rPr>
        <w:t xml:space="preserve">  </w:t>
      </w:r>
      <w:r>
        <w:rPr>
          <w:rFonts w:ascii="Verdana" w:hAnsi="Verdana"/>
          <w:sz w:val="18"/>
          <w:szCs w:val="18"/>
        </w:rPr>
        <w:t xml:space="preserve">       </w:t>
      </w:r>
      <w:r w:rsidR="00AC1BD1" w:rsidRPr="00AC1BD1">
        <w:rPr>
          <w:rFonts w:ascii="Verdana" w:hAnsi="Verdana"/>
          <w:sz w:val="18"/>
          <w:szCs w:val="18"/>
        </w:rPr>
        <w:t xml:space="preserve">................................................................. </w:t>
      </w:r>
    </w:p>
    <w:p w:rsidR="00AC1BD1" w:rsidRPr="00AC1BD1" w:rsidRDefault="00205713" w:rsidP="002E2B63">
      <w:pPr>
        <w:spacing w:line="276" w:lineRule="auto"/>
        <w:rPr>
          <w:rFonts w:ascii="Verdana" w:hAnsi="Verdana"/>
          <w:sz w:val="18"/>
          <w:szCs w:val="18"/>
        </w:rPr>
      </w:pPr>
      <w:r>
        <w:rPr>
          <w:rFonts w:ascii="Verdana" w:hAnsi="Verdana"/>
          <w:sz w:val="18"/>
          <w:szCs w:val="18"/>
        </w:rPr>
        <w:t xml:space="preserve">         </w:t>
      </w:r>
      <w:r w:rsidR="00AC1BD1" w:rsidRPr="00AC1BD1">
        <w:rPr>
          <w:rFonts w:ascii="Verdana" w:hAnsi="Verdana"/>
          <w:sz w:val="18"/>
          <w:szCs w:val="18"/>
        </w:rPr>
        <w:t xml:space="preserve">( Miejscowość i data ) </w:t>
      </w:r>
      <w:r w:rsidR="00AC1BD1"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504F" w:rsidP="002E2B63">
      <w:pPr>
        <w:pStyle w:val="NormalnyWeb"/>
        <w:spacing w:after="0" w:line="276" w:lineRule="auto"/>
        <w:ind w:left="6096"/>
        <w:rPr>
          <w:rFonts w:ascii="Verdana" w:hAnsi="Verdana"/>
        </w:rPr>
      </w:pPr>
      <w:r>
        <w:rPr>
          <w:rFonts w:ascii="Verdana" w:hAnsi="Verdana"/>
        </w:rPr>
        <w:t xml:space="preserve">   </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C3288E" w:rsidRDefault="00C3288E"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EF11F4" w:rsidRPr="007702EF" w:rsidRDefault="002E504F" w:rsidP="002E2B63">
      <w:pPr>
        <w:pStyle w:val="NormalnyWeb"/>
        <w:spacing w:after="0" w:line="276" w:lineRule="auto"/>
        <w:ind w:left="6096"/>
        <w:rPr>
          <w:rFonts w:ascii="Verdana" w:hAnsi="Verdana"/>
        </w:rPr>
      </w:pPr>
      <w:r>
        <w:rPr>
          <w:rFonts w:ascii="Verdana" w:hAnsi="Verdana"/>
        </w:rPr>
        <w:lastRenderedPageBreak/>
        <w:t xml:space="preserve">      </w:t>
      </w:r>
      <w:r w:rsidR="00EF11F4" w:rsidRPr="007702EF">
        <w:rPr>
          <w:rFonts w:ascii="Verdana" w:hAnsi="Verdana"/>
        </w:rPr>
        <w:t xml:space="preserve">Załącznik Nr  8 do SIWZ </w:t>
      </w: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Nr fax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e-mail…………………………...</w:t>
      </w:r>
    </w:p>
    <w:p w:rsidR="00EF11F4" w:rsidRPr="007702EF" w:rsidRDefault="00EF11F4" w:rsidP="002E2B63">
      <w:pPr>
        <w:spacing w:line="276" w:lineRule="auto"/>
        <w:jc w:val="right"/>
        <w:rPr>
          <w:rFonts w:ascii="Verdana" w:hAnsi="Verdana"/>
          <w:sz w:val="20"/>
        </w:rPr>
      </w:pPr>
    </w:p>
    <w:p w:rsidR="00EF11F4" w:rsidRPr="007702EF" w:rsidRDefault="00EF11F4" w:rsidP="002E2B63">
      <w:pPr>
        <w:pStyle w:val="NormalnyWeb"/>
        <w:spacing w:after="0" w:line="276" w:lineRule="auto"/>
        <w:ind w:firstLine="34"/>
        <w:jc w:val="center"/>
        <w:rPr>
          <w:rFonts w:ascii="Verdana" w:hAnsi="Verdana"/>
          <w:b/>
          <w:i/>
        </w:rPr>
      </w:pPr>
      <w:r w:rsidRPr="007702EF">
        <w:rPr>
          <w:rFonts w:ascii="Verdana" w:hAnsi="Verdana"/>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 xml:space="preserve">Nazwa powierzonej części zamówienia podwykonawcy </w:t>
            </w:r>
          </w:p>
          <w:p w:rsidR="00EF11F4" w:rsidRPr="007702EF" w:rsidRDefault="00EF11F4" w:rsidP="002E2B63">
            <w:pPr>
              <w:pStyle w:val="NormalnyWeb"/>
              <w:spacing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NormalnyWeb"/>
        <w:spacing w:after="0" w:line="276" w:lineRule="auto"/>
        <w:ind w:firstLine="34"/>
        <w:rPr>
          <w:rFonts w:ascii="Verdana" w:hAnsi="Verdana"/>
          <w:b/>
        </w:rPr>
      </w:pPr>
      <w:r w:rsidRPr="007702EF">
        <w:rPr>
          <w:rFonts w:ascii="Verdana" w:hAnsi="Verdana"/>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nazwy (firmy) podwykonawców, na których zasoby Wykonawca powołuje się na zasadach określonych w art. 26 ust. 2b, w celu wykazania spełniania warunków udziału w postępowaniu,</w:t>
            </w:r>
            <w:r w:rsidR="008C2003">
              <w:rPr>
                <w:rFonts w:ascii="Verdana" w:hAnsi="Verdana"/>
                <w:b/>
              </w:rPr>
              <w:t xml:space="preserve"> </w:t>
            </w:r>
            <w:r w:rsidRPr="007702EF">
              <w:rPr>
                <w:rFonts w:ascii="Verdana" w:hAnsi="Verdana"/>
                <w:b/>
              </w:rPr>
              <w:t>o których mowa w art. 22 ust. 1</w:t>
            </w:r>
          </w:p>
          <w:p w:rsidR="00EF11F4" w:rsidRPr="007702EF" w:rsidRDefault="00EF11F4" w:rsidP="002E2B63">
            <w:pPr>
              <w:pStyle w:val="NormalnyWeb"/>
              <w:spacing w:after="0"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05713" w:rsidRDefault="0020571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11 do SIWZ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Default="00EF11F4" w:rsidP="008C2003">
      <w:pPr>
        <w:pStyle w:val="NormalnyWeb"/>
        <w:spacing w:before="0" w:beforeAutospacing="0" w:after="0" w:afterAutospacing="0"/>
        <w:jc w:val="center"/>
        <w:rPr>
          <w:rFonts w:ascii="Verdana" w:hAnsi="Verdana"/>
          <w:b/>
          <w:i/>
        </w:rPr>
      </w:pPr>
      <w:r w:rsidRPr="007702EF">
        <w:rPr>
          <w:rFonts w:ascii="Verdana" w:hAnsi="Verdana"/>
          <w:b/>
          <w:i/>
        </w:rPr>
        <w:t>Wykaz potencjału technicznego niezbędnego do realizacji zamówienia</w:t>
      </w:r>
    </w:p>
    <w:p w:rsidR="008C2003" w:rsidRDefault="008C2003" w:rsidP="008C2003">
      <w:pPr>
        <w:pStyle w:val="Akapitzlist"/>
        <w:ind w:left="720"/>
        <w:contextualSpacing/>
        <w:jc w:val="both"/>
        <w:rPr>
          <w:rFonts w:ascii="Verdana" w:hAnsi="Verdana"/>
          <w:sz w:val="20"/>
          <w:szCs w:val="20"/>
        </w:rPr>
      </w:pPr>
      <w:r w:rsidRPr="007702EF">
        <w:rPr>
          <w:rFonts w:ascii="Verdana" w:hAnsi="Verdana"/>
          <w:sz w:val="20"/>
          <w:szCs w:val="20"/>
        </w:rPr>
        <w:t>Nazwa szkolenia:</w:t>
      </w:r>
      <w:r>
        <w:rPr>
          <w:rFonts w:ascii="Verdana" w:hAnsi="Verdana"/>
          <w:sz w:val="20"/>
          <w:szCs w:val="20"/>
        </w:rPr>
        <w:t xml:space="preserve"> </w:t>
      </w:r>
      <w:r w:rsidRPr="008527D8">
        <w:rPr>
          <w:rFonts w:ascii="Verdana" w:hAnsi="Verdana"/>
          <w:b/>
          <w:sz w:val="20"/>
        </w:rPr>
        <w:t>Kurs trenera personalnego</w:t>
      </w:r>
      <w:r w:rsidRPr="007702EF">
        <w:rPr>
          <w:rFonts w:ascii="Verdana" w:hAnsi="Verdana"/>
          <w:sz w:val="20"/>
          <w:szCs w:val="20"/>
        </w:rPr>
        <w:t xml:space="preserve"> </w:t>
      </w:r>
    </w:p>
    <w:p w:rsidR="008C2003" w:rsidRDefault="008C2003" w:rsidP="002E2B63">
      <w:pPr>
        <w:pStyle w:val="NormalnyWeb"/>
        <w:spacing w:before="0" w:beforeAutospacing="0" w:after="0" w:afterAutospacing="0" w:line="276" w:lineRule="auto"/>
        <w:rPr>
          <w:rFonts w:ascii="Verdana" w:hAnsi="Verdana"/>
        </w:rPr>
      </w:pPr>
    </w:p>
    <w:p w:rsidR="00EF11F4"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Z</w:t>
      </w:r>
      <w:r w:rsidR="00EF11F4" w:rsidRPr="007702EF">
        <w:rPr>
          <w:rFonts w:ascii="Verdana" w:hAnsi="Verdana"/>
        </w:rPr>
        <w:t>ajęcia</w:t>
      </w:r>
      <w:r w:rsidRPr="007702EF">
        <w:rPr>
          <w:rFonts w:ascii="Verdana" w:hAnsi="Verdana"/>
        </w:rPr>
        <w:t xml:space="preserve"> teo</w:t>
      </w:r>
      <w:r w:rsidR="00EF11F4" w:rsidRPr="007702EF">
        <w:rPr>
          <w:rFonts w:ascii="Verdana" w:hAnsi="Verdana"/>
        </w:rPr>
        <w:t xml:space="preserve">retyczne  będą się odbywały (proszę podać adres oraz warunki lokalowe do prowadzenia </w:t>
      </w:r>
      <w:r w:rsidRPr="007702EF">
        <w:rPr>
          <w:rFonts w:ascii="Verdana" w:hAnsi="Verdana"/>
        </w:rPr>
        <w:t>wykładów</w:t>
      </w:r>
      <w:r w:rsidR="00EF11F4" w:rsidRPr="007702EF">
        <w:rPr>
          <w:rFonts w:ascii="Verdana" w:hAnsi="Verdana"/>
        </w:rPr>
        <w:t xml:space="preserve">) </w:t>
      </w:r>
    </w:p>
    <w:p w:rsidR="00EF11F4" w:rsidRPr="007702EF" w:rsidRDefault="00EF11F4" w:rsidP="002E2B63">
      <w:pPr>
        <w:pStyle w:val="NormalnyWeb"/>
        <w:spacing w:before="0" w:beforeAutospacing="0" w:after="0" w:afterAutospacing="0" w:line="276" w:lineRule="auto"/>
        <w:rPr>
          <w:rFonts w:ascii="Verdana" w:hAnsi="Verdana"/>
        </w:rPr>
      </w:pPr>
      <w:r w:rsidRPr="007702EF">
        <w:rPr>
          <w:rFonts w:ascii="Verdana" w:hAnsi="Verdana"/>
        </w:rPr>
        <w:t>……………………………………………………………………………………………………………………………………………………………………………………………………………………………………………</w:t>
      </w:r>
      <w:r w:rsidR="00A21DE1" w:rsidRPr="007702EF">
        <w:rPr>
          <w:rFonts w:ascii="Verdana" w:hAnsi="Verdana"/>
        </w:rPr>
        <w:t>…</w:t>
      </w:r>
      <w:r w:rsidR="008527D8">
        <w:rPr>
          <w:rFonts w:ascii="Verdana" w:hAnsi="Verdana"/>
        </w:rPr>
        <w:t>………………………………………………………..</w:t>
      </w:r>
      <w:r w:rsidR="00A21DE1" w:rsidRPr="007702EF">
        <w:rPr>
          <w:rFonts w:ascii="Verdana" w:hAnsi="Verdana"/>
        </w:rPr>
        <w:t>……</w:t>
      </w:r>
    </w:p>
    <w:p w:rsidR="00A21DE1" w:rsidRPr="007702EF" w:rsidRDefault="00A21DE1" w:rsidP="002E2B63">
      <w:pPr>
        <w:pStyle w:val="NormalnyWeb"/>
        <w:spacing w:before="0" w:beforeAutospacing="0" w:after="0" w:afterAutospacing="0" w:line="276" w:lineRule="auto"/>
        <w:rPr>
          <w:rFonts w:ascii="Verdana" w:hAnsi="Verdana"/>
        </w:rPr>
      </w:pP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 xml:space="preserve">Zajęcia praktyczne  będą się odbywały (proszę podać adres oraz warunki lokalowe do prowadzenia zajęć praktycznych) </w:t>
      </w: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w:t>
      </w:r>
      <w:r w:rsidR="008527D8">
        <w:rPr>
          <w:rFonts w:ascii="Verdana" w:hAnsi="Verdana"/>
        </w:rPr>
        <w:t>………………………………………………………..</w:t>
      </w:r>
      <w:r w:rsidRPr="007702EF">
        <w:rPr>
          <w:rFonts w:ascii="Verdana" w:hAnsi="Verdana"/>
        </w:rPr>
        <w:t>………</w:t>
      </w:r>
    </w:p>
    <w:p w:rsidR="00FE0416" w:rsidRPr="007702EF" w:rsidRDefault="00FE0416" w:rsidP="002E2B63">
      <w:pPr>
        <w:pStyle w:val="NormalnyWeb"/>
        <w:spacing w:before="0" w:beforeAutospacing="0" w:after="0" w:afterAutospacing="0" w:line="276" w:lineRule="auto"/>
        <w:rPr>
          <w:rFonts w:ascii="Verdana" w:hAnsi="Verdana"/>
        </w:rPr>
      </w:pPr>
    </w:p>
    <w:p w:rsidR="00A21DE1" w:rsidRPr="007702EF" w:rsidRDefault="00A21DE1" w:rsidP="002E2B63">
      <w:pPr>
        <w:pStyle w:val="NormalnyWeb"/>
        <w:spacing w:before="0" w:beforeAutospacing="0" w:after="0" w:afterAutospacing="0" w:line="276" w:lineRule="auto"/>
        <w:rPr>
          <w:rFonts w:ascii="Verdana" w:hAnsi="Verdan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3347"/>
        <w:gridCol w:w="1843"/>
        <w:gridCol w:w="3544"/>
      </w:tblGrid>
      <w:tr w:rsidR="00C92FFE" w:rsidRPr="007702EF" w:rsidTr="00C92FFE">
        <w:tc>
          <w:tcPr>
            <w:tcW w:w="622"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Lp.</w:t>
            </w:r>
          </w:p>
        </w:tc>
        <w:tc>
          <w:tcPr>
            <w:tcW w:w="3347"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Nazwa sprzętu, urządzenia, pojazdu itp.</w:t>
            </w:r>
          </w:p>
          <w:p w:rsidR="00C92FFE" w:rsidRPr="007702EF" w:rsidRDefault="00C92FFE" w:rsidP="002E2B63">
            <w:pPr>
              <w:pStyle w:val="NormalnyWeb"/>
              <w:spacing w:after="0" w:afterAutospacing="0" w:line="276" w:lineRule="auto"/>
              <w:jc w:val="center"/>
              <w:rPr>
                <w:rFonts w:ascii="Verdana" w:hAnsi="Verdana"/>
              </w:rPr>
            </w:pPr>
          </w:p>
        </w:tc>
        <w:tc>
          <w:tcPr>
            <w:tcW w:w="1843" w:type="dxa"/>
            <w:tcBorders>
              <w:right w:val="single" w:sz="4" w:space="0" w:color="auto"/>
            </w:tcBorders>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Ilość</w:t>
            </w:r>
          </w:p>
        </w:tc>
        <w:tc>
          <w:tcPr>
            <w:tcW w:w="3544"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Podstawa dysponowania sprzętem</w:t>
            </w:r>
          </w:p>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(np. własny, wydzierżawiony, wypożyczony )</w:t>
            </w: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bl>
    <w:p w:rsidR="00EF11F4" w:rsidRPr="007702EF" w:rsidRDefault="00EF11F4" w:rsidP="00205713">
      <w:pPr>
        <w:pStyle w:val="NormalnyWeb"/>
        <w:spacing w:after="0" w:line="276" w:lineRule="auto"/>
        <w:rPr>
          <w:rFonts w:ascii="Verdana" w:hAnsi="Verdana" w:cs="Arial"/>
        </w:rPr>
      </w:pPr>
      <w:r w:rsidRPr="007702EF">
        <w:rPr>
          <w:rFonts w:ascii="Verdana" w:hAnsi="Verdana"/>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FE0416" w:rsidRPr="007702EF" w:rsidRDefault="00FE0416"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EF11F4" w:rsidP="002E2B63">
      <w:pPr>
        <w:pStyle w:val="NormalnyWeb"/>
        <w:spacing w:after="0" w:line="276" w:lineRule="auto"/>
        <w:ind w:left="6096"/>
        <w:rPr>
          <w:rFonts w:ascii="Verdana" w:hAnsi="Verdana"/>
        </w:rPr>
      </w:pPr>
      <w:r w:rsidRPr="007702EF">
        <w:rPr>
          <w:rFonts w:ascii="Verdana" w:hAnsi="Verdana"/>
        </w:rPr>
        <w:lastRenderedPageBreak/>
        <w:t xml:space="preserve">          </w:t>
      </w:r>
    </w:p>
    <w:p w:rsidR="00EF11F4" w:rsidRDefault="00205713"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 Do załącznika nr 11</w:t>
      </w:r>
    </w:p>
    <w:p w:rsidR="00205713" w:rsidRPr="007702EF"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ZOBOWIĄZANIE   DO   WSPÓŁPRACY</w:t>
      </w:r>
    </w:p>
    <w:p w:rsidR="00EF11F4" w:rsidRPr="007702EF" w:rsidRDefault="00EF11F4" w:rsidP="002E2B63">
      <w:pPr>
        <w:pStyle w:val="NormalnyWeb"/>
        <w:spacing w:after="0" w:line="276" w:lineRule="auto"/>
        <w:rPr>
          <w:rFonts w:ascii="Verdana" w:hAnsi="Verdana"/>
        </w:rPr>
      </w:pPr>
      <w:r w:rsidRPr="007702EF">
        <w:rPr>
          <w:rFonts w:ascii="Verdana" w:hAnsi="Verdana"/>
        </w:rPr>
        <w:t>Ja, niżej podpisany (a)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działając w imieniu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p>
    <w:p w:rsidR="00EF11F4" w:rsidRPr="007702EF" w:rsidRDefault="00EF11F4" w:rsidP="002E2B63">
      <w:pPr>
        <w:pStyle w:val="NormalnyWeb"/>
        <w:spacing w:after="0" w:line="276" w:lineRule="auto"/>
        <w:rPr>
          <w:rFonts w:ascii="Verdana" w:hAnsi="Verdana"/>
        </w:rPr>
      </w:pPr>
      <w:r w:rsidRPr="007702EF">
        <w:rPr>
          <w:rFonts w:ascii="Verdana" w:hAnsi="Verdana"/>
        </w:rPr>
        <w:t>zgadzam się niniejszym na udostępnienie potencjału technicznego (wynajem miejsc realizacji zajęć,  sprzętu)</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Sprzętu (wymienić jaki, ile szt.)</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na cele szkoleniowe dla:</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jc w:val="center"/>
        <w:rPr>
          <w:rFonts w:ascii="Verdana" w:hAnsi="Verdana"/>
        </w:rPr>
      </w:pPr>
      <w:r w:rsidRPr="007702EF">
        <w:rPr>
          <w:rFonts w:ascii="Verdana" w:hAnsi="Verdana"/>
        </w:rPr>
        <w:t>(nazwa jednostki szkoleniowej)</w:t>
      </w:r>
    </w:p>
    <w:p w:rsidR="00EF11F4" w:rsidRPr="007702EF" w:rsidRDefault="00EF11F4" w:rsidP="002E2B63">
      <w:pPr>
        <w:pStyle w:val="NormalnyWeb"/>
        <w:spacing w:after="0" w:line="276" w:lineRule="auto"/>
        <w:rPr>
          <w:rFonts w:ascii="Verdana" w:hAnsi="Verdana"/>
        </w:rPr>
      </w:pPr>
      <w:r w:rsidRPr="007702EF">
        <w:rPr>
          <w:rFonts w:ascii="Verdana" w:hAnsi="Verdana"/>
        </w:rPr>
        <w:t>Przy realizacji zamówienia na organizację szkolenia:</w:t>
      </w:r>
    </w:p>
    <w:p w:rsidR="00EF11F4" w:rsidRPr="007702EF" w:rsidRDefault="00EF11F4" w:rsidP="002E2B63">
      <w:pPr>
        <w:spacing w:line="276" w:lineRule="auto"/>
        <w:jc w:val="both"/>
        <w:rPr>
          <w:rFonts w:ascii="Verdana" w:hAnsi="Verdana"/>
          <w:sz w:val="20"/>
        </w:rPr>
      </w:pPr>
    </w:p>
    <w:p w:rsidR="00EF11F4"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8C2003">
        <w:rPr>
          <w:rFonts w:ascii="Verdana" w:hAnsi="Verdana"/>
          <w:b/>
          <w:sz w:val="20"/>
        </w:rPr>
        <w:t>Kurs trenera personalnego</w:t>
      </w:r>
      <w:r w:rsidRPr="007702EF">
        <w:rPr>
          <w:rFonts w:ascii="Verdana" w:hAnsi="Verdana"/>
          <w:b/>
          <w:sz w:val="20"/>
        </w:rPr>
        <w:t xml:space="preserve">”   </w:t>
      </w:r>
    </w:p>
    <w:p w:rsidR="002E2B63" w:rsidRPr="007702EF" w:rsidRDefault="002E2B63"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833B0" w:rsidRDefault="00E833B0" w:rsidP="002E2B63">
      <w:pPr>
        <w:pStyle w:val="NormalnyWeb"/>
        <w:spacing w:line="276" w:lineRule="auto"/>
        <w:ind w:left="6096"/>
        <w:rPr>
          <w:rFonts w:ascii="Verdana" w:hAnsi="Verdana"/>
        </w:rPr>
      </w:pPr>
    </w:p>
    <w:p w:rsidR="002E2B63" w:rsidRDefault="002E2B63" w:rsidP="002E2B63">
      <w:pPr>
        <w:pStyle w:val="NormalnyWeb"/>
        <w:spacing w:line="276" w:lineRule="auto"/>
        <w:ind w:left="6096"/>
        <w:rPr>
          <w:rFonts w:ascii="Verdana" w:hAnsi="Verdana"/>
        </w:rPr>
      </w:pPr>
    </w:p>
    <w:p w:rsidR="002E2B63" w:rsidRPr="007702EF" w:rsidRDefault="002E2B63" w:rsidP="002E2B63">
      <w:pPr>
        <w:pStyle w:val="NormalnyWeb"/>
        <w:spacing w:line="276" w:lineRule="auto"/>
        <w:ind w:left="6096"/>
        <w:rPr>
          <w:rFonts w:ascii="Verdana" w:hAnsi="Verdana"/>
        </w:rPr>
      </w:pPr>
    </w:p>
    <w:p w:rsidR="00E833B0" w:rsidRPr="007702EF" w:rsidRDefault="00E833B0" w:rsidP="002E2B63">
      <w:pPr>
        <w:pStyle w:val="NormalnyWeb"/>
        <w:spacing w:line="276" w:lineRule="auto"/>
        <w:ind w:left="6096"/>
        <w:rPr>
          <w:rFonts w:ascii="Verdana" w:hAnsi="Verdana"/>
        </w:rPr>
      </w:pPr>
    </w:p>
    <w:p w:rsidR="00EF11F4" w:rsidRPr="007702EF" w:rsidRDefault="00EF11F4" w:rsidP="002E2B63">
      <w:pPr>
        <w:pStyle w:val="NormalnyWeb"/>
        <w:spacing w:line="276" w:lineRule="auto"/>
        <w:ind w:left="6096"/>
        <w:rPr>
          <w:rFonts w:ascii="Verdana" w:hAnsi="Verdana"/>
        </w:rPr>
      </w:pPr>
      <w:r w:rsidRPr="007702EF">
        <w:rPr>
          <w:rFonts w:ascii="Verdana" w:hAnsi="Verdana"/>
        </w:rPr>
        <w:lastRenderedPageBreak/>
        <w:t xml:space="preserve">Załącznik Nr 12 do SIWZ </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U M O W A  Nr ……../2014</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Dotycząca organizacji szkolenia współfinansowanego przez Unię Europejską </w:t>
      </w:r>
      <w:r w:rsidR="00A85E2A">
        <w:rPr>
          <w:rFonts w:ascii="Verdana" w:hAnsi="Verdana"/>
          <w:b/>
          <w:sz w:val="20"/>
        </w:rPr>
        <w:t xml:space="preserve">                        </w:t>
      </w:r>
      <w:r w:rsidRPr="007702EF">
        <w:rPr>
          <w:rFonts w:ascii="Verdana" w:hAnsi="Verdana"/>
          <w:b/>
          <w:sz w:val="20"/>
        </w:rPr>
        <w:t xml:space="preserve">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t>
      </w:r>
      <w:r w:rsidR="00AC1BD1">
        <w:rPr>
          <w:rFonts w:ascii="Verdana" w:hAnsi="Verdana"/>
          <w:b/>
          <w:sz w:val="20"/>
        </w:rPr>
        <w:t>w</w:t>
      </w:r>
      <w:r w:rsidRPr="007702EF">
        <w:rPr>
          <w:rFonts w:ascii="Verdana" w:hAnsi="Verdana"/>
          <w:b/>
          <w:sz w:val="20"/>
        </w:rPr>
        <w:t xml:space="preserve"> ramach projektu - „Aktywny bezrobotny kapitałem płockiej wsi” zawarta  w dniu …………………..2014r. pomiędzy Starostą Płockim w imieniu, którego na podstawie upoważnienia działa …………………….. – Dyrektor Powiatowego Urzędu Pracy w Płocku zwanym dalej „Zamawiającym”, a</w:t>
      </w:r>
    </w:p>
    <w:p w:rsidR="00EF11F4" w:rsidRPr="007702EF" w:rsidRDefault="00EF11F4" w:rsidP="002E2B63">
      <w:pPr>
        <w:spacing w:line="276" w:lineRule="auto"/>
        <w:jc w:val="both"/>
        <w:rPr>
          <w:rFonts w:ascii="Verdana" w:hAnsi="Verdana"/>
          <w:b/>
          <w:sz w:val="20"/>
        </w:rPr>
      </w:pPr>
      <w:r w:rsidRPr="007702EF">
        <w:rPr>
          <w:rFonts w:ascii="Verdana" w:hAnsi="Verdana"/>
          <w:b/>
          <w:sz w:val="20"/>
        </w:rPr>
        <w:t>Firmą …………………z siedzibą…………………………….., zwaną dalej „Wykonawcą”, reprezentowaną przez …………………………………………………….., o następującej treści:</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Zamawiający zleca, a Wykonawca zobowiązuje się do przeprowadzenia szkolenia                     pn. </w:t>
      </w:r>
      <w:r w:rsidRPr="007702EF">
        <w:rPr>
          <w:rFonts w:ascii="Verdana" w:hAnsi="Verdana"/>
          <w:b/>
          <w:sz w:val="20"/>
        </w:rPr>
        <w:t>„</w:t>
      </w:r>
      <w:r w:rsidR="008C2003">
        <w:rPr>
          <w:rFonts w:ascii="Verdana" w:hAnsi="Verdana"/>
          <w:b/>
          <w:sz w:val="20"/>
        </w:rPr>
        <w:t>Kurs trenera personalnego</w:t>
      </w:r>
      <w:r w:rsidRPr="007702EF">
        <w:rPr>
          <w:rFonts w:ascii="Verdana" w:hAnsi="Verdana"/>
          <w:b/>
          <w:sz w:val="20"/>
        </w:rPr>
        <w:t>”</w:t>
      </w:r>
      <w:r w:rsidRPr="007702EF">
        <w:rPr>
          <w:rFonts w:ascii="Verdana" w:hAnsi="Verdana"/>
          <w:sz w:val="20"/>
        </w:rPr>
        <w:t xml:space="preserve"> dla 1 osoby bezrobotnej zarejestrowanej w Powiatowym Urzędzie Pracy w Płocku, Pana/i …………………………………………….. zam.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szkolenia w terminie: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szkolenia w miejscu:…………………</w:t>
      </w:r>
    </w:p>
    <w:p w:rsidR="00EF11F4" w:rsidRPr="007702EF" w:rsidRDefault="00EF11F4" w:rsidP="002E2B63">
      <w:pPr>
        <w:spacing w:line="276" w:lineRule="auto"/>
        <w:ind w:left="360"/>
        <w:jc w:val="both"/>
        <w:rPr>
          <w:rFonts w:ascii="Verdana" w:hAnsi="Verdana"/>
          <w:sz w:val="20"/>
        </w:rPr>
      </w:pPr>
      <w:r w:rsidRPr="007702EF">
        <w:rPr>
          <w:rFonts w:ascii="Verdana" w:hAnsi="Verdana"/>
          <w:sz w:val="20"/>
        </w:rPr>
        <w:t xml:space="preserve">Wykonawca zobowiązuje się do przeprowadzenia  szkolenia w zakresie i zgodnie                          z przedstawionym  programem  szkolenia, który stanowi nieodłączną część umowy (załącznik nr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Szkolenie będzie odbywać się zgodnie z programem sporządzonym na podstawie rozporządzenia MPiPS z dnia 14.09.2010r. w sprawie standardów i warunków prowadzenia usług rynku pracy (Dz. U. z dnia 28.09.2010r. nr 177 poz. 1193 z późn. zmianami).</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na wniosek PUP niezbędnych badań lekarskich profilaktycznych przed rozpoczęciem szkolenia i przedstawienia w PUP </w:t>
      </w:r>
      <w:r w:rsidR="00A85E2A">
        <w:rPr>
          <w:rFonts w:ascii="Verdana" w:hAnsi="Verdana"/>
          <w:sz w:val="20"/>
        </w:rPr>
        <w:t xml:space="preserve">                   </w:t>
      </w:r>
      <w:r w:rsidRPr="007702EF">
        <w:rPr>
          <w:rFonts w:ascii="Verdana" w:hAnsi="Verdana"/>
          <w:sz w:val="20"/>
        </w:rPr>
        <w:t>w Płocku kserokopii orzeczenia lekarskiego przed terminem uruchomienia szkolenia.</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zapewni uczestnikowi szkolenia w trakcie jego realizacji napoje:  woda, herbata, kawa oraz dodatki tj. cukier, mleko lub śmietanka, cytryna. </w:t>
      </w:r>
    </w:p>
    <w:p w:rsidR="00EF11F4" w:rsidRPr="007702EF" w:rsidRDefault="00EF11F4" w:rsidP="002E2B63">
      <w:pPr>
        <w:suppressAutoHyphens w:val="0"/>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2</w:t>
      </w:r>
    </w:p>
    <w:p w:rsidR="00EF11F4" w:rsidRPr="007702EF" w:rsidRDefault="00EF11F4" w:rsidP="002E2B63">
      <w:pPr>
        <w:spacing w:line="276" w:lineRule="auto"/>
        <w:jc w:val="both"/>
        <w:rPr>
          <w:rFonts w:ascii="Verdana" w:hAnsi="Verdana"/>
          <w:sz w:val="20"/>
        </w:rPr>
      </w:pPr>
      <w:r w:rsidRPr="007702EF">
        <w:rPr>
          <w:rFonts w:ascii="Verdana" w:hAnsi="Verdana"/>
          <w:sz w:val="20"/>
        </w:rPr>
        <w:t>Wykonawca zobowiązuje się do:</w:t>
      </w:r>
    </w:p>
    <w:p w:rsidR="00EF11F4" w:rsidRPr="007702EF" w:rsidRDefault="00EF11F4" w:rsidP="002E2B63">
      <w:pPr>
        <w:spacing w:line="276" w:lineRule="auto"/>
        <w:jc w:val="both"/>
        <w:rPr>
          <w:rFonts w:ascii="Verdana" w:hAnsi="Verdana"/>
          <w:sz w:val="20"/>
        </w:rPr>
      </w:pP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Umieszczenia logo Programu Operacyjnego Kapitał Ludzki i logo Unii Europejskiej na wszystkich dokumentach dotyczących realizacji danego szkolenia oraz na materiałach szkoleniowych i dokumentach potwierdzających ukończenie szkolenia.</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 xml:space="preserve">Umieszczenia na wydanych zaświadczeniach lub/i certyfikatach logo Programu operacyjnego Kapitał Ludzki i logo Unii Europejskiej i informacji : „szkolenie  współfinansowane przez Unię Europejską w ramach Europejskiego Funduszu </w:t>
      </w:r>
      <w:r w:rsidRPr="007702EF">
        <w:rPr>
          <w:rFonts w:ascii="Verdana" w:hAnsi="Verdana"/>
          <w:sz w:val="20"/>
        </w:rPr>
        <w:lastRenderedPageBreak/>
        <w:t xml:space="preserve">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 w ramach projektu </w:t>
      </w:r>
      <w:r w:rsidRPr="007702EF">
        <w:rPr>
          <w:rFonts w:ascii="Verdana" w:hAnsi="Verdana"/>
          <w:i/>
          <w:sz w:val="20"/>
        </w:rPr>
        <w:t>„</w:t>
      </w:r>
      <w:r w:rsidRPr="007702EF">
        <w:rPr>
          <w:rFonts w:ascii="Verdana" w:hAnsi="Verdana"/>
          <w:b/>
          <w:i/>
          <w:sz w:val="20"/>
        </w:rPr>
        <w:t>Aktywny bezrobotny kapitałem płockiej wsi”.</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Oznaczenia sal wykładowych w których będzie odbywało się szkolenie poprzez umieszczenie logo Programu Operacyjnego Kapitał Ludzki i logo Unii Europejskiej.</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Przedstawienia Zamawiającemu harmonogramów zajęć, w tym:</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natychmiastowego pisemnego informowania Zamawiającego o wszelkich zmianach w harmonogramie zajęć, z podaniem przyczyn,</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odwołania zajęć z przyczyn niezależnych od Wykonawcy – informowania o odwołaniu zajęć najpóźniej w dniu zaistnienia okoliczności,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wymienionych w </w:t>
      </w:r>
      <w:r w:rsidRPr="002E504F">
        <w:rPr>
          <w:rFonts w:ascii="Verdana" w:hAnsi="Verdana"/>
          <w:sz w:val="20"/>
        </w:rPr>
        <w:t>§ 2</w:t>
      </w:r>
      <w:r w:rsidRPr="007702EF">
        <w:rPr>
          <w:rFonts w:ascii="Verdana" w:hAnsi="Verdana"/>
          <w:b/>
          <w:sz w:val="20"/>
        </w:rPr>
        <w:t xml:space="preserve"> </w:t>
      </w:r>
      <w:r w:rsidRPr="007702EF">
        <w:rPr>
          <w:rFonts w:ascii="Verdana" w:hAnsi="Verdana"/>
          <w:sz w:val="20"/>
        </w:rPr>
        <w:t xml:space="preserve"> ust. 4 pkt c – pisemnego przedstawienia propozycji zmian w harmonogramie  - niezwłocznie najpóźniej w terminie do 2 dni od zaistnienia okoliczności, </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Sprawowania nadzoru nad frekwencją uczestnika szkolenia poprzez:</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bieżące informowanie na piśmie Zamawiającego o drugiej nieusprawiedliwionej nieobecności uczestnika szkolenia w terminie nie przekraczającym 2 dni od daty zaistnienia zdarzenia,</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pisemne zawiadamianie Zamawiającego o fakcie uchylania się osoby bezrobotnej od przystąpienia do zaliczeń, sprawdzianów i egzaminów.</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na bieżąco dokumentacji przebiegu szkolenia, składającej się z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dziennika zajęć edukacyjnych, zawierającego tematy i  wymiar godzin zajęć edukacyjnych oraz listę obecności zawierającą :  imię, nazwisko i podpis uczestnika szkolenia,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 protokołu i karty ocen z okresowych sprawdzianów efektów kształcenia oraz egzaminu końcowego, jeżeli program szkolenia przewidywał ich przeprowadzenie,</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7702EF" w:rsidRDefault="00EF11F4" w:rsidP="00532C7E">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7702EF">
        <w:rPr>
          <w:rFonts w:ascii="Verdana" w:hAnsi="Verdana"/>
          <w:sz w:val="20"/>
        </w:rPr>
        <w:t xml:space="preserve">pisemnej </w:t>
      </w:r>
      <w:r w:rsidRPr="007702EF">
        <w:rPr>
          <w:rFonts w:ascii="Verdana" w:hAnsi="Verdana"/>
          <w:sz w:val="20"/>
        </w:rPr>
        <w:t>i</w:t>
      </w:r>
      <w:r w:rsidR="00EE671D" w:rsidRPr="007702EF">
        <w:rPr>
          <w:rFonts w:ascii="Verdana" w:hAnsi="Verdana"/>
          <w:sz w:val="20"/>
        </w:rPr>
        <w:t>nformacji od</w:t>
      </w:r>
      <w:r w:rsidRPr="007702EF">
        <w:rPr>
          <w:rFonts w:ascii="Verdana" w:hAnsi="Verdana"/>
          <w:sz w:val="20"/>
        </w:rPr>
        <w:t xml:space="preserve"> Zamawiającego.</w:t>
      </w:r>
    </w:p>
    <w:p w:rsidR="00EF11F4" w:rsidRPr="007702EF" w:rsidRDefault="00EF11F4" w:rsidP="00532C7E">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Wykonawca zobowiązuje się do sporządzenia dokumentacji powypadkowej, gdy uczestnik szkolenia ulegnie wypadkowi w związku z odbywanym szkoleniem lub                 </w:t>
      </w:r>
      <w:r w:rsidRPr="007702EF">
        <w:rPr>
          <w:rFonts w:ascii="Verdana" w:hAnsi="Verdana"/>
          <w:sz w:val="20"/>
        </w:rPr>
        <w:lastRenderedPageBreak/>
        <w:t>w drodze do i z miejsca szkolenia wynikającego z realizacji programu nauczania. Wykonawca niezwłocznie poinformuje Zamawiającego o zdarzeniu związanym                       z wypadkiem i przekaże kopie dokumentacji powypadkowej.</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zajęć teoretycznych i praktycznych zgodnie z ofertą.</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ochrony danych osobowych uczestnika szkolenia.</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warunków przeprowadzenia szkolenia zgodnie z przepisami bezpieczeństwa  i higieny pracy.</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Powiadomienia Zamawiającego o terminie egzaminu końcowego dla uczestnika szkolenia (jeżeli jego przeprowadzenie jest przewidziane). W przypadku egzaminów państwowych Wykonawca zobowiązany jest do opłaty za egzamin.</w:t>
      </w:r>
    </w:p>
    <w:p w:rsidR="00EF11F4" w:rsidRPr="007702EF" w:rsidRDefault="00EF11F4" w:rsidP="00532C7E">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Zakończenie szkolenia poprzez:</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zaliczeń cząstkowych oraz  egzaminu końcowego (jeżeli program szkolenia przewidywał ich przeprowadzenie),</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wydanie dokumentów o ukończeniu szkolenia zgodnie z wymogami obowiązującymi dla działalności tej specjalności i uzyskanie kwalifikacji oraz zaświadczenia lub innego dokumentu zawierającego dane określone w § 75 ust. 3 pkt. 1-8 rozporządzenia Ministra Pracy i Polityki Społecznej z dnia 14.09.2010r. w sprawie standardów i warunków prowadzenia usług rynku pracy /załącznik nr …………./ oraz certyfikatu z logo Unii Europejskiej /załącznik nr …………/ i  przekazanie ich kopii poświadczonych za zgodność z oryginałem do Zamawiającego,</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niezbędnych egzaminów bezpośrednio po zakończeniu zajęć – bez możliwości przedłużenia kursu o następny dzień,</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przeprowadzenie ankiety wśród uczestnika szkolenia /załącznik nr ……./ w celu oceny szkolenia oraz sporządzenia zestawienia wyników przeprowadzonej ankiety </w:t>
      </w:r>
      <w:r w:rsidR="00EE671D" w:rsidRPr="007702EF">
        <w:rPr>
          <w:rFonts w:ascii="Verdana" w:hAnsi="Verdana"/>
          <w:sz w:val="20"/>
        </w:rPr>
        <w:t xml:space="preserve">                              </w:t>
      </w:r>
      <w:r w:rsidRPr="007702EF">
        <w:rPr>
          <w:rFonts w:ascii="Verdana" w:hAnsi="Verdana"/>
          <w:sz w:val="20"/>
        </w:rPr>
        <w:t>i przedstawienia ich Zamawiającemu.</w:t>
      </w:r>
    </w:p>
    <w:p w:rsidR="00EF11F4" w:rsidRPr="007702EF" w:rsidRDefault="00EF11F4" w:rsidP="00532C7E">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Warunkiem płatności będzie otrzymanie przez Zamawiającego po zakończeniu szkolenia:</w:t>
      </w:r>
    </w:p>
    <w:p w:rsidR="00EF11F4" w:rsidRPr="007702EF" w:rsidRDefault="00EF11F4" w:rsidP="00532C7E">
      <w:pPr>
        <w:numPr>
          <w:ilvl w:val="0"/>
          <w:numId w:val="32"/>
        </w:numPr>
        <w:suppressAutoHyphens w:val="0"/>
        <w:spacing w:line="276" w:lineRule="auto"/>
        <w:jc w:val="both"/>
        <w:rPr>
          <w:rFonts w:ascii="Verdana" w:hAnsi="Verdana"/>
          <w:sz w:val="20"/>
        </w:rPr>
      </w:pPr>
      <w:r w:rsidRPr="007702EF">
        <w:rPr>
          <w:rFonts w:ascii="Verdana" w:hAnsi="Verdana"/>
          <w:sz w:val="20"/>
        </w:rPr>
        <w:t>faktury,</w:t>
      </w:r>
    </w:p>
    <w:p w:rsidR="00EF11F4" w:rsidRPr="007702EF" w:rsidRDefault="00EF11F4" w:rsidP="00532C7E">
      <w:pPr>
        <w:numPr>
          <w:ilvl w:val="0"/>
          <w:numId w:val="32"/>
        </w:numPr>
        <w:suppressAutoHyphens w:val="0"/>
        <w:spacing w:line="276" w:lineRule="auto"/>
        <w:jc w:val="both"/>
        <w:rPr>
          <w:rFonts w:ascii="Verdana" w:hAnsi="Verdana"/>
          <w:sz w:val="20"/>
        </w:rPr>
      </w:pPr>
      <w:r w:rsidRPr="007702EF">
        <w:rPr>
          <w:rFonts w:ascii="Verdana" w:hAnsi="Verdana"/>
          <w:sz w:val="20"/>
        </w:rPr>
        <w:t>kserokopii protokołu z egzaminu końcowego (jeżeli program szkolenia przewidywał jego przeprowadzenie),</w:t>
      </w:r>
    </w:p>
    <w:p w:rsidR="00EF11F4" w:rsidRPr="007702EF" w:rsidRDefault="00EF11F4" w:rsidP="00532C7E">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 xml:space="preserve">kserokopii wszystkich dokumentów/zaświadczeń potwierdzających ukończenie szkolenia, </w:t>
      </w:r>
    </w:p>
    <w:p w:rsidR="00EF11F4" w:rsidRPr="007702EF" w:rsidRDefault="00EF11F4" w:rsidP="00532C7E">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zestawienie wyników przeprowadzonej ankiety wśród uczestnika szkolenia na ostatnich zajęciach,</w:t>
      </w:r>
    </w:p>
    <w:p w:rsidR="00EF11F4" w:rsidRPr="007702EF" w:rsidRDefault="00EF11F4" w:rsidP="00532C7E">
      <w:pPr>
        <w:pStyle w:val="Tekstpodstawowy3"/>
        <w:widowControl w:val="0"/>
        <w:numPr>
          <w:ilvl w:val="0"/>
          <w:numId w:val="32"/>
        </w:numPr>
        <w:suppressAutoHyphens w:val="0"/>
        <w:spacing w:line="276" w:lineRule="auto"/>
        <w:ind w:left="709"/>
        <w:jc w:val="both"/>
        <w:rPr>
          <w:rFonts w:ascii="Verdana" w:hAnsi="Verdana"/>
          <w:b w:val="0"/>
          <w:i w:val="0"/>
          <w:sz w:val="20"/>
        </w:rPr>
      </w:pPr>
      <w:r w:rsidRPr="007702EF">
        <w:rPr>
          <w:rFonts w:ascii="Verdana" w:hAnsi="Verdana"/>
          <w:b w:val="0"/>
          <w:i w:val="0"/>
          <w:sz w:val="20"/>
        </w:rPr>
        <w:t xml:space="preserve">kalkulacji końcowej obejmującej faktycznie poniesione koszty w rozbiciu na        poszczególne pozycje, </w:t>
      </w:r>
    </w:p>
    <w:p w:rsidR="00EF11F4" w:rsidRPr="007702EF" w:rsidRDefault="00EF11F4" w:rsidP="00532C7E">
      <w:pPr>
        <w:numPr>
          <w:ilvl w:val="0"/>
          <w:numId w:val="32"/>
        </w:numPr>
        <w:spacing w:line="276" w:lineRule="auto"/>
        <w:jc w:val="both"/>
        <w:rPr>
          <w:rFonts w:ascii="Verdana" w:hAnsi="Verdana"/>
          <w:sz w:val="20"/>
        </w:rPr>
      </w:pPr>
      <w:r w:rsidRPr="007702EF">
        <w:rPr>
          <w:rFonts w:ascii="Verdana" w:hAnsi="Verdana"/>
          <w:sz w:val="20"/>
        </w:rPr>
        <w:t>rozliczenia godzin zrealizowanych na szkoleniu,</w:t>
      </w:r>
    </w:p>
    <w:p w:rsidR="00EF11F4" w:rsidRPr="007702EF" w:rsidRDefault="00EF11F4" w:rsidP="00532C7E">
      <w:pPr>
        <w:numPr>
          <w:ilvl w:val="0"/>
          <w:numId w:val="32"/>
        </w:numPr>
        <w:spacing w:line="276" w:lineRule="auto"/>
        <w:jc w:val="both"/>
        <w:rPr>
          <w:rFonts w:ascii="Verdana" w:hAnsi="Verdana"/>
          <w:sz w:val="20"/>
        </w:rPr>
      </w:pPr>
      <w:r w:rsidRPr="007702EF">
        <w:rPr>
          <w:rFonts w:ascii="Verdana" w:hAnsi="Verdana"/>
          <w:sz w:val="20"/>
        </w:rPr>
        <w:t xml:space="preserve">kserokopii lub/i wyciągu z rejestru wydanego zaświadczenia dotyczącego uczestnika szkolenia skierowanego przez PUP, </w:t>
      </w:r>
    </w:p>
    <w:p w:rsidR="00EF11F4" w:rsidRPr="007702EF" w:rsidRDefault="00EF11F4" w:rsidP="00532C7E">
      <w:pPr>
        <w:numPr>
          <w:ilvl w:val="0"/>
          <w:numId w:val="32"/>
        </w:numPr>
        <w:spacing w:line="276" w:lineRule="auto"/>
        <w:jc w:val="both"/>
        <w:rPr>
          <w:rFonts w:ascii="Verdana" w:hAnsi="Verdana"/>
          <w:sz w:val="20"/>
        </w:rPr>
      </w:pPr>
      <w:r w:rsidRPr="007702EF">
        <w:rPr>
          <w:rFonts w:ascii="Verdana" w:hAnsi="Verdana"/>
          <w:sz w:val="20"/>
        </w:rPr>
        <w:lastRenderedPageBreak/>
        <w:t>kserokopii dziennika zajęć edukacyjnych zawierającego listę obecności, wymiar godzin</w:t>
      </w:r>
      <w:r w:rsidR="00F824AF" w:rsidRPr="007702EF">
        <w:rPr>
          <w:rFonts w:ascii="Verdana" w:hAnsi="Verdana"/>
          <w:sz w:val="20"/>
        </w:rPr>
        <w:t xml:space="preserve"> </w:t>
      </w:r>
      <w:r w:rsidRPr="007702EF">
        <w:rPr>
          <w:rFonts w:ascii="Verdana" w:hAnsi="Verdana"/>
          <w:sz w:val="20"/>
        </w:rPr>
        <w:t>i tematy zajęć edukacyjnych,</w:t>
      </w:r>
    </w:p>
    <w:p w:rsidR="00EF11F4" w:rsidRPr="007702EF" w:rsidRDefault="00EF11F4" w:rsidP="00532C7E">
      <w:pPr>
        <w:numPr>
          <w:ilvl w:val="0"/>
          <w:numId w:val="32"/>
        </w:numPr>
        <w:spacing w:line="276" w:lineRule="auto"/>
        <w:jc w:val="both"/>
        <w:rPr>
          <w:rFonts w:ascii="Verdana" w:hAnsi="Verdana"/>
          <w:sz w:val="20"/>
        </w:rPr>
      </w:pPr>
      <w:r w:rsidRPr="007702EF">
        <w:rPr>
          <w:rFonts w:ascii="Verdana" w:hAnsi="Verdana"/>
          <w:sz w:val="20"/>
        </w:rPr>
        <w:t>kserokopię oświadczenia uczestnika szkolenia potwierdzającego odbiór materiałów dydaktycznych i biurowych.</w:t>
      </w:r>
    </w:p>
    <w:p w:rsidR="00EF11F4" w:rsidRPr="007702EF" w:rsidRDefault="00EF11F4" w:rsidP="002E2B63">
      <w:pPr>
        <w:tabs>
          <w:tab w:val="num" w:pos="720"/>
        </w:tabs>
        <w:suppressAutoHyphens w:val="0"/>
        <w:spacing w:line="276" w:lineRule="auto"/>
        <w:ind w:left="720"/>
        <w:jc w:val="both"/>
        <w:rPr>
          <w:rFonts w:ascii="Verdana" w:hAnsi="Verdana"/>
          <w:sz w:val="20"/>
        </w:rPr>
      </w:pPr>
      <w:r w:rsidRPr="007702EF">
        <w:rPr>
          <w:rFonts w:ascii="Verdana" w:hAnsi="Verdana"/>
          <w:sz w:val="20"/>
        </w:rPr>
        <w:t>Kserokopie wszystkich dokumentów winny być potwierdzone za zgodność                               z oryginałem przez Wykonawcę.</w:t>
      </w:r>
    </w:p>
    <w:p w:rsidR="00EF11F4" w:rsidRPr="007702EF" w:rsidRDefault="00EF11F4" w:rsidP="00532C7E">
      <w:pPr>
        <w:numPr>
          <w:ilvl w:val="0"/>
          <w:numId w:val="31"/>
        </w:numPr>
        <w:tabs>
          <w:tab w:val="num" w:pos="851"/>
        </w:tabs>
        <w:suppressAutoHyphens w:val="0"/>
        <w:spacing w:line="276" w:lineRule="auto"/>
        <w:ind w:firstLine="66"/>
        <w:jc w:val="both"/>
        <w:rPr>
          <w:rFonts w:ascii="Verdana" w:hAnsi="Verdana"/>
          <w:sz w:val="20"/>
        </w:rPr>
      </w:pPr>
      <w:r w:rsidRPr="007702EF">
        <w:rPr>
          <w:rFonts w:ascii="Verdana" w:hAnsi="Verdana"/>
          <w:sz w:val="20"/>
        </w:rPr>
        <w:t xml:space="preserve">Umożliwienia przedstawicielom jednostek upoważnionych do kontroli – do kontroli </w:t>
      </w:r>
      <w:r w:rsidR="00F824AF" w:rsidRPr="007702EF">
        <w:rPr>
          <w:rFonts w:ascii="Verdana" w:hAnsi="Verdana"/>
          <w:sz w:val="20"/>
        </w:rPr>
        <w:t xml:space="preserve">            </w:t>
      </w:r>
      <w:r w:rsidRPr="007702EF">
        <w:rPr>
          <w:rFonts w:ascii="Verdana" w:hAnsi="Verdana"/>
          <w:sz w:val="20"/>
        </w:rPr>
        <w:t>w trakcie trwania szkolenia oraz po jego zakończeniu w zakresie dotyczącym wykonywania zapisów niniejszej umowy.</w:t>
      </w:r>
    </w:p>
    <w:p w:rsidR="00EF11F4" w:rsidRPr="007702EF" w:rsidRDefault="00EF11F4" w:rsidP="00532C7E">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Przechowywania wszystkich oryginalnych dokumentów potwierdzających realizację szkolenia do dnia 31.12.2020r.</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3</w:t>
      </w:r>
    </w:p>
    <w:p w:rsidR="000D687B" w:rsidRPr="007702EF" w:rsidRDefault="000D687B" w:rsidP="000D687B">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0D687B" w:rsidRPr="000D687B" w:rsidRDefault="000D687B" w:rsidP="000D687B">
      <w:pPr>
        <w:pStyle w:val="Akapitzlist"/>
        <w:numPr>
          <w:ilvl w:val="1"/>
          <w:numId w:val="32"/>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0D687B" w:rsidRPr="000D687B" w:rsidRDefault="000D687B" w:rsidP="000D687B">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0D687B" w:rsidRPr="000D687B" w:rsidRDefault="000D687B" w:rsidP="000D687B">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0D687B" w:rsidRPr="000D687B" w:rsidRDefault="000D687B" w:rsidP="000D687B">
      <w:pPr>
        <w:pStyle w:val="Akapitzlist"/>
        <w:numPr>
          <w:ilvl w:val="3"/>
          <w:numId w:val="4"/>
        </w:numPr>
        <w:spacing w:line="276" w:lineRule="auto"/>
        <w:jc w:val="both"/>
        <w:rPr>
          <w:rFonts w:ascii="Verdana" w:hAnsi="Verdana"/>
          <w:sz w:val="20"/>
        </w:rPr>
      </w:pPr>
      <w:r w:rsidRPr="000D687B">
        <w:rPr>
          <w:rFonts w:ascii="Verdana" w:hAnsi="Verdana"/>
          <w:sz w:val="20"/>
        </w:rPr>
        <w:t>zmiany osób wykonujących usługę,</w:t>
      </w:r>
    </w:p>
    <w:p w:rsidR="000D687B" w:rsidRPr="000D687B" w:rsidRDefault="000D687B" w:rsidP="000D687B">
      <w:pPr>
        <w:pStyle w:val="Akapitzlist"/>
        <w:numPr>
          <w:ilvl w:val="3"/>
          <w:numId w:val="4"/>
        </w:numPr>
        <w:spacing w:line="276" w:lineRule="auto"/>
        <w:jc w:val="both"/>
        <w:rPr>
          <w:rFonts w:ascii="Verdana" w:hAnsi="Verdana"/>
          <w:sz w:val="20"/>
        </w:rPr>
      </w:pPr>
      <w:r w:rsidRPr="000D687B">
        <w:rPr>
          <w:rFonts w:ascii="Verdana" w:hAnsi="Verdana"/>
          <w:sz w:val="20"/>
        </w:rPr>
        <w:t>zmiany terminu wykonania usługi,</w:t>
      </w:r>
    </w:p>
    <w:p w:rsidR="000D687B" w:rsidRPr="000D687B" w:rsidRDefault="000D687B" w:rsidP="000D687B">
      <w:pPr>
        <w:pStyle w:val="Akapitzlist"/>
        <w:numPr>
          <w:ilvl w:val="3"/>
          <w:numId w:val="4"/>
        </w:numPr>
        <w:spacing w:line="276" w:lineRule="auto"/>
        <w:jc w:val="both"/>
        <w:rPr>
          <w:rFonts w:ascii="Verdana" w:hAnsi="Verdana"/>
          <w:sz w:val="20"/>
        </w:rPr>
      </w:pPr>
      <w:r w:rsidRPr="000D687B">
        <w:rPr>
          <w:rFonts w:ascii="Verdana" w:hAnsi="Verdana"/>
          <w:sz w:val="20"/>
        </w:rPr>
        <w:t>zmiany miejsca wykonywania szkolenia,</w:t>
      </w:r>
    </w:p>
    <w:p w:rsidR="000D687B" w:rsidRPr="000D687B" w:rsidRDefault="000D687B" w:rsidP="000D687B">
      <w:pPr>
        <w:pStyle w:val="Akapitzlist"/>
        <w:numPr>
          <w:ilvl w:val="3"/>
          <w:numId w:val="4"/>
        </w:numPr>
        <w:spacing w:line="276" w:lineRule="auto"/>
        <w:jc w:val="both"/>
        <w:rPr>
          <w:rFonts w:ascii="Verdana" w:hAnsi="Verdana"/>
          <w:sz w:val="20"/>
        </w:rPr>
      </w:pPr>
      <w:r w:rsidRPr="000D687B">
        <w:rPr>
          <w:rFonts w:ascii="Verdana" w:hAnsi="Verdana"/>
          <w:sz w:val="20"/>
        </w:rPr>
        <w:t>zmiany wynagrodzenia,</w:t>
      </w:r>
    </w:p>
    <w:p w:rsidR="000D687B" w:rsidRPr="000D687B" w:rsidRDefault="000D687B" w:rsidP="000D687B">
      <w:pPr>
        <w:pStyle w:val="Akapitzlist"/>
        <w:numPr>
          <w:ilvl w:val="3"/>
          <w:numId w:val="4"/>
        </w:numPr>
        <w:spacing w:line="276" w:lineRule="auto"/>
        <w:jc w:val="both"/>
        <w:rPr>
          <w:rFonts w:ascii="Verdana" w:hAnsi="Verdana"/>
          <w:sz w:val="20"/>
        </w:rPr>
      </w:pPr>
      <w:r w:rsidRPr="000D687B">
        <w:rPr>
          <w:rFonts w:ascii="Verdana" w:hAnsi="Verdana"/>
          <w:sz w:val="20"/>
        </w:rPr>
        <w:t>zmiany podwykonawców – na zasadach określonych w art. 36b ust. 2 ustawy Prawo Zamówień Publicznych.</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4</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Warunki płatności:</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7702EF" w:rsidRDefault="00EF11F4" w:rsidP="002E2B63">
      <w:pPr>
        <w:spacing w:line="276" w:lineRule="auto"/>
        <w:jc w:val="both"/>
        <w:rPr>
          <w:rFonts w:ascii="Verdana" w:hAnsi="Verdana"/>
          <w:sz w:val="20"/>
        </w:rPr>
      </w:pPr>
      <w:r w:rsidRPr="007702EF">
        <w:rPr>
          <w:rFonts w:ascii="Verdana" w:hAnsi="Verdana"/>
          <w:sz w:val="20"/>
        </w:rPr>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7702EF">
        <w:rPr>
          <w:rFonts w:ascii="Verdana" w:hAnsi="Verdana"/>
          <w:b/>
          <w:sz w:val="20"/>
        </w:rPr>
        <w:t xml:space="preserve"> …………………..zł  </w:t>
      </w:r>
      <w:r w:rsidRPr="007702EF">
        <w:rPr>
          <w:rFonts w:ascii="Verdana" w:hAnsi="Verdana"/>
          <w:sz w:val="20"/>
        </w:rPr>
        <w:t>(słownie: ………………………………….. złotych) po spełnieniu zobowiązań zawartych w  § 2 niniejszej umowy.</w:t>
      </w:r>
    </w:p>
    <w:p w:rsidR="00EF11F4" w:rsidRPr="007702EF" w:rsidRDefault="00EF11F4" w:rsidP="002E2B63">
      <w:pPr>
        <w:spacing w:line="276" w:lineRule="auto"/>
        <w:jc w:val="both"/>
        <w:rPr>
          <w:rFonts w:ascii="Verdana" w:hAnsi="Verdana"/>
          <w:sz w:val="20"/>
        </w:rPr>
      </w:pPr>
      <w:r w:rsidRPr="007702EF">
        <w:rPr>
          <w:rFonts w:ascii="Verdana" w:hAnsi="Verdana"/>
          <w:sz w:val="20"/>
        </w:rPr>
        <w:t>3. Koszt osobogodziny szkolenia wynosi …………… PLN.</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5</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Zamawiający zastrzega sobie prawo:</w:t>
      </w:r>
    </w:p>
    <w:p w:rsidR="00EF11F4" w:rsidRPr="007702EF" w:rsidRDefault="00EF11F4" w:rsidP="00532C7E">
      <w:pPr>
        <w:numPr>
          <w:ilvl w:val="0"/>
          <w:numId w:val="34"/>
        </w:numPr>
        <w:tabs>
          <w:tab w:val="num" w:pos="709"/>
        </w:tabs>
        <w:spacing w:line="276" w:lineRule="auto"/>
        <w:jc w:val="both"/>
        <w:rPr>
          <w:rFonts w:ascii="Verdana" w:hAnsi="Verdana"/>
          <w:sz w:val="20"/>
        </w:rPr>
      </w:pPr>
      <w:r w:rsidRPr="007702EF">
        <w:rPr>
          <w:rFonts w:ascii="Verdana" w:hAnsi="Verdana"/>
          <w:sz w:val="20"/>
        </w:rPr>
        <w:t>Monitoringu przebiegu szkolenia w szczególności poprzez:</w:t>
      </w:r>
    </w:p>
    <w:p w:rsidR="00EF11F4" w:rsidRPr="007702EF" w:rsidRDefault="00EF11F4" w:rsidP="00532C7E">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 xml:space="preserve">Wizytację zajęć </w:t>
      </w:r>
    </w:p>
    <w:p w:rsidR="00AC1BD1" w:rsidRDefault="00EF11F4" w:rsidP="00532C7E">
      <w:pPr>
        <w:numPr>
          <w:ilvl w:val="0"/>
          <w:numId w:val="33"/>
        </w:numPr>
        <w:tabs>
          <w:tab w:val="clear" w:pos="360"/>
          <w:tab w:val="left" w:pos="993"/>
          <w:tab w:val="num" w:pos="1440"/>
        </w:tabs>
        <w:suppressAutoHyphens w:val="0"/>
        <w:spacing w:line="276" w:lineRule="auto"/>
        <w:ind w:firstLine="360"/>
        <w:jc w:val="both"/>
        <w:rPr>
          <w:rFonts w:ascii="Verdana" w:hAnsi="Verdana"/>
          <w:sz w:val="20"/>
        </w:rPr>
      </w:pPr>
      <w:r w:rsidRPr="00AC1BD1">
        <w:rPr>
          <w:rFonts w:ascii="Verdana" w:hAnsi="Verdana"/>
          <w:sz w:val="20"/>
        </w:rPr>
        <w:t>Analizę dokumentacji szkolenia prowadzonej przez Wykonawcę zgodnie</w:t>
      </w:r>
      <w:r w:rsidR="00AC1BD1" w:rsidRPr="00AC1BD1">
        <w:rPr>
          <w:rFonts w:ascii="Verdana" w:hAnsi="Verdana"/>
          <w:sz w:val="20"/>
        </w:rPr>
        <w:t xml:space="preserve"> </w:t>
      </w:r>
    </w:p>
    <w:p w:rsidR="00EF11F4" w:rsidRPr="00AC1BD1" w:rsidRDefault="00AC1BD1" w:rsidP="002E2B63">
      <w:pPr>
        <w:tabs>
          <w:tab w:val="left" w:pos="993"/>
        </w:tabs>
        <w:suppressAutoHyphens w:val="0"/>
        <w:spacing w:line="276" w:lineRule="auto"/>
        <w:ind w:left="720"/>
        <w:jc w:val="both"/>
        <w:rPr>
          <w:rFonts w:ascii="Verdana" w:hAnsi="Verdana"/>
          <w:sz w:val="20"/>
        </w:rPr>
      </w:pPr>
      <w:r>
        <w:rPr>
          <w:rFonts w:ascii="Verdana" w:hAnsi="Verdana"/>
          <w:sz w:val="20"/>
        </w:rPr>
        <w:t xml:space="preserve">    </w:t>
      </w:r>
      <w:r w:rsidR="00EF11F4" w:rsidRPr="00AC1BD1">
        <w:rPr>
          <w:rFonts w:ascii="Verdana" w:hAnsi="Verdana"/>
          <w:sz w:val="20"/>
        </w:rPr>
        <w:t xml:space="preserve">z zawartą umową </w:t>
      </w:r>
    </w:p>
    <w:p w:rsidR="00EF11F4" w:rsidRPr="007702EF" w:rsidRDefault="00EF11F4" w:rsidP="00532C7E">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lastRenderedPageBreak/>
        <w:t>Analizę wyniku ankiety</w:t>
      </w:r>
    </w:p>
    <w:p w:rsidR="00EF11F4" w:rsidRPr="007702EF" w:rsidRDefault="00EF11F4" w:rsidP="00532C7E">
      <w:pPr>
        <w:numPr>
          <w:ilvl w:val="0"/>
          <w:numId w:val="34"/>
        </w:numPr>
        <w:tabs>
          <w:tab w:val="num" w:pos="720"/>
        </w:tabs>
        <w:spacing w:line="276" w:lineRule="auto"/>
        <w:jc w:val="both"/>
        <w:rPr>
          <w:rFonts w:ascii="Verdana" w:hAnsi="Verdana"/>
          <w:sz w:val="20"/>
        </w:rPr>
      </w:pPr>
      <w:r w:rsidRPr="007702EF">
        <w:rPr>
          <w:rFonts w:ascii="Verdana" w:hAnsi="Verdana"/>
          <w:sz w:val="20"/>
        </w:rPr>
        <w:t xml:space="preserve">do uczestnictwa w egzaminie końcowym szkolenia </w:t>
      </w:r>
    </w:p>
    <w:p w:rsidR="00EF11F4" w:rsidRPr="007702EF" w:rsidRDefault="00EF11F4" w:rsidP="00532C7E">
      <w:pPr>
        <w:numPr>
          <w:ilvl w:val="0"/>
          <w:numId w:val="34"/>
        </w:numPr>
        <w:tabs>
          <w:tab w:val="num" w:pos="720"/>
        </w:tabs>
        <w:spacing w:line="276" w:lineRule="auto"/>
        <w:jc w:val="both"/>
        <w:rPr>
          <w:rFonts w:ascii="Verdana" w:hAnsi="Verdana"/>
          <w:sz w:val="20"/>
        </w:rPr>
      </w:pPr>
      <w:r w:rsidRPr="007702EF">
        <w:rPr>
          <w:rFonts w:ascii="Verdana" w:hAnsi="Verdana"/>
          <w:sz w:val="20"/>
        </w:rPr>
        <w:t>prawo wglądu do dokumentów, w tym dokumentów finansowych Wykonawcy związanych z realizowanym przedmiotem umowy</w:t>
      </w:r>
    </w:p>
    <w:p w:rsidR="00EF11F4" w:rsidRPr="007702EF" w:rsidRDefault="00EF11F4" w:rsidP="00532C7E">
      <w:pPr>
        <w:numPr>
          <w:ilvl w:val="0"/>
          <w:numId w:val="34"/>
        </w:numPr>
        <w:spacing w:line="276" w:lineRule="auto"/>
        <w:jc w:val="both"/>
        <w:rPr>
          <w:rFonts w:ascii="Verdana" w:hAnsi="Verdana"/>
          <w:sz w:val="20"/>
        </w:rPr>
      </w:pPr>
      <w:r w:rsidRPr="007702EF">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W przypadku stwierdzenia nieprawidłowości w trakcie realizacji szkolenia Zamawiający określi w formie pisemnej uchybienia oraz termin ich usunięcia.</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upływie terminu, o którym mowa w § 5 ust.3 Wykonawca prześle pisemną informację do Zamawiającego o sposobie usunięcia wskazanych uchybień.</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Nie usunięcie stwierdzonych uchybień we wskazanym terminie może spowodować rozwiązanie zawartej umowy w trybie natychmiastowym.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rozwiązaniu umowy Zamawiający nie wypłaci Wykonawcy należnej części płatności proporcjonalnej do wykonanego zadania.</w:t>
      </w:r>
    </w:p>
    <w:p w:rsidR="00EF11F4" w:rsidRPr="007702EF" w:rsidRDefault="00EF11F4" w:rsidP="002E2B63">
      <w:pPr>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6</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przeprowadzenia szkolenia, o którym mowa w § 1 ust. 1,</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 xml:space="preserve">ewentualnego sporządzenia i przekazania dokumentacji wypadkowej, </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zgłoszenia uprawnionego uczestnika szkolenia do ubezpieczenia od następstw nieszczęśliwych wypadków w instytucji ubezpieczeniowej, przeprowadzenia badań lekarskich.</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7</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104426" w:rsidRDefault="00104426" w:rsidP="002E2B63">
      <w:pPr>
        <w:spacing w:line="276" w:lineRule="auto"/>
        <w:jc w:val="both"/>
        <w:rPr>
          <w:rFonts w:ascii="Verdana" w:hAnsi="Verdana"/>
          <w:sz w:val="20"/>
        </w:rPr>
      </w:pPr>
    </w:p>
    <w:p w:rsidR="00AE27B9" w:rsidRPr="007702EF" w:rsidRDefault="00AE27B9"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lastRenderedPageBreak/>
        <w:t>§ 8</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Oferta Wykonawcy złożona w postępowaniu o zamówienie publiczne stanowi integralną część niniejszej umowy.</w:t>
      </w:r>
    </w:p>
    <w:p w:rsidR="00EF11F4" w:rsidRDefault="00EF11F4"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9</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7702EF" w:rsidRDefault="00EF11F4" w:rsidP="002E2B63">
      <w:pPr>
        <w:spacing w:line="276" w:lineRule="auto"/>
        <w:jc w:val="both"/>
        <w:rPr>
          <w:rFonts w:ascii="Verdana" w:hAnsi="Verdana"/>
          <w:sz w:val="20"/>
        </w:rPr>
      </w:pPr>
      <w:r w:rsidRPr="007702EF">
        <w:rPr>
          <w:rFonts w:ascii="Verdana" w:hAnsi="Verdana"/>
          <w:sz w:val="20"/>
        </w:rPr>
        <w:t>Zmiana umowy wymaga formy pisemnej pod rygorem nieważności.</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10</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 sprawach nie unormowanych niniejszą umową mają zastosowanie przepisy obowiązującego prawa a w szczególności:</w:t>
      </w:r>
    </w:p>
    <w:p w:rsidR="00EF11F4" w:rsidRPr="007702EF" w:rsidRDefault="00EF11F4" w:rsidP="00532C7E">
      <w:pPr>
        <w:numPr>
          <w:ilvl w:val="0"/>
          <w:numId w:val="35"/>
        </w:numPr>
        <w:spacing w:line="276" w:lineRule="auto"/>
        <w:jc w:val="both"/>
        <w:rPr>
          <w:rFonts w:ascii="Verdana" w:hAnsi="Verdana"/>
          <w:sz w:val="20"/>
        </w:rPr>
      </w:pPr>
      <w:r w:rsidRPr="007702EF">
        <w:rPr>
          <w:rFonts w:ascii="Verdana" w:hAnsi="Verdana"/>
          <w:sz w:val="20"/>
        </w:rPr>
        <w:t>Ustawy z dnia 29.01.2004r. – Prawo Zamówień Publicznych (Dz. U. poz. 907                    z 2013r. z późn. zm.)</w:t>
      </w:r>
    </w:p>
    <w:p w:rsidR="00EF11F4" w:rsidRPr="007702EF" w:rsidRDefault="00EF11F4" w:rsidP="00532C7E">
      <w:pPr>
        <w:numPr>
          <w:ilvl w:val="0"/>
          <w:numId w:val="35"/>
        </w:numPr>
        <w:spacing w:line="276" w:lineRule="auto"/>
        <w:jc w:val="both"/>
        <w:rPr>
          <w:rFonts w:ascii="Verdana" w:hAnsi="Verdana"/>
          <w:sz w:val="20"/>
        </w:rPr>
      </w:pPr>
      <w:r w:rsidRPr="007702EF">
        <w:rPr>
          <w:rFonts w:ascii="Verdana" w:hAnsi="Verdana"/>
          <w:sz w:val="20"/>
        </w:rPr>
        <w:t>Ustawy z dnia 20.04.2004r. o promocji zatrudnienia i instytucjach rynku pracy (Dz. U. z 2013r. poz. 674 z późn. zm.)</w:t>
      </w:r>
    </w:p>
    <w:p w:rsidR="00EF11F4" w:rsidRPr="007702EF" w:rsidRDefault="00EF11F4" w:rsidP="00532C7E">
      <w:pPr>
        <w:numPr>
          <w:ilvl w:val="0"/>
          <w:numId w:val="35"/>
        </w:numPr>
        <w:spacing w:line="276" w:lineRule="auto"/>
        <w:jc w:val="both"/>
        <w:rPr>
          <w:rFonts w:ascii="Verdana" w:hAnsi="Verdana"/>
          <w:sz w:val="20"/>
        </w:rPr>
      </w:pPr>
      <w:r w:rsidRPr="007702EF">
        <w:rPr>
          <w:rFonts w:ascii="Verdana" w:hAnsi="Verdana"/>
          <w:sz w:val="20"/>
        </w:rPr>
        <w:t>Rozporządzenie Ministra Pracy i Polityki Społecznej z dnia 14.09.2010r. w sprawie standardów i warunków prowadzenia usług rynku pracy (Dz. U. z dnia 28.09.2010r. Nr 177 poz. 1193 z późn. zmianami).</w:t>
      </w:r>
    </w:p>
    <w:p w:rsidR="00EF11F4" w:rsidRPr="007702EF" w:rsidRDefault="00EF11F4" w:rsidP="00532C7E">
      <w:pPr>
        <w:numPr>
          <w:ilvl w:val="0"/>
          <w:numId w:val="35"/>
        </w:numPr>
        <w:spacing w:line="276" w:lineRule="auto"/>
        <w:rPr>
          <w:rFonts w:ascii="Verdana" w:hAnsi="Verdana"/>
          <w:sz w:val="20"/>
        </w:rPr>
      </w:pPr>
      <w:r w:rsidRPr="007702EF">
        <w:rPr>
          <w:rFonts w:ascii="Verdana" w:hAnsi="Verdana"/>
          <w:sz w:val="20"/>
        </w:rPr>
        <w:t>Kodeksu Cywilnego.</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11</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Ewentualne spory wynikłe z niniejszej umowy podlegają rozstrzygnięciu przez właściwy sąd dla siedziby Zamawiającego.</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12</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Umowa została sporządzona w trzech jednobrzmiących egzemplarzach – dwa egzemplarze dla Zamawiającego, jeden dla Wykonawcy.</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 Wykonawca)                                                           ( Zamawiający )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w:t>
      </w:r>
    </w:p>
    <w:p w:rsidR="002E2B63" w:rsidRPr="007702EF" w:rsidRDefault="002E2B63">
      <w:pPr>
        <w:spacing w:line="276" w:lineRule="auto"/>
        <w:jc w:val="both"/>
        <w:rPr>
          <w:rFonts w:ascii="Verdana" w:hAnsi="Verdana"/>
          <w:sz w:val="20"/>
        </w:rPr>
      </w:pPr>
    </w:p>
    <w:sectPr w:rsidR="002E2B63" w:rsidRPr="007702EF" w:rsidSect="00D72B6B">
      <w:headerReference w:type="even" r:id="rId9"/>
      <w:headerReference w:type="default" r:id="rId10"/>
      <w:headerReference w:type="first" r:id="rId11"/>
      <w:footerReference w:type="first" r:id="rId12"/>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3D" w:rsidRDefault="00E8643D" w:rsidP="00462424">
      <w:r>
        <w:separator/>
      </w:r>
    </w:p>
  </w:endnote>
  <w:endnote w:type="continuationSeparator" w:id="0">
    <w:p w:rsidR="00E8643D" w:rsidRDefault="00E8643D"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44" w:rsidRPr="0018641D" w:rsidRDefault="00F21644"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3D" w:rsidRDefault="00E8643D" w:rsidP="00462424">
      <w:r>
        <w:separator/>
      </w:r>
    </w:p>
  </w:footnote>
  <w:footnote w:type="continuationSeparator" w:id="0">
    <w:p w:rsidR="00E8643D" w:rsidRDefault="00E8643D"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44" w:rsidRDefault="00F21644" w:rsidP="00D72B6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F21644" w:rsidRDefault="00F21644">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44" w:rsidRDefault="00F21644">
    <w:pPr>
      <w:pStyle w:val="Nagwek"/>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7.05pt;margin-top:7.6pt;width:478.3pt;height:61pt;z-index:251660288">
          <v:imagedata r:id="rId1" o:title=""/>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44" w:rsidRDefault="00F21644" w:rsidP="00D72B6B">
    <w:pPr>
      <w:pStyle w:val="Nagwek"/>
    </w:pPr>
  </w:p>
  <w:p w:rsidR="00F21644" w:rsidRDefault="00F21644" w:rsidP="00D72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5.8pt;width:478.3pt;height:61pt;z-index:251661312">
          <v:imagedata r:id="rId1" o:title=""/>
          <w10:wrap type="square" side="largest"/>
        </v:shape>
      </w:pict>
    </w:r>
  </w:p>
  <w:p w:rsidR="00F21644" w:rsidRDefault="00F21644" w:rsidP="00D72B6B">
    <w:pPr>
      <w:pStyle w:val="Nagwek"/>
      <w:jc w:val="center"/>
    </w:pPr>
  </w:p>
  <w:p w:rsidR="00F21644" w:rsidRDefault="00F21644" w:rsidP="00D72B6B">
    <w:pPr>
      <w:pStyle w:val="Nagwek"/>
    </w:pPr>
  </w:p>
  <w:p w:rsidR="00F21644" w:rsidRPr="00BF6CB4" w:rsidRDefault="00F21644"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BAA1EA1"/>
    <w:multiLevelType w:val="singleLevel"/>
    <w:tmpl w:val="0415000F"/>
    <w:lvl w:ilvl="0">
      <w:start w:val="1"/>
      <w:numFmt w:val="decimal"/>
      <w:lvlText w:val="%1."/>
      <w:lvlJc w:val="left"/>
      <w:pPr>
        <w:tabs>
          <w:tab w:val="num" w:pos="360"/>
        </w:tabs>
        <w:ind w:left="360" w:hanging="360"/>
      </w:pPr>
    </w:lvl>
  </w:abstractNum>
  <w:abstractNum w:abstractNumId="9">
    <w:nsid w:val="0C001532"/>
    <w:multiLevelType w:val="multilevel"/>
    <w:tmpl w:val="90D8552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4">
    <w:nsid w:val="1E183ADA"/>
    <w:multiLevelType w:val="singleLevel"/>
    <w:tmpl w:val="04150017"/>
    <w:lvl w:ilvl="0">
      <w:start w:val="1"/>
      <w:numFmt w:val="lowerLetter"/>
      <w:lvlText w:val="%1)"/>
      <w:lvlJc w:val="left"/>
      <w:pPr>
        <w:tabs>
          <w:tab w:val="num" w:pos="360"/>
        </w:tabs>
        <w:ind w:left="360" w:hanging="360"/>
      </w:pPr>
    </w:lvl>
  </w:abstractNum>
  <w:abstractNum w:abstractNumId="15">
    <w:nsid w:val="23942A5E"/>
    <w:multiLevelType w:val="hybridMultilevel"/>
    <w:tmpl w:val="45E82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3">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F4C6D00"/>
    <w:multiLevelType w:val="singleLevel"/>
    <w:tmpl w:val="0415000F"/>
    <w:lvl w:ilvl="0">
      <w:start w:val="1"/>
      <w:numFmt w:val="decimal"/>
      <w:lvlText w:val="%1."/>
      <w:lvlJc w:val="left"/>
      <w:pPr>
        <w:tabs>
          <w:tab w:val="num" w:pos="360"/>
        </w:tabs>
        <w:ind w:left="360" w:hanging="360"/>
      </w:pPr>
    </w:lvl>
  </w:abstractNum>
  <w:abstractNum w:abstractNumId="27">
    <w:nsid w:val="5130605E"/>
    <w:multiLevelType w:val="singleLevel"/>
    <w:tmpl w:val="0415000F"/>
    <w:lvl w:ilvl="0">
      <w:start w:val="1"/>
      <w:numFmt w:val="decimal"/>
      <w:lvlText w:val="%1."/>
      <w:lvlJc w:val="left"/>
      <w:pPr>
        <w:tabs>
          <w:tab w:val="num" w:pos="360"/>
        </w:tabs>
        <w:ind w:left="360" w:hanging="360"/>
      </w:pPr>
    </w:lvl>
  </w:abstractNum>
  <w:abstractNum w:abstractNumId="28">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4560F7F"/>
    <w:multiLevelType w:val="singleLevel"/>
    <w:tmpl w:val="04150017"/>
    <w:lvl w:ilvl="0">
      <w:start w:val="1"/>
      <w:numFmt w:val="lowerLetter"/>
      <w:lvlText w:val="%1)"/>
      <w:lvlJc w:val="left"/>
      <w:pPr>
        <w:tabs>
          <w:tab w:val="num" w:pos="360"/>
        </w:tabs>
        <w:ind w:left="360" w:hanging="360"/>
      </w:pPr>
    </w:lvl>
  </w:abstractNum>
  <w:abstractNum w:abstractNumId="36">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8452F3C"/>
    <w:multiLevelType w:val="singleLevel"/>
    <w:tmpl w:val="04150017"/>
    <w:lvl w:ilvl="0">
      <w:start w:val="1"/>
      <w:numFmt w:val="lowerLetter"/>
      <w:lvlText w:val="%1)"/>
      <w:lvlJc w:val="left"/>
      <w:pPr>
        <w:tabs>
          <w:tab w:val="num" w:pos="360"/>
        </w:tabs>
        <w:ind w:left="360" w:hanging="360"/>
      </w:pPr>
    </w:lvl>
  </w:abstractNum>
  <w:abstractNum w:abstractNumId="39">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41">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786"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3"/>
  </w:num>
  <w:num w:numId="4">
    <w:abstractNumId w:val="41"/>
  </w:num>
  <w:num w:numId="5">
    <w:abstractNumId w:val="24"/>
  </w:num>
  <w:num w:numId="6">
    <w:abstractNumId w:val="23"/>
  </w:num>
  <w:num w:numId="7">
    <w:abstractNumId w:val="28"/>
  </w:num>
  <w:num w:numId="8">
    <w:abstractNumId w:val="2"/>
  </w:num>
  <w:num w:numId="9">
    <w:abstractNumId w:val="3"/>
  </w:num>
  <w:num w:numId="10">
    <w:abstractNumId w:val="4"/>
  </w:num>
  <w:num w:numId="11">
    <w:abstractNumId w:val="5"/>
  </w:num>
  <w:num w:numId="12">
    <w:abstractNumId w:val="6"/>
  </w:num>
  <w:num w:numId="13">
    <w:abstractNumId w:val="18"/>
  </w:num>
  <w:num w:numId="14">
    <w:abstractNumId w:val="40"/>
  </w:num>
  <w:num w:numId="15">
    <w:abstractNumId w:val="11"/>
  </w:num>
  <w:num w:numId="16">
    <w:abstractNumId w:val="32"/>
  </w:num>
  <w:num w:numId="17">
    <w:abstractNumId w:val="29"/>
  </w:num>
  <w:num w:numId="18">
    <w:abstractNumId w:val="7"/>
  </w:num>
  <w:num w:numId="19">
    <w:abstractNumId w:val="30"/>
  </w:num>
  <w:num w:numId="20">
    <w:abstractNumId w:val="36"/>
  </w:num>
  <w:num w:numId="21">
    <w:abstractNumId w:val="16"/>
  </w:num>
  <w:num w:numId="22">
    <w:abstractNumId w:val="34"/>
  </w:num>
  <w:num w:numId="23">
    <w:abstractNumId w:val="10"/>
  </w:num>
  <w:num w:numId="24">
    <w:abstractNumId w:val="8"/>
    <w:lvlOverride w:ilvl="0">
      <w:startOverride w:val="1"/>
    </w:lvlOverride>
  </w:num>
  <w:num w:numId="25">
    <w:abstractNumId w:val="35"/>
    <w:lvlOverride w:ilvl="0">
      <w:startOverride w:val="1"/>
    </w:lvlOverride>
  </w:num>
  <w:num w:numId="26">
    <w:abstractNumId w:val="14"/>
    <w:lvlOverride w:ilvl="0">
      <w:startOverride w:val="1"/>
    </w:lvlOverride>
  </w:num>
  <w:num w:numId="27">
    <w:abstractNumId w:val="38"/>
    <w:lvlOverride w:ilvl="0">
      <w:startOverride w:val="1"/>
    </w:lvlOverride>
  </w:num>
  <w:num w:numId="28">
    <w:abstractNumId w:val="27"/>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9"/>
  </w:num>
  <w:num w:numId="33">
    <w:abstractNumId w:val="20"/>
  </w:num>
  <w:num w:numId="34">
    <w:abstractNumId w:val="25"/>
  </w:num>
  <w:num w:numId="35">
    <w:abstractNumId w:val="33"/>
  </w:num>
  <w:num w:numId="36">
    <w:abstractNumId w:val="12"/>
  </w:num>
  <w:num w:numId="37">
    <w:abstractNumId w:val="39"/>
  </w:num>
  <w:num w:numId="38">
    <w:abstractNumId w:val="37"/>
  </w:num>
  <w:num w:numId="39">
    <w:abstractNumId w:val="31"/>
  </w:num>
  <w:num w:numId="40">
    <w:abstractNumId w:val="9"/>
  </w:num>
  <w:num w:numId="41">
    <w:abstractNumId w:val="1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EF11F4"/>
    <w:rsid w:val="000178C5"/>
    <w:rsid w:val="00026A9E"/>
    <w:rsid w:val="00054F69"/>
    <w:rsid w:val="00071E65"/>
    <w:rsid w:val="0007267E"/>
    <w:rsid w:val="00073D89"/>
    <w:rsid w:val="000B4A2B"/>
    <w:rsid w:val="000C3767"/>
    <w:rsid w:val="000D687B"/>
    <w:rsid w:val="000F6CA5"/>
    <w:rsid w:val="00104426"/>
    <w:rsid w:val="0011698E"/>
    <w:rsid w:val="001326A3"/>
    <w:rsid w:val="00170828"/>
    <w:rsid w:val="001866FD"/>
    <w:rsid w:val="00195790"/>
    <w:rsid w:val="001A3736"/>
    <w:rsid w:val="001A556E"/>
    <w:rsid w:val="001A573A"/>
    <w:rsid w:val="001C6C0A"/>
    <w:rsid w:val="00202E8D"/>
    <w:rsid w:val="00205713"/>
    <w:rsid w:val="00217373"/>
    <w:rsid w:val="00235A88"/>
    <w:rsid w:val="002641A4"/>
    <w:rsid w:val="002704DC"/>
    <w:rsid w:val="002A0B86"/>
    <w:rsid w:val="002B45CB"/>
    <w:rsid w:val="002D27ED"/>
    <w:rsid w:val="002E2B63"/>
    <w:rsid w:val="002E504F"/>
    <w:rsid w:val="002F71D1"/>
    <w:rsid w:val="00303287"/>
    <w:rsid w:val="00336444"/>
    <w:rsid w:val="00336E06"/>
    <w:rsid w:val="00357CCA"/>
    <w:rsid w:val="0037620E"/>
    <w:rsid w:val="00397906"/>
    <w:rsid w:val="003A7D20"/>
    <w:rsid w:val="003E0C50"/>
    <w:rsid w:val="00410C71"/>
    <w:rsid w:val="00420AC8"/>
    <w:rsid w:val="0045056B"/>
    <w:rsid w:val="00462424"/>
    <w:rsid w:val="00462C71"/>
    <w:rsid w:val="00466D55"/>
    <w:rsid w:val="004837A5"/>
    <w:rsid w:val="00495B44"/>
    <w:rsid w:val="00495D70"/>
    <w:rsid w:val="004C7A56"/>
    <w:rsid w:val="004D6FB9"/>
    <w:rsid w:val="00532C7E"/>
    <w:rsid w:val="00556E98"/>
    <w:rsid w:val="0058730A"/>
    <w:rsid w:val="00595E30"/>
    <w:rsid w:val="005C18A3"/>
    <w:rsid w:val="00605495"/>
    <w:rsid w:val="00623407"/>
    <w:rsid w:val="0062689D"/>
    <w:rsid w:val="00645E70"/>
    <w:rsid w:val="006668C8"/>
    <w:rsid w:val="00697E1E"/>
    <w:rsid w:val="007046B3"/>
    <w:rsid w:val="007223AA"/>
    <w:rsid w:val="00723BA8"/>
    <w:rsid w:val="00733E58"/>
    <w:rsid w:val="007702EF"/>
    <w:rsid w:val="0078182D"/>
    <w:rsid w:val="00784D6E"/>
    <w:rsid w:val="007B6B0B"/>
    <w:rsid w:val="0080023C"/>
    <w:rsid w:val="0083792C"/>
    <w:rsid w:val="008527D8"/>
    <w:rsid w:val="00852C03"/>
    <w:rsid w:val="00880A3C"/>
    <w:rsid w:val="0088446E"/>
    <w:rsid w:val="008A4AC7"/>
    <w:rsid w:val="008C2003"/>
    <w:rsid w:val="008D4AE3"/>
    <w:rsid w:val="008D5B58"/>
    <w:rsid w:val="008E1790"/>
    <w:rsid w:val="009072F5"/>
    <w:rsid w:val="00924581"/>
    <w:rsid w:val="00925E5C"/>
    <w:rsid w:val="009304FB"/>
    <w:rsid w:val="00987C21"/>
    <w:rsid w:val="009B419D"/>
    <w:rsid w:val="00A21DE1"/>
    <w:rsid w:val="00A33A90"/>
    <w:rsid w:val="00A46641"/>
    <w:rsid w:val="00A633FB"/>
    <w:rsid w:val="00A85E2A"/>
    <w:rsid w:val="00AC1BD1"/>
    <w:rsid w:val="00AD300B"/>
    <w:rsid w:val="00AE27B9"/>
    <w:rsid w:val="00AE400C"/>
    <w:rsid w:val="00AE672C"/>
    <w:rsid w:val="00AF136C"/>
    <w:rsid w:val="00AF7D98"/>
    <w:rsid w:val="00B208B3"/>
    <w:rsid w:val="00B57CAA"/>
    <w:rsid w:val="00B71EAC"/>
    <w:rsid w:val="00B73DE9"/>
    <w:rsid w:val="00BA61A4"/>
    <w:rsid w:val="00BF53B8"/>
    <w:rsid w:val="00C3288E"/>
    <w:rsid w:val="00C35FA1"/>
    <w:rsid w:val="00C61912"/>
    <w:rsid w:val="00C70EE5"/>
    <w:rsid w:val="00C92FFE"/>
    <w:rsid w:val="00CB6A5D"/>
    <w:rsid w:val="00CB6B58"/>
    <w:rsid w:val="00CB77CF"/>
    <w:rsid w:val="00D03701"/>
    <w:rsid w:val="00D32283"/>
    <w:rsid w:val="00D3610E"/>
    <w:rsid w:val="00D62270"/>
    <w:rsid w:val="00D72B6B"/>
    <w:rsid w:val="00D8510F"/>
    <w:rsid w:val="00D85787"/>
    <w:rsid w:val="00D966DC"/>
    <w:rsid w:val="00DD10E3"/>
    <w:rsid w:val="00DD259D"/>
    <w:rsid w:val="00DF00BC"/>
    <w:rsid w:val="00DF45CB"/>
    <w:rsid w:val="00E23666"/>
    <w:rsid w:val="00E258E7"/>
    <w:rsid w:val="00E36B69"/>
    <w:rsid w:val="00E41BD4"/>
    <w:rsid w:val="00E462E1"/>
    <w:rsid w:val="00E617FD"/>
    <w:rsid w:val="00E726D0"/>
    <w:rsid w:val="00E833B0"/>
    <w:rsid w:val="00E8643D"/>
    <w:rsid w:val="00EB5B96"/>
    <w:rsid w:val="00ED03D4"/>
    <w:rsid w:val="00ED52D7"/>
    <w:rsid w:val="00EE671D"/>
    <w:rsid w:val="00EF11F4"/>
    <w:rsid w:val="00F10C5C"/>
    <w:rsid w:val="00F2047E"/>
    <w:rsid w:val="00F21644"/>
    <w:rsid w:val="00F21788"/>
    <w:rsid w:val="00F544C3"/>
    <w:rsid w:val="00F824AF"/>
    <w:rsid w:val="00F86381"/>
    <w:rsid w:val="00F94376"/>
    <w:rsid w:val="00FA3BB2"/>
    <w:rsid w:val="00FE04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yiszkolenia.prac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Pages>
  <Words>9823</Words>
  <Characters>58943</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76</cp:revision>
  <cp:lastPrinted>2014-05-15T10:58:00Z</cp:lastPrinted>
  <dcterms:created xsi:type="dcterms:W3CDTF">2014-03-10T07:28:00Z</dcterms:created>
  <dcterms:modified xsi:type="dcterms:W3CDTF">2014-05-15T12:01:00Z</dcterms:modified>
</cp:coreProperties>
</file>