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F4" w:rsidRPr="00195790" w:rsidRDefault="00EF11F4" w:rsidP="00EF11F4">
      <w:pPr>
        <w:jc w:val="right"/>
      </w:pPr>
      <w:r w:rsidRPr="00195790">
        <w:t>Płock, dnia 1</w:t>
      </w:r>
      <w:r w:rsidR="00EB5B96" w:rsidRPr="00195790">
        <w:t>1</w:t>
      </w:r>
      <w:r w:rsidRPr="00195790">
        <w:t xml:space="preserve"> </w:t>
      </w:r>
      <w:r w:rsidR="0078182D" w:rsidRPr="00195790">
        <w:t>kwietnia</w:t>
      </w:r>
      <w:r w:rsidRPr="00195790">
        <w:t xml:space="preserve"> 2014r.</w:t>
      </w:r>
    </w:p>
    <w:p w:rsidR="000178C5" w:rsidRDefault="00EF11F4" w:rsidP="000178C5">
      <w:r w:rsidRPr="00195790">
        <w:t>SK</w:t>
      </w:r>
      <w:r w:rsidR="00EB5B96" w:rsidRPr="00195790">
        <w:t>-</w:t>
      </w:r>
      <w:r w:rsidRPr="00195790">
        <w:t>634-</w:t>
      </w:r>
      <w:r w:rsidR="00EB5B96" w:rsidRPr="00195790">
        <w:t>7</w:t>
      </w:r>
      <w:r w:rsidRPr="00195790">
        <w:t>/AKł/2014</w:t>
      </w:r>
    </w:p>
    <w:p w:rsidR="000178C5" w:rsidRDefault="000178C5" w:rsidP="000178C5"/>
    <w:p w:rsidR="00EF11F4" w:rsidRDefault="00EF11F4" w:rsidP="000178C5">
      <w:pPr>
        <w:jc w:val="center"/>
        <w:rPr>
          <w:b/>
          <w:sz w:val="22"/>
          <w:szCs w:val="22"/>
        </w:rPr>
      </w:pPr>
      <w:r w:rsidRPr="000178C5">
        <w:rPr>
          <w:b/>
          <w:sz w:val="22"/>
          <w:szCs w:val="22"/>
        </w:rPr>
        <w:t>SPECYFIKACJA  ISTOTNYCH  WARUNKÓW  ZAMÓWIENIA</w:t>
      </w:r>
    </w:p>
    <w:p w:rsidR="000178C5" w:rsidRPr="000178C5" w:rsidRDefault="000178C5" w:rsidP="000178C5">
      <w:pPr>
        <w:jc w:val="center"/>
        <w:rPr>
          <w:b/>
          <w:sz w:val="22"/>
          <w:szCs w:val="22"/>
        </w:rPr>
      </w:pPr>
    </w:p>
    <w:p w:rsidR="000178C5" w:rsidRPr="000178C5" w:rsidRDefault="00EF11F4" w:rsidP="000178C5">
      <w:pPr>
        <w:jc w:val="both"/>
        <w:rPr>
          <w:sz w:val="20"/>
        </w:rPr>
      </w:pPr>
      <w:r w:rsidRPr="000178C5">
        <w:rPr>
          <w:sz w:val="20"/>
        </w:rPr>
        <w:t>Niniejsza specyfikacja istotnych warunków zamówienia zawiera informacje  i wytyczne dla Wykonawców ubiegających się o uzyskanie zamówienia publicznego na realizację usługi szkoleniowej</w:t>
      </w:r>
      <w:r w:rsidR="000178C5" w:rsidRPr="000178C5">
        <w:rPr>
          <w:sz w:val="20"/>
        </w:rPr>
        <w:t xml:space="preserve"> współfinansowanej przez Unię Europejską w ramach Europejskiego Funduszu Społecznego w ramach Projektu Aktywny bezrobotny kapitałem płockiej wsi w ramach priorytetu VI Rynek Pracy otwarty dla wszystkich Działanie 6.1 Poprawa dostępu do zatrudnienia oraz wspieranie aktywności zawodowej  w regionie, Poddziałanie 6.1.3 Poprawa zdolności do zatrudnienia oraz podnoszenie poziomu aktywności zawodowej osób bezrobotnych oraz ze środków FP z rezerwy </w:t>
      </w:r>
      <w:proofErr w:type="spellStart"/>
      <w:r w:rsidR="000178C5" w:rsidRPr="000178C5">
        <w:rPr>
          <w:sz w:val="20"/>
        </w:rPr>
        <w:t>MPiPS</w:t>
      </w:r>
      <w:proofErr w:type="spellEnd"/>
      <w:r w:rsidR="000178C5" w:rsidRPr="000178C5">
        <w:rPr>
          <w:sz w:val="20"/>
        </w:rPr>
        <w:t xml:space="preserve"> na realizację programu na rzecz promocji zatrudnienia, łagodzenia skutków bezrobocia i aktywizacji bezrobotnych do 25r życia.</w:t>
      </w:r>
    </w:p>
    <w:p w:rsidR="00EF11F4" w:rsidRDefault="00EF11F4" w:rsidP="000178C5">
      <w:pPr>
        <w:jc w:val="both"/>
        <w:rPr>
          <w:bCs/>
          <w:sz w:val="20"/>
        </w:rPr>
      </w:pPr>
      <w:r w:rsidRPr="000178C5">
        <w:rPr>
          <w:sz w:val="20"/>
        </w:rPr>
        <w:t xml:space="preserve">W sprawach nieuregulowanych niniejszą specyfikacją stosuje się przepisy ustawy Prawo Zamówień Publicznych </w:t>
      </w:r>
      <w:r w:rsidRPr="000178C5">
        <w:rPr>
          <w:bCs/>
          <w:sz w:val="20"/>
        </w:rPr>
        <w:t>(tekst jednolity - Dz. U. z 2013 roku, poz. 907 z późn. zmianami).</w:t>
      </w:r>
    </w:p>
    <w:p w:rsidR="000178C5" w:rsidRPr="000178C5" w:rsidRDefault="000178C5" w:rsidP="000178C5">
      <w:pPr>
        <w:jc w:val="both"/>
        <w:rPr>
          <w:bCs/>
          <w:sz w:val="20"/>
        </w:rPr>
      </w:pPr>
    </w:p>
    <w:p w:rsidR="00EF11F4" w:rsidRPr="00195790" w:rsidRDefault="00EF11F4" w:rsidP="00E41BD4">
      <w:pPr>
        <w:numPr>
          <w:ilvl w:val="0"/>
          <w:numId w:val="22"/>
        </w:numPr>
        <w:spacing w:line="200" w:lineRule="atLeast"/>
        <w:ind w:left="426" w:right="174" w:hanging="426"/>
        <w:rPr>
          <w:b/>
          <w:i/>
        </w:rPr>
      </w:pPr>
      <w:r w:rsidRPr="00195790">
        <w:rPr>
          <w:b/>
          <w:i/>
        </w:rPr>
        <w:t>Zamawiający:</w:t>
      </w:r>
    </w:p>
    <w:p w:rsidR="00EF11F4" w:rsidRPr="00195790" w:rsidRDefault="00EF11F4" w:rsidP="00EF11F4">
      <w:pPr>
        <w:pStyle w:val="Stopka"/>
        <w:tabs>
          <w:tab w:val="clear" w:pos="4536"/>
          <w:tab w:val="clear" w:pos="9072"/>
          <w:tab w:val="left" w:pos="0"/>
        </w:tabs>
        <w:spacing w:line="200" w:lineRule="atLeast"/>
        <w:ind w:right="174"/>
        <w:rPr>
          <w:lang w:val="de-DE"/>
        </w:rPr>
      </w:pPr>
      <w:r w:rsidRPr="00195790">
        <w:t>Powiatowy Urząd Pracy w Płocku</w:t>
      </w:r>
      <w:r w:rsidRPr="00195790">
        <w:br/>
        <w:t xml:space="preserve">Adres: 09-400 Płock  ul. </w:t>
      </w:r>
      <w:proofErr w:type="spellStart"/>
      <w:r w:rsidRPr="00195790">
        <w:rPr>
          <w:lang w:val="de-DE"/>
        </w:rPr>
        <w:t>Kostrogaj</w:t>
      </w:r>
      <w:proofErr w:type="spellEnd"/>
      <w:r w:rsidRPr="00195790">
        <w:rPr>
          <w:lang w:val="de-DE"/>
        </w:rPr>
        <w:t xml:space="preserve"> 1 </w:t>
      </w:r>
      <w:proofErr w:type="spellStart"/>
      <w:r w:rsidRPr="00195790">
        <w:rPr>
          <w:lang w:val="de-DE"/>
        </w:rPr>
        <w:t>tel</w:t>
      </w:r>
      <w:proofErr w:type="spellEnd"/>
      <w:r w:rsidRPr="00195790">
        <w:rPr>
          <w:lang w:val="de-DE"/>
        </w:rPr>
        <w:t>: (24) 267 46 30.</w:t>
      </w:r>
    </w:p>
    <w:p w:rsidR="00EF11F4" w:rsidRPr="00195790" w:rsidRDefault="00EF11F4" w:rsidP="00EF11F4">
      <w:pPr>
        <w:pStyle w:val="Stopka"/>
        <w:tabs>
          <w:tab w:val="clear" w:pos="4536"/>
          <w:tab w:val="clear" w:pos="9072"/>
          <w:tab w:val="left" w:pos="0"/>
        </w:tabs>
        <w:spacing w:line="200" w:lineRule="atLeast"/>
        <w:ind w:right="174"/>
        <w:rPr>
          <w:lang w:val="de-DE"/>
        </w:rPr>
      </w:pPr>
      <w:r w:rsidRPr="00195790">
        <w:rPr>
          <w:lang w:val="de-DE"/>
        </w:rPr>
        <w:t xml:space="preserve">Fax: (24) 267 46 31; e-mail: </w:t>
      </w:r>
      <w:hyperlink r:id="rId7" w:history="1">
        <w:r w:rsidRPr="00195790">
          <w:rPr>
            <w:rStyle w:val="Hipercze"/>
            <w:color w:val="auto"/>
            <w:lang w:val="de-DE"/>
          </w:rPr>
          <w:t>przetargi.plock@praca.gov.pl</w:t>
        </w:r>
      </w:hyperlink>
    </w:p>
    <w:p w:rsidR="00EF11F4" w:rsidRPr="00195790" w:rsidRDefault="00EF11F4" w:rsidP="00EF11F4">
      <w:pPr>
        <w:pStyle w:val="Nagwek9"/>
        <w:tabs>
          <w:tab w:val="left" w:pos="0"/>
        </w:tabs>
        <w:spacing w:line="200" w:lineRule="atLeast"/>
        <w:ind w:right="174"/>
        <w:jc w:val="both"/>
        <w:rPr>
          <w:sz w:val="24"/>
          <w:szCs w:val="24"/>
        </w:rPr>
      </w:pPr>
      <w:r w:rsidRPr="00195790">
        <w:rPr>
          <w:sz w:val="24"/>
          <w:szCs w:val="24"/>
          <w:lang w:val="de-DE"/>
        </w:rPr>
        <w:t xml:space="preserve">II.     </w:t>
      </w:r>
      <w:r w:rsidRPr="00195790">
        <w:rPr>
          <w:sz w:val="24"/>
          <w:szCs w:val="24"/>
        </w:rPr>
        <w:t xml:space="preserve">Tryb postępowania. </w:t>
      </w:r>
    </w:p>
    <w:p w:rsidR="00EF11F4" w:rsidRPr="00195790" w:rsidRDefault="00EF11F4" w:rsidP="00E41BD4">
      <w:pPr>
        <w:pStyle w:val="Tekstpodstawowywcity21"/>
        <w:numPr>
          <w:ilvl w:val="0"/>
          <w:numId w:val="2"/>
        </w:numPr>
        <w:tabs>
          <w:tab w:val="left" w:pos="0"/>
        </w:tabs>
        <w:spacing w:line="200" w:lineRule="atLeast"/>
        <w:ind w:left="0" w:right="174" w:firstLine="0"/>
        <w:rPr>
          <w:szCs w:val="24"/>
        </w:rPr>
      </w:pPr>
      <w:r w:rsidRPr="00195790">
        <w:rPr>
          <w:szCs w:val="24"/>
        </w:rPr>
        <w:t xml:space="preserve">Postępowanie prowadzone jest w trybie przetargu nieograniczonego o wartości szacunkowej poniżej progów unijnych – art. 11 ust. 8 ustawy z dnia 29 stycznia 2004r. Prawo zamówień publicznych </w:t>
      </w:r>
      <w:r w:rsidRPr="00195790">
        <w:rPr>
          <w:bCs/>
          <w:szCs w:val="24"/>
          <w:lang w:eastAsia="pl-PL"/>
        </w:rPr>
        <w:t>(tekst jednolity - Dz. U. z 2013 roku, poz. 907 z późniejszymi zmianami)</w:t>
      </w:r>
      <w:r w:rsidRPr="00195790">
        <w:rPr>
          <w:szCs w:val="24"/>
        </w:rPr>
        <w:t>.</w:t>
      </w:r>
    </w:p>
    <w:p w:rsidR="00EF11F4" w:rsidRPr="00195790" w:rsidRDefault="00EF11F4" w:rsidP="00E41BD4">
      <w:pPr>
        <w:pStyle w:val="Tekstpodstawowywcity21"/>
        <w:numPr>
          <w:ilvl w:val="0"/>
          <w:numId w:val="2"/>
        </w:numPr>
        <w:tabs>
          <w:tab w:val="left" w:pos="0"/>
        </w:tabs>
        <w:spacing w:line="200" w:lineRule="atLeast"/>
        <w:ind w:left="0" w:right="174" w:firstLine="0"/>
        <w:rPr>
          <w:szCs w:val="24"/>
        </w:rPr>
      </w:pPr>
      <w:r w:rsidRPr="00195790">
        <w:rPr>
          <w:szCs w:val="24"/>
        </w:rPr>
        <w:t>Podstawa prawna udzielenia zamówienia publicznego – art. 39 i następne w zw.              z art. 5 ust 1 Ustawy Prawo Zamówień Publicznych.</w:t>
      </w:r>
    </w:p>
    <w:p w:rsidR="00EF11F4" w:rsidRPr="00195790" w:rsidRDefault="00EF11F4" w:rsidP="00EF11F4">
      <w:pPr>
        <w:widowControl w:val="0"/>
        <w:tabs>
          <w:tab w:val="left" w:pos="1420"/>
        </w:tabs>
        <w:spacing w:line="200" w:lineRule="atLeast"/>
        <w:jc w:val="both"/>
        <w:rPr>
          <w:b/>
          <w:i/>
          <w:iCs/>
        </w:rPr>
      </w:pPr>
      <w:r w:rsidRPr="00195790">
        <w:rPr>
          <w:b/>
          <w:i/>
          <w:iCs/>
        </w:rPr>
        <w:t xml:space="preserve">III.   Zamawiający  dopuszcza składanie ofert częściowych – </w:t>
      </w:r>
      <w:r w:rsidR="004837A5">
        <w:rPr>
          <w:b/>
          <w:i/>
          <w:iCs/>
        </w:rPr>
        <w:t>9</w:t>
      </w:r>
      <w:r w:rsidRPr="00195790">
        <w:rPr>
          <w:b/>
          <w:i/>
          <w:iCs/>
        </w:rPr>
        <w:t xml:space="preserve"> części. </w:t>
      </w:r>
    </w:p>
    <w:p w:rsidR="00EF11F4" w:rsidRPr="00195790" w:rsidRDefault="00EF11F4" w:rsidP="00EF11F4">
      <w:pPr>
        <w:widowControl w:val="0"/>
        <w:tabs>
          <w:tab w:val="left" w:pos="1420"/>
        </w:tabs>
        <w:spacing w:line="200" w:lineRule="atLeast"/>
        <w:jc w:val="both"/>
        <w:rPr>
          <w:b/>
          <w:i/>
          <w:iCs/>
        </w:rPr>
      </w:pPr>
      <w:r w:rsidRPr="00195790">
        <w:rPr>
          <w:b/>
          <w:i/>
          <w:iCs/>
        </w:rPr>
        <w:t>IV.   Zamawiający nie dopuszcza składania ofert wariantowych.</w:t>
      </w:r>
    </w:p>
    <w:p w:rsidR="00EF11F4" w:rsidRPr="00195790" w:rsidRDefault="00EF11F4" w:rsidP="00EF11F4">
      <w:pPr>
        <w:widowControl w:val="0"/>
        <w:tabs>
          <w:tab w:val="left" w:pos="1420"/>
        </w:tabs>
        <w:spacing w:line="200" w:lineRule="atLeast"/>
        <w:jc w:val="both"/>
        <w:rPr>
          <w:b/>
          <w:i/>
          <w:iCs/>
        </w:rPr>
      </w:pPr>
      <w:r w:rsidRPr="00195790">
        <w:rPr>
          <w:b/>
          <w:i/>
          <w:iCs/>
        </w:rPr>
        <w:t>V.    Zamawiający nie przewiduje zamówień  uzupełniających o których mowa w art. 67 ust. 1 pkt 6 ustawy PZP.</w:t>
      </w:r>
    </w:p>
    <w:p w:rsidR="00EF11F4" w:rsidRPr="00195790" w:rsidRDefault="00EF11F4" w:rsidP="00EF11F4">
      <w:pPr>
        <w:widowControl w:val="0"/>
        <w:tabs>
          <w:tab w:val="left" w:pos="1420"/>
        </w:tabs>
        <w:spacing w:line="200" w:lineRule="atLeast"/>
        <w:jc w:val="both"/>
        <w:rPr>
          <w:b/>
          <w:i/>
          <w:iCs/>
        </w:rPr>
      </w:pPr>
      <w:r w:rsidRPr="00195790">
        <w:rPr>
          <w:b/>
          <w:i/>
          <w:iCs/>
        </w:rPr>
        <w:t>VI.    Zamawiający nie przewiduje zawarcia umowy ramowej.</w:t>
      </w:r>
    </w:p>
    <w:p w:rsidR="00EF11F4" w:rsidRPr="00195790" w:rsidRDefault="00EF11F4" w:rsidP="00EF11F4">
      <w:pPr>
        <w:widowControl w:val="0"/>
        <w:tabs>
          <w:tab w:val="left" w:pos="1420"/>
        </w:tabs>
        <w:spacing w:line="200" w:lineRule="atLeast"/>
        <w:jc w:val="both"/>
        <w:rPr>
          <w:b/>
          <w:i/>
          <w:iCs/>
        </w:rPr>
      </w:pPr>
      <w:r w:rsidRPr="00195790">
        <w:rPr>
          <w:b/>
          <w:i/>
          <w:iCs/>
        </w:rPr>
        <w:t>VII.  Zamawiający nie przewiduje ustanowienia dynamicznego systemu zakupów.</w:t>
      </w:r>
    </w:p>
    <w:p w:rsidR="00EF11F4" w:rsidRPr="00195790" w:rsidRDefault="00EF11F4" w:rsidP="00E41BD4">
      <w:pPr>
        <w:widowControl w:val="0"/>
        <w:numPr>
          <w:ilvl w:val="0"/>
          <w:numId w:val="3"/>
        </w:numPr>
        <w:tabs>
          <w:tab w:val="clear" w:pos="1110"/>
          <w:tab w:val="num" w:pos="567"/>
          <w:tab w:val="left" w:pos="1134"/>
        </w:tabs>
        <w:spacing w:line="200" w:lineRule="atLeast"/>
        <w:ind w:left="567" w:hanging="567"/>
        <w:jc w:val="both"/>
        <w:rPr>
          <w:b/>
          <w:i/>
          <w:iCs/>
        </w:rPr>
      </w:pPr>
      <w:r w:rsidRPr="00195790">
        <w:rPr>
          <w:b/>
          <w:i/>
          <w:iCs/>
        </w:rPr>
        <w:t>Zamawiający nie przewiduje zastosowania aukcji elektronicznej.</w:t>
      </w:r>
    </w:p>
    <w:p w:rsidR="00EF11F4" w:rsidRPr="00195790" w:rsidRDefault="00EF11F4" w:rsidP="00E41BD4">
      <w:pPr>
        <w:pStyle w:val="Nagwek3"/>
        <w:numPr>
          <w:ilvl w:val="0"/>
          <w:numId w:val="3"/>
        </w:numPr>
        <w:tabs>
          <w:tab w:val="clear" w:pos="1110"/>
          <w:tab w:val="num" w:pos="426"/>
        </w:tabs>
        <w:spacing w:before="0" w:after="0" w:line="200" w:lineRule="atLeast"/>
        <w:ind w:left="0" w:right="174" w:firstLine="0"/>
        <w:rPr>
          <w:i/>
          <w:sz w:val="24"/>
          <w:szCs w:val="24"/>
        </w:rPr>
      </w:pPr>
      <w:r w:rsidRPr="00195790">
        <w:rPr>
          <w:rFonts w:ascii="Times New Roman" w:hAnsi="Times New Roman" w:cs="Times New Roman"/>
          <w:i/>
          <w:sz w:val="24"/>
          <w:szCs w:val="24"/>
        </w:rPr>
        <w:t>Opis przedmiotu zamówienia</w:t>
      </w:r>
      <w:r w:rsidRPr="00195790">
        <w:rPr>
          <w:i/>
          <w:sz w:val="24"/>
          <w:szCs w:val="24"/>
        </w:rPr>
        <w:t>.</w:t>
      </w:r>
    </w:p>
    <w:p w:rsidR="00EF11F4" w:rsidRPr="00195790" w:rsidRDefault="00EF11F4" w:rsidP="00EF11F4">
      <w:pPr>
        <w:jc w:val="both"/>
        <w:rPr>
          <w:szCs w:val="24"/>
        </w:rPr>
      </w:pPr>
      <w:r w:rsidRPr="00195790">
        <w:rPr>
          <w:szCs w:val="24"/>
        </w:rPr>
        <w:t>1.Przedmiotem zamówienia jest:</w:t>
      </w:r>
    </w:p>
    <w:p w:rsidR="00723BA8" w:rsidRPr="00195790" w:rsidRDefault="00723BA8" w:rsidP="00EF11F4">
      <w:pPr>
        <w:jc w:val="both"/>
        <w:rPr>
          <w:szCs w:val="24"/>
        </w:rPr>
      </w:pPr>
    </w:p>
    <w:p w:rsidR="00EB5B96" w:rsidRPr="00195790" w:rsidRDefault="00EB5B96" w:rsidP="00EB5B96">
      <w:pPr>
        <w:jc w:val="both"/>
        <w:rPr>
          <w:b/>
        </w:rPr>
      </w:pPr>
      <w:r w:rsidRPr="00195790">
        <w:rPr>
          <w:b/>
        </w:rPr>
        <w:t>Część nr 1</w:t>
      </w:r>
      <w:r w:rsidRPr="00195790">
        <w:t xml:space="preserve"> - Szkolenie pn.  </w:t>
      </w:r>
      <w:r w:rsidRPr="00195790">
        <w:rPr>
          <w:b/>
        </w:rPr>
        <w:t xml:space="preserve">„ Spawanie metodą TIG 141 – TUV ”   </w:t>
      </w:r>
    </w:p>
    <w:p w:rsidR="00EB5B96" w:rsidRPr="00195790" w:rsidRDefault="00EB5B96" w:rsidP="00EB5B96">
      <w:pPr>
        <w:jc w:val="both"/>
      </w:pPr>
      <w:r w:rsidRPr="00195790">
        <w:t xml:space="preserve">Szkolenie współfinansowane ze środków Europejskiego Funduszu Społecznego Poddziałanie 6.1.3 Programu Operacyjnego Kapitał Ludzki w ramach Projektu pn. „ Aktywny bezrobotny kapitałem płockiej wsi”. </w:t>
      </w:r>
    </w:p>
    <w:p w:rsidR="00EB5B96" w:rsidRPr="00195790" w:rsidRDefault="00EB5B96" w:rsidP="005C18A3">
      <w:pPr>
        <w:numPr>
          <w:ilvl w:val="0"/>
          <w:numId w:val="44"/>
        </w:numPr>
        <w:suppressAutoHyphens w:val="0"/>
        <w:ind w:left="284" w:hanging="284"/>
        <w:jc w:val="both"/>
      </w:pPr>
      <w:r w:rsidRPr="00195790">
        <w:t>Miejsce szkolenia: Płock</w:t>
      </w:r>
    </w:p>
    <w:p w:rsidR="00EB5B96" w:rsidRPr="00195790" w:rsidRDefault="00EB5B96" w:rsidP="005C18A3">
      <w:pPr>
        <w:numPr>
          <w:ilvl w:val="0"/>
          <w:numId w:val="44"/>
        </w:numPr>
        <w:suppressAutoHyphens w:val="0"/>
        <w:ind w:left="284" w:hanging="284"/>
        <w:jc w:val="both"/>
        <w:rPr>
          <w:b/>
        </w:rPr>
      </w:pPr>
      <w:r w:rsidRPr="00195790">
        <w:t xml:space="preserve">Termin szkolenia:    </w:t>
      </w:r>
      <w:r w:rsidRPr="00195790">
        <w:rPr>
          <w:b/>
        </w:rPr>
        <w:t xml:space="preserve"> kwiecień –maj- czerwiec 2014r.</w:t>
      </w:r>
    </w:p>
    <w:p w:rsidR="00EB5B96" w:rsidRPr="00195790" w:rsidRDefault="00EB5B96" w:rsidP="005C18A3">
      <w:pPr>
        <w:numPr>
          <w:ilvl w:val="0"/>
          <w:numId w:val="44"/>
        </w:numPr>
        <w:suppressAutoHyphens w:val="0"/>
        <w:ind w:left="284" w:hanging="284"/>
        <w:jc w:val="both"/>
      </w:pPr>
      <w:r w:rsidRPr="00195790">
        <w:t>Ilość uczestników szkolenia: 1 osoba bezrobotna zarejestrowana w PUP w Płocku                                 z wykształceniem bez znaczenia.</w:t>
      </w:r>
    </w:p>
    <w:p w:rsidR="00EB5B96" w:rsidRPr="00195790" w:rsidRDefault="00EB5B96" w:rsidP="005C18A3">
      <w:pPr>
        <w:numPr>
          <w:ilvl w:val="0"/>
          <w:numId w:val="44"/>
        </w:numPr>
        <w:suppressAutoHyphens w:val="0"/>
        <w:ind w:left="284" w:hanging="284"/>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5C18A3">
      <w:pPr>
        <w:numPr>
          <w:ilvl w:val="0"/>
          <w:numId w:val="44"/>
        </w:numPr>
        <w:suppressAutoHyphens w:val="0"/>
        <w:ind w:left="284" w:hanging="284"/>
        <w:jc w:val="both"/>
      </w:pPr>
      <w:r w:rsidRPr="00195790">
        <w:t>Kod Wspólnotowego Słownika Zamówień:   (CPV) – 80530000-8</w:t>
      </w:r>
    </w:p>
    <w:p w:rsidR="00EB5B96" w:rsidRPr="00195790" w:rsidRDefault="00EB5B96" w:rsidP="005C18A3">
      <w:pPr>
        <w:numPr>
          <w:ilvl w:val="0"/>
          <w:numId w:val="44"/>
        </w:numPr>
        <w:suppressAutoHyphens w:val="0"/>
        <w:ind w:left="284" w:hanging="284"/>
        <w:jc w:val="both"/>
        <w:rPr>
          <w:b/>
        </w:rPr>
      </w:pPr>
      <w:r w:rsidRPr="00195790">
        <w:lastRenderedPageBreak/>
        <w:t xml:space="preserve">Szkolenie powinno zakończyć się egzaminem </w:t>
      </w:r>
      <w:r w:rsidRPr="00195790">
        <w:rPr>
          <w:b/>
        </w:rPr>
        <w:t>TUV .</w:t>
      </w:r>
    </w:p>
    <w:p w:rsidR="00EB5B96" w:rsidRPr="00195790" w:rsidRDefault="00EB5B96" w:rsidP="005C18A3">
      <w:pPr>
        <w:numPr>
          <w:ilvl w:val="0"/>
          <w:numId w:val="44"/>
        </w:numPr>
        <w:suppressAutoHyphens w:val="0"/>
        <w:ind w:left="284" w:hanging="284"/>
        <w:jc w:val="both"/>
      </w:pPr>
      <w:r w:rsidRPr="00195790">
        <w:t>Program szkolenia musi być sporządzony zgodnie z Modułowymi Programami Szkolenia Zawodowego Ministerstwa Pracy i Polityki Społecznej (</w:t>
      </w:r>
      <w:hyperlink r:id="rId8" w:history="1">
        <w:r w:rsidRPr="00195790">
          <w:rPr>
            <w:rStyle w:val="Hipercze"/>
            <w:color w:val="auto"/>
          </w:rPr>
          <w:t>www.standardyiszkolenia.praca.gov.pl</w:t>
        </w:r>
      </w:hyperlink>
      <w:r w:rsidRPr="00195790">
        <w:t xml:space="preserve">) oraz obowiązującymi i przyjętymi do realizacji  wytycznymi – </w:t>
      </w:r>
      <w:r w:rsidRPr="00195790">
        <w:rPr>
          <w:b/>
        </w:rPr>
        <w:t xml:space="preserve">min. 150 godzin </w:t>
      </w:r>
      <w:r w:rsidRPr="00195790">
        <w:t>podzielonych na część teoretyczną i praktyczną  i egzamin przeprowadzony bezpośrednio po zakończeniu zajęć – bez możliwości przedłużenia kursu o następny dzień.</w:t>
      </w:r>
    </w:p>
    <w:p w:rsidR="00EB5B96" w:rsidRPr="00195790" w:rsidRDefault="00EB5B96" w:rsidP="005C18A3">
      <w:pPr>
        <w:numPr>
          <w:ilvl w:val="0"/>
          <w:numId w:val="44"/>
        </w:numPr>
        <w:suppressAutoHyphens w:val="0"/>
        <w:ind w:left="284" w:hanging="284"/>
        <w:jc w:val="both"/>
      </w:pPr>
      <w:r w:rsidRPr="00195790">
        <w:rPr>
          <w:b/>
        </w:rPr>
        <w:t>Wykonawca zobowiązany jest do zapewnienia uczestnikowi szkolenia odzieży ochronnej.</w:t>
      </w:r>
    </w:p>
    <w:p w:rsidR="00EB5B96" w:rsidRPr="00195790" w:rsidRDefault="00EB5B96" w:rsidP="005C18A3">
      <w:pPr>
        <w:numPr>
          <w:ilvl w:val="0"/>
          <w:numId w:val="44"/>
        </w:numPr>
        <w:suppressAutoHyphens w:val="0"/>
        <w:ind w:left="284" w:hanging="284"/>
        <w:jc w:val="both"/>
      </w:pPr>
      <w:r w:rsidRPr="00195790">
        <w:rPr>
          <w:b/>
        </w:rPr>
        <w:t>Wykonawca zobowiązany jest przed rozpoczęciem szkolenia przeprowadzić na wniosek PUP osobie zakwalifikowanej niezbędne profilaktyczne badania lekarskie.</w:t>
      </w:r>
    </w:p>
    <w:p w:rsidR="00EB5B96" w:rsidRPr="00195790" w:rsidRDefault="00EB5B96" w:rsidP="005C18A3">
      <w:pPr>
        <w:numPr>
          <w:ilvl w:val="0"/>
          <w:numId w:val="44"/>
        </w:numPr>
        <w:suppressAutoHyphens w:val="0"/>
        <w:ind w:left="284" w:hanging="284"/>
        <w:jc w:val="both"/>
      </w:pPr>
      <w:r w:rsidRPr="00195790">
        <w:t>Uczestnik powinien mieć zapewniony indywidualny dostęp do sprzętu spawalniczego na zajęciach praktycznych.</w:t>
      </w:r>
    </w:p>
    <w:p w:rsidR="00EB5B96" w:rsidRPr="00195790" w:rsidRDefault="00EB5B96" w:rsidP="005C18A3">
      <w:pPr>
        <w:numPr>
          <w:ilvl w:val="0"/>
          <w:numId w:val="44"/>
        </w:numPr>
        <w:suppressAutoHyphens w:val="0"/>
        <w:ind w:left="284" w:hanging="284"/>
        <w:jc w:val="both"/>
      </w:pPr>
      <w:r w:rsidRPr="00195790">
        <w:t xml:space="preserve">Uczestnikowi należy dodatkowo zapewnić: </w:t>
      </w:r>
    </w:p>
    <w:p w:rsidR="00EB5B96" w:rsidRPr="00195790" w:rsidRDefault="00EB5B96" w:rsidP="005C18A3">
      <w:pPr>
        <w:numPr>
          <w:ilvl w:val="0"/>
          <w:numId w:val="38"/>
        </w:numPr>
        <w:suppressAutoHyphens w:val="0"/>
        <w:ind w:left="284" w:hanging="284"/>
        <w:jc w:val="both"/>
      </w:pPr>
      <w:r w:rsidRPr="00195790">
        <w:t xml:space="preserve">Dokument o ukończeniu zgodnie z wymogami obowiązującymi dla działalności danej specjalności i uzyskania kwalifikacji tj. uprawnienia TUV oraz zaświadczenie o ukończeniu szkolenia zawierające dane określone w §75 ust. 3 pkt. 1-8 rozporządzenia Ministra Pracy i Polityki Społecznej z dnia 14.09.2010r. w sprawie standardów i warunków prowadzenia usług rynku pracy (Dz. U. z dnia 28.09.2010r. </w:t>
      </w:r>
      <w:proofErr w:type="spellStart"/>
      <w:r w:rsidRPr="00195790">
        <w:t>Nr</w:t>
      </w:r>
      <w:proofErr w:type="spellEnd"/>
      <w:r w:rsidRPr="00195790">
        <w:t>. 177 poz. 1193 z późn. zm.) - o ile przepisy odrębne nie stanowią inaczej.</w:t>
      </w:r>
    </w:p>
    <w:p w:rsidR="00EB5B96" w:rsidRPr="00195790" w:rsidRDefault="00EB5B96" w:rsidP="005C18A3">
      <w:pPr>
        <w:numPr>
          <w:ilvl w:val="0"/>
          <w:numId w:val="38"/>
        </w:numPr>
        <w:suppressAutoHyphens w:val="0"/>
        <w:ind w:left="284" w:hanging="284"/>
        <w:jc w:val="both"/>
      </w:pPr>
      <w:r w:rsidRPr="00195790">
        <w:t>Certyfikat z logo Unii Europejskiej wzór – zał. Nr.</w:t>
      </w:r>
      <w:r w:rsidR="00723BA8" w:rsidRPr="00195790">
        <w:t>13.</w:t>
      </w:r>
    </w:p>
    <w:p w:rsidR="00EB5B96" w:rsidRPr="00195790" w:rsidRDefault="00EB5B96" w:rsidP="005C18A3">
      <w:pPr>
        <w:numPr>
          <w:ilvl w:val="0"/>
          <w:numId w:val="38"/>
        </w:numPr>
        <w:suppressAutoHyphens w:val="0"/>
        <w:ind w:left="284" w:hanging="284"/>
        <w:jc w:val="both"/>
      </w:pPr>
      <w:r w:rsidRPr="00195790">
        <w:t>Napoje: woda, herbata, kawa oraz dodatki tj. cukier, mleko lub śmietanka, cytryna.</w:t>
      </w:r>
    </w:p>
    <w:p w:rsidR="00EB5B96" w:rsidRPr="00195790" w:rsidRDefault="00EB5B96" w:rsidP="00EB5B96">
      <w:pPr>
        <w:jc w:val="both"/>
        <w:rPr>
          <w:b/>
        </w:rPr>
      </w:pPr>
    </w:p>
    <w:p w:rsidR="00EB5B96" w:rsidRPr="00195790" w:rsidRDefault="00EB5B96" w:rsidP="00EB5B96">
      <w:pPr>
        <w:jc w:val="both"/>
        <w:rPr>
          <w:b/>
        </w:rPr>
      </w:pPr>
      <w:r w:rsidRPr="00195790">
        <w:rPr>
          <w:b/>
        </w:rPr>
        <w:t>Część nr 2</w:t>
      </w:r>
      <w:r w:rsidRPr="00195790">
        <w:t xml:space="preserve"> - Szkolenie pn.  </w:t>
      </w:r>
      <w:r w:rsidRPr="00195790">
        <w:rPr>
          <w:b/>
        </w:rPr>
        <w:t xml:space="preserve">„ Spawanie metodą MAG 135– TUV ”   </w:t>
      </w:r>
    </w:p>
    <w:p w:rsidR="00EB5B96" w:rsidRPr="00195790" w:rsidRDefault="00EB5B96" w:rsidP="00EB5B96">
      <w:pPr>
        <w:jc w:val="both"/>
      </w:pPr>
      <w:r w:rsidRPr="00195790">
        <w:t xml:space="preserve">Szkolenie współfinansowane ze środków Europejskiego Funduszu Społecznego Poddziałanie 6.1.3 Programu Operacyjnego Kapitał Ludzki w ramach Projektu pn. „ Aktywny bezrobotny kapitałem płockiej wsi”. </w:t>
      </w:r>
    </w:p>
    <w:p w:rsidR="00EB5B96" w:rsidRPr="00195790" w:rsidRDefault="00EB5B96" w:rsidP="005C18A3">
      <w:pPr>
        <w:pStyle w:val="Akapitzlist"/>
        <w:numPr>
          <w:ilvl w:val="0"/>
          <w:numId w:val="46"/>
        </w:numPr>
        <w:ind w:left="284" w:hanging="284"/>
        <w:contextualSpacing/>
        <w:jc w:val="both"/>
      </w:pPr>
      <w:r w:rsidRPr="00195790">
        <w:t>Miejsce szkolenia: Płock</w:t>
      </w:r>
    </w:p>
    <w:p w:rsidR="00EB5B96" w:rsidRPr="00195790" w:rsidRDefault="00EB5B96" w:rsidP="005C18A3">
      <w:pPr>
        <w:numPr>
          <w:ilvl w:val="0"/>
          <w:numId w:val="46"/>
        </w:numPr>
        <w:suppressAutoHyphens w:val="0"/>
        <w:ind w:left="284" w:hanging="284"/>
        <w:jc w:val="both"/>
        <w:rPr>
          <w:b/>
        </w:rPr>
      </w:pPr>
      <w:r w:rsidRPr="00195790">
        <w:t xml:space="preserve">Termin szkolenia: </w:t>
      </w:r>
      <w:r w:rsidRPr="00195790">
        <w:rPr>
          <w:b/>
        </w:rPr>
        <w:t>kwiecień –maj- czerwiec 2014r.</w:t>
      </w:r>
    </w:p>
    <w:p w:rsidR="00EB5B96" w:rsidRPr="00195790" w:rsidRDefault="00EB5B96" w:rsidP="005C18A3">
      <w:pPr>
        <w:numPr>
          <w:ilvl w:val="0"/>
          <w:numId w:val="46"/>
        </w:numPr>
        <w:suppressAutoHyphens w:val="0"/>
        <w:ind w:left="284" w:hanging="284"/>
        <w:jc w:val="both"/>
      </w:pPr>
      <w:r w:rsidRPr="00195790">
        <w:t>Ilość uczestników szkolenia: 1 osoba bezrobotna zarejestrowana w PUP w Płocku                               z wykształceniem bez znaczenia.</w:t>
      </w:r>
    </w:p>
    <w:p w:rsidR="00EB5B96" w:rsidRPr="00195790" w:rsidRDefault="00EB5B96" w:rsidP="005C18A3">
      <w:pPr>
        <w:numPr>
          <w:ilvl w:val="0"/>
          <w:numId w:val="46"/>
        </w:numPr>
        <w:suppressAutoHyphens w:val="0"/>
        <w:ind w:left="284" w:hanging="284"/>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5C18A3">
      <w:pPr>
        <w:numPr>
          <w:ilvl w:val="0"/>
          <w:numId w:val="46"/>
        </w:numPr>
        <w:suppressAutoHyphens w:val="0"/>
        <w:ind w:left="284" w:hanging="284"/>
        <w:jc w:val="both"/>
      </w:pPr>
      <w:r w:rsidRPr="00195790">
        <w:t>Kod Wspólnotowego Słownika Zamówień:   (CPV) – 80530000-8</w:t>
      </w:r>
    </w:p>
    <w:p w:rsidR="00EB5B96" w:rsidRPr="00195790" w:rsidRDefault="00EB5B96" w:rsidP="005C18A3">
      <w:pPr>
        <w:numPr>
          <w:ilvl w:val="0"/>
          <w:numId w:val="46"/>
        </w:numPr>
        <w:suppressAutoHyphens w:val="0"/>
        <w:ind w:left="284" w:hanging="284"/>
        <w:jc w:val="both"/>
        <w:rPr>
          <w:b/>
        </w:rPr>
      </w:pPr>
      <w:r w:rsidRPr="00195790">
        <w:t xml:space="preserve">Szkolenie powinno zakończyć się egzaminem </w:t>
      </w:r>
      <w:r w:rsidRPr="00195790">
        <w:rPr>
          <w:b/>
        </w:rPr>
        <w:t>TUV .</w:t>
      </w:r>
    </w:p>
    <w:p w:rsidR="00EB5B96" w:rsidRPr="00195790" w:rsidRDefault="00EB5B96" w:rsidP="005C18A3">
      <w:pPr>
        <w:numPr>
          <w:ilvl w:val="0"/>
          <w:numId w:val="46"/>
        </w:numPr>
        <w:suppressAutoHyphens w:val="0"/>
        <w:ind w:left="284" w:hanging="284"/>
        <w:jc w:val="both"/>
      </w:pPr>
      <w:r w:rsidRPr="00195790">
        <w:t>Program szkolenia musi być sporządzony zgodnie z Modułowymi Programami Szkolenia Zawodowego Ministerstwa Pracy i Polityki Społecznej (</w:t>
      </w:r>
      <w:hyperlink r:id="rId9" w:history="1">
        <w:r w:rsidRPr="00195790">
          <w:rPr>
            <w:rStyle w:val="Hipercze"/>
            <w:color w:val="auto"/>
          </w:rPr>
          <w:t>www.standardyiszkolenia.praca.gov.pl</w:t>
        </w:r>
      </w:hyperlink>
      <w:r w:rsidRPr="00195790">
        <w:t xml:space="preserve">) oraz obowiązującymi i przyjętymi do realizacji  wytycznymi – </w:t>
      </w:r>
      <w:r w:rsidRPr="00195790">
        <w:rPr>
          <w:b/>
        </w:rPr>
        <w:t xml:space="preserve">min. 150 godzin </w:t>
      </w:r>
      <w:r w:rsidRPr="00195790">
        <w:t>podzielonych na część teoretyczną i praktyczną  i egzamin przeprowadzony bezpośrednio po zakończeniu zajęć – bez możliwości przedłużenia kursu                o następny dzień.</w:t>
      </w:r>
    </w:p>
    <w:p w:rsidR="00EB5B96" w:rsidRPr="00195790" w:rsidRDefault="00EB5B96" w:rsidP="005C18A3">
      <w:pPr>
        <w:numPr>
          <w:ilvl w:val="0"/>
          <w:numId w:val="46"/>
        </w:numPr>
        <w:suppressAutoHyphens w:val="0"/>
        <w:ind w:left="284" w:hanging="284"/>
        <w:jc w:val="both"/>
      </w:pPr>
      <w:r w:rsidRPr="00195790">
        <w:rPr>
          <w:b/>
        </w:rPr>
        <w:t>Wykonawca zobowiązany jest do zapewnienia uczestnikowi szkolenia odzieży ochronnej.</w:t>
      </w:r>
    </w:p>
    <w:p w:rsidR="00EB5B96" w:rsidRPr="00195790" w:rsidRDefault="00EB5B96" w:rsidP="005C18A3">
      <w:pPr>
        <w:numPr>
          <w:ilvl w:val="0"/>
          <w:numId w:val="46"/>
        </w:numPr>
        <w:suppressAutoHyphens w:val="0"/>
        <w:ind w:left="284" w:hanging="284"/>
        <w:jc w:val="both"/>
      </w:pPr>
      <w:r w:rsidRPr="00195790">
        <w:rPr>
          <w:b/>
        </w:rPr>
        <w:t>Wykonawca zobowiązany jest przed rozpoczęciem szkolenia przeprowadzić na wniosek PUP osobie zakwalifikowanej niezbędne profilaktyczne badania lekarskie.</w:t>
      </w:r>
    </w:p>
    <w:p w:rsidR="00EB5B96" w:rsidRPr="00195790" w:rsidRDefault="00EB5B96" w:rsidP="005C18A3">
      <w:pPr>
        <w:numPr>
          <w:ilvl w:val="0"/>
          <w:numId w:val="46"/>
        </w:numPr>
        <w:suppressAutoHyphens w:val="0"/>
        <w:ind w:left="284" w:hanging="284"/>
        <w:jc w:val="both"/>
      </w:pPr>
      <w:r w:rsidRPr="00195790">
        <w:t>Uczestnik powinien mieć zapewniony indywidualny dostęp do sprzętu spawalniczego na zajęciach praktycznych.</w:t>
      </w:r>
    </w:p>
    <w:p w:rsidR="00EB5B96" w:rsidRPr="00195790" w:rsidRDefault="00EB5B96" w:rsidP="005C18A3">
      <w:pPr>
        <w:numPr>
          <w:ilvl w:val="0"/>
          <w:numId w:val="46"/>
        </w:numPr>
        <w:suppressAutoHyphens w:val="0"/>
        <w:ind w:left="284" w:hanging="284"/>
        <w:jc w:val="both"/>
      </w:pPr>
      <w:r w:rsidRPr="00195790">
        <w:lastRenderedPageBreak/>
        <w:t xml:space="preserve">Uczestnikowi należy dodatkowo zapewnić: </w:t>
      </w:r>
    </w:p>
    <w:p w:rsidR="00EB5B96" w:rsidRPr="00195790" w:rsidRDefault="00EB5B96" w:rsidP="005C18A3">
      <w:pPr>
        <w:numPr>
          <w:ilvl w:val="0"/>
          <w:numId w:val="38"/>
        </w:numPr>
        <w:suppressAutoHyphens w:val="0"/>
        <w:ind w:left="284" w:hanging="284"/>
        <w:jc w:val="both"/>
      </w:pPr>
      <w:r w:rsidRPr="00195790">
        <w:t>Dokument o ukończeniu zgodnie z wymogami obowiązującymi dla działalności danej specjalności i uzyskania kwalifikacji tj. uprawnienia TUV oraz zaświadczenie o ukończeniu szkolenia zawierające dane określone w §75 ust. 3 pkt. 1-8 rozporządzenia Ministra Pracy i Polityki Społecznej z dnia 14.09.2010r. w sprawie standardów i warunków prowadzenia usług rynku pracy (Dz. U. z dni</w:t>
      </w:r>
      <w:r w:rsidR="00E833B0" w:rsidRPr="00195790">
        <w:t>a 28.09.2010r. Nr</w:t>
      </w:r>
      <w:r w:rsidRPr="00195790">
        <w:t xml:space="preserve"> 177 poz. 1193 z późn. zm.) - o ile przepisy odrębne nie stanowią inaczej.</w:t>
      </w:r>
    </w:p>
    <w:p w:rsidR="00EB5B96" w:rsidRPr="00195790" w:rsidRDefault="00EB5B96" w:rsidP="005C18A3">
      <w:pPr>
        <w:numPr>
          <w:ilvl w:val="0"/>
          <w:numId w:val="38"/>
        </w:numPr>
        <w:suppressAutoHyphens w:val="0"/>
        <w:ind w:left="284" w:hanging="284"/>
        <w:jc w:val="both"/>
      </w:pPr>
      <w:r w:rsidRPr="00195790">
        <w:t>Certyfikat z logo U</w:t>
      </w:r>
      <w:r w:rsidR="00E833B0" w:rsidRPr="00195790">
        <w:t>nii Europejskiej wzór – zał. Nr</w:t>
      </w:r>
      <w:r w:rsidRPr="00195790">
        <w:t xml:space="preserve"> </w:t>
      </w:r>
      <w:r w:rsidR="00723BA8" w:rsidRPr="00195790">
        <w:t>13</w:t>
      </w:r>
      <w:r w:rsidRPr="00195790">
        <w:t>.</w:t>
      </w:r>
    </w:p>
    <w:p w:rsidR="00EB5B96" w:rsidRPr="00195790" w:rsidRDefault="00EB5B96" w:rsidP="005C18A3">
      <w:pPr>
        <w:numPr>
          <w:ilvl w:val="0"/>
          <w:numId w:val="38"/>
        </w:numPr>
        <w:suppressAutoHyphens w:val="0"/>
        <w:ind w:left="284" w:hanging="284"/>
        <w:jc w:val="both"/>
      </w:pPr>
      <w:r w:rsidRPr="00195790">
        <w:t>Napoje: woda, herbata, kawa oraz dodatki tj. cukier, mleko lub śmietanka, cytryna.</w:t>
      </w:r>
    </w:p>
    <w:p w:rsidR="00EB5B96" w:rsidRPr="00195790" w:rsidRDefault="00EB5B96" w:rsidP="00EB5B96">
      <w:pPr>
        <w:jc w:val="both"/>
        <w:rPr>
          <w:b/>
        </w:rPr>
      </w:pPr>
    </w:p>
    <w:p w:rsidR="00EB5B96" w:rsidRPr="00195790" w:rsidRDefault="00EB5B96" w:rsidP="00EB5B96">
      <w:pPr>
        <w:jc w:val="both"/>
        <w:rPr>
          <w:b/>
        </w:rPr>
      </w:pPr>
      <w:r w:rsidRPr="00195790">
        <w:rPr>
          <w:b/>
        </w:rPr>
        <w:t>Część nr 3</w:t>
      </w:r>
      <w:r w:rsidRPr="00195790">
        <w:t xml:space="preserve"> - Szkolenie pn.  </w:t>
      </w:r>
      <w:r w:rsidRPr="00195790">
        <w:rPr>
          <w:b/>
        </w:rPr>
        <w:t xml:space="preserve">„ Prawo jazdy kat. </w:t>
      </w:r>
      <w:proofErr w:type="spellStart"/>
      <w:r w:rsidRPr="00195790">
        <w:rPr>
          <w:b/>
        </w:rPr>
        <w:t>C+E</w:t>
      </w:r>
      <w:proofErr w:type="spellEnd"/>
      <w:r w:rsidRPr="00195790">
        <w:rPr>
          <w:b/>
        </w:rPr>
        <w:t xml:space="preserve">”   </w:t>
      </w:r>
    </w:p>
    <w:p w:rsidR="00EB5B96" w:rsidRPr="00195790" w:rsidRDefault="00EB5B96" w:rsidP="00EB5B96">
      <w:pPr>
        <w:jc w:val="both"/>
      </w:pPr>
      <w:r w:rsidRPr="00195790">
        <w:rPr>
          <w:b/>
        </w:rPr>
        <w:t>S</w:t>
      </w:r>
      <w:r w:rsidRPr="00195790">
        <w:t xml:space="preserve">zkolenie współfinansowane ze środków Europejskiego Funduszu Społecznego Poddziałanie 6.1.3 Programu Operacyjnego Kapitał Ludzki w ramach Projektu pn. „ Aktywny bezrobotny kapitałem płockiej wsi”. </w:t>
      </w:r>
    </w:p>
    <w:p w:rsidR="00EB5B96" w:rsidRPr="00195790" w:rsidRDefault="00EB5B96" w:rsidP="00EB5B96">
      <w:pPr>
        <w:numPr>
          <w:ilvl w:val="0"/>
          <w:numId w:val="31"/>
        </w:numPr>
        <w:tabs>
          <w:tab w:val="clear" w:pos="720"/>
          <w:tab w:val="num" w:pos="426"/>
        </w:tabs>
        <w:suppressAutoHyphens w:val="0"/>
        <w:ind w:left="426" w:hanging="426"/>
        <w:jc w:val="both"/>
      </w:pPr>
      <w:r w:rsidRPr="00195790">
        <w:t>Miejsce szkolenia: Płock</w:t>
      </w:r>
    </w:p>
    <w:p w:rsidR="00EB5B96" w:rsidRPr="00195790" w:rsidRDefault="00EB5B96" w:rsidP="00EB5B96">
      <w:pPr>
        <w:numPr>
          <w:ilvl w:val="0"/>
          <w:numId w:val="31"/>
        </w:numPr>
        <w:tabs>
          <w:tab w:val="clear" w:pos="720"/>
          <w:tab w:val="num" w:pos="426"/>
        </w:tabs>
        <w:suppressAutoHyphens w:val="0"/>
        <w:ind w:left="426" w:hanging="426"/>
        <w:jc w:val="both"/>
        <w:rPr>
          <w:b/>
        </w:rPr>
      </w:pPr>
      <w:r w:rsidRPr="00195790">
        <w:t xml:space="preserve">Termin szkolenia:  </w:t>
      </w:r>
      <w:r w:rsidRPr="00195790">
        <w:rPr>
          <w:b/>
        </w:rPr>
        <w:t>kwiecień-maj  2014 r.</w:t>
      </w:r>
    </w:p>
    <w:p w:rsidR="00EB5B96" w:rsidRPr="00195790" w:rsidRDefault="00EB5B96" w:rsidP="00EB5B96">
      <w:pPr>
        <w:numPr>
          <w:ilvl w:val="0"/>
          <w:numId w:val="31"/>
        </w:numPr>
        <w:tabs>
          <w:tab w:val="clear" w:pos="720"/>
          <w:tab w:val="num" w:pos="426"/>
        </w:tabs>
        <w:suppressAutoHyphens w:val="0"/>
        <w:ind w:left="426" w:hanging="426"/>
        <w:jc w:val="both"/>
      </w:pPr>
      <w:r w:rsidRPr="00195790">
        <w:t>Ilość uczestników szkolenia: 1 osoba bezrobotna zarejestrowana w PUP w Płocku                                          z wykształceniem bez znaczenia.</w:t>
      </w:r>
    </w:p>
    <w:p w:rsidR="00EB5B96" w:rsidRPr="00195790" w:rsidRDefault="00EB5B96" w:rsidP="00EB5B96">
      <w:pPr>
        <w:numPr>
          <w:ilvl w:val="0"/>
          <w:numId w:val="31"/>
        </w:numPr>
        <w:tabs>
          <w:tab w:val="clear" w:pos="720"/>
          <w:tab w:val="num" w:pos="426"/>
        </w:tabs>
        <w:suppressAutoHyphens w:val="0"/>
        <w:ind w:left="426" w:hanging="426"/>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EB5B96">
      <w:pPr>
        <w:numPr>
          <w:ilvl w:val="0"/>
          <w:numId w:val="31"/>
        </w:numPr>
        <w:tabs>
          <w:tab w:val="clear" w:pos="720"/>
          <w:tab w:val="num" w:pos="426"/>
        </w:tabs>
        <w:suppressAutoHyphens w:val="0"/>
        <w:ind w:left="426" w:hanging="426"/>
        <w:jc w:val="both"/>
      </w:pPr>
      <w:r w:rsidRPr="00195790">
        <w:t>Kod Wspólnotowego Słownika Zamówień:   (CPV) – 80530000-8</w:t>
      </w:r>
    </w:p>
    <w:p w:rsidR="00EB5B96" w:rsidRPr="00195790" w:rsidRDefault="00EB5B96" w:rsidP="00EB5B96">
      <w:pPr>
        <w:numPr>
          <w:ilvl w:val="0"/>
          <w:numId w:val="31"/>
        </w:numPr>
        <w:tabs>
          <w:tab w:val="clear" w:pos="720"/>
          <w:tab w:val="num" w:pos="426"/>
        </w:tabs>
        <w:suppressAutoHyphens w:val="0"/>
        <w:ind w:left="426" w:hanging="426"/>
        <w:jc w:val="both"/>
      </w:pPr>
      <w:r w:rsidRPr="00195790">
        <w:rPr>
          <w:b/>
        </w:rPr>
        <w:t>Wykonawca zobowiązany jest przed rozpoczęciem szkolenia przeprowadzić na wniosek PUP osobie zakwalifikowanej niezbędne profilaktyczne badania lekarskie oraz orzeczenie psychologiczne.</w:t>
      </w:r>
    </w:p>
    <w:p w:rsidR="00EB5B96" w:rsidRPr="00195790" w:rsidRDefault="00EB5B96" w:rsidP="00EB5B96">
      <w:pPr>
        <w:numPr>
          <w:ilvl w:val="0"/>
          <w:numId w:val="31"/>
        </w:numPr>
        <w:tabs>
          <w:tab w:val="clear" w:pos="720"/>
          <w:tab w:val="num" w:pos="426"/>
        </w:tabs>
        <w:suppressAutoHyphens w:val="0"/>
        <w:ind w:left="426" w:hanging="426"/>
        <w:jc w:val="both"/>
      </w:pPr>
      <w:r w:rsidRPr="00195790">
        <w:t>Wykonawca zobowiązany jest do opłaty za egzamin państwowy.</w:t>
      </w:r>
    </w:p>
    <w:p w:rsidR="00EB5B96" w:rsidRPr="00195790" w:rsidRDefault="00EB5B96" w:rsidP="00EB5B96">
      <w:pPr>
        <w:numPr>
          <w:ilvl w:val="0"/>
          <w:numId w:val="31"/>
        </w:numPr>
        <w:tabs>
          <w:tab w:val="clear" w:pos="720"/>
          <w:tab w:val="num" w:pos="426"/>
        </w:tabs>
        <w:suppressAutoHyphens w:val="0"/>
        <w:ind w:left="426" w:hanging="426"/>
        <w:jc w:val="both"/>
      </w:pPr>
      <w:r w:rsidRPr="00195790">
        <w:t xml:space="preserve">Program szkolenia powinien zawierać min. </w:t>
      </w:r>
      <w:r w:rsidRPr="00195790">
        <w:rPr>
          <w:b/>
        </w:rPr>
        <w:t>45 godzin</w:t>
      </w:r>
      <w:r w:rsidRPr="00195790">
        <w:t xml:space="preserve"> podzielonych na część teoretyczną                 i praktyczną  i egzamin wewnętrzny przeprowadzony bezpośrednio po zakończeniu zajęć – bez możliwości przedłużenia kursu o następny dzień.</w:t>
      </w:r>
    </w:p>
    <w:p w:rsidR="00EB5B96" w:rsidRPr="00195790" w:rsidRDefault="00EB5B96" w:rsidP="00EB5B96">
      <w:pPr>
        <w:numPr>
          <w:ilvl w:val="0"/>
          <w:numId w:val="31"/>
        </w:numPr>
        <w:tabs>
          <w:tab w:val="clear" w:pos="720"/>
          <w:tab w:val="num" w:pos="426"/>
        </w:tabs>
        <w:suppressAutoHyphens w:val="0"/>
        <w:ind w:left="426" w:hanging="426"/>
        <w:jc w:val="both"/>
      </w:pPr>
      <w:r w:rsidRPr="00195790">
        <w:t>Program szkolenia musi być sporządzony zgodnie z Modułowymi Programami Szkolenia Zawodowego Ministerstwa Pracy i Polityki Społecznej (</w:t>
      </w:r>
      <w:hyperlink r:id="rId10" w:history="1">
        <w:r w:rsidRPr="00195790">
          <w:rPr>
            <w:rStyle w:val="Hipercze"/>
            <w:color w:val="auto"/>
          </w:rPr>
          <w:t>www.standardyiszkolenia.praca.gov.pl</w:t>
        </w:r>
      </w:hyperlink>
      <w:r w:rsidRPr="00195790">
        <w:t>) oraz obowiązującymi przepisami – Rozporządzenie Ministra Transportu Budownictwa i Gospodarki Morskiej z dnia 13 lipca 2012 r. w sprawie szkolenia osób ubiegających się o uprawnienia do kierowania pojazdami,</w:t>
      </w:r>
      <w:r w:rsidR="00E833B0" w:rsidRPr="00195790">
        <w:t xml:space="preserve"> instruktorów i wykładowców (Dz.</w:t>
      </w:r>
      <w:r w:rsidRPr="00195790">
        <w:t xml:space="preserve">U. z 2012r. poz. 1019), ustawa z dnia 05.01.2011r. kierujących pojazdami (Dz. </w:t>
      </w:r>
      <w:r w:rsidR="00E833B0" w:rsidRPr="00195790">
        <w:t>U. z 2011r. Nr 30 poz. 151 z późn</w:t>
      </w:r>
      <w:r w:rsidRPr="00195790">
        <w:t>. zm.)</w:t>
      </w:r>
    </w:p>
    <w:p w:rsidR="00EB5B96" w:rsidRPr="00195790" w:rsidRDefault="00EB5B96" w:rsidP="00EB5B96">
      <w:pPr>
        <w:tabs>
          <w:tab w:val="num" w:pos="426"/>
        </w:tabs>
        <w:ind w:left="426" w:hanging="426"/>
        <w:jc w:val="both"/>
      </w:pPr>
      <w:r w:rsidRPr="00195790">
        <w:t xml:space="preserve">     </w:t>
      </w:r>
      <w:r w:rsidRPr="00195790">
        <w:tab/>
      </w:r>
      <w:r w:rsidRPr="00195790">
        <w:tab/>
        <w:t xml:space="preserve"> Program szkolenia powinien zawierać zagadnienia z zakresu:</w:t>
      </w:r>
    </w:p>
    <w:p w:rsidR="00EB5B96" w:rsidRPr="00195790" w:rsidRDefault="00EB5B96" w:rsidP="00EB5B96">
      <w:pPr>
        <w:tabs>
          <w:tab w:val="num" w:pos="426"/>
        </w:tabs>
        <w:ind w:left="426" w:hanging="426"/>
        <w:jc w:val="both"/>
      </w:pPr>
      <w:r w:rsidRPr="00195790">
        <w:t>Część teoretyczna</w:t>
      </w:r>
    </w:p>
    <w:p w:rsidR="00EB5B96" w:rsidRPr="00195790" w:rsidRDefault="00EB5B96" w:rsidP="005C18A3">
      <w:pPr>
        <w:numPr>
          <w:ilvl w:val="0"/>
          <w:numId w:val="39"/>
        </w:numPr>
        <w:tabs>
          <w:tab w:val="num" w:pos="426"/>
        </w:tabs>
        <w:suppressAutoHyphens w:val="0"/>
        <w:ind w:left="426" w:hanging="426"/>
        <w:jc w:val="both"/>
      </w:pPr>
      <w:r w:rsidRPr="00195790">
        <w:t>Ogólne przepisy ruchu drogowego</w:t>
      </w:r>
    </w:p>
    <w:p w:rsidR="00EB5B96" w:rsidRPr="00195790" w:rsidRDefault="00EB5B96" w:rsidP="005C18A3">
      <w:pPr>
        <w:numPr>
          <w:ilvl w:val="0"/>
          <w:numId w:val="39"/>
        </w:numPr>
        <w:tabs>
          <w:tab w:val="num" w:pos="426"/>
        </w:tabs>
        <w:suppressAutoHyphens w:val="0"/>
        <w:ind w:left="426" w:hanging="426"/>
        <w:jc w:val="both"/>
      </w:pPr>
      <w:r w:rsidRPr="00195790">
        <w:t>Czas pracy kierowcy i jego odpoczynku – tachograf</w:t>
      </w:r>
    </w:p>
    <w:p w:rsidR="00EB5B96" w:rsidRPr="00195790" w:rsidRDefault="00EB5B96" w:rsidP="005C18A3">
      <w:pPr>
        <w:numPr>
          <w:ilvl w:val="0"/>
          <w:numId w:val="39"/>
        </w:numPr>
        <w:tabs>
          <w:tab w:val="num" w:pos="426"/>
        </w:tabs>
        <w:suppressAutoHyphens w:val="0"/>
        <w:ind w:left="426" w:hanging="426"/>
        <w:jc w:val="both"/>
      </w:pPr>
      <w:r w:rsidRPr="00195790">
        <w:t>Zasady przewozu rzeczy</w:t>
      </w:r>
    </w:p>
    <w:p w:rsidR="00EB5B96" w:rsidRPr="00195790" w:rsidRDefault="00EB5B96" w:rsidP="005C18A3">
      <w:pPr>
        <w:numPr>
          <w:ilvl w:val="0"/>
          <w:numId w:val="39"/>
        </w:numPr>
        <w:tabs>
          <w:tab w:val="num" w:pos="426"/>
        </w:tabs>
        <w:suppressAutoHyphens w:val="0"/>
        <w:ind w:left="426" w:hanging="426"/>
        <w:jc w:val="both"/>
      </w:pPr>
      <w:r w:rsidRPr="00195790">
        <w:t>Planowanie tras przejazdu</w:t>
      </w:r>
    </w:p>
    <w:p w:rsidR="00EB5B96" w:rsidRPr="00195790" w:rsidRDefault="00EB5B96" w:rsidP="005C18A3">
      <w:pPr>
        <w:numPr>
          <w:ilvl w:val="0"/>
          <w:numId w:val="39"/>
        </w:numPr>
        <w:tabs>
          <w:tab w:val="num" w:pos="426"/>
        </w:tabs>
        <w:suppressAutoHyphens w:val="0"/>
        <w:ind w:left="426" w:hanging="426"/>
        <w:jc w:val="both"/>
      </w:pPr>
      <w:r w:rsidRPr="00195790">
        <w:t>Warunki bezpieczeństwa związane z przewozem rzeczy</w:t>
      </w:r>
    </w:p>
    <w:p w:rsidR="00EB5B96" w:rsidRPr="00195790" w:rsidRDefault="00EB5B96" w:rsidP="005C18A3">
      <w:pPr>
        <w:numPr>
          <w:ilvl w:val="0"/>
          <w:numId w:val="39"/>
        </w:numPr>
        <w:tabs>
          <w:tab w:val="num" w:pos="426"/>
        </w:tabs>
        <w:suppressAutoHyphens w:val="0"/>
        <w:ind w:left="426" w:hanging="426"/>
        <w:jc w:val="both"/>
      </w:pPr>
      <w:r w:rsidRPr="00195790">
        <w:t>Ogólne zasady budowy i eksploatacji samochodów ciężarowych</w:t>
      </w:r>
    </w:p>
    <w:p w:rsidR="00EB5B96" w:rsidRPr="00195790" w:rsidRDefault="00EB5B96" w:rsidP="005C18A3">
      <w:pPr>
        <w:numPr>
          <w:ilvl w:val="0"/>
          <w:numId w:val="39"/>
        </w:numPr>
        <w:tabs>
          <w:tab w:val="num" w:pos="426"/>
        </w:tabs>
        <w:suppressAutoHyphens w:val="0"/>
        <w:ind w:left="426" w:hanging="426"/>
        <w:jc w:val="both"/>
      </w:pPr>
      <w:r w:rsidRPr="00195790">
        <w:rPr>
          <w:szCs w:val="24"/>
        </w:rPr>
        <w:t>zasad udzielania pierwszej pomocy przedmedycznej</w:t>
      </w:r>
    </w:p>
    <w:p w:rsidR="00EB5B96" w:rsidRPr="00195790" w:rsidRDefault="00EB5B96" w:rsidP="00EB5B96">
      <w:pPr>
        <w:tabs>
          <w:tab w:val="num" w:pos="426"/>
        </w:tabs>
        <w:ind w:left="426" w:hanging="426"/>
        <w:jc w:val="both"/>
      </w:pPr>
      <w:r w:rsidRPr="00195790">
        <w:t>Część praktyczna</w:t>
      </w:r>
    </w:p>
    <w:p w:rsidR="00EB5B96" w:rsidRPr="00195790" w:rsidRDefault="00EB5B96" w:rsidP="00EB5B96">
      <w:pPr>
        <w:numPr>
          <w:ilvl w:val="0"/>
          <w:numId w:val="31"/>
        </w:numPr>
        <w:tabs>
          <w:tab w:val="clear" w:pos="720"/>
          <w:tab w:val="num" w:pos="426"/>
        </w:tabs>
        <w:suppressAutoHyphens w:val="0"/>
        <w:ind w:left="426" w:hanging="426"/>
        <w:jc w:val="both"/>
      </w:pPr>
      <w:r w:rsidRPr="00195790">
        <w:t xml:space="preserve">Uczestnikowi należy dodatkowo zapewnić: </w:t>
      </w:r>
    </w:p>
    <w:p w:rsidR="00EB5B96" w:rsidRPr="00195790" w:rsidRDefault="00EB5B96" w:rsidP="005C18A3">
      <w:pPr>
        <w:numPr>
          <w:ilvl w:val="0"/>
          <w:numId w:val="38"/>
        </w:numPr>
        <w:tabs>
          <w:tab w:val="num" w:pos="426"/>
        </w:tabs>
        <w:suppressAutoHyphens w:val="0"/>
        <w:ind w:left="426" w:hanging="426"/>
        <w:jc w:val="both"/>
      </w:pPr>
      <w:r w:rsidRPr="00195790">
        <w:lastRenderedPageBreak/>
        <w:t xml:space="preserve">Dokument o ukończeniu zgodnie z wymogami obowiązującymi dla działalności danej specjalności i uzyskania kwalifikacji tj. zaświadczenie zgodne z </w:t>
      </w:r>
      <w:proofErr w:type="spellStart"/>
      <w:r w:rsidRPr="00195790">
        <w:t>rozp</w:t>
      </w:r>
      <w:proofErr w:type="spellEnd"/>
      <w:r w:rsidRPr="00195790">
        <w:t xml:space="preserve">. Ministra Transportu Budownictwa i Gospodarki Morskiej z dnia 13 lipca 2012 w sprawie szkolenia osób ubiegających się o uprawnienia do kierowania pojazdami, instruktorów i wykładowców oraz zaświadczenie o ukończeniu szkolenia zawierające dane określone w §75 ust. 3 pkt. 1-8 rozporządzenia Ministra Pracy i Polityki Społecznej z dnia 14.09.2010r. w sprawie standardów i warunków prowadzenia usług rynku pracy (Dz. U. z dnia 28.09.2010r. </w:t>
      </w:r>
      <w:proofErr w:type="spellStart"/>
      <w:r w:rsidRPr="00195790">
        <w:t>Nr</w:t>
      </w:r>
      <w:proofErr w:type="spellEnd"/>
      <w:r w:rsidRPr="00195790">
        <w:t>. 177 poz. 1193 z późn. zm.) - o ile przepisy odrębne nie stanowią inaczej.</w:t>
      </w:r>
    </w:p>
    <w:p w:rsidR="00EB5B96" w:rsidRPr="00195790" w:rsidRDefault="00EB5B96" w:rsidP="005C18A3">
      <w:pPr>
        <w:numPr>
          <w:ilvl w:val="0"/>
          <w:numId w:val="38"/>
        </w:numPr>
        <w:tabs>
          <w:tab w:val="num" w:pos="426"/>
        </w:tabs>
        <w:suppressAutoHyphens w:val="0"/>
        <w:ind w:left="426" w:hanging="426"/>
        <w:jc w:val="both"/>
      </w:pPr>
      <w:r w:rsidRPr="00195790">
        <w:t>Certyfikat z logo Unii Europejskiej wzór – zał. Nr.</w:t>
      </w:r>
      <w:r w:rsidR="00723BA8" w:rsidRPr="00195790">
        <w:t>13</w:t>
      </w:r>
      <w:r w:rsidRPr="00195790">
        <w:t>.</w:t>
      </w:r>
    </w:p>
    <w:p w:rsidR="00EB5B96" w:rsidRPr="00195790" w:rsidRDefault="00EB5B96" w:rsidP="005C18A3">
      <w:pPr>
        <w:numPr>
          <w:ilvl w:val="0"/>
          <w:numId w:val="38"/>
        </w:numPr>
        <w:tabs>
          <w:tab w:val="num" w:pos="426"/>
        </w:tabs>
        <w:suppressAutoHyphens w:val="0"/>
        <w:ind w:left="426" w:hanging="426"/>
        <w:jc w:val="both"/>
      </w:pPr>
      <w:r w:rsidRPr="00195790">
        <w:t>Napoje: woda, herbata, kawa oraz dodatki tj. cukier, mleko lub śmietanka, cytryna.</w:t>
      </w:r>
    </w:p>
    <w:p w:rsidR="00EB5B96" w:rsidRPr="00195790" w:rsidRDefault="00EB5B96" w:rsidP="00EB5B96">
      <w:pPr>
        <w:tabs>
          <w:tab w:val="num" w:pos="426"/>
        </w:tabs>
        <w:ind w:left="426" w:hanging="426"/>
      </w:pPr>
    </w:p>
    <w:p w:rsidR="00EB5B96" w:rsidRPr="00195790" w:rsidRDefault="00EB5B96" w:rsidP="00EB5B96">
      <w:pPr>
        <w:jc w:val="both"/>
        <w:rPr>
          <w:b/>
        </w:rPr>
      </w:pPr>
      <w:r w:rsidRPr="00195790">
        <w:rPr>
          <w:b/>
        </w:rPr>
        <w:t>Część nr 4</w:t>
      </w:r>
      <w:r w:rsidRPr="00195790">
        <w:t xml:space="preserve"> - Szkolenie pn.  </w:t>
      </w:r>
      <w:r w:rsidRPr="00195790">
        <w:rPr>
          <w:b/>
        </w:rPr>
        <w:t xml:space="preserve">„ Prawo jazdy kat. C”  </w:t>
      </w:r>
    </w:p>
    <w:p w:rsidR="00EB5B96" w:rsidRPr="00195790" w:rsidRDefault="00EB5B96" w:rsidP="00EB5B96">
      <w:pPr>
        <w:jc w:val="both"/>
      </w:pPr>
      <w:r w:rsidRPr="00195790">
        <w:t xml:space="preserve">Szkolenie </w:t>
      </w:r>
      <w:r w:rsidR="004C7A56" w:rsidRPr="00195790">
        <w:t xml:space="preserve">dla </w:t>
      </w:r>
      <w:r w:rsidR="00FE0416">
        <w:t>5</w:t>
      </w:r>
      <w:r w:rsidR="004C7A56" w:rsidRPr="00195790">
        <w:t xml:space="preserve"> osób</w:t>
      </w:r>
      <w:r w:rsidRPr="00195790">
        <w:t xml:space="preserve"> współfinansowane ze środków Europejskiego Funduszu Społecznego Poddziałanie 6.1.3 Programu Operacyjnego Kapitał Ludzki w ramach Projektu pn. „ Aktywny bezrobotny  kapitałem płockiej wsi” </w:t>
      </w:r>
      <w:r w:rsidR="00FE0416">
        <w:t>oraz</w:t>
      </w:r>
      <w:r w:rsidR="004C7A56" w:rsidRPr="00195790">
        <w:t xml:space="preserve"> dla 3 osób finansowane </w:t>
      </w:r>
      <w:r w:rsidRPr="00195790">
        <w:t xml:space="preserve">z Funduszu Pracy z rezerwy </w:t>
      </w:r>
      <w:proofErr w:type="spellStart"/>
      <w:r w:rsidRPr="00195790">
        <w:t>MPiPS</w:t>
      </w:r>
      <w:proofErr w:type="spellEnd"/>
      <w:r w:rsidRPr="00195790">
        <w:t xml:space="preserve"> program 25 minus</w:t>
      </w:r>
      <w:r w:rsidR="004C7A56" w:rsidRPr="00195790">
        <w:t>.</w:t>
      </w:r>
      <w:r w:rsidRPr="00195790">
        <w:t xml:space="preserve"> </w:t>
      </w:r>
    </w:p>
    <w:p w:rsidR="00EB5B96" w:rsidRPr="00195790" w:rsidRDefault="00EB5B96" w:rsidP="005C18A3">
      <w:pPr>
        <w:numPr>
          <w:ilvl w:val="0"/>
          <w:numId w:val="40"/>
        </w:numPr>
        <w:tabs>
          <w:tab w:val="left" w:pos="284"/>
        </w:tabs>
        <w:suppressAutoHyphens w:val="0"/>
        <w:ind w:left="284" w:hanging="284"/>
        <w:jc w:val="both"/>
      </w:pPr>
      <w:r w:rsidRPr="00195790">
        <w:t>Miejsce szkolenia:     Płock</w:t>
      </w:r>
    </w:p>
    <w:p w:rsidR="00EB5B96" w:rsidRPr="00195790" w:rsidRDefault="00EB5B96" w:rsidP="005C18A3">
      <w:pPr>
        <w:numPr>
          <w:ilvl w:val="0"/>
          <w:numId w:val="40"/>
        </w:numPr>
        <w:tabs>
          <w:tab w:val="left" w:pos="284"/>
        </w:tabs>
        <w:suppressAutoHyphens w:val="0"/>
        <w:ind w:left="284" w:hanging="284"/>
        <w:jc w:val="both"/>
        <w:rPr>
          <w:b/>
        </w:rPr>
      </w:pPr>
      <w:r w:rsidRPr="00195790">
        <w:t xml:space="preserve">Termin szkolenia:      </w:t>
      </w:r>
      <w:r w:rsidRPr="00195790">
        <w:rPr>
          <w:b/>
        </w:rPr>
        <w:t>kwiecień -maj 2014 r.</w:t>
      </w:r>
    </w:p>
    <w:p w:rsidR="00EB5B96" w:rsidRPr="00195790" w:rsidRDefault="00EB5B96" w:rsidP="005C18A3">
      <w:pPr>
        <w:numPr>
          <w:ilvl w:val="0"/>
          <w:numId w:val="40"/>
        </w:numPr>
        <w:tabs>
          <w:tab w:val="left" w:pos="284"/>
        </w:tabs>
        <w:suppressAutoHyphens w:val="0"/>
        <w:ind w:left="284" w:hanging="284"/>
        <w:jc w:val="both"/>
      </w:pPr>
      <w:r w:rsidRPr="00195790">
        <w:t xml:space="preserve">Ilość uczestników szkolenia: </w:t>
      </w:r>
      <w:r w:rsidR="00FE0416">
        <w:t>8</w:t>
      </w:r>
      <w:r w:rsidRPr="00195790">
        <w:t xml:space="preserve"> osób bezrobotnych zarejestrowanych w PUP w Płocku </w:t>
      </w:r>
      <w:r w:rsidR="004C7A56" w:rsidRPr="00195790">
        <w:t xml:space="preserve">                     </w:t>
      </w:r>
      <w:r w:rsidRPr="00195790">
        <w:t>z</w:t>
      </w:r>
      <w:r w:rsidR="00FE0416">
        <w:t xml:space="preserve"> wykształceniem bez znaczenia (5 osób</w:t>
      </w:r>
      <w:r w:rsidRPr="00195790">
        <w:t xml:space="preserve"> z EFS, 3 osoby z rezerwy </w:t>
      </w:r>
      <w:proofErr w:type="spellStart"/>
      <w:r w:rsidRPr="00195790">
        <w:t>MPiPS</w:t>
      </w:r>
      <w:proofErr w:type="spellEnd"/>
      <w:r w:rsidRPr="00195790">
        <w:t xml:space="preserve"> program 25 minus)</w:t>
      </w:r>
    </w:p>
    <w:p w:rsidR="00EB5B96" w:rsidRPr="00195790" w:rsidRDefault="00EB5B96" w:rsidP="005C18A3">
      <w:pPr>
        <w:numPr>
          <w:ilvl w:val="0"/>
          <w:numId w:val="40"/>
        </w:numPr>
        <w:tabs>
          <w:tab w:val="left" w:pos="284"/>
        </w:tabs>
        <w:suppressAutoHyphens w:val="0"/>
        <w:ind w:left="284" w:hanging="284"/>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5C18A3">
      <w:pPr>
        <w:numPr>
          <w:ilvl w:val="0"/>
          <w:numId w:val="40"/>
        </w:numPr>
        <w:tabs>
          <w:tab w:val="left" w:pos="284"/>
        </w:tabs>
        <w:suppressAutoHyphens w:val="0"/>
        <w:ind w:left="284" w:hanging="284"/>
        <w:jc w:val="both"/>
      </w:pPr>
      <w:r w:rsidRPr="00195790">
        <w:t>Kod Wspólnotowego Słownika Zamówień:   (CPV) – 80530000-8</w:t>
      </w:r>
    </w:p>
    <w:p w:rsidR="00EB5B96" w:rsidRPr="00195790" w:rsidRDefault="00EB5B96" w:rsidP="005C18A3">
      <w:pPr>
        <w:numPr>
          <w:ilvl w:val="0"/>
          <w:numId w:val="40"/>
        </w:numPr>
        <w:tabs>
          <w:tab w:val="left" w:pos="284"/>
        </w:tabs>
        <w:suppressAutoHyphens w:val="0"/>
        <w:ind w:left="284" w:hanging="284"/>
        <w:jc w:val="both"/>
      </w:pPr>
      <w:r w:rsidRPr="00195790">
        <w:rPr>
          <w:b/>
        </w:rPr>
        <w:t>Wykonawca zobowiązany jest przed rozpoczęciem szkolenia przeprowadzić na wniosek PUP wszystkim osobom zakwalifikowanym niezbędne profilaktyczne badania lekarskie oraz orzeczenie psychologiczne.</w:t>
      </w:r>
    </w:p>
    <w:p w:rsidR="00EB5B96" w:rsidRPr="00195790" w:rsidRDefault="00EB5B96" w:rsidP="005C18A3">
      <w:pPr>
        <w:numPr>
          <w:ilvl w:val="0"/>
          <w:numId w:val="40"/>
        </w:numPr>
        <w:tabs>
          <w:tab w:val="left" w:pos="284"/>
        </w:tabs>
        <w:suppressAutoHyphens w:val="0"/>
        <w:ind w:left="284" w:hanging="284"/>
        <w:jc w:val="both"/>
      </w:pPr>
      <w:r w:rsidRPr="00195790">
        <w:t>Wykonawca zobowiązany jest do opłaty za egzamin państwowy.</w:t>
      </w:r>
    </w:p>
    <w:p w:rsidR="00EB5B96" w:rsidRPr="00195790" w:rsidRDefault="00EB5B96" w:rsidP="005C18A3">
      <w:pPr>
        <w:numPr>
          <w:ilvl w:val="0"/>
          <w:numId w:val="40"/>
        </w:numPr>
        <w:tabs>
          <w:tab w:val="left" w:pos="284"/>
        </w:tabs>
        <w:suppressAutoHyphens w:val="0"/>
        <w:ind w:left="284" w:hanging="284"/>
        <w:jc w:val="both"/>
      </w:pPr>
      <w:r w:rsidRPr="00195790">
        <w:t xml:space="preserve">Program szkolenia powinien zawierać min. </w:t>
      </w:r>
      <w:r w:rsidRPr="00195790">
        <w:rPr>
          <w:b/>
        </w:rPr>
        <w:t>50 godzin</w:t>
      </w:r>
      <w:r w:rsidRPr="00195790">
        <w:t xml:space="preserve"> podzielonych na część teoretyczną </w:t>
      </w:r>
      <w:r w:rsidR="004C7A56" w:rsidRPr="00195790">
        <w:t xml:space="preserve">                 </w:t>
      </w:r>
      <w:r w:rsidRPr="00195790">
        <w:t>i praktyczną  i egzamin wewnętrzny przeprowadzony bezpośrednio po zakończeniu zajęć – bez możliwości przedłużenia kursu o następny dzień.</w:t>
      </w:r>
    </w:p>
    <w:p w:rsidR="00EB5B96" w:rsidRPr="00195790" w:rsidRDefault="00EB5B96" w:rsidP="005C18A3">
      <w:pPr>
        <w:numPr>
          <w:ilvl w:val="0"/>
          <w:numId w:val="40"/>
        </w:numPr>
        <w:tabs>
          <w:tab w:val="left" w:pos="284"/>
        </w:tabs>
        <w:suppressAutoHyphens w:val="0"/>
        <w:ind w:left="284" w:hanging="284"/>
        <w:jc w:val="both"/>
      </w:pPr>
      <w:r w:rsidRPr="00195790">
        <w:t>Program szkolenia musi być sporządzony zgodnie z Modułowymi Programami Szkolenia Zawodowego Ministerstwa Pracy i Polityki Społeczne (</w:t>
      </w:r>
      <w:hyperlink r:id="rId11" w:history="1">
        <w:r w:rsidRPr="00195790">
          <w:rPr>
            <w:rStyle w:val="Hipercze"/>
            <w:color w:val="auto"/>
          </w:rPr>
          <w:t>www.standardyiszkolenia.praca.gov.pl</w:t>
        </w:r>
      </w:hyperlink>
      <w:r w:rsidRPr="00195790">
        <w:t xml:space="preserve">) oraz obowiązującymi przepisami – Rozporządzenie Ministra Transportu Budownictwa i Gospodarki Morskiej z dnia 13 lipca 2012 r. w sprawie szkolenia osób ubiegających się o uprawnienia do kierowania pojazdami, instruktorów </w:t>
      </w:r>
      <w:r w:rsidR="004C7A56" w:rsidRPr="00195790">
        <w:t xml:space="preserve">                        </w:t>
      </w:r>
      <w:r w:rsidRPr="00195790">
        <w:t>i wykładowców (Dz.U. z 2012r. poz. 1019), ustawa z dnia 05.01.2011r. kierujących pojazdami (Dz. U. z 2011r. Nr 30 poz. 151 z póź</w:t>
      </w:r>
      <w:r w:rsidR="00E833B0" w:rsidRPr="00195790">
        <w:t>n</w:t>
      </w:r>
      <w:r w:rsidRPr="00195790">
        <w:t>. zm.)</w:t>
      </w:r>
    </w:p>
    <w:p w:rsidR="00EB5B96" w:rsidRPr="00195790" w:rsidRDefault="00EB5B96" w:rsidP="004C7A56">
      <w:pPr>
        <w:tabs>
          <w:tab w:val="left" w:pos="284"/>
        </w:tabs>
        <w:ind w:left="284" w:hanging="284"/>
        <w:jc w:val="both"/>
      </w:pPr>
      <w:r w:rsidRPr="00195790">
        <w:t xml:space="preserve">     </w:t>
      </w:r>
      <w:r w:rsidR="004C7A56" w:rsidRPr="00195790">
        <w:tab/>
      </w:r>
      <w:r w:rsidRPr="00195790">
        <w:t>Program szkolenia powinien zawierać zagadnienia z zakresu:</w:t>
      </w:r>
    </w:p>
    <w:p w:rsidR="00EB5B96" w:rsidRPr="00195790" w:rsidRDefault="00EB5B96" w:rsidP="004C7A56">
      <w:pPr>
        <w:pStyle w:val="Default"/>
        <w:tabs>
          <w:tab w:val="left" w:pos="284"/>
        </w:tabs>
        <w:ind w:left="284" w:hanging="284"/>
        <w:rPr>
          <w:rFonts w:ascii="Times New Roman" w:hAnsi="Times New Roman" w:cs="Times New Roman"/>
          <w:color w:val="auto"/>
        </w:rPr>
      </w:pPr>
      <w:r w:rsidRPr="00195790">
        <w:rPr>
          <w:rFonts w:ascii="Times New Roman" w:hAnsi="Times New Roman" w:cs="Times New Roman"/>
          <w:color w:val="auto"/>
        </w:rPr>
        <w:t>Część teoretyczna</w:t>
      </w:r>
    </w:p>
    <w:p w:rsidR="00EB5B96" w:rsidRPr="00195790" w:rsidRDefault="00EB5B96" w:rsidP="005C18A3">
      <w:pPr>
        <w:pStyle w:val="Default"/>
        <w:numPr>
          <w:ilvl w:val="0"/>
          <w:numId w:val="39"/>
        </w:numPr>
        <w:tabs>
          <w:tab w:val="left" w:pos="284"/>
        </w:tabs>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przepisów ruchu drogowego; </w:t>
      </w:r>
    </w:p>
    <w:p w:rsidR="00EB5B96" w:rsidRPr="00195790" w:rsidRDefault="00EB5B96" w:rsidP="005C18A3">
      <w:pPr>
        <w:pStyle w:val="Default"/>
        <w:numPr>
          <w:ilvl w:val="0"/>
          <w:numId w:val="39"/>
        </w:numPr>
        <w:tabs>
          <w:tab w:val="left" w:pos="284"/>
        </w:tabs>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 czynności kontrolno-obsługowe; </w:t>
      </w:r>
    </w:p>
    <w:p w:rsidR="00EB5B96" w:rsidRPr="00195790" w:rsidRDefault="00EB5B96" w:rsidP="005C18A3">
      <w:pPr>
        <w:pStyle w:val="Default"/>
        <w:numPr>
          <w:ilvl w:val="0"/>
          <w:numId w:val="39"/>
        </w:numPr>
        <w:tabs>
          <w:tab w:val="left" w:pos="284"/>
        </w:tabs>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 techniki kierowania pojazdem; </w:t>
      </w:r>
    </w:p>
    <w:p w:rsidR="00EB5B96" w:rsidRPr="00195790" w:rsidRDefault="00EB5B96" w:rsidP="005C18A3">
      <w:pPr>
        <w:pStyle w:val="Default"/>
        <w:numPr>
          <w:ilvl w:val="0"/>
          <w:numId w:val="39"/>
        </w:numPr>
        <w:tabs>
          <w:tab w:val="left" w:pos="284"/>
        </w:tabs>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 zadań i kryteriów oceny obowiązującej na egzaminie państwowym; </w:t>
      </w:r>
    </w:p>
    <w:p w:rsidR="00EB5B96" w:rsidRPr="00195790" w:rsidRDefault="00EB5B96" w:rsidP="005C18A3">
      <w:pPr>
        <w:pStyle w:val="Default"/>
        <w:numPr>
          <w:ilvl w:val="0"/>
          <w:numId w:val="39"/>
        </w:numPr>
        <w:tabs>
          <w:tab w:val="left" w:pos="284"/>
        </w:tabs>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 zasad udzielania pierwszej pomocy przedmedycznej; </w:t>
      </w:r>
    </w:p>
    <w:p w:rsidR="00EB5B96" w:rsidRPr="00195790" w:rsidRDefault="00EB5B96" w:rsidP="005C18A3">
      <w:pPr>
        <w:pStyle w:val="Default"/>
        <w:numPr>
          <w:ilvl w:val="0"/>
          <w:numId w:val="39"/>
        </w:numPr>
        <w:tabs>
          <w:tab w:val="left" w:pos="284"/>
        </w:tabs>
        <w:ind w:left="284" w:hanging="284"/>
        <w:rPr>
          <w:rFonts w:ascii="Times New Roman" w:hAnsi="Times New Roman" w:cs="Times New Roman"/>
          <w:color w:val="auto"/>
        </w:rPr>
      </w:pPr>
      <w:r w:rsidRPr="00195790">
        <w:rPr>
          <w:rFonts w:ascii="Times New Roman" w:hAnsi="Times New Roman" w:cs="Times New Roman"/>
          <w:color w:val="auto"/>
        </w:rPr>
        <w:t xml:space="preserve"> testów egzaminacyjnych </w:t>
      </w:r>
    </w:p>
    <w:p w:rsidR="00EB5B96" w:rsidRPr="00195790" w:rsidRDefault="00EB5B96" w:rsidP="004C7A56">
      <w:pPr>
        <w:tabs>
          <w:tab w:val="left" w:pos="284"/>
        </w:tabs>
        <w:ind w:left="284" w:hanging="284"/>
        <w:jc w:val="both"/>
        <w:rPr>
          <w:sz w:val="22"/>
          <w:szCs w:val="22"/>
        </w:rPr>
      </w:pPr>
      <w:r w:rsidRPr="00195790">
        <w:rPr>
          <w:szCs w:val="24"/>
        </w:rPr>
        <w:t>część praktyczna</w:t>
      </w:r>
    </w:p>
    <w:p w:rsidR="00EB5B96" w:rsidRPr="00195790" w:rsidRDefault="00EB5B96" w:rsidP="005C18A3">
      <w:pPr>
        <w:numPr>
          <w:ilvl w:val="0"/>
          <w:numId w:val="40"/>
        </w:numPr>
        <w:tabs>
          <w:tab w:val="left" w:pos="284"/>
        </w:tabs>
        <w:suppressAutoHyphens w:val="0"/>
        <w:ind w:left="284" w:hanging="284"/>
        <w:jc w:val="both"/>
      </w:pPr>
      <w:r w:rsidRPr="00195790">
        <w:t xml:space="preserve">Uczestnikom należy dodatkowo zapewnić: </w:t>
      </w:r>
    </w:p>
    <w:p w:rsidR="00EB5B96" w:rsidRPr="00195790" w:rsidRDefault="00EB5B96" w:rsidP="005C18A3">
      <w:pPr>
        <w:numPr>
          <w:ilvl w:val="0"/>
          <w:numId w:val="38"/>
        </w:numPr>
        <w:tabs>
          <w:tab w:val="left" w:pos="284"/>
        </w:tabs>
        <w:suppressAutoHyphens w:val="0"/>
        <w:ind w:left="284" w:hanging="284"/>
        <w:jc w:val="both"/>
      </w:pPr>
      <w:r w:rsidRPr="00195790">
        <w:lastRenderedPageBreak/>
        <w:t xml:space="preserve">Dokument o ukończeniu zgodnie z wymogami obowiązującymi dla działalności danej specjalności i uzyskania kwalifikacji tj. zaświadczenie zgodne z </w:t>
      </w:r>
      <w:proofErr w:type="spellStart"/>
      <w:r w:rsidRPr="00195790">
        <w:t>rozp</w:t>
      </w:r>
      <w:proofErr w:type="spellEnd"/>
      <w:r w:rsidRPr="00195790">
        <w:t xml:space="preserve">. Ministra Transportu Budownictwa i Gospodarki Morskiej z dnia 13 lipca 2012 w sprawie szkolenia osób ubiegających się o uprawnienia do kierowania pojazdami, instruktorów i wykładowców oraz zaświadczenie o ukończeniu szkolenia zawierające dane określone w §75 ust. 3 pkt. 1-8 rozporządzenia Ministra Pracy i Polityki Społecznej z dnia 14.09.2010r. w sprawie standardów i warunków prowadzenia usług rynku pracy (Dz. U. z dnia 28.09.2010r. </w:t>
      </w:r>
      <w:proofErr w:type="spellStart"/>
      <w:r w:rsidRPr="00195790">
        <w:t>Nr</w:t>
      </w:r>
      <w:proofErr w:type="spellEnd"/>
      <w:r w:rsidRPr="00195790">
        <w:t>. 177 poz. 1193 z późn. zm.)  - o ile przepisy odrębne nie stanowią inaczej.</w:t>
      </w:r>
    </w:p>
    <w:p w:rsidR="00EB5B96" w:rsidRPr="00195790" w:rsidRDefault="00EB5B96" w:rsidP="005C18A3">
      <w:pPr>
        <w:numPr>
          <w:ilvl w:val="0"/>
          <w:numId w:val="38"/>
        </w:numPr>
        <w:tabs>
          <w:tab w:val="left" w:pos="284"/>
        </w:tabs>
        <w:suppressAutoHyphens w:val="0"/>
        <w:ind w:left="284" w:hanging="284"/>
        <w:jc w:val="both"/>
      </w:pPr>
      <w:r w:rsidRPr="00195790">
        <w:t>Certyfikat z logo U</w:t>
      </w:r>
      <w:r w:rsidR="00E833B0" w:rsidRPr="00195790">
        <w:t>nii Europejskiej wzór – zał. Nr</w:t>
      </w:r>
      <w:r w:rsidRPr="00195790">
        <w:t xml:space="preserve"> </w:t>
      </w:r>
      <w:r w:rsidR="00723BA8" w:rsidRPr="00195790">
        <w:t>13</w:t>
      </w:r>
      <w:r w:rsidR="00FE0416">
        <w:t xml:space="preserve"> (dla 5</w:t>
      </w:r>
      <w:r w:rsidRPr="00195790">
        <w:t xml:space="preserve"> osób z EFS)</w:t>
      </w:r>
    </w:p>
    <w:p w:rsidR="00EB5B96" w:rsidRPr="00195790" w:rsidRDefault="00EB5B96" w:rsidP="005C18A3">
      <w:pPr>
        <w:numPr>
          <w:ilvl w:val="0"/>
          <w:numId w:val="38"/>
        </w:numPr>
        <w:tabs>
          <w:tab w:val="left" w:pos="284"/>
        </w:tabs>
        <w:suppressAutoHyphens w:val="0"/>
        <w:ind w:left="284" w:hanging="284"/>
        <w:jc w:val="both"/>
      </w:pPr>
      <w:r w:rsidRPr="00195790">
        <w:t>Napoje: woda, herbata, kawa oraz dodatki tj. cukier, mleko lub śmietanka, cytryna.</w:t>
      </w:r>
    </w:p>
    <w:p w:rsidR="00EB5B96" w:rsidRPr="00195790" w:rsidRDefault="00EB5B96" w:rsidP="00EB5B96">
      <w:pPr>
        <w:jc w:val="both"/>
      </w:pPr>
    </w:p>
    <w:p w:rsidR="00EB5B96" w:rsidRPr="00195790" w:rsidRDefault="004C7A56" w:rsidP="004C7A56">
      <w:pPr>
        <w:jc w:val="both"/>
        <w:rPr>
          <w:b/>
        </w:rPr>
      </w:pPr>
      <w:r w:rsidRPr="00195790">
        <w:rPr>
          <w:b/>
        </w:rPr>
        <w:t xml:space="preserve">Część </w:t>
      </w:r>
      <w:r w:rsidR="00EB5B96" w:rsidRPr="00195790">
        <w:rPr>
          <w:b/>
        </w:rPr>
        <w:t>nr 5</w:t>
      </w:r>
      <w:r w:rsidR="00EB5B96" w:rsidRPr="00195790">
        <w:t xml:space="preserve"> - Szkolenie pn.  </w:t>
      </w:r>
      <w:r w:rsidR="00EB5B96" w:rsidRPr="00195790">
        <w:rPr>
          <w:b/>
        </w:rPr>
        <w:t xml:space="preserve">„ Spawanie metodą TIG-141 /111– TUV ”   </w:t>
      </w:r>
    </w:p>
    <w:p w:rsidR="00EB5B96" w:rsidRPr="00195790" w:rsidRDefault="004C7A56" w:rsidP="004C7A56">
      <w:pPr>
        <w:jc w:val="both"/>
      </w:pPr>
      <w:r w:rsidRPr="00195790">
        <w:t>S</w:t>
      </w:r>
      <w:r w:rsidR="00EB5B96" w:rsidRPr="00195790">
        <w:t xml:space="preserve">zkolenie finansowane z Funduszu Pracy z rezerwy </w:t>
      </w:r>
      <w:proofErr w:type="spellStart"/>
      <w:r w:rsidR="00EB5B96" w:rsidRPr="00195790">
        <w:t>MPiPS</w:t>
      </w:r>
      <w:proofErr w:type="spellEnd"/>
      <w:r w:rsidR="00EB5B96" w:rsidRPr="00195790">
        <w:t xml:space="preserve"> program 25 minus</w:t>
      </w:r>
      <w:r w:rsidRPr="00195790">
        <w:t>.</w:t>
      </w:r>
    </w:p>
    <w:p w:rsidR="00EB5B96" w:rsidRPr="00195790" w:rsidRDefault="00EB5B96" w:rsidP="004C7A56">
      <w:pPr>
        <w:pStyle w:val="Akapitzlist"/>
        <w:numPr>
          <w:ilvl w:val="1"/>
          <w:numId w:val="31"/>
        </w:numPr>
        <w:tabs>
          <w:tab w:val="clear" w:pos="1440"/>
          <w:tab w:val="left" w:pos="284"/>
          <w:tab w:val="left" w:pos="426"/>
          <w:tab w:val="left" w:pos="2694"/>
        </w:tabs>
        <w:ind w:left="2148" w:hanging="2148"/>
        <w:contextualSpacing/>
        <w:jc w:val="both"/>
      </w:pPr>
      <w:r w:rsidRPr="00195790">
        <w:t>Miejsce szkolenia: Płock</w:t>
      </w:r>
    </w:p>
    <w:p w:rsidR="00EB5B96" w:rsidRPr="00195790" w:rsidRDefault="00EB5B96" w:rsidP="004C7A56">
      <w:pPr>
        <w:pStyle w:val="Akapitzlist"/>
        <w:numPr>
          <w:ilvl w:val="1"/>
          <w:numId w:val="31"/>
        </w:numPr>
        <w:tabs>
          <w:tab w:val="clear" w:pos="1440"/>
          <w:tab w:val="left" w:pos="284"/>
          <w:tab w:val="left" w:pos="426"/>
          <w:tab w:val="left" w:pos="2694"/>
        </w:tabs>
        <w:ind w:left="2148" w:hanging="2148"/>
        <w:contextualSpacing/>
        <w:jc w:val="both"/>
        <w:rPr>
          <w:b/>
        </w:rPr>
      </w:pPr>
      <w:r w:rsidRPr="00195790">
        <w:t xml:space="preserve">Termin szkolenia: </w:t>
      </w:r>
      <w:r w:rsidRPr="00195790">
        <w:rPr>
          <w:b/>
        </w:rPr>
        <w:t>kwiecień –maj- czerwiec-lipiec 2014r.</w:t>
      </w:r>
    </w:p>
    <w:p w:rsidR="00EB5B96" w:rsidRPr="00195790" w:rsidRDefault="00EB5B96" w:rsidP="004C7A56">
      <w:pPr>
        <w:pStyle w:val="Akapitzlist"/>
        <w:numPr>
          <w:ilvl w:val="1"/>
          <w:numId w:val="31"/>
        </w:numPr>
        <w:tabs>
          <w:tab w:val="clear" w:pos="1440"/>
          <w:tab w:val="left" w:pos="284"/>
          <w:tab w:val="left" w:pos="426"/>
          <w:tab w:val="left" w:pos="2694"/>
        </w:tabs>
        <w:ind w:left="284" w:hanging="284"/>
        <w:contextualSpacing/>
        <w:jc w:val="both"/>
      </w:pPr>
      <w:r w:rsidRPr="00195790">
        <w:t xml:space="preserve">Ilość uczestników szkolenia: 1 osoba bezrobotna zarejestrowana w PUP w Płocku </w:t>
      </w:r>
      <w:r w:rsidR="004C7A56" w:rsidRPr="00195790">
        <w:t xml:space="preserve">                           </w:t>
      </w:r>
      <w:r w:rsidRPr="00195790">
        <w:t>z wykształceniem bez znaczenia.</w:t>
      </w:r>
    </w:p>
    <w:p w:rsidR="00EB5B96" w:rsidRPr="00195790" w:rsidRDefault="00EB5B96" w:rsidP="004C7A56">
      <w:pPr>
        <w:pStyle w:val="Akapitzlist"/>
        <w:numPr>
          <w:ilvl w:val="1"/>
          <w:numId w:val="31"/>
        </w:numPr>
        <w:tabs>
          <w:tab w:val="clear" w:pos="1440"/>
          <w:tab w:val="left" w:pos="284"/>
          <w:tab w:val="left" w:pos="426"/>
          <w:tab w:val="left" w:pos="2410"/>
          <w:tab w:val="left" w:pos="2694"/>
        </w:tabs>
        <w:ind w:left="284" w:hanging="284"/>
        <w:contextualSpacing/>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4C7A56">
      <w:pPr>
        <w:pStyle w:val="Akapitzlist"/>
        <w:numPr>
          <w:ilvl w:val="1"/>
          <w:numId w:val="31"/>
        </w:numPr>
        <w:tabs>
          <w:tab w:val="clear" w:pos="1440"/>
          <w:tab w:val="left" w:pos="284"/>
          <w:tab w:val="left" w:pos="426"/>
          <w:tab w:val="left" w:pos="2694"/>
        </w:tabs>
        <w:ind w:left="2148" w:hanging="2148"/>
        <w:contextualSpacing/>
        <w:jc w:val="both"/>
      </w:pPr>
      <w:r w:rsidRPr="00195790">
        <w:t>Kod Wspólnotowego Słownika Zamówień:   (CPV) – 80530000-8</w:t>
      </w:r>
    </w:p>
    <w:p w:rsidR="00EB5B96" w:rsidRPr="00195790" w:rsidRDefault="00EB5B96" w:rsidP="004C7A56">
      <w:pPr>
        <w:pStyle w:val="Akapitzlist"/>
        <w:numPr>
          <w:ilvl w:val="1"/>
          <w:numId w:val="31"/>
        </w:numPr>
        <w:tabs>
          <w:tab w:val="clear" w:pos="1440"/>
          <w:tab w:val="left" w:pos="284"/>
          <w:tab w:val="left" w:pos="426"/>
          <w:tab w:val="left" w:pos="2694"/>
        </w:tabs>
        <w:ind w:left="2148" w:hanging="2148"/>
        <w:contextualSpacing/>
        <w:jc w:val="both"/>
        <w:rPr>
          <w:b/>
        </w:rPr>
      </w:pPr>
      <w:r w:rsidRPr="00195790">
        <w:t xml:space="preserve">Szkolenie powinno zakończyć się egzaminem </w:t>
      </w:r>
      <w:r w:rsidRPr="00195790">
        <w:rPr>
          <w:b/>
        </w:rPr>
        <w:t>TUV .</w:t>
      </w:r>
    </w:p>
    <w:p w:rsidR="00EB5B96" w:rsidRPr="00195790" w:rsidRDefault="00EB5B96" w:rsidP="004C7A56">
      <w:pPr>
        <w:pStyle w:val="Akapitzlist"/>
        <w:numPr>
          <w:ilvl w:val="1"/>
          <w:numId w:val="31"/>
        </w:numPr>
        <w:tabs>
          <w:tab w:val="clear" w:pos="1440"/>
          <w:tab w:val="left" w:pos="284"/>
          <w:tab w:val="left" w:pos="426"/>
          <w:tab w:val="left" w:pos="2694"/>
        </w:tabs>
        <w:ind w:left="284" w:hanging="284"/>
        <w:contextualSpacing/>
        <w:jc w:val="both"/>
      </w:pPr>
      <w:r w:rsidRPr="00195790">
        <w:t>Program szkolenia musi być sporządzony zgodnie z Modułowymi Programami Szkolenia Zawodowego Ministerstwa Pracy i Polityki Społecznej (</w:t>
      </w:r>
      <w:hyperlink r:id="rId12" w:history="1">
        <w:r w:rsidRPr="00195790">
          <w:rPr>
            <w:rStyle w:val="Hipercze"/>
            <w:color w:val="auto"/>
          </w:rPr>
          <w:t>www.standardyiszkolenia.praca.gov.pl</w:t>
        </w:r>
      </w:hyperlink>
      <w:r w:rsidRPr="00195790">
        <w:t xml:space="preserve">) oraz obowiązującymi i przyjętymi do realizacji  wytycznymi – </w:t>
      </w:r>
      <w:r w:rsidRPr="00195790">
        <w:rPr>
          <w:b/>
        </w:rPr>
        <w:t xml:space="preserve">min. 300 godzin </w:t>
      </w:r>
      <w:r w:rsidRPr="00195790">
        <w:t xml:space="preserve">podzielonych na część teoretyczną i praktyczną  i egzamin przeprowadzony bezpośrednio po zakończeniu zajęć – bez możliwości przedłużenia kursu </w:t>
      </w:r>
      <w:r w:rsidR="004C7A56" w:rsidRPr="00195790">
        <w:t xml:space="preserve">                 </w:t>
      </w:r>
      <w:r w:rsidRPr="00195790">
        <w:t>o następny dzień.</w:t>
      </w:r>
    </w:p>
    <w:p w:rsidR="00EB5B96" w:rsidRPr="00195790" w:rsidRDefault="00EB5B96" w:rsidP="004C7A56">
      <w:pPr>
        <w:pStyle w:val="Akapitzlist"/>
        <w:numPr>
          <w:ilvl w:val="1"/>
          <w:numId w:val="31"/>
        </w:numPr>
        <w:tabs>
          <w:tab w:val="clear" w:pos="1440"/>
          <w:tab w:val="left" w:pos="284"/>
          <w:tab w:val="left" w:pos="426"/>
          <w:tab w:val="left" w:pos="2694"/>
        </w:tabs>
        <w:ind w:left="426" w:hanging="426"/>
        <w:contextualSpacing/>
        <w:jc w:val="both"/>
      </w:pPr>
      <w:r w:rsidRPr="00195790">
        <w:rPr>
          <w:b/>
        </w:rPr>
        <w:t>Wykonawca zobowiązany jest do zapewnienia uczestnikowi</w:t>
      </w:r>
      <w:r w:rsidR="004C7A56" w:rsidRPr="00195790">
        <w:rPr>
          <w:b/>
        </w:rPr>
        <w:t xml:space="preserve"> szkolenia odzieży </w:t>
      </w:r>
      <w:r w:rsidRPr="00195790">
        <w:rPr>
          <w:b/>
        </w:rPr>
        <w:t>ochronnej.</w:t>
      </w:r>
    </w:p>
    <w:p w:rsidR="00EB5B96" w:rsidRPr="00195790" w:rsidRDefault="00EB5B96" w:rsidP="004C7A56">
      <w:pPr>
        <w:pStyle w:val="Akapitzlist"/>
        <w:numPr>
          <w:ilvl w:val="1"/>
          <w:numId w:val="31"/>
        </w:numPr>
        <w:tabs>
          <w:tab w:val="clear" w:pos="1440"/>
          <w:tab w:val="left" w:pos="284"/>
          <w:tab w:val="left" w:pos="2694"/>
        </w:tabs>
        <w:ind w:left="284" w:hanging="284"/>
        <w:contextualSpacing/>
        <w:jc w:val="both"/>
      </w:pPr>
      <w:r w:rsidRPr="00195790">
        <w:rPr>
          <w:b/>
        </w:rPr>
        <w:t>Wykonawca zobowiązany jest przed rozpoczęciem szk</w:t>
      </w:r>
      <w:r w:rsidR="004C7A56" w:rsidRPr="00195790">
        <w:rPr>
          <w:b/>
        </w:rPr>
        <w:t xml:space="preserve">olenia przeprowadzić na wniosek </w:t>
      </w:r>
      <w:r w:rsidRPr="00195790">
        <w:rPr>
          <w:b/>
        </w:rPr>
        <w:t>PUP osobie zakwalifikowanej niezbędne profilaktyczne badania lekarskie.</w:t>
      </w:r>
    </w:p>
    <w:p w:rsidR="00EB5B96" w:rsidRPr="00195790" w:rsidRDefault="00EB5B96" w:rsidP="004C7A56">
      <w:pPr>
        <w:pStyle w:val="Akapitzlist"/>
        <w:tabs>
          <w:tab w:val="left" w:pos="284"/>
          <w:tab w:val="left" w:pos="426"/>
          <w:tab w:val="left" w:pos="2694"/>
        </w:tabs>
        <w:ind w:left="284" w:hanging="284"/>
        <w:jc w:val="both"/>
      </w:pPr>
      <w:r w:rsidRPr="00195790">
        <w:t>10.Uczestnik powinien mieć zapewniony indywidualny dostęp do sprzętu spawalniczego na zajęciach praktycznych.</w:t>
      </w:r>
    </w:p>
    <w:p w:rsidR="00EB5B96" w:rsidRPr="00195790" w:rsidRDefault="00EB5B96" w:rsidP="004C7A56">
      <w:pPr>
        <w:pStyle w:val="Akapitzlist"/>
        <w:tabs>
          <w:tab w:val="left" w:pos="284"/>
          <w:tab w:val="left" w:pos="426"/>
          <w:tab w:val="left" w:pos="2694"/>
        </w:tabs>
        <w:ind w:left="2148" w:hanging="2148"/>
        <w:jc w:val="both"/>
      </w:pPr>
      <w:r w:rsidRPr="00195790">
        <w:t xml:space="preserve">11.Uczestnikowi należy dodatkowo zapewnić: </w:t>
      </w:r>
    </w:p>
    <w:p w:rsidR="00EB5B96" w:rsidRPr="00195790" w:rsidRDefault="00EB5B96" w:rsidP="005C18A3">
      <w:pPr>
        <w:numPr>
          <w:ilvl w:val="0"/>
          <w:numId w:val="38"/>
        </w:numPr>
        <w:tabs>
          <w:tab w:val="left" w:pos="142"/>
          <w:tab w:val="left" w:pos="426"/>
          <w:tab w:val="left" w:pos="2694"/>
        </w:tabs>
        <w:suppressAutoHyphens w:val="0"/>
        <w:ind w:left="142" w:hanging="142"/>
        <w:jc w:val="both"/>
      </w:pPr>
      <w:r w:rsidRPr="00195790">
        <w:t xml:space="preserve">Dokument o ukończeniu zgodnie z wymogami obowiązującymi dla działalności danej specjalności i uzyskania kwalifikacji tj. uprawnienia TUV oraz zaświadczenie o ukończeniu szkolenia zawierające dane określone w §75 ust. 3 pkt. 1-8 rozporządzenia Ministra Pracy </w:t>
      </w:r>
      <w:r w:rsidR="004C7A56" w:rsidRPr="00195790">
        <w:t xml:space="preserve">               </w:t>
      </w:r>
      <w:r w:rsidRPr="00195790">
        <w:t>i Polityki Społecznej z dnia 14.09.2010r. w sprawie standardów i warunków prowadzenia usług rynku pracy</w:t>
      </w:r>
      <w:r w:rsidR="00E833B0" w:rsidRPr="00195790">
        <w:t xml:space="preserve"> (Dz. U. z dnia 28.09.2010r. Nr</w:t>
      </w:r>
      <w:r w:rsidRPr="00195790">
        <w:t xml:space="preserve"> 177 poz. 1193 z późn. zm.)  - o ile przepisy odrębne nie stanowią inaczej.</w:t>
      </w:r>
    </w:p>
    <w:p w:rsidR="00EB5B96" w:rsidRPr="00195790" w:rsidRDefault="00EB5B96" w:rsidP="005C18A3">
      <w:pPr>
        <w:numPr>
          <w:ilvl w:val="0"/>
          <w:numId w:val="38"/>
        </w:numPr>
        <w:tabs>
          <w:tab w:val="left" w:pos="284"/>
          <w:tab w:val="left" w:pos="426"/>
          <w:tab w:val="left" w:pos="2694"/>
        </w:tabs>
        <w:suppressAutoHyphens w:val="0"/>
        <w:ind w:left="2148" w:hanging="2148"/>
        <w:jc w:val="both"/>
      </w:pPr>
      <w:r w:rsidRPr="00195790">
        <w:t>Napoje: woda, herbata, kawa oraz dodatki tj. cukier, mleko lub śmietanka, cytryna.</w:t>
      </w:r>
    </w:p>
    <w:p w:rsidR="004C7A56" w:rsidRPr="00195790" w:rsidRDefault="004C7A56" w:rsidP="00EB5B96">
      <w:pPr>
        <w:jc w:val="both"/>
        <w:rPr>
          <w:b/>
        </w:rPr>
      </w:pPr>
    </w:p>
    <w:p w:rsidR="00EB5B96" w:rsidRPr="00195790" w:rsidRDefault="004C7A56" w:rsidP="00EB5B96">
      <w:pPr>
        <w:jc w:val="both"/>
        <w:rPr>
          <w:b/>
        </w:rPr>
      </w:pPr>
      <w:r w:rsidRPr="00195790">
        <w:rPr>
          <w:b/>
        </w:rPr>
        <w:t xml:space="preserve">Część </w:t>
      </w:r>
      <w:r w:rsidR="00EB5B96" w:rsidRPr="00195790">
        <w:rPr>
          <w:b/>
        </w:rPr>
        <w:t>nr 6</w:t>
      </w:r>
      <w:r w:rsidR="00EB5B96" w:rsidRPr="00195790">
        <w:t xml:space="preserve"> - Szkolenie pn.  </w:t>
      </w:r>
      <w:r w:rsidR="00EB5B96" w:rsidRPr="00195790">
        <w:rPr>
          <w:b/>
        </w:rPr>
        <w:t>„ Operator maszyn CNC”</w:t>
      </w:r>
    </w:p>
    <w:p w:rsidR="00EB5B96" w:rsidRPr="00195790" w:rsidRDefault="004C7A56" w:rsidP="00EB5B96">
      <w:pPr>
        <w:jc w:val="both"/>
      </w:pPr>
      <w:r w:rsidRPr="00195790">
        <w:t>S</w:t>
      </w:r>
      <w:r w:rsidR="00EB5B96" w:rsidRPr="00195790">
        <w:t xml:space="preserve">zkolenie współfinansowane ze środków Europejskiego Funduszu Społecznego Poddziałanie 6.1.3 Programu Operacyjnego Kapitał Ludzki w ramach Projektu pn. „ Aktywny bezrobotny kapitałem płockiej wsi”. </w:t>
      </w:r>
    </w:p>
    <w:p w:rsidR="00EB5B96" w:rsidRPr="00195790" w:rsidRDefault="00EB5B96" w:rsidP="005C18A3">
      <w:pPr>
        <w:pStyle w:val="Akapitzlist"/>
        <w:numPr>
          <w:ilvl w:val="0"/>
          <w:numId w:val="47"/>
        </w:numPr>
        <w:ind w:left="284" w:hanging="284"/>
        <w:contextualSpacing/>
        <w:jc w:val="both"/>
      </w:pPr>
      <w:r w:rsidRPr="00195790">
        <w:t>Miejsce szkolenia: Płock</w:t>
      </w:r>
    </w:p>
    <w:p w:rsidR="00EB5B96" w:rsidRPr="00195790" w:rsidRDefault="00EB5B96" w:rsidP="005C18A3">
      <w:pPr>
        <w:pStyle w:val="Akapitzlist"/>
        <w:numPr>
          <w:ilvl w:val="0"/>
          <w:numId w:val="47"/>
        </w:numPr>
        <w:ind w:left="284" w:hanging="284"/>
        <w:contextualSpacing/>
        <w:jc w:val="both"/>
        <w:rPr>
          <w:b/>
        </w:rPr>
      </w:pPr>
      <w:r w:rsidRPr="00195790">
        <w:lastRenderedPageBreak/>
        <w:t xml:space="preserve">Termin szkolenia: </w:t>
      </w:r>
      <w:r w:rsidRPr="00195790">
        <w:rPr>
          <w:b/>
        </w:rPr>
        <w:t>kwiecień –maj- czerwiec 2014r.</w:t>
      </w:r>
    </w:p>
    <w:p w:rsidR="00EB5B96" w:rsidRPr="00195790" w:rsidRDefault="00EB5B96" w:rsidP="005C18A3">
      <w:pPr>
        <w:numPr>
          <w:ilvl w:val="0"/>
          <w:numId w:val="47"/>
        </w:numPr>
        <w:suppressAutoHyphens w:val="0"/>
        <w:ind w:left="284" w:hanging="284"/>
        <w:jc w:val="both"/>
      </w:pPr>
      <w:r w:rsidRPr="00195790">
        <w:t xml:space="preserve">Ilość uczestników szkolenia: 3 osoby bezrobotne zarejestrowane w PUP w Płocku </w:t>
      </w:r>
      <w:r w:rsidR="004C7A56" w:rsidRPr="00195790">
        <w:t xml:space="preserve">                            </w:t>
      </w:r>
      <w:r w:rsidRPr="00195790">
        <w:t>z wykształceniem bez znaczenia.</w:t>
      </w:r>
    </w:p>
    <w:p w:rsidR="00EB5B96" w:rsidRPr="00195790" w:rsidRDefault="00EB5B96" w:rsidP="005C18A3">
      <w:pPr>
        <w:numPr>
          <w:ilvl w:val="0"/>
          <w:numId w:val="47"/>
        </w:numPr>
        <w:suppressAutoHyphens w:val="0"/>
        <w:ind w:left="284" w:hanging="284"/>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5C18A3">
      <w:pPr>
        <w:numPr>
          <w:ilvl w:val="0"/>
          <w:numId w:val="47"/>
        </w:numPr>
        <w:suppressAutoHyphens w:val="0"/>
        <w:ind w:left="284" w:hanging="284"/>
        <w:jc w:val="both"/>
      </w:pPr>
      <w:r w:rsidRPr="00195790">
        <w:t>Kod Wspólnotowego Słownika Zamówień:   (CPV) – 80530000-8</w:t>
      </w:r>
    </w:p>
    <w:p w:rsidR="00EB5B96" w:rsidRPr="00195790" w:rsidRDefault="00EB5B96" w:rsidP="005C18A3">
      <w:pPr>
        <w:numPr>
          <w:ilvl w:val="0"/>
          <w:numId w:val="47"/>
        </w:numPr>
        <w:suppressAutoHyphens w:val="0"/>
        <w:ind w:left="284" w:hanging="284"/>
        <w:jc w:val="both"/>
      </w:pPr>
      <w:r w:rsidRPr="00195790">
        <w:t>Program szkolenia musi być sporządzony zgodnie z Modułowymi Programami Szkolenia Zawodowego Ministerstwa Pracy i Polityki Społecznej (</w:t>
      </w:r>
      <w:hyperlink r:id="rId13" w:history="1">
        <w:r w:rsidRPr="00195790">
          <w:rPr>
            <w:rStyle w:val="Hipercze"/>
            <w:color w:val="auto"/>
          </w:rPr>
          <w:t>www.standardyiszkolenia.praca.gov.pl</w:t>
        </w:r>
      </w:hyperlink>
      <w:r w:rsidRPr="00195790">
        <w:t xml:space="preserve">) oraz obowiązującymi i przyjętymi do realizacji  wytycznymi – </w:t>
      </w:r>
      <w:r w:rsidRPr="00195790">
        <w:rPr>
          <w:b/>
        </w:rPr>
        <w:t xml:space="preserve">min. 60 godzin </w:t>
      </w:r>
      <w:r w:rsidRPr="00195790">
        <w:t>podzielonych na część teoretyczną i praktyczną  i egzamin przeprowadzony bezpośrednio po zakończeniu zajęć – bez możliwości przedłużenia kursu o następny dzień.</w:t>
      </w:r>
    </w:p>
    <w:p w:rsidR="00EB5B96" w:rsidRPr="00195790" w:rsidRDefault="00EB5B96" w:rsidP="004C7A56">
      <w:pPr>
        <w:pStyle w:val="Akapitzlist"/>
        <w:ind w:left="284" w:hanging="284"/>
        <w:jc w:val="both"/>
      </w:pPr>
      <w:r w:rsidRPr="00195790">
        <w:t>Program szkolenia powinien zawierać zagadnienia z zakresu obsługi maszyn CNC (m.in. frezarki, tokarki, centrum obróbcze)</w:t>
      </w:r>
    </w:p>
    <w:p w:rsidR="00EB5B96" w:rsidRPr="00195790" w:rsidRDefault="00EB5B96" w:rsidP="005C18A3">
      <w:pPr>
        <w:numPr>
          <w:ilvl w:val="0"/>
          <w:numId w:val="47"/>
        </w:numPr>
        <w:suppressAutoHyphens w:val="0"/>
        <w:ind w:left="284" w:hanging="284"/>
        <w:jc w:val="both"/>
      </w:pPr>
      <w:r w:rsidRPr="00195790">
        <w:rPr>
          <w:b/>
        </w:rPr>
        <w:t>Wykonawca zobowiązany jest do zapewnienia uczestnikom szkolenia odzieży ochronnej.</w:t>
      </w:r>
    </w:p>
    <w:p w:rsidR="00EB5B96" w:rsidRPr="00195790" w:rsidRDefault="00EB5B96" w:rsidP="005C18A3">
      <w:pPr>
        <w:numPr>
          <w:ilvl w:val="0"/>
          <w:numId w:val="47"/>
        </w:numPr>
        <w:suppressAutoHyphens w:val="0"/>
        <w:ind w:left="284" w:hanging="284"/>
        <w:jc w:val="both"/>
      </w:pPr>
      <w:r w:rsidRPr="00195790">
        <w:rPr>
          <w:b/>
        </w:rPr>
        <w:t>Wykonawca zobowiązany jest przed rozpoczęciem szkolenia przeprowadzić na wniosek PUP osobom zakwalifikowanym niezbędne profilaktyczne badania lekarskie.</w:t>
      </w:r>
    </w:p>
    <w:p w:rsidR="00EB5B96" w:rsidRPr="00195790" w:rsidRDefault="00EB5B96" w:rsidP="005C18A3">
      <w:pPr>
        <w:numPr>
          <w:ilvl w:val="0"/>
          <w:numId w:val="47"/>
        </w:numPr>
        <w:suppressAutoHyphens w:val="0"/>
        <w:ind w:left="284" w:hanging="284"/>
        <w:jc w:val="both"/>
      </w:pPr>
      <w:r w:rsidRPr="00195790">
        <w:t>Uczestnicy powinni mieć zapewniony indywidualny dostęp do maszyn i urządzeń na zajęciach praktycznych.</w:t>
      </w:r>
    </w:p>
    <w:p w:rsidR="00EB5B96" w:rsidRPr="00195790" w:rsidRDefault="00EB5B96" w:rsidP="005C18A3">
      <w:pPr>
        <w:numPr>
          <w:ilvl w:val="0"/>
          <w:numId w:val="47"/>
        </w:numPr>
        <w:suppressAutoHyphens w:val="0"/>
        <w:ind w:left="284" w:hanging="284"/>
        <w:jc w:val="both"/>
      </w:pPr>
      <w:r w:rsidRPr="00195790">
        <w:t xml:space="preserve">Uczestnikowi należy dodatkowo zapewnić: </w:t>
      </w:r>
    </w:p>
    <w:p w:rsidR="00EB5B96" w:rsidRPr="00195790" w:rsidRDefault="00EB5B96" w:rsidP="005C18A3">
      <w:pPr>
        <w:numPr>
          <w:ilvl w:val="0"/>
          <w:numId w:val="38"/>
        </w:numPr>
        <w:suppressAutoHyphens w:val="0"/>
        <w:ind w:left="284" w:hanging="284"/>
        <w:jc w:val="both"/>
      </w:pPr>
      <w:r w:rsidRPr="00195790">
        <w:t>Dokument o ukończeniu zgodnie z wymogami obowiązującymi dla działalności danej specjalności i uzyskania kwalifikacji oraz zaświadczenie o ukończeniu szkolenia zawierające dane określone w §75 ust. 3 pkt. 1-8 rozporządzenia Ministra Pracy i Polityki Społecznej z dnia 14.09.2010r. w sprawie standardów i warunków prowadzenia usług rynku pracy</w:t>
      </w:r>
      <w:r w:rsidR="00E833B0" w:rsidRPr="00195790">
        <w:t xml:space="preserve"> (Dz. U. z dnia 28.09.2010r. Nr</w:t>
      </w:r>
      <w:r w:rsidRPr="00195790">
        <w:t xml:space="preserve"> 177 poz. 1193 z późn. zm.) - o ile przepisy odrębne nie stanowią inaczej.</w:t>
      </w:r>
    </w:p>
    <w:p w:rsidR="00EB5B96" w:rsidRPr="00195790" w:rsidRDefault="00EB5B96" w:rsidP="005C18A3">
      <w:pPr>
        <w:numPr>
          <w:ilvl w:val="0"/>
          <w:numId w:val="38"/>
        </w:numPr>
        <w:suppressAutoHyphens w:val="0"/>
        <w:ind w:left="284" w:hanging="284"/>
        <w:jc w:val="both"/>
      </w:pPr>
      <w:r w:rsidRPr="00195790">
        <w:t>Certyfikat z logo U</w:t>
      </w:r>
      <w:r w:rsidR="00E833B0" w:rsidRPr="00195790">
        <w:t>nii Europejskiej wzór – zał. Nr</w:t>
      </w:r>
      <w:r w:rsidRPr="00195790">
        <w:t xml:space="preserve"> </w:t>
      </w:r>
      <w:r w:rsidR="00723BA8" w:rsidRPr="00195790">
        <w:t>13</w:t>
      </w:r>
      <w:r w:rsidRPr="00195790">
        <w:t>.</w:t>
      </w:r>
    </w:p>
    <w:p w:rsidR="00EB5B96" w:rsidRPr="00195790" w:rsidRDefault="00EB5B96" w:rsidP="005C18A3">
      <w:pPr>
        <w:numPr>
          <w:ilvl w:val="0"/>
          <w:numId w:val="38"/>
        </w:numPr>
        <w:suppressAutoHyphens w:val="0"/>
        <w:ind w:left="284" w:hanging="284"/>
        <w:jc w:val="both"/>
      </w:pPr>
      <w:r w:rsidRPr="00195790">
        <w:t>Napoje: woda, herbata, kawa oraz dodatki tj. cukier, mleko lub śmietanka, cytryna.</w:t>
      </w:r>
    </w:p>
    <w:p w:rsidR="00EB5B96" w:rsidRPr="00195790" w:rsidRDefault="00EB5B96" w:rsidP="00EB5B96"/>
    <w:p w:rsidR="00EB5B96" w:rsidRPr="00195790" w:rsidRDefault="004C7A56" w:rsidP="00EB5B96">
      <w:pPr>
        <w:jc w:val="both"/>
        <w:rPr>
          <w:b/>
        </w:rPr>
      </w:pPr>
      <w:r w:rsidRPr="00195790">
        <w:rPr>
          <w:b/>
        </w:rPr>
        <w:t xml:space="preserve">Część </w:t>
      </w:r>
      <w:r w:rsidR="00EB5B96" w:rsidRPr="00195790">
        <w:rPr>
          <w:b/>
        </w:rPr>
        <w:t>nr 7</w:t>
      </w:r>
      <w:r w:rsidR="00EB5B96" w:rsidRPr="00195790">
        <w:t xml:space="preserve"> - Szkolenie pn.  </w:t>
      </w:r>
      <w:r w:rsidR="00EB5B96" w:rsidRPr="00195790">
        <w:rPr>
          <w:b/>
        </w:rPr>
        <w:t xml:space="preserve">„ Fryzjer damsko-męski” </w:t>
      </w:r>
    </w:p>
    <w:p w:rsidR="00EB5B96" w:rsidRPr="00195790" w:rsidRDefault="004C7A56" w:rsidP="00EB5B96">
      <w:pPr>
        <w:jc w:val="both"/>
      </w:pPr>
      <w:r w:rsidRPr="00195790">
        <w:t>S</w:t>
      </w:r>
      <w:r w:rsidR="00EB5B96" w:rsidRPr="00195790">
        <w:t xml:space="preserve">zkolenie współfinansowane ze środków Europejskiego Funduszu Społecznego Poddziałanie 6.1.3 Programu Operacyjnego Kapitał Ludzki w ramach Projektu pn. „ Aktywny bezrobotny kapitałem płockiej wsi”. </w:t>
      </w:r>
    </w:p>
    <w:p w:rsidR="00EB5B96" w:rsidRPr="00195790" w:rsidRDefault="00EB5B96" w:rsidP="005C18A3">
      <w:pPr>
        <w:numPr>
          <w:ilvl w:val="0"/>
          <w:numId w:val="45"/>
        </w:numPr>
        <w:suppressAutoHyphens w:val="0"/>
        <w:ind w:left="284" w:hanging="284"/>
        <w:jc w:val="both"/>
      </w:pPr>
      <w:r w:rsidRPr="00195790">
        <w:t>Miejsce szkolenia:      Płock</w:t>
      </w:r>
    </w:p>
    <w:p w:rsidR="00EB5B96" w:rsidRPr="00195790" w:rsidRDefault="00EB5B96" w:rsidP="005C18A3">
      <w:pPr>
        <w:numPr>
          <w:ilvl w:val="0"/>
          <w:numId w:val="45"/>
        </w:numPr>
        <w:suppressAutoHyphens w:val="0"/>
        <w:ind w:left="284" w:hanging="284"/>
        <w:jc w:val="both"/>
        <w:rPr>
          <w:b/>
        </w:rPr>
      </w:pPr>
      <w:r w:rsidRPr="00195790">
        <w:t xml:space="preserve">Termin szkolenia:    </w:t>
      </w:r>
      <w:r w:rsidRPr="00195790">
        <w:rPr>
          <w:b/>
        </w:rPr>
        <w:t xml:space="preserve"> kwiecień –maj – czerwiec 2014r.</w:t>
      </w:r>
    </w:p>
    <w:p w:rsidR="00EB5B96" w:rsidRPr="00195790" w:rsidRDefault="00EB5B96" w:rsidP="005C18A3">
      <w:pPr>
        <w:numPr>
          <w:ilvl w:val="0"/>
          <w:numId w:val="45"/>
        </w:numPr>
        <w:suppressAutoHyphens w:val="0"/>
        <w:ind w:left="284" w:hanging="284"/>
        <w:jc w:val="both"/>
      </w:pPr>
      <w:r w:rsidRPr="00195790">
        <w:t xml:space="preserve">Ilość uczestników szkolenia: 1 osoba bezrobotna zarejestrowana w PUP w Płocku </w:t>
      </w:r>
      <w:r w:rsidR="004C7A56" w:rsidRPr="00195790">
        <w:t xml:space="preserve">                                </w:t>
      </w:r>
      <w:r w:rsidRPr="00195790">
        <w:t>z wykształceniem bez znaczenia.</w:t>
      </w:r>
    </w:p>
    <w:p w:rsidR="00EB5B96" w:rsidRPr="00195790" w:rsidRDefault="00EB5B96" w:rsidP="005C18A3">
      <w:pPr>
        <w:numPr>
          <w:ilvl w:val="0"/>
          <w:numId w:val="45"/>
        </w:numPr>
        <w:suppressAutoHyphens w:val="0"/>
        <w:ind w:left="284" w:hanging="284"/>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5C18A3">
      <w:pPr>
        <w:numPr>
          <w:ilvl w:val="0"/>
          <w:numId w:val="45"/>
        </w:numPr>
        <w:suppressAutoHyphens w:val="0"/>
        <w:ind w:left="284" w:hanging="284"/>
        <w:jc w:val="both"/>
      </w:pPr>
      <w:r w:rsidRPr="00195790">
        <w:t>Kod Wspólnotowego Słownika Zamówień:   (CPV) – 80530000-8</w:t>
      </w:r>
    </w:p>
    <w:p w:rsidR="00EB5B96" w:rsidRPr="00195790" w:rsidRDefault="00EB5B96" w:rsidP="005C18A3">
      <w:pPr>
        <w:numPr>
          <w:ilvl w:val="0"/>
          <w:numId w:val="45"/>
        </w:numPr>
        <w:suppressAutoHyphens w:val="0"/>
        <w:ind w:left="284" w:hanging="284"/>
        <w:jc w:val="both"/>
      </w:pPr>
      <w:r w:rsidRPr="00195790">
        <w:t>Program szkolenia musi być sporządzony zgodnie z Modułowymi Programami Szkolenia Zawodowego Ministerstwa Pracy i Polityki Społecznej</w:t>
      </w:r>
      <w:r w:rsidR="004C7A56" w:rsidRPr="00195790">
        <w:t xml:space="preserve">                                                                        </w:t>
      </w:r>
      <w:r w:rsidRPr="00195790">
        <w:t>(</w:t>
      </w:r>
      <w:hyperlink r:id="rId14" w:history="1">
        <w:r w:rsidRPr="00195790">
          <w:rPr>
            <w:rStyle w:val="Hipercze"/>
            <w:color w:val="auto"/>
          </w:rPr>
          <w:t>www.standardyiszkolenia.praca.gov.pl</w:t>
        </w:r>
      </w:hyperlink>
      <w:r w:rsidRPr="00195790">
        <w:t xml:space="preserve">) oraz obowiązującymi i przyjętymi do realizacji  wytycznymi – </w:t>
      </w:r>
      <w:r w:rsidRPr="00195790">
        <w:rPr>
          <w:b/>
        </w:rPr>
        <w:t xml:space="preserve">min. 150 godzin </w:t>
      </w:r>
      <w:r w:rsidRPr="00195790">
        <w:t xml:space="preserve">podzielonych na część teoretyczną i praktyczną  i egzamin przeprowadzony bezpośrednio po zakończeniu zajęć – bez możliwości przedłużenia kursu </w:t>
      </w:r>
      <w:r w:rsidR="004C7A56" w:rsidRPr="00195790">
        <w:t xml:space="preserve">              </w:t>
      </w:r>
      <w:r w:rsidRPr="00195790">
        <w:t>o następny dzień.</w:t>
      </w:r>
    </w:p>
    <w:p w:rsidR="00EB5B96" w:rsidRPr="00195790" w:rsidRDefault="00EB5B96" w:rsidP="004C7A56">
      <w:pPr>
        <w:pStyle w:val="Akapitzlist"/>
        <w:ind w:left="284" w:hanging="284"/>
        <w:jc w:val="both"/>
      </w:pPr>
      <w:r w:rsidRPr="00195790">
        <w:lastRenderedPageBreak/>
        <w:t>Program szkolenia powinien zawierać zagadnienia z zakresu:</w:t>
      </w:r>
    </w:p>
    <w:p w:rsidR="00EB5B96" w:rsidRPr="00195790" w:rsidRDefault="00EB5B96" w:rsidP="004C7A56">
      <w:pPr>
        <w:ind w:left="284" w:hanging="284"/>
        <w:jc w:val="both"/>
      </w:pPr>
      <w:r w:rsidRPr="00195790">
        <w:t>- Organizacja pracy w salonie fryzjerskim</w:t>
      </w:r>
    </w:p>
    <w:p w:rsidR="00EB5B96" w:rsidRPr="00195790" w:rsidRDefault="00EB5B96" w:rsidP="004C7A56">
      <w:pPr>
        <w:ind w:left="284" w:hanging="284"/>
        <w:jc w:val="both"/>
      </w:pPr>
      <w:r w:rsidRPr="00195790">
        <w:t>- Budowa i fizjologia włosów, higiena i pielęgnacja włosów</w:t>
      </w:r>
    </w:p>
    <w:p w:rsidR="00EB5B96" w:rsidRPr="00195790" w:rsidRDefault="00EB5B96" w:rsidP="004C7A56">
      <w:pPr>
        <w:ind w:left="284" w:hanging="284"/>
        <w:jc w:val="both"/>
      </w:pPr>
      <w:r w:rsidRPr="00195790">
        <w:t>- Obsługa klienta i porady fryzjerskie</w:t>
      </w:r>
    </w:p>
    <w:p w:rsidR="00EB5B96" w:rsidRPr="00195790" w:rsidRDefault="00EB5B96" w:rsidP="004C7A56">
      <w:pPr>
        <w:ind w:left="284" w:hanging="284"/>
        <w:jc w:val="both"/>
      </w:pPr>
      <w:r w:rsidRPr="00195790">
        <w:t xml:space="preserve">- Pracownia fryzjerska (m.in. ondulacja, strzyżenie damskie i męskie, rozjaśnienie i farbowanie włosów, układanie fryzur dziennych i wieczorowych, modelowanie, </w:t>
      </w:r>
      <w:proofErr w:type="spellStart"/>
      <w:r w:rsidRPr="00195790">
        <w:t>baleage</w:t>
      </w:r>
      <w:proofErr w:type="spellEnd"/>
      <w:r w:rsidRPr="00195790">
        <w:t>, zabiegi regenerujące i wzmacniające włosy itp.)</w:t>
      </w:r>
    </w:p>
    <w:p w:rsidR="00EB5B96" w:rsidRPr="00195790" w:rsidRDefault="00EB5B96" w:rsidP="004C7A56">
      <w:pPr>
        <w:ind w:left="284" w:hanging="284"/>
        <w:jc w:val="both"/>
      </w:pPr>
      <w:r w:rsidRPr="00195790">
        <w:t>- Stylizacja fryzur</w:t>
      </w:r>
    </w:p>
    <w:p w:rsidR="00EB5B96" w:rsidRPr="00195790" w:rsidRDefault="00EB5B96" w:rsidP="004C7A56">
      <w:pPr>
        <w:ind w:left="284" w:hanging="284"/>
        <w:jc w:val="both"/>
      </w:pPr>
      <w:r w:rsidRPr="00195790">
        <w:t xml:space="preserve">- Przepisy bhp i </w:t>
      </w:r>
      <w:r w:rsidR="00E833B0" w:rsidRPr="00195790">
        <w:t>ppoż.</w:t>
      </w:r>
    </w:p>
    <w:p w:rsidR="00EB5B96" w:rsidRPr="00195790" w:rsidRDefault="00EB5B96" w:rsidP="004C7A56">
      <w:pPr>
        <w:jc w:val="both"/>
      </w:pPr>
      <w:r w:rsidRPr="00195790">
        <w:rPr>
          <w:b/>
        </w:rPr>
        <w:t>Wykonawca zobowiązany jest przed rozpoczęciem szk</w:t>
      </w:r>
      <w:r w:rsidR="004C7A56" w:rsidRPr="00195790">
        <w:rPr>
          <w:b/>
        </w:rPr>
        <w:t xml:space="preserve">olenia przeprowadzić na wniosek </w:t>
      </w:r>
      <w:r w:rsidRPr="00195790">
        <w:rPr>
          <w:b/>
        </w:rPr>
        <w:t xml:space="preserve">PUP wszystkim osobom zakwalifikowanym niezbędne profilaktyczne badania lekarskie </w:t>
      </w:r>
      <w:r w:rsidR="004C7A56" w:rsidRPr="00195790">
        <w:rPr>
          <w:b/>
        </w:rPr>
        <w:t xml:space="preserve">                     </w:t>
      </w:r>
      <w:r w:rsidRPr="00195790">
        <w:rPr>
          <w:b/>
        </w:rPr>
        <w:t>w tym również badania do celów sanitarno-epidemiologicznych.</w:t>
      </w:r>
    </w:p>
    <w:p w:rsidR="00EB5B96" w:rsidRPr="00195790" w:rsidRDefault="00EB5B96" w:rsidP="005C18A3">
      <w:pPr>
        <w:numPr>
          <w:ilvl w:val="0"/>
          <w:numId w:val="45"/>
        </w:numPr>
        <w:suppressAutoHyphens w:val="0"/>
        <w:ind w:left="284" w:hanging="284"/>
        <w:jc w:val="both"/>
        <w:rPr>
          <w:b/>
        </w:rPr>
      </w:pPr>
      <w:r w:rsidRPr="00195790">
        <w:rPr>
          <w:b/>
        </w:rPr>
        <w:t>Uczestnik powinien mieć zapewniony indywidualny dostęp do sprzętu  i materiałów fryzjerskich na zajęciach praktycznych.</w:t>
      </w:r>
    </w:p>
    <w:p w:rsidR="00EB5B96" w:rsidRPr="00195790" w:rsidRDefault="00EB5B96" w:rsidP="005C18A3">
      <w:pPr>
        <w:numPr>
          <w:ilvl w:val="0"/>
          <w:numId w:val="45"/>
        </w:numPr>
        <w:suppressAutoHyphens w:val="0"/>
        <w:ind w:left="284" w:hanging="284"/>
        <w:jc w:val="both"/>
      </w:pPr>
      <w:r w:rsidRPr="00195790">
        <w:t xml:space="preserve">Uczestnikowi należy dodatkowo zapewnić: </w:t>
      </w:r>
    </w:p>
    <w:p w:rsidR="00EB5B96" w:rsidRPr="00195790" w:rsidRDefault="00EB5B96" w:rsidP="005C18A3">
      <w:pPr>
        <w:numPr>
          <w:ilvl w:val="0"/>
          <w:numId w:val="38"/>
        </w:numPr>
        <w:suppressAutoHyphens w:val="0"/>
        <w:ind w:left="284" w:hanging="284"/>
        <w:jc w:val="both"/>
      </w:pPr>
      <w:r w:rsidRPr="00195790">
        <w:t xml:space="preserve">Dokument o ukończeniu zgodnie z wymogami obowiązującymi dla działalności danej specjalności i uzyskania kwalifikacji oraz zaświadczenie o ukończeniu szkolenia zawierające dane określone w §75 ust. 3 pkt. 1-8 rozporządzenia Ministra Pracy i Polityki Społecznej </w:t>
      </w:r>
      <w:r w:rsidR="004C7A56" w:rsidRPr="00195790">
        <w:t xml:space="preserve">                 </w:t>
      </w:r>
      <w:r w:rsidRPr="00195790">
        <w:t>z dnia 14.09.2010r. w sprawie standardów i warunków prowadzenia usług rynku pracy</w:t>
      </w:r>
      <w:r w:rsidR="00E833B0" w:rsidRPr="00195790">
        <w:t xml:space="preserve"> (Dz. U. z dnia 28.09.2010r. Nr</w:t>
      </w:r>
      <w:r w:rsidRPr="00195790">
        <w:t xml:space="preserve"> 177 poz. 1193 z późn. zm.) - o ile przepisy odrębne nie stanowią inaczej.</w:t>
      </w:r>
    </w:p>
    <w:p w:rsidR="00EB5B96" w:rsidRPr="00195790" w:rsidRDefault="00EB5B96" w:rsidP="005C18A3">
      <w:pPr>
        <w:numPr>
          <w:ilvl w:val="0"/>
          <w:numId w:val="38"/>
        </w:numPr>
        <w:suppressAutoHyphens w:val="0"/>
        <w:ind w:left="284" w:hanging="284"/>
        <w:jc w:val="both"/>
      </w:pPr>
      <w:r w:rsidRPr="00195790">
        <w:t>Certyfikat z logo U</w:t>
      </w:r>
      <w:r w:rsidR="00E833B0" w:rsidRPr="00195790">
        <w:t>nii Europejskiej wzór – zał. Nr</w:t>
      </w:r>
      <w:r w:rsidRPr="00195790">
        <w:t xml:space="preserve"> </w:t>
      </w:r>
      <w:r w:rsidR="00723BA8" w:rsidRPr="00195790">
        <w:t>13</w:t>
      </w:r>
      <w:r w:rsidRPr="00195790">
        <w:t>.</w:t>
      </w:r>
    </w:p>
    <w:p w:rsidR="00EB5B96" w:rsidRPr="00195790" w:rsidRDefault="00EB5B96" w:rsidP="005C18A3">
      <w:pPr>
        <w:numPr>
          <w:ilvl w:val="0"/>
          <w:numId w:val="38"/>
        </w:numPr>
        <w:suppressAutoHyphens w:val="0"/>
        <w:ind w:left="284" w:hanging="284"/>
        <w:jc w:val="both"/>
      </w:pPr>
      <w:r w:rsidRPr="00195790">
        <w:t>Napoje: woda, herbata, kawa oraz dodatki tj. cukier, mleko lub śmietanka, cytryna.</w:t>
      </w:r>
    </w:p>
    <w:p w:rsidR="00EB5B96" w:rsidRPr="00195790" w:rsidRDefault="00EB5B96" w:rsidP="00EB5B96"/>
    <w:p w:rsidR="004C7A56" w:rsidRPr="00195790" w:rsidRDefault="004C7A56" w:rsidP="00EB5B96">
      <w:pPr>
        <w:jc w:val="both"/>
        <w:rPr>
          <w:b/>
        </w:rPr>
      </w:pPr>
      <w:r w:rsidRPr="00195790">
        <w:rPr>
          <w:b/>
        </w:rPr>
        <w:t xml:space="preserve">Część </w:t>
      </w:r>
      <w:r w:rsidR="00EB5B96" w:rsidRPr="00195790">
        <w:rPr>
          <w:b/>
        </w:rPr>
        <w:t>nr 8</w:t>
      </w:r>
      <w:r w:rsidR="00EB5B96" w:rsidRPr="00195790">
        <w:t xml:space="preserve"> - Szkolenie pn.  </w:t>
      </w:r>
      <w:r w:rsidR="00EB5B96" w:rsidRPr="00195790">
        <w:rPr>
          <w:b/>
        </w:rPr>
        <w:t xml:space="preserve">„ Prawo jazdy kat. D z B”   </w:t>
      </w:r>
    </w:p>
    <w:p w:rsidR="00EB5B96" w:rsidRPr="00195790" w:rsidRDefault="004C7A56" w:rsidP="004C7A56">
      <w:pPr>
        <w:jc w:val="both"/>
      </w:pPr>
      <w:r w:rsidRPr="00195790">
        <w:rPr>
          <w:b/>
        </w:rPr>
        <w:t>S</w:t>
      </w:r>
      <w:r w:rsidR="00EB5B96" w:rsidRPr="00195790">
        <w:t xml:space="preserve">zkolenie  współfinansowane ze środków Europejskiego Funduszu Społecznego Poddziałanie 6.1.3 Programu Operacyjnego Kapitał Ludzki w ramach Projektu pn. „ Aktywny bezrobotny  kapitałem płockiej wsi” </w:t>
      </w:r>
    </w:p>
    <w:p w:rsidR="00EB5B96" w:rsidRPr="00195790" w:rsidRDefault="00EB5B96" w:rsidP="005C18A3">
      <w:pPr>
        <w:pStyle w:val="Akapitzlist"/>
        <w:numPr>
          <w:ilvl w:val="0"/>
          <w:numId w:val="48"/>
        </w:numPr>
        <w:ind w:left="284" w:hanging="284"/>
        <w:contextualSpacing/>
        <w:jc w:val="both"/>
      </w:pPr>
      <w:r w:rsidRPr="00195790">
        <w:t>Miejsce szkolenia:     Płock</w:t>
      </w:r>
    </w:p>
    <w:p w:rsidR="00EB5B96" w:rsidRPr="00195790" w:rsidRDefault="00EB5B96" w:rsidP="005C18A3">
      <w:pPr>
        <w:pStyle w:val="Akapitzlist"/>
        <w:numPr>
          <w:ilvl w:val="0"/>
          <w:numId w:val="48"/>
        </w:numPr>
        <w:ind w:left="284" w:hanging="284"/>
        <w:contextualSpacing/>
        <w:jc w:val="both"/>
        <w:rPr>
          <w:b/>
        </w:rPr>
      </w:pPr>
      <w:r w:rsidRPr="00195790">
        <w:t xml:space="preserve">Termin szkolenia:      </w:t>
      </w:r>
      <w:r w:rsidRPr="00195790">
        <w:rPr>
          <w:b/>
        </w:rPr>
        <w:t>kwiecień -maj 2014 r.</w:t>
      </w:r>
    </w:p>
    <w:p w:rsidR="00EB5B96" w:rsidRPr="00195790" w:rsidRDefault="00EB5B96" w:rsidP="005C18A3">
      <w:pPr>
        <w:numPr>
          <w:ilvl w:val="0"/>
          <w:numId w:val="48"/>
        </w:numPr>
        <w:suppressAutoHyphens w:val="0"/>
        <w:ind w:left="284" w:hanging="284"/>
        <w:jc w:val="both"/>
        <w:rPr>
          <w:b/>
        </w:rPr>
      </w:pPr>
      <w:r w:rsidRPr="00195790">
        <w:t xml:space="preserve">Ilość uczestników szkolenia: 1 osoba bezrobotna zarejestrowana w PUP w Płocku </w:t>
      </w:r>
      <w:r w:rsidR="004C7A56" w:rsidRPr="00195790">
        <w:t xml:space="preserve">                                 </w:t>
      </w:r>
      <w:r w:rsidRPr="00195790">
        <w:t>z wykształceniem bez znaczenia.</w:t>
      </w:r>
    </w:p>
    <w:p w:rsidR="00EB5B96" w:rsidRPr="00195790" w:rsidRDefault="00EB5B96" w:rsidP="005C18A3">
      <w:pPr>
        <w:numPr>
          <w:ilvl w:val="0"/>
          <w:numId w:val="48"/>
        </w:numPr>
        <w:suppressAutoHyphens w:val="0"/>
        <w:ind w:left="284" w:hanging="284"/>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5C18A3">
      <w:pPr>
        <w:numPr>
          <w:ilvl w:val="0"/>
          <w:numId w:val="48"/>
        </w:numPr>
        <w:suppressAutoHyphens w:val="0"/>
        <w:ind w:left="284" w:hanging="284"/>
        <w:jc w:val="both"/>
      </w:pPr>
      <w:r w:rsidRPr="00195790">
        <w:t>Kod Wspólnotowego Słownika Zamówień:   (CPV) – 80530000-8</w:t>
      </w:r>
    </w:p>
    <w:p w:rsidR="00EB5B96" w:rsidRPr="00195790" w:rsidRDefault="00EB5B96" w:rsidP="005C18A3">
      <w:pPr>
        <w:numPr>
          <w:ilvl w:val="0"/>
          <w:numId w:val="48"/>
        </w:numPr>
        <w:suppressAutoHyphens w:val="0"/>
        <w:ind w:left="284" w:hanging="284"/>
        <w:jc w:val="both"/>
      </w:pPr>
      <w:r w:rsidRPr="00195790">
        <w:rPr>
          <w:b/>
        </w:rPr>
        <w:t>Wykonawca zobowiązany jest przed rozpoczęciem szkolenia przeprowadzić na wniosek PUP osobie zakwalifikowanej niezbędne profilaktyczne badania lekarskie oraz orzeczenie psychologiczne.</w:t>
      </w:r>
    </w:p>
    <w:p w:rsidR="00EB5B96" w:rsidRPr="00195790" w:rsidRDefault="00EB5B96" w:rsidP="005C18A3">
      <w:pPr>
        <w:numPr>
          <w:ilvl w:val="0"/>
          <w:numId w:val="48"/>
        </w:numPr>
        <w:suppressAutoHyphens w:val="0"/>
        <w:ind w:left="284" w:hanging="284"/>
        <w:jc w:val="both"/>
      </w:pPr>
      <w:r w:rsidRPr="00195790">
        <w:t>Wykonawca zobowiązany jest do opłaty za egzamin państwowy.</w:t>
      </w:r>
    </w:p>
    <w:p w:rsidR="00EB5B96" w:rsidRPr="00195790" w:rsidRDefault="00EB5B96" w:rsidP="005C18A3">
      <w:pPr>
        <w:numPr>
          <w:ilvl w:val="0"/>
          <w:numId w:val="48"/>
        </w:numPr>
        <w:suppressAutoHyphens w:val="0"/>
        <w:ind w:left="284" w:hanging="284"/>
        <w:jc w:val="both"/>
      </w:pPr>
      <w:r w:rsidRPr="00195790">
        <w:t xml:space="preserve">Program szkolenia powinien zawierać min. </w:t>
      </w:r>
      <w:r w:rsidRPr="00195790">
        <w:rPr>
          <w:b/>
        </w:rPr>
        <w:t>80 godzin</w:t>
      </w:r>
      <w:r w:rsidRPr="00195790">
        <w:t xml:space="preserve"> podzielonych na część teoretyczną </w:t>
      </w:r>
      <w:r w:rsidR="004C7A56" w:rsidRPr="00195790">
        <w:t xml:space="preserve">                      </w:t>
      </w:r>
      <w:r w:rsidRPr="00195790">
        <w:t>i praktyczną  i egzamin wewnętrzny przeprowadzony bezpośrednio po zakończeniu zajęć – bez możliwości przedłużenia kursu o następny dzień.</w:t>
      </w:r>
    </w:p>
    <w:p w:rsidR="00EB5B96" w:rsidRPr="00195790" w:rsidRDefault="00EB5B96" w:rsidP="005C18A3">
      <w:pPr>
        <w:numPr>
          <w:ilvl w:val="0"/>
          <w:numId w:val="48"/>
        </w:numPr>
        <w:suppressAutoHyphens w:val="0"/>
        <w:ind w:left="284" w:hanging="284"/>
        <w:jc w:val="both"/>
      </w:pPr>
      <w:r w:rsidRPr="00195790">
        <w:t>Program szkolenia musi być sporządzony zgodnie z Modułowymi Programami Szkolenia Zawodowego Ministerstwa Pracy i Polityki Społeczne (</w:t>
      </w:r>
      <w:hyperlink r:id="rId15" w:history="1">
        <w:r w:rsidRPr="00195790">
          <w:rPr>
            <w:rStyle w:val="Hipercze"/>
            <w:color w:val="auto"/>
          </w:rPr>
          <w:t>www.standardyiszkolenia.praca.gov.pl</w:t>
        </w:r>
      </w:hyperlink>
      <w:r w:rsidRPr="00195790">
        <w:t xml:space="preserve">) oraz obowiązującymi przepisami – Rozporządzenie Ministra Transportu Budownictwa i Gospodarki Morskiej z dnia 13 lipca 2012 r. w sprawie szkolenia osób ubiegających się o uprawnienia do kierowania pojazdami, instruktorów </w:t>
      </w:r>
      <w:r w:rsidR="004C7A56" w:rsidRPr="00195790">
        <w:t xml:space="preserve">                            </w:t>
      </w:r>
      <w:r w:rsidRPr="00195790">
        <w:lastRenderedPageBreak/>
        <w:t>i wykładowców (Dz.U. z 2012r. poz. 1019), ustawa z dnia 05.01.2011r. kierujących pojazdami (Dz. U. z 2011r. Nr 30 poz. 151 z póź</w:t>
      </w:r>
      <w:r w:rsidR="00E833B0" w:rsidRPr="00195790">
        <w:t>n</w:t>
      </w:r>
      <w:r w:rsidRPr="00195790">
        <w:t>. zm.)</w:t>
      </w:r>
    </w:p>
    <w:p w:rsidR="00EB5B96" w:rsidRPr="00195790" w:rsidRDefault="00EB5B96" w:rsidP="004C7A56">
      <w:pPr>
        <w:ind w:left="284" w:hanging="284"/>
        <w:jc w:val="both"/>
      </w:pPr>
      <w:r w:rsidRPr="00195790">
        <w:t xml:space="preserve">     </w:t>
      </w:r>
      <w:r w:rsidRPr="00195790">
        <w:tab/>
      </w:r>
      <w:r w:rsidRPr="00195790">
        <w:tab/>
        <w:t xml:space="preserve"> Program szkolenia powinien zawierać zagadnienia z zakresu:</w:t>
      </w:r>
    </w:p>
    <w:p w:rsidR="00EB5B96" w:rsidRPr="00195790" w:rsidRDefault="00EB5B96" w:rsidP="004C7A56">
      <w:pPr>
        <w:pStyle w:val="Default"/>
        <w:ind w:left="284" w:hanging="284"/>
        <w:rPr>
          <w:rFonts w:ascii="Times New Roman" w:hAnsi="Times New Roman" w:cs="Times New Roman"/>
          <w:color w:val="auto"/>
        </w:rPr>
      </w:pPr>
      <w:r w:rsidRPr="00195790">
        <w:rPr>
          <w:rFonts w:ascii="Times New Roman" w:hAnsi="Times New Roman" w:cs="Times New Roman"/>
          <w:color w:val="auto"/>
        </w:rPr>
        <w:t>Część teoretyczna</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przepisów ruchu drogowego; </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czasu pracy kierowcy i jego odpoczynku – tachografu</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zasady przewozu osób</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planowanie tras przejazdów</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warunki bezpieczeństwa związane z przewozem osób</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zasady budowy i eksploatacji autobusów</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zadań i kryteriów oceny obowiązującej na egzaminie państwowym; </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 zasad udzielania pierwszej pomocy przedmedycznej; </w:t>
      </w:r>
    </w:p>
    <w:p w:rsidR="00EB5B96" w:rsidRPr="00195790" w:rsidRDefault="00EB5B96" w:rsidP="005C18A3">
      <w:pPr>
        <w:pStyle w:val="Default"/>
        <w:numPr>
          <w:ilvl w:val="0"/>
          <w:numId w:val="39"/>
        </w:numPr>
        <w:ind w:left="284" w:hanging="284"/>
        <w:rPr>
          <w:rFonts w:ascii="Times New Roman" w:hAnsi="Times New Roman" w:cs="Times New Roman"/>
          <w:color w:val="auto"/>
        </w:rPr>
      </w:pPr>
      <w:r w:rsidRPr="00195790">
        <w:rPr>
          <w:rFonts w:ascii="Times New Roman" w:hAnsi="Times New Roman" w:cs="Times New Roman"/>
          <w:color w:val="auto"/>
        </w:rPr>
        <w:t xml:space="preserve"> testów egzaminacyjnych </w:t>
      </w:r>
    </w:p>
    <w:p w:rsidR="00EB5B96" w:rsidRPr="00195790" w:rsidRDefault="00EB5B96" w:rsidP="004C7A56">
      <w:pPr>
        <w:ind w:left="284" w:hanging="284"/>
        <w:jc w:val="both"/>
        <w:rPr>
          <w:sz w:val="22"/>
          <w:szCs w:val="22"/>
        </w:rPr>
      </w:pPr>
      <w:r w:rsidRPr="00195790">
        <w:rPr>
          <w:szCs w:val="24"/>
        </w:rPr>
        <w:t>część praktyczna</w:t>
      </w:r>
    </w:p>
    <w:p w:rsidR="00EB5B96" w:rsidRPr="00195790" w:rsidRDefault="00EB5B96" w:rsidP="005C18A3">
      <w:pPr>
        <w:numPr>
          <w:ilvl w:val="0"/>
          <w:numId w:val="48"/>
        </w:numPr>
        <w:suppressAutoHyphens w:val="0"/>
        <w:ind w:left="284" w:hanging="284"/>
        <w:jc w:val="both"/>
      </w:pPr>
      <w:r w:rsidRPr="00195790">
        <w:t xml:space="preserve">Uczestnikowi należy dodatkowo zapewnić: </w:t>
      </w:r>
    </w:p>
    <w:p w:rsidR="00EB5B96" w:rsidRPr="00195790" w:rsidRDefault="00EB5B96" w:rsidP="005C18A3">
      <w:pPr>
        <w:numPr>
          <w:ilvl w:val="0"/>
          <w:numId w:val="38"/>
        </w:numPr>
        <w:suppressAutoHyphens w:val="0"/>
        <w:ind w:left="284" w:hanging="284"/>
        <w:jc w:val="both"/>
      </w:pPr>
      <w:r w:rsidRPr="00195790">
        <w:t xml:space="preserve">Dokument o ukończeniu zgodnie z wymogami obowiązującymi dla działalności danej specjalności i uzyskania kwalifikacji tj. zaświadczenie zgodne z </w:t>
      </w:r>
      <w:proofErr w:type="spellStart"/>
      <w:r w:rsidRPr="00195790">
        <w:t>rozp</w:t>
      </w:r>
      <w:proofErr w:type="spellEnd"/>
      <w:r w:rsidRPr="00195790">
        <w:t xml:space="preserve">. Ministra Transportu Budownictwa i Gospodarki Morskiej z dnia 13 lipca 2012 w sprawie szkolenia osób ubiegających się o uprawnienia do kierowania pojazdami, instruktorów i wykładowców oraz zaświadczenie o ukończeniu szkolenia zawierające dane określone w §75 ust. 3 pkt. 1-8 rozporządzenia Ministra Pracy i Polityki Społecznej z dnia 14.09.2010r. w sprawie standardów i warunków prowadzenia usług rynku pracy (Dz. U. z dnia 28.09.2010r. </w:t>
      </w:r>
      <w:proofErr w:type="spellStart"/>
      <w:r w:rsidRPr="00195790">
        <w:t>Nr</w:t>
      </w:r>
      <w:proofErr w:type="spellEnd"/>
      <w:r w:rsidRPr="00195790">
        <w:t>. 177 poz. 1193 z późn. zm.)  - o ile przepisy odrębne nie stanowią inaczej.</w:t>
      </w:r>
    </w:p>
    <w:p w:rsidR="00EB5B96" w:rsidRPr="00195790" w:rsidRDefault="00EB5B96" w:rsidP="005C18A3">
      <w:pPr>
        <w:numPr>
          <w:ilvl w:val="0"/>
          <w:numId w:val="38"/>
        </w:numPr>
        <w:suppressAutoHyphens w:val="0"/>
        <w:ind w:left="284" w:hanging="284"/>
        <w:jc w:val="both"/>
      </w:pPr>
      <w:r w:rsidRPr="00195790">
        <w:t>Certyfikat z logo U</w:t>
      </w:r>
      <w:r w:rsidR="00E833B0" w:rsidRPr="00195790">
        <w:t>nii Europejskiej wzór – zał. Nr</w:t>
      </w:r>
      <w:r w:rsidRPr="00195790">
        <w:t xml:space="preserve"> </w:t>
      </w:r>
      <w:r w:rsidR="00723BA8" w:rsidRPr="00195790">
        <w:t>13</w:t>
      </w:r>
      <w:r w:rsidRPr="00195790">
        <w:t xml:space="preserve">. </w:t>
      </w:r>
    </w:p>
    <w:p w:rsidR="00EB5B96" w:rsidRPr="00195790" w:rsidRDefault="00EB5B96" w:rsidP="005C18A3">
      <w:pPr>
        <w:numPr>
          <w:ilvl w:val="0"/>
          <w:numId w:val="38"/>
        </w:numPr>
        <w:suppressAutoHyphens w:val="0"/>
        <w:ind w:left="284" w:hanging="284"/>
        <w:jc w:val="both"/>
      </w:pPr>
      <w:r w:rsidRPr="00195790">
        <w:t>Napoje: woda, herbata, kawa oraz dodatki tj. cukier, mleko lub śmietanka, cytryna.</w:t>
      </w:r>
    </w:p>
    <w:p w:rsidR="00EB5B96" w:rsidRPr="00195790" w:rsidRDefault="00EB5B96" w:rsidP="00EB5B96">
      <w:pPr>
        <w:ind w:left="2160"/>
        <w:jc w:val="both"/>
      </w:pPr>
    </w:p>
    <w:p w:rsidR="004C7A56" w:rsidRPr="00195790" w:rsidRDefault="004C7A56" w:rsidP="004C7A56">
      <w:pPr>
        <w:jc w:val="both"/>
        <w:rPr>
          <w:b/>
        </w:rPr>
      </w:pPr>
      <w:r w:rsidRPr="00195790">
        <w:rPr>
          <w:b/>
        </w:rPr>
        <w:t xml:space="preserve">Część </w:t>
      </w:r>
      <w:r w:rsidR="00EB5B96" w:rsidRPr="00195790">
        <w:rPr>
          <w:b/>
        </w:rPr>
        <w:t>nr 9</w:t>
      </w:r>
      <w:r w:rsidR="00EB5B96" w:rsidRPr="00195790">
        <w:t xml:space="preserve"> - Szkolenie pn.  </w:t>
      </w:r>
      <w:r w:rsidR="00EB5B96" w:rsidRPr="00195790">
        <w:rPr>
          <w:b/>
        </w:rPr>
        <w:t xml:space="preserve">„ Prawo jazdy kat. D z C” </w:t>
      </w:r>
    </w:p>
    <w:p w:rsidR="00EB5B96" w:rsidRPr="00195790" w:rsidRDefault="004C7A56" w:rsidP="004C7A56">
      <w:pPr>
        <w:jc w:val="both"/>
        <w:rPr>
          <w:b/>
        </w:rPr>
      </w:pPr>
      <w:r w:rsidRPr="00195790">
        <w:t>S</w:t>
      </w:r>
      <w:r w:rsidR="00EB5B96" w:rsidRPr="00195790">
        <w:t xml:space="preserve">zkolenie finansowane z Funduszu Pracy z rezerwy </w:t>
      </w:r>
      <w:proofErr w:type="spellStart"/>
      <w:r w:rsidR="00EB5B96" w:rsidRPr="00195790">
        <w:t>MPiPS</w:t>
      </w:r>
      <w:proofErr w:type="spellEnd"/>
      <w:r w:rsidR="00EB5B96" w:rsidRPr="00195790">
        <w:t xml:space="preserve"> program 25 minus</w:t>
      </w:r>
      <w:r w:rsidRPr="00195790">
        <w:t>.</w:t>
      </w:r>
    </w:p>
    <w:p w:rsidR="00EB5B96" w:rsidRPr="00195790" w:rsidRDefault="00EB5B96" w:rsidP="005C18A3">
      <w:pPr>
        <w:pStyle w:val="Akapitzlist"/>
        <w:numPr>
          <w:ilvl w:val="0"/>
          <w:numId w:val="49"/>
        </w:numPr>
        <w:ind w:left="284" w:hanging="284"/>
        <w:contextualSpacing/>
        <w:jc w:val="both"/>
      </w:pPr>
      <w:r w:rsidRPr="00195790">
        <w:t>Miejsce szkolenia: Płock</w:t>
      </w:r>
    </w:p>
    <w:p w:rsidR="00EB5B96" w:rsidRPr="00195790" w:rsidRDefault="00EB5B96" w:rsidP="005C18A3">
      <w:pPr>
        <w:pStyle w:val="Akapitzlist"/>
        <w:numPr>
          <w:ilvl w:val="0"/>
          <w:numId w:val="49"/>
        </w:numPr>
        <w:ind w:left="284" w:hanging="284"/>
        <w:contextualSpacing/>
        <w:jc w:val="both"/>
        <w:rPr>
          <w:b/>
        </w:rPr>
      </w:pPr>
      <w:r w:rsidRPr="00195790">
        <w:t xml:space="preserve">Termin szkolenia: </w:t>
      </w:r>
      <w:r w:rsidRPr="00195790">
        <w:rPr>
          <w:b/>
        </w:rPr>
        <w:t>kwiecień -maj 2014 r.</w:t>
      </w:r>
    </w:p>
    <w:p w:rsidR="00EB5B96" w:rsidRPr="00195790" w:rsidRDefault="00EB5B96" w:rsidP="005C18A3">
      <w:pPr>
        <w:numPr>
          <w:ilvl w:val="0"/>
          <w:numId w:val="49"/>
        </w:numPr>
        <w:suppressAutoHyphens w:val="0"/>
        <w:ind w:left="284" w:hanging="284"/>
        <w:jc w:val="both"/>
        <w:rPr>
          <w:b/>
        </w:rPr>
      </w:pPr>
      <w:r w:rsidRPr="00195790">
        <w:t xml:space="preserve">Ilość uczestników szkolenia: 1 osoba bezrobotna zarejestrowana w PUP w Płocku </w:t>
      </w:r>
      <w:r w:rsidR="004C7A56" w:rsidRPr="00195790">
        <w:t xml:space="preserve">                           </w:t>
      </w:r>
      <w:r w:rsidRPr="00195790">
        <w:t>z wykształceniem bez znaczenia.</w:t>
      </w:r>
    </w:p>
    <w:p w:rsidR="00EB5B96" w:rsidRPr="00195790" w:rsidRDefault="00EB5B96" w:rsidP="005C18A3">
      <w:pPr>
        <w:numPr>
          <w:ilvl w:val="0"/>
          <w:numId w:val="49"/>
        </w:numPr>
        <w:suppressAutoHyphens w:val="0"/>
        <w:ind w:left="284" w:hanging="284"/>
        <w:jc w:val="both"/>
        <w:rPr>
          <w:b/>
        </w:rPr>
      </w:pPr>
      <w:r w:rsidRPr="00195790">
        <w:t>Szkolenie powinno być realizowane wg. planu nauczania obejmującego</w:t>
      </w:r>
      <w:r w:rsidRPr="00195790">
        <w:rPr>
          <w:b/>
        </w:rPr>
        <w:t xml:space="preserve"> przeciętnie nie mniej niż 25 godzin zegarowych w tygodniu </w:t>
      </w:r>
      <w:r w:rsidRPr="00195790">
        <w:t>tzn. 4-6 razy w tygodniu , nie więcej niż po 8 godzin dziennie.</w:t>
      </w:r>
    </w:p>
    <w:p w:rsidR="00EB5B96" w:rsidRPr="00195790" w:rsidRDefault="00EB5B96" w:rsidP="005C18A3">
      <w:pPr>
        <w:numPr>
          <w:ilvl w:val="0"/>
          <w:numId w:val="49"/>
        </w:numPr>
        <w:suppressAutoHyphens w:val="0"/>
        <w:ind w:left="284" w:hanging="284"/>
        <w:jc w:val="both"/>
      </w:pPr>
      <w:r w:rsidRPr="00195790">
        <w:t>Kod Wspólnotowego Słownika Zamówień:   (CPV) – 80530000-8</w:t>
      </w:r>
    </w:p>
    <w:p w:rsidR="00EB5B96" w:rsidRPr="00195790" w:rsidRDefault="00EB5B96" w:rsidP="005C18A3">
      <w:pPr>
        <w:numPr>
          <w:ilvl w:val="0"/>
          <w:numId w:val="49"/>
        </w:numPr>
        <w:suppressAutoHyphens w:val="0"/>
        <w:ind w:left="284" w:hanging="284"/>
        <w:jc w:val="both"/>
      </w:pPr>
      <w:r w:rsidRPr="00195790">
        <w:rPr>
          <w:b/>
        </w:rPr>
        <w:t>Wykonawca zobowiązany jest przed rozpoczęciem szkolenia przeprowadzić na wniosek PUP osobie zakwalifikowanej niezbędne profilaktyczne badania lekarskie oraz orzeczenie psychologiczne.</w:t>
      </w:r>
    </w:p>
    <w:p w:rsidR="00EB5B96" w:rsidRPr="00195790" w:rsidRDefault="00EB5B96" w:rsidP="005C18A3">
      <w:pPr>
        <w:numPr>
          <w:ilvl w:val="0"/>
          <w:numId w:val="49"/>
        </w:numPr>
        <w:suppressAutoHyphens w:val="0"/>
        <w:ind w:left="284" w:hanging="284"/>
        <w:jc w:val="both"/>
      </w:pPr>
      <w:r w:rsidRPr="00195790">
        <w:t>Wykonawca zobowiązany jest do opłaty za egzamin państwowy.</w:t>
      </w:r>
    </w:p>
    <w:p w:rsidR="00EB5B96" w:rsidRPr="00195790" w:rsidRDefault="00EB5B96" w:rsidP="005C18A3">
      <w:pPr>
        <w:numPr>
          <w:ilvl w:val="0"/>
          <w:numId w:val="49"/>
        </w:numPr>
        <w:suppressAutoHyphens w:val="0"/>
        <w:ind w:left="284" w:hanging="284"/>
        <w:jc w:val="both"/>
      </w:pPr>
      <w:r w:rsidRPr="00195790">
        <w:t>Program szkolenia powinien zawierać min. 6</w:t>
      </w:r>
      <w:r w:rsidRPr="00195790">
        <w:rPr>
          <w:b/>
        </w:rPr>
        <w:t>0 godzin</w:t>
      </w:r>
      <w:r w:rsidRPr="00195790">
        <w:t xml:space="preserve"> podzielonych na część teoretyczną </w:t>
      </w:r>
      <w:r w:rsidR="00723BA8" w:rsidRPr="00195790">
        <w:t xml:space="preserve">                    </w:t>
      </w:r>
      <w:r w:rsidRPr="00195790">
        <w:t>i praktyczną  i egzamin wewnętrzny przeprowadzony bezpośrednio po zakończeniu zajęć – bez możliwości przedłużenia kursu o następny dzień.</w:t>
      </w:r>
    </w:p>
    <w:p w:rsidR="00EB5B96" w:rsidRPr="00195790" w:rsidRDefault="00EB5B96" w:rsidP="005C18A3">
      <w:pPr>
        <w:numPr>
          <w:ilvl w:val="0"/>
          <w:numId w:val="49"/>
        </w:numPr>
        <w:suppressAutoHyphens w:val="0"/>
        <w:ind w:left="284" w:hanging="284"/>
        <w:jc w:val="both"/>
      </w:pPr>
      <w:r w:rsidRPr="00195790">
        <w:t>Program szkolenia musi być sporządzony zgodnie z Modułowymi Programami Szkolenia Zawodowego Ministerstwa Pracy i Polityki Społeczne (</w:t>
      </w:r>
      <w:hyperlink r:id="rId16" w:history="1">
        <w:r w:rsidRPr="00195790">
          <w:rPr>
            <w:rStyle w:val="Hipercze"/>
            <w:color w:val="auto"/>
          </w:rPr>
          <w:t>www.standardyiszkolenia.praca.gov.pl</w:t>
        </w:r>
      </w:hyperlink>
      <w:r w:rsidRPr="00195790">
        <w:t xml:space="preserve">) oraz obowiązującymi przepisami – Rozporządzenie Ministra Transportu Budownictwa i Gospodarki Morskiej z dnia 13 lipca 2012 r. w sprawie </w:t>
      </w:r>
      <w:r w:rsidRPr="00195790">
        <w:lastRenderedPageBreak/>
        <w:t xml:space="preserve">szkolenia osób ubiegających się o uprawnienia do kierowania pojazdami, instruktorów </w:t>
      </w:r>
      <w:r w:rsidR="00723BA8" w:rsidRPr="00195790">
        <w:t xml:space="preserve">                     </w:t>
      </w:r>
      <w:r w:rsidRPr="00195790">
        <w:t>i wykładowców (Dz.U. z 2012r. poz. 1019), ustawa z dnia 05.01.2011r. kierujących pojazdami (Dz. U. z 2011r. Nr 30 poz. 151 z póź</w:t>
      </w:r>
      <w:r w:rsidR="00E833B0" w:rsidRPr="00195790">
        <w:t>n</w:t>
      </w:r>
      <w:r w:rsidRPr="00195790">
        <w:t>. zm.)</w:t>
      </w:r>
    </w:p>
    <w:p w:rsidR="00EB5B96" w:rsidRPr="00195790" w:rsidRDefault="00EB5B96" w:rsidP="004C7A56">
      <w:pPr>
        <w:ind w:left="284" w:hanging="284"/>
        <w:jc w:val="both"/>
      </w:pPr>
      <w:r w:rsidRPr="00195790">
        <w:t xml:space="preserve">     </w:t>
      </w:r>
      <w:r w:rsidRPr="00195790">
        <w:tab/>
      </w:r>
      <w:r w:rsidRPr="00195790">
        <w:tab/>
        <w:t xml:space="preserve"> Program szkolenia powinien zawierać zagadnienia z zakresu:</w:t>
      </w:r>
    </w:p>
    <w:p w:rsidR="00EB5B96" w:rsidRPr="00195790" w:rsidRDefault="00EB5B96" w:rsidP="004C7A56">
      <w:pPr>
        <w:pStyle w:val="Default"/>
        <w:ind w:left="284" w:hanging="284"/>
        <w:rPr>
          <w:rFonts w:ascii="Times New Roman" w:hAnsi="Times New Roman" w:cs="Times New Roman"/>
          <w:color w:val="auto"/>
        </w:rPr>
      </w:pPr>
      <w:r w:rsidRPr="00195790">
        <w:rPr>
          <w:rFonts w:ascii="Times New Roman" w:hAnsi="Times New Roman" w:cs="Times New Roman"/>
          <w:color w:val="auto"/>
        </w:rPr>
        <w:t>Część teoretyczna</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przepisów ruchu drogowego; </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czasu pracy kierowcy i jego odpoczynku – tachografu</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zasady przewozu osób</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planowanie tras przejazdów</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warunki bezpieczeństwa związane z przewozem osób</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zasady budowy i eksploatacji autobusów</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zadań i kryteriów oceny obowiązującej na egzaminie państwowym; </w:t>
      </w:r>
    </w:p>
    <w:p w:rsidR="00EB5B96" w:rsidRPr="00195790" w:rsidRDefault="00EB5B96" w:rsidP="005C18A3">
      <w:pPr>
        <w:pStyle w:val="Default"/>
        <w:numPr>
          <w:ilvl w:val="0"/>
          <w:numId w:val="39"/>
        </w:numPr>
        <w:spacing w:after="14"/>
        <w:ind w:left="284" w:hanging="284"/>
        <w:rPr>
          <w:rFonts w:ascii="Times New Roman" w:hAnsi="Times New Roman" w:cs="Times New Roman"/>
          <w:color w:val="auto"/>
        </w:rPr>
      </w:pPr>
      <w:r w:rsidRPr="00195790">
        <w:rPr>
          <w:rFonts w:ascii="Times New Roman" w:hAnsi="Times New Roman" w:cs="Times New Roman"/>
          <w:color w:val="auto"/>
        </w:rPr>
        <w:t xml:space="preserve"> zasad udzielania pierwszej pomocy przedmedycznej; </w:t>
      </w:r>
    </w:p>
    <w:p w:rsidR="00EB5B96" w:rsidRPr="00195790" w:rsidRDefault="00EB5B96" w:rsidP="005C18A3">
      <w:pPr>
        <w:pStyle w:val="Default"/>
        <w:numPr>
          <w:ilvl w:val="0"/>
          <w:numId w:val="39"/>
        </w:numPr>
        <w:ind w:left="284" w:hanging="284"/>
        <w:rPr>
          <w:rFonts w:ascii="Times New Roman" w:hAnsi="Times New Roman" w:cs="Times New Roman"/>
          <w:color w:val="auto"/>
        </w:rPr>
      </w:pPr>
      <w:r w:rsidRPr="00195790">
        <w:rPr>
          <w:rFonts w:ascii="Times New Roman" w:hAnsi="Times New Roman" w:cs="Times New Roman"/>
          <w:color w:val="auto"/>
        </w:rPr>
        <w:t xml:space="preserve"> testów egzaminacyjnych </w:t>
      </w:r>
    </w:p>
    <w:p w:rsidR="00EB5B96" w:rsidRPr="00195790" w:rsidRDefault="00EB5B96" w:rsidP="004C7A56">
      <w:pPr>
        <w:ind w:left="284" w:hanging="284"/>
        <w:jc w:val="both"/>
        <w:rPr>
          <w:sz w:val="22"/>
          <w:szCs w:val="22"/>
        </w:rPr>
      </w:pPr>
      <w:r w:rsidRPr="00195790">
        <w:rPr>
          <w:szCs w:val="24"/>
        </w:rPr>
        <w:t>część praktyczna</w:t>
      </w:r>
    </w:p>
    <w:p w:rsidR="00EB5B96" w:rsidRPr="00195790" w:rsidRDefault="00EB5B96" w:rsidP="005C18A3">
      <w:pPr>
        <w:numPr>
          <w:ilvl w:val="0"/>
          <w:numId w:val="49"/>
        </w:numPr>
        <w:suppressAutoHyphens w:val="0"/>
        <w:ind w:left="284" w:hanging="284"/>
        <w:jc w:val="both"/>
      </w:pPr>
      <w:r w:rsidRPr="00195790">
        <w:t xml:space="preserve">Uczestnikowi należy dodatkowo zapewnić: </w:t>
      </w:r>
    </w:p>
    <w:p w:rsidR="00EB5B96" w:rsidRPr="00195790" w:rsidRDefault="00EB5B96" w:rsidP="005C18A3">
      <w:pPr>
        <w:numPr>
          <w:ilvl w:val="0"/>
          <w:numId w:val="38"/>
        </w:numPr>
        <w:suppressAutoHyphens w:val="0"/>
        <w:ind w:left="284" w:hanging="284"/>
        <w:jc w:val="both"/>
      </w:pPr>
      <w:r w:rsidRPr="00195790">
        <w:t xml:space="preserve">Dokument o ukończeniu zgodnie z wymogami obowiązującymi dla działalności danej specjalności i uzyskania kwalifikacji tj. zaświadczenie zgodne z </w:t>
      </w:r>
      <w:proofErr w:type="spellStart"/>
      <w:r w:rsidRPr="00195790">
        <w:t>rozp</w:t>
      </w:r>
      <w:proofErr w:type="spellEnd"/>
      <w:r w:rsidRPr="00195790">
        <w:t>. Ministra Transportu Budownictwa i Gospodarki Morskiej z dnia 13 lipca 2012 w sprawie szkolenia osób ubiegających się o uprawnienia do kierowania pojazdami, instruktorów i wykładowców oraz zaświadczenie o ukończeniu szkolenia zawierające dane określone w §75 ust. 3 pkt. 1-8 rozporządzenia Ministra Pracy i Polityki Społecznej z dnia 14.09.2010r. w sprawie standardów i warunków prowadzenia usług rynku pracy</w:t>
      </w:r>
      <w:r w:rsidR="00E833B0" w:rsidRPr="00195790">
        <w:t xml:space="preserve"> (Dz. U. z dnia 28.09.2010r. Nr</w:t>
      </w:r>
      <w:r w:rsidRPr="00195790">
        <w:t xml:space="preserve"> 177 poz. 1193 z późn. zm.)  - o ile przepisy odrębne nie stanowią inaczej.</w:t>
      </w:r>
    </w:p>
    <w:p w:rsidR="00EB5B96" w:rsidRPr="00195790" w:rsidRDefault="00EB5B96" w:rsidP="005C18A3">
      <w:pPr>
        <w:numPr>
          <w:ilvl w:val="0"/>
          <w:numId w:val="38"/>
        </w:numPr>
        <w:suppressAutoHyphens w:val="0"/>
        <w:ind w:left="284" w:hanging="284"/>
        <w:jc w:val="both"/>
      </w:pPr>
      <w:r w:rsidRPr="00195790">
        <w:t>Napoje: woda, herbata, kawa oraz dodatki tj. cukier, mleko lub śmietanka, cytryna.</w:t>
      </w:r>
    </w:p>
    <w:p w:rsidR="00595E30" w:rsidRPr="00195790" w:rsidRDefault="00595E30" w:rsidP="00987C21">
      <w:pPr>
        <w:jc w:val="both"/>
        <w:rPr>
          <w:b/>
        </w:rPr>
      </w:pPr>
    </w:p>
    <w:p w:rsidR="00EF11F4" w:rsidRPr="00195790" w:rsidRDefault="00EF11F4" w:rsidP="00EF11F4">
      <w:pPr>
        <w:shd w:val="clear" w:color="auto" w:fill="FFFFFF"/>
        <w:tabs>
          <w:tab w:val="left" w:pos="1334"/>
        </w:tabs>
        <w:rPr>
          <w:b/>
        </w:rPr>
      </w:pPr>
      <w:r w:rsidRPr="00195790">
        <w:rPr>
          <w:b/>
          <w:spacing w:val="-1"/>
        </w:rPr>
        <w:t>2.</w:t>
      </w:r>
      <w:r w:rsidRPr="00195790">
        <w:rPr>
          <w:spacing w:val="-1"/>
        </w:rPr>
        <w:t xml:space="preserve"> </w:t>
      </w:r>
      <w:r w:rsidRPr="00195790">
        <w:rPr>
          <w:b/>
        </w:rPr>
        <w:t>Informacja o przewidywanych zmianach postanowień zawartej umowy w stosunku do treści oferty:</w:t>
      </w:r>
    </w:p>
    <w:p w:rsidR="00EF11F4" w:rsidRPr="00195790" w:rsidRDefault="00EF11F4" w:rsidP="00E41BD4">
      <w:pPr>
        <w:numPr>
          <w:ilvl w:val="0"/>
          <w:numId w:val="7"/>
        </w:numPr>
        <w:suppressAutoHyphens w:val="0"/>
        <w:jc w:val="both"/>
      </w:pPr>
      <w:r w:rsidRPr="00195790">
        <w:t>Zamawiający przewiduje możliwość dokonywania zmian postanowień zawartej umowy w stosunku do treści oferty, na podstawie której dokonano wyboru wykonawcy.</w:t>
      </w:r>
    </w:p>
    <w:p w:rsidR="00EF11F4" w:rsidRPr="00195790" w:rsidRDefault="00EF11F4" w:rsidP="00E41BD4">
      <w:pPr>
        <w:numPr>
          <w:ilvl w:val="0"/>
          <w:numId w:val="7"/>
        </w:numPr>
        <w:suppressAutoHyphens w:val="0"/>
        <w:jc w:val="both"/>
      </w:pPr>
      <w:r w:rsidRPr="00195790">
        <w:t>Zmiany przewidziane w umowie mogą być inicjowane przez Zamawiającego lub Wykonawcę pod warunkiem uzyskania akceptacji drugiej strony umowy.</w:t>
      </w:r>
    </w:p>
    <w:p w:rsidR="00EF11F4" w:rsidRPr="00195790" w:rsidRDefault="00EF11F4" w:rsidP="00E41BD4">
      <w:pPr>
        <w:numPr>
          <w:ilvl w:val="0"/>
          <w:numId w:val="7"/>
        </w:numPr>
        <w:suppressAutoHyphens w:val="0"/>
        <w:jc w:val="both"/>
      </w:pPr>
      <w:r w:rsidRPr="00195790">
        <w:t>Zmiany umowy nie mogą wykraczać poza zakres świadczenia określony w SIWZ.</w:t>
      </w:r>
    </w:p>
    <w:p w:rsidR="00EF11F4" w:rsidRPr="00195790" w:rsidRDefault="00EF11F4" w:rsidP="00E41BD4">
      <w:pPr>
        <w:numPr>
          <w:ilvl w:val="0"/>
          <w:numId w:val="7"/>
        </w:numPr>
        <w:suppressAutoHyphens w:val="0"/>
        <w:jc w:val="both"/>
      </w:pPr>
      <w:r w:rsidRPr="00195790">
        <w:t>Zmiany mogą dotyczyć:</w:t>
      </w:r>
    </w:p>
    <w:p w:rsidR="00EF11F4" w:rsidRPr="00195790" w:rsidRDefault="00EF11F4" w:rsidP="00E41BD4">
      <w:pPr>
        <w:numPr>
          <w:ilvl w:val="0"/>
          <w:numId w:val="6"/>
        </w:numPr>
        <w:suppressAutoHyphens w:val="0"/>
        <w:jc w:val="both"/>
      </w:pPr>
      <w:r w:rsidRPr="00195790">
        <w:t>zmiany osób wykonujących usługę,</w:t>
      </w:r>
    </w:p>
    <w:p w:rsidR="00EF11F4" w:rsidRPr="00195790" w:rsidRDefault="00EF11F4" w:rsidP="00E41BD4">
      <w:pPr>
        <w:numPr>
          <w:ilvl w:val="0"/>
          <w:numId w:val="6"/>
        </w:numPr>
        <w:suppressAutoHyphens w:val="0"/>
        <w:jc w:val="both"/>
      </w:pPr>
      <w:r w:rsidRPr="00195790">
        <w:t>zmiany terminu wykonania usługi,</w:t>
      </w:r>
    </w:p>
    <w:p w:rsidR="00EF11F4" w:rsidRPr="00195790" w:rsidRDefault="00EF11F4" w:rsidP="00E41BD4">
      <w:pPr>
        <w:numPr>
          <w:ilvl w:val="0"/>
          <w:numId w:val="6"/>
        </w:numPr>
        <w:suppressAutoHyphens w:val="0"/>
        <w:jc w:val="both"/>
      </w:pPr>
      <w:r w:rsidRPr="00195790">
        <w:t>zmiany miejsca wykonywania szkolenia,</w:t>
      </w:r>
    </w:p>
    <w:p w:rsidR="00EF11F4" w:rsidRPr="00195790" w:rsidRDefault="00EF11F4" w:rsidP="00E41BD4">
      <w:pPr>
        <w:numPr>
          <w:ilvl w:val="0"/>
          <w:numId w:val="6"/>
        </w:numPr>
        <w:suppressAutoHyphens w:val="0"/>
        <w:jc w:val="both"/>
      </w:pPr>
      <w:r w:rsidRPr="00195790">
        <w:t>zmiany wynagrodzenia,</w:t>
      </w:r>
    </w:p>
    <w:p w:rsidR="00EF11F4" w:rsidRPr="00195790" w:rsidRDefault="00EF11F4" w:rsidP="00E41BD4">
      <w:pPr>
        <w:numPr>
          <w:ilvl w:val="0"/>
          <w:numId w:val="6"/>
        </w:numPr>
        <w:suppressAutoHyphens w:val="0"/>
        <w:jc w:val="both"/>
      </w:pPr>
      <w:r w:rsidRPr="00195790">
        <w:t>zmiany podwykonawców – na zasadach określonych w art. 36b ust. 2 ustawy Prawo Zamówień Publicznych.</w:t>
      </w:r>
    </w:p>
    <w:p w:rsidR="00A33A90" w:rsidRPr="00195790" w:rsidRDefault="00A33A90" w:rsidP="00EF11F4">
      <w:pPr>
        <w:jc w:val="both"/>
      </w:pPr>
    </w:p>
    <w:p w:rsidR="00EF11F4" w:rsidRPr="00195790" w:rsidRDefault="00EF11F4" w:rsidP="00EF11F4">
      <w:pPr>
        <w:jc w:val="both"/>
      </w:pPr>
      <w:r w:rsidRPr="00195790">
        <w:rPr>
          <w:b/>
          <w:bCs/>
          <w:i/>
          <w:iCs/>
        </w:rPr>
        <w:t>X. Wymagania stawiane wykonawcy.</w:t>
      </w:r>
    </w:p>
    <w:p w:rsidR="00EF11F4" w:rsidRPr="00195790" w:rsidRDefault="00EF11F4" w:rsidP="00E41BD4">
      <w:pPr>
        <w:pStyle w:val="NormalnyWeb"/>
        <w:numPr>
          <w:ilvl w:val="0"/>
          <w:numId w:val="4"/>
        </w:numPr>
        <w:spacing w:before="0" w:beforeAutospacing="0" w:after="0" w:afterAutospacing="0"/>
        <w:ind w:left="714" w:hanging="357"/>
        <w:rPr>
          <w:sz w:val="24"/>
          <w:szCs w:val="24"/>
        </w:rPr>
      </w:pPr>
      <w:r w:rsidRPr="00195790">
        <w:rPr>
          <w:sz w:val="24"/>
          <w:szCs w:val="24"/>
        </w:rPr>
        <w:t>Wykonawca jest odpowiedzialny za przebieg oraz terminowe wykonanie zamówienia.</w:t>
      </w:r>
    </w:p>
    <w:p w:rsidR="00EF11F4" w:rsidRPr="00195790" w:rsidRDefault="00EF11F4" w:rsidP="00E41BD4">
      <w:pPr>
        <w:pStyle w:val="NormalnyWeb"/>
        <w:numPr>
          <w:ilvl w:val="0"/>
          <w:numId w:val="4"/>
        </w:numPr>
        <w:spacing w:before="0" w:beforeAutospacing="0" w:after="0" w:afterAutospacing="0"/>
        <w:ind w:left="714" w:hanging="357"/>
        <w:rPr>
          <w:sz w:val="24"/>
          <w:szCs w:val="24"/>
        </w:rPr>
      </w:pPr>
      <w:r w:rsidRPr="00195790">
        <w:rPr>
          <w:sz w:val="24"/>
          <w:szCs w:val="24"/>
        </w:rPr>
        <w:t>Wymagana jest należyta staranność przy realizacji zobowiązań umowy.</w:t>
      </w:r>
    </w:p>
    <w:p w:rsidR="00EF11F4" w:rsidRPr="00195790" w:rsidRDefault="00EF11F4" w:rsidP="00E41BD4">
      <w:pPr>
        <w:pStyle w:val="NormalnyWeb"/>
        <w:numPr>
          <w:ilvl w:val="0"/>
          <w:numId w:val="4"/>
        </w:numPr>
        <w:spacing w:before="0" w:beforeAutospacing="0" w:after="0" w:afterAutospacing="0"/>
        <w:ind w:left="714" w:hanging="357"/>
        <w:rPr>
          <w:sz w:val="24"/>
          <w:szCs w:val="24"/>
        </w:rPr>
      </w:pPr>
      <w:r w:rsidRPr="00195790">
        <w:rPr>
          <w:sz w:val="24"/>
          <w:szCs w:val="24"/>
        </w:rPr>
        <w:t>Ustalenia i decyzje dotyczące wykonywania zamówienia uzgadniane będą przez Zamawiającego z ustanowionym przedstawicielem Wykonawcy.</w:t>
      </w:r>
    </w:p>
    <w:p w:rsidR="00EF11F4" w:rsidRPr="00195790" w:rsidRDefault="00EF11F4" w:rsidP="00E41BD4">
      <w:pPr>
        <w:pStyle w:val="NormalnyWeb"/>
        <w:numPr>
          <w:ilvl w:val="0"/>
          <w:numId w:val="4"/>
        </w:numPr>
        <w:spacing w:before="0" w:beforeAutospacing="0" w:after="0" w:afterAutospacing="0"/>
        <w:ind w:left="714" w:hanging="357"/>
        <w:rPr>
          <w:sz w:val="24"/>
          <w:szCs w:val="24"/>
        </w:rPr>
      </w:pPr>
      <w:r w:rsidRPr="00195790">
        <w:rPr>
          <w:sz w:val="24"/>
          <w:szCs w:val="24"/>
        </w:rPr>
        <w:lastRenderedPageBreak/>
        <w:t xml:space="preserve">Zamawiający  żąda  wskazania przez wykonawcę w ofercie części zamówienia, której zamierza powierzyć podwykonawcom lub podania przez Wykonawcę nazw (firm) podwykonawców, na których zasoby Wykonawca powołuje się na zasadach określonych w art. 26 ust. 2b, w celu wykazania spełniania warunków udziału w postępowaniu, </w:t>
      </w:r>
      <w:r w:rsidR="00F10C5C" w:rsidRPr="00195790">
        <w:rPr>
          <w:sz w:val="24"/>
          <w:szCs w:val="24"/>
        </w:rPr>
        <w:t xml:space="preserve">                  </w:t>
      </w:r>
      <w:r w:rsidRPr="00195790">
        <w:rPr>
          <w:sz w:val="24"/>
          <w:szCs w:val="24"/>
        </w:rPr>
        <w:t>o których mowa w art. 22 ust. 1 – wg wzoru załącznik nr 8.</w:t>
      </w:r>
    </w:p>
    <w:p w:rsidR="00EF11F4" w:rsidRPr="00195790" w:rsidRDefault="00EF11F4" w:rsidP="00E41BD4">
      <w:pPr>
        <w:pStyle w:val="NormalnyWeb"/>
        <w:numPr>
          <w:ilvl w:val="0"/>
          <w:numId w:val="4"/>
        </w:numPr>
        <w:spacing w:before="0" w:beforeAutospacing="0" w:after="0" w:afterAutospacing="0"/>
        <w:ind w:left="714" w:hanging="357"/>
        <w:rPr>
          <w:sz w:val="24"/>
          <w:szCs w:val="24"/>
        </w:rPr>
      </w:pPr>
      <w:r w:rsidRPr="00195790">
        <w:rPr>
          <w:sz w:val="24"/>
          <w:szCs w:val="24"/>
        </w:rPr>
        <w:t>Wykonawca przedmiotu zamówienia ponosi odpowiedzialność za działania                               i zaniechania Podwykonawcy jak za własne.</w:t>
      </w:r>
    </w:p>
    <w:p w:rsidR="00EF11F4" w:rsidRPr="00195790" w:rsidRDefault="00EF11F4" w:rsidP="00EF11F4">
      <w:pPr>
        <w:pStyle w:val="NormalnyWeb"/>
        <w:spacing w:after="0"/>
        <w:rPr>
          <w:sz w:val="24"/>
          <w:szCs w:val="24"/>
        </w:rPr>
      </w:pPr>
      <w:r w:rsidRPr="00195790">
        <w:rPr>
          <w:b/>
          <w:bCs/>
          <w:i/>
          <w:iCs/>
          <w:sz w:val="24"/>
          <w:szCs w:val="24"/>
        </w:rPr>
        <w:t>XI. Modyfikacja Specyfikacji Istotnych Warunków Zamówienia.</w:t>
      </w:r>
    </w:p>
    <w:p w:rsidR="00EF11F4" w:rsidRPr="00195790" w:rsidRDefault="00EF11F4" w:rsidP="00E41BD4">
      <w:pPr>
        <w:pStyle w:val="NormalnyWeb"/>
        <w:numPr>
          <w:ilvl w:val="0"/>
          <w:numId w:val="5"/>
        </w:numPr>
        <w:spacing w:after="0" w:afterAutospacing="0"/>
        <w:rPr>
          <w:sz w:val="24"/>
          <w:szCs w:val="24"/>
        </w:rPr>
      </w:pPr>
      <w:r w:rsidRPr="00195790">
        <w:rPr>
          <w:sz w:val="24"/>
          <w:szCs w:val="24"/>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195790" w:rsidRDefault="00EF11F4" w:rsidP="00E41BD4">
      <w:pPr>
        <w:pStyle w:val="11111111ust"/>
        <w:numPr>
          <w:ilvl w:val="0"/>
          <w:numId w:val="5"/>
        </w:numPr>
        <w:spacing w:after="0"/>
        <w:rPr>
          <w:bCs/>
          <w:szCs w:val="24"/>
        </w:rPr>
      </w:pPr>
      <w:r w:rsidRPr="00195790">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195790">
        <w:rPr>
          <w:bCs/>
          <w:szCs w:val="24"/>
        </w:rPr>
        <w:t>.</w:t>
      </w:r>
    </w:p>
    <w:p w:rsidR="00EF11F4" w:rsidRPr="00195790" w:rsidRDefault="00EF11F4" w:rsidP="00E41BD4">
      <w:pPr>
        <w:pStyle w:val="ust"/>
        <w:numPr>
          <w:ilvl w:val="0"/>
          <w:numId w:val="5"/>
        </w:numPr>
        <w:spacing w:after="0"/>
        <w:ind w:hanging="294"/>
        <w:rPr>
          <w:szCs w:val="24"/>
        </w:rPr>
      </w:pPr>
      <w:r w:rsidRPr="00195790">
        <w:rPr>
          <w:szCs w:val="24"/>
        </w:rPr>
        <w:t xml:space="preserve">Wykonawca może zwrócić się do zamawiającego o wyjaśnienie treści specyfikacji istotnych warunków zamówienia. Zamawiający jest obowiązany udzielić wyjaśnień niezwłocznie, jednak nie później niż </w:t>
      </w:r>
      <w:r w:rsidRPr="00195790">
        <w:rPr>
          <w:szCs w:val="24"/>
          <w:lang w:eastAsia="en-US"/>
        </w:rPr>
        <w:t xml:space="preserve">na 2 dni </w:t>
      </w:r>
      <w:r w:rsidRPr="00195790">
        <w:rPr>
          <w:szCs w:val="24"/>
        </w:rPr>
        <w:t>przed upływem terminu składania ofert</w:t>
      </w:r>
    </w:p>
    <w:p w:rsidR="00EF11F4" w:rsidRPr="00195790" w:rsidRDefault="00EF11F4" w:rsidP="00EF11F4">
      <w:pPr>
        <w:pStyle w:val="ust"/>
        <w:spacing w:after="0"/>
        <w:ind w:left="720" w:firstLine="0"/>
        <w:rPr>
          <w:szCs w:val="24"/>
        </w:rPr>
      </w:pPr>
      <w:r w:rsidRPr="00195790">
        <w:rPr>
          <w:szCs w:val="24"/>
        </w:rPr>
        <w:t>-  pod warunkiem że wniosek o wyjaśnienie treści specyfikacji istotnych  warunków zamówienia wpłynął do zamawiającego nie później niż do końca dnia, w którym upływa połowa wyznaczonego terminu składania ofert.</w:t>
      </w:r>
    </w:p>
    <w:p w:rsidR="00EF11F4" w:rsidRPr="00195790" w:rsidRDefault="00EF11F4" w:rsidP="00E41BD4">
      <w:pPr>
        <w:numPr>
          <w:ilvl w:val="0"/>
          <w:numId w:val="5"/>
        </w:numPr>
        <w:tabs>
          <w:tab w:val="left" w:pos="540"/>
        </w:tabs>
        <w:suppressAutoHyphens w:val="0"/>
        <w:autoSpaceDE w:val="0"/>
        <w:autoSpaceDN w:val="0"/>
        <w:adjustRightInd w:val="0"/>
        <w:jc w:val="both"/>
      </w:pPr>
      <w:r w:rsidRPr="00195790">
        <w:t xml:space="preserve">  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EF11F4" w:rsidRPr="00195790" w:rsidRDefault="00EF11F4" w:rsidP="00E41BD4">
      <w:pPr>
        <w:pStyle w:val="ust"/>
        <w:numPr>
          <w:ilvl w:val="0"/>
          <w:numId w:val="5"/>
        </w:numPr>
        <w:spacing w:after="0"/>
        <w:rPr>
          <w:szCs w:val="24"/>
        </w:rPr>
      </w:pPr>
      <w:r w:rsidRPr="00195790">
        <w:rPr>
          <w:szCs w:val="24"/>
        </w:rPr>
        <w:t xml:space="preserve">Przedłużenie terminu składania ofert nie wpływa na bieg terminu składania wniosku, </w:t>
      </w:r>
      <w:r w:rsidR="00F10C5C" w:rsidRPr="00195790">
        <w:rPr>
          <w:szCs w:val="24"/>
        </w:rPr>
        <w:t xml:space="preserve">            </w:t>
      </w:r>
      <w:r w:rsidRPr="00195790">
        <w:rPr>
          <w:szCs w:val="24"/>
        </w:rPr>
        <w:t xml:space="preserve">   o którym mowa w pkt 3 niniejszego działu.</w:t>
      </w:r>
    </w:p>
    <w:p w:rsidR="00EF11F4" w:rsidRPr="00195790" w:rsidRDefault="00EF11F4" w:rsidP="00E41BD4">
      <w:pPr>
        <w:pStyle w:val="ust"/>
        <w:numPr>
          <w:ilvl w:val="0"/>
          <w:numId w:val="5"/>
        </w:numPr>
        <w:spacing w:after="0"/>
        <w:rPr>
          <w:szCs w:val="24"/>
        </w:rPr>
      </w:pPr>
      <w:r w:rsidRPr="00195790">
        <w:rPr>
          <w:szCs w:val="24"/>
        </w:rPr>
        <w:t>Treść zapytań wraz z wyjaśnieniami zamawiający przekazuje wykonawcom, którym przekazał specyfikację istotnych warunków zamówienia, bez ujawniania źródła zapytania oraz zamieszcza na stronie internetowej.</w:t>
      </w:r>
    </w:p>
    <w:p w:rsidR="00EF11F4" w:rsidRPr="00195790" w:rsidRDefault="00EF11F4" w:rsidP="00EF11F4">
      <w:pPr>
        <w:widowControl w:val="0"/>
        <w:spacing w:line="200" w:lineRule="atLeast"/>
        <w:jc w:val="both"/>
      </w:pPr>
    </w:p>
    <w:p w:rsidR="00EF11F4" w:rsidRPr="00195790" w:rsidRDefault="00EF11F4" w:rsidP="00EF11F4">
      <w:pPr>
        <w:widowControl w:val="0"/>
        <w:spacing w:line="200" w:lineRule="atLeast"/>
        <w:rPr>
          <w:b/>
          <w:i/>
          <w:iCs/>
        </w:rPr>
      </w:pPr>
      <w:r w:rsidRPr="00195790">
        <w:rPr>
          <w:b/>
          <w:i/>
          <w:iCs/>
        </w:rPr>
        <w:t>XII. Termin wymagany wykonania zamówienia.</w:t>
      </w:r>
    </w:p>
    <w:p w:rsidR="00EF11F4" w:rsidRPr="00195790" w:rsidRDefault="00EF11F4" w:rsidP="00E36B69">
      <w:pPr>
        <w:suppressAutoHyphens w:val="0"/>
        <w:ind w:left="567"/>
        <w:jc w:val="both"/>
      </w:pPr>
      <w:r w:rsidRPr="00195790">
        <w:t xml:space="preserve">Wymagany termin wykonania zamówienia: </w:t>
      </w:r>
    </w:p>
    <w:p w:rsidR="00EF11F4" w:rsidRPr="00195790" w:rsidRDefault="00EF11F4" w:rsidP="00E36B69">
      <w:pPr>
        <w:suppressAutoHyphens w:val="0"/>
        <w:ind w:left="567"/>
        <w:jc w:val="both"/>
        <w:rPr>
          <w:b/>
        </w:rPr>
      </w:pPr>
      <w:r w:rsidRPr="00195790">
        <w:rPr>
          <w:b/>
        </w:rPr>
        <w:t xml:space="preserve">część nr 1:  </w:t>
      </w:r>
      <w:r w:rsidR="00A33A90" w:rsidRPr="00195790">
        <w:rPr>
          <w:b/>
        </w:rPr>
        <w:t>kwiecień – maj – czerwiec 2014r</w:t>
      </w:r>
      <w:r w:rsidRPr="00195790">
        <w:rPr>
          <w:b/>
        </w:rPr>
        <w:t>.</w:t>
      </w:r>
    </w:p>
    <w:p w:rsidR="00A33A90" w:rsidRPr="00195790" w:rsidRDefault="00EF11F4" w:rsidP="00E36B69">
      <w:pPr>
        <w:suppressAutoHyphens w:val="0"/>
        <w:ind w:left="567"/>
        <w:jc w:val="both"/>
        <w:rPr>
          <w:b/>
        </w:rPr>
      </w:pPr>
      <w:r w:rsidRPr="00195790">
        <w:rPr>
          <w:b/>
        </w:rPr>
        <w:t xml:space="preserve">część nr 2:  </w:t>
      </w:r>
      <w:r w:rsidR="00A33A90" w:rsidRPr="00195790">
        <w:rPr>
          <w:b/>
        </w:rPr>
        <w:t>kwiecień – maj – czerwiec 2014r.</w:t>
      </w:r>
    </w:p>
    <w:p w:rsidR="00EF11F4" w:rsidRPr="00195790" w:rsidRDefault="00EF11F4" w:rsidP="00E36B69">
      <w:pPr>
        <w:suppressAutoHyphens w:val="0"/>
        <w:ind w:left="567"/>
        <w:jc w:val="both"/>
        <w:rPr>
          <w:b/>
        </w:rPr>
      </w:pPr>
      <w:r w:rsidRPr="00195790">
        <w:rPr>
          <w:b/>
        </w:rPr>
        <w:t>część nr 3:  kwiecień – maj 2014 r.</w:t>
      </w:r>
    </w:p>
    <w:p w:rsidR="00EF11F4" w:rsidRPr="00195790" w:rsidRDefault="00EF11F4" w:rsidP="00E36B69">
      <w:pPr>
        <w:suppressAutoHyphens w:val="0"/>
        <w:ind w:left="567"/>
        <w:jc w:val="both"/>
        <w:rPr>
          <w:b/>
        </w:rPr>
      </w:pPr>
      <w:r w:rsidRPr="00195790">
        <w:rPr>
          <w:b/>
        </w:rPr>
        <w:t>część nr 4:  kwiecień – maj 2014r.</w:t>
      </w:r>
    </w:p>
    <w:p w:rsidR="00EF11F4" w:rsidRPr="00195790" w:rsidRDefault="00EF11F4" w:rsidP="00E36B69">
      <w:pPr>
        <w:suppressAutoHyphens w:val="0"/>
        <w:ind w:left="567"/>
        <w:jc w:val="both"/>
        <w:rPr>
          <w:b/>
        </w:rPr>
      </w:pPr>
      <w:r w:rsidRPr="00195790">
        <w:rPr>
          <w:b/>
        </w:rPr>
        <w:t xml:space="preserve">część nr 5:  kwiecień - maj </w:t>
      </w:r>
      <w:r w:rsidR="00AF136C" w:rsidRPr="00195790">
        <w:rPr>
          <w:b/>
        </w:rPr>
        <w:t>– czerwiec</w:t>
      </w:r>
      <w:r w:rsidR="00723BA8" w:rsidRPr="00195790">
        <w:rPr>
          <w:b/>
        </w:rPr>
        <w:t xml:space="preserve"> - lipiec</w:t>
      </w:r>
      <w:r w:rsidR="00AF136C" w:rsidRPr="00195790">
        <w:rPr>
          <w:b/>
        </w:rPr>
        <w:t xml:space="preserve"> </w:t>
      </w:r>
      <w:r w:rsidRPr="00195790">
        <w:rPr>
          <w:b/>
        </w:rPr>
        <w:t>2014 r.</w:t>
      </w:r>
    </w:p>
    <w:p w:rsidR="00723BA8" w:rsidRPr="00195790" w:rsidRDefault="00723BA8" w:rsidP="00723BA8">
      <w:pPr>
        <w:suppressAutoHyphens w:val="0"/>
        <w:ind w:left="567"/>
        <w:jc w:val="both"/>
        <w:rPr>
          <w:b/>
        </w:rPr>
      </w:pPr>
      <w:r w:rsidRPr="00195790">
        <w:rPr>
          <w:b/>
        </w:rPr>
        <w:t>część nr 6:  kwiecień – maj – czerwiec 2014r.</w:t>
      </w:r>
    </w:p>
    <w:p w:rsidR="00723BA8" w:rsidRPr="00195790" w:rsidRDefault="00723BA8" w:rsidP="00723BA8">
      <w:pPr>
        <w:suppressAutoHyphens w:val="0"/>
        <w:ind w:left="567"/>
        <w:jc w:val="both"/>
        <w:rPr>
          <w:b/>
        </w:rPr>
      </w:pPr>
      <w:r w:rsidRPr="00195790">
        <w:rPr>
          <w:b/>
        </w:rPr>
        <w:t>część nr 7:  kwiecień – maj – czerwiec 2014 r.</w:t>
      </w:r>
    </w:p>
    <w:p w:rsidR="00723BA8" w:rsidRPr="00195790" w:rsidRDefault="00723BA8" w:rsidP="00723BA8">
      <w:pPr>
        <w:suppressAutoHyphens w:val="0"/>
        <w:ind w:left="567"/>
        <w:jc w:val="both"/>
        <w:rPr>
          <w:b/>
        </w:rPr>
      </w:pPr>
      <w:r w:rsidRPr="00195790">
        <w:rPr>
          <w:b/>
        </w:rPr>
        <w:t>część nr 8:  kwiecień – maj 2014r.</w:t>
      </w:r>
    </w:p>
    <w:p w:rsidR="00723BA8" w:rsidRPr="00195790" w:rsidRDefault="00723BA8" w:rsidP="00723BA8">
      <w:pPr>
        <w:suppressAutoHyphens w:val="0"/>
        <w:ind w:left="567"/>
        <w:jc w:val="both"/>
        <w:rPr>
          <w:b/>
        </w:rPr>
      </w:pPr>
      <w:r w:rsidRPr="00195790">
        <w:rPr>
          <w:b/>
        </w:rPr>
        <w:t>część nr 9:  kwiecień - maj 2014 r.</w:t>
      </w:r>
    </w:p>
    <w:p w:rsidR="007B6B0B" w:rsidRPr="00195790" w:rsidRDefault="007B6B0B" w:rsidP="00EF11F4">
      <w:pPr>
        <w:suppressAutoHyphens w:val="0"/>
        <w:jc w:val="both"/>
        <w:rPr>
          <w:b/>
        </w:rPr>
      </w:pPr>
    </w:p>
    <w:p w:rsidR="00EF11F4" w:rsidRPr="00195790" w:rsidRDefault="00EF11F4" w:rsidP="00EF11F4">
      <w:pPr>
        <w:widowControl w:val="0"/>
        <w:spacing w:line="200" w:lineRule="atLeast"/>
        <w:ind w:left="28"/>
        <w:jc w:val="both"/>
        <w:rPr>
          <w:b/>
          <w:i/>
          <w:iCs/>
        </w:rPr>
      </w:pPr>
      <w:r w:rsidRPr="00195790">
        <w:rPr>
          <w:b/>
          <w:i/>
          <w:iCs/>
        </w:rPr>
        <w:lastRenderedPageBreak/>
        <w:t>XIII. Warunki udziału w postępowaniu oraz opis sposobu dokonywania oceny spełnienia warunków:</w:t>
      </w:r>
    </w:p>
    <w:p w:rsidR="00EF11F4" w:rsidRPr="00195790" w:rsidRDefault="00EF11F4" w:rsidP="00E41BD4">
      <w:pPr>
        <w:pStyle w:val="Tekstpodstawowywcity21"/>
        <w:numPr>
          <w:ilvl w:val="0"/>
          <w:numId w:val="18"/>
        </w:numPr>
        <w:tabs>
          <w:tab w:val="left" w:pos="0"/>
        </w:tabs>
        <w:spacing w:line="276" w:lineRule="auto"/>
        <w:ind w:left="28" w:right="-3" w:firstLine="0"/>
        <w:rPr>
          <w:szCs w:val="24"/>
        </w:rPr>
      </w:pPr>
      <w:r w:rsidRPr="00195790">
        <w:rPr>
          <w:szCs w:val="24"/>
        </w:rPr>
        <w:t>O udzielenie zamówienia publicznego mogą ubiegać się Wykonawcy, którzy spełniają warunki udziału  w postępowaniu:</w:t>
      </w:r>
    </w:p>
    <w:p w:rsidR="00EF11F4" w:rsidRPr="00195790" w:rsidRDefault="00EF11F4" w:rsidP="00E36B69">
      <w:pPr>
        <w:pStyle w:val="Tekstpodstawowywcity21"/>
        <w:numPr>
          <w:ilvl w:val="1"/>
          <w:numId w:val="19"/>
        </w:numPr>
        <w:spacing w:line="276" w:lineRule="auto"/>
        <w:ind w:left="426" w:right="-3" w:hanging="426"/>
        <w:rPr>
          <w:b/>
          <w:i/>
          <w:szCs w:val="24"/>
        </w:rPr>
      </w:pPr>
      <w:r w:rsidRPr="00195790">
        <w:rPr>
          <w:b/>
          <w:i/>
          <w:szCs w:val="24"/>
        </w:rPr>
        <w:t>posiadają uprawnienia do wykonywania określonej działalności lub czynności, jeżeli przepisy prawa nakładają obowiązek ich posiadania.</w:t>
      </w:r>
    </w:p>
    <w:p w:rsidR="00EF11F4" w:rsidRPr="00195790" w:rsidRDefault="00EF11F4" w:rsidP="00E36B69">
      <w:pPr>
        <w:pStyle w:val="Tekstpodstawowywcity21"/>
        <w:numPr>
          <w:ilvl w:val="2"/>
          <w:numId w:val="19"/>
        </w:numPr>
        <w:spacing w:line="276" w:lineRule="auto"/>
        <w:ind w:left="426" w:right="-3" w:hanging="426"/>
      </w:pPr>
      <w:r w:rsidRPr="00195790">
        <w:rPr>
          <w:szCs w:val="24"/>
        </w:rPr>
        <w:t xml:space="preserve">Dla uznania, że Wykonawca spełnia warunek posiadania uprawnień do wykonywania określonej działalności lub czynności, Zamawiający żąda by wykazał, iż </w:t>
      </w:r>
      <w:r w:rsidRPr="00195790">
        <w:t>prowadzi instytucję szkoleniową w rozumieniu ustawy z dnia 20 kwietnia 2004r o promocji zatrudnienia</w:t>
      </w:r>
      <w:r w:rsidR="00F10C5C" w:rsidRPr="00195790">
        <w:t xml:space="preserve">                     </w:t>
      </w:r>
      <w:r w:rsidRPr="00195790">
        <w:t xml:space="preserve"> i instytucjach rynku pracy (tekst jednolity: Dz. U. z 2013r, poz. 674 z późn. zmianami)  – posiada wpis do rejestru instytucji szkoleniowych (dotyczy wszystkich części)</w:t>
      </w:r>
      <w:r w:rsidR="00E36B69" w:rsidRPr="00195790">
        <w:t>.</w:t>
      </w:r>
    </w:p>
    <w:p w:rsidR="00E36B69" w:rsidRPr="00195790" w:rsidRDefault="00E36B69" w:rsidP="00E36B69">
      <w:pPr>
        <w:pStyle w:val="Tekstpodstawowywcity21"/>
        <w:tabs>
          <w:tab w:val="left" w:pos="426"/>
        </w:tabs>
        <w:spacing w:line="276" w:lineRule="auto"/>
        <w:ind w:left="405" w:right="-3" w:firstLine="0"/>
      </w:pPr>
    </w:p>
    <w:p w:rsidR="00E36B69" w:rsidRPr="00195790" w:rsidRDefault="00E36B69" w:rsidP="00E36B69">
      <w:pPr>
        <w:pStyle w:val="Akapitzlist"/>
        <w:widowControl w:val="0"/>
        <w:spacing w:line="292" w:lineRule="exact"/>
        <w:ind w:left="405"/>
        <w:jc w:val="both"/>
      </w:pPr>
      <w:r w:rsidRPr="00195790">
        <w:t xml:space="preserve">Ocena spełnienia warunku z </w:t>
      </w:r>
      <w:proofErr w:type="spellStart"/>
      <w:r w:rsidRPr="00195790">
        <w:t>ppkt</w:t>
      </w:r>
      <w:proofErr w:type="spellEnd"/>
      <w:r w:rsidRPr="00195790">
        <w:t xml:space="preserve"> 1.1.1. 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054F69" w:rsidRPr="00195790" w:rsidRDefault="00054F69" w:rsidP="00645E70">
      <w:pPr>
        <w:jc w:val="both"/>
        <w:rPr>
          <w:b/>
          <w:i/>
        </w:rPr>
      </w:pPr>
    </w:p>
    <w:p w:rsidR="00054F69" w:rsidRPr="00195790" w:rsidRDefault="00054F69" w:rsidP="00054F69">
      <w:pPr>
        <w:pStyle w:val="NormalnyWeb"/>
        <w:numPr>
          <w:ilvl w:val="2"/>
          <w:numId w:val="22"/>
        </w:numPr>
        <w:spacing w:before="0" w:beforeAutospacing="0" w:after="0" w:afterAutospacing="0" w:line="276" w:lineRule="auto"/>
        <w:ind w:left="426" w:hanging="426"/>
        <w:rPr>
          <w:sz w:val="24"/>
          <w:szCs w:val="24"/>
        </w:rPr>
      </w:pPr>
      <w:r w:rsidRPr="00195790">
        <w:rPr>
          <w:sz w:val="24"/>
          <w:szCs w:val="24"/>
        </w:rPr>
        <w:t>Dla uznania, że Wykonawca spełnia warunek posiadania uprawnień do wykonywania określonej działalności lub czynności, Zamawiający żąda by Wykonawca posiadał  aktualny wpis do rejestru przedsiębiorców prowadzących ośrodki szkolenia kierowców, zgodnie                       z Rozporządzeniem Ministra Transportu, Budownictwa i Gospodarki Morskiej z dnia 13 lipca 2012 r. w sprawie szkolenia osób ubiegających się o uprawnienia do kierowania pojazdami, instruktorów i wykładowców (Dz.U. z 2012 poz. 1019 ze zm.), tj. posiada numer ewidencyjny nadawany zgodnie z Rozporządzeniem Ministra Transportu, Budownictwa                i Gospodarki Morskiej z dnia 3 stycznia 2013 r. w sprawie sposobu tworzenia i nadawania numeru ewidencyjnego ośrodka szkolenia kierowców i innego podmiotu prowadzącego szkolenie oraz wysokości opłaty za wpis do rejestru przedsiębiorców prowadzących ośrodek szkolenia kierowców i opłaty za wydanie oświadczenia potwierdzającego spełnianie dodatkowych wymagań przez ośrodek szkolenia kierowców (Dz.U. z 2013 poz. 31, ze zm.). W przypadku złożenia oferty wspólnej, warunek posiadania uprawnień mogą wykazać tylko ci Wykonawcy, którzy będą faktycznie realizować część zamówienia, do której wykonania wymagane jest posiadanie uprawnień ustawowych (dotyczy części 3, 4, 8 i 9).</w:t>
      </w:r>
    </w:p>
    <w:p w:rsidR="00054F69" w:rsidRPr="00195790" w:rsidRDefault="00054F69" w:rsidP="00054F69">
      <w:pPr>
        <w:pStyle w:val="Tekstpodstawowywcity21"/>
        <w:tabs>
          <w:tab w:val="left" w:pos="0"/>
        </w:tabs>
        <w:spacing w:line="200" w:lineRule="atLeast"/>
        <w:ind w:left="28" w:right="174" w:firstLine="0"/>
        <w:rPr>
          <w:szCs w:val="24"/>
        </w:rPr>
      </w:pPr>
    </w:p>
    <w:p w:rsidR="00054F69" w:rsidRPr="00195790" w:rsidRDefault="00054F69" w:rsidP="00195790">
      <w:pPr>
        <w:pStyle w:val="Tekstpodstawowywcity21"/>
        <w:tabs>
          <w:tab w:val="left" w:pos="0"/>
        </w:tabs>
        <w:spacing w:line="200" w:lineRule="atLeast"/>
        <w:ind w:left="28" w:right="174" w:firstLine="0"/>
        <w:rPr>
          <w:szCs w:val="24"/>
        </w:rPr>
      </w:pPr>
      <w:r w:rsidRPr="00195790">
        <w:rPr>
          <w:szCs w:val="24"/>
        </w:rPr>
        <w:t xml:space="preserve">     Ocena spełnienia warunku z </w:t>
      </w:r>
      <w:proofErr w:type="spellStart"/>
      <w:r w:rsidRPr="00195790">
        <w:rPr>
          <w:szCs w:val="24"/>
        </w:rPr>
        <w:t>ppkt</w:t>
      </w:r>
      <w:proofErr w:type="spellEnd"/>
      <w:r w:rsidRPr="00195790">
        <w:rPr>
          <w:szCs w:val="24"/>
        </w:rPr>
        <w:t>. 1.1.2. dokonana będzie przez Zamawiającego poprzez</w:t>
      </w:r>
      <w:r w:rsidR="00195790">
        <w:rPr>
          <w:szCs w:val="24"/>
        </w:rPr>
        <w:t xml:space="preserve"> analizę</w:t>
      </w:r>
      <w:r w:rsidRPr="00195790">
        <w:rPr>
          <w:szCs w:val="24"/>
        </w:rPr>
        <w:t xml:space="preserve"> </w:t>
      </w:r>
      <w:r w:rsidR="00195790">
        <w:rPr>
          <w:szCs w:val="24"/>
        </w:rPr>
        <w:t>dołączonych</w:t>
      </w:r>
      <w:r w:rsidRPr="00195790">
        <w:rPr>
          <w:szCs w:val="24"/>
        </w:rPr>
        <w:t xml:space="preserve"> do oferty dokumentów.</w:t>
      </w:r>
    </w:p>
    <w:p w:rsidR="00054F69" w:rsidRPr="00195790" w:rsidRDefault="00054F69" w:rsidP="00054F69">
      <w:pPr>
        <w:pStyle w:val="Tekstpodstawowywcity21"/>
        <w:tabs>
          <w:tab w:val="left" w:pos="0"/>
        </w:tabs>
        <w:spacing w:line="200" w:lineRule="atLeast"/>
        <w:ind w:left="28" w:right="174" w:firstLine="0"/>
        <w:rPr>
          <w:szCs w:val="24"/>
        </w:rPr>
      </w:pPr>
    </w:p>
    <w:p w:rsidR="00054F69" w:rsidRPr="00195790" w:rsidRDefault="00054F69" w:rsidP="00054F69">
      <w:pPr>
        <w:pStyle w:val="Akapitzlist"/>
        <w:numPr>
          <w:ilvl w:val="1"/>
          <w:numId w:val="22"/>
        </w:numPr>
        <w:ind w:left="426" w:hanging="426"/>
        <w:jc w:val="both"/>
        <w:rPr>
          <w:b/>
          <w:i/>
        </w:rPr>
      </w:pPr>
      <w:r w:rsidRPr="00195790">
        <w:rPr>
          <w:b/>
          <w:i/>
        </w:rPr>
        <w:t xml:space="preserve">Posiadają wiedzę i doświadczenie do wykonania zamówienia: </w:t>
      </w:r>
    </w:p>
    <w:p w:rsidR="00054F69" w:rsidRPr="00195790" w:rsidRDefault="00054F69" w:rsidP="00054F69">
      <w:pPr>
        <w:pStyle w:val="Akapitzlist"/>
        <w:spacing w:line="276" w:lineRule="auto"/>
        <w:ind w:left="426"/>
        <w:jc w:val="both"/>
      </w:pPr>
      <w:r w:rsidRPr="00195790">
        <w:t>Zamawiający nie stawia szczegółowych wymagań w tym zakresie.</w:t>
      </w:r>
    </w:p>
    <w:p w:rsidR="00054F69" w:rsidRPr="00195790" w:rsidRDefault="00054F69" w:rsidP="00054F69">
      <w:pPr>
        <w:autoSpaceDE w:val="0"/>
        <w:autoSpaceDN w:val="0"/>
        <w:adjustRightInd w:val="0"/>
        <w:spacing w:line="276" w:lineRule="auto"/>
        <w:ind w:left="426" w:right="-3"/>
        <w:jc w:val="both"/>
      </w:pPr>
      <w:r w:rsidRPr="00195790">
        <w:t>Ocena spełnienia warunku dokonana będzie przez Zamawiającego na podstawie  oświadczenia z art. 22 ust 1 ustawy Prawo Zamówień Publicznych złożonego przez Wykonawcę – załącznik nr 2 do SIWZ.</w:t>
      </w:r>
    </w:p>
    <w:p w:rsidR="00054F69" w:rsidRPr="00195790" w:rsidRDefault="00054F69" w:rsidP="00054F69">
      <w:pPr>
        <w:autoSpaceDE w:val="0"/>
        <w:autoSpaceDN w:val="0"/>
        <w:adjustRightInd w:val="0"/>
        <w:spacing w:line="200" w:lineRule="atLeast"/>
        <w:ind w:right="-3"/>
        <w:jc w:val="both"/>
      </w:pPr>
    </w:p>
    <w:p w:rsidR="00054F69" w:rsidRPr="00195790" w:rsidRDefault="00054F69" w:rsidP="00054F69">
      <w:pPr>
        <w:pStyle w:val="Tekstpodstawowywcity21"/>
        <w:numPr>
          <w:ilvl w:val="1"/>
          <w:numId w:val="20"/>
        </w:numPr>
        <w:tabs>
          <w:tab w:val="left" w:pos="0"/>
        </w:tabs>
        <w:spacing w:line="200" w:lineRule="atLeast"/>
        <w:ind w:left="426" w:right="-3" w:hanging="426"/>
        <w:rPr>
          <w:b/>
          <w:i/>
          <w:szCs w:val="24"/>
        </w:rPr>
      </w:pPr>
      <w:r w:rsidRPr="00195790">
        <w:rPr>
          <w:b/>
          <w:i/>
          <w:szCs w:val="24"/>
        </w:rPr>
        <w:lastRenderedPageBreak/>
        <w:t>Dysponują odpowiednim potencjałem technicznym oraz osobami zdolnymi do wykonania zamówienia:</w:t>
      </w:r>
    </w:p>
    <w:p w:rsidR="00054F69" w:rsidRPr="00195790" w:rsidRDefault="00054F69" w:rsidP="00054F69">
      <w:pPr>
        <w:pStyle w:val="Tekstpodstawowywcity21"/>
        <w:tabs>
          <w:tab w:val="left" w:pos="0"/>
        </w:tabs>
        <w:spacing w:line="200" w:lineRule="atLeast"/>
        <w:ind w:left="426" w:right="-3" w:hanging="426"/>
        <w:rPr>
          <w:b/>
          <w:i/>
          <w:szCs w:val="24"/>
        </w:rPr>
      </w:pPr>
    </w:p>
    <w:p w:rsidR="00054F69" w:rsidRPr="00195790" w:rsidRDefault="00054F69" w:rsidP="00054F69">
      <w:pPr>
        <w:pStyle w:val="NormalnyWeb"/>
        <w:spacing w:before="0" w:beforeAutospacing="0" w:after="0" w:afterAutospacing="0" w:line="276" w:lineRule="auto"/>
        <w:rPr>
          <w:sz w:val="24"/>
          <w:szCs w:val="24"/>
        </w:rPr>
      </w:pPr>
      <w:r w:rsidRPr="00195790">
        <w:rPr>
          <w:sz w:val="24"/>
          <w:szCs w:val="24"/>
        </w:rPr>
        <w:t>1.3.1</w:t>
      </w:r>
      <w:r w:rsidRPr="00195790">
        <w:rPr>
          <w:szCs w:val="24"/>
        </w:rPr>
        <w:t xml:space="preserve">.  </w:t>
      </w:r>
      <w:r w:rsidRPr="00195790">
        <w:rPr>
          <w:sz w:val="24"/>
          <w:szCs w:val="24"/>
        </w:rPr>
        <w:t>Dla uznania, że Wykonawca spełnia warunek posiadania odpowiedniego potencjału technicznego Zamawiający uzna warunek za spełniony, jeżeli Wykonawca wykaże, że będzie dysponował odpowiednim potencjałem technicznym, tj. co najmniej:</w:t>
      </w:r>
    </w:p>
    <w:p w:rsidR="00054F69" w:rsidRPr="00195790" w:rsidRDefault="00054F69" w:rsidP="00054F69">
      <w:pPr>
        <w:pStyle w:val="NormalnyWeb"/>
        <w:spacing w:before="0" w:beforeAutospacing="0" w:after="0" w:afterAutospacing="0" w:line="276" w:lineRule="auto"/>
        <w:ind w:left="567" w:hanging="567"/>
        <w:rPr>
          <w:sz w:val="24"/>
          <w:szCs w:val="24"/>
        </w:rPr>
      </w:pPr>
      <w:r w:rsidRPr="00195790">
        <w:rPr>
          <w:sz w:val="24"/>
          <w:szCs w:val="24"/>
        </w:rPr>
        <w:t xml:space="preserve">1.3.1.1. jednym samochodem  ciężarowym spełniającym wymagania określone odpowiednio w: Ustawie z dnia 5 stycznia 2011r. o kierujących pojazdami (Dz. U. 2011 Nr 30 poz. 151, ze zm.), Ustawie z dnia 20 czerwca 1997 r. - Prawo o ruchu drogowym (Dz. U. z 2012 r. </w:t>
      </w:r>
      <w:proofErr w:type="spellStart"/>
      <w:r w:rsidRPr="00195790">
        <w:rPr>
          <w:sz w:val="24"/>
          <w:szCs w:val="24"/>
        </w:rPr>
        <w:t>t.j</w:t>
      </w:r>
      <w:proofErr w:type="spellEnd"/>
      <w:r w:rsidRPr="00195790">
        <w:rPr>
          <w:sz w:val="24"/>
          <w:szCs w:val="24"/>
        </w:rPr>
        <w:t>. poz. 1137). Samochód musi być wyprodukowany nie wcześniej niż przed rokiem 2004r;</w:t>
      </w:r>
      <w:r w:rsidR="0011698E" w:rsidRPr="00195790">
        <w:rPr>
          <w:sz w:val="24"/>
          <w:szCs w:val="24"/>
        </w:rPr>
        <w:t xml:space="preserve"> - d</w:t>
      </w:r>
      <w:r w:rsidR="00E726D0" w:rsidRPr="00195790">
        <w:rPr>
          <w:sz w:val="24"/>
          <w:szCs w:val="24"/>
        </w:rPr>
        <w:t>otyczy części nr 3 oraz 4</w:t>
      </w:r>
      <w:r w:rsidR="0011698E" w:rsidRPr="00195790">
        <w:rPr>
          <w:sz w:val="24"/>
          <w:szCs w:val="24"/>
        </w:rPr>
        <w:t>.</w:t>
      </w:r>
    </w:p>
    <w:p w:rsidR="0011698E" w:rsidRPr="00195790" w:rsidRDefault="00054F69" w:rsidP="00054F69">
      <w:pPr>
        <w:pStyle w:val="NormalnyWeb"/>
        <w:spacing w:before="0" w:beforeAutospacing="0" w:after="0" w:afterAutospacing="0" w:line="276" w:lineRule="auto"/>
        <w:ind w:left="567" w:hanging="567"/>
        <w:rPr>
          <w:sz w:val="24"/>
          <w:szCs w:val="24"/>
        </w:rPr>
      </w:pPr>
      <w:r w:rsidRPr="00195790">
        <w:rPr>
          <w:sz w:val="24"/>
          <w:szCs w:val="24"/>
        </w:rPr>
        <w:t>1.3.</w:t>
      </w:r>
      <w:r w:rsidR="00DF45CB" w:rsidRPr="00195790">
        <w:rPr>
          <w:sz w:val="24"/>
          <w:szCs w:val="24"/>
        </w:rPr>
        <w:t>1</w:t>
      </w:r>
      <w:r w:rsidRPr="00195790">
        <w:rPr>
          <w:sz w:val="24"/>
          <w:szCs w:val="24"/>
        </w:rPr>
        <w:t>.</w:t>
      </w:r>
      <w:r w:rsidR="00DF45CB" w:rsidRPr="00195790">
        <w:rPr>
          <w:sz w:val="24"/>
          <w:szCs w:val="24"/>
        </w:rPr>
        <w:t>2</w:t>
      </w:r>
      <w:r w:rsidRPr="00195790">
        <w:rPr>
          <w:sz w:val="24"/>
          <w:szCs w:val="24"/>
        </w:rPr>
        <w:t xml:space="preserve">.  jedną przyczepą tandemową spełniającą wymagania określone odpowiednio w: Ustawie z dnia 5 stycznia 2011r.o kierujących pojazdami (Dz. U. 2011 Nr 30 poz. 151, ze zm.), Ustawie z dnia 20 czerwca 1997 r. - Prawo o ruchu drogowym (Dz. U. z 2012 r. </w:t>
      </w:r>
      <w:proofErr w:type="spellStart"/>
      <w:r w:rsidRPr="00195790">
        <w:rPr>
          <w:sz w:val="24"/>
          <w:szCs w:val="24"/>
        </w:rPr>
        <w:t>t.j</w:t>
      </w:r>
      <w:proofErr w:type="spellEnd"/>
      <w:r w:rsidRPr="00195790">
        <w:rPr>
          <w:sz w:val="24"/>
          <w:szCs w:val="24"/>
        </w:rPr>
        <w:t>. poz. 1137) oraz we właściwych, obowiązu</w:t>
      </w:r>
      <w:r w:rsidR="0011698E" w:rsidRPr="00195790">
        <w:rPr>
          <w:sz w:val="24"/>
          <w:szCs w:val="24"/>
        </w:rPr>
        <w:t>jących przepisach wykonawczych – dotyczy części nr 3.</w:t>
      </w:r>
    </w:p>
    <w:p w:rsidR="0011698E" w:rsidRPr="00195790" w:rsidRDefault="0011698E" w:rsidP="0011698E">
      <w:pPr>
        <w:pStyle w:val="NormalnyWeb"/>
        <w:spacing w:before="0" w:beforeAutospacing="0" w:after="0" w:afterAutospacing="0" w:line="276" w:lineRule="auto"/>
        <w:ind w:left="567" w:hanging="567"/>
        <w:rPr>
          <w:sz w:val="24"/>
          <w:szCs w:val="24"/>
        </w:rPr>
      </w:pPr>
      <w:r w:rsidRPr="00195790">
        <w:rPr>
          <w:sz w:val="24"/>
          <w:szCs w:val="24"/>
        </w:rPr>
        <w:t>1.3.1.3.  jedn</w:t>
      </w:r>
      <w:r w:rsidR="00C70EE5" w:rsidRPr="00195790">
        <w:rPr>
          <w:sz w:val="24"/>
          <w:szCs w:val="24"/>
        </w:rPr>
        <w:t>ym autobusem</w:t>
      </w:r>
      <w:r w:rsidRPr="00195790">
        <w:rPr>
          <w:sz w:val="24"/>
          <w:szCs w:val="24"/>
        </w:rPr>
        <w:t xml:space="preserve"> spełniając</w:t>
      </w:r>
      <w:r w:rsidR="00C70EE5" w:rsidRPr="00195790">
        <w:rPr>
          <w:sz w:val="24"/>
          <w:szCs w:val="24"/>
        </w:rPr>
        <w:t>ym</w:t>
      </w:r>
      <w:r w:rsidRPr="00195790">
        <w:rPr>
          <w:sz w:val="24"/>
          <w:szCs w:val="24"/>
        </w:rPr>
        <w:t xml:space="preserve"> wymagania określone odpowiednio w: Ustawie z dnia 5 stycznia 2011r.o kierujących pojazdami (Dz. U. 2011 Nr 30 poz. 151, ze zm.), Ustawie z dnia 20 czerwca 1997 r. - Prawo o ruchu drogowym (Dz. U. z 2012 r. t.</w:t>
      </w:r>
      <w:r w:rsidR="00C70EE5" w:rsidRPr="00195790">
        <w:rPr>
          <w:sz w:val="24"/>
          <w:szCs w:val="24"/>
        </w:rPr>
        <w:t xml:space="preserve"> </w:t>
      </w:r>
      <w:r w:rsidRPr="00195790">
        <w:rPr>
          <w:sz w:val="24"/>
          <w:szCs w:val="24"/>
        </w:rPr>
        <w:t xml:space="preserve">j. poz. 1137) oraz we właściwych, obowiązujących przepisach wykonawczych – dotyczy części nr </w:t>
      </w:r>
      <w:r w:rsidR="00E726D0" w:rsidRPr="00195790">
        <w:rPr>
          <w:sz w:val="24"/>
          <w:szCs w:val="24"/>
        </w:rPr>
        <w:t>8 oraz</w:t>
      </w:r>
      <w:r w:rsidR="00C70EE5" w:rsidRPr="00195790">
        <w:rPr>
          <w:sz w:val="24"/>
          <w:szCs w:val="24"/>
        </w:rPr>
        <w:t xml:space="preserve"> </w:t>
      </w:r>
      <w:r w:rsidR="00C35FA1" w:rsidRPr="00195790">
        <w:rPr>
          <w:sz w:val="24"/>
          <w:szCs w:val="24"/>
        </w:rPr>
        <w:t>9</w:t>
      </w:r>
      <w:r w:rsidRPr="00195790">
        <w:rPr>
          <w:sz w:val="24"/>
          <w:szCs w:val="24"/>
        </w:rPr>
        <w:t>.</w:t>
      </w:r>
    </w:p>
    <w:p w:rsidR="00054F69" w:rsidRPr="00195790" w:rsidRDefault="00054F69" w:rsidP="00054F69">
      <w:pPr>
        <w:pStyle w:val="NormalnyWeb"/>
        <w:spacing w:before="0" w:beforeAutospacing="0" w:after="0" w:afterAutospacing="0" w:line="276" w:lineRule="auto"/>
        <w:ind w:left="567" w:hanging="567"/>
        <w:rPr>
          <w:sz w:val="24"/>
          <w:szCs w:val="24"/>
        </w:rPr>
      </w:pPr>
      <w:r w:rsidRPr="00195790">
        <w:rPr>
          <w:sz w:val="24"/>
          <w:szCs w:val="24"/>
        </w:rPr>
        <w:t>1.3.</w:t>
      </w:r>
      <w:r w:rsidR="00DF45CB" w:rsidRPr="00195790">
        <w:rPr>
          <w:sz w:val="24"/>
          <w:szCs w:val="24"/>
        </w:rPr>
        <w:t>1</w:t>
      </w:r>
      <w:r w:rsidRPr="00195790">
        <w:rPr>
          <w:sz w:val="24"/>
          <w:szCs w:val="24"/>
        </w:rPr>
        <w:t>.</w:t>
      </w:r>
      <w:r w:rsidR="00C35FA1" w:rsidRPr="00195790">
        <w:rPr>
          <w:sz w:val="24"/>
          <w:szCs w:val="24"/>
        </w:rPr>
        <w:t>4</w:t>
      </w:r>
      <w:r w:rsidRPr="00195790">
        <w:rPr>
          <w:sz w:val="24"/>
          <w:szCs w:val="24"/>
        </w:rPr>
        <w:t>.  jedną salą wykładową w Płocku, spełniającą minimalne warunki prowadzenia zajęć teoretycznych;</w:t>
      </w:r>
    </w:p>
    <w:p w:rsidR="00054F69" w:rsidRPr="00195790" w:rsidRDefault="00054F69" w:rsidP="00054F69">
      <w:pPr>
        <w:pStyle w:val="NormalnyWeb"/>
        <w:spacing w:before="0" w:beforeAutospacing="0" w:after="0" w:afterAutospacing="0" w:line="276" w:lineRule="auto"/>
        <w:ind w:left="567" w:hanging="567"/>
        <w:rPr>
          <w:sz w:val="24"/>
          <w:szCs w:val="24"/>
        </w:rPr>
      </w:pPr>
      <w:r w:rsidRPr="00195790">
        <w:rPr>
          <w:sz w:val="24"/>
          <w:szCs w:val="24"/>
        </w:rPr>
        <w:t>1.3.</w:t>
      </w:r>
      <w:r w:rsidR="00DF45CB" w:rsidRPr="00195790">
        <w:rPr>
          <w:sz w:val="24"/>
          <w:szCs w:val="24"/>
        </w:rPr>
        <w:t>1</w:t>
      </w:r>
      <w:r w:rsidRPr="00195790">
        <w:rPr>
          <w:sz w:val="24"/>
          <w:szCs w:val="24"/>
        </w:rPr>
        <w:t>.</w:t>
      </w:r>
      <w:r w:rsidR="00C35FA1" w:rsidRPr="00195790">
        <w:rPr>
          <w:sz w:val="24"/>
          <w:szCs w:val="24"/>
        </w:rPr>
        <w:t>5</w:t>
      </w:r>
      <w:r w:rsidRPr="00195790">
        <w:rPr>
          <w:sz w:val="24"/>
          <w:szCs w:val="24"/>
        </w:rPr>
        <w:t xml:space="preserve">. jednym placem manewrowym </w:t>
      </w:r>
      <w:r w:rsidR="00C35FA1" w:rsidRPr="00195790">
        <w:rPr>
          <w:sz w:val="24"/>
          <w:szCs w:val="24"/>
        </w:rPr>
        <w:t xml:space="preserve">w Płocku </w:t>
      </w:r>
      <w:r w:rsidRPr="00195790">
        <w:rPr>
          <w:sz w:val="24"/>
          <w:szCs w:val="24"/>
        </w:rPr>
        <w:t xml:space="preserve">do realizacji zajęć praktycznych </w:t>
      </w:r>
      <w:r w:rsidR="00C35FA1" w:rsidRPr="00195790">
        <w:rPr>
          <w:sz w:val="24"/>
          <w:szCs w:val="24"/>
        </w:rPr>
        <w:t xml:space="preserve">odpowiednim do </w:t>
      </w:r>
      <w:r w:rsidRPr="00195790">
        <w:rPr>
          <w:sz w:val="24"/>
          <w:szCs w:val="24"/>
        </w:rPr>
        <w:t>kursu</w:t>
      </w:r>
      <w:r w:rsidR="00AE400C" w:rsidRPr="00195790">
        <w:rPr>
          <w:sz w:val="24"/>
          <w:szCs w:val="24"/>
        </w:rPr>
        <w:t xml:space="preserve"> – dotyczy części 3,4,8 oraz 9</w:t>
      </w:r>
      <w:r w:rsidRPr="00195790">
        <w:rPr>
          <w:sz w:val="24"/>
          <w:szCs w:val="24"/>
        </w:rPr>
        <w:t xml:space="preserve">. </w:t>
      </w:r>
    </w:p>
    <w:p w:rsidR="00054F69" w:rsidRPr="00195790" w:rsidRDefault="00054F69" w:rsidP="00054F69">
      <w:pPr>
        <w:autoSpaceDE w:val="0"/>
        <w:autoSpaceDN w:val="0"/>
        <w:adjustRightInd w:val="0"/>
        <w:spacing w:line="200" w:lineRule="atLeast"/>
        <w:ind w:right="-3"/>
        <w:jc w:val="both"/>
      </w:pPr>
      <w:r w:rsidRPr="00195790">
        <w:t>Ocena spełnienia warunku dokonana będzie przez Zamawiającego na podstawie  złożonego przez Wykonawcę oświadczenia – załącznik nr 11 do SIWZ.</w:t>
      </w:r>
    </w:p>
    <w:p w:rsidR="00EF11F4" w:rsidRPr="00195790" w:rsidRDefault="00EF11F4" w:rsidP="00F10C5C">
      <w:pPr>
        <w:jc w:val="both"/>
        <w:rPr>
          <w:szCs w:val="24"/>
        </w:rPr>
      </w:pPr>
    </w:p>
    <w:p w:rsidR="00EF11F4" w:rsidRPr="00195790" w:rsidRDefault="00EF11F4" w:rsidP="005C18A3">
      <w:pPr>
        <w:pStyle w:val="Akapitzlist"/>
        <w:numPr>
          <w:ilvl w:val="2"/>
          <w:numId w:val="43"/>
        </w:numPr>
        <w:ind w:left="426" w:hanging="426"/>
        <w:jc w:val="both"/>
      </w:pPr>
      <w:r w:rsidRPr="00195790">
        <w:t xml:space="preserve">  Dla uznania, że Wykonawca spełnia warunek dysponowania osobami zdolnymi do wykonania zamówienia, Zamawiający żąda, aby Wykonawca wykazał, że na czas realizacji zamówienia będzie dysponował:</w:t>
      </w:r>
    </w:p>
    <w:p w:rsidR="00EF11F4" w:rsidRPr="00195790" w:rsidRDefault="00EF11F4" w:rsidP="00F10C5C">
      <w:pPr>
        <w:ind w:left="426" w:hanging="426"/>
        <w:jc w:val="both"/>
        <w:rPr>
          <w:szCs w:val="24"/>
        </w:rPr>
      </w:pPr>
    </w:p>
    <w:p w:rsidR="00A33A90" w:rsidRPr="00195790" w:rsidRDefault="00195790" w:rsidP="00A33A90">
      <w:pPr>
        <w:ind w:left="426" w:hanging="426"/>
        <w:jc w:val="both"/>
        <w:rPr>
          <w:b/>
          <w:szCs w:val="24"/>
        </w:rPr>
      </w:pPr>
      <w:r>
        <w:rPr>
          <w:b/>
          <w:szCs w:val="24"/>
        </w:rPr>
        <w:t>1.3.</w:t>
      </w:r>
      <w:r w:rsidR="000178C5">
        <w:rPr>
          <w:b/>
          <w:szCs w:val="24"/>
        </w:rPr>
        <w:t>2</w:t>
      </w:r>
      <w:r>
        <w:rPr>
          <w:b/>
          <w:szCs w:val="24"/>
        </w:rPr>
        <w:t>.</w:t>
      </w:r>
      <w:r w:rsidR="000178C5">
        <w:rPr>
          <w:b/>
          <w:szCs w:val="24"/>
        </w:rPr>
        <w:t>1.</w:t>
      </w:r>
      <w:r>
        <w:rPr>
          <w:b/>
          <w:szCs w:val="24"/>
        </w:rPr>
        <w:t xml:space="preserve"> </w:t>
      </w:r>
      <w:r w:rsidR="00A33A90" w:rsidRPr="00195790">
        <w:rPr>
          <w:b/>
          <w:szCs w:val="24"/>
        </w:rPr>
        <w:t>Dot. części nr 1, 2</w:t>
      </w:r>
      <w:r w:rsidR="00723BA8" w:rsidRPr="00195790">
        <w:rPr>
          <w:b/>
          <w:szCs w:val="24"/>
        </w:rPr>
        <w:t xml:space="preserve"> </w:t>
      </w:r>
      <w:r w:rsidR="00A33A90" w:rsidRPr="00195790">
        <w:rPr>
          <w:b/>
          <w:szCs w:val="24"/>
        </w:rPr>
        <w:t>i nr 5</w:t>
      </w:r>
    </w:p>
    <w:p w:rsidR="00A33A90" w:rsidRPr="00195790" w:rsidRDefault="00A33A90" w:rsidP="00A33A90">
      <w:pPr>
        <w:ind w:left="426" w:hanging="426"/>
        <w:jc w:val="both"/>
        <w:rPr>
          <w:szCs w:val="24"/>
        </w:rPr>
      </w:pPr>
      <w:r w:rsidRPr="00195790">
        <w:rPr>
          <w:szCs w:val="24"/>
        </w:rPr>
        <w:t>a) co najmniej jedną osobą do prowadzenia zajęć teoretycznych z przedmiotu zamówienia, która posiada:</w:t>
      </w:r>
    </w:p>
    <w:p w:rsidR="00A33A90" w:rsidRPr="00195790" w:rsidRDefault="00A33A90" w:rsidP="00A33A90">
      <w:pPr>
        <w:ind w:left="426" w:hanging="426"/>
        <w:jc w:val="both"/>
        <w:rPr>
          <w:szCs w:val="24"/>
        </w:rPr>
      </w:pPr>
      <w:r w:rsidRPr="00195790">
        <w:rPr>
          <w:szCs w:val="24"/>
        </w:rPr>
        <w:t>- doświadczenie zawodowe polegające na przeprowadzeniu co najmniej 100 godzin dydaktycznych o tematyce zgodnej lub zbliżonej do modułu – kierunku szkolenia w okresie trzech lat przed upływem terminu składania ofert;</w:t>
      </w:r>
    </w:p>
    <w:p w:rsidR="00A33A90" w:rsidRPr="00195790" w:rsidRDefault="00A33A90" w:rsidP="00A33A90">
      <w:pPr>
        <w:ind w:left="426" w:hanging="426"/>
        <w:jc w:val="both"/>
        <w:rPr>
          <w:szCs w:val="24"/>
        </w:rPr>
      </w:pPr>
      <w:r w:rsidRPr="00195790">
        <w:rPr>
          <w:szCs w:val="24"/>
        </w:rPr>
        <w:t>b) co najmniej jedną osobą do prowadzenia zajęć praktycznych z przedmiotu zamówienia, która posiada:</w:t>
      </w:r>
    </w:p>
    <w:p w:rsidR="00A33A90" w:rsidRPr="00195790" w:rsidRDefault="00A33A90" w:rsidP="00A33A90">
      <w:pPr>
        <w:ind w:left="426" w:hanging="426"/>
        <w:jc w:val="both"/>
        <w:rPr>
          <w:szCs w:val="24"/>
        </w:rPr>
      </w:pPr>
      <w:r w:rsidRPr="00195790">
        <w:rPr>
          <w:szCs w:val="24"/>
        </w:rPr>
        <w:t xml:space="preserve">- </w:t>
      </w:r>
      <w:r w:rsidR="00645E70" w:rsidRPr="00195790">
        <w:rPr>
          <w:szCs w:val="24"/>
        </w:rPr>
        <w:t xml:space="preserve">  </w:t>
      </w:r>
      <w:r w:rsidRPr="00195790">
        <w:rPr>
          <w:szCs w:val="24"/>
        </w:rPr>
        <w:t xml:space="preserve"> uprawnienia spawacza,</w:t>
      </w:r>
    </w:p>
    <w:p w:rsidR="00A33A90" w:rsidRPr="00195790" w:rsidRDefault="00A33A90" w:rsidP="00A33A90">
      <w:pPr>
        <w:ind w:left="426" w:hanging="426"/>
        <w:jc w:val="both"/>
        <w:rPr>
          <w:szCs w:val="24"/>
        </w:rPr>
      </w:pPr>
      <w:r w:rsidRPr="00195790">
        <w:rPr>
          <w:szCs w:val="24"/>
        </w:rPr>
        <w:t>- doświadczenie zawodowe polegające na przeprowadzeniu co najmniej 100 godzin praktycznych w zakresie objętym kierunkiem szkolenia w okresie trzech lat przed upływem terminu składania ofert.</w:t>
      </w:r>
    </w:p>
    <w:p w:rsidR="00420AC8" w:rsidRDefault="00420AC8" w:rsidP="00A33A90">
      <w:pPr>
        <w:ind w:left="426" w:hanging="426"/>
        <w:jc w:val="both"/>
        <w:rPr>
          <w:szCs w:val="24"/>
        </w:rPr>
      </w:pPr>
    </w:p>
    <w:p w:rsidR="008E1790" w:rsidRPr="00195790" w:rsidRDefault="008E1790" w:rsidP="00A33A90">
      <w:pPr>
        <w:ind w:left="426" w:hanging="426"/>
        <w:jc w:val="both"/>
        <w:rPr>
          <w:szCs w:val="24"/>
        </w:rPr>
      </w:pPr>
    </w:p>
    <w:p w:rsidR="00420AC8" w:rsidRPr="00195790" w:rsidRDefault="00336E06" w:rsidP="007223AA">
      <w:pPr>
        <w:pStyle w:val="Akapitzlist"/>
        <w:numPr>
          <w:ilvl w:val="3"/>
          <w:numId w:val="51"/>
        </w:numPr>
        <w:ind w:left="709"/>
        <w:jc w:val="both"/>
        <w:rPr>
          <w:b/>
        </w:rPr>
      </w:pPr>
      <w:r>
        <w:rPr>
          <w:b/>
        </w:rPr>
        <w:lastRenderedPageBreak/>
        <w:t xml:space="preserve"> </w:t>
      </w:r>
      <w:r w:rsidR="00420AC8" w:rsidRPr="00195790">
        <w:rPr>
          <w:b/>
        </w:rPr>
        <w:t>Dot. części nr 3,</w:t>
      </w:r>
      <w:r w:rsidR="00E23666" w:rsidRPr="00195790">
        <w:rPr>
          <w:b/>
        </w:rPr>
        <w:t xml:space="preserve"> 4, 6, 7, 8</w:t>
      </w:r>
      <w:r w:rsidR="00420AC8" w:rsidRPr="00195790">
        <w:rPr>
          <w:b/>
        </w:rPr>
        <w:t xml:space="preserve"> i </w:t>
      </w:r>
      <w:r w:rsidR="00E23666" w:rsidRPr="00195790">
        <w:rPr>
          <w:b/>
        </w:rPr>
        <w:t>n</w:t>
      </w:r>
      <w:r w:rsidR="00420AC8" w:rsidRPr="00195790">
        <w:rPr>
          <w:b/>
        </w:rPr>
        <w:t xml:space="preserve">r </w:t>
      </w:r>
      <w:r w:rsidR="00E23666" w:rsidRPr="00195790">
        <w:rPr>
          <w:b/>
        </w:rPr>
        <w:t>9</w:t>
      </w:r>
    </w:p>
    <w:p w:rsidR="00420AC8" w:rsidRPr="00195790" w:rsidRDefault="00420AC8" w:rsidP="005C18A3">
      <w:pPr>
        <w:numPr>
          <w:ilvl w:val="0"/>
          <w:numId w:val="37"/>
        </w:numPr>
        <w:ind w:left="426" w:hanging="426"/>
        <w:jc w:val="both"/>
        <w:rPr>
          <w:szCs w:val="24"/>
        </w:rPr>
      </w:pPr>
      <w:r w:rsidRPr="00195790">
        <w:rPr>
          <w:szCs w:val="24"/>
        </w:rPr>
        <w:t>co najmniej jedną osobą do prowadzenia zajęć teoretycznych z przedmiotu zamówienia, która posiada:</w:t>
      </w:r>
    </w:p>
    <w:p w:rsidR="00420AC8" w:rsidRPr="00195790" w:rsidRDefault="00420AC8" w:rsidP="00420AC8">
      <w:pPr>
        <w:ind w:left="426" w:hanging="426"/>
        <w:jc w:val="both"/>
        <w:rPr>
          <w:szCs w:val="24"/>
        </w:rPr>
      </w:pPr>
      <w:r w:rsidRPr="00195790">
        <w:rPr>
          <w:szCs w:val="24"/>
        </w:rPr>
        <w:t>- doświadczenie zawodowe polegające na przeprowadzeniu co najmniej 100 godzin dydaktycznych o tematyce zgodnej lub zbliżonej do kierunku szkolenia w okresie trzech lat przed upływem terminu składania ofert;</w:t>
      </w:r>
    </w:p>
    <w:p w:rsidR="00420AC8" w:rsidRPr="00195790" w:rsidRDefault="00420AC8" w:rsidP="005C18A3">
      <w:pPr>
        <w:numPr>
          <w:ilvl w:val="0"/>
          <w:numId w:val="37"/>
        </w:numPr>
        <w:ind w:left="426" w:hanging="426"/>
        <w:jc w:val="both"/>
        <w:rPr>
          <w:szCs w:val="24"/>
        </w:rPr>
      </w:pPr>
      <w:r w:rsidRPr="00195790">
        <w:rPr>
          <w:szCs w:val="24"/>
        </w:rPr>
        <w:t xml:space="preserve"> co najmniej jedną osobą do prowadzenia zajęć praktycznych z przedmiotu zamówienia, który posiada:</w:t>
      </w:r>
    </w:p>
    <w:p w:rsidR="00420AC8" w:rsidRPr="00195790" w:rsidRDefault="00420AC8" w:rsidP="00420AC8">
      <w:pPr>
        <w:ind w:left="426" w:hanging="426"/>
        <w:jc w:val="both"/>
        <w:rPr>
          <w:szCs w:val="24"/>
        </w:rPr>
      </w:pPr>
      <w:r w:rsidRPr="00195790">
        <w:rPr>
          <w:szCs w:val="24"/>
        </w:rPr>
        <w:t>- doświadczenie zawodowe polegające na przeprowadzeniu co najmniej 100 godzin praktycznych w zakresie objętym kierunkiem szkolenia w okresie trzech lat przed upływem terminu składania ofert.</w:t>
      </w:r>
    </w:p>
    <w:p w:rsidR="00F10C5C" w:rsidRPr="00195790" w:rsidRDefault="00F10C5C" w:rsidP="00F10C5C">
      <w:pPr>
        <w:ind w:left="426" w:hanging="426"/>
        <w:jc w:val="both"/>
        <w:rPr>
          <w:szCs w:val="24"/>
        </w:rPr>
      </w:pPr>
    </w:p>
    <w:p w:rsidR="00EF11F4" w:rsidRPr="00195790" w:rsidRDefault="00195790" w:rsidP="00195790">
      <w:pPr>
        <w:jc w:val="both"/>
      </w:pPr>
      <w:r w:rsidRPr="00195790">
        <w:rPr>
          <w:szCs w:val="24"/>
        </w:rPr>
        <w:t>1.</w:t>
      </w:r>
      <w:r w:rsidR="008A4AC7">
        <w:t>3.3</w:t>
      </w:r>
      <w:r>
        <w:t xml:space="preserve">. </w:t>
      </w:r>
      <w:r w:rsidR="00ED03D4" w:rsidRPr="00195790">
        <w:t xml:space="preserve">Zgodnie z art. 26 ust 2b </w:t>
      </w:r>
      <w:proofErr w:type="spellStart"/>
      <w:r w:rsidR="00ED03D4" w:rsidRPr="00195790">
        <w:t>Pzp</w:t>
      </w:r>
      <w:proofErr w:type="spellEnd"/>
      <w:r w:rsidR="00ED03D4" w:rsidRPr="00195790">
        <w:t xml:space="preserve">, </w:t>
      </w:r>
      <w:r w:rsidR="00EF11F4" w:rsidRPr="00195790">
        <w:t xml:space="preserve">Wykonawca może polegać na </w:t>
      </w:r>
      <w:r w:rsidR="00071E65" w:rsidRPr="00195790">
        <w:t xml:space="preserve">potencjale technicznym i </w:t>
      </w:r>
      <w:r w:rsidR="00EF11F4" w:rsidRPr="00195790">
        <w:t>osobach zdolnych d</w:t>
      </w:r>
      <w:r w:rsidR="00ED03D4" w:rsidRPr="00195790">
        <w:t xml:space="preserve">o wykonania zamówienia innych </w:t>
      </w:r>
      <w:r w:rsidR="00EF11F4" w:rsidRPr="00195790">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Pr="00195790" w:rsidRDefault="00ED03D4" w:rsidP="00A33A90">
      <w:pPr>
        <w:jc w:val="both"/>
        <w:rPr>
          <w:szCs w:val="24"/>
          <w:u w:val="single"/>
        </w:rPr>
      </w:pPr>
      <w:r w:rsidRPr="00195790">
        <w:rPr>
          <w:szCs w:val="24"/>
          <w:u w:val="single"/>
        </w:rPr>
        <w:t>W przypadku pisemnego zobowiązania podmiotu trzeciego do udostępnien</w:t>
      </w:r>
      <w:r w:rsidR="00A33A90" w:rsidRPr="00195790">
        <w:rPr>
          <w:szCs w:val="24"/>
          <w:u w:val="single"/>
        </w:rPr>
        <w:t xml:space="preserve">ia zasobów należy </w:t>
      </w:r>
      <w:r w:rsidRPr="00195790">
        <w:rPr>
          <w:szCs w:val="24"/>
          <w:u w:val="single"/>
        </w:rPr>
        <w:t>załączyć je w oryginale.</w:t>
      </w:r>
    </w:p>
    <w:p w:rsidR="00EF11F4" w:rsidRPr="00195790" w:rsidRDefault="00EF11F4" w:rsidP="00A33A90">
      <w:pPr>
        <w:jc w:val="both"/>
        <w:rPr>
          <w:szCs w:val="24"/>
        </w:rPr>
      </w:pPr>
      <w:r w:rsidRPr="00195790">
        <w:t>Ocena spełnienia warunku dokonana będzie przez Zamawiającego na podstawie opisu sporządzonego przez Wykonawcę na załączniku nr 3 do SIWZ.</w:t>
      </w:r>
    </w:p>
    <w:p w:rsidR="00EF11F4" w:rsidRPr="00195790" w:rsidRDefault="00EF11F4" w:rsidP="00ED03D4">
      <w:pPr>
        <w:jc w:val="both"/>
        <w:rPr>
          <w:szCs w:val="24"/>
        </w:rPr>
      </w:pPr>
    </w:p>
    <w:p w:rsidR="00EF11F4" w:rsidRPr="00195790" w:rsidRDefault="00EF11F4" w:rsidP="00ED03D4">
      <w:pPr>
        <w:pStyle w:val="Tekstpodstawowywcity21"/>
        <w:tabs>
          <w:tab w:val="left" w:pos="0"/>
        </w:tabs>
        <w:spacing w:line="200" w:lineRule="atLeast"/>
        <w:ind w:left="426" w:right="-3" w:hanging="426"/>
        <w:rPr>
          <w:b/>
          <w:i/>
          <w:szCs w:val="24"/>
        </w:rPr>
      </w:pPr>
      <w:r w:rsidRPr="00195790">
        <w:rPr>
          <w:b/>
          <w:i/>
          <w:szCs w:val="24"/>
        </w:rPr>
        <w:t>1.4.Znajdują się w sytuacji ekonomicznej i finansowej zapewniającej wykonanie zamówienia.</w:t>
      </w:r>
    </w:p>
    <w:p w:rsidR="00EF11F4" w:rsidRPr="00195790" w:rsidRDefault="00EF11F4" w:rsidP="00ED03D4">
      <w:pPr>
        <w:ind w:left="426" w:hanging="426"/>
        <w:jc w:val="both"/>
      </w:pPr>
      <w:r w:rsidRPr="00195790">
        <w:t>1.4.1 Zamawiający nie doprecyzowuje tego warunku.</w:t>
      </w:r>
    </w:p>
    <w:p w:rsidR="00EF11F4" w:rsidRPr="00195790" w:rsidRDefault="00EF11F4" w:rsidP="00ED03D4">
      <w:pPr>
        <w:jc w:val="both"/>
        <w:rPr>
          <w:i/>
        </w:rPr>
      </w:pPr>
      <w:r w:rsidRPr="00195790">
        <w:rPr>
          <w:i/>
        </w:rPr>
        <w:t xml:space="preserve">                                                                                                                                                                                                                                                                                                                                                                                                                                                                                                                                                                                                                                                                                                                                                                                                                                                                                                                                                                                                                                                                                                                                                                                                                                                                                                                                                                                                                                                                                                                                                                                                                                                                                                                                                                                                                                                                                                                                                                                                                                                                                                                                                                                                                                                                                                                                                                                                                                                                                                                                                                                                                                                                                                                                                                                                                                                                                                                                                                                                                                                                                                                                                                                                                                                                                                                                                                                                                                                                                                                                                                                                                                                                                                                                                                                                                                                                                                                                                                                                                                                                                                                                                                                                                                                                                                                                                                                                                                                                                                                                                                                                                                                                                                                                                                                                                                                                                                                                                                                                                                                                                                                                                                                                                                                                                                                                                                                                                                              </w:t>
      </w:r>
    </w:p>
    <w:p w:rsidR="00EF11F4" w:rsidRPr="00195790" w:rsidRDefault="00EF11F4" w:rsidP="00EF11F4">
      <w:pPr>
        <w:spacing w:line="200" w:lineRule="atLeast"/>
        <w:ind w:right="-3"/>
        <w:jc w:val="both"/>
        <w:rPr>
          <w:b/>
          <w:i/>
        </w:rPr>
      </w:pPr>
      <w:r w:rsidRPr="00195790">
        <w:rPr>
          <w:b/>
          <w:i/>
        </w:rPr>
        <w:t>XIV.   Wykaz oświadczeń i dokumentów jakie wykonawca załącza do oferty.</w:t>
      </w:r>
    </w:p>
    <w:p w:rsidR="009304FB" w:rsidRPr="00195790" w:rsidRDefault="009304FB" w:rsidP="00EF11F4">
      <w:pPr>
        <w:spacing w:line="200" w:lineRule="atLeast"/>
        <w:ind w:right="-3"/>
        <w:jc w:val="both"/>
        <w:rPr>
          <w:b/>
          <w:i/>
        </w:rPr>
      </w:pPr>
    </w:p>
    <w:p w:rsidR="00EF11F4" w:rsidRPr="00195790" w:rsidRDefault="00EF11F4" w:rsidP="00EF11F4">
      <w:pPr>
        <w:spacing w:line="200" w:lineRule="atLeast"/>
        <w:ind w:right="174"/>
        <w:jc w:val="both"/>
      </w:pPr>
      <w:r w:rsidRPr="00195790">
        <w:t>1. Sporządzony przez wykonawcę Formularz oferty – załącznik nr 1 do SIWZ (oddzielnie dla każdej części zamówienia).</w:t>
      </w:r>
    </w:p>
    <w:p w:rsidR="00EF11F4" w:rsidRPr="00195790" w:rsidRDefault="00EF11F4" w:rsidP="00EF11F4">
      <w:pPr>
        <w:spacing w:line="200" w:lineRule="atLeast"/>
        <w:ind w:right="174"/>
        <w:jc w:val="both"/>
        <w:rPr>
          <w:u w:val="single"/>
        </w:rPr>
      </w:pPr>
      <w:r w:rsidRPr="00195790">
        <w:t xml:space="preserve"> </w:t>
      </w:r>
      <w:r w:rsidRPr="00195790">
        <w:rPr>
          <w:u w:val="single"/>
        </w:rPr>
        <w:t>2. W celu potwierdzenia spełniania warunków udziału w postępowaniu, o których mowa             w art. 22 ust 1 ustawy Prawo Zamówień Publicznych, Wykonawca załącza do oferty:</w:t>
      </w:r>
    </w:p>
    <w:p w:rsidR="00EF11F4" w:rsidRPr="00195790" w:rsidRDefault="00EF11F4" w:rsidP="00E36B69">
      <w:pPr>
        <w:suppressAutoHyphens w:val="0"/>
        <w:ind w:left="426" w:hanging="426"/>
        <w:jc w:val="both"/>
      </w:pPr>
      <w:r w:rsidRPr="00195790">
        <w:t xml:space="preserve">2.1. Oświadczenie Wykonawcy, że  spełnia warunki określone w art. 22 ust 1 ustawy Prawo </w:t>
      </w:r>
      <w:r w:rsidR="00E36B69" w:rsidRPr="00195790">
        <w:t xml:space="preserve"> </w:t>
      </w:r>
      <w:r w:rsidRPr="00195790">
        <w:t>Zamówień publicznych  - wg wzoru  załącznik nr 2 do SIWZ (oryginał).</w:t>
      </w:r>
    </w:p>
    <w:p w:rsidR="00EF11F4" w:rsidRPr="00195790" w:rsidRDefault="00EF11F4" w:rsidP="00F10C5C">
      <w:pPr>
        <w:tabs>
          <w:tab w:val="left" w:pos="0"/>
        </w:tabs>
        <w:suppressAutoHyphens w:val="0"/>
        <w:autoSpaceDE w:val="0"/>
        <w:autoSpaceDN w:val="0"/>
        <w:adjustRightInd w:val="0"/>
        <w:spacing w:line="200" w:lineRule="atLeast"/>
        <w:ind w:left="426" w:right="-1" w:hanging="426"/>
        <w:jc w:val="both"/>
      </w:pPr>
      <w:r w:rsidRPr="00195790">
        <w:t>2.2. Wykaz narzędzi, wyposażenia zakładu i urządzeń technicznych dostępnych wykonawcy usług w celu realizacji zamówienia wraz z informacją o podstawie do dysponowania tymi zasobami – wg wzoru załącznik nr 11 do SIWZ (oddzielnie dla każdej części zamówienia).</w:t>
      </w:r>
    </w:p>
    <w:p w:rsidR="00EF11F4" w:rsidRPr="00195790" w:rsidRDefault="00EF11F4" w:rsidP="00F10C5C">
      <w:pPr>
        <w:tabs>
          <w:tab w:val="left" w:pos="0"/>
        </w:tabs>
        <w:suppressAutoHyphens w:val="0"/>
        <w:autoSpaceDE w:val="0"/>
        <w:autoSpaceDN w:val="0"/>
        <w:adjustRightInd w:val="0"/>
        <w:spacing w:line="200" w:lineRule="atLeast"/>
        <w:ind w:left="426" w:right="-1" w:hanging="426"/>
        <w:jc w:val="both"/>
      </w:pPr>
      <w:r w:rsidRPr="00195790">
        <w:t xml:space="preserve">2.3. Wykaz osób, które będą uczestniczyć w wykonywaniu zamówienia, w szczególności odpowiedzialnych za świadczenie usług wraz z informacjami na temat ich kwalifikacji zawodowych, doświadczenia i wykształcenia  niezbędnego do wykonania zamówienia, </w:t>
      </w:r>
      <w:r w:rsidR="00F10C5C" w:rsidRPr="00195790">
        <w:t xml:space="preserve">                 </w:t>
      </w:r>
      <w:r w:rsidRPr="00195790">
        <w:t>a także zakresu wykonywanych przez nie czynności oraz informacją o podstawie do dysponowania tymi osobami – wg wzoru załącznik nr 3  do SIWZ (oddzielnie dla każdej części zamówienia).</w:t>
      </w:r>
    </w:p>
    <w:p w:rsidR="00EF11F4" w:rsidRPr="00195790" w:rsidRDefault="00EF11F4" w:rsidP="00E41BD4">
      <w:pPr>
        <w:numPr>
          <w:ilvl w:val="0"/>
          <w:numId w:val="21"/>
        </w:numPr>
        <w:jc w:val="both"/>
        <w:rPr>
          <w:u w:val="single"/>
        </w:rPr>
      </w:pPr>
      <w:r w:rsidRPr="00195790">
        <w:rPr>
          <w:u w:val="single"/>
        </w:rPr>
        <w:t xml:space="preserve">W celu wykazania  braku podstaw do wykluczenia z postępowania o udzielenie zamówienia publicznego w okolicznościach, o których mowa w art. 24 ust 1 ustawy </w:t>
      </w:r>
      <w:proofErr w:type="spellStart"/>
      <w:r w:rsidRPr="00195790">
        <w:rPr>
          <w:u w:val="single"/>
        </w:rPr>
        <w:t>Pzp</w:t>
      </w:r>
      <w:proofErr w:type="spellEnd"/>
      <w:r w:rsidRPr="00195790">
        <w:rPr>
          <w:u w:val="single"/>
        </w:rPr>
        <w:t xml:space="preserve"> Wykonawca załącza do oferty następujące dokumenty w formie oryginału lub kserokopii poświadczonych za zgodność z oryginałem przez Wykonawcę lub osobę upoważnioną do reprezentacji </w:t>
      </w:r>
    </w:p>
    <w:p w:rsidR="00EF11F4" w:rsidRPr="00195790" w:rsidRDefault="00EF11F4" w:rsidP="00F10C5C">
      <w:pPr>
        <w:numPr>
          <w:ilvl w:val="1"/>
          <w:numId w:val="21"/>
        </w:numPr>
        <w:suppressAutoHyphens w:val="0"/>
        <w:autoSpaceDE w:val="0"/>
        <w:autoSpaceDN w:val="0"/>
        <w:adjustRightInd w:val="0"/>
        <w:spacing w:line="200" w:lineRule="atLeast"/>
        <w:ind w:right="-1"/>
        <w:jc w:val="both"/>
        <w:rPr>
          <w:bCs/>
        </w:rPr>
      </w:pPr>
      <w:r w:rsidRPr="00195790">
        <w:rPr>
          <w:bCs/>
        </w:rPr>
        <w:lastRenderedPageBreak/>
        <w:t xml:space="preserve">Oświadczenie o braku podstaw do wykluczenia z postępowania z powodu niespełnienia warunków, o których mowa w art. 24 ust 1 ustawy </w:t>
      </w:r>
      <w:proofErr w:type="spellStart"/>
      <w:r w:rsidRPr="00195790">
        <w:rPr>
          <w:bCs/>
        </w:rPr>
        <w:t>Pzp</w:t>
      </w:r>
      <w:proofErr w:type="spellEnd"/>
      <w:r w:rsidRPr="00195790">
        <w:rPr>
          <w:bCs/>
        </w:rPr>
        <w:t>, wg wzoru – załącznik nr 4 do SIWZ.</w:t>
      </w:r>
    </w:p>
    <w:p w:rsidR="00EF11F4" w:rsidRPr="00195790" w:rsidRDefault="00EF11F4" w:rsidP="00E41BD4">
      <w:pPr>
        <w:numPr>
          <w:ilvl w:val="1"/>
          <w:numId w:val="21"/>
        </w:numPr>
        <w:suppressAutoHyphens w:val="0"/>
        <w:jc w:val="both"/>
        <w:rPr>
          <w:szCs w:val="24"/>
        </w:rPr>
      </w:pPr>
      <w:r w:rsidRPr="00195790">
        <w:rPr>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w:t>
      </w:r>
      <w:r w:rsidR="00F10C5C" w:rsidRPr="00195790">
        <w:rPr>
          <w:szCs w:val="24"/>
        </w:rPr>
        <w:t xml:space="preserve">                </w:t>
      </w:r>
      <w:r w:rsidRPr="00195790">
        <w:rPr>
          <w:szCs w:val="24"/>
        </w:rPr>
        <w:t>o dopuszczenie do udziału w postępowaniu o udzielenie zamówienia albo składania ofert.</w:t>
      </w:r>
    </w:p>
    <w:p w:rsidR="00EF11F4" w:rsidRPr="00195790" w:rsidRDefault="00EF11F4" w:rsidP="00E41BD4">
      <w:pPr>
        <w:numPr>
          <w:ilvl w:val="1"/>
          <w:numId w:val="21"/>
        </w:numPr>
        <w:suppressAutoHyphens w:val="0"/>
        <w:autoSpaceDE w:val="0"/>
        <w:autoSpaceDN w:val="0"/>
        <w:adjustRightInd w:val="0"/>
        <w:spacing w:line="200" w:lineRule="atLeast"/>
        <w:ind w:right="-3"/>
        <w:jc w:val="both"/>
        <w:rPr>
          <w:bCs/>
        </w:rPr>
      </w:pPr>
      <w:r w:rsidRPr="00195790">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t>
      </w:r>
      <w:r w:rsidR="00F10C5C" w:rsidRPr="00195790">
        <w:t xml:space="preserve"> </w:t>
      </w:r>
      <w:r w:rsidRPr="00195790">
        <w:t>w całości wykonania decyzji właściwego organu – wystawione nie wcześniej niż 3 miesiące przed upływem terminu składania ofert.</w:t>
      </w:r>
    </w:p>
    <w:p w:rsidR="00EF11F4" w:rsidRPr="00195790" w:rsidRDefault="00EF11F4" w:rsidP="00E41BD4">
      <w:pPr>
        <w:numPr>
          <w:ilvl w:val="1"/>
          <w:numId w:val="21"/>
        </w:numPr>
        <w:suppressAutoHyphens w:val="0"/>
        <w:autoSpaceDE w:val="0"/>
        <w:autoSpaceDN w:val="0"/>
        <w:adjustRightInd w:val="0"/>
        <w:spacing w:line="200" w:lineRule="atLeast"/>
        <w:ind w:right="-3"/>
        <w:jc w:val="both"/>
        <w:rPr>
          <w:bCs/>
        </w:rPr>
      </w:pPr>
      <w:r w:rsidRPr="00195790">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F11F4" w:rsidRPr="00195790" w:rsidRDefault="00D72B6B" w:rsidP="00E41BD4">
      <w:pPr>
        <w:pStyle w:val="Akapitzlist"/>
        <w:numPr>
          <w:ilvl w:val="1"/>
          <w:numId w:val="21"/>
        </w:numPr>
        <w:autoSpaceDE w:val="0"/>
        <w:autoSpaceDN w:val="0"/>
        <w:adjustRightInd w:val="0"/>
        <w:jc w:val="both"/>
      </w:pPr>
      <w:r w:rsidRPr="00195790">
        <w:t xml:space="preserve">Lista podmiotów należących do tej samej grupy kapitałowej, o której mowa w art. 24 ust. 2 pkt 5 ustawy </w:t>
      </w:r>
      <w:proofErr w:type="spellStart"/>
      <w:r w:rsidRPr="00195790">
        <w:t>Pzp</w:t>
      </w:r>
      <w:proofErr w:type="spellEnd"/>
      <w:r w:rsidRPr="00195790">
        <w:t xml:space="preserve"> lub informacja o tym, że nie należy do grupy kapitałowej zgodnie ze wzorem stanowiącym - </w:t>
      </w:r>
      <w:r w:rsidR="00EF11F4" w:rsidRPr="00195790">
        <w:t>załącznik nr 5 do SIWZ.</w:t>
      </w:r>
    </w:p>
    <w:p w:rsidR="00EF11F4" w:rsidRPr="00195790" w:rsidRDefault="00EF11F4" w:rsidP="00DF45CB">
      <w:pPr>
        <w:pStyle w:val="Tekstpodstawowywcity"/>
        <w:numPr>
          <w:ilvl w:val="0"/>
          <w:numId w:val="21"/>
        </w:numPr>
        <w:spacing w:line="200" w:lineRule="atLeast"/>
        <w:ind w:right="-1"/>
        <w:jc w:val="both"/>
        <w:rPr>
          <w:sz w:val="24"/>
          <w:szCs w:val="24"/>
        </w:rPr>
      </w:pPr>
      <w:r w:rsidRPr="00195790">
        <w:rPr>
          <w:sz w:val="24"/>
          <w:szCs w:val="24"/>
        </w:rPr>
        <w:t xml:space="preserve">Program szkolenia sporządzony przez Wykonawcę  – załącznik nr 6 (oddzielnie dla każdej części zamówienia). W programie szkolenia muszą </w:t>
      </w:r>
      <w:r w:rsidR="009304FB" w:rsidRPr="00195790">
        <w:rPr>
          <w:sz w:val="24"/>
          <w:szCs w:val="24"/>
        </w:rPr>
        <w:t>zostać opisane  wszystkie wskazane zagadnienia.</w:t>
      </w:r>
    </w:p>
    <w:p w:rsidR="00EF11F4" w:rsidRPr="00195790" w:rsidRDefault="00EF11F4" w:rsidP="00DF45CB">
      <w:pPr>
        <w:widowControl w:val="0"/>
        <w:numPr>
          <w:ilvl w:val="0"/>
          <w:numId w:val="21"/>
        </w:numPr>
        <w:tabs>
          <w:tab w:val="left" w:pos="0"/>
        </w:tabs>
        <w:suppressAutoHyphens w:val="0"/>
        <w:autoSpaceDE w:val="0"/>
        <w:autoSpaceDN w:val="0"/>
        <w:adjustRightInd w:val="0"/>
        <w:spacing w:line="200" w:lineRule="atLeast"/>
        <w:ind w:right="-1"/>
        <w:jc w:val="both"/>
      </w:pPr>
      <w:r w:rsidRPr="00195790">
        <w:t>Szczegółowa kalkulacja kosztów szkolenia sporządzona przez Wykonawcę – załącznik nr 7 (oddzielnie dla każdej części zamówienia).</w:t>
      </w:r>
    </w:p>
    <w:p w:rsidR="00EF11F4" w:rsidRPr="00195790" w:rsidRDefault="00EF11F4" w:rsidP="00F824AF">
      <w:pPr>
        <w:widowControl w:val="0"/>
        <w:suppressAutoHyphens w:val="0"/>
        <w:autoSpaceDE w:val="0"/>
        <w:autoSpaceDN w:val="0"/>
        <w:adjustRightInd w:val="0"/>
        <w:spacing w:line="200" w:lineRule="atLeast"/>
        <w:ind w:left="426" w:right="-3"/>
        <w:jc w:val="both"/>
      </w:pPr>
      <w:r w:rsidRPr="00195790">
        <w:t xml:space="preserve">W kalkulacji należy uwzględnić </w:t>
      </w:r>
      <w:r w:rsidR="00D72B6B" w:rsidRPr="00195790">
        <w:t>m.in.</w:t>
      </w:r>
      <w:r w:rsidRPr="00195790">
        <w:t xml:space="preserve"> koszt osobogodziny oraz kwotę ubezpieczenia os</w:t>
      </w:r>
      <w:r w:rsidR="00D72B6B" w:rsidRPr="00195790">
        <w:t xml:space="preserve">oby </w:t>
      </w:r>
      <w:r w:rsidRPr="00195790">
        <w:t>od następstw nieszczęśliwych wypadków</w:t>
      </w:r>
      <w:r w:rsidR="00D72B6B" w:rsidRPr="00195790">
        <w:t xml:space="preserve">. </w:t>
      </w:r>
      <w:r w:rsidRPr="00195790">
        <w:t xml:space="preserve">Zamawiający nie może określić </w:t>
      </w:r>
      <w:r w:rsidR="00D72B6B" w:rsidRPr="00195790">
        <w:t>czy osoba b</w:t>
      </w:r>
      <w:r w:rsidRPr="00195790">
        <w:t>ęd</w:t>
      </w:r>
      <w:r w:rsidR="00D72B6B" w:rsidRPr="00195790">
        <w:t xml:space="preserve">zie podlegała </w:t>
      </w:r>
      <w:r w:rsidRPr="00195790">
        <w:t xml:space="preserve">temu ubezpieczeniu i dlatego w przypadku  braku konieczności korzystania z tego ubezpieczenia Wykonawca obniży w fakturze cenę za całość szkolenia zgodnie z zapisem </w:t>
      </w:r>
      <w:r w:rsidR="00F824AF" w:rsidRPr="00195790">
        <w:t xml:space="preserve"> </w:t>
      </w:r>
      <w:r w:rsidRPr="00195790">
        <w:t xml:space="preserve">w § </w:t>
      </w:r>
      <w:r w:rsidR="00195790">
        <w:t>4</w:t>
      </w:r>
      <w:r w:rsidRPr="00195790">
        <w:t xml:space="preserve"> pkt 1 umowy.</w:t>
      </w:r>
    </w:p>
    <w:p w:rsidR="00EF11F4" w:rsidRPr="00195790" w:rsidRDefault="00EF11F4" w:rsidP="00F824AF">
      <w:pPr>
        <w:numPr>
          <w:ilvl w:val="0"/>
          <w:numId w:val="21"/>
        </w:numPr>
        <w:suppressAutoHyphens w:val="0"/>
        <w:autoSpaceDE w:val="0"/>
        <w:autoSpaceDN w:val="0"/>
        <w:adjustRightInd w:val="0"/>
        <w:spacing w:line="200" w:lineRule="atLeast"/>
        <w:ind w:right="-3"/>
        <w:jc w:val="both"/>
      </w:pPr>
      <w:r w:rsidRPr="00195790">
        <w:rPr>
          <w:bCs/>
        </w:rPr>
        <w:t>Wzór zaświadczenia Instytucji Szkoleniowej o ukończeniu szkolenia załącznik nr 9 – sporządza Wykonawca zgodnie z wymogami określonymi w umowie.</w:t>
      </w:r>
    </w:p>
    <w:p w:rsidR="00EF11F4" w:rsidRPr="00195790" w:rsidRDefault="00EF11F4" w:rsidP="00F824AF">
      <w:pPr>
        <w:numPr>
          <w:ilvl w:val="0"/>
          <w:numId w:val="21"/>
        </w:numPr>
        <w:suppressAutoHyphens w:val="0"/>
        <w:autoSpaceDE w:val="0"/>
        <w:autoSpaceDN w:val="0"/>
        <w:adjustRightInd w:val="0"/>
        <w:spacing w:line="200" w:lineRule="atLeast"/>
        <w:ind w:right="-3"/>
        <w:jc w:val="both"/>
      </w:pPr>
      <w:r w:rsidRPr="00195790">
        <w:rPr>
          <w:bCs/>
        </w:rPr>
        <w:t>Wzór ankiety dla uczestników szkolenia służącej do oceny szkolenia – załącznik nr 10 (sporządza Wykonawca),</w:t>
      </w:r>
    </w:p>
    <w:p w:rsidR="00E36B69" w:rsidRPr="00195790" w:rsidRDefault="00E36B69" w:rsidP="00DF45CB">
      <w:pPr>
        <w:pStyle w:val="Akapitzlist"/>
        <w:numPr>
          <w:ilvl w:val="0"/>
          <w:numId w:val="21"/>
        </w:numPr>
        <w:autoSpaceDE w:val="0"/>
        <w:autoSpaceDN w:val="0"/>
        <w:adjustRightInd w:val="0"/>
        <w:spacing w:line="200" w:lineRule="atLeast"/>
        <w:ind w:right="-1"/>
        <w:jc w:val="both"/>
      </w:pPr>
      <w:r w:rsidRPr="00195790">
        <w:t>Dyplom o ukończeniu szkoleniu – wg wzoru - załącznik nr 13 do SIWZ</w:t>
      </w:r>
      <w:r w:rsidR="00DF45CB" w:rsidRPr="00195790">
        <w:t xml:space="preserve"> (tylko przy szkoleniach współfinansowanych ze środków Europejskiego Funduszu Społecznego)</w:t>
      </w:r>
      <w:r w:rsidRPr="00195790">
        <w:t>,</w:t>
      </w:r>
    </w:p>
    <w:p w:rsidR="00DF45CB" w:rsidRPr="00195790" w:rsidRDefault="000F6CA5" w:rsidP="00DF45CB">
      <w:pPr>
        <w:pStyle w:val="Akapitzlist"/>
        <w:numPr>
          <w:ilvl w:val="0"/>
          <w:numId w:val="21"/>
        </w:numPr>
        <w:autoSpaceDE w:val="0"/>
        <w:autoSpaceDN w:val="0"/>
        <w:adjustRightInd w:val="0"/>
        <w:spacing w:line="200" w:lineRule="atLeast"/>
        <w:ind w:right="-1"/>
        <w:jc w:val="both"/>
      </w:pPr>
      <w:r w:rsidRPr="00195790">
        <w:t>W</w:t>
      </w:r>
      <w:r w:rsidR="00E36B69" w:rsidRPr="00195790">
        <w:t xml:space="preserve">zór </w:t>
      </w:r>
      <w:r w:rsidRPr="00195790">
        <w:t xml:space="preserve">uprawnień TUV – dot. części nr </w:t>
      </w:r>
      <w:r w:rsidR="00DF45CB" w:rsidRPr="00195790">
        <w:t xml:space="preserve">1, 2 i 5, </w:t>
      </w:r>
      <w:r w:rsidR="00DF45CB" w:rsidRPr="00195790">
        <w:rPr>
          <w:bCs/>
        </w:rPr>
        <w:t>wzór dokumentu o uzyskaniu kwalifikacji zgodny z Rozporządzeniem Ministra Transportu Budownictwa i Gospodarki Morskiej                 z dnia 13.07.2012r</w:t>
      </w:r>
      <w:r w:rsidR="006668C8">
        <w:t>. – dot. części nr 3, 4, 8 i 9</w:t>
      </w:r>
      <w:r w:rsidR="0011698E" w:rsidRPr="00195790">
        <w:t>.</w:t>
      </w:r>
    </w:p>
    <w:p w:rsidR="00D72B6B" w:rsidRPr="00195790" w:rsidRDefault="00D72B6B" w:rsidP="00F824AF">
      <w:pPr>
        <w:pStyle w:val="Akapitzlist"/>
        <w:numPr>
          <w:ilvl w:val="0"/>
          <w:numId w:val="21"/>
        </w:numPr>
        <w:autoSpaceDE w:val="0"/>
        <w:autoSpaceDN w:val="0"/>
        <w:adjustRightInd w:val="0"/>
        <w:jc w:val="both"/>
      </w:pPr>
      <w:r w:rsidRPr="00195790">
        <w:t xml:space="preserve"> Jeżeli Wykonawca ma siedzibę lub miejsce zamieszkania poza terytorium Rzeczypospolitej Polskiej, zamiast dokumentów, o których mowa w pkt 3 niniejszego działu;</w:t>
      </w:r>
    </w:p>
    <w:p w:rsidR="00D72B6B" w:rsidRPr="00195790" w:rsidRDefault="00D72B6B" w:rsidP="00F824AF">
      <w:pPr>
        <w:pStyle w:val="Akapitzlist"/>
        <w:autoSpaceDE w:val="0"/>
        <w:autoSpaceDN w:val="0"/>
        <w:adjustRightInd w:val="0"/>
        <w:ind w:left="360"/>
        <w:jc w:val="both"/>
      </w:pPr>
      <w:r w:rsidRPr="00195790">
        <w:t xml:space="preserve">a) </w:t>
      </w:r>
      <w:proofErr w:type="spellStart"/>
      <w:r w:rsidRPr="00195790">
        <w:t>ppkt</w:t>
      </w:r>
      <w:proofErr w:type="spellEnd"/>
      <w:r w:rsidRPr="00195790">
        <w:t xml:space="preserve"> 3.2. – 3.4. – składa dokument lub dokumenty wystawione w kraju, w którym ma siedzibę lub miejsce zamieszkania, potwierdzające odpowiednio, że:</w:t>
      </w:r>
    </w:p>
    <w:p w:rsidR="00D72B6B" w:rsidRPr="00195790" w:rsidRDefault="00D72B6B" w:rsidP="00F824AF">
      <w:pPr>
        <w:pStyle w:val="Akapitzlist"/>
        <w:autoSpaceDE w:val="0"/>
        <w:autoSpaceDN w:val="0"/>
        <w:adjustRightInd w:val="0"/>
        <w:ind w:left="360"/>
        <w:jc w:val="both"/>
      </w:pPr>
      <w:r w:rsidRPr="00195790">
        <w:t>- nie otwarto jego likwidacji ani nie ogłoszono upadłości, wystawione nie wcześniej niż 6 miesiące przed upływem terminu składania ofert;</w:t>
      </w:r>
    </w:p>
    <w:p w:rsidR="00D72B6B" w:rsidRPr="00195790" w:rsidRDefault="00D72B6B" w:rsidP="00F824AF">
      <w:pPr>
        <w:pStyle w:val="Akapitzlist"/>
        <w:autoSpaceDE w:val="0"/>
        <w:autoSpaceDN w:val="0"/>
        <w:adjustRightInd w:val="0"/>
        <w:ind w:left="360"/>
        <w:jc w:val="both"/>
      </w:pPr>
      <w:r w:rsidRPr="00195790">
        <w:t xml:space="preserve">- nie zalega z uiszczaniem podatków, opłat, składek na ubezpieczenie społeczne i zdrowotne albo że uzyskał przewidziane prawem zwolnienie, odroczenie lub rozłożenie na raty </w:t>
      </w:r>
      <w:r w:rsidRPr="00195790">
        <w:lastRenderedPageBreak/>
        <w:t>zaległych płatności lub wstrzymanie w całości wykonania decyzji właściwego organu, wystawione nie wcześniej niż 3 miesiące przed upływem terminu składania ofert;</w:t>
      </w:r>
    </w:p>
    <w:p w:rsidR="00D72B6B" w:rsidRPr="00195790" w:rsidRDefault="00D72B6B" w:rsidP="00F824AF">
      <w:pPr>
        <w:pStyle w:val="Akapitzlist"/>
        <w:autoSpaceDE w:val="0"/>
        <w:autoSpaceDN w:val="0"/>
        <w:adjustRightInd w:val="0"/>
        <w:ind w:left="360"/>
        <w:jc w:val="both"/>
      </w:pPr>
      <w:r w:rsidRPr="00195790">
        <w:t xml:space="preserve">(w przypadku wspólnego ubiegania się o udzielenie niniejszego zamówienia przez dwóch lub więcej Wykonawców w ofercie muszą być złożone przedmiotowe dokumenty dla każdego </w:t>
      </w:r>
      <w:r w:rsidR="00F824AF" w:rsidRPr="00195790">
        <w:t xml:space="preserve">                </w:t>
      </w:r>
      <w:r w:rsidRPr="00195790">
        <w:t>z nich),</w:t>
      </w:r>
    </w:p>
    <w:p w:rsidR="00D72B6B" w:rsidRPr="00195790" w:rsidRDefault="00E36B69" w:rsidP="00F824AF">
      <w:pPr>
        <w:autoSpaceDE w:val="0"/>
        <w:autoSpaceDN w:val="0"/>
        <w:adjustRightInd w:val="0"/>
        <w:ind w:left="426" w:hanging="426"/>
        <w:jc w:val="both"/>
        <w:rPr>
          <w:szCs w:val="24"/>
        </w:rPr>
      </w:pPr>
      <w:r w:rsidRPr="00195790">
        <w:rPr>
          <w:szCs w:val="24"/>
        </w:rPr>
        <w:t xml:space="preserve">11. </w:t>
      </w:r>
      <w:r w:rsidR="00D72B6B" w:rsidRPr="00195790">
        <w:rPr>
          <w:szCs w:val="24"/>
        </w:rPr>
        <w:t xml:space="preserve">Jeżeli w kraju miejsca zamieszkania osoby lub w kraju, w którym Wykonawca ma siedzibę lub miejsce zamieszkania, nie wydaje się dokumentów, o których mowa w pkt </w:t>
      </w:r>
      <w:r w:rsidR="00195790">
        <w:rPr>
          <w:szCs w:val="24"/>
        </w:rPr>
        <w:t>10</w:t>
      </w:r>
      <w:r w:rsidR="00D72B6B" w:rsidRPr="00195790">
        <w:rPr>
          <w:szCs w:val="24"/>
        </w:rPr>
        <w:t xml:space="preserve"> niniejszego działu,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w terminach określonych w pkt </w:t>
      </w:r>
      <w:r w:rsidR="00195790">
        <w:rPr>
          <w:szCs w:val="24"/>
        </w:rPr>
        <w:t>10</w:t>
      </w:r>
      <w:r w:rsidR="00D72B6B" w:rsidRPr="00195790">
        <w:rPr>
          <w:szCs w:val="24"/>
        </w:rPr>
        <w:t xml:space="preserve"> niniejszego działu SIWZ.</w:t>
      </w:r>
    </w:p>
    <w:p w:rsidR="00D72B6B" w:rsidRPr="00195790" w:rsidRDefault="00D72B6B" w:rsidP="00F824AF">
      <w:pPr>
        <w:autoSpaceDE w:val="0"/>
        <w:autoSpaceDN w:val="0"/>
        <w:adjustRightInd w:val="0"/>
        <w:ind w:left="426" w:hanging="426"/>
        <w:jc w:val="both"/>
        <w:rPr>
          <w:szCs w:val="24"/>
        </w:rPr>
      </w:pPr>
      <w:r w:rsidRPr="00195790">
        <w:rPr>
          <w:szCs w:val="24"/>
        </w:rPr>
        <w:t>1</w:t>
      </w:r>
      <w:r w:rsidR="009304FB" w:rsidRPr="00195790">
        <w:rPr>
          <w:szCs w:val="24"/>
        </w:rPr>
        <w:t>2</w:t>
      </w:r>
      <w:r w:rsidRPr="00195790">
        <w:rPr>
          <w:szCs w:val="24"/>
        </w:rPr>
        <w:t xml:space="preserve">. Wykonawcy ubiegający się wspólnie o udzielenie zamówienia, ustanawiają pełnomocnika do reprezentowania ich w postępowaniu o udzielenie zamówienia albo reprezentowania </w:t>
      </w:r>
      <w:r w:rsidR="00F824AF" w:rsidRPr="00195790">
        <w:rPr>
          <w:szCs w:val="24"/>
        </w:rPr>
        <w:t xml:space="preserve">                  </w:t>
      </w:r>
      <w:r w:rsidRPr="00195790">
        <w:rPr>
          <w:szCs w:val="24"/>
        </w:rPr>
        <w:t xml:space="preserve">w postępowaniu o udzielenie zamówienia i zawarcia umowy w sprawie zamówienie publicznego, w rozumieniu art. 23 </w:t>
      </w:r>
      <w:proofErr w:type="spellStart"/>
      <w:r w:rsidRPr="00195790">
        <w:rPr>
          <w:szCs w:val="24"/>
        </w:rPr>
        <w:t>Pzp</w:t>
      </w:r>
      <w:proofErr w:type="spellEnd"/>
      <w:r w:rsidRPr="00195790">
        <w:rPr>
          <w:szCs w:val="24"/>
        </w:rPr>
        <w:t xml:space="preserve"> – Zamawiający wymaga dołączenia do oferty pełnomocnictwa do reprezentowania Wykonawców ubiegających się wspólnie o udzielenie zamówienia w postępowaniu o udzielenie zamówienia albo reprezentowania </w:t>
      </w:r>
      <w:r w:rsidR="00F824AF" w:rsidRPr="00195790">
        <w:rPr>
          <w:szCs w:val="24"/>
        </w:rPr>
        <w:t xml:space="preserve">                                </w:t>
      </w:r>
      <w:r w:rsidRPr="00195790">
        <w:rPr>
          <w:szCs w:val="24"/>
        </w:rPr>
        <w:t>w postępowaniu i zawarcia umowy w sprawie zamówienie publicznego. Pełnomocnictwo niniejsze winno być przedstawione w oryginale lub kopii poświadczonej notarialnie za zgodność z oryginałem. Przyjmuje się, że pełnomocnictwo do podpisania oferty obejmuje pełnomocnictwo do poświadczenia za zgodność z oryginałem wszystkich dokumentów załączonych do oferty.</w:t>
      </w:r>
    </w:p>
    <w:p w:rsidR="00D72B6B" w:rsidRPr="00195790" w:rsidRDefault="00D72B6B" w:rsidP="00F824AF">
      <w:pPr>
        <w:autoSpaceDE w:val="0"/>
        <w:autoSpaceDN w:val="0"/>
        <w:adjustRightInd w:val="0"/>
        <w:ind w:left="426" w:hanging="426"/>
        <w:jc w:val="both"/>
        <w:rPr>
          <w:szCs w:val="24"/>
        </w:rPr>
      </w:pPr>
      <w:r w:rsidRPr="00195790">
        <w:rPr>
          <w:szCs w:val="24"/>
        </w:rPr>
        <w:t>1</w:t>
      </w:r>
      <w:r w:rsidR="009304FB" w:rsidRPr="00195790">
        <w:rPr>
          <w:szCs w:val="24"/>
        </w:rPr>
        <w:t>3</w:t>
      </w:r>
      <w:r w:rsidRPr="00195790">
        <w:rPr>
          <w:szCs w:val="24"/>
        </w:rPr>
        <w:t xml:space="preserve">. W przypadku gdy ofertę składać będzie kilku Wykonawców prowadzących działalność, </w:t>
      </w:r>
      <w:r w:rsidR="00F824AF" w:rsidRPr="00195790">
        <w:rPr>
          <w:szCs w:val="24"/>
        </w:rPr>
        <w:t xml:space="preserve">                  </w:t>
      </w:r>
      <w:r w:rsidRPr="00195790">
        <w:rPr>
          <w:szCs w:val="24"/>
        </w:rPr>
        <w:t>a oferta nie będzie podpisana przez wszystkich wspólników, Wykonawca obowiązany jest dołączyć do oferty odpowiednie pełnomocnictwo udzielone przez pozostałych wspólników.</w:t>
      </w:r>
    </w:p>
    <w:p w:rsidR="00D72B6B" w:rsidRPr="00195790" w:rsidRDefault="00D72B6B" w:rsidP="00F824AF">
      <w:pPr>
        <w:autoSpaceDE w:val="0"/>
        <w:autoSpaceDN w:val="0"/>
        <w:adjustRightInd w:val="0"/>
        <w:ind w:left="426" w:hanging="426"/>
        <w:jc w:val="both"/>
        <w:rPr>
          <w:szCs w:val="24"/>
        </w:rPr>
      </w:pPr>
      <w:r w:rsidRPr="00195790">
        <w:rPr>
          <w:szCs w:val="24"/>
        </w:rPr>
        <w:t>1</w:t>
      </w:r>
      <w:r w:rsidR="009304FB" w:rsidRPr="00195790">
        <w:rPr>
          <w:szCs w:val="24"/>
        </w:rPr>
        <w:t>4</w:t>
      </w:r>
      <w:r w:rsidRPr="00195790">
        <w:rPr>
          <w:szCs w:val="24"/>
        </w:rPr>
        <w:t>. Pełnomocnik pozostaje w kontakcie z Zamawiającym w toku postępowania, zwraca się do Zamawiającego w sprawie toczącego się postępowania i do niego Zamawiający kieruje</w:t>
      </w:r>
    </w:p>
    <w:p w:rsidR="00D72B6B" w:rsidRPr="00195790" w:rsidRDefault="009304FB" w:rsidP="00F824AF">
      <w:pPr>
        <w:autoSpaceDE w:val="0"/>
        <w:autoSpaceDN w:val="0"/>
        <w:adjustRightInd w:val="0"/>
        <w:ind w:left="426" w:hanging="426"/>
        <w:jc w:val="both"/>
        <w:rPr>
          <w:szCs w:val="24"/>
        </w:rPr>
      </w:pPr>
      <w:r w:rsidRPr="00195790">
        <w:rPr>
          <w:szCs w:val="24"/>
        </w:rPr>
        <w:t xml:space="preserve">       </w:t>
      </w:r>
      <w:r w:rsidR="00D72B6B" w:rsidRPr="00195790">
        <w:rPr>
          <w:szCs w:val="24"/>
        </w:rPr>
        <w:t>informacje, korespondencje itp.</w:t>
      </w:r>
    </w:p>
    <w:p w:rsidR="00D72B6B" w:rsidRPr="00195790" w:rsidRDefault="00D72B6B" w:rsidP="00F824AF">
      <w:pPr>
        <w:autoSpaceDE w:val="0"/>
        <w:autoSpaceDN w:val="0"/>
        <w:adjustRightInd w:val="0"/>
        <w:ind w:left="426" w:hanging="426"/>
        <w:jc w:val="both"/>
        <w:rPr>
          <w:szCs w:val="24"/>
        </w:rPr>
      </w:pPr>
      <w:r w:rsidRPr="00195790">
        <w:rPr>
          <w:szCs w:val="24"/>
        </w:rPr>
        <w:t>1</w:t>
      </w:r>
      <w:r w:rsidR="009304FB" w:rsidRPr="00195790">
        <w:rPr>
          <w:szCs w:val="24"/>
        </w:rPr>
        <w:t>5</w:t>
      </w:r>
      <w:r w:rsidRPr="00195790">
        <w:rPr>
          <w:szCs w:val="24"/>
        </w:rPr>
        <w:t>. Wykonawcy wspólnie ubiegający się o zamówienie ponoszą solidarną odpowiedzialność za niewykonanie lub nienależyte wykonanie zamówienia.</w:t>
      </w:r>
    </w:p>
    <w:p w:rsidR="00D72B6B" w:rsidRPr="00195790" w:rsidRDefault="00D72B6B" w:rsidP="00F824AF">
      <w:pPr>
        <w:autoSpaceDE w:val="0"/>
        <w:autoSpaceDN w:val="0"/>
        <w:adjustRightInd w:val="0"/>
        <w:ind w:left="426" w:hanging="426"/>
        <w:jc w:val="both"/>
        <w:rPr>
          <w:szCs w:val="24"/>
        </w:rPr>
      </w:pPr>
      <w:r w:rsidRPr="00195790">
        <w:rPr>
          <w:szCs w:val="24"/>
        </w:rPr>
        <w:t>1</w:t>
      </w:r>
      <w:r w:rsidR="009304FB" w:rsidRPr="00195790">
        <w:rPr>
          <w:szCs w:val="24"/>
        </w:rPr>
        <w:t>6</w:t>
      </w:r>
      <w:r w:rsidRPr="00195790">
        <w:rPr>
          <w:szCs w:val="24"/>
        </w:rPr>
        <w:t xml:space="preserve">. Wykonawcy wspólnie ubiegający się o zamówienie mogą spełnić łącznie warunki wymagane od Wykonawców, o których mowa w pkt. </w:t>
      </w:r>
      <w:r w:rsidR="00E41BD4" w:rsidRPr="00195790">
        <w:rPr>
          <w:szCs w:val="24"/>
        </w:rPr>
        <w:t>2</w:t>
      </w:r>
      <w:r w:rsidRPr="00195790">
        <w:rPr>
          <w:szCs w:val="24"/>
        </w:rPr>
        <w:t xml:space="preserve">. </w:t>
      </w:r>
      <w:proofErr w:type="spellStart"/>
      <w:r w:rsidRPr="00195790">
        <w:rPr>
          <w:szCs w:val="24"/>
        </w:rPr>
        <w:t>ppkt</w:t>
      </w:r>
      <w:proofErr w:type="spellEnd"/>
      <w:r w:rsidRPr="00195790">
        <w:rPr>
          <w:szCs w:val="24"/>
        </w:rPr>
        <w:t xml:space="preserve"> </w:t>
      </w:r>
      <w:r w:rsidR="00E41BD4" w:rsidRPr="00195790">
        <w:rPr>
          <w:szCs w:val="24"/>
        </w:rPr>
        <w:t>2</w:t>
      </w:r>
      <w:r w:rsidRPr="00195790">
        <w:rPr>
          <w:szCs w:val="24"/>
        </w:rPr>
        <w:t xml:space="preserve">.2. – </w:t>
      </w:r>
      <w:r w:rsidR="00E41BD4" w:rsidRPr="00195790">
        <w:rPr>
          <w:szCs w:val="24"/>
        </w:rPr>
        <w:t>2.3</w:t>
      </w:r>
      <w:r w:rsidRPr="00195790">
        <w:rPr>
          <w:szCs w:val="24"/>
        </w:rPr>
        <w:t>.</w:t>
      </w:r>
      <w:r w:rsidR="009304FB" w:rsidRPr="00195790">
        <w:rPr>
          <w:szCs w:val="24"/>
        </w:rPr>
        <w:t>niniejszego działu</w:t>
      </w:r>
      <w:r w:rsidRPr="00195790">
        <w:rPr>
          <w:szCs w:val="24"/>
        </w:rPr>
        <w:t xml:space="preserve"> SIWZ.</w:t>
      </w:r>
    </w:p>
    <w:p w:rsidR="00D72B6B" w:rsidRPr="00195790" w:rsidRDefault="009304FB" w:rsidP="00F824AF">
      <w:pPr>
        <w:autoSpaceDE w:val="0"/>
        <w:autoSpaceDN w:val="0"/>
        <w:adjustRightInd w:val="0"/>
        <w:ind w:left="426" w:hanging="426"/>
        <w:jc w:val="both"/>
        <w:rPr>
          <w:szCs w:val="24"/>
        </w:rPr>
      </w:pPr>
      <w:r w:rsidRPr="00195790">
        <w:rPr>
          <w:szCs w:val="24"/>
        </w:rPr>
        <w:t xml:space="preserve">17. </w:t>
      </w:r>
      <w:r w:rsidR="00D72B6B" w:rsidRPr="00195790">
        <w:rPr>
          <w:szCs w:val="24"/>
        </w:rPr>
        <w:t xml:space="preserve"> Każdy z  Wykonawców występujących wspólnie ubiegających się o udzielenie zamówienia zobowiązany jest złożyć dokumenty, o których mowa w pkt </w:t>
      </w:r>
      <w:r w:rsidR="00E41BD4" w:rsidRPr="00195790">
        <w:rPr>
          <w:szCs w:val="24"/>
        </w:rPr>
        <w:t>2</w:t>
      </w:r>
      <w:r w:rsidR="00D72B6B" w:rsidRPr="00195790">
        <w:rPr>
          <w:szCs w:val="24"/>
        </w:rPr>
        <w:t xml:space="preserve"> </w:t>
      </w:r>
      <w:proofErr w:type="spellStart"/>
      <w:r w:rsidR="00D72B6B" w:rsidRPr="00195790">
        <w:rPr>
          <w:szCs w:val="24"/>
        </w:rPr>
        <w:t>ppkt</w:t>
      </w:r>
      <w:proofErr w:type="spellEnd"/>
      <w:r w:rsidR="00D72B6B" w:rsidRPr="00195790">
        <w:rPr>
          <w:szCs w:val="24"/>
        </w:rPr>
        <w:t xml:space="preserve"> </w:t>
      </w:r>
      <w:r w:rsidR="00E41BD4" w:rsidRPr="00195790">
        <w:rPr>
          <w:szCs w:val="24"/>
        </w:rPr>
        <w:t>2.1</w:t>
      </w:r>
      <w:r w:rsidR="00D72B6B" w:rsidRPr="00195790">
        <w:rPr>
          <w:szCs w:val="24"/>
        </w:rPr>
        <w:t xml:space="preserve"> oraz w pkt </w:t>
      </w:r>
      <w:r w:rsidR="00E41BD4" w:rsidRPr="00195790">
        <w:rPr>
          <w:szCs w:val="24"/>
        </w:rPr>
        <w:t>3</w:t>
      </w:r>
      <w:r w:rsidR="00D72B6B" w:rsidRPr="00195790">
        <w:rPr>
          <w:szCs w:val="24"/>
        </w:rPr>
        <w:t xml:space="preserve"> </w:t>
      </w:r>
      <w:proofErr w:type="spellStart"/>
      <w:r w:rsidR="00D72B6B" w:rsidRPr="00195790">
        <w:rPr>
          <w:szCs w:val="24"/>
        </w:rPr>
        <w:t>ppkt</w:t>
      </w:r>
      <w:proofErr w:type="spellEnd"/>
      <w:r w:rsidR="00D72B6B" w:rsidRPr="00195790">
        <w:rPr>
          <w:szCs w:val="24"/>
        </w:rPr>
        <w:t xml:space="preserve"> </w:t>
      </w:r>
      <w:r w:rsidR="00E41BD4" w:rsidRPr="00195790">
        <w:rPr>
          <w:szCs w:val="24"/>
        </w:rPr>
        <w:t>3</w:t>
      </w:r>
      <w:r w:rsidR="00D72B6B" w:rsidRPr="00195790">
        <w:rPr>
          <w:szCs w:val="24"/>
        </w:rPr>
        <w:t xml:space="preserve">.1. – </w:t>
      </w:r>
      <w:r w:rsidR="00E41BD4" w:rsidRPr="00195790">
        <w:rPr>
          <w:szCs w:val="24"/>
        </w:rPr>
        <w:t>3.5</w:t>
      </w:r>
      <w:r w:rsidR="00D72B6B" w:rsidRPr="00195790">
        <w:rPr>
          <w:szCs w:val="24"/>
        </w:rPr>
        <w:t>. SIWZ.</w:t>
      </w:r>
    </w:p>
    <w:p w:rsidR="00D72B6B" w:rsidRPr="00195790" w:rsidRDefault="009304FB" w:rsidP="00F824AF">
      <w:pPr>
        <w:autoSpaceDE w:val="0"/>
        <w:autoSpaceDN w:val="0"/>
        <w:adjustRightInd w:val="0"/>
        <w:ind w:left="426" w:hanging="426"/>
        <w:jc w:val="both"/>
        <w:rPr>
          <w:szCs w:val="24"/>
        </w:rPr>
      </w:pPr>
      <w:r w:rsidRPr="00195790">
        <w:rPr>
          <w:szCs w:val="24"/>
        </w:rPr>
        <w:t xml:space="preserve">18.  </w:t>
      </w:r>
      <w:r w:rsidR="00D72B6B" w:rsidRPr="00195790">
        <w:rPr>
          <w:szCs w:val="24"/>
        </w:rPr>
        <w:t>Oferta składana przez spółki cywilne jest traktowana jak oferta Wykonawców wspólnie</w:t>
      </w:r>
    </w:p>
    <w:p w:rsidR="00D72B6B" w:rsidRPr="00195790" w:rsidRDefault="009304FB" w:rsidP="00F824AF">
      <w:pPr>
        <w:ind w:left="426" w:hanging="426"/>
        <w:jc w:val="both"/>
        <w:rPr>
          <w:szCs w:val="24"/>
        </w:rPr>
      </w:pPr>
      <w:r w:rsidRPr="00195790">
        <w:rPr>
          <w:szCs w:val="24"/>
        </w:rPr>
        <w:t xml:space="preserve">       </w:t>
      </w:r>
      <w:r w:rsidR="00D72B6B" w:rsidRPr="00195790">
        <w:rPr>
          <w:szCs w:val="24"/>
        </w:rPr>
        <w:t>ubiegających się o udzielenie zamówienia publicznego.</w:t>
      </w:r>
    </w:p>
    <w:p w:rsidR="00071E65" w:rsidRPr="00195790" w:rsidRDefault="00071E65" w:rsidP="00F824AF">
      <w:pPr>
        <w:ind w:left="426" w:hanging="426"/>
        <w:jc w:val="both"/>
        <w:rPr>
          <w:szCs w:val="24"/>
        </w:rPr>
      </w:pPr>
      <w:r w:rsidRPr="00195790">
        <w:rPr>
          <w:szCs w:val="24"/>
        </w:rPr>
        <w:t>19. Podwykonawcy – załącznik nr 8.</w:t>
      </w:r>
    </w:p>
    <w:p w:rsidR="00E36B69" w:rsidRPr="00195790" w:rsidRDefault="00E36B69" w:rsidP="00F824AF">
      <w:pPr>
        <w:jc w:val="both"/>
        <w:rPr>
          <w:szCs w:val="24"/>
        </w:rPr>
      </w:pPr>
    </w:p>
    <w:p w:rsidR="00EF11F4" w:rsidRPr="00195790" w:rsidRDefault="00EF11F4" w:rsidP="00F824AF">
      <w:pPr>
        <w:pStyle w:val="Tekstpodstawowywcity"/>
        <w:ind w:left="0" w:right="174" w:firstLine="0"/>
        <w:jc w:val="both"/>
        <w:rPr>
          <w:sz w:val="24"/>
        </w:rPr>
      </w:pPr>
      <w:r w:rsidRPr="00195790">
        <w:rPr>
          <w:b/>
          <w:i/>
          <w:sz w:val="24"/>
        </w:rPr>
        <w:t xml:space="preserve">XV. Wymagania dotyczące wadium </w:t>
      </w:r>
      <w:r w:rsidRPr="00195790">
        <w:rPr>
          <w:sz w:val="24"/>
        </w:rPr>
        <w:t>– zamawiający nie wymaga wniesienia wadium.</w:t>
      </w:r>
    </w:p>
    <w:p w:rsidR="00EF11F4" w:rsidRPr="00195790" w:rsidRDefault="00EF11F4" w:rsidP="00F824AF">
      <w:pPr>
        <w:pStyle w:val="Tekstpodstawowywcity"/>
        <w:ind w:left="0" w:right="174" w:firstLine="0"/>
        <w:jc w:val="both"/>
        <w:rPr>
          <w:b/>
          <w:i/>
          <w:iCs/>
          <w:sz w:val="24"/>
        </w:rPr>
      </w:pPr>
      <w:r w:rsidRPr="00195790">
        <w:rPr>
          <w:b/>
          <w:i/>
          <w:iCs/>
          <w:sz w:val="24"/>
        </w:rPr>
        <w:t>XVI. Informacje o sposobie porozumiewania się zamawiającego z wykonawcami.</w:t>
      </w:r>
    </w:p>
    <w:p w:rsidR="00EF11F4" w:rsidRPr="00195790" w:rsidRDefault="00EF11F4" w:rsidP="00F824AF">
      <w:pPr>
        <w:pStyle w:val="Tekstpodstawowywcity"/>
        <w:numPr>
          <w:ilvl w:val="0"/>
          <w:numId w:val="8"/>
        </w:numPr>
        <w:ind w:right="-3"/>
        <w:jc w:val="both"/>
        <w:rPr>
          <w:iCs/>
          <w:sz w:val="24"/>
        </w:rPr>
      </w:pPr>
      <w:r w:rsidRPr="00195790">
        <w:rPr>
          <w:iCs/>
          <w:sz w:val="24"/>
        </w:rPr>
        <w:t>Postępowanie o udzielenie zamówienia prowadzi się z zachowaniem formy pisemnej                  w języku polskim.</w:t>
      </w:r>
    </w:p>
    <w:p w:rsidR="00EF11F4" w:rsidRPr="00195790" w:rsidRDefault="00EF11F4" w:rsidP="00E41BD4">
      <w:pPr>
        <w:widowControl w:val="0"/>
        <w:numPr>
          <w:ilvl w:val="0"/>
          <w:numId w:val="8"/>
        </w:numPr>
        <w:tabs>
          <w:tab w:val="left" w:pos="360"/>
        </w:tabs>
        <w:jc w:val="both"/>
      </w:pPr>
      <w:r w:rsidRPr="00195790">
        <w:t>W postępowaniu o udzielenie zamówienia oświadczenia, wnioski, zawiadomienia                         i informacje zamawiający i wykonawcy przekazują pisemnie, faksem lub elektronicznie.</w:t>
      </w:r>
    </w:p>
    <w:p w:rsidR="00EF11F4" w:rsidRPr="00195790" w:rsidRDefault="00EF11F4" w:rsidP="00E41BD4">
      <w:pPr>
        <w:widowControl w:val="0"/>
        <w:numPr>
          <w:ilvl w:val="0"/>
          <w:numId w:val="8"/>
        </w:numPr>
        <w:tabs>
          <w:tab w:val="left" w:pos="360"/>
        </w:tabs>
        <w:jc w:val="both"/>
      </w:pPr>
      <w:r w:rsidRPr="00195790">
        <w:t xml:space="preserve">Jeżeli Zamawiający lub Wykonawca przekazują oświadczenia, wnioski, zawiadomienia                   </w:t>
      </w:r>
      <w:r w:rsidRPr="00195790">
        <w:lastRenderedPageBreak/>
        <w:t>i informacje przekazane faksem lub drogą elektroniczną, każda ze stron na żądanie drugiej niezwłocznie potwierdza fakt ich otrzymania.</w:t>
      </w:r>
    </w:p>
    <w:p w:rsidR="00EF11F4" w:rsidRPr="00195790" w:rsidRDefault="00EF11F4" w:rsidP="00E41BD4">
      <w:pPr>
        <w:widowControl w:val="0"/>
        <w:numPr>
          <w:ilvl w:val="0"/>
          <w:numId w:val="8"/>
        </w:numPr>
        <w:tabs>
          <w:tab w:val="left" w:pos="360"/>
        </w:tabs>
        <w:spacing w:line="200" w:lineRule="atLeast"/>
        <w:jc w:val="both"/>
      </w:pPr>
      <w:r w:rsidRPr="00195790">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EF11F4" w:rsidRPr="00195790" w:rsidRDefault="00EF11F4" w:rsidP="00EF11F4">
      <w:pPr>
        <w:widowControl w:val="0"/>
        <w:spacing w:line="200" w:lineRule="atLeast"/>
        <w:jc w:val="both"/>
      </w:pPr>
    </w:p>
    <w:p w:rsidR="00EF11F4" w:rsidRPr="00195790" w:rsidRDefault="00EF11F4" w:rsidP="00EF11F4">
      <w:pPr>
        <w:widowControl w:val="0"/>
        <w:ind w:right="3326"/>
        <w:jc w:val="both"/>
        <w:rPr>
          <w:b/>
          <w:i/>
          <w:iCs/>
        </w:rPr>
      </w:pPr>
      <w:r w:rsidRPr="00195790">
        <w:rPr>
          <w:b/>
          <w:i/>
          <w:iCs/>
        </w:rPr>
        <w:t>XVII. Wyjaśnienia w toku badania i oceny ofert.</w:t>
      </w:r>
    </w:p>
    <w:p w:rsidR="00EF11F4" w:rsidRPr="00195790" w:rsidRDefault="00EF11F4" w:rsidP="00E41BD4">
      <w:pPr>
        <w:pStyle w:val="NormalnyWeb"/>
        <w:numPr>
          <w:ilvl w:val="0"/>
          <w:numId w:val="13"/>
        </w:numPr>
        <w:spacing w:after="119" w:afterAutospacing="0"/>
        <w:rPr>
          <w:sz w:val="24"/>
          <w:szCs w:val="24"/>
        </w:rPr>
      </w:pPr>
      <w:r w:rsidRPr="00195790">
        <w:rPr>
          <w:sz w:val="24"/>
          <w:szCs w:val="24"/>
        </w:rPr>
        <w:t>W toku badania i oceny ofert Zamawiający może żądać od Wykonawców wyjaśnień dotyczących treści złożonych ofert. Niedopuszczalne jest prowadzenie między Zamawiającym a Wykonawcą negocjacji dotyczących złożonej oferty z zastrzeżeniem pkt 2, dokonywanie jakiejkolwiek zmiany w jej treści.</w:t>
      </w:r>
    </w:p>
    <w:p w:rsidR="00EF11F4" w:rsidRPr="00195790" w:rsidRDefault="00EF11F4" w:rsidP="00E41BD4">
      <w:pPr>
        <w:numPr>
          <w:ilvl w:val="0"/>
          <w:numId w:val="13"/>
        </w:numPr>
        <w:spacing w:line="200" w:lineRule="atLeast"/>
        <w:ind w:right="174"/>
        <w:jc w:val="both"/>
      </w:pPr>
      <w:r w:rsidRPr="00195790">
        <w:t>Zamawiający poprawia w ofercie;</w:t>
      </w:r>
    </w:p>
    <w:p w:rsidR="00EF11F4" w:rsidRPr="00195790" w:rsidRDefault="00EF11F4" w:rsidP="00EF11F4">
      <w:pPr>
        <w:tabs>
          <w:tab w:val="left" w:pos="709"/>
        </w:tabs>
        <w:spacing w:line="200" w:lineRule="atLeast"/>
        <w:ind w:left="1134" w:right="174" w:hanging="425"/>
        <w:jc w:val="both"/>
        <w:rPr>
          <w:bCs/>
        </w:rPr>
      </w:pPr>
      <w:r w:rsidRPr="00195790">
        <w:t>2.1.ocz</w:t>
      </w:r>
      <w:r w:rsidRPr="00195790">
        <w:rPr>
          <w:bCs/>
        </w:rPr>
        <w:t>ywiste omyłki pisarskie,</w:t>
      </w:r>
    </w:p>
    <w:p w:rsidR="00EF11F4" w:rsidRPr="00195790" w:rsidRDefault="00EF11F4" w:rsidP="00EF11F4">
      <w:pPr>
        <w:tabs>
          <w:tab w:val="left" w:pos="709"/>
        </w:tabs>
        <w:spacing w:line="200" w:lineRule="atLeast"/>
        <w:ind w:left="1134" w:right="-3" w:hanging="425"/>
        <w:jc w:val="both"/>
        <w:rPr>
          <w:bCs/>
        </w:rPr>
      </w:pPr>
      <w:r w:rsidRPr="00195790">
        <w:rPr>
          <w:bCs/>
        </w:rPr>
        <w:t>2.2.oczywiste omyłki rachunkowe, z uwzględnieniem  konsek</w:t>
      </w:r>
      <w:r w:rsidRPr="00195790">
        <w:rPr>
          <w:bCs/>
        </w:rPr>
        <w:softHyphen/>
        <w:t>wencji rachunkowych dokonanych popra</w:t>
      </w:r>
      <w:r w:rsidRPr="00195790">
        <w:rPr>
          <w:bCs/>
        </w:rPr>
        <w:softHyphen/>
        <w:t>wek,</w:t>
      </w:r>
    </w:p>
    <w:p w:rsidR="00EF11F4" w:rsidRPr="00195790" w:rsidRDefault="00EF11F4" w:rsidP="00EF11F4">
      <w:pPr>
        <w:tabs>
          <w:tab w:val="left" w:pos="709"/>
        </w:tabs>
        <w:spacing w:line="200" w:lineRule="atLeast"/>
        <w:ind w:left="1134" w:right="-3" w:hanging="425"/>
        <w:jc w:val="both"/>
        <w:rPr>
          <w:bCs/>
        </w:rPr>
      </w:pPr>
      <w:r w:rsidRPr="00195790">
        <w:rPr>
          <w:bCs/>
        </w:rPr>
        <w:t xml:space="preserve">2.3.inne omyłki polegające na niezgodności oferty ze specyfikacją istotnych warunków zamówienia, niepowodujące istotnych zmian w treści oferty  </w:t>
      </w:r>
    </w:p>
    <w:p w:rsidR="00EF11F4" w:rsidRPr="00195790" w:rsidRDefault="00EF11F4" w:rsidP="00EF11F4">
      <w:pPr>
        <w:pStyle w:val="11111111ust"/>
        <w:spacing w:after="0"/>
        <w:ind w:left="1134" w:hanging="425"/>
        <w:rPr>
          <w:bCs/>
          <w:szCs w:val="24"/>
        </w:rPr>
      </w:pPr>
      <w:r w:rsidRPr="00195790">
        <w:rPr>
          <w:bCs/>
          <w:szCs w:val="24"/>
        </w:rPr>
        <w:t xml:space="preserve">         – niezwłocznie zawiadamiając o tym wykonawcę, którego oferta została poprawiona.</w:t>
      </w:r>
    </w:p>
    <w:p w:rsidR="00EF11F4" w:rsidRPr="00195790" w:rsidRDefault="00EF11F4" w:rsidP="00E41BD4">
      <w:pPr>
        <w:pStyle w:val="NormalnyWeb"/>
        <w:numPr>
          <w:ilvl w:val="0"/>
          <w:numId w:val="13"/>
        </w:numPr>
        <w:spacing w:before="0" w:beforeAutospacing="0" w:after="0" w:afterAutospacing="0"/>
        <w:rPr>
          <w:sz w:val="24"/>
          <w:szCs w:val="24"/>
        </w:rPr>
      </w:pPr>
      <w:r w:rsidRPr="00195790">
        <w:rPr>
          <w:sz w:val="24"/>
          <w:szCs w:val="24"/>
        </w:rPr>
        <w:t>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EF11F4" w:rsidRPr="00195790" w:rsidRDefault="00EF11F4" w:rsidP="00EF11F4">
      <w:pPr>
        <w:pStyle w:val="NormalnyWeb"/>
        <w:widowControl w:val="0"/>
        <w:spacing w:line="200" w:lineRule="atLeast"/>
        <w:ind w:left="-20"/>
        <w:rPr>
          <w:b/>
          <w:i/>
          <w:iCs/>
          <w:sz w:val="24"/>
          <w:szCs w:val="24"/>
        </w:rPr>
      </w:pPr>
      <w:r w:rsidRPr="00195790">
        <w:rPr>
          <w:b/>
          <w:i/>
          <w:iCs/>
          <w:sz w:val="24"/>
          <w:szCs w:val="24"/>
        </w:rPr>
        <w:t>XVIII.  Osoby uprawnione do porozumiewania się z wykonawcami:</w:t>
      </w:r>
    </w:p>
    <w:p w:rsidR="00EF11F4" w:rsidRPr="00195790" w:rsidRDefault="00EF11F4" w:rsidP="00EF11F4">
      <w:pPr>
        <w:widowControl w:val="0"/>
        <w:tabs>
          <w:tab w:val="left" w:pos="364"/>
        </w:tabs>
        <w:spacing w:line="200" w:lineRule="atLeast"/>
        <w:ind w:right="-35"/>
        <w:jc w:val="both"/>
      </w:pPr>
      <w:r w:rsidRPr="00195790">
        <w:t>Osobą ze strony zamawiającego upoważnioną do kontaktowania się z Wykonawcami jest:</w:t>
      </w:r>
    </w:p>
    <w:p w:rsidR="00EF11F4" w:rsidRPr="00195790" w:rsidRDefault="00EF11F4" w:rsidP="00EF11F4">
      <w:pPr>
        <w:widowControl w:val="0"/>
        <w:tabs>
          <w:tab w:val="left" w:pos="368"/>
        </w:tabs>
        <w:ind w:left="4" w:right="-3"/>
        <w:jc w:val="both"/>
      </w:pPr>
      <w:r w:rsidRPr="00195790">
        <w:t>-     Pani Monika Popławska w sprawach dotyczących przedmiotu zamówienia i sposobu jego realizacji - tel. (24) 267- 46 - 30;  (24) 267- 46 – 69,</w:t>
      </w:r>
    </w:p>
    <w:p w:rsidR="00EF11F4" w:rsidRPr="00195790" w:rsidRDefault="00EF11F4" w:rsidP="00E41BD4">
      <w:pPr>
        <w:widowControl w:val="0"/>
        <w:numPr>
          <w:ilvl w:val="0"/>
          <w:numId w:val="9"/>
        </w:numPr>
        <w:tabs>
          <w:tab w:val="clear" w:pos="364"/>
          <w:tab w:val="left" w:pos="368"/>
        </w:tabs>
        <w:ind w:left="368" w:right="-3"/>
        <w:jc w:val="both"/>
      </w:pPr>
      <w:r w:rsidRPr="00195790">
        <w:t xml:space="preserve">Pani Anna Kołodziej w sprawach związanych z przeprowadzeniem procedury przetargowej - tel. (24) 267- 46 - 30;  (24) 267- 46 - 35. </w:t>
      </w:r>
    </w:p>
    <w:p w:rsidR="00C35FA1" w:rsidRPr="00195790" w:rsidRDefault="00C35FA1" w:rsidP="00EF11F4">
      <w:pPr>
        <w:widowControl w:val="0"/>
        <w:spacing w:line="200" w:lineRule="atLeast"/>
        <w:rPr>
          <w:b/>
          <w:i/>
          <w:iCs/>
        </w:rPr>
      </w:pPr>
    </w:p>
    <w:p w:rsidR="00EF11F4" w:rsidRPr="00195790" w:rsidRDefault="00EF11F4" w:rsidP="00EF11F4">
      <w:pPr>
        <w:widowControl w:val="0"/>
        <w:spacing w:line="200" w:lineRule="atLeast"/>
        <w:rPr>
          <w:b/>
          <w:i/>
          <w:iCs/>
        </w:rPr>
      </w:pPr>
      <w:r w:rsidRPr="00195790">
        <w:rPr>
          <w:b/>
          <w:i/>
          <w:iCs/>
        </w:rPr>
        <w:t>XIX.   Termin związania ofertą.</w:t>
      </w:r>
    </w:p>
    <w:p w:rsidR="00EF11F4" w:rsidRPr="00195790" w:rsidRDefault="00EF11F4" w:rsidP="00E41BD4">
      <w:pPr>
        <w:widowControl w:val="0"/>
        <w:numPr>
          <w:ilvl w:val="0"/>
          <w:numId w:val="10"/>
        </w:numPr>
        <w:tabs>
          <w:tab w:val="left" w:pos="360"/>
        </w:tabs>
        <w:spacing w:line="200" w:lineRule="atLeast"/>
      </w:pPr>
      <w:r w:rsidRPr="00195790">
        <w:t>Bieg terminu związania ofertą rozpoczyna się wraz z upływem terminu składania ofert.</w:t>
      </w:r>
    </w:p>
    <w:p w:rsidR="00EF11F4" w:rsidRPr="00195790" w:rsidRDefault="00EF11F4" w:rsidP="00E41BD4">
      <w:pPr>
        <w:widowControl w:val="0"/>
        <w:numPr>
          <w:ilvl w:val="0"/>
          <w:numId w:val="10"/>
        </w:numPr>
        <w:tabs>
          <w:tab w:val="left" w:pos="360"/>
        </w:tabs>
        <w:spacing w:line="200" w:lineRule="atLeast"/>
      </w:pPr>
      <w:r w:rsidRPr="00195790">
        <w:t>Wykonawca pozostaje związany ofertą przez okres 30 dni.</w:t>
      </w:r>
    </w:p>
    <w:p w:rsidR="00EF11F4" w:rsidRPr="00195790" w:rsidRDefault="00EF11F4" w:rsidP="00EF11F4">
      <w:pPr>
        <w:widowControl w:val="0"/>
        <w:spacing w:line="200" w:lineRule="atLeast"/>
      </w:pPr>
    </w:p>
    <w:p w:rsidR="008E1790" w:rsidRDefault="008E1790" w:rsidP="00EF11F4">
      <w:pPr>
        <w:widowControl w:val="0"/>
        <w:spacing w:line="200" w:lineRule="atLeast"/>
        <w:ind w:left="24"/>
        <w:rPr>
          <w:b/>
          <w:i/>
          <w:iCs/>
        </w:rPr>
      </w:pPr>
    </w:p>
    <w:p w:rsidR="008E1790" w:rsidRDefault="008E1790" w:rsidP="00EF11F4">
      <w:pPr>
        <w:widowControl w:val="0"/>
        <w:spacing w:line="200" w:lineRule="atLeast"/>
        <w:ind w:left="24"/>
        <w:rPr>
          <w:b/>
          <w:i/>
          <w:iCs/>
        </w:rPr>
      </w:pPr>
    </w:p>
    <w:p w:rsidR="00EF11F4" w:rsidRPr="00195790" w:rsidRDefault="00EF11F4" w:rsidP="00EF11F4">
      <w:pPr>
        <w:widowControl w:val="0"/>
        <w:spacing w:line="200" w:lineRule="atLeast"/>
        <w:ind w:left="24"/>
        <w:rPr>
          <w:b/>
          <w:i/>
          <w:iCs/>
        </w:rPr>
      </w:pPr>
      <w:r w:rsidRPr="00195790">
        <w:rPr>
          <w:b/>
          <w:i/>
          <w:iCs/>
        </w:rPr>
        <w:lastRenderedPageBreak/>
        <w:t>XX.  Opis sposobu przygotowania ofert.</w:t>
      </w:r>
    </w:p>
    <w:p w:rsidR="00EF11F4" w:rsidRPr="00195790" w:rsidRDefault="00EF11F4" w:rsidP="00E41BD4">
      <w:pPr>
        <w:pStyle w:val="Tekstdugiegocytatu"/>
        <w:numPr>
          <w:ilvl w:val="0"/>
          <w:numId w:val="11"/>
        </w:numPr>
        <w:tabs>
          <w:tab w:val="left" w:pos="720"/>
          <w:tab w:val="left" w:pos="9069"/>
        </w:tabs>
        <w:spacing w:line="200" w:lineRule="atLeast"/>
        <w:ind w:right="-3"/>
        <w:rPr>
          <w:szCs w:val="24"/>
        </w:rPr>
      </w:pPr>
      <w:r w:rsidRPr="00195790">
        <w:rPr>
          <w:szCs w:val="24"/>
        </w:rPr>
        <w:t>Wykonawca składa ofertę zgodnie z ustawą „Prawo zamówień publicznych” oraz wymaganiami określonymi w specyfikacji istotnych warunków zamówienia.</w:t>
      </w:r>
    </w:p>
    <w:p w:rsidR="00EF11F4" w:rsidRPr="00195790" w:rsidRDefault="00EF11F4" w:rsidP="00E41BD4">
      <w:pPr>
        <w:pStyle w:val="Tekstdugiegocytatu"/>
        <w:numPr>
          <w:ilvl w:val="0"/>
          <w:numId w:val="11"/>
        </w:numPr>
        <w:tabs>
          <w:tab w:val="left" w:pos="720"/>
        </w:tabs>
        <w:spacing w:line="200" w:lineRule="atLeast"/>
        <w:ind w:right="-3"/>
        <w:rPr>
          <w:szCs w:val="24"/>
        </w:rPr>
      </w:pPr>
      <w:r w:rsidRPr="00195790">
        <w:rPr>
          <w:szCs w:val="24"/>
        </w:rPr>
        <w:t>Wykonawca może złożyć tylko jedną ofertę na każdą część zamówienia. Wykonawca, który złoży więcej ofert na daną część zamówienia zostanie wyłączony                              z postępowania.</w:t>
      </w:r>
    </w:p>
    <w:p w:rsidR="00EF11F4" w:rsidRPr="00195790" w:rsidRDefault="00EF11F4" w:rsidP="00E41BD4">
      <w:pPr>
        <w:pStyle w:val="Tekstdugiegocytatu"/>
        <w:numPr>
          <w:ilvl w:val="0"/>
          <w:numId w:val="11"/>
        </w:numPr>
        <w:tabs>
          <w:tab w:val="left" w:pos="720"/>
        </w:tabs>
        <w:spacing w:line="200" w:lineRule="atLeast"/>
        <w:ind w:right="-3"/>
        <w:rPr>
          <w:szCs w:val="24"/>
        </w:rPr>
      </w:pPr>
      <w:r w:rsidRPr="00195790">
        <w:rPr>
          <w:szCs w:val="24"/>
        </w:rPr>
        <w:t>Wykonawcy ponoszą wszelkie koszty związane z przygotowaniem i złożeniem oferty.</w:t>
      </w:r>
    </w:p>
    <w:p w:rsidR="00EF11F4" w:rsidRPr="00195790" w:rsidRDefault="00EF11F4" w:rsidP="00E41BD4">
      <w:pPr>
        <w:pStyle w:val="Tekstdugiegocytatu"/>
        <w:numPr>
          <w:ilvl w:val="0"/>
          <w:numId w:val="11"/>
        </w:numPr>
        <w:tabs>
          <w:tab w:val="left" w:pos="720"/>
        </w:tabs>
        <w:spacing w:line="200" w:lineRule="atLeast"/>
        <w:ind w:right="-3"/>
        <w:rPr>
          <w:szCs w:val="24"/>
        </w:rPr>
      </w:pPr>
      <w:r w:rsidRPr="00195790">
        <w:rPr>
          <w:szCs w:val="24"/>
        </w:rPr>
        <w:t xml:space="preserve">Oferta i załączniki do oferty oraz oświadczenia Wykonawcy muszą być sporządzone </w:t>
      </w:r>
      <w:r w:rsidR="00A33A90" w:rsidRPr="00195790">
        <w:rPr>
          <w:szCs w:val="24"/>
        </w:rPr>
        <w:t xml:space="preserve">              </w:t>
      </w:r>
      <w:r w:rsidRPr="00195790">
        <w:rPr>
          <w:szCs w:val="24"/>
        </w:rPr>
        <w:t>w języku polskim, pisemnie bez użycia ścieralnego nośnika np. ołówka na formularzu „Oferta” załączonym do niniejszej SIWZ i podpisane przez Wykonawcę lub osobę upoważnioną do reprezentowania firmy na zewnątrz.</w:t>
      </w:r>
    </w:p>
    <w:p w:rsidR="00EF11F4" w:rsidRPr="00195790" w:rsidRDefault="00EF11F4" w:rsidP="00E41BD4">
      <w:pPr>
        <w:pStyle w:val="Tekstdugiegocytatu"/>
        <w:numPr>
          <w:ilvl w:val="0"/>
          <w:numId w:val="11"/>
        </w:numPr>
        <w:tabs>
          <w:tab w:val="left" w:pos="720"/>
        </w:tabs>
        <w:spacing w:line="200" w:lineRule="atLeast"/>
        <w:ind w:right="-3"/>
        <w:rPr>
          <w:szCs w:val="24"/>
        </w:rPr>
      </w:pPr>
      <w:r w:rsidRPr="00195790">
        <w:rPr>
          <w:szCs w:val="24"/>
        </w:rPr>
        <w:t xml:space="preserve">Jeżeli osoba/osoby podpisująca ofertę działa na podstawie pełnomocnictwa, to musi            z niego jednoznacznie wynikać uprawnienie do podpisania oferty. Pełnomocnictwo to </w:t>
      </w:r>
    </w:p>
    <w:p w:rsidR="00EF11F4" w:rsidRPr="00195790" w:rsidRDefault="00EF11F4" w:rsidP="00EF11F4">
      <w:pPr>
        <w:pStyle w:val="Tekstdugiegocytatu"/>
        <w:spacing w:line="200" w:lineRule="atLeast"/>
        <w:ind w:left="720" w:right="-3"/>
        <w:rPr>
          <w:szCs w:val="24"/>
        </w:rPr>
      </w:pPr>
      <w:r w:rsidRPr="00195790">
        <w:rPr>
          <w:szCs w:val="24"/>
        </w:rPr>
        <w:t>musi zostać dołączone do oferty i musi być złożone w oryginale lub kopii poświadczonej notarialnie.</w:t>
      </w:r>
    </w:p>
    <w:p w:rsidR="00EF11F4" w:rsidRPr="00195790" w:rsidRDefault="00EF11F4" w:rsidP="00E41BD4">
      <w:pPr>
        <w:pStyle w:val="Tekstdugiegocytatu"/>
        <w:numPr>
          <w:ilvl w:val="0"/>
          <w:numId w:val="11"/>
        </w:numPr>
        <w:tabs>
          <w:tab w:val="left" w:pos="720"/>
        </w:tabs>
        <w:spacing w:line="200" w:lineRule="atLeast"/>
        <w:ind w:right="-3"/>
        <w:rPr>
          <w:szCs w:val="24"/>
        </w:rPr>
      </w:pPr>
      <w:r w:rsidRPr="00195790">
        <w:rPr>
          <w:szCs w:val="24"/>
        </w:rPr>
        <w:t xml:space="preserve">Dla uznania ważności oferta musi zawierać wszystkie wymagane w SIWZ dokumenty. Dokumenty złożone w kopii muszą być poświadczone za zgodność z oryginałem - opatrzone napisem „za zgodność z oryginałem”, imienną pieczątką i podpisem osoby upoważnionej. </w:t>
      </w:r>
    </w:p>
    <w:p w:rsidR="00EF11F4" w:rsidRPr="00195790" w:rsidRDefault="00EF11F4" w:rsidP="00E41BD4">
      <w:pPr>
        <w:pStyle w:val="Tekstdugiegocytatu"/>
        <w:numPr>
          <w:ilvl w:val="0"/>
          <w:numId w:val="11"/>
        </w:numPr>
        <w:tabs>
          <w:tab w:val="left" w:pos="720"/>
          <w:tab w:val="left" w:pos="9069"/>
        </w:tabs>
        <w:spacing w:line="200" w:lineRule="atLeast"/>
        <w:ind w:right="-3"/>
        <w:rPr>
          <w:szCs w:val="24"/>
        </w:rPr>
      </w:pPr>
      <w:r w:rsidRPr="00195790">
        <w:rPr>
          <w:szCs w:val="24"/>
        </w:rPr>
        <w:t>Wszelkie zmiany lub poprawki w tekście oferty muszą być parafowane i datowane własnoręcznie przez osobę/osoby podpisującą/e ofertę.</w:t>
      </w:r>
    </w:p>
    <w:p w:rsidR="00EF11F4" w:rsidRPr="00195790" w:rsidRDefault="00EF11F4" w:rsidP="00E41BD4">
      <w:pPr>
        <w:widowControl w:val="0"/>
        <w:numPr>
          <w:ilvl w:val="0"/>
          <w:numId w:val="11"/>
        </w:numPr>
        <w:tabs>
          <w:tab w:val="left" w:pos="720"/>
          <w:tab w:val="left" w:pos="9069"/>
        </w:tabs>
        <w:spacing w:line="200" w:lineRule="atLeast"/>
        <w:ind w:right="-3"/>
        <w:jc w:val="both"/>
      </w:pPr>
      <w:r w:rsidRPr="00195790">
        <w:t xml:space="preserve">Wykonawca ma prawo zastrzec informacje stanowiące tajemnice przedsiębiorstwa                w rozumieniu przepisów ustawy o zwalczaniu nieuczciwej konkurencji, co do których Wykonawca zastrzega, że nie mogą być udostępniane innym uczestnikom postępowania </w:t>
      </w:r>
      <w:r w:rsidR="00A33A90" w:rsidRPr="00195790">
        <w:t xml:space="preserve"> </w:t>
      </w:r>
      <w:r w:rsidRPr="00195790">
        <w:t xml:space="preserve">i muszą być oznaczone klauzulą: „Informacje stanowiące tajemnicę przedsiębiorstwa </w:t>
      </w:r>
      <w:r w:rsidR="00A33A90" w:rsidRPr="00195790">
        <w:t xml:space="preserve">          </w:t>
      </w:r>
      <w:r w:rsidRPr="00195790">
        <w:t xml:space="preserve">w rozumieniu art. 11 ust 4 ustawy z dnia 16 kwietnia 1993r o zwalczaniu nieuczciwej konkurencji (Dz. U. z 2003r, Nr 153, poz. 1503 z późn. </w:t>
      </w:r>
      <w:proofErr w:type="spellStart"/>
      <w:r w:rsidRPr="00195790">
        <w:t>zm</w:t>
      </w:r>
      <w:proofErr w:type="spellEnd"/>
      <w:r w:rsidRPr="00195790">
        <w:t xml:space="preserve">)”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t>
      </w:r>
      <w:r w:rsidR="00F824AF" w:rsidRPr="00195790">
        <w:t xml:space="preserve">                           </w:t>
      </w:r>
      <w:r w:rsidRPr="00195790">
        <w:t>w poufności.</w:t>
      </w:r>
    </w:p>
    <w:p w:rsidR="00EF11F4" w:rsidRPr="00195790" w:rsidRDefault="00EF11F4" w:rsidP="00E41BD4">
      <w:pPr>
        <w:widowControl w:val="0"/>
        <w:numPr>
          <w:ilvl w:val="0"/>
          <w:numId w:val="11"/>
        </w:numPr>
        <w:tabs>
          <w:tab w:val="left" w:pos="720"/>
          <w:tab w:val="left" w:pos="9069"/>
        </w:tabs>
        <w:spacing w:line="200" w:lineRule="atLeast"/>
        <w:ind w:right="-3"/>
        <w:jc w:val="both"/>
      </w:pPr>
      <w:r w:rsidRPr="00195790">
        <w:t>Zaleca się aby strony oferty były trwale ze sobą połączone i kolejno ponumerowane.</w:t>
      </w:r>
    </w:p>
    <w:p w:rsidR="00EF11F4" w:rsidRPr="00195790" w:rsidRDefault="00EF11F4" w:rsidP="00EF11F4">
      <w:pPr>
        <w:pStyle w:val="Tekstpodstawowy"/>
        <w:tabs>
          <w:tab w:val="left" w:pos="720"/>
        </w:tabs>
        <w:spacing w:line="200" w:lineRule="atLeast"/>
        <w:ind w:right="174"/>
        <w:rPr>
          <w:b/>
          <w:i/>
          <w:color w:val="auto"/>
          <w:sz w:val="24"/>
          <w:szCs w:val="24"/>
        </w:rPr>
      </w:pPr>
    </w:p>
    <w:p w:rsidR="00EF11F4" w:rsidRPr="00195790" w:rsidRDefault="00EF11F4" w:rsidP="00EF11F4">
      <w:pPr>
        <w:pStyle w:val="Tekstpodstawowy"/>
        <w:tabs>
          <w:tab w:val="left" w:pos="720"/>
        </w:tabs>
        <w:spacing w:line="200" w:lineRule="atLeast"/>
        <w:ind w:right="174"/>
        <w:rPr>
          <w:b/>
          <w:i/>
          <w:color w:val="auto"/>
          <w:sz w:val="24"/>
          <w:szCs w:val="24"/>
        </w:rPr>
      </w:pPr>
    </w:p>
    <w:p w:rsidR="00EF11F4" w:rsidRPr="00195790" w:rsidRDefault="00EF11F4" w:rsidP="00EF11F4">
      <w:pPr>
        <w:pStyle w:val="Tekstpodstawowy"/>
        <w:tabs>
          <w:tab w:val="left" w:pos="720"/>
        </w:tabs>
        <w:spacing w:line="200" w:lineRule="atLeast"/>
        <w:ind w:right="174"/>
        <w:rPr>
          <w:b/>
          <w:i/>
          <w:color w:val="auto"/>
          <w:sz w:val="24"/>
          <w:szCs w:val="24"/>
        </w:rPr>
      </w:pPr>
      <w:r w:rsidRPr="00195790">
        <w:rPr>
          <w:b/>
          <w:i/>
          <w:color w:val="auto"/>
          <w:sz w:val="24"/>
          <w:szCs w:val="24"/>
        </w:rPr>
        <w:t>XXI. Sposób składania ofert.</w:t>
      </w:r>
    </w:p>
    <w:p w:rsidR="00EF11F4" w:rsidRPr="00195790" w:rsidRDefault="00EF11F4" w:rsidP="00EF11F4">
      <w:pPr>
        <w:pStyle w:val="Tekstpodstawowywcity"/>
        <w:spacing w:line="200" w:lineRule="atLeast"/>
        <w:ind w:left="0" w:right="-3" w:firstLine="0"/>
        <w:jc w:val="both"/>
        <w:rPr>
          <w:sz w:val="24"/>
        </w:rPr>
      </w:pPr>
      <w:r w:rsidRPr="00195790">
        <w:rPr>
          <w:sz w:val="24"/>
        </w:rPr>
        <w:t>Wykonawca powinien umieścić ofertę w jednej zamkniętej kopercie, zapieczętowanej w sposób gwarantujący zachowanie w poufności jej treść oraz zabezpieczający jej nienaruszalność do terminu otwarcia. Oferta powinna być zamknięta w kopercie oznakowanej w następujący sposób:</w:t>
      </w:r>
    </w:p>
    <w:p w:rsidR="00EF11F4" w:rsidRPr="00195790" w:rsidRDefault="00EF11F4" w:rsidP="00EF11F4">
      <w:pPr>
        <w:pStyle w:val="Tekstpodstawowywcity"/>
        <w:spacing w:line="200" w:lineRule="atLeast"/>
        <w:ind w:left="0" w:right="174"/>
        <w:rPr>
          <w:sz w:val="24"/>
        </w:rPr>
      </w:pPr>
    </w:p>
    <w:p w:rsidR="00EF11F4" w:rsidRPr="00195790" w:rsidRDefault="00EF11F4" w:rsidP="00EF11F4">
      <w:pPr>
        <w:pStyle w:val="Tekstpodstawowywcity"/>
        <w:spacing w:line="200" w:lineRule="atLeast"/>
        <w:ind w:left="0" w:right="174" w:firstLine="0"/>
        <w:rPr>
          <w:b/>
          <w:sz w:val="24"/>
          <w:szCs w:val="24"/>
        </w:rPr>
      </w:pPr>
      <w:r w:rsidRPr="00195790">
        <w:rPr>
          <w:b/>
          <w:sz w:val="24"/>
          <w:szCs w:val="24"/>
        </w:rPr>
        <w:t>Nazwa Wykonawcy i jego adres:</w:t>
      </w:r>
    </w:p>
    <w:p w:rsidR="00EF11F4" w:rsidRPr="00195790" w:rsidRDefault="00EF11F4" w:rsidP="00EF11F4">
      <w:pPr>
        <w:pStyle w:val="Tekstpodstawowywcity"/>
        <w:spacing w:line="200" w:lineRule="atLeast"/>
        <w:ind w:right="174"/>
        <w:rPr>
          <w:b/>
          <w:sz w:val="24"/>
          <w:szCs w:val="24"/>
        </w:rPr>
      </w:pPr>
      <w:r w:rsidRPr="00195790">
        <w:rPr>
          <w:b/>
          <w:sz w:val="24"/>
          <w:szCs w:val="24"/>
        </w:rPr>
        <w:t>Zamawiający: Powiatowy Urząd Pracy w Płocku</w:t>
      </w:r>
    </w:p>
    <w:p w:rsidR="00EF11F4" w:rsidRPr="00195790" w:rsidRDefault="00EF11F4" w:rsidP="00EF11F4">
      <w:pPr>
        <w:pStyle w:val="Tekstpodstawowywcity"/>
        <w:spacing w:line="200" w:lineRule="atLeast"/>
        <w:ind w:left="0" w:right="174" w:firstLine="0"/>
        <w:rPr>
          <w:b/>
          <w:sz w:val="24"/>
          <w:szCs w:val="24"/>
        </w:rPr>
      </w:pPr>
      <w:r w:rsidRPr="00195790">
        <w:rPr>
          <w:b/>
          <w:sz w:val="24"/>
          <w:szCs w:val="24"/>
        </w:rPr>
        <w:t xml:space="preserve">                         09 – 400 Płock ul. Kostrogaj 1  </w:t>
      </w:r>
    </w:p>
    <w:p w:rsidR="00EF11F4" w:rsidRPr="00195790" w:rsidRDefault="00EF11F4" w:rsidP="00EF11F4">
      <w:pPr>
        <w:pStyle w:val="Tekstpodstawowy"/>
        <w:ind w:left="1416"/>
        <w:rPr>
          <w:b/>
          <w:i/>
          <w:color w:val="auto"/>
          <w:sz w:val="24"/>
          <w:szCs w:val="24"/>
        </w:rPr>
      </w:pPr>
      <w:r w:rsidRPr="00195790">
        <w:rPr>
          <w:b/>
          <w:i/>
          <w:color w:val="auto"/>
          <w:sz w:val="24"/>
          <w:szCs w:val="24"/>
        </w:rPr>
        <w:t>„Oferta złożona w trybie przetargu nieograniczonego na szkolenie</w:t>
      </w:r>
    </w:p>
    <w:p w:rsidR="00EF11F4" w:rsidRPr="00195790" w:rsidRDefault="00EF11F4" w:rsidP="00EF11F4">
      <w:pPr>
        <w:jc w:val="both"/>
        <w:rPr>
          <w:b/>
        </w:rPr>
      </w:pPr>
      <w:r w:rsidRPr="00195790">
        <w:rPr>
          <w:b/>
          <w:i/>
          <w:szCs w:val="24"/>
        </w:rPr>
        <w:t xml:space="preserve">                        pn</w:t>
      </w:r>
      <w:r w:rsidRPr="00195790">
        <w:t xml:space="preserve">.  </w:t>
      </w:r>
      <w:r w:rsidRPr="00195790">
        <w:rPr>
          <w:b/>
        </w:rPr>
        <w:t xml:space="preserve">……………. – część nr …..”   </w:t>
      </w:r>
    </w:p>
    <w:p w:rsidR="00EF11F4" w:rsidRPr="00195790" w:rsidRDefault="00EF11F4" w:rsidP="00EF11F4">
      <w:pPr>
        <w:spacing w:line="200" w:lineRule="atLeast"/>
        <w:ind w:right="174"/>
        <w:rPr>
          <w:b/>
          <w:szCs w:val="24"/>
        </w:rPr>
      </w:pPr>
      <w:r w:rsidRPr="00195790">
        <w:rPr>
          <w:b/>
          <w:szCs w:val="24"/>
        </w:rPr>
        <w:t xml:space="preserve">Nie otwierać przed </w:t>
      </w:r>
      <w:r w:rsidR="00DF45CB" w:rsidRPr="00195790">
        <w:rPr>
          <w:b/>
          <w:szCs w:val="24"/>
        </w:rPr>
        <w:t>22 kwietnia</w:t>
      </w:r>
      <w:r w:rsidRPr="00195790">
        <w:rPr>
          <w:b/>
          <w:szCs w:val="24"/>
        </w:rPr>
        <w:t xml:space="preserve"> 2014r godz.</w:t>
      </w:r>
      <w:r w:rsidR="00D32283" w:rsidRPr="00195790">
        <w:rPr>
          <w:b/>
          <w:szCs w:val="24"/>
        </w:rPr>
        <w:t>10</w:t>
      </w:r>
      <w:r w:rsidRPr="00195790">
        <w:rPr>
          <w:b/>
          <w:szCs w:val="24"/>
        </w:rPr>
        <w:t>.</w:t>
      </w:r>
      <w:r w:rsidR="00D32283" w:rsidRPr="00195790">
        <w:rPr>
          <w:b/>
          <w:szCs w:val="24"/>
        </w:rPr>
        <w:t>0</w:t>
      </w:r>
      <w:r w:rsidRPr="00195790">
        <w:rPr>
          <w:b/>
          <w:szCs w:val="24"/>
        </w:rPr>
        <w:t>0.”</w:t>
      </w:r>
    </w:p>
    <w:p w:rsidR="00A33A90" w:rsidRPr="00195790" w:rsidRDefault="00A33A90" w:rsidP="00EF11F4">
      <w:pPr>
        <w:spacing w:line="200" w:lineRule="atLeast"/>
        <w:ind w:left="708" w:right="174"/>
        <w:rPr>
          <w:szCs w:val="24"/>
        </w:rPr>
      </w:pPr>
    </w:p>
    <w:p w:rsidR="00EF11F4" w:rsidRPr="00195790" w:rsidRDefault="00EF11F4" w:rsidP="00EF11F4">
      <w:pPr>
        <w:tabs>
          <w:tab w:val="left" w:pos="1080"/>
        </w:tabs>
        <w:spacing w:line="200" w:lineRule="atLeast"/>
        <w:ind w:right="174"/>
        <w:jc w:val="both"/>
        <w:rPr>
          <w:b/>
          <w:i/>
          <w:szCs w:val="24"/>
        </w:rPr>
      </w:pPr>
      <w:r w:rsidRPr="00195790">
        <w:rPr>
          <w:b/>
          <w:i/>
          <w:szCs w:val="24"/>
        </w:rPr>
        <w:lastRenderedPageBreak/>
        <w:t>XXII. Miejsce i termin składania ofert.</w:t>
      </w:r>
    </w:p>
    <w:p w:rsidR="00EF11F4" w:rsidRPr="00195790" w:rsidRDefault="00EF11F4" w:rsidP="00E41BD4">
      <w:pPr>
        <w:numPr>
          <w:ilvl w:val="0"/>
          <w:numId w:val="17"/>
        </w:numPr>
        <w:suppressAutoHyphens w:val="0"/>
        <w:spacing w:line="200" w:lineRule="atLeast"/>
        <w:ind w:left="567" w:right="174" w:hanging="567"/>
        <w:jc w:val="both"/>
        <w:rPr>
          <w:b/>
        </w:rPr>
      </w:pPr>
      <w:r w:rsidRPr="00195790">
        <w:t xml:space="preserve">Oferty należy składać w Powiatowym Urzędzie Pracy w Płocku ul. Kostrogaj 1 pok. 26 – sekretariat  w terminie do dnia </w:t>
      </w:r>
      <w:r w:rsidRPr="00195790">
        <w:rPr>
          <w:b/>
          <w:bCs/>
        </w:rPr>
        <w:t xml:space="preserve"> </w:t>
      </w:r>
      <w:r w:rsidR="00A33A90" w:rsidRPr="00195790">
        <w:rPr>
          <w:b/>
          <w:bCs/>
        </w:rPr>
        <w:t>2</w:t>
      </w:r>
      <w:r w:rsidR="00DF45CB" w:rsidRPr="00195790">
        <w:rPr>
          <w:b/>
          <w:bCs/>
        </w:rPr>
        <w:t>2</w:t>
      </w:r>
      <w:r w:rsidRPr="00195790">
        <w:rPr>
          <w:b/>
          <w:bCs/>
        </w:rPr>
        <w:t xml:space="preserve"> </w:t>
      </w:r>
      <w:r w:rsidR="00DF45CB" w:rsidRPr="00195790">
        <w:rPr>
          <w:b/>
          <w:bCs/>
        </w:rPr>
        <w:t>kwietnia</w:t>
      </w:r>
      <w:r w:rsidRPr="00195790">
        <w:rPr>
          <w:b/>
          <w:bCs/>
        </w:rPr>
        <w:t xml:space="preserve"> 2014r </w:t>
      </w:r>
      <w:r w:rsidRPr="00195790">
        <w:rPr>
          <w:b/>
        </w:rPr>
        <w:t xml:space="preserve">do godz. </w:t>
      </w:r>
      <w:r w:rsidR="00D32283" w:rsidRPr="00195790">
        <w:rPr>
          <w:b/>
        </w:rPr>
        <w:t>09</w:t>
      </w:r>
      <w:r w:rsidRPr="00195790">
        <w:rPr>
          <w:b/>
        </w:rPr>
        <w:t>.</w:t>
      </w:r>
      <w:r w:rsidR="00D32283" w:rsidRPr="00195790">
        <w:rPr>
          <w:b/>
        </w:rPr>
        <w:t>3</w:t>
      </w:r>
      <w:r w:rsidRPr="00195790">
        <w:rPr>
          <w:b/>
        </w:rPr>
        <w:t>0.</w:t>
      </w:r>
    </w:p>
    <w:p w:rsidR="00EF11F4" w:rsidRPr="00195790" w:rsidRDefault="00EF11F4" w:rsidP="00E41BD4">
      <w:pPr>
        <w:numPr>
          <w:ilvl w:val="0"/>
          <w:numId w:val="17"/>
        </w:numPr>
        <w:suppressAutoHyphens w:val="0"/>
        <w:spacing w:line="200" w:lineRule="atLeast"/>
        <w:ind w:left="567" w:right="174" w:hanging="567"/>
        <w:jc w:val="both"/>
        <w:rPr>
          <w:b/>
        </w:rPr>
      </w:pPr>
      <w:r w:rsidRPr="00195790">
        <w:t>Oferta otrzymana przez Zamawiającego po terminie składania ofert zostanie niezwłocznie zwrócona Wykonawcy bez otwierania.</w:t>
      </w:r>
    </w:p>
    <w:p w:rsidR="00EF11F4" w:rsidRPr="00195790" w:rsidRDefault="00EF11F4" w:rsidP="00E41BD4">
      <w:pPr>
        <w:numPr>
          <w:ilvl w:val="0"/>
          <w:numId w:val="17"/>
        </w:numPr>
        <w:suppressAutoHyphens w:val="0"/>
        <w:spacing w:line="200" w:lineRule="atLeast"/>
        <w:ind w:left="567" w:right="174" w:hanging="567"/>
        <w:jc w:val="both"/>
        <w:rPr>
          <w:b/>
        </w:rPr>
      </w:pPr>
      <w:r w:rsidRPr="00195790">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EF11F4" w:rsidRPr="00195790" w:rsidRDefault="00EF11F4" w:rsidP="00E41BD4">
      <w:pPr>
        <w:numPr>
          <w:ilvl w:val="0"/>
          <w:numId w:val="17"/>
        </w:numPr>
        <w:suppressAutoHyphens w:val="0"/>
        <w:spacing w:line="200" w:lineRule="atLeast"/>
        <w:ind w:left="567" w:right="174" w:hanging="567"/>
        <w:jc w:val="both"/>
        <w:rPr>
          <w:b/>
        </w:rPr>
      </w:pPr>
      <w:r w:rsidRPr="00195790">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EF11F4" w:rsidRPr="00195790" w:rsidRDefault="00EF11F4" w:rsidP="00EF11F4">
      <w:pPr>
        <w:spacing w:line="200" w:lineRule="atLeast"/>
        <w:ind w:left="426" w:right="174" w:hanging="142"/>
        <w:jc w:val="both"/>
        <w:rPr>
          <w:b/>
        </w:rPr>
      </w:pPr>
    </w:p>
    <w:p w:rsidR="00EF11F4" w:rsidRPr="00195790" w:rsidRDefault="00EF11F4" w:rsidP="00EF11F4">
      <w:pPr>
        <w:widowControl w:val="0"/>
        <w:spacing w:line="200" w:lineRule="atLeast"/>
        <w:jc w:val="both"/>
        <w:rPr>
          <w:b/>
          <w:bCs/>
          <w:i/>
          <w:iCs/>
        </w:rPr>
      </w:pPr>
      <w:r w:rsidRPr="00195790">
        <w:rPr>
          <w:b/>
          <w:bCs/>
          <w:i/>
          <w:iCs/>
        </w:rPr>
        <w:t>XXIII.   Miejsce oraz termin otwarcia ofert.</w:t>
      </w:r>
    </w:p>
    <w:p w:rsidR="00EF11F4" w:rsidRPr="00195790" w:rsidRDefault="00EF11F4" w:rsidP="00E41BD4">
      <w:pPr>
        <w:widowControl w:val="0"/>
        <w:numPr>
          <w:ilvl w:val="2"/>
          <w:numId w:val="2"/>
        </w:numPr>
        <w:tabs>
          <w:tab w:val="clear" w:pos="1440"/>
        </w:tabs>
        <w:spacing w:line="200" w:lineRule="atLeast"/>
        <w:ind w:left="709" w:hanging="283"/>
        <w:jc w:val="both"/>
        <w:rPr>
          <w:b/>
        </w:rPr>
      </w:pPr>
      <w:r w:rsidRPr="00195790">
        <w:t xml:space="preserve">Otwarcie ofert nastąpi w siedzibie Powiatowego Urzędu Pracy w Płocku ul. Kostrogaj 1 pok. Nr 36 w dniu </w:t>
      </w:r>
      <w:r w:rsidR="00A33A90" w:rsidRPr="00195790">
        <w:rPr>
          <w:b/>
        </w:rPr>
        <w:t>2</w:t>
      </w:r>
      <w:r w:rsidR="00DF45CB" w:rsidRPr="00195790">
        <w:rPr>
          <w:b/>
        </w:rPr>
        <w:t>2</w:t>
      </w:r>
      <w:r w:rsidRPr="00195790">
        <w:rPr>
          <w:b/>
        </w:rPr>
        <w:t xml:space="preserve"> </w:t>
      </w:r>
      <w:r w:rsidR="00DF45CB" w:rsidRPr="00195790">
        <w:rPr>
          <w:b/>
        </w:rPr>
        <w:t>kwietnia</w:t>
      </w:r>
      <w:r w:rsidRPr="00195790">
        <w:rPr>
          <w:b/>
        </w:rPr>
        <w:t xml:space="preserve"> 2014r o godzinie </w:t>
      </w:r>
      <w:r w:rsidR="00D32283" w:rsidRPr="00195790">
        <w:rPr>
          <w:b/>
        </w:rPr>
        <w:t>10</w:t>
      </w:r>
      <w:r w:rsidRPr="00195790">
        <w:rPr>
          <w:b/>
        </w:rPr>
        <w:t>.</w:t>
      </w:r>
      <w:r w:rsidR="00D32283" w:rsidRPr="00195790">
        <w:rPr>
          <w:b/>
        </w:rPr>
        <w:t>0</w:t>
      </w:r>
      <w:r w:rsidRPr="00195790">
        <w:rPr>
          <w:b/>
        </w:rPr>
        <w:t>0.</w:t>
      </w:r>
    </w:p>
    <w:p w:rsidR="00EF11F4" w:rsidRPr="00195790" w:rsidRDefault="00EF11F4" w:rsidP="00E41BD4">
      <w:pPr>
        <w:widowControl w:val="0"/>
        <w:numPr>
          <w:ilvl w:val="2"/>
          <w:numId w:val="2"/>
        </w:numPr>
        <w:tabs>
          <w:tab w:val="clear" w:pos="1440"/>
        </w:tabs>
        <w:spacing w:line="200" w:lineRule="atLeast"/>
        <w:ind w:left="709" w:hanging="283"/>
        <w:jc w:val="both"/>
      </w:pPr>
      <w:r w:rsidRPr="00195790">
        <w:t>Otwarcia ofert dokona Zamawiający. Do postępowania o udzielenie zamówienia zostaną dopuszczone tylko te  oferty, które spełniają wszystkie wymogi formalne.</w:t>
      </w:r>
    </w:p>
    <w:p w:rsidR="00EF11F4" w:rsidRPr="00195790" w:rsidRDefault="00EF11F4" w:rsidP="00E41BD4">
      <w:pPr>
        <w:widowControl w:val="0"/>
        <w:numPr>
          <w:ilvl w:val="0"/>
          <w:numId w:val="2"/>
        </w:numPr>
        <w:tabs>
          <w:tab w:val="left" w:pos="1134"/>
        </w:tabs>
        <w:spacing w:line="200" w:lineRule="atLeast"/>
        <w:jc w:val="both"/>
      </w:pPr>
      <w:r w:rsidRPr="00195790">
        <w:t>Wykonawcy mogą uczestniczyć w publicznej sesji otwarcia ofert, podczas której;</w:t>
      </w:r>
    </w:p>
    <w:p w:rsidR="00EF11F4" w:rsidRPr="00195790" w:rsidRDefault="00EF11F4" w:rsidP="00E41BD4">
      <w:pPr>
        <w:widowControl w:val="0"/>
        <w:numPr>
          <w:ilvl w:val="0"/>
          <w:numId w:val="12"/>
        </w:numPr>
        <w:tabs>
          <w:tab w:val="clear" w:pos="398"/>
          <w:tab w:val="left" w:pos="1134"/>
        </w:tabs>
        <w:spacing w:line="200" w:lineRule="atLeast"/>
        <w:ind w:left="567" w:firstLine="0"/>
        <w:jc w:val="both"/>
      </w:pPr>
      <w:r w:rsidRPr="00195790">
        <w:t>bezpośrednio przed otwarciem ofert zamawiający poda kwotę, jaką zamierza przeznaczyć na sfinansowanie zamówienia,</w:t>
      </w:r>
    </w:p>
    <w:p w:rsidR="00EF11F4" w:rsidRPr="00195790" w:rsidRDefault="00EF11F4" w:rsidP="00E41BD4">
      <w:pPr>
        <w:widowControl w:val="0"/>
        <w:numPr>
          <w:ilvl w:val="0"/>
          <w:numId w:val="12"/>
        </w:numPr>
        <w:tabs>
          <w:tab w:val="clear" w:pos="398"/>
          <w:tab w:val="left" w:pos="1134"/>
        </w:tabs>
        <w:spacing w:line="200" w:lineRule="atLeast"/>
        <w:ind w:left="567" w:firstLine="0"/>
        <w:jc w:val="both"/>
      </w:pPr>
      <w:r w:rsidRPr="00195790">
        <w:t xml:space="preserve">podczas otwarcia ofert zamawiający poda nazwy (firm) oraz adresy Wykonawców  </w:t>
      </w:r>
      <w:r w:rsidR="00F824AF" w:rsidRPr="00195790">
        <w:t xml:space="preserve"> </w:t>
      </w:r>
      <w:r w:rsidRPr="00195790">
        <w:t>a także informację dotyczącą ceny, terminu wykonania zamówienia i  warunków płatności,</w:t>
      </w:r>
    </w:p>
    <w:p w:rsidR="00EF11F4" w:rsidRPr="00195790" w:rsidRDefault="00EF11F4" w:rsidP="00E41BD4">
      <w:pPr>
        <w:widowControl w:val="0"/>
        <w:numPr>
          <w:ilvl w:val="0"/>
          <w:numId w:val="12"/>
        </w:numPr>
        <w:tabs>
          <w:tab w:val="clear" w:pos="398"/>
          <w:tab w:val="left" w:pos="1134"/>
        </w:tabs>
        <w:spacing w:line="200" w:lineRule="atLeast"/>
        <w:ind w:left="567" w:firstLine="0"/>
        <w:jc w:val="both"/>
      </w:pPr>
      <w:r w:rsidRPr="00195790">
        <w:t>informacje, o których mowa w pkt.3a i 3b Zamawiający przekaże niezwłocznie Wykonawcom, którzy nie byli obecni przy otwarciu ofert, na ich wniosek.</w:t>
      </w:r>
    </w:p>
    <w:p w:rsidR="00EF11F4" w:rsidRPr="00195790" w:rsidRDefault="00EF11F4" w:rsidP="00EF11F4">
      <w:pPr>
        <w:tabs>
          <w:tab w:val="left" w:pos="1134"/>
          <w:tab w:val="left" w:pos="2160"/>
        </w:tabs>
        <w:spacing w:line="200" w:lineRule="atLeast"/>
        <w:ind w:right="174"/>
        <w:jc w:val="both"/>
      </w:pPr>
    </w:p>
    <w:p w:rsidR="00EF11F4" w:rsidRPr="00195790" w:rsidRDefault="00EF11F4" w:rsidP="00EF11F4">
      <w:pPr>
        <w:pStyle w:val="Tekstpodstawowy"/>
        <w:spacing w:line="292" w:lineRule="exact"/>
        <w:jc w:val="both"/>
        <w:rPr>
          <w:i/>
          <w:color w:val="auto"/>
          <w:sz w:val="24"/>
          <w:szCs w:val="24"/>
        </w:rPr>
      </w:pPr>
      <w:r w:rsidRPr="00195790">
        <w:rPr>
          <w:b/>
          <w:i/>
          <w:color w:val="auto"/>
          <w:sz w:val="24"/>
          <w:szCs w:val="24"/>
        </w:rPr>
        <w:t xml:space="preserve">XXIV .  Opis sposobu obliczenia ceny </w:t>
      </w:r>
      <w:r w:rsidRPr="00195790">
        <w:rPr>
          <w:i/>
          <w:color w:val="auto"/>
          <w:sz w:val="24"/>
          <w:szCs w:val="24"/>
        </w:rPr>
        <w:t>.</w:t>
      </w:r>
    </w:p>
    <w:p w:rsidR="00EF11F4" w:rsidRPr="00195790" w:rsidRDefault="00EF11F4" w:rsidP="00EF11F4">
      <w:pPr>
        <w:widowControl w:val="0"/>
        <w:numPr>
          <w:ilvl w:val="0"/>
          <w:numId w:val="1"/>
        </w:numPr>
        <w:suppressAutoHyphens w:val="0"/>
        <w:spacing w:line="297" w:lineRule="exact"/>
        <w:jc w:val="both"/>
      </w:pPr>
      <w:r w:rsidRPr="00195790">
        <w:t>Wykonawca uwzględniając wszystkie wymogi, o których mowa w niniejszej Specyfikacji Istotnych Warunków zamówienia, powinien w cenie brutto ująć wszelkie koszty niezbędne dla prawidłowego i pełnego wykonania przedmiotu zamówienia.</w:t>
      </w:r>
    </w:p>
    <w:p w:rsidR="00EF11F4" w:rsidRPr="00195790" w:rsidRDefault="00EF11F4" w:rsidP="00EF11F4">
      <w:pPr>
        <w:widowControl w:val="0"/>
        <w:numPr>
          <w:ilvl w:val="0"/>
          <w:numId w:val="1"/>
        </w:numPr>
        <w:suppressAutoHyphens w:val="0"/>
        <w:spacing w:line="297" w:lineRule="exact"/>
        <w:jc w:val="both"/>
      </w:pPr>
      <w:r w:rsidRPr="00195790">
        <w:t xml:space="preserve">Cena oferty winna być podana w polskich złotych z dokładnością do dwóch miejsc po przecinku. </w:t>
      </w:r>
    </w:p>
    <w:p w:rsidR="00EF11F4" w:rsidRPr="00195790" w:rsidRDefault="00EF11F4" w:rsidP="00EF11F4">
      <w:pPr>
        <w:widowControl w:val="0"/>
        <w:numPr>
          <w:ilvl w:val="0"/>
          <w:numId w:val="1"/>
        </w:numPr>
        <w:suppressAutoHyphens w:val="0"/>
        <w:spacing w:line="297" w:lineRule="exact"/>
        <w:jc w:val="both"/>
      </w:pPr>
      <w:r w:rsidRPr="00195790">
        <w:t>Cena oferty dla każdej części zamówienia ma charakter stały i nie ulegnie  zmianie              w okresie obowiązywania umowy z zastrzeżeniem Działu IX ust 2 pkt 4 lit. d.</w:t>
      </w:r>
    </w:p>
    <w:p w:rsidR="00EF11F4" w:rsidRPr="00195790" w:rsidRDefault="00EF11F4" w:rsidP="00EF11F4">
      <w:pPr>
        <w:widowControl w:val="0"/>
        <w:numPr>
          <w:ilvl w:val="0"/>
          <w:numId w:val="1"/>
        </w:numPr>
        <w:suppressAutoHyphens w:val="0"/>
        <w:spacing w:line="297" w:lineRule="exact"/>
        <w:jc w:val="both"/>
      </w:pPr>
      <w:r w:rsidRPr="00195790">
        <w:t>Każdy z Wykonawców może zaproponować tylko jedną cenę na każdą część zamówienia.</w:t>
      </w:r>
    </w:p>
    <w:p w:rsidR="00EF11F4" w:rsidRPr="00195790" w:rsidRDefault="00EF11F4" w:rsidP="00EF11F4">
      <w:pPr>
        <w:widowControl w:val="0"/>
        <w:numPr>
          <w:ilvl w:val="0"/>
          <w:numId w:val="1"/>
        </w:numPr>
        <w:spacing w:line="200" w:lineRule="atLeast"/>
        <w:ind w:right="174"/>
        <w:jc w:val="both"/>
      </w:pPr>
      <w:r w:rsidRPr="00195790">
        <w:t>Zamawiający nie przewiduje możliwości rozliczania w walutach obcych.</w:t>
      </w:r>
    </w:p>
    <w:p w:rsidR="00AF136C" w:rsidRPr="00195790" w:rsidRDefault="00AF136C" w:rsidP="00AF136C">
      <w:pPr>
        <w:widowControl w:val="0"/>
        <w:spacing w:line="200" w:lineRule="atLeast"/>
        <w:ind w:right="174"/>
        <w:jc w:val="both"/>
      </w:pPr>
    </w:p>
    <w:p w:rsidR="00E833B0" w:rsidRPr="00195790" w:rsidRDefault="00E833B0" w:rsidP="00AF136C">
      <w:pPr>
        <w:widowControl w:val="0"/>
        <w:spacing w:line="200" w:lineRule="atLeast"/>
        <w:ind w:right="174"/>
        <w:jc w:val="both"/>
      </w:pPr>
    </w:p>
    <w:p w:rsidR="00E833B0" w:rsidRPr="00195790" w:rsidRDefault="00E833B0" w:rsidP="00AF136C">
      <w:pPr>
        <w:widowControl w:val="0"/>
        <w:spacing w:line="200" w:lineRule="atLeast"/>
        <w:ind w:right="174"/>
        <w:jc w:val="both"/>
      </w:pPr>
    </w:p>
    <w:p w:rsidR="00E833B0" w:rsidRPr="00195790" w:rsidRDefault="00E833B0" w:rsidP="00AF136C">
      <w:pPr>
        <w:widowControl w:val="0"/>
        <w:spacing w:line="200" w:lineRule="atLeast"/>
        <w:ind w:right="174"/>
        <w:jc w:val="both"/>
      </w:pPr>
    </w:p>
    <w:p w:rsidR="00EF11F4" w:rsidRPr="00195790" w:rsidRDefault="00EF11F4" w:rsidP="00EF11F4">
      <w:pPr>
        <w:widowControl w:val="0"/>
        <w:spacing w:before="206" w:line="292" w:lineRule="exact"/>
        <w:ind w:right="259"/>
        <w:rPr>
          <w:i/>
        </w:rPr>
      </w:pPr>
      <w:r w:rsidRPr="00195790">
        <w:rPr>
          <w:b/>
          <w:i/>
        </w:rPr>
        <w:lastRenderedPageBreak/>
        <w:t>XXV.  Opis kryteriów- oceniane kryteria i ich ranga</w:t>
      </w:r>
      <w:r w:rsidRPr="00195790">
        <w:rPr>
          <w:i/>
        </w:rPr>
        <w:t>.</w:t>
      </w:r>
    </w:p>
    <w:p w:rsidR="00EF11F4" w:rsidRPr="00195790" w:rsidRDefault="00EF11F4" w:rsidP="00EF11F4"/>
    <w:p w:rsidR="00EF11F4" w:rsidRPr="00195790" w:rsidRDefault="00EF11F4" w:rsidP="00EF11F4">
      <w:r w:rsidRPr="00195790">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EF11F4" w:rsidRPr="00195790" w:rsidTr="00D72B6B">
        <w:tc>
          <w:tcPr>
            <w:tcW w:w="817" w:type="dxa"/>
          </w:tcPr>
          <w:p w:rsidR="00EF11F4" w:rsidRPr="00195790" w:rsidRDefault="00EF11F4" w:rsidP="00D72B6B">
            <w:pPr>
              <w:rPr>
                <w:b/>
              </w:rPr>
            </w:pPr>
            <w:r w:rsidRPr="00195790">
              <w:rPr>
                <w:b/>
              </w:rPr>
              <w:t>Lp.</w:t>
            </w:r>
          </w:p>
        </w:tc>
        <w:tc>
          <w:tcPr>
            <w:tcW w:w="7088" w:type="dxa"/>
          </w:tcPr>
          <w:p w:rsidR="00EF11F4" w:rsidRPr="00195790" w:rsidRDefault="00EF11F4" w:rsidP="00D72B6B">
            <w:pPr>
              <w:jc w:val="center"/>
              <w:rPr>
                <w:b/>
              </w:rPr>
            </w:pPr>
            <w:r w:rsidRPr="00195790">
              <w:rPr>
                <w:b/>
              </w:rPr>
              <w:t>Nazwa kryterium</w:t>
            </w:r>
          </w:p>
        </w:tc>
        <w:tc>
          <w:tcPr>
            <w:tcW w:w="1307" w:type="dxa"/>
          </w:tcPr>
          <w:p w:rsidR="00EF11F4" w:rsidRPr="00195790" w:rsidRDefault="00EF11F4" w:rsidP="00D72B6B">
            <w:pPr>
              <w:jc w:val="center"/>
              <w:rPr>
                <w:b/>
              </w:rPr>
            </w:pPr>
            <w:r w:rsidRPr="00195790">
              <w:rPr>
                <w:b/>
              </w:rPr>
              <w:t>Waga</w:t>
            </w:r>
          </w:p>
        </w:tc>
      </w:tr>
      <w:tr w:rsidR="00EF11F4" w:rsidRPr="00195790" w:rsidTr="00D72B6B">
        <w:tc>
          <w:tcPr>
            <w:tcW w:w="817" w:type="dxa"/>
          </w:tcPr>
          <w:p w:rsidR="00EF11F4" w:rsidRPr="00195790" w:rsidRDefault="00EF11F4" w:rsidP="00D72B6B">
            <w:r w:rsidRPr="00195790">
              <w:t>1.</w:t>
            </w:r>
          </w:p>
        </w:tc>
        <w:tc>
          <w:tcPr>
            <w:tcW w:w="7088" w:type="dxa"/>
          </w:tcPr>
          <w:p w:rsidR="00EF11F4" w:rsidRPr="00195790" w:rsidRDefault="00EF11F4" w:rsidP="00D72B6B">
            <w:r w:rsidRPr="00195790">
              <w:t>Cena</w:t>
            </w:r>
          </w:p>
        </w:tc>
        <w:tc>
          <w:tcPr>
            <w:tcW w:w="1307" w:type="dxa"/>
          </w:tcPr>
          <w:p w:rsidR="00EF11F4" w:rsidRPr="00195790" w:rsidRDefault="00EF11F4" w:rsidP="00D72B6B">
            <w:pPr>
              <w:jc w:val="center"/>
            </w:pPr>
            <w:r w:rsidRPr="00195790">
              <w:t>100%</w:t>
            </w:r>
          </w:p>
        </w:tc>
      </w:tr>
    </w:tbl>
    <w:p w:rsidR="00EF11F4" w:rsidRPr="00195790" w:rsidRDefault="00EF11F4" w:rsidP="00EF11F4"/>
    <w:p w:rsidR="00EF11F4" w:rsidRPr="00195790" w:rsidRDefault="00EF11F4" w:rsidP="00EF11F4">
      <w:pPr>
        <w:pStyle w:val="Akapitzlist"/>
        <w:spacing w:after="200" w:line="276" w:lineRule="auto"/>
        <w:ind w:left="0"/>
        <w:contextualSpacing/>
      </w:pPr>
      <w:r w:rsidRPr="00195790">
        <w:t>Kryterium „Cena” wartość punktowa zostanie przyznana zgodnie z poniższym wzorem</w:t>
      </w:r>
    </w:p>
    <w:p w:rsidR="00EF11F4" w:rsidRPr="00195790" w:rsidRDefault="00EF11F4" w:rsidP="00EF11F4">
      <w:pPr>
        <w:pStyle w:val="Akapitzlist"/>
      </w:pPr>
    </w:p>
    <w:p w:rsidR="00EF11F4" w:rsidRPr="00195790" w:rsidRDefault="00EF11F4" w:rsidP="00EF11F4">
      <w:pPr>
        <w:pStyle w:val="Akapitzlist"/>
      </w:pPr>
      <w:r w:rsidRPr="00195790">
        <w:t>C=</w:t>
      </w:r>
      <m:oMath>
        <m:r>
          <w:rPr>
            <w:rFonts w:ascii="Cambria Math" w:hAnsi="Cambria Math" w:cs="Cambria Math"/>
            <w:sz w:val="32"/>
            <w:szCs w:val="32"/>
          </w:rPr>
          <m:t xml:space="preserve">  </m:t>
        </m:r>
        <m:f>
          <m:fPr>
            <m:ctrlPr>
              <w:rPr>
                <w:rFonts w:ascii="Cambria Math" w:hAnsi="Cambria Math"/>
                <w:sz w:val="32"/>
                <w:szCs w:val="32"/>
              </w:rPr>
            </m:ctrlPr>
          </m:fPr>
          <m:num>
            <m:r>
              <m:rPr>
                <m:sty m:val="p"/>
              </m:rPr>
              <w:rPr>
                <w:rFonts w:ascii="Cambria Math" w:hAnsi="Cambria Math" w:cs="Cambria Math"/>
                <w:sz w:val="32"/>
                <w:szCs w:val="32"/>
              </w:rPr>
              <m:t>najniższa cena oferowana</m:t>
            </m:r>
          </m:num>
          <m:den>
            <m:r>
              <m:rPr>
                <m:sty m:val="p"/>
              </m:rPr>
              <w:rPr>
                <w:rFonts w:ascii="Cambria Math" w:hAnsi="Cambria Math" w:cs="Cambria Math"/>
                <w:sz w:val="32"/>
                <w:szCs w:val="32"/>
              </w:rPr>
              <m:t xml:space="preserve">cena oferty badanej </m:t>
            </m:r>
          </m:den>
        </m:f>
      </m:oMath>
      <w:r w:rsidRPr="00195790">
        <w:t xml:space="preserve">  x 100 x 100%</w:t>
      </w:r>
    </w:p>
    <w:p w:rsidR="00EF11F4" w:rsidRPr="00195790" w:rsidRDefault="00EF11F4" w:rsidP="00EF11F4">
      <w:pPr>
        <w:tabs>
          <w:tab w:val="num" w:pos="2700"/>
        </w:tabs>
        <w:jc w:val="both"/>
        <w:rPr>
          <w:b/>
          <w:i/>
        </w:rPr>
      </w:pPr>
    </w:p>
    <w:p w:rsidR="00104426" w:rsidRPr="00195790" w:rsidRDefault="00104426" w:rsidP="00EF11F4">
      <w:pPr>
        <w:tabs>
          <w:tab w:val="num" w:pos="2700"/>
        </w:tabs>
        <w:jc w:val="both"/>
        <w:rPr>
          <w:b/>
          <w:i/>
        </w:rPr>
      </w:pPr>
    </w:p>
    <w:p w:rsidR="00EF11F4" w:rsidRPr="00195790" w:rsidRDefault="00EF11F4" w:rsidP="00EF11F4">
      <w:pPr>
        <w:tabs>
          <w:tab w:val="num" w:pos="2700"/>
        </w:tabs>
        <w:jc w:val="both"/>
        <w:rPr>
          <w:b/>
          <w:i/>
        </w:rPr>
      </w:pPr>
      <w:r w:rsidRPr="00195790">
        <w:rPr>
          <w:b/>
          <w:i/>
        </w:rPr>
        <w:t>XXVI. Informacja o formalnościach, jakie powinny zostać dopełnione po wyborze oferty                   w celu zawarcia umowy</w:t>
      </w:r>
    </w:p>
    <w:p w:rsidR="00EF11F4" w:rsidRPr="00195790" w:rsidRDefault="00EF11F4" w:rsidP="00EF11F4">
      <w:pPr>
        <w:jc w:val="both"/>
        <w:rPr>
          <w:b/>
        </w:rPr>
      </w:pPr>
    </w:p>
    <w:p w:rsidR="00EF11F4" w:rsidRPr="00195790" w:rsidRDefault="00EF11F4" w:rsidP="00E41BD4">
      <w:pPr>
        <w:numPr>
          <w:ilvl w:val="0"/>
          <w:numId w:val="14"/>
        </w:numPr>
        <w:tabs>
          <w:tab w:val="clear" w:pos="1440"/>
          <w:tab w:val="num" w:pos="284"/>
        </w:tabs>
        <w:suppressAutoHyphens w:val="0"/>
        <w:ind w:left="0" w:firstLine="142"/>
        <w:jc w:val="both"/>
      </w:pPr>
      <w:r w:rsidRPr="00195790">
        <w:t>Zamawiający niezwłocznie po wyborze najkorzystniejszej oferty zawiadamia Wykonawców, którzy złożyli oferty o:</w:t>
      </w:r>
    </w:p>
    <w:p w:rsidR="00EF11F4" w:rsidRPr="00195790" w:rsidRDefault="00EF11F4" w:rsidP="00E41BD4">
      <w:pPr>
        <w:numPr>
          <w:ilvl w:val="0"/>
          <w:numId w:val="15"/>
        </w:numPr>
        <w:tabs>
          <w:tab w:val="clear" w:pos="1440"/>
          <w:tab w:val="num" w:pos="284"/>
          <w:tab w:val="num" w:pos="900"/>
        </w:tabs>
        <w:suppressAutoHyphens w:val="0"/>
        <w:ind w:left="0" w:firstLine="142"/>
        <w:jc w:val="both"/>
      </w:pPr>
      <w:r w:rsidRPr="00195790">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F11F4" w:rsidRPr="00195790" w:rsidRDefault="00EF11F4" w:rsidP="00E41BD4">
      <w:pPr>
        <w:numPr>
          <w:ilvl w:val="0"/>
          <w:numId w:val="15"/>
        </w:numPr>
        <w:tabs>
          <w:tab w:val="clear" w:pos="1440"/>
          <w:tab w:val="num" w:pos="284"/>
          <w:tab w:val="num" w:pos="900"/>
        </w:tabs>
        <w:suppressAutoHyphens w:val="0"/>
        <w:ind w:left="0" w:firstLine="142"/>
        <w:jc w:val="both"/>
      </w:pPr>
      <w:r w:rsidRPr="00195790">
        <w:t>Wykonawcach, których oferty zostały odrzucone, podając uzasadnienie faktyczne                      i prawne,</w:t>
      </w:r>
    </w:p>
    <w:p w:rsidR="00EF11F4" w:rsidRPr="00195790" w:rsidRDefault="00EF11F4" w:rsidP="00E41BD4">
      <w:pPr>
        <w:numPr>
          <w:ilvl w:val="0"/>
          <w:numId w:val="15"/>
        </w:numPr>
        <w:tabs>
          <w:tab w:val="clear" w:pos="1440"/>
          <w:tab w:val="num" w:pos="284"/>
          <w:tab w:val="num" w:pos="900"/>
        </w:tabs>
        <w:suppressAutoHyphens w:val="0"/>
        <w:ind w:left="0" w:firstLine="142"/>
        <w:jc w:val="both"/>
      </w:pPr>
      <w:r w:rsidRPr="00195790">
        <w:t>Wykonawcach, którzy zostali wykluczeni z postępowania o udzielenie zamówienia, podając uzasadnienie faktyczne i prawne,</w:t>
      </w:r>
    </w:p>
    <w:p w:rsidR="00EF11F4" w:rsidRPr="00195790" w:rsidRDefault="00EF11F4" w:rsidP="00E41BD4">
      <w:pPr>
        <w:numPr>
          <w:ilvl w:val="0"/>
          <w:numId w:val="15"/>
        </w:numPr>
        <w:tabs>
          <w:tab w:val="clear" w:pos="1440"/>
          <w:tab w:val="num" w:pos="284"/>
          <w:tab w:val="num" w:pos="900"/>
        </w:tabs>
        <w:suppressAutoHyphens w:val="0"/>
        <w:ind w:left="0" w:firstLine="142"/>
        <w:jc w:val="both"/>
      </w:pPr>
      <w:r w:rsidRPr="00195790">
        <w:t>terminie, określonym zgodnie z Art. 94 ust 1 lub 2 po którego upływie umowa w sprawie zamówienia publicznego może być zawarta.</w:t>
      </w:r>
    </w:p>
    <w:p w:rsidR="00EF11F4" w:rsidRPr="00195790" w:rsidRDefault="00EF11F4" w:rsidP="00E41BD4">
      <w:pPr>
        <w:numPr>
          <w:ilvl w:val="0"/>
          <w:numId w:val="14"/>
        </w:numPr>
        <w:tabs>
          <w:tab w:val="clear" w:pos="1440"/>
          <w:tab w:val="num" w:pos="284"/>
        </w:tabs>
        <w:suppressAutoHyphens w:val="0"/>
        <w:ind w:left="0" w:firstLine="142"/>
        <w:jc w:val="both"/>
      </w:pPr>
      <w:r w:rsidRPr="00195790">
        <w:t xml:space="preserve">Zgodnie z art. 94 </w:t>
      </w:r>
      <w:proofErr w:type="spellStart"/>
      <w:r w:rsidRPr="00195790">
        <w:t>Pzp</w:t>
      </w:r>
      <w:proofErr w:type="spellEnd"/>
      <w:r w:rsidRPr="00195790">
        <w:t xml:space="preserve"> zamawiający zawiera umowę w sprawie zamówienia publicznego            w terminie nie krótszym niż 5 dni od dnia przesłania zawiadomienia o wyborze najkorzystniejszej oferty, jeżeli zawiadomienie to zostało przesłane w sposób określony w art. 27 ust 2, albo 10 dni – jeżeli zostało przesłane w inny sposób.</w:t>
      </w:r>
    </w:p>
    <w:p w:rsidR="00EF11F4" w:rsidRPr="00195790" w:rsidRDefault="00EF11F4" w:rsidP="00E41BD4">
      <w:pPr>
        <w:numPr>
          <w:ilvl w:val="0"/>
          <w:numId w:val="14"/>
        </w:numPr>
        <w:tabs>
          <w:tab w:val="clear" w:pos="1440"/>
          <w:tab w:val="num" w:pos="284"/>
        </w:tabs>
        <w:suppressAutoHyphens w:val="0"/>
        <w:ind w:left="0" w:firstLine="142"/>
        <w:jc w:val="both"/>
      </w:pPr>
      <w:r w:rsidRPr="00195790">
        <w:t>Zamawiający może zawrzeć umowę w sprawie zamówienia publicznego przed upływem terminu 5 dni, jeżeli w postępowaniu o udzielenie zamówienia została złożona tylko jedna oferta.</w:t>
      </w:r>
    </w:p>
    <w:p w:rsidR="00EF11F4" w:rsidRPr="00195790" w:rsidRDefault="00EF11F4" w:rsidP="00E41BD4">
      <w:pPr>
        <w:numPr>
          <w:ilvl w:val="0"/>
          <w:numId w:val="14"/>
        </w:numPr>
        <w:tabs>
          <w:tab w:val="num" w:pos="284"/>
        </w:tabs>
        <w:suppressAutoHyphens w:val="0"/>
        <w:ind w:left="0" w:firstLine="142"/>
        <w:jc w:val="both"/>
      </w:pPr>
      <w:r w:rsidRPr="00195790">
        <w:t xml:space="preserve">W przypadku udzielenia zamówienia konsorcjum (tzn. wykonawcy określonemu w art. 23 ust 1 ustawy </w:t>
      </w:r>
      <w:proofErr w:type="spellStart"/>
      <w:r w:rsidRPr="00195790">
        <w:t>Pzp</w:t>
      </w:r>
      <w:proofErr w:type="spellEnd"/>
      <w:r w:rsidRPr="00195790">
        <w:t>) – zamawiający przed podpisaniem umowy może zażądać złożenia umowy regulującej współpracę tych wykonawców.</w:t>
      </w:r>
    </w:p>
    <w:p w:rsidR="00EF11F4" w:rsidRPr="00195790" w:rsidRDefault="00EF11F4" w:rsidP="00E41BD4">
      <w:pPr>
        <w:numPr>
          <w:ilvl w:val="0"/>
          <w:numId w:val="14"/>
        </w:numPr>
        <w:tabs>
          <w:tab w:val="num" w:pos="284"/>
        </w:tabs>
        <w:suppressAutoHyphens w:val="0"/>
        <w:ind w:left="0" w:firstLine="142"/>
        <w:jc w:val="both"/>
      </w:pPr>
      <w:r w:rsidRPr="00195790">
        <w:t xml:space="preserve">Przed podpisaniem umowy Wykonawca zobowiązany będzie do zawarcia umów </w:t>
      </w:r>
      <w:r w:rsidR="00F824AF" w:rsidRPr="00195790">
        <w:t xml:space="preserve">                           </w:t>
      </w:r>
      <w:r w:rsidRPr="00195790">
        <w:t>z podwykonawcami, zgodnie z postanowieniami art. 647</w:t>
      </w:r>
      <w:r w:rsidRPr="00195790">
        <w:rPr>
          <w:vertAlign w:val="superscript"/>
        </w:rPr>
        <w:t xml:space="preserve">1 </w:t>
      </w:r>
      <w:r w:rsidRPr="00195790">
        <w:t>Kodeksu Cywilnego, Zamawiający może zażądać ich przedłożenia.</w:t>
      </w:r>
    </w:p>
    <w:p w:rsidR="00A33A90" w:rsidRPr="00195790" w:rsidRDefault="00A33A90" w:rsidP="00EF11F4">
      <w:pPr>
        <w:widowControl w:val="0"/>
        <w:spacing w:line="364" w:lineRule="exact"/>
        <w:jc w:val="both"/>
        <w:rPr>
          <w:b/>
        </w:rPr>
      </w:pPr>
    </w:p>
    <w:p w:rsidR="00E833B0" w:rsidRPr="00195790" w:rsidRDefault="00E833B0" w:rsidP="00EF11F4">
      <w:pPr>
        <w:widowControl w:val="0"/>
        <w:spacing w:line="364" w:lineRule="exact"/>
        <w:jc w:val="both"/>
        <w:rPr>
          <w:b/>
        </w:rPr>
      </w:pPr>
    </w:p>
    <w:p w:rsidR="00E833B0" w:rsidRPr="00195790" w:rsidRDefault="00E833B0" w:rsidP="00EF11F4">
      <w:pPr>
        <w:widowControl w:val="0"/>
        <w:spacing w:line="364" w:lineRule="exact"/>
        <w:jc w:val="both"/>
        <w:rPr>
          <w:b/>
        </w:rPr>
      </w:pPr>
    </w:p>
    <w:p w:rsidR="00C35FA1" w:rsidRPr="00195790" w:rsidRDefault="00C35FA1" w:rsidP="00EF11F4">
      <w:pPr>
        <w:widowControl w:val="0"/>
        <w:spacing w:line="364" w:lineRule="exact"/>
        <w:jc w:val="both"/>
        <w:rPr>
          <w:b/>
        </w:rPr>
      </w:pPr>
    </w:p>
    <w:p w:rsidR="00C35FA1" w:rsidRPr="00195790" w:rsidRDefault="00C35FA1" w:rsidP="00EF11F4">
      <w:pPr>
        <w:widowControl w:val="0"/>
        <w:spacing w:line="364" w:lineRule="exact"/>
        <w:jc w:val="both"/>
        <w:rPr>
          <w:b/>
        </w:rPr>
      </w:pPr>
    </w:p>
    <w:p w:rsidR="00EF11F4" w:rsidRPr="00195790" w:rsidRDefault="00EF11F4" w:rsidP="00EF11F4">
      <w:pPr>
        <w:widowControl w:val="0"/>
        <w:spacing w:line="364" w:lineRule="exact"/>
        <w:jc w:val="both"/>
        <w:rPr>
          <w:b/>
        </w:rPr>
      </w:pPr>
      <w:r w:rsidRPr="00195790">
        <w:rPr>
          <w:b/>
        </w:rPr>
        <w:lastRenderedPageBreak/>
        <w:t>XXVII.  Umowa.</w:t>
      </w:r>
    </w:p>
    <w:p w:rsidR="00EF11F4" w:rsidRPr="00195790" w:rsidRDefault="00EF11F4" w:rsidP="00EF11F4">
      <w:pPr>
        <w:rPr>
          <w:szCs w:val="24"/>
        </w:rPr>
      </w:pPr>
      <w:r w:rsidRPr="00195790">
        <w:rPr>
          <w:szCs w:val="24"/>
        </w:rPr>
        <w:t>Zamawiający wymaga od wykonawcy, aby zawarł z nim umowę w sprawie zamówienia publicznego na warunkach określonych w załączonym  wzorze umowy.</w:t>
      </w:r>
    </w:p>
    <w:p w:rsidR="00EF11F4" w:rsidRPr="00195790" w:rsidRDefault="00EF11F4" w:rsidP="00EF11F4">
      <w:pPr>
        <w:jc w:val="both"/>
      </w:pPr>
    </w:p>
    <w:p w:rsidR="00AF136C" w:rsidRPr="00195790" w:rsidRDefault="00AF136C" w:rsidP="00EF11F4">
      <w:pPr>
        <w:jc w:val="both"/>
      </w:pPr>
    </w:p>
    <w:p w:rsidR="00EF11F4" w:rsidRPr="00195790" w:rsidRDefault="00EF11F4" w:rsidP="00EF11F4">
      <w:pPr>
        <w:widowControl w:val="0"/>
        <w:spacing w:line="350" w:lineRule="exact"/>
        <w:jc w:val="both"/>
        <w:rPr>
          <w:b/>
        </w:rPr>
      </w:pPr>
      <w:r w:rsidRPr="00195790">
        <w:rPr>
          <w:b/>
        </w:rPr>
        <w:t>XXVIII.   Pouczenie o środkach ochrony prawnej przysługujących wykonawcy.</w:t>
      </w:r>
    </w:p>
    <w:p w:rsidR="00EF11F4" w:rsidRPr="00195790" w:rsidRDefault="00EF11F4" w:rsidP="00EF11F4">
      <w:pPr>
        <w:widowControl w:val="0"/>
        <w:spacing w:line="288" w:lineRule="exact"/>
        <w:jc w:val="both"/>
      </w:pPr>
      <w:r w:rsidRPr="00195790">
        <w:t>W postępowaniu przysługują środki ochrony prawnej przewidziane w Dziale VI Prawa zamówień publicznych (teksy jednolity Dz. U. poz. 907 z 2013r.z późn. zmianami).</w:t>
      </w:r>
    </w:p>
    <w:p w:rsidR="00EF11F4" w:rsidRPr="00195790" w:rsidRDefault="00EF11F4" w:rsidP="00EF11F4">
      <w:pPr>
        <w:widowControl w:val="0"/>
        <w:spacing w:line="297" w:lineRule="exact"/>
        <w:ind w:left="5664" w:firstLine="708"/>
        <w:jc w:val="both"/>
        <w:rPr>
          <w:b/>
        </w:rPr>
      </w:pPr>
    </w:p>
    <w:p w:rsidR="00C35FA1" w:rsidRPr="00195790" w:rsidRDefault="00C35FA1" w:rsidP="00EF11F4">
      <w:pPr>
        <w:widowControl w:val="0"/>
        <w:spacing w:line="297" w:lineRule="exact"/>
        <w:ind w:left="5664" w:firstLine="708"/>
        <w:jc w:val="both"/>
        <w:rPr>
          <w:b/>
        </w:rPr>
      </w:pPr>
    </w:p>
    <w:p w:rsidR="00EF11F4" w:rsidRPr="00195790" w:rsidRDefault="00EF11F4" w:rsidP="00EF11F4">
      <w:pPr>
        <w:widowControl w:val="0"/>
        <w:spacing w:line="297" w:lineRule="exact"/>
        <w:ind w:left="5664" w:firstLine="708"/>
        <w:jc w:val="both"/>
        <w:rPr>
          <w:b/>
        </w:rPr>
      </w:pPr>
      <w:r w:rsidRPr="00195790">
        <w:rPr>
          <w:b/>
        </w:rPr>
        <w:t>Zatwierdzam</w:t>
      </w:r>
    </w:p>
    <w:p w:rsidR="00F824AF" w:rsidRPr="00195790" w:rsidRDefault="00F824AF" w:rsidP="00EF11F4">
      <w:pPr>
        <w:widowControl w:val="0"/>
        <w:spacing w:line="297" w:lineRule="exact"/>
        <w:ind w:left="5664" w:firstLine="708"/>
        <w:jc w:val="both"/>
        <w:rPr>
          <w:b/>
        </w:rPr>
      </w:pPr>
    </w:p>
    <w:p w:rsidR="00EF11F4" w:rsidRPr="00195790" w:rsidRDefault="00EF11F4" w:rsidP="00EF11F4">
      <w:pPr>
        <w:rPr>
          <w:i/>
          <w:sz w:val="16"/>
          <w:szCs w:val="16"/>
        </w:rPr>
      </w:pPr>
    </w:p>
    <w:p w:rsidR="00A633FB" w:rsidRPr="00195790" w:rsidRDefault="00A633FB" w:rsidP="00EF11F4">
      <w:pPr>
        <w:rPr>
          <w:i/>
          <w:sz w:val="16"/>
          <w:szCs w:val="16"/>
        </w:rPr>
      </w:pPr>
    </w:p>
    <w:p w:rsidR="00A633FB" w:rsidRPr="00195790" w:rsidRDefault="00A633FB" w:rsidP="00EF11F4">
      <w:pPr>
        <w:rPr>
          <w:i/>
          <w:sz w:val="16"/>
          <w:szCs w:val="16"/>
        </w:rPr>
      </w:pPr>
    </w:p>
    <w:p w:rsidR="00A633FB" w:rsidRPr="00195790" w:rsidRDefault="00A633FB" w:rsidP="00EF11F4">
      <w:pPr>
        <w:rPr>
          <w:sz w:val="16"/>
          <w:szCs w:val="16"/>
        </w:rPr>
      </w:pPr>
    </w:p>
    <w:p w:rsidR="00F824AF" w:rsidRPr="00195790" w:rsidRDefault="00F824AF" w:rsidP="00EF11F4">
      <w:pPr>
        <w:rPr>
          <w:sz w:val="16"/>
          <w:szCs w:val="16"/>
        </w:rPr>
      </w:pPr>
    </w:p>
    <w:p w:rsidR="00F824AF" w:rsidRPr="00195790" w:rsidRDefault="00F824AF" w:rsidP="00EF11F4">
      <w:pPr>
        <w:rPr>
          <w:sz w:val="16"/>
          <w:szCs w:val="16"/>
        </w:rPr>
      </w:pPr>
    </w:p>
    <w:p w:rsidR="00F824AF" w:rsidRPr="00195790" w:rsidRDefault="00F824AF"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C35FA1" w:rsidRPr="00195790" w:rsidRDefault="00C35FA1" w:rsidP="00EF11F4">
      <w:pPr>
        <w:rPr>
          <w:sz w:val="16"/>
          <w:szCs w:val="16"/>
        </w:rPr>
      </w:pPr>
    </w:p>
    <w:p w:rsidR="00F824AF" w:rsidRPr="00195790" w:rsidRDefault="00F824AF" w:rsidP="00EF11F4">
      <w:pPr>
        <w:rPr>
          <w:sz w:val="16"/>
          <w:szCs w:val="16"/>
        </w:rPr>
      </w:pPr>
    </w:p>
    <w:p w:rsidR="00F824AF" w:rsidRPr="00195790" w:rsidRDefault="00F824AF" w:rsidP="00EF11F4">
      <w:pPr>
        <w:rPr>
          <w:sz w:val="16"/>
          <w:szCs w:val="16"/>
        </w:rPr>
      </w:pPr>
    </w:p>
    <w:p w:rsidR="00F824AF" w:rsidRPr="00195790" w:rsidRDefault="00F824AF" w:rsidP="00EF11F4">
      <w:pPr>
        <w:rPr>
          <w:sz w:val="16"/>
          <w:szCs w:val="16"/>
        </w:rPr>
      </w:pPr>
    </w:p>
    <w:p w:rsidR="00EF11F4" w:rsidRPr="00195790" w:rsidRDefault="00EF11F4" w:rsidP="00EF11F4">
      <w:pPr>
        <w:rPr>
          <w:sz w:val="16"/>
          <w:szCs w:val="16"/>
        </w:rPr>
      </w:pPr>
    </w:p>
    <w:p w:rsidR="00EF11F4" w:rsidRPr="00195790" w:rsidRDefault="00EF11F4" w:rsidP="00EF11F4">
      <w:pPr>
        <w:rPr>
          <w:sz w:val="20"/>
        </w:rPr>
      </w:pPr>
      <w:r w:rsidRPr="00195790">
        <w:rPr>
          <w:sz w:val="20"/>
        </w:rPr>
        <w:t>Załączniki:</w:t>
      </w:r>
    </w:p>
    <w:p w:rsidR="00EF11F4" w:rsidRPr="00195790" w:rsidRDefault="00EF11F4" w:rsidP="00EF11F4">
      <w:pPr>
        <w:widowControl w:val="0"/>
        <w:jc w:val="both"/>
        <w:rPr>
          <w:sz w:val="20"/>
        </w:rPr>
      </w:pPr>
      <w:r w:rsidRPr="00195790">
        <w:rPr>
          <w:sz w:val="20"/>
        </w:rPr>
        <w:t>1.Załacznik nr 1 - Oferta instytucji szkoleniowej,</w:t>
      </w:r>
    </w:p>
    <w:p w:rsidR="00EF11F4" w:rsidRPr="00195790" w:rsidRDefault="00EF11F4" w:rsidP="00EF11F4">
      <w:pPr>
        <w:widowControl w:val="0"/>
        <w:jc w:val="both"/>
        <w:rPr>
          <w:sz w:val="20"/>
        </w:rPr>
      </w:pPr>
      <w:r w:rsidRPr="00195790">
        <w:rPr>
          <w:sz w:val="20"/>
        </w:rPr>
        <w:t xml:space="preserve">2.załącznik nr 2 – oświadczenie wykonawcy art. 22 ustawy, </w:t>
      </w:r>
    </w:p>
    <w:p w:rsidR="00EF11F4" w:rsidRPr="00195790" w:rsidRDefault="00EF11F4" w:rsidP="00EF11F4">
      <w:pPr>
        <w:widowControl w:val="0"/>
        <w:jc w:val="both"/>
        <w:rPr>
          <w:sz w:val="20"/>
        </w:rPr>
      </w:pPr>
      <w:r w:rsidRPr="00195790">
        <w:rPr>
          <w:sz w:val="20"/>
        </w:rPr>
        <w:t>3. załącznik nr 3 –wykaz osób i podmiotów, które będą uczestniczyć w wykonywaniu zamówienia,</w:t>
      </w:r>
    </w:p>
    <w:p w:rsidR="00EF11F4" w:rsidRPr="00195790" w:rsidRDefault="00EF11F4" w:rsidP="00EF11F4">
      <w:pPr>
        <w:widowControl w:val="0"/>
        <w:jc w:val="both"/>
        <w:rPr>
          <w:sz w:val="20"/>
        </w:rPr>
      </w:pPr>
      <w:r w:rsidRPr="00195790">
        <w:rPr>
          <w:sz w:val="20"/>
        </w:rPr>
        <w:t>4. Załącznik nr 4 - oświadczenie Wykonawcy art. 24 ustawy,</w:t>
      </w:r>
    </w:p>
    <w:p w:rsidR="00EF11F4" w:rsidRPr="00195790" w:rsidRDefault="00EF11F4" w:rsidP="00EF11F4">
      <w:pPr>
        <w:widowControl w:val="0"/>
        <w:jc w:val="both"/>
        <w:rPr>
          <w:sz w:val="20"/>
        </w:rPr>
      </w:pPr>
      <w:r w:rsidRPr="00195790">
        <w:rPr>
          <w:sz w:val="20"/>
        </w:rPr>
        <w:t>5. załącznik nr 5 - Lista podmiotów – grupa kapitałowa,</w:t>
      </w:r>
    </w:p>
    <w:p w:rsidR="00EF11F4" w:rsidRPr="00195790" w:rsidRDefault="00EF11F4" w:rsidP="00EF11F4">
      <w:pPr>
        <w:widowControl w:val="0"/>
        <w:jc w:val="both"/>
        <w:rPr>
          <w:sz w:val="20"/>
        </w:rPr>
      </w:pPr>
      <w:r w:rsidRPr="00195790">
        <w:rPr>
          <w:sz w:val="20"/>
        </w:rPr>
        <w:t>6. załącznik nr 6 – program szkolenia,,</w:t>
      </w:r>
    </w:p>
    <w:p w:rsidR="00EF11F4" w:rsidRPr="00195790" w:rsidRDefault="00EF11F4" w:rsidP="00EF11F4">
      <w:pPr>
        <w:widowControl w:val="0"/>
        <w:jc w:val="both"/>
        <w:rPr>
          <w:sz w:val="20"/>
        </w:rPr>
      </w:pPr>
      <w:r w:rsidRPr="00195790">
        <w:rPr>
          <w:sz w:val="20"/>
        </w:rPr>
        <w:t>7. załącznik nr 7 – kalkulacja kosztów (sporządza Wykonawca),</w:t>
      </w:r>
    </w:p>
    <w:p w:rsidR="00EF11F4" w:rsidRPr="00195790" w:rsidRDefault="00EF11F4" w:rsidP="00EF11F4">
      <w:pPr>
        <w:widowControl w:val="0"/>
        <w:jc w:val="both"/>
        <w:rPr>
          <w:sz w:val="20"/>
        </w:rPr>
      </w:pPr>
      <w:r w:rsidRPr="00195790">
        <w:rPr>
          <w:sz w:val="20"/>
        </w:rPr>
        <w:t>8. załącznik nr 8 – podwykonawcy,</w:t>
      </w:r>
    </w:p>
    <w:p w:rsidR="00EF11F4" w:rsidRPr="00195790" w:rsidRDefault="00EF11F4" w:rsidP="00EF11F4">
      <w:pPr>
        <w:widowControl w:val="0"/>
        <w:jc w:val="both"/>
        <w:rPr>
          <w:sz w:val="20"/>
        </w:rPr>
      </w:pPr>
      <w:r w:rsidRPr="00195790">
        <w:rPr>
          <w:sz w:val="20"/>
        </w:rPr>
        <w:t>9. załącznik nr 9 – wzór zaświadczenia o ukończeniu szkolenia (sporządza Wykonawca),</w:t>
      </w:r>
    </w:p>
    <w:p w:rsidR="00EF11F4" w:rsidRPr="00195790" w:rsidRDefault="00EF11F4" w:rsidP="00EF11F4">
      <w:pPr>
        <w:widowControl w:val="0"/>
        <w:jc w:val="both"/>
        <w:rPr>
          <w:sz w:val="20"/>
        </w:rPr>
      </w:pPr>
      <w:r w:rsidRPr="00195790">
        <w:rPr>
          <w:sz w:val="20"/>
        </w:rPr>
        <w:t>10. załącznik nr 10 – wzór ankiety (sporządza Wykonawca),</w:t>
      </w:r>
    </w:p>
    <w:p w:rsidR="00EF11F4" w:rsidRPr="00195790" w:rsidRDefault="00EF11F4" w:rsidP="00EF11F4">
      <w:pPr>
        <w:widowControl w:val="0"/>
        <w:jc w:val="both"/>
        <w:rPr>
          <w:sz w:val="20"/>
        </w:rPr>
      </w:pPr>
      <w:r w:rsidRPr="00195790">
        <w:rPr>
          <w:sz w:val="20"/>
        </w:rPr>
        <w:t>11. załącznik nr 11 – Wykaz potencjału technicznego niezbędnego do realizacji zamówienia,</w:t>
      </w:r>
    </w:p>
    <w:p w:rsidR="00EF11F4" w:rsidRPr="00195790" w:rsidRDefault="00EF11F4" w:rsidP="00EF11F4">
      <w:pPr>
        <w:pStyle w:val="Tekstpodstawowy"/>
        <w:tabs>
          <w:tab w:val="left" w:pos="660"/>
          <w:tab w:val="left" w:pos="1980"/>
        </w:tabs>
        <w:ind w:right="174"/>
        <w:jc w:val="both"/>
        <w:rPr>
          <w:color w:val="auto"/>
          <w:sz w:val="20"/>
        </w:rPr>
      </w:pPr>
      <w:r w:rsidRPr="00195790">
        <w:rPr>
          <w:color w:val="auto"/>
          <w:sz w:val="20"/>
        </w:rPr>
        <w:t>12.załacznik nr 12</w:t>
      </w:r>
      <w:r w:rsidR="00D32283" w:rsidRPr="00195790">
        <w:rPr>
          <w:color w:val="auto"/>
          <w:sz w:val="20"/>
        </w:rPr>
        <w:t>a</w:t>
      </w:r>
      <w:r w:rsidRPr="00195790">
        <w:rPr>
          <w:color w:val="auto"/>
          <w:sz w:val="20"/>
        </w:rPr>
        <w:t xml:space="preserve"> - Projekt umowy</w:t>
      </w:r>
      <w:r w:rsidR="00D32283" w:rsidRPr="00195790">
        <w:rPr>
          <w:color w:val="auto"/>
          <w:sz w:val="20"/>
        </w:rPr>
        <w:t xml:space="preserve"> do szkoleń współfinansowanych ze środków Europejskiego Funduszu Społecznego</w:t>
      </w:r>
      <w:r w:rsidRPr="00195790">
        <w:rPr>
          <w:color w:val="auto"/>
          <w:sz w:val="20"/>
        </w:rPr>
        <w:t>,</w:t>
      </w:r>
    </w:p>
    <w:p w:rsidR="00D32283" w:rsidRPr="00195790" w:rsidRDefault="00D32283" w:rsidP="00D32283">
      <w:pPr>
        <w:pStyle w:val="Tekstpodstawowy"/>
        <w:tabs>
          <w:tab w:val="left" w:pos="660"/>
          <w:tab w:val="left" w:pos="1980"/>
        </w:tabs>
        <w:ind w:right="174"/>
        <w:jc w:val="both"/>
        <w:rPr>
          <w:color w:val="auto"/>
          <w:sz w:val="20"/>
        </w:rPr>
      </w:pPr>
      <w:r w:rsidRPr="00195790">
        <w:rPr>
          <w:color w:val="auto"/>
          <w:sz w:val="20"/>
        </w:rPr>
        <w:t>13.załacznik nr 12b - Projekt umowy do szkoleń finansowanych z Funduszu Pracy,</w:t>
      </w:r>
    </w:p>
    <w:p w:rsidR="00EF11F4" w:rsidRPr="00195790" w:rsidRDefault="00EF11F4" w:rsidP="00EF11F4">
      <w:pPr>
        <w:suppressAutoHyphens w:val="0"/>
        <w:autoSpaceDE w:val="0"/>
        <w:autoSpaceDN w:val="0"/>
        <w:adjustRightInd w:val="0"/>
        <w:ind w:right="174"/>
        <w:jc w:val="both"/>
        <w:rPr>
          <w:sz w:val="20"/>
        </w:rPr>
      </w:pPr>
      <w:r w:rsidRPr="00195790">
        <w:rPr>
          <w:sz w:val="20"/>
        </w:rPr>
        <w:t>1</w:t>
      </w:r>
      <w:r w:rsidR="00D32283" w:rsidRPr="00195790">
        <w:rPr>
          <w:sz w:val="20"/>
        </w:rPr>
        <w:t>4</w:t>
      </w:r>
      <w:r w:rsidRPr="00195790">
        <w:rPr>
          <w:sz w:val="20"/>
        </w:rPr>
        <w:t>. załącznik nr 13 - Dyplom o ukończeniu szkoleniu.</w:t>
      </w:r>
    </w:p>
    <w:p w:rsidR="00EF11F4" w:rsidRPr="00195790" w:rsidRDefault="00EF11F4" w:rsidP="00EF11F4">
      <w:pPr>
        <w:suppressAutoHyphens w:val="0"/>
        <w:autoSpaceDE w:val="0"/>
        <w:autoSpaceDN w:val="0"/>
        <w:adjustRightInd w:val="0"/>
        <w:ind w:right="174"/>
        <w:jc w:val="both"/>
        <w:rPr>
          <w:sz w:val="20"/>
        </w:rPr>
      </w:pPr>
    </w:p>
    <w:p w:rsidR="00104426" w:rsidRPr="00195790" w:rsidRDefault="00104426" w:rsidP="00EF11F4">
      <w:pPr>
        <w:suppressAutoHyphens w:val="0"/>
        <w:autoSpaceDE w:val="0"/>
        <w:autoSpaceDN w:val="0"/>
        <w:adjustRightInd w:val="0"/>
        <w:ind w:right="174"/>
        <w:jc w:val="both"/>
        <w:rPr>
          <w:sz w:val="20"/>
        </w:rPr>
      </w:pPr>
    </w:p>
    <w:p w:rsidR="00104426" w:rsidRPr="00195790" w:rsidRDefault="00104426" w:rsidP="00EF11F4">
      <w:pPr>
        <w:suppressAutoHyphens w:val="0"/>
        <w:autoSpaceDE w:val="0"/>
        <w:autoSpaceDN w:val="0"/>
        <w:adjustRightInd w:val="0"/>
        <w:ind w:right="174"/>
        <w:jc w:val="both"/>
        <w:rPr>
          <w:sz w:val="14"/>
          <w:szCs w:val="14"/>
        </w:rPr>
      </w:pPr>
    </w:p>
    <w:p w:rsidR="00104426" w:rsidRPr="00195790" w:rsidRDefault="00104426" w:rsidP="00EF11F4">
      <w:pPr>
        <w:suppressAutoHyphens w:val="0"/>
        <w:autoSpaceDE w:val="0"/>
        <w:autoSpaceDN w:val="0"/>
        <w:adjustRightInd w:val="0"/>
        <w:ind w:right="174"/>
        <w:jc w:val="both"/>
        <w:rPr>
          <w:sz w:val="14"/>
          <w:szCs w:val="14"/>
        </w:rPr>
      </w:pPr>
    </w:p>
    <w:p w:rsidR="00104426" w:rsidRPr="00195790" w:rsidRDefault="00104426" w:rsidP="00EF11F4">
      <w:pPr>
        <w:suppressAutoHyphens w:val="0"/>
        <w:autoSpaceDE w:val="0"/>
        <w:autoSpaceDN w:val="0"/>
        <w:adjustRightInd w:val="0"/>
        <w:ind w:right="174"/>
        <w:jc w:val="both"/>
        <w:rPr>
          <w:sz w:val="14"/>
          <w:szCs w:val="14"/>
        </w:rPr>
      </w:pPr>
    </w:p>
    <w:p w:rsidR="000F6CA5" w:rsidRPr="00195790" w:rsidRDefault="000F6CA5" w:rsidP="00EF11F4">
      <w:pPr>
        <w:suppressAutoHyphens w:val="0"/>
        <w:autoSpaceDE w:val="0"/>
        <w:autoSpaceDN w:val="0"/>
        <w:adjustRightInd w:val="0"/>
        <w:spacing w:line="200" w:lineRule="atLeast"/>
        <w:ind w:right="174"/>
        <w:jc w:val="both"/>
        <w:rPr>
          <w:sz w:val="16"/>
          <w:szCs w:val="16"/>
        </w:rPr>
      </w:pPr>
    </w:p>
    <w:p w:rsidR="00EF11F4" w:rsidRPr="00195790" w:rsidRDefault="00EF11F4" w:rsidP="00EF11F4">
      <w:pPr>
        <w:jc w:val="right"/>
      </w:pPr>
      <w:r w:rsidRPr="00195790">
        <w:rPr>
          <w:szCs w:val="16"/>
        </w:rPr>
        <w:tab/>
      </w:r>
      <w:r w:rsidRPr="00195790">
        <w:rPr>
          <w:szCs w:val="16"/>
        </w:rPr>
        <w:tab/>
      </w:r>
      <w:r w:rsidRPr="00195790">
        <w:rPr>
          <w:szCs w:val="16"/>
        </w:rPr>
        <w:tab/>
      </w:r>
      <w:r w:rsidRPr="00195790">
        <w:rPr>
          <w:szCs w:val="16"/>
        </w:rPr>
        <w:tab/>
      </w:r>
      <w:r w:rsidRPr="00195790">
        <w:t>Załącznik nr 1 do SIWZ</w:t>
      </w:r>
      <w:bookmarkStart w:id="0" w:name="_GoBack"/>
      <w:bookmarkEnd w:id="0"/>
    </w:p>
    <w:p w:rsidR="00EF11F4" w:rsidRPr="00195790" w:rsidRDefault="00EF11F4" w:rsidP="00EF11F4">
      <w:pPr>
        <w:jc w:val="center"/>
        <w:rPr>
          <w:b/>
        </w:rPr>
      </w:pPr>
    </w:p>
    <w:p w:rsidR="00EF11F4" w:rsidRPr="00195790" w:rsidRDefault="00EF11F4" w:rsidP="00EF11F4">
      <w:pPr>
        <w:jc w:val="center"/>
        <w:rPr>
          <w:b/>
        </w:rPr>
      </w:pPr>
      <w:r w:rsidRPr="00195790">
        <w:rPr>
          <w:b/>
        </w:rPr>
        <w:t>OFERTA INSTYTUCJI SZKOLENIOWEJ</w:t>
      </w:r>
    </w:p>
    <w:p w:rsidR="00EF11F4" w:rsidRPr="00195790" w:rsidRDefault="00EF11F4" w:rsidP="00EF11F4">
      <w:pPr>
        <w:jc w:val="center"/>
        <w:rPr>
          <w:b/>
        </w:rPr>
      </w:pP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Nazwa instytucji prowadzącej szkolenie:</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5C18A3">
      <w:pPr>
        <w:pStyle w:val="Akapitzlist"/>
        <w:numPr>
          <w:ilvl w:val="1"/>
          <w:numId w:val="41"/>
        </w:numPr>
        <w:spacing w:after="200" w:line="276" w:lineRule="auto"/>
        <w:contextualSpacing/>
        <w:jc w:val="both"/>
        <w:rPr>
          <w:sz w:val="22"/>
          <w:szCs w:val="22"/>
        </w:rPr>
      </w:pPr>
      <w:r w:rsidRPr="00195790">
        <w:rPr>
          <w:sz w:val="22"/>
          <w:szCs w:val="22"/>
        </w:rPr>
        <w:t>Forma organizacyjno-prawna prowadzonej działalności:</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5C18A3">
      <w:pPr>
        <w:pStyle w:val="Akapitzlist"/>
        <w:numPr>
          <w:ilvl w:val="1"/>
          <w:numId w:val="41"/>
        </w:numPr>
        <w:spacing w:after="200" w:line="276" w:lineRule="auto"/>
        <w:contextualSpacing/>
        <w:jc w:val="both"/>
        <w:rPr>
          <w:sz w:val="22"/>
          <w:szCs w:val="22"/>
        </w:rPr>
      </w:pPr>
      <w:r w:rsidRPr="00195790">
        <w:rPr>
          <w:sz w:val="22"/>
          <w:szCs w:val="22"/>
        </w:rPr>
        <w:t>Adres instytucji szkoleniowej:</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proofErr w:type="spellStart"/>
      <w:r w:rsidRPr="00195790">
        <w:rPr>
          <w:sz w:val="22"/>
          <w:szCs w:val="22"/>
        </w:rPr>
        <w:t>Telefon:……………………Fax:……………………E-mail</w:t>
      </w:r>
      <w:proofErr w:type="spellEnd"/>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5C18A3">
      <w:pPr>
        <w:pStyle w:val="Akapitzlist"/>
        <w:numPr>
          <w:ilvl w:val="1"/>
          <w:numId w:val="41"/>
        </w:numPr>
        <w:spacing w:after="200" w:line="276" w:lineRule="auto"/>
        <w:contextualSpacing/>
        <w:jc w:val="both"/>
        <w:rPr>
          <w:sz w:val="22"/>
          <w:szCs w:val="22"/>
        </w:rPr>
      </w:pPr>
      <w:r w:rsidRPr="00195790">
        <w:rPr>
          <w:sz w:val="22"/>
          <w:szCs w:val="22"/>
        </w:rPr>
        <w:t>Miejsce szkolenia (nazwa instytucji i dokładny adres):</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teoretycznego: …………………………………………………………...………………..</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praktycznego: ……………………………………………………………………………….</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5C18A3">
      <w:pPr>
        <w:pStyle w:val="Akapitzlist"/>
        <w:numPr>
          <w:ilvl w:val="1"/>
          <w:numId w:val="41"/>
        </w:numPr>
        <w:spacing w:after="200" w:line="276" w:lineRule="auto"/>
        <w:contextualSpacing/>
        <w:jc w:val="both"/>
        <w:rPr>
          <w:sz w:val="22"/>
          <w:szCs w:val="22"/>
        </w:rPr>
      </w:pPr>
      <w:r w:rsidRPr="00195790">
        <w:rPr>
          <w:sz w:val="22"/>
          <w:szCs w:val="22"/>
        </w:rPr>
        <w:t xml:space="preserve"> W sprawie oferty kontaktować się z:</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Nazwa szkolenia:</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Całkowity koszt szkolenia (z badaniami i ubezpieczeniem) ……………………….…………zł</w:t>
      </w:r>
    </w:p>
    <w:p w:rsidR="00EF11F4" w:rsidRPr="00195790" w:rsidRDefault="00EF11F4" w:rsidP="00EF11F4">
      <w:pPr>
        <w:pStyle w:val="Akapitzlist"/>
        <w:jc w:val="both"/>
        <w:rPr>
          <w:sz w:val="22"/>
          <w:szCs w:val="22"/>
        </w:rPr>
      </w:pPr>
      <w:r w:rsidRPr="00195790">
        <w:rPr>
          <w:sz w:val="22"/>
          <w:szCs w:val="22"/>
        </w:rPr>
        <w:t>Całkowity koszt szkolenia w przeliczeniu na 1 uczestnika …………………..…….…………zł</w:t>
      </w:r>
    </w:p>
    <w:p w:rsidR="00EF11F4" w:rsidRPr="00195790" w:rsidRDefault="00EF11F4" w:rsidP="00EF11F4">
      <w:pPr>
        <w:pStyle w:val="Akapitzlist"/>
        <w:jc w:val="both"/>
        <w:rPr>
          <w:sz w:val="22"/>
          <w:szCs w:val="22"/>
        </w:rPr>
      </w:pPr>
      <w:r w:rsidRPr="00195790">
        <w:rPr>
          <w:sz w:val="22"/>
          <w:szCs w:val="22"/>
        </w:rPr>
        <w:t>Koszt osobogodziny ……………………………………………………………….…..………zł</w:t>
      </w:r>
    </w:p>
    <w:p w:rsidR="00EF11F4" w:rsidRPr="00195790" w:rsidRDefault="00EF11F4" w:rsidP="00EF11F4">
      <w:pPr>
        <w:pStyle w:val="Akapitzlist"/>
        <w:jc w:val="both"/>
        <w:rPr>
          <w:sz w:val="22"/>
          <w:szCs w:val="22"/>
        </w:rPr>
      </w:pP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Posiadane przez instytucję szkoleniową certyfikaty jakości usług:</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r w:rsidRPr="00195790">
        <w:rPr>
          <w:sz w:val="22"/>
          <w:szCs w:val="22"/>
        </w:rPr>
        <w:t>(w przypadku posiadania należy dołączyć kserokopię certyfikatu).</w:t>
      </w:r>
    </w:p>
    <w:p w:rsidR="00EF11F4" w:rsidRPr="00195790" w:rsidRDefault="00EF11F4" w:rsidP="00EF11F4">
      <w:pPr>
        <w:pStyle w:val="Akapitzlist"/>
        <w:jc w:val="both"/>
        <w:rPr>
          <w:sz w:val="22"/>
          <w:szCs w:val="22"/>
        </w:rPr>
      </w:pP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Rodzaj dokumentów potwierdzających ukończenie szkolenia i uzyskanie kwalifikacji</w:t>
      </w:r>
    </w:p>
    <w:p w:rsidR="00EF11F4" w:rsidRPr="00195790" w:rsidRDefault="00EF11F4" w:rsidP="00EF11F4">
      <w:pPr>
        <w:pStyle w:val="Akapitzlist"/>
        <w:jc w:val="both"/>
        <w:rPr>
          <w:sz w:val="22"/>
          <w:szCs w:val="22"/>
        </w:rPr>
      </w:pPr>
      <w:r w:rsidRPr="00195790">
        <w:rPr>
          <w:sz w:val="22"/>
          <w:szCs w:val="22"/>
        </w:rPr>
        <w:t xml:space="preserve"> (w tym dokument o ukończeniu szkolenia zgodnie z wymogami obowiązującymi dla działalności  tej specjalności i uzyskanie kwalifikacji oraz zaświadczenie lub inny dokument zawierający dane określone w § 75 ust. 3 pkt. 1-8 rozporządzenia Ministra Pracy i Polityki Społecznej z dnia </w:t>
      </w:r>
      <w:r w:rsidRPr="00195790">
        <w:rPr>
          <w:sz w:val="22"/>
          <w:szCs w:val="22"/>
        </w:rPr>
        <w:lastRenderedPageBreak/>
        <w:t xml:space="preserve">14.09.2010r. w sprawie standardów i warunków prowadzenia usług rynku pracy (Dz.U. z dnia 28.09.2010r. Nr 177 poz. 1193 z </w:t>
      </w:r>
      <w:proofErr w:type="spellStart"/>
      <w:r w:rsidRPr="00195790">
        <w:rPr>
          <w:sz w:val="22"/>
          <w:szCs w:val="22"/>
        </w:rPr>
        <w:t>późn.zm</w:t>
      </w:r>
      <w:proofErr w:type="spellEnd"/>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Program nauczania</w:t>
      </w:r>
    </w:p>
    <w:p w:rsidR="00EF11F4" w:rsidRPr="00195790" w:rsidRDefault="00EF11F4" w:rsidP="00EF11F4">
      <w:pPr>
        <w:pStyle w:val="Akapitzlist"/>
        <w:jc w:val="both"/>
        <w:rPr>
          <w:sz w:val="22"/>
          <w:szCs w:val="22"/>
        </w:rPr>
      </w:pPr>
      <w:r w:rsidRPr="00195790">
        <w:rPr>
          <w:sz w:val="22"/>
          <w:szCs w:val="22"/>
        </w:rPr>
        <w:t>odpowiada wymaganiom szkoleniowo-programowym resortu</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został opracowany przez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i zatwierdzony/autoryzowany/ przez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 dniu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został/nie został opracowany z wykorzystaniem standardów kwalifikacji zawodowych i modułowych programów szkoleń zawodowych, dostępnych w bazach danych o których mowa w art. 4 ust. 1 pkt. 7 lit. e ustawy z dnia 20.04.2004r. o promocji zatrudnienia i instytucjach rynku pracy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Dostosowanie programu szkolenia do identyfikowanego na rynku pracy zapotrzebowania na kwalifikacje: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 xml:space="preserve">…………………………………………………………………………………………………...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Sposób organizacji zajęć praktycznych określonych w programie szkolenia:</w:t>
      </w:r>
    </w:p>
    <w:p w:rsidR="00EF11F4" w:rsidRPr="00195790" w:rsidRDefault="00EF11F4" w:rsidP="00EF11F4">
      <w:pPr>
        <w:pStyle w:val="Akapitzlist"/>
        <w:jc w:val="both"/>
        <w:rPr>
          <w:sz w:val="22"/>
          <w:szCs w:val="22"/>
        </w:rPr>
      </w:pPr>
      <w:r w:rsidRPr="00195790">
        <w:rPr>
          <w:sz w:val="22"/>
          <w:szCs w:val="22"/>
        </w:rPr>
        <w:t>- stanowiska do praktycznej nauki zawodu uzyskały akceptację w następującej formie:</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r w:rsidRPr="00195790">
        <w:rPr>
          <w:sz w:val="22"/>
          <w:szCs w:val="22"/>
        </w:rPr>
        <w:t>- liczba uczestników przypadająca na jedno stanowisko praktycznej nauki zawodu wynosi: ………………………………..osób, ponieważ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 xml:space="preserve">Dostosowanie wyposażenia dydaktycznego i pomieszczeń do potrzeb szkolenia, </w:t>
      </w:r>
      <w:r w:rsidR="007B6B0B" w:rsidRPr="00195790">
        <w:rPr>
          <w:sz w:val="22"/>
          <w:szCs w:val="22"/>
        </w:rPr>
        <w:t xml:space="preserve">                                    </w:t>
      </w:r>
      <w:r w:rsidRPr="00195790">
        <w:rPr>
          <w:sz w:val="22"/>
          <w:szCs w:val="22"/>
        </w:rPr>
        <w:t>z uwzględnieniem bezpiecznych i higienicznych warunków realizacji szkolenia:</w:t>
      </w: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Opis warunków sanitarnych i przystosowania pomieszczeń i budynku do potrzeb osób niepełnosprawnych: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Dostosowanie kwalifikacji i doświadczenia kadry dydaktycznej do zakresu szkolenia:</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Zaangażowanie instytucji szkoleniowej w pozyskiwanie miejsc pracy dla przeszkolonych osób: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1"/>
        </w:numPr>
        <w:spacing w:after="200" w:line="276" w:lineRule="auto"/>
        <w:contextualSpacing/>
        <w:jc w:val="both"/>
        <w:rPr>
          <w:sz w:val="22"/>
          <w:szCs w:val="22"/>
        </w:rPr>
      </w:pPr>
      <w:r w:rsidRPr="00195790">
        <w:rPr>
          <w:sz w:val="22"/>
          <w:szCs w:val="22"/>
        </w:rPr>
        <w:t>Opis sposobu nadzoru wewnętrznego służącego podnoszeniu jakości prowadzonego szkolenia: ………………………………………………………………………………………..</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p>
    <w:p w:rsidR="00EF11F4" w:rsidRPr="00195790" w:rsidRDefault="00EF11F4" w:rsidP="00EF11F4">
      <w:pPr>
        <w:pStyle w:val="Akapitzlist"/>
        <w:ind w:firstLine="3403"/>
        <w:jc w:val="both"/>
        <w:rPr>
          <w:sz w:val="22"/>
          <w:szCs w:val="22"/>
        </w:rPr>
      </w:pPr>
      <w:r w:rsidRPr="00195790">
        <w:rPr>
          <w:sz w:val="22"/>
          <w:szCs w:val="22"/>
        </w:rPr>
        <w:t>……………………………………………….</w:t>
      </w:r>
    </w:p>
    <w:p w:rsidR="00EF11F4" w:rsidRPr="00195790" w:rsidRDefault="00EF11F4" w:rsidP="00EF11F4">
      <w:pPr>
        <w:pStyle w:val="Akapitzlist"/>
        <w:ind w:firstLine="3403"/>
        <w:jc w:val="both"/>
        <w:rPr>
          <w:sz w:val="22"/>
          <w:szCs w:val="22"/>
        </w:rPr>
      </w:pPr>
      <w:r w:rsidRPr="00195790">
        <w:rPr>
          <w:sz w:val="22"/>
          <w:szCs w:val="22"/>
        </w:rPr>
        <w:t>Data i podpis składającego ofertę</w:t>
      </w:r>
    </w:p>
    <w:p w:rsidR="00EF11F4" w:rsidRPr="00195790" w:rsidRDefault="00EF11F4" w:rsidP="00EF11F4">
      <w:pPr>
        <w:pStyle w:val="Akapitzlist"/>
        <w:jc w:val="both"/>
        <w:rPr>
          <w:sz w:val="22"/>
          <w:szCs w:val="22"/>
        </w:rPr>
      </w:pPr>
    </w:p>
    <w:p w:rsidR="00EF11F4" w:rsidRPr="00195790" w:rsidRDefault="00EF11F4" w:rsidP="00EF11F4">
      <w:pPr>
        <w:pStyle w:val="Tekstpodstawowy"/>
        <w:tabs>
          <w:tab w:val="left" w:pos="660"/>
          <w:tab w:val="left" w:pos="1980"/>
        </w:tabs>
        <w:spacing w:line="200" w:lineRule="atLeast"/>
        <w:ind w:right="174"/>
        <w:jc w:val="both"/>
        <w:rPr>
          <w:color w:val="auto"/>
          <w:sz w:val="22"/>
          <w:szCs w:val="22"/>
        </w:rP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AF136C" w:rsidRPr="00195790" w:rsidRDefault="00AF136C" w:rsidP="00EF11F4">
      <w:pPr>
        <w:jc w:val="center"/>
      </w:pPr>
    </w:p>
    <w:p w:rsidR="00EF11F4" w:rsidRPr="00195790" w:rsidRDefault="00EF11F4" w:rsidP="00EF11F4">
      <w:pPr>
        <w:jc w:val="center"/>
      </w:pPr>
    </w:p>
    <w:p w:rsidR="00EF11F4" w:rsidRPr="00195790" w:rsidRDefault="00EF11F4" w:rsidP="00EF11F4">
      <w:pPr>
        <w:jc w:val="center"/>
      </w:pPr>
    </w:p>
    <w:p w:rsidR="00EF11F4" w:rsidRPr="00195790" w:rsidRDefault="00EF11F4" w:rsidP="00EF11F4">
      <w:pPr>
        <w:jc w:val="center"/>
      </w:pPr>
    </w:p>
    <w:p w:rsidR="00AE400C" w:rsidRPr="00195790" w:rsidRDefault="00AE400C" w:rsidP="00EF11F4">
      <w:pPr>
        <w:jc w:val="center"/>
      </w:pPr>
    </w:p>
    <w:p w:rsidR="00AE400C" w:rsidRPr="00195790" w:rsidRDefault="00AE400C" w:rsidP="00EF11F4">
      <w:pPr>
        <w:jc w:val="center"/>
      </w:pPr>
    </w:p>
    <w:p w:rsidR="00AE400C" w:rsidRPr="00195790" w:rsidRDefault="00AE400C" w:rsidP="00EF11F4">
      <w:pPr>
        <w:jc w:val="center"/>
      </w:pPr>
    </w:p>
    <w:p w:rsidR="00EF11F4" w:rsidRPr="00195790" w:rsidRDefault="00EF11F4" w:rsidP="00EF11F4">
      <w:pPr>
        <w:jc w:val="center"/>
      </w:pPr>
    </w:p>
    <w:p w:rsidR="00EF11F4" w:rsidRPr="00195790" w:rsidRDefault="00EF11F4" w:rsidP="00EF11F4">
      <w:pPr>
        <w:pStyle w:val="NormalnyWeb"/>
        <w:spacing w:after="0"/>
        <w:ind w:left="6096"/>
      </w:pPr>
      <w:r w:rsidRPr="00195790">
        <w:lastRenderedPageBreak/>
        <w:t xml:space="preserve">Załącznik Nr 2 do SIWZ </w:t>
      </w:r>
    </w:p>
    <w:p w:rsidR="00EF11F4" w:rsidRPr="00195790" w:rsidRDefault="00EF11F4" w:rsidP="00EF11F4"/>
    <w:p w:rsidR="00EF11F4" w:rsidRPr="00195790" w:rsidRDefault="00EF11F4" w:rsidP="00EF11F4"/>
    <w:p w:rsidR="00EF11F4" w:rsidRPr="00195790" w:rsidRDefault="00EF11F4" w:rsidP="00EF11F4">
      <w:pPr>
        <w:jc w:val="center"/>
        <w:rPr>
          <w:b/>
          <w:sz w:val="28"/>
          <w:szCs w:val="28"/>
        </w:rPr>
      </w:pPr>
      <w:r w:rsidRPr="00195790">
        <w:rPr>
          <w:b/>
          <w:sz w:val="28"/>
          <w:szCs w:val="28"/>
        </w:rPr>
        <w:t>Oświadczenie*</w:t>
      </w:r>
    </w:p>
    <w:p w:rsidR="00EF11F4" w:rsidRPr="00195790" w:rsidRDefault="00EF11F4" w:rsidP="00EF11F4">
      <w:pPr>
        <w:jc w:val="center"/>
        <w:rPr>
          <w:b/>
          <w:sz w:val="28"/>
          <w:szCs w:val="28"/>
        </w:rPr>
      </w:pPr>
      <w:r w:rsidRPr="00195790">
        <w:rPr>
          <w:b/>
          <w:sz w:val="28"/>
          <w:szCs w:val="28"/>
        </w:rPr>
        <w:t xml:space="preserve"> z art. 22 ust. 1  ustawy Prawo zamówień publicznych</w:t>
      </w:r>
    </w:p>
    <w:p w:rsidR="00EF11F4" w:rsidRPr="00195790" w:rsidRDefault="00EF11F4" w:rsidP="00EF11F4">
      <w:pPr>
        <w:jc w:val="both"/>
        <w:rPr>
          <w:b/>
        </w:rPr>
      </w:pPr>
    </w:p>
    <w:p w:rsidR="00EF11F4" w:rsidRPr="00195790" w:rsidRDefault="00EF11F4" w:rsidP="00EF11F4">
      <w:pPr>
        <w:jc w:val="both"/>
        <w:rPr>
          <w:b/>
        </w:rPr>
      </w:pPr>
      <w:r w:rsidRPr="00195790">
        <w:t xml:space="preserve">Przystępując do udziału w postępowaniu o udzielenie zamówienia publicznego realizowanego </w:t>
      </w:r>
      <w:r w:rsidR="00F824AF" w:rsidRPr="00195790">
        <w:t xml:space="preserve">            </w:t>
      </w:r>
      <w:r w:rsidRPr="00195790">
        <w:t xml:space="preserve">w trybie przetargu nieograniczonego, którego przedmiotem jest organizacja i przeprowadzenie </w:t>
      </w:r>
      <w:r w:rsidRPr="00195790">
        <w:rPr>
          <w:szCs w:val="24"/>
        </w:rPr>
        <w:t>szkolenia dla osób bezrobotnych zarejestrowanych w Powiatowym Urzędzie Pracy w Płocku</w:t>
      </w:r>
      <w:r w:rsidRPr="00195790">
        <w:t xml:space="preserve">  pn. „ ………………………….”</w:t>
      </w:r>
      <w:r w:rsidRPr="00195790">
        <w:rPr>
          <w:b/>
        </w:rPr>
        <w:t xml:space="preserve"> </w:t>
      </w:r>
    </w:p>
    <w:p w:rsidR="00EF11F4" w:rsidRPr="00195790" w:rsidRDefault="00EF11F4" w:rsidP="00EF11F4">
      <w:pPr>
        <w:jc w:val="both"/>
      </w:pPr>
    </w:p>
    <w:p w:rsidR="00EF11F4" w:rsidRPr="00195790" w:rsidRDefault="00EF11F4" w:rsidP="00EF11F4">
      <w:r w:rsidRPr="00195790">
        <w:t xml:space="preserve">Ja (imię i nazwisko składającego oświadczenie ) niżej podpisany </w:t>
      </w:r>
    </w:p>
    <w:p w:rsidR="00EF11F4" w:rsidRPr="00195790" w:rsidRDefault="00EF11F4" w:rsidP="00EF11F4"/>
    <w:p w:rsidR="00EF11F4" w:rsidRPr="00195790" w:rsidRDefault="00EF11F4" w:rsidP="00EF11F4">
      <w:r w:rsidRPr="00195790">
        <w:t>…………………………………………………………………………………………………..</w:t>
      </w:r>
    </w:p>
    <w:p w:rsidR="00EF11F4" w:rsidRPr="00195790" w:rsidRDefault="00EF11F4" w:rsidP="00EF11F4"/>
    <w:p w:rsidR="00EF11F4" w:rsidRPr="00195790" w:rsidRDefault="00EF11F4" w:rsidP="00EF11F4">
      <w:r w:rsidRPr="00195790">
        <w:t>Działając w imieniu i na rzecz ……………………………………………………………….</w:t>
      </w:r>
    </w:p>
    <w:p w:rsidR="00EF11F4" w:rsidRPr="00195790" w:rsidRDefault="00EF11F4" w:rsidP="00EF11F4">
      <w:pPr>
        <w:rPr>
          <w:sz w:val="20"/>
        </w:rPr>
      </w:pPr>
      <w:r w:rsidRPr="00195790">
        <w:rPr>
          <w:sz w:val="20"/>
        </w:rPr>
        <w:t xml:space="preserve">                                                                          Firma (nazwa lub nazwisko) oraz adres Wykonawcy </w:t>
      </w:r>
    </w:p>
    <w:p w:rsidR="00EF11F4" w:rsidRPr="00195790" w:rsidRDefault="00EF11F4" w:rsidP="00EF11F4">
      <w:pPr>
        <w:rPr>
          <w:sz w:val="20"/>
        </w:rPr>
      </w:pPr>
    </w:p>
    <w:p w:rsidR="00EF11F4" w:rsidRPr="00195790" w:rsidRDefault="00EF11F4" w:rsidP="00EF11F4"/>
    <w:p w:rsidR="00EF11F4" w:rsidRPr="00195790" w:rsidRDefault="00EF11F4" w:rsidP="00EF11F4">
      <w:r w:rsidRPr="00195790">
        <w:t xml:space="preserve"> ………………………………………………………………………………………………….. </w:t>
      </w:r>
    </w:p>
    <w:p w:rsidR="00EF11F4" w:rsidRPr="00195790" w:rsidRDefault="00EF11F4" w:rsidP="00EF11F4">
      <w:pPr>
        <w:jc w:val="center"/>
      </w:pPr>
    </w:p>
    <w:p w:rsidR="00EF11F4" w:rsidRPr="00195790" w:rsidRDefault="00EF11F4" w:rsidP="00EF11F4">
      <w:pPr>
        <w:jc w:val="both"/>
        <w:rPr>
          <w:b/>
        </w:rPr>
      </w:pPr>
      <w:r w:rsidRPr="00195790">
        <w:t xml:space="preserve">Oświadczam, że zgodnie z art. 22 ust 1 ustawy z dnia 29 stycznia 2004r Prawo zamówień publicznych (tekst jednolity Dz. U. z 2013 </w:t>
      </w:r>
      <w:proofErr w:type="spellStart"/>
      <w:r w:rsidRPr="00195790">
        <w:t>r</w:t>
      </w:r>
      <w:proofErr w:type="spellEnd"/>
      <w:r w:rsidRPr="00195790">
        <w:t xml:space="preserve">,  poz. 907 z późn. zmianami) </w:t>
      </w:r>
      <w:r w:rsidRPr="00195790">
        <w:rPr>
          <w:b/>
        </w:rPr>
        <w:t>WYKONAWCA:</w:t>
      </w:r>
    </w:p>
    <w:p w:rsidR="00EF11F4" w:rsidRPr="00195790" w:rsidRDefault="00EF11F4" w:rsidP="00EF11F4"/>
    <w:p w:rsidR="00EF11F4" w:rsidRPr="00195790" w:rsidRDefault="00EF11F4" w:rsidP="00E41BD4">
      <w:pPr>
        <w:numPr>
          <w:ilvl w:val="1"/>
          <w:numId w:val="16"/>
        </w:numPr>
        <w:jc w:val="both"/>
      </w:pPr>
      <w:r w:rsidRPr="00195790">
        <w:t>Posiada uprawnienia do wykonywania określonej działalności lub czynności, jeżeli przepisy prawa  nakładają obowiązek ich posiadania;</w:t>
      </w:r>
    </w:p>
    <w:p w:rsidR="00EF11F4" w:rsidRPr="00195790" w:rsidRDefault="00EF11F4" w:rsidP="00E41BD4">
      <w:pPr>
        <w:numPr>
          <w:ilvl w:val="1"/>
          <w:numId w:val="16"/>
        </w:numPr>
        <w:jc w:val="both"/>
      </w:pPr>
      <w:r w:rsidRPr="00195790">
        <w:t>posiada wiedzę i doświadczenie;</w:t>
      </w:r>
    </w:p>
    <w:p w:rsidR="00EF11F4" w:rsidRPr="00195790" w:rsidRDefault="00EF11F4" w:rsidP="00E41BD4">
      <w:pPr>
        <w:numPr>
          <w:ilvl w:val="1"/>
          <w:numId w:val="16"/>
        </w:numPr>
        <w:jc w:val="both"/>
      </w:pPr>
      <w:r w:rsidRPr="00195790">
        <w:t xml:space="preserve">dysponuje odpowiednim potencjałem technicznym oraz osobami zdolnymi </w:t>
      </w:r>
    </w:p>
    <w:p w:rsidR="00EF11F4" w:rsidRPr="00195790" w:rsidRDefault="00EF11F4" w:rsidP="00EF11F4">
      <w:pPr>
        <w:ind w:left="1440"/>
        <w:jc w:val="both"/>
      </w:pPr>
      <w:r w:rsidRPr="00195790">
        <w:t>do wykonania zamówienia;</w:t>
      </w:r>
    </w:p>
    <w:p w:rsidR="00EF11F4" w:rsidRPr="00195790" w:rsidRDefault="00EF11F4" w:rsidP="00E41BD4">
      <w:pPr>
        <w:numPr>
          <w:ilvl w:val="1"/>
          <w:numId w:val="16"/>
        </w:numPr>
        <w:jc w:val="both"/>
      </w:pPr>
      <w:r w:rsidRPr="00195790">
        <w:t>spełnia warunki dotyczące sytuacji  ekonomicznej i finansowej.</w:t>
      </w:r>
    </w:p>
    <w:p w:rsidR="00EF11F4" w:rsidRPr="00195790" w:rsidRDefault="00EF11F4" w:rsidP="00EF11F4">
      <w:pPr>
        <w:jc w:val="both"/>
      </w:pPr>
    </w:p>
    <w:p w:rsidR="00EF11F4" w:rsidRPr="00195790" w:rsidRDefault="00EF11F4" w:rsidP="00EF11F4"/>
    <w:p w:rsidR="00EF11F4" w:rsidRPr="00195790" w:rsidRDefault="00EF11F4" w:rsidP="00EF11F4"/>
    <w:p w:rsidR="00EF11F4" w:rsidRPr="00195790" w:rsidRDefault="00EF11F4" w:rsidP="00EF11F4"/>
    <w:p w:rsidR="00EF11F4" w:rsidRPr="00195790" w:rsidRDefault="00EF11F4" w:rsidP="00EF11F4"/>
    <w:p w:rsidR="00EF11F4" w:rsidRPr="00195790" w:rsidRDefault="00EF11F4" w:rsidP="00EF11F4">
      <w:r w:rsidRPr="00195790">
        <w:t xml:space="preserve">..................................................                              .................................................................... </w:t>
      </w:r>
    </w:p>
    <w:p w:rsidR="00EF11F4" w:rsidRPr="00195790" w:rsidRDefault="00EF11F4" w:rsidP="00EF11F4">
      <w:pPr>
        <w:rPr>
          <w:sz w:val="20"/>
        </w:rPr>
      </w:pPr>
      <w:r w:rsidRPr="00195790">
        <w:rPr>
          <w:sz w:val="20"/>
        </w:rPr>
        <w:t xml:space="preserve">( Miejscowość i data ) </w:t>
      </w:r>
      <w:r w:rsidRPr="00195790">
        <w:rPr>
          <w:sz w:val="20"/>
        </w:rPr>
        <w:tab/>
        <w:t xml:space="preserve">                                            </w:t>
      </w:r>
      <w:r w:rsidRPr="00195790">
        <w:rPr>
          <w:sz w:val="20"/>
        </w:rPr>
        <w:tab/>
        <w:t xml:space="preserve">     (Podpisy osób wskazanych dokumencie  </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Uprawniającym do występowania w obrocie</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Prawnym lub posiadających pełnomocnictwo)</w:t>
      </w:r>
    </w:p>
    <w:p w:rsidR="00EF11F4" w:rsidRPr="00195790" w:rsidRDefault="00EF11F4" w:rsidP="00EF11F4">
      <w:pPr>
        <w:ind w:left="4248" w:hanging="4008"/>
      </w:pPr>
    </w:p>
    <w:p w:rsidR="00EF11F4" w:rsidRPr="00195790" w:rsidRDefault="00EF11F4" w:rsidP="00EF11F4"/>
    <w:p w:rsidR="00EF11F4" w:rsidRPr="00195790" w:rsidRDefault="00EF11F4" w:rsidP="00EF11F4"/>
    <w:p w:rsidR="00EF11F4" w:rsidRPr="00195790" w:rsidRDefault="00EF11F4" w:rsidP="00EF11F4"/>
    <w:p w:rsidR="00EF11F4" w:rsidRPr="00195790" w:rsidRDefault="00EF11F4" w:rsidP="00EF11F4"/>
    <w:p w:rsidR="00EF11F4" w:rsidRPr="00195790" w:rsidRDefault="00EF11F4" w:rsidP="00EF11F4">
      <w:pPr>
        <w:rPr>
          <w:sz w:val="22"/>
          <w:szCs w:val="22"/>
        </w:rPr>
      </w:pPr>
      <w:r w:rsidRPr="00195790">
        <w:t>*</w:t>
      </w:r>
      <w:r w:rsidRPr="00195790">
        <w:rPr>
          <w:sz w:val="22"/>
          <w:szCs w:val="22"/>
        </w:rPr>
        <w:t>w przypadku ofert wspólnych – każdy z wykonawców składa oświadczenie</w:t>
      </w:r>
    </w:p>
    <w:p w:rsidR="00EF11F4" w:rsidRPr="00195790" w:rsidRDefault="00EF11F4" w:rsidP="00EF11F4"/>
    <w:p w:rsidR="00EF11F4" w:rsidRPr="00195790" w:rsidRDefault="00EF11F4" w:rsidP="00EF11F4"/>
    <w:p w:rsidR="00EF11F4" w:rsidRPr="00195790" w:rsidRDefault="00EF11F4" w:rsidP="00EF11F4">
      <w:pPr>
        <w:pStyle w:val="NormalnyWeb"/>
        <w:spacing w:after="0"/>
      </w:pPr>
      <w:r w:rsidRPr="00195790">
        <w:lastRenderedPageBreak/>
        <w:t>(załącznik nr 3 znajduje się w odrębnym pliku)</w:t>
      </w:r>
    </w:p>
    <w:p w:rsidR="00EF11F4" w:rsidRPr="00195790" w:rsidRDefault="00EF11F4" w:rsidP="00EF11F4">
      <w:pPr>
        <w:pStyle w:val="Tekstpodstawowywcity"/>
        <w:jc w:val="right"/>
        <w:rPr>
          <w:sz w:val="24"/>
        </w:rPr>
      </w:pPr>
      <w:r w:rsidRPr="00195790">
        <w:rPr>
          <w:sz w:val="24"/>
        </w:rPr>
        <w:t>do załącznika nr 3</w:t>
      </w:r>
    </w:p>
    <w:p w:rsidR="00EF11F4" w:rsidRPr="00195790" w:rsidRDefault="00EF11F4" w:rsidP="00EF11F4">
      <w:pPr>
        <w:pStyle w:val="Tekstpodstawowywcity"/>
        <w:jc w:val="right"/>
        <w:rPr>
          <w:b/>
          <w:sz w:val="24"/>
        </w:rPr>
      </w:pPr>
      <w:r w:rsidRPr="00195790">
        <w:rPr>
          <w:b/>
          <w:sz w:val="24"/>
        </w:rPr>
        <w:t xml:space="preserve"> </w:t>
      </w:r>
    </w:p>
    <w:p w:rsidR="00EF11F4" w:rsidRPr="00195790" w:rsidRDefault="00EF11F4" w:rsidP="00EF11F4">
      <w:pPr>
        <w:pStyle w:val="Tekstpodstawowywcity"/>
        <w:jc w:val="center"/>
        <w:rPr>
          <w:sz w:val="24"/>
        </w:rPr>
      </w:pPr>
    </w:p>
    <w:p w:rsidR="00EF11F4" w:rsidRPr="00195790" w:rsidRDefault="00EF11F4" w:rsidP="00EF11F4">
      <w:pPr>
        <w:pStyle w:val="Tekstpodstawowywcity"/>
        <w:jc w:val="center"/>
        <w:rPr>
          <w:sz w:val="24"/>
        </w:rPr>
      </w:pPr>
    </w:p>
    <w:p w:rsidR="00EF11F4" w:rsidRPr="00195790" w:rsidRDefault="00EF11F4" w:rsidP="00EF11F4">
      <w:pPr>
        <w:pStyle w:val="Tekstpodstawowywcity"/>
        <w:jc w:val="center"/>
        <w:rPr>
          <w:b/>
          <w:sz w:val="24"/>
        </w:rPr>
      </w:pPr>
      <w:r w:rsidRPr="00195790">
        <w:rPr>
          <w:b/>
          <w:sz w:val="24"/>
        </w:rPr>
        <w:t>ZOBOWIĄZANIE DO WSPÓŁPRACY</w:t>
      </w:r>
    </w:p>
    <w:p w:rsidR="00EF11F4" w:rsidRPr="00195790" w:rsidRDefault="00EF11F4" w:rsidP="00EF11F4">
      <w:pPr>
        <w:pStyle w:val="Tekstpodstawowywcity"/>
        <w:jc w:val="center"/>
        <w:rPr>
          <w:b/>
          <w:sz w:val="24"/>
        </w:rPr>
      </w:pPr>
    </w:p>
    <w:p w:rsidR="00EF11F4" w:rsidRPr="00195790" w:rsidRDefault="00EF11F4" w:rsidP="00EF11F4">
      <w:pPr>
        <w:pStyle w:val="Tekstpodstawowywcity"/>
        <w:jc w:val="center"/>
        <w:rPr>
          <w:b/>
          <w:sz w:val="24"/>
        </w:rPr>
      </w:pPr>
    </w:p>
    <w:p w:rsidR="00EF11F4" w:rsidRPr="00195790" w:rsidRDefault="00EF11F4" w:rsidP="00EF11F4">
      <w:pPr>
        <w:pStyle w:val="Tekstpodstawowywcity"/>
        <w:ind w:left="0" w:firstLine="0"/>
        <w:rPr>
          <w:sz w:val="24"/>
        </w:rPr>
      </w:pPr>
      <w:r w:rsidRPr="00195790">
        <w:rPr>
          <w:b/>
          <w:sz w:val="24"/>
        </w:rPr>
        <w:t>Ja, niżej podpisany(a)</w:t>
      </w:r>
      <w:r w:rsidRPr="00195790">
        <w:rPr>
          <w:sz w:val="24"/>
        </w:rPr>
        <w:t>......................................................................................................................</w:t>
      </w:r>
    </w:p>
    <w:p w:rsidR="00EF11F4" w:rsidRPr="00195790" w:rsidRDefault="00EF11F4" w:rsidP="00EF11F4">
      <w:pPr>
        <w:pStyle w:val="Tekstpodstawowywcity"/>
        <w:rPr>
          <w:sz w:val="24"/>
        </w:rPr>
      </w:pPr>
      <w:r w:rsidRPr="00195790">
        <w:rPr>
          <w:sz w:val="24"/>
        </w:rPr>
        <w:t xml:space="preserve">zgadzam się na zgłoszenie mojej osoby jako wykładowcy / instruktora w </w:t>
      </w:r>
    </w:p>
    <w:p w:rsidR="00EF11F4" w:rsidRPr="00195790" w:rsidRDefault="00EF11F4" w:rsidP="00EF11F4">
      <w:pPr>
        <w:pStyle w:val="Tekstpodstawowywcity"/>
        <w:rPr>
          <w:sz w:val="24"/>
        </w:rPr>
      </w:pPr>
    </w:p>
    <w:p w:rsidR="00EF11F4" w:rsidRPr="00195790" w:rsidRDefault="00EF11F4" w:rsidP="00EF11F4">
      <w:pPr>
        <w:pStyle w:val="Tekstpodstawowywcity"/>
        <w:rPr>
          <w:sz w:val="24"/>
        </w:rPr>
      </w:pPr>
      <w:r w:rsidRPr="00195790">
        <w:rPr>
          <w:sz w:val="24"/>
        </w:rPr>
        <w:t>.......................................................................................................................................................</w:t>
      </w:r>
    </w:p>
    <w:p w:rsidR="00EF11F4" w:rsidRPr="00195790" w:rsidRDefault="00EF11F4" w:rsidP="00EF11F4">
      <w:pPr>
        <w:pStyle w:val="Tekstpodstawowywcity"/>
        <w:jc w:val="center"/>
        <w:rPr>
          <w:sz w:val="24"/>
        </w:rPr>
      </w:pPr>
      <w:r w:rsidRPr="00195790">
        <w:rPr>
          <w:sz w:val="24"/>
        </w:rPr>
        <w:t>(nazwa jednostki szkolącej)</w:t>
      </w:r>
    </w:p>
    <w:p w:rsidR="00EF11F4" w:rsidRPr="00195790" w:rsidRDefault="00EF11F4" w:rsidP="00EF11F4">
      <w:pPr>
        <w:pStyle w:val="Tekstpodstawowywcity"/>
        <w:ind w:left="0" w:firstLine="0"/>
        <w:rPr>
          <w:sz w:val="24"/>
          <w:szCs w:val="24"/>
        </w:rPr>
      </w:pPr>
      <w:r w:rsidRPr="00195790">
        <w:rPr>
          <w:sz w:val="24"/>
        </w:rPr>
        <w:t xml:space="preserve">przy realizacji zamówienia na organizację szkolenia </w:t>
      </w:r>
      <w:r w:rsidRPr="00195790">
        <w:rPr>
          <w:sz w:val="24"/>
          <w:szCs w:val="24"/>
        </w:rPr>
        <w:t>dla osób bezrobotnych zarejestrowanych w Powiatowym Urzędzie Pracy w Płocku</w:t>
      </w:r>
    </w:p>
    <w:p w:rsidR="00EF11F4" w:rsidRPr="00195790" w:rsidRDefault="00EF11F4" w:rsidP="00EF11F4">
      <w:pPr>
        <w:pStyle w:val="Tekstpodstawowywcity"/>
        <w:rPr>
          <w:sz w:val="24"/>
        </w:rPr>
      </w:pPr>
    </w:p>
    <w:p w:rsidR="00EF11F4" w:rsidRPr="00195790" w:rsidRDefault="00EF11F4" w:rsidP="00EF11F4">
      <w:pPr>
        <w:jc w:val="both"/>
        <w:rPr>
          <w:b/>
        </w:rPr>
      </w:pPr>
      <w:r w:rsidRPr="00195790">
        <w:t xml:space="preserve">                                  pn.  </w:t>
      </w:r>
      <w:r w:rsidRPr="00195790">
        <w:rPr>
          <w:b/>
        </w:rPr>
        <w:t xml:space="preserve">„……………………..”   </w:t>
      </w:r>
    </w:p>
    <w:p w:rsidR="00EF11F4" w:rsidRPr="00195790" w:rsidRDefault="00EF11F4" w:rsidP="00EF11F4">
      <w:pPr>
        <w:jc w:val="both"/>
        <w:rPr>
          <w:b/>
        </w:rPr>
      </w:pPr>
    </w:p>
    <w:p w:rsidR="00EF11F4" w:rsidRPr="00195790" w:rsidRDefault="00EF11F4" w:rsidP="00EF11F4">
      <w:pPr>
        <w:pStyle w:val="Tekstpodstawowywcity"/>
        <w:rPr>
          <w:sz w:val="24"/>
        </w:rPr>
      </w:pPr>
    </w:p>
    <w:p w:rsidR="00EF11F4" w:rsidRPr="00195790" w:rsidRDefault="00EF11F4" w:rsidP="00EF11F4">
      <w:pPr>
        <w:pStyle w:val="Tekstpodstawowywcity"/>
        <w:ind w:left="0" w:firstLine="0"/>
        <w:rPr>
          <w:sz w:val="24"/>
        </w:rPr>
      </w:pPr>
      <w:r w:rsidRPr="00195790">
        <w:rPr>
          <w:sz w:val="24"/>
        </w:rPr>
        <w:t>oraz zobowiązuję się, że w razie uzyskania zamówienia przez tę jednostkę szkoleniową będę pracować przy jego realizacji w zakresie opisanym w ofercie.</w:t>
      </w:r>
    </w:p>
    <w:p w:rsidR="00EF11F4" w:rsidRPr="00195790" w:rsidRDefault="00EF11F4" w:rsidP="00EF11F4">
      <w:pPr>
        <w:pStyle w:val="Tekstpodstawowywcity"/>
        <w:jc w:val="both"/>
        <w:rPr>
          <w:b/>
          <w:sz w:val="24"/>
        </w:rPr>
      </w:pPr>
    </w:p>
    <w:p w:rsidR="00EF11F4" w:rsidRPr="00195790" w:rsidRDefault="00EF11F4" w:rsidP="00EF11F4">
      <w:pPr>
        <w:pStyle w:val="Tekstpodstawowywcity"/>
        <w:jc w:val="both"/>
        <w:rPr>
          <w:b/>
          <w:sz w:val="24"/>
        </w:rPr>
      </w:pPr>
    </w:p>
    <w:p w:rsidR="00EF11F4" w:rsidRPr="00195790" w:rsidRDefault="00EF11F4" w:rsidP="00EF11F4">
      <w:pPr>
        <w:pStyle w:val="Tekstpodstawowywcity"/>
        <w:rPr>
          <w:b/>
          <w:sz w:val="24"/>
        </w:rPr>
      </w:pPr>
      <w:r w:rsidRPr="00195790">
        <w:rPr>
          <w:b/>
          <w:sz w:val="24"/>
        </w:rPr>
        <w:tab/>
      </w:r>
      <w:r w:rsidRPr="00195790">
        <w:rPr>
          <w:b/>
          <w:sz w:val="24"/>
        </w:rPr>
        <w:tab/>
      </w:r>
      <w:r w:rsidRPr="00195790">
        <w:rPr>
          <w:b/>
          <w:sz w:val="24"/>
        </w:rPr>
        <w:tab/>
      </w:r>
      <w:r w:rsidRPr="00195790">
        <w:rPr>
          <w:b/>
          <w:sz w:val="24"/>
        </w:rPr>
        <w:tab/>
      </w:r>
      <w:r w:rsidRPr="00195790">
        <w:rPr>
          <w:b/>
          <w:sz w:val="24"/>
        </w:rPr>
        <w:tab/>
      </w:r>
      <w:r w:rsidRPr="00195790">
        <w:rPr>
          <w:b/>
          <w:sz w:val="24"/>
        </w:rPr>
        <w:tab/>
      </w:r>
      <w:r w:rsidRPr="00195790">
        <w:rPr>
          <w:b/>
          <w:sz w:val="24"/>
        </w:rPr>
        <w:tab/>
      </w:r>
      <w:r w:rsidRPr="00195790">
        <w:rPr>
          <w:b/>
          <w:sz w:val="24"/>
        </w:rPr>
        <w:tab/>
      </w:r>
    </w:p>
    <w:p w:rsidR="00EF11F4" w:rsidRPr="00195790" w:rsidRDefault="00EF11F4" w:rsidP="00EF11F4">
      <w:pPr>
        <w:pStyle w:val="Tekstpodstawowywcity"/>
        <w:ind w:hanging="1416"/>
        <w:rPr>
          <w:sz w:val="24"/>
        </w:rPr>
      </w:pPr>
      <w:r w:rsidRPr="00195790">
        <w:rPr>
          <w:sz w:val="24"/>
        </w:rPr>
        <w:t>…………………………………………………</w:t>
      </w:r>
    </w:p>
    <w:p w:rsidR="00EF11F4" w:rsidRPr="00195790" w:rsidRDefault="00EF11F4" w:rsidP="00EF11F4">
      <w:pPr>
        <w:pStyle w:val="Tekstpodstawowywcity"/>
        <w:jc w:val="center"/>
        <w:rPr>
          <w:sz w:val="16"/>
        </w:rPr>
      </w:pPr>
      <w:r w:rsidRPr="00195790">
        <w:t xml:space="preserve">                                                       </w:t>
      </w:r>
      <w:r w:rsidRPr="00195790">
        <w:rPr>
          <w:sz w:val="16"/>
        </w:rPr>
        <w:t xml:space="preserve">(data i podpis wykładowcy/instruktora, w przypadku złożenia  </w:t>
      </w:r>
    </w:p>
    <w:p w:rsidR="00EF11F4" w:rsidRPr="00195790" w:rsidRDefault="00EF11F4" w:rsidP="00EF11F4">
      <w:pPr>
        <w:pStyle w:val="Tekstpodstawowywcity"/>
        <w:jc w:val="center"/>
        <w:rPr>
          <w:sz w:val="16"/>
        </w:rPr>
      </w:pPr>
      <w:r w:rsidRPr="00195790">
        <w:rPr>
          <w:sz w:val="16"/>
        </w:rPr>
        <w:t xml:space="preserve">                                                                                         podpisu nieczytelnego, dodatkowo pieczątka imienna)</w:t>
      </w:r>
    </w:p>
    <w:p w:rsidR="00EF11F4" w:rsidRPr="00195790" w:rsidRDefault="00EF11F4" w:rsidP="00EF11F4">
      <w:pPr>
        <w:pStyle w:val="Tekstpodstawowywcity"/>
      </w:pPr>
    </w:p>
    <w:p w:rsidR="00EF11F4" w:rsidRPr="00195790" w:rsidRDefault="00EF11F4" w:rsidP="00EF11F4">
      <w:pPr>
        <w:pStyle w:val="Tekstpodstawowywcity"/>
      </w:pPr>
    </w:p>
    <w:p w:rsidR="00EF11F4" w:rsidRPr="00195790" w:rsidRDefault="00EF11F4" w:rsidP="00EF11F4">
      <w:pPr>
        <w:pStyle w:val="Tekstpodstawowywcity"/>
      </w:pPr>
    </w:p>
    <w:p w:rsidR="00EF11F4" w:rsidRPr="00195790" w:rsidRDefault="00EF11F4" w:rsidP="00EF11F4">
      <w:pPr>
        <w:pStyle w:val="Tekstpodstawowywcity"/>
      </w:pPr>
    </w:p>
    <w:p w:rsidR="00EF11F4" w:rsidRPr="00195790" w:rsidRDefault="00EF11F4" w:rsidP="00EF11F4">
      <w:pPr>
        <w:pStyle w:val="Tekstpodstawowywcity"/>
      </w:pPr>
    </w:p>
    <w:p w:rsidR="00EF11F4" w:rsidRPr="00195790" w:rsidRDefault="00EF11F4" w:rsidP="00EF11F4">
      <w:pPr>
        <w:pStyle w:val="Tekstpodstawowywcity"/>
      </w:pPr>
    </w:p>
    <w:p w:rsidR="00EF11F4" w:rsidRPr="00195790" w:rsidRDefault="00EF11F4" w:rsidP="00EF11F4">
      <w:pPr>
        <w:pStyle w:val="Tekstpodstawowywcity"/>
      </w:pPr>
    </w:p>
    <w:p w:rsidR="00EF11F4" w:rsidRPr="00195790" w:rsidRDefault="00EF11F4" w:rsidP="00EF11F4">
      <w:pPr>
        <w:pStyle w:val="Tekstpodstawowywcity"/>
        <w:rPr>
          <w:sz w:val="22"/>
          <w:szCs w:val="22"/>
        </w:rPr>
      </w:pPr>
    </w:p>
    <w:p w:rsidR="00EF11F4" w:rsidRPr="00195790" w:rsidRDefault="00EF11F4" w:rsidP="00EF11F4">
      <w:pPr>
        <w:pStyle w:val="Tekstpodstawowywcity"/>
        <w:ind w:left="0" w:firstLine="6"/>
        <w:rPr>
          <w:sz w:val="22"/>
          <w:szCs w:val="22"/>
        </w:rPr>
      </w:pPr>
      <w:r w:rsidRPr="00195790">
        <w:rPr>
          <w:sz w:val="22"/>
          <w:szCs w:val="22"/>
        </w:rPr>
        <w:t>Uwaga ! Druk wypełnia tylko ta osoba, która będzie wykonywała zamówienie na podstawie umów cywilno-prawnych lub instytucja udostępniająca wykładowcę/instruktora.</w:t>
      </w:r>
    </w:p>
    <w:p w:rsidR="00EF11F4" w:rsidRPr="00195790" w:rsidRDefault="00EF11F4" w:rsidP="00EF11F4">
      <w:pPr>
        <w:pStyle w:val="Tekstpodstawowywcity"/>
        <w:rPr>
          <w:sz w:val="18"/>
        </w:rPr>
      </w:pPr>
    </w:p>
    <w:p w:rsidR="00EF11F4" w:rsidRPr="00195790" w:rsidRDefault="00EF11F4" w:rsidP="00EF11F4">
      <w:pPr>
        <w:jc w:val="right"/>
        <w:rPr>
          <w:b/>
        </w:rPr>
      </w:pPr>
    </w:p>
    <w:p w:rsidR="00EF11F4" w:rsidRPr="00195790" w:rsidRDefault="00EF11F4" w:rsidP="00EF11F4"/>
    <w:p w:rsidR="00EF11F4" w:rsidRPr="00195790" w:rsidRDefault="00EF11F4" w:rsidP="00EF11F4">
      <w:pPr>
        <w:pStyle w:val="NormalnyWeb"/>
        <w:spacing w:after="0"/>
        <w:ind w:left="6096"/>
      </w:pPr>
    </w:p>
    <w:p w:rsidR="009304FB" w:rsidRPr="00195790" w:rsidRDefault="009304FB" w:rsidP="00EF11F4">
      <w:pPr>
        <w:pStyle w:val="NormalnyWeb"/>
        <w:spacing w:after="0"/>
        <w:ind w:left="6096"/>
      </w:pPr>
    </w:p>
    <w:p w:rsidR="009304FB" w:rsidRPr="00195790" w:rsidRDefault="009304FB" w:rsidP="00EF11F4">
      <w:pPr>
        <w:pStyle w:val="NormalnyWeb"/>
        <w:spacing w:after="0"/>
        <w:ind w:left="6096"/>
      </w:pPr>
    </w:p>
    <w:p w:rsidR="00EF11F4" w:rsidRPr="00195790" w:rsidRDefault="00EF11F4" w:rsidP="00EF11F4">
      <w:pPr>
        <w:pStyle w:val="NormalnyWeb"/>
        <w:spacing w:after="0"/>
        <w:ind w:left="6096"/>
      </w:pPr>
    </w:p>
    <w:p w:rsidR="00EF11F4" w:rsidRPr="00195790" w:rsidRDefault="00EF11F4" w:rsidP="00EF11F4">
      <w:pPr>
        <w:pStyle w:val="NormalnyWeb"/>
        <w:spacing w:after="0"/>
        <w:ind w:left="6096"/>
      </w:pPr>
      <w:r w:rsidRPr="00195790">
        <w:t xml:space="preserve">Załącznik Nr  4 do SIWZ </w:t>
      </w:r>
    </w:p>
    <w:p w:rsidR="00EF11F4" w:rsidRPr="00195790" w:rsidRDefault="00EF11F4" w:rsidP="00EF11F4"/>
    <w:p w:rsidR="00EF11F4" w:rsidRPr="00195790" w:rsidRDefault="00EF11F4" w:rsidP="00EF11F4"/>
    <w:p w:rsidR="00EF11F4" w:rsidRPr="00195790" w:rsidRDefault="00EF11F4" w:rsidP="00EF11F4"/>
    <w:p w:rsidR="00EF11F4" w:rsidRPr="00195790" w:rsidRDefault="00EF11F4" w:rsidP="00EF11F4">
      <w:pPr>
        <w:widowControl w:val="0"/>
        <w:autoSpaceDE w:val="0"/>
        <w:autoSpaceDN w:val="0"/>
        <w:adjustRightInd w:val="0"/>
        <w:jc w:val="center"/>
        <w:rPr>
          <w:b/>
          <w:sz w:val="28"/>
          <w:szCs w:val="28"/>
        </w:rPr>
      </w:pPr>
      <w:r w:rsidRPr="00195790">
        <w:rPr>
          <w:b/>
          <w:sz w:val="28"/>
          <w:szCs w:val="28"/>
        </w:rPr>
        <w:t>OŚWIADCZENIE</w:t>
      </w:r>
    </w:p>
    <w:p w:rsidR="00EF11F4" w:rsidRPr="00195790" w:rsidRDefault="00EF11F4" w:rsidP="00EF11F4">
      <w:pPr>
        <w:widowControl w:val="0"/>
        <w:autoSpaceDE w:val="0"/>
        <w:autoSpaceDN w:val="0"/>
        <w:adjustRightInd w:val="0"/>
        <w:jc w:val="center"/>
        <w:rPr>
          <w:b/>
          <w:sz w:val="28"/>
          <w:szCs w:val="28"/>
        </w:rPr>
      </w:pPr>
    </w:p>
    <w:p w:rsidR="00EF11F4" w:rsidRPr="00195790" w:rsidRDefault="00EF11F4" w:rsidP="00EF11F4">
      <w:pPr>
        <w:widowControl w:val="0"/>
        <w:autoSpaceDE w:val="0"/>
        <w:autoSpaceDN w:val="0"/>
        <w:adjustRightInd w:val="0"/>
        <w:jc w:val="both"/>
        <w:rPr>
          <w:b/>
          <w:spacing w:val="-8"/>
        </w:rPr>
      </w:pPr>
      <w:r w:rsidRPr="00195790">
        <w:rPr>
          <w:b/>
        </w:rPr>
        <w:t xml:space="preserve">o braku wykluczenia na podstawie art. 24 ust. 1 i 2 Prawa Zamówień Publicznych z dnia 29.01.2004r. </w:t>
      </w:r>
      <w:r w:rsidRPr="00195790">
        <w:rPr>
          <w:b/>
          <w:spacing w:val="-8"/>
        </w:rPr>
        <w:t>(tekst jednolity Dz. U. z 2013 r., poz. 907 z późn. zmianami)</w:t>
      </w:r>
    </w:p>
    <w:p w:rsidR="00EF11F4" w:rsidRPr="00195790" w:rsidRDefault="00EF11F4" w:rsidP="00EF11F4">
      <w:pPr>
        <w:pStyle w:val="Tytu"/>
        <w:jc w:val="both"/>
        <w:rPr>
          <w:b w:val="0"/>
          <w:bCs/>
          <w:sz w:val="24"/>
          <w:szCs w:val="24"/>
        </w:rPr>
      </w:pPr>
    </w:p>
    <w:p w:rsidR="00EF11F4" w:rsidRPr="00195790" w:rsidRDefault="00EF11F4" w:rsidP="00EF11F4">
      <w:pPr>
        <w:pStyle w:val="Tekstpodstawowy2"/>
        <w:ind w:right="-284"/>
        <w:jc w:val="both"/>
        <w:rPr>
          <w:b w:val="0"/>
          <w:sz w:val="24"/>
          <w:szCs w:val="24"/>
        </w:rPr>
      </w:pPr>
      <w:r w:rsidRPr="00195790">
        <w:rPr>
          <w:b w:val="0"/>
          <w:sz w:val="24"/>
          <w:szCs w:val="24"/>
        </w:rPr>
        <w:t>Przystępując do udziału w postępowaniu o udzielenie zamówienia publicznego na organizację               i przeprowadzenie szkolenia  dla osób bezrobotnych zarejestrowanych w Powiatowym Urzędzie Pracy w Płocku  pn.</w:t>
      </w:r>
      <w:r w:rsidRPr="00195790">
        <w:rPr>
          <w:sz w:val="24"/>
          <w:szCs w:val="24"/>
        </w:rPr>
        <w:t xml:space="preserve">  „…………………………”</w:t>
      </w:r>
      <w:r w:rsidRPr="00195790">
        <w:rPr>
          <w:b w:val="0"/>
          <w:sz w:val="24"/>
          <w:szCs w:val="24"/>
        </w:rPr>
        <w:t xml:space="preserve">   </w:t>
      </w:r>
    </w:p>
    <w:p w:rsidR="00EF11F4" w:rsidRPr="00195790" w:rsidRDefault="00EF11F4" w:rsidP="00EF11F4">
      <w:pPr>
        <w:pStyle w:val="Tekstpodstawowy2"/>
        <w:ind w:right="-284"/>
        <w:jc w:val="both"/>
        <w:rPr>
          <w:b w:val="0"/>
          <w:szCs w:val="28"/>
        </w:rPr>
      </w:pPr>
    </w:p>
    <w:p w:rsidR="00EF11F4" w:rsidRPr="00195790" w:rsidRDefault="00EF11F4" w:rsidP="00EF11F4">
      <w:pPr>
        <w:pStyle w:val="Tekstpodstawowy2"/>
        <w:ind w:right="-284"/>
        <w:rPr>
          <w:sz w:val="24"/>
          <w:szCs w:val="24"/>
        </w:rPr>
      </w:pPr>
    </w:p>
    <w:p w:rsidR="00EF11F4" w:rsidRPr="00195790" w:rsidRDefault="00EF11F4" w:rsidP="00EF11F4">
      <w:r w:rsidRPr="00195790">
        <w:t xml:space="preserve">Ja (imię i nazwisko składającego oświadczenie ) niżej podpisany </w:t>
      </w:r>
    </w:p>
    <w:p w:rsidR="00EF11F4" w:rsidRPr="00195790" w:rsidRDefault="00EF11F4" w:rsidP="00EF11F4"/>
    <w:p w:rsidR="00EF11F4" w:rsidRPr="00195790" w:rsidRDefault="00EF11F4" w:rsidP="00EF11F4">
      <w:r w:rsidRPr="00195790">
        <w:t>…………………………………………………………………………………………………..</w:t>
      </w:r>
    </w:p>
    <w:p w:rsidR="00EF11F4" w:rsidRPr="00195790" w:rsidRDefault="00EF11F4" w:rsidP="00EF11F4"/>
    <w:p w:rsidR="00EF11F4" w:rsidRPr="00195790" w:rsidRDefault="00EF11F4" w:rsidP="00EF11F4">
      <w:r w:rsidRPr="00195790">
        <w:t>Działając w imieniu i na rzecz ………………………………………………………………….</w:t>
      </w:r>
    </w:p>
    <w:p w:rsidR="00EF11F4" w:rsidRPr="00195790" w:rsidRDefault="00EF11F4" w:rsidP="00EF11F4">
      <w:pPr>
        <w:rPr>
          <w:sz w:val="20"/>
        </w:rPr>
      </w:pPr>
      <w:r w:rsidRPr="00195790">
        <w:rPr>
          <w:sz w:val="20"/>
        </w:rPr>
        <w:t xml:space="preserve">                                                                          Firma (nazwa lub nazwisko) oraz adres Wykonawcy </w:t>
      </w:r>
    </w:p>
    <w:p w:rsidR="00EF11F4" w:rsidRPr="00195790" w:rsidRDefault="00EF11F4" w:rsidP="00EF11F4">
      <w:pPr>
        <w:rPr>
          <w:sz w:val="20"/>
        </w:rPr>
      </w:pPr>
    </w:p>
    <w:p w:rsidR="00EF11F4" w:rsidRPr="00195790" w:rsidRDefault="00EF11F4" w:rsidP="00EF11F4">
      <w:r w:rsidRPr="00195790">
        <w:t xml:space="preserve"> ………………………………………………………………………………………………….. </w:t>
      </w:r>
    </w:p>
    <w:p w:rsidR="00EF11F4" w:rsidRPr="00195790" w:rsidRDefault="00EF11F4" w:rsidP="00EF11F4">
      <w:pPr>
        <w:pStyle w:val="Tekstpodstawowy"/>
        <w:tabs>
          <w:tab w:val="left" w:pos="284"/>
        </w:tabs>
        <w:ind w:right="-468"/>
        <w:rPr>
          <w:b/>
          <w:color w:val="auto"/>
          <w:sz w:val="24"/>
          <w:szCs w:val="24"/>
        </w:rPr>
      </w:pPr>
    </w:p>
    <w:p w:rsidR="00EF11F4" w:rsidRPr="00195790" w:rsidRDefault="00EF11F4" w:rsidP="00EF11F4">
      <w:pPr>
        <w:pStyle w:val="Tekstpodstawowy"/>
        <w:tabs>
          <w:tab w:val="left" w:pos="284"/>
        </w:tabs>
        <w:ind w:right="-468"/>
        <w:rPr>
          <w:b/>
          <w:color w:val="auto"/>
          <w:sz w:val="24"/>
          <w:szCs w:val="24"/>
        </w:rPr>
      </w:pPr>
      <w:r w:rsidRPr="00195790">
        <w:rPr>
          <w:b/>
          <w:color w:val="auto"/>
          <w:sz w:val="24"/>
          <w:szCs w:val="24"/>
        </w:rPr>
        <w:t>Oświadczam/my, że:</w:t>
      </w:r>
    </w:p>
    <w:p w:rsidR="00EF11F4" w:rsidRPr="00195790" w:rsidRDefault="00EF11F4" w:rsidP="00EF11F4">
      <w:pPr>
        <w:pStyle w:val="Tekstpodstawowy2"/>
        <w:jc w:val="both"/>
        <w:rPr>
          <w:b w:val="0"/>
          <w:sz w:val="24"/>
          <w:szCs w:val="24"/>
        </w:rPr>
      </w:pPr>
      <w:r w:rsidRPr="00195790">
        <w:rPr>
          <w:b w:val="0"/>
          <w:sz w:val="24"/>
          <w:szCs w:val="24"/>
        </w:rPr>
        <w:t>Nie podlegam/my wykluczeniu z postępowania o udzielenie zamówienia na podstawie art. 24. Prawa Zamówień Publicznych.</w:t>
      </w:r>
    </w:p>
    <w:p w:rsidR="00EF11F4" w:rsidRPr="00195790" w:rsidRDefault="00EF11F4" w:rsidP="00EF11F4">
      <w:pPr>
        <w:pStyle w:val="Tekstpodstawowy2"/>
        <w:rPr>
          <w:rFonts w:ascii="Arial" w:hAnsi="Arial" w:cs="Arial"/>
          <w:b w:val="0"/>
          <w:sz w:val="18"/>
          <w:szCs w:val="18"/>
        </w:rPr>
      </w:pPr>
    </w:p>
    <w:p w:rsidR="00EF11F4" w:rsidRPr="00195790" w:rsidRDefault="00EF11F4" w:rsidP="00EF11F4">
      <w:pPr>
        <w:pStyle w:val="Tekstpodstawowy2"/>
        <w:rPr>
          <w:rFonts w:ascii="Arial" w:hAnsi="Arial" w:cs="Arial"/>
          <w:b w:val="0"/>
          <w:sz w:val="18"/>
          <w:szCs w:val="18"/>
        </w:rPr>
      </w:pPr>
    </w:p>
    <w:p w:rsidR="00EF11F4" w:rsidRPr="00195790" w:rsidRDefault="00EF11F4" w:rsidP="00EF11F4">
      <w:r w:rsidRPr="00195790">
        <w:t xml:space="preserve">..................................................                              .................................................................... </w:t>
      </w:r>
    </w:p>
    <w:p w:rsidR="00EF11F4" w:rsidRPr="00195790" w:rsidRDefault="00EF11F4" w:rsidP="00EF11F4">
      <w:pPr>
        <w:rPr>
          <w:sz w:val="20"/>
        </w:rPr>
      </w:pPr>
      <w:r w:rsidRPr="00195790">
        <w:rPr>
          <w:sz w:val="20"/>
        </w:rPr>
        <w:t xml:space="preserve">     ( Miejscowość i data ) </w:t>
      </w:r>
      <w:r w:rsidRPr="00195790">
        <w:rPr>
          <w:sz w:val="20"/>
        </w:rPr>
        <w:tab/>
        <w:t xml:space="preserve">          </w:t>
      </w:r>
      <w:r w:rsidRPr="00195790">
        <w:rPr>
          <w:sz w:val="20"/>
        </w:rPr>
        <w:tab/>
        <w:t xml:space="preserve">                                                 (Podpisy osób wskazanych dokumencie  </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Uprawniającym do występowania w obrocie</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Prawnym lub posiadających pełnomocnictwo)</w:t>
      </w:r>
    </w:p>
    <w:p w:rsidR="00EF11F4" w:rsidRPr="00195790" w:rsidRDefault="00EF11F4" w:rsidP="00EF11F4"/>
    <w:p w:rsidR="00EF11F4" w:rsidRPr="00195790" w:rsidRDefault="00EF11F4" w:rsidP="00EF11F4"/>
    <w:p w:rsidR="00EF11F4" w:rsidRPr="00195790" w:rsidRDefault="00EF11F4" w:rsidP="00EF11F4">
      <w:pPr>
        <w:rPr>
          <w:i/>
        </w:rPr>
      </w:pPr>
    </w:p>
    <w:p w:rsidR="00EF11F4" w:rsidRPr="00195790" w:rsidRDefault="00EF11F4" w:rsidP="00EF11F4">
      <w:pPr>
        <w:rPr>
          <w:i/>
        </w:rPr>
      </w:pPr>
    </w:p>
    <w:p w:rsidR="00EF11F4" w:rsidRPr="00195790" w:rsidRDefault="00EF11F4" w:rsidP="00EF11F4">
      <w:pPr>
        <w:rPr>
          <w:i/>
        </w:rPr>
      </w:pPr>
    </w:p>
    <w:p w:rsidR="00EF11F4" w:rsidRPr="00195790" w:rsidRDefault="00EF11F4" w:rsidP="00EF11F4">
      <w:pPr>
        <w:pStyle w:val="NormalnyWeb"/>
        <w:spacing w:after="0"/>
        <w:ind w:left="6096"/>
      </w:pPr>
    </w:p>
    <w:p w:rsidR="00EF11F4" w:rsidRPr="00195790" w:rsidRDefault="00EF11F4" w:rsidP="00EF11F4"/>
    <w:p w:rsidR="00EF11F4" w:rsidRPr="00195790" w:rsidRDefault="00EF11F4" w:rsidP="00EF11F4">
      <w:pPr>
        <w:rPr>
          <w:sz w:val="22"/>
          <w:szCs w:val="22"/>
        </w:rPr>
      </w:pPr>
      <w:r w:rsidRPr="00195790">
        <w:t xml:space="preserve">* </w:t>
      </w:r>
      <w:r w:rsidRPr="00195790">
        <w:rPr>
          <w:sz w:val="22"/>
          <w:szCs w:val="22"/>
        </w:rPr>
        <w:t>w przypadku ofert wspólnych – każdy z wykonawców składa oświadczenie</w:t>
      </w:r>
    </w:p>
    <w:p w:rsidR="00EF11F4" w:rsidRPr="00195790" w:rsidRDefault="00EF11F4" w:rsidP="00EF11F4">
      <w:pPr>
        <w:rPr>
          <w:sz w:val="22"/>
          <w:szCs w:val="22"/>
        </w:rPr>
      </w:pPr>
    </w:p>
    <w:p w:rsidR="00EF11F4" w:rsidRPr="00195790" w:rsidRDefault="00EF11F4" w:rsidP="00EF11F4">
      <w:pPr>
        <w:rPr>
          <w:sz w:val="22"/>
          <w:szCs w:val="22"/>
        </w:rPr>
      </w:pPr>
    </w:p>
    <w:p w:rsidR="00EF11F4" w:rsidRPr="00195790" w:rsidRDefault="00EF11F4" w:rsidP="00EF11F4">
      <w:pPr>
        <w:rPr>
          <w:sz w:val="22"/>
          <w:szCs w:val="22"/>
        </w:rPr>
      </w:pPr>
    </w:p>
    <w:p w:rsidR="00EF11F4" w:rsidRPr="00195790" w:rsidRDefault="00EF11F4" w:rsidP="00EF11F4">
      <w:pPr>
        <w:rPr>
          <w:sz w:val="22"/>
          <w:szCs w:val="22"/>
        </w:rPr>
      </w:pPr>
    </w:p>
    <w:p w:rsidR="00EF11F4" w:rsidRPr="00195790" w:rsidRDefault="00EF11F4" w:rsidP="00EF11F4">
      <w:pPr>
        <w:rPr>
          <w:sz w:val="22"/>
          <w:szCs w:val="22"/>
        </w:rPr>
      </w:pPr>
    </w:p>
    <w:p w:rsidR="00EF11F4" w:rsidRPr="00195790" w:rsidRDefault="00EF11F4" w:rsidP="00EF11F4">
      <w:pPr>
        <w:rPr>
          <w:sz w:val="22"/>
          <w:szCs w:val="22"/>
        </w:rPr>
      </w:pPr>
    </w:p>
    <w:p w:rsidR="00EF11F4" w:rsidRPr="00195790" w:rsidRDefault="00EF11F4" w:rsidP="00EF11F4">
      <w:pPr>
        <w:pStyle w:val="Bezodstpw"/>
        <w:ind w:left="6372"/>
      </w:pPr>
    </w:p>
    <w:p w:rsidR="00EF11F4" w:rsidRPr="00195790" w:rsidRDefault="00EF11F4" w:rsidP="00EF11F4">
      <w:pPr>
        <w:pStyle w:val="Bezodstpw"/>
        <w:ind w:left="6372"/>
      </w:pPr>
      <w:r w:rsidRPr="00195790">
        <w:t xml:space="preserve">  Załącznik nr 5 do SIWZ</w:t>
      </w:r>
    </w:p>
    <w:p w:rsidR="00EF11F4" w:rsidRPr="00195790" w:rsidRDefault="00EF11F4" w:rsidP="00EF11F4">
      <w:pPr>
        <w:pStyle w:val="Bezodstpw"/>
      </w:pPr>
      <w:r w:rsidRPr="00195790">
        <w:rPr>
          <w:sz w:val="20"/>
        </w:rPr>
        <w:t xml:space="preserve">                                                                                                                                </w:t>
      </w:r>
    </w:p>
    <w:p w:rsidR="00EF11F4" w:rsidRPr="00195790" w:rsidRDefault="00EF11F4" w:rsidP="00EF11F4">
      <w:pPr>
        <w:jc w:val="both"/>
        <w:rPr>
          <w:b/>
        </w:rPr>
      </w:pPr>
      <w:r w:rsidRPr="00195790">
        <w:t xml:space="preserve">Dotyczy postępowania o udzielenie zamówienia publicznego realizowanego w trybie przetargu nieograniczonego, którego przedmiotem jest organizacja i przeprowadzenie </w:t>
      </w:r>
      <w:r w:rsidRPr="00195790">
        <w:rPr>
          <w:szCs w:val="24"/>
        </w:rPr>
        <w:t xml:space="preserve">szkolenia dla osób bezrobotnych zarejestrowanych w Powiatowym Urzędzie Pracy w Płocku  </w:t>
      </w:r>
      <w:r w:rsidRPr="00195790">
        <w:t xml:space="preserve">pn.  </w:t>
      </w:r>
      <w:r w:rsidRPr="00195790">
        <w:rPr>
          <w:b/>
        </w:rPr>
        <w:t xml:space="preserve">„……………………..”   </w:t>
      </w:r>
    </w:p>
    <w:p w:rsidR="00EF11F4" w:rsidRPr="00195790" w:rsidRDefault="00EF11F4" w:rsidP="00EF11F4"/>
    <w:p w:rsidR="00EF11F4" w:rsidRPr="00195790" w:rsidRDefault="00EF11F4" w:rsidP="00EF11F4">
      <w:pPr>
        <w:jc w:val="center"/>
        <w:rPr>
          <w:b/>
          <w:sz w:val="26"/>
          <w:szCs w:val="26"/>
        </w:rPr>
      </w:pPr>
      <w:r w:rsidRPr="00195790">
        <w:rPr>
          <w:b/>
          <w:sz w:val="26"/>
          <w:szCs w:val="26"/>
        </w:rPr>
        <w:t>Lista podmiotów należących do tej samej grupy kapitałowej (o której mowa                    w ustawie z dnia 16 lutego 2007r. o ochronie konkurencji i konsumentów –                 Dz. U. Nr 50, poz. 331 z późn. zm.) co podmiot składający ofertę</w:t>
      </w:r>
    </w:p>
    <w:p w:rsidR="00EF11F4" w:rsidRPr="00195790" w:rsidRDefault="00EF11F4" w:rsidP="00EF11F4">
      <w:pPr>
        <w:jc w:val="both"/>
        <w:rPr>
          <w:b/>
        </w:rPr>
      </w:pPr>
    </w:p>
    <w:p w:rsidR="00EF11F4" w:rsidRPr="00195790" w:rsidRDefault="00EF11F4" w:rsidP="00EF11F4">
      <w:pPr>
        <w:jc w:val="both"/>
        <w:rPr>
          <w:b/>
        </w:rPr>
      </w:pPr>
    </w:p>
    <w:p w:rsidR="00EF11F4" w:rsidRPr="00195790" w:rsidRDefault="00EF11F4" w:rsidP="00E41BD4">
      <w:pPr>
        <w:numPr>
          <w:ilvl w:val="0"/>
          <w:numId w:val="23"/>
        </w:numPr>
        <w:jc w:val="both"/>
      </w:pPr>
      <w:r w:rsidRPr="00195790">
        <w:t>…………………………………………………………………………………….</w:t>
      </w:r>
    </w:p>
    <w:p w:rsidR="00EF11F4" w:rsidRPr="00195790" w:rsidRDefault="00EF11F4" w:rsidP="00EF11F4">
      <w:pPr>
        <w:ind w:left="720"/>
        <w:jc w:val="both"/>
      </w:pPr>
      <w:r w:rsidRPr="00195790">
        <w:t>.</w:t>
      </w:r>
    </w:p>
    <w:p w:rsidR="00EF11F4" w:rsidRPr="00195790" w:rsidRDefault="00EF11F4" w:rsidP="00E41BD4">
      <w:pPr>
        <w:numPr>
          <w:ilvl w:val="0"/>
          <w:numId w:val="23"/>
        </w:numPr>
        <w:jc w:val="both"/>
      </w:pPr>
      <w:r w:rsidRPr="00195790">
        <w:t>…………………………………………………………………………………….</w:t>
      </w:r>
    </w:p>
    <w:p w:rsidR="00EF11F4" w:rsidRPr="00195790" w:rsidRDefault="00EF11F4" w:rsidP="00EF11F4">
      <w:pPr>
        <w:jc w:val="both"/>
      </w:pPr>
    </w:p>
    <w:p w:rsidR="00EF11F4" w:rsidRPr="00195790" w:rsidRDefault="00EF11F4" w:rsidP="00EF11F4">
      <w:pPr>
        <w:jc w:val="both"/>
      </w:pPr>
    </w:p>
    <w:p w:rsidR="00EF11F4" w:rsidRPr="00195790" w:rsidRDefault="00EF11F4" w:rsidP="00EF11F4"/>
    <w:p w:rsidR="00EF11F4" w:rsidRPr="00195790" w:rsidRDefault="00EF11F4" w:rsidP="00EF11F4">
      <w:r w:rsidRPr="00195790">
        <w:t xml:space="preserve">..................................................                              .................................................................... </w:t>
      </w:r>
    </w:p>
    <w:p w:rsidR="00EF11F4" w:rsidRPr="00195790" w:rsidRDefault="00EF11F4" w:rsidP="00EF11F4">
      <w:pPr>
        <w:rPr>
          <w:sz w:val="20"/>
        </w:rPr>
      </w:pPr>
      <w:r w:rsidRPr="00195790">
        <w:rPr>
          <w:sz w:val="20"/>
        </w:rPr>
        <w:t xml:space="preserve">( Miejscowość i data ) </w:t>
      </w:r>
      <w:r w:rsidRPr="00195790">
        <w:rPr>
          <w:sz w:val="20"/>
        </w:rPr>
        <w:tab/>
        <w:t xml:space="preserve">                                            </w:t>
      </w:r>
      <w:r w:rsidRPr="00195790">
        <w:rPr>
          <w:sz w:val="20"/>
        </w:rPr>
        <w:tab/>
        <w:t xml:space="preserve">     (Podpisy osób wskazanych dokumencie  </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Uprawniającym do występowania w obrocie</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Prawnym lub posiadających pełnomocnictwo)</w:t>
      </w:r>
    </w:p>
    <w:p w:rsidR="00EF11F4" w:rsidRPr="00195790" w:rsidRDefault="00EF11F4" w:rsidP="00EF11F4">
      <w:pPr>
        <w:ind w:left="4248" w:hanging="4008"/>
      </w:pPr>
    </w:p>
    <w:p w:rsidR="00EF11F4" w:rsidRPr="00195790" w:rsidRDefault="00EF11F4" w:rsidP="00EF11F4"/>
    <w:tbl>
      <w:tblPr>
        <w:tblW w:w="9135" w:type="dxa"/>
        <w:tblInd w:w="152" w:type="dxa"/>
        <w:tblBorders>
          <w:top w:val="single" w:sz="4" w:space="0" w:color="auto"/>
        </w:tblBorders>
        <w:tblCellMar>
          <w:left w:w="70" w:type="dxa"/>
          <w:right w:w="70" w:type="dxa"/>
        </w:tblCellMar>
        <w:tblLook w:val="0000"/>
      </w:tblPr>
      <w:tblGrid>
        <w:gridCol w:w="9135"/>
      </w:tblGrid>
      <w:tr w:rsidR="00EF11F4" w:rsidRPr="00195790" w:rsidTr="00D72B6B">
        <w:trPr>
          <w:trHeight w:val="100"/>
        </w:trPr>
        <w:tc>
          <w:tcPr>
            <w:tcW w:w="9135" w:type="dxa"/>
          </w:tcPr>
          <w:p w:rsidR="00EF11F4" w:rsidRPr="00195790" w:rsidRDefault="00EF11F4" w:rsidP="00D72B6B"/>
          <w:p w:rsidR="00EF11F4" w:rsidRPr="00195790" w:rsidRDefault="00EF11F4" w:rsidP="00D72B6B"/>
          <w:p w:rsidR="00EF11F4" w:rsidRPr="00195790" w:rsidRDefault="00EF11F4" w:rsidP="00D72B6B"/>
          <w:p w:rsidR="00EF11F4" w:rsidRPr="00195790" w:rsidRDefault="00EF11F4" w:rsidP="00D72B6B">
            <w:pPr>
              <w:jc w:val="center"/>
              <w:rPr>
                <w:b/>
              </w:rPr>
            </w:pPr>
            <w:r w:rsidRPr="00195790">
              <w:rPr>
                <w:b/>
              </w:rPr>
              <w:t>INFORMACJA WYKONAWCY</w:t>
            </w:r>
          </w:p>
          <w:p w:rsidR="00EF11F4" w:rsidRPr="00195790" w:rsidRDefault="00EF11F4" w:rsidP="00D72B6B">
            <w:pPr>
              <w:jc w:val="center"/>
              <w:rPr>
                <w:b/>
              </w:rPr>
            </w:pPr>
            <w:r w:rsidRPr="00195790">
              <w:rPr>
                <w:b/>
              </w:rPr>
              <w:t>O BRAKU PRZYNALEZNOŚCI DO GRUPY KAPITAŁOWEJ</w:t>
            </w:r>
          </w:p>
          <w:p w:rsidR="00EF11F4" w:rsidRPr="00195790" w:rsidRDefault="00EF11F4" w:rsidP="00D72B6B"/>
          <w:p w:rsidR="00EF11F4" w:rsidRPr="00195790" w:rsidRDefault="00EF11F4" w:rsidP="00D72B6B"/>
          <w:p w:rsidR="00EF11F4" w:rsidRPr="00195790" w:rsidRDefault="00EF11F4" w:rsidP="00D72B6B">
            <w:r w:rsidRPr="00195790">
              <w:t>Oświadczam, że nie należę do grupy kapitałowej w rozumieniu ustawy z dnia 16 lutego 2007r. o ochronie konkurencji i konsumentów (Dz. U. Nr 50, poz. 331 z późn. zm.)</w:t>
            </w:r>
          </w:p>
        </w:tc>
      </w:tr>
    </w:tbl>
    <w:p w:rsidR="00EF11F4" w:rsidRPr="00195790" w:rsidRDefault="00EF11F4" w:rsidP="00EF11F4"/>
    <w:p w:rsidR="00EF11F4" w:rsidRPr="00195790" w:rsidRDefault="00EF11F4" w:rsidP="00EF11F4"/>
    <w:p w:rsidR="00EF11F4" w:rsidRPr="00195790" w:rsidRDefault="00EF11F4" w:rsidP="00EF11F4"/>
    <w:p w:rsidR="00EF11F4" w:rsidRPr="00195790" w:rsidRDefault="00EF11F4" w:rsidP="00EF11F4">
      <w:pPr>
        <w:pStyle w:val="Tekstpodstawowywcity21"/>
        <w:spacing w:line="200" w:lineRule="atLeast"/>
        <w:ind w:firstLine="0"/>
        <w:jc w:val="right"/>
        <w:rPr>
          <w:i/>
          <w:sz w:val="22"/>
          <w:szCs w:val="22"/>
        </w:rPr>
      </w:pPr>
    </w:p>
    <w:p w:rsidR="00EF11F4" w:rsidRPr="00195790" w:rsidRDefault="00EF11F4" w:rsidP="00EF11F4">
      <w:pPr>
        <w:pStyle w:val="Tekstpodstawowywcity21"/>
        <w:spacing w:line="200" w:lineRule="atLeast"/>
        <w:ind w:firstLine="0"/>
        <w:jc w:val="right"/>
        <w:rPr>
          <w:i/>
          <w:sz w:val="22"/>
          <w:szCs w:val="22"/>
        </w:rPr>
      </w:pPr>
    </w:p>
    <w:p w:rsidR="00EF11F4" w:rsidRPr="00195790" w:rsidRDefault="00EF11F4" w:rsidP="00EF11F4">
      <w:pPr>
        <w:pStyle w:val="Tekstpodstawowywcity21"/>
        <w:spacing w:line="200" w:lineRule="atLeast"/>
        <w:ind w:firstLine="0"/>
        <w:jc w:val="right"/>
        <w:rPr>
          <w:i/>
          <w:sz w:val="22"/>
          <w:szCs w:val="22"/>
        </w:rPr>
      </w:pPr>
    </w:p>
    <w:p w:rsidR="00EF11F4" w:rsidRPr="00195790" w:rsidRDefault="00EF11F4" w:rsidP="00EF11F4">
      <w:pPr>
        <w:pStyle w:val="Tekstpodstawowywcity21"/>
        <w:spacing w:line="200" w:lineRule="atLeast"/>
        <w:ind w:firstLine="0"/>
        <w:jc w:val="right"/>
        <w:rPr>
          <w:i/>
          <w:sz w:val="22"/>
          <w:szCs w:val="22"/>
        </w:rPr>
      </w:pPr>
    </w:p>
    <w:p w:rsidR="00EF11F4" w:rsidRPr="00195790" w:rsidRDefault="00EF11F4" w:rsidP="00EF11F4">
      <w:r w:rsidRPr="00195790">
        <w:t xml:space="preserve">..................................................                              .................................................................... </w:t>
      </w:r>
    </w:p>
    <w:p w:rsidR="00EF11F4" w:rsidRPr="00195790" w:rsidRDefault="00EF11F4" w:rsidP="00EF11F4">
      <w:pPr>
        <w:rPr>
          <w:sz w:val="20"/>
        </w:rPr>
      </w:pPr>
      <w:r w:rsidRPr="00195790">
        <w:rPr>
          <w:sz w:val="20"/>
        </w:rPr>
        <w:t xml:space="preserve">( Miejscowość i data ) </w:t>
      </w:r>
      <w:r w:rsidRPr="00195790">
        <w:rPr>
          <w:sz w:val="20"/>
        </w:rPr>
        <w:tab/>
        <w:t xml:space="preserve">                                            </w:t>
      </w:r>
      <w:r w:rsidRPr="00195790">
        <w:rPr>
          <w:sz w:val="20"/>
        </w:rPr>
        <w:tab/>
        <w:t xml:space="preserve">     (Podpisy osób wskazanych dokumencie  </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Uprawniającym do występowania w obrocie</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Prawnym lub posiadających pełnomocnictwo)</w:t>
      </w:r>
    </w:p>
    <w:p w:rsidR="00EF11F4" w:rsidRPr="00195790" w:rsidRDefault="00EF11F4" w:rsidP="00EF11F4">
      <w:pPr>
        <w:ind w:left="6372" w:firstLine="708"/>
        <w:jc w:val="center"/>
        <w:rPr>
          <w:rFonts w:ascii="Cambria" w:hAnsi="Cambria"/>
          <w:szCs w:val="24"/>
        </w:rPr>
      </w:pPr>
      <w:r w:rsidRPr="00195790">
        <w:rPr>
          <w:rFonts w:ascii="Cambria" w:hAnsi="Cambria"/>
          <w:szCs w:val="24"/>
        </w:rPr>
        <w:t xml:space="preserve">      </w:t>
      </w:r>
    </w:p>
    <w:p w:rsidR="00A633FB" w:rsidRPr="00195790" w:rsidRDefault="00A633FB" w:rsidP="00EF11F4">
      <w:pPr>
        <w:pStyle w:val="NormalnyWeb"/>
        <w:spacing w:after="0"/>
        <w:ind w:left="6096"/>
      </w:pPr>
    </w:p>
    <w:p w:rsidR="00EF11F4" w:rsidRPr="00195790" w:rsidRDefault="00EF11F4" w:rsidP="00EF11F4">
      <w:pPr>
        <w:pStyle w:val="NormalnyWeb"/>
        <w:spacing w:after="0"/>
        <w:ind w:left="6096"/>
      </w:pPr>
      <w:r w:rsidRPr="00195790">
        <w:lastRenderedPageBreak/>
        <w:t xml:space="preserve">Załącznik Nr 6 do SIWZ </w:t>
      </w:r>
    </w:p>
    <w:p w:rsidR="00104426" w:rsidRPr="00195790" w:rsidRDefault="00104426" w:rsidP="00EF11F4">
      <w:pPr>
        <w:jc w:val="center"/>
        <w:rPr>
          <w:b/>
          <w:sz w:val="22"/>
          <w:szCs w:val="22"/>
        </w:rPr>
      </w:pPr>
    </w:p>
    <w:p w:rsidR="00EF11F4" w:rsidRPr="00195790" w:rsidRDefault="00EF11F4" w:rsidP="00EF11F4">
      <w:pPr>
        <w:jc w:val="center"/>
        <w:rPr>
          <w:b/>
          <w:sz w:val="22"/>
          <w:szCs w:val="22"/>
        </w:rPr>
      </w:pPr>
      <w:r w:rsidRPr="00195790">
        <w:rPr>
          <w:b/>
          <w:sz w:val="22"/>
          <w:szCs w:val="22"/>
        </w:rPr>
        <w:t>PROGRAM SZKOLENIA</w:t>
      </w:r>
    </w:p>
    <w:p w:rsidR="00EF11F4" w:rsidRPr="00195790" w:rsidRDefault="00EF11F4" w:rsidP="005C18A3">
      <w:pPr>
        <w:pStyle w:val="Akapitzlist"/>
        <w:numPr>
          <w:ilvl w:val="0"/>
          <w:numId w:val="42"/>
        </w:numPr>
        <w:spacing w:after="200" w:line="276" w:lineRule="auto"/>
        <w:contextualSpacing/>
        <w:jc w:val="both"/>
        <w:rPr>
          <w:sz w:val="22"/>
          <w:szCs w:val="22"/>
        </w:rPr>
      </w:pPr>
      <w:r w:rsidRPr="00195790">
        <w:rPr>
          <w:sz w:val="22"/>
          <w:szCs w:val="22"/>
        </w:rPr>
        <w:t>Nazwa szkolenia:</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Zakres szkolenia:</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5C18A3">
      <w:pPr>
        <w:pStyle w:val="Akapitzlist"/>
        <w:numPr>
          <w:ilvl w:val="0"/>
          <w:numId w:val="42"/>
        </w:numPr>
        <w:spacing w:after="200" w:line="276" w:lineRule="auto"/>
        <w:contextualSpacing/>
        <w:jc w:val="both"/>
        <w:rPr>
          <w:sz w:val="22"/>
          <w:szCs w:val="22"/>
        </w:rPr>
      </w:pPr>
      <w:r w:rsidRPr="00195790">
        <w:rPr>
          <w:sz w:val="22"/>
          <w:szCs w:val="22"/>
        </w:rPr>
        <w:t>Czas trwania szkolenia i sposób organizacji szkolenia:</w:t>
      </w:r>
    </w:p>
    <w:p w:rsidR="00EF11F4" w:rsidRPr="00195790" w:rsidRDefault="00EF11F4" w:rsidP="00EF11F4">
      <w:pPr>
        <w:pStyle w:val="Akapitzlist"/>
        <w:jc w:val="both"/>
        <w:rPr>
          <w:sz w:val="22"/>
          <w:szCs w:val="22"/>
        </w:rPr>
      </w:pPr>
    </w:p>
    <w:p w:rsidR="00EF11F4" w:rsidRPr="00195790" w:rsidRDefault="00EF11F4" w:rsidP="005C18A3">
      <w:pPr>
        <w:pStyle w:val="Akapitzlist"/>
        <w:numPr>
          <w:ilvl w:val="1"/>
          <w:numId w:val="42"/>
        </w:numPr>
        <w:spacing w:after="200" w:line="276" w:lineRule="auto"/>
        <w:contextualSpacing/>
        <w:jc w:val="both"/>
        <w:rPr>
          <w:sz w:val="22"/>
          <w:szCs w:val="22"/>
        </w:rPr>
      </w:pPr>
      <w:r w:rsidRPr="00195790">
        <w:rPr>
          <w:sz w:val="22"/>
          <w:szCs w:val="22"/>
        </w:rPr>
        <w:t>Czas trwania szkolenia:</w:t>
      </w:r>
    </w:p>
    <w:p w:rsidR="00EF11F4" w:rsidRPr="00195790" w:rsidRDefault="00EF11F4" w:rsidP="00EF11F4">
      <w:pPr>
        <w:pStyle w:val="Akapitzlist"/>
        <w:ind w:left="1080"/>
        <w:jc w:val="both"/>
        <w:rPr>
          <w:sz w:val="22"/>
          <w:szCs w:val="22"/>
        </w:rPr>
      </w:pPr>
      <w:r w:rsidRPr="00195790">
        <w:rPr>
          <w:sz w:val="22"/>
          <w:szCs w:val="22"/>
        </w:rPr>
        <w:t>Liczba godzin ogółem ……………………., liczba dni ogółem …………………………...</w:t>
      </w:r>
    </w:p>
    <w:p w:rsidR="00EF11F4" w:rsidRPr="00195790" w:rsidRDefault="00EF11F4" w:rsidP="00EF11F4">
      <w:pPr>
        <w:pStyle w:val="Akapitzlist"/>
        <w:ind w:left="1080"/>
        <w:jc w:val="both"/>
        <w:rPr>
          <w:sz w:val="22"/>
          <w:szCs w:val="22"/>
        </w:rPr>
      </w:pPr>
      <w:r w:rsidRPr="00195790">
        <w:rPr>
          <w:sz w:val="22"/>
          <w:szCs w:val="22"/>
        </w:rPr>
        <w:t>w tym: teoretycznych………………………………………………………………………..</w:t>
      </w:r>
    </w:p>
    <w:p w:rsidR="00EF11F4" w:rsidRPr="00195790" w:rsidRDefault="00EF11F4" w:rsidP="00EF11F4">
      <w:pPr>
        <w:pStyle w:val="Akapitzlist"/>
        <w:ind w:left="1788"/>
        <w:jc w:val="both"/>
        <w:rPr>
          <w:sz w:val="22"/>
          <w:szCs w:val="22"/>
        </w:rPr>
      </w:pPr>
      <w:r w:rsidRPr="00195790">
        <w:rPr>
          <w:sz w:val="22"/>
          <w:szCs w:val="22"/>
        </w:rPr>
        <w:t>praktycznych..............................................................................................................</w:t>
      </w:r>
    </w:p>
    <w:p w:rsidR="00EF11F4" w:rsidRPr="00195790" w:rsidRDefault="00EF11F4" w:rsidP="00EF11F4">
      <w:pPr>
        <w:jc w:val="both"/>
        <w:rPr>
          <w:sz w:val="22"/>
          <w:szCs w:val="22"/>
        </w:rPr>
      </w:pPr>
      <w:r w:rsidRPr="00195790">
        <w:rPr>
          <w:sz w:val="22"/>
          <w:szCs w:val="22"/>
        </w:rPr>
        <w:tab/>
        <w:t xml:space="preserve">      Czas szkolenia na jednego uczestnika wynosi ……………….</w:t>
      </w:r>
      <w:proofErr w:type="spellStart"/>
      <w:r w:rsidRPr="00195790">
        <w:rPr>
          <w:sz w:val="22"/>
          <w:szCs w:val="22"/>
        </w:rPr>
        <w:t>godzin…………….dni</w:t>
      </w:r>
      <w:proofErr w:type="spellEnd"/>
    </w:p>
    <w:p w:rsidR="00EF11F4" w:rsidRPr="00195790" w:rsidRDefault="00EF11F4" w:rsidP="00EF11F4">
      <w:pPr>
        <w:jc w:val="both"/>
        <w:rPr>
          <w:sz w:val="22"/>
          <w:szCs w:val="22"/>
        </w:rPr>
      </w:pPr>
      <w:r w:rsidRPr="00195790">
        <w:rPr>
          <w:sz w:val="22"/>
          <w:szCs w:val="22"/>
        </w:rPr>
        <w:tab/>
        <w:t xml:space="preserve">      w tym zajęcia praktyczne na jednego uczestnika …………….</w:t>
      </w:r>
      <w:proofErr w:type="spellStart"/>
      <w:r w:rsidRPr="00195790">
        <w:rPr>
          <w:sz w:val="22"/>
          <w:szCs w:val="22"/>
        </w:rPr>
        <w:t>godzin…………….dni</w:t>
      </w:r>
      <w:proofErr w:type="spellEnd"/>
      <w:r w:rsidRPr="00195790">
        <w:rPr>
          <w:sz w:val="22"/>
          <w:szCs w:val="22"/>
        </w:rPr>
        <w:t>.</w:t>
      </w:r>
    </w:p>
    <w:p w:rsidR="00EF11F4" w:rsidRPr="00195790" w:rsidRDefault="00EF11F4" w:rsidP="005C18A3">
      <w:pPr>
        <w:pStyle w:val="Akapitzlist"/>
        <w:numPr>
          <w:ilvl w:val="1"/>
          <w:numId w:val="42"/>
        </w:numPr>
        <w:contextualSpacing/>
        <w:jc w:val="both"/>
        <w:rPr>
          <w:sz w:val="22"/>
          <w:szCs w:val="22"/>
        </w:rPr>
      </w:pPr>
      <w:r w:rsidRPr="00195790">
        <w:rPr>
          <w:sz w:val="22"/>
          <w:szCs w:val="22"/>
        </w:rPr>
        <w:t>Sposób organizacji szkolenia:</w:t>
      </w:r>
    </w:p>
    <w:p w:rsidR="00EF11F4" w:rsidRPr="00195790" w:rsidRDefault="00EF11F4" w:rsidP="00EF11F4">
      <w:pPr>
        <w:pStyle w:val="Akapitzlist"/>
        <w:ind w:left="1080"/>
        <w:jc w:val="both"/>
        <w:rPr>
          <w:sz w:val="22"/>
          <w:szCs w:val="22"/>
        </w:rPr>
      </w:pPr>
      <w:r w:rsidRPr="00195790">
        <w:rPr>
          <w:sz w:val="22"/>
          <w:szCs w:val="22"/>
        </w:rPr>
        <w:t>Zajęcia będą prowadzone ………………dni w ciągu tygodnia</w:t>
      </w:r>
    </w:p>
    <w:p w:rsidR="00EF11F4" w:rsidRPr="00195790" w:rsidRDefault="00EF11F4" w:rsidP="00EF11F4">
      <w:pPr>
        <w:pStyle w:val="Akapitzlist"/>
        <w:ind w:left="1080"/>
        <w:jc w:val="both"/>
        <w:rPr>
          <w:sz w:val="22"/>
          <w:szCs w:val="22"/>
        </w:rPr>
      </w:pPr>
      <w:r w:rsidRPr="00195790">
        <w:rPr>
          <w:sz w:val="22"/>
          <w:szCs w:val="22"/>
        </w:rPr>
        <w:t>Ilość godzin dziennie (przeciętnie)…………………………………………………………</w:t>
      </w:r>
    </w:p>
    <w:p w:rsidR="00EF11F4" w:rsidRPr="00195790" w:rsidRDefault="00EF11F4" w:rsidP="00EF11F4">
      <w:pPr>
        <w:pStyle w:val="Akapitzlist"/>
        <w:ind w:left="1080"/>
        <w:jc w:val="both"/>
        <w:rPr>
          <w:sz w:val="22"/>
          <w:szCs w:val="22"/>
        </w:rPr>
      </w:pPr>
      <w:r w:rsidRPr="00195790">
        <w:rPr>
          <w:sz w:val="22"/>
          <w:szCs w:val="22"/>
        </w:rPr>
        <w:t>Ilość godzin tygodniowo (przeciętnie)………………………………………………………</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Plan nauczania obejmować powinien nie mniej niż 25 godzin zegarowych w tygodniu,             w przypadku mniejszego wymiaru godzin tygodniowo proszę uzasadnić dlaczego:</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r w:rsidRPr="00195790">
        <w:rPr>
          <w:sz w:val="22"/>
          <w:szCs w:val="22"/>
        </w:rPr>
        <w:t>Sposób organizacji zajęć praktycznych (ćwiczenia, warsztaty, pokazy, konsultacje itp.):</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r w:rsidRPr="00195790">
        <w:rPr>
          <w:sz w:val="22"/>
          <w:szCs w:val="22"/>
        </w:rPr>
        <w:t>Liczba uczestników przypadająca na jedno stanowisko praktycznej nauki zawodu wynosi: ………………………..osób, ponieważ ……………………………………………………</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EF11F4">
      <w:pPr>
        <w:pStyle w:val="Akapitzlist"/>
        <w:ind w:left="1080"/>
        <w:jc w:val="both"/>
        <w:rPr>
          <w:sz w:val="22"/>
          <w:szCs w:val="22"/>
        </w:rPr>
      </w:pPr>
      <w:r w:rsidRPr="00195790">
        <w:rPr>
          <w:sz w:val="22"/>
          <w:szCs w:val="22"/>
        </w:rPr>
        <w:t>Stanowisko do praktycznej nauki będzie wyposażone w: ………………………………..</w:t>
      </w:r>
    </w:p>
    <w:p w:rsidR="00EF11F4" w:rsidRPr="00195790" w:rsidRDefault="00EF11F4" w:rsidP="00EF11F4">
      <w:pPr>
        <w:pStyle w:val="Akapitzlist"/>
        <w:ind w:left="1080"/>
        <w:jc w:val="both"/>
        <w:rPr>
          <w:sz w:val="22"/>
          <w:szCs w:val="22"/>
        </w:rPr>
      </w:pPr>
    </w:p>
    <w:p w:rsidR="00EF11F4" w:rsidRPr="00195790" w:rsidRDefault="00EF11F4" w:rsidP="00EF11F4">
      <w:pPr>
        <w:pStyle w:val="Akapitzlist"/>
        <w:ind w:left="1080"/>
        <w:jc w:val="both"/>
        <w:rPr>
          <w:sz w:val="22"/>
          <w:szCs w:val="22"/>
        </w:rPr>
      </w:pPr>
      <w:r w:rsidRPr="00195790">
        <w:rPr>
          <w:sz w:val="22"/>
          <w:szCs w:val="22"/>
        </w:rPr>
        <w:t>………………………………………………………………………………………………</w:t>
      </w:r>
    </w:p>
    <w:p w:rsidR="00EF11F4" w:rsidRPr="00195790" w:rsidRDefault="00EF11F4" w:rsidP="005C18A3">
      <w:pPr>
        <w:pStyle w:val="Akapitzlist"/>
        <w:numPr>
          <w:ilvl w:val="0"/>
          <w:numId w:val="42"/>
        </w:numPr>
        <w:contextualSpacing/>
        <w:jc w:val="both"/>
        <w:rPr>
          <w:sz w:val="22"/>
          <w:szCs w:val="22"/>
        </w:rPr>
      </w:pPr>
      <w:r w:rsidRPr="00195790">
        <w:rPr>
          <w:sz w:val="22"/>
          <w:szCs w:val="22"/>
        </w:rPr>
        <w:t>Wymagania wstępne dla uczestników szkolenia:</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r w:rsidRPr="00195790">
        <w:rPr>
          <w:sz w:val="22"/>
          <w:szCs w:val="22"/>
        </w:rPr>
        <w:lastRenderedPageBreak/>
        <w:t>…………………………………………………………………………………………………</w:t>
      </w:r>
    </w:p>
    <w:p w:rsidR="00EF11F4" w:rsidRPr="00195790" w:rsidRDefault="00EF11F4" w:rsidP="00EF11F4">
      <w:pPr>
        <w:pStyle w:val="Akapitzlist"/>
        <w:jc w:val="both"/>
        <w:rPr>
          <w:sz w:val="22"/>
          <w:szCs w:val="22"/>
        </w:rPr>
      </w:pPr>
    </w:p>
    <w:p w:rsidR="00EF11F4" w:rsidRPr="00195790" w:rsidRDefault="00EF11F4" w:rsidP="005C18A3">
      <w:pPr>
        <w:pStyle w:val="Akapitzlist"/>
        <w:numPr>
          <w:ilvl w:val="0"/>
          <w:numId w:val="42"/>
        </w:numPr>
        <w:contextualSpacing/>
        <w:jc w:val="both"/>
        <w:rPr>
          <w:sz w:val="22"/>
          <w:szCs w:val="22"/>
        </w:rPr>
      </w:pPr>
      <w:r w:rsidRPr="00195790">
        <w:rPr>
          <w:sz w:val="22"/>
          <w:szCs w:val="22"/>
        </w:rPr>
        <w:t>Cele szkolenia:</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2"/>
        </w:numPr>
        <w:contextualSpacing/>
        <w:jc w:val="both"/>
        <w:rPr>
          <w:sz w:val="22"/>
          <w:szCs w:val="22"/>
        </w:rPr>
      </w:pPr>
      <w:r w:rsidRPr="00195790">
        <w:rPr>
          <w:sz w:val="22"/>
          <w:szCs w:val="22"/>
        </w:rPr>
        <w:t>Plan nauczania (tematy zajęć edukacyjnych i ich wymiar z uwzględnieniem w miarę potrzeby części teoretycznej i części praktycznej):</w:t>
      </w:r>
    </w:p>
    <w:p w:rsidR="00EF11F4" w:rsidRPr="00195790" w:rsidRDefault="00EF11F4" w:rsidP="005C18A3">
      <w:pPr>
        <w:pStyle w:val="Akapitzlist"/>
        <w:numPr>
          <w:ilvl w:val="1"/>
          <w:numId w:val="42"/>
        </w:numPr>
        <w:contextualSpacing/>
        <w:jc w:val="both"/>
        <w:rPr>
          <w:sz w:val="22"/>
          <w:szCs w:val="22"/>
        </w:rPr>
      </w:pPr>
      <w:r w:rsidRPr="00195790">
        <w:rPr>
          <w:sz w:val="22"/>
          <w:szCs w:val="22"/>
        </w:rPr>
        <w:t>Część teoretyczna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195790" w:rsidTr="00D72B6B">
        <w:tc>
          <w:tcPr>
            <w:tcW w:w="5265" w:type="dxa"/>
          </w:tcPr>
          <w:p w:rsidR="00EF11F4" w:rsidRPr="00195790" w:rsidRDefault="00EF11F4" w:rsidP="00D72B6B">
            <w:pPr>
              <w:pStyle w:val="Akapitzlist"/>
              <w:ind w:left="0"/>
              <w:jc w:val="center"/>
              <w:rPr>
                <w:b/>
                <w:szCs w:val="22"/>
              </w:rPr>
            </w:pPr>
            <w:r w:rsidRPr="00195790">
              <w:rPr>
                <w:b/>
                <w:sz w:val="22"/>
                <w:szCs w:val="22"/>
              </w:rPr>
              <w:t>Tematy zajęć edukacyjnych</w:t>
            </w:r>
          </w:p>
        </w:tc>
        <w:tc>
          <w:tcPr>
            <w:tcW w:w="2943" w:type="dxa"/>
          </w:tcPr>
          <w:p w:rsidR="00EF11F4" w:rsidRPr="00195790" w:rsidRDefault="00EF11F4" w:rsidP="00D72B6B">
            <w:pPr>
              <w:pStyle w:val="Akapitzlist"/>
              <w:ind w:left="0"/>
              <w:jc w:val="center"/>
              <w:rPr>
                <w:b/>
                <w:szCs w:val="22"/>
              </w:rPr>
            </w:pPr>
            <w:r w:rsidRPr="00195790">
              <w:rPr>
                <w:b/>
                <w:sz w:val="22"/>
                <w:szCs w:val="22"/>
              </w:rPr>
              <w:t>Wymiar godzin</w:t>
            </w:r>
          </w:p>
        </w:tc>
      </w:tr>
      <w:tr w:rsidR="00EF11F4" w:rsidRPr="00195790" w:rsidTr="00D72B6B">
        <w:tc>
          <w:tcPr>
            <w:tcW w:w="5265" w:type="dxa"/>
          </w:tcPr>
          <w:p w:rsidR="00EF11F4" w:rsidRPr="00195790" w:rsidRDefault="00EF11F4" w:rsidP="00D72B6B">
            <w:pPr>
              <w:pStyle w:val="Akapitzlist"/>
              <w:ind w:left="0"/>
              <w:jc w:val="both"/>
              <w:rPr>
                <w:szCs w:val="22"/>
              </w:rPr>
            </w:pPr>
          </w:p>
        </w:tc>
        <w:tc>
          <w:tcPr>
            <w:tcW w:w="2943" w:type="dxa"/>
          </w:tcPr>
          <w:p w:rsidR="00EF11F4" w:rsidRPr="00195790" w:rsidRDefault="00EF11F4" w:rsidP="00D72B6B">
            <w:pPr>
              <w:pStyle w:val="Akapitzlist"/>
              <w:ind w:left="0"/>
              <w:jc w:val="both"/>
              <w:rPr>
                <w:szCs w:val="22"/>
              </w:rPr>
            </w:pPr>
          </w:p>
        </w:tc>
      </w:tr>
      <w:tr w:rsidR="00EF11F4" w:rsidRPr="00195790" w:rsidTr="00D72B6B">
        <w:tc>
          <w:tcPr>
            <w:tcW w:w="5265" w:type="dxa"/>
          </w:tcPr>
          <w:p w:rsidR="00EF11F4" w:rsidRPr="00195790" w:rsidRDefault="00EF11F4" w:rsidP="00D72B6B">
            <w:pPr>
              <w:pStyle w:val="Akapitzlist"/>
              <w:ind w:left="0"/>
              <w:jc w:val="both"/>
              <w:rPr>
                <w:szCs w:val="22"/>
              </w:rPr>
            </w:pPr>
          </w:p>
        </w:tc>
        <w:tc>
          <w:tcPr>
            <w:tcW w:w="2943" w:type="dxa"/>
          </w:tcPr>
          <w:p w:rsidR="00EF11F4" w:rsidRPr="00195790" w:rsidRDefault="00EF11F4" w:rsidP="00D72B6B">
            <w:pPr>
              <w:pStyle w:val="Akapitzlist"/>
              <w:ind w:left="0"/>
              <w:jc w:val="both"/>
              <w:rPr>
                <w:szCs w:val="22"/>
              </w:rPr>
            </w:pPr>
          </w:p>
        </w:tc>
      </w:tr>
      <w:tr w:rsidR="00EF11F4" w:rsidRPr="00195790" w:rsidTr="00D72B6B">
        <w:tc>
          <w:tcPr>
            <w:tcW w:w="5265" w:type="dxa"/>
          </w:tcPr>
          <w:p w:rsidR="00EF11F4" w:rsidRPr="00195790" w:rsidRDefault="00EF11F4" w:rsidP="00D72B6B">
            <w:pPr>
              <w:pStyle w:val="Akapitzlist"/>
              <w:ind w:left="0"/>
              <w:jc w:val="both"/>
              <w:rPr>
                <w:szCs w:val="22"/>
              </w:rPr>
            </w:pPr>
          </w:p>
        </w:tc>
        <w:tc>
          <w:tcPr>
            <w:tcW w:w="2943" w:type="dxa"/>
          </w:tcPr>
          <w:p w:rsidR="00EF11F4" w:rsidRPr="00195790" w:rsidRDefault="00EF11F4" w:rsidP="00D72B6B">
            <w:pPr>
              <w:pStyle w:val="Akapitzlist"/>
              <w:ind w:left="0"/>
              <w:jc w:val="both"/>
              <w:rPr>
                <w:szCs w:val="22"/>
              </w:rPr>
            </w:pPr>
          </w:p>
        </w:tc>
      </w:tr>
      <w:tr w:rsidR="00EF11F4" w:rsidRPr="00195790" w:rsidTr="00D72B6B">
        <w:tc>
          <w:tcPr>
            <w:tcW w:w="5265" w:type="dxa"/>
          </w:tcPr>
          <w:p w:rsidR="00EF11F4" w:rsidRPr="00195790" w:rsidRDefault="00EF11F4" w:rsidP="00D72B6B">
            <w:pPr>
              <w:pStyle w:val="Akapitzlist"/>
              <w:ind w:left="0"/>
              <w:jc w:val="both"/>
              <w:rPr>
                <w:szCs w:val="22"/>
              </w:rPr>
            </w:pPr>
          </w:p>
        </w:tc>
        <w:tc>
          <w:tcPr>
            <w:tcW w:w="2943" w:type="dxa"/>
          </w:tcPr>
          <w:p w:rsidR="00EF11F4" w:rsidRPr="00195790" w:rsidRDefault="00EF11F4" w:rsidP="00D72B6B">
            <w:pPr>
              <w:pStyle w:val="Akapitzlist"/>
              <w:ind w:left="0"/>
              <w:jc w:val="both"/>
              <w:rPr>
                <w:szCs w:val="22"/>
              </w:rPr>
            </w:pPr>
          </w:p>
        </w:tc>
      </w:tr>
    </w:tbl>
    <w:p w:rsidR="00EF11F4" w:rsidRPr="00195790" w:rsidRDefault="00EF11F4" w:rsidP="00EF11F4">
      <w:pPr>
        <w:pStyle w:val="Akapitzlist"/>
        <w:ind w:left="1080"/>
        <w:jc w:val="both"/>
        <w:rPr>
          <w:sz w:val="22"/>
          <w:szCs w:val="22"/>
        </w:rPr>
      </w:pPr>
    </w:p>
    <w:p w:rsidR="00EF11F4" w:rsidRPr="00195790" w:rsidRDefault="00EF11F4" w:rsidP="005C18A3">
      <w:pPr>
        <w:pStyle w:val="Akapitzlist"/>
        <w:numPr>
          <w:ilvl w:val="1"/>
          <w:numId w:val="42"/>
        </w:numPr>
        <w:contextualSpacing/>
        <w:jc w:val="both"/>
        <w:rPr>
          <w:sz w:val="22"/>
          <w:szCs w:val="22"/>
        </w:rPr>
      </w:pPr>
      <w:r w:rsidRPr="00195790">
        <w:rPr>
          <w:sz w:val="22"/>
          <w:szCs w:val="22"/>
        </w:rPr>
        <w:t>Część praktyczna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195790" w:rsidTr="00D72B6B">
        <w:tc>
          <w:tcPr>
            <w:tcW w:w="5265" w:type="dxa"/>
          </w:tcPr>
          <w:p w:rsidR="00EF11F4" w:rsidRPr="00195790" w:rsidRDefault="00EF11F4" w:rsidP="00D72B6B">
            <w:pPr>
              <w:pStyle w:val="Akapitzlist"/>
              <w:ind w:left="0"/>
              <w:jc w:val="center"/>
              <w:rPr>
                <w:b/>
                <w:szCs w:val="22"/>
              </w:rPr>
            </w:pPr>
            <w:r w:rsidRPr="00195790">
              <w:rPr>
                <w:b/>
                <w:sz w:val="22"/>
                <w:szCs w:val="22"/>
              </w:rPr>
              <w:t>Tematy zajęć edukacyjnych</w:t>
            </w:r>
          </w:p>
        </w:tc>
        <w:tc>
          <w:tcPr>
            <w:tcW w:w="2943" w:type="dxa"/>
          </w:tcPr>
          <w:p w:rsidR="00EF11F4" w:rsidRPr="00195790" w:rsidRDefault="00EF11F4" w:rsidP="00D72B6B">
            <w:pPr>
              <w:pStyle w:val="Akapitzlist"/>
              <w:ind w:left="0"/>
              <w:jc w:val="center"/>
              <w:rPr>
                <w:b/>
                <w:szCs w:val="22"/>
              </w:rPr>
            </w:pPr>
            <w:r w:rsidRPr="00195790">
              <w:rPr>
                <w:b/>
                <w:sz w:val="22"/>
                <w:szCs w:val="22"/>
              </w:rPr>
              <w:t>Wymiar godzin</w:t>
            </w:r>
          </w:p>
        </w:tc>
      </w:tr>
      <w:tr w:rsidR="00EF11F4" w:rsidRPr="00195790" w:rsidTr="00D72B6B">
        <w:tc>
          <w:tcPr>
            <w:tcW w:w="5265" w:type="dxa"/>
          </w:tcPr>
          <w:p w:rsidR="00EF11F4" w:rsidRPr="00195790" w:rsidRDefault="00EF11F4" w:rsidP="00D72B6B">
            <w:pPr>
              <w:pStyle w:val="Akapitzlist"/>
              <w:ind w:left="0"/>
              <w:jc w:val="both"/>
              <w:rPr>
                <w:szCs w:val="22"/>
              </w:rPr>
            </w:pPr>
          </w:p>
        </w:tc>
        <w:tc>
          <w:tcPr>
            <w:tcW w:w="2943" w:type="dxa"/>
          </w:tcPr>
          <w:p w:rsidR="00EF11F4" w:rsidRPr="00195790" w:rsidRDefault="00EF11F4" w:rsidP="00D72B6B">
            <w:pPr>
              <w:pStyle w:val="Akapitzlist"/>
              <w:ind w:left="0"/>
              <w:jc w:val="both"/>
              <w:rPr>
                <w:szCs w:val="22"/>
              </w:rPr>
            </w:pPr>
          </w:p>
        </w:tc>
      </w:tr>
      <w:tr w:rsidR="00EF11F4" w:rsidRPr="00195790" w:rsidTr="00D72B6B">
        <w:tc>
          <w:tcPr>
            <w:tcW w:w="5265" w:type="dxa"/>
          </w:tcPr>
          <w:p w:rsidR="00EF11F4" w:rsidRPr="00195790" w:rsidRDefault="00EF11F4" w:rsidP="00D72B6B">
            <w:pPr>
              <w:pStyle w:val="Akapitzlist"/>
              <w:ind w:left="0"/>
              <w:jc w:val="both"/>
              <w:rPr>
                <w:szCs w:val="22"/>
              </w:rPr>
            </w:pPr>
          </w:p>
        </w:tc>
        <w:tc>
          <w:tcPr>
            <w:tcW w:w="2943" w:type="dxa"/>
          </w:tcPr>
          <w:p w:rsidR="00EF11F4" w:rsidRPr="00195790" w:rsidRDefault="00EF11F4" w:rsidP="00D72B6B">
            <w:pPr>
              <w:pStyle w:val="Akapitzlist"/>
              <w:ind w:left="0"/>
              <w:jc w:val="both"/>
              <w:rPr>
                <w:szCs w:val="22"/>
              </w:rPr>
            </w:pPr>
          </w:p>
        </w:tc>
      </w:tr>
      <w:tr w:rsidR="00EF11F4" w:rsidRPr="00195790" w:rsidTr="00D72B6B">
        <w:tc>
          <w:tcPr>
            <w:tcW w:w="5265" w:type="dxa"/>
          </w:tcPr>
          <w:p w:rsidR="00EF11F4" w:rsidRPr="00195790" w:rsidRDefault="00EF11F4" w:rsidP="00D72B6B">
            <w:pPr>
              <w:pStyle w:val="Akapitzlist"/>
              <w:ind w:left="0"/>
              <w:jc w:val="both"/>
              <w:rPr>
                <w:szCs w:val="22"/>
              </w:rPr>
            </w:pPr>
          </w:p>
        </w:tc>
        <w:tc>
          <w:tcPr>
            <w:tcW w:w="2943" w:type="dxa"/>
          </w:tcPr>
          <w:p w:rsidR="00EF11F4" w:rsidRPr="00195790" w:rsidRDefault="00EF11F4" w:rsidP="00D72B6B">
            <w:pPr>
              <w:pStyle w:val="Akapitzlist"/>
              <w:ind w:left="0"/>
              <w:jc w:val="both"/>
              <w:rPr>
                <w:szCs w:val="22"/>
              </w:rPr>
            </w:pPr>
          </w:p>
        </w:tc>
      </w:tr>
      <w:tr w:rsidR="00EF11F4" w:rsidRPr="00195790" w:rsidTr="00D72B6B">
        <w:tc>
          <w:tcPr>
            <w:tcW w:w="5265" w:type="dxa"/>
          </w:tcPr>
          <w:p w:rsidR="00EF11F4" w:rsidRPr="00195790" w:rsidRDefault="00EF11F4" w:rsidP="00D72B6B">
            <w:pPr>
              <w:pStyle w:val="Akapitzlist"/>
              <w:ind w:left="0"/>
              <w:jc w:val="both"/>
              <w:rPr>
                <w:szCs w:val="22"/>
              </w:rPr>
            </w:pPr>
          </w:p>
        </w:tc>
        <w:tc>
          <w:tcPr>
            <w:tcW w:w="2943" w:type="dxa"/>
          </w:tcPr>
          <w:p w:rsidR="00EF11F4" w:rsidRPr="00195790" w:rsidRDefault="00EF11F4" w:rsidP="00D72B6B">
            <w:pPr>
              <w:pStyle w:val="Akapitzlist"/>
              <w:ind w:left="0"/>
              <w:jc w:val="both"/>
              <w:rPr>
                <w:szCs w:val="22"/>
              </w:rPr>
            </w:pPr>
          </w:p>
        </w:tc>
      </w:tr>
    </w:tbl>
    <w:p w:rsidR="00EF11F4" w:rsidRPr="00195790" w:rsidRDefault="00EF11F4" w:rsidP="00EF11F4">
      <w:pPr>
        <w:pStyle w:val="Akapitzlist"/>
        <w:jc w:val="both"/>
        <w:rPr>
          <w:sz w:val="22"/>
          <w:szCs w:val="22"/>
        </w:rPr>
      </w:pPr>
    </w:p>
    <w:p w:rsidR="00EF11F4" w:rsidRPr="00195790" w:rsidRDefault="00EF11F4" w:rsidP="005C18A3">
      <w:pPr>
        <w:pStyle w:val="Akapitzlist"/>
        <w:numPr>
          <w:ilvl w:val="0"/>
          <w:numId w:val="42"/>
        </w:numPr>
        <w:contextualSpacing/>
        <w:jc w:val="both"/>
        <w:rPr>
          <w:sz w:val="22"/>
          <w:szCs w:val="22"/>
        </w:rPr>
      </w:pPr>
      <w:r w:rsidRPr="00195790">
        <w:rPr>
          <w:sz w:val="22"/>
          <w:szCs w:val="22"/>
        </w:rPr>
        <w:t>Opis treści szkolenia w zakresie poszczególnych zajęć edukacyjnych:</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jc w:val="both"/>
        <w:rPr>
          <w:sz w:val="22"/>
          <w:szCs w:val="22"/>
        </w:rPr>
      </w:pPr>
    </w:p>
    <w:p w:rsidR="00EF11F4" w:rsidRPr="00195790" w:rsidRDefault="00EF11F4" w:rsidP="005C18A3">
      <w:pPr>
        <w:pStyle w:val="Akapitzlist"/>
        <w:numPr>
          <w:ilvl w:val="0"/>
          <w:numId w:val="42"/>
        </w:numPr>
        <w:contextualSpacing/>
        <w:jc w:val="both"/>
        <w:rPr>
          <w:sz w:val="22"/>
          <w:szCs w:val="22"/>
        </w:rPr>
      </w:pPr>
      <w:r w:rsidRPr="00195790">
        <w:rPr>
          <w:sz w:val="22"/>
          <w:szCs w:val="22"/>
        </w:rPr>
        <w:t>Wykaz literatury oraz niezbędnych środków i materiałów dydaktycznych:</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5C18A3">
      <w:pPr>
        <w:pStyle w:val="Akapitzlist"/>
        <w:numPr>
          <w:ilvl w:val="0"/>
          <w:numId w:val="42"/>
        </w:numPr>
        <w:contextualSpacing/>
        <w:jc w:val="both"/>
        <w:rPr>
          <w:sz w:val="22"/>
          <w:szCs w:val="22"/>
        </w:rPr>
      </w:pPr>
      <w:r w:rsidRPr="00195790">
        <w:rPr>
          <w:sz w:val="22"/>
          <w:szCs w:val="22"/>
        </w:rPr>
        <w:t>Przewidziane sprawdziany i egzaminy:</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p>
    <w:p w:rsidR="00EF11F4" w:rsidRPr="00195790" w:rsidRDefault="00EF11F4" w:rsidP="00EF11F4">
      <w:pPr>
        <w:pStyle w:val="Akapitzlist"/>
        <w:jc w:val="both"/>
        <w:rPr>
          <w:sz w:val="22"/>
          <w:szCs w:val="22"/>
        </w:rPr>
      </w:pPr>
      <w:r w:rsidRPr="00195790">
        <w:rPr>
          <w:sz w:val="22"/>
          <w:szCs w:val="22"/>
        </w:rPr>
        <w:t>………………………………</w:t>
      </w:r>
      <w:r w:rsidRPr="00195790">
        <w:rPr>
          <w:sz w:val="22"/>
          <w:szCs w:val="22"/>
        </w:rPr>
        <w:tab/>
      </w:r>
      <w:r w:rsidRPr="00195790">
        <w:rPr>
          <w:sz w:val="22"/>
          <w:szCs w:val="22"/>
        </w:rPr>
        <w:tab/>
      </w:r>
      <w:r w:rsidRPr="00195790">
        <w:rPr>
          <w:sz w:val="22"/>
          <w:szCs w:val="22"/>
        </w:rPr>
        <w:tab/>
      </w:r>
      <w:r w:rsidRPr="00195790">
        <w:rPr>
          <w:sz w:val="22"/>
          <w:szCs w:val="22"/>
        </w:rPr>
        <w:tab/>
        <w:t>……………………………………….</w:t>
      </w:r>
    </w:p>
    <w:p w:rsidR="00EF11F4" w:rsidRPr="00195790" w:rsidRDefault="00EF11F4" w:rsidP="00EF11F4">
      <w:pPr>
        <w:pStyle w:val="Akapitzlist"/>
        <w:ind w:firstLine="696"/>
        <w:jc w:val="both"/>
        <w:rPr>
          <w:sz w:val="22"/>
          <w:szCs w:val="22"/>
        </w:rPr>
      </w:pPr>
      <w:r w:rsidRPr="00195790">
        <w:rPr>
          <w:sz w:val="22"/>
          <w:szCs w:val="22"/>
        </w:rPr>
        <w:t>Data</w:t>
      </w:r>
      <w:r w:rsidRPr="00195790">
        <w:rPr>
          <w:sz w:val="22"/>
          <w:szCs w:val="22"/>
        </w:rPr>
        <w:tab/>
      </w:r>
      <w:r w:rsidRPr="00195790">
        <w:rPr>
          <w:sz w:val="22"/>
          <w:szCs w:val="22"/>
        </w:rPr>
        <w:tab/>
      </w:r>
      <w:r w:rsidRPr="00195790">
        <w:rPr>
          <w:sz w:val="22"/>
          <w:szCs w:val="22"/>
        </w:rPr>
        <w:tab/>
      </w:r>
      <w:r w:rsidRPr="00195790">
        <w:rPr>
          <w:sz w:val="22"/>
          <w:szCs w:val="22"/>
        </w:rPr>
        <w:tab/>
      </w:r>
      <w:r w:rsidRPr="00195790">
        <w:rPr>
          <w:sz w:val="22"/>
          <w:szCs w:val="22"/>
        </w:rPr>
        <w:tab/>
      </w:r>
      <w:r w:rsidRPr="00195790">
        <w:rPr>
          <w:sz w:val="22"/>
          <w:szCs w:val="22"/>
        </w:rPr>
        <w:tab/>
        <w:t>Podpis i pieczęć osoby upoważnionej</w:t>
      </w:r>
    </w:p>
    <w:p w:rsidR="00104426" w:rsidRPr="00195790" w:rsidRDefault="00104426" w:rsidP="00EF11F4">
      <w:pPr>
        <w:pStyle w:val="NormalnyWeb"/>
        <w:spacing w:after="0"/>
        <w:ind w:left="6096"/>
      </w:pPr>
    </w:p>
    <w:p w:rsidR="00EF11F4" w:rsidRPr="00195790" w:rsidRDefault="00EF11F4" w:rsidP="00EF11F4">
      <w:pPr>
        <w:pStyle w:val="NormalnyWeb"/>
        <w:spacing w:after="0"/>
        <w:ind w:left="6096"/>
      </w:pPr>
      <w:r w:rsidRPr="00195790">
        <w:t xml:space="preserve">               Załącznik Nr  8 do SIWZ </w:t>
      </w:r>
    </w:p>
    <w:p w:rsidR="00EF11F4" w:rsidRPr="00195790" w:rsidRDefault="00EF11F4" w:rsidP="00EF11F4">
      <w:pPr>
        <w:autoSpaceDE w:val="0"/>
        <w:rPr>
          <w:b/>
          <w:bCs/>
        </w:rPr>
      </w:pPr>
      <w:r w:rsidRPr="00195790">
        <w:rPr>
          <w:b/>
          <w:bCs/>
        </w:rPr>
        <w:t>WYKONAWCA</w:t>
      </w:r>
    </w:p>
    <w:p w:rsidR="00EF11F4" w:rsidRPr="00195790" w:rsidRDefault="00EF11F4" w:rsidP="00EF11F4">
      <w:pPr>
        <w:autoSpaceDE w:val="0"/>
        <w:rPr>
          <w:bCs/>
        </w:rPr>
      </w:pPr>
    </w:p>
    <w:p w:rsidR="00EF11F4" w:rsidRPr="00195790" w:rsidRDefault="00EF11F4" w:rsidP="00EF11F4">
      <w:pPr>
        <w:autoSpaceDE w:val="0"/>
        <w:rPr>
          <w:bCs/>
        </w:rPr>
      </w:pPr>
      <w:r w:rsidRPr="00195790">
        <w:rPr>
          <w:bCs/>
        </w:rPr>
        <w:t>…………………………………</w:t>
      </w:r>
    </w:p>
    <w:p w:rsidR="00EF11F4" w:rsidRPr="00195790" w:rsidRDefault="00EF11F4" w:rsidP="00EF11F4">
      <w:pPr>
        <w:autoSpaceDE w:val="0"/>
        <w:rPr>
          <w:bCs/>
        </w:rPr>
      </w:pPr>
      <w:r w:rsidRPr="00195790">
        <w:rPr>
          <w:bCs/>
        </w:rPr>
        <w:t>(pieczątka firmy)</w:t>
      </w:r>
    </w:p>
    <w:p w:rsidR="00EF11F4" w:rsidRPr="00195790" w:rsidRDefault="00EF11F4" w:rsidP="00EF11F4">
      <w:pPr>
        <w:autoSpaceDE w:val="0"/>
        <w:rPr>
          <w:bCs/>
        </w:rPr>
      </w:pPr>
    </w:p>
    <w:p w:rsidR="00EF11F4" w:rsidRPr="00195790" w:rsidRDefault="00EF11F4" w:rsidP="00EF11F4">
      <w:pPr>
        <w:autoSpaceDE w:val="0"/>
        <w:rPr>
          <w:bCs/>
        </w:rPr>
      </w:pPr>
      <w:r w:rsidRPr="00195790">
        <w:rPr>
          <w:bCs/>
        </w:rPr>
        <w:t xml:space="preserve">Nr </w:t>
      </w:r>
      <w:proofErr w:type="spellStart"/>
      <w:r w:rsidRPr="00195790">
        <w:rPr>
          <w:bCs/>
        </w:rPr>
        <w:t>fax</w:t>
      </w:r>
      <w:proofErr w:type="spellEnd"/>
      <w:r w:rsidRPr="00195790">
        <w:rPr>
          <w:bCs/>
        </w:rPr>
        <w:t xml:space="preserve"> …………………………..</w:t>
      </w:r>
    </w:p>
    <w:p w:rsidR="00EF11F4" w:rsidRPr="00195790" w:rsidRDefault="00EF11F4" w:rsidP="00EF11F4">
      <w:pPr>
        <w:autoSpaceDE w:val="0"/>
        <w:rPr>
          <w:bCs/>
        </w:rPr>
      </w:pPr>
    </w:p>
    <w:p w:rsidR="00EF11F4" w:rsidRPr="00195790" w:rsidRDefault="00EF11F4" w:rsidP="00EF11F4">
      <w:pPr>
        <w:autoSpaceDE w:val="0"/>
        <w:rPr>
          <w:bCs/>
        </w:rPr>
      </w:pPr>
      <w:r w:rsidRPr="00195790">
        <w:rPr>
          <w:bCs/>
        </w:rPr>
        <w:t>e-mail…………………………...</w:t>
      </w:r>
    </w:p>
    <w:p w:rsidR="00EF11F4" w:rsidRPr="00195790" w:rsidRDefault="00EF11F4" w:rsidP="00EF11F4">
      <w:pPr>
        <w:jc w:val="right"/>
      </w:pPr>
    </w:p>
    <w:p w:rsidR="00EF11F4" w:rsidRPr="00195790" w:rsidRDefault="00EF11F4" w:rsidP="00EF11F4">
      <w:pPr>
        <w:pStyle w:val="NormalnyWeb"/>
        <w:spacing w:after="0"/>
        <w:ind w:firstLine="34"/>
        <w:jc w:val="center"/>
        <w:rPr>
          <w:b/>
          <w:i/>
        </w:rPr>
      </w:pPr>
      <w:r w:rsidRPr="00195790">
        <w:rPr>
          <w:b/>
          <w:i/>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195790"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p>
          <w:p w:rsidR="00EF11F4" w:rsidRPr="00195790" w:rsidRDefault="00EF11F4" w:rsidP="00D72B6B">
            <w:pPr>
              <w:pStyle w:val="NormalnyWeb"/>
            </w:pPr>
            <w:r w:rsidRPr="00195790">
              <w:t>Lp.</w:t>
            </w:r>
          </w:p>
        </w:tc>
        <w:tc>
          <w:tcPr>
            <w:tcW w:w="8623"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spacing w:after="0"/>
              <w:jc w:val="center"/>
              <w:rPr>
                <w:b/>
              </w:rPr>
            </w:pPr>
          </w:p>
          <w:p w:rsidR="00EF11F4" w:rsidRPr="00195790" w:rsidRDefault="00EF11F4" w:rsidP="00D72B6B">
            <w:pPr>
              <w:pStyle w:val="NormalnyWeb"/>
              <w:spacing w:after="0"/>
              <w:jc w:val="center"/>
              <w:rPr>
                <w:b/>
              </w:rPr>
            </w:pPr>
            <w:r w:rsidRPr="00195790">
              <w:rPr>
                <w:b/>
              </w:rPr>
              <w:t xml:space="preserve">Nazwa powierzonej części zamówienia podwykonawcy </w:t>
            </w:r>
          </w:p>
          <w:p w:rsidR="00EF11F4" w:rsidRPr="00195790" w:rsidRDefault="00EF11F4" w:rsidP="00D72B6B">
            <w:pPr>
              <w:pStyle w:val="NormalnyWeb"/>
              <w:jc w:val="center"/>
              <w:rPr>
                <w:b/>
              </w:rPr>
            </w:pPr>
          </w:p>
        </w:tc>
      </w:tr>
      <w:tr w:rsidR="00EF11F4" w:rsidRPr="00195790"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r w:rsidRPr="00195790">
              <w:t>1.</w:t>
            </w:r>
          </w:p>
        </w:tc>
        <w:tc>
          <w:tcPr>
            <w:tcW w:w="8623"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p>
        </w:tc>
      </w:tr>
      <w:tr w:rsidR="00EF11F4" w:rsidRPr="00195790"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r w:rsidRPr="00195790">
              <w:t>2.</w:t>
            </w:r>
          </w:p>
        </w:tc>
        <w:tc>
          <w:tcPr>
            <w:tcW w:w="8623"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p>
        </w:tc>
      </w:tr>
      <w:tr w:rsidR="00EF11F4" w:rsidRPr="00195790"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r w:rsidRPr="00195790">
              <w:t>3.</w:t>
            </w:r>
          </w:p>
        </w:tc>
        <w:tc>
          <w:tcPr>
            <w:tcW w:w="8623"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p>
        </w:tc>
      </w:tr>
    </w:tbl>
    <w:p w:rsidR="00EF11F4" w:rsidRPr="00195790" w:rsidRDefault="00EF11F4" w:rsidP="00EF11F4">
      <w:pPr>
        <w:pStyle w:val="NormalnyWeb"/>
        <w:spacing w:after="0"/>
        <w:ind w:firstLine="34"/>
        <w:rPr>
          <w:b/>
        </w:rPr>
      </w:pPr>
      <w:r w:rsidRPr="00195790">
        <w:rPr>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195790"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p>
          <w:p w:rsidR="00EF11F4" w:rsidRPr="00195790" w:rsidRDefault="00EF11F4" w:rsidP="00D72B6B">
            <w:pPr>
              <w:pStyle w:val="NormalnyWeb"/>
            </w:pPr>
            <w:r w:rsidRPr="00195790">
              <w:t>Lp.</w:t>
            </w:r>
          </w:p>
        </w:tc>
        <w:tc>
          <w:tcPr>
            <w:tcW w:w="8623"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spacing w:after="0"/>
              <w:jc w:val="center"/>
              <w:rPr>
                <w:b/>
              </w:rPr>
            </w:pPr>
            <w:r w:rsidRPr="00195790">
              <w:rPr>
                <w:b/>
              </w:rPr>
              <w:t>nazwy (firmy) podwykonawców, na których zasoby Wykonawca powołuje się na zasadach określonych w art. 26 ust. 2b, w celu wykazania spełniania warunków udziału w postępowaniu,                  o których mowa w art. 22 ust. 1</w:t>
            </w:r>
          </w:p>
          <w:p w:rsidR="00EF11F4" w:rsidRPr="00195790" w:rsidRDefault="00EF11F4" w:rsidP="00D72B6B">
            <w:pPr>
              <w:pStyle w:val="NormalnyWeb"/>
              <w:spacing w:after="0"/>
              <w:jc w:val="center"/>
              <w:rPr>
                <w:b/>
              </w:rPr>
            </w:pPr>
          </w:p>
        </w:tc>
      </w:tr>
      <w:tr w:rsidR="00EF11F4" w:rsidRPr="00195790"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r w:rsidRPr="00195790">
              <w:t>1.</w:t>
            </w:r>
          </w:p>
        </w:tc>
        <w:tc>
          <w:tcPr>
            <w:tcW w:w="8623"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p>
        </w:tc>
      </w:tr>
      <w:tr w:rsidR="00EF11F4" w:rsidRPr="00195790"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r w:rsidRPr="00195790">
              <w:t>2.</w:t>
            </w:r>
          </w:p>
        </w:tc>
        <w:tc>
          <w:tcPr>
            <w:tcW w:w="8623"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p>
        </w:tc>
      </w:tr>
      <w:tr w:rsidR="00EF11F4" w:rsidRPr="00195790"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r w:rsidRPr="00195790">
              <w:t>3.</w:t>
            </w:r>
          </w:p>
        </w:tc>
        <w:tc>
          <w:tcPr>
            <w:tcW w:w="8623" w:type="dxa"/>
            <w:tcBorders>
              <w:top w:val="outset" w:sz="6" w:space="0" w:color="000000"/>
              <w:left w:val="outset" w:sz="6" w:space="0" w:color="000000"/>
              <w:bottom w:val="outset" w:sz="6" w:space="0" w:color="000000"/>
              <w:right w:val="outset" w:sz="6" w:space="0" w:color="000000"/>
            </w:tcBorders>
          </w:tcPr>
          <w:p w:rsidR="00EF11F4" w:rsidRPr="00195790" w:rsidRDefault="00EF11F4" w:rsidP="00D72B6B">
            <w:pPr>
              <w:pStyle w:val="NormalnyWeb"/>
            </w:pPr>
          </w:p>
        </w:tc>
      </w:tr>
    </w:tbl>
    <w:p w:rsidR="00EF11F4" w:rsidRPr="00195790" w:rsidRDefault="00EF11F4" w:rsidP="00EF11F4">
      <w:pPr>
        <w:pStyle w:val="NormalnyWeb"/>
        <w:spacing w:after="0"/>
        <w:ind w:firstLine="34"/>
      </w:pPr>
    </w:p>
    <w:p w:rsidR="00EF11F4" w:rsidRPr="00195790" w:rsidRDefault="00EF11F4" w:rsidP="00EF11F4">
      <w:pPr>
        <w:pStyle w:val="Tekstpodstawowy2"/>
        <w:rPr>
          <w:rFonts w:ascii="Arial" w:hAnsi="Arial" w:cs="Arial"/>
          <w:b w:val="0"/>
          <w:sz w:val="18"/>
          <w:szCs w:val="18"/>
        </w:rPr>
      </w:pPr>
    </w:p>
    <w:p w:rsidR="00EF11F4" w:rsidRPr="00195790" w:rsidRDefault="00EF11F4" w:rsidP="00EF11F4">
      <w:pPr>
        <w:pStyle w:val="Tekstpodstawowy2"/>
        <w:rPr>
          <w:rFonts w:ascii="Arial" w:hAnsi="Arial" w:cs="Arial"/>
          <w:b w:val="0"/>
          <w:sz w:val="18"/>
          <w:szCs w:val="18"/>
        </w:rPr>
      </w:pPr>
    </w:p>
    <w:p w:rsidR="00EF11F4" w:rsidRPr="00195790" w:rsidRDefault="00EF11F4" w:rsidP="00EF11F4">
      <w:r w:rsidRPr="00195790">
        <w:t xml:space="preserve">..................................................                              .................................................................... </w:t>
      </w:r>
    </w:p>
    <w:p w:rsidR="00EF11F4" w:rsidRPr="00195790" w:rsidRDefault="00EF11F4" w:rsidP="00EF11F4">
      <w:pPr>
        <w:rPr>
          <w:sz w:val="20"/>
        </w:rPr>
      </w:pPr>
      <w:r w:rsidRPr="00195790">
        <w:rPr>
          <w:sz w:val="20"/>
        </w:rPr>
        <w:t xml:space="preserve">     ( Miejscowość i data ) </w:t>
      </w:r>
      <w:r w:rsidRPr="00195790">
        <w:rPr>
          <w:sz w:val="20"/>
        </w:rPr>
        <w:tab/>
        <w:t xml:space="preserve">          </w:t>
      </w:r>
      <w:r w:rsidRPr="00195790">
        <w:rPr>
          <w:sz w:val="20"/>
        </w:rPr>
        <w:tab/>
        <w:t xml:space="preserve">                                                 (Podpisy osób wskazanych dokumencie  </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Uprawniającym do występowania w obrocie</w:t>
      </w:r>
    </w:p>
    <w:p w:rsidR="00EF11F4" w:rsidRPr="00195790" w:rsidRDefault="00EF11F4" w:rsidP="00EF11F4">
      <w:pPr>
        <w:rPr>
          <w:sz w:val="20"/>
        </w:rPr>
      </w:pPr>
      <w:r w:rsidRPr="00195790">
        <w:rPr>
          <w:sz w:val="20"/>
        </w:rPr>
        <w:tab/>
      </w:r>
      <w:r w:rsidRPr="00195790">
        <w:rPr>
          <w:sz w:val="20"/>
        </w:rPr>
        <w:tab/>
      </w:r>
      <w:r w:rsidRPr="00195790">
        <w:rPr>
          <w:sz w:val="20"/>
        </w:rPr>
        <w:tab/>
      </w:r>
      <w:r w:rsidRPr="00195790">
        <w:rPr>
          <w:sz w:val="20"/>
        </w:rPr>
        <w:tab/>
      </w:r>
      <w:r w:rsidRPr="00195790">
        <w:rPr>
          <w:sz w:val="20"/>
        </w:rPr>
        <w:tab/>
      </w:r>
      <w:r w:rsidRPr="00195790">
        <w:rPr>
          <w:sz w:val="20"/>
        </w:rPr>
        <w:tab/>
        <w:t xml:space="preserve">                   Prawnym lub posiadających pełnomocnictwo)</w:t>
      </w:r>
    </w:p>
    <w:p w:rsidR="008E1790" w:rsidRDefault="008E1790" w:rsidP="00EF11F4">
      <w:pPr>
        <w:pStyle w:val="NormalnyWeb"/>
        <w:spacing w:after="0"/>
        <w:ind w:left="6096"/>
      </w:pPr>
    </w:p>
    <w:p w:rsidR="00EF11F4" w:rsidRPr="00195790" w:rsidRDefault="00EF11F4" w:rsidP="00EF11F4">
      <w:pPr>
        <w:pStyle w:val="NormalnyWeb"/>
        <w:spacing w:after="0"/>
        <w:ind w:left="6096"/>
      </w:pPr>
      <w:r w:rsidRPr="00195790">
        <w:lastRenderedPageBreak/>
        <w:t xml:space="preserve">Załącznik Nr  11 do SIWZ </w:t>
      </w:r>
    </w:p>
    <w:p w:rsidR="00EF11F4" w:rsidRPr="00195790" w:rsidRDefault="00EF11F4" w:rsidP="00EF11F4">
      <w:pPr>
        <w:autoSpaceDE w:val="0"/>
        <w:rPr>
          <w:bCs/>
        </w:rPr>
      </w:pPr>
    </w:p>
    <w:p w:rsidR="00EF11F4" w:rsidRPr="00195790" w:rsidRDefault="00EF11F4" w:rsidP="00EF11F4">
      <w:pPr>
        <w:autoSpaceDE w:val="0"/>
        <w:rPr>
          <w:b/>
          <w:bCs/>
        </w:rPr>
      </w:pPr>
      <w:r w:rsidRPr="00195790">
        <w:rPr>
          <w:b/>
          <w:bCs/>
        </w:rPr>
        <w:t>WYKONAWCA</w:t>
      </w:r>
    </w:p>
    <w:p w:rsidR="00EF11F4" w:rsidRPr="00195790" w:rsidRDefault="00EF11F4" w:rsidP="00EF11F4">
      <w:pPr>
        <w:autoSpaceDE w:val="0"/>
        <w:rPr>
          <w:bCs/>
        </w:rPr>
      </w:pPr>
    </w:p>
    <w:p w:rsidR="00EF11F4" w:rsidRPr="00195790" w:rsidRDefault="00EF11F4" w:rsidP="00EF11F4">
      <w:pPr>
        <w:autoSpaceDE w:val="0"/>
        <w:rPr>
          <w:bCs/>
        </w:rPr>
      </w:pPr>
    </w:p>
    <w:p w:rsidR="00EF11F4" w:rsidRPr="00195790" w:rsidRDefault="00EF11F4" w:rsidP="00EF11F4">
      <w:pPr>
        <w:autoSpaceDE w:val="0"/>
        <w:rPr>
          <w:bCs/>
        </w:rPr>
      </w:pPr>
    </w:p>
    <w:p w:rsidR="00EF11F4" w:rsidRPr="00195790" w:rsidRDefault="00EF11F4" w:rsidP="00EF11F4">
      <w:pPr>
        <w:autoSpaceDE w:val="0"/>
        <w:rPr>
          <w:bCs/>
        </w:rPr>
      </w:pPr>
      <w:r w:rsidRPr="00195790">
        <w:rPr>
          <w:bCs/>
        </w:rPr>
        <w:t>…………………………………</w:t>
      </w:r>
    </w:p>
    <w:p w:rsidR="00EF11F4" w:rsidRPr="00195790" w:rsidRDefault="00EF11F4" w:rsidP="00EF11F4">
      <w:pPr>
        <w:autoSpaceDE w:val="0"/>
        <w:rPr>
          <w:bCs/>
        </w:rPr>
      </w:pPr>
      <w:r w:rsidRPr="00195790">
        <w:rPr>
          <w:bCs/>
        </w:rPr>
        <w:t>(pieczątka firmy)</w:t>
      </w:r>
    </w:p>
    <w:p w:rsidR="00EF11F4" w:rsidRPr="00195790" w:rsidRDefault="00EF11F4" w:rsidP="00EF11F4">
      <w:pPr>
        <w:autoSpaceDE w:val="0"/>
        <w:rPr>
          <w:bCs/>
        </w:rPr>
      </w:pPr>
    </w:p>
    <w:p w:rsidR="00EF11F4" w:rsidRPr="00195790" w:rsidRDefault="00EF11F4" w:rsidP="00EF11F4">
      <w:pPr>
        <w:autoSpaceDE w:val="0"/>
        <w:rPr>
          <w:bCs/>
        </w:rPr>
      </w:pPr>
    </w:p>
    <w:p w:rsidR="00EF11F4" w:rsidRPr="00195790" w:rsidRDefault="00EF11F4" w:rsidP="00EF11F4">
      <w:pPr>
        <w:pStyle w:val="NormalnyWeb"/>
        <w:spacing w:after="0"/>
        <w:jc w:val="center"/>
        <w:rPr>
          <w:b/>
          <w:i/>
          <w:sz w:val="26"/>
          <w:szCs w:val="26"/>
        </w:rPr>
      </w:pPr>
      <w:r w:rsidRPr="00195790">
        <w:rPr>
          <w:b/>
          <w:i/>
          <w:sz w:val="26"/>
          <w:szCs w:val="26"/>
        </w:rPr>
        <w:t>Wykaz potencjału technicznego niezbędnego do realizacji zamówienia</w:t>
      </w:r>
    </w:p>
    <w:p w:rsidR="00EF11F4" w:rsidRPr="00195790" w:rsidRDefault="00FE0416" w:rsidP="00A21DE1">
      <w:pPr>
        <w:pStyle w:val="NormalnyWeb"/>
        <w:spacing w:before="0" w:beforeAutospacing="0" w:after="0" w:afterAutospacing="0"/>
      </w:pPr>
      <w:r w:rsidRPr="00195790">
        <w:t>Z</w:t>
      </w:r>
      <w:r w:rsidR="00EF11F4" w:rsidRPr="00195790">
        <w:t>ajęcia</w:t>
      </w:r>
      <w:r>
        <w:t xml:space="preserve"> teo</w:t>
      </w:r>
      <w:r w:rsidR="00EF11F4" w:rsidRPr="00195790">
        <w:t xml:space="preserve">retyczne  będą się odbywały (proszę podać adres oraz warunki lokalowe do prowadzenia </w:t>
      </w:r>
      <w:r>
        <w:t>wykładów</w:t>
      </w:r>
      <w:r w:rsidR="00EF11F4" w:rsidRPr="00195790">
        <w:t xml:space="preserve">) </w:t>
      </w:r>
    </w:p>
    <w:p w:rsidR="00EF11F4" w:rsidRPr="00195790" w:rsidRDefault="00EF11F4" w:rsidP="00A21DE1">
      <w:pPr>
        <w:pStyle w:val="NormalnyWeb"/>
        <w:spacing w:before="0" w:beforeAutospacing="0" w:after="0" w:afterAutospacing="0"/>
      </w:pPr>
      <w:r w:rsidRPr="00195790">
        <w:t>……………………………………………………………………………………………………………………………………………………………………………………………………………………………………………</w:t>
      </w:r>
      <w:r w:rsidR="00A21DE1" w:rsidRPr="00195790">
        <w:t>………</w:t>
      </w:r>
    </w:p>
    <w:p w:rsidR="00A21DE1" w:rsidRDefault="00A21DE1" w:rsidP="00A21DE1">
      <w:pPr>
        <w:pStyle w:val="NormalnyWeb"/>
        <w:spacing w:before="0" w:beforeAutospacing="0" w:after="0" w:afterAutospacing="0"/>
      </w:pPr>
    </w:p>
    <w:p w:rsidR="00FE0416" w:rsidRPr="00195790" w:rsidRDefault="00FE0416" w:rsidP="00FE0416">
      <w:pPr>
        <w:pStyle w:val="NormalnyWeb"/>
        <w:spacing w:before="0" w:beforeAutospacing="0" w:after="0" w:afterAutospacing="0"/>
      </w:pPr>
      <w:r w:rsidRPr="00195790">
        <w:t>Zajęcia</w:t>
      </w:r>
      <w:r>
        <w:t xml:space="preserve"> praktyczne</w:t>
      </w:r>
      <w:r w:rsidRPr="00195790">
        <w:t xml:space="preserve">  będą się odbywały (proszę podać adres oraz warunki lokal</w:t>
      </w:r>
      <w:r>
        <w:t>owe do prowadzenia</w:t>
      </w:r>
      <w:r w:rsidRPr="00195790">
        <w:t xml:space="preserve"> zajęć praktycznych) </w:t>
      </w:r>
    </w:p>
    <w:p w:rsidR="00FE0416" w:rsidRPr="00195790" w:rsidRDefault="00FE0416" w:rsidP="00FE0416">
      <w:pPr>
        <w:pStyle w:val="NormalnyWeb"/>
        <w:spacing w:before="0" w:beforeAutospacing="0" w:after="0" w:afterAutospacing="0"/>
      </w:pPr>
      <w:r w:rsidRPr="00195790">
        <w:t>……………………………………………………………………………………………………………………………………………………………………………………………………………………………………………………</w:t>
      </w:r>
    </w:p>
    <w:p w:rsidR="00FE0416" w:rsidRPr="00195790" w:rsidRDefault="00FE0416" w:rsidP="00A21DE1">
      <w:pPr>
        <w:pStyle w:val="NormalnyWeb"/>
        <w:spacing w:before="0" w:beforeAutospacing="0" w:after="0" w:afterAutospacing="0"/>
      </w:pPr>
    </w:p>
    <w:p w:rsidR="00EF11F4" w:rsidRPr="00195790" w:rsidRDefault="00A21DE1" w:rsidP="00A21DE1">
      <w:pPr>
        <w:pStyle w:val="NormalnyWeb"/>
        <w:spacing w:before="0" w:beforeAutospacing="0" w:after="0" w:afterAutospacing="0"/>
      </w:pPr>
      <w:r w:rsidRPr="00195790">
        <w:t xml:space="preserve">(w części nr 3, 4, 8 i 9 proszę w opisie uwzględnić informacje z </w:t>
      </w:r>
      <w:r w:rsidR="00AE400C" w:rsidRPr="00195790">
        <w:t xml:space="preserve">Działu XIII, </w:t>
      </w:r>
      <w:r w:rsidR="00FE0416">
        <w:t>pkt 1.3.1. SIWZ oraz informację</w:t>
      </w:r>
      <w:r w:rsidR="00FE0416">
        <w:br/>
      </w:r>
      <w:r w:rsidRPr="00195790">
        <w:t>dot. posiadania placu manewrowego)</w:t>
      </w:r>
    </w:p>
    <w:p w:rsidR="00A21DE1" w:rsidRPr="00195790" w:rsidRDefault="00A21DE1" w:rsidP="00A21DE1">
      <w:pPr>
        <w:pStyle w:val="NormalnyWeb"/>
        <w:spacing w:before="0" w:beforeAutospacing="0" w:after="0" w:afterAutospacing="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2280"/>
        <w:gridCol w:w="856"/>
        <w:gridCol w:w="2638"/>
        <w:gridCol w:w="3067"/>
      </w:tblGrid>
      <w:tr w:rsidR="00FE0416" w:rsidRPr="00195790" w:rsidTr="00FE0416">
        <w:tc>
          <w:tcPr>
            <w:tcW w:w="622" w:type="dxa"/>
          </w:tcPr>
          <w:p w:rsidR="00FE0416" w:rsidRPr="00195790" w:rsidRDefault="00FE0416" w:rsidP="00AE400C">
            <w:pPr>
              <w:pStyle w:val="NormalnyWeb"/>
              <w:spacing w:after="0" w:afterAutospacing="0"/>
              <w:jc w:val="center"/>
            </w:pPr>
            <w:r w:rsidRPr="00195790">
              <w:t>Lp.</w:t>
            </w:r>
          </w:p>
        </w:tc>
        <w:tc>
          <w:tcPr>
            <w:tcW w:w="2280" w:type="dxa"/>
          </w:tcPr>
          <w:p w:rsidR="00FE0416" w:rsidRPr="00195790" w:rsidRDefault="00FE0416" w:rsidP="00AE400C">
            <w:pPr>
              <w:pStyle w:val="NormalnyWeb"/>
              <w:spacing w:after="0" w:afterAutospacing="0"/>
              <w:jc w:val="center"/>
            </w:pPr>
            <w:r w:rsidRPr="00195790">
              <w:t>Nazwa sprzętu, urządzenia</w:t>
            </w:r>
            <w:r>
              <w:t>, pojazdu</w:t>
            </w:r>
            <w:r w:rsidRPr="00195790">
              <w:t xml:space="preserve"> itp.</w:t>
            </w:r>
          </w:p>
          <w:p w:rsidR="00FE0416" w:rsidRPr="00195790" w:rsidRDefault="00FE0416" w:rsidP="00AE400C">
            <w:pPr>
              <w:pStyle w:val="NormalnyWeb"/>
              <w:spacing w:after="0" w:afterAutospacing="0"/>
              <w:jc w:val="center"/>
            </w:pPr>
            <w:r w:rsidRPr="00195790">
              <w:t>Rok produkcji pojazdu dla części 3,4,8 oraz 9</w:t>
            </w:r>
          </w:p>
        </w:tc>
        <w:tc>
          <w:tcPr>
            <w:tcW w:w="856" w:type="dxa"/>
            <w:tcBorders>
              <w:right w:val="single" w:sz="4" w:space="0" w:color="auto"/>
            </w:tcBorders>
          </w:tcPr>
          <w:p w:rsidR="00FE0416" w:rsidRPr="00195790" w:rsidRDefault="00FE0416" w:rsidP="00AE400C">
            <w:pPr>
              <w:pStyle w:val="NormalnyWeb"/>
              <w:spacing w:after="0" w:afterAutospacing="0"/>
              <w:jc w:val="center"/>
            </w:pPr>
            <w:r w:rsidRPr="00195790">
              <w:t>Ilość</w:t>
            </w:r>
          </w:p>
        </w:tc>
        <w:tc>
          <w:tcPr>
            <w:tcW w:w="2638" w:type="dxa"/>
          </w:tcPr>
          <w:p w:rsidR="00FE0416" w:rsidRPr="00195790" w:rsidRDefault="00FE0416" w:rsidP="00AE400C">
            <w:pPr>
              <w:pStyle w:val="NormalnyWeb"/>
              <w:spacing w:after="0" w:afterAutospacing="0"/>
              <w:jc w:val="center"/>
            </w:pPr>
            <w:r>
              <w:t>Opis pojazdu</w:t>
            </w:r>
            <w:r>
              <w:br/>
            </w:r>
            <w:r w:rsidRPr="00195790">
              <w:t>dla części 3,4,8 oraz 9</w:t>
            </w:r>
          </w:p>
        </w:tc>
        <w:tc>
          <w:tcPr>
            <w:tcW w:w="3067" w:type="dxa"/>
          </w:tcPr>
          <w:p w:rsidR="00FE0416" w:rsidRPr="00195790" w:rsidRDefault="00FE0416" w:rsidP="00AE400C">
            <w:pPr>
              <w:pStyle w:val="NormalnyWeb"/>
              <w:spacing w:after="0" w:afterAutospacing="0"/>
              <w:jc w:val="center"/>
            </w:pPr>
            <w:r w:rsidRPr="00195790">
              <w:t>Podstawa dysponowania sprzętem</w:t>
            </w:r>
          </w:p>
          <w:p w:rsidR="00FE0416" w:rsidRPr="00195790" w:rsidRDefault="00FE0416" w:rsidP="00AE400C">
            <w:pPr>
              <w:pStyle w:val="NormalnyWeb"/>
              <w:spacing w:after="0" w:afterAutospacing="0"/>
              <w:jc w:val="center"/>
            </w:pPr>
            <w:r w:rsidRPr="00195790">
              <w:t>(np. własny, wydzierżawiony, wypożyczony )</w:t>
            </w:r>
          </w:p>
        </w:tc>
      </w:tr>
      <w:tr w:rsidR="00FE0416" w:rsidRPr="00195790" w:rsidTr="00FE0416">
        <w:tc>
          <w:tcPr>
            <w:tcW w:w="622" w:type="dxa"/>
          </w:tcPr>
          <w:p w:rsidR="00FE0416" w:rsidRPr="00195790" w:rsidRDefault="00FE0416" w:rsidP="00D72B6B">
            <w:pPr>
              <w:pStyle w:val="NormalnyWeb"/>
              <w:spacing w:after="0"/>
            </w:pPr>
          </w:p>
        </w:tc>
        <w:tc>
          <w:tcPr>
            <w:tcW w:w="2280" w:type="dxa"/>
          </w:tcPr>
          <w:p w:rsidR="00FE0416" w:rsidRPr="00195790" w:rsidRDefault="00FE0416" w:rsidP="00D72B6B">
            <w:pPr>
              <w:pStyle w:val="NormalnyWeb"/>
              <w:spacing w:after="0"/>
            </w:pPr>
          </w:p>
        </w:tc>
        <w:tc>
          <w:tcPr>
            <w:tcW w:w="856" w:type="dxa"/>
            <w:tcBorders>
              <w:right w:val="single" w:sz="4" w:space="0" w:color="auto"/>
            </w:tcBorders>
          </w:tcPr>
          <w:p w:rsidR="00FE0416" w:rsidRPr="00195790" w:rsidRDefault="00FE0416" w:rsidP="00D72B6B">
            <w:pPr>
              <w:pStyle w:val="NormalnyWeb"/>
              <w:spacing w:after="0"/>
            </w:pPr>
          </w:p>
        </w:tc>
        <w:tc>
          <w:tcPr>
            <w:tcW w:w="2638" w:type="dxa"/>
          </w:tcPr>
          <w:p w:rsidR="00FE0416" w:rsidRPr="00195790" w:rsidRDefault="00FE0416" w:rsidP="00D72B6B">
            <w:pPr>
              <w:pStyle w:val="NormalnyWeb"/>
              <w:spacing w:after="0"/>
            </w:pPr>
          </w:p>
        </w:tc>
        <w:tc>
          <w:tcPr>
            <w:tcW w:w="3067" w:type="dxa"/>
          </w:tcPr>
          <w:p w:rsidR="00FE0416" w:rsidRPr="00195790" w:rsidRDefault="00FE0416" w:rsidP="00D72B6B">
            <w:pPr>
              <w:pStyle w:val="NormalnyWeb"/>
              <w:spacing w:after="0"/>
            </w:pPr>
          </w:p>
        </w:tc>
      </w:tr>
      <w:tr w:rsidR="00FE0416" w:rsidRPr="00195790" w:rsidTr="00FE0416">
        <w:tc>
          <w:tcPr>
            <w:tcW w:w="622" w:type="dxa"/>
          </w:tcPr>
          <w:p w:rsidR="00FE0416" w:rsidRPr="00195790" w:rsidRDefault="00FE0416" w:rsidP="00D72B6B">
            <w:pPr>
              <w:pStyle w:val="NormalnyWeb"/>
              <w:spacing w:after="0"/>
            </w:pPr>
          </w:p>
        </w:tc>
        <w:tc>
          <w:tcPr>
            <w:tcW w:w="2280" w:type="dxa"/>
          </w:tcPr>
          <w:p w:rsidR="00FE0416" w:rsidRPr="00195790" w:rsidRDefault="00FE0416" w:rsidP="00D72B6B">
            <w:pPr>
              <w:pStyle w:val="NormalnyWeb"/>
              <w:spacing w:after="0"/>
            </w:pPr>
          </w:p>
        </w:tc>
        <w:tc>
          <w:tcPr>
            <w:tcW w:w="856" w:type="dxa"/>
            <w:tcBorders>
              <w:right w:val="single" w:sz="4" w:space="0" w:color="auto"/>
            </w:tcBorders>
          </w:tcPr>
          <w:p w:rsidR="00FE0416" w:rsidRPr="00195790" w:rsidRDefault="00FE0416" w:rsidP="00D72B6B">
            <w:pPr>
              <w:pStyle w:val="NormalnyWeb"/>
              <w:spacing w:after="0"/>
            </w:pPr>
          </w:p>
        </w:tc>
        <w:tc>
          <w:tcPr>
            <w:tcW w:w="2638" w:type="dxa"/>
          </w:tcPr>
          <w:p w:rsidR="00FE0416" w:rsidRPr="00195790" w:rsidRDefault="00FE0416" w:rsidP="00D72B6B">
            <w:pPr>
              <w:pStyle w:val="NormalnyWeb"/>
              <w:spacing w:after="0"/>
            </w:pPr>
          </w:p>
        </w:tc>
        <w:tc>
          <w:tcPr>
            <w:tcW w:w="3067" w:type="dxa"/>
          </w:tcPr>
          <w:p w:rsidR="00FE0416" w:rsidRPr="00195790" w:rsidRDefault="00FE0416" w:rsidP="00D72B6B">
            <w:pPr>
              <w:pStyle w:val="NormalnyWeb"/>
              <w:spacing w:after="0"/>
            </w:pPr>
          </w:p>
        </w:tc>
      </w:tr>
      <w:tr w:rsidR="00FE0416" w:rsidRPr="00195790" w:rsidTr="00FE0416">
        <w:tc>
          <w:tcPr>
            <w:tcW w:w="622" w:type="dxa"/>
          </w:tcPr>
          <w:p w:rsidR="00FE0416" w:rsidRPr="00195790" w:rsidRDefault="00FE0416" w:rsidP="00D72B6B">
            <w:pPr>
              <w:pStyle w:val="NormalnyWeb"/>
              <w:spacing w:after="0"/>
            </w:pPr>
          </w:p>
        </w:tc>
        <w:tc>
          <w:tcPr>
            <w:tcW w:w="2280" w:type="dxa"/>
          </w:tcPr>
          <w:p w:rsidR="00FE0416" w:rsidRPr="00195790" w:rsidRDefault="00FE0416" w:rsidP="00D72B6B">
            <w:pPr>
              <w:pStyle w:val="NormalnyWeb"/>
              <w:spacing w:after="0"/>
            </w:pPr>
          </w:p>
        </w:tc>
        <w:tc>
          <w:tcPr>
            <w:tcW w:w="856" w:type="dxa"/>
            <w:tcBorders>
              <w:right w:val="single" w:sz="4" w:space="0" w:color="auto"/>
            </w:tcBorders>
          </w:tcPr>
          <w:p w:rsidR="00FE0416" w:rsidRPr="00195790" w:rsidRDefault="00FE0416" w:rsidP="00D72B6B">
            <w:pPr>
              <w:pStyle w:val="NormalnyWeb"/>
              <w:spacing w:after="0"/>
            </w:pPr>
          </w:p>
        </w:tc>
        <w:tc>
          <w:tcPr>
            <w:tcW w:w="2638" w:type="dxa"/>
          </w:tcPr>
          <w:p w:rsidR="00FE0416" w:rsidRPr="00195790" w:rsidRDefault="00FE0416" w:rsidP="00D72B6B">
            <w:pPr>
              <w:pStyle w:val="NormalnyWeb"/>
              <w:spacing w:after="0"/>
            </w:pPr>
          </w:p>
        </w:tc>
        <w:tc>
          <w:tcPr>
            <w:tcW w:w="3067" w:type="dxa"/>
          </w:tcPr>
          <w:p w:rsidR="00FE0416" w:rsidRPr="00195790" w:rsidRDefault="00FE0416" w:rsidP="00D72B6B">
            <w:pPr>
              <w:pStyle w:val="NormalnyWeb"/>
              <w:spacing w:after="0"/>
            </w:pPr>
          </w:p>
        </w:tc>
      </w:tr>
      <w:tr w:rsidR="00FE0416" w:rsidRPr="00195790" w:rsidTr="00FE0416">
        <w:tc>
          <w:tcPr>
            <w:tcW w:w="622" w:type="dxa"/>
          </w:tcPr>
          <w:p w:rsidR="00FE0416" w:rsidRPr="00195790" w:rsidRDefault="00FE0416" w:rsidP="00D72B6B">
            <w:pPr>
              <w:pStyle w:val="NormalnyWeb"/>
              <w:spacing w:after="0"/>
            </w:pPr>
          </w:p>
        </w:tc>
        <w:tc>
          <w:tcPr>
            <w:tcW w:w="2280" w:type="dxa"/>
          </w:tcPr>
          <w:p w:rsidR="00FE0416" w:rsidRPr="00195790" w:rsidRDefault="00FE0416" w:rsidP="00D72B6B">
            <w:pPr>
              <w:pStyle w:val="NormalnyWeb"/>
              <w:spacing w:after="0"/>
            </w:pPr>
          </w:p>
        </w:tc>
        <w:tc>
          <w:tcPr>
            <w:tcW w:w="856" w:type="dxa"/>
            <w:tcBorders>
              <w:right w:val="single" w:sz="4" w:space="0" w:color="auto"/>
            </w:tcBorders>
          </w:tcPr>
          <w:p w:rsidR="00FE0416" w:rsidRPr="00195790" w:rsidRDefault="00FE0416" w:rsidP="00D72B6B">
            <w:pPr>
              <w:pStyle w:val="NormalnyWeb"/>
              <w:spacing w:after="0"/>
            </w:pPr>
          </w:p>
        </w:tc>
        <w:tc>
          <w:tcPr>
            <w:tcW w:w="2638" w:type="dxa"/>
          </w:tcPr>
          <w:p w:rsidR="00FE0416" w:rsidRPr="00195790" w:rsidRDefault="00FE0416" w:rsidP="00D72B6B">
            <w:pPr>
              <w:pStyle w:val="NormalnyWeb"/>
              <w:spacing w:after="0"/>
            </w:pPr>
          </w:p>
        </w:tc>
        <w:tc>
          <w:tcPr>
            <w:tcW w:w="3067" w:type="dxa"/>
          </w:tcPr>
          <w:p w:rsidR="00FE0416" w:rsidRPr="00195790" w:rsidRDefault="00FE0416" w:rsidP="00D72B6B">
            <w:pPr>
              <w:pStyle w:val="NormalnyWeb"/>
              <w:spacing w:after="0"/>
            </w:pPr>
          </w:p>
        </w:tc>
      </w:tr>
      <w:tr w:rsidR="00FE0416" w:rsidRPr="00195790" w:rsidTr="00FE0416">
        <w:tc>
          <w:tcPr>
            <w:tcW w:w="622" w:type="dxa"/>
          </w:tcPr>
          <w:p w:rsidR="00FE0416" w:rsidRPr="00195790" w:rsidRDefault="00FE0416" w:rsidP="00D72B6B">
            <w:pPr>
              <w:pStyle w:val="NormalnyWeb"/>
              <w:spacing w:after="0"/>
            </w:pPr>
          </w:p>
        </w:tc>
        <w:tc>
          <w:tcPr>
            <w:tcW w:w="2280" w:type="dxa"/>
          </w:tcPr>
          <w:p w:rsidR="00FE0416" w:rsidRPr="00195790" w:rsidRDefault="00FE0416" w:rsidP="00D72B6B">
            <w:pPr>
              <w:pStyle w:val="NormalnyWeb"/>
              <w:spacing w:after="0"/>
            </w:pPr>
          </w:p>
        </w:tc>
        <w:tc>
          <w:tcPr>
            <w:tcW w:w="856" w:type="dxa"/>
            <w:tcBorders>
              <w:right w:val="single" w:sz="4" w:space="0" w:color="auto"/>
            </w:tcBorders>
          </w:tcPr>
          <w:p w:rsidR="00FE0416" w:rsidRPr="00195790" w:rsidRDefault="00FE0416" w:rsidP="00D72B6B">
            <w:pPr>
              <w:pStyle w:val="NormalnyWeb"/>
              <w:spacing w:after="0"/>
            </w:pPr>
          </w:p>
        </w:tc>
        <w:tc>
          <w:tcPr>
            <w:tcW w:w="2638" w:type="dxa"/>
          </w:tcPr>
          <w:p w:rsidR="00FE0416" w:rsidRPr="00195790" w:rsidRDefault="00FE0416" w:rsidP="00D72B6B">
            <w:pPr>
              <w:pStyle w:val="NormalnyWeb"/>
              <w:spacing w:after="0"/>
            </w:pPr>
          </w:p>
        </w:tc>
        <w:tc>
          <w:tcPr>
            <w:tcW w:w="3067" w:type="dxa"/>
          </w:tcPr>
          <w:p w:rsidR="00FE0416" w:rsidRPr="00195790" w:rsidRDefault="00FE0416" w:rsidP="00D72B6B">
            <w:pPr>
              <w:pStyle w:val="NormalnyWeb"/>
              <w:spacing w:after="0"/>
            </w:pPr>
          </w:p>
        </w:tc>
      </w:tr>
    </w:tbl>
    <w:p w:rsidR="00EF11F4" w:rsidRPr="00195790" w:rsidRDefault="00EF11F4" w:rsidP="00EF11F4">
      <w:pPr>
        <w:pStyle w:val="NormalnyWeb"/>
        <w:spacing w:after="0"/>
      </w:pPr>
      <w:r w:rsidRPr="00195790">
        <w:t xml:space="preserve"> </w:t>
      </w:r>
    </w:p>
    <w:p w:rsidR="00EF11F4" w:rsidRPr="00195790" w:rsidRDefault="00EF11F4" w:rsidP="00EF11F4">
      <w:pPr>
        <w:pStyle w:val="Nagwek"/>
        <w:jc w:val="right"/>
        <w:rPr>
          <w:rFonts w:ascii="Arial" w:hAnsi="Arial" w:cs="Arial"/>
          <w:sz w:val="18"/>
          <w:szCs w:val="18"/>
        </w:rPr>
      </w:pPr>
    </w:p>
    <w:p w:rsidR="00EF11F4" w:rsidRPr="00195790" w:rsidRDefault="00EF11F4" w:rsidP="00EF11F4">
      <w:pPr>
        <w:pStyle w:val="Nagwek"/>
        <w:jc w:val="right"/>
        <w:rPr>
          <w:rFonts w:ascii="Arial" w:hAnsi="Arial" w:cs="Arial"/>
          <w:sz w:val="18"/>
          <w:szCs w:val="18"/>
        </w:rPr>
      </w:pPr>
    </w:p>
    <w:p w:rsidR="00EF11F4" w:rsidRPr="00195790" w:rsidRDefault="00EF11F4" w:rsidP="00EF11F4">
      <w:pPr>
        <w:pStyle w:val="Nagwek"/>
        <w:jc w:val="right"/>
        <w:rPr>
          <w:rFonts w:ascii="Arial" w:hAnsi="Arial" w:cs="Arial"/>
          <w:sz w:val="18"/>
          <w:szCs w:val="18"/>
        </w:rPr>
      </w:pPr>
    </w:p>
    <w:p w:rsidR="00EF11F4" w:rsidRPr="00195790" w:rsidRDefault="00EF11F4" w:rsidP="00EF11F4">
      <w:r w:rsidRPr="00195790">
        <w:t xml:space="preserve">..................................................                              .................................................................... </w:t>
      </w:r>
    </w:p>
    <w:p w:rsidR="00EF11F4" w:rsidRPr="00195790" w:rsidRDefault="00EF11F4" w:rsidP="00EF11F4">
      <w:pPr>
        <w:rPr>
          <w:sz w:val="18"/>
          <w:szCs w:val="18"/>
        </w:rPr>
      </w:pPr>
      <w:r w:rsidRPr="00195790">
        <w:rPr>
          <w:sz w:val="18"/>
          <w:szCs w:val="18"/>
        </w:rPr>
        <w:t xml:space="preserve">     ( Miejscowość i data ) </w:t>
      </w:r>
      <w:r w:rsidRPr="00195790">
        <w:rPr>
          <w:sz w:val="18"/>
          <w:szCs w:val="18"/>
        </w:rPr>
        <w:tab/>
        <w:t xml:space="preserve">          </w:t>
      </w:r>
      <w:r w:rsidRPr="00195790">
        <w:rPr>
          <w:sz w:val="18"/>
          <w:szCs w:val="18"/>
        </w:rPr>
        <w:tab/>
        <w:t xml:space="preserve">                                                  (Podpisy osób wskazanych dokumencie  </w:t>
      </w:r>
    </w:p>
    <w:p w:rsidR="00EF11F4" w:rsidRPr="00195790" w:rsidRDefault="00EF11F4" w:rsidP="00EF11F4">
      <w:pPr>
        <w:rPr>
          <w:sz w:val="18"/>
          <w:szCs w:val="18"/>
        </w:rPr>
      </w:pPr>
      <w:r w:rsidRPr="00195790">
        <w:rPr>
          <w:sz w:val="18"/>
          <w:szCs w:val="18"/>
        </w:rPr>
        <w:tab/>
      </w:r>
      <w:r w:rsidRPr="00195790">
        <w:rPr>
          <w:sz w:val="18"/>
          <w:szCs w:val="18"/>
        </w:rPr>
        <w:tab/>
      </w:r>
      <w:r w:rsidRPr="00195790">
        <w:rPr>
          <w:sz w:val="18"/>
          <w:szCs w:val="18"/>
        </w:rPr>
        <w:tab/>
      </w:r>
      <w:r w:rsidRPr="00195790">
        <w:rPr>
          <w:sz w:val="18"/>
          <w:szCs w:val="18"/>
        </w:rPr>
        <w:tab/>
      </w:r>
      <w:r w:rsidRPr="00195790">
        <w:rPr>
          <w:sz w:val="18"/>
          <w:szCs w:val="18"/>
        </w:rPr>
        <w:tab/>
      </w:r>
      <w:r w:rsidRPr="00195790">
        <w:rPr>
          <w:sz w:val="18"/>
          <w:szCs w:val="18"/>
        </w:rPr>
        <w:tab/>
      </w:r>
      <w:r w:rsidRPr="00195790">
        <w:rPr>
          <w:sz w:val="18"/>
          <w:szCs w:val="18"/>
        </w:rPr>
        <w:tab/>
        <w:t xml:space="preserve">    Uprawniającym do występowania w obrocie</w:t>
      </w:r>
    </w:p>
    <w:p w:rsidR="00EF11F4" w:rsidRPr="00195790" w:rsidRDefault="00EF11F4" w:rsidP="00EF11F4">
      <w:pPr>
        <w:rPr>
          <w:sz w:val="18"/>
          <w:szCs w:val="18"/>
        </w:rPr>
      </w:pPr>
      <w:r w:rsidRPr="00195790">
        <w:rPr>
          <w:sz w:val="18"/>
          <w:szCs w:val="18"/>
        </w:rPr>
        <w:tab/>
      </w:r>
      <w:r w:rsidRPr="00195790">
        <w:rPr>
          <w:sz w:val="18"/>
          <w:szCs w:val="18"/>
        </w:rPr>
        <w:tab/>
      </w:r>
      <w:r w:rsidRPr="00195790">
        <w:rPr>
          <w:sz w:val="18"/>
          <w:szCs w:val="18"/>
        </w:rPr>
        <w:tab/>
      </w:r>
      <w:r w:rsidRPr="00195790">
        <w:rPr>
          <w:sz w:val="18"/>
          <w:szCs w:val="18"/>
        </w:rPr>
        <w:tab/>
      </w:r>
      <w:r w:rsidRPr="00195790">
        <w:rPr>
          <w:sz w:val="18"/>
          <w:szCs w:val="18"/>
        </w:rPr>
        <w:tab/>
      </w:r>
      <w:r w:rsidRPr="00195790">
        <w:rPr>
          <w:sz w:val="18"/>
          <w:szCs w:val="18"/>
        </w:rPr>
        <w:tab/>
        <w:t xml:space="preserve">                    Prawnym lub posiadających pełnomocnictwo)</w:t>
      </w:r>
    </w:p>
    <w:p w:rsidR="00EF11F4" w:rsidRDefault="00EF11F4" w:rsidP="00EF11F4">
      <w:pPr>
        <w:pStyle w:val="NormalnyWeb"/>
        <w:spacing w:after="0"/>
        <w:ind w:left="6096"/>
      </w:pPr>
    </w:p>
    <w:p w:rsidR="00FE0416" w:rsidRPr="00195790" w:rsidRDefault="00FE0416" w:rsidP="00EF11F4">
      <w:pPr>
        <w:pStyle w:val="NormalnyWeb"/>
        <w:spacing w:after="0"/>
        <w:ind w:left="6096"/>
      </w:pPr>
    </w:p>
    <w:p w:rsidR="00EF11F4" w:rsidRDefault="00EF11F4" w:rsidP="00EF11F4">
      <w:pPr>
        <w:pStyle w:val="NormalnyWeb"/>
        <w:spacing w:after="0"/>
        <w:ind w:left="6096"/>
      </w:pPr>
    </w:p>
    <w:p w:rsidR="002B45CB" w:rsidRPr="00195790" w:rsidRDefault="002B45CB" w:rsidP="00EF11F4">
      <w:pPr>
        <w:pStyle w:val="NormalnyWeb"/>
        <w:spacing w:after="0"/>
        <w:ind w:left="6096"/>
      </w:pPr>
    </w:p>
    <w:p w:rsidR="00EF11F4" w:rsidRPr="00195790" w:rsidRDefault="00EF11F4" w:rsidP="00EF11F4">
      <w:pPr>
        <w:pStyle w:val="NormalnyWeb"/>
        <w:spacing w:after="0"/>
        <w:ind w:left="6096"/>
      </w:pPr>
      <w:r w:rsidRPr="00195790">
        <w:lastRenderedPageBreak/>
        <w:t xml:space="preserve">           Do załącznika nr 11</w:t>
      </w:r>
    </w:p>
    <w:p w:rsidR="00EF11F4" w:rsidRPr="00195790" w:rsidRDefault="00EF11F4" w:rsidP="00EF11F4">
      <w:pPr>
        <w:pStyle w:val="NormalnyWeb"/>
        <w:spacing w:after="0"/>
        <w:jc w:val="center"/>
        <w:rPr>
          <w:b/>
          <w:sz w:val="24"/>
          <w:szCs w:val="24"/>
        </w:rPr>
      </w:pPr>
    </w:p>
    <w:p w:rsidR="00EF11F4" w:rsidRPr="00195790" w:rsidRDefault="00EF11F4" w:rsidP="00EF11F4">
      <w:pPr>
        <w:pStyle w:val="NormalnyWeb"/>
        <w:spacing w:after="0"/>
        <w:jc w:val="center"/>
        <w:rPr>
          <w:b/>
          <w:sz w:val="24"/>
          <w:szCs w:val="24"/>
        </w:rPr>
      </w:pPr>
      <w:r w:rsidRPr="00195790">
        <w:rPr>
          <w:b/>
          <w:sz w:val="24"/>
          <w:szCs w:val="24"/>
        </w:rPr>
        <w:t>ZOBOWIĄZANIE   DO   WSPÓŁPRACY</w:t>
      </w:r>
    </w:p>
    <w:p w:rsidR="00EF11F4" w:rsidRPr="00195790" w:rsidRDefault="00EF11F4" w:rsidP="00EF11F4">
      <w:pPr>
        <w:pStyle w:val="NormalnyWeb"/>
        <w:spacing w:after="0"/>
        <w:jc w:val="center"/>
        <w:rPr>
          <w:sz w:val="24"/>
          <w:szCs w:val="24"/>
        </w:rPr>
      </w:pPr>
    </w:p>
    <w:p w:rsidR="00EF11F4" w:rsidRPr="00195790" w:rsidRDefault="00EF11F4" w:rsidP="00EF11F4">
      <w:pPr>
        <w:pStyle w:val="NormalnyWeb"/>
        <w:spacing w:after="0"/>
        <w:rPr>
          <w:sz w:val="24"/>
          <w:szCs w:val="24"/>
        </w:rPr>
      </w:pPr>
      <w:r w:rsidRPr="00195790">
        <w:rPr>
          <w:sz w:val="24"/>
          <w:szCs w:val="24"/>
        </w:rPr>
        <w:t>Ja, niżej podpisany (a) ……………………………………………………………………….</w:t>
      </w:r>
    </w:p>
    <w:p w:rsidR="00EF11F4" w:rsidRPr="00195790" w:rsidRDefault="00EF11F4" w:rsidP="00EF11F4">
      <w:pPr>
        <w:pStyle w:val="NormalnyWeb"/>
        <w:spacing w:after="0"/>
        <w:rPr>
          <w:sz w:val="24"/>
          <w:szCs w:val="24"/>
        </w:rPr>
      </w:pPr>
      <w:r w:rsidRPr="00195790">
        <w:rPr>
          <w:sz w:val="24"/>
          <w:szCs w:val="24"/>
        </w:rPr>
        <w:t>działając w imieniu …………………………………………………………………………..</w:t>
      </w:r>
    </w:p>
    <w:p w:rsidR="00EF11F4" w:rsidRPr="00195790" w:rsidRDefault="00EF11F4" w:rsidP="00EF11F4">
      <w:pPr>
        <w:pStyle w:val="NormalnyWeb"/>
        <w:spacing w:after="0"/>
        <w:rPr>
          <w:sz w:val="24"/>
          <w:szCs w:val="24"/>
        </w:rPr>
      </w:pPr>
    </w:p>
    <w:p w:rsidR="00EF11F4" w:rsidRPr="00195790" w:rsidRDefault="00EF11F4" w:rsidP="00EF11F4">
      <w:pPr>
        <w:pStyle w:val="NormalnyWeb"/>
        <w:spacing w:after="0"/>
        <w:rPr>
          <w:sz w:val="24"/>
          <w:szCs w:val="24"/>
        </w:rPr>
      </w:pPr>
      <w:r w:rsidRPr="00195790">
        <w:rPr>
          <w:sz w:val="24"/>
          <w:szCs w:val="24"/>
        </w:rPr>
        <w:t>zgadzam się niniejszym na udostępnienie potencjału technicznego (wynajem miejsc realizacji zajęć,  sprzętu)</w:t>
      </w:r>
    </w:p>
    <w:p w:rsidR="00EF11F4" w:rsidRPr="00195790" w:rsidRDefault="00EF11F4" w:rsidP="00EF11F4">
      <w:pPr>
        <w:pStyle w:val="NormalnyWeb"/>
        <w:spacing w:after="0"/>
        <w:rPr>
          <w:sz w:val="24"/>
          <w:szCs w:val="24"/>
        </w:rPr>
      </w:pPr>
    </w:p>
    <w:p w:rsidR="00EF11F4" w:rsidRPr="00195790" w:rsidRDefault="00EF11F4" w:rsidP="00EF11F4">
      <w:pPr>
        <w:pStyle w:val="NormalnyWeb"/>
        <w:spacing w:after="0"/>
        <w:rPr>
          <w:sz w:val="24"/>
          <w:szCs w:val="24"/>
        </w:rPr>
      </w:pPr>
      <w:r w:rsidRPr="00195790">
        <w:rPr>
          <w:sz w:val="24"/>
          <w:szCs w:val="24"/>
        </w:rPr>
        <w:t>…………………………………………………………………………………………………</w:t>
      </w:r>
    </w:p>
    <w:p w:rsidR="00EF11F4" w:rsidRPr="00195790" w:rsidRDefault="00EF11F4" w:rsidP="00EF11F4">
      <w:pPr>
        <w:pStyle w:val="NormalnyWeb"/>
        <w:spacing w:after="0"/>
        <w:rPr>
          <w:sz w:val="24"/>
          <w:szCs w:val="24"/>
        </w:rPr>
      </w:pPr>
      <w:r w:rsidRPr="00195790">
        <w:rPr>
          <w:sz w:val="24"/>
          <w:szCs w:val="24"/>
        </w:rPr>
        <w:t>Sprzętu (wymienić jaki, ile szt.)</w:t>
      </w:r>
    </w:p>
    <w:p w:rsidR="00EF11F4" w:rsidRPr="00195790" w:rsidRDefault="00EF11F4" w:rsidP="00EF11F4">
      <w:pPr>
        <w:pStyle w:val="NormalnyWeb"/>
        <w:spacing w:after="0"/>
        <w:rPr>
          <w:sz w:val="24"/>
          <w:szCs w:val="24"/>
        </w:rPr>
      </w:pPr>
      <w:r w:rsidRPr="00195790">
        <w:rPr>
          <w:sz w:val="24"/>
          <w:szCs w:val="24"/>
        </w:rPr>
        <w:t>………………………………………………………………………………………………..</w:t>
      </w:r>
    </w:p>
    <w:p w:rsidR="00EF11F4" w:rsidRPr="00195790" w:rsidRDefault="00EF11F4" w:rsidP="00EF11F4">
      <w:pPr>
        <w:pStyle w:val="NormalnyWeb"/>
        <w:spacing w:after="0"/>
        <w:rPr>
          <w:sz w:val="24"/>
          <w:szCs w:val="24"/>
        </w:rPr>
      </w:pPr>
      <w:r w:rsidRPr="00195790">
        <w:rPr>
          <w:sz w:val="24"/>
          <w:szCs w:val="24"/>
        </w:rPr>
        <w:t>na cele szkoleniowe dla:</w:t>
      </w:r>
    </w:p>
    <w:p w:rsidR="00EF11F4" w:rsidRPr="00195790" w:rsidRDefault="00EF11F4" w:rsidP="00EF11F4">
      <w:pPr>
        <w:pStyle w:val="NormalnyWeb"/>
        <w:spacing w:after="0"/>
        <w:rPr>
          <w:sz w:val="24"/>
          <w:szCs w:val="24"/>
        </w:rPr>
      </w:pPr>
      <w:r w:rsidRPr="00195790">
        <w:rPr>
          <w:sz w:val="24"/>
          <w:szCs w:val="24"/>
        </w:rPr>
        <w:t>………………………………………………………………………………………………..</w:t>
      </w:r>
    </w:p>
    <w:p w:rsidR="00EF11F4" w:rsidRPr="00195790" w:rsidRDefault="00EF11F4" w:rsidP="00EF11F4">
      <w:pPr>
        <w:pStyle w:val="NormalnyWeb"/>
        <w:spacing w:after="0"/>
        <w:jc w:val="center"/>
        <w:rPr>
          <w:sz w:val="24"/>
          <w:szCs w:val="24"/>
        </w:rPr>
      </w:pPr>
      <w:r w:rsidRPr="00195790">
        <w:rPr>
          <w:sz w:val="24"/>
          <w:szCs w:val="24"/>
        </w:rPr>
        <w:t>(nazwa jednostki szkoleniowej)</w:t>
      </w:r>
    </w:p>
    <w:p w:rsidR="00EF11F4" w:rsidRPr="00195790" w:rsidRDefault="00EF11F4" w:rsidP="00EF11F4">
      <w:pPr>
        <w:pStyle w:val="NormalnyWeb"/>
        <w:spacing w:after="0"/>
        <w:jc w:val="center"/>
        <w:rPr>
          <w:sz w:val="24"/>
          <w:szCs w:val="24"/>
        </w:rPr>
      </w:pPr>
    </w:p>
    <w:p w:rsidR="00EF11F4" w:rsidRPr="00195790" w:rsidRDefault="00EF11F4" w:rsidP="00EF11F4">
      <w:pPr>
        <w:pStyle w:val="NormalnyWeb"/>
        <w:spacing w:after="0"/>
        <w:rPr>
          <w:sz w:val="24"/>
          <w:szCs w:val="24"/>
        </w:rPr>
      </w:pPr>
      <w:r w:rsidRPr="00195790">
        <w:rPr>
          <w:sz w:val="24"/>
          <w:szCs w:val="24"/>
        </w:rPr>
        <w:t>Przy realizacji zamówienia na organizację szkolenia:</w:t>
      </w:r>
    </w:p>
    <w:p w:rsidR="00EF11F4" w:rsidRPr="00195790" w:rsidRDefault="00EF11F4" w:rsidP="00EF11F4">
      <w:pPr>
        <w:jc w:val="both"/>
      </w:pPr>
    </w:p>
    <w:p w:rsidR="00EF11F4" w:rsidRPr="00195790" w:rsidRDefault="00EF11F4" w:rsidP="00EF11F4">
      <w:pPr>
        <w:jc w:val="both"/>
        <w:rPr>
          <w:b/>
        </w:rPr>
      </w:pPr>
      <w:r w:rsidRPr="00195790">
        <w:t xml:space="preserve">                                    pn.  </w:t>
      </w:r>
      <w:r w:rsidRPr="00195790">
        <w:rPr>
          <w:b/>
        </w:rPr>
        <w:t xml:space="preserve">„……………………….”   </w:t>
      </w:r>
    </w:p>
    <w:p w:rsidR="00EF11F4" w:rsidRPr="00195790" w:rsidRDefault="00EF11F4" w:rsidP="00EF11F4">
      <w:pPr>
        <w:jc w:val="both"/>
        <w:rPr>
          <w:b/>
        </w:rPr>
      </w:pPr>
      <w:r w:rsidRPr="00195790">
        <w:rPr>
          <w:b/>
        </w:rPr>
        <w:t xml:space="preserve">   </w:t>
      </w:r>
    </w:p>
    <w:p w:rsidR="00EF11F4" w:rsidRPr="00195790" w:rsidRDefault="00EF11F4" w:rsidP="00EF11F4">
      <w:pPr>
        <w:pStyle w:val="NormalnyWeb"/>
        <w:spacing w:after="0"/>
        <w:jc w:val="right"/>
        <w:rPr>
          <w:sz w:val="24"/>
          <w:szCs w:val="24"/>
        </w:rPr>
      </w:pPr>
      <w:r w:rsidRPr="00195790">
        <w:rPr>
          <w:sz w:val="24"/>
          <w:szCs w:val="24"/>
        </w:rPr>
        <w:t>………………………………………</w:t>
      </w:r>
    </w:p>
    <w:p w:rsidR="00EF11F4" w:rsidRPr="00195790" w:rsidRDefault="00EF11F4" w:rsidP="00EF11F4">
      <w:pPr>
        <w:pStyle w:val="NormalnyWeb"/>
        <w:spacing w:after="0"/>
        <w:ind w:left="3540" w:firstLine="708"/>
        <w:jc w:val="center"/>
      </w:pPr>
      <w:r w:rsidRPr="00195790">
        <w:t xml:space="preserve">                        (data i podpis osoby upoważnionej) </w:t>
      </w:r>
    </w:p>
    <w:p w:rsidR="00EF11F4" w:rsidRPr="00195790" w:rsidRDefault="00EF11F4" w:rsidP="00EF11F4">
      <w:pPr>
        <w:pStyle w:val="NormalnyWeb"/>
        <w:spacing w:after="0"/>
        <w:ind w:left="6096"/>
      </w:pPr>
    </w:p>
    <w:p w:rsidR="00E833B0" w:rsidRPr="00195790" w:rsidRDefault="00E833B0" w:rsidP="00E833B0">
      <w:pPr>
        <w:pStyle w:val="NormalnyWeb"/>
        <w:ind w:left="6096"/>
      </w:pPr>
    </w:p>
    <w:p w:rsidR="00E833B0" w:rsidRPr="00195790" w:rsidRDefault="00E833B0" w:rsidP="00E833B0">
      <w:pPr>
        <w:pStyle w:val="NormalnyWeb"/>
        <w:ind w:left="6096"/>
      </w:pPr>
    </w:p>
    <w:p w:rsidR="00EF11F4" w:rsidRPr="00195790" w:rsidRDefault="00EF11F4" w:rsidP="00E833B0">
      <w:pPr>
        <w:pStyle w:val="NormalnyWeb"/>
        <w:ind w:left="6096"/>
      </w:pPr>
      <w:r w:rsidRPr="00195790">
        <w:lastRenderedPageBreak/>
        <w:t>Załącznik Nr  12</w:t>
      </w:r>
      <w:r w:rsidR="00D32283" w:rsidRPr="00195790">
        <w:t>a</w:t>
      </w:r>
      <w:r w:rsidRPr="00195790">
        <w:t xml:space="preserve"> do SIWZ </w:t>
      </w:r>
    </w:p>
    <w:p w:rsidR="00EF11F4" w:rsidRPr="00195790" w:rsidRDefault="00EF11F4" w:rsidP="00EF11F4">
      <w:pPr>
        <w:pStyle w:val="NormalnyWeb"/>
        <w:spacing w:after="0"/>
        <w:ind w:left="3540" w:firstLine="708"/>
        <w:jc w:val="center"/>
      </w:pPr>
    </w:p>
    <w:p w:rsidR="00EF11F4" w:rsidRPr="00195790" w:rsidRDefault="00EF11F4" w:rsidP="00EF11F4">
      <w:pPr>
        <w:jc w:val="center"/>
        <w:rPr>
          <w:b/>
          <w:sz w:val="28"/>
        </w:rPr>
      </w:pPr>
      <w:r w:rsidRPr="00195790">
        <w:rPr>
          <w:b/>
          <w:sz w:val="28"/>
        </w:rPr>
        <w:t>U M O W A  Nr ……../2014</w:t>
      </w:r>
    </w:p>
    <w:p w:rsidR="00EF11F4" w:rsidRPr="00195790" w:rsidRDefault="00EF11F4" w:rsidP="00EF11F4">
      <w:pPr>
        <w:jc w:val="center"/>
        <w:rPr>
          <w:sz w:val="28"/>
        </w:rPr>
      </w:pPr>
    </w:p>
    <w:p w:rsidR="00EF11F4" w:rsidRPr="00195790" w:rsidRDefault="00EF11F4" w:rsidP="00EF11F4">
      <w:pPr>
        <w:jc w:val="both"/>
        <w:rPr>
          <w:b/>
        </w:rPr>
      </w:pPr>
      <w:r w:rsidRPr="00195790">
        <w:rPr>
          <w:b/>
        </w:rPr>
        <w:t>Dotycząca organizacji szkolenia współfinansowanego przez Unię Europejską 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realizowanego                    w ramach projektu - „Aktywny bezrobotny kapitałem płockiej wsi” zawarta  w dniu …………………..2014r. pomiędzy Starostą Płockim w imieniu, którego na podstawie upoważnienia działa …………………….. – Dyrektor Powiatowego Urzędu Pracy                     w Płocku zwanym dalej „Zamawiającym”, a</w:t>
      </w:r>
    </w:p>
    <w:p w:rsidR="00EF11F4" w:rsidRPr="00195790" w:rsidRDefault="00EF11F4" w:rsidP="00EF11F4">
      <w:pPr>
        <w:jc w:val="both"/>
        <w:rPr>
          <w:b/>
        </w:rPr>
      </w:pPr>
      <w:r w:rsidRPr="00195790">
        <w:rPr>
          <w:b/>
        </w:rPr>
        <w:t>Firmą …………………z siedzibą……………………………..</w:t>
      </w:r>
      <w:r w:rsidRPr="00195790">
        <w:rPr>
          <w:b/>
          <w:szCs w:val="24"/>
        </w:rPr>
        <w:t>, zwaną dalej „Wykonawcą”, reprezentowaną przez …………………………………………………….., o następującej treści:</w:t>
      </w:r>
    </w:p>
    <w:p w:rsidR="00EF11F4" w:rsidRPr="00195790" w:rsidRDefault="00EF11F4" w:rsidP="00EF11F4">
      <w:pPr>
        <w:jc w:val="both"/>
        <w:rPr>
          <w:b/>
        </w:rPr>
      </w:pPr>
    </w:p>
    <w:p w:rsidR="00EF11F4" w:rsidRPr="00195790" w:rsidRDefault="00EF11F4" w:rsidP="00EF11F4">
      <w:pPr>
        <w:jc w:val="both"/>
        <w:rPr>
          <w:b/>
        </w:rPr>
      </w:pPr>
    </w:p>
    <w:p w:rsidR="00EF11F4" w:rsidRPr="00195790" w:rsidRDefault="00EF11F4" w:rsidP="00EF11F4">
      <w:pPr>
        <w:jc w:val="center"/>
        <w:rPr>
          <w:b/>
        </w:rPr>
      </w:pPr>
      <w:r w:rsidRPr="00195790">
        <w:rPr>
          <w:b/>
        </w:rPr>
        <w:t>§ 1</w:t>
      </w:r>
    </w:p>
    <w:p w:rsidR="00EF11F4" w:rsidRPr="00195790" w:rsidRDefault="00EF11F4" w:rsidP="00EF11F4">
      <w:pPr>
        <w:jc w:val="both"/>
      </w:pPr>
    </w:p>
    <w:p w:rsidR="00EF11F4" w:rsidRPr="00195790" w:rsidRDefault="00EF11F4" w:rsidP="00E41BD4">
      <w:pPr>
        <w:numPr>
          <w:ilvl w:val="0"/>
          <w:numId w:val="24"/>
        </w:numPr>
        <w:suppressAutoHyphens w:val="0"/>
        <w:jc w:val="both"/>
      </w:pPr>
      <w:r w:rsidRPr="00195790">
        <w:t xml:space="preserve">Zamawiający zleca, a Wykonawca zobowiązuje się do przeprowadzenia szkolenia                     pn. </w:t>
      </w:r>
      <w:r w:rsidRPr="00195790">
        <w:rPr>
          <w:b/>
        </w:rPr>
        <w:t>„……………………………”</w:t>
      </w:r>
      <w:r w:rsidRPr="00195790">
        <w:t xml:space="preserve"> dla 1 osoby bezrobotnej zarejestrowanej w Powiatowym Urzędzie Pracy w Płocku, Pana/i …………………………………………….. zam. ………………………………………….</w:t>
      </w:r>
    </w:p>
    <w:p w:rsidR="00EF11F4" w:rsidRPr="00195790" w:rsidRDefault="00EF11F4" w:rsidP="00E41BD4">
      <w:pPr>
        <w:numPr>
          <w:ilvl w:val="0"/>
          <w:numId w:val="24"/>
        </w:numPr>
        <w:suppressAutoHyphens w:val="0"/>
        <w:jc w:val="both"/>
      </w:pPr>
      <w:r w:rsidRPr="00195790">
        <w:t xml:space="preserve">Wykonawca zobowiązuje się do przeprowadzenia szkolenia w terminie: ……………….... </w:t>
      </w:r>
    </w:p>
    <w:p w:rsidR="00EF11F4" w:rsidRPr="00195790" w:rsidRDefault="00EF11F4" w:rsidP="00E41BD4">
      <w:pPr>
        <w:numPr>
          <w:ilvl w:val="0"/>
          <w:numId w:val="24"/>
        </w:numPr>
        <w:suppressAutoHyphens w:val="0"/>
        <w:jc w:val="both"/>
      </w:pPr>
      <w:r w:rsidRPr="00195790">
        <w:t>Wykonawca zobowiązuje się do przeprowadzenia szkolenia w miejscu:…………………</w:t>
      </w:r>
    </w:p>
    <w:p w:rsidR="00EF11F4" w:rsidRPr="00195790" w:rsidRDefault="00EF11F4" w:rsidP="00EF11F4">
      <w:pPr>
        <w:ind w:left="360"/>
        <w:jc w:val="both"/>
      </w:pPr>
      <w:r w:rsidRPr="00195790">
        <w:t xml:space="preserve">Wykonawca zobowiązuje się do przeprowadzenia  szkolenia w zakresie i zgodnie                          z przedstawionym  programem  szkolenia, który stanowi nieodłączną część umowy (załącznik nr …..). </w:t>
      </w:r>
    </w:p>
    <w:p w:rsidR="00EF11F4" w:rsidRPr="00195790" w:rsidRDefault="00EF11F4" w:rsidP="00E41BD4">
      <w:pPr>
        <w:numPr>
          <w:ilvl w:val="0"/>
          <w:numId w:val="24"/>
        </w:numPr>
        <w:suppressAutoHyphens w:val="0"/>
        <w:jc w:val="both"/>
      </w:pPr>
      <w:r w:rsidRPr="00195790">
        <w:t xml:space="preserve">Szkolenie będzie odbywać się zgodnie z programem sporządzonym na podstawie rozporządzenia </w:t>
      </w:r>
      <w:proofErr w:type="spellStart"/>
      <w:r w:rsidRPr="00195790">
        <w:t>MPiPS</w:t>
      </w:r>
      <w:proofErr w:type="spellEnd"/>
      <w:r w:rsidRPr="00195790">
        <w:t xml:space="preserve"> z dnia 14.09.2010r. w sprawie standardów i warunków prowadzenia usług rynku pracy (Dz. U. z dnia 28.09.2010r. nr 177 poz. 1193 z późn. zmianami).</w:t>
      </w:r>
    </w:p>
    <w:p w:rsidR="00EF11F4" w:rsidRPr="00195790" w:rsidRDefault="00EF11F4" w:rsidP="00E41BD4">
      <w:pPr>
        <w:numPr>
          <w:ilvl w:val="0"/>
          <w:numId w:val="24"/>
        </w:numPr>
        <w:suppressAutoHyphens w:val="0"/>
        <w:jc w:val="both"/>
      </w:pPr>
      <w:r w:rsidRPr="00195790">
        <w:t>Wykonawca zobowiązuje się do przeprowadzenia na wniosek PUP niezbędnych badań lekarskich profilaktycznych przed rozpoczęciem szkolenia i przedstawienia w PUP w Płocku kserokopii orzeczenia lekarskiego przed terminem uruchomienia szkolenia.</w:t>
      </w:r>
    </w:p>
    <w:p w:rsidR="00EF11F4" w:rsidRPr="00195790" w:rsidRDefault="00EF11F4" w:rsidP="00E41BD4">
      <w:pPr>
        <w:numPr>
          <w:ilvl w:val="0"/>
          <w:numId w:val="24"/>
        </w:numPr>
        <w:suppressAutoHyphens w:val="0"/>
        <w:jc w:val="both"/>
      </w:pPr>
      <w:r w:rsidRPr="00195790">
        <w:t xml:space="preserve">Wykonawca zapewni uczestnikowi szkolenia w trakcie jego realizacji napoje:  woda, herbata, kawa oraz dodatki tj. cukier, mleko lub śmietanka, cytryna. </w:t>
      </w:r>
    </w:p>
    <w:p w:rsidR="00EF11F4" w:rsidRPr="00195790" w:rsidRDefault="00EF11F4" w:rsidP="00EF11F4">
      <w:pPr>
        <w:suppressAutoHyphens w:val="0"/>
        <w:ind w:left="360"/>
        <w:jc w:val="both"/>
      </w:pPr>
    </w:p>
    <w:p w:rsidR="00EF11F4" w:rsidRPr="00195790" w:rsidRDefault="00EF11F4" w:rsidP="00EF11F4">
      <w:pPr>
        <w:jc w:val="center"/>
      </w:pPr>
    </w:p>
    <w:p w:rsidR="00EF11F4" w:rsidRPr="00195790" w:rsidRDefault="00EF11F4" w:rsidP="00EF11F4">
      <w:pPr>
        <w:jc w:val="center"/>
        <w:rPr>
          <w:b/>
        </w:rPr>
      </w:pPr>
      <w:r w:rsidRPr="00195790">
        <w:rPr>
          <w:b/>
        </w:rPr>
        <w:t>§ 2</w:t>
      </w:r>
    </w:p>
    <w:p w:rsidR="00EF11F4" w:rsidRPr="00195790" w:rsidRDefault="00EF11F4" w:rsidP="00EF11F4">
      <w:pPr>
        <w:jc w:val="both"/>
      </w:pPr>
      <w:r w:rsidRPr="00195790">
        <w:t>Wykonawca zobowiązuje się do:</w:t>
      </w:r>
    </w:p>
    <w:p w:rsidR="00EF11F4" w:rsidRPr="00195790" w:rsidRDefault="00EF11F4" w:rsidP="00EF11F4">
      <w:pPr>
        <w:jc w:val="both"/>
      </w:pPr>
    </w:p>
    <w:p w:rsidR="00EF11F4" w:rsidRPr="00195790" w:rsidRDefault="00EF11F4" w:rsidP="005C18A3">
      <w:pPr>
        <w:numPr>
          <w:ilvl w:val="0"/>
          <w:numId w:val="32"/>
        </w:numPr>
        <w:tabs>
          <w:tab w:val="clear" w:pos="360"/>
          <w:tab w:val="num" w:pos="720"/>
        </w:tabs>
        <w:suppressAutoHyphens w:val="0"/>
        <w:ind w:left="720"/>
        <w:jc w:val="both"/>
        <w:rPr>
          <w:i/>
          <w:sz w:val="22"/>
          <w:szCs w:val="22"/>
        </w:rPr>
      </w:pPr>
      <w:r w:rsidRPr="00195790">
        <w:t>Umieszczenia logo Programu Operacyjnego Kapitał Ludzki i logo Unii Europejskiej na wszystkich dokumentach dotyczących realizacji danego szkolenia oraz na materiałach szkoleniowych i dokumentach potwierdzających ukończenie szkolenia.</w:t>
      </w:r>
    </w:p>
    <w:p w:rsidR="00EF11F4" w:rsidRPr="00195790" w:rsidRDefault="00EF11F4" w:rsidP="005C18A3">
      <w:pPr>
        <w:numPr>
          <w:ilvl w:val="0"/>
          <w:numId w:val="32"/>
        </w:numPr>
        <w:tabs>
          <w:tab w:val="clear" w:pos="360"/>
          <w:tab w:val="num" w:pos="720"/>
        </w:tabs>
        <w:suppressAutoHyphens w:val="0"/>
        <w:ind w:left="720"/>
        <w:jc w:val="both"/>
        <w:rPr>
          <w:i/>
          <w:sz w:val="22"/>
          <w:szCs w:val="22"/>
        </w:rPr>
      </w:pPr>
      <w:r w:rsidRPr="00195790">
        <w:lastRenderedPageBreak/>
        <w:t xml:space="preserve">Umieszczenia na wydanych zaświadczeniach lub/i certyfikatach logo Programu operacyjnego Kapitał Ludzki i logo Unii Europejskiej i informacji : „szkolenie  współfinansowane przez Unię Europejską 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 w ramach projektu </w:t>
      </w:r>
      <w:r w:rsidRPr="00195790">
        <w:rPr>
          <w:i/>
          <w:sz w:val="22"/>
          <w:szCs w:val="22"/>
        </w:rPr>
        <w:t>„</w:t>
      </w:r>
      <w:r w:rsidRPr="00195790">
        <w:rPr>
          <w:b/>
          <w:i/>
          <w:sz w:val="22"/>
          <w:szCs w:val="22"/>
        </w:rPr>
        <w:t>Aktywny bezrobotny kapitałem płockiej wsi”.</w:t>
      </w:r>
    </w:p>
    <w:p w:rsidR="00EF11F4" w:rsidRPr="00195790" w:rsidRDefault="00EF11F4" w:rsidP="005C18A3">
      <w:pPr>
        <w:numPr>
          <w:ilvl w:val="0"/>
          <w:numId w:val="32"/>
        </w:numPr>
        <w:tabs>
          <w:tab w:val="clear" w:pos="360"/>
          <w:tab w:val="num" w:pos="720"/>
        </w:tabs>
        <w:suppressAutoHyphens w:val="0"/>
        <w:ind w:left="720"/>
        <w:jc w:val="both"/>
      </w:pPr>
      <w:r w:rsidRPr="00195790">
        <w:t>Oznaczenia sal wykładowych w których będzie odbywało się szkolenie poprzez umieszczenie logo Programu Operacyjnego Kapitał Ludzki i logo Unii Europejskiej.</w:t>
      </w:r>
    </w:p>
    <w:p w:rsidR="00EF11F4" w:rsidRPr="00195790" w:rsidRDefault="00EF11F4" w:rsidP="005C18A3">
      <w:pPr>
        <w:numPr>
          <w:ilvl w:val="0"/>
          <w:numId w:val="32"/>
        </w:numPr>
        <w:tabs>
          <w:tab w:val="clear" w:pos="360"/>
          <w:tab w:val="num" w:pos="720"/>
        </w:tabs>
        <w:suppressAutoHyphens w:val="0"/>
        <w:ind w:left="720"/>
        <w:jc w:val="both"/>
      </w:pPr>
      <w:r w:rsidRPr="00195790">
        <w:t>Przedstawienia Zamawiającemu harmonogramów zajęć, w tym:</w:t>
      </w:r>
    </w:p>
    <w:p w:rsidR="00EF11F4" w:rsidRPr="00195790" w:rsidRDefault="00EF11F4" w:rsidP="00E41BD4">
      <w:pPr>
        <w:numPr>
          <w:ilvl w:val="0"/>
          <w:numId w:val="25"/>
        </w:numPr>
        <w:tabs>
          <w:tab w:val="clear" w:pos="360"/>
          <w:tab w:val="num" w:pos="709"/>
        </w:tabs>
        <w:suppressAutoHyphens w:val="0"/>
        <w:ind w:left="709" w:hanging="283"/>
        <w:jc w:val="both"/>
      </w:pPr>
      <w:r w:rsidRPr="00195790">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Pr="00195790" w:rsidRDefault="00EF11F4" w:rsidP="00E41BD4">
      <w:pPr>
        <w:numPr>
          <w:ilvl w:val="0"/>
          <w:numId w:val="25"/>
        </w:numPr>
        <w:tabs>
          <w:tab w:val="clear" w:pos="360"/>
          <w:tab w:val="num" w:pos="709"/>
        </w:tabs>
        <w:suppressAutoHyphens w:val="0"/>
        <w:ind w:left="709" w:hanging="283"/>
        <w:jc w:val="both"/>
      </w:pPr>
      <w:r w:rsidRPr="00195790">
        <w:t>natychmiastowego pisemnego informowania Zamawiającego o wszelkich zmianach w harmonogramie zajęć, z podaniem przyczyn,</w:t>
      </w:r>
    </w:p>
    <w:p w:rsidR="00EF11F4" w:rsidRPr="00195790" w:rsidRDefault="00EF11F4" w:rsidP="00E41BD4">
      <w:pPr>
        <w:numPr>
          <w:ilvl w:val="0"/>
          <w:numId w:val="25"/>
        </w:numPr>
        <w:tabs>
          <w:tab w:val="clear" w:pos="360"/>
          <w:tab w:val="num" w:pos="709"/>
        </w:tabs>
        <w:suppressAutoHyphens w:val="0"/>
        <w:ind w:left="709" w:hanging="283"/>
        <w:jc w:val="both"/>
      </w:pPr>
      <w:r w:rsidRPr="00195790">
        <w:t xml:space="preserve">w przypadkach odwołania zajęć z przyczyn niezależnych od Wykonawcy – informowania o odwołaniu zajęć najpóźniej w dniu zaistnienia okoliczności, </w:t>
      </w:r>
    </w:p>
    <w:p w:rsidR="00EF11F4" w:rsidRPr="00195790" w:rsidRDefault="00EF11F4" w:rsidP="00E41BD4">
      <w:pPr>
        <w:numPr>
          <w:ilvl w:val="0"/>
          <w:numId w:val="25"/>
        </w:numPr>
        <w:tabs>
          <w:tab w:val="clear" w:pos="360"/>
          <w:tab w:val="num" w:pos="709"/>
        </w:tabs>
        <w:suppressAutoHyphens w:val="0"/>
        <w:ind w:left="709" w:hanging="283"/>
        <w:jc w:val="both"/>
      </w:pPr>
      <w:r w:rsidRPr="00195790">
        <w:t xml:space="preserve">w przypadkach wymienionych w </w:t>
      </w:r>
      <w:r w:rsidRPr="00195790">
        <w:rPr>
          <w:b/>
        </w:rPr>
        <w:t xml:space="preserve">§ 2 </w:t>
      </w:r>
      <w:r w:rsidRPr="00195790">
        <w:t xml:space="preserve"> ust. 4 pkt c – pisemnego przedstawienia propozycji zmian w harmonogramie  - niezwłocznie najpóźniej w terminie do 2 dni od zaistnienia okoliczności, </w:t>
      </w:r>
    </w:p>
    <w:p w:rsidR="00EF11F4" w:rsidRPr="00195790" w:rsidRDefault="00EF11F4" w:rsidP="005C18A3">
      <w:pPr>
        <w:numPr>
          <w:ilvl w:val="0"/>
          <w:numId w:val="32"/>
        </w:numPr>
        <w:tabs>
          <w:tab w:val="clear" w:pos="360"/>
          <w:tab w:val="num" w:pos="720"/>
        </w:tabs>
        <w:suppressAutoHyphens w:val="0"/>
        <w:ind w:left="720"/>
        <w:jc w:val="both"/>
      </w:pPr>
      <w:r w:rsidRPr="00195790">
        <w:t>Sprawowania nadzoru nad frekwencją uczestnika szkolenia poprzez:</w:t>
      </w:r>
    </w:p>
    <w:p w:rsidR="00EF11F4" w:rsidRPr="00195790" w:rsidRDefault="00EF11F4" w:rsidP="00E41BD4">
      <w:pPr>
        <w:numPr>
          <w:ilvl w:val="0"/>
          <w:numId w:val="26"/>
        </w:numPr>
        <w:tabs>
          <w:tab w:val="clear" w:pos="360"/>
          <w:tab w:val="num" w:pos="709"/>
        </w:tabs>
        <w:suppressAutoHyphens w:val="0"/>
        <w:ind w:left="709" w:hanging="283"/>
        <w:jc w:val="both"/>
      </w:pPr>
      <w:r w:rsidRPr="00195790">
        <w:t xml:space="preserve">prowadzenie list obecności uczestnika szkolenia, bieżące ich uzupełnianie  oraz przekazywanie ich do Zamawiającego w cyklach miesięcznych do 3 dnia roboczego następnego miesiąca, </w:t>
      </w:r>
    </w:p>
    <w:p w:rsidR="00EF11F4" w:rsidRPr="00195790" w:rsidRDefault="00EF11F4" w:rsidP="00E41BD4">
      <w:pPr>
        <w:numPr>
          <w:ilvl w:val="0"/>
          <w:numId w:val="26"/>
        </w:numPr>
        <w:tabs>
          <w:tab w:val="clear" w:pos="360"/>
          <w:tab w:val="num" w:pos="709"/>
        </w:tabs>
        <w:suppressAutoHyphens w:val="0"/>
        <w:ind w:left="709" w:hanging="283"/>
        <w:jc w:val="both"/>
      </w:pPr>
      <w:r w:rsidRPr="00195790">
        <w:t>bieżące informowanie na piśmie Zamawiającego o drugiej nieusprawiedliwionej nieobecności uczestnika szkolenia w terminie nie przekraczającym 2 dni od daty zaistnienia zdarzenia,</w:t>
      </w:r>
    </w:p>
    <w:p w:rsidR="00EF11F4" w:rsidRPr="00195790" w:rsidRDefault="00EF11F4" w:rsidP="00E41BD4">
      <w:pPr>
        <w:numPr>
          <w:ilvl w:val="0"/>
          <w:numId w:val="26"/>
        </w:numPr>
        <w:tabs>
          <w:tab w:val="clear" w:pos="360"/>
          <w:tab w:val="num" w:pos="709"/>
        </w:tabs>
        <w:suppressAutoHyphens w:val="0"/>
        <w:ind w:left="709" w:hanging="283"/>
        <w:jc w:val="both"/>
      </w:pPr>
      <w:r w:rsidRPr="00195790">
        <w:t>pisemne zawiadamianie Zamawiającego o fakcie uchylania się osoby bezrobotnej od przystąpienia do zaliczeń, sprawdzianów i egzaminów.</w:t>
      </w:r>
    </w:p>
    <w:p w:rsidR="00EF11F4" w:rsidRPr="00195790" w:rsidRDefault="00EF11F4" w:rsidP="005C18A3">
      <w:pPr>
        <w:numPr>
          <w:ilvl w:val="0"/>
          <w:numId w:val="32"/>
        </w:numPr>
        <w:tabs>
          <w:tab w:val="clear" w:pos="360"/>
          <w:tab w:val="num" w:pos="720"/>
        </w:tabs>
        <w:suppressAutoHyphens w:val="0"/>
        <w:ind w:left="720"/>
        <w:jc w:val="both"/>
      </w:pPr>
      <w:r w:rsidRPr="00195790">
        <w:t>Prowadzenia na bieżąco dokumentacji przebiegu szkolenia, składającej się z :</w:t>
      </w:r>
    </w:p>
    <w:p w:rsidR="00EF11F4" w:rsidRPr="00195790" w:rsidRDefault="00EF11F4" w:rsidP="00EF11F4">
      <w:pPr>
        <w:ind w:left="720"/>
        <w:jc w:val="both"/>
      </w:pPr>
      <w:r w:rsidRPr="00195790">
        <w:t xml:space="preserve">- dziennika zajęć edukacyjnych, zawierającego tematy i  wymiar godzin zajęć edukacyjnych oraz listę obecności zawierającą :  imię, nazwisko i podpis uczestnika szkolenia, </w:t>
      </w:r>
    </w:p>
    <w:p w:rsidR="00EF11F4" w:rsidRPr="00195790" w:rsidRDefault="00EF11F4" w:rsidP="00EF11F4">
      <w:pPr>
        <w:ind w:left="720"/>
        <w:jc w:val="both"/>
      </w:pPr>
      <w:r w:rsidRPr="00195790">
        <w:t xml:space="preserve"> - protokołu i karty ocen z okresowych sprawdzianów efektów kształcenia oraz egzaminu końcowego, jeżeli program szkolenia przewidywał ich przeprowadzenie,</w:t>
      </w:r>
    </w:p>
    <w:p w:rsidR="00EF11F4" w:rsidRPr="00195790" w:rsidRDefault="00EF11F4" w:rsidP="00EF11F4">
      <w:pPr>
        <w:ind w:left="720"/>
        <w:jc w:val="both"/>
      </w:pPr>
      <w:r w:rsidRPr="00195790">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Pr="00195790" w:rsidRDefault="00EF11F4" w:rsidP="005C18A3">
      <w:pPr>
        <w:widowControl w:val="0"/>
        <w:numPr>
          <w:ilvl w:val="0"/>
          <w:numId w:val="32"/>
        </w:numPr>
        <w:tabs>
          <w:tab w:val="clear" w:pos="360"/>
          <w:tab w:val="num" w:pos="720"/>
        </w:tabs>
        <w:suppressAutoHyphens w:val="0"/>
        <w:ind w:left="720"/>
        <w:jc w:val="both"/>
      </w:pPr>
      <w:r w:rsidRPr="00195790">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rsidRPr="00195790">
        <w:t xml:space="preserve">pisemnej </w:t>
      </w:r>
      <w:r w:rsidRPr="00195790">
        <w:t>i</w:t>
      </w:r>
      <w:r w:rsidR="00EE671D" w:rsidRPr="00195790">
        <w:t>nformacji od</w:t>
      </w:r>
      <w:r w:rsidRPr="00195790">
        <w:t xml:space="preserve"> Zamawiającego.</w:t>
      </w:r>
    </w:p>
    <w:p w:rsidR="00EF11F4" w:rsidRPr="00195790" w:rsidRDefault="00EF11F4" w:rsidP="005C18A3">
      <w:pPr>
        <w:widowControl w:val="0"/>
        <w:numPr>
          <w:ilvl w:val="0"/>
          <w:numId w:val="32"/>
        </w:numPr>
        <w:tabs>
          <w:tab w:val="clear" w:pos="360"/>
          <w:tab w:val="num" w:pos="720"/>
        </w:tabs>
        <w:suppressAutoHyphens w:val="0"/>
        <w:ind w:left="720"/>
        <w:jc w:val="both"/>
      </w:pPr>
      <w:r w:rsidRPr="00195790">
        <w:lastRenderedPageBreak/>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EF11F4" w:rsidRPr="00195790" w:rsidRDefault="00EF11F4" w:rsidP="005C18A3">
      <w:pPr>
        <w:numPr>
          <w:ilvl w:val="0"/>
          <w:numId w:val="32"/>
        </w:numPr>
        <w:tabs>
          <w:tab w:val="clear" w:pos="360"/>
          <w:tab w:val="num" w:pos="720"/>
        </w:tabs>
        <w:suppressAutoHyphens w:val="0"/>
        <w:ind w:left="720"/>
        <w:jc w:val="both"/>
      </w:pPr>
      <w:r w:rsidRPr="00195790">
        <w:t>Prowadzenia zajęć teoretycznych i praktycznych zgodnie z ofertą.</w:t>
      </w:r>
    </w:p>
    <w:p w:rsidR="00EF11F4" w:rsidRPr="00195790" w:rsidRDefault="00EF11F4" w:rsidP="005C18A3">
      <w:pPr>
        <w:numPr>
          <w:ilvl w:val="0"/>
          <w:numId w:val="32"/>
        </w:numPr>
        <w:tabs>
          <w:tab w:val="clear" w:pos="360"/>
          <w:tab w:val="num" w:pos="720"/>
        </w:tabs>
        <w:suppressAutoHyphens w:val="0"/>
        <w:ind w:left="720"/>
        <w:jc w:val="both"/>
      </w:pPr>
      <w:r w:rsidRPr="00195790">
        <w:t>Zapewnienia ochrony danych osobowych uczestnika szkolenia.</w:t>
      </w:r>
    </w:p>
    <w:p w:rsidR="00EF11F4" w:rsidRPr="00195790" w:rsidRDefault="00EF11F4" w:rsidP="005C18A3">
      <w:pPr>
        <w:numPr>
          <w:ilvl w:val="0"/>
          <w:numId w:val="32"/>
        </w:numPr>
        <w:tabs>
          <w:tab w:val="clear" w:pos="360"/>
          <w:tab w:val="num" w:pos="720"/>
        </w:tabs>
        <w:suppressAutoHyphens w:val="0"/>
        <w:ind w:left="720"/>
        <w:jc w:val="both"/>
      </w:pPr>
      <w:r w:rsidRPr="00195790">
        <w:t>Zapewnienia warunków przeprowadzenia szkolenia zgodnie z przepisami bezpieczeństwa  i higieny pracy.</w:t>
      </w:r>
    </w:p>
    <w:p w:rsidR="00EF11F4" w:rsidRPr="00195790" w:rsidRDefault="00EF11F4" w:rsidP="005C18A3">
      <w:pPr>
        <w:numPr>
          <w:ilvl w:val="0"/>
          <w:numId w:val="32"/>
        </w:numPr>
        <w:tabs>
          <w:tab w:val="clear" w:pos="360"/>
          <w:tab w:val="num" w:pos="720"/>
        </w:tabs>
        <w:suppressAutoHyphens w:val="0"/>
        <w:ind w:left="720"/>
        <w:jc w:val="both"/>
      </w:pPr>
      <w:r w:rsidRPr="00195790">
        <w:t>Zapewnienia koniecznego sprzętu na czas szkolenia dla uczestnika szkolenia oraz środków ochrony indywidualnej dla uczestnika szkolenia niezbędnej w przypadku zajęć praktycznych zgodnie z obowiązującymi przepisami.</w:t>
      </w:r>
    </w:p>
    <w:p w:rsidR="00EF11F4" w:rsidRPr="00195790" w:rsidRDefault="00EF11F4" w:rsidP="005C18A3">
      <w:pPr>
        <w:numPr>
          <w:ilvl w:val="0"/>
          <w:numId w:val="32"/>
        </w:numPr>
        <w:tabs>
          <w:tab w:val="clear" w:pos="360"/>
          <w:tab w:val="num" w:pos="720"/>
        </w:tabs>
        <w:suppressAutoHyphens w:val="0"/>
        <w:ind w:left="720"/>
        <w:jc w:val="both"/>
      </w:pPr>
      <w:r w:rsidRPr="00195790">
        <w:t>Wykonawca przygotuje lub/i zakupi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EF11F4" w:rsidRPr="00195790" w:rsidRDefault="00EF11F4" w:rsidP="005C18A3">
      <w:pPr>
        <w:numPr>
          <w:ilvl w:val="0"/>
          <w:numId w:val="32"/>
        </w:numPr>
        <w:tabs>
          <w:tab w:val="clear" w:pos="360"/>
          <w:tab w:val="num" w:pos="720"/>
        </w:tabs>
        <w:suppressAutoHyphens w:val="0"/>
        <w:ind w:left="720"/>
        <w:jc w:val="both"/>
      </w:pPr>
      <w:r w:rsidRPr="00195790">
        <w:t>Powiadomienia Zamawiającego o terminie egzaminu końcowego dla uczestnika szkolenia (jeżeli jego przeprowadzenie jest przewidziane). W przypadku egzaminów państwowych Wykonawca zobowiązany jest do opłaty za egzamin.</w:t>
      </w:r>
    </w:p>
    <w:p w:rsidR="00EF11F4" w:rsidRPr="00195790" w:rsidRDefault="00EF11F4" w:rsidP="005C18A3">
      <w:pPr>
        <w:numPr>
          <w:ilvl w:val="0"/>
          <w:numId w:val="32"/>
        </w:numPr>
        <w:tabs>
          <w:tab w:val="clear" w:pos="360"/>
          <w:tab w:val="num" w:pos="720"/>
        </w:tabs>
        <w:suppressAutoHyphens w:val="0"/>
        <w:ind w:left="720"/>
        <w:jc w:val="both"/>
      </w:pPr>
      <w:r w:rsidRPr="00195790">
        <w:t>Zakończenie szkolenia poprzez:</w:t>
      </w:r>
    </w:p>
    <w:p w:rsidR="00EF11F4" w:rsidRPr="00195790" w:rsidRDefault="00EF11F4" w:rsidP="00E41BD4">
      <w:pPr>
        <w:numPr>
          <w:ilvl w:val="0"/>
          <w:numId w:val="27"/>
        </w:numPr>
        <w:tabs>
          <w:tab w:val="clear" w:pos="360"/>
          <w:tab w:val="num" w:pos="709"/>
        </w:tabs>
        <w:suppressAutoHyphens w:val="0"/>
        <w:ind w:left="709" w:hanging="283"/>
        <w:jc w:val="both"/>
      </w:pPr>
      <w:r w:rsidRPr="00195790">
        <w:t>przeprowadzenie zaliczeń cząstkowych oraz  egzaminu końcowego (jeżeli program szkolenia przewidywał ich przeprowadzenie),</w:t>
      </w:r>
    </w:p>
    <w:p w:rsidR="00EF11F4" w:rsidRPr="00195790" w:rsidRDefault="00EF11F4" w:rsidP="00E41BD4">
      <w:pPr>
        <w:numPr>
          <w:ilvl w:val="0"/>
          <w:numId w:val="27"/>
        </w:numPr>
        <w:tabs>
          <w:tab w:val="clear" w:pos="360"/>
          <w:tab w:val="num" w:pos="709"/>
        </w:tabs>
        <w:suppressAutoHyphens w:val="0"/>
        <w:ind w:left="709" w:hanging="283"/>
        <w:jc w:val="both"/>
      </w:pPr>
      <w:r w:rsidRPr="00195790">
        <w:t>wydanie dokumentów o ukończeniu szkolenia zgodnie z wymogami obowiązującymi dla działalności tej specjalności i uzyskanie kwalifikacji oraz zaświadczenia lub innego dokumentu zawierającego dane określone w § 75 ust. 3 pkt. 1-8 rozporządzenia Ministra Pracy i Polityki Społecznej z dnia 14.09.2010r. w sprawie standardów i warunków prowadzenia usług rynku pracy /załącznik nr …………./ oraz certyfikatu z logo Unii Europejskiej /załącznik nr …………/ i  przekazanie ich kopii poświadczonych za zgodność z oryginałem do Zamawiającego,</w:t>
      </w:r>
    </w:p>
    <w:p w:rsidR="00EF11F4" w:rsidRPr="00195790" w:rsidRDefault="00EF11F4" w:rsidP="00E41BD4">
      <w:pPr>
        <w:numPr>
          <w:ilvl w:val="0"/>
          <w:numId w:val="27"/>
        </w:numPr>
        <w:tabs>
          <w:tab w:val="clear" w:pos="360"/>
          <w:tab w:val="num" w:pos="709"/>
        </w:tabs>
        <w:suppressAutoHyphens w:val="0"/>
        <w:ind w:left="709" w:hanging="283"/>
        <w:jc w:val="both"/>
      </w:pPr>
      <w:r w:rsidRPr="00195790">
        <w:t>przeprowadzenie niezbędnych egzaminów bezpośrednio po zakończeniu zajęć – bez możliwości przedłużenia kursu o następny dzień,</w:t>
      </w:r>
    </w:p>
    <w:p w:rsidR="00EF11F4" w:rsidRPr="00195790" w:rsidRDefault="00EF11F4" w:rsidP="00E41BD4">
      <w:pPr>
        <w:numPr>
          <w:ilvl w:val="0"/>
          <w:numId w:val="27"/>
        </w:numPr>
        <w:tabs>
          <w:tab w:val="clear" w:pos="360"/>
          <w:tab w:val="num" w:pos="709"/>
        </w:tabs>
        <w:suppressAutoHyphens w:val="0"/>
        <w:ind w:left="709" w:hanging="283"/>
        <w:jc w:val="both"/>
      </w:pPr>
      <w:r w:rsidRPr="00195790">
        <w:t xml:space="preserve">przeprowadzenie ankiety wśród uczestnika szkolenia /załącznik nr ……./ w celu oceny szkolenia oraz sporządzenia zestawienia wyników przeprowadzonej ankiety </w:t>
      </w:r>
      <w:r w:rsidR="00EE671D" w:rsidRPr="00195790">
        <w:t xml:space="preserve">                              </w:t>
      </w:r>
      <w:r w:rsidRPr="00195790">
        <w:t>i przedstawienia ich Zamawiającemu.</w:t>
      </w:r>
    </w:p>
    <w:p w:rsidR="00EF11F4" w:rsidRPr="00195790" w:rsidRDefault="00EF11F4" w:rsidP="005C18A3">
      <w:pPr>
        <w:numPr>
          <w:ilvl w:val="0"/>
          <w:numId w:val="32"/>
        </w:numPr>
        <w:tabs>
          <w:tab w:val="clear" w:pos="360"/>
          <w:tab w:val="num" w:pos="426"/>
          <w:tab w:val="num" w:pos="720"/>
        </w:tabs>
        <w:suppressAutoHyphens w:val="0"/>
        <w:ind w:left="720"/>
        <w:jc w:val="both"/>
      </w:pPr>
      <w:r w:rsidRPr="00195790">
        <w:t>Warunkiem płatności będzie otrzymanie przez Zamawiającego po zakończeniu szkolenia:</w:t>
      </w:r>
    </w:p>
    <w:p w:rsidR="00EF11F4" w:rsidRPr="00195790" w:rsidRDefault="00EF11F4" w:rsidP="005C18A3">
      <w:pPr>
        <w:numPr>
          <w:ilvl w:val="0"/>
          <w:numId w:val="33"/>
        </w:numPr>
        <w:suppressAutoHyphens w:val="0"/>
        <w:jc w:val="both"/>
      </w:pPr>
      <w:r w:rsidRPr="00195790">
        <w:t>faktury,</w:t>
      </w:r>
    </w:p>
    <w:p w:rsidR="00EF11F4" w:rsidRPr="00195790" w:rsidRDefault="00EF11F4" w:rsidP="005C18A3">
      <w:pPr>
        <w:numPr>
          <w:ilvl w:val="0"/>
          <w:numId w:val="33"/>
        </w:numPr>
        <w:suppressAutoHyphens w:val="0"/>
        <w:jc w:val="both"/>
      </w:pPr>
      <w:r w:rsidRPr="00195790">
        <w:t>kserokopii protokołu z egzaminu końcowego (jeżeli program szkolenia przewidywał jego przeprowadzenie),</w:t>
      </w:r>
    </w:p>
    <w:p w:rsidR="00EF11F4" w:rsidRPr="00195790" w:rsidRDefault="00EF11F4" w:rsidP="005C18A3">
      <w:pPr>
        <w:pStyle w:val="Tekstpodstawowy3"/>
        <w:widowControl w:val="0"/>
        <w:numPr>
          <w:ilvl w:val="0"/>
          <w:numId w:val="33"/>
        </w:numPr>
        <w:suppressAutoHyphens w:val="0"/>
        <w:jc w:val="both"/>
        <w:rPr>
          <w:b w:val="0"/>
          <w:i w:val="0"/>
          <w:sz w:val="24"/>
          <w:szCs w:val="24"/>
        </w:rPr>
      </w:pPr>
      <w:r w:rsidRPr="00195790">
        <w:rPr>
          <w:b w:val="0"/>
          <w:i w:val="0"/>
          <w:sz w:val="24"/>
          <w:szCs w:val="24"/>
        </w:rPr>
        <w:t xml:space="preserve">kserokopii wszystkich dokumentów/zaświadczeń potwierdzających ukończenie szkolenia, </w:t>
      </w:r>
    </w:p>
    <w:p w:rsidR="00EF11F4" w:rsidRPr="00195790" w:rsidRDefault="00EF11F4" w:rsidP="005C18A3">
      <w:pPr>
        <w:pStyle w:val="Tekstpodstawowy3"/>
        <w:widowControl w:val="0"/>
        <w:numPr>
          <w:ilvl w:val="0"/>
          <w:numId w:val="33"/>
        </w:numPr>
        <w:suppressAutoHyphens w:val="0"/>
        <w:jc w:val="both"/>
        <w:rPr>
          <w:b w:val="0"/>
          <w:i w:val="0"/>
          <w:sz w:val="24"/>
          <w:szCs w:val="24"/>
        </w:rPr>
      </w:pPr>
      <w:r w:rsidRPr="00195790">
        <w:rPr>
          <w:b w:val="0"/>
          <w:i w:val="0"/>
          <w:sz w:val="24"/>
          <w:szCs w:val="24"/>
        </w:rPr>
        <w:t>zestawienie wyników przeprowadzonej ankiety wśród uczestnika szkolenia na ostatnich zajęciach,</w:t>
      </w:r>
    </w:p>
    <w:p w:rsidR="00EF11F4" w:rsidRPr="00195790" w:rsidRDefault="00EF11F4" w:rsidP="005C18A3">
      <w:pPr>
        <w:pStyle w:val="Tekstpodstawowy3"/>
        <w:widowControl w:val="0"/>
        <w:numPr>
          <w:ilvl w:val="0"/>
          <w:numId w:val="33"/>
        </w:numPr>
        <w:suppressAutoHyphens w:val="0"/>
        <w:ind w:left="709"/>
        <w:jc w:val="both"/>
        <w:rPr>
          <w:b w:val="0"/>
          <w:i w:val="0"/>
          <w:sz w:val="24"/>
          <w:szCs w:val="24"/>
        </w:rPr>
      </w:pPr>
      <w:r w:rsidRPr="00195790">
        <w:rPr>
          <w:b w:val="0"/>
          <w:i w:val="0"/>
          <w:sz w:val="24"/>
          <w:szCs w:val="24"/>
        </w:rPr>
        <w:t xml:space="preserve">kalkulacji końcowej obejmującej faktycznie poniesione koszty w rozbiciu na        poszczególne pozycje, </w:t>
      </w:r>
    </w:p>
    <w:p w:rsidR="00EF11F4" w:rsidRPr="00195790" w:rsidRDefault="00EF11F4" w:rsidP="005C18A3">
      <w:pPr>
        <w:numPr>
          <w:ilvl w:val="0"/>
          <w:numId w:val="33"/>
        </w:numPr>
        <w:jc w:val="both"/>
      </w:pPr>
      <w:r w:rsidRPr="00195790">
        <w:t>rozliczenia godzin zrealizowanych na szkoleniu,</w:t>
      </w:r>
    </w:p>
    <w:p w:rsidR="00EF11F4" w:rsidRPr="00195790" w:rsidRDefault="00EF11F4" w:rsidP="005C18A3">
      <w:pPr>
        <w:numPr>
          <w:ilvl w:val="0"/>
          <w:numId w:val="33"/>
        </w:numPr>
        <w:jc w:val="both"/>
      </w:pPr>
      <w:r w:rsidRPr="00195790">
        <w:lastRenderedPageBreak/>
        <w:t xml:space="preserve">kserokopii lub/i wyciągu z rejestru wydanego zaświadczenia dotyczącego uczestnika szkolenia skierowanego przez PUP, </w:t>
      </w:r>
    </w:p>
    <w:p w:rsidR="00EF11F4" w:rsidRPr="00195790" w:rsidRDefault="00EF11F4" w:rsidP="005C18A3">
      <w:pPr>
        <w:numPr>
          <w:ilvl w:val="0"/>
          <w:numId w:val="33"/>
        </w:numPr>
        <w:jc w:val="both"/>
      </w:pPr>
      <w:r w:rsidRPr="00195790">
        <w:t xml:space="preserve">kserokopii dziennika zajęć edukacyjnych zawierającego listę obecności, wymiar godzin </w:t>
      </w:r>
      <w:r w:rsidR="00F824AF" w:rsidRPr="00195790">
        <w:t xml:space="preserve">             </w:t>
      </w:r>
      <w:r w:rsidRPr="00195790">
        <w:t>i tematy zajęć edukacyjnych,</w:t>
      </w:r>
    </w:p>
    <w:p w:rsidR="00EF11F4" w:rsidRPr="00195790" w:rsidRDefault="00EF11F4" w:rsidP="005C18A3">
      <w:pPr>
        <w:numPr>
          <w:ilvl w:val="0"/>
          <w:numId w:val="33"/>
        </w:numPr>
        <w:jc w:val="both"/>
      </w:pPr>
      <w:r w:rsidRPr="00195790">
        <w:t>kserokopię oświadczenia uczestnika szkolenia potwierdzającego odbiór materiałów dydaktycznych i biurowych.</w:t>
      </w:r>
    </w:p>
    <w:p w:rsidR="00EF11F4" w:rsidRPr="00195790" w:rsidRDefault="00EF11F4" w:rsidP="00EF11F4">
      <w:pPr>
        <w:tabs>
          <w:tab w:val="num" w:pos="720"/>
        </w:tabs>
        <w:suppressAutoHyphens w:val="0"/>
        <w:ind w:left="720"/>
        <w:jc w:val="both"/>
      </w:pPr>
      <w:r w:rsidRPr="00195790">
        <w:t>Kserokopie wszystkich dokumentów winny być potwierdzone za zgodność                               z oryginałem przez Wykonawcę.</w:t>
      </w:r>
    </w:p>
    <w:p w:rsidR="00EF11F4" w:rsidRPr="00195790" w:rsidRDefault="00EF11F4" w:rsidP="005C18A3">
      <w:pPr>
        <w:numPr>
          <w:ilvl w:val="0"/>
          <w:numId w:val="32"/>
        </w:numPr>
        <w:tabs>
          <w:tab w:val="num" w:pos="851"/>
        </w:tabs>
        <w:suppressAutoHyphens w:val="0"/>
        <w:ind w:firstLine="66"/>
        <w:jc w:val="both"/>
      </w:pPr>
      <w:r w:rsidRPr="00195790">
        <w:t xml:space="preserve">Umożliwienia przedstawicielom jednostek upoważnionych do kontroli – do kontroli </w:t>
      </w:r>
      <w:r w:rsidR="00F824AF" w:rsidRPr="00195790">
        <w:t xml:space="preserve">            </w:t>
      </w:r>
      <w:r w:rsidRPr="00195790">
        <w:t>w trakcie trwania szkolenia oraz po jego zakończeniu w zakresie dotyczącym wykonywania zapisów niniejszej umowy.</w:t>
      </w:r>
    </w:p>
    <w:p w:rsidR="00EF11F4" w:rsidRPr="00195790" w:rsidRDefault="00EF11F4" w:rsidP="005C18A3">
      <w:pPr>
        <w:numPr>
          <w:ilvl w:val="0"/>
          <w:numId w:val="32"/>
        </w:numPr>
        <w:tabs>
          <w:tab w:val="clear" w:pos="360"/>
          <w:tab w:val="num" w:pos="426"/>
          <w:tab w:val="num" w:pos="720"/>
        </w:tabs>
        <w:suppressAutoHyphens w:val="0"/>
        <w:ind w:left="720"/>
        <w:jc w:val="both"/>
      </w:pPr>
      <w:r w:rsidRPr="00195790">
        <w:t>Przechowywania wszystkich oryginalnych dokumentów potwierdzających realizację szkolenia do dnia 31.12.2020r.</w:t>
      </w:r>
    </w:p>
    <w:p w:rsidR="00EF11F4" w:rsidRPr="00195790" w:rsidRDefault="00EF11F4" w:rsidP="00EF11F4">
      <w:pPr>
        <w:jc w:val="both"/>
      </w:pPr>
    </w:p>
    <w:p w:rsidR="00EF11F4" w:rsidRPr="00195790" w:rsidRDefault="00EF11F4" w:rsidP="00EF11F4">
      <w:pPr>
        <w:jc w:val="center"/>
        <w:rPr>
          <w:b/>
        </w:rPr>
      </w:pPr>
    </w:p>
    <w:p w:rsidR="00EF11F4" w:rsidRPr="00195790" w:rsidRDefault="00EF11F4" w:rsidP="00EF11F4">
      <w:pPr>
        <w:jc w:val="center"/>
        <w:rPr>
          <w:b/>
        </w:rPr>
      </w:pPr>
      <w:r w:rsidRPr="00195790">
        <w:rPr>
          <w:b/>
        </w:rPr>
        <w:t>§ 3</w:t>
      </w:r>
    </w:p>
    <w:p w:rsidR="00EF11F4" w:rsidRPr="00195790" w:rsidRDefault="00EF11F4" w:rsidP="00EF11F4">
      <w:pPr>
        <w:jc w:val="both"/>
      </w:pPr>
    </w:p>
    <w:p w:rsidR="00EF11F4" w:rsidRPr="00195790" w:rsidRDefault="00EF11F4" w:rsidP="00EF11F4">
      <w:pPr>
        <w:jc w:val="both"/>
      </w:pPr>
      <w:r w:rsidRPr="00195790">
        <w:t>Zamawiający przewiduje możliwość dokonania zmian: osób wykonujących usługę, terminu wykonania usługi, miejsca wykonania szkolenia, wynagrodzenia i podwykonawców. Zmiana nastąpi na wniosek Wykonawcy i po akceptacji Zamawiającego.</w:t>
      </w:r>
    </w:p>
    <w:p w:rsidR="00EF11F4" w:rsidRPr="00195790" w:rsidRDefault="00EF11F4" w:rsidP="00EF11F4">
      <w:pPr>
        <w:jc w:val="both"/>
      </w:pPr>
    </w:p>
    <w:p w:rsidR="00EF11F4" w:rsidRPr="00195790" w:rsidRDefault="00EF11F4" w:rsidP="00EF11F4">
      <w:pPr>
        <w:jc w:val="center"/>
        <w:rPr>
          <w:b/>
        </w:rPr>
      </w:pPr>
      <w:r w:rsidRPr="00195790">
        <w:rPr>
          <w:b/>
        </w:rPr>
        <w:t>§ 4</w:t>
      </w:r>
    </w:p>
    <w:p w:rsidR="00EF11F4" w:rsidRPr="00195790" w:rsidRDefault="00EF11F4" w:rsidP="00EF11F4">
      <w:pPr>
        <w:jc w:val="both"/>
      </w:pPr>
    </w:p>
    <w:p w:rsidR="00EF11F4" w:rsidRPr="00195790" w:rsidRDefault="00EF11F4" w:rsidP="00EF11F4">
      <w:pPr>
        <w:jc w:val="both"/>
      </w:pPr>
      <w:r w:rsidRPr="00195790">
        <w:t>Warunki płatności:</w:t>
      </w:r>
    </w:p>
    <w:p w:rsidR="00EF11F4" w:rsidRPr="00195790" w:rsidRDefault="00EF11F4" w:rsidP="00EF11F4">
      <w:pPr>
        <w:widowControl w:val="0"/>
        <w:jc w:val="both"/>
      </w:pPr>
      <w:r w:rsidRPr="00195790">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EF11F4" w:rsidRPr="00195790" w:rsidRDefault="00EF11F4" w:rsidP="00EF11F4">
      <w:pPr>
        <w:jc w:val="both"/>
      </w:pPr>
      <w:r w:rsidRPr="00195790">
        <w:t>2. Płatność jest współfinansowana ze środków Europejskiego Funduszu Społecznego                  z budżetu projektu w PLN, przelewem na podane przez Wykonawcę w fakturze konto bankowe po zakończeniu szkolenia w terminie 30 dni od daty otrzymania i pisemnego przyjęcia faktury przez Zamawiającego (usługa zwolniona z podatku VAT), w kwocie nie większej niż</w:t>
      </w:r>
      <w:r w:rsidRPr="00195790">
        <w:rPr>
          <w:b/>
        </w:rPr>
        <w:t xml:space="preserve"> …………………..zł  </w:t>
      </w:r>
      <w:r w:rsidRPr="00195790">
        <w:t>(słownie: ………………………………….. złotych) po spełnieniu zobowiązań zawartych w  § 2 niniejszej umowy.</w:t>
      </w:r>
    </w:p>
    <w:p w:rsidR="00EF11F4" w:rsidRPr="00195790" w:rsidRDefault="00EF11F4" w:rsidP="00EF11F4">
      <w:pPr>
        <w:jc w:val="both"/>
      </w:pPr>
      <w:r w:rsidRPr="00195790">
        <w:t>3. Koszt osobogodziny szkolenia wynosi …………… PLN.</w:t>
      </w:r>
    </w:p>
    <w:p w:rsidR="00EF11F4" w:rsidRPr="00195790" w:rsidRDefault="00EF11F4" w:rsidP="00EF11F4">
      <w:pPr>
        <w:jc w:val="both"/>
      </w:pPr>
    </w:p>
    <w:p w:rsidR="00EF11F4" w:rsidRPr="00195790" w:rsidRDefault="00EF11F4" w:rsidP="00EF11F4">
      <w:pPr>
        <w:jc w:val="both"/>
      </w:pPr>
    </w:p>
    <w:p w:rsidR="00EF11F4" w:rsidRPr="00195790" w:rsidRDefault="00EF11F4" w:rsidP="00EF11F4">
      <w:pPr>
        <w:jc w:val="center"/>
        <w:rPr>
          <w:b/>
        </w:rPr>
      </w:pPr>
      <w:r w:rsidRPr="00195790">
        <w:rPr>
          <w:b/>
        </w:rPr>
        <w:t>§ 5</w:t>
      </w:r>
    </w:p>
    <w:p w:rsidR="00EF11F4" w:rsidRPr="00195790" w:rsidRDefault="00EF11F4" w:rsidP="00E41BD4">
      <w:pPr>
        <w:numPr>
          <w:ilvl w:val="0"/>
          <w:numId w:val="28"/>
        </w:numPr>
        <w:suppressAutoHyphens w:val="0"/>
        <w:jc w:val="both"/>
      </w:pPr>
      <w:r w:rsidRPr="00195790">
        <w:t>Zamawiający zastrzega sobie prawo:</w:t>
      </w:r>
    </w:p>
    <w:p w:rsidR="00EF11F4" w:rsidRPr="00195790" w:rsidRDefault="00EF11F4" w:rsidP="005C18A3">
      <w:pPr>
        <w:numPr>
          <w:ilvl w:val="0"/>
          <w:numId w:val="35"/>
        </w:numPr>
        <w:tabs>
          <w:tab w:val="num" w:pos="709"/>
        </w:tabs>
        <w:jc w:val="both"/>
      </w:pPr>
      <w:r w:rsidRPr="00195790">
        <w:t>Monitoringu przebiegu szkolenia w szczególności poprzez:</w:t>
      </w:r>
    </w:p>
    <w:p w:rsidR="00EF11F4" w:rsidRPr="00195790" w:rsidRDefault="00EF11F4" w:rsidP="005C18A3">
      <w:pPr>
        <w:numPr>
          <w:ilvl w:val="0"/>
          <w:numId w:val="34"/>
        </w:numPr>
        <w:suppressAutoHyphens w:val="0"/>
        <w:ind w:firstLine="360"/>
        <w:jc w:val="both"/>
      </w:pPr>
      <w:r w:rsidRPr="00195790">
        <w:t xml:space="preserve">Wizytację zajęć </w:t>
      </w:r>
    </w:p>
    <w:p w:rsidR="00EF11F4" w:rsidRPr="00195790" w:rsidRDefault="00EF11F4" w:rsidP="005C18A3">
      <w:pPr>
        <w:numPr>
          <w:ilvl w:val="0"/>
          <w:numId w:val="34"/>
        </w:numPr>
        <w:tabs>
          <w:tab w:val="clear" w:pos="360"/>
          <w:tab w:val="num" w:pos="1440"/>
        </w:tabs>
        <w:suppressAutoHyphens w:val="0"/>
        <w:ind w:firstLine="360"/>
        <w:jc w:val="both"/>
      </w:pPr>
      <w:r w:rsidRPr="00195790">
        <w:t xml:space="preserve">Analizę dokumentacji szkolenia prowadzonej przez Wykonawcę zgodnie    </w:t>
      </w:r>
    </w:p>
    <w:p w:rsidR="00EF11F4" w:rsidRPr="00195790" w:rsidRDefault="00EF11F4" w:rsidP="00EF11F4">
      <w:pPr>
        <w:jc w:val="both"/>
      </w:pPr>
      <w:r w:rsidRPr="00195790">
        <w:t xml:space="preserve">                        z zawartą umową </w:t>
      </w:r>
    </w:p>
    <w:p w:rsidR="00EF11F4" w:rsidRPr="00195790" w:rsidRDefault="00EF11F4" w:rsidP="005C18A3">
      <w:pPr>
        <w:numPr>
          <w:ilvl w:val="0"/>
          <w:numId w:val="34"/>
        </w:numPr>
        <w:suppressAutoHyphens w:val="0"/>
        <w:ind w:firstLine="360"/>
        <w:jc w:val="both"/>
      </w:pPr>
      <w:r w:rsidRPr="00195790">
        <w:t>Analizę wyniku ankiety</w:t>
      </w:r>
    </w:p>
    <w:p w:rsidR="00EF11F4" w:rsidRPr="00195790" w:rsidRDefault="00EF11F4" w:rsidP="005C18A3">
      <w:pPr>
        <w:numPr>
          <w:ilvl w:val="0"/>
          <w:numId w:val="35"/>
        </w:numPr>
        <w:tabs>
          <w:tab w:val="num" w:pos="720"/>
        </w:tabs>
        <w:jc w:val="both"/>
      </w:pPr>
      <w:r w:rsidRPr="00195790">
        <w:t xml:space="preserve">do uczestnictwa w egzaminie końcowym szkolenia </w:t>
      </w:r>
    </w:p>
    <w:p w:rsidR="00EF11F4" w:rsidRPr="00195790" w:rsidRDefault="00EF11F4" w:rsidP="005C18A3">
      <w:pPr>
        <w:numPr>
          <w:ilvl w:val="0"/>
          <w:numId w:val="35"/>
        </w:numPr>
        <w:tabs>
          <w:tab w:val="num" w:pos="720"/>
        </w:tabs>
        <w:jc w:val="both"/>
      </w:pPr>
      <w:r w:rsidRPr="00195790">
        <w:t>prawo wglądu do dokumentów, w tym dokumentów finansowych Wykonawcy związanych z realizowanym przedmiotem umowy</w:t>
      </w:r>
    </w:p>
    <w:p w:rsidR="00EF11F4" w:rsidRPr="00195790" w:rsidRDefault="00EF11F4" w:rsidP="005C18A3">
      <w:pPr>
        <w:numPr>
          <w:ilvl w:val="0"/>
          <w:numId w:val="35"/>
        </w:numPr>
        <w:spacing w:line="276" w:lineRule="auto"/>
        <w:jc w:val="both"/>
      </w:pPr>
      <w:r w:rsidRPr="00195790">
        <w:lastRenderedPageBreak/>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EF11F4" w:rsidRPr="00195790" w:rsidRDefault="00EF11F4" w:rsidP="00E41BD4">
      <w:pPr>
        <w:numPr>
          <w:ilvl w:val="0"/>
          <w:numId w:val="28"/>
        </w:numPr>
        <w:suppressAutoHyphens w:val="0"/>
        <w:jc w:val="both"/>
      </w:pPr>
      <w:r w:rsidRPr="00195790">
        <w:t>Prawo wstrzymania wypłaty płatności w przypadku nie wykonania przez Wykonawcę obowiązków określonych w § 2. Zamawiający dokona wypłaty po uzupełnieniu przez Wykonawcę wskazanych nieprawidłowości.</w:t>
      </w:r>
    </w:p>
    <w:p w:rsidR="00EF11F4" w:rsidRPr="00195790" w:rsidRDefault="00EF11F4" w:rsidP="00E41BD4">
      <w:pPr>
        <w:numPr>
          <w:ilvl w:val="0"/>
          <w:numId w:val="28"/>
        </w:numPr>
        <w:suppressAutoHyphens w:val="0"/>
        <w:jc w:val="both"/>
      </w:pPr>
      <w:r w:rsidRPr="00195790">
        <w:t>W przypadku stwierdzenia nieprawidłowości w trakcie realizacji szkolenia Zamawiający określi w formie pisemnej uchybienia oraz termin ich usunięcia.</w:t>
      </w:r>
    </w:p>
    <w:p w:rsidR="00EF11F4" w:rsidRPr="00195790" w:rsidRDefault="00EF11F4" w:rsidP="00E41BD4">
      <w:pPr>
        <w:numPr>
          <w:ilvl w:val="0"/>
          <w:numId w:val="28"/>
        </w:numPr>
        <w:suppressAutoHyphens w:val="0"/>
        <w:jc w:val="both"/>
      </w:pPr>
      <w:r w:rsidRPr="00195790">
        <w:t>Po upływie terminu, o którym mowa w § 5 ust.3 Wykonawca prześle pisemną informację do Zamawiającego o sposobie usunięcia wskazanych uchybień.</w:t>
      </w:r>
    </w:p>
    <w:p w:rsidR="00EF11F4" w:rsidRPr="00195790" w:rsidRDefault="00EF11F4" w:rsidP="00E41BD4">
      <w:pPr>
        <w:numPr>
          <w:ilvl w:val="0"/>
          <w:numId w:val="28"/>
        </w:numPr>
        <w:suppressAutoHyphens w:val="0"/>
        <w:jc w:val="both"/>
      </w:pPr>
      <w:r w:rsidRPr="00195790">
        <w:t xml:space="preserve">Nie usunięcie stwierdzonych uchybień we wskazanym terminie może spowodować rozwiązanie zawartej umowy w trybie natychmiastowym.  </w:t>
      </w:r>
    </w:p>
    <w:p w:rsidR="00EF11F4" w:rsidRPr="00195790" w:rsidRDefault="00EF11F4" w:rsidP="00E41BD4">
      <w:pPr>
        <w:numPr>
          <w:ilvl w:val="0"/>
          <w:numId w:val="28"/>
        </w:numPr>
        <w:suppressAutoHyphens w:val="0"/>
        <w:jc w:val="both"/>
      </w:pPr>
      <w:r w:rsidRPr="00195790">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EF11F4" w:rsidRPr="00195790" w:rsidRDefault="00EF11F4" w:rsidP="00E41BD4">
      <w:pPr>
        <w:numPr>
          <w:ilvl w:val="0"/>
          <w:numId w:val="28"/>
        </w:numPr>
        <w:suppressAutoHyphens w:val="0"/>
        <w:jc w:val="both"/>
      </w:pPr>
      <w:r w:rsidRPr="00195790">
        <w:t>Po rozwiązaniu umowy Zamawiający nie wypłaci Wykonawcy należnej części płatności proporcjonalnej do wykonanego zadania.</w:t>
      </w:r>
    </w:p>
    <w:p w:rsidR="00EF11F4" w:rsidRPr="00195790" w:rsidRDefault="00EF11F4" w:rsidP="00EF11F4">
      <w:pPr>
        <w:ind w:left="360"/>
        <w:jc w:val="both"/>
      </w:pPr>
    </w:p>
    <w:p w:rsidR="00EF11F4" w:rsidRPr="00195790" w:rsidRDefault="00EF11F4" w:rsidP="00EF11F4">
      <w:pPr>
        <w:spacing w:line="276" w:lineRule="auto"/>
        <w:jc w:val="center"/>
        <w:rPr>
          <w:b/>
        </w:rPr>
      </w:pPr>
      <w:r w:rsidRPr="00195790">
        <w:rPr>
          <w:b/>
        </w:rPr>
        <w:t>§ 6</w:t>
      </w:r>
    </w:p>
    <w:p w:rsidR="00EF11F4" w:rsidRPr="00195790" w:rsidRDefault="00EF11F4" w:rsidP="00E41BD4">
      <w:pPr>
        <w:numPr>
          <w:ilvl w:val="1"/>
          <w:numId w:val="29"/>
        </w:numPr>
        <w:tabs>
          <w:tab w:val="clear" w:pos="1440"/>
          <w:tab w:val="num" w:pos="426"/>
        </w:tabs>
        <w:suppressAutoHyphens w:val="0"/>
        <w:spacing w:line="276" w:lineRule="auto"/>
        <w:ind w:left="426" w:hanging="426"/>
        <w:jc w:val="both"/>
      </w:pPr>
      <w:r w:rsidRPr="00195790">
        <w:t>Działając na mocy przepisu art. 31 ustawy z dnia 29 sierpnia 1997r. o ochronie danych osobowych (tekst jednolity: Dz. U. z 2002r. nr 101, poz. 926 z późn. zmianami) Zamawiający powierza Wykonawcy przetwarzanie danych osobowych uczestnika szkolenia w celu realizacji niniejszej umowy:</w:t>
      </w:r>
    </w:p>
    <w:p w:rsidR="00EF11F4" w:rsidRPr="00195790" w:rsidRDefault="00EF11F4" w:rsidP="00E41BD4">
      <w:pPr>
        <w:numPr>
          <w:ilvl w:val="0"/>
          <w:numId w:val="30"/>
        </w:numPr>
        <w:suppressAutoHyphens w:val="0"/>
        <w:spacing w:line="276" w:lineRule="auto"/>
        <w:ind w:left="709" w:hanging="283"/>
        <w:jc w:val="both"/>
      </w:pPr>
      <w:r w:rsidRPr="00195790">
        <w:t>przeprowadzenia szkolenia, o którym mowa w § 1 ust. 1,</w:t>
      </w:r>
    </w:p>
    <w:p w:rsidR="00EF11F4" w:rsidRPr="00195790" w:rsidRDefault="00EF11F4" w:rsidP="00E41BD4">
      <w:pPr>
        <w:numPr>
          <w:ilvl w:val="0"/>
          <w:numId w:val="30"/>
        </w:numPr>
        <w:suppressAutoHyphens w:val="0"/>
        <w:spacing w:line="276" w:lineRule="auto"/>
        <w:ind w:left="709" w:hanging="283"/>
        <w:jc w:val="both"/>
      </w:pPr>
      <w:r w:rsidRPr="00195790">
        <w:t xml:space="preserve">ewentualnego sporządzenia i przekazania dokumentacji wypadkowej, </w:t>
      </w:r>
    </w:p>
    <w:p w:rsidR="00EF11F4" w:rsidRPr="00195790" w:rsidRDefault="00EF11F4" w:rsidP="00E41BD4">
      <w:pPr>
        <w:numPr>
          <w:ilvl w:val="0"/>
          <w:numId w:val="30"/>
        </w:numPr>
        <w:suppressAutoHyphens w:val="0"/>
        <w:spacing w:line="276" w:lineRule="auto"/>
        <w:ind w:left="709" w:hanging="283"/>
        <w:jc w:val="both"/>
      </w:pPr>
      <w:r w:rsidRPr="00195790">
        <w:t>zgłoszenia uprawnionego uczestnika szkolenia do ubezpieczenia od następstw nieszczęśliwych wypadków w instytucji ubezpieczeniowej, przeprowadzenia badań lekarskich.</w:t>
      </w:r>
    </w:p>
    <w:p w:rsidR="00EF11F4" w:rsidRPr="00195790" w:rsidRDefault="00EF11F4" w:rsidP="00E41BD4">
      <w:pPr>
        <w:numPr>
          <w:ilvl w:val="1"/>
          <w:numId w:val="29"/>
        </w:numPr>
        <w:tabs>
          <w:tab w:val="clear" w:pos="1440"/>
          <w:tab w:val="num" w:pos="426"/>
        </w:tabs>
        <w:suppressAutoHyphens w:val="0"/>
        <w:spacing w:line="276" w:lineRule="auto"/>
        <w:ind w:left="426" w:hanging="426"/>
        <w:jc w:val="both"/>
      </w:pPr>
      <w:r w:rsidRPr="00195790">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EF11F4" w:rsidRPr="00195790" w:rsidRDefault="00EF11F4" w:rsidP="00EF11F4">
      <w:pPr>
        <w:jc w:val="center"/>
        <w:rPr>
          <w:b/>
        </w:rPr>
      </w:pPr>
      <w:r w:rsidRPr="00195790">
        <w:rPr>
          <w:b/>
        </w:rPr>
        <w:t>§ 7</w:t>
      </w:r>
    </w:p>
    <w:p w:rsidR="00EF11F4" w:rsidRPr="00195790" w:rsidRDefault="00EF11F4" w:rsidP="00EF11F4">
      <w:pPr>
        <w:jc w:val="both"/>
      </w:pPr>
    </w:p>
    <w:p w:rsidR="00EF11F4" w:rsidRPr="00195790" w:rsidRDefault="00EF11F4" w:rsidP="00EF11F4">
      <w:pPr>
        <w:jc w:val="both"/>
      </w:pPr>
      <w:r w:rsidRPr="00195790">
        <w:t>Wykonawca zapłaci Zamawiającemu karę umowną za odstąpienie od umowy z przyczyn, za które ponosi odpowiedzialność Wykonawca, a w szczególności rażącego naruszenia postanowień umowy w wysokości 10% należności za całość umowy wymienioną w § 4 pkt 2 niniejszej umowy. Odstąpienie może nastąpić w terminie do 14 dni od powzięcia przez Zamawiającego wiadomości dotyczących podstaw odstąpienia od umowy.</w:t>
      </w:r>
    </w:p>
    <w:p w:rsidR="00EF11F4" w:rsidRPr="00195790" w:rsidRDefault="00EF11F4" w:rsidP="00EF11F4">
      <w:pPr>
        <w:jc w:val="both"/>
      </w:pPr>
    </w:p>
    <w:p w:rsidR="00104426" w:rsidRPr="00195790" w:rsidRDefault="00104426" w:rsidP="00EF11F4">
      <w:pPr>
        <w:jc w:val="both"/>
      </w:pPr>
    </w:p>
    <w:p w:rsidR="00104426" w:rsidRPr="00195790" w:rsidRDefault="00104426" w:rsidP="00EF11F4">
      <w:pPr>
        <w:jc w:val="both"/>
      </w:pPr>
    </w:p>
    <w:p w:rsidR="00EF11F4" w:rsidRPr="00195790" w:rsidRDefault="00EF11F4" w:rsidP="00EF11F4">
      <w:pPr>
        <w:jc w:val="center"/>
        <w:rPr>
          <w:b/>
        </w:rPr>
      </w:pPr>
      <w:r w:rsidRPr="00195790">
        <w:rPr>
          <w:b/>
        </w:rPr>
        <w:lastRenderedPageBreak/>
        <w:t>§ 8</w:t>
      </w:r>
    </w:p>
    <w:p w:rsidR="00EF11F4" w:rsidRPr="00195790" w:rsidRDefault="00EF11F4" w:rsidP="00EF11F4">
      <w:pPr>
        <w:jc w:val="both"/>
      </w:pPr>
    </w:p>
    <w:p w:rsidR="00EF11F4" w:rsidRPr="00195790" w:rsidRDefault="00EF11F4" w:rsidP="00EF11F4">
      <w:pPr>
        <w:jc w:val="both"/>
      </w:pPr>
      <w:r w:rsidRPr="00195790">
        <w:t>Oferta Wykonawcy złożona w postępowaniu o zamówienie publiczne stanowi integralną część niniejszej umowy.</w:t>
      </w:r>
    </w:p>
    <w:p w:rsidR="00EF11F4" w:rsidRPr="00195790" w:rsidRDefault="00EF11F4" w:rsidP="00EF11F4">
      <w:pPr>
        <w:jc w:val="center"/>
        <w:rPr>
          <w:b/>
        </w:rPr>
      </w:pPr>
    </w:p>
    <w:p w:rsidR="00EF11F4" w:rsidRPr="00195790" w:rsidRDefault="00EF11F4" w:rsidP="00EF11F4">
      <w:pPr>
        <w:jc w:val="center"/>
        <w:rPr>
          <w:b/>
        </w:rPr>
      </w:pPr>
      <w:r w:rsidRPr="00195790">
        <w:rPr>
          <w:b/>
        </w:rPr>
        <w:t>§ 9</w:t>
      </w:r>
    </w:p>
    <w:p w:rsidR="00EF11F4" w:rsidRPr="00195790" w:rsidRDefault="00EF11F4" w:rsidP="00EF11F4">
      <w:pPr>
        <w:jc w:val="both"/>
      </w:pPr>
    </w:p>
    <w:p w:rsidR="00EF11F4" w:rsidRPr="00195790" w:rsidRDefault="00EF11F4" w:rsidP="00EF11F4">
      <w:pPr>
        <w:jc w:val="both"/>
      </w:pPr>
      <w:r w:rsidRPr="00195790">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Pr="00195790" w:rsidRDefault="00EF11F4" w:rsidP="00EF11F4">
      <w:pPr>
        <w:jc w:val="both"/>
      </w:pPr>
      <w:r w:rsidRPr="00195790">
        <w:t>Zmiana umowy wymaga formy pisemnej pod rygorem nieważności.</w:t>
      </w:r>
    </w:p>
    <w:p w:rsidR="00EF11F4" w:rsidRPr="00195790" w:rsidRDefault="00EF11F4" w:rsidP="00EF11F4">
      <w:pPr>
        <w:jc w:val="both"/>
      </w:pPr>
    </w:p>
    <w:p w:rsidR="00EF11F4" w:rsidRPr="00195790" w:rsidRDefault="00EF11F4" w:rsidP="00EF11F4">
      <w:pPr>
        <w:jc w:val="center"/>
        <w:rPr>
          <w:b/>
        </w:rPr>
      </w:pPr>
      <w:r w:rsidRPr="00195790">
        <w:rPr>
          <w:b/>
        </w:rPr>
        <w:t>§ 10</w:t>
      </w:r>
    </w:p>
    <w:p w:rsidR="00EF11F4" w:rsidRPr="00195790" w:rsidRDefault="00EF11F4" w:rsidP="00EF11F4">
      <w:pPr>
        <w:jc w:val="both"/>
      </w:pPr>
    </w:p>
    <w:p w:rsidR="00EF11F4" w:rsidRPr="00195790" w:rsidRDefault="00EF11F4" w:rsidP="00EF11F4">
      <w:pPr>
        <w:jc w:val="both"/>
      </w:pPr>
      <w:r w:rsidRPr="00195790">
        <w:t>W sprawach nie unormowanych niniejszą umową mają zastosowanie przepisy obowiązującego prawa a w szczególności:</w:t>
      </w:r>
    </w:p>
    <w:p w:rsidR="00EF11F4" w:rsidRPr="00195790" w:rsidRDefault="00EF11F4" w:rsidP="005C18A3">
      <w:pPr>
        <w:numPr>
          <w:ilvl w:val="0"/>
          <w:numId w:val="36"/>
        </w:numPr>
        <w:jc w:val="both"/>
      </w:pPr>
      <w:r w:rsidRPr="00195790">
        <w:t>Ustawy z dnia 29.01.2004r. – Prawo Zamówień Publicznych (Dz. U. poz. 907                    z 2013r. z późn. zm.)</w:t>
      </w:r>
    </w:p>
    <w:p w:rsidR="00EF11F4" w:rsidRPr="00195790" w:rsidRDefault="00EF11F4" w:rsidP="005C18A3">
      <w:pPr>
        <w:numPr>
          <w:ilvl w:val="0"/>
          <w:numId w:val="36"/>
        </w:numPr>
        <w:jc w:val="both"/>
      </w:pPr>
      <w:r w:rsidRPr="00195790">
        <w:t>Ustawy z dnia 20.04.2004r. o promocji zatrudnienia i instytucjach rynku pracy (Dz. U.</w:t>
      </w:r>
      <w:r w:rsidR="00EE671D" w:rsidRPr="00195790">
        <w:t xml:space="preserve">                 </w:t>
      </w:r>
      <w:r w:rsidRPr="00195790">
        <w:t xml:space="preserve"> z 2013r. poz. 674 z późn. zm.)</w:t>
      </w:r>
    </w:p>
    <w:p w:rsidR="00EF11F4" w:rsidRPr="00195790" w:rsidRDefault="00EF11F4" w:rsidP="005C18A3">
      <w:pPr>
        <w:numPr>
          <w:ilvl w:val="0"/>
          <w:numId w:val="36"/>
        </w:numPr>
        <w:jc w:val="both"/>
      </w:pPr>
      <w:r w:rsidRPr="00195790">
        <w:t>Rozporządzenie Ministra Pracy i Polityki Społecznej z dnia 14.09.2010r. w sprawie standardów i warunków prowadzenia usług rynku pracy (Dz. U. z dnia 28.09.2010r. Nr 177 poz. 1193 z późn. zmianami).</w:t>
      </w:r>
    </w:p>
    <w:p w:rsidR="00EF11F4" w:rsidRPr="00195790" w:rsidRDefault="00EF11F4" w:rsidP="005C18A3">
      <w:pPr>
        <w:numPr>
          <w:ilvl w:val="0"/>
          <w:numId w:val="36"/>
        </w:numPr>
      </w:pPr>
      <w:r w:rsidRPr="00195790">
        <w:t>Kodeksu Cywilnego.</w:t>
      </w:r>
    </w:p>
    <w:p w:rsidR="00EF11F4" w:rsidRPr="00195790" w:rsidRDefault="00EF11F4" w:rsidP="00EF11F4"/>
    <w:p w:rsidR="00EF11F4" w:rsidRPr="00195790" w:rsidRDefault="00EF11F4" w:rsidP="00EF11F4">
      <w:pPr>
        <w:jc w:val="center"/>
        <w:rPr>
          <w:b/>
        </w:rPr>
      </w:pPr>
      <w:r w:rsidRPr="00195790">
        <w:rPr>
          <w:b/>
        </w:rPr>
        <w:t>§ 11</w:t>
      </w:r>
    </w:p>
    <w:p w:rsidR="00EF11F4" w:rsidRPr="00195790" w:rsidRDefault="00EF11F4" w:rsidP="00EF11F4">
      <w:pPr>
        <w:jc w:val="both"/>
      </w:pPr>
    </w:p>
    <w:p w:rsidR="00EF11F4" w:rsidRPr="00195790" w:rsidRDefault="00EF11F4" w:rsidP="00EF11F4">
      <w:pPr>
        <w:jc w:val="both"/>
      </w:pPr>
      <w:r w:rsidRPr="00195790">
        <w:t>Ewentualne spory wynikłe z niniejszej umowy podlegają rozstrzygnięciu przez właściwy sąd dla siedziby Zamawiającego.</w:t>
      </w:r>
    </w:p>
    <w:p w:rsidR="00EF11F4" w:rsidRPr="00195790" w:rsidRDefault="00EF11F4" w:rsidP="00EF11F4">
      <w:pPr>
        <w:jc w:val="center"/>
        <w:rPr>
          <w:b/>
        </w:rPr>
      </w:pPr>
      <w:r w:rsidRPr="00195790">
        <w:rPr>
          <w:b/>
        </w:rPr>
        <w:t>§ 12</w:t>
      </w:r>
    </w:p>
    <w:p w:rsidR="00EF11F4" w:rsidRPr="00195790" w:rsidRDefault="00EF11F4" w:rsidP="00EF11F4">
      <w:pPr>
        <w:jc w:val="both"/>
      </w:pPr>
    </w:p>
    <w:p w:rsidR="00EF11F4" w:rsidRPr="00195790" w:rsidRDefault="00EF11F4" w:rsidP="00EF11F4">
      <w:pPr>
        <w:jc w:val="both"/>
      </w:pPr>
      <w:r w:rsidRPr="00195790">
        <w:t>Umowa została sporządzona w trzech jednobrzmiących egzemplarzach – dwa egzemplarze dla Zamawiającego, jeden dla Wykonawcy.</w:t>
      </w:r>
    </w:p>
    <w:p w:rsidR="00EF11F4" w:rsidRPr="00195790" w:rsidRDefault="00EF11F4" w:rsidP="00EF11F4">
      <w:pPr>
        <w:jc w:val="both"/>
      </w:pPr>
    </w:p>
    <w:p w:rsidR="00EF11F4" w:rsidRPr="00195790" w:rsidRDefault="00EF11F4" w:rsidP="00EF11F4">
      <w:pPr>
        <w:jc w:val="both"/>
      </w:pPr>
    </w:p>
    <w:p w:rsidR="00EF11F4" w:rsidRPr="00195790" w:rsidRDefault="00EF11F4" w:rsidP="00EF11F4">
      <w:pPr>
        <w:jc w:val="both"/>
      </w:pPr>
      <w:r w:rsidRPr="00195790">
        <w:t>...........................................                                                    .................................................</w:t>
      </w:r>
    </w:p>
    <w:p w:rsidR="00EF11F4" w:rsidRPr="00195790" w:rsidRDefault="00EF11F4" w:rsidP="00EF11F4">
      <w:pPr>
        <w:jc w:val="both"/>
      </w:pPr>
      <w:r w:rsidRPr="00195790">
        <w:t xml:space="preserve">      ( Wykonawca)                                                                           ( Zamawiający ) </w:t>
      </w:r>
    </w:p>
    <w:p w:rsidR="00EF11F4" w:rsidRPr="00195790" w:rsidRDefault="00EF11F4" w:rsidP="00EF11F4">
      <w:pPr>
        <w:jc w:val="both"/>
      </w:pPr>
      <w:r w:rsidRPr="00195790">
        <w:t xml:space="preserve"> </w:t>
      </w:r>
    </w:p>
    <w:sectPr w:rsidR="00EF11F4" w:rsidRPr="00195790" w:rsidSect="00D72B6B">
      <w:headerReference w:type="even" r:id="rId17"/>
      <w:headerReference w:type="default" r:id="rId18"/>
      <w:headerReference w:type="first" r:id="rId19"/>
      <w:footerReference w:type="first" r:id="rId20"/>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AC" w:rsidRDefault="00B71EAC" w:rsidP="00462424">
      <w:r>
        <w:separator/>
      </w:r>
    </w:p>
  </w:endnote>
  <w:endnote w:type="continuationSeparator" w:id="0">
    <w:p w:rsidR="00B71EAC" w:rsidRDefault="00B71EAC"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16" w:rsidRPr="0018641D" w:rsidRDefault="00FE0416"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AC" w:rsidRDefault="00B71EAC" w:rsidP="00462424">
      <w:r>
        <w:separator/>
      </w:r>
    </w:p>
  </w:footnote>
  <w:footnote w:type="continuationSeparator" w:id="0">
    <w:p w:rsidR="00B71EAC" w:rsidRDefault="00B71EAC"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16" w:rsidRDefault="0083792C" w:rsidP="00D72B6B">
    <w:pPr>
      <w:pStyle w:val="Nagwek"/>
      <w:framePr w:wrap="around" w:vAnchor="text" w:hAnchor="margin" w:xAlign="center" w:y="1"/>
      <w:rPr>
        <w:rStyle w:val="Numerstrony"/>
      </w:rPr>
    </w:pPr>
    <w:r>
      <w:rPr>
        <w:rStyle w:val="Numerstrony"/>
      </w:rPr>
      <w:fldChar w:fldCharType="begin"/>
    </w:r>
    <w:r w:rsidR="00FE0416">
      <w:rPr>
        <w:rStyle w:val="Numerstrony"/>
      </w:rPr>
      <w:instrText xml:space="preserve">PAGE  </w:instrText>
    </w:r>
    <w:r>
      <w:rPr>
        <w:rStyle w:val="Numerstrony"/>
      </w:rPr>
      <w:fldChar w:fldCharType="separate"/>
    </w:r>
    <w:r w:rsidR="00FE0416">
      <w:rPr>
        <w:rStyle w:val="Numerstrony"/>
        <w:noProof/>
      </w:rPr>
      <w:t>12</w:t>
    </w:r>
    <w:r>
      <w:rPr>
        <w:rStyle w:val="Numerstrony"/>
      </w:rPr>
      <w:fldChar w:fldCharType="end"/>
    </w:r>
  </w:p>
  <w:p w:rsidR="00FE0416" w:rsidRDefault="00FE0416">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16" w:rsidRDefault="0083792C">
    <w:pPr>
      <w:pStyle w:val="Nagwek"/>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7.05pt;margin-top:7.6pt;width:478.3pt;height:61pt;z-index:251660288">
          <v:imagedata r:id="rId1" o:title=""/>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16" w:rsidRDefault="00FE0416" w:rsidP="00D72B6B">
    <w:pPr>
      <w:pStyle w:val="Nagwek"/>
    </w:pPr>
  </w:p>
  <w:p w:rsidR="00FE0416" w:rsidRDefault="0083792C" w:rsidP="00D72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5.8pt;width:478.3pt;height:61pt;z-index:251661312">
          <v:imagedata r:id="rId1" o:title=""/>
          <w10:wrap type="square" side="largest"/>
        </v:shape>
      </w:pict>
    </w:r>
  </w:p>
  <w:p w:rsidR="00FE0416" w:rsidRDefault="00FE0416" w:rsidP="00D72B6B">
    <w:pPr>
      <w:pStyle w:val="Nagwek"/>
      <w:jc w:val="center"/>
    </w:pPr>
  </w:p>
  <w:p w:rsidR="00FE0416" w:rsidRDefault="00FE0416" w:rsidP="00D72B6B">
    <w:pPr>
      <w:pStyle w:val="Nagwek"/>
    </w:pPr>
  </w:p>
  <w:p w:rsidR="00FE0416" w:rsidRPr="00BF6CB4" w:rsidRDefault="00FE0416"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0BE1C62"/>
    <w:multiLevelType w:val="multilevel"/>
    <w:tmpl w:val="8CA8743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3463998"/>
    <w:multiLevelType w:val="hybridMultilevel"/>
    <w:tmpl w:val="22847E68"/>
    <w:lvl w:ilvl="0" w:tplc="ADFABD3C">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9">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9536D70"/>
    <w:multiLevelType w:val="hybridMultilevel"/>
    <w:tmpl w:val="C2C212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nsid w:val="0BAA1EA1"/>
    <w:multiLevelType w:val="singleLevel"/>
    <w:tmpl w:val="0415000F"/>
    <w:lvl w:ilvl="0">
      <w:start w:val="1"/>
      <w:numFmt w:val="decimal"/>
      <w:lvlText w:val="%1."/>
      <w:lvlJc w:val="left"/>
      <w:pPr>
        <w:tabs>
          <w:tab w:val="num" w:pos="360"/>
        </w:tabs>
        <w:ind w:left="360" w:hanging="360"/>
      </w:pPr>
    </w:lvl>
  </w:abstractNum>
  <w:abstractNum w:abstractNumId="12">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6">
    <w:nsid w:val="1E183ADA"/>
    <w:multiLevelType w:val="singleLevel"/>
    <w:tmpl w:val="04150017"/>
    <w:lvl w:ilvl="0">
      <w:start w:val="1"/>
      <w:numFmt w:val="lowerLetter"/>
      <w:lvlText w:val="%1)"/>
      <w:lvlJc w:val="left"/>
      <w:pPr>
        <w:tabs>
          <w:tab w:val="num" w:pos="360"/>
        </w:tabs>
        <w:ind w:left="360" w:hanging="360"/>
      </w:pPr>
    </w:lvl>
  </w:abstractNum>
  <w:abstractNum w:abstractNumId="17">
    <w:nsid w:val="22C33EDC"/>
    <w:multiLevelType w:val="hybridMultilevel"/>
    <w:tmpl w:val="AC747F38"/>
    <w:lvl w:ilvl="0" w:tplc="01546F30">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3937154"/>
    <w:multiLevelType w:val="hybridMultilevel"/>
    <w:tmpl w:val="A514920C"/>
    <w:lvl w:ilvl="0" w:tplc="39A00F32">
      <w:start w:val="1"/>
      <w:numFmt w:val="decimal"/>
      <w:lvlText w:val="%1."/>
      <w:lvlJc w:val="left"/>
      <w:pPr>
        <w:ind w:left="2148" w:hanging="360"/>
      </w:pPr>
      <w:rPr>
        <w:rFonts w:ascii="Times New Roman" w:eastAsia="Times New Roman" w:hAnsi="Times New Roman" w:cs="Times New Roman"/>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9">
    <w:nsid w:val="23F64244"/>
    <w:multiLevelType w:val="hybridMultilevel"/>
    <w:tmpl w:val="01FEC512"/>
    <w:lvl w:ilvl="0" w:tplc="ED06BDCE">
      <w:start w:val="1"/>
      <w:numFmt w:val="decimal"/>
      <w:lvlText w:val="%1."/>
      <w:lvlJc w:val="left"/>
      <w:pPr>
        <w:ind w:left="2508" w:hanging="360"/>
      </w:pPr>
      <w:rPr>
        <w:rFonts w:hint="default"/>
      </w:rPr>
    </w:lvl>
    <w:lvl w:ilvl="1" w:tplc="04150019" w:tentative="1">
      <w:start w:val="1"/>
      <w:numFmt w:val="lowerLetter"/>
      <w:lvlText w:val="%2."/>
      <w:lvlJc w:val="left"/>
      <w:pPr>
        <w:ind w:left="3228" w:hanging="360"/>
      </w:pPr>
    </w:lvl>
    <w:lvl w:ilvl="2" w:tplc="0415001B" w:tentative="1">
      <w:start w:val="1"/>
      <w:numFmt w:val="lowerRoman"/>
      <w:lvlText w:val="%3."/>
      <w:lvlJc w:val="right"/>
      <w:pPr>
        <w:ind w:left="3948" w:hanging="180"/>
      </w:pPr>
    </w:lvl>
    <w:lvl w:ilvl="3" w:tplc="0415000F" w:tentative="1">
      <w:start w:val="1"/>
      <w:numFmt w:val="decimal"/>
      <w:lvlText w:val="%4."/>
      <w:lvlJc w:val="left"/>
      <w:pPr>
        <w:ind w:left="4668" w:hanging="360"/>
      </w:pPr>
    </w:lvl>
    <w:lvl w:ilvl="4" w:tplc="04150019" w:tentative="1">
      <w:start w:val="1"/>
      <w:numFmt w:val="lowerLetter"/>
      <w:lvlText w:val="%5."/>
      <w:lvlJc w:val="left"/>
      <w:pPr>
        <w:ind w:left="5388" w:hanging="360"/>
      </w:pPr>
    </w:lvl>
    <w:lvl w:ilvl="5" w:tplc="0415001B" w:tentative="1">
      <w:start w:val="1"/>
      <w:numFmt w:val="lowerRoman"/>
      <w:lvlText w:val="%6."/>
      <w:lvlJc w:val="right"/>
      <w:pPr>
        <w:ind w:left="6108" w:hanging="180"/>
      </w:pPr>
    </w:lvl>
    <w:lvl w:ilvl="6" w:tplc="0415000F" w:tentative="1">
      <w:start w:val="1"/>
      <w:numFmt w:val="decimal"/>
      <w:lvlText w:val="%7."/>
      <w:lvlJc w:val="left"/>
      <w:pPr>
        <w:ind w:left="6828" w:hanging="360"/>
      </w:pPr>
    </w:lvl>
    <w:lvl w:ilvl="7" w:tplc="04150019" w:tentative="1">
      <w:start w:val="1"/>
      <w:numFmt w:val="lowerLetter"/>
      <w:lvlText w:val="%8."/>
      <w:lvlJc w:val="left"/>
      <w:pPr>
        <w:ind w:left="7548" w:hanging="360"/>
      </w:pPr>
    </w:lvl>
    <w:lvl w:ilvl="8" w:tplc="0415001B" w:tentative="1">
      <w:start w:val="1"/>
      <w:numFmt w:val="lowerRoman"/>
      <w:lvlText w:val="%9."/>
      <w:lvlJc w:val="right"/>
      <w:pPr>
        <w:ind w:left="8268" w:hanging="180"/>
      </w:pPr>
    </w:lvl>
  </w:abstractNum>
  <w:abstractNum w:abstractNumId="20">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1775CA"/>
    <w:multiLevelType w:val="hybridMultilevel"/>
    <w:tmpl w:val="4790E416"/>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4">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73D6984"/>
    <w:multiLevelType w:val="multilevel"/>
    <w:tmpl w:val="75B2B22A"/>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29">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F4C6D00"/>
    <w:multiLevelType w:val="singleLevel"/>
    <w:tmpl w:val="0415000F"/>
    <w:lvl w:ilvl="0">
      <w:start w:val="1"/>
      <w:numFmt w:val="decimal"/>
      <w:lvlText w:val="%1."/>
      <w:lvlJc w:val="left"/>
      <w:pPr>
        <w:tabs>
          <w:tab w:val="num" w:pos="360"/>
        </w:tabs>
        <w:ind w:left="360" w:hanging="360"/>
      </w:pPr>
    </w:lvl>
  </w:abstractNum>
  <w:abstractNum w:abstractNumId="33">
    <w:nsid w:val="5130605E"/>
    <w:multiLevelType w:val="singleLevel"/>
    <w:tmpl w:val="0415000F"/>
    <w:lvl w:ilvl="0">
      <w:start w:val="1"/>
      <w:numFmt w:val="decimal"/>
      <w:lvlText w:val="%1."/>
      <w:lvlJc w:val="left"/>
      <w:pPr>
        <w:tabs>
          <w:tab w:val="num" w:pos="360"/>
        </w:tabs>
        <w:ind w:left="360" w:hanging="360"/>
      </w:pPr>
    </w:lvl>
  </w:abstractNum>
  <w:abstractNum w:abstractNumId="34">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440681C"/>
    <w:multiLevelType w:val="hybridMultilevel"/>
    <w:tmpl w:val="8CB443F8"/>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7">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4560F7F"/>
    <w:multiLevelType w:val="singleLevel"/>
    <w:tmpl w:val="04150017"/>
    <w:lvl w:ilvl="0">
      <w:start w:val="1"/>
      <w:numFmt w:val="lowerLetter"/>
      <w:lvlText w:val="%1)"/>
      <w:lvlJc w:val="left"/>
      <w:pPr>
        <w:tabs>
          <w:tab w:val="num" w:pos="360"/>
        </w:tabs>
        <w:ind w:left="360" w:hanging="360"/>
      </w:pPr>
    </w:lvl>
  </w:abstractNum>
  <w:abstractNum w:abstractNumId="43">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nsid w:val="78452F3C"/>
    <w:multiLevelType w:val="singleLevel"/>
    <w:tmpl w:val="04150017"/>
    <w:lvl w:ilvl="0">
      <w:start w:val="1"/>
      <w:numFmt w:val="lowerLetter"/>
      <w:lvlText w:val="%1)"/>
      <w:lvlJc w:val="left"/>
      <w:pPr>
        <w:tabs>
          <w:tab w:val="num" w:pos="360"/>
        </w:tabs>
        <w:ind w:left="360" w:hanging="360"/>
      </w:pPr>
    </w:lvl>
  </w:abstractNum>
  <w:abstractNum w:abstractNumId="46">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nsid w:val="7A24023A"/>
    <w:multiLevelType w:val="hybridMultilevel"/>
    <w:tmpl w:val="3774F01E"/>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49">
    <w:nsid w:val="7D7D6553"/>
    <w:multiLevelType w:val="hybridMultilevel"/>
    <w:tmpl w:val="97D2CDA4"/>
    <w:lvl w:ilvl="0" w:tplc="C47E88AC">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0">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67651A"/>
    <w:multiLevelType w:val="hybridMultilevel"/>
    <w:tmpl w:val="D71E4A0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28"/>
  </w:num>
  <w:num w:numId="2">
    <w:abstractNumId w:val="1"/>
  </w:num>
  <w:num w:numId="3">
    <w:abstractNumId w:val="15"/>
  </w:num>
  <w:num w:numId="4">
    <w:abstractNumId w:val="50"/>
  </w:num>
  <w:num w:numId="5">
    <w:abstractNumId w:val="30"/>
  </w:num>
  <w:num w:numId="6">
    <w:abstractNumId w:val="29"/>
  </w:num>
  <w:num w:numId="7">
    <w:abstractNumId w:val="34"/>
  </w:num>
  <w:num w:numId="8">
    <w:abstractNumId w:val="2"/>
  </w:num>
  <w:num w:numId="9">
    <w:abstractNumId w:val="3"/>
  </w:num>
  <w:num w:numId="10">
    <w:abstractNumId w:val="4"/>
  </w:num>
  <w:num w:numId="11">
    <w:abstractNumId w:val="5"/>
  </w:num>
  <w:num w:numId="12">
    <w:abstractNumId w:val="6"/>
  </w:num>
  <w:num w:numId="13">
    <w:abstractNumId w:val="22"/>
  </w:num>
  <w:num w:numId="14">
    <w:abstractNumId w:val="48"/>
  </w:num>
  <w:num w:numId="15">
    <w:abstractNumId w:val="13"/>
  </w:num>
  <w:num w:numId="16">
    <w:abstractNumId w:val="39"/>
  </w:num>
  <w:num w:numId="17">
    <w:abstractNumId w:val="35"/>
  </w:num>
  <w:num w:numId="18">
    <w:abstractNumId w:val="9"/>
  </w:num>
  <w:num w:numId="19">
    <w:abstractNumId w:val="37"/>
  </w:num>
  <w:num w:numId="20">
    <w:abstractNumId w:val="43"/>
  </w:num>
  <w:num w:numId="21">
    <w:abstractNumId w:val="20"/>
  </w:num>
  <w:num w:numId="22">
    <w:abstractNumId w:val="41"/>
  </w:num>
  <w:num w:numId="23">
    <w:abstractNumId w:val="12"/>
  </w:num>
  <w:num w:numId="24">
    <w:abstractNumId w:val="11"/>
    <w:lvlOverride w:ilvl="0">
      <w:startOverride w:val="1"/>
    </w:lvlOverride>
  </w:num>
  <w:num w:numId="25">
    <w:abstractNumId w:val="42"/>
    <w:lvlOverride w:ilvl="0">
      <w:startOverride w:val="1"/>
    </w:lvlOverride>
  </w:num>
  <w:num w:numId="26">
    <w:abstractNumId w:val="16"/>
    <w:lvlOverride w:ilvl="0">
      <w:startOverride w:val="1"/>
    </w:lvlOverride>
  </w:num>
  <w:num w:numId="27">
    <w:abstractNumId w:val="45"/>
    <w:lvlOverride w:ilvl="0">
      <w:startOverride w:val="1"/>
    </w:lvlOverride>
  </w:num>
  <w:num w:numId="28">
    <w:abstractNumId w:val="33"/>
    <w:lvlOverride w:ilvl="0">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4"/>
  </w:num>
  <w:num w:numId="34">
    <w:abstractNumId w:val="26"/>
  </w:num>
  <w:num w:numId="35">
    <w:abstractNumId w:val="31"/>
  </w:num>
  <w:num w:numId="36">
    <w:abstractNumId w:val="40"/>
  </w:num>
  <w:num w:numId="37">
    <w:abstractNumId w:val="14"/>
  </w:num>
  <w:num w:numId="38">
    <w:abstractNumId w:val="10"/>
  </w:num>
  <w:num w:numId="39">
    <w:abstractNumId w:val="51"/>
  </w:num>
  <w:num w:numId="40">
    <w:abstractNumId w:val="36"/>
  </w:num>
  <w:num w:numId="41">
    <w:abstractNumId w:val="46"/>
  </w:num>
  <w:num w:numId="42">
    <w:abstractNumId w:val="44"/>
  </w:num>
  <w:num w:numId="43">
    <w:abstractNumId w:val="38"/>
  </w:num>
  <w:num w:numId="44">
    <w:abstractNumId w:val="23"/>
  </w:num>
  <w:num w:numId="45">
    <w:abstractNumId w:val="47"/>
  </w:num>
  <w:num w:numId="46">
    <w:abstractNumId w:val="18"/>
  </w:num>
  <w:num w:numId="47">
    <w:abstractNumId w:val="8"/>
  </w:num>
  <w:num w:numId="48">
    <w:abstractNumId w:val="49"/>
  </w:num>
  <w:num w:numId="49">
    <w:abstractNumId w:val="19"/>
  </w:num>
  <w:num w:numId="50">
    <w:abstractNumId w:val="7"/>
  </w:num>
  <w:num w:numId="51">
    <w:abstractNumId w:val="2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F11F4"/>
    <w:rsid w:val="000178C5"/>
    <w:rsid w:val="00054F69"/>
    <w:rsid w:val="00071E65"/>
    <w:rsid w:val="000B4A2B"/>
    <w:rsid w:val="000C3767"/>
    <w:rsid w:val="000F6CA5"/>
    <w:rsid w:val="00104426"/>
    <w:rsid w:val="0011698E"/>
    <w:rsid w:val="00170828"/>
    <w:rsid w:val="00195790"/>
    <w:rsid w:val="001A3736"/>
    <w:rsid w:val="001A556E"/>
    <w:rsid w:val="00202E8D"/>
    <w:rsid w:val="00235A88"/>
    <w:rsid w:val="002641A4"/>
    <w:rsid w:val="002A0B86"/>
    <w:rsid w:val="002B45CB"/>
    <w:rsid w:val="002D27ED"/>
    <w:rsid w:val="002F71D1"/>
    <w:rsid w:val="00303287"/>
    <w:rsid w:val="00336444"/>
    <w:rsid w:val="00336E06"/>
    <w:rsid w:val="0037620E"/>
    <w:rsid w:val="00397906"/>
    <w:rsid w:val="003A7D20"/>
    <w:rsid w:val="003E0C50"/>
    <w:rsid w:val="00410C71"/>
    <w:rsid w:val="00420AC8"/>
    <w:rsid w:val="0045056B"/>
    <w:rsid w:val="00462424"/>
    <w:rsid w:val="004837A5"/>
    <w:rsid w:val="00495B44"/>
    <w:rsid w:val="004C7A56"/>
    <w:rsid w:val="004D6FB9"/>
    <w:rsid w:val="00595E30"/>
    <w:rsid w:val="005C18A3"/>
    <w:rsid w:val="00623407"/>
    <w:rsid w:val="0062689D"/>
    <w:rsid w:val="00645E70"/>
    <w:rsid w:val="006668C8"/>
    <w:rsid w:val="00697E1E"/>
    <w:rsid w:val="007046B3"/>
    <w:rsid w:val="007223AA"/>
    <w:rsid w:val="00723BA8"/>
    <w:rsid w:val="0078182D"/>
    <w:rsid w:val="00784D6E"/>
    <w:rsid w:val="007B6B0B"/>
    <w:rsid w:val="0080023C"/>
    <w:rsid w:val="0083792C"/>
    <w:rsid w:val="00852C03"/>
    <w:rsid w:val="00880A3C"/>
    <w:rsid w:val="0088446E"/>
    <w:rsid w:val="008A4AC7"/>
    <w:rsid w:val="008D4AE3"/>
    <w:rsid w:val="008E1790"/>
    <w:rsid w:val="009072F5"/>
    <w:rsid w:val="00924581"/>
    <w:rsid w:val="009304FB"/>
    <w:rsid w:val="00987C21"/>
    <w:rsid w:val="009B419D"/>
    <w:rsid w:val="00A21DE1"/>
    <w:rsid w:val="00A33A90"/>
    <w:rsid w:val="00A633FB"/>
    <w:rsid w:val="00AD300B"/>
    <w:rsid w:val="00AE400C"/>
    <w:rsid w:val="00AE672C"/>
    <w:rsid w:val="00AF136C"/>
    <w:rsid w:val="00AF7D98"/>
    <w:rsid w:val="00B208B3"/>
    <w:rsid w:val="00B57CAA"/>
    <w:rsid w:val="00B71EAC"/>
    <w:rsid w:val="00BF53B8"/>
    <w:rsid w:val="00C35FA1"/>
    <w:rsid w:val="00C70EE5"/>
    <w:rsid w:val="00CB6B58"/>
    <w:rsid w:val="00CB77CF"/>
    <w:rsid w:val="00D03701"/>
    <w:rsid w:val="00D32283"/>
    <w:rsid w:val="00D72B6B"/>
    <w:rsid w:val="00D8510F"/>
    <w:rsid w:val="00D966DC"/>
    <w:rsid w:val="00DD10E3"/>
    <w:rsid w:val="00DD259D"/>
    <w:rsid w:val="00DF00BC"/>
    <w:rsid w:val="00DF45CB"/>
    <w:rsid w:val="00E23666"/>
    <w:rsid w:val="00E258E7"/>
    <w:rsid w:val="00E36B69"/>
    <w:rsid w:val="00E41BD4"/>
    <w:rsid w:val="00E617FD"/>
    <w:rsid w:val="00E726D0"/>
    <w:rsid w:val="00E833B0"/>
    <w:rsid w:val="00EB5B96"/>
    <w:rsid w:val="00ED03D4"/>
    <w:rsid w:val="00EE671D"/>
    <w:rsid w:val="00EF11F4"/>
    <w:rsid w:val="00F10C5C"/>
    <w:rsid w:val="00F21788"/>
    <w:rsid w:val="00F544C3"/>
    <w:rsid w:val="00F824AF"/>
    <w:rsid w:val="00F86381"/>
    <w:rsid w:val="00FA3BB2"/>
    <w:rsid w:val="00FE04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yiszkolenia.praca.gov.pl/" TargetMode="External"/><Relationship Id="rId13" Type="http://schemas.openxmlformats.org/officeDocument/2006/relationships/hyperlink" Target="http://www.standardyiszkolenia.praca.gov.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zetargi.plock@praca.gov.pl" TargetMode="External"/><Relationship Id="rId12" Type="http://schemas.openxmlformats.org/officeDocument/2006/relationships/hyperlink" Target="http://www.standardyiszkolenia.praca.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ndardyiszkolenia.praca.gov.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yiszkolenia.praca.gov.pl/" TargetMode="External"/><Relationship Id="rId5" Type="http://schemas.openxmlformats.org/officeDocument/2006/relationships/footnotes" Target="footnotes.xml"/><Relationship Id="rId15" Type="http://schemas.openxmlformats.org/officeDocument/2006/relationships/hyperlink" Target="http://www.standardyiszkolenia.praca.gov.pl/" TargetMode="External"/><Relationship Id="rId10" Type="http://schemas.openxmlformats.org/officeDocument/2006/relationships/hyperlink" Target="http://www.standardyiszkolenia.praca.gov.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tandardyiszkolenia.praca.gov.pl/" TargetMode="External"/><Relationship Id="rId14" Type="http://schemas.openxmlformats.org/officeDocument/2006/relationships/hyperlink" Target="http://www.standardyiszkolenia.praca.gov.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38</Pages>
  <Words>13480</Words>
  <Characters>80886</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srys</cp:lastModifiedBy>
  <cp:revision>54</cp:revision>
  <cp:lastPrinted>2014-04-11T12:20:00Z</cp:lastPrinted>
  <dcterms:created xsi:type="dcterms:W3CDTF">2014-03-10T07:28:00Z</dcterms:created>
  <dcterms:modified xsi:type="dcterms:W3CDTF">2014-04-11T12:24:00Z</dcterms:modified>
</cp:coreProperties>
</file>