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F4" w:rsidRPr="002A6436" w:rsidRDefault="00EF11F4" w:rsidP="00EF11F4">
      <w:pPr>
        <w:jc w:val="right"/>
        <w:rPr>
          <w:szCs w:val="24"/>
        </w:rPr>
      </w:pPr>
      <w:r w:rsidRPr="002A6436">
        <w:rPr>
          <w:szCs w:val="24"/>
        </w:rPr>
        <w:t>Płock, dnia 1</w:t>
      </w:r>
      <w:r w:rsidR="002A6436" w:rsidRPr="002A6436">
        <w:rPr>
          <w:szCs w:val="24"/>
        </w:rPr>
        <w:t>3</w:t>
      </w:r>
      <w:r w:rsidRPr="002A6436">
        <w:rPr>
          <w:szCs w:val="24"/>
        </w:rPr>
        <w:t xml:space="preserve"> marzec 2014r.</w:t>
      </w:r>
    </w:p>
    <w:p w:rsidR="000B09A4" w:rsidRPr="000B09A4" w:rsidRDefault="000B09A4" w:rsidP="000B09A4">
      <w:pPr>
        <w:pStyle w:val="Tekstpodstawowywcity21"/>
        <w:spacing w:line="200" w:lineRule="atLeast"/>
        <w:ind w:left="0" w:firstLine="0"/>
        <w:rPr>
          <w:sz w:val="22"/>
          <w:szCs w:val="22"/>
        </w:rPr>
      </w:pPr>
    </w:p>
    <w:p w:rsidR="000B09A4" w:rsidRPr="000B09A4" w:rsidRDefault="000B09A4" w:rsidP="000B09A4">
      <w:pPr>
        <w:pStyle w:val="Tekstpodstawowywcity21"/>
        <w:spacing w:line="200" w:lineRule="atLeast"/>
        <w:ind w:left="0" w:firstLine="0"/>
        <w:rPr>
          <w:sz w:val="22"/>
          <w:szCs w:val="22"/>
        </w:rPr>
      </w:pPr>
      <w:r w:rsidRPr="000B09A4">
        <w:rPr>
          <w:sz w:val="22"/>
          <w:szCs w:val="22"/>
        </w:rPr>
        <w:t>Oznaczenie i numer postępowania: SK 634-4/AKł/2014</w:t>
      </w:r>
    </w:p>
    <w:p w:rsidR="000B09A4" w:rsidRPr="000B09A4" w:rsidRDefault="000B09A4" w:rsidP="000B09A4">
      <w:pPr>
        <w:rPr>
          <w:sz w:val="22"/>
          <w:szCs w:val="22"/>
        </w:rPr>
      </w:pPr>
      <w:r w:rsidRPr="000B09A4">
        <w:rPr>
          <w:sz w:val="22"/>
          <w:szCs w:val="22"/>
        </w:rPr>
        <w:t>Zamawiający: Powiatowy Urząd Pracy w Płocku, ul. Kostrogaj 1</w:t>
      </w:r>
    </w:p>
    <w:p w:rsidR="000B09A4" w:rsidRPr="000B09A4" w:rsidRDefault="000B09A4" w:rsidP="000B09A4">
      <w:pPr>
        <w:rPr>
          <w:sz w:val="22"/>
          <w:szCs w:val="22"/>
        </w:rPr>
      </w:pPr>
      <w:r w:rsidRPr="000B09A4">
        <w:rPr>
          <w:sz w:val="22"/>
          <w:szCs w:val="22"/>
        </w:rPr>
        <w:t xml:space="preserve">Przedmiot zamówienia: organizacja i przeprowadzenie szkolenia </w:t>
      </w:r>
    </w:p>
    <w:p w:rsidR="002A6436" w:rsidRDefault="002A6436" w:rsidP="00EF11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Dotyczy części:</w:t>
      </w:r>
    </w:p>
    <w:p w:rsidR="00EF11F4" w:rsidRPr="000B09A4" w:rsidRDefault="00EF11F4" w:rsidP="00EF11F4">
      <w:pPr>
        <w:jc w:val="both"/>
        <w:rPr>
          <w:sz w:val="22"/>
          <w:szCs w:val="22"/>
        </w:rPr>
      </w:pPr>
      <w:r w:rsidRPr="000B09A4">
        <w:rPr>
          <w:b/>
          <w:sz w:val="22"/>
          <w:szCs w:val="22"/>
        </w:rPr>
        <w:t>Część nr 1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>„Certyfikat bezpieczeństwa VCA</w:t>
      </w:r>
      <w:r w:rsidR="002A6436">
        <w:rPr>
          <w:b/>
          <w:sz w:val="22"/>
          <w:szCs w:val="22"/>
        </w:rPr>
        <w:t>”</w:t>
      </w:r>
    </w:p>
    <w:p w:rsidR="00EF11F4" w:rsidRPr="000B09A4" w:rsidRDefault="00EF11F4" w:rsidP="00EF11F4">
      <w:pPr>
        <w:jc w:val="both"/>
        <w:rPr>
          <w:b/>
          <w:sz w:val="22"/>
          <w:szCs w:val="22"/>
        </w:rPr>
      </w:pPr>
      <w:r w:rsidRPr="000B09A4">
        <w:rPr>
          <w:b/>
          <w:sz w:val="22"/>
          <w:szCs w:val="22"/>
        </w:rPr>
        <w:t>Część nr 2</w:t>
      </w:r>
      <w:r w:rsidRPr="000B09A4">
        <w:rPr>
          <w:sz w:val="22"/>
          <w:szCs w:val="22"/>
        </w:rPr>
        <w:t xml:space="preserve"> - Szkolenie pn.  </w:t>
      </w:r>
      <w:r w:rsidRPr="000B09A4">
        <w:rPr>
          <w:b/>
          <w:sz w:val="22"/>
          <w:szCs w:val="22"/>
        </w:rPr>
        <w:t>„ Prawo jazdy kat. C+E”</w:t>
      </w:r>
    </w:p>
    <w:p w:rsidR="00733EB4" w:rsidRDefault="00733EB4" w:rsidP="00EF11F4">
      <w:pPr>
        <w:jc w:val="both"/>
        <w:rPr>
          <w:b/>
          <w:sz w:val="22"/>
          <w:szCs w:val="22"/>
        </w:rPr>
      </w:pPr>
    </w:p>
    <w:p w:rsidR="00733EB4" w:rsidRDefault="00733EB4" w:rsidP="00733EB4">
      <w:pPr>
        <w:rPr>
          <w:szCs w:val="24"/>
        </w:rPr>
      </w:pPr>
    </w:p>
    <w:p w:rsidR="002A6436" w:rsidRDefault="002A6436" w:rsidP="00733EB4">
      <w:pPr>
        <w:rPr>
          <w:szCs w:val="24"/>
        </w:rPr>
      </w:pPr>
    </w:p>
    <w:p w:rsidR="002A6436" w:rsidRPr="002A6436" w:rsidRDefault="002A6436" w:rsidP="002A6436">
      <w:pPr>
        <w:jc w:val="center"/>
        <w:rPr>
          <w:b/>
          <w:szCs w:val="24"/>
        </w:rPr>
      </w:pPr>
      <w:r w:rsidRPr="002A6436">
        <w:rPr>
          <w:b/>
          <w:szCs w:val="24"/>
        </w:rPr>
        <w:t>INFORMACJA  O  ZMIANIE  TREŚCI</w:t>
      </w:r>
    </w:p>
    <w:p w:rsidR="002A6436" w:rsidRPr="002A6436" w:rsidRDefault="002A6436" w:rsidP="002A6436">
      <w:pPr>
        <w:jc w:val="center"/>
        <w:rPr>
          <w:b/>
          <w:szCs w:val="24"/>
        </w:rPr>
      </w:pPr>
      <w:r w:rsidRPr="002A6436">
        <w:rPr>
          <w:b/>
          <w:szCs w:val="24"/>
        </w:rPr>
        <w:t xml:space="preserve"> SPECYFIKACJI  ISTOTNYCH  WARUNKÓW  ZAMÓWIENIA</w:t>
      </w:r>
    </w:p>
    <w:p w:rsidR="002A6436" w:rsidRPr="002A6436" w:rsidRDefault="002A6436" w:rsidP="002A6436">
      <w:pPr>
        <w:jc w:val="both"/>
        <w:rPr>
          <w:b/>
          <w:szCs w:val="24"/>
        </w:rPr>
      </w:pPr>
    </w:p>
    <w:p w:rsidR="002A6436" w:rsidRPr="002A6436" w:rsidRDefault="002A6436" w:rsidP="002A6436">
      <w:pPr>
        <w:ind w:firstLine="708"/>
        <w:jc w:val="both"/>
        <w:rPr>
          <w:szCs w:val="24"/>
        </w:rPr>
      </w:pPr>
      <w:r w:rsidRPr="002A6436">
        <w:rPr>
          <w:szCs w:val="24"/>
        </w:rPr>
        <w:t xml:space="preserve"> Zamawiający korzystając z prawa wynikającego z art. 38 ust. 4 ustawy z dnia 29.01.2004r. Prawo zamówień publicznych (tekst jednolity Dz. U. Nr 113, poz. 759 z 2010r. </w:t>
      </w:r>
      <w:r>
        <w:rPr>
          <w:szCs w:val="24"/>
        </w:rPr>
        <w:t xml:space="preserve">               </w:t>
      </w:r>
      <w:r w:rsidRPr="002A6436">
        <w:rPr>
          <w:szCs w:val="24"/>
        </w:rPr>
        <w:t>z późn. zmianami) wprowadza następującą zmianę w treści Specyfikacji Istotnych Warunków Zamówienia w postępowaniu prowadzonym w trybie przetargu nieograniczonego:</w:t>
      </w:r>
    </w:p>
    <w:p w:rsidR="002A6436" w:rsidRPr="002A6436" w:rsidRDefault="002A6436" w:rsidP="002A6436">
      <w:pPr>
        <w:jc w:val="both"/>
        <w:rPr>
          <w:szCs w:val="24"/>
        </w:rPr>
      </w:pPr>
    </w:p>
    <w:p w:rsidR="002A6436" w:rsidRDefault="002A6436" w:rsidP="002A6436">
      <w:pPr>
        <w:tabs>
          <w:tab w:val="num" w:pos="284"/>
        </w:tabs>
        <w:suppressAutoHyphens w:val="0"/>
        <w:jc w:val="both"/>
        <w:rPr>
          <w:b/>
          <w:szCs w:val="24"/>
        </w:rPr>
      </w:pPr>
      <w:r w:rsidRPr="002A6436">
        <w:rPr>
          <w:b/>
          <w:szCs w:val="24"/>
        </w:rPr>
        <w:t>Zmianie ulega w Dziale IX pkt 1 SIWZ:</w:t>
      </w:r>
    </w:p>
    <w:p w:rsidR="002A6436" w:rsidRPr="002A6436" w:rsidRDefault="002A6436" w:rsidP="002A6436">
      <w:pPr>
        <w:tabs>
          <w:tab w:val="num" w:pos="284"/>
        </w:tabs>
        <w:suppressAutoHyphens w:val="0"/>
        <w:jc w:val="both"/>
        <w:rPr>
          <w:szCs w:val="24"/>
        </w:rPr>
      </w:pPr>
    </w:p>
    <w:p w:rsidR="002A6436" w:rsidRPr="002A6436" w:rsidRDefault="002A6436" w:rsidP="002A6436">
      <w:pPr>
        <w:jc w:val="both"/>
        <w:rPr>
          <w:szCs w:val="24"/>
        </w:rPr>
      </w:pPr>
      <w:r w:rsidRPr="002A6436">
        <w:rPr>
          <w:b/>
          <w:szCs w:val="24"/>
        </w:rPr>
        <w:t xml:space="preserve">części nr 1 </w:t>
      </w:r>
      <w:r w:rsidRPr="002A6436">
        <w:rPr>
          <w:szCs w:val="24"/>
        </w:rPr>
        <w:t xml:space="preserve">- Szkolenie pn.  </w:t>
      </w:r>
      <w:r w:rsidRPr="002A6436">
        <w:rPr>
          <w:b/>
          <w:szCs w:val="24"/>
        </w:rPr>
        <w:t xml:space="preserve">„Certyfikat bezpieczeństwa VCA”, </w:t>
      </w:r>
      <w:r w:rsidRPr="002A6436">
        <w:rPr>
          <w:szCs w:val="24"/>
        </w:rPr>
        <w:t xml:space="preserve"> w punkcie nr 3 zmienia się ilość uczestników szkolenia</w:t>
      </w:r>
      <w:r w:rsidRPr="002A6436">
        <w:rPr>
          <w:b/>
          <w:szCs w:val="24"/>
        </w:rPr>
        <w:t xml:space="preserve"> </w:t>
      </w:r>
      <w:r w:rsidRPr="002A6436">
        <w:rPr>
          <w:szCs w:val="24"/>
        </w:rPr>
        <w:t>zamiast 1 osoba bezrobotna będzie 2 osoby bezrobotne.</w:t>
      </w:r>
    </w:p>
    <w:p w:rsidR="002A6436" w:rsidRPr="002A6436" w:rsidRDefault="002A6436" w:rsidP="002A6436">
      <w:pPr>
        <w:tabs>
          <w:tab w:val="num" w:pos="284"/>
        </w:tabs>
        <w:suppressAutoHyphens w:val="0"/>
        <w:jc w:val="both"/>
        <w:rPr>
          <w:szCs w:val="24"/>
        </w:rPr>
      </w:pPr>
    </w:p>
    <w:p w:rsidR="002A6436" w:rsidRPr="002A6436" w:rsidRDefault="002A6436" w:rsidP="002A6436">
      <w:pPr>
        <w:jc w:val="both"/>
        <w:rPr>
          <w:szCs w:val="24"/>
        </w:rPr>
      </w:pPr>
      <w:r w:rsidRPr="002A6436">
        <w:rPr>
          <w:b/>
          <w:szCs w:val="24"/>
        </w:rPr>
        <w:t>część nr 2</w:t>
      </w:r>
      <w:r w:rsidRPr="002A6436">
        <w:rPr>
          <w:szCs w:val="24"/>
        </w:rPr>
        <w:t xml:space="preserve"> - Szkolenie pn.  </w:t>
      </w:r>
      <w:r w:rsidRPr="002A6436">
        <w:rPr>
          <w:b/>
          <w:szCs w:val="24"/>
        </w:rPr>
        <w:t>„ Prawo jazdy kat. C+E”,</w:t>
      </w:r>
      <w:r w:rsidRPr="002A6436">
        <w:rPr>
          <w:szCs w:val="24"/>
        </w:rPr>
        <w:t xml:space="preserve"> w punkcie nr 3 zmienia się ilość uczestników szkolenia</w:t>
      </w:r>
      <w:r w:rsidRPr="002A6436">
        <w:rPr>
          <w:b/>
          <w:szCs w:val="24"/>
        </w:rPr>
        <w:t xml:space="preserve"> </w:t>
      </w:r>
      <w:r w:rsidRPr="002A6436">
        <w:rPr>
          <w:szCs w:val="24"/>
        </w:rPr>
        <w:t>zamiast 1 osoba bezrobotna będzie 2 osoby bezrobotne.</w:t>
      </w:r>
    </w:p>
    <w:p w:rsidR="002A6436" w:rsidRPr="002A6436" w:rsidRDefault="002A6436" w:rsidP="002A6436">
      <w:pPr>
        <w:jc w:val="both"/>
        <w:rPr>
          <w:b/>
          <w:szCs w:val="24"/>
        </w:rPr>
      </w:pPr>
    </w:p>
    <w:p w:rsidR="002A6436" w:rsidRPr="002A6436" w:rsidRDefault="002A6436" w:rsidP="002A6436">
      <w:pPr>
        <w:ind w:firstLine="708"/>
        <w:jc w:val="both"/>
        <w:rPr>
          <w:szCs w:val="24"/>
        </w:rPr>
      </w:pPr>
    </w:p>
    <w:p w:rsidR="002A6436" w:rsidRPr="002A6436" w:rsidRDefault="002A6436" w:rsidP="002A6436">
      <w:pPr>
        <w:jc w:val="both"/>
        <w:rPr>
          <w:szCs w:val="24"/>
        </w:rPr>
      </w:pPr>
      <w:r w:rsidRPr="002A6436">
        <w:rPr>
          <w:szCs w:val="24"/>
        </w:rPr>
        <w:t>Termin składania ofert nie ulega przedłużeniu.</w:t>
      </w:r>
    </w:p>
    <w:p w:rsidR="002A6436" w:rsidRPr="002A6436" w:rsidRDefault="002A6436" w:rsidP="002A6436">
      <w:pPr>
        <w:jc w:val="both"/>
        <w:rPr>
          <w:b/>
          <w:szCs w:val="24"/>
        </w:rPr>
      </w:pPr>
    </w:p>
    <w:p w:rsidR="002A6436" w:rsidRDefault="002A6436" w:rsidP="002A6436">
      <w:pPr>
        <w:jc w:val="both"/>
        <w:rPr>
          <w:sz w:val="22"/>
          <w:szCs w:val="22"/>
        </w:rPr>
      </w:pPr>
    </w:p>
    <w:p w:rsidR="00745B92" w:rsidRDefault="00745B92" w:rsidP="002A6436">
      <w:pPr>
        <w:jc w:val="both"/>
        <w:rPr>
          <w:sz w:val="22"/>
          <w:szCs w:val="22"/>
        </w:rPr>
      </w:pPr>
    </w:p>
    <w:p w:rsidR="00FE4CA7" w:rsidRPr="00733EB4" w:rsidRDefault="00FE4CA7" w:rsidP="00733EB4">
      <w:pPr>
        <w:rPr>
          <w:szCs w:val="24"/>
        </w:rPr>
      </w:pPr>
    </w:p>
    <w:p w:rsidR="00733EB4" w:rsidRPr="002A6436" w:rsidRDefault="00FE4CA7" w:rsidP="00733EB4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 w:rsidRPr="002A6436">
        <w:rPr>
          <w:i/>
          <w:sz w:val="22"/>
          <w:szCs w:val="22"/>
        </w:rPr>
        <w:t>Z-up Starosty</w:t>
      </w:r>
    </w:p>
    <w:p w:rsidR="00733EB4" w:rsidRPr="002A6436" w:rsidRDefault="00733EB4" w:rsidP="00733EB4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 w:rsidRPr="002A6436">
        <w:rPr>
          <w:sz w:val="22"/>
          <w:szCs w:val="22"/>
        </w:rPr>
        <w:t xml:space="preserve">           </w:t>
      </w:r>
      <w:r w:rsidRPr="002A6436">
        <w:rPr>
          <w:i/>
          <w:sz w:val="22"/>
          <w:szCs w:val="22"/>
        </w:rPr>
        <w:t>Iwona Sierocka</w:t>
      </w:r>
    </w:p>
    <w:p w:rsidR="00733EB4" w:rsidRPr="002A6436" w:rsidRDefault="00733EB4" w:rsidP="00733EB4">
      <w:pPr>
        <w:pStyle w:val="Tekstpodstawowywcity21"/>
        <w:spacing w:line="200" w:lineRule="atLeast"/>
        <w:ind w:firstLine="0"/>
        <w:jc w:val="right"/>
        <w:rPr>
          <w:i/>
          <w:sz w:val="22"/>
          <w:szCs w:val="22"/>
        </w:rPr>
      </w:pPr>
      <w:r w:rsidRPr="002A6436">
        <w:rPr>
          <w:i/>
          <w:sz w:val="22"/>
          <w:szCs w:val="22"/>
        </w:rPr>
        <w:t>Dyrektor Powiatowego Urzędu Pracy</w:t>
      </w:r>
    </w:p>
    <w:p w:rsidR="00733EB4" w:rsidRPr="002A6436" w:rsidRDefault="00733EB4" w:rsidP="00733EB4">
      <w:pPr>
        <w:pStyle w:val="Tekstpodstawowywcity21"/>
        <w:spacing w:line="200" w:lineRule="atLeast"/>
        <w:ind w:firstLine="0"/>
        <w:jc w:val="right"/>
        <w:rPr>
          <w:b/>
          <w:sz w:val="22"/>
          <w:szCs w:val="22"/>
        </w:rPr>
      </w:pPr>
      <w:r w:rsidRPr="002A6436">
        <w:rPr>
          <w:i/>
          <w:sz w:val="22"/>
          <w:szCs w:val="22"/>
        </w:rPr>
        <w:t>w Płocku</w:t>
      </w:r>
    </w:p>
    <w:p w:rsidR="00733EB4" w:rsidRPr="00733EB4" w:rsidRDefault="00733EB4" w:rsidP="00EF11F4">
      <w:pPr>
        <w:jc w:val="both"/>
        <w:rPr>
          <w:b/>
          <w:szCs w:val="24"/>
        </w:rPr>
      </w:pPr>
    </w:p>
    <w:sectPr w:rsidR="00733EB4" w:rsidRPr="00733EB4" w:rsidSect="00D72B6B">
      <w:headerReference w:type="even" r:id="rId7"/>
      <w:headerReference w:type="default" r:id="rId8"/>
      <w:headerReference w:type="first" r:id="rId9"/>
      <w:footerReference w:type="first" r:id="rId10"/>
      <w:pgSz w:w="11905" w:h="16837"/>
      <w:pgMar w:top="242" w:right="1132" w:bottom="1418" w:left="1418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7B" w:rsidRDefault="00C10A7B" w:rsidP="00462424">
      <w:r>
        <w:separator/>
      </w:r>
    </w:p>
  </w:endnote>
  <w:endnote w:type="continuationSeparator" w:id="0">
    <w:p w:rsidR="00C10A7B" w:rsidRDefault="00C10A7B" w:rsidP="0046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Pr="0018641D" w:rsidRDefault="00F10C5C" w:rsidP="00D72B6B">
    <w:pPr>
      <w:pStyle w:val="Stopka"/>
      <w:ind w:left="142" w:firstLine="142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7B" w:rsidRDefault="00C10A7B" w:rsidP="00462424">
      <w:r>
        <w:separator/>
      </w:r>
    </w:p>
  </w:footnote>
  <w:footnote w:type="continuationSeparator" w:id="0">
    <w:p w:rsidR="00C10A7B" w:rsidRDefault="00C10A7B" w:rsidP="0046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116584" w:rsidP="00D72B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10C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0C5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10C5C" w:rsidRDefault="00F10C5C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116584">
    <w:pPr>
      <w:pStyle w:val="Nagwek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7.05pt;margin-top:7.6pt;width:478.3pt;height:61pt;z-index:251660288">
          <v:imagedata r:id="rId1" o:title=""/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5C" w:rsidRDefault="00F10C5C" w:rsidP="00D72B6B">
    <w:pPr>
      <w:pStyle w:val="Nagwek"/>
    </w:pPr>
  </w:p>
  <w:p w:rsidR="00F10C5C" w:rsidRDefault="00116584" w:rsidP="00D72B6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5.05pt;margin-top:5.8pt;width:478.3pt;height:61pt;z-index:251661312">
          <v:imagedata r:id="rId1" o:title=""/>
          <w10:wrap type="square" side="largest"/>
        </v:shape>
      </w:pict>
    </w:r>
  </w:p>
  <w:p w:rsidR="00F10C5C" w:rsidRDefault="00F10C5C" w:rsidP="00D72B6B">
    <w:pPr>
      <w:pStyle w:val="Nagwek"/>
      <w:jc w:val="center"/>
    </w:pPr>
  </w:p>
  <w:p w:rsidR="00F10C5C" w:rsidRDefault="00F10C5C" w:rsidP="00D72B6B">
    <w:pPr>
      <w:pStyle w:val="Nagwek"/>
    </w:pPr>
  </w:p>
  <w:p w:rsidR="00F10C5C" w:rsidRPr="00BF6CB4" w:rsidRDefault="00F10C5C" w:rsidP="00D72B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DE6F6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4"/>
    <w:multiLevelType w:val="singleLevel"/>
    <w:tmpl w:val="00000014"/>
    <w:name w:val="WW8Num20"/>
    <w:lvl w:ilvl="0">
      <w:start w:val="17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StarSymbol" w:hAnsi="StarSymbol"/>
      </w:r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98"/>
        </w:tabs>
        <w:ind w:left="398" w:hanging="360"/>
      </w:pPr>
    </w:lvl>
  </w:abstractNum>
  <w:abstractNum w:abstractNumId="7">
    <w:nsid w:val="05C6333C"/>
    <w:multiLevelType w:val="multilevel"/>
    <w:tmpl w:val="EBE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9536D70"/>
    <w:multiLevelType w:val="hybridMultilevel"/>
    <w:tmpl w:val="74EE50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BAA1E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8934E2"/>
    <w:multiLevelType w:val="hybridMultilevel"/>
    <w:tmpl w:val="9FBA3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134DB"/>
    <w:multiLevelType w:val="hybridMultilevel"/>
    <w:tmpl w:val="C53C3032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41054E0"/>
    <w:multiLevelType w:val="hybridMultilevel"/>
    <w:tmpl w:val="9632969C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E0D4C"/>
    <w:multiLevelType w:val="hybridMultilevel"/>
    <w:tmpl w:val="9C946E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ABB1DD4"/>
    <w:multiLevelType w:val="hybridMultilevel"/>
    <w:tmpl w:val="62EED928"/>
    <w:lvl w:ilvl="0" w:tplc="FFFFFFFF">
      <w:start w:val="8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1ABE2FA7"/>
    <w:multiLevelType w:val="hybridMultilevel"/>
    <w:tmpl w:val="9FA85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183A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2C33EDC"/>
    <w:multiLevelType w:val="hybridMultilevel"/>
    <w:tmpl w:val="AC747F38"/>
    <w:lvl w:ilvl="0" w:tplc="01546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378D0"/>
    <w:multiLevelType w:val="multilevel"/>
    <w:tmpl w:val="47E6A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2C493D"/>
    <w:multiLevelType w:val="hybridMultilevel"/>
    <w:tmpl w:val="38E86948"/>
    <w:lvl w:ilvl="0" w:tplc="B8E24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175CC"/>
    <w:multiLevelType w:val="multilevel"/>
    <w:tmpl w:val="5504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276DB"/>
    <w:multiLevelType w:val="hybridMultilevel"/>
    <w:tmpl w:val="15F4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F55FC"/>
    <w:multiLevelType w:val="hybridMultilevel"/>
    <w:tmpl w:val="BF34B3C0"/>
    <w:lvl w:ilvl="0" w:tplc="6DCEE6F8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C3035D9"/>
    <w:multiLevelType w:val="hybridMultilevel"/>
    <w:tmpl w:val="F2F8ADEE"/>
    <w:lvl w:ilvl="0" w:tplc="22DE1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74FD0"/>
    <w:multiLevelType w:val="hybridMultilevel"/>
    <w:tmpl w:val="529EF69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869E2"/>
    <w:multiLevelType w:val="multilevel"/>
    <w:tmpl w:val="CA2C7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6">
    <w:nsid w:val="438B6511"/>
    <w:multiLevelType w:val="hybridMultilevel"/>
    <w:tmpl w:val="2196033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1C793B"/>
    <w:multiLevelType w:val="multilevel"/>
    <w:tmpl w:val="5150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E776C"/>
    <w:multiLevelType w:val="hybridMultilevel"/>
    <w:tmpl w:val="338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C6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13060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D40B6D"/>
    <w:multiLevelType w:val="hybridMultilevel"/>
    <w:tmpl w:val="F83A8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70610"/>
    <w:multiLevelType w:val="hybridMultilevel"/>
    <w:tmpl w:val="9DC2A2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40681C"/>
    <w:multiLevelType w:val="hybridMultilevel"/>
    <w:tmpl w:val="8CB443F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563447F8"/>
    <w:multiLevelType w:val="multilevel"/>
    <w:tmpl w:val="67CC94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8767039"/>
    <w:multiLevelType w:val="multilevel"/>
    <w:tmpl w:val="69CA08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B8D69E1"/>
    <w:multiLevelType w:val="multilevel"/>
    <w:tmpl w:val="9F82D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6C4764"/>
    <w:multiLevelType w:val="hybridMultilevel"/>
    <w:tmpl w:val="AD38B2EA"/>
    <w:lvl w:ilvl="0" w:tplc="4F4EE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27A3C22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49965542">
      <w:start w:val="1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3366F7"/>
    <w:multiLevelType w:val="hybridMultilevel"/>
    <w:tmpl w:val="30BE3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431B54"/>
    <w:multiLevelType w:val="multilevel"/>
    <w:tmpl w:val="7F00A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4560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46533EE"/>
    <w:multiLevelType w:val="multilevel"/>
    <w:tmpl w:val="9B4E6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5977CB9"/>
    <w:multiLevelType w:val="multilevel"/>
    <w:tmpl w:val="9E6AF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>
    <w:nsid w:val="78452F3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7A0E4ED3"/>
    <w:multiLevelType w:val="multilevel"/>
    <w:tmpl w:val="310E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>
    <w:nsid w:val="7A6F40B3"/>
    <w:multiLevelType w:val="hybridMultilevel"/>
    <w:tmpl w:val="78E68E70"/>
    <w:lvl w:ilvl="0" w:tplc="6DF4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CC5A40C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851290"/>
    <w:multiLevelType w:val="hybridMultilevel"/>
    <w:tmpl w:val="74102E12"/>
    <w:lvl w:ilvl="0" w:tplc="2C8A289C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u w:val="none"/>
      </w:rPr>
    </w:lvl>
    <w:lvl w:ilvl="1" w:tplc="6AA6E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26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4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CD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2B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09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C6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2A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961F54"/>
    <w:multiLevelType w:val="multilevel"/>
    <w:tmpl w:val="576E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upperRoman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&gt;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7651A"/>
    <w:multiLevelType w:val="hybridMultilevel"/>
    <w:tmpl w:val="D71E4A0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47"/>
  </w:num>
  <w:num w:numId="5">
    <w:abstractNumId w:val="27"/>
  </w:num>
  <w:num w:numId="6">
    <w:abstractNumId w:val="26"/>
  </w:num>
  <w:num w:numId="7">
    <w:abstractNumId w:val="3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0"/>
  </w:num>
  <w:num w:numId="14">
    <w:abstractNumId w:val="46"/>
  </w:num>
  <w:num w:numId="15">
    <w:abstractNumId w:val="11"/>
  </w:num>
  <w:num w:numId="16">
    <w:abstractNumId w:val="36"/>
  </w:num>
  <w:num w:numId="17">
    <w:abstractNumId w:val="32"/>
  </w:num>
  <w:num w:numId="18">
    <w:abstractNumId w:val="7"/>
  </w:num>
  <w:num w:numId="19">
    <w:abstractNumId w:val="34"/>
  </w:num>
  <w:num w:numId="20">
    <w:abstractNumId w:val="41"/>
  </w:num>
  <w:num w:numId="21">
    <w:abstractNumId w:val="18"/>
  </w:num>
  <w:num w:numId="22">
    <w:abstractNumId w:val="39"/>
  </w:num>
  <w:num w:numId="23">
    <w:abstractNumId w:val="10"/>
  </w:num>
  <w:num w:numId="24">
    <w:abstractNumId w:val="9"/>
    <w:lvlOverride w:ilvl="0">
      <w:startOverride w:val="1"/>
    </w:lvlOverride>
  </w:num>
  <w:num w:numId="25">
    <w:abstractNumId w:val="40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43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22"/>
  </w:num>
  <w:num w:numId="34">
    <w:abstractNumId w:val="29"/>
  </w:num>
  <w:num w:numId="35">
    <w:abstractNumId w:val="21"/>
  </w:num>
  <w:num w:numId="36">
    <w:abstractNumId w:val="23"/>
  </w:num>
  <w:num w:numId="37">
    <w:abstractNumId w:val="28"/>
  </w:num>
  <w:num w:numId="38">
    <w:abstractNumId w:val="38"/>
  </w:num>
  <w:num w:numId="39">
    <w:abstractNumId w:val="12"/>
  </w:num>
  <w:num w:numId="40">
    <w:abstractNumId w:val="8"/>
  </w:num>
  <w:num w:numId="41">
    <w:abstractNumId w:val="4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5"/>
  </w:num>
  <w:num w:numId="45">
    <w:abstractNumId w:val="33"/>
  </w:num>
  <w:num w:numId="46">
    <w:abstractNumId w:val="44"/>
  </w:num>
  <w:num w:numId="47">
    <w:abstractNumId w:val="42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F11F4"/>
    <w:rsid w:val="00071E65"/>
    <w:rsid w:val="000B09A4"/>
    <w:rsid w:val="00116584"/>
    <w:rsid w:val="00202E8D"/>
    <w:rsid w:val="002A6436"/>
    <w:rsid w:val="002E518D"/>
    <w:rsid w:val="002F71D1"/>
    <w:rsid w:val="00431C24"/>
    <w:rsid w:val="00462424"/>
    <w:rsid w:val="00495B44"/>
    <w:rsid w:val="004F1E27"/>
    <w:rsid w:val="006133E6"/>
    <w:rsid w:val="0062689D"/>
    <w:rsid w:val="00653284"/>
    <w:rsid w:val="00697E1E"/>
    <w:rsid w:val="007046B3"/>
    <w:rsid w:val="00733EB4"/>
    <w:rsid w:val="00745B92"/>
    <w:rsid w:val="00872C82"/>
    <w:rsid w:val="00880A3C"/>
    <w:rsid w:val="009072F5"/>
    <w:rsid w:val="009304FB"/>
    <w:rsid w:val="00AD300B"/>
    <w:rsid w:val="00BC2516"/>
    <w:rsid w:val="00BF53B8"/>
    <w:rsid w:val="00C10A7B"/>
    <w:rsid w:val="00D72B6B"/>
    <w:rsid w:val="00E36B69"/>
    <w:rsid w:val="00E41BD4"/>
    <w:rsid w:val="00ED03D4"/>
    <w:rsid w:val="00EE671D"/>
    <w:rsid w:val="00EF11F4"/>
    <w:rsid w:val="00F10C5C"/>
    <w:rsid w:val="00F824AF"/>
    <w:rsid w:val="00F86381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1F4"/>
    <w:pPr>
      <w:keepNext/>
      <w:shd w:val="clear" w:color="auto" w:fill="FFFFFF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F1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F11F4"/>
    <w:pPr>
      <w:keepNext/>
      <w:shd w:val="clear" w:color="auto" w:fill="FFFFFF"/>
      <w:outlineLvl w:val="3"/>
    </w:pPr>
    <w:rPr>
      <w:b/>
      <w:color w:val="000000"/>
      <w:spacing w:val="3"/>
      <w:sz w:val="16"/>
    </w:rPr>
  </w:style>
  <w:style w:type="paragraph" w:styleId="Nagwek5">
    <w:name w:val="heading 5"/>
    <w:basedOn w:val="Normalny"/>
    <w:next w:val="Normalny"/>
    <w:link w:val="Nagwek5Znak"/>
    <w:qFormat/>
    <w:rsid w:val="00EF11F4"/>
    <w:pPr>
      <w:keepNext/>
      <w:shd w:val="clear" w:color="auto" w:fill="FFFFFF"/>
      <w:spacing w:line="192" w:lineRule="exact"/>
      <w:ind w:right="514" w:hanging="5"/>
      <w:outlineLvl w:val="4"/>
    </w:pPr>
    <w:rPr>
      <w:b/>
      <w:sz w:val="16"/>
    </w:rPr>
  </w:style>
  <w:style w:type="paragraph" w:styleId="Nagwek6">
    <w:name w:val="heading 6"/>
    <w:basedOn w:val="Normalny"/>
    <w:next w:val="Normalny"/>
    <w:link w:val="Nagwek6Znak"/>
    <w:qFormat/>
    <w:rsid w:val="00EF11F4"/>
    <w:pPr>
      <w:keepNext/>
      <w:shd w:val="clear" w:color="auto" w:fill="FFFFFF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link w:val="Nagwek7Znak"/>
    <w:qFormat/>
    <w:rsid w:val="00EF11F4"/>
    <w:pPr>
      <w:keepNext/>
      <w:autoSpaceDE w:val="0"/>
      <w:outlineLvl w:val="6"/>
    </w:pPr>
    <w:rPr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EF11F4"/>
    <w:pPr>
      <w:keepNext/>
      <w:jc w:val="center"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link w:val="Nagwek9Znak"/>
    <w:qFormat/>
    <w:rsid w:val="00EF11F4"/>
    <w:pPr>
      <w:keepNext/>
      <w:outlineLvl w:val="8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1F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F11F4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1F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F11F4"/>
    <w:rPr>
      <w:rFonts w:ascii="Times New Roman" w:eastAsia="Times New Roman" w:hAnsi="Times New Roman" w:cs="Times New Roman"/>
      <w:b/>
      <w:color w:val="000000"/>
      <w:spacing w:val="3"/>
      <w:sz w:val="16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rsid w:val="00EF11F4"/>
    <w:rPr>
      <w:rFonts w:ascii="Times New Roman" w:eastAsia="Times New Roman" w:hAnsi="Times New Roman" w:cs="Times New Roman"/>
      <w:b/>
      <w:sz w:val="1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F11F4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WW8Num3z0">
    <w:name w:val="WW8Num3z0"/>
    <w:rsid w:val="00EF11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F11F4"/>
  </w:style>
  <w:style w:type="character" w:customStyle="1" w:styleId="WW8Num4z0">
    <w:name w:val="WW8Num4z0"/>
    <w:rsid w:val="00EF11F4"/>
    <w:rPr>
      <w:rFonts w:ascii="Times New Roman" w:hAnsi="Times New Roman" w:cs="Times New Roman"/>
    </w:rPr>
  </w:style>
  <w:style w:type="character" w:customStyle="1" w:styleId="WW8Num4z1">
    <w:name w:val="WW8Num4z1"/>
    <w:rsid w:val="00EF11F4"/>
    <w:rPr>
      <w:rFonts w:ascii="Courier New" w:hAnsi="Courier New" w:cs="Courier New"/>
    </w:rPr>
  </w:style>
  <w:style w:type="character" w:customStyle="1" w:styleId="WW8Num4z2">
    <w:name w:val="WW8Num4z2"/>
    <w:rsid w:val="00EF11F4"/>
    <w:rPr>
      <w:rFonts w:ascii="Wingdings" w:hAnsi="Wingdings"/>
    </w:rPr>
  </w:style>
  <w:style w:type="character" w:customStyle="1" w:styleId="WW8Num4z3">
    <w:name w:val="WW8Num4z3"/>
    <w:rsid w:val="00EF11F4"/>
    <w:rPr>
      <w:rFonts w:ascii="Symbol" w:hAnsi="Symbol"/>
    </w:rPr>
  </w:style>
  <w:style w:type="character" w:customStyle="1" w:styleId="WW8Num5z0">
    <w:name w:val="WW8Num5z0"/>
    <w:rsid w:val="00EF11F4"/>
    <w:rPr>
      <w:rFonts w:ascii="Courier New" w:hAnsi="Courier New" w:cs="Courier New"/>
    </w:rPr>
  </w:style>
  <w:style w:type="character" w:customStyle="1" w:styleId="WW8Num5z2">
    <w:name w:val="WW8Num5z2"/>
    <w:rsid w:val="00EF11F4"/>
    <w:rPr>
      <w:rFonts w:ascii="Wingdings" w:hAnsi="Wingdings"/>
    </w:rPr>
  </w:style>
  <w:style w:type="character" w:customStyle="1" w:styleId="WW8Num5z3">
    <w:name w:val="WW8Num5z3"/>
    <w:rsid w:val="00EF11F4"/>
    <w:rPr>
      <w:rFonts w:ascii="Symbol" w:hAnsi="Symbol"/>
    </w:rPr>
  </w:style>
  <w:style w:type="character" w:customStyle="1" w:styleId="WW8Num7z0">
    <w:name w:val="WW8Num7z0"/>
    <w:rsid w:val="00EF11F4"/>
    <w:rPr>
      <w:b/>
      <w:i/>
      <w:color w:val="000000"/>
      <w:sz w:val="26"/>
    </w:rPr>
  </w:style>
  <w:style w:type="character" w:customStyle="1" w:styleId="Domylnaczcionkaakapitu10">
    <w:name w:val="Domyślna czcionka akapitu1"/>
    <w:rsid w:val="00EF11F4"/>
  </w:style>
  <w:style w:type="character" w:styleId="Numerstrony">
    <w:name w:val="page number"/>
    <w:basedOn w:val="Domylnaczcionkaakapitu10"/>
    <w:rsid w:val="00EF11F4"/>
  </w:style>
  <w:style w:type="paragraph" w:styleId="Tekstpodstawowy">
    <w:name w:val="Body Text"/>
    <w:basedOn w:val="Normalny"/>
    <w:link w:val="TekstpodstawowyZnak"/>
    <w:rsid w:val="00EF11F4"/>
    <w:rPr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EF11F4"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paragraph" w:styleId="Lista">
    <w:name w:val="List"/>
    <w:basedOn w:val="Tekstpodstawowy"/>
    <w:rsid w:val="00EF11F4"/>
    <w:rPr>
      <w:rFonts w:cs="Lucida Sans Unicode"/>
    </w:rPr>
  </w:style>
  <w:style w:type="paragraph" w:customStyle="1" w:styleId="Podpis1">
    <w:name w:val="Podpis1"/>
    <w:basedOn w:val="Normalny"/>
    <w:rsid w:val="00EF11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Indeks">
    <w:name w:val="Indeks"/>
    <w:basedOn w:val="Normalny"/>
    <w:rsid w:val="00EF11F4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EF11F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awartotabeli11">
    <w:name w:val="ww-zawartotabeli11"/>
    <w:basedOn w:val="Normalny"/>
    <w:rsid w:val="00EF11F4"/>
    <w:pPr>
      <w:spacing w:after="120"/>
    </w:pPr>
  </w:style>
  <w:style w:type="paragraph" w:customStyle="1" w:styleId="Zwykytekst1">
    <w:name w:val="Zwykły tekst1"/>
    <w:basedOn w:val="Normalny"/>
    <w:rsid w:val="00EF11F4"/>
    <w:rPr>
      <w:rFonts w:ascii="Courier New" w:hAnsi="Courier New" w:cs="Courier New"/>
      <w:sz w:val="20"/>
    </w:rPr>
  </w:style>
  <w:style w:type="paragraph" w:customStyle="1" w:styleId="Tekstpodstawowy21">
    <w:name w:val="Tekst podstawowy 21"/>
    <w:basedOn w:val="Normalny"/>
    <w:rsid w:val="00EF11F4"/>
    <w:rPr>
      <w:sz w:val="16"/>
    </w:rPr>
  </w:style>
  <w:style w:type="paragraph" w:customStyle="1" w:styleId="Tekstblokowy1">
    <w:name w:val="Tekst blokowy1"/>
    <w:basedOn w:val="Normalny"/>
    <w:rsid w:val="00EF11F4"/>
    <w:pPr>
      <w:shd w:val="clear" w:color="auto" w:fill="FFFFFF"/>
      <w:spacing w:line="197" w:lineRule="exact"/>
      <w:ind w:left="67" w:right="120"/>
    </w:pPr>
    <w:rPr>
      <w:color w:val="000000"/>
      <w:spacing w:val="-6"/>
      <w:sz w:val="16"/>
    </w:rPr>
  </w:style>
  <w:style w:type="paragraph" w:styleId="Nagwek">
    <w:name w:val="header"/>
    <w:basedOn w:val="Normalny"/>
    <w:link w:val="NagwekZnak"/>
    <w:rsid w:val="00EF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agicieodgryformularza">
    <w:name w:val="HTML Top of Form"/>
    <w:basedOn w:val="Normalny"/>
    <w:next w:val="Normalny"/>
    <w:link w:val="ZagicieodgryformularzaZnak"/>
    <w:rsid w:val="00EF11F4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agicieoddouformularza">
    <w:name w:val="HTML Bottom of Form"/>
    <w:basedOn w:val="Normalny"/>
    <w:next w:val="Normalny"/>
    <w:link w:val="ZagicieoddouformularzaZnak"/>
    <w:rsid w:val="00EF11F4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F11F4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EF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11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tabeli"/>
    <w:basedOn w:val="Normalny"/>
    <w:rsid w:val="00EF11F4"/>
    <w:pPr>
      <w:spacing w:after="120"/>
    </w:pPr>
    <w:rPr>
      <w:rFonts w:ascii="Tahoma" w:hAnsi="Tahoma" w:cs="Lucida Sans Unicode"/>
      <w:color w:val="000000"/>
      <w:szCs w:val="24"/>
    </w:rPr>
  </w:style>
  <w:style w:type="paragraph" w:customStyle="1" w:styleId="Zawartotabeli0">
    <w:name w:val="Zawartość tabeli"/>
    <w:basedOn w:val="Normalny"/>
    <w:rsid w:val="00EF11F4"/>
    <w:pPr>
      <w:suppressLineNumbers/>
    </w:pPr>
  </w:style>
  <w:style w:type="paragraph" w:customStyle="1" w:styleId="Nagwektabeli">
    <w:name w:val="Nagłówek tabeli"/>
    <w:basedOn w:val="Zawartotabeli0"/>
    <w:rsid w:val="00EF11F4"/>
    <w:pPr>
      <w:jc w:val="center"/>
    </w:pPr>
    <w:rPr>
      <w:b/>
      <w:bCs/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F11F4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11F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11F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EF11F4"/>
    <w:rPr>
      <w:b/>
      <w:bCs/>
    </w:rPr>
  </w:style>
  <w:style w:type="paragraph" w:styleId="Tekstdymka">
    <w:name w:val="Balloon Text"/>
    <w:basedOn w:val="Normalny"/>
    <w:link w:val="TekstdymkaZnak"/>
    <w:semiHidden/>
    <w:rsid w:val="00EF11F4"/>
    <w:rPr>
      <w:rFonts w:ascii="Tahoma" w:hAnsi="Tahoma" w:cs="Lucida Sans Unicode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1F4"/>
    <w:rPr>
      <w:rFonts w:ascii="Tahoma" w:eastAsia="Times New Roman" w:hAnsi="Tahoma" w:cs="Lucida Sans Unicode"/>
      <w:sz w:val="16"/>
      <w:szCs w:val="16"/>
      <w:lang w:eastAsia="ar-SA"/>
    </w:rPr>
  </w:style>
  <w:style w:type="character" w:styleId="Hipercze">
    <w:name w:val="Hyperlink"/>
    <w:basedOn w:val="Domylnaczcionkaakapitu"/>
    <w:rsid w:val="00EF11F4"/>
    <w:rPr>
      <w:color w:val="0000FF"/>
      <w:u w:val="single"/>
    </w:rPr>
  </w:style>
  <w:style w:type="paragraph" w:styleId="NormalnyWeb">
    <w:name w:val="Normal (Web)"/>
    <w:basedOn w:val="Normalny"/>
    <w:rsid w:val="00EF11F4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customStyle="1" w:styleId="inny">
    <w:name w:val="inny"/>
    <w:basedOn w:val="Normalny"/>
    <w:next w:val="Normalny"/>
    <w:rsid w:val="00EF11F4"/>
    <w:pPr>
      <w:suppressAutoHyphens w:val="0"/>
    </w:pPr>
    <w:rPr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EF11F4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F11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11F4"/>
    <w:pPr>
      <w:ind w:left="5664" w:hanging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F11F4"/>
    <w:rPr>
      <w:b/>
      <w:i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F11F4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F11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F11F4"/>
    <w:pPr>
      <w:spacing w:line="360" w:lineRule="auto"/>
      <w:ind w:firstLine="360"/>
    </w:pPr>
    <w:rPr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11F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F11F4"/>
    <w:rPr>
      <w:sz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F1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EF11F4"/>
    <w:pPr>
      <w:spacing w:line="360" w:lineRule="auto"/>
      <w:ind w:firstLine="567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F11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Text">
    <w:name w:val="Table Text"/>
    <w:basedOn w:val="Normalny"/>
    <w:rsid w:val="00EF11F4"/>
    <w:pPr>
      <w:suppressAutoHyphens w:val="0"/>
      <w:jc w:val="both"/>
    </w:pPr>
    <w:rPr>
      <w:lang w:eastAsia="pl-PL"/>
    </w:rPr>
  </w:style>
  <w:style w:type="character" w:styleId="Pogrubienie">
    <w:name w:val="Strong"/>
    <w:basedOn w:val="Domylnaczcionkaakapitu"/>
    <w:qFormat/>
    <w:rsid w:val="00EF11F4"/>
    <w:rPr>
      <w:b/>
      <w:bCs/>
    </w:rPr>
  </w:style>
  <w:style w:type="paragraph" w:customStyle="1" w:styleId="Styl1">
    <w:name w:val="Styl1"/>
    <w:basedOn w:val="Normalny"/>
    <w:rsid w:val="00EF11F4"/>
    <w:pPr>
      <w:widowControl w:val="0"/>
      <w:suppressAutoHyphens w:val="0"/>
      <w:spacing w:before="240"/>
      <w:jc w:val="both"/>
    </w:pPr>
    <w:rPr>
      <w:rFonts w:ascii="Arial" w:hAnsi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1F4"/>
    <w:pPr>
      <w:suppressAutoHyphens w:val="0"/>
      <w:ind w:left="708"/>
    </w:pPr>
    <w:rPr>
      <w:szCs w:val="24"/>
      <w:lang w:eastAsia="pl-PL"/>
    </w:rPr>
  </w:style>
  <w:style w:type="paragraph" w:customStyle="1" w:styleId="Tekstpodstawowywcity21">
    <w:name w:val="Tekst podstawowy wcięty 21"/>
    <w:basedOn w:val="Normalny"/>
    <w:rsid w:val="00EF11F4"/>
    <w:pPr>
      <w:ind w:left="720" w:hanging="360"/>
      <w:jc w:val="both"/>
    </w:pPr>
  </w:style>
  <w:style w:type="paragraph" w:customStyle="1" w:styleId="ust">
    <w:name w:val="ust"/>
    <w:basedOn w:val="Normalny"/>
    <w:link w:val="ustZnak"/>
    <w:rsid w:val="00EF11F4"/>
    <w:pPr>
      <w:suppressAutoHyphens w:val="0"/>
      <w:spacing w:after="80"/>
      <w:ind w:left="431" w:hanging="255"/>
      <w:jc w:val="both"/>
    </w:pPr>
    <w:rPr>
      <w:lang w:eastAsia="pl-PL"/>
    </w:rPr>
  </w:style>
  <w:style w:type="character" w:customStyle="1" w:styleId="ustZnak">
    <w:name w:val="ust Znak"/>
    <w:basedOn w:val="Domylnaczcionkaakapitu"/>
    <w:link w:val="ust"/>
    <w:rsid w:val="00EF11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rsid w:val="00EF11F4"/>
  </w:style>
  <w:style w:type="character" w:customStyle="1" w:styleId="11111111ustZnak">
    <w:name w:val="11111111 ust Znak"/>
    <w:basedOn w:val="ustZnak"/>
    <w:link w:val="11111111ust"/>
    <w:rsid w:val="00EF11F4"/>
  </w:style>
  <w:style w:type="paragraph" w:customStyle="1" w:styleId="Tekstdugiegocytatu">
    <w:name w:val="Tekst długiego cytatu"/>
    <w:basedOn w:val="Normalny"/>
    <w:rsid w:val="00EF11F4"/>
    <w:pPr>
      <w:ind w:left="360" w:right="174"/>
      <w:jc w:val="both"/>
    </w:pPr>
  </w:style>
  <w:style w:type="paragraph" w:styleId="Tytu">
    <w:name w:val="Title"/>
    <w:basedOn w:val="Normalny"/>
    <w:link w:val="TytuZnak"/>
    <w:qFormat/>
    <w:rsid w:val="00EF11F4"/>
    <w:pPr>
      <w:suppressAutoHyphens w:val="0"/>
      <w:jc w:val="center"/>
    </w:pPr>
    <w:rPr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EF11F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oznaczenie">
    <w:name w:val="oznaczenie"/>
    <w:basedOn w:val="Domylnaczcionkaakapitu"/>
    <w:rsid w:val="00EF11F4"/>
  </w:style>
  <w:style w:type="paragraph" w:styleId="Bezodstpw">
    <w:name w:val="No Spacing"/>
    <w:uiPriority w:val="1"/>
    <w:qFormat/>
    <w:rsid w:val="00EF1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isma">
    <w:name w:val="Pisma"/>
    <w:basedOn w:val="Normalny"/>
    <w:rsid w:val="00EF11F4"/>
    <w:pPr>
      <w:suppressAutoHyphens w:val="0"/>
      <w:jc w:val="both"/>
    </w:pPr>
    <w:rPr>
      <w:lang w:eastAsia="pl-PL"/>
    </w:rPr>
  </w:style>
  <w:style w:type="table" w:styleId="Tabela-Siatka">
    <w:name w:val="Table Grid"/>
    <w:basedOn w:val="Standardowy"/>
    <w:uiPriority w:val="59"/>
    <w:rsid w:val="00EF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1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Preferred Customer</cp:lastModifiedBy>
  <cp:revision>17</cp:revision>
  <cp:lastPrinted>2014-03-13T08:15:00Z</cp:lastPrinted>
  <dcterms:created xsi:type="dcterms:W3CDTF">2014-03-10T07:28:00Z</dcterms:created>
  <dcterms:modified xsi:type="dcterms:W3CDTF">2014-03-13T08:15:00Z</dcterms:modified>
</cp:coreProperties>
</file>