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F4" w:rsidRPr="000B09A4" w:rsidRDefault="00EF11F4" w:rsidP="00EF11F4">
      <w:pPr>
        <w:jc w:val="right"/>
        <w:rPr>
          <w:sz w:val="22"/>
          <w:szCs w:val="22"/>
        </w:rPr>
      </w:pPr>
      <w:r w:rsidRPr="000B09A4">
        <w:rPr>
          <w:sz w:val="22"/>
          <w:szCs w:val="22"/>
        </w:rPr>
        <w:t>Płock, dnia 1</w:t>
      </w:r>
      <w:r w:rsidR="000B09A4" w:rsidRPr="000B09A4">
        <w:rPr>
          <w:sz w:val="22"/>
          <w:szCs w:val="22"/>
        </w:rPr>
        <w:t>2</w:t>
      </w:r>
      <w:r w:rsidRPr="000B09A4">
        <w:rPr>
          <w:sz w:val="22"/>
          <w:szCs w:val="22"/>
        </w:rPr>
        <w:t xml:space="preserve"> marzec 2014r.</w:t>
      </w:r>
    </w:p>
    <w:p w:rsidR="000B09A4" w:rsidRPr="000B09A4" w:rsidRDefault="000B09A4" w:rsidP="000B09A4">
      <w:pPr>
        <w:pStyle w:val="Tekstpodstawowywcity21"/>
        <w:spacing w:line="200" w:lineRule="atLeast"/>
        <w:ind w:left="0" w:firstLine="0"/>
        <w:rPr>
          <w:sz w:val="22"/>
          <w:szCs w:val="22"/>
        </w:rPr>
      </w:pPr>
    </w:p>
    <w:p w:rsidR="000B09A4" w:rsidRPr="000B09A4" w:rsidRDefault="000B09A4" w:rsidP="000B09A4">
      <w:pPr>
        <w:pStyle w:val="Tekstpodstawowywcity21"/>
        <w:spacing w:line="200" w:lineRule="atLeast"/>
        <w:ind w:left="0" w:firstLine="0"/>
        <w:rPr>
          <w:sz w:val="22"/>
          <w:szCs w:val="22"/>
        </w:rPr>
      </w:pPr>
      <w:r w:rsidRPr="000B09A4">
        <w:rPr>
          <w:sz w:val="22"/>
          <w:szCs w:val="22"/>
        </w:rPr>
        <w:t>Oznaczenie i numer postępowania: SK 634-4/AKł/2014</w:t>
      </w:r>
    </w:p>
    <w:p w:rsidR="000B09A4" w:rsidRPr="000B09A4" w:rsidRDefault="000B09A4" w:rsidP="000B09A4">
      <w:pPr>
        <w:rPr>
          <w:sz w:val="22"/>
          <w:szCs w:val="22"/>
        </w:rPr>
      </w:pPr>
      <w:r w:rsidRPr="000B09A4">
        <w:rPr>
          <w:sz w:val="22"/>
          <w:szCs w:val="22"/>
        </w:rPr>
        <w:t>Zamawiający: Powiatowy Urząd Pracy w Płocku, ul. Kostrogaj 1</w:t>
      </w:r>
    </w:p>
    <w:p w:rsidR="000B09A4" w:rsidRPr="000B09A4" w:rsidRDefault="000B09A4" w:rsidP="000B09A4">
      <w:pPr>
        <w:rPr>
          <w:sz w:val="22"/>
          <w:szCs w:val="22"/>
        </w:rPr>
      </w:pPr>
      <w:r w:rsidRPr="000B09A4">
        <w:rPr>
          <w:sz w:val="22"/>
          <w:szCs w:val="22"/>
        </w:rPr>
        <w:t xml:space="preserve">Przedmiot zamówienia: organizacja i przeprowadzenie szkolenia </w:t>
      </w:r>
    </w:p>
    <w:p w:rsidR="00EF11F4" w:rsidRPr="000B09A4" w:rsidRDefault="00EF11F4" w:rsidP="00EF11F4">
      <w:pPr>
        <w:jc w:val="both"/>
        <w:rPr>
          <w:sz w:val="22"/>
          <w:szCs w:val="22"/>
        </w:rPr>
      </w:pPr>
      <w:r w:rsidRPr="000B09A4">
        <w:rPr>
          <w:b/>
          <w:sz w:val="22"/>
          <w:szCs w:val="22"/>
        </w:rPr>
        <w:t>Część nr 1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>„Certyfikat bezpieczeństwa VCA</w:t>
      </w:r>
    </w:p>
    <w:p w:rsidR="00EF11F4" w:rsidRPr="000B09A4" w:rsidRDefault="00EF11F4" w:rsidP="00EF11F4">
      <w:pPr>
        <w:jc w:val="both"/>
        <w:rPr>
          <w:b/>
          <w:sz w:val="22"/>
          <w:szCs w:val="22"/>
        </w:rPr>
      </w:pPr>
      <w:r w:rsidRPr="000B09A4">
        <w:rPr>
          <w:b/>
          <w:sz w:val="22"/>
          <w:szCs w:val="22"/>
        </w:rPr>
        <w:t>Część nr 2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>„ Prawo jazdy kat. C+E”</w:t>
      </w:r>
    </w:p>
    <w:p w:rsidR="00EF11F4" w:rsidRPr="000B09A4" w:rsidRDefault="000B09A4" w:rsidP="00EF11F4">
      <w:pPr>
        <w:jc w:val="both"/>
        <w:rPr>
          <w:sz w:val="22"/>
          <w:szCs w:val="22"/>
        </w:rPr>
      </w:pPr>
      <w:r w:rsidRPr="000B09A4">
        <w:rPr>
          <w:b/>
          <w:sz w:val="22"/>
          <w:szCs w:val="22"/>
        </w:rPr>
        <w:t>C</w:t>
      </w:r>
      <w:r w:rsidR="00EF11F4" w:rsidRPr="000B09A4">
        <w:rPr>
          <w:b/>
          <w:sz w:val="22"/>
          <w:szCs w:val="22"/>
        </w:rPr>
        <w:t>zęść nr 3</w:t>
      </w:r>
      <w:r w:rsidR="00EF11F4" w:rsidRPr="000B09A4">
        <w:rPr>
          <w:sz w:val="22"/>
          <w:szCs w:val="22"/>
        </w:rPr>
        <w:t xml:space="preserve"> - Szkolenie pn.  </w:t>
      </w:r>
      <w:r w:rsidR="00EF11F4" w:rsidRPr="000B09A4">
        <w:rPr>
          <w:b/>
          <w:sz w:val="22"/>
          <w:szCs w:val="22"/>
        </w:rPr>
        <w:t>„ Operator koparko – ładowarki”</w:t>
      </w:r>
      <w:r w:rsidR="00E36B69" w:rsidRPr="000B09A4">
        <w:rPr>
          <w:sz w:val="22"/>
          <w:szCs w:val="22"/>
        </w:rPr>
        <w:t>.</w:t>
      </w:r>
    </w:p>
    <w:p w:rsidR="00EF11F4" w:rsidRPr="000B09A4" w:rsidRDefault="00E36B69" w:rsidP="00E36B69">
      <w:pPr>
        <w:jc w:val="both"/>
        <w:rPr>
          <w:b/>
          <w:sz w:val="22"/>
          <w:szCs w:val="22"/>
        </w:rPr>
      </w:pPr>
      <w:r w:rsidRPr="000B09A4">
        <w:rPr>
          <w:b/>
          <w:sz w:val="22"/>
          <w:szCs w:val="22"/>
        </w:rPr>
        <w:t>C</w:t>
      </w:r>
      <w:r w:rsidR="00EF11F4" w:rsidRPr="000B09A4">
        <w:rPr>
          <w:b/>
          <w:sz w:val="22"/>
          <w:szCs w:val="22"/>
        </w:rPr>
        <w:t>zęść nr 4</w:t>
      </w:r>
      <w:r w:rsidR="00EF11F4" w:rsidRPr="000B09A4">
        <w:rPr>
          <w:sz w:val="22"/>
          <w:szCs w:val="22"/>
        </w:rPr>
        <w:t xml:space="preserve"> - Szkolenie pn.  </w:t>
      </w:r>
      <w:r w:rsidR="00EF11F4" w:rsidRPr="000B09A4">
        <w:rPr>
          <w:b/>
          <w:sz w:val="22"/>
          <w:szCs w:val="22"/>
        </w:rPr>
        <w:t xml:space="preserve">„ Spawanie metodą MIG-131 / MAG 135– UDT  ”   </w:t>
      </w:r>
    </w:p>
    <w:p w:rsidR="00EF11F4" w:rsidRPr="000B09A4" w:rsidRDefault="00EF11F4" w:rsidP="00E36B69">
      <w:pPr>
        <w:jc w:val="both"/>
        <w:rPr>
          <w:sz w:val="22"/>
          <w:szCs w:val="22"/>
        </w:rPr>
      </w:pPr>
      <w:r w:rsidRPr="000B09A4">
        <w:rPr>
          <w:b/>
          <w:sz w:val="22"/>
          <w:szCs w:val="22"/>
        </w:rPr>
        <w:t>Część nr 5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 xml:space="preserve">„ Spawanie metodą 111  ” – grupa materiałowa 5 UDT </w:t>
      </w:r>
    </w:p>
    <w:p w:rsidR="00EF11F4" w:rsidRDefault="00EF11F4" w:rsidP="00EF11F4">
      <w:pPr>
        <w:jc w:val="both"/>
        <w:rPr>
          <w:b/>
          <w:sz w:val="22"/>
          <w:szCs w:val="22"/>
        </w:rPr>
      </w:pPr>
      <w:r w:rsidRPr="000B09A4">
        <w:rPr>
          <w:b/>
          <w:sz w:val="22"/>
          <w:szCs w:val="22"/>
        </w:rPr>
        <w:t>Część nr 6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 xml:space="preserve">„ Prawo jazdy kat. C”   </w:t>
      </w:r>
    </w:p>
    <w:p w:rsidR="00733EB4" w:rsidRDefault="00733EB4" w:rsidP="00EF11F4">
      <w:pPr>
        <w:jc w:val="both"/>
        <w:rPr>
          <w:b/>
          <w:sz w:val="22"/>
          <w:szCs w:val="22"/>
        </w:rPr>
      </w:pPr>
    </w:p>
    <w:p w:rsidR="00733EB4" w:rsidRPr="00733EB4" w:rsidRDefault="00733EB4" w:rsidP="00733EB4">
      <w:pPr>
        <w:jc w:val="center"/>
        <w:rPr>
          <w:b/>
          <w:szCs w:val="24"/>
        </w:rPr>
      </w:pPr>
      <w:r w:rsidRPr="00733EB4">
        <w:rPr>
          <w:b/>
          <w:szCs w:val="24"/>
        </w:rPr>
        <w:t>ODPOWIEDŹ NA PYTANIA</w:t>
      </w:r>
    </w:p>
    <w:p w:rsidR="00733EB4" w:rsidRPr="00733EB4" w:rsidRDefault="00733EB4" w:rsidP="00733EB4">
      <w:pPr>
        <w:jc w:val="center"/>
        <w:rPr>
          <w:b/>
          <w:szCs w:val="24"/>
        </w:rPr>
      </w:pPr>
      <w:r w:rsidRPr="00733EB4">
        <w:rPr>
          <w:b/>
          <w:szCs w:val="24"/>
        </w:rPr>
        <w:t>DO SPECYFIKACJI ISTOTNYCH WARUNKÓW ZAMÓWIENIA</w:t>
      </w:r>
    </w:p>
    <w:p w:rsidR="00733EB4" w:rsidRPr="00733EB4" w:rsidRDefault="00733EB4" w:rsidP="00733EB4">
      <w:pPr>
        <w:jc w:val="center"/>
        <w:rPr>
          <w:b/>
          <w:szCs w:val="24"/>
        </w:rPr>
      </w:pPr>
    </w:p>
    <w:p w:rsidR="00733EB4" w:rsidRDefault="00733EB4" w:rsidP="00733EB4">
      <w:pPr>
        <w:ind w:firstLine="708"/>
        <w:jc w:val="both"/>
        <w:rPr>
          <w:szCs w:val="24"/>
        </w:rPr>
      </w:pPr>
      <w:r w:rsidRPr="00733EB4">
        <w:rPr>
          <w:szCs w:val="24"/>
        </w:rPr>
        <w:t xml:space="preserve">W związku ze złożonymi w dniu </w:t>
      </w:r>
      <w:r>
        <w:rPr>
          <w:szCs w:val="24"/>
        </w:rPr>
        <w:t>11</w:t>
      </w:r>
      <w:r w:rsidRPr="00733EB4">
        <w:rPr>
          <w:szCs w:val="24"/>
        </w:rPr>
        <w:t>.0</w:t>
      </w:r>
      <w:r>
        <w:rPr>
          <w:szCs w:val="24"/>
        </w:rPr>
        <w:t>3</w:t>
      </w:r>
      <w:r w:rsidRPr="00733EB4">
        <w:rPr>
          <w:szCs w:val="24"/>
        </w:rPr>
        <w:t>.201</w:t>
      </w:r>
      <w:r>
        <w:rPr>
          <w:szCs w:val="24"/>
        </w:rPr>
        <w:t>4</w:t>
      </w:r>
      <w:r w:rsidRPr="00733EB4">
        <w:rPr>
          <w:szCs w:val="24"/>
        </w:rPr>
        <w:t xml:space="preserve">r. pytaniami do specyfikacji istotnych warunków zamówienia  na podstawie art. 38  ust. 2 ustawy z dnia 29.01.2004r. Prawo zamówień publicznych (tekst jednolity Dz. U. poz. </w:t>
      </w:r>
      <w:r>
        <w:rPr>
          <w:szCs w:val="24"/>
        </w:rPr>
        <w:t>90</w:t>
      </w:r>
      <w:r w:rsidRPr="00733EB4">
        <w:rPr>
          <w:szCs w:val="24"/>
        </w:rPr>
        <w:t>7 z 201</w:t>
      </w:r>
      <w:r>
        <w:rPr>
          <w:szCs w:val="24"/>
        </w:rPr>
        <w:t>3</w:t>
      </w:r>
      <w:r w:rsidRPr="00733EB4">
        <w:rPr>
          <w:szCs w:val="24"/>
        </w:rPr>
        <w:t>r. z późn. zmianami) przedstawiam złożone pytanie i udzielam odpowiedzi:</w:t>
      </w:r>
    </w:p>
    <w:p w:rsidR="00733EB4" w:rsidRPr="00733EB4" w:rsidRDefault="00733EB4" w:rsidP="00733EB4">
      <w:pPr>
        <w:ind w:firstLine="708"/>
        <w:rPr>
          <w:szCs w:val="24"/>
        </w:rPr>
      </w:pPr>
    </w:p>
    <w:p w:rsidR="00733EB4" w:rsidRPr="00733EB4" w:rsidRDefault="00733EB4" w:rsidP="00733EB4">
      <w:pPr>
        <w:rPr>
          <w:b/>
          <w:szCs w:val="24"/>
          <w:u w:val="single"/>
        </w:rPr>
      </w:pPr>
      <w:r w:rsidRPr="00733EB4">
        <w:rPr>
          <w:b/>
          <w:szCs w:val="24"/>
          <w:u w:val="single"/>
        </w:rPr>
        <w:t>PYTANIE NR 1:</w:t>
      </w:r>
    </w:p>
    <w:p w:rsidR="00733EB4" w:rsidRPr="00733EB4" w:rsidRDefault="00733EB4" w:rsidP="004F1E27">
      <w:pPr>
        <w:jc w:val="both"/>
        <w:rPr>
          <w:b/>
          <w:szCs w:val="24"/>
          <w:u w:val="single"/>
        </w:rPr>
      </w:pPr>
      <w:r>
        <w:t xml:space="preserve">Czy niezbędne jest dostarczenie zaświadczenia z US oraz ZUS, czy zamiast </w:t>
      </w:r>
      <w:r>
        <w:br/>
        <w:t xml:space="preserve">zaświadczeń istniałaby możliwość dostarczenia oświadczenia podpisanego przez </w:t>
      </w:r>
      <w:r>
        <w:br/>
        <w:t xml:space="preserve">Wykonawcę? </w:t>
      </w:r>
      <w:r>
        <w:br/>
        <w:t xml:space="preserve">Uzyskanie zaświadczę rodzi dodatkowe koszty (opłata w US), a przede </w:t>
      </w:r>
      <w:r>
        <w:br/>
        <w:t xml:space="preserve">wszystkim wymaga czasu. W ………. (gdzie nasza firma posiada siedzibę) na </w:t>
      </w:r>
      <w:r>
        <w:br/>
        <w:t xml:space="preserve">uzyskanie niniejszych zaświadczeń czeka się minimum tydzień, a na złożenie </w:t>
      </w:r>
      <w:r>
        <w:br/>
        <w:t>oferty mamy na chwilę obecną 4-5 dni (roboczych).</w:t>
      </w:r>
    </w:p>
    <w:p w:rsidR="00733EB4" w:rsidRPr="00733EB4" w:rsidRDefault="00733EB4" w:rsidP="00733EB4">
      <w:pPr>
        <w:tabs>
          <w:tab w:val="left" w:pos="500"/>
        </w:tabs>
        <w:spacing w:line="276" w:lineRule="auto"/>
        <w:rPr>
          <w:szCs w:val="24"/>
        </w:rPr>
      </w:pPr>
    </w:p>
    <w:p w:rsidR="00733EB4" w:rsidRDefault="00733EB4" w:rsidP="00733EB4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  <w:r w:rsidRPr="00733EB4">
        <w:rPr>
          <w:b/>
          <w:bCs/>
          <w:szCs w:val="24"/>
          <w:u w:val="single"/>
        </w:rPr>
        <w:t>ODPOWIEDŹ ZAMAWIAJĄCEGO:</w:t>
      </w:r>
    </w:p>
    <w:p w:rsidR="004F1E27" w:rsidRPr="009F3D01" w:rsidRDefault="004F1E27" w:rsidP="004F1E27">
      <w:pPr>
        <w:tabs>
          <w:tab w:val="left" w:pos="500"/>
        </w:tabs>
        <w:spacing w:line="276" w:lineRule="auto"/>
        <w:jc w:val="both"/>
        <w:rPr>
          <w:bCs/>
        </w:rPr>
      </w:pPr>
      <w:r>
        <w:rPr>
          <w:bCs/>
          <w:szCs w:val="24"/>
        </w:rPr>
        <w:t xml:space="preserve">Zamawiający żąda dołączenia do oferty zgodnie z zapisem Działu XIV pkt 3 ppkt 3.3 i 3.4 SIWZ: </w:t>
      </w:r>
      <w:r w:rsidRPr="009F3D01">
        <w:t xml:space="preserve">Aktualne zaświadczenie właściwego naczelnika urzędu skarbowego potwierdzające, że Wykonawca nie zalega z opłacaniem podatków lub zaświadczenia, że uzyskał przewidziane prawem zwolnienie, odroczenie lub rozłożenie na raty zaległych płatności lub wstrzymanie </w:t>
      </w:r>
      <w:r>
        <w:t xml:space="preserve"> </w:t>
      </w:r>
      <w:r w:rsidRPr="009F3D01">
        <w:t>w całości wykonania decyzji właściwego organu – wystawione nie wcześniej niż 3 miesiące przed upływem terminu składania ofert</w:t>
      </w:r>
      <w:r>
        <w:t>, oraz</w:t>
      </w:r>
    </w:p>
    <w:p w:rsidR="004F1E27" w:rsidRPr="00587C9E" w:rsidRDefault="004F1E27" w:rsidP="004F1E27">
      <w:pPr>
        <w:suppressAutoHyphens w:val="0"/>
        <w:autoSpaceDE w:val="0"/>
        <w:autoSpaceDN w:val="0"/>
        <w:adjustRightInd w:val="0"/>
        <w:spacing w:line="200" w:lineRule="atLeast"/>
        <w:ind w:right="-3"/>
        <w:jc w:val="both"/>
        <w:rPr>
          <w:bCs/>
        </w:rPr>
      </w:pPr>
      <w:r w:rsidRPr="009F3D01">
        <w:t>Aktualne zaświadczenie właściwego oddziału Zakładu Ubezpieczeń Społecznych lub Kasy  Rolniczego Ubezpieczenia Społecznego potwierdzających odpowiednio,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  wystawione nie wcześniej niż 3 miesiące przed upływem terminu składania ofert.</w:t>
      </w:r>
    </w:p>
    <w:p w:rsidR="00733EB4" w:rsidRDefault="00733EB4" w:rsidP="00733EB4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</w:p>
    <w:p w:rsidR="00733EB4" w:rsidRPr="00733EB4" w:rsidRDefault="00733EB4" w:rsidP="00733EB4">
      <w:pPr>
        <w:rPr>
          <w:b/>
          <w:szCs w:val="24"/>
          <w:u w:val="single"/>
        </w:rPr>
      </w:pPr>
      <w:r w:rsidRPr="00733EB4">
        <w:rPr>
          <w:b/>
          <w:szCs w:val="24"/>
          <w:u w:val="single"/>
        </w:rPr>
        <w:t xml:space="preserve">PYTANIE NR </w:t>
      </w:r>
      <w:r>
        <w:rPr>
          <w:b/>
          <w:szCs w:val="24"/>
          <w:u w:val="single"/>
        </w:rPr>
        <w:t>2</w:t>
      </w:r>
      <w:r w:rsidRPr="00733EB4">
        <w:rPr>
          <w:b/>
          <w:szCs w:val="24"/>
          <w:u w:val="single"/>
        </w:rPr>
        <w:t>:</w:t>
      </w:r>
    </w:p>
    <w:p w:rsidR="00733EB4" w:rsidRDefault="00733EB4" w:rsidP="00733EB4">
      <w:pPr>
        <w:tabs>
          <w:tab w:val="left" w:pos="500"/>
        </w:tabs>
        <w:spacing w:line="276" w:lineRule="auto"/>
        <w:jc w:val="both"/>
      </w:pPr>
      <w:r>
        <w:t xml:space="preserve">Czy zał. nr 11 Zobowiązanie do współpracy musimy dostarczyć do oferty, </w:t>
      </w:r>
      <w:r>
        <w:br/>
        <w:t xml:space="preserve">jeśli szkolenie dotyczy jedynie części teoretycznej - wynajęcia sali </w:t>
      </w:r>
      <w:r>
        <w:br/>
        <w:t xml:space="preserve">szkoleniowej wraz ze sprzętem? Nasza firma posiada siedzibę w …….., salę </w:t>
      </w:r>
      <w:r>
        <w:br/>
      </w:r>
      <w:r>
        <w:lastRenderedPageBreak/>
        <w:t xml:space="preserve">wynajmujemy w hotelu w Płocku, aby dostarczyć ten dokument musielibyśmy </w:t>
      </w:r>
      <w:r>
        <w:br/>
        <w:t xml:space="preserve">wysłać załącznik do hotelu do podpisania, hotel musiałby odesłać do nas </w:t>
      </w:r>
      <w:r w:rsidR="004F1E27">
        <w:t xml:space="preserve">                                                 </w:t>
      </w:r>
      <w:r>
        <w:t xml:space="preserve">i dopiero wtedy my moglibyśmy wysłać ofertę do Państwa. Nie jest to możliwe do </w:t>
      </w:r>
      <w:r>
        <w:br/>
        <w:t>zrealizowania w ciągu 4 dni roboczych.</w:t>
      </w:r>
    </w:p>
    <w:p w:rsidR="00733EB4" w:rsidRDefault="00733EB4" w:rsidP="00733EB4">
      <w:pPr>
        <w:tabs>
          <w:tab w:val="left" w:pos="500"/>
        </w:tabs>
        <w:spacing w:line="276" w:lineRule="auto"/>
        <w:jc w:val="both"/>
      </w:pPr>
    </w:p>
    <w:p w:rsidR="00733EB4" w:rsidRDefault="00733EB4" w:rsidP="00733EB4">
      <w:pPr>
        <w:tabs>
          <w:tab w:val="left" w:pos="500"/>
        </w:tabs>
        <w:spacing w:line="276" w:lineRule="auto"/>
        <w:jc w:val="both"/>
        <w:rPr>
          <w:b/>
          <w:bCs/>
          <w:szCs w:val="24"/>
          <w:u w:val="single"/>
        </w:rPr>
      </w:pPr>
      <w:r w:rsidRPr="00733EB4">
        <w:rPr>
          <w:b/>
          <w:bCs/>
          <w:szCs w:val="24"/>
          <w:u w:val="single"/>
        </w:rPr>
        <w:t>ODPOWIEDŹ ZAMAWIAJĄCEGO:</w:t>
      </w:r>
    </w:p>
    <w:p w:rsidR="00733EB4" w:rsidRPr="004F1E27" w:rsidRDefault="004F1E27" w:rsidP="004F1E27">
      <w:pPr>
        <w:tabs>
          <w:tab w:val="left" w:pos="500"/>
        </w:tabs>
        <w:spacing w:line="276" w:lineRule="auto"/>
        <w:jc w:val="both"/>
        <w:rPr>
          <w:bCs/>
          <w:szCs w:val="24"/>
        </w:rPr>
      </w:pPr>
      <w:r w:rsidRPr="004F1E27">
        <w:rPr>
          <w:bCs/>
          <w:szCs w:val="24"/>
        </w:rPr>
        <w:t>Zgodnie z SIWZ</w:t>
      </w:r>
      <w:r>
        <w:rPr>
          <w:bCs/>
          <w:szCs w:val="24"/>
        </w:rPr>
        <w:t xml:space="preserve"> Zamawiający wymaga dołączenia do oferty załącznika nr 11 wraz                               z zobowiązaniem do współpracy </w:t>
      </w:r>
      <w:r w:rsidR="00FE4CA7">
        <w:rPr>
          <w:bCs/>
          <w:szCs w:val="24"/>
        </w:rPr>
        <w:t xml:space="preserve">między innymi </w:t>
      </w:r>
      <w:r>
        <w:rPr>
          <w:bCs/>
          <w:szCs w:val="24"/>
        </w:rPr>
        <w:t xml:space="preserve">w przypadku </w:t>
      </w:r>
      <w:r w:rsidR="00FE4CA7">
        <w:rPr>
          <w:bCs/>
          <w:szCs w:val="24"/>
        </w:rPr>
        <w:t>wynajmu sali do przeprowadzenia zajęć w hotelu.</w:t>
      </w:r>
    </w:p>
    <w:p w:rsidR="00733EB4" w:rsidRDefault="00733EB4" w:rsidP="00733EB4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</w:p>
    <w:p w:rsidR="00733EB4" w:rsidRPr="00733EB4" w:rsidRDefault="00733EB4" w:rsidP="00733EB4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</w:p>
    <w:p w:rsidR="00733EB4" w:rsidRPr="00733EB4" w:rsidRDefault="00733EB4" w:rsidP="00733EB4">
      <w:pPr>
        <w:widowControl w:val="0"/>
        <w:spacing w:line="200" w:lineRule="atLeast"/>
        <w:rPr>
          <w:b/>
          <w:szCs w:val="24"/>
        </w:rPr>
      </w:pPr>
      <w:r w:rsidRPr="00733EB4">
        <w:rPr>
          <w:b/>
          <w:szCs w:val="24"/>
        </w:rPr>
        <w:t>Informuję, że termin składania ofert nie ulega przedłużeniu.</w:t>
      </w:r>
    </w:p>
    <w:p w:rsidR="00733EB4" w:rsidRDefault="00733EB4" w:rsidP="00733EB4">
      <w:pPr>
        <w:rPr>
          <w:szCs w:val="24"/>
        </w:rPr>
      </w:pPr>
    </w:p>
    <w:p w:rsidR="00FE4CA7" w:rsidRPr="00733EB4" w:rsidRDefault="00FE4CA7" w:rsidP="00733EB4">
      <w:pPr>
        <w:rPr>
          <w:szCs w:val="24"/>
        </w:rPr>
      </w:pPr>
    </w:p>
    <w:p w:rsidR="00733EB4" w:rsidRPr="00FE4CA7" w:rsidRDefault="00FE4CA7" w:rsidP="00733EB4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FE4CA7">
        <w:rPr>
          <w:i/>
          <w:szCs w:val="24"/>
        </w:rPr>
        <w:t>Z-up Starosty</w:t>
      </w:r>
    </w:p>
    <w:p w:rsidR="00733EB4" w:rsidRPr="00733EB4" w:rsidRDefault="00733EB4" w:rsidP="00733EB4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733EB4">
        <w:rPr>
          <w:szCs w:val="24"/>
        </w:rPr>
        <w:t xml:space="preserve">           </w:t>
      </w:r>
      <w:r w:rsidRPr="00733EB4">
        <w:rPr>
          <w:i/>
          <w:szCs w:val="24"/>
        </w:rPr>
        <w:t>Iwona Sierocka</w:t>
      </w:r>
    </w:p>
    <w:p w:rsidR="00733EB4" w:rsidRPr="00733EB4" w:rsidRDefault="00733EB4" w:rsidP="00733EB4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733EB4">
        <w:rPr>
          <w:i/>
          <w:szCs w:val="24"/>
        </w:rPr>
        <w:t>Dyrektor Powiatowego Urzędu Pracy</w:t>
      </w:r>
    </w:p>
    <w:p w:rsidR="00733EB4" w:rsidRPr="00733EB4" w:rsidRDefault="00733EB4" w:rsidP="00733EB4">
      <w:pPr>
        <w:pStyle w:val="Tekstpodstawowywcity21"/>
        <w:spacing w:line="200" w:lineRule="atLeast"/>
        <w:ind w:firstLine="0"/>
        <w:jc w:val="right"/>
        <w:rPr>
          <w:b/>
          <w:szCs w:val="24"/>
        </w:rPr>
      </w:pPr>
      <w:r w:rsidRPr="00733EB4">
        <w:rPr>
          <w:i/>
          <w:szCs w:val="24"/>
        </w:rPr>
        <w:t>w Płocku</w:t>
      </w:r>
    </w:p>
    <w:p w:rsidR="00733EB4" w:rsidRPr="00733EB4" w:rsidRDefault="00733EB4" w:rsidP="00EF11F4">
      <w:pPr>
        <w:jc w:val="both"/>
        <w:rPr>
          <w:b/>
          <w:szCs w:val="24"/>
        </w:rPr>
      </w:pPr>
    </w:p>
    <w:sectPr w:rsidR="00733EB4" w:rsidRPr="00733EB4" w:rsidSect="00D72B6B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242" w:right="1132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84" w:rsidRDefault="00653284" w:rsidP="00462424">
      <w:r>
        <w:separator/>
      </w:r>
    </w:p>
  </w:endnote>
  <w:endnote w:type="continuationSeparator" w:id="0">
    <w:p w:rsidR="00653284" w:rsidRDefault="00653284" w:rsidP="004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Pr="0018641D" w:rsidRDefault="00F10C5C" w:rsidP="00D72B6B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84" w:rsidRDefault="00653284" w:rsidP="00462424">
      <w:r>
        <w:separator/>
      </w:r>
    </w:p>
  </w:footnote>
  <w:footnote w:type="continuationSeparator" w:id="0">
    <w:p w:rsidR="00653284" w:rsidRDefault="00653284" w:rsidP="004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872C82" w:rsidP="00D72B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10C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C5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10C5C" w:rsidRDefault="00F10C5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872C82">
    <w:pPr>
      <w:pStyle w:val="Nagwek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7.05pt;margin-top:7.6pt;width:478.3pt;height:61pt;z-index:251660288">
          <v:imagedata r:id="rId1" o:title=""/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F10C5C" w:rsidP="00D72B6B">
    <w:pPr>
      <w:pStyle w:val="Nagwek"/>
    </w:pPr>
  </w:p>
  <w:p w:rsidR="00F10C5C" w:rsidRDefault="00872C82" w:rsidP="00D72B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5.05pt;margin-top:5.8pt;width:478.3pt;height:61pt;z-index:251661312">
          <v:imagedata r:id="rId1" o:title=""/>
          <w10:wrap type="square" side="largest"/>
        </v:shape>
      </w:pict>
    </w:r>
  </w:p>
  <w:p w:rsidR="00F10C5C" w:rsidRDefault="00F10C5C" w:rsidP="00D72B6B">
    <w:pPr>
      <w:pStyle w:val="Nagwek"/>
      <w:jc w:val="center"/>
    </w:pPr>
  </w:p>
  <w:p w:rsidR="00F10C5C" w:rsidRDefault="00F10C5C" w:rsidP="00D72B6B">
    <w:pPr>
      <w:pStyle w:val="Nagwek"/>
    </w:pPr>
  </w:p>
  <w:p w:rsidR="00F10C5C" w:rsidRPr="00BF6CB4" w:rsidRDefault="00F10C5C" w:rsidP="00D72B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DE6F6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7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9536D70"/>
    <w:multiLevelType w:val="hybridMultilevel"/>
    <w:tmpl w:val="74EE50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BAA1E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8934E2"/>
    <w:multiLevelType w:val="hybridMultilevel"/>
    <w:tmpl w:val="9FBA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41054E0"/>
    <w:multiLevelType w:val="hybridMultilevel"/>
    <w:tmpl w:val="9632969C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E0D4C"/>
    <w:multiLevelType w:val="hybridMultilevel"/>
    <w:tmpl w:val="9C946E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ABB1DD4"/>
    <w:multiLevelType w:val="hybridMultilevel"/>
    <w:tmpl w:val="62EED928"/>
    <w:lvl w:ilvl="0" w:tplc="FFFFFFFF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1ABE2FA7"/>
    <w:multiLevelType w:val="hybridMultilevel"/>
    <w:tmpl w:val="9FA85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183A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2C33EDC"/>
    <w:multiLevelType w:val="hybridMultilevel"/>
    <w:tmpl w:val="AC747F38"/>
    <w:lvl w:ilvl="0" w:tplc="0154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378D0"/>
    <w:multiLevelType w:val="multilevel"/>
    <w:tmpl w:val="47E6A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2C493D"/>
    <w:multiLevelType w:val="hybridMultilevel"/>
    <w:tmpl w:val="38E86948"/>
    <w:lvl w:ilvl="0" w:tplc="B8E24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175CC"/>
    <w:multiLevelType w:val="multilevel"/>
    <w:tmpl w:val="5504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276DB"/>
    <w:multiLevelType w:val="hybridMultilevel"/>
    <w:tmpl w:val="15F4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F55FC"/>
    <w:multiLevelType w:val="hybridMultilevel"/>
    <w:tmpl w:val="BF34B3C0"/>
    <w:lvl w:ilvl="0" w:tplc="6DCEE6F8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C3035D9"/>
    <w:multiLevelType w:val="hybridMultilevel"/>
    <w:tmpl w:val="F2F8ADEE"/>
    <w:lvl w:ilvl="0" w:tplc="22DE1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74FD0"/>
    <w:multiLevelType w:val="hybridMultilevel"/>
    <w:tmpl w:val="529EF6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869E2"/>
    <w:multiLevelType w:val="multilevel"/>
    <w:tmpl w:val="CA2C7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>
    <w:nsid w:val="438B6511"/>
    <w:multiLevelType w:val="hybridMultilevel"/>
    <w:tmpl w:val="219603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1C793B"/>
    <w:multiLevelType w:val="multilevel"/>
    <w:tmpl w:val="5150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E776C"/>
    <w:multiLevelType w:val="hybridMultilevel"/>
    <w:tmpl w:val="338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C6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3060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D40B6D"/>
    <w:multiLevelType w:val="hybridMultilevel"/>
    <w:tmpl w:val="F83A8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70610"/>
    <w:multiLevelType w:val="hybridMultilevel"/>
    <w:tmpl w:val="9DC2A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40681C"/>
    <w:multiLevelType w:val="hybridMultilevel"/>
    <w:tmpl w:val="8CB443F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8767039"/>
    <w:multiLevelType w:val="multilevel"/>
    <w:tmpl w:val="69CA0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B8D69E1"/>
    <w:multiLevelType w:val="multilevel"/>
    <w:tmpl w:val="9F82D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C4764"/>
    <w:multiLevelType w:val="hybridMultilevel"/>
    <w:tmpl w:val="AD38B2EA"/>
    <w:lvl w:ilvl="0" w:tplc="4F4EE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27A3C22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49965542">
      <w:start w:val="1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3366F7"/>
    <w:multiLevelType w:val="hybridMultilevel"/>
    <w:tmpl w:val="30BE3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431B54"/>
    <w:multiLevelType w:val="multilevel"/>
    <w:tmpl w:val="7F00A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4560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46533EE"/>
    <w:multiLevelType w:val="multilevel"/>
    <w:tmpl w:val="9B4E6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5977CB9"/>
    <w:multiLevelType w:val="multilevel"/>
    <w:tmpl w:val="9E6AF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>
    <w:nsid w:val="78452F3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7A0E4ED3"/>
    <w:multiLevelType w:val="multilevel"/>
    <w:tmpl w:val="310E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>
    <w:nsid w:val="7A6F40B3"/>
    <w:multiLevelType w:val="hybridMultilevel"/>
    <w:tmpl w:val="78E68E70"/>
    <w:lvl w:ilvl="0" w:tplc="6DF4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CC5A40C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51290"/>
    <w:multiLevelType w:val="hybridMultilevel"/>
    <w:tmpl w:val="74102E12"/>
    <w:lvl w:ilvl="0" w:tplc="2C8A289C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6AA6E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26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4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CD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2B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09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C6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2A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961F54"/>
    <w:multiLevelType w:val="multilevel"/>
    <w:tmpl w:val="576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upperRoman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7651A"/>
    <w:multiLevelType w:val="hybridMultilevel"/>
    <w:tmpl w:val="D71E4A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47"/>
  </w:num>
  <w:num w:numId="5">
    <w:abstractNumId w:val="27"/>
  </w:num>
  <w:num w:numId="6">
    <w:abstractNumId w:val="26"/>
  </w:num>
  <w:num w:numId="7">
    <w:abstractNumId w:val="3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46"/>
  </w:num>
  <w:num w:numId="15">
    <w:abstractNumId w:val="11"/>
  </w:num>
  <w:num w:numId="16">
    <w:abstractNumId w:val="36"/>
  </w:num>
  <w:num w:numId="17">
    <w:abstractNumId w:val="32"/>
  </w:num>
  <w:num w:numId="18">
    <w:abstractNumId w:val="7"/>
  </w:num>
  <w:num w:numId="19">
    <w:abstractNumId w:val="34"/>
  </w:num>
  <w:num w:numId="20">
    <w:abstractNumId w:val="41"/>
  </w:num>
  <w:num w:numId="21">
    <w:abstractNumId w:val="18"/>
  </w:num>
  <w:num w:numId="22">
    <w:abstractNumId w:val="39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43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22"/>
  </w:num>
  <w:num w:numId="34">
    <w:abstractNumId w:val="29"/>
  </w:num>
  <w:num w:numId="35">
    <w:abstractNumId w:val="21"/>
  </w:num>
  <w:num w:numId="36">
    <w:abstractNumId w:val="23"/>
  </w:num>
  <w:num w:numId="37">
    <w:abstractNumId w:val="28"/>
  </w:num>
  <w:num w:numId="38">
    <w:abstractNumId w:val="38"/>
  </w:num>
  <w:num w:numId="39">
    <w:abstractNumId w:val="12"/>
  </w:num>
  <w:num w:numId="40">
    <w:abstractNumId w:val="8"/>
  </w:num>
  <w:num w:numId="41">
    <w:abstractNumId w:val="4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5"/>
  </w:num>
  <w:num w:numId="45">
    <w:abstractNumId w:val="33"/>
  </w:num>
  <w:num w:numId="46">
    <w:abstractNumId w:val="44"/>
  </w:num>
  <w:num w:numId="47">
    <w:abstractNumId w:val="42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11F4"/>
    <w:rsid w:val="00071E65"/>
    <w:rsid w:val="000B09A4"/>
    <w:rsid w:val="00202E8D"/>
    <w:rsid w:val="002E518D"/>
    <w:rsid w:val="002F71D1"/>
    <w:rsid w:val="00431C24"/>
    <w:rsid w:val="00462424"/>
    <w:rsid w:val="00495B44"/>
    <w:rsid w:val="004F1E27"/>
    <w:rsid w:val="006133E6"/>
    <w:rsid w:val="0062689D"/>
    <w:rsid w:val="00653284"/>
    <w:rsid w:val="00697E1E"/>
    <w:rsid w:val="007046B3"/>
    <w:rsid w:val="00733EB4"/>
    <w:rsid w:val="00872C82"/>
    <w:rsid w:val="00880A3C"/>
    <w:rsid w:val="009072F5"/>
    <w:rsid w:val="009304FB"/>
    <w:rsid w:val="00AD300B"/>
    <w:rsid w:val="00BC2516"/>
    <w:rsid w:val="00BF53B8"/>
    <w:rsid w:val="00D72B6B"/>
    <w:rsid w:val="00E36B69"/>
    <w:rsid w:val="00E41BD4"/>
    <w:rsid w:val="00ED03D4"/>
    <w:rsid w:val="00EE671D"/>
    <w:rsid w:val="00EF11F4"/>
    <w:rsid w:val="00F10C5C"/>
    <w:rsid w:val="00F824AF"/>
    <w:rsid w:val="00F86381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1F4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F1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11F4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link w:val="Nagwek5Znak"/>
    <w:qFormat/>
    <w:rsid w:val="00EF11F4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link w:val="Nagwek6Znak"/>
    <w:qFormat/>
    <w:rsid w:val="00EF11F4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link w:val="Nagwek7Znak"/>
    <w:qFormat/>
    <w:rsid w:val="00EF11F4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EF11F4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qFormat/>
    <w:rsid w:val="00EF11F4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1F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11F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1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11F4"/>
    <w:rPr>
      <w:rFonts w:ascii="Times New Roman" w:eastAsia="Times New Roman" w:hAnsi="Times New Roman" w:cs="Times New Roman"/>
      <w:b/>
      <w:color w:val="000000"/>
      <w:spacing w:val="3"/>
      <w:sz w:val="16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F11F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WW8Num3z0">
    <w:name w:val="WW8Num3z0"/>
    <w:rsid w:val="00EF11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F11F4"/>
  </w:style>
  <w:style w:type="character" w:customStyle="1" w:styleId="WW8Num4z0">
    <w:name w:val="WW8Num4z0"/>
    <w:rsid w:val="00EF11F4"/>
    <w:rPr>
      <w:rFonts w:ascii="Times New Roman" w:hAnsi="Times New Roman" w:cs="Times New Roman"/>
    </w:rPr>
  </w:style>
  <w:style w:type="character" w:customStyle="1" w:styleId="WW8Num4z1">
    <w:name w:val="WW8Num4z1"/>
    <w:rsid w:val="00EF11F4"/>
    <w:rPr>
      <w:rFonts w:ascii="Courier New" w:hAnsi="Courier New" w:cs="Courier New"/>
    </w:rPr>
  </w:style>
  <w:style w:type="character" w:customStyle="1" w:styleId="WW8Num4z2">
    <w:name w:val="WW8Num4z2"/>
    <w:rsid w:val="00EF11F4"/>
    <w:rPr>
      <w:rFonts w:ascii="Wingdings" w:hAnsi="Wingdings"/>
    </w:rPr>
  </w:style>
  <w:style w:type="character" w:customStyle="1" w:styleId="WW8Num4z3">
    <w:name w:val="WW8Num4z3"/>
    <w:rsid w:val="00EF11F4"/>
    <w:rPr>
      <w:rFonts w:ascii="Symbol" w:hAnsi="Symbol"/>
    </w:rPr>
  </w:style>
  <w:style w:type="character" w:customStyle="1" w:styleId="WW8Num5z0">
    <w:name w:val="WW8Num5z0"/>
    <w:rsid w:val="00EF11F4"/>
    <w:rPr>
      <w:rFonts w:ascii="Courier New" w:hAnsi="Courier New" w:cs="Courier New"/>
    </w:rPr>
  </w:style>
  <w:style w:type="character" w:customStyle="1" w:styleId="WW8Num5z2">
    <w:name w:val="WW8Num5z2"/>
    <w:rsid w:val="00EF11F4"/>
    <w:rPr>
      <w:rFonts w:ascii="Wingdings" w:hAnsi="Wingdings"/>
    </w:rPr>
  </w:style>
  <w:style w:type="character" w:customStyle="1" w:styleId="WW8Num5z3">
    <w:name w:val="WW8Num5z3"/>
    <w:rsid w:val="00EF11F4"/>
    <w:rPr>
      <w:rFonts w:ascii="Symbol" w:hAnsi="Symbol"/>
    </w:rPr>
  </w:style>
  <w:style w:type="character" w:customStyle="1" w:styleId="WW8Num7z0">
    <w:name w:val="WW8Num7z0"/>
    <w:rsid w:val="00EF11F4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EF11F4"/>
  </w:style>
  <w:style w:type="character" w:styleId="Numerstrony">
    <w:name w:val="page number"/>
    <w:basedOn w:val="Domylnaczcionkaakapitu10"/>
    <w:rsid w:val="00EF11F4"/>
  </w:style>
  <w:style w:type="paragraph" w:styleId="Tekstpodstawowy">
    <w:name w:val="Body Text"/>
    <w:basedOn w:val="Normalny"/>
    <w:link w:val="TekstpodstawowyZnak"/>
    <w:rsid w:val="00EF11F4"/>
    <w:rPr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EF11F4"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paragraph" w:styleId="Lista">
    <w:name w:val="List"/>
    <w:basedOn w:val="Tekstpodstawowy"/>
    <w:rsid w:val="00EF11F4"/>
    <w:rPr>
      <w:rFonts w:cs="Lucida Sans Unicode"/>
    </w:rPr>
  </w:style>
  <w:style w:type="paragraph" w:customStyle="1" w:styleId="Podpis1">
    <w:name w:val="Podpis1"/>
    <w:basedOn w:val="Normalny"/>
    <w:rsid w:val="00EF11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EF11F4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EF11F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EF11F4"/>
    <w:pPr>
      <w:spacing w:after="120"/>
    </w:pPr>
  </w:style>
  <w:style w:type="paragraph" w:customStyle="1" w:styleId="Zwykytekst1">
    <w:name w:val="Zwykły tekst1"/>
    <w:basedOn w:val="Normalny"/>
    <w:rsid w:val="00EF11F4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EF11F4"/>
    <w:rPr>
      <w:sz w:val="16"/>
    </w:rPr>
  </w:style>
  <w:style w:type="paragraph" w:customStyle="1" w:styleId="Tekstblokowy1">
    <w:name w:val="Tekst blokowy1"/>
    <w:basedOn w:val="Normalny"/>
    <w:rsid w:val="00EF11F4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link w:val="NagwekZnak"/>
    <w:rsid w:val="00EF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EF11F4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EF11F4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EF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tabeli"/>
    <w:basedOn w:val="Normalny"/>
    <w:rsid w:val="00EF11F4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EF11F4"/>
    <w:pPr>
      <w:suppressLineNumbers/>
    </w:pPr>
  </w:style>
  <w:style w:type="paragraph" w:customStyle="1" w:styleId="Nagwektabeli">
    <w:name w:val="Nagłówek tabeli"/>
    <w:basedOn w:val="Zawartotabeli0"/>
    <w:rsid w:val="00EF11F4"/>
    <w:pPr>
      <w:jc w:val="center"/>
    </w:pPr>
    <w:rPr>
      <w:b/>
      <w:bCs/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F11F4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11F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11F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EF11F4"/>
    <w:rPr>
      <w:b/>
      <w:bCs/>
    </w:rPr>
  </w:style>
  <w:style w:type="paragraph" w:styleId="Tekstdymka">
    <w:name w:val="Balloon Text"/>
    <w:basedOn w:val="Normalny"/>
    <w:link w:val="TekstdymkaZnak"/>
    <w:semiHidden/>
    <w:rsid w:val="00EF11F4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1F4"/>
    <w:rPr>
      <w:rFonts w:ascii="Tahoma" w:eastAsia="Times New Roman" w:hAnsi="Tahoma" w:cs="Lucida Sans Unicode"/>
      <w:sz w:val="16"/>
      <w:szCs w:val="16"/>
      <w:lang w:eastAsia="ar-SA"/>
    </w:rPr>
  </w:style>
  <w:style w:type="character" w:styleId="Hipercze">
    <w:name w:val="Hyperlink"/>
    <w:basedOn w:val="Domylnaczcionkaakapitu"/>
    <w:rsid w:val="00EF11F4"/>
    <w:rPr>
      <w:color w:val="0000FF"/>
      <w:u w:val="single"/>
    </w:rPr>
  </w:style>
  <w:style w:type="paragraph" w:styleId="NormalnyWeb">
    <w:name w:val="Normal (Web)"/>
    <w:basedOn w:val="Normalny"/>
    <w:rsid w:val="00EF11F4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EF11F4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EF11F4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F11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11F4"/>
    <w:pPr>
      <w:ind w:left="5664" w:hanging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F11F4"/>
    <w:rPr>
      <w:b/>
      <w:i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F11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F11F4"/>
    <w:pPr>
      <w:spacing w:line="360" w:lineRule="auto"/>
      <w:ind w:firstLine="360"/>
    </w:pPr>
    <w:rPr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11F4"/>
    <w:rPr>
      <w:sz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EF11F4"/>
    <w:pPr>
      <w:spacing w:line="360" w:lineRule="auto"/>
      <w:ind w:firstLine="567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Text">
    <w:name w:val="Table Text"/>
    <w:basedOn w:val="Normalny"/>
    <w:rsid w:val="00EF11F4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EF11F4"/>
    <w:rPr>
      <w:b/>
      <w:bCs/>
    </w:rPr>
  </w:style>
  <w:style w:type="paragraph" w:customStyle="1" w:styleId="Styl1">
    <w:name w:val="Styl1"/>
    <w:basedOn w:val="Normalny"/>
    <w:rsid w:val="00EF11F4"/>
    <w:pPr>
      <w:widowControl w:val="0"/>
      <w:suppressAutoHyphens w:val="0"/>
      <w:spacing w:before="240"/>
      <w:jc w:val="both"/>
    </w:pPr>
    <w:rPr>
      <w:rFonts w:ascii="Arial" w:hAnsi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1F4"/>
    <w:pPr>
      <w:suppressAutoHyphens w:val="0"/>
      <w:ind w:left="708"/>
    </w:pPr>
    <w:rPr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F11F4"/>
    <w:pPr>
      <w:ind w:left="720" w:hanging="360"/>
      <w:jc w:val="both"/>
    </w:pPr>
  </w:style>
  <w:style w:type="paragraph" w:customStyle="1" w:styleId="ust">
    <w:name w:val="ust"/>
    <w:basedOn w:val="Normalny"/>
    <w:link w:val="ustZnak"/>
    <w:rsid w:val="00EF11F4"/>
    <w:pPr>
      <w:suppressAutoHyphens w:val="0"/>
      <w:spacing w:after="80"/>
      <w:ind w:left="431" w:hanging="255"/>
      <w:jc w:val="both"/>
    </w:pPr>
    <w:rPr>
      <w:lang w:eastAsia="pl-PL"/>
    </w:rPr>
  </w:style>
  <w:style w:type="character" w:customStyle="1" w:styleId="ustZnak">
    <w:name w:val="ust Znak"/>
    <w:basedOn w:val="Domylnaczcionkaakapitu"/>
    <w:link w:val="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EF11F4"/>
  </w:style>
  <w:style w:type="character" w:customStyle="1" w:styleId="11111111ustZnak">
    <w:name w:val="11111111 ust Znak"/>
    <w:basedOn w:val="ustZnak"/>
    <w:link w:val="11111111ust"/>
    <w:rsid w:val="00EF11F4"/>
  </w:style>
  <w:style w:type="paragraph" w:customStyle="1" w:styleId="Tekstdugiegocytatu">
    <w:name w:val="Tekst długiego cytatu"/>
    <w:basedOn w:val="Normalny"/>
    <w:rsid w:val="00EF11F4"/>
    <w:pPr>
      <w:ind w:left="360" w:right="174"/>
      <w:jc w:val="both"/>
    </w:pPr>
  </w:style>
  <w:style w:type="paragraph" w:styleId="Tytu">
    <w:name w:val="Title"/>
    <w:basedOn w:val="Normalny"/>
    <w:link w:val="TytuZnak"/>
    <w:qFormat/>
    <w:rsid w:val="00EF11F4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F11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oznaczenie">
    <w:name w:val="oznaczenie"/>
    <w:basedOn w:val="Domylnaczcionkaakapitu"/>
    <w:rsid w:val="00EF11F4"/>
  </w:style>
  <w:style w:type="paragraph" w:styleId="Bezodstpw">
    <w:name w:val="No Spacing"/>
    <w:uiPriority w:val="1"/>
    <w:qFormat/>
    <w:rsid w:val="00EF1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sma">
    <w:name w:val="Pisma"/>
    <w:basedOn w:val="Normalny"/>
    <w:rsid w:val="00EF11F4"/>
    <w:pPr>
      <w:suppressAutoHyphens w:val="0"/>
      <w:jc w:val="both"/>
    </w:pPr>
    <w:rPr>
      <w:lang w:eastAsia="pl-PL"/>
    </w:rPr>
  </w:style>
  <w:style w:type="table" w:styleId="Tabela-Siatka">
    <w:name w:val="Table Grid"/>
    <w:basedOn w:val="Standardowy"/>
    <w:uiPriority w:val="59"/>
    <w:rsid w:val="00EF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Preferred Customer</cp:lastModifiedBy>
  <cp:revision>15</cp:revision>
  <cp:lastPrinted>2014-03-10T08:42:00Z</cp:lastPrinted>
  <dcterms:created xsi:type="dcterms:W3CDTF">2014-03-10T07:28:00Z</dcterms:created>
  <dcterms:modified xsi:type="dcterms:W3CDTF">2014-03-12T09:29:00Z</dcterms:modified>
</cp:coreProperties>
</file>