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97" w:rsidRPr="00BD6D19" w:rsidRDefault="00990997" w:rsidP="001579D2">
      <w:pPr>
        <w:pStyle w:val="Tekstpodstawowywcity21"/>
        <w:spacing w:line="276" w:lineRule="auto"/>
        <w:ind w:left="5664" w:firstLine="708"/>
        <w:rPr>
          <w:rFonts w:ascii="Verdana" w:hAnsi="Verdana"/>
          <w:sz w:val="20"/>
        </w:rPr>
      </w:pPr>
      <w:r w:rsidRPr="00BD6D19">
        <w:rPr>
          <w:rFonts w:ascii="Verdana" w:hAnsi="Verdana"/>
          <w:sz w:val="20"/>
        </w:rPr>
        <w:t xml:space="preserve">Płock, dnia 19 listopada 2013r </w:t>
      </w:r>
    </w:p>
    <w:p w:rsidR="00990997" w:rsidRPr="00BD6D19" w:rsidRDefault="00990997" w:rsidP="001579D2">
      <w:pPr>
        <w:pStyle w:val="Tekstpodstawowywcity21"/>
        <w:spacing w:line="276" w:lineRule="auto"/>
        <w:rPr>
          <w:rFonts w:ascii="Verdana" w:hAnsi="Verdana"/>
          <w:sz w:val="20"/>
        </w:rPr>
      </w:pPr>
    </w:p>
    <w:p w:rsidR="00990997" w:rsidRPr="00BD6D19" w:rsidRDefault="00990997" w:rsidP="001579D2">
      <w:pPr>
        <w:pStyle w:val="Tekstpodstawowywcity21"/>
        <w:spacing w:line="276" w:lineRule="auto"/>
        <w:ind w:left="0" w:firstLine="0"/>
        <w:rPr>
          <w:rFonts w:ascii="Verdana" w:hAnsi="Verdana"/>
          <w:sz w:val="20"/>
        </w:rPr>
      </w:pPr>
      <w:r w:rsidRPr="00BD6D19">
        <w:rPr>
          <w:rFonts w:ascii="Verdana" w:hAnsi="Verdana"/>
          <w:sz w:val="20"/>
        </w:rPr>
        <w:t xml:space="preserve">SK </w:t>
      </w:r>
      <w:r w:rsidR="00BA0709">
        <w:rPr>
          <w:rFonts w:ascii="Verdana" w:hAnsi="Verdana"/>
          <w:sz w:val="20"/>
        </w:rPr>
        <w:t>2200</w:t>
      </w:r>
      <w:r w:rsidRPr="00BD6D19">
        <w:rPr>
          <w:rFonts w:ascii="Verdana" w:hAnsi="Verdana"/>
          <w:sz w:val="20"/>
        </w:rPr>
        <w:t>-2</w:t>
      </w:r>
      <w:r w:rsidR="00BA0709">
        <w:rPr>
          <w:rFonts w:ascii="Verdana" w:hAnsi="Verdana"/>
          <w:sz w:val="20"/>
        </w:rPr>
        <w:t>5</w:t>
      </w:r>
      <w:r w:rsidRPr="00BD6D19">
        <w:rPr>
          <w:rFonts w:ascii="Verdana" w:hAnsi="Verdana"/>
          <w:sz w:val="20"/>
        </w:rPr>
        <w:t>/AKŁ/2013</w:t>
      </w:r>
    </w:p>
    <w:p w:rsidR="00990997" w:rsidRPr="00BD6D19" w:rsidRDefault="00990997" w:rsidP="001579D2">
      <w:pPr>
        <w:pStyle w:val="Tekstpodstawowywcity21"/>
        <w:spacing w:line="276" w:lineRule="auto"/>
        <w:ind w:left="0" w:firstLine="0"/>
        <w:rPr>
          <w:rFonts w:ascii="Verdana" w:hAnsi="Verdana"/>
          <w:sz w:val="20"/>
        </w:rPr>
      </w:pPr>
    </w:p>
    <w:p w:rsidR="00990997" w:rsidRPr="00BD6D19" w:rsidRDefault="00990997" w:rsidP="001579D2">
      <w:pPr>
        <w:pStyle w:val="Tekstpodstawowywcity21"/>
        <w:spacing w:line="276" w:lineRule="auto"/>
        <w:ind w:left="0" w:firstLine="0"/>
        <w:rPr>
          <w:rFonts w:ascii="Verdana" w:hAnsi="Verdana"/>
          <w:sz w:val="20"/>
        </w:rPr>
      </w:pPr>
    </w:p>
    <w:p w:rsidR="00990997" w:rsidRPr="00BD6D19" w:rsidRDefault="00990997" w:rsidP="00E444BA">
      <w:pPr>
        <w:pStyle w:val="Nagwek4"/>
        <w:spacing w:line="276" w:lineRule="auto"/>
        <w:rPr>
          <w:rFonts w:ascii="Verdana" w:hAnsi="Verdana"/>
          <w:sz w:val="20"/>
        </w:rPr>
      </w:pPr>
      <w:r w:rsidRPr="00BD6D19">
        <w:rPr>
          <w:rFonts w:ascii="Verdana" w:hAnsi="Verdana"/>
          <w:sz w:val="20"/>
        </w:rPr>
        <w:t>SPECYFIKACJA  ISTOTNYCH  WARUNKÓW  ZAMÓWIENIA</w:t>
      </w:r>
    </w:p>
    <w:p w:rsidR="00990997" w:rsidRPr="00BD6D19" w:rsidRDefault="00990997" w:rsidP="001579D2">
      <w:pPr>
        <w:spacing w:line="276" w:lineRule="auto"/>
        <w:jc w:val="both"/>
        <w:rPr>
          <w:rFonts w:ascii="Verdana" w:hAnsi="Verdana"/>
          <w:sz w:val="20"/>
          <w:szCs w:val="20"/>
          <w:lang w:eastAsia="ar-SA"/>
        </w:rPr>
      </w:pPr>
    </w:p>
    <w:p w:rsidR="00990997" w:rsidRPr="00BD6D19" w:rsidRDefault="00990997" w:rsidP="001579D2">
      <w:pPr>
        <w:spacing w:line="276" w:lineRule="auto"/>
        <w:jc w:val="both"/>
        <w:rPr>
          <w:rFonts w:ascii="Verdana" w:hAnsi="Verdana"/>
          <w:sz w:val="20"/>
          <w:szCs w:val="20"/>
          <w:lang w:eastAsia="ar-SA"/>
        </w:rPr>
      </w:pPr>
      <w:r w:rsidRPr="00BD6D19">
        <w:rPr>
          <w:rFonts w:ascii="Verdana" w:hAnsi="Verdana"/>
          <w:sz w:val="20"/>
          <w:szCs w:val="20"/>
          <w:lang w:eastAsia="ar-SA"/>
        </w:rPr>
        <w:t xml:space="preserve">Niniejsza specyfikacja istotnych warunków zamówienia zawiera informacje i wytyczne dla Wykonawców ubiegających się o uzyskanie zamówienia publicznego na „ </w:t>
      </w:r>
      <w:r w:rsidR="0006199B" w:rsidRPr="00BD6D19">
        <w:rPr>
          <w:rFonts w:ascii="Verdana" w:hAnsi="Verdana"/>
          <w:sz w:val="20"/>
          <w:szCs w:val="20"/>
          <w:lang w:eastAsia="ar-SA"/>
        </w:rPr>
        <w:t>Dostawa tonerów</w:t>
      </w:r>
      <w:r w:rsidRPr="00BD6D19">
        <w:rPr>
          <w:rFonts w:ascii="Verdana" w:hAnsi="Verdana"/>
          <w:sz w:val="20"/>
          <w:szCs w:val="20"/>
          <w:lang w:eastAsia="ar-SA"/>
        </w:rPr>
        <w:t xml:space="preserve">  dla Powiatowego Urzędu Pracy w Płocku przy ul. Kostrogaj 1”.</w:t>
      </w:r>
    </w:p>
    <w:p w:rsidR="00990997" w:rsidRPr="00BD6D19" w:rsidRDefault="00990997" w:rsidP="001579D2">
      <w:pPr>
        <w:spacing w:line="276" w:lineRule="auto"/>
        <w:jc w:val="both"/>
        <w:rPr>
          <w:rFonts w:ascii="Verdana" w:hAnsi="Verdana"/>
          <w:bCs/>
          <w:sz w:val="20"/>
          <w:szCs w:val="20"/>
          <w:lang w:eastAsia="pl-PL"/>
        </w:rPr>
      </w:pPr>
      <w:r w:rsidRPr="00BD6D19">
        <w:rPr>
          <w:rFonts w:ascii="Verdana" w:hAnsi="Verdana"/>
          <w:sz w:val="20"/>
          <w:szCs w:val="20"/>
        </w:rPr>
        <w:t xml:space="preserve">W sprawach nieuregulowanych niniejszą specyfikacją stosuje się przepisy ustawy Prawo Zamówień Publicznych </w:t>
      </w:r>
      <w:r w:rsidRPr="00BD6D19">
        <w:rPr>
          <w:rFonts w:ascii="Verdana" w:hAnsi="Verdana"/>
          <w:bCs/>
          <w:sz w:val="20"/>
          <w:szCs w:val="20"/>
          <w:lang w:eastAsia="pl-PL"/>
        </w:rPr>
        <w:t>(tekst jednolity - Dz. U. z 2013r. poz. 907 z późn. zm)</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numPr>
          <w:ilvl w:val="0"/>
          <w:numId w:val="1"/>
        </w:numPr>
        <w:tabs>
          <w:tab w:val="clear" w:pos="1080"/>
          <w:tab w:val="left" w:pos="0"/>
        </w:tabs>
        <w:suppressAutoHyphens/>
        <w:spacing w:line="276" w:lineRule="auto"/>
        <w:ind w:left="0" w:right="174" w:firstLine="0"/>
        <w:jc w:val="both"/>
        <w:rPr>
          <w:rFonts w:ascii="Verdana" w:hAnsi="Verdana"/>
          <w:b/>
          <w:i/>
          <w:sz w:val="20"/>
          <w:szCs w:val="20"/>
        </w:rPr>
      </w:pPr>
      <w:r w:rsidRPr="00BD6D19">
        <w:rPr>
          <w:rFonts w:ascii="Verdana" w:hAnsi="Verdana"/>
          <w:b/>
          <w:i/>
          <w:sz w:val="20"/>
          <w:szCs w:val="20"/>
        </w:rPr>
        <w:t>I. Zamawiający:</w:t>
      </w:r>
    </w:p>
    <w:p w:rsidR="00990997" w:rsidRPr="00BD6D19" w:rsidRDefault="00990997" w:rsidP="001579D2">
      <w:pPr>
        <w:pStyle w:val="Stopka"/>
        <w:tabs>
          <w:tab w:val="clear" w:pos="4536"/>
          <w:tab w:val="clear" w:pos="9072"/>
          <w:tab w:val="left" w:pos="0"/>
        </w:tabs>
        <w:spacing w:line="276" w:lineRule="auto"/>
        <w:ind w:right="174"/>
        <w:rPr>
          <w:rFonts w:ascii="Verdana" w:hAnsi="Verdana"/>
          <w:sz w:val="20"/>
          <w:lang w:val="de-DE"/>
        </w:rPr>
      </w:pPr>
      <w:r w:rsidRPr="00BD6D19">
        <w:rPr>
          <w:rFonts w:ascii="Verdana" w:hAnsi="Verdana"/>
          <w:sz w:val="20"/>
        </w:rPr>
        <w:t>Powiatowy Urząd Pracy w Płocku</w:t>
      </w:r>
      <w:r w:rsidRPr="00BD6D19">
        <w:rPr>
          <w:rFonts w:ascii="Verdana" w:hAnsi="Verdana"/>
          <w:sz w:val="20"/>
        </w:rPr>
        <w:br/>
        <w:t xml:space="preserve">Adres: Płock  ul. </w:t>
      </w:r>
      <w:r w:rsidRPr="00BD6D19">
        <w:rPr>
          <w:rFonts w:ascii="Verdana" w:hAnsi="Verdana"/>
          <w:sz w:val="20"/>
          <w:lang w:val="de-DE"/>
        </w:rPr>
        <w:t>Kostrogaj 1 tel.: (24) 267 46 30.</w:t>
      </w:r>
    </w:p>
    <w:p w:rsidR="00990997" w:rsidRPr="00BD6D19" w:rsidRDefault="00990997" w:rsidP="001579D2">
      <w:pPr>
        <w:pStyle w:val="Stopka"/>
        <w:tabs>
          <w:tab w:val="clear" w:pos="4536"/>
          <w:tab w:val="clear" w:pos="9072"/>
          <w:tab w:val="left" w:pos="0"/>
        </w:tabs>
        <w:spacing w:line="276" w:lineRule="auto"/>
        <w:ind w:right="174"/>
        <w:jc w:val="both"/>
        <w:rPr>
          <w:rFonts w:ascii="Verdana" w:hAnsi="Verdana"/>
          <w:sz w:val="20"/>
          <w:lang w:val="de-DE"/>
        </w:rPr>
      </w:pPr>
      <w:r w:rsidRPr="00BD6D19">
        <w:rPr>
          <w:rFonts w:ascii="Verdana" w:hAnsi="Verdana"/>
          <w:sz w:val="20"/>
          <w:lang w:val="de-DE"/>
        </w:rPr>
        <w:t>Fax: (24) 267 46 31; e-mail: przetargi.plock@praca.gov.pl</w:t>
      </w:r>
    </w:p>
    <w:p w:rsidR="00990997" w:rsidRPr="00BD6D19" w:rsidRDefault="00990997" w:rsidP="001579D2">
      <w:pPr>
        <w:tabs>
          <w:tab w:val="left" w:pos="0"/>
        </w:tabs>
        <w:spacing w:line="276" w:lineRule="auto"/>
        <w:ind w:right="174"/>
        <w:jc w:val="both"/>
        <w:rPr>
          <w:rFonts w:ascii="Verdana" w:hAnsi="Verdana"/>
          <w:sz w:val="20"/>
          <w:szCs w:val="20"/>
          <w:lang w:val="de-DE"/>
        </w:rPr>
      </w:pPr>
    </w:p>
    <w:p w:rsidR="00990997" w:rsidRPr="00BD6D19" w:rsidRDefault="00990997" w:rsidP="001579D2">
      <w:pPr>
        <w:pStyle w:val="Nagwek9"/>
        <w:tabs>
          <w:tab w:val="left" w:pos="0"/>
        </w:tabs>
        <w:spacing w:line="276" w:lineRule="auto"/>
        <w:ind w:right="174"/>
        <w:jc w:val="both"/>
        <w:rPr>
          <w:rFonts w:ascii="Verdana" w:hAnsi="Verdana"/>
          <w:sz w:val="20"/>
        </w:rPr>
      </w:pPr>
      <w:r w:rsidRPr="00BD6D19">
        <w:rPr>
          <w:rFonts w:ascii="Verdana" w:hAnsi="Verdana"/>
          <w:sz w:val="20"/>
        </w:rPr>
        <w:t xml:space="preserve">II.     Tryb postępowania. </w:t>
      </w:r>
    </w:p>
    <w:p w:rsidR="00990997" w:rsidRPr="00BD6D19" w:rsidRDefault="00990997" w:rsidP="001579D2">
      <w:pPr>
        <w:spacing w:line="276" w:lineRule="auto"/>
        <w:jc w:val="both"/>
        <w:rPr>
          <w:rFonts w:ascii="Verdana" w:hAnsi="Verdana"/>
          <w:bCs/>
          <w:sz w:val="20"/>
          <w:szCs w:val="20"/>
          <w:lang w:eastAsia="pl-PL"/>
        </w:rPr>
      </w:pPr>
      <w:r w:rsidRPr="00BD6D19">
        <w:rPr>
          <w:rFonts w:ascii="Verdana" w:hAnsi="Verdana"/>
          <w:sz w:val="20"/>
          <w:szCs w:val="20"/>
        </w:rPr>
        <w:t xml:space="preserve">Postępowanie prowadzone jest w trybie przetargu nieograniczonego o wartości szacunkowej poniżej progów unijnych – art. 11 ust. 8 ustawy z dnia 29 stycznia </w:t>
      </w:r>
      <w:r w:rsidRPr="00BD6D19">
        <w:rPr>
          <w:rFonts w:ascii="Verdana" w:hAnsi="Verdana"/>
          <w:bCs/>
          <w:sz w:val="20"/>
          <w:szCs w:val="20"/>
          <w:lang w:eastAsia="pl-PL"/>
        </w:rPr>
        <w:t xml:space="preserve">(tekst jednolity - Dz. U. </w:t>
      </w:r>
      <w:r w:rsidR="00D86F5B">
        <w:rPr>
          <w:rFonts w:ascii="Verdana" w:hAnsi="Verdana"/>
          <w:bCs/>
          <w:sz w:val="20"/>
          <w:szCs w:val="20"/>
          <w:lang w:eastAsia="pl-PL"/>
        </w:rPr>
        <w:t xml:space="preserve">                 </w:t>
      </w:r>
      <w:r w:rsidRPr="00BD6D19">
        <w:rPr>
          <w:rFonts w:ascii="Verdana" w:hAnsi="Verdana"/>
          <w:bCs/>
          <w:sz w:val="20"/>
          <w:szCs w:val="20"/>
          <w:lang w:eastAsia="pl-PL"/>
        </w:rPr>
        <w:t>z 2013r. poz. 907 z późn. zm)</w:t>
      </w:r>
    </w:p>
    <w:p w:rsidR="00990997" w:rsidRPr="00BD6D19" w:rsidRDefault="00990997" w:rsidP="001579D2">
      <w:pPr>
        <w:pStyle w:val="Tekstpodstawowywcity21"/>
        <w:spacing w:line="276" w:lineRule="auto"/>
        <w:ind w:left="0" w:right="-2" w:firstLine="0"/>
        <w:rPr>
          <w:rFonts w:ascii="Verdana" w:hAnsi="Verdana"/>
          <w:sz w:val="20"/>
        </w:rPr>
      </w:pPr>
      <w:r w:rsidRPr="00BD6D19">
        <w:rPr>
          <w:rFonts w:ascii="Verdana" w:hAnsi="Verdana"/>
          <w:sz w:val="20"/>
        </w:rPr>
        <w:t>Podstawa prawna udzielenia zamówienia publicznego – art. 39 Prawa zamówień publicznych cyt. ustawy.</w:t>
      </w:r>
    </w:p>
    <w:p w:rsidR="00990997" w:rsidRPr="00BD6D19" w:rsidRDefault="00990997" w:rsidP="001579D2">
      <w:pPr>
        <w:tabs>
          <w:tab w:val="left" w:pos="1420"/>
        </w:tabs>
        <w:spacing w:line="276" w:lineRule="auto"/>
        <w:jc w:val="both"/>
        <w:rPr>
          <w:rFonts w:ascii="Verdana" w:hAnsi="Verdana"/>
          <w:b/>
          <w:i/>
          <w:iCs/>
          <w:sz w:val="20"/>
          <w:szCs w:val="20"/>
        </w:rPr>
      </w:pPr>
      <w:r w:rsidRPr="00BD6D19">
        <w:rPr>
          <w:rFonts w:ascii="Verdana" w:hAnsi="Verdana"/>
          <w:b/>
          <w:i/>
          <w:iCs/>
          <w:sz w:val="20"/>
          <w:szCs w:val="20"/>
        </w:rPr>
        <w:t>III.    Zamawiający nie dopuszcza składania ofert częściowych.</w:t>
      </w:r>
    </w:p>
    <w:p w:rsidR="00990997" w:rsidRPr="00BD6D19" w:rsidRDefault="00990997" w:rsidP="001579D2">
      <w:pPr>
        <w:tabs>
          <w:tab w:val="left" w:pos="1420"/>
        </w:tabs>
        <w:spacing w:line="276" w:lineRule="auto"/>
        <w:jc w:val="both"/>
        <w:rPr>
          <w:rFonts w:ascii="Verdana" w:hAnsi="Verdana"/>
          <w:b/>
          <w:i/>
          <w:iCs/>
          <w:sz w:val="20"/>
          <w:szCs w:val="20"/>
        </w:rPr>
      </w:pPr>
      <w:r w:rsidRPr="00BD6D19">
        <w:rPr>
          <w:rFonts w:ascii="Verdana" w:hAnsi="Verdana"/>
          <w:b/>
          <w:i/>
          <w:iCs/>
          <w:sz w:val="20"/>
          <w:szCs w:val="20"/>
        </w:rPr>
        <w:t>IV.     Zamawiający nie dopuszcza składania ofert wariantowych.</w:t>
      </w:r>
    </w:p>
    <w:p w:rsidR="00990997" w:rsidRPr="00BD6D19" w:rsidRDefault="00990997" w:rsidP="001579D2">
      <w:pPr>
        <w:tabs>
          <w:tab w:val="left" w:pos="1420"/>
        </w:tabs>
        <w:spacing w:line="276" w:lineRule="auto"/>
        <w:jc w:val="both"/>
        <w:rPr>
          <w:rFonts w:ascii="Verdana" w:hAnsi="Verdana"/>
          <w:b/>
          <w:i/>
          <w:iCs/>
          <w:sz w:val="20"/>
          <w:szCs w:val="20"/>
        </w:rPr>
      </w:pPr>
      <w:r w:rsidRPr="00BD6D19">
        <w:rPr>
          <w:rFonts w:ascii="Verdana" w:hAnsi="Verdana"/>
          <w:b/>
          <w:i/>
          <w:iCs/>
          <w:sz w:val="20"/>
          <w:szCs w:val="20"/>
        </w:rPr>
        <w:t>V.      Zamawiający  nie przewiduje udzielenia zamówień  uzupełniających.</w:t>
      </w:r>
    </w:p>
    <w:p w:rsidR="00990997" w:rsidRPr="00BD6D19" w:rsidRDefault="00990997" w:rsidP="001579D2">
      <w:pPr>
        <w:tabs>
          <w:tab w:val="left" w:pos="1420"/>
        </w:tabs>
        <w:spacing w:line="276" w:lineRule="auto"/>
        <w:jc w:val="both"/>
        <w:rPr>
          <w:rFonts w:ascii="Verdana" w:hAnsi="Verdana"/>
          <w:b/>
          <w:i/>
          <w:iCs/>
          <w:sz w:val="20"/>
          <w:szCs w:val="20"/>
        </w:rPr>
      </w:pPr>
      <w:r w:rsidRPr="00BD6D19">
        <w:rPr>
          <w:rFonts w:ascii="Verdana" w:hAnsi="Verdana"/>
          <w:b/>
          <w:i/>
          <w:iCs/>
          <w:sz w:val="20"/>
          <w:szCs w:val="20"/>
        </w:rPr>
        <w:t>VI.     Zamawiający nie przewiduje zawarcia umowy ramowej.</w:t>
      </w:r>
    </w:p>
    <w:p w:rsidR="00990997" w:rsidRPr="00BD6D19" w:rsidRDefault="00990997" w:rsidP="001579D2">
      <w:pPr>
        <w:tabs>
          <w:tab w:val="left" w:pos="1420"/>
        </w:tabs>
        <w:spacing w:line="276" w:lineRule="auto"/>
        <w:jc w:val="both"/>
        <w:rPr>
          <w:rFonts w:ascii="Verdana" w:hAnsi="Verdana"/>
          <w:b/>
          <w:i/>
          <w:iCs/>
          <w:sz w:val="20"/>
          <w:szCs w:val="20"/>
        </w:rPr>
      </w:pPr>
      <w:r w:rsidRPr="00BD6D19">
        <w:rPr>
          <w:rFonts w:ascii="Verdana" w:hAnsi="Verdana"/>
          <w:b/>
          <w:i/>
          <w:iCs/>
          <w:sz w:val="20"/>
          <w:szCs w:val="20"/>
        </w:rPr>
        <w:t>VII.   Zamawiający nie przewiduje ustanowienia dynamicznego systemu zakupów.</w:t>
      </w:r>
    </w:p>
    <w:p w:rsidR="00990997" w:rsidRPr="00BD6D19" w:rsidRDefault="00990997" w:rsidP="001579D2">
      <w:pPr>
        <w:widowControl w:val="0"/>
        <w:numPr>
          <w:ilvl w:val="0"/>
          <w:numId w:val="6"/>
        </w:numPr>
        <w:tabs>
          <w:tab w:val="clear" w:pos="1110"/>
          <w:tab w:val="num" w:pos="567"/>
          <w:tab w:val="left" w:pos="1134"/>
        </w:tabs>
        <w:suppressAutoHyphens/>
        <w:spacing w:line="276" w:lineRule="auto"/>
        <w:ind w:left="567" w:hanging="567"/>
        <w:jc w:val="both"/>
        <w:rPr>
          <w:rFonts w:ascii="Verdana" w:hAnsi="Verdana"/>
          <w:b/>
          <w:i/>
          <w:iCs/>
          <w:sz w:val="20"/>
          <w:szCs w:val="20"/>
        </w:rPr>
      </w:pPr>
      <w:r w:rsidRPr="00BD6D19">
        <w:rPr>
          <w:rFonts w:ascii="Verdana" w:hAnsi="Verdana"/>
          <w:b/>
          <w:i/>
          <w:iCs/>
          <w:sz w:val="20"/>
          <w:szCs w:val="20"/>
        </w:rPr>
        <w:t>Zamawiający nie przewiduje zastosowania aukcji elektronicznej.</w:t>
      </w:r>
    </w:p>
    <w:p w:rsidR="008D5155" w:rsidRPr="00BD6D19" w:rsidRDefault="008D5155" w:rsidP="001579D2">
      <w:pPr>
        <w:widowControl w:val="0"/>
        <w:numPr>
          <w:ilvl w:val="0"/>
          <w:numId w:val="6"/>
        </w:numPr>
        <w:tabs>
          <w:tab w:val="clear" w:pos="1110"/>
          <w:tab w:val="num" w:pos="567"/>
          <w:tab w:val="left" w:pos="1134"/>
        </w:tabs>
        <w:suppressAutoHyphens/>
        <w:spacing w:line="276" w:lineRule="auto"/>
        <w:ind w:left="567" w:hanging="567"/>
        <w:jc w:val="both"/>
        <w:rPr>
          <w:rFonts w:ascii="Verdana" w:hAnsi="Verdana"/>
          <w:b/>
          <w:i/>
          <w:iCs/>
          <w:sz w:val="20"/>
          <w:szCs w:val="20"/>
        </w:rPr>
      </w:pPr>
      <w:r w:rsidRPr="00BD6D19">
        <w:rPr>
          <w:rFonts w:ascii="Verdana" w:hAnsi="Verdana"/>
          <w:b/>
          <w:i/>
          <w:iCs/>
          <w:sz w:val="20"/>
          <w:szCs w:val="20"/>
        </w:rPr>
        <w:t>Zamawiający dopuszcza składanie ofert równoważnych.</w:t>
      </w:r>
    </w:p>
    <w:p w:rsidR="00990997" w:rsidRPr="00BD6D19" w:rsidRDefault="00990997" w:rsidP="001579D2">
      <w:pPr>
        <w:spacing w:line="276" w:lineRule="auto"/>
        <w:ind w:left="567"/>
        <w:jc w:val="both"/>
        <w:rPr>
          <w:rFonts w:ascii="Verdana" w:hAnsi="Verdana"/>
          <w:b/>
          <w:i/>
          <w:iCs/>
          <w:sz w:val="20"/>
          <w:szCs w:val="20"/>
        </w:rPr>
      </w:pPr>
    </w:p>
    <w:p w:rsidR="00990997" w:rsidRPr="00BD6D19" w:rsidRDefault="00990997" w:rsidP="001579D2">
      <w:pPr>
        <w:pStyle w:val="Akapitzlist"/>
        <w:widowControl w:val="0"/>
        <w:numPr>
          <w:ilvl w:val="0"/>
          <w:numId w:val="44"/>
        </w:numPr>
        <w:suppressAutoHyphens/>
        <w:spacing w:line="276" w:lineRule="auto"/>
        <w:ind w:left="426" w:hanging="426"/>
        <w:jc w:val="both"/>
        <w:rPr>
          <w:rFonts w:ascii="Verdana" w:hAnsi="Verdana"/>
          <w:b/>
          <w:bCs/>
          <w:i/>
          <w:color w:val="000000"/>
          <w:sz w:val="20"/>
          <w:szCs w:val="20"/>
          <w:lang w:eastAsia="ar-SA"/>
        </w:rPr>
      </w:pPr>
      <w:r w:rsidRPr="00BD6D19">
        <w:rPr>
          <w:rFonts w:ascii="Verdana" w:hAnsi="Verdana"/>
          <w:b/>
          <w:i/>
          <w:iCs/>
          <w:sz w:val="20"/>
          <w:szCs w:val="20"/>
        </w:rPr>
        <w:t>O</w:t>
      </w:r>
      <w:r w:rsidRPr="00BD6D19">
        <w:rPr>
          <w:rFonts w:ascii="Verdana" w:hAnsi="Verdana"/>
          <w:b/>
          <w:bCs/>
          <w:i/>
          <w:color w:val="000000"/>
          <w:sz w:val="20"/>
          <w:szCs w:val="20"/>
          <w:lang w:eastAsia="ar-SA"/>
        </w:rPr>
        <w:t xml:space="preserve">pis przedmiotu zamówienia: </w:t>
      </w:r>
    </w:p>
    <w:p w:rsidR="00990997" w:rsidRPr="00BD6D19" w:rsidRDefault="00990997" w:rsidP="001579D2">
      <w:pPr>
        <w:pStyle w:val="Akapitzlist"/>
        <w:spacing w:line="276" w:lineRule="auto"/>
        <w:jc w:val="both"/>
        <w:rPr>
          <w:rFonts w:ascii="Verdana" w:hAnsi="Verdana"/>
          <w:b/>
          <w:bCs/>
          <w:color w:val="000000"/>
          <w:sz w:val="20"/>
          <w:szCs w:val="20"/>
          <w:lang w:eastAsia="ar-SA"/>
        </w:rPr>
      </w:pPr>
    </w:p>
    <w:p w:rsidR="00990997" w:rsidRPr="00BD6D19" w:rsidRDefault="00990997" w:rsidP="001579D2">
      <w:pPr>
        <w:pStyle w:val="Akapitzlist"/>
        <w:widowControl w:val="0"/>
        <w:numPr>
          <w:ilvl w:val="0"/>
          <w:numId w:val="43"/>
        </w:numPr>
        <w:suppressAutoHyphens/>
        <w:spacing w:line="276" w:lineRule="auto"/>
        <w:ind w:left="426" w:hanging="426"/>
        <w:jc w:val="both"/>
        <w:rPr>
          <w:rFonts w:ascii="Verdana" w:hAnsi="Verdana"/>
          <w:bCs/>
          <w:color w:val="000000"/>
          <w:sz w:val="20"/>
          <w:szCs w:val="20"/>
          <w:lang w:eastAsia="ar-SA"/>
        </w:rPr>
      </w:pPr>
      <w:r w:rsidRPr="00BD6D19">
        <w:rPr>
          <w:rFonts w:ascii="Verdana" w:hAnsi="Verdana"/>
          <w:bCs/>
          <w:color w:val="000000"/>
          <w:sz w:val="20"/>
          <w:szCs w:val="20"/>
          <w:lang w:eastAsia="ar-SA"/>
        </w:rPr>
        <w:t xml:space="preserve">Przedmiotem zamówienia jest </w:t>
      </w:r>
      <w:r w:rsidRPr="00BD6D19">
        <w:rPr>
          <w:rFonts w:ascii="Verdana" w:hAnsi="Verdana"/>
          <w:color w:val="000000"/>
          <w:sz w:val="20"/>
          <w:szCs w:val="20"/>
        </w:rPr>
        <w:t xml:space="preserve"> </w:t>
      </w:r>
      <w:r w:rsidR="008D5155" w:rsidRPr="00BD6D19">
        <w:rPr>
          <w:rFonts w:ascii="Verdana" w:hAnsi="Verdana"/>
          <w:color w:val="000000"/>
          <w:sz w:val="20"/>
          <w:szCs w:val="20"/>
        </w:rPr>
        <w:t xml:space="preserve">jednorazowa </w:t>
      </w:r>
      <w:r w:rsidRPr="00BD6D19">
        <w:rPr>
          <w:rFonts w:ascii="Verdana" w:hAnsi="Verdana"/>
          <w:color w:val="000000"/>
          <w:sz w:val="20"/>
          <w:szCs w:val="20"/>
        </w:rPr>
        <w:t xml:space="preserve">dostawa </w:t>
      </w:r>
      <w:r w:rsidR="002233C4">
        <w:rPr>
          <w:rFonts w:ascii="Verdana" w:hAnsi="Verdana"/>
          <w:color w:val="000000"/>
          <w:sz w:val="20"/>
          <w:szCs w:val="20"/>
        </w:rPr>
        <w:t>245</w:t>
      </w:r>
      <w:r w:rsidR="008D5155" w:rsidRPr="00BD6D19">
        <w:rPr>
          <w:rFonts w:ascii="Verdana" w:hAnsi="Verdana"/>
          <w:color w:val="000000"/>
          <w:sz w:val="20"/>
          <w:szCs w:val="20"/>
        </w:rPr>
        <w:t xml:space="preserve"> sztuk fabrycznie nowych tonerów </w:t>
      </w:r>
      <w:r w:rsidRPr="00BD6D19">
        <w:rPr>
          <w:rFonts w:ascii="Verdana" w:hAnsi="Verdana"/>
          <w:color w:val="000000"/>
          <w:sz w:val="20"/>
          <w:szCs w:val="20"/>
        </w:rPr>
        <w:t>d</w:t>
      </w:r>
      <w:r w:rsidR="00E444BA">
        <w:rPr>
          <w:rFonts w:ascii="Verdana" w:hAnsi="Verdana"/>
          <w:color w:val="000000"/>
          <w:sz w:val="20"/>
          <w:szCs w:val="20"/>
        </w:rPr>
        <w:t xml:space="preserve">la </w:t>
      </w:r>
      <w:r w:rsidRPr="00BD6D19">
        <w:rPr>
          <w:rFonts w:ascii="Verdana" w:hAnsi="Verdana"/>
          <w:bCs/>
          <w:color w:val="000000"/>
          <w:sz w:val="20"/>
          <w:szCs w:val="20"/>
          <w:lang w:eastAsia="ar-SA"/>
        </w:rPr>
        <w:t>Powiatowego Urzędu Pracy w Płocku</w:t>
      </w:r>
      <w:r w:rsidR="0006199B" w:rsidRPr="00BD6D19">
        <w:rPr>
          <w:rFonts w:ascii="Verdana" w:hAnsi="Verdana"/>
          <w:bCs/>
          <w:color w:val="000000"/>
          <w:sz w:val="20"/>
          <w:szCs w:val="20"/>
          <w:lang w:eastAsia="ar-SA"/>
        </w:rPr>
        <w:t>.</w:t>
      </w:r>
    </w:p>
    <w:p w:rsidR="00990997" w:rsidRPr="00BD6D19" w:rsidRDefault="008D5155" w:rsidP="001579D2">
      <w:pPr>
        <w:shd w:val="clear" w:color="auto" w:fill="FFFFFF"/>
        <w:spacing w:line="276" w:lineRule="auto"/>
        <w:ind w:left="426" w:hanging="426"/>
        <w:jc w:val="both"/>
        <w:rPr>
          <w:rFonts w:ascii="Verdana" w:hAnsi="Verdana"/>
          <w:sz w:val="20"/>
          <w:szCs w:val="20"/>
        </w:rPr>
      </w:pPr>
      <w:r w:rsidRPr="00BD6D19">
        <w:rPr>
          <w:rFonts w:ascii="Verdana" w:hAnsi="Verdana"/>
          <w:bCs/>
          <w:color w:val="000000"/>
          <w:sz w:val="20"/>
          <w:szCs w:val="20"/>
        </w:rPr>
        <w:t xml:space="preserve">      </w:t>
      </w:r>
      <w:r w:rsidR="00990997" w:rsidRPr="00BD6D19">
        <w:rPr>
          <w:rFonts w:ascii="Verdana" w:hAnsi="Verdana"/>
          <w:bCs/>
          <w:color w:val="000000"/>
          <w:sz w:val="20"/>
          <w:szCs w:val="20"/>
        </w:rPr>
        <w:t xml:space="preserve">Szczegółowy opis przedmiotu zamówienia </w:t>
      </w:r>
      <w:r w:rsidR="00990997" w:rsidRPr="00BD6D19">
        <w:rPr>
          <w:rFonts w:ascii="Verdana" w:hAnsi="Verdana"/>
          <w:color w:val="000000"/>
          <w:sz w:val="20"/>
          <w:szCs w:val="20"/>
        </w:rPr>
        <w:t xml:space="preserve">stanowi </w:t>
      </w:r>
      <w:r w:rsidR="00990997" w:rsidRPr="00BD6D19">
        <w:rPr>
          <w:rFonts w:ascii="Verdana" w:hAnsi="Verdana"/>
          <w:bCs/>
          <w:color w:val="000000"/>
          <w:sz w:val="20"/>
          <w:szCs w:val="20"/>
        </w:rPr>
        <w:t>Załącznik Nr 1 do SIWZ.</w:t>
      </w:r>
    </w:p>
    <w:p w:rsidR="00E96194" w:rsidRPr="00BD6D19" w:rsidRDefault="00E96194" w:rsidP="001579D2">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2. </w:t>
      </w:r>
      <w:r w:rsidR="008D5155" w:rsidRP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 dopuszcza składanie ofert równowa</w:t>
      </w:r>
      <w:r w:rsidR="008D5155"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nych.</w:t>
      </w:r>
    </w:p>
    <w:p w:rsidR="00E96194" w:rsidRPr="00BD6D19" w:rsidRDefault="00E96194" w:rsidP="001579D2">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3. </w:t>
      </w:r>
      <w:r w:rsidR="008D5155" w:rsidRP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Zamówienie nale</w:t>
      </w:r>
      <w:r w:rsidR="008D5155" w:rsidRPr="00BD6D19">
        <w:rPr>
          <w:rFonts w:ascii="Verdana" w:eastAsiaTheme="minorHAnsi" w:hAnsi="Verdana"/>
          <w:sz w:val="20"/>
          <w:szCs w:val="20"/>
          <w:lang w:eastAsia="en-US"/>
        </w:rPr>
        <w:t>ż</w:t>
      </w:r>
      <w:r w:rsidRPr="00BD6D19">
        <w:rPr>
          <w:rFonts w:ascii="Verdana" w:eastAsiaTheme="minorHAnsi" w:hAnsi="Verdana"/>
          <w:sz w:val="20"/>
          <w:szCs w:val="20"/>
          <w:lang w:eastAsia="en-US"/>
        </w:rPr>
        <w:t>y zrealizowa</w:t>
      </w:r>
      <w:r w:rsidRPr="00BD6D19">
        <w:rPr>
          <w:rFonts w:ascii="Verdana" w:eastAsia="TimesNewRoman" w:hAnsi="Verdana" w:cs="TimesNewRoman"/>
          <w:sz w:val="20"/>
          <w:szCs w:val="20"/>
          <w:lang w:eastAsia="en-US"/>
        </w:rPr>
        <w:t xml:space="preserve">ć </w:t>
      </w:r>
      <w:r w:rsidRPr="00BD6D19">
        <w:rPr>
          <w:rFonts w:ascii="Verdana" w:eastAsiaTheme="minorHAnsi" w:hAnsi="Verdana"/>
          <w:sz w:val="20"/>
          <w:szCs w:val="20"/>
          <w:lang w:eastAsia="en-US"/>
        </w:rPr>
        <w:t>zgodnie z opisem przedmiotu zamówienia, który szczegółowo został</w:t>
      </w:r>
      <w:r w:rsidR="008D5155" w:rsidRP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okre</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 xml:space="preserve">lony </w:t>
      </w:r>
      <w:r w:rsidR="008D5155" w:rsidRPr="00BD6D19">
        <w:rPr>
          <w:rFonts w:ascii="Verdana" w:eastAsiaTheme="minorHAnsi" w:hAnsi="Verdana"/>
          <w:sz w:val="20"/>
          <w:szCs w:val="20"/>
          <w:lang w:eastAsia="en-US"/>
        </w:rPr>
        <w:t>w załączniku nr 1 do SIWZ oraz warunkami  za</w:t>
      </w:r>
      <w:r w:rsidRPr="00BD6D19">
        <w:rPr>
          <w:rFonts w:ascii="Verdana" w:eastAsiaTheme="minorHAnsi" w:hAnsi="Verdana"/>
          <w:sz w:val="20"/>
          <w:szCs w:val="20"/>
          <w:lang w:eastAsia="en-US"/>
        </w:rPr>
        <w:t xml:space="preserve">wartymi we wzorze umowy </w:t>
      </w:r>
      <w:r w:rsidR="008D5155" w:rsidRPr="00BD6D19">
        <w:rPr>
          <w:rFonts w:ascii="Verdana" w:eastAsiaTheme="minorHAnsi" w:hAnsi="Verdana"/>
          <w:sz w:val="20"/>
          <w:szCs w:val="20"/>
          <w:lang w:eastAsia="en-US"/>
        </w:rPr>
        <w:t>– załącznik nr</w:t>
      </w:r>
      <w:r w:rsidR="001579D2">
        <w:rPr>
          <w:rFonts w:ascii="Verdana" w:eastAsiaTheme="minorHAnsi" w:hAnsi="Verdana"/>
          <w:sz w:val="20"/>
          <w:szCs w:val="20"/>
          <w:lang w:eastAsia="en-US"/>
        </w:rPr>
        <w:t xml:space="preserve"> 9</w:t>
      </w:r>
      <w:r w:rsidRPr="00BD6D19">
        <w:rPr>
          <w:rFonts w:ascii="Verdana" w:eastAsiaTheme="minorHAnsi" w:hAnsi="Verdana"/>
          <w:sz w:val="20"/>
          <w:szCs w:val="20"/>
          <w:lang w:eastAsia="en-US"/>
        </w:rPr>
        <w:t xml:space="preserve"> SIWZ.</w:t>
      </w:r>
    </w:p>
    <w:p w:rsidR="00E96194" w:rsidRPr="00BD6D19" w:rsidRDefault="00E96194" w:rsidP="001579D2">
      <w:pPr>
        <w:pStyle w:val="Bezodstpw"/>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4.</w:t>
      </w:r>
      <w:r w:rsidR="008D5155" w:rsidRP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 xml:space="preserve"> Zamówienie zakwalifikowano zgodnie ze Wspólnym Słownikiem Zamówie</w:t>
      </w:r>
      <w:r w:rsidRPr="00BD6D19">
        <w:rPr>
          <w:rFonts w:ascii="Verdana" w:eastAsia="TimesNewRoman,Bold" w:hAnsi="Verdana" w:cs="TimesNewRoman,Bold"/>
          <w:sz w:val="20"/>
          <w:szCs w:val="20"/>
          <w:lang w:eastAsia="en-US"/>
        </w:rPr>
        <w:t xml:space="preserve">ń </w:t>
      </w:r>
      <w:r w:rsidRPr="00BD6D19">
        <w:rPr>
          <w:rFonts w:ascii="Verdana" w:eastAsiaTheme="minorHAnsi" w:hAnsi="Verdana"/>
          <w:sz w:val="20"/>
          <w:szCs w:val="20"/>
          <w:lang w:eastAsia="en-US"/>
        </w:rPr>
        <w:t>CPV:</w:t>
      </w:r>
    </w:p>
    <w:p w:rsidR="00E96194" w:rsidRPr="00BD6D19" w:rsidRDefault="008D5155" w:rsidP="001579D2">
      <w:pPr>
        <w:pStyle w:val="Bezodstpw"/>
        <w:spacing w:line="276" w:lineRule="auto"/>
        <w:ind w:left="426" w:hanging="426"/>
        <w:jc w:val="both"/>
        <w:rPr>
          <w:rFonts w:ascii="Verdana" w:hAnsi="Verdana"/>
          <w:sz w:val="20"/>
          <w:szCs w:val="20"/>
        </w:rPr>
      </w:pP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30 12 51 10-5 toner do drukarek laserowych/faksów.</w:t>
      </w:r>
    </w:p>
    <w:p w:rsidR="008D5155" w:rsidRPr="00BD6D19" w:rsidRDefault="008D5155" w:rsidP="001579D2">
      <w:pPr>
        <w:spacing w:line="276" w:lineRule="auto"/>
        <w:jc w:val="both"/>
        <w:rPr>
          <w:rFonts w:ascii="Verdana" w:hAnsi="Verdana"/>
          <w:b/>
          <w:i/>
          <w:iCs/>
          <w:sz w:val="20"/>
          <w:szCs w:val="20"/>
        </w:rPr>
      </w:pPr>
    </w:p>
    <w:p w:rsidR="00990997" w:rsidRPr="00BD6D19" w:rsidRDefault="00990997" w:rsidP="001579D2">
      <w:pPr>
        <w:spacing w:line="276" w:lineRule="auto"/>
        <w:jc w:val="both"/>
        <w:rPr>
          <w:rFonts w:ascii="Verdana" w:hAnsi="Verdana"/>
          <w:b/>
          <w:bCs/>
          <w:i/>
          <w:sz w:val="20"/>
          <w:szCs w:val="20"/>
          <w:lang w:eastAsia="ar-SA"/>
        </w:rPr>
      </w:pPr>
      <w:r w:rsidRPr="00BD6D19">
        <w:rPr>
          <w:rFonts w:ascii="Verdana" w:hAnsi="Verdana"/>
          <w:b/>
          <w:i/>
          <w:iCs/>
          <w:sz w:val="20"/>
          <w:szCs w:val="20"/>
        </w:rPr>
        <w:t>XI. Termin wymagany wykonania zamówienia</w:t>
      </w:r>
      <w:r w:rsidRPr="00BD6D19">
        <w:rPr>
          <w:rFonts w:ascii="Verdana" w:hAnsi="Verdana"/>
          <w:b/>
          <w:bCs/>
          <w:sz w:val="20"/>
          <w:szCs w:val="20"/>
          <w:lang w:eastAsia="ar-SA"/>
        </w:rPr>
        <w:t xml:space="preserve">: </w:t>
      </w:r>
      <w:r w:rsidRPr="00BD6D19">
        <w:rPr>
          <w:rFonts w:ascii="Verdana" w:hAnsi="Verdana"/>
          <w:b/>
          <w:bCs/>
          <w:i/>
          <w:sz w:val="20"/>
          <w:szCs w:val="20"/>
          <w:lang w:eastAsia="ar-SA"/>
        </w:rPr>
        <w:t>do 27.12.2013r.</w:t>
      </w:r>
    </w:p>
    <w:p w:rsidR="00990997" w:rsidRPr="00BD6D19" w:rsidRDefault="00990997" w:rsidP="001579D2">
      <w:pPr>
        <w:pStyle w:val="NormalnyWeb"/>
        <w:spacing w:after="0" w:line="276" w:lineRule="auto"/>
        <w:jc w:val="both"/>
        <w:rPr>
          <w:rFonts w:ascii="Verdana" w:hAnsi="Verdana"/>
          <w:sz w:val="20"/>
          <w:szCs w:val="20"/>
        </w:rPr>
      </w:pPr>
      <w:r w:rsidRPr="00BD6D19">
        <w:rPr>
          <w:rFonts w:ascii="Verdana" w:hAnsi="Verdana"/>
          <w:b/>
          <w:bCs/>
          <w:i/>
          <w:iCs/>
          <w:color w:val="000000"/>
          <w:sz w:val="20"/>
          <w:szCs w:val="20"/>
        </w:rPr>
        <w:t>XII. Modyfikacja Specyfikacji Istotnych Warunków Zamówienia.</w:t>
      </w:r>
    </w:p>
    <w:p w:rsidR="00990997" w:rsidRPr="00BD6D19" w:rsidRDefault="00990997" w:rsidP="001579D2">
      <w:pPr>
        <w:pStyle w:val="NormalnyWeb"/>
        <w:numPr>
          <w:ilvl w:val="0"/>
          <w:numId w:val="32"/>
        </w:numPr>
        <w:spacing w:after="0" w:line="276" w:lineRule="auto"/>
        <w:jc w:val="both"/>
        <w:rPr>
          <w:rFonts w:ascii="Verdana" w:hAnsi="Verdana"/>
          <w:sz w:val="20"/>
          <w:szCs w:val="20"/>
        </w:rPr>
      </w:pPr>
      <w:r w:rsidRPr="00BD6D19">
        <w:rPr>
          <w:rFonts w:ascii="Verdana" w:hAnsi="Verdana"/>
          <w:color w:val="000000"/>
          <w:sz w:val="20"/>
          <w:szCs w:val="20"/>
        </w:rPr>
        <w:t>Zamawiający może, przed upływem terminu do składania ofert, zmodyfikować treść specyfikacji istotnych warunków zamówienia.</w:t>
      </w:r>
    </w:p>
    <w:p w:rsidR="00990997" w:rsidRPr="00BD6D19" w:rsidRDefault="00990997" w:rsidP="001579D2">
      <w:pPr>
        <w:pStyle w:val="NormalnyWeb"/>
        <w:numPr>
          <w:ilvl w:val="0"/>
          <w:numId w:val="32"/>
        </w:numPr>
        <w:spacing w:after="0" w:line="276" w:lineRule="auto"/>
        <w:jc w:val="both"/>
        <w:rPr>
          <w:rFonts w:ascii="Verdana" w:hAnsi="Verdana"/>
          <w:sz w:val="20"/>
          <w:szCs w:val="20"/>
        </w:rPr>
      </w:pPr>
      <w:r w:rsidRPr="00BD6D19">
        <w:rPr>
          <w:rFonts w:ascii="Verdana" w:hAnsi="Verdana"/>
          <w:color w:val="000000"/>
          <w:sz w:val="20"/>
          <w:szCs w:val="20"/>
        </w:rPr>
        <w:lastRenderedPageBreak/>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990997" w:rsidRPr="00BD6D19" w:rsidRDefault="00990997" w:rsidP="001579D2">
      <w:pPr>
        <w:pStyle w:val="NormalnyWeb"/>
        <w:numPr>
          <w:ilvl w:val="0"/>
          <w:numId w:val="32"/>
        </w:numPr>
        <w:spacing w:after="0" w:line="276" w:lineRule="auto"/>
        <w:jc w:val="both"/>
        <w:rPr>
          <w:rFonts w:ascii="Verdana" w:hAnsi="Verdana"/>
          <w:sz w:val="20"/>
          <w:szCs w:val="20"/>
        </w:rPr>
      </w:pPr>
      <w:r w:rsidRPr="00BD6D19">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AA725B">
      <w:pPr>
        <w:spacing w:line="276" w:lineRule="auto"/>
        <w:ind w:left="851" w:hanging="851"/>
        <w:jc w:val="both"/>
        <w:rPr>
          <w:rFonts w:ascii="Verdana" w:hAnsi="Verdana"/>
          <w:b/>
          <w:i/>
          <w:iCs/>
          <w:sz w:val="20"/>
          <w:szCs w:val="20"/>
        </w:rPr>
      </w:pPr>
      <w:r w:rsidRPr="00BD6D19">
        <w:rPr>
          <w:rFonts w:ascii="Verdana" w:hAnsi="Verdana"/>
          <w:b/>
          <w:i/>
          <w:iCs/>
          <w:sz w:val="20"/>
          <w:szCs w:val="20"/>
        </w:rPr>
        <w:t>XIII. Warunki udziału w postępowaniu oraz opis sposobu dokonywania oceny spełnienia tych warunków.</w:t>
      </w:r>
    </w:p>
    <w:p w:rsidR="00990997" w:rsidRPr="00BD6D19" w:rsidRDefault="00990997" w:rsidP="001579D2">
      <w:pPr>
        <w:pStyle w:val="Tekstpodstawowywcity21"/>
        <w:numPr>
          <w:ilvl w:val="0"/>
          <w:numId w:val="11"/>
        </w:numPr>
        <w:tabs>
          <w:tab w:val="clear" w:pos="720"/>
          <w:tab w:val="left" w:pos="0"/>
        </w:tabs>
        <w:spacing w:line="276" w:lineRule="auto"/>
        <w:ind w:left="426" w:right="-2" w:firstLine="0"/>
        <w:rPr>
          <w:rFonts w:ascii="Verdana" w:hAnsi="Verdana"/>
          <w:sz w:val="20"/>
        </w:rPr>
      </w:pPr>
      <w:r w:rsidRPr="00BD6D19">
        <w:rPr>
          <w:rFonts w:ascii="Verdana" w:hAnsi="Verdana"/>
          <w:sz w:val="20"/>
        </w:rPr>
        <w:t>O udzielenie zamówienia publicznego mogą ubiegać się wykonawcy, którzy spełniają warunki dotyczące:</w:t>
      </w:r>
    </w:p>
    <w:p w:rsidR="00990997" w:rsidRPr="00BD6D19" w:rsidRDefault="00990997" w:rsidP="001579D2">
      <w:pPr>
        <w:pStyle w:val="Tekstpodstawowywcity21"/>
        <w:numPr>
          <w:ilvl w:val="1"/>
          <w:numId w:val="12"/>
        </w:numPr>
        <w:tabs>
          <w:tab w:val="left" w:pos="0"/>
        </w:tabs>
        <w:spacing w:line="276" w:lineRule="auto"/>
        <w:ind w:left="993" w:right="-2" w:hanging="567"/>
        <w:rPr>
          <w:rFonts w:ascii="Verdana" w:hAnsi="Verdana"/>
          <w:sz w:val="20"/>
        </w:rPr>
      </w:pPr>
      <w:r w:rsidRPr="00BD6D19">
        <w:rPr>
          <w:rFonts w:ascii="Verdana" w:hAnsi="Verdana"/>
          <w:sz w:val="20"/>
        </w:rPr>
        <w:t>Posiadania uprawnień do wykonywania określonej działalności lub czynności, jeżeli przepisy prawa nakładają obowiązek ich posiadania.</w:t>
      </w:r>
    </w:p>
    <w:p w:rsidR="00990997" w:rsidRPr="00BD6D19" w:rsidRDefault="00990997" w:rsidP="001579D2">
      <w:pPr>
        <w:pStyle w:val="Tekstpodstawowywcity21"/>
        <w:tabs>
          <w:tab w:val="left" w:pos="0"/>
        </w:tabs>
        <w:spacing w:line="276" w:lineRule="auto"/>
        <w:ind w:left="993" w:right="-2" w:hanging="567"/>
        <w:rPr>
          <w:rFonts w:ascii="Verdana" w:hAnsi="Verdana"/>
          <w:sz w:val="20"/>
        </w:rPr>
      </w:pPr>
    </w:p>
    <w:p w:rsidR="00990997" w:rsidRPr="00BD6D19" w:rsidRDefault="00990997" w:rsidP="001579D2">
      <w:pPr>
        <w:pStyle w:val="Tekstpodstawowywcity21"/>
        <w:numPr>
          <w:ilvl w:val="1"/>
          <w:numId w:val="12"/>
        </w:numPr>
        <w:tabs>
          <w:tab w:val="left" w:pos="0"/>
        </w:tabs>
        <w:spacing w:line="276" w:lineRule="auto"/>
        <w:ind w:left="993" w:right="174" w:hanging="567"/>
        <w:rPr>
          <w:rFonts w:ascii="Verdana" w:hAnsi="Verdana"/>
          <w:sz w:val="20"/>
        </w:rPr>
      </w:pPr>
      <w:r w:rsidRPr="00BD6D19">
        <w:rPr>
          <w:rFonts w:ascii="Verdana" w:hAnsi="Verdana"/>
          <w:sz w:val="20"/>
        </w:rPr>
        <w:t>Posiadania wiedzy i doświadczenia:</w:t>
      </w:r>
    </w:p>
    <w:p w:rsidR="00990997" w:rsidRPr="00BD6D19" w:rsidRDefault="00990997" w:rsidP="001579D2">
      <w:pPr>
        <w:shd w:val="clear" w:color="auto" w:fill="FFFFFF"/>
        <w:tabs>
          <w:tab w:val="left" w:pos="1134"/>
        </w:tabs>
        <w:spacing w:line="276" w:lineRule="auto"/>
        <w:ind w:left="993" w:right="5" w:hanging="567"/>
        <w:jc w:val="both"/>
        <w:rPr>
          <w:rFonts w:ascii="Verdana" w:hAnsi="Verdana"/>
          <w:color w:val="000000"/>
          <w:sz w:val="20"/>
          <w:szCs w:val="20"/>
        </w:rPr>
      </w:pPr>
      <w:r w:rsidRPr="00BD6D19">
        <w:rPr>
          <w:rFonts w:ascii="Verdana" w:hAnsi="Verdana"/>
          <w:sz w:val="20"/>
          <w:szCs w:val="20"/>
        </w:rPr>
        <w:t xml:space="preserve">    </w:t>
      </w:r>
      <w:r w:rsidR="0006199B" w:rsidRPr="00BD6D19">
        <w:rPr>
          <w:rFonts w:ascii="Verdana" w:hAnsi="Verdana"/>
          <w:sz w:val="20"/>
          <w:szCs w:val="20"/>
        </w:rPr>
        <w:t xml:space="preserve"> </w:t>
      </w:r>
      <w:r w:rsidRPr="00BD6D19">
        <w:rPr>
          <w:rFonts w:ascii="Verdana" w:hAnsi="Verdana"/>
          <w:sz w:val="20"/>
          <w:szCs w:val="20"/>
        </w:rPr>
        <w:t xml:space="preserve">   Dla uznania, że wykonawca spełnia warunek posiadania wiedzy i doświadczenia, zamawiający żąda by wykazał, iż wykonał, w okresie ostatnich 3</w:t>
      </w:r>
      <w:r w:rsidRPr="00BD6D19">
        <w:rPr>
          <w:rFonts w:ascii="Verdana" w:eastAsia="+mn-ea" w:hAnsi="Verdana"/>
          <w:bCs/>
          <w:sz w:val="20"/>
          <w:szCs w:val="20"/>
        </w:rPr>
        <w:t xml:space="preserve"> lat </w:t>
      </w:r>
      <w:r w:rsidRPr="00BD6D19">
        <w:rPr>
          <w:rFonts w:ascii="Verdana" w:eastAsia="+mn-ea" w:hAnsi="Verdana"/>
          <w:sz w:val="20"/>
          <w:szCs w:val="20"/>
        </w:rPr>
        <w:t>przed upływem terminu składania ofert, a jeżeli okres prowadzenia działalności jest krótszy – w tym okresie - co najmniej</w:t>
      </w:r>
      <w:r w:rsidRPr="00BD6D19">
        <w:rPr>
          <w:rFonts w:ascii="Verdana" w:hAnsi="Verdana"/>
          <w:color w:val="000000"/>
          <w:sz w:val="20"/>
          <w:szCs w:val="20"/>
        </w:rPr>
        <w:t xml:space="preserve"> dwa zamówienie odpowiadające swoim rodzajem przedmiotowi zamówienia jak określony w SIWZ, tj. dostawę tonerów o wartości minimum 25.000zł </w:t>
      </w:r>
      <w:r w:rsidR="0006199B" w:rsidRPr="00BD6D19">
        <w:rPr>
          <w:rFonts w:ascii="Verdana" w:hAnsi="Verdana"/>
          <w:color w:val="000000"/>
          <w:sz w:val="20"/>
          <w:szCs w:val="20"/>
        </w:rPr>
        <w:t xml:space="preserve">(słownie: dwadzieścia pięć tysięcy złotych) </w:t>
      </w:r>
      <w:r w:rsidRPr="00BD6D19">
        <w:rPr>
          <w:rFonts w:ascii="Verdana" w:hAnsi="Verdana"/>
          <w:color w:val="000000"/>
          <w:sz w:val="20"/>
          <w:szCs w:val="20"/>
        </w:rPr>
        <w:t>każda dostawa.</w:t>
      </w:r>
    </w:p>
    <w:p w:rsidR="00990997" w:rsidRPr="00BD6D19" w:rsidRDefault="00990997" w:rsidP="001579D2">
      <w:pPr>
        <w:shd w:val="clear" w:color="auto" w:fill="FFFFFF"/>
        <w:spacing w:before="120" w:line="276" w:lineRule="auto"/>
        <w:ind w:left="993" w:right="10" w:hanging="567"/>
        <w:jc w:val="both"/>
        <w:rPr>
          <w:rFonts w:ascii="Verdana" w:hAnsi="Verdana"/>
          <w:sz w:val="20"/>
          <w:szCs w:val="20"/>
        </w:rPr>
      </w:pPr>
      <w:r w:rsidRPr="00BD6D19">
        <w:rPr>
          <w:rFonts w:ascii="Verdana" w:hAnsi="Verdana"/>
          <w:color w:val="000000"/>
          <w:sz w:val="20"/>
          <w:szCs w:val="20"/>
        </w:rPr>
        <w:t xml:space="preserve">        Podana kwota musi dotyczyć jednego zamówienia (przez co rozumie się, że musi wynikać z jednostkowej umowy).</w:t>
      </w:r>
    </w:p>
    <w:p w:rsidR="00990997" w:rsidRPr="00BD6D19" w:rsidRDefault="00990997" w:rsidP="001579D2">
      <w:pPr>
        <w:shd w:val="clear" w:color="auto" w:fill="FFFFFF"/>
        <w:spacing w:line="276" w:lineRule="auto"/>
        <w:ind w:left="426" w:right="5"/>
        <w:jc w:val="both"/>
        <w:rPr>
          <w:rFonts w:ascii="Verdana" w:hAnsi="Verdana"/>
          <w:sz w:val="20"/>
          <w:szCs w:val="20"/>
        </w:rPr>
      </w:pPr>
    </w:p>
    <w:p w:rsidR="00990997" w:rsidRPr="00BD6D19" w:rsidRDefault="00990997" w:rsidP="001579D2">
      <w:pPr>
        <w:pStyle w:val="Tekstpodstawowywcity21"/>
        <w:numPr>
          <w:ilvl w:val="1"/>
          <w:numId w:val="12"/>
        </w:numPr>
        <w:tabs>
          <w:tab w:val="left" w:pos="0"/>
          <w:tab w:val="left" w:pos="993"/>
        </w:tabs>
        <w:spacing w:line="276" w:lineRule="auto"/>
        <w:ind w:left="426" w:right="-2" w:firstLine="0"/>
        <w:rPr>
          <w:rFonts w:ascii="Verdana" w:hAnsi="Verdana"/>
          <w:sz w:val="20"/>
        </w:rPr>
      </w:pPr>
      <w:r w:rsidRPr="00BD6D19">
        <w:rPr>
          <w:rFonts w:ascii="Verdana" w:hAnsi="Verdana"/>
          <w:sz w:val="20"/>
        </w:rPr>
        <w:t xml:space="preserve">Dysponowania  odpowiednim potencjałem technicznym oraz osobami zdolnymi do </w:t>
      </w:r>
    </w:p>
    <w:p w:rsidR="00990997" w:rsidRPr="00BD6D19" w:rsidRDefault="00990997" w:rsidP="001579D2">
      <w:pPr>
        <w:pStyle w:val="Tekstpodstawowywcity21"/>
        <w:tabs>
          <w:tab w:val="left" w:pos="0"/>
          <w:tab w:val="left" w:pos="993"/>
        </w:tabs>
        <w:spacing w:line="276" w:lineRule="auto"/>
        <w:ind w:left="426" w:right="-2" w:firstLine="0"/>
        <w:rPr>
          <w:rFonts w:ascii="Verdana" w:hAnsi="Verdana"/>
          <w:sz w:val="20"/>
        </w:rPr>
      </w:pPr>
      <w:r w:rsidRPr="00BD6D19">
        <w:rPr>
          <w:rFonts w:ascii="Verdana" w:hAnsi="Verdana"/>
          <w:sz w:val="20"/>
        </w:rPr>
        <w:t xml:space="preserve">        wykonania zamówienia.</w:t>
      </w:r>
    </w:p>
    <w:p w:rsidR="00990997" w:rsidRPr="00BD6D19" w:rsidRDefault="00990997" w:rsidP="001579D2">
      <w:pPr>
        <w:pStyle w:val="Tekstpodstawowywcity21"/>
        <w:numPr>
          <w:ilvl w:val="1"/>
          <w:numId w:val="39"/>
        </w:numPr>
        <w:spacing w:line="276" w:lineRule="auto"/>
        <w:ind w:left="993" w:right="-2" w:hanging="567"/>
        <w:rPr>
          <w:rFonts w:ascii="Verdana" w:hAnsi="Verdana"/>
          <w:sz w:val="20"/>
        </w:rPr>
      </w:pPr>
      <w:r w:rsidRPr="00BD6D19">
        <w:rPr>
          <w:rFonts w:ascii="Verdana" w:hAnsi="Verdana"/>
          <w:sz w:val="20"/>
        </w:rPr>
        <w:t>Sytuacji ekonomicznej i finansowej.</w:t>
      </w:r>
    </w:p>
    <w:p w:rsidR="00990997" w:rsidRPr="00BD6D19" w:rsidRDefault="00990997" w:rsidP="001579D2">
      <w:pPr>
        <w:pStyle w:val="Tekstpodstawowywcity21"/>
        <w:tabs>
          <w:tab w:val="left" w:pos="0"/>
        </w:tabs>
        <w:spacing w:line="276" w:lineRule="auto"/>
        <w:ind w:left="426" w:right="174" w:firstLine="0"/>
        <w:rPr>
          <w:rFonts w:ascii="Verdana" w:hAnsi="Verdana"/>
          <w:i/>
          <w:color w:val="FF0000"/>
          <w:sz w:val="20"/>
        </w:rPr>
      </w:pPr>
    </w:p>
    <w:p w:rsidR="00990997" w:rsidRPr="00BD6D19" w:rsidRDefault="00990997" w:rsidP="001579D2">
      <w:pPr>
        <w:pStyle w:val="Tekstpodstawowywcity21"/>
        <w:numPr>
          <w:ilvl w:val="0"/>
          <w:numId w:val="11"/>
        </w:numPr>
        <w:tabs>
          <w:tab w:val="left" w:pos="0"/>
        </w:tabs>
        <w:spacing w:line="276" w:lineRule="auto"/>
        <w:rPr>
          <w:rFonts w:ascii="Verdana" w:hAnsi="Verdana"/>
          <w:sz w:val="20"/>
        </w:rPr>
      </w:pPr>
      <w:r w:rsidRPr="00BD6D19">
        <w:rPr>
          <w:rFonts w:ascii="Verdana" w:hAnsi="Verdana"/>
          <w:sz w:val="20"/>
        </w:rPr>
        <w:t>Ocena potwierdzenia czy wykonawca wykazał spełnienie warunków udziału                        w postępowaniu nastąpi na podstawie wymaganych i załączonych przez Wykonawcę do oferty dokumentów i oświadczeń wymienionych w dziale XIV SIWZ.</w:t>
      </w:r>
    </w:p>
    <w:p w:rsidR="00990997" w:rsidRPr="00BD6D19" w:rsidRDefault="00990997" w:rsidP="001579D2">
      <w:pPr>
        <w:pStyle w:val="Tekstpodstawowywcity21"/>
        <w:numPr>
          <w:ilvl w:val="0"/>
          <w:numId w:val="11"/>
        </w:numPr>
        <w:tabs>
          <w:tab w:val="left" w:pos="0"/>
        </w:tabs>
        <w:spacing w:line="276" w:lineRule="auto"/>
        <w:rPr>
          <w:rFonts w:ascii="Verdana" w:hAnsi="Verdana"/>
          <w:sz w:val="20"/>
        </w:rPr>
      </w:pPr>
      <w:r w:rsidRPr="00BD6D19">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990997" w:rsidRPr="00BD6D19" w:rsidRDefault="00990997" w:rsidP="001579D2">
      <w:pPr>
        <w:spacing w:line="276" w:lineRule="auto"/>
        <w:ind w:left="28"/>
        <w:jc w:val="both"/>
        <w:rPr>
          <w:rFonts w:ascii="Verdana" w:hAnsi="Verdana"/>
          <w:b/>
          <w:i/>
          <w:iCs/>
          <w:sz w:val="20"/>
          <w:szCs w:val="20"/>
        </w:rPr>
      </w:pPr>
    </w:p>
    <w:p w:rsidR="00990997" w:rsidRPr="00BD6D19" w:rsidRDefault="00990997" w:rsidP="001579D2">
      <w:pPr>
        <w:spacing w:line="276" w:lineRule="auto"/>
        <w:ind w:left="28"/>
        <w:jc w:val="both"/>
        <w:rPr>
          <w:rFonts w:ascii="Verdana" w:hAnsi="Verdana"/>
          <w:b/>
          <w:i/>
          <w:iCs/>
          <w:sz w:val="20"/>
          <w:szCs w:val="20"/>
        </w:rPr>
      </w:pPr>
    </w:p>
    <w:p w:rsidR="00990997" w:rsidRPr="00BD6D19" w:rsidRDefault="00990997" w:rsidP="001579D2">
      <w:pPr>
        <w:spacing w:line="276" w:lineRule="auto"/>
        <w:ind w:right="-3"/>
        <w:jc w:val="both"/>
        <w:rPr>
          <w:rFonts w:ascii="Verdana" w:hAnsi="Verdana"/>
          <w:b/>
          <w:i/>
          <w:sz w:val="20"/>
          <w:szCs w:val="20"/>
        </w:rPr>
      </w:pPr>
      <w:r w:rsidRPr="00BD6D19">
        <w:rPr>
          <w:rFonts w:ascii="Verdana" w:hAnsi="Verdana"/>
          <w:b/>
          <w:i/>
          <w:sz w:val="20"/>
          <w:szCs w:val="20"/>
        </w:rPr>
        <w:t>XIV. Wykaz oświadczeń lub dokumentów jakie mają dostarczyć Wykonawcy w celu potwierdzenia spełniania warunków udziału w postępowaniu;</w:t>
      </w:r>
    </w:p>
    <w:p w:rsidR="00990997" w:rsidRPr="00BD6D19" w:rsidRDefault="00990997" w:rsidP="001579D2">
      <w:pPr>
        <w:spacing w:line="276" w:lineRule="auto"/>
        <w:ind w:right="-3"/>
        <w:jc w:val="both"/>
        <w:rPr>
          <w:rFonts w:ascii="Verdana" w:hAnsi="Verdana"/>
          <w:sz w:val="20"/>
          <w:szCs w:val="20"/>
          <w:u w:val="single"/>
        </w:rPr>
      </w:pPr>
      <w:r w:rsidRPr="00BD6D19">
        <w:rPr>
          <w:rFonts w:ascii="Verdana" w:hAnsi="Verdana"/>
          <w:b/>
          <w:i/>
          <w:sz w:val="20"/>
          <w:szCs w:val="20"/>
        </w:rPr>
        <w:t xml:space="preserve"> </w:t>
      </w:r>
      <w:r w:rsidRPr="00BD6D19">
        <w:rPr>
          <w:rFonts w:ascii="Verdana" w:hAnsi="Verdana"/>
          <w:sz w:val="20"/>
          <w:szCs w:val="20"/>
          <w:u w:val="single"/>
        </w:rPr>
        <w:t>1. W celu potwierdzenia spełniania warunków udziału w postępowaniu, o których mowa  w art. 22 ust 1 ustawy Prawo Zamówień Publicznych, Wykonawca załącza do oferty:</w:t>
      </w:r>
    </w:p>
    <w:p w:rsidR="00990997" w:rsidRPr="00BD6D19" w:rsidRDefault="00990997" w:rsidP="001579D2">
      <w:pPr>
        <w:spacing w:line="276" w:lineRule="auto"/>
        <w:ind w:right="174"/>
        <w:jc w:val="both"/>
        <w:rPr>
          <w:rFonts w:ascii="Verdana" w:hAnsi="Verdana"/>
          <w:b/>
          <w:i/>
          <w:sz w:val="20"/>
          <w:szCs w:val="20"/>
        </w:rPr>
      </w:pPr>
    </w:p>
    <w:p w:rsidR="00990997" w:rsidRPr="00BD6D19" w:rsidRDefault="00990997" w:rsidP="001579D2">
      <w:pPr>
        <w:spacing w:line="276" w:lineRule="auto"/>
        <w:ind w:left="851" w:hanging="425"/>
        <w:jc w:val="both"/>
        <w:rPr>
          <w:rFonts w:ascii="Verdana" w:hAnsi="Verdana"/>
          <w:sz w:val="20"/>
          <w:szCs w:val="20"/>
        </w:rPr>
      </w:pPr>
      <w:r w:rsidRPr="00BD6D19">
        <w:rPr>
          <w:rFonts w:ascii="Verdana" w:hAnsi="Verdana"/>
          <w:sz w:val="20"/>
          <w:szCs w:val="20"/>
        </w:rPr>
        <w:t xml:space="preserve">1.1. Oświadczenie Wykonawcy o spełnieniu warunków udziału w postępowaniu na podstawie  art. 22 ust. 1 ustawy Pzp - wg wzoru załącznik nr </w:t>
      </w:r>
      <w:r w:rsidR="00A203D7" w:rsidRPr="00BD6D19">
        <w:rPr>
          <w:rFonts w:ascii="Verdana" w:hAnsi="Verdana"/>
          <w:sz w:val="20"/>
          <w:szCs w:val="20"/>
        </w:rPr>
        <w:t>3</w:t>
      </w:r>
      <w:r w:rsidRPr="00BD6D19">
        <w:rPr>
          <w:rFonts w:ascii="Verdana" w:hAnsi="Verdana"/>
          <w:sz w:val="20"/>
          <w:szCs w:val="20"/>
        </w:rPr>
        <w:t xml:space="preserve"> do SIWZ .</w:t>
      </w:r>
    </w:p>
    <w:p w:rsidR="00990997" w:rsidRPr="00BD6D19" w:rsidRDefault="00990997" w:rsidP="001579D2">
      <w:pPr>
        <w:spacing w:line="276" w:lineRule="auto"/>
        <w:ind w:left="851" w:hanging="425"/>
        <w:jc w:val="both"/>
        <w:rPr>
          <w:rFonts w:ascii="Verdana" w:hAnsi="Verdana"/>
          <w:sz w:val="20"/>
          <w:szCs w:val="20"/>
        </w:rPr>
      </w:pPr>
    </w:p>
    <w:p w:rsidR="00990997" w:rsidRPr="00BD6D19" w:rsidRDefault="00990997" w:rsidP="001579D2">
      <w:pPr>
        <w:spacing w:line="276" w:lineRule="auto"/>
        <w:ind w:left="851" w:hanging="425"/>
        <w:jc w:val="both"/>
        <w:rPr>
          <w:rFonts w:ascii="Verdana" w:hAnsi="Verdana"/>
          <w:sz w:val="20"/>
          <w:szCs w:val="20"/>
        </w:rPr>
      </w:pPr>
      <w:r w:rsidRPr="00BD6D19">
        <w:rPr>
          <w:rFonts w:ascii="Verdana" w:hAnsi="Verdana"/>
          <w:sz w:val="20"/>
          <w:szCs w:val="20"/>
        </w:rPr>
        <w:t>1.2. Wykaz wykonanych dostaw w okresie ostatnich 3</w:t>
      </w:r>
      <w:r w:rsidRPr="00BD6D19">
        <w:rPr>
          <w:rFonts w:ascii="Verdana" w:eastAsia="+mn-ea" w:hAnsi="Verdana"/>
          <w:bCs/>
          <w:sz w:val="20"/>
          <w:szCs w:val="20"/>
        </w:rPr>
        <w:t xml:space="preserve"> lat </w:t>
      </w:r>
      <w:r w:rsidRPr="00BD6D19">
        <w:rPr>
          <w:rFonts w:ascii="Verdana" w:eastAsia="+mn-ea" w:hAnsi="Verdana"/>
          <w:sz w:val="20"/>
          <w:szCs w:val="20"/>
        </w:rPr>
        <w:t xml:space="preserve">przed upływem terminu składania ofert, a jeżeli okres prowadzenia działalności jest krótszy – w tym okresie - z podaniem </w:t>
      </w:r>
      <w:r w:rsidRPr="00BD6D19">
        <w:rPr>
          <w:rFonts w:ascii="Verdana" w:eastAsia="+mn-ea" w:hAnsi="Verdana"/>
          <w:sz w:val="20"/>
          <w:szCs w:val="20"/>
        </w:rPr>
        <w:lastRenderedPageBreak/>
        <w:t>ich wartości, przedmiotu, dat wykonania i  odbiorców oraz załączeniem dokumentu pot</w:t>
      </w:r>
      <w:r w:rsidRPr="00BD6D19">
        <w:rPr>
          <w:rFonts w:ascii="Verdana" w:hAnsi="Verdana"/>
          <w:sz w:val="20"/>
          <w:szCs w:val="20"/>
        </w:rPr>
        <w:t xml:space="preserve">wierdzającego, że dostawy te zostały wykonane należycie – załącznik nr </w:t>
      </w:r>
      <w:r w:rsidR="00A203D7" w:rsidRPr="00BD6D19">
        <w:rPr>
          <w:rFonts w:ascii="Verdana" w:hAnsi="Verdana"/>
          <w:sz w:val="20"/>
          <w:szCs w:val="20"/>
        </w:rPr>
        <w:t>4</w:t>
      </w:r>
      <w:r w:rsidRPr="00BD6D19">
        <w:rPr>
          <w:rFonts w:ascii="Verdana" w:hAnsi="Verdana"/>
          <w:sz w:val="20"/>
          <w:szCs w:val="20"/>
        </w:rPr>
        <w:t>.</w:t>
      </w:r>
    </w:p>
    <w:p w:rsidR="00990997" w:rsidRPr="00BD6D19" w:rsidRDefault="00990997" w:rsidP="001579D2">
      <w:pPr>
        <w:shd w:val="clear" w:color="auto" w:fill="FFFFFF"/>
        <w:spacing w:before="58" w:line="276" w:lineRule="auto"/>
        <w:ind w:left="851" w:right="5" w:hanging="425"/>
        <w:jc w:val="both"/>
        <w:rPr>
          <w:rFonts w:ascii="Verdana" w:hAnsi="Verdana"/>
          <w:sz w:val="20"/>
          <w:szCs w:val="20"/>
        </w:rPr>
      </w:pPr>
      <w:r w:rsidRPr="00BD6D19">
        <w:rPr>
          <w:rFonts w:ascii="Verdana" w:hAnsi="Verdana"/>
          <w:color w:val="000000"/>
          <w:spacing w:val="-1"/>
          <w:sz w:val="20"/>
          <w:szCs w:val="20"/>
        </w:rPr>
        <w:t xml:space="preserve">Do wykazu należy załączyć dowody potwierdzające, że zamówienia te zostały wykonane lub </w:t>
      </w:r>
      <w:r w:rsidRPr="00BD6D19">
        <w:rPr>
          <w:rFonts w:ascii="Verdana" w:hAnsi="Verdana"/>
          <w:color w:val="000000"/>
          <w:sz w:val="20"/>
          <w:szCs w:val="20"/>
        </w:rPr>
        <w:t>są wykonywane należycie. Dowodami są w szczególności:</w:t>
      </w:r>
    </w:p>
    <w:p w:rsidR="00990997" w:rsidRPr="00BD6D19" w:rsidRDefault="00E444BA" w:rsidP="001579D2">
      <w:pPr>
        <w:widowControl w:val="0"/>
        <w:numPr>
          <w:ilvl w:val="0"/>
          <w:numId w:val="36"/>
        </w:numPr>
        <w:shd w:val="clear" w:color="auto" w:fill="FFFFFF"/>
        <w:tabs>
          <w:tab w:val="left" w:pos="979"/>
        </w:tabs>
        <w:autoSpaceDE w:val="0"/>
        <w:autoSpaceDN w:val="0"/>
        <w:adjustRightInd w:val="0"/>
        <w:spacing w:before="58" w:line="276" w:lineRule="auto"/>
        <w:ind w:left="851" w:right="10" w:hanging="425"/>
        <w:jc w:val="both"/>
        <w:rPr>
          <w:rFonts w:ascii="Verdana" w:hAnsi="Verdana"/>
          <w:color w:val="000000"/>
          <w:spacing w:val="-3"/>
          <w:sz w:val="20"/>
          <w:szCs w:val="20"/>
        </w:rPr>
      </w:pPr>
      <w:r>
        <w:rPr>
          <w:rFonts w:ascii="Verdana" w:hAnsi="Verdana"/>
          <w:color w:val="000000"/>
          <w:sz w:val="20"/>
          <w:szCs w:val="20"/>
        </w:rPr>
        <w:t xml:space="preserve">Poświadczenie, które </w:t>
      </w:r>
      <w:r w:rsidR="00990997" w:rsidRPr="00BD6D19">
        <w:rPr>
          <w:rFonts w:ascii="Verdana" w:hAnsi="Verdana"/>
          <w:color w:val="000000"/>
          <w:sz w:val="20"/>
          <w:szCs w:val="20"/>
        </w:rPr>
        <w:t>powinno być wydane nie wcześniej niż na 3 miesiące przed upływem terminu składania ofert;</w:t>
      </w:r>
    </w:p>
    <w:p w:rsidR="00990997" w:rsidRPr="00BD6D19" w:rsidRDefault="00990997" w:rsidP="001579D2">
      <w:pPr>
        <w:widowControl w:val="0"/>
        <w:numPr>
          <w:ilvl w:val="0"/>
          <w:numId w:val="36"/>
        </w:numPr>
        <w:shd w:val="clear" w:color="auto" w:fill="FFFFFF"/>
        <w:tabs>
          <w:tab w:val="left" w:pos="979"/>
        </w:tabs>
        <w:autoSpaceDE w:val="0"/>
        <w:autoSpaceDN w:val="0"/>
        <w:adjustRightInd w:val="0"/>
        <w:spacing w:before="53" w:line="276" w:lineRule="auto"/>
        <w:ind w:left="851" w:right="10" w:hanging="425"/>
        <w:jc w:val="both"/>
        <w:rPr>
          <w:rFonts w:ascii="Verdana" w:hAnsi="Verdana"/>
          <w:color w:val="000000"/>
          <w:spacing w:val="-3"/>
          <w:sz w:val="20"/>
          <w:szCs w:val="20"/>
        </w:rPr>
      </w:pPr>
      <w:r w:rsidRPr="00BD6D19">
        <w:rPr>
          <w:rFonts w:ascii="Verdana" w:hAnsi="Verdana"/>
          <w:color w:val="000000"/>
          <w:sz w:val="20"/>
          <w:szCs w:val="20"/>
        </w:rPr>
        <w:t>oświadczenie wykonawcy – jeżeli z uzasadnionych przyczyn o obiektywnym charakterze wykonawca nie jest w stanie uzyskać poświadczenia, o którym mowa w lit. a).</w:t>
      </w:r>
    </w:p>
    <w:p w:rsidR="00990997" w:rsidRPr="00BD6D19" w:rsidRDefault="00990997" w:rsidP="001579D2">
      <w:pPr>
        <w:shd w:val="clear" w:color="auto" w:fill="FFFFFF"/>
        <w:spacing w:before="58" w:line="276" w:lineRule="auto"/>
        <w:ind w:left="851" w:right="5" w:hanging="425"/>
        <w:jc w:val="both"/>
        <w:rPr>
          <w:rFonts w:ascii="Verdana" w:hAnsi="Verdana"/>
          <w:sz w:val="20"/>
          <w:szCs w:val="20"/>
        </w:rPr>
      </w:pPr>
      <w:r w:rsidRPr="00BD6D19">
        <w:rPr>
          <w:rFonts w:ascii="Verdana" w:hAnsi="Verdana"/>
          <w:color w:val="000000"/>
          <w:sz w:val="20"/>
          <w:szCs w:val="20"/>
        </w:rPr>
        <w:t xml:space="preserve">     W przypadku gdy Zamawiający jest podmiotem, na rzecz którego zamówienia wskazane w wykazie zamówień, zostały wcześniej wykonane, wykonawca nie ma obowiązku przedkładania dowodów.</w:t>
      </w:r>
    </w:p>
    <w:p w:rsidR="00990997" w:rsidRPr="00BD6D19" w:rsidRDefault="00990997" w:rsidP="001579D2">
      <w:pPr>
        <w:tabs>
          <w:tab w:val="left" w:pos="0"/>
        </w:tabs>
        <w:spacing w:line="276" w:lineRule="auto"/>
        <w:ind w:left="851" w:right="-35" w:hanging="425"/>
        <w:jc w:val="both"/>
        <w:rPr>
          <w:rFonts w:ascii="Verdana" w:hAnsi="Verdana"/>
          <w:sz w:val="20"/>
          <w:szCs w:val="20"/>
        </w:rPr>
      </w:pPr>
    </w:p>
    <w:p w:rsidR="00990997" w:rsidRPr="00BD6D19" w:rsidRDefault="00990997" w:rsidP="001579D2">
      <w:pPr>
        <w:tabs>
          <w:tab w:val="left" w:pos="0"/>
        </w:tabs>
        <w:spacing w:line="276" w:lineRule="auto"/>
        <w:ind w:left="851" w:right="-34" w:hanging="425"/>
        <w:jc w:val="both"/>
        <w:rPr>
          <w:rFonts w:ascii="Verdana" w:hAnsi="Verdana"/>
          <w:sz w:val="20"/>
          <w:szCs w:val="20"/>
        </w:rPr>
      </w:pPr>
      <w:r w:rsidRPr="00BD6D19">
        <w:rPr>
          <w:rFonts w:ascii="Verdana" w:hAnsi="Verdana"/>
          <w:sz w:val="20"/>
          <w:szCs w:val="20"/>
        </w:rPr>
        <w:t>1.2.1. 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poprzez załączenie do oferty pisemnego  zobowiązania tych podmiotów do oddania Wykonawcy do dyspozycji niezbędnych zasobów na okres korzystania z nich przy wykonywaniu zamówienia.</w:t>
      </w:r>
    </w:p>
    <w:p w:rsidR="00990997" w:rsidRPr="00BD6D19" w:rsidRDefault="00990997" w:rsidP="001579D2">
      <w:pPr>
        <w:spacing w:line="276" w:lineRule="auto"/>
        <w:jc w:val="both"/>
        <w:rPr>
          <w:rFonts w:ascii="Verdana" w:hAnsi="Verdana"/>
          <w:bCs/>
          <w:sz w:val="20"/>
          <w:szCs w:val="20"/>
        </w:rPr>
      </w:pPr>
    </w:p>
    <w:p w:rsidR="00990997" w:rsidRPr="00BD6D19" w:rsidRDefault="00990997" w:rsidP="001579D2">
      <w:pPr>
        <w:pStyle w:val="Akapitzlist"/>
        <w:numPr>
          <w:ilvl w:val="2"/>
          <w:numId w:val="41"/>
        </w:numPr>
        <w:tabs>
          <w:tab w:val="left" w:pos="1134"/>
        </w:tabs>
        <w:spacing w:line="276" w:lineRule="auto"/>
        <w:jc w:val="both"/>
        <w:rPr>
          <w:rFonts w:ascii="Verdana" w:hAnsi="Verdana"/>
          <w:bCs/>
          <w:sz w:val="20"/>
          <w:szCs w:val="20"/>
        </w:rPr>
      </w:pPr>
      <w:r w:rsidRPr="00BD6D19">
        <w:rPr>
          <w:rFonts w:ascii="Verdana" w:hAnsi="Verdana"/>
          <w:bCs/>
          <w:sz w:val="20"/>
          <w:szCs w:val="20"/>
        </w:rPr>
        <w:t>Jeżeli wykonawca, wykazując spełnianie warunków, o których mowa w art. 22 ust. 1 pkt 2 ustawy, polega na wiedzy i doświadczeniu innych podmiotów na zasadach określonych w art. 26 ust 2b ustawy, a podmioty te będą brały udział w realizacji części zamówienia, Zamawiający żąda od Wykonawcy przedstawienia w odniesieniu do tych podmiotów dokumentów wymienionych wymaga przedłożenia dokumentów wymienionych w ust 2 pkt. 2.1-2.2. niniejszego działu.</w:t>
      </w:r>
    </w:p>
    <w:p w:rsidR="00990997" w:rsidRPr="00BD6D19" w:rsidRDefault="00990997" w:rsidP="001579D2">
      <w:pPr>
        <w:pStyle w:val="Akapitzlist"/>
        <w:numPr>
          <w:ilvl w:val="2"/>
          <w:numId w:val="41"/>
        </w:numPr>
        <w:autoSpaceDE w:val="0"/>
        <w:autoSpaceDN w:val="0"/>
        <w:adjustRightInd w:val="0"/>
        <w:spacing w:line="276" w:lineRule="auto"/>
        <w:jc w:val="both"/>
        <w:rPr>
          <w:rFonts w:ascii="Verdana" w:eastAsia="Calibri" w:hAnsi="Verdana" w:cs="Calibri"/>
          <w:sz w:val="20"/>
          <w:szCs w:val="20"/>
          <w:lang w:eastAsia="pl-PL"/>
        </w:rPr>
      </w:pPr>
      <w:r w:rsidRPr="00BD6D19">
        <w:rPr>
          <w:rFonts w:ascii="Verdana" w:eastAsia="Calibri" w:hAnsi="Verdana" w:cs="Calibri"/>
          <w:sz w:val="20"/>
          <w:szCs w:val="20"/>
          <w:lang w:eastAsia="pl-PL"/>
        </w:rPr>
        <w:t xml:space="preserve">W przypadku wykonawców wspólnie ubiegających się o udzielenie zamówienia, każdy z warunków określonych w ust. 1 pkt 1.1 - 1.4 </w:t>
      </w:r>
      <w:r w:rsidR="00E444BA">
        <w:rPr>
          <w:rFonts w:ascii="Verdana" w:eastAsia="Calibri" w:hAnsi="Verdana" w:cs="Calibri"/>
          <w:sz w:val="20"/>
          <w:szCs w:val="20"/>
          <w:lang w:eastAsia="pl-PL"/>
        </w:rPr>
        <w:t xml:space="preserve">niniejszego działu </w:t>
      </w:r>
      <w:r w:rsidRPr="00BD6D19">
        <w:rPr>
          <w:rFonts w:ascii="Verdana" w:eastAsia="Calibri" w:hAnsi="Verdana" w:cs="Calibri"/>
          <w:sz w:val="20"/>
          <w:szCs w:val="20"/>
          <w:lang w:eastAsia="pl-PL"/>
        </w:rPr>
        <w:t>winien spełniać co najmniej jeden z tych wykonawców albo wszyscy ci wykonawcy wspólnie.</w:t>
      </w:r>
    </w:p>
    <w:p w:rsidR="00E444BA" w:rsidRDefault="00990997" w:rsidP="001579D2">
      <w:pPr>
        <w:tabs>
          <w:tab w:val="left" w:pos="284"/>
          <w:tab w:val="left" w:pos="851"/>
          <w:tab w:val="left" w:pos="1134"/>
        </w:tabs>
        <w:spacing w:line="276" w:lineRule="auto"/>
        <w:jc w:val="both"/>
        <w:rPr>
          <w:rFonts w:ascii="Verdana" w:eastAsia="Calibri" w:hAnsi="Verdana" w:cs="Calibri"/>
          <w:sz w:val="20"/>
          <w:szCs w:val="20"/>
          <w:lang w:eastAsia="pl-PL"/>
        </w:rPr>
      </w:pPr>
      <w:r w:rsidRPr="00BD6D19">
        <w:rPr>
          <w:rFonts w:ascii="Verdana" w:eastAsia="Calibri" w:hAnsi="Verdana" w:cs="Calibri"/>
          <w:sz w:val="20"/>
          <w:szCs w:val="20"/>
          <w:lang w:eastAsia="pl-PL"/>
        </w:rPr>
        <w:t xml:space="preserve">          Warunek określony w ust.  2 pkt. 2.1. – 2.</w:t>
      </w:r>
      <w:r w:rsidR="0006199B" w:rsidRPr="00BD6D19">
        <w:rPr>
          <w:rFonts w:ascii="Verdana" w:eastAsia="Calibri" w:hAnsi="Verdana" w:cs="Calibri"/>
          <w:sz w:val="20"/>
          <w:szCs w:val="20"/>
          <w:lang w:eastAsia="pl-PL"/>
        </w:rPr>
        <w:t>4.</w:t>
      </w:r>
      <w:r w:rsidR="00E444BA" w:rsidRPr="00E444BA">
        <w:rPr>
          <w:rFonts w:ascii="Verdana" w:eastAsia="Calibri" w:hAnsi="Verdana" w:cs="Calibri"/>
          <w:sz w:val="20"/>
          <w:szCs w:val="20"/>
          <w:lang w:eastAsia="pl-PL"/>
        </w:rPr>
        <w:t xml:space="preserve"> </w:t>
      </w:r>
      <w:r w:rsidR="00E444BA">
        <w:rPr>
          <w:rFonts w:ascii="Verdana" w:eastAsia="Calibri" w:hAnsi="Verdana" w:cs="Calibri"/>
          <w:sz w:val="20"/>
          <w:szCs w:val="20"/>
          <w:lang w:eastAsia="pl-PL"/>
        </w:rPr>
        <w:t>niniejszego działu</w:t>
      </w:r>
      <w:r w:rsidRPr="00BD6D19">
        <w:rPr>
          <w:rFonts w:ascii="Verdana" w:eastAsia="Calibri" w:hAnsi="Verdana" w:cs="Calibri"/>
          <w:sz w:val="20"/>
          <w:szCs w:val="20"/>
          <w:lang w:eastAsia="pl-PL"/>
        </w:rPr>
        <w:t xml:space="preserve"> powinien spełniać każdy</w:t>
      </w:r>
    </w:p>
    <w:p w:rsidR="00990997" w:rsidRPr="00BD6D19" w:rsidRDefault="00E444BA" w:rsidP="001579D2">
      <w:pPr>
        <w:tabs>
          <w:tab w:val="left" w:pos="284"/>
          <w:tab w:val="left" w:pos="851"/>
          <w:tab w:val="left" w:pos="1134"/>
        </w:tabs>
        <w:spacing w:line="276" w:lineRule="auto"/>
        <w:jc w:val="both"/>
        <w:rPr>
          <w:rFonts w:ascii="Verdana" w:hAnsi="Verdana"/>
          <w:bCs/>
          <w:sz w:val="20"/>
          <w:szCs w:val="20"/>
        </w:rPr>
      </w:pPr>
      <w:r>
        <w:rPr>
          <w:rFonts w:ascii="Verdana" w:eastAsia="Calibri" w:hAnsi="Verdana" w:cs="Calibri"/>
          <w:sz w:val="20"/>
          <w:szCs w:val="20"/>
          <w:lang w:eastAsia="pl-PL"/>
        </w:rPr>
        <w:t xml:space="preserve">          </w:t>
      </w:r>
      <w:r w:rsidR="00990997" w:rsidRPr="00BD6D19">
        <w:rPr>
          <w:rFonts w:ascii="Verdana" w:eastAsia="Calibri" w:hAnsi="Verdana" w:cs="Calibri"/>
          <w:sz w:val="20"/>
          <w:szCs w:val="20"/>
          <w:lang w:eastAsia="pl-PL"/>
        </w:rPr>
        <w:t>z</w:t>
      </w:r>
      <w:r w:rsidR="0006199B" w:rsidRPr="00BD6D19">
        <w:rPr>
          <w:rFonts w:ascii="Verdana" w:eastAsia="Calibri" w:hAnsi="Verdana" w:cs="Calibri"/>
          <w:sz w:val="20"/>
          <w:szCs w:val="20"/>
          <w:lang w:eastAsia="pl-PL"/>
        </w:rPr>
        <w:t xml:space="preserve"> </w:t>
      </w:r>
      <w:r w:rsidR="00990997" w:rsidRPr="00BD6D19">
        <w:rPr>
          <w:rFonts w:ascii="Verdana" w:eastAsia="Calibri" w:hAnsi="Verdana" w:cs="Calibri"/>
          <w:sz w:val="20"/>
          <w:szCs w:val="20"/>
          <w:lang w:eastAsia="pl-PL"/>
        </w:rPr>
        <w:t>wykonawców  samodzielnie.</w:t>
      </w:r>
    </w:p>
    <w:p w:rsidR="00990997" w:rsidRPr="00BD6D19" w:rsidRDefault="00990997" w:rsidP="001579D2">
      <w:pPr>
        <w:spacing w:line="276" w:lineRule="auto"/>
        <w:jc w:val="both"/>
        <w:rPr>
          <w:rFonts w:ascii="Verdana" w:hAnsi="Verdana"/>
          <w:bCs/>
          <w:sz w:val="20"/>
          <w:szCs w:val="20"/>
        </w:rPr>
      </w:pPr>
    </w:p>
    <w:p w:rsidR="00990997" w:rsidRPr="00BD6D19" w:rsidRDefault="00990997" w:rsidP="001579D2">
      <w:pPr>
        <w:pStyle w:val="Akapitzlist"/>
        <w:numPr>
          <w:ilvl w:val="0"/>
          <w:numId w:val="37"/>
        </w:numPr>
        <w:spacing w:line="276" w:lineRule="auto"/>
        <w:ind w:left="0" w:firstLine="0"/>
        <w:jc w:val="both"/>
        <w:rPr>
          <w:rFonts w:ascii="Verdana" w:hAnsi="Verdana"/>
          <w:sz w:val="20"/>
          <w:szCs w:val="20"/>
          <w:u w:val="single"/>
        </w:rPr>
      </w:pPr>
      <w:r w:rsidRPr="00BD6D19">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990997" w:rsidRPr="00BD6D19" w:rsidRDefault="00990997" w:rsidP="001579D2">
      <w:pPr>
        <w:numPr>
          <w:ilvl w:val="1"/>
          <w:numId w:val="37"/>
        </w:numPr>
        <w:autoSpaceDE w:val="0"/>
        <w:autoSpaceDN w:val="0"/>
        <w:adjustRightInd w:val="0"/>
        <w:spacing w:line="276" w:lineRule="auto"/>
        <w:ind w:left="567" w:right="-3" w:hanging="567"/>
        <w:jc w:val="both"/>
        <w:rPr>
          <w:rFonts w:ascii="Verdana" w:hAnsi="Verdana"/>
          <w:bCs/>
          <w:sz w:val="20"/>
          <w:szCs w:val="20"/>
        </w:rPr>
      </w:pPr>
      <w:r w:rsidRPr="00BD6D19">
        <w:rPr>
          <w:rFonts w:ascii="Verdana" w:hAnsi="Verdana"/>
          <w:bCs/>
          <w:sz w:val="20"/>
          <w:szCs w:val="20"/>
        </w:rPr>
        <w:t>Oświadczenie o braku podstaw do wykluczenia z postępowania z powodu niespełnienia warunków, o których mowa w art. 24 ust 1 ustawy Pzp, wg wzoru – załącznik nr 5 do SIWZ.</w:t>
      </w:r>
    </w:p>
    <w:p w:rsidR="00990997" w:rsidRPr="00BD6D19" w:rsidRDefault="00990997" w:rsidP="001579D2">
      <w:pPr>
        <w:numPr>
          <w:ilvl w:val="1"/>
          <w:numId w:val="37"/>
        </w:numPr>
        <w:autoSpaceDE w:val="0"/>
        <w:autoSpaceDN w:val="0"/>
        <w:adjustRightInd w:val="0"/>
        <w:spacing w:line="276" w:lineRule="auto"/>
        <w:ind w:left="567" w:right="-3" w:hanging="567"/>
        <w:jc w:val="both"/>
        <w:rPr>
          <w:rFonts w:ascii="Verdana" w:hAnsi="Verdana"/>
          <w:sz w:val="20"/>
          <w:szCs w:val="20"/>
        </w:rPr>
      </w:pPr>
      <w:r w:rsidRPr="00BD6D19">
        <w:rPr>
          <w:rFonts w:ascii="Verdana" w:hAnsi="Verdana"/>
          <w:bCs/>
          <w:sz w:val="20"/>
          <w:szCs w:val="20"/>
        </w:rPr>
        <w:t>A</w:t>
      </w:r>
      <w:r w:rsidRPr="00BD6D19">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CD4CEC" w:rsidRPr="00BD6D19" w:rsidRDefault="00CD4CEC" w:rsidP="001579D2">
      <w:pPr>
        <w:pStyle w:val="Bezodstpw"/>
        <w:numPr>
          <w:ilvl w:val="1"/>
          <w:numId w:val="37"/>
        </w:numPr>
        <w:spacing w:line="276" w:lineRule="auto"/>
        <w:ind w:left="567" w:hanging="567"/>
        <w:jc w:val="both"/>
        <w:rPr>
          <w:rFonts w:ascii="Verdana" w:hAnsi="Verdana"/>
          <w:sz w:val="20"/>
          <w:szCs w:val="20"/>
        </w:rPr>
      </w:pPr>
      <w:r w:rsidRPr="00BD6D19">
        <w:rPr>
          <w:rFonts w:ascii="Verdana" w:hAnsi="Verdana"/>
          <w:sz w:val="20"/>
          <w:szCs w:val="20"/>
        </w:rPr>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CD4CEC" w:rsidRPr="00BD6D19" w:rsidRDefault="00CD4CEC" w:rsidP="001579D2">
      <w:pPr>
        <w:pStyle w:val="Bezodstpw"/>
        <w:numPr>
          <w:ilvl w:val="1"/>
          <w:numId w:val="37"/>
        </w:numPr>
        <w:spacing w:line="276" w:lineRule="auto"/>
        <w:ind w:left="567" w:hanging="567"/>
        <w:jc w:val="both"/>
        <w:rPr>
          <w:rFonts w:ascii="Verdana" w:hAnsi="Verdana"/>
          <w:sz w:val="20"/>
          <w:szCs w:val="20"/>
        </w:rPr>
      </w:pPr>
      <w:r w:rsidRPr="00BD6D19">
        <w:rPr>
          <w:rFonts w:ascii="Verdana" w:hAnsi="Verdana"/>
          <w:sz w:val="20"/>
          <w:szCs w:val="20"/>
        </w:rPr>
        <w:t xml:space="preserve">Aktualnego zaświadczenia właściwego oddziału Zakładu Ubezpieczeń Społecznych lub Kasy  Rolniczego Ubezpieczenia Społecznego potwierdzających odpowiednio, że Wykonawca nie zalega z opłacaniem składek na ubezpieczenie zdrowotne i społeczne, lub potwierdzenie, </w:t>
      </w:r>
      <w:r w:rsidRPr="00BD6D19">
        <w:rPr>
          <w:rFonts w:ascii="Verdana" w:hAnsi="Verdana"/>
          <w:sz w:val="20"/>
          <w:szCs w:val="20"/>
        </w:rPr>
        <w:lastRenderedPageBreak/>
        <w:t>że uzyskał przewidziane prawem zwolnienie, odroczenie lub rozłożenie na raty zaległych płatności lub wstrzymanie w całości wykonania decyzji właściwego organu -   wystawione nie wcześniej niż 3 miesiące przed upływem terminu składania ofert.</w:t>
      </w:r>
    </w:p>
    <w:p w:rsidR="00990997" w:rsidRPr="00BD6D19" w:rsidRDefault="00990997" w:rsidP="001579D2">
      <w:pPr>
        <w:pStyle w:val="Tekstpodstawowywcity"/>
        <w:numPr>
          <w:ilvl w:val="1"/>
          <w:numId w:val="37"/>
        </w:numPr>
        <w:spacing w:line="276" w:lineRule="auto"/>
        <w:ind w:left="567" w:right="-3" w:hanging="567"/>
        <w:rPr>
          <w:rFonts w:ascii="Verdana" w:hAnsi="Verdana"/>
          <w:sz w:val="20"/>
        </w:rPr>
      </w:pPr>
      <w:r w:rsidRPr="00BD6D19">
        <w:rPr>
          <w:rFonts w:ascii="Verdana" w:hAnsi="Verdana"/>
          <w:sz w:val="20"/>
        </w:rPr>
        <w:t xml:space="preserve">Listę podmiotów należących do tej samej grupy kapitałowej, o której mowa w art. 24 ust. 2 pkt 5 ustawy Prawo zamówień publicznych - w rozumieniu ustawy z dnia 16 lutego 2007r. o ochronie konkurencji i konsumentów (Dz. U. Nr 50, poz. 331, z późn. zm.) albo informację o tym, że Wykonawca nie należy do tej samej grupy kapitałowej wg wzoru Załącznika nr 6 do SIWZ </w:t>
      </w:r>
    </w:p>
    <w:p w:rsidR="00990997" w:rsidRPr="00BD6D19" w:rsidRDefault="00990997" w:rsidP="001579D2">
      <w:pPr>
        <w:pStyle w:val="Bezodstpw"/>
        <w:numPr>
          <w:ilvl w:val="0"/>
          <w:numId w:val="37"/>
        </w:numPr>
        <w:spacing w:line="276" w:lineRule="auto"/>
        <w:ind w:left="567" w:hanging="567"/>
        <w:jc w:val="both"/>
        <w:rPr>
          <w:rFonts w:ascii="Verdana" w:hAnsi="Verdana"/>
          <w:sz w:val="20"/>
          <w:szCs w:val="20"/>
        </w:rPr>
      </w:pPr>
      <w:r w:rsidRPr="00BD6D19">
        <w:rPr>
          <w:rFonts w:ascii="Verdana" w:hAnsi="Verdana"/>
          <w:sz w:val="20"/>
          <w:szCs w:val="20"/>
        </w:rPr>
        <w:t>Inne dokumenty:</w:t>
      </w:r>
    </w:p>
    <w:p w:rsidR="00990997" w:rsidRPr="00BD6D19" w:rsidRDefault="00990997" w:rsidP="001579D2">
      <w:pPr>
        <w:pStyle w:val="Bezodstpw"/>
        <w:widowControl w:val="0"/>
        <w:numPr>
          <w:ilvl w:val="1"/>
          <w:numId w:val="37"/>
        </w:numPr>
        <w:suppressAutoHyphens/>
        <w:spacing w:line="276" w:lineRule="auto"/>
        <w:ind w:left="567" w:hanging="567"/>
        <w:jc w:val="both"/>
        <w:rPr>
          <w:rFonts w:ascii="Verdana" w:hAnsi="Verdana"/>
          <w:color w:val="000000"/>
          <w:sz w:val="20"/>
          <w:szCs w:val="20"/>
        </w:rPr>
      </w:pPr>
      <w:r w:rsidRPr="00BD6D19">
        <w:rPr>
          <w:rFonts w:ascii="Verdana" w:hAnsi="Verdana"/>
          <w:color w:val="000000"/>
          <w:sz w:val="20"/>
          <w:szCs w:val="20"/>
        </w:rPr>
        <w:t xml:space="preserve">Formularz </w:t>
      </w:r>
      <w:r w:rsidR="00D86F5B">
        <w:rPr>
          <w:rFonts w:ascii="Verdana" w:hAnsi="Verdana"/>
          <w:color w:val="000000"/>
          <w:sz w:val="20"/>
          <w:szCs w:val="20"/>
        </w:rPr>
        <w:t>ofertowy</w:t>
      </w:r>
      <w:r w:rsidRPr="00BD6D19">
        <w:rPr>
          <w:rFonts w:ascii="Verdana" w:hAnsi="Verdana"/>
          <w:color w:val="000000"/>
          <w:sz w:val="20"/>
          <w:szCs w:val="20"/>
        </w:rPr>
        <w:t xml:space="preserve"> – załącznik nr 2  do SIWZ;</w:t>
      </w:r>
    </w:p>
    <w:p w:rsidR="00990997" w:rsidRPr="00BD6D19" w:rsidRDefault="00990997" w:rsidP="001579D2">
      <w:pPr>
        <w:pStyle w:val="Tekstpodstawowywcity"/>
        <w:numPr>
          <w:ilvl w:val="1"/>
          <w:numId w:val="37"/>
        </w:numPr>
        <w:spacing w:line="276" w:lineRule="auto"/>
        <w:ind w:left="567" w:right="-3" w:hanging="567"/>
        <w:rPr>
          <w:rFonts w:ascii="Verdana" w:hAnsi="Verdana"/>
          <w:sz w:val="20"/>
        </w:rPr>
      </w:pPr>
      <w:r w:rsidRPr="00BD6D19">
        <w:rPr>
          <w:rFonts w:ascii="Verdana" w:hAnsi="Verdana"/>
          <w:color w:val="000000"/>
          <w:sz w:val="20"/>
        </w:rPr>
        <w:t>Informacja dot. powierzenia części zamówienia podwykonawcom – załącznik nr 7.</w:t>
      </w:r>
    </w:p>
    <w:p w:rsidR="00990997" w:rsidRPr="00BD6D19" w:rsidRDefault="00990997" w:rsidP="001579D2">
      <w:pPr>
        <w:pStyle w:val="Tekstpodstawowywcity"/>
        <w:numPr>
          <w:ilvl w:val="1"/>
          <w:numId w:val="37"/>
        </w:numPr>
        <w:spacing w:line="276" w:lineRule="auto"/>
        <w:ind w:left="567" w:right="-3" w:hanging="567"/>
        <w:rPr>
          <w:rFonts w:ascii="Verdana" w:hAnsi="Verdana"/>
          <w:sz w:val="20"/>
        </w:rPr>
      </w:pPr>
      <w:r w:rsidRPr="00BD6D19">
        <w:rPr>
          <w:rFonts w:ascii="Verdana" w:hAnsi="Verdana"/>
          <w:sz w:val="20"/>
        </w:rPr>
        <w:t>P</w:t>
      </w:r>
      <w:r w:rsidRPr="00BD6D19">
        <w:rPr>
          <w:rFonts w:ascii="Verdana" w:hAnsi="Verdana"/>
          <w:color w:val="000000"/>
          <w:sz w:val="20"/>
        </w:rPr>
        <w:t>ełnomocnictwo, jeżeli oferta będzie podpisana przez pełnomocnika.</w:t>
      </w:r>
    </w:p>
    <w:p w:rsidR="00990997" w:rsidRPr="00BD6D19" w:rsidRDefault="00832959" w:rsidP="001579D2">
      <w:pPr>
        <w:pStyle w:val="Akapitzlist"/>
        <w:widowControl w:val="0"/>
        <w:spacing w:line="276" w:lineRule="auto"/>
        <w:ind w:left="567" w:hanging="567"/>
        <w:jc w:val="both"/>
        <w:rPr>
          <w:rFonts w:ascii="Verdana" w:hAnsi="Verdana"/>
          <w:sz w:val="20"/>
          <w:szCs w:val="20"/>
        </w:rPr>
      </w:pPr>
      <w:r>
        <w:rPr>
          <w:rFonts w:ascii="Verdana" w:hAnsi="Verdana"/>
          <w:sz w:val="20"/>
          <w:szCs w:val="20"/>
        </w:rPr>
        <w:t>3.</w:t>
      </w:r>
      <w:r w:rsidRPr="00832959">
        <w:rPr>
          <w:rFonts w:ascii="Verdana" w:hAnsi="Verdana"/>
          <w:sz w:val="20"/>
          <w:szCs w:val="20"/>
        </w:rPr>
        <w:t>4. Oświadczenie, w przypadku złożenia oferty równoważnej, sporządzone wg wzoru stanowiącego załącznik nr 7 do SIWZ.</w:t>
      </w:r>
    </w:p>
    <w:p w:rsidR="00990997" w:rsidRDefault="00990997" w:rsidP="00E444BA">
      <w:pPr>
        <w:pStyle w:val="Bezodstpw"/>
        <w:numPr>
          <w:ilvl w:val="0"/>
          <w:numId w:val="37"/>
        </w:numPr>
        <w:spacing w:line="276" w:lineRule="auto"/>
        <w:ind w:left="567" w:hanging="567"/>
        <w:rPr>
          <w:rFonts w:ascii="Verdana" w:hAnsi="Verdana"/>
          <w:sz w:val="20"/>
          <w:szCs w:val="20"/>
        </w:rPr>
      </w:pPr>
      <w:r w:rsidRPr="00BD6D19">
        <w:rPr>
          <w:rFonts w:ascii="Verdana" w:hAnsi="Verdana"/>
          <w:sz w:val="20"/>
          <w:szCs w:val="20"/>
        </w:rPr>
        <w:t>Wykonawca   mający siedzibę lub miejsce zamieszkania poza terytorium Rzeczypospolitej  Polskiej, zamiast dokumentów, o których mowa</w:t>
      </w:r>
      <w:r w:rsidRPr="00BD6D19">
        <w:rPr>
          <w:rFonts w:ascii="Verdana" w:hAnsi="Verdana"/>
          <w:color w:val="C00000"/>
          <w:sz w:val="20"/>
          <w:szCs w:val="20"/>
        </w:rPr>
        <w:t xml:space="preserve"> </w:t>
      </w:r>
      <w:r w:rsidRPr="00BD6D19">
        <w:rPr>
          <w:rFonts w:ascii="Verdana" w:hAnsi="Verdana"/>
          <w:sz w:val="20"/>
          <w:szCs w:val="20"/>
        </w:rPr>
        <w:t>w ust 2 pkt 2.2) -2.4)</w:t>
      </w:r>
      <w:r w:rsidRPr="00BD6D19">
        <w:rPr>
          <w:rFonts w:ascii="Verdana" w:hAnsi="Verdana"/>
          <w:color w:val="C00000"/>
          <w:sz w:val="20"/>
          <w:szCs w:val="20"/>
        </w:rPr>
        <w:t xml:space="preserve"> </w:t>
      </w:r>
      <w:r w:rsidRPr="00BD6D19">
        <w:rPr>
          <w:rFonts w:ascii="Verdana" w:hAnsi="Verdana"/>
          <w:sz w:val="20"/>
          <w:szCs w:val="20"/>
        </w:rPr>
        <w:t xml:space="preserve">SIWZ, składają dokument lub dokumenty wystawione w kraju, w którym ma siedzibę lub miejsce zamieszkania,  potwierdzający odpowiednio, że: </w:t>
      </w:r>
      <w:r w:rsidRPr="00BD6D19">
        <w:rPr>
          <w:rFonts w:ascii="Verdana" w:hAnsi="Verdana"/>
          <w:sz w:val="20"/>
          <w:szCs w:val="20"/>
        </w:rPr>
        <w:br/>
        <w:t>4.1. nie otwarto jego likwidacji ani nie ogłoszono upadłości - wystawione nie wcześniej niż 6 miesięcy przed upływem terminu składania ofert;</w:t>
      </w:r>
    </w:p>
    <w:p w:rsidR="00E444BA" w:rsidRPr="00C569C3" w:rsidRDefault="00E444BA" w:rsidP="00E444BA">
      <w:pPr>
        <w:pStyle w:val="Bezodstpw"/>
        <w:spacing w:line="276" w:lineRule="auto"/>
        <w:ind w:left="567"/>
        <w:jc w:val="both"/>
        <w:rPr>
          <w:rFonts w:ascii="Verdana" w:hAnsi="Verdana"/>
          <w:sz w:val="20"/>
        </w:rPr>
      </w:pPr>
      <w:r w:rsidRPr="00C569C3">
        <w:rPr>
          <w:rFonts w:ascii="Verdana" w:hAnsi="Verdana"/>
          <w:sz w:val="20"/>
        </w:rPr>
        <w:t>4.2. 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990997" w:rsidRPr="00BD6D19" w:rsidRDefault="00990997" w:rsidP="001579D2">
      <w:pPr>
        <w:pStyle w:val="Tekstpodstawowywcity"/>
        <w:spacing w:line="276" w:lineRule="auto"/>
        <w:ind w:left="567" w:hanging="567"/>
        <w:rPr>
          <w:rFonts w:ascii="Verdana" w:hAnsi="Verdana"/>
          <w:color w:val="C00000"/>
          <w:sz w:val="20"/>
        </w:rPr>
      </w:pPr>
      <w:r w:rsidRPr="00BD6D19">
        <w:rPr>
          <w:rFonts w:ascii="Verdana" w:hAnsi="Verdana"/>
          <w:sz w:val="20"/>
        </w:rPr>
        <w:t>5</w:t>
      </w:r>
      <w:r w:rsidRPr="00BD6D19">
        <w:rPr>
          <w:rFonts w:ascii="Verdana" w:hAnsi="Verdana"/>
          <w:color w:val="C00000"/>
          <w:sz w:val="20"/>
        </w:rPr>
        <w:t xml:space="preserve">.  </w:t>
      </w:r>
      <w:r w:rsidRPr="00BD6D19">
        <w:rPr>
          <w:rFonts w:ascii="Verdana" w:hAnsi="Verdana"/>
          <w:sz w:val="20"/>
        </w:rPr>
        <w:t>Jeżeli w miejscu zamieszkania osoby lub w kraju, w którym wykonawca ma siedzibę lub miejsce zamieszkania, nie wydaje się dokumentów, o których mowa w ust. 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4 pkt 4.1. SIWZ) i nie wcześniej niż 3 miesiące przed upływem terminu składania ofert (dla dokumentu wskazanego w ust 4 pkt. 4.2. SIWZ).</w:t>
      </w:r>
    </w:p>
    <w:p w:rsidR="00990997" w:rsidRPr="00BD6D19" w:rsidRDefault="00990997" w:rsidP="001579D2">
      <w:pPr>
        <w:pStyle w:val="Tekstpodstawowywcity"/>
        <w:widowControl w:val="0"/>
        <w:numPr>
          <w:ilvl w:val="0"/>
          <w:numId w:val="34"/>
        </w:numPr>
        <w:spacing w:after="120" w:line="276" w:lineRule="auto"/>
        <w:ind w:left="567" w:hanging="567"/>
        <w:rPr>
          <w:rFonts w:ascii="Verdana" w:hAnsi="Verdana"/>
          <w:sz w:val="20"/>
        </w:rPr>
      </w:pPr>
      <w:r w:rsidRPr="00BD6D19">
        <w:rPr>
          <w:rFonts w:ascii="Verdana" w:hAnsi="Verdana"/>
          <w:sz w:val="20"/>
        </w:rPr>
        <w:t>Dokumenty są składane w oryginale lub kopii poświadczonej za zgodność                                 z oryginałem przez Wykonawcę.  W przypadku składania elektronicznych dokumentów powinny być one opatrzone przez Wykonawcę bezpiecznym podpisem elektronicznym weryfikowanym za pomocą ważnego kwalifikowanego certyfikatu.</w:t>
      </w:r>
    </w:p>
    <w:p w:rsidR="00990997" w:rsidRPr="00BD6D19" w:rsidRDefault="00990997" w:rsidP="001579D2">
      <w:pPr>
        <w:pStyle w:val="Tekstpodstawowywcity"/>
        <w:widowControl w:val="0"/>
        <w:numPr>
          <w:ilvl w:val="0"/>
          <w:numId w:val="34"/>
        </w:numPr>
        <w:spacing w:after="120" w:line="276" w:lineRule="auto"/>
        <w:ind w:left="567" w:hanging="567"/>
        <w:rPr>
          <w:rFonts w:ascii="Verdana" w:hAnsi="Verdana"/>
          <w:sz w:val="20"/>
        </w:rPr>
      </w:pPr>
      <w:r w:rsidRPr="00BD6D19">
        <w:rPr>
          <w:rFonts w:ascii="Verdana" w:hAnsi="Verdana"/>
          <w:sz w:val="20"/>
        </w:rPr>
        <w:t>W  przypadku wykonawców wspólnie ubiegających się o udzielenie zamówienia oraz w przypadku podmiotów, o których mowa w ust 1 pkt  1.2 działu XIII, kopie dokumentów dotyczących odpowiednio wykonawcy  lub tych podmiotów są poświadczane za zgodność z oryginałem przez wykonawcę lub te podmioty.</w:t>
      </w:r>
    </w:p>
    <w:p w:rsidR="00990997" w:rsidRPr="00BD6D19" w:rsidRDefault="00990997" w:rsidP="001579D2">
      <w:pPr>
        <w:pStyle w:val="Tekstpodstawowywcity"/>
        <w:widowControl w:val="0"/>
        <w:numPr>
          <w:ilvl w:val="0"/>
          <w:numId w:val="34"/>
        </w:numPr>
        <w:spacing w:after="120" w:line="276" w:lineRule="auto"/>
        <w:ind w:left="567" w:hanging="567"/>
        <w:rPr>
          <w:rFonts w:ascii="Verdana" w:hAnsi="Verdana"/>
          <w:sz w:val="20"/>
        </w:rPr>
      </w:pPr>
      <w:r w:rsidRPr="00BD6D19">
        <w:rPr>
          <w:rFonts w:ascii="Verdana" w:hAnsi="Verdana"/>
          <w:sz w:val="20"/>
        </w:rPr>
        <w:t>Pełnomocnictwo do podpisywania oferty i składania ewentualnych wyjaśnień, jeżeli osobą podpisującą nie jest osoba upoważniona na podstawie dokumentu wymienionego w dziale XIV ust 2 pkt 2.2. w oryginale lub poświadczone notarialnie.</w:t>
      </w:r>
    </w:p>
    <w:p w:rsidR="00990997" w:rsidRPr="00BD6D19" w:rsidRDefault="00990997" w:rsidP="001579D2">
      <w:pPr>
        <w:pStyle w:val="Tekstpodstawowywcity"/>
        <w:widowControl w:val="0"/>
        <w:numPr>
          <w:ilvl w:val="0"/>
          <w:numId w:val="34"/>
        </w:numPr>
        <w:spacing w:after="120" w:line="276" w:lineRule="auto"/>
        <w:ind w:left="567" w:hanging="567"/>
        <w:rPr>
          <w:rFonts w:ascii="Verdana" w:hAnsi="Verdana"/>
          <w:sz w:val="20"/>
        </w:rPr>
      </w:pPr>
      <w:r w:rsidRPr="00BD6D19">
        <w:rPr>
          <w:rFonts w:ascii="Verdana" w:hAnsi="Verdana"/>
          <w:sz w:val="20"/>
        </w:rPr>
        <w:t>Wykonawcy występujący wspólnie muszą ustanowić pełnomocnika do reprezentowania ich w postępowaniu i zawarcia umowy w sprawie zamówienia publicznego. Dokument pełnomocnika należy przedstawić w formie oryginału.</w:t>
      </w:r>
    </w:p>
    <w:p w:rsidR="00990997" w:rsidRPr="00BD6D19" w:rsidRDefault="00990997" w:rsidP="001579D2">
      <w:pPr>
        <w:pStyle w:val="Tekstpodstawowywcity"/>
        <w:widowControl w:val="0"/>
        <w:numPr>
          <w:ilvl w:val="0"/>
          <w:numId w:val="34"/>
        </w:numPr>
        <w:spacing w:after="120" w:line="276" w:lineRule="auto"/>
        <w:ind w:left="567" w:hanging="567"/>
        <w:rPr>
          <w:rFonts w:ascii="Verdana" w:hAnsi="Verdana"/>
          <w:sz w:val="20"/>
        </w:rPr>
      </w:pPr>
      <w:r w:rsidRPr="00BD6D19">
        <w:rPr>
          <w:rFonts w:ascii="Verdana" w:hAnsi="Verdana"/>
          <w:sz w:val="20"/>
        </w:rPr>
        <w:t xml:space="preserve">Jeżeli oferta wykonawców występujących wspólnie zostanie wybrana, zamawiający zażąda przed zawarciem umowy w sprawie zamówienia publicznego, umowy regulującej </w:t>
      </w:r>
      <w:r w:rsidRPr="00BD6D19">
        <w:rPr>
          <w:rFonts w:ascii="Verdana" w:hAnsi="Verdana"/>
          <w:sz w:val="20"/>
        </w:rPr>
        <w:lastRenderedPageBreak/>
        <w:t>współpracę tych wykonawców.</w:t>
      </w:r>
    </w:p>
    <w:p w:rsidR="00990997" w:rsidRPr="00BD6D19" w:rsidRDefault="00990997" w:rsidP="001579D2">
      <w:pPr>
        <w:pStyle w:val="Bezodstpw"/>
        <w:spacing w:line="276" w:lineRule="auto"/>
        <w:jc w:val="both"/>
        <w:rPr>
          <w:rFonts w:ascii="Verdana" w:hAnsi="Verdana"/>
          <w:i/>
          <w:sz w:val="20"/>
          <w:szCs w:val="20"/>
        </w:rPr>
      </w:pPr>
    </w:p>
    <w:p w:rsidR="00990997" w:rsidRPr="00BD6D19" w:rsidRDefault="00990997" w:rsidP="001579D2">
      <w:pPr>
        <w:pStyle w:val="Tekstpodstawowywcity"/>
        <w:spacing w:line="276" w:lineRule="auto"/>
        <w:ind w:left="0"/>
        <w:rPr>
          <w:rFonts w:ascii="Verdana" w:hAnsi="Verdana"/>
          <w:b/>
          <w:i/>
          <w:iCs/>
          <w:sz w:val="20"/>
        </w:rPr>
      </w:pPr>
      <w:r w:rsidRPr="00BD6D19">
        <w:rPr>
          <w:rFonts w:ascii="Verdana" w:hAnsi="Verdana"/>
          <w:b/>
          <w:i/>
          <w:iCs/>
          <w:sz w:val="20"/>
        </w:rPr>
        <w:t>XV. Informacje o sposobie porozumiewania się zamawiającego z wykonawcami oraz przekazywaniu oświadczeń lub dokumentów, a także wskazanie osób uprawnionych do porozumiewania się z wykonawcami.</w:t>
      </w:r>
    </w:p>
    <w:p w:rsidR="00990997" w:rsidRPr="00BD6D19" w:rsidRDefault="00990997" w:rsidP="001579D2">
      <w:pPr>
        <w:widowControl w:val="0"/>
        <w:numPr>
          <w:ilvl w:val="0"/>
          <w:numId w:val="3"/>
        </w:numPr>
        <w:tabs>
          <w:tab w:val="left" w:pos="360"/>
        </w:tabs>
        <w:suppressAutoHyphens/>
        <w:spacing w:line="276" w:lineRule="auto"/>
        <w:jc w:val="both"/>
        <w:rPr>
          <w:rFonts w:ascii="Verdana" w:hAnsi="Verdana"/>
          <w:sz w:val="20"/>
          <w:szCs w:val="20"/>
        </w:rPr>
      </w:pPr>
      <w:r w:rsidRPr="00BD6D19">
        <w:rPr>
          <w:rFonts w:ascii="Verdana" w:hAnsi="Verdana"/>
          <w:iCs/>
          <w:sz w:val="20"/>
          <w:szCs w:val="20"/>
        </w:rPr>
        <w:t xml:space="preserve">Zgodnie z art. 27 ustawy Prawo Zamówień Publicznych </w:t>
      </w:r>
      <w:r w:rsidRPr="00BD6D19">
        <w:rPr>
          <w:rFonts w:ascii="Verdana" w:hAnsi="Verdana"/>
          <w:sz w:val="20"/>
          <w:szCs w:val="20"/>
        </w:rPr>
        <w:t>oświadczenia, wnioski, zawiadomienia oraz informacje Zamawiający i Wykonawcy przekazują faksem, e-mailem lub pisemnie.</w:t>
      </w:r>
    </w:p>
    <w:p w:rsidR="00990997" w:rsidRPr="00BD6D19" w:rsidRDefault="00990997" w:rsidP="001579D2">
      <w:pPr>
        <w:widowControl w:val="0"/>
        <w:numPr>
          <w:ilvl w:val="0"/>
          <w:numId w:val="3"/>
        </w:numPr>
        <w:tabs>
          <w:tab w:val="left" w:pos="360"/>
        </w:tabs>
        <w:suppressAutoHyphens/>
        <w:spacing w:line="276" w:lineRule="auto"/>
        <w:jc w:val="both"/>
        <w:rPr>
          <w:rFonts w:ascii="Verdana" w:hAnsi="Verdana"/>
          <w:sz w:val="20"/>
          <w:szCs w:val="20"/>
        </w:rPr>
      </w:pPr>
      <w:r w:rsidRPr="00BD6D19">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990997" w:rsidRPr="00BD6D19" w:rsidRDefault="00990997" w:rsidP="001579D2">
      <w:pPr>
        <w:widowControl w:val="0"/>
        <w:numPr>
          <w:ilvl w:val="0"/>
          <w:numId w:val="3"/>
        </w:numPr>
        <w:tabs>
          <w:tab w:val="left" w:pos="360"/>
        </w:tabs>
        <w:suppressAutoHyphens/>
        <w:spacing w:line="276" w:lineRule="auto"/>
        <w:jc w:val="both"/>
        <w:rPr>
          <w:rFonts w:ascii="Verdana" w:hAnsi="Verdana"/>
          <w:sz w:val="20"/>
          <w:szCs w:val="20"/>
        </w:rPr>
      </w:pPr>
      <w:r w:rsidRPr="00BD6D19">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990997" w:rsidRPr="00BD6D19" w:rsidRDefault="00990997" w:rsidP="001579D2">
      <w:pPr>
        <w:widowControl w:val="0"/>
        <w:numPr>
          <w:ilvl w:val="0"/>
          <w:numId w:val="3"/>
        </w:numPr>
        <w:tabs>
          <w:tab w:val="left" w:pos="360"/>
        </w:tabs>
        <w:suppressAutoHyphens/>
        <w:spacing w:line="276" w:lineRule="auto"/>
        <w:jc w:val="both"/>
        <w:rPr>
          <w:rFonts w:ascii="Verdana" w:hAnsi="Verdana"/>
          <w:sz w:val="20"/>
          <w:szCs w:val="20"/>
        </w:rPr>
      </w:pPr>
      <w:r w:rsidRPr="00BD6D19">
        <w:rPr>
          <w:rFonts w:ascii="Verdana" w:hAnsi="Verdana"/>
          <w:sz w:val="20"/>
          <w:szCs w:val="20"/>
        </w:rPr>
        <w:t>Korespondencję związaną z niniejszym postępowaniem należy kierować na adres: Powiatowy Urząd Pracy w Płocku</w:t>
      </w:r>
    </w:p>
    <w:p w:rsidR="00990997" w:rsidRPr="00BD6D19" w:rsidRDefault="00990997" w:rsidP="001579D2">
      <w:pPr>
        <w:spacing w:line="276" w:lineRule="auto"/>
        <w:ind w:left="360"/>
        <w:jc w:val="both"/>
        <w:rPr>
          <w:rFonts w:ascii="Verdana" w:hAnsi="Verdana"/>
          <w:sz w:val="20"/>
          <w:szCs w:val="20"/>
        </w:rPr>
      </w:pPr>
      <w:r w:rsidRPr="00BD6D19">
        <w:rPr>
          <w:rFonts w:ascii="Verdana" w:hAnsi="Verdana"/>
          <w:sz w:val="20"/>
          <w:szCs w:val="20"/>
        </w:rPr>
        <w:t>Ul. Kostrogaj 1</w:t>
      </w:r>
    </w:p>
    <w:p w:rsidR="00990997" w:rsidRPr="00BD6D19" w:rsidRDefault="00990997" w:rsidP="001579D2">
      <w:pPr>
        <w:tabs>
          <w:tab w:val="left" w:pos="360"/>
        </w:tabs>
        <w:spacing w:line="276" w:lineRule="auto"/>
        <w:ind w:left="360"/>
        <w:jc w:val="both"/>
        <w:rPr>
          <w:rFonts w:ascii="Verdana" w:hAnsi="Verdana"/>
          <w:sz w:val="20"/>
          <w:szCs w:val="20"/>
        </w:rPr>
      </w:pPr>
      <w:r w:rsidRPr="00BD6D19">
        <w:rPr>
          <w:rFonts w:ascii="Verdana" w:hAnsi="Verdana"/>
          <w:sz w:val="20"/>
          <w:szCs w:val="20"/>
        </w:rPr>
        <w:t>09 – 400 Płock</w:t>
      </w:r>
    </w:p>
    <w:p w:rsidR="00990997" w:rsidRPr="00BD6D19" w:rsidRDefault="00990997" w:rsidP="001579D2">
      <w:pPr>
        <w:tabs>
          <w:tab w:val="left" w:pos="360"/>
        </w:tabs>
        <w:spacing w:line="276" w:lineRule="auto"/>
        <w:ind w:left="360"/>
        <w:jc w:val="both"/>
        <w:rPr>
          <w:rFonts w:ascii="Verdana" w:hAnsi="Verdana"/>
          <w:sz w:val="20"/>
          <w:szCs w:val="20"/>
          <w:lang w:val="de-DE"/>
        </w:rPr>
      </w:pPr>
      <w:r w:rsidRPr="00BD6D19">
        <w:rPr>
          <w:rFonts w:ascii="Verdana" w:hAnsi="Verdana"/>
          <w:sz w:val="20"/>
          <w:szCs w:val="20"/>
        </w:rPr>
        <w:t xml:space="preserve">Tel: </w:t>
      </w:r>
      <w:r w:rsidRPr="00BD6D19">
        <w:rPr>
          <w:rFonts w:ascii="Verdana" w:hAnsi="Verdana"/>
          <w:sz w:val="20"/>
          <w:szCs w:val="20"/>
          <w:lang w:val="de-DE"/>
        </w:rPr>
        <w:t xml:space="preserve"> (24) – 267-46-30;   Fax: (24) 267 46 31;</w:t>
      </w:r>
    </w:p>
    <w:p w:rsidR="00990997" w:rsidRPr="00BD6D19" w:rsidRDefault="00990997" w:rsidP="001579D2">
      <w:pPr>
        <w:tabs>
          <w:tab w:val="left" w:pos="360"/>
        </w:tabs>
        <w:spacing w:line="276" w:lineRule="auto"/>
        <w:ind w:left="360"/>
        <w:jc w:val="both"/>
        <w:rPr>
          <w:rFonts w:ascii="Verdana" w:hAnsi="Verdana"/>
          <w:sz w:val="20"/>
          <w:szCs w:val="20"/>
          <w:lang w:val="de-DE"/>
        </w:rPr>
      </w:pPr>
      <w:r w:rsidRPr="00BD6D19">
        <w:rPr>
          <w:rFonts w:ascii="Verdana" w:hAnsi="Verdana"/>
          <w:sz w:val="20"/>
          <w:szCs w:val="20"/>
          <w:lang w:val="de-DE"/>
        </w:rPr>
        <w:t xml:space="preserve"> e-mail: </w:t>
      </w:r>
      <w:hyperlink r:id="rId7" w:history="1">
        <w:r w:rsidRPr="00BD6D19">
          <w:rPr>
            <w:rStyle w:val="Hipercze"/>
            <w:szCs w:val="20"/>
            <w:lang w:val="de-DE"/>
          </w:rPr>
          <w:t>przetargi.plock@praca.gov.pl</w:t>
        </w:r>
      </w:hyperlink>
    </w:p>
    <w:p w:rsidR="00990997" w:rsidRPr="00BD6D19" w:rsidRDefault="00990997" w:rsidP="001579D2">
      <w:pPr>
        <w:pStyle w:val="Stopka"/>
        <w:tabs>
          <w:tab w:val="clear" w:pos="4536"/>
          <w:tab w:val="clear" w:pos="9072"/>
          <w:tab w:val="left" w:pos="0"/>
        </w:tabs>
        <w:spacing w:line="276" w:lineRule="auto"/>
        <w:ind w:right="174"/>
        <w:jc w:val="both"/>
        <w:rPr>
          <w:rFonts w:ascii="Verdana" w:hAnsi="Verdana"/>
          <w:sz w:val="20"/>
          <w:lang w:val="de-DE"/>
        </w:rPr>
      </w:pPr>
      <w:r w:rsidRPr="00BD6D19">
        <w:rPr>
          <w:rFonts w:ascii="Verdana" w:hAnsi="Verdana"/>
          <w:sz w:val="20"/>
          <w:lang w:val="de-DE"/>
        </w:rPr>
        <w:t xml:space="preserve">      NIP 7741072002</w:t>
      </w:r>
    </w:p>
    <w:p w:rsidR="00990997" w:rsidRPr="00BD6D19" w:rsidRDefault="00990997" w:rsidP="001579D2">
      <w:pPr>
        <w:pStyle w:val="Stopka"/>
        <w:numPr>
          <w:ilvl w:val="0"/>
          <w:numId w:val="3"/>
        </w:numPr>
        <w:tabs>
          <w:tab w:val="clear" w:pos="4536"/>
          <w:tab w:val="clear" w:pos="9072"/>
          <w:tab w:val="left" w:pos="0"/>
        </w:tabs>
        <w:spacing w:line="276" w:lineRule="auto"/>
        <w:ind w:right="174"/>
        <w:jc w:val="both"/>
        <w:rPr>
          <w:rFonts w:ascii="Verdana" w:hAnsi="Verdana"/>
          <w:sz w:val="20"/>
          <w:lang w:val="de-DE"/>
        </w:rPr>
      </w:pPr>
      <w:r w:rsidRPr="00BD6D19">
        <w:rPr>
          <w:rFonts w:ascii="Verdana" w:hAnsi="Verdana"/>
          <w:sz w:val="20"/>
          <w:lang w:val="de-DE"/>
        </w:rPr>
        <w:t>Osoby  uprawnione do porozumiewania się z Wykonawcami:</w:t>
      </w:r>
    </w:p>
    <w:p w:rsidR="00990997" w:rsidRPr="00BD6D19" w:rsidRDefault="00990997" w:rsidP="001579D2">
      <w:pPr>
        <w:pStyle w:val="Stopka"/>
        <w:tabs>
          <w:tab w:val="clear" w:pos="4536"/>
          <w:tab w:val="clear" w:pos="9072"/>
          <w:tab w:val="left" w:pos="0"/>
        </w:tabs>
        <w:spacing w:line="276" w:lineRule="auto"/>
        <w:ind w:left="360" w:right="174"/>
        <w:jc w:val="both"/>
        <w:rPr>
          <w:rFonts w:ascii="Verdana" w:hAnsi="Verdana"/>
          <w:sz w:val="20"/>
          <w:lang w:val="de-DE"/>
        </w:rPr>
      </w:pPr>
      <w:r w:rsidRPr="00BD6D19">
        <w:rPr>
          <w:rFonts w:ascii="Verdana" w:hAnsi="Verdana"/>
          <w:sz w:val="20"/>
          <w:lang w:val="de-DE"/>
        </w:rPr>
        <w:t>Pani Anna Kołodziej – tel. 24-267-46-35; 24 267-46-30</w:t>
      </w:r>
    </w:p>
    <w:p w:rsidR="00990997" w:rsidRPr="00BD6D19" w:rsidRDefault="00990997" w:rsidP="001579D2">
      <w:pPr>
        <w:pStyle w:val="Stopka"/>
        <w:tabs>
          <w:tab w:val="clear" w:pos="4536"/>
          <w:tab w:val="clear" w:pos="9072"/>
          <w:tab w:val="left" w:pos="0"/>
        </w:tabs>
        <w:spacing w:line="276" w:lineRule="auto"/>
        <w:ind w:left="360" w:right="174"/>
        <w:jc w:val="both"/>
        <w:rPr>
          <w:rFonts w:ascii="Verdana" w:hAnsi="Verdana"/>
          <w:sz w:val="20"/>
          <w:lang w:val="de-DE"/>
        </w:rPr>
      </w:pPr>
    </w:p>
    <w:p w:rsidR="00990997" w:rsidRPr="00BD6D19" w:rsidRDefault="00990997" w:rsidP="001579D2">
      <w:pPr>
        <w:pStyle w:val="Tekstpodstawowywcity"/>
        <w:spacing w:line="276" w:lineRule="auto"/>
        <w:ind w:left="0" w:right="174"/>
        <w:rPr>
          <w:rFonts w:ascii="Verdana" w:hAnsi="Verdana"/>
          <w:sz w:val="20"/>
        </w:rPr>
      </w:pPr>
      <w:r w:rsidRPr="00BD6D19">
        <w:rPr>
          <w:rFonts w:ascii="Verdana" w:hAnsi="Verdana"/>
          <w:b/>
          <w:i/>
          <w:sz w:val="20"/>
        </w:rPr>
        <w:t xml:space="preserve">XVI. Wymagania dotyczące wadium </w:t>
      </w:r>
      <w:r w:rsidRPr="00BD6D19">
        <w:rPr>
          <w:rFonts w:ascii="Verdana" w:hAnsi="Verdana"/>
          <w:sz w:val="20"/>
        </w:rPr>
        <w:t>– zamawiający  nie wymaga wniesienia wadium.</w:t>
      </w:r>
    </w:p>
    <w:p w:rsidR="00990997" w:rsidRPr="00BD6D19" w:rsidRDefault="00990997" w:rsidP="001579D2">
      <w:pPr>
        <w:pStyle w:val="Tekstpodstawowywcity"/>
        <w:spacing w:line="276" w:lineRule="auto"/>
        <w:ind w:left="0" w:right="174"/>
        <w:rPr>
          <w:rFonts w:ascii="Verdana" w:hAnsi="Verdana"/>
          <w:sz w:val="20"/>
        </w:rPr>
      </w:pPr>
    </w:p>
    <w:p w:rsidR="00990997" w:rsidRPr="00BD6D19" w:rsidRDefault="00990997" w:rsidP="001579D2">
      <w:pPr>
        <w:spacing w:line="276" w:lineRule="auto"/>
        <w:jc w:val="both"/>
        <w:rPr>
          <w:rFonts w:ascii="Verdana" w:hAnsi="Verdana"/>
          <w:b/>
          <w:i/>
          <w:iCs/>
          <w:sz w:val="20"/>
          <w:szCs w:val="20"/>
        </w:rPr>
      </w:pPr>
      <w:r w:rsidRPr="00BD6D19">
        <w:rPr>
          <w:rFonts w:ascii="Verdana" w:hAnsi="Verdana"/>
          <w:b/>
          <w:i/>
          <w:iCs/>
          <w:sz w:val="20"/>
          <w:szCs w:val="20"/>
        </w:rPr>
        <w:t>XVII.   Termin związania ofertą.</w:t>
      </w:r>
    </w:p>
    <w:p w:rsidR="00990997" w:rsidRPr="00BD6D19" w:rsidRDefault="00990997" w:rsidP="001579D2">
      <w:pPr>
        <w:widowControl w:val="0"/>
        <w:numPr>
          <w:ilvl w:val="0"/>
          <w:numId w:val="4"/>
        </w:numPr>
        <w:spacing w:line="276" w:lineRule="auto"/>
        <w:jc w:val="both"/>
        <w:rPr>
          <w:rFonts w:ascii="Verdana" w:hAnsi="Verdana"/>
          <w:iCs/>
          <w:sz w:val="20"/>
          <w:szCs w:val="20"/>
        </w:rPr>
      </w:pPr>
      <w:r w:rsidRPr="00BD6D19">
        <w:rPr>
          <w:rFonts w:ascii="Verdana" w:hAnsi="Verdana"/>
          <w:iCs/>
          <w:sz w:val="20"/>
          <w:szCs w:val="20"/>
        </w:rPr>
        <w:t>Wykonawca jest związany ofertą 30 dni.</w:t>
      </w:r>
    </w:p>
    <w:p w:rsidR="00990997" w:rsidRPr="00BD6D19" w:rsidRDefault="00990997" w:rsidP="001579D2">
      <w:pPr>
        <w:widowControl w:val="0"/>
        <w:numPr>
          <w:ilvl w:val="0"/>
          <w:numId w:val="4"/>
        </w:numPr>
        <w:tabs>
          <w:tab w:val="left" w:pos="360"/>
        </w:tabs>
        <w:suppressAutoHyphens/>
        <w:spacing w:line="276" w:lineRule="auto"/>
        <w:jc w:val="both"/>
        <w:rPr>
          <w:rFonts w:ascii="Verdana" w:hAnsi="Verdana"/>
          <w:sz w:val="20"/>
          <w:szCs w:val="20"/>
        </w:rPr>
      </w:pPr>
      <w:r w:rsidRPr="00BD6D19">
        <w:rPr>
          <w:rFonts w:ascii="Verdana" w:hAnsi="Verdana"/>
          <w:sz w:val="20"/>
          <w:szCs w:val="20"/>
        </w:rPr>
        <w:t>Bieg terminu związania ofertą rozpoczyna się wraz z upływem terminu składania ofert.</w:t>
      </w:r>
    </w:p>
    <w:p w:rsidR="00990997" w:rsidRPr="00BD6D19" w:rsidRDefault="00990997" w:rsidP="001579D2">
      <w:pPr>
        <w:widowControl w:val="0"/>
        <w:numPr>
          <w:ilvl w:val="0"/>
          <w:numId w:val="4"/>
        </w:numPr>
        <w:tabs>
          <w:tab w:val="left" w:pos="360"/>
        </w:tabs>
        <w:suppressAutoHyphens/>
        <w:spacing w:line="276" w:lineRule="auto"/>
        <w:jc w:val="both"/>
        <w:rPr>
          <w:rFonts w:ascii="Verdana" w:hAnsi="Verdana"/>
          <w:sz w:val="20"/>
          <w:szCs w:val="20"/>
        </w:rPr>
      </w:pPr>
      <w:r w:rsidRPr="00BD6D19">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90997" w:rsidRPr="00BD6D19" w:rsidRDefault="00990997" w:rsidP="001579D2">
      <w:pPr>
        <w:pStyle w:val="Tekstpodstawowywcity"/>
        <w:spacing w:line="276" w:lineRule="auto"/>
        <w:ind w:left="0" w:right="174"/>
        <w:rPr>
          <w:rFonts w:ascii="Verdana" w:hAnsi="Verdana"/>
          <w:sz w:val="20"/>
        </w:rPr>
      </w:pPr>
    </w:p>
    <w:p w:rsidR="00990997" w:rsidRPr="00BD6D19" w:rsidRDefault="00990997" w:rsidP="001579D2">
      <w:pPr>
        <w:spacing w:line="276" w:lineRule="auto"/>
        <w:ind w:left="4" w:right="1361"/>
        <w:jc w:val="both"/>
        <w:rPr>
          <w:rFonts w:ascii="Verdana" w:hAnsi="Verdana"/>
          <w:b/>
          <w:i/>
          <w:sz w:val="20"/>
          <w:szCs w:val="20"/>
        </w:rPr>
      </w:pPr>
      <w:r w:rsidRPr="00BD6D19">
        <w:rPr>
          <w:rFonts w:ascii="Verdana" w:hAnsi="Verdana"/>
          <w:b/>
          <w:i/>
          <w:sz w:val="20"/>
          <w:szCs w:val="20"/>
        </w:rPr>
        <w:t>XVIII. Opis sposobu udzielania wyjaśnień treści SIWZ</w:t>
      </w:r>
    </w:p>
    <w:p w:rsidR="00990997" w:rsidRPr="00BD6D19" w:rsidRDefault="00990997" w:rsidP="001579D2">
      <w:pPr>
        <w:spacing w:line="276" w:lineRule="auto"/>
        <w:ind w:left="4" w:right="1361"/>
        <w:jc w:val="both"/>
        <w:rPr>
          <w:rFonts w:ascii="Verdana" w:hAnsi="Verdana"/>
          <w:b/>
          <w:i/>
          <w:sz w:val="20"/>
          <w:szCs w:val="20"/>
        </w:rPr>
      </w:pPr>
    </w:p>
    <w:p w:rsidR="00990997" w:rsidRPr="00BD6D19" w:rsidRDefault="00990997" w:rsidP="001579D2">
      <w:pPr>
        <w:spacing w:line="276" w:lineRule="auto"/>
        <w:ind w:left="426" w:right="-35" w:hanging="426"/>
        <w:jc w:val="both"/>
        <w:rPr>
          <w:rFonts w:ascii="Verdana" w:hAnsi="Verdana"/>
          <w:sz w:val="20"/>
          <w:szCs w:val="20"/>
        </w:rPr>
      </w:pPr>
      <w:r w:rsidRPr="00BD6D19">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990997" w:rsidRPr="00BD6D19" w:rsidRDefault="00990997" w:rsidP="001579D2">
      <w:pPr>
        <w:spacing w:line="276" w:lineRule="auto"/>
        <w:ind w:left="426" w:right="-35" w:hanging="426"/>
        <w:jc w:val="both"/>
        <w:rPr>
          <w:rFonts w:ascii="Verdana" w:hAnsi="Verdana"/>
          <w:sz w:val="20"/>
          <w:szCs w:val="20"/>
        </w:rPr>
      </w:pPr>
      <w:r w:rsidRPr="00BD6D19">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990997" w:rsidRPr="00BD6D19" w:rsidRDefault="00990997" w:rsidP="001579D2">
      <w:pPr>
        <w:spacing w:line="276" w:lineRule="auto"/>
        <w:ind w:left="426" w:right="-35" w:hanging="426"/>
        <w:jc w:val="both"/>
        <w:rPr>
          <w:rFonts w:ascii="Verdana" w:hAnsi="Verdana"/>
          <w:sz w:val="20"/>
          <w:szCs w:val="20"/>
        </w:rPr>
      </w:pPr>
      <w:r w:rsidRPr="00BD6D19">
        <w:rPr>
          <w:rFonts w:ascii="Verdana" w:hAnsi="Verdana"/>
          <w:sz w:val="20"/>
          <w:szCs w:val="20"/>
        </w:rPr>
        <w:t>3. Zamawiający nie przewiduje zwołania zebrania wszystkich wykonawców w celu wyjaśnienia treści SIWZ.</w:t>
      </w:r>
    </w:p>
    <w:p w:rsidR="00990997" w:rsidRPr="00BD6D19" w:rsidRDefault="00990997" w:rsidP="001579D2">
      <w:pPr>
        <w:spacing w:line="276" w:lineRule="auto"/>
        <w:ind w:left="426" w:right="-35" w:hanging="426"/>
        <w:jc w:val="both"/>
        <w:rPr>
          <w:rFonts w:ascii="Verdana" w:hAnsi="Verdana"/>
          <w:sz w:val="20"/>
          <w:szCs w:val="20"/>
        </w:rPr>
      </w:pPr>
      <w:r w:rsidRPr="00BD6D19">
        <w:rPr>
          <w:rFonts w:ascii="Verdana" w:hAnsi="Verdana"/>
          <w:sz w:val="20"/>
          <w:szCs w:val="20"/>
        </w:rPr>
        <w:t xml:space="preserve">4.  Jeżeli w wyniku zmiany treści SIWZ nieprowadzącej do zmiany ogłoszenia o zamówieniu jest niezbędny dodatkowy czas na wprowadzenie zmian w ofertach, zamawiający przedłuży </w:t>
      </w:r>
      <w:r w:rsidRPr="00BD6D19">
        <w:rPr>
          <w:rFonts w:ascii="Verdana" w:hAnsi="Verdana"/>
          <w:sz w:val="20"/>
          <w:szCs w:val="20"/>
        </w:rPr>
        <w:lastRenderedPageBreak/>
        <w:t xml:space="preserve">termin składania ofert i poinformuje o tym wykonawców, którym przekazano SIWZ oraz umieści taka informację na stronie internetowej </w:t>
      </w:r>
      <w:hyperlink r:id="rId8" w:history="1">
        <w:r w:rsidRPr="00BD6D19">
          <w:rPr>
            <w:rStyle w:val="Hipercze"/>
            <w:szCs w:val="20"/>
          </w:rPr>
          <w:t>http://bip.powiat-plock.pl/</w:t>
        </w:r>
      </w:hyperlink>
      <w:r w:rsidRPr="00BD6D19">
        <w:rPr>
          <w:rFonts w:ascii="Verdana" w:hAnsi="Verdana"/>
          <w:sz w:val="20"/>
          <w:szCs w:val="20"/>
        </w:rPr>
        <w:t xml:space="preserve"> w zakładce przetargi.</w:t>
      </w:r>
    </w:p>
    <w:p w:rsidR="00990997" w:rsidRPr="00BD6D19" w:rsidRDefault="00990997" w:rsidP="001579D2">
      <w:pPr>
        <w:pStyle w:val="Tekstpodstawowywcity"/>
        <w:spacing w:line="276" w:lineRule="auto"/>
        <w:ind w:left="0" w:right="174"/>
        <w:rPr>
          <w:rFonts w:ascii="Verdana" w:hAnsi="Verdana"/>
          <w:sz w:val="20"/>
        </w:rPr>
      </w:pPr>
    </w:p>
    <w:p w:rsidR="00990997" w:rsidRPr="00BD6D19" w:rsidRDefault="00990997" w:rsidP="001579D2">
      <w:pPr>
        <w:spacing w:line="276" w:lineRule="auto"/>
        <w:ind w:left="24"/>
        <w:jc w:val="both"/>
        <w:rPr>
          <w:rFonts w:ascii="Verdana" w:hAnsi="Verdana"/>
          <w:b/>
          <w:i/>
          <w:iCs/>
          <w:sz w:val="20"/>
          <w:szCs w:val="20"/>
        </w:rPr>
      </w:pPr>
      <w:r w:rsidRPr="00BD6D19">
        <w:rPr>
          <w:rFonts w:ascii="Verdana" w:hAnsi="Verdana"/>
          <w:b/>
          <w:i/>
          <w:iCs/>
          <w:sz w:val="20"/>
          <w:szCs w:val="20"/>
        </w:rPr>
        <w:t>XIX.  Opis sposobu przygotowania ofert.</w:t>
      </w:r>
    </w:p>
    <w:p w:rsidR="00990997" w:rsidRPr="00BD6D19" w:rsidRDefault="00990997" w:rsidP="001579D2">
      <w:pPr>
        <w:spacing w:line="276" w:lineRule="auto"/>
        <w:ind w:left="24"/>
        <w:jc w:val="both"/>
        <w:rPr>
          <w:rFonts w:ascii="Verdana" w:hAnsi="Verdana"/>
          <w:b/>
          <w:i/>
          <w:iCs/>
          <w:sz w:val="20"/>
          <w:szCs w:val="20"/>
        </w:rPr>
      </w:pPr>
    </w:p>
    <w:p w:rsidR="00990997" w:rsidRPr="00BD6D19" w:rsidRDefault="00990997" w:rsidP="001579D2">
      <w:pPr>
        <w:widowControl w:val="0"/>
        <w:numPr>
          <w:ilvl w:val="0"/>
          <w:numId w:val="5"/>
        </w:numPr>
        <w:tabs>
          <w:tab w:val="left" w:pos="720"/>
        </w:tabs>
        <w:spacing w:line="276" w:lineRule="auto"/>
        <w:jc w:val="both"/>
        <w:rPr>
          <w:rFonts w:ascii="Verdana" w:hAnsi="Verdana"/>
          <w:sz w:val="20"/>
          <w:szCs w:val="20"/>
        </w:rPr>
      </w:pPr>
      <w:r w:rsidRPr="00BD6D19">
        <w:rPr>
          <w:rFonts w:ascii="Verdana" w:hAnsi="Verdana"/>
          <w:iCs/>
          <w:sz w:val="20"/>
          <w:szCs w:val="20"/>
        </w:rPr>
        <w:t xml:space="preserve">Wykonawcy przedstawiają ofertę , której treść musi odpowiadać treści SIWZ i być zgodna </w:t>
      </w:r>
      <w:r w:rsidR="00151145">
        <w:rPr>
          <w:rFonts w:ascii="Verdana" w:hAnsi="Verdana"/>
          <w:iCs/>
          <w:sz w:val="20"/>
          <w:szCs w:val="20"/>
        </w:rPr>
        <w:t xml:space="preserve">               </w:t>
      </w:r>
      <w:r w:rsidRPr="00BD6D19">
        <w:rPr>
          <w:rFonts w:ascii="Verdana" w:hAnsi="Verdana"/>
          <w:iCs/>
          <w:sz w:val="20"/>
          <w:szCs w:val="20"/>
        </w:rPr>
        <w:t xml:space="preserve">z ustawą  </w:t>
      </w:r>
      <w:r w:rsidRPr="00BD6D19">
        <w:rPr>
          <w:rFonts w:ascii="Verdana" w:hAnsi="Verdana"/>
          <w:sz w:val="20"/>
          <w:szCs w:val="20"/>
        </w:rPr>
        <w:t>„Prawo zamówień publicznych”.</w:t>
      </w:r>
    </w:p>
    <w:p w:rsidR="00990997" w:rsidRPr="00BD6D19" w:rsidRDefault="00990997" w:rsidP="001579D2">
      <w:pPr>
        <w:widowControl w:val="0"/>
        <w:numPr>
          <w:ilvl w:val="0"/>
          <w:numId w:val="5"/>
        </w:numPr>
        <w:tabs>
          <w:tab w:val="left" w:pos="720"/>
        </w:tabs>
        <w:spacing w:line="276" w:lineRule="auto"/>
        <w:jc w:val="both"/>
        <w:rPr>
          <w:rFonts w:ascii="Verdana" w:hAnsi="Verdana"/>
          <w:sz w:val="20"/>
          <w:szCs w:val="20"/>
        </w:rPr>
      </w:pPr>
      <w:r w:rsidRPr="00BD6D19">
        <w:rPr>
          <w:rFonts w:ascii="Verdana" w:hAnsi="Verdana"/>
          <w:sz w:val="20"/>
          <w:szCs w:val="20"/>
        </w:rPr>
        <w:t>Wykonawca może złożyć tylko jedną ofertę. Jeżeli Wykonawca przedłoży więcej niż jedną ofertę, wówczas jego oferty zostaną odrzucone na podstawie art. 89 ust 1 pkt 1 ustawy.</w:t>
      </w:r>
    </w:p>
    <w:p w:rsidR="00990997" w:rsidRPr="00BD6D19" w:rsidRDefault="00990997" w:rsidP="001579D2">
      <w:pPr>
        <w:pStyle w:val="Tekstdugiegocytatu"/>
        <w:numPr>
          <w:ilvl w:val="0"/>
          <w:numId w:val="5"/>
        </w:numPr>
        <w:tabs>
          <w:tab w:val="left" w:pos="720"/>
        </w:tabs>
        <w:spacing w:line="276" w:lineRule="auto"/>
        <w:rPr>
          <w:rFonts w:ascii="Verdana" w:hAnsi="Verdana"/>
          <w:sz w:val="20"/>
        </w:rPr>
      </w:pPr>
      <w:r w:rsidRPr="00BD6D19">
        <w:rPr>
          <w:rFonts w:ascii="Verdana" w:hAnsi="Verdana"/>
          <w:sz w:val="20"/>
        </w:rPr>
        <w:t>Wykonawcy ponoszą wszelkie koszty związane z przygotowaniem i złożeniem oferty.</w:t>
      </w:r>
    </w:p>
    <w:p w:rsidR="00990997" w:rsidRPr="00BD6D19" w:rsidRDefault="00990997" w:rsidP="001579D2">
      <w:pPr>
        <w:pStyle w:val="Tekstdugiegocytatu"/>
        <w:numPr>
          <w:ilvl w:val="0"/>
          <w:numId w:val="5"/>
        </w:numPr>
        <w:tabs>
          <w:tab w:val="left" w:pos="720"/>
        </w:tabs>
        <w:spacing w:line="276" w:lineRule="auto"/>
        <w:ind w:right="0"/>
        <w:rPr>
          <w:rFonts w:ascii="Verdana" w:hAnsi="Verdana"/>
          <w:sz w:val="20"/>
        </w:rPr>
      </w:pPr>
      <w:r w:rsidRPr="00BD6D19">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990997" w:rsidRPr="00BD6D19" w:rsidRDefault="00990997" w:rsidP="001579D2">
      <w:pPr>
        <w:pStyle w:val="Tekstdugiegocytatu"/>
        <w:numPr>
          <w:ilvl w:val="0"/>
          <w:numId w:val="5"/>
        </w:numPr>
        <w:tabs>
          <w:tab w:val="left" w:pos="720"/>
        </w:tabs>
        <w:spacing w:line="276" w:lineRule="auto"/>
        <w:ind w:right="0"/>
        <w:rPr>
          <w:rFonts w:ascii="Verdana" w:hAnsi="Verdana"/>
          <w:sz w:val="20"/>
        </w:rPr>
      </w:pPr>
      <w:r w:rsidRPr="00BD6D19">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990997" w:rsidRPr="00BD6D19" w:rsidRDefault="00990997" w:rsidP="001579D2">
      <w:pPr>
        <w:pStyle w:val="Tekstdugiegocytatu"/>
        <w:numPr>
          <w:ilvl w:val="0"/>
          <w:numId w:val="5"/>
        </w:numPr>
        <w:tabs>
          <w:tab w:val="left" w:pos="720"/>
        </w:tabs>
        <w:spacing w:line="276" w:lineRule="auto"/>
        <w:ind w:right="0"/>
        <w:rPr>
          <w:rFonts w:ascii="Verdana" w:hAnsi="Verdana"/>
          <w:sz w:val="20"/>
        </w:rPr>
      </w:pPr>
      <w:r w:rsidRPr="00BD6D19">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990997" w:rsidRPr="00BD6D19" w:rsidRDefault="00990997" w:rsidP="001579D2">
      <w:pPr>
        <w:pStyle w:val="Tekstdugiegocytatu"/>
        <w:numPr>
          <w:ilvl w:val="0"/>
          <w:numId w:val="5"/>
        </w:numPr>
        <w:tabs>
          <w:tab w:val="left" w:pos="720"/>
        </w:tabs>
        <w:spacing w:line="276" w:lineRule="auto"/>
        <w:ind w:right="0"/>
        <w:rPr>
          <w:rFonts w:ascii="Verdana" w:hAnsi="Verdana"/>
          <w:sz w:val="20"/>
        </w:rPr>
      </w:pPr>
      <w:r w:rsidRPr="00BD6D19">
        <w:rPr>
          <w:rFonts w:ascii="Verdana" w:hAnsi="Verdana"/>
          <w:sz w:val="20"/>
        </w:rPr>
        <w:t>Wszelkie zmiany lub poprawki w tekście oferty muszą być parafowane i datowane własnoręcznie przez osobę podpisującą ofertę.</w:t>
      </w:r>
    </w:p>
    <w:p w:rsidR="00990997" w:rsidRPr="00BD6D19" w:rsidRDefault="00990997" w:rsidP="00151145">
      <w:pPr>
        <w:widowControl w:val="0"/>
        <w:numPr>
          <w:ilvl w:val="0"/>
          <w:numId w:val="5"/>
        </w:numPr>
        <w:tabs>
          <w:tab w:val="left" w:pos="720"/>
        </w:tabs>
        <w:suppressAutoHyphens/>
        <w:spacing w:line="276" w:lineRule="auto"/>
        <w:ind w:right="-1"/>
        <w:jc w:val="both"/>
        <w:rPr>
          <w:rFonts w:ascii="Verdana" w:hAnsi="Verdana"/>
          <w:sz w:val="20"/>
          <w:szCs w:val="20"/>
        </w:rPr>
      </w:pPr>
      <w:r w:rsidRPr="00BD6D19">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990997" w:rsidRPr="00BD6D19" w:rsidRDefault="00990997" w:rsidP="00151145">
      <w:pPr>
        <w:widowControl w:val="0"/>
        <w:numPr>
          <w:ilvl w:val="0"/>
          <w:numId w:val="5"/>
        </w:numPr>
        <w:tabs>
          <w:tab w:val="left" w:pos="720"/>
        </w:tabs>
        <w:suppressAutoHyphens/>
        <w:spacing w:line="276" w:lineRule="auto"/>
        <w:ind w:right="-1"/>
        <w:jc w:val="both"/>
        <w:rPr>
          <w:rFonts w:ascii="Verdana" w:hAnsi="Verdana"/>
          <w:sz w:val="20"/>
          <w:szCs w:val="20"/>
        </w:rPr>
      </w:pPr>
      <w:r w:rsidRPr="00BD6D19">
        <w:rPr>
          <w:rFonts w:ascii="Verdana" w:hAnsi="Verdana"/>
          <w:sz w:val="20"/>
          <w:szCs w:val="20"/>
        </w:rPr>
        <w:t xml:space="preserve">Ofertę należy umieścić w jednej zamkniętej kopercie, zapieczętowanej w sposób gwarantujący zachowanie w poufności jej treść oraz zabezpieczający jej nienaruszalność do terminu otwarcia. Oferta powinna być umieszczona w zamkniętej kopercie oznakowanej </w:t>
      </w:r>
      <w:r w:rsidR="00151145">
        <w:rPr>
          <w:rFonts w:ascii="Verdana" w:hAnsi="Verdana"/>
          <w:sz w:val="20"/>
          <w:szCs w:val="20"/>
        </w:rPr>
        <w:t xml:space="preserve">                 </w:t>
      </w:r>
      <w:r w:rsidRPr="00BD6D19">
        <w:rPr>
          <w:rFonts w:ascii="Verdana" w:hAnsi="Verdana"/>
          <w:sz w:val="20"/>
          <w:szCs w:val="20"/>
        </w:rPr>
        <w:t>w następujący sposób:</w:t>
      </w:r>
    </w:p>
    <w:p w:rsidR="00990997" w:rsidRPr="00BD6D19" w:rsidRDefault="00990997" w:rsidP="001579D2">
      <w:pPr>
        <w:pStyle w:val="Tekstpodstawowywcity"/>
        <w:spacing w:line="276" w:lineRule="auto"/>
        <w:ind w:left="0" w:right="174"/>
        <w:rPr>
          <w:rFonts w:ascii="Verdana" w:hAnsi="Verdana"/>
          <w:sz w:val="20"/>
        </w:rPr>
      </w:pPr>
    </w:p>
    <w:p w:rsidR="00990997" w:rsidRPr="00BD6D19" w:rsidRDefault="00990997" w:rsidP="001579D2">
      <w:pPr>
        <w:pStyle w:val="Tekstpodstawowywcity"/>
        <w:spacing w:line="276" w:lineRule="auto"/>
        <w:ind w:left="0" w:right="174"/>
        <w:rPr>
          <w:rFonts w:ascii="Verdana" w:hAnsi="Verdana"/>
          <w:b/>
          <w:sz w:val="20"/>
        </w:rPr>
      </w:pPr>
      <w:r w:rsidRPr="00BD6D19">
        <w:rPr>
          <w:rFonts w:ascii="Verdana" w:hAnsi="Verdana"/>
          <w:b/>
          <w:sz w:val="20"/>
        </w:rPr>
        <w:t>Nazwa Wykonawcy i jego adres:</w:t>
      </w:r>
    </w:p>
    <w:p w:rsidR="00990997" w:rsidRPr="00BD6D19" w:rsidRDefault="00990997" w:rsidP="001579D2">
      <w:pPr>
        <w:pStyle w:val="Tekstpodstawowywcity"/>
        <w:spacing w:line="276" w:lineRule="auto"/>
        <w:ind w:left="0" w:right="174"/>
        <w:rPr>
          <w:rFonts w:ascii="Verdana" w:hAnsi="Verdana"/>
          <w:b/>
          <w:sz w:val="20"/>
        </w:rPr>
      </w:pPr>
      <w:r w:rsidRPr="00BD6D19">
        <w:rPr>
          <w:rFonts w:ascii="Verdana" w:hAnsi="Verdana"/>
          <w:b/>
          <w:sz w:val="20"/>
        </w:rPr>
        <w:t>……………………………………………………………………………………</w:t>
      </w:r>
    </w:p>
    <w:p w:rsidR="00990997" w:rsidRPr="00BD6D19" w:rsidRDefault="00990997" w:rsidP="001579D2">
      <w:pPr>
        <w:spacing w:line="276" w:lineRule="auto"/>
        <w:jc w:val="both"/>
        <w:rPr>
          <w:rFonts w:ascii="Verdana" w:hAnsi="Verdana"/>
          <w:b/>
          <w:sz w:val="20"/>
          <w:szCs w:val="20"/>
          <w:lang w:eastAsia="ar-SA"/>
        </w:rPr>
      </w:pPr>
      <w:r w:rsidRPr="00BD6D19">
        <w:rPr>
          <w:rFonts w:ascii="Verdana" w:hAnsi="Verdana"/>
          <w:sz w:val="20"/>
          <w:szCs w:val="20"/>
        </w:rPr>
        <w:t xml:space="preserve"> Oferta w trybie przetargu nieograniczonego na </w:t>
      </w:r>
      <w:r w:rsidRPr="00BD6D19">
        <w:rPr>
          <w:rFonts w:ascii="Verdana" w:hAnsi="Verdana"/>
          <w:b/>
          <w:sz w:val="20"/>
          <w:szCs w:val="20"/>
        </w:rPr>
        <w:t>„</w:t>
      </w:r>
      <w:r w:rsidR="001579D2">
        <w:rPr>
          <w:rFonts w:ascii="Verdana" w:hAnsi="Verdana"/>
          <w:b/>
          <w:sz w:val="20"/>
          <w:szCs w:val="20"/>
          <w:lang w:eastAsia="ar-SA"/>
        </w:rPr>
        <w:t>Dostawa tonerów</w:t>
      </w:r>
      <w:r w:rsidRPr="00BD6D19">
        <w:rPr>
          <w:rFonts w:ascii="Verdana" w:hAnsi="Verdana"/>
          <w:b/>
          <w:sz w:val="20"/>
          <w:szCs w:val="20"/>
          <w:lang w:eastAsia="ar-SA"/>
        </w:rPr>
        <w:t xml:space="preserve"> dla Powiatowego Urzędu Pracy w Płocku przy ul. Kostrogaj 1”.</w:t>
      </w:r>
    </w:p>
    <w:p w:rsidR="00990997" w:rsidRPr="00BD6D19" w:rsidRDefault="00990997" w:rsidP="001579D2">
      <w:pPr>
        <w:pStyle w:val="Tekstpodstawowy"/>
        <w:spacing w:line="276" w:lineRule="auto"/>
        <w:rPr>
          <w:rFonts w:ascii="Verdana" w:hAnsi="Verdana"/>
          <w:b/>
          <w:i/>
          <w:sz w:val="20"/>
        </w:rPr>
      </w:pPr>
    </w:p>
    <w:p w:rsidR="00990997" w:rsidRPr="00BD6D19" w:rsidRDefault="00990997" w:rsidP="001579D2">
      <w:pPr>
        <w:spacing w:line="276" w:lineRule="auto"/>
        <w:ind w:right="174"/>
        <w:jc w:val="both"/>
        <w:rPr>
          <w:rFonts w:ascii="Verdana" w:hAnsi="Verdana"/>
          <w:b/>
          <w:sz w:val="20"/>
          <w:szCs w:val="20"/>
        </w:rPr>
      </w:pPr>
      <w:r w:rsidRPr="00BD6D19">
        <w:rPr>
          <w:rFonts w:ascii="Verdana" w:hAnsi="Verdana"/>
          <w:b/>
          <w:i/>
          <w:sz w:val="20"/>
          <w:szCs w:val="20"/>
        </w:rPr>
        <w:t>N</w:t>
      </w:r>
      <w:r w:rsidRPr="00BD6D19">
        <w:rPr>
          <w:rFonts w:ascii="Verdana" w:hAnsi="Verdana"/>
          <w:b/>
          <w:sz w:val="20"/>
          <w:szCs w:val="20"/>
        </w:rPr>
        <w:t>ie otwierać przed dniem 2</w:t>
      </w:r>
      <w:r w:rsidR="00CD4CEC" w:rsidRPr="00BD6D19">
        <w:rPr>
          <w:rFonts w:ascii="Verdana" w:hAnsi="Verdana"/>
          <w:b/>
          <w:sz w:val="20"/>
          <w:szCs w:val="20"/>
        </w:rPr>
        <w:t>7</w:t>
      </w:r>
      <w:r w:rsidRPr="00BD6D19">
        <w:rPr>
          <w:rFonts w:ascii="Verdana" w:hAnsi="Verdana"/>
          <w:b/>
          <w:sz w:val="20"/>
          <w:szCs w:val="20"/>
        </w:rPr>
        <w:t xml:space="preserve"> listopada 2013r godz.10.30.”</w:t>
      </w:r>
    </w:p>
    <w:p w:rsidR="00990997" w:rsidRPr="00BD6D19" w:rsidRDefault="00990997" w:rsidP="001579D2">
      <w:pPr>
        <w:spacing w:line="276" w:lineRule="auto"/>
        <w:ind w:left="708" w:right="174"/>
        <w:jc w:val="both"/>
        <w:rPr>
          <w:rFonts w:ascii="Verdana" w:hAnsi="Verdana"/>
          <w:sz w:val="20"/>
          <w:szCs w:val="20"/>
        </w:rPr>
      </w:pPr>
    </w:p>
    <w:p w:rsidR="00990997" w:rsidRPr="00BD6D19" w:rsidRDefault="00990997" w:rsidP="001579D2">
      <w:pPr>
        <w:tabs>
          <w:tab w:val="left" w:pos="720"/>
        </w:tabs>
        <w:spacing w:line="276" w:lineRule="auto"/>
        <w:ind w:left="360" w:right="355"/>
        <w:jc w:val="both"/>
        <w:rPr>
          <w:rFonts w:ascii="Verdana" w:hAnsi="Verdana"/>
          <w:sz w:val="20"/>
          <w:szCs w:val="20"/>
        </w:rPr>
      </w:pPr>
    </w:p>
    <w:p w:rsidR="00990997" w:rsidRPr="00BD6D19" w:rsidRDefault="00990997" w:rsidP="001579D2">
      <w:pPr>
        <w:tabs>
          <w:tab w:val="left" w:pos="720"/>
        </w:tabs>
        <w:spacing w:line="276" w:lineRule="auto"/>
        <w:ind w:right="174"/>
        <w:jc w:val="both"/>
        <w:rPr>
          <w:rFonts w:ascii="Verdana" w:hAnsi="Verdana"/>
          <w:b/>
          <w:i/>
          <w:sz w:val="20"/>
          <w:szCs w:val="20"/>
        </w:rPr>
      </w:pPr>
      <w:r w:rsidRPr="00BD6D19">
        <w:rPr>
          <w:rFonts w:ascii="Verdana" w:hAnsi="Verdana"/>
          <w:b/>
          <w:i/>
          <w:sz w:val="20"/>
          <w:szCs w:val="20"/>
        </w:rPr>
        <w:t>XX. Uprawnienia do zmiany lub wycofania oferty</w:t>
      </w:r>
    </w:p>
    <w:p w:rsidR="00990997" w:rsidRPr="00BD6D19" w:rsidRDefault="00990997" w:rsidP="001579D2">
      <w:pPr>
        <w:tabs>
          <w:tab w:val="left" w:pos="720"/>
        </w:tabs>
        <w:spacing w:line="276" w:lineRule="auto"/>
        <w:ind w:right="174"/>
        <w:jc w:val="both"/>
        <w:rPr>
          <w:rFonts w:ascii="Verdana" w:hAnsi="Verdana"/>
          <w:b/>
          <w:i/>
          <w:sz w:val="20"/>
          <w:szCs w:val="20"/>
        </w:rPr>
      </w:pPr>
    </w:p>
    <w:p w:rsidR="00990997" w:rsidRPr="00BD6D19" w:rsidRDefault="00990997" w:rsidP="001579D2">
      <w:pPr>
        <w:numPr>
          <w:ilvl w:val="0"/>
          <w:numId w:val="14"/>
        </w:numPr>
        <w:spacing w:line="276" w:lineRule="auto"/>
        <w:jc w:val="both"/>
        <w:rPr>
          <w:rFonts w:ascii="Verdana" w:hAnsi="Verdana"/>
          <w:sz w:val="20"/>
          <w:szCs w:val="20"/>
        </w:rPr>
      </w:pPr>
      <w:r w:rsidRPr="00BD6D19">
        <w:rPr>
          <w:rFonts w:ascii="Verdana" w:hAnsi="Verdana"/>
          <w:sz w:val="20"/>
          <w:szCs w:val="20"/>
        </w:rPr>
        <w:t>Wykonawca, przed upływem terminu składania ofert, może zmienić lub wycofać ofertę, pod warunkiem, że zamawiający otrzyma pisemne zawiadomienie                                  o wprowadzeniu zmian lub wycofaniu.</w:t>
      </w:r>
    </w:p>
    <w:p w:rsidR="00990997" w:rsidRPr="00BD6D19" w:rsidRDefault="00990997" w:rsidP="001579D2">
      <w:pPr>
        <w:numPr>
          <w:ilvl w:val="0"/>
          <w:numId w:val="14"/>
        </w:numPr>
        <w:spacing w:line="276" w:lineRule="auto"/>
        <w:jc w:val="both"/>
        <w:rPr>
          <w:rFonts w:ascii="Verdana" w:hAnsi="Verdana"/>
          <w:sz w:val="20"/>
          <w:szCs w:val="20"/>
        </w:rPr>
      </w:pPr>
      <w:r w:rsidRPr="00BD6D19">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990997" w:rsidRPr="00BD6D19" w:rsidRDefault="00990997" w:rsidP="001579D2">
      <w:pPr>
        <w:numPr>
          <w:ilvl w:val="0"/>
          <w:numId w:val="14"/>
        </w:numPr>
        <w:spacing w:line="276" w:lineRule="auto"/>
        <w:jc w:val="both"/>
        <w:rPr>
          <w:rFonts w:ascii="Verdana" w:hAnsi="Verdana"/>
          <w:sz w:val="20"/>
          <w:szCs w:val="20"/>
        </w:rPr>
      </w:pPr>
      <w:r w:rsidRPr="00BD6D19">
        <w:rPr>
          <w:rFonts w:ascii="Verdana" w:hAnsi="Verdana"/>
          <w:sz w:val="20"/>
          <w:szCs w:val="20"/>
        </w:rPr>
        <w:t xml:space="preserve">Zamawiający niezwłocznie zwróci ofertę, która została  złożona po terminie. </w:t>
      </w:r>
    </w:p>
    <w:p w:rsidR="00990997" w:rsidRPr="00BD6D19" w:rsidRDefault="00990997" w:rsidP="001579D2">
      <w:pPr>
        <w:spacing w:line="276" w:lineRule="auto"/>
        <w:ind w:left="360"/>
        <w:jc w:val="both"/>
        <w:rPr>
          <w:rFonts w:ascii="Verdana" w:hAnsi="Verdana"/>
          <w:sz w:val="20"/>
          <w:szCs w:val="20"/>
        </w:rPr>
      </w:pPr>
    </w:p>
    <w:p w:rsidR="00990997" w:rsidRPr="00BD6D19" w:rsidRDefault="00990997" w:rsidP="001579D2">
      <w:pPr>
        <w:spacing w:line="276" w:lineRule="auto"/>
        <w:ind w:right="3326"/>
        <w:jc w:val="both"/>
        <w:rPr>
          <w:rFonts w:ascii="Verdana" w:hAnsi="Verdana"/>
          <w:b/>
          <w:i/>
          <w:iCs/>
          <w:sz w:val="20"/>
          <w:szCs w:val="20"/>
        </w:rPr>
      </w:pPr>
      <w:r w:rsidRPr="00BD6D19">
        <w:rPr>
          <w:rFonts w:ascii="Verdana" w:hAnsi="Verdana"/>
          <w:b/>
          <w:i/>
          <w:iCs/>
          <w:sz w:val="20"/>
          <w:szCs w:val="20"/>
        </w:rPr>
        <w:t>XXI. Wyjaśnienia w toku badania i oceny ofert.</w:t>
      </w:r>
    </w:p>
    <w:p w:rsidR="00990997" w:rsidRPr="00BD6D19" w:rsidRDefault="00990997" w:rsidP="001579D2">
      <w:pPr>
        <w:pStyle w:val="NormalnyWeb"/>
        <w:numPr>
          <w:ilvl w:val="0"/>
          <w:numId w:val="7"/>
        </w:numPr>
        <w:spacing w:line="276" w:lineRule="auto"/>
        <w:jc w:val="both"/>
        <w:rPr>
          <w:rFonts w:ascii="Verdana" w:hAnsi="Verdana"/>
          <w:sz w:val="20"/>
          <w:szCs w:val="20"/>
        </w:rPr>
      </w:pPr>
      <w:r w:rsidRPr="00BD6D19">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990997" w:rsidRPr="00BD6D19" w:rsidRDefault="00990997" w:rsidP="001579D2">
      <w:pPr>
        <w:pStyle w:val="NormalnyWeb"/>
        <w:numPr>
          <w:ilvl w:val="0"/>
          <w:numId w:val="7"/>
        </w:numPr>
        <w:spacing w:line="276" w:lineRule="auto"/>
        <w:jc w:val="both"/>
        <w:rPr>
          <w:rFonts w:ascii="Verdana" w:hAnsi="Verdana"/>
          <w:sz w:val="20"/>
          <w:szCs w:val="20"/>
        </w:rPr>
      </w:pPr>
      <w:r w:rsidRPr="00BD6D19">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990997" w:rsidRPr="00BD6D19" w:rsidRDefault="00990997" w:rsidP="001579D2">
      <w:pPr>
        <w:tabs>
          <w:tab w:val="left" w:pos="720"/>
        </w:tabs>
        <w:spacing w:line="276" w:lineRule="auto"/>
        <w:ind w:left="720" w:right="355"/>
        <w:jc w:val="both"/>
        <w:rPr>
          <w:rFonts w:ascii="Verdana" w:hAnsi="Verdana"/>
          <w:sz w:val="20"/>
          <w:szCs w:val="20"/>
        </w:rPr>
      </w:pPr>
    </w:p>
    <w:p w:rsidR="00990997" w:rsidRPr="00BD6D19" w:rsidRDefault="00990997" w:rsidP="001579D2">
      <w:pPr>
        <w:tabs>
          <w:tab w:val="left" w:pos="720"/>
        </w:tabs>
        <w:spacing w:line="276" w:lineRule="auto"/>
        <w:ind w:left="720" w:right="355"/>
        <w:jc w:val="both"/>
        <w:rPr>
          <w:rFonts w:ascii="Verdana" w:hAnsi="Verdana"/>
          <w:sz w:val="20"/>
          <w:szCs w:val="20"/>
        </w:rPr>
      </w:pPr>
    </w:p>
    <w:p w:rsidR="00990997" w:rsidRPr="00BD6D19" w:rsidRDefault="00990997" w:rsidP="001579D2">
      <w:pPr>
        <w:tabs>
          <w:tab w:val="left" w:pos="1080"/>
        </w:tabs>
        <w:spacing w:line="276" w:lineRule="auto"/>
        <w:ind w:right="174"/>
        <w:jc w:val="both"/>
        <w:rPr>
          <w:rFonts w:ascii="Verdana" w:hAnsi="Verdana"/>
          <w:b/>
          <w:i/>
          <w:sz w:val="20"/>
          <w:szCs w:val="20"/>
        </w:rPr>
      </w:pPr>
      <w:r w:rsidRPr="00BD6D19">
        <w:rPr>
          <w:rFonts w:ascii="Verdana" w:hAnsi="Verdana"/>
          <w:b/>
          <w:i/>
          <w:sz w:val="20"/>
          <w:szCs w:val="20"/>
        </w:rPr>
        <w:t>XXII. Miejsce oraz  termin składania i otwarcia ofert.</w:t>
      </w:r>
    </w:p>
    <w:p w:rsidR="00990997" w:rsidRPr="00BD6D19" w:rsidRDefault="00990997" w:rsidP="001579D2">
      <w:pPr>
        <w:tabs>
          <w:tab w:val="left" w:pos="1080"/>
        </w:tabs>
        <w:spacing w:line="276" w:lineRule="auto"/>
        <w:ind w:right="174"/>
        <w:jc w:val="both"/>
        <w:rPr>
          <w:rFonts w:ascii="Verdana" w:hAnsi="Verdana"/>
          <w:b/>
          <w:i/>
          <w:sz w:val="20"/>
          <w:szCs w:val="20"/>
        </w:rPr>
      </w:pPr>
    </w:p>
    <w:p w:rsidR="00990997" w:rsidRPr="00BD6D19" w:rsidRDefault="00990997" w:rsidP="001579D2">
      <w:pPr>
        <w:numPr>
          <w:ilvl w:val="3"/>
          <w:numId w:val="16"/>
        </w:numPr>
        <w:spacing w:line="276" w:lineRule="auto"/>
        <w:ind w:left="709" w:right="174" w:hanging="709"/>
        <w:jc w:val="both"/>
        <w:rPr>
          <w:rFonts w:ascii="Verdana" w:hAnsi="Verdana"/>
          <w:b/>
          <w:sz w:val="20"/>
          <w:szCs w:val="20"/>
        </w:rPr>
      </w:pPr>
      <w:r w:rsidRPr="00BD6D19">
        <w:rPr>
          <w:rFonts w:ascii="Verdana" w:hAnsi="Verdana"/>
          <w:sz w:val="20"/>
          <w:szCs w:val="20"/>
        </w:rPr>
        <w:t xml:space="preserve">Oferty należy złożyć w siedzibie Zamawiającego: - Powiatowy Urząd Pracy w Płocku ul. Kostrogaj 1 pok. 26 – sekretariat  w terminie do dnia </w:t>
      </w:r>
      <w:r w:rsidRPr="00BD6D19">
        <w:rPr>
          <w:rFonts w:ascii="Verdana" w:hAnsi="Verdana"/>
          <w:b/>
          <w:bCs/>
          <w:sz w:val="20"/>
          <w:szCs w:val="20"/>
        </w:rPr>
        <w:t xml:space="preserve"> 2</w:t>
      </w:r>
      <w:r w:rsidR="00CD4CEC" w:rsidRPr="00BD6D19">
        <w:rPr>
          <w:rFonts w:ascii="Verdana" w:hAnsi="Verdana"/>
          <w:b/>
          <w:bCs/>
          <w:sz w:val="20"/>
          <w:szCs w:val="20"/>
        </w:rPr>
        <w:t>7</w:t>
      </w:r>
      <w:r w:rsidRPr="00BD6D19">
        <w:rPr>
          <w:rFonts w:ascii="Verdana" w:hAnsi="Verdana"/>
          <w:b/>
          <w:sz w:val="20"/>
          <w:szCs w:val="20"/>
        </w:rPr>
        <w:t xml:space="preserve"> listopada 2013r </w:t>
      </w:r>
      <w:r w:rsidRPr="00BD6D19">
        <w:rPr>
          <w:rFonts w:ascii="Verdana" w:hAnsi="Verdana"/>
          <w:b/>
          <w:bCs/>
          <w:sz w:val="20"/>
          <w:szCs w:val="20"/>
        </w:rPr>
        <w:t xml:space="preserve"> </w:t>
      </w:r>
      <w:r w:rsidRPr="00BD6D19">
        <w:rPr>
          <w:rFonts w:ascii="Verdana" w:hAnsi="Verdana"/>
          <w:b/>
          <w:sz w:val="20"/>
          <w:szCs w:val="20"/>
        </w:rPr>
        <w:t>do godz. 10.00.</w:t>
      </w:r>
    </w:p>
    <w:p w:rsidR="00990997" w:rsidRPr="00BD6D19" w:rsidRDefault="00990997" w:rsidP="001579D2">
      <w:pPr>
        <w:widowControl w:val="0"/>
        <w:numPr>
          <w:ilvl w:val="3"/>
          <w:numId w:val="16"/>
        </w:numPr>
        <w:suppressAutoHyphens/>
        <w:spacing w:line="276" w:lineRule="auto"/>
        <w:ind w:left="709" w:right="174" w:hanging="709"/>
        <w:jc w:val="both"/>
        <w:rPr>
          <w:rFonts w:ascii="Verdana" w:hAnsi="Verdana"/>
          <w:b/>
          <w:sz w:val="20"/>
          <w:szCs w:val="20"/>
        </w:rPr>
      </w:pPr>
      <w:r w:rsidRPr="00BD6D19">
        <w:rPr>
          <w:rFonts w:ascii="Verdana" w:hAnsi="Verdana"/>
          <w:sz w:val="20"/>
          <w:szCs w:val="20"/>
        </w:rPr>
        <w:t xml:space="preserve">Otwarcie ofert nastąpi w siedzibie Zamawiającego: -  Powiatowy Urząd Pracy                       w Płocku ul. Kostrogaj 1 pok. 36 w dniu </w:t>
      </w:r>
      <w:r w:rsidRPr="00BD6D19">
        <w:rPr>
          <w:rFonts w:ascii="Verdana" w:hAnsi="Verdana"/>
          <w:b/>
          <w:sz w:val="20"/>
          <w:szCs w:val="20"/>
        </w:rPr>
        <w:t>2</w:t>
      </w:r>
      <w:r w:rsidR="00CD4CEC" w:rsidRPr="00BD6D19">
        <w:rPr>
          <w:rFonts w:ascii="Verdana" w:hAnsi="Verdana"/>
          <w:b/>
          <w:sz w:val="20"/>
          <w:szCs w:val="20"/>
        </w:rPr>
        <w:t>7</w:t>
      </w:r>
      <w:r w:rsidRPr="00BD6D19">
        <w:rPr>
          <w:rFonts w:ascii="Verdana" w:hAnsi="Verdana"/>
          <w:b/>
          <w:sz w:val="20"/>
          <w:szCs w:val="20"/>
        </w:rPr>
        <w:t xml:space="preserve"> listopada 2013r. o godzinie 10.30.</w:t>
      </w:r>
    </w:p>
    <w:p w:rsidR="00990997" w:rsidRPr="00BD6D19" w:rsidRDefault="00990997" w:rsidP="001579D2">
      <w:pPr>
        <w:widowControl w:val="0"/>
        <w:numPr>
          <w:ilvl w:val="3"/>
          <w:numId w:val="16"/>
        </w:numPr>
        <w:suppressAutoHyphens/>
        <w:spacing w:line="276" w:lineRule="auto"/>
        <w:ind w:left="709" w:hanging="709"/>
        <w:jc w:val="both"/>
        <w:rPr>
          <w:rFonts w:ascii="Verdana" w:hAnsi="Verdana"/>
          <w:sz w:val="20"/>
          <w:szCs w:val="20"/>
        </w:rPr>
      </w:pPr>
      <w:r w:rsidRPr="00BD6D19">
        <w:rPr>
          <w:rFonts w:ascii="Verdana" w:hAnsi="Verdana"/>
          <w:sz w:val="20"/>
          <w:szCs w:val="20"/>
        </w:rPr>
        <w:t>Zamawiający dokona jawnego otwarcia ofert. W przypadku nieobecności Wykonawcy przy otwieraniu ofert, Zamawiający prześle Wykonawcy informację z otwarcia ofert na jego pisemny wniosek.</w:t>
      </w:r>
    </w:p>
    <w:p w:rsidR="00990997" w:rsidRPr="00BD6D19" w:rsidRDefault="00990997" w:rsidP="001579D2">
      <w:pPr>
        <w:widowControl w:val="0"/>
        <w:numPr>
          <w:ilvl w:val="3"/>
          <w:numId w:val="16"/>
        </w:numPr>
        <w:suppressAutoHyphens/>
        <w:spacing w:line="276" w:lineRule="auto"/>
        <w:ind w:left="709" w:hanging="709"/>
        <w:jc w:val="both"/>
        <w:rPr>
          <w:rFonts w:ascii="Verdana" w:hAnsi="Verdana"/>
          <w:sz w:val="20"/>
          <w:szCs w:val="20"/>
        </w:rPr>
      </w:pPr>
      <w:r w:rsidRPr="00BD6D19">
        <w:rPr>
          <w:rFonts w:ascii="Verdana" w:hAnsi="Verdana"/>
          <w:sz w:val="20"/>
          <w:szCs w:val="20"/>
        </w:rPr>
        <w:t>Wykonawcy mogą uczestniczyć w publicznej sesji otwarcia ofert, podczas której;</w:t>
      </w:r>
    </w:p>
    <w:p w:rsidR="00990997" w:rsidRPr="00BD6D19" w:rsidRDefault="00990997" w:rsidP="001579D2">
      <w:pPr>
        <w:widowControl w:val="0"/>
        <w:numPr>
          <w:ilvl w:val="0"/>
          <w:numId w:val="17"/>
        </w:numPr>
        <w:suppressAutoHyphens/>
        <w:spacing w:line="276" w:lineRule="auto"/>
        <w:jc w:val="both"/>
        <w:rPr>
          <w:rFonts w:ascii="Verdana" w:hAnsi="Verdana"/>
          <w:sz w:val="20"/>
          <w:szCs w:val="20"/>
        </w:rPr>
      </w:pPr>
      <w:r w:rsidRPr="00BD6D19">
        <w:rPr>
          <w:rFonts w:ascii="Verdana" w:hAnsi="Verdana"/>
          <w:sz w:val="20"/>
          <w:szCs w:val="20"/>
        </w:rPr>
        <w:t>bezpośrednio przed otwarciem ofert zamawiający poda kwotę, jaką zamierza przeznaczyć na sfinansowanie zamówienia,</w:t>
      </w:r>
    </w:p>
    <w:p w:rsidR="00990997" w:rsidRPr="00BD6D19" w:rsidRDefault="00990997" w:rsidP="001579D2">
      <w:pPr>
        <w:widowControl w:val="0"/>
        <w:numPr>
          <w:ilvl w:val="0"/>
          <w:numId w:val="17"/>
        </w:numPr>
        <w:suppressAutoHyphens/>
        <w:spacing w:line="276" w:lineRule="auto"/>
        <w:jc w:val="both"/>
        <w:rPr>
          <w:rFonts w:ascii="Verdana" w:hAnsi="Verdana"/>
          <w:sz w:val="20"/>
          <w:szCs w:val="20"/>
        </w:rPr>
      </w:pPr>
      <w:r w:rsidRPr="00BD6D19">
        <w:rPr>
          <w:rFonts w:ascii="Verdana" w:hAnsi="Verdana"/>
          <w:sz w:val="20"/>
          <w:szCs w:val="20"/>
        </w:rPr>
        <w:t>podczas otwarcia ofert zamawiający poda nazwy (firm) oraz adresy wykonawców                   a także informację dotyczącą ceny, terminu wykonania zamówienia i  warunków płatności,</w:t>
      </w:r>
    </w:p>
    <w:p w:rsidR="00990997" w:rsidRPr="00BD6D19" w:rsidRDefault="00990997" w:rsidP="001579D2">
      <w:pPr>
        <w:spacing w:line="276" w:lineRule="auto"/>
        <w:ind w:left="720"/>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r w:rsidRPr="00BD6D19">
        <w:rPr>
          <w:rFonts w:ascii="Verdana" w:hAnsi="Verdana"/>
          <w:b/>
          <w:i/>
          <w:sz w:val="20"/>
          <w:szCs w:val="20"/>
        </w:rPr>
        <w:t>XXIII. Opis sposobu obliczenia ceny</w:t>
      </w:r>
    </w:p>
    <w:p w:rsidR="00990997" w:rsidRPr="00BD6D19" w:rsidRDefault="00990997" w:rsidP="001579D2">
      <w:pPr>
        <w:spacing w:line="276" w:lineRule="auto"/>
        <w:ind w:left="720"/>
        <w:jc w:val="both"/>
        <w:rPr>
          <w:rFonts w:ascii="Verdana" w:hAnsi="Verdana"/>
          <w:sz w:val="20"/>
          <w:szCs w:val="20"/>
        </w:rPr>
      </w:pPr>
    </w:p>
    <w:p w:rsidR="00990997" w:rsidRPr="00BD6D19" w:rsidRDefault="00990997" w:rsidP="001579D2">
      <w:pPr>
        <w:autoSpaceDE w:val="0"/>
        <w:autoSpaceDN w:val="0"/>
        <w:adjustRightInd w:val="0"/>
        <w:spacing w:line="276" w:lineRule="auto"/>
        <w:ind w:left="426" w:hanging="426"/>
        <w:jc w:val="both"/>
        <w:rPr>
          <w:rFonts w:ascii="Verdana" w:hAnsi="Verdana"/>
          <w:sz w:val="20"/>
          <w:szCs w:val="20"/>
          <w:lang w:eastAsia="pl-PL"/>
        </w:rPr>
      </w:pPr>
      <w:r w:rsidRPr="00BD6D19">
        <w:rPr>
          <w:rFonts w:ascii="Verdana" w:hAnsi="Verdana"/>
          <w:sz w:val="20"/>
          <w:szCs w:val="20"/>
          <w:lang w:eastAsia="pl-PL"/>
        </w:rPr>
        <w:t>1.  Cena oferty jest ceną brutto (zawiera podatek VAT). Cena oferty zostanie wyliczona przez wykonawcę i podana w formularzu ofertowym  w złotych polskich  z dokładnością do dwóch miejsc po przecinku.</w:t>
      </w:r>
    </w:p>
    <w:p w:rsidR="00990997" w:rsidRPr="00BD6D19" w:rsidRDefault="00990997" w:rsidP="001579D2">
      <w:pPr>
        <w:tabs>
          <w:tab w:val="left" w:pos="567"/>
        </w:tabs>
        <w:autoSpaceDE w:val="0"/>
        <w:autoSpaceDN w:val="0"/>
        <w:adjustRightInd w:val="0"/>
        <w:spacing w:line="276" w:lineRule="auto"/>
        <w:ind w:left="426" w:hanging="426"/>
        <w:jc w:val="both"/>
        <w:rPr>
          <w:rFonts w:ascii="Verdana" w:hAnsi="Verdana"/>
          <w:sz w:val="20"/>
          <w:szCs w:val="20"/>
          <w:lang w:eastAsia="pl-PL"/>
        </w:rPr>
      </w:pPr>
      <w:r w:rsidRPr="00BD6D19">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990997" w:rsidRPr="00BD6D19" w:rsidRDefault="00990997" w:rsidP="001579D2">
      <w:pPr>
        <w:autoSpaceDE w:val="0"/>
        <w:autoSpaceDN w:val="0"/>
        <w:adjustRightInd w:val="0"/>
        <w:spacing w:line="276" w:lineRule="auto"/>
        <w:ind w:left="426" w:hanging="426"/>
        <w:jc w:val="both"/>
        <w:rPr>
          <w:rFonts w:ascii="Verdana" w:hAnsi="Verdana"/>
          <w:sz w:val="20"/>
          <w:szCs w:val="20"/>
          <w:lang w:eastAsia="pl-PL"/>
        </w:rPr>
      </w:pPr>
      <w:r w:rsidRPr="00BD6D19">
        <w:rPr>
          <w:rFonts w:ascii="Verdana" w:hAnsi="Verdana"/>
          <w:sz w:val="20"/>
          <w:szCs w:val="20"/>
          <w:lang w:eastAsia="pl-PL"/>
        </w:rPr>
        <w:t>3.  Prawidłowe ustalenie podatku VAT należy do obowiązków Wykonawcy. Rozliczenie pomiędzy zamawiającym a Wykonawcą będzie się odbywać w PLN (złotych).</w:t>
      </w:r>
    </w:p>
    <w:p w:rsidR="00990997" w:rsidRPr="00BD6D19" w:rsidRDefault="00990997" w:rsidP="001579D2">
      <w:pPr>
        <w:autoSpaceDE w:val="0"/>
        <w:autoSpaceDN w:val="0"/>
        <w:adjustRightInd w:val="0"/>
        <w:spacing w:line="276" w:lineRule="auto"/>
        <w:ind w:left="426" w:hanging="426"/>
        <w:jc w:val="both"/>
        <w:rPr>
          <w:rFonts w:ascii="Verdana" w:hAnsi="Verdana"/>
          <w:sz w:val="20"/>
          <w:szCs w:val="20"/>
          <w:lang w:eastAsia="pl-PL"/>
        </w:rPr>
      </w:pPr>
      <w:r w:rsidRPr="00BD6D19">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990997" w:rsidRPr="00BD6D19" w:rsidRDefault="00990997" w:rsidP="001579D2">
      <w:pPr>
        <w:autoSpaceDE w:val="0"/>
        <w:autoSpaceDN w:val="0"/>
        <w:adjustRightInd w:val="0"/>
        <w:spacing w:line="276" w:lineRule="auto"/>
        <w:ind w:left="426" w:hanging="426"/>
        <w:jc w:val="both"/>
        <w:rPr>
          <w:rFonts w:ascii="Verdana" w:hAnsi="Verdana"/>
          <w:sz w:val="20"/>
          <w:szCs w:val="20"/>
          <w:lang w:eastAsia="pl-PL"/>
        </w:rPr>
      </w:pPr>
      <w:r w:rsidRPr="00BD6D19">
        <w:rPr>
          <w:rFonts w:ascii="Verdana" w:hAnsi="Verdana"/>
          <w:sz w:val="20"/>
          <w:szCs w:val="20"/>
          <w:lang w:eastAsia="pl-PL"/>
        </w:rPr>
        <w:t xml:space="preserve">5.   </w:t>
      </w:r>
      <w:r w:rsidR="0006199B" w:rsidRPr="00BD6D19">
        <w:rPr>
          <w:rFonts w:ascii="Verdana" w:hAnsi="Verdana"/>
          <w:sz w:val="20"/>
          <w:szCs w:val="20"/>
          <w:lang w:eastAsia="pl-PL"/>
        </w:rPr>
        <w:t>Z</w:t>
      </w:r>
      <w:r w:rsidRPr="00BD6D19">
        <w:rPr>
          <w:rFonts w:ascii="Verdana" w:hAnsi="Verdana"/>
          <w:sz w:val="20"/>
          <w:szCs w:val="20"/>
          <w:lang w:eastAsia="pl-PL"/>
        </w:rPr>
        <w:t xml:space="preserve">amawiający poprawi w tekście oferty oczywiste omyłki pisarskie oraz omyłki rachunkowe </w:t>
      </w:r>
      <w:r w:rsidR="00151145">
        <w:rPr>
          <w:rFonts w:ascii="Verdana" w:hAnsi="Verdana"/>
          <w:sz w:val="20"/>
          <w:szCs w:val="20"/>
          <w:lang w:eastAsia="pl-PL"/>
        </w:rPr>
        <w:t xml:space="preserve">         </w:t>
      </w:r>
      <w:r w:rsidRPr="00BD6D19">
        <w:rPr>
          <w:rFonts w:ascii="Verdana" w:hAnsi="Verdana"/>
          <w:sz w:val="20"/>
          <w:szCs w:val="20"/>
          <w:lang w:eastAsia="pl-PL"/>
        </w:rPr>
        <w:t xml:space="preserve">w obliczeniu ceny zgodnie z art. 87 ust 2 ustawy Prawo Zamówień Publicznych. </w:t>
      </w:r>
    </w:p>
    <w:p w:rsidR="00990997" w:rsidRPr="00BD6D19" w:rsidRDefault="00990997" w:rsidP="001579D2">
      <w:pPr>
        <w:spacing w:line="276" w:lineRule="auto"/>
        <w:ind w:left="567" w:right="174" w:hanging="567"/>
        <w:jc w:val="both"/>
        <w:rPr>
          <w:rFonts w:ascii="Verdana" w:hAnsi="Verdana"/>
          <w:sz w:val="20"/>
          <w:szCs w:val="20"/>
        </w:rPr>
      </w:pPr>
    </w:p>
    <w:p w:rsidR="00990997" w:rsidRPr="00BD6D19" w:rsidRDefault="00990997" w:rsidP="001579D2">
      <w:pPr>
        <w:tabs>
          <w:tab w:val="left" w:pos="1080"/>
        </w:tabs>
        <w:spacing w:line="276" w:lineRule="auto"/>
        <w:ind w:right="174"/>
        <w:jc w:val="both"/>
        <w:rPr>
          <w:rFonts w:ascii="Verdana" w:hAnsi="Verdana"/>
          <w:b/>
          <w:i/>
          <w:sz w:val="20"/>
          <w:szCs w:val="20"/>
        </w:rPr>
      </w:pPr>
      <w:r w:rsidRPr="00BD6D19">
        <w:rPr>
          <w:rFonts w:ascii="Verdana" w:hAnsi="Verdana"/>
          <w:b/>
          <w:i/>
          <w:sz w:val="20"/>
          <w:szCs w:val="20"/>
        </w:rPr>
        <w:t>XXIV. Opis kryteriów, którymi Zamawiający będzie się kierował  przy wyborze oferty, wraz z podaniem znaczenia tych kryteriów i sposobu oceny ofert.</w:t>
      </w:r>
    </w:p>
    <w:p w:rsidR="00990997" w:rsidRPr="00BD6D19" w:rsidRDefault="00990997" w:rsidP="001579D2">
      <w:pPr>
        <w:numPr>
          <w:ilvl w:val="3"/>
          <w:numId w:val="14"/>
        </w:numPr>
        <w:tabs>
          <w:tab w:val="clear" w:pos="2520"/>
        </w:tabs>
        <w:spacing w:line="276" w:lineRule="auto"/>
        <w:ind w:left="426" w:right="174" w:hanging="426"/>
        <w:jc w:val="both"/>
        <w:rPr>
          <w:rFonts w:ascii="Verdana" w:hAnsi="Verdana"/>
          <w:sz w:val="20"/>
          <w:szCs w:val="20"/>
        </w:rPr>
      </w:pPr>
      <w:r w:rsidRPr="00BD6D19">
        <w:rPr>
          <w:rFonts w:ascii="Verdana" w:hAnsi="Verdana"/>
          <w:sz w:val="20"/>
          <w:szCs w:val="20"/>
        </w:rPr>
        <w:t>Przy wyborze najkorzystniejszej oferty Zamawiający będzie się kierował jedynym kryterium , którym będzie CENA.</w:t>
      </w:r>
    </w:p>
    <w:p w:rsidR="00990997" w:rsidRPr="00BD6D19" w:rsidRDefault="00990997" w:rsidP="001579D2">
      <w:pPr>
        <w:pStyle w:val="Nagwek2"/>
        <w:spacing w:line="276" w:lineRule="auto"/>
        <w:jc w:val="both"/>
        <w:rPr>
          <w:rFonts w:ascii="Verdana" w:hAnsi="Verdana"/>
          <w:sz w:val="20"/>
        </w:rPr>
      </w:pPr>
      <w:r w:rsidRPr="00BD6D19">
        <w:rPr>
          <w:rFonts w:ascii="Verdana" w:hAnsi="Verdana"/>
          <w:sz w:val="20"/>
        </w:rPr>
        <w:t>Cena  -  100%</w:t>
      </w: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Wartość punktowa ceny wyliczana będzie wg wzoru:</w:t>
      </w:r>
    </w:p>
    <w:p w:rsidR="00990997" w:rsidRPr="00BD6D19" w:rsidRDefault="00990997" w:rsidP="001579D2">
      <w:pPr>
        <w:spacing w:line="276" w:lineRule="auto"/>
        <w:ind w:left="360"/>
        <w:jc w:val="both"/>
        <w:rPr>
          <w:rFonts w:ascii="Verdana" w:hAnsi="Verdana"/>
          <w:sz w:val="20"/>
          <w:szCs w:val="20"/>
        </w:rPr>
      </w:pPr>
      <w:r w:rsidRPr="00BD6D19">
        <w:rPr>
          <w:rFonts w:ascii="Verdana" w:hAnsi="Verdana"/>
          <w:sz w:val="20"/>
          <w:szCs w:val="20"/>
        </w:rPr>
        <w:t>C=Cmin:Cb x R x 100</w:t>
      </w:r>
    </w:p>
    <w:p w:rsidR="00990997" w:rsidRPr="00BD6D19" w:rsidRDefault="00990997" w:rsidP="001579D2">
      <w:pPr>
        <w:spacing w:line="276" w:lineRule="auto"/>
        <w:ind w:left="360" w:right="174"/>
        <w:jc w:val="both"/>
        <w:rPr>
          <w:rFonts w:ascii="Verdana" w:hAnsi="Verdana"/>
          <w:sz w:val="20"/>
          <w:szCs w:val="20"/>
        </w:rPr>
      </w:pPr>
      <w:r w:rsidRPr="00BD6D19">
        <w:rPr>
          <w:rFonts w:ascii="Verdana" w:hAnsi="Verdana"/>
          <w:sz w:val="20"/>
          <w:szCs w:val="20"/>
        </w:rPr>
        <w:t>R – ranga</w:t>
      </w:r>
    </w:p>
    <w:p w:rsidR="00990997" w:rsidRPr="00BD6D19" w:rsidRDefault="00990997" w:rsidP="001579D2">
      <w:pPr>
        <w:spacing w:line="276" w:lineRule="auto"/>
        <w:ind w:left="360" w:right="174"/>
        <w:jc w:val="both"/>
        <w:rPr>
          <w:rFonts w:ascii="Verdana" w:hAnsi="Verdana"/>
          <w:sz w:val="20"/>
          <w:szCs w:val="20"/>
        </w:rPr>
      </w:pPr>
      <w:r w:rsidRPr="00BD6D19">
        <w:rPr>
          <w:rFonts w:ascii="Verdana" w:hAnsi="Verdana"/>
          <w:sz w:val="20"/>
          <w:szCs w:val="20"/>
        </w:rPr>
        <w:t>Cmin – cena najniższa</w:t>
      </w:r>
    </w:p>
    <w:p w:rsidR="00990997" w:rsidRPr="00BD6D19" w:rsidRDefault="00990997" w:rsidP="001579D2">
      <w:pPr>
        <w:spacing w:line="276" w:lineRule="auto"/>
        <w:ind w:left="360" w:right="174"/>
        <w:jc w:val="both"/>
        <w:rPr>
          <w:rFonts w:ascii="Verdana" w:hAnsi="Verdana"/>
          <w:sz w:val="20"/>
          <w:szCs w:val="20"/>
        </w:rPr>
      </w:pPr>
      <w:r w:rsidRPr="00BD6D19">
        <w:rPr>
          <w:rFonts w:ascii="Verdana" w:hAnsi="Verdana"/>
          <w:sz w:val="20"/>
          <w:szCs w:val="20"/>
        </w:rPr>
        <w:t>Cb  – cena oferty badanej</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numPr>
          <w:ilvl w:val="3"/>
          <w:numId w:val="14"/>
        </w:numPr>
        <w:tabs>
          <w:tab w:val="clear" w:pos="2520"/>
        </w:tabs>
        <w:spacing w:line="276" w:lineRule="auto"/>
        <w:ind w:left="426" w:hanging="426"/>
        <w:jc w:val="both"/>
        <w:rPr>
          <w:rFonts w:ascii="Verdana" w:hAnsi="Verdana"/>
          <w:sz w:val="20"/>
          <w:szCs w:val="20"/>
        </w:rPr>
      </w:pPr>
      <w:r w:rsidRPr="00BD6D19">
        <w:rPr>
          <w:rFonts w:ascii="Verdana" w:hAnsi="Verdana"/>
          <w:sz w:val="20"/>
          <w:szCs w:val="20"/>
        </w:rPr>
        <w:t>Oferta najkorzystniejsza, spośród ofert nieodrzuconych, otrzyma maksymalnie 100 punktów w oparciu o ustalone kryterium.</w:t>
      </w:r>
    </w:p>
    <w:p w:rsidR="00990997" w:rsidRPr="00BD6D19" w:rsidRDefault="00990997" w:rsidP="001579D2">
      <w:pPr>
        <w:numPr>
          <w:ilvl w:val="3"/>
          <w:numId w:val="14"/>
        </w:numPr>
        <w:tabs>
          <w:tab w:val="clear" w:pos="2520"/>
        </w:tabs>
        <w:spacing w:line="276" w:lineRule="auto"/>
        <w:ind w:left="426" w:hanging="426"/>
        <w:jc w:val="both"/>
        <w:rPr>
          <w:rFonts w:ascii="Verdana" w:hAnsi="Verdana"/>
          <w:sz w:val="20"/>
          <w:szCs w:val="20"/>
        </w:rPr>
      </w:pPr>
      <w:r w:rsidRPr="00BD6D19">
        <w:rPr>
          <w:rFonts w:ascii="Verdana" w:hAnsi="Verdana"/>
          <w:sz w:val="20"/>
          <w:szCs w:val="20"/>
        </w:rPr>
        <w:t>Zamawiający udzieli zamówienia Wykonawcy, którego oferta spełnia warunki  określone w ustawie Prawo Zamówień Publicznych i specyfikacji istotnych warunków zamówienia oraz uznana została za najkorzystniejszą.</w:t>
      </w:r>
    </w:p>
    <w:p w:rsidR="00990997" w:rsidRPr="00BD6D19" w:rsidRDefault="00990997" w:rsidP="001579D2">
      <w:pPr>
        <w:spacing w:line="276" w:lineRule="auto"/>
        <w:ind w:left="705"/>
        <w:jc w:val="both"/>
        <w:rPr>
          <w:rFonts w:ascii="Verdana" w:hAnsi="Verdana"/>
          <w:sz w:val="20"/>
          <w:szCs w:val="20"/>
        </w:rPr>
      </w:pPr>
    </w:p>
    <w:p w:rsidR="00990997" w:rsidRPr="00BD6D19" w:rsidRDefault="00990997" w:rsidP="001579D2">
      <w:pPr>
        <w:tabs>
          <w:tab w:val="num" w:pos="2700"/>
        </w:tabs>
        <w:spacing w:line="276" w:lineRule="auto"/>
        <w:jc w:val="both"/>
        <w:rPr>
          <w:rFonts w:ascii="Verdana" w:hAnsi="Verdana"/>
          <w:b/>
          <w:i/>
          <w:sz w:val="20"/>
          <w:szCs w:val="20"/>
        </w:rPr>
      </w:pPr>
      <w:r w:rsidRPr="00BD6D19">
        <w:rPr>
          <w:rFonts w:ascii="Verdana" w:hAnsi="Verdana"/>
          <w:b/>
          <w:i/>
          <w:sz w:val="20"/>
          <w:szCs w:val="20"/>
        </w:rPr>
        <w:t>XXV. Informacje o formalnościach jakie powinny zostać dopełnione po wyborze oferty  w celu  zawarcia umowy w sprawie zamówienia publicznego.</w:t>
      </w:r>
    </w:p>
    <w:p w:rsidR="00990997" w:rsidRPr="00BD6D19" w:rsidRDefault="00990997" w:rsidP="001579D2">
      <w:pPr>
        <w:pStyle w:val="Akapitzlist"/>
        <w:numPr>
          <w:ilvl w:val="6"/>
          <w:numId w:val="14"/>
        </w:numPr>
        <w:tabs>
          <w:tab w:val="clear" w:pos="4680"/>
        </w:tabs>
        <w:spacing w:line="276" w:lineRule="auto"/>
        <w:ind w:left="426" w:hanging="426"/>
        <w:jc w:val="both"/>
        <w:rPr>
          <w:rFonts w:ascii="Verdana" w:hAnsi="Verdana"/>
          <w:sz w:val="20"/>
          <w:szCs w:val="20"/>
        </w:rPr>
      </w:pPr>
      <w:r w:rsidRPr="00BD6D19">
        <w:rPr>
          <w:rFonts w:ascii="Verdana" w:hAnsi="Verdana"/>
          <w:sz w:val="20"/>
          <w:szCs w:val="20"/>
        </w:rPr>
        <w:t>Zamawiający powiadomi na piśmie wszystkich Wykonawców, którzy złożyli oferty, o:</w:t>
      </w:r>
    </w:p>
    <w:p w:rsidR="00990997" w:rsidRPr="00BD6D19" w:rsidRDefault="00990997" w:rsidP="001579D2">
      <w:pPr>
        <w:numPr>
          <w:ilvl w:val="0"/>
          <w:numId w:val="9"/>
        </w:numPr>
        <w:tabs>
          <w:tab w:val="clear" w:pos="1440"/>
          <w:tab w:val="num" w:pos="720"/>
          <w:tab w:val="num" w:pos="900"/>
        </w:tabs>
        <w:spacing w:line="276" w:lineRule="auto"/>
        <w:ind w:left="426" w:hanging="426"/>
        <w:jc w:val="both"/>
        <w:rPr>
          <w:rFonts w:ascii="Verdana" w:hAnsi="Verdana"/>
          <w:sz w:val="20"/>
          <w:szCs w:val="20"/>
        </w:rPr>
      </w:pPr>
      <w:r w:rsidRPr="00BD6D19">
        <w:rPr>
          <w:rFonts w:ascii="Verdana" w:hAnsi="Verdana"/>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990997" w:rsidRPr="00BD6D19" w:rsidRDefault="00990997" w:rsidP="001579D2">
      <w:pPr>
        <w:numPr>
          <w:ilvl w:val="0"/>
          <w:numId w:val="9"/>
        </w:numPr>
        <w:tabs>
          <w:tab w:val="clear" w:pos="1440"/>
          <w:tab w:val="num" w:pos="720"/>
          <w:tab w:val="num" w:pos="900"/>
        </w:tabs>
        <w:spacing w:line="276" w:lineRule="auto"/>
        <w:ind w:left="426" w:hanging="426"/>
        <w:jc w:val="both"/>
        <w:rPr>
          <w:rFonts w:ascii="Verdana" w:hAnsi="Verdana"/>
          <w:sz w:val="20"/>
          <w:szCs w:val="20"/>
        </w:rPr>
      </w:pPr>
      <w:r w:rsidRPr="00BD6D19">
        <w:rPr>
          <w:rFonts w:ascii="Verdana" w:hAnsi="Verdana"/>
          <w:sz w:val="20"/>
          <w:szCs w:val="20"/>
        </w:rPr>
        <w:t>wykonawcach, których oferty zostały odrzucone, podając uzasadnienie faktyczne                 i prawne,</w:t>
      </w:r>
    </w:p>
    <w:p w:rsidR="00990997" w:rsidRPr="00BD6D19" w:rsidRDefault="00990997" w:rsidP="001579D2">
      <w:pPr>
        <w:numPr>
          <w:ilvl w:val="0"/>
          <w:numId w:val="9"/>
        </w:numPr>
        <w:tabs>
          <w:tab w:val="clear" w:pos="1440"/>
          <w:tab w:val="num" w:pos="720"/>
          <w:tab w:val="num" w:pos="900"/>
        </w:tabs>
        <w:spacing w:line="276" w:lineRule="auto"/>
        <w:ind w:left="426" w:hanging="426"/>
        <w:jc w:val="both"/>
        <w:rPr>
          <w:rFonts w:ascii="Verdana" w:hAnsi="Verdana"/>
          <w:sz w:val="20"/>
          <w:szCs w:val="20"/>
        </w:rPr>
      </w:pPr>
      <w:r w:rsidRPr="00BD6D19">
        <w:rPr>
          <w:rFonts w:ascii="Verdana" w:hAnsi="Verdana"/>
          <w:sz w:val="20"/>
          <w:szCs w:val="20"/>
        </w:rPr>
        <w:t xml:space="preserve">wykonawcach, którzy zostali wykluczeni z postępowania o udzielenie zamówienia, podając uzasadnienie faktyczne i prawne. </w:t>
      </w:r>
    </w:p>
    <w:p w:rsidR="00990997" w:rsidRPr="00BD6D19" w:rsidRDefault="00990997" w:rsidP="001579D2">
      <w:pPr>
        <w:pStyle w:val="Akapitzlist"/>
        <w:numPr>
          <w:ilvl w:val="6"/>
          <w:numId w:val="14"/>
        </w:numPr>
        <w:tabs>
          <w:tab w:val="clear" w:pos="4680"/>
          <w:tab w:val="num" w:pos="1440"/>
        </w:tabs>
        <w:spacing w:line="276" w:lineRule="auto"/>
        <w:ind w:left="426" w:hanging="426"/>
        <w:jc w:val="both"/>
        <w:rPr>
          <w:rFonts w:ascii="Verdana" w:hAnsi="Verdana"/>
          <w:sz w:val="20"/>
          <w:szCs w:val="20"/>
        </w:rPr>
      </w:pPr>
      <w:r w:rsidRPr="00BD6D19">
        <w:rPr>
          <w:rFonts w:ascii="Verdana" w:hAnsi="Verdana"/>
          <w:sz w:val="20"/>
          <w:szCs w:val="20"/>
        </w:rPr>
        <w:t xml:space="preserve">Zgodnie z art. 94 Pzp zamawiający zawiera umowę w sprawie zamówienia publicznego w terminie nie krótszym niż 5 dni od dnia przekazania zawiadomienia o wyborze oferty, nie później niż przed upływem terminu związania ofertą. </w:t>
      </w:r>
    </w:p>
    <w:p w:rsidR="00990997" w:rsidRPr="00BD6D19" w:rsidRDefault="0006199B" w:rsidP="001579D2">
      <w:pPr>
        <w:spacing w:line="276" w:lineRule="auto"/>
        <w:ind w:left="426" w:hanging="426"/>
        <w:jc w:val="both"/>
        <w:rPr>
          <w:rFonts w:ascii="Verdana" w:hAnsi="Verdana"/>
          <w:sz w:val="20"/>
          <w:szCs w:val="20"/>
        </w:rPr>
      </w:pPr>
      <w:r w:rsidRPr="00BD6D19">
        <w:rPr>
          <w:rFonts w:ascii="Verdana" w:hAnsi="Verdana"/>
          <w:sz w:val="20"/>
          <w:szCs w:val="20"/>
        </w:rPr>
        <w:t xml:space="preserve">3. </w:t>
      </w:r>
      <w:r w:rsidR="00990997" w:rsidRPr="00BD6D19">
        <w:rPr>
          <w:rFonts w:ascii="Verdana" w:hAnsi="Verdana"/>
          <w:sz w:val="20"/>
          <w:szCs w:val="20"/>
        </w:rPr>
        <w:t>Zamawiający może zawrzeć umowę w sprawie zamówienia publicznego przed upływem terminu 5 dni, jeżeli w postępowaniu o udzielenie zamówienia została złożona tylko jedna oferta.</w:t>
      </w:r>
    </w:p>
    <w:p w:rsidR="00990997" w:rsidRPr="00BD6D19" w:rsidRDefault="0006199B" w:rsidP="001579D2">
      <w:pPr>
        <w:spacing w:line="276" w:lineRule="auto"/>
        <w:ind w:left="426" w:hanging="426"/>
        <w:jc w:val="both"/>
        <w:rPr>
          <w:rFonts w:ascii="Verdana" w:hAnsi="Verdana"/>
          <w:sz w:val="20"/>
          <w:szCs w:val="20"/>
        </w:rPr>
      </w:pPr>
      <w:r w:rsidRPr="00BD6D19">
        <w:rPr>
          <w:rFonts w:ascii="Verdana" w:hAnsi="Verdana"/>
          <w:sz w:val="20"/>
          <w:szCs w:val="20"/>
        </w:rPr>
        <w:t xml:space="preserve">4.  </w:t>
      </w:r>
      <w:r w:rsidR="00990997" w:rsidRPr="00BD6D19">
        <w:rPr>
          <w:rFonts w:ascii="Verdana" w:hAnsi="Verdana"/>
          <w:sz w:val="20"/>
          <w:szCs w:val="20"/>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990997" w:rsidRPr="00BD6D19" w:rsidRDefault="0006199B" w:rsidP="001579D2">
      <w:pPr>
        <w:spacing w:line="276" w:lineRule="auto"/>
        <w:ind w:left="426" w:hanging="426"/>
        <w:jc w:val="both"/>
        <w:rPr>
          <w:rFonts w:ascii="Verdana" w:hAnsi="Verdana"/>
          <w:sz w:val="20"/>
          <w:szCs w:val="20"/>
        </w:rPr>
      </w:pPr>
      <w:r w:rsidRPr="00BD6D19">
        <w:rPr>
          <w:rFonts w:ascii="Verdana" w:hAnsi="Verdana"/>
          <w:sz w:val="20"/>
          <w:szCs w:val="20"/>
        </w:rPr>
        <w:t>5.  W</w:t>
      </w:r>
      <w:r w:rsidR="00990997" w:rsidRPr="00BD6D19">
        <w:rPr>
          <w:rFonts w:ascii="Verdana" w:hAnsi="Verdana"/>
          <w:sz w:val="20"/>
          <w:szCs w:val="20"/>
        </w:rPr>
        <w:t xml:space="preserve"> przypadku udzielenia zamówienia konsorcjum (tzn. wykonawcy określonemu w art. 23 ust. 1 Pzp) – zamawiający przed podpisaniem umowy zażąda złożenia umowy regulującej współpracę tych wykonawców.</w:t>
      </w:r>
    </w:p>
    <w:p w:rsidR="00990997" w:rsidRPr="00BD6D19" w:rsidRDefault="00990997" w:rsidP="001579D2">
      <w:pPr>
        <w:tabs>
          <w:tab w:val="num" w:pos="1440"/>
        </w:tabs>
        <w:spacing w:line="276" w:lineRule="auto"/>
        <w:ind w:left="720"/>
        <w:jc w:val="both"/>
        <w:rPr>
          <w:rFonts w:ascii="Verdana" w:hAnsi="Verdana"/>
          <w:sz w:val="20"/>
          <w:szCs w:val="20"/>
        </w:rPr>
      </w:pPr>
    </w:p>
    <w:p w:rsidR="00990997" w:rsidRPr="00BD6D19" w:rsidRDefault="00990997" w:rsidP="001579D2">
      <w:pPr>
        <w:spacing w:line="276" w:lineRule="auto"/>
        <w:jc w:val="both"/>
        <w:rPr>
          <w:rFonts w:ascii="Verdana" w:hAnsi="Verdana"/>
          <w:b/>
          <w:i/>
          <w:sz w:val="20"/>
          <w:szCs w:val="20"/>
        </w:rPr>
      </w:pPr>
      <w:r w:rsidRPr="00BD6D19">
        <w:rPr>
          <w:rFonts w:ascii="Verdana" w:hAnsi="Verdana"/>
          <w:b/>
          <w:i/>
          <w:sz w:val="20"/>
          <w:szCs w:val="20"/>
        </w:rPr>
        <w:t>XXVI.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 xml:space="preserve">Zamawiający wymaga od wykonawcy, aby zawarł z nim umowę w sprawie zamówienia publicznego na warunkach określonych </w:t>
      </w:r>
      <w:r w:rsidR="00E444BA">
        <w:rPr>
          <w:rFonts w:ascii="Verdana" w:hAnsi="Verdana"/>
          <w:sz w:val="20"/>
          <w:szCs w:val="20"/>
        </w:rPr>
        <w:t>we wzorze umowy – załącznik nr  9.</w:t>
      </w:r>
    </w:p>
    <w:p w:rsidR="00990997" w:rsidRPr="00BD6D19" w:rsidRDefault="00990997" w:rsidP="001579D2">
      <w:pPr>
        <w:spacing w:line="276" w:lineRule="auto"/>
        <w:ind w:left="709"/>
        <w:jc w:val="both"/>
        <w:rPr>
          <w:rFonts w:ascii="Verdana" w:hAnsi="Verdana"/>
          <w:sz w:val="20"/>
          <w:szCs w:val="20"/>
        </w:rPr>
      </w:pPr>
    </w:p>
    <w:p w:rsidR="00990997" w:rsidRPr="00BD6D19" w:rsidRDefault="00990997" w:rsidP="001579D2">
      <w:pPr>
        <w:tabs>
          <w:tab w:val="left" w:pos="1080"/>
        </w:tabs>
        <w:spacing w:line="276" w:lineRule="auto"/>
        <w:ind w:right="174"/>
        <w:jc w:val="both"/>
        <w:rPr>
          <w:rFonts w:ascii="Verdana" w:hAnsi="Verdana"/>
          <w:b/>
          <w:spacing w:val="14"/>
          <w:sz w:val="20"/>
          <w:szCs w:val="20"/>
        </w:rPr>
      </w:pPr>
    </w:p>
    <w:p w:rsidR="00990997" w:rsidRPr="00BD6D19" w:rsidRDefault="00990997" w:rsidP="001579D2">
      <w:pPr>
        <w:spacing w:line="276" w:lineRule="auto"/>
        <w:jc w:val="both"/>
        <w:rPr>
          <w:rFonts w:ascii="Verdana" w:hAnsi="Verdana"/>
          <w:b/>
          <w:i/>
          <w:sz w:val="20"/>
          <w:szCs w:val="20"/>
        </w:rPr>
      </w:pPr>
      <w:r w:rsidRPr="00BD6D19">
        <w:rPr>
          <w:rFonts w:ascii="Verdana" w:hAnsi="Verdana"/>
          <w:b/>
          <w:i/>
          <w:spacing w:val="14"/>
          <w:sz w:val="20"/>
          <w:szCs w:val="20"/>
        </w:rPr>
        <w:t>XXVII. P</w:t>
      </w:r>
      <w:r w:rsidRPr="00BD6D19">
        <w:rPr>
          <w:rFonts w:ascii="Verdana" w:hAnsi="Verdana"/>
          <w:b/>
          <w:i/>
          <w:sz w:val="20"/>
          <w:szCs w:val="20"/>
        </w:rPr>
        <w:t>ouczenie o środkach ochrony prawnej przysługujących wykonawcy w toku postępowania o udzielenie zamówienia.</w:t>
      </w:r>
    </w:p>
    <w:p w:rsidR="00990997" w:rsidRPr="00BD6D19" w:rsidRDefault="00990997" w:rsidP="001579D2">
      <w:pPr>
        <w:pStyle w:val="Tekstpodstawowy"/>
        <w:spacing w:line="276" w:lineRule="auto"/>
        <w:rPr>
          <w:rFonts w:ascii="Verdana" w:hAnsi="Verdana"/>
          <w:bCs/>
          <w:sz w:val="20"/>
          <w:lang w:eastAsia="pl-PL"/>
        </w:rPr>
      </w:pPr>
      <w:r w:rsidRPr="00BD6D19">
        <w:rPr>
          <w:rFonts w:ascii="Verdana" w:hAnsi="Verdana"/>
          <w:sz w:val="20"/>
        </w:rPr>
        <w:t xml:space="preserve">W postępowaniu przysługują środki ochrony prawnej przewidziane w Dziale VI Prawa zamówień publicznych </w:t>
      </w:r>
      <w:r w:rsidR="0006199B" w:rsidRPr="00BD6D19">
        <w:rPr>
          <w:rFonts w:ascii="Verdana" w:hAnsi="Verdana"/>
          <w:bCs/>
          <w:sz w:val="20"/>
          <w:lang w:eastAsia="pl-PL"/>
        </w:rPr>
        <w:t>(tekst jednolity - Dz. U. z 2013r. poz. 907 z późn. zm)</w:t>
      </w:r>
    </w:p>
    <w:p w:rsidR="00990997" w:rsidRPr="00BD6D19" w:rsidRDefault="00990997" w:rsidP="001579D2">
      <w:pPr>
        <w:pStyle w:val="Tekstpodstawowy"/>
        <w:spacing w:line="276" w:lineRule="auto"/>
        <w:ind w:right="174"/>
        <w:rPr>
          <w:rFonts w:ascii="Verdana" w:hAnsi="Verdana"/>
          <w:bCs/>
          <w:sz w:val="20"/>
          <w:lang w:eastAsia="pl-PL"/>
        </w:rPr>
      </w:pPr>
    </w:p>
    <w:p w:rsidR="00990997" w:rsidRPr="00BD6D19" w:rsidRDefault="00990997" w:rsidP="001579D2">
      <w:pPr>
        <w:pStyle w:val="Tekstpodstawowy"/>
        <w:spacing w:line="276" w:lineRule="auto"/>
        <w:ind w:right="174"/>
        <w:rPr>
          <w:rFonts w:ascii="Verdana" w:hAnsi="Verdana"/>
          <w:bCs/>
          <w:sz w:val="20"/>
          <w:lang w:eastAsia="pl-PL"/>
        </w:rPr>
      </w:pPr>
    </w:p>
    <w:p w:rsidR="00990997" w:rsidRPr="00BD6D19" w:rsidRDefault="00990997" w:rsidP="001579D2">
      <w:pPr>
        <w:pStyle w:val="Bezodstpw"/>
        <w:spacing w:line="276" w:lineRule="auto"/>
        <w:jc w:val="both"/>
        <w:rPr>
          <w:rFonts w:ascii="Verdana" w:hAnsi="Verdana"/>
          <w:sz w:val="20"/>
          <w:szCs w:val="20"/>
        </w:rPr>
      </w:pPr>
      <w:r w:rsidRPr="00BD6D19">
        <w:rPr>
          <w:rFonts w:ascii="Verdana" w:hAnsi="Verdana"/>
          <w:sz w:val="20"/>
          <w:szCs w:val="20"/>
        </w:rPr>
        <w:t>Załączniki:</w:t>
      </w:r>
      <w:r w:rsidRPr="00BD6D19">
        <w:rPr>
          <w:rFonts w:ascii="Verdana" w:hAnsi="Verdana"/>
          <w:sz w:val="20"/>
          <w:szCs w:val="20"/>
        </w:rPr>
        <w:tab/>
      </w:r>
    </w:p>
    <w:p w:rsidR="00990997" w:rsidRPr="00BD6D19" w:rsidRDefault="00990997" w:rsidP="001579D2">
      <w:pPr>
        <w:pStyle w:val="Bezodstpw"/>
        <w:widowControl w:val="0"/>
        <w:numPr>
          <w:ilvl w:val="0"/>
          <w:numId w:val="33"/>
        </w:numPr>
        <w:suppressAutoHyphens/>
        <w:spacing w:line="276" w:lineRule="auto"/>
        <w:jc w:val="both"/>
        <w:rPr>
          <w:rFonts w:ascii="Verdana" w:hAnsi="Verdana"/>
          <w:sz w:val="20"/>
          <w:szCs w:val="20"/>
        </w:rPr>
      </w:pPr>
      <w:r w:rsidRPr="00BD6D19">
        <w:rPr>
          <w:rFonts w:ascii="Verdana" w:hAnsi="Verdana"/>
          <w:sz w:val="20"/>
          <w:szCs w:val="20"/>
        </w:rPr>
        <w:t>Szczegółowy opis przedmiotu zamówienia – załącznik nr 1,</w:t>
      </w:r>
    </w:p>
    <w:p w:rsidR="00990997" w:rsidRPr="00BD6D19" w:rsidRDefault="00990997" w:rsidP="001579D2">
      <w:pPr>
        <w:pStyle w:val="Bezodstpw"/>
        <w:widowControl w:val="0"/>
        <w:numPr>
          <w:ilvl w:val="0"/>
          <w:numId w:val="33"/>
        </w:numPr>
        <w:suppressAutoHyphens/>
        <w:spacing w:line="276" w:lineRule="auto"/>
        <w:jc w:val="both"/>
        <w:rPr>
          <w:rFonts w:ascii="Verdana" w:hAnsi="Verdana"/>
          <w:sz w:val="20"/>
          <w:szCs w:val="20"/>
        </w:rPr>
      </w:pPr>
      <w:r w:rsidRPr="00BD6D19">
        <w:rPr>
          <w:rFonts w:ascii="Verdana" w:hAnsi="Verdana"/>
          <w:sz w:val="20"/>
          <w:szCs w:val="20"/>
        </w:rPr>
        <w:t>Formularz oferty – załącznik nr 2</w:t>
      </w:r>
    </w:p>
    <w:p w:rsidR="00990997" w:rsidRPr="00BD6D19" w:rsidRDefault="00990997" w:rsidP="001579D2">
      <w:pPr>
        <w:pStyle w:val="Bezodstpw"/>
        <w:widowControl w:val="0"/>
        <w:numPr>
          <w:ilvl w:val="0"/>
          <w:numId w:val="33"/>
        </w:numPr>
        <w:suppressAutoHyphens/>
        <w:spacing w:line="276" w:lineRule="auto"/>
        <w:jc w:val="both"/>
        <w:rPr>
          <w:rFonts w:ascii="Verdana" w:hAnsi="Verdana"/>
          <w:sz w:val="20"/>
          <w:szCs w:val="20"/>
        </w:rPr>
      </w:pPr>
      <w:r w:rsidRPr="00BD6D19">
        <w:rPr>
          <w:rFonts w:ascii="Verdana" w:hAnsi="Verdana"/>
          <w:sz w:val="20"/>
          <w:szCs w:val="20"/>
        </w:rPr>
        <w:t>Oświadczenie z art. 22 ust 1ustawy Pzp - załącznik nr 3,</w:t>
      </w:r>
    </w:p>
    <w:p w:rsidR="00990997" w:rsidRPr="00BD6D19" w:rsidRDefault="00990997" w:rsidP="001579D2">
      <w:pPr>
        <w:pStyle w:val="Bezodstpw"/>
        <w:widowControl w:val="0"/>
        <w:numPr>
          <w:ilvl w:val="0"/>
          <w:numId w:val="33"/>
        </w:numPr>
        <w:suppressAutoHyphens/>
        <w:spacing w:line="276" w:lineRule="auto"/>
        <w:jc w:val="both"/>
        <w:rPr>
          <w:rFonts w:ascii="Verdana" w:hAnsi="Verdana"/>
          <w:sz w:val="20"/>
          <w:szCs w:val="20"/>
        </w:rPr>
      </w:pPr>
      <w:r w:rsidRPr="00BD6D19">
        <w:rPr>
          <w:rFonts w:ascii="Verdana" w:hAnsi="Verdana"/>
          <w:sz w:val="20"/>
          <w:szCs w:val="20"/>
        </w:rPr>
        <w:t xml:space="preserve">Wykaz </w:t>
      </w:r>
      <w:r w:rsidR="00106440">
        <w:rPr>
          <w:rFonts w:ascii="Verdana" w:hAnsi="Verdana"/>
          <w:sz w:val="20"/>
          <w:szCs w:val="20"/>
        </w:rPr>
        <w:t>dostaw</w:t>
      </w:r>
      <w:r w:rsidRPr="00BD6D19">
        <w:rPr>
          <w:rFonts w:ascii="Verdana" w:hAnsi="Verdana"/>
          <w:sz w:val="20"/>
          <w:szCs w:val="20"/>
        </w:rPr>
        <w:t xml:space="preserve"> – załącznik nr 4,</w:t>
      </w:r>
    </w:p>
    <w:p w:rsidR="00990997" w:rsidRPr="00BD6D19" w:rsidRDefault="00990997" w:rsidP="001579D2">
      <w:pPr>
        <w:pStyle w:val="Bezodstpw"/>
        <w:widowControl w:val="0"/>
        <w:numPr>
          <w:ilvl w:val="0"/>
          <w:numId w:val="33"/>
        </w:numPr>
        <w:suppressAutoHyphens/>
        <w:spacing w:line="276" w:lineRule="auto"/>
        <w:jc w:val="both"/>
        <w:rPr>
          <w:rFonts w:ascii="Verdana" w:hAnsi="Verdana"/>
          <w:sz w:val="20"/>
          <w:szCs w:val="20"/>
        </w:rPr>
      </w:pPr>
      <w:r w:rsidRPr="00BD6D19">
        <w:rPr>
          <w:rFonts w:ascii="Verdana" w:hAnsi="Verdana"/>
          <w:sz w:val="20"/>
          <w:szCs w:val="20"/>
        </w:rPr>
        <w:t>Oświadczenie z art. 24 ust. 1 ustawy Pzp – zał</w:t>
      </w:r>
      <w:r w:rsidR="00766B7E" w:rsidRPr="00BD6D19">
        <w:rPr>
          <w:rFonts w:ascii="Verdana" w:hAnsi="Verdana"/>
          <w:sz w:val="20"/>
          <w:szCs w:val="20"/>
        </w:rPr>
        <w:t>ą</w:t>
      </w:r>
      <w:r w:rsidRPr="00BD6D19">
        <w:rPr>
          <w:rFonts w:ascii="Verdana" w:hAnsi="Verdana"/>
          <w:sz w:val="20"/>
          <w:szCs w:val="20"/>
        </w:rPr>
        <w:t>cznik nr 5,</w:t>
      </w:r>
    </w:p>
    <w:p w:rsidR="00990997" w:rsidRPr="00BD6D19" w:rsidRDefault="00990997" w:rsidP="001579D2">
      <w:pPr>
        <w:pStyle w:val="Bezodstpw"/>
        <w:widowControl w:val="0"/>
        <w:numPr>
          <w:ilvl w:val="0"/>
          <w:numId w:val="33"/>
        </w:numPr>
        <w:suppressAutoHyphens/>
        <w:spacing w:line="276" w:lineRule="auto"/>
        <w:jc w:val="both"/>
        <w:rPr>
          <w:rFonts w:ascii="Verdana" w:hAnsi="Verdana"/>
          <w:sz w:val="20"/>
          <w:szCs w:val="20"/>
        </w:rPr>
      </w:pPr>
      <w:r w:rsidRPr="00BD6D19">
        <w:rPr>
          <w:rFonts w:ascii="Verdana" w:hAnsi="Verdana"/>
          <w:sz w:val="20"/>
          <w:szCs w:val="20"/>
        </w:rPr>
        <w:t>Grupa kapitałowa– załącznik nr 6,</w:t>
      </w:r>
    </w:p>
    <w:p w:rsidR="00766B7E" w:rsidRPr="00BD6D19" w:rsidRDefault="00766B7E" w:rsidP="001579D2">
      <w:pPr>
        <w:pStyle w:val="Bezodstpw"/>
        <w:widowControl w:val="0"/>
        <w:numPr>
          <w:ilvl w:val="0"/>
          <w:numId w:val="33"/>
        </w:numPr>
        <w:suppressAutoHyphens/>
        <w:spacing w:line="276" w:lineRule="auto"/>
        <w:jc w:val="both"/>
        <w:rPr>
          <w:rFonts w:ascii="Verdana" w:hAnsi="Verdana"/>
          <w:sz w:val="20"/>
          <w:szCs w:val="20"/>
        </w:rPr>
      </w:pPr>
      <w:r w:rsidRPr="00BD6D19">
        <w:rPr>
          <w:rFonts w:ascii="Verdana" w:hAnsi="Verdana"/>
          <w:sz w:val="20"/>
          <w:szCs w:val="20"/>
        </w:rPr>
        <w:t>Oświadczenie Wykonawcy – załącznik nr 7,</w:t>
      </w:r>
    </w:p>
    <w:p w:rsidR="00990997" w:rsidRPr="00BD6D19" w:rsidRDefault="00990997" w:rsidP="001579D2">
      <w:pPr>
        <w:pStyle w:val="Bezodstpw"/>
        <w:widowControl w:val="0"/>
        <w:numPr>
          <w:ilvl w:val="0"/>
          <w:numId w:val="33"/>
        </w:numPr>
        <w:suppressAutoHyphens/>
        <w:spacing w:line="276" w:lineRule="auto"/>
        <w:jc w:val="both"/>
        <w:rPr>
          <w:rFonts w:ascii="Verdana" w:hAnsi="Verdana"/>
          <w:sz w:val="20"/>
          <w:szCs w:val="20"/>
        </w:rPr>
      </w:pPr>
      <w:r w:rsidRPr="00BD6D19">
        <w:rPr>
          <w:rFonts w:ascii="Verdana" w:hAnsi="Verdana"/>
          <w:sz w:val="20"/>
          <w:szCs w:val="20"/>
        </w:rPr>
        <w:t xml:space="preserve">Podwykonawcy – załącznik nr </w:t>
      </w:r>
      <w:r w:rsidR="00766B7E" w:rsidRPr="00BD6D19">
        <w:rPr>
          <w:rFonts w:ascii="Verdana" w:hAnsi="Verdana"/>
          <w:sz w:val="20"/>
          <w:szCs w:val="20"/>
        </w:rPr>
        <w:t>8</w:t>
      </w:r>
      <w:r w:rsidRPr="00BD6D19">
        <w:rPr>
          <w:rFonts w:ascii="Verdana" w:hAnsi="Verdana"/>
          <w:sz w:val="20"/>
          <w:szCs w:val="20"/>
        </w:rPr>
        <w:t>.</w:t>
      </w:r>
    </w:p>
    <w:p w:rsidR="008D5155" w:rsidRPr="00BD6D19" w:rsidRDefault="008D5155" w:rsidP="001579D2">
      <w:pPr>
        <w:pStyle w:val="Bezodstpw"/>
        <w:widowControl w:val="0"/>
        <w:numPr>
          <w:ilvl w:val="0"/>
          <w:numId w:val="33"/>
        </w:numPr>
        <w:suppressAutoHyphens/>
        <w:spacing w:line="276" w:lineRule="auto"/>
        <w:jc w:val="both"/>
        <w:rPr>
          <w:rFonts w:ascii="Verdana" w:hAnsi="Verdana"/>
          <w:sz w:val="20"/>
          <w:szCs w:val="20"/>
        </w:rPr>
      </w:pPr>
      <w:r w:rsidRPr="00BD6D19">
        <w:rPr>
          <w:rFonts w:ascii="Verdana" w:hAnsi="Verdana"/>
          <w:sz w:val="20"/>
          <w:szCs w:val="20"/>
        </w:rPr>
        <w:t xml:space="preserve">Wzór umowy – załącznik nr </w:t>
      </w:r>
      <w:r w:rsidR="00766B7E" w:rsidRPr="00BD6D19">
        <w:rPr>
          <w:rFonts w:ascii="Verdana" w:hAnsi="Verdana"/>
          <w:sz w:val="20"/>
          <w:szCs w:val="20"/>
        </w:rPr>
        <w:t>9</w:t>
      </w:r>
      <w:r w:rsidRPr="00BD6D19">
        <w:rPr>
          <w:rFonts w:ascii="Verdana" w:hAnsi="Verdana"/>
          <w:sz w:val="20"/>
          <w:szCs w:val="20"/>
        </w:rPr>
        <w:t>.</w:t>
      </w:r>
    </w:p>
    <w:p w:rsidR="00990997" w:rsidRPr="00BD6D19" w:rsidRDefault="00990997" w:rsidP="001579D2">
      <w:pPr>
        <w:spacing w:line="276" w:lineRule="auto"/>
        <w:ind w:right="174"/>
        <w:jc w:val="both"/>
        <w:rPr>
          <w:rFonts w:ascii="Verdana" w:hAnsi="Verdana"/>
          <w:b/>
          <w:sz w:val="20"/>
          <w:szCs w:val="20"/>
        </w:rPr>
      </w:pPr>
      <w:r w:rsidRPr="00BD6D19">
        <w:rPr>
          <w:rFonts w:ascii="Verdana" w:hAnsi="Verdana"/>
          <w:b/>
          <w:sz w:val="20"/>
          <w:szCs w:val="20"/>
        </w:rPr>
        <w:t xml:space="preserve">                                                                          </w:t>
      </w:r>
    </w:p>
    <w:p w:rsidR="00990997" w:rsidRPr="00BD6D19" w:rsidRDefault="00990997" w:rsidP="001579D2">
      <w:pPr>
        <w:spacing w:line="276" w:lineRule="auto"/>
        <w:ind w:right="174"/>
        <w:jc w:val="both"/>
        <w:rPr>
          <w:rFonts w:ascii="Verdana" w:hAnsi="Verdana"/>
          <w:b/>
          <w:sz w:val="20"/>
          <w:szCs w:val="20"/>
        </w:rPr>
      </w:pPr>
    </w:p>
    <w:p w:rsidR="00990997" w:rsidRPr="00BD6D19" w:rsidRDefault="00990997" w:rsidP="001579D2">
      <w:pPr>
        <w:spacing w:line="276" w:lineRule="auto"/>
        <w:ind w:right="174"/>
        <w:jc w:val="both"/>
        <w:rPr>
          <w:rFonts w:ascii="Verdana" w:hAnsi="Verdana"/>
          <w:b/>
          <w:sz w:val="20"/>
          <w:szCs w:val="20"/>
        </w:rPr>
      </w:pPr>
      <w:r w:rsidRPr="00BD6D19">
        <w:rPr>
          <w:rFonts w:ascii="Verdana" w:hAnsi="Verdana"/>
          <w:b/>
          <w:sz w:val="20"/>
          <w:szCs w:val="20"/>
        </w:rPr>
        <w:tab/>
      </w:r>
      <w:r w:rsidRPr="00BD6D19">
        <w:rPr>
          <w:rFonts w:ascii="Verdana" w:hAnsi="Verdana"/>
          <w:b/>
          <w:sz w:val="20"/>
          <w:szCs w:val="20"/>
        </w:rPr>
        <w:tab/>
      </w:r>
      <w:r w:rsidRPr="00BD6D19">
        <w:rPr>
          <w:rFonts w:ascii="Verdana" w:hAnsi="Verdana"/>
          <w:b/>
          <w:sz w:val="20"/>
          <w:szCs w:val="20"/>
        </w:rPr>
        <w:tab/>
      </w:r>
      <w:r w:rsidRPr="00BD6D19">
        <w:rPr>
          <w:rFonts w:ascii="Verdana" w:hAnsi="Verdana"/>
          <w:b/>
          <w:sz w:val="20"/>
          <w:szCs w:val="20"/>
        </w:rPr>
        <w:tab/>
      </w:r>
      <w:r w:rsidRPr="00BD6D19">
        <w:rPr>
          <w:rFonts w:ascii="Verdana" w:hAnsi="Verdana"/>
          <w:b/>
          <w:sz w:val="20"/>
          <w:szCs w:val="20"/>
        </w:rPr>
        <w:tab/>
      </w:r>
      <w:r w:rsidRPr="00BD6D19">
        <w:rPr>
          <w:rFonts w:ascii="Verdana" w:hAnsi="Verdana"/>
          <w:b/>
          <w:sz w:val="20"/>
          <w:szCs w:val="20"/>
        </w:rPr>
        <w:tab/>
      </w:r>
      <w:r w:rsidRPr="00BD6D19">
        <w:rPr>
          <w:rFonts w:ascii="Verdana" w:hAnsi="Verdana"/>
          <w:b/>
          <w:sz w:val="20"/>
          <w:szCs w:val="20"/>
        </w:rPr>
        <w:tab/>
      </w:r>
      <w:r w:rsidRPr="00BD6D19">
        <w:rPr>
          <w:rFonts w:ascii="Verdana" w:hAnsi="Verdana"/>
          <w:b/>
          <w:sz w:val="20"/>
          <w:szCs w:val="20"/>
        </w:rPr>
        <w:tab/>
      </w:r>
      <w:r w:rsidRPr="00BD6D19">
        <w:rPr>
          <w:rFonts w:ascii="Verdana" w:hAnsi="Verdana"/>
          <w:b/>
          <w:sz w:val="20"/>
          <w:szCs w:val="20"/>
        </w:rPr>
        <w:tab/>
        <w:t xml:space="preserve">  Zatwierdził</w:t>
      </w:r>
    </w:p>
    <w:p w:rsidR="00990997" w:rsidRPr="00BD6D19" w:rsidRDefault="00990997" w:rsidP="001579D2">
      <w:pPr>
        <w:spacing w:line="276" w:lineRule="auto"/>
        <w:ind w:right="174"/>
        <w:jc w:val="both"/>
        <w:rPr>
          <w:rFonts w:ascii="Verdana" w:hAnsi="Verdana"/>
          <w:b/>
          <w:sz w:val="20"/>
          <w:szCs w:val="20"/>
        </w:rPr>
      </w:pPr>
    </w:p>
    <w:p w:rsidR="00990997" w:rsidRPr="00BD6D19" w:rsidRDefault="00990997" w:rsidP="001579D2">
      <w:pPr>
        <w:pStyle w:val="Tekstpodstawowywcity"/>
        <w:spacing w:line="276" w:lineRule="auto"/>
        <w:ind w:left="5664" w:firstLine="709"/>
        <w:rPr>
          <w:rFonts w:ascii="Verdana" w:hAnsi="Verdana"/>
          <w:i/>
          <w:sz w:val="20"/>
        </w:rPr>
      </w:pPr>
      <w:r w:rsidRPr="00BD6D19">
        <w:rPr>
          <w:rFonts w:ascii="Verdana" w:hAnsi="Verdana"/>
          <w:i/>
          <w:sz w:val="20"/>
        </w:rPr>
        <w:t>Iwona Sierocka</w:t>
      </w:r>
    </w:p>
    <w:p w:rsidR="00990997" w:rsidRPr="00BD6D19" w:rsidRDefault="00990997" w:rsidP="001579D2">
      <w:pPr>
        <w:pStyle w:val="Tekstpodstawowywcity"/>
        <w:spacing w:line="276" w:lineRule="auto"/>
        <w:ind w:left="5664" w:firstLine="709"/>
        <w:rPr>
          <w:rFonts w:ascii="Verdana" w:hAnsi="Verdana"/>
          <w:i/>
          <w:sz w:val="20"/>
        </w:rPr>
      </w:pPr>
      <w:r w:rsidRPr="00BD6D19">
        <w:rPr>
          <w:rFonts w:ascii="Verdana" w:hAnsi="Verdana"/>
          <w:i/>
          <w:sz w:val="20"/>
        </w:rPr>
        <w:t>Dyrektor Powiatowego</w:t>
      </w:r>
    </w:p>
    <w:p w:rsidR="00990997" w:rsidRPr="00BD6D19" w:rsidRDefault="00990997" w:rsidP="001579D2">
      <w:pPr>
        <w:pStyle w:val="Tekstpodstawowywcity"/>
        <w:spacing w:line="276" w:lineRule="auto"/>
        <w:ind w:left="5664" w:firstLine="709"/>
        <w:rPr>
          <w:rFonts w:ascii="Verdana" w:hAnsi="Verdana"/>
          <w:i/>
          <w:sz w:val="20"/>
        </w:rPr>
      </w:pPr>
      <w:r w:rsidRPr="00BD6D19">
        <w:rPr>
          <w:rFonts w:ascii="Verdana" w:hAnsi="Verdana"/>
          <w:i/>
          <w:sz w:val="20"/>
        </w:rPr>
        <w:t>Urzędu Pracy w Płocku</w:t>
      </w:r>
    </w:p>
    <w:p w:rsidR="00990997" w:rsidRPr="00BD6D19" w:rsidRDefault="00990997" w:rsidP="001579D2">
      <w:pPr>
        <w:spacing w:line="276" w:lineRule="auto"/>
        <w:jc w:val="both"/>
        <w:rPr>
          <w:rFonts w:ascii="Verdana" w:hAnsi="Verdana"/>
          <w:color w:val="000000"/>
          <w:sz w:val="20"/>
          <w:szCs w:val="20"/>
          <w:lang w:eastAsia="ar-SA"/>
        </w:rPr>
      </w:pPr>
    </w:p>
    <w:p w:rsidR="00990997" w:rsidRPr="00BD6D19" w:rsidRDefault="00990997"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Default="00E96194" w:rsidP="001579D2">
      <w:pPr>
        <w:spacing w:line="276" w:lineRule="auto"/>
        <w:jc w:val="both"/>
        <w:rPr>
          <w:rFonts w:ascii="Verdana" w:hAnsi="Verdana"/>
          <w:sz w:val="20"/>
          <w:szCs w:val="20"/>
        </w:rPr>
      </w:pPr>
    </w:p>
    <w:p w:rsidR="003C0159" w:rsidRDefault="003C0159" w:rsidP="001579D2">
      <w:pPr>
        <w:spacing w:line="276" w:lineRule="auto"/>
        <w:jc w:val="both"/>
        <w:rPr>
          <w:rFonts w:ascii="Verdana" w:hAnsi="Verdana"/>
          <w:sz w:val="20"/>
          <w:szCs w:val="20"/>
        </w:rPr>
      </w:pPr>
    </w:p>
    <w:p w:rsidR="003C0159" w:rsidRDefault="003C0159" w:rsidP="001579D2">
      <w:pPr>
        <w:spacing w:line="276" w:lineRule="auto"/>
        <w:jc w:val="both"/>
        <w:rPr>
          <w:rFonts w:ascii="Verdana" w:hAnsi="Verdana"/>
          <w:sz w:val="20"/>
          <w:szCs w:val="20"/>
        </w:rPr>
      </w:pPr>
    </w:p>
    <w:p w:rsidR="003C0159" w:rsidRDefault="003C0159" w:rsidP="001579D2">
      <w:pPr>
        <w:spacing w:line="276" w:lineRule="auto"/>
        <w:jc w:val="both"/>
        <w:rPr>
          <w:rFonts w:ascii="Verdana" w:hAnsi="Verdana"/>
          <w:sz w:val="20"/>
          <w:szCs w:val="20"/>
        </w:rPr>
      </w:pPr>
    </w:p>
    <w:p w:rsidR="003C0159" w:rsidRDefault="003C0159" w:rsidP="001579D2">
      <w:pPr>
        <w:spacing w:line="276" w:lineRule="auto"/>
        <w:jc w:val="both"/>
        <w:rPr>
          <w:rFonts w:ascii="Verdana" w:hAnsi="Verdana"/>
          <w:sz w:val="20"/>
          <w:szCs w:val="20"/>
        </w:rPr>
      </w:pPr>
    </w:p>
    <w:p w:rsidR="003C0159" w:rsidRPr="00BD6D19" w:rsidRDefault="003C0159"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E96194" w:rsidRPr="00BD6D19" w:rsidRDefault="00E96194" w:rsidP="001579D2">
      <w:pPr>
        <w:spacing w:line="276" w:lineRule="auto"/>
        <w:jc w:val="both"/>
        <w:rPr>
          <w:rFonts w:ascii="Verdana" w:hAnsi="Verdana"/>
          <w:sz w:val="20"/>
          <w:szCs w:val="20"/>
        </w:rPr>
      </w:pPr>
    </w:p>
    <w:p w:rsidR="0016394C" w:rsidRPr="00BD6D19" w:rsidRDefault="0016394C" w:rsidP="001579D2">
      <w:pPr>
        <w:pStyle w:val="Bezodstpw"/>
        <w:spacing w:line="276" w:lineRule="auto"/>
        <w:ind w:left="6372"/>
        <w:jc w:val="both"/>
        <w:rPr>
          <w:rFonts w:ascii="Verdana" w:hAnsi="Verdana"/>
          <w:sz w:val="20"/>
          <w:szCs w:val="20"/>
        </w:rPr>
      </w:pPr>
      <w:r w:rsidRPr="00BD6D19">
        <w:rPr>
          <w:rFonts w:ascii="Verdana" w:hAnsi="Verdana"/>
          <w:sz w:val="20"/>
          <w:szCs w:val="20"/>
        </w:rPr>
        <w:t xml:space="preserve">   Załącznik nr 1 do SIWZ</w:t>
      </w:r>
    </w:p>
    <w:p w:rsidR="0016394C" w:rsidRPr="00BD6D19" w:rsidRDefault="0016394C" w:rsidP="001579D2">
      <w:pPr>
        <w:pStyle w:val="Bezodstpw"/>
        <w:spacing w:line="276" w:lineRule="auto"/>
        <w:ind w:left="6372"/>
        <w:jc w:val="both"/>
        <w:rPr>
          <w:rFonts w:ascii="Verdana" w:hAnsi="Verdana"/>
          <w:sz w:val="16"/>
          <w:szCs w:val="16"/>
          <w:lang w:eastAsia="ar-SA"/>
        </w:rPr>
      </w:pPr>
      <w:r w:rsidRPr="00BD6D19">
        <w:rPr>
          <w:rFonts w:ascii="Verdana" w:hAnsi="Verdana"/>
          <w:sz w:val="16"/>
          <w:szCs w:val="16"/>
          <w:lang w:eastAsia="ar-SA"/>
        </w:rPr>
        <w:t xml:space="preserve">    Dostawa tonerów dla PUP w Płocku.</w:t>
      </w:r>
    </w:p>
    <w:p w:rsidR="00E96194" w:rsidRDefault="00E96194" w:rsidP="001579D2">
      <w:pPr>
        <w:spacing w:line="276" w:lineRule="auto"/>
        <w:jc w:val="both"/>
        <w:rPr>
          <w:rFonts w:ascii="Verdana" w:hAnsi="Verdana"/>
          <w:sz w:val="20"/>
          <w:szCs w:val="20"/>
        </w:rPr>
      </w:pPr>
    </w:p>
    <w:p w:rsidR="007F6DDF" w:rsidRPr="00BD6D19" w:rsidRDefault="007F6DDF" w:rsidP="001579D2">
      <w:pPr>
        <w:spacing w:line="276" w:lineRule="auto"/>
        <w:jc w:val="both"/>
        <w:rPr>
          <w:rFonts w:ascii="Verdana" w:hAnsi="Verdana"/>
          <w:sz w:val="20"/>
          <w:szCs w:val="20"/>
        </w:rPr>
      </w:pPr>
    </w:p>
    <w:p w:rsidR="00E96194" w:rsidRPr="00BD6D19" w:rsidRDefault="00E96194" w:rsidP="001579D2">
      <w:pPr>
        <w:autoSpaceDE w:val="0"/>
        <w:autoSpaceDN w:val="0"/>
        <w:adjustRightInd w:val="0"/>
        <w:spacing w:line="276" w:lineRule="auto"/>
        <w:jc w:val="both"/>
        <w:rPr>
          <w:rFonts w:ascii="Verdana" w:eastAsiaTheme="minorHAnsi" w:hAnsi="Verdana"/>
          <w:b/>
          <w:bCs/>
          <w:sz w:val="20"/>
          <w:szCs w:val="20"/>
          <w:lang w:eastAsia="en-US"/>
        </w:rPr>
      </w:pPr>
      <w:r w:rsidRPr="00BD6D19">
        <w:rPr>
          <w:rFonts w:ascii="Verdana" w:eastAsiaTheme="minorHAnsi" w:hAnsi="Verdana"/>
          <w:b/>
          <w:bCs/>
          <w:sz w:val="20"/>
          <w:szCs w:val="20"/>
          <w:lang w:eastAsia="en-US"/>
        </w:rPr>
        <w:t>I. OPIS PRZEDMIOTU ZAMÓWIENIA</w:t>
      </w:r>
    </w:p>
    <w:p w:rsidR="009D1D8B" w:rsidRPr="00BD6D19" w:rsidRDefault="00E96194" w:rsidP="007F6DDF">
      <w:pPr>
        <w:widowControl w:val="0"/>
        <w:suppressAutoHyphens/>
        <w:spacing w:line="276" w:lineRule="auto"/>
        <w:ind w:left="426" w:hanging="426"/>
        <w:jc w:val="both"/>
        <w:rPr>
          <w:rFonts w:ascii="Verdana" w:hAnsi="Verdana"/>
          <w:bCs/>
          <w:color w:val="000000"/>
          <w:sz w:val="20"/>
          <w:szCs w:val="20"/>
          <w:lang w:eastAsia="ar-SA"/>
        </w:rPr>
      </w:pPr>
      <w:r w:rsidRPr="00BD6D19">
        <w:rPr>
          <w:rFonts w:ascii="Verdana" w:eastAsiaTheme="minorHAnsi" w:hAnsi="Verdana"/>
          <w:sz w:val="20"/>
          <w:szCs w:val="20"/>
          <w:lang w:eastAsia="en-US"/>
        </w:rPr>
        <w:t xml:space="preserve">1. </w:t>
      </w:r>
      <w:r w:rsidR="009D1D8B" w:rsidRPr="00BD6D19">
        <w:rPr>
          <w:rFonts w:ascii="Verdana" w:hAnsi="Verdana"/>
          <w:bCs/>
          <w:color w:val="000000"/>
          <w:sz w:val="20"/>
          <w:szCs w:val="20"/>
          <w:lang w:eastAsia="ar-SA"/>
        </w:rPr>
        <w:t xml:space="preserve">Przedmiotem zamówienia jest </w:t>
      </w:r>
      <w:r w:rsidR="009D1D8B" w:rsidRPr="00BD6D19">
        <w:rPr>
          <w:rFonts w:ascii="Verdana" w:hAnsi="Verdana"/>
          <w:color w:val="000000"/>
          <w:sz w:val="20"/>
          <w:szCs w:val="20"/>
        </w:rPr>
        <w:t xml:space="preserve"> jednorazowa dostawa </w:t>
      </w:r>
      <w:r w:rsidR="00151145">
        <w:rPr>
          <w:rFonts w:ascii="Verdana" w:hAnsi="Verdana"/>
          <w:color w:val="000000"/>
          <w:sz w:val="20"/>
          <w:szCs w:val="20"/>
        </w:rPr>
        <w:t>245</w:t>
      </w:r>
      <w:r w:rsidR="00C43633" w:rsidRPr="00BD6D19">
        <w:rPr>
          <w:rFonts w:ascii="Verdana" w:hAnsi="Verdana"/>
          <w:color w:val="000000"/>
          <w:sz w:val="20"/>
          <w:szCs w:val="20"/>
        </w:rPr>
        <w:t xml:space="preserve"> </w:t>
      </w:r>
      <w:r w:rsidR="009D1D8B" w:rsidRPr="00BD6D19">
        <w:rPr>
          <w:rFonts w:ascii="Verdana" w:hAnsi="Verdana"/>
          <w:color w:val="000000"/>
          <w:sz w:val="20"/>
          <w:szCs w:val="20"/>
        </w:rPr>
        <w:t>sztuk fabrycznie nowych tonerów d</w:t>
      </w:r>
      <w:r w:rsidR="007F6DDF">
        <w:rPr>
          <w:rFonts w:ascii="Verdana" w:hAnsi="Verdana"/>
          <w:color w:val="000000"/>
          <w:sz w:val="20"/>
          <w:szCs w:val="20"/>
        </w:rPr>
        <w:t>la</w:t>
      </w:r>
      <w:r w:rsidR="009D1D8B" w:rsidRPr="00BD6D19">
        <w:rPr>
          <w:rFonts w:ascii="Verdana" w:hAnsi="Verdana"/>
          <w:bCs/>
          <w:color w:val="000000"/>
          <w:sz w:val="20"/>
          <w:szCs w:val="20"/>
          <w:lang w:eastAsia="ar-SA"/>
        </w:rPr>
        <w:t xml:space="preserve"> Powiatowego Urzędu Pracy w Płocku</w:t>
      </w:r>
      <w:r w:rsidR="00683597" w:rsidRPr="00BD6D19">
        <w:rPr>
          <w:rFonts w:ascii="Verdana" w:hAnsi="Verdana"/>
          <w:bCs/>
          <w:color w:val="000000"/>
          <w:sz w:val="20"/>
          <w:szCs w:val="20"/>
          <w:lang w:eastAsia="ar-SA"/>
        </w:rPr>
        <w:t>.</w:t>
      </w:r>
    </w:p>
    <w:p w:rsidR="00E96194" w:rsidRPr="00BD6D19" w:rsidRDefault="00E96194" w:rsidP="007F6DDF">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2. Oferowane tonery musz</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by</w:t>
      </w:r>
      <w:r w:rsidRPr="00BD6D19">
        <w:rPr>
          <w:rFonts w:ascii="Verdana" w:eastAsia="TimesNewRoman" w:hAnsi="Verdana" w:cs="TimesNewRoman"/>
          <w:sz w:val="20"/>
          <w:szCs w:val="20"/>
          <w:lang w:eastAsia="en-US"/>
        </w:rPr>
        <w:t>ć</w:t>
      </w:r>
      <w:r w:rsidRPr="00BD6D19">
        <w:rPr>
          <w:rFonts w:ascii="Verdana" w:eastAsiaTheme="minorHAnsi" w:hAnsi="Verdana"/>
          <w:sz w:val="20"/>
          <w:szCs w:val="20"/>
          <w:lang w:eastAsia="en-US"/>
        </w:rPr>
        <w:t>:</w:t>
      </w:r>
    </w:p>
    <w:p w:rsidR="00C43633" w:rsidRPr="00BD6D19" w:rsidRDefault="009D1D8B" w:rsidP="007F6DDF">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2.</w:t>
      </w:r>
      <w:r w:rsidR="00C43633" w:rsidRPr="00BD6D19">
        <w:rPr>
          <w:rFonts w:ascii="Verdana" w:eastAsiaTheme="minorHAnsi" w:hAnsi="Verdana"/>
          <w:sz w:val="20"/>
          <w:szCs w:val="20"/>
          <w:lang w:eastAsia="en-US"/>
        </w:rPr>
        <w:t>1</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opakowane w kartonowe opakowanie zewn</w:t>
      </w:r>
      <w:r w:rsidR="00E96194" w:rsidRPr="00BD6D19">
        <w:rPr>
          <w:rFonts w:ascii="Verdana" w:eastAsia="TimesNewRoman" w:hAnsi="Verdana" w:cs="TimesNewRoman"/>
          <w:sz w:val="20"/>
          <w:szCs w:val="20"/>
          <w:lang w:eastAsia="en-US"/>
        </w:rPr>
        <w:t>ę</w:t>
      </w:r>
      <w:r w:rsidR="00E96194" w:rsidRPr="00BD6D19">
        <w:rPr>
          <w:rFonts w:ascii="Verdana" w:eastAsiaTheme="minorHAnsi" w:hAnsi="Verdana"/>
          <w:sz w:val="20"/>
          <w:szCs w:val="20"/>
          <w:lang w:eastAsia="en-US"/>
        </w:rPr>
        <w:t>trzne z logo i nazw</w:t>
      </w:r>
      <w:r w:rsidR="00E96194" w:rsidRPr="00BD6D19">
        <w:rPr>
          <w:rFonts w:ascii="Verdana" w:eastAsia="TimesNewRoman" w:hAnsi="Verdana" w:cs="TimesNewRoman"/>
          <w:sz w:val="20"/>
          <w:szCs w:val="20"/>
          <w:lang w:eastAsia="en-US"/>
        </w:rPr>
        <w:t xml:space="preserve">ą </w:t>
      </w:r>
      <w:r w:rsidR="00E96194" w:rsidRPr="00BD6D19">
        <w:rPr>
          <w:rFonts w:ascii="Verdana" w:eastAsiaTheme="minorHAnsi" w:hAnsi="Verdana"/>
          <w:sz w:val="20"/>
          <w:szCs w:val="20"/>
          <w:lang w:eastAsia="en-US"/>
        </w:rPr>
        <w:t>producenta oraz opisem zawarto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i oznaczone numerem katalogowym [symbolem]</w:t>
      </w:r>
      <w:r w:rsidR="00C43633" w:rsidRPr="00BD6D19">
        <w:rPr>
          <w:rFonts w:ascii="Verdana" w:eastAsiaTheme="minorHAnsi" w:hAnsi="Verdana"/>
          <w:sz w:val="20"/>
          <w:szCs w:val="20"/>
          <w:lang w:eastAsia="en-US"/>
        </w:rPr>
        <w:t>.</w:t>
      </w:r>
    </w:p>
    <w:p w:rsidR="003C0159" w:rsidRDefault="009D1D8B" w:rsidP="007F6DDF">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2.</w:t>
      </w:r>
      <w:r w:rsidR="00C43633" w:rsidRPr="00BD6D19">
        <w:rPr>
          <w:rFonts w:ascii="Verdana" w:eastAsiaTheme="minorHAnsi" w:hAnsi="Verdana"/>
          <w:sz w:val="20"/>
          <w:szCs w:val="20"/>
          <w:lang w:eastAsia="en-US"/>
        </w:rPr>
        <w:t>2</w:t>
      </w:r>
      <w:r w:rsidRPr="00BD6D19">
        <w:rPr>
          <w:rFonts w:ascii="Verdana" w:eastAsiaTheme="minorHAnsi" w:hAnsi="Verdana"/>
          <w:sz w:val="20"/>
          <w:szCs w:val="20"/>
          <w:lang w:eastAsia="en-US"/>
        </w:rPr>
        <w:t xml:space="preserve">. </w:t>
      </w:r>
      <w:r w:rsidR="003C0159">
        <w:rPr>
          <w:rFonts w:ascii="Verdana" w:eastAsiaTheme="minorHAnsi" w:hAnsi="Verdana"/>
          <w:sz w:val="20"/>
          <w:szCs w:val="20"/>
          <w:lang w:eastAsia="en-US"/>
        </w:rPr>
        <w:t xml:space="preserve">opakowanie musi posiadać zabezpieczenia </w:t>
      </w:r>
      <w:r w:rsidR="00E96194" w:rsidRPr="00BD6D19">
        <w:rPr>
          <w:rFonts w:ascii="Verdana" w:eastAsiaTheme="minorHAnsi" w:hAnsi="Verdana"/>
          <w:sz w:val="20"/>
          <w:szCs w:val="20"/>
          <w:lang w:eastAsia="en-US"/>
        </w:rPr>
        <w:t>uniemo</w:t>
      </w:r>
      <w:r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liwiaj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kontakt kaset z atmosfer</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 zwilgocenie itp. podczas transportu i składowania.</w:t>
      </w:r>
      <w:r w:rsidR="00C43633" w:rsidRPr="00BD6D19">
        <w:rPr>
          <w:rFonts w:ascii="Verdana" w:eastAsiaTheme="minorHAnsi" w:hAnsi="Verdana"/>
          <w:sz w:val="20"/>
          <w:szCs w:val="20"/>
          <w:lang w:eastAsia="en-US"/>
        </w:rPr>
        <w:t xml:space="preserve"> </w:t>
      </w:r>
    </w:p>
    <w:p w:rsidR="00E96194" w:rsidRPr="00BD6D19" w:rsidRDefault="00E96194" w:rsidP="007F6DDF">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3.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 nie dopuszcza mo</w:t>
      </w:r>
      <w:r w:rsidR="009D1D8B"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liwo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dostawy materiałów regenerowanych. Pod poj</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ciem</w:t>
      </w:r>
    </w:p>
    <w:p w:rsidR="00E96194" w:rsidRPr="00BD6D19" w:rsidRDefault="00892EE8" w:rsidP="007F6DDF">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"regenerowane" nale</w:t>
      </w:r>
      <w:r w:rsidR="009D1D8B" w:rsidRPr="00BD6D19">
        <w:rPr>
          <w:rFonts w:ascii="Verdana" w:eastAsiaTheme="minorHAnsi" w:hAnsi="Verdana"/>
          <w:sz w:val="20"/>
          <w:szCs w:val="20"/>
          <w:lang w:eastAsia="en-US"/>
        </w:rPr>
        <w:t>ż</w:t>
      </w:r>
      <w:r w:rsidR="00E96194" w:rsidRPr="00BD6D19">
        <w:rPr>
          <w:rFonts w:ascii="Verdana" w:eastAsiaTheme="minorHAnsi" w:hAnsi="Verdana"/>
          <w:sz w:val="20"/>
          <w:szCs w:val="20"/>
          <w:lang w:eastAsia="en-US"/>
        </w:rPr>
        <w:t>y rozumie</w:t>
      </w:r>
      <w:r w:rsidR="00E96194" w:rsidRPr="00BD6D19">
        <w:rPr>
          <w:rFonts w:ascii="Verdana" w:eastAsia="TimesNewRoman" w:hAnsi="Verdana" w:cs="TimesNewRoman"/>
          <w:sz w:val="20"/>
          <w:szCs w:val="20"/>
          <w:lang w:eastAsia="en-US"/>
        </w:rPr>
        <w:t xml:space="preserve">ć </w:t>
      </w:r>
      <w:r w:rsidR="00E96194" w:rsidRPr="00BD6D19">
        <w:rPr>
          <w:rFonts w:ascii="Verdana" w:eastAsiaTheme="minorHAnsi" w:hAnsi="Verdana"/>
          <w:sz w:val="20"/>
          <w:szCs w:val="20"/>
          <w:lang w:eastAsia="en-US"/>
        </w:rPr>
        <w:t>tonery, których proces wytwarzania ogranicza si</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jedynie do czynno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w:t>
      </w:r>
      <w:r w:rsidR="009D1D8B"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napełniania, uzupełniania samego wkładu danego tonera np.: przez uzupełnianie proszku i/lub wymiany</w:t>
      </w:r>
      <w:r w:rsidR="009D1D8B"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 xml:space="preserve">elementu </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wiatłoczułego.</w:t>
      </w:r>
    </w:p>
    <w:p w:rsidR="00E61236" w:rsidRPr="00BD6D19" w:rsidRDefault="00E61236" w:rsidP="007F6DDF">
      <w:pPr>
        <w:autoSpaceDE w:val="0"/>
        <w:autoSpaceDN w:val="0"/>
        <w:adjustRightInd w:val="0"/>
        <w:spacing w:line="276" w:lineRule="auto"/>
        <w:ind w:left="426" w:hanging="426"/>
        <w:jc w:val="both"/>
        <w:rPr>
          <w:rFonts w:ascii="Verdana" w:hAnsi="Verdana"/>
          <w:sz w:val="20"/>
          <w:szCs w:val="20"/>
        </w:rPr>
      </w:pPr>
      <w:r w:rsidRPr="00BD6D19">
        <w:rPr>
          <w:rFonts w:ascii="Verdana" w:eastAsiaTheme="minorHAnsi" w:hAnsi="Verdana"/>
          <w:sz w:val="20"/>
          <w:szCs w:val="20"/>
          <w:lang w:eastAsia="en-US"/>
        </w:rPr>
        <w:t>4. Zamówienie nale</w:t>
      </w:r>
      <w:r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y wykona</w:t>
      </w:r>
      <w:r w:rsidRPr="00BD6D19">
        <w:rPr>
          <w:rFonts w:ascii="Verdana" w:eastAsia="TimesNewRoman" w:hAnsi="Verdana" w:cs="TimesNewRoman"/>
          <w:sz w:val="20"/>
          <w:szCs w:val="20"/>
          <w:lang w:eastAsia="en-US"/>
        </w:rPr>
        <w:t xml:space="preserve">ć </w:t>
      </w:r>
      <w:r w:rsidRPr="00BD6D19">
        <w:rPr>
          <w:rFonts w:ascii="Verdana" w:eastAsiaTheme="minorHAnsi" w:hAnsi="Verdana"/>
          <w:sz w:val="20"/>
          <w:szCs w:val="20"/>
          <w:lang w:eastAsia="en-US"/>
        </w:rPr>
        <w:t>zgodnie z polskimi normami przenosz</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cymi zharmonizowane normy europejskie zgodnie z art. 30 ustawy Prawo zamówie</w:t>
      </w:r>
      <w:r w:rsidRPr="00BD6D19">
        <w:rPr>
          <w:rFonts w:ascii="Verdana" w:eastAsia="TimesNewRoman" w:hAnsi="Verdana" w:cs="TimesNewRoman"/>
          <w:sz w:val="20"/>
          <w:szCs w:val="20"/>
          <w:lang w:eastAsia="en-US"/>
        </w:rPr>
        <w:t xml:space="preserve">ń </w:t>
      </w:r>
      <w:r w:rsidRPr="00BD6D19">
        <w:rPr>
          <w:rFonts w:ascii="Verdana" w:eastAsiaTheme="minorHAnsi" w:hAnsi="Verdana"/>
          <w:sz w:val="20"/>
          <w:szCs w:val="20"/>
          <w:lang w:eastAsia="en-US"/>
        </w:rPr>
        <w:t>publicznych.</w:t>
      </w:r>
    </w:p>
    <w:p w:rsidR="00E61236" w:rsidRPr="00BD6D19" w:rsidRDefault="00E61236" w:rsidP="001579D2">
      <w:pPr>
        <w:autoSpaceDE w:val="0"/>
        <w:autoSpaceDN w:val="0"/>
        <w:adjustRightInd w:val="0"/>
        <w:spacing w:line="276" w:lineRule="auto"/>
        <w:ind w:left="284" w:hanging="284"/>
        <w:jc w:val="both"/>
        <w:rPr>
          <w:rFonts w:ascii="Verdana" w:eastAsiaTheme="minorHAnsi" w:hAnsi="Verdana"/>
          <w:sz w:val="20"/>
          <w:szCs w:val="20"/>
          <w:lang w:eastAsia="en-US"/>
        </w:rPr>
      </w:pPr>
    </w:p>
    <w:p w:rsidR="007F6DDF" w:rsidRPr="007F6DDF" w:rsidRDefault="007F6DDF" w:rsidP="007F6DDF">
      <w:pPr>
        <w:pStyle w:val="Akapitzlist"/>
        <w:numPr>
          <w:ilvl w:val="0"/>
          <w:numId w:val="1"/>
        </w:numPr>
        <w:tabs>
          <w:tab w:val="clear" w:pos="1080"/>
        </w:tabs>
        <w:autoSpaceDE w:val="0"/>
        <w:autoSpaceDN w:val="0"/>
        <w:adjustRightInd w:val="0"/>
        <w:spacing w:line="276" w:lineRule="auto"/>
        <w:ind w:left="426" w:hanging="426"/>
        <w:jc w:val="both"/>
        <w:rPr>
          <w:rFonts w:ascii="Verdana" w:eastAsiaTheme="minorHAnsi" w:hAnsi="Verdana"/>
          <w:b/>
          <w:bCs/>
          <w:sz w:val="20"/>
          <w:szCs w:val="20"/>
          <w:lang w:eastAsia="en-US"/>
        </w:rPr>
      </w:pPr>
      <w:r w:rsidRPr="007F6DDF">
        <w:rPr>
          <w:rFonts w:ascii="Verdana" w:eastAsiaTheme="minorHAnsi" w:hAnsi="Verdana"/>
          <w:b/>
          <w:bCs/>
          <w:sz w:val="20"/>
          <w:szCs w:val="20"/>
          <w:lang w:eastAsia="en-US"/>
        </w:rPr>
        <w:t>PRODUKT RÓWNOWAŻNY</w:t>
      </w:r>
    </w:p>
    <w:p w:rsidR="007F6DDF" w:rsidRPr="007F6DDF" w:rsidRDefault="007F6DDF" w:rsidP="007F6DDF">
      <w:pPr>
        <w:pStyle w:val="Akapitzlist"/>
        <w:numPr>
          <w:ilvl w:val="1"/>
          <w:numId w:val="11"/>
        </w:numPr>
        <w:tabs>
          <w:tab w:val="clear" w:pos="1080"/>
        </w:tabs>
        <w:autoSpaceDE w:val="0"/>
        <w:autoSpaceDN w:val="0"/>
        <w:adjustRightInd w:val="0"/>
        <w:spacing w:line="276" w:lineRule="auto"/>
        <w:ind w:left="426" w:hanging="426"/>
        <w:jc w:val="both"/>
        <w:rPr>
          <w:rFonts w:ascii="Verdana" w:eastAsiaTheme="minorHAnsi" w:hAnsi="Verdana"/>
          <w:sz w:val="20"/>
          <w:szCs w:val="20"/>
          <w:lang w:eastAsia="en-US"/>
        </w:rPr>
      </w:pPr>
      <w:r w:rsidRPr="007F6DDF">
        <w:rPr>
          <w:rFonts w:ascii="Verdana" w:eastAsiaTheme="minorHAnsi" w:hAnsi="Verdana"/>
          <w:sz w:val="20"/>
          <w:szCs w:val="20"/>
          <w:lang w:eastAsia="en-US"/>
        </w:rPr>
        <w:t>Zamawiaj</w:t>
      </w:r>
      <w:r w:rsidRPr="007F6DDF">
        <w:rPr>
          <w:rFonts w:ascii="Verdana" w:eastAsia="TimesNewRoman" w:hAnsi="Verdana" w:cs="TimesNewRoman"/>
          <w:sz w:val="20"/>
          <w:szCs w:val="20"/>
          <w:lang w:eastAsia="en-US"/>
        </w:rPr>
        <w:t>ą</w:t>
      </w:r>
      <w:r w:rsidRPr="007F6DDF">
        <w:rPr>
          <w:rFonts w:ascii="Verdana" w:eastAsiaTheme="minorHAnsi" w:hAnsi="Verdana"/>
          <w:sz w:val="20"/>
          <w:szCs w:val="20"/>
          <w:lang w:eastAsia="en-US"/>
        </w:rPr>
        <w:t>cy do opisu przedmiotu zamówienia u</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ył symbolu produktu oryginalnego okre</w:t>
      </w:r>
      <w:r w:rsidRPr="007F6DDF">
        <w:rPr>
          <w:rFonts w:ascii="Verdana" w:eastAsia="TimesNewRoman" w:hAnsi="Verdana" w:cs="TimesNewRoman"/>
          <w:sz w:val="20"/>
          <w:szCs w:val="20"/>
          <w:lang w:eastAsia="en-US"/>
        </w:rPr>
        <w:t>ś</w:t>
      </w:r>
      <w:r w:rsidRPr="007F6DDF">
        <w:rPr>
          <w:rFonts w:ascii="Verdana" w:eastAsiaTheme="minorHAnsi" w:hAnsi="Verdana"/>
          <w:sz w:val="20"/>
          <w:szCs w:val="20"/>
          <w:lang w:eastAsia="en-US"/>
        </w:rPr>
        <w:t>lonego przez producenta urz</w:t>
      </w:r>
      <w:r w:rsidRPr="007F6DDF">
        <w:rPr>
          <w:rFonts w:ascii="Verdana" w:eastAsia="TimesNewRoman" w:hAnsi="Verdana" w:cs="TimesNewRoman"/>
          <w:sz w:val="20"/>
          <w:szCs w:val="20"/>
          <w:lang w:eastAsia="en-US"/>
        </w:rPr>
        <w:t>ą</w:t>
      </w:r>
      <w:r w:rsidRPr="007F6DDF">
        <w:rPr>
          <w:rFonts w:ascii="Verdana" w:eastAsiaTheme="minorHAnsi" w:hAnsi="Verdana"/>
          <w:sz w:val="20"/>
          <w:szCs w:val="20"/>
          <w:lang w:eastAsia="en-US"/>
        </w:rPr>
        <w:t>dzenia. Zgodnie z art. 29 ust. 3 ustawy Prawo zamówie</w:t>
      </w:r>
      <w:r w:rsidRPr="007F6DDF">
        <w:rPr>
          <w:rFonts w:ascii="Verdana" w:eastAsia="TimesNewRoman" w:hAnsi="Verdana" w:cs="TimesNewRoman"/>
          <w:sz w:val="20"/>
          <w:szCs w:val="20"/>
          <w:lang w:eastAsia="en-US"/>
        </w:rPr>
        <w:t xml:space="preserve">ń </w:t>
      </w:r>
      <w:r w:rsidRPr="007F6DDF">
        <w:rPr>
          <w:rFonts w:ascii="Verdana" w:eastAsiaTheme="minorHAnsi" w:hAnsi="Verdana"/>
          <w:sz w:val="20"/>
          <w:szCs w:val="20"/>
          <w:lang w:eastAsia="en-US"/>
        </w:rPr>
        <w:t>publicznych dopuszcza si</w:t>
      </w:r>
      <w:r w:rsidRPr="007F6DDF">
        <w:rPr>
          <w:rFonts w:ascii="Verdana" w:eastAsia="TimesNewRoman" w:hAnsi="Verdana" w:cs="TimesNewRoman"/>
          <w:sz w:val="20"/>
          <w:szCs w:val="20"/>
          <w:lang w:eastAsia="en-US"/>
        </w:rPr>
        <w:t xml:space="preserve">ę </w:t>
      </w:r>
      <w:r w:rsidRPr="007F6DDF">
        <w:rPr>
          <w:rFonts w:ascii="Verdana" w:eastAsiaTheme="minorHAnsi" w:hAnsi="Verdana"/>
          <w:sz w:val="20"/>
          <w:szCs w:val="20"/>
          <w:lang w:eastAsia="en-US"/>
        </w:rPr>
        <w:t>złożenie ofert równowa</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nych. Za równowa</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ne uznaje si</w:t>
      </w:r>
      <w:r w:rsidRPr="007F6DDF">
        <w:rPr>
          <w:rFonts w:ascii="Verdana" w:eastAsia="TimesNewRoman" w:hAnsi="Verdana" w:cs="TimesNewRoman"/>
          <w:sz w:val="20"/>
          <w:szCs w:val="20"/>
          <w:lang w:eastAsia="en-US"/>
        </w:rPr>
        <w:t xml:space="preserve">ę </w:t>
      </w:r>
      <w:r w:rsidRPr="007F6DDF">
        <w:rPr>
          <w:rFonts w:ascii="Verdana" w:eastAsiaTheme="minorHAnsi" w:hAnsi="Verdana"/>
          <w:sz w:val="20"/>
          <w:szCs w:val="20"/>
          <w:lang w:eastAsia="en-US"/>
        </w:rPr>
        <w:t>produkty kompatybilne ze sprz</w:t>
      </w:r>
      <w:r w:rsidRPr="007F6DDF">
        <w:rPr>
          <w:rFonts w:ascii="Verdana" w:eastAsia="TimesNewRoman" w:hAnsi="Verdana" w:cs="TimesNewRoman"/>
          <w:sz w:val="20"/>
          <w:szCs w:val="20"/>
          <w:lang w:eastAsia="en-US"/>
        </w:rPr>
        <w:t>ę</w:t>
      </w:r>
      <w:r w:rsidRPr="007F6DDF">
        <w:rPr>
          <w:rFonts w:ascii="Verdana" w:eastAsiaTheme="minorHAnsi" w:hAnsi="Verdana"/>
          <w:sz w:val="20"/>
          <w:szCs w:val="20"/>
          <w:lang w:eastAsia="en-US"/>
        </w:rPr>
        <w:t>tem do którego s</w:t>
      </w:r>
      <w:r w:rsidRPr="007F6DDF">
        <w:rPr>
          <w:rFonts w:ascii="Verdana" w:eastAsia="TimesNewRoman" w:hAnsi="Verdana" w:cs="TimesNewRoman"/>
          <w:sz w:val="20"/>
          <w:szCs w:val="20"/>
          <w:lang w:eastAsia="en-US"/>
        </w:rPr>
        <w:t xml:space="preserve">ą </w:t>
      </w:r>
      <w:r w:rsidRPr="007F6DDF">
        <w:rPr>
          <w:rFonts w:ascii="Verdana" w:eastAsiaTheme="minorHAnsi" w:hAnsi="Verdana"/>
          <w:sz w:val="20"/>
          <w:szCs w:val="20"/>
          <w:lang w:eastAsia="en-US"/>
        </w:rPr>
        <w:t>zamawiane, fabrycznie nowe, nie regenerowane, pod warunkiem, i</w:t>
      </w:r>
      <w:r w:rsidRPr="007F6DDF">
        <w:rPr>
          <w:rFonts w:ascii="Verdana" w:eastAsia="TimesNewRoman" w:hAnsi="Verdana" w:cs="TimesNewRoman"/>
          <w:sz w:val="20"/>
          <w:szCs w:val="20"/>
          <w:lang w:eastAsia="en-US"/>
        </w:rPr>
        <w:t xml:space="preserve">ż </w:t>
      </w:r>
      <w:r w:rsidRPr="007F6DDF">
        <w:rPr>
          <w:rFonts w:ascii="Verdana" w:eastAsiaTheme="minorHAnsi" w:hAnsi="Verdana"/>
          <w:sz w:val="20"/>
          <w:szCs w:val="20"/>
          <w:lang w:eastAsia="en-US"/>
        </w:rPr>
        <w:t>zaoferowany toner b</w:t>
      </w:r>
      <w:r w:rsidRPr="007F6DDF">
        <w:rPr>
          <w:rFonts w:ascii="Verdana" w:eastAsia="TimesNewRoman" w:hAnsi="Verdana" w:cs="TimesNewRoman"/>
          <w:sz w:val="20"/>
          <w:szCs w:val="20"/>
          <w:lang w:eastAsia="en-US"/>
        </w:rPr>
        <w:t>ę</w:t>
      </w:r>
      <w:r w:rsidRPr="007F6DDF">
        <w:rPr>
          <w:rFonts w:ascii="Verdana" w:eastAsiaTheme="minorHAnsi" w:hAnsi="Verdana"/>
          <w:sz w:val="20"/>
          <w:szCs w:val="20"/>
          <w:lang w:eastAsia="en-US"/>
        </w:rPr>
        <w:t>dzie wytwarzany zgodnie z obowi</w:t>
      </w:r>
      <w:r w:rsidRPr="007F6DDF">
        <w:rPr>
          <w:rFonts w:ascii="Verdana" w:eastAsia="TimesNewRoman" w:hAnsi="Verdana" w:cs="TimesNewRoman"/>
          <w:sz w:val="20"/>
          <w:szCs w:val="20"/>
          <w:lang w:eastAsia="en-US"/>
        </w:rPr>
        <w:t>ą</w:t>
      </w:r>
      <w:r w:rsidRPr="007F6DDF">
        <w:rPr>
          <w:rFonts w:ascii="Verdana" w:eastAsiaTheme="minorHAnsi" w:hAnsi="Verdana"/>
          <w:sz w:val="20"/>
          <w:szCs w:val="20"/>
          <w:lang w:eastAsia="en-US"/>
        </w:rPr>
        <w:t>zuj</w:t>
      </w:r>
      <w:r w:rsidRPr="007F6DDF">
        <w:rPr>
          <w:rFonts w:ascii="Verdana" w:eastAsia="TimesNewRoman" w:hAnsi="Verdana" w:cs="TimesNewRoman"/>
          <w:sz w:val="20"/>
          <w:szCs w:val="20"/>
          <w:lang w:eastAsia="en-US"/>
        </w:rPr>
        <w:t>ą</w:t>
      </w:r>
      <w:r w:rsidRPr="007F6DDF">
        <w:rPr>
          <w:rFonts w:ascii="Verdana" w:eastAsiaTheme="minorHAnsi" w:hAnsi="Verdana"/>
          <w:sz w:val="20"/>
          <w:szCs w:val="20"/>
          <w:lang w:eastAsia="en-US"/>
        </w:rPr>
        <w:t>cymi normami ISO [wydajno</w:t>
      </w:r>
      <w:r w:rsidRPr="007F6DDF">
        <w:rPr>
          <w:rFonts w:ascii="Verdana" w:eastAsia="TimesNewRoman" w:hAnsi="Verdana" w:cs="TimesNewRoman"/>
          <w:sz w:val="20"/>
          <w:szCs w:val="20"/>
          <w:lang w:eastAsia="en-US"/>
        </w:rPr>
        <w:t xml:space="preserve">ść </w:t>
      </w:r>
      <w:r w:rsidRPr="007F6DDF">
        <w:rPr>
          <w:rFonts w:ascii="Verdana" w:eastAsiaTheme="minorHAnsi" w:hAnsi="Verdana"/>
          <w:sz w:val="20"/>
          <w:szCs w:val="20"/>
          <w:lang w:eastAsia="en-US"/>
        </w:rPr>
        <w:t>tonera, jako</w:t>
      </w:r>
      <w:r w:rsidRPr="007F6DDF">
        <w:rPr>
          <w:rFonts w:ascii="Verdana" w:eastAsia="TimesNewRoman" w:hAnsi="Verdana" w:cs="TimesNewRoman"/>
          <w:sz w:val="20"/>
          <w:szCs w:val="20"/>
          <w:lang w:eastAsia="en-US"/>
        </w:rPr>
        <w:t xml:space="preserve">ść </w:t>
      </w:r>
      <w:r w:rsidRPr="007F6DDF">
        <w:rPr>
          <w:rFonts w:ascii="Verdana" w:eastAsiaTheme="minorHAnsi" w:hAnsi="Verdana"/>
          <w:sz w:val="20"/>
          <w:szCs w:val="20"/>
          <w:lang w:eastAsia="en-US"/>
        </w:rPr>
        <w:t>wydruku] w stosunku do oryginału produkowanego przez producenta urz</w:t>
      </w:r>
      <w:r w:rsidRPr="007F6DDF">
        <w:rPr>
          <w:rFonts w:ascii="Verdana" w:eastAsia="TimesNewRoman" w:hAnsi="Verdana" w:cs="TimesNewRoman"/>
          <w:sz w:val="20"/>
          <w:szCs w:val="20"/>
          <w:lang w:eastAsia="en-US"/>
        </w:rPr>
        <w:t>ą</w:t>
      </w:r>
      <w:r w:rsidRPr="007F6DDF">
        <w:rPr>
          <w:rFonts w:ascii="Verdana" w:eastAsiaTheme="minorHAnsi" w:hAnsi="Verdana"/>
          <w:sz w:val="20"/>
          <w:szCs w:val="20"/>
          <w:lang w:eastAsia="en-US"/>
        </w:rPr>
        <w:t>dzenia. W przypadku, kiedy produkt oryginalny posiada wbudowany układ scalony, który monitoruje proces druku i zu</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ycie atramentu/tonera, produkt równowa</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ny winien posiada</w:t>
      </w:r>
      <w:r w:rsidRPr="007F6DDF">
        <w:rPr>
          <w:rFonts w:ascii="Verdana" w:eastAsia="TimesNewRoman" w:hAnsi="Verdana" w:cs="TimesNewRoman"/>
          <w:sz w:val="20"/>
          <w:szCs w:val="20"/>
          <w:lang w:eastAsia="en-US"/>
        </w:rPr>
        <w:t xml:space="preserve">ć </w:t>
      </w:r>
      <w:r w:rsidRPr="007F6DDF">
        <w:rPr>
          <w:rFonts w:ascii="Verdana" w:eastAsiaTheme="minorHAnsi" w:hAnsi="Verdana"/>
          <w:sz w:val="20"/>
          <w:szCs w:val="20"/>
          <w:lang w:eastAsia="en-US"/>
        </w:rPr>
        <w:t>analogiczny element. Pojemno</w:t>
      </w:r>
      <w:r w:rsidRPr="007F6DDF">
        <w:rPr>
          <w:rFonts w:ascii="Verdana" w:eastAsia="TimesNewRoman" w:hAnsi="Verdana" w:cs="TimesNewRoman"/>
          <w:sz w:val="20"/>
          <w:szCs w:val="20"/>
          <w:lang w:eastAsia="en-US"/>
        </w:rPr>
        <w:t xml:space="preserve">ść </w:t>
      </w:r>
      <w:r w:rsidRPr="007F6DDF">
        <w:rPr>
          <w:rFonts w:ascii="Verdana" w:eastAsiaTheme="minorHAnsi" w:hAnsi="Verdana"/>
          <w:sz w:val="20"/>
          <w:szCs w:val="20"/>
          <w:lang w:eastAsia="en-US"/>
        </w:rPr>
        <w:t>czy te</w:t>
      </w:r>
      <w:r w:rsidRPr="007F6DDF">
        <w:rPr>
          <w:rFonts w:ascii="Verdana" w:eastAsia="TimesNewRoman" w:hAnsi="Verdana" w:cs="TimesNewRoman"/>
          <w:sz w:val="20"/>
          <w:szCs w:val="20"/>
          <w:lang w:eastAsia="en-US"/>
        </w:rPr>
        <w:t xml:space="preserve">ż </w:t>
      </w:r>
      <w:r w:rsidRPr="007F6DDF">
        <w:rPr>
          <w:rFonts w:ascii="Verdana" w:eastAsiaTheme="minorHAnsi" w:hAnsi="Verdana"/>
          <w:sz w:val="20"/>
          <w:szCs w:val="20"/>
          <w:lang w:eastAsia="en-US"/>
        </w:rPr>
        <w:t>wydajno</w:t>
      </w:r>
      <w:r w:rsidRPr="007F6DDF">
        <w:rPr>
          <w:rFonts w:ascii="Verdana" w:eastAsia="TimesNewRoman" w:hAnsi="Verdana" w:cs="TimesNewRoman"/>
          <w:sz w:val="20"/>
          <w:szCs w:val="20"/>
          <w:lang w:eastAsia="en-US"/>
        </w:rPr>
        <w:t xml:space="preserve">ść </w:t>
      </w:r>
      <w:r w:rsidRPr="007F6DDF">
        <w:rPr>
          <w:rFonts w:ascii="Verdana" w:eastAsiaTheme="minorHAnsi" w:hAnsi="Verdana"/>
          <w:sz w:val="20"/>
          <w:szCs w:val="20"/>
          <w:lang w:eastAsia="en-US"/>
        </w:rPr>
        <w:t>[ilo</w:t>
      </w:r>
      <w:r w:rsidRPr="007F6DDF">
        <w:rPr>
          <w:rFonts w:ascii="Verdana" w:eastAsia="TimesNewRoman" w:hAnsi="Verdana" w:cs="TimesNewRoman"/>
          <w:sz w:val="20"/>
          <w:szCs w:val="20"/>
          <w:lang w:eastAsia="en-US"/>
        </w:rPr>
        <w:t xml:space="preserve">ść </w:t>
      </w:r>
      <w:r w:rsidRPr="007F6DDF">
        <w:rPr>
          <w:rFonts w:ascii="Verdana" w:eastAsiaTheme="minorHAnsi" w:hAnsi="Verdana"/>
          <w:sz w:val="20"/>
          <w:szCs w:val="20"/>
          <w:lang w:eastAsia="en-US"/>
        </w:rPr>
        <w:t>uzyskanych kopii lub znaków] nie mo</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e by</w:t>
      </w:r>
      <w:r w:rsidRPr="007F6DDF">
        <w:rPr>
          <w:rFonts w:ascii="Verdana" w:eastAsia="TimesNewRoman" w:hAnsi="Verdana" w:cs="TimesNewRoman"/>
          <w:sz w:val="20"/>
          <w:szCs w:val="20"/>
          <w:lang w:eastAsia="en-US"/>
        </w:rPr>
        <w:t xml:space="preserve">ć </w:t>
      </w:r>
      <w:r w:rsidRPr="007F6DDF">
        <w:rPr>
          <w:rFonts w:ascii="Verdana" w:eastAsiaTheme="minorHAnsi" w:hAnsi="Verdana"/>
          <w:sz w:val="20"/>
          <w:szCs w:val="20"/>
          <w:lang w:eastAsia="en-US"/>
        </w:rPr>
        <w:t>mniejsza ni</w:t>
      </w:r>
      <w:r w:rsidRPr="007F6DDF">
        <w:rPr>
          <w:rFonts w:ascii="Verdana" w:eastAsia="TimesNewRoman" w:hAnsi="Verdana" w:cs="TimesNewRoman"/>
          <w:sz w:val="20"/>
          <w:szCs w:val="20"/>
          <w:lang w:eastAsia="en-US"/>
        </w:rPr>
        <w:t xml:space="preserve">ż </w:t>
      </w:r>
      <w:r w:rsidRPr="007F6DDF">
        <w:rPr>
          <w:rFonts w:ascii="Verdana" w:eastAsiaTheme="minorHAnsi" w:hAnsi="Verdana"/>
          <w:sz w:val="20"/>
          <w:szCs w:val="20"/>
          <w:lang w:eastAsia="en-US"/>
        </w:rPr>
        <w:t>dla produktu oryginalnego. Równowa</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no</w:t>
      </w:r>
      <w:r w:rsidRPr="007F6DDF">
        <w:rPr>
          <w:rFonts w:ascii="Verdana" w:eastAsia="TimesNewRoman" w:hAnsi="Verdana" w:cs="TimesNewRoman"/>
          <w:sz w:val="20"/>
          <w:szCs w:val="20"/>
          <w:lang w:eastAsia="en-US"/>
        </w:rPr>
        <w:t xml:space="preserve">ść </w:t>
      </w:r>
      <w:r w:rsidRPr="007F6DDF">
        <w:rPr>
          <w:rFonts w:ascii="Verdana" w:eastAsiaTheme="minorHAnsi" w:hAnsi="Verdana"/>
          <w:sz w:val="20"/>
          <w:szCs w:val="20"/>
          <w:lang w:eastAsia="en-US"/>
        </w:rPr>
        <w:t>w zakresie wydajno</w:t>
      </w:r>
      <w:r w:rsidRPr="007F6DDF">
        <w:rPr>
          <w:rFonts w:ascii="Verdana" w:eastAsia="TimesNewRoman" w:hAnsi="Verdana" w:cs="TimesNewRoman"/>
          <w:sz w:val="20"/>
          <w:szCs w:val="20"/>
          <w:lang w:eastAsia="en-US"/>
        </w:rPr>
        <w:t>ś</w:t>
      </w:r>
      <w:r w:rsidRPr="007F6DDF">
        <w:rPr>
          <w:rFonts w:ascii="Verdana" w:eastAsiaTheme="minorHAnsi" w:hAnsi="Verdana"/>
          <w:sz w:val="20"/>
          <w:szCs w:val="20"/>
          <w:lang w:eastAsia="en-US"/>
        </w:rPr>
        <w:t>ci musi by</w:t>
      </w:r>
      <w:r w:rsidRPr="007F6DDF">
        <w:rPr>
          <w:rFonts w:ascii="Verdana" w:eastAsia="TimesNewRoman" w:hAnsi="Verdana" w:cs="TimesNewRoman"/>
          <w:sz w:val="20"/>
          <w:szCs w:val="20"/>
          <w:lang w:eastAsia="en-US"/>
        </w:rPr>
        <w:t xml:space="preserve">ć </w:t>
      </w:r>
      <w:r w:rsidRPr="007F6DDF">
        <w:rPr>
          <w:rFonts w:ascii="Verdana" w:eastAsiaTheme="minorHAnsi" w:hAnsi="Verdana"/>
          <w:sz w:val="20"/>
          <w:szCs w:val="20"/>
          <w:lang w:eastAsia="en-US"/>
        </w:rPr>
        <w:t>potwierdzona doł</w:t>
      </w:r>
      <w:r w:rsidRPr="007F6DDF">
        <w:rPr>
          <w:rFonts w:ascii="Verdana" w:eastAsia="TimesNewRoman" w:hAnsi="Verdana" w:cs="TimesNewRoman"/>
          <w:sz w:val="20"/>
          <w:szCs w:val="20"/>
          <w:lang w:eastAsia="en-US"/>
        </w:rPr>
        <w:t>ą</w:t>
      </w:r>
      <w:r w:rsidRPr="007F6DDF">
        <w:rPr>
          <w:rFonts w:ascii="Verdana" w:eastAsiaTheme="minorHAnsi" w:hAnsi="Verdana"/>
          <w:sz w:val="20"/>
          <w:szCs w:val="20"/>
          <w:lang w:eastAsia="en-US"/>
        </w:rPr>
        <w:t>czonymi do oferty dokumentami, które musz</w:t>
      </w:r>
      <w:r w:rsidRPr="007F6DDF">
        <w:rPr>
          <w:rFonts w:ascii="Verdana" w:eastAsia="TimesNewRoman" w:hAnsi="Verdana" w:cs="TimesNewRoman"/>
          <w:sz w:val="20"/>
          <w:szCs w:val="20"/>
          <w:lang w:eastAsia="en-US"/>
        </w:rPr>
        <w:t xml:space="preserve">ą </w:t>
      </w:r>
      <w:r w:rsidRPr="007F6DDF">
        <w:rPr>
          <w:rFonts w:ascii="Verdana" w:eastAsiaTheme="minorHAnsi" w:hAnsi="Verdana"/>
          <w:sz w:val="20"/>
          <w:szCs w:val="20"/>
          <w:lang w:eastAsia="en-US"/>
        </w:rPr>
        <w:t>zawiera</w:t>
      </w:r>
      <w:r w:rsidRPr="007F6DDF">
        <w:rPr>
          <w:rFonts w:ascii="Verdana" w:eastAsia="TimesNewRoman" w:hAnsi="Verdana" w:cs="TimesNewRoman"/>
          <w:sz w:val="20"/>
          <w:szCs w:val="20"/>
          <w:lang w:eastAsia="en-US"/>
        </w:rPr>
        <w:t xml:space="preserve">ć </w:t>
      </w:r>
      <w:r w:rsidRPr="007F6DDF">
        <w:rPr>
          <w:rFonts w:ascii="Verdana" w:eastAsiaTheme="minorHAnsi" w:hAnsi="Verdana"/>
          <w:sz w:val="20"/>
          <w:szCs w:val="20"/>
          <w:lang w:eastAsia="en-US"/>
        </w:rPr>
        <w:t>nast</w:t>
      </w:r>
      <w:r w:rsidRPr="007F6DDF">
        <w:rPr>
          <w:rFonts w:ascii="Verdana" w:eastAsia="TimesNewRoman" w:hAnsi="Verdana" w:cs="TimesNewRoman"/>
          <w:sz w:val="20"/>
          <w:szCs w:val="20"/>
          <w:lang w:eastAsia="en-US"/>
        </w:rPr>
        <w:t>ę</w:t>
      </w:r>
      <w:r w:rsidRPr="007F6DDF">
        <w:rPr>
          <w:rFonts w:ascii="Verdana" w:eastAsiaTheme="minorHAnsi" w:hAnsi="Verdana"/>
          <w:sz w:val="20"/>
          <w:szCs w:val="20"/>
          <w:lang w:eastAsia="en-US"/>
        </w:rPr>
        <w:t>puj</w:t>
      </w:r>
      <w:r w:rsidRPr="007F6DDF">
        <w:rPr>
          <w:rFonts w:ascii="Verdana" w:eastAsia="TimesNewRoman" w:hAnsi="Verdana" w:cs="TimesNewRoman"/>
          <w:sz w:val="20"/>
          <w:szCs w:val="20"/>
          <w:lang w:eastAsia="en-US"/>
        </w:rPr>
        <w:t>ą</w:t>
      </w:r>
      <w:r w:rsidRPr="007F6DDF">
        <w:rPr>
          <w:rFonts w:ascii="Verdana" w:eastAsiaTheme="minorHAnsi" w:hAnsi="Verdana"/>
          <w:sz w:val="20"/>
          <w:szCs w:val="20"/>
          <w:lang w:eastAsia="en-US"/>
        </w:rPr>
        <w:t>ce dane: producent [firma, siedziba; symbol produktu do którego odnosi si</w:t>
      </w:r>
      <w:r w:rsidRPr="007F6DDF">
        <w:rPr>
          <w:rFonts w:ascii="Verdana" w:eastAsia="TimesNewRoman" w:hAnsi="Verdana" w:cs="TimesNewRoman"/>
          <w:sz w:val="20"/>
          <w:szCs w:val="20"/>
          <w:lang w:eastAsia="en-US"/>
        </w:rPr>
        <w:t xml:space="preserve">ę </w:t>
      </w:r>
      <w:r w:rsidRPr="007F6DDF">
        <w:rPr>
          <w:rFonts w:ascii="Verdana" w:eastAsiaTheme="minorHAnsi" w:hAnsi="Verdana"/>
          <w:sz w:val="20"/>
          <w:szCs w:val="20"/>
          <w:lang w:eastAsia="en-US"/>
        </w:rPr>
        <w:t>dokument; informacje o pojemno</w:t>
      </w:r>
      <w:r w:rsidRPr="007F6DDF">
        <w:rPr>
          <w:rFonts w:ascii="Verdana" w:eastAsia="TimesNewRoman" w:hAnsi="Verdana" w:cs="TimesNewRoman"/>
          <w:sz w:val="20"/>
          <w:szCs w:val="20"/>
          <w:lang w:eastAsia="en-US"/>
        </w:rPr>
        <w:t>ś</w:t>
      </w:r>
      <w:r w:rsidRPr="007F6DDF">
        <w:rPr>
          <w:rFonts w:ascii="Verdana" w:eastAsiaTheme="minorHAnsi" w:hAnsi="Verdana"/>
          <w:sz w:val="20"/>
          <w:szCs w:val="20"/>
          <w:lang w:eastAsia="en-US"/>
        </w:rPr>
        <w:t>ci produktu; mierzon</w:t>
      </w:r>
      <w:r w:rsidRPr="007F6DDF">
        <w:rPr>
          <w:rFonts w:ascii="Verdana" w:eastAsia="TimesNewRoman" w:hAnsi="Verdana" w:cs="TimesNewRoman"/>
          <w:sz w:val="20"/>
          <w:szCs w:val="20"/>
          <w:lang w:eastAsia="en-US"/>
        </w:rPr>
        <w:t xml:space="preserve">ą </w:t>
      </w:r>
      <w:r w:rsidRPr="007F6DDF">
        <w:rPr>
          <w:rFonts w:ascii="Verdana" w:eastAsiaTheme="minorHAnsi" w:hAnsi="Verdana"/>
          <w:sz w:val="20"/>
          <w:szCs w:val="20"/>
          <w:lang w:eastAsia="en-US"/>
        </w:rPr>
        <w:t>ilo</w:t>
      </w:r>
      <w:r w:rsidRPr="007F6DDF">
        <w:rPr>
          <w:rFonts w:ascii="Verdana" w:eastAsia="TimesNewRoman" w:hAnsi="Verdana" w:cs="TimesNewRoman"/>
          <w:sz w:val="20"/>
          <w:szCs w:val="20"/>
          <w:lang w:eastAsia="en-US"/>
        </w:rPr>
        <w:t>ś</w:t>
      </w:r>
      <w:r w:rsidRPr="007F6DDF">
        <w:rPr>
          <w:rFonts w:ascii="Verdana" w:eastAsiaTheme="minorHAnsi" w:hAnsi="Verdana"/>
          <w:sz w:val="20"/>
          <w:szCs w:val="20"/>
          <w:lang w:eastAsia="en-US"/>
        </w:rPr>
        <w:t>ci</w:t>
      </w:r>
      <w:r w:rsidRPr="007F6DDF">
        <w:rPr>
          <w:rFonts w:ascii="Verdana" w:eastAsia="TimesNewRoman" w:hAnsi="Verdana" w:cs="TimesNewRoman"/>
          <w:sz w:val="20"/>
          <w:szCs w:val="20"/>
          <w:lang w:eastAsia="en-US"/>
        </w:rPr>
        <w:t xml:space="preserve">ą </w:t>
      </w:r>
      <w:r w:rsidRPr="007F6DDF">
        <w:rPr>
          <w:rFonts w:ascii="Verdana" w:eastAsiaTheme="minorHAnsi" w:hAnsi="Verdana"/>
          <w:sz w:val="20"/>
          <w:szCs w:val="20"/>
          <w:lang w:eastAsia="en-US"/>
        </w:rPr>
        <w:t>wydruku stron formatu A4].</w:t>
      </w:r>
    </w:p>
    <w:p w:rsidR="007F6DDF" w:rsidRPr="007F6DDF" w:rsidRDefault="007F6DDF" w:rsidP="007F6DDF">
      <w:pPr>
        <w:pStyle w:val="Akapitzlist"/>
        <w:numPr>
          <w:ilvl w:val="1"/>
          <w:numId w:val="11"/>
        </w:numPr>
        <w:tabs>
          <w:tab w:val="clear" w:pos="1080"/>
        </w:tabs>
        <w:autoSpaceDE w:val="0"/>
        <w:autoSpaceDN w:val="0"/>
        <w:adjustRightInd w:val="0"/>
        <w:spacing w:line="276" w:lineRule="auto"/>
        <w:ind w:left="426" w:hanging="426"/>
        <w:jc w:val="both"/>
        <w:rPr>
          <w:rFonts w:ascii="Verdana" w:eastAsiaTheme="minorHAnsi" w:hAnsi="Verdana"/>
          <w:sz w:val="20"/>
          <w:szCs w:val="20"/>
          <w:lang w:eastAsia="en-US"/>
        </w:rPr>
      </w:pPr>
      <w:r w:rsidRPr="007F6DDF">
        <w:rPr>
          <w:rFonts w:ascii="Verdana" w:eastAsiaTheme="minorHAnsi" w:hAnsi="Verdana"/>
          <w:sz w:val="20"/>
          <w:szCs w:val="20"/>
          <w:lang w:eastAsia="en-US"/>
        </w:rPr>
        <w:t xml:space="preserve"> Wykonawca, który zło</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y ofert</w:t>
      </w:r>
      <w:r w:rsidRPr="007F6DDF">
        <w:rPr>
          <w:rFonts w:ascii="Verdana" w:eastAsia="TimesNewRoman" w:hAnsi="Verdana" w:cs="TimesNewRoman"/>
          <w:sz w:val="20"/>
          <w:szCs w:val="20"/>
          <w:lang w:eastAsia="en-US"/>
        </w:rPr>
        <w:t xml:space="preserve">ę </w:t>
      </w:r>
      <w:r w:rsidRPr="007F6DDF">
        <w:rPr>
          <w:rFonts w:ascii="Verdana" w:eastAsiaTheme="minorHAnsi" w:hAnsi="Verdana"/>
          <w:sz w:val="20"/>
          <w:szCs w:val="20"/>
          <w:lang w:eastAsia="en-US"/>
        </w:rPr>
        <w:t>równowa</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n</w:t>
      </w:r>
      <w:r w:rsidRPr="007F6DDF">
        <w:rPr>
          <w:rFonts w:ascii="Verdana" w:eastAsia="TimesNewRoman" w:hAnsi="Verdana" w:cs="TimesNewRoman"/>
          <w:sz w:val="20"/>
          <w:szCs w:val="20"/>
          <w:lang w:eastAsia="en-US"/>
        </w:rPr>
        <w:t xml:space="preserve">ą </w:t>
      </w:r>
      <w:r w:rsidRPr="007F6DDF">
        <w:rPr>
          <w:rFonts w:ascii="Verdana" w:eastAsiaTheme="minorHAnsi" w:hAnsi="Verdana"/>
          <w:sz w:val="20"/>
          <w:szCs w:val="20"/>
          <w:lang w:eastAsia="en-US"/>
        </w:rPr>
        <w:t>zobowi</w:t>
      </w:r>
      <w:r w:rsidRPr="007F6DDF">
        <w:rPr>
          <w:rFonts w:ascii="Verdana" w:eastAsia="TimesNewRoman" w:hAnsi="Verdana" w:cs="TimesNewRoman"/>
          <w:sz w:val="20"/>
          <w:szCs w:val="20"/>
          <w:lang w:eastAsia="en-US"/>
        </w:rPr>
        <w:t>ą</w:t>
      </w:r>
      <w:r w:rsidRPr="007F6DDF">
        <w:rPr>
          <w:rFonts w:ascii="Verdana" w:eastAsiaTheme="minorHAnsi" w:hAnsi="Verdana"/>
          <w:sz w:val="20"/>
          <w:szCs w:val="20"/>
          <w:lang w:eastAsia="en-US"/>
        </w:rPr>
        <w:t>zany jest do zło</w:t>
      </w:r>
      <w:r w:rsidRPr="007F6DDF">
        <w:rPr>
          <w:rFonts w:ascii="Verdana" w:eastAsia="TimesNewRoman" w:hAnsi="Verdana" w:cs="TimesNewRoman"/>
          <w:sz w:val="20"/>
          <w:szCs w:val="20"/>
          <w:lang w:eastAsia="en-US"/>
        </w:rPr>
        <w:t>ż</w:t>
      </w:r>
      <w:r w:rsidRPr="007F6DDF">
        <w:rPr>
          <w:rFonts w:ascii="Verdana" w:eastAsiaTheme="minorHAnsi" w:hAnsi="Verdana"/>
          <w:sz w:val="20"/>
          <w:szCs w:val="20"/>
          <w:lang w:eastAsia="en-US"/>
        </w:rPr>
        <w:t>enia o</w:t>
      </w:r>
      <w:r w:rsidRPr="007F6DDF">
        <w:rPr>
          <w:rFonts w:ascii="Verdana" w:eastAsia="TimesNewRoman" w:hAnsi="Verdana" w:cs="TimesNewRoman"/>
          <w:sz w:val="20"/>
          <w:szCs w:val="20"/>
          <w:lang w:eastAsia="en-US"/>
        </w:rPr>
        <w:t>ś</w:t>
      </w:r>
      <w:r w:rsidRPr="007F6DDF">
        <w:rPr>
          <w:rFonts w:ascii="Verdana" w:eastAsiaTheme="minorHAnsi" w:hAnsi="Verdana"/>
          <w:sz w:val="20"/>
          <w:szCs w:val="20"/>
          <w:lang w:eastAsia="en-US"/>
        </w:rPr>
        <w:t>wiadczenia o nast</w:t>
      </w:r>
      <w:r w:rsidRPr="007F6DDF">
        <w:rPr>
          <w:rFonts w:ascii="Verdana" w:eastAsia="TimesNewRoman" w:hAnsi="Verdana" w:cs="TimesNewRoman"/>
          <w:sz w:val="20"/>
          <w:szCs w:val="20"/>
          <w:lang w:eastAsia="en-US"/>
        </w:rPr>
        <w:t>ę</w:t>
      </w:r>
      <w:r w:rsidRPr="007F6DDF">
        <w:rPr>
          <w:rFonts w:ascii="Verdana" w:eastAsiaTheme="minorHAnsi" w:hAnsi="Verdana"/>
          <w:sz w:val="20"/>
          <w:szCs w:val="20"/>
          <w:lang w:eastAsia="en-US"/>
        </w:rPr>
        <w:t>puj</w:t>
      </w:r>
      <w:r w:rsidRPr="007F6DDF">
        <w:rPr>
          <w:rFonts w:ascii="Verdana" w:eastAsia="TimesNewRoman" w:hAnsi="Verdana" w:cs="TimesNewRoman"/>
          <w:sz w:val="20"/>
          <w:szCs w:val="20"/>
          <w:lang w:eastAsia="en-US"/>
        </w:rPr>
        <w:t>ą</w:t>
      </w:r>
      <w:r w:rsidRPr="007F6DDF">
        <w:rPr>
          <w:rFonts w:ascii="Verdana" w:eastAsiaTheme="minorHAnsi" w:hAnsi="Verdana"/>
          <w:sz w:val="20"/>
          <w:szCs w:val="20"/>
          <w:lang w:eastAsia="en-US"/>
        </w:rPr>
        <w:t>cej tre</w:t>
      </w:r>
      <w:r w:rsidRPr="007F6DDF">
        <w:rPr>
          <w:rFonts w:ascii="Verdana" w:eastAsia="TimesNewRoman" w:hAnsi="Verdana" w:cs="TimesNewRoman"/>
          <w:sz w:val="20"/>
          <w:szCs w:val="20"/>
          <w:lang w:eastAsia="en-US"/>
        </w:rPr>
        <w:t>ś</w:t>
      </w:r>
      <w:r w:rsidRPr="007F6DDF">
        <w:rPr>
          <w:rFonts w:ascii="Verdana" w:eastAsiaTheme="minorHAnsi" w:hAnsi="Verdana"/>
          <w:sz w:val="20"/>
          <w:szCs w:val="20"/>
          <w:lang w:eastAsia="en-US"/>
        </w:rPr>
        <w:t>ci:</w:t>
      </w:r>
    </w:p>
    <w:p w:rsidR="007F6DDF" w:rsidRPr="007F6DDF" w:rsidRDefault="007F6DDF" w:rsidP="007F6DDF">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7F6DDF">
        <w:rPr>
          <w:rFonts w:ascii="Verdana" w:eastAsiaTheme="minorHAnsi" w:hAnsi="Verdana"/>
          <w:i/>
          <w:iCs/>
          <w:sz w:val="20"/>
          <w:szCs w:val="20"/>
          <w:lang w:eastAsia="en-US"/>
        </w:rPr>
        <w:t>„1. O</w:t>
      </w:r>
      <w:r w:rsidRPr="007F6DDF">
        <w:rPr>
          <w:rFonts w:ascii="Verdana" w:eastAsia="TimesNewRoman,Italic" w:hAnsi="Verdana" w:cs="TimesNewRoman,Italic"/>
          <w:i/>
          <w:iCs/>
          <w:sz w:val="20"/>
          <w:szCs w:val="20"/>
          <w:lang w:eastAsia="en-US"/>
        </w:rPr>
        <w:t>ś</w:t>
      </w:r>
      <w:r w:rsidRPr="007F6DDF">
        <w:rPr>
          <w:rFonts w:ascii="Verdana" w:eastAsiaTheme="minorHAnsi" w:hAnsi="Verdana"/>
          <w:i/>
          <w:iCs/>
          <w:sz w:val="20"/>
          <w:szCs w:val="20"/>
          <w:lang w:eastAsia="en-US"/>
        </w:rPr>
        <w:t xml:space="preserve">wiadczam, </w:t>
      </w:r>
      <w:r w:rsidRPr="007F6DDF">
        <w:rPr>
          <w:rFonts w:ascii="Verdana" w:eastAsia="TimesNewRoman,Italic" w:hAnsi="Verdana" w:cs="TimesNewRoman,Italic"/>
          <w:i/>
          <w:iCs/>
          <w:sz w:val="20"/>
          <w:szCs w:val="20"/>
          <w:lang w:eastAsia="en-US"/>
        </w:rPr>
        <w:t>ż</w:t>
      </w:r>
      <w:r w:rsidRPr="007F6DDF">
        <w:rPr>
          <w:rFonts w:ascii="Verdana" w:eastAsiaTheme="minorHAnsi" w:hAnsi="Verdana"/>
          <w:i/>
          <w:iCs/>
          <w:sz w:val="20"/>
          <w:szCs w:val="20"/>
          <w:lang w:eastAsia="en-US"/>
        </w:rPr>
        <w:t>e oferowane tonery równowa</w:t>
      </w:r>
      <w:r w:rsidRPr="007F6DDF">
        <w:rPr>
          <w:rFonts w:ascii="Verdana" w:eastAsia="TimesNewRoman,Italic" w:hAnsi="Verdana" w:cs="TimesNewRoman,Italic"/>
          <w:i/>
          <w:iCs/>
          <w:sz w:val="20"/>
          <w:szCs w:val="20"/>
          <w:lang w:eastAsia="en-US"/>
        </w:rPr>
        <w:t>ż</w:t>
      </w:r>
      <w:r w:rsidRPr="007F6DDF">
        <w:rPr>
          <w:rFonts w:ascii="Verdana" w:eastAsiaTheme="minorHAnsi" w:hAnsi="Verdana"/>
          <w:i/>
          <w:iCs/>
          <w:sz w:val="20"/>
          <w:szCs w:val="20"/>
          <w:lang w:eastAsia="en-US"/>
        </w:rPr>
        <w:t>ne:</w:t>
      </w:r>
    </w:p>
    <w:p w:rsidR="007F6DDF" w:rsidRPr="007F6DDF" w:rsidRDefault="007F6DDF" w:rsidP="007F6DDF">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7F6DDF">
        <w:rPr>
          <w:rFonts w:ascii="Verdana" w:eastAsiaTheme="minorHAnsi" w:hAnsi="Verdana"/>
          <w:i/>
          <w:iCs/>
          <w:sz w:val="20"/>
          <w:szCs w:val="20"/>
          <w:lang w:eastAsia="en-US"/>
        </w:rPr>
        <w:t>- s</w:t>
      </w:r>
      <w:r w:rsidRPr="007F6DDF">
        <w:rPr>
          <w:rFonts w:ascii="Verdana" w:eastAsia="TimesNewRoman,Italic" w:hAnsi="Verdana" w:cs="TimesNewRoman,Italic"/>
          <w:i/>
          <w:iCs/>
          <w:sz w:val="20"/>
          <w:szCs w:val="20"/>
          <w:lang w:eastAsia="en-US"/>
        </w:rPr>
        <w:t xml:space="preserve">ą </w:t>
      </w:r>
      <w:r w:rsidRPr="007F6DDF">
        <w:rPr>
          <w:rFonts w:ascii="Verdana" w:eastAsiaTheme="minorHAnsi" w:hAnsi="Verdana"/>
          <w:i/>
          <w:iCs/>
          <w:sz w:val="20"/>
          <w:szCs w:val="20"/>
          <w:lang w:eastAsia="en-US"/>
        </w:rPr>
        <w:t>fabrycznie nowe,</w:t>
      </w:r>
    </w:p>
    <w:p w:rsidR="007F6DDF" w:rsidRPr="007F6DDF" w:rsidRDefault="007F6DDF" w:rsidP="007F6DDF">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7F6DDF">
        <w:rPr>
          <w:rFonts w:ascii="Verdana" w:eastAsiaTheme="minorHAnsi" w:hAnsi="Verdana"/>
          <w:i/>
          <w:iCs/>
          <w:sz w:val="20"/>
          <w:szCs w:val="20"/>
          <w:lang w:eastAsia="en-US"/>
        </w:rPr>
        <w:t>- b</w:t>
      </w:r>
      <w:r w:rsidRPr="007F6DDF">
        <w:rPr>
          <w:rFonts w:ascii="Verdana" w:eastAsia="TimesNewRoman,Italic" w:hAnsi="Verdana" w:cs="TimesNewRoman,Italic"/>
          <w:i/>
          <w:iCs/>
          <w:sz w:val="20"/>
          <w:szCs w:val="20"/>
          <w:lang w:eastAsia="en-US"/>
        </w:rPr>
        <w:t>ę</w:t>
      </w:r>
      <w:r w:rsidRPr="007F6DDF">
        <w:rPr>
          <w:rFonts w:ascii="Verdana" w:eastAsiaTheme="minorHAnsi" w:hAnsi="Verdana"/>
          <w:i/>
          <w:iCs/>
          <w:sz w:val="20"/>
          <w:szCs w:val="20"/>
          <w:lang w:eastAsia="en-US"/>
        </w:rPr>
        <w:t>d</w:t>
      </w:r>
      <w:r w:rsidRPr="007F6DDF">
        <w:rPr>
          <w:rFonts w:ascii="Verdana" w:eastAsia="TimesNewRoman,Italic" w:hAnsi="Verdana" w:cs="TimesNewRoman,Italic"/>
          <w:i/>
          <w:iCs/>
          <w:sz w:val="20"/>
          <w:szCs w:val="20"/>
          <w:lang w:eastAsia="en-US"/>
        </w:rPr>
        <w:t xml:space="preserve">ą </w:t>
      </w:r>
      <w:r w:rsidRPr="007F6DDF">
        <w:rPr>
          <w:rFonts w:ascii="Verdana" w:eastAsiaTheme="minorHAnsi" w:hAnsi="Verdana"/>
          <w:i/>
          <w:iCs/>
          <w:sz w:val="20"/>
          <w:szCs w:val="20"/>
          <w:lang w:eastAsia="en-US"/>
        </w:rPr>
        <w:t>bezkolizyjnie współpracowały z urz</w:t>
      </w:r>
      <w:r w:rsidRPr="007F6DDF">
        <w:rPr>
          <w:rFonts w:ascii="Verdana" w:eastAsia="TimesNewRoman,Italic" w:hAnsi="Verdana" w:cs="TimesNewRoman,Italic"/>
          <w:i/>
          <w:iCs/>
          <w:sz w:val="20"/>
          <w:szCs w:val="20"/>
          <w:lang w:eastAsia="en-US"/>
        </w:rPr>
        <w:t>ą</w:t>
      </w:r>
      <w:r w:rsidRPr="007F6DDF">
        <w:rPr>
          <w:rFonts w:ascii="Verdana" w:eastAsiaTheme="minorHAnsi" w:hAnsi="Verdana"/>
          <w:i/>
          <w:iCs/>
          <w:sz w:val="20"/>
          <w:szCs w:val="20"/>
          <w:lang w:eastAsia="en-US"/>
        </w:rPr>
        <w:t>dzeniami posiadanymi przez Zamawiaj</w:t>
      </w:r>
      <w:r w:rsidRPr="007F6DDF">
        <w:rPr>
          <w:rFonts w:ascii="Verdana" w:eastAsia="TimesNewRoman,Italic" w:hAnsi="Verdana" w:cs="TimesNewRoman,Italic"/>
          <w:i/>
          <w:iCs/>
          <w:sz w:val="20"/>
          <w:szCs w:val="20"/>
          <w:lang w:eastAsia="en-US"/>
        </w:rPr>
        <w:t>ą</w:t>
      </w:r>
      <w:r w:rsidRPr="007F6DDF">
        <w:rPr>
          <w:rFonts w:ascii="Verdana" w:eastAsiaTheme="minorHAnsi" w:hAnsi="Verdana"/>
          <w:i/>
          <w:iCs/>
          <w:sz w:val="20"/>
          <w:szCs w:val="20"/>
          <w:lang w:eastAsia="en-US"/>
        </w:rPr>
        <w:t>cego,</w:t>
      </w:r>
    </w:p>
    <w:p w:rsidR="007F6DDF" w:rsidRPr="007F6DDF" w:rsidRDefault="007F6DDF" w:rsidP="007F6DDF">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7F6DDF">
        <w:rPr>
          <w:rFonts w:ascii="Verdana" w:eastAsiaTheme="minorHAnsi" w:hAnsi="Verdana"/>
          <w:i/>
          <w:iCs/>
          <w:sz w:val="20"/>
          <w:szCs w:val="20"/>
          <w:lang w:eastAsia="en-US"/>
        </w:rPr>
        <w:t>- nie spowoduj</w:t>
      </w:r>
      <w:r w:rsidRPr="007F6DDF">
        <w:rPr>
          <w:rFonts w:ascii="Verdana" w:eastAsia="TimesNewRoman,Italic" w:hAnsi="Verdana" w:cs="TimesNewRoman,Italic"/>
          <w:i/>
          <w:iCs/>
          <w:sz w:val="20"/>
          <w:szCs w:val="20"/>
          <w:lang w:eastAsia="en-US"/>
        </w:rPr>
        <w:t xml:space="preserve">ą </w:t>
      </w:r>
      <w:r w:rsidRPr="007F6DDF">
        <w:rPr>
          <w:rFonts w:ascii="Verdana" w:eastAsiaTheme="minorHAnsi" w:hAnsi="Verdana"/>
          <w:i/>
          <w:iCs/>
          <w:sz w:val="20"/>
          <w:szCs w:val="20"/>
          <w:lang w:eastAsia="en-US"/>
        </w:rPr>
        <w:t>uszkodzenia ani zaburze</w:t>
      </w:r>
      <w:r w:rsidRPr="007F6DDF">
        <w:rPr>
          <w:rFonts w:ascii="Verdana" w:eastAsia="TimesNewRoman,Italic" w:hAnsi="Verdana" w:cs="TimesNewRoman,Italic"/>
          <w:i/>
          <w:iCs/>
          <w:sz w:val="20"/>
          <w:szCs w:val="20"/>
          <w:lang w:eastAsia="en-US"/>
        </w:rPr>
        <w:t xml:space="preserve">ń </w:t>
      </w:r>
      <w:r w:rsidRPr="007F6DDF">
        <w:rPr>
          <w:rFonts w:ascii="Verdana" w:eastAsiaTheme="minorHAnsi" w:hAnsi="Verdana"/>
          <w:i/>
          <w:iCs/>
          <w:sz w:val="20"/>
          <w:szCs w:val="20"/>
          <w:lang w:eastAsia="en-US"/>
        </w:rPr>
        <w:t>w pracy urz</w:t>
      </w:r>
      <w:r w:rsidRPr="007F6DDF">
        <w:rPr>
          <w:rFonts w:ascii="Verdana" w:eastAsia="TimesNewRoman,Italic" w:hAnsi="Verdana" w:cs="TimesNewRoman,Italic"/>
          <w:i/>
          <w:iCs/>
          <w:sz w:val="20"/>
          <w:szCs w:val="20"/>
          <w:lang w:eastAsia="en-US"/>
        </w:rPr>
        <w:t>ą</w:t>
      </w:r>
      <w:r w:rsidRPr="007F6DDF">
        <w:rPr>
          <w:rFonts w:ascii="Verdana" w:eastAsiaTheme="minorHAnsi" w:hAnsi="Verdana"/>
          <w:i/>
          <w:iCs/>
          <w:sz w:val="20"/>
          <w:szCs w:val="20"/>
          <w:lang w:eastAsia="en-US"/>
        </w:rPr>
        <w:t>dze</w:t>
      </w:r>
      <w:r w:rsidRPr="007F6DDF">
        <w:rPr>
          <w:rFonts w:ascii="Verdana" w:eastAsia="TimesNewRoman,Italic" w:hAnsi="Verdana" w:cs="TimesNewRoman,Italic"/>
          <w:i/>
          <w:iCs/>
          <w:sz w:val="20"/>
          <w:szCs w:val="20"/>
          <w:lang w:eastAsia="en-US"/>
        </w:rPr>
        <w:t xml:space="preserve">ń </w:t>
      </w:r>
      <w:r w:rsidRPr="007F6DDF">
        <w:rPr>
          <w:rFonts w:ascii="Verdana" w:eastAsiaTheme="minorHAnsi" w:hAnsi="Verdana"/>
          <w:i/>
          <w:iCs/>
          <w:sz w:val="20"/>
          <w:szCs w:val="20"/>
          <w:lang w:eastAsia="en-US"/>
        </w:rPr>
        <w:t>do których s</w:t>
      </w:r>
      <w:r w:rsidRPr="007F6DDF">
        <w:rPr>
          <w:rFonts w:ascii="Verdana" w:eastAsia="TimesNewRoman,Italic" w:hAnsi="Verdana" w:cs="TimesNewRoman,Italic"/>
          <w:i/>
          <w:iCs/>
          <w:sz w:val="20"/>
          <w:szCs w:val="20"/>
          <w:lang w:eastAsia="en-US"/>
        </w:rPr>
        <w:t xml:space="preserve">ą </w:t>
      </w:r>
      <w:r w:rsidRPr="007F6DDF">
        <w:rPr>
          <w:rFonts w:ascii="Verdana" w:eastAsiaTheme="minorHAnsi" w:hAnsi="Verdana"/>
          <w:i/>
          <w:iCs/>
          <w:sz w:val="20"/>
          <w:szCs w:val="20"/>
          <w:lang w:eastAsia="en-US"/>
        </w:rPr>
        <w:t>przeznaczone,</w:t>
      </w:r>
    </w:p>
    <w:p w:rsidR="007F6DDF" w:rsidRPr="007F6DDF" w:rsidRDefault="007F6DDF" w:rsidP="007F6DDF">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7F6DDF">
        <w:rPr>
          <w:rFonts w:ascii="Verdana" w:eastAsiaTheme="minorHAnsi" w:hAnsi="Verdana"/>
          <w:i/>
          <w:iCs/>
          <w:sz w:val="20"/>
          <w:szCs w:val="20"/>
          <w:lang w:eastAsia="en-US"/>
        </w:rPr>
        <w:t>- nie s</w:t>
      </w:r>
      <w:r w:rsidRPr="007F6DDF">
        <w:rPr>
          <w:rFonts w:ascii="Verdana" w:eastAsia="TimesNewRoman,Italic" w:hAnsi="Verdana" w:cs="TimesNewRoman,Italic"/>
          <w:i/>
          <w:iCs/>
          <w:sz w:val="20"/>
          <w:szCs w:val="20"/>
          <w:lang w:eastAsia="en-US"/>
        </w:rPr>
        <w:t xml:space="preserve">ą </w:t>
      </w:r>
      <w:r w:rsidRPr="007F6DDF">
        <w:rPr>
          <w:rFonts w:ascii="Verdana" w:eastAsiaTheme="minorHAnsi" w:hAnsi="Verdana"/>
          <w:i/>
          <w:iCs/>
          <w:sz w:val="20"/>
          <w:szCs w:val="20"/>
          <w:lang w:eastAsia="en-US"/>
        </w:rPr>
        <w:t>regenerowane w rozumieniu pkt. 3 opisu przedmiotu zamówienia – spełniaj</w:t>
      </w:r>
      <w:r>
        <w:rPr>
          <w:rFonts w:ascii="Verdana" w:eastAsia="TimesNewRoman,Italic" w:hAnsi="Verdana" w:cs="TimesNewRoman,Italic"/>
          <w:i/>
          <w:iCs/>
          <w:sz w:val="20"/>
          <w:szCs w:val="20"/>
          <w:lang w:eastAsia="en-US"/>
        </w:rPr>
        <w:t xml:space="preserve">ą </w:t>
      </w:r>
      <w:r w:rsidRPr="007F6DDF">
        <w:rPr>
          <w:rFonts w:ascii="Verdana" w:eastAsiaTheme="minorHAnsi" w:hAnsi="Verdana"/>
          <w:i/>
          <w:iCs/>
          <w:sz w:val="20"/>
          <w:szCs w:val="20"/>
          <w:lang w:eastAsia="en-US"/>
        </w:rPr>
        <w:t>parametry techniczne [wydajno</w:t>
      </w:r>
      <w:r w:rsidRPr="007F6DDF">
        <w:rPr>
          <w:rFonts w:ascii="Verdana" w:eastAsia="TimesNewRoman,Italic" w:hAnsi="Verdana" w:cs="TimesNewRoman,Italic"/>
          <w:i/>
          <w:iCs/>
          <w:sz w:val="20"/>
          <w:szCs w:val="20"/>
          <w:lang w:eastAsia="en-US"/>
        </w:rPr>
        <w:t>ś</w:t>
      </w:r>
      <w:r w:rsidRPr="007F6DDF">
        <w:rPr>
          <w:rFonts w:ascii="Verdana" w:eastAsiaTheme="minorHAnsi" w:hAnsi="Verdana"/>
          <w:i/>
          <w:iCs/>
          <w:sz w:val="20"/>
          <w:szCs w:val="20"/>
          <w:lang w:eastAsia="en-US"/>
        </w:rPr>
        <w:t>ciowe, pojemno</w:t>
      </w:r>
      <w:r w:rsidRPr="007F6DDF">
        <w:rPr>
          <w:rFonts w:ascii="Verdana" w:eastAsia="TimesNewRoman,Italic" w:hAnsi="Verdana" w:cs="TimesNewRoman,Italic"/>
          <w:i/>
          <w:iCs/>
          <w:sz w:val="20"/>
          <w:szCs w:val="20"/>
          <w:lang w:eastAsia="en-US"/>
        </w:rPr>
        <w:t>ś</w:t>
      </w:r>
      <w:r w:rsidRPr="007F6DDF">
        <w:rPr>
          <w:rFonts w:ascii="Verdana" w:eastAsiaTheme="minorHAnsi" w:hAnsi="Verdana"/>
          <w:i/>
          <w:iCs/>
          <w:sz w:val="20"/>
          <w:szCs w:val="20"/>
          <w:lang w:eastAsia="en-US"/>
        </w:rPr>
        <w:t>ciowe] a tak</w:t>
      </w:r>
      <w:r w:rsidRPr="007F6DDF">
        <w:rPr>
          <w:rFonts w:ascii="Verdana" w:eastAsia="TimesNewRoman,Italic" w:hAnsi="Verdana" w:cs="TimesNewRoman,Italic"/>
          <w:i/>
          <w:iCs/>
          <w:sz w:val="20"/>
          <w:szCs w:val="20"/>
          <w:lang w:eastAsia="en-US"/>
        </w:rPr>
        <w:t>ż</w:t>
      </w:r>
      <w:r w:rsidRPr="007F6DDF">
        <w:rPr>
          <w:rFonts w:ascii="Verdana" w:eastAsiaTheme="minorHAnsi" w:hAnsi="Verdana"/>
          <w:i/>
          <w:iCs/>
          <w:sz w:val="20"/>
          <w:szCs w:val="20"/>
          <w:lang w:eastAsia="en-US"/>
        </w:rPr>
        <w:t>e jako</w:t>
      </w:r>
      <w:r w:rsidRPr="007F6DDF">
        <w:rPr>
          <w:rFonts w:ascii="Verdana" w:eastAsia="TimesNewRoman,Italic" w:hAnsi="Verdana" w:cs="TimesNewRoman,Italic"/>
          <w:i/>
          <w:iCs/>
          <w:sz w:val="20"/>
          <w:szCs w:val="20"/>
          <w:lang w:eastAsia="en-US"/>
        </w:rPr>
        <w:t>ś</w:t>
      </w:r>
      <w:r w:rsidRPr="007F6DDF">
        <w:rPr>
          <w:rFonts w:ascii="Verdana" w:eastAsiaTheme="minorHAnsi" w:hAnsi="Verdana"/>
          <w:i/>
          <w:iCs/>
          <w:sz w:val="20"/>
          <w:szCs w:val="20"/>
          <w:lang w:eastAsia="en-US"/>
        </w:rPr>
        <w:t>ciowe i funkcjonalne niezb</w:t>
      </w:r>
      <w:r w:rsidRPr="007F6DDF">
        <w:rPr>
          <w:rFonts w:ascii="Verdana" w:eastAsia="TimesNewRoman,Italic" w:hAnsi="Verdana" w:cs="TimesNewRoman,Italic"/>
          <w:i/>
          <w:iCs/>
          <w:sz w:val="20"/>
          <w:szCs w:val="20"/>
          <w:lang w:eastAsia="en-US"/>
        </w:rPr>
        <w:t>ę</w:t>
      </w:r>
      <w:r w:rsidRPr="007F6DDF">
        <w:rPr>
          <w:rFonts w:ascii="Verdana" w:eastAsiaTheme="minorHAnsi" w:hAnsi="Verdana"/>
          <w:i/>
          <w:iCs/>
          <w:sz w:val="20"/>
          <w:szCs w:val="20"/>
          <w:lang w:eastAsia="en-US"/>
        </w:rPr>
        <w:t>dne do zagwarantowania prawidłowej pracy urz</w:t>
      </w:r>
      <w:r w:rsidRPr="007F6DDF">
        <w:rPr>
          <w:rFonts w:ascii="Verdana" w:eastAsia="TimesNewRoman,Italic" w:hAnsi="Verdana" w:cs="TimesNewRoman,Italic"/>
          <w:i/>
          <w:iCs/>
          <w:sz w:val="20"/>
          <w:szCs w:val="20"/>
          <w:lang w:eastAsia="en-US"/>
        </w:rPr>
        <w:t>ą</w:t>
      </w:r>
      <w:r w:rsidRPr="007F6DDF">
        <w:rPr>
          <w:rFonts w:ascii="Verdana" w:eastAsiaTheme="minorHAnsi" w:hAnsi="Verdana"/>
          <w:i/>
          <w:iCs/>
          <w:sz w:val="20"/>
          <w:szCs w:val="20"/>
          <w:lang w:eastAsia="en-US"/>
        </w:rPr>
        <w:t>dze</w:t>
      </w:r>
      <w:r w:rsidRPr="007F6DDF">
        <w:rPr>
          <w:rFonts w:ascii="Verdana" w:eastAsia="TimesNewRoman,Italic" w:hAnsi="Verdana" w:cs="TimesNewRoman,Italic"/>
          <w:i/>
          <w:iCs/>
          <w:sz w:val="20"/>
          <w:szCs w:val="20"/>
          <w:lang w:eastAsia="en-US"/>
        </w:rPr>
        <w:t xml:space="preserve">ń </w:t>
      </w:r>
      <w:r w:rsidRPr="007F6DDF">
        <w:rPr>
          <w:rFonts w:ascii="Verdana" w:eastAsiaTheme="minorHAnsi" w:hAnsi="Verdana"/>
          <w:i/>
          <w:iCs/>
          <w:sz w:val="20"/>
          <w:szCs w:val="20"/>
          <w:lang w:eastAsia="en-US"/>
        </w:rPr>
        <w:t>do których s</w:t>
      </w:r>
      <w:r w:rsidRPr="007F6DDF">
        <w:rPr>
          <w:rFonts w:ascii="Verdana" w:eastAsia="TimesNewRoman,Italic" w:hAnsi="Verdana" w:cs="TimesNewRoman,Italic"/>
          <w:i/>
          <w:iCs/>
          <w:sz w:val="20"/>
          <w:szCs w:val="20"/>
          <w:lang w:eastAsia="en-US"/>
        </w:rPr>
        <w:t xml:space="preserve">ą </w:t>
      </w:r>
      <w:r w:rsidRPr="007F6DDF">
        <w:rPr>
          <w:rFonts w:ascii="Verdana" w:eastAsiaTheme="minorHAnsi" w:hAnsi="Verdana"/>
          <w:i/>
          <w:iCs/>
          <w:sz w:val="20"/>
          <w:szCs w:val="20"/>
          <w:lang w:eastAsia="en-US"/>
        </w:rPr>
        <w:t>przeznaczone,</w:t>
      </w:r>
    </w:p>
    <w:p w:rsidR="007F6DDF" w:rsidRPr="007F6DDF" w:rsidRDefault="007F6DDF" w:rsidP="007F6DDF">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7F6DDF">
        <w:rPr>
          <w:rFonts w:ascii="Verdana" w:eastAsiaTheme="minorHAnsi" w:hAnsi="Verdana"/>
          <w:i/>
          <w:iCs/>
          <w:sz w:val="20"/>
          <w:szCs w:val="20"/>
          <w:lang w:eastAsia="en-US"/>
        </w:rPr>
        <w:t>- s</w:t>
      </w:r>
      <w:r w:rsidRPr="007F6DDF">
        <w:rPr>
          <w:rFonts w:ascii="Verdana" w:eastAsia="TimesNewRoman,Italic" w:hAnsi="Verdana" w:cs="TimesNewRoman,Italic"/>
          <w:i/>
          <w:iCs/>
          <w:sz w:val="20"/>
          <w:szCs w:val="20"/>
          <w:lang w:eastAsia="en-US"/>
        </w:rPr>
        <w:t xml:space="preserve">ą </w:t>
      </w:r>
      <w:r w:rsidRPr="007F6DDF">
        <w:rPr>
          <w:rFonts w:ascii="Verdana" w:eastAsiaTheme="minorHAnsi" w:hAnsi="Verdana"/>
          <w:i/>
          <w:iCs/>
          <w:sz w:val="20"/>
          <w:szCs w:val="20"/>
          <w:lang w:eastAsia="en-US"/>
        </w:rPr>
        <w:t>wytwarzane w systemie zarz</w:t>
      </w:r>
      <w:r w:rsidRPr="007F6DDF">
        <w:rPr>
          <w:rFonts w:ascii="Verdana" w:eastAsia="TimesNewRoman,Italic" w:hAnsi="Verdana" w:cs="TimesNewRoman,Italic"/>
          <w:i/>
          <w:iCs/>
          <w:sz w:val="20"/>
          <w:szCs w:val="20"/>
          <w:lang w:eastAsia="en-US"/>
        </w:rPr>
        <w:t>ą</w:t>
      </w:r>
      <w:r w:rsidRPr="007F6DDF">
        <w:rPr>
          <w:rFonts w:ascii="Verdana" w:eastAsiaTheme="minorHAnsi" w:hAnsi="Verdana"/>
          <w:i/>
          <w:iCs/>
          <w:sz w:val="20"/>
          <w:szCs w:val="20"/>
          <w:lang w:eastAsia="en-US"/>
        </w:rPr>
        <w:t>dzania zgodnym z obowi</w:t>
      </w:r>
      <w:r w:rsidRPr="007F6DDF">
        <w:rPr>
          <w:rFonts w:ascii="Verdana" w:eastAsia="TimesNewRoman,Italic" w:hAnsi="Verdana" w:cs="TimesNewRoman,Italic"/>
          <w:i/>
          <w:iCs/>
          <w:sz w:val="20"/>
          <w:szCs w:val="20"/>
          <w:lang w:eastAsia="en-US"/>
        </w:rPr>
        <w:t>ą</w:t>
      </w:r>
      <w:r w:rsidRPr="007F6DDF">
        <w:rPr>
          <w:rFonts w:ascii="Verdana" w:eastAsiaTheme="minorHAnsi" w:hAnsi="Verdana"/>
          <w:i/>
          <w:iCs/>
          <w:sz w:val="20"/>
          <w:szCs w:val="20"/>
          <w:lang w:eastAsia="en-US"/>
        </w:rPr>
        <w:t>zuj</w:t>
      </w:r>
      <w:r w:rsidRPr="007F6DDF">
        <w:rPr>
          <w:rFonts w:ascii="Verdana" w:eastAsia="TimesNewRoman,Italic" w:hAnsi="Verdana" w:cs="TimesNewRoman,Italic"/>
          <w:i/>
          <w:iCs/>
          <w:sz w:val="20"/>
          <w:szCs w:val="20"/>
          <w:lang w:eastAsia="en-US"/>
        </w:rPr>
        <w:t>ą</w:t>
      </w:r>
      <w:r w:rsidRPr="007F6DDF">
        <w:rPr>
          <w:rFonts w:ascii="Verdana" w:eastAsiaTheme="minorHAnsi" w:hAnsi="Verdana"/>
          <w:i/>
          <w:iCs/>
          <w:sz w:val="20"/>
          <w:szCs w:val="20"/>
          <w:lang w:eastAsia="en-US"/>
        </w:rPr>
        <w:t>cymi normami ISO.</w:t>
      </w:r>
    </w:p>
    <w:p w:rsidR="007F6DDF" w:rsidRPr="007F6DDF" w:rsidRDefault="007F6DDF" w:rsidP="007F6DDF">
      <w:pPr>
        <w:pStyle w:val="Akapitzlist"/>
        <w:autoSpaceDE w:val="0"/>
        <w:autoSpaceDN w:val="0"/>
        <w:adjustRightInd w:val="0"/>
        <w:spacing w:line="276" w:lineRule="auto"/>
        <w:ind w:left="426"/>
        <w:jc w:val="both"/>
        <w:rPr>
          <w:rFonts w:ascii="Verdana" w:eastAsiaTheme="minorHAnsi" w:hAnsi="Verdana"/>
          <w:i/>
          <w:iCs/>
          <w:sz w:val="20"/>
          <w:szCs w:val="20"/>
          <w:lang w:eastAsia="en-US"/>
        </w:rPr>
      </w:pPr>
      <w:r w:rsidRPr="007F6DDF">
        <w:rPr>
          <w:rFonts w:ascii="Verdana" w:eastAsiaTheme="minorHAnsi" w:hAnsi="Verdana"/>
          <w:i/>
          <w:iCs/>
          <w:sz w:val="20"/>
          <w:szCs w:val="20"/>
          <w:lang w:eastAsia="en-US"/>
        </w:rPr>
        <w:t>2. O</w:t>
      </w:r>
      <w:r w:rsidRPr="007F6DDF">
        <w:rPr>
          <w:rFonts w:ascii="Verdana" w:eastAsia="TimesNewRoman,Italic" w:hAnsi="Verdana" w:cs="TimesNewRoman,Italic"/>
          <w:i/>
          <w:iCs/>
          <w:sz w:val="20"/>
          <w:szCs w:val="20"/>
          <w:lang w:eastAsia="en-US"/>
        </w:rPr>
        <w:t>ś</w:t>
      </w:r>
      <w:r w:rsidRPr="007F6DDF">
        <w:rPr>
          <w:rFonts w:ascii="Verdana" w:eastAsiaTheme="minorHAnsi" w:hAnsi="Verdana"/>
          <w:i/>
          <w:iCs/>
          <w:sz w:val="20"/>
          <w:szCs w:val="20"/>
          <w:lang w:eastAsia="en-US"/>
        </w:rPr>
        <w:t>wiadczam, i</w:t>
      </w:r>
      <w:r w:rsidRPr="007F6DDF">
        <w:rPr>
          <w:rFonts w:ascii="Verdana" w:eastAsia="TimesNewRoman,Italic" w:hAnsi="Verdana" w:cs="TimesNewRoman,Italic"/>
          <w:i/>
          <w:iCs/>
          <w:sz w:val="20"/>
          <w:szCs w:val="20"/>
          <w:lang w:eastAsia="en-US"/>
        </w:rPr>
        <w:t xml:space="preserve">ż </w:t>
      </w:r>
      <w:r w:rsidRPr="007F6DDF">
        <w:rPr>
          <w:rFonts w:ascii="Verdana" w:eastAsiaTheme="minorHAnsi" w:hAnsi="Verdana"/>
          <w:i/>
          <w:iCs/>
          <w:sz w:val="20"/>
          <w:szCs w:val="20"/>
          <w:lang w:eastAsia="en-US"/>
        </w:rPr>
        <w:t>ponios</w:t>
      </w:r>
      <w:r w:rsidRPr="007F6DDF">
        <w:rPr>
          <w:rFonts w:ascii="Verdana" w:eastAsia="TimesNewRoman,Italic" w:hAnsi="Verdana" w:cs="TimesNewRoman,Italic"/>
          <w:i/>
          <w:iCs/>
          <w:sz w:val="20"/>
          <w:szCs w:val="20"/>
          <w:lang w:eastAsia="en-US"/>
        </w:rPr>
        <w:t xml:space="preserve">ę </w:t>
      </w:r>
      <w:r w:rsidRPr="007F6DDF">
        <w:rPr>
          <w:rFonts w:ascii="Verdana" w:eastAsiaTheme="minorHAnsi" w:hAnsi="Verdana"/>
          <w:i/>
          <w:iCs/>
          <w:sz w:val="20"/>
          <w:szCs w:val="20"/>
          <w:lang w:eastAsia="en-US"/>
        </w:rPr>
        <w:t>odpowiedzialno</w:t>
      </w:r>
      <w:r w:rsidRPr="007F6DDF">
        <w:rPr>
          <w:rFonts w:ascii="Verdana" w:eastAsia="TimesNewRoman,Italic" w:hAnsi="Verdana" w:cs="TimesNewRoman,Italic"/>
          <w:i/>
          <w:iCs/>
          <w:sz w:val="20"/>
          <w:szCs w:val="20"/>
          <w:lang w:eastAsia="en-US"/>
        </w:rPr>
        <w:t xml:space="preserve">ść </w:t>
      </w:r>
      <w:r w:rsidRPr="007F6DDF">
        <w:rPr>
          <w:rFonts w:ascii="Verdana" w:eastAsiaTheme="minorHAnsi" w:hAnsi="Verdana"/>
          <w:i/>
          <w:iCs/>
          <w:sz w:val="20"/>
          <w:szCs w:val="20"/>
          <w:lang w:eastAsia="en-US"/>
        </w:rPr>
        <w:t>finansow</w:t>
      </w:r>
      <w:r w:rsidRPr="007F6DDF">
        <w:rPr>
          <w:rFonts w:ascii="Verdana" w:eastAsia="TimesNewRoman,Italic" w:hAnsi="Verdana" w:cs="TimesNewRoman,Italic"/>
          <w:i/>
          <w:iCs/>
          <w:sz w:val="20"/>
          <w:szCs w:val="20"/>
          <w:lang w:eastAsia="en-US"/>
        </w:rPr>
        <w:t xml:space="preserve">ą </w:t>
      </w:r>
      <w:r w:rsidRPr="007F6DDF">
        <w:rPr>
          <w:rFonts w:ascii="Verdana" w:eastAsiaTheme="minorHAnsi" w:hAnsi="Verdana"/>
          <w:i/>
          <w:iCs/>
          <w:sz w:val="20"/>
          <w:szCs w:val="20"/>
          <w:lang w:eastAsia="en-US"/>
        </w:rPr>
        <w:t>za uszkodzenia sprz</w:t>
      </w:r>
      <w:r w:rsidRPr="007F6DDF">
        <w:rPr>
          <w:rFonts w:ascii="Verdana" w:eastAsia="TimesNewRoman,Italic" w:hAnsi="Verdana" w:cs="TimesNewRoman,Italic"/>
          <w:i/>
          <w:iCs/>
          <w:sz w:val="20"/>
          <w:szCs w:val="20"/>
          <w:lang w:eastAsia="en-US"/>
        </w:rPr>
        <w:t>ę</w:t>
      </w:r>
      <w:r w:rsidRPr="007F6DDF">
        <w:rPr>
          <w:rFonts w:ascii="Verdana" w:eastAsiaTheme="minorHAnsi" w:hAnsi="Verdana"/>
          <w:i/>
          <w:iCs/>
          <w:sz w:val="20"/>
          <w:szCs w:val="20"/>
          <w:lang w:eastAsia="en-US"/>
        </w:rPr>
        <w:t>tu Zamawiaj</w:t>
      </w:r>
      <w:r w:rsidRPr="007F6DDF">
        <w:rPr>
          <w:rFonts w:ascii="Verdana" w:eastAsia="TimesNewRoman,Italic" w:hAnsi="Verdana" w:cs="TimesNewRoman,Italic"/>
          <w:i/>
          <w:iCs/>
          <w:sz w:val="20"/>
          <w:szCs w:val="20"/>
          <w:lang w:eastAsia="en-US"/>
        </w:rPr>
        <w:t>ą</w:t>
      </w:r>
      <w:r w:rsidRPr="007F6DDF">
        <w:rPr>
          <w:rFonts w:ascii="Verdana" w:eastAsiaTheme="minorHAnsi" w:hAnsi="Verdana"/>
          <w:i/>
          <w:iCs/>
          <w:sz w:val="20"/>
          <w:szCs w:val="20"/>
          <w:lang w:eastAsia="en-US"/>
        </w:rPr>
        <w:t>cego b</w:t>
      </w:r>
      <w:r w:rsidRPr="007F6DDF">
        <w:rPr>
          <w:rFonts w:ascii="Verdana" w:eastAsia="TimesNewRoman,Italic" w:hAnsi="Verdana" w:cs="TimesNewRoman,Italic"/>
          <w:i/>
          <w:iCs/>
          <w:sz w:val="20"/>
          <w:szCs w:val="20"/>
          <w:lang w:eastAsia="en-US"/>
        </w:rPr>
        <w:t>ę</w:t>
      </w:r>
      <w:r w:rsidRPr="007F6DDF">
        <w:rPr>
          <w:rFonts w:ascii="Verdana" w:eastAsiaTheme="minorHAnsi" w:hAnsi="Verdana"/>
          <w:i/>
          <w:iCs/>
          <w:sz w:val="20"/>
          <w:szCs w:val="20"/>
          <w:lang w:eastAsia="en-US"/>
        </w:rPr>
        <w:t>d</w:t>
      </w:r>
      <w:r w:rsidRPr="007F6DDF">
        <w:rPr>
          <w:rFonts w:ascii="Verdana" w:eastAsia="TimesNewRoman,Italic" w:hAnsi="Verdana" w:cs="TimesNewRoman,Italic"/>
          <w:i/>
          <w:iCs/>
          <w:sz w:val="20"/>
          <w:szCs w:val="20"/>
          <w:lang w:eastAsia="en-US"/>
        </w:rPr>
        <w:t>ą</w:t>
      </w:r>
      <w:r w:rsidRPr="007F6DDF">
        <w:rPr>
          <w:rFonts w:ascii="Verdana" w:eastAsiaTheme="minorHAnsi" w:hAnsi="Verdana"/>
          <w:i/>
          <w:iCs/>
          <w:sz w:val="20"/>
          <w:szCs w:val="20"/>
          <w:lang w:eastAsia="en-US"/>
        </w:rPr>
        <w:t>ce skutkiem zastosowania dostarczonego materiału równowa</w:t>
      </w:r>
      <w:r w:rsidRPr="007F6DDF">
        <w:rPr>
          <w:rFonts w:ascii="Verdana" w:eastAsia="TimesNewRoman,Italic" w:hAnsi="Verdana" w:cs="TimesNewRoman,Italic"/>
          <w:i/>
          <w:iCs/>
          <w:sz w:val="20"/>
          <w:szCs w:val="20"/>
          <w:lang w:eastAsia="en-US"/>
        </w:rPr>
        <w:t>ż</w:t>
      </w:r>
      <w:r w:rsidRPr="007F6DDF">
        <w:rPr>
          <w:rFonts w:ascii="Verdana" w:eastAsiaTheme="minorHAnsi" w:hAnsi="Verdana"/>
          <w:i/>
          <w:iCs/>
          <w:sz w:val="20"/>
          <w:szCs w:val="20"/>
          <w:lang w:eastAsia="en-US"/>
        </w:rPr>
        <w:t>nego.”</w:t>
      </w:r>
    </w:p>
    <w:p w:rsidR="007F6DDF" w:rsidRDefault="007F6DDF" w:rsidP="001579D2">
      <w:pPr>
        <w:autoSpaceDE w:val="0"/>
        <w:autoSpaceDN w:val="0"/>
        <w:adjustRightInd w:val="0"/>
        <w:spacing w:line="276" w:lineRule="auto"/>
        <w:jc w:val="both"/>
        <w:rPr>
          <w:rFonts w:ascii="Verdana" w:eastAsiaTheme="minorHAnsi" w:hAnsi="Verdana"/>
          <w:b/>
          <w:bCs/>
          <w:sz w:val="20"/>
          <w:szCs w:val="20"/>
          <w:lang w:eastAsia="en-US"/>
        </w:rPr>
      </w:pPr>
    </w:p>
    <w:p w:rsidR="005B2E6E" w:rsidRDefault="005B2E6E" w:rsidP="001579D2">
      <w:pPr>
        <w:autoSpaceDE w:val="0"/>
        <w:autoSpaceDN w:val="0"/>
        <w:adjustRightInd w:val="0"/>
        <w:spacing w:line="276" w:lineRule="auto"/>
        <w:jc w:val="both"/>
        <w:rPr>
          <w:rFonts w:ascii="Verdana" w:eastAsiaTheme="minorHAnsi" w:hAnsi="Verdana"/>
          <w:b/>
          <w:bCs/>
          <w:sz w:val="20"/>
          <w:szCs w:val="20"/>
          <w:lang w:eastAsia="en-US"/>
        </w:rPr>
      </w:pPr>
    </w:p>
    <w:p w:rsidR="005B2E6E" w:rsidRDefault="005B2E6E" w:rsidP="001579D2">
      <w:pPr>
        <w:autoSpaceDE w:val="0"/>
        <w:autoSpaceDN w:val="0"/>
        <w:adjustRightInd w:val="0"/>
        <w:spacing w:line="276" w:lineRule="auto"/>
        <w:jc w:val="both"/>
        <w:rPr>
          <w:rFonts w:ascii="Verdana" w:eastAsiaTheme="minorHAnsi" w:hAnsi="Verdana"/>
          <w:b/>
          <w:bCs/>
          <w:sz w:val="20"/>
          <w:szCs w:val="20"/>
          <w:lang w:eastAsia="en-US"/>
        </w:rPr>
      </w:pPr>
    </w:p>
    <w:p w:rsidR="005B2E6E" w:rsidRDefault="005B2E6E" w:rsidP="001579D2">
      <w:pPr>
        <w:autoSpaceDE w:val="0"/>
        <w:autoSpaceDN w:val="0"/>
        <w:adjustRightInd w:val="0"/>
        <w:spacing w:line="276" w:lineRule="auto"/>
        <w:jc w:val="both"/>
        <w:rPr>
          <w:rFonts w:ascii="Verdana" w:eastAsiaTheme="minorHAnsi" w:hAnsi="Verdana"/>
          <w:b/>
          <w:bCs/>
          <w:sz w:val="20"/>
          <w:szCs w:val="20"/>
          <w:lang w:eastAsia="en-US"/>
        </w:rPr>
      </w:pPr>
    </w:p>
    <w:p w:rsidR="007F6DDF" w:rsidRDefault="007F6DDF" w:rsidP="001579D2">
      <w:pPr>
        <w:autoSpaceDE w:val="0"/>
        <w:autoSpaceDN w:val="0"/>
        <w:adjustRightInd w:val="0"/>
        <w:spacing w:line="276" w:lineRule="auto"/>
        <w:jc w:val="both"/>
        <w:rPr>
          <w:rFonts w:ascii="Verdana" w:eastAsiaTheme="minorHAnsi" w:hAnsi="Verdana"/>
          <w:b/>
          <w:bCs/>
          <w:sz w:val="20"/>
          <w:szCs w:val="20"/>
          <w:lang w:eastAsia="en-US"/>
        </w:rPr>
      </w:pPr>
    </w:p>
    <w:p w:rsidR="00E96194" w:rsidRPr="00BD6D19" w:rsidRDefault="007F6DDF" w:rsidP="001579D2">
      <w:pPr>
        <w:autoSpaceDE w:val="0"/>
        <w:autoSpaceDN w:val="0"/>
        <w:adjustRightInd w:val="0"/>
        <w:spacing w:line="276" w:lineRule="auto"/>
        <w:jc w:val="both"/>
        <w:rPr>
          <w:rFonts w:ascii="Verdana" w:eastAsiaTheme="minorHAnsi" w:hAnsi="Verdana"/>
          <w:b/>
          <w:bCs/>
          <w:sz w:val="20"/>
          <w:szCs w:val="20"/>
          <w:lang w:eastAsia="en-US"/>
        </w:rPr>
      </w:pPr>
      <w:r>
        <w:rPr>
          <w:rFonts w:ascii="Verdana" w:eastAsiaTheme="minorHAnsi" w:hAnsi="Verdana"/>
          <w:b/>
          <w:bCs/>
          <w:sz w:val="20"/>
          <w:szCs w:val="20"/>
          <w:lang w:eastAsia="en-US"/>
        </w:rPr>
        <w:lastRenderedPageBreak/>
        <w:t xml:space="preserve">III. </w:t>
      </w:r>
      <w:r w:rsidR="00E96194" w:rsidRPr="00BD6D19">
        <w:rPr>
          <w:rFonts w:ascii="Verdana" w:eastAsiaTheme="minorHAnsi" w:hAnsi="Verdana"/>
          <w:b/>
          <w:bCs/>
          <w:sz w:val="20"/>
          <w:szCs w:val="20"/>
          <w:lang w:eastAsia="en-US"/>
        </w:rPr>
        <w:t>WARUNKI REALIZACJI ZAMÓWIENIA</w:t>
      </w:r>
    </w:p>
    <w:p w:rsidR="00E96194" w:rsidRPr="00BD6D19" w:rsidRDefault="009D1D8B"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1</w:t>
      </w:r>
      <w:r w:rsidR="00E96194" w:rsidRPr="00BD6D19">
        <w:rPr>
          <w:rFonts w:ascii="Verdana" w:eastAsiaTheme="minorHAnsi" w:hAnsi="Verdana"/>
          <w:sz w:val="20"/>
          <w:szCs w:val="20"/>
          <w:lang w:eastAsia="en-US"/>
        </w:rPr>
        <w:t>. Warunki dostawy:</w:t>
      </w:r>
    </w:p>
    <w:p w:rsidR="00E61236" w:rsidRPr="00BD6D19" w:rsidRDefault="009D1D8B" w:rsidP="001579D2">
      <w:pPr>
        <w:autoSpaceDE w:val="0"/>
        <w:autoSpaceDN w:val="0"/>
        <w:adjustRightInd w:val="0"/>
        <w:spacing w:line="276" w:lineRule="auto"/>
        <w:ind w:left="284"/>
        <w:jc w:val="both"/>
        <w:rPr>
          <w:rFonts w:ascii="Verdana" w:eastAsiaTheme="minorHAnsi" w:hAnsi="Verdana"/>
          <w:sz w:val="20"/>
          <w:szCs w:val="20"/>
          <w:lang w:eastAsia="en-US"/>
        </w:rPr>
      </w:pPr>
      <w:r w:rsidRPr="00BD6D19">
        <w:rPr>
          <w:rFonts w:ascii="Verdana" w:eastAsiaTheme="minorHAnsi" w:hAnsi="Verdana" w:cs="Wingdings"/>
          <w:sz w:val="20"/>
          <w:szCs w:val="20"/>
          <w:lang w:eastAsia="en-US"/>
        </w:rPr>
        <w:t xml:space="preserve">1.1. </w:t>
      </w:r>
      <w:r w:rsidR="00892EE8" w:rsidRPr="00BD6D19">
        <w:rPr>
          <w:rFonts w:ascii="Verdana" w:eastAsiaTheme="minorHAnsi" w:hAnsi="Verdana" w:cs="Wingdings"/>
          <w:sz w:val="20"/>
          <w:szCs w:val="20"/>
          <w:lang w:eastAsia="en-US"/>
        </w:rPr>
        <w:t>D</w:t>
      </w:r>
      <w:r w:rsidR="00E96194" w:rsidRPr="00BD6D19">
        <w:rPr>
          <w:rFonts w:ascii="Verdana" w:eastAsiaTheme="minorHAnsi" w:hAnsi="Verdana"/>
          <w:sz w:val="20"/>
          <w:szCs w:val="20"/>
          <w:lang w:eastAsia="en-US"/>
        </w:rPr>
        <w:t>ostaw</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przedmiotu zamówienia nale</w:t>
      </w:r>
      <w:r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y realizowa</w:t>
      </w:r>
      <w:r w:rsidR="00E96194" w:rsidRPr="00BD6D19">
        <w:rPr>
          <w:rFonts w:ascii="Verdana" w:eastAsia="TimesNewRoman" w:hAnsi="Verdana" w:cs="TimesNewRoman"/>
          <w:sz w:val="20"/>
          <w:szCs w:val="20"/>
          <w:lang w:eastAsia="en-US"/>
        </w:rPr>
        <w:t xml:space="preserve">ć </w:t>
      </w:r>
      <w:r w:rsidR="00E96194" w:rsidRPr="00BD6D19">
        <w:rPr>
          <w:rFonts w:ascii="Verdana" w:eastAsiaTheme="minorHAnsi" w:hAnsi="Verdana"/>
          <w:sz w:val="20"/>
          <w:szCs w:val="20"/>
          <w:lang w:eastAsia="en-US"/>
        </w:rPr>
        <w:t>w dzie</w:t>
      </w:r>
      <w:r w:rsidR="00E96194" w:rsidRPr="00BD6D19">
        <w:rPr>
          <w:rFonts w:ascii="Verdana" w:eastAsia="TimesNewRoman" w:hAnsi="Verdana" w:cs="TimesNewRoman"/>
          <w:sz w:val="20"/>
          <w:szCs w:val="20"/>
          <w:lang w:eastAsia="en-US"/>
        </w:rPr>
        <w:t xml:space="preserve">ń </w:t>
      </w:r>
      <w:r w:rsidR="00E96194" w:rsidRPr="00BD6D19">
        <w:rPr>
          <w:rFonts w:ascii="Verdana" w:eastAsiaTheme="minorHAnsi" w:hAnsi="Verdana"/>
          <w:sz w:val="20"/>
          <w:szCs w:val="20"/>
          <w:lang w:eastAsia="en-US"/>
        </w:rPr>
        <w:t>roboczy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cego,</w:t>
      </w:r>
    </w:p>
    <w:p w:rsidR="00E96194" w:rsidRPr="00BD6D19" w:rsidRDefault="00892EE8" w:rsidP="001579D2">
      <w:pPr>
        <w:autoSpaceDE w:val="0"/>
        <w:autoSpaceDN w:val="0"/>
        <w:adjustRightInd w:val="0"/>
        <w:spacing w:line="276" w:lineRule="auto"/>
        <w:ind w:left="284"/>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 xml:space="preserve"> </w:t>
      </w:r>
      <w:r w:rsidR="00E61236" w:rsidRPr="00BD6D19">
        <w:rPr>
          <w:rFonts w:ascii="Verdana" w:eastAsiaTheme="minorHAnsi" w:hAnsi="Verdana"/>
          <w:sz w:val="20"/>
          <w:szCs w:val="20"/>
          <w:lang w:eastAsia="en-US"/>
        </w:rPr>
        <w:t>o</w:t>
      </w:r>
      <w:r w:rsidR="00E96194" w:rsidRPr="00BD6D19">
        <w:rPr>
          <w:rFonts w:ascii="Verdana" w:eastAsiaTheme="minorHAnsi" w:hAnsi="Verdana"/>
          <w:sz w:val="20"/>
          <w:szCs w:val="20"/>
          <w:lang w:eastAsia="en-US"/>
        </w:rPr>
        <w:t>d</w:t>
      </w:r>
      <w:r w:rsidR="00E61236"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poniedziałku do pi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tku w godzinach 8</w:t>
      </w:r>
      <w:r w:rsidR="009D1D8B" w:rsidRPr="00BD6D19">
        <w:rPr>
          <w:rFonts w:ascii="Verdana" w:eastAsiaTheme="minorHAnsi" w:hAnsi="Verdana"/>
          <w:sz w:val="20"/>
          <w:szCs w:val="20"/>
          <w:lang w:eastAsia="en-US"/>
        </w:rPr>
        <w:t>.</w:t>
      </w:r>
      <w:r w:rsidR="00E96194" w:rsidRPr="00BD6D19">
        <w:rPr>
          <w:rFonts w:ascii="Verdana" w:eastAsiaTheme="minorHAnsi" w:hAnsi="Verdana"/>
          <w:sz w:val="20"/>
          <w:szCs w:val="20"/>
          <w:lang w:eastAsia="en-US"/>
        </w:rPr>
        <w:t>00 – 14</w:t>
      </w:r>
      <w:r w:rsidR="009D1D8B" w:rsidRPr="00BD6D19">
        <w:rPr>
          <w:rFonts w:ascii="Verdana" w:eastAsiaTheme="minorHAnsi" w:hAnsi="Verdana"/>
          <w:sz w:val="20"/>
          <w:szCs w:val="20"/>
          <w:lang w:eastAsia="en-US"/>
        </w:rPr>
        <w:t>.</w:t>
      </w:r>
      <w:r w:rsidR="00E96194" w:rsidRPr="00BD6D19">
        <w:rPr>
          <w:rFonts w:ascii="Verdana" w:eastAsiaTheme="minorHAnsi" w:hAnsi="Verdana"/>
          <w:sz w:val="20"/>
          <w:szCs w:val="20"/>
          <w:lang w:eastAsia="en-US"/>
        </w:rPr>
        <w:t>00,</w:t>
      </w:r>
    </w:p>
    <w:p w:rsidR="00E96194" w:rsidRPr="00BD6D19" w:rsidRDefault="0006199B" w:rsidP="001579D2">
      <w:pPr>
        <w:pStyle w:val="Akapitzlist"/>
        <w:numPr>
          <w:ilvl w:val="1"/>
          <w:numId w:val="43"/>
        </w:numPr>
        <w:autoSpaceDE w:val="0"/>
        <w:autoSpaceDN w:val="0"/>
        <w:adjustRightInd w:val="0"/>
        <w:spacing w:line="276" w:lineRule="auto"/>
        <w:ind w:left="284" w:firstLine="0"/>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 T</w:t>
      </w:r>
      <w:r w:rsidR="00E96194" w:rsidRPr="00BD6D19">
        <w:rPr>
          <w:rFonts w:ascii="Verdana" w:eastAsiaTheme="minorHAnsi" w:hAnsi="Verdana"/>
          <w:sz w:val="20"/>
          <w:szCs w:val="20"/>
          <w:lang w:eastAsia="en-US"/>
        </w:rPr>
        <w:t>owar jednorazowo zostanie dostarczony i zło</w:t>
      </w:r>
      <w:r w:rsidR="009D1D8B"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 xml:space="preserve">ony w miejscu wskazanym przez </w:t>
      </w:r>
      <w:r w:rsidR="00892EE8"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cego</w:t>
      </w:r>
      <w:r w:rsidR="009D1D8B" w:rsidRPr="00BD6D19">
        <w:rPr>
          <w:rFonts w:ascii="Verdana" w:eastAsiaTheme="minorHAnsi" w:hAnsi="Verdana"/>
          <w:sz w:val="20"/>
          <w:szCs w:val="20"/>
          <w:lang w:eastAsia="en-US"/>
        </w:rPr>
        <w:t xml:space="preserve"> (budynek PUP w Płocku ul. Kostrogaj 1, magazyn)</w:t>
      </w:r>
    </w:p>
    <w:p w:rsidR="00E96194" w:rsidRPr="00BD6D19" w:rsidRDefault="0006199B" w:rsidP="001579D2">
      <w:pPr>
        <w:pStyle w:val="Akapitzlist"/>
        <w:numPr>
          <w:ilvl w:val="1"/>
          <w:numId w:val="43"/>
        </w:numPr>
        <w:autoSpaceDE w:val="0"/>
        <w:autoSpaceDN w:val="0"/>
        <w:adjustRightInd w:val="0"/>
        <w:spacing w:line="276" w:lineRule="auto"/>
        <w:ind w:left="284" w:firstLine="0"/>
        <w:jc w:val="both"/>
        <w:rPr>
          <w:rFonts w:ascii="Verdana" w:eastAsiaTheme="minorHAnsi" w:hAnsi="Verdana"/>
          <w:sz w:val="20"/>
          <w:szCs w:val="20"/>
          <w:lang w:eastAsia="en-US"/>
        </w:rPr>
      </w:pPr>
      <w:r w:rsidRPr="00BD6D19">
        <w:rPr>
          <w:rFonts w:ascii="Verdana" w:eastAsiaTheme="minorHAnsi" w:hAnsi="Verdana"/>
          <w:sz w:val="20"/>
          <w:szCs w:val="20"/>
          <w:lang w:eastAsia="en-US"/>
        </w:rPr>
        <w:t>W</w:t>
      </w:r>
      <w:r w:rsidR="00E96194" w:rsidRPr="00BD6D19">
        <w:rPr>
          <w:rFonts w:ascii="Verdana" w:eastAsiaTheme="minorHAnsi" w:hAnsi="Verdana"/>
          <w:sz w:val="20"/>
          <w:szCs w:val="20"/>
          <w:lang w:eastAsia="en-US"/>
        </w:rPr>
        <w:t>ykonawca we własnym zakresie dostarczy, rozładuje, wniesie i uło</w:t>
      </w:r>
      <w:r w:rsidR="009D1D8B"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y przedmiot zamówienia</w:t>
      </w:r>
      <w:r w:rsidR="009D1D8B"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w miejscu wskazanym przez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cego,</w:t>
      </w:r>
    </w:p>
    <w:p w:rsidR="00E96194" w:rsidRPr="00BD6D19" w:rsidRDefault="0006199B" w:rsidP="001579D2">
      <w:pPr>
        <w:pStyle w:val="Akapitzlist"/>
        <w:numPr>
          <w:ilvl w:val="1"/>
          <w:numId w:val="43"/>
        </w:numPr>
        <w:autoSpaceDE w:val="0"/>
        <w:autoSpaceDN w:val="0"/>
        <w:adjustRightInd w:val="0"/>
        <w:spacing w:line="276" w:lineRule="auto"/>
        <w:ind w:left="284" w:firstLine="0"/>
        <w:jc w:val="both"/>
        <w:rPr>
          <w:rFonts w:ascii="Verdana" w:eastAsiaTheme="minorHAnsi" w:hAnsi="Verdana"/>
          <w:sz w:val="20"/>
          <w:szCs w:val="20"/>
          <w:lang w:eastAsia="en-US"/>
        </w:rPr>
      </w:pPr>
      <w:r w:rsidRPr="00BD6D19">
        <w:rPr>
          <w:rFonts w:ascii="Verdana" w:eastAsiaTheme="minorHAnsi" w:hAnsi="Verdana"/>
          <w:sz w:val="20"/>
          <w:szCs w:val="20"/>
          <w:lang w:eastAsia="en-US"/>
        </w:rPr>
        <w:t>W</w:t>
      </w:r>
      <w:r w:rsidR="00E96194" w:rsidRPr="00BD6D19">
        <w:rPr>
          <w:rFonts w:ascii="Verdana" w:eastAsiaTheme="minorHAnsi" w:hAnsi="Verdana"/>
          <w:sz w:val="20"/>
          <w:szCs w:val="20"/>
          <w:lang w:eastAsia="en-US"/>
        </w:rPr>
        <w:t xml:space="preserve"> przypadku uszkodzonych, zniszczonych opakowa</w:t>
      </w:r>
      <w:r w:rsidR="00E96194" w:rsidRPr="00BD6D19">
        <w:rPr>
          <w:rFonts w:ascii="Verdana" w:eastAsia="TimesNewRoman" w:hAnsi="Verdana" w:cs="TimesNewRoman"/>
          <w:sz w:val="20"/>
          <w:szCs w:val="20"/>
          <w:lang w:eastAsia="en-US"/>
        </w:rPr>
        <w:t xml:space="preserve">ń </w:t>
      </w:r>
      <w:r w:rsidR="00E96194" w:rsidRPr="00BD6D19">
        <w:rPr>
          <w:rFonts w:ascii="Verdana" w:eastAsiaTheme="minorHAnsi" w:hAnsi="Verdana"/>
          <w:sz w:val="20"/>
          <w:szCs w:val="20"/>
          <w:lang w:eastAsia="en-US"/>
        </w:rPr>
        <w:t>lub znajduj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cej si</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 xml:space="preserve">w nich </w:t>
      </w:r>
      <w:r w:rsidR="007F6DDF">
        <w:rPr>
          <w:rFonts w:ascii="Verdana" w:eastAsiaTheme="minorHAnsi" w:hAnsi="Verdana"/>
          <w:sz w:val="20"/>
          <w:szCs w:val="20"/>
          <w:lang w:eastAsia="en-US"/>
        </w:rPr>
        <w:t xml:space="preserve">uszkodzonej lub zniszczonej zawartości </w:t>
      </w:r>
      <w:r w:rsidR="00E96194" w:rsidRPr="00BD6D19">
        <w:rPr>
          <w:rFonts w:ascii="Verdana" w:eastAsiaTheme="minorHAnsi" w:hAnsi="Verdana"/>
          <w:sz w:val="20"/>
          <w:szCs w:val="20"/>
          <w:lang w:eastAsia="en-US"/>
        </w:rPr>
        <w:t>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cemu przysługuje prawo odmowy przyj</w:t>
      </w:r>
      <w:r w:rsidR="00E96194" w:rsidRPr="00BD6D19">
        <w:rPr>
          <w:rFonts w:ascii="Verdana" w:eastAsia="TimesNewRoman" w:hAnsi="Verdana" w:cs="TimesNewRoman"/>
          <w:sz w:val="20"/>
          <w:szCs w:val="20"/>
          <w:lang w:eastAsia="en-US"/>
        </w:rPr>
        <w:t>ę</w:t>
      </w:r>
      <w:r w:rsidR="00E96194" w:rsidRPr="00BD6D19">
        <w:rPr>
          <w:rFonts w:ascii="Verdana" w:eastAsiaTheme="minorHAnsi" w:hAnsi="Verdana"/>
          <w:sz w:val="20"/>
          <w:szCs w:val="20"/>
          <w:lang w:eastAsia="en-US"/>
        </w:rPr>
        <w:t>cia dostawy.</w:t>
      </w:r>
    </w:p>
    <w:p w:rsidR="00E96194" w:rsidRPr="00BD6D19" w:rsidRDefault="00E96194" w:rsidP="001579D2">
      <w:pPr>
        <w:pStyle w:val="Akapitzlist"/>
        <w:numPr>
          <w:ilvl w:val="0"/>
          <w:numId w:val="43"/>
        </w:num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W przypadku, gdy przy odbiorze dostawy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 stwierdzi niezgodno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ilo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ciowe lub</w:t>
      </w:r>
      <w:r w:rsidR="009D1D8B" w:rsidRP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jako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ciowe dostarczonych tonerów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 ma prawo do zwrotu całej partii na koszt Wykonawcy;</w:t>
      </w:r>
    </w:p>
    <w:p w:rsidR="00E96194" w:rsidRPr="00BD6D19" w:rsidRDefault="009D1D8B" w:rsidP="001579D2">
      <w:pPr>
        <w:autoSpaceDE w:val="0"/>
        <w:autoSpaceDN w:val="0"/>
        <w:adjustRightInd w:val="0"/>
        <w:spacing w:line="276" w:lineRule="auto"/>
        <w:ind w:left="426"/>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2.1. </w:t>
      </w:r>
      <w:r w:rsidR="00E96194" w:rsidRPr="00BD6D19">
        <w:rPr>
          <w:rFonts w:ascii="Verdana" w:eastAsiaTheme="minorHAnsi" w:hAnsi="Verdana"/>
          <w:sz w:val="20"/>
          <w:szCs w:val="20"/>
          <w:lang w:eastAsia="en-US"/>
        </w:rPr>
        <w:t>o zaistniałym fakcie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 powiadomi Wykonawc</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pisemnie. W takim przypadku Wykonawca</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zobowi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zany jest w terminie 5 dni od daty otrzymania pisemnego zgłoszenia do dostarczenia na własny</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koszt wła</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ciwych tonerów.</w:t>
      </w:r>
    </w:p>
    <w:p w:rsidR="00E96194" w:rsidRPr="00BD6D19" w:rsidRDefault="009D1D8B" w:rsidP="001579D2">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3. </w:t>
      </w:r>
      <w:r w:rsidR="00E96194" w:rsidRPr="00BD6D19">
        <w:rPr>
          <w:rFonts w:ascii="Verdana" w:eastAsiaTheme="minorHAnsi" w:hAnsi="Verdana"/>
          <w:sz w:val="20"/>
          <w:szCs w:val="20"/>
          <w:lang w:eastAsia="en-US"/>
        </w:rPr>
        <w:t xml:space="preserve"> W przypadku, gdy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 podczas bie</w:t>
      </w:r>
      <w:r w:rsidRPr="00BD6D19">
        <w:rPr>
          <w:rFonts w:ascii="Verdana" w:eastAsia="TimesNewRoman" w:hAnsi="Verdana" w:cs="TimesNewRoman"/>
          <w:sz w:val="20"/>
          <w:szCs w:val="20"/>
          <w:lang w:eastAsia="en-US"/>
        </w:rPr>
        <w:t>ż</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cej eksploatacji trzykrotnie stwierdzi wad</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na koszt Wykonawcy zwróci w nienaruszonych opakowaniach wadliwy toner;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 o</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zaistniałym fakcie powiadomi Wykonawc</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pisemnie. W takim przypadku Wykonawca zobowi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zany jest</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w terminie 5 dni od daty otrzymania pisemnej informacji do dostarczenia na własny koszt wła</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ciwych</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tonerów wolnych od wad.</w:t>
      </w:r>
    </w:p>
    <w:p w:rsidR="00E96194" w:rsidRPr="00BD6D19" w:rsidRDefault="009D1D8B" w:rsidP="001579D2">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4</w:t>
      </w:r>
      <w:r w:rsidR="00E96194" w:rsidRPr="00BD6D19">
        <w:rPr>
          <w:rFonts w:ascii="Verdana" w:eastAsiaTheme="minorHAnsi" w:hAnsi="Verdana"/>
          <w:sz w:val="20"/>
          <w:szCs w:val="20"/>
          <w:lang w:eastAsia="en-US"/>
        </w:rPr>
        <w:t>. Wykonawca udzieli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cemu min. 12 miesi</w:t>
      </w:r>
      <w:r w:rsidR="00E96194" w:rsidRPr="00BD6D19">
        <w:rPr>
          <w:rFonts w:ascii="Verdana" w:eastAsia="TimesNewRoman" w:hAnsi="Verdana" w:cs="TimesNewRoman"/>
          <w:sz w:val="20"/>
          <w:szCs w:val="20"/>
          <w:lang w:eastAsia="en-US"/>
        </w:rPr>
        <w:t>ę</w:t>
      </w:r>
      <w:r w:rsidR="00E96194" w:rsidRPr="00BD6D19">
        <w:rPr>
          <w:rFonts w:ascii="Verdana" w:eastAsiaTheme="minorHAnsi" w:hAnsi="Verdana"/>
          <w:sz w:val="20"/>
          <w:szCs w:val="20"/>
          <w:lang w:eastAsia="en-US"/>
        </w:rPr>
        <w:t>cy gwarancji jako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 i r</w:t>
      </w:r>
      <w:r w:rsidR="00E96194" w:rsidRPr="00BD6D19">
        <w:rPr>
          <w:rFonts w:ascii="Verdana" w:eastAsia="TimesNewRoman" w:hAnsi="Verdana" w:cs="TimesNewRoman"/>
          <w:sz w:val="20"/>
          <w:szCs w:val="20"/>
          <w:lang w:eastAsia="en-US"/>
        </w:rPr>
        <w:t>ę</w:t>
      </w:r>
      <w:r w:rsidR="00E96194" w:rsidRPr="00BD6D19">
        <w:rPr>
          <w:rFonts w:ascii="Verdana" w:eastAsiaTheme="minorHAnsi" w:hAnsi="Verdana"/>
          <w:sz w:val="20"/>
          <w:szCs w:val="20"/>
          <w:lang w:eastAsia="en-US"/>
        </w:rPr>
        <w:t>kojmi za wady [okres</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r</w:t>
      </w:r>
      <w:r w:rsidR="00E96194" w:rsidRPr="00BD6D19">
        <w:rPr>
          <w:rFonts w:ascii="Verdana" w:eastAsia="TimesNewRoman" w:hAnsi="Verdana" w:cs="TimesNewRoman"/>
          <w:sz w:val="20"/>
          <w:szCs w:val="20"/>
          <w:lang w:eastAsia="en-US"/>
        </w:rPr>
        <w:t>ę</w:t>
      </w:r>
      <w:r w:rsidR="00E96194" w:rsidRPr="00BD6D19">
        <w:rPr>
          <w:rFonts w:ascii="Verdana" w:eastAsiaTheme="minorHAnsi" w:hAnsi="Verdana"/>
          <w:sz w:val="20"/>
          <w:szCs w:val="20"/>
          <w:lang w:eastAsia="en-US"/>
        </w:rPr>
        <w:t>kojmi jest równy okresowi gwarancji] na dostarczone tonery, licz</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 od daty dostawy.</w:t>
      </w:r>
    </w:p>
    <w:p w:rsidR="00E96194" w:rsidRPr="00BD6D19" w:rsidRDefault="009D1D8B" w:rsidP="001579D2">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5</w:t>
      </w:r>
      <w:r w:rsidR="00E96194" w:rsidRPr="00BD6D19">
        <w:rPr>
          <w:rFonts w:ascii="Verdana" w:eastAsiaTheme="minorHAnsi" w:hAnsi="Verdana"/>
          <w:sz w:val="20"/>
          <w:szCs w:val="20"/>
          <w:lang w:eastAsia="en-US"/>
        </w:rPr>
        <w:t>. W okresie gwarancji w przypadku wykrycia wad w przedmiocie zamówienia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 zło</w:t>
      </w:r>
      <w:r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y</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pisemn</w:t>
      </w:r>
      <w:r w:rsidR="00E96194" w:rsidRPr="00BD6D19">
        <w:rPr>
          <w:rFonts w:ascii="Verdana" w:eastAsia="TimesNewRoman" w:hAnsi="Verdana" w:cs="TimesNewRoman"/>
          <w:sz w:val="20"/>
          <w:szCs w:val="20"/>
          <w:lang w:eastAsia="en-US"/>
        </w:rPr>
        <w:t xml:space="preserve">ą </w:t>
      </w:r>
      <w:r w:rsidR="00E96194" w:rsidRPr="00BD6D19">
        <w:rPr>
          <w:rFonts w:ascii="Verdana" w:eastAsiaTheme="minorHAnsi" w:hAnsi="Verdana"/>
          <w:sz w:val="20"/>
          <w:szCs w:val="20"/>
          <w:lang w:eastAsia="en-US"/>
        </w:rPr>
        <w:t>reklamacj</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z krótkim opisem wad. Wykonawca w terminie 5 dni rozpatrzy zło</w:t>
      </w:r>
      <w:r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on</w:t>
      </w:r>
      <w:r w:rsidR="00E96194" w:rsidRPr="00BD6D19">
        <w:rPr>
          <w:rFonts w:ascii="Verdana" w:eastAsia="TimesNewRoman" w:hAnsi="Verdana" w:cs="TimesNewRoman"/>
          <w:sz w:val="20"/>
          <w:szCs w:val="20"/>
          <w:lang w:eastAsia="en-US"/>
        </w:rPr>
        <w:t xml:space="preserve">ą </w:t>
      </w:r>
      <w:r w:rsidR="00E96194" w:rsidRPr="00BD6D19">
        <w:rPr>
          <w:rFonts w:ascii="Verdana" w:eastAsiaTheme="minorHAnsi" w:hAnsi="Verdana"/>
          <w:sz w:val="20"/>
          <w:szCs w:val="20"/>
          <w:lang w:eastAsia="en-US"/>
        </w:rPr>
        <w:t>reklamacj</w:t>
      </w:r>
      <w:r w:rsidR="00E96194" w:rsidRPr="00BD6D19">
        <w:rPr>
          <w:rFonts w:ascii="Verdana" w:eastAsia="TimesNewRoman" w:hAnsi="Verdana" w:cs="TimesNewRoman"/>
          <w:sz w:val="20"/>
          <w:szCs w:val="20"/>
          <w:lang w:eastAsia="en-US"/>
        </w:rPr>
        <w:t>ę</w:t>
      </w:r>
      <w:r w:rsidRPr="00BD6D19">
        <w:rPr>
          <w:rFonts w:ascii="Verdana" w:eastAsia="TimesNewRoman" w:hAnsi="Verdana" w:cs="TimesNewRoman"/>
          <w:sz w:val="20"/>
          <w:szCs w:val="20"/>
          <w:lang w:eastAsia="en-US"/>
        </w:rPr>
        <w:t xml:space="preserve"> </w:t>
      </w:r>
      <w:r w:rsidR="00E96194" w:rsidRPr="00BD6D19">
        <w:rPr>
          <w:rFonts w:ascii="Verdana" w:eastAsiaTheme="minorHAnsi" w:hAnsi="Verdana"/>
          <w:sz w:val="20"/>
          <w:szCs w:val="20"/>
          <w:lang w:eastAsia="en-US"/>
        </w:rPr>
        <w:t>oraz dokona na własny koszt wymiany wadliwego asortymentu.</w:t>
      </w:r>
    </w:p>
    <w:p w:rsidR="00E96194" w:rsidRPr="00BD6D19" w:rsidRDefault="009D1D8B" w:rsidP="001579D2">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6</w:t>
      </w:r>
      <w:r w:rsidR="00E96194" w:rsidRPr="00BD6D19">
        <w:rPr>
          <w:rFonts w:ascii="Verdana" w:eastAsiaTheme="minorHAnsi" w:hAnsi="Verdana"/>
          <w:sz w:val="20"/>
          <w:szCs w:val="20"/>
          <w:lang w:eastAsia="en-US"/>
        </w:rPr>
        <w:t xml:space="preserve">. W okresie gwarancji, o której mowa w pkt </w:t>
      </w:r>
      <w:r w:rsidRPr="00BD6D19">
        <w:rPr>
          <w:rFonts w:ascii="Verdana" w:eastAsiaTheme="minorHAnsi" w:hAnsi="Verdana"/>
          <w:sz w:val="20"/>
          <w:szCs w:val="20"/>
          <w:lang w:eastAsia="en-US"/>
        </w:rPr>
        <w:t>5</w:t>
      </w:r>
      <w:r w:rsidR="00E96194" w:rsidRPr="00BD6D19">
        <w:rPr>
          <w:rFonts w:ascii="Verdana" w:eastAsiaTheme="minorHAnsi" w:hAnsi="Verdana"/>
          <w:sz w:val="20"/>
          <w:szCs w:val="20"/>
          <w:lang w:eastAsia="en-US"/>
        </w:rPr>
        <w:t>, w przypadku pogorszenia si</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jako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 dostarczonych</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tonerów w stopniu uniemo</w:t>
      </w:r>
      <w:r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liwiaj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cym lub znacznie ograniczaj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cym mo</w:t>
      </w:r>
      <w:r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liwo</w:t>
      </w:r>
      <w:r w:rsidR="00E96194" w:rsidRPr="00BD6D19">
        <w:rPr>
          <w:rFonts w:ascii="Verdana" w:eastAsia="TimesNewRoman" w:hAnsi="Verdana" w:cs="TimesNewRoman"/>
          <w:sz w:val="20"/>
          <w:szCs w:val="20"/>
          <w:lang w:eastAsia="en-US"/>
        </w:rPr>
        <w:t xml:space="preserve">ść </w:t>
      </w:r>
      <w:r w:rsidR="00E96194" w:rsidRPr="00BD6D19">
        <w:rPr>
          <w:rFonts w:ascii="Verdana" w:eastAsiaTheme="minorHAnsi" w:hAnsi="Verdana"/>
          <w:sz w:val="20"/>
          <w:szCs w:val="20"/>
          <w:lang w:eastAsia="en-US"/>
        </w:rPr>
        <w:t>korzystania z nich</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zgodnie z przeznaczeniem, polegaj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cych w szczególno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 na:</w:t>
      </w:r>
    </w:p>
    <w:p w:rsidR="00E96194" w:rsidRPr="00BD6D19" w:rsidRDefault="00E96194" w:rsidP="001579D2">
      <w:pPr>
        <w:autoSpaceDE w:val="0"/>
        <w:autoSpaceDN w:val="0"/>
        <w:adjustRightInd w:val="0"/>
        <w:spacing w:line="276" w:lineRule="auto"/>
        <w:ind w:left="852"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 brudzeniu wydruków,</w:t>
      </w:r>
    </w:p>
    <w:p w:rsidR="00E96194" w:rsidRPr="00BD6D19" w:rsidRDefault="00E96194" w:rsidP="001579D2">
      <w:pPr>
        <w:autoSpaceDE w:val="0"/>
        <w:autoSpaceDN w:val="0"/>
        <w:adjustRightInd w:val="0"/>
        <w:spacing w:line="276" w:lineRule="auto"/>
        <w:ind w:left="852"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 słabej czytelno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wydruku,</w:t>
      </w:r>
    </w:p>
    <w:p w:rsidR="00E96194" w:rsidRPr="00BD6D19" w:rsidRDefault="00E96194" w:rsidP="001579D2">
      <w:pPr>
        <w:autoSpaceDE w:val="0"/>
        <w:autoSpaceDN w:val="0"/>
        <w:adjustRightInd w:val="0"/>
        <w:spacing w:line="276" w:lineRule="auto"/>
        <w:ind w:left="852"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 braku fragmentów wydruków itp.</w:t>
      </w:r>
    </w:p>
    <w:p w:rsidR="00E96194" w:rsidRPr="00BD6D19" w:rsidRDefault="00892EE8" w:rsidP="001579D2">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Wykonawca wymieni bezpłatnie w terminie 5 dni, liczonych od daty zło</w:t>
      </w:r>
      <w:r w:rsidR="009D1D8B"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enia pisemnej reklamacji,</w:t>
      </w:r>
      <w:r w:rsidR="009D1D8B"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tonery na wolne od wad. Wymiana tonerów zostanie potwierdzona w protokole odbioru/wymiany.</w:t>
      </w:r>
    </w:p>
    <w:p w:rsidR="00E96194" w:rsidRPr="00BD6D19" w:rsidRDefault="009D1D8B" w:rsidP="001579D2">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7</w:t>
      </w:r>
      <w:r w:rsidR="00E96194" w:rsidRPr="00BD6D19">
        <w:rPr>
          <w:rFonts w:ascii="Verdana" w:eastAsiaTheme="minorHAnsi" w:hAnsi="Verdana"/>
          <w:sz w:val="20"/>
          <w:szCs w:val="20"/>
          <w:lang w:eastAsia="en-US"/>
        </w:rPr>
        <w:t xml:space="preserve">. </w:t>
      </w:r>
      <w:r w:rsidR="00892EE8"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W przypadku uszkodzenia urz</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dze</w:t>
      </w:r>
      <w:r w:rsidR="00E96194" w:rsidRPr="00BD6D19">
        <w:rPr>
          <w:rFonts w:ascii="Verdana" w:eastAsia="TimesNewRoman" w:hAnsi="Verdana" w:cs="TimesNewRoman"/>
          <w:sz w:val="20"/>
          <w:szCs w:val="20"/>
          <w:lang w:eastAsia="en-US"/>
        </w:rPr>
        <w:t>ń</w:t>
      </w:r>
      <w:r w:rsidR="00E96194" w:rsidRPr="00BD6D19">
        <w:rPr>
          <w:rFonts w:ascii="Verdana" w:eastAsiaTheme="minorHAnsi" w:hAnsi="Verdana"/>
          <w:sz w:val="20"/>
          <w:szCs w:val="20"/>
          <w:lang w:eastAsia="en-US"/>
        </w:rPr>
        <w:t>, których przyczyn</w:t>
      </w:r>
      <w:r w:rsidR="00E96194" w:rsidRPr="00BD6D19">
        <w:rPr>
          <w:rFonts w:ascii="Verdana" w:eastAsia="TimesNewRoman" w:hAnsi="Verdana" w:cs="TimesNewRoman"/>
          <w:sz w:val="20"/>
          <w:szCs w:val="20"/>
          <w:lang w:eastAsia="en-US"/>
        </w:rPr>
        <w:t xml:space="preserve">ą </w:t>
      </w:r>
      <w:r w:rsidR="00E96194" w:rsidRPr="00BD6D19">
        <w:rPr>
          <w:rFonts w:ascii="Verdana" w:eastAsiaTheme="minorHAnsi" w:hAnsi="Verdana"/>
          <w:sz w:val="20"/>
          <w:szCs w:val="20"/>
          <w:lang w:eastAsia="en-US"/>
        </w:rPr>
        <w:t>było u</w:t>
      </w:r>
      <w:r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ywanie dostarczonych tonerów,</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Wykonawca zobowi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zany jest do zwrotu kosztów zwi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zanych z napraw</w:t>
      </w:r>
      <w:r w:rsidR="00E96194" w:rsidRPr="00BD6D19">
        <w:rPr>
          <w:rFonts w:ascii="Verdana" w:eastAsia="TimesNewRoman" w:hAnsi="Verdana" w:cs="TimesNewRoman"/>
          <w:sz w:val="20"/>
          <w:szCs w:val="20"/>
          <w:lang w:eastAsia="en-US"/>
        </w:rPr>
        <w:t xml:space="preserve">ą </w:t>
      </w:r>
      <w:r w:rsidR="00E96194" w:rsidRPr="00BD6D19">
        <w:rPr>
          <w:rFonts w:ascii="Verdana" w:eastAsiaTheme="minorHAnsi" w:hAnsi="Verdana"/>
          <w:sz w:val="20"/>
          <w:szCs w:val="20"/>
          <w:lang w:eastAsia="en-US"/>
        </w:rPr>
        <w:t>sprz</w:t>
      </w:r>
      <w:r w:rsidR="00E96194" w:rsidRPr="00BD6D19">
        <w:rPr>
          <w:rFonts w:ascii="Verdana" w:eastAsia="TimesNewRoman" w:hAnsi="Verdana" w:cs="TimesNewRoman"/>
          <w:sz w:val="20"/>
          <w:szCs w:val="20"/>
          <w:lang w:eastAsia="en-US"/>
        </w:rPr>
        <w:t>ę</w:t>
      </w:r>
      <w:r w:rsidR="00E96194" w:rsidRPr="00BD6D19">
        <w:rPr>
          <w:rFonts w:ascii="Verdana" w:eastAsiaTheme="minorHAnsi" w:hAnsi="Verdana"/>
          <w:sz w:val="20"/>
          <w:szCs w:val="20"/>
          <w:lang w:eastAsia="en-US"/>
        </w:rPr>
        <w:t>tu oraz kosztów</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ekspertyzy przyczyn uszkodzenia, poniesionych przez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cego. Ekspertyza oraz naprawa</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zostanie przeprowadzona przez serwis producenta urz</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dze</w:t>
      </w:r>
      <w:r w:rsidR="00E96194" w:rsidRPr="00BD6D19">
        <w:rPr>
          <w:rFonts w:ascii="Verdana" w:eastAsia="TimesNewRoman" w:hAnsi="Verdana" w:cs="TimesNewRoman"/>
          <w:sz w:val="20"/>
          <w:szCs w:val="20"/>
          <w:lang w:eastAsia="en-US"/>
        </w:rPr>
        <w:t xml:space="preserve">ń </w:t>
      </w:r>
      <w:r w:rsidR="00E96194" w:rsidRPr="00BD6D19">
        <w:rPr>
          <w:rFonts w:ascii="Verdana" w:eastAsiaTheme="minorHAnsi" w:hAnsi="Verdana"/>
          <w:sz w:val="20"/>
          <w:szCs w:val="20"/>
          <w:lang w:eastAsia="en-US"/>
        </w:rPr>
        <w:t>lub inny podmiot wskazany przez</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cego.</w:t>
      </w:r>
    </w:p>
    <w:p w:rsidR="00E96194" w:rsidRPr="00BD6D19" w:rsidRDefault="009D1D8B" w:rsidP="001579D2">
      <w:pPr>
        <w:autoSpaceDE w:val="0"/>
        <w:autoSpaceDN w:val="0"/>
        <w:adjustRightInd w:val="0"/>
        <w:spacing w:line="276" w:lineRule="auto"/>
        <w:ind w:left="426" w:hanging="426"/>
        <w:jc w:val="both"/>
        <w:rPr>
          <w:rFonts w:ascii="Verdana" w:eastAsiaTheme="minorHAnsi" w:hAnsi="Verdana"/>
          <w:sz w:val="20"/>
          <w:szCs w:val="20"/>
          <w:lang w:eastAsia="en-US"/>
        </w:rPr>
      </w:pPr>
      <w:r w:rsidRPr="00BD6D19">
        <w:rPr>
          <w:rFonts w:ascii="Verdana" w:eastAsiaTheme="minorHAnsi" w:hAnsi="Verdana"/>
          <w:sz w:val="20"/>
          <w:szCs w:val="20"/>
          <w:lang w:eastAsia="en-US"/>
        </w:rPr>
        <w:t>8</w:t>
      </w:r>
      <w:r w:rsidR="00E96194" w:rsidRPr="00BD6D19">
        <w:rPr>
          <w:rFonts w:ascii="Verdana" w:eastAsiaTheme="minorHAnsi" w:hAnsi="Verdana"/>
          <w:sz w:val="20"/>
          <w:szCs w:val="20"/>
          <w:lang w:eastAsia="en-US"/>
        </w:rPr>
        <w:t xml:space="preserve">. </w:t>
      </w:r>
      <w:r w:rsidR="00892EE8"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 xml:space="preserve">Zwrot kosztów, o których mowa w pkt </w:t>
      </w:r>
      <w:r w:rsidRPr="00BD6D19">
        <w:rPr>
          <w:rFonts w:ascii="Verdana" w:eastAsiaTheme="minorHAnsi" w:hAnsi="Verdana"/>
          <w:sz w:val="20"/>
          <w:szCs w:val="20"/>
          <w:lang w:eastAsia="en-US"/>
        </w:rPr>
        <w:t>7</w:t>
      </w:r>
      <w:r w:rsidR="00E96194" w:rsidRPr="00BD6D19">
        <w:rPr>
          <w:rFonts w:ascii="Verdana" w:eastAsiaTheme="minorHAnsi" w:hAnsi="Verdana"/>
          <w:sz w:val="20"/>
          <w:szCs w:val="20"/>
          <w:lang w:eastAsia="en-US"/>
        </w:rPr>
        <w:t xml:space="preserve"> nast</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pi w terminie 14 dni od daty wystawienia faktury VAT</w:t>
      </w:r>
      <w:r w:rsidRP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za wykonanie ekspertyzy i naprawy.</w:t>
      </w:r>
    </w:p>
    <w:p w:rsidR="00965FEB" w:rsidRPr="00BD6D19" w:rsidRDefault="00965FEB" w:rsidP="001579D2">
      <w:pPr>
        <w:autoSpaceDE w:val="0"/>
        <w:autoSpaceDN w:val="0"/>
        <w:adjustRightInd w:val="0"/>
        <w:spacing w:line="276" w:lineRule="auto"/>
        <w:jc w:val="both"/>
        <w:rPr>
          <w:rFonts w:ascii="Verdana" w:eastAsiaTheme="minorHAnsi" w:hAnsi="Verdana"/>
          <w:sz w:val="20"/>
          <w:szCs w:val="20"/>
          <w:lang w:eastAsia="en-US"/>
        </w:rPr>
      </w:pPr>
    </w:p>
    <w:p w:rsidR="00965FEB" w:rsidRPr="00BD6D19" w:rsidRDefault="00965FEB" w:rsidP="001579D2">
      <w:pPr>
        <w:autoSpaceDE w:val="0"/>
        <w:autoSpaceDN w:val="0"/>
        <w:adjustRightInd w:val="0"/>
        <w:spacing w:line="276" w:lineRule="auto"/>
        <w:jc w:val="both"/>
        <w:rPr>
          <w:rFonts w:ascii="Verdana" w:eastAsiaTheme="minorHAnsi" w:hAnsi="Verdana"/>
          <w:sz w:val="20"/>
          <w:szCs w:val="20"/>
          <w:lang w:eastAsia="en-US"/>
        </w:rPr>
      </w:pPr>
    </w:p>
    <w:p w:rsidR="00965FEB" w:rsidRDefault="00965FEB" w:rsidP="001579D2">
      <w:pPr>
        <w:autoSpaceDE w:val="0"/>
        <w:autoSpaceDN w:val="0"/>
        <w:adjustRightInd w:val="0"/>
        <w:spacing w:line="276" w:lineRule="auto"/>
        <w:jc w:val="both"/>
        <w:rPr>
          <w:rFonts w:ascii="Verdana" w:eastAsiaTheme="minorHAnsi" w:hAnsi="Verdana"/>
          <w:sz w:val="20"/>
          <w:szCs w:val="20"/>
          <w:lang w:eastAsia="en-US"/>
        </w:rPr>
      </w:pPr>
    </w:p>
    <w:p w:rsidR="003C0159" w:rsidRDefault="003C0159" w:rsidP="001579D2">
      <w:pPr>
        <w:autoSpaceDE w:val="0"/>
        <w:autoSpaceDN w:val="0"/>
        <w:adjustRightInd w:val="0"/>
        <w:spacing w:line="276" w:lineRule="auto"/>
        <w:jc w:val="both"/>
        <w:rPr>
          <w:rFonts w:ascii="Verdana" w:eastAsiaTheme="minorHAnsi" w:hAnsi="Verdana"/>
          <w:sz w:val="20"/>
          <w:szCs w:val="20"/>
          <w:lang w:eastAsia="en-US"/>
        </w:rPr>
      </w:pPr>
    </w:p>
    <w:p w:rsidR="003C0159" w:rsidRDefault="003C0159" w:rsidP="001579D2">
      <w:pPr>
        <w:autoSpaceDE w:val="0"/>
        <w:autoSpaceDN w:val="0"/>
        <w:adjustRightInd w:val="0"/>
        <w:spacing w:line="276" w:lineRule="auto"/>
        <w:jc w:val="both"/>
        <w:rPr>
          <w:rFonts w:ascii="Verdana" w:eastAsiaTheme="minorHAnsi" w:hAnsi="Verdana"/>
          <w:sz w:val="20"/>
          <w:szCs w:val="20"/>
          <w:lang w:eastAsia="en-US"/>
        </w:rPr>
      </w:pPr>
    </w:p>
    <w:p w:rsidR="003C0159" w:rsidRDefault="003C0159" w:rsidP="001579D2">
      <w:pPr>
        <w:autoSpaceDE w:val="0"/>
        <w:autoSpaceDN w:val="0"/>
        <w:adjustRightInd w:val="0"/>
        <w:spacing w:line="276" w:lineRule="auto"/>
        <w:jc w:val="both"/>
        <w:rPr>
          <w:rFonts w:ascii="Verdana" w:eastAsiaTheme="minorHAnsi" w:hAnsi="Verdana"/>
          <w:sz w:val="20"/>
          <w:szCs w:val="20"/>
          <w:lang w:eastAsia="en-US"/>
        </w:rPr>
      </w:pPr>
    </w:p>
    <w:p w:rsidR="003C0159" w:rsidRDefault="003C0159" w:rsidP="001579D2">
      <w:pPr>
        <w:autoSpaceDE w:val="0"/>
        <w:autoSpaceDN w:val="0"/>
        <w:adjustRightInd w:val="0"/>
        <w:spacing w:line="276" w:lineRule="auto"/>
        <w:jc w:val="both"/>
        <w:rPr>
          <w:rFonts w:ascii="Verdana" w:eastAsiaTheme="minorHAnsi" w:hAnsi="Verdana"/>
          <w:sz w:val="20"/>
          <w:szCs w:val="20"/>
          <w:lang w:eastAsia="en-US"/>
        </w:rPr>
      </w:pPr>
    </w:p>
    <w:p w:rsidR="00A651B3" w:rsidRPr="00BD6D19" w:rsidRDefault="00A651B3" w:rsidP="001579D2">
      <w:pPr>
        <w:pStyle w:val="Bezodstpw"/>
        <w:spacing w:line="276" w:lineRule="auto"/>
        <w:ind w:left="6372"/>
        <w:jc w:val="both"/>
        <w:rPr>
          <w:rFonts w:ascii="Verdana" w:hAnsi="Verdana"/>
          <w:sz w:val="20"/>
          <w:szCs w:val="20"/>
        </w:rPr>
      </w:pPr>
    </w:p>
    <w:p w:rsidR="00990997" w:rsidRPr="00BD6D19" w:rsidRDefault="00990997" w:rsidP="001579D2">
      <w:pPr>
        <w:pStyle w:val="Bezodstpw"/>
        <w:spacing w:line="276" w:lineRule="auto"/>
        <w:ind w:left="6372"/>
        <w:jc w:val="both"/>
        <w:rPr>
          <w:rFonts w:ascii="Verdana" w:hAnsi="Verdana"/>
          <w:sz w:val="20"/>
          <w:szCs w:val="20"/>
        </w:rPr>
      </w:pPr>
      <w:r w:rsidRPr="00BD6D19">
        <w:rPr>
          <w:rFonts w:ascii="Verdana" w:hAnsi="Verdana"/>
          <w:sz w:val="20"/>
          <w:szCs w:val="20"/>
        </w:rPr>
        <w:t>Załącznik nr 3 do SIWZ</w:t>
      </w:r>
    </w:p>
    <w:p w:rsidR="0016394C" w:rsidRPr="00BD6D19" w:rsidRDefault="0016394C" w:rsidP="001579D2">
      <w:pPr>
        <w:pStyle w:val="Bezodstpw"/>
        <w:spacing w:line="276" w:lineRule="auto"/>
        <w:ind w:left="6372"/>
        <w:jc w:val="both"/>
        <w:rPr>
          <w:rFonts w:ascii="Verdana" w:hAnsi="Verdana"/>
          <w:sz w:val="16"/>
          <w:szCs w:val="16"/>
          <w:lang w:eastAsia="ar-SA"/>
        </w:rPr>
      </w:pPr>
      <w:r w:rsidRPr="00BD6D19">
        <w:rPr>
          <w:rFonts w:ascii="Verdana" w:hAnsi="Verdana"/>
          <w:sz w:val="16"/>
          <w:szCs w:val="16"/>
          <w:lang w:eastAsia="ar-SA"/>
        </w:rPr>
        <w:t>Dostawa tonerów dla PUP w Płocku.</w:t>
      </w:r>
    </w:p>
    <w:p w:rsidR="00990997" w:rsidRPr="00BD6D19" w:rsidRDefault="00990997" w:rsidP="001579D2">
      <w:pPr>
        <w:pStyle w:val="Bezodstpw"/>
        <w:spacing w:line="276" w:lineRule="auto"/>
        <w:jc w:val="both"/>
        <w:rPr>
          <w:rFonts w:ascii="Verdana" w:hAnsi="Verdana"/>
          <w:sz w:val="20"/>
          <w:szCs w:val="20"/>
          <w:lang w:eastAsia="ar-SA"/>
        </w:rPr>
      </w:pPr>
    </w:p>
    <w:p w:rsidR="00990997" w:rsidRPr="00BD6D19" w:rsidRDefault="00990997" w:rsidP="001579D2">
      <w:pPr>
        <w:pStyle w:val="Tekstpodstawowywcity"/>
        <w:spacing w:line="276" w:lineRule="auto"/>
        <w:ind w:left="5247" w:firstLine="707"/>
        <w:rPr>
          <w:rFonts w:ascii="Verdana" w:hAnsi="Verdana"/>
          <w:sz w:val="20"/>
        </w:rPr>
      </w:pPr>
    </w:p>
    <w:p w:rsidR="00572FBF" w:rsidRPr="00BD6D19" w:rsidRDefault="00572FBF" w:rsidP="001579D2">
      <w:pPr>
        <w:pStyle w:val="Tekstpodstawowy"/>
        <w:spacing w:line="276" w:lineRule="auto"/>
        <w:rPr>
          <w:rFonts w:ascii="Verdana" w:hAnsi="Verdana"/>
          <w:sz w:val="20"/>
        </w:rPr>
      </w:pPr>
    </w:p>
    <w:p w:rsidR="00990997" w:rsidRPr="00BD6D19" w:rsidRDefault="00990997" w:rsidP="001579D2">
      <w:pPr>
        <w:pStyle w:val="Tekstpodstawowy"/>
        <w:spacing w:line="276" w:lineRule="auto"/>
        <w:rPr>
          <w:rFonts w:ascii="Verdana" w:hAnsi="Verdana"/>
          <w:sz w:val="20"/>
        </w:rPr>
      </w:pPr>
    </w:p>
    <w:p w:rsidR="00990997" w:rsidRPr="00BD6D19" w:rsidRDefault="00990997" w:rsidP="007F6DDF">
      <w:pPr>
        <w:spacing w:line="276" w:lineRule="auto"/>
        <w:jc w:val="center"/>
        <w:rPr>
          <w:rFonts w:ascii="Verdana" w:hAnsi="Verdana"/>
          <w:b/>
          <w:sz w:val="20"/>
          <w:szCs w:val="20"/>
        </w:rPr>
      </w:pPr>
      <w:r w:rsidRPr="00BD6D19">
        <w:rPr>
          <w:rFonts w:ascii="Verdana" w:hAnsi="Verdana"/>
          <w:b/>
          <w:sz w:val="20"/>
          <w:szCs w:val="20"/>
        </w:rPr>
        <w:t>Oświadczenie</w:t>
      </w:r>
    </w:p>
    <w:p w:rsidR="00990997" w:rsidRPr="00BD6D19" w:rsidRDefault="00990997" w:rsidP="007F6DDF">
      <w:pPr>
        <w:spacing w:line="276" w:lineRule="auto"/>
        <w:jc w:val="center"/>
        <w:rPr>
          <w:rFonts w:ascii="Verdana" w:hAnsi="Verdana"/>
          <w:b/>
          <w:sz w:val="20"/>
          <w:szCs w:val="20"/>
        </w:rPr>
      </w:pPr>
      <w:r w:rsidRPr="00BD6D19">
        <w:rPr>
          <w:rFonts w:ascii="Verdana" w:hAnsi="Verdana"/>
          <w:b/>
          <w:sz w:val="20"/>
          <w:szCs w:val="20"/>
        </w:rPr>
        <w:t>z art. 22 ust. 1  ustawy Prawo zamówień publicznych</w:t>
      </w:r>
    </w:p>
    <w:p w:rsidR="00990997" w:rsidRPr="00BD6D19" w:rsidRDefault="00990997" w:rsidP="001579D2">
      <w:pPr>
        <w:spacing w:line="276" w:lineRule="auto"/>
        <w:jc w:val="both"/>
        <w:rPr>
          <w:rFonts w:ascii="Verdana" w:hAnsi="Verdana"/>
          <w:b/>
          <w:sz w:val="20"/>
          <w:szCs w:val="20"/>
        </w:rPr>
      </w:pPr>
    </w:p>
    <w:p w:rsidR="00990997" w:rsidRPr="00BD6D19" w:rsidRDefault="00990997" w:rsidP="001579D2">
      <w:pPr>
        <w:spacing w:line="276" w:lineRule="auto"/>
        <w:jc w:val="both"/>
        <w:rPr>
          <w:rFonts w:ascii="Verdana" w:hAnsi="Verdana"/>
          <w:b/>
          <w:sz w:val="20"/>
          <w:szCs w:val="20"/>
          <w:lang w:eastAsia="ar-SA"/>
        </w:rPr>
      </w:pPr>
      <w:r w:rsidRPr="00BD6D19">
        <w:rPr>
          <w:rFonts w:ascii="Verdana" w:hAnsi="Verdana"/>
          <w:sz w:val="20"/>
          <w:szCs w:val="20"/>
        </w:rPr>
        <w:t>Przystępując do udziału w postępowaniu o udzielenie zamówienia publicznego realizowanego w trybie przetargu nieograniczonego, którego przedmiotem jest</w:t>
      </w:r>
      <w:r w:rsidRPr="00BD6D19">
        <w:rPr>
          <w:rFonts w:ascii="Verdana" w:hAnsi="Verdana"/>
          <w:sz w:val="20"/>
          <w:szCs w:val="20"/>
          <w:lang w:eastAsia="ar-SA"/>
        </w:rPr>
        <w:t xml:space="preserve"> </w:t>
      </w:r>
      <w:r w:rsidRPr="00BD6D19">
        <w:rPr>
          <w:rFonts w:ascii="Verdana" w:hAnsi="Verdana"/>
          <w:b/>
          <w:sz w:val="20"/>
          <w:szCs w:val="20"/>
          <w:lang w:eastAsia="ar-SA"/>
        </w:rPr>
        <w:t>„</w:t>
      </w:r>
      <w:r w:rsidR="00572FBF" w:rsidRPr="00BD6D19">
        <w:rPr>
          <w:rFonts w:ascii="Verdana" w:hAnsi="Verdana"/>
          <w:b/>
          <w:sz w:val="20"/>
          <w:szCs w:val="20"/>
          <w:lang w:eastAsia="ar-SA"/>
        </w:rPr>
        <w:t>Dostawa tonerów</w:t>
      </w:r>
      <w:r w:rsidRPr="00BD6D19">
        <w:rPr>
          <w:rFonts w:ascii="Verdana" w:hAnsi="Verdana"/>
          <w:b/>
          <w:sz w:val="20"/>
          <w:szCs w:val="20"/>
          <w:lang w:eastAsia="ar-SA"/>
        </w:rPr>
        <w:t xml:space="preserve"> dla Powiatowego Urzędu Pracy w Płocku przy ul. Kostrogaj 1”.</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 xml:space="preserve">Ja (imię i nazwisko składającego oświadczenie ) niżej podpisany </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w:t>
      </w:r>
      <w:r w:rsidR="007F6DDF">
        <w:rPr>
          <w:rFonts w:ascii="Verdana" w:hAnsi="Verdana"/>
          <w:sz w:val="20"/>
          <w:szCs w:val="20"/>
        </w:rPr>
        <w:t>……………………………………………….</w:t>
      </w:r>
      <w:r w:rsidRPr="00BD6D19">
        <w:rPr>
          <w:rFonts w:ascii="Verdana" w:hAnsi="Verdana"/>
          <w:sz w:val="20"/>
          <w:szCs w:val="20"/>
        </w:rPr>
        <w:t>…………</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Działając w imieniu i na rzecz ……………………………………………………………………………………………</w:t>
      </w: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 xml:space="preserve">                                          </w:t>
      </w:r>
      <w:r w:rsidR="003252F2" w:rsidRPr="00BD6D19">
        <w:rPr>
          <w:rFonts w:ascii="Verdana" w:hAnsi="Verdana"/>
          <w:sz w:val="20"/>
          <w:szCs w:val="20"/>
        </w:rPr>
        <w:t xml:space="preserve">           </w:t>
      </w:r>
      <w:r w:rsidRPr="00BD6D19">
        <w:rPr>
          <w:rFonts w:ascii="Verdana" w:hAnsi="Verdana"/>
          <w:sz w:val="20"/>
          <w:szCs w:val="20"/>
        </w:rPr>
        <w:t xml:space="preserve">Firma (nazwa lub nazwisko) oraz adres Wykonawcy </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b/>
          <w:sz w:val="20"/>
          <w:szCs w:val="20"/>
        </w:rPr>
      </w:pPr>
      <w:r w:rsidRPr="00BD6D19">
        <w:rPr>
          <w:rFonts w:ascii="Verdana" w:hAnsi="Verdana"/>
          <w:sz w:val="20"/>
          <w:szCs w:val="20"/>
        </w:rPr>
        <w:t xml:space="preserve">Oświadczam, że zgodnie z art. 22 ust 1 ustawy z dnia 29 stycznia 2004r Prawo zamówień publicznych (tekst jednolity Dz. U. z 2013r, poz. 907 z późn. zm) </w:t>
      </w:r>
      <w:r w:rsidRPr="00BD6D19">
        <w:rPr>
          <w:rFonts w:ascii="Verdana" w:hAnsi="Verdana"/>
          <w:b/>
          <w:sz w:val="20"/>
          <w:szCs w:val="20"/>
        </w:rPr>
        <w:t>WYKONAWCA:</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numPr>
          <w:ilvl w:val="1"/>
          <w:numId w:val="13"/>
        </w:numPr>
        <w:suppressAutoHyphens/>
        <w:spacing w:line="276" w:lineRule="auto"/>
        <w:jc w:val="both"/>
        <w:rPr>
          <w:rFonts w:ascii="Verdana" w:hAnsi="Verdana"/>
          <w:sz w:val="20"/>
          <w:szCs w:val="20"/>
        </w:rPr>
      </w:pPr>
      <w:r w:rsidRPr="00BD6D19">
        <w:rPr>
          <w:rFonts w:ascii="Verdana" w:hAnsi="Verdana"/>
          <w:sz w:val="20"/>
          <w:szCs w:val="20"/>
        </w:rPr>
        <w:t>Posiada uprawnienia do wykonywania określonej działalności lub czynności, jeżeli przepisy prawa  nakładają obowiązek ich posiadania;</w:t>
      </w:r>
    </w:p>
    <w:p w:rsidR="00990997" w:rsidRPr="00BD6D19" w:rsidRDefault="00990997" w:rsidP="001579D2">
      <w:pPr>
        <w:numPr>
          <w:ilvl w:val="1"/>
          <w:numId w:val="13"/>
        </w:numPr>
        <w:suppressAutoHyphens/>
        <w:spacing w:line="276" w:lineRule="auto"/>
        <w:jc w:val="both"/>
        <w:rPr>
          <w:rFonts w:ascii="Verdana" w:hAnsi="Verdana"/>
          <w:sz w:val="20"/>
          <w:szCs w:val="20"/>
        </w:rPr>
      </w:pPr>
      <w:r w:rsidRPr="00BD6D19">
        <w:rPr>
          <w:rFonts w:ascii="Verdana" w:hAnsi="Verdana"/>
          <w:sz w:val="20"/>
          <w:szCs w:val="20"/>
        </w:rPr>
        <w:t>posiada wiedzę i doświadczenie;</w:t>
      </w:r>
    </w:p>
    <w:p w:rsidR="00990997" w:rsidRPr="00BD6D19" w:rsidRDefault="00990997" w:rsidP="001579D2">
      <w:pPr>
        <w:numPr>
          <w:ilvl w:val="1"/>
          <w:numId w:val="13"/>
        </w:numPr>
        <w:suppressAutoHyphens/>
        <w:spacing w:line="276" w:lineRule="auto"/>
        <w:jc w:val="both"/>
        <w:rPr>
          <w:rFonts w:ascii="Verdana" w:hAnsi="Verdana"/>
          <w:sz w:val="20"/>
          <w:szCs w:val="20"/>
        </w:rPr>
      </w:pPr>
      <w:r w:rsidRPr="00BD6D19">
        <w:rPr>
          <w:rFonts w:ascii="Verdana" w:hAnsi="Verdana"/>
          <w:sz w:val="20"/>
          <w:szCs w:val="20"/>
        </w:rPr>
        <w:t xml:space="preserve">dysponuje odpowiednim potencjałem technicznym oraz osobami zdolnymi </w:t>
      </w:r>
    </w:p>
    <w:p w:rsidR="00990997" w:rsidRPr="00BD6D19" w:rsidRDefault="00990997" w:rsidP="001579D2">
      <w:pPr>
        <w:spacing w:line="276" w:lineRule="auto"/>
        <w:ind w:left="1440"/>
        <w:jc w:val="both"/>
        <w:rPr>
          <w:rFonts w:ascii="Verdana" w:hAnsi="Verdana"/>
          <w:sz w:val="20"/>
          <w:szCs w:val="20"/>
        </w:rPr>
      </w:pPr>
      <w:r w:rsidRPr="00BD6D19">
        <w:rPr>
          <w:rFonts w:ascii="Verdana" w:hAnsi="Verdana"/>
          <w:sz w:val="20"/>
          <w:szCs w:val="20"/>
        </w:rPr>
        <w:t>do wykonania zamówienia;</w:t>
      </w:r>
    </w:p>
    <w:p w:rsidR="00990997" w:rsidRPr="00BD6D19" w:rsidRDefault="00990997" w:rsidP="001579D2">
      <w:pPr>
        <w:numPr>
          <w:ilvl w:val="1"/>
          <w:numId w:val="13"/>
        </w:numPr>
        <w:suppressAutoHyphens/>
        <w:spacing w:line="276" w:lineRule="auto"/>
        <w:jc w:val="both"/>
        <w:rPr>
          <w:rFonts w:ascii="Verdana" w:hAnsi="Verdana"/>
          <w:sz w:val="20"/>
          <w:szCs w:val="20"/>
        </w:rPr>
      </w:pPr>
      <w:r w:rsidRPr="00BD6D19">
        <w:rPr>
          <w:rFonts w:ascii="Verdana" w:hAnsi="Verdana"/>
          <w:sz w:val="20"/>
          <w:szCs w:val="20"/>
        </w:rPr>
        <w:t>spełnia warunki dotyczące sytuacji  ekonomicznej i finansowej.</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pStyle w:val="Nagwek"/>
        <w:spacing w:line="276" w:lineRule="auto"/>
        <w:jc w:val="both"/>
        <w:rPr>
          <w:rFonts w:ascii="Verdana" w:hAnsi="Verdana" w:cs="Arial"/>
          <w:sz w:val="20"/>
          <w:szCs w:val="20"/>
        </w:rPr>
      </w:pPr>
    </w:p>
    <w:p w:rsidR="00990997" w:rsidRPr="00BD6D19" w:rsidRDefault="00990997" w:rsidP="001579D2">
      <w:pPr>
        <w:pStyle w:val="Bezodstpw"/>
        <w:spacing w:line="276" w:lineRule="auto"/>
        <w:jc w:val="both"/>
        <w:rPr>
          <w:rFonts w:ascii="Verdana" w:hAnsi="Verdana"/>
          <w:sz w:val="20"/>
          <w:szCs w:val="20"/>
        </w:rPr>
      </w:pPr>
      <w:r w:rsidRPr="00BD6D19">
        <w:rPr>
          <w:rFonts w:ascii="Verdana" w:hAnsi="Verdana"/>
          <w:sz w:val="20"/>
          <w:szCs w:val="20"/>
        </w:rPr>
        <w:t xml:space="preserve">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Miejscowość i data ) </w:t>
      </w:r>
      <w:r w:rsidRPr="00BD6D19">
        <w:rPr>
          <w:rFonts w:ascii="Verdana" w:hAnsi="Verdana"/>
          <w:sz w:val="16"/>
          <w:szCs w:val="16"/>
        </w:rPr>
        <w:tab/>
        <w:t xml:space="preserve">          </w:t>
      </w:r>
      <w:r w:rsidRPr="00BD6D19">
        <w:rPr>
          <w:rFonts w:ascii="Verdana" w:hAnsi="Verdana"/>
          <w:sz w:val="16"/>
          <w:szCs w:val="16"/>
        </w:rPr>
        <w:tab/>
        <w:t xml:space="preserve">                                              (Podpis osób uprawnionych do składania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oświadczeń woli w imieniu Wykonawcy oraz pieczątka/ki</w:t>
      </w:r>
    </w:p>
    <w:p w:rsidR="00BD6D19" w:rsidRPr="00BD6D19" w:rsidRDefault="00BD6D19" w:rsidP="001579D2">
      <w:pPr>
        <w:spacing w:line="276" w:lineRule="auto"/>
        <w:jc w:val="both"/>
        <w:rPr>
          <w:rFonts w:ascii="Verdana" w:hAnsi="Verdana"/>
          <w:sz w:val="16"/>
          <w:szCs w:val="16"/>
        </w:rPr>
      </w:pPr>
    </w:p>
    <w:p w:rsidR="00BD6D19" w:rsidRPr="00BD6D19" w:rsidRDefault="00BD6D19" w:rsidP="001579D2">
      <w:pPr>
        <w:pStyle w:val="Bezodstpw"/>
        <w:spacing w:line="276" w:lineRule="auto"/>
        <w:ind w:left="6372"/>
        <w:jc w:val="both"/>
        <w:rPr>
          <w:rFonts w:ascii="Verdana" w:hAnsi="Verdana"/>
          <w:sz w:val="20"/>
          <w:szCs w:val="20"/>
          <w:lang w:eastAsia="ar-SA"/>
        </w:rPr>
      </w:pPr>
    </w:p>
    <w:p w:rsidR="00990997" w:rsidRPr="00BD6D19" w:rsidRDefault="00990997" w:rsidP="001579D2">
      <w:pPr>
        <w:pStyle w:val="Bezodstpw"/>
        <w:spacing w:line="276" w:lineRule="auto"/>
        <w:jc w:val="both"/>
        <w:rPr>
          <w:rFonts w:ascii="Verdana" w:hAnsi="Verdana"/>
          <w:i/>
          <w:iCs/>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Bezodstpw"/>
        <w:spacing w:line="276" w:lineRule="auto"/>
        <w:ind w:left="6372"/>
        <w:jc w:val="both"/>
        <w:rPr>
          <w:rFonts w:ascii="Verdana" w:hAnsi="Verdana"/>
          <w:sz w:val="20"/>
          <w:szCs w:val="20"/>
        </w:rPr>
      </w:pPr>
      <w:r w:rsidRPr="00BD6D19">
        <w:rPr>
          <w:rFonts w:ascii="Verdana" w:hAnsi="Verdana"/>
          <w:sz w:val="20"/>
          <w:szCs w:val="20"/>
        </w:rPr>
        <w:t>Załącznik nr 4 do SIWZ</w:t>
      </w:r>
    </w:p>
    <w:p w:rsidR="0016394C" w:rsidRPr="00BD6D19" w:rsidRDefault="0016394C" w:rsidP="001579D2">
      <w:pPr>
        <w:pStyle w:val="Bezodstpw"/>
        <w:spacing w:line="276" w:lineRule="auto"/>
        <w:ind w:left="6372"/>
        <w:jc w:val="both"/>
        <w:rPr>
          <w:rFonts w:ascii="Verdana" w:hAnsi="Verdana"/>
          <w:sz w:val="16"/>
          <w:szCs w:val="16"/>
          <w:lang w:eastAsia="ar-SA"/>
        </w:rPr>
      </w:pPr>
      <w:r w:rsidRPr="00BD6D19">
        <w:rPr>
          <w:rFonts w:ascii="Verdana" w:hAnsi="Verdana"/>
          <w:sz w:val="16"/>
          <w:szCs w:val="16"/>
          <w:lang w:eastAsia="ar-SA"/>
        </w:rPr>
        <w:t>Dostawa tonerów dla PUP w Płocku.</w:t>
      </w:r>
    </w:p>
    <w:p w:rsidR="00990997" w:rsidRPr="00BD6D19" w:rsidRDefault="00990997" w:rsidP="001579D2">
      <w:pPr>
        <w:pStyle w:val="Bezodstpw"/>
        <w:spacing w:line="276" w:lineRule="auto"/>
        <w:ind w:left="6372"/>
        <w:jc w:val="both"/>
        <w:rPr>
          <w:rFonts w:ascii="Verdana" w:hAnsi="Verdana"/>
          <w:sz w:val="20"/>
          <w:szCs w:val="20"/>
          <w:lang w:eastAsia="ar-SA"/>
        </w:rPr>
      </w:pPr>
    </w:p>
    <w:p w:rsidR="00990997" w:rsidRPr="00BD6D19" w:rsidRDefault="00990997" w:rsidP="001579D2">
      <w:pPr>
        <w:spacing w:line="276" w:lineRule="auto"/>
        <w:ind w:left="5954"/>
        <w:jc w:val="both"/>
        <w:rPr>
          <w:rFonts w:ascii="Verdana" w:hAnsi="Verdana"/>
          <w:sz w:val="20"/>
          <w:szCs w:val="20"/>
          <w:lang w:eastAsia="ar-SA"/>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 dnia.....................…..</w:t>
      </w:r>
    </w:p>
    <w:p w:rsidR="00990997" w:rsidRPr="00BD6D19" w:rsidRDefault="00990997" w:rsidP="001579D2">
      <w:pPr>
        <w:autoSpaceDE w:val="0"/>
        <w:spacing w:line="276" w:lineRule="auto"/>
        <w:jc w:val="both"/>
        <w:rPr>
          <w:rFonts w:ascii="Verdana" w:hAnsi="Verdana"/>
          <w:bCs/>
          <w:color w:val="000000"/>
          <w:sz w:val="20"/>
          <w:szCs w:val="20"/>
        </w:rPr>
      </w:pPr>
      <w:r w:rsidRPr="00BD6D19">
        <w:rPr>
          <w:rFonts w:ascii="Verdana" w:hAnsi="Verdana"/>
          <w:bCs/>
          <w:color w:val="000000"/>
          <w:sz w:val="20"/>
          <w:szCs w:val="20"/>
        </w:rPr>
        <w:t xml:space="preserve">Nazwa i adres Wykonawcy: </w:t>
      </w:r>
    </w:p>
    <w:p w:rsidR="00990997" w:rsidRPr="00BD6D19" w:rsidRDefault="00990997" w:rsidP="001579D2">
      <w:pPr>
        <w:autoSpaceDE w:val="0"/>
        <w:spacing w:line="276" w:lineRule="auto"/>
        <w:jc w:val="both"/>
        <w:rPr>
          <w:rFonts w:ascii="Verdana" w:hAnsi="Verdana"/>
          <w:bCs/>
          <w:color w:val="000000"/>
          <w:sz w:val="20"/>
          <w:szCs w:val="20"/>
        </w:rPr>
      </w:pPr>
    </w:p>
    <w:p w:rsidR="00990997" w:rsidRPr="00BD6D19" w:rsidRDefault="00990997" w:rsidP="001579D2">
      <w:pPr>
        <w:autoSpaceDE w:val="0"/>
        <w:spacing w:line="276" w:lineRule="auto"/>
        <w:jc w:val="both"/>
        <w:rPr>
          <w:rFonts w:ascii="Verdana" w:hAnsi="Verdana"/>
          <w:bCs/>
          <w:color w:val="000000"/>
          <w:sz w:val="20"/>
          <w:szCs w:val="20"/>
        </w:rPr>
      </w:pPr>
      <w:r w:rsidRPr="00BD6D19">
        <w:rPr>
          <w:rFonts w:ascii="Verdana" w:hAnsi="Verdana"/>
          <w:bCs/>
          <w:color w:val="000000"/>
          <w:sz w:val="20"/>
          <w:szCs w:val="20"/>
        </w:rPr>
        <w:t>...............................................</w:t>
      </w:r>
    </w:p>
    <w:p w:rsidR="00990997" w:rsidRPr="00BD6D19" w:rsidRDefault="00990997" w:rsidP="001579D2">
      <w:pPr>
        <w:autoSpaceDE w:val="0"/>
        <w:spacing w:line="276" w:lineRule="auto"/>
        <w:jc w:val="both"/>
        <w:rPr>
          <w:rFonts w:ascii="Verdana" w:hAnsi="Verdana"/>
          <w:bCs/>
          <w:color w:val="000000"/>
          <w:sz w:val="20"/>
          <w:szCs w:val="20"/>
        </w:rPr>
      </w:pPr>
      <w:r w:rsidRPr="00BD6D19">
        <w:rPr>
          <w:rFonts w:ascii="Verdana" w:hAnsi="Verdana"/>
          <w:bCs/>
          <w:color w:val="000000"/>
          <w:sz w:val="20"/>
          <w:szCs w:val="20"/>
        </w:rPr>
        <w:t xml:space="preserve">............................................... </w:t>
      </w:r>
    </w:p>
    <w:p w:rsidR="00990997" w:rsidRPr="00BD6D19" w:rsidRDefault="00990997" w:rsidP="001579D2">
      <w:pPr>
        <w:autoSpaceDE w:val="0"/>
        <w:spacing w:line="276" w:lineRule="auto"/>
        <w:jc w:val="both"/>
        <w:rPr>
          <w:rFonts w:ascii="Verdana" w:hAnsi="Verdana"/>
          <w:bCs/>
          <w:color w:val="000000"/>
          <w:sz w:val="20"/>
          <w:szCs w:val="20"/>
        </w:rPr>
      </w:pPr>
      <w:r w:rsidRPr="00BD6D19">
        <w:rPr>
          <w:rFonts w:ascii="Verdana" w:hAnsi="Verdana"/>
          <w:bCs/>
          <w:color w:val="000000"/>
          <w:sz w:val="20"/>
          <w:szCs w:val="20"/>
        </w:rPr>
        <w:t>…………………………………</w:t>
      </w:r>
      <w:r w:rsidR="00766B7E" w:rsidRPr="00BD6D19">
        <w:rPr>
          <w:rFonts w:ascii="Verdana" w:hAnsi="Verdana"/>
          <w:bCs/>
          <w:color w:val="000000"/>
          <w:sz w:val="20"/>
          <w:szCs w:val="20"/>
        </w:rPr>
        <w:t>…………………..</w:t>
      </w:r>
    </w:p>
    <w:p w:rsidR="00766B7E" w:rsidRPr="00BD6D19" w:rsidRDefault="00766B7E" w:rsidP="001579D2">
      <w:pPr>
        <w:autoSpaceDE w:val="0"/>
        <w:spacing w:line="276" w:lineRule="auto"/>
        <w:jc w:val="both"/>
        <w:rPr>
          <w:rFonts w:ascii="Verdana" w:hAnsi="Verdana"/>
          <w:bCs/>
          <w:color w:val="000000"/>
          <w:sz w:val="20"/>
          <w:szCs w:val="20"/>
        </w:rPr>
      </w:pPr>
    </w:p>
    <w:p w:rsidR="00572FBF" w:rsidRPr="00BD6D19" w:rsidRDefault="003252F2" w:rsidP="001579D2">
      <w:pPr>
        <w:spacing w:line="276" w:lineRule="auto"/>
        <w:jc w:val="both"/>
        <w:rPr>
          <w:rFonts w:ascii="Verdana" w:hAnsi="Verdana"/>
          <w:b/>
          <w:sz w:val="20"/>
          <w:szCs w:val="20"/>
          <w:lang w:eastAsia="ar-SA"/>
        </w:rPr>
      </w:pPr>
      <w:r w:rsidRPr="00BD6D19">
        <w:rPr>
          <w:rFonts w:ascii="Verdana" w:hAnsi="Verdana"/>
          <w:b/>
          <w:sz w:val="20"/>
          <w:szCs w:val="20"/>
          <w:lang w:eastAsia="ar-SA"/>
        </w:rPr>
        <w:t xml:space="preserve">  </w:t>
      </w:r>
      <w:r w:rsidR="00572FBF" w:rsidRPr="00BD6D19">
        <w:rPr>
          <w:rFonts w:ascii="Verdana" w:hAnsi="Verdana"/>
          <w:b/>
          <w:sz w:val="20"/>
          <w:szCs w:val="20"/>
          <w:lang w:eastAsia="ar-SA"/>
        </w:rPr>
        <w:t>„Dostawa tonerów dla Powiatowego Urzędu Pracy w Płocku przy ul. Kostrogaj 1”.</w:t>
      </w:r>
    </w:p>
    <w:p w:rsidR="00990997" w:rsidRPr="00BD6D19" w:rsidRDefault="00766B7E" w:rsidP="001579D2">
      <w:pPr>
        <w:autoSpaceDE w:val="0"/>
        <w:spacing w:line="276" w:lineRule="auto"/>
        <w:jc w:val="center"/>
        <w:rPr>
          <w:rFonts w:ascii="Verdana" w:hAnsi="Verdana"/>
          <w:b/>
          <w:bCs/>
          <w:color w:val="000000"/>
          <w:sz w:val="20"/>
          <w:szCs w:val="20"/>
        </w:rPr>
      </w:pPr>
      <w:r w:rsidRPr="00BD6D19">
        <w:rPr>
          <w:rFonts w:ascii="Verdana" w:hAnsi="Verdana"/>
          <w:b/>
          <w:sz w:val="20"/>
          <w:szCs w:val="20"/>
        </w:rPr>
        <w:t xml:space="preserve">Wykaz wykonanych </w:t>
      </w:r>
      <w:r w:rsidR="00AA725B">
        <w:rPr>
          <w:rFonts w:ascii="Verdana" w:hAnsi="Verdana"/>
          <w:b/>
          <w:sz w:val="20"/>
          <w:szCs w:val="20"/>
        </w:rPr>
        <w:t>dostaw</w:t>
      </w:r>
      <w:r w:rsidR="00990997" w:rsidRPr="00BD6D19">
        <w:rPr>
          <w:rFonts w:ascii="Verdana" w:hAnsi="Verdana"/>
          <w:b/>
          <w:sz w:val="20"/>
          <w:szCs w:val="20"/>
        </w:rPr>
        <w:t>.</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tbl>
      <w:tblPr>
        <w:tblW w:w="93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2268"/>
        <w:gridCol w:w="1418"/>
        <w:gridCol w:w="1701"/>
        <w:gridCol w:w="1417"/>
        <w:gridCol w:w="1937"/>
      </w:tblGrid>
      <w:tr w:rsidR="00990997" w:rsidRPr="00BD6D19" w:rsidTr="00AA725B">
        <w:trPr>
          <w:cantSplit/>
          <w:trHeight w:val="737"/>
          <w:tblHeader/>
        </w:trPr>
        <w:tc>
          <w:tcPr>
            <w:tcW w:w="567" w:type="dxa"/>
            <w:vMerge w:val="restart"/>
            <w:tcBorders>
              <w:top w:val="single" w:sz="4" w:space="0" w:color="auto"/>
              <w:left w:val="single" w:sz="4" w:space="0" w:color="auto"/>
            </w:tcBorders>
            <w:vAlign w:val="center"/>
          </w:tcPr>
          <w:p w:rsidR="00990997" w:rsidRPr="00BD6D19" w:rsidRDefault="00990997" w:rsidP="001579D2">
            <w:pPr>
              <w:spacing w:line="276" w:lineRule="auto"/>
              <w:jc w:val="both"/>
              <w:rPr>
                <w:rFonts w:ascii="Verdana" w:hAnsi="Verdana"/>
                <w:i/>
                <w:sz w:val="20"/>
                <w:szCs w:val="20"/>
              </w:rPr>
            </w:pPr>
          </w:p>
          <w:p w:rsidR="00990997" w:rsidRPr="00BD6D19" w:rsidRDefault="00990997" w:rsidP="001579D2">
            <w:pPr>
              <w:spacing w:line="276" w:lineRule="auto"/>
              <w:jc w:val="both"/>
              <w:rPr>
                <w:rFonts w:ascii="Verdana" w:hAnsi="Verdana"/>
                <w:i/>
                <w:sz w:val="20"/>
                <w:szCs w:val="20"/>
              </w:rPr>
            </w:pPr>
            <w:r w:rsidRPr="00BD6D19">
              <w:rPr>
                <w:rFonts w:ascii="Verdana" w:hAnsi="Verdana"/>
                <w:i/>
                <w:sz w:val="20"/>
                <w:szCs w:val="20"/>
              </w:rPr>
              <w:t>Lp.</w:t>
            </w:r>
          </w:p>
        </w:tc>
        <w:tc>
          <w:tcPr>
            <w:tcW w:w="2268" w:type="dxa"/>
            <w:vMerge w:val="restart"/>
            <w:tcBorders>
              <w:top w:val="single" w:sz="4" w:space="0" w:color="auto"/>
              <w:left w:val="single" w:sz="4" w:space="0" w:color="auto"/>
              <w:bottom w:val="single" w:sz="4" w:space="0" w:color="auto"/>
            </w:tcBorders>
            <w:vAlign w:val="center"/>
          </w:tcPr>
          <w:p w:rsidR="00990997" w:rsidRPr="00BD6D19" w:rsidRDefault="00990997" w:rsidP="001579D2">
            <w:pPr>
              <w:spacing w:line="276" w:lineRule="auto"/>
              <w:jc w:val="both"/>
              <w:rPr>
                <w:rFonts w:ascii="Verdana" w:hAnsi="Verdana"/>
                <w:i/>
                <w:sz w:val="20"/>
                <w:szCs w:val="20"/>
              </w:rPr>
            </w:pPr>
          </w:p>
          <w:p w:rsidR="00990997" w:rsidRPr="00BD6D19" w:rsidRDefault="00990997" w:rsidP="001579D2">
            <w:pPr>
              <w:spacing w:line="276" w:lineRule="auto"/>
              <w:jc w:val="both"/>
              <w:rPr>
                <w:rFonts w:ascii="Verdana" w:hAnsi="Verdana"/>
                <w:i/>
                <w:sz w:val="20"/>
                <w:szCs w:val="20"/>
              </w:rPr>
            </w:pPr>
            <w:r w:rsidRPr="00BD6D19">
              <w:rPr>
                <w:rFonts w:ascii="Verdana" w:hAnsi="Verdana"/>
                <w:i/>
                <w:sz w:val="20"/>
                <w:szCs w:val="20"/>
              </w:rPr>
              <w:t>Przedmiot zamówienia</w:t>
            </w:r>
          </w:p>
        </w:tc>
        <w:tc>
          <w:tcPr>
            <w:tcW w:w="1418" w:type="dxa"/>
            <w:vMerge w:val="restart"/>
            <w:tcBorders>
              <w:top w:val="single" w:sz="4" w:space="0" w:color="auto"/>
              <w:left w:val="single" w:sz="4" w:space="0" w:color="auto"/>
              <w:bottom w:val="single" w:sz="4" w:space="0" w:color="auto"/>
              <w:right w:val="nil"/>
            </w:tcBorders>
            <w:vAlign w:val="center"/>
          </w:tcPr>
          <w:p w:rsidR="00990997" w:rsidRPr="00BD6D19" w:rsidRDefault="00990997" w:rsidP="001579D2">
            <w:pPr>
              <w:spacing w:line="276" w:lineRule="auto"/>
              <w:jc w:val="both"/>
              <w:rPr>
                <w:rFonts w:ascii="Verdana" w:hAnsi="Verdana"/>
                <w:i/>
                <w:sz w:val="20"/>
                <w:szCs w:val="20"/>
              </w:rPr>
            </w:pPr>
            <w:r w:rsidRPr="00BD6D19">
              <w:rPr>
                <w:rFonts w:ascii="Verdana" w:hAnsi="Verdana"/>
                <w:i/>
                <w:sz w:val="20"/>
                <w:szCs w:val="20"/>
              </w:rPr>
              <w:t>Całkowita</w:t>
            </w:r>
          </w:p>
          <w:p w:rsidR="00990997" w:rsidRPr="00BD6D19" w:rsidRDefault="00990997" w:rsidP="001579D2">
            <w:pPr>
              <w:spacing w:line="276" w:lineRule="auto"/>
              <w:jc w:val="both"/>
              <w:rPr>
                <w:rFonts w:ascii="Verdana" w:hAnsi="Verdana"/>
                <w:i/>
                <w:sz w:val="20"/>
                <w:szCs w:val="20"/>
              </w:rPr>
            </w:pPr>
            <w:r w:rsidRPr="00BD6D19">
              <w:rPr>
                <w:rFonts w:ascii="Verdana" w:hAnsi="Verdana"/>
                <w:i/>
                <w:sz w:val="20"/>
                <w:szCs w:val="20"/>
              </w:rPr>
              <w:t>wartość  brutto</w:t>
            </w:r>
          </w:p>
          <w:p w:rsidR="00990997" w:rsidRPr="00BD6D19" w:rsidRDefault="0006199B" w:rsidP="001579D2">
            <w:pPr>
              <w:spacing w:line="276" w:lineRule="auto"/>
              <w:jc w:val="both"/>
              <w:rPr>
                <w:rFonts w:ascii="Verdana" w:hAnsi="Verdana"/>
                <w:i/>
                <w:sz w:val="20"/>
                <w:szCs w:val="20"/>
              </w:rPr>
            </w:pPr>
            <w:r w:rsidRPr="00BD6D19">
              <w:rPr>
                <w:rFonts w:ascii="Verdana" w:hAnsi="Verdana"/>
                <w:i/>
                <w:sz w:val="20"/>
                <w:szCs w:val="20"/>
              </w:rPr>
              <w:t>dostawy</w:t>
            </w:r>
          </w:p>
          <w:p w:rsidR="00990997" w:rsidRPr="00BD6D19" w:rsidRDefault="00990997" w:rsidP="001579D2">
            <w:pPr>
              <w:spacing w:line="276" w:lineRule="auto"/>
              <w:jc w:val="both"/>
              <w:rPr>
                <w:rFonts w:ascii="Verdana" w:hAnsi="Verdana"/>
                <w:i/>
                <w:sz w:val="20"/>
                <w:szCs w:val="20"/>
              </w:rPr>
            </w:pPr>
          </w:p>
          <w:p w:rsidR="00990997" w:rsidRPr="00BD6D19" w:rsidRDefault="00990997" w:rsidP="001579D2">
            <w:pPr>
              <w:spacing w:line="276" w:lineRule="auto"/>
              <w:jc w:val="both"/>
              <w:rPr>
                <w:rFonts w:ascii="Verdana" w:hAnsi="Verdana"/>
                <w:i/>
                <w:sz w:val="20"/>
                <w:szCs w:val="20"/>
              </w:rPr>
            </w:pPr>
            <w:r w:rsidRPr="00BD6D19">
              <w:rPr>
                <w:rFonts w:ascii="Verdana" w:hAnsi="Verdana"/>
                <w:i/>
                <w:sz w:val="20"/>
                <w:szCs w:val="20"/>
              </w:rPr>
              <w:t>w PLN</w:t>
            </w:r>
          </w:p>
        </w:tc>
        <w:tc>
          <w:tcPr>
            <w:tcW w:w="3118" w:type="dxa"/>
            <w:gridSpan w:val="2"/>
            <w:tcBorders>
              <w:top w:val="single" w:sz="4" w:space="0" w:color="auto"/>
              <w:bottom w:val="single" w:sz="4" w:space="0" w:color="auto"/>
            </w:tcBorders>
            <w:vAlign w:val="center"/>
          </w:tcPr>
          <w:p w:rsidR="00990997" w:rsidRPr="00BD6D19" w:rsidRDefault="00990997" w:rsidP="001579D2">
            <w:pPr>
              <w:spacing w:line="276" w:lineRule="auto"/>
              <w:jc w:val="both"/>
              <w:rPr>
                <w:rFonts w:ascii="Verdana" w:hAnsi="Verdana"/>
                <w:i/>
                <w:sz w:val="20"/>
                <w:szCs w:val="20"/>
              </w:rPr>
            </w:pPr>
            <w:r w:rsidRPr="00BD6D19">
              <w:rPr>
                <w:rFonts w:ascii="Verdana" w:hAnsi="Verdana"/>
                <w:i/>
                <w:sz w:val="20"/>
                <w:szCs w:val="20"/>
              </w:rPr>
              <w:t xml:space="preserve">Termin  realizacji </w:t>
            </w:r>
          </w:p>
        </w:tc>
        <w:tc>
          <w:tcPr>
            <w:tcW w:w="1937" w:type="dxa"/>
            <w:vMerge w:val="restart"/>
            <w:tcBorders>
              <w:top w:val="single" w:sz="4" w:space="0" w:color="auto"/>
              <w:left w:val="nil"/>
              <w:right w:val="single" w:sz="4" w:space="0" w:color="auto"/>
            </w:tcBorders>
            <w:vAlign w:val="center"/>
          </w:tcPr>
          <w:p w:rsidR="00990997" w:rsidRPr="00BD6D19" w:rsidRDefault="00990997" w:rsidP="001579D2">
            <w:pPr>
              <w:pStyle w:val="Tekstprzypisudolnego"/>
              <w:spacing w:line="276" w:lineRule="auto"/>
              <w:jc w:val="both"/>
              <w:rPr>
                <w:rFonts w:ascii="Verdana" w:hAnsi="Verdana"/>
                <w:i/>
              </w:rPr>
            </w:pPr>
            <w:r w:rsidRPr="00BD6D19">
              <w:rPr>
                <w:rFonts w:ascii="Verdana" w:hAnsi="Verdana"/>
                <w:i/>
              </w:rPr>
              <w:t>Nazwa Zamawiającego</w:t>
            </w:r>
          </w:p>
          <w:p w:rsidR="00990997" w:rsidRPr="00BD6D19" w:rsidRDefault="00990997" w:rsidP="001579D2">
            <w:pPr>
              <w:spacing w:line="276" w:lineRule="auto"/>
              <w:jc w:val="both"/>
              <w:rPr>
                <w:rFonts w:ascii="Verdana" w:hAnsi="Verdana"/>
                <w:i/>
                <w:sz w:val="20"/>
                <w:szCs w:val="20"/>
              </w:rPr>
            </w:pPr>
          </w:p>
        </w:tc>
      </w:tr>
      <w:tr w:rsidR="00990997" w:rsidRPr="00BD6D19" w:rsidTr="00AA725B">
        <w:trPr>
          <w:cantSplit/>
          <w:trHeight w:val="504"/>
          <w:tblHeader/>
        </w:trPr>
        <w:tc>
          <w:tcPr>
            <w:tcW w:w="567" w:type="dxa"/>
            <w:vMerge/>
            <w:tcBorders>
              <w:left w:val="single" w:sz="4" w:space="0" w:color="auto"/>
            </w:tcBorders>
            <w:vAlign w:val="center"/>
          </w:tcPr>
          <w:p w:rsidR="00990997" w:rsidRPr="00BD6D19" w:rsidRDefault="00990997" w:rsidP="001579D2">
            <w:pPr>
              <w:spacing w:line="276" w:lineRule="auto"/>
              <w:jc w:val="both"/>
              <w:rPr>
                <w:rFonts w:ascii="Verdana" w:hAnsi="Verdana"/>
                <w:i/>
                <w:sz w:val="20"/>
                <w:szCs w:val="20"/>
              </w:rPr>
            </w:pPr>
          </w:p>
        </w:tc>
        <w:tc>
          <w:tcPr>
            <w:tcW w:w="2268" w:type="dxa"/>
            <w:vMerge/>
            <w:tcBorders>
              <w:top w:val="nil"/>
            </w:tcBorders>
            <w:vAlign w:val="center"/>
          </w:tcPr>
          <w:p w:rsidR="00990997" w:rsidRPr="00BD6D19" w:rsidRDefault="00990997" w:rsidP="001579D2">
            <w:pPr>
              <w:spacing w:line="276" w:lineRule="auto"/>
              <w:jc w:val="both"/>
              <w:rPr>
                <w:rFonts w:ascii="Verdana" w:hAnsi="Verdana"/>
                <w:i/>
                <w:sz w:val="20"/>
                <w:szCs w:val="20"/>
              </w:rPr>
            </w:pPr>
          </w:p>
        </w:tc>
        <w:tc>
          <w:tcPr>
            <w:tcW w:w="1418" w:type="dxa"/>
            <w:vMerge/>
            <w:tcBorders>
              <w:top w:val="nil"/>
              <w:left w:val="single" w:sz="4" w:space="0" w:color="auto"/>
              <w:right w:val="nil"/>
            </w:tcBorders>
            <w:vAlign w:val="center"/>
          </w:tcPr>
          <w:p w:rsidR="00990997" w:rsidRPr="00BD6D19" w:rsidRDefault="00990997" w:rsidP="001579D2">
            <w:pPr>
              <w:spacing w:line="276" w:lineRule="auto"/>
              <w:jc w:val="both"/>
              <w:rPr>
                <w:rFonts w:ascii="Verdana" w:hAnsi="Verdana"/>
                <w:i/>
                <w:sz w:val="20"/>
                <w:szCs w:val="20"/>
              </w:rPr>
            </w:pPr>
          </w:p>
        </w:tc>
        <w:tc>
          <w:tcPr>
            <w:tcW w:w="1701" w:type="dxa"/>
            <w:tcBorders>
              <w:top w:val="nil"/>
            </w:tcBorders>
            <w:vAlign w:val="center"/>
          </w:tcPr>
          <w:p w:rsidR="00990997" w:rsidRPr="00AA725B" w:rsidRDefault="00990997" w:rsidP="001579D2">
            <w:pPr>
              <w:spacing w:line="276" w:lineRule="auto"/>
              <w:jc w:val="both"/>
              <w:rPr>
                <w:rFonts w:ascii="Verdana" w:hAnsi="Verdana"/>
                <w:i/>
                <w:sz w:val="18"/>
                <w:szCs w:val="18"/>
              </w:rPr>
            </w:pPr>
            <w:r w:rsidRPr="00AA725B">
              <w:rPr>
                <w:rFonts w:ascii="Verdana" w:hAnsi="Verdana"/>
                <w:i/>
                <w:sz w:val="18"/>
                <w:szCs w:val="18"/>
              </w:rPr>
              <w:t>Data</w:t>
            </w:r>
          </w:p>
          <w:p w:rsidR="00990997" w:rsidRPr="00AA725B" w:rsidRDefault="00990997" w:rsidP="001579D2">
            <w:pPr>
              <w:spacing w:line="276" w:lineRule="auto"/>
              <w:jc w:val="both"/>
              <w:rPr>
                <w:rFonts w:ascii="Verdana" w:hAnsi="Verdana"/>
                <w:i/>
                <w:sz w:val="18"/>
                <w:szCs w:val="18"/>
              </w:rPr>
            </w:pPr>
            <w:r w:rsidRPr="00AA725B">
              <w:rPr>
                <w:rFonts w:ascii="Verdana" w:hAnsi="Verdana"/>
                <w:i/>
                <w:sz w:val="18"/>
                <w:szCs w:val="18"/>
              </w:rPr>
              <w:t>Rozpoczę</w:t>
            </w:r>
            <w:r w:rsidR="00AA725B" w:rsidRPr="00AA725B">
              <w:rPr>
                <w:rFonts w:ascii="Verdana" w:hAnsi="Verdana"/>
                <w:i/>
                <w:sz w:val="18"/>
                <w:szCs w:val="18"/>
              </w:rPr>
              <w:t>cia</w:t>
            </w:r>
          </w:p>
        </w:tc>
        <w:tc>
          <w:tcPr>
            <w:tcW w:w="1417" w:type="dxa"/>
            <w:tcBorders>
              <w:top w:val="nil"/>
              <w:right w:val="single" w:sz="4" w:space="0" w:color="auto"/>
            </w:tcBorders>
            <w:vAlign w:val="center"/>
          </w:tcPr>
          <w:p w:rsidR="00990997" w:rsidRPr="00AA725B" w:rsidRDefault="00990997" w:rsidP="001579D2">
            <w:pPr>
              <w:spacing w:line="276" w:lineRule="auto"/>
              <w:jc w:val="both"/>
              <w:rPr>
                <w:rFonts w:ascii="Verdana" w:hAnsi="Verdana"/>
                <w:i/>
                <w:sz w:val="18"/>
                <w:szCs w:val="18"/>
              </w:rPr>
            </w:pPr>
            <w:r w:rsidRPr="00AA725B">
              <w:rPr>
                <w:rFonts w:ascii="Verdana" w:hAnsi="Verdana"/>
                <w:i/>
                <w:sz w:val="18"/>
                <w:szCs w:val="18"/>
              </w:rPr>
              <w:t>Data</w:t>
            </w:r>
          </w:p>
          <w:p w:rsidR="00990997" w:rsidRPr="00AA725B" w:rsidRDefault="00990997" w:rsidP="00AA725B">
            <w:pPr>
              <w:spacing w:line="276" w:lineRule="auto"/>
              <w:jc w:val="both"/>
              <w:rPr>
                <w:rFonts w:ascii="Verdana" w:hAnsi="Verdana"/>
                <w:i/>
                <w:sz w:val="18"/>
                <w:szCs w:val="18"/>
              </w:rPr>
            </w:pPr>
            <w:r w:rsidRPr="00AA725B">
              <w:rPr>
                <w:rFonts w:ascii="Verdana" w:hAnsi="Verdana"/>
                <w:i/>
                <w:sz w:val="18"/>
                <w:szCs w:val="18"/>
              </w:rPr>
              <w:t>Zakończenia</w:t>
            </w:r>
          </w:p>
        </w:tc>
        <w:tc>
          <w:tcPr>
            <w:tcW w:w="1937" w:type="dxa"/>
            <w:vMerge/>
            <w:tcBorders>
              <w:left w:val="single" w:sz="4" w:space="0" w:color="auto"/>
              <w:bottom w:val="single" w:sz="4" w:space="0" w:color="auto"/>
              <w:right w:val="single" w:sz="4" w:space="0" w:color="auto"/>
            </w:tcBorders>
          </w:tcPr>
          <w:p w:rsidR="00990997" w:rsidRPr="00BD6D19" w:rsidRDefault="00990997" w:rsidP="001579D2">
            <w:pPr>
              <w:spacing w:line="276" w:lineRule="auto"/>
              <w:jc w:val="both"/>
              <w:rPr>
                <w:rFonts w:ascii="Verdana" w:hAnsi="Verdana"/>
                <w:i/>
                <w:sz w:val="20"/>
                <w:szCs w:val="20"/>
              </w:rPr>
            </w:pPr>
          </w:p>
        </w:tc>
      </w:tr>
      <w:tr w:rsidR="00AA725B" w:rsidRPr="00BD6D19" w:rsidTr="00AA725B">
        <w:trPr>
          <w:trHeight w:val="809"/>
        </w:trPr>
        <w:tc>
          <w:tcPr>
            <w:tcW w:w="567" w:type="dxa"/>
          </w:tcPr>
          <w:p w:rsidR="00AA725B" w:rsidRPr="00BD6D19" w:rsidRDefault="00AA725B" w:rsidP="001579D2">
            <w:pPr>
              <w:spacing w:before="120" w:line="276" w:lineRule="auto"/>
              <w:ind w:left="72"/>
              <w:jc w:val="both"/>
              <w:rPr>
                <w:rFonts w:ascii="Verdana" w:hAnsi="Verdana"/>
                <w:sz w:val="20"/>
                <w:szCs w:val="20"/>
              </w:rPr>
            </w:pPr>
            <w:r>
              <w:rPr>
                <w:rFonts w:ascii="Verdana" w:hAnsi="Verdana"/>
                <w:sz w:val="20"/>
                <w:szCs w:val="20"/>
              </w:rPr>
              <w:t>1.</w:t>
            </w:r>
          </w:p>
        </w:tc>
        <w:tc>
          <w:tcPr>
            <w:tcW w:w="2268" w:type="dxa"/>
          </w:tcPr>
          <w:p w:rsidR="00AA725B" w:rsidRPr="00BD6D19" w:rsidRDefault="00AA725B" w:rsidP="001579D2">
            <w:pPr>
              <w:spacing w:before="120" w:line="276" w:lineRule="auto"/>
              <w:jc w:val="both"/>
              <w:rPr>
                <w:rFonts w:ascii="Verdana" w:hAnsi="Verdana"/>
                <w:sz w:val="20"/>
                <w:szCs w:val="20"/>
              </w:rPr>
            </w:pPr>
          </w:p>
        </w:tc>
        <w:tc>
          <w:tcPr>
            <w:tcW w:w="1418" w:type="dxa"/>
            <w:tcBorders>
              <w:left w:val="single" w:sz="4" w:space="0" w:color="auto"/>
            </w:tcBorders>
          </w:tcPr>
          <w:p w:rsidR="00AA725B" w:rsidRPr="00BD6D19" w:rsidRDefault="00AA725B" w:rsidP="001579D2">
            <w:pPr>
              <w:spacing w:before="120" w:line="276" w:lineRule="auto"/>
              <w:jc w:val="both"/>
              <w:rPr>
                <w:rFonts w:ascii="Verdana" w:hAnsi="Verdana"/>
                <w:sz w:val="20"/>
                <w:szCs w:val="20"/>
              </w:rPr>
            </w:pPr>
          </w:p>
        </w:tc>
        <w:tc>
          <w:tcPr>
            <w:tcW w:w="1701" w:type="dxa"/>
            <w:tcBorders>
              <w:top w:val="nil"/>
              <w:bottom w:val="single" w:sz="4" w:space="0" w:color="auto"/>
            </w:tcBorders>
          </w:tcPr>
          <w:p w:rsidR="00AA725B" w:rsidRPr="00BD6D19" w:rsidRDefault="00AA725B" w:rsidP="001579D2">
            <w:pPr>
              <w:spacing w:before="120" w:line="276" w:lineRule="auto"/>
              <w:jc w:val="both"/>
              <w:rPr>
                <w:rFonts w:ascii="Verdana" w:hAnsi="Verdana"/>
                <w:sz w:val="20"/>
                <w:szCs w:val="20"/>
              </w:rPr>
            </w:pPr>
          </w:p>
        </w:tc>
        <w:tc>
          <w:tcPr>
            <w:tcW w:w="1417" w:type="dxa"/>
            <w:tcBorders>
              <w:top w:val="nil"/>
              <w:bottom w:val="single" w:sz="4" w:space="0" w:color="auto"/>
              <w:right w:val="single" w:sz="4" w:space="0" w:color="auto"/>
            </w:tcBorders>
          </w:tcPr>
          <w:p w:rsidR="00AA725B" w:rsidRPr="00BD6D19" w:rsidRDefault="00AA725B" w:rsidP="001579D2">
            <w:pPr>
              <w:spacing w:before="120" w:line="276" w:lineRule="auto"/>
              <w:jc w:val="both"/>
              <w:rPr>
                <w:rFonts w:ascii="Verdana" w:hAnsi="Verdana"/>
                <w:sz w:val="20"/>
                <w:szCs w:val="20"/>
              </w:rPr>
            </w:pPr>
          </w:p>
        </w:tc>
        <w:tc>
          <w:tcPr>
            <w:tcW w:w="1937" w:type="dxa"/>
            <w:tcBorders>
              <w:top w:val="single" w:sz="4" w:space="0" w:color="auto"/>
              <w:left w:val="single" w:sz="4" w:space="0" w:color="auto"/>
              <w:bottom w:val="single" w:sz="4" w:space="0" w:color="auto"/>
              <w:right w:val="single" w:sz="4" w:space="0" w:color="auto"/>
            </w:tcBorders>
          </w:tcPr>
          <w:p w:rsidR="00AA725B" w:rsidRPr="00BD6D19" w:rsidRDefault="00AA725B" w:rsidP="001579D2">
            <w:pPr>
              <w:spacing w:before="120" w:line="276" w:lineRule="auto"/>
              <w:jc w:val="both"/>
              <w:rPr>
                <w:rFonts w:ascii="Verdana" w:hAnsi="Verdana"/>
                <w:sz w:val="20"/>
                <w:szCs w:val="20"/>
              </w:rPr>
            </w:pPr>
          </w:p>
        </w:tc>
      </w:tr>
      <w:tr w:rsidR="00990997" w:rsidRPr="00BD6D19" w:rsidTr="00AA725B">
        <w:trPr>
          <w:trHeight w:val="809"/>
        </w:trPr>
        <w:tc>
          <w:tcPr>
            <w:tcW w:w="567" w:type="dxa"/>
          </w:tcPr>
          <w:p w:rsidR="00990997" w:rsidRPr="00BD6D19" w:rsidRDefault="00AA725B" w:rsidP="001579D2">
            <w:pPr>
              <w:spacing w:before="120" w:line="276" w:lineRule="auto"/>
              <w:ind w:left="72"/>
              <w:jc w:val="both"/>
              <w:rPr>
                <w:rFonts w:ascii="Verdana" w:hAnsi="Verdana"/>
                <w:sz w:val="20"/>
                <w:szCs w:val="20"/>
              </w:rPr>
            </w:pPr>
            <w:r>
              <w:rPr>
                <w:rFonts w:ascii="Verdana" w:hAnsi="Verdana"/>
                <w:sz w:val="20"/>
                <w:szCs w:val="20"/>
              </w:rPr>
              <w:t>2.</w:t>
            </w:r>
          </w:p>
        </w:tc>
        <w:tc>
          <w:tcPr>
            <w:tcW w:w="2268" w:type="dxa"/>
          </w:tcPr>
          <w:p w:rsidR="00990997" w:rsidRPr="00BD6D19" w:rsidRDefault="00990997" w:rsidP="001579D2">
            <w:pPr>
              <w:spacing w:before="120" w:line="276" w:lineRule="auto"/>
              <w:jc w:val="both"/>
              <w:rPr>
                <w:rFonts w:ascii="Verdana" w:hAnsi="Verdana"/>
                <w:sz w:val="20"/>
                <w:szCs w:val="20"/>
              </w:rPr>
            </w:pPr>
          </w:p>
        </w:tc>
        <w:tc>
          <w:tcPr>
            <w:tcW w:w="1418" w:type="dxa"/>
            <w:tcBorders>
              <w:left w:val="single" w:sz="4" w:space="0" w:color="auto"/>
            </w:tcBorders>
          </w:tcPr>
          <w:p w:rsidR="00990997" w:rsidRPr="00BD6D19" w:rsidRDefault="00990997" w:rsidP="001579D2">
            <w:pPr>
              <w:spacing w:before="120" w:line="276" w:lineRule="auto"/>
              <w:jc w:val="both"/>
              <w:rPr>
                <w:rFonts w:ascii="Verdana" w:hAnsi="Verdana"/>
                <w:sz w:val="20"/>
                <w:szCs w:val="20"/>
              </w:rPr>
            </w:pPr>
          </w:p>
        </w:tc>
        <w:tc>
          <w:tcPr>
            <w:tcW w:w="1701" w:type="dxa"/>
            <w:tcBorders>
              <w:top w:val="nil"/>
              <w:bottom w:val="single" w:sz="4" w:space="0" w:color="auto"/>
            </w:tcBorders>
          </w:tcPr>
          <w:p w:rsidR="00990997" w:rsidRPr="00BD6D19" w:rsidRDefault="00990997" w:rsidP="001579D2">
            <w:pPr>
              <w:spacing w:before="120" w:line="276" w:lineRule="auto"/>
              <w:jc w:val="both"/>
              <w:rPr>
                <w:rFonts w:ascii="Verdana" w:hAnsi="Verdana"/>
                <w:sz w:val="20"/>
                <w:szCs w:val="20"/>
              </w:rPr>
            </w:pPr>
          </w:p>
        </w:tc>
        <w:tc>
          <w:tcPr>
            <w:tcW w:w="1417" w:type="dxa"/>
            <w:tcBorders>
              <w:top w:val="nil"/>
              <w:bottom w:val="single" w:sz="4" w:space="0" w:color="auto"/>
              <w:right w:val="single" w:sz="4" w:space="0" w:color="auto"/>
            </w:tcBorders>
          </w:tcPr>
          <w:p w:rsidR="00990997" w:rsidRPr="00BD6D19" w:rsidRDefault="00990997" w:rsidP="001579D2">
            <w:pPr>
              <w:spacing w:before="120" w:line="276" w:lineRule="auto"/>
              <w:jc w:val="both"/>
              <w:rPr>
                <w:rFonts w:ascii="Verdana" w:hAnsi="Verdana"/>
                <w:sz w:val="20"/>
                <w:szCs w:val="20"/>
              </w:rPr>
            </w:pPr>
          </w:p>
        </w:tc>
        <w:tc>
          <w:tcPr>
            <w:tcW w:w="1937" w:type="dxa"/>
            <w:tcBorders>
              <w:top w:val="single" w:sz="4" w:space="0" w:color="auto"/>
              <w:left w:val="single" w:sz="4" w:space="0" w:color="auto"/>
              <w:bottom w:val="single" w:sz="4" w:space="0" w:color="auto"/>
              <w:right w:val="single" w:sz="4" w:space="0" w:color="auto"/>
            </w:tcBorders>
          </w:tcPr>
          <w:p w:rsidR="00990997" w:rsidRPr="00BD6D19" w:rsidRDefault="00990997" w:rsidP="001579D2">
            <w:pPr>
              <w:spacing w:before="120" w:line="276" w:lineRule="auto"/>
              <w:jc w:val="both"/>
              <w:rPr>
                <w:rFonts w:ascii="Verdana" w:hAnsi="Verdana"/>
                <w:sz w:val="20"/>
                <w:szCs w:val="20"/>
              </w:rPr>
            </w:pPr>
          </w:p>
        </w:tc>
      </w:tr>
    </w:tbl>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 xml:space="preserve">Do oferty należy załączyć dokumenty </w:t>
      </w:r>
      <w:r w:rsidRPr="00BD6D19">
        <w:rPr>
          <w:rFonts w:ascii="Verdana" w:eastAsia="+mn-ea" w:hAnsi="Verdana"/>
          <w:sz w:val="20"/>
          <w:szCs w:val="20"/>
        </w:rPr>
        <w:t>pot</w:t>
      </w:r>
      <w:r w:rsidRPr="00BD6D19">
        <w:rPr>
          <w:rFonts w:ascii="Verdana" w:hAnsi="Verdana"/>
          <w:sz w:val="20"/>
          <w:szCs w:val="20"/>
        </w:rPr>
        <w:t>wierdzając</w:t>
      </w:r>
      <w:r w:rsidR="00766B7E" w:rsidRPr="00BD6D19">
        <w:rPr>
          <w:rFonts w:ascii="Verdana" w:hAnsi="Verdana"/>
          <w:sz w:val="20"/>
          <w:szCs w:val="20"/>
        </w:rPr>
        <w:t>e</w:t>
      </w:r>
      <w:r w:rsidRPr="00BD6D19">
        <w:rPr>
          <w:rFonts w:ascii="Verdana" w:hAnsi="Verdana"/>
          <w:sz w:val="20"/>
          <w:szCs w:val="20"/>
        </w:rPr>
        <w:t xml:space="preserve">, że </w:t>
      </w:r>
      <w:r w:rsidR="003252F2" w:rsidRPr="00BD6D19">
        <w:rPr>
          <w:rFonts w:ascii="Verdana" w:hAnsi="Verdana"/>
          <w:sz w:val="20"/>
          <w:szCs w:val="20"/>
        </w:rPr>
        <w:t>dostawa</w:t>
      </w:r>
      <w:r w:rsidRPr="00BD6D19">
        <w:rPr>
          <w:rFonts w:ascii="Verdana" w:hAnsi="Verdana"/>
          <w:sz w:val="20"/>
          <w:szCs w:val="20"/>
        </w:rPr>
        <w:t xml:space="preserve"> </w:t>
      </w:r>
      <w:r w:rsidR="00AA725B">
        <w:rPr>
          <w:rFonts w:ascii="Verdana" w:hAnsi="Verdana"/>
          <w:sz w:val="20"/>
          <w:szCs w:val="20"/>
        </w:rPr>
        <w:t xml:space="preserve">tonerów o wymaganej wartości </w:t>
      </w:r>
      <w:r w:rsidRPr="00BD6D19">
        <w:rPr>
          <w:rFonts w:ascii="Verdana" w:hAnsi="Verdana"/>
          <w:sz w:val="20"/>
          <w:szCs w:val="20"/>
        </w:rPr>
        <w:t xml:space="preserve"> została wykonana należycie.</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Miejscowość i data ) </w:t>
      </w:r>
      <w:r w:rsidRPr="00BD6D19">
        <w:rPr>
          <w:rFonts w:ascii="Verdana" w:hAnsi="Verdana"/>
          <w:sz w:val="16"/>
          <w:szCs w:val="16"/>
        </w:rPr>
        <w:tab/>
        <w:t xml:space="preserve">          </w:t>
      </w:r>
      <w:r w:rsidRPr="00BD6D19">
        <w:rPr>
          <w:rFonts w:ascii="Verdana" w:hAnsi="Verdana"/>
          <w:sz w:val="16"/>
          <w:szCs w:val="16"/>
        </w:rPr>
        <w:tab/>
        <w:t xml:space="preserve">                                              (Podpis osób uprawnionych do składania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oświadczeń woli w imieniu Wykonawcy oraz pieczątka/ki</w:t>
      </w:r>
    </w:p>
    <w:p w:rsidR="00BD6D19" w:rsidRPr="00BD6D19" w:rsidRDefault="00BD6D19" w:rsidP="001579D2">
      <w:pPr>
        <w:spacing w:line="276" w:lineRule="auto"/>
        <w:jc w:val="both"/>
        <w:rPr>
          <w:rFonts w:ascii="Verdana" w:hAnsi="Verdana"/>
          <w:sz w:val="16"/>
          <w:szCs w:val="16"/>
        </w:rPr>
      </w:pPr>
    </w:p>
    <w:p w:rsidR="00BD6D19" w:rsidRPr="00BD6D19" w:rsidRDefault="00BD6D19" w:rsidP="001579D2">
      <w:pPr>
        <w:pStyle w:val="Bezodstpw"/>
        <w:spacing w:line="276" w:lineRule="auto"/>
        <w:ind w:left="6372"/>
        <w:jc w:val="both"/>
        <w:rPr>
          <w:rFonts w:ascii="Verdana" w:hAnsi="Verdana"/>
          <w:sz w:val="20"/>
          <w:szCs w:val="20"/>
          <w:lang w:eastAsia="ar-SA"/>
        </w:rPr>
      </w:pPr>
    </w:p>
    <w:p w:rsidR="00990997" w:rsidRPr="00BD6D19" w:rsidRDefault="00990997" w:rsidP="001579D2">
      <w:pPr>
        <w:pStyle w:val="Bezodstpw"/>
        <w:spacing w:line="276" w:lineRule="auto"/>
        <w:jc w:val="both"/>
        <w:rPr>
          <w:rFonts w:ascii="Verdana" w:hAnsi="Verdana"/>
          <w:i/>
          <w:iCs/>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Bezodstpw"/>
        <w:spacing w:line="276" w:lineRule="auto"/>
        <w:ind w:left="6372"/>
        <w:jc w:val="both"/>
        <w:rPr>
          <w:rFonts w:ascii="Verdana" w:hAnsi="Verdana"/>
          <w:sz w:val="20"/>
          <w:szCs w:val="20"/>
        </w:rPr>
      </w:pPr>
      <w:r w:rsidRPr="00BD6D19">
        <w:rPr>
          <w:rFonts w:ascii="Verdana" w:hAnsi="Verdana"/>
          <w:sz w:val="20"/>
          <w:szCs w:val="20"/>
        </w:rPr>
        <w:lastRenderedPageBreak/>
        <w:t>Załącznik nr 5 do SIWZ</w:t>
      </w:r>
    </w:p>
    <w:p w:rsidR="0016394C" w:rsidRPr="00BD6D19" w:rsidRDefault="0016394C" w:rsidP="001579D2">
      <w:pPr>
        <w:pStyle w:val="Bezodstpw"/>
        <w:spacing w:line="276" w:lineRule="auto"/>
        <w:ind w:left="6372"/>
        <w:jc w:val="both"/>
        <w:rPr>
          <w:rFonts w:ascii="Verdana" w:hAnsi="Verdana"/>
          <w:sz w:val="16"/>
          <w:szCs w:val="16"/>
          <w:lang w:eastAsia="ar-SA"/>
        </w:rPr>
      </w:pPr>
      <w:r w:rsidRPr="00BD6D19">
        <w:rPr>
          <w:rFonts w:ascii="Verdana" w:hAnsi="Verdana"/>
          <w:sz w:val="16"/>
          <w:szCs w:val="16"/>
          <w:lang w:eastAsia="ar-SA"/>
        </w:rPr>
        <w:t>Dostawa tonerów dla PUP w Płocku.</w:t>
      </w:r>
    </w:p>
    <w:p w:rsidR="00990997" w:rsidRPr="00BD6D19" w:rsidRDefault="00990997" w:rsidP="001579D2">
      <w:pPr>
        <w:pStyle w:val="Bezodstpw"/>
        <w:spacing w:line="276" w:lineRule="auto"/>
        <w:ind w:left="6372"/>
        <w:jc w:val="both"/>
        <w:rPr>
          <w:rFonts w:ascii="Verdana" w:hAnsi="Verdana"/>
          <w:sz w:val="20"/>
          <w:szCs w:val="20"/>
          <w:lang w:eastAsia="ar-SA"/>
        </w:rPr>
      </w:pPr>
    </w:p>
    <w:p w:rsidR="00990997" w:rsidRPr="00BD6D19" w:rsidRDefault="00990997" w:rsidP="001579D2">
      <w:pPr>
        <w:pStyle w:val="Tekstpodstawowywcity"/>
        <w:spacing w:line="276" w:lineRule="auto"/>
        <w:ind w:left="6372"/>
        <w:rPr>
          <w:rFonts w:ascii="Verdana" w:hAnsi="Verdana"/>
          <w:sz w:val="20"/>
        </w:rPr>
      </w:pPr>
    </w:p>
    <w:p w:rsidR="00990997" w:rsidRPr="00BD6D19" w:rsidRDefault="00990997" w:rsidP="001579D2">
      <w:pPr>
        <w:autoSpaceDE w:val="0"/>
        <w:autoSpaceDN w:val="0"/>
        <w:adjustRightInd w:val="0"/>
        <w:spacing w:line="276" w:lineRule="auto"/>
        <w:jc w:val="center"/>
        <w:rPr>
          <w:rFonts w:ascii="Verdana" w:hAnsi="Verdana"/>
          <w:b/>
          <w:sz w:val="20"/>
          <w:szCs w:val="20"/>
        </w:rPr>
      </w:pPr>
      <w:r w:rsidRPr="00BD6D19">
        <w:rPr>
          <w:rFonts w:ascii="Verdana" w:hAnsi="Verdana"/>
          <w:b/>
          <w:sz w:val="20"/>
          <w:szCs w:val="20"/>
        </w:rPr>
        <w:t>OŚWIADCZENIE</w:t>
      </w:r>
    </w:p>
    <w:p w:rsidR="00990997" w:rsidRPr="00BD6D19" w:rsidRDefault="00990997" w:rsidP="001579D2">
      <w:pPr>
        <w:autoSpaceDE w:val="0"/>
        <w:autoSpaceDN w:val="0"/>
        <w:adjustRightInd w:val="0"/>
        <w:spacing w:line="276" w:lineRule="auto"/>
        <w:jc w:val="both"/>
        <w:rPr>
          <w:rFonts w:ascii="Verdana" w:hAnsi="Verdana"/>
          <w:b/>
          <w:sz w:val="20"/>
          <w:szCs w:val="20"/>
        </w:rPr>
      </w:pPr>
    </w:p>
    <w:p w:rsidR="00990997" w:rsidRPr="00BD6D19" w:rsidRDefault="00990997" w:rsidP="001579D2">
      <w:pPr>
        <w:autoSpaceDE w:val="0"/>
        <w:autoSpaceDN w:val="0"/>
        <w:adjustRightInd w:val="0"/>
        <w:spacing w:line="276" w:lineRule="auto"/>
        <w:jc w:val="both"/>
        <w:rPr>
          <w:rFonts w:ascii="Verdana" w:hAnsi="Verdana"/>
          <w:b/>
          <w:color w:val="000000"/>
          <w:spacing w:val="-8"/>
          <w:sz w:val="20"/>
          <w:szCs w:val="20"/>
        </w:rPr>
      </w:pPr>
      <w:r w:rsidRPr="00BD6D19">
        <w:rPr>
          <w:rFonts w:ascii="Verdana" w:hAnsi="Verdana"/>
          <w:b/>
          <w:sz w:val="20"/>
          <w:szCs w:val="20"/>
        </w:rPr>
        <w:t xml:space="preserve">o braku wykluczenia na podstawie art. 24 ust. 1 Prawa Zamówień Publicznych z dnia 29.01.2004r. </w:t>
      </w:r>
      <w:r w:rsidRPr="00BD6D19">
        <w:rPr>
          <w:rFonts w:ascii="Verdana" w:hAnsi="Verdana"/>
          <w:b/>
          <w:color w:val="000000"/>
          <w:spacing w:val="-8"/>
          <w:sz w:val="20"/>
          <w:szCs w:val="20"/>
        </w:rPr>
        <w:t>(</w:t>
      </w:r>
      <w:r w:rsidRPr="00BD6D19">
        <w:rPr>
          <w:rFonts w:ascii="Verdana" w:hAnsi="Verdana"/>
          <w:b/>
          <w:sz w:val="20"/>
          <w:szCs w:val="20"/>
        </w:rPr>
        <w:t>tekst jednolity Dz. U. z 2013r, poz. 907 z późn. zm</w:t>
      </w:r>
      <w:r w:rsidRPr="00BD6D19">
        <w:rPr>
          <w:rFonts w:ascii="Verdana" w:hAnsi="Verdana"/>
          <w:b/>
          <w:color w:val="000000"/>
          <w:spacing w:val="-8"/>
          <w:sz w:val="20"/>
          <w:szCs w:val="20"/>
        </w:rPr>
        <w:t>)</w:t>
      </w:r>
    </w:p>
    <w:p w:rsidR="00990997" w:rsidRPr="00BD6D19" w:rsidRDefault="00990997" w:rsidP="001579D2">
      <w:pPr>
        <w:pStyle w:val="Tytu"/>
        <w:spacing w:line="276" w:lineRule="auto"/>
        <w:jc w:val="both"/>
        <w:rPr>
          <w:rFonts w:ascii="Verdana" w:hAnsi="Verdana"/>
          <w:b w:val="0"/>
          <w:bCs/>
          <w:sz w:val="20"/>
        </w:rPr>
      </w:pPr>
    </w:p>
    <w:p w:rsidR="00990997" w:rsidRPr="00BD6D19" w:rsidRDefault="00990997" w:rsidP="001579D2">
      <w:pPr>
        <w:pStyle w:val="Tekstpodstawowy2"/>
        <w:spacing w:line="276" w:lineRule="auto"/>
        <w:ind w:right="-284"/>
        <w:jc w:val="both"/>
        <w:rPr>
          <w:rFonts w:ascii="Verdana" w:hAnsi="Verdana"/>
          <w:sz w:val="20"/>
          <w:szCs w:val="20"/>
        </w:rPr>
      </w:pPr>
      <w:r w:rsidRPr="00BD6D19">
        <w:rPr>
          <w:rFonts w:ascii="Verdana" w:hAnsi="Verdana"/>
          <w:sz w:val="20"/>
          <w:szCs w:val="20"/>
        </w:rPr>
        <w:t>Przystępując do udziału w postępowaniu o udzielenie zamówienia publicznego na :</w:t>
      </w:r>
    </w:p>
    <w:p w:rsidR="00572FBF" w:rsidRPr="00BD6D19" w:rsidRDefault="00572FBF" w:rsidP="001579D2">
      <w:pPr>
        <w:spacing w:line="276" w:lineRule="auto"/>
        <w:jc w:val="both"/>
        <w:rPr>
          <w:rFonts w:ascii="Verdana" w:hAnsi="Verdana"/>
          <w:b/>
          <w:sz w:val="20"/>
          <w:szCs w:val="20"/>
          <w:lang w:eastAsia="ar-SA"/>
        </w:rPr>
      </w:pPr>
      <w:r w:rsidRPr="00BD6D19">
        <w:rPr>
          <w:rFonts w:ascii="Verdana" w:hAnsi="Verdana"/>
          <w:b/>
          <w:sz w:val="20"/>
          <w:szCs w:val="20"/>
          <w:lang w:eastAsia="ar-SA"/>
        </w:rPr>
        <w:t>„Dostawa tonerów dla Powiatowego Urzędu Pracy w Płocku przy ul. Kostrogaj 1”.</w:t>
      </w:r>
    </w:p>
    <w:p w:rsidR="00990997" w:rsidRPr="00BD6D19" w:rsidRDefault="00990997" w:rsidP="001579D2">
      <w:pPr>
        <w:spacing w:line="276" w:lineRule="auto"/>
        <w:jc w:val="both"/>
        <w:rPr>
          <w:rFonts w:ascii="Verdana" w:hAnsi="Verdana"/>
          <w:b/>
          <w:sz w:val="20"/>
          <w:szCs w:val="20"/>
          <w:lang w:eastAsia="ar-SA"/>
        </w:rPr>
      </w:pPr>
    </w:p>
    <w:p w:rsidR="00990997" w:rsidRPr="00BD6D19" w:rsidRDefault="00990997" w:rsidP="001579D2">
      <w:pPr>
        <w:spacing w:line="276" w:lineRule="auto"/>
        <w:jc w:val="both"/>
        <w:rPr>
          <w:rFonts w:ascii="Verdana" w:hAnsi="Verdana"/>
          <w:sz w:val="20"/>
          <w:szCs w:val="20"/>
          <w:lang w:eastAsia="ar-SA"/>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 xml:space="preserve">Ja (imię i nazwisko składającego oświadczenie ) niżej podpisany </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w:t>
      </w:r>
      <w:r w:rsidR="00766B7E" w:rsidRPr="00BD6D19">
        <w:rPr>
          <w:rFonts w:ascii="Verdana" w:hAnsi="Verdana"/>
          <w:sz w:val="20"/>
          <w:szCs w:val="20"/>
        </w:rPr>
        <w:t>……………………………………..</w:t>
      </w:r>
      <w:r w:rsidRPr="00BD6D19">
        <w:rPr>
          <w:rFonts w:ascii="Verdana" w:hAnsi="Verdana"/>
          <w:sz w:val="20"/>
          <w:szCs w:val="20"/>
        </w:rPr>
        <w:t>…</w:t>
      </w:r>
      <w:r w:rsidR="00766B7E" w:rsidRPr="00BD6D19">
        <w:rPr>
          <w:rFonts w:ascii="Verdana" w:hAnsi="Verdana"/>
          <w:sz w:val="20"/>
          <w:szCs w:val="20"/>
        </w:rPr>
        <w:t>……</w:t>
      </w:r>
      <w:r w:rsidRPr="00BD6D19">
        <w:rPr>
          <w:rFonts w:ascii="Verdana" w:hAnsi="Verdana"/>
          <w:sz w:val="20"/>
          <w:szCs w:val="20"/>
        </w:rPr>
        <w:t>……………</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 xml:space="preserve">Działając w imieniu i na rzecz </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w:t>
      </w:r>
      <w:r w:rsidR="00766B7E" w:rsidRPr="00BD6D19">
        <w:rPr>
          <w:rFonts w:ascii="Verdana" w:hAnsi="Verdana"/>
          <w:sz w:val="20"/>
          <w:szCs w:val="20"/>
        </w:rPr>
        <w:t>………………….………………..</w:t>
      </w:r>
      <w:r w:rsidRPr="00BD6D19">
        <w:rPr>
          <w:rFonts w:ascii="Verdana" w:hAnsi="Verdana"/>
          <w:sz w:val="20"/>
          <w:szCs w:val="20"/>
        </w:rPr>
        <w:t>……………………………</w:t>
      </w:r>
      <w:r w:rsidR="00766B7E" w:rsidRPr="00BD6D19">
        <w:rPr>
          <w:rFonts w:ascii="Verdana" w:hAnsi="Verdana"/>
          <w:sz w:val="20"/>
          <w:szCs w:val="20"/>
        </w:rPr>
        <w:t>……..</w:t>
      </w:r>
      <w:r w:rsidRPr="00BD6D19">
        <w:rPr>
          <w:rFonts w:ascii="Verdana" w:hAnsi="Verdana"/>
          <w:sz w:val="20"/>
          <w:szCs w:val="20"/>
        </w:rPr>
        <w:t>…………………</w:t>
      </w: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 xml:space="preserve">                                </w:t>
      </w:r>
      <w:r w:rsidR="00766B7E" w:rsidRPr="00BD6D19">
        <w:rPr>
          <w:rFonts w:ascii="Verdana" w:hAnsi="Verdana"/>
          <w:sz w:val="20"/>
          <w:szCs w:val="20"/>
        </w:rPr>
        <w:t xml:space="preserve">                            </w:t>
      </w:r>
      <w:r w:rsidRPr="00BD6D19">
        <w:rPr>
          <w:rFonts w:ascii="Verdana" w:hAnsi="Verdana"/>
          <w:sz w:val="20"/>
          <w:szCs w:val="20"/>
        </w:rPr>
        <w:t xml:space="preserve">   Firma (nazwa lub nazwisko) oraz adres Wykonawcy </w:t>
      </w: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r w:rsidRPr="00BD6D19">
        <w:rPr>
          <w:rFonts w:ascii="Verdana" w:hAnsi="Verdana"/>
          <w:sz w:val="20"/>
          <w:szCs w:val="20"/>
        </w:rPr>
        <w:t xml:space="preserve"> ………………………………………………………………</w:t>
      </w:r>
      <w:r w:rsidR="00766B7E" w:rsidRPr="00BD6D19">
        <w:rPr>
          <w:rFonts w:ascii="Verdana" w:hAnsi="Verdana"/>
          <w:sz w:val="20"/>
          <w:szCs w:val="20"/>
        </w:rPr>
        <w:t>…………………………………………</w:t>
      </w:r>
      <w:r w:rsidRPr="00BD6D19">
        <w:rPr>
          <w:rFonts w:ascii="Verdana" w:hAnsi="Verdana"/>
          <w:sz w:val="20"/>
          <w:szCs w:val="20"/>
        </w:rPr>
        <w:t xml:space="preserve">…………………………… </w:t>
      </w:r>
    </w:p>
    <w:p w:rsidR="00990997" w:rsidRPr="00BD6D19" w:rsidRDefault="00990997" w:rsidP="001579D2">
      <w:pPr>
        <w:pStyle w:val="Tekstpodstawowy"/>
        <w:tabs>
          <w:tab w:val="left" w:pos="284"/>
        </w:tabs>
        <w:spacing w:line="276" w:lineRule="auto"/>
        <w:ind w:right="-468"/>
        <w:rPr>
          <w:rFonts w:ascii="Verdana" w:hAnsi="Verdana"/>
          <w:b/>
          <w:sz w:val="20"/>
        </w:rPr>
      </w:pPr>
      <w:r w:rsidRPr="00BD6D19">
        <w:rPr>
          <w:rFonts w:ascii="Verdana" w:hAnsi="Verdana"/>
          <w:b/>
          <w:sz w:val="20"/>
        </w:rPr>
        <w:t>oświadczam, że:</w:t>
      </w:r>
    </w:p>
    <w:p w:rsidR="00990997" w:rsidRPr="00BD6D19" w:rsidRDefault="00990997" w:rsidP="001579D2">
      <w:pPr>
        <w:pStyle w:val="Tekstpodstawowy2"/>
        <w:spacing w:line="276" w:lineRule="auto"/>
        <w:jc w:val="both"/>
        <w:rPr>
          <w:rFonts w:ascii="Verdana" w:hAnsi="Verdana"/>
          <w:b/>
          <w:sz w:val="20"/>
          <w:szCs w:val="20"/>
        </w:rPr>
      </w:pPr>
      <w:r w:rsidRPr="00BD6D19">
        <w:rPr>
          <w:rFonts w:ascii="Verdana" w:hAnsi="Verdana"/>
          <w:b/>
          <w:sz w:val="20"/>
          <w:szCs w:val="20"/>
        </w:rPr>
        <w:t>Nie podlegam/my wykluczeniu z postępowania o udzielenie zamówienia na podstawie art. 24. Prawa Zamówień Publicznych.</w:t>
      </w:r>
    </w:p>
    <w:p w:rsidR="00990997" w:rsidRPr="00BD6D19" w:rsidRDefault="00990997" w:rsidP="001579D2">
      <w:pPr>
        <w:pStyle w:val="Tekstpodstawowy2"/>
        <w:spacing w:line="276" w:lineRule="auto"/>
        <w:jc w:val="both"/>
        <w:rPr>
          <w:rFonts w:ascii="Verdana" w:hAnsi="Verdana" w:cs="Arial"/>
          <w:b/>
          <w:sz w:val="20"/>
          <w:szCs w:val="20"/>
        </w:rPr>
      </w:pPr>
    </w:p>
    <w:p w:rsidR="00990997" w:rsidRPr="00BD6D19" w:rsidRDefault="00990997" w:rsidP="001579D2">
      <w:pPr>
        <w:pStyle w:val="Nagwek"/>
        <w:spacing w:line="276" w:lineRule="auto"/>
        <w:jc w:val="both"/>
        <w:rPr>
          <w:rFonts w:ascii="Verdana" w:hAnsi="Verdana" w:cs="Arial"/>
          <w:sz w:val="20"/>
          <w:szCs w:val="20"/>
        </w:rPr>
      </w:pP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Miejscowość i data ) </w:t>
      </w:r>
      <w:r w:rsidRPr="00BD6D19">
        <w:rPr>
          <w:rFonts w:ascii="Verdana" w:hAnsi="Verdana"/>
          <w:sz w:val="16"/>
          <w:szCs w:val="16"/>
        </w:rPr>
        <w:tab/>
        <w:t xml:space="preserve">          </w:t>
      </w:r>
      <w:r w:rsidRPr="00BD6D19">
        <w:rPr>
          <w:rFonts w:ascii="Verdana" w:hAnsi="Verdana"/>
          <w:sz w:val="16"/>
          <w:szCs w:val="16"/>
        </w:rPr>
        <w:tab/>
        <w:t xml:space="preserve">                                              (Podpis osób uprawnionych do składania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oświadczeń woli w imieniu Wykonawcy oraz pieczątka/ki</w:t>
      </w:r>
    </w:p>
    <w:p w:rsidR="00BD6D19" w:rsidRPr="00BD6D19" w:rsidRDefault="00BD6D19" w:rsidP="001579D2">
      <w:pPr>
        <w:spacing w:line="276" w:lineRule="auto"/>
        <w:jc w:val="both"/>
        <w:rPr>
          <w:rFonts w:ascii="Verdana" w:hAnsi="Verdana"/>
          <w:sz w:val="16"/>
          <w:szCs w:val="16"/>
        </w:rPr>
      </w:pPr>
    </w:p>
    <w:p w:rsidR="00BD6D19" w:rsidRPr="00BD6D19" w:rsidRDefault="00BD6D19" w:rsidP="001579D2">
      <w:pPr>
        <w:pStyle w:val="Bezodstpw"/>
        <w:spacing w:line="276" w:lineRule="auto"/>
        <w:ind w:left="6372"/>
        <w:jc w:val="both"/>
        <w:rPr>
          <w:rFonts w:ascii="Verdana" w:hAnsi="Verdana"/>
          <w:sz w:val="20"/>
          <w:szCs w:val="20"/>
          <w:lang w:eastAsia="ar-SA"/>
        </w:rPr>
      </w:pPr>
    </w:p>
    <w:p w:rsidR="00990997" w:rsidRPr="00BD6D19" w:rsidRDefault="00990997" w:rsidP="001579D2">
      <w:pPr>
        <w:pStyle w:val="Bezodstpw"/>
        <w:spacing w:line="276" w:lineRule="auto"/>
        <w:jc w:val="both"/>
        <w:rPr>
          <w:rFonts w:ascii="Verdana" w:hAnsi="Verdana"/>
          <w:i/>
          <w:iCs/>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spacing w:line="276" w:lineRule="auto"/>
        <w:jc w:val="both"/>
        <w:rPr>
          <w:rFonts w:ascii="Verdana" w:hAnsi="Verdana"/>
          <w:sz w:val="20"/>
          <w:szCs w:val="20"/>
        </w:rPr>
      </w:pPr>
    </w:p>
    <w:p w:rsidR="00990997" w:rsidRPr="00BD6D19" w:rsidRDefault="00990997" w:rsidP="001579D2">
      <w:pPr>
        <w:pStyle w:val="Tekstpodstawowywcity"/>
        <w:spacing w:line="276" w:lineRule="auto"/>
        <w:ind w:left="0"/>
        <w:rPr>
          <w:rFonts w:ascii="Verdana" w:hAnsi="Verdana"/>
          <w:sz w:val="20"/>
        </w:rPr>
      </w:pPr>
    </w:p>
    <w:p w:rsidR="00990997" w:rsidRPr="00BD6D19" w:rsidRDefault="00990997" w:rsidP="001579D2">
      <w:pPr>
        <w:pStyle w:val="Tekstpodstawowywcity"/>
        <w:spacing w:line="276" w:lineRule="auto"/>
        <w:ind w:left="6372"/>
        <w:rPr>
          <w:rFonts w:ascii="Verdana" w:hAnsi="Verdana"/>
          <w:sz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NormalnyWeb"/>
        <w:spacing w:after="0" w:line="276" w:lineRule="auto"/>
        <w:ind w:left="5664" w:firstLine="708"/>
        <w:jc w:val="both"/>
        <w:rPr>
          <w:rFonts w:ascii="Verdana" w:hAnsi="Verdana"/>
          <w:color w:val="000000"/>
          <w:sz w:val="20"/>
          <w:szCs w:val="20"/>
        </w:rPr>
      </w:pPr>
    </w:p>
    <w:p w:rsidR="00990997" w:rsidRPr="00BD6D19" w:rsidRDefault="00990997" w:rsidP="001579D2">
      <w:pPr>
        <w:pStyle w:val="Bezodstpw"/>
        <w:spacing w:line="276" w:lineRule="auto"/>
        <w:ind w:left="6372"/>
        <w:jc w:val="both"/>
        <w:rPr>
          <w:rFonts w:ascii="Verdana" w:hAnsi="Verdana"/>
          <w:sz w:val="20"/>
          <w:szCs w:val="20"/>
        </w:rPr>
      </w:pPr>
    </w:p>
    <w:p w:rsidR="00990997" w:rsidRPr="00BD6D19" w:rsidRDefault="00990997" w:rsidP="001579D2">
      <w:pPr>
        <w:pStyle w:val="Bezodstpw"/>
        <w:spacing w:line="276" w:lineRule="auto"/>
        <w:ind w:left="6372"/>
        <w:jc w:val="both"/>
        <w:rPr>
          <w:rFonts w:ascii="Verdana" w:hAnsi="Verdana"/>
          <w:sz w:val="20"/>
          <w:szCs w:val="20"/>
        </w:rPr>
      </w:pPr>
      <w:r w:rsidRPr="00BD6D19">
        <w:rPr>
          <w:rFonts w:ascii="Verdana" w:hAnsi="Verdana"/>
          <w:sz w:val="20"/>
          <w:szCs w:val="20"/>
        </w:rPr>
        <w:lastRenderedPageBreak/>
        <w:t>Załącznik nr 6 do SIWZ</w:t>
      </w:r>
    </w:p>
    <w:p w:rsidR="009D1D8B" w:rsidRPr="00BD6D19" w:rsidRDefault="009D1D8B" w:rsidP="001579D2">
      <w:pPr>
        <w:pStyle w:val="Bezodstpw"/>
        <w:spacing w:line="276" w:lineRule="auto"/>
        <w:ind w:left="6372"/>
        <w:jc w:val="both"/>
        <w:rPr>
          <w:rFonts w:ascii="Verdana" w:hAnsi="Verdana"/>
          <w:sz w:val="16"/>
          <w:szCs w:val="16"/>
          <w:lang w:eastAsia="ar-SA"/>
        </w:rPr>
      </w:pPr>
      <w:r w:rsidRPr="00BD6D19">
        <w:rPr>
          <w:rFonts w:ascii="Verdana" w:hAnsi="Verdana"/>
          <w:sz w:val="16"/>
          <w:szCs w:val="16"/>
          <w:lang w:eastAsia="ar-SA"/>
        </w:rPr>
        <w:t>Dostawa tonerów dla PUP w Płocku.</w:t>
      </w:r>
    </w:p>
    <w:p w:rsidR="00990997" w:rsidRPr="00BD6D19" w:rsidRDefault="00990997" w:rsidP="001579D2">
      <w:pPr>
        <w:pStyle w:val="Bezodstpw"/>
        <w:spacing w:line="276" w:lineRule="auto"/>
        <w:ind w:left="6372"/>
        <w:jc w:val="both"/>
        <w:rPr>
          <w:rFonts w:ascii="Verdana" w:hAnsi="Verdana"/>
          <w:sz w:val="20"/>
          <w:szCs w:val="20"/>
          <w:lang w:eastAsia="ar-SA"/>
        </w:rPr>
      </w:pPr>
    </w:p>
    <w:p w:rsidR="00990997" w:rsidRPr="00BD6D19" w:rsidRDefault="00990997" w:rsidP="001579D2">
      <w:pPr>
        <w:spacing w:line="276" w:lineRule="auto"/>
        <w:ind w:left="5664" w:firstLine="708"/>
        <w:jc w:val="both"/>
        <w:rPr>
          <w:rFonts w:ascii="Verdana" w:hAnsi="Verdana"/>
          <w:i/>
          <w:sz w:val="20"/>
          <w:szCs w:val="20"/>
        </w:rPr>
      </w:pPr>
    </w:p>
    <w:p w:rsidR="00990997" w:rsidRPr="00BD6D19" w:rsidRDefault="00990997" w:rsidP="001579D2">
      <w:pPr>
        <w:pStyle w:val="Tekstpodstawowy2"/>
        <w:spacing w:line="276" w:lineRule="auto"/>
        <w:ind w:right="-284"/>
        <w:jc w:val="both"/>
        <w:rPr>
          <w:rFonts w:ascii="Verdana" w:hAnsi="Verdana"/>
          <w:sz w:val="20"/>
          <w:szCs w:val="20"/>
        </w:rPr>
      </w:pPr>
      <w:r w:rsidRPr="00BD6D19">
        <w:rPr>
          <w:rFonts w:ascii="Verdana" w:hAnsi="Verdana"/>
          <w:sz w:val="20"/>
          <w:szCs w:val="20"/>
        </w:rPr>
        <w:t>Przystępując do udziału w postępowaniu o udzielenie zamówienia publicznego na :</w:t>
      </w:r>
    </w:p>
    <w:p w:rsidR="00572FBF" w:rsidRPr="00BD6D19" w:rsidRDefault="00572FBF" w:rsidP="001579D2">
      <w:pPr>
        <w:spacing w:line="276" w:lineRule="auto"/>
        <w:jc w:val="both"/>
        <w:rPr>
          <w:rFonts w:ascii="Verdana" w:hAnsi="Verdana"/>
          <w:b/>
          <w:sz w:val="20"/>
          <w:szCs w:val="20"/>
          <w:lang w:eastAsia="ar-SA"/>
        </w:rPr>
      </w:pPr>
      <w:r w:rsidRPr="00BD6D19">
        <w:rPr>
          <w:rFonts w:ascii="Verdana" w:hAnsi="Verdana"/>
          <w:b/>
          <w:sz w:val="20"/>
          <w:szCs w:val="20"/>
          <w:lang w:eastAsia="ar-SA"/>
        </w:rPr>
        <w:t>„Dostawa tonerów dla Powiatowego Urzędu Pracy w Płocku przy ul. Kostrogaj 1”.</w:t>
      </w:r>
    </w:p>
    <w:p w:rsidR="00990997" w:rsidRPr="00BD6D19" w:rsidRDefault="00990997" w:rsidP="001579D2">
      <w:pPr>
        <w:spacing w:line="276" w:lineRule="auto"/>
        <w:jc w:val="both"/>
        <w:rPr>
          <w:rFonts w:ascii="Verdana" w:hAnsi="Verdana"/>
          <w:sz w:val="20"/>
          <w:szCs w:val="20"/>
        </w:rPr>
      </w:pPr>
    </w:p>
    <w:p w:rsidR="00990997" w:rsidRPr="00BD6D19" w:rsidRDefault="00990997" w:rsidP="007F6DDF">
      <w:pPr>
        <w:pStyle w:val="Bezodstpw"/>
        <w:spacing w:line="276" w:lineRule="auto"/>
        <w:jc w:val="center"/>
        <w:rPr>
          <w:rFonts w:ascii="Verdana" w:hAnsi="Verdana"/>
          <w:b/>
          <w:sz w:val="20"/>
          <w:szCs w:val="20"/>
        </w:rPr>
      </w:pPr>
      <w:r w:rsidRPr="00BD6D19">
        <w:rPr>
          <w:rFonts w:ascii="Verdana" w:hAnsi="Verdana"/>
          <w:b/>
          <w:sz w:val="20"/>
          <w:szCs w:val="20"/>
        </w:rPr>
        <w:t>LISTA PODMIOTÓW</w:t>
      </w:r>
    </w:p>
    <w:p w:rsidR="00990997" w:rsidRPr="00BD6D19" w:rsidRDefault="00990997" w:rsidP="007F6DDF">
      <w:pPr>
        <w:pStyle w:val="Bezodstpw"/>
        <w:spacing w:line="276" w:lineRule="auto"/>
        <w:jc w:val="center"/>
        <w:rPr>
          <w:rFonts w:ascii="Verdana" w:hAnsi="Verdana"/>
          <w:b/>
          <w:sz w:val="20"/>
          <w:szCs w:val="20"/>
        </w:rPr>
      </w:pPr>
      <w:r w:rsidRPr="00BD6D19">
        <w:rPr>
          <w:rFonts w:ascii="Verdana" w:hAnsi="Verdana"/>
          <w:b/>
          <w:sz w:val="20"/>
          <w:szCs w:val="20"/>
        </w:rPr>
        <w:t>NALEŻĄCYCH DO TEJ SAMEJ GRUPY KAPITAŁOWEJ</w:t>
      </w:r>
    </w:p>
    <w:p w:rsidR="00990997" w:rsidRPr="00BD6D19" w:rsidRDefault="00990997" w:rsidP="001579D2">
      <w:pPr>
        <w:pStyle w:val="Bezodstpw"/>
        <w:spacing w:line="276" w:lineRule="auto"/>
        <w:jc w:val="both"/>
        <w:rPr>
          <w:rFonts w:ascii="Verdana" w:hAnsi="Verdana"/>
          <w:b/>
          <w:sz w:val="20"/>
          <w:szCs w:val="20"/>
        </w:rPr>
      </w:pPr>
      <w:r w:rsidRPr="00BD6D19">
        <w:rPr>
          <w:rFonts w:ascii="Verdana" w:hAnsi="Verdana"/>
          <w:b/>
          <w:sz w:val="20"/>
          <w:szCs w:val="20"/>
        </w:rPr>
        <w:t>( o której mowa w ustawie z dnia 16 lutego 2007r., o ochronie konkurencji i konsumentów – Dz. U. Nr 50, poz. 331 z późn. Zm.)</w:t>
      </w:r>
    </w:p>
    <w:p w:rsidR="00990997" w:rsidRPr="00BD6D19" w:rsidRDefault="00990997" w:rsidP="001579D2">
      <w:pPr>
        <w:pStyle w:val="Bezodstpw"/>
        <w:spacing w:line="276" w:lineRule="auto"/>
        <w:jc w:val="both"/>
        <w:rPr>
          <w:rFonts w:ascii="Verdana" w:hAnsi="Verdana"/>
          <w:b/>
          <w:sz w:val="20"/>
          <w:szCs w:val="20"/>
        </w:rPr>
      </w:pPr>
      <w:r w:rsidRPr="00BD6D19">
        <w:rPr>
          <w:rFonts w:ascii="Verdana" w:hAnsi="Verdana"/>
          <w:b/>
          <w:sz w:val="20"/>
          <w:szCs w:val="20"/>
        </w:rPr>
        <w:t>CO PODMIOT SKŁADAJĄCY OFERTĘ</w:t>
      </w:r>
    </w:p>
    <w:p w:rsidR="00990997" w:rsidRPr="00BD6D19" w:rsidRDefault="00990997" w:rsidP="001579D2">
      <w:pPr>
        <w:pStyle w:val="Bezodstpw"/>
        <w:spacing w:line="276" w:lineRule="auto"/>
        <w:jc w:val="both"/>
        <w:rPr>
          <w:rFonts w:ascii="Verdana" w:hAnsi="Verdana"/>
          <w:sz w:val="20"/>
          <w:szCs w:val="20"/>
        </w:rPr>
      </w:pPr>
    </w:p>
    <w:p w:rsidR="00990997" w:rsidRPr="00BD6D19" w:rsidRDefault="00990997" w:rsidP="001579D2">
      <w:pPr>
        <w:pStyle w:val="Bezodstpw"/>
        <w:numPr>
          <w:ilvl w:val="3"/>
          <w:numId w:val="29"/>
        </w:numPr>
        <w:tabs>
          <w:tab w:val="clear" w:pos="2236"/>
        </w:tabs>
        <w:spacing w:line="276" w:lineRule="auto"/>
        <w:ind w:left="567" w:hanging="567"/>
        <w:jc w:val="both"/>
        <w:rPr>
          <w:rFonts w:ascii="Verdana" w:hAnsi="Verdana"/>
          <w:sz w:val="20"/>
          <w:szCs w:val="20"/>
        </w:rPr>
      </w:pPr>
      <w:r w:rsidRPr="00BD6D19">
        <w:rPr>
          <w:rFonts w:ascii="Verdana" w:hAnsi="Verdana"/>
          <w:sz w:val="20"/>
          <w:szCs w:val="20"/>
        </w:rPr>
        <w:t>…………………………………………………………………………………</w:t>
      </w:r>
      <w:r w:rsidR="007F6DDF">
        <w:rPr>
          <w:rFonts w:ascii="Verdana" w:hAnsi="Verdana"/>
          <w:sz w:val="20"/>
          <w:szCs w:val="20"/>
        </w:rPr>
        <w:t>……………………………………..</w:t>
      </w:r>
      <w:r w:rsidRPr="00BD6D19">
        <w:rPr>
          <w:rFonts w:ascii="Verdana" w:hAnsi="Verdana"/>
          <w:sz w:val="20"/>
          <w:szCs w:val="20"/>
        </w:rPr>
        <w:t>…………</w:t>
      </w:r>
    </w:p>
    <w:p w:rsidR="00990997" w:rsidRPr="00BD6D19" w:rsidRDefault="00990997" w:rsidP="001579D2">
      <w:pPr>
        <w:pStyle w:val="Bezodstpw"/>
        <w:spacing w:line="276" w:lineRule="auto"/>
        <w:ind w:left="567"/>
        <w:jc w:val="both"/>
        <w:rPr>
          <w:rFonts w:ascii="Verdana" w:hAnsi="Verdana"/>
          <w:sz w:val="20"/>
          <w:szCs w:val="20"/>
        </w:rPr>
      </w:pPr>
    </w:p>
    <w:p w:rsidR="00990997" w:rsidRPr="00BD6D19" w:rsidRDefault="00990997" w:rsidP="001579D2">
      <w:pPr>
        <w:pStyle w:val="Bezodstpw"/>
        <w:numPr>
          <w:ilvl w:val="3"/>
          <w:numId w:val="29"/>
        </w:numPr>
        <w:tabs>
          <w:tab w:val="clear" w:pos="2236"/>
        </w:tabs>
        <w:spacing w:line="276" w:lineRule="auto"/>
        <w:ind w:left="567" w:hanging="567"/>
        <w:jc w:val="both"/>
        <w:rPr>
          <w:rFonts w:ascii="Verdana" w:hAnsi="Verdana"/>
          <w:sz w:val="20"/>
          <w:szCs w:val="20"/>
        </w:rPr>
      </w:pPr>
      <w:r w:rsidRPr="00BD6D19">
        <w:rPr>
          <w:rFonts w:ascii="Verdana" w:hAnsi="Verdana"/>
          <w:sz w:val="20"/>
          <w:szCs w:val="20"/>
        </w:rPr>
        <w:t>………………………………………………………………………</w:t>
      </w:r>
      <w:r w:rsidR="007F6DDF">
        <w:rPr>
          <w:rFonts w:ascii="Verdana" w:hAnsi="Verdana"/>
          <w:sz w:val="20"/>
          <w:szCs w:val="20"/>
        </w:rPr>
        <w:t>……………………………………..</w:t>
      </w:r>
      <w:r w:rsidRPr="00BD6D19">
        <w:rPr>
          <w:rFonts w:ascii="Verdana" w:hAnsi="Verdana"/>
          <w:sz w:val="20"/>
          <w:szCs w:val="20"/>
        </w:rPr>
        <w:t>……………………</w:t>
      </w:r>
    </w:p>
    <w:p w:rsidR="00990997" w:rsidRPr="00BD6D19" w:rsidRDefault="00990997" w:rsidP="001579D2">
      <w:pPr>
        <w:pStyle w:val="Bezodstpw"/>
        <w:spacing w:line="276" w:lineRule="auto"/>
        <w:jc w:val="both"/>
        <w:rPr>
          <w:rFonts w:ascii="Verdana" w:hAnsi="Verdana"/>
          <w:sz w:val="20"/>
          <w:szCs w:val="20"/>
        </w:rPr>
      </w:pPr>
    </w:p>
    <w:p w:rsidR="00990997" w:rsidRPr="00BD6D19" w:rsidRDefault="00990997" w:rsidP="001579D2">
      <w:pPr>
        <w:pStyle w:val="Bezodstpw"/>
        <w:spacing w:line="276" w:lineRule="auto"/>
        <w:jc w:val="both"/>
        <w:rPr>
          <w:rFonts w:ascii="Verdana" w:hAnsi="Verdana"/>
          <w:sz w:val="20"/>
          <w:szCs w:val="20"/>
        </w:rPr>
      </w:pPr>
    </w:p>
    <w:p w:rsidR="00990997" w:rsidRPr="00BD6D19" w:rsidRDefault="00990997" w:rsidP="001579D2">
      <w:pPr>
        <w:pStyle w:val="Bezodstpw"/>
        <w:spacing w:line="276" w:lineRule="auto"/>
        <w:jc w:val="both"/>
        <w:rPr>
          <w:rFonts w:ascii="Verdana" w:hAnsi="Verdana"/>
          <w:sz w:val="20"/>
          <w:szCs w:val="20"/>
        </w:rPr>
      </w:pPr>
    </w:p>
    <w:p w:rsidR="00990997" w:rsidRPr="00BD6D19" w:rsidRDefault="00990997" w:rsidP="001579D2">
      <w:pPr>
        <w:pStyle w:val="Tekstpodstawowy2"/>
        <w:spacing w:line="276" w:lineRule="auto"/>
        <w:jc w:val="both"/>
        <w:rPr>
          <w:rFonts w:ascii="Verdana" w:hAnsi="Verdana" w:cs="Arial"/>
          <w:b/>
          <w:sz w:val="20"/>
          <w:szCs w:val="20"/>
        </w:rPr>
      </w:pPr>
    </w:p>
    <w:p w:rsidR="001579D2" w:rsidRPr="00BD6D19" w:rsidRDefault="001579D2" w:rsidP="001579D2">
      <w:pPr>
        <w:pStyle w:val="Bezodstpw"/>
        <w:spacing w:line="276" w:lineRule="auto"/>
        <w:jc w:val="both"/>
        <w:rPr>
          <w:rFonts w:ascii="Verdana" w:hAnsi="Verdana"/>
          <w:sz w:val="16"/>
          <w:szCs w:val="16"/>
        </w:rPr>
      </w:pPr>
      <w:r w:rsidRPr="00BD6D19">
        <w:rPr>
          <w:rFonts w:ascii="Verdana" w:hAnsi="Verdana"/>
          <w:sz w:val="16"/>
          <w:szCs w:val="16"/>
        </w:rPr>
        <w:t xml:space="preserve">..................................................                                      .................................................................... </w:t>
      </w:r>
    </w:p>
    <w:p w:rsidR="001579D2" w:rsidRPr="00BD6D19" w:rsidRDefault="001579D2" w:rsidP="001579D2">
      <w:pPr>
        <w:pStyle w:val="Bezodstpw"/>
        <w:spacing w:line="276" w:lineRule="auto"/>
        <w:jc w:val="both"/>
        <w:rPr>
          <w:rFonts w:ascii="Verdana" w:hAnsi="Verdana"/>
          <w:sz w:val="16"/>
          <w:szCs w:val="16"/>
        </w:rPr>
      </w:pPr>
      <w:r w:rsidRPr="00BD6D19">
        <w:rPr>
          <w:rFonts w:ascii="Verdana" w:hAnsi="Verdana"/>
          <w:sz w:val="16"/>
          <w:szCs w:val="16"/>
        </w:rPr>
        <w:t xml:space="preserve">     ( Miejscowość i data ) </w:t>
      </w:r>
      <w:r w:rsidRPr="00BD6D19">
        <w:rPr>
          <w:rFonts w:ascii="Verdana" w:hAnsi="Verdana"/>
          <w:sz w:val="16"/>
          <w:szCs w:val="16"/>
        </w:rPr>
        <w:tab/>
        <w:t xml:space="preserve">          </w:t>
      </w:r>
      <w:r w:rsidRPr="00BD6D19">
        <w:rPr>
          <w:rFonts w:ascii="Verdana" w:hAnsi="Verdana"/>
          <w:sz w:val="16"/>
          <w:szCs w:val="16"/>
        </w:rPr>
        <w:tab/>
        <w:t xml:space="preserve">                                              (Podpis osób uprawnionych do składania     </w:t>
      </w:r>
    </w:p>
    <w:p w:rsidR="001579D2" w:rsidRPr="00BD6D19" w:rsidRDefault="001579D2" w:rsidP="001579D2">
      <w:pPr>
        <w:pStyle w:val="Bezodstpw"/>
        <w:spacing w:line="276" w:lineRule="auto"/>
        <w:jc w:val="both"/>
        <w:rPr>
          <w:rFonts w:ascii="Verdana" w:hAnsi="Verdana"/>
          <w:sz w:val="16"/>
          <w:szCs w:val="16"/>
        </w:rPr>
      </w:pPr>
      <w:r w:rsidRPr="00BD6D19">
        <w:rPr>
          <w:rFonts w:ascii="Verdana" w:hAnsi="Verdana"/>
          <w:sz w:val="16"/>
          <w:szCs w:val="16"/>
        </w:rPr>
        <w:t xml:space="preserve">                                                                                    oświadczeń woli w imieniu Wykonawcy oraz pieczątka/ki</w:t>
      </w:r>
    </w:p>
    <w:p w:rsidR="001579D2" w:rsidRPr="00BD6D19" w:rsidRDefault="001579D2" w:rsidP="001579D2">
      <w:pPr>
        <w:spacing w:line="276" w:lineRule="auto"/>
        <w:jc w:val="both"/>
        <w:rPr>
          <w:rFonts w:ascii="Verdana" w:hAnsi="Verdana"/>
          <w:sz w:val="16"/>
          <w:szCs w:val="16"/>
        </w:rPr>
      </w:pPr>
    </w:p>
    <w:p w:rsidR="00990997" w:rsidRPr="00BD6D19" w:rsidRDefault="00990997" w:rsidP="001579D2">
      <w:pPr>
        <w:pStyle w:val="Bezodstpw"/>
        <w:spacing w:line="276" w:lineRule="auto"/>
        <w:jc w:val="both"/>
        <w:rPr>
          <w:rFonts w:ascii="Verdana" w:hAnsi="Verdana"/>
          <w:i/>
          <w:iCs/>
          <w:sz w:val="20"/>
          <w:szCs w:val="20"/>
        </w:rPr>
      </w:pPr>
    </w:p>
    <w:p w:rsidR="00990997" w:rsidRPr="00BD6D19" w:rsidRDefault="00990997" w:rsidP="001579D2">
      <w:pPr>
        <w:pStyle w:val="Bezodstpw"/>
        <w:spacing w:line="276" w:lineRule="auto"/>
        <w:jc w:val="both"/>
        <w:rPr>
          <w:rFonts w:ascii="Verdana" w:hAnsi="Verdana"/>
          <w:sz w:val="20"/>
          <w:szCs w:val="20"/>
        </w:rPr>
      </w:pPr>
      <w:r w:rsidRPr="00BD6D19">
        <w:rPr>
          <w:rFonts w:ascii="Verdana" w:hAnsi="Verdana"/>
          <w:sz w:val="20"/>
          <w:szCs w:val="20"/>
        </w:rPr>
        <w:t>___________________________________________________________________________</w:t>
      </w:r>
    </w:p>
    <w:p w:rsidR="00990997" w:rsidRPr="00BD6D19" w:rsidRDefault="00990997" w:rsidP="001579D2">
      <w:pPr>
        <w:pStyle w:val="Bezodstpw"/>
        <w:spacing w:line="276" w:lineRule="auto"/>
        <w:jc w:val="both"/>
        <w:rPr>
          <w:rFonts w:ascii="Verdana" w:hAnsi="Verdana"/>
          <w:sz w:val="20"/>
          <w:szCs w:val="20"/>
        </w:rPr>
      </w:pPr>
    </w:p>
    <w:p w:rsidR="00990997" w:rsidRPr="00BD6D19" w:rsidRDefault="00990997" w:rsidP="007F6DDF">
      <w:pPr>
        <w:pStyle w:val="Bezodstpw"/>
        <w:spacing w:line="276" w:lineRule="auto"/>
        <w:jc w:val="center"/>
        <w:rPr>
          <w:rFonts w:ascii="Verdana" w:hAnsi="Verdana"/>
          <w:b/>
          <w:sz w:val="20"/>
          <w:szCs w:val="20"/>
        </w:rPr>
      </w:pPr>
      <w:r w:rsidRPr="00BD6D19">
        <w:rPr>
          <w:rFonts w:ascii="Verdana" w:hAnsi="Verdana"/>
          <w:b/>
          <w:sz w:val="20"/>
          <w:szCs w:val="20"/>
        </w:rPr>
        <w:t>INFORMACJA WYKONAWCY</w:t>
      </w:r>
    </w:p>
    <w:p w:rsidR="00990997" w:rsidRPr="00BD6D19" w:rsidRDefault="00990997" w:rsidP="007F6DDF">
      <w:pPr>
        <w:pStyle w:val="Bezodstpw"/>
        <w:spacing w:line="276" w:lineRule="auto"/>
        <w:jc w:val="center"/>
        <w:rPr>
          <w:rFonts w:ascii="Verdana" w:hAnsi="Verdana"/>
          <w:b/>
          <w:sz w:val="20"/>
          <w:szCs w:val="20"/>
        </w:rPr>
      </w:pPr>
      <w:r w:rsidRPr="00BD6D19">
        <w:rPr>
          <w:rFonts w:ascii="Verdana" w:hAnsi="Verdana"/>
          <w:b/>
          <w:sz w:val="20"/>
          <w:szCs w:val="20"/>
        </w:rPr>
        <w:t>O BRAKU PRZYNALEŻNOŚCI DO GRUPY KAPITAŁOWEJ</w:t>
      </w:r>
    </w:p>
    <w:p w:rsidR="00990997" w:rsidRPr="00BD6D19" w:rsidRDefault="00990997" w:rsidP="001579D2">
      <w:pPr>
        <w:pStyle w:val="Bezodstpw"/>
        <w:spacing w:line="276" w:lineRule="auto"/>
        <w:jc w:val="both"/>
        <w:rPr>
          <w:rFonts w:ascii="Verdana" w:hAnsi="Verdana"/>
          <w:b/>
          <w:sz w:val="20"/>
          <w:szCs w:val="20"/>
        </w:rPr>
      </w:pPr>
    </w:p>
    <w:p w:rsidR="00990997" w:rsidRPr="00BD6D19" w:rsidRDefault="00990997" w:rsidP="001579D2">
      <w:pPr>
        <w:pStyle w:val="Bezodstpw"/>
        <w:spacing w:line="276" w:lineRule="auto"/>
        <w:jc w:val="both"/>
        <w:rPr>
          <w:rFonts w:ascii="Verdana" w:hAnsi="Verdana"/>
          <w:sz w:val="20"/>
          <w:szCs w:val="20"/>
        </w:rPr>
      </w:pPr>
      <w:r w:rsidRPr="00BD6D19">
        <w:rPr>
          <w:rFonts w:ascii="Verdana" w:hAnsi="Verdana"/>
          <w:sz w:val="20"/>
          <w:szCs w:val="20"/>
        </w:rPr>
        <w:t>Oświadczam, że nie należę do grupy kapitałowej w rozumieniu  ustawy z dnia 16 lutego 2007r o ochronie konkurencji i konsumentów – Dz. U. Nr 50, poz. 331 z późn. Zm.)</w:t>
      </w:r>
    </w:p>
    <w:p w:rsidR="00990997" w:rsidRPr="00BD6D19" w:rsidRDefault="00990997" w:rsidP="001579D2">
      <w:pPr>
        <w:pStyle w:val="Bezodstpw"/>
        <w:spacing w:line="276" w:lineRule="auto"/>
        <w:jc w:val="both"/>
        <w:rPr>
          <w:rFonts w:ascii="Verdana" w:hAnsi="Verdana"/>
          <w:sz w:val="20"/>
          <w:szCs w:val="20"/>
        </w:rPr>
      </w:pPr>
    </w:p>
    <w:p w:rsidR="00990997" w:rsidRPr="00BD6D19" w:rsidRDefault="00990997" w:rsidP="001579D2">
      <w:pPr>
        <w:pStyle w:val="Bezodstpw"/>
        <w:spacing w:line="276" w:lineRule="auto"/>
        <w:jc w:val="both"/>
        <w:rPr>
          <w:rFonts w:ascii="Verdana" w:hAnsi="Verdana"/>
          <w:sz w:val="20"/>
          <w:szCs w:val="20"/>
        </w:rPr>
      </w:pPr>
    </w:p>
    <w:p w:rsidR="00990997" w:rsidRPr="00BD6D19" w:rsidRDefault="00990997" w:rsidP="001579D2">
      <w:pPr>
        <w:pStyle w:val="Bezodstpw"/>
        <w:spacing w:line="276" w:lineRule="auto"/>
        <w:ind w:left="1876"/>
        <w:jc w:val="both"/>
        <w:rPr>
          <w:rFonts w:ascii="Verdana" w:hAnsi="Verdana"/>
          <w:sz w:val="20"/>
          <w:szCs w:val="20"/>
        </w:rPr>
      </w:pP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Miejscowość i data ) </w:t>
      </w:r>
      <w:r w:rsidRPr="00BD6D19">
        <w:rPr>
          <w:rFonts w:ascii="Verdana" w:hAnsi="Verdana"/>
          <w:sz w:val="16"/>
          <w:szCs w:val="16"/>
        </w:rPr>
        <w:tab/>
        <w:t xml:space="preserve">          </w:t>
      </w:r>
      <w:r w:rsidRPr="00BD6D19">
        <w:rPr>
          <w:rFonts w:ascii="Verdana" w:hAnsi="Verdana"/>
          <w:sz w:val="16"/>
          <w:szCs w:val="16"/>
        </w:rPr>
        <w:tab/>
        <w:t xml:space="preserve">                                              (Podpis osób uprawnionych do składania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oświadczeń woli w imieniu Wykonawcy oraz pieczątka/ki</w:t>
      </w:r>
    </w:p>
    <w:p w:rsidR="00BD6D19" w:rsidRPr="00BD6D19" w:rsidRDefault="00BD6D19" w:rsidP="001579D2">
      <w:pPr>
        <w:spacing w:line="276" w:lineRule="auto"/>
        <w:jc w:val="both"/>
        <w:rPr>
          <w:rFonts w:ascii="Verdana" w:hAnsi="Verdana"/>
          <w:sz w:val="16"/>
          <w:szCs w:val="16"/>
        </w:rPr>
      </w:pPr>
    </w:p>
    <w:p w:rsidR="00BD6D19" w:rsidRPr="00BD6D19" w:rsidRDefault="00BD6D19" w:rsidP="001579D2">
      <w:pPr>
        <w:pStyle w:val="Bezodstpw"/>
        <w:spacing w:line="276" w:lineRule="auto"/>
        <w:ind w:left="6372"/>
        <w:jc w:val="both"/>
        <w:rPr>
          <w:rFonts w:ascii="Verdana" w:hAnsi="Verdana"/>
          <w:sz w:val="20"/>
          <w:szCs w:val="20"/>
          <w:lang w:eastAsia="ar-SA"/>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Default="00766B7E" w:rsidP="001579D2">
      <w:pPr>
        <w:pStyle w:val="Bezodstpw"/>
        <w:spacing w:line="276" w:lineRule="auto"/>
        <w:jc w:val="both"/>
        <w:rPr>
          <w:rFonts w:ascii="Verdana" w:hAnsi="Verdana"/>
          <w:i/>
          <w:iCs/>
          <w:sz w:val="20"/>
          <w:szCs w:val="20"/>
        </w:rPr>
      </w:pPr>
    </w:p>
    <w:p w:rsidR="001579D2" w:rsidRDefault="001579D2" w:rsidP="001579D2">
      <w:pPr>
        <w:pStyle w:val="Bezodstpw"/>
        <w:spacing w:line="276" w:lineRule="auto"/>
        <w:jc w:val="both"/>
        <w:rPr>
          <w:rFonts w:ascii="Verdana" w:hAnsi="Verdana"/>
          <w:i/>
          <w:iCs/>
          <w:sz w:val="20"/>
          <w:szCs w:val="20"/>
        </w:rPr>
      </w:pPr>
    </w:p>
    <w:p w:rsidR="001579D2" w:rsidRDefault="001579D2" w:rsidP="001579D2">
      <w:pPr>
        <w:pStyle w:val="Bezodstpw"/>
        <w:spacing w:line="276" w:lineRule="auto"/>
        <w:jc w:val="both"/>
        <w:rPr>
          <w:rFonts w:ascii="Verdana" w:hAnsi="Verdana"/>
          <w:i/>
          <w:iCs/>
          <w:sz w:val="20"/>
          <w:szCs w:val="20"/>
        </w:rPr>
      </w:pPr>
    </w:p>
    <w:p w:rsidR="001579D2" w:rsidRPr="00BD6D19" w:rsidRDefault="001579D2"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ind w:left="6372"/>
        <w:jc w:val="both"/>
        <w:rPr>
          <w:rFonts w:ascii="Verdana" w:hAnsi="Verdana"/>
          <w:sz w:val="20"/>
          <w:szCs w:val="20"/>
        </w:rPr>
      </w:pPr>
      <w:r w:rsidRPr="00BD6D19">
        <w:rPr>
          <w:rFonts w:ascii="Verdana" w:hAnsi="Verdana"/>
          <w:sz w:val="20"/>
          <w:szCs w:val="20"/>
        </w:rPr>
        <w:t>Załącznik nr 7 do SIWZ</w:t>
      </w:r>
    </w:p>
    <w:p w:rsidR="00766B7E" w:rsidRPr="00BD6D19" w:rsidRDefault="00766B7E" w:rsidP="001579D2">
      <w:pPr>
        <w:pStyle w:val="Bezodstpw"/>
        <w:spacing w:line="276" w:lineRule="auto"/>
        <w:ind w:left="6372"/>
        <w:jc w:val="both"/>
        <w:rPr>
          <w:rFonts w:ascii="Verdana" w:hAnsi="Verdana"/>
          <w:sz w:val="16"/>
          <w:szCs w:val="16"/>
          <w:lang w:eastAsia="ar-SA"/>
        </w:rPr>
      </w:pPr>
      <w:r w:rsidRPr="00BD6D19">
        <w:rPr>
          <w:rFonts w:ascii="Verdana" w:hAnsi="Verdana"/>
          <w:sz w:val="16"/>
          <w:szCs w:val="16"/>
          <w:lang w:eastAsia="ar-SA"/>
        </w:rPr>
        <w:t>Dostawa tonerów dla PUP w Płocku.</w:t>
      </w:r>
    </w:p>
    <w:p w:rsidR="00766B7E" w:rsidRPr="00BD6D19" w:rsidRDefault="00766B7E" w:rsidP="001579D2">
      <w:pPr>
        <w:pStyle w:val="Bezodstpw"/>
        <w:spacing w:line="276" w:lineRule="auto"/>
        <w:ind w:left="6372"/>
        <w:jc w:val="both"/>
        <w:rPr>
          <w:rFonts w:ascii="Verdana" w:hAnsi="Verdana"/>
          <w:sz w:val="16"/>
          <w:szCs w:val="16"/>
          <w:lang w:eastAsia="ar-SA"/>
        </w:rPr>
      </w:pPr>
    </w:p>
    <w:p w:rsidR="00766B7E" w:rsidRPr="00BD6D19" w:rsidRDefault="00766B7E" w:rsidP="001579D2">
      <w:pPr>
        <w:spacing w:line="276" w:lineRule="auto"/>
        <w:ind w:left="5664" w:firstLine="708"/>
        <w:jc w:val="both"/>
        <w:rPr>
          <w:rFonts w:ascii="Verdana" w:hAnsi="Verdana"/>
          <w:i/>
          <w:sz w:val="20"/>
          <w:szCs w:val="20"/>
        </w:rPr>
      </w:pPr>
    </w:p>
    <w:p w:rsidR="00766B7E" w:rsidRPr="00BD6D19" w:rsidRDefault="00766B7E" w:rsidP="001579D2">
      <w:pPr>
        <w:pStyle w:val="Tekstpodstawowy2"/>
        <w:spacing w:line="276" w:lineRule="auto"/>
        <w:ind w:right="-284"/>
        <w:jc w:val="both"/>
        <w:rPr>
          <w:rFonts w:ascii="Verdana" w:hAnsi="Verdana"/>
          <w:sz w:val="20"/>
          <w:szCs w:val="20"/>
        </w:rPr>
      </w:pPr>
      <w:r w:rsidRPr="00BD6D19">
        <w:rPr>
          <w:rFonts w:ascii="Verdana" w:hAnsi="Verdana"/>
          <w:sz w:val="20"/>
          <w:szCs w:val="20"/>
        </w:rPr>
        <w:t>Przystępując do udziału w postępowaniu o udzielenie zamówienia publicznego na :</w:t>
      </w:r>
    </w:p>
    <w:p w:rsidR="00766B7E" w:rsidRPr="00BD6D19" w:rsidRDefault="00766B7E" w:rsidP="001579D2">
      <w:pPr>
        <w:spacing w:line="276" w:lineRule="auto"/>
        <w:jc w:val="both"/>
        <w:rPr>
          <w:rFonts w:ascii="Verdana" w:hAnsi="Verdana"/>
          <w:b/>
          <w:sz w:val="20"/>
          <w:szCs w:val="20"/>
          <w:lang w:eastAsia="ar-SA"/>
        </w:rPr>
      </w:pPr>
      <w:r w:rsidRPr="00BD6D19">
        <w:rPr>
          <w:rFonts w:ascii="Verdana" w:hAnsi="Verdana"/>
          <w:b/>
          <w:sz w:val="20"/>
          <w:szCs w:val="20"/>
          <w:lang w:eastAsia="ar-SA"/>
        </w:rPr>
        <w:t>„Dostawa tonerów dla Powiatowego Urzędu Pracy w Płocku przy ul. Kostrogaj 1”.</w:t>
      </w: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766B7E" w:rsidRPr="00BD6D19" w:rsidRDefault="00766B7E" w:rsidP="001579D2">
      <w:pPr>
        <w:pStyle w:val="Bezodstpw"/>
        <w:spacing w:line="276" w:lineRule="auto"/>
        <w:jc w:val="both"/>
        <w:rPr>
          <w:rFonts w:ascii="Verdana" w:hAnsi="Verdana"/>
          <w:i/>
          <w:iCs/>
          <w:sz w:val="20"/>
          <w:szCs w:val="20"/>
        </w:rPr>
      </w:pPr>
    </w:p>
    <w:p w:rsidR="00892EE8" w:rsidRPr="00BD6D19" w:rsidRDefault="00892EE8"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O</w:t>
      </w:r>
      <w:r w:rsidRPr="00BD6D19">
        <w:rPr>
          <w:rFonts w:ascii="Verdana" w:eastAsia="TimesNewRoman,Bold" w:hAnsi="Verdana" w:cs="TimesNewRoman,Bold"/>
          <w:b/>
          <w:bCs/>
          <w:sz w:val="20"/>
          <w:szCs w:val="20"/>
          <w:lang w:eastAsia="en-US"/>
        </w:rPr>
        <w:t>Ś</w:t>
      </w:r>
      <w:r w:rsidRPr="00BD6D19">
        <w:rPr>
          <w:rFonts w:ascii="Verdana" w:eastAsiaTheme="minorHAnsi" w:hAnsi="Verdana"/>
          <w:b/>
          <w:bCs/>
          <w:sz w:val="20"/>
          <w:szCs w:val="20"/>
          <w:lang w:eastAsia="en-US"/>
        </w:rPr>
        <w:t>WIADCZENIE</w:t>
      </w:r>
    </w:p>
    <w:p w:rsidR="00892EE8" w:rsidRPr="00BD6D19" w:rsidRDefault="00892EE8"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WYKONAWCA: ......................................................................................................................................</w:t>
      </w:r>
    </w:p>
    <w:p w:rsidR="00892EE8" w:rsidRPr="00BD6D19" w:rsidRDefault="00892EE8" w:rsidP="001579D2">
      <w:pPr>
        <w:autoSpaceDE w:val="0"/>
        <w:autoSpaceDN w:val="0"/>
        <w:adjustRightInd w:val="0"/>
        <w:spacing w:line="276" w:lineRule="auto"/>
        <w:rPr>
          <w:rFonts w:ascii="Verdana" w:eastAsiaTheme="minorHAnsi" w:hAnsi="Verdana"/>
          <w:sz w:val="20"/>
          <w:szCs w:val="20"/>
          <w:lang w:eastAsia="en-US"/>
        </w:rPr>
      </w:pPr>
      <w:r w:rsidRPr="00BD6D19">
        <w:rPr>
          <w:rFonts w:ascii="Verdana" w:eastAsiaTheme="minorHAnsi" w:hAnsi="Verdana"/>
          <w:sz w:val="20"/>
          <w:szCs w:val="20"/>
          <w:lang w:eastAsia="en-US"/>
        </w:rPr>
        <w:t>z siedzib</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w:t>
      </w:r>
    </w:p>
    <w:p w:rsidR="00892EE8" w:rsidRPr="00BD6D19" w:rsidRDefault="00892EE8"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składaj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 ofert</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w post</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powaniu o udzielenie zamówienia publicznego prowadzonym w trybie</w:t>
      </w:r>
    </w:p>
    <w:p w:rsidR="00766B7E" w:rsidRPr="00BD6D19" w:rsidRDefault="00892EE8" w:rsidP="001579D2">
      <w:pPr>
        <w:widowControl w:val="0"/>
        <w:suppressAutoHyphens/>
        <w:spacing w:line="276" w:lineRule="auto"/>
        <w:jc w:val="both"/>
        <w:rPr>
          <w:rFonts w:ascii="Verdana" w:hAnsi="Verdana"/>
          <w:bCs/>
          <w:color w:val="000000"/>
          <w:sz w:val="20"/>
          <w:szCs w:val="20"/>
          <w:lang w:eastAsia="ar-SA"/>
        </w:rPr>
      </w:pPr>
      <w:r w:rsidRPr="00BD6D19">
        <w:rPr>
          <w:rFonts w:ascii="Verdana" w:eastAsiaTheme="minorHAnsi" w:hAnsi="Verdana"/>
          <w:sz w:val="20"/>
          <w:szCs w:val="20"/>
          <w:lang w:eastAsia="en-US"/>
        </w:rPr>
        <w:t xml:space="preserve">przetargu nieograniczonego na: </w:t>
      </w:r>
      <w:r w:rsidR="00766B7E" w:rsidRPr="00BD6D19">
        <w:rPr>
          <w:rFonts w:ascii="Verdana" w:hAnsi="Verdana"/>
          <w:color w:val="000000"/>
          <w:sz w:val="20"/>
          <w:szCs w:val="20"/>
        </w:rPr>
        <w:t xml:space="preserve"> jednorazową dostawę </w:t>
      </w:r>
      <w:r w:rsidR="00151145">
        <w:rPr>
          <w:rFonts w:ascii="Verdana" w:hAnsi="Verdana"/>
          <w:color w:val="000000"/>
          <w:sz w:val="20"/>
          <w:szCs w:val="20"/>
        </w:rPr>
        <w:t>245</w:t>
      </w:r>
      <w:r w:rsidR="00766B7E" w:rsidRPr="00BD6D19">
        <w:rPr>
          <w:rFonts w:ascii="Verdana" w:hAnsi="Verdana"/>
          <w:color w:val="000000"/>
          <w:sz w:val="20"/>
          <w:szCs w:val="20"/>
        </w:rPr>
        <w:t xml:space="preserve"> sztuk fabrycznie nowych tonerów do</w:t>
      </w:r>
      <w:r w:rsidR="00766B7E" w:rsidRPr="00BD6D19">
        <w:rPr>
          <w:rFonts w:ascii="Verdana" w:hAnsi="Verdana"/>
          <w:bCs/>
          <w:color w:val="000000"/>
          <w:sz w:val="20"/>
          <w:szCs w:val="20"/>
          <w:lang w:eastAsia="ar-SA"/>
        </w:rPr>
        <w:t xml:space="preserve"> Powiatowego Urzędu Pracy w Płocku.</w:t>
      </w:r>
    </w:p>
    <w:p w:rsidR="00892EE8" w:rsidRPr="00BD6D19" w:rsidRDefault="00892EE8" w:rsidP="001579D2">
      <w:pPr>
        <w:autoSpaceDE w:val="0"/>
        <w:autoSpaceDN w:val="0"/>
        <w:adjustRightInd w:val="0"/>
        <w:spacing w:line="276" w:lineRule="auto"/>
        <w:jc w:val="both"/>
        <w:rPr>
          <w:rFonts w:ascii="Verdana" w:eastAsiaTheme="minorHAnsi" w:hAnsi="Verdana"/>
          <w:b/>
          <w:bCs/>
          <w:sz w:val="20"/>
          <w:szCs w:val="20"/>
          <w:lang w:eastAsia="en-US"/>
        </w:rPr>
      </w:pPr>
    </w:p>
    <w:p w:rsidR="00892EE8" w:rsidRPr="00BD6D19" w:rsidRDefault="00892EE8" w:rsidP="001579D2">
      <w:pPr>
        <w:autoSpaceDE w:val="0"/>
        <w:autoSpaceDN w:val="0"/>
        <w:adjustRightInd w:val="0"/>
        <w:spacing w:line="276" w:lineRule="auto"/>
        <w:jc w:val="both"/>
        <w:rPr>
          <w:rFonts w:ascii="Verdana" w:eastAsiaTheme="minorHAnsi" w:hAnsi="Verdana"/>
          <w:b/>
          <w:bCs/>
          <w:sz w:val="20"/>
          <w:szCs w:val="20"/>
          <w:lang w:eastAsia="en-US"/>
        </w:rPr>
      </w:pPr>
      <w:r w:rsidRPr="00BD6D19">
        <w:rPr>
          <w:rFonts w:ascii="Verdana" w:eastAsiaTheme="minorHAnsi" w:hAnsi="Verdana"/>
          <w:b/>
          <w:bCs/>
          <w:sz w:val="20"/>
          <w:szCs w:val="20"/>
          <w:lang w:eastAsia="en-US"/>
        </w:rPr>
        <w:t>o</w:t>
      </w:r>
      <w:r w:rsidRPr="00BD6D19">
        <w:rPr>
          <w:rFonts w:ascii="Verdana" w:eastAsia="TimesNewRoman,Bold" w:hAnsi="Verdana" w:cs="TimesNewRoman,Bold"/>
          <w:b/>
          <w:bCs/>
          <w:sz w:val="20"/>
          <w:szCs w:val="20"/>
          <w:lang w:eastAsia="en-US"/>
        </w:rPr>
        <w:t>ś</w:t>
      </w:r>
      <w:r w:rsidRPr="00BD6D19">
        <w:rPr>
          <w:rFonts w:ascii="Verdana" w:eastAsiaTheme="minorHAnsi" w:hAnsi="Verdana"/>
          <w:b/>
          <w:bCs/>
          <w:sz w:val="20"/>
          <w:szCs w:val="20"/>
          <w:lang w:eastAsia="en-US"/>
        </w:rPr>
        <w:t>wiadczam/o</w:t>
      </w:r>
      <w:r w:rsidRPr="00BD6D19">
        <w:rPr>
          <w:rFonts w:ascii="Verdana" w:eastAsia="TimesNewRoman,Bold" w:hAnsi="Verdana" w:cs="TimesNewRoman,Bold"/>
          <w:b/>
          <w:bCs/>
          <w:sz w:val="20"/>
          <w:szCs w:val="20"/>
          <w:lang w:eastAsia="en-US"/>
        </w:rPr>
        <w:t>ś</w:t>
      </w:r>
      <w:r w:rsidRPr="00BD6D19">
        <w:rPr>
          <w:rFonts w:ascii="Verdana" w:eastAsiaTheme="minorHAnsi" w:hAnsi="Verdana"/>
          <w:b/>
          <w:bCs/>
          <w:sz w:val="20"/>
          <w:szCs w:val="20"/>
          <w:lang w:eastAsia="en-US"/>
        </w:rPr>
        <w:t>wiadczamy*,</w:t>
      </w:r>
    </w:p>
    <w:p w:rsidR="00766B7E" w:rsidRPr="00BD6D19" w:rsidRDefault="00766B7E" w:rsidP="001579D2">
      <w:pPr>
        <w:autoSpaceDE w:val="0"/>
        <w:autoSpaceDN w:val="0"/>
        <w:adjustRightInd w:val="0"/>
        <w:spacing w:line="276" w:lineRule="auto"/>
        <w:ind w:left="426"/>
        <w:jc w:val="both"/>
        <w:rPr>
          <w:rFonts w:ascii="Verdana" w:eastAsiaTheme="minorHAnsi" w:hAnsi="Verdana"/>
          <w:i/>
          <w:iCs/>
          <w:sz w:val="20"/>
          <w:szCs w:val="20"/>
          <w:lang w:eastAsia="en-US"/>
        </w:rPr>
      </w:pPr>
      <w:r w:rsidRPr="00BD6D19">
        <w:rPr>
          <w:rFonts w:ascii="Verdana" w:eastAsiaTheme="minorHAnsi" w:hAnsi="Verdana"/>
          <w:i/>
          <w:iCs/>
          <w:sz w:val="20"/>
          <w:szCs w:val="20"/>
          <w:lang w:eastAsia="en-US"/>
        </w:rPr>
        <w:t>„1. O</w:t>
      </w:r>
      <w:r w:rsidRPr="00BD6D19">
        <w:rPr>
          <w:rFonts w:ascii="Verdana" w:eastAsia="TimesNewRoman,Italic" w:hAnsi="Verdana" w:cs="TimesNewRoman,Italic"/>
          <w:i/>
          <w:iCs/>
          <w:sz w:val="20"/>
          <w:szCs w:val="20"/>
          <w:lang w:eastAsia="en-US"/>
        </w:rPr>
        <w:t>ś</w:t>
      </w:r>
      <w:r w:rsidRPr="00BD6D19">
        <w:rPr>
          <w:rFonts w:ascii="Verdana" w:eastAsiaTheme="minorHAnsi" w:hAnsi="Verdana"/>
          <w:i/>
          <w:iCs/>
          <w:sz w:val="20"/>
          <w:szCs w:val="20"/>
          <w:lang w:eastAsia="en-US"/>
        </w:rPr>
        <w:t xml:space="preserve">wiadczam, </w:t>
      </w:r>
      <w:r w:rsidRPr="00BD6D19">
        <w:rPr>
          <w:rFonts w:ascii="Verdana" w:eastAsia="TimesNewRoman,Italic" w:hAnsi="Verdana" w:cs="TimesNewRoman,Italic"/>
          <w:i/>
          <w:iCs/>
          <w:sz w:val="20"/>
          <w:szCs w:val="20"/>
          <w:lang w:eastAsia="en-US"/>
        </w:rPr>
        <w:t>ż</w:t>
      </w:r>
      <w:r w:rsidRPr="00BD6D19">
        <w:rPr>
          <w:rFonts w:ascii="Verdana" w:eastAsiaTheme="minorHAnsi" w:hAnsi="Verdana"/>
          <w:i/>
          <w:iCs/>
          <w:sz w:val="20"/>
          <w:szCs w:val="20"/>
          <w:lang w:eastAsia="en-US"/>
        </w:rPr>
        <w:t>e oferowane tonery równowa</w:t>
      </w:r>
      <w:r w:rsidRPr="00BD6D19">
        <w:rPr>
          <w:rFonts w:ascii="Verdana" w:eastAsia="TimesNewRoman,Italic" w:hAnsi="Verdana" w:cs="TimesNewRoman,Italic"/>
          <w:i/>
          <w:iCs/>
          <w:sz w:val="20"/>
          <w:szCs w:val="20"/>
          <w:lang w:eastAsia="en-US"/>
        </w:rPr>
        <w:t>ż</w:t>
      </w:r>
      <w:r w:rsidRPr="00BD6D19">
        <w:rPr>
          <w:rFonts w:ascii="Verdana" w:eastAsiaTheme="minorHAnsi" w:hAnsi="Verdana"/>
          <w:i/>
          <w:iCs/>
          <w:sz w:val="20"/>
          <w:szCs w:val="20"/>
          <w:lang w:eastAsia="en-US"/>
        </w:rPr>
        <w:t>ne:</w:t>
      </w:r>
    </w:p>
    <w:p w:rsidR="00766B7E" w:rsidRPr="00BD6D19" w:rsidRDefault="00766B7E" w:rsidP="001579D2">
      <w:pPr>
        <w:autoSpaceDE w:val="0"/>
        <w:autoSpaceDN w:val="0"/>
        <w:adjustRightInd w:val="0"/>
        <w:spacing w:line="276" w:lineRule="auto"/>
        <w:ind w:left="426"/>
        <w:jc w:val="both"/>
        <w:rPr>
          <w:rFonts w:ascii="Verdana" w:eastAsiaTheme="minorHAnsi" w:hAnsi="Verdana"/>
          <w:i/>
          <w:iCs/>
          <w:sz w:val="20"/>
          <w:szCs w:val="20"/>
          <w:lang w:eastAsia="en-US"/>
        </w:rPr>
      </w:pPr>
      <w:r w:rsidRPr="00BD6D19">
        <w:rPr>
          <w:rFonts w:ascii="Verdana" w:eastAsiaTheme="minorHAnsi" w:hAnsi="Verdana"/>
          <w:i/>
          <w:iCs/>
          <w:sz w:val="20"/>
          <w:szCs w:val="20"/>
          <w:lang w:eastAsia="en-US"/>
        </w:rPr>
        <w:t>- s</w:t>
      </w:r>
      <w:r w:rsidRPr="00BD6D19">
        <w:rPr>
          <w:rFonts w:ascii="Verdana" w:eastAsia="TimesNewRoman,Italic" w:hAnsi="Verdana" w:cs="TimesNewRoman,Italic"/>
          <w:i/>
          <w:iCs/>
          <w:sz w:val="20"/>
          <w:szCs w:val="20"/>
          <w:lang w:eastAsia="en-US"/>
        </w:rPr>
        <w:t xml:space="preserve">ą </w:t>
      </w:r>
      <w:r w:rsidRPr="00BD6D19">
        <w:rPr>
          <w:rFonts w:ascii="Verdana" w:eastAsiaTheme="minorHAnsi" w:hAnsi="Verdana"/>
          <w:i/>
          <w:iCs/>
          <w:sz w:val="20"/>
          <w:szCs w:val="20"/>
          <w:lang w:eastAsia="en-US"/>
        </w:rPr>
        <w:t>fabrycznie nowe,</w:t>
      </w:r>
    </w:p>
    <w:p w:rsidR="00766B7E" w:rsidRPr="00BD6D19" w:rsidRDefault="00766B7E" w:rsidP="001579D2">
      <w:pPr>
        <w:autoSpaceDE w:val="0"/>
        <w:autoSpaceDN w:val="0"/>
        <w:adjustRightInd w:val="0"/>
        <w:spacing w:line="276" w:lineRule="auto"/>
        <w:ind w:left="426"/>
        <w:jc w:val="both"/>
        <w:rPr>
          <w:rFonts w:ascii="Verdana" w:eastAsiaTheme="minorHAnsi" w:hAnsi="Verdana"/>
          <w:i/>
          <w:iCs/>
          <w:sz w:val="20"/>
          <w:szCs w:val="20"/>
          <w:lang w:eastAsia="en-US"/>
        </w:rPr>
      </w:pPr>
      <w:r w:rsidRPr="00BD6D19">
        <w:rPr>
          <w:rFonts w:ascii="Verdana" w:eastAsiaTheme="minorHAnsi" w:hAnsi="Verdana"/>
          <w:i/>
          <w:iCs/>
          <w:sz w:val="20"/>
          <w:szCs w:val="20"/>
          <w:lang w:eastAsia="en-US"/>
        </w:rPr>
        <w:t>- b</w:t>
      </w:r>
      <w:r w:rsidRPr="00BD6D19">
        <w:rPr>
          <w:rFonts w:ascii="Verdana" w:eastAsia="TimesNewRoman,Italic" w:hAnsi="Verdana" w:cs="TimesNewRoman,Italic"/>
          <w:i/>
          <w:iCs/>
          <w:sz w:val="20"/>
          <w:szCs w:val="20"/>
          <w:lang w:eastAsia="en-US"/>
        </w:rPr>
        <w:t>ę</w:t>
      </w:r>
      <w:r w:rsidRPr="00BD6D19">
        <w:rPr>
          <w:rFonts w:ascii="Verdana" w:eastAsiaTheme="minorHAnsi" w:hAnsi="Verdana"/>
          <w:i/>
          <w:iCs/>
          <w:sz w:val="20"/>
          <w:szCs w:val="20"/>
          <w:lang w:eastAsia="en-US"/>
        </w:rPr>
        <w:t>d</w:t>
      </w:r>
      <w:r w:rsidRPr="00BD6D19">
        <w:rPr>
          <w:rFonts w:ascii="Verdana" w:eastAsia="TimesNewRoman,Italic" w:hAnsi="Verdana" w:cs="TimesNewRoman,Italic"/>
          <w:i/>
          <w:iCs/>
          <w:sz w:val="20"/>
          <w:szCs w:val="20"/>
          <w:lang w:eastAsia="en-US"/>
        </w:rPr>
        <w:t xml:space="preserve">ą </w:t>
      </w:r>
      <w:r w:rsidRPr="00BD6D19">
        <w:rPr>
          <w:rFonts w:ascii="Verdana" w:eastAsiaTheme="minorHAnsi" w:hAnsi="Verdana"/>
          <w:i/>
          <w:iCs/>
          <w:sz w:val="20"/>
          <w:szCs w:val="20"/>
          <w:lang w:eastAsia="en-US"/>
        </w:rPr>
        <w:t>bezkolizyjnie współpracowały z urz</w:t>
      </w:r>
      <w:r w:rsidRPr="00BD6D19">
        <w:rPr>
          <w:rFonts w:ascii="Verdana" w:eastAsia="TimesNewRoman,Italic" w:hAnsi="Verdana" w:cs="TimesNewRoman,Italic"/>
          <w:i/>
          <w:iCs/>
          <w:sz w:val="20"/>
          <w:szCs w:val="20"/>
          <w:lang w:eastAsia="en-US"/>
        </w:rPr>
        <w:t>ą</w:t>
      </w:r>
      <w:r w:rsidRPr="00BD6D19">
        <w:rPr>
          <w:rFonts w:ascii="Verdana" w:eastAsiaTheme="minorHAnsi" w:hAnsi="Verdana"/>
          <w:i/>
          <w:iCs/>
          <w:sz w:val="20"/>
          <w:szCs w:val="20"/>
          <w:lang w:eastAsia="en-US"/>
        </w:rPr>
        <w:t>dzeniami posiadanymi przez Zamawiaj</w:t>
      </w:r>
      <w:r w:rsidRPr="00BD6D19">
        <w:rPr>
          <w:rFonts w:ascii="Verdana" w:eastAsia="TimesNewRoman,Italic" w:hAnsi="Verdana" w:cs="TimesNewRoman,Italic"/>
          <w:i/>
          <w:iCs/>
          <w:sz w:val="20"/>
          <w:szCs w:val="20"/>
          <w:lang w:eastAsia="en-US"/>
        </w:rPr>
        <w:t>ą</w:t>
      </w:r>
      <w:r w:rsidRPr="00BD6D19">
        <w:rPr>
          <w:rFonts w:ascii="Verdana" w:eastAsiaTheme="minorHAnsi" w:hAnsi="Verdana"/>
          <w:i/>
          <w:iCs/>
          <w:sz w:val="20"/>
          <w:szCs w:val="20"/>
          <w:lang w:eastAsia="en-US"/>
        </w:rPr>
        <w:t>cego,</w:t>
      </w:r>
    </w:p>
    <w:p w:rsidR="00766B7E" w:rsidRPr="00BD6D19" w:rsidRDefault="00766B7E" w:rsidP="001579D2">
      <w:pPr>
        <w:autoSpaceDE w:val="0"/>
        <w:autoSpaceDN w:val="0"/>
        <w:adjustRightInd w:val="0"/>
        <w:spacing w:line="276" w:lineRule="auto"/>
        <w:ind w:left="426"/>
        <w:jc w:val="both"/>
        <w:rPr>
          <w:rFonts w:ascii="Verdana" w:eastAsiaTheme="minorHAnsi" w:hAnsi="Verdana"/>
          <w:i/>
          <w:iCs/>
          <w:sz w:val="20"/>
          <w:szCs w:val="20"/>
          <w:lang w:eastAsia="en-US"/>
        </w:rPr>
      </w:pPr>
      <w:r w:rsidRPr="00BD6D19">
        <w:rPr>
          <w:rFonts w:ascii="Verdana" w:eastAsiaTheme="minorHAnsi" w:hAnsi="Verdana"/>
          <w:i/>
          <w:iCs/>
          <w:sz w:val="20"/>
          <w:szCs w:val="20"/>
          <w:lang w:eastAsia="en-US"/>
        </w:rPr>
        <w:t>- nie spowoduj</w:t>
      </w:r>
      <w:r w:rsidRPr="00BD6D19">
        <w:rPr>
          <w:rFonts w:ascii="Verdana" w:eastAsia="TimesNewRoman,Italic" w:hAnsi="Verdana" w:cs="TimesNewRoman,Italic"/>
          <w:i/>
          <w:iCs/>
          <w:sz w:val="20"/>
          <w:szCs w:val="20"/>
          <w:lang w:eastAsia="en-US"/>
        </w:rPr>
        <w:t xml:space="preserve">ą </w:t>
      </w:r>
      <w:r w:rsidRPr="00BD6D19">
        <w:rPr>
          <w:rFonts w:ascii="Verdana" w:eastAsiaTheme="minorHAnsi" w:hAnsi="Verdana"/>
          <w:i/>
          <w:iCs/>
          <w:sz w:val="20"/>
          <w:szCs w:val="20"/>
          <w:lang w:eastAsia="en-US"/>
        </w:rPr>
        <w:t>uszkodzenia ani zaburze</w:t>
      </w:r>
      <w:r w:rsidRPr="00BD6D19">
        <w:rPr>
          <w:rFonts w:ascii="Verdana" w:eastAsia="TimesNewRoman,Italic" w:hAnsi="Verdana" w:cs="TimesNewRoman,Italic"/>
          <w:i/>
          <w:iCs/>
          <w:sz w:val="20"/>
          <w:szCs w:val="20"/>
          <w:lang w:eastAsia="en-US"/>
        </w:rPr>
        <w:t xml:space="preserve">ń </w:t>
      </w:r>
      <w:r w:rsidRPr="00BD6D19">
        <w:rPr>
          <w:rFonts w:ascii="Verdana" w:eastAsiaTheme="minorHAnsi" w:hAnsi="Verdana"/>
          <w:i/>
          <w:iCs/>
          <w:sz w:val="20"/>
          <w:szCs w:val="20"/>
          <w:lang w:eastAsia="en-US"/>
        </w:rPr>
        <w:t>w pracy urz</w:t>
      </w:r>
      <w:r w:rsidRPr="00BD6D19">
        <w:rPr>
          <w:rFonts w:ascii="Verdana" w:eastAsia="TimesNewRoman,Italic" w:hAnsi="Verdana" w:cs="TimesNewRoman,Italic"/>
          <w:i/>
          <w:iCs/>
          <w:sz w:val="20"/>
          <w:szCs w:val="20"/>
          <w:lang w:eastAsia="en-US"/>
        </w:rPr>
        <w:t>ą</w:t>
      </w:r>
      <w:r w:rsidRPr="00BD6D19">
        <w:rPr>
          <w:rFonts w:ascii="Verdana" w:eastAsiaTheme="minorHAnsi" w:hAnsi="Verdana"/>
          <w:i/>
          <w:iCs/>
          <w:sz w:val="20"/>
          <w:szCs w:val="20"/>
          <w:lang w:eastAsia="en-US"/>
        </w:rPr>
        <w:t>dze</w:t>
      </w:r>
      <w:r w:rsidRPr="00BD6D19">
        <w:rPr>
          <w:rFonts w:ascii="Verdana" w:eastAsia="TimesNewRoman,Italic" w:hAnsi="Verdana" w:cs="TimesNewRoman,Italic"/>
          <w:i/>
          <w:iCs/>
          <w:sz w:val="20"/>
          <w:szCs w:val="20"/>
          <w:lang w:eastAsia="en-US"/>
        </w:rPr>
        <w:t xml:space="preserve">ń </w:t>
      </w:r>
      <w:r w:rsidRPr="00BD6D19">
        <w:rPr>
          <w:rFonts w:ascii="Verdana" w:eastAsiaTheme="minorHAnsi" w:hAnsi="Verdana"/>
          <w:i/>
          <w:iCs/>
          <w:sz w:val="20"/>
          <w:szCs w:val="20"/>
          <w:lang w:eastAsia="en-US"/>
        </w:rPr>
        <w:t>do których s</w:t>
      </w:r>
      <w:r w:rsidRPr="00BD6D19">
        <w:rPr>
          <w:rFonts w:ascii="Verdana" w:eastAsia="TimesNewRoman,Italic" w:hAnsi="Verdana" w:cs="TimesNewRoman,Italic"/>
          <w:i/>
          <w:iCs/>
          <w:sz w:val="20"/>
          <w:szCs w:val="20"/>
          <w:lang w:eastAsia="en-US"/>
        </w:rPr>
        <w:t xml:space="preserve">ą </w:t>
      </w:r>
      <w:r w:rsidRPr="00BD6D19">
        <w:rPr>
          <w:rFonts w:ascii="Verdana" w:eastAsiaTheme="minorHAnsi" w:hAnsi="Verdana"/>
          <w:i/>
          <w:iCs/>
          <w:sz w:val="20"/>
          <w:szCs w:val="20"/>
          <w:lang w:eastAsia="en-US"/>
        </w:rPr>
        <w:t>przeznaczone,</w:t>
      </w:r>
    </w:p>
    <w:p w:rsidR="00766B7E" w:rsidRPr="00BD6D19" w:rsidRDefault="00766B7E" w:rsidP="001579D2">
      <w:pPr>
        <w:autoSpaceDE w:val="0"/>
        <w:autoSpaceDN w:val="0"/>
        <w:adjustRightInd w:val="0"/>
        <w:spacing w:line="276" w:lineRule="auto"/>
        <w:ind w:left="426"/>
        <w:jc w:val="both"/>
        <w:rPr>
          <w:rFonts w:ascii="Verdana" w:eastAsiaTheme="minorHAnsi" w:hAnsi="Verdana"/>
          <w:i/>
          <w:iCs/>
          <w:sz w:val="20"/>
          <w:szCs w:val="20"/>
          <w:lang w:eastAsia="en-US"/>
        </w:rPr>
      </w:pPr>
      <w:r w:rsidRPr="00BD6D19">
        <w:rPr>
          <w:rFonts w:ascii="Verdana" w:eastAsiaTheme="minorHAnsi" w:hAnsi="Verdana"/>
          <w:i/>
          <w:iCs/>
          <w:sz w:val="20"/>
          <w:szCs w:val="20"/>
          <w:lang w:eastAsia="en-US"/>
        </w:rPr>
        <w:t>- nie s</w:t>
      </w:r>
      <w:r w:rsidRPr="00BD6D19">
        <w:rPr>
          <w:rFonts w:ascii="Verdana" w:eastAsia="TimesNewRoman,Italic" w:hAnsi="Verdana" w:cs="TimesNewRoman,Italic"/>
          <w:i/>
          <w:iCs/>
          <w:sz w:val="20"/>
          <w:szCs w:val="20"/>
          <w:lang w:eastAsia="en-US"/>
        </w:rPr>
        <w:t xml:space="preserve">ą </w:t>
      </w:r>
      <w:r w:rsidRPr="00BD6D19">
        <w:rPr>
          <w:rFonts w:ascii="Verdana" w:eastAsiaTheme="minorHAnsi" w:hAnsi="Verdana"/>
          <w:i/>
          <w:iCs/>
          <w:sz w:val="20"/>
          <w:szCs w:val="20"/>
          <w:lang w:eastAsia="en-US"/>
        </w:rPr>
        <w:t>regenerowane w rozumieniu pkt. 3 opisu przedmiotu zamówienia – spełniaj</w:t>
      </w:r>
      <w:r w:rsidRPr="00BD6D19">
        <w:rPr>
          <w:rFonts w:ascii="Verdana" w:eastAsia="TimesNewRoman,Italic" w:hAnsi="Verdana" w:cs="TimesNewRoman,Italic"/>
          <w:i/>
          <w:iCs/>
          <w:sz w:val="20"/>
          <w:szCs w:val="20"/>
          <w:lang w:eastAsia="en-US"/>
        </w:rPr>
        <w:t xml:space="preserve">ą </w:t>
      </w:r>
      <w:r w:rsidRPr="00BD6D19">
        <w:rPr>
          <w:rFonts w:ascii="Verdana" w:eastAsiaTheme="minorHAnsi" w:hAnsi="Verdana"/>
          <w:i/>
          <w:iCs/>
          <w:sz w:val="20"/>
          <w:szCs w:val="20"/>
          <w:lang w:eastAsia="en-US"/>
        </w:rPr>
        <w:t>parametry techniczne [wydajno</w:t>
      </w:r>
      <w:r w:rsidRPr="00BD6D19">
        <w:rPr>
          <w:rFonts w:ascii="Verdana" w:eastAsia="TimesNewRoman,Italic" w:hAnsi="Verdana" w:cs="TimesNewRoman,Italic"/>
          <w:i/>
          <w:iCs/>
          <w:sz w:val="20"/>
          <w:szCs w:val="20"/>
          <w:lang w:eastAsia="en-US"/>
        </w:rPr>
        <w:t>ś</w:t>
      </w:r>
      <w:r w:rsidRPr="00BD6D19">
        <w:rPr>
          <w:rFonts w:ascii="Verdana" w:eastAsiaTheme="minorHAnsi" w:hAnsi="Verdana"/>
          <w:i/>
          <w:iCs/>
          <w:sz w:val="20"/>
          <w:szCs w:val="20"/>
          <w:lang w:eastAsia="en-US"/>
        </w:rPr>
        <w:t>ciowe, pojemno</w:t>
      </w:r>
      <w:r w:rsidRPr="00BD6D19">
        <w:rPr>
          <w:rFonts w:ascii="Verdana" w:eastAsia="TimesNewRoman,Italic" w:hAnsi="Verdana" w:cs="TimesNewRoman,Italic"/>
          <w:i/>
          <w:iCs/>
          <w:sz w:val="20"/>
          <w:szCs w:val="20"/>
          <w:lang w:eastAsia="en-US"/>
        </w:rPr>
        <w:t>ś</w:t>
      </w:r>
      <w:r w:rsidRPr="00BD6D19">
        <w:rPr>
          <w:rFonts w:ascii="Verdana" w:eastAsiaTheme="minorHAnsi" w:hAnsi="Verdana"/>
          <w:i/>
          <w:iCs/>
          <w:sz w:val="20"/>
          <w:szCs w:val="20"/>
          <w:lang w:eastAsia="en-US"/>
        </w:rPr>
        <w:t>ciowe] a tak</w:t>
      </w:r>
      <w:r w:rsidRPr="00BD6D19">
        <w:rPr>
          <w:rFonts w:ascii="Verdana" w:eastAsia="TimesNewRoman,Italic" w:hAnsi="Verdana" w:cs="TimesNewRoman,Italic"/>
          <w:i/>
          <w:iCs/>
          <w:sz w:val="20"/>
          <w:szCs w:val="20"/>
          <w:lang w:eastAsia="en-US"/>
        </w:rPr>
        <w:t>ż</w:t>
      </w:r>
      <w:r w:rsidRPr="00BD6D19">
        <w:rPr>
          <w:rFonts w:ascii="Verdana" w:eastAsiaTheme="minorHAnsi" w:hAnsi="Verdana"/>
          <w:i/>
          <w:iCs/>
          <w:sz w:val="20"/>
          <w:szCs w:val="20"/>
          <w:lang w:eastAsia="en-US"/>
        </w:rPr>
        <w:t>e jako</w:t>
      </w:r>
      <w:r w:rsidRPr="00BD6D19">
        <w:rPr>
          <w:rFonts w:ascii="Verdana" w:eastAsia="TimesNewRoman,Italic" w:hAnsi="Verdana" w:cs="TimesNewRoman,Italic"/>
          <w:i/>
          <w:iCs/>
          <w:sz w:val="20"/>
          <w:szCs w:val="20"/>
          <w:lang w:eastAsia="en-US"/>
        </w:rPr>
        <w:t>ś</w:t>
      </w:r>
      <w:r w:rsidRPr="00BD6D19">
        <w:rPr>
          <w:rFonts w:ascii="Verdana" w:eastAsiaTheme="minorHAnsi" w:hAnsi="Verdana"/>
          <w:i/>
          <w:iCs/>
          <w:sz w:val="20"/>
          <w:szCs w:val="20"/>
          <w:lang w:eastAsia="en-US"/>
        </w:rPr>
        <w:t>ciowe i funkcjonalne niezb</w:t>
      </w:r>
      <w:r w:rsidRPr="00BD6D19">
        <w:rPr>
          <w:rFonts w:ascii="Verdana" w:eastAsia="TimesNewRoman,Italic" w:hAnsi="Verdana" w:cs="TimesNewRoman,Italic"/>
          <w:i/>
          <w:iCs/>
          <w:sz w:val="20"/>
          <w:szCs w:val="20"/>
          <w:lang w:eastAsia="en-US"/>
        </w:rPr>
        <w:t>ę</w:t>
      </w:r>
      <w:r w:rsidRPr="00BD6D19">
        <w:rPr>
          <w:rFonts w:ascii="Verdana" w:eastAsiaTheme="minorHAnsi" w:hAnsi="Verdana"/>
          <w:i/>
          <w:iCs/>
          <w:sz w:val="20"/>
          <w:szCs w:val="20"/>
          <w:lang w:eastAsia="en-US"/>
        </w:rPr>
        <w:t>dne do zagwarantowania prawidłowej pracy urz</w:t>
      </w:r>
      <w:r w:rsidRPr="00BD6D19">
        <w:rPr>
          <w:rFonts w:ascii="Verdana" w:eastAsia="TimesNewRoman,Italic" w:hAnsi="Verdana" w:cs="TimesNewRoman,Italic"/>
          <w:i/>
          <w:iCs/>
          <w:sz w:val="20"/>
          <w:szCs w:val="20"/>
          <w:lang w:eastAsia="en-US"/>
        </w:rPr>
        <w:t>ą</w:t>
      </w:r>
      <w:r w:rsidRPr="00BD6D19">
        <w:rPr>
          <w:rFonts w:ascii="Verdana" w:eastAsiaTheme="minorHAnsi" w:hAnsi="Verdana"/>
          <w:i/>
          <w:iCs/>
          <w:sz w:val="20"/>
          <w:szCs w:val="20"/>
          <w:lang w:eastAsia="en-US"/>
        </w:rPr>
        <w:t>dze</w:t>
      </w:r>
      <w:r w:rsidRPr="00BD6D19">
        <w:rPr>
          <w:rFonts w:ascii="Verdana" w:eastAsia="TimesNewRoman,Italic" w:hAnsi="Verdana" w:cs="TimesNewRoman,Italic"/>
          <w:i/>
          <w:iCs/>
          <w:sz w:val="20"/>
          <w:szCs w:val="20"/>
          <w:lang w:eastAsia="en-US"/>
        </w:rPr>
        <w:t xml:space="preserve">ń </w:t>
      </w:r>
      <w:r w:rsidRPr="00BD6D19">
        <w:rPr>
          <w:rFonts w:ascii="Verdana" w:eastAsiaTheme="minorHAnsi" w:hAnsi="Verdana"/>
          <w:i/>
          <w:iCs/>
          <w:sz w:val="20"/>
          <w:szCs w:val="20"/>
          <w:lang w:eastAsia="en-US"/>
        </w:rPr>
        <w:t>do których s</w:t>
      </w:r>
      <w:r w:rsidRPr="00BD6D19">
        <w:rPr>
          <w:rFonts w:ascii="Verdana" w:eastAsia="TimesNewRoman,Italic" w:hAnsi="Verdana" w:cs="TimesNewRoman,Italic"/>
          <w:i/>
          <w:iCs/>
          <w:sz w:val="20"/>
          <w:szCs w:val="20"/>
          <w:lang w:eastAsia="en-US"/>
        </w:rPr>
        <w:t xml:space="preserve">ą </w:t>
      </w:r>
      <w:r w:rsidRPr="00BD6D19">
        <w:rPr>
          <w:rFonts w:ascii="Verdana" w:eastAsiaTheme="minorHAnsi" w:hAnsi="Verdana"/>
          <w:i/>
          <w:iCs/>
          <w:sz w:val="20"/>
          <w:szCs w:val="20"/>
          <w:lang w:eastAsia="en-US"/>
        </w:rPr>
        <w:t>przeznaczone,</w:t>
      </w:r>
    </w:p>
    <w:p w:rsidR="00766B7E" w:rsidRPr="00BD6D19" w:rsidRDefault="00766B7E" w:rsidP="001579D2">
      <w:pPr>
        <w:autoSpaceDE w:val="0"/>
        <w:autoSpaceDN w:val="0"/>
        <w:adjustRightInd w:val="0"/>
        <w:spacing w:line="276" w:lineRule="auto"/>
        <w:ind w:left="426"/>
        <w:jc w:val="both"/>
        <w:rPr>
          <w:rFonts w:ascii="Verdana" w:eastAsiaTheme="minorHAnsi" w:hAnsi="Verdana"/>
          <w:i/>
          <w:iCs/>
          <w:sz w:val="20"/>
          <w:szCs w:val="20"/>
          <w:lang w:eastAsia="en-US"/>
        </w:rPr>
      </w:pPr>
      <w:r w:rsidRPr="00BD6D19">
        <w:rPr>
          <w:rFonts w:ascii="Verdana" w:eastAsiaTheme="minorHAnsi" w:hAnsi="Verdana"/>
          <w:i/>
          <w:iCs/>
          <w:sz w:val="20"/>
          <w:szCs w:val="20"/>
          <w:lang w:eastAsia="en-US"/>
        </w:rPr>
        <w:t>- s</w:t>
      </w:r>
      <w:r w:rsidRPr="00BD6D19">
        <w:rPr>
          <w:rFonts w:ascii="Verdana" w:eastAsia="TimesNewRoman,Italic" w:hAnsi="Verdana" w:cs="TimesNewRoman,Italic"/>
          <w:i/>
          <w:iCs/>
          <w:sz w:val="20"/>
          <w:szCs w:val="20"/>
          <w:lang w:eastAsia="en-US"/>
        </w:rPr>
        <w:t xml:space="preserve">ą </w:t>
      </w:r>
      <w:r w:rsidRPr="00BD6D19">
        <w:rPr>
          <w:rFonts w:ascii="Verdana" w:eastAsiaTheme="minorHAnsi" w:hAnsi="Verdana"/>
          <w:i/>
          <w:iCs/>
          <w:sz w:val="20"/>
          <w:szCs w:val="20"/>
          <w:lang w:eastAsia="en-US"/>
        </w:rPr>
        <w:t>wytwarzane w systemie zarz</w:t>
      </w:r>
      <w:r w:rsidRPr="00BD6D19">
        <w:rPr>
          <w:rFonts w:ascii="Verdana" w:eastAsia="TimesNewRoman,Italic" w:hAnsi="Verdana" w:cs="TimesNewRoman,Italic"/>
          <w:i/>
          <w:iCs/>
          <w:sz w:val="20"/>
          <w:szCs w:val="20"/>
          <w:lang w:eastAsia="en-US"/>
        </w:rPr>
        <w:t>ą</w:t>
      </w:r>
      <w:r w:rsidRPr="00BD6D19">
        <w:rPr>
          <w:rFonts w:ascii="Verdana" w:eastAsiaTheme="minorHAnsi" w:hAnsi="Verdana"/>
          <w:i/>
          <w:iCs/>
          <w:sz w:val="20"/>
          <w:szCs w:val="20"/>
          <w:lang w:eastAsia="en-US"/>
        </w:rPr>
        <w:t>dzania zgodnym z obowi</w:t>
      </w:r>
      <w:r w:rsidRPr="00BD6D19">
        <w:rPr>
          <w:rFonts w:ascii="Verdana" w:eastAsia="TimesNewRoman,Italic" w:hAnsi="Verdana" w:cs="TimesNewRoman,Italic"/>
          <w:i/>
          <w:iCs/>
          <w:sz w:val="20"/>
          <w:szCs w:val="20"/>
          <w:lang w:eastAsia="en-US"/>
        </w:rPr>
        <w:t>ą</w:t>
      </w:r>
      <w:r w:rsidRPr="00BD6D19">
        <w:rPr>
          <w:rFonts w:ascii="Verdana" w:eastAsiaTheme="minorHAnsi" w:hAnsi="Verdana"/>
          <w:i/>
          <w:iCs/>
          <w:sz w:val="20"/>
          <w:szCs w:val="20"/>
          <w:lang w:eastAsia="en-US"/>
        </w:rPr>
        <w:t>zuj</w:t>
      </w:r>
      <w:r w:rsidRPr="00BD6D19">
        <w:rPr>
          <w:rFonts w:ascii="Verdana" w:eastAsia="TimesNewRoman,Italic" w:hAnsi="Verdana" w:cs="TimesNewRoman,Italic"/>
          <w:i/>
          <w:iCs/>
          <w:sz w:val="20"/>
          <w:szCs w:val="20"/>
          <w:lang w:eastAsia="en-US"/>
        </w:rPr>
        <w:t>ą</w:t>
      </w:r>
      <w:r w:rsidRPr="00BD6D19">
        <w:rPr>
          <w:rFonts w:ascii="Verdana" w:eastAsiaTheme="minorHAnsi" w:hAnsi="Verdana"/>
          <w:i/>
          <w:iCs/>
          <w:sz w:val="20"/>
          <w:szCs w:val="20"/>
          <w:lang w:eastAsia="en-US"/>
        </w:rPr>
        <w:t>cymi normami ISO.</w:t>
      </w:r>
    </w:p>
    <w:p w:rsidR="00766B7E" w:rsidRPr="00BD6D19" w:rsidRDefault="00766B7E" w:rsidP="001579D2">
      <w:pPr>
        <w:autoSpaceDE w:val="0"/>
        <w:autoSpaceDN w:val="0"/>
        <w:adjustRightInd w:val="0"/>
        <w:spacing w:line="276" w:lineRule="auto"/>
        <w:ind w:left="426"/>
        <w:jc w:val="both"/>
        <w:rPr>
          <w:rFonts w:ascii="Verdana" w:eastAsiaTheme="minorHAnsi" w:hAnsi="Verdana"/>
          <w:i/>
          <w:iCs/>
          <w:sz w:val="20"/>
          <w:szCs w:val="20"/>
          <w:lang w:eastAsia="en-US"/>
        </w:rPr>
      </w:pPr>
      <w:r w:rsidRPr="00BD6D19">
        <w:rPr>
          <w:rFonts w:ascii="Verdana" w:eastAsiaTheme="minorHAnsi" w:hAnsi="Verdana"/>
          <w:i/>
          <w:iCs/>
          <w:sz w:val="20"/>
          <w:szCs w:val="20"/>
          <w:lang w:eastAsia="en-US"/>
        </w:rPr>
        <w:t>2. O</w:t>
      </w:r>
      <w:r w:rsidRPr="00BD6D19">
        <w:rPr>
          <w:rFonts w:ascii="Verdana" w:eastAsia="TimesNewRoman,Italic" w:hAnsi="Verdana" w:cs="TimesNewRoman,Italic"/>
          <w:i/>
          <w:iCs/>
          <w:sz w:val="20"/>
          <w:szCs w:val="20"/>
          <w:lang w:eastAsia="en-US"/>
        </w:rPr>
        <w:t>ś</w:t>
      </w:r>
      <w:r w:rsidRPr="00BD6D19">
        <w:rPr>
          <w:rFonts w:ascii="Verdana" w:eastAsiaTheme="minorHAnsi" w:hAnsi="Verdana"/>
          <w:i/>
          <w:iCs/>
          <w:sz w:val="20"/>
          <w:szCs w:val="20"/>
          <w:lang w:eastAsia="en-US"/>
        </w:rPr>
        <w:t>wiadczam, i</w:t>
      </w:r>
      <w:r w:rsidRPr="00BD6D19">
        <w:rPr>
          <w:rFonts w:ascii="Verdana" w:eastAsia="TimesNewRoman,Italic" w:hAnsi="Verdana" w:cs="TimesNewRoman,Italic"/>
          <w:i/>
          <w:iCs/>
          <w:sz w:val="20"/>
          <w:szCs w:val="20"/>
          <w:lang w:eastAsia="en-US"/>
        </w:rPr>
        <w:t xml:space="preserve">ż </w:t>
      </w:r>
      <w:r w:rsidRPr="00BD6D19">
        <w:rPr>
          <w:rFonts w:ascii="Verdana" w:eastAsiaTheme="minorHAnsi" w:hAnsi="Verdana"/>
          <w:i/>
          <w:iCs/>
          <w:sz w:val="20"/>
          <w:szCs w:val="20"/>
          <w:lang w:eastAsia="en-US"/>
        </w:rPr>
        <w:t>ponios</w:t>
      </w:r>
      <w:r w:rsidRPr="00BD6D19">
        <w:rPr>
          <w:rFonts w:ascii="Verdana" w:eastAsia="TimesNewRoman,Italic" w:hAnsi="Verdana" w:cs="TimesNewRoman,Italic"/>
          <w:i/>
          <w:iCs/>
          <w:sz w:val="20"/>
          <w:szCs w:val="20"/>
          <w:lang w:eastAsia="en-US"/>
        </w:rPr>
        <w:t xml:space="preserve">ę </w:t>
      </w:r>
      <w:r w:rsidRPr="00BD6D19">
        <w:rPr>
          <w:rFonts w:ascii="Verdana" w:eastAsiaTheme="minorHAnsi" w:hAnsi="Verdana"/>
          <w:i/>
          <w:iCs/>
          <w:sz w:val="20"/>
          <w:szCs w:val="20"/>
          <w:lang w:eastAsia="en-US"/>
        </w:rPr>
        <w:t>odpowiedzialno</w:t>
      </w:r>
      <w:r w:rsidRPr="00BD6D19">
        <w:rPr>
          <w:rFonts w:ascii="Verdana" w:eastAsia="TimesNewRoman,Italic" w:hAnsi="Verdana" w:cs="TimesNewRoman,Italic"/>
          <w:i/>
          <w:iCs/>
          <w:sz w:val="20"/>
          <w:szCs w:val="20"/>
          <w:lang w:eastAsia="en-US"/>
        </w:rPr>
        <w:t xml:space="preserve">ść </w:t>
      </w:r>
      <w:r w:rsidRPr="00BD6D19">
        <w:rPr>
          <w:rFonts w:ascii="Verdana" w:eastAsiaTheme="minorHAnsi" w:hAnsi="Verdana"/>
          <w:i/>
          <w:iCs/>
          <w:sz w:val="20"/>
          <w:szCs w:val="20"/>
          <w:lang w:eastAsia="en-US"/>
        </w:rPr>
        <w:t>finansow</w:t>
      </w:r>
      <w:r w:rsidRPr="00BD6D19">
        <w:rPr>
          <w:rFonts w:ascii="Verdana" w:eastAsia="TimesNewRoman,Italic" w:hAnsi="Verdana" w:cs="TimesNewRoman,Italic"/>
          <w:i/>
          <w:iCs/>
          <w:sz w:val="20"/>
          <w:szCs w:val="20"/>
          <w:lang w:eastAsia="en-US"/>
        </w:rPr>
        <w:t xml:space="preserve">ą </w:t>
      </w:r>
      <w:r w:rsidRPr="00BD6D19">
        <w:rPr>
          <w:rFonts w:ascii="Verdana" w:eastAsiaTheme="minorHAnsi" w:hAnsi="Verdana"/>
          <w:i/>
          <w:iCs/>
          <w:sz w:val="20"/>
          <w:szCs w:val="20"/>
          <w:lang w:eastAsia="en-US"/>
        </w:rPr>
        <w:t>za uszkodzenia sprz</w:t>
      </w:r>
      <w:r w:rsidRPr="00BD6D19">
        <w:rPr>
          <w:rFonts w:ascii="Verdana" w:eastAsia="TimesNewRoman,Italic" w:hAnsi="Verdana" w:cs="TimesNewRoman,Italic"/>
          <w:i/>
          <w:iCs/>
          <w:sz w:val="20"/>
          <w:szCs w:val="20"/>
          <w:lang w:eastAsia="en-US"/>
        </w:rPr>
        <w:t>ę</w:t>
      </w:r>
      <w:r w:rsidRPr="00BD6D19">
        <w:rPr>
          <w:rFonts w:ascii="Verdana" w:eastAsiaTheme="minorHAnsi" w:hAnsi="Verdana"/>
          <w:i/>
          <w:iCs/>
          <w:sz w:val="20"/>
          <w:szCs w:val="20"/>
          <w:lang w:eastAsia="en-US"/>
        </w:rPr>
        <w:t>tu Zamawiaj</w:t>
      </w:r>
      <w:r w:rsidRPr="00BD6D19">
        <w:rPr>
          <w:rFonts w:ascii="Verdana" w:eastAsia="TimesNewRoman,Italic" w:hAnsi="Verdana" w:cs="TimesNewRoman,Italic"/>
          <w:i/>
          <w:iCs/>
          <w:sz w:val="20"/>
          <w:szCs w:val="20"/>
          <w:lang w:eastAsia="en-US"/>
        </w:rPr>
        <w:t>ą</w:t>
      </w:r>
      <w:r w:rsidRPr="00BD6D19">
        <w:rPr>
          <w:rFonts w:ascii="Verdana" w:eastAsiaTheme="minorHAnsi" w:hAnsi="Verdana"/>
          <w:i/>
          <w:iCs/>
          <w:sz w:val="20"/>
          <w:szCs w:val="20"/>
          <w:lang w:eastAsia="en-US"/>
        </w:rPr>
        <w:t>cego b</w:t>
      </w:r>
      <w:r w:rsidRPr="00BD6D19">
        <w:rPr>
          <w:rFonts w:ascii="Verdana" w:eastAsia="TimesNewRoman,Italic" w:hAnsi="Verdana" w:cs="TimesNewRoman,Italic"/>
          <w:i/>
          <w:iCs/>
          <w:sz w:val="20"/>
          <w:szCs w:val="20"/>
          <w:lang w:eastAsia="en-US"/>
        </w:rPr>
        <w:t>ę</w:t>
      </w:r>
      <w:r w:rsidRPr="00BD6D19">
        <w:rPr>
          <w:rFonts w:ascii="Verdana" w:eastAsiaTheme="minorHAnsi" w:hAnsi="Verdana"/>
          <w:i/>
          <w:iCs/>
          <w:sz w:val="20"/>
          <w:szCs w:val="20"/>
          <w:lang w:eastAsia="en-US"/>
        </w:rPr>
        <w:t>d</w:t>
      </w:r>
      <w:r w:rsidRPr="00BD6D19">
        <w:rPr>
          <w:rFonts w:ascii="Verdana" w:eastAsia="TimesNewRoman,Italic" w:hAnsi="Verdana" w:cs="TimesNewRoman,Italic"/>
          <w:i/>
          <w:iCs/>
          <w:sz w:val="20"/>
          <w:szCs w:val="20"/>
          <w:lang w:eastAsia="en-US"/>
        </w:rPr>
        <w:t>ą</w:t>
      </w:r>
      <w:r w:rsidRPr="00BD6D19">
        <w:rPr>
          <w:rFonts w:ascii="Verdana" w:eastAsiaTheme="minorHAnsi" w:hAnsi="Verdana"/>
          <w:i/>
          <w:iCs/>
          <w:sz w:val="20"/>
          <w:szCs w:val="20"/>
          <w:lang w:eastAsia="en-US"/>
        </w:rPr>
        <w:t>ce skutkiem zastosowania dostarczonego materiału równowa</w:t>
      </w:r>
      <w:r w:rsidRPr="00BD6D19">
        <w:rPr>
          <w:rFonts w:ascii="Verdana" w:eastAsia="TimesNewRoman,Italic" w:hAnsi="Verdana" w:cs="TimesNewRoman,Italic"/>
          <w:i/>
          <w:iCs/>
          <w:sz w:val="20"/>
          <w:szCs w:val="20"/>
          <w:lang w:eastAsia="en-US"/>
        </w:rPr>
        <w:t>ż</w:t>
      </w:r>
      <w:r w:rsidRPr="00BD6D19">
        <w:rPr>
          <w:rFonts w:ascii="Verdana" w:eastAsiaTheme="minorHAnsi" w:hAnsi="Verdana"/>
          <w:i/>
          <w:iCs/>
          <w:sz w:val="20"/>
          <w:szCs w:val="20"/>
          <w:lang w:eastAsia="en-US"/>
        </w:rPr>
        <w:t>nego.”</w:t>
      </w:r>
    </w:p>
    <w:p w:rsidR="00766B7E" w:rsidRPr="00BD6D19" w:rsidRDefault="00766B7E" w:rsidP="001579D2">
      <w:pPr>
        <w:autoSpaceDE w:val="0"/>
        <w:autoSpaceDN w:val="0"/>
        <w:adjustRightInd w:val="0"/>
        <w:spacing w:line="276" w:lineRule="auto"/>
        <w:ind w:left="426" w:hanging="426"/>
        <w:jc w:val="both"/>
        <w:rPr>
          <w:rFonts w:ascii="Verdana" w:eastAsiaTheme="minorHAnsi" w:hAnsi="Verdana"/>
          <w:sz w:val="20"/>
          <w:szCs w:val="20"/>
          <w:lang w:eastAsia="en-US"/>
        </w:rPr>
      </w:pPr>
    </w:p>
    <w:p w:rsidR="00892EE8" w:rsidRPr="00BD6D19" w:rsidRDefault="00892EE8" w:rsidP="001579D2">
      <w:pPr>
        <w:autoSpaceDE w:val="0"/>
        <w:autoSpaceDN w:val="0"/>
        <w:adjustRightInd w:val="0"/>
        <w:spacing w:line="276" w:lineRule="auto"/>
        <w:jc w:val="both"/>
        <w:rPr>
          <w:rFonts w:ascii="Verdana" w:eastAsia="TimesNewRoman,Bold" w:hAnsi="Verdana" w:cs="TimesNewRoman,Bold"/>
          <w:b/>
          <w:bCs/>
          <w:sz w:val="20"/>
          <w:szCs w:val="20"/>
          <w:lang w:eastAsia="en-US"/>
        </w:rPr>
      </w:pPr>
      <w:r w:rsidRPr="00BD6D19">
        <w:rPr>
          <w:rFonts w:ascii="Verdana" w:eastAsiaTheme="minorHAnsi" w:hAnsi="Verdana"/>
          <w:b/>
          <w:bCs/>
          <w:sz w:val="20"/>
          <w:szCs w:val="20"/>
          <w:lang w:eastAsia="en-US"/>
        </w:rPr>
        <w:t>* niepotrzebne skre</w:t>
      </w:r>
      <w:r w:rsidRPr="00BD6D19">
        <w:rPr>
          <w:rFonts w:ascii="Verdana" w:eastAsia="TimesNewRoman,Bold" w:hAnsi="Verdana" w:cs="TimesNewRoman,Bold"/>
          <w:b/>
          <w:bCs/>
          <w:sz w:val="20"/>
          <w:szCs w:val="20"/>
          <w:lang w:eastAsia="en-US"/>
        </w:rPr>
        <w:t>ś</w:t>
      </w:r>
      <w:r w:rsidRPr="00BD6D19">
        <w:rPr>
          <w:rFonts w:ascii="Verdana" w:eastAsiaTheme="minorHAnsi" w:hAnsi="Verdana"/>
          <w:b/>
          <w:bCs/>
          <w:sz w:val="20"/>
          <w:szCs w:val="20"/>
          <w:lang w:eastAsia="en-US"/>
        </w:rPr>
        <w:t>li</w:t>
      </w:r>
      <w:r w:rsidRPr="00BD6D19">
        <w:rPr>
          <w:rFonts w:ascii="Verdana" w:eastAsia="TimesNewRoman,Bold" w:hAnsi="Verdana" w:cs="TimesNewRoman,Bold"/>
          <w:b/>
          <w:bCs/>
          <w:sz w:val="20"/>
          <w:szCs w:val="20"/>
          <w:lang w:eastAsia="en-US"/>
        </w:rPr>
        <w:t>ć</w:t>
      </w:r>
    </w:p>
    <w:p w:rsidR="00766B7E" w:rsidRPr="00BD6D19" w:rsidRDefault="00766B7E" w:rsidP="001579D2">
      <w:pPr>
        <w:pStyle w:val="Tekstpodstawowywcity"/>
        <w:spacing w:line="276" w:lineRule="auto"/>
        <w:rPr>
          <w:rFonts w:ascii="Verdana" w:eastAsiaTheme="minorHAnsi" w:hAnsi="Verdana"/>
          <w:sz w:val="20"/>
          <w:lang w:eastAsia="en-US"/>
        </w:rPr>
      </w:pP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 Miejscowość i data ) </w:t>
      </w:r>
      <w:r w:rsidRPr="00BD6D19">
        <w:rPr>
          <w:rFonts w:ascii="Verdana" w:hAnsi="Verdana"/>
          <w:sz w:val="16"/>
          <w:szCs w:val="16"/>
        </w:rPr>
        <w:tab/>
        <w:t xml:space="preserve">          </w:t>
      </w:r>
      <w:r w:rsidRPr="00BD6D19">
        <w:rPr>
          <w:rFonts w:ascii="Verdana" w:hAnsi="Verdana"/>
          <w:sz w:val="16"/>
          <w:szCs w:val="16"/>
        </w:rPr>
        <w:tab/>
        <w:t xml:space="preserve">                                              (Podpis osób uprawnionych do składania     </w:t>
      </w:r>
    </w:p>
    <w:p w:rsidR="00BD6D19" w:rsidRPr="00BD6D19" w:rsidRDefault="00BD6D19" w:rsidP="001579D2">
      <w:pPr>
        <w:pStyle w:val="Bezodstpw"/>
        <w:spacing w:line="276" w:lineRule="auto"/>
        <w:jc w:val="both"/>
        <w:rPr>
          <w:rFonts w:ascii="Verdana" w:hAnsi="Verdana"/>
          <w:sz w:val="16"/>
          <w:szCs w:val="16"/>
        </w:rPr>
      </w:pPr>
      <w:r w:rsidRPr="00BD6D19">
        <w:rPr>
          <w:rFonts w:ascii="Verdana" w:hAnsi="Verdana"/>
          <w:sz w:val="16"/>
          <w:szCs w:val="16"/>
        </w:rPr>
        <w:t xml:space="preserve">                                                                                    oświadczeń woli w imieniu Wykonawcy oraz pieczątka/ki</w:t>
      </w:r>
    </w:p>
    <w:p w:rsidR="00BD6D19" w:rsidRPr="00BD6D19" w:rsidRDefault="00BD6D19" w:rsidP="001579D2">
      <w:pPr>
        <w:spacing w:line="276" w:lineRule="auto"/>
        <w:jc w:val="both"/>
        <w:rPr>
          <w:rFonts w:ascii="Verdana" w:hAnsi="Verdana"/>
          <w:sz w:val="16"/>
          <w:szCs w:val="16"/>
        </w:rPr>
      </w:pPr>
    </w:p>
    <w:p w:rsidR="00BD6D19" w:rsidRPr="00BD6D19" w:rsidRDefault="00BD6D19" w:rsidP="001579D2">
      <w:pPr>
        <w:pStyle w:val="Bezodstpw"/>
        <w:spacing w:line="276" w:lineRule="auto"/>
        <w:ind w:left="6372"/>
        <w:jc w:val="both"/>
        <w:rPr>
          <w:rFonts w:ascii="Verdana" w:hAnsi="Verdana"/>
          <w:sz w:val="20"/>
          <w:szCs w:val="20"/>
          <w:lang w:eastAsia="ar-SA"/>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Pr="00BD6D19" w:rsidRDefault="00766B7E" w:rsidP="001579D2">
      <w:pPr>
        <w:pStyle w:val="Tekstpodstawowywcity"/>
        <w:spacing w:line="276" w:lineRule="auto"/>
        <w:rPr>
          <w:rFonts w:ascii="Verdana" w:eastAsiaTheme="minorHAnsi" w:hAnsi="Verdana"/>
          <w:sz w:val="20"/>
          <w:lang w:eastAsia="en-US"/>
        </w:rPr>
      </w:pPr>
    </w:p>
    <w:p w:rsidR="00766B7E" w:rsidRDefault="00766B7E" w:rsidP="001579D2">
      <w:pPr>
        <w:pStyle w:val="Tekstpodstawowywcity"/>
        <w:spacing w:line="276" w:lineRule="auto"/>
        <w:rPr>
          <w:rFonts w:ascii="Verdana" w:eastAsiaTheme="minorHAnsi" w:hAnsi="Verdana"/>
          <w:sz w:val="20"/>
          <w:lang w:eastAsia="en-US"/>
        </w:rPr>
      </w:pPr>
    </w:p>
    <w:p w:rsidR="005B2E6E" w:rsidRPr="00BD6D19" w:rsidRDefault="005B2E6E" w:rsidP="001579D2">
      <w:pPr>
        <w:pStyle w:val="Tekstpodstawowywcity"/>
        <w:spacing w:line="276" w:lineRule="auto"/>
        <w:rPr>
          <w:rFonts w:ascii="Verdana" w:eastAsiaTheme="minorHAnsi" w:hAnsi="Verdana"/>
          <w:sz w:val="20"/>
          <w:lang w:eastAsia="en-US"/>
        </w:rPr>
      </w:pPr>
    </w:p>
    <w:p w:rsidR="00990997" w:rsidRPr="00BD6D19" w:rsidRDefault="00BD6D19" w:rsidP="001579D2">
      <w:pPr>
        <w:pStyle w:val="Bezodstpw"/>
        <w:spacing w:line="276" w:lineRule="auto"/>
        <w:ind w:left="6372"/>
        <w:jc w:val="both"/>
        <w:rPr>
          <w:rFonts w:ascii="Verdana" w:hAnsi="Verdana"/>
          <w:sz w:val="20"/>
          <w:szCs w:val="20"/>
        </w:rPr>
      </w:pPr>
      <w:r>
        <w:rPr>
          <w:rFonts w:ascii="Verdana" w:hAnsi="Verdana"/>
          <w:sz w:val="20"/>
          <w:szCs w:val="20"/>
        </w:rPr>
        <w:lastRenderedPageBreak/>
        <w:t xml:space="preserve">    </w:t>
      </w:r>
      <w:r w:rsidR="009D1D8B" w:rsidRPr="00BD6D19">
        <w:rPr>
          <w:rFonts w:ascii="Verdana" w:hAnsi="Verdana"/>
          <w:sz w:val="20"/>
          <w:szCs w:val="20"/>
        </w:rPr>
        <w:t>Załącznik nr 8 do SIWZ</w:t>
      </w:r>
    </w:p>
    <w:p w:rsidR="009D1D8B" w:rsidRPr="00BD6D19" w:rsidRDefault="00990997" w:rsidP="001579D2">
      <w:pPr>
        <w:pStyle w:val="Bezodstpw"/>
        <w:spacing w:line="276" w:lineRule="auto"/>
        <w:ind w:left="6372"/>
        <w:jc w:val="both"/>
        <w:rPr>
          <w:rFonts w:ascii="Verdana" w:hAnsi="Verdana"/>
          <w:sz w:val="16"/>
          <w:szCs w:val="16"/>
          <w:lang w:eastAsia="ar-SA"/>
        </w:rPr>
      </w:pPr>
      <w:r w:rsidRPr="00BD6D19">
        <w:rPr>
          <w:rFonts w:ascii="Verdana" w:hAnsi="Verdana"/>
          <w:sz w:val="16"/>
          <w:szCs w:val="16"/>
        </w:rPr>
        <w:t xml:space="preserve">    </w:t>
      </w:r>
      <w:r w:rsidR="009D1D8B" w:rsidRPr="00BD6D19">
        <w:rPr>
          <w:rFonts w:ascii="Verdana" w:hAnsi="Verdana"/>
          <w:sz w:val="16"/>
          <w:szCs w:val="16"/>
          <w:lang w:eastAsia="ar-SA"/>
        </w:rPr>
        <w:t>Dostawa tonerów dla PUP w Płocku.</w:t>
      </w:r>
    </w:p>
    <w:p w:rsidR="00766B7E" w:rsidRPr="00BD6D19" w:rsidRDefault="00766B7E" w:rsidP="001579D2">
      <w:pPr>
        <w:pStyle w:val="Bezodstpw"/>
        <w:spacing w:line="276" w:lineRule="auto"/>
        <w:ind w:left="6372"/>
        <w:jc w:val="both"/>
        <w:rPr>
          <w:rFonts w:ascii="Verdana" w:hAnsi="Verdana"/>
          <w:sz w:val="20"/>
          <w:szCs w:val="20"/>
          <w:lang w:eastAsia="ar-SA"/>
        </w:rPr>
      </w:pPr>
    </w:p>
    <w:p w:rsidR="00D50BB5" w:rsidRPr="00BD6D19" w:rsidRDefault="00D50BB5" w:rsidP="001579D2">
      <w:pPr>
        <w:pStyle w:val="Bezodstpw"/>
        <w:spacing w:line="276" w:lineRule="auto"/>
        <w:jc w:val="both"/>
        <w:rPr>
          <w:rFonts w:ascii="Verdana" w:hAnsi="Verdana"/>
          <w:sz w:val="20"/>
          <w:szCs w:val="20"/>
        </w:rPr>
      </w:pPr>
      <w:r w:rsidRPr="00BD6D19">
        <w:rPr>
          <w:rFonts w:ascii="Verdana" w:hAnsi="Verdana"/>
          <w:sz w:val="20"/>
          <w:szCs w:val="20"/>
        </w:rPr>
        <w:t>WYKONAWCA</w:t>
      </w:r>
    </w:p>
    <w:p w:rsidR="00D50BB5" w:rsidRPr="00BD6D19" w:rsidRDefault="00D50BB5" w:rsidP="001579D2">
      <w:pPr>
        <w:pStyle w:val="Bezodstpw"/>
        <w:spacing w:line="276" w:lineRule="auto"/>
        <w:jc w:val="both"/>
        <w:rPr>
          <w:rFonts w:ascii="Verdana" w:hAnsi="Verdana"/>
          <w:sz w:val="20"/>
          <w:szCs w:val="20"/>
        </w:rPr>
      </w:pPr>
    </w:p>
    <w:p w:rsidR="00D50BB5" w:rsidRPr="00BD6D19" w:rsidRDefault="00D50BB5" w:rsidP="001579D2">
      <w:pPr>
        <w:pStyle w:val="Bezodstpw"/>
        <w:spacing w:line="276" w:lineRule="auto"/>
        <w:jc w:val="both"/>
        <w:rPr>
          <w:rFonts w:ascii="Verdana" w:hAnsi="Verdana"/>
          <w:sz w:val="20"/>
          <w:szCs w:val="20"/>
        </w:rPr>
      </w:pPr>
      <w:r w:rsidRPr="00BD6D19">
        <w:rPr>
          <w:rFonts w:ascii="Verdana" w:hAnsi="Verdana"/>
          <w:sz w:val="20"/>
          <w:szCs w:val="20"/>
        </w:rPr>
        <w:t>…………………………………</w:t>
      </w:r>
    </w:p>
    <w:p w:rsidR="00D50BB5" w:rsidRPr="00BD6D19" w:rsidRDefault="00D50BB5" w:rsidP="001579D2">
      <w:pPr>
        <w:pStyle w:val="Bezodstpw"/>
        <w:spacing w:line="276" w:lineRule="auto"/>
        <w:jc w:val="both"/>
        <w:rPr>
          <w:rFonts w:ascii="Verdana" w:hAnsi="Verdana"/>
          <w:sz w:val="20"/>
          <w:szCs w:val="20"/>
        </w:rPr>
      </w:pPr>
      <w:r w:rsidRPr="00BD6D19">
        <w:rPr>
          <w:rFonts w:ascii="Verdana" w:hAnsi="Verdana"/>
          <w:sz w:val="20"/>
          <w:szCs w:val="20"/>
        </w:rPr>
        <w:t>(pieczątka firmy)</w:t>
      </w:r>
    </w:p>
    <w:p w:rsidR="00D50BB5" w:rsidRPr="00BD6D19" w:rsidRDefault="00D50BB5" w:rsidP="001579D2">
      <w:pPr>
        <w:pStyle w:val="Bezodstpw"/>
        <w:spacing w:line="276" w:lineRule="auto"/>
        <w:jc w:val="both"/>
        <w:rPr>
          <w:rFonts w:ascii="Verdana" w:hAnsi="Verdana"/>
          <w:sz w:val="20"/>
          <w:szCs w:val="20"/>
        </w:rPr>
      </w:pPr>
      <w:r w:rsidRPr="00BD6D19">
        <w:rPr>
          <w:rFonts w:ascii="Verdana" w:hAnsi="Verdana"/>
          <w:sz w:val="20"/>
          <w:szCs w:val="20"/>
        </w:rPr>
        <w:t>Nr fax …………………………..</w:t>
      </w:r>
    </w:p>
    <w:p w:rsidR="00D50BB5" w:rsidRPr="00BD6D19" w:rsidRDefault="00D50BB5" w:rsidP="001579D2">
      <w:pPr>
        <w:pStyle w:val="Bezodstpw"/>
        <w:spacing w:line="276" w:lineRule="auto"/>
        <w:jc w:val="both"/>
        <w:rPr>
          <w:rFonts w:ascii="Verdana" w:hAnsi="Verdana"/>
          <w:sz w:val="20"/>
          <w:szCs w:val="20"/>
        </w:rPr>
      </w:pPr>
      <w:r w:rsidRPr="00BD6D19">
        <w:rPr>
          <w:rFonts w:ascii="Verdana" w:hAnsi="Verdana"/>
          <w:sz w:val="20"/>
          <w:szCs w:val="20"/>
        </w:rPr>
        <w:t>e-mail…………………………...</w:t>
      </w:r>
    </w:p>
    <w:p w:rsidR="00D50BB5" w:rsidRPr="00BD6D19" w:rsidRDefault="00D50BB5" w:rsidP="001579D2">
      <w:pPr>
        <w:pStyle w:val="Bezodstpw"/>
        <w:spacing w:line="276" w:lineRule="auto"/>
        <w:jc w:val="both"/>
        <w:rPr>
          <w:rFonts w:ascii="Verdana" w:hAnsi="Verdana"/>
          <w:sz w:val="20"/>
          <w:szCs w:val="20"/>
        </w:rPr>
      </w:pPr>
    </w:p>
    <w:p w:rsidR="00D50BB5" w:rsidRPr="00BD6D19" w:rsidRDefault="00D50BB5" w:rsidP="001579D2">
      <w:pPr>
        <w:spacing w:line="276" w:lineRule="auto"/>
        <w:ind w:left="5664" w:firstLine="708"/>
        <w:jc w:val="both"/>
        <w:rPr>
          <w:rFonts w:ascii="Verdana" w:hAnsi="Verdana"/>
          <w:i/>
          <w:sz w:val="20"/>
          <w:szCs w:val="20"/>
        </w:rPr>
      </w:pPr>
    </w:p>
    <w:p w:rsidR="00D50BB5" w:rsidRPr="00BD6D19" w:rsidRDefault="00D50BB5" w:rsidP="001579D2">
      <w:pPr>
        <w:pStyle w:val="Tekstpodstawowy2"/>
        <w:spacing w:line="276" w:lineRule="auto"/>
        <w:ind w:right="-284"/>
        <w:jc w:val="both"/>
        <w:rPr>
          <w:rFonts w:ascii="Verdana" w:hAnsi="Verdana"/>
          <w:sz w:val="20"/>
          <w:szCs w:val="20"/>
        </w:rPr>
      </w:pPr>
      <w:r w:rsidRPr="00BD6D19">
        <w:rPr>
          <w:rFonts w:ascii="Verdana" w:hAnsi="Verdana"/>
          <w:sz w:val="20"/>
          <w:szCs w:val="20"/>
        </w:rPr>
        <w:t>Przystępując do udziału w postępowaniu o udzielenie zamówienia publicznego na :</w:t>
      </w:r>
    </w:p>
    <w:p w:rsidR="00D50BB5" w:rsidRPr="00BD6D19" w:rsidRDefault="00D50BB5" w:rsidP="001579D2">
      <w:pPr>
        <w:spacing w:line="276" w:lineRule="auto"/>
        <w:jc w:val="both"/>
        <w:rPr>
          <w:rFonts w:ascii="Verdana" w:hAnsi="Verdana"/>
          <w:b/>
          <w:sz w:val="20"/>
          <w:szCs w:val="20"/>
          <w:lang w:eastAsia="ar-SA"/>
        </w:rPr>
      </w:pPr>
      <w:r w:rsidRPr="00BD6D19">
        <w:rPr>
          <w:rFonts w:ascii="Verdana" w:hAnsi="Verdana"/>
          <w:b/>
          <w:sz w:val="20"/>
          <w:szCs w:val="20"/>
          <w:lang w:eastAsia="ar-SA"/>
        </w:rPr>
        <w:t>„Dostawa tonerów dla Powiatowego Urzędu Pracy w Płocku przy ul. Kostrogaj 1”.</w:t>
      </w:r>
    </w:p>
    <w:p w:rsidR="00D50BB5" w:rsidRPr="00BD6D19" w:rsidRDefault="00D50BB5" w:rsidP="001579D2">
      <w:pPr>
        <w:pStyle w:val="Bezodstpw"/>
        <w:spacing w:line="276" w:lineRule="auto"/>
        <w:jc w:val="both"/>
        <w:rPr>
          <w:rFonts w:ascii="Verdana" w:hAnsi="Verdana"/>
          <w:i/>
          <w:iCs/>
          <w:sz w:val="20"/>
          <w:szCs w:val="20"/>
        </w:rPr>
      </w:pPr>
    </w:p>
    <w:p w:rsidR="00D50BB5" w:rsidRPr="00BD6D19" w:rsidRDefault="00D50BB5" w:rsidP="001579D2">
      <w:pPr>
        <w:pStyle w:val="NormalnyWeb"/>
        <w:spacing w:after="0" w:line="276" w:lineRule="auto"/>
        <w:jc w:val="center"/>
        <w:rPr>
          <w:rFonts w:ascii="Verdana" w:hAnsi="Verdana"/>
          <w:b/>
          <w:color w:val="000000"/>
          <w:sz w:val="20"/>
          <w:szCs w:val="20"/>
        </w:rPr>
      </w:pPr>
      <w:r w:rsidRPr="00BD6D19">
        <w:rPr>
          <w:rFonts w:ascii="Verdana" w:hAnsi="Verdana"/>
          <w:b/>
          <w:color w:val="000000"/>
          <w:sz w:val="20"/>
          <w:szCs w:val="20"/>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D50BB5" w:rsidRPr="00BD6D19" w:rsidTr="00696678">
        <w:trPr>
          <w:trHeight w:val="1345"/>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50BB5" w:rsidRPr="00BD6D19" w:rsidRDefault="00D50BB5" w:rsidP="001579D2">
            <w:pPr>
              <w:pStyle w:val="NormalnyWeb"/>
              <w:spacing w:line="276" w:lineRule="auto"/>
              <w:jc w:val="both"/>
              <w:rPr>
                <w:rFonts w:ascii="Verdana" w:hAnsi="Verdana"/>
                <w:color w:val="000000"/>
                <w:sz w:val="20"/>
                <w:szCs w:val="20"/>
              </w:rPr>
            </w:pPr>
          </w:p>
          <w:p w:rsidR="00D50BB5" w:rsidRPr="00BD6D19" w:rsidRDefault="00D50BB5" w:rsidP="001579D2">
            <w:pPr>
              <w:pStyle w:val="NormalnyWeb"/>
              <w:spacing w:line="276" w:lineRule="auto"/>
              <w:jc w:val="both"/>
              <w:rPr>
                <w:rFonts w:ascii="Verdana" w:hAnsi="Verdana"/>
                <w:sz w:val="20"/>
                <w:szCs w:val="20"/>
              </w:rPr>
            </w:pPr>
            <w:r w:rsidRPr="00BD6D19">
              <w:rPr>
                <w:rFonts w:ascii="Verdana" w:hAnsi="Verdana"/>
                <w:color w:val="000000"/>
                <w:sz w:val="20"/>
                <w:szCs w:val="20"/>
              </w:rPr>
              <w:t>Lp.</w:t>
            </w:r>
          </w:p>
        </w:tc>
        <w:tc>
          <w:tcPr>
            <w:tcW w:w="8623" w:type="dxa"/>
            <w:tcBorders>
              <w:top w:val="outset" w:sz="6" w:space="0" w:color="000000"/>
              <w:left w:val="outset" w:sz="6" w:space="0" w:color="000000"/>
              <w:bottom w:val="outset" w:sz="6" w:space="0" w:color="000000"/>
              <w:right w:val="outset" w:sz="6" w:space="0" w:color="000000"/>
            </w:tcBorders>
          </w:tcPr>
          <w:p w:rsidR="00D50BB5" w:rsidRPr="00BD6D19" w:rsidRDefault="00D50BB5" w:rsidP="001579D2">
            <w:pPr>
              <w:pStyle w:val="NormalnyWeb"/>
              <w:spacing w:after="0" w:line="276" w:lineRule="auto"/>
              <w:jc w:val="both"/>
              <w:rPr>
                <w:rFonts w:ascii="Verdana" w:hAnsi="Verdana"/>
                <w:b/>
                <w:sz w:val="20"/>
                <w:szCs w:val="20"/>
              </w:rPr>
            </w:pPr>
          </w:p>
          <w:p w:rsidR="00D50BB5" w:rsidRPr="00BD6D19" w:rsidRDefault="00D50BB5" w:rsidP="001579D2">
            <w:pPr>
              <w:pStyle w:val="NormalnyWeb"/>
              <w:spacing w:after="0" w:line="276" w:lineRule="auto"/>
              <w:jc w:val="both"/>
              <w:rPr>
                <w:rFonts w:ascii="Verdana" w:hAnsi="Verdana"/>
                <w:b/>
                <w:sz w:val="20"/>
                <w:szCs w:val="20"/>
              </w:rPr>
            </w:pPr>
            <w:r w:rsidRPr="00BD6D19">
              <w:rPr>
                <w:rFonts w:ascii="Verdana" w:hAnsi="Verdana"/>
                <w:b/>
                <w:color w:val="000000"/>
                <w:sz w:val="20"/>
                <w:szCs w:val="20"/>
              </w:rPr>
              <w:t>Nazwa powierzonej części zamówienia podwykonawcy</w:t>
            </w:r>
          </w:p>
          <w:p w:rsidR="00D50BB5" w:rsidRPr="00BD6D19" w:rsidRDefault="00D50BB5" w:rsidP="001579D2">
            <w:pPr>
              <w:pStyle w:val="NormalnyWeb"/>
              <w:spacing w:line="276" w:lineRule="auto"/>
              <w:jc w:val="both"/>
              <w:rPr>
                <w:rFonts w:ascii="Verdana" w:hAnsi="Verdana"/>
                <w:b/>
                <w:sz w:val="20"/>
                <w:szCs w:val="20"/>
              </w:rPr>
            </w:pPr>
          </w:p>
        </w:tc>
      </w:tr>
      <w:tr w:rsidR="00D50BB5" w:rsidRPr="00BD6D19" w:rsidTr="00696678">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50BB5" w:rsidRPr="00BD6D19" w:rsidRDefault="00D50BB5" w:rsidP="001579D2">
            <w:pPr>
              <w:pStyle w:val="NormalnyWeb"/>
              <w:spacing w:line="276" w:lineRule="auto"/>
              <w:jc w:val="both"/>
              <w:rPr>
                <w:rFonts w:ascii="Verdana" w:hAnsi="Verdana"/>
                <w:sz w:val="20"/>
                <w:szCs w:val="20"/>
              </w:rPr>
            </w:pPr>
            <w:r w:rsidRPr="00BD6D19">
              <w:rPr>
                <w:rFonts w:ascii="Verdana" w:hAnsi="Verdana"/>
                <w:color w:val="000000"/>
                <w:sz w:val="20"/>
                <w:szCs w:val="20"/>
              </w:rPr>
              <w:t>1.</w:t>
            </w:r>
          </w:p>
        </w:tc>
        <w:tc>
          <w:tcPr>
            <w:tcW w:w="8623" w:type="dxa"/>
            <w:tcBorders>
              <w:top w:val="outset" w:sz="6" w:space="0" w:color="000000"/>
              <w:left w:val="outset" w:sz="6" w:space="0" w:color="000000"/>
              <w:bottom w:val="outset" w:sz="6" w:space="0" w:color="000000"/>
              <w:right w:val="outset" w:sz="6" w:space="0" w:color="000000"/>
            </w:tcBorders>
          </w:tcPr>
          <w:p w:rsidR="00D50BB5" w:rsidRPr="00BD6D19" w:rsidRDefault="00D50BB5" w:rsidP="001579D2">
            <w:pPr>
              <w:pStyle w:val="NormalnyWeb"/>
              <w:spacing w:line="276" w:lineRule="auto"/>
              <w:jc w:val="both"/>
              <w:rPr>
                <w:rFonts w:ascii="Verdana" w:hAnsi="Verdana"/>
                <w:sz w:val="20"/>
                <w:szCs w:val="20"/>
              </w:rPr>
            </w:pPr>
          </w:p>
        </w:tc>
      </w:tr>
      <w:tr w:rsidR="00D50BB5" w:rsidRPr="00BD6D19" w:rsidTr="00696678">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50BB5" w:rsidRPr="00BD6D19" w:rsidRDefault="00D50BB5" w:rsidP="001579D2">
            <w:pPr>
              <w:pStyle w:val="NormalnyWeb"/>
              <w:spacing w:line="276" w:lineRule="auto"/>
              <w:jc w:val="both"/>
              <w:rPr>
                <w:rFonts w:ascii="Verdana" w:hAnsi="Verdana"/>
                <w:sz w:val="20"/>
                <w:szCs w:val="20"/>
              </w:rPr>
            </w:pPr>
            <w:r w:rsidRPr="00BD6D19">
              <w:rPr>
                <w:rFonts w:ascii="Verdana" w:hAnsi="Verdana"/>
                <w:color w:val="000000"/>
                <w:sz w:val="20"/>
                <w:szCs w:val="20"/>
              </w:rPr>
              <w:t>2.</w:t>
            </w:r>
          </w:p>
        </w:tc>
        <w:tc>
          <w:tcPr>
            <w:tcW w:w="8623" w:type="dxa"/>
            <w:tcBorders>
              <w:top w:val="outset" w:sz="6" w:space="0" w:color="000000"/>
              <w:left w:val="outset" w:sz="6" w:space="0" w:color="000000"/>
              <w:bottom w:val="outset" w:sz="6" w:space="0" w:color="000000"/>
              <w:right w:val="outset" w:sz="6" w:space="0" w:color="000000"/>
            </w:tcBorders>
          </w:tcPr>
          <w:p w:rsidR="00D50BB5" w:rsidRPr="00BD6D19" w:rsidRDefault="00D50BB5" w:rsidP="001579D2">
            <w:pPr>
              <w:pStyle w:val="NormalnyWeb"/>
              <w:spacing w:line="276" w:lineRule="auto"/>
              <w:jc w:val="both"/>
              <w:rPr>
                <w:rFonts w:ascii="Verdana" w:hAnsi="Verdana"/>
                <w:sz w:val="20"/>
                <w:szCs w:val="20"/>
              </w:rPr>
            </w:pPr>
          </w:p>
        </w:tc>
      </w:tr>
      <w:tr w:rsidR="00D50BB5" w:rsidRPr="00BD6D19" w:rsidTr="00696678">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D50BB5" w:rsidRPr="00BD6D19" w:rsidRDefault="00D50BB5" w:rsidP="001579D2">
            <w:pPr>
              <w:pStyle w:val="NormalnyWeb"/>
              <w:spacing w:line="276" w:lineRule="auto"/>
              <w:jc w:val="both"/>
              <w:rPr>
                <w:rFonts w:ascii="Verdana" w:hAnsi="Verdana"/>
                <w:sz w:val="20"/>
                <w:szCs w:val="20"/>
              </w:rPr>
            </w:pPr>
            <w:r w:rsidRPr="00BD6D19">
              <w:rPr>
                <w:rFonts w:ascii="Verdana" w:hAnsi="Verdana"/>
                <w:color w:val="000000"/>
                <w:sz w:val="20"/>
                <w:szCs w:val="20"/>
              </w:rPr>
              <w:t>3.</w:t>
            </w:r>
          </w:p>
        </w:tc>
        <w:tc>
          <w:tcPr>
            <w:tcW w:w="8623" w:type="dxa"/>
            <w:tcBorders>
              <w:top w:val="outset" w:sz="6" w:space="0" w:color="000000"/>
              <w:left w:val="outset" w:sz="6" w:space="0" w:color="000000"/>
              <w:bottom w:val="outset" w:sz="6" w:space="0" w:color="000000"/>
              <w:right w:val="outset" w:sz="6" w:space="0" w:color="000000"/>
            </w:tcBorders>
          </w:tcPr>
          <w:p w:rsidR="00D50BB5" w:rsidRPr="00BD6D19" w:rsidRDefault="00D50BB5" w:rsidP="001579D2">
            <w:pPr>
              <w:pStyle w:val="NormalnyWeb"/>
              <w:spacing w:line="276" w:lineRule="auto"/>
              <w:jc w:val="both"/>
              <w:rPr>
                <w:rFonts w:ascii="Verdana" w:hAnsi="Verdana"/>
                <w:sz w:val="20"/>
                <w:szCs w:val="20"/>
              </w:rPr>
            </w:pPr>
          </w:p>
        </w:tc>
      </w:tr>
    </w:tbl>
    <w:p w:rsidR="00D50BB5" w:rsidRPr="00BD6D19" w:rsidRDefault="00D50BB5" w:rsidP="001579D2">
      <w:pPr>
        <w:pStyle w:val="NormalnyWeb"/>
        <w:spacing w:after="0" w:line="276" w:lineRule="auto"/>
        <w:jc w:val="both"/>
        <w:rPr>
          <w:rFonts w:ascii="Verdana" w:hAnsi="Verdana"/>
          <w:sz w:val="20"/>
          <w:szCs w:val="20"/>
        </w:rPr>
      </w:pPr>
    </w:p>
    <w:p w:rsidR="00D50BB5" w:rsidRPr="00BD6D19" w:rsidRDefault="00D50BB5" w:rsidP="001579D2">
      <w:pPr>
        <w:pStyle w:val="Bezodstpw"/>
        <w:spacing w:line="276" w:lineRule="auto"/>
        <w:jc w:val="both"/>
        <w:rPr>
          <w:rFonts w:ascii="Verdana" w:hAnsi="Verdana"/>
          <w:sz w:val="20"/>
          <w:szCs w:val="20"/>
        </w:rPr>
      </w:pPr>
    </w:p>
    <w:p w:rsidR="00D50BB5" w:rsidRPr="00BD6D19" w:rsidRDefault="00D50BB5" w:rsidP="001579D2">
      <w:pPr>
        <w:pStyle w:val="Bezodstpw"/>
        <w:spacing w:line="276" w:lineRule="auto"/>
        <w:jc w:val="both"/>
        <w:rPr>
          <w:rFonts w:ascii="Verdana" w:hAnsi="Verdana"/>
          <w:sz w:val="20"/>
          <w:szCs w:val="20"/>
        </w:rPr>
      </w:pPr>
    </w:p>
    <w:p w:rsidR="00D50BB5" w:rsidRPr="00BD6D19" w:rsidRDefault="00D50BB5" w:rsidP="001579D2">
      <w:pPr>
        <w:pStyle w:val="Bezodstpw"/>
        <w:spacing w:line="276" w:lineRule="auto"/>
        <w:jc w:val="both"/>
        <w:rPr>
          <w:rFonts w:ascii="Verdana" w:hAnsi="Verdana"/>
          <w:sz w:val="20"/>
          <w:szCs w:val="20"/>
        </w:rPr>
      </w:pPr>
    </w:p>
    <w:p w:rsidR="00D50BB5" w:rsidRPr="00BD6D19" w:rsidRDefault="00D50BB5" w:rsidP="001579D2">
      <w:pPr>
        <w:pStyle w:val="Bezodstpw"/>
        <w:spacing w:line="276" w:lineRule="auto"/>
        <w:jc w:val="both"/>
        <w:rPr>
          <w:rFonts w:ascii="Verdana" w:hAnsi="Verdana"/>
          <w:sz w:val="16"/>
          <w:szCs w:val="16"/>
        </w:rPr>
      </w:pPr>
      <w:r w:rsidRPr="00BD6D19">
        <w:rPr>
          <w:rFonts w:ascii="Verdana" w:hAnsi="Verdana"/>
          <w:sz w:val="16"/>
          <w:szCs w:val="16"/>
        </w:rPr>
        <w:t xml:space="preserve">..................................................                                      .................................................................... </w:t>
      </w:r>
    </w:p>
    <w:p w:rsidR="00D50BB5" w:rsidRPr="00BD6D19" w:rsidRDefault="00D50BB5" w:rsidP="001579D2">
      <w:pPr>
        <w:pStyle w:val="Bezodstpw"/>
        <w:spacing w:line="276" w:lineRule="auto"/>
        <w:jc w:val="both"/>
        <w:rPr>
          <w:rFonts w:ascii="Verdana" w:hAnsi="Verdana"/>
          <w:sz w:val="16"/>
          <w:szCs w:val="16"/>
        </w:rPr>
      </w:pPr>
      <w:r w:rsidRPr="00BD6D19">
        <w:rPr>
          <w:rFonts w:ascii="Verdana" w:hAnsi="Verdana"/>
          <w:sz w:val="16"/>
          <w:szCs w:val="16"/>
        </w:rPr>
        <w:t xml:space="preserve">     ( Miejscowość i data ) </w:t>
      </w:r>
      <w:r w:rsidRPr="00BD6D19">
        <w:rPr>
          <w:rFonts w:ascii="Verdana" w:hAnsi="Verdana"/>
          <w:sz w:val="16"/>
          <w:szCs w:val="16"/>
        </w:rPr>
        <w:tab/>
        <w:t xml:space="preserve">          </w:t>
      </w:r>
      <w:r w:rsidRPr="00BD6D19">
        <w:rPr>
          <w:rFonts w:ascii="Verdana" w:hAnsi="Verdana"/>
          <w:sz w:val="16"/>
          <w:szCs w:val="16"/>
        </w:rPr>
        <w:tab/>
        <w:t xml:space="preserve">                                              (Podpis osób uprawnionych do składania     </w:t>
      </w:r>
    </w:p>
    <w:p w:rsidR="00D50BB5" w:rsidRPr="00BD6D19" w:rsidRDefault="00D50BB5" w:rsidP="001579D2">
      <w:pPr>
        <w:pStyle w:val="Bezodstpw"/>
        <w:spacing w:line="276" w:lineRule="auto"/>
        <w:jc w:val="both"/>
        <w:rPr>
          <w:rFonts w:ascii="Verdana" w:hAnsi="Verdana"/>
          <w:sz w:val="16"/>
          <w:szCs w:val="16"/>
        </w:rPr>
      </w:pPr>
      <w:r w:rsidRPr="00BD6D19">
        <w:rPr>
          <w:rFonts w:ascii="Verdana" w:hAnsi="Verdana"/>
          <w:sz w:val="16"/>
          <w:szCs w:val="16"/>
        </w:rPr>
        <w:t xml:space="preserve">                                                                                    oświadczeń woli w imieniu Wykonawcy oraz pieczątka/ki</w:t>
      </w:r>
    </w:p>
    <w:p w:rsidR="00D50BB5" w:rsidRPr="00BD6D19" w:rsidRDefault="00D50BB5" w:rsidP="001579D2">
      <w:pPr>
        <w:spacing w:line="276" w:lineRule="auto"/>
        <w:jc w:val="both"/>
        <w:rPr>
          <w:rFonts w:ascii="Verdana" w:hAnsi="Verdana"/>
          <w:sz w:val="16"/>
          <w:szCs w:val="16"/>
        </w:rPr>
      </w:pPr>
    </w:p>
    <w:p w:rsidR="00766B7E" w:rsidRPr="00BD6D19" w:rsidRDefault="00766B7E" w:rsidP="001579D2">
      <w:pPr>
        <w:pStyle w:val="Bezodstpw"/>
        <w:spacing w:line="276" w:lineRule="auto"/>
        <w:ind w:left="6372"/>
        <w:jc w:val="both"/>
        <w:rPr>
          <w:rFonts w:ascii="Verdana" w:hAnsi="Verdana"/>
          <w:sz w:val="20"/>
          <w:szCs w:val="20"/>
          <w:lang w:eastAsia="ar-SA"/>
        </w:rPr>
      </w:pPr>
    </w:p>
    <w:p w:rsidR="00766B7E" w:rsidRPr="00BD6D19" w:rsidRDefault="00766B7E" w:rsidP="001579D2">
      <w:pPr>
        <w:pStyle w:val="Bezodstpw"/>
        <w:spacing w:line="276" w:lineRule="auto"/>
        <w:ind w:left="6372"/>
        <w:jc w:val="both"/>
        <w:rPr>
          <w:rFonts w:ascii="Verdana" w:hAnsi="Verdana"/>
          <w:sz w:val="20"/>
          <w:szCs w:val="20"/>
          <w:lang w:eastAsia="ar-SA"/>
        </w:rPr>
      </w:pPr>
    </w:p>
    <w:p w:rsidR="00766B7E" w:rsidRPr="00BD6D19" w:rsidRDefault="00766B7E" w:rsidP="001579D2">
      <w:pPr>
        <w:pStyle w:val="Bezodstpw"/>
        <w:spacing w:line="276" w:lineRule="auto"/>
        <w:ind w:left="6372"/>
        <w:jc w:val="both"/>
        <w:rPr>
          <w:rFonts w:ascii="Verdana" w:hAnsi="Verdana"/>
          <w:sz w:val="20"/>
          <w:szCs w:val="20"/>
          <w:lang w:eastAsia="ar-SA"/>
        </w:rPr>
      </w:pPr>
    </w:p>
    <w:p w:rsidR="00D50BB5" w:rsidRPr="00BD6D19" w:rsidRDefault="00D50BB5" w:rsidP="001579D2">
      <w:pPr>
        <w:pStyle w:val="Bezodstpw"/>
        <w:spacing w:line="276" w:lineRule="auto"/>
        <w:ind w:left="6372"/>
        <w:jc w:val="both"/>
        <w:rPr>
          <w:rFonts w:ascii="Verdana" w:hAnsi="Verdana"/>
          <w:sz w:val="20"/>
          <w:szCs w:val="20"/>
          <w:lang w:eastAsia="ar-SA"/>
        </w:rPr>
      </w:pPr>
    </w:p>
    <w:p w:rsidR="00D50BB5" w:rsidRPr="00BD6D19" w:rsidRDefault="00D50BB5" w:rsidP="001579D2">
      <w:pPr>
        <w:pStyle w:val="Bezodstpw"/>
        <w:spacing w:line="276" w:lineRule="auto"/>
        <w:ind w:left="6372"/>
        <w:jc w:val="both"/>
        <w:rPr>
          <w:rFonts w:ascii="Verdana" w:hAnsi="Verdana"/>
          <w:sz w:val="20"/>
          <w:szCs w:val="20"/>
          <w:lang w:eastAsia="ar-SA"/>
        </w:rPr>
      </w:pPr>
    </w:p>
    <w:p w:rsidR="00D50BB5" w:rsidRPr="00BD6D19" w:rsidRDefault="00D50BB5" w:rsidP="001579D2">
      <w:pPr>
        <w:pStyle w:val="Bezodstpw"/>
        <w:spacing w:line="276" w:lineRule="auto"/>
        <w:ind w:left="6372"/>
        <w:jc w:val="both"/>
        <w:rPr>
          <w:rFonts w:ascii="Verdana" w:hAnsi="Verdana"/>
          <w:sz w:val="20"/>
          <w:szCs w:val="20"/>
          <w:lang w:eastAsia="ar-SA"/>
        </w:rPr>
      </w:pPr>
    </w:p>
    <w:p w:rsidR="00D50BB5" w:rsidRPr="00BD6D19" w:rsidRDefault="00D50BB5" w:rsidP="001579D2">
      <w:pPr>
        <w:pStyle w:val="Bezodstpw"/>
        <w:spacing w:line="276" w:lineRule="auto"/>
        <w:ind w:left="6372"/>
        <w:jc w:val="both"/>
        <w:rPr>
          <w:rFonts w:ascii="Verdana" w:hAnsi="Verdana"/>
          <w:sz w:val="20"/>
          <w:szCs w:val="20"/>
          <w:lang w:eastAsia="ar-SA"/>
        </w:rPr>
      </w:pPr>
    </w:p>
    <w:p w:rsidR="00D50BB5" w:rsidRPr="00BD6D19" w:rsidRDefault="00D50BB5" w:rsidP="001579D2">
      <w:pPr>
        <w:pStyle w:val="Bezodstpw"/>
        <w:spacing w:line="276" w:lineRule="auto"/>
        <w:ind w:left="6372"/>
        <w:jc w:val="both"/>
        <w:rPr>
          <w:rFonts w:ascii="Verdana" w:hAnsi="Verdana"/>
          <w:sz w:val="20"/>
          <w:szCs w:val="20"/>
          <w:lang w:eastAsia="ar-SA"/>
        </w:rPr>
      </w:pPr>
    </w:p>
    <w:p w:rsidR="00D50BB5" w:rsidRDefault="00D50BB5" w:rsidP="001579D2">
      <w:pPr>
        <w:pStyle w:val="Bezodstpw"/>
        <w:spacing w:line="276" w:lineRule="auto"/>
        <w:ind w:left="6372"/>
        <w:jc w:val="both"/>
        <w:rPr>
          <w:rFonts w:ascii="Verdana" w:hAnsi="Verdana"/>
          <w:sz w:val="20"/>
          <w:szCs w:val="20"/>
          <w:lang w:eastAsia="ar-SA"/>
        </w:rPr>
      </w:pPr>
    </w:p>
    <w:p w:rsidR="005B2E6E" w:rsidRDefault="005B2E6E" w:rsidP="001579D2">
      <w:pPr>
        <w:pStyle w:val="Bezodstpw"/>
        <w:spacing w:line="276" w:lineRule="auto"/>
        <w:ind w:left="6372"/>
        <w:jc w:val="both"/>
        <w:rPr>
          <w:rFonts w:ascii="Verdana" w:hAnsi="Verdana"/>
          <w:sz w:val="20"/>
          <w:szCs w:val="20"/>
          <w:lang w:eastAsia="ar-SA"/>
        </w:rPr>
      </w:pPr>
    </w:p>
    <w:p w:rsidR="005B2E6E" w:rsidRPr="00BD6D19" w:rsidRDefault="005B2E6E" w:rsidP="001579D2">
      <w:pPr>
        <w:pStyle w:val="Bezodstpw"/>
        <w:spacing w:line="276" w:lineRule="auto"/>
        <w:ind w:left="6372"/>
        <w:jc w:val="both"/>
        <w:rPr>
          <w:rFonts w:ascii="Verdana" w:hAnsi="Verdana"/>
          <w:sz w:val="20"/>
          <w:szCs w:val="20"/>
          <w:lang w:eastAsia="ar-SA"/>
        </w:rPr>
      </w:pPr>
    </w:p>
    <w:p w:rsidR="00D50BB5" w:rsidRPr="00BD6D19" w:rsidRDefault="00D50BB5" w:rsidP="001579D2">
      <w:pPr>
        <w:pStyle w:val="Bezodstpw"/>
        <w:spacing w:line="276" w:lineRule="auto"/>
        <w:ind w:left="6372"/>
        <w:jc w:val="both"/>
        <w:rPr>
          <w:rFonts w:ascii="Verdana" w:hAnsi="Verdana"/>
          <w:sz w:val="20"/>
          <w:szCs w:val="20"/>
          <w:lang w:eastAsia="ar-SA"/>
        </w:rPr>
      </w:pPr>
    </w:p>
    <w:p w:rsidR="00D50BB5" w:rsidRPr="00BD6D19" w:rsidRDefault="00D50BB5" w:rsidP="001579D2">
      <w:pPr>
        <w:pStyle w:val="Bezodstpw"/>
        <w:spacing w:line="276" w:lineRule="auto"/>
        <w:ind w:left="6372"/>
        <w:jc w:val="both"/>
        <w:rPr>
          <w:rFonts w:ascii="Verdana" w:hAnsi="Verdana"/>
          <w:sz w:val="20"/>
          <w:szCs w:val="20"/>
          <w:lang w:eastAsia="ar-SA"/>
        </w:rPr>
      </w:pPr>
    </w:p>
    <w:p w:rsidR="00766B7E" w:rsidRPr="00BD6D19" w:rsidRDefault="00766B7E" w:rsidP="001579D2">
      <w:pPr>
        <w:pStyle w:val="Bezodstpw"/>
        <w:spacing w:line="276" w:lineRule="auto"/>
        <w:ind w:left="6372"/>
        <w:jc w:val="both"/>
        <w:rPr>
          <w:rFonts w:ascii="Verdana" w:hAnsi="Verdana"/>
          <w:sz w:val="20"/>
          <w:szCs w:val="20"/>
          <w:lang w:eastAsia="ar-SA"/>
        </w:rPr>
      </w:pPr>
    </w:p>
    <w:p w:rsidR="00766B7E" w:rsidRPr="00BD6D19" w:rsidRDefault="00766B7E" w:rsidP="001579D2">
      <w:pPr>
        <w:pStyle w:val="Bezodstpw"/>
        <w:spacing w:line="276" w:lineRule="auto"/>
        <w:ind w:left="6372"/>
        <w:jc w:val="both"/>
        <w:rPr>
          <w:rFonts w:ascii="Verdana" w:hAnsi="Verdana"/>
          <w:sz w:val="20"/>
          <w:szCs w:val="20"/>
          <w:lang w:eastAsia="ar-SA"/>
        </w:rPr>
      </w:pPr>
    </w:p>
    <w:p w:rsidR="00766B7E" w:rsidRPr="00BD6D19" w:rsidRDefault="00990997" w:rsidP="001579D2">
      <w:pPr>
        <w:pStyle w:val="Bezodstpw"/>
        <w:spacing w:line="276" w:lineRule="auto"/>
        <w:ind w:left="426" w:hanging="426"/>
        <w:jc w:val="both"/>
        <w:rPr>
          <w:rFonts w:ascii="Verdana" w:hAnsi="Verdana"/>
          <w:sz w:val="20"/>
          <w:szCs w:val="20"/>
        </w:rPr>
      </w:pPr>
      <w:r w:rsidRPr="00BD6D19">
        <w:rPr>
          <w:rFonts w:ascii="Verdana" w:hAnsi="Verdana"/>
          <w:sz w:val="20"/>
          <w:szCs w:val="20"/>
        </w:rPr>
        <w:lastRenderedPageBreak/>
        <w:t xml:space="preserve">                         </w:t>
      </w:r>
      <w:r w:rsidR="00766B7E" w:rsidRPr="00BD6D19">
        <w:rPr>
          <w:rFonts w:ascii="Verdana" w:hAnsi="Verdana"/>
          <w:sz w:val="20"/>
          <w:szCs w:val="20"/>
        </w:rPr>
        <w:t xml:space="preserve">  </w:t>
      </w:r>
      <w:r w:rsidRPr="00BD6D19">
        <w:rPr>
          <w:rFonts w:ascii="Verdana" w:hAnsi="Verdana"/>
          <w:sz w:val="20"/>
          <w:szCs w:val="20"/>
        </w:rPr>
        <w:t xml:space="preserve">                                               </w:t>
      </w:r>
      <w:r w:rsidR="00766B7E" w:rsidRPr="00BD6D19">
        <w:rPr>
          <w:rFonts w:ascii="Verdana" w:hAnsi="Verdana"/>
          <w:sz w:val="20"/>
          <w:szCs w:val="20"/>
        </w:rPr>
        <w:t xml:space="preserve">                    Załącznik nr 9 do SIWZ</w:t>
      </w:r>
    </w:p>
    <w:p w:rsidR="00766B7E" w:rsidRPr="00BD6D19" w:rsidRDefault="00766B7E" w:rsidP="001579D2">
      <w:pPr>
        <w:pStyle w:val="Bezodstpw"/>
        <w:spacing w:line="276" w:lineRule="auto"/>
        <w:ind w:left="6372"/>
        <w:jc w:val="both"/>
        <w:rPr>
          <w:rFonts w:ascii="Verdana" w:hAnsi="Verdana"/>
          <w:sz w:val="16"/>
          <w:szCs w:val="16"/>
          <w:lang w:eastAsia="ar-SA"/>
        </w:rPr>
      </w:pPr>
      <w:r w:rsidRPr="00BD6D19">
        <w:rPr>
          <w:rFonts w:ascii="Verdana" w:hAnsi="Verdana"/>
          <w:sz w:val="16"/>
          <w:szCs w:val="16"/>
        </w:rPr>
        <w:t xml:space="preserve">    </w:t>
      </w:r>
      <w:r w:rsidRPr="00BD6D19">
        <w:rPr>
          <w:rFonts w:ascii="Verdana" w:hAnsi="Verdana"/>
          <w:sz w:val="16"/>
          <w:szCs w:val="16"/>
          <w:lang w:eastAsia="ar-SA"/>
        </w:rPr>
        <w:t>Dostawa tonerów dla PUP w Płocku.</w:t>
      </w:r>
    </w:p>
    <w:p w:rsidR="00990997" w:rsidRPr="00BD6D19" w:rsidRDefault="00990997" w:rsidP="001579D2">
      <w:pPr>
        <w:pStyle w:val="Bezodstpw"/>
        <w:spacing w:line="276" w:lineRule="auto"/>
        <w:jc w:val="both"/>
        <w:rPr>
          <w:rFonts w:ascii="Verdana" w:hAnsi="Verdana"/>
          <w:sz w:val="16"/>
          <w:szCs w:val="16"/>
        </w:rPr>
      </w:pPr>
    </w:p>
    <w:p w:rsidR="00990997" w:rsidRPr="00BD6D19" w:rsidRDefault="00990997" w:rsidP="001579D2">
      <w:pPr>
        <w:pStyle w:val="Tekstpodstawowywcity"/>
        <w:spacing w:line="276" w:lineRule="auto"/>
        <w:ind w:left="5247" w:firstLine="707"/>
        <w:rPr>
          <w:rFonts w:ascii="Verdana" w:hAnsi="Verdana"/>
          <w:sz w:val="20"/>
        </w:rPr>
      </w:pP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WZÓR UMOWY</w:t>
      </w: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(o zamówienie publiczne na dostaw</w:t>
      </w:r>
      <w:r w:rsidRPr="00BD6D19">
        <w:rPr>
          <w:rFonts w:ascii="Verdana" w:eastAsia="TimesNewRoman,Bold" w:hAnsi="Verdana" w:cs="TimesNewRoman,Bold"/>
          <w:b/>
          <w:bCs/>
          <w:sz w:val="20"/>
          <w:szCs w:val="20"/>
          <w:lang w:eastAsia="en-US"/>
        </w:rPr>
        <w:t>ę</w:t>
      </w:r>
      <w:r w:rsidRPr="00BD6D19">
        <w:rPr>
          <w:rFonts w:ascii="Verdana" w:eastAsiaTheme="minorHAnsi" w:hAnsi="Verdana"/>
          <w:b/>
          <w:bCs/>
          <w:sz w:val="20"/>
          <w:szCs w:val="20"/>
          <w:lang w:eastAsia="en-US"/>
        </w:rPr>
        <w:t>)</w:t>
      </w:r>
    </w:p>
    <w:p w:rsidR="00696678" w:rsidRPr="00BD6D19" w:rsidRDefault="00696678" w:rsidP="001579D2">
      <w:pPr>
        <w:pStyle w:val="Tekstpodstawowy"/>
        <w:spacing w:line="276" w:lineRule="auto"/>
        <w:ind w:right="174"/>
        <w:rPr>
          <w:rFonts w:ascii="Verdana" w:hAnsi="Verdana"/>
          <w:sz w:val="20"/>
        </w:rPr>
      </w:pPr>
      <w:r w:rsidRPr="00BD6D19">
        <w:rPr>
          <w:rFonts w:ascii="Verdana" w:hAnsi="Verdana"/>
          <w:sz w:val="20"/>
        </w:rPr>
        <w:t>Zawarta dnia ………..  pomiędzy:</w:t>
      </w:r>
    </w:p>
    <w:p w:rsidR="00696678" w:rsidRPr="00BD6D19" w:rsidRDefault="00696678" w:rsidP="001579D2">
      <w:pPr>
        <w:pStyle w:val="Tekstpodstawowy"/>
        <w:spacing w:line="276" w:lineRule="auto"/>
        <w:ind w:right="174"/>
        <w:rPr>
          <w:rFonts w:ascii="Verdana" w:hAnsi="Verdana"/>
          <w:sz w:val="20"/>
        </w:rPr>
      </w:pPr>
      <w:r w:rsidRPr="00BD6D19">
        <w:rPr>
          <w:rFonts w:ascii="Verdana" w:hAnsi="Verdana"/>
          <w:sz w:val="20"/>
        </w:rPr>
        <w:t xml:space="preserve">Starostą Płockim w imieniu, którego na podstawie upoważnienia działa………………………..                   zwanym w dalszej części umowy „Zamawiającym”, </w:t>
      </w:r>
    </w:p>
    <w:p w:rsidR="00696678" w:rsidRPr="00BD6D19" w:rsidRDefault="00696678" w:rsidP="001579D2">
      <w:pPr>
        <w:pStyle w:val="Tekstpodstawowy"/>
        <w:spacing w:line="276" w:lineRule="auto"/>
        <w:ind w:right="174"/>
        <w:rPr>
          <w:rFonts w:ascii="Verdana" w:hAnsi="Verdana"/>
          <w:sz w:val="20"/>
        </w:rPr>
      </w:pPr>
      <w:r w:rsidRPr="00BD6D19">
        <w:rPr>
          <w:rFonts w:ascii="Verdana" w:hAnsi="Verdana"/>
          <w:sz w:val="20"/>
        </w:rPr>
        <w:t>a</w:t>
      </w:r>
    </w:p>
    <w:p w:rsidR="00696678" w:rsidRPr="00BD6D19" w:rsidRDefault="00696678" w:rsidP="001579D2">
      <w:pPr>
        <w:pStyle w:val="Tekstpodstawowy"/>
        <w:suppressAutoHyphens w:val="0"/>
        <w:spacing w:line="276" w:lineRule="auto"/>
        <w:rPr>
          <w:rFonts w:ascii="Verdana" w:hAnsi="Verdana"/>
          <w:sz w:val="20"/>
        </w:rPr>
      </w:pPr>
      <w:r w:rsidRPr="00BD6D19">
        <w:rPr>
          <w:rFonts w:ascii="Verdana" w:hAnsi="Verdana"/>
          <w:sz w:val="20"/>
        </w:rPr>
        <w:t>…………………………… reprezentowanym przez …………………..</w:t>
      </w:r>
    </w:p>
    <w:p w:rsidR="00696678" w:rsidRDefault="00696678" w:rsidP="001579D2">
      <w:pPr>
        <w:pStyle w:val="Tekstpodstawowy"/>
        <w:suppressAutoHyphens w:val="0"/>
        <w:spacing w:line="276" w:lineRule="auto"/>
        <w:rPr>
          <w:rFonts w:ascii="Verdana" w:hAnsi="Verdana"/>
          <w:sz w:val="20"/>
        </w:rPr>
      </w:pPr>
      <w:r w:rsidRPr="00BD6D19">
        <w:rPr>
          <w:rFonts w:ascii="Verdana" w:hAnsi="Verdana"/>
          <w:sz w:val="20"/>
        </w:rPr>
        <w:t xml:space="preserve"> zwanym w dalszej części umowy „Wykonawcą”</w:t>
      </w:r>
    </w:p>
    <w:p w:rsidR="00386DD4" w:rsidRPr="00BD6D19" w:rsidRDefault="00386DD4" w:rsidP="001579D2">
      <w:pPr>
        <w:pStyle w:val="Tekstpodstawowy"/>
        <w:suppressAutoHyphens w:val="0"/>
        <w:spacing w:line="276" w:lineRule="auto"/>
        <w:rPr>
          <w:rFonts w:ascii="Verdana" w:hAnsi="Verdana"/>
          <w:sz w:val="20"/>
        </w:rPr>
      </w:pP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1</w:t>
      </w:r>
    </w:p>
    <w:p w:rsidR="00E96194"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Przedmiot umowy</w:t>
      </w:r>
    </w:p>
    <w:p w:rsidR="00E444BA" w:rsidRPr="00BD6D19" w:rsidRDefault="00E444BA" w:rsidP="001579D2">
      <w:pPr>
        <w:autoSpaceDE w:val="0"/>
        <w:autoSpaceDN w:val="0"/>
        <w:adjustRightInd w:val="0"/>
        <w:spacing w:line="276" w:lineRule="auto"/>
        <w:jc w:val="center"/>
        <w:rPr>
          <w:rFonts w:ascii="Verdana" w:eastAsiaTheme="minorHAnsi" w:hAnsi="Verdana"/>
          <w:b/>
          <w:bCs/>
          <w:sz w:val="20"/>
          <w:szCs w:val="20"/>
          <w:lang w:eastAsia="en-US"/>
        </w:rPr>
      </w:pPr>
    </w:p>
    <w:p w:rsidR="00683597" w:rsidRPr="00E444BA" w:rsidRDefault="00683597" w:rsidP="00E444BA">
      <w:pPr>
        <w:pStyle w:val="Akapitzlist"/>
        <w:widowControl w:val="0"/>
        <w:numPr>
          <w:ilvl w:val="6"/>
          <w:numId w:val="29"/>
        </w:numPr>
        <w:tabs>
          <w:tab w:val="clear" w:pos="4396"/>
        </w:tabs>
        <w:suppressAutoHyphens/>
        <w:spacing w:line="276" w:lineRule="auto"/>
        <w:ind w:left="426" w:hanging="426"/>
        <w:jc w:val="both"/>
        <w:rPr>
          <w:rFonts w:ascii="Verdana" w:hAnsi="Verdana"/>
          <w:bCs/>
          <w:color w:val="000000"/>
          <w:sz w:val="20"/>
          <w:szCs w:val="20"/>
          <w:lang w:eastAsia="ar-SA"/>
        </w:rPr>
      </w:pPr>
      <w:r w:rsidRPr="00E444BA">
        <w:rPr>
          <w:rFonts w:ascii="Verdana" w:hAnsi="Verdana"/>
          <w:bCs/>
          <w:color w:val="000000"/>
          <w:sz w:val="20"/>
          <w:szCs w:val="20"/>
          <w:lang w:eastAsia="ar-SA"/>
        </w:rPr>
        <w:t xml:space="preserve">Przedmiotem zamówienia jest </w:t>
      </w:r>
      <w:r w:rsidRPr="00E444BA">
        <w:rPr>
          <w:rFonts w:ascii="Verdana" w:hAnsi="Verdana"/>
          <w:color w:val="000000"/>
          <w:sz w:val="20"/>
          <w:szCs w:val="20"/>
        </w:rPr>
        <w:t xml:space="preserve"> jednorazowa dostawa </w:t>
      </w:r>
      <w:r w:rsidR="00151145">
        <w:rPr>
          <w:rFonts w:ascii="Verdana" w:hAnsi="Verdana"/>
          <w:color w:val="000000"/>
          <w:sz w:val="20"/>
          <w:szCs w:val="20"/>
        </w:rPr>
        <w:t>245</w:t>
      </w:r>
      <w:r w:rsidRPr="00E444BA">
        <w:rPr>
          <w:rFonts w:ascii="Verdana" w:hAnsi="Verdana"/>
          <w:color w:val="000000"/>
          <w:sz w:val="20"/>
          <w:szCs w:val="20"/>
        </w:rPr>
        <w:t xml:space="preserve"> sztuk fabrycznie nowych tonerów d</w:t>
      </w:r>
      <w:r w:rsidR="007F6DDF" w:rsidRPr="00E444BA">
        <w:rPr>
          <w:rFonts w:ascii="Verdana" w:hAnsi="Verdana"/>
          <w:color w:val="000000"/>
          <w:sz w:val="20"/>
          <w:szCs w:val="20"/>
        </w:rPr>
        <w:t>la</w:t>
      </w:r>
      <w:r w:rsidRPr="00E444BA">
        <w:rPr>
          <w:rFonts w:ascii="Verdana" w:hAnsi="Verdana"/>
          <w:bCs/>
          <w:color w:val="000000"/>
          <w:sz w:val="20"/>
          <w:szCs w:val="20"/>
          <w:lang w:eastAsia="ar-SA"/>
        </w:rPr>
        <w:t xml:space="preserve"> Powiatowego Urzędu Pracy w Płocku.</w:t>
      </w:r>
    </w:p>
    <w:p w:rsidR="00E444BA" w:rsidRPr="00E444BA" w:rsidRDefault="00E444BA" w:rsidP="00E444BA">
      <w:pPr>
        <w:pStyle w:val="Akapitzlist"/>
        <w:autoSpaceDE w:val="0"/>
        <w:autoSpaceDN w:val="0"/>
        <w:adjustRightInd w:val="0"/>
        <w:spacing w:line="276" w:lineRule="auto"/>
        <w:ind w:left="426" w:hanging="426"/>
        <w:jc w:val="both"/>
        <w:rPr>
          <w:rFonts w:ascii="Verdana" w:eastAsiaTheme="minorHAnsi" w:hAnsi="Verdana"/>
          <w:sz w:val="20"/>
          <w:szCs w:val="20"/>
          <w:lang w:eastAsia="en-US"/>
        </w:rPr>
      </w:pPr>
      <w:r>
        <w:rPr>
          <w:rFonts w:ascii="Verdana" w:eastAsiaTheme="minorHAnsi" w:hAnsi="Verdana"/>
          <w:sz w:val="20"/>
          <w:szCs w:val="20"/>
          <w:lang w:eastAsia="en-US"/>
        </w:rPr>
        <w:t xml:space="preserve">2.   </w:t>
      </w:r>
      <w:r w:rsidRPr="00E444BA">
        <w:rPr>
          <w:rFonts w:ascii="Verdana" w:eastAsiaTheme="minorHAnsi" w:hAnsi="Verdana"/>
          <w:sz w:val="20"/>
          <w:szCs w:val="20"/>
          <w:lang w:eastAsia="en-US"/>
        </w:rPr>
        <w:t>Wykonawca zagwarantuje wysok</w:t>
      </w:r>
      <w:r w:rsidRPr="00E444BA">
        <w:rPr>
          <w:rFonts w:ascii="Verdana" w:eastAsia="TimesNewRoman" w:hAnsi="Verdana" w:cs="TimesNewRoman"/>
          <w:sz w:val="20"/>
          <w:szCs w:val="20"/>
          <w:lang w:eastAsia="en-US"/>
        </w:rPr>
        <w:t xml:space="preserve">ą </w:t>
      </w:r>
      <w:r w:rsidRPr="00E444BA">
        <w:rPr>
          <w:rFonts w:ascii="Verdana" w:eastAsiaTheme="minorHAnsi" w:hAnsi="Verdana"/>
          <w:sz w:val="20"/>
          <w:szCs w:val="20"/>
          <w:lang w:eastAsia="en-US"/>
        </w:rPr>
        <w:t>jako</w:t>
      </w:r>
      <w:r w:rsidRPr="00E444BA">
        <w:rPr>
          <w:rFonts w:ascii="Verdana" w:eastAsia="TimesNewRoman" w:hAnsi="Verdana" w:cs="TimesNewRoman"/>
          <w:sz w:val="20"/>
          <w:szCs w:val="20"/>
          <w:lang w:eastAsia="en-US"/>
        </w:rPr>
        <w:t xml:space="preserve">ść </w:t>
      </w:r>
      <w:r w:rsidRPr="00E444BA">
        <w:rPr>
          <w:rFonts w:ascii="Verdana" w:eastAsiaTheme="minorHAnsi" w:hAnsi="Verdana"/>
          <w:sz w:val="20"/>
          <w:szCs w:val="20"/>
          <w:lang w:eastAsia="en-US"/>
        </w:rPr>
        <w:t>dostarczonych tonerów.</w:t>
      </w:r>
    </w:p>
    <w:p w:rsidR="00E444BA" w:rsidRPr="00E444BA" w:rsidRDefault="00E444BA" w:rsidP="00E444BA">
      <w:pPr>
        <w:pStyle w:val="Akapitzlist"/>
        <w:autoSpaceDE w:val="0"/>
        <w:autoSpaceDN w:val="0"/>
        <w:adjustRightInd w:val="0"/>
        <w:spacing w:line="276" w:lineRule="auto"/>
        <w:ind w:left="426" w:hanging="426"/>
        <w:jc w:val="both"/>
        <w:rPr>
          <w:rFonts w:ascii="Verdana" w:eastAsiaTheme="minorHAnsi" w:hAnsi="Verdana"/>
          <w:sz w:val="20"/>
          <w:szCs w:val="20"/>
          <w:lang w:eastAsia="en-US"/>
        </w:rPr>
      </w:pPr>
      <w:r>
        <w:rPr>
          <w:rFonts w:ascii="Verdana" w:eastAsiaTheme="minorHAnsi" w:hAnsi="Verdana"/>
          <w:sz w:val="20"/>
          <w:szCs w:val="20"/>
          <w:lang w:eastAsia="en-US"/>
        </w:rPr>
        <w:t xml:space="preserve">3.   </w:t>
      </w:r>
      <w:r w:rsidRPr="00E444BA">
        <w:rPr>
          <w:rFonts w:ascii="Verdana" w:eastAsiaTheme="minorHAnsi" w:hAnsi="Verdana"/>
          <w:sz w:val="20"/>
          <w:szCs w:val="20"/>
          <w:lang w:eastAsia="en-US"/>
        </w:rPr>
        <w:t>Dostarczone tonery  musz</w:t>
      </w:r>
      <w:r w:rsidRPr="00E444BA">
        <w:rPr>
          <w:rFonts w:ascii="Verdana" w:eastAsia="TimesNewRoman" w:hAnsi="Verdana" w:cs="TimesNewRoman"/>
          <w:sz w:val="20"/>
          <w:szCs w:val="20"/>
          <w:lang w:eastAsia="en-US"/>
        </w:rPr>
        <w:t xml:space="preserve">ą </w:t>
      </w:r>
      <w:r w:rsidRPr="00E444BA">
        <w:rPr>
          <w:rFonts w:ascii="Verdana" w:eastAsiaTheme="minorHAnsi" w:hAnsi="Verdana"/>
          <w:sz w:val="20"/>
          <w:szCs w:val="20"/>
          <w:lang w:eastAsia="en-US"/>
        </w:rPr>
        <w:t>spełnia</w:t>
      </w:r>
      <w:r w:rsidRPr="00E444BA">
        <w:rPr>
          <w:rFonts w:ascii="Verdana" w:eastAsia="TimesNewRoman" w:hAnsi="Verdana" w:cs="TimesNewRoman"/>
          <w:sz w:val="20"/>
          <w:szCs w:val="20"/>
          <w:lang w:eastAsia="en-US"/>
        </w:rPr>
        <w:t xml:space="preserve">ć </w:t>
      </w:r>
      <w:r w:rsidRPr="00E444BA">
        <w:rPr>
          <w:rFonts w:ascii="Verdana" w:eastAsiaTheme="minorHAnsi" w:hAnsi="Verdana"/>
          <w:sz w:val="20"/>
          <w:szCs w:val="20"/>
          <w:lang w:eastAsia="en-US"/>
        </w:rPr>
        <w:t>nast</w:t>
      </w:r>
      <w:r w:rsidRPr="00E444BA">
        <w:rPr>
          <w:rFonts w:ascii="Verdana" w:eastAsia="TimesNewRoman" w:hAnsi="Verdana" w:cs="TimesNewRoman"/>
          <w:sz w:val="20"/>
          <w:szCs w:val="20"/>
          <w:lang w:eastAsia="en-US"/>
        </w:rPr>
        <w:t>ę</w:t>
      </w:r>
      <w:r w:rsidRPr="00E444BA">
        <w:rPr>
          <w:rFonts w:ascii="Verdana" w:eastAsiaTheme="minorHAnsi" w:hAnsi="Verdana"/>
          <w:sz w:val="20"/>
          <w:szCs w:val="20"/>
          <w:lang w:eastAsia="en-US"/>
        </w:rPr>
        <w:t>puj</w:t>
      </w:r>
      <w:r w:rsidRPr="00E444BA">
        <w:rPr>
          <w:rFonts w:ascii="Verdana" w:eastAsia="TimesNewRoman" w:hAnsi="Verdana" w:cs="TimesNewRoman"/>
          <w:sz w:val="20"/>
          <w:szCs w:val="20"/>
          <w:lang w:eastAsia="en-US"/>
        </w:rPr>
        <w:t>ą</w:t>
      </w:r>
      <w:r w:rsidRPr="00E444BA">
        <w:rPr>
          <w:rFonts w:ascii="Verdana" w:eastAsiaTheme="minorHAnsi" w:hAnsi="Verdana"/>
          <w:sz w:val="20"/>
          <w:szCs w:val="20"/>
          <w:lang w:eastAsia="en-US"/>
        </w:rPr>
        <w:t>ce wymagania:</w:t>
      </w:r>
    </w:p>
    <w:p w:rsidR="00E444BA" w:rsidRPr="00E444BA" w:rsidRDefault="00E444BA" w:rsidP="00E444BA">
      <w:pPr>
        <w:pStyle w:val="Akapitzlist"/>
        <w:autoSpaceDE w:val="0"/>
        <w:autoSpaceDN w:val="0"/>
        <w:adjustRightInd w:val="0"/>
        <w:spacing w:line="276" w:lineRule="auto"/>
        <w:ind w:left="426"/>
        <w:jc w:val="both"/>
        <w:rPr>
          <w:rFonts w:ascii="Verdana" w:eastAsiaTheme="minorHAnsi" w:hAnsi="Verdana"/>
          <w:sz w:val="20"/>
          <w:szCs w:val="20"/>
          <w:lang w:eastAsia="en-US"/>
        </w:rPr>
      </w:pPr>
      <w:r>
        <w:rPr>
          <w:rFonts w:ascii="Verdana" w:eastAsiaTheme="minorHAnsi" w:hAnsi="Verdana"/>
          <w:sz w:val="20"/>
          <w:szCs w:val="20"/>
          <w:lang w:eastAsia="en-US"/>
        </w:rPr>
        <w:t>3</w:t>
      </w:r>
      <w:r w:rsidRPr="00E444BA">
        <w:rPr>
          <w:rFonts w:ascii="Verdana" w:eastAsiaTheme="minorHAnsi" w:hAnsi="Verdana"/>
          <w:sz w:val="20"/>
          <w:szCs w:val="20"/>
          <w:lang w:eastAsia="en-US"/>
        </w:rPr>
        <w:t>.1. być fabrycznie nowe,</w:t>
      </w:r>
    </w:p>
    <w:p w:rsidR="00E444BA" w:rsidRPr="00E444BA" w:rsidRDefault="00E444BA" w:rsidP="00E444BA">
      <w:pPr>
        <w:pStyle w:val="Akapitzlist"/>
        <w:autoSpaceDE w:val="0"/>
        <w:autoSpaceDN w:val="0"/>
        <w:adjustRightInd w:val="0"/>
        <w:spacing w:line="276" w:lineRule="auto"/>
        <w:ind w:left="426"/>
        <w:jc w:val="both"/>
        <w:rPr>
          <w:rFonts w:ascii="Verdana" w:eastAsiaTheme="minorHAnsi" w:hAnsi="Verdana"/>
          <w:sz w:val="20"/>
          <w:szCs w:val="20"/>
          <w:lang w:eastAsia="en-US"/>
        </w:rPr>
      </w:pPr>
      <w:r>
        <w:rPr>
          <w:rFonts w:ascii="Verdana" w:eastAsiaTheme="minorHAnsi" w:hAnsi="Verdana"/>
          <w:sz w:val="20"/>
          <w:szCs w:val="20"/>
          <w:lang w:eastAsia="en-US"/>
        </w:rPr>
        <w:t>3</w:t>
      </w:r>
      <w:r w:rsidRPr="00E444BA">
        <w:rPr>
          <w:rFonts w:ascii="Verdana" w:eastAsiaTheme="minorHAnsi" w:hAnsi="Verdana"/>
          <w:sz w:val="20"/>
          <w:szCs w:val="20"/>
          <w:lang w:eastAsia="en-US"/>
        </w:rPr>
        <w:t>.2.opakowane w kartonowe opakowanie zewn</w:t>
      </w:r>
      <w:r w:rsidRPr="00E444BA">
        <w:rPr>
          <w:rFonts w:ascii="Verdana" w:eastAsia="TimesNewRoman" w:hAnsi="Verdana" w:cs="TimesNewRoman"/>
          <w:sz w:val="20"/>
          <w:szCs w:val="20"/>
          <w:lang w:eastAsia="en-US"/>
        </w:rPr>
        <w:t>ę</w:t>
      </w:r>
      <w:r w:rsidRPr="00E444BA">
        <w:rPr>
          <w:rFonts w:ascii="Verdana" w:eastAsiaTheme="minorHAnsi" w:hAnsi="Verdana"/>
          <w:sz w:val="20"/>
          <w:szCs w:val="20"/>
          <w:lang w:eastAsia="en-US"/>
        </w:rPr>
        <w:t>trzne z logo i nazw</w:t>
      </w:r>
      <w:r w:rsidRPr="00E444BA">
        <w:rPr>
          <w:rFonts w:ascii="Verdana" w:eastAsia="TimesNewRoman" w:hAnsi="Verdana" w:cs="TimesNewRoman"/>
          <w:sz w:val="20"/>
          <w:szCs w:val="20"/>
          <w:lang w:eastAsia="en-US"/>
        </w:rPr>
        <w:t xml:space="preserve">ą </w:t>
      </w:r>
      <w:r w:rsidRPr="00E444BA">
        <w:rPr>
          <w:rFonts w:ascii="Verdana" w:eastAsiaTheme="minorHAnsi" w:hAnsi="Verdana"/>
          <w:sz w:val="20"/>
          <w:szCs w:val="20"/>
          <w:lang w:eastAsia="en-US"/>
        </w:rPr>
        <w:t>producenta oraz opisem zawarto</w:t>
      </w:r>
      <w:r w:rsidRPr="00E444BA">
        <w:rPr>
          <w:rFonts w:ascii="Verdana" w:eastAsia="TimesNewRoman" w:hAnsi="Verdana" w:cs="TimesNewRoman"/>
          <w:sz w:val="20"/>
          <w:szCs w:val="20"/>
          <w:lang w:eastAsia="en-US"/>
        </w:rPr>
        <w:t>ś</w:t>
      </w:r>
      <w:r w:rsidRPr="00E444BA">
        <w:rPr>
          <w:rFonts w:ascii="Verdana" w:eastAsiaTheme="minorHAnsi" w:hAnsi="Verdana"/>
          <w:sz w:val="20"/>
          <w:szCs w:val="20"/>
          <w:lang w:eastAsia="en-US"/>
        </w:rPr>
        <w:t>ci i oznaczone numerem katalogowym [symbolem].</w:t>
      </w:r>
    </w:p>
    <w:p w:rsidR="00E444BA" w:rsidRPr="00E444BA" w:rsidRDefault="00E444BA" w:rsidP="00E444BA">
      <w:pPr>
        <w:pStyle w:val="Akapitzlist"/>
        <w:autoSpaceDE w:val="0"/>
        <w:autoSpaceDN w:val="0"/>
        <w:adjustRightInd w:val="0"/>
        <w:spacing w:line="276" w:lineRule="auto"/>
        <w:ind w:left="426"/>
        <w:jc w:val="both"/>
        <w:rPr>
          <w:rFonts w:ascii="Verdana" w:eastAsiaTheme="minorHAnsi" w:hAnsi="Verdana"/>
          <w:sz w:val="20"/>
          <w:szCs w:val="20"/>
          <w:lang w:eastAsia="en-US"/>
        </w:rPr>
      </w:pPr>
      <w:r>
        <w:rPr>
          <w:rFonts w:ascii="Verdana" w:eastAsiaTheme="minorHAnsi" w:hAnsi="Verdana"/>
          <w:sz w:val="20"/>
          <w:szCs w:val="20"/>
          <w:lang w:eastAsia="en-US"/>
        </w:rPr>
        <w:t>3</w:t>
      </w:r>
      <w:r w:rsidRPr="00E444BA">
        <w:rPr>
          <w:rFonts w:ascii="Verdana" w:eastAsiaTheme="minorHAnsi" w:hAnsi="Verdana"/>
          <w:sz w:val="20"/>
          <w:szCs w:val="20"/>
          <w:lang w:eastAsia="en-US"/>
        </w:rPr>
        <w:t>.3. opakowane indywidualne w wewn</w:t>
      </w:r>
      <w:r w:rsidRPr="00E444BA">
        <w:rPr>
          <w:rFonts w:ascii="Verdana" w:eastAsia="TimesNewRoman" w:hAnsi="Verdana" w:cs="TimesNewRoman"/>
          <w:sz w:val="20"/>
          <w:szCs w:val="20"/>
          <w:lang w:eastAsia="en-US"/>
        </w:rPr>
        <w:t>ę</w:t>
      </w:r>
      <w:r w:rsidRPr="00E444BA">
        <w:rPr>
          <w:rFonts w:ascii="Verdana" w:eastAsiaTheme="minorHAnsi" w:hAnsi="Verdana"/>
          <w:sz w:val="20"/>
          <w:szCs w:val="20"/>
          <w:lang w:eastAsia="en-US"/>
        </w:rPr>
        <w:t>trzne, hermetyczne opakowanie z mocnej folii uniemo</w:t>
      </w:r>
      <w:r w:rsidRPr="00E444BA">
        <w:rPr>
          <w:rFonts w:ascii="Verdana" w:eastAsia="TimesNewRoman" w:hAnsi="Verdana" w:cs="TimesNewRoman"/>
          <w:sz w:val="20"/>
          <w:szCs w:val="20"/>
          <w:lang w:eastAsia="en-US"/>
        </w:rPr>
        <w:t>ż</w:t>
      </w:r>
      <w:r w:rsidRPr="00E444BA">
        <w:rPr>
          <w:rFonts w:ascii="Verdana" w:eastAsiaTheme="minorHAnsi" w:hAnsi="Verdana"/>
          <w:sz w:val="20"/>
          <w:szCs w:val="20"/>
          <w:lang w:eastAsia="en-US"/>
        </w:rPr>
        <w:t>liwiaj</w:t>
      </w:r>
      <w:r w:rsidRPr="00E444BA">
        <w:rPr>
          <w:rFonts w:ascii="Verdana" w:eastAsia="TimesNewRoman" w:hAnsi="Verdana" w:cs="TimesNewRoman"/>
          <w:sz w:val="20"/>
          <w:szCs w:val="20"/>
          <w:lang w:eastAsia="en-US"/>
        </w:rPr>
        <w:t>ą</w:t>
      </w:r>
      <w:r w:rsidRPr="00E444BA">
        <w:rPr>
          <w:rFonts w:ascii="Verdana" w:eastAsiaTheme="minorHAnsi" w:hAnsi="Verdana"/>
          <w:sz w:val="20"/>
          <w:szCs w:val="20"/>
          <w:lang w:eastAsia="en-US"/>
        </w:rPr>
        <w:t>ce kontakt kaset z atmosfer</w:t>
      </w:r>
      <w:r w:rsidRPr="00E444BA">
        <w:rPr>
          <w:rFonts w:ascii="Verdana" w:eastAsia="TimesNewRoman" w:hAnsi="Verdana" w:cs="TimesNewRoman"/>
          <w:sz w:val="20"/>
          <w:szCs w:val="20"/>
          <w:lang w:eastAsia="en-US"/>
        </w:rPr>
        <w:t>ą</w:t>
      </w:r>
      <w:r w:rsidRPr="00E444BA">
        <w:rPr>
          <w:rFonts w:ascii="Verdana" w:eastAsiaTheme="minorHAnsi" w:hAnsi="Verdana"/>
          <w:sz w:val="20"/>
          <w:szCs w:val="20"/>
          <w:lang w:eastAsia="en-US"/>
        </w:rPr>
        <w:t>, zwilgocenie itp. podczas transportu</w:t>
      </w:r>
      <w:r w:rsidR="00151145">
        <w:rPr>
          <w:rFonts w:ascii="Verdana" w:eastAsiaTheme="minorHAnsi" w:hAnsi="Verdana"/>
          <w:sz w:val="20"/>
          <w:szCs w:val="20"/>
          <w:lang w:eastAsia="en-US"/>
        </w:rPr>
        <w:t xml:space="preserve">                         </w:t>
      </w:r>
      <w:r w:rsidRPr="00E444BA">
        <w:rPr>
          <w:rFonts w:ascii="Verdana" w:eastAsiaTheme="minorHAnsi" w:hAnsi="Verdana"/>
          <w:sz w:val="20"/>
          <w:szCs w:val="20"/>
          <w:lang w:eastAsia="en-US"/>
        </w:rPr>
        <w:t xml:space="preserve"> i składowania. Zamawiający dopuszcza brak opakowania w opakowanie z mocnej folii.</w:t>
      </w:r>
    </w:p>
    <w:p w:rsidR="00683597" w:rsidRPr="00BD6D19" w:rsidRDefault="00E444BA" w:rsidP="001579D2">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 xml:space="preserve">4. </w:t>
      </w:r>
      <w:r w:rsidR="00683597" w:rsidRPr="00BD6D19">
        <w:rPr>
          <w:rFonts w:ascii="Verdana" w:eastAsiaTheme="minorHAnsi" w:hAnsi="Verdana"/>
          <w:sz w:val="20"/>
          <w:szCs w:val="20"/>
          <w:lang w:eastAsia="en-US"/>
        </w:rPr>
        <w:t xml:space="preserve"> Dostawa zrealizowana zostanie zgodnie:</w:t>
      </w:r>
    </w:p>
    <w:p w:rsidR="00683597" w:rsidRPr="00BD6D19" w:rsidRDefault="00E444BA" w:rsidP="00E444BA">
      <w:pPr>
        <w:autoSpaceDE w:val="0"/>
        <w:autoSpaceDN w:val="0"/>
        <w:adjustRightInd w:val="0"/>
        <w:spacing w:line="276" w:lineRule="auto"/>
        <w:ind w:left="426"/>
        <w:jc w:val="both"/>
        <w:rPr>
          <w:rFonts w:ascii="Verdana" w:eastAsiaTheme="minorHAnsi" w:hAnsi="Verdana"/>
          <w:sz w:val="20"/>
          <w:szCs w:val="20"/>
          <w:lang w:eastAsia="en-US"/>
        </w:rPr>
      </w:pPr>
      <w:r>
        <w:rPr>
          <w:rFonts w:ascii="Verdana" w:eastAsiaTheme="minorHAnsi" w:hAnsi="Verdana"/>
          <w:sz w:val="20"/>
          <w:szCs w:val="20"/>
          <w:lang w:eastAsia="en-US"/>
        </w:rPr>
        <w:t xml:space="preserve">4.1. </w:t>
      </w:r>
      <w:r w:rsidR="00683597" w:rsidRPr="00BD6D19">
        <w:rPr>
          <w:rFonts w:ascii="Verdana" w:eastAsiaTheme="minorHAnsi" w:hAnsi="Verdana"/>
          <w:sz w:val="20"/>
          <w:szCs w:val="20"/>
          <w:lang w:eastAsia="en-US"/>
        </w:rPr>
        <w:t>z zachowaniem Polskich Norm przenosz</w:t>
      </w:r>
      <w:r w:rsidR="00683597" w:rsidRPr="00BD6D19">
        <w:rPr>
          <w:rFonts w:ascii="Verdana" w:eastAsia="TimesNewRoman" w:hAnsi="Verdana" w:cs="TimesNewRoman"/>
          <w:sz w:val="20"/>
          <w:szCs w:val="20"/>
          <w:lang w:eastAsia="en-US"/>
        </w:rPr>
        <w:t>ą</w:t>
      </w:r>
      <w:r w:rsidR="00683597" w:rsidRPr="00BD6D19">
        <w:rPr>
          <w:rFonts w:ascii="Verdana" w:eastAsiaTheme="minorHAnsi" w:hAnsi="Verdana"/>
          <w:sz w:val="20"/>
          <w:szCs w:val="20"/>
          <w:lang w:eastAsia="en-US"/>
        </w:rPr>
        <w:t>cych normy europejskie lub normy innych pa</w:t>
      </w:r>
      <w:r w:rsidR="00683597" w:rsidRPr="00BD6D19">
        <w:rPr>
          <w:rFonts w:ascii="Verdana" w:eastAsia="TimesNewRoman" w:hAnsi="Verdana" w:cs="TimesNewRoman"/>
          <w:sz w:val="20"/>
          <w:szCs w:val="20"/>
          <w:lang w:eastAsia="en-US"/>
        </w:rPr>
        <w:t>ń</w:t>
      </w:r>
      <w:r w:rsidR="00683597" w:rsidRPr="00BD6D19">
        <w:rPr>
          <w:rFonts w:ascii="Verdana" w:eastAsiaTheme="minorHAnsi" w:hAnsi="Verdana"/>
          <w:sz w:val="20"/>
          <w:szCs w:val="20"/>
          <w:lang w:eastAsia="en-US"/>
        </w:rPr>
        <w:t>stw</w:t>
      </w:r>
    </w:p>
    <w:p w:rsidR="00683597" w:rsidRPr="00BD6D19" w:rsidRDefault="00683597" w:rsidP="00E444BA">
      <w:pPr>
        <w:autoSpaceDE w:val="0"/>
        <w:autoSpaceDN w:val="0"/>
        <w:adjustRightInd w:val="0"/>
        <w:spacing w:line="276" w:lineRule="auto"/>
        <w:ind w:left="426"/>
        <w:jc w:val="both"/>
        <w:rPr>
          <w:rFonts w:ascii="Verdana" w:eastAsia="TimesNewRoman" w:hAnsi="Verdana" w:cs="TimesNewRoman"/>
          <w:sz w:val="20"/>
          <w:szCs w:val="20"/>
          <w:lang w:eastAsia="en-US"/>
        </w:rPr>
      </w:pPr>
      <w:r w:rsidRPr="00BD6D19">
        <w:rPr>
          <w:rFonts w:ascii="Verdana" w:eastAsiaTheme="minorHAnsi" w:hAnsi="Verdana"/>
          <w:sz w:val="20"/>
          <w:szCs w:val="20"/>
          <w:lang w:eastAsia="en-US"/>
        </w:rPr>
        <w:t>członkowskich Europejskiego Obszaru Gospodarczego zgodnie z art. 30 Ustawy Prawo zamówie</w:t>
      </w:r>
      <w:r w:rsidRPr="00BD6D19">
        <w:rPr>
          <w:rFonts w:ascii="Verdana" w:eastAsia="TimesNewRoman" w:hAnsi="Verdana" w:cs="TimesNewRoman"/>
          <w:sz w:val="20"/>
          <w:szCs w:val="20"/>
          <w:lang w:eastAsia="en-US"/>
        </w:rPr>
        <w:t>ń</w:t>
      </w:r>
    </w:p>
    <w:p w:rsidR="00683597" w:rsidRPr="00BD6D19" w:rsidRDefault="00683597" w:rsidP="00E444BA">
      <w:pPr>
        <w:autoSpaceDE w:val="0"/>
        <w:autoSpaceDN w:val="0"/>
        <w:adjustRightInd w:val="0"/>
        <w:spacing w:line="276" w:lineRule="auto"/>
        <w:ind w:left="426"/>
        <w:jc w:val="both"/>
        <w:rPr>
          <w:rFonts w:ascii="Verdana" w:eastAsiaTheme="minorHAnsi" w:hAnsi="Verdana"/>
          <w:sz w:val="20"/>
          <w:szCs w:val="20"/>
          <w:lang w:eastAsia="en-US"/>
        </w:rPr>
      </w:pPr>
      <w:r w:rsidRPr="00BD6D19">
        <w:rPr>
          <w:rFonts w:ascii="Verdana" w:eastAsiaTheme="minorHAnsi" w:hAnsi="Verdana"/>
          <w:sz w:val="20"/>
          <w:szCs w:val="20"/>
          <w:lang w:eastAsia="en-US"/>
        </w:rPr>
        <w:t>publicznych,</w:t>
      </w:r>
    </w:p>
    <w:p w:rsidR="00683597" w:rsidRPr="00BD6D19" w:rsidRDefault="00E444BA" w:rsidP="00E444BA">
      <w:pPr>
        <w:autoSpaceDE w:val="0"/>
        <w:autoSpaceDN w:val="0"/>
        <w:adjustRightInd w:val="0"/>
        <w:spacing w:line="276" w:lineRule="auto"/>
        <w:ind w:left="426"/>
        <w:jc w:val="both"/>
        <w:rPr>
          <w:rFonts w:ascii="Verdana" w:eastAsiaTheme="minorHAnsi" w:hAnsi="Verdana"/>
          <w:sz w:val="20"/>
          <w:szCs w:val="20"/>
          <w:lang w:eastAsia="en-US"/>
        </w:rPr>
      </w:pPr>
      <w:r>
        <w:rPr>
          <w:rFonts w:ascii="Verdana" w:eastAsiaTheme="minorHAnsi" w:hAnsi="Verdana"/>
          <w:sz w:val="20"/>
          <w:szCs w:val="20"/>
          <w:lang w:eastAsia="en-US"/>
        </w:rPr>
        <w:t xml:space="preserve">4.2. </w:t>
      </w:r>
      <w:r w:rsidR="00683597" w:rsidRPr="00BD6D19">
        <w:rPr>
          <w:rFonts w:ascii="Verdana" w:eastAsiaTheme="minorHAnsi" w:hAnsi="Verdana"/>
          <w:sz w:val="20"/>
          <w:szCs w:val="20"/>
          <w:lang w:eastAsia="en-US"/>
        </w:rPr>
        <w:t>z opisem przedmiotu zamówienia,</w:t>
      </w:r>
    </w:p>
    <w:p w:rsidR="00683597" w:rsidRPr="00BD6D19" w:rsidRDefault="00E444BA" w:rsidP="00E444BA">
      <w:pPr>
        <w:autoSpaceDE w:val="0"/>
        <w:autoSpaceDN w:val="0"/>
        <w:adjustRightInd w:val="0"/>
        <w:spacing w:line="276" w:lineRule="auto"/>
        <w:ind w:left="426"/>
        <w:jc w:val="both"/>
        <w:rPr>
          <w:rFonts w:ascii="Verdana" w:eastAsiaTheme="minorHAnsi" w:hAnsi="Verdana"/>
          <w:sz w:val="20"/>
          <w:szCs w:val="20"/>
          <w:lang w:eastAsia="en-US"/>
        </w:rPr>
      </w:pPr>
      <w:r>
        <w:rPr>
          <w:rFonts w:ascii="Verdana" w:eastAsiaTheme="minorHAnsi" w:hAnsi="Verdana"/>
          <w:sz w:val="20"/>
          <w:szCs w:val="20"/>
          <w:lang w:eastAsia="en-US"/>
        </w:rPr>
        <w:t xml:space="preserve">4.3. </w:t>
      </w:r>
      <w:r w:rsidR="00683597" w:rsidRPr="00BD6D19">
        <w:rPr>
          <w:rFonts w:ascii="Verdana" w:eastAsiaTheme="minorHAnsi" w:hAnsi="Verdana"/>
          <w:sz w:val="20"/>
          <w:szCs w:val="20"/>
          <w:lang w:eastAsia="en-US"/>
        </w:rPr>
        <w:t>ze zło</w:t>
      </w:r>
      <w:r w:rsidR="00683597" w:rsidRPr="00BD6D19">
        <w:rPr>
          <w:rFonts w:ascii="Verdana" w:eastAsia="TimesNewRoman" w:hAnsi="Verdana" w:cs="TimesNewRoman"/>
          <w:sz w:val="20"/>
          <w:szCs w:val="20"/>
          <w:lang w:eastAsia="en-US"/>
        </w:rPr>
        <w:t>ż</w:t>
      </w:r>
      <w:r w:rsidR="00683597" w:rsidRPr="00BD6D19">
        <w:rPr>
          <w:rFonts w:ascii="Verdana" w:eastAsiaTheme="minorHAnsi" w:hAnsi="Verdana"/>
          <w:sz w:val="20"/>
          <w:szCs w:val="20"/>
          <w:lang w:eastAsia="en-US"/>
        </w:rPr>
        <w:t>on</w:t>
      </w:r>
      <w:r w:rsidR="00683597" w:rsidRPr="00BD6D19">
        <w:rPr>
          <w:rFonts w:ascii="Verdana" w:eastAsia="TimesNewRoman" w:hAnsi="Verdana" w:cs="TimesNewRoman"/>
          <w:sz w:val="20"/>
          <w:szCs w:val="20"/>
          <w:lang w:eastAsia="en-US"/>
        </w:rPr>
        <w:t xml:space="preserve">ą </w:t>
      </w:r>
      <w:r w:rsidR="00683597" w:rsidRPr="00BD6D19">
        <w:rPr>
          <w:rFonts w:ascii="Verdana" w:eastAsiaTheme="minorHAnsi" w:hAnsi="Verdana"/>
          <w:sz w:val="20"/>
          <w:szCs w:val="20"/>
          <w:lang w:eastAsia="en-US"/>
        </w:rPr>
        <w:t>ofert</w:t>
      </w:r>
      <w:r w:rsidR="00683597" w:rsidRPr="00BD6D19">
        <w:rPr>
          <w:rFonts w:ascii="Verdana" w:eastAsia="TimesNewRoman" w:hAnsi="Verdana" w:cs="TimesNewRoman"/>
          <w:sz w:val="20"/>
          <w:szCs w:val="20"/>
          <w:lang w:eastAsia="en-US"/>
        </w:rPr>
        <w:t xml:space="preserve">ą </w:t>
      </w:r>
      <w:r w:rsidR="00683597" w:rsidRPr="00BD6D19">
        <w:rPr>
          <w:rFonts w:ascii="Verdana" w:eastAsiaTheme="minorHAnsi" w:hAnsi="Verdana"/>
          <w:sz w:val="20"/>
          <w:szCs w:val="20"/>
          <w:lang w:eastAsia="en-US"/>
        </w:rPr>
        <w:t>przetargow</w:t>
      </w:r>
      <w:r w:rsidR="00683597" w:rsidRPr="00BD6D19">
        <w:rPr>
          <w:rFonts w:ascii="Verdana" w:eastAsia="TimesNewRoman" w:hAnsi="Verdana" w:cs="TimesNewRoman"/>
          <w:sz w:val="20"/>
          <w:szCs w:val="20"/>
          <w:lang w:eastAsia="en-US"/>
        </w:rPr>
        <w:t>ą</w:t>
      </w:r>
      <w:r w:rsidR="00683597" w:rsidRPr="00BD6D19">
        <w:rPr>
          <w:rFonts w:ascii="Verdana" w:eastAsiaTheme="minorHAnsi" w:hAnsi="Verdana"/>
          <w:sz w:val="20"/>
          <w:szCs w:val="20"/>
          <w:lang w:eastAsia="en-US"/>
        </w:rPr>
        <w:t>.</w:t>
      </w:r>
    </w:p>
    <w:p w:rsidR="00683597" w:rsidRPr="00BD6D19" w:rsidRDefault="00683597" w:rsidP="001579D2">
      <w:pPr>
        <w:autoSpaceDE w:val="0"/>
        <w:autoSpaceDN w:val="0"/>
        <w:adjustRightInd w:val="0"/>
        <w:spacing w:line="276" w:lineRule="auto"/>
        <w:ind w:left="284" w:hanging="284"/>
        <w:jc w:val="both"/>
        <w:rPr>
          <w:rFonts w:ascii="Verdana" w:eastAsiaTheme="minorHAnsi" w:hAnsi="Verdana"/>
          <w:sz w:val="20"/>
          <w:szCs w:val="20"/>
          <w:lang w:eastAsia="en-US"/>
        </w:rPr>
      </w:pPr>
    </w:p>
    <w:p w:rsidR="00683597" w:rsidRPr="00BD6D19" w:rsidRDefault="00683597" w:rsidP="001579D2">
      <w:pPr>
        <w:autoSpaceDE w:val="0"/>
        <w:autoSpaceDN w:val="0"/>
        <w:adjustRightInd w:val="0"/>
        <w:spacing w:line="276" w:lineRule="auto"/>
        <w:jc w:val="both"/>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2</w:t>
      </w:r>
    </w:p>
    <w:p w:rsidR="00E96194"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Termin realizacji umowy</w:t>
      </w:r>
    </w:p>
    <w:p w:rsidR="00E444BA" w:rsidRPr="00BD6D19" w:rsidRDefault="00E444BA" w:rsidP="001579D2">
      <w:pPr>
        <w:autoSpaceDE w:val="0"/>
        <w:autoSpaceDN w:val="0"/>
        <w:adjustRightInd w:val="0"/>
        <w:spacing w:line="276" w:lineRule="auto"/>
        <w:jc w:val="center"/>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Zamówienie zrealizowane zostanie do </w:t>
      </w:r>
      <w:r w:rsidR="00572FBF" w:rsidRPr="00BD6D19">
        <w:rPr>
          <w:rFonts w:ascii="Verdana" w:eastAsiaTheme="minorHAnsi" w:hAnsi="Verdana"/>
          <w:sz w:val="20"/>
          <w:szCs w:val="20"/>
          <w:lang w:eastAsia="en-US"/>
        </w:rPr>
        <w:t>dnia 27 grudnia 2013r</w:t>
      </w:r>
      <w:r w:rsidRPr="00BD6D19">
        <w:rPr>
          <w:rFonts w:ascii="Verdana" w:eastAsiaTheme="minorHAnsi" w:hAnsi="Verdana"/>
          <w:sz w:val="20"/>
          <w:szCs w:val="20"/>
          <w:lang w:eastAsia="en-US"/>
        </w:rPr>
        <w:t>.</w:t>
      </w:r>
    </w:p>
    <w:p w:rsidR="00683597" w:rsidRPr="00BD6D19" w:rsidRDefault="00683597" w:rsidP="001579D2">
      <w:pPr>
        <w:autoSpaceDE w:val="0"/>
        <w:autoSpaceDN w:val="0"/>
        <w:adjustRightInd w:val="0"/>
        <w:spacing w:line="276" w:lineRule="auto"/>
        <w:jc w:val="both"/>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3</w:t>
      </w:r>
    </w:p>
    <w:p w:rsidR="00E96194"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Warto</w:t>
      </w:r>
      <w:r w:rsidRPr="00BD6D19">
        <w:rPr>
          <w:rFonts w:ascii="Verdana" w:eastAsia="TimesNewRoman,Bold" w:hAnsi="Verdana" w:cs="TimesNewRoman,Bold"/>
          <w:b/>
          <w:bCs/>
          <w:sz w:val="20"/>
          <w:szCs w:val="20"/>
          <w:lang w:eastAsia="en-US"/>
        </w:rPr>
        <w:t xml:space="preserve">ść </w:t>
      </w:r>
      <w:r w:rsidRPr="00BD6D19">
        <w:rPr>
          <w:rFonts w:ascii="Verdana" w:eastAsiaTheme="minorHAnsi" w:hAnsi="Verdana"/>
          <w:b/>
          <w:bCs/>
          <w:sz w:val="20"/>
          <w:szCs w:val="20"/>
          <w:lang w:eastAsia="en-US"/>
        </w:rPr>
        <w:t>umowy</w:t>
      </w:r>
    </w:p>
    <w:p w:rsidR="00E444BA" w:rsidRPr="00BD6D19" w:rsidRDefault="00E444BA" w:rsidP="001579D2">
      <w:pPr>
        <w:autoSpaceDE w:val="0"/>
        <w:autoSpaceDN w:val="0"/>
        <w:adjustRightInd w:val="0"/>
        <w:spacing w:line="276" w:lineRule="auto"/>
        <w:jc w:val="center"/>
        <w:rPr>
          <w:rFonts w:ascii="Verdana" w:eastAsiaTheme="minorHAnsi" w:hAnsi="Verdana"/>
          <w:b/>
          <w:bCs/>
          <w:sz w:val="20"/>
          <w:szCs w:val="20"/>
          <w:lang w:eastAsia="en-US"/>
        </w:rPr>
      </w:pPr>
    </w:p>
    <w:p w:rsidR="00683597" w:rsidRPr="00BD6D19" w:rsidRDefault="00683597" w:rsidP="001579D2">
      <w:pPr>
        <w:pStyle w:val="Tekstpodstawowy"/>
        <w:numPr>
          <w:ilvl w:val="0"/>
          <w:numId w:val="18"/>
        </w:numPr>
        <w:spacing w:line="276" w:lineRule="auto"/>
        <w:ind w:left="426" w:right="-35" w:hanging="426"/>
        <w:rPr>
          <w:rFonts w:ascii="Verdana" w:hAnsi="Verdana"/>
          <w:sz w:val="20"/>
        </w:rPr>
      </w:pPr>
      <w:r w:rsidRPr="00BD6D19">
        <w:rPr>
          <w:rFonts w:ascii="Verdana" w:hAnsi="Verdana"/>
          <w:sz w:val="20"/>
        </w:rPr>
        <w:t>Za wykonanie przedmiotu umowy Zamawiający zapłaci Wykonawcy cenę  określoną                          w formularzu ofertowym  łącznie  w wysokości ………………..brutto (słownie: …………zł),                 w tym wartość netto ………. Zł (słownie:  …………..zł ). Należny podatek VAT: …%, tj. ….zł (słownie: ………..zł)</w:t>
      </w:r>
    </w:p>
    <w:p w:rsidR="00683597" w:rsidRPr="00BD6D19" w:rsidRDefault="00683597" w:rsidP="001579D2">
      <w:pPr>
        <w:pStyle w:val="Tekstpodstawowywcity"/>
        <w:numPr>
          <w:ilvl w:val="0"/>
          <w:numId w:val="18"/>
        </w:numPr>
        <w:spacing w:line="276" w:lineRule="auto"/>
        <w:ind w:left="426" w:hanging="426"/>
        <w:rPr>
          <w:rFonts w:ascii="Verdana" w:hAnsi="Verdana"/>
          <w:sz w:val="20"/>
        </w:rPr>
      </w:pPr>
      <w:r w:rsidRPr="00BD6D19">
        <w:rPr>
          <w:rFonts w:ascii="Verdana" w:hAnsi="Verdana"/>
          <w:sz w:val="20"/>
        </w:rPr>
        <w:t>Zamawiający  zapłaci należność przelewem na konto wykonawcy podane w fakturach VAT,                      w ciągu 14 dni licząc od daty dostarczenia prawidłowo wystawionych przez wykonawcę faktur.</w:t>
      </w:r>
    </w:p>
    <w:p w:rsidR="00683597" w:rsidRPr="00BD6D19" w:rsidRDefault="00683597" w:rsidP="001579D2">
      <w:pPr>
        <w:pStyle w:val="Tekstpodstawowywcity"/>
        <w:numPr>
          <w:ilvl w:val="0"/>
          <w:numId w:val="18"/>
        </w:numPr>
        <w:spacing w:line="276" w:lineRule="auto"/>
        <w:ind w:left="426" w:hanging="426"/>
        <w:rPr>
          <w:rFonts w:ascii="Verdana" w:hAnsi="Verdana"/>
          <w:sz w:val="20"/>
        </w:rPr>
      </w:pPr>
      <w:r w:rsidRPr="00BD6D19">
        <w:rPr>
          <w:rFonts w:ascii="Verdana" w:hAnsi="Verdana"/>
          <w:sz w:val="20"/>
        </w:rPr>
        <w:lastRenderedPageBreak/>
        <w:t>Faktury należy wystawić na: Powiatowy Urząd Pracy w Płocku 09-400 Płock, ul. Kostrogaj 1 NIP 7741072002 REGON 611053271.</w:t>
      </w:r>
    </w:p>
    <w:p w:rsidR="00683597" w:rsidRPr="00BD6D19" w:rsidRDefault="00683597" w:rsidP="001579D2">
      <w:pPr>
        <w:pStyle w:val="Tekstpodstawowywcity"/>
        <w:numPr>
          <w:ilvl w:val="0"/>
          <w:numId w:val="18"/>
        </w:numPr>
        <w:spacing w:line="276" w:lineRule="auto"/>
        <w:ind w:left="426" w:hanging="426"/>
        <w:rPr>
          <w:rFonts w:ascii="Verdana" w:hAnsi="Verdana"/>
          <w:sz w:val="20"/>
        </w:rPr>
      </w:pPr>
      <w:r w:rsidRPr="00BD6D19">
        <w:rPr>
          <w:rFonts w:ascii="Verdana" w:hAnsi="Verdana"/>
          <w:sz w:val="20"/>
        </w:rPr>
        <w:t>Wynagrodzenie określone w ust. 1:</w:t>
      </w:r>
    </w:p>
    <w:p w:rsidR="00683597" w:rsidRPr="00BD6D19" w:rsidRDefault="00683597" w:rsidP="001579D2">
      <w:pPr>
        <w:pStyle w:val="Tekstpodstawowywcity"/>
        <w:numPr>
          <w:ilvl w:val="0"/>
          <w:numId w:val="19"/>
        </w:numPr>
        <w:spacing w:line="276" w:lineRule="auto"/>
        <w:ind w:left="426" w:hanging="426"/>
        <w:rPr>
          <w:rFonts w:ascii="Verdana" w:hAnsi="Verdana"/>
          <w:sz w:val="20"/>
        </w:rPr>
      </w:pPr>
      <w:r w:rsidRPr="00BD6D19">
        <w:rPr>
          <w:rFonts w:ascii="Verdana" w:hAnsi="Verdana"/>
          <w:sz w:val="20"/>
        </w:rPr>
        <w:t>Obejmuje podatek od towarów i usług (VAT) – każdorazowa zmiana stawki podatku obciąża Wykonawcę w ramach ustalonego wynagrodzenia bez konieczności dodatkowych świadczeń ze strony Zamawiającego,</w:t>
      </w:r>
    </w:p>
    <w:p w:rsidR="00683597" w:rsidRPr="00BD6D19" w:rsidRDefault="00683597" w:rsidP="001579D2">
      <w:pPr>
        <w:pStyle w:val="Tekstpodstawowywcity"/>
        <w:numPr>
          <w:ilvl w:val="0"/>
          <w:numId w:val="19"/>
        </w:numPr>
        <w:spacing w:line="276" w:lineRule="auto"/>
        <w:ind w:left="426" w:hanging="426"/>
        <w:rPr>
          <w:rFonts w:ascii="Verdana" w:hAnsi="Verdana"/>
          <w:sz w:val="20"/>
        </w:rPr>
      </w:pPr>
      <w:r w:rsidRPr="00BD6D19">
        <w:rPr>
          <w:rFonts w:ascii="Verdana" w:hAnsi="Verdana"/>
          <w:sz w:val="20"/>
        </w:rPr>
        <w:t>Obejmuje wszystkie koszty własne Wykonawcy związane z wykonaniem zamówienia.</w:t>
      </w:r>
    </w:p>
    <w:p w:rsidR="00683597" w:rsidRPr="00BD6D19" w:rsidRDefault="00683597" w:rsidP="001579D2">
      <w:pPr>
        <w:autoSpaceDE w:val="0"/>
        <w:autoSpaceDN w:val="0"/>
        <w:adjustRightInd w:val="0"/>
        <w:spacing w:line="276" w:lineRule="auto"/>
        <w:jc w:val="both"/>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xml:space="preserve">§ </w:t>
      </w:r>
      <w:r w:rsidR="00683597" w:rsidRPr="00BD6D19">
        <w:rPr>
          <w:rFonts w:ascii="Verdana" w:eastAsiaTheme="minorHAnsi" w:hAnsi="Verdana"/>
          <w:b/>
          <w:bCs/>
          <w:sz w:val="20"/>
          <w:szCs w:val="20"/>
          <w:lang w:eastAsia="en-US"/>
        </w:rPr>
        <w:t>4</w:t>
      </w: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Warunki wykonania umowy</w:t>
      </w:r>
    </w:p>
    <w:p w:rsidR="00683597" w:rsidRPr="00BD6D19" w:rsidRDefault="00683597" w:rsidP="001579D2">
      <w:pPr>
        <w:autoSpaceDE w:val="0"/>
        <w:autoSpaceDN w:val="0"/>
        <w:adjustRightInd w:val="0"/>
        <w:spacing w:line="276" w:lineRule="auto"/>
        <w:jc w:val="both"/>
        <w:rPr>
          <w:rFonts w:ascii="Verdana" w:eastAsiaTheme="minorHAnsi" w:hAnsi="Verdana"/>
          <w:b/>
          <w:bCs/>
          <w:sz w:val="20"/>
          <w:szCs w:val="20"/>
          <w:lang w:eastAsia="en-US"/>
        </w:rPr>
      </w:pPr>
    </w:p>
    <w:p w:rsidR="00E96194" w:rsidRPr="00BD6D19" w:rsidRDefault="00E444BA" w:rsidP="001579D2">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1.</w:t>
      </w:r>
      <w:r w:rsidR="00E96194" w:rsidRPr="00BD6D19">
        <w:rPr>
          <w:rFonts w:ascii="Verdana" w:eastAsiaTheme="minorHAnsi" w:hAnsi="Verdana"/>
          <w:sz w:val="20"/>
          <w:szCs w:val="20"/>
          <w:lang w:eastAsia="en-US"/>
        </w:rPr>
        <w:t xml:space="preserve"> Warunki dostawy:</w:t>
      </w:r>
    </w:p>
    <w:p w:rsidR="00E96194" w:rsidRPr="00BD6D19" w:rsidRDefault="00E444BA" w:rsidP="00E444BA">
      <w:pPr>
        <w:autoSpaceDE w:val="0"/>
        <w:autoSpaceDN w:val="0"/>
        <w:adjustRightInd w:val="0"/>
        <w:spacing w:line="276" w:lineRule="auto"/>
        <w:ind w:left="284"/>
        <w:jc w:val="both"/>
        <w:rPr>
          <w:rFonts w:ascii="Verdana" w:eastAsiaTheme="minorHAnsi" w:hAnsi="Verdana"/>
          <w:sz w:val="20"/>
          <w:szCs w:val="20"/>
          <w:lang w:eastAsia="en-US"/>
        </w:rPr>
      </w:pPr>
      <w:r>
        <w:rPr>
          <w:rFonts w:ascii="Verdana" w:eastAsiaTheme="minorHAnsi" w:hAnsi="Verdana"/>
          <w:sz w:val="20"/>
          <w:szCs w:val="20"/>
          <w:lang w:eastAsia="en-US"/>
        </w:rPr>
        <w:t>1</w:t>
      </w:r>
      <w:r w:rsidR="00E96194" w:rsidRPr="00BD6D19">
        <w:rPr>
          <w:rFonts w:ascii="Verdana" w:eastAsiaTheme="minorHAnsi" w:hAnsi="Verdana"/>
          <w:sz w:val="20"/>
          <w:szCs w:val="20"/>
          <w:lang w:eastAsia="en-US"/>
        </w:rPr>
        <w:t xml:space="preserve">.1. </w:t>
      </w:r>
      <w:r w:rsidR="00BD6D19" w:rsidRPr="00BD6D19">
        <w:rPr>
          <w:rFonts w:ascii="Verdana" w:eastAsiaTheme="minorHAnsi" w:hAnsi="Verdana"/>
          <w:sz w:val="20"/>
          <w:szCs w:val="20"/>
          <w:lang w:eastAsia="en-US"/>
        </w:rPr>
        <w:t>Towar jednorazowo zostanie dostarczony i zło</w:t>
      </w:r>
      <w:r w:rsidR="00BD6D19" w:rsidRPr="00BD6D19">
        <w:rPr>
          <w:rFonts w:ascii="Verdana" w:eastAsia="TimesNewRoman" w:hAnsi="Verdana" w:cs="TimesNewRoman"/>
          <w:sz w:val="20"/>
          <w:szCs w:val="20"/>
          <w:lang w:eastAsia="en-US"/>
        </w:rPr>
        <w:t>ż</w:t>
      </w:r>
      <w:r w:rsidR="00BD6D19" w:rsidRPr="00BD6D19">
        <w:rPr>
          <w:rFonts w:ascii="Verdana" w:eastAsiaTheme="minorHAnsi" w:hAnsi="Verdana"/>
          <w:sz w:val="20"/>
          <w:szCs w:val="20"/>
          <w:lang w:eastAsia="en-US"/>
        </w:rPr>
        <w:t>ony w miejscu wskazanym przez    Zamawiaj</w:t>
      </w:r>
      <w:r w:rsidR="00BD6D19" w:rsidRPr="00BD6D19">
        <w:rPr>
          <w:rFonts w:ascii="Verdana" w:eastAsia="TimesNewRoman" w:hAnsi="Verdana" w:cs="TimesNewRoman"/>
          <w:sz w:val="20"/>
          <w:szCs w:val="20"/>
          <w:lang w:eastAsia="en-US"/>
        </w:rPr>
        <w:t>ą</w:t>
      </w:r>
      <w:r w:rsidR="00BD6D19" w:rsidRPr="00BD6D19">
        <w:rPr>
          <w:rFonts w:ascii="Verdana" w:eastAsiaTheme="minorHAnsi" w:hAnsi="Verdana"/>
          <w:sz w:val="20"/>
          <w:szCs w:val="20"/>
          <w:lang w:eastAsia="en-US"/>
        </w:rPr>
        <w:t xml:space="preserve">cego (budynek PUP w Płocku ul. Kostrogaj 1, magazyn) </w:t>
      </w:r>
      <w:r w:rsidR="00E96194" w:rsidRPr="00BD6D19">
        <w:rPr>
          <w:rFonts w:ascii="Verdana" w:eastAsiaTheme="minorHAnsi" w:hAnsi="Verdana"/>
          <w:sz w:val="20"/>
          <w:szCs w:val="20"/>
          <w:lang w:eastAsia="en-US"/>
        </w:rPr>
        <w:t>w dni robocze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cego, od poniedziałku do pi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tku w godzinach od 8</w:t>
      </w:r>
      <w:r w:rsidR="00BD0385">
        <w:rPr>
          <w:rFonts w:ascii="Verdana" w:eastAsiaTheme="minorHAnsi" w:hAnsi="Verdana"/>
          <w:sz w:val="20"/>
          <w:szCs w:val="20"/>
          <w:lang w:eastAsia="en-US"/>
        </w:rPr>
        <w:t>.</w:t>
      </w:r>
      <w:r w:rsidR="00E96194" w:rsidRPr="00BD6D19">
        <w:rPr>
          <w:rFonts w:ascii="Verdana" w:eastAsiaTheme="minorHAnsi" w:hAnsi="Verdana"/>
          <w:sz w:val="20"/>
          <w:szCs w:val="20"/>
          <w:lang w:eastAsia="en-US"/>
        </w:rPr>
        <w:t>00 do 14</w:t>
      </w:r>
      <w:r w:rsidR="00BD0385">
        <w:rPr>
          <w:rFonts w:ascii="Verdana" w:eastAsiaTheme="minorHAnsi" w:hAnsi="Verdana"/>
          <w:sz w:val="20"/>
          <w:szCs w:val="20"/>
          <w:lang w:eastAsia="en-US"/>
        </w:rPr>
        <w:t>.</w:t>
      </w:r>
      <w:r w:rsidR="00E96194" w:rsidRPr="00BD6D19">
        <w:rPr>
          <w:rFonts w:ascii="Verdana" w:eastAsiaTheme="minorHAnsi" w:hAnsi="Verdana"/>
          <w:sz w:val="20"/>
          <w:szCs w:val="20"/>
          <w:lang w:eastAsia="en-US"/>
        </w:rPr>
        <w:t>00.</w:t>
      </w:r>
    </w:p>
    <w:p w:rsidR="00E96194" w:rsidRPr="00BD6D19" w:rsidRDefault="00E444BA" w:rsidP="00E444BA">
      <w:pPr>
        <w:autoSpaceDE w:val="0"/>
        <w:autoSpaceDN w:val="0"/>
        <w:adjustRightInd w:val="0"/>
        <w:spacing w:line="276" w:lineRule="auto"/>
        <w:ind w:left="284"/>
        <w:jc w:val="both"/>
        <w:rPr>
          <w:rFonts w:ascii="Verdana" w:eastAsiaTheme="minorHAnsi" w:hAnsi="Verdana"/>
          <w:sz w:val="20"/>
          <w:szCs w:val="20"/>
          <w:lang w:eastAsia="en-US"/>
        </w:rPr>
      </w:pPr>
      <w:r>
        <w:rPr>
          <w:rFonts w:ascii="Verdana" w:eastAsiaTheme="minorHAnsi" w:hAnsi="Verdana"/>
          <w:sz w:val="20"/>
          <w:szCs w:val="20"/>
          <w:lang w:eastAsia="en-US"/>
        </w:rPr>
        <w:t>1.2</w:t>
      </w:r>
      <w:r w:rsidR="00E96194" w:rsidRPr="00BD6D19">
        <w:rPr>
          <w:rFonts w:ascii="Verdana" w:eastAsiaTheme="minorHAnsi" w:hAnsi="Verdana"/>
          <w:sz w:val="20"/>
          <w:szCs w:val="20"/>
          <w:lang w:eastAsia="en-US"/>
        </w:rPr>
        <w:t>. Nie dopuszcza si</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dzielenia zamówienia.</w:t>
      </w:r>
    </w:p>
    <w:p w:rsidR="00E96194" w:rsidRPr="00BD6D19" w:rsidRDefault="00E444BA" w:rsidP="00E444BA">
      <w:pPr>
        <w:autoSpaceDE w:val="0"/>
        <w:autoSpaceDN w:val="0"/>
        <w:adjustRightInd w:val="0"/>
        <w:spacing w:line="276" w:lineRule="auto"/>
        <w:ind w:left="284"/>
        <w:jc w:val="both"/>
        <w:rPr>
          <w:rFonts w:ascii="Verdana" w:eastAsiaTheme="minorHAnsi" w:hAnsi="Verdana"/>
          <w:sz w:val="20"/>
          <w:szCs w:val="20"/>
          <w:lang w:eastAsia="en-US"/>
        </w:rPr>
      </w:pPr>
      <w:r>
        <w:rPr>
          <w:rFonts w:ascii="Verdana" w:eastAsiaTheme="minorHAnsi" w:hAnsi="Verdana"/>
          <w:sz w:val="20"/>
          <w:szCs w:val="20"/>
          <w:lang w:eastAsia="en-US"/>
        </w:rPr>
        <w:t>1.3.</w:t>
      </w:r>
      <w:r w:rsidR="00E96194" w:rsidRPr="00BD6D19">
        <w:rPr>
          <w:rFonts w:ascii="Verdana" w:eastAsiaTheme="minorHAnsi" w:hAnsi="Verdana"/>
          <w:sz w:val="20"/>
          <w:szCs w:val="20"/>
          <w:lang w:eastAsia="en-US"/>
        </w:rPr>
        <w:t xml:space="preserve"> Koszty załadunku, transportu oraz wyładunku, wniesienia i zło</w:t>
      </w:r>
      <w:r w:rsidR="00BD6D19" w:rsidRPr="00BD6D19">
        <w:rPr>
          <w:rFonts w:ascii="Verdana" w:eastAsia="TimesNewRoman" w:hAnsi="Verdana" w:cs="TimesNewRoman"/>
          <w:sz w:val="20"/>
          <w:szCs w:val="20"/>
          <w:lang w:eastAsia="en-US"/>
        </w:rPr>
        <w:t>ż</w:t>
      </w:r>
      <w:r w:rsidR="00E96194" w:rsidRPr="00BD6D19">
        <w:rPr>
          <w:rFonts w:ascii="Verdana" w:eastAsiaTheme="minorHAnsi" w:hAnsi="Verdana"/>
          <w:sz w:val="20"/>
          <w:szCs w:val="20"/>
          <w:lang w:eastAsia="en-US"/>
        </w:rPr>
        <w:t>enia w miejscu wskazanym przez</w:t>
      </w:r>
      <w:r w:rsid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cego ponosi Wykonawca.</w:t>
      </w:r>
    </w:p>
    <w:p w:rsidR="00E96194" w:rsidRPr="00BD6D19" w:rsidRDefault="00E444BA" w:rsidP="001579D2">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2</w:t>
      </w:r>
      <w:r w:rsidR="00E96194" w:rsidRPr="00BD6D19">
        <w:rPr>
          <w:rFonts w:ascii="Verdana" w:eastAsiaTheme="minorHAnsi" w:hAnsi="Verdana"/>
          <w:sz w:val="20"/>
          <w:szCs w:val="20"/>
          <w:lang w:eastAsia="en-US"/>
        </w:rPr>
        <w:t>. Wszystkie koszty i ryzyka zwi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zane z dostaw</w:t>
      </w:r>
      <w:r w:rsidR="00E96194" w:rsidRPr="00BD6D19">
        <w:rPr>
          <w:rFonts w:ascii="Verdana" w:eastAsia="TimesNewRoman" w:hAnsi="Verdana" w:cs="TimesNewRoman"/>
          <w:sz w:val="20"/>
          <w:szCs w:val="20"/>
          <w:lang w:eastAsia="en-US"/>
        </w:rPr>
        <w:t xml:space="preserve">ą </w:t>
      </w:r>
      <w:r w:rsidR="00E96194" w:rsidRPr="00BD6D19">
        <w:rPr>
          <w:rFonts w:ascii="Verdana" w:eastAsiaTheme="minorHAnsi" w:hAnsi="Verdana"/>
          <w:sz w:val="20"/>
          <w:szCs w:val="20"/>
          <w:lang w:eastAsia="en-US"/>
        </w:rPr>
        <w:t>przedmiotu umowy ponosi Wykonawca.</w:t>
      </w:r>
    </w:p>
    <w:p w:rsidR="00E96194" w:rsidRPr="00BD6D19" w:rsidRDefault="00E444BA" w:rsidP="001579D2">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3</w:t>
      </w:r>
      <w:r w:rsidR="00E96194" w:rsidRPr="00BD6D19">
        <w:rPr>
          <w:rFonts w:ascii="Verdana" w:eastAsiaTheme="minorHAnsi" w:hAnsi="Verdana"/>
          <w:sz w:val="20"/>
          <w:szCs w:val="20"/>
          <w:lang w:eastAsia="en-US"/>
        </w:rPr>
        <w:t>. W przypadku dostarczenia uszkodzonych, zniszczonych opakowa</w:t>
      </w:r>
      <w:r w:rsidR="00E96194" w:rsidRPr="00BD6D19">
        <w:rPr>
          <w:rFonts w:ascii="Verdana" w:eastAsia="TimesNewRoman" w:hAnsi="Verdana" w:cs="TimesNewRoman"/>
          <w:sz w:val="20"/>
          <w:szCs w:val="20"/>
          <w:lang w:eastAsia="en-US"/>
        </w:rPr>
        <w:t xml:space="preserve">ń </w:t>
      </w:r>
      <w:r w:rsidR="00E96194" w:rsidRPr="00BD6D19">
        <w:rPr>
          <w:rFonts w:ascii="Verdana" w:eastAsiaTheme="minorHAnsi" w:hAnsi="Verdana"/>
          <w:sz w:val="20"/>
          <w:szCs w:val="20"/>
          <w:lang w:eastAsia="en-US"/>
        </w:rPr>
        <w:t>lub znajduj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cej si</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w nich</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zawarto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cemu przysługuje prawo do odmowy przyj</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cia dostawy.</w:t>
      </w:r>
    </w:p>
    <w:p w:rsidR="00E96194" w:rsidRPr="00BD6D19" w:rsidRDefault="00E444BA" w:rsidP="001579D2">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4</w:t>
      </w:r>
      <w:r w:rsidR="00E96194" w:rsidRPr="00BD6D19">
        <w:rPr>
          <w:rFonts w:ascii="Verdana" w:eastAsiaTheme="minorHAnsi" w:hAnsi="Verdana"/>
          <w:sz w:val="20"/>
          <w:szCs w:val="20"/>
          <w:lang w:eastAsia="en-US"/>
        </w:rPr>
        <w:t>. W przypadku, gdy przy odbiorze dostawy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 stwierdzi niezgodno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 ilo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ciowe lub</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jako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ciowe dostarczonych tonerów ma prawo do zwrotu całej partii niezgodnego asortymentu na koszt</w:t>
      </w:r>
      <w:r w:rsid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Wykonawcy. O zaistniałym fakcie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 powiadomi Wykonawc</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pisemnie.</w:t>
      </w:r>
    </w:p>
    <w:p w:rsidR="00E96194" w:rsidRPr="00BD6D19" w:rsidRDefault="00E444BA" w:rsidP="001579D2">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5</w:t>
      </w:r>
      <w:r w:rsidR="00E96194" w:rsidRPr="00BD6D19">
        <w:rPr>
          <w:rFonts w:ascii="Verdana" w:eastAsiaTheme="minorHAnsi" w:hAnsi="Verdana"/>
          <w:sz w:val="20"/>
          <w:szCs w:val="20"/>
          <w:lang w:eastAsia="en-US"/>
        </w:rPr>
        <w:t xml:space="preserve">. W przypadkach opisanych w ust. </w:t>
      </w:r>
      <w:r>
        <w:rPr>
          <w:rFonts w:ascii="Verdana" w:eastAsiaTheme="minorHAnsi" w:hAnsi="Verdana"/>
          <w:sz w:val="20"/>
          <w:szCs w:val="20"/>
          <w:lang w:eastAsia="en-US"/>
        </w:rPr>
        <w:t>3</w:t>
      </w:r>
      <w:r w:rsidR="00E96194" w:rsidRPr="00BD6D19">
        <w:rPr>
          <w:rFonts w:ascii="Verdana" w:eastAsiaTheme="minorHAnsi" w:hAnsi="Verdana"/>
          <w:sz w:val="20"/>
          <w:szCs w:val="20"/>
          <w:lang w:eastAsia="en-US"/>
        </w:rPr>
        <w:t xml:space="preserve"> i </w:t>
      </w:r>
      <w:r>
        <w:rPr>
          <w:rFonts w:ascii="Verdana" w:eastAsiaTheme="minorHAnsi" w:hAnsi="Verdana"/>
          <w:sz w:val="20"/>
          <w:szCs w:val="20"/>
          <w:lang w:eastAsia="en-US"/>
        </w:rPr>
        <w:t>4</w:t>
      </w:r>
      <w:r w:rsidR="00E96194" w:rsidRPr="00BD6D19">
        <w:rPr>
          <w:rFonts w:ascii="Verdana" w:eastAsiaTheme="minorHAnsi" w:hAnsi="Verdana"/>
          <w:sz w:val="20"/>
          <w:szCs w:val="20"/>
          <w:lang w:eastAsia="en-US"/>
        </w:rPr>
        <w:t xml:space="preserve"> Wykonawca w terminie do 5 dni, licz</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 od dnia pisemnego</w:t>
      </w:r>
      <w:r w:rsid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poinformowania, zobowi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zany jest wymieni</w:t>
      </w:r>
      <w:r w:rsidR="00E96194" w:rsidRPr="00BD6D19">
        <w:rPr>
          <w:rFonts w:ascii="Verdana" w:eastAsia="TimesNewRoman" w:hAnsi="Verdana" w:cs="TimesNewRoman"/>
          <w:sz w:val="20"/>
          <w:szCs w:val="20"/>
          <w:lang w:eastAsia="en-US"/>
        </w:rPr>
        <w:t xml:space="preserve">ć </w:t>
      </w:r>
      <w:r w:rsidR="00E96194" w:rsidRPr="00BD6D19">
        <w:rPr>
          <w:rFonts w:ascii="Verdana" w:eastAsiaTheme="minorHAnsi" w:hAnsi="Verdana"/>
          <w:sz w:val="20"/>
          <w:szCs w:val="20"/>
          <w:lang w:eastAsia="en-US"/>
        </w:rPr>
        <w:t>na własny koszt wadliwy towar na towar wolny od wad</w:t>
      </w:r>
      <w:r w:rsid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(fabrycznie nowy) i dostarczy</w:t>
      </w:r>
      <w:r w:rsidR="00E96194" w:rsidRPr="00BD6D19">
        <w:rPr>
          <w:rFonts w:ascii="Verdana" w:eastAsia="TimesNewRoman" w:hAnsi="Verdana" w:cs="TimesNewRoman"/>
          <w:sz w:val="20"/>
          <w:szCs w:val="20"/>
          <w:lang w:eastAsia="en-US"/>
        </w:rPr>
        <w:t xml:space="preserve">ć </w:t>
      </w:r>
      <w:r w:rsidR="00E96194" w:rsidRPr="00BD6D19">
        <w:rPr>
          <w:rFonts w:ascii="Verdana" w:eastAsiaTheme="minorHAnsi" w:hAnsi="Verdana"/>
          <w:sz w:val="20"/>
          <w:szCs w:val="20"/>
          <w:lang w:eastAsia="en-US"/>
        </w:rPr>
        <w:t>tak</w:t>
      </w:r>
      <w:r w:rsidR="00E96194" w:rsidRPr="00BD6D19">
        <w:rPr>
          <w:rFonts w:ascii="Verdana" w:eastAsia="TimesNewRoman" w:hAnsi="Verdana" w:cs="TimesNewRoman"/>
          <w:sz w:val="20"/>
          <w:szCs w:val="20"/>
          <w:lang w:eastAsia="en-US"/>
        </w:rPr>
        <w:t xml:space="preserve">ą </w:t>
      </w:r>
      <w:r w:rsidR="00E96194" w:rsidRPr="00BD6D19">
        <w:rPr>
          <w:rFonts w:ascii="Verdana" w:eastAsiaTheme="minorHAnsi" w:hAnsi="Verdana"/>
          <w:sz w:val="20"/>
          <w:szCs w:val="20"/>
          <w:lang w:eastAsia="en-US"/>
        </w:rPr>
        <w:t>sam</w:t>
      </w:r>
      <w:r w:rsidR="00E96194" w:rsidRPr="00BD6D19">
        <w:rPr>
          <w:rFonts w:ascii="Verdana" w:eastAsia="TimesNewRoman" w:hAnsi="Verdana" w:cs="TimesNewRoman"/>
          <w:sz w:val="20"/>
          <w:szCs w:val="20"/>
          <w:lang w:eastAsia="en-US"/>
        </w:rPr>
        <w:t xml:space="preserve">ą </w:t>
      </w:r>
      <w:r w:rsidR="00E96194" w:rsidRPr="00BD6D19">
        <w:rPr>
          <w:rFonts w:ascii="Verdana" w:eastAsiaTheme="minorHAnsi" w:hAnsi="Verdana"/>
          <w:sz w:val="20"/>
          <w:szCs w:val="20"/>
          <w:lang w:eastAsia="en-US"/>
        </w:rPr>
        <w:t>ilo</w:t>
      </w:r>
      <w:r w:rsidR="00E96194" w:rsidRPr="00BD6D19">
        <w:rPr>
          <w:rFonts w:ascii="Verdana" w:eastAsia="TimesNewRoman" w:hAnsi="Verdana" w:cs="TimesNewRoman"/>
          <w:sz w:val="20"/>
          <w:szCs w:val="20"/>
          <w:lang w:eastAsia="en-US"/>
        </w:rPr>
        <w:t xml:space="preserve">ść </w:t>
      </w:r>
      <w:r w:rsidR="00E96194" w:rsidRPr="00BD6D19">
        <w:rPr>
          <w:rFonts w:ascii="Verdana" w:eastAsiaTheme="minorHAnsi" w:hAnsi="Verdana"/>
          <w:sz w:val="20"/>
          <w:szCs w:val="20"/>
          <w:lang w:eastAsia="en-US"/>
        </w:rPr>
        <w:t>i rodzaj opakowa</w:t>
      </w:r>
      <w:r w:rsidR="00E96194" w:rsidRPr="00BD6D19">
        <w:rPr>
          <w:rFonts w:ascii="Verdana" w:eastAsia="TimesNewRoman" w:hAnsi="Verdana" w:cs="TimesNewRoman"/>
          <w:sz w:val="20"/>
          <w:szCs w:val="20"/>
          <w:lang w:eastAsia="en-US"/>
        </w:rPr>
        <w:t xml:space="preserve">ń </w:t>
      </w:r>
      <w:r w:rsidR="00E96194" w:rsidRPr="00BD6D19">
        <w:rPr>
          <w:rFonts w:ascii="Verdana" w:eastAsiaTheme="minorHAnsi" w:hAnsi="Verdana"/>
          <w:sz w:val="20"/>
          <w:szCs w:val="20"/>
          <w:lang w:eastAsia="en-US"/>
        </w:rPr>
        <w:t>ł</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cznie z ich zawarto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 które nie</w:t>
      </w:r>
      <w:r w:rsid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zostały przez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cego przyj</w:t>
      </w:r>
      <w:r w:rsidR="00E96194" w:rsidRPr="00BD6D19">
        <w:rPr>
          <w:rFonts w:ascii="Verdana" w:eastAsia="TimesNewRoman" w:hAnsi="Verdana" w:cs="TimesNewRoman"/>
          <w:sz w:val="20"/>
          <w:szCs w:val="20"/>
          <w:lang w:eastAsia="en-US"/>
        </w:rPr>
        <w:t>ę</w:t>
      </w:r>
      <w:r w:rsidR="00E96194" w:rsidRPr="00BD6D19">
        <w:rPr>
          <w:rFonts w:ascii="Verdana" w:eastAsiaTheme="minorHAnsi" w:hAnsi="Verdana"/>
          <w:sz w:val="20"/>
          <w:szCs w:val="20"/>
          <w:lang w:eastAsia="en-US"/>
        </w:rPr>
        <w:t>te albo w stosunku do których stwierdzono niezgodno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 ilo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ciowe</w:t>
      </w:r>
      <w:r w:rsid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lub jako</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ciowe.</w:t>
      </w:r>
    </w:p>
    <w:p w:rsidR="00E96194" w:rsidRPr="00BD6D19" w:rsidRDefault="00E444BA" w:rsidP="001579D2">
      <w:pPr>
        <w:autoSpaceDE w:val="0"/>
        <w:autoSpaceDN w:val="0"/>
        <w:adjustRightInd w:val="0"/>
        <w:spacing w:line="276" w:lineRule="auto"/>
        <w:jc w:val="both"/>
        <w:rPr>
          <w:rFonts w:ascii="Verdana" w:eastAsiaTheme="minorHAnsi" w:hAnsi="Verdana"/>
          <w:sz w:val="20"/>
          <w:szCs w:val="20"/>
          <w:lang w:eastAsia="en-US"/>
        </w:rPr>
      </w:pPr>
      <w:r>
        <w:rPr>
          <w:rFonts w:ascii="Verdana" w:eastAsiaTheme="minorHAnsi" w:hAnsi="Verdana"/>
          <w:sz w:val="20"/>
          <w:szCs w:val="20"/>
          <w:lang w:eastAsia="en-US"/>
        </w:rPr>
        <w:t>6</w:t>
      </w:r>
      <w:r w:rsidR="00E96194" w:rsidRPr="00BD6D19">
        <w:rPr>
          <w:rFonts w:ascii="Verdana" w:eastAsiaTheme="minorHAnsi" w:hAnsi="Verdana"/>
          <w:sz w:val="20"/>
          <w:szCs w:val="20"/>
          <w:lang w:eastAsia="en-US"/>
        </w:rPr>
        <w:t>. W przypadku, gdy 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 podczas bie</w:t>
      </w:r>
      <w:r w:rsidR="00BD6D19" w:rsidRPr="00BD6D19">
        <w:rPr>
          <w:rFonts w:ascii="Verdana" w:eastAsia="TimesNewRoman" w:hAnsi="Verdana" w:cs="TimesNewRoman"/>
          <w:sz w:val="20"/>
          <w:szCs w:val="20"/>
          <w:lang w:eastAsia="en-US"/>
        </w:rPr>
        <w:t>ż</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cej eksploatacji trzykrotnie stwierdzi wad</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towaru</w:t>
      </w:r>
      <w:r w:rsid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 na koszt Wykonawcy zwróci w nienaruszonych opakowaniach wadliwy towar.</w:t>
      </w:r>
      <w:r w:rsid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Zamawiaj</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cy o zaistniałym fakcie powiadomi Wykonawc</w:t>
      </w:r>
      <w:r w:rsidR="00E96194" w:rsidRPr="00BD6D19">
        <w:rPr>
          <w:rFonts w:ascii="Verdana" w:eastAsia="TimesNewRoman" w:hAnsi="Verdana" w:cs="TimesNewRoman"/>
          <w:sz w:val="20"/>
          <w:szCs w:val="20"/>
          <w:lang w:eastAsia="en-US"/>
        </w:rPr>
        <w:t xml:space="preserve">ę </w:t>
      </w:r>
      <w:r w:rsidR="00E96194" w:rsidRPr="00BD6D19">
        <w:rPr>
          <w:rFonts w:ascii="Verdana" w:eastAsiaTheme="minorHAnsi" w:hAnsi="Verdana"/>
          <w:sz w:val="20"/>
          <w:szCs w:val="20"/>
          <w:lang w:eastAsia="en-US"/>
        </w:rPr>
        <w:t>pisemnie. W takim przypadku Wykonawca</w:t>
      </w:r>
      <w:r w:rsid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zobowi</w:t>
      </w:r>
      <w:r w:rsidR="00E96194" w:rsidRPr="00BD6D19">
        <w:rPr>
          <w:rFonts w:ascii="Verdana" w:eastAsia="TimesNewRoman" w:hAnsi="Verdana" w:cs="TimesNewRoman"/>
          <w:sz w:val="20"/>
          <w:szCs w:val="20"/>
          <w:lang w:eastAsia="en-US"/>
        </w:rPr>
        <w:t>ą</w:t>
      </w:r>
      <w:r w:rsidR="00E96194" w:rsidRPr="00BD6D19">
        <w:rPr>
          <w:rFonts w:ascii="Verdana" w:eastAsiaTheme="minorHAnsi" w:hAnsi="Verdana"/>
          <w:sz w:val="20"/>
          <w:szCs w:val="20"/>
          <w:lang w:eastAsia="en-US"/>
        </w:rPr>
        <w:t>zany jest w terminie 5 dni od daty otrzymania pisemnej informacji do dostarczenia na własny</w:t>
      </w:r>
      <w:r w:rsidR="00BD6D19">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koszt wła</w:t>
      </w:r>
      <w:r w:rsidR="00E96194" w:rsidRPr="00BD6D19">
        <w:rPr>
          <w:rFonts w:ascii="Verdana" w:eastAsia="TimesNewRoman" w:hAnsi="Verdana" w:cs="TimesNewRoman"/>
          <w:sz w:val="20"/>
          <w:szCs w:val="20"/>
          <w:lang w:eastAsia="en-US"/>
        </w:rPr>
        <w:t>ś</w:t>
      </w:r>
      <w:r w:rsidR="00E96194" w:rsidRPr="00BD6D19">
        <w:rPr>
          <w:rFonts w:ascii="Verdana" w:eastAsiaTheme="minorHAnsi" w:hAnsi="Verdana"/>
          <w:sz w:val="20"/>
          <w:szCs w:val="20"/>
          <w:lang w:eastAsia="en-US"/>
        </w:rPr>
        <w:t>ciwy towar na wolny od wad.</w:t>
      </w: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6</w:t>
      </w:r>
    </w:p>
    <w:p w:rsidR="00E96194"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Warunki gwarancji</w:t>
      </w:r>
    </w:p>
    <w:p w:rsidR="00E444BA" w:rsidRPr="00BD6D19" w:rsidRDefault="00E444BA" w:rsidP="001579D2">
      <w:pPr>
        <w:autoSpaceDE w:val="0"/>
        <w:autoSpaceDN w:val="0"/>
        <w:adjustRightInd w:val="0"/>
        <w:spacing w:line="276" w:lineRule="auto"/>
        <w:jc w:val="center"/>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1. Wykonawca udzieli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 xml:space="preserve">cemu </w:t>
      </w:r>
      <w:r w:rsidR="00696678" w:rsidRPr="00BD6D19">
        <w:rPr>
          <w:rFonts w:ascii="Verdana" w:eastAsiaTheme="minorHAnsi" w:hAnsi="Verdana"/>
          <w:sz w:val="20"/>
          <w:szCs w:val="20"/>
          <w:lang w:eastAsia="en-US"/>
        </w:rPr>
        <w:t>12</w:t>
      </w:r>
      <w:r w:rsidRPr="00BD6D19">
        <w:rPr>
          <w:rFonts w:ascii="Verdana" w:eastAsiaTheme="minorHAnsi" w:hAnsi="Verdana"/>
          <w:sz w:val="20"/>
          <w:szCs w:val="20"/>
          <w:lang w:eastAsia="en-US"/>
        </w:rPr>
        <w:t xml:space="preserve"> miesi</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cznej gwarancji jako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i r</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kojmi za wady.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2. Bieg gwarancji rozpoczyna si</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od dnia przyj</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cia bez zastrze</w:t>
      </w:r>
      <w:r w:rsidR="00696678"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e</w:t>
      </w:r>
      <w:r w:rsidRPr="00BD6D19">
        <w:rPr>
          <w:rFonts w:ascii="Verdana" w:eastAsia="TimesNewRoman" w:hAnsi="Verdana" w:cs="TimesNewRoman"/>
          <w:sz w:val="20"/>
          <w:szCs w:val="20"/>
          <w:lang w:eastAsia="en-US"/>
        </w:rPr>
        <w:t xml:space="preserve">ń </w:t>
      </w:r>
      <w:r w:rsidRPr="00BD6D19">
        <w:rPr>
          <w:rFonts w:ascii="Verdana" w:eastAsiaTheme="minorHAnsi" w:hAnsi="Verdana"/>
          <w:sz w:val="20"/>
          <w:szCs w:val="20"/>
          <w:lang w:eastAsia="en-US"/>
        </w:rPr>
        <w:t>dostawy.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3. W okresie udzielonej gwarancji w przypadku wykrycia wad w przedmiocie zamówienia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w:t>
      </w:r>
      <w:r w:rsid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zło</w:t>
      </w:r>
      <w:r w:rsidR="00696678"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y reklamacj</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pisemn</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z krótkim opisem wad. Wykonawca w terminie 5 dni od dnia zgłoszenia</w:t>
      </w:r>
      <w:r w:rsid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reklamacji w tym zakresie rozpatrzy zło</w:t>
      </w:r>
      <w:r w:rsidR="00683597"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on</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reklamacj</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oraz na własny koszt dokona wymiany</w:t>
      </w:r>
      <w:r w:rsid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reklamowanego towaru, na wolny od wad (fabrycznie nowy).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4. Wady powstałe w okresie gwarancji powinny by</w:t>
      </w:r>
      <w:r w:rsidRPr="00BD6D19">
        <w:rPr>
          <w:rFonts w:ascii="Verdana" w:eastAsia="TimesNewRoman" w:hAnsi="Verdana" w:cs="TimesNewRoman"/>
          <w:sz w:val="20"/>
          <w:szCs w:val="20"/>
          <w:lang w:eastAsia="en-US"/>
        </w:rPr>
        <w:t xml:space="preserve">ć </w:t>
      </w:r>
      <w:r w:rsidRPr="00BD6D19">
        <w:rPr>
          <w:rFonts w:ascii="Verdana" w:eastAsiaTheme="minorHAnsi" w:hAnsi="Verdana"/>
          <w:sz w:val="20"/>
          <w:szCs w:val="20"/>
          <w:lang w:eastAsia="en-US"/>
        </w:rPr>
        <w:t>zgłaszane Wykonawcy telefonicznie pod</w:t>
      </w:r>
    </w:p>
    <w:p w:rsidR="00E96194" w:rsidRPr="00BD6D19" w:rsidRDefault="00E444BA"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N</w:t>
      </w:r>
      <w:r w:rsidR="00E96194" w:rsidRPr="00BD6D19">
        <w:rPr>
          <w:rFonts w:ascii="Verdana" w:eastAsiaTheme="minorHAnsi" w:hAnsi="Verdana"/>
          <w:sz w:val="20"/>
          <w:szCs w:val="20"/>
          <w:lang w:eastAsia="en-US"/>
        </w:rPr>
        <w:t>umerem</w:t>
      </w:r>
      <w:r>
        <w:rPr>
          <w:rFonts w:ascii="Verdana" w:eastAsiaTheme="minorHAnsi" w:hAnsi="Verdana"/>
          <w:sz w:val="20"/>
          <w:szCs w:val="20"/>
          <w:lang w:eastAsia="en-US"/>
        </w:rPr>
        <w:t xml:space="preserve"> </w:t>
      </w:r>
      <w:r w:rsidR="00E96194" w:rsidRPr="00BD6D19">
        <w:rPr>
          <w:rFonts w:ascii="Verdana" w:eastAsiaTheme="minorHAnsi" w:hAnsi="Verdana"/>
          <w:sz w:val="20"/>
          <w:szCs w:val="20"/>
          <w:lang w:eastAsia="en-US"/>
        </w:rPr>
        <w:t>……….., a nast</w:t>
      </w:r>
      <w:r w:rsidR="00E96194" w:rsidRPr="00BD6D19">
        <w:rPr>
          <w:rFonts w:ascii="Verdana" w:eastAsia="TimesNewRoman" w:hAnsi="Verdana" w:cs="TimesNewRoman"/>
          <w:sz w:val="20"/>
          <w:szCs w:val="20"/>
          <w:lang w:eastAsia="en-US"/>
        </w:rPr>
        <w:t>ę</w:t>
      </w:r>
      <w:r w:rsidR="00E96194" w:rsidRPr="00BD6D19">
        <w:rPr>
          <w:rFonts w:ascii="Verdana" w:eastAsiaTheme="minorHAnsi" w:hAnsi="Verdana"/>
          <w:sz w:val="20"/>
          <w:szCs w:val="20"/>
          <w:lang w:eastAsia="en-US"/>
        </w:rPr>
        <w:t>pnie potwierdzone pisemnie.</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5. W okresie gwarancji, o której mowa w ust. 1, w przypadku pogorszenia si</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jako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dostarczonych</w:t>
      </w:r>
      <w:r w:rsid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materiałów eksploatacyjnych w stopniu uniemo</w:t>
      </w:r>
      <w:r w:rsidR="00683597"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liwiaj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cym lub znacznie ograniczaj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cym mo</w:t>
      </w:r>
      <w:r w:rsidR="00BD6D19">
        <w:rPr>
          <w:rFonts w:ascii="Verdana" w:eastAsiaTheme="minorHAnsi" w:hAnsi="Verdana"/>
          <w:sz w:val="20"/>
          <w:szCs w:val="20"/>
          <w:lang w:eastAsia="en-US"/>
        </w:rPr>
        <w:t>ż</w:t>
      </w:r>
      <w:r w:rsidRPr="00BD6D19">
        <w:rPr>
          <w:rFonts w:ascii="Verdana" w:eastAsiaTheme="minorHAnsi" w:hAnsi="Verdana"/>
          <w:sz w:val="20"/>
          <w:szCs w:val="20"/>
          <w:lang w:eastAsia="en-US"/>
        </w:rPr>
        <w:t>liwo</w:t>
      </w:r>
      <w:r w:rsidRPr="00BD6D19">
        <w:rPr>
          <w:rFonts w:ascii="Verdana" w:eastAsia="TimesNewRoman" w:hAnsi="Verdana" w:cs="TimesNewRoman"/>
          <w:sz w:val="20"/>
          <w:szCs w:val="20"/>
          <w:lang w:eastAsia="en-US"/>
        </w:rPr>
        <w:t>ść</w:t>
      </w:r>
      <w:r w:rsidR="00BD6D19">
        <w:rPr>
          <w:rFonts w:ascii="Verdana" w:eastAsia="TimesNewRoman" w:hAnsi="Verdana" w:cs="TimesNewRoman"/>
          <w:sz w:val="20"/>
          <w:szCs w:val="20"/>
          <w:lang w:eastAsia="en-US"/>
        </w:rPr>
        <w:t xml:space="preserve"> </w:t>
      </w:r>
      <w:r w:rsidRPr="00BD6D19">
        <w:rPr>
          <w:rFonts w:ascii="Verdana" w:eastAsiaTheme="minorHAnsi" w:hAnsi="Verdana"/>
          <w:sz w:val="20"/>
          <w:szCs w:val="20"/>
          <w:lang w:eastAsia="en-US"/>
        </w:rPr>
        <w:t>korzystania z nich zgodnie z przeznaczeniem, polegaj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cych w szczególno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na:</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 brudzeniu wydruków,</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 słabej czytelno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wydruku,</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lastRenderedPageBreak/>
        <w:t>- braku fragmentów wydruków itp.</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Wykonawca wymieni bezpłatnie w terminie 5 dni, liczonych od daty zło</w:t>
      </w:r>
      <w:r w:rsidR="00683597"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enia pisemnej reklamacji,</w:t>
      </w:r>
      <w:r w:rsid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wadliw</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parti</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tonerów na woln</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od wad. Wymiana tonerów zostanie potwierdzona w protokole</w:t>
      </w:r>
      <w:r w:rsid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odbioru/wymiany.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6. W przypadku uszkodzenia urz</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dze</w:t>
      </w:r>
      <w:r w:rsidRPr="00BD6D19">
        <w:rPr>
          <w:rFonts w:ascii="Verdana" w:eastAsia="TimesNewRoman" w:hAnsi="Verdana" w:cs="TimesNewRoman"/>
          <w:sz w:val="20"/>
          <w:szCs w:val="20"/>
          <w:lang w:eastAsia="en-US"/>
        </w:rPr>
        <w:t xml:space="preserve">ń </w:t>
      </w:r>
      <w:r w:rsidRPr="00BD6D19">
        <w:rPr>
          <w:rFonts w:ascii="Verdana" w:eastAsiaTheme="minorHAnsi" w:hAnsi="Verdana"/>
          <w:sz w:val="20"/>
          <w:szCs w:val="20"/>
          <w:lang w:eastAsia="en-US"/>
        </w:rPr>
        <w:t>których przyczyn</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było u</w:t>
      </w:r>
      <w:r w:rsidR="00683597"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ywanie dostarczonych tonerów</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Wykonawca zobowi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zany jest do zwrotu kosztów zwi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zanych z napraw</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sprz</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tu oraz kosztów</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ekspertyzy przyczyn uszkodzenia, poniesionych przez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cego. Ekspertyza oraz naprawa</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zostanie przeprowadzona przez serwis producenta urz</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dze</w:t>
      </w:r>
      <w:r w:rsidRPr="00BD6D19">
        <w:rPr>
          <w:rFonts w:ascii="Verdana" w:eastAsia="TimesNewRoman" w:hAnsi="Verdana" w:cs="TimesNewRoman"/>
          <w:sz w:val="20"/>
          <w:szCs w:val="20"/>
          <w:lang w:eastAsia="en-US"/>
        </w:rPr>
        <w:t xml:space="preserve">ń </w:t>
      </w:r>
      <w:r w:rsidRPr="00BD6D19">
        <w:rPr>
          <w:rFonts w:ascii="Verdana" w:eastAsiaTheme="minorHAnsi" w:hAnsi="Verdana"/>
          <w:sz w:val="20"/>
          <w:szCs w:val="20"/>
          <w:lang w:eastAsia="en-US"/>
        </w:rPr>
        <w:t>lub inny podmiot wskazany przez</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cego.</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7. Zwrot kosztów, o których mowa w ust. 6 nast</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pi w terminie 14 dni od daty wystawienia faktury VAT za</w:t>
      </w:r>
      <w:r w:rsidR="00BD6D19">
        <w:rPr>
          <w:rFonts w:ascii="Verdana" w:eastAsiaTheme="minorHAnsi" w:hAnsi="Verdana"/>
          <w:sz w:val="20"/>
          <w:szCs w:val="20"/>
          <w:lang w:eastAsia="en-US"/>
        </w:rPr>
        <w:t xml:space="preserve"> </w:t>
      </w:r>
      <w:r w:rsidRPr="00BD6D19">
        <w:rPr>
          <w:rFonts w:ascii="Verdana" w:eastAsiaTheme="minorHAnsi" w:hAnsi="Verdana"/>
          <w:sz w:val="20"/>
          <w:szCs w:val="20"/>
          <w:lang w:eastAsia="en-US"/>
        </w:rPr>
        <w:t>wykonanie ekspertyzy i naprawy.</w:t>
      </w: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7</w:t>
      </w:r>
    </w:p>
    <w:p w:rsidR="00E96194"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Kary umowne</w:t>
      </w:r>
    </w:p>
    <w:p w:rsidR="00E444BA" w:rsidRPr="00BD6D19" w:rsidRDefault="00E444BA" w:rsidP="001579D2">
      <w:pPr>
        <w:autoSpaceDE w:val="0"/>
        <w:autoSpaceDN w:val="0"/>
        <w:adjustRightInd w:val="0"/>
        <w:spacing w:line="276" w:lineRule="auto"/>
        <w:jc w:val="center"/>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1. W przypadku niewykonania lub </w:t>
      </w:r>
      <w:r w:rsidR="00BD6D19" w:rsidRPr="00BD6D19">
        <w:rPr>
          <w:rFonts w:ascii="Verdana" w:eastAsiaTheme="minorHAnsi" w:hAnsi="Verdana"/>
          <w:sz w:val="20"/>
          <w:szCs w:val="20"/>
          <w:lang w:eastAsia="en-US"/>
        </w:rPr>
        <w:t>nien</w:t>
      </w:r>
      <w:r w:rsidR="001579D2">
        <w:rPr>
          <w:rFonts w:ascii="Verdana" w:eastAsiaTheme="minorHAnsi" w:hAnsi="Verdana"/>
          <w:sz w:val="20"/>
          <w:szCs w:val="20"/>
          <w:lang w:eastAsia="en-US"/>
        </w:rPr>
        <w:t>ale</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ytego wykonania przez Wykonawc</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zobowi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zania</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wynikaj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cego z niniejszej umowy, Wykonawca b</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dzie zobowi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 xml:space="preserve">zany na pisemne </w:t>
      </w:r>
      <w:r w:rsidR="001579D2">
        <w:rPr>
          <w:rFonts w:ascii="Verdana" w:eastAsia="TimesNewRoman" w:hAnsi="Verdana" w:cs="TimesNewRoman"/>
          <w:sz w:val="20"/>
          <w:szCs w:val="20"/>
          <w:lang w:eastAsia="en-US"/>
        </w:rPr>
        <w:t>ż</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danie (nota</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ksi</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gowa)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cego do zapłaty na jego rzecz kary umownej w wysoko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a) 0,5 % warto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umowy brutto za ka</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dy dzie</w:t>
      </w:r>
      <w:r w:rsidRPr="00BD6D19">
        <w:rPr>
          <w:rFonts w:ascii="Verdana" w:eastAsia="TimesNewRoman" w:hAnsi="Verdana" w:cs="TimesNewRoman"/>
          <w:sz w:val="20"/>
          <w:szCs w:val="20"/>
          <w:lang w:eastAsia="en-US"/>
        </w:rPr>
        <w:t xml:space="preserve">ń </w:t>
      </w:r>
      <w:r w:rsidRPr="00BD6D19">
        <w:rPr>
          <w:rFonts w:ascii="Verdana" w:eastAsiaTheme="minorHAnsi" w:hAnsi="Verdana"/>
          <w:sz w:val="20"/>
          <w:szCs w:val="20"/>
          <w:lang w:eastAsia="en-US"/>
        </w:rPr>
        <w:t>nienale</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ytej realizacji zamówienia lub opó</w:t>
      </w:r>
      <w:r w:rsidRPr="00BD6D19">
        <w:rPr>
          <w:rFonts w:ascii="Verdana" w:eastAsia="TimesNewRoman" w:hAnsi="Verdana" w:cs="TimesNewRoman"/>
          <w:sz w:val="20"/>
          <w:szCs w:val="20"/>
          <w:lang w:eastAsia="en-US"/>
        </w:rPr>
        <w:t>ź</w:t>
      </w:r>
      <w:r w:rsidRPr="00BD6D19">
        <w:rPr>
          <w:rFonts w:ascii="Verdana" w:eastAsiaTheme="minorHAnsi" w:hAnsi="Verdana"/>
          <w:sz w:val="20"/>
          <w:szCs w:val="20"/>
          <w:lang w:eastAsia="en-US"/>
        </w:rPr>
        <w:t>nienia</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w usuni</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ciu wad,</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b) 20 % warto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umowy brutto w przypadku odst</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pienia stron od umowy lub jej rozwi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zania</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z przyczyn zale</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nych od Wykonawcy,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c) 20 % warto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umowy brutto w przypadku odst</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pienia od umowy lub jej rozwi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zania przez</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Wykonawc</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z przyczyn nieuzasadnionych lub niezgodnych z niniejsz</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umow</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2. Nienale</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yta realizacja zamówienia, o której mowa w ust. 1 lit. a) to w szczególno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a) wykonanie niekompletnego zamówienia,</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b) niedotrzymanie terminu dostawy.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3. Przed nało</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eniem kary umownej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 powiadamia Wykonawc</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o zaistnieniu przyczyn</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uzasadniaj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cych nało</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enie kary umownej.</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4. Wykonawca zobowi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zany jest do zapłaty kary umownej w terminie do 14 dni od dnia otrzymania noty</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ksi</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gowej w której zostanie okre</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lona podstawa nało</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enia kary oraz jej wysoko</w:t>
      </w:r>
      <w:r w:rsidRPr="00BD6D19">
        <w:rPr>
          <w:rFonts w:ascii="Verdana" w:eastAsia="TimesNewRoman" w:hAnsi="Verdana" w:cs="TimesNewRoman"/>
          <w:sz w:val="20"/>
          <w:szCs w:val="20"/>
          <w:lang w:eastAsia="en-US"/>
        </w:rPr>
        <w:t>ść</w:t>
      </w:r>
      <w:r w:rsidRPr="00BD6D19">
        <w:rPr>
          <w:rFonts w:ascii="Verdana" w:eastAsiaTheme="minorHAnsi" w:hAnsi="Verdana"/>
          <w:sz w:val="20"/>
          <w:szCs w:val="20"/>
          <w:lang w:eastAsia="en-US"/>
        </w:rPr>
        <w:t>. Wykonawcy nie</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 xml:space="preserve">przysługuje </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adne roszczenie z tego tytułu.</w:t>
      </w:r>
    </w:p>
    <w:p w:rsidR="00E96194"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5.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 zastrzega sobie prawo dochodzenia rzeczywistej wysoko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poniesionej szkody pomimo</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zapłaty przez Wykonawc</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kary umownej.</w:t>
      </w:r>
    </w:p>
    <w:p w:rsidR="001579D2" w:rsidRPr="00BD6D19" w:rsidRDefault="001579D2" w:rsidP="001579D2">
      <w:pPr>
        <w:autoSpaceDE w:val="0"/>
        <w:autoSpaceDN w:val="0"/>
        <w:adjustRightInd w:val="0"/>
        <w:spacing w:line="276" w:lineRule="auto"/>
        <w:jc w:val="both"/>
        <w:rPr>
          <w:rFonts w:ascii="Verdana" w:eastAsiaTheme="minorHAnsi" w:hAnsi="Verdana"/>
          <w:sz w:val="20"/>
          <w:szCs w:val="20"/>
          <w:lang w:eastAsia="en-US"/>
        </w:rPr>
      </w:pP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8</w:t>
      </w:r>
    </w:p>
    <w:p w:rsidR="00E96194"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Podwykonawcy</w:t>
      </w:r>
    </w:p>
    <w:p w:rsidR="00E444BA" w:rsidRPr="00BD6D19" w:rsidRDefault="00E444BA" w:rsidP="001579D2">
      <w:pPr>
        <w:autoSpaceDE w:val="0"/>
        <w:autoSpaceDN w:val="0"/>
        <w:adjustRightInd w:val="0"/>
        <w:spacing w:line="276" w:lineRule="auto"/>
        <w:jc w:val="center"/>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1. W razie powierzenia wykonania przedmiotu umowy podwykonawcom warunki realizacji przedmiotu</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umowy obejmuj</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tak</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e podwykonawców.</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2. Wykonawca ponosi pełn</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odpowiedzialno</w:t>
      </w:r>
      <w:r w:rsidRPr="00BD6D19">
        <w:rPr>
          <w:rFonts w:ascii="Verdana" w:eastAsia="TimesNewRoman" w:hAnsi="Verdana" w:cs="TimesNewRoman"/>
          <w:sz w:val="20"/>
          <w:szCs w:val="20"/>
          <w:lang w:eastAsia="en-US"/>
        </w:rPr>
        <w:t xml:space="preserve">ść </w:t>
      </w:r>
      <w:r w:rsidRPr="00BD6D19">
        <w:rPr>
          <w:rFonts w:ascii="Verdana" w:eastAsiaTheme="minorHAnsi" w:hAnsi="Verdana"/>
          <w:sz w:val="20"/>
          <w:szCs w:val="20"/>
          <w:lang w:eastAsia="en-US"/>
        </w:rPr>
        <w:t>przed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cym za działania lub zaniechania</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podwykonawców w trakcie realizacji przedmiotu umowy.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3. Wszelkie rozliczenia dotycz</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 realizacji umowy b</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d</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dokonywane wył</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cznie z Wykonawc</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 xml:space="preserve">Podwykonawcom nie przysługuje </w:t>
      </w:r>
      <w:r w:rsidR="00BD6D19" w:rsidRPr="00BD6D19">
        <w:rPr>
          <w:rFonts w:ascii="Verdana" w:eastAsiaTheme="minorHAnsi" w:hAnsi="Verdana"/>
          <w:sz w:val="20"/>
          <w:szCs w:val="20"/>
          <w:lang w:eastAsia="en-US"/>
        </w:rPr>
        <w:t>ż</w:t>
      </w:r>
      <w:r w:rsidRPr="00BD6D19">
        <w:rPr>
          <w:rFonts w:ascii="Verdana" w:eastAsiaTheme="minorHAnsi" w:hAnsi="Verdana"/>
          <w:sz w:val="20"/>
          <w:szCs w:val="20"/>
          <w:lang w:eastAsia="en-US"/>
        </w:rPr>
        <w:t>adne roszczenie z tego tytułu przeciwko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cemu.</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4. Wykonawca zobowi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zany jest poinformowa</w:t>
      </w:r>
      <w:r w:rsidRPr="00BD6D19">
        <w:rPr>
          <w:rFonts w:ascii="Verdana" w:eastAsia="TimesNewRoman" w:hAnsi="Verdana" w:cs="TimesNewRoman"/>
          <w:sz w:val="20"/>
          <w:szCs w:val="20"/>
          <w:lang w:eastAsia="en-US"/>
        </w:rPr>
        <w:t xml:space="preserve">ć </w:t>
      </w:r>
      <w:r w:rsidRPr="00BD6D19">
        <w:rPr>
          <w:rFonts w:ascii="Verdana" w:eastAsiaTheme="minorHAnsi" w:hAnsi="Verdana"/>
          <w:sz w:val="20"/>
          <w:szCs w:val="20"/>
          <w:lang w:eastAsia="en-US"/>
        </w:rPr>
        <w:t>podwykonawców o zasadach i o warunkach wykonania</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przedmiotu umowy w tym o wył</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czeniu odpowiedzialno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cego wzgl</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dem</w:t>
      </w:r>
    </w:p>
    <w:p w:rsidR="00E96194" w:rsidRPr="00BD6D19" w:rsidRDefault="00E96194" w:rsidP="001579D2">
      <w:pPr>
        <w:autoSpaceDE w:val="0"/>
        <w:autoSpaceDN w:val="0"/>
        <w:adjustRightInd w:val="0"/>
        <w:spacing w:line="276" w:lineRule="auto"/>
        <w:jc w:val="both"/>
        <w:rPr>
          <w:rFonts w:ascii="Verdana" w:eastAsia="TimesNewRoman" w:hAnsi="Verdana" w:cs="TimesNewRoman"/>
          <w:sz w:val="20"/>
          <w:szCs w:val="20"/>
          <w:lang w:eastAsia="en-US"/>
        </w:rPr>
      </w:pPr>
      <w:r w:rsidRPr="00BD6D19">
        <w:rPr>
          <w:rFonts w:ascii="Verdana" w:eastAsiaTheme="minorHAnsi" w:hAnsi="Verdana"/>
          <w:sz w:val="20"/>
          <w:szCs w:val="20"/>
          <w:lang w:eastAsia="en-US"/>
        </w:rPr>
        <w:t>podwykonawców. Po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wiadczenie z wykonania tego obowi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zku Wykonawca musi dostarczy</w:t>
      </w:r>
      <w:r w:rsidRPr="00BD6D19">
        <w:rPr>
          <w:rFonts w:ascii="Verdana" w:eastAsia="TimesNewRoman" w:hAnsi="Verdana" w:cs="TimesNewRoman"/>
          <w:sz w:val="20"/>
          <w:szCs w:val="20"/>
          <w:lang w:eastAsia="en-US"/>
        </w:rPr>
        <w:t>ć</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cemu na jeden dzie</w:t>
      </w:r>
      <w:r w:rsidRPr="00BD6D19">
        <w:rPr>
          <w:rFonts w:ascii="Verdana" w:eastAsia="TimesNewRoman" w:hAnsi="Verdana" w:cs="TimesNewRoman"/>
          <w:sz w:val="20"/>
          <w:szCs w:val="20"/>
          <w:lang w:eastAsia="en-US"/>
        </w:rPr>
        <w:t xml:space="preserve">ń </w:t>
      </w:r>
      <w:r w:rsidRPr="00BD6D19">
        <w:rPr>
          <w:rFonts w:ascii="Verdana" w:eastAsiaTheme="minorHAnsi" w:hAnsi="Verdana"/>
          <w:sz w:val="20"/>
          <w:szCs w:val="20"/>
          <w:lang w:eastAsia="en-US"/>
        </w:rPr>
        <w:t>roboczy przed przyst</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pieniem do realizacji umowy przez</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podwykonawc</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Ograniczenie, zmiana, wył</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czenie lub zniesienie odpowiedzialno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Wykonawcy wzgl</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dem</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cego w drodze zawartej umowy Wykonawcy z podwykonawc</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jest niedopuszczalne i nie</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 xml:space="preserve">wywołuje </w:t>
      </w:r>
      <w:r w:rsidR="001579D2">
        <w:rPr>
          <w:rFonts w:ascii="Verdana" w:eastAsia="TimesNewRoman" w:hAnsi="Verdana" w:cs="TimesNewRoman"/>
          <w:sz w:val="20"/>
          <w:szCs w:val="20"/>
          <w:lang w:eastAsia="en-US"/>
        </w:rPr>
        <w:t>ż</w:t>
      </w:r>
      <w:r w:rsidRPr="00BD6D19">
        <w:rPr>
          <w:rFonts w:ascii="Verdana" w:eastAsiaTheme="minorHAnsi" w:hAnsi="Verdana"/>
          <w:sz w:val="20"/>
          <w:szCs w:val="20"/>
          <w:lang w:eastAsia="en-US"/>
        </w:rPr>
        <w:t>adnych skutków prawnych w stosunku do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cego.</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lastRenderedPageBreak/>
        <w:t>6. W razie zaistnienia w czasie realizacji Umowy uzasadnionej okoliczno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ciami faktycznymi lub</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prawnymi potrzeby zmiany podwykonawcy, Wykonawca ma obowi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zek niezwłocznego zgłoszenia</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takiej potrzeby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cemu. Jednocze</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nie Wykonawca wska</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e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cemu nowego</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podwykonawc</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 Zgłoszenie dokonane b</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dzie w formie pisemnej.</w:t>
      </w:r>
    </w:p>
    <w:p w:rsidR="001579D2" w:rsidRDefault="001579D2" w:rsidP="001579D2">
      <w:pPr>
        <w:autoSpaceDE w:val="0"/>
        <w:autoSpaceDN w:val="0"/>
        <w:adjustRightInd w:val="0"/>
        <w:spacing w:line="276" w:lineRule="auto"/>
        <w:jc w:val="center"/>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9</w:t>
      </w:r>
    </w:p>
    <w:p w:rsidR="00E96194"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Realizacja umowy</w:t>
      </w:r>
    </w:p>
    <w:p w:rsidR="00E444BA" w:rsidRPr="00BD6D19" w:rsidRDefault="00E444BA" w:rsidP="001579D2">
      <w:pPr>
        <w:autoSpaceDE w:val="0"/>
        <w:autoSpaceDN w:val="0"/>
        <w:adjustRightInd w:val="0"/>
        <w:spacing w:line="276" w:lineRule="auto"/>
        <w:jc w:val="center"/>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Osob</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upowa</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nion</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do kontaktu z Wykonawc</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oraz odpowiedzialn</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za realizacj</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umowy ze strony</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 xml:space="preserve">cego jest </w:t>
      </w:r>
      <w:r w:rsidR="00BD6D19" w:rsidRPr="00BD6D19">
        <w:rPr>
          <w:rFonts w:ascii="Verdana" w:eastAsiaTheme="minorHAnsi" w:hAnsi="Verdana"/>
          <w:sz w:val="20"/>
          <w:szCs w:val="20"/>
          <w:lang w:eastAsia="en-US"/>
        </w:rPr>
        <w:t>…………………………………………………</w:t>
      </w:r>
      <w:r w:rsidRPr="00BD6D19">
        <w:rPr>
          <w:rFonts w:ascii="Verdana" w:eastAsiaTheme="minorHAnsi" w:hAnsi="Verdana"/>
          <w:sz w:val="20"/>
          <w:szCs w:val="20"/>
          <w:lang w:eastAsia="en-US"/>
        </w:rPr>
        <w:t xml:space="preserve"> lub</w:t>
      </w:r>
      <w:r w:rsidR="00BD6D19" w:rsidRPr="00BD6D19">
        <w:rPr>
          <w:rFonts w:ascii="Verdana" w:eastAsiaTheme="minorHAnsi" w:hAnsi="Verdana"/>
          <w:sz w:val="20"/>
          <w:szCs w:val="20"/>
          <w:lang w:eastAsia="en-US"/>
        </w:rPr>
        <w:t xml:space="preserve"> inna </w:t>
      </w:r>
      <w:r w:rsidRPr="00BD6D19">
        <w:rPr>
          <w:rFonts w:ascii="Verdana" w:eastAsiaTheme="minorHAnsi" w:hAnsi="Verdana"/>
          <w:sz w:val="20"/>
          <w:szCs w:val="20"/>
          <w:lang w:eastAsia="en-US"/>
        </w:rPr>
        <w:t xml:space="preserve"> osoba upowa</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niona, ze strony Wykonawcy osob</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odpowiedzialn</w:t>
      </w:r>
      <w:r w:rsidRPr="00BD6D19">
        <w:rPr>
          <w:rFonts w:ascii="Verdana" w:eastAsia="TimesNewRoman" w:hAnsi="Verdana" w:cs="TimesNewRoman"/>
          <w:sz w:val="20"/>
          <w:szCs w:val="20"/>
          <w:lang w:eastAsia="en-US"/>
        </w:rPr>
        <w:t xml:space="preserve">ą </w:t>
      </w:r>
      <w:r w:rsidRPr="00BD6D19">
        <w:rPr>
          <w:rFonts w:ascii="Verdana" w:eastAsiaTheme="minorHAnsi" w:hAnsi="Verdana"/>
          <w:sz w:val="20"/>
          <w:szCs w:val="20"/>
          <w:lang w:eastAsia="en-US"/>
        </w:rPr>
        <w:t>za realizacj</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umowy jest ......................................</w:t>
      </w:r>
    </w:p>
    <w:p w:rsidR="001579D2" w:rsidRDefault="001579D2" w:rsidP="001579D2">
      <w:pPr>
        <w:autoSpaceDE w:val="0"/>
        <w:autoSpaceDN w:val="0"/>
        <w:adjustRightInd w:val="0"/>
        <w:spacing w:line="276" w:lineRule="auto"/>
        <w:jc w:val="center"/>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10</w:t>
      </w:r>
    </w:p>
    <w:p w:rsidR="00E96194"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Odst</w:t>
      </w:r>
      <w:r w:rsidRPr="00BD6D19">
        <w:rPr>
          <w:rFonts w:ascii="Verdana" w:eastAsia="TimesNewRoman,Bold" w:hAnsi="Verdana" w:cs="TimesNewRoman,Bold"/>
          <w:b/>
          <w:bCs/>
          <w:sz w:val="20"/>
          <w:szCs w:val="20"/>
          <w:lang w:eastAsia="en-US"/>
        </w:rPr>
        <w:t>ą</w:t>
      </w:r>
      <w:r w:rsidRPr="00BD6D19">
        <w:rPr>
          <w:rFonts w:ascii="Verdana" w:eastAsiaTheme="minorHAnsi" w:hAnsi="Verdana"/>
          <w:b/>
          <w:bCs/>
          <w:sz w:val="20"/>
          <w:szCs w:val="20"/>
          <w:lang w:eastAsia="en-US"/>
        </w:rPr>
        <w:t>pienie od umowy i rozwi</w:t>
      </w:r>
      <w:r w:rsidRPr="00BD6D19">
        <w:rPr>
          <w:rFonts w:ascii="Verdana" w:eastAsia="TimesNewRoman,Bold" w:hAnsi="Verdana" w:cs="TimesNewRoman,Bold"/>
          <w:b/>
          <w:bCs/>
          <w:sz w:val="20"/>
          <w:szCs w:val="20"/>
          <w:lang w:eastAsia="en-US"/>
        </w:rPr>
        <w:t>ą</w:t>
      </w:r>
      <w:r w:rsidRPr="00BD6D19">
        <w:rPr>
          <w:rFonts w:ascii="Verdana" w:eastAsiaTheme="minorHAnsi" w:hAnsi="Verdana"/>
          <w:b/>
          <w:bCs/>
          <w:sz w:val="20"/>
          <w:szCs w:val="20"/>
          <w:lang w:eastAsia="en-US"/>
        </w:rPr>
        <w:t>zanie umowy</w:t>
      </w:r>
    </w:p>
    <w:p w:rsidR="00E444BA" w:rsidRPr="00BD6D19" w:rsidRDefault="00E444BA" w:rsidP="001579D2">
      <w:pPr>
        <w:autoSpaceDE w:val="0"/>
        <w:autoSpaceDN w:val="0"/>
        <w:adjustRightInd w:val="0"/>
        <w:spacing w:line="276" w:lineRule="auto"/>
        <w:jc w:val="center"/>
        <w:rPr>
          <w:rFonts w:ascii="Verdana" w:eastAsiaTheme="minorHAnsi" w:hAnsi="Verdana"/>
          <w:b/>
          <w:bCs/>
          <w:sz w:val="20"/>
          <w:szCs w:val="20"/>
          <w:lang w:eastAsia="en-US"/>
        </w:rPr>
      </w:pP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1.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cemu przysługuje prawo odst</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pienia od umowy w razie zaistnienia istotnej zmiany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okoliczno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powoduj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 xml:space="preserve">cej, </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e wykonanie umowy nie le</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y w interesie publicznym, czego nie mo</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na</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było przewidzie</w:t>
      </w:r>
      <w:r w:rsidRPr="00BD6D19">
        <w:rPr>
          <w:rFonts w:ascii="Verdana" w:eastAsia="TimesNewRoman" w:hAnsi="Verdana" w:cs="TimesNewRoman"/>
          <w:sz w:val="20"/>
          <w:szCs w:val="20"/>
          <w:lang w:eastAsia="en-US"/>
        </w:rPr>
        <w:t xml:space="preserve">ć </w:t>
      </w:r>
      <w:r w:rsidRPr="00BD6D19">
        <w:rPr>
          <w:rFonts w:ascii="Verdana" w:eastAsiaTheme="minorHAnsi" w:hAnsi="Verdana"/>
          <w:sz w:val="20"/>
          <w:szCs w:val="20"/>
          <w:lang w:eastAsia="en-US"/>
        </w:rPr>
        <w:t>w chwili zawarcia umowy w terminie 30 dni od powzi</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cia wiadomo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 o tych</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okoliczno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ciach (art. 145 ust. 1 ustawy z dnia 29 stycznia 2004 r. Prawo zamówie</w:t>
      </w:r>
      <w:r w:rsidRPr="00BD6D19">
        <w:rPr>
          <w:rFonts w:ascii="Verdana" w:eastAsia="TimesNewRoman" w:hAnsi="Verdana" w:cs="TimesNewRoman"/>
          <w:sz w:val="20"/>
          <w:szCs w:val="20"/>
          <w:lang w:eastAsia="en-US"/>
        </w:rPr>
        <w:t xml:space="preserve">ń </w:t>
      </w:r>
      <w:r w:rsidRPr="00BD6D19">
        <w:rPr>
          <w:rFonts w:ascii="Verdana" w:eastAsiaTheme="minorHAnsi" w:hAnsi="Verdana"/>
          <w:sz w:val="20"/>
          <w:szCs w:val="20"/>
          <w:lang w:eastAsia="en-US"/>
        </w:rPr>
        <w:t>publicznych (Dz. U.</w:t>
      </w:r>
      <w:r w:rsidR="001579D2">
        <w:rPr>
          <w:rFonts w:ascii="Verdana" w:eastAsiaTheme="minorHAnsi" w:hAnsi="Verdana"/>
          <w:sz w:val="20"/>
          <w:szCs w:val="20"/>
          <w:lang w:eastAsia="en-US"/>
        </w:rPr>
        <w:t xml:space="preserve"> z 2013r, poz. 907</w:t>
      </w:r>
      <w:r w:rsidRPr="00BD6D19">
        <w:rPr>
          <w:rFonts w:ascii="Verdana" w:eastAsiaTheme="minorHAnsi" w:hAnsi="Verdana"/>
          <w:sz w:val="20"/>
          <w:szCs w:val="20"/>
          <w:lang w:eastAsia="en-US"/>
        </w:rPr>
        <w:t xml:space="preserve"> z pó</w:t>
      </w:r>
      <w:r w:rsidRPr="00BD6D19">
        <w:rPr>
          <w:rFonts w:ascii="Verdana" w:eastAsia="TimesNewRoman" w:hAnsi="Verdana" w:cs="TimesNewRoman"/>
          <w:sz w:val="20"/>
          <w:szCs w:val="20"/>
          <w:lang w:eastAsia="en-US"/>
        </w:rPr>
        <w:t>ź</w:t>
      </w:r>
      <w:r w:rsidRPr="00BD6D19">
        <w:rPr>
          <w:rFonts w:ascii="Verdana" w:eastAsiaTheme="minorHAnsi" w:hAnsi="Verdana"/>
          <w:sz w:val="20"/>
          <w:szCs w:val="20"/>
          <w:lang w:eastAsia="en-US"/>
        </w:rPr>
        <w:t>n. zm.)).</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2. Odst</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pienie od umowy lub jej rozwi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zanie musi by</w:t>
      </w:r>
      <w:r w:rsidRPr="00BD6D19">
        <w:rPr>
          <w:rFonts w:ascii="Verdana" w:eastAsia="TimesNewRoman" w:hAnsi="Verdana" w:cs="TimesNewRoman"/>
          <w:sz w:val="20"/>
          <w:szCs w:val="20"/>
          <w:lang w:eastAsia="en-US"/>
        </w:rPr>
        <w:t xml:space="preserve">ć </w:t>
      </w:r>
      <w:r w:rsidRPr="00BD6D19">
        <w:rPr>
          <w:rFonts w:ascii="Verdana" w:eastAsiaTheme="minorHAnsi" w:hAnsi="Verdana"/>
          <w:sz w:val="20"/>
          <w:szCs w:val="20"/>
          <w:lang w:eastAsia="en-US"/>
        </w:rPr>
        <w:t>sporz</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dzone w formie pisemnej pod rygorem</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niewa</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no</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ci.</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3.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cy zastrzega sobie prawo rozwi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zania umowy w przypadkach:</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a) gdy Wykonawca nie rozpocz</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ł realizacji dostawy bez uzgodnionych przyczyn oraz nie podejmuje jej</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realizacji pomimo wezwania przez Zamawiaj</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cego zło</w:t>
      </w:r>
      <w:r w:rsidR="00BD6D19" w:rsidRPr="00BD6D19">
        <w:rPr>
          <w:rFonts w:ascii="Verdana" w:eastAsia="TimesNewRoman" w:hAnsi="Verdana" w:cs="TimesNewRoman"/>
          <w:sz w:val="20"/>
          <w:szCs w:val="20"/>
          <w:lang w:eastAsia="en-US"/>
        </w:rPr>
        <w:t>ż</w:t>
      </w:r>
      <w:r w:rsidRPr="00BD6D19">
        <w:rPr>
          <w:rFonts w:ascii="Verdana" w:eastAsiaTheme="minorHAnsi" w:hAnsi="Verdana"/>
          <w:sz w:val="20"/>
          <w:szCs w:val="20"/>
          <w:lang w:eastAsia="en-US"/>
        </w:rPr>
        <w:t>onego na pi</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mie,</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b) gdy otwarto likwidacj</w:t>
      </w:r>
      <w:r w:rsidRPr="00BD6D19">
        <w:rPr>
          <w:rFonts w:ascii="Verdana" w:eastAsia="TimesNewRoman" w:hAnsi="Verdana" w:cs="TimesNewRoman"/>
          <w:sz w:val="20"/>
          <w:szCs w:val="20"/>
          <w:lang w:eastAsia="en-US"/>
        </w:rPr>
        <w:t xml:space="preserve">ę </w:t>
      </w:r>
      <w:r w:rsidRPr="00BD6D19">
        <w:rPr>
          <w:rFonts w:ascii="Verdana" w:eastAsiaTheme="minorHAnsi" w:hAnsi="Verdana"/>
          <w:sz w:val="20"/>
          <w:szCs w:val="20"/>
          <w:lang w:eastAsia="en-US"/>
        </w:rPr>
        <w:t>Wykonawcy,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c) gdy zostało wszcz</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te post</w:t>
      </w:r>
      <w:r w:rsidRPr="00BD6D19">
        <w:rPr>
          <w:rFonts w:ascii="Verdana" w:eastAsia="TimesNewRoman" w:hAnsi="Verdana" w:cs="TimesNewRoman"/>
          <w:sz w:val="20"/>
          <w:szCs w:val="20"/>
          <w:lang w:eastAsia="en-US"/>
        </w:rPr>
        <w:t>ę</w:t>
      </w:r>
      <w:r w:rsidRPr="00BD6D19">
        <w:rPr>
          <w:rFonts w:ascii="Verdana" w:eastAsiaTheme="minorHAnsi" w:hAnsi="Verdana"/>
          <w:sz w:val="20"/>
          <w:szCs w:val="20"/>
          <w:lang w:eastAsia="en-US"/>
        </w:rPr>
        <w:t>powanie układowe wobec Wykonawcy.</w:t>
      </w:r>
    </w:p>
    <w:p w:rsidR="00E96194" w:rsidRPr="00BD6D19" w:rsidRDefault="00E96194" w:rsidP="001579D2">
      <w:pPr>
        <w:autoSpaceDE w:val="0"/>
        <w:autoSpaceDN w:val="0"/>
        <w:adjustRightInd w:val="0"/>
        <w:spacing w:line="276" w:lineRule="auto"/>
        <w:jc w:val="both"/>
        <w:rPr>
          <w:rFonts w:ascii="Verdana" w:eastAsiaTheme="minorHAnsi" w:hAnsi="Verdana"/>
          <w:sz w:val="20"/>
          <w:szCs w:val="20"/>
          <w:lang w:eastAsia="en-US"/>
        </w:rPr>
      </w:pPr>
      <w:r w:rsidRPr="00BD6D19">
        <w:rPr>
          <w:rFonts w:ascii="Verdana" w:eastAsiaTheme="minorHAnsi" w:hAnsi="Verdana"/>
          <w:sz w:val="20"/>
          <w:szCs w:val="20"/>
          <w:lang w:eastAsia="en-US"/>
        </w:rPr>
        <w:t>4. W przypadkach okre</w:t>
      </w:r>
      <w:r w:rsidRPr="00BD6D19">
        <w:rPr>
          <w:rFonts w:ascii="Verdana" w:eastAsia="TimesNewRoman" w:hAnsi="Verdana" w:cs="TimesNewRoman"/>
          <w:sz w:val="20"/>
          <w:szCs w:val="20"/>
          <w:lang w:eastAsia="en-US"/>
        </w:rPr>
        <w:t>ś</w:t>
      </w:r>
      <w:r w:rsidRPr="00BD6D19">
        <w:rPr>
          <w:rFonts w:ascii="Verdana" w:eastAsiaTheme="minorHAnsi" w:hAnsi="Verdana"/>
          <w:sz w:val="20"/>
          <w:szCs w:val="20"/>
          <w:lang w:eastAsia="en-US"/>
        </w:rPr>
        <w:t>lonych w ust. 3 umowa ulega rozwi</w:t>
      </w:r>
      <w:r w:rsidRPr="00BD6D19">
        <w:rPr>
          <w:rFonts w:ascii="Verdana" w:eastAsia="TimesNewRoman" w:hAnsi="Verdana" w:cs="TimesNewRoman"/>
          <w:sz w:val="20"/>
          <w:szCs w:val="20"/>
          <w:lang w:eastAsia="en-US"/>
        </w:rPr>
        <w:t>ą</w:t>
      </w:r>
      <w:r w:rsidRPr="00BD6D19">
        <w:rPr>
          <w:rFonts w:ascii="Verdana" w:eastAsiaTheme="minorHAnsi" w:hAnsi="Verdana"/>
          <w:sz w:val="20"/>
          <w:szCs w:val="20"/>
          <w:lang w:eastAsia="en-US"/>
        </w:rPr>
        <w:t>zaniu od dnia wpływu pisma, o którym mowa</w:t>
      </w:r>
      <w:r w:rsidR="001579D2">
        <w:rPr>
          <w:rFonts w:ascii="Verdana" w:eastAsiaTheme="minorHAnsi" w:hAnsi="Verdana"/>
          <w:sz w:val="20"/>
          <w:szCs w:val="20"/>
          <w:lang w:eastAsia="en-US"/>
        </w:rPr>
        <w:t xml:space="preserve"> </w:t>
      </w:r>
      <w:r w:rsidRPr="00BD6D19">
        <w:rPr>
          <w:rFonts w:ascii="Verdana" w:eastAsiaTheme="minorHAnsi" w:hAnsi="Verdana"/>
          <w:sz w:val="20"/>
          <w:szCs w:val="20"/>
          <w:lang w:eastAsia="en-US"/>
        </w:rPr>
        <w:t>w ust. 2.</w:t>
      </w:r>
    </w:p>
    <w:p w:rsidR="00E96194" w:rsidRPr="00BD6D19" w:rsidRDefault="00E96194"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 11</w:t>
      </w:r>
    </w:p>
    <w:p w:rsidR="00E96194" w:rsidRDefault="00BD6D19" w:rsidP="001579D2">
      <w:pPr>
        <w:autoSpaceDE w:val="0"/>
        <w:autoSpaceDN w:val="0"/>
        <w:adjustRightInd w:val="0"/>
        <w:spacing w:line="276" w:lineRule="auto"/>
        <w:jc w:val="center"/>
        <w:rPr>
          <w:rFonts w:ascii="Verdana" w:eastAsiaTheme="minorHAnsi" w:hAnsi="Verdana"/>
          <w:b/>
          <w:bCs/>
          <w:sz w:val="20"/>
          <w:szCs w:val="20"/>
          <w:lang w:eastAsia="en-US"/>
        </w:rPr>
      </w:pPr>
      <w:r w:rsidRPr="00BD6D19">
        <w:rPr>
          <w:rFonts w:ascii="Verdana" w:eastAsiaTheme="minorHAnsi" w:hAnsi="Verdana"/>
          <w:b/>
          <w:bCs/>
          <w:sz w:val="20"/>
          <w:szCs w:val="20"/>
          <w:lang w:eastAsia="en-US"/>
        </w:rPr>
        <w:t>Postanowienia końcowe</w:t>
      </w:r>
    </w:p>
    <w:p w:rsidR="00E444BA" w:rsidRPr="00BD6D19" w:rsidRDefault="00E444BA" w:rsidP="001579D2">
      <w:pPr>
        <w:autoSpaceDE w:val="0"/>
        <w:autoSpaceDN w:val="0"/>
        <w:adjustRightInd w:val="0"/>
        <w:spacing w:line="276" w:lineRule="auto"/>
        <w:jc w:val="center"/>
        <w:rPr>
          <w:rFonts w:ascii="Verdana" w:eastAsiaTheme="minorHAnsi" w:hAnsi="Verdana"/>
          <w:b/>
          <w:bCs/>
          <w:sz w:val="20"/>
          <w:szCs w:val="20"/>
          <w:lang w:eastAsia="en-US"/>
        </w:rPr>
      </w:pPr>
    </w:p>
    <w:p w:rsidR="00BD6D19" w:rsidRDefault="00BD6D19" w:rsidP="00E444BA">
      <w:pPr>
        <w:pStyle w:val="Bezodstpw"/>
        <w:numPr>
          <w:ilvl w:val="0"/>
          <w:numId w:val="46"/>
        </w:numPr>
        <w:spacing w:line="276" w:lineRule="auto"/>
        <w:ind w:left="426" w:hanging="426"/>
        <w:rPr>
          <w:rFonts w:ascii="Verdana" w:hAnsi="Verdana"/>
          <w:sz w:val="20"/>
          <w:szCs w:val="20"/>
        </w:rPr>
      </w:pPr>
      <w:r w:rsidRPr="001579D2">
        <w:rPr>
          <w:rFonts w:ascii="Verdana" w:hAnsi="Verdana"/>
          <w:sz w:val="20"/>
          <w:szCs w:val="20"/>
        </w:rPr>
        <w:t>Wykonawca nie może powierzyć wykonania przedmiotu zamówienia osobom trzecim.</w:t>
      </w:r>
    </w:p>
    <w:p w:rsidR="00BD6D19" w:rsidRPr="001579D2" w:rsidRDefault="001579D2" w:rsidP="00E444BA">
      <w:pPr>
        <w:pStyle w:val="Bezodstpw"/>
        <w:numPr>
          <w:ilvl w:val="0"/>
          <w:numId w:val="46"/>
        </w:numPr>
        <w:spacing w:line="276" w:lineRule="auto"/>
        <w:ind w:left="426" w:hanging="426"/>
        <w:rPr>
          <w:rFonts w:ascii="Verdana" w:hAnsi="Verdana"/>
          <w:sz w:val="20"/>
          <w:szCs w:val="20"/>
        </w:rPr>
      </w:pPr>
      <w:r w:rsidRPr="001579D2">
        <w:rPr>
          <w:rFonts w:ascii="Verdana" w:hAnsi="Verdana"/>
          <w:sz w:val="20"/>
          <w:szCs w:val="20"/>
        </w:rPr>
        <w:t xml:space="preserve">W sprawach </w:t>
      </w:r>
      <w:r w:rsidR="00BD6D19" w:rsidRPr="001579D2">
        <w:rPr>
          <w:rFonts w:ascii="Verdana" w:hAnsi="Verdana"/>
          <w:sz w:val="20"/>
          <w:szCs w:val="20"/>
        </w:rPr>
        <w:t xml:space="preserve">nie uregulowanych w umowie będą miały zastosowanie w szczególności przepisy ustawy z dnia 29.01.2004r. Prawo zamówień publicznych (tekst jednolity Dz. U. </w:t>
      </w:r>
      <w:r w:rsidRPr="001579D2">
        <w:rPr>
          <w:rFonts w:ascii="Verdana" w:hAnsi="Verdana"/>
          <w:sz w:val="20"/>
          <w:szCs w:val="20"/>
        </w:rPr>
        <w:t>z 2013r, p</w:t>
      </w:r>
      <w:r w:rsidR="00BD6D19" w:rsidRPr="001579D2">
        <w:rPr>
          <w:rFonts w:ascii="Verdana" w:hAnsi="Verdana"/>
          <w:sz w:val="20"/>
          <w:szCs w:val="20"/>
        </w:rPr>
        <w:t xml:space="preserve">oz. </w:t>
      </w:r>
      <w:r w:rsidRPr="001579D2">
        <w:rPr>
          <w:rFonts w:ascii="Verdana" w:hAnsi="Verdana"/>
          <w:sz w:val="20"/>
          <w:szCs w:val="20"/>
        </w:rPr>
        <w:t>907</w:t>
      </w:r>
      <w:r w:rsidR="00BD6D19" w:rsidRPr="001579D2">
        <w:rPr>
          <w:rFonts w:ascii="Verdana" w:hAnsi="Verdana"/>
          <w:sz w:val="20"/>
          <w:szCs w:val="20"/>
        </w:rPr>
        <w:t xml:space="preserve"> z</w:t>
      </w:r>
      <w:r w:rsidRPr="001579D2">
        <w:rPr>
          <w:rFonts w:ascii="Verdana" w:hAnsi="Verdana"/>
          <w:sz w:val="20"/>
          <w:szCs w:val="20"/>
        </w:rPr>
        <w:t xml:space="preserve"> </w:t>
      </w:r>
      <w:r w:rsidR="00BD6D19" w:rsidRPr="001579D2">
        <w:rPr>
          <w:rFonts w:ascii="Verdana" w:hAnsi="Verdana"/>
          <w:sz w:val="20"/>
          <w:szCs w:val="20"/>
        </w:rPr>
        <w:t>późn</w:t>
      </w:r>
      <w:r w:rsidRPr="001579D2">
        <w:rPr>
          <w:rFonts w:ascii="Verdana" w:hAnsi="Verdana"/>
          <w:sz w:val="20"/>
          <w:szCs w:val="20"/>
        </w:rPr>
        <w:t>. z</w:t>
      </w:r>
      <w:r w:rsidR="00BD6D19" w:rsidRPr="001579D2">
        <w:rPr>
          <w:rFonts w:ascii="Verdana" w:hAnsi="Verdana"/>
          <w:sz w:val="20"/>
          <w:szCs w:val="20"/>
        </w:rPr>
        <w:t>m</w:t>
      </w:r>
      <w:r w:rsidRPr="001579D2">
        <w:rPr>
          <w:rFonts w:ascii="Verdana" w:hAnsi="Verdana"/>
          <w:sz w:val="20"/>
          <w:szCs w:val="20"/>
        </w:rPr>
        <w:t>)</w:t>
      </w:r>
      <w:r w:rsidR="00BD6D19" w:rsidRPr="001579D2">
        <w:rPr>
          <w:rFonts w:ascii="Verdana" w:hAnsi="Verdana"/>
          <w:sz w:val="20"/>
          <w:szCs w:val="20"/>
        </w:rPr>
        <w:t xml:space="preserve"> oraz przepisy kodeksu cywilnego. </w:t>
      </w:r>
    </w:p>
    <w:p w:rsidR="00BD6D19" w:rsidRPr="001579D2" w:rsidRDefault="00BD6D19" w:rsidP="00E444BA">
      <w:pPr>
        <w:pStyle w:val="Bezodstpw"/>
        <w:numPr>
          <w:ilvl w:val="0"/>
          <w:numId w:val="46"/>
        </w:numPr>
        <w:spacing w:line="276" w:lineRule="auto"/>
        <w:ind w:left="426" w:hanging="426"/>
        <w:rPr>
          <w:rFonts w:ascii="Verdana" w:hAnsi="Verdana"/>
          <w:sz w:val="20"/>
          <w:szCs w:val="20"/>
        </w:rPr>
      </w:pPr>
      <w:r w:rsidRPr="001579D2">
        <w:rPr>
          <w:rFonts w:ascii="Verdana" w:hAnsi="Verdana"/>
          <w:sz w:val="20"/>
          <w:szCs w:val="20"/>
        </w:rPr>
        <w:t>Umowa jest wiążąca dla obu stron z chwilą jej podpisania i może być zmieniona jedynie w drodze pisemnej w wyjątkowych okolicznościach.</w:t>
      </w:r>
    </w:p>
    <w:p w:rsidR="00BD6D19" w:rsidRPr="001579D2" w:rsidRDefault="00BD6D19" w:rsidP="00E444BA">
      <w:pPr>
        <w:pStyle w:val="Bezodstpw"/>
        <w:numPr>
          <w:ilvl w:val="0"/>
          <w:numId w:val="46"/>
        </w:numPr>
        <w:spacing w:line="276" w:lineRule="auto"/>
        <w:ind w:left="426" w:hanging="426"/>
        <w:rPr>
          <w:rFonts w:ascii="Verdana" w:hAnsi="Verdana"/>
          <w:sz w:val="20"/>
          <w:szCs w:val="20"/>
        </w:rPr>
      </w:pPr>
      <w:r w:rsidRPr="001579D2">
        <w:rPr>
          <w:rFonts w:ascii="Verdana" w:hAnsi="Verdana"/>
          <w:sz w:val="20"/>
          <w:szCs w:val="20"/>
        </w:rPr>
        <w:t>Umowę sporządzono w 3 jednobrzmiących egzemplarzach – jeden dla Wykonawcy, dwa dla Zamawiającego.</w:t>
      </w:r>
    </w:p>
    <w:p w:rsidR="00BD6D19" w:rsidRDefault="00BD6D19" w:rsidP="00E444BA">
      <w:pPr>
        <w:pStyle w:val="Bezodstpw"/>
        <w:spacing w:line="276" w:lineRule="auto"/>
        <w:ind w:left="426" w:hanging="426"/>
        <w:rPr>
          <w:szCs w:val="18"/>
        </w:rPr>
      </w:pPr>
    </w:p>
    <w:p w:rsidR="007F6DDF" w:rsidRPr="001579D2" w:rsidRDefault="007F6DDF" w:rsidP="001579D2">
      <w:pPr>
        <w:pStyle w:val="Bezodstpw"/>
        <w:spacing w:line="276" w:lineRule="auto"/>
        <w:ind w:left="426" w:hanging="426"/>
        <w:rPr>
          <w:szCs w:val="18"/>
        </w:rPr>
      </w:pPr>
    </w:p>
    <w:p w:rsidR="00BD6D19" w:rsidRPr="007F6DDF" w:rsidRDefault="007F6DDF" w:rsidP="007F6DDF">
      <w:pPr>
        <w:pStyle w:val="Bezodstpw"/>
        <w:spacing w:line="276" w:lineRule="auto"/>
        <w:ind w:left="708" w:firstLine="708"/>
        <w:rPr>
          <w:rFonts w:ascii="Verdana" w:eastAsiaTheme="minorHAnsi" w:hAnsi="Verdana"/>
          <w:b/>
          <w:sz w:val="20"/>
          <w:szCs w:val="20"/>
        </w:rPr>
      </w:pPr>
      <w:r w:rsidRPr="007F6DDF">
        <w:rPr>
          <w:rFonts w:ascii="Verdana" w:eastAsiaTheme="minorHAnsi" w:hAnsi="Verdana"/>
          <w:b/>
          <w:sz w:val="20"/>
          <w:szCs w:val="20"/>
        </w:rPr>
        <w:t>Zamawiający</w:t>
      </w:r>
      <w:r>
        <w:rPr>
          <w:rFonts w:ascii="Verdana" w:eastAsiaTheme="minorHAnsi" w:hAnsi="Verdana"/>
          <w:b/>
          <w:sz w:val="20"/>
          <w:szCs w:val="20"/>
        </w:rPr>
        <w:tab/>
      </w:r>
      <w:r>
        <w:rPr>
          <w:rFonts w:ascii="Verdana" w:eastAsiaTheme="minorHAnsi" w:hAnsi="Verdana"/>
          <w:b/>
          <w:sz w:val="20"/>
          <w:szCs w:val="20"/>
        </w:rPr>
        <w:tab/>
      </w:r>
      <w:r>
        <w:rPr>
          <w:rFonts w:ascii="Verdana" w:eastAsiaTheme="minorHAnsi" w:hAnsi="Verdana"/>
          <w:b/>
          <w:sz w:val="20"/>
          <w:szCs w:val="20"/>
        </w:rPr>
        <w:tab/>
      </w:r>
      <w:r>
        <w:rPr>
          <w:rFonts w:ascii="Verdana" w:eastAsiaTheme="minorHAnsi" w:hAnsi="Verdana"/>
          <w:b/>
          <w:sz w:val="20"/>
          <w:szCs w:val="20"/>
        </w:rPr>
        <w:tab/>
      </w:r>
      <w:r>
        <w:rPr>
          <w:rFonts w:ascii="Verdana" w:eastAsiaTheme="minorHAnsi" w:hAnsi="Verdana"/>
          <w:b/>
          <w:sz w:val="20"/>
          <w:szCs w:val="20"/>
        </w:rPr>
        <w:tab/>
      </w:r>
      <w:r>
        <w:rPr>
          <w:rFonts w:ascii="Verdana" w:eastAsiaTheme="minorHAnsi" w:hAnsi="Verdana"/>
          <w:b/>
          <w:sz w:val="20"/>
          <w:szCs w:val="20"/>
        </w:rPr>
        <w:tab/>
      </w:r>
      <w:r w:rsidRPr="007F6DDF">
        <w:rPr>
          <w:rFonts w:ascii="Verdana" w:eastAsiaTheme="minorHAnsi" w:hAnsi="Verdana"/>
          <w:b/>
          <w:sz w:val="20"/>
          <w:szCs w:val="20"/>
        </w:rPr>
        <w:t xml:space="preserve"> Wykonawca</w:t>
      </w:r>
    </w:p>
    <w:sectPr w:rsidR="00BD6D19" w:rsidRPr="007F6DDF" w:rsidSect="00892EE8">
      <w:footerReference w:type="default" r:id="rId9"/>
      <w:footnotePr>
        <w:pos w:val="beneathText"/>
      </w:footnotePr>
      <w:pgSz w:w="11905" w:h="16837"/>
      <w:pgMar w:top="1134" w:right="1132"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69D" w:rsidRDefault="0098169D" w:rsidP="00386DD4">
      <w:r>
        <w:separator/>
      </w:r>
    </w:p>
  </w:endnote>
  <w:endnote w:type="continuationSeparator" w:id="0">
    <w:p w:rsidR="0098169D" w:rsidRDefault="0098169D" w:rsidP="00386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374"/>
      <w:docPartObj>
        <w:docPartGallery w:val="Page Numbers (Bottom of Page)"/>
        <w:docPartUnique/>
      </w:docPartObj>
    </w:sdtPr>
    <w:sdtEndPr>
      <w:rPr>
        <w:rFonts w:ascii="Verdana" w:hAnsi="Verdana"/>
        <w:sz w:val="16"/>
        <w:szCs w:val="16"/>
      </w:rPr>
    </w:sdtEndPr>
    <w:sdtContent>
      <w:p w:rsidR="00BA0709" w:rsidRPr="00386DD4" w:rsidRDefault="003C5225">
        <w:pPr>
          <w:pStyle w:val="Stopka"/>
          <w:jc w:val="right"/>
          <w:rPr>
            <w:rFonts w:ascii="Verdana" w:hAnsi="Verdana"/>
            <w:sz w:val="16"/>
            <w:szCs w:val="16"/>
          </w:rPr>
        </w:pPr>
        <w:r w:rsidRPr="00386DD4">
          <w:rPr>
            <w:rFonts w:ascii="Verdana" w:hAnsi="Verdana"/>
            <w:sz w:val="16"/>
            <w:szCs w:val="16"/>
          </w:rPr>
          <w:fldChar w:fldCharType="begin"/>
        </w:r>
        <w:r w:rsidR="00BA0709"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151145">
          <w:rPr>
            <w:rFonts w:ascii="Verdana" w:hAnsi="Verdana"/>
            <w:noProof/>
            <w:sz w:val="16"/>
            <w:szCs w:val="16"/>
          </w:rPr>
          <w:t>21</w:t>
        </w:r>
        <w:r w:rsidRPr="00386DD4">
          <w:rPr>
            <w:rFonts w:ascii="Verdana" w:hAnsi="Verdana"/>
            <w:sz w:val="16"/>
            <w:szCs w:val="16"/>
          </w:rPr>
          <w:fldChar w:fldCharType="end"/>
        </w:r>
      </w:p>
    </w:sdtContent>
  </w:sdt>
  <w:p w:rsidR="00BA0709" w:rsidRDefault="00BA07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69D" w:rsidRDefault="0098169D" w:rsidP="00386DD4">
      <w:r>
        <w:separator/>
      </w:r>
    </w:p>
  </w:footnote>
  <w:footnote w:type="continuationSeparator" w:id="0">
    <w:p w:rsidR="0098169D" w:rsidRDefault="0098169D" w:rsidP="00386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6">
    <w:nsid w:val="01E555A0"/>
    <w:multiLevelType w:val="hybridMultilevel"/>
    <w:tmpl w:val="5FFCE4B4"/>
    <w:lvl w:ilvl="0" w:tplc="0000000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46F55C8"/>
    <w:multiLevelType w:val="multilevel"/>
    <w:tmpl w:val="DC7AB110"/>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E7C6B8A"/>
    <w:multiLevelType w:val="multilevel"/>
    <w:tmpl w:val="DC7AB110"/>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10D90CB3"/>
    <w:multiLevelType w:val="hybridMultilevel"/>
    <w:tmpl w:val="9AF2B4CE"/>
    <w:lvl w:ilvl="0" w:tplc="8208DB46">
      <w:start w:val="6"/>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nsid w:val="17F70E55"/>
    <w:multiLevelType w:val="multilevel"/>
    <w:tmpl w:val="1C100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4">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AA6EA2"/>
    <w:multiLevelType w:val="singleLevel"/>
    <w:tmpl w:val="034E0EFA"/>
    <w:lvl w:ilvl="0">
      <w:start w:val="1"/>
      <w:numFmt w:val="lowerLetter"/>
      <w:lvlText w:val="%1)"/>
      <w:legacy w:legacy="1" w:legacySpace="0" w:legacyIndent="269"/>
      <w:lvlJc w:val="left"/>
      <w:rPr>
        <w:rFonts w:ascii="Times New Roman" w:hAnsi="Times New Roman" w:cs="Times New Roman" w:hint="default"/>
      </w:rPr>
    </w:lvl>
  </w:abstractNum>
  <w:abstractNum w:abstractNumId="16">
    <w:nsid w:val="2C377342"/>
    <w:multiLevelType w:val="multilevel"/>
    <w:tmpl w:val="A4E8CE1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2D8175CC"/>
    <w:multiLevelType w:val="multilevel"/>
    <w:tmpl w:val="3CD405B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514FD7"/>
    <w:multiLevelType w:val="multilevel"/>
    <w:tmpl w:val="65B65D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41E07ED"/>
    <w:multiLevelType w:val="multilevel"/>
    <w:tmpl w:val="99562018"/>
    <w:lvl w:ilvl="0">
      <w:start w:val="1"/>
      <w:numFmt w:val="decimal"/>
      <w:lvlText w:val="%1."/>
      <w:lvlJc w:val="left"/>
      <w:pPr>
        <w:ind w:left="390"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0">
    <w:nsid w:val="48EA02D1"/>
    <w:multiLevelType w:val="hybridMultilevel"/>
    <w:tmpl w:val="50901EB4"/>
    <w:lvl w:ilvl="0" w:tplc="3B22FE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2519CD"/>
    <w:multiLevelType w:val="hybridMultilevel"/>
    <w:tmpl w:val="EE10A410"/>
    <w:lvl w:ilvl="0" w:tplc="662AC4EE">
      <w:start w:val="1"/>
      <w:numFmt w:val="decimal"/>
      <w:lvlText w:val="%1."/>
      <w:lvlJc w:val="left"/>
      <w:pPr>
        <w:ind w:left="387" w:hanging="360"/>
      </w:pPr>
      <w:rPr>
        <w:rFonts w:eastAsiaTheme="minorHAnsi" w:hint="default"/>
        <w:b/>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23">
    <w:nsid w:val="53606256"/>
    <w:multiLevelType w:val="multilevel"/>
    <w:tmpl w:val="C95AF88A"/>
    <w:lvl w:ilvl="0">
      <w:start w:val="2"/>
      <w:numFmt w:val="decimal"/>
      <w:lvlText w:val="%1."/>
      <w:lvlJc w:val="left"/>
      <w:pPr>
        <w:tabs>
          <w:tab w:val="num" w:pos="-1218"/>
        </w:tabs>
        <w:ind w:left="-1218" w:hanging="397"/>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2335" w:hanging="720"/>
      </w:pPr>
      <w:rPr>
        <w:rFonts w:hint="default"/>
      </w:rPr>
    </w:lvl>
    <w:lvl w:ilvl="3">
      <w:start w:val="1"/>
      <w:numFmt w:val="decimal"/>
      <w:isLgl/>
      <w:lvlText w:val="%1.%2.%3.%4."/>
      <w:lvlJc w:val="left"/>
      <w:pPr>
        <w:ind w:left="3950" w:hanging="720"/>
      </w:pPr>
      <w:rPr>
        <w:rFonts w:hint="default"/>
      </w:rPr>
    </w:lvl>
    <w:lvl w:ilvl="4">
      <w:start w:val="1"/>
      <w:numFmt w:val="decimal"/>
      <w:isLgl/>
      <w:lvlText w:val="%1.%2.%3.%4.%5."/>
      <w:lvlJc w:val="left"/>
      <w:pPr>
        <w:ind w:left="5925" w:hanging="1080"/>
      </w:pPr>
      <w:rPr>
        <w:rFonts w:hint="default"/>
      </w:rPr>
    </w:lvl>
    <w:lvl w:ilvl="5">
      <w:start w:val="1"/>
      <w:numFmt w:val="decimal"/>
      <w:isLgl/>
      <w:lvlText w:val="%1.%2.%3.%4.%5.%6."/>
      <w:lvlJc w:val="left"/>
      <w:pPr>
        <w:ind w:left="7540" w:hanging="1080"/>
      </w:pPr>
      <w:rPr>
        <w:rFonts w:hint="default"/>
      </w:rPr>
    </w:lvl>
    <w:lvl w:ilvl="6">
      <w:start w:val="1"/>
      <w:numFmt w:val="decimal"/>
      <w:isLgl/>
      <w:lvlText w:val="%1.%2.%3.%4.%5.%6.%7."/>
      <w:lvlJc w:val="left"/>
      <w:pPr>
        <w:ind w:left="9515" w:hanging="1440"/>
      </w:pPr>
      <w:rPr>
        <w:rFonts w:hint="default"/>
      </w:rPr>
    </w:lvl>
    <w:lvl w:ilvl="7">
      <w:start w:val="1"/>
      <w:numFmt w:val="decimal"/>
      <w:isLgl/>
      <w:lvlText w:val="%1.%2.%3.%4.%5.%6.%7.%8."/>
      <w:lvlJc w:val="left"/>
      <w:pPr>
        <w:ind w:left="11130" w:hanging="1440"/>
      </w:pPr>
      <w:rPr>
        <w:rFonts w:hint="default"/>
      </w:rPr>
    </w:lvl>
    <w:lvl w:ilvl="8">
      <w:start w:val="1"/>
      <w:numFmt w:val="decimal"/>
      <w:isLgl/>
      <w:lvlText w:val="%1.%2.%3.%4.%5.%6.%7.%8.%9."/>
      <w:lvlJc w:val="left"/>
      <w:pPr>
        <w:ind w:left="13105" w:hanging="1800"/>
      </w:pPr>
      <w:rPr>
        <w:rFonts w:hint="default"/>
      </w:rPr>
    </w:lvl>
  </w:abstractNum>
  <w:abstractNum w:abstractNumId="24">
    <w:nsid w:val="5415659E"/>
    <w:multiLevelType w:val="multilevel"/>
    <w:tmpl w:val="4A4E1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5E4BF4"/>
    <w:multiLevelType w:val="multilevel"/>
    <w:tmpl w:val="FE56C3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29">
    <w:nsid w:val="5D430A91"/>
    <w:multiLevelType w:val="hybridMultilevel"/>
    <w:tmpl w:val="5530712C"/>
    <w:lvl w:ilvl="0" w:tplc="0415000F">
      <w:start w:val="1"/>
      <w:numFmt w:val="decimal"/>
      <w:lvlText w:val="%1."/>
      <w:lvlJc w:val="left"/>
      <w:pPr>
        <w:ind w:left="720" w:hanging="360"/>
      </w:pPr>
    </w:lvl>
    <w:lvl w:ilvl="1" w:tplc="E924A4AA">
      <w:start w:val="1"/>
      <w:numFmt w:val="lowerLetter"/>
      <w:lvlText w:val="%2)"/>
      <w:lvlJc w:val="left"/>
      <w:pPr>
        <w:ind w:left="1440" w:hanging="360"/>
      </w:pPr>
      <w:rPr>
        <w:rFonts w:hint="default"/>
      </w:rPr>
    </w:lvl>
    <w:lvl w:ilvl="2" w:tplc="36C21F6A">
      <w:start w:val="1"/>
      <w:numFmt w:val="decimal"/>
      <w:lvlText w:val="%3)"/>
      <w:lvlJc w:val="left"/>
      <w:pPr>
        <w:ind w:left="2340" w:hanging="360"/>
      </w:pPr>
      <w:rPr>
        <w:rFonts w:hint="default"/>
      </w:rPr>
    </w:lvl>
    <w:lvl w:ilvl="3" w:tplc="0C78C55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2E5CF9"/>
    <w:multiLevelType w:val="hybridMultilevel"/>
    <w:tmpl w:val="093A6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6558E7"/>
    <w:multiLevelType w:val="multilevel"/>
    <w:tmpl w:val="A4D061C8"/>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60817BD8"/>
    <w:multiLevelType w:val="hybridMultilevel"/>
    <w:tmpl w:val="D040CD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D2B6619"/>
    <w:multiLevelType w:val="multilevel"/>
    <w:tmpl w:val="1B1C8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1E48CD"/>
    <w:multiLevelType w:val="hybridMultilevel"/>
    <w:tmpl w:val="4D703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111586C"/>
    <w:multiLevelType w:val="hybridMultilevel"/>
    <w:tmpl w:val="D29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9B1C15"/>
    <w:multiLevelType w:val="multilevel"/>
    <w:tmpl w:val="27122B3C"/>
    <w:lvl w:ilvl="0">
      <w:start w:val="1"/>
      <w:numFmt w:val="decimal"/>
      <w:lvlText w:val="%1."/>
      <w:lvlJc w:val="left"/>
      <w:pPr>
        <w:ind w:left="720" w:hanging="360"/>
      </w:pPr>
      <w:rPr>
        <w:rFonts w:hint="default"/>
      </w:rPr>
    </w:lvl>
    <w:lvl w:ilvl="1">
      <w:start w:val="2"/>
      <w:numFmt w:val="decimal"/>
      <w:isLgl/>
      <w:lvlText w:val="%1.%2."/>
      <w:lvlJc w:val="left"/>
      <w:pPr>
        <w:ind w:left="1004" w:hanging="720"/>
      </w:pPr>
      <w:rPr>
        <w:rFonts w:cs="Wingdings" w:hint="default"/>
      </w:rPr>
    </w:lvl>
    <w:lvl w:ilvl="2">
      <w:start w:val="1"/>
      <w:numFmt w:val="decimal"/>
      <w:isLgl/>
      <w:lvlText w:val="%1.%2.%3."/>
      <w:lvlJc w:val="left"/>
      <w:pPr>
        <w:ind w:left="1080" w:hanging="720"/>
      </w:pPr>
      <w:rPr>
        <w:rFonts w:cs="Wingdings" w:hint="default"/>
      </w:rPr>
    </w:lvl>
    <w:lvl w:ilvl="3">
      <w:start w:val="1"/>
      <w:numFmt w:val="decimal"/>
      <w:isLgl/>
      <w:lvlText w:val="%1.%2.%3.%4."/>
      <w:lvlJc w:val="left"/>
      <w:pPr>
        <w:ind w:left="1440" w:hanging="1080"/>
      </w:pPr>
      <w:rPr>
        <w:rFonts w:cs="Wingdings" w:hint="default"/>
      </w:rPr>
    </w:lvl>
    <w:lvl w:ilvl="4">
      <w:start w:val="1"/>
      <w:numFmt w:val="decimal"/>
      <w:isLgl/>
      <w:lvlText w:val="%1.%2.%3.%4.%5."/>
      <w:lvlJc w:val="left"/>
      <w:pPr>
        <w:ind w:left="1800" w:hanging="1440"/>
      </w:pPr>
      <w:rPr>
        <w:rFonts w:cs="Wingdings" w:hint="default"/>
      </w:rPr>
    </w:lvl>
    <w:lvl w:ilvl="5">
      <w:start w:val="1"/>
      <w:numFmt w:val="decimal"/>
      <w:isLgl/>
      <w:lvlText w:val="%1.%2.%3.%4.%5.%6."/>
      <w:lvlJc w:val="left"/>
      <w:pPr>
        <w:ind w:left="1800" w:hanging="1440"/>
      </w:pPr>
      <w:rPr>
        <w:rFonts w:cs="Wingdings" w:hint="default"/>
      </w:rPr>
    </w:lvl>
    <w:lvl w:ilvl="6">
      <w:start w:val="1"/>
      <w:numFmt w:val="decimal"/>
      <w:isLgl/>
      <w:lvlText w:val="%1.%2.%3.%4.%5.%6.%7."/>
      <w:lvlJc w:val="left"/>
      <w:pPr>
        <w:ind w:left="2160" w:hanging="1800"/>
      </w:pPr>
      <w:rPr>
        <w:rFonts w:cs="Wingdings" w:hint="default"/>
      </w:rPr>
    </w:lvl>
    <w:lvl w:ilvl="7">
      <w:start w:val="1"/>
      <w:numFmt w:val="decimal"/>
      <w:isLgl/>
      <w:lvlText w:val="%1.%2.%3.%4.%5.%6.%7.%8."/>
      <w:lvlJc w:val="left"/>
      <w:pPr>
        <w:ind w:left="2520" w:hanging="2160"/>
      </w:pPr>
      <w:rPr>
        <w:rFonts w:cs="Wingdings" w:hint="default"/>
      </w:rPr>
    </w:lvl>
    <w:lvl w:ilvl="8">
      <w:start w:val="1"/>
      <w:numFmt w:val="decimal"/>
      <w:isLgl/>
      <w:lvlText w:val="%1.%2.%3.%4.%5.%6.%7.%8.%9."/>
      <w:lvlJc w:val="left"/>
      <w:pPr>
        <w:ind w:left="2520" w:hanging="2160"/>
      </w:pPr>
      <w:rPr>
        <w:rFonts w:cs="Wingdings" w:hint="default"/>
      </w:rPr>
    </w:lvl>
  </w:abstractNum>
  <w:abstractNum w:abstractNumId="39">
    <w:nsid w:val="763D5A17"/>
    <w:multiLevelType w:val="hybridMultilevel"/>
    <w:tmpl w:val="E8BCFFDC"/>
    <w:lvl w:ilvl="0" w:tplc="0415000F">
      <w:start w:val="1"/>
      <w:numFmt w:val="decimal"/>
      <w:lvlText w:val="%1."/>
      <w:lvlJc w:val="left"/>
      <w:pPr>
        <w:ind w:left="1429" w:hanging="360"/>
      </w:pPr>
    </w:lvl>
    <w:lvl w:ilvl="1" w:tplc="49A4AD92">
      <w:start w:val="1"/>
      <w:numFmt w:val="upperRoman"/>
      <w:lvlText w:val="%2."/>
      <w:lvlJc w:val="left"/>
      <w:pPr>
        <w:ind w:left="2509" w:hanging="720"/>
      </w:pPr>
      <w:rPr>
        <w:rFonts w:hint="default"/>
        <w:color w:val="00000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780F1B83"/>
    <w:multiLevelType w:val="multilevel"/>
    <w:tmpl w:val="BA361A7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956246D"/>
    <w:multiLevelType w:val="hybridMultilevel"/>
    <w:tmpl w:val="4F1AE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B52399F"/>
    <w:multiLevelType w:val="hybridMultilevel"/>
    <w:tmpl w:val="76262506"/>
    <w:lvl w:ilvl="0" w:tplc="3B22FED8">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961F54"/>
    <w:multiLevelType w:val="multilevel"/>
    <w:tmpl w:val="57968762"/>
    <w:lvl w:ilvl="0">
      <w:start w:val="1"/>
      <w:numFmt w:val="decimal"/>
      <w:lvlText w:val="%1."/>
      <w:lvlJc w:val="left"/>
      <w:pPr>
        <w:tabs>
          <w:tab w:val="num" w:pos="720"/>
        </w:tabs>
        <w:ind w:left="720" w:hanging="360"/>
      </w:pPr>
    </w:lvl>
    <w:lvl w:ilvl="1">
      <w:start w:val="29"/>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gt;"/>
      <w:lvlJc w:val="left"/>
      <w:pPr>
        <w:ind w:left="3600" w:hanging="360"/>
      </w:pPr>
      <w:rPr>
        <w:rFonts w:hint="default"/>
      </w:rPr>
    </w:lvl>
    <w:lvl w:ilvl="5">
      <w:start w:val="6"/>
      <w:numFmt w:val="decimal"/>
      <w:lvlText w:val="%6"/>
      <w:lvlJc w:val="left"/>
      <w:pPr>
        <w:ind w:left="4320" w:hanging="360"/>
      </w:pPr>
      <w:rPr>
        <w:rFonts w:hint="default"/>
        <w:color w:val="auto"/>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13"/>
  </w:num>
  <w:num w:numId="7">
    <w:abstractNumId w:val="17"/>
  </w:num>
  <w:num w:numId="8">
    <w:abstractNumId w:val="42"/>
  </w:num>
  <w:num w:numId="9">
    <w:abstractNumId w:val="10"/>
  </w:num>
  <w:num w:numId="10">
    <w:abstractNumId w:val="6"/>
  </w:num>
  <w:num w:numId="11">
    <w:abstractNumId w:val="8"/>
  </w:num>
  <w:num w:numId="12">
    <w:abstractNumId w:val="25"/>
  </w:num>
  <w:num w:numId="13">
    <w:abstractNumId w:val="2"/>
  </w:num>
  <w:num w:numId="14">
    <w:abstractNumId w:val="33"/>
  </w:num>
  <w:num w:numId="15">
    <w:abstractNumId w:val="20"/>
  </w:num>
  <w:num w:numId="16">
    <w:abstractNumId w:val="29"/>
  </w:num>
  <w:num w:numId="17">
    <w:abstractNumId w:val="27"/>
  </w:num>
  <w:num w:numId="18">
    <w:abstractNumId w:val="30"/>
  </w:num>
  <w:num w:numId="19">
    <w:abstractNumId w:val="36"/>
  </w:num>
  <w:num w:numId="20">
    <w:abstractNumId w:val="41"/>
  </w:num>
  <w:num w:numId="21">
    <w:abstractNumId w:val="40"/>
  </w:num>
  <w:num w:numId="22">
    <w:abstractNumId w:val="18"/>
  </w:num>
  <w:num w:numId="23">
    <w:abstractNumId w:val="23"/>
  </w:num>
  <w:num w:numId="24">
    <w:abstractNumId w:val="16"/>
  </w:num>
  <w:num w:numId="25">
    <w:abstractNumId w:val="35"/>
  </w:num>
  <w:num w:numId="26">
    <w:abstractNumId w:val="24"/>
  </w:num>
  <w:num w:numId="27">
    <w:abstractNumId w:val="12"/>
  </w:num>
  <w:num w:numId="28">
    <w:abstractNumId w:val="32"/>
  </w:num>
  <w:num w:numId="29">
    <w:abstractNumId w:val="28"/>
  </w:num>
  <w:num w:numId="30">
    <w:abstractNumId w:val="34"/>
  </w:num>
  <w:num w:numId="31">
    <w:abstractNumId w:val="45"/>
  </w:num>
  <w:num w:numId="32">
    <w:abstractNumId w:val="21"/>
  </w:num>
  <w:num w:numId="33">
    <w:abstractNumId w:val="44"/>
  </w:num>
  <w:num w:numId="34">
    <w:abstractNumId w:val="11"/>
  </w:num>
  <w:num w:numId="35">
    <w:abstractNumId w:val="39"/>
  </w:num>
  <w:num w:numId="36">
    <w:abstractNumId w:val="15"/>
  </w:num>
  <w:num w:numId="37">
    <w:abstractNumId w:val="14"/>
  </w:num>
  <w:num w:numId="38">
    <w:abstractNumId w:val="9"/>
  </w:num>
  <w:num w:numId="39">
    <w:abstractNumId w:val="19"/>
  </w:num>
  <w:num w:numId="40">
    <w:abstractNumId w:val="7"/>
  </w:num>
  <w:num w:numId="41">
    <w:abstractNumId w:val="31"/>
  </w:num>
  <w:num w:numId="42">
    <w:abstractNumId w:val="43"/>
  </w:num>
  <w:num w:numId="43">
    <w:abstractNumId w:val="38"/>
  </w:num>
  <w:num w:numId="44">
    <w:abstractNumId w:val="26"/>
  </w:num>
  <w:num w:numId="45">
    <w:abstractNumId w:val="22"/>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pos w:val="beneathText"/>
    <w:footnote w:id="-1"/>
    <w:footnote w:id="0"/>
  </w:footnotePr>
  <w:endnotePr>
    <w:endnote w:id="-1"/>
    <w:endnote w:id="0"/>
  </w:endnotePr>
  <w:compat/>
  <w:rsids>
    <w:rsidRoot w:val="00D84739"/>
    <w:rsid w:val="0000199B"/>
    <w:rsid w:val="0006199B"/>
    <w:rsid w:val="00106440"/>
    <w:rsid w:val="00151145"/>
    <w:rsid w:val="001579D2"/>
    <w:rsid w:val="0016394C"/>
    <w:rsid w:val="001E5FA3"/>
    <w:rsid w:val="002233C4"/>
    <w:rsid w:val="00224EE4"/>
    <w:rsid w:val="0027697B"/>
    <w:rsid w:val="002D289B"/>
    <w:rsid w:val="003252F2"/>
    <w:rsid w:val="00386DD4"/>
    <w:rsid w:val="003C0159"/>
    <w:rsid w:val="003C5225"/>
    <w:rsid w:val="00400DC3"/>
    <w:rsid w:val="00497948"/>
    <w:rsid w:val="00510B6A"/>
    <w:rsid w:val="005111D8"/>
    <w:rsid w:val="00572FBF"/>
    <w:rsid w:val="005A06A3"/>
    <w:rsid w:val="005B2E6E"/>
    <w:rsid w:val="00683597"/>
    <w:rsid w:val="00696678"/>
    <w:rsid w:val="00715E11"/>
    <w:rsid w:val="00722A74"/>
    <w:rsid w:val="00766B7E"/>
    <w:rsid w:val="007A55EB"/>
    <w:rsid w:val="007F6DDF"/>
    <w:rsid w:val="00801A49"/>
    <w:rsid w:val="00806E54"/>
    <w:rsid w:val="00832959"/>
    <w:rsid w:val="00892EE8"/>
    <w:rsid w:val="008D5155"/>
    <w:rsid w:val="00965FEB"/>
    <w:rsid w:val="0098169D"/>
    <w:rsid w:val="00990997"/>
    <w:rsid w:val="009D1D8B"/>
    <w:rsid w:val="00A203D7"/>
    <w:rsid w:val="00A32D6E"/>
    <w:rsid w:val="00A651B3"/>
    <w:rsid w:val="00A8762D"/>
    <w:rsid w:val="00AA725B"/>
    <w:rsid w:val="00B23094"/>
    <w:rsid w:val="00B678D1"/>
    <w:rsid w:val="00B72227"/>
    <w:rsid w:val="00B95C31"/>
    <w:rsid w:val="00BA0709"/>
    <w:rsid w:val="00BC2A9C"/>
    <w:rsid w:val="00BD0385"/>
    <w:rsid w:val="00BD2FC8"/>
    <w:rsid w:val="00BD6D19"/>
    <w:rsid w:val="00C2080A"/>
    <w:rsid w:val="00C43633"/>
    <w:rsid w:val="00CD4CEC"/>
    <w:rsid w:val="00CF0EE6"/>
    <w:rsid w:val="00D50BB5"/>
    <w:rsid w:val="00D6383B"/>
    <w:rsid w:val="00D8463F"/>
    <w:rsid w:val="00D84739"/>
    <w:rsid w:val="00D86F5B"/>
    <w:rsid w:val="00DB5333"/>
    <w:rsid w:val="00E27D8C"/>
    <w:rsid w:val="00E444BA"/>
    <w:rsid w:val="00E61236"/>
    <w:rsid w:val="00E96194"/>
    <w:rsid w:val="00F34224"/>
    <w:rsid w:val="00F53BF7"/>
    <w:rsid w:val="00FD39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739"/>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D84739"/>
    <w:pPr>
      <w:keepNext/>
      <w:suppressAutoHyphens/>
      <w:spacing w:line="240" w:lineRule="exact"/>
      <w:ind w:left="360" w:right="174"/>
      <w:outlineLvl w:val="1"/>
    </w:pPr>
    <w:rPr>
      <w:sz w:val="28"/>
      <w:szCs w:val="20"/>
      <w:lang w:eastAsia="ar-SA"/>
    </w:rPr>
  </w:style>
  <w:style w:type="paragraph" w:styleId="Nagwek3">
    <w:name w:val="heading 3"/>
    <w:basedOn w:val="Normalny"/>
    <w:next w:val="Normalny"/>
    <w:link w:val="Nagwek3Znak"/>
    <w:uiPriority w:val="9"/>
    <w:qFormat/>
    <w:rsid w:val="00D84739"/>
    <w:pPr>
      <w:keepNext/>
      <w:suppressAutoHyphens/>
      <w:outlineLvl w:val="2"/>
    </w:pPr>
    <w:rPr>
      <w:b/>
      <w:sz w:val="28"/>
      <w:szCs w:val="20"/>
      <w:lang w:eastAsia="ar-SA"/>
    </w:rPr>
  </w:style>
  <w:style w:type="paragraph" w:styleId="Nagwek4">
    <w:name w:val="heading 4"/>
    <w:basedOn w:val="Normalny"/>
    <w:next w:val="Normalny"/>
    <w:link w:val="Nagwek4Znak"/>
    <w:qFormat/>
    <w:rsid w:val="00D84739"/>
    <w:pPr>
      <w:keepNext/>
      <w:suppressAutoHyphens/>
      <w:jc w:val="center"/>
      <w:outlineLvl w:val="3"/>
    </w:pPr>
    <w:rPr>
      <w:b/>
      <w:i/>
      <w:sz w:val="32"/>
      <w:szCs w:val="20"/>
      <w:u w:val="single"/>
      <w:lang w:eastAsia="ar-SA"/>
    </w:rPr>
  </w:style>
  <w:style w:type="paragraph" w:styleId="Nagwek9">
    <w:name w:val="heading 9"/>
    <w:basedOn w:val="Normalny"/>
    <w:next w:val="Normalny"/>
    <w:link w:val="Nagwek9Znak"/>
    <w:qFormat/>
    <w:rsid w:val="00D84739"/>
    <w:pPr>
      <w:keepNext/>
      <w:suppressAutoHyphens/>
      <w:outlineLvl w:val="8"/>
    </w:pPr>
    <w:rPr>
      <w:b/>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84739"/>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uiPriority w:val="9"/>
    <w:rsid w:val="00D84739"/>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D84739"/>
    <w:rPr>
      <w:rFonts w:ascii="Times New Roman" w:eastAsia="Times New Roman" w:hAnsi="Times New Roman" w:cs="Times New Roman"/>
      <w:b/>
      <w:i/>
      <w:sz w:val="32"/>
      <w:szCs w:val="20"/>
      <w:u w:val="single"/>
      <w:lang w:eastAsia="ar-SA"/>
    </w:rPr>
  </w:style>
  <w:style w:type="character" w:customStyle="1" w:styleId="Nagwek9Znak">
    <w:name w:val="Nagłówek 9 Znak"/>
    <w:basedOn w:val="Domylnaczcionkaakapitu"/>
    <w:link w:val="Nagwek9"/>
    <w:rsid w:val="00D84739"/>
    <w:rPr>
      <w:rFonts w:ascii="Times New Roman" w:eastAsia="Times New Roman" w:hAnsi="Times New Roman" w:cs="Times New Roman"/>
      <w:b/>
      <w:i/>
      <w:sz w:val="24"/>
      <w:szCs w:val="20"/>
      <w:lang w:eastAsia="ar-SA"/>
    </w:rPr>
  </w:style>
  <w:style w:type="character" w:styleId="Hipercze">
    <w:name w:val="Hyperlink"/>
    <w:basedOn w:val="Domylnaczcionkaakapitu"/>
    <w:uiPriority w:val="99"/>
    <w:rsid w:val="00D84739"/>
    <w:rPr>
      <w:rFonts w:ascii="Verdana" w:hAnsi="Verdana"/>
      <w:color w:val="0000FF"/>
      <w:sz w:val="20"/>
      <w:u w:val="single"/>
    </w:rPr>
  </w:style>
  <w:style w:type="paragraph" w:styleId="Tekstpodstawowy">
    <w:name w:val="Body Text"/>
    <w:basedOn w:val="Normalny"/>
    <w:link w:val="TekstpodstawowyZnak"/>
    <w:rsid w:val="00D84739"/>
    <w:pPr>
      <w:suppressAutoHyphens/>
      <w:jc w:val="both"/>
    </w:pPr>
    <w:rPr>
      <w:szCs w:val="20"/>
      <w:lang w:eastAsia="ar-SA"/>
    </w:rPr>
  </w:style>
  <w:style w:type="character" w:customStyle="1" w:styleId="TekstpodstawowyZnak">
    <w:name w:val="Tekst podstawowy Znak"/>
    <w:basedOn w:val="Domylnaczcionkaakapitu"/>
    <w:link w:val="Tekstpodstawowy"/>
    <w:rsid w:val="00D84739"/>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D84739"/>
    <w:pPr>
      <w:suppressAutoHyphens/>
      <w:ind w:left="720" w:hanging="360"/>
      <w:jc w:val="both"/>
    </w:pPr>
    <w:rPr>
      <w:szCs w:val="20"/>
      <w:lang w:eastAsia="ar-SA"/>
    </w:rPr>
  </w:style>
  <w:style w:type="paragraph" w:styleId="Stopka">
    <w:name w:val="footer"/>
    <w:basedOn w:val="Normalny"/>
    <w:link w:val="StopkaZnak"/>
    <w:uiPriority w:val="99"/>
    <w:rsid w:val="00D84739"/>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D84739"/>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D84739"/>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D84739"/>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D84739"/>
    <w:pPr>
      <w:suppressAutoHyphens/>
      <w:ind w:left="360" w:right="174"/>
      <w:jc w:val="both"/>
    </w:pPr>
    <w:rPr>
      <w:szCs w:val="20"/>
      <w:lang w:eastAsia="ar-SA"/>
    </w:rPr>
  </w:style>
  <w:style w:type="paragraph" w:styleId="NormalnyWeb">
    <w:name w:val="Normal (Web)"/>
    <w:basedOn w:val="Normalny"/>
    <w:rsid w:val="00D84739"/>
    <w:pPr>
      <w:spacing w:before="100" w:beforeAutospacing="1" w:after="119"/>
    </w:pPr>
    <w:rPr>
      <w:lang w:eastAsia="pl-PL"/>
    </w:rPr>
  </w:style>
  <w:style w:type="paragraph" w:styleId="Akapitzlist">
    <w:name w:val="List Paragraph"/>
    <w:basedOn w:val="Normalny"/>
    <w:uiPriority w:val="34"/>
    <w:qFormat/>
    <w:rsid w:val="00D84739"/>
    <w:pPr>
      <w:ind w:left="708"/>
    </w:pPr>
  </w:style>
  <w:style w:type="paragraph" w:styleId="Tekstpodstawowy2">
    <w:name w:val="Body Text 2"/>
    <w:basedOn w:val="Normalny"/>
    <w:link w:val="Tekstpodstawowy2Znak"/>
    <w:uiPriority w:val="99"/>
    <w:unhideWhenUsed/>
    <w:rsid w:val="00D84739"/>
    <w:pPr>
      <w:spacing w:after="120" w:line="480" w:lineRule="auto"/>
    </w:pPr>
  </w:style>
  <w:style w:type="character" w:customStyle="1" w:styleId="Tekstpodstawowy2Znak">
    <w:name w:val="Tekst podstawowy 2 Znak"/>
    <w:basedOn w:val="Domylnaczcionkaakapitu"/>
    <w:link w:val="Tekstpodstawowy2"/>
    <w:uiPriority w:val="99"/>
    <w:rsid w:val="00D84739"/>
    <w:rPr>
      <w:rFonts w:ascii="Times New Roman" w:eastAsia="Times New Roman" w:hAnsi="Times New Roman" w:cs="Times New Roman"/>
      <w:sz w:val="24"/>
      <w:szCs w:val="24"/>
      <w:lang w:eastAsia="en-GB"/>
    </w:rPr>
  </w:style>
  <w:style w:type="paragraph" w:styleId="Bezodstpw">
    <w:name w:val="No Spacing"/>
    <w:uiPriority w:val="1"/>
    <w:qFormat/>
    <w:rsid w:val="00D84739"/>
    <w:pPr>
      <w:spacing w:after="0" w:line="240" w:lineRule="auto"/>
    </w:pPr>
    <w:rPr>
      <w:rFonts w:ascii="Times New Roman" w:eastAsia="Times New Roman" w:hAnsi="Times New Roman" w:cs="Times New Roman"/>
      <w:sz w:val="24"/>
      <w:szCs w:val="24"/>
      <w:lang w:eastAsia="en-GB"/>
    </w:rPr>
  </w:style>
  <w:style w:type="character" w:customStyle="1" w:styleId="TekstprzypisudolnegoZnak">
    <w:name w:val="Tekst przypisu dolnego Znak"/>
    <w:basedOn w:val="Domylnaczcionkaakapitu"/>
    <w:link w:val="Tekstprzypisudolnego"/>
    <w:rsid w:val="00990997"/>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990997"/>
    <w:rPr>
      <w:sz w:val="20"/>
      <w:szCs w:val="20"/>
      <w:lang w:eastAsia="pl-PL"/>
    </w:rPr>
  </w:style>
  <w:style w:type="character" w:customStyle="1" w:styleId="TekstprzypisudolnegoZnak1">
    <w:name w:val="Tekst przypisu dolnego Znak1"/>
    <w:basedOn w:val="Domylnaczcionkaakapitu"/>
    <w:link w:val="Tekstprzypisudolnego"/>
    <w:uiPriority w:val="99"/>
    <w:semiHidden/>
    <w:rsid w:val="00990997"/>
    <w:rPr>
      <w:rFonts w:ascii="Times New Roman" w:eastAsia="Times New Roman" w:hAnsi="Times New Roman" w:cs="Times New Roman"/>
      <w:sz w:val="20"/>
      <w:szCs w:val="20"/>
      <w:lang w:eastAsia="en-GB"/>
    </w:rPr>
  </w:style>
  <w:style w:type="paragraph" w:styleId="Tytu">
    <w:name w:val="Title"/>
    <w:basedOn w:val="Normalny"/>
    <w:link w:val="TytuZnak"/>
    <w:qFormat/>
    <w:rsid w:val="00990997"/>
    <w:pPr>
      <w:jc w:val="center"/>
    </w:pPr>
    <w:rPr>
      <w:b/>
      <w:sz w:val="28"/>
      <w:szCs w:val="20"/>
      <w:lang w:eastAsia="pl-PL"/>
    </w:rPr>
  </w:style>
  <w:style w:type="character" w:customStyle="1" w:styleId="TytuZnak">
    <w:name w:val="Tytuł Znak"/>
    <w:basedOn w:val="Domylnaczcionkaakapitu"/>
    <w:link w:val="Tytu"/>
    <w:rsid w:val="00990997"/>
    <w:rPr>
      <w:rFonts w:ascii="Times New Roman" w:eastAsia="Times New Roman" w:hAnsi="Times New Roman" w:cs="Times New Roman"/>
      <w:b/>
      <w:sz w:val="28"/>
      <w:szCs w:val="20"/>
      <w:lang w:eastAsia="pl-PL"/>
    </w:rPr>
  </w:style>
  <w:style w:type="paragraph" w:styleId="Nagwek">
    <w:name w:val="header"/>
    <w:basedOn w:val="Normalny"/>
    <w:link w:val="NagwekZnak"/>
    <w:rsid w:val="00990997"/>
    <w:pPr>
      <w:tabs>
        <w:tab w:val="center" w:pos="4536"/>
        <w:tab w:val="right" w:pos="9072"/>
      </w:tabs>
    </w:pPr>
  </w:style>
  <w:style w:type="character" w:customStyle="1" w:styleId="NagwekZnak">
    <w:name w:val="Nagłówek Znak"/>
    <w:basedOn w:val="Domylnaczcionkaakapitu"/>
    <w:link w:val="Nagwek"/>
    <w:rsid w:val="00990997"/>
    <w:rPr>
      <w:rFonts w:ascii="Times New Roman" w:eastAsia="Times New Roman" w:hAnsi="Times New Roman" w:cs="Times New Roman"/>
      <w:sz w:val="24"/>
      <w:szCs w:val="24"/>
      <w:lang w:eastAsia="en-GB"/>
    </w:rPr>
  </w:style>
  <w:style w:type="table" w:styleId="Tabela-Siatka">
    <w:name w:val="Table Grid"/>
    <w:basedOn w:val="Standardowy"/>
    <w:uiPriority w:val="59"/>
    <w:rsid w:val="00892EE8"/>
    <w:pPr>
      <w:spacing w:after="0" w:afterAutospacing="1" w:line="240" w:lineRule="auto"/>
      <w:ind w:left="714"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ettings" Target="settings.xml"/><Relationship Id="rId7" Type="http://schemas.openxmlformats.org/officeDocument/2006/relationships/hyperlink" Target="mailto:przetargi.plock@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7178</Words>
  <Characters>43072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35</cp:revision>
  <cp:lastPrinted>2013-11-18T08:27:00Z</cp:lastPrinted>
  <dcterms:created xsi:type="dcterms:W3CDTF">2013-11-18T06:51:00Z</dcterms:created>
  <dcterms:modified xsi:type="dcterms:W3CDTF">2013-11-19T13:36:00Z</dcterms:modified>
</cp:coreProperties>
</file>