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AEF" w:rsidRPr="00C569C3" w:rsidRDefault="00DF4AEF" w:rsidP="00B15104">
      <w:pPr>
        <w:spacing w:line="276" w:lineRule="auto"/>
        <w:jc w:val="right"/>
        <w:rPr>
          <w:rFonts w:ascii="Verdana" w:hAnsi="Verdana"/>
          <w:sz w:val="20"/>
        </w:rPr>
      </w:pPr>
      <w:r w:rsidRPr="00C569C3">
        <w:rPr>
          <w:rFonts w:ascii="Verdana" w:hAnsi="Verdana"/>
          <w:sz w:val="20"/>
        </w:rPr>
        <w:t>Płock, dnia 5 listopada 201</w:t>
      </w:r>
      <w:r w:rsidR="009B12D3" w:rsidRPr="00C569C3">
        <w:rPr>
          <w:rFonts w:ascii="Verdana" w:hAnsi="Verdana"/>
          <w:sz w:val="20"/>
        </w:rPr>
        <w:t>3</w:t>
      </w:r>
      <w:r w:rsidRPr="00C569C3">
        <w:rPr>
          <w:rFonts w:ascii="Verdana" w:hAnsi="Verdana"/>
          <w:sz w:val="20"/>
        </w:rPr>
        <w:t>r.</w:t>
      </w:r>
    </w:p>
    <w:p w:rsidR="00DF4AEF" w:rsidRPr="00C569C3" w:rsidRDefault="00DF4AEF" w:rsidP="00B15104">
      <w:pPr>
        <w:spacing w:line="276" w:lineRule="auto"/>
        <w:jc w:val="right"/>
        <w:rPr>
          <w:rFonts w:ascii="Verdana" w:hAnsi="Verdana"/>
          <w:sz w:val="20"/>
        </w:rPr>
      </w:pPr>
    </w:p>
    <w:p w:rsidR="00DF4AEF" w:rsidRPr="00C569C3" w:rsidRDefault="00DF4AEF" w:rsidP="00B15104">
      <w:pPr>
        <w:spacing w:line="276" w:lineRule="auto"/>
        <w:rPr>
          <w:rFonts w:ascii="Verdana" w:hAnsi="Verdana"/>
          <w:sz w:val="20"/>
        </w:rPr>
      </w:pPr>
      <w:r w:rsidRPr="00C569C3">
        <w:rPr>
          <w:rFonts w:ascii="Verdana" w:hAnsi="Verdana"/>
          <w:sz w:val="20"/>
        </w:rPr>
        <w:t>SK 143-</w:t>
      </w:r>
      <w:r w:rsidR="007B43DB" w:rsidRPr="00C569C3">
        <w:rPr>
          <w:rFonts w:ascii="Verdana" w:hAnsi="Verdana"/>
          <w:sz w:val="20"/>
        </w:rPr>
        <w:t>21</w:t>
      </w:r>
      <w:r w:rsidRPr="00C569C3">
        <w:rPr>
          <w:rFonts w:ascii="Verdana" w:hAnsi="Verdana"/>
          <w:sz w:val="20"/>
        </w:rPr>
        <w:t>/</w:t>
      </w:r>
      <w:proofErr w:type="spellStart"/>
      <w:r w:rsidRPr="00C569C3">
        <w:rPr>
          <w:rFonts w:ascii="Verdana" w:hAnsi="Verdana"/>
          <w:sz w:val="20"/>
        </w:rPr>
        <w:t>AKł</w:t>
      </w:r>
      <w:proofErr w:type="spellEnd"/>
      <w:r w:rsidRPr="00C569C3">
        <w:rPr>
          <w:rFonts w:ascii="Verdana" w:hAnsi="Verdana"/>
          <w:sz w:val="20"/>
        </w:rPr>
        <w:t>/201</w:t>
      </w:r>
      <w:r w:rsidR="009B12D3" w:rsidRPr="00C569C3">
        <w:rPr>
          <w:rFonts w:ascii="Verdana" w:hAnsi="Verdana"/>
          <w:sz w:val="20"/>
        </w:rPr>
        <w:t>3</w:t>
      </w:r>
    </w:p>
    <w:p w:rsidR="00DF4AEF" w:rsidRPr="00C569C3" w:rsidRDefault="00DF4AEF" w:rsidP="00B15104">
      <w:pPr>
        <w:spacing w:line="276" w:lineRule="auto"/>
        <w:rPr>
          <w:rFonts w:ascii="Verdana" w:hAnsi="Verdana"/>
          <w:sz w:val="20"/>
        </w:rPr>
      </w:pPr>
    </w:p>
    <w:p w:rsidR="00DF4AEF" w:rsidRPr="00C569C3" w:rsidRDefault="00DF4AEF" w:rsidP="00B15104">
      <w:pPr>
        <w:spacing w:line="276" w:lineRule="auto"/>
        <w:jc w:val="right"/>
        <w:rPr>
          <w:rFonts w:ascii="Verdana" w:hAnsi="Verdana"/>
          <w:sz w:val="20"/>
        </w:rPr>
      </w:pPr>
    </w:p>
    <w:p w:rsidR="00DF4AEF" w:rsidRPr="00C569C3" w:rsidRDefault="00DF4AEF" w:rsidP="00B15104">
      <w:pPr>
        <w:pStyle w:val="Nagwek4"/>
        <w:spacing w:line="276" w:lineRule="auto"/>
        <w:ind w:firstLine="708"/>
        <w:rPr>
          <w:rFonts w:ascii="Verdana" w:hAnsi="Verdana"/>
          <w:i/>
          <w:sz w:val="20"/>
        </w:rPr>
      </w:pPr>
      <w:r w:rsidRPr="00C569C3">
        <w:rPr>
          <w:rFonts w:ascii="Verdana" w:hAnsi="Verdana"/>
          <w:i/>
          <w:sz w:val="20"/>
        </w:rPr>
        <w:t xml:space="preserve">      SPECYFIKACJA  ISTOTNYCH  WARUNKÓW  ZAMÓWIENIA</w:t>
      </w:r>
    </w:p>
    <w:p w:rsidR="00DF4AEF" w:rsidRPr="00C569C3" w:rsidRDefault="00DF4AEF" w:rsidP="00B15104">
      <w:pPr>
        <w:spacing w:line="276" w:lineRule="auto"/>
        <w:rPr>
          <w:rFonts w:ascii="Verdana" w:hAnsi="Verdana"/>
          <w:sz w:val="20"/>
        </w:rPr>
      </w:pPr>
    </w:p>
    <w:p w:rsidR="00DF4AEF" w:rsidRPr="00C569C3" w:rsidRDefault="00DF4AEF" w:rsidP="00B15104">
      <w:pPr>
        <w:shd w:val="clear" w:color="auto" w:fill="FFFFFF"/>
        <w:spacing w:line="276" w:lineRule="auto"/>
        <w:jc w:val="both"/>
        <w:rPr>
          <w:rFonts w:ascii="Verdana" w:hAnsi="Verdana"/>
          <w:i/>
          <w:color w:val="000000"/>
          <w:sz w:val="20"/>
        </w:rPr>
      </w:pPr>
      <w:r w:rsidRPr="00C569C3">
        <w:rPr>
          <w:rFonts w:ascii="Verdana" w:hAnsi="Verdana"/>
          <w:sz w:val="20"/>
        </w:rPr>
        <w:t xml:space="preserve">Niniejsza specyfikacja istotnych warunków zamówienia zawiera informacje                             i wytyczne dla Wykonawców ubiegających się o uzyskanie zamówienia publicznego na realizację usługi szkoleniowej współfinansowanej przez Unię Europejską w ramach Europejskiego Funduszu Społecznego w ramach projektu </w:t>
      </w:r>
      <w:r w:rsidRPr="00C569C3">
        <w:rPr>
          <w:rFonts w:ascii="Verdana" w:hAnsi="Verdana"/>
          <w:color w:val="000000"/>
          <w:spacing w:val="-1"/>
          <w:sz w:val="20"/>
        </w:rPr>
        <w:t>„Szansa dla Ciebie – lepsza perspektywa dla innych</w:t>
      </w:r>
      <w:r w:rsidRPr="00C569C3">
        <w:rPr>
          <w:rFonts w:ascii="Verdana" w:hAnsi="Verdana"/>
          <w:iCs/>
          <w:color w:val="000000"/>
          <w:spacing w:val="-1"/>
          <w:sz w:val="20"/>
        </w:rPr>
        <w:t xml:space="preserve">” współfinansowanego przez Unię Europejską w ramach Europejskiego Funduszu Społecznego – Priorytet VI </w:t>
      </w:r>
      <w:r w:rsidRPr="00C569C3">
        <w:rPr>
          <w:rFonts w:ascii="Verdana" w:hAnsi="Verdana"/>
          <w:i/>
          <w:iCs/>
          <w:color w:val="000000"/>
          <w:spacing w:val="-1"/>
          <w:sz w:val="20"/>
        </w:rPr>
        <w:t>Rynek pracy otwarty dla wszystkich</w:t>
      </w:r>
      <w:r w:rsidRPr="00C569C3">
        <w:rPr>
          <w:rFonts w:ascii="Verdana" w:hAnsi="Verdana"/>
          <w:iCs/>
          <w:color w:val="000000"/>
          <w:spacing w:val="-1"/>
          <w:sz w:val="20"/>
        </w:rPr>
        <w:t xml:space="preserve">, Działanie 6.1 </w:t>
      </w:r>
      <w:r w:rsidRPr="00C569C3">
        <w:rPr>
          <w:rFonts w:ascii="Verdana" w:hAnsi="Verdana"/>
          <w:i/>
          <w:iCs/>
          <w:color w:val="000000"/>
          <w:spacing w:val="-1"/>
          <w:sz w:val="20"/>
        </w:rPr>
        <w:t xml:space="preserve">Poprawa dostępu do zatrudnienia oraz wspieranie aktywności zawodowej                    w regionie, </w:t>
      </w:r>
      <w:proofErr w:type="spellStart"/>
      <w:r w:rsidRPr="00C569C3">
        <w:rPr>
          <w:rFonts w:ascii="Verdana" w:hAnsi="Verdana"/>
          <w:color w:val="000000"/>
          <w:sz w:val="20"/>
        </w:rPr>
        <w:t>Poddziałanie</w:t>
      </w:r>
      <w:proofErr w:type="spellEnd"/>
      <w:r w:rsidRPr="00C569C3">
        <w:rPr>
          <w:rFonts w:ascii="Verdana" w:hAnsi="Verdana"/>
          <w:color w:val="000000"/>
          <w:sz w:val="20"/>
        </w:rPr>
        <w:t xml:space="preserve"> 6.1.2 </w:t>
      </w:r>
      <w:r w:rsidRPr="00C569C3">
        <w:rPr>
          <w:rFonts w:ascii="Verdana" w:hAnsi="Verdana"/>
          <w:i/>
          <w:color w:val="000000"/>
          <w:sz w:val="20"/>
        </w:rPr>
        <w:t>Wsparcie powiatowych i wojewódzkich urzędów pracy                     w realizacji zadań na rzecz aktywizacji zawodowej osób bezrobotnych w regionie.</w:t>
      </w:r>
    </w:p>
    <w:p w:rsidR="00DF4AEF" w:rsidRPr="00C569C3" w:rsidRDefault="00DF4AEF" w:rsidP="00B15104">
      <w:pPr>
        <w:pStyle w:val="Tekstpodstawowy"/>
        <w:spacing w:line="276" w:lineRule="auto"/>
        <w:ind w:left="360"/>
        <w:rPr>
          <w:rFonts w:ascii="Verdana" w:hAnsi="Verdana"/>
          <w:b/>
          <w:sz w:val="20"/>
        </w:rPr>
      </w:pPr>
    </w:p>
    <w:p w:rsidR="00DF4AEF" w:rsidRPr="00C569C3" w:rsidRDefault="00DF4AEF" w:rsidP="00B15104">
      <w:pPr>
        <w:spacing w:line="276" w:lineRule="auto"/>
        <w:jc w:val="both"/>
        <w:rPr>
          <w:rFonts w:ascii="Verdana" w:hAnsi="Verdana"/>
          <w:bCs/>
          <w:sz w:val="20"/>
        </w:rPr>
      </w:pPr>
      <w:r w:rsidRPr="00C569C3">
        <w:rPr>
          <w:rFonts w:ascii="Verdana" w:hAnsi="Verdana"/>
          <w:sz w:val="20"/>
        </w:rPr>
        <w:t xml:space="preserve">W sprawach nieuregulowanych niniejszą specyfikacją stosuje się przepisy ustawy Prawo Zamówień Publicznych </w:t>
      </w:r>
      <w:r w:rsidRPr="00C569C3">
        <w:rPr>
          <w:rFonts w:ascii="Verdana" w:hAnsi="Verdana"/>
          <w:bCs/>
          <w:sz w:val="20"/>
        </w:rPr>
        <w:t>(tekst jednolity - Dz. U. z 201</w:t>
      </w:r>
      <w:r w:rsidR="009B12D3" w:rsidRPr="00C569C3">
        <w:rPr>
          <w:rFonts w:ascii="Verdana" w:hAnsi="Verdana"/>
          <w:bCs/>
          <w:sz w:val="20"/>
        </w:rPr>
        <w:t>3</w:t>
      </w:r>
      <w:r w:rsidRPr="00C569C3">
        <w:rPr>
          <w:rFonts w:ascii="Verdana" w:hAnsi="Verdana"/>
          <w:bCs/>
          <w:sz w:val="20"/>
        </w:rPr>
        <w:t>r</w:t>
      </w:r>
      <w:r w:rsidR="009B12D3" w:rsidRPr="00C569C3">
        <w:rPr>
          <w:rFonts w:ascii="Verdana" w:hAnsi="Verdana"/>
          <w:bCs/>
          <w:sz w:val="20"/>
        </w:rPr>
        <w:t>.,</w:t>
      </w:r>
      <w:r w:rsidRPr="00C569C3">
        <w:rPr>
          <w:rFonts w:ascii="Verdana" w:hAnsi="Verdana"/>
          <w:bCs/>
          <w:sz w:val="20"/>
        </w:rPr>
        <w:t xml:space="preserve"> poz. </w:t>
      </w:r>
      <w:r w:rsidR="009B12D3" w:rsidRPr="00C569C3">
        <w:rPr>
          <w:rFonts w:ascii="Verdana" w:hAnsi="Verdana"/>
          <w:bCs/>
          <w:sz w:val="20"/>
        </w:rPr>
        <w:t>907</w:t>
      </w:r>
      <w:r w:rsidRPr="00C569C3">
        <w:rPr>
          <w:rFonts w:ascii="Verdana" w:hAnsi="Verdana"/>
          <w:bCs/>
          <w:sz w:val="20"/>
        </w:rPr>
        <w:t xml:space="preserve"> z późn. zmianami).</w:t>
      </w:r>
    </w:p>
    <w:p w:rsidR="00DF4AEF" w:rsidRPr="00C569C3" w:rsidRDefault="00DF4AEF" w:rsidP="00B15104">
      <w:pPr>
        <w:spacing w:line="276" w:lineRule="auto"/>
        <w:jc w:val="both"/>
        <w:rPr>
          <w:rFonts w:ascii="Verdana" w:hAnsi="Verdana"/>
          <w:bCs/>
          <w:sz w:val="20"/>
        </w:rPr>
      </w:pPr>
    </w:p>
    <w:p w:rsidR="00DF4AEF" w:rsidRPr="00C569C3" w:rsidRDefault="00DF4AEF" w:rsidP="00B15104">
      <w:pPr>
        <w:numPr>
          <w:ilvl w:val="0"/>
          <w:numId w:val="22"/>
        </w:numPr>
        <w:spacing w:line="276" w:lineRule="auto"/>
        <w:ind w:left="567" w:right="174" w:hanging="567"/>
        <w:rPr>
          <w:rFonts w:ascii="Verdana" w:hAnsi="Verdana"/>
          <w:b/>
          <w:i/>
          <w:sz w:val="20"/>
        </w:rPr>
      </w:pPr>
      <w:r w:rsidRPr="00C569C3">
        <w:rPr>
          <w:rFonts w:ascii="Verdana" w:hAnsi="Verdana"/>
          <w:b/>
          <w:i/>
          <w:sz w:val="20"/>
        </w:rPr>
        <w:t>Zamawiający:</w:t>
      </w:r>
    </w:p>
    <w:p w:rsidR="00DF4AEF" w:rsidRPr="00C569C3" w:rsidRDefault="00DF4AEF" w:rsidP="00B15104">
      <w:pPr>
        <w:pStyle w:val="Stopka"/>
        <w:tabs>
          <w:tab w:val="clear" w:pos="4536"/>
          <w:tab w:val="clear" w:pos="9072"/>
          <w:tab w:val="left" w:pos="0"/>
        </w:tabs>
        <w:spacing w:line="276" w:lineRule="auto"/>
        <w:ind w:right="174"/>
        <w:rPr>
          <w:rFonts w:ascii="Verdana" w:hAnsi="Verdana"/>
          <w:sz w:val="20"/>
          <w:lang w:val="de-DE"/>
        </w:rPr>
      </w:pPr>
      <w:r w:rsidRPr="00C569C3">
        <w:rPr>
          <w:rFonts w:ascii="Verdana" w:hAnsi="Verdana"/>
          <w:sz w:val="20"/>
        </w:rPr>
        <w:t>Powiatowy Urząd Pracy w Płocku</w:t>
      </w:r>
      <w:r w:rsidRPr="00C569C3">
        <w:rPr>
          <w:rFonts w:ascii="Verdana" w:hAnsi="Verdana"/>
          <w:sz w:val="20"/>
        </w:rPr>
        <w:br/>
        <w:t xml:space="preserve">Adres: Płock  ul. </w:t>
      </w:r>
      <w:proofErr w:type="spellStart"/>
      <w:r w:rsidRPr="00C569C3">
        <w:rPr>
          <w:rFonts w:ascii="Verdana" w:hAnsi="Verdana"/>
          <w:sz w:val="20"/>
          <w:lang w:val="de-DE"/>
        </w:rPr>
        <w:t>Kostrogaj</w:t>
      </w:r>
      <w:proofErr w:type="spellEnd"/>
      <w:r w:rsidRPr="00C569C3">
        <w:rPr>
          <w:rFonts w:ascii="Verdana" w:hAnsi="Verdana"/>
          <w:sz w:val="20"/>
          <w:lang w:val="de-DE"/>
        </w:rPr>
        <w:t xml:space="preserve"> 1 </w:t>
      </w:r>
      <w:proofErr w:type="spellStart"/>
      <w:r w:rsidRPr="00C569C3">
        <w:rPr>
          <w:rFonts w:ascii="Verdana" w:hAnsi="Verdana"/>
          <w:sz w:val="20"/>
          <w:lang w:val="de-DE"/>
        </w:rPr>
        <w:t>tel</w:t>
      </w:r>
      <w:proofErr w:type="spellEnd"/>
      <w:r w:rsidRPr="00C569C3">
        <w:rPr>
          <w:rFonts w:ascii="Verdana" w:hAnsi="Verdana"/>
          <w:sz w:val="20"/>
          <w:lang w:val="de-DE"/>
        </w:rPr>
        <w:t>: (24) 267 46 30.</w:t>
      </w:r>
    </w:p>
    <w:p w:rsidR="00DF4AEF" w:rsidRPr="00C569C3" w:rsidRDefault="00DF4AEF" w:rsidP="00B15104">
      <w:pPr>
        <w:pStyle w:val="Stopka"/>
        <w:tabs>
          <w:tab w:val="clear" w:pos="4536"/>
          <w:tab w:val="clear" w:pos="9072"/>
          <w:tab w:val="left" w:pos="0"/>
        </w:tabs>
        <w:spacing w:line="276" w:lineRule="auto"/>
        <w:ind w:right="174"/>
        <w:rPr>
          <w:rFonts w:ascii="Verdana" w:hAnsi="Verdana"/>
          <w:sz w:val="20"/>
          <w:lang w:val="de-DE"/>
        </w:rPr>
      </w:pPr>
      <w:r w:rsidRPr="00C569C3">
        <w:rPr>
          <w:rFonts w:ascii="Verdana" w:hAnsi="Verdana"/>
          <w:sz w:val="20"/>
          <w:lang w:val="de-DE"/>
        </w:rPr>
        <w:t>Fax: (24) 267 46 31; e-</w:t>
      </w:r>
      <w:proofErr w:type="spellStart"/>
      <w:r w:rsidRPr="00C569C3">
        <w:rPr>
          <w:rFonts w:ascii="Verdana" w:hAnsi="Verdana"/>
          <w:sz w:val="20"/>
          <w:lang w:val="de-DE"/>
        </w:rPr>
        <w:t>mail</w:t>
      </w:r>
      <w:proofErr w:type="spellEnd"/>
      <w:r w:rsidRPr="00C569C3">
        <w:rPr>
          <w:rFonts w:ascii="Verdana" w:hAnsi="Verdana"/>
          <w:sz w:val="20"/>
          <w:lang w:val="de-DE"/>
        </w:rPr>
        <w:t xml:space="preserve">: </w:t>
      </w:r>
      <w:hyperlink r:id="rId7" w:history="1">
        <w:r w:rsidRPr="00C569C3">
          <w:rPr>
            <w:rStyle w:val="Hipercze"/>
            <w:rFonts w:ascii="Verdana" w:hAnsi="Verdana"/>
            <w:sz w:val="20"/>
            <w:lang w:val="de-DE"/>
          </w:rPr>
          <w:t>przetargi.plock@praca.gov.pl</w:t>
        </w:r>
      </w:hyperlink>
    </w:p>
    <w:p w:rsidR="00DF4AEF" w:rsidRPr="00C569C3" w:rsidRDefault="00DF4AEF" w:rsidP="00B15104">
      <w:pPr>
        <w:pStyle w:val="Stopka"/>
        <w:tabs>
          <w:tab w:val="clear" w:pos="4536"/>
          <w:tab w:val="clear" w:pos="9072"/>
          <w:tab w:val="left" w:pos="0"/>
        </w:tabs>
        <w:spacing w:line="276" w:lineRule="auto"/>
        <w:ind w:right="174"/>
        <w:rPr>
          <w:rFonts w:ascii="Verdana" w:hAnsi="Verdana"/>
          <w:sz w:val="20"/>
          <w:lang w:val="de-DE"/>
        </w:rPr>
      </w:pPr>
    </w:p>
    <w:p w:rsidR="00DF4AEF" w:rsidRPr="00C569C3" w:rsidRDefault="00DF4AEF" w:rsidP="00B15104">
      <w:pPr>
        <w:pStyle w:val="Nagwek9"/>
        <w:tabs>
          <w:tab w:val="left" w:pos="0"/>
        </w:tabs>
        <w:spacing w:line="276" w:lineRule="auto"/>
        <w:ind w:right="174"/>
        <w:jc w:val="both"/>
        <w:rPr>
          <w:rFonts w:ascii="Verdana" w:hAnsi="Verdana"/>
          <w:sz w:val="20"/>
        </w:rPr>
      </w:pPr>
      <w:r w:rsidRPr="00C569C3">
        <w:rPr>
          <w:rFonts w:ascii="Verdana" w:hAnsi="Verdana"/>
          <w:sz w:val="20"/>
          <w:lang w:val="de-DE"/>
        </w:rPr>
        <w:t xml:space="preserve">II.     </w:t>
      </w:r>
      <w:r w:rsidRPr="00C569C3">
        <w:rPr>
          <w:rFonts w:ascii="Verdana" w:hAnsi="Verdana"/>
          <w:sz w:val="20"/>
        </w:rPr>
        <w:t xml:space="preserve">Tryb postępowania. </w:t>
      </w:r>
    </w:p>
    <w:p w:rsidR="009B12D3" w:rsidRPr="00C569C3" w:rsidRDefault="00DF4AEF" w:rsidP="00B15104">
      <w:pPr>
        <w:spacing w:line="276" w:lineRule="auto"/>
        <w:jc w:val="both"/>
        <w:rPr>
          <w:rFonts w:ascii="Verdana" w:hAnsi="Verdana"/>
          <w:bCs/>
          <w:sz w:val="20"/>
        </w:rPr>
      </w:pPr>
      <w:r w:rsidRPr="00C569C3">
        <w:rPr>
          <w:rFonts w:ascii="Verdana" w:hAnsi="Verdana"/>
          <w:sz w:val="20"/>
        </w:rPr>
        <w:t xml:space="preserve">Postępowanie prowadzone jest w trybie przetargu nieograniczonego o wartości szacunkowej poniżej progów unijnych – art. 11 ust. 8 ustawy z dnia 29 stycznia 2004r. Prawo zamówień publicznych </w:t>
      </w:r>
      <w:r w:rsidR="009B12D3" w:rsidRPr="00C569C3">
        <w:rPr>
          <w:rFonts w:ascii="Verdana" w:hAnsi="Verdana"/>
          <w:bCs/>
          <w:sz w:val="20"/>
        </w:rPr>
        <w:t>(tekst jednolity - Dz. U. z 2013r., poz. 907 z późn. zmianami).</w:t>
      </w:r>
    </w:p>
    <w:p w:rsidR="00DF4AEF" w:rsidRPr="00C569C3" w:rsidRDefault="00DF4AEF" w:rsidP="00B15104">
      <w:pPr>
        <w:pStyle w:val="Tekstpodstawowywcity21"/>
        <w:numPr>
          <w:ilvl w:val="0"/>
          <w:numId w:val="3"/>
        </w:numPr>
        <w:tabs>
          <w:tab w:val="left" w:pos="0"/>
        </w:tabs>
        <w:spacing w:line="276" w:lineRule="auto"/>
        <w:ind w:left="0" w:right="174" w:firstLine="0"/>
        <w:rPr>
          <w:rFonts w:ascii="Verdana" w:hAnsi="Verdana"/>
          <w:sz w:val="20"/>
        </w:rPr>
      </w:pPr>
      <w:r w:rsidRPr="00C569C3">
        <w:rPr>
          <w:rFonts w:ascii="Verdana" w:hAnsi="Verdana"/>
          <w:sz w:val="20"/>
        </w:rPr>
        <w:t>Podstawa prawna udzielenia zamówienia publicznego – art. 39 w zw. z art. 5 ust 1 Prawa zamówień publicznych.</w:t>
      </w:r>
    </w:p>
    <w:p w:rsidR="00DF4AEF" w:rsidRPr="00C569C3" w:rsidRDefault="00DF4AEF" w:rsidP="00B15104">
      <w:pPr>
        <w:widowControl w:val="0"/>
        <w:tabs>
          <w:tab w:val="left" w:pos="1420"/>
        </w:tabs>
        <w:spacing w:line="276" w:lineRule="auto"/>
        <w:jc w:val="both"/>
        <w:rPr>
          <w:rFonts w:ascii="Verdana" w:hAnsi="Verdana"/>
          <w:b/>
          <w:i/>
          <w:iCs/>
          <w:sz w:val="20"/>
        </w:rPr>
      </w:pPr>
      <w:r w:rsidRPr="00C569C3">
        <w:rPr>
          <w:rFonts w:ascii="Verdana" w:hAnsi="Verdana"/>
          <w:b/>
          <w:i/>
          <w:iCs/>
          <w:sz w:val="20"/>
        </w:rPr>
        <w:t xml:space="preserve">III.    Zamawiający nie dopuszcza składania ofert częściowych. </w:t>
      </w:r>
    </w:p>
    <w:p w:rsidR="00DF4AEF" w:rsidRPr="00C569C3" w:rsidRDefault="00DF4AEF" w:rsidP="00B15104">
      <w:pPr>
        <w:widowControl w:val="0"/>
        <w:tabs>
          <w:tab w:val="left" w:pos="1420"/>
        </w:tabs>
        <w:spacing w:line="276" w:lineRule="auto"/>
        <w:jc w:val="both"/>
        <w:rPr>
          <w:rFonts w:ascii="Verdana" w:hAnsi="Verdana"/>
          <w:b/>
          <w:i/>
          <w:iCs/>
          <w:sz w:val="20"/>
        </w:rPr>
      </w:pPr>
      <w:r w:rsidRPr="00C569C3">
        <w:rPr>
          <w:rFonts w:ascii="Verdana" w:hAnsi="Verdana"/>
          <w:b/>
          <w:i/>
          <w:iCs/>
          <w:sz w:val="20"/>
        </w:rPr>
        <w:t>IV.    Zamawiający nie dopuszcza składania ofert wariantowych.</w:t>
      </w:r>
    </w:p>
    <w:p w:rsidR="00DF4AEF" w:rsidRPr="00C569C3" w:rsidRDefault="00DF4AEF" w:rsidP="00B15104">
      <w:pPr>
        <w:widowControl w:val="0"/>
        <w:tabs>
          <w:tab w:val="left" w:pos="1420"/>
        </w:tabs>
        <w:spacing w:line="276" w:lineRule="auto"/>
        <w:jc w:val="both"/>
        <w:rPr>
          <w:rFonts w:ascii="Verdana" w:hAnsi="Verdana"/>
          <w:b/>
          <w:i/>
          <w:iCs/>
          <w:sz w:val="20"/>
        </w:rPr>
      </w:pPr>
      <w:r w:rsidRPr="00C569C3">
        <w:rPr>
          <w:rFonts w:ascii="Verdana" w:hAnsi="Verdana"/>
          <w:b/>
          <w:i/>
          <w:iCs/>
          <w:sz w:val="20"/>
        </w:rPr>
        <w:t>V.      Zamawiający nie przewiduje zamówień  uzupełniających.</w:t>
      </w:r>
    </w:p>
    <w:p w:rsidR="00DF4AEF" w:rsidRPr="00C569C3" w:rsidRDefault="00DF4AEF" w:rsidP="00B15104">
      <w:pPr>
        <w:widowControl w:val="0"/>
        <w:tabs>
          <w:tab w:val="left" w:pos="1420"/>
        </w:tabs>
        <w:spacing w:line="276" w:lineRule="auto"/>
        <w:jc w:val="both"/>
        <w:rPr>
          <w:rFonts w:ascii="Verdana" w:hAnsi="Verdana"/>
          <w:b/>
          <w:i/>
          <w:iCs/>
          <w:sz w:val="20"/>
        </w:rPr>
      </w:pPr>
      <w:r w:rsidRPr="00C569C3">
        <w:rPr>
          <w:rFonts w:ascii="Verdana" w:hAnsi="Verdana"/>
          <w:b/>
          <w:i/>
          <w:iCs/>
          <w:sz w:val="20"/>
        </w:rPr>
        <w:t>VI.     Zamawiający nie przewiduje zawarcia umowy ramowej.</w:t>
      </w:r>
    </w:p>
    <w:p w:rsidR="00DF4AEF" w:rsidRPr="00C569C3" w:rsidRDefault="00DF4AEF" w:rsidP="00B15104">
      <w:pPr>
        <w:widowControl w:val="0"/>
        <w:tabs>
          <w:tab w:val="left" w:pos="1420"/>
        </w:tabs>
        <w:spacing w:line="276" w:lineRule="auto"/>
        <w:jc w:val="both"/>
        <w:rPr>
          <w:rFonts w:ascii="Verdana" w:hAnsi="Verdana"/>
          <w:b/>
          <w:i/>
          <w:iCs/>
          <w:sz w:val="20"/>
        </w:rPr>
      </w:pPr>
      <w:r w:rsidRPr="00C569C3">
        <w:rPr>
          <w:rFonts w:ascii="Verdana" w:hAnsi="Verdana"/>
          <w:b/>
          <w:i/>
          <w:iCs/>
          <w:sz w:val="20"/>
        </w:rPr>
        <w:t xml:space="preserve">VII. </w:t>
      </w:r>
      <w:r w:rsidR="00C569C3">
        <w:rPr>
          <w:rFonts w:ascii="Verdana" w:hAnsi="Verdana"/>
          <w:b/>
          <w:i/>
          <w:iCs/>
          <w:sz w:val="20"/>
        </w:rPr>
        <w:t xml:space="preserve"> </w:t>
      </w:r>
      <w:r w:rsidRPr="00C569C3">
        <w:rPr>
          <w:rFonts w:ascii="Verdana" w:hAnsi="Verdana"/>
          <w:b/>
          <w:i/>
          <w:iCs/>
          <w:sz w:val="20"/>
        </w:rPr>
        <w:t>Zamawiający nie przewiduje ustanowienia dynamicznego systemu zakupów.</w:t>
      </w:r>
    </w:p>
    <w:p w:rsidR="00DF4AEF" w:rsidRPr="00C569C3" w:rsidRDefault="00DF4AEF" w:rsidP="00B15104">
      <w:pPr>
        <w:widowControl w:val="0"/>
        <w:numPr>
          <w:ilvl w:val="0"/>
          <w:numId w:val="4"/>
        </w:numPr>
        <w:tabs>
          <w:tab w:val="clear" w:pos="1110"/>
          <w:tab w:val="num" w:pos="567"/>
          <w:tab w:val="left" w:pos="1134"/>
        </w:tabs>
        <w:spacing w:line="276" w:lineRule="auto"/>
        <w:ind w:left="567" w:hanging="567"/>
        <w:jc w:val="both"/>
        <w:rPr>
          <w:rFonts w:ascii="Verdana" w:hAnsi="Verdana"/>
          <w:b/>
          <w:i/>
          <w:iCs/>
          <w:sz w:val="20"/>
        </w:rPr>
      </w:pPr>
      <w:r w:rsidRPr="00C569C3">
        <w:rPr>
          <w:rFonts w:ascii="Verdana" w:hAnsi="Verdana"/>
          <w:b/>
          <w:i/>
          <w:iCs/>
          <w:sz w:val="20"/>
        </w:rPr>
        <w:t>Zamawiający nie przewiduje zastosowania aukcji elektronicznej.</w:t>
      </w:r>
    </w:p>
    <w:p w:rsidR="00DF4AEF" w:rsidRPr="00C569C3" w:rsidRDefault="00DF4AEF" w:rsidP="00B15104">
      <w:pPr>
        <w:pStyle w:val="Nagwek3"/>
        <w:numPr>
          <w:ilvl w:val="0"/>
          <w:numId w:val="4"/>
        </w:numPr>
        <w:spacing w:before="0" w:after="0" w:line="276" w:lineRule="auto"/>
        <w:ind w:left="0" w:right="174" w:firstLine="0"/>
        <w:rPr>
          <w:rFonts w:ascii="Verdana" w:hAnsi="Verdana" w:cs="Times New Roman"/>
          <w:i/>
          <w:sz w:val="20"/>
          <w:szCs w:val="20"/>
        </w:rPr>
      </w:pPr>
      <w:r w:rsidRPr="00C569C3">
        <w:rPr>
          <w:rFonts w:ascii="Verdana" w:hAnsi="Verdana" w:cs="Times New Roman"/>
          <w:i/>
          <w:sz w:val="20"/>
          <w:szCs w:val="20"/>
        </w:rPr>
        <w:t>Opis przedmiotu zamówienia.</w:t>
      </w:r>
    </w:p>
    <w:p w:rsidR="00C569C3" w:rsidRPr="00C569C3" w:rsidRDefault="00C569C3" w:rsidP="00C569C3">
      <w:pPr>
        <w:rPr>
          <w:rFonts w:ascii="Verdana" w:hAnsi="Verdana"/>
          <w:sz w:val="20"/>
        </w:rPr>
      </w:pPr>
    </w:p>
    <w:p w:rsidR="00C71A69" w:rsidRPr="00C569C3" w:rsidRDefault="00C71A69" w:rsidP="00B15104">
      <w:pPr>
        <w:pStyle w:val="Akapitzlist"/>
        <w:numPr>
          <w:ilvl w:val="0"/>
          <w:numId w:val="25"/>
        </w:numPr>
        <w:tabs>
          <w:tab w:val="clear" w:pos="720"/>
        </w:tabs>
        <w:spacing w:line="276" w:lineRule="auto"/>
        <w:ind w:left="426" w:hanging="426"/>
        <w:jc w:val="both"/>
        <w:rPr>
          <w:rFonts w:ascii="Verdana" w:hAnsi="Verdana"/>
          <w:sz w:val="20"/>
          <w:szCs w:val="20"/>
        </w:rPr>
      </w:pPr>
      <w:r w:rsidRPr="00C569C3">
        <w:rPr>
          <w:rFonts w:ascii="Verdana" w:hAnsi="Verdana"/>
          <w:sz w:val="20"/>
          <w:szCs w:val="20"/>
        </w:rPr>
        <w:t>Przedmiotem zamówienia jest organizacja i przeprowadzenie szkolenia dla pracowników Powiatowego Urzędu Pracy w Płocku pn: „Zmiany do Ustawy o promocji zatrudnienia i instytucjach rynku pracy”</w:t>
      </w:r>
    </w:p>
    <w:p w:rsidR="00C71A69" w:rsidRDefault="00C71A69" w:rsidP="00B15104">
      <w:pPr>
        <w:pStyle w:val="Akapitzlist"/>
        <w:numPr>
          <w:ilvl w:val="1"/>
          <w:numId w:val="22"/>
        </w:numPr>
        <w:autoSpaceDE w:val="0"/>
        <w:autoSpaceDN w:val="0"/>
        <w:adjustRightInd w:val="0"/>
        <w:spacing w:line="276" w:lineRule="auto"/>
        <w:ind w:left="851" w:hanging="425"/>
        <w:jc w:val="both"/>
        <w:rPr>
          <w:rFonts w:ascii="Verdana" w:hAnsi="Verdana"/>
          <w:sz w:val="20"/>
          <w:szCs w:val="20"/>
        </w:rPr>
      </w:pPr>
      <w:r w:rsidRPr="00C569C3">
        <w:rPr>
          <w:rFonts w:ascii="Verdana" w:hAnsi="Verdana"/>
          <w:sz w:val="20"/>
          <w:szCs w:val="20"/>
        </w:rPr>
        <w:t xml:space="preserve">Szkolenie odbędzie się w ośrodku/hotelu o standardzie odpowiadającym warunkom dla hoteli minimum trzy gwiazdkowych, usytuowanym w odległości nie bliższej niż 20 km i nie dalszej niż 100 km od granic administracyjnych miasta Płocka.  </w:t>
      </w:r>
    </w:p>
    <w:p w:rsidR="002976F9" w:rsidRPr="00C569C3" w:rsidRDefault="002976F9" w:rsidP="002976F9">
      <w:pPr>
        <w:pStyle w:val="Akapitzlist"/>
        <w:autoSpaceDE w:val="0"/>
        <w:autoSpaceDN w:val="0"/>
        <w:adjustRightInd w:val="0"/>
        <w:spacing w:line="276" w:lineRule="auto"/>
        <w:ind w:left="851"/>
        <w:jc w:val="both"/>
        <w:rPr>
          <w:rFonts w:ascii="Verdana" w:hAnsi="Verdana"/>
          <w:sz w:val="20"/>
          <w:szCs w:val="20"/>
        </w:rPr>
      </w:pPr>
    </w:p>
    <w:p w:rsidR="00C71A69" w:rsidRPr="00C569C3" w:rsidRDefault="00C71A69" w:rsidP="00B15104">
      <w:pPr>
        <w:pStyle w:val="Pisma"/>
        <w:numPr>
          <w:ilvl w:val="1"/>
          <w:numId w:val="22"/>
        </w:numPr>
        <w:spacing w:line="276" w:lineRule="auto"/>
        <w:ind w:left="851" w:hanging="425"/>
        <w:rPr>
          <w:rFonts w:ascii="Verdana" w:hAnsi="Verdana"/>
          <w:color w:val="000000" w:themeColor="text1"/>
          <w:sz w:val="20"/>
        </w:rPr>
      </w:pPr>
      <w:r w:rsidRPr="00C569C3">
        <w:rPr>
          <w:rFonts w:ascii="Verdana" w:hAnsi="Verdana"/>
          <w:color w:val="000000" w:themeColor="text1"/>
          <w:sz w:val="20"/>
        </w:rPr>
        <w:lastRenderedPageBreak/>
        <w:t>Wykonawca, w tym samym obiekcie, w którym odbywać się będzie szkolenie, zapewni nocleg wszystkim uczestnikom</w:t>
      </w:r>
      <w:r w:rsidR="00F956C3" w:rsidRPr="00C569C3">
        <w:rPr>
          <w:rFonts w:ascii="Verdana" w:hAnsi="Verdana"/>
          <w:color w:val="000000" w:themeColor="text1"/>
          <w:sz w:val="20"/>
        </w:rPr>
        <w:t xml:space="preserve"> – 1 nocleg</w:t>
      </w:r>
      <w:r w:rsidRPr="00C569C3">
        <w:rPr>
          <w:rFonts w:ascii="Verdana" w:hAnsi="Verdana"/>
          <w:color w:val="000000" w:themeColor="text1"/>
          <w:sz w:val="20"/>
        </w:rPr>
        <w:t>, w pokojach jedno lub dwuosobowych, każdy pokój wyposażony w łazienkę i telewizor</w:t>
      </w:r>
      <w:r w:rsidR="00F956C3" w:rsidRPr="00C569C3">
        <w:rPr>
          <w:rFonts w:ascii="Verdana" w:hAnsi="Verdana"/>
          <w:color w:val="000000" w:themeColor="text1"/>
          <w:sz w:val="20"/>
        </w:rPr>
        <w:t>.</w:t>
      </w:r>
      <w:r w:rsidRPr="00C569C3">
        <w:rPr>
          <w:rFonts w:ascii="Verdana" w:hAnsi="Verdana"/>
          <w:color w:val="000000" w:themeColor="text1"/>
          <w:sz w:val="20"/>
        </w:rPr>
        <w:t xml:space="preserve"> </w:t>
      </w:r>
    </w:p>
    <w:p w:rsidR="00C71A69" w:rsidRPr="00C569C3" w:rsidRDefault="00C71A69" w:rsidP="00B15104">
      <w:pPr>
        <w:pStyle w:val="Akapitzlist"/>
        <w:numPr>
          <w:ilvl w:val="1"/>
          <w:numId w:val="22"/>
        </w:numPr>
        <w:spacing w:line="276" w:lineRule="auto"/>
        <w:ind w:left="851" w:hanging="425"/>
        <w:jc w:val="both"/>
        <w:rPr>
          <w:rFonts w:ascii="Verdana" w:hAnsi="Verdana"/>
          <w:color w:val="000000" w:themeColor="text1"/>
          <w:sz w:val="20"/>
          <w:szCs w:val="20"/>
        </w:rPr>
      </w:pPr>
      <w:r w:rsidRPr="00C569C3">
        <w:rPr>
          <w:rFonts w:ascii="Verdana" w:hAnsi="Verdana"/>
          <w:color w:val="000000" w:themeColor="text1"/>
          <w:sz w:val="20"/>
          <w:szCs w:val="20"/>
        </w:rPr>
        <w:t xml:space="preserve">Ilość uczestników szkolenia: 12 osób </w:t>
      </w:r>
      <w:r w:rsidR="007B43DB" w:rsidRPr="00C569C3">
        <w:rPr>
          <w:rFonts w:ascii="Verdana" w:hAnsi="Verdana"/>
          <w:color w:val="000000" w:themeColor="text1"/>
          <w:sz w:val="20"/>
          <w:szCs w:val="20"/>
        </w:rPr>
        <w:t xml:space="preserve">(pracownicy PUP w Płocku zatrudnieni na stanowiskach: pośrednik pracy lub doradca zawodowy) </w:t>
      </w:r>
      <w:r w:rsidR="0086593C">
        <w:rPr>
          <w:rFonts w:ascii="Verdana" w:hAnsi="Verdana"/>
          <w:color w:val="000000" w:themeColor="text1"/>
          <w:sz w:val="20"/>
          <w:szCs w:val="20"/>
        </w:rPr>
        <w:t>z podziałem na 2 grupy</w:t>
      </w:r>
      <w:r w:rsidRPr="00C569C3">
        <w:rPr>
          <w:rFonts w:ascii="Verdana" w:hAnsi="Verdana"/>
          <w:color w:val="000000" w:themeColor="text1"/>
          <w:sz w:val="20"/>
          <w:szCs w:val="20"/>
        </w:rPr>
        <w:t xml:space="preserve"> (</w:t>
      </w:r>
      <w:r w:rsidR="0086593C">
        <w:rPr>
          <w:rFonts w:ascii="Verdana" w:hAnsi="Verdana"/>
          <w:color w:val="000000" w:themeColor="text1"/>
          <w:sz w:val="20"/>
          <w:szCs w:val="20"/>
        </w:rPr>
        <w:t>g</w:t>
      </w:r>
      <w:r w:rsidRPr="00C569C3">
        <w:rPr>
          <w:rFonts w:ascii="Verdana" w:hAnsi="Verdana"/>
          <w:color w:val="000000" w:themeColor="text1"/>
          <w:sz w:val="20"/>
          <w:szCs w:val="20"/>
        </w:rPr>
        <w:t xml:space="preserve">rupy mogą być nierówne). Każda grupa odbywa szkolenie przez 2 dni robocze. </w:t>
      </w:r>
    </w:p>
    <w:p w:rsidR="00C71A69" w:rsidRPr="00C569C3" w:rsidRDefault="00C71A69" w:rsidP="00B15104">
      <w:pPr>
        <w:pStyle w:val="Akapitzlist"/>
        <w:numPr>
          <w:ilvl w:val="1"/>
          <w:numId w:val="22"/>
        </w:numPr>
        <w:spacing w:line="276" w:lineRule="auto"/>
        <w:ind w:left="851" w:hanging="425"/>
        <w:jc w:val="both"/>
        <w:rPr>
          <w:rFonts w:ascii="Verdana" w:hAnsi="Verdana"/>
          <w:color w:val="000000" w:themeColor="text1"/>
          <w:sz w:val="20"/>
          <w:szCs w:val="20"/>
        </w:rPr>
      </w:pPr>
      <w:r w:rsidRPr="00C569C3">
        <w:rPr>
          <w:rFonts w:ascii="Verdana" w:hAnsi="Verdana"/>
          <w:color w:val="000000" w:themeColor="text1"/>
          <w:sz w:val="20"/>
          <w:szCs w:val="20"/>
        </w:rPr>
        <w:t>Szkolenie powinno być realizowane wg planu nauczania obejmującego nie mniej niż 16 godzin (godzina 45 minut) w ciągu 2 dni, nie więcej niż po 8 godzin dziennie dla każdej grupy szkoleniowej.</w:t>
      </w:r>
    </w:p>
    <w:p w:rsidR="00C71A69" w:rsidRPr="00C569C3" w:rsidRDefault="00C71A69" w:rsidP="00B15104">
      <w:pPr>
        <w:pStyle w:val="Akapitzlist"/>
        <w:numPr>
          <w:ilvl w:val="1"/>
          <w:numId w:val="22"/>
        </w:numPr>
        <w:spacing w:line="276" w:lineRule="auto"/>
        <w:ind w:left="851" w:hanging="425"/>
        <w:jc w:val="both"/>
        <w:rPr>
          <w:rFonts w:ascii="Verdana" w:hAnsi="Verdana"/>
          <w:color w:val="000000" w:themeColor="text1"/>
          <w:sz w:val="20"/>
          <w:szCs w:val="20"/>
        </w:rPr>
      </w:pPr>
      <w:r w:rsidRPr="00C569C3">
        <w:rPr>
          <w:rFonts w:ascii="Verdana" w:hAnsi="Verdana"/>
          <w:color w:val="000000" w:themeColor="text1"/>
          <w:sz w:val="20"/>
          <w:szCs w:val="20"/>
        </w:rPr>
        <w:t>Termin szkolenia : listopad – grudzień 2013 r. Dokładn</w:t>
      </w:r>
      <w:r w:rsidR="007B43DB" w:rsidRPr="00C569C3">
        <w:rPr>
          <w:rFonts w:ascii="Verdana" w:hAnsi="Verdana"/>
          <w:color w:val="000000" w:themeColor="text1"/>
          <w:sz w:val="20"/>
          <w:szCs w:val="20"/>
        </w:rPr>
        <w:t>e</w:t>
      </w:r>
      <w:r w:rsidRPr="00C569C3">
        <w:rPr>
          <w:rFonts w:ascii="Verdana" w:hAnsi="Verdana"/>
          <w:color w:val="000000" w:themeColor="text1"/>
          <w:sz w:val="20"/>
          <w:szCs w:val="20"/>
        </w:rPr>
        <w:t xml:space="preserve"> termin</w:t>
      </w:r>
      <w:r w:rsidR="007B43DB" w:rsidRPr="00C569C3">
        <w:rPr>
          <w:rFonts w:ascii="Verdana" w:hAnsi="Verdana"/>
          <w:color w:val="000000" w:themeColor="text1"/>
          <w:sz w:val="20"/>
          <w:szCs w:val="20"/>
        </w:rPr>
        <w:t>y</w:t>
      </w:r>
      <w:r w:rsidRPr="00C569C3">
        <w:rPr>
          <w:rFonts w:ascii="Verdana" w:hAnsi="Verdana"/>
          <w:color w:val="000000" w:themeColor="text1"/>
          <w:sz w:val="20"/>
          <w:szCs w:val="20"/>
        </w:rPr>
        <w:t xml:space="preserve"> rozpoczęcia szkolenia</w:t>
      </w:r>
      <w:r w:rsidR="007B43DB" w:rsidRPr="00C569C3">
        <w:rPr>
          <w:rFonts w:ascii="Verdana" w:hAnsi="Verdana"/>
          <w:color w:val="000000" w:themeColor="text1"/>
          <w:sz w:val="20"/>
          <w:szCs w:val="20"/>
        </w:rPr>
        <w:t xml:space="preserve"> dla każdej z grup</w:t>
      </w:r>
      <w:r w:rsidRPr="00C569C3">
        <w:rPr>
          <w:rFonts w:ascii="Verdana" w:hAnsi="Verdana"/>
          <w:color w:val="000000" w:themeColor="text1"/>
          <w:sz w:val="20"/>
          <w:szCs w:val="20"/>
        </w:rPr>
        <w:t xml:space="preserve"> ustali Zamawiający z Wykonawcą, któremu zostanie udzielone zamówienie.</w:t>
      </w:r>
      <w:r w:rsidR="007B43DB" w:rsidRPr="00C569C3">
        <w:rPr>
          <w:rFonts w:ascii="Verdana" w:hAnsi="Verdana"/>
          <w:color w:val="000000" w:themeColor="text1"/>
          <w:sz w:val="20"/>
          <w:szCs w:val="20"/>
        </w:rPr>
        <w:t xml:space="preserve"> Terminy szkoleń dla każdej z grup nie mogą być zbieżne.</w:t>
      </w:r>
    </w:p>
    <w:p w:rsidR="00C71A69" w:rsidRPr="00C569C3" w:rsidRDefault="00C71A69" w:rsidP="00B15104">
      <w:pPr>
        <w:pStyle w:val="Akapitzlist"/>
        <w:numPr>
          <w:ilvl w:val="1"/>
          <w:numId w:val="22"/>
        </w:numPr>
        <w:spacing w:line="276" w:lineRule="auto"/>
        <w:ind w:left="851" w:hanging="425"/>
        <w:jc w:val="both"/>
        <w:rPr>
          <w:rFonts w:ascii="Verdana" w:hAnsi="Verdana"/>
          <w:color w:val="000000" w:themeColor="text1"/>
          <w:sz w:val="20"/>
          <w:szCs w:val="20"/>
        </w:rPr>
      </w:pPr>
      <w:r w:rsidRPr="00C569C3">
        <w:rPr>
          <w:rFonts w:ascii="Verdana" w:hAnsi="Verdana"/>
          <w:color w:val="000000" w:themeColor="text1"/>
          <w:sz w:val="20"/>
          <w:szCs w:val="20"/>
        </w:rPr>
        <w:t xml:space="preserve">Wykonawca zapewnia transport osób - uczestników szkolenia (miejsca siedzące) do miejsca szkolenia z siedziby Zamawiającego oraz po zakończeniu szkolenia </w:t>
      </w:r>
      <w:r w:rsidR="007B43DB" w:rsidRPr="00C569C3">
        <w:rPr>
          <w:rFonts w:ascii="Verdana" w:hAnsi="Verdana"/>
          <w:color w:val="000000" w:themeColor="text1"/>
          <w:sz w:val="20"/>
          <w:szCs w:val="20"/>
        </w:rPr>
        <w:t xml:space="preserve">                    </w:t>
      </w:r>
      <w:r w:rsidRPr="00C569C3">
        <w:rPr>
          <w:rFonts w:ascii="Verdana" w:hAnsi="Verdana"/>
          <w:color w:val="000000" w:themeColor="text1"/>
          <w:sz w:val="20"/>
          <w:szCs w:val="20"/>
        </w:rPr>
        <w:t xml:space="preserve">z miejsca szkolenia do siedziby Zamawiającego.   </w:t>
      </w:r>
    </w:p>
    <w:p w:rsidR="00C71A69" w:rsidRDefault="00C71A69" w:rsidP="00B15104">
      <w:pPr>
        <w:pStyle w:val="Akapitzlist"/>
        <w:numPr>
          <w:ilvl w:val="1"/>
          <w:numId w:val="22"/>
        </w:numPr>
        <w:autoSpaceDE w:val="0"/>
        <w:autoSpaceDN w:val="0"/>
        <w:adjustRightInd w:val="0"/>
        <w:spacing w:line="276" w:lineRule="auto"/>
        <w:ind w:left="851" w:hanging="425"/>
        <w:jc w:val="both"/>
        <w:rPr>
          <w:rFonts w:ascii="Verdana" w:hAnsi="Verdana"/>
          <w:color w:val="000000" w:themeColor="text1"/>
          <w:sz w:val="20"/>
          <w:szCs w:val="20"/>
        </w:rPr>
      </w:pPr>
      <w:r w:rsidRPr="00C569C3">
        <w:rPr>
          <w:rFonts w:ascii="Verdana" w:hAnsi="Verdana"/>
          <w:color w:val="000000" w:themeColor="text1"/>
          <w:sz w:val="20"/>
          <w:szCs w:val="20"/>
        </w:rPr>
        <w:t xml:space="preserve">Wykonawca zapewni uczestnikom szkolenia wyżywienie (tj. </w:t>
      </w:r>
      <w:r w:rsidR="0095278A" w:rsidRPr="00C569C3">
        <w:rPr>
          <w:rFonts w:ascii="Verdana" w:hAnsi="Verdana"/>
          <w:color w:val="000000" w:themeColor="text1"/>
          <w:sz w:val="20"/>
          <w:szCs w:val="20"/>
        </w:rPr>
        <w:t xml:space="preserve">obiad i kolację </w:t>
      </w:r>
      <w:r w:rsidR="007B43DB" w:rsidRPr="00C569C3">
        <w:rPr>
          <w:rFonts w:ascii="Verdana" w:hAnsi="Verdana"/>
          <w:color w:val="000000" w:themeColor="text1"/>
          <w:sz w:val="20"/>
          <w:szCs w:val="20"/>
        </w:rPr>
        <w:t xml:space="preserve">                   </w:t>
      </w:r>
      <w:r w:rsidR="0095278A" w:rsidRPr="00C569C3">
        <w:rPr>
          <w:rFonts w:ascii="Verdana" w:hAnsi="Verdana"/>
          <w:color w:val="000000" w:themeColor="text1"/>
          <w:sz w:val="20"/>
          <w:szCs w:val="20"/>
        </w:rPr>
        <w:t xml:space="preserve">w pierwszym dniu szkolenia; </w:t>
      </w:r>
      <w:r w:rsidR="00F956C3" w:rsidRPr="00C569C3">
        <w:rPr>
          <w:rFonts w:ascii="Verdana" w:hAnsi="Verdana"/>
          <w:color w:val="000000" w:themeColor="text1"/>
          <w:sz w:val="20"/>
          <w:szCs w:val="20"/>
        </w:rPr>
        <w:t>ś</w:t>
      </w:r>
      <w:r w:rsidR="0095278A" w:rsidRPr="00C569C3">
        <w:rPr>
          <w:rFonts w:ascii="Verdana" w:hAnsi="Verdana"/>
          <w:color w:val="000000" w:themeColor="text1"/>
          <w:sz w:val="20"/>
          <w:szCs w:val="20"/>
        </w:rPr>
        <w:t>niadanie i obiad w drugim dniu szkolenia). Ś</w:t>
      </w:r>
      <w:r w:rsidRPr="00C569C3">
        <w:rPr>
          <w:rFonts w:ascii="Verdana" w:hAnsi="Verdana"/>
          <w:color w:val="000000" w:themeColor="text1"/>
          <w:sz w:val="20"/>
          <w:szCs w:val="20"/>
        </w:rPr>
        <w:t>niadanie w formie szwedzkiego stołu, obiad dwudaniowy, kolacja – co najmniej jednio dan</w:t>
      </w:r>
      <w:r w:rsidR="0095278A" w:rsidRPr="00C569C3">
        <w:rPr>
          <w:rFonts w:ascii="Verdana" w:hAnsi="Verdana"/>
          <w:color w:val="000000" w:themeColor="text1"/>
          <w:sz w:val="20"/>
          <w:szCs w:val="20"/>
        </w:rPr>
        <w:t>ie na ciepło i zimno oraz deser.</w:t>
      </w:r>
      <w:r w:rsidR="001E0F12" w:rsidRPr="00C569C3">
        <w:rPr>
          <w:rFonts w:ascii="Verdana" w:hAnsi="Verdana"/>
          <w:color w:val="000000" w:themeColor="text1"/>
          <w:sz w:val="20"/>
          <w:szCs w:val="20"/>
        </w:rPr>
        <w:t xml:space="preserve"> </w:t>
      </w:r>
      <w:r w:rsidRPr="00C569C3">
        <w:rPr>
          <w:rFonts w:ascii="Verdana" w:hAnsi="Verdana"/>
          <w:color w:val="000000" w:themeColor="text1"/>
          <w:sz w:val="20"/>
          <w:szCs w:val="20"/>
        </w:rPr>
        <w:t>Śniadani</w:t>
      </w:r>
      <w:r w:rsidR="0095278A" w:rsidRPr="00C569C3">
        <w:rPr>
          <w:rFonts w:ascii="Verdana" w:hAnsi="Verdana"/>
          <w:color w:val="000000" w:themeColor="text1"/>
          <w:sz w:val="20"/>
          <w:szCs w:val="20"/>
        </w:rPr>
        <w:t>a</w:t>
      </w:r>
      <w:r w:rsidRPr="00C569C3">
        <w:rPr>
          <w:rFonts w:ascii="Verdana" w:hAnsi="Verdana"/>
          <w:color w:val="000000" w:themeColor="text1"/>
          <w:sz w:val="20"/>
          <w:szCs w:val="20"/>
        </w:rPr>
        <w:t>, obiady i kolacj</w:t>
      </w:r>
      <w:r w:rsidR="0095278A" w:rsidRPr="00C569C3">
        <w:rPr>
          <w:rFonts w:ascii="Verdana" w:hAnsi="Verdana"/>
          <w:color w:val="000000" w:themeColor="text1"/>
          <w:sz w:val="20"/>
          <w:szCs w:val="20"/>
        </w:rPr>
        <w:t>e</w:t>
      </w:r>
      <w:r w:rsidRPr="00C569C3">
        <w:rPr>
          <w:rFonts w:ascii="Verdana" w:hAnsi="Verdana"/>
          <w:color w:val="000000" w:themeColor="text1"/>
          <w:sz w:val="20"/>
          <w:szCs w:val="20"/>
        </w:rPr>
        <w:t xml:space="preserve"> powinny być podawane w innej sali niż sala wykładowa. Sala w której będą podawane posiłki powinna mieścić jednocześnie całą grupę szkoleniową. </w:t>
      </w:r>
    </w:p>
    <w:p w:rsidR="005648EF" w:rsidRPr="005648EF" w:rsidRDefault="005648EF" w:rsidP="005648EF">
      <w:pPr>
        <w:pStyle w:val="Bezodstpw"/>
        <w:widowControl/>
        <w:autoSpaceDE w:val="0"/>
        <w:autoSpaceDN w:val="0"/>
        <w:adjustRightInd w:val="0"/>
        <w:spacing w:line="276" w:lineRule="auto"/>
        <w:ind w:left="851"/>
        <w:rPr>
          <w:rFonts w:ascii="Verdana" w:eastAsiaTheme="minorHAnsi" w:hAnsi="Verdana" w:cs="Calibri"/>
          <w:sz w:val="20"/>
        </w:rPr>
      </w:pPr>
      <w:r w:rsidRPr="005648EF">
        <w:rPr>
          <w:rFonts w:ascii="Verdana" w:hAnsi="Verdana"/>
          <w:sz w:val="20"/>
        </w:rPr>
        <w:t>W zakresie wyżywienia Wykonawca</w:t>
      </w:r>
      <w:r>
        <w:rPr>
          <w:rFonts w:ascii="Verdana" w:hAnsi="Verdana"/>
          <w:sz w:val="20"/>
        </w:rPr>
        <w:t xml:space="preserve"> zapewnia </w:t>
      </w:r>
      <w:r w:rsidRPr="005648EF">
        <w:rPr>
          <w:rFonts w:ascii="Verdana" w:eastAsiaTheme="minorHAnsi" w:hAnsi="Verdana" w:cs="Calibri"/>
          <w:sz w:val="20"/>
        </w:rPr>
        <w:t xml:space="preserve">serwis gastronomiczny </w:t>
      </w:r>
      <w:r>
        <w:rPr>
          <w:rFonts w:ascii="Verdana" w:eastAsiaTheme="minorHAnsi" w:hAnsi="Verdana" w:cs="Calibri"/>
          <w:sz w:val="20"/>
        </w:rPr>
        <w:t>(</w:t>
      </w:r>
      <w:r w:rsidRPr="005648EF">
        <w:rPr>
          <w:rFonts w:ascii="Verdana" w:eastAsiaTheme="minorHAnsi" w:hAnsi="Verdana" w:cs="Calibri"/>
          <w:sz w:val="20"/>
        </w:rPr>
        <w:t>przygotowanie, obsługa kelnerska, nakrycie stołów/obrusy, zastawa porcelanowa i szklana</w:t>
      </w:r>
      <w:r>
        <w:rPr>
          <w:rFonts w:ascii="Verdana" w:eastAsiaTheme="minorHAnsi" w:hAnsi="Verdana" w:cs="Calibri"/>
          <w:sz w:val="20"/>
        </w:rPr>
        <w:t>).</w:t>
      </w:r>
    </w:p>
    <w:p w:rsidR="00C71A69" w:rsidRPr="00C569C3" w:rsidRDefault="00C71A69" w:rsidP="00B15104">
      <w:pPr>
        <w:pStyle w:val="Akapitzlist"/>
        <w:numPr>
          <w:ilvl w:val="1"/>
          <w:numId w:val="22"/>
        </w:numPr>
        <w:spacing w:line="276" w:lineRule="auto"/>
        <w:ind w:left="851" w:hanging="425"/>
        <w:jc w:val="both"/>
        <w:rPr>
          <w:rFonts w:ascii="Verdana" w:hAnsi="Verdana"/>
          <w:color w:val="000000" w:themeColor="text1"/>
          <w:sz w:val="20"/>
          <w:szCs w:val="20"/>
        </w:rPr>
      </w:pPr>
      <w:r w:rsidRPr="00C569C3">
        <w:rPr>
          <w:rFonts w:ascii="Verdana" w:hAnsi="Verdana"/>
          <w:color w:val="000000" w:themeColor="text1"/>
          <w:sz w:val="20"/>
          <w:szCs w:val="20"/>
        </w:rPr>
        <w:t xml:space="preserve">Wykonawca zapewnia uczestnikom szkolenia w trakcie jego realizacji catering (tzn. woda gazowana i niegazowana, kawa, herbata, soki, ciastka min. 3 rodzaje oraz dodatki: cukier, cytryna, śmietankę do kawy). </w:t>
      </w:r>
    </w:p>
    <w:p w:rsidR="00C71A69" w:rsidRPr="00C569C3" w:rsidRDefault="00C71A69" w:rsidP="00B15104">
      <w:pPr>
        <w:pStyle w:val="Akapitzlist"/>
        <w:numPr>
          <w:ilvl w:val="1"/>
          <w:numId w:val="22"/>
        </w:numPr>
        <w:spacing w:line="276" w:lineRule="auto"/>
        <w:ind w:left="851" w:hanging="425"/>
        <w:jc w:val="both"/>
        <w:rPr>
          <w:rFonts w:ascii="Verdana" w:hAnsi="Verdana"/>
          <w:color w:val="000000" w:themeColor="text1"/>
          <w:sz w:val="20"/>
          <w:szCs w:val="20"/>
        </w:rPr>
      </w:pPr>
      <w:r w:rsidRPr="00C569C3">
        <w:rPr>
          <w:rFonts w:ascii="Verdana" w:hAnsi="Verdana"/>
          <w:color w:val="000000" w:themeColor="text1"/>
          <w:sz w:val="20"/>
          <w:szCs w:val="20"/>
        </w:rPr>
        <w:t xml:space="preserve">Do realizacji szkolenia Wykonawca zapewni uczestnikom odpowiednie materiały szkoleniowe /tzn. podręczniki lub skrypty, zeszyty, materiały piśmienne itp./, które po zakończeniu szkolenia przejdą w posiadanie </w:t>
      </w:r>
      <w:r w:rsidR="0095278A" w:rsidRPr="00C569C3">
        <w:rPr>
          <w:rFonts w:ascii="Verdana" w:hAnsi="Verdana"/>
          <w:color w:val="000000" w:themeColor="text1"/>
          <w:sz w:val="20"/>
          <w:szCs w:val="20"/>
        </w:rPr>
        <w:t>uczestników</w:t>
      </w:r>
      <w:r w:rsidRPr="00C569C3">
        <w:rPr>
          <w:rFonts w:ascii="Verdana" w:hAnsi="Verdana"/>
          <w:color w:val="000000" w:themeColor="text1"/>
          <w:sz w:val="20"/>
          <w:szCs w:val="20"/>
        </w:rPr>
        <w:t xml:space="preserve"> szkolenia. </w:t>
      </w:r>
    </w:p>
    <w:p w:rsidR="00C71A69" w:rsidRPr="00C569C3" w:rsidRDefault="00C71A69" w:rsidP="00B15104">
      <w:pPr>
        <w:pStyle w:val="Akapitzlist"/>
        <w:numPr>
          <w:ilvl w:val="1"/>
          <w:numId w:val="22"/>
        </w:numPr>
        <w:tabs>
          <w:tab w:val="left" w:pos="993"/>
        </w:tabs>
        <w:spacing w:line="276" w:lineRule="auto"/>
        <w:ind w:left="851" w:hanging="425"/>
        <w:jc w:val="both"/>
        <w:rPr>
          <w:rFonts w:ascii="Verdana" w:hAnsi="Verdana"/>
          <w:color w:val="000000" w:themeColor="text1"/>
          <w:sz w:val="20"/>
          <w:szCs w:val="20"/>
        </w:rPr>
      </w:pPr>
      <w:r w:rsidRPr="00C569C3">
        <w:rPr>
          <w:rFonts w:ascii="Verdana" w:hAnsi="Verdana"/>
          <w:color w:val="000000" w:themeColor="text1"/>
          <w:sz w:val="20"/>
          <w:szCs w:val="20"/>
        </w:rPr>
        <w:t>Kod Wspólnotowego Słownika Zamówień: (CPV) – 80500000-9 – usługi szkoleniowe, 55100000-1 – usługi hotelarskie, 55300000-3 – usługi restauracyjne                       i dotyczące podawania posiłków.</w:t>
      </w:r>
    </w:p>
    <w:p w:rsidR="00C569C3" w:rsidRPr="00C569C3" w:rsidRDefault="001E0F12" w:rsidP="00B15104">
      <w:pPr>
        <w:pStyle w:val="Akapitzlist"/>
        <w:numPr>
          <w:ilvl w:val="1"/>
          <w:numId w:val="22"/>
        </w:numPr>
        <w:tabs>
          <w:tab w:val="left" w:pos="993"/>
        </w:tabs>
        <w:spacing w:line="276" w:lineRule="auto"/>
        <w:ind w:left="851" w:hanging="425"/>
        <w:jc w:val="both"/>
        <w:rPr>
          <w:rFonts w:ascii="Verdana" w:hAnsi="Verdana"/>
          <w:color w:val="000000" w:themeColor="text1"/>
          <w:sz w:val="20"/>
          <w:szCs w:val="20"/>
        </w:rPr>
      </w:pPr>
      <w:r w:rsidRPr="00C569C3">
        <w:rPr>
          <w:rFonts w:ascii="Verdana" w:hAnsi="Verdana"/>
          <w:color w:val="000000" w:themeColor="text1"/>
          <w:sz w:val="20"/>
          <w:szCs w:val="20"/>
        </w:rPr>
        <w:t xml:space="preserve">Każdy uczestnik szkolenia otrzyma od Wykonawcy </w:t>
      </w:r>
      <w:r w:rsidR="003C3FFE" w:rsidRPr="00C569C3">
        <w:rPr>
          <w:rFonts w:ascii="Verdana" w:hAnsi="Verdana"/>
          <w:color w:val="000000" w:themeColor="text1"/>
          <w:sz w:val="20"/>
          <w:szCs w:val="20"/>
        </w:rPr>
        <w:t>zaświ</w:t>
      </w:r>
      <w:r w:rsidR="00C71A69" w:rsidRPr="00C569C3">
        <w:rPr>
          <w:rFonts w:ascii="Verdana" w:hAnsi="Verdana"/>
          <w:color w:val="000000" w:themeColor="text1"/>
          <w:sz w:val="20"/>
          <w:szCs w:val="20"/>
        </w:rPr>
        <w:t xml:space="preserve">adczenie </w:t>
      </w:r>
      <w:r w:rsidR="007B43DB" w:rsidRPr="00C569C3">
        <w:rPr>
          <w:rFonts w:ascii="Verdana" w:hAnsi="Verdana"/>
          <w:color w:val="000000" w:themeColor="text1"/>
          <w:sz w:val="20"/>
          <w:szCs w:val="20"/>
        </w:rPr>
        <w:t xml:space="preserve">(zgodne ze wzorem zamieszczonym w Rozporządzeniu Edukacji Narodowej z dnia 11 stycznia 2012r. w sprawie kształcenia ustawicznego w formach pozaszkolnych (Dz. U.                     z 2012r. poz. 186 z późn. zmianami), </w:t>
      </w:r>
      <w:r w:rsidR="00C71A69" w:rsidRPr="00C569C3">
        <w:rPr>
          <w:rFonts w:ascii="Verdana" w:hAnsi="Verdana"/>
          <w:color w:val="000000" w:themeColor="text1"/>
          <w:sz w:val="20"/>
          <w:szCs w:val="20"/>
        </w:rPr>
        <w:t xml:space="preserve">dyplom uczestnictwa </w:t>
      </w:r>
      <w:r w:rsidRPr="00C569C3">
        <w:rPr>
          <w:rFonts w:ascii="Verdana" w:hAnsi="Verdana"/>
          <w:color w:val="000000" w:themeColor="text1"/>
          <w:sz w:val="20"/>
          <w:szCs w:val="20"/>
        </w:rPr>
        <w:t xml:space="preserve">w </w:t>
      </w:r>
      <w:r w:rsidR="00C71A69" w:rsidRPr="00C569C3">
        <w:rPr>
          <w:rFonts w:ascii="Verdana" w:hAnsi="Verdana"/>
          <w:color w:val="000000" w:themeColor="text1"/>
          <w:sz w:val="20"/>
          <w:szCs w:val="20"/>
        </w:rPr>
        <w:t>szkoleni</w:t>
      </w:r>
      <w:r w:rsidRPr="00C569C3">
        <w:rPr>
          <w:rFonts w:ascii="Verdana" w:hAnsi="Verdana"/>
          <w:color w:val="000000" w:themeColor="text1"/>
          <w:sz w:val="20"/>
          <w:szCs w:val="20"/>
        </w:rPr>
        <w:t xml:space="preserve">u </w:t>
      </w:r>
      <w:r w:rsidR="007B43DB" w:rsidRPr="00C569C3">
        <w:rPr>
          <w:rFonts w:ascii="Verdana" w:hAnsi="Verdana"/>
          <w:color w:val="000000" w:themeColor="text1"/>
          <w:sz w:val="20"/>
          <w:szCs w:val="20"/>
        </w:rPr>
        <w:t xml:space="preserve">(wzór </w:t>
      </w:r>
    </w:p>
    <w:p w:rsidR="00C71A69" w:rsidRPr="00C569C3" w:rsidRDefault="007B43DB" w:rsidP="00C569C3">
      <w:pPr>
        <w:pStyle w:val="Akapitzlist"/>
        <w:tabs>
          <w:tab w:val="left" w:pos="993"/>
        </w:tabs>
        <w:spacing w:line="276" w:lineRule="auto"/>
        <w:ind w:left="851"/>
        <w:jc w:val="both"/>
        <w:rPr>
          <w:rFonts w:ascii="Verdana" w:hAnsi="Verdana"/>
          <w:color w:val="000000" w:themeColor="text1"/>
          <w:sz w:val="20"/>
          <w:szCs w:val="20"/>
        </w:rPr>
      </w:pPr>
      <w:r w:rsidRPr="00C569C3">
        <w:rPr>
          <w:rFonts w:ascii="Verdana" w:hAnsi="Verdana"/>
          <w:color w:val="000000" w:themeColor="text1"/>
          <w:sz w:val="20"/>
          <w:szCs w:val="20"/>
        </w:rPr>
        <w:t xml:space="preserve">dyplomu będzie uzgodniony pomiędzy Wykonawcą a Zamawiającym po wyborze najkorzystniejszej oferty) </w:t>
      </w:r>
      <w:r w:rsidR="001E0F12" w:rsidRPr="00C569C3">
        <w:rPr>
          <w:rFonts w:ascii="Verdana" w:hAnsi="Verdana"/>
          <w:color w:val="000000" w:themeColor="text1"/>
          <w:sz w:val="20"/>
          <w:szCs w:val="20"/>
        </w:rPr>
        <w:t>oraz wypełni ankietę dotyczącą ewaluacji szkolenia</w:t>
      </w:r>
      <w:r w:rsidR="00C71A69" w:rsidRPr="00C569C3">
        <w:rPr>
          <w:rFonts w:ascii="Verdana" w:hAnsi="Verdana"/>
          <w:color w:val="000000" w:themeColor="text1"/>
          <w:sz w:val="20"/>
          <w:szCs w:val="20"/>
        </w:rPr>
        <w:t xml:space="preserve">.  </w:t>
      </w:r>
    </w:p>
    <w:p w:rsidR="001E0F12" w:rsidRPr="00C569C3" w:rsidRDefault="001E0F12" w:rsidP="00B15104">
      <w:pPr>
        <w:pStyle w:val="Akapitzlist"/>
        <w:numPr>
          <w:ilvl w:val="1"/>
          <w:numId w:val="22"/>
        </w:numPr>
        <w:tabs>
          <w:tab w:val="left" w:pos="993"/>
        </w:tabs>
        <w:spacing w:line="276" w:lineRule="auto"/>
        <w:ind w:left="851" w:hanging="425"/>
        <w:jc w:val="both"/>
        <w:rPr>
          <w:rFonts w:ascii="Verdana" w:hAnsi="Verdana"/>
          <w:color w:val="000000" w:themeColor="text1"/>
          <w:sz w:val="20"/>
          <w:szCs w:val="20"/>
        </w:rPr>
      </w:pPr>
      <w:r w:rsidRPr="00C569C3">
        <w:rPr>
          <w:rFonts w:ascii="Verdana" w:hAnsi="Verdana"/>
          <w:color w:val="000000" w:themeColor="text1"/>
          <w:sz w:val="20"/>
          <w:szCs w:val="20"/>
        </w:rPr>
        <w:t>Program</w:t>
      </w:r>
      <w:r w:rsidR="00C71A69" w:rsidRPr="00C569C3">
        <w:rPr>
          <w:rFonts w:ascii="Verdana" w:hAnsi="Verdana"/>
          <w:color w:val="000000" w:themeColor="text1"/>
          <w:sz w:val="20"/>
          <w:szCs w:val="20"/>
        </w:rPr>
        <w:t xml:space="preserve"> szkolenia</w:t>
      </w:r>
      <w:r w:rsidRPr="00C569C3">
        <w:rPr>
          <w:rFonts w:ascii="Verdana" w:hAnsi="Verdana"/>
          <w:color w:val="000000" w:themeColor="text1"/>
          <w:sz w:val="20"/>
          <w:szCs w:val="20"/>
        </w:rPr>
        <w:t xml:space="preserve"> opracuje Wykonawca </w:t>
      </w:r>
      <w:r w:rsidR="007B43DB" w:rsidRPr="00C569C3">
        <w:rPr>
          <w:rFonts w:ascii="Verdana" w:hAnsi="Verdana"/>
          <w:color w:val="000000" w:themeColor="text1"/>
          <w:sz w:val="20"/>
          <w:szCs w:val="20"/>
        </w:rPr>
        <w:t xml:space="preserve">zgodny z Rozporządzeniem Edukacji Narodowej z dnia 11 stycznia 2012r. w sprawie kształcenia ustawicznego w formach pozaszkolnych (Dz. U. z 2012r. poz. 186 z późn. zmianami) </w:t>
      </w:r>
      <w:r w:rsidRPr="00C569C3">
        <w:rPr>
          <w:rFonts w:ascii="Verdana" w:hAnsi="Verdana"/>
          <w:color w:val="000000" w:themeColor="text1"/>
          <w:sz w:val="20"/>
          <w:szCs w:val="20"/>
        </w:rPr>
        <w:t>i dołączy do oferty jako załącznik nr 10.</w:t>
      </w:r>
    </w:p>
    <w:p w:rsidR="00C71A69" w:rsidRPr="00C569C3" w:rsidRDefault="001E0F12" w:rsidP="003572F8">
      <w:pPr>
        <w:pStyle w:val="Bezodstpw"/>
        <w:spacing w:line="276" w:lineRule="auto"/>
        <w:ind w:left="426"/>
        <w:rPr>
          <w:rFonts w:ascii="Verdana" w:hAnsi="Verdana"/>
          <w:sz w:val="20"/>
        </w:rPr>
      </w:pPr>
      <w:r w:rsidRPr="00C569C3">
        <w:rPr>
          <w:rFonts w:ascii="Verdana" w:hAnsi="Verdana"/>
          <w:sz w:val="20"/>
        </w:rPr>
        <w:t xml:space="preserve">2. </w:t>
      </w:r>
      <w:r w:rsidR="00C71A69" w:rsidRPr="00C569C3">
        <w:rPr>
          <w:rFonts w:ascii="Verdana" w:hAnsi="Verdana"/>
          <w:sz w:val="20"/>
        </w:rPr>
        <w:t>Zamówienie jest finansowane w całości ze środków publicznych.</w:t>
      </w:r>
    </w:p>
    <w:p w:rsidR="00C71A69" w:rsidRPr="00C569C3" w:rsidRDefault="00991562" w:rsidP="003572F8">
      <w:pPr>
        <w:pStyle w:val="Bezodstpw"/>
        <w:spacing w:line="276" w:lineRule="auto"/>
        <w:ind w:left="426"/>
        <w:rPr>
          <w:rFonts w:ascii="Verdana" w:hAnsi="Verdana"/>
          <w:sz w:val="20"/>
        </w:rPr>
      </w:pPr>
      <w:r w:rsidRPr="00C569C3">
        <w:rPr>
          <w:rFonts w:ascii="Verdana" w:hAnsi="Verdana"/>
          <w:sz w:val="20"/>
        </w:rPr>
        <w:t xml:space="preserve">3. </w:t>
      </w:r>
      <w:r w:rsidR="00C71A69" w:rsidRPr="00C569C3">
        <w:rPr>
          <w:rFonts w:ascii="Verdana" w:hAnsi="Verdana"/>
          <w:sz w:val="20"/>
        </w:rPr>
        <w:t xml:space="preserve">Terminy </w:t>
      </w:r>
      <w:r w:rsidRPr="00C569C3">
        <w:rPr>
          <w:rFonts w:ascii="Verdana" w:hAnsi="Verdana"/>
          <w:sz w:val="20"/>
        </w:rPr>
        <w:t xml:space="preserve">szkolenia </w:t>
      </w:r>
      <w:r w:rsidR="00C71A69" w:rsidRPr="00C569C3">
        <w:rPr>
          <w:rFonts w:ascii="Verdana" w:hAnsi="Verdana"/>
          <w:sz w:val="20"/>
        </w:rPr>
        <w:t>będą ustalone tylko w dni robocze.</w:t>
      </w:r>
    </w:p>
    <w:p w:rsidR="00C71A69" w:rsidRDefault="001E0F12" w:rsidP="003572F8">
      <w:pPr>
        <w:pStyle w:val="Bezodstpw"/>
        <w:spacing w:line="276" w:lineRule="auto"/>
        <w:ind w:left="426"/>
        <w:rPr>
          <w:rFonts w:ascii="Verdana" w:hAnsi="Verdana"/>
          <w:sz w:val="20"/>
        </w:rPr>
      </w:pPr>
      <w:r w:rsidRPr="00C569C3">
        <w:rPr>
          <w:rFonts w:ascii="Verdana" w:hAnsi="Verdana"/>
          <w:sz w:val="20"/>
        </w:rPr>
        <w:t xml:space="preserve">4. </w:t>
      </w:r>
      <w:r w:rsidR="00C71A69" w:rsidRPr="00C569C3">
        <w:rPr>
          <w:rFonts w:ascii="Verdana" w:hAnsi="Verdana"/>
          <w:sz w:val="20"/>
        </w:rPr>
        <w:t>Wykonawca jest zobowiązany do ubezpieczenia uczestników szkolenia od następstw nieszczęśliwych wypadków.</w:t>
      </w:r>
    </w:p>
    <w:p w:rsidR="00DA7581" w:rsidRDefault="00DA7581" w:rsidP="003572F8">
      <w:pPr>
        <w:pStyle w:val="Bezodstpw"/>
        <w:spacing w:line="276" w:lineRule="auto"/>
        <w:ind w:left="426"/>
        <w:rPr>
          <w:rFonts w:ascii="Verdana" w:hAnsi="Verdana"/>
          <w:sz w:val="20"/>
        </w:rPr>
      </w:pPr>
    </w:p>
    <w:p w:rsidR="00DA7581" w:rsidRDefault="00DA7581" w:rsidP="003572F8">
      <w:pPr>
        <w:pStyle w:val="Bezodstpw"/>
        <w:spacing w:line="276" w:lineRule="auto"/>
        <w:ind w:left="426"/>
        <w:rPr>
          <w:rFonts w:ascii="Verdana" w:hAnsi="Verdana"/>
          <w:sz w:val="20"/>
        </w:rPr>
      </w:pPr>
    </w:p>
    <w:p w:rsidR="00DA7581" w:rsidRPr="00C569C3" w:rsidRDefault="00DA7581" w:rsidP="003572F8">
      <w:pPr>
        <w:pStyle w:val="Bezodstpw"/>
        <w:spacing w:line="276" w:lineRule="auto"/>
        <w:ind w:left="426"/>
        <w:rPr>
          <w:rFonts w:ascii="Verdana" w:hAnsi="Verdana"/>
          <w:sz w:val="20"/>
        </w:rPr>
      </w:pPr>
    </w:p>
    <w:p w:rsidR="007B43DB" w:rsidRPr="00C569C3" w:rsidRDefault="007B43DB" w:rsidP="00B15104">
      <w:pPr>
        <w:pStyle w:val="Bezodstpw"/>
        <w:spacing w:line="276" w:lineRule="auto"/>
        <w:rPr>
          <w:rFonts w:ascii="Verdana" w:hAnsi="Verdana"/>
          <w:sz w:val="20"/>
        </w:rPr>
      </w:pPr>
    </w:p>
    <w:p w:rsidR="00DF4AEF" w:rsidRPr="00C569C3" w:rsidRDefault="00DF4AEF" w:rsidP="00B15104">
      <w:pPr>
        <w:spacing w:line="276" w:lineRule="auto"/>
        <w:jc w:val="both"/>
        <w:rPr>
          <w:rFonts w:ascii="Verdana" w:hAnsi="Verdana"/>
          <w:sz w:val="20"/>
        </w:rPr>
      </w:pPr>
      <w:r w:rsidRPr="00C569C3">
        <w:rPr>
          <w:rFonts w:ascii="Verdana" w:hAnsi="Verdana"/>
          <w:b/>
          <w:bCs/>
          <w:i/>
          <w:iCs/>
          <w:color w:val="000000"/>
          <w:sz w:val="20"/>
        </w:rPr>
        <w:t>X. Wymagania stawiane wykonawcy.</w:t>
      </w:r>
    </w:p>
    <w:p w:rsidR="00DF4AEF" w:rsidRPr="00C569C3" w:rsidRDefault="00DF4AEF" w:rsidP="00B15104">
      <w:pPr>
        <w:pStyle w:val="NormalnyWeb"/>
        <w:numPr>
          <w:ilvl w:val="0"/>
          <w:numId w:val="5"/>
        </w:numPr>
        <w:spacing w:before="0" w:beforeAutospacing="0" w:after="0" w:afterAutospacing="0" w:line="276" w:lineRule="auto"/>
        <w:ind w:left="714" w:hanging="357"/>
        <w:rPr>
          <w:rFonts w:ascii="Verdana" w:hAnsi="Verdana"/>
        </w:rPr>
      </w:pPr>
      <w:r w:rsidRPr="00C569C3">
        <w:rPr>
          <w:rFonts w:ascii="Verdana" w:hAnsi="Verdana"/>
          <w:color w:val="000000"/>
        </w:rPr>
        <w:t>Wykonawca jest odpowiedzialny za przebieg oraz terminowe wykonanie zamówienia.</w:t>
      </w:r>
    </w:p>
    <w:p w:rsidR="00DF4AEF" w:rsidRPr="00C569C3" w:rsidRDefault="00DF4AEF" w:rsidP="00B15104">
      <w:pPr>
        <w:pStyle w:val="NormalnyWeb"/>
        <w:numPr>
          <w:ilvl w:val="0"/>
          <w:numId w:val="5"/>
        </w:numPr>
        <w:spacing w:before="0" w:beforeAutospacing="0" w:after="0" w:afterAutospacing="0" w:line="276" w:lineRule="auto"/>
        <w:ind w:left="714" w:hanging="357"/>
        <w:rPr>
          <w:rFonts w:ascii="Verdana" w:hAnsi="Verdana"/>
        </w:rPr>
      </w:pPr>
      <w:r w:rsidRPr="00C569C3">
        <w:rPr>
          <w:rFonts w:ascii="Verdana" w:hAnsi="Verdana"/>
          <w:color w:val="000000"/>
        </w:rPr>
        <w:t>Wymagana jest należyta staranność przy realizacji zobowiązań umowy.</w:t>
      </w:r>
    </w:p>
    <w:p w:rsidR="00DF4AEF" w:rsidRPr="00C569C3" w:rsidRDefault="00DF4AEF" w:rsidP="00B15104">
      <w:pPr>
        <w:pStyle w:val="NormalnyWeb"/>
        <w:numPr>
          <w:ilvl w:val="0"/>
          <w:numId w:val="5"/>
        </w:numPr>
        <w:spacing w:before="0" w:beforeAutospacing="0" w:after="0" w:afterAutospacing="0" w:line="276" w:lineRule="auto"/>
        <w:ind w:left="714" w:hanging="357"/>
        <w:rPr>
          <w:rFonts w:ascii="Verdana" w:hAnsi="Verdana"/>
        </w:rPr>
      </w:pPr>
      <w:r w:rsidRPr="00C569C3">
        <w:rPr>
          <w:rFonts w:ascii="Verdana" w:hAnsi="Verdana"/>
          <w:color w:val="000000"/>
        </w:rPr>
        <w:t>Ustalenia i decyzje dotyczące wykonywania zamówienia uzgadniane będą przez Zamawiającego z ustanowionym przedstawicielem Wykonawcy.</w:t>
      </w:r>
    </w:p>
    <w:p w:rsidR="00DF4AEF" w:rsidRPr="00C569C3" w:rsidRDefault="00DF4AEF" w:rsidP="00B15104">
      <w:pPr>
        <w:pStyle w:val="NormalnyWeb"/>
        <w:numPr>
          <w:ilvl w:val="0"/>
          <w:numId w:val="5"/>
        </w:numPr>
        <w:spacing w:before="0" w:beforeAutospacing="0" w:after="0" w:afterAutospacing="0" w:line="276" w:lineRule="auto"/>
        <w:ind w:left="714" w:hanging="357"/>
        <w:rPr>
          <w:rFonts w:ascii="Verdana" w:hAnsi="Verdana"/>
        </w:rPr>
      </w:pPr>
      <w:r w:rsidRPr="00C569C3">
        <w:rPr>
          <w:rFonts w:ascii="Verdana" w:hAnsi="Verdana"/>
          <w:color w:val="000000"/>
        </w:rPr>
        <w:t xml:space="preserve">Zamawiający  żąda  wskazania przez wykonawcę w ofercie części zamówienia, której wykonanie powierzy podwykonawcom – wg wzoru załącznik nr </w:t>
      </w:r>
      <w:r w:rsidR="00991562" w:rsidRPr="00C569C3">
        <w:rPr>
          <w:rFonts w:ascii="Verdana" w:hAnsi="Verdana"/>
          <w:color w:val="000000"/>
        </w:rPr>
        <w:t>8</w:t>
      </w:r>
      <w:r w:rsidRPr="00C569C3">
        <w:rPr>
          <w:rFonts w:ascii="Verdana" w:hAnsi="Verdana"/>
          <w:color w:val="000000"/>
        </w:rPr>
        <w:t>.</w:t>
      </w:r>
    </w:p>
    <w:p w:rsidR="00DF4AEF" w:rsidRPr="00C569C3" w:rsidRDefault="00DF4AEF" w:rsidP="00B15104">
      <w:pPr>
        <w:pStyle w:val="NormalnyWeb"/>
        <w:numPr>
          <w:ilvl w:val="0"/>
          <w:numId w:val="5"/>
        </w:numPr>
        <w:spacing w:before="0" w:beforeAutospacing="0" w:after="0" w:afterAutospacing="0" w:line="276" w:lineRule="auto"/>
        <w:ind w:left="714" w:hanging="357"/>
        <w:rPr>
          <w:rFonts w:ascii="Verdana" w:hAnsi="Verdana"/>
        </w:rPr>
      </w:pPr>
      <w:r w:rsidRPr="00C569C3">
        <w:rPr>
          <w:rFonts w:ascii="Verdana" w:hAnsi="Verdana"/>
          <w:color w:val="000000"/>
        </w:rPr>
        <w:t>Wykonawca przedmiotu zamówienia ponosi odpowiedzialność za działania                               i zaniechania Podwykonawcy jak za własne.</w:t>
      </w:r>
    </w:p>
    <w:p w:rsidR="00DF4AEF" w:rsidRPr="00C569C3" w:rsidRDefault="00DF4AEF" w:rsidP="00B15104">
      <w:pPr>
        <w:pStyle w:val="NormalnyWeb"/>
        <w:spacing w:after="0" w:line="276" w:lineRule="auto"/>
        <w:rPr>
          <w:rFonts w:ascii="Verdana" w:hAnsi="Verdana"/>
        </w:rPr>
      </w:pPr>
      <w:r w:rsidRPr="00C569C3">
        <w:rPr>
          <w:rFonts w:ascii="Verdana" w:hAnsi="Verdana"/>
          <w:b/>
          <w:bCs/>
          <w:i/>
          <w:iCs/>
          <w:color w:val="000000"/>
        </w:rPr>
        <w:t>XI. Modyfikacja Specyfikacji Istotnych Warunków Zamówienia.</w:t>
      </w:r>
    </w:p>
    <w:p w:rsidR="00DF4AEF" w:rsidRPr="00C569C3" w:rsidRDefault="00DF4AEF" w:rsidP="00B15104">
      <w:pPr>
        <w:pStyle w:val="NormalnyWeb"/>
        <w:numPr>
          <w:ilvl w:val="0"/>
          <w:numId w:val="6"/>
        </w:numPr>
        <w:spacing w:after="0" w:afterAutospacing="0" w:line="276" w:lineRule="auto"/>
        <w:rPr>
          <w:rFonts w:ascii="Verdana" w:hAnsi="Verdana"/>
        </w:rPr>
      </w:pPr>
      <w:r w:rsidRPr="00C569C3">
        <w:rPr>
          <w:rFonts w:ascii="Verdana" w:hAnsi="Verdana"/>
          <w:color w:val="000000"/>
        </w:rPr>
        <w:t xml:space="preserve">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oraz zamieszcza na stronie internetowej, na której jest dostępna SIWZ. </w:t>
      </w:r>
    </w:p>
    <w:p w:rsidR="00DF4AEF" w:rsidRPr="00C569C3" w:rsidRDefault="00DF4AEF" w:rsidP="00B15104">
      <w:pPr>
        <w:pStyle w:val="11111111ust"/>
        <w:numPr>
          <w:ilvl w:val="0"/>
          <w:numId w:val="6"/>
        </w:numPr>
        <w:spacing w:after="0" w:line="276" w:lineRule="auto"/>
        <w:rPr>
          <w:rFonts w:ascii="Verdana" w:hAnsi="Verdana"/>
          <w:bCs/>
          <w:sz w:val="20"/>
        </w:rPr>
      </w:pPr>
      <w:r w:rsidRPr="00C569C3">
        <w:rPr>
          <w:rFonts w:ascii="Verdana" w:hAnsi="Verdana"/>
          <w:sz w:val="20"/>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r w:rsidRPr="00C569C3">
        <w:rPr>
          <w:rFonts w:ascii="Verdana" w:hAnsi="Verdana"/>
          <w:bCs/>
          <w:sz w:val="20"/>
        </w:rPr>
        <w:t>.</w:t>
      </w:r>
    </w:p>
    <w:p w:rsidR="00DF4AEF" w:rsidRPr="00C569C3" w:rsidRDefault="00DF4AEF" w:rsidP="00C569C3">
      <w:pPr>
        <w:pStyle w:val="ust"/>
        <w:numPr>
          <w:ilvl w:val="0"/>
          <w:numId w:val="6"/>
        </w:numPr>
        <w:spacing w:after="0" w:line="276" w:lineRule="auto"/>
        <w:ind w:hanging="294"/>
        <w:rPr>
          <w:rFonts w:ascii="Verdana" w:hAnsi="Verdana"/>
          <w:sz w:val="20"/>
        </w:rPr>
      </w:pPr>
      <w:r w:rsidRPr="00C569C3">
        <w:rPr>
          <w:rFonts w:ascii="Verdana" w:hAnsi="Verdana"/>
          <w:sz w:val="20"/>
        </w:rPr>
        <w:t xml:space="preserve">Wykonawca może zwrócić się do zamawiającego o wyjaśnienie treści specyfikacji istotnych warunków zamówienia. Zamawiający jest obowiązany udzielić wyjaśnień niezwłocznie, jednak nie później niż </w:t>
      </w:r>
      <w:r w:rsidRPr="00C569C3">
        <w:rPr>
          <w:rFonts w:ascii="Verdana" w:hAnsi="Verdana"/>
          <w:sz w:val="20"/>
          <w:lang w:eastAsia="en-US"/>
        </w:rPr>
        <w:t xml:space="preserve">na 2 dni </w:t>
      </w:r>
      <w:r w:rsidRPr="00C569C3">
        <w:rPr>
          <w:rFonts w:ascii="Verdana" w:hAnsi="Verdana"/>
          <w:sz w:val="20"/>
        </w:rPr>
        <w:t>przed upływem terminu składania ofert</w:t>
      </w:r>
      <w:r w:rsidR="00C569C3">
        <w:rPr>
          <w:rFonts w:ascii="Verdana" w:hAnsi="Verdana"/>
          <w:sz w:val="20"/>
        </w:rPr>
        <w:t xml:space="preserve"> </w:t>
      </w:r>
      <w:r w:rsidRPr="00C569C3">
        <w:rPr>
          <w:rFonts w:ascii="Verdana" w:hAnsi="Verdana"/>
          <w:sz w:val="20"/>
        </w:rPr>
        <w:t>-  pod warunkiem że wniosek o wyjaśnienie treści specyfikacji istotnych  warunków zamówienia wpłynął do zamawiającego nie później niż do końca dnia, w którym upływa połowa wyznaczonego terminu składania ofert.</w:t>
      </w:r>
    </w:p>
    <w:p w:rsidR="00DF4AEF" w:rsidRPr="00C569C3" w:rsidRDefault="00DF4AEF" w:rsidP="00B15104">
      <w:pPr>
        <w:numPr>
          <w:ilvl w:val="0"/>
          <w:numId w:val="6"/>
        </w:numPr>
        <w:tabs>
          <w:tab w:val="left" w:pos="540"/>
        </w:tabs>
        <w:suppressAutoHyphens w:val="0"/>
        <w:autoSpaceDE w:val="0"/>
        <w:autoSpaceDN w:val="0"/>
        <w:adjustRightInd w:val="0"/>
        <w:spacing w:line="276" w:lineRule="auto"/>
        <w:jc w:val="both"/>
        <w:rPr>
          <w:rFonts w:ascii="Verdana" w:hAnsi="Verdana"/>
          <w:sz w:val="20"/>
        </w:rPr>
      </w:pPr>
      <w:r w:rsidRPr="00C569C3">
        <w:rPr>
          <w:rFonts w:ascii="Verdana" w:hAnsi="Verdana"/>
          <w:sz w:val="20"/>
        </w:rPr>
        <w:t xml:space="preserve">Jeżeli wniosek o wyjaśnienie treści specyfikacji istotnych warunków zamówienia wpłynął po upływie terminu składania wniosku, o którym mowa w pkt 3 niniejszego działu lub dotyczy udzielonych wyjaśnień, zamawiający może udzielić wyjaśnień albo pozostawić wniosek bez rozpoznania. </w:t>
      </w:r>
    </w:p>
    <w:p w:rsidR="00DF4AEF" w:rsidRPr="00C569C3" w:rsidRDefault="00DF4AEF" w:rsidP="00B15104">
      <w:pPr>
        <w:pStyle w:val="ust"/>
        <w:numPr>
          <w:ilvl w:val="0"/>
          <w:numId w:val="6"/>
        </w:numPr>
        <w:spacing w:after="0" w:line="276" w:lineRule="auto"/>
        <w:rPr>
          <w:rFonts w:ascii="Verdana" w:hAnsi="Verdana"/>
          <w:sz w:val="20"/>
        </w:rPr>
      </w:pPr>
      <w:r w:rsidRPr="00C569C3">
        <w:rPr>
          <w:rFonts w:ascii="Verdana" w:hAnsi="Verdana"/>
          <w:sz w:val="20"/>
        </w:rPr>
        <w:t>Przedłużenie terminu składania ofert nie wpływa na bieg terminu składania wniosku,    o którym mowa w pkt 3 niniejszego działu.</w:t>
      </w:r>
    </w:p>
    <w:p w:rsidR="00DF4AEF" w:rsidRPr="00C569C3" w:rsidRDefault="00DF4AEF" w:rsidP="00B15104">
      <w:pPr>
        <w:pStyle w:val="ust"/>
        <w:numPr>
          <w:ilvl w:val="0"/>
          <w:numId w:val="6"/>
        </w:numPr>
        <w:spacing w:after="0" w:line="276" w:lineRule="auto"/>
        <w:rPr>
          <w:rFonts w:ascii="Verdana" w:hAnsi="Verdana"/>
          <w:sz w:val="20"/>
        </w:rPr>
      </w:pPr>
      <w:r w:rsidRPr="00C569C3">
        <w:rPr>
          <w:rFonts w:ascii="Verdana" w:hAnsi="Verdana"/>
          <w:sz w:val="20"/>
        </w:rPr>
        <w:t>Treść zapytań wraz z wyjaśnieniami zamawiający przekazuje wykonawcom, którym przekazał specyfikację istotnych warunków zamówienia, bez ujawniania źródła zapytania oraz zamieszcza na stronie internetowej.</w:t>
      </w:r>
    </w:p>
    <w:p w:rsidR="00DF4AEF" w:rsidRPr="00C569C3" w:rsidRDefault="00DF4AEF" w:rsidP="00B15104">
      <w:pPr>
        <w:widowControl w:val="0"/>
        <w:spacing w:line="276" w:lineRule="auto"/>
        <w:jc w:val="both"/>
        <w:rPr>
          <w:rFonts w:ascii="Verdana" w:hAnsi="Verdana"/>
          <w:sz w:val="20"/>
        </w:rPr>
      </w:pPr>
    </w:p>
    <w:p w:rsidR="00DF4AEF" w:rsidRPr="00C569C3" w:rsidRDefault="00DF4AEF" w:rsidP="00B15104">
      <w:pPr>
        <w:widowControl w:val="0"/>
        <w:spacing w:line="276" w:lineRule="auto"/>
        <w:rPr>
          <w:rFonts w:ascii="Verdana" w:hAnsi="Verdana"/>
          <w:b/>
          <w:i/>
          <w:iCs/>
          <w:sz w:val="20"/>
        </w:rPr>
      </w:pPr>
      <w:r w:rsidRPr="00C569C3">
        <w:rPr>
          <w:rFonts w:ascii="Verdana" w:hAnsi="Verdana"/>
          <w:b/>
          <w:i/>
          <w:iCs/>
          <w:sz w:val="20"/>
        </w:rPr>
        <w:t>XII. Termin wymagany wykonania zamówienia.</w:t>
      </w:r>
    </w:p>
    <w:p w:rsidR="0095278A" w:rsidRPr="00C569C3" w:rsidRDefault="0095278A" w:rsidP="00B15104">
      <w:pPr>
        <w:suppressAutoHyphens w:val="0"/>
        <w:spacing w:line="276" w:lineRule="auto"/>
        <w:jc w:val="both"/>
        <w:rPr>
          <w:rFonts w:ascii="Verdana" w:hAnsi="Verdana"/>
          <w:sz w:val="20"/>
        </w:rPr>
      </w:pPr>
    </w:p>
    <w:p w:rsidR="00F956C3" w:rsidRPr="00C569C3" w:rsidRDefault="00DF4AEF" w:rsidP="00B15104">
      <w:pPr>
        <w:suppressAutoHyphens w:val="0"/>
        <w:spacing w:line="276" w:lineRule="auto"/>
        <w:jc w:val="both"/>
        <w:rPr>
          <w:rFonts w:ascii="Verdana" w:hAnsi="Verdana"/>
          <w:sz w:val="20"/>
        </w:rPr>
      </w:pPr>
      <w:r w:rsidRPr="00C569C3">
        <w:rPr>
          <w:rFonts w:ascii="Verdana" w:hAnsi="Verdana"/>
          <w:sz w:val="20"/>
        </w:rPr>
        <w:t>Wymagan</w:t>
      </w:r>
      <w:r w:rsidR="0095278A" w:rsidRPr="00C569C3">
        <w:rPr>
          <w:rFonts w:ascii="Verdana" w:hAnsi="Verdana"/>
          <w:sz w:val="20"/>
        </w:rPr>
        <w:t>y</w:t>
      </w:r>
      <w:r w:rsidRPr="00C569C3">
        <w:rPr>
          <w:rFonts w:ascii="Verdana" w:hAnsi="Verdana"/>
          <w:sz w:val="20"/>
        </w:rPr>
        <w:t xml:space="preserve"> termin wykonania zamówienia </w:t>
      </w:r>
      <w:r w:rsidR="00F956C3" w:rsidRPr="00C569C3">
        <w:rPr>
          <w:rFonts w:ascii="Verdana" w:hAnsi="Verdana"/>
          <w:sz w:val="20"/>
        </w:rPr>
        <w:t>do 13 grudnia 2013r.</w:t>
      </w:r>
    </w:p>
    <w:p w:rsidR="00DF4AEF" w:rsidRDefault="00DF4AEF" w:rsidP="00B15104">
      <w:pPr>
        <w:widowControl w:val="0"/>
        <w:spacing w:line="276" w:lineRule="auto"/>
        <w:rPr>
          <w:rFonts w:ascii="Verdana" w:hAnsi="Verdana"/>
          <w:sz w:val="20"/>
        </w:rPr>
      </w:pPr>
    </w:p>
    <w:p w:rsidR="002976F9" w:rsidRDefault="002976F9" w:rsidP="00B15104">
      <w:pPr>
        <w:widowControl w:val="0"/>
        <w:spacing w:line="276" w:lineRule="auto"/>
        <w:rPr>
          <w:rFonts w:ascii="Verdana" w:hAnsi="Verdana"/>
          <w:sz w:val="20"/>
        </w:rPr>
      </w:pPr>
    </w:p>
    <w:p w:rsidR="002976F9" w:rsidRDefault="002976F9" w:rsidP="00B15104">
      <w:pPr>
        <w:widowControl w:val="0"/>
        <w:spacing w:line="276" w:lineRule="auto"/>
        <w:rPr>
          <w:rFonts w:ascii="Verdana" w:hAnsi="Verdana"/>
          <w:sz w:val="20"/>
        </w:rPr>
      </w:pPr>
    </w:p>
    <w:p w:rsidR="002976F9" w:rsidRDefault="002976F9" w:rsidP="00B15104">
      <w:pPr>
        <w:widowControl w:val="0"/>
        <w:spacing w:line="276" w:lineRule="auto"/>
        <w:rPr>
          <w:rFonts w:ascii="Verdana" w:hAnsi="Verdana"/>
          <w:sz w:val="20"/>
        </w:rPr>
      </w:pPr>
    </w:p>
    <w:p w:rsidR="002976F9" w:rsidRDefault="002976F9" w:rsidP="00B15104">
      <w:pPr>
        <w:widowControl w:val="0"/>
        <w:spacing w:line="276" w:lineRule="auto"/>
        <w:rPr>
          <w:rFonts w:ascii="Verdana" w:hAnsi="Verdana"/>
          <w:sz w:val="20"/>
        </w:rPr>
      </w:pPr>
    </w:p>
    <w:p w:rsidR="002976F9" w:rsidRDefault="002976F9" w:rsidP="00B15104">
      <w:pPr>
        <w:widowControl w:val="0"/>
        <w:spacing w:line="276" w:lineRule="auto"/>
        <w:rPr>
          <w:rFonts w:ascii="Verdana" w:hAnsi="Verdana"/>
          <w:sz w:val="20"/>
        </w:rPr>
      </w:pPr>
    </w:p>
    <w:p w:rsidR="002976F9" w:rsidRPr="00C569C3" w:rsidRDefault="002976F9" w:rsidP="00B15104">
      <w:pPr>
        <w:widowControl w:val="0"/>
        <w:spacing w:line="276" w:lineRule="auto"/>
        <w:rPr>
          <w:rFonts w:ascii="Verdana" w:hAnsi="Verdana"/>
          <w:sz w:val="20"/>
        </w:rPr>
      </w:pPr>
    </w:p>
    <w:p w:rsidR="00DF4AEF" w:rsidRPr="00C569C3" w:rsidRDefault="00DF4AEF" w:rsidP="00B15104">
      <w:pPr>
        <w:widowControl w:val="0"/>
        <w:spacing w:line="276" w:lineRule="auto"/>
        <w:ind w:left="28"/>
        <w:jc w:val="both"/>
        <w:rPr>
          <w:rFonts w:ascii="Verdana" w:hAnsi="Verdana"/>
          <w:b/>
          <w:i/>
          <w:iCs/>
          <w:sz w:val="20"/>
        </w:rPr>
      </w:pPr>
      <w:r w:rsidRPr="00C569C3">
        <w:rPr>
          <w:rFonts w:ascii="Verdana" w:hAnsi="Verdana"/>
          <w:b/>
          <w:i/>
          <w:iCs/>
          <w:sz w:val="20"/>
        </w:rPr>
        <w:t>XIII. Warunki udziału w postępowaniu oraz opis sposobu dokonywania oceny spełnienia warunków:</w:t>
      </w:r>
    </w:p>
    <w:p w:rsidR="00DF4AEF" w:rsidRPr="00C569C3" w:rsidRDefault="00DF4AEF" w:rsidP="00B15104">
      <w:pPr>
        <w:spacing w:line="276" w:lineRule="auto"/>
        <w:jc w:val="both"/>
        <w:rPr>
          <w:rFonts w:ascii="Verdana" w:hAnsi="Verdana"/>
          <w:sz w:val="20"/>
        </w:rPr>
      </w:pPr>
    </w:p>
    <w:p w:rsidR="00DF4AEF" w:rsidRDefault="00DF4AEF" w:rsidP="00B15104">
      <w:pPr>
        <w:pStyle w:val="Tekstpodstawowywcity21"/>
        <w:numPr>
          <w:ilvl w:val="0"/>
          <w:numId w:val="18"/>
        </w:numPr>
        <w:tabs>
          <w:tab w:val="left" w:pos="0"/>
        </w:tabs>
        <w:spacing w:line="276" w:lineRule="auto"/>
        <w:ind w:right="-3"/>
        <w:rPr>
          <w:rFonts w:ascii="Verdana" w:hAnsi="Verdana"/>
          <w:sz w:val="20"/>
        </w:rPr>
      </w:pPr>
      <w:r w:rsidRPr="00C569C3">
        <w:rPr>
          <w:rFonts w:ascii="Verdana" w:hAnsi="Verdana"/>
          <w:sz w:val="20"/>
        </w:rPr>
        <w:t>O udzielenie zamówienia publicznego mogą ubiegać się Wykonawcy, którzy spełniają warunki udziału  w postępowaniu:</w:t>
      </w:r>
    </w:p>
    <w:p w:rsidR="00DA7581" w:rsidRPr="00C569C3" w:rsidRDefault="00DA7581" w:rsidP="00DA7581">
      <w:pPr>
        <w:pStyle w:val="Tekstpodstawowywcity21"/>
        <w:tabs>
          <w:tab w:val="left" w:pos="0"/>
        </w:tabs>
        <w:spacing w:line="276" w:lineRule="auto"/>
        <w:ind w:right="-3" w:firstLine="0"/>
        <w:rPr>
          <w:rFonts w:ascii="Verdana" w:hAnsi="Verdana"/>
          <w:sz w:val="20"/>
        </w:rPr>
      </w:pPr>
    </w:p>
    <w:p w:rsidR="00DF4AEF" w:rsidRPr="00C569C3" w:rsidRDefault="00DF4AEF" w:rsidP="00B15104">
      <w:pPr>
        <w:pStyle w:val="Tekstpodstawowywcity21"/>
        <w:numPr>
          <w:ilvl w:val="1"/>
          <w:numId w:val="19"/>
        </w:numPr>
        <w:spacing w:line="276" w:lineRule="auto"/>
        <w:ind w:left="851" w:right="-3" w:hanging="425"/>
        <w:rPr>
          <w:rFonts w:ascii="Verdana" w:hAnsi="Verdana"/>
          <w:b/>
          <w:i/>
          <w:sz w:val="20"/>
        </w:rPr>
      </w:pPr>
      <w:r w:rsidRPr="00C569C3">
        <w:rPr>
          <w:rFonts w:ascii="Verdana" w:hAnsi="Verdana"/>
          <w:b/>
          <w:i/>
          <w:sz w:val="20"/>
        </w:rPr>
        <w:t>posiadają uprawnienia do wykonywania określonej działalności lub czynności, jeżeli przepisy prawa nakładają obowiązek ich posiadania.</w:t>
      </w:r>
    </w:p>
    <w:p w:rsidR="00DF4AEF" w:rsidRPr="00C569C3" w:rsidRDefault="00DF4AEF" w:rsidP="00B15104">
      <w:pPr>
        <w:spacing w:line="276" w:lineRule="auto"/>
        <w:ind w:firstLine="360"/>
        <w:jc w:val="both"/>
        <w:rPr>
          <w:rFonts w:ascii="Verdana" w:hAnsi="Verdana"/>
          <w:b/>
          <w:i/>
          <w:sz w:val="20"/>
        </w:rPr>
      </w:pPr>
      <w:r w:rsidRPr="00C569C3">
        <w:rPr>
          <w:rFonts w:ascii="Verdana" w:hAnsi="Verdana"/>
          <w:b/>
          <w:i/>
          <w:sz w:val="20"/>
        </w:rPr>
        <w:t xml:space="preserve">1.2.  Posiadają wiedzę i doświadczenie do wykonania zamówienia; </w:t>
      </w:r>
    </w:p>
    <w:p w:rsidR="00DF4AEF" w:rsidRPr="00C569C3" w:rsidRDefault="00DF4AEF" w:rsidP="00B15104">
      <w:pPr>
        <w:pStyle w:val="Tekstpodstawowywcity21"/>
        <w:numPr>
          <w:ilvl w:val="1"/>
          <w:numId w:val="20"/>
        </w:numPr>
        <w:tabs>
          <w:tab w:val="left" w:pos="0"/>
        </w:tabs>
        <w:spacing w:line="276" w:lineRule="auto"/>
        <w:ind w:right="-3"/>
        <w:rPr>
          <w:rFonts w:ascii="Verdana" w:hAnsi="Verdana"/>
          <w:b/>
          <w:i/>
          <w:sz w:val="20"/>
        </w:rPr>
      </w:pPr>
      <w:r w:rsidRPr="00C569C3">
        <w:rPr>
          <w:rFonts w:ascii="Verdana" w:hAnsi="Verdana"/>
          <w:b/>
          <w:i/>
          <w:sz w:val="20"/>
        </w:rPr>
        <w:t>Dysponują odpowiednim potencjałem technicznym oraz osobami zdolnymi do wykonania zamówienia:</w:t>
      </w:r>
    </w:p>
    <w:p w:rsidR="00DF4AEF" w:rsidRPr="00C569C3" w:rsidRDefault="00DF4AEF" w:rsidP="00B15104">
      <w:pPr>
        <w:numPr>
          <w:ilvl w:val="2"/>
          <w:numId w:val="2"/>
        </w:numPr>
        <w:spacing w:line="276" w:lineRule="auto"/>
        <w:ind w:left="851"/>
        <w:jc w:val="both"/>
        <w:rPr>
          <w:rFonts w:ascii="Verdana" w:hAnsi="Verdana"/>
          <w:sz w:val="20"/>
        </w:rPr>
      </w:pPr>
      <w:r w:rsidRPr="00C569C3">
        <w:rPr>
          <w:rFonts w:ascii="Verdana" w:hAnsi="Verdana"/>
          <w:sz w:val="20"/>
        </w:rPr>
        <w:t>Dla uznania, że Wykonawca spełnia warunek dysponowania odpowiednim potencjałem technicznym, Zamawiający żąda by wykonawca wykazał, iż:</w:t>
      </w:r>
    </w:p>
    <w:p w:rsidR="00DF4AEF" w:rsidRPr="00C569C3" w:rsidRDefault="00DF4AEF" w:rsidP="00B15104">
      <w:pPr>
        <w:spacing w:line="276" w:lineRule="auto"/>
        <w:ind w:left="851"/>
        <w:jc w:val="both"/>
        <w:rPr>
          <w:rFonts w:ascii="Verdana" w:hAnsi="Verdana"/>
          <w:sz w:val="20"/>
        </w:rPr>
      </w:pPr>
      <w:r w:rsidRPr="00C569C3">
        <w:rPr>
          <w:rFonts w:ascii="Verdana" w:hAnsi="Verdana"/>
          <w:sz w:val="20"/>
        </w:rPr>
        <w:t xml:space="preserve">- dysponuje salą wykładową z naturalnym i sztucznym oświetleniem, wyposażoną           w rzutnik multimedialny, laptop z dostępem do </w:t>
      </w:r>
      <w:proofErr w:type="spellStart"/>
      <w:r w:rsidRPr="00C569C3">
        <w:rPr>
          <w:rFonts w:ascii="Verdana" w:hAnsi="Verdana"/>
          <w:sz w:val="20"/>
        </w:rPr>
        <w:t>internetu</w:t>
      </w:r>
      <w:proofErr w:type="spellEnd"/>
      <w:r w:rsidRPr="00C569C3">
        <w:rPr>
          <w:rFonts w:ascii="Verdana" w:hAnsi="Verdana"/>
          <w:sz w:val="20"/>
        </w:rPr>
        <w:t>, tablicę sucho ścieralną, przystosowaną d</w:t>
      </w:r>
      <w:r w:rsidR="0095278A" w:rsidRPr="00C569C3">
        <w:rPr>
          <w:rFonts w:ascii="Verdana" w:hAnsi="Verdana"/>
          <w:sz w:val="20"/>
        </w:rPr>
        <w:t xml:space="preserve">o prowadzenia zajęć dla minimum 7 uczestników </w:t>
      </w:r>
      <w:r w:rsidRPr="00C569C3">
        <w:rPr>
          <w:rFonts w:ascii="Verdana" w:hAnsi="Verdana"/>
          <w:sz w:val="20"/>
        </w:rPr>
        <w:t>wraz z dostępem do pomieszczeń sanitarnych w budynku, w którym odbywają się zajęcia,</w:t>
      </w:r>
    </w:p>
    <w:p w:rsidR="00DF4AEF" w:rsidRPr="00C569C3" w:rsidRDefault="00DF4AEF" w:rsidP="00B15104">
      <w:pPr>
        <w:spacing w:line="276" w:lineRule="auto"/>
        <w:ind w:left="851"/>
        <w:jc w:val="both"/>
        <w:rPr>
          <w:rFonts w:ascii="Verdana" w:hAnsi="Verdana"/>
          <w:sz w:val="20"/>
        </w:rPr>
      </w:pPr>
      <w:r w:rsidRPr="00C569C3">
        <w:rPr>
          <w:rFonts w:ascii="Verdana" w:hAnsi="Verdana"/>
          <w:sz w:val="20"/>
        </w:rPr>
        <w:t xml:space="preserve">- dysponuje miejscami noclegowymi z całodziennym wyżywieniem w pokojach             o standardzie nie niższym niż ustalonym dla hoteli trzy gwiazdkowych.  </w:t>
      </w:r>
    </w:p>
    <w:p w:rsidR="00DF4AEF" w:rsidRPr="00C569C3" w:rsidRDefault="00DF4AEF" w:rsidP="00B15104">
      <w:pPr>
        <w:spacing w:line="276" w:lineRule="auto"/>
        <w:ind w:left="851"/>
        <w:jc w:val="both"/>
        <w:rPr>
          <w:rFonts w:ascii="Verdana" w:hAnsi="Verdana"/>
          <w:sz w:val="20"/>
        </w:rPr>
      </w:pPr>
      <w:r w:rsidRPr="00C569C3">
        <w:rPr>
          <w:rFonts w:ascii="Verdana" w:hAnsi="Verdana"/>
          <w:sz w:val="20"/>
        </w:rPr>
        <w:t>- dysponuje pojazdem przystosowanym do przewożenia osób o ilości miejsc siedzących dla pasażerów odpowiedniej do ilości uczestników szkolenia, celem zapewnienia dojazdu do miejsca szkolenia i z powrotem.</w:t>
      </w:r>
    </w:p>
    <w:p w:rsidR="00DF4AEF" w:rsidRPr="00C569C3" w:rsidRDefault="00DF4AEF" w:rsidP="00B15104">
      <w:pPr>
        <w:spacing w:line="276" w:lineRule="auto"/>
        <w:ind w:left="851"/>
        <w:jc w:val="both"/>
        <w:rPr>
          <w:rFonts w:ascii="Verdana" w:hAnsi="Verdana"/>
          <w:sz w:val="20"/>
        </w:rPr>
      </w:pPr>
      <w:r w:rsidRPr="00C569C3">
        <w:rPr>
          <w:rFonts w:ascii="Verdana" w:hAnsi="Verdana"/>
          <w:sz w:val="20"/>
        </w:rPr>
        <w:t>Wykonawca może polegać na potencjale technicznym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DF4AEF" w:rsidRPr="00C569C3" w:rsidRDefault="00DF4AEF" w:rsidP="00B15104">
      <w:pPr>
        <w:spacing w:line="276" w:lineRule="auto"/>
        <w:ind w:left="851"/>
        <w:jc w:val="both"/>
        <w:rPr>
          <w:rFonts w:ascii="Verdana" w:hAnsi="Verdana"/>
          <w:sz w:val="20"/>
        </w:rPr>
      </w:pPr>
      <w:r w:rsidRPr="00C569C3">
        <w:rPr>
          <w:rFonts w:ascii="Verdana" w:hAnsi="Verdana"/>
          <w:sz w:val="20"/>
        </w:rPr>
        <w:t xml:space="preserve">Ocena spełnienia warunku dokonana będzie przez Zamawiającego na podstawie opisu sporządzonego przez Wykonawcę na załączniku nr </w:t>
      </w:r>
      <w:r w:rsidR="009B12D3" w:rsidRPr="00C569C3">
        <w:rPr>
          <w:rFonts w:ascii="Verdana" w:hAnsi="Verdana"/>
          <w:sz w:val="20"/>
        </w:rPr>
        <w:t xml:space="preserve">3 i nr </w:t>
      </w:r>
      <w:r w:rsidR="00991562" w:rsidRPr="00C569C3">
        <w:rPr>
          <w:rFonts w:ascii="Verdana" w:hAnsi="Verdana"/>
          <w:sz w:val="20"/>
        </w:rPr>
        <w:t>7</w:t>
      </w:r>
      <w:r w:rsidR="00EE4B90">
        <w:rPr>
          <w:rFonts w:ascii="Verdana" w:hAnsi="Verdana"/>
          <w:sz w:val="20"/>
        </w:rPr>
        <w:t>a</w:t>
      </w:r>
      <w:r w:rsidRPr="00C569C3">
        <w:rPr>
          <w:rFonts w:ascii="Verdana" w:hAnsi="Verdana"/>
          <w:sz w:val="20"/>
        </w:rPr>
        <w:t xml:space="preserve"> do SIWZ.</w:t>
      </w:r>
    </w:p>
    <w:p w:rsidR="00DF4AEF" w:rsidRPr="00C569C3" w:rsidRDefault="00DF4AEF" w:rsidP="00B15104">
      <w:pPr>
        <w:numPr>
          <w:ilvl w:val="2"/>
          <w:numId w:val="2"/>
        </w:numPr>
        <w:spacing w:line="276" w:lineRule="auto"/>
        <w:ind w:left="851" w:hanging="709"/>
        <w:jc w:val="both"/>
        <w:rPr>
          <w:rFonts w:ascii="Verdana" w:hAnsi="Verdana"/>
          <w:sz w:val="20"/>
        </w:rPr>
      </w:pPr>
      <w:r w:rsidRPr="00C569C3">
        <w:rPr>
          <w:rFonts w:ascii="Verdana" w:hAnsi="Verdana"/>
          <w:sz w:val="20"/>
        </w:rPr>
        <w:t xml:space="preserve">  Dla uznania, że Wykonawca spełnia warunek dysponowania osobami zdolnymi do wykonania zamówienia, Zamawiający żąda, aby wykonawca wykazał, że na czas realizacji zamówienia będzie dysponował:</w:t>
      </w:r>
    </w:p>
    <w:p w:rsidR="00DF4AEF" w:rsidRPr="00C569C3" w:rsidRDefault="00DF4AEF" w:rsidP="00B15104">
      <w:pPr>
        <w:spacing w:line="276" w:lineRule="auto"/>
        <w:ind w:left="851"/>
        <w:jc w:val="both"/>
        <w:rPr>
          <w:rFonts w:ascii="Verdana" w:hAnsi="Verdana"/>
          <w:sz w:val="20"/>
        </w:rPr>
      </w:pPr>
      <w:r w:rsidRPr="00C569C3">
        <w:rPr>
          <w:rFonts w:ascii="Verdana" w:hAnsi="Verdana"/>
          <w:sz w:val="20"/>
        </w:rPr>
        <w:t>a)  co najmniej jedną osobą do prowadzenia zajęć z przedmiotu zamówienia, która posiada:</w:t>
      </w:r>
    </w:p>
    <w:p w:rsidR="00DF4AEF" w:rsidRPr="00C569C3" w:rsidRDefault="00DF4AEF" w:rsidP="00B15104">
      <w:pPr>
        <w:spacing w:line="276" w:lineRule="auto"/>
        <w:ind w:left="851"/>
        <w:jc w:val="both"/>
        <w:rPr>
          <w:rFonts w:ascii="Verdana" w:hAnsi="Verdana"/>
          <w:sz w:val="20"/>
        </w:rPr>
      </w:pPr>
      <w:r w:rsidRPr="00C569C3">
        <w:rPr>
          <w:rFonts w:ascii="Verdana" w:hAnsi="Verdana"/>
          <w:sz w:val="20"/>
        </w:rPr>
        <w:t>- wykształcenie wyższe oraz uprawnienia w zakresie przygotowania pedagogicznego,</w:t>
      </w:r>
    </w:p>
    <w:p w:rsidR="00DF4AEF" w:rsidRPr="00C569C3" w:rsidRDefault="00DF4AEF" w:rsidP="00B15104">
      <w:pPr>
        <w:spacing w:line="276" w:lineRule="auto"/>
        <w:ind w:left="851"/>
        <w:jc w:val="both"/>
        <w:rPr>
          <w:rFonts w:ascii="Verdana" w:hAnsi="Verdana"/>
          <w:sz w:val="20"/>
        </w:rPr>
      </w:pPr>
      <w:r w:rsidRPr="00C569C3">
        <w:rPr>
          <w:rFonts w:ascii="Verdana" w:hAnsi="Verdana"/>
          <w:sz w:val="20"/>
        </w:rPr>
        <w:t>- doświadczenie zawodowe polegające na przeprowadzeniu co najmniej 100 godzin dydaktycznych</w:t>
      </w:r>
      <w:r w:rsidR="0095278A" w:rsidRPr="00C569C3">
        <w:rPr>
          <w:rFonts w:ascii="Verdana" w:hAnsi="Verdana"/>
          <w:sz w:val="20"/>
        </w:rPr>
        <w:t xml:space="preserve"> szkolenia z ustawy </w:t>
      </w:r>
      <w:r w:rsidRPr="00C569C3">
        <w:rPr>
          <w:rFonts w:ascii="Verdana" w:hAnsi="Verdana"/>
          <w:sz w:val="20"/>
        </w:rPr>
        <w:t xml:space="preserve">o </w:t>
      </w:r>
      <w:r w:rsidR="0095278A" w:rsidRPr="00C569C3">
        <w:rPr>
          <w:rFonts w:ascii="Verdana" w:hAnsi="Verdana"/>
          <w:sz w:val="20"/>
        </w:rPr>
        <w:t>promocji zatrudnienia i instytucjach rynku pracy</w:t>
      </w:r>
      <w:r w:rsidRPr="00C569C3">
        <w:rPr>
          <w:rFonts w:ascii="Verdana" w:hAnsi="Verdana"/>
          <w:sz w:val="20"/>
        </w:rPr>
        <w:t xml:space="preserve"> w okresie </w:t>
      </w:r>
      <w:r w:rsidR="00F956C3" w:rsidRPr="00C569C3">
        <w:rPr>
          <w:rFonts w:ascii="Verdana" w:hAnsi="Verdana"/>
          <w:sz w:val="20"/>
        </w:rPr>
        <w:t xml:space="preserve">ostatnich </w:t>
      </w:r>
      <w:r w:rsidRPr="00C569C3">
        <w:rPr>
          <w:rFonts w:ascii="Verdana" w:hAnsi="Verdana"/>
          <w:sz w:val="20"/>
        </w:rPr>
        <w:t>trzech lat przed upływem terminu składania ofert;</w:t>
      </w:r>
    </w:p>
    <w:p w:rsidR="00DF4AEF" w:rsidRDefault="00DF4AEF" w:rsidP="00B15104">
      <w:pPr>
        <w:spacing w:line="276" w:lineRule="auto"/>
        <w:ind w:left="851"/>
        <w:jc w:val="both"/>
        <w:rPr>
          <w:rFonts w:ascii="Verdana" w:hAnsi="Verdana"/>
          <w:sz w:val="20"/>
        </w:rPr>
      </w:pPr>
      <w:r w:rsidRPr="00C569C3">
        <w:rPr>
          <w:rFonts w:ascii="Verdana" w:hAnsi="Verdana"/>
          <w:sz w:val="20"/>
        </w:rPr>
        <w:t>Wykonawca może polegać na osobach zdolnych do wykonania zamówienia innych podmiotów, niezależnie od charakteru prawnego łączących go z nimi stosunków.  Wykonawca w takiej sytuacji jest zobowiązany udowodnić Zamawiającemu, że będzie dysponował zasobami niezbędnymi do realizacji zamówienia, przedstawiając w tym celu pisemne zobowiązanie tych podmiotów do oddania mu do dyspozycji niezbędnych zasobów na okres korzystania z nich  przy wykonywaniu zamówienia.</w:t>
      </w:r>
    </w:p>
    <w:p w:rsidR="002976F9" w:rsidRPr="00C569C3" w:rsidRDefault="002976F9" w:rsidP="00B15104">
      <w:pPr>
        <w:spacing w:line="276" w:lineRule="auto"/>
        <w:ind w:left="851"/>
        <w:jc w:val="both"/>
        <w:rPr>
          <w:rFonts w:ascii="Verdana" w:hAnsi="Verdana"/>
          <w:sz w:val="20"/>
        </w:rPr>
      </w:pPr>
    </w:p>
    <w:p w:rsidR="00DF4AEF" w:rsidRPr="00C569C3" w:rsidRDefault="00DF4AEF" w:rsidP="00B15104">
      <w:pPr>
        <w:spacing w:line="276" w:lineRule="auto"/>
        <w:ind w:left="851"/>
        <w:jc w:val="both"/>
        <w:rPr>
          <w:rFonts w:ascii="Verdana" w:hAnsi="Verdana"/>
          <w:sz w:val="20"/>
        </w:rPr>
      </w:pPr>
      <w:r w:rsidRPr="00C569C3">
        <w:rPr>
          <w:rFonts w:ascii="Verdana" w:hAnsi="Verdana"/>
          <w:sz w:val="20"/>
        </w:rPr>
        <w:t xml:space="preserve">Ocena spełnienia warunku dokonana będzie przez Zamawiającego na podstawie opisu sporządzonego przez Wykonawcę na załączniku nr </w:t>
      </w:r>
      <w:r w:rsidR="009B12D3" w:rsidRPr="00C569C3">
        <w:rPr>
          <w:rFonts w:ascii="Verdana" w:hAnsi="Verdana"/>
          <w:sz w:val="20"/>
        </w:rPr>
        <w:t xml:space="preserve">4 i nr </w:t>
      </w:r>
      <w:r w:rsidRPr="00C569C3">
        <w:rPr>
          <w:rFonts w:ascii="Verdana" w:hAnsi="Verdana"/>
          <w:sz w:val="20"/>
        </w:rPr>
        <w:t>7 do SIWZ.</w:t>
      </w:r>
    </w:p>
    <w:p w:rsidR="00DA7581" w:rsidRPr="00C569C3" w:rsidRDefault="00DA7581" w:rsidP="00B15104">
      <w:pPr>
        <w:spacing w:line="276" w:lineRule="auto"/>
        <w:ind w:left="851"/>
        <w:jc w:val="both"/>
        <w:rPr>
          <w:rFonts w:ascii="Verdana" w:hAnsi="Verdana"/>
          <w:sz w:val="20"/>
        </w:rPr>
      </w:pPr>
    </w:p>
    <w:p w:rsidR="00DF4AEF" w:rsidRPr="00C569C3" w:rsidRDefault="00DF4AEF" w:rsidP="00B15104">
      <w:pPr>
        <w:pStyle w:val="Tekstpodstawowywcity21"/>
        <w:tabs>
          <w:tab w:val="left" w:pos="0"/>
        </w:tabs>
        <w:spacing w:line="276" w:lineRule="auto"/>
        <w:ind w:right="-3"/>
        <w:rPr>
          <w:rFonts w:ascii="Verdana" w:hAnsi="Verdana"/>
          <w:b/>
          <w:i/>
          <w:sz w:val="20"/>
        </w:rPr>
      </w:pPr>
      <w:r w:rsidRPr="00C569C3">
        <w:rPr>
          <w:rFonts w:ascii="Verdana" w:hAnsi="Verdana"/>
          <w:b/>
          <w:i/>
          <w:sz w:val="20"/>
        </w:rPr>
        <w:t>1.4.Znajdują się w sytuacji ekonomicznej i finansowej zapewniającej wykonanie zamówienia.</w:t>
      </w:r>
    </w:p>
    <w:p w:rsidR="00DF4AEF" w:rsidRPr="00C569C3" w:rsidRDefault="00DF4AEF" w:rsidP="00B15104">
      <w:pPr>
        <w:pStyle w:val="Tekstpodstawowywcity21"/>
        <w:tabs>
          <w:tab w:val="left" w:pos="0"/>
        </w:tabs>
        <w:spacing w:line="276" w:lineRule="auto"/>
        <w:ind w:right="174"/>
        <w:rPr>
          <w:rFonts w:ascii="Verdana" w:hAnsi="Verdana"/>
          <w:sz w:val="20"/>
        </w:rPr>
      </w:pPr>
    </w:p>
    <w:p w:rsidR="00DF4AEF" w:rsidRPr="00C569C3" w:rsidRDefault="00DF4AEF" w:rsidP="00B15104">
      <w:pPr>
        <w:numPr>
          <w:ilvl w:val="0"/>
          <w:numId w:val="2"/>
        </w:numPr>
        <w:suppressAutoHyphens w:val="0"/>
        <w:spacing w:line="276" w:lineRule="auto"/>
        <w:jc w:val="both"/>
        <w:rPr>
          <w:rFonts w:ascii="Verdana" w:hAnsi="Verdana"/>
          <w:sz w:val="20"/>
        </w:rPr>
      </w:pPr>
      <w:r w:rsidRPr="00C569C3">
        <w:rPr>
          <w:rFonts w:ascii="Verdana" w:hAnsi="Verdana"/>
          <w:sz w:val="20"/>
        </w:rPr>
        <w:t xml:space="preserve">Wykonawca ubiegający się o udzielenie zamówienia publicznego wykaże, że brak jest podstaw do jego wykluczenia z powodu niespełnienia warunków o których mowa w art. 24 ust 1 ustawy </w:t>
      </w:r>
      <w:proofErr w:type="spellStart"/>
      <w:r w:rsidRPr="00C569C3">
        <w:rPr>
          <w:rFonts w:ascii="Verdana" w:hAnsi="Verdana"/>
          <w:sz w:val="20"/>
        </w:rPr>
        <w:t>Pzp</w:t>
      </w:r>
      <w:proofErr w:type="spellEnd"/>
      <w:r w:rsidRPr="00C569C3">
        <w:rPr>
          <w:rFonts w:ascii="Verdana" w:hAnsi="Verdana"/>
          <w:sz w:val="20"/>
        </w:rPr>
        <w:t>. Ocena tego warunku nastąpi na podstawie załączonych do oferty przez wykonawcę dokumentów i oświadczeń, wymienionych w rozdziale XIV.                       Nie wykazanie w wystarczający sposób potwierdzenia braku podstaw niespełnienia warunku z art. 24 ust 1 spowoduje wykluczenie wykonawcy z postępowania.</w:t>
      </w:r>
    </w:p>
    <w:p w:rsidR="00DF4AEF" w:rsidRPr="00C569C3" w:rsidRDefault="00DF4AEF" w:rsidP="00B15104">
      <w:pPr>
        <w:spacing w:line="276" w:lineRule="auto"/>
        <w:ind w:left="720"/>
        <w:jc w:val="both"/>
        <w:rPr>
          <w:rFonts w:ascii="Verdana" w:hAnsi="Verdana"/>
          <w:i/>
          <w:sz w:val="20"/>
        </w:rPr>
      </w:pPr>
      <w:r w:rsidRPr="00C569C3">
        <w:rPr>
          <w:rFonts w:ascii="Verdana" w:hAnsi="Verdana"/>
          <w:i/>
          <w:sz w:val="20"/>
        </w:rPr>
        <w:t xml:space="preserve">                                                                                                                                                                                                                                                                                                                                                                                                                                                                                                                                                                                                                                                                                                                                                                                                                                                                                                                                                                                                                                                                                                                                                                                                                                                                                                                                                                                                                                                                                                                                                                                                                                                                                                                                                                                                                                                                                                                                                                                                                                                                                                                                                                                                                                                                                                                                                                                                                                                                                                                                                                                                                                                                                                                                                                                                                                                                                                                                                                                                                                                                                                                                                                                                                                                                                                                                                                                                                                                                                                                                                                                                                                                                                                                                                                                                                                                                                                                                                                                                                                                                                                                                                                                                                                                                                                                                                                                                                                                                                                                                                                                                                                                                                                                                                                                                                                                                                                                                                                                                                                                                                                                                                                                                                                                                                                                                                                                                                                               </w:t>
      </w:r>
    </w:p>
    <w:p w:rsidR="00DF4AEF" w:rsidRPr="00C569C3" w:rsidRDefault="00DF4AEF" w:rsidP="00B15104">
      <w:pPr>
        <w:spacing w:line="276" w:lineRule="auto"/>
        <w:ind w:right="-3"/>
        <w:jc w:val="both"/>
        <w:rPr>
          <w:rFonts w:ascii="Verdana" w:hAnsi="Verdana"/>
          <w:b/>
          <w:i/>
          <w:sz w:val="20"/>
        </w:rPr>
      </w:pPr>
      <w:r w:rsidRPr="00C569C3">
        <w:rPr>
          <w:rFonts w:ascii="Verdana" w:hAnsi="Verdana"/>
          <w:b/>
          <w:i/>
          <w:sz w:val="20"/>
        </w:rPr>
        <w:t>XIV.   Wykaz oświadczeń i dokumentów jakie wykonawca załącza do oferty w celu potwierdzenia spełniania warunków udziału w postępowaniu.</w:t>
      </w:r>
    </w:p>
    <w:p w:rsidR="00EC0B36" w:rsidRPr="00C569C3" w:rsidRDefault="00EC0B36" w:rsidP="00B15104">
      <w:pPr>
        <w:spacing w:line="276" w:lineRule="auto"/>
        <w:ind w:right="-3"/>
        <w:jc w:val="both"/>
        <w:rPr>
          <w:rFonts w:ascii="Verdana" w:hAnsi="Verdana"/>
          <w:b/>
          <w:i/>
          <w:sz w:val="20"/>
        </w:rPr>
      </w:pPr>
    </w:p>
    <w:p w:rsidR="00EE4B90" w:rsidRPr="00C569C3" w:rsidRDefault="00EE4B90" w:rsidP="00EE4B90">
      <w:pPr>
        <w:spacing w:line="276" w:lineRule="auto"/>
        <w:jc w:val="both"/>
        <w:rPr>
          <w:rFonts w:ascii="Verdana" w:hAnsi="Verdana"/>
          <w:sz w:val="20"/>
          <w:u w:val="single"/>
        </w:rPr>
      </w:pPr>
      <w:r w:rsidRPr="00C569C3">
        <w:rPr>
          <w:rFonts w:ascii="Verdana" w:hAnsi="Verdana"/>
          <w:sz w:val="20"/>
          <w:u w:val="single"/>
        </w:rPr>
        <w:t xml:space="preserve">1. W celu </w:t>
      </w:r>
      <w:r>
        <w:rPr>
          <w:rFonts w:ascii="Verdana" w:hAnsi="Verdana"/>
          <w:sz w:val="20"/>
          <w:u w:val="single"/>
        </w:rPr>
        <w:t xml:space="preserve">oceny </w:t>
      </w:r>
      <w:r w:rsidRPr="00C569C3">
        <w:rPr>
          <w:rFonts w:ascii="Verdana" w:hAnsi="Verdana"/>
          <w:sz w:val="20"/>
          <w:u w:val="single"/>
        </w:rPr>
        <w:t xml:space="preserve">spełniania </w:t>
      </w:r>
      <w:r>
        <w:rPr>
          <w:rFonts w:ascii="Verdana" w:hAnsi="Verdana"/>
          <w:sz w:val="20"/>
          <w:u w:val="single"/>
        </w:rPr>
        <w:t xml:space="preserve">przez Wykonawcę </w:t>
      </w:r>
      <w:r w:rsidRPr="00C569C3">
        <w:rPr>
          <w:rFonts w:ascii="Verdana" w:hAnsi="Verdana"/>
          <w:sz w:val="20"/>
          <w:u w:val="single"/>
        </w:rPr>
        <w:t>warunków</w:t>
      </w:r>
      <w:r>
        <w:rPr>
          <w:rFonts w:ascii="Verdana" w:hAnsi="Verdana"/>
          <w:sz w:val="20"/>
          <w:u w:val="single"/>
        </w:rPr>
        <w:t>,</w:t>
      </w:r>
      <w:r w:rsidRPr="00C569C3">
        <w:rPr>
          <w:rFonts w:ascii="Verdana" w:hAnsi="Verdana"/>
          <w:sz w:val="20"/>
          <w:u w:val="single"/>
        </w:rPr>
        <w:t xml:space="preserve"> o których mowa w art. 22 ust 1 ustawy Prawo Zamówień Publicznych</w:t>
      </w:r>
      <w:r>
        <w:rPr>
          <w:rFonts w:ascii="Verdana" w:hAnsi="Verdana"/>
          <w:sz w:val="20"/>
          <w:u w:val="single"/>
        </w:rPr>
        <w:t xml:space="preserve"> Zamawiający żąda następujących dokumentów</w:t>
      </w:r>
      <w:r w:rsidRPr="00C569C3">
        <w:rPr>
          <w:rFonts w:ascii="Verdana" w:hAnsi="Verdana"/>
          <w:sz w:val="20"/>
          <w:u w:val="single"/>
        </w:rPr>
        <w:t>:</w:t>
      </w:r>
    </w:p>
    <w:p w:rsidR="00DF4AEF" w:rsidRPr="00C569C3" w:rsidRDefault="00EC0B36" w:rsidP="00B15104">
      <w:pPr>
        <w:suppressAutoHyphens w:val="0"/>
        <w:spacing w:line="276" w:lineRule="auto"/>
        <w:ind w:left="284"/>
        <w:jc w:val="both"/>
        <w:rPr>
          <w:rFonts w:ascii="Verdana" w:hAnsi="Verdana"/>
          <w:sz w:val="20"/>
        </w:rPr>
      </w:pPr>
      <w:r w:rsidRPr="00C569C3">
        <w:rPr>
          <w:rFonts w:ascii="Verdana" w:hAnsi="Verdana"/>
          <w:sz w:val="20"/>
        </w:rPr>
        <w:t>1</w:t>
      </w:r>
      <w:r w:rsidR="00DF4AEF" w:rsidRPr="00C569C3">
        <w:rPr>
          <w:rFonts w:ascii="Verdana" w:hAnsi="Verdana"/>
          <w:sz w:val="20"/>
        </w:rPr>
        <w:t xml:space="preserve">.1. Oświadczenie Wykonawcy, że  spełnia warunki określone w art. 22 ust 1 ustawy Prawo Zamówień publicznych  - wg wzoru  załącznik nr </w:t>
      </w:r>
      <w:r w:rsidR="00F413A0" w:rsidRPr="00C569C3">
        <w:rPr>
          <w:rFonts w:ascii="Verdana" w:hAnsi="Verdana"/>
          <w:sz w:val="20"/>
        </w:rPr>
        <w:t>2</w:t>
      </w:r>
      <w:r w:rsidR="00DF4AEF" w:rsidRPr="00C569C3">
        <w:rPr>
          <w:rFonts w:ascii="Verdana" w:hAnsi="Verdana"/>
          <w:sz w:val="20"/>
        </w:rPr>
        <w:t xml:space="preserve"> do SIWZ</w:t>
      </w:r>
      <w:r w:rsidR="00C569C3" w:rsidRPr="00C569C3">
        <w:rPr>
          <w:rFonts w:ascii="Verdana" w:hAnsi="Verdana"/>
          <w:sz w:val="20"/>
        </w:rPr>
        <w:t>.</w:t>
      </w:r>
    </w:p>
    <w:p w:rsidR="00874D55" w:rsidRPr="00C569C3" w:rsidRDefault="00874D55" w:rsidP="00B15104">
      <w:pPr>
        <w:pStyle w:val="Bezodstpw"/>
        <w:spacing w:line="276" w:lineRule="auto"/>
        <w:ind w:left="284"/>
        <w:jc w:val="both"/>
        <w:rPr>
          <w:rFonts w:ascii="Verdana" w:hAnsi="Verdana"/>
          <w:i/>
          <w:sz w:val="20"/>
        </w:rPr>
      </w:pPr>
      <w:r w:rsidRPr="00C569C3">
        <w:rPr>
          <w:rFonts w:ascii="Verdana" w:hAnsi="Verdana"/>
          <w:i/>
          <w:sz w:val="20"/>
        </w:rPr>
        <w:t>W przypadku Wykonawców wspólnie ubiegających się o zamówieni</w:t>
      </w:r>
      <w:r w:rsidR="005F267B">
        <w:rPr>
          <w:rFonts w:ascii="Verdana" w:hAnsi="Verdana"/>
          <w:i/>
          <w:sz w:val="20"/>
        </w:rPr>
        <w:t>e</w:t>
      </w:r>
      <w:r w:rsidRPr="00C569C3">
        <w:rPr>
          <w:rFonts w:ascii="Verdana" w:hAnsi="Verdana"/>
          <w:i/>
          <w:sz w:val="20"/>
        </w:rPr>
        <w:t xml:space="preserve"> oświadczenie może być złożone wspólnie.</w:t>
      </w:r>
    </w:p>
    <w:p w:rsidR="00874D55" w:rsidRPr="00C569C3" w:rsidRDefault="00874D55" w:rsidP="00B15104">
      <w:pPr>
        <w:suppressAutoHyphens w:val="0"/>
        <w:spacing w:line="276" w:lineRule="auto"/>
        <w:ind w:left="284"/>
        <w:jc w:val="both"/>
        <w:rPr>
          <w:rFonts w:ascii="Verdana" w:hAnsi="Verdana"/>
          <w:sz w:val="20"/>
        </w:rPr>
      </w:pPr>
    </w:p>
    <w:p w:rsidR="00DF4AEF" w:rsidRPr="00C569C3" w:rsidRDefault="00EC0B36" w:rsidP="00B15104">
      <w:pPr>
        <w:tabs>
          <w:tab w:val="left" w:pos="0"/>
        </w:tabs>
        <w:suppressAutoHyphens w:val="0"/>
        <w:autoSpaceDE w:val="0"/>
        <w:autoSpaceDN w:val="0"/>
        <w:adjustRightInd w:val="0"/>
        <w:spacing w:line="276" w:lineRule="auto"/>
        <w:ind w:left="284" w:right="-3"/>
        <w:jc w:val="both"/>
        <w:rPr>
          <w:rFonts w:ascii="Verdana" w:hAnsi="Verdana"/>
          <w:sz w:val="20"/>
        </w:rPr>
      </w:pPr>
      <w:r w:rsidRPr="00C569C3">
        <w:rPr>
          <w:rFonts w:ascii="Verdana" w:hAnsi="Verdana"/>
          <w:sz w:val="20"/>
        </w:rPr>
        <w:t>1</w:t>
      </w:r>
      <w:r w:rsidR="00DF4AEF" w:rsidRPr="00C569C3">
        <w:rPr>
          <w:rFonts w:ascii="Verdana" w:hAnsi="Verdana"/>
          <w:sz w:val="20"/>
        </w:rPr>
        <w:t xml:space="preserve">.2. Wykaz narzędzi, wyposażenia zakładu i urządzeń technicznych dostępnych wykonawcy usług w celu </w:t>
      </w:r>
      <w:r w:rsidR="00991562" w:rsidRPr="00C569C3">
        <w:rPr>
          <w:rFonts w:ascii="Verdana" w:hAnsi="Verdana"/>
          <w:sz w:val="20"/>
        </w:rPr>
        <w:t xml:space="preserve">wykonania </w:t>
      </w:r>
      <w:r w:rsidR="00DF4AEF" w:rsidRPr="00C569C3">
        <w:rPr>
          <w:rFonts w:ascii="Verdana" w:hAnsi="Verdana"/>
          <w:sz w:val="20"/>
        </w:rPr>
        <w:t xml:space="preserve">zamówienia wraz z informacją o podstawie do dysponowania tymi zasobami – wg wzoru załącznik nr </w:t>
      </w:r>
      <w:r w:rsidR="00F413A0" w:rsidRPr="00C569C3">
        <w:rPr>
          <w:rFonts w:ascii="Verdana" w:hAnsi="Verdana"/>
          <w:sz w:val="20"/>
        </w:rPr>
        <w:t>3</w:t>
      </w:r>
      <w:r w:rsidR="00DF4AEF" w:rsidRPr="00C569C3">
        <w:rPr>
          <w:rFonts w:ascii="Verdana" w:hAnsi="Verdana"/>
          <w:sz w:val="20"/>
        </w:rPr>
        <w:t xml:space="preserve"> do SIWZ</w:t>
      </w:r>
      <w:r w:rsidR="00874D55" w:rsidRPr="00C569C3">
        <w:rPr>
          <w:rFonts w:ascii="Verdana" w:hAnsi="Verdana"/>
          <w:sz w:val="20"/>
        </w:rPr>
        <w:t>.</w:t>
      </w:r>
    </w:p>
    <w:p w:rsidR="00874D55" w:rsidRDefault="00874D55" w:rsidP="00B15104">
      <w:pPr>
        <w:pStyle w:val="Bezodstpw"/>
        <w:spacing w:line="276" w:lineRule="auto"/>
        <w:ind w:left="284"/>
        <w:jc w:val="both"/>
        <w:rPr>
          <w:rFonts w:ascii="Verdana" w:hAnsi="Verdana"/>
          <w:i/>
          <w:sz w:val="20"/>
        </w:rPr>
      </w:pPr>
      <w:r w:rsidRPr="00C569C3">
        <w:rPr>
          <w:rFonts w:ascii="Verdana" w:hAnsi="Verdana"/>
          <w:i/>
          <w:sz w:val="20"/>
        </w:rPr>
        <w:t>W przypadku Wykonawców wspólnie ubiegających się o zamówieni</w:t>
      </w:r>
      <w:r w:rsidR="005F267B">
        <w:rPr>
          <w:rFonts w:ascii="Verdana" w:hAnsi="Verdana"/>
          <w:i/>
          <w:sz w:val="20"/>
        </w:rPr>
        <w:t>e</w:t>
      </w:r>
      <w:r w:rsidRPr="00C569C3">
        <w:rPr>
          <w:rFonts w:ascii="Verdana" w:hAnsi="Verdana"/>
          <w:i/>
          <w:sz w:val="20"/>
        </w:rPr>
        <w:t xml:space="preserve"> dokument ten składa przynajmniej jeden z Wykonawców.</w:t>
      </w:r>
    </w:p>
    <w:p w:rsidR="00C569C3" w:rsidRPr="00C569C3" w:rsidRDefault="00C569C3" w:rsidP="00B15104">
      <w:pPr>
        <w:pStyle w:val="Bezodstpw"/>
        <w:spacing w:line="276" w:lineRule="auto"/>
        <w:ind w:left="284"/>
        <w:jc w:val="both"/>
        <w:rPr>
          <w:rFonts w:ascii="Verdana" w:hAnsi="Verdana"/>
          <w:i/>
          <w:sz w:val="20"/>
        </w:rPr>
      </w:pPr>
    </w:p>
    <w:p w:rsidR="00DF4AEF" w:rsidRPr="00C569C3" w:rsidRDefault="00EC0B36" w:rsidP="00B15104">
      <w:pPr>
        <w:tabs>
          <w:tab w:val="left" w:pos="0"/>
        </w:tabs>
        <w:suppressAutoHyphens w:val="0"/>
        <w:autoSpaceDE w:val="0"/>
        <w:autoSpaceDN w:val="0"/>
        <w:adjustRightInd w:val="0"/>
        <w:spacing w:line="276" w:lineRule="auto"/>
        <w:ind w:left="284" w:right="-3"/>
        <w:jc w:val="both"/>
        <w:rPr>
          <w:rFonts w:ascii="Verdana" w:hAnsi="Verdana"/>
          <w:sz w:val="20"/>
        </w:rPr>
      </w:pPr>
      <w:r w:rsidRPr="00C569C3">
        <w:rPr>
          <w:rFonts w:ascii="Verdana" w:hAnsi="Verdana"/>
          <w:sz w:val="20"/>
        </w:rPr>
        <w:t>1</w:t>
      </w:r>
      <w:r w:rsidR="00DF4AEF" w:rsidRPr="00C569C3">
        <w:rPr>
          <w:rFonts w:ascii="Verdana" w:hAnsi="Verdana"/>
          <w:sz w:val="20"/>
        </w:rPr>
        <w:t>.3. Wykaz osób, które będą uczestniczyć w wykonywaniu zamówienia,                             w szczególności odpowiedzialnych za świadczenie usług wraz z informacjami na temat ich kwalifikacji zawodowych, doświadczenia i wykształcenia  niezbędn</w:t>
      </w:r>
      <w:r w:rsidR="00991562" w:rsidRPr="00C569C3">
        <w:rPr>
          <w:rFonts w:ascii="Verdana" w:hAnsi="Verdana"/>
          <w:sz w:val="20"/>
        </w:rPr>
        <w:t>ych</w:t>
      </w:r>
      <w:r w:rsidR="00DF4AEF" w:rsidRPr="00C569C3">
        <w:rPr>
          <w:rFonts w:ascii="Verdana" w:hAnsi="Verdana"/>
          <w:sz w:val="20"/>
        </w:rPr>
        <w:t xml:space="preserve"> do wykonania zamówienia, a także zakresu wykonywanych przez nie czynności oraz informacją                       o podstawie do dysponowania tymi osobami – wg wzoru załącznik nr </w:t>
      </w:r>
      <w:r w:rsidR="00F413A0" w:rsidRPr="00C569C3">
        <w:rPr>
          <w:rFonts w:ascii="Verdana" w:hAnsi="Verdana"/>
          <w:sz w:val="20"/>
        </w:rPr>
        <w:t>4</w:t>
      </w:r>
      <w:r w:rsidR="00DF4AEF" w:rsidRPr="00C569C3">
        <w:rPr>
          <w:rFonts w:ascii="Verdana" w:hAnsi="Verdana"/>
          <w:sz w:val="20"/>
        </w:rPr>
        <w:t xml:space="preserve">  do SIWZ.</w:t>
      </w:r>
    </w:p>
    <w:p w:rsidR="00874D55" w:rsidRPr="00C569C3" w:rsidRDefault="00874D55" w:rsidP="00B15104">
      <w:pPr>
        <w:pStyle w:val="Bezodstpw"/>
        <w:tabs>
          <w:tab w:val="left" w:pos="142"/>
        </w:tabs>
        <w:spacing w:line="276" w:lineRule="auto"/>
        <w:ind w:left="284"/>
        <w:jc w:val="both"/>
        <w:rPr>
          <w:rFonts w:ascii="Verdana" w:hAnsi="Verdana"/>
          <w:i/>
          <w:sz w:val="20"/>
        </w:rPr>
      </w:pPr>
      <w:r w:rsidRPr="00C569C3">
        <w:rPr>
          <w:rFonts w:ascii="Verdana" w:hAnsi="Verdana"/>
          <w:i/>
          <w:sz w:val="20"/>
        </w:rPr>
        <w:t>W przypadku Wykonawców wspólnie ubiegających się o zamówieni</w:t>
      </w:r>
      <w:r w:rsidR="005F267B">
        <w:rPr>
          <w:rFonts w:ascii="Verdana" w:hAnsi="Verdana"/>
          <w:i/>
          <w:sz w:val="20"/>
        </w:rPr>
        <w:t>e</w:t>
      </w:r>
      <w:r w:rsidRPr="00C569C3">
        <w:rPr>
          <w:rFonts w:ascii="Verdana" w:hAnsi="Verdana"/>
          <w:i/>
          <w:sz w:val="20"/>
        </w:rPr>
        <w:t xml:space="preserve"> dokument ten składa przynajmniej jeden z Wykonawców.</w:t>
      </w:r>
    </w:p>
    <w:p w:rsidR="00DF4AEF" w:rsidRPr="00C569C3" w:rsidRDefault="00DF4AEF" w:rsidP="00B15104">
      <w:pPr>
        <w:tabs>
          <w:tab w:val="left" w:pos="0"/>
        </w:tabs>
        <w:autoSpaceDE w:val="0"/>
        <w:autoSpaceDN w:val="0"/>
        <w:adjustRightInd w:val="0"/>
        <w:spacing w:line="276" w:lineRule="auto"/>
        <w:ind w:right="174"/>
        <w:jc w:val="both"/>
        <w:rPr>
          <w:rFonts w:ascii="Verdana" w:hAnsi="Verdana"/>
          <w:bCs/>
          <w:sz w:val="20"/>
        </w:rPr>
      </w:pPr>
    </w:p>
    <w:p w:rsidR="00EE4B90" w:rsidRPr="00C569C3" w:rsidRDefault="00EE4B90" w:rsidP="00EE4B90">
      <w:pPr>
        <w:pStyle w:val="Akapitzlist"/>
        <w:numPr>
          <w:ilvl w:val="0"/>
          <w:numId w:val="21"/>
        </w:numPr>
        <w:spacing w:line="276" w:lineRule="auto"/>
        <w:jc w:val="both"/>
        <w:rPr>
          <w:rFonts w:ascii="Verdana" w:hAnsi="Verdana"/>
          <w:sz w:val="20"/>
          <w:szCs w:val="20"/>
          <w:u w:val="single"/>
        </w:rPr>
      </w:pPr>
      <w:r w:rsidRPr="00C569C3">
        <w:rPr>
          <w:rFonts w:ascii="Verdana" w:hAnsi="Verdana"/>
          <w:sz w:val="20"/>
          <w:szCs w:val="20"/>
          <w:u w:val="single"/>
        </w:rPr>
        <w:t xml:space="preserve">W celu wykazania braku podstaw do wykluczenia z postępowania o udzielenie zamówienia publicznego wykonawcy w okolicznościach, o których mowa w art. 24 ust 1 ustawy </w:t>
      </w:r>
      <w:proofErr w:type="spellStart"/>
      <w:r w:rsidRPr="00C569C3">
        <w:rPr>
          <w:rFonts w:ascii="Verdana" w:hAnsi="Verdana"/>
          <w:sz w:val="20"/>
          <w:szCs w:val="20"/>
          <w:u w:val="single"/>
        </w:rPr>
        <w:t>Pzp</w:t>
      </w:r>
      <w:proofErr w:type="spellEnd"/>
      <w:r>
        <w:rPr>
          <w:rFonts w:ascii="Verdana" w:hAnsi="Verdana"/>
          <w:sz w:val="20"/>
          <w:szCs w:val="20"/>
          <w:u w:val="single"/>
        </w:rPr>
        <w:t>, w postępowaniach określonych w art. 26 ust. 2 ustawy zamawiający żąda następujących dokumentów:</w:t>
      </w:r>
      <w:r w:rsidRPr="00C569C3">
        <w:rPr>
          <w:rFonts w:ascii="Verdana" w:hAnsi="Verdana"/>
          <w:sz w:val="20"/>
          <w:szCs w:val="20"/>
          <w:u w:val="single"/>
        </w:rPr>
        <w:t xml:space="preserve"> </w:t>
      </w:r>
    </w:p>
    <w:p w:rsidR="00DF4AEF" w:rsidRPr="00C569C3" w:rsidRDefault="00DF4AEF" w:rsidP="00B15104">
      <w:pPr>
        <w:numPr>
          <w:ilvl w:val="1"/>
          <w:numId w:val="21"/>
        </w:numPr>
        <w:suppressAutoHyphens w:val="0"/>
        <w:autoSpaceDE w:val="0"/>
        <w:autoSpaceDN w:val="0"/>
        <w:adjustRightInd w:val="0"/>
        <w:spacing w:line="276" w:lineRule="auto"/>
        <w:ind w:right="-3"/>
        <w:jc w:val="both"/>
        <w:rPr>
          <w:rFonts w:ascii="Verdana" w:hAnsi="Verdana"/>
          <w:bCs/>
          <w:sz w:val="20"/>
        </w:rPr>
      </w:pPr>
      <w:r w:rsidRPr="00C569C3">
        <w:rPr>
          <w:rFonts w:ascii="Verdana" w:hAnsi="Verdana"/>
          <w:bCs/>
          <w:sz w:val="20"/>
        </w:rPr>
        <w:t xml:space="preserve">Oświadczenie o braku podstaw do wykluczenia z postępowania z powodu niespełnienia warunków, o których mowa w art. 24 ust 1 ustawy </w:t>
      </w:r>
      <w:proofErr w:type="spellStart"/>
      <w:r w:rsidRPr="00C569C3">
        <w:rPr>
          <w:rFonts w:ascii="Verdana" w:hAnsi="Verdana"/>
          <w:bCs/>
          <w:sz w:val="20"/>
        </w:rPr>
        <w:t>Pzp</w:t>
      </w:r>
      <w:proofErr w:type="spellEnd"/>
      <w:r w:rsidRPr="00C569C3">
        <w:rPr>
          <w:rFonts w:ascii="Verdana" w:hAnsi="Verdana"/>
          <w:bCs/>
          <w:sz w:val="20"/>
        </w:rPr>
        <w:t xml:space="preserve">, wg wzoru – załącznik nr </w:t>
      </w:r>
      <w:r w:rsidR="00F413A0" w:rsidRPr="00C569C3">
        <w:rPr>
          <w:rFonts w:ascii="Verdana" w:hAnsi="Verdana"/>
          <w:bCs/>
          <w:sz w:val="20"/>
        </w:rPr>
        <w:t>5</w:t>
      </w:r>
      <w:r w:rsidRPr="00C569C3">
        <w:rPr>
          <w:rFonts w:ascii="Verdana" w:hAnsi="Verdana"/>
          <w:bCs/>
          <w:sz w:val="20"/>
        </w:rPr>
        <w:t xml:space="preserve"> do SIWZ.</w:t>
      </w:r>
    </w:p>
    <w:p w:rsidR="00874D55" w:rsidRPr="00C569C3" w:rsidRDefault="00874D55" w:rsidP="00B15104">
      <w:pPr>
        <w:pStyle w:val="Bezodstpw"/>
        <w:spacing w:line="276" w:lineRule="auto"/>
        <w:ind w:left="360"/>
        <w:jc w:val="both"/>
        <w:rPr>
          <w:rFonts w:ascii="Verdana" w:hAnsi="Verdana"/>
          <w:i/>
          <w:sz w:val="20"/>
        </w:rPr>
      </w:pPr>
      <w:r w:rsidRPr="00C569C3">
        <w:rPr>
          <w:rFonts w:ascii="Verdana" w:hAnsi="Verdana"/>
          <w:i/>
          <w:sz w:val="20"/>
        </w:rPr>
        <w:t>W przypadku Wykonawców wspólnie ubiegających się o zamówieni</w:t>
      </w:r>
      <w:r w:rsidR="005F267B">
        <w:rPr>
          <w:rFonts w:ascii="Verdana" w:hAnsi="Verdana"/>
          <w:i/>
          <w:sz w:val="20"/>
        </w:rPr>
        <w:t>e</w:t>
      </w:r>
      <w:r w:rsidRPr="00C569C3">
        <w:rPr>
          <w:rFonts w:ascii="Verdana" w:hAnsi="Verdana"/>
          <w:i/>
          <w:sz w:val="20"/>
        </w:rPr>
        <w:t xml:space="preserve"> oświadczenie składa każdy z wykonawców oddzielnie.</w:t>
      </w:r>
    </w:p>
    <w:p w:rsidR="00874D55" w:rsidRPr="00C569C3" w:rsidRDefault="00874D55" w:rsidP="00B15104">
      <w:pPr>
        <w:suppressAutoHyphens w:val="0"/>
        <w:autoSpaceDE w:val="0"/>
        <w:autoSpaceDN w:val="0"/>
        <w:adjustRightInd w:val="0"/>
        <w:spacing w:line="276" w:lineRule="auto"/>
        <w:ind w:left="360" w:right="-3"/>
        <w:jc w:val="both"/>
        <w:rPr>
          <w:rFonts w:ascii="Verdana" w:hAnsi="Verdana"/>
          <w:bCs/>
          <w:sz w:val="20"/>
        </w:rPr>
      </w:pPr>
    </w:p>
    <w:p w:rsidR="00991562" w:rsidRPr="00C569C3" w:rsidRDefault="00DF4AEF" w:rsidP="00B15104">
      <w:pPr>
        <w:numPr>
          <w:ilvl w:val="1"/>
          <w:numId w:val="21"/>
        </w:numPr>
        <w:suppressAutoHyphens w:val="0"/>
        <w:autoSpaceDE w:val="0"/>
        <w:autoSpaceDN w:val="0"/>
        <w:adjustRightInd w:val="0"/>
        <w:spacing w:line="276" w:lineRule="auto"/>
        <w:ind w:right="-3"/>
        <w:jc w:val="both"/>
        <w:rPr>
          <w:rFonts w:ascii="Verdana" w:hAnsi="Verdana"/>
          <w:sz w:val="20"/>
        </w:rPr>
      </w:pPr>
      <w:r w:rsidRPr="00C569C3">
        <w:rPr>
          <w:rFonts w:ascii="Verdana" w:hAnsi="Verdana"/>
          <w:bCs/>
          <w:sz w:val="20"/>
        </w:rPr>
        <w:t>A</w:t>
      </w:r>
      <w:r w:rsidRPr="00C569C3">
        <w:rPr>
          <w:rFonts w:ascii="Verdana" w:hAnsi="Verdana"/>
          <w:sz w:val="20"/>
        </w:rPr>
        <w:t>ktualny odpis z właściwego rejestru</w:t>
      </w:r>
      <w:r w:rsidR="00991562" w:rsidRPr="00C569C3">
        <w:rPr>
          <w:rFonts w:ascii="Verdana" w:hAnsi="Verdana"/>
          <w:sz w:val="20"/>
        </w:rPr>
        <w:t xml:space="preserve"> lub z centralnej ewidencji i informacji </w:t>
      </w:r>
      <w:r w:rsidR="007B43DB" w:rsidRPr="00C569C3">
        <w:rPr>
          <w:rFonts w:ascii="Verdana" w:hAnsi="Verdana"/>
          <w:sz w:val="20"/>
        </w:rPr>
        <w:t xml:space="preserve">                             </w:t>
      </w:r>
      <w:r w:rsidR="00991562" w:rsidRPr="00C569C3">
        <w:rPr>
          <w:rFonts w:ascii="Verdana" w:hAnsi="Verdana"/>
          <w:sz w:val="20"/>
        </w:rPr>
        <w:t>o działalności gospodarczej</w:t>
      </w:r>
      <w:r w:rsidRPr="00C569C3">
        <w:rPr>
          <w:rFonts w:ascii="Verdana" w:hAnsi="Verdana"/>
          <w:sz w:val="20"/>
        </w:rPr>
        <w:t>, jeżeli odrębne  przepisy wymagają wpisu do rejestru</w:t>
      </w:r>
      <w:r w:rsidR="00991562" w:rsidRPr="00C569C3">
        <w:rPr>
          <w:rFonts w:ascii="Verdana" w:hAnsi="Verdana"/>
          <w:sz w:val="20"/>
        </w:rPr>
        <w:t xml:space="preserve"> lub ewidencji</w:t>
      </w:r>
      <w:r w:rsidRPr="00C569C3">
        <w:rPr>
          <w:rFonts w:ascii="Verdana" w:hAnsi="Verdana"/>
          <w:sz w:val="20"/>
        </w:rPr>
        <w:t>, w celu wykazania braku podstaw do wykluczenia w oparciu  o  art. 24 ust 1 pkt 2 ustawy</w:t>
      </w:r>
      <w:r w:rsidR="00991562" w:rsidRPr="00C569C3">
        <w:rPr>
          <w:rFonts w:ascii="Verdana" w:hAnsi="Verdana"/>
          <w:sz w:val="20"/>
        </w:rPr>
        <w:t>, w</w:t>
      </w:r>
      <w:r w:rsidRPr="00C569C3">
        <w:rPr>
          <w:rFonts w:ascii="Verdana" w:hAnsi="Verdana"/>
          <w:sz w:val="20"/>
        </w:rPr>
        <w:t>ystawione</w:t>
      </w:r>
      <w:r w:rsidR="00991562" w:rsidRPr="00C569C3">
        <w:rPr>
          <w:rFonts w:ascii="Verdana" w:hAnsi="Verdana"/>
          <w:sz w:val="20"/>
        </w:rPr>
        <w:t>go</w:t>
      </w:r>
      <w:r w:rsidRPr="00C569C3">
        <w:rPr>
          <w:rFonts w:ascii="Verdana" w:hAnsi="Verdana"/>
          <w:sz w:val="20"/>
        </w:rPr>
        <w:t xml:space="preserve"> nie wcześniej niż 6 miesięcy przed </w:t>
      </w:r>
      <w:r w:rsidR="00991562" w:rsidRPr="00C569C3">
        <w:rPr>
          <w:rFonts w:ascii="Verdana" w:hAnsi="Verdana"/>
          <w:sz w:val="20"/>
        </w:rPr>
        <w:t>upływem terminu składania ofert.</w:t>
      </w:r>
    </w:p>
    <w:p w:rsidR="00874D55" w:rsidRPr="00C569C3" w:rsidRDefault="00874D55" w:rsidP="00B15104">
      <w:pPr>
        <w:pStyle w:val="Bezodstpw"/>
        <w:spacing w:line="276" w:lineRule="auto"/>
        <w:ind w:left="360"/>
        <w:jc w:val="both"/>
        <w:rPr>
          <w:rFonts w:ascii="Verdana" w:hAnsi="Verdana"/>
          <w:i/>
          <w:sz w:val="20"/>
        </w:rPr>
      </w:pPr>
      <w:r w:rsidRPr="00C569C3">
        <w:rPr>
          <w:rFonts w:ascii="Verdana" w:hAnsi="Verdana"/>
          <w:i/>
          <w:sz w:val="20"/>
        </w:rPr>
        <w:t>W przypadku Wykonawców wspólnie ubiegających się o zamówieni</w:t>
      </w:r>
      <w:r w:rsidR="005F267B">
        <w:rPr>
          <w:rFonts w:ascii="Verdana" w:hAnsi="Verdana"/>
          <w:i/>
          <w:sz w:val="20"/>
        </w:rPr>
        <w:t>e</w:t>
      </w:r>
      <w:r w:rsidRPr="00C569C3">
        <w:rPr>
          <w:rFonts w:ascii="Verdana" w:hAnsi="Verdana"/>
          <w:i/>
          <w:sz w:val="20"/>
        </w:rPr>
        <w:t xml:space="preserve"> odpis składa  każdy z wykonawców oddzielnie.</w:t>
      </w:r>
    </w:p>
    <w:p w:rsidR="00874D55" w:rsidRPr="00C569C3" w:rsidRDefault="00874D55" w:rsidP="00B15104">
      <w:pPr>
        <w:suppressAutoHyphens w:val="0"/>
        <w:autoSpaceDE w:val="0"/>
        <w:autoSpaceDN w:val="0"/>
        <w:adjustRightInd w:val="0"/>
        <w:spacing w:line="276" w:lineRule="auto"/>
        <w:ind w:left="360" w:right="-3"/>
        <w:jc w:val="both"/>
        <w:rPr>
          <w:rFonts w:ascii="Verdana" w:hAnsi="Verdana"/>
          <w:sz w:val="20"/>
        </w:rPr>
      </w:pPr>
    </w:p>
    <w:p w:rsidR="00DF4AEF" w:rsidRPr="00C569C3" w:rsidRDefault="00DF4AEF" w:rsidP="00B15104">
      <w:pPr>
        <w:numPr>
          <w:ilvl w:val="1"/>
          <w:numId w:val="21"/>
        </w:numPr>
        <w:suppressAutoHyphens w:val="0"/>
        <w:autoSpaceDE w:val="0"/>
        <w:autoSpaceDN w:val="0"/>
        <w:adjustRightInd w:val="0"/>
        <w:spacing w:line="276" w:lineRule="auto"/>
        <w:ind w:right="-3"/>
        <w:jc w:val="both"/>
        <w:rPr>
          <w:rFonts w:ascii="Verdana" w:hAnsi="Verdana"/>
          <w:bCs/>
          <w:sz w:val="20"/>
        </w:rPr>
      </w:pPr>
      <w:r w:rsidRPr="00C569C3">
        <w:rPr>
          <w:rFonts w:ascii="Verdana" w:hAnsi="Verdana"/>
          <w:sz w:val="20"/>
        </w:rPr>
        <w:t>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r w:rsidR="00874D55" w:rsidRPr="00C569C3">
        <w:rPr>
          <w:rFonts w:ascii="Verdana" w:hAnsi="Verdana"/>
          <w:sz w:val="20"/>
        </w:rPr>
        <w:t>.</w:t>
      </w:r>
    </w:p>
    <w:p w:rsidR="00874D55" w:rsidRPr="00C569C3" w:rsidRDefault="00874D55" w:rsidP="00B15104">
      <w:pPr>
        <w:pStyle w:val="Bezodstpw"/>
        <w:spacing w:line="276" w:lineRule="auto"/>
        <w:ind w:left="360"/>
        <w:jc w:val="both"/>
        <w:rPr>
          <w:rFonts w:ascii="Verdana" w:hAnsi="Verdana"/>
          <w:i/>
          <w:sz w:val="20"/>
        </w:rPr>
      </w:pPr>
      <w:r w:rsidRPr="00C569C3">
        <w:rPr>
          <w:rFonts w:ascii="Verdana" w:hAnsi="Verdana"/>
          <w:i/>
          <w:sz w:val="20"/>
        </w:rPr>
        <w:t>W przypadku Wykonawców wspólnie ubiegających się o zamówieni</w:t>
      </w:r>
      <w:r w:rsidR="005F267B">
        <w:rPr>
          <w:rFonts w:ascii="Verdana" w:hAnsi="Verdana"/>
          <w:i/>
          <w:sz w:val="20"/>
        </w:rPr>
        <w:t>e</w:t>
      </w:r>
      <w:r w:rsidRPr="00C569C3">
        <w:rPr>
          <w:rFonts w:ascii="Verdana" w:hAnsi="Verdana"/>
          <w:i/>
          <w:sz w:val="20"/>
        </w:rPr>
        <w:t xml:space="preserve"> zaświadczenie składa  każdy z wykonawców oddzielnie.</w:t>
      </w:r>
    </w:p>
    <w:p w:rsidR="00874D55" w:rsidRPr="00C569C3" w:rsidRDefault="00874D55" w:rsidP="00B15104">
      <w:pPr>
        <w:suppressAutoHyphens w:val="0"/>
        <w:autoSpaceDE w:val="0"/>
        <w:autoSpaceDN w:val="0"/>
        <w:adjustRightInd w:val="0"/>
        <w:spacing w:line="276" w:lineRule="auto"/>
        <w:ind w:left="360" w:right="-3"/>
        <w:jc w:val="both"/>
        <w:rPr>
          <w:rFonts w:ascii="Verdana" w:hAnsi="Verdana"/>
          <w:bCs/>
          <w:sz w:val="20"/>
        </w:rPr>
      </w:pPr>
    </w:p>
    <w:p w:rsidR="00DF4AEF" w:rsidRPr="00C569C3" w:rsidRDefault="00DF4AEF" w:rsidP="00B15104">
      <w:pPr>
        <w:numPr>
          <w:ilvl w:val="1"/>
          <w:numId w:val="21"/>
        </w:numPr>
        <w:suppressAutoHyphens w:val="0"/>
        <w:autoSpaceDE w:val="0"/>
        <w:autoSpaceDN w:val="0"/>
        <w:adjustRightInd w:val="0"/>
        <w:spacing w:line="276" w:lineRule="auto"/>
        <w:ind w:right="-3"/>
        <w:jc w:val="both"/>
        <w:rPr>
          <w:rFonts w:ascii="Verdana" w:hAnsi="Verdana"/>
          <w:bCs/>
          <w:sz w:val="20"/>
        </w:rPr>
      </w:pPr>
      <w:r w:rsidRPr="00C569C3">
        <w:rPr>
          <w:rFonts w:ascii="Verdana" w:hAnsi="Verdana"/>
          <w:sz w:val="20"/>
        </w:rPr>
        <w:t>Aktualne zaświadczenie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874D55" w:rsidRDefault="00874D55" w:rsidP="00B15104">
      <w:pPr>
        <w:pStyle w:val="Bezodstpw"/>
        <w:spacing w:line="276" w:lineRule="auto"/>
        <w:ind w:left="360"/>
        <w:jc w:val="both"/>
        <w:rPr>
          <w:rFonts w:ascii="Verdana" w:hAnsi="Verdana"/>
          <w:i/>
          <w:sz w:val="20"/>
        </w:rPr>
      </w:pPr>
      <w:r w:rsidRPr="00C569C3">
        <w:rPr>
          <w:rFonts w:ascii="Verdana" w:hAnsi="Verdana"/>
          <w:i/>
          <w:sz w:val="20"/>
        </w:rPr>
        <w:t>W przypadku Wykonawców wspólnie ubiegających się o zamówieni</w:t>
      </w:r>
      <w:r w:rsidR="005F267B">
        <w:rPr>
          <w:rFonts w:ascii="Verdana" w:hAnsi="Verdana"/>
          <w:i/>
          <w:sz w:val="20"/>
        </w:rPr>
        <w:t>e</w:t>
      </w:r>
      <w:r w:rsidRPr="00C569C3">
        <w:rPr>
          <w:rFonts w:ascii="Verdana" w:hAnsi="Verdana"/>
          <w:i/>
          <w:sz w:val="20"/>
        </w:rPr>
        <w:t xml:space="preserve"> zaświadczenie składa  każdy z wykonawców oddzielnie.</w:t>
      </w:r>
    </w:p>
    <w:p w:rsidR="00C569C3" w:rsidRPr="00C569C3" w:rsidRDefault="00C569C3" w:rsidP="00B15104">
      <w:pPr>
        <w:pStyle w:val="Bezodstpw"/>
        <w:spacing w:line="276" w:lineRule="auto"/>
        <w:ind w:left="360"/>
        <w:jc w:val="both"/>
        <w:rPr>
          <w:rFonts w:ascii="Verdana" w:hAnsi="Verdana"/>
          <w:i/>
          <w:sz w:val="20"/>
        </w:rPr>
      </w:pPr>
    </w:p>
    <w:p w:rsidR="00EC0B36" w:rsidRPr="00C569C3" w:rsidRDefault="00EC0B36" w:rsidP="00B15104">
      <w:pPr>
        <w:pStyle w:val="Bezodstpw"/>
        <w:widowControl/>
        <w:numPr>
          <w:ilvl w:val="0"/>
          <w:numId w:val="21"/>
        </w:numPr>
        <w:suppressAutoHyphens w:val="0"/>
        <w:spacing w:line="276" w:lineRule="auto"/>
        <w:rPr>
          <w:rFonts w:ascii="Verdana" w:hAnsi="Verdana"/>
          <w:sz w:val="20"/>
        </w:rPr>
      </w:pPr>
      <w:r w:rsidRPr="00C569C3">
        <w:rPr>
          <w:rFonts w:ascii="Verdana" w:hAnsi="Verdana"/>
          <w:sz w:val="20"/>
        </w:rPr>
        <w:t>Inne dokumenty:</w:t>
      </w:r>
    </w:p>
    <w:p w:rsidR="00EC0B36" w:rsidRPr="00C569C3" w:rsidRDefault="00EC0B36" w:rsidP="00B15104">
      <w:pPr>
        <w:pStyle w:val="Bezodstpw"/>
        <w:numPr>
          <w:ilvl w:val="1"/>
          <w:numId w:val="21"/>
        </w:numPr>
        <w:spacing w:line="276" w:lineRule="auto"/>
        <w:ind w:left="567" w:hanging="567"/>
        <w:rPr>
          <w:rFonts w:ascii="Verdana" w:hAnsi="Verdana"/>
          <w:color w:val="000000"/>
          <w:sz w:val="20"/>
        </w:rPr>
      </w:pPr>
      <w:r w:rsidRPr="00C569C3">
        <w:rPr>
          <w:rFonts w:ascii="Verdana" w:hAnsi="Verdana"/>
          <w:color w:val="000000"/>
          <w:sz w:val="20"/>
        </w:rPr>
        <w:t>Formularz oferty – załącznik nr 1  do SIWZ;</w:t>
      </w:r>
    </w:p>
    <w:p w:rsidR="00EC0B36" w:rsidRPr="00C569C3" w:rsidRDefault="00EC0B36" w:rsidP="00B15104">
      <w:pPr>
        <w:pStyle w:val="Akapitzlist"/>
        <w:widowControl w:val="0"/>
        <w:numPr>
          <w:ilvl w:val="1"/>
          <w:numId w:val="21"/>
        </w:numPr>
        <w:tabs>
          <w:tab w:val="left" w:pos="0"/>
        </w:tabs>
        <w:autoSpaceDE w:val="0"/>
        <w:autoSpaceDN w:val="0"/>
        <w:adjustRightInd w:val="0"/>
        <w:spacing w:line="276" w:lineRule="auto"/>
        <w:ind w:left="567" w:right="-3" w:hanging="567"/>
        <w:jc w:val="both"/>
        <w:rPr>
          <w:rFonts w:ascii="Verdana" w:hAnsi="Verdana"/>
          <w:sz w:val="20"/>
          <w:szCs w:val="20"/>
        </w:rPr>
      </w:pPr>
      <w:r w:rsidRPr="00C569C3">
        <w:rPr>
          <w:rFonts w:ascii="Verdana" w:hAnsi="Verdana"/>
          <w:sz w:val="20"/>
          <w:szCs w:val="20"/>
        </w:rPr>
        <w:t xml:space="preserve">Szczegółowa kalkulacja kosztów szkolenia sporządzona przez Wykonawcę jako załącznik nr 9 (kalkulacja powinna zawierać między innymi cenę </w:t>
      </w:r>
      <w:r w:rsidR="00DA7581">
        <w:rPr>
          <w:rFonts w:ascii="Verdana" w:hAnsi="Verdana"/>
          <w:sz w:val="20"/>
          <w:szCs w:val="20"/>
        </w:rPr>
        <w:t xml:space="preserve">– w rozbiciu na poszczególne pozycje, </w:t>
      </w:r>
      <w:r w:rsidRPr="00C569C3">
        <w:rPr>
          <w:rFonts w:ascii="Verdana" w:hAnsi="Verdana"/>
          <w:sz w:val="20"/>
          <w:szCs w:val="20"/>
        </w:rPr>
        <w:t>za: przeprowadzenie szkolenia, ubezpieczenie NNW, transport, catering, pełne wyżywienie, materiały szkoleniowe, noclegi).</w:t>
      </w:r>
    </w:p>
    <w:p w:rsidR="007831EE" w:rsidRPr="00C569C3" w:rsidRDefault="00EC0B36" w:rsidP="00B15104">
      <w:pPr>
        <w:pStyle w:val="Tekstpodstawowywcity"/>
        <w:numPr>
          <w:ilvl w:val="1"/>
          <w:numId w:val="21"/>
        </w:numPr>
        <w:spacing w:line="276" w:lineRule="auto"/>
        <w:ind w:left="567" w:right="-3" w:hanging="567"/>
        <w:jc w:val="both"/>
        <w:rPr>
          <w:rFonts w:ascii="Verdana" w:hAnsi="Verdana"/>
          <w:sz w:val="20"/>
        </w:rPr>
      </w:pPr>
      <w:r w:rsidRPr="00C569C3">
        <w:rPr>
          <w:rFonts w:ascii="Verdana" w:hAnsi="Verdana"/>
          <w:sz w:val="20"/>
        </w:rPr>
        <w:t>Program szkolenia sporządzony przez Wykonawcę</w:t>
      </w:r>
      <w:r w:rsidR="002A4C46" w:rsidRPr="00C569C3">
        <w:rPr>
          <w:rFonts w:ascii="Verdana" w:hAnsi="Verdana"/>
          <w:sz w:val="20"/>
        </w:rPr>
        <w:t xml:space="preserve"> – załącznik nr </w:t>
      </w:r>
      <w:r w:rsidR="007831EE" w:rsidRPr="00C569C3">
        <w:rPr>
          <w:rFonts w:ascii="Verdana" w:hAnsi="Verdana"/>
          <w:sz w:val="20"/>
        </w:rPr>
        <w:t>10</w:t>
      </w:r>
      <w:r w:rsidR="002A4C46" w:rsidRPr="00C569C3">
        <w:rPr>
          <w:rFonts w:ascii="Verdana" w:hAnsi="Verdana"/>
          <w:sz w:val="20"/>
        </w:rPr>
        <w:t xml:space="preserve"> </w:t>
      </w:r>
      <w:r w:rsidRPr="00C569C3">
        <w:rPr>
          <w:rFonts w:ascii="Verdana" w:hAnsi="Verdana"/>
          <w:sz w:val="20"/>
        </w:rPr>
        <w:t xml:space="preserve">zgodny z § </w:t>
      </w:r>
      <w:r w:rsidR="007831EE" w:rsidRPr="00C569C3">
        <w:rPr>
          <w:rFonts w:ascii="Verdana" w:hAnsi="Verdana"/>
          <w:sz w:val="20"/>
        </w:rPr>
        <w:t xml:space="preserve">22 Rozporządzenia </w:t>
      </w:r>
      <w:r w:rsidR="003572F8" w:rsidRPr="00C569C3">
        <w:rPr>
          <w:rFonts w:ascii="Verdana" w:hAnsi="Verdana"/>
          <w:sz w:val="20"/>
        </w:rPr>
        <w:t xml:space="preserve">Ministra </w:t>
      </w:r>
      <w:r w:rsidR="007831EE" w:rsidRPr="00C569C3">
        <w:rPr>
          <w:rFonts w:ascii="Verdana" w:hAnsi="Verdana"/>
          <w:sz w:val="20"/>
        </w:rPr>
        <w:t>Edukacji Narodowej z dnia 11 stycznia 2012r. w sprawie kształcenia ustawicznego w formach pozaszkolnych (Dz. U. z 2012r. poz. 186 z późn. zmianami)</w:t>
      </w:r>
    </w:p>
    <w:p w:rsidR="00EC0B36" w:rsidRPr="00C569C3" w:rsidRDefault="00EC0B36" w:rsidP="00B15104">
      <w:pPr>
        <w:pStyle w:val="Tekstpodstawowywcity"/>
        <w:numPr>
          <w:ilvl w:val="1"/>
          <w:numId w:val="21"/>
        </w:numPr>
        <w:spacing w:line="276" w:lineRule="auto"/>
        <w:ind w:left="567" w:right="-3" w:hanging="567"/>
        <w:jc w:val="both"/>
        <w:rPr>
          <w:rFonts w:ascii="Verdana" w:hAnsi="Verdana"/>
          <w:sz w:val="20"/>
        </w:rPr>
      </w:pPr>
      <w:r w:rsidRPr="00C569C3">
        <w:rPr>
          <w:rFonts w:ascii="Verdana" w:hAnsi="Verdana"/>
          <w:sz w:val="20"/>
        </w:rPr>
        <w:t>Listę podmiotów należących do tej samej grupy kapitałowej, o której mowa w art. 24 ust. 2 pkt 5 ustawy Prawo zamówień publicznych - w rozumieniu ustawy z dnia 16 lutego 2007r. o ochronie konkurencji i konsumentów (Dz. U. Nr 50, poz. 331, z późn. zm.) albo informację o tym, że Wykonawca nie należy do tej samej grupy kapitałowej wg wzoru Załącznika nr 6 do SIWZ (oryginał).</w:t>
      </w:r>
    </w:p>
    <w:p w:rsidR="00EC0B36" w:rsidRPr="00C569C3" w:rsidRDefault="00EC0B36" w:rsidP="00B15104">
      <w:pPr>
        <w:pStyle w:val="Tekstpodstawowywcity"/>
        <w:numPr>
          <w:ilvl w:val="1"/>
          <w:numId w:val="21"/>
        </w:numPr>
        <w:spacing w:line="276" w:lineRule="auto"/>
        <w:ind w:left="567" w:right="-3" w:hanging="567"/>
        <w:jc w:val="both"/>
        <w:rPr>
          <w:rFonts w:ascii="Verdana" w:hAnsi="Verdana"/>
          <w:sz w:val="20"/>
        </w:rPr>
      </w:pPr>
      <w:r w:rsidRPr="00C569C3">
        <w:rPr>
          <w:rFonts w:ascii="Verdana" w:hAnsi="Verdana"/>
          <w:color w:val="000000"/>
          <w:sz w:val="20"/>
        </w:rPr>
        <w:t xml:space="preserve">Informacja dot. powierzenia części zamówienia podwykonawcom – załącznik nr </w:t>
      </w:r>
      <w:r w:rsidR="002A4C46" w:rsidRPr="00C569C3">
        <w:rPr>
          <w:rFonts w:ascii="Verdana" w:hAnsi="Verdana"/>
          <w:color w:val="000000"/>
          <w:sz w:val="20"/>
        </w:rPr>
        <w:t>8</w:t>
      </w:r>
      <w:r w:rsidRPr="00C569C3">
        <w:rPr>
          <w:rFonts w:ascii="Verdana" w:hAnsi="Verdana"/>
          <w:color w:val="000000"/>
          <w:sz w:val="20"/>
        </w:rPr>
        <w:t>.</w:t>
      </w:r>
    </w:p>
    <w:p w:rsidR="00EC0B36" w:rsidRPr="00C569C3" w:rsidRDefault="00EC0B36" w:rsidP="00B15104">
      <w:pPr>
        <w:pStyle w:val="Tekstpodstawowywcity"/>
        <w:numPr>
          <w:ilvl w:val="1"/>
          <w:numId w:val="21"/>
        </w:numPr>
        <w:spacing w:line="276" w:lineRule="auto"/>
        <w:ind w:left="567" w:right="-3" w:hanging="567"/>
        <w:jc w:val="both"/>
        <w:rPr>
          <w:rFonts w:ascii="Verdana" w:hAnsi="Verdana"/>
          <w:sz w:val="20"/>
        </w:rPr>
      </w:pPr>
      <w:r w:rsidRPr="00C569C3">
        <w:rPr>
          <w:rFonts w:ascii="Verdana" w:hAnsi="Verdana"/>
          <w:sz w:val="20"/>
        </w:rPr>
        <w:t>P</w:t>
      </w:r>
      <w:r w:rsidRPr="00C569C3">
        <w:rPr>
          <w:rFonts w:ascii="Verdana" w:hAnsi="Verdana"/>
          <w:color w:val="000000"/>
          <w:sz w:val="20"/>
        </w:rPr>
        <w:t>ełnomocnictwo, jeżeli oferta będzie podpisana przez pełnomocnika.</w:t>
      </w:r>
    </w:p>
    <w:p w:rsidR="00DF4AEF" w:rsidRPr="00C569C3" w:rsidRDefault="00DF4AEF" w:rsidP="00B15104">
      <w:pPr>
        <w:pStyle w:val="Akapitzlist"/>
        <w:widowControl w:val="0"/>
        <w:numPr>
          <w:ilvl w:val="1"/>
          <w:numId w:val="21"/>
        </w:numPr>
        <w:spacing w:line="276" w:lineRule="auto"/>
        <w:jc w:val="both"/>
        <w:rPr>
          <w:rFonts w:ascii="Verdana" w:hAnsi="Verdana"/>
          <w:sz w:val="20"/>
          <w:szCs w:val="20"/>
        </w:rPr>
      </w:pPr>
      <w:r w:rsidRPr="00C569C3">
        <w:rPr>
          <w:rFonts w:ascii="Verdana" w:hAnsi="Verdana"/>
          <w:sz w:val="20"/>
          <w:szCs w:val="20"/>
        </w:rPr>
        <w:t>Certyfikat jakości usług</w:t>
      </w:r>
      <w:r w:rsidR="00B15104" w:rsidRPr="00C569C3">
        <w:rPr>
          <w:rFonts w:ascii="Verdana" w:hAnsi="Verdana"/>
          <w:sz w:val="20"/>
          <w:szCs w:val="20"/>
        </w:rPr>
        <w:t>.</w:t>
      </w:r>
    </w:p>
    <w:p w:rsidR="007831EE" w:rsidRPr="00C569C3" w:rsidRDefault="007831EE" w:rsidP="00B15104">
      <w:pPr>
        <w:pStyle w:val="Akapitzlist"/>
        <w:widowControl w:val="0"/>
        <w:spacing w:line="276" w:lineRule="auto"/>
        <w:ind w:left="360"/>
        <w:jc w:val="both"/>
        <w:rPr>
          <w:rFonts w:ascii="Verdana" w:hAnsi="Verdana"/>
          <w:sz w:val="20"/>
          <w:szCs w:val="20"/>
        </w:rPr>
      </w:pPr>
    </w:p>
    <w:p w:rsidR="00EC0B36" w:rsidRDefault="00EC0B36" w:rsidP="00DA7581">
      <w:pPr>
        <w:pStyle w:val="Bezodstpw"/>
        <w:widowControl/>
        <w:numPr>
          <w:ilvl w:val="0"/>
          <w:numId w:val="21"/>
        </w:numPr>
        <w:suppressAutoHyphens w:val="0"/>
        <w:spacing w:line="276" w:lineRule="auto"/>
        <w:jc w:val="both"/>
        <w:rPr>
          <w:rFonts w:ascii="Verdana" w:hAnsi="Verdana"/>
          <w:sz w:val="20"/>
        </w:rPr>
      </w:pPr>
      <w:r w:rsidRPr="00C569C3">
        <w:rPr>
          <w:rFonts w:ascii="Verdana" w:hAnsi="Verdana"/>
          <w:sz w:val="20"/>
        </w:rPr>
        <w:t xml:space="preserve">Wykonawca   mający siedzibę lub miejsce zamieszkania poza terytorium </w:t>
      </w:r>
      <w:r w:rsidR="003572F8" w:rsidRPr="00C569C3">
        <w:rPr>
          <w:rFonts w:ascii="Verdana" w:hAnsi="Verdana"/>
          <w:sz w:val="20"/>
        </w:rPr>
        <w:t>R</w:t>
      </w:r>
      <w:r w:rsidRPr="00C569C3">
        <w:rPr>
          <w:rFonts w:ascii="Verdana" w:hAnsi="Verdana"/>
          <w:sz w:val="20"/>
        </w:rPr>
        <w:t>zeczypospolitej  Polskiej, zamiast dokumentów, o których mowa</w:t>
      </w:r>
      <w:r w:rsidRPr="00C569C3">
        <w:rPr>
          <w:rFonts w:ascii="Verdana" w:hAnsi="Verdana"/>
          <w:color w:val="C00000"/>
          <w:sz w:val="20"/>
        </w:rPr>
        <w:t xml:space="preserve"> </w:t>
      </w:r>
      <w:r w:rsidRPr="00C569C3">
        <w:rPr>
          <w:rFonts w:ascii="Verdana" w:hAnsi="Verdana"/>
          <w:sz w:val="20"/>
        </w:rPr>
        <w:t>w ust 2 pkt 2.2) -2.</w:t>
      </w:r>
      <w:r w:rsidR="002A4C46" w:rsidRPr="00C569C3">
        <w:rPr>
          <w:rFonts w:ascii="Verdana" w:hAnsi="Verdana"/>
          <w:sz w:val="20"/>
        </w:rPr>
        <w:t>4</w:t>
      </w:r>
      <w:r w:rsidRPr="00C569C3">
        <w:rPr>
          <w:rFonts w:ascii="Verdana" w:hAnsi="Verdana"/>
          <w:sz w:val="20"/>
        </w:rPr>
        <w:t>)</w:t>
      </w:r>
      <w:r w:rsidRPr="00C569C3">
        <w:rPr>
          <w:rFonts w:ascii="Verdana" w:hAnsi="Verdana"/>
          <w:color w:val="C00000"/>
          <w:sz w:val="20"/>
        </w:rPr>
        <w:t xml:space="preserve"> </w:t>
      </w:r>
      <w:r w:rsidRPr="00C569C3">
        <w:rPr>
          <w:rFonts w:ascii="Verdana" w:hAnsi="Verdana"/>
          <w:sz w:val="20"/>
        </w:rPr>
        <w:t xml:space="preserve">SIWZ, składają dokument lub dokumenty wystawione w kraju, w którym ma siedzibę lub miejsce zamieszkania, potwierdzający odpowiednio, że: </w:t>
      </w:r>
      <w:r w:rsidRPr="00C569C3">
        <w:rPr>
          <w:rFonts w:ascii="Verdana" w:hAnsi="Verdana"/>
          <w:sz w:val="20"/>
        </w:rPr>
        <w:br/>
      </w:r>
      <w:r w:rsidR="002A4C46" w:rsidRPr="00C569C3">
        <w:rPr>
          <w:rFonts w:ascii="Verdana" w:hAnsi="Verdana"/>
          <w:sz w:val="20"/>
        </w:rPr>
        <w:t xml:space="preserve">4.1. </w:t>
      </w:r>
      <w:r w:rsidRPr="00C569C3">
        <w:rPr>
          <w:rFonts w:ascii="Verdana" w:hAnsi="Verdana"/>
          <w:sz w:val="20"/>
        </w:rPr>
        <w:t>nie otwarto jego likwidacji ani nie ogłoszono upadłości - wystawione nie wcześniej niż 6 miesięcy przed upływem terminu składania ofert;</w:t>
      </w:r>
    </w:p>
    <w:p w:rsidR="002976F9" w:rsidRDefault="002976F9" w:rsidP="002976F9">
      <w:pPr>
        <w:pStyle w:val="Bezodstpw"/>
        <w:widowControl/>
        <w:suppressAutoHyphens w:val="0"/>
        <w:spacing w:line="276" w:lineRule="auto"/>
        <w:jc w:val="both"/>
        <w:rPr>
          <w:rFonts w:ascii="Verdana" w:hAnsi="Verdana"/>
          <w:sz w:val="20"/>
        </w:rPr>
      </w:pPr>
    </w:p>
    <w:p w:rsidR="002976F9" w:rsidRPr="00C569C3" w:rsidRDefault="002976F9" w:rsidP="002976F9">
      <w:pPr>
        <w:pStyle w:val="Bezodstpw"/>
        <w:widowControl/>
        <w:suppressAutoHyphens w:val="0"/>
        <w:spacing w:line="276" w:lineRule="auto"/>
        <w:jc w:val="both"/>
        <w:rPr>
          <w:rFonts w:ascii="Verdana" w:hAnsi="Verdana"/>
          <w:sz w:val="20"/>
        </w:rPr>
      </w:pPr>
    </w:p>
    <w:p w:rsidR="007831EE" w:rsidRPr="00C569C3" w:rsidRDefault="00B15104" w:rsidP="00B15104">
      <w:pPr>
        <w:pStyle w:val="Bezodstpw"/>
        <w:spacing w:line="276" w:lineRule="auto"/>
        <w:ind w:left="426" w:hanging="426"/>
        <w:jc w:val="both"/>
        <w:rPr>
          <w:rFonts w:ascii="Verdana" w:hAnsi="Verdana"/>
          <w:sz w:val="20"/>
        </w:rPr>
      </w:pPr>
      <w:r w:rsidRPr="00C569C3">
        <w:rPr>
          <w:rFonts w:ascii="Verdana" w:hAnsi="Verdana"/>
          <w:sz w:val="20"/>
        </w:rPr>
        <w:t xml:space="preserve">      </w:t>
      </w:r>
      <w:r w:rsidR="00EC0B36" w:rsidRPr="00C569C3">
        <w:rPr>
          <w:rFonts w:ascii="Verdana" w:hAnsi="Verdana"/>
          <w:sz w:val="20"/>
        </w:rPr>
        <w:t>4.2</w:t>
      </w:r>
      <w:r w:rsidR="002A4C46" w:rsidRPr="00C569C3">
        <w:rPr>
          <w:rFonts w:ascii="Verdana" w:hAnsi="Verdana"/>
          <w:sz w:val="20"/>
        </w:rPr>
        <w:t>.</w:t>
      </w:r>
      <w:r w:rsidR="00EC0B36" w:rsidRPr="00C569C3">
        <w:rPr>
          <w:rFonts w:ascii="Verdana" w:hAnsi="Verdana"/>
          <w:sz w:val="20"/>
        </w:rPr>
        <w:t xml:space="preserve"> nie zalega z uiszczaniem podatków, opłat, składek na ubezpieczenie społeczne                       i zdrowotne albo że uzyskał przewidziane prawem zwolnienie, odroczenie lub rozłożenie na raty zaległych płatności lub wstrzymanie w całości wykonania decyzji właściwego </w:t>
      </w:r>
    </w:p>
    <w:p w:rsidR="007831EE" w:rsidRPr="00C569C3" w:rsidRDefault="00EC0B36" w:rsidP="00B15104">
      <w:pPr>
        <w:pStyle w:val="Bezodstpw"/>
        <w:spacing w:line="276" w:lineRule="auto"/>
        <w:ind w:left="426"/>
        <w:jc w:val="both"/>
        <w:rPr>
          <w:rFonts w:ascii="Verdana" w:hAnsi="Verdana"/>
          <w:sz w:val="20"/>
        </w:rPr>
      </w:pPr>
      <w:r w:rsidRPr="00C569C3">
        <w:rPr>
          <w:rFonts w:ascii="Verdana" w:hAnsi="Verdana"/>
          <w:sz w:val="20"/>
        </w:rPr>
        <w:t xml:space="preserve">organu - wystawione nie wcześniej niż 3 miesiące przed upływem terminu składania </w:t>
      </w:r>
      <w:r w:rsidR="007831EE" w:rsidRPr="00C569C3">
        <w:rPr>
          <w:rFonts w:ascii="Verdana" w:hAnsi="Verdana"/>
          <w:sz w:val="20"/>
        </w:rPr>
        <w:t>ofert.</w:t>
      </w:r>
    </w:p>
    <w:p w:rsidR="00EC0B36" w:rsidRPr="00C569C3" w:rsidRDefault="00EC0B36" w:rsidP="00B15104">
      <w:pPr>
        <w:pStyle w:val="Tekstpodstawowywcity"/>
        <w:spacing w:line="276" w:lineRule="auto"/>
        <w:ind w:left="426" w:hanging="426"/>
        <w:jc w:val="both"/>
        <w:rPr>
          <w:rFonts w:ascii="Verdana" w:hAnsi="Verdana"/>
          <w:color w:val="C00000"/>
          <w:sz w:val="20"/>
        </w:rPr>
      </w:pPr>
      <w:r w:rsidRPr="00C569C3">
        <w:rPr>
          <w:rFonts w:ascii="Verdana" w:hAnsi="Verdana"/>
          <w:sz w:val="20"/>
        </w:rPr>
        <w:t>5</w:t>
      </w:r>
      <w:r w:rsidRPr="00C569C3">
        <w:rPr>
          <w:rFonts w:ascii="Verdana" w:hAnsi="Verdana"/>
          <w:color w:val="C00000"/>
          <w:sz w:val="20"/>
        </w:rPr>
        <w:t xml:space="preserve">.  </w:t>
      </w:r>
      <w:r w:rsidRPr="00C569C3">
        <w:rPr>
          <w:rFonts w:ascii="Verdana" w:hAnsi="Verdana"/>
          <w:sz w:val="20"/>
        </w:rPr>
        <w:t>Jeżeli w miejscu zamieszkania osoby lub w kraju, w którym wykonawca ma siedzibę lub miejsce zamieszkania, nie wydaje się dokumentów, o których mowa w ust. 4,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odpowiednio nie wcześniej niż 6 miesięcy przed upływem terminu składania ofert (dla dokumentu wskazanego w ust. 4 pkt 4.1</w:t>
      </w:r>
      <w:r w:rsidR="00B15104" w:rsidRPr="00C569C3">
        <w:rPr>
          <w:rFonts w:ascii="Verdana" w:hAnsi="Verdana"/>
          <w:sz w:val="20"/>
        </w:rPr>
        <w:t>.</w:t>
      </w:r>
      <w:r w:rsidRPr="00C569C3">
        <w:rPr>
          <w:rFonts w:ascii="Verdana" w:hAnsi="Verdana"/>
          <w:sz w:val="20"/>
        </w:rPr>
        <w:t xml:space="preserve"> SIWZ) i nie wcześniej niż 3 miesiące przed upływem terminu składania ofert (dla dokumentu wskazanego </w:t>
      </w:r>
      <w:r w:rsidR="00DA7581">
        <w:rPr>
          <w:rFonts w:ascii="Verdana" w:hAnsi="Verdana"/>
          <w:sz w:val="20"/>
        </w:rPr>
        <w:t xml:space="preserve">              </w:t>
      </w:r>
      <w:r w:rsidRPr="00C569C3">
        <w:rPr>
          <w:rFonts w:ascii="Verdana" w:hAnsi="Verdana"/>
          <w:sz w:val="20"/>
        </w:rPr>
        <w:t>w ust 4 pkt. 4.2</w:t>
      </w:r>
      <w:r w:rsidR="00B15104" w:rsidRPr="00C569C3">
        <w:rPr>
          <w:rFonts w:ascii="Verdana" w:hAnsi="Verdana"/>
          <w:sz w:val="20"/>
        </w:rPr>
        <w:t>.</w:t>
      </w:r>
      <w:r w:rsidRPr="00C569C3">
        <w:rPr>
          <w:rFonts w:ascii="Verdana" w:hAnsi="Verdana"/>
          <w:sz w:val="20"/>
        </w:rPr>
        <w:t xml:space="preserve"> SIWZ).</w:t>
      </w:r>
    </w:p>
    <w:p w:rsidR="00EC0B36" w:rsidRPr="00C569C3" w:rsidRDefault="00EC0B36" w:rsidP="00B15104">
      <w:pPr>
        <w:widowControl w:val="0"/>
        <w:suppressAutoHyphens w:val="0"/>
        <w:spacing w:line="276" w:lineRule="auto"/>
        <w:jc w:val="both"/>
        <w:rPr>
          <w:rFonts w:ascii="Verdana" w:hAnsi="Verdana"/>
          <w:sz w:val="20"/>
        </w:rPr>
      </w:pPr>
    </w:p>
    <w:p w:rsidR="00DF4AEF" w:rsidRPr="00C569C3" w:rsidRDefault="00DF4AEF" w:rsidP="00B15104">
      <w:pPr>
        <w:pStyle w:val="Tekstpodstawowywcity"/>
        <w:spacing w:line="276" w:lineRule="auto"/>
        <w:ind w:left="0" w:right="174" w:firstLine="0"/>
        <w:rPr>
          <w:rFonts w:ascii="Verdana" w:hAnsi="Verdana"/>
          <w:sz w:val="20"/>
        </w:rPr>
      </w:pPr>
      <w:r w:rsidRPr="00C569C3">
        <w:rPr>
          <w:rFonts w:ascii="Verdana" w:hAnsi="Verdana"/>
          <w:b/>
          <w:i/>
          <w:sz w:val="20"/>
        </w:rPr>
        <w:t xml:space="preserve">XV. Wymagania dotyczące wadium </w:t>
      </w:r>
      <w:r w:rsidRPr="00C569C3">
        <w:rPr>
          <w:rFonts w:ascii="Verdana" w:hAnsi="Verdana"/>
          <w:sz w:val="20"/>
        </w:rPr>
        <w:t>– zamawiający nie wymaga wniesienia wadium.</w:t>
      </w:r>
    </w:p>
    <w:p w:rsidR="00C569C3" w:rsidRPr="00C569C3" w:rsidRDefault="00C569C3" w:rsidP="00B15104">
      <w:pPr>
        <w:pStyle w:val="Tekstpodstawowywcity"/>
        <w:spacing w:line="276" w:lineRule="auto"/>
        <w:ind w:left="0" w:right="174" w:firstLine="0"/>
        <w:rPr>
          <w:rFonts w:ascii="Verdana" w:hAnsi="Verdana"/>
          <w:sz w:val="20"/>
        </w:rPr>
      </w:pPr>
    </w:p>
    <w:p w:rsidR="00DF4AEF" w:rsidRPr="00C569C3" w:rsidRDefault="00DF4AEF" w:rsidP="00DA7581">
      <w:pPr>
        <w:pStyle w:val="Tekstpodstawowywcity"/>
        <w:tabs>
          <w:tab w:val="left" w:pos="9214"/>
        </w:tabs>
        <w:spacing w:line="276" w:lineRule="auto"/>
        <w:ind w:left="0" w:firstLine="0"/>
        <w:rPr>
          <w:rFonts w:ascii="Verdana" w:hAnsi="Verdana"/>
          <w:b/>
          <w:i/>
          <w:iCs/>
          <w:sz w:val="20"/>
        </w:rPr>
      </w:pPr>
      <w:r w:rsidRPr="00C569C3">
        <w:rPr>
          <w:rFonts w:ascii="Verdana" w:hAnsi="Verdana"/>
          <w:b/>
          <w:i/>
          <w:iCs/>
          <w:sz w:val="20"/>
        </w:rPr>
        <w:t xml:space="preserve">XVI. Informacje o sposobie porozumiewania się zamawiającego z </w:t>
      </w:r>
      <w:r w:rsidR="00DA7581">
        <w:rPr>
          <w:rFonts w:ascii="Verdana" w:hAnsi="Verdana"/>
          <w:b/>
          <w:i/>
          <w:iCs/>
          <w:sz w:val="20"/>
        </w:rPr>
        <w:t>w</w:t>
      </w:r>
      <w:r w:rsidRPr="00C569C3">
        <w:rPr>
          <w:rFonts w:ascii="Verdana" w:hAnsi="Verdana"/>
          <w:b/>
          <w:i/>
          <w:iCs/>
          <w:sz w:val="20"/>
        </w:rPr>
        <w:t>ykonawcami.</w:t>
      </w:r>
    </w:p>
    <w:p w:rsidR="00DF4AEF" w:rsidRPr="00C569C3" w:rsidRDefault="00DF4AEF" w:rsidP="00B15104">
      <w:pPr>
        <w:pStyle w:val="Tekstpodstawowywcity"/>
        <w:numPr>
          <w:ilvl w:val="0"/>
          <w:numId w:val="7"/>
        </w:numPr>
        <w:spacing w:line="276" w:lineRule="auto"/>
        <w:ind w:right="174"/>
        <w:jc w:val="both"/>
        <w:rPr>
          <w:rFonts w:ascii="Verdana" w:hAnsi="Verdana"/>
          <w:iCs/>
          <w:sz w:val="20"/>
        </w:rPr>
      </w:pPr>
      <w:r w:rsidRPr="00C569C3">
        <w:rPr>
          <w:rFonts w:ascii="Verdana" w:hAnsi="Verdana"/>
          <w:iCs/>
          <w:sz w:val="20"/>
        </w:rPr>
        <w:t>Postępowanie o udzielenie zamówienia prowadzi się z zachowaniem formy pisemnej                  w języku polskim.</w:t>
      </w:r>
    </w:p>
    <w:p w:rsidR="00DF4AEF" w:rsidRPr="00C569C3" w:rsidRDefault="00DF4AEF" w:rsidP="00B15104">
      <w:pPr>
        <w:widowControl w:val="0"/>
        <w:numPr>
          <w:ilvl w:val="0"/>
          <w:numId w:val="7"/>
        </w:numPr>
        <w:tabs>
          <w:tab w:val="left" w:pos="360"/>
        </w:tabs>
        <w:spacing w:line="276" w:lineRule="auto"/>
        <w:jc w:val="both"/>
        <w:rPr>
          <w:rFonts w:ascii="Verdana" w:hAnsi="Verdana"/>
          <w:sz w:val="20"/>
        </w:rPr>
      </w:pPr>
      <w:r w:rsidRPr="00C569C3">
        <w:rPr>
          <w:rFonts w:ascii="Verdana" w:hAnsi="Verdana"/>
          <w:sz w:val="20"/>
        </w:rPr>
        <w:t>W postępowaniu o udzielenie zamówienia oświadczenia, wnioski, zawiadomienia                         i informacje zamawiający i wykonawcy przekazują pisemnie, faksem lub elektronicznie.</w:t>
      </w:r>
    </w:p>
    <w:p w:rsidR="00DF4AEF" w:rsidRPr="00C569C3" w:rsidRDefault="00DF4AEF" w:rsidP="00B15104">
      <w:pPr>
        <w:widowControl w:val="0"/>
        <w:numPr>
          <w:ilvl w:val="0"/>
          <w:numId w:val="7"/>
        </w:numPr>
        <w:tabs>
          <w:tab w:val="left" w:pos="360"/>
        </w:tabs>
        <w:spacing w:line="276" w:lineRule="auto"/>
        <w:jc w:val="both"/>
        <w:rPr>
          <w:rFonts w:ascii="Verdana" w:hAnsi="Verdana"/>
          <w:sz w:val="20"/>
        </w:rPr>
      </w:pPr>
      <w:r w:rsidRPr="00C569C3">
        <w:rPr>
          <w:rFonts w:ascii="Verdana" w:hAnsi="Verdana"/>
          <w:sz w:val="20"/>
        </w:rPr>
        <w:t>Jeżeli Zamawiający lub Wykonawca przekazują oświadczenia, wnioski, zawiadomienia                   i informacje przekazane faksem lub drogą elektroniczną, każda ze stron na żądanie drugiej niezwłocznie potwierdza fakt ich otrzymania.</w:t>
      </w:r>
    </w:p>
    <w:p w:rsidR="00DF4AEF" w:rsidRPr="00C569C3" w:rsidRDefault="00DF4AEF" w:rsidP="00B15104">
      <w:pPr>
        <w:widowControl w:val="0"/>
        <w:numPr>
          <w:ilvl w:val="0"/>
          <w:numId w:val="7"/>
        </w:numPr>
        <w:tabs>
          <w:tab w:val="left" w:pos="360"/>
        </w:tabs>
        <w:spacing w:line="276" w:lineRule="auto"/>
        <w:jc w:val="both"/>
        <w:rPr>
          <w:rFonts w:ascii="Verdana" w:hAnsi="Verdana"/>
          <w:sz w:val="20"/>
        </w:rPr>
      </w:pPr>
      <w:r w:rsidRPr="00C569C3">
        <w:rPr>
          <w:rFonts w:ascii="Verdana" w:hAnsi="Verdana"/>
          <w:sz w:val="20"/>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DF4AEF" w:rsidRPr="00C569C3" w:rsidRDefault="00DF4AEF" w:rsidP="00B15104">
      <w:pPr>
        <w:widowControl w:val="0"/>
        <w:spacing w:line="276" w:lineRule="auto"/>
        <w:jc w:val="both"/>
        <w:rPr>
          <w:rFonts w:ascii="Verdana" w:hAnsi="Verdana"/>
          <w:sz w:val="20"/>
        </w:rPr>
      </w:pPr>
    </w:p>
    <w:p w:rsidR="00DF4AEF" w:rsidRPr="00C569C3" w:rsidRDefault="00DF4AEF" w:rsidP="00B15104">
      <w:pPr>
        <w:widowControl w:val="0"/>
        <w:spacing w:line="276" w:lineRule="auto"/>
        <w:ind w:right="3326"/>
        <w:jc w:val="both"/>
        <w:rPr>
          <w:rFonts w:ascii="Verdana" w:hAnsi="Verdana"/>
          <w:b/>
          <w:i/>
          <w:iCs/>
          <w:sz w:val="20"/>
        </w:rPr>
      </w:pPr>
      <w:r w:rsidRPr="00C569C3">
        <w:rPr>
          <w:rFonts w:ascii="Verdana" w:hAnsi="Verdana"/>
          <w:b/>
          <w:i/>
          <w:iCs/>
          <w:sz w:val="20"/>
        </w:rPr>
        <w:t>XVII. Wyjaśnienia w toku badania i oceny ofert.</w:t>
      </w:r>
    </w:p>
    <w:p w:rsidR="00DF4AEF" w:rsidRPr="00C569C3" w:rsidRDefault="00DF4AEF" w:rsidP="00B15104">
      <w:pPr>
        <w:pStyle w:val="NormalnyWeb"/>
        <w:numPr>
          <w:ilvl w:val="0"/>
          <w:numId w:val="12"/>
        </w:numPr>
        <w:spacing w:after="119" w:afterAutospacing="0" w:line="276" w:lineRule="auto"/>
        <w:rPr>
          <w:rFonts w:ascii="Verdana" w:hAnsi="Verdana"/>
        </w:rPr>
      </w:pPr>
      <w:r w:rsidRPr="00C569C3">
        <w:rPr>
          <w:rFonts w:ascii="Verdana" w:hAnsi="Verdana"/>
          <w:color w:val="000000"/>
        </w:rPr>
        <w:t xml:space="preserve">W toku badania i oceny ofert Zamawiający może żądać od wykonawców wyjaśnień dotyczących treści złożonych ofert. Niedopuszczalne jest prowadzenie między Zamawiającym a Wykonawcą negocjacji dotyczących złożonej oferty </w:t>
      </w:r>
      <w:r w:rsidR="00DA7581">
        <w:rPr>
          <w:rFonts w:ascii="Verdana" w:hAnsi="Verdana"/>
          <w:color w:val="000000"/>
        </w:rPr>
        <w:t xml:space="preserve">                               </w:t>
      </w:r>
      <w:r w:rsidRPr="00C569C3">
        <w:rPr>
          <w:rFonts w:ascii="Verdana" w:hAnsi="Verdana"/>
          <w:color w:val="000000"/>
        </w:rPr>
        <w:t>z zastrzeżeniem pkt 2, dokonywanie jakiejkolwiek zmiany w jej treści.</w:t>
      </w:r>
    </w:p>
    <w:p w:rsidR="00DF4AEF" w:rsidRPr="00C569C3" w:rsidRDefault="00DF4AEF" w:rsidP="00B15104">
      <w:pPr>
        <w:numPr>
          <w:ilvl w:val="0"/>
          <w:numId w:val="12"/>
        </w:numPr>
        <w:spacing w:line="276" w:lineRule="auto"/>
        <w:ind w:right="174"/>
        <w:jc w:val="both"/>
        <w:rPr>
          <w:rFonts w:ascii="Verdana" w:hAnsi="Verdana"/>
          <w:sz w:val="20"/>
        </w:rPr>
      </w:pPr>
      <w:r w:rsidRPr="00C569C3">
        <w:rPr>
          <w:rFonts w:ascii="Verdana" w:hAnsi="Verdana"/>
          <w:sz w:val="20"/>
        </w:rPr>
        <w:t>Zamawiający poprawia w ofercie;</w:t>
      </w:r>
    </w:p>
    <w:p w:rsidR="00DF4AEF" w:rsidRPr="00C569C3" w:rsidRDefault="00DF4AEF" w:rsidP="00B15104">
      <w:pPr>
        <w:tabs>
          <w:tab w:val="left" w:pos="709"/>
        </w:tabs>
        <w:spacing w:line="276" w:lineRule="auto"/>
        <w:ind w:left="1134" w:right="174" w:hanging="425"/>
        <w:jc w:val="both"/>
        <w:rPr>
          <w:rFonts w:ascii="Verdana" w:hAnsi="Verdana"/>
          <w:bCs/>
          <w:sz w:val="20"/>
        </w:rPr>
      </w:pPr>
      <w:r w:rsidRPr="00C569C3">
        <w:rPr>
          <w:rFonts w:ascii="Verdana" w:hAnsi="Verdana"/>
          <w:sz w:val="20"/>
        </w:rPr>
        <w:t>2.1.ocz</w:t>
      </w:r>
      <w:r w:rsidRPr="00C569C3">
        <w:rPr>
          <w:rFonts w:ascii="Verdana" w:hAnsi="Verdana"/>
          <w:bCs/>
          <w:sz w:val="20"/>
        </w:rPr>
        <w:t>ywiste omyłki pisarskie,</w:t>
      </w:r>
    </w:p>
    <w:p w:rsidR="00DF4AEF" w:rsidRPr="00C569C3" w:rsidRDefault="00DF4AEF" w:rsidP="00B15104">
      <w:pPr>
        <w:tabs>
          <w:tab w:val="left" w:pos="709"/>
        </w:tabs>
        <w:spacing w:line="276" w:lineRule="auto"/>
        <w:ind w:left="1134" w:right="-3" w:hanging="425"/>
        <w:jc w:val="both"/>
        <w:rPr>
          <w:rFonts w:ascii="Verdana" w:hAnsi="Verdana"/>
          <w:bCs/>
          <w:sz w:val="20"/>
        </w:rPr>
      </w:pPr>
      <w:r w:rsidRPr="00C569C3">
        <w:rPr>
          <w:rFonts w:ascii="Verdana" w:hAnsi="Verdana"/>
          <w:bCs/>
          <w:sz w:val="20"/>
        </w:rPr>
        <w:t>2.2.oczywiste omyłki rachunkowe, z uwzględnieniem  konsek</w:t>
      </w:r>
      <w:r w:rsidRPr="00C569C3">
        <w:rPr>
          <w:rFonts w:ascii="Verdana" w:hAnsi="Verdana"/>
          <w:bCs/>
          <w:sz w:val="20"/>
        </w:rPr>
        <w:softHyphen/>
        <w:t>wencji rachunkowych dokonanych popra</w:t>
      </w:r>
      <w:r w:rsidRPr="00C569C3">
        <w:rPr>
          <w:rFonts w:ascii="Verdana" w:hAnsi="Verdana"/>
          <w:bCs/>
          <w:sz w:val="20"/>
        </w:rPr>
        <w:softHyphen/>
        <w:t>wek,</w:t>
      </w:r>
    </w:p>
    <w:p w:rsidR="00DF4AEF" w:rsidRPr="00C569C3" w:rsidRDefault="00DF4AEF" w:rsidP="00B15104">
      <w:pPr>
        <w:tabs>
          <w:tab w:val="left" w:pos="709"/>
        </w:tabs>
        <w:spacing w:line="276" w:lineRule="auto"/>
        <w:ind w:left="1134" w:right="-3" w:hanging="425"/>
        <w:jc w:val="both"/>
        <w:rPr>
          <w:rFonts w:ascii="Verdana" w:hAnsi="Verdana"/>
          <w:bCs/>
          <w:sz w:val="20"/>
        </w:rPr>
      </w:pPr>
      <w:r w:rsidRPr="00C569C3">
        <w:rPr>
          <w:rFonts w:ascii="Verdana" w:hAnsi="Verdana"/>
          <w:bCs/>
          <w:sz w:val="20"/>
        </w:rPr>
        <w:t xml:space="preserve">2.3.inne omyłki polegające na niezgodności oferty ze specyfikacją istotnych warunków zamówienia, niepowodujące istotnych zmian w treści oferty  </w:t>
      </w:r>
    </w:p>
    <w:p w:rsidR="00DF4AEF" w:rsidRDefault="00DF4AEF" w:rsidP="00B15104">
      <w:pPr>
        <w:pStyle w:val="11111111ust"/>
        <w:spacing w:after="0" w:line="276" w:lineRule="auto"/>
        <w:ind w:left="1134" w:hanging="425"/>
        <w:rPr>
          <w:rFonts w:ascii="Verdana" w:hAnsi="Verdana"/>
          <w:bCs/>
          <w:sz w:val="20"/>
        </w:rPr>
      </w:pPr>
      <w:r w:rsidRPr="00C569C3">
        <w:rPr>
          <w:rFonts w:ascii="Verdana" w:hAnsi="Verdana"/>
          <w:bCs/>
          <w:sz w:val="20"/>
        </w:rPr>
        <w:t xml:space="preserve">         – niezwłocznie zawiadamiając o tym wykonawcę, którego oferta została poprawiona.</w:t>
      </w:r>
    </w:p>
    <w:p w:rsidR="002976F9" w:rsidRDefault="002976F9" w:rsidP="00B15104">
      <w:pPr>
        <w:pStyle w:val="11111111ust"/>
        <w:spacing w:after="0" w:line="276" w:lineRule="auto"/>
        <w:ind w:left="1134" w:hanging="425"/>
        <w:rPr>
          <w:rFonts w:ascii="Verdana" w:hAnsi="Verdana"/>
          <w:bCs/>
          <w:sz w:val="20"/>
        </w:rPr>
      </w:pPr>
    </w:p>
    <w:p w:rsidR="002976F9" w:rsidRPr="00C569C3" w:rsidRDefault="002976F9" w:rsidP="00B15104">
      <w:pPr>
        <w:pStyle w:val="11111111ust"/>
        <w:spacing w:after="0" w:line="276" w:lineRule="auto"/>
        <w:ind w:left="1134" w:hanging="425"/>
        <w:rPr>
          <w:rFonts w:ascii="Verdana" w:hAnsi="Verdana"/>
          <w:bCs/>
          <w:sz w:val="20"/>
        </w:rPr>
      </w:pPr>
    </w:p>
    <w:p w:rsidR="00DF4AEF" w:rsidRPr="00C569C3" w:rsidRDefault="00DF4AEF" w:rsidP="00B15104">
      <w:pPr>
        <w:pStyle w:val="NormalnyWeb"/>
        <w:numPr>
          <w:ilvl w:val="0"/>
          <w:numId w:val="12"/>
        </w:numPr>
        <w:spacing w:before="0" w:beforeAutospacing="0" w:after="0" w:afterAutospacing="0" w:line="276" w:lineRule="auto"/>
        <w:rPr>
          <w:rFonts w:ascii="Verdana" w:hAnsi="Verdana"/>
        </w:rPr>
      </w:pPr>
      <w:r w:rsidRPr="00C569C3">
        <w:rPr>
          <w:rFonts w:ascii="Verdana" w:hAnsi="Verdana"/>
          <w:color w:val="000000"/>
        </w:rPr>
        <w:t>Zamawiający wzywa wykonawców, którzy w określonym terminie nie złożyli wymaganych przez Zamawiającego oświadczeń lub dokumentów, o których mowa               w art. 25 ust. 1 ustawy Prawo Zamówień Publicznych  lub którzy nie złożyli pełnomocnictw, albo którzy złożyli wymagane przez Zamawiającego oświadczenia               i dokumenty, o których mowa w art. 25 ust. 1 ustawy Prawo Zamówień Publicznych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oraz spełnianie przez oferowane usługi wymagań określonych przez Zamawiającego, nie później niż w dniu, w którym upływał termin składania ofert.</w:t>
      </w:r>
    </w:p>
    <w:p w:rsidR="00DF4AEF" w:rsidRPr="00C569C3" w:rsidRDefault="00DF4AEF" w:rsidP="00B15104">
      <w:pPr>
        <w:pStyle w:val="NormalnyWeb"/>
        <w:widowControl w:val="0"/>
        <w:spacing w:line="276" w:lineRule="auto"/>
        <w:ind w:left="-20"/>
        <w:rPr>
          <w:rFonts w:ascii="Verdana" w:hAnsi="Verdana"/>
          <w:b/>
          <w:i/>
          <w:iCs/>
        </w:rPr>
      </w:pPr>
      <w:r w:rsidRPr="00C569C3">
        <w:rPr>
          <w:rFonts w:ascii="Verdana" w:hAnsi="Verdana"/>
          <w:b/>
          <w:i/>
          <w:iCs/>
        </w:rPr>
        <w:t>XVIII.  Osoby uprawnione do porozumiewania się z wykonawcami:</w:t>
      </w:r>
    </w:p>
    <w:p w:rsidR="00DF4AEF" w:rsidRPr="00C569C3" w:rsidRDefault="00DF4AEF" w:rsidP="00B15104">
      <w:pPr>
        <w:widowControl w:val="0"/>
        <w:spacing w:line="276" w:lineRule="auto"/>
        <w:ind w:right="-35"/>
        <w:jc w:val="both"/>
        <w:rPr>
          <w:rFonts w:ascii="Verdana" w:hAnsi="Verdana"/>
          <w:sz w:val="20"/>
        </w:rPr>
      </w:pPr>
      <w:r w:rsidRPr="00C569C3">
        <w:rPr>
          <w:rFonts w:ascii="Verdana" w:hAnsi="Verdana"/>
          <w:sz w:val="20"/>
        </w:rPr>
        <w:t>Osobą ze strony zamawiającego upoważnioną do kontaktowania się z Wykonawcami jest:</w:t>
      </w:r>
    </w:p>
    <w:p w:rsidR="00DF4AEF" w:rsidRPr="00C569C3" w:rsidRDefault="00DF4AEF" w:rsidP="00B15104">
      <w:pPr>
        <w:widowControl w:val="0"/>
        <w:numPr>
          <w:ilvl w:val="0"/>
          <w:numId w:val="8"/>
        </w:numPr>
        <w:tabs>
          <w:tab w:val="clear" w:pos="364"/>
          <w:tab w:val="left" w:pos="368"/>
        </w:tabs>
        <w:spacing w:line="276" w:lineRule="auto"/>
        <w:ind w:left="368" w:right="1361"/>
        <w:jc w:val="both"/>
        <w:rPr>
          <w:rFonts w:ascii="Verdana" w:hAnsi="Verdana"/>
          <w:sz w:val="20"/>
        </w:rPr>
      </w:pPr>
      <w:r w:rsidRPr="00C569C3">
        <w:rPr>
          <w:rFonts w:ascii="Verdana" w:hAnsi="Verdana"/>
          <w:sz w:val="20"/>
        </w:rPr>
        <w:t xml:space="preserve">Pani Anna Kołodziej - tel. (24) 267- 46 - 30;  (24) 267- 46 - 35. </w:t>
      </w:r>
    </w:p>
    <w:p w:rsidR="00DF4AEF" w:rsidRPr="00C569C3" w:rsidRDefault="00DF4AEF" w:rsidP="00B15104">
      <w:pPr>
        <w:widowControl w:val="0"/>
        <w:spacing w:line="276" w:lineRule="auto"/>
        <w:ind w:left="4" w:right="1361"/>
        <w:jc w:val="both"/>
        <w:rPr>
          <w:rFonts w:ascii="Verdana" w:hAnsi="Verdana"/>
          <w:sz w:val="20"/>
        </w:rPr>
      </w:pPr>
    </w:p>
    <w:p w:rsidR="00DF4AEF" w:rsidRPr="00C569C3" w:rsidRDefault="00DF4AEF" w:rsidP="00B15104">
      <w:pPr>
        <w:widowControl w:val="0"/>
        <w:spacing w:line="276" w:lineRule="auto"/>
        <w:rPr>
          <w:rFonts w:ascii="Verdana" w:hAnsi="Verdana"/>
          <w:b/>
          <w:i/>
          <w:iCs/>
          <w:sz w:val="20"/>
        </w:rPr>
      </w:pPr>
      <w:r w:rsidRPr="00C569C3">
        <w:rPr>
          <w:rFonts w:ascii="Verdana" w:hAnsi="Verdana"/>
          <w:b/>
          <w:i/>
          <w:iCs/>
          <w:sz w:val="20"/>
        </w:rPr>
        <w:t>XIX.   Termin związania ofertą.</w:t>
      </w:r>
    </w:p>
    <w:p w:rsidR="00DF4AEF" w:rsidRPr="00C569C3" w:rsidRDefault="00DF4AEF" w:rsidP="00B15104">
      <w:pPr>
        <w:widowControl w:val="0"/>
        <w:numPr>
          <w:ilvl w:val="0"/>
          <w:numId w:val="9"/>
        </w:numPr>
        <w:tabs>
          <w:tab w:val="left" w:pos="360"/>
        </w:tabs>
        <w:spacing w:line="276" w:lineRule="auto"/>
        <w:rPr>
          <w:rFonts w:ascii="Verdana" w:hAnsi="Verdana"/>
          <w:sz w:val="20"/>
        </w:rPr>
      </w:pPr>
      <w:r w:rsidRPr="00C569C3">
        <w:rPr>
          <w:rFonts w:ascii="Verdana" w:hAnsi="Verdana"/>
          <w:sz w:val="20"/>
        </w:rPr>
        <w:t>Bieg terminu związania ofertą rozpoczyna się wraz z upływem terminu składania ofert.</w:t>
      </w:r>
    </w:p>
    <w:p w:rsidR="00DF4AEF" w:rsidRPr="00C569C3" w:rsidRDefault="00DF4AEF" w:rsidP="00B15104">
      <w:pPr>
        <w:widowControl w:val="0"/>
        <w:numPr>
          <w:ilvl w:val="0"/>
          <w:numId w:val="9"/>
        </w:numPr>
        <w:tabs>
          <w:tab w:val="left" w:pos="360"/>
        </w:tabs>
        <w:spacing w:line="276" w:lineRule="auto"/>
        <w:rPr>
          <w:rFonts w:ascii="Verdana" w:hAnsi="Verdana"/>
          <w:sz w:val="20"/>
        </w:rPr>
      </w:pPr>
      <w:r w:rsidRPr="00C569C3">
        <w:rPr>
          <w:rFonts w:ascii="Verdana" w:hAnsi="Verdana"/>
          <w:sz w:val="20"/>
        </w:rPr>
        <w:t>Wykonawca pozostaje związany ofertą przez okres 30 dni.</w:t>
      </w:r>
    </w:p>
    <w:p w:rsidR="00DF4AEF" w:rsidRPr="00C569C3" w:rsidRDefault="00DF4AEF" w:rsidP="00B15104">
      <w:pPr>
        <w:widowControl w:val="0"/>
        <w:spacing w:line="276" w:lineRule="auto"/>
        <w:rPr>
          <w:rFonts w:ascii="Verdana" w:hAnsi="Verdana"/>
          <w:sz w:val="20"/>
        </w:rPr>
      </w:pPr>
    </w:p>
    <w:p w:rsidR="00DF4AEF" w:rsidRPr="00C569C3" w:rsidRDefault="00DF4AEF" w:rsidP="00B15104">
      <w:pPr>
        <w:widowControl w:val="0"/>
        <w:spacing w:line="276" w:lineRule="auto"/>
        <w:ind w:left="24"/>
        <w:rPr>
          <w:rFonts w:ascii="Verdana" w:hAnsi="Verdana"/>
          <w:b/>
          <w:i/>
          <w:iCs/>
          <w:sz w:val="20"/>
        </w:rPr>
      </w:pPr>
      <w:r w:rsidRPr="00C569C3">
        <w:rPr>
          <w:rFonts w:ascii="Verdana" w:hAnsi="Verdana"/>
          <w:b/>
          <w:i/>
          <w:iCs/>
          <w:sz w:val="20"/>
        </w:rPr>
        <w:t>XX.  Opis sposobu przygotowania ofert.</w:t>
      </w:r>
    </w:p>
    <w:p w:rsidR="00DF4AEF" w:rsidRPr="00C569C3" w:rsidRDefault="00DF4AEF" w:rsidP="00B15104">
      <w:pPr>
        <w:pStyle w:val="Tekstdugiegocytatu"/>
        <w:numPr>
          <w:ilvl w:val="0"/>
          <w:numId w:val="10"/>
        </w:numPr>
        <w:tabs>
          <w:tab w:val="left" w:pos="720"/>
          <w:tab w:val="left" w:pos="9069"/>
        </w:tabs>
        <w:spacing w:line="276" w:lineRule="auto"/>
        <w:ind w:right="-3"/>
        <w:rPr>
          <w:rFonts w:ascii="Verdana" w:hAnsi="Verdana"/>
          <w:sz w:val="20"/>
        </w:rPr>
      </w:pPr>
      <w:r w:rsidRPr="00C569C3">
        <w:rPr>
          <w:rFonts w:ascii="Verdana" w:hAnsi="Verdana"/>
          <w:sz w:val="20"/>
        </w:rPr>
        <w:t>Wykonawca składa ofertę zgodnie z ustawą „Prawo zamówień publicznych” oraz wymaganiami określonymi w specyfikacji istotnych warunków zamówienia.</w:t>
      </w:r>
    </w:p>
    <w:p w:rsidR="00DF4AEF" w:rsidRPr="00C569C3" w:rsidRDefault="00DF4AEF" w:rsidP="00B15104">
      <w:pPr>
        <w:pStyle w:val="Tekstdugiegocytatu"/>
        <w:numPr>
          <w:ilvl w:val="0"/>
          <w:numId w:val="10"/>
        </w:numPr>
        <w:tabs>
          <w:tab w:val="left" w:pos="720"/>
        </w:tabs>
        <w:spacing w:line="276" w:lineRule="auto"/>
        <w:ind w:right="-3"/>
        <w:rPr>
          <w:rFonts w:ascii="Verdana" w:hAnsi="Verdana"/>
          <w:sz w:val="20"/>
        </w:rPr>
      </w:pPr>
      <w:r w:rsidRPr="00C569C3">
        <w:rPr>
          <w:rFonts w:ascii="Verdana" w:hAnsi="Verdana"/>
          <w:sz w:val="20"/>
        </w:rPr>
        <w:t>Wykonawca może złożyć tylko jedną ofertę. Wykonawca, który złoży więcej ofert  zostanie wyłączony z postępowania.</w:t>
      </w:r>
    </w:p>
    <w:p w:rsidR="00DF4AEF" w:rsidRPr="00C569C3" w:rsidRDefault="00DF4AEF" w:rsidP="00B15104">
      <w:pPr>
        <w:pStyle w:val="Tekstdugiegocytatu"/>
        <w:numPr>
          <w:ilvl w:val="0"/>
          <w:numId w:val="10"/>
        </w:numPr>
        <w:tabs>
          <w:tab w:val="left" w:pos="720"/>
        </w:tabs>
        <w:spacing w:line="276" w:lineRule="auto"/>
        <w:ind w:right="-3"/>
        <w:rPr>
          <w:rFonts w:ascii="Verdana" w:hAnsi="Verdana"/>
          <w:sz w:val="20"/>
        </w:rPr>
      </w:pPr>
      <w:r w:rsidRPr="00C569C3">
        <w:rPr>
          <w:rFonts w:ascii="Verdana" w:hAnsi="Verdana"/>
          <w:sz w:val="20"/>
        </w:rPr>
        <w:t>Wykonawcy ponoszą wszelkie koszty związane z przygotowaniem i złożeniem oferty.</w:t>
      </w:r>
    </w:p>
    <w:p w:rsidR="00DF4AEF" w:rsidRPr="00C569C3" w:rsidRDefault="00DF4AEF" w:rsidP="00B15104">
      <w:pPr>
        <w:pStyle w:val="Tekstdugiegocytatu"/>
        <w:numPr>
          <w:ilvl w:val="0"/>
          <w:numId w:val="10"/>
        </w:numPr>
        <w:tabs>
          <w:tab w:val="left" w:pos="720"/>
        </w:tabs>
        <w:spacing w:line="276" w:lineRule="auto"/>
        <w:ind w:right="-3"/>
        <w:rPr>
          <w:rFonts w:ascii="Verdana" w:hAnsi="Verdana"/>
          <w:sz w:val="20"/>
        </w:rPr>
      </w:pPr>
      <w:r w:rsidRPr="00C569C3">
        <w:rPr>
          <w:rFonts w:ascii="Verdana" w:hAnsi="Verdana"/>
          <w:sz w:val="20"/>
        </w:rPr>
        <w:t>Oferta i załączniki do oferty oraz oświadczenia Wykonawcy muszą być sporządzone w języku polskim, pisemnie bez użycia ścieralnego nośnika np. ołówka na formularzu „Oferta” załączonym do niniejszej SIWZ i podpisane przez Wykonawcę lub osobę upoważnioną do reprezentowania firmy na zewnątrz.</w:t>
      </w:r>
    </w:p>
    <w:p w:rsidR="00DF4AEF" w:rsidRPr="00C569C3" w:rsidRDefault="00DF4AEF" w:rsidP="00B15104">
      <w:pPr>
        <w:pStyle w:val="Tekstdugiegocytatu"/>
        <w:numPr>
          <w:ilvl w:val="0"/>
          <w:numId w:val="10"/>
        </w:numPr>
        <w:tabs>
          <w:tab w:val="left" w:pos="720"/>
        </w:tabs>
        <w:spacing w:line="276" w:lineRule="auto"/>
        <w:ind w:right="-3"/>
        <w:rPr>
          <w:rFonts w:ascii="Verdana" w:hAnsi="Verdana"/>
          <w:sz w:val="20"/>
        </w:rPr>
      </w:pPr>
      <w:r w:rsidRPr="00C569C3">
        <w:rPr>
          <w:rFonts w:ascii="Verdana" w:hAnsi="Verdana"/>
          <w:sz w:val="20"/>
        </w:rPr>
        <w:t>Jeżeli osoba/osoby podpisująca ofertę działa na podstawie pełnomocnictwa, to musi            z niego jednoznacznie wynikać uprawnienie do podpisania oferty. Pełnomocnictwo to musi zostać dołączone do oferty i musi być złożone w oryginale lub kopii poświadczonej notarialnie.</w:t>
      </w:r>
    </w:p>
    <w:p w:rsidR="00DF4AEF" w:rsidRPr="00C569C3" w:rsidRDefault="00DF4AEF" w:rsidP="00B15104">
      <w:pPr>
        <w:pStyle w:val="Tekstdugiegocytatu"/>
        <w:numPr>
          <w:ilvl w:val="0"/>
          <w:numId w:val="10"/>
        </w:numPr>
        <w:tabs>
          <w:tab w:val="left" w:pos="720"/>
        </w:tabs>
        <w:spacing w:line="276" w:lineRule="auto"/>
        <w:ind w:right="-3"/>
        <w:rPr>
          <w:rFonts w:ascii="Verdana" w:hAnsi="Verdana"/>
          <w:sz w:val="20"/>
        </w:rPr>
      </w:pPr>
      <w:r w:rsidRPr="00C569C3">
        <w:rPr>
          <w:rFonts w:ascii="Verdana" w:hAnsi="Verdana"/>
          <w:sz w:val="20"/>
        </w:rPr>
        <w:t xml:space="preserve">Dla uznania ważności oferta musi zawierać wszystkie wymagane w SIWZ dokumenty. Dokumenty złożone w kopii muszą być poświadczone za zgodność </w:t>
      </w:r>
      <w:r w:rsidR="00DA7581">
        <w:rPr>
          <w:rFonts w:ascii="Verdana" w:hAnsi="Verdana"/>
          <w:sz w:val="20"/>
        </w:rPr>
        <w:t xml:space="preserve">                </w:t>
      </w:r>
      <w:r w:rsidRPr="00C569C3">
        <w:rPr>
          <w:rFonts w:ascii="Verdana" w:hAnsi="Verdana"/>
          <w:sz w:val="20"/>
        </w:rPr>
        <w:t xml:space="preserve">z oryginałem - opatrzone napisem „za zgodność z oryginałem”, imienną pieczątką </w:t>
      </w:r>
      <w:r w:rsidR="00DA7581">
        <w:rPr>
          <w:rFonts w:ascii="Verdana" w:hAnsi="Verdana"/>
          <w:sz w:val="20"/>
        </w:rPr>
        <w:t xml:space="preserve">            </w:t>
      </w:r>
      <w:r w:rsidRPr="00C569C3">
        <w:rPr>
          <w:rFonts w:ascii="Verdana" w:hAnsi="Verdana"/>
          <w:sz w:val="20"/>
        </w:rPr>
        <w:t xml:space="preserve">i podpisem osoby upoważnionej. </w:t>
      </w:r>
    </w:p>
    <w:p w:rsidR="00DF4AEF" w:rsidRPr="00C569C3" w:rsidRDefault="00DF4AEF" w:rsidP="00B15104">
      <w:pPr>
        <w:pStyle w:val="Tekstdugiegocytatu"/>
        <w:numPr>
          <w:ilvl w:val="0"/>
          <w:numId w:val="10"/>
        </w:numPr>
        <w:tabs>
          <w:tab w:val="left" w:pos="720"/>
          <w:tab w:val="left" w:pos="9069"/>
        </w:tabs>
        <w:spacing w:line="276" w:lineRule="auto"/>
        <w:ind w:right="-3"/>
        <w:rPr>
          <w:rFonts w:ascii="Verdana" w:hAnsi="Verdana"/>
          <w:sz w:val="20"/>
        </w:rPr>
      </w:pPr>
      <w:r w:rsidRPr="00C569C3">
        <w:rPr>
          <w:rFonts w:ascii="Verdana" w:hAnsi="Verdana"/>
          <w:sz w:val="20"/>
        </w:rPr>
        <w:t>Wszelkie zmiany lub poprawki w tekście oferty muszą być parafowane i datowane własnoręcznie przez osobę/osoby podpisującą/e ofertę.</w:t>
      </w:r>
    </w:p>
    <w:p w:rsidR="00DF4AEF" w:rsidRPr="00C569C3" w:rsidRDefault="00DF4AEF" w:rsidP="00B15104">
      <w:pPr>
        <w:widowControl w:val="0"/>
        <w:numPr>
          <w:ilvl w:val="0"/>
          <w:numId w:val="10"/>
        </w:numPr>
        <w:tabs>
          <w:tab w:val="left" w:pos="720"/>
          <w:tab w:val="left" w:pos="9069"/>
        </w:tabs>
        <w:spacing w:line="276" w:lineRule="auto"/>
        <w:ind w:right="-3"/>
        <w:jc w:val="both"/>
        <w:rPr>
          <w:rFonts w:ascii="Verdana" w:hAnsi="Verdana"/>
          <w:sz w:val="20"/>
        </w:rPr>
      </w:pPr>
      <w:r w:rsidRPr="00C569C3">
        <w:rPr>
          <w:rFonts w:ascii="Verdana" w:hAnsi="Verdana"/>
          <w:sz w:val="20"/>
        </w:rPr>
        <w:t xml:space="preserve">Wykonawca ma prawo zastrzec informacje stanowiące tajemnice przedsiębiorstwa                w rozumieniu przepisów ustawy o zwalczaniu nieuczciwej konkurencji, co do których Wykonawca zastrzega, że nie mogą być udostępniane innym uczestnikom postępowania i muszą być oznaczone klauzulą: „Informacje stanowiące tajemnicę przedsiębiorstwa w rozumieniu art. 11 ust 4 ustawy z dnia 16 kwietnia 1993r                     o zwalczaniu nieuczciwej konkurencji (Dz. U. z 2003r, Nr 153, poz. 1503 z późn. </w:t>
      </w:r>
      <w:proofErr w:type="spellStart"/>
      <w:r w:rsidRPr="00C569C3">
        <w:rPr>
          <w:rFonts w:ascii="Verdana" w:hAnsi="Verdana"/>
          <w:sz w:val="20"/>
        </w:rPr>
        <w:t>zm</w:t>
      </w:r>
      <w:proofErr w:type="spellEnd"/>
      <w:r w:rsidRPr="00C569C3">
        <w:rPr>
          <w:rFonts w:ascii="Verdana" w:hAnsi="Verdana"/>
          <w:sz w:val="20"/>
        </w:rPr>
        <w:t>)” i dołączone do oferty. Zaleca się aby były trwale, oddzielnie spięte.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p>
    <w:p w:rsidR="007831EE" w:rsidRPr="00C569C3" w:rsidRDefault="00DF4AEF" w:rsidP="00B15104">
      <w:pPr>
        <w:widowControl w:val="0"/>
        <w:numPr>
          <w:ilvl w:val="0"/>
          <w:numId w:val="10"/>
        </w:numPr>
        <w:tabs>
          <w:tab w:val="left" w:pos="720"/>
          <w:tab w:val="left" w:pos="9069"/>
        </w:tabs>
        <w:autoSpaceDE w:val="0"/>
        <w:autoSpaceDN w:val="0"/>
        <w:adjustRightInd w:val="0"/>
        <w:spacing w:line="276" w:lineRule="auto"/>
        <w:ind w:right="174"/>
        <w:jc w:val="both"/>
        <w:rPr>
          <w:rFonts w:ascii="Verdana" w:hAnsi="Verdana"/>
          <w:bCs/>
          <w:sz w:val="20"/>
        </w:rPr>
      </w:pPr>
      <w:r w:rsidRPr="00C569C3">
        <w:rPr>
          <w:rFonts w:ascii="Verdana" w:hAnsi="Verdana"/>
          <w:sz w:val="20"/>
        </w:rPr>
        <w:t>Zaleca się aby strony oferty były trwale ze sobą połączone i kolejno ponumerowane.</w:t>
      </w:r>
    </w:p>
    <w:p w:rsidR="007831EE" w:rsidRPr="00C569C3" w:rsidRDefault="007831EE" w:rsidP="00B15104">
      <w:pPr>
        <w:autoSpaceDE w:val="0"/>
        <w:autoSpaceDN w:val="0"/>
        <w:adjustRightInd w:val="0"/>
        <w:spacing w:line="276" w:lineRule="auto"/>
        <w:ind w:right="174"/>
        <w:jc w:val="both"/>
        <w:rPr>
          <w:rFonts w:ascii="Verdana" w:hAnsi="Verdana"/>
          <w:bCs/>
          <w:sz w:val="20"/>
        </w:rPr>
      </w:pPr>
    </w:p>
    <w:p w:rsidR="00DF4AEF" w:rsidRPr="00C569C3" w:rsidRDefault="00DF4AEF" w:rsidP="00B15104">
      <w:pPr>
        <w:pStyle w:val="Tekstpodstawowy"/>
        <w:tabs>
          <w:tab w:val="left" w:pos="720"/>
        </w:tabs>
        <w:spacing w:line="276" w:lineRule="auto"/>
        <w:ind w:right="174"/>
        <w:rPr>
          <w:rFonts w:ascii="Verdana" w:hAnsi="Verdana"/>
          <w:b/>
          <w:i/>
          <w:sz w:val="20"/>
        </w:rPr>
      </w:pPr>
      <w:r w:rsidRPr="00C569C3">
        <w:rPr>
          <w:rFonts w:ascii="Verdana" w:hAnsi="Verdana"/>
          <w:b/>
          <w:i/>
          <w:sz w:val="20"/>
        </w:rPr>
        <w:t>XXI. Sposób składania ofert.</w:t>
      </w:r>
    </w:p>
    <w:p w:rsidR="00C569C3" w:rsidRPr="00C569C3" w:rsidRDefault="00DF4AEF" w:rsidP="00B15104">
      <w:pPr>
        <w:pStyle w:val="Tekstpodstawowywcity"/>
        <w:spacing w:line="276" w:lineRule="auto"/>
        <w:ind w:left="0" w:right="-3" w:firstLine="0"/>
        <w:jc w:val="both"/>
        <w:rPr>
          <w:rFonts w:ascii="Verdana" w:hAnsi="Verdana"/>
          <w:sz w:val="20"/>
        </w:rPr>
      </w:pPr>
      <w:r w:rsidRPr="00C569C3">
        <w:rPr>
          <w:rFonts w:ascii="Verdana" w:hAnsi="Verdana"/>
          <w:sz w:val="20"/>
        </w:rPr>
        <w:t xml:space="preserve">Wykonawca powinien umieścić ofertę w jednej zamkniętej kopercie, zapieczętowanej              w sposób gwarantujący zachowanie w poufności jej treść oraz zabezpieczający jej </w:t>
      </w:r>
    </w:p>
    <w:p w:rsidR="00DF4AEF" w:rsidRPr="00C569C3" w:rsidRDefault="00DF4AEF" w:rsidP="00B15104">
      <w:pPr>
        <w:pStyle w:val="Tekstpodstawowywcity"/>
        <w:spacing w:line="276" w:lineRule="auto"/>
        <w:ind w:left="0" w:right="-3" w:firstLine="0"/>
        <w:jc w:val="both"/>
        <w:rPr>
          <w:rFonts w:ascii="Verdana" w:hAnsi="Verdana"/>
          <w:sz w:val="20"/>
        </w:rPr>
      </w:pPr>
      <w:r w:rsidRPr="00C569C3">
        <w:rPr>
          <w:rFonts w:ascii="Verdana" w:hAnsi="Verdana"/>
          <w:sz w:val="20"/>
        </w:rPr>
        <w:t>nienaruszalność do terminu otwarcia. Oferta powinna być zamknięta w kopercie oznakowanej w następujący sposób:</w:t>
      </w:r>
    </w:p>
    <w:p w:rsidR="00DF4AEF" w:rsidRPr="00C569C3" w:rsidRDefault="00DF4AEF" w:rsidP="00B15104">
      <w:pPr>
        <w:pStyle w:val="Tekstpodstawowywcity"/>
        <w:spacing w:line="276" w:lineRule="auto"/>
        <w:ind w:left="0" w:right="174"/>
        <w:rPr>
          <w:rFonts w:ascii="Verdana" w:hAnsi="Verdana"/>
          <w:sz w:val="20"/>
        </w:rPr>
      </w:pPr>
    </w:p>
    <w:p w:rsidR="00DF4AEF" w:rsidRPr="00C569C3" w:rsidRDefault="00DF4AEF" w:rsidP="00B15104">
      <w:pPr>
        <w:pStyle w:val="Tekstpodstawowywcity"/>
        <w:spacing w:line="276" w:lineRule="auto"/>
        <w:ind w:left="0" w:right="174" w:firstLine="0"/>
        <w:rPr>
          <w:rFonts w:ascii="Verdana" w:hAnsi="Verdana"/>
          <w:b/>
          <w:sz w:val="20"/>
        </w:rPr>
      </w:pPr>
      <w:r w:rsidRPr="00C569C3">
        <w:rPr>
          <w:rFonts w:ascii="Verdana" w:hAnsi="Verdana"/>
          <w:b/>
          <w:sz w:val="20"/>
        </w:rPr>
        <w:t>Nazwa Wykonawcy i jego adres:</w:t>
      </w:r>
    </w:p>
    <w:p w:rsidR="00DF4AEF" w:rsidRPr="00C569C3" w:rsidRDefault="00DF4AEF" w:rsidP="00B15104">
      <w:pPr>
        <w:pStyle w:val="Tekstpodstawowywcity"/>
        <w:spacing w:line="276" w:lineRule="auto"/>
        <w:ind w:right="174"/>
        <w:rPr>
          <w:rFonts w:ascii="Verdana" w:hAnsi="Verdana"/>
          <w:b/>
          <w:sz w:val="20"/>
        </w:rPr>
      </w:pPr>
      <w:r w:rsidRPr="00C569C3">
        <w:rPr>
          <w:rFonts w:ascii="Verdana" w:hAnsi="Verdana"/>
          <w:b/>
          <w:sz w:val="20"/>
        </w:rPr>
        <w:t>Zamawiający: Powiatowy Urząd Pracy w Płocku</w:t>
      </w:r>
    </w:p>
    <w:p w:rsidR="00F956C3" w:rsidRPr="00C569C3" w:rsidRDefault="00DF4AEF" w:rsidP="00B15104">
      <w:pPr>
        <w:pStyle w:val="Tekstpodstawowywcity"/>
        <w:spacing w:line="276" w:lineRule="auto"/>
        <w:ind w:left="0" w:right="174" w:firstLine="0"/>
        <w:rPr>
          <w:rFonts w:ascii="Verdana" w:hAnsi="Verdana"/>
          <w:b/>
          <w:sz w:val="20"/>
        </w:rPr>
      </w:pPr>
      <w:r w:rsidRPr="00C569C3">
        <w:rPr>
          <w:rFonts w:ascii="Verdana" w:hAnsi="Verdana"/>
          <w:b/>
          <w:sz w:val="20"/>
        </w:rPr>
        <w:t xml:space="preserve">                         09 – 400 Płock ul. Kostrogaj 1  </w:t>
      </w:r>
    </w:p>
    <w:p w:rsidR="00DF4AEF" w:rsidRPr="00C569C3" w:rsidRDefault="00DF4AEF" w:rsidP="00C569C3">
      <w:pPr>
        <w:pStyle w:val="Tekstpodstawowywcity"/>
        <w:spacing w:line="276" w:lineRule="auto"/>
        <w:ind w:left="0" w:right="174" w:firstLine="0"/>
        <w:rPr>
          <w:rFonts w:ascii="Verdana" w:hAnsi="Verdana"/>
          <w:b/>
          <w:sz w:val="20"/>
        </w:rPr>
      </w:pPr>
      <w:r w:rsidRPr="00C569C3">
        <w:rPr>
          <w:rFonts w:ascii="Verdana" w:hAnsi="Verdana"/>
          <w:sz w:val="20"/>
        </w:rPr>
        <w:t>Oferta złożona w trybie przetargu nieograniczonego na szkolenie</w:t>
      </w:r>
      <w:r w:rsidR="00F956C3" w:rsidRPr="00C569C3">
        <w:rPr>
          <w:rFonts w:ascii="Verdana" w:hAnsi="Verdana"/>
          <w:sz w:val="20"/>
        </w:rPr>
        <w:t xml:space="preserve"> </w:t>
      </w:r>
      <w:r w:rsidRPr="00C569C3">
        <w:rPr>
          <w:rFonts w:ascii="Verdana" w:hAnsi="Verdana"/>
          <w:sz w:val="20"/>
        </w:rPr>
        <w:t xml:space="preserve">dla pracowników PUP </w:t>
      </w:r>
      <w:r w:rsidR="00DA7581">
        <w:rPr>
          <w:rFonts w:ascii="Verdana" w:hAnsi="Verdana"/>
          <w:sz w:val="20"/>
        </w:rPr>
        <w:t xml:space="preserve">               </w:t>
      </w:r>
      <w:r w:rsidRPr="00C569C3">
        <w:rPr>
          <w:rFonts w:ascii="Verdana" w:hAnsi="Verdana"/>
          <w:sz w:val="20"/>
        </w:rPr>
        <w:t>w Płocku pn</w:t>
      </w:r>
      <w:r w:rsidR="00F956C3" w:rsidRPr="00C569C3">
        <w:rPr>
          <w:rFonts w:ascii="Verdana" w:hAnsi="Verdana"/>
          <w:b/>
          <w:i/>
          <w:sz w:val="20"/>
        </w:rPr>
        <w:t>:</w:t>
      </w:r>
      <w:r w:rsidRPr="00C569C3">
        <w:rPr>
          <w:rFonts w:ascii="Verdana" w:hAnsi="Verdana"/>
          <w:b/>
          <w:i/>
          <w:sz w:val="20"/>
        </w:rPr>
        <w:t xml:space="preserve"> </w:t>
      </w:r>
      <w:r w:rsidR="002A4C46" w:rsidRPr="00C569C3">
        <w:rPr>
          <w:rFonts w:ascii="Verdana" w:hAnsi="Verdana"/>
          <w:b/>
          <w:i/>
          <w:sz w:val="20"/>
        </w:rPr>
        <w:t>„</w:t>
      </w:r>
      <w:r w:rsidR="00F956C3" w:rsidRPr="00C569C3">
        <w:rPr>
          <w:rFonts w:ascii="Verdana" w:hAnsi="Verdana"/>
          <w:b/>
          <w:i/>
          <w:sz w:val="20"/>
        </w:rPr>
        <w:t>Zmiany do Ustawy o promocji zatrudnienia i instytucjach rynku pracy”</w:t>
      </w:r>
      <w:r w:rsidR="00C569C3">
        <w:rPr>
          <w:rFonts w:ascii="Verdana" w:hAnsi="Verdana"/>
          <w:b/>
          <w:i/>
          <w:sz w:val="20"/>
        </w:rPr>
        <w:t xml:space="preserve">  </w:t>
      </w:r>
      <w:r w:rsidRPr="00C569C3">
        <w:rPr>
          <w:rFonts w:ascii="Verdana" w:hAnsi="Verdana"/>
          <w:b/>
          <w:sz w:val="20"/>
        </w:rPr>
        <w:t xml:space="preserve">Nie otwierać przed </w:t>
      </w:r>
      <w:r w:rsidR="00BC2B74" w:rsidRPr="00C569C3">
        <w:rPr>
          <w:rFonts w:ascii="Verdana" w:hAnsi="Verdana"/>
          <w:b/>
          <w:sz w:val="20"/>
        </w:rPr>
        <w:t xml:space="preserve">13 </w:t>
      </w:r>
      <w:r w:rsidRPr="00C569C3">
        <w:rPr>
          <w:rFonts w:ascii="Verdana" w:hAnsi="Verdana"/>
          <w:b/>
          <w:sz w:val="20"/>
        </w:rPr>
        <w:t>listopada 201</w:t>
      </w:r>
      <w:r w:rsidR="00F956C3" w:rsidRPr="00C569C3">
        <w:rPr>
          <w:rFonts w:ascii="Verdana" w:hAnsi="Verdana"/>
          <w:b/>
          <w:sz w:val="20"/>
        </w:rPr>
        <w:t>3</w:t>
      </w:r>
      <w:r w:rsidRPr="00C569C3">
        <w:rPr>
          <w:rFonts w:ascii="Verdana" w:hAnsi="Verdana"/>
          <w:b/>
          <w:sz w:val="20"/>
        </w:rPr>
        <w:t>r godz.</w:t>
      </w:r>
      <w:r w:rsidR="00C569C3" w:rsidRPr="00C569C3">
        <w:rPr>
          <w:rFonts w:ascii="Verdana" w:hAnsi="Verdana"/>
          <w:b/>
          <w:sz w:val="20"/>
        </w:rPr>
        <w:t xml:space="preserve"> 0</w:t>
      </w:r>
      <w:r w:rsidR="00BC2B74" w:rsidRPr="00C569C3">
        <w:rPr>
          <w:rFonts w:ascii="Verdana" w:hAnsi="Verdana"/>
          <w:b/>
          <w:sz w:val="20"/>
        </w:rPr>
        <w:t>8</w:t>
      </w:r>
      <w:r w:rsidRPr="00C569C3">
        <w:rPr>
          <w:rFonts w:ascii="Verdana" w:hAnsi="Verdana"/>
          <w:b/>
          <w:sz w:val="20"/>
        </w:rPr>
        <w:t>.</w:t>
      </w:r>
      <w:r w:rsidR="00BC2B74" w:rsidRPr="00C569C3">
        <w:rPr>
          <w:rFonts w:ascii="Verdana" w:hAnsi="Verdana"/>
          <w:b/>
          <w:sz w:val="20"/>
        </w:rPr>
        <w:t>4</w:t>
      </w:r>
      <w:r w:rsidRPr="00C569C3">
        <w:rPr>
          <w:rFonts w:ascii="Verdana" w:hAnsi="Verdana"/>
          <w:b/>
          <w:sz w:val="20"/>
        </w:rPr>
        <w:t>0.</w:t>
      </w:r>
    </w:p>
    <w:p w:rsidR="00DF4AEF" w:rsidRPr="00C569C3" w:rsidRDefault="00DF4AEF" w:rsidP="00B15104">
      <w:pPr>
        <w:spacing w:line="276" w:lineRule="auto"/>
        <w:ind w:left="708" w:right="174"/>
        <w:rPr>
          <w:rFonts w:ascii="Verdana" w:hAnsi="Verdana"/>
          <w:sz w:val="20"/>
        </w:rPr>
      </w:pPr>
    </w:p>
    <w:p w:rsidR="00DF4AEF" w:rsidRPr="00C569C3" w:rsidRDefault="00DF4AEF" w:rsidP="00B15104">
      <w:pPr>
        <w:tabs>
          <w:tab w:val="left" w:pos="1080"/>
        </w:tabs>
        <w:spacing w:line="276" w:lineRule="auto"/>
        <w:ind w:right="174"/>
        <w:jc w:val="both"/>
        <w:rPr>
          <w:rFonts w:ascii="Verdana" w:hAnsi="Verdana"/>
          <w:b/>
          <w:i/>
          <w:sz w:val="20"/>
        </w:rPr>
      </w:pPr>
      <w:r w:rsidRPr="00C569C3">
        <w:rPr>
          <w:rFonts w:ascii="Verdana" w:hAnsi="Verdana"/>
          <w:b/>
          <w:i/>
          <w:sz w:val="20"/>
        </w:rPr>
        <w:t>XXII. Miejsce i termin składania ofert.</w:t>
      </w:r>
    </w:p>
    <w:p w:rsidR="00DF4AEF" w:rsidRPr="00C569C3" w:rsidRDefault="00DF4AEF" w:rsidP="00B15104">
      <w:pPr>
        <w:tabs>
          <w:tab w:val="left" w:pos="1080"/>
        </w:tabs>
        <w:spacing w:line="276" w:lineRule="auto"/>
        <w:ind w:right="174"/>
        <w:jc w:val="both"/>
        <w:rPr>
          <w:rFonts w:ascii="Verdana" w:hAnsi="Verdana"/>
          <w:b/>
          <w:i/>
          <w:sz w:val="20"/>
        </w:rPr>
      </w:pPr>
    </w:p>
    <w:p w:rsidR="00DF4AEF" w:rsidRPr="00C569C3" w:rsidRDefault="00DF4AEF" w:rsidP="00B15104">
      <w:pPr>
        <w:numPr>
          <w:ilvl w:val="0"/>
          <w:numId w:val="17"/>
        </w:numPr>
        <w:suppressAutoHyphens w:val="0"/>
        <w:spacing w:line="276" w:lineRule="auto"/>
        <w:ind w:left="567" w:right="174" w:hanging="567"/>
        <w:jc w:val="both"/>
        <w:rPr>
          <w:rFonts w:ascii="Verdana" w:hAnsi="Verdana"/>
          <w:b/>
          <w:sz w:val="20"/>
        </w:rPr>
      </w:pPr>
      <w:r w:rsidRPr="00C569C3">
        <w:rPr>
          <w:rFonts w:ascii="Verdana" w:hAnsi="Verdana"/>
          <w:sz w:val="20"/>
        </w:rPr>
        <w:t xml:space="preserve">Oferty należy składać w Powiatowym Urzędzie Pracy w Płocku ul. Kostrogaj 1 pok. 26 – sekretariat  w terminie do dnia </w:t>
      </w:r>
      <w:r w:rsidRPr="00C569C3">
        <w:rPr>
          <w:rFonts w:ascii="Verdana" w:hAnsi="Verdana"/>
          <w:b/>
          <w:bCs/>
          <w:sz w:val="20"/>
        </w:rPr>
        <w:t xml:space="preserve"> </w:t>
      </w:r>
      <w:r w:rsidR="00BC2B74" w:rsidRPr="00C569C3">
        <w:rPr>
          <w:rFonts w:ascii="Verdana" w:hAnsi="Verdana"/>
          <w:b/>
          <w:bCs/>
          <w:sz w:val="20"/>
        </w:rPr>
        <w:t>13</w:t>
      </w:r>
      <w:r w:rsidRPr="00C569C3">
        <w:rPr>
          <w:rFonts w:ascii="Verdana" w:hAnsi="Verdana"/>
          <w:b/>
          <w:bCs/>
          <w:sz w:val="20"/>
        </w:rPr>
        <w:t xml:space="preserve"> listopada  201</w:t>
      </w:r>
      <w:r w:rsidR="00F956C3" w:rsidRPr="00C569C3">
        <w:rPr>
          <w:rFonts w:ascii="Verdana" w:hAnsi="Verdana"/>
          <w:b/>
          <w:bCs/>
          <w:sz w:val="20"/>
        </w:rPr>
        <w:t>3</w:t>
      </w:r>
      <w:r w:rsidRPr="00C569C3">
        <w:rPr>
          <w:rFonts w:ascii="Verdana" w:hAnsi="Verdana"/>
          <w:b/>
          <w:bCs/>
          <w:sz w:val="20"/>
        </w:rPr>
        <w:t xml:space="preserve">r </w:t>
      </w:r>
      <w:r w:rsidRPr="00C569C3">
        <w:rPr>
          <w:rFonts w:ascii="Verdana" w:hAnsi="Verdana"/>
          <w:b/>
          <w:sz w:val="20"/>
        </w:rPr>
        <w:t xml:space="preserve">do godz. </w:t>
      </w:r>
      <w:r w:rsidR="00C569C3" w:rsidRPr="00C569C3">
        <w:rPr>
          <w:rFonts w:ascii="Verdana" w:hAnsi="Verdana"/>
          <w:b/>
          <w:sz w:val="20"/>
        </w:rPr>
        <w:t>0</w:t>
      </w:r>
      <w:r w:rsidR="00BC2B74" w:rsidRPr="00C569C3">
        <w:rPr>
          <w:rFonts w:ascii="Verdana" w:hAnsi="Verdana"/>
          <w:b/>
          <w:sz w:val="20"/>
        </w:rPr>
        <w:t>8</w:t>
      </w:r>
      <w:r w:rsidRPr="00C569C3">
        <w:rPr>
          <w:rFonts w:ascii="Verdana" w:hAnsi="Verdana"/>
          <w:b/>
          <w:sz w:val="20"/>
        </w:rPr>
        <w:t>.</w:t>
      </w:r>
      <w:r w:rsidR="00BC2B74" w:rsidRPr="00C569C3">
        <w:rPr>
          <w:rFonts w:ascii="Verdana" w:hAnsi="Verdana"/>
          <w:b/>
          <w:sz w:val="20"/>
        </w:rPr>
        <w:t>3</w:t>
      </w:r>
      <w:r w:rsidRPr="00C569C3">
        <w:rPr>
          <w:rFonts w:ascii="Verdana" w:hAnsi="Verdana"/>
          <w:b/>
          <w:sz w:val="20"/>
        </w:rPr>
        <w:t>0.</w:t>
      </w:r>
    </w:p>
    <w:p w:rsidR="00DF4AEF" w:rsidRPr="00C569C3" w:rsidRDefault="00DF4AEF" w:rsidP="00B15104">
      <w:pPr>
        <w:numPr>
          <w:ilvl w:val="0"/>
          <w:numId w:val="17"/>
        </w:numPr>
        <w:suppressAutoHyphens w:val="0"/>
        <w:spacing w:line="276" w:lineRule="auto"/>
        <w:ind w:left="567" w:right="174" w:hanging="567"/>
        <w:jc w:val="both"/>
        <w:rPr>
          <w:rFonts w:ascii="Verdana" w:hAnsi="Verdana"/>
          <w:b/>
          <w:sz w:val="20"/>
        </w:rPr>
      </w:pPr>
      <w:r w:rsidRPr="00C569C3">
        <w:rPr>
          <w:rFonts w:ascii="Verdana" w:hAnsi="Verdana"/>
          <w:sz w:val="20"/>
        </w:rPr>
        <w:t>Oferta otrzymana przez Zamawiającego po terminie składania ofert zostanie niezwłocznie zwrócona Wykonawcy bez otwierania.</w:t>
      </w:r>
    </w:p>
    <w:p w:rsidR="00DF4AEF" w:rsidRPr="00C569C3" w:rsidRDefault="00DF4AEF" w:rsidP="00B15104">
      <w:pPr>
        <w:numPr>
          <w:ilvl w:val="0"/>
          <w:numId w:val="17"/>
        </w:numPr>
        <w:suppressAutoHyphens w:val="0"/>
        <w:spacing w:line="276" w:lineRule="auto"/>
        <w:ind w:left="567" w:right="174" w:hanging="567"/>
        <w:jc w:val="both"/>
        <w:rPr>
          <w:rFonts w:ascii="Verdana" w:hAnsi="Verdana"/>
          <w:b/>
          <w:sz w:val="20"/>
        </w:rPr>
      </w:pPr>
      <w:r w:rsidRPr="00C569C3">
        <w:rPr>
          <w:rFonts w:ascii="Verdana" w:hAnsi="Verdana"/>
          <w:sz w:val="20"/>
        </w:rPr>
        <w:t>Wykonawca może zmienić złożoną ofertę pod warunkiem, że Zamawiający otrzyma pisemne zawiadomienie o wprowadzeniu zmian przed upływem terminu do składania ofert. Powiadomienie o wprowadzeniu zmian musi być złożone według takich samych zasad, jak składana oferta tj. w kopercie odpowiednio oznakowanej – Dział XXI niniejszej SIWZ oraz z napisem „ZMIANA”. Koperty oznaczone „ZMIANA” zostaną otwarte przy otwieraniu oferty Wykonawcy, który wprowadził zmiany i po stwierdzeniu poprawności procedury dokonywania zmian, zostaną dołączone do oferty.</w:t>
      </w:r>
    </w:p>
    <w:p w:rsidR="00DF4AEF" w:rsidRPr="00C569C3" w:rsidRDefault="00DF4AEF" w:rsidP="00B15104">
      <w:pPr>
        <w:numPr>
          <w:ilvl w:val="0"/>
          <w:numId w:val="17"/>
        </w:numPr>
        <w:suppressAutoHyphens w:val="0"/>
        <w:spacing w:line="276" w:lineRule="auto"/>
        <w:ind w:left="567" w:right="174" w:hanging="567"/>
        <w:jc w:val="both"/>
        <w:rPr>
          <w:rFonts w:ascii="Verdana" w:hAnsi="Verdana"/>
          <w:b/>
          <w:sz w:val="20"/>
        </w:rPr>
      </w:pPr>
      <w:r w:rsidRPr="00C569C3">
        <w:rPr>
          <w:rFonts w:ascii="Verdana" w:hAnsi="Verdana"/>
          <w:sz w:val="20"/>
        </w:rPr>
        <w:t>Wykonawca ma prawo przed upływem terminu składania ofert wycofać ofertę                              poprzez złożenie pisemnego powiadomienia, według tych samych zasad  jak wprowadzanie zmian z napisem na kopercie „WYCOFANIE”. Koperty oznakowane            w ten sposób będą otwierane w pierwszej kolejności. Po potwierdzeniu poprawności postępowania Wykonawcy oraz zgodności danych zamieszczonych na kopercie oferty wycofanej - koperty z ofertami wycofanymi nie będą otwierane.</w:t>
      </w:r>
    </w:p>
    <w:p w:rsidR="00DF4AEF" w:rsidRPr="00C569C3" w:rsidRDefault="00DF4AEF" w:rsidP="00B15104">
      <w:pPr>
        <w:spacing w:line="276" w:lineRule="auto"/>
        <w:ind w:left="426" w:right="174" w:hanging="142"/>
        <w:jc w:val="both"/>
        <w:rPr>
          <w:rFonts w:ascii="Verdana" w:hAnsi="Verdana"/>
          <w:b/>
          <w:sz w:val="20"/>
        </w:rPr>
      </w:pPr>
    </w:p>
    <w:p w:rsidR="00DF4AEF" w:rsidRPr="00C569C3" w:rsidRDefault="00DF4AEF" w:rsidP="00B15104">
      <w:pPr>
        <w:widowControl w:val="0"/>
        <w:spacing w:line="276" w:lineRule="auto"/>
        <w:jc w:val="both"/>
        <w:rPr>
          <w:rFonts w:ascii="Verdana" w:hAnsi="Verdana"/>
          <w:b/>
          <w:bCs/>
          <w:i/>
          <w:iCs/>
          <w:sz w:val="20"/>
        </w:rPr>
      </w:pPr>
      <w:r w:rsidRPr="00C569C3">
        <w:rPr>
          <w:rFonts w:ascii="Verdana" w:hAnsi="Verdana"/>
          <w:b/>
          <w:bCs/>
          <w:i/>
          <w:iCs/>
          <w:sz w:val="20"/>
        </w:rPr>
        <w:t>XXIII.   Miejsce oraz termin otwarcia ofert.</w:t>
      </w:r>
    </w:p>
    <w:p w:rsidR="00DF4AEF" w:rsidRPr="00C569C3" w:rsidRDefault="00DF4AEF" w:rsidP="00B15104">
      <w:pPr>
        <w:widowControl w:val="0"/>
        <w:spacing w:line="276" w:lineRule="auto"/>
        <w:jc w:val="both"/>
        <w:rPr>
          <w:rFonts w:ascii="Verdana" w:hAnsi="Verdana"/>
          <w:b/>
          <w:bCs/>
          <w:i/>
          <w:iCs/>
          <w:sz w:val="20"/>
        </w:rPr>
      </w:pPr>
    </w:p>
    <w:p w:rsidR="00DF4AEF" w:rsidRPr="00C569C3" w:rsidRDefault="00DF4AEF" w:rsidP="00B15104">
      <w:pPr>
        <w:widowControl w:val="0"/>
        <w:numPr>
          <w:ilvl w:val="2"/>
          <w:numId w:val="3"/>
        </w:numPr>
        <w:tabs>
          <w:tab w:val="clear" w:pos="1440"/>
        </w:tabs>
        <w:spacing w:line="276" w:lineRule="auto"/>
        <w:ind w:left="567" w:hanging="283"/>
        <w:jc w:val="both"/>
        <w:rPr>
          <w:rFonts w:ascii="Verdana" w:hAnsi="Verdana"/>
          <w:b/>
          <w:sz w:val="20"/>
        </w:rPr>
      </w:pPr>
      <w:r w:rsidRPr="00C569C3">
        <w:rPr>
          <w:rFonts w:ascii="Verdana" w:hAnsi="Verdana"/>
          <w:sz w:val="20"/>
        </w:rPr>
        <w:t xml:space="preserve">Otwarcie ofert nastąpi w siedzibie Powiatowego Urzędu Pracy w Płocku ul. Kostrogaj 1 pok. Nr 36 w dniu </w:t>
      </w:r>
      <w:r w:rsidR="00BC2B74" w:rsidRPr="00C569C3">
        <w:rPr>
          <w:rFonts w:ascii="Verdana" w:hAnsi="Verdana"/>
          <w:b/>
          <w:sz w:val="20"/>
        </w:rPr>
        <w:t>13</w:t>
      </w:r>
      <w:r w:rsidRPr="00C569C3">
        <w:rPr>
          <w:rFonts w:ascii="Verdana" w:hAnsi="Verdana"/>
          <w:b/>
          <w:sz w:val="20"/>
        </w:rPr>
        <w:t xml:space="preserve"> listopada 201</w:t>
      </w:r>
      <w:r w:rsidR="00F956C3" w:rsidRPr="00C569C3">
        <w:rPr>
          <w:rFonts w:ascii="Verdana" w:hAnsi="Verdana"/>
          <w:b/>
          <w:sz w:val="20"/>
        </w:rPr>
        <w:t>3</w:t>
      </w:r>
      <w:r w:rsidRPr="00C569C3">
        <w:rPr>
          <w:rFonts w:ascii="Verdana" w:hAnsi="Verdana"/>
          <w:b/>
          <w:sz w:val="20"/>
        </w:rPr>
        <w:t xml:space="preserve">r o godzinie </w:t>
      </w:r>
      <w:r w:rsidR="00C569C3" w:rsidRPr="00C569C3">
        <w:rPr>
          <w:rFonts w:ascii="Verdana" w:hAnsi="Verdana"/>
          <w:b/>
          <w:sz w:val="20"/>
        </w:rPr>
        <w:t>0</w:t>
      </w:r>
      <w:r w:rsidR="00BC2B74" w:rsidRPr="00C569C3">
        <w:rPr>
          <w:rFonts w:ascii="Verdana" w:hAnsi="Verdana"/>
          <w:b/>
          <w:sz w:val="20"/>
        </w:rPr>
        <w:t>8</w:t>
      </w:r>
      <w:r w:rsidRPr="00C569C3">
        <w:rPr>
          <w:rFonts w:ascii="Verdana" w:hAnsi="Verdana"/>
          <w:b/>
          <w:sz w:val="20"/>
        </w:rPr>
        <w:t>.</w:t>
      </w:r>
      <w:r w:rsidR="00BC2B74" w:rsidRPr="00C569C3">
        <w:rPr>
          <w:rFonts w:ascii="Verdana" w:hAnsi="Verdana"/>
          <w:b/>
          <w:sz w:val="20"/>
        </w:rPr>
        <w:t>4</w:t>
      </w:r>
      <w:r w:rsidRPr="00C569C3">
        <w:rPr>
          <w:rFonts w:ascii="Verdana" w:hAnsi="Verdana"/>
          <w:b/>
          <w:sz w:val="20"/>
        </w:rPr>
        <w:t>0.</w:t>
      </w:r>
    </w:p>
    <w:p w:rsidR="00DF4AEF" w:rsidRDefault="00DF4AEF" w:rsidP="00B15104">
      <w:pPr>
        <w:widowControl w:val="0"/>
        <w:numPr>
          <w:ilvl w:val="2"/>
          <w:numId w:val="3"/>
        </w:numPr>
        <w:tabs>
          <w:tab w:val="clear" w:pos="1440"/>
        </w:tabs>
        <w:spacing w:line="276" w:lineRule="auto"/>
        <w:ind w:left="567" w:hanging="283"/>
        <w:jc w:val="both"/>
        <w:rPr>
          <w:rFonts w:ascii="Verdana" w:hAnsi="Verdana"/>
          <w:sz w:val="20"/>
        </w:rPr>
      </w:pPr>
      <w:r w:rsidRPr="00C569C3">
        <w:rPr>
          <w:rFonts w:ascii="Verdana" w:hAnsi="Verdana"/>
          <w:sz w:val="20"/>
        </w:rPr>
        <w:t>Otwarcia ofert dokona Zamawiający. Do postępowania o udzielenie zamówienia zostaną dopuszczone tylko te  oferty, które spełniają wszystkie wymogi formalne.</w:t>
      </w:r>
    </w:p>
    <w:p w:rsidR="002976F9" w:rsidRDefault="002976F9" w:rsidP="002976F9">
      <w:pPr>
        <w:widowControl w:val="0"/>
        <w:spacing w:line="276" w:lineRule="auto"/>
        <w:jc w:val="both"/>
        <w:rPr>
          <w:rFonts w:ascii="Verdana" w:hAnsi="Verdana"/>
          <w:sz w:val="20"/>
        </w:rPr>
      </w:pPr>
    </w:p>
    <w:p w:rsidR="002976F9" w:rsidRDefault="002976F9" w:rsidP="002976F9">
      <w:pPr>
        <w:widowControl w:val="0"/>
        <w:spacing w:line="276" w:lineRule="auto"/>
        <w:jc w:val="both"/>
        <w:rPr>
          <w:rFonts w:ascii="Verdana" w:hAnsi="Verdana"/>
          <w:sz w:val="20"/>
        </w:rPr>
      </w:pPr>
    </w:p>
    <w:p w:rsidR="002976F9" w:rsidRDefault="002976F9" w:rsidP="002976F9">
      <w:pPr>
        <w:widowControl w:val="0"/>
        <w:spacing w:line="276" w:lineRule="auto"/>
        <w:jc w:val="both"/>
        <w:rPr>
          <w:rFonts w:ascii="Verdana" w:hAnsi="Verdana"/>
          <w:sz w:val="20"/>
        </w:rPr>
      </w:pPr>
    </w:p>
    <w:p w:rsidR="002976F9" w:rsidRPr="00C569C3" w:rsidRDefault="002976F9" w:rsidP="002976F9">
      <w:pPr>
        <w:widowControl w:val="0"/>
        <w:spacing w:line="276" w:lineRule="auto"/>
        <w:jc w:val="both"/>
        <w:rPr>
          <w:rFonts w:ascii="Verdana" w:hAnsi="Verdana"/>
          <w:sz w:val="20"/>
        </w:rPr>
      </w:pPr>
    </w:p>
    <w:p w:rsidR="00DF4AEF" w:rsidRPr="00C569C3" w:rsidRDefault="00DF4AEF" w:rsidP="00B15104">
      <w:pPr>
        <w:pStyle w:val="Akapitzlist"/>
        <w:widowControl w:val="0"/>
        <w:numPr>
          <w:ilvl w:val="2"/>
          <w:numId w:val="3"/>
        </w:numPr>
        <w:tabs>
          <w:tab w:val="clear" w:pos="1440"/>
          <w:tab w:val="num" w:pos="567"/>
          <w:tab w:val="left" w:pos="1134"/>
        </w:tabs>
        <w:spacing w:line="276" w:lineRule="auto"/>
        <w:ind w:hanging="1156"/>
        <w:jc w:val="both"/>
        <w:rPr>
          <w:rFonts w:ascii="Verdana" w:hAnsi="Verdana"/>
          <w:sz w:val="20"/>
          <w:szCs w:val="20"/>
        </w:rPr>
      </w:pPr>
      <w:r w:rsidRPr="00C569C3">
        <w:rPr>
          <w:rFonts w:ascii="Verdana" w:hAnsi="Verdana"/>
          <w:sz w:val="20"/>
          <w:szCs w:val="20"/>
        </w:rPr>
        <w:t>Wykonawcy mogą uczestniczyć w publicznej sesji otwarcia ofert, podczas której</w:t>
      </w:r>
      <w:r w:rsidR="007831EE" w:rsidRPr="00C569C3">
        <w:rPr>
          <w:rFonts w:ascii="Verdana" w:hAnsi="Verdana"/>
          <w:sz w:val="20"/>
          <w:szCs w:val="20"/>
        </w:rPr>
        <w:t>:</w:t>
      </w:r>
    </w:p>
    <w:p w:rsidR="00DF4AEF" w:rsidRPr="00C569C3" w:rsidRDefault="00DF4AEF" w:rsidP="00B15104">
      <w:pPr>
        <w:widowControl w:val="0"/>
        <w:numPr>
          <w:ilvl w:val="0"/>
          <w:numId w:val="11"/>
        </w:numPr>
        <w:tabs>
          <w:tab w:val="clear" w:pos="398"/>
          <w:tab w:val="left" w:pos="1134"/>
        </w:tabs>
        <w:spacing w:line="276" w:lineRule="auto"/>
        <w:ind w:left="567" w:hanging="283"/>
        <w:jc w:val="both"/>
        <w:rPr>
          <w:rFonts w:ascii="Verdana" w:hAnsi="Verdana"/>
          <w:sz w:val="20"/>
        </w:rPr>
      </w:pPr>
      <w:r w:rsidRPr="00C569C3">
        <w:rPr>
          <w:rFonts w:ascii="Verdana" w:hAnsi="Verdana"/>
          <w:sz w:val="20"/>
        </w:rPr>
        <w:t>bezpośrednio przed otwarciem ofert zamawiający poda kwotę, jaką zamierza przeznaczyć na sfinansowanie zamówienia,</w:t>
      </w:r>
    </w:p>
    <w:p w:rsidR="00C569C3" w:rsidRPr="00C569C3" w:rsidRDefault="00DF4AEF" w:rsidP="00B15104">
      <w:pPr>
        <w:widowControl w:val="0"/>
        <w:numPr>
          <w:ilvl w:val="0"/>
          <w:numId w:val="11"/>
        </w:numPr>
        <w:tabs>
          <w:tab w:val="clear" w:pos="398"/>
          <w:tab w:val="left" w:pos="1134"/>
        </w:tabs>
        <w:spacing w:line="276" w:lineRule="auto"/>
        <w:ind w:left="567" w:hanging="283"/>
        <w:jc w:val="both"/>
        <w:rPr>
          <w:rFonts w:ascii="Verdana" w:hAnsi="Verdana"/>
          <w:sz w:val="20"/>
        </w:rPr>
      </w:pPr>
      <w:r w:rsidRPr="00C569C3">
        <w:rPr>
          <w:rFonts w:ascii="Verdana" w:hAnsi="Verdana"/>
          <w:sz w:val="20"/>
        </w:rPr>
        <w:t xml:space="preserve">podczas otwarcia ofert zamawiający poda nazwy (firm) oraz adresy Wykonawców  </w:t>
      </w:r>
      <w:r w:rsidR="007831EE" w:rsidRPr="00C569C3">
        <w:rPr>
          <w:rFonts w:ascii="Verdana" w:hAnsi="Verdana"/>
          <w:sz w:val="20"/>
        </w:rPr>
        <w:t xml:space="preserve">                   </w:t>
      </w:r>
      <w:r w:rsidRPr="00C569C3">
        <w:rPr>
          <w:rFonts w:ascii="Verdana" w:hAnsi="Verdana"/>
          <w:sz w:val="20"/>
        </w:rPr>
        <w:t xml:space="preserve">a także informację dotyczącą ceny, terminu wykonania zamówienia  i  warunków </w:t>
      </w:r>
    </w:p>
    <w:p w:rsidR="00DF4AEF" w:rsidRPr="00C569C3" w:rsidRDefault="00DF4AEF" w:rsidP="00C569C3">
      <w:pPr>
        <w:widowControl w:val="0"/>
        <w:tabs>
          <w:tab w:val="left" w:pos="1134"/>
        </w:tabs>
        <w:spacing w:line="276" w:lineRule="auto"/>
        <w:ind w:left="567"/>
        <w:jc w:val="both"/>
        <w:rPr>
          <w:rFonts w:ascii="Verdana" w:hAnsi="Verdana"/>
          <w:sz w:val="20"/>
        </w:rPr>
      </w:pPr>
      <w:r w:rsidRPr="00C569C3">
        <w:rPr>
          <w:rFonts w:ascii="Verdana" w:hAnsi="Verdana"/>
          <w:sz w:val="20"/>
        </w:rPr>
        <w:t>płatności,</w:t>
      </w:r>
    </w:p>
    <w:p w:rsidR="00DF4AEF" w:rsidRPr="00C569C3" w:rsidRDefault="00DF4AEF" w:rsidP="00B15104">
      <w:pPr>
        <w:widowControl w:val="0"/>
        <w:numPr>
          <w:ilvl w:val="0"/>
          <w:numId w:val="11"/>
        </w:numPr>
        <w:tabs>
          <w:tab w:val="clear" w:pos="398"/>
          <w:tab w:val="left" w:pos="1134"/>
        </w:tabs>
        <w:spacing w:line="276" w:lineRule="auto"/>
        <w:ind w:left="567" w:hanging="283"/>
        <w:jc w:val="both"/>
        <w:rPr>
          <w:rFonts w:ascii="Verdana" w:hAnsi="Verdana"/>
          <w:sz w:val="20"/>
        </w:rPr>
      </w:pPr>
      <w:r w:rsidRPr="00C569C3">
        <w:rPr>
          <w:rFonts w:ascii="Verdana" w:hAnsi="Verdana"/>
          <w:sz w:val="20"/>
        </w:rPr>
        <w:t>informacje, o których mowa w pkt.3a i 3b Zamawiający przekaże niezwłocznie Wykonawcom, którzy nie byli obecni przy otwarciu ofert, na ich wniosek.</w:t>
      </w:r>
    </w:p>
    <w:p w:rsidR="00DF4AEF" w:rsidRPr="00C569C3" w:rsidRDefault="00DF4AEF" w:rsidP="00B15104">
      <w:pPr>
        <w:tabs>
          <w:tab w:val="left" w:pos="1134"/>
          <w:tab w:val="left" w:pos="2160"/>
        </w:tabs>
        <w:spacing w:line="276" w:lineRule="auto"/>
        <w:ind w:right="174"/>
        <w:jc w:val="both"/>
        <w:rPr>
          <w:rFonts w:ascii="Verdana" w:hAnsi="Verdana"/>
          <w:sz w:val="20"/>
        </w:rPr>
      </w:pPr>
    </w:p>
    <w:p w:rsidR="00DF4AEF" w:rsidRPr="00C569C3" w:rsidRDefault="00DF4AEF" w:rsidP="00B15104">
      <w:pPr>
        <w:pStyle w:val="Tekstpodstawowy"/>
        <w:spacing w:line="276" w:lineRule="auto"/>
        <w:jc w:val="both"/>
        <w:rPr>
          <w:rFonts w:ascii="Verdana" w:hAnsi="Verdana"/>
          <w:i/>
          <w:sz w:val="20"/>
        </w:rPr>
      </w:pPr>
      <w:r w:rsidRPr="00C569C3">
        <w:rPr>
          <w:rFonts w:ascii="Verdana" w:hAnsi="Verdana"/>
          <w:b/>
          <w:i/>
          <w:sz w:val="20"/>
        </w:rPr>
        <w:t xml:space="preserve">XXIV .  Opis sposobu obliczenia ceny </w:t>
      </w:r>
      <w:r w:rsidRPr="00C569C3">
        <w:rPr>
          <w:rFonts w:ascii="Verdana" w:hAnsi="Verdana"/>
          <w:i/>
          <w:sz w:val="20"/>
        </w:rPr>
        <w:t>.</w:t>
      </w:r>
    </w:p>
    <w:p w:rsidR="00DF4AEF" w:rsidRPr="00C569C3" w:rsidRDefault="00DF4AEF" w:rsidP="00B15104">
      <w:pPr>
        <w:widowControl w:val="0"/>
        <w:numPr>
          <w:ilvl w:val="0"/>
          <w:numId w:val="1"/>
        </w:numPr>
        <w:suppressAutoHyphens w:val="0"/>
        <w:spacing w:line="276" w:lineRule="auto"/>
        <w:jc w:val="both"/>
        <w:rPr>
          <w:rFonts w:ascii="Verdana" w:hAnsi="Verdana"/>
          <w:sz w:val="20"/>
        </w:rPr>
      </w:pPr>
      <w:r w:rsidRPr="00C569C3">
        <w:rPr>
          <w:rFonts w:ascii="Verdana" w:hAnsi="Verdana"/>
          <w:sz w:val="20"/>
        </w:rPr>
        <w:t xml:space="preserve">Wykonawca uwzględniając wszystkie wymogi, o których mowa w niniejszej Specyfikacji Istotnych Warunków zamówienia, powinien w cenie brutto ująć wszelkie koszty niezbędne dla prawidłowego i pełnego wykonania przedmiotu zamówienia tym przewóz osób na szkolenie i ze szkolenia, wyżywienie uczestników szkolenia oraz zakwaterowanie. </w:t>
      </w:r>
    </w:p>
    <w:p w:rsidR="00DF4AEF" w:rsidRPr="00C569C3" w:rsidRDefault="00DF4AEF" w:rsidP="00B15104">
      <w:pPr>
        <w:widowControl w:val="0"/>
        <w:numPr>
          <w:ilvl w:val="0"/>
          <w:numId w:val="1"/>
        </w:numPr>
        <w:suppressAutoHyphens w:val="0"/>
        <w:spacing w:line="276" w:lineRule="auto"/>
        <w:jc w:val="both"/>
        <w:rPr>
          <w:rFonts w:ascii="Verdana" w:hAnsi="Verdana"/>
          <w:sz w:val="20"/>
        </w:rPr>
      </w:pPr>
      <w:r w:rsidRPr="00C569C3">
        <w:rPr>
          <w:rFonts w:ascii="Verdana" w:hAnsi="Verdana"/>
          <w:sz w:val="20"/>
        </w:rPr>
        <w:t xml:space="preserve">Cena oferty winna być podana w polskich złotych z dokładnością do dwóch miejsc po przecinku. </w:t>
      </w:r>
    </w:p>
    <w:p w:rsidR="00DF4AEF" w:rsidRPr="00C569C3" w:rsidRDefault="00DF4AEF" w:rsidP="00B15104">
      <w:pPr>
        <w:widowControl w:val="0"/>
        <w:numPr>
          <w:ilvl w:val="0"/>
          <w:numId w:val="1"/>
        </w:numPr>
        <w:suppressAutoHyphens w:val="0"/>
        <w:spacing w:line="276" w:lineRule="auto"/>
        <w:jc w:val="both"/>
        <w:rPr>
          <w:rFonts w:ascii="Verdana" w:hAnsi="Verdana"/>
          <w:sz w:val="20"/>
        </w:rPr>
      </w:pPr>
      <w:r w:rsidRPr="00C569C3">
        <w:rPr>
          <w:rFonts w:ascii="Verdana" w:hAnsi="Verdana"/>
          <w:sz w:val="20"/>
        </w:rPr>
        <w:t xml:space="preserve">Cena oferty nie ulegnie  zmianie w okresie obowiązywania umowy z zastrzeżeniem Działu </w:t>
      </w:r>
      <w:r w:rsidR="00B15104" w:rsidRPr="00C569C3">
        <w:rPr>
          <w:rFonts w:ascii="Verdana" w:hAnsi="Verdana"/>
          <w:sz w:val="20"/>
        </w:rPr>
        <w:t>XX</w:t>
      </w:r>
      <w:r w:rsidR="003572F8" w:rsidRPr="00C569C3">
        <w:rPr>
          <w:rFonts w:ascii="Verdana" w:hAnsi="Verdana"/>
          <w:sz w:val="20"/>
        </w:rPr>
        <w:t xml:space="preserve">VII </w:t>
      </w:r>
      <w:r w:rsidRPr="00C569C3">
        <w:rPr>
          <w:rFonts w:ascii="Verdana" w:hAnsi="Verdana"/>
          <w:sz w:val="20"/>
        </w:rPr>
        <w:t xml:space="preserve">ust </w:t>
      </w:r>
      <w:r w:rsidR="003572F8" w:rsidRPr="00C569C3">
        <w:rPr>
          <w:rFonts w:ascii="Verdana" w:hAnsi="Verdana"/>
          <w:sz w:val="20"/>
        </w:rPr>
        <w:t>1</w:t>
      </w:r>
      <w:r w:rsidRPr="00C569C3">
        <w:rPr>
          <w:rFonts w:ascii="Verdana" w:hAnsi="Verdana"/>
          <w:sz w:val="20"/>
        </w:rPr>
        <w:t xml:space="preserve"> pkt</w:t>
      </w:r>
      <w:r w:rsidR="003572F8" w:rsidRPr="00C569C3">
        <w:rPr>
          <w:rFonts w:ascii="Verdana" w:hAnsi="Verdana"/>
          <w:sz w:val="20"/>
        </w:rPr>
        <w:t xml:space="preserve"> 1.4</w:t>
      </w:r>
      <w:r w:rsidRPr="00C569C3">
        <w:rPr>
          <w:rFonts w:ascii="Verdana" w:hAnsi="Verdana"/>
          <w:sz w:val="20"/>
        </w:rPr>
        <w:t>.</w:t>
      </w:r>
    </w:p>
    <w:p w:rsidR="00DF4AEF" w:rsidRPr="00C569C3" w:rsidRDefault="00DF4AEF" w:rsidP="00B15104">
      <w:pPr>
        <w:widowControl w:val="0"/>
        <w:numPr>
          <w:ilvl w:val="0"/>
          <w:numId w:val="1"/>
        </w:numPr>
        <w:suppressAutoHyphens w:val="0"/>
        <w:spacing w:line="276" w:lineRule="auto"/>
        <w:jc w:val="both"/>
        <w:rPr>
          <w:rFonts w:ascii="Verdana" w:hAnsi="Verdana"/>
          <w:sz w:val="20"/>
        </w:rPr>
      </w:pPr>
      <w:r w:rsidRPr="00C569C3">
        <w:rPr>
          <w:rFonts w:ascii="Verdana" w:hAnsi="Verdana"/>
          <w:sz w:val="20"/>
        </w:rPr>
        <w:t>Każdy z Wykonawców może zaproponować tylko jedną cenę</w:t>
      </w:r>
      <w:r w:rsidR="00F956C3" w:rsidRPr="00C569C3">
        <w:rPr>
          <w:rFonts w:ascii="Verdana" w:hAnsi="Verdana"/>
          <w:sz w:val="20"/>
        </w:rPr>
        <w:t>.</w:t>
      </w:r>
    </w:p>
    <w:p w:rsidR="00DF4AEF" w:rsidRPr="00C569C3" w:rsidRDefault="00DF4AEF" w:rsidP="00B15104">
      <w:pPr>
        <w:widowControl w:val="0"/>
        <w:numPr>
          <w:ilvl w:val="0"/>
          <w:numId w:val="1"/>
        </w:numPr>
        <w:spacing w:line="276" w:lineRule="auto"/>
        <w:ind w:right="174"/>
        <w:jc w:val="both"/>
        <w:rPr>
          <w:rFonts w:ascii="Verdana" w:hAnsi="Verdana"/>
          <w:sz w:val="20"/>
        </w:rPr>
      </w:pPr>
      <w:r w:rsidRPr="00C569C3">
        <w:rPr>
          <w:rFonts w:ascii="Verdana" w:hAnsi="Verdana"/>
          <w:sz w:val="20"/>
        </w:rPr>
        <w:t>Zamawiający nie przewiduje możliwości rozliczania w walutach obcych.</w:t>
      </w:r>
    </w:p>
    <w:p w:rsidR="00DF4AEF" w:rsidRPr="00C569C3" w:rsidRDefault="00DF4AEF" w:rsidP="00B15104">
      <w:pPr>
        <w:widowControl w:val="0"/>
        <w:spacing w:before="206" w:line="276" w:lineRule="auto"/>
        <w:ind w:right="259"/>
        <w:rPr>
          <w:rFonts w:ascii="Verdana" w:hAnsi="Verdana"/>
          <w:i/>
          <w:sz w:val="20"/>
        </w:rPr>
      </w:pPr>
      <w:r w:rsidRPr="00C569C3">
        <w:rPr>
          <w:rFonts w:ascii="Verdana" w:hAnsi="Verdana"/>
          <w:b/>
          <w:i/>
          <w:sz w:val="20"/>
        </w:rPr>
        <w:t>XXV.  Opis kryteriów- oceniane kryteria i ich ranga</w:t>
      </w:r>
      <w:r w:rsidRPr="00C569C3">
        <w:rPr>
          <w:rFonts w:ascii="Verdana" w:hAnsi="Verdana"/>
          <w:i/>
          <w:sz w:val="20"/>
        </w:rPr>
        <w:t>.</w:t>
      </w:r>
    </w:p>
    <w:p w:rsidR="00DF4AEF" w:rsidRPr="00C569C3" w:rsidRDefault="00DF4AEF" w:rsidP="00B15104">
      <w:pPr>
        <w:spacing w:line="276" w:lineRule="auto"/>
        <w:rPr>
          <w:rFonts w:ascii="Verdana" w:hAnsi="Verdana"/>
          <w:sz w:val="20"/>
        </w:rPr>
      </w:pPr>
      <w:r w:rsidRPr="00C569C3">
        <w:rPr>
          <w:rFonts w:ascii="Verdana" w:hAnsi="Verdana"/>
          <w:sz w:val="20"/>
        </w:rPr>
        <w:tab/>
      </w:r>
    </w:p>
    <w:p w:rsidR="00BC2B74" w:rsidRPr="00C569C3" w:rsidRDefault="00BC2B74" w:rsidP="00B15104">
      <w:pPr>
        <w:spacing w:line="276" w:lineRule="auto"/>
        <w:rPr>
          <w:rFonts w:ascii="Verdana" w:hAnsi="Verdana"/>
          <w:sz w:val="20"/>
        </w:rPr>
      </w:pPr>
      <w:r w:rsidRPr="00C569C3">
        <w:rPr>
          <w:rFonts w:ascii="Verdana" w:hAnsi="Verdana"/>
          <w:sz w:val="20"/>
        </w:rPr>
        <w:t>Zamawiający  dokona wyboru oferty według następujących kryteriów: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7088"/>
        <w:gridCol w:w="1307"/>
      </w:tblGrid>
      <w:tr w:rsidR="00BC2B74" w:rsidRPr="00C569C3" w:rsidTr="007B43DB">
        <w:tc>
          <w:tcPr>
            <w:tcW w:w="817" w:type="dxa"/>
          </w:tcPr>
          <w:p w:rsidR="00BC2B74" w:rsidRPr="00C569C3" w:rsidRDefault="00BC2B74" w:rsidP="00B15104">
            <w:pPr>
              <w:spacing w:line="276" w:lineRule="auto"/>
              <w:rPr>
                <w:rFonts w:ascii="Verdana" w:hAnsi="Verdana"/>
                <w:b/>
                <w:sz w:val="20"/>
              </w:rPr>
            </w:pPr>
            <w:r w:rsidRPr="00C569C3">
              <w:rPr>
                <w:rFonts w:ascii="Verdana" w:hAnsi="Verdana"/>
                <w:b/>
                <w:sz w:val="20"/>
              </w:rPr>
              <w:t>Lp.</w:t>
            </w:r>
          </w:p>
        </w:tc>
        <w:tc>
          <w:tcPr>
            <w:tcW w:w="7088" w:type="dxa"/>
          </w:tcPr>
          <w:p w:rsidR="00BC2B74" w:rsidRPr="00C569C3" w:rsidRDefault="00BC2B74" w:rsidP="00B15104">
            <w:pPr>
              <w:spacing w:line="276" w:lineRule="auto"/>
              <w:jc w:val="center"/>
              <w:rPr>
                <w:rFonts w:ascii="Verdana" w:hAnsi="Verdana"/>
                <w:b/>
                <w:sz w:val="20"/>
              </w:rPr>
            </w:pPr>
            <w:r w:rsidRPr="00C569C3">
              <w:rPr>
                <w:rFonts w:ascii="Verdana" w:hAnsi="Verdana"/>
                <w:b/>
                <w:sz w:val="20"/>
              </w:rPr>
              <w:t>Nazwa kryterium</w:t>
            </w:r>
          </w:p>
        </w:tc>
        <w:tc>
          <w:tcPr>
            <w:tcW w:w="1307" w:type="dxa"/>
          </w:tcPr>
          <w:p w:rsidR="00BC2B74" w:rsidRPr="00C569C3" w:rsidRDefault="00BC2B74" w:rsidP="00B15104">
            <w:pPr>
              <w:spacing w:line="276" w:lineRule="auto"/>
              <w:jc w:val="center"/>
              <w:rPr>
                <w:rFonts w:ascii="Verdana" w:hAnsi="Verdana"/>
                <w:b/>
                <w:sz w:val="20"/>
              </w:rPr>
            </w:pPr>
            <w:r w:rsidRPr="00C569C3">
              <w:rPr>
                <w:rFonts w:ascii="Verdana" w:hAnsi="Verdana"/>
                <w:b/>
                <w:sz w:val="20"/>
              </w:rPr>
              <w:t>Waga</w:t>
            </w:r>
          </w:p>
        </w:tc>
      </w:tr>
      <w:tr w:rsidR="00BC2B74" w:rsidRPr="00C569C3" w:rsidTr="007B43DB">
        <w:tc>
          <w:tcPr>
            <w:tcW w:w="817" w:type="dxa"/>
          </w:tcPr>
          <w:p w:rsidR="00BC2B74" w:rsidRPr="00C569C3" w:rsidRDefault="00BC2B74" w:rsidP="00B15104">
            <w:pPr>
              <w:spacing w:line="276" w:lineRule="auto"/>
              <w:rPr>
                <w:rFonts w:ascii="Verdana" w:hAnsi="Verdana"/>
                <w:sz w:val="20"/>
              </w:rPr>
            </w:pPr>
            <w:r w:rsidRPr="00C569C3">
              <w:rPr>
                <w:rFonts w:ascii="Verdana" w:hAnsi="Verdana"/>
                <w:sz w:val="20"/>
              </w:rPr>
              <w:t>1.</w:t>
            </w:r>
          </w:p>
        </w:tc>
        <w:tc>
          <w:tcPr>
            <w:tcW w:w="7088" w:type="dxa"/>
          </w:tcPr>
          <w:p w:rsidR="00BC2B74" w:rsidRPr="00C569C3" w:rsidRDefault="00BC2B74" w:rsidP="00B15104">
            <w:pPr>
              <w:spacing w:line="276" w:lineRule="auto"/>
              <w:rPr>
                <w:rFonts w:ascii="Verdana" w:hAnsi="Verdana"/>
                <w:sz w:val="20"/>
              </w:rPr>
            </w:pPr>
            <w:r w:rsidRPr="00C569C3">
              <w:rPr>
                <w:rFonts w:ascii="Verdana" w:hAnsi="Verdana"/>
                <w:sz w:val="20"/>
              </w:rPr>
              <w:t>Cena</w:t>
            </w:r>
          </w:p>
        </w:tc>
        <w:tc>
          <w:tcPr>
            <w:tcW w:w="1307" w:type="dxa"/>
          </w:tcPr>
          <w:p w:rsidR="00BC2B74" w:rsidRPr="00C569C3" w:rsidRDefault="00BC2B74" w:rsidP="00B15104">
            <w:pPr>
              <w:spacing w:line="276" w:lineRule="auto"/>
              <w:jc w:val="center"/>
              <w:rPr>
                <w:rFonts w:ascii="Verdana" w:hAnsi="Verdana"/>
                <w:sz w:val="20"/>
              </w:rPr>
            </w:pPr>
            <w:r w:rsidRPr="00C569C3">
              <w:rPr>
                <w:rFonts w:ascii="Verdana" w:hAnsi="Verdana"/>
                <w:sz w:val="20"/>
              </w:rPr>
              <w:t>70%</w:t>
            </w:r>
          </w:p>
        </w:tc>
      </w:tr>
      <w:tr w:rsidR="00BC2B74" w:rsidRPr="00C569C3" w:rsidTr="007B43DB">
        <w:tc>
          <w:tcPr>
            <w:tcW w:w="817" w:type="dxa"/>
          </w:tcPr>
          <w:p w:rsidR="00BC2B74" w:rsidRPr="00C569C3" w:rsidRDefault="00BC2B74" w:rsidP="00B15104">
            <w:pPr>
              <w:spacing w:line="276" w:lineRule="auto"/>
              <w:rPr>
                <w:rFonts w:ascii="Verdana" w:hAnsi="Verdana"/>
                <w:sz w:val="20"/>
              </w:rPr>
            </w:pPr>
            <w:r w:rsidRPr="00C569C3">
              <w:rPr>
                <w:rFonts w:ascii="Verdana" w:hAnsi="Verdana"/>
                <w:sz w:val="20"/>
              </w:rPr>
              <w:t>2.</w:t>
            </w:r>
          </w:p>
        </w:tc>
        <w:tc>
          <w:tcPr>
            <w:tcW w:w="7088" w:type="dxa"/>
          </w:tcPr>
          <w:p w:rsidR="00BC2B74" w:rsidRPr="00C569C3" w:rsidRDefault="00BC2B74" w:rsidP="00B15104">
            <w:pPr>
              <w:spacing w:line="276" w:lineRule="auto"/>
              <w:rPr>
                <w:rFonts w:ascii="Verdana" w:hAnsi="Verdana"/>
                <w:sz w:val="20"/>
              </w:rPr>
            </w:pPr>
            <w:r w:rsidRPr="00C569C3">
              <w:rPr>
                <w:rFonts w:ascii="Verdana" w:hAnsi="Verdana"/>
                <w:sz w:val="20"/>
              </w:rPr>
              <w:t>Kwalifikacje i doświadczenie kadry dydaktycznej</w:t>
            </w:r>
          </w:p>
        </w:tc>
        <w:tc>
          <w:tcPr>
            <w:tcW w:w="1307" w:type="dxa"/>
          </w:tcPr>
          <w:p w:rsidR="00BC2B74" w:rsidRPr="00C569C3" w:rsidRDefault="00BC2B74" w:rsidP="00B15104">
            <w:pPr>
              <w:spacing w:line="276" w:lineRule="auto"/>
              <w:jc w:val="center"/>
              <w:rPr>
                <w:rFonts w:ascii="Verdana" w:hAnsi="Verdana"/>
                <w:sz w:val="20"/>
              </w:rPr>
            </w:pPr>
            <w:r w:rsidRPr="00C569C3">
              <w:rPr>
                <w:rFonts w:ascii="Verdana" w:hAnsi="Verdana"/>
                <w:sz w:val="20"/>
              </w:rPr>
              <w:t>25%</w:t>
            </w:r>
          </w:p>
        </w:tc>
      </w:tr>
      <w:tr w:rsidR="00BC2B74" w:rsidRPr="00C569C3" w:rsidTr="007B43DB">
        <w:tc>
          <w:tcPr>
            <w:tcW w:w="817" w:type="dxa"/>
          </w:tcPr>
          <w:p w:rsidR="00BC2B74" w:rsidRPr="00C569C3" w:rsidRDefault="00BC2B74" w:rsidP="00B15104">
            <w:pPr>
              <w:spacing w:line="276" w:lineRule="auto"/>
              <w:rPr>
                <w:rFonts w:ascii="Verdana" w:hAnsi="Verdana"/>
                <w:sz w:val="20"/>
              </w:rPr>
            </w:pPr>
            <w:r w:rsidRPr="00C569C3">
              <w:rPr>
                <w:rFonts w:ascii="Verdana" w:hAnsi="Verdana"/>
                <w:sz w:val="20"/>
              </w:rPr>
              <w:t>3.</w:t>
            </w:r>
          </w:p>
        </w:tc>
        <w:tc>
          <w:tcPr>
            <w:tcW w:w="7088" w:type="dxa"/>
          </w:tcPr>
          <w:p w:rsidR="00BC2B74" w:rsidRPr="00C569C3" w:rsidRDefault="00BC2B74" w:rsidP="00B15104">
            <w:pPr>
              <w:spacing w:line="276" w:lineRule="auto"/>
              <w:rPr>
                <w:rFonts w:ascii="Verdana" w:hAnsi="Verdana"/>
                <w:sz w:val="20"/>
              </w:rPr>
            </w:pPr>
            <w:r w:rsidRPr="00C569C3">
              <w:rPr>
                <w:rFonts w:ascii="Verdana" w:hAnsi="Verdana"/>
                <w:sz w:val="20"/>
              </w:rPr>
              <w:t>Poświadczenie przez instytucję szkoleniową certyfikatu jakości usług</w:t>
            </w:r>
          </w:p>
        </w:tc>
        <w:tc>
          <w:tcPr>
            <w:tcW w:w="1307" w:type="dxa"/>
          </w:tcPr>
          <w:p w:rsidR="00BC2B74" w:rsidRPr="00C569C3" w:rsidRDefault="00BC2B74" w:rsidP="00B15104">
            <w:pPr>
              <w:spacing w:line="276" w:lineRule="auto"/>
              <w:jc w:val="center"/>
              <w:rPr>
                <w:rFonts w:ascii="Verdana" w:hAnsi="Verdana"/>
                <w:sz w:val="20"/>
              </w:rPr>
            </w:pPr>
            <w:r w:rsidRPr="00C569C3">
              <w:rPr>
                <w:rFonts w:ascii="Verdana" w:hAnsi="Verdana"/>
                <w:sz w:val="20"/>
              </w:rPr>
              <w:t>5%</w:t>
            </w:r>
          </w:p>
        </w:tc>
      </w:tr>
    </w:tbl>
    <w:p w:rsidR="00BC2B74" w:rsidRPr="00C569C3" w:rsidRDefault="00BC2B74" w:rsidP="00B15104">
      <w:pPr>
        <w:spacing w:line="276" w:lineRule="auto"/>
        <w:rPr>
          <w:rFonts w:ascii="Verdana" w:hAnsi="Verdana"/>
          <w:sz w:val="20"/>
        </w:rPr>
      </w:pPr>
    </w:p>
    <w:p w:rsidR="00BC2B74" w:rsidRPr="00C569C3" w:rsidRDefault="00BC2B74" w:rsidP="00B15104">
      <w:pPr>
        <w:pStyle w:val="Akapitzlist"/>
        <w:numPr>
          <w:ilvl w:val="0"/>
          <w:numId w:val="15"/>
        </w:numPr>
        <w:spacing w:after="200" w:line="276" w:lineRule="auto"/>
        <w:contextualSpacing/>
        <w:rPr>
          <w:rFonts w:ascii="Verdana" w:hAnsi="Verdana"/>
          <w:sz w:val="20"/>
          <w:szCs w:val="20"/>
        </w:rPr>
      </w:pPr>
      <w:r w:rsidRPr="00C569C3">
        <w:rPr>
          <w:rFonts w:ascii="Verdana" w:hAnsi="Verdana"/>
          <w:sz w:val="20"/>
          <w:szCs w:val="20"/>
        </w:rPr>
        <w:t>Kryterium „Cena” wartość punktowa zostanie przyznana zgodnie z poniższym wzorem</w:t>
      </w:r>
    </w:p>
    <w:p w:rsidR="00BC2B74" w:rsidRPr="00C569C3" w:rsidRDefault="00BC2B74" w:rsidP="00B15104">
      <w:pPr>
        <w:pStyle w:val="Akapitzlist"/>
        <w:spacing w:line="276" w:lineRule="auto"/>
        <w:rPr>
          <w:rFonts w:ascii="Verdana" w:hAnsi="Verdana"/>
          <w:sz w:val="20"/>
          <w:szCs w:val="20"/>
        </w:rPr>
      </w:pPr>
    </w:p>
    <w:p w:rsidR="00BC2B74" w:rsidRPr="00C569C3" w:rsidRDefault="00BC2B74" w:rsidP="00B15104">
      <w:pPr>
        <w:pStyle w:val="Akapitzlist"/>
        <w:spacing w:line="276" w:lineRule="auto"/>
        <w:rPr>
          <w:rFonts w:ascii="Verdana" w:hAnsi="Verdana"/>
          <w:sz w:val="20"/>
          <w:szCs w:val="20"/>
        </w:rPr>
      </w:pPr>
      <w:r w:rsidRPr="00C569C3">
        <w:rPr>
          <w:rFonts w:ascii="Verdana" w:hAnsi="Verdana"/>
          <w:sz w:val="20"/>
          <w:szCs w:val="20"/>
        </w:rPr>
        <w:t>C=</w:t>
      </w:r>
      <m:oMath>
        <m:r>
          <w:rPr>
            <w:rFonts w:ascii="Cambria Math" w:hAnsi="Verdana" w:cs="Cambria Math"/>
            <w:sz w:val="20"/>
            <w:szCs w:val="20"/>
          </w:rPr>
          <m:t xml:space="preserve">  </m:t>
        </m:r>
        <m:f>
          <m:fPr>
            <m:ctrlPr>
              <w:rPr>
                <w:rFonts w:ascii="Cambria Math" w:hAnsi="Verdana"/>
                <w:sz w:val="20"/>
                <w:szCs w:val="20"/>
              </w:rPr>
            </m:ctrlPr>
          </m:fPr>
          <m:num>
            <m:r>
              <m:rPr>
                <m:sty m:val="p"/>
              </m:rPr>
              <w:rPr>
                <w:rFonts w:ascii="Cambria Math" w:hAnsi="Verdana" w:cs="Cambria Math"/>
                <w:sz w:val="20"/>
                <w:szCs w:val="20"/>
              </w:rPr>
              <m:t>najni</m:t>
            </m:r>
            <m:r>
              <m:rPr>
                <m:sty m:val="p"/>
              </m:rPr>
              <w:rPr>
                <w:rFonts w:ascii="Cambria Math" w:hAnsi="Verdana" w:cs="Cambria Math"/>
                <w:sz w:val="20"/>
                <w:szCs w:val="20"/>
              </w:rPr>
              <m:t>ż</m:t>
            </m:r>
            <m:r>
              <m:rPr>
                <m:sty m:val="p"/>
              </m:rPr>
              <w:rPr>
                <w:rFonts w:ascii="Cambria Math" w:hAnsi="Verdana" w:cs="Cambria Math"/>
                <w:sz w:val="20"/>
                <w:szCs w:val="20"/>
              </w:rPr>
              <m:t>sza cena oferowana</m:t>
            </m:r>
          </m:num>
          <m:den>
            <m:r>
              <m:rPr>
                <m:sty m:val="p"/>
              </m:rPr>
              <w:rPr>
                <w:rFonts w:ascii="Cambria Math" w:hAnsi="Verdana" w:cs="Cambria Math"/>
                <w:sz w:val="20"/>
                <w:szCs w:val="20"/>
              </w:rPr>
              <m:t xml:space="preserve">cena oferty badanej </m:t>
            </m:r>
          </m:den>
        </m:f>
      </m:oMath>
      <w:r w:rsidRPr="00C569C3">
        <w:rPr>
          <w:rFonts w:ascii="Verdana" w:hAnsi="Verdana"/>
          <w:sz w:val="20"/>
          <w:szCs w:val="20"/>
        </w:rPr>
        <w:t xml:space="preserve">  x 100 x 70%</w:t>
      </w:r>
    </w:p>
    <w:p w:rsidR="00BC2B74" w:rsidRPr="00C569C3" w:rsidRDefault="00BC2B74" w:rsidP="00B15104">
      <w:pPr>
        <w:spacing w:line="276" w:lineRule="auto"/>
        <w:rPr>
          <w:rFonts w:ascii="Verdana" w:hAnsi="Verdana"/>
          <w:sz w:val="20"/>
        </w:rPr>
      </w:pPr>
    </w:p>
    <w:p w:rsidR="00BC2B74" w:rsidRPr="00C569C3" w:rsidRDefault="00BC2B74" w:rsidP="00B15104">
      <w:pPr>
        <w:pStyle w:val="Akapitzlist"/>
        <w:numPr>
          <w:ilvl w:val="0"/>
          <w:numId w:val="15"/>
        </w:numPr>
        <w:spacing w:after="200" w:line="276" w:lineRule="auto"/>
        <w:contextualSpacing/>
        <w:rPr>
          <w:rFonts w:ascii="Verdana" w:hAnsi="Verdana"/>
          <w:sz w:val="20"/>
          <w:szCs w:val="20"/>
        </w:rPr>
      </w:pPr>
      <w:r w:rsidRPr="00C569C3">
        <w:rPr>
          <w:rFonts w:ascii="Verdana" w:hAnsi="Verdana"/>
          <w:sz w:val="20"/>
          <w:szCs w:val="20"/>
        </w:rPr>
        <w:t>Kryterium „Kwalifikacje i doświadczenie kadry dydaktycznej” wartość punktowa zostanie przyznana zgodnie z poniższą tabelą:</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2"/>
        <w:gridCol w:w="2551"/>
        <w:gridCol w:w="1526"/>
      </w:tblGrid>
      <w:tr w:rsidR="00BC2B74" w:rsidRPr="00C569C3" w:rsidTr="007B43DB">
        <w:tc>
          <w:tcPr>
            <w:tcW w:w="7793" w:type="dxa"/>
            <w:gridSpan w:val="2"/>
          </w:tcPr>
          <w:p w:rsidR="00BC2B74" w:rsidRPr="00C569C3" w:rsidRDefault="00BC2B74" w:rsidP="00B15104">
            <w:pPr>
              <w:pStyle w:val="Akapitzlist"/>
              <w:spacing w:line="276" w:lineRule="auto"/>
              <w:ind w:left="0"/>
              <w:jc w:val="center"/>
              <w:rPr>
                <w:rFonts w:ascii="Verdana" w:hAnsi="Verdana"/>
                <w:b/>
                <w:sz w:val="20"/>
                <w:szCs w:val="20"/>
              </w:rPr>
            </w:pPr>
            <w:r w:rsidRPr="00C569C3">
              <w:rPr>
                <w:rFonts w:ascii="Verdana" w:hAnsi="Verdana"/>
                <w:b/>
                <w:sz w:val="20"/>
                <w:szCs w:val="20"/>
              </w:rPr>
              <w:t>Element podlegający ocenie</w:t>
            </w:r>
          </w:p>
        </w:tc>
        <w:tc>
          <w:tcPr>
            <w:tcW w:w="1526" w:type="dxa"/>
          </w:tcPr>
          <w:p w:rsidR="00BC2B74" w:rsidRPr="00C569C3" w:rsidRDefault="00BC2B74" w:rsidP="00B15104">
            <w:pPr>
              <w:pStyle w:val="Akapitzlist"/>
              <w:spacing w:line="276" w:lineRule="auto"/>
              <w:ind w:left="0"/>
              <w:rPr>
                <w:rFonts w:ascii="Verdana" w:hAnsi="Verdana"/>
                <w:sz w:val="20"/>
                <w:szCs w:val="20"/>
              </w:rPr>
            </w:pPr>
            <w:r w:rsidRPr="00C569C3">
              <w:rPr>
                <w:rFonts w:ascii="Verdana" w:hAnsi="Verdana"/>
                <w:sz w:val="20"/>
                <w:szCs w:val="20"/>
              </w:rPr>
              <w:t>Liczba punktów</w:t>
            </w:r>
          </w:p>
        </w:tc>
      </w:tr>
      <w:tr w:rsidR="00BC2B74" w:rsidRPr="00C569C3" w:rsidTr="007B43DB">
        <w:tc>
          <w:tcPr>
            <w:tcW w:w="5242" w:type="dxa"/>
            <w:vMerge w:val="restart"/>
          </w:tcPr>
          <w:p w:rsidR="00BC2B74" w:rsidRPr="00C569C3" w:rsidRDefault="00BC2B74" w:rsidP="00B15104">
            <w:pPr>
              <w:pStyle w:val="Akapitzlist"/>
              <w:spacing w:line="276" w:lineRule="auto"/>
              <w:ind w:left="0"/>
              <w:rPr>
                <w:rFonts w:ascii="Verdana" w:hAnsi="Verdana"/>
                <w:sz w:val="20"/>
                <w:szCs w:val="20"/>
              </w:rPr>
            </w:pPr>
            <w:r w:rsidRPr="00C569C3">
              <w:rPr>
                <w:rFonts w:ascii="Verdana" w:hAnsi="Verdana"/>
                <w:sz w:val="20"/>
                <w:szCs w:val="20"/>
              </w:rPr>
              <w:t>Liczba przeprowadzonych godzin dydaktycznych  z ustawy o promocji zatrudnienia i instytucjach rynku pracy w okresie ostatnich trzech lat przed upływem terminu składania ofert</w:t>
            </w:r>
          </w:p>
        </w:tc>
        <w:tc>
          <w:tcPr>
            <w:tcW w:w="2551" w:type="dxa"/>
          </w:tcPr>
          <w:p w:rsidR="00BC2B74" w:rsidRPr="00C569C3" w:rsidRDefault="00BC2B74" w:rsidP="00B15104">
            <w:pPr>
              <w:pStyle w:val="Akapitzlist"/>
              <w:spacing w:line="276" w:lineRule="auto"/>
              <w:ind w:left="0"/>
              <w:rPr>
                <w:rFonts w:ascii="Verdana" w:hAnsi="Verdana"/>
                <w:sz w:val="20"/>
                <w:szCs w:val="20"/>
              </w:rPr>
            </w:pPr>
            <w:r w:rsidRPr="00C569C3">
              <w:rPr>
                <w:rFonts w:ascii="Verdana" w:hAnsi="Verdana"/>
                <w:sz w:val="20"/>
                <w:szCs w:val="20"/>
              </w:rPr>
              <w:t>100 godzin</w:t>
            </w:r>
          </w:p>
        </w:tc>
        <w:tc>
          <w:tcPr>
            <w:tcW w:w="1526" w:type="dxa"/>
          </w:tcPr>
          <w:p w:rsidR="00BC2B74" w:rsidRPr="00C569C3" w:rsidRDefault="00BC2B74" w:rsidP="00B15104">
            <w:pPr>
              <w:pStyle w:val="Akapitzlist"/>
              <w:spacing w:line="276" w:lineRule="auto"/>
              <w:ind w:left="0"/>
              <w:rPr>
                <w:rFonts w:ascii="Verdana" w:hAnsi="Verdana"/>
                <w:sz w:val="20"/>
                <w:szCs w:val="20"/>
              </w:rPr>
            </w:pPr>
            <w:r w:rsidRPr="00C569C3">
              <w:rPr>
                <w:rFonts w:ascii="Verdana" w:hAnsi="Verdana"/>
                <w:sz w:val="20"/>
                <w:szCs w:val="20"/>
              </w:rPr>
              <w:t xml:space="preserve"> 25 pkt</w:t>
            </w:r>
          </w:p>
        </w:tc>
      </w:tr>
      <w:tr w:rsidR="00BC2B74" w:rsidRPr="00C569C3" w:rsidTr="007B43DB">
        <w:tc>
          <w:tcPr>
            <w:tcW w:w="5242" w:type="dxa"/>
            <w:vMerge/>
          </w:tcPr>
          <w:p w:rsidR="00BC2B74" w:rsidRPr="00C569C3" w:rsidRDefault="00BC2B74" w:rsidP="00B15104">
            <w:pPr>
              <w:pStyle w:val="Akapitzlist"/>
              <w:spacing w:line="276" w:lineRule="auto"/>
              <w:ind w:left="0"/>
              <w:rPr>
                <w:rFonts w:ascii="Verdana" w:hAnsi="Verdana"/>
                <w:sz w:val="20"/>
                <w:szCs w:val="20"/>
              </w:rPr>
            </w:pPr>
          </w:p>
        </w:tc>
        <w:tc>
          <w:tcPr>
            <w:tcW w:w="2551" w:type="dxa"/>
          </w:tcPr>
          <w:p w:rsidR="00BC2B74" w:rsidRPr="00C569C3" w:rsidRDefault="00BC2B74" w:rsidP="00B15104">
            <w:pPr>
              <w:pStyle w:val="Akapitzlist"/>
              <w:spacing w:line="276" w:lineRule="auto"/>
              <w:ind w:left="0"/>
              <w:rPr>
                <w:rFonts w:ascii="Verdana" w:hAnsi="Verdana"/>
                <w:sz w:val="20"/>
                <w:szCs w:val="20"/>
              </w:rPr>
            </w:pPr>
            <w:r w:rsidRPr="00C569C3">
              <w:rPr>
                <w:rFonts w:ascii="Verdana" w:hAnsi="Verdana"/>
                <w:sz w:val="20"/>
                <w:szCs w:val="20"/>
              </w:rPr>
              <w:t>od 101 do 200 godzin</w:t>
            </w:r>
          </w:p>
        </w:tc>
        <w:tc>
          <w:tcPr>
            <w:tcW w:w="1526" w:type="dxa"/>
          </w:tcPr>
          <w:p w:rsidR="00BC2B74" w:rsidRPr="00C569C3" w:rsidRDefault="00BC2B74" w:rsidP="00B15104">
            <w:pPr>
              <w:pStyle w:val="Akapitzlist"/>
              <w:spacing w:line="276" w:lineRule="auto"/>
              <w:ind w:left="0"/>
              <w:rPr>
                <w:rFonts w:ascii="Verdana" w:hAnsi="Verdana"/>
                <w:sz w:val="20"/>
                <w:szCs w:val="20"/>
              </w:rPr>
            </w:pPr>
            <w:r w:rsidRPr="00C569C3">
              <w:rPr>
                <w:rFonts w:ascii="Verdana" w:hAnsi="Verdana"/>
                <w:sz w:val="20"/>
                <w:szCs w:val="20"/>
              </w:rPr>
              <w:t xml:space="preserve"> 50 pkt</w:t>
            </w:r>
          </w:p>
        </w:tc>
      </w:tr>
      <w:tr w:rsidR="00BC2B74" w:rsidRPr="00C569C3" w:rsidTr="007B43DB">
        <w:trPr>
          <w:trHeight w:val="285"/>
        </w:trPr>
        <w:tc>
          <w:tcPr>
            <w:tcW w:w="5242" w:type="dxa"/>
            <w:vMerge/>
          </w:tcPr>
          <w:p w:rsidR="00BC2B74" w:rsidRPr="00C569C3" w:rsidRDefault="00BC2B74" w:rsidP="00B15104">
            <w:pPr>
              <w:pStyle w:val="Akapitzlist"/>
              <w:spacing w:line="276" w:lineRule="auto"/>
              <w:ind w:left="0"/>
              <w:rPr>
                <w:rFonts w:ascii="Verdana" w:hAnsi="Verdana"/>
                <w:sz w:val="20"/>
                <w:szCs w:val="20"/>
              </w:rPr>
            </w:pPr>
          </w:p>
        </w:tc>
        <w:tc>
          <w:tcPr>
            <w:tcW w:w="2551" w:type="dxa"/>
            <w:tcBorders>
              <w:bottom w:val="single" w:sz="4" w:space="0" w:color="auto"/>
            </w:tcBorders>
          </w:tcPr>
          <w:p w:rsidR="00BC2B74" w:rsidRPr="00C569C3" w:rsidRDefault="00BC2B74" w:rsidP="00B15104">
            <w:pPr>
              <w:pStyle w:val="Akapitzlist"/>
              <w:spacing w:line="276" w:lineRule="auto"/>
              <w:ind w:left="0"/>
              <w:rPr>
                <w:rFonts w:ascii="Verdana" w:hAnsi="Verdana"/>
                <w:sz w:val="20"/>
                <w:szCs w:val="20"/>
              </w:rPr>
            </w:pPr>
            <w:r w:rsidRPr="00C569C3">
              <w:rPr>
                <w:rFonts w:ascii="Verdana" w:hAnsi="Verdana"/>
                <w:sz w:val="20"/>
                <w:szCs w:val="20"/>
              </w:rPr>
              <w:t>od 201 do 300 godzin</w:t>
            </w:r>
          </w:p>
        </w:tc>
        <w:tc>
          <w:tcPr>
            <w:tcW w:w="1526" w:type="dxa"/>
            <w:tcBorders>
              <w:bottom w:val="single" w:sz="4" w:space="0" w:color="auto"/>
            </w:tcBorders>
          </w:tcPr>
          <w:p w:rsidR="00BC2B74" w:rsidRPr="00C569C3" w:rsidRDefault="00BC2B74" w:rsidP="00B15104">
            <w:pPr>
              <w:pStyle w:val="Akapitzlist"/>
              <w:spacing w:line="276" w:lineRule="auto"/>
              <w:ind w:left="0"/>
              <w:rPr>
                <w:rFonts w:ascii="Verdana" w:hAnsi="Verdana"/>
                <w:sz w:val="20"/>
                <w:szCs w:val="20"/>
              </w:rPr>
            </w:pPr>
            <w:r w:rsidRPr="00C569C3">
              <w:rPr>
                <w:rFonts w:ascii="Verdana" w:hAnsi="Verdana"/>
                <w:sz w:val="20"/>
                <w:szCs w:val="20"/>
              </w:rPr>
              <w:t xml:space="preserve"> 75 pkt</w:t>
            </w:r>
          </w:p>
        </w:tc>
      </w:tr>
      <w:tr w:rsidR="00BC2B74" w:rsidRPr="00C569C3" w:rsidTr="007B43DB">
        <w:trPr>
          <w:trHeight w:val="315"/>
        </w:trPr>
        <w:tc>
          <w:tcPr>
            <w:tcW w:w="5242" w:type="dxa"/>
            <w:vMerge/>
          </w:tcPr>
          <w:p w:rsidR="00BC2B74" w:rsidRPr="00C569C3" w:rsidRDefault="00BC2B74" w:rsidP="00B15104">
            <w:pPr>
              <w:pStyle w:val="Akapitzlist"/>
              <w:spacing w:line="276" w:lineRule="auto"/>
              <w:ind w:left="0"/>
              <w:rPr>
                <w:rFonts w:ascii="Verdana" w:hAnsi="Verdana"/>
                <w:sz w:val="20"/>
                <w:szCs w:val="20"/>
              </w:rPr>
            </w:pPr>
          </w:p>
        </w:tc>
        <w:tc>
          <w:tcPr>
            <w:tcW w:w="2551" w:type="dxa"/>
            <w:tcBorders>
              <w:top w:val="single" w:sz="4" w:space="0" w:color="auto"/>
              <w:bottom w:val="single" w:sz="4" w:space="0" w:color="auto"/>
            </w:tcBorders>
          </w:tcPr>
          <w:p w:rsidR="00BC2B74" w:rsidRPr="00C569C3" w:rsidRDefault="00BC2B74" w:rsidP="00B15104">
            <w:pPr>
              <w:pStyle w:val="Akapitzlist"/>
              <w:spacing w:line="276" w:lineRule="auto"/>
              <w:ind w:left="0"/>
              <w:rPr>
                <w:rFonts w:ascii="Verdana" w:hAnsi="Verdana"/>
                <w:sz w:val="20"/>
                <w:szCs w:val="20"/>
              </w:rPr>
            </w:pPr>
            <w:r w:rsidRPr="00C569C3">
              <w:rPr>
                <w:rFonts w:ascii="Verdana" w:hAnsi="Verdana"/>
                <w:sz w:val="20"/>
                <w:szCs w:val="20"/>
              </w:rPr>
              <w:t xml:space="preserve">Powyżej 300 godzin </w:t>
            </w:r>
          </w:p>
        </w:tc>
        <w:tc>
          <w:tcPr>
            <w:tcW w:w="1526" w:type="dxa"/>
            <w:tcBorders>
              <w:top w:val="single" w:sz="4" w:space="0" w:color="auto"/>
              <w:bottom w:val="single" w:sz="4" w:space="0" w:color="auto"/>
            </w:tcBorders>
          </w:tcPr>
          <w:p w:rsidR="00BC2B74" w:rsidRPr="00C569C3" w:rsidRDefault="00BC2B74" w:rsidP="00B15104">
            <w:pPr>
              <w:pStyle w:val="Akapitzlist"/>
              <w:spacing w:line="276" w:lineRule="auto"/>
              <w:ind w:left="0"/>
              <w:rPr>
                <w:rFonts w:ascii="Verdana" w:hAnsi="Verdana"/>
                <w:sz w:val="20"/>
                <w:szCs w:val="20"/>
              </w:rPr>
            </w:pPr>
            <w:r w:rsidRPr="00C569C3">
              <w:rPr>
                <w:rFonts w:ascii="Verdana" w:hAnsi="Verdana"/>
                <w:sz w:val="20"/>
                <w:szCs w:val="20"/>
              </w:rPr>
              <w:t>100 pkt</w:t>
            </w:r>
          </w:p>
        </w:tc>
      </w:tr>
    </w:tbl>
    <w:p w:rsidR="00BC2B74" w:rsidRPr="00C569C3" w:rsidRDefault="00BC2B74" w:rsidP="00B15104">
      <w:pPr>
        <w:pStyle w:val="Akapitzlist"/>
        <w:spacing w:line="276" w:lineRule="auto"/>
        <w:ind w:left="0"/>
        <w:rPr>
          <w:rFonts w:ascii="Verdana" w:hAnsi="Verdana"/>
          <w:sz w:val="20"/>
          <w:szCs w:val="20"/>
        </w:rPr>
      </w:pPr>
    </w:p>
    <w:p w:rsidR="00BC2B74" w:rsidRDefault="00BC2B74" w:rsidP="00B15104">
      <w:pPr>
        <w:pStyle w:val="Akapitzlist"/>
        <w:spacing w:line="276" w:lineRule="auto"/>
        <w:ind w:left="0"/>
        <w:rPr>
          <w:rFonts w:ascii="Verdana" w:hAnsi="Verdana"/>
          <w:sz w:val="20"/>
          <w:szCs w:val="20"/>
        </w:rPr>
      </w:pPr>
      <w:r w:rsidRPr="00C569C3">
        <w:rPr>
          <w:rFonts w:ascii="Verdana" w:hAnsi="Verdana"/>
          <w:sz w:val="20"/>
          <w:szCs w:val="20"/>
        </w:rPr>
        <w:t>Kwalifikacje kadry = ilość przyznanych punktów x 25%</w:t>
      </w:r>
      <w:r w:rsidR="003572F8" w:rsidRPr="00C569C3">
        <w:rPr>
          <w:rFonts w:ascii="Verdana" w:hAnsi="Verdana"/>
          <w:sz w:val="20"/>
          <w:szCs w:val="20"/>
        </w:rPr>
        <w:t>.</w:t>
      </w:r>
    </w:p>
    <w:p w:rsidR="00A425FF" w:rsidRPr="00C569C3" w:rsidRDefault="00A425FF" w:rsidP="00B15104">
      <w:pPr>
        <w:pStyle w:val="Akapitzlist"/>
        <w:spacing w:line="276" w:lineRule="auto"/>
        <w:ind w:left="0"/>
        <w:rPr>
          <w:rFonts w:ascii="Verdana" w:hAnsi="Verdana"/>
          <w:sz w:val="20"/>
          <w:szCs w:val="20"/>
        </w:rPr>
      </w:pPr>
    </w:p>
    <w:p w:rsidR="00BC2B74" w:rsidRPr="00C569C3" w:rsidRDefault="00BC2B74" w:rsidP="00B15104">
      <w:pPr>
        <w:pStyle w:val="Akapitzlist"/>
        <w:numPr>
          <w:ilvl w:val="0"/>
          <w:numId w:val="15"/>
        </w:numPr>
        <w:spacing w:after="200" w:line="276" w:lineRule="auto"/>
        <w:contextualSpacing/>
        <w:rPr>
          <w:rFonts w:ascii="Verdana" w:hAnsi="Verdana"/>
          <w:sz w:val="20"/>
          <w:szCs w:val="20"/>
        </w:rPr>
      </w:pPr>
      <w:r w:rsidRPr="00C569C3">
        <w:rPr>
          <w:rFonts w:ascii="Verdana" w:hAnsi="Verdana"/>
          <w:sz w:val="20"/>
          <w:szCs w:val="20"/>
        </w:rPr>
        <w:t>Kryterium „Posiadanie  przez instytucję szkoleniową certyfikatu jakości usług” zostanie ocenione zgodnie z poniższą tabelą:</w:t>
      </w:r>
    </w:p>
    <w:p w:rsidR="003572F8" w:rsidRPr="00C569C3" w:rsidRDefault="003572F8" w:rsidP="003572F8">
      <w:pPr>
        <w:pStyle w:val="Akapitzlist"/>
        <w:spacing w:after="200" w:line="276" w:lineRule="auto"/>
        <w:ind w:left="720"/>
        <w:contextualSpacing/>
        <w:rPr>
          <w:rFonts w:ascii="Verdana" w:hAnsi="Verdana"/>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45"/>
        <w:gridCol w:w="4274"/>
      </w:tblGrid>
      <w:tr w:rsidR="00BC2B74" w:rsidRPr="00C569C3" w:rsidTr="007B43DB">
        <w:tc>
          <w:tcPr>
            <w:tcW w:w="5045" w:type="dxa"/>
          </w:tcPr>
          <w:p w:rsidR="00BC2B74" w:rsidRPr="00C569C3" w:rsidRDefault="00BC2B74" w:rsidP="00B15104">
            <w:pPr>
              <w:pStyle w:val="Akapitzlist"/>
              <w:spacing w:line="276" w:lineRule="auto"/>
              <w:ind w:left="0"/>
              <w:jc w:val="center"/>
              <w:rPr>
                <w:rFonts w:ascii="Verdana" w:hAnsi="Verdana"/>
                <w:b/>
                <w:sz w:val="20"/>
                <w:szCs w:val="20"/>
              </w:rPr>
            </w:pPr>
            <w:r w:rsidRPr="00C569C3">
              <w:rPr>
                <w:rFonts w:ascii="Verdana" w:hAnsi="Verdana"/>
                <w:b/>
                <w:sz w:val="20"/>
                <w:szCs w:val="20"/>
              </w:rPr>
              <w:t>Element podlegający ocenie:</w:t>
            </w:r>
          </w:p>
        </w:tc>
        <w:tc>
          <w:tcPr>
            <w:tcW w:w="4274" w:type="dxa"/>
          </w:tcPr>
          <w:p w:rsidR="00BC2B74" w:rsidRPr="00C569C3" w:rsidRDefault="00BC2B74" w:rsidP="00B15104">
            <w:pPr>
              <w:pStyle w:val="Akapitzlist"/>
              <w:spacing w:line="276" w:lineRule="auto"/>
              <w:ind w:left="0"/>
              <w:jc w:val="center"/>
              <w:rPr>
                <w:rFonts w:ascii="Verdana" w:hAnsi="Verdana"/>
                <w:b/>
                <w:sz w:val="20"/>
                <w:szCs w:val="20"/>
              </w:rPr>
            </w:pPr>
            <w:r w:rsidRPr="00C569C3">
              <w:rPr>
                <w:rFonts w:ascii="Verdana" w:hAnsi="Verdana"/>
                <w:b/>
                <w:sz w:val="20"/>
                <w:szCs w:val="20"/>
              </w:rPr>
              <w:t>Liczba punktów</w:t>
            </w:r>
          </w:p>
        </w:tc>
      </w:tr>
      <w:tr w:rsidR="00BC2B74" w:rsidRPr="00C569C3" w:rsidTr="007B43DB">
        <w:tc>
          <w:tcPr>
            <w:tcW w:w="5045" w:type="dxa"/>
          </w:tcPr>
          <w:p w:rsidR="00BC2B74" w:rsidRPr="00C569C3" w:rsidRDefault="00BC2B74" w:rsidP="00B15104">
            <w:pPr>
              <w:pStyle w:val="Akapitzlist"/>
              <w:spacing w:line="276" w:lineRule="auto"/>
              <w:ind w:left="0"/>
              <w:rPr>
                <w:rFonts w:ascii="Verdana" w:hAnsi="Verdana"/>
                <w:sz w:val="20"/>
                <w:szCs w:val="20"/>
              </w:rPr>
            </w:pPr>
            <w:r w:rsidRPr="00C569C3">
              <w:rPr>
                <w:rFonts w:ascii="Verdana" w:hAnsi="Verdana"/>
                <w:sz w:val="20"/>
                <w:szCs w:val="20"/>
              </w:rPr>
              <w:t>Posiadanie przez instytucje szkoleniową certyfikatu jakości usług: certyfikat  ISO na usługi oświatowe, szkoleniowe, doskonalenia zawodowego lub na cały zakres szkolenia bądź Akredytacja Kuratora Oświaty na cały zakres szkolenia, na które składana jest oferta  bądź Akredytacja Państwowej Komisji Akredytacyjnej na cały zakres szkolenia, na które składana jest oferta.</w:t>
            </w:r>
          </w:p>
        </w:tc>
        <w:tc>
          <w:tcPr>
            <w:tcW w:w="4274" w:type="dxa"/>
          </w:tcPr>
          <w:p w:rsidR="00BC2B74" w:rsidRPr="00C569C3" w:rsidRDefault="00BC2B74" w:rsidP="00B15104">
            <w:pPr>
              <w:pStyle w:val="Akapitzlist"/>
              <w:spacing w:line="276" w:lineRule="auto"/>
              <w:ind w:left="0"/>
              <w:jc w:val="center"/>
              <w:rPr>
                <w:rFonts w:ascii="Verdana" w:hAnsi="Verdana"/>
                <w:sz w:val="20"/>
                <w:szCs w:val="20"/>
              </w:rPr>
            </w:pPr>
          </w:p>
          <w:p w:rsidR="00BC2B74" w:rsidRPr="00C569C3" w:rsidRDefault="00BC2B74" w:rsidP="00B15104">
            <w:pPr>
              <w:pStyle w:val="Akapitzlist"/>
              <w:spacing w:line="276" w:lineRule="auto"/>
              <w:ind w:left="0"/>
              <w:jc w:val="center"/>
              <w:rPr>
                <w:rFonts w:ascii="Verdana" w:hAnsi="Verdana"/>
                <w:sz w:val="20"/>
                <w:szCs w:val="20"/>
              </w:rPr>
            </w:pPr>
          </w:p>
          <w:p w:rsidR="00BC2B74" w:rsidRPr="00C569C3" w:rsidRDefault="00BC2B74" w:rsidP="00B15104">
            <w:pPr>
              <w:pStyle w:val="Akapitzlist"/>
              <w:spacing w:line="276" w:lineRule="auto"/>
              <w:ind w:left="0"/>
              <w:jc w:val="center"/>
              <w:rPr>
                <w:rFonts w:ascii="Verdana" w:hAnsi="Verdana"/>
                <w:sz w:val="20"/>
                <w:szCs w:val="20"/>
              </w:rPr>
            </w:pPr>
          </w:p>
          <w:p w:rsidR="00BC2B74" w:rsidRPr="00C569C3" w:rsidRDefault="00BC2B74" w:rsidP="00B15104">
            <w:pPr>
              <w:pStyle w:val="Akapitzlist"/>
              <w:spacing w:line="276" w:lineRule="auto"/>
              <w:ind w:left="0"/>
              <w:jc w:val="center"/>
              <w:rPr>
                <w:rFonts w:ascii="Verdana" w:hAnsi="Verdana"/>
                <w:sz w:val="20"/>
                <w:szCs w:val="20"/>
              </w:rPr>
            </w:pPr>
            <w:r w:rsidRPr="00C569C3">
              <w:rPr>
                <w:rFonts w:ascii="Verdana" w:hAnsi="Verdana"/>
                <w:sz w:val="20"/>
                <w:szCs w:val="20"/>
              </w:rPr>
              <w:t>100 pkt</w:t>
            </w:r>
          </w:p>
        </w:tc>
      </w:tr>
      <w:tr w:rsidR="00BC2B74" w:rsidRPr="00C569C3" w:rsidTr="007B43DB">
        <w:tc>
          <w:tcPr>
            <w:tcW w:w="5045" w:type="dxa"/>
          </w:tcPr>
          <w:p w:rsidR="00BC2B74" w:rsidRPr="00C569C3" w:rsidRDefault="00BC2B74" w:rsidP="00B15104">
            <w:pPr>
              <w:pStyle w:val="Akapitzlist"/>
              <w:spacing w:line="276" w:lineRule="auto"/>
              <w:ind w:left="0"/>
              <w:rPr>
                <w:rFonts w:ascii="Verdana" w:hAnsi="Verdana"/>
                <w:sz w:val="20"/>
                <w:szCs w:val="20"/>
              </w:rPr>
            </w:pPr>
            <w:r w:rsidRPr="00C569C3">
              <w:rPr>
                <w:rFonts w:ascii="Verdana" w:hAnsi="Verdana"/>
                <w:sz w:val="20"/>
                <w:szCs w:val="20"/>
              </w:rPr>
              <w:t>Posiadanie przez Instytucję Szkoleniową certyfikatu jakości usług: certyfikat ISO w zakresie pozostałej działalności firmy, certyfikat HACCP lub inny certyfikat.</w:t>
            </w:r>
          </w:p>
        </w:tc>
        <w:tc>
          <w:tcPr>
            <w:tcW w:w="4274" w:type="dxa"/>
          </w:tcPr>
          <w:p w:rsidR="00BC2B74" w:rsidRPr="00C569C3" w:rsidRDefault="00BC2B74" w:rsidP="00B15104">
            <w:pPr>
              <w:pStyle w:val="Akapitzlist"/>
              <w:spacing w:line="276" w:lineRule="auto"/>
              <w:ind w:left="0"/>
              <w:jc w:val="center"/>
              <w:rPr>
                <w:rFonts w:ascii="Verdana" w:hAnsi="Verdana"/>
                <w:sz w:val="20"/>
                <w:szCs w:val="20"/>
              </w:rPr>
            </w:pPr>
          </w:p>
          <w:p w:rsidR="00BC2B74" w:rsidRPr="00C569C3" w:rsidRDefault="00BC2B74" w:rsidP="00B15104">
            <w:pPr>
              <w:pStyle w:val="Akapitzlist"/>
              <w:spacing w:line="276" w:lineRule="auto"/>
              <w:ind w:left="0"/>
              <w:jc w:val="center"/>
              <w:rPr>
                <w:rFonts w:ascii="Verdana" w:hAnsi="Verdana"/>
                <w:sz w:val="20"/>
                <w:szCs w:val="20"/>
              </w:rPr>
            </w:pPr>
            <w:r w:rsidRPr="00C569C3">
              <w:rPr>
                <w:rFonts w:ascii="Verdana" w:hAnsi="Verdana"/>
                <w:sz w:val="20"/>
                <w:szCs w:val="20"/>
              </w:rPr>
              <w:t>50 pkt</w:t>
            </w:r>
          </w:p>
        </w:tc>
      </w:tr>
      <w:tr w:rsidR="00BC2B74" w:rsidRPr="00C569C3" w:rsidTr="007B43DB">
        <w:tc>
          <w:tcPr>
            <w:tcW w:w="5045" w:type="dxa"/>
          </w:tcPr>
          <w:p w:rsidR="00BC2B74" w:rsidRPr="00C569C3" w:rsidRDefault="00BC2B74" w:rsidP="00B15104">
            <w:pPr>
              <w:pStyle w:val="Akapitzlist"/>
              <w:spacing w:line="276" w:lineRule="auto"/>
              <w:ind w:left="0"/>
              <w:rPr>
                <w:rFonts w:ascii="Verdana" w:hAnsi="Verdana"/>
                <w:sz w:val="20"/>
                <w:szCs w:val="20"/>
              </w:rPr>
            </w:pPr>
            <w:r w:rsidRPr="00C569C3">
              <w:rPr>
                <w:rFonts w:ascii="Verdana" w:hAnsi="Verdana"/>
                <w:sz w:val="20"/>
                <w:szCs w:val="20"/>
              </w:rPr>
              <w:t>Brak certyfikatu jakości</w:t>
            </w:r>
          </w:p>
        </w:tc>
        <w:tc>
          <w:tcPr>
            <w:tcW w:w="4274" w:type="dxa"/>
          </w:tcPr>
          <w:p w:rsidR="00BC2B74" w:rsidRPr="00C569C3" w:rsidRDefault="00BC2B74" w:rsidP="00B15104">
            <w:pPr>
              <w:pStyle w:val="Akapitzlist"/>
              <w:spacing w:line="276" w:lineRule="auto"/>
              <w:ind w:left="0"/>
              <w:jc w:val="center"/>
              <w:rPr>
                <w:rFonts w:ascii="Verdana" w:hAnsi="Verdana"/>
                <w:sz w:val="20"/>
                <w:szCs w:val="20"/>
              </w:rPr>
            </w:pPr>
            <w:r w:rsidRPr="00C569C3">
              <w:rPr>
                <w:rFonts w:ascii="Verdana" w:hAnsi="Verdana"/>
                <w:sz w:val="20"/>
                <w:szCs w:val="20"/>
              </w:rPr>
              <w:t>0 pkt</w:t>
            </w:r>
          </w:p>
        </w:tc>
      </w:tr>
    </w:tbl>
    <w:p w:rsidR="00BC2B74" w:rsidRPr="00C569C3" w:rsidRDefault="00BC2B74" w:rsidP="00B15104">
      <w:pPr>
        <w:pStyle w:val="Akapitzlist"/>
        <w:spacing w:line="276" w:lineRule="auto"/>
        <w:rPr>
          <w:rFonts w:ascii="Verdana" w:hAnsi="Verdana"/>
          <w:sz w:val="20"/>
          <w:szCs w:val="20"/>
        </w:rPr>
      </w:pPr>
    </w:p>
    <w:p w:rsidR="00BC2B74" w:rsidRPr="00C569C3" w:rsidRDefault="00BC2B74" w:rsidP="00B15104">
      <w:pPr>
        <w:pStyle w:val="Akapitzlist"/>
        <w:spacing w:line="276" w:lineRule="auto"/>
        <w:ind w:left="0"/>
        <w:rPr>
          <w:rFonts w:ascii="Verdana" w:hAnsi="Verdana"/>
          <w:sz w:val="20"/>
          <w:szCs w:val="20"/>
        </w:rPr>
      </w:pPr>
      <w:r w:rsidRPr="00C569C3">
        <w:rPr>
          <w:rFonts w:ascii="Verdana" w:hAnsi="Verdana"/>
          <w:sz w:val="20"/>
          <w:szCs w:val="20"/>
        </w:rPr>
        <w:t>Jeżeli Wykonawca dołączy do oferty kilka różnego rodzaju certyfikatów jakości usług, pod uwagę będzie brany ten certyfikat, który daje  możliwość uzyskania większej ilości punktów.</w:t>
      </w:r>
    </w:p>
    <w:p w:rsidR="00BC2B74" w:rsidRPr="00C569C3" w:rsidRDefault="00BC2B74" w:rsidP="00B15104">
      <w:pPr>
        <w:pStyle w:val="Akapitzlist"/>
        <w:spacing w:line="276" w:lineRule="auto"/>
        <w:ind w:left="0"/>
        <w:rPr>
          <w:rFonts w:ascii="Verdana" w:hAnsi="Verdana"/>
          <w:sz w:val="20"/>
          <w:szCs w:val="20"/>
        </w:rPr>
      </w:pPr>
    </w:p>
    <w:p w:rsidR="00BC2B74" w:rsidRPr="00C569C3" w:rsidRDefault="00BC2B74" w:rsidP="00B15104">
      <w:pPr>
        <w:pStyle w:val="Akapitzlist"/>
        <w:spacing w:line="276" w:lineRule="auto"/>
        <w:ind w:left="0"/>
        <w:rPr>
          <w:rFonts w:ascii="Verdana" w:hAnsi="Verdana"/>
          <w:sz w:val="20"/>
          <w:szCs w:val="20"/>
        </w:rPr>
      </w:pPr>
      <w:r w:rsidRPr="00C569C3">
        <w:rPr>
          <w:rFonts w:ascii="Verdana" w:hAnsi="Verdana"/>
          <w:sz w:val="20"/>
          <w:szCs w:val="20"/>
        </w:rPr>
        <w:t>Certyfikat jakości usług = ilość przyznanych punktów  x 5%.</w:t>
      </w:r>
    </w:p>
    <w:p w:rsidR="00BC2B74" w:rsidRPr="00C569C3" w:rsidRDefault="00BC2B74" w:rsidP="00B15104">
      <w:pPr>
        <w:widowControl w:val="0"/>
        <w:spacing w:line="276" w:lineRule="auto"/>
        <w:jc w:val="both"/>
        <w:rPr>
          <w:rFonts w:ascii="Verdana" w:hAnsi="Verdana"/>
          <w:b/>
          <w:sz w:val="20"/>
        </w:rPr>
      </w:pPr>
    </w:p>
    <w:p w:rsidR="00BC2B74" w:rsidRPr="005F267B" w:rsidRDefault="00BC2B74" w:rsidP="00B15104">
      <w:pPr>
        <w:widowControl w:val="0"/>
        <w:spacing w:line="276" w:lineRule="auto"/>
        <w:jc w:val="both"/>
        <w:rPr>
          <w:rFonts w:ascii="Verdana" w:hAnsi="Verdana"/>
          <w:sz w:val="20"/>
        </w:rPr>
      </w:pPr>
      <w:r w:rsidRPr="005F267B">
        <w:rPr>
          <w:rFonts w:ascii="Verdana" w:hAnsi="Verdana"/>
          <w:sz w:val="20"/>
        </w:rPr>
        <w:t>Ocena końcowa oferty to suma punktów uzyskanych za wszystkie wymienione kryteria.</w:t>
      </w:r>
    </w:p>
    <w:p w:rsidR="00BC2B74" w:rsidRPr="00C569C3" w:rsidRDefault="00BC2B74" w:rsidP="00B15104">
      <w:pPr>
        <w:tabs>
          <w:tab w:val="num" w:pos="2700"/>
        </w:tabs>
        <w:spacing w:line="276" w:lineRule="auto"/>
        <w:jc w:val="both"/>
        <w:rPr>
          <w:rFonts w:ascii="Verdana" w:hAnsi="Verdana"/>
          <w:b/>
          <w:i/>
          <w:sz w:val="20"/>
        </w:rPr>
      </w:pPr>
    </w:p>
    <w:p w:rsidR="00DF4AEF" w:rsidRPr="00C569C3" w:rsidRDefault="00DF4AEF" w:rsidP="00B15104">
      <w:pPr>
        <w:tabs>
          <w:tab w:val="num" w:pos="2700"/>
        </w:tabs>
        <w:spacing w:line="276" w:lineRule="auto"/>
        <w:jc w:val="both"/>
        <w:rPr>
          <w:rFonts w:ascii="Verdana" w:hAnsi="Verdana"/>
          <w:b/>
          <w:i/>
          <w:sz w:val="20"/>
        </w:rPr>
      </w:pPr>
      <w:r w:rsidRPr="00C569C3">
        <w:rPr>
          <w:rFonts w:ascii="Verdana" w:hAnsi="Verdana"/>
          <w:b/>
          <w:i/>
          <w:sz w:val="20"/>
        </w:rPr>
        <w:t>XXVI. Informacja o formalnościach, jakie powinny zostać dopełnione po wyborze oferty w celu zawarcia umowy</w:t>
      </w:r>
    </w:p>
    <w:p w:rsidR="00DF4AEF" w:rsidRPr="00C569C3" w:rsidRDefault="00DF4AEF" w:rsidP="00B15104">
      <w:pPr>
        <w:spacing w:line="276" w:lineRule="auto"/>
        <w:jc w:val="both"/>
        <w:rPr>
          <w:rFonts w:ascii="Verdana" w:hAnsi="Verdana"/>
          <w:b/>
          <w:sz w:val="20"/>
        </w:rPr>
      </w:pPr>
    </w:p>
    <w:p w:rsidR="00DF4AEF" w:rsidRPr="00A425FF" w:rsidRDefault="00DF4AEF" w:rsidP="00B15104">
      <w:pPr>
        <w:numPr>
          <w:ilvl w:val="0"/>
          <w:numId w:val="13"/>
        </w:numPr>
        <w:tabs>
          <w:tab w:val="clear" w:pos="1440"/>
          <w:tab w:val="num" w:pos="284"/>
        </w:tabs>
        <w:suppressAutoHyphens w:val="0"/>
        <w:spacing w:line="276" w:lineRule="auto"/>
        <w:ind w:left="0" w:firstLine="142"/>
        <w:jc w:val="both"/>
        <w:rPr>
          <w:rFonts w:ascii="Verdana" w:hAnsi="Verdana"/>
          <w:sz w:val="20"/>
        </w:rPr>
      </w:pPr>
      <w:r w:rsidRPr="00A425FF">
        <w:rPr>
          <w:rFonts w:ascii="Verdana" w:hAnsi="Verdana"/>
          <w:sz w:val="20"/>
        </w:rPr>
        <w:t>Zamawiający niezwłocznie po wyborze najkorzystniejszej oferty zawiadamia Wykonawców, którzy złożyli oferty o:</w:t>
      </w:r>
    </w:p>
    <w:p w:rsidR="00DF4AEF" w:rsidRPr="00A425FF" w:rsidRDefault="00DF4AEF" w:rsidP="00B15104">
      <w:pPr>
        <w:numPr>
          <w:ilvl w:val="0"/>
          <w:numId w:val="14"/>
        </w:numPr>
        <w:tabs>
          <w:tab w:val="clear" w:pos="1440"/>
          <w:tab w:val="num" w:pos="284"/>
          <w:tab w:val="num" w:pos="900"/>
        </w:tabs>
        <w:suppressAutoHyphens w:val="0"/>
        <w:spacing w:line="276" w:lineRule="auto"/>
        <w:ind w:left="0" w:firstLine="142"/>
        <w:jc w:val="both"/>
        <w:rPr>
          <w:rFonts w:ascii="Verdana" w:hAnsi="Verdana"/>
          <w:sz w:val="20"/>
        </w:rPr>
      </w:pPr>
      <w:r w:rsidRPr="00A425FF">
        <w:rPr>
          <w:rFonts w:ascii="Verdana" w:hAnsi="Verdana"/>
          <w:sz w:val="20"/>
        </w:rP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DF4AEF" w:rsidRPr="00A425FF" w:rsidRDefault="00DF4AEF" w:rsidP="00B15104">
      <w:pPr>
        <w:numPr>
          <w:ilvl w:val="0"/>
          <w:numId w:val="14"/>
        </w:numPr>
        <w:tabs>
          <w:tab w:val="clear" w:pos="1440"/>
          <w:tab w:val="num" w:pos="284"/>
          <w:tab w:val="num" w:pos="900"/>
        </w:tabs>
        <w:suppressAutoHyphens w:val="0"/>
        <w:spacing w:line="276" w:lineRule="auto"/>
        <w:ind w:left="0" w:firstLine="142"/>
        <w:jc w:val="both"/>
        <w:rPr>
          <w:rFonts w:ascii="Verdana" w:hAnsi="Verdana"/>
          <w:sz w:val="20"/>
        </w:rPr>
      </w:pPr>
      <w:r w:rsidRPr="00A425FF">
        <w:rPr>
          <w:rFonts w:ascii="Verdana" w:hAnsi="Verdana"/>
          <w:sz w:val="20"/>
        </w:rPr>
        <w:t xml:space="preserve">Wykonawcach, których oferty zostały odrzucone, podając uzasadnienie faktyczne                      </w:t>
      </w:r>
      <w:r w:rsidR="00A425FF" w:rsidRPr="00A425FF">
        <w:rPr>
          <w:rFonts w:ascii="Verdana" w:hAnsi="Verdana"/>
          <w:sz w:val="20"/>
        </w:rPr>
        <w:t xml:space="preserve">   </w:t>
      </w:r>
      <w:r w:rsidRPr="00A425FF">
        <w:rPr>
          <w:rFonts w:ascii="Verdana" w:hAnsi="Verdana"/>
          <w:sz w:val="20"/>
        </w:rPr>
        <w:t>i prawne,</w:t>
      </w:r>
    </w:p>
    <w:p w:rsidR="00DF4AEF" w:rsidRPr="00A425FF" w:rsidRDefault="00DF4AEF" w:rsidP="00B15104">
      <w:pPr>
        <w:numPr>
          <w:ilvl w:val="0"/>
          <w:numId w:val="14"/>
        </w:numPr>
        <w:tabs>
          <w:tab w:val="clear" w:pos="1440"/>
          <w:tab w:val="num" w:pos="284"/>
          <w:tab w:val="num" w:pos="900"/>
        </w:tabs>
        <w:suppressAutoHyphens w:val="0"/>
        <w:spacing w:line="276" w:lineRule="auto"/>
        <w:ind w:left="0" w:firstLine="142"/>
        <w:jc w:val="both"/>
        <w:rPr>
          <w:rFonts w:ascii="Verdana" w:hAnsi="Verdana"/>
          <w:sz w:val="20"/>
        </w:rPr>
      </w:pPr>
      <w:r w:rsidRPr="00A425FF">
        <w:rPr>
          <w:rFonts w:ascii="Verdana" w:hAnsi="Verdana"/>
          <w:sz w:val="20"/>
        </w:rPr>
        <w:t>Wykonawcach, którzy zostali wykluczeni z postępowania o udzielenie zamówienia, podając uzasadnienie faktyczne i prawne,</w:t>
      </w:r>
    </w:p>
    <w:p w:rsidR="00DF4AEF" w:rsidRPr="00A425FF" w:rsidRDefault="00DF4AEF" w:rsidP="00B15104">
      <w:pPr>
        <w:numPr>
          <w:ilvl w:val="0"/>
          <w:numId w:val="14"/>
        </w:numPr>
        <w:tabs>
          <w:tab w:val="clear" w:pos="1440"/>
          <w:tab w:val="num" w:pos="284"/>
          <w:tab w:val="num" w:pos="900"/>
        </w:tabs>
        <w:suppressAutoHyphens w:val="0"/>
        <w:spacing w:line="276" w:lineRule="auto"/>
        <w:ind w:left="0" w:firstLine="142"/>
        <w:jc w:val="both"/>
        <w:rPr>
          <w:rFonts w:ascii="Verdana" w:hAnsi="Verdana"/>
          <w:sz w:val="20"/>
        </w:rPr>
      </w:pPr>
      <w:r w:rsidRPr="00A425FF">
        <w:rPr>
          <w:rFonts w:ascii="Verdana" w:hAnsi="Verdana"/>
          <w:sz w:val="20"/>
        </w:rPr>
        <w:t xml:space="preserve">terminie, określonym zgodnie z Art. 94 ust 1 lub 2 po którego upływie umowa </w:t>
      </w:r>
      <w:r w:rsidR="0036650C">
        <w:rPr>
          <w:rFonts w:ascii="Verdana" w:hAnsi="Verdana"/>
          <w:sz w:val="20"/>
        </w:rPr>
        <w:t xml:space="preserve">                     </w:t>
      </w:r>
      <w:r w:rsidRPr="00A425FF">
        <w:rPr>
          <w:rFonts w:ascii="Verdana" w:hAnsi="Verdana"/>
          <w:sz w:val="20"/>
        </w:rPr>
        <w:t>w sprawie zamówienia publicznego może być zawarta.</w:t>
      </w:r>
    </w:p>
    <w:p w:rsidR="00DF4AEF" w:rsidRDefault="00DF4AEF" w:rsidP="00B15104">
      <w:pPr>
        <w:numPr>
          <w:ilvl w:val="0"/>
          <w:numId w:val="13"/>
        </w:numPr>
        <w:tabs>
          <w:tab w:val="clear" w:pos="1440"/>
          <w:tab w:val="num" w:pos="284"/>
        </w:tabs>
        <w:suppressAutoHyphens w:val="0"/>
        <w:spacing w:line="276" w:lineRule="auto"/>
        <w:ind w:left="0" w:firstLine="142"/>
        <w:jc w:val="both"/>
        <w:rPr>
          <w:rFonts w:ascii="Verdana" w:hAnsi="Verdana"/>
          <w:sz w:val="20"/>
        </w:rPr>
      </w:pPr>
      <w:r w:rsidRPr="00A425FF">
        <w:rPr>
          <w:rFonts w:ascii="Verdana" w:hAnsi="Verdana"/>
          <w:sz w:val="20"/>
        </w:rPr>
        <w:t xml:space="preserve">Zgodnie z art. 94 </w:t>
      </w:r>
      <w:proofErr w:type="spellStart"/>
      <w:r w:rsidRPr="00A425FF">
        <w:rPr>
          <w:rFonts w:ascii="Verdana" w:hAnsi="Verdana"/>
          <w:sz w:val="20"/>
        </w:rPr>
        <w:t>Pzp</w:t>
      </w:r>
      <w:proofErr w:type="spellEnd"/>
      <w:r w:rsidRPr="00A425FF">
        <w:rPr>
          <w:rFonts w:ascii="Verdana" w:hAnsi="Verdana"/>
          <w:sz w:val="20"/>
        </w:rPr>
        <w:t xml:space="preserve"> zamawiający zawiera umowę w sprawie zamówienia publicznego w terminie nie krótszym niż 5 dni od dnia przesłania zawiadomienia o wyborze najkorzystniejszej oferty, jeżeli zawiadomienie to zostało przesłane w sposób określony </w:t>
      </w:r>
      <w:r w:rsidR="0036650C">
        <w:rPr>
          <w:rFonts w:ascii="Verdana" w:hAnsi="Verdana"/>
          <w:sz w:val="20"/>
        </w:rPr>
        <w:t xml:space="preserve">            </w:t>
      </w:r>
      <w:r w:rsidRPr="00A425FF">
        <w:rPr>
          <w:rFonts w:ascii="Verdana" w:hAnsi="Verdana"/>
          <w:sz w:val="20"/>
        </w:rPr>
        <w:t>w art. 27 ust 2, albo 10 dni – jeżeli zostało przesłane w inny sposób.</w:t>
      </w:r>
    </w:p>
    <w:p w:rsidR="002976F9" w:rsidRDefault="002976F9" w:rsidP="002976F9">
      <w:pPr>
        <w:suppressAutoHyphens w:val="0"/>
        <w:spacing w:line="276" w:lineRule="auto"/>
        <w:jc w:val="both"/>
        <w:rPr>
          <w:rFonts w:ascii="Verdana" w:hAnsi="Verdana"/>
          <w:sz w:val="20"/>
        </w:rPr>
      </w:pPr>
    </w:p>
    <w:p w:rsidR="002976F9" w:rsidRDefault="002976F9" w:rsidP="002976F9">
      <w:pPr>
        <w:suppressAutoHyphens w:val="0"/>
        <w:spacing w:line="276" w:lineRule="auto"/>
        <w:jc w:val="both"/>
        <w:rPr>
          <w:rFonts w:ascii="Verdana" w:hAnsi="Verdana"/>
          <w:sz w:val="20"/>
        </w:rPr>
      </w:pPr>
    </w:p>
    <w:p w:rsidR="002976F9" w:rsidRDefault="002976F9" w:rsidP="002976F9">
      <w:pPr>
        <w:suppressAutoHyphens w:val="0"/>
        <w:spacing w:line="276" w:lineRule="auto"/>
        <w:jc w:val="both"/>
        <w:rPr>
          <w:rFonts w:ascii="Verdana" w:hAnsi="Verdana"/>
          <w:sz w:val="20"/>
        </w:rPr>
      </w:pPr>
    </w:p>
    <w:p w:rsidR="002976F9" w:rsidRPr="00A425FF" w:rsidRDefault="002976F9" w:rsidP="002976F9">
      <w:pPr>
        <w:suppressAutoHyphens w:val="0"/>
        <w:spacing w:line="276" w:lineRule="auto"/>
        <w:jc w:val="both"/>
        <w:rPr>
          <w:rFonts w:ascii="Verdana" w:hAnsi="Verdana"/>
          <w:sz w:val="20"/>
        </w:rPr>
      </w:pPr>
    </w:p>
    <w:p w:rsidR="00DF4AEF" w:rsidRPr="00A425FF" w:rsidRDefault="00DF4AEF" w:rsidP="00B15104">
      <w:pPr>
        <w:numPr>
          <w:ilvl w:val="0"/>
          <w:numId w:val="13"/>
        </w:numPr>
        <w:tabs>
          <w:tab w:val="clear" w:pos="1440"/>
          <w:tab w:val="num" w:pos="284"/>
        </w:tabs>
        <w:suppressAutoHyphens w:val="0"/>
        <w:spacing w:line="276" w:lineRule="auto"/>
        <w:ind w:left="0" w:firstLine="142"/>
        <w:jc w:val="both"/>
        <w:rPr>
          <w:rFonts w:ascii="Verdana" w:hAnsi="Verdana"/>
          <w:sz w:val="20"/>
        </w:rPr>
      </w:pPr>
      <w:r w:rsidRPr="00A425FF">
        <w:rPr>
          <w:rFonts w:ascii="Verdana" w:hAnsi="Verdana"/>
          <w:sz w:val="20"/>
        </w:rPr>
        <w:t>Zamawiający może zawrzeć umowę w sprawie zamówienia publicznego przed upływem terminu 5 dni, jeżeli w postępowaniu o udzielenie zamówienia została złożona tylko jedna oferta.</w:t>
      </w:r>
    </w:p>
    <w:p w:rsidR="00DF4AEF" w:rsidRPr="00A425FF" w:rsidRDefault="00DF4AEF" w:rsidP="00B15104">
      <w:pPr>
        <w:numPr>
          <w:ilvl w:val="0"/>
          <w:numId w:val="13"/>
        </w:numPr>
        <w:tabs>
          <w:tab w:val="num" w:pos="284"/>
        </w:tabs>
        <w:suppressAutoHyphens w:val="0"/>
        <w:spacing w:line="276" w:lineRule="auto"/>
        <w:ind w:left="0" w:firstLine="142"/>
        <w:jc w:val="both"/>
        <w:rPr>
          <w:rFonts w:ascii="Verdana" w:hAnsi="Verdana"/>
          <w:sz w:val="20"/>
        </w:rPr>
      </w:pPr>
      <w:r w:rsidRPr="00A425FF">
        <w:rPr>
          <w:rFonts w:ascii="Verdana" w:hAnsi="Verdana"/>
          <w:sz w:val="20"/>
        </w:rPr>
        <w:t xml:space="preserve">W przypadku udzielenia zamówienia konsorcjum (tzn. wykonawcy określonemu w art. 23 ust 1 ustawy </w:t>
      </w:r>
      <w:proofErr w:type="spellStart"/>
      <w:r w:rsidRPr="00A425FF">
        <w:rPr>
          <w:rFonts w:ascii="Verdana" w:hAnsi="Verdana"/>
          <w:sz w:val="20"/>
        </w:rPr>
        <w:t>Pzp</w:t>
      </w:r>
      <w:proofErr w:type="spellEnd"/>
      <w:r w:rsidRPr="00A425FF">
        <w:rPr>
          <w:rFonts w:ascii="Verdana" w:hAnsi="Verdana"/>
          <w:sz w:val="20"/>
        </w:rPr>
        <w:t>) – zamawiający przed podpisaniem umowy może zażądać złożenia umowy regulującej współpracę tych wykonawców.</w:t>
      </w:r>
    </w:p>
    <w:p w:rsidR="009B12D3" w:rsidRPr="00A425FF" w:rsidRDefault="00DF4AEF" w:rsidP="00B15104">
      <w:pPr>
        <w:numPr>
          <w:ilvl w:val="0"/>
          <w:numId w:val="13"/>
        </w:numPr>
        <w:tabs>
          <w:tab w:val="num" w:pos="284"/>
        </w:tabs>
        <w:suppressAutoHyphens w:val="0"/>
        <w:spacing w:line="276" w:lineRule="auto"/>
        <w:ind w:left="0" w:firstLine="142"/>
        <w:jc w:val="both"/>
        <w:rPr>
          <w:rFonts w:ascii="Verdana" w:hAnsi="Verdana"/>
          <w:sz w:val="20"/>
        </w:rPr>
      </w:pPr>
      <w:r w:rsidRPr="00A425FF">
        <w:rPr>
          <w:rFonts w:ascii="Verdana" w:hAnsi="Verdana"/>
          <w:sz w:val="20"/>
        </w:rPr>
        <w:t>Przed podpisaniem umowy Wykonawca zobowiązany będzie do zawarcia umów                   z podwykonawcami, zgodnie z postanowieniami art. 647</w:t>
      </w:r>
      <w:r w:rsidRPr="00A425FF">
        <w:rPr>
          <w:rFonts w:ascii="Verdana" w:hAnsi="Verdana"/>
          <w:sz w:val="20"/>
          <w:vertAlign w:val="superscript"/>
        </w:rPr>
        <w:t xml:space="preserve">1 </w:t>
      </w:r>
      <w:r w:rsidRPr="00A425FF">
        <w:rPr>
          <w:rFonts w:ascii="Verdana" w:hAnsi="Verdana"/>
          <w:sz w:val="20"/>
        </w:rPr>
        <w:t>Kodeksu Cywilnego, Zamawiający może zażądać ich przedłożenia.</w:t>
      </w:r>
    </w:p>
    <w:p w:rsidR="0036650C" w:rsidRPr="00A425FF" w:rsidRDefault="0036650C" w:rsidP="00B15104">
      <w:pPr>
        <w:pStyle w:val="Bezodstpw"/>
        <w:spacing w:line="276" w:lineRule="auto"/>
        <w:jc w:val="both"/>
        <w:rPr>
          <w:rFonts w:ascii="Verdana" w:hAnsi="Verdana"/>
          <w:b/>
          <w:i/>
          <w:color w:val="000000"/>
          <w:spacing w:val="-9"/>
          <w:sz w:val="20"/>
        </w:rPr>
      </w:pPr>
    </w:p>
    <w:p w:rsidR="009B12D3" w:rsidRPr="00C569C3" w:rsidRDefault="009B12D3" w:rsidP="00B15104">
      <w:pPr>
        <w:pStyle w:val="Bezodstpw"/>
        <w:spacing w:line="276" w:lineRule="auto"/>
        <w:jc w:val="both"/>
        <w:rPr>
          <w:rFonts w:ascii="Verdana" w:hAnsi="Verdana"/>
          <w:b/>
          <w:i/>
          <w:sz w:val="20"/>
        </w:rPr>
      </w:pPr>
      <w:r w:rsidRPr="00C569C3">
        <w:rPr>
          <w:rFonts w:ascii="Verdana" w:hAnsi="Verdana"/>
          <w:b/>
          <w:i/>
          <w:color w:val="000000"/>
          <w:spacing w:val="-9"/>
          <w:sz w:val="20"/>
        </w:rPr>
        <w:t xml:space="preserve">XXVII. </w:t>
      </w:r>
      <w:r w:rsidRPr="00C569C3">
        <w:rPr>
          <w:rFonts w:ascii="Verdana" w:hAnsi="Verdana"/>
          <w:b/>
          <w:i/>
          <w:sz w:val="20"/>
        </w:rPr>
        <w:t>Informacja o przewidywanych zmianach postanowień zawartej umowy</w:t>
      </w:r>
      <w:r w:rsidR="00B15104" w:rsidRPr="00C569C3">
        <w:rPr>
          <w:rFonts w:ascii="Verdana" w:hAnsi="Verdana"/>
          <w:b/>
          <w:i/>
          <w:sz w:val="20"/>
        </w:rPr>
        <w:t xml:space="preserve"> </w:t>
      </w:r>
      <w:r w:rsidRPr="00C569C3">
        <w:rPr>
          <w:rFonts w:ascii="Verdana" w:hAnsi="Verdana"/>
          <w:b/>
          <w:i/>
          <w:sz w:val="20"/>
        </w:rPr>
        <w:t xml:space="preserve"> </w:t>
      </w:r>
      <w:r w:rsidR="0036650C">
        <w:rPr>
          <w:rFonts w:ascii="Verdana" w:hAnsi="Verdana"/>
          <w:b/>
          <w:i/>
          <w:sz w:val="20"/>
        </w:rPr>
        <w:t xml:space="preserve">                    </w:t>
      </w:r>
      <w:r w:rsidRPr="00C569C3">
        <w:rPr>
          <w:rFonts w:ascii="Verdana" w:hAnsi="Verdana"/>
          <w:b/>
          <w:i/>
          <w:sz w:val="20"/>
        </w:rPr>
        <w:t xml:space="preserve">w stosunku do treści oferty, na podstawie której Zamawiający dokona wyboru Wykonawcy </w:t>
      </w:r>
    </w:p>
    <w:p w:rsidR="009B12D3" w:rsidRPr="00C569C3" w:rsidRDefault="009B12D3" w:rsidP="00B15104">
      <w:pPr>
        <w:pStyle w:val="Akapitzlist"/>
        <w:numPr>
          <w:ilvl w:val="1"/>
          <w:numId w:val="13"/>
        </w:numPr>
        <w:tabs>
          <w:tab w:val="clear" w:pos="1440"/>
        </w:tabs>
        <w:spacing w:line="276" w:lineRule="auto"/>
        <w:ind w:left="426" w:hanging="426"/>
        <w:jc w:val="both"/>
        <w:rPr>
          <w:rFonts w:ascii="Verdana" w:hAnsi="Verdana"/>
          <w:sz w:val="20"/>
          <w:szCs w:val="20"/>
        </w:rPr>
      </w:pPr>
      <w:r w:rsidRPr="00C569C3">
        <w:rPr>
          <w:rFonts w:ascii="Verdana" w:hAnsi="Verdana"/>
          <w:sz w:val="20"/>
          <w:szCs w:val="20"/>
        </w:rPr>
        <w:t>Zamawiający przewiduje możliwość dokonania zmian:</w:t>
      </w:r>
    </w:p>
    <w:p w:rsidR="00B15104" w:rsidRPr="00C569C3" w:rsidRDefault="001A6790" w:rsidP="0086593C">
      <w:pPr>
        <w:pStyle w:val="Akapitzlist"/>
        <w:numPr>
          <w:ilvl w:val="1"/>
          <w:numId w:val="36"/>
        </w:numPr>
        <w:tabs>
          <w:tab w:val="left" w:pos="993"/>
        </w:tabs>
        <w:spacing w:line="276" w:lineRule="auto"/>
        <w:jc w:val="both"/>
        <w:rPr>
          <w:rFonts w:ascii="Verdana" w:hAnsi="Verdana"/>
          <w:sz w:val="20"/>
          <w:szCs w:val="20"/>
        </w:rPr>
      </w:pPr>
      <w:r w:rsidRPr="00C569C3">
        <w:rPr>
          <w:rFonts w:ascii="Verdana" w:hAnsi="Verdana"/>
          <w:sz w:val="20"/>
          <w:szCs w:val="20"/>
        </w:rPr>
        <w:t xml:space="preserve"> </w:t>
      </w:r>
      <w:r w:rsidR="009B12D3" w:rsidRPr="00C569C3">
        <w:rPr>
          <w:rFonts w:ascii="Verdana" w:hAnsi="Verdana"/>
          <w:sz w:val="20"/>
          <w:szCs w:val="20"/>
        </w:rPr>
        <w:t>osób wykonujących usługę,</w:t>
      </w:r>
    </w:p>
    <w:p w:rsidR="00B15104" w:rsidRPr="00C569C3" w:rsidRDefault="009B12D3" w:rsidP="0086593C">
      <w:pPr>
        <w:pStyle w:val="Akapitzlist"/>
        <w:numPr>
          <w:ilvl w:val="1"/>
          <w:numId w:val="36"/>
        </w:numPr>
        <w:tabs>
          <w:tab w:val="left" w:pos="993"/>
        </w:tabs>
        <w:spacing w:line="276" w:lineRule="auto"/>
        <w:jc w:val="both"/>
        <w:rPr>
          <w:rFonts w:ascii="Verdana" w:hAnsi="Verdana"/>
          <w:sz w:val="20"/>
          <w:szCs w:val="20"/>
        </w:rPr>
      </w:pPr>
      <w:r w:rsidRPr="00C569C3">
        <w:rPr>
          <w:rFonts w:ascii="Verdana" w:hAnsi="Verdana"/>
          <w:sz w:val="20"/>
          <w:szCs w:val="20"/>
        </w:rPr>
        <w:t xml:space="preserve"> terminu wykonania usługi</w:t>
      </w:r>
      <w:r w:rsidR="00B15104" w:rsidRPr="00C569C3">
        <w:rPr>
          <w:rFonts w:ascii="Verdana" w:hAnsi="Verdana"/>
          <w:sz w:val="20"/>
          <w:szCs w:val="20"/>
        </w:rPr>
        <w:t xml:space="preserve"> szkoleniowej</w:t>
      </w:r>
      <w:r w:rsidRPr="00C569C3">
        <w:rPr>
          <w:rFonts w:ascii="Verdana" w:hAnsi="Verdana"/>
          <w:sz w:val="20"/>
          <w:szCs w:val="20"/>
        </w:rPr>
        <w:t>,</w:t>
      </w:r>
    </w:p>
    <w:p w:rsidR="00B15104" w:rsidRPr="00C569C3" w:rsidRDefault="009B12D3" w:rsidP="0086593C">
      <w:pPr>
        <w:pStyle w:val="Akapitzlist"/>
        <w:numPr>
          <w:ilvl w:val="1"/>
          <w:numId w:val="36"/>
        </w:numPr>
        <w:tabs>
          <w:tab w:val="left" w:pos="993"/>
        </w:tabs>
        <w:spacing w:line="276" w:lineRule="auto"/>
        <w:jc w:val="both"/>
        <w:rPr>
          <w:rFonts w:ascii="Verdana" w:hAnsi="Verdana"/>
          <w:sz w:val="20"/>
          <w:szCs w:val="20"/>
        </w:rPr>
      </w:pPr>
      <w:r w:rsidRPr="00C569C3">
        <w:rPr>
          <w:rFonts w:ascii="Verdana" w:hAnsi="Verdana"/>
          <w:sz w:val="20"/>
          <w:szCs w:val="20"/>
        </w:rPr>
        <w:t xml:space="preserve"> miejsca wykonywania szkolenia, </w:t>
      </w:r>
    </w:p>
    <w:p w:rsidR="00B15104" w:rsidRPr="00C569C3" w:rsidRDefault="001A6790" w:rsidP="0086593C">
      <w:pPr>
        <w:pStyle w:val="Akapitzlist"/>
        <w:numPr>
          <w:ilvl w:val="1"/>
          <w:numId w:val="36"/>
        </w:numPr>
        <w:tabs>
          <w:tab w:val="left" w:pos="993"/>
        </w:tabs>
        <w:spacing w:line="276" w:lineRule="auto"/>
        <w:jc w:val="both"/>
        <w:rPr>
          <w:rFonts w:ascii="Verdana" w:hAnsi="Verdana"/>
          <w:sz w:val="20"/>
          <w:szCs w:val="20"/>
        </w:rPr>
      </w:pPr>
      <w:r w:rsidRPr="00C569C3">
        <w:rPr>
          <w:rFonts w:ascii="Verdana" w:hAnsi="Verdana"/>
          <w:sz w:val="20"/>
          <w:szCs w:val="20"/>
        </w:rPr>
        <w:t xml:space="preserve"> </w:t>
      </w:r>
      <w:r w:rsidR="009B12D3" w:rsidRPr="00C569C3">
        <w:rPr>
          <w:rFonts w:ascii="Verdana" w:hAnsi="Verdana"/>
          <w:sz w:val="20"/>
          <w:szCs w:val="20"/>
        </w:rPr>
        <w:t xml:space="preserve">wynagrodzenia (w przypadku nieobecności na szkoleniu uczestnika/uczestników szkolenia z przyczyn losowych Wykonawca zmniejszy wynagrodzenie ustalone w ofercie o koszt noclegu, wyżywienia za danego uczestnika), </w:t>
      </w:r>
    </w:p>
    <w:p w:rsidR="009B12D3" w:rsidRDefault="009B12D3" w:rsidP="0086593C">
      <w:pPr>
        <w:pStyle w:val="Akapitzlist"/>
        <w:numPr>
          <w:ilvl w:val="1"/>
          <w:numId w:val="36"/>
        </w:numPr>
        <w:tabs>
          <w:tab w:val="left" w:pos="1134"/>
        </w:tabs>
        <w:spacing w:line="276" w:lineRule="auto"/>
        <w:jc w:val="both"/>
        <w:rPr>
          <w:rFonts w:ascii="Verdana" w:hAnsi="Verdana"/>
          <w:sz w:val="20"/>
          <w:szCs w:val="20"/>
        </w:rPr>
      </w:pPr>
      <w:r w:rsidRPr="00C569C3">
        <w:rPr>
          <w:rFonts w:ascii="Verdana" w:hAnsi="Verdana"/>
          <w:sz w:val="20"/>
          <w:szCs w:val="20"/>
        </w:rPr>
        <w:t>zmiany podwykonawców.</w:t>
      </w:r>
    </w:p>
    <w:p w:rsidR="0086593C" w:rsidRPr="00C569C3" w:rsidRDefault="0086593C" w:rsidP="0086593C">
      <w:pPr>
        <w:pStyle w:val="Akapitzlist"/>
        <w:numPr>
          <w:ilvl w:val="1"/>
          <w:numId w:val="36"/>
        </w:numPr>
        <w:tabs>
          <w:tab w:val="left" w:pos="1134"/>
        </w:tabs>
        <w:spacing w:line="276" w:lineRule="auto"/>
        <w:jc w:val="both"/>
        <w:rPr>
          <w:rFonts w:ascii="Verdana" w:hAnsi="Verdana"/>
          <w:sz w:val="20"/>
          <w:szCs w:val="20"/>
        </w:rPr>
      </w:pPr>
      <w:r>
        <w:rPr>
          <w:rFonts w:ascii="Verdana" w:hAnsi="Verdana"/>
          <w:sz w:val="20"/>
          <w:szCs w:val="20"/>
        </w:rPr>
        <w:t>liczby osób skierowanych na szkolenie.</w:t>
      </w:r>
    </w:p>
    <w:p w:rsidR="009B12D3" w:rsidRPr="00C569C3" w:rsidRDefault="009B12D3" w:rsidP="00B15104">
      <w:pPr>
        <w:pStyle w:val="Akapitzlist"/>
        <w:numPr>
          <w:ilvl w:val="1"/>
          <w:numId w:val="13"/>
        </w:numPr>
        <w:tabs>
          <w:tab w:val="clear" w:pos="1440"/>
        </w:tabs>
        <w:spacing w:line="276" w:lineRule="auto"/>
        <w:ind w:left="426" w:hanging="426"/>
        <w:jc w:val="both"/>
        <w:rPr>
          <w:rFonts w:ascii="Verdana" w:hAnsi="Verdana"/>
          <w:sz w:val="20"/>
          <w:szCs w:val="20"/>
        </w:rPr>
      </w:pPr>
      <w:r w:rsidRPr="00C569C3">
        <w:rPr>
          <w:rFonts w:ascii="Verdana" w:hAnsi="Verdana"/>
          <w:sz w:val="20"/>
          <w:szCs w:val="20"/>
        </w:rPr>
        <w:t>Zmiany przewidziane w umowie mogą być inicjowane przez Zamawiającego lub przez Wykonawcę i dokonane za zgodą Zamawiającego.</w:t>
      </w:r>
    </w:p>
    <w:p w:rsidR="00D75F95" w:rsidRPr="00C569C3" w:rsidRDefault="00D75F95" w:rsidP="00D75F95">
      <w:pPr>
        <w:pStyle w:val="Akapitzlist"/>
        <w:numPr>
          <w:ilvl w:val="1"/>
          <w:numId w:val="13"/>
        </w:numPr>
        <w:tabs>
          <w:tab w:val="clear" w:pos="1440"/>
        </w:tabs>
        <w:spacing w:line="276" w:lineRule="auto"/>
        <w:ind w:left="426" w:hanging="426"/>
        <w:jc w:val="both"/>
        <w:rPr>
          <w:rFonts w:ascii="Verdana" w:hAnsi="Verdana"/>
          <w:sz w:val="20"/>
          <w:szCs w:val="20"/>
        </w:rPr>
      </w:pPr>
      <w:r w:rsidRPr="00C569C3">
        <w:rPr>
          <w:rFonts w:ascii="Verdana" w:hAnsi="Verdana"/>
          <w:sz w:val="20"/>
          <w:szCs w:val="20"/>
        </w:rPr>
        <w:t>Warunkiem dokonania zmiany jest zdarzenie losowe, nagłe którego nie można przewidzieć w chwili podpisania umowy (np. choroba, siła wyższa)</w:t>
      </w:r>
    </w:p>
    <w:p w:rsidR="00DF4AEF" w:rsidRPr="00C569C3" w:rsidRDefault="00DF4AEF" w:rsidP="00B15104">
      <w:pPr>
        <w:suppressAutoHyphens w:val="0"/>
        <w:spacing w:line="276" w:lineRule="auto"/>
        <w:ind w:left="426" w:hanging="426"/>
        <w:jc w:val="both"/>
        <w:rPr>
          <w:rFonts w:ascii="Verdana" w:hAnsi="Verdana"/>
          <w:sz w:val="20"/>
        </w:rPr>
      </w:pPr>
    </w:p>
    <w:p w:rsidR="00DF4AEF" w:rsidRPr="00C569C3" w:rsidRDefault="00DF4AEF" w:rsidP="00B15104">
      <w:pPr>
        <w:widowControl w:val="0"/>
        <w:spacing w:line="276" w:lineRule="auto"/>
        <w:jc w:val="both"/>
        <w:rPr>
          <w:rFonts w:ascii="Verdana" w:hAnsi="Verdana"/>
          <w:b/>
          <w:i/>
          <w:sz w:val="20"/>
        </w:rPr>
      </w:pPr>
      <w:r w:rsidRPr="00C569C3">
        <w:rPr>
          <w:rFonts w:ascii="Verdana" w:hAnsi="Verdana"/>
          <w:b/>
          <w:i/>
          <w:sz w:val="20"/>
        </w:rPr>
        <w:t>XXVI</w:t>
      </w:r>
      <w:r w:rsidR="009B12D3" w:rsidRPr="00C569C3">
        <w:rPr>
          <w:rFonts w:ascii="Verdana" w:hAnsi="Verdana"/>
          <w:b/>
          <w:i/>
          <w:sz w:val="20"/>
        </w:rPr>
        <w:t>I</w:t>
      </w:r>
      <w:r w:rsidRPr="00C569C3">
        <w:rPr>
          <w:rFonts w:ascii="Verdana" w:hAnsi="Verdana"/>
          <w:b/>
          <w:i/>
          <w:sz w:val="20"/>
        </w:rPr>
        <w:t>I.  Warunki i ustalenia jakie będą wprowadzone do umowy.</w:t>
      </w:r>
    </w:p>
    <w:p w:rsidR="008414A5" w:rsidRPr="00C569C3" w:rsidRDefault="008414A5" w:rsidP="00B15104">
      <w:pPr>
        <w:pStyle w:val="Bezodstpw"/>
        <w:spacing w:line="276" w:lineRule="auto"/>
        <w:jc w:val="both"/>
        <w:rPr>
          <w:rFonts w:ascii="Verdana" w:hAnsi="Verdana"/>
          <w:sz w:val="20"/>
        </w:rPr>
      </w:pPr>
      <w:r w:rsidRPr="00C569C3">
        <w:rPr>
          <w:rFonts w:ascii="Verdana" w:hAnsi="Verdana"/>
          <w:sz w:val="20"/>
        </w:rPr>
        <w:t>Umowa będzie zawierała wszystkie zapisy podane we wzorze umowy stanowiącej załącznik nr 1</w:t>
      </w:r>
      <w:r w:rsidR="0040412B" w:rsidRPr="00C569C3">
        <w:rPr>
          <w:rFonts w:ascii="Verdana" w:hAnsi="Verdana"/>
          <w:sz w:val="20"/>
        </w:rPr>
        <w:t>1</w:t>
      </w:r>
      <w:r w:rsidRPr="00C569C3">
        <w:rPr>
          <w:rFonts w:ascii="Verdana" w:hAnsi="Verdana"/>
          <w:sz w:val="20"/>
        </w:rPr>
        <w:t xml:space="preserve"> do niniejszej specyfikacji istotnych warunków zamówienia.</w:t>
      </w:r>
    </w:p>
    <w:p w:rsidR="00DF4AEF" w:rsidRPr="00C569C3" w:rsidRDefault="00DF4AEF" w:rsidP="00B15104">
      <w:pPr>
        <w:widowControl w:val="0"/>
        <w:spacing w:line="276" w:lineRule="auto"/>
        <w:jc w:val="both"/>
        <w:rPr>
          <w:rFonts w:ascii="Verdana" w:hAnsi="Verdana"/>
          <w:b/>
          <w:sz w:val="20"/>
        </w:rPr>
      </w:pPr>
    </w:p>
    <w:p w:rsidR="00DF4AEF" w:rsidRPr="00C569C3" w:rsidRDefault="00DF4AEF" w:rsidP="00B15104">
      <w:pPr>
        <w:widowControl w:val="0"/>
        <w:spacing w:line="276" w:lineRule="auto"/>
        <w:jc w:val="both"/>
        <w:rPr>
          <w:rFonts w:ascii="Verdana" w:hAnsi="Verdana"/>
          <w:b/>
          <w:i/>
          <w:sz w:val="20"/>
        </w:rPr>
      </w:pPr>
      <w:r w:rsidRPr="00C569C3">
        <w:rPr>
          <w:rFonts w:ascii="Verdana" w:hAnsi="Verdana"/>
          <w:b/>
          <w:i/>
          <w:sz w:val="20"/>
        </w:rPr>
        <w:t>XX</w:t>
      </w:r>
      <w:r w:rsidR="009B12D3" w:rsidRPr="00C569C3">
        <w:rPr>
          <w:rFonts w:ascii="Verdana" w:hAnsi="Verdana"/>
          <w:b/>
          <w:i/>
          <w:sz w:val="20"/>
        </w:rPr>
        <w:t>IX</w:t>
      </w:r>
      <w:r w:rsidRPr="00C569C3">
        <w:rPr>
          <w:rFonts w:ascii="Verdana" w:hAnsi="Verdana"/>
          <w:b/>
          <w:i/>
          <w:sz w:val="20"/>
        </w:rPr>
        <w:t>.   Pouczenie o środkach ochrony prawnej przysługujących wykonawcy.</w:t>
      </w:r>
    </w:p>
    <w:p w:rsidR="00DF4AEF" w:rsidRPr="00C569C3" w:rsidRDefault="00DF4AEF" w:rsidP="00B15104">
      <w:pPr>
        <w:widowControl w:val="0"/>
        <w:spacing w:line="276" w:lineRule="auto"/>
        <w:jc w:val="both"/>
        <w:rPr>
          <w:rFonts w:ascii="Verdana" w:hAnsi="Verdana"/>
          <w:sz w:val="20"/>
        </w:rPr>
      </w:pPr>
      <w:r w:rsidRPr="00C569C3">
        <w:rPr>
          <w:rFonts w:ascii="Verdana" w:hAnsi="Verdana"/>
          <w:sz w:val="20"/>
        </w:rPr>
        <w:t xml:space="preserve">W postępowaniu przysługują środki ochrony prawnej przewidziane w Dziale VI Prawa zamówień publicznych (teksy jednolity Dz. U. </w:t>
      </w:r>
      <w:r w:rsidR="007C6A55" w:rsidRPr="00C569C3">
        <w:rPr>
          <w:rFonts w:ascii="Verdana" w:hAnsi="Verdana"/>
          <w:sz w:val="20"/>
        </w:rPr>
        <w:t xml:space="preserve">z 2013r., poz. 907 </w:t>
      </w:r>
      <w:r w:rsidRPr="00C569C3">
        <w:rPr>
          <w:rFonts w:ascii="Verdana" w:hAnsi="Verdana"/>
          <w:sz w:val="20"/>
        </w:rPr>
        <w:t xml:space="preserve">z późn. </w:t>
      </w:r>
      <w:proofErr w:type="spellStart"/>
      <w:r w:rsidRPr="00C569C3">
        <w:rPr>
          <w:rFonts w:ascii="Verdana" w:hAnsi="Verdana"/>
          <w:sz w:val="20"/>
        </w:rPr>
        <w:t>zm</w:t>
      </w:r>
      <w:proofErr w:type="spellEnd"/>
      <w:r w:rsidRPr="00C569C3">
        <w:rPr>
          <w:rFonts w:ascii="Verdana" w:hAnsi="Verdana"/>
          <w:sz w:val="20"/>
        </w:rPr>
        <w:t>).</w:t>
      </w:r>
    </w:p>
    <w:p w:rsidR="00A425FF" w:rsidRDefault="00A425FF" w:rsidP="00B15104">
      <w:pPr>
        <w:widowControl w:val="0"/>
        <w:spacing w:line="276" w:lineRule="auto"/>
        <w:ind w:left="5664" w:firstLine="708"/>
        <w:jc w:val="both"/>
        <w:rPr>
          <w:rFonts w:ascii="Verdana" w:hAnsi="Verdana"/>
          <w:b/>
          <w:sz w:val="20"/>
        </w:rPr>
      </w:pPr>
    </w:p>
    <w:p w:rsidR="00DF4AEF" w:rsidRPr="00C569C3" w:rsidRDefault="00DF4AEF" w:rsidP="00B15104">
      <w:pPr>
        <w:widowControl w:val="0"/>
        <w:spacing w:line="276" w:lineRule="auto"/>
        <w:ind w:left="5664" w:firstLine="708"/>
        <w:jc w:val="both"/>
        <w:rPr>
          <w:rFonts w:ascii="Verdana" w:hAnsi="Verdana"/>
          <w:b/>
          <w:sz w:val="20"/>
        </w:rPr>
      </w:pPr>
      <w:r w:rsidRPr="00C569C3">
        <w:rPr>
          <w:rFonts w:ascii="Verdana" w:hAnsi="Verdana"/>
          <w:b/>
          <w:sz w:val="20"/>
        </w:rPr>
        <w:t>Zatwierdzam</w:t>
      </w:r>
    </w:p>
    <w:p w:rsidR="00A425FF" w:rsidRPr="002976F9" w:rsidRDefault="00DF4AEF" w:rsidP="002976F9">
      <w:pPr>
        <w:spacing w:line="276" w:lineRule="auto"/>
        <w:rPr>
          <w:rFonts w:ascii="Verdana" w:hAnsi="Verdana"/>
          <w:i/>
          <w:sz w:val="16"/>
          <w:szCs w:val="16"/>
        </w:rPr>
      </w:pPr>
      <w:r w:rsidRPr="00C569C3">
        <w:rPr>
          <w:rFonts w:ascii="Verdana" w:hAnsi="Verdana"/>
          <w:sz w:val="20"/>
        </w:rPr>
        <w:tab/>
      </w:r>
      <w:r w:rsidRPr="00C569C3">
        <w:rPr>
          <w:rFonts w:ascii="Verdana" w:hAnsi="Verdana"/>
          <w:sz w:val="20"/>
        </w:rPr>
        <w:tab/>
      </w:r>
      <w:r w:rsidRPr="00C569C3">
        <w:rPr>
          <w:rFonts w:ascii="Verdana" w:hAnsi="Verdana"/>
          <w:sz w:val="20"/>
        </w:rPr>
        <w:tab/>
      </w:r>
      <w:r w:rsidRPr="00C569C3">
        <w:rPr>
          <w:rFonts w:ascii="Verdana" w:hAnsi="Verdana"/>
          <w:sz w:val="20"/>
        </w:rPr>
        <w:tab/>
      </w:r>
      <w:r w:rsidRPr="00C569C3">
        <w:rPr>
          <w:rFonts w:ascii="Verdana" w:hAnsi="Verdana"/>
          <w:sz w:val="20"/>
        </w:rPr>
        <w:tab/>
      </w:r>
      <w:r w:rsidRPr="00C569C3">
        <w:rPr>
          <w:rFonts w:ascii="Verdana" w:hAnsi="Verdana"/>
          <w:sz w:val="20"/>
        </w:rPr>
        <w:tab/>
      </w:r>
      <w:r w:rsidRPr="00C569C3">
        <w:rPr>
          <w:rFonts w:ascii="Verdana" w:hAnsi="Verdana"/>
          <w:sz w:val="20"/>
        </w:rPr>
        <w:tab/>
      </w:r>
      <w:r w:rsidR="002976F9">
        <w:rPr>
          <w:rFonts w:ascii="Verdana" w:hAnsi="Verdana"/>
          <w:sz w:val="20"/>
        </w:rPr>
        <w:tab/>
      </w:r>
      <w:r w:rsidR="002976F9" w:rsidRPr="002976F9">
        <w:rPr>
          <w:rFonts w:ascii="Verdana" w:hAnsi="Verdana"/>
          <w:sz w:val="16"/>
          <w:szCs w:val="16"/>
        </w:rPr>
        <w:t xml:space="preserve">          </w:t>
      </w:r>
      <w:r w:rsidR="002976F9">
        <w:rPr>
          <w:rFonts w:ascii="Verdana" w:hAnsi="Verdana"/>
          <w:sz w:val="16"/>
          <w:szCs w:val="16"/>
        </w:rPr>
        <w:t xml:space="preserve">   </w:t>
      </w:r>
      <w:r w:rsidR="00A425FF" w:rsidRPr="002976F9">
        <w:rPr>
          <w:rFonts w:ascii="Verdana" w:hAnsi="Verdana"/>
          <w:i/>
          <w:sz w:val="16"/>
          <w:szCs w:val="16"/>
        </w:rPr>
        <w:t xml:space="preserve">Z up. Starosty Płockiego </w:t>
      </w:r>
    </w:p>
    <w:p w:rsidR="00DF4AEF" w:rsidRPr="002976F9" w:rsidRDefault="00DF4AEF" w:rsidP="00B15104">
      <w:pPr>
        <w:spacing w:line="276" w:lineRule="auto"/>
        <w:ind w:left="5664" w:firstLine="708"/>
        <w:rPr>
          <w:rFonts w:ascii="Verdana" w:hAnsi="Verdana"/>
          <w:i/>
          <w:sz w:val="16"/>
          <w:szCs w:val="16"/>
        </w:rPr>
      </w:pPr>
      <w:r w:rsidRPr="002976F9">
        <w:rPr>
          <w:rFonts w:ascii="Verdana" w:hAnsi="Verdana"/>
          <w:i/>
          <w:sz w:val="16"/>
          <w:szCs w:val="16"/>
        </w:rPr>
        <w:t>Iwona Sierocka</w:t>
      </w:r>
    </w:p>
    <w:p w:rsidR="00DF4AEF" w:rsidRDefault="00DF4AEF" w:rsidP="00B15104">
      <w:pPr>
        <w:spacing w:line="276" w:lineRule="auto"/>
        <w:ind w:left="6372"/>
        <w:rPr>
          <w:rFonts w:ascii="Verdana" w:hAnsi="Verdana"/>
          <w:i/>
          <w:sz w:val="16"/>
          <w:szCs w:val="16"/>
        </w:rPr>
      </w:pPr>
      <w:r w:rsidRPr="002976F9">
        <w:rPr>
          <w:rFonts w:ascii="Verdana" w:hAnsi="Verdana"/>
          <w:i/>
          <w:sz w:val="16"/>
          <w:szCs w:val="16"/>
        </w:rPr>
        <w:t>Dyrektor Powiatowego Urzędu Pracy w Płocku</w:t>
      </w:r>
    </w:p>
    <w:p w:rsidR="00DF4AEF" w:rsidRPr="002976F9" w:rsidRDefault="00DF4AEF" w:rsidP="00B15104">
      <w:pPr>
        <w:widowControl w:val="0"/>
        <w:spacing w:line="276" w:lineRule="auto"/>
        <w:jc w:val="both"/>
        <w:rPr>
          <w:rFonts w:ascii="Verdana" w:hAnsi="Verdana"/>
          <w:sz w:val="14"/>
          <w:szCs w:val="14"/>
        </w:rPr>
      </w:pPr>
      <w:r w:rsidRPr="002976F9">
        <w:rPr>
          <w:rFonts w:ascii="Verdana" w:hAnsi="Verdana"/>
          <w:sz w:val="14"/>
          <w:szCs w:val="14"/>
        </w:rPr>
        <w:t>Załączniki:</w:t>
      </w:r>
    </w:p>
    <w:p w:rsidR="00DF4AEF" w:rsidRPr="002976F9" w:rsidRDefault="00907EF8" w:rsidP="00B15104">
      <w:pPr>
        <w:widowControl w:val="0"/>
        <w:spacing w:line="276" w:lineRule="auto"/>
        <w:jc w:val="both"/>
        <w:rPr>
          <w:rFonts w:ascii="Verdana" w:hAnsi="Verdana"/>
          <w:sz w:val="14"/>
          <w:szCs w:val="14"/>
        </w:rPr>
      </w:pPr>
      <w:r w:rsidRPr="002976F9">
        <w:rPr>
          <w:rFonts w:ascii="Verdana" w:hAnsi="Verdana"/>
          <w:sz w:val="14"/>
          <w:szCs w:val="14"/>
        </w:rPr>
        <w:t>1</w:t>
      </w:r>
      <w:r w:rsidR="00DF4AEF" w:rsidRPr="002976F9">
        <w:rPr>
          <w:rFonts w:ascii="Verdana" w:hAnsi="Verdana"/>
          <w:sz w:val="14"/>
          <w:szCs w:val="14"/>
        </w:rPr>
        <w:t>.</w:t>
      </w:r>
      <w:r w:rsidRPr="002976F9">
        <w:rPr>
          <w:rFonts w:ascii="Verdana" w:hAnsi="Verdana"/>
          <w:sz w:val="14"/>
          <w:szCs w:val="14"/>
        </w:rPr>
        <w:t xml:space="preserve"> </w:t>
      </w:r>
      <w:r w:rsidR="007C6A55" w:rsidRPr="002976F9">
        <w:rPr>
          <w:rFonts w:ascii="Verdana" w:hAnsi="Verdana"/>
          <w:sz w:val="14"/>
          <w:szCs w:val="14"/>
        </w:rPr>
        <w:t>o</w:t>
      </w:r>
      <w:r w:rsidR="00DF4AEF" w:rsidRPr="002976F9">
        <w:rPr>
          <w:rFonts w:ascii="Verdana" w:hAnsi="Verdana"/>
          <w:sz w:val="14"/>
          <w:szCs w:val="14"/>
        </w:rPr>
        <w:t>ferta instytucji s</w:t>
      </w:r>
      <w:r w:rsidR="0040412B" w:rsidRPr="002976F9">
        <w:rPr>
          <w:rFonts w:ascii="Verdana" w:hAnsi="Verdana"/>
          <w:sz w:val="14"/>
          <w:szCs w:val="14"/>
        </w:rPr>
        <w:t>zkoleniowej</w:t>
      </w:r>
      <w:r w:rsidR="005B209F" w:rsidRPr="002976F9">
        <w:rPr>
          <w:rFonts w:ascii="Verdana" w:hAnsi="Verdana"/>
          <w:sz w:val="14"/>
          <w:szCs w:val="14"/>
        </w:rPr>
        <w:t xml:space="preserve"> – załącznik nr 1</w:t>
      </w:r>
      <w:r w:rsidR="0040412B" w:rsidRPr="002976F9">
        <w:rPr>
          <w:rFonts w:ascii="Verdana" w:hAnsi="Verdana"/>
          <w:sz w:val="14"/>
          <w:szCs w:val="14"/>
        </w:rPr>
        <w:t>;</w:t>
      </w:r>
    </w:p>
    <w:p w:rsidR="00DF4AEF" w:rsidRPr="002976F9" w:rsidRDefault="00907EF8" w:rsidP="00B15104">
      <w:pPr>
        <w:widowControl w:val="0"/>
        <w:spacing w:line="276" w:lineRule="auto"/>
        <w:jc w:val="both"/>
        <w:rPr>
          <w:rFonts w:ascii="Verdana" w:hAnsi="Verdana"/>
          <w:sz w:val="14"/>
          <w:szCs w:val="14"/>
        </w:rPr>
      </w:pPr>
      <w:r w:rsidRPr="002976F9">
        <w:rPr>
          <w:rFonts w:ascii="Verdana" w:hAnsi="Verdana"/>
          <w:sz w:val="14"/>
          <w:szCs w:val="14"/>
        </w:rPr>
        <w:t>2</w:t>
      </w:r>
      <w:r w:rsidR="00DF4AEF" w:rsidRPr="002976F9">
        <w:rPr>
          <w:rFonts w:ascii="Verdana" w:hAnsi="Verdana"/>
          <w:sz w:val="14"/>
          <w:szCs w:val="14"/>
        </w:rPr>
        <w:t>.</w:t>
      </w:r>
      <w:r w:rsidRPr="002976F9">
        <w:rPr>
          <w:rFonts w:ascii="Verdana" w:hAnsi="Verdana"/>
          <w:sz w:val="14"/>
          <w:szCs w:val="14"/>
        </w:rPr>
        <w:t xml:space="preserve"> </w:t>
      </w:r>
      <w:r w:rsidR="005B209F" w:rsidRPr="002976F9">
        <w:rPr>
          <w:rFonts w:ascii="Verdana" w:hAnsi="Verdana"/>
          <w:sz w:val="14"/>
          <w:szCs w:val="14"/>
        </w:rPr>
        <w:t>o</w:t>
      </w:r>
      <w:r w:rsidR="00DF4AEF" w:rsidRPr="002976F9">
        <w:rPr>
          <w:rFonts w:ascii="Verdana" w:hAnsi="Verdana"/>
          <w:sz w:val="14"/>
          <w:szCs w:val="14"/>
        </w:rPr>
        <w:t>świadc</w:t>
      </w:r>
      <w:r w:rsidR="0040412B" w:rsidRPr="002976F9">
        <w:rPr>
          <w:rFonts w:ascii="Verdana" w:hAnsi="Verdana"/>
          <w:sz w:val="14"/>
          <w:szCs w:val="14"/>
        </w:rPr>
        <w:t>zenie wykonawcy art. 22 ustawy</w:t>
      </w:r>
      <w:r w:rsidR="005B209F" w:rsidRPr="002976F9">
        <w:rPr>
          <w:rFonts w:ascii="Verdana" w:hAnsi="Verdana"/>
          <w:sz w:val="14"/>
          <w:szCs w:val="14"/>
        </w:rPr>
        <w:t xml:space="preserve"> – załącznik nr 2</w:t>
      </w:r>
      <w:r w:rsidR="0040412B" w:rsidRPr="002976F9">
        <w:rPr>
          <w:rFonts w:ascii="Verdana" w:hAnsi="Verdana"/>
          <w:sz w:val="14"/>
          <w:szCs w:val="14"/>
        </w:rPr>
        <w:t>;</w:t>
      </w:r>
    </w:p>
    <w:p w:rsidR="007C6A55" w:rsidRPr="002976F9" w:rsidRDefault="007C6A55" w:rsidP="00B15104">
      <w:pPr>
        <w:widowControl w:val="0"/>
        <w:spacing w:line="276" w:lineRule="auto"/>
        <w:jc w:val="both"/>
        <w:rPr>
          <w:rFonts w:ascii="Verdana" w:hAnsi="Verdana"/>
          <w:sz w:val="14"/>
          <w:szCs w:val="14"/>
        </w:rPr>
      </w:pPr>
      <w:r w:rsidRPr="002976F9">
        <w:rPr>
          <w:rFonts w:ascii="Verdana" w:hAnsi="Verdana"/>
          <w:sz w:val="14"/>
          <w:szCs w:val="14"/>
        </w:rPr>
        <w:t xml:space="preserve">3. </w:t>
      </w:r>
      <w:r w:rsidR="0040412B" w:rsidRPr="002976F9">
        <w:rPr>
          <w:rFonts w:ascii="Verdana" w:hAnsi="Verdana"/>
          <w:sz w:val="14"/>
          <w:szCs w:val="14"/>
        </w:rPr>
        <w:t>wykaz potencjału technicznego</w:t>
      </w:r>
      <w:r w:rsidR="005B209F" w:rsidRPr="002976F9">
        <w:rPr>
          <w:rFonts w:ascii="Verdana" w:hAnsi="Verdana"/>
          <w:sz w:val="14"/>
          <w:szCs w:val="14"/>
        </w:rPr>
        <w:t xml:space="preserve"> – załącznik nr 3</w:t>
      </w:r>
      <w:r w:rsidR="0040412B" w:rsidRPr="002976F9">
        <w:rPr>
          <w:rFonts w:ascii="Verdana" w:hAnsi="Verdana"/>
          <w:sz w:val="14"/>
          <w:szCs w:val="14"/>
        </w:rPr>
        <w:t>;</w:t>
      </w:r>
    </w:p>
    <w:p w:rsidR="007C6A55" w:rsidRPr="002976F9" w:rsidRDefault="007C6A55" w:rsidP="00B15104">
      <w:pPr>
        <w:widowControl w:val="0"/>
        <w:spacing w:line="276" w:lineRule="auto"/>
        <w:jc w:val="both"/>
        <w:rPr>
          <w:rFonts w:ascii="Verdana" w:hAnsi="Verdana"/>
          <w:sz w:val="14"/>
          <w:szCs w:val="14"/>
        </w:rPr>
      </w:pPr>
      <w:r w:rsidRPr="002976F9">
        <w:rPr>
          <w:rFonts w:ascii="Verdana" w:hAnsi="Verdana"/>
          <w:sz w:val="14"/>
          <w:szCs w:val="14"/>
        </w:rPr>
        <w:t>4. wykaz os</w:t>
      </w:r>
      <w:r w:rsidR="0040412B" w:rsidRPr="002976F9">
        <w:rPr>
          <w:rFonts w:ascii="Verdana" w:hAnsi="Verdana"/>
          <w:sz w:val="14"/>
          <w:szCs w:val="14"/>
        </w:rPr>
        <w:t>ób i podmiotów</w:t>
      </w:r>
      <w:r w:rsidR="005B209F" w:rsidRPr="002976F9">
        <w:rPr>
          <w:rFonts w:ascii="Verdana" w:hAnsi="Verdana"/>
          <w:sz w:val="14"/>
          <w:szCs w:val="14"/>
        </w:rPr>
        <w:t xml:space="preserve"> – załącznik nr 4</w:t>
      </w:r>
      <w:r w:rsidR="0040412B" w:rsidRPr="002976F9">
        <w:rPr>
          <w:rFonts w:ascii="Verdana" w:hAnsi="Verdana"/>
          <w:sz w:val="14"/>
          <w:szCs w:val="14"/>
        </w:rPr>
        <w:t>;</w:t>
      </w:r>
    </w:p>
    <w:p w:rsidR="007C6A55" w:rsidRPr="002976F9" w:rsidRDefault="007C6A55" w:rsidP="00B15104">
      <w:pPr>
        <w:widowControl w:val="0"/>
        <w:spacing w:line="276" w:lineRule="auto"/>
        <w:jc w:val="both"/>
        <w:rPr>
          <w:rFonts w:ascii="Verdana" w:hAnsi="Verdana"/>
          <w:sz w:val="14"/>
          <w:szCs w:val="14"/>
        </w:rPr>
      </w:pPr>
      <w:r w:rsidRPr="002976F9">
        <w:rPr>
          <w:rFonts w:ascii="Verdana" w:hAnsi="Verdana"/>
          <w:sz w:val="14"/>
          <w:szCs w:val="14"/>
        </w:rPr>
        <w:t>5. oświad</w:t>
      </w:r>
      <w:r w:rsidR="0040412B" w:rsidRPr="002976F9">
        <w:rPr>
          <w:rFonts w:ascii="Verdana" w:hAnsi="Verdana"/>
          <w:sz w:val="14"/>
          <w:szCs w:val="14"/>
        </w:rPr>
        <w:t>czenie Wykonawcy art. 24 ustawy</w:t>
      </w:r>
      <w:r w:rsidR="005B209F" w:rsidRPr="002976F9">
        <w:rPr>
          <w:rFonts w:ascii="Verdana" w:hAnsi="Verdana"/>
          <w:sz w:val="14"/>
          <w:szCs w:val="14"/>
        </w:rPr>
        <w:t xml:space="preserve"> – załącznik nr 5</w:t>
      </w:r>
      <w:r w:rsidR="0040412B" w:rsidRPr="002976F9">
        <w:rPr>
          <w:rFonts w:ascii="Verdana" w:hAnsi="Verdana"/>
          <w:sz w:val="14"/>
          <w:szCs w:val="14"/>
        </w:rPr>
        <w:t>;</w:t>
      </w:r>
    </w:p>
    <w:p w:rsidR="008414A5" w:rsidRPr="002976F9" w:rsidRDefault="008414A5" w:rsidP="00B15104">
      <w:pPr>
        <w:pStyle w:val="Bezodstpw"/>
        <w:spacing w:line="276" w:lineRule="auto"/>
        <w:rPr>
          <w:rFonts w:ascii="Verdana" w:hAnsi="Verdana"/>
          <w:color w:val="000000"/>
          <w:sz w:val="14"/>
          <w:szCs w:val="14"/>
        </w:rPr>
      </w:pPr>
      <w:r w:rsidRPr="002976F9">
        <w:rPr>
          <w:rFonts w:ascii="Verdana" w:hAnsi="Verdana"/>
          <w:color w:val="000000"/>
          <w:sz w:val="14"/>
          <w:szCs w:val="14"/>
        </w:rPr>
        <w:t>6. Lista podmiotów – grupa kapitałowa</w:t>
      </w:r>
      <w:r w:rsidR="005B209F" w:rsidRPr="002976F9">
        <w:rPr>
          <w:rFonts w:ascii="Verdana" w:hAnsi="Verdana"/>
          <w:color w:val="000000"/>
          <w:sz w:val="14"/>
          <w:szCs w:val="14"/>
        </w:rPr>
        <w:t xml:space="preserve"> – załącznik nr 6</w:t>
      </w:r>
      <w:r w:rsidRPr="002976F9">
        <w:rPr>
          <w:rFonts w:ascii="Verdana" w:hAnsi="Verdana"/>
          <w:color w:val="000000"/>
          <w:sz w:val="14"/>
          <w:szCs w:val="14"/>
        </w:rPr>
        <w:t>;</w:t>
      </w:r>
    </w:p>
    <w:p w:rsidR="007C6A55" w:rsidRPr="002976F9" w:rsidRDefault="008414A5" w:rsidP="00B15104">
      <w:pPr>
        <w:widowControl w:val="0"/>
        <w:spacing w:line="276" w:lineRule="auto"/>
        <w:jc w:val="both"/>
        <w:rPr>
          <w:rFonts w:ascii="Verdana" w:hAnsi="Verdana"/>
          <w:sz w:val="14"/>
          <w:szCs w:val="14"/>
        </w:rPr>
      </w:pPr>
      <w:r w:rsidRPr="002976F9">
        <w:rPr>
          <w:rFonts w:ascii="Verdana" w:hAnsi="Verdana"/>
          <w:sz w:val="14"/>
          <w:szCs w:val="14"/>
        </w:rPr>
        <w:t>7</w:t>
      </w:r>
      <w:r w:rsidR="007C6A55" w:rsidRPr="002976F9">
        <w:rPr>
          <w:rFonts w:ascii="Verdana" w:hAnsi="Verdana"/>
          <w:sz w:val="14"/>
          <w:szCs w:val="14"/>
        </w:rPr>
        <w:t>. zobowiązanie do współpracy</w:t>
      </w:r>
      <w:r w:rsidR="005B209F" w:rsidRPr="002976F9">
        <w:rPr>
          <w:rFonts w:ascii="Verdana" w:hAnsi="Verdana"/>
          <w:sz w:val="14"/>
          <w:szCs w:val="14"/>
        </w:rPr>
        <w:t xml:space="preserve"> – załącznik nr 7 i 7a</w:t>
      </w:r>
      <w:r w:rsidR="0040412B" w:rsidRPr="002976F9">
        <w:rPr>
          <w:rFonts w:ascii="Verdana" w:hAnsi="Verdana"/>
          <w:sz w:val="14"/>
          <w:szCs w:val="14"/>
        </w:rPr>
        <w:t>;</w:t>
      </w:r>
    </w:p>
    <w:p w:rsidR="007C6A55" w:rsidRPr="002976F9" w:rsidRDefault="008414A5" w:rsidP="00B15104">
      <w:pPr>
        <w:widowControl w:val="0"/>
        <w:spacing w:line="276" w:lineRule="auto"/>
        <w:jc w:val="both"/>
        <w:rPr>
          <w:rFonts w:ascii="Verdana" w:hAnsi="Verdana"/>
          <w:sz w:val="14"/>
          <w:szCs w:val="14"/>
        </w:rPr>
      </w:pPr>
      <w:r w:rsidRPr="002976F9">
        <w:rPr>
          <w:rFonts w:ascii="Verdana" w:hAnsi="Verdana"/>
          <w:sz w:val="14"/>
          <w:szCs w:val="14"/>
        </w:rPr>
        <w:t>8</w:t>
      </w:r>
      <w:r w:rsidR="007C6A55" w:rsidRPr="002976F9">
        <w:rPr>
          <w:rFonts w:ascii="Verdana" w:hAnsi="Verdana"/>
          <w:sz w:val="14"/>
          <w:szCs w:val="14"/>
        </w:rPr>
        <w:t>. podwykonawcy</w:t>
      </w:r>
      <w:r w:rsidR="005B209F" w:rsidRPr="002976F9">
        <w:rPr>
          <w:rFonts w:ascii="Verdana" w:hAnsi="Verdana"/>
          <w:sz w:val="14"/>
          <w:szCs w:val="14"/>
        </w:rPr>
        <w:t xml:space="preserve"> – załącznik nr 8</w:t>
      </w:r>
      <w:r w:rsidR="0040412B" w:rsidRPr="002976F9">
        <w:rPr>
          <w:rFonts w:ascii="Verdana" w:hAnsi="Verdana"/>
          <w:sz w:val="14"/>
          <w:szCs w:val="14"/>
        </w:rPr>
        <w:t>;</w:t>
      </w:r>
    </w:p>
    <w:p w:rsidR="008933D9" w:rsidRPr="002976F9" w:rsidRDefault="008414A5" w:rsidP="00B15104">
      <w:pPr>
        <w:widowControl w:val="0"/>
        <w:spacing w:line="276" w:lineRule="auto"/>
        <w:jc w:val="both"/>
        <w:rPr>
          <w:rFonts w:ascii="Verdana" w:hAnsi="Verdana"/>
          <w:sz w:val="14"/>
          <w:szCs w:val="14"/>
        </w:rPr>
      </w:pPr>
      <w:r w:rsidRPr="002976F9">
        <w:rPr>
          <w:rFonts w:ascii="Verdana" w:hAnsi="Verdana"/>
          <w:sz w:val="14"/>
          <w:szCs w:val="14"/>
        </w:rPr>
        <w:t>9</w:t>
      </w:r>
      <w:r w:rsidR="008933D9" w:rsidRPr="002976F9">
        <w:rPr>
          <w:rFonts w:ascii="Verdana" w:hAnsi="Verdana"/>
          <w:sz w:val="14"/>
          <w:szCs w:val="14"/>
        </w:rPr>
        <w:t>. kalkulacj</w:t>
      </w:r>
      <w:r w:rsidR="0040412B" w:rsidRPr="002976F9">
        <w:rPr>
          <w:rFonts w:ascii="Verdana" w:hAnsi="Verdana"/>
          <w:sz w:val="14"/>
          <w:szCs w:val="14"/>
        </w:rPr>
        <w:t>a kosztów (sporządza Wykonawca)</w:t>
      </w:r>
      <w:r w:rsidR="005B209F" w:rsidRPr="002976F9">
        <w:rPr>
          <w:rFonts w:ascii="Verdana" w:hAnsi="Verdana"/>
          <w:sz w:val="14"/>
          <w:szCs w:val="14"/>
        </w:rPr>
        <w:t xml:space="preserve"> – załącznik nr 9</w:t>
      </w:r>
      <w:r w:rsidR="0040412B" w:rsidRPr="002976F9">
        <w:rPr>
          <w:rFonts w:ascii="Verdana" w:hAnsi="Verdana"/>
          <w:sz w:val="14"/>
          <w:szCs w:val="14"/>
        </w:rPr>
        <w:t>;</w:t>
      </w:r>
    </w:p>
    <w:p w:rsidR="00DF4AEF" w:rsidRPr="002976F9" w:rsidRDefault="008414A5" w:rsidP="00B15104">
      <w:pPr>
        <w:widowControl w:val="0"/>
        <w:spacing w:line="276" w:lineRule="auto"/>
        <w:jc w:val="both"/>
        <w:rPr>
          <w:rFonts w:ascii="Verdana" w:hAnsi="Verdana"/>
          <w:sz w:val="14"/>
          <w:szCs w:val="14"/>
        </w:rPr>
      </w:pPr>
      <w:r w:rsidRPr="002976F9">
        <w:rPr>
          <w:rFonts w:ascii="Verdana" w:hAnsi="Verdana"/>
          <w:sz w:val="14"/>
          <w:szCs w:val="14"/>
        </w:rPr>
        <w:t>10</w:t>
      </w:r>
      <w:r w:rsidR="008933D9" w:rsidRPr="002976F9">
        <w:rPr>
          <w:rFonts w:ascii="Verdana" w:hAnsi="Verdana"/>
          <w:sz w:val="14"/>
          <w:szCs w:val="14"/>
        </w:rPr>
        <w:t xml:space="preserve">. </w:t>
      </w:r>
      <w:r w:rsidR="00DF4AEF" w:rsidRPr="002976F9">
        <w:rPr>
          <w:rFonts w:ascii="Verdana" w:hAnsi="Verdana"/>
          <w:sz w:val="14"/>
          <w:szCs w:val="14"/>
        </w:rPr>
        <w:t>program</w:t>
      </w:r>
      <w:r w:rsidR="0040412B" w:rsidRPr="002976F9">
        <w:rPr>
          <w:rFonts w:ascii="Verdana" w:hAnsi="Verdana"/>
          <w:sz w:val="14"/>
          <w:szCs w:val="14"/>
        </w:rPr>
        <w:t xml:space="preserve"> szkolenia (sporządza Wykonawca)</w:t>
      </w:r>
      <w:r w:rsidR="005B209F" w:rsidRPr="002976F9">
        <w:rPr>
          <w:rFonts w:ascii="Verdana" w:hAnsi="Verdana"/>
          <w:sz w:val="14"/>
          <w:szCs w:val="14"/>
        </w:rPr>
        <w:t xml:space="preserve"> – załącznik nr 10</w:t>
      </w:r>
      <w:r w:rsidR="0040412B" w:rsidRPr="002976F9">
        <w:rPr>
          <w:rFonts w:ascii="Verdana" w:hAnsi="Verdana"/>
          <w:sz w:val="14"/>
          <w:szCs w:val="14"/>
        </w:rPr>
        <w:t>;</w:t>
      </w:r>
    </w:p>
    <w:p w:rsidR="00DF4AEF" w:rsidRPr="002976F9" w:rsidRDefault="008933D9" w:rsidP="00B15104">
      <w:pPr>
        <w:widowControl w:val="0"/>
        <w:spacing w:line="276" w:lineRule="auto"/>
        <w:jc w:val="both"/>
        <w:rPr>
          <w:rFonts w:ascii="Verdana" w:hAnsi="Verdana"/>
          <w:sz w:val="14"/>
          <w:szCs w:val="14"/>
        </w:rPr>
      </w:pPr>
      <w:r w:rsidRPr="002976F9">
        <w:rPr>
          <w:rFonts w:ascii="Verdana" w:hAnsi="Verdana"/>
          <w:sz w:val="14"/>
          <w:szCs w:val="14"/>
        </w:rPr>
        <w:t>1</w:t>
      </w:r>
      <w:r w:rsidR="008414A5" w:rsidRPr="002976F9">
        <w:rPr>
          <w:rFonts w:ascii="Verdana" w:hAnsi="Verdana"/>
          <w:sz w:val="14"/>
          <w:szCs w:val="14"/>
        </w:rPr>
        <w:t>1</w:t>
      </w:r>
      <w:r w:rsidRPr="002976F9">
        <w:rPr>
          <w:rFonts w:ascii="Verdana" w:hAnsi="Verdana"/>
          <w:sz w:val="14"/>
          <w:szCs w:val="14"/>
        </w:rPr>
        <w:t xml:space="preserve">. </w:t>
      </w:r>
      <w:r w:rsidR="0040412B" w:rsidRPr="002976F9">
        <w:rPr>
          <w:rFonts w:ascii="Verdana" w:hAnsi="Verdana"/>
          <w:sz w:val="14"/>
          <w:szCs w:val="14"/>
        </w:rPr>
        <w:t>wzór</w:t>
      </w:r>
      <w:r w:rsidRPr="002976F9">
        <w:rPr>
          <w:rFonts w:ascii="Verdana" w:hAnsi="Verdana"/>
          <w:sz w:val="14"/>
          <w:szCs w:val="14"/>
        </w:rPr>
        <w:t xml:space="preserve"> umowy</w:t>
      </w:r>
      <w:r w:rsidR="005B209F" w:rsidRPr="002976F9">
        <w:rPr>
          <w:rFonts w:ascii="Verdana" w:hAnsi="Verdana"/>
          <w:sz w:val="14"/>
          <w:szCs w:val="14"/>
        </w:rPr>
        <w:t xml:space="preserve"> – załącznik nr 11</w:t>
      </w:r>
      <w:r w:rsidR="0040412B" w:rsidRPr="002976F9">
        <w:rPr>
          <w:rFonts w:ascii="Verdana" w:hAnsi="Verdana"/>
          <w:sz w:val="14"/>
          <w:szCs w:val="14"/>
        </w:rPr>
        <w:t>.</w:t>
      </w:r>
    </w:p>
    <w:p w:rsidR="00DF4AEF" w:rsidRPr="002976F9" w:rsidRDefault="00DF4AEF" w:rsidP="00B15104">
      <w:pPr>
        <w:widowControl w:val="0"/>
        <w:spacing w:line="276" w:lineRule="auto"/>
        <w:jc w:val="both"/>
        <w:rPr>
          <w:rFonts w:ascii="Verdana" w:hAnsi="Verdana"/>
          <w:sz w:val="14"/>
          <w:szCs w:val="14"/>
        </w:rPr>
      </w:pPr>
    </w:p>
    <w:p w:rsidR="00DF4AEF" w:rsidRPr="00A425FF" w:rsidRDefault="00DF4AEF" w:rsidP="00B15104">
      <w:pPr>
        <w:widowControl w:val="0"/>
        <w:spacing w:line="276" w:lineRule="auto"/>
        <w:jc w:val="both"/>
        <w:rPr>
          <w:rFonts w:ascii="Verdana" w:hAnsi="Verdana"/>
          <w:sz w:val="18"/>
          <w:szCs w:val="18"/>
        </w:rPr>
      </w:pPr>
    </w:p>
    <w:p w:rsidR="005B209F" w:rsidRDefault="005B209F" w:rsidP="00B15104">
      <w:pPr>
        <w:widowControl w:val="0"/>
        <w:spacing w:line="276" w:lineRule="auto"/>
        <w:jc w:val="both"/>
        <w:rPr>
          <w:rFonts w:ascii="Verdana" w:hAnsi="Verdana"/>
          <w:sz w:val="20"/>
        </w:rPr>
      </w:pPr>
    </w:p>
    <w:p w:rsidR="00DF4AEF" w:rsidRPr="00C569C3" w:rsidRDefault="00DF4AEF" w:rsidP="00B15104">
      <w:pPr>
        <w:pStyle w:val="NormalnyWeb"/>
        <w:spacing w:after="0" w:line="276" w:lineRule="auto"/>
        <w:ind w:left="6096"/>
        <w:rPr>
          <w:rFonts w:ascii="Verdana" w:hAnsi="Verdana"/>
          <w:color w:val="000000"/>
        </w:rPr>
      </w:pPr>
      <w:r w:rsidRPr="00C569C3">
        <w:rPr>
          <w:rFonts w:ascii="Verdana" w:hAnsi="Verdana"/>
          <w:color w:val="000000"/>
        </w:rPr>
        <w:t xml:space="preserve">Załącznik Nr 1 do SIWZ </w:t>
      </w:r>
    </w:p>
    <w:p w:rsidR="005B209F" w:rsidRPr="00C569C3" w:rsidRDefault="005B209F" w:rsidP="00B15104">
      <w:pPr>
        <w:pStyle w:val="Nagwek2"/>
        <w:spacing w:line="276" w:lineRule="auto"/>
        <w:jc w:val="center"/>
        <w:rPr>
          <w:rFonts w:ascii="Verdana" w:hAnsi="Verdana"/>
          <w:i/>
          <w:sz w:val="20"/>
        </w:rPr>
      </w:pPr>
    </w:p>
    <w:p w:rsidR="00DF4AEF" w:rsidRPr="00C569C3" w:rsidRDefault="00DF4AEF" w:rsidP="00B15104">
      <w:pPr>
        <w:pStyle w:val="Nagwek2"/>
        <w:spacing w:line="276" w:lineRule="auto"/>
        <w:jc w:val="center"/>
        <w:rPr>
          <w:rFonts w:ascii="Verdana" w:hAnsi="Verdana"/>
          <w:i/>
          <w:sz w:val="20"/>
        </w:rPr>
      </w:pPr>
      <w:r w:rsidRPr="00C569C3">
        <w:rPr>
          <w:rFonts w:ascii="Verdana" w:hAnsi="Verdana"/>
          <w:i/>
          <w:sz w:val="20"/>
        </w:rPr>
        <w:t>OFERTA  INSTYTUCJI  SZKOLENIOWEJ</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DF4AEF" w:rsidRPr="00C569C3" w:rsidTr="00C71A69">
        <w:tc>
          <w:tcPr>
            <w:tcW w:w="9212" w:type="dxa"/>
          </w:tcPr>
          <w:p w:rsidR="00DF4AEF" w:rsidRPr="00C569C3" w:rsidRDefault="00DF4AEF" w:rsidP="00B15104">
            <w:pPr>
              <w:spacing w:line="276" w:lineRule="auto"/>
              <w:jc w:val="both"/>
              <w:rPr>
                <w:rFonts w:ascii="Verdana" w:hAnsi="Verdana"/>
                <w:sz w:val="20"/>
              </w:rPr>
            </w:pPr>
          </w:p>
          <w:p w:rsidR="00DF4AEF" w:rsidRPr="00C569C3" w:rsidRDefault="00DF4AEF" w:rsidP="00B15104">
            <w:pPr>
              <w:spacing w:line="276" w:lineRule="auto"/>
              <w:jc w:val="both"/>
              <w:rPr>
                <w:rFonts w:ascii="Verdana" w:hAnsi="Verdana"/>
                <w:sz w:val="20"/>
              </w:rPr>
            </w:pPr>
            <w:r w:rsidRPr="00C569C3">
              <w:rPr>
                <w:rFonts w:ascii="Verdana" w:hAnsi="Verdana"/>
                <w:sz w:val="20"/>
              </w:rPr>
              <w:t xml:space="preserve">1.Nazwa instytucji prowadzącej szkolenia </w:t>
            </w:r>
          </w:p>
          <w:p w:rsidR="00DF4AEF" w:rsidRPr="00C569C3" w:rsidRDefault="00DF4AEF" w:rsidP="00B15104">
            <w:pPr>
              <w:spacing w:line="276" w:lineRule="auto"/>
              <w:jc w:val="both"/>
              <w:rPr>
                <w:rFonts w:ascii="Verdana" w:hAnsi="Verdana"/>
                <w:sz w:val="20"/>
              </w:rPr>
            </w:pPr>
          </w:p>
          <w:p w:rsidR="00DF4AEF" w:rsidRPr="00C569C3" w:rsidRDefault="00DF4AEF" w:rsidP="00B15104">
            <w:pPr>
              <w:spacing w:line="276" w:lineRule="auto"/>
              <w:jc w:val="both"/>
              <w:rPr>
                <w:rFonts w:ascii="Verdana" w:hAnsi="Verdana"/>
                <w:sz w:val="20"/>
              </w:rPr>
            </w:pPr>
            <w:r w:rsidRPr="00C569C3">
              <w:rPr>
                <w:rFonts w:ascii="Verdana" w:hAnsi="Verdana"/>
                <w:sz w:val="20"/>
              </w:rPr>
              <w:t>............................................................................................................................</w:t>
            </w:r>
          </w:p>
          <w:p w:rsidR="00DF4AEF" w:rsidRPr="00C569C3" w:rsidRDefault="00DF4AEF" w:rsidP="00B15104">
            <w:pPr>
              <w:spacing w:line="276" w:lineRule="auto"/>
              <w:jc w:val="both"/>
              <w:rPr>
                <w:rFonts w:ascii="Verdana" w:hAnsi="Verdana"/>
                <w:sz w:val="20"/>
              </w:rPr>
            </w:pPr>
            <w:r w:rsidRPr="00C569C3">
              <w:rPr>
                <w:rFonts w:ascii="Verdana" w:hAnsi="Verdana"/>
                <w:sz w:val="20"/>
              </w:rPr>
              <w:t>1.1 Forma organizacyjno – prawna prowadzonej działalności</w:t>
            </w:r>
          </w:p>
          <w:p w:rsidR="00DF4AEF" w:rsidRPr="00C569C3" w:rsidRDefault="00DF4AEF" w:rsidP="00B15104">
            <w:pPr>
              <w:spacing w:line="276" w:lineRule="auto"/>
              <w:jc w:val="both"/>
              <w:rPr>
                <w:rFonts w:ascii="Verdana" w:hAnsi="Verdana"/>
                <w:sz w:val="20"/>
              </w:rPr>
            </w:pPr>
          </w:p>
          <w:p w:rsidR="00DF4AEF" w:rsidRPr="00C569C3" w:rsidRDefault="00DF4AEF" w:rsidP="00B15104">
            <w:pPr>
              <w:spacing w:line="276" w:lineRule="auto"/>
              <w:jc w:val="both"/>
              <w:rPr>
                <w:rFonts w:ascii="Verdana" w:hAnsi="Verdana"/>
                <w:sz w:val="20"/>
              </w:rPr>
            </w:pPr>
            <w:r w:rsidRPr="00C569C3">
              <w:rPr>
                <w:rFonts w:ascii="Verdana" w:hAnsi="Verdana"/>
                <w:sz w:val="20"/>
              </w:rPr>
              <w:t>............................................................................................................................</w:t>
            </w:r>
          </w:p>
          <w:p w:rsidR="00DF4AEF" w:rsidRPr="00C569C3" w:rsidRDefault="00DF4AEF" w:rsidP="00B15104">
            <w:pPr>
              <w:spacing w:line="276" w:lineRule="auto"/>
              <w:jc w:val="both"/>
              <w:rPr>
                <w:rFonts w:ascii="Verdana" w:hAnsi="Verdana"/>
                <w:sz w:val="20"/>
              </w:rPr>
            </w:pPr>
            <w:r w:rsidRPr="00C569C3">
              <w:rPr>
                <w:rFonts w:ascii="Verdana" w:hAnsi="Verdana"/>
                <w:sz w:val="20"/>
              </w:rPr>
              <w:t>1.2. Adres i numer telefonu instytucji szkoleniowej</w:t>
            </w:r>
          </w:p>
          <w:p w:rsidR="00DF4AEF" w:rsidRPr="00C569C3" w:rsidRDefault="00DF4AEF" w:rsidP="00B15104">
            <w:pPr>
              <w:spacing w:line="276" w:lineRule="auto"/>
              <w:jc w:val="both"/>
              <w:rPr>
                <w:rFonts w:ascii="Verdana" w:hAnsi="Verdana"/>
                <w:sz w:val="20"/>
              </w:rPr>
            </w:pPr>
          </w:p>
          <w:p w:rsidR="00DF4AEF" w:rsidRPr="00C569C3" w:rsidRDefault="00DF4AEF" w:rsidP="00B15104">
            <w:pPr>
              <w:spacing w:line="276" w:lineRule="auto"/>
              <w:jc w:val="both"/>
              <w:rPr>
                <w:rFonts w:ascii="Verdana" w:hAnsi="Verdana"/>
                <w:sz w:val="20"/>
              </w:rPr>
            </w:pPr>
            <w:r w:rsidRPr="00C569C3">
              <w:rPr>
                <w:rFonts w:ascii="Verdana" w:hAnsi="Verdana"/>
                <w:sz w:val="20"/>
              </w:rPr>
              <w:t>............................................................................................................................</w:t>
            </w:r>
          </w:p>
          <w:p w:rsidR="00DF4AEF" w:rsidRPr="00C569C3" w:rsidRDefault="00DF4AEF" w:rsidP="00B15104">
            <w:pPr>
              <w:spacing w:line="276" w:lineRule="auto"/>
              <w:jc w:val="both"/>
              <w:rPr>
                <w:rFonts w:ascii="Verdana" w:hAnsi="Verdana"/>
                <w:sz w:val="20"/>
              </w:rPr>
            </w:pPr>
          </w:p>
          <w:p w:rsidR="00DF4AEF" w:rsidRDefault="00DF4AEF" w:rsidP="00B15104">
            <w:pPr>
              <w:spacing w:line="276" w:lineRule="auto"/>
              <w:jc w:val="both"/>
              <w:rPr>
                <w:rFonts w:ascii="Verdana" w:hAnsi="Verdana"/>
                <w:sz w:val="20"/>
              </w:rPr>
            </w:pPr>
            <w:r w:rsidRPr="00C569C3">
              <w:rPr>
                <w:rFonts w:ascii="Verdana" w:hAnsi="Verdana"/>
                <w:sz w:val="20"/>
              </w:rPr>
              <w:t xml:space="preserve">Telefon .................................. </w:t>
            </w:r>
            <w:proofErr w:type="spellStart"/>
            <w:r w:rsidRPr="00C569C3">
              <w:rPr>
                <w:rFonts w:ascii="Verdana" w:hAnsi="Verdana"/>
                <w:sz w:val="20"/>
              </w:rPr>
              <w:t>Fax</w:t>
            </w:r>
            <w:proofErr w:type="spellEnd"/>
            <w:r w:rsidRPr="00C569C3">
              <w:rPr>
                <w:rFonts w:ascii="Verdana" w:hAnsi="Verdana"/>
                <w:sz w:val="20"/>
              </w:rPr>
              <w:t xml:space="preserve"> ……..………………….. e-mail …………………………</w:t>
            </w:r>
          </w:p>
          <w:p w:rsidR="00A425FF" w:rsidRPr="00C569C3" w:rsidRDefault="00A425FF" w:rsidP="00B15104">
            <w:pPr>
              <w:spacing w:line="276" w:lineRule="auto"/>
              <w:jc w:val="both"/>
              <w:rPr>
                <w:rFonts w:ascii="Verdana" w:hAnsi="Verdana"/>
                <w:sz w:val="20"/>
              </w:rPr>
            </w:pPr>
          </w:p>
          <w:p w:rsidR="00DF4AEF" w:rsidRPr="00C569C3" w:rsidRDefault="00DF4AEF" w:rsidP="00B15104">
            <w:pPr>
              <w:spacing w:line="276" w:lineRule="auto"/>
              <w:jc w:val="both"/>
              <w:rPr>
                <w:rFonts w:ascii="Verdana" w:hAnsi="Verdana"/>
                <w:sz w:val="20"/>
              </w:rPr>
            </w:pPr>
            <w:r w:rsidRPr="00C569C3">
              <w:rPr>
                <w:rFonts w:ascii="Verdana" w:hAnsi="Verdana"/>
                <w:sz w:val="20"/>
              </w:rPr>
              <w:t xml:space="preserve">1.3 Miejsce szkolenia </w:t>
            </w:r>
          </w:p>
          <w:p w:rsidR="00DF4AEF" w:rsidRPr="00C569C3" w:rsidRDefault="00DF4AEF" w:rsidP="00B15104">
            <w:pPr>
              <w:spacing w:line="276" w:lineRule="auto"/>
              <w:jc w:val="both"/>
              <w:rPr>
                <w:rFonts w:ascii="Verdana" w:hAnsi="Verdana"/>
                <w:sz w:val="20"/>
              </w:rPr>
            </w:pPr>
          </w:p>
          <w:p w:rsidR="00DF4AEF" w:rsidRPr="00C569C3" w:rsidRDefault="00DF4AEF" w:rsidP="00B15104">
            <w:pPr>
              <w:spacing w:line="276" w:lineRule="auto"/>
              <w:jc w:val="both"/>
              <w:rPr>
                <w:rFonts w:ascii="Verdana" w:hAnsi="Verdana"/>
                <w:sz w:val="20"/>
              </w:rPr>
            </w:pPr>
            <w:r w:rsidRPr="00C569C3">
              <w:rPr>
                <w:rFonts w:ascii="Verdana" w:hAnsi="Verdana"/>
                <w:sz w:val="20"/>
              </w:rPr>
              <w:t>............................................................................................................................</w:t>
            </w:r>
          </w:p>
          <w:p w:rsidR="00DF4AEF" w:rsidRPr="00C569C3" w:rsidRDefault="00DF4AEF" w:rsidP="00B15104">
            <w:pPr>
              <w:spacing w:line="276" w:lineRule="auto"/>
              <w:jc w:val="both"/>
              <w:rPr>
                <w:rFonts w:ascii="Verdana" w:hAnsi="Verdana"/>
                <w:sz w:val="20"/>
              </w:rPr>
            </w:pPr>
            <w:r w:rsidRPr="00C569C3">
              <w:rPr>
                <w:rFonts w:ascii="Verdana" w:hAnsi="Verdana"/>
                <w:sz w:val="20"/>
              </w:rPr>
              <w:t xml:space="preserve">1.4 W sprawie oferty kontaktować się z </w:t>
            </w:r>
          </w:p>
          <w:p w:rsidR="00DF4AEF" w:rsidRPr="00C569C3" w:rsidRDefault="00DF4AEF" w:rsidP="00B15104">
            <w:pPr>
              <w:spacing w:line="276" w:lineRule="auto"/>
              <w:jc w:val="both"/>
              <w:rPr>
                <w:rFonts w:ascii="Verdana" w:hAnsi="Verdana"/>
                <w:sz w:val="20"/>
              </w:rPr>
            </w:pPr>
            <w:r w:rsidRPr="00C569C3">
              <w:rPr>
                <w:rFonts w:ascii="Verdana" w:hAnsi="Verdana"/>
                <w:sz w:val="20"/>
              </w:rPr>
              <w:t>............................................................................................................................</w:t>
            </w:r>
          </w:p>
          <w:p w:rsidR="00DF4AEF" w:rsidRPr="00C569C3" w:rsidRDefault="00DF4AEF" w:rsidP="00B15104">
            <w:pPr>
              <w:spacing w:line="276" w:lineRule="auto"/>
              <w:jc w:val="both"/>
              <w:rPr>
                <w:rFonts w:ascii="Verdana" w:hAnsi="Verdana"/>
                <w:sz w:val="20"/>
              </w:rPr>
            </w:pPr>
          </w:p>
        </w:tc>
      </w:tr>
      <w:tr w:rsidR="00DF4AEF" w:rsidRPr="00C569C3" w:rsidTr="00C71A69">
        <w:tc>
          <w:tcPr>
            <w:tcW w:w="9212" w:type="dxa"/>
          </w:tcPr>
          <w:p w:rsidR="00DF4AEF" w:rsidRPr="00C569C3" w:rsidRDefault="00DF4AEF" w:rsidP="00B15104">
            <w:pPr>
              <w:spacing w:line="276" w:lineRule="auto"/>
              <w:jc w:val="both"/>
              <w:rPr>
                <w:rFonts w:ascii="Verdana" w:hAnsi="Verdana"/>
                <w:sz w:val="20"/>
              </w:rPr>
            </w:pPr>
          </w:p>
          <w:p w:rsidR="00DF4AEF" w:rsidRPr="00C569C3" w:rsidRDefault="00DF4AEF" w:rsidP="00B15104">
            <w:pPr>
              <w:spacing w:line="276" w:lineRule="auto"/>
              <w:jc w:val="both"/>
              <w:rPr>
                <w:rFonts w:ascii="Verdana" w:hAnsi="Verdana"/>
                <w:sz w:val="20"/>
              </w:rPr>
            </w:pPr>
            <w:r w:rsidRPr="00C569C3">
              <w:rPr>
                <w:rFonts w:ascii="Verdana" w:hAnsi="Verdana"/>
                <w:sz w:val="20"/>
              </w:rPr>
              <w:t xml:space="preserve">2. Nazwa szkolenia </w:t>
            </w:r>
          </w:p>
          <w:p w:rsidR="00DF4AEF" w:rsidRPr="00C569C3" w:rsidRDefault="00DF4AEF" w:rsidP="00B15104">
            <w:pPr>
              <w:spacing w:line="276" w:lineRule="auto"/>
              <w:jc w:val="both"/>
              <w:rPr>
                <w:rFonts w:ascii="Verdana" w:hAnsi="Verdana"/>
                <w:sz w:val="20"/>
              </w:rPr>
            </w:pPr>
            <w:r w:rsidRPr="00C569C3">
              <w:rPr>
                <w:rFonts w:ascii="Verdana" w:hAnsi="Verdana"/>
                <w:sz w:val="20"/>
              </w:rPr>
              <w:t>............................................................................................................................</w:t>
            </w:r>
          </w:p>
          <w:p w:rsidR="00DF4AEF" w:rsidRPr="00C569C3" w:rsidRDefault="00DF4AEF" w:rsidP="00B15104">
            <w:pPr>
              <w:spacing w:line="276" w:lineRule="auto"/>
              <w:jc w:val="both"/>
              <w:rPr>
                <w:rFonts w:ascii="Verdana" w:hAnsi="Verdana"/>
                <w:sz w:val="20"/>
              </w:rPr>
            </w:pPr>
          </w:p>
        </w:tc>
      </w:tr>
      <w:tr w:rsidR="00DF4AEF" w:rsidRPr="00C569C3" w:rsidTr="00C71A69">
        <w:tc>
          <w:tcPr>
            <w:tcW w:w="9212" w:type="dxa"/>
          </w:tcPr>
          <w:p w:rsidR="00DF4AEF" w:rsidRPr="00C569C3" w:rsidRDefault="00DF4AEF" w:rsidP="00B15104">
            <w:pPr>
              <w:spacing w:line="276" w:lineRule="auto"/>
              <w:jc w:val="both"/>
              <w:rPr>
                <w:rFonts w:ascii="Verdana" w:hAnsi="Verdana"/>
                <w:sz w:val="20"/>
              </w:rPr>
            </w:pPr>
          </w:p>
          <w:p w:rsidR="00DF4AEF" w:rsidRPr="00C569C3" w:rsidRDefault="00DF4AEF" w:rsidP="00B15104">
            <w:pPr>
              <w:spacing w:line="276" w:lineRule="auto"/>
              <w:jc w:val="both"/>
              <w:rPr>
                <w:rFonts w:ascii="Verdana" w:hAnsi="Verdana"/>
                <w:sz w:val="20"/>
              </w:rPr>
            </w:pPr>
            <w:r w:rsidRPr="00C569C3">
              <w:rPr>
                <w:rFonts w:ascii="Verdana" w:hAnsi="Verdana"/>
                <w:sz w:val="20"/>
              </w:rPr>
              <w:t xml:space="preserve">3.posiadanie przez instytucję szkoleniową certyfikatu jakości usług – (jeśli instytucja szkoleniowa posiada certyfikat jakości usług należy dołączyć kserokopię tego certyfikatu) </w:t>
            </w:r>
          </w:p>
          <w:p w:rsidR="00DF4AEF" w:rsidRPr="00C569C3" w:rsidRDefault="00DF4AEF" w:rsidP="00B15104">
            <w:pPr>
              <w:spacing w:line="276" w:lineRule="auto"/>
              <w:jc w:val="both"/>
              <w:rPr>
                <w:rFonts w:ascii="Verdana" w:hAnsi="Verdana"/>
                <w:sz w:val="20"/>
              </w:rPr>
            </w:pPr>
            <w:r w:rsidRPr="00C569C3">
              <w:rPr>
                <w:rFonts w:ascii="Verdana" w:hAnsi="Verdana"/>
                <w:sz w:val="20"/>
              </w:rPr>
              <w:t>……………………………………………………………………………………………</w:t>
            </w:r>
            <w:r w:rsidR="00A425FF">
              <w:rPr>
                <w:rFonts w:ascii="Verdana" w:hAnsi="Verdana"/>
                <w:sz w:val="20"/>
              </w:rPr>
              <w:t>…………………………………………….</w:t>
            </w:r>
            <w:r w:rsidRPr="00C569C3">
              <w:rPr>
                <w:rFonts w:ascii="Verdana" w:hAnsi="Verdana"/>
                <w:sz w:val="20"/>
              </w:rPr>
              <w:t>.</w:t>
            </w:r>
          </w:p>
          <w:p w:rsidR="00DF4AEF" w:rsidRPr="00C569C3" w:rsidRDefault="00DF4AEF" w:rsidP="00B15104">
            <w:pPr>
              <w:spacing w:line="276" w:lineRule="auto"/>
              <w:ind w:left="360"/>
              <w:jc w:val="both"/>
              <w:rPr>
                <w:rFonts w:ascii="Verdana" w:hAnsi="Verdana"/>
                <w:sz w:val="20"/>
              </w:rPr>
            </w:pPr>
          </w:p>
        </w:tc>
      </w:tr>
      <w:tr w:rsidR="00DF4AEF" w:rsidRPr="00C569C3" w:rsidTr="00C71A69">
        <w:tc>
          <w:tcPr>
            <w:tcW w:w="9212" w:type="dxa"/>
          </w:tcPr>
          <w:p w:rsidR="00DF4AEF" w:rsidRPr="00C569C3" w:rsidRDefault="00DF4AEF" w:rsidP="00B15104">
            <w:pPr>
              <w:spacing w:line="276" w:lineRule="auto"/>
              <w:jc w:val="both"/>
              <w:rPr>
                <w:rFonts w:ascii="Verdana" w:hAnsi="Verdana"/>
                <w:sz w:val="20"/>
              </w:rPr>
            </w:pPr>
          </w:p>
          <w:p w:rsidR="00DF4AEF" w:rsidRPr="00C569C3" w:rsidRDefault="00DF4AEF" w:rsidP="00B15104">
            <w:pPr>
              <w:spacing w:line="276" w:lineRule="auto"/>
              <w:jc w:val="both"/>
              <w:rPr>
                <w:rFonts w:ascii="Verdana" w:hAnsi="Verdana"/>
                <w:sz w:val="20"/>
              </w:rPr>
            </w:pPr>
            <w:r w:rsidRPr="00C569C3">
              <w:rPr>
                <w:rFonts w:ascii="Verdana" w:hAnsi="Verdana"/>
                <w:sz w:val="20"/>
              </w:rPr>
              <w:t xml:space="preserve">4. Całkowity koszt szkolenia </w:t>
            </w:r>
            <w:r w:rsidR="007831EE" w:rsidRPr="00C569C3">
              <w:rPr>
                <w:rFonts w:ascii="Verdana" w:hAnsi="Verdana"/>
                <w:sz w:val="20"/>
              </w:rPr>
              <w:t xml:space="preserve">(łącznie dla 2 grup) </w:t>
            </w:r>
            <w:r w:rsidRPr="00C569C3">
              <w:rPr>
                <w:rFonts w:ascii="Verdana" w:hAnsi="Verdana"/>
                <w:sz w:val="20"/>
              </w:rPr>
              <w:t>wynosi ……………………….. złotych</w:t>
            </w:r>
          </w:p>
          <w:p w:rsidR="00231D62" w:rsidRDefault="00DA7581" w:rsidP="00B15104">
            <w:pPr>
              <w:spacing w:line="276" w:lineRule="auto"/>
              <w:jc w:val="both"/>
              <w:rPr>
                <w:rFonts w:ascii="Verdana" w:hAnsi="Verdana"/>
                <w:sz w:val="20"/>
              </w:rPr>
            </w:pPr>
            <w:r>
              <w:rPr>
                <w:rFonts w:ascii="Verdana" w:hAnsi="Verdana"/>
                <w:sz w:val="20"/>
              </w:rPr>
              <w:t xml:space="preserve">    Koszt noclegu 1 uczestnika wynosi …………… złotych; </w:t>
            </w:r>
          </w:p>
          <w:p w:rsidR="00DF4AEF" w:rsidRPr="00C569C3" w:rsidRDefault="00231D62" w:rsidP="00231D62">
            <w:pPr>
              <w:spacing w:line="276" w:lineRule="auto"/>
              <w:jc w:val="both"/>
              <w:rPr>
                <w:rFonts w:ascii="Verdana" w:hAnsi="Verdana"/>
                <w:sz w:val="20"/>
              </w:rPr>
            </w:pPr>
            <w:r>
              <w:rPr>
                <w:rFonts w:ascii="Verdana" w:hAnsi="Verdana"/>
                <w:sz w:val="20"/>
              </w:rPr>
              <w:t xml:space="preserve">    </w:t>
            </w:r>
            <w:r w:rsidR="00DA7581">
              <w:rPr>
                <w:rFonts w:ascii="Verdana" w:hAnsi="Verdana"/>
                <w:sz w:val="20"/>
              </w:rPr>
              <w:t>koszt wyżywienia 1 uczestnika</w:t>
            </w:r>
            <w:r>
              <w:rPr>
                <w:rFonts w:ascii="Verdana" w:hAnsi="Verdana"/>
                <w:sz w:val="20"/>
              </w:rPr>
              <w:t xml:space="preserve"> </w:t>
            </w:r>
            <w:r w:rsidR="00DA7581">
              <w:rPr>
                <w:rFonts w:ascii="Verdana" w:hAnsi="Verdana"/>
                <w:sz w:val="20"/>
              </w:rPr>
              <w:t>wynosi ………….</w:t>
            </w:r>
            <w:r>
              <w:rPr>
                <w:rFonts w:ascii="Verdana" w:hAnsi="Verdana"/>
                <w:sz w:val="20"/>
              </w:rPr>
              <w:t xml:space="preserve"> złotych.</w:t>
            </w:r>
          </w:p>
        </w:tc>
      </w:tr>
      <w:tr w:rsidR="00DF4AEF" w:rsidRPr="00C569C3" w:rsidTr="00C71A69">
        <w:trPr>
          <w:trHeight w:val="1502"/>
        </w:trPr>
        <w:tc>
          <w:tcPr>
            <w:tcW w:w="9212" w:type="dxa"/>
          </w:tcPr>
          <w:p w:rsidR="00DF4AEF" w:rsidRPr="00C569C3" w:rsidRDefault="00DF4AEF" w:rsidP="00B15104">
            <w:pPr>
              <w:spacing w:line="276" w:lineRule="auto"/>
              <w:jc w:val="both"/>
              <w:rPr>
                <w:rFonts w:ascii="Verdana" w:hAnsi="Verdana"/>
                <w:sz w:val="20"/>
              </w:rPr>
            </w:pPr>
            <w:r w:rsidRPr="00C569C3">
              <w:rPr>
                <w:rFonts w:ascii="Verdana" w:hAnsi="Verdana"/>
                <w:sz w:val="20"/>
              </w:rPr>
              <w:t xml:space="preserve">5. Data i podpis składającego ofertę   </w:t>
            </w:r>
          </w:p>
          <w:p w:rsidR="00DF4AEF" w:rsidRPr="00C569C3" w:rsidRDefault="00DF4AEF" w:rsidP="00B15104">
            <w:pPr>
              <w:spacing w:line="276" w:lineRule="auto"/>
              <w:jc w:val="both"/>
              <w:rPr>
                <w:rFonts w:ascii="Verdana" w:hAnsi="Verdana"/>
                <w:sz w:val="20"/>
              </w:rPr>
            </w:pPr>
          </w:p>
          <w:p w:rsidR="00DF4AEF" w:rsidRPr="00C569C3" w:rsidRDefault="00DF4AEF" w:rsidP="00B15104">
            <w:pPr>
              <w:spacing w:line="276" w:lineRule="auto"/>
              <w:jc w:val="both"/>
              <w:rPr>
                <w:rFonts w:ascii="Verdana" w:hAnsi="Verdana"/>
                <w:sz w:val="20"/>
              </w:rPr>
            </w:pPr>
            <w:r w:rsidRPr="00C569C3">
              <w:rPr>
                <w:rFonts w:ascii="Verdana" w:hAnsi="Verdana"/>
                <w:sz w:val="20"/>
              </w:rPr>
              <w:t>............................................................................................................................</w:t>
            </w:r>
          </w:p>
          <w:p w:rsidR="00DF4AEF" w:rsidRPr="00C569C3" w:rsidRDefault="00DF4AEF" w:rsidP="00B15104">
            <w:pPr>
              <w:spacing w:line="276" w:lineRule="auto"/>
              <w:jc w:val="both"/>
              <w:rPr>
                <w:rFonts w:ascii="Verdana" w:hAnsi="Verdana"/>
                <w:sz w:val="20"/>
              </w:rPr>
            </w:pPr>
          </w:p>
        </w:tc>
      </w:tr>
    </w:tbl>
    <w:p w:rsidR="00DF4AEF" w:rsidRPr="00C569C3" w:rsidRDefault="00DF4AEF" w:rsidP="00B15104">
      <w:pPr>
        <w:pStyle w:val="NormalnyWeb"/>
        <w:spacing w:after="0" w:line="276" w:lineRule="auto"/>
        <w:ind w:left="6096"/>
        <w:rPr>
          <w:rFonts w:ascii="Verdana" w:hAnsi="Verdana"/>
          <w:color w:val="000000"/>
        </w:rPr>
      </w:pPr>
    </w:p>
    <w:p w:rsidR="00DF4AEF" w:rsidRPr="00C569C3" w:rsidRDefault="00DF4AEF" w:rsidP="00B15104">
      <w:pPr>
        <w:pStyle w:val="NormalnyWeb"/>
        <w:spacing w:after="0" w:line="276" w:lineRule="auto"/>
        <w:ind w:left="6096"/>
        <w:rPr>
          <w:rFonts w:ascii="Verdana" w:hAnsi="Verdana"/>
          <w:color w:val="000000"/>
        </w:rPr>
      </w:pPr>
    </w:p>
    <w:p w:rsidR="00035EBD" w:rsidRDefault="00035EBD" w:rsidP="00B15104">
      <w:pPr>
        <w:pStyle w:val="NormalnyWeb"/>
        <w:spacing w:after="0" w:line="276" w:lineRule="auto"/>
        <w:ind w:left="6096"/>
        <w:rPr>
          <w:rFonts w:ascii="Verdana" w:hAnsi="Verdana"/>
          <w:color w:val="000000"/>
        </w:rPr>
      </w:pPr>
    </w:p>
    <w:p w:rsidR="00DF4AEF" w:rsidRPr="00C569C3" w:rsidRDefault="00DF4AEF" w:rsidP="00B15104">
      <w:pPr>
        <w:pStyle w:val="NormalnyWeb"/>
        <w:spacing w:after="0" w:line="276" w:lineRule="auto"/>
        <w:ind w:left="6096"/>
        <w:rPr>
          <w:rFonts w:ascii="Verdana" w:hAnsi="Verdana"/>
          <w:i/>
          <w:color w:val="000000"/>
        </w:rPr>
      </w:pPr>
      <w:r w:rsidRPr="00C569C3">
        <w:rPr>
          <w:rFonts w:ascii="Verdana" w:hAnsi="Verdana"/>
          <w:i/>
          <w:color w:val="000000"/>
        </w:rPr>
        <w:t xml:space="preserve">Załącznik Nr </w:t>
      </w:r>
      <w:r w:rsidR="00035EBD" w:rsidRPr="00C569C3">
        <w:rPr>
          <w:rFonts w:ascii="Verdana" w:hAnsi="Verdana"/>
          <w:i/>
          <w:color w:val="000000"/>
        </w:rPr>
        <w:t xml:space="preserve">2 </w:t>
      </w:r>
      <w:r w:rsidRPr="00C569C3">
        <w:rPr>
          <w:rFonts w:ascii="Verdana" w:hAnsi="Verdana"/>
          <w:i/>
          <w:color w:val="000000"/>
        </w:rPr>
        <w:t xml:space="preserve">do SIWZ </w:t>
      </w:r>
    </w:p>
    <w:p w:rsidR="00DF4AEF" w:rsidRPr="00C569C3" w:rsidRDefault="00DF4AEF" w:rsidP="00B15104">
      <w:pPr>
        <w:spacing w:line="276" w:lineRule="auto"/>
        <w:rPr>
          <w:rFonts w:ascii="Verdana" w:hAnsi="Verdana"/>
          <w:sz w:val="20"/>
        </w:rPr>
      </w:pPr>
    </w:p>
    <w:p w:rsidR="00DF4AEF" w:rsidRPr="00C569C3" w:rsidRDefault="00DF4AEF" w:rsidP="00B15104">
      <w:pPr>
        <w:spacing w:line="276" w:lineRule="auto"/>
        <w:rPr>
          <w:rFonts w:ascii="Verdana" w:hAnsi="Verdana"/>
          <w:sz w:val="20"/>
        </w:rPr>
      </w:pPr>
    </w:p>
    <w:p w:rsidR="00DF4AEF" w:rsidRPr="00C569C3" w:rsidRDefault="00DF4AEF" w:rsidP="00B15104">
      <w:pPr>
        <w:spacing w:line="276" w:lineRule="auto"/>
        <w:jc w:val="center"/>
        <w:rPr>
          <w:rFonts w:ascii="Verdana" w:hAnsi="Verdana"/>
          <w:b/>
          <w:sz w:val="20"/>
        </w:rPr>
      </w:pPr>
      <w:r w:rsidRPr="00C569C3">
        <w:rPr>
          <w:rFonts w:ascii="Verdana" w:hAnsi="Verdana"/>
          <w:b/>
          <w:sz w:val="20"/>
        </w:rPr>
        <w:t>Oświadczenie*</w:t>
      </w:r>
    </w:p>
    <w:p w:rsidR="00DF4AEF" w:rsidRPr="00C569C3" w:rsidRDefault="00DF4AEF" w:rsidP="00B15104">
      <w:pPr>
        <w:spacing w:line="276" w:lineRule="auto"/>
        <w:jc w:val="center"/>
        <w:rPr>
          <w:rFonts w:ascii="Verdana" w:hAnsi="Verdana"/>
          <w:b/>
          <w:sz w:val="20"/>
        </w:rPr>
      </w:pPr>
      <w:r w:rsidRPr="00C569C3">
        <w:rPr>
          <w:rFonts w:ascii="Verdana" w:hAnsi="Verdana"/>
          <w:b/>
          <w:sz w:val="20"/>
        </w:rPr>
        <w:t xml:space="preserve"> z art. 22 ust. 1  ustawy Prawo zamówień publicznych</w:t>
      </w:r>
    </w:p>
    <w:p w:rsidR="00DF4AEF" w:rsidRPr="00C569C3" w:rsidRDefault="00DF4AEF" w:rsidP="00B15104">
      <w:pPr>
        <w:spacing w:line="276" w:lineRule="auto"/>
        <w:jc w:val="both"/>
        <w:rPr>
          <w:rFonts w:ascii="Verdana" w:hAnsi="Verdana"/>
          <w:b/>
          <w:sz w:val="20"/>
        </w:rPr>
      </w:pPr>
    </w:p>
    <w:p w:rsidR="00035EBD" w:rsidRPr="00C569C3" w:rsidRDefault="00DF4AEF" w:rsidP="00B15104">
      <w:pPr>
        <w:spacing w:line="276" w:lineRule="auto"/>
        <w:jc w:val="both"/>
        <w:rPr>
          <w:rFonts w:ascii="Verdana" w:hAnsi="Verdana"/>
          <w:sz w:val="20"/>
        </w:rPr>
      </w:pPr>
      <w:r w:rsidRPr="00C569C3">
        <w:rPr>
          <w:rFonts w:ascii="Verdana" w:hAnsi="Verdana"/>
          <w:sz w:val="20"/>
        </w:rPr>
        <w:t>Przystępując do udziału w postępowaniu o udzielenie zamówienia publicznego realizowanego w trybie przetargu nieograniczonego, którego przedmiotem jest organizacja                                   i przeprowadzenie szkole</w:t>
      </w:r>
      <w:r w:rsidR="00035EBD" w:rsidRPr="00C569C3">
        <w:rPr>
          <w:rFonts w:ascii="Verdana" w:hAnsi="Verdana"/>
          <w:sz w:val="20"/>
        </w:rPr>
        <w:t xml:space="preserve">nia </w:t>
      </w:r>
      <w:r w:rsidRPr="00C569C3">
        <w:rPr>
          <w:rFonts w:ascii="Verdana" w:hAnsi="Verdana"/>
          <w:sz w:val="20"/>
        </w:rPr>
        <w:t>dla pracowników Powiatowego Urzędu Pracy w Płocku</w:t>
      </w:r>
      <w:r w:rsidR="00035EBD" w:rsidRPr="00C569C3">
        <w:rPr>
          <w:rFonts w:ascii="Verdana" w:hAnsi="Verdana"/>
          <w:sz w:val="20"/>
        </w:rPr>
        <w:t xml:space="preserve"> pn: „Zmiany do Ustawy o promocji zatrudnienia i instytucjach rynku pracy”</w:t>
      </w:r>
    </w:p>
    <w:p w:rsidR="00DF4AEF" w:rsidRPr="00C569C3" w:rsidRDefault="00DF4AEF" w:rsidP="00B15104">
      <w:pPr>
        <w:spacing w:line="276" w:lineRule="auto"/>
        <w:jc w:val="both"/>
        <w:rPr>
          <w:rFonts w:ascii="Verdana" w:hAnsi="Verdana"/>
          <w:sz w:val="20"/>
        </w:rPr>
      </w:pPr>
    </w:p>
    <w:p w:rsidR="00DF4AEF" w:rsidRPr="00C569C3" w:rsidRDefault="00DF4AEF" w:rsidP="00B15104">
      <w:pPr>
        <w:spacing w:line="276" w:lineRule="auto"/>
        <w:jc w:val="both"/>
        <w:rPr>
          <w:rFonts w:ascii="Verdana" w:hAnsi="Verdana"/>
          <w:sz w:val="20"/>
        </w:rPr>
      </w:pPr>
    </w:p>
    <w:p w:rsidR="00DF4AEF" w:rsidRPr="00C569C3" w:rsidRDefault="00DF4AEF" w:rsidP="00B15104">
      <w:pPr>
        <w:spacing w:line="276" w:lineRule="auto"/>
        <w:rPr>
          <w:rFonts w:ascii="Verdana" w:hAnsi="Verdana"/>
          <w:sz w:val="20"/>
        </w:rPr>
      </w:pPr>
      <w:r w:rsidRPr="00C569C3">
        <w:rPr>
          <w:rFonts w:ascii="Verdana" w:hAnsi="Verdana"/>
          <w:sz w:val="20"/>
        </w:rPr>
        <w:t xml:space="preserve">Ja (imię i nazwisko składającego oświadczenie ) niżej podpisany </w:t>
      </w:r>
    </w:p>
    <w:p w:rsidR="00DF4AEF" w:rsidRPr="00C569C3" w:rsidRDefault="00DF4AEF" w:rsidP="00B15104">
      <w:pPr>
        <w:spacing w:line="276" w:lineRule="auto"/>
        <w:rPr>
          <w:rFonts w:ascii="Verdana" w:hAnsi="Verdana"/>
          <w:sz w:val="20"/>
        </w:rPr>
      </w:pPr>
    </w:p>
    <w:p w:rsidR="00DF4AEF" w:rsidRPr="00C569C3" w:rsidRDefault="00DF4AEF" w:rsidP="00B15104">
      <w:pPr>
        <w:spacing w:line="276" w:lineRule="auto"/>
        <w:rPr>
          <w:rFonts w:ascii="Verdana" w:hAnsi="Verdana"/>
          <w:sz w:val="20"/>
        </w:rPr>
      </w:pPr>
      <w:r w:rsidRPr="00C569C3">
        <w:rPr>
          <w:rFonts w:ascii="Verdana" w:hAnsi="Verdana"/>
          <w:sz w:val="20"/>
        </w:rPr>
        <w:t>………………………………………………………………………………………</w:t>
      </w:r>
      <w:r w:rsidR="005F267B">
        <w:rPr>
          <w:rFonts w:ascii="Verdana" w:hAnsi="Verdana"/>
          <w:sz w:val="20"/>
        </w:rPr>
        <w:t>……………………………………………</w:t>
      </w:r>
      <w:r w:rsidRPr="00C569C3">
        <w:rPr>
          <w:rFonts w:ascii="Verdana" w:hAnsi="Verdana"/>
          <w:sz w:val="20"/>
        </w:rPr>
        <w:t>…………..</w:t>
      </w:r>
    </w:p>
    <w:p w:rsidR="00DF4AEF" w:rsidRPr="00C569C3" w:rsidRDefault="00DF4AEF" w:rsidP="00B15104">
      <w:pPr>
        <w:spacing w:line="276" w:lineRule="auto"/>
        <w:rPr>
          <w:rFonts w:ascii="Verdana" w:hAnsi="Verdana"/>
          <w:sz w:val="20"/>
        </w:rPr>
      </w:pPr>
    </w:p>
    <w:p w:rsidR="00DF4AEF" w:rsidRPr="00C569C3" w:rsidRDefault="00DF4AEF" w:rsidP="00B15104">
      <w:pPr>
        <w:spacing w:line="276" w:lineRule="auto"/>
        <w:rPr>
          <w:rFonts w:ascii="Verdana" w:hAnsi="Verdana"/>
          <w:sz w:val="20"/>
        </w:rPr>
      </w:pPr>
      <w:r w:rsidRPr="00C569C3">
        <w:rPr>
          <w:rFonts w:ascii="Verdana" w:hAnsi="Verdana"/>
          <w:sz w:val="20"/>
        </w:rPr>
        <w:t>Działając w imieniu i na rzecz ……………………………………………………………</w:t>
      </w:r>
      <w:r w:rsidR="005F267B">
        <w:rPr>
          <w:rFonts w:ascii="Verdana" w:hAnsi="Verdana"/>
          <w:sz w:val="20"/>
        </w:rPr>
        <w:t>………………………………</w:t>
      </w:r>
      <w:r w:rsidRPr="00C569C3">
        <w:rPr>
          <w:rFonts w:ascii="Verdana" w:hAnsi="Verdana"/>
          <w:sz w:val="20"/>
        </w:rPr>
        <w:t>….</w:t>
      </w:r>
    </w:p>
    <w:p w:rsidR="00DF4AEF" w:rsidRPr="005F267B" w:rsidRDefault="00DF4AEF" w:rsidP="00B15104">
      <w:pPr>
        <w:spacing w:line="276" w:lineRule="auto"/>
        <w:rPr>
          <w:rFonts w:ascii="Verdana" w:hAnsi="Verdana"/>
          <w:sz w:val="18"/>
          <w:szCs w:val="18"/>
        </w:rPr>
      </w:pPr>
      <w:r w:rsidRPr="00C569C3">
        <w:rPr>
          <w:rFonts w:ascii="Verdana" w:hAnsi="Verdana"/>
          <w:sz w:val="20"/>
        </w:rPr>
        <w:t xml:space="preserve">        </w:t>
      </w:r>
      <w:r w:rsidR="005F267B">
        <w:rPr>
          <w:rFonts w:ascii="Verdana" w:hAnsi="Verdana"/>
          <w:sz w:val="20"/>
        </w:rPr>
        <w:t xml:space="preserve">                        </w:t>
      </w:r>
      <w:r w:rsidRPr="00C569C3">
        <w:rPr>
          <w:rFonts w:ascii="Verdana" w:hAnsi="Verdana"/>
          <w:sz w:val="20"/>
        </w:rPr>
        <w:t xml:space="preserve">  </w:t>
      </w:r>
      <w:r w:rsidRPr="005F267B">
        <w:rPr>
          <w:rFonts w:ascii="Verdana" w:hAnsi="Verdana"/>
          <w:sz w:val="18"/>
          <w:szCs w:val="18"/>
        </w:rPr>
        <w:t xml:space="preserve">Firma (nazwa lub nazwisko) oraz adres Wykonawcy </w:t>
      </w:r>
    </w:p>
    <w:p w:rsidR="00DF4AEF" w:rsidRPr="00C569C3" w:rsidRDefault="00DF4AEF" w:rsidP="00B15104">
      <w:pPr>
        <w:spacing w:line="276" w:lineRule="auto"/>
        <w:rPr>
          <w:rFonts w:ascii="Verdana" w:hAnsi="Verdana"/>
          <w:sz w:val="20"/>
        </w:rPr>
      </w:pPr>
    </w:p>
    <w:p w:rsidR="00DF4AEF" w:rsidRPr="00C569C3" w:rsidRDefault="00DF4AEF" w:rsidP="00B15104">
      <w:pPr>
        <w:spacing w:line="276" w:lineRule="auto"/>
        <w:rPr>
          <w:rFonts w:ascii="Verdana" w:hAnsi="Verdana"/>
          <w:sz w:val="20"/>
        </w:rPr>
      </w:pPr>
    </w:p>
    <w:p w:rsidR="00DF4AEF" w:rsidRPr="00C569C3" w:rsidRDefault="00DF4AEF" w:rsidP="00B15104">
      <w:pPr>
        <w:spacing w:line="276" w:lineRule="auto"/>
        <w:rPr>
          <w:rFonts w:ascii="Verdana" w:hAnsi="Verdana"/>
          <w:sz w:val="20"/>
        </w:rPr>
      </w:pPr>
      <w:r w:rsidRPr="00C569C3">
        <w:rPr>
          <w:rFonts w:ascii="Verdana" w:hAnsi="Verdana"/>
          <w:sz w:val="20"/>
        </w:rPr>
        <w:t xml:space="preserve"> ………………………………………………………………………………………</w:t>
      </w:r>
      <w:r w:rsidR="005F267B">
        <w:rPr>
          <w:rFonts w:ascii="Verdana" w:hAnsi="Verdana"/>
          <w:sz w:val="20"/>
        </w:rPr>
        <w:t>……………………………………………</w:t>
      </w:r>
      <w:r w:rsidRPr="00C569C3">
        <w:rPr>
          <w:rFonts w:ascii="Verdana" w:hAnsi="Verdana"/>
          <w:sz w:val="20"/>
        </w:rPr>
        <w:t xml:space="preserve">………….. </w:t>
      </w:r>
    </w:p>
    <w:p w:rsidR="00DF4AEF" w:rsidRPr="00C569C3" w:rsidRDefault="00DF4AEF" w:rsidP="00B15104">
      <w:pPr>
        <w:spacing w:line="276" w:lineRule="auto"/>
        <w:jc w:val="center"/>
        <w:rPr>
          <w:rFonts w:ascii="Verdana" w:hAnsi="Verdana"/>
          <w:sz w:val="20"/>
        </w:rPr>
      </w:pPr>
    </w:p>
    <w:p w:rsidR="00DF4AEF" w:rsidRPr="00C569C3" w:rsidRDefault="00DF4AEF" w:rsidP="00B15104">
      <w:pPr>
        <w:spacing w:line="276" w:lineRule="auto"/>
        <w:jc w:val="both"/>
        <w:rPr>
          <w:rFonts w:ascii="Verdana" w:hAnsi="Verdana"/>
          <w:b/>
          <w:sz w:val="20"/>
        </w:rPr>
      </w:pPr>
      <w:r w:rsidRPr="00C569C3">
        <w:rPr>
          <w:rFonts w:ascii="Verdana" w:hAnsi="Verdana"/>
          <w:sz w:val="20"/>
        </w:rPr>
        <w:t>Oświadczam, że zgodnie z art. 22 ust 1 ustawy z dnia 29 stycznia 2004r Prawo zamówień publicznych (tekst jednolity Dz. U. z 201</w:t>
      </w:r>
      <w:r w:rsidR="00035EBD" w:rsidRPr="00C569C3">
        <w:rPr>
          <w:rFonts w:ascii="Verdana" w:hAnsi="Verdana"/>
          <w:sz w:val="20"/>
        </w:rPr>
        <w:t>3.,</w:t>
      </w:r>
      <w:r w:rsidRPr="00C569C3">
        <w:rPr>
          <w:rFonts w:ascii="Verdana" w:hAnsi="Verdana"/>
          <w:sz w:val="20"/>
        </w:rPr>
        <w:t xml:space="preserve"> poz. </w:t>
      </w:r>
      <w:r w:rsidR="00035EBD" w:rsidRPr="00C569C3">
        <w:rPr>
          <w:rFonts w:ascii="Verdana" w:hAnsi="Verdana"/>
          <w:sz w:val="20"/>
        </w:rPr>
        <w:t>907</w:t>
      </w:r>
      <w:r w:rsidRPr="00C569C3">
        <w:rPr>
          <w:rFonts w:ascii="Verdana" w:hAnsi="Verdana"/>
          <w:sz w:val="20"/>
        </w:rPr>
        <w:t xml:space="preserve"> z późn. </w:t>
      </w:r>
      <w:proofErr w:type="spellStart"/>
      <w:r w:rsidRPr="00C569C3">
        <w:rPr>
          <w:rFonts w:ascii="Verdana" w:hAnsi="Verdana"/>
          <w:sz w:val="20"/>
        </w:rPr>
        <w:t>zm</w:t>
      </w:r>
      <w:proofErr w:type="spellEnd"/>
      <w:r w:rsidRPr="00C569C3">
        <w:rPr>
          <w:rFonts w:ascii="Verdana" w:hAnsi="Verdana"/>
          <w:sz w:val="20"/>
        </w:rPr>
        <w:t xml:space="preserve">) </w:t>
      </w:r>
      <w:r w:rsidRPr="00C569C3">
        <w:rPr>
          <w:rFonts w:ascii="Verdana" w:hAnsi="Verdana"/>
          <w:b/>
          <w:sz w:val="20"/>
        </w:rPr>
        <w:t>WYKONAWCA:</w:t>
      </w:r>
    </w:p>
    <w:p w:rsidR="00DF4AEF" w:rsidRPr="00C569C3" w:rsidRDefault="00DF4AEF" w:rsidP="00B15104">
      <w:pPr>
        <w:spacing w:line="276" w:lineRule="auto"/>
        <w:rPr>
          <w:rFonts w:ascii="Verdana" w:hAnsi="Verdana"/>
          <w:sz w:val="20"/>
        </w:rPr>
      </w:pPr>
    </w:p>
    <w:p w:rsidR="00DF4AEF" w:rsidRPr="00C569C3" w:rsidRDefault="00DF4AEF" w:rsidP="00B15104">
      <w:pPr>
        <w:numPr>
          <w:ilvl w:val="1"/>
          <w:numId w:val="16"/>
        </w:numPr>
        <w:spacing w:line="276" w:lineRule="auto"/>
        <w:jc w:val="both"/>
        <w:rPr>
          <w:rFonts w:ascii="Verdana" w:hAnsi="Verdana"/>
          <w:sz w:val="20"/>
        </w:rPr>
      </w:pPr>
      <w:r w:rsidRPr="00C569C3">
        <w:rPr>
          <w:rFonts w:ascii="Verdana" w:hAnsi="Verdana"/>
          <w:sz w:val="20"/>
        </w:rPr>
        <w:t>Posiada uprawnienia do wykonywania określonej działalności lub czynności, jeżeli przepisy prawa  nakładają obowiązek ich posiadania;</w:t>
      </w:r>
    </w:p>
    <w:p w:rsidR="00DF4AEF" w:rsidRPr="00C569C3" w:rsidRDefault="00DF4AEF" w:rsidP="00B15104">
      <w:pPr>
        <w:numPr>
          <w:ilvl w:val="1"/>
          <w:numId w:val="16"/>
        </w:numPr>
        <w:spacing w:line="276" w:lineRule="auto"/>
        <w:jc w:val="both"/>
        <w:rPr>
          <w:rFonts w:ascii="Verdana" w:hAnsi="Verdana"/>
          <w:sz w:val="20"/>
        </w:rPr>
      </w:pPr>
      <w:r w:rsidRPr="00C569C3">
        <w:rPr>
          <w:rFonts w:ascii="Verdana" w:hAnsi="Verdana"/>
          <w:sz w:val="20"/>
        </w:rPr>
        <w:t>posiada wiedzę i doświadczenie;</w:t>
      </w:r>
    </w:p>
    <w:p w:rsidR="00DF4AEF" w:rsidRPr="00C569C3" w:rsidRDefault="00DF4AEF" w:rsidP="00B15104">
      <w:pPr>
        <w:numPr>
          <w:ilvl w:val="1"/>
          <w:numId w:val="16"/>
        </w:numPr>
        <w:spacing w:line="276" w:lineRule="auto"/>
        <w:jc w:val="both"/>
        <w:rPr>
          <w:rFonts w:ascii="Verdana" w:hAnsi="Verdana"/>
          <w:sz w:val="20"/>
        </w:rPr>
      </w:pPr>
      <w:r w:rsidRPr="00C569C3">
        <w:rPr>
          <w:rFonts w:ascii="Verdana" w:hAnsi="Verdana"/>
          <w:sz w:val="20"/>
        </w:rPr>
        <w:t xml:space="preserve">dysponuje odpowiednim potencjałem technicznym oraz osobami zdolnymi </w:t>
      </w:r>
    </w:p>
    <w:p w:rsidR="00DF4AEF" w:rsidRPr="00C569C3" w:rsidRDefault="00DF4AEF" w:rsidP="00B15104">
      <w:pPr>
        <w:spacing w:line="276" w:lineRule="auto"/>
        <w:ind w:left="1440"/>
        <w:jc w:val="both"/>
        <w:rPr>
          <w:rFonts w:ascii="Verdana" w:hAnsi="Verdana"/>
          <w:sz w:val="20"/>
        </w:rPr>
      </w:pPr>
      <w:r w:rsidRPr="00C569C3">
        <w:rPr>
          <w:rFonts w:ascii="Verdana" w:hAnsi="Verdana"/>
          <w:sz w:val="20"/>
        </w:rPr>
        <w:t>do wykonania zamówienia;</w:t>
      </w:r>
    </w:p>
    <w:p w:rsidR="00DF4AEF" w:rsidRPr="00C569C3" w:rsidRDefault="00DF4AEF" w:rsidP="00B15104">
      <w:pPr>
        <w:numPr>
          <w:ilvl w:val="1"/>
          <w:numId w:val="16"/>
        </w:numPr>
        <w:spacing w:line="276" w:lineRule="auto"/>
        <w:jc w:val="both"/>
        <w:rPr>
          <w:rFonts w:ascii="Verdana" w:hAnsi="Verdana"/>
          <w:sz w:val="20"/>
        </w:rPr>
      </w:pPr>
      <w:r w:rsidRPr="00C569C3">
        <w:rPr>
          <w:rFonts w:ascii="Verdana" w:hAnsi="Verdana"/>
          <w:sz w:val="20"/>
        </w:rPr>
        <w:t>spełnia warunki dotyczące sytuacji  ekonomicznej i finansowej.</w:t>
      </w:r>
    </w:p>
    <w:p w:rsidR="00DF4AEF" w:rsidRPr="00C569C3" w:rsidRDefault="00DF4AEF" w:rsidP="00B15104">
      <w:pPr>
        <w:spacing w:line="276" w:lineRule="auto"/>
        <w:jc w:val="both"/>
        <w:rPr>
          <w:rFonts w:ascii="Verdana" w:hAnsi="Verdana"/>
          <w:sz w:val="20"/>
        </w:rPr>
      </w:pPr>
    </w:p>
    <w:p w:rsidR="00DF4AEF" w:rsidRPr="00C569C3" w:rsidRDefault="00DF4AEF" w:rsidP="00B15104">
      <w:pPr>
        <w:spacing w:line="276" w:lineRule="auto"/>
        <w:rPr>
          <w:rFonts w:ascii="Verdana" w:hAnsi="Verdana"/>
          <w:sz w:val="20"/>
        </w:rPr>
      </w:pPr>
    </w:p>
    <w:p w:rsidR="00DF4AEF" w:rsidRPr="00C569C3" w:rsidRDefault="00DF4AEF" w:rsidP="00B15104">
      <w:pPr>
        <w:spacing w:line="276" w:lineRule="auto"/>
        <w:rPr>
          <w:rFonts w:ascii="Verdana" w:hAnsi="Verdana"/>
          <w:sz w:val="20"/>
        </w:rPr>
      </w:pPr>
    </w:p>
    <w:p w:rsidR="00DF4AEF" w:rsidRPr="00A425FF" w:rsidRDefault="00DF4AEF" w:rsidP="00B15104">
      <w:pPr>
        <w:spacing w:line="276" w:lineRule="auto"/>
        <w:rPr>
          <w:rFonts w:ascii="Verdana" w:hAnsi="Verdana"/>
          <w:sz w:val="16"/>
          <w:szCs w:val="16"/>
        </w:rPr>
      </w:pPr>
      <w:r w:rsidRPr="00A425FF">
        <w:rPr>
          <w:rFonts w:ascii="Verdana" w:hAnsi="Verdana"/>
          <w:sz w:val="16"/>
          <w:szCs w:val="16"/>
        </w:rPr>
        <w:t xml:space="preserve">..................................................                     </w:t>
      </w:r>
      <w:r w:rsidR="00A425FF">
        <w:rPr>
          <w:rFonts w:ascii="Verdana" w:hAnsi="Verdana"/>
          <w:sz w:val="16"/>
          <w:szCs w:val="16"/>
        </w:rPr>
        <w:t xml:space="preserve">     </w:t>
      </w:r>
      <w:r w:rsidRPr="00A425FF">
        <w:rPr>
          <w:rFonts w:ascii="Verdana" w:hAnsi="Verdana"/>
          <w:sz w:val="16"/>
          <w:szCs w:val="16"/>
        </w:rPr>
        <w:t xml:space="preserve">         .................................................................... </w:t>
      </w:r>
    </w:p>
    <w:p w:rsidR="00DF4AEF" w:rsidRPr="00A425FF" w:rsidRDefault="00DF4AEF" w:rsidP="00B15104">
      <w:pPr>
        <w:spacing w:line="276" w:lineRule="auto"/>
        <w:rPr>
          <w:rFonts w:ascii="Verdana" w:hAnsi="Verdana"/>
          <w:sz w:val="16"/>
          <w:szCs w:val="16"/>
        </w:rPr>
      </w:pPr>
      <w:r w:rsidRPr="00A425FF">
        <w:rPr>
          <w:rFonts w:ascii="Verdana" w:hAnsi="Verdana"/>
          <w:sz w:val="16"/>
          <w:szCs w:val="16"/>
        </w:rPr>
        <w:t xml:space="preserve">( Miejscowość i data ) </w:t>
      </w:r>
      <w:r w:rsidRPr="00A425FF">
        <w:rPr>
          <w:rFonts w:ascii="Verdana" w:hAnsi="Verdana"/>
          <w:sz w:val="16"/>
          <w:szCs w:val="16"/>
        </w:rPr>
        <w:tab/>
        <w:t xml:space="preserve">                                            </w:t>
      </w:r>
      <w:r w:rsidRPr="00A425FF">
        <w:rPr>
          <w:rFonts w:ascii="Verdana" w:hAnsi="Verdana"/>
          <w:sz w:val="16"/>
          <w:szCs w:val="16"/>
        </w:rPr>
        <w:tab/>
      </w:r>
      <w:r w:rsidR="00A425FF">
        <w:rPr>
          <w:rFonts w:ascii="Verdana" w:hAnsi="Verdana"/>
          <w:sz w:val="16"/>
          <w:szCs w:val="16"/>
        </w:rPr>
        <w:t xml:space="preserve"> </w:t>
      </w:r>
      <w:r w:rsidRPr="00A425FF">
        <w:rPr>
          <w:rFonts w:ascii="Verdana" w:hAnsi="Verdana"/>
          <w:sz w:val="16"/>
          <w:szCs w:val="16"/>
        </w:rPr>
        <w:t xml:space="preserve">     (Podpisy osób wskazanych dokumencie  </w:t>
      </w:r>
    </w:p>
    <w:p w:rsidR="00DF4AEF" w:rsidRPr="00A425FF" w:rsidRDefault="00DF4AEF" w:rsidP="00B15104">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00A425FF">
        <w:rPr>
          <w:rFonts w:ascii="Verdana" w:hAnsi="Verdana"/>
          <w:sz w:val="16"/>
          <w:szCs w:val="16"/>
        </w:rPr>
        <w:t xml:space="preserve"> </w:t>
      </w:r>
      <w:r w:rsidRPr="00A425FF">
        <w:rPr>
          <w:rFonts w:ascii="Verdana" w:hAnsi="Verdana"/>
          <w:sz w:val="16"/>
          <w:szCs w:val="16"/>
        </w:rPr>
        <w:t xml:space="preserve">     Uprawniającym do występowania w obrocie</w:t>
      </w:r>
    </w:p>
    <w:p w:rsidR="00DF4AEF" w:rsidRPr="00A425FF" w:rsidRDefault="00DF4AEF" w:rsidP="00B15104">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t xml:space="preserve">                   Prawnym lub posiadających pełnomocnictwo)</w:t>
      </w:r>
    </w:p>
    <w:p w:rsidR="00DF4AEF" w:rsidRPr="00A425FF" w:rsidRDefault="00DF4AEF" w:rsidP="00B15104">
      <w:pPr>
        <w:spacing w:line="276" w:lineRule="auto"/>
        <w:ind w:left="4248" w:hanging="4008"/>
        <w:rPr>
          <w:rFonts w:ascii="Verdana" w:hAnsi="Verdana"/>
          <w:sz w:val="16"/>
          <w:szCs w:val="16"/>
        </w:rPr>
      </w:pPr>
    </w:p>
    <w:p w:rsidR="00DF4AEF" w:rsidRPr="00C569C3" w:rsidRDefault="00DF4AEF" w:rsidP="00B15104">
      <w:pPr>
        <w:spacing w:line="276" w:lineRule="auto"/>
        <w:rPr>
          <w:rFonts w:ascii="Verdana" w:hAnsi="Verdana"/>
          <w:sz w:val="20"/>
        </w:rPr>
      </w:pPr>
    </w:p>
    <w:p w:rsidR="00DF4AEF" w:rsidRPr="00C569C3" w:rsidRDefault="00DF4AEF" w:rsidP="00B15104">
      <w:pPr>
        <w:spacing w:line="276" w:lineRule="auto"/>
        <w:rPr>
          <w:rFonts w:ascii="Verdana" w:hAnsi="Verdana"/>
          <w:sz w:val="20"/>
        </w:rPr>
      </w:pPr>
    </w:p>
    <w:p w:rsidR="00DF4AEF" w:rsidRDefault="00DF4AEF" w:rsidP="00B15104">
      <w:pPr>
        <w:spacing w:line="276" w:lineRule="auto"/>
        <w:rPr>
          <w:rFonts w:ascii="Verdana" w:hAnsi="Verdana"/>
          <w:sz w:val="20"/>
        </w:rPr>
      </w:pPr>
    </w:p>
    <w:p w:rsidR="00A425FF" w:rsidRDefault="00A425FF" w:rsidP="00B15104">
      <w:pPr>
        <w:spacing w:line="276" w:lineRule="auto"/>
        <w:rPr>
          <w:rFonts w:ascii="Verdana" w:hAnsi="Verdana"/>
          <w:sz w:val="20"/>
        </w:rPr>
      </w:pPr>
    </w:p>
    <w:p w:rsidR="00A425FF" w:rsidRPr="00C569C3" w:rsidRDefault="00A425FF" w:rsidP="00B15104">
      <w:pPr>
        <w:spacing w:line="276" w:lineRule="auto"/>
        <w:rPr>
          <w:rFonts w:ascii="Verdana" w:hAnsi="Verdana"/>
          <w:sz w:val="20"/>
        </w:rPr>
      </w:pPr>
    </w:p>
    <w:p w:rsidR="00DF4AEF" w:rsidRPr="00C569C3" w:rsidRDefault="00DF4AEF" w:rsidP="00B15104">
      <w:pPr>
        <w:spacing w:line="276" w:lineRule="auto"/>
        <w:rPr>
          <w:rFonts w:ascii="Verdana" w:hAnsi="Verdana"/>
          <w:sz w:val="20"/>
        </w:rPr>
      </w:pPr>
    </w:p>
    <w:p w:rsidR="00231D62" w:rsidRDefault="00231D62" w:rsidP="00B15104">
      <w:pPr>
        <w:pStyle w:val="NormalnyWeb"/>
        <w:spacing w:after="0" w:line="276" w:lineRule="auto"/>
        <w:ind w:left="6096"/>
        <w:rPr>
          <w:rFonts w:ascii="Verdana" w:hAnsi="Verdana"/>
          <w:color w:val="000000"/>
        </w:rPr>
      </w:pPr>
    </w:p>
    <w:p w:rsidR="00231D62" w:rsidRDefault="00231D62" w:rsidP="00B15104">
      <w:pPr>
        <w:pStyle w:val="NormalnyWeb"/>
        <w:spacing w:after="0" w:line="276" w:lineRule="auto"/>
        <w:ind w:left="6096"/>
        <w:rPr>
          <w:rFonts w:ascii="Verdana" w:hAnsi="Verdana"/>
          <w:color w:val="000000"/>
        </w:rPr>
      </w:pPr>
    </w:p>
    <w:p w:rsidR="00B97825" w:rsidRPr="00C569C3" w:rsidRDefault="00DF4AEF" w:rsidP="00B15104">
      <w:pPr>
        <w:pStyle w:val="NormalnyWeb"/>
        <w:spacing w:after="0" w:line="276" w:lineRule="auto"/>
        <w:ind w:left="6096"/>
        <w:rPr>
          <w:rFonts w:ascii="Verdana" w:hAnsi="Verdana"/>
          <w:color w:val="000000"/>
        </w:rPr>
      </w:pPr>
      <w:r w:rsidRPr="00C569C3">
        <w:rPr>
          <w:rFonts w:ascii="Verdana" w:hAnsi="Verdana"/>
          <w:color w:val="000000"/>
        </w:rPr>
        <w:t xml:space="preserve"> </w:t>
      </w:r>
    </w:p>
    <w:p w:rsidR="005B209F" w:rsidRPr="00C569C3" w:rsidRDefault="005B209F" w:rsidP="005B209F">
      <w:pPr>
        <w:pStyle w:val="NormalnyWeb"/>
        <w:spacing w:after="0" w:line="276" w:lineRule="auto"/>
        <w:ind w:left="6096"/>
        <w:rPr>
          <w:rFonts w:ascii="Verdana" w:hAnsi="Verdana"/>
          <w:i/>
          <w:color w:val="000000"/>
        </w:rPr>
      </w:pPr>
      <w:r w:rsidRPr="00C569C3">
        <w:rPr>
          <w:rFonts w:ascii="Verdana" w:hAnsi="Verdana"/>
          <w:i/>
          <w:color w:val="000000"/>
        </w:rPr>
        <w:t xml:space="preserve">Załącznik Nr 3 do SIWZ </w:t>
      </w:r>
    </w:p>
    <w:p w:rsidR="00B97825" w:rsidRPr="00C569C3" w:rsidRDefault="00B97825" w:rsidP="00B15104">
      <w:pPr>
        <w:widowControl w:val="0"/>
        <w:autoSpaceDE w:val="0"/>
        <w:autoSpaceDN w:val="0"/>
        <w:adjustRightInd w:val="0"/>
        <w:spacing w:line="276" w:lineRule="auto"/>
        <w:jc w:val="right"/>
        <w:rPr>
          <w:rFonts w:ascii="Verdana" w:hAnsi="Verdana"/>
          <w:b/>
          <w:sz w:val="20"/>
        </w:rPr>
      </w:pPr>
    </w:p>
    <w:p w:rsidR="00B97825" w:rsidRPr="00C569C3" w:rsidRDefault="00B97825" w:rsidP="00B15104">
      <w:pPr>
        <w:autoSpaceDE w:val="0"/>
        <w:spacing w:line="276" w:lineRule="auto"/>
        <w:rPr>
          <w:rFonts w:ascii="Verdana" w:hAnsi="Verdana"/>
          <w:b/>
          <w:bCs/>
          <w:color w:val="000000"/>
          <w:sz w:val="20"/>
        </w:rPr>
      </w:pPr>
      <w:r w:rsidRPr="00C569C3">
        <w:rPr>
          <w:rFonts w:ascii="Verdana" w:hAnsi="Verdana"/>
          <w:b/>
          <w:bCs/>
          <w:color w:val="000000"/>
          <w:sz w:val="20"/>
        </w:rPr>
        <w:t>WYKONAWCA</w:t>
      </w:r>
    </w:p>
    <w:p w:rsidR="00B97825" w:rsidRPr="00C569C3" w:rsidRDefault="00B97825" w:rsidP="00B15104">
      <w:pPr>
        <w:autoSpaceDE w:val="0"/>
        <w:spacing w:line="276" w:lineRule="auto"/>
        <w:rPr>
          <w:rFonts w:ascii="Verdana" w:hAnsi="Verdana"/>
          <w:bCs/>
          <w:color w:val="000000"/>
          <w:sz w:val="20"/>
        </w:rPr>
      </w:pPr>
    </w:p>
    <w:p w:rsidR="00B97825" w:rsidRPr="00C569C3" w:rsidRDefault="00B97825" w:rsidP="00B15104">
      <w:pPr>
        <w:autoSpaceDE w:val="0"/>
        <w:spacing w:line="276" w:lineRule="auto"/>
        <w:rPr>
          <w:rFonts w:ascii="Verdana" w:hAnsi="Verdana"/>
          <w:bCs/>
          <w:color w:val="000000"/>
          <w:sz w:val="20"/>
        </w:rPr>
      </w:pPr>
    </w:p>
    <w:p w:rsidR="00B97825" w:rsidRPr="00C569C3" w:rsidRDefault="00B97825" w:rsidP="00B15104">
      <w:pPr>
        <w:autoSpaceDE w:val="0"/>
        <w:spacing w:line="276" w:lineRule="auto"/>
        <w:rPr>
          <w:rFonts w:ascii="Verdana" w:hAnsi="Verdana"/>
          <w:bCs/>
          <w:color w:val="000000"/>
          <w:sz w:val="20"/>
        </w:rPr>
      </w:pPr>
      <w:r w:rsidRPr="00C569C3">
        <w:rPr>
          <w:rFonts w:ascii="Verdana" w:hAnsi="Verdana"/>
          <w:bCs/>
          <w:color w:val="000000"/>
          <w:sz w:val="20"/>
        </w:rPr>
        <w:t>…………………………………</w:t>
      </w:r>
    </w:p>
    <w:p w:rsidR="00B97825" w:rsidRPr="00C569C3" w:rsidRDefault="00B97825" w:rsidP="00B15104">
      <w:pPr>
        <w:autoSpaceDE w:val="0"/>
        <w:spacing w:line="276" w:lineRule="auto"/>
        <w:rPr>
          <w:rFonts w:ascii="Verdana" w:hAnsi="Verdana"/>
          <w:bCs/>
          <w:color w:val="000000"/>
          <w:sz w:val="20"/>
        </w:rPr>
      </w:pPr>
      <w:r w:rsidRPr="00C569C3">
        <w:rPr>
          <w:rFonts w:ascii="Verdana" w:hAnsi="Verdana"/>
          <w:bCs/>
          <w:color w:val="000000"/>
          <w:sz w:val="20"/>
        </w:rPr>
        <w:t>(pieczątka firmy)</w:t>
      </w:r>
    </w:p>
    <w:p w:rsidR="00B97825" w:rsidRPr="00C569C3" w:rsidRDefault="00B97825" w:rsidP="00B15104">
      <w:pPr>
        <w:autoSpaceDE w:val="0"/>
        <w:spacing w:line="276" w:lineRule="auto"/>
        <w:rPr>
          <w:rFonts w:ascii="Verdana" w:hAnsi="Verdana"/>
          <w:bCs/>
          <w:color w:val="000000"/>
          <w:sz w:val="20"/>
        </w:rPr>
      </w:pPr>
    </w:p>
    <w:p w:rsidR="00B97825" w:rsidRPr="00C569C3" w:rsidRDefault="00B97825" w:rsidP="00B15104">
      <w:pPr>
        <w:autoSpaceDE w:val="0"/>
        <w:spacing w:line="276" w:lineRule="auto"/>
        <w:rPr>
          <w:rFonts w:ascii="Verdana" w:hAnsi="Verdana"/>
          <w:bCs/>
          <w:color w:val="000000"/>
          <w:sz w:val="20"/>
        </w:rPr>
      </w:pPr>
    </w:p>
    <w:p w:rsidR="00B97825" w:rsidRPr="00C569C3" w:rsidRDefault="00B97825" w:rsidP="00B15104">
      <w:pPr>
        <w:autoSpaceDE w:val="0"/>
        <w:spacing w:line="276" w:lineRule="auto"/>
        <w:rPr>
          <w:rFonts w:ascii="Verdana" w:hAnsi="Verdana"/>
          <w:bCs/>
          <w:color w:val="000000"/>
          <w:sz w:val="20"/>
        </w:rPr>
      </w:pPr>
    </w:p>
    <w:p w:rsidR="00B97825" w:rsidRPr="005F267B" w:rsidRDefault="00B97825" w:rsidP="00B15104">
      <w:pPr>
        <w:pStyle w:val="NormalnyWeb"/>
        <w:spacing w:after="0" w:line="276" w:lineRule="auto"/>
        <w:jc w:val="center"/>
        <w:rPr>
          <w:rFonts w:ascii="Verdana" w:hAnsi="Verdana"/>
          <w:b/>
          <w:color w:val="000000"/>
        </w:rPr>
      </w:pPr>
      <w:r w:rsidRPr="005F267B">
        <w:rPr>
          <w:rFonts w:ascii="Verdana" w:hAnsi="Verdana"/>
          <w:b/>
          <w:color w:val="000000"/>
        </w:rPr>
        <w:t>Wykaz potencjału technicznego niezbędnego do realizacji zamówienia</w:t>
      </w:r>
    </w:p>
    <w:p w:rsidR="00B97825" w:rsidRPr="005F267B" w:rsidRDefault="00B97825" w:rsidP="005F267B">
      <w:pPr>
        <w:pStyle w:val="NormalnyWeb"/>
        <w:numPr>
          <w:ilvl w:val="3"/>
          <w:numId w:val="3"/>
        </w:numPr>
        <w:tabs>
          <w:tab w:val="clear" w:pos="1800"/>
        </w:tabs>
        <w:spacing w:after="0" w:line="276" w:lineRule="auto"/>
        <w:ind w:left="426" w:hanging="426"/>
        <w:jc w:val="left"/>
        <w:rPr>
          <w:rFonts w:ascii="Verdana" w:hAnsi="Verdana"/>
          <w:color w:val="000000"/>
        </w:rPr>
      </w:pPr>
      <w:r w:rsidRPr="005F267B">
        <w:rPr>
          <w:rFonts w:ascii="Verdana" w:hAnsi="Verdana"/>
          <w:color w:val="000000"/>
        </w:rPr>
        <w:t>zajęcia będą się odbywały (proszę podać adres oraz warunki lokalowe do prowadzenia</w:t>
      </w:r>
      <w:r w:rsidR="005F267B" w:rsidRPr="005F267B">
        <w:rPr>
          <w:rFonts w:ascii="Verdana" w:hAnsi="Verdana"/>
          <w:color w:val="000000"/>
        </w:rPr>
        <w:t xml:space="preserve"> </w:t>
      </w:r>
      <w:r w:rsidRPr="005F267B">
        <w:rPr>
          <w:rFonts w:ascii="Verdana" w:hAnsi="Verdana"/>
          <w:color w:val="000000"/>
        </w:rPr>
        <w:t>wykładów) …………………………………………………………………………………………………………………………………</w:t>
      </w:r>
    </w:p>
    <w:p w:rsidR="005F267B" w:rsidRPr="005F267B" w:rsidRDefault="00B97825" w:rsidP="005F267B">
      <w:pPr>
        <w:pStyle w:val="NormalnyWeb"/>
        <w:numPr>
          <w:ilvl w:val="0"/>
          <w:numId w:val="3"/>
        </w:numPr>
        <w:spacing w:after="0" w:line="276" w:lineRule="auto"/>
        <w:ind w:left="426" w:hanging="426"/>
        <w:rPr>
          <w:rFonts w:ascii="Verdana" w:hAnsi="Verdana"/>
          <w:color w:val="000000"/>
        </w:rPr>
      </w:pPr>
      <w:r w:rsidRPr="005F267B">
        <w:rPr>
          <w:rFonts w:ascii="Verdana" w:hAnsi="Verdana"/>
          <w:color w:val="000000"/>
        </w:rPr>
        <w:t>miejsce zakwaterowania i wyżywienia (proszę podać adres i nazwę hotelu/ośrodka, restauracji), proszę zamieścić także  informację dotyczącą pojazdu  przeznaczonego do przewozu osób</w:t>
      </w:r>
      <w:r w:rsidR="005F267B" w:rsidRPr="005F267B">
        <w:rPr>
          <w:rFonts w:ascii="Verdana" w:hAnsi="Verdana"/>
          <w:color w:val="000000"/>
        </w:rPr>
        <w:t xml:space="preserve"> </w:t>
      </w:r>
    </w:p>
    <w:p w:rsidR="00B97825" w:rsidRPr="005F267B" w:rsidRDefault="00B97825" w:rsidP="005F267B">
      <w:pPr>
        <w:pStyle w:val="NormalnyWeb"/>
        <w:spacing w:after="0" w:line="276" w:lineRule="auto"/>
        <w:ind w:left="360"/>
        <w:rPr>
          <w:rFonts w:ascii="Verdana" w:hAnsi="Verdana"/>
          <w:color w:val="000000"/>
        </w:rPr>
      </w:pPr>
      <w:r w:rsidRPr="005F267B">
        <w:rPr>
          <w:rFonts w:ascii="Verdana" w:hAnsi="Verdana"/>
          <w:color w:val="000000"/>
        </w:rPr>
        <w:t>………………………………………………</w:t>
      </w:r>
      <w:r w:rsidR="005F267B">
        <w:rPr>
          <w:rFonts w:ascii="Verdana" w:hAnsi="Verdana"/>
          <w:color w:val="000000"/>
        </w:rPr>
        <w:t>………………………………..</w:t>
      </w:r>
      <w:r w:rsidRPr="005F267B">
        <w:rPr>
          <w:rFonts w:ascii="Verdana" w:hAnsi="Verdana"/>
          <w:color w:val="000000"/>
        </w:rPr>
        <w:t>……………………………………………………….</w:t>
      </w:r>
    </w:p>
    <w:p w:rsidR="00B97825" w:rsidRPr="00C569C3" w:rsidRDefault="005F267B" w:rsidP="005F267B">
      <w:pPr>
        <w:pStyle w:val="NormalnyWeb"/>
        <w:spacing w:after="0" w:line="276" w:lineRule="auto"/>
        <w:rPr>
          <w:rFonts w:ascii="Verdana" w:hAnsi="Verdana"/>
          <w:color w:val="000000"/>
        </w:rPr>
      </w:pPr>
      <w:r>
        <w:rPr>
          <w:rFonts w:ascii="Verdana" w:hAnsi="Verdana"/>
          <w:color w:val="000000"/>
        </w:rPr>
        <w:t xml:space="preserve">     </w:t>
      </w:r>
      <w:r w:rsidR="00B97825" w:rsidRPr="00C569C3">
        <w:rPr>
          <w:rFonts w:ascii="Verdana" w:hAnsi="Verdana"/>
          <w:color w:val="000000"/>
        </w:rPr>
        <w:t>……………………………………………………………………………………………</w:t>
      </w:r>
      <w:r>
        <w:rPr>
          <w:rFonts w:ascii="Verdana" w:hAnsi="Verdana"/>
          <w:color w:val="000000"/>
        </w:rPr>
        <w:t>…………….………………..</w:t>
      </w:r>
      <w:r w:rsidR="00B97825" w:rsidRPr="00C569C3">
        <w:rPr>
          <w:rFonts w:ascii="Verdana" w:hAnsi="Verdana"/>
          <w:color w:val="000000"/>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2"/>
        <w:gridCol w:w="3388"/>
        <w:gridCol w:w="993"/>
        <w:gridCol w:w="3158"/>
      </w:tblGrid>
      <w:tr w:rsidR="00B97825" w:rsidRPr="00C569C3" w:rsidTr="005F267B">
        <w:tc>
          <w:tcPr>
            <w:tcW w:w="452" w:type="dxa"/>
          </w:tcPr>
          <w:p w:rsidR="00B97825" w:rsidRPr="00C569C3" w:rsidRDefault="00B97825" w:rsidP="00B15104">
            <w:pPr>
              <w:pStyle w:val="NormalnyWeb"/>
              <w:spacing w:after="0" w:line="276" w:lineRule="auto"/>
              <w:rPr>
                <w:rFonts w:ascii="Verdana" w:hAnsi="Verdana"/>
                <w:color w:val="000000"/>
              </w:rPr>
            </w:pPr>
            <w:proofErr w:type="spellStart"/>
            <w:r w:rsidRPr="00C569C3">
              <w:rPr>
                <w:rFonts w:ascii="Verdana" w:hAnsi="Verdana"/>
                <w:color w:val="000000"/>
              </w:rPr>
              <w:t>Lp</w:t>
            </w:r>
            <w:proofErr w:type="spellEnd"/>
          </w:p>
        </w:tc>
        <w:tc>
          <w:tcPr>
            <w:tcW w:w="3388" w:type="dxa"/>
          </w:tcPr>
          <w:p w:rsidR="00B97825" w:rsidRPr="00C569C3" w:rsidRDefault="00B97825" w:rsidP="00B15104">
            <w:pPr>
              <w:pStyle w:val="NormalnyWeb"/>
              <w:spacing w:after="0" w:line="276" w:lineRule="auto"/>
              <w:rPr>
                <w:rFonts w:ascii="Verdana" w:hAnsi="Verdana"/>
                <w:color w:val="000000"/>
              </w:rPr>
            </w:pPr>
            <w:r w:rsidRPr="00C569C3">
              <w:rPr>
                <w:rFonts w:ascii="Verdana" w:hAnsi="Verdana"/>
                <w:color w:val="000000"/>
              </w:rPr>
              <w:t>Nazwa sprzętu</w:t>
            </w:r>
          </w:p>
          <w:p w:rsidR="00B97825" w:rsidRPr="00C569C3" w:rsidRDefault="00B97825" w:rsidP="00B15104">
            <w:pPr>
              <w:pStyle w:val="NormalnyWeb"/>
              <w:spacing w:after="0" w:line="276" w:lineRule="auto"/>
              <w:rPr>
                <w:rFonts w:ascii="Verdana" w:hAnsi="Verdana"/>
                <w:color w:val="000000"/>
              </w:rPr>
            </w:pPr>
          </w:p>
        </w:tc>
        <w:tc>
          <w:tcPr>
            <w:tcW w:w="993" w:type="dxa"/>
            <w:tcBorders>
              <w:right w:val="single" w:sz="4" w:space="0" w:color="auto"/>
            </w:tcBorders>
          </w:tcPr>
          <w:p w:rsidR="00B97825" w:rsidRPr="00C569C3" w:rsidRDefault="00B97825" w:rsidP="00B15104">
            <w:pPr>
              <w:pStyle w:val="NormalnyWeb"/>
              <w:spacing w:after="0" w:line="276" w:lineRule="auto"/>
              <w:rPr>
                <w:rFonts w:ascii="Verdana" w:hAnsi="Verdana"/>
                <w:color w:val="000000"/>
              </w:rPr>
            </w:pPr>
            <w:r w:rsidRPr="00C569C3">
              <w:rPr>
                <w:rFonts w:ascii="Verdana" w:hAnsi="Verdana"/>
                <w:color w:val="000000"/>
              </w:rPr>
              <w:t>Ilość</w:t>
            </w:r>
          </w:p>
        </w:tc>
        <w:tc>
          <w:tcPr>
            <w:tcW w:w="3158" w:type="dxa"/>
          </w:tcPr>
          <w:p w:rsidR="00B97825" w:rsidRPr="00C569C3" w:rsidRDefault="00B97825" w:rsidP="00B15104">
            <w:pPr>
              <w:pStyle w:val="NormalnyWeb"/>
              <w:spacing w:after="0" w:line="276" w:lineRule="auto"/>
              <w:rPr>
                <w:rFonts w:ascii="Verdana" w:hAnsi="Verdana"/>
                <w:color w:val="000000"/>
              </w:rPr>
            </w:pPr>
            <w:r w:rsidRPr="00C569C3">
              <w:rPr>
                <w:rFonts w:ascii="Verdana" w:hAnsi="Verdana"/>
                <w:color w:val="000000"/>
              </w:rPr>
              <w:t xml:space="preserve">Podstawa dysponowania sprzętem </w:t>
            </w:r>
          </w:p>
          <w:p w:rsidR="00B97825" w:rsidRPr="00C569C3" w:rsidRDefault="00B97825" w:rsidP="00B15104">
            <w:pPr>
              <w:pStyle w:val="NormalnyWeb"/>
              <w:spacing w:after="0" w:line="276" w:lineRule="auto"/>
              <w:rPr>
                <w:rFonts w:ascii="Verdana" w:hAnsi="Verdana"/>
                <w:color w:val="000000"/>
              </w:rPr>
            </w:pPr>
            <w:r w:rsidRPr="00C569C3">
              <w:rPr>
                <w:rFonts w:ascii="Verdana" w:hAnsi="Verdana"/>
                <w:color w:val="000000"/>
              </w:rPr>
              <w:t>(np. własny, wydzierżawiony, wypożyczony )</w:t>
            </w:r>
          </w:p>
        </w:tc>
      </w:tr>
      <w:tr w:rsidR="00B97825" w:rsidRPr="00C569C3" w:rsidTr="005F267B">
        <w:tc>
          <w:tcPr>
            <w:tcW w:w="452" w:type="dxa"/>
          </w:tcPr>
          <w:p w:rsidR="00B97825" w:rsidRPr="00C569C3" w:rsidRDefault="00B97825" w:rsidP="00B15104">
            <w:pPr>
              <w:pStyle w:val="NormalnyWeb"/>
              <w:spacing w:after="0" w:line="276" w:lineRule="auto"/>
              <w:rPr>
                <w:rFonts w:ascii="Verdana" w:hAnsi="Verdana"/>
                <w:color w:val="000000"/>
              </w:rPr>
            </w:pPr>
          </w:p>
        </w:tc>
        <w:tc>
          <w:tcPr>
            <w:tcW w:w="3388" w:type="dxa"/>
          </w:tcPr>
          <w:p w:rsidR="00B97825" w:rsidRPr="00C569C3" w:rsidRDefault="00B97825" w:rsidP="00B15104">
            <w:pPr>
              <w:pStyle w:val="NormalnyWeb"/>
              <w:spacing w:after="0" w:line="276" w:lineRule="auto"/>
              <w:rPr>
                <w:rFonts w:ascii="Verdana" w:hAnsi="Verdana"/>
                <w:color w:val="000000"/>
              </w:rPr>
            </w:pPr>
          </w:p>
        </w:tc>
        <w:tc>
          <w:tcPr>
            <w:tcW w:w="993" w:type="dxa"/>
            <w:tcBorders>
              <w:right w:val="single" w:sz="4" w:space="0" w:color="auto"/>
            </w:tcBorders>
          </w:tcPr>
          <w:p w:rsidR="00B97825" w:rsidRPr="00C569C3" w:rsidRDefault="00B97825" w:rsidP="00B15104">
            <w:pPr>
              <w:pStyle w:val="NormalnyWeb"/>
              <w:spacing w:after="0" w:line="276" w:lineRule="auto"/>
              <w:rPr>
                <w:rFonts w:ascii="Verdana" w:hAnsi="Verdana"/>
                <w:color w:val="000000"/>
              </w:rPr>
            </w:pPr>
          </w:p>
        </w:tc>
        <w:tc>
          <w:tcPr>
            <w:tcW w:w="3158" w:type="dxa"/>
          </w:tcPr>
          <w:p w:rsidR="00B97825" w:rsidRPr="00C569C3" w:rsidRDefault="00B97825" w:rsidP="00B15104">
            <w:pPr>
              <w:pStyle w:val="NormalnyWeb"/>
              <w:spacing w:after="0" w:line="276" w:lineRule="auto"/>
              <w:rPr>
                <w:rFonts w:ascii="Verdana" w:hAnsi="Verdana"/>
                <w:color w:val="000000"/>
              </w:rPr>
            </w:pPr>
          </w:p>
        </w:tc>
      </w:tr>
      <w:tr w:rsidR="00B97825" w:rsidRPr="00C569C3" w:rsidTr="005F267B">
        <w:tc>
          <w:tcPr>
            <w:tcW w:w="452" w:type="dxa"/>
          </w:tcPr>
          <w:p w:rsidR="00B97825" w:rsidRPr="00C569C3" w:rsidRDefault="00B97825" w:rsidP="00B15104">
            <w:pPr>
              <w:pStyle w:val="NormalnyWeb"/>
              <w:spacing w:after="0" w:line="276" w:lineRule="auto"/>
              <w:rPr>
                <w:rFonts w:ascii="Verdana" w:hAnsi="Verdana"/>
                <w:color w:val="000000"/>
              </w:rPr>
            </w:pPr>
          </w:p>
        </w:tc>
        <w:tc>
          <w:tcPr>
            <w:tcW w:w="3388" w:type="dxa"/>
          </w:tcPr>
          <w:p w:rsidR="00B97825" w:rsidRPr="00C569C3" w:rsidRDefault="00B97825" w:rsidP="00B15104">
            <w:pPr>
              <w:pStyle w:val="NormalnyWeb"/>
              <w:spacing w:after="0" w:line="276" w:lineRule="auto"/>
              <w:rPr>
                <w:rFonts w:ascii="Verdana" w:hAnsi="Verdana"/>
                <w:color w:val="000000"/>
              </w:rPr>
            </w:pPr>
          </w:p>
        </w:tc>
        <w:tc>
          <w:tcPr>
            <w:tcW w:w="993" w:type="dxa"/>
            <w:tcBorders>
              <w:right w:val="single" w:sz="4" w:space="0" w:color="auto"/>
            </w:tcBorders>
          </w:tcPr>
          <w:p w:rsidR="00B97825" w:rsidRPr="00C569C3" w:rsidRDefault="00B97825" w:rsidP="00B15104">
            <w:pPr>
              <w:pStyle w:val="NormalnyWeb"/>
              <w:spacing w:after="0" w:line="276" w:lineRule="auto"/>
              <w:rPr>
                <w:rFonts w:ascii="Verdana" w:hAnsi="Verdana"/>
                <w:color w:val="000000"/>
              </w:rPr>
            </w:pPr>
          </w:p>
        </w:tc>
        <w:tc>
          <w:tcPr>
            <w:tcW w:w="3158" w:type="dxa"/>
          </w:tcPr>
          <w:p w:rsidR="00B97825" w:rsidRPr="00C569C3" w:rsidRDefault="00B97825" w:rsidP="00B15104">
            <w:pPr>
              <w:pStyle w:val="NormalnyWeb"/>
              <w:spacing w:after="0" w:line="276" w:lineRule="auto"/>
              <w:rPr>
                <w:rFonts w:ascii="Verdana" w:hAnsi="Verdana"/>
                <w:color w:val="000000"/>
              </w:rPr>
            </w:pPr>
          </w:p>
        </w:tc>
      </w:tr>
      <w:tr w:rsidR="00B97825" w:rsidRPr="00C569C3" w:rsidTr="005F267B">
        <w:tc>
          <w:tcPr>
            <w:tcW w:w="452" w:type="dxa"/>
          </w:tcPr>
          <w:p w:rsidR="00B97825" w:rsidRPr="00C569C3" w:rsidRDefault="00B97825" w:rsidP="00B15104">
            <w:pPr>
              <w:pStyle w:val="NormalnyWeb"/>
              <w:spacing w:after="0" w:line="276" w:lineRule="auto"/>
              <w:rPr>
                <w:rFonts w:ascii="Verdana" w:hAnsi="Verdana"/>
                <w:color w:val="000000"/>
              </w:rPr>
            </w:pPr>
          </w:p>
        </w:tc>
        <w:tc>
          <w:tcPr>
            <w:tcW w:w="3388" w:type="dxa"/>
          </w:tcPr>
          <w:p w:rsidR="00B97825" w:rsidRPr="00C569C3" w:rsidRDefault="00B97825" w:rsidP="00B15104">
            <w:pPr>
              <w:pStyle w:val="NormalnyWeb"/>
              <w:spacing w:after="0" w:line="276" w:lineRule="auto"/>
              <w:rPr>
                <w:rFonts w:ascii="Verdana" w:hAnsi="Verdana"/>
                <w:color w:val="000000"/>
              </w:rPr>
            </w:pPr>
          </w:p>
        </w:tc>
        <w:tc>
          <w:tcPr>
            <w:tcW w:w="993" w:type="dxa"/>
            <w:tcBorders>
              <w:right w:val="single" w:sz="4" w:space="0" w:color="auto"/>
            </w:tcBorders>
          </w:tcPr>
          <w:p w:rsidR="00B97825" w:rsidRPr="00C569C3" w:rsidRDefault="00B97825" w:rsidP="00B15104">
            <w:pPr>
              <w:pStyle w:val="NormalnyWeb"/>
              <w:spacing w:after="0" w:line="276" w:lineRule="auto"/>
              <w:rPr>
                <w:rFonts w:ascii="Verdana" w:hAnsi="Verdana"/>
                <w:color w:val="000000"/>
              </w:rPr>
            </w:pPr>
          </w:p>
        </w:tc>
        <w:tc>
          <w:tcPr>
            <w:tcW w:w="3158" w:type="dxa"/>
          </w:tcPr>
          <w:p w:rsidR="00B97825" w:rsidRPr="00C569C3" w:rsidRDefault="00B97825" w:rsidP="00B15104">
            <w:pPr>
              <w:pStyle w:val="NormalnyWeb"/>
              <w:spacing w:after="0" w:line="276" w:lineRule="auto"/>
              <w:rPr>
                <w:rFonts w:ascii="Verdana" w:hAnsi="Verdana"/>
                <w:color w:val="000000"/>
              </w:rPr>
            </w:pPr>
          </w:p>
        </w:tc>
      </w:tr>
      <w:tr w:rsidR="00B97825" w:rsidRPr="00C569C3" w:rsidTr="005F267B">
        <w:tc>
          <w:tcPr>
            <w:tcW w:w="452" w:type="dxa"/>
          </w:tcPr>
          <w:p w:rsidR="00B97825" w:rsidRPr="00C569C3" w:rsidRDefault="00B97825" w:rsidP="00B15104">
            <w:pPr>
              <w:pStyle w:val="NormalnyWeb"/>
              <w:spacing w:after="0" w:line="276" w:lineRule="auto"/>
              <w:rPr>
                <w:rFonts w:ascii="Verdana" w:hAnsi="Verdana"/>
                <w:color w:val="000000"/>
              </w:rPr>
            </w:pPr>
          </w:p>
        </w:tc>
        <w:tc>
          <w:tcPr>
            <w:tcW w:w="3388" w:type="dxa"/>
          </w:tcPr>
          <w:p w:rsidR="00B97825" w:rsidRPr="00C569C3" w:rsidRDefault="00B97825" w:rsidP="00B15104">
            <w:pPr>
              <w:pStyle w:val="NormalnyWeb"/>
              <w:spacing w:after="0" w:line="276" w:lineRule="auto"/>
              <w:rPr>
                <w:rFonts w:ascii="Verdana" w:hAnsi="Verdana"/>
                <w:color w:val="000000"/>
              </w:rPr>
            </w:pPr>
          </w:p>
        </w:tc>
        <w:tc>
          <w:tcPr>
            <w:tcW w:w="993" w:type="dxa"/>
            <w:tcBorders>
              <w:right w:val="single" w:sz="4" w:space="0" w:color="auto"/>
            </w:tcBorders>
          </w:tcPr>
          <w:p w:rsidR="00B97825" w:rsidRPr="00C569C3" w:rsidRDefault="00B97825" w:rsidP="00B15104">
            <w:pPr>
              <w:pStyle w:val="NormalnyWeb"/>
              <w:spacing w:after="0" w:line="276" w:lineRule="auto"/>
              <w:rPr>
                <w:rFonts w:ascii="Verdana" w:hAnsi="Verdana"/>
                <w:color w:val="000000"/>
              </w:rPr>
            </w:pPr>
          </w:p>
        </w:tc>
        <w:tc>
          <w:tcPr>
            <w:tcW w:w="3158" w:type="dxa"/>
          </w:tcPr>
          <w:p w:rsidR="00B97825" w:rsidRPr="00C569C3" w:rsidRDefault="00B97825" w:rsidP="00B15104">
            <w:pPr>
              <w:pStyle w:val="NormalnyWeb"/>
              <w:spacing w:after="0" w:line="276" w:lineRule="auto"/>
              <w:rPr>
                <w:rFonts w:ascii="Verdana" w:hAnsi="Verdana"/>
                <w:color w:val="000000"/>
              </w:rPr>
            </w:pPr>
          </w:p>
        </w:tc>
      </w:tr>
      <w:tr w:rsidR="00B97825" w:rsidRPr="00C569C3" w:rsidTr="005F267B">
        <w:tc>
          <w:tcPr>
            <w:tcW w:w="452" w:type="dxa"/>
          </w:tcPr>
          <w:p w:rsidR="00B97825" w:rsidRPr="00C569C3" w:rsidRDefault="00B97825" w:rsidP="00B15104">
            <w:pPr>
              <w:pStyle w:val="NormalnyWeb"/>
              <w:spacing w:after="0" w:line="276" w:lineRule="auto"/>
              <w:rPr>
                <w:rFonts w:ascii="Verdana" w:hAnsi="Verdana"/>
                <w:color w:val="000000"/>
              </w:rPr>
            </w:pPr>
          </w:p>
        </w:tc>
        <w:tc>
          <w:tcPr>
            <w:tcW w:w="3388" w:type="dxa"/>
          </w:tcPr>
          <w:p w:rsidR="00B97825" w:rsidRPr="00C569C3" w:rsidRDefault="00B97825" w:rsidP="00B15104">
            <w:pPr>
              <w:pStyle w:val="NormalnyWeb"/>
              <w:spacing w:after="0" w:line="276" w:lineRule="auto"/>
              <w:rPr>
                <w:rFonts w:ascii="Verdana" w:hAnsi="Verdana"/>
                <w:color w:val="000000"/>
              </w:rPr>
            </w:pPr>
          </w:p>
        </w:tc>
        <w:tc>
          <w:tcPr>
            <w:tcW w:w="993" w:type="dxa"/>
            <w:tcBorders>
              <w:right w:val="single" w:sz="4" w:space="0" w:color="auto"/>
            </w:tcBorders>
          </w:tcPr>
          <w:p w:rsidR="00B97825" w:rsidRPr="00C569C3" w:rsidRDefault="00B97825" w:rsidP="00B15104">
            <w:pPr>
              <w:pStyle w:val="NormalnyWeb"/>
              <w:spacing w:after="0" w:line="276" w:lineRule="auto"/>
              <w:rPr>
                <w:rFonts w:ascii="Verdana" w:hAnsi="Verdana"/>
                <w:color w:val="000000"/>
              </w:rPr>
            </w:pPr>
          </w:p>
        </w:tc>
        <w:tc>
          <w:tcPr>
            <w:tcW w:w="3158" w:type="dxa"/>
          </w:tcPr>
          <w:p w:rsidR="00B97825" w:rsidRPr="00C569C3" w:rsidRDefault="00B97825" w:rsidP="00B15104">
            <w:pPr>
              <w:pStyle w:val="NormalnyWeb"/>
              <w:spacing w:after="0" w:line="276" w:lineRule="auto"/>
              <w:rPr>
                <w:rFonts w:ascii="Verdana" w:hAnsi="Verdana"/>
                <w:color w:val="000000"/>
              </w:rPr>
            </w:pPr>
          </w:p>
        </w:tc>
      </w:tr>
    </w:tbl>
    <w:p w:rsidR="00B97825" w:rsidRPr="00C569C3" w:rsidRDefault="00B97825" w:rsidP="00B15104">
      <w:pPr>
        <w:pStyle w:val="Nagwek"/>
        <w:spacing w:line="276" w:lineRule="auto"/>
        <w:jc w:val="right"/>
        <w:rPr>
          <w:rFonts w:ascii="Verdana" w:hAnsi="Verdana" w:cs="Arial"/>
          <w:sz w:val="20"/>
        </w:rPr>
      </w:pPr>
    </w:p>
    <w:p w:rsidR="00B97825" w:rsidRPr="00C569C3" w:rsidRDefault="00B97825" w:rsidP="00B15104">
      <w:pPr>
        <w:pStyle w:val="Nagwek"/>
        <w:spacing w:line="276" w:lineRule="auto"/>
        <w:jc w:val="right"/>
        <w:rPr>
          <w:rFonts w:ascii="Verdana" w:hAnsi="Verdana" w:cs="Arial"/>
          <w:sz w:val="20"/>
        </w:rPr>
      </w:pPr>
    </w:p>
    <w:p w:rsidR="00B97825" w:rsidRPr="00C569C3" w:rsidRDefault="00B97825" w:rsidP="00B15104">
      <w:pPr>
        <w:pStyle w:val="Nagwek"/>
        <w:spacing w:line="276" w:lineRule="auto"/>
        <w:jc w:val="right"/>
        <w:rPr>
          <w:rFonts w:ascii="Verdana" w:hAnsi="Verdana" w:cs="Arial"/>
          <w:sz w:val="20"/>
        </w:rPr>
      </w:pPr>
    </w:p>
    <w:p w:rsidR="00A425FF" w:rsidRPr="00C569C3" w:rsidRDefault="00A425FF" w:rsidP="00A425FF">
      <w:pPr>
        <w:spacing w:line="276" w:lineRule="auto"/>
        <w:rPr>
          <w:rFonts w:ascii="Verdana" w:hAnsi="Verdana"/>
          <w:sz w:val="20"/>
        </w:rPr>
      </w:pP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 xml:space="preserve">..................................................                     </w:t>
      </w:r>
      <w:r>
        <w:rPr>
          <w:rFonts w:ascii="Verdana" w:hAnsi="Verdana"/>
          <w:sz w:val="16"/>
          <w:szCs w:val="16"/>
        </w:rPr>
        <w:t xml:space="preserve">     </w:t>
      </w:r>
      <w:r w:rsidRPr="00A425FF">
        <w:rPr>
          <w:rFonts w:ascii="Verdana" w:hAnsi="Verdana"/>
          <w:sz w:val="16"/>
          <w:szCs w:val="16"/>
        </w:rPr>
        <w:t xml:space="preserve">         .................................................................... </w:t>
      </w: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 xml:space="preserve">( Miejscowość i data ) </w:t>
      </w:r>
      <w:r w:rsidRPr="00A425FF">
        <w:rPr>
          <w:rFonts w:ascii="Verdana" w:hAnsi="Verdana"/>
          <w:sz w:val="16"/>
          <w:szCs w:val="16"/>
        </w:rPr>
        <w:tab/>
        <w:t xml:space="preserve">                                            </w:t>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(Podpisy osób wskazanych dokumencie  </w:t>
      </w: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Uprawniającym do występowania w obrocie</w:t>
      </w:r>
    </w:p>
    <w:p w:rsidR="00A425FF" w:rsidRDefault="00A425FF" w:rsidP="00A425FF">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t xml:space="preserve">                   Prawnym lub posiadających pełnomocnictwo)</w:t>
      </w:r>
    </w:p>
    <w:p w:rsidR="00A425FF" w:rsidRDefault="00A425FF" w:rsidP="00A425FF">
      <w:pPr>
        <w:spacing w:line="276" w:lineRule="auto"/>
        <w:rPr>
          <w:rFonts w:ascii="Verdana" w:hAnsi="Verdana"/>
          <w:sz w:val="16"/>
          <w:szCs w:val="16"/>
        </w:rPr>
      </w:pPr>
    </w:p>
    <w:p w:rsidR="00A425FF" w:rsidRDefault="00A425FF" w:rsidP="00A425FF">
      <w:pPr>
        <w:spacing w:line="276" w:lineRule="auto"/>
        <w:rPr>
          <w:rFonts w:ascii="Verdana" w:hAnsi="Verdana"/>
          <w:sz w:val="16"/>
          <w:szCs w:val="16"/>
        </w:rPr>
      </w:pPr>
    </w:p>
    <w:p w:rsidR="00A425FF" w:rsidRDefault="00A425FF" w:rsidP="00A425FF">
      <w:pPr>
        <w:spacing w:line="276" w:lineRule="auto"/>
        <w:rPr>
          <w:rFonts w:ascii="Verdana" w:hAnsi="Verdana"/>
          <w:sz w:val="16"/>
          <w:szCs w:val="16"/>
        </w:rPr>
      </w:pPr>
    </w:p>
    <w:p w:rsidR="00A425FF" w:rsidRDefault="00A425FF" w:rsidP="00A425FF">
      <w:pPr>
        <w:spacing w:line="276" w:lineRule="auto"/>
        <w:rPr>
          <w:rFonts w:ascii="Verdana" w:hAnsi="Verdana"/>
          <w:sz w:val="16"/>
          <w:szCs w:val="16"/>
        </w:rPr>
      </w:pPr>
    </w:p>
    <w:p w:rsidR="005F267B" w:rsidRDefault="005F267B" w:rsidP="00A425FF">
      <w:pPr>
        <w:spacing w:line="276" w:lineRule="auto"/>
        <w:rPr>
          <w:rFonts w:ascii="Verdana" w:hAnsi="Verdana"/>
          <w:sz w:val="16"/>
          <w:szCs w:val="16"/>
        </w:rPr>
      </w:pPr>
    </w:p>
    <w:p w:rsidR="005F267B" w:rsidRDefault="005F267B" w:rsidP="00A425FF">
      <w:pPr>
        <w:spacing w:line="276" w:lineRule="auto"/>
        <w:rPr>
          <w:rFonts w:ascii="Verdana" w:hAnsi="Verdana"/>
          <w:sz w:val="16"/>
          <w:szCs w:val="16"/>
        </w:rPr>
      </w:pPr>
    </w:p>
    <w:p w:rsidR="00A425FF" w:rsidRPr="00A425FF" w:rsidRDefault="00A425FF" w:rsidP="00A425FF">
      <w:pPr>
        <w:spacing w:line="276" w:lineRule="auto"/>
        <w:ind w:left="4248" w:hanging="4008"/>
        <w:rPr>
          <w:rFonts w:ascii="Verdana" w:hAnsi="Verdana"/>
          <w:sz w:val="16"/>
          <w:szCs w:val="16"/>
        </w:rPr>
      </w:pPr>
    </w:p>
    <w:p w:rsidR="00B97825" w:rsidRPr="00C569C3" w:rsidRDefault="00B97825" w:rsidP="00B15104">
      <w:pPr>
        <w:spacing w:line="276" w:lineRule="auto"/>
        <w:ind w:left="5664" w:firstLine="708"/>
        <w:jc w:val="both"/>
        <w:rPr>
          <w:rFonts w:ascii="Verdana" w:hAnsi="Verdana"/>
          <w:i/>
          <w:sz w:val="20"/>
        </w:rPr>
      </w:pPr>
      <w:r w:rsidRPr="00C569C3">
        <w:rPr>
          <w:rFonts w:ascii="Verdana" w:hAnsi="Verdana"/>
          <w:i/>
          <w:sz w:val="20"/>
        </w:rPr>
        <w:t>Załącznik nr 4 do SIWZ</w:t>
      </w:r>
    </w:p>
    <w:p w:rsidR="00B97825" w:rsidRPr="00C569C3" w:rsidRDefault="00B97825" w:rsidP="00B15104">
      <w:pPr>
        <w:pStyle w:val="Bezodstpw"/>
        <w:spacing w:line="276" w:lineRule="auto"/>
        <w:jc w:val="both"/>
        <w:rPr>
          <w:rFonts w:ascii="Verdana" w:hAnsi="Verdana"/>
          <w:sz w:val="20"/>
        </w:rPr>
      </w:pPr>
      <w:r w:rsidRPr="00C569C3">
        <w:rPr>
          <w:rFonts w:ascii="Verdana" w:hAnsi="Verdana"/>
          <w:sz w:val="20"/>
        </w:rPr>
        <w:t>WYKONAWCA</w:t>
      </w:r>
    </w:p>
    <w:p w:rsidR="00B97825" w:rsidRPr="00C569C3" w:rsidRDefault="00B97825" w:rsidP="00B15104">
      <w:pPr>
        <w:pStyle w:val="Bezodstpw"/>
        <w:spacing w:line="276" w:lineRule="auto"/>
        <w:jc w:val="both"/>
        <w:rPr>
          <w:rFonts w:ascii="Verdana" w:hAnsi="Verdana"/>
          <w:sz w:val="20"/>
        </w:rPr>
      </w:pPr>
    </w:p>
    <w:p w:rsidR="00B97825" w:rsidRPr="00C569C3" w:rsidRDefault="00B97825" w:rsidP="00B15104">
      <w:pPr>
        <w:pStyle w:val="Bezodstpw"/>
        <w:spacing w:line="276" w:lineRule="auto"/>
        <w:jc w:val="both"/>
        <w:rPr>
          <w:rFonts w:ascii="Verdana" w:hAnsi="Verdana"/>
          <w:sz w:val="20"/>
        </w:rPr>
      </w:pPr>
      <w:r w:rsidRPr="00C569C3">
        <w:rPr>
          <w:rFonts w:ascii="Verdana" w:hAnsi="Verdana"/>
          <w:sz w:val="20"/>
        </w:rPr>
        <w:t>…………………………………</w:t>
      </w:r>
    </w:p>
    <w:p w:rsidR="00B97825" w:rsidRPr="00C569C3" w:rsidRDefault="00B97825" w:rsidP="00B15104">
      <w:pPr>
        <w:pStyle w:val="Bezodstpw"/>
        <w:spacing w:line="276" w:lineRule="auto"/>
        <w:jc w:val="both"/>
        <w:rPr>
          <w:rFonts w:ascii="Verdana" w:hAnsi="Verdana"/>
          <w:sz w:val="20"/>
        </w:rPr>
      </w:pPr>
      <w:r w:rsidRPr="00C569C3">
        <w:rPr>
          <w:rFonts w:ascii="Verdana" w:hAnsi="Verdana"/>
          <w:sz w:val="20"/>
        </w:rPr>
        <w:t>(pieczątka firmy)</w:t>
      </w:r>
    </w:p>
    <w:p w:rsidR="00B97825" w:rsidRPr="00C569C3" w:rsidRDefault="00B97825" w:rsidP="00B15104">
      <w:pPr>
        <w:pStyle w:val="Bezodstpw"/>
        <w:spacing w:line="276" w:lineRule="auto"/>
        <w:jc w:val="both"/>
        <w:rPr>
          <w:rFonts w:ascii="Verdana" w:hAnsi="Verdana"/>
          <w:sz w:val="20"/>
        </w:rPr>
      </w:pPr>
      <w:r w:rsidRPr="00C569C3">
        <w:rPr>
          <w:rFonts w:ascii="Verdana" w:hAnsi="Verdana"/>
          <w:sz w:val="20"/>
        </w:rPr>
        <w:t xml:space="preserve">Nr </w:t>
      </w:r>
      <w:proofErr w:type="spellStart"/>
      <w:r w:rsidRPr="00C569C3">
        <w:rPr>
          <w:rFonts w:ascii="Verdana" w:hAnsi="Verdana"/>
          <w:sz w:val="20"/>
        </w:rPr>
        <w:t>fax</w:t>
      </w:r>
      <w:proofErr w:type="spellEnd"/>
      <w:r w:rsidRPr="00C569C3">
        <w:rPr>
          <w:rFonts w:ascii="Verdana" w:hAnsi="Verdana"/>
          <w:sz w:val="20"/>
        </w:rPr>
        <w:t xml:space="preserve"> …………………………..</w:t>
      </w:r>
    </w:p>
    <w:p w:rsidR="00B97825" w:rsidRPr="00C569C3" w:rsidRDefault="00B97825" w:rsidP="00B15104">
      <w:pPr>
        <w:pStyle w:val="Bezodstpw"/>
        <w:spacing w:line="276" w:lineRule="auto"/>
        <w:jc w:val="both"/>
        <w:rPr>
          <w:rFonts w:ascii="Verdana" w:hAnsi="Verdana"/>
          <w:sz w:val="20"/>
        </w:rPr>
      </w:pPr>
      <w:r w:rsidRPr="00C569C3">
        <w:rPr>
          <w:rFonts w:ascii="Verdana" w:hAnsi="Verdana"/>
          <w:sz w:val="20"/>
        </w:rPr>
        <w:t>e-mail…………………………...</w:t>
      </w:r>
    </w:p>
    <w:p w:rsidR="00B97825" w:rsidRPr="00C569C3" w:rsidRDefault="00B97825" w:rsidP="00B15104">
      <w:pPr>
        <w:spacing w:line="276" w:lineRule="auto"/>
        <w:jc w:val="both"/>
        <w:rPr>
          <w:rFonts w:ascii="Verdana" w:hAnsi="Verdana"/>
          <w:sz w:val="20"/>
        </w:rPr>
      </w:pPr>
    </w:p>
    <w:p w:rsidR="00B97825" w:rsidRPr="00C569C3" w:rsidRDefault="00B97825" w:rsidP="00B15104">
      <w:pPr>
        <w:spacing w:line="276" w:lineRule="auto"/>
        <w:jc w:val="both"/>
        <w:rPr>
          <w:rFonts w:ascii="Verdana" w:hAnsi="Verdana"/>
          <w:sz w:val="20"/>
        </w:rPr>
      </w:pPr>
      <w:r w:rsidRPr="00C569C3">
        <w:rPr>
          <w:rFonts w:ascii="Verdana" w:hAnsi="Verdana"/>
          <w:sz w:val="20"/>
        </w:rPr>
        <w:t xml:space="preserve">Przystępując do udziału w postępowaniu o udzielenie zamówienia publicznego realizowanego w trybie przetargu nieograniczonego, którego przedmiotem jest organizacja                                   i przeprowadzenie szkolenia dla pracowników Powiatowego Urzędu Pracy w Płocku pn: „Zmiany do Ustawy o promocji zatrudnienia i instytucjach rynku pracy” zgodnie z </w:t>
      </w:r>
      <w:r w:rsidRPr="00C569C3">
        <w:rPr>
          <w:rFonts w:ascii="Verdana" w:hAnsi="Verdana"/>
          <w:color w:val="000000"/>
          <w:spacing w:val="-4"/>
          <w:sz w:val="20"/>
        </w:rPr>
        <w:t xml:space="preserve">przepisami ustawy z dnia 29 stycznia 2004r. - Prawo zamówień publicznych (Dz. U. z 2013r., poz. 907 z </w:t>
      </w:r>
      <w:proofErr w:type="spellStart"/>
      <w:r w:rsidRPr="00C569C3">
        <w:rPr>
          <w:rFonts w:ascii="Verdana" w:hAnsi="Verdana"/>
          <w:color w:val="000000"/>
          <w:spacing w:val="-4"/>
          <w:sz w:val="20"/>
        </w:rPr>
        <w:t>póź</w:t>
      </w:r>
      <w:r w:rsidRPr="00C569C3">
        <w:rPr>
          <w:rFonts w:ascii="Verdana" w:hAnsi="Verdana"/>
          <w:sz w:val="20"/>
        </w:rPr>
        <w:t>n.zm</w:t>
      </w:r>
      <w:proofErr w:type="spellEnd"/>
      <w:r w:rsidRPr="00C569C3">
        <w:rPr>
          <w:rFonts w:ascii="Verdana" w:hAnsi="Verdana"/>
          <w:sz w:val="20"/>
        </w:rPr>
        <w:t>)   składam/my :</w:t>
      </w:r>
    </w:p>
    <w:p w:rsidR="00B97825" w:rsidRPr="00C569C3" w:rsidRDefault="00B97825" w:rsidP="00B15104">
      <w:pPr>
        <w:pStyle w:val="Bezodstpw"/>
        <w:spacing w:line="276" w:lineRule="auto"/>
        <w:jc w:val="center"/>
        <w:rPr>
          <w:rFonts w:ascii="Verdana" w:hAnsi="Verdana"/>
          <w:b/>
          <w:color w:val="000000"/>
          <w:sz w:val="20"/>
        </w:rPr>
      </w:pPr>
      <w:r w:rsidRPr="00C569C3">
        <w:rPr>
          <w:rFonts w:ascii="Verdana" w:hAnsi="Verdana"/>
          <w:b/>
          <w:color w:val="000000"/>
          <w:sz w:val="20"/>
        </w:rPr>
        <w:t>WYKAZ OSÓB</w:t>
      </w:r>
    </w:p>
    <w:p w:rsidR="00B97825" w:rsidRPr="00C569C3" w:rsidRDefault="00B97825" w:rsidP="00B15104">
      <w:pPr>
        <w:pStyle w:val="Bezodstpw"/>
        <w:spacing w:line="276" w:lineRule="auto"/>
        <w:jc w:val="both"/>
        <w:rPr>
          <w:rFonts w:ascii="Verdana" w:hAnsi="Verdana"/>
          <w:b/>
          <w:sz w:val="20"/>
        </w:rPr>
      </w:pPr>
    </w:p>
    <w:tbl>
      <w:tblPr>
        <w:tblW w:w="9214" w:type="dxa"/>
        <w:tblInd w:w="40" w:type="dxa"/>
        <w:tblLayout w:type="fixed"/>
        <w:tblCellMar>
          <w:left w:w="40" w:type="dxa"/>
          <w:right w:w="40" w:type="dxa"/>
        </w:tblCellMar>
        <w:tblLook w:val="0000"/>
      </w:tblPr>
      <w:tblGrid>
        <w:gridCol w:w="557"/>
        <w:gridCol w:w="2278"/>
        <w:gridCol w:w="2127"/>
        <w:gridCol w:w="1984"/>
        <w:gridCol w:w="2268"/>
      </w:tblGrid>
      <w:tr w:rsidR="00B97825" w:rsidRPr="00C569C3" w:rsidTr="007B43DB">
        <w:trPr>
          <w:trHeight w:hRule="exact" w:val="1691"/>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97825" w:rsidRPr="00C569C3" w:rsidRDefault="00B97825" w:rsidP="00B15104">
            <w:pPr>
              <w:pStyle w:val="Bezodstpw"/>
              <w:spacing w:line="276" w:lineRule="auto"/>
              <w:jc w:val="both"/>
              <w:rPr>
                <w:rFonts w:ascii="Verdana" w:hAnsi="Verdana"/>
                <w:sz w:val="20"/>
              </w:rPr>
            </w:pPr>
            <w:proofErr w:type="spellStart"/>
            <w:r w:rsidRPr="00C569C3">
              <w:rPr>
                <w:rFonts w:ascii="Verdana" w:hAnsi="Verdana"/>
                <w:b/>
                <w:bCs/>
                <w:color w:val="000000"/>
                <w:sz w:val="20"/>
              </w:rPr>
              <w:t>Lp</w:t>
            </w:r>
            <w:proofErr w:type="spellEnd"/>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B97825" w:rsidRPr="00C569C3" w:rsidRDefault="00B97825" w:rsidP="00B15104">
            <w:pPr>
              <w:pStyle w:val="Bezodstpw"/>
              <w:spacing w:line="276" w:lineRule="auto"/>
              <w:jc w:val="both"/>
              <w:rPr>
                <w:rFonts w:ascii="Verdana" w:hAnsi="Verdana"/>
                <w:b/>
                <w:bCs/>
                <w:color w:val="000000"/>
                <w:sz w:val="20"/>
              </w:rPr>
            </w:pPr>
            <w:r w:rsidRPr="00C569C3">
              <w:rPr>
                <w:rFonts w:ascii="Verdana" w:hAnsi="Verdana"/>
                <w:b/>
                <w:bCs/>
                <w:color w:val="000000"/>
                <w:sz w:val="20"/>
              </w:rPr>
              <w:t>Imię i nazwisko</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97825" w:rsidRPr="00C569C3" w:rsidRDefault="00B97825" w:rsidP="00B15104">
            <w:pPr>
              <w:pStyle w:val="Bezodstpw"/>
              <w:spacing w:line="276" w:lineRule="auto"/>
              <w:jc w:val="both"/>
              <w:rPr>
                <w:rFonts w:ascii="Verdana" w:hAnsi="Verdana"/>
                <w:b/>
                <w:bCs/>
                <w:color w:val="000000"/>
                <w:sz w:val="20"/>
              </w:rPr>
            </w:pPr>
            <w:r w:rsidRPr="00C569C3">
              <w:rPr>
                <w:rFonts w:ascii="Verdana" w:hAnsi="Verdana"/>
                <w:b/>
                <w:bCs/>
                <w:color w:val="000000"/>
                <w:sz w:val="20"/>
              </w:rPr>
              <w:t xml:space="preserve">Opis posiadanych </w:t>
            </w:r>
          </w:p>
          <w:p w:rsidR="00B97825" w:rsidRPr="00C569C3" w:rsidRDefault="00B97825" w:rsidP="00B15104">
            <w:pPr>
              <w:pStyle w:val="Bezodstpw"/>
              <w:spacing w:line="276" w:lineRule="auto"/>
              <w:jc w:val="both"/>
              <w:rPr>
                <w:rFonts w:ascii="Verdana" w:hAnsi="Verdana"/>
                <w:b/>
                <w:bCs/>
                <w:color w:val="000000"/>
                <w:sz w:val="20"/>
              </w:rPr>
            </w:pPr>
            <w:r w:rsidRPr="00C569C3">
              <w:rPr>
                <w:rFonts w:ascii="Verdana" w:hAnsi="Verdana"/>
                <w:b/>
                <w:bCs/>
                <w:color w:val="000000"/>
                <w:sz w:val="20"/>
              </w:rPr>
              <w:t>kwalifikacji zawodowych, doświadczenia, wykształcenia.</w:t>
            </w:r>
          </w:p>
          <w:p w:rsidR="00B97825" w:rsidRPr="00C569C3" w:rsidRDefault="00B97825" w:rsidP="00B15104">
            <w:pPr>
              <w:pStyle w:val="Bezodstpw"/>
              <w:spacing w:line="276" w:lineRule="auto"/>
              <w:jc w:val="both"/>
              <w:rPr>
                <w:rFonts w:ascii="Verdana" w:hAnsi="Verdana"/>
                <w:b/>
                <w:bCs/>
                <w:color w:val="000000"/>
                <w:sz w:val="20"/>
              </w:rPr>
            </w:pPr>
          </w:p>
          <w:p w:rsidR="00B97825" w:rsidRPr="00C569C3" w:rsidRDefault="00B97825" w:rsidP="00B15104">
            <w:pPr>
              <w:pStyle w:val="Bezodstpw"/>
              <w:spacing w:line="276" w:lineRule="auto"/>
              <w:jc w:val="both"/>
              <w:rPr>
                <w:rFonts w:ascii="Verdana" w:hAnsi="Verdana"/>
                <w:b/>
                <w:bCs/>
                <w:color w:val="000000"/>
                <w:sz w:val="20"/>
              </w:rPr>
            </w:pPr>
          </w:p>
          <w:p w:rsidR="00B97825" w:rsidRPr="00C569C3" w:rsidRDefault="00B97825" w:rsidP="00B15104">
            <w:pPr>
              <w:pStyle w:val="Bezodstpw"/>
              <w:spacing w:line="276" w:lineRule="auto"/>
              <w:jc w:val="both"/>
              <w:rPr>
                <w:rFonts w:ascii="Verdana" w:hAnsi="Verdana"/>
                <w:b/>
                <w:bCs/>
                <w:color w:val="000000"/>
                <w:sz w:val="20"/>
              </w:rPr>
            </w:pPr>
          </w:p>
          <w:p w:rsidR="00B97825" w:rsidRPr="00C569C3" w:rsidRDefault="00B97825" w:rsidP="00B15104">
            <w:pPr>
              <w:pStyle w:val="Bezodstpw"/>
              <w:spacing w:line="276" w:lineRule="auto"/>
              <w:jc w:val="both"/>
              <w:rPr>
                <w:rFonts w:ascii="Verdana" w:hAnsi="Verdana"/>
                <w:b/>
                <w:bCs/>
                <w:color w:val="000000"/>
                <w:sz w:val="20"/>
              </w:rPr>
            </w:pPr>
          </w:p>
          <w:p w:rsidR="00B97825" w:rsidRPr="00C569C3" w:rsidRDefault="00B97825" w:rsidP="00B15104">
            <w:pPr>
              <w:pStyle w:val="Bezodstpw"/>
              <w:spacing w:line="276" w:lineRule="auto"/>
              <w:jc w:val="both"/>
              <w:rPr>
                <w:rFonts w:ascii="Verdana" w:hAnsi="Verdana"/>
                <w:b/>
                <w:bCs/>
                <w:color w:val="000000"/>
                <w:sz w:val="20"/>
              </w:rPr>
            </w:pPr>
          </w:p>
          <w:p w:rsidR="00B97825" w:rsidRPr="00C569C3" w:rsidRDefault="00B97825" w:rsidP="00B15104">
            <w:pPr>
              <w:pStyle w:val="Bezodstpw"/>
              <w:spacing w:line="276" w:lineRule="auto"/>
              <w:jc w:val="both"/>
              <w:rPr>
                <w:rFonts w:ascii="Verdana" w:hAnsi="Verdana"/>
                <w:b/>
                <w:bCs/>
                <w:color w:val="000000"/>
                <w:sz w:val="20"/>
              </w:rPr>
            </w:pPr>
            <w:proofErr w:type="spellStart"/>
            <w:r w:rsidRPr="00C569C3">
              <w:rPr>
                <w:rFonts w:ascii="Verdana" w:hAnsi="Verdana"/>
                <w:b/>
                <w:bCs/>
                <w:color w:val="000000"/>
                <w:sz w:val="20"/>
              </w:rPr>
              <w:t>wykształceniawykształcenia.wykształcenie</w:t>
            </w:r>
            <w:proofErr w:type="spellEnd"/>
            <w:r w:rsidRPr="00C569C3">
              <w:rPr>
                <w:rFonts w:ascii="Verdana" w:hAnsi="Verdana"/>
                <w:b/>
                <w:bCs/>
                <w:color w:val="000000"/>
                <w:sz w:val="20"/>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97825" w:rsidRPr="00C569C3" w:rsidRDefault="00B97825" w:rsidP="00B15104">
            <w:pPr>
              <w:pStyle w:val="Bezodstpw"/>
              <w:spacing w:line="276" w:lineRule="auto"/>
              <w:jc w:val="both"/>
              <w:rPr>
                <w:rFonts w:ascii="Verdana" w:hAnsi="Verdana"/>
                <w:sz w:val="20"/>
              </w:rPr>
            </w:pPr>
            <w:r w:rsidRPr="00C569C3">
              <w:rPr>
                <w:rFonts w:ascii="Verdana" w:hAnsi="Verdana"/>
                <w:b/>
                <w:bCs/>
                <w:color w:val="000000"/>
                <w:sz w:val="20"/>
              </w:rPr>
              <w:t>Zakres wykonywanych czynności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97825" w:rsidRPr="00C569C3" w:rsidRDefault="00B97825" w:rsidP="00B15104">
            <w:pPr>
              <w:pStyle w:val="Bezodstpw"/>
              <w:spacing w:line="276" w:lineRule="auto"/>
              <w:jc w:val="both"/>
              <w:rPr>
                <w:rFonts w:ascii="Verdana" w:hAnsi="Verdana"/>
                <w:b/>
                <w:bCs/>
                <w:color w:val="000000"/>
                <w:sz w:val="20"/>
                <w:vertAlign w:val="superscript"/>
              </w:rPr>
            </w:pPr>
            <w:r w:rsidRPr="00C569C3">
              <w:rPr>
                <w:rFonts w:ascii="Verdana" w:hAnsi="Verdana"/>
                <w:b/>
                <w:bCs/>
                <w:color w:val="000000"/>
                <w:sz w:val="20"/>
              </w:rPr>
              <w:t>Informacja o podstawie dysponowania tymi osobami</w:t>
            </w:r>
            <w:r w:rsidRPr="00C569C3">
              <w:rPr>
                <w:rFonts w:ascii="Verdana" w:hAnsi="Verdana"/>
                <w:b/>
                <w:bCs/>
                <w:color w:val="000000"/>
                <w:sz w:val="20"/>
                <w:vertAlign w:val="superscript"/>
              </w:rPr>
              <w:t>1</w:t>
            </w:r>
          </w:p>
        </w:tc>
      </w:tr>
      <w:tr w:rsidR="00B97825" w:rsidRPr="00C569C3" w:rsidTr="007B43DB">
        <w:trPr>
          <w:trHeight w:hRule="exact" w:val="62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97825" w:rsidRPr="00C569C3" w:rsidRDefault="00B97825" w:rsidP="00B15104">
            <w:pPr>
              <w:pStyle w:val="Bezodstpw"/>
              <w:spacing w:line="276" w:lineRule="auto"/>
              <w:jc w:val="both"/>
              <w:rPr>
                <w:rFonts w:ascii="Verdana" w:hAnsi="Verdana"/>
                <w:sz w:val="20"/>
              </w:rPr>
            </w:pPr>
            <w:r w:rsidRPr="00C569C3">
              <w:rPr>
                <w:rFonts w:ascii="Verdana" w:hAnsi="Verdana"/>
                <w:b/>
                <w:bCs/>
                <w:color w:val="000000"/>
                <w:sz w:val="20"/>
              </w:rPr>
              <w:t>1.</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B97825" w:rsidRPr="00C569C3" w:rsidRDefault="00B97825" w:rsidP="00B15104">
            <w:pPr>
              <w:pStyle w:val="Bezodstpw"/>
              <w:spacing w:line="276" w:lineRule="auto"/>
              <w:jc w:val="both"/>
              <w:rPr>
                <w:rFonts w:ascii="Verdana" w:hAnsi="Verdana"/>
                <w:color w:val="000000"/>
                <w:spacing w:val="-6"/>
                <w:sz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97825" w:rsidRPr="00C569C3" w:rsidRDefault="00B97825" w:rsidP="00B15104">
            <w:pPr>
              <w:pStyle w:val="Bezodstpw"/>
              <w:spacing w:line="276" w:lineRule="auto"/>
              <w:jc w:val="both"/>
              <w:rPr>
                <w:rFonts w:ascii="Verdana" w:hAnsi="Verdana"/>
                <w:sz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97825" w:rsidRPr="00C569C3" w:rsidRDefault="00B97825" w:rsidP="00B15104">
            <w:pPr>
              <w:pStyle w:val="Bezodstpw"/>
              <w:spacing w:line="276" w:lineRule="auto"/>
              <w:jc w:val="both"/>
              <w:rPr>
                <w:rFonts w:ascii="Verdana" w:hAnsi="Verdana"/>
                <w:sz w:val="20"/>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97825" w:rsidRPr="00C569C3" w:rsidRDefault="00B97825" w:rsidP="00B15104">
            <w:pPr>
              <w:pStyle w:val="Bezodstpw"/>
              <w:spacing w:line="276" w:lineRule="auto"/>
              <w:jc w:val="both"/>
              <w:rPr>
                <w:rFonts w:ascii="Verdana" w:hAnsi="Verdana"/>
                <w:sz w:val="20"/>
              </w:rPr>
            </w:pPr>
          </w:p>
        </w:tc>
      </w:tr>
      <w:tr w:rsidR="00B97825" w:rsidRPr="00C569C3" w:rsidTr="007B43DB">
        <w:trPr>
          <w:trHeight w:hRule="exact" w:val="54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97825" w:rsidRPr="00C569C3" w:rsidRDefault="00B97825" w:rsidP="00B15104">
            <w:pPr>
              <w:pStyle w:val="Bezodstpw"/>
              <w:spacing w:line="276" w:lineRule="auto"/>
              <w:jc w:val="both"/>
              <w:rPr>
                <w:rFonts w:ascii="Verdana" w:hAnsi="Verdana"/>
                <w:sz w:val="20"/>
              </w:rPr>
            </w:pPr>
            <w:r w:rsidRPr="00C569C3">
              <w:rPr>
                <w:rFonts w:ascii="Verdana" w:hAnsi="Verdana"/>
                <w:b/>
                <w:bCs/>
                <w:color w:val="000000"/>
                <w:sz w:val="20"/>
              </w:rPr>
              <w:t>2.</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B97825" w:rsidRPr="00C569C3" w:rsidRDefault="00B97825" w:rsidP="00B15104">
            <w:pPr>
              <w:pStyle w:val="Bezodstpw"/>
              <w:spacing w:line="276" w:lineRule="auto"/>
              <w:jc w:val="both"/>
              <w:rPr>
                <w:rFonts w:ascii="Verdana" w:hAnsi="Verdana"/>
                <w:color w:val="000000"/>
                <w:spacing w:val="-4"/>
                <w:sz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97825" w:rsidRPr="00C569C3" w:rsidRDefault="00B97825" w:rsidP="00B15104">
            <w:pPr>
              <w:pStyle w:val="Bezodstpw"/>
              <w:spacing w:line="276" w:lineRule="auto"/>
              <w:jc w:val="both"/>
              <w:rPr>
                <w:rFonts w:ascii="Verdana" w:hAnsi="Verdana"/>
                <w:sz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97825" w:rsidRPr="00C569C3" w:rsidRDefault="00B97825" w:rsidP="00B15104">
            <w:pPr>
              <w:pStyle w:val="Bezodstpw"/>
              <w:spacing w:line="276" w:lineRule="auto"/>
              <w:jc w:val="both"/>
              <w:rPr>
                <w:rFonts w:ascii="Verdana" w:hAnsi="Verdana"/>
                <w:sz w:val="20"/>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97825" w:rsidRPr="00C569C3" w:rsidRDefault="00B97825" w:rsidP="00B15104">
            <w:pPr>
              <w:pStyle w:val="Bezodstpw"/>
              <w:spacing w:line="276" w:lineRule="auto"/>
              <w:jc w:val="both"/>
              <w:rPr>
                <w:rFonts w:ascii="Verdana" w:hAnsi="Verdana"/>
                <w:sz w:val="20"/>
              </w:rPr>
            </w:pPr>
          </w:p>
        </w:tc>
      </w:tr>
      <w:tr w:rsidR="00B97825" w:rsidRPr="00C569C3" w:rsidTr="007B43DB">
        <w:trPr>
          <w:trHeight w:hRule="exact" w:val="57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97825" w:rsidRPr="00C569C3" w:rsidRDefault="00B97825" w:rsidP="00B15104">
            <w:pPr>
              <w:pStyle w:val="Bezodstpw"/>
              <w:spacing w:line="276" w:lineRule="auto"/>
              <w:jc w:val="both"/>
              <w:rPr>
                <w:rFonts w:ascii="Verdana" w:hAnsi="Verdana"/>
                <w:b/>
                <w:bCs/>
                <w:color w:val="000000"/>
                <w:sz w:val="20"/>
              </w:rPr>
            </w:pPr>
            <w:r w:rsidRPr="00C569C3">
              <w:rPr>
                <w:rFonts w:ascii="Verdana" w:hAnsi="Verdana"/>
                <w:b/>
                <w:bCs/>
                <w:color w:val="000000"/>
                <w:sz w:val="20"/>
              </w:rPr>
              <w:t>3.</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B97825" w:rsidRPr="00C569C3" w:rsidRDefault="00B97825" w:rsidP="00B15104">
            <w:pPr>
              <w:pStyle w:val="Bezodstpw"/>
              <w:spacing w:line="276" w:lineRule="auto"/>
              <w:jc w:val="both"/>
              <w:rPr>
                <w:rFonts w:ascii="Verdana" w:hAnsi="Verdana"/>
                <w:color w:val="000000"/>
                <w:spacing w:val="-4"/>
                <w:sz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97825" w:rsidRPr="00C569C3" w:rsidRDefault="00B97825" w:rsidP="00B15104">
            <w:pPr>
              <w:pStyle w:val="Bezodstpw"/>
              <w:spacing w:line="276" w:lineRule="auto"/>
              <w:jc w:val="both"/>
              <w:rPr>
                <w:rFonts w:ascii="Verdana" w:hAnsi="Verdana"/>
                <w:sz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97825" w:rsidRPr="00C569C3" w:rsidRDefault="00B97825" w:rsidP="00B15104">
            <w:pPr>
              <w:pStyle w:val="Bezodstpw"/>
              <w:spacing w:line="276" w:lineRule="auto"/>
              <w:jc w:val="both"/>
              <w:rPr>
                <w:rFonts w:ascii="Verdana" w:hAnsi="Verdana"/>
                <w:sz w:val="20"/>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97825" w:rsidRPr="00C569C3" w:rsidRDefault="00B97825" w:rsidP="00B15104">
            <w:pPr>
              <w:pStyle w:val="Bezodstpw"/>
              <w:spacing w:line="276" w:lineRule="auto"/>
              <w:jc w:val="both"/>
              <w:rPr>
                <w:rFonts w:ascii="Verdana" w:hAnsi="Verdana"/>
                <w:sz w:val="20"/>
              </w:rPr>
            </w:pPr>
          </w:p>
        </w:tc>
      </w:tr>
    </w:tbl>
    <w:p w:rsidR="00B97825" w:rsidRPr="00C569C3" w:rsidRDefault="00B97825" w:rsidP="00B15104">
      <w:pPr>
        <w:pStyle w:val="Bezodstpw"/>
        <w:spacing w:line="276" w:lineRule="auto"/>
        <w:jc w:val="both"/>
        <w:rPr>
          <w:rFonts w:ascii="Verdana" w:hAnsi="Verdana"/>
          <w:b/>
          <w:bCs/>
          <w:color w:val="000000"/>
          <w:spacing w:val="-5"/>
          <w:sz w:val="20"/>
        </w:rPr>
      </w:pPr>
    </w:p>
    <w:p w:rsidR="00B97825" w:rsidRPr="00C569C3" w:rsidRDefault="00B97825" w:rsidP="00B15104">
      <w:pPr>
        <w:spacing w:line="276" w:lineRule="auto"/>
        <w:jc w:val="both"/>
        <w:rPr>
          <w:rFonts w:ascii="Verdana" w:hAnsi="Verdana"/>
          <w:sz w:val="20"/>
        </w:rPr>
      </w:pPr>
      <w:r w:rsidRPr="00C569C3">
        <w:rPr>
          <w:rFonts w:ascii="Verdana" w:hAnsi="Verdana"/>
          <w:sz w:val="20"/>
          <w:vertAlign w:val="superscript"/>
        </w:rPr>
        <w:t>1)</w:t>
      </w:r>
      <w:r w:rsidRPr="00C569C3">
        <w:rPr>
          <w:rFonts w:ascii="Verdana" w:hAnsi="Verdana"/>
          <w:sz w:val="20"/>
        </w:rPr>
        <w:t>Należy podać, czy dana osoba jest zatrudniona na podstawie stosunku pracy czy stosunku cywilnoprawnego (umowa zlecenie, umowa o dzieło) albo czy przedłożone zostało pisemne zobowiązanie innego/innych podmiotu/podmiotów do udostępnienia osoby/osób zdolnej/zdolnych do wykonania zamówienia.</w:t>
      </w:r>
    </w:p>
    <w:p w:rsidR="00B97825" w:rsidRPr="00C569C3" w:rsidRDefault="00B97825" w:rsidP="00B15104">
      <w:pPr>
        <w:spacing w:line="276" w:lineRule="auto"/>
        <w:jc w:val="both"/>
        <w:rPr>
          <w:rFonts w:ascii="Verdana" w:hAnsi="Verdana"/>
          <w:sz w:val="20"/>
        </w:rPr>
      </w:pPr>
    </w:p>
    <w:p w:rsidR="00B97825" w:rsidRPr="00C569C3" w:rsidRDefault="00B97825" w:rsidP="00B15104">
      <w:pPr>
        <w:spacing w:line="276" w:lineRule="auto"/>
        <w:jc w:val="both"/>
        <w:rPr>
          <w:rFonts w:ascii="Verdana" w:hAnsi="Verdana"/>
          <w:sz w:val="20"/>
        </w:rPr>
      </w:pPr>
      <w:r w:rsidRPr="00C569C3">
        <w:rPr>
          <w:rFonts w:ascii="Verdana" w:hAnsi="Verdana"/>
          <w:sz w:val="20"/>
          <w:u w:val="single"/>
        </w:rPr>
        <w:t>UWAGA:</w:t>
      </w:r>
      <w:r w:rsidRPr="00C569C3">
        <w:rPr>
          <w:rFonts w:ascii="Verdana" w:hAnsi="Verdana"/>
          <w:sz w:val="20"/>
        </w:rPr>
        <w:t xml:space="preserve"> W przypadku wskazania osób, którymi będzie dysponował Wykonawca, do oferty należy dołączyć pisemne zobowiązanie innego/innych podmiotów do oddania do dyspozycji osoby/osób zdolnej do wykonania zamówienia - załącznik </w:t>
      </w:r>
      <w:r w:rsidR="00DC6C85" w:rsidRPr="00C569C3">
        <w:rPr>
          <w:rFonts w:ascii="Verdana" w:hAnsi="Verdana"/>
          <w:sz w:val="20"/>
        </w:rPr>
        <w:t>7</w:t>
      </w:r>
    </w:p>
    <w:p w:rsidR="00B97825" w:rsidRPr="00C569C3" w:rsidRDefault="00B97825" w:rsidP="00B15104">
      <w:pPr>
        <w:pStyle w:val="Bezodstpw"/>
        <w:spacing w:line="276" w:lineRule="auto"/>
        <w:jc w:val="both"/>
        <w:rPr>
          <w:rFonts w:ascii="Verdana" w:hAnsi="Verdana"/>
          <w:b/>
          <w:bCs/>
          <w:color w:val="000000"/>
          <w:spacing w:val="-5"/>
          <w:sz w:val="20"/>
        </w:rPr>
      </w:pPr>
    </w:p>
    <w:p w:rsidR="00B97825" w:rsidRPr="00C569C3" w:rsidRDefault="00B97825" w:rsidP="00B15104">
      <w:pPr>
        <w:pStyle w:val="Nagwek"/>
        <w:spacing w:line="276" w:lineRule="auto"/>
        <w:jc w:val="right"/>
        <w:rPr>
          <w:rFonts w:ascii="Verdana" w:hAnsi="Verdana" w:cs="Arial"/>
          <w:sz w:val="20"/>
        </w:rPr>
      </w:pPr>
    </w:p>
    <w:p w:rsidR="00A425FF" w:rsidRPr="00C569C3" w:rsidRDefault="00A425FF" w:rsidP="00A425FF">
      <w:pPr>
        <w:spacing w:line="276" w:lineRule="auto"/>
        <w:rPr>
          <w:rFonts w:ascii="Verdana" w:hAnsi="Verdana"/>
          <w:sz w:val="20"/>
        </w:rPr>
      </w:pP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 xml:space="preserve">..................................................                     </w:t>
      </w:r>
      <w:r>
        <w:rPr>
          <w:rFonts w:ascii="Verdana" w:hAnsi="Verdana"/>
          <w:sz w:val="16"/>
          <w:szCs w:val="16"/>
        </w:rPr>
        <w:t xml:space="preserve">     </w:t>
      </w:r>
      <w:r w:rsidRPr="00A425FF">
        <w:rPr>
          <w:rFonts w:ascii="Verdana" w:hAnsi="Verdana"/>
          <w:sz w:val="16"/>
          <w:szCs w:val="16"/>
        </w:rPr>
        <w:t xml:space="preserve">         .................................................................... </w:t>
      </w: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 xml:space="preserve">( Miejscowość i data ) </w:t>
      </w:r>
      <w:r w:rsidRPr="00A425FF">
        <w:rPr>
          <w:rFonts w:ascii="Verdana" w:hAnsi="Verdana"/>
          <w:sz w:val="16"/>
          <w:szCs w:val="16"/>
        </w:rPr>
        <w:tab/>
        <w:t xml:space="preserve">                                            </w:t>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(Podpisy osób wskazanych dokumencie  </w:t>
      </w: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Uprawniającym do występowania w obrocie</w:t>
      </w: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t xml:space="preserve">                   Prawnym lub posiadających pełnomocnictwo)</w:t>
      </w:r>
    </w:p>
    <w:p w:rsidR="00A425FF" w:rsidRPr="00A425FF" w:rsidRDefault="00A425FF" w:rsidP="00A425FF">
      <w:pPr>
        <w:spacing w:line="276" w:lineRule="auto"/>
        <w:ind w:left="4248" w:hanging="4008"/>
        <w:rPr>
          <w:rFonts w:ascii="Verdana" w:hAnsi="Verdana"/>
          <w:sz w:val="16"/>
          <w:szCs w:val="16"/>
        </w:rPr>
      </w:pPr>
    </w:p>
    <w:p w:rsidR="00B97825" w:rsidRPr="00C569C3" w:rsidRDefault="00B97825" w:rsidP="00B15104">
      <w:pPr>
        <w:pStyle w:val="NormalnyWeb"/>
        <w:spacing w:after="0" w:line="276" w:lineRule="auto"/>
        <w:ind w:left="6096"/>
        <w:rPr>
          <w:rFonts w:ascii="Verdana" w:hAnsi="Verdana"/>
          <w:color w:val="000000"/>
        </w:rPr>
      </w:pPr>
    </w:p>
    <w:p w:rsidR="002976F9" w:rsidRDefault="002976F9" w:rsidP="005B209F">
      <w:pPr>
        <w:pStyle w:val="NormalnyWeb"/>
        <w:spacing w:after="0" w:line="276" w:lineRule="auto"/>
        <w:ind w:left="6096"/>
        <w:rPr>
          <w:rFonts w:ascii="Verdana" w:hAnsi="Verdana"/>
          <w:i/>
          <w:color w:val="000000"/>
        </w:rPr>
      </w:pPr>
    </w:p>
    <w:p w:rsidR="005B209F" w:rsidRPr="00C569C3" w:rsidRDefault="005B209F" w:rsidP="005B209F">
      <w:pPr>
        <w:pStyle w:val="NormalnyWeb"/>
        <w:spacing w:after="0" w:line="276" w:lineRule="auto"/>
        <w:ind w:left="6096"/>
        <w:rPr>
          <w:rFonts w:ascii="Verdana" w:hAnsi="Verdana"/>
          <w:i/>
          <w:color w:val="000000"/>
        </w:rPr>
      </w:pPr>
      <w:r w:rsidRPr="00C569C3">
        <w:rPr>
          <w:rFonts w:ascii="Verdana" w:hAnsi="Verdana"/>
          <w:i/>
          <w:color w:val="000000"/>
        </w:rPr>
        <w:t xml:space="preserve">Załącznik Nr 5 do SIWZ </w:t>
      </w:r>
    </w:p>
    <w:p w:rsidR="00B97825" w:rsidRPr="00C569C3" w:rsidRDefault="00B97825" w:rsidP="00B15104">
      <w:pPr>
        <w:spacing w:line="276" w:lineRule="auto"/>
        <w:rPr>
          <w:rFonts w:ascii="Verdana" w:hAnsi="Verdana"/>
          <w:sz w:val="20"/>
        </w:rPr>
      </w:pPr>
    </w:p>
    <w:p w:rsidR="00B97825" w:rsidRPr="00C569C3" w:rsidRDefault="00B97825" w:rsidP="00B15104">
      <w:pPr>
        <w:spacing w:line="276" w:lineRule="auto"/>
        <w:rPr>
          <w:rFonts w:ascii="Verdana" w:hAnsi="Verdana"/>
          <w:sz w:val="20"/>
        </w:rPr>
      </w:pPr>
    </w:p>
    <w:p w:rsidR="00B97825" w:rsidRPr="00C569C3" w:rsidRDefault="00B97825" w:rsidP="00B15104">
      <w:pPr>
        <w:widowControl w:val="0"/>
        <w:autoSpaceDE w:val="0"/>
        <w:autoSpaceDN w:val="0"/>
        <w:adjustRightInd w:val="0"/>
        <w:spacing w:line="276" w:lineRule="auto"/>
        <w:jc w:val="center"/>
        <w:rPr>
          <w:rFonts w:ascii="Verdana" w:hAnsi="Verdana"/>
          <w:b/>
          <w:sz w:val="20"/>
        </w:rPr>
      </w:pPr>
      <w:r w:rsidRPr="00C569C3">
        <w:rPr>
          <w:rFonts w:ascii="Verdana" w:hAnsi="Verdana"/>
          <w:b/>
          <w:sz w:val="20"/>
        </w:rPr>
        <w:t>OŚWIADCZENIE</w:t>
      </w:r>
    </w:p>
    <w:p w:rsidR="00B97825" w:rsidRPr="00C569C3" w:rsidRDefault="00B97825" w:rsidP="00B15104">
      <w:pPr>
        <w:widowControl w:val="0"/>
        <w:autoSpaceDE w:val="0"/>
        <w:autoSpaceDN w:val="0"/>
        <w:adjustRightInd w:val="0"/>
        <w:spacing w:line="276" w:lineRule="auto"/>
        <w:jc w:val="center"/>
        <w:rPr>
          <w:rFonts w:ascii="Verdana" w:hAnsi="Verdana"/>
          <w:b/>
          <w:sz w:val="20"/>
        </w:rPr>
      </w:pPr>
    </w:p>
    <w:p w:rsidR="00B97825" w:rsidRPr="00C569C3" w:rsidRDefault="00B97825" w:rsidP="00B15104">
      <w:pPr>
        <w:widowControl w:val="0"/>
        <w:autoSpaceDE w:val="0"/>
        <w:autoSpaceDN w:val="0"/>
        <w:adjustRightInd w:val="0"/>
        <w:spacing w:line="276" w:lineRule="auto"/>
        <w:jc w:val="both"/>
        <w:rPr>
          <w:rFonts w:ascii="Verdana" w:hAnsi="Verdana"/>
          <w:b/>
          <w:color w:val="000000"/>
          <w:spacing w:val="-8"/>
          <w:sz w:val="20"/>
        </w:rPr>
      </w:pPr>
      <w:r w:rsidRPr="00C569C3">
        <w:rPr>
          <w:rFonts w:ascii="Verdana" w:hAnsi="Verdana"/>
          <w:b/>
          <w:sz w:val="20"/>
        </w:rPr>
        <w:t xml:space="preserve">o braku wykluczenia na podstawie art. 24 ust. 1 i 2 Prawa Zamówień Publicznych z dnia 29.01.2004r. </w:t>
      </w:r>
      <w:r w:rsidRPr="00C569C3">
        <w:rPr>
          <w:rFonts w:ascii="Verdana" w:hAnsi="Verdana"/>
          <w:b/>
          <w:color w:val="000000"/>
          <w:spacing w:val="-8"/>
          <w:sz w:val="20"/>
        </w:rPr>
        <w:t>(tekst jednolity Dz. U. z 2013 r.,  poz. 907 z późn. zmianami)</w:t>
      </w:r>
    </w:p>
    <w:p w:rsidR="00B97825" w:rsidRPr="00C569C3" w:rsidRDefault="00B97825" w:rsidP="00B15104">
      <w:pPr>
        <w:pStyle w:val="Tytu"/>
        <w:spacing w:line="276" w:lineRule="auto"/>
        <w:jc w:val="both"/>
        <w:rPr>
          <w:rFonts w:ascii="Verdana" w:hAnsi="Verdana"/>
          <w:b w:val="0"/>
          <w:bCs/>
          <w:sz w:val="20"/>
        </w:rPr>
      </w:pPr>
    </w:p>
    <w:p w:rsidR="00B97825" w:rsidRPr="00C569C3" w:rsidRDefault="00B97825" w:rsidP="00B15104">
      <w:pPr>
        <w:spacing w:line="276" w:lineRule="auto"/>
        <w:jc w:val="both"/>
        <w:rPr>
          <w:rFonts w:ascii="Verdana" w:hAnsi="Verdana"/>
          <w:sz w:val="20"/>
        </w:rPr>
      </w:pPr>
      <w:r w:rsidRPr="00C569C3">
        <w:rPr>
          <w:rFonts w:ascii="Verdana" w:hAnsi="Verdana"/>
          <w:sz w:val="20"/>
        </w:rPr>
        <w:t xml:space="preserve">Przystępując do udziału w postępowaniu o udzielenie zamówienia publicznego realizowanego w trybie przetargu nieograniczonego, którego przedmiotem jest organizacja                                   i przeprowadzenie szkolenia dla pracowników Powiatowego Urzędu Pracy w Płocku pn: „Zmiany do Ustawy o promocji zatrudnienia i instytucjach rynku pracy” </w:t>
      </w:r>
    </w:p>
    <w:p w:rsidR="00B97825" w:rsidRPr="00C569C3" w:rsidRDefault="00B97825" w:rsidP="00B15104">
      <w:pPr>
        <w:pStyle w:val="Tekstpodstawowy2"/>
        <w:spacing w:line="276" w:lineRule="auto"/>
        <w:ind w:right="-284"/>
        <w:rPr>
          <w:rFonts w:ascii="Verdana" w:hAnsi="Verdana"/>
          <w:sz w:val="20"/>
        </w:rPr>
      </w:pPr>
    </w:p>
    <w:p w:rsidR="00B97825" w:rsidRPr="00C569C3" w:rsidRDefault="00B97825" w:rsidP="00B15104">
      <w:pPr>
        <w:spacing w:line="276" w:lineRule="auto"/>
        <w:rPr>
          <w:rFonts w:ascii="Verdana" w:hAnsi="Verdana"/>
          <w:sz w:val="20"/>
        </w:rPr>
      </w:pPr>
      <w:r w:rsidRPr="00C569C3">
        <w:rPr>
          <w:rFonts w:ascii="Verdana" w:hAnsi="Verdana"/>
          <w:sz w:val="20"/>
        </w:rPr>
        <w:t xml:space="preserve">Ja (imię i nazwisko składającego oświadczenie ) niżej podpisany </w:t>
      </w:r>
    </w:p>
    <w:p w:rsidR="00B97825" w:rsidRPr="00C569C3" w:rsidRDefault="00B97825" w:rsidP="00B15104">
      <w:pPr>
        <w:spacing w:line="276" w:lineRule="auto"/>
        <w:rPr>
          <w:rFonts w:ascii="Verdana" w:hAnsi="Verdana"/>
          <w:sz w:val="20"/>
        </w:rPr>
      </w:pPr>
    </w:p>
    <w:p w:rsidR="00B97825" w:rsidRPr="00C569C3" w:rsidRDefault="00B97825" w:rsidP="00B15104">
      <w:pPr>
        <w:spacing w:line="276" w:lineRule="auto"/>
        <w:rPr>
          <w:rFonts w:ascii="Verdana" w:hAnsi="Verdana"/>
          <w:sz w:val="20"/>
        </w:rPr>
      </w:pPr>
      <w:r w:rsidRPr="00C569C3">
        <w:rPr>
          <w:rFonts w:ascii="Verdana" w:hAnsi="Verdana"/>
          <w:sz w:val="20"/>
        </w:rPr>
        <w:t>………………………………………………………………………………………………</w:t>
      </w:r>
      <w:r w:rsidR="005F267B">
        <w:rPr>
          <w:rFonts w:ascii="Verdana" w:hAnsi="Verdana"/>
          <w:sz w:val="20"/>
        </w:rPr>
        <w:t>……………………………………..</w:t>
      </w:r>
      <w:r w:rsidRPr="00C569C3">
        <w:rPr>
          <w:rFonts w:ascii="Verdana" w:hAnsi="Verdana"/>
          <w:sz w:val="20"/>
        </w:rPr>
        <w:t>…..</w:t>
      </w:r>
    </w:p>
    <w:p w:rsidR="00B97825" w:rsidRPr="00C569C3" w:rsidRDefault="00B97825" w:rsidP="00B15104">
      <w:pPr>
        <w:spacing w:line="276" w:lineRule="auto"/>
        <w:rPr>
          <w:rFonts w:ascii="Verdana" w:hAnsi="Verdana"/>
          <w:sz w:val="20"/>
        </w:rPr>
      </w:pPr>
    </w:p>
    <w:p w:rsidR="00B97825" w:rsidRPr="00C569C3" w:rsidRDefault="00B97825" w:rsidP="00B15104">
      <w:pPr>
        <w:spacing w:line="276" w:lineRule="auto"/>
        <w:rPr>
          <w:rFonts w:ascii="Verdana" w:hAnsi="Verdana"/>
          <w:sz w:val="20"/>
        </w:rPr>
      </w:pPr>
      <w:r w:rsidRPr="00C569C3">
        <w:rPr>
          <w:rFonts w:ascii="Verdana" w:hAnsi="Verdana"/>
          <w:sz w:val="20"/>
        </w:rPr>
        <w:t>Działając w imieniu i na rzecz ………………………………………………………………</w:t>
      </w:r>
      <w:r w:rsidR="005F267B">
        <w:rPr>
          <w:rFonts w:ascii="Verdana" w:hAnsi="Verdana"/>
          <w:sz w:val="20"/>
        </w:rPr>
        <w:t>………………………</w:t>
      </w:r>
      <w:r w:rsidRPr="00C569C3">
        <w:rPr>
          <w:rFonts w:ascii="Verdana" w:hAnsi="Verdana"/>
          <w:sz w:val="20"/>
        </w:rPr>
        <w:t>….</w:t>
      </w:r>
    </w:p>
    <w:p w:rsidR="00B97825" w:rsidRPr="00C569C3" w:rsidRDefault="00B97825" w:rsidP="00B15104">
      <w:pPr>
        <w:spacing w:line="276" w:lineRule="auto"/>
        <w:rPr>
          <w:rFonts w:ascii="Verdana" w:hAnsi="Verdana"/>
          <w:sz w:val="20"/>
        </w:rPr>
      </w:pPr>
      <w:r w:rsidRPr="00C569C3">
        <w:rPr>
          <w:rFonts w:ascii="Verdana" w:hAnsi="Verdana"/>
          <w:sz w:val="20"/>
        </w:rPr>
        <w:t xml:space="preserve">                                         </w:t>
      </w:r>
      <w:r w:rsidR="005F267B">
        <w:rPr>
          <w:rFonts w:ascii="Verdana" w:hAnsi="Verdana"/>
          <w:sz w:val="20"/>
        </w:rPr>
        <w:t xml:space="preserve"> </w:t>
      </w:r>
      <w:r w:rsidRPr="00C569C3">
        <w:rPr>
          <w:rFonts w:ascii="Verdana" w:hAnsi="Verdana"/>
          <w:sz w:val="20"/>
        </w:rPr>
        <w:t xml:space="preserve"> Firma (nazwa lub nazwisko) oraz adres Wykonawcy </w:t>
      </w:r>
    </w:p>
    <w:p w:rsidR="00B97825" w:rsidRPr="00C569C3" w:rsidRDefault="00B97825" w:rsidP="00B15104">
      <w:pPr>
        <w:spacing w:line="276" w:lineRule="auto"/>
        <w:rPr>
          <w:rFonts w:ascii="Verdana" w:hAnsi="Verdana"/>
          <w:sz w:val="20"/>
        </w:rPr>
      </w:pPr>
    </w:p>
    <w:p w:rsidR="00B97825" w:rsidRPr="00C569C3" w:rsidRDefault="00B97825" w:rsidP="00B15104">
      <w:pPr>
        <w:spacing w:line="276" w:lineRule="auto"/>
        <w:rPr>
          <w:rFonts w:ascii="Verdana" w:hAnsi="Verdana"/>
          <w:sz w:val="20"/>
        </w:rPr>
      </w:pPr>
      <w:r w:rsidRPr="00C569C3">
        <w:rPr>
          <w:rFonts w:ascii="Verdana" w:hAnsi="Verdana"/>
          <w:sz w:val="20"/>
        </w:rPr>
        <w:t xml:space="preserve"> …………………………………………………………………………………………</w:t>
      </w:r>
      <w:r w:rsidR="005F267B">
        <w:rPr>
          <w:rFonts w:ascii="Verdana" w:hAnsi="Verdana"/>
          <w:sz w:val="20"/>
        </w:rPr>
        <w:t>………………………………………..</w:t>
      </w:r>
      <w:r w:rsidRPr="00C569C3">
        <w:rPr>
          <w:rFonts w:ascii="Verdana" w:hAnsi="Verdana"/>
          <w:sz w:val="20"/>
        </w:rPr>
        <w:t xml:space="preserve">…….. </w:t>
      </w:r>
    </w:p>
    <w:p w:rsidR="00B97825" w:rsidRPr="00C569C3" w:rsidRDefault="00B97825" w:rsidP="00B15104">
      <w:pPr>
        <w:pStyle w:val="Tekstpodstawowy"/>
        <w:tabs>
          <w:tab w:val="left" w:pos="284"/>
        </w:tabs>
        <w:spacing w:line="276" w:lineRule="auto"/>
        <w:ind w:right="-468"/>
        <w:rPr>
          <w:rFonts w:ascii="Verdana" w:hAnsi="Verdana"/>
          <w:b/>
          <w:sz w:val="20"/>
        </w:rPr>
      </w:pPr>
    </w:p>
    <w:p w:rsidR="00B97825" w:rsidRPr="00C569C3" w:rsidRDefault="00B97825" w:rsidP="00B15104">
      <w:pPr>
        <w:pStyle w:val="Tekstpodstawowy"/>
        <w:tabs>
          <w:tab w:val="left" w:pos="284"/>
        </w:tabs>
        <w:spacing w:line="276" w:lineRule="auto"/>
        <w:ind w:right="-468"/>
        <w:rPr>
          <w:rFonts w:ascii="Verdana" w:hAnsi="Verdana"/>
          <w:b/>
          <w:sz w:val="20"/>
        </w:rPr>
      </w:pPr>
      <w:r w:rsidRPr="00C569C3">
        <w:rPr>
          <w:rFonts w:ascii="Verdana" w:hAnsi="Verdana"/>
          <w:b/>
          <w:sz w:val="20"/>
        </w:rPr>
        <w:t>Oświadczam/my, że:</w:t>
      </w:r>
    </w:p>
    <w:p w:rsidR="00B97825" w:rsidRPr="00C569C3" w:rsidRDefault="00B97825" w:rsidP="00B15104">
      <w:pPr>
        <w:pStyle w:val="Tekstpodstawowy2"/>
        <w:spacing w:line="276" w:lineRule="auto"/>
        <w:jc w:val="both"/>
        <w:rPr>
          <w:rFonts w:ascii="Verdana" w:hAnsi="Verdana"/>
          <w:b w:val="0"/>
          <w:sz w:val="20"/>
        </w:rPr>
      </w:pPr>
      <w:r w:rsidRPr="00C569C3">
        <w:rPr>
          <w:rFonts w:ascii="Verdana" w:hAnsi="Verdana"/>
          <w:b w:val="0"/>
          <w:sz w:val="20"/>
        </w:rPr>
        <w:t>Nie podlegam/my wykluczeniu z postępowania o udzielenie zamówienia na podstawie art. 24. Prawa Zamówień Publicznych.</w:t>
      </w:r>
    </w:p>
    <w:p w:rsidR="00B97825" w:rsidRPr="00C569C3" w:rsidRDefault="00B97825" w:rsidP="00B15104">
      <w:pPr>
        <w:pStyle w:val="Tekstpodstawowy2"/>
        <w:spacing w:line="276" w:lineRule="auto"/>
        <w:rPr>
          <w:rFonts w:ascii="Verdana" w:hAnsi="Verdana" w:cs="Arial"/>
          <w:b w:val="0"/>
          <w:sz w:val="20"/>
        </w:rPr>
      </w:pPr>
    </w:p>
    <w:p w:rsidR="00B97825" w:rsidRPr="00C569C3" w:rsidRDefault="00B97825" w:rsidP="00B15104">
      <w:pPr>
        <w:pStyle w:val="Tekstpodstawowy2"/>
        <w:spacing w:line="276" w:lineRule="auto"/>
        <w:rPr>
          <w:rFonts w:ascii="Verdana" w:hAnsi="Verdana" w:cs="Arial"/>
          <w:b w:val="0"/>
          <w:sz w:val="20"/>
        </w:rPr>
      </w:pPr>
    </w:p>
    <w:p w:rsidR="00A425FF" w:rsidRPr="00C569C3" w:rsidRDefault="00A425FF" w:rsidP="00A425FF">
      <w:pPr>
        <w:spacing w:line="276" w:lineRule="auto"/>
        <w:rPr>
          <w:rFonts w:ascii="Verdana" w:hAnsi="Verdana"/>
          <w:sz w:val="20"/>
        </w:rPr>
      </w:pP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 xml:space="preserve">..................................................                     </w:t>
      </w:r>
      <w:r>
        <w:rPr>
          <w:rFonts w:ascii="Verdana" w:hAnsi="Verdana"/>
          <w:sz w:val="16"/>
          <w:szCs w:val="16"/>
        </w:rPr>
        <w:t xml:space="preserve">     </w:t>
      </w:r>
      <w:r w:rsidRPr="00A425FF">
        <w:rPr>
          <w:rFonts w:ascii="Verdana" w:hAnsi="Verdana"/>
          <w:sz w:val="16"/>
          <w:szCs w:val="16"/>
        </w:rPr>
        <w:t xml:space="preserve">         .................................................................... </w:t>
      </w: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 xml:space="preserve">( Miejscowość i data ) </w:t>
      </w:r>
      <w:r w:rsidRPr="00A425FF">
        <w:rPr>
          <w:rFonts w:ascii="Verdana" w:hAnsi="Verdana"/>
          <w:sz w:val="16"/>
          <w:szCs w:val="16"/>
        </w:rPr>
        <w:tab/>
        <w:t xml:space="preserve">                                            </w:t>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(Podpisy osób wskazanych dokumencie  </w:t>
      </w: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Uprawniającym do występowania w obrocie</w:t>
      </w: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t xml:space="preserve">                   Prawnym lub posiadających pełnomocnictwo)</w:t>
      </w:r>
    </w:p>
    <w:p w:rsidR="00A425FF" w:rsidRPr="00A425FF" w:rsidRDefault="00A425FF" w:rsidP="00A425FF">
      <w:pPr>
        <w:spacing w:line="276" w:lineRule="auto"/>
        <w:ind w:left="4248" w:hanging="4008"/>
        <w:rPr>
          <w:rFonts w:ascii="Verdana" w:hAnsi="Verdana"/>
          <w:sz w:val="16"/>
          <w:szCs w:val="16"/>
        </w:rPr>
      </w:pPr>
    </w:p>
    <w:p w:rsidR="00B97825" w:rsidRPr="00C569C3" w:rsidRDefault="00B97825" w:rsidP="00B15104">
      <w:pPr>
        <w:spacing w:line="276" w:lineRule="auto"/>
        <w:rPr>
          <w:rFonts w:ascii="Verdana" w:hAnsi="Verdana"/>
          <w:sz w:val="20"/>
        </w:rPr>
      </w:pPr>
    </w:p>
    <w:p w:rsidR="00B97825" w:rsidRPr="00C569C3" w:rsidRDefault="00B97825" w:rsidP="00B15104">
      <w:pPr>
        <w:spacing w:line="276" w:lineRule="auto"/>
        <w:rPr>
          <w:rFonts w:ascii="Verdana" w:hAnsi="Verdana"/>
          <w:sz w:val="20"/>
        </w:rPr>
      </w:pPr>
    </w:p>
    <w:p w:rsidR="00B97825" w:rsidRPr="00C569C3" w:rsidRDefault="00B97825" w:rsidP="00B15104">
      <w:pPr>
        <w:spacing w:line="276" w:lineRule="auto"/>
        <w:rPr>
          <w:rFonts w:ascii="Verdana" w:hAnsi="Verdana"/>
          <w:sz w:val="20"/>
        </w:rPr>
      </w:pPr>
    </w:p>
    <w:p w:rsidR="00B97825" w:rsidRPr="00C569C3" w:rsidRDefault="00B97825" w:rsidP="00B15104">
      <w:pPr>
        <w:spacing w:line="276" w:lineRule="auto"/>
        <w:rPr>
          <w:rFonts w:ascii="Verdana" w:hAnsi="Verdana"/>
          <w:sz w:val="20"/>
        </w:rPr>
      </w:pPr>
    </w:p>
    <w:p w:rsidR="00B97825" w:rsidRPr="00C569C3" w:rsidRDefault="00B97825" w:rsidP="00B15104">
      <w:pPr>
        <w:spacing w:line="276" w:lineRule="auto"/>
        <w:rPr>
          <w:rFonts w:ascii="Verdana" w:hAnsi="Verdana"/>
          <w:sz w:val="20"/>
        </w:rPr>
      </w:pPr>
    </w:p>
    <w:p w:rsidR="00B97825" w:rsidRPr="00C569C3" w:rsidRDefault="00DF4AEF" w:rsidP="00B15104">
      <w:pPr>
        <w:pStyle w:val="NormalnyWeb"/>
        <w:spacing w:after="0" w:line="276" w:lineRule="auto"/>
        <w:ind w:left="6096"/>
        <w:rPr>
          <w:rFonts w:ascii="Verdana" w:hAnsi="Verdana"/>
          <w:color w:val="000000"/>
        </w:rPr>
      </w:pPr>
      <w:r w:rsidRPr="00C569C3">
        <w:rPr>
          <w:rFonts w:ascii="Verdana" w:hAnsi="Verdana"/>
          <w:color w:val="000000"/>
        </w:rPr>
        <w:t xml:space="preserve"> </w:t>
      </w:r>
    </w:p>
    <w:p w:rsidR="00B97825" w:rsidRDefault="00B97825" w:rsidP="00B15104">
      <w:pPr>
        <w:pStyle w:val="NormalnyWeb"/>
        <w:spacing w:after="0" w:line="276" w:lineRule="auto"/>
        <w:ind w:left="6096"/>
        <w:rPr>
          <w:rFonts w:ascii="Verdana" w:hAnsi="Verdana"/>
          <w:color w:val="000000"/>
        </w:rPr>
      </w:pPr>
    </w:p>
    <w:p w:rsidR="005F267B" w:rsidRDefault="005F267B" w:rsidP="00B15104">
      <w:pPr>
        <w:pStyle w:val="NormalnyWeb"/>
        <w:spacing w:after="0" w:line="276" w:lineRule="auto"/>
        <w:ind w:left="6096"/>
        <w:rPr>
          <w:rFonts w:ascii="Verdana" w:hAnsi="Verdana"/>
          <w:color w:val="000000"/>
        </w:rPr>
      </w:pPr>
    </w:p>
    <w:p w:rsidR="005F267B" w:rsidRDefault="005F267B" w:rsidP="00B15104">
      <w:pPr>
        <w:pStyle w:val="NormalnyWeb"/>
        <w:spacing w:after="0" w:line="276" w:lineRule="auto"/>
        <w:ind w:left="6096"/>
        <w:rPr>
          <w:rFonts w:ascii="Verdana" w:hAnsi="Verdana"/>
          <w:color w:val="000000"/>
        </w:rPr>
      </w:pPr>
    </w:p>
    <w:p w:rsidR="005F267B" w:rsidRDefault="005F267B" w:rsidP="00B15104">
      <w:pPr>
        <w:pStyle w:val="NormalnyWeb"/>
        <w:spacing w:after="0" w:line="276" w:lineRule="auto"/>
        <w:ind w:left="6096"/>
        <w:rPr>
          <w:rFonts w:ascii="Verdana" w:hAnsi="Verdana"/>
          <w:color w:val="000000"/>
        </w:rPr>
      </w:pPr>
    </w:p>
    <w:p w:rsidR="00231D62" w:rsidRPr="00C569C3" w:rsidRDefault="00231D62" w:rsidP="00B15104">
      <w:pPr>
        <w:pStyle w:val="NormalnyWeb"/>
        <w:spacing w:after="0" w:line="276" w:lineRule="auto"/>
        <w:ind w:left="6096"/>
        <w:rPr>
          <w:rFonts w:ascii="Verdana" w:hAnsi="Verdana"/>
          <w:color w:val="000000"/>
        </w:rPr>
      </w:pPr>
    </w:p>
    <w:p w:rsidR="0040412B" w:rsidRPr="00C569C3" w:rsidRDefault="0040412B" w:rsidP="00B15104">
      <w:pPr>
        <w:spacing w:line="276" w:lineRule="auto"/>
        <w:ind w:left="5664" w:firstLine="708"/>
        <w:jc w:val="both"/>
        <w:rPr>
          <w:rFonts w:ascii="Verdana" w:hAnsi="Verdana"/>
          <w:i/>
          <w:sz w:val="20"/>
        </w:rPr>
      </w:pPr>
      <w:r w:rsidRPr="00C569C3">
        <w:rPr>
          <w:rFonts w:ascii="Verdana" w:hAnsi="Verdana"/>
          <w:i/>
          <w:sz w:val="20"/>
        </w:rPr>
        <w:t>Załącznik nr 6 do SIWZ</w:t>
      </w:r>
    </w:p>
    <w:p w:rsidR="0040412B" w:rsidRPr="00C569C3" w:rsidRDefault="0040412B" w:rsidP="00B15104">
      <w:pPr>
        <w:spacing w:line="276" w:lineRule="auto"/>
        <w:ind w:left="5664" w:firstLine="708"/>
        <w:jc w:val="both"/>
        <w:rPr>
          <w:rFonts w:ascii="Verdana" w:hAnsi="Verdana"/>
          <w:i/>
          <w:sz w:val="20"/>
        </w:rPr>
      </w:pPr>
    </w:p>
    <w:p w:rsidR="0040412B" w:rsidRPr="00C569C3" w:rsidRDefault="0040412B" w:rsidP="00B15104">
      <w:pPr>
        <w:spacing w:line="276" w:lineRule="auto"/>
        <w:jc w:val="both"/>
        <w:rPr>
          <w:rFonts w:ascii="Verdana" w:hAnsi="Verdana"/>
          <w:sz w:val="20"/>
        </w:rPr>
      </w:pPr>
      <w:r w:rsidRPr="00C569C3">
        <w:rPr>
          <w:rFonts w:ascii="Verdana" w:hAnsi="Verdana"/>
          <w:sz w:val="20"/>
        </w:rPr>
        <w:t xml:space="preserve">Przystępując do udziału w postępowaniu o udzielenie zamówienia publicznego realizowanego w trybie przetargu nieograniczonego, którego przedmiotem jest organizacja                                   i przeprowadzenie szkolenia dla pracowników Powiatowego Urzędu Pracy w Płocku pn: „Zmiany do Ustawy o promocji zatrudnienia i instytucjach rynku pracy” </w:t>
      </w:r>
    </w:p>
    <w:p w:rsidR="0040412B" w:rsidRPr="00C569C3" w:rsidRDefault="0040412B" w:rsidP="00B15104">
      <w:pPr>
        <w:spacing w:line="276" w:lineRule="auto"/>
        <w:jc w:val="both"/>
        <w:rPr>
          <w:rFonts w:ascii="Verdana" w:hAnsi="Verdana"/>
          <w:sz w:val="20"/>
        </w:rPr>
      </w:pPr>
    </w:p>
    <w:p w:rsidR="0040412B" w:rsidRPr="00C569C3" w:rsidRDefault="0040412B" w:rsidP="00B15104">
      <w:pPr>
        <w:pStyle w:val="Bezodstpw"/>
        <w:spacing w:line="276" w:lineRule="auto"/>
        <w:jc w:val="center"/>
        <w:rPr>
          <w:rFonts w:ascii="Verdana" w:hAnsi="Verdana"/>
          <w:b/>
          <w:sz w:val="20"/>
        </w:rPr>
      </w:pPr>
      <w:r w:rsidRPr="00C569C3">
        <w:rPr>
          <w:rFonts w:ascii="Verdana" w:hAnsi="Verdana"/>
          <w:b/>
          <w:sz w:val="20"/>
        </w:rPr>
        <w:t>LISTA PODMIOTÓW</w:t>
      </w:r>
    </w:p>
    <w:p w:rsidR="0040412B" w:rsidRPr="00C569C3" w:rsidRDefault="0040412B" w:rsidP="00B15104">
      <w:pPr>
        <w:pStyle w:val="Bezodstpw"/>
        <w:spacing w:line="276" w:lineRule="auto"/>
        <w:jc w:val="center"/>
        <w:rPr>
          <w:rFonts w:ascii="Verdana" w:hAnsi="Verdana"/>
          <w:b/>
          <w:sz w:val="20"/>
        </w:rPr>
      </w:pPr>
      <w:r w:rsidRPr="00C569C3">
        <w:rPr>
          <w:rFonts w:ascii="Verdana" w:hAnsi="Verdana"/>
          <w:b/>
          <w:sz w:val="20"/>
        </w:rPr>
        <w:t>NALEŻĄCYCH DO TEJ SAMEJ GRUPY KAPITAŁOWEJ</w:t>
      </w:r>
    </w:p>
    <w:p w:rsidR="0040412B" w:rsidRPr="00C569C3" w:rsidRDefault="0040412B" w:rsidP="00B15104">
      <w:pPr>
        <w:pStyle w:val="Bezodstpw"/>
        <w:spacing w:line="276" w:lineRule="auto"/>
        <w:jc w:val="both"/>
        <w:rPr>
          <w:rFonts w:ascii="Verdana" w:hAnsi="Verdana"/>
          <w:b/>
          <w:sz w:val="20"/>
        </w:rPr>
      </w:pPr>
      <w:r w:rsidRPr="00C569C3">
        <w:rPr>
          <w:rFonts w:ascii="Verdana" w:hAnsi="Verdana"/>
          <w:b/>
          <w:sz w:val="20"/>
        </w:rPr>
        <w:t>( o której mowa w ustawie z dnia 16 lutego 2007r., o ochronie konkurencji i konsumentów – Dz. U. Nr 50, poz. 331 z późn. Zm.)</w:t>
      </w:r>
    </w:p>
    <w:p w:rsidR="0040412B" w:rsidRPr="00C569C3" w:rsidRDefault="0040412B" w:rsidP="00B15104">
      <w:pPr>
        <w:pStyle w:val="Bezodstpw"/>
        <w:spacing w:line="276" w:lineRule="auto"/>
        <w:jc w:val="both"/>
        <w:rPr>
          <w:rFonts w:ascii="Verdana" w:hAnsi="Verdana"/>
          <w:b/>
          <w:sz w:val="20"/>
        </w:rPr>
      </w:pPr>
      <w:r w:rsidRPr="00C569C3">
        <w:rPr>
          <w:rFonts w:ascii="Verdana" w:hAnsi="Verdana"/>
          <w:b/>
          <w:sz w:val="20"/>
        </w:rPr>
        <w:t>CO PODMIOT SKŁADAJĄCY OFERTĘ</w:t>
      </w:r>
    </w:p>
    <w:p w:rsidR="0040412B" w:rsidRPr="00C569C3" w:rsidRDefault="0040412B" w:rsidP="00B15104">
      <w:pPr>
        <w:pStyle w:val="Bezodstpw"/>
        <w:spacing w:line="276" w:lineRule="auto"/>
        <w:jc w:val="both"/>
        <w:rPr>
          <w:rFonts w:ascii="Verdana" w:hAnsi="Verdana"/>
          <w:sz w:val="20"/>
        </w:rPr>
      </w:pPr>
    </w:p>
    <w:p w:rsidR="0040412B" w:rsidRPr="00C569C3" w:rsidRDefault="0040412B" w:rsidP="00B15104">
      <w:pPr>
        <w:pStyle w:val="Bezodstpw"/>
        <w:widowControl/>
        <w:numPr>
          <w:ilvl w:val="3"/>
          <w:numId w:val="26"/>
        </w:numPr>
        <w:tabs>
          <w:tab w:val="clear" w:pos="2236"/>
        </w:tabs>
        <w:suppressAutoHyphens w:val="0"/>
        <w:spacing w:line="276" w:lineRule="auto"/>
        <w:ind w:left="567" w:hanging="567"/>
        <w:jc w:val="both"/>
        <w:rPr>
          <w:rFonts w:ascii="Verdana" w:hAnsi="Verdana"/>
          <w:sz w:val="20"/>
        </w:rPr>
      </w:pPr>
      <w:r w:rsidRPr="00C569C3">
        <w:rPr>
          <w:rFonts w:ascii="Verdana" w:hAnsi="Verdana"/>
          <w:sz w:val="20"/>
        </w:rPr>
        <w:t>……………………………………………………………………………………………</w:t>
      </w:r>
    </w:p>
    <w:p w:rsidR="0040412B" w:rsidRPr="00C569C3" w:rsidRDefault="0040412B" w:rsidP="00B15104">
      <w:pPr>
        <w:pStyle w:val="Bezodstpw"/>
        <w:spacing w:line="276" w:lineRule="auto"/>
        <w:ind w:left="567"/>
        <w:jc w:val="both"/>
        <w:rPr>
          <w:rFonts w:ascii="Verdana" w:hAnsi="Verdana"/>
          <w:sz w:val="20"/>
        </w:rPr>
      </w:pPr>
    </w:p>
    <w:p w:rsidR="0040412B" w:rsidRPr="00C569C3" w:rsidRDefault="0040412B" w:rsidP="00B15104">
      <w:pPr>
        <w:pStyle w:val="Bezodstpw"/>
        <w:widowControl/>
        <w:numPr>
          <w:ilvl w:val="3"/>
          <w:numId w:val="26"/>
        </w:numPr>
        <w:tabs>
          <w:tab w:val="clear" w:pos="2236"/>
        </w:tabs>
        <w:suppressAutoHyphens w:val="0"/>
        <w:spacing w:line="276" w:lineRule="auto"/>
        <w:ind w:left="567" w:hanging="567"/>
        <w:jc w:val="both"/>
        <w:rPr>
          <w:rFonts w:ascii="Verdana" w:hAnsi="Verdana"/>
          <w:sz w:val="20"/>
        </w:rPr>
      </w:pPr>
      <w:r w:rsidRPr="00C569C3">
        <w:rPr>
          <w:rFonts w:ascii="Verdana" w:hAnsi="Verdana"/>
          <w:sz w:val="20"/>
        </w:rPr>
        <w:t>……………………………………………………………………………………………</w:t>
      </w:r>
    </w:p>
    <w:p w:rsidR="0040412B" w:rsidRPr="00C569C3" w:rsidRDefault="0040412B" w:rsidP="00B15104">
      <w:pPr>
        <w:pStyle w:val="Bezodstpw"/>
        <w:spacing w:line="276" w:lineRule="auto"/>
        <w:jc w:val="both"/>
        <w:rPr>
          <w:rFonts w:ascii="Verdana" w:hAnsi="Verdana"/>
          <w:sz w:val="20"/>
        </w:rPr>
      </w:pPr>
    </w:p>
    <w:p w:rsidR="0040412B" w:rsidRPr="00C569C3" w:rsidRDefault="0040412B" w:rsidP="00B15104">
      <w:pPr>
        <w:pStyle w:val="Bezodstpw"/>
        <w:spacing w:line="276" w:lineRule="auto"/>
        <w:jc w:val="both"/>
        <w:rPr>
          <w:rFonts w:ascii="Verdana" w:hAnsi="Verdana"/>
          <w:sz w:val="20"/>
        </w:rPr>
      </w:pPr>
    </w:p>
    <w:p w:rsidR="0040412B" w:rsidRPr="00C569C3" w:rsidRDefault="0040412B" w:rsidP="00B15104">
      <w:pPr>
        <w:pStyle w:val="Bezodstpw"/>
        <w:spacing w:line="276" w:lineRule="auto"/>
        <w:jc w:val="both"/>
        <w:rPr>
          <w:rFonts w:ascii="Verdana" w:hAnsi="Verdana"/>
          <w:sz w:val="20"/>
        </w:rPr>
      </w:pPr>
    </w:p>
    <w:p w:rsidR="0040412B" w:rsidRPr="00C569C3" w:rsidRDefault="0040412B" w:rsidP="00B15104">
      <w:pPr>
        <w:pStyle w:val="Tekstpodstawowy2"/>
        <w:spacing w:line="276" w:lineRule="auto"/>
        <w:rPr>
          <w:rFonts w:ascii="Verdana" w:hAnsi="Verdana" w:cs="Arial"/>
          <w:b w:val="0"/>
          <w:sz w:val="20"/>
        </w:rPr>
      </w:pPr>
    </w:p>
    <w:p w:rsidR="00A425FF" w:rsidRPr="00C569C3" w:rsidRDefault="00A425FF" w:rsidP="00A425FF">
      <w:pPr>
        <w:spacing w:line="276" w:lineRule="auto"/>
        <w:rPr>
          <w:rFonts w:ascii="Verdana" w:hAnsi="Verdana"/>
          <w:sz w:val="20"/>
        </w:rPr>
      </w:pP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 xml:space="preserve">..................................................                     </w:t>
      </w:r>
      <w:r>
        <w:rPr>
          <w:rFonts w:ascii="Verdana" w:hAnsi="Verdana"/>
          <w:sz w:val="16"/>
          <w:szCs w:val="16"/>
        </w:rPr>
        <w:t xml:space="preserve">     </w:t>
      </w:r>
      <w:r w:rsidRPr="00A425FF">
        <w:rPr>
          <w:rFonts w:ascii="Verdana" w:hAnsi="Verdana"/>
          <w:sz w:val="16"/>
          <w:szCs w:val="16"/>
        </w:rPr>
        <w:t xml:space="preserve">         .................................................................... </w:t>
      </w: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 xml:space="preserve">( Miejscowość i data ) </w:t>
      </w:r>
      <w:r w:rsidRPr="00A425FF">
        <w:rPr>
          <w:rFonts w:ascii="Verdana" w:hAnsi="Verdana"/>
          <w:sz w:val="16"/>
          <w:szCs w:val="16"/>
        </w:rPr>
        <w:tab/>
        <w:t xml:space="preserve">                                            </w:t>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(Podpisy osób wskazanych dokumencie  </w:t>
      </w: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Uprawniającym do występowania w obrocie</w:t>
      </w: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t xml:space="preserve">                   Prawnym lub posiadających pełnomocnictwo)</w:t>
      </w:r>
    </w:p>
    <w:p w:rsidR="00A425FF" w:rsidRPr="00A425FF" w:rsidRDefault="00A425FF" w:rsidP="00A425FF">
      <w:pPr>
        <w:pBdr>
          <w:bottom w:val="single" w:sz="12" w:space="1" w:color="auto"/>
        </w:pBdr>
        <w:spacing w:line="276" w:lineRule="auto"/>
        <w:ind w:left="4248" w:hanging="4008"/>
        <w:rPr>
          <w:rFonts w:ascii="Verdana" w:hAnsi="Verdana"/>
          <w:sz w:val="16"/>
          <w:szCs w:val="16"/>
        </w:rPr>
      </w:pPr>
    </w:p>
    <w:p w:rsidR="00A425FF" w:rsidRPr="00C569C3" w:rsidRDefault="00A425FF" w:rsidP="00B15104">
      <w:pPr>
        <w:pStyle w:val="Bezodstpw"/>
        <w:spacing w:line="276" w:lineRule="auto"/>
        <w:jc w:val="both"/>
        <w:rPr>
          <w:rFonts w:ascii="Verdana" w:hAnsi="Verdana"/>
          <w:sz w:val="20"/>
        </w:rPr>
      </w:pPr>
    </w:p>
    <w:p w:rsidR="0040412B" w:rsidRPr="00C569C3" w:rsidRDefault="0040412B" w:rsidP="00B15104">
      <w:pPr>
        <w:pStyle w:val="Bezodstpw"/>
        <w:spacing w:line="276" w:lineRule="auto"/>
        <w:jc w:val="center"/>
        <w:rPr>
          <w:rFonts w:ascii="Verdana" w:hAnsi="Verdana"/>
          <w:sz w:val="20"/>
        </w:rPr>
      </w:pPr>
    </w:p>
    <w:p w:rsidR="0040412B" w:rsidRPr="00C569C3" w:rsidRDefault="0040412B" w:rsidP="00B15104">
      <w:pPr>
        <w:pStyle w:val="Bezodstpw"/>
        <w:spacing w:line="276" w:lineRule="auto"/>
        <w:jc w:val="center"/>
        <w:rPr>
          <w:rFonts w:ascii="Verdana" w:hAnsi="Verdana"/>
          <w:b/>
          <w:sz w:val="20"/>
        </w:rPr>
      </w:pPr>
      <w:r w:rsidRPr="00C569C3">
        <w:rPr>
          <w:rFonts w:ascii="Verdana" w:hAnsi="Verdana"/>
          <w:b/>
          <w:sz w:val="20"/>
        </w:rPr>
        <w:t>INFORMACJA WYKONAWCY</w:t>
      </w:r>
    </w:p>
    <w:p w:rsidR="0040412B" w:rsidRPr="00C569C3" w:rsidRDefault="0040412B" w:rsidP="00B15104">
      <w:pPr>
        <w:pStyle w:val="Bezodstpw"/>
        <w:spacing w:line="276" w:lineRule="auto"/>
        <w:jc w:val="center"/>
        <w:rPr>
          <w:rFonts w:ascii="Verdana" w:hAnsi="Verdana"/>
          <w:b/>
          <w:sz w:val="20"/>
        </w:rPr>
      </w:pPr>
      <w:r w:rsidRPr="00C569C3">
        <w:rPr>
          <w:rFonts w:ascii="Verdana" w:hAnsi="Verdana"/>
          <w:b/>
          <w:sz w:val="20"/>
        </w:rPr>
        <w:t>O BRAKU PRZYNALEŻNOŚCI DO GRUPY KAPITAŁOWEJ</w:t>
      </w:r>
    </w:p>
    <w:p w:rsidR="0040412B" w:rsidRPr="00C569C3" w:rsidRDefault="0040412B" w:rsidP="00B15104">
      <w:pPr>
        <w:pStyle w:val="Bezodstpw"/>
        <w:spacing w:line="276" w:lineRule="auto"/>
        <w:jc w:val="both"/>
        <w:rPr>
          <w:rFonts w:ascii="Verdana" w:hAnsi="Verdana"/>
          <w:b/>
          <w:sz w:val="20"/>
        </w:rPr>
      </w:pPr>
    </w:p>
    <w:p w:rsidR="0040412B" w:rsidRPr="00C569C3" w:rsidRDefault="0040412B" w:rsidP="00B15104">
      <w:pPr>
        <w:pStyle w:val="Bezodstpw"/>
        <w:spacing w:line="276" w:lineRule="auto"/>
        <w:jc w:val="both"/>
        <w:rPr>
          <w:rFonts w:ascii="Verdana" w:hAnsi="Verdana"/>
          <w:sz w:val="20"/>
        </w:rPr>
      </w:pPr>
      <w:r w:rsidRPr="00C569C3">
        <w:rPr>
          <w:rFonts w:ascii="Verdana" w:hAnsi="Verdana"/>
          <w:sz w:val="20"/>
        </w:rPr>
        <w:t>Oświadczam, że nie należę do grupy kapitałowej w rozumieniu  ustawy z dnia 16 lutego 2007r o ochronie konkurencji i konsumentów – Dz. U. Nr 50, poz. 331 z późn. Zm.)</w:t>
      </w:r>
    </w:p>
    <w:p w:rsidR="0040412B" w:rsidRPr="00C569C3" w:rsidRDefault="0040412B" w:rsidP="00B15104">
      <w:pPr>
        <w:pStyle w:val="Bezodstpw"/>
        <w:spacing w:line="276" w:lineRule="auto"/>
        <w:jc w:val="both"/>
        <w:rPr>
          <w:rFonts w:ascii="Verdana" w:hAnsi="Verdana"/>
          <w:sz w:val="20"/>
        </w:rPr>
      </w:pPr>
    </w:p>
    <w:p w:rsidR="0040412B" w:rsidRPr="00C569C3" w:rsidRDefault="0040412B" w:rsidP="00B15104">
      <w:pPr>
        <w:pStyle w:val="Bezodstpw"/>
        <w:spacing w:line="276" w:lineRule="auto"/>
        <w:jc w:val="both"/>
        <w:rPr>
          <w:rFonts w:ascii="Verdana" w:hAnsi="Verdana"/>
          <w:sz w:val="20"/>
        </w:rPr>
      </w:pPr>
    </w:p>
    <w:p w:rsidR="0040412B" w:rsidRPr="00C569C3" w:rsidRDefault="0040412B" w:rsidP="00B15104">
      <w:pPr>
        <w:pStyle w:val="Bezodstpw"/>
        <w:spacing w:line="276" w:lineRule="auto"/>
        <w:ind w:left="1876"/>
        <w:jc w:val="both"/>
        <w:rPr>
          <w:rFonts w:ascii="Verdana" w:hAnsi="Verdana"/>
          <w:sz w:val="20"/>
        </w:rPr>
      </w:pPr>
    </w:p>
    <w:p w:rsidR="0040412B" w:rsidRPr="00C569C3" w:rsidRDefault="0040412B" w:rsidP="00B15104">
      <w:pPr>
        <w:pStyle w:val="Tekstpodstawowy2"/>
        <w:spacing w:line="276" w:lineRule="auto"/>
        <w:rPr>
          <w:rFonts w:ascii="Verdana" w:hAnsi="Verdana" w:cs="Arial"/>
          <w:b w:val="0"/>
          <w:sz w:val="20"/>
        </w:rPr>
      </w:pPr>
    </w:p>
    <w:p w:rsidR="00A425FF" w:rsidRPr="00C569C3" w:rsidRDefault="00A425FF" w:rsidP="00A425FF">
      <w:pPr>
        <w:spacing w:line="276" w:lineRule="auto"/>
        <w:rPr>
          <w:rFonts w:ascii="Verdana" w:hAnsi="Verdana"/>
          <w:sz w:val="20"/>
        </w:rPr>
      </w:pP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 xml:space="preserve">..................................................                     </w:t>
      </w:r>
      <w:r>
        <w:rPr>
          <w:rFonts w:ascii="Verdana" w:hAnsi="Verdana"/>
          <w:sz w:val="16"/>
          <w:szCs w:val="16"/>
        </w:rPr>
        <w:t xml:space="preserve">     </w:t>
      </w:r>
      <w:r w:rsidRPr="00A425FF">
        <w:rPr>
          <w:rFonts w:ascii="Verdana" w:hAnsi="Verdana"/>
          <w:sz w:val="16"/>
          <w:szCs w:val="16"/>
        </w:rPr>
        <w:t xml:space="preserve">         .................................................................... </w:t>
      </w: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 xml:space="preserve">( Miejscowość i data ) </w:t>
      </w:r>
      <w:r w:rsidRPr="00A425FF">
        <w:rPr>
          <w:rFonts w:ascii="Verdana" w:hAnsi="Verdana"/>
          <w:sz w:val="16"/>
          <w:szCs w:val="16"/>
        </w:rPr>
        <w:tab/>
        <w:t xml:space="preserve">                                            </w:t>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(Podpisy osób wskazanych dokumencie  </w:t>
      </w: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Uprawniającym do występowania w obrocie</w:t>
      </w: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t xml:space="preserve">                   Prawnym lub posiadających pełnomocnictwo)</w:t>
      </w:r>
    </w:p>
    <w:p w:rsidR="00A425FF" w:rsidRPr="00A425FF" w:rsidRDefault="00A425FF" w:rsidP="00A425FF">
      <w:pPr>
        <w:spacing w:line="276" w:lineRule="auto"/>
        <w:ind w:left="4248" w:hanging="4008"/>
        <w:rPr>
          <w:rFonts w:ascii="Verdana" w:hAnsi="Verdana"/>
          <w:sz w:val="16"/>
          <w:szCs w:val="16"/>
        </w:rPr>
      </w:pPr>
    </w:p>
    <w:p w:rsidR="0040412B" w:rsidRPr="00C569C3" w:rsidRDefault="0040412B" w:rsidP="00B15104">
      <w:pPr>
        <w:pStyle w:val="Tekstpodstawowywcity"/>
        <w:spacing w:line="276" w:lineRule="auto"/>
        <w:jc w:val="right"/>
        <w:rPr>
          <w:rFonts w:ascii="Verdana" w:hAnsi="Verdana"/>
          <w:sz w:val="20"/>
        </w:rPr>
      </w:pPr>
    </w:p>
    <w:p w:rsidR="0040412B" w:rsidRDefault="0040412B" w:rsidP="00B15104">
      <w:pPr>
        <w:pStyle w:val="Tekstpodstawowywcity"/>
        <w:spacing w:line="276" w:lineRule="auto"/>
        <w:jc w:val="right"/>
        <w:rPr>
          <w:rFonts w:ascii="Verdana" w:hAnsi="Verdana"/>
          <w:sz w:val="20"/>
        </w:rPr>
      </w:pPr>
    </w:p>
    <w:p w:rsidR="00231D62" w:rsidRDefault="00231D62" w:rsidP="00B15104">
      <w:pPr>
        <w:pStyle w:val="Tekstpodstawowywcity"/>
        <w:spacing w:line="276" w:lineRule="auto"/>
        <w:jc w:val="right"/>
        <w:rPr>
          <w:rFonts w:ascii="Verdana" w:hAnsi="Verdana"/>
          <w:sz w:val="20"/>
        </w:rPr>
      </w:pPr>
    </w:p>
    <w:p w:rsidR="00A425FF" w:rsidRDefault="00A425FF" w:rsidP="00B15104">
      <w:pPr>
        <w:pStyle w:val="Tekstpodstawowywcity"/>
        <w:spacing w:line="276" w:lineRule="auto"/>
        <w:jc w:val="right"/>
        <w:rPr>
          <w:rFonts w:ascii="Verdana" w:hAnsi="Verdana"/>
          <w:sz w:val="20"/>
        </w:rPr>
      </w:pPr>
    </w:p>
    <w:p w:rsidR="00A425FF" w:rsidRDefault="00A425FF" w:rsidP="00B15104">
      <w:pPr>
        <w:pStyle w:val="Tekstpodstawowywcity"/>
        <w:spacing w:line="276" w:lineRule="auto"/>
        <w:jc w:val="right"/>
        <w:rPr>
          <w:rFonts w:ascii="Verdana" w:hAnsi="Verdana"/>
          <w:sz w:val="20"/>
        </w:rPr>
      </w:pPr>
    </w:p>
    <w:p w:rsidR="00A425FF" w:rsidRDefault="00A425FF" w:rsidP="00B15104">
      <w:pPr>
        <w:pStyle w:val="Tekstpodstawowywcity"/>
        <w:spacing w:line="276" w:lineRule="auto"/>
        <w:jc w:val="right"/>
        <w:rPr>
          <w:rFonts w:ascii="Verdana" w:hAnsi="Verdana"/>
          <w:sz w:val="20"/>
        </w:rPr>
      </w:pPr>
    </w:p>
    <w:p w:rsidR="00A425FF" w:rsidRPr="00C569C3" w:rsidRDefault="00A425FF" w:rsidP="00B15104">
      <w:pPr>
        <w:pStyle w:val="Tekstpodstawowywcity"/>
        <w:spacing w:line="276" w:lineRule="auto"/>
        <w:jc w:val="right"/>
        <w:rPr>
          <w:rFonts w:ascii="Verdana" w:hAnsi="Verdana"/>
          <w:sz w:val="20"/>
        </w:rPr>
      </w:pPr>
    </w:p>
    <w:p w:rsidR="00A425FF" w:rsidRDefault="00A425FF" w:rsidP="005B209F">
      <w:pPr>
        <w:pStyle w:val="NormalnyWeb"/>
        <w:spacing w:after="0" w:line="276" w:lineRule="auto"/>
        <w:ind w:left="6096"/>
        <w:rPr>
          <w:rFonts w:ascii="Verdana" w:hAnsi="Verdana"/>
          <w:i/>
          <w:color w:val="000000"/>
        </w:rPr>
      </w:pPr>
    </w:p>
    <w:p w:rsidR="005B209F" w:rsidRPr="00C569C3" w:rsidRDefault="005B209F" w:rsidP="005B209F">
      <w:pPr>
        <w:pStyle w:val="NormalnyWeb"/>
        <w:spacing w:after="0" w:line="276" w:lineRule="auto"/>
        <w:ind w:left="6096"/>
        <w:rPr>
          <w:rFonts w:ascii="Verdana" w:hAnsi="Verdana"/>
          <w:i/>
          <w:color w:val="000000"/>
        </w:rPr>
      </w:pPr>
      <w:r w:rsidRPr="00C569C3">
        <w:rPr>
          <w:rFonts w:ascii="Verdana" w:hAnsi="Verdana"/>
          <w:i/>
          <w:color w:val="000000"/>
        </w:rPr>
        <w:t xml:space="preserve">Załącznik Nr 7 do SIWZ </w:t>
      </w:r>
    </w:p>
    <w:p w:rsidR="00DC6C85" w:rsidRPr="00C569C3" w:rsidRDefault="00DC6C85" w:rsidP="00B15104">
      <w:pPr>
        <w:pStyle w:val="Tekstpodstawowywcity"/>
        <w:spacing w:line="276" w:lineRule="auto"/>
        <w:jc w:val="right"/>
        <w:rPr>
          <w:rFonts w:ascii="Verdana" w:hAnsi="Verdana"/>
          <w:sz w:val="20"/>
        </w:rPr>
      </w:pPr>
    </w:p>
    <w:p w:rsidR="00DC6C85" w:rsidRPr="00C569C3" w:rsidRDefault="00DC6C85" w:rsidP="00B15104">
      <w:pPr>
        <w:pStyle w:val="Tekstpodstawowywcity"/>
        <w:spacing w:line="276" w:lineRule="auto"/>
        <w:jc w:val="right"/>
        <w:rPr>
          <w:rFonts w:ascii="Verdana" w:hAnsi="Verdana"/>
          <w:sz w:val="20"/>
        </w:rPr>
      </w:pPr>
    </w:p>
    <w:p w:rsidR="00DC6C85" w:rsidRPr="00C569C3" w:rsidRDefault="00DC6C85" w:rsidP="00B15104">
      <w:pPr>
        <w:spacing w:line="276" w:lineRule="auto"/>
        <w:jc w:val="both"/>
        <w:rPr>
          <w:rFonts w:ascii="Verdana" w:hAnsi="Verdana"/>
          <w:sz w:val="20"/>
        </w:rPr>
      </w:pPr>
      <w:r w:rsidRPr="00C569C3">
        <w:rPr>
          <w:rFonts w:ascii="Verdana" w:hAnsi="Verdana"/>
          <w:sz w:val="20"/>
        </w:rPr>
        <w:t xml:space="preserve">Przystępując do udziału w postępowaniu o udzielenie zamówienia publicznego realizowanego w trybie przetargu nieograniczonego, którego przedmiotem jest organizacja                                   i przeprowadzenie szkolenia dla pracowników Powiatowego Urzędu Pracy w Płocku pn: „Zmiany do Ustawy o promocji zatrudnienia i instytucjach rynku pracy” </w:t>
      </w:r>
    </w:p>
    <w:p w:rsidR="00B97825" w:rsidRPr="00C569C3" w:rsidRDefault="00B97825" w:rsidP="00B15104">
      <w:pPr>
        <w:pStyle w:val="Tekstpodstawowywcity"/>
        <w:spacing w:line="276" w:lineRule="auto"/>
        <w:jc w:val="right"/>
        <w:rPr>
          <w:rFonts w:ascii="Verdana" w:hAnsi="Verdana"/>
          <w:b/>
          <w:sz w:val="20"/>
        </w:rPr>
      </w:pPr>
      <w:r w:rsidRPr="00C569C3">
        <w:rPr>
          <w:rFonts w:ascii="Verdana" w:hAnsi="Verdana"/>
          <w:b/>
          <w:sz w:val="20"/>
        </w:rPr>
        <w:t xml:space="preserve"> </w:t>
      </w:r>
    </w:p>
    <w:p w:rsidR="00B97825" w:rsidRPr="00C569C3" w:rsidRDefault="00B97825" w:rsidP="00B15104">
      <w:pPr>
        <w:pStyle w:val="Tekstpodstawowywcity"/>
        <w:spacing w:line="276" w:lineRule="auto"/>
        <w:jc w:val="center"/>
        <w:rPr>
          <w:rFonts w:ascii="Verdana" w:hAnsi="Verdana"/>
          <w:sz w:val="20"/>
        </w:rPr>
      </w:pPr>
    </w:p>
    <w:p w:rsidR="00B97825" w:rsidRPr="00C569C3" w:rsidRDefault="00B97825" w:rsidP="00B15104">
      <w:pPr>
        <w:pStyle w:val="Tekstpodstawowywcity"/>
        <w:spacing w:line="276" w:lineRule="auto"/>
        <w:jc w:val="center"/>
        <w:rPr>
          <w:rFonts w:ascii="Verdana" w:hAnsi="Verdana"/>
          <w:b/>
          <w:sz w:val="20"/>
        </w:rPr>
      </w:pPr>
      <w:r w:rsidRPr="00C569C3">
        <w:rPr>
          <w:rFonts w:ascii="Verdana" w:hAnsi="Verdana"/>
          <w:b/>
          <w:sz w:val="20"/>
        </w:rPr>
        <w:t>ZOBOWIĄZANIE DO WSPÓŁPRACY</w:t>
      </w:r>
      <w:r w:rsidR="0040412B" w:rsidRPr="00C569C3">
        <w:rPr>
          <w:rFonts w:ascii="Verdana" w:hAnsi="Verdana"/>
          <w:b/>
          <w:sz w:val="20"/>
        </w:rPr>
        <w:t>*</w:t>
      </w:r>
    </w:p>
    <w:p w:rsidR="00B97825" w:rsidRPr="00C569C3" w:rsidRDefault="00B97825" w:rsidP="00B15104">
      <w:pPr>
        <w:pStyle w:val="Tekstpodstawowywcity"/>
        <w:spacing w:line="276" w:lineRule="auto"/>
        <w:jc w:val="center"/>
        <w:rPr>
          <w:rFonts w:ascii="Verdana" w:hAnsi="Verdana"/>
          <w:b/>
          <w:sz w:val="20"/>
        </w:rPr>
      </w:pPr>
    </w:p>
    <w:p w:rsidR="00B97825" w:rsidRPr="00C569C3" w:rsidRDefault="00B97825" w:rsidP="00B15104">
      <w:pPr>
        <w:pStyle w:val="Tekstpodstawowywcity"/>
        <w:spacing w:line="276" w:lineRule="auto"/>
        <w:ind w:left="0" w:firstLine="0"/>
        <w:rPr>
          <w:rFonts w:ascii="Verdana" w:hAnsi="Verdana"/>
          <w:sz w:val="20"/>
        </w:rPr>
      </w:pPr>
      <w:r w:rsidRPr="00C569C3">
        <w:rPr>
          <w:rFonts w:ascii="Verdana" w:hAnsi="Verdana"/>
          <w:b/>
          <w:sz w:val="20"/>
        </w:rPr>
        <w:t xml:space="preserve">Ja, niżej </w:t>
      </w:r>
      <w:r w:rsidR="0040412B" w:rsidRPr="00C569C3">
        <w:rPr>
          <w:rFonts w:ascii="Verdana" w:hAnsi="Verdana"/>
          <w:b/>
          <w:sz w:val="20"/>
        </w:rPr>
        <w:t>p</w:t>
      </w:r>
      <w:r w:rsidRPr="00C569C3">
        <w:rPr>
          <w:rFonts w:ascii="Verdana" w:hAnsi="Verdana"/>
          <w:b/>
          <w:sz w:val="20"/>
        </w:rPr>
        <w:t>odpisany(a)</w:t>
      </w:r>
      <w:r w:rsidRPr="00C569C3">
        <w:rPr>
          <w:rFonts w:ascii="Verdana" w:hAnsi="Verdana"/>
          <w:sz w:val="20"/>
        </w:rPr>
        <w:t>.........................................................................................................</w:t>
      </w:r>
    </w:p>
    <w:p w:rsidR="00B97825" w:rsidRPr="00C569C3" w:rsidRDefault="00B97825" w:rsidP="00B15104">
      <w:pPr>
        <w:pStyle w:val="Tekstpodstawowywcity"/>
        <w:spacing w:line="276" w:lineRule="auto"/>
        <w:rPr>
          <w:rFonts w:ascii="Verdana" w:hAnsi="Verdana"/>
          <w:sz w:val="20"/>
        </w:rPr>
      </w:pPr>
      <w:r w:rsidRPr="00C569C3">
        <w:rPr>
          <w:rFonts w:ascii="Verdana" w:hAnsi="Verdana"/>
          <w:sz w:val="20"/>
        </w:rPr>
        <w:t xml:space="preserve">zgadzam się na zgłoszenie mojej osoby jako wykładowcy / instruktora w </w:t>
      </w:r>
    </w:p>
    <w:p w:rsidR="00B97825" w:rsidRPr="00C569C3" w:rsidRDefault="00B97825" w:rsidP="00B15104">
      <w:pPr>
        <w:pStyle w:val="Tekstpodstawowywcity"/>
        <w:spacing w:line="276" w:lineRule="auto"/>
        <w:rPr>
          <w:rFonts w:ascii="Verdana" w:hAnsi="Verdana"/>
          <w:sz w:val="20"/>
        </w:rPr>
      </w:pPr>
    </w:p>
    <w:p w:rsidR="00B97825" w:rsidRPr="00C569C3" w:rsidRDefault="00B97825" w:rsidP="00B15104">
      <w:pPr>
        <w:pStyle w:val="Tekstpodstawowywcity"/>
        <w:spacing w:line="276" w:lineRule="auto"/>
        <w:rPr>
          <w:rFonts w:ascii="Verdana" w:hAnsi="Verdana"/>
          <w:sz w:val="20"/>
        </w:rPr>
      </w:pPr>
      <w:r w:rsidRPr="00C569C3">
        <w:rPr>
          <w:rFonts w:ascii="Verdana" w:hAnsi="Verdana"/>
          <w:sz w:val="20"/>
        </w:rPr>
        <w:t>............................................................................................................................</w:t>
      </w:r>
      <w:r w:rsidR="00A425FF">
        <w:rPr>
          <w:rFonts w:ascii="Verdana" w:hAnsi="Verdana"/>
          <w:sz w:val="20"/>
        </w:rPr>
        <w:t>..</w:t>
      </w:r>
    </w:p>
    <w:p w:rsidR="00B97825" w:rsidRPr="00C569C3" w:rsidRDefault="00B97825" w:rsidP="00B15104">
      <w:pPr>
        <w:pStyle w:val="Tekstpodstawowywcity"/>
        <w:spacing w:line="276" w:lineRule="auto"/>
        <w:jc w:val="center"/>
        <w:rPr>
          <w:rFonts w:ascii="Verdana" w:hAnsi="Verdana"/>
          <w:sz w:val="20"/>
        </w:rPr>
      </w:pPr>
      <w:r w:rsidRPr="00C569C3">
        <w:rPr>
          <w:rFonts w:ascii="Verdana" w:hAnsi="Verdana"/>
          <w:sz w:val="20"/>
        </w:rPr>
        <w:t>(nazwa jednostki szkolącej)</w:t>
      </w:r>
    </w:p>
    <w:p w:rsidR="00B97825" w:rsidRPr="00C569C3" w:rsidRDefault="00B97825" w:rsidP="00B15104">
      <w:pPr>
        <w:pStyle w:val="Tekstpodstawowywcity"/>
        <w:spacing w:line="276" w:lineRule="auto"/>
        <w:ind w:left="0" w:firstLine="0"/>
        <w:rPr>
          <w:rFonts w:ascii="Verdana" w:hAnsi="Verdana"/>
          <w:sz w:val="20"/>
        </w:rPr>
      </w:pPr>
      <w:r w:rsidRPr="00C569C3">
        <w:rPr>
          <w:rFonts w:ascii="Verdana" w:hAnsi="Verdana"/>
          <w:sz w:val="20"/>
        </w:rPr>
        <w:t>przy realizacji zamówienia na organizację szkolenia dla pracowników Powiatowego Urzędu Pracy w Płocku</w:t>
      </w:r>
    </w:p>
    <w:p w:rsidR="00B97825" w:rsidRPr="00C569C3" w:rsidRDefault="00B97825" w:rsidP="00B15104">
      <w:pPr>
        <w:pStyle w:val="Tekstpodstawowywcity"/>
        <w:spacing w:line="276" w:lineRule="auto"/>
        <w:rPr>
          <w:rFonts w:ascii="Verdana" w:hAnsi="Verdana"/>
          <w:sz w:val="20"/>
        </w:rPr>
      </w:pPr>
    </w:p>
    <w:p w:rsidR="00B97825" w:rsidRPr="00C569C3" w:rsidRDefault="00B97825" w:rsidP="00B15104">
      <w:pPr>
        <w:pStyle w:val="Tekstpodstawowywcity"/>
        <w:spacing w:line="276" w:lineRule="auto"/>
        <w:rPr>
          <w:rFonts w:ascii="Verdana" w:hAnsi="Verdana"/>
          <w:sz w:val="20"/>
        </w:rPr>
      </w:pPr>
      <w:r w:rsidRPr="00C569C3">
        <w:rPr>
          <w:rFonts w:ascii="Verdana" w:hAnsi="Verdana"/>
          <w:sz w:val="20"/>
        </w:rPr>
        <w:t>......................................................................................................................</w:t>
      </w:r>
      <w:r w:rsidR="00A425FF">
        <w:rPr>
          <w:rFonts w:ascii="Verdana" w:hAnsi="Verdana"/>
          <w:sz w:val="20"/>
        </w:rPr>
        <w:t>........</w:t>
      </w:r>
    </w:p>
    <w:p w:rsidR="00B97825" w:rsidRPr="00C569C3" w:rsidRDefault="00B97825" w:rsidP="00B15104">
      <w:pPr>
        <w:pStyle w:val="Tekstpodstawowywcity"/>
        <w:spacing w:line="276" w:lineRule="auto"/>
        <w:jc w:val="center"/>
        <w:rPr>
          <w:rFonts w:ascii="Verdana" w:hAnsi="Verdana"/>
          <w:sz w:val="20"/>
        </w:rPr>
      </w:pPr>
      <w:r w:rsidRPr="00C569C3">
        <w:rPr>
          <w:rFonts w:ascii="Verdana" w:hAnsi="Verdana"/>
          <w:sz w:val="20"/>
        </w:rPr>
        <w:t>(nazwa szkolenia)</w:t>
      </w:r>
    </w:p>
    <w:p w:rsidR="00B97825" w:rsidRPr="00C569C3" w:rsidRDefault="00B97825" w:rsidP="00B15104">
      <w:pPr>
        <w:pStyle w:val="Tekstpodstawowywcity"/>
        <w:spacing w:line="276" w:lineRule="auto"/>
        <w:rPr>
          <w:rFonts w:ascii="Verdana" w:hAnsi="Verdana"/>
          <w:sz w:val="20"/>
        </w:rPr>
      </w:pPr>
    </w:p>
    <w:p w:rsidR="00B97825" w:rsidRPr="00C569C3" w:rsidRDefault="00B97825" w:rsidP="00B15104">
      <w:pPr>
        <w:pStyle w:val="Tekstpodstawowywcity"/>
        <w:spacing w:line="276" w:lineRule="auto"/>
        <w:ind w:left="0" w:firstLine="0"/>
        <w:rPr>
          <w:rFonts w:ascii="Verdana" w:hAnsi="Verdana"/>
          <w:sz w:val="20"/>
        </w:rPr>
      </w:pPr>
      <w:r w:rsidRPr="00C569C3">
        <w:rPr>
          <w:rFonts w:ascii="Verdana" w:hAnsi="Verdana"/>
          <w:sz w:val="20"/>
        </w:rPr>
        <w:t>oraz zobowiązuję się, że w razie uzyskania zamówienia przez tę jednostkę szkoleniową będę pracować przy jego realizacji w zakresie opisanym w ofercie.</w:t>
      </w:r>
    </w:p>
    <w:p w:rsidR="00B97825" w:rsidRPr="00C569C3" w:rsidRDefault="00B97825" w:rsidP="00B15104">
      <w:pPr>
        <w:pStyle w:val="Tekstpodstawowywcity"/>
        <w:spacing w:line="276" w:lineRule="auto"/>
        <w:rPr>
          <w:rFonts w:ascii="Verdana" w:hAnsi="Verdana"/>
          <w:b/>
          <w:sz w:val="20"/>
        </w:rPr>
      </w:pPr>
      <w:r w:rsidRPr="00C569C3">
        <w:rPr>
          <w:rFonts w:ascii="Verdana" w:hAnsi="Verdana"/>
          <w:b/>
          <w:sz w:val="20"/>
        </w:rPr>
        <w:tab/>
      </w:r>
      <w:r w:rsidRPr="00C569C3">
        <w:rPr>
          <w:rFonts w:ascii="Verdana" w:hAnsi="Verdana"/>
          <w:b/>
          <w:sz w:val="20"/>
        </w:rPr>
        <w:tab/>
      </w:r>
      <w:r w:rsidRPr="00C569C3">
        <w:rPr>
          <w:rFonts w:ascii="Verdana" w:hAnsi="Verdana"/>
          <w:b/>
          <w:sz w:val="20"/>
        </w:rPr>
        <w:tab/>
      </w:r>
      <w:r w:rsidRPr="00C569C3">
        <w:rPr>
          <w:rFonts w:ascii="Verdana" w:hAnsi="Verdana"/>
          <w:b/>
          <w:sz w:val="20"/>
        </w:rPr>
        <w:tab/>
      </w:r>
      <w:r w:rsidRPr="00C569C3">
        <w:rPr>
          <w:rFonts w:ascii="Verdana" w:hAnsi="Verdana"/>
          <w:b/>
          <w:sz w:val="20"/>
        </w:rPr>
        <w:tab/>
      </w:r>
      <w:r w:rsidRPr="00C569C3">
        <w:rPr>
          <w:rFonts w:ascii="Verdana" w:hAnsi="Verdana"/>
          <w:b/>
          <w:sz w:val="20"/>
        </w:rPr>
        <w:tab/>
      </w:r>
      <w:r w:rsidRPr="00C569C3">
        <w:rPr>
          <w:rFonts w:ascii="Verdana" w:hAnsi="Verdana"/>
          <w:b/>
          <w:sz w:val="20"/>
        </w:rPr>
        <w:tab/>
      </w:r>
    </w:p>
    <w:p w:rsidR="00B97825" w:rsidRPr="00A425FF" w:rsidRDefault="00A425FF" w:rsidP="00B15104">
      <w:pPr>
        <w:pStyle w:val="Tekstpodstawowywcity"/>
        <w:spacing w:line="276" w:lineRule="auto"/>
        <w:ind w:hanging="1416"/>
        <w:rPr>
          <w:rFonts w:ascii="Verdana" w:hAnsi="Verdana"/>
          <w:sz w:val="16"/>
          <w:szCs w:val="16"/>
        </w:rPr>
      </w:pPr>
      <w:r>
        <w:rPr>
          <w:rFonts w:ascii="Verdana" w:hAnsi="Verdana"/>
          <w:sz w:val="16"/>
          <w:szCs w:val="16"/>
        </w:rPr>
        <w:t xml:space="preserve">                             </w:t>
      </w:r>
      <w:r w:rsidR="00B97825" w:rsidRPr="00A425FF">
        <w:rPr>
          <w:rFonts w:ascii="Verdana" w:hAnsi="Verdana"/>
          <w:sz w:val="16"/>
          <w:szCs w:val="16"/>
        </w:rPr>
        <w:t>…………………………………………………</w:t>
      </w:r>
    </w:p>
    <w:p w:rsidR="00A425FF" w:rsidRPr="00A425FF" w:rsidRDefault="00B97825" w:rsidP="00A425FF">
      <w:pPr>
        <w:pStyle w:val="Tekstpodstawowywcity"/>
        <w:spacing w:line="276" w:lineRule="auto"/>
        <w:jc w:val="center"/>
        <w:rPr>
          <w:rFonts w:ascii="Verdana" w:hAnsi="Verdana"/>
          <w:sz w:val="16"/>
          <w:szCs w:val="16"/>
        </w:rPr>
      </w:pPr>
      <w:r w:rsidRPr="00A425FF">
        <w:rPr>
          <w:rFonts w:ascii="Verdana" w:hAnsi="Verdana"/>
          <w:sz w:val="16"/>
          <w:szCs w:val="16"/>
        </w:rPr>
        <w:t xml:space="preserve">                                                    </w:t>
      </w:r>
      <w:r w:rsidR="00A425FF">
        <w:rPr>
          <w:rFonts w:ascii="Verdana" w:hAnsi="Verdana"/>
          <w:sz w:val="16"/>
          <w:szCs w:val="16"/>
        </w:rPr>
        <w:t xml:space="preserve">                                    </w:t>
      </w:r>
      <w:r w:rsidRPr="00A425FF">
        <w:rPr>
          <w:rFonts w:ascii="Verdana" w:hAnsi="Verdana"/>
          <w:sz w:val="16"/>
          <w:szCs w:val="16"/>
        </w:rPr>
        <w:t xml:space="preserve">   (data i p</w:t>
      </w:r>
      <w:r w:rsidR="00A425FF">
        <w:rPr>
          <w:rFonts w:ascii="Verdana" w:hAnsi="Verdana"/>
          <w:sz w:val="16"/>
          <w:szCs w:val="16"/>
        </w:rPr>
        <w:t xml:space="preserve">odpis wykładowcy/instruktora, </w:t>
      </w:r>
    </w:p>
    <w:p w:rsidR="00B97825" w:rsidRPr="00A425FF" w:rsidRDefault="00A425FF" w:rsidP="00B15104">
      <w:pPr>
        <w:pStyle w:val="Tekstpodstawowywcity"/>
        <w:spacing w:line="276" w:lineRule="auto"/>
        <w:jc w:val="center"/>
        <w:rPr>
          <w:rFonts w:ascii="Verdana" w:hAnsi="Verdana"/>
          <w:sz w:val="16"/>
          <w:szCs w:val="16"/>
        </w:rPr>
      </w:pPr>
      <w:r>
        <w:rPr>
          <w:rFonts w:ascii="Verdana" w:hAnsi="Verdana"/>
          <w:sz w:val="16"/>
          <w:szCs w:val="16"/>
        </w:rPr>
        <w:t xml:space="preserve">                                                                                        oraz </w:t>
      </w:r>
      <w:r w:rsidR="00B97825" w:rsidRPr="00A425FF">
        <w:rPr>
          <w:rFonts w:ascii="Verdana" w:hAnsi="Verdana"/>
          <w:sz w:val="16"/>
          <w:szCs w:val="16"/>
        </w:rPr>
        <w:t>pieczątka imienna)</w:t>
      </w:r>
    </w:p>
    <w:p w:rsidR="0040412B" w:rsidRPr="00A425FF" w:rsidRDefault="0040412B" w:rsidP="00B15104">
      <w:pPr>
        <w:pStyle w:val="Tekstpodstawowywcity"/>
        <w:spacing w:line="276" w:lineRule="auto"/>
        <w:jc w:val="center"/>
        <w:rPr>
          <w:rFonts w:ascii="Verdana" w:hAnsi="Verdana"/>
          <w:sz w:val="16"/>
          <w:szCs w:val="16"/>
        </w:rPr>
      </w:pPr>
    </w:p>
    <w:p w:rsidR="0040412B" w:rsidRPr="00C569C3" w:rsidRDefault="0040412B" w:rsidP="00B15104">
      <w:pPr>
        <w:pStyle w:val="Tekstpodstawowywcity"/>
        <w:spacing w:line="276" w:lineRule="auto"/>
        <w:jc w:val="center"/>
        <w:rPr>
          <w:rFonts w:ascii="Verdana" w:hAnsi="Verdana"/>
          <w:sz w:val="20"/>
        </w:rPr>
      </w:pPr>
    </w:p>
    <w:p w:rsidR="0040412B" w:rsidRPr="00C569C3" w:rsidRDefault="0040412B" w:rsidP="00B15104">
      <w:pPr>
        <w:pStyle w:val="Tekstpodstawowywcity"/>
        <w:spacing w:line="276" w:lineRule="auto"/>
        <w:jc w:val="center"/>
        <w:rPr>
          <w:rFonts w:ascii="Verdana" w:hAnsi="Verdana"/>
          <w:sz w:val="20"/>
        </w:rPr>
      </w:pPr>
    </w:p>
    <w:p w:rsidR="00B97825" w:rsidRPr="00C569C3" w:rsidRDefault="00B97825" w:rsidP="00B15104">
      <w:pPr>
        <w:pStyle w:val="Tekstpodstawowywcity"/>
        <w:spacing w:line="276" w:lineRule="auto"/>
        <w:rPr>
          <w:rFonts w:ascii="Verdana" w:hAnsi="Verdana"/>
          <w:sz w:val="20"/>
        </w:rPr>
      </w:pPr>
    </w:p>
    <w:p w:rsidR="00B97825" w:rsidRPr="00C569C3" w:rsidRDefault="00B97825" w:rsidP="00B15104">
      <w:pPr>
        <w:pStyle w:val="Tekstpodstawowywcity"/>
        <w:spacing w:line="276" w:lineRule="auto"/>
        <w:ind w:left="0" w:firstLine="6"/>
        <w:rPr>
          <w:rFonts w:ascii="Verdana" w:hAnsi="Verdana"/>
          <w:sz w:val="20"/>
        </w:rPr>
      </w:pPr>
      <w:r w:rsidRPr="00C569C3">
        <w:rPr>
          <w:rFonts w:ascii="Verdana" w:hAnsi="Verdana"/>
          <w:sz w:val="20"/>
        </w:rPr>
        <w:t>Uwaga ! Druk wypełnia tylko ta osoba, która będzie wykonywała zamówienie na podstawie umów cywilno-prawnych lub instytucja udostępniająca wykładowcę/instruktora.</w:t>
      </w:r>
    </w:p>
    <w:p w:rsidR="00B97825" w:rsidRPr="00C569C3" w:rsidRDefault="00B97825" w:rsidP="00B15104">
      <w:pPr>
        <w:pStyle w:val="NormalnyWeb"/>
        <w:spacing w:after="0" w:line="276" w:lineRule="auto"/>
        <w:rPr>
          <w:rFonts w:ascii="Verdana" w:hAnsi="Verdana"/>
          <w:color w:val="000000"/>
        </w:rPr>
      </w:pPr>
    </w:p>
    <w:p w:rsidR="00B97825" w:rsidRPr="00C569C3" w:rsidRDefault="00B97825" w:rsidP="00B15104">
      <w:pPr>
        <w:pStyle w:val="NormalnyWeb"/>
        <w:spacing w:after="0" w:line="276" w:lineRule="auto"/>
        <w:ind w:left="6096"/>
        <w:rPr>
          <w:rFonts w:ascii="Verdana" w:hAnsi="Verdana"/>
          <w:color w:val="000000"/>
        </w:rPr>
      </w:pPr>
    </w:p>
    <w:p w:rsidR="00B97825" w:rsidRDefault="00B97825" w:rsidP="00B15104">
      <w:pPr>
        <w:pStyle w:val="NormalnyWeb"/>
        <w:spacing w:after="0" w:line="276" w:lineRule="auto"/>
        <w:ind w:left="6096"/>
        <w:rPr>
          <w:rFonts w:ascii="Verdana" w:hAnsi="Verdana"/>
          <w:color w:val="000000"/>
        </w:rPr>
      </w:pPr>
    </w:p>
    <w:p w:rsidR="00A425FF" w:rsidRDefault="00A425FF" w:rsidP="00B15104">
      <w:pPr>
        <w:pStyle w:val="NormalnyWeb"/>
        <w:spacing w:after="0" w:line="276" w:lineRule="auto"/>
        <w:ind w:left="6096"/>
        <w:rPr>
          <w:rFonts w:ascii="Verdana" w:hAnsi="Verdana"/>
          <w:color w:val="000000"/>
        </w:rPr>
      </w:pPr>
    </w:p>
    <w:p w:rsidR="00A425FF" w:rsidRDefault="00A425FF" w:rsidP="00B15104">
      <w:pPr>
        <w:pStyle w:val="NormalnyWeb"/>
        <w:spacing w:after="0" w:line="276" w:lineRule="auto"/>
        <w:ind w:left="6096"/>
        <w:rPr>
          <w:rFonts w:ascii="Verdana" w:hAnsi="Verdana"/>
          <w:color w:val="000000"/>
        </w:rPr>
      </w:pPr>
    </w:p>
    <w:p w:rsidR="00A425FF" w:rsidRPr="00C569C3" w:rsidRDefault="00A425FF" w:rsidP="00B15104">
      <w:pPr>
        <w:pStyle w:val="NormalnyWeb"/>
        <w:spacing w:after="0" w:line="276" w:lineRule="auto"/>
        <w:ind w:left="6096"/>
        <w:rPr>
          <w:rFonts w:ascii="Verdana" w:hAnsi="Verdana"/>
          <w:color w:val="000000"/>
        </w:rPr>
      </w:pPr>
    </w:p>
    <w:p w:rsidR="00B97825" w:rsidRPr="00C569C3" w:rsidRDefault="00B97825" w:rsidP="00B15104">
      <w:pPr>
        <w:pStyle w:val="NormalnyWeb"/>
        <w:spacing w:after="0" w:line="276" w:lineRule="auto"/>
        <w:ind w:left="6096"/>
        <w:rPr>
          <w:rFonts w:ascii="Verdana" w:hAnsi="Verdana"/>
          <w:color w:val="000000"/>
        </w:rPr>
      </w:pPr>
    </w:p>
    <w:p w:rsidR="00B97825" w:rsidRPr="00C569C3" w:rsidRDefault="00B97825" w:rsidP="00B15104">
      <w:pPr>
        <w:pStyle w:val="NormalnyWeb"/>
        <w:spacing w:after="0" w:line="276" w:lineRule="auto"/>
        <w:ind w:left="6096"/>
        <w:rPr>
          <w:rFonts w:ascii="Verdana" w:hAnsi="Verdana"/>
          <w:color w:val="000000"/>
        </w:rPr>
      </w:pPr>
    </w:p>
    <w:p w:rsidR="005B209F" w:rsidRPr="00C569C3" w:rsidRDefault="005B209F" w:rsidP="005B209F">
      <w:pPr>
        <w:pStyle w:val="NormalnyWeb"/>
        <w:spacing w:after="0" w:line="276" w:lineRule="auto"/>
        <w:ind w:left="6096"/>
        <w:rPr>
          <w:rFonts w:ascii="Verdana" w:hAnsi="Verdana"/>
          <w:i/>
          <w:color w:val="000000"/>
        </w:rPr>
      </w:pPr>
      <w:r w:rsidRPr="00C569C3">
        <w:rPr>
          <w:rFonts w:ascii="Verdana" w:hAnsi="Verdana"/>
          <w:i/>
          <w:color w:val="000000"/>
        </w:rPr>
        <w:t xml:space="preserve">Załącznik Nr 7a  do SIWZ </w:t>
      </w:r>
    </w:p>
    <w:p w:rsidR="00DC6C85" w:rsidRPr="00C569C3" w:rsidRDefault="00DC6C85" w:rsidP="00B15104">
      <w:pPr>
        <w:spacing w:line="276" w:lineRule="auto"/>
        <w:jc w:val="both"/>
        <w:rPr>
          <w:rFonts w:ascii="Verdana" w:hAnsi="Verdana"/>
          <w:sz w:val="20"/>
        </w:rPr>
      </w:pPr>
      <w:r w:rsidRPr="00C569C3">
        <w:rPr>
          <w:rFonts w:ascii="Verdana" w:hAnsi="Verdana"/>
          <w:sz w:val="20"/>
        </w:rPr>
        <w:t xml:space="preserve">Przystępując do udziału w postępowaniu o udzielenie zamówienia publicznego realizowanego w trybie przetargu nieograniczonego, którego przedmiotem jest organizacja                                   i przeprowadzenie szkolenia dla pracowników Powiatowego Urzędu Pracy w Płocku pn: „Zmiany do Ustawy o promocji zatrudnienia i instytucjach rynku pracy” </w:t>
      </w:r>
    </w:p>
    <w:p w:rsidR="0040412B" w:rsidRPr="00C569C3" w:rsidRDefault="0040412B" w:rsidP="00B15104">
      <w:pPr>
        <w:pStyle w:val="NormalnyWeb"/>
        <w:spacing w:after="0" w:line="276" w:lineRule="auto"/>
        <w:jc w:val="center"/>
        <w:rPr>
          <w:rFonts w:ascii="Verdana" w:hAnsi="Verdana"/>
          <w:b/>
          <w:color w:val="000000"/>
        </w:rPr>
      </w:pPr>
      <w:r w:rsidRPr="00C569C3">
        <w:rPr>
          <w:rFonts w:ascii="Verdana" w:hAnsi="Verdana"/>
          <w:b/>
          <w:color w:val="000000"/>
        </w:rPr>
        <w:t>ZOBOWIĄZANIE   DO   WSPÓŁPRACY</w:t>
      </w:r>
    </w:p>
    <w:p w:rsidR="0040412B" w:rsidRPr="00C569C3" w:rsidRDefault="0040412B" w:rsidP="00B15104">
      <w:pPr>
        <w:pStyle w:val="NormalnyWeb"/>
        <w:spacing w:after="0" w:line="276" w:lineRule="auto"/>
        <w:rPr>
          <w:rFonts w:ascii="Verdana" w:hAnsi="Verdana"/>
          <w:color w:val="000000"/>
        </w:rPr>
      </w:pPr>
      <w:r w:rsidRPr="00C569C3">
        <w:rPr>
          <w:rFonts w:ascii="Verdana" w:hAnsi="Verdana"/>
          <w:color w:val="000000"/>
        </w:rPr>
        <w:t>Ja, niżej podpisany (a) ……………………………………………………………………….</w:t>
      </w:r>
    </w:p>
    <w:p w:rsidR="0040412B" w:rsidRPr="00C569C3" w:rsidRDefault="0040412B" w:rsidP="00B15104">
      <w:pPr>
        <w:pStyle w:val="NormalnyWeb"/>
        <w:spacing w:after="0" w:line="276" w:lineRule="auto"/>
        <w:rPr>
          <w:rFonts w:ascii="Verdana" w:hAnsi="Verdana"/>
          <w:color w:val="000000"/>
        </w:rPr>
      </w:pPr>
      <w:r w:rsidRPr="00C569C3">
        <w:rPr>
          <w:rFonts w:ascii="Verdana" w:hAnsi="Verdana"/>
          <w:color w:val="000000"/>
        </w:rPr>
        <w:t>działając w imieniu …………………………………………………………………………..</w:t>
      </w:r>
    </w:p>
    <w:p w:rsidR="0040412B" w:rsidRPr="00C569C3" w:rsidRDefault="0040412B" w:rsidP="00B15104">
      <w:pPr>
        <w:pStyle w:val="NormalnyWeb"/>
        <w:spacing w:after="0" w:line="276" w:lineRule="auto"/>
        <w:rPr>
          <w:rFonts w:ascii="Verdana" w:hAnsi="Verdana"/>
          <w:color w:val="000000"/>
        </w:rPr>
      </w:pPr>
      <w:r w:rsidRPr="00C569C3">
        <w:rPr>
          <w:rFonts w:ascii="Verdana" w:hAnsi="Verdana"/>
          <w:color w:val="000000"/>
        </w:rPr>
        <w:t xml:space="preserve">zgadzam się niniejszym na udostępnienie potencjału technicznego (wynajem </w:t>
      </w:r>
      <w:r w:rsidR="00DC6C85" w:rsidRPr="00C569C3">
        <w:rPr>
          <w:rFonts w:ascii="Verdana" w:hAnsi="Verdana"/>
          <w:color w:val="000000"/>
        </w:rPr>
        <w:t>sal do przeprowadzenia szkolenia</w:t>
      </w:r>
      <w:r w:rsidRPr="00C569C3">
        <w:rPr>
          <w:rFonts w:ascii="Verdana" w:hAnsi="Verdana"/>
          <w:color w:val="000000"/>
        </w:rPr>
        <w:t xml:space="preserve">, </w:t>
      </w:r>
      <w:r w:rsidR="00DC6C85" w:rsidRPr="00C569C3">
        <w:rPr>
          <w:rFonts w:ascii="Verdana" w:hAnsi="Verdana"/>
          <w:color w:val="000000"/>
        </w:rPr>
        <w:t xml:space="preserve">wynajem </w:t>
      </w:r>
      <w:r w:rsidRPr="00C569C3">
        <w:rPr>
          <w:rFonts w:ascii="Verdana" w:hAnsi="Verdana"/>
          <w:color w:val="000000"/>
        </w:rPr>
        <w:t>miejsc noclegowych,</w:t>
      </w:r>
      <w:r w:rsidR="00DC6C85" w:rsidRPr="00C569C3">
        <w:rPr>
          <w:rFonts w:ascii="Verdana" w:hAnsi="Verdana"/>
          <w:color w:val="000000"/>
        </w:rPr>
        <w:t xml:space="preserve"> wynajem sprzętu, wynajem</w:t>
      </w:r>
      <w:r w:rsidRPr="00C569C3">
        <w:rPr>
          <w:rFonts w:ascii="Verdana" w:hAnsi="Verdana"/>
          <w:color w:val="000000"/>
        </w:rPr>
        <w:t xml:space="preserve"> samochodu do przewozu osób</w:t>
      </w:r>
      <w:r w:rsidR="00DC6C85" w:rsidRPr="00C569C3">
        <w:rPr>
          <w:rFonts w:ascii="Verdana" w:hAnsi="Verdana"/>
          <w:color w:val="000000"/>
        </w:rPr>
        <w:t>)</w:t>
      </w:r>
    </w:p>
    <w:p w:rsidR="0040412B" w:rsidRPr="00C569C3" w:rsidRDefault="0040412B" w:rsidP="00B15104">
      <w:pPr>
        <w:pStyle w:val="NormalnyWeb"/>
        <w:spacing w:after="0" w:line="276" w:lineRule="auto"/>
        <w:rPr>
          <w:rFonts w:ascii="Verdana" w:hAnsi="Verdana"/>
          <w:color w:val="000000"/>
        </w:rPr>
      </w:pPr>
      <w:r w:rsidRPr="00C569C3">
        <w:rPr>
          <w:rFonts w:ascii="Verdana" w:hAnsi="Verdana"/>
          <w:color w:val="000000"/>
        </w:rPr>
        <w:t>………………………………………………………………………………………………</w:t>
      </w:r>
    </w:p>
    <w:p w:rsidR="0040412B" w:rsidRPr="00C569C3" w:rsidRDefault="0040412B" w:rsidP="00B15104">
      <w:pPr>
        <w:pStyle w:val="NormalnyWeb"/>
        <w:spacing w:after="0" w:line="276" w:lineRule="auto"/>
        <w:rPr>
          <w:rFonts w:ascii="Verdana" w:hAnsi="Verdana"/>
          <w:color w:val="000000"/>
        </w:rPr>
      </w:pPr>
      <w:r w:rsidRPr="00C569C3">
        <w:rPr>
          <w:rFonts w:ascii="Verdana" w:hAnsi="Verdana"/>
          <w:color w:val="000000"/>
        </w:rPr>
        <w:t>Sprzętu (wymienić jaki, ile szt.)</w:t>
      </w:r>
    </w:p>
    <w:p w:rsidR="0040412B" w:rsidRPr="00C569C3" w:rsidRDefault="0040412B" w:rsidP="00B15104">
      <w:pPr>
        <w:pStyle w:val="NormalnyWeb"/>
        <w:spacing w:after="0" w:line="276" w:lineRule="auto"/>
        <w:rPr>
          <w:rFonts w:ascii="Verdana" w:hAnsi="Verdana"/>
          <w:color w:val="000000"/>
        </w:rPr>
      </w:pPr>
      <w:r w:rsidRPr="00C569C3">
        <w:rPr>
          <w:rFonts w:ascii="Verdana" w:hAnsi="Verdana"/>
          <w:color w:val="000000"/>
        </w:rPr>
        <w:t>………………………………………………………………………………………………..</w:t>
      </w:r>
    </w:p>
    <w:p w:rsidR="0040412B" w:rsidRPr="00C569C3" w:rsidRDefault="0040412B" w:rsidP="00B15104">
      <w:pPr>
        <w:pStyle w:val="NormalnyWeb"/>
        <w:spacing w:after="0" w:line="276" w:lineRule="auto"/>
        <w:rPr>
          <w:rFonts w:ascii="Verdana" w:hAnsi="Verdana"/>
          <w:color w:val="000000"/>
        </w:rPr>
      </w:pPr>
      <w:r w:rsidRPr="00C569C3">
        <w:rPr>
          <w:rFonts w:ascii="Verdana" w:hAnsi="Verdana"/>
          <w:color w:val="000000"/>
        </w:rPr>
        <w:t>na cele szkoleniowe dla:</w:t>
      </w:r>
    </w:p>
    <w:p w:rsidR="0040412B" w:rsidRPr="00C569C3" w:rsidRDefault="0040412B" w:rsidP="00B15104">
      <w:pPr>
        <w:pStyle w:val="NormalnyWeb"/>
        <w:spacing w:after="0" w:line="276" w:lineRule="auto"/>
        <w:rPr>
          <w:rFonts w:ascii="Verdana" w:hAnsi="Verdana"/>
          <w:color w:val="000000"/>
        </w:rPr>
      </w:pPr>
      <w:r w:rsidRPr="00C569C3">
        <w:rPr>
          <w:rFonts w:ascii="Verdana" w:hAnsi="Verdana"/>
          <w:color w:val="000000"/>
        </w:rPr>
        <w:t>………………………………………………………………………………………………..</w:t>
      </w:r>
    </w:p>
    <w:p w:rsidR="0040412B" w:rsidRPr="00C569C3" w:rsidRDefault="0040412B" w:rsidP="00B15104">
      <w:pPr>
        <w:pStyle w:val="NormalnyWeb"/>
        <w:spacing w:after="0" w:line="276" w:lineRule="auto"/>
        <w:jc w:val="center"/>
        <w:rPr>
          <w:rFonts w:ascii="Verdana" w:hAnsi="Verdana"/>
          <w:color w:val="000000"/>
        </w:rPr>
      </w:pPr>
      <w:r w:rsidRPr="00C569C3">
        <w:rPr>
          <w:rFonts w:ascii="Verdana" w:hAnsi="Verdana"/>
          <w:color w:val="000000"/>
        </w:rPr>
        <w:t>(nazwa jednostki szkoleniowej)</w:t>
      </w:r>
    </w:p>
    <w:p w:rsidR="0040412B" w:rsidRPr="00C569C3" w:rsidRDefault="0040412B" w:rsidP="00B15104">
      <w:pPr>
        <w:pStyle w:val="NormalnyWeb"/>
        <w:spacing w:after="0" w:line="276" w:lineRule="auto"/>
        <w:rPr>
          <w:rFonts w:ascii="Verdana" w:hAnsi="Verdana"/>
          <w:color w:val="000000"/>
        </w:rPr>
      </w:pPr>
      <w:r w:rsidRPr="00C569C3">
        <w:rPr>
          <w:rFonts w:ascii="Verdana" w:hAnsi="Verdana"/>
          <w:color w:val="000000"/>
        </w:rPr>
        <w:t>Przy realizacji zamówienia na organizację szkolenia:</w:t>
      </w:r>
    </w:p>
    <w:p w:rsidR="0040412B" w:rsidRPr="00C569C3" w:rsidRDefault="0040412B" w:rsidP="00B15104">
      <w:pPr>
        <w:pStyle w:val="NormalnyWeb"/>
        <w:spacing w:after="0" w:line="276" w:lineRule="auto"/>
        <w:rPr>
          <w:rFonts w:ascii="Verdana" w:hAnsi="Verdana"/>
          <w:color w:val="000000"/>
        </w:rPr>
      </w:pPr>
      <w:r w:rsidRPr="00C569C3">
        <w:rPr>
          <w:rFonts w:ascii="Verdana" w:hAnsi="Verdana"/>
          <w:color w:val="000000"/>
        </w:rPr>
        <w:t>…………………………………………………………………………………………………</w:t>
      </w:r>
    </w:p>
    <w:p w:rsidR="0040412B" w:rsidRPr="00C569C3" w:rsidRDefault="0040412B" w:rsidP="00B15104">
      <w:pPr>
        <w:pStyle w:val="NormalnyWeb"/>
        <w:spacing w:after="0" w:line="276" w:lineRule="auto"/>
        <w:jc w:val="center"/>
        <w:rPr>
          <w:rFonts w:ascii="Verdana" w:hAnsi="Verdana"/>
          <w:color w:val="000000"/>
        </w:rPr>
      </w:pPr>
      <w:r w:rsidRPr="00C569C3">
        <w:rPr>
          <w:rFonts w:ascii="Verdana" w:hAnsi="Verdana"/>
          <w:color w:val="000000"/>
        </w:rPr>
        <w:t>(nazwa szkolenia)</w:t>
      </w:r>
    </w:p>
    <w:p w:rsidR="00A425FF" w:rsidRPr="00C569C3" w:rsidRDefault="00A425FF" w:rsidP="00A425FF">
      <w:pPr>
        <w:spacing w:line="276" w:lineRule="auto"/>
        <w:rPr>
          <w:rFonts w:ascii="Verdana" w:hAnsi="Verdana"/>
          <w:sz w:val="20"/>
        </w:rPr>
      </w:pP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 xml:space="preserve">..................................................                     </w:t>
      </w:r>
      <w:r>
        <w:rPr>
          <w:rFonts w:ascii="Verdana" w:hAnsi="Verdana"/>
          <w:sz w:val="16"/>
          <w:szCs w:val="16"/>
        </w:rPr>
        <w:t xml:space="preserve">     </w:t>
      </w:r>
      <w:r w:rsidRPr="00A425FF">
        <w:rPr>
          <w:rFonts w:ascii="Verdana" w:hAnsi="Verdana"/>
          <w:sz w:val="16"/>
          <w:szCs w:val="16"/>
        </w:rPr>
        <w:t xml:space="preserve">         .................................................................... </w:t>
      </w: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 xml:space="preserve">( Miejscowość i data ) </w:t>
      </w:r>
      <w:r w:rsidRPr="00A425FF">
        <w:rPr>
          <w:rFonts w:ascii="Verdana" w:hAnsi="Verdana"/>
          <w:sz w:val="16"/>
          <w:szCs w:val="16"/>
        </w:rPr>
        <w:tab/>
        <w:t xml:space="preserve">                                            </w:t>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(Podpisy osób wskazanych dokumencie  </w:t>
      </w: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Uprawniającym do występowania w obrocie</w:t>
      </w: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t xml:space="preserve">                   Prawnym lub posiadających pełnomocnictwo)</w:t>
      </w:r>
    </w:p>
    <w:p w:rsidR="00A425FF" w:rsidRPr="00A425FF" w:rsidRDefault="00A425FF" w:rsidP="00A425FF">
      <w:pPr>
        <w:spacing w:line="276" w:lineRule="auto"/>
        <w:ind w:left="4248" w:hanging="4008"/>
        <w:rPr>
          <w:rFonts w:ascii="Verdana" w:hAnsi="Verdana"/>
          <w:sz w:val="16"/>
          <w:szCs w:val="16"/>
        </w:rPr>
      </w:pPr>
    </w:p>
    <w:p w:rsidR="002A4C46" w:rsidRPr="00C569C3" w:rsidRDefault="002A4C46" w:rsidP="00B15104">
      <w:pPr>
        <w:pStyle w:val="Tekstpodstawowywcity"/>
        <w:spacing w:line="276" w:lineRule="auto"/>
        <w:jc w:val="center"/>
        <w:rPr>
          <w:rFonts w:ascii="Verdana" w:hAnsi="Verdana"/>
          <w:strike/>
          <w:color w:val="FF0000"/>
          <w:sz w:val="20"/>
        </w:rPr>
      </w:pPr>
    </w:p>
    <w:p w:rsidR="0040412B" w:rsidRPr="00C569C3" w:rsidRDefault="0040412B" w:rsidP="00B15104">
      <w:pPr>
        <w:pStyle w:val="NormalnyWeb"/>
        <w:spacing w:after="0" w:line="276" w:lineRule="auto"/>
        <w:ind w:left="6096"/>
        <w:rPr>
          <w:rFonts w:ascii="Verdana" w:hAnsi="Verdana"/>
          <w:strike/>
          <w:color w:val="FF0000"/>
        </w:rPr>
      </w:pPr>
    </w:p>
    <w:p w:rsidR="0040412B" w:rsidRPr="00C569C3" w:rsidRDefault="0040412B" w:rsidP="00B15104">
      <w:pPr>
        <w:pStyle w:val="NormalnyWeb"/>
        <w:spacing w:after="0" w:line="276" w:lineRule="auto"/>
        <w:ind w:left="6096"/>
        <w:rPr>
          <w:rFonts w:ascii="Verdana" w:hAnsi="Verdana"/>
          <w:color w:val="000000"/>
        </w:rPr>
      </w:pPr>
    </w:p>
    <w:p w:rsidR="007831EE" w:rsidRDefault="007831EE" w:rsidP="00B15104">
      <w:pPr>
        <w:pStyle w:val="NormalnyWeb"/>
        <w:spacing w:after="0" w:line="276" w:lineRule="auto"/>
        <w:ind w:left="6096"/>
        <w:rPr>
          <w:rFonts w:ascii="Verdana" w:hAnsi="Verdana"/>
          <w:color w:val="000000"/>
        </w:rPr>
      </w:pPr>
    </w:p>
    <w:p w:rsidR="005B209F" w:rsidRPr="00C569C3" w:rsidRDefault="005B209F" w:rsidP="005B209F">
      <w:pPr>
        <w:pStyle w:val="NormalnyWeb"/>
        <w:spacing w:after="0" w:line="276" w:lineRule="auto"/>
        <w:ind w:left="6096"/>
        <w:rPr>
          <w:rFonts w:ascii="Verdana" w:hAnsi="Verdana"/>
          <w:i/>
          <w:color w:val="000000"/>
        </w:rPr>
      </w:pPr>
      <w:r w:rsidRPr="00C569C3">
        <w:rPr>
          <w:rFonts w:ascii="Verdana" w:hAnsi="Verdana"/>
          <w:i/>
          <w:color w:val="000000"/>
        </w:rPr>
        <w:t xml:space="preserve">Załącznik Nr  8  do SIWZ </w:t>
      </w:r>
    </w:p>
    <w:p w:rsidR="00DF4AEF" w:rsidRPr="00C569C3" w:rsidRDefault="00DF4AEF" w:rsidP="00B15104">
      <w:pPr>
        <w:spacing w:line="276" w:lineRule="auto"/>
        <w:rPr>
          <w:rFonts w:ascii="Verdana" w:hAnsi="Verdana"/>
          <w:sz w:val="20"/>
        </w:rPr>
      </w:pPr>
    </w:p>
    <w:p w:rsidR="00DF4AEF" w:rsidRPr="00C569C3" w:rsidRDefault="00DF4AEF" w:rsidP="00B15104">
      <w:pPr>
        <w:autoSpaceDE w:val="0"/>
        <w:spacing w:line="276" w:lineRule="auto"/>
        <w:rPr>
          <w:rFonts w:ascii="Verdana" w:hAnsi="Verdana"/>
          <w:b/>
          <w:bCs/>
          <w:color w:val="000000"/>
          <w:sz w:val="20"/>
        </w:rPr>
      </w:pPr>
      <w:r w:rsidRPr="00C569C3">
        <w:rPr>
          <w:rFonts w:ascii="Verdana" w:hAnsi="Verdana"/>
          <w:b/>
          <w:bCs/>
          <w:color w:val="000000"/>
          <w:sz w:val="20"/>
        </w:rPr>
        <w:t>WYKONAWCA</w:t>
      </w:r>
    </w:p>
    <w:p w:rsidR="00DF4AEF" w:rsidRPr="00C569C3" w:rsidRDefault="00DF4AEF" w:rsidP="00B15104">
      <w:pPr>
        <w:autoSpaceDE w:val="0"/>
        <w:spacing w:line="276" w:lineRule="auto"/>
        <w:rPr>
          <w:rFonts w:ascii="Verdana" w:hAnsi="Verdana"/>
          <w:bCs/>
          <w:color w:val="000000"/>
          <w:sz w:val="20"/>
        </w:rPr>
      </w:pPr>
    </w:p>
    <w:p w:rsidR="00DF4AEF" w:rsidRPr="00C569C3" w:rsidRDefault="00DF4AEF" w:rsidP="00B15104">
      <w:pPr>
        <w:autoSpaceDE w:val="0"/>
        <w:spacing w:line="276" w:lineRule="auto"/>
        <w:rPr>
          <w:rFonts w:ascii="Verdana" w:hAnsi="Verdana"/>
          <w:bCs/>
          <w:color w:val="000000"/>
          <w:sz w:val="20"/>
        </w:rPr>
      </w:pPr>
    </w:p>
    <w:p w:rsidR="00DF4AEF" w:rsidRPr="00C569C3" w:rsidRDefault="00DF4AEF" w:rsidP="00B15104">
      <w:pPr>
        <w:autoSpaceDE w:val="0"/>
        <w:spacing w:line="276" w:lineRule="auto"/>
        <w:rPr>
          <w:rFonts w:ascii="Verdana" w:hAnsi="Verdana"/>
          <w:bCs/>
          <w:color w:val="000000"/>
          <w:sz w:val="20"/>
        </w:rPr>
      </w:pPr>
      <w:r w:rsidRPr="00C569C3">
        <w:rPr>
          <w:rFonts w:ascii="Verdana" w:hAnsi="Verdana"/>
          <w:bCs/>
          <w:color w:val="000000"/>
          <w:sz w:val="20"/>
        </w:rPr>
        <w:t>…………………………………</w:t>
      </w:r>
    </w:p>
    <w:p w:rsidR="00DF4AEF" w:rsidRPr="00C569C3" w:rsidRDefault="00DF4AEF" w:rsidP="00B15104">
      <w:pPr>
        <w:autoSpaceDE w:val="0"/>
        <w:spacing w:line="276" w:lineRule="auto"/>
        <w:rPr>
          <w:rFonts w:ascii="Verdana" w:hAnsi="Verdana"/>
          <w:bCs/>
          <w:color w:val="000000"/>
          <w:sz w:val="20"/>
        </w:rPr>
      </w:pPr>
      <w:r w:rsidRPr="00C569C3">
        <w:rPr>
          <w:rFonts w:ascii="Verdana" w:hAnsi="Verdana"/>
          <w:bCs/>
          <w:color w:val="000000"/>
          <w:sz w:val="20"/>
        </w:rPr>
        <w:t>(pieczątka firmy)</w:t>
      </w:r>
    </w:p>
    <w:p w:rsidR="00DF4AEF" w:rsidRPr="00C569C3" w:rsidRDefault="00DF4AEF" w:rsidP="00B15104">
      <w:pPr>
        <w:autoSpaceDE w:val="0"/>
        <w:spacing w:line="276" w:lineRule="auto"/>
        <w:rPr>
          <w:rFonts w:ascii="Verdana" w:hAnsi="Verdana"/>
          <w:bCs/>
          <w:color w:val="000000"/>
          <w:sz w:val="20"/>
        </w:rPr>
      </w:pPr>
    </w:p>
    <w:p w:rsidR="00DF4AEF" w:rsidRPr="00C569C3" w:rsidRDefault="00DF4AEF" w:rsidP="00B15104">
      <w:pPr>
        <w:autoSpaceDE w:val="0"/>
        <w:spacing w:line="276" w:lineRule="auto"/>
        <w:rPr>
          <w:rFonts w:ascii="Verdana" w:hAnsi="Verdana"/>
          <w:bCs/>
          <w:color w:val="000000"/>
          <w:sz w:val="20"/>
        </w:rPr>
      </w:pPr>
      <w:r w:rsidRPr="00C569C3">
        <w:rPr>
          <w:rFonts w:ascii="Verdana" w:hAnsi="Verdana"/>
          <w:bCs/>
          <w:color w:val="000000"/>
          <w:sz w:val="20"/>
        </w:rPr>
        <w:t xml:space="preserve">Nr </w:t>
      </w:r>
      <w:proofErr w:type="spellStart"/>
      <w:r w:rsidRPr="00C569C3">
        <w:rPr>
          <w:rFonts w:ascii="Verdana" w:hAnsi="Verdana"/>
          <w:bCs/>
          <w:color w:val="000000"/>
          <w:sz w:val="20"/>
        </w:rPr>
        <w:t>fax</w:t>
      </w:r>
      <w:proofErr w:type="spellEnd"/>
      <w:r w:rsidRPr="00C569C3">
        <w:rPr>
          <w:rFonts w:ascii="Verdana" w:hAnsi="Verdana"/>
          <w:bCs/>
          <w:color w:val="000000"/>
          <w:sz w:val="20"/>
        </w:rPr>
        <w:t xml:space="preserve"> …………………………..</w:t>
      </w:r>
    </w:p>
    <w:p w:rsidR="00DF4AEF" w:rsidRPr="00C569C3" w:rsidRDefault="00DF4AEF" w:rsidP="00B15104">
      <w:pPr>
        <w:autoSpaceDE w:val="0"/>
        <w:spacing w:line="276" w:lineRule="auto"/>
        <w:rPr>
          <w:rFonts w:ascii="Verdana" w:hAnsi="Verdana"/>
          <w:bCs/>
          <w:color w:val="000000"/>
          <w:sz w:val="20"/>
        </w:rPr>
      </w:pPr>
    </w:p>
    <w:p w:rsidR="00DF4AEF" w:rsidRPr="00C569C3" w:rsidRDefault="00DF4AEF" w:rsidP="00B15104">
      <w:pPr>
        <w:autoSpaceDE w:val="0"/>
        <w:spacing w:line="276" w:lineRule="auto"/>
        <w:rPr>
          <w:rFonts w:ascii="Verdana" w:hAnsi="Verdana"/>
          <w:bCs/>
          <w:color w:val="000000"/>
          <w:sz w:val="20"/>
        </w:rPr>
      </w:pPr>
      <w:r w:rsidRPr="00C569C3">
        <w:rPr>
          <w:rFonts w:ascii="Verdana" w:hAnsi="Verdana"/>
          <w:bCs/>
          <w:color w:val="000000"/>
          <w:sz w:val="20"/>
        </w:rPr>
        <w:t>e-mail…………………………...</w:t>
      </w:r>
    </w:p>
    <w:p w:rsidR="00DF4AEF" w:rsidRPr="00C569C3" w:rsidRDefault="00DF4AEF" w:rsidP="00B15104">
      <w:pPr>
        <w:spacing w:line="276" w:lineRule="auto"/>
        <w:rPr>
          <w:rFonts w:ascii="Verdana" w:hAnsi="Verdana"/>
          <w:sz w:val="20"/>
        </w:rPr>
      </w:pPr>
    </w:p>
    <w:p w:rsidR="00DF4AEF" w:rsidRPr="00C569C3" w:rsidRDefault="00DF4AEF" w:rsidP="00B15104">
      <w:pPr>
        <w:spacing w:line="276" w:lineRule="auto"/>
        <w:jc w:val="right"/>
        <w:rPr>
          <w:rFonts w:ascii="Verdana" w:hAnsi="Verdana"/>
          <w:sz w:val="20"/>
        </w:rPr>
      </w:pPr>
    </w:p>
    <w:p w:rsidR="00DF4AEF" w:rsidRPr="00C569C3" w:rsidRDefault="00DF4AEF" w:rsidP="00B15104">
      <w:pPr>
        <w:pStyle w:val="NormalnyWeb"/>
        <w:spacing w:after="0" w:line="276" w:lineRule="auto"/>
        <w:ind w:firstLine="34"/>
        <w:jc w:val="center"/>
        <w:rPr>
          <w:rFonts w:ascii="Verdana" w:hAnsi="Verdana"/>
          <w:b/>
          <w:i/>
        </w:rPr>
      </w:pPr>
      <w:r w:rsidRPr="00C569C3">
        <w:rPr>
          <w:rFonts w:ascii="Verdana" w:hAnsi="Verdana"/>
          <w:b/>
          <w:i/>
          <w:color w:val="000000"/>
        </w:rPr>
        <w:t>PODWYKONAWCY</w:t>
      </w:r>
    </w:p>
    <w:p w:rsidR="00DF4AEF" w:rsidRPr="00C569C3" w:rsidRDefault="00DF4AEF" w:rsidP="00B15104">
      <w:pPr>
        <w:pStyle w:val="NormalnyWeb"/>
        <w:spacing w:after="0" w:line="276" w:lineRule="auto"/>
        <w:ind w:firstLine="34"/>
        <w:rPr>
          <w:rFonts w:ascii="Verdana" w:hAnsi="Verdana"/>
        </w:rPr>
      </w:pP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DF4AEF" w:rsidRPr="00C569C3" w:rsidTr="00C71A69">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DF4AEF" w:rsidRPr="00C569C3" w:rsidRDefault="00DF4AEF" w:rsidP="00B15104">
            <w:pPr>
              <w:pStyle w:val="NormalnyWeb"/>
              <w:spacing w:line="276" w:lineRule="auto"/>
              <w:rPr>
                <w:rFonts w:ascii="Verdana" w:hAnsi="Verdana"/>
                <w:color w:val="000000"/>
              </w:rPr>
            </w:pPr>
          </w:p>
          <w:p w:rsidR="00DF4AEF" w:rsidRPr="00C569C3" w:rsidRDefault="00DF4AEF" w:rsidP="00B15104">
            <w:pPr>
              <w:pStyle w:val="NormalnyWeb"/>
              <w:spacing w:line="276" w:lineRule="auto"/>
              <w:rPr>
                <w:rFonts w:ascii="Verdana" w:hAnsi="Verdana"/>
              </w:rPr>
            </w:pPr>
            <w:r w:rsidRPr="00C569C3">
              <w:rPr>
                <w:rFonts w:ascii="Verdana" w:hAnsi="Verdana"/>
                <w:color w:val="000000"/>
              </w:rPr>
              <w:t>Lp.</w:t>
            </w:r>
          </w:p>
        </w:tc>
        <w:tc>
          <w:tcPr>
            <w:tcW w:w="8623" w:type="dxa"/>
            <w:tcBorders>
              <w:top w:val="outset" w:sz="6" w:space="0" w:color="000000"/>
              <w:left w:val="outset" w:sz="6" w:space="0" w:color="000000"/>
              <w:bottom w:val="outset" w:sz="6" w:space="0" w:color="000000"/>
              <w:right w:val="outset" w:sz="6" w:space="0" w:color="000000"/>
            </w:tcBorders>
          </w:tcPr>
          <w:p w:rsidR="00DF4AEF" w:rsidRPr="00C569C3" w:rsidRDefault="00DF4AEF" w:rsidP="00B15104">
            <w:pPr>
              <w:pStyle w:val="NormalnyWeb"/>
              <w:spacing w:after="0" w:line="276" w:lineRule="auto"/>
              <w:jc w:val="center"/>
              <w:rPr>
                <w:rFonts w:ascii="Verdana" w:hAnsi="Verdana"/>
                <w:b/>
              </w:rPr>
            </w:pPr>
          </w:p>
          <w:p w:rsidR="00DF4AEF" w:rsidRPr="00C569C3" w:rsidRDefault="00DF4AEF" w:rsidP="00B15104">
            <w:pPr>
              <w:pStyle w:val="NormalnyWeb"/>
              <w:spacing w:after="0" w:line="276" w:lineRule="auto"/>
              <w:jc w:val="center"/>
              <w:rPr>
                <w:rFonts w:ascii="Verdana" w:hAnsi="Verdana"/>
                <w:b/>
              </w:rPr>
            </w:pPr>
            <w:r w:rsidRPr="00C569C3">
              <w:rPr>
                <w:rFonts w:ascii="Verdana" w:hAnsi="Verdana"/>
                <w:b/>
                <w:color w:val="000000"/>
              </w:rPr>
              <w:t>Nazwa powierzonej części zamówienia podwykonawcy</w:t>
            </w:r>
          </w:p>
          <w:p w:rsidR="00DF4AEF" w:rsidRPr="00C569C3" w:rsidRDefault="00DF4AEF" w:rsidP="00B15104">
            <w:pPr>
              <w:pStyle w:val="NormalnyWeb"/>
              <w:spacing w:line="276" w:lineRule="auto"/>
              <w:jc w:val="center"/>
              <w:rPr>
                <w:rFonts w:ascii="Verdana" w:hAnsi="Verdana"/>
                <w:b/>
              </w:rPr>
            </w:pPr>
          </w:p>
        </w:tc>
      </w:tr>
      <w:tr w:rsidR="00DF4AEF" w:rsidRPr="00C569C3" w:rsidTr="00C71A69">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DF4AEF" w:rsidRPr="00C569C3" w:rsidRDefault="00DF4AEF" w:rsidP="00B15104">
            <w:pPr>
              <w:pStyle w:val="NormalnyWeb"/>
              <w:spacing w:line="276" w:lineRule="auto"/>
              <w:rPr>
                <w:rFonts w:ascii="Verdana" w:hAnsi="Verdana"/>
              </w:rPr>
            </w:pPr>
            <w:r w:rsidRPr="00C569C3">
              <w:rPr>
                <w:rFonts w:ascii="Verdana" w:hAnsi="Verdana"/>
                <w:color w:val="000000"/>
              </w:rPr>
              <w:t>1.</w:t>
            </w:r>
          </w:p>
        </w:tc>
        <w:tc>
          <w:tcPr>
            <w:tcW w:w="8623" w:type="dxa"/>
            <w:tcBorders>
              <w:top w:val="outset" w:sz="6" w:space="0" w:color="000000"/>
              <w:left w:val="outset" w:sz="6" w:space="0" w:color="000000"/>
              <w:bottom w:val="outset" w:sz="6" w:space="0" w:color="000000"/>
              <w:right w:val="outset" w:sz="6" w:space="0" w:color="000000"/>
            </w:tcBorders>
          </w:tcPr>
          <w:p w:rsidR="00DF4AEF" w:rsidRPr="00C569C3" w:rsidRDefault="00DF4AEF" w:rsidP="00B15104">
            <w:pPr>
              <w:pStyle w:val="NormalnyWeb"/>
              <w:spacing w:line="276" w:lineRule="auto"/>
              <w:rPr>
                <w:rFonts w:ascii="Verdana" w:hAnsi="Verdana"/>
              </w:rPr>
            </w:pPr>
          </w:p>
        </w:tc>
      </w:tr>
      <w:tr w:rsidR="00DF4AEF" w:rsidRPr="00C569C3" w:rsidTr="00C71A69">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DF4AEF" w:rsidRPr="00C569C3" w:rsidRDefault="00DF4AEF" w:rsidP="00B15104">
            <w:pPr>
              <w:pStyle w:val="NormalnyWeb"/>
              <w:spacing w:line="276" w:lineRule="auto"/>
              <w:rPr>
                <w:rFonts w:ascii="Verdana" w:hAnsi="Verdana"/>
              </w:rPr>
            </w:pPr>
            <w:r w:rsidRPr="00C569C3">
              <w:rPr>
                <w:rFonts w:ascii="Verdana" w:hAnsi="Verdana"/>
                <w:color w:val="000000"/>
              </w:rPr>
              <w:t>2.</w:t>
            </w:r>
          </w:p>
        </w:tc>
        <w:tc>
          <w:tcPr>
            <w:tcW w:w="8623" w:type="dxa"/>
            <w:tcBorders>
              <w:top w:val="outset" w:sz="6" w:space="0" w:color="000000"/>
              <w:left w:val="outset" w:sz="6" w:space="0" w:color="000000"/>
              <w:bottom w:val="outset" w:sz="6" w:space="0" w:color="000000"/>
              <w:right w:val="outset" w:sz="6" w:space="0" w:color="000000"/>
            </w:tcBorders>
          </w:tcPr>
          <w:p w:rsidR="00DF4AEF" w:rsidRPr="00C569C3" w:rsidRDefault="00DF4AEF" w:rsidP="00B15104">
            <w:pPr>
              <w:pStyle w:val="NormalnyWeb"/>
              <w:spacing w:line="276" w:lineRule="auto"/>
              <w:rPr>
                <w:rFonts w:ascii="Verdana" w:hAnsi="Verdana"/>
              </w:rPr>
            </w:pPr>
          </w:p>
        </w:tc>
      </w:tr>
      <w:tr w:rsidR="00DF4AEF" w:rsidRPr="00C569C3" w:rsidTr="00C71A69">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DF4AEF" w:rsidRPr="00C569C3" w:rsidRDefault="00DF4AEF" w:rsidP="00B15104">
            <w:pPr>
              <w:pStyle w:val="NormalnyWeb"/>
              <w:spacing w:line="276" w:lineRule="auto"/>
              <w:rPr>
                <w:rFonts w:ascii="Verdana" w:hAnsi="Verdana"/>
              </w:rPr>
            </w:pPr>
            <w:r w:rsidRPr="00C569C3">
              <w:rPr>
                <w:rFonts w:ascii="Verdana" w:hAnsi="Verdana"/>
                <w:color w:val="000000"/>
              </w:rPr>
              <w:t>3.</w:t>
            </w:r>
          </w:p>
        </w:tc>
        <w:tc>
          <w:tcPr>
            <w:tcW w:w="8623" w:type="dxa"/>
            <w:tcBorders>
              <w:top w:val="outset" w:sz="6" w:space="0" w:color="000000"/>
              <w:left w:val="outset" w:sz="6" w:space="0" w:color="000000"/>
              <w:bottom w:val="outset" w:sz="6" w:space="0" w:color="000000"/>
              <w:right w:val="outset" w:sz="6" w:space="0" w:color="000000"/>
            </w:tcBorders>
          </w:tcPr>
          <w:p w:rsidR="00DF4AEF" w:rsidRPr="00C569C3" w:rsidRDefault="00DF4AEF" w:rsidP="00B15104">
            <w:pPr>
              <w:pStyle w:val="NormalnyWeb"/>
              <w:spacing w:line="276" w:lineRule="auto"/>
              <w:rPr>
                <w:rFonts w:ascii="Verdana" w:hAnsi="Verdana"/>
              </w:rPr>
            </w:pPr>
          </w:p>
        </w:tc>
      </w:tr>
    </w:tbl>
    <w:p w:rsidR="00DF4AEF" w:rsidRPr="00C569C3" w:rsidRDefault="00DF4AEF" w:rsidP="00B15104">
      <w:pPr>
        <w:pStyle w:val="NormalnyWeb"/>
        <w:spacing w:after="0" w:line="276" w:lineRule="auto"/>
        <w:ind w:firstLine="34"/>
        <w:rPr>
          <w:rFonts w:ascii="Verdana" w:hAnsi="Verdana"/>
        </w:rPr>
      </w:pPr>
    </w:p>
    <w:p w:rsidR="00DF4AEF" w:rsidRPr="00C569C3" w:rsidRDefault="00DF4AEF" w:rsidP="00B15104">
      <w:pPr>
        <w:pStyle w:val="Tekstpodstawowy2"/>
        <w:spacing w:line="276" w:lineRule="auto"/>
        <w:rPr>
          <w:rFonts w:ascii="Verdana" w:hAnsi="Verdana" w:cs="Arial"/>
          <w:b w:val="0"/>
          <w:sz w:val="20"/>
        </w:rPr>
      </w:pPr>
    </w:p>
    <w:p w:rsidR="00A425FF" w:rsidRPr="00C569C3" w:rsidRDefault="00A425FF" w:rsidP="00A425FF">
      <w:pPr>
        <w:spacing w:line="276" w:lineRule="auto"/>
        <w:rPr>
          <w:rFonts w:ascii="Verdana" w:hAnsi="Verdana"/>
          <w:sz w:val="20"/>
        </w:rPr>
      </w:pP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 xml:space="preserve">..................................................                     </w:t>
      </w:r>
      <w:r>
        <w:rPr>
          <w:rFonts w:ascii="Verdana" w:hAnsi="Verdana"/>
          <w:sz w:val="16"/>
          <w:szCs w:val="16"/>
        </w:rPr>
        <w:t xml:space="preserve">     </w:t>
      </w:r>
      <w:r w:rsidRPr="00A425FF">
        <w:rPr>
          <w:rFonts w:ascii="Verdana" w:hAnsi="Verdana"/>
          <w:sz w:val="16"/>
          <w:szCs w:val="16"/>
        </w:rPr>
        <w:t xml:space="preserve">         .................................................................... </w:t>
      </w: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 xml:space="preserve">( Miejscowość i data ) </w:t>
      </w:r>
      <w:r w:rsidRPr="00A425FF">
        <w:rPr>
          <w:rFonts w:ascii="Verdana" w:hAnsi="Verdana"/>
          <w:sz w:val="16"/>
          <w:szCs w:val="16"/>
        </w:rPr>
        <w:tab/>
        <w:t xml:space="preserve">                                            </w:t>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(Podpisy osób wskazanych dokumencie  </w:t>
      </w: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Pr>
          <w:rFonts w:ascii="Verdana" w:hAnsi="Verdana"/>
          <w:sz w:val="16"/>
          <w:szCs w:val="16"/>
        </w:rPr>
        <w:t xml:space="preserve"> </w:t>
      </w:r>
      <w:r w:rsidRPr="00A425FF">
        <w:rPr>
          <w:rFonts w:ascii="Verdana" w:hAnsi="Verdana"/>
          <w:sz w:val="16"/>
          <w:szCs w:val="16"/>
        </w:rPr>
        <w:t xml:space="preserve">     Uprawniającym do występowania w obrocie</w:t>
      </w:r>
    </w:p>
    <w:p w:rsidR="00A425FF" w:rsidRPr="00A425FF" w:rsidRDefault="00A425FF" w:rsidP="00A425FF">
      <w:pPr>
        <w:spacing w:line="276" w:lineRule="auto"/>
        <w:rPr>
          <w:rFonts w:ascii="Verdana" w:hAnsi="Verdana"/>
          <w:sz w:val="16"/>
          <w:szCs w:val="16"/>
        </w:rPr>
      </w:pP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r>
      <w:r w:rsidRPr="00A425FF">
        <w:rPr>
          <w:rFonts w:ascii="Verdana" w:hAnsi="Verdana"/>
          <w:sz w:val="16"/>
          <w:szCs w:val="16"/>
        </w:rPr>
        <w:tab/>
        <w:t xml:space="preserve">                   Prawnym lub posiadających pełnomocnictwo)</w:t>
      </w:r>
    </w:p>
    <w:p w:rsidR="00A425FF" w:rsidRPr="00A425FF" w:rsidRDefault="00A425FF" w:rsidP="00A425FF">
      <w:pPr>
        <w:spacing w:line="276" w:lineRule="auto"/>
        <w:ind w:left="4248" w:hanging="4008"/>
        <w:rPr>
          <w:rFonts w:ascii="Verdana" w:hAnsi="Verdana"/>
          <w:sz w:val="16"/>
          <w:szCs w:val="16"/>
        </w:rPr>
      </w:pPr>
    </w:p>
    <w:p w:rsidR="00DF4AEF" w:rsidRPr="00C569C3" w:rsidRDefault="00DF4AEF" w:rsidP="00B15104">
      <w:pPr>
        <w:pStyle w:val="NormalnyWeb"/>
        <w:spacing w:after="0" w:line="276" w:lineRule="auto"/>
        <w:rPr>
          <w:rFonts w:ascii="Verdana" w:hAnsi="Verdana"/>
        </w:rPr>
      </w:pPr>
    </w:p>
    <w:p w:rsidR="00DF4AEF" w:rsidRPr="00C569C3" w:rsidRDefault="00DF4AEF" w:rsidP="00B15104">
      <w:pPr>
        <w:spacing w:line="276" w:lineRule="auto"/>
        <w:rPr>
          <w:rFonts w:ascii="Verdana" w:hAnsi="Verdana"/>
          <w:sz w:val="20"/>
        </w:rPr>
      </w:pPr>
    </w:p>
    <w:p w:rsidR="00DF4AEF" w:rsidRPr="00C569C3" w:rsidRDefault="00DF4AEF" w:rsidP="00B15104">
      <w:pPr>
        <w:spacing w:line="276" w:lineRule="auto"/>
        <w:rPr>
          <w:rFonts w:ascii="Verdana" w:hAnsi="Verdana"/>
          <w:sz w:val="20"/>
        </w:rPr>
      </w:pPr>
    </w:p>
    <w:p w:rsidR="00DF4AEF" w:rsidRDefault="00DF4AEF" w:rsidP="00B15104">
      <w:pPr>
        <w:spacing w:line="276" w:lineRule="auto"/>
        <w:rPr>
          <w:rFonts w:ascii="Verdana" w:hAnsi="Verdana"/>
          <w:sz w:val="20"/>
        </w:rPr>
      </w:pPr>
    </w:p>
    <w:p w:rsidR="00231D62" w:rsidRDefault="00231D62" w:rsidP="00B15104">
      <w:pPr>
        <w:spacing w:line="276" w:lineRule="auto"/>
        <w:rPr>
          <w:rFonts w:ascii="Verdana" w:hAnsi="Verdana"/>
          <w:sz w:val="20"/>
        </w:rPr>
      </w:pPr>
    </w:p>
    <w:p w:rsidR="00231D62" w:rsidRDefault="00231D62" w:rsidP="00B15104">
      <w:pPr>
        <w:spacing w:line="276" w:lineRule="auto"/>
        <w:rPr>
          <w:rFonts w:ascii="Verdana" w:hAnsi="Verdana"/>
          <w:sz w:val="20"/>
        </w:rPr>
      </w:pPr>
    </w:p>
    <w:p w:rsidR="00231D62" w:rsidRDefault="00231D62" w:rsidP="00B15104">
      <w:pPr>
        <w:spacing w:line="276" w:lineRule="auto"/>
        <w:rPr>
          <w:rFonts w:ascii="Verdana" w:hAnsi="Verdana"/>
          <w:sz w:val="20"/>
        </w:rPr>
      </w:pPr>
    </w:p>
    <w:p w:rsidR="00231D62" w:rsidRDefault="00231D62" w:rsidP="00B15104">
      <w:pPr>
        <w:spacing w:line="276" w:lineRule="auto"/>
        <w:rPr>
          <w:rFonts w:ascii="Verdana" w:hAnsi="Verdana"/>
          <w:sz w:val="20"/>
        </w:rPr>
      </w:pPr>
    </w:p>
    <w:p w:rsidR="005B209F" w:rsidRPr="00C569C3" w:rsidRDefault="005B209F" w:rsidP="005B209F">
      <w:pPr>
        <w:pStyle w:val="NormalnyWeb"/>
        <w:spacing w:after="0" w:line="276" w:lineRule="auto"/>
        <w:ind w:left="6096"/>
        <w:rPr>
          <w:rFonts w:ascii="Verdana" w:hAnsi="Verdana"/>
          <w:i/>
          <w:color w:val="000000"/>
        </w:rPr>
      </w:pPr>
      <w:r w:rsidRPr="00C569C3">
        <w:rPr>
          <w:rFonts w:ascii="Verdana" w:hAnsi="Verdana"/>
          <w:i/>
          <w:color w:val="000000"/>
        </w:rPr>
        <w:t xml:space="preserve">Załącznik Nr 11 do SIWZ </w:t>
      </w:r>
    </w:p>
    <w:p w:rsidR="003C3FFE" w:rsidRPr="00C569C3" w:rsidRDefault="003C3FFE" w:rsidP="00B15104">
      <w:pPr>
        <w:spacing w:line="276" w:lineRule="auto"/>
        <w:jc w:val="center"/>
        <w:rPr>
          <w:rFonts w:ascii="Verdana" w:hAnsi="Verdana"/>
          <w:sz w:val="20"/>
        </w:rPr>
      </w:pPr>
      <w:r w:rsidRPr="00C569C3">
        <w:rPr>
          <w:rFonts w:ascii="Verdana" w:hAnsi="Verdana"/>
          <w:b/>
          <w:sz w:val="20"/>
        </w:rPr>
        <w:t>U M O W A  Nr ………………</w:t>
      </w:r>
    </w:p>
    <w:p w:rsidR="003C3FFE" w:rsidRPr="00C569C3" w:rsidRDefault="003C3FFE" w:rsidP="00B15104">
      <w:pPr>
        <w:spacing w:line="276" w:lineRule="auto"/>
        <w:jc w:val="both"/>
        <w:rPr>
          <w:rFonts w:ascii="Verdana" w:hAnsi="Verdana"/>
          <w:sz w:val="20"/>
        </w:rPr>
      </w:pPr>
    </w:p>
    <w:p w:rsidR="003C3FFE" w:rsidRPr="00C569C3" w:rsidRDefault="003C3FFE" w:rsidP="00B15104">
      <w:pPr>
        <w:spacing w:line="276" w:lineRule="auto"/>
        <w:jc w:val="both"/>
        <w:rPr>
          <w:rFonts w:ascii="Verdana" w:hAnsi="Verdana"/>
          <w:b/>
          <w:sz w:val="20"/>
        </w:rPr>
      </w:pPr>
      <w:r w:rsidRPr="00C569C3">
        <w:rPr>
          <w:rFonts w:ascii="Verdana" w:hAnsi="Verdana"/>
          <w:b/>
          <w:sz w:val="20"/>
        </w:rPr>
        <w:t xml:space="preserve">Dotycząca organizacji i przeprowadzenia szkolenia zawarta w dniu …………………... pomiędzy </w:t>
      </w:r>
      <w:r w:rsidR="007831EE" w:rsidRPr="00C569C3">
        <w:rPr>
          <w:rFonts w:ascii="Verdana" w:hAnsi="Verdana"/>
          <w:b/>
          <w:sz w:val="20"/>
        </w:rPr>
        <w:t>…………………………………………………….</w:t>
      </w:r>
      <w:r w:rsidRPr="00C569C3">
        <w:rPr>
          <w:rFonts w:ascii="Verdana" w:hAnsi="Verdana"/>
          <w:b/>
          <w:sz w:val="20"/>
        </w:rPr>
        <w:t xml:space="preserve"> reprezentowanym przez ……………………………………………………………………… zwanym dalej „Zamawiającym”, a</w:t>
      </w:r>
    </w:p>
    <w:p w:rsidR="003C3FFE" w:rsidRPr="00C569C3" w:rsidRDefault="003C3FFE" w:rsidP="00B15104">
      <w:pPr>
        <w:spacing w:line="276" w:lineRule="auto"/>
        <w:jc w:val="both"/>
        <w:rPr>
          <w:rFonts w:ascii="Verdana" w:hAnsi="Verdana"/>
          <w:b/>
          <w:sz w:val="20"/>
        </w:rPr>
      </w:pPr>
      <w:r w:rsidRPr="00C569C3">
        <w:rPr>
          <w:rFonts w:ascii="Verdana" w:hAnsi="Verdana"/>
          <w:b/>
          <w:sz w:val="20"/>
        </w:rPr>
        <w:t>……………………………………………………………………………………………….. zwanym dalej „Wykonawcą”, o następującej treści</w:t>
      </w:r>
    </w:p>
    <w:p w:rsidR="003C3FFE" w:rsidRPr="00C569C3" w:rsidRDefault="003C3FFE" w:rsidP="00B15104">
      <w:pPr>
        <w:spacing w:line="276" w:lineRule="auto"/>
        <w:jc w:val="both"/>
        <w:rPr>
          <w:rFonts w:ascii="Verdana" w:hAnsi="Verdana"/>
          <w:b/>
          <w:sz w:val="20"/>
        </w:rPr>
      </w:pPr>
    </w:p>
    <w:p w:rsidR="003C3FFE" w:rsidRPr="00C569C3" w:rsidRDefault="003C3FFE" w:rsidP="00B15104">
      <w:pPr>
        <w:spacing w:line="276" w:lineRule="auto"/>
        <w:jc w:val="center"/>
        <w:rPr>
          <w:rFonts w:ascii="Verdana" w:hAnsi="Verdana"/>
          <w:b/>
          <w:sz w:val="20"/>
        </w:rPr>
      </w:pPr>
      <w:r w:rsidRPr="00C569C3">
        <w:rPr>
          <w:rFonts w:ascii="Verdana" w:hAnsi="Verdana"/>
          <w:b/>
          <w:sz w:val="20"/>
        </w:rPr>
        <w:t>§ 1</w:t>
      </w:r>
    </w:p>
    <w:p w:rsidR="003C3FFE" w:rsidRPr="00C569C3" w:rsidRDefault="003C3FFE" w:rsidP="00B15104">
      <w:pPr>
        <w:spacing w:line="276" w:lineRule="auto"/>
        <w:jc w:val="both"/>
        <w:rPr>
          <w:rFonts w:ascii="Verdana" w:hAnsi="Verdana"/>
          <w:sz w:val="20"/>
        </w:rPr>
      </w:pPr>
    </w:p>
    <w:p w:rsidR="002A4C46" w:rsidRPr="00C569C3" w:rsidRDefault="003C3FFE" w:rsidP="005B209F">
      <w:pPr>
        <w:pStyle w:val="Akapitzlist"/>
        <w:numPr>
          <w:ilvl w:val="6"/>
          <w:numId w:val="26"/>
        </w:numPr>
        <w:tabs>
          <w:tab w:val="clear" w:pos="4396"/>
        </w:tabs>
        <w:spacing w:line="276" w:lineRule="auto"/>
        <w:ind w:left="426" w:hanging="426"/>
        <w:jc w:val="both"/>
        <w:rPr>
          <w:rFonts w:ascii="Verdana" w:hAnsi="Verdana"/>
          <w:sz w:val="20"/>
          <w:szCs w:val="20"/>
        </w:rPr>
      </w:pPr>
      <w:r w:rsidRPr="00C569C3">
        <w:rPr>
          <w:rFonts w:ascii="Verdana" w:hAnsi="Verdana"/>
          <w:sz w:val="20"/>
          <w:szCs w:val="20"/>
        </w:rPr>
        <w:t xml:space="preserve">Zamawiający zleca, a Wykonawca zobowiązuje się do organizacji i przeprowadzenia szkolenia pn. </w:t>
      </w:r>
      <w:r w:rsidR="002A4C46" w:rsidRPr="00C569C3">
        <w:rPr>
          <w:rFonts w:ascii="Verdana" w:hAnsi="Verdana"/>
          <w:sz w:val="20"/>
          <w:szCs w:val="20"/>
        </w:rPr>
        <w:t>„Zmiany do Ustawy o promocji zatrudnienia i instytucjach rynku pracy”</w:t>
      </w:r>
    </w:p>
    <w:p w:rsidR="003C3FFE" w:rsidRPr="00C569C3" w:rsidRDefault="005B209F" w:rsidP="005B209F">
      <w:pPr>
        <w:suppressAutoHyphens w:val="0"/>
        <w:spacing w:line="276" w:lineRule="auto"/>
        <w:ind w:left="284" w:hanging="284"/>
        <w:jc w:val="both"/>
        <w:rPr>
          <w:rFonts w:ascii="Verdana" w:hAnsi="Verdana"/>
          <w:sz w:val="20"/>
        </w:rPr>
      </w:pPr>
      <w:r w:rsidRPr="00C569C3">
        <w:rPr>
          <w:rFonts w:ascii="Verdana" w:hAnsi="Verdana"/>
          <w:sz w:val="20"/>
        </w:rPr>
        <w:t xml:space="preserve">       </w:t>
      </w:r>
      <w:r w:rsidR="003C3FFE" w:rsidRPr="00C569C3">
        <w:rPr>
          <w:rFonts w:ascii="Verdana" w:hAnsi="Verdana"/>
          <w:sz w:val="20"/>
        </w:rPr>
        <w:t xml:space="preserve">dla  </w:t>
      </w:r>
      <w:r w:rsidR="009B12D3" w:rsidRPr="00C569C3">
        <w:rPr>
          <w:rFonts w:ascii="Verdana" w:hAnsi="Verdana"/>
          <w:sz w:val="20"/>
        </w:rPr>
        <w:t>12</w:t>
      </w:r>
      <w:r w:rsidR="003C3FFE" w:rsidRPr="00C569C3">
        <w:rPr>
          <w:rFonts w:ascii="Verdana" w:hAnsi="Verdana"/>
          <w:sz w:val="20"/>
        </w:rPr>
        <w:t xml:space="preserve"> osób – pracowników Powiatowego Urzędu Pracy w Płocku</w:t>
      </w:r>
      <w:r w:rsidRPr="00C569C3">
        <w:rPr>
          <w:rFonts w:ascii="Verdana" w:hAnsi="Verdana"/>
          <w:sz w:val="20"/>
        </w:rPr>
        <w:t xml:space="preserve"> w dwóch grupach</w:t>
      </w:r>
      <w:r w:rsidR="003C3FFE" w:rsidRPr="00C569C3">
        <w:rPr>
          <w:rFonts w:ascii="Verdana" w:hAnsi="Verdana"/>
          <w:sz w:val="20"/>
        </w:rPr>
        <w:t>.</w:t>
      </w:r>
    </w:p>
    <w:p w:rsidR="005F267B" w:rsidRDefault="005B209F" w:rsidP="005B209F">
      <w:pPr>
        <w:pStyle w:val="Akapitzlist"/>
        <w:numPr>
          <w:ilvl w:val="0"/>
          <w:numId w:val="26"/>
        </w:numPr>
        <w:spacing w:line="276" w:lineRule="auto"/>
        <w:jc w:val="both"/>
        <w:rPr>
          <w:rFonts w:ascii="Verdana" w:hAnsi="Verdana"/>
          <w:sz w:val="20"/>
          <w:szCs w:val="20"/>
        </w:rPr>
      </w:pPr>
      <w:r w:rsidRPr="00C569C3">
        <w:rPr>
          <w:rFonts w:ascii="Verdana" w:hAnsi="Verdana"/>
          <w:sz w:val="20"/>
          <w:szCs w:val="20"/>
        </w:rPr>
        <w:t xml:space="preserve"> </w:t>
      </w:r>
      <w:r w:rsidR="003C3FFE" w:rsidRPr="00C569C3">
        <w:rPr>
          <w:rFonts w:ascii="Verdana" w:hAnsi="Verdana"/>
          <w:sz w:val="20"/>
          <w:szCs w:val="20"/>
        </w:rPr>
        <w:t>Wykonawca przeprowadzi szkolenie w terminie ………………</w:t>
      </w:r>
      <w:r w:rsidRPr="00C569C3">
        <w:rPr>
          <w:rFonts w:ascii="Verdana" w:hAnsi="Verdana"/>
          <w:sz w:val="20"/>
          <w:szCs w:val="20"/>
        </w:rPr>
        <w:t xml:space="preserve"> - I grupa; w terminie ……</w:t>
      </w:r>
      <w:r w:rsidR="00EC2A7E" w:rsidRPr="00C569C3">
        <w:rPr>
          <w:rFonts w:ascii="Verdana" w:hAnsi="Verdana"/>
          <w:sz w:val="20"/>
          <w:szCs w:val="20"/>
        </w:rPr>
        <w:t xml:space="preserve">…….  </w:t>
      </w:r>
      <w:r w:rsidR="005F267B">
        <w:rPr>
          <w:rFonts w:ascii="Verdana" w:hAnsi="Verdana"/>
          <w:sz w:val="20"/>
          <w:szCs w:val="20"/>
        </w:rPr>
        <w:t xml:space="preserve">   </w:t>
      </w:r>
    </w:p>
    <w:p w:rsidR="003C3FFE" w:rsidRPr="00C569C3" w:rsidRDefault="005F267B" w:rsidP="005F267B">
      <w:pPr>
        <w:pStyle w:val="Akapitzlist"/>
        <w:spacing w:line="276" w:lineRule="auto"/>
        <w:ind w:left="360"/>
        <w:jc w:val="both"/>
        <w:rPr>
          <w:rFonts w:ascii="Verdana" w:hAnsi="Verdana"/>
          <w:sz w:val="20"/>
          <w:szCs w:val="20"/>
        </w:rPr>
      </w:pPr>
      <w:r>
        <w:rPr>
          <w:rFonts w:ascii="Verdana" w:hAnsi="Verdana"/>
          <w:sz w:val="20"/>
          <w:szCs w:val="20"/>
        </w:rPr>
        <w:t xml:space="preserve"> </w:t>
      </w:r>
      <w:r w:rsidR="005B209F" w:rsidRPr="00C569C3">
        <w:rPr>
          <w:rFonts w:ascii="Verdana" w:hAnsi="Verdana"/>
          <w:sz w:val="20"/>
          <w:szCs w:val="20"/>
        </w:rPr>
        <w:t>II grupa</w:t>
      </w:r>
      <w:r w:rsidR="003C3FFE" w:rsidRPr="00C569C3">
        <w:rPr>
          <w:rFonts w:ascii="Verdana" w:hAnsi="Verdana"/>
          <w:sz w:val="20"/>
          <w:szCs w:val="20"/>
        </w:rPr>
        <w:t>.</w:t>
      </w:r>
    </w:p>
    <w:p w:rsidR="003C3FFE" w:rsidRPr="00C569C3" w:rsidRDefault="003C3FFE" w:rsidP="00B15104">
      <w:pPr>
        <w:spacing w:line="276" w:lineRule="auto"/>
        <w:jc w:val="center"/>
        <w:rPr>
          <w:rFonts w:ascii="Verdana" w:hAnsi="Verdana"/>
          <w:b/>
          <w:sz w:val="20"/>
        </w:rPr>
      </w:pPr>
    </w:p>
    <w:p w:rsidR="003C3FFE" w:rsidRPr="00C569C3" w:rsidRDefault="003C3FFE" w:rsidP="00B15104">
      <w:pPr>
        <w:spacing w:line="276" w:lineRule="auto"/>
        <w:jc w:val="center"/>
        <w:rPr>
          <w:rFonts w:ascii="Verdana" w:hAnsi="Verdana"/>
          <w:b/>
          <w:sz w:val="20"/>
        </w:rPr>
      </w:pPr>
      <w:r w:rsidRPr="00C569C3">
        <w:rPr>
          <w:rFonts w:ascii="Verdana" w:hAnsi="Verdana"/>
          <w:b/>
          <w:sz w:val="20"/>
        </w:rPr>
        <w:t>§ 2</w:t>
      </w:r>
    </w:p>
    <w:p w:rsidR="003C3FFE" w:rsidRPr="00C569C3" w:rsidRDefault="003C3FFE" w:rsidP="00B15104">
      <w:pPr>
        <w:spacing w:line="276" w:lineRule="auto"/>
        <w:jc w:val="both"/>
        <w:rPr>
          <w:rFonts w:ascii="Verdana" w:hAnsi="Verdana"/>
          <w:sz w:val="20"/>
        </w:rPr>
      </w:pPr>
      <w:r w:rsidRPr="00C569C3">
        <w:rPr>
          <w:rFonts w:ascii="Verdana" w:hAnsi="Verdana"/>
          <w:sz w:val="20"/>
        </w:rPr>
        <w:t>Wykonawca zobowiązuje się do:</w:t>
      </w:r>
    </w:p>
    <w:p w:rsidR="003C3FFE" w:rsidRPr="00C569C3" w:rsidRDefault="003C3FFE" w:rsidP="00B15104">
      <w:pPr>
        <w:spacing w:line="276" w:lineRule="auto"/>
        <w:jc w:val="both"/>
        <w:rPr>
          <w:rFonts w:ascii="Verdana" w:hAnsi="Verdana"/>
          <w:sz w:val="20"/>
        </w:rPr>
      </w:pPr>
    </w:p>
    <w:p w:rsidR="003C3FFE" w:rsidRPr="00C569C3" w:rsidRDefault="003C3FFE" w:rsidP="00FE4529">
      <w:pPr>
        <w:pStyle w:val="Akapitzlist"/>
        <w:numPr>
          <w:ilvl w:val="0"/>
          <w:numId w:val="37"/>
        </w:numPr>
        <w:spacing w:line="276" w:lineRule="auto"/>
        <w:jc w:val="both"/>
        <w:rPr>
          <w:rFonts w:ascii="Verdana" w:hAnsi="Verdana"/>
          <w:sz w:val="20"/>
          <w:szCs w:val="20"/>
        </w:rPr>
      </w:pPr>
      <w:r w:rsidRPr="00C569C3">
        <w:rPr>
          <w:rFonts w:ascii="Verdana" w:hAnsi="Verdana"/>
          <w:sz w:val="20"/>
          <w:szCs w:val="20"/>
        </w:rPr>
        <w:t>Przeprowadzenia  szkolenia w zakresie i zgodnie z przedstawionym  programem  szkolenia, który stanowi nieodłączną część umowy (załącznik nr 1).</w:t>
      </w:r>
    </w:p>
    <w:p w:rsidR="003C3FFE" w:rsidRPr="00C569C3" w:rsidRDefault="003C3FFE" w:rsidP="00FE4529">
      <w:pPr>
        <w:pStyle w:val="Akapitzlist"/>
        <w:numPr>
          <w:ilvl w:val="0"/>
          <w:numId w:val="37"/>
        </w:numPr>
        <w:spacing w:line="276" w:lineRule="auto"/>
        <w:jc w:val="both"/>
        <w:rPr>
          <w:rFonts w:ascii="Verdana" w:hAnsi="Verdana"/>
          <w:sz w:val="20"/>
          <w:szCs w:val="20"/>
        </w:rPr>
      </w:pPr>
      <w:r w:rsidRPr="00C569C3">
        <w:rPr>
          <w:rFonts w:ascii="Verdana" w:hAnsi="Verdana"/>
          <w:sz w:val="20"/>
          <w:szCs w:val="20"/>
        </w:rPr>
        <w:t>Ubezpieczenia uczestników szkolenia od nas</w:t>
      </w:r>
      <w:r w:rsidR="00FE4529" w:rsidRPr="00C569C3">
        <w:rPr>
          <w:rFonts w:ascii="Verdana" w:hAnsi="Verdana"/>
          <w:sz w:val="20"/>
          <w:szCs w:val="20"/>
        </w:rPr>
        <w:t>tępstw nieszczęśliwych wypadków.</w:t>
      </w:r>
    </w:p>
    <w:p w:rsidR="001A6790" w:rsidRDefault="003C3FFE" w:rsidP="00FE4529">
      <w:pPr>
        <w:pStyle w:val="Akapitzlist"/>
        <w:numPr>
          <w:ilvl w:val="0"/>
          <w:numId w:val="37"/>
        </w:numPr>
        <w:spacing w:line="276" w:lineRule="auto"/>
        <w:jc w:val="both"/>
        <w:rPr>
          <w:rFonts w:ascii="Verdana" w:hAnsi="Verdana"/>
          <w:sz w:val="20"/>
          <w:szCs w:val="20"/>
        </w:rPr>
      </w:pPr>
      <w:r w:rsidRPr="00C569C3">
        <w:rPr>
          <w:rFonts w:ascii="Verdana" w:hAnsi="Verdana"/>
          <w:sz w:val="20"/>
          <w:szCs w:val="20"/>
        </w:rPr>
        <w:t>Zapewnienia transportu uczestników szkolenia (miejsca siedzące) do miejsca szkolenia z siedziby Zamawiającego oraz po zakończeniu szkolenia z miejsca szkolenia do siedziby Zamawiającego</w:t>
      </w:r>
      <w:r w:rsidR="001A6790" w:rsidRPr="00C569C3">
        <w:rPr>
          <w:rFonts w:ascii="Verdana" w:hAnsi="Verdana"/>
          <w:sz w:val="20"/>
          <w:szCs w:val="20"/>
        </w:rPr>
        <w:t>.</w:t>
      </w:r>
    </w:p>
    <w:p w:rsidR="0047319A" w:rsidRDefault="0047319A" w:rsidP="0047319A">
      <w:pPr>
        <w:spacing w:line="276" w:lineRule="auto"/>
        <w:jc w:val="both"/>
        <w:rPr>
          <w:rFonts w:ascii="Verdana" w:hAnsi="Verdana"/>
          <w:sz w:val="20"/>
        </w:rPr>
      </w:pPr>
    </w:p>
    <w:p w:rsidR="0047319A" w:rsidRDefault="0047319A" w:rsidP="0047319A">
      <w:pPr>
        <w:spacing w:line="276" w:lineRule="auto"/>
        <w:jc w:val="both"/>
        <w:rPr>
          <w:rFonts w:ascii="Verdana" w:hAnsi="Verdana"/>
          <w:sz w:val="20"/>
        </w:rPr>
      </w:pPr>
    </w:p>
    <w:p w:rsidR="0047319A" w:rsidRPr="0047319A" w:rsidRDefault="0047319A" w:rsidP="0047319A">
      <w:pPr>
        <w:spacing w:line="276" w:lineRule="auto"/>
        <w:jc w:val="both"/>
        <w:rPr>
          <w:rFonts w:ascii="Verdana" w:hAnsi="Verdana"/>
          <w:sz w:val="20"/>
        </w:rPr>
      </w:pPr>
    </w:p>
    <w:p w:rsidR="005648EF" w:rsidRDefault="00C3156D" w:rsidP="0047319A">
      <w:pPr>
        <w:pStyle w:val="Bezodstpw"/>
        <w:widowControl/>
        <w:autoSpaceDE w:val="0"/>
        <w:autoSpaceDN w:val="0"/>
        <w:adjustRightInd w:val="0"/>
        <w:spacing w:line="276" w:lineRule="auto"/>
        <w:ind w:left="709"/>
        <w:jc w:val="both"/>
        <w:rPr>
          <w:rFonts w:ascii="Verdana" w:hAnsi="Verdana"/>
          <w:color w:val="000000" w:themeColor="text1"/>
          <w:sz w:val="20"/>
        </w:rPr>
      </w:pPr>
      <w:r w:rsidRPr="00C569C3">
        <w:rPr>
          <w:rFonts w:ascii="Verdana" w:hAnsi="Verdana"/>
          <w:color w:val="000000" w:themeColor="text1"/>
          <w:sz w:val="20"/>
        </w:rPr>
        <w:t>Zapewnienia uczestnikom szkolenia wyżywienia (tj. obiad i kolację w pierwszym dniu szkolenia; śniadanie i obiad w drugim dniu szkolenia). Śniadanie w formie szwedzkiego stołu, obiad dwudaniowy, kolacja – co najmniej jednio danie na ciepło i zimno oraz deser. Śniadania, obiady i kolacje powinny być podawane w innej sali niż sala wykładowa.</w:t>
      </w:r>
      <w:r w:rsidR="0047319A">
        <w:rPr>
          <w:rFonts w:ascii="Verdana" w:hAnsi="Verdana"/>
          <w:color w:val="000000" w:themeColor="text1"/>
          <w:sz w:val="20"/>
        </w:rPr>
        <w:t xml:space="preserve"> </w:t>
      </w:r>
      <w:r w:rsidR="005648EF" w:rsidRPr="00C569C3">
        <w:rPr>
          <w:rFonts w:ascii="Verdana" w:hAnsi="Verdana"/>
          <w:color w:val="000000" w:themeColor="text1"/>
          <w:sz w:val="20"/>
        </w:rPr>
        <w:t xml:space="preserve">Sala w której będą podawane posiłki powinna mieścić jednocześnie całą grupę szkoleniową. </w:t>
      </w:r>
      <w:r w:rsidR="005648EF" w:rsidRPr="005648EF">
        <w:rPr>
          <w:rFonts w:ascii="Verdana" w:hAnsi="Verdana"/>
          <w:sz w:val="20"/>
        </w:rPr>
        <w:t>W zakresie wyżywienia Wykonawca</w:t>
      </w:r>
      <w:r w:rsidR="005648EF">
        <w:rPr>
          <w:rFonts w:ascii="Verdana" w:hAnsi="Verdana"/>
          <w:sz w:val="20"/>
        </w:rPr>
        <w:t xml:space="preserve"> zapewnia </w:t>
      </w:r>
      <w:r w:rsidR="005648EF" w:rsidRPr="005648EF">
        <w:rPr>
          <w:rFonts w:ascii="Verdana" w:eastAsiaTheme="minorHAnsi" w:hAnsi="Verdana" w:cs="Calibri"/>
          <w:sz w:val="20"/>
        </w:rPr>
        <w:t xml:space="preserve">serwis gastronomiczny </w:t>
      </w:r>
      <w:r w:rsidR="005648EF">
        <w:rPr>
          <w:rFonts w:ascii="Verdana" w:eastAsiaTheme="minorHAnsi" w:hAnsi="Verdana" w:cs="Calibri"/>
          <w:sz w:val="20"/>
        </w:rPr>
        <w:t>(</w:t>
      </w:r>
      <w:r w:rsidR="005648EF" w:rsidRPr="005648EF">
        <w:rPr>
          <w:rFonts w:ascii="Verdana" w:eastAsiaTheme="minorHAnsi" w:hAnsi="Verdana" w:cs="Calibri"/>
          <w:sz w:val="20"/>
        </w:rPr>
        <w:t>przygotowanie, obsługa kelnerska, nakrycie stołów/obrusy, zastawa porcelanowa i szklana</w:t>
      </w:r>
      <w:r w:rsidR="005648EF">
        <w:rPr>
          <w:rFonts w:ascii="Verdana" w:eastAsiaTheme="minorHAnsi" w:hAnsi="Verdana" w:cs="Calibri"/>
          <w:sz w:val="20"/>
        </w:rPr>
        <w:t xml:space="preserve">). </w:t>
      </w:r>
      <w:r w:rsidR="005648EF">
        <w:rPr>
          <w:rFonts w:ascii="Verdana" w:hAnsi="Verdana"/>
          <w:color w:val="000000" w:themeColor="text1"/>
          <w:sz w:val="20"/>
        </w:rPr>
        <w:t xml:space="preserve"> </w:t>
      </w:r>
    </w:p>
    <w:p w:rsidR="003C3FFE" w:rsidRPr="00C569C3" w:rsidRDefault="003C3FFE" w:rsidP="005648EF">
      <w:pPr>
        <w:pStyle w:val="Bezodstpw"/>
        <w:widowControl/>
        <w:numPr>
          <w:ilvl w:val="0"/>
          <w:numId w:val="37"/>
        </w:numPr>
        <w:autoSpaceDE w:val="0"/>
        <w:autoSpaceDN w:val="0"/>
        <w:adjustRightInd w:val="0"/>
        <w:spacing w:line="276" w:lineRule="auto"/>
        <w:rPr>
          <w:rFonts w:ascii="Verdana" w:hAnsi="Verdana"/>
          <w:sz w:val="20"/>
        </w:rPr>
      </w:pPr>
      <w:r w:rsidRPr="00C569C3">
        <w:rPr>
          <w:rFonts w:ascii="Verdana" w:hAnsi="Verdana"/>
          <w:sz w:val="20"/>
        </w:rPr>
        <w:t xml:space="preserve">Zapewnienia uczestnikom szkolenia w trakcie jego realizacji cateringu (tzn. woda gazowana i niegazowana, kawa, herbata, soki, ciastka min. 3 rodzaje oraz dodatki: cukier, cytryna, śmietankę do kawy). </w:t>
      </w:r>
    </w:p>
    <w:p w:rsidR="003C3FFE" w:rsidRPr="00C569C3" w:rsidRDefault="003C3FFE" w:rsidP="00FE4529">
      <w:pPr>
        <w:pStyle w:val="Akapitzlist"/>
        <w:numPr>
          <w:ilvl w:val="0"/>
          <w:numId w:val="37"/>
        </w:numPr>
        <w:spacing w:line="276" w:lineRule="auto"/>
        <w:jc w:val="both"/>
        <w:rPr>
          <w:rFonts w:ascii="Verdana" w:hAnsi="Verdana"/>
          <w:sz w:val="20"/>
          <w:szCs w:val="20"/>
        </w:rPr>
      </w:pPr>
      <w:r w:rsidRPr="00C569C3">
        <w:rPr>
          <w:rFonts w:ascii="Verdana" w:hAnsi="Verdana"/>
          <w:sz w:val="20"/>
          <w:szCs w:val="20"/>
        </w:rPr>
        <w:t>Zapewnienie jednego noclegu wszystkim uczestnikom szkolenia, w pokojach jedno</w:t>
      </w:r>
      <w:r w:rsidR="001A6790" w:rsidRPr="00C569C3">
        <w:rPr>
          <w:rFonts w:ascii="Verdana" w:hAnsi="Verdana"/>
          <w:sz w:val="20"/>
          <w:szCs w:val="20"/>
        </w:rPr>
        <w:t xml:space="preserve"> </w:t>
      </w:r>
      <w:r w:rsidRPr="00C569C3">
        <w:rPr>
          <w:rFonts w:ascii="Verdana" w:hAnsi="Verdana"/>
          <w:sz w:val="20"/>
          <w:szCs w:val="20"/>
        </w:rPr>
        <w:t xml:space="preserve">lub </w:t>
      </w:r>
      <w:r w:rsidR="001A6790" w:rsidRPr="00C569C3">
        <w:rPr>
          <w:rFonts w:ascii="Verdana" w:hAnsi="Verdana"/>
          <w:sz w:val="20"/>
          <w:szCs w:val="20"/>
        </w:rPr>
        <w:t>dwuosobowych</w:t>
      </w:r>
      <w:r w:rsidRPr="00C569C3">
        <w:rPr>
          <w:rFonts w:ascii="Verdana" w:hAnsi="Verdana"/>
          <w:sz w:val="20"/>
          <w:szCs w:val="20"/>
        </w:rPr>
        <w:t>, każdy pokój wyposażony w łazienkę, telewizor.</w:t>
      </w:r>
    </w:p>
    <w:p w:rsidR="003C3FFE" w:rsidRDefault="003C3FFE" w:rsidP="00FE4529">
      <w:pPr>
        <w:pStyle w:val="Akapitzlist"/>
        <w:numPr>
          <w:ilvl w:val="0"/>
          <w:numId w:val="37"/>
        </w:numPr>
        <w:spacing w:line="276" w:lineRule="auto"/>
        <w:jc w:val="both"/>
        <w:rPr>
          <w:rFonts w:ascii="Verdana" w:hAnsi="Verdana"/>
          <w:sz w:val="20"/>
          <w:szCs w:val="20"/>
        </w:rPr>
      </w:pPr>
      <w:r w:rsidRPr="00C569C3">
        <w:rPr>
          <w:rFonts w:ascii="Verdana" w:hAnsi="Verdana"/>
          <w:sz w:val="20"/>
          <w:szCs w:val="20"/>
        </w:rPr>
        <w:t>Zapewnienia odpowiednich materiałów szkoleniowych /tzn. podręczniki lub skrypty, ze</w:t>
      </w:r>
      <w:r w:rsidR="00EB3371">
        <w:rPr>
          <w:rFonts w:ascii="Verdana" w:hAnsi="Verdana"/>
          <w:sz w:val="20"/>
          <w:szCs w:val="20"/>
        </w:rPr>
        <w:t xml:space="preserve">szyty, materiały piśmienne itp./ </w:t>
      </w:r>
      <w:r w:rsidRPr="00C569C3">
        <w:rPr>
          <w:rFonts w:ascii="Verdana" w:hAnsi="Verdana"/>
          <w:sz w:val="20"/>
          <w:szCs w:val="20"/>
        </w:rPr>
        <w:t>które po zakończeniu szkolenia przejdą                          w posiadanie uczestników  w/</w:t>
      </w:r>
      <w:proofErr w:type="spellStart"/>
      <w:r w:rsidRPr="00C569C3">
        <w:rPr>
          <w:rFonts w:ascii="Verdana" w:hAnsi="Verdana"/>
          <w:sz w:val="20"/>
          <w:szCs w:val="20"/>
        </w:rPr>
        <w:t>w</w:t>
      </w:r>
      <w:proofErr w:type="spellEnd"/>
      <w:r w:rsidRPr="00C569C3">
        <w:rPr>
          <w:rFonts w:ascii="Verdana" w:hAnsi="Verdana"/>
          <w:sz w:val="20"/>
          <w:szCs w:val="20"/>
        </w:rPr>
        <w:t xml:space="preserve"> szkolenia. </w:t>
      </w:r>
    </w:p>
    <w:p w:rsidR="002976F9" w:rsidRDefault="002976F9" w:rsidP="002976F9">
      <w:pPr>
        <w:spacing w:line="276" w:lineRule="auto"/>
        <w:jc w:val="both"/>
        <w:rPr>
          <w:rFonts w:ascii="Verdana" w:hAnsi="Verdana"/>
          <w:sz w:val="20"/>
        </w:rPr>
      </w:pPr>
    </w:p>
    <w:p w:rsidR="002976F9" w:rsidRPr="002976F9" w:rsidRDefault="002976F9" w:rsidP="002976F9">
      <w:pPr>
        <w:spacing w:line="276" w:lineRule="auto"/>
        <w:jc w:val="both"/>
        <w:rPr>
          <w:rFonts w:ascii="Verdana" w:hAnsi="Verdana"/>
          <w:sz w:val="20"/>
        </w:rPr>
      </w:pPr>
    </w:p>
    <w:p w:rsidR="003C3FFE" w:rsidRDefault="003C3FFE" w:rsidP="00FE4529">
      <w:pPr>
        <w:pStyle w:val="Akapitzlist"/>
        <w:numPr>
          <w:ilvl w:val="0"/>
          <w:numId w:val="37"/>
        </w:numPr>
        <w:spacing w:line="276" w:lineRule="auto"/>
        <w:jc w:val="both"/>
        <w:rPr>
          <w:rFonts w:ascii="Verdana" w:hAnsi="Verdana"/>
          <w:sz w:val="20"/>
          <w:szCs w:val="20"/>
        </w:rPr>
      </w:pPr>
      <w:r w:rsidRPr="00C569C3">
        <w:rPr>
          <w:rFonts w:ascii="Verdana" w:hAnsi="Verdana"/>
          <w:sz w:val="20"/>
          <w:szCs w:val="20"/>
        </w:rPr>
        <w:t xml:space="preserve">Zapewnienie osoby będącej kierownikiem lub koordynatorem szkolenia. Osoba ta będzie przebywać (przez okres trwania szkolenia) w miejscu odbywania zajęć </w:t>
      </w:r>
      <w:r w:rsidRPr="00C569C3">
        <w:rPr>
          <w:rFonts w:ascii="Verdana" w:hAnsi="Verdana"/>
          <w:sz w:val="20"/>
          <w:szCs w:val="20"/>
        </w:rPr>
        <w:br/>
        <w:t>w celu zapewnienia prawidłowej organizacji zajęć i będzie dysponować telefonem komórkowym</w:t>
      </w:r>
      <w:r w:rsidR="00D75F95" w:rsidRPr="00C569C3">
        <w:rPr>
          <w:rFonts w:ascii="Verdana" w:hAnsi="Verdana"/>
          <w:sz w:val="20"/>
          <w:szCs w:val="20"/>
        </w:rPr>
        <w:t>.</w:t>
      </w:r>
    </w:p>
    <w:p w:rsidR="003C3FFE" w:rsidRPr="00C569C3" w:rsidRDefault="003C3FFE" w:rsidP="00FE4529">
      <w:pPr>
        <w:pStyle w:val="Akapitzlist"/>
        <w:numPr>
          <w:ilvl w:val="0"/>
          <w:numId w:val="37"/>
        </w:numPr>
        <w:spacing w:line="276" w:lineRule="auto"/>
        <w:ind w:right="-3"/>
        <w:jc w:val="both"/>
        <w:rPr>
          <w:rFonts w:ascii="Verdana" w:hAnsi="Verdana"/>
          <w:sz w:val="20"/>
          <w:szCs w:val="20"/>
        </w:rPr>
      </w:pPr>
      <w:r w:rsidRPr="00C569C3">
        <w:rPr>
          <w:rFonts w:ascii="Verdana" w:hAnsi="Verdana"/>
          <w:sz w:val="20"/>
          <w:szCs w:val="20"/>
        </w:rPr>
        <w:t>Prowadzenia dokumentacji przebiegu szkolenia – zgodnie z obowiązującymi przepisami Rozporządzeniem Ministra Edukacji Narodowej z dnia 11 stycznia 2012r. w sprawie kształcenia ustawicznego w formach pozaszkolnych (Dz. U. z 2012r. poz. 186),  składającej się z:</w:t>
      </w:r>
    </w:p>
    <w:p w:rsidR="003C3FFE" w:rsidRPr="00F06A1C" w:rsidRDefault="00C3156D" w:rsidP="00F06A1C">
      <w:pPr>
        <w:pStyle w:val="Akapitzlist"/>
        <w:numPr>
          <w:ilvl w:val="1"/>
          <w:numId w:val="43"/>
        </w:numPr>
        <w:tabs>
          <w:tab w:val="left" w:pos="1134"/>
        </w:tabs>
        <w:spacing w:line="276" w:lineRule="auto"/>
        <w:ind w:hanging="11"/>
        <w:jc w:val="both"/>
        <w:rPr>
          <w:rFonts w:ascii="Verdana" w:hAnsi="Verdana"/>
          <w:sz w:val="20"/>
        </w:rPr>
      </w:pPr>
      <w:r w:rsidRPr="00F06A1C">
        <w:rPr>
          <w:rFonts w:ascii="Verdana" w:hAnsi="Verdana"/>
          <w:sz w:val="20"/>
        </w:rPr>
        <w:t xml:space="preserve"> </w:t>
      </w:r>
      <w:r w:rsidR="003C3FFE" w:rsidRPr="00F06A1C">
        <w:rPr>
          <w:rFonts w:ascii="Verdana" w:hAnsi="Verdana"/>
          <w:sz w:val="20"/>
        </w:rPr>
        <w:t xml:space="preserve">programu nauczania, </w:t>
      </w:r>
    </w:p>
    <w:p w:rsidR="003C3FFE" w:rsidRPr="00F06A1C" w:rsidRDefault="00D75F95" w:rsidP="00F06A1C">
      <w:pPr>
        <w:pStyle w:val="Akapitzlist"/>
        <w:numPr>
          <w:ilvl w:val="1"/>
          <w:numId w:val="43"/>
        </w:numPr>
        <w:tabs>
          <w:tab w:val="left" w:pos="1134"/>
        </w:tabs>
        <w:spacing w:line="276" w:lineRule="auto"/>
        <w:ind w:hanging="11"/>
        <w:jc w:val="both"/>
        <w:rPr>
          <w:rFonts w:ascii="Verdana" w:hAnsi="Verdana"/>
          <w:sz w:val="20"/>
        </w:rPr>
      </w:pPr>
      <w:r w:rsidRPr="00F06A1C">
        <w:rPr>
          <w:rFonts w:ascii="Verdana" w:hAnsi="Verdana"/>
          <w:sz w:val="20"/>
        </w:rPr>
        <w:t xml:space="preserve"> </w:t>
      </w:r>
      <w:r w:rsidR="003C3FFE" w:rsidRPr="00F06A1C">
        <w:rPr>
          <w:rFonts w:ascii="Verdana" w:hAnsi="Verdana"/>
          <w:sz w:val="20"/>
        </w:rPr>
        <w:t>dziennika zajęć,</w:t>
      </w:r>
    </w:p>
    <w:p w:rsidR="003C3FFE" w:rsidRPr="00F06A1C" w:rsidRDefault="00D75F95" w:rsidP="00F06A1C">
      <w:pPr>
        <w:pStyle w:val="Akapitzlist"/>
        <w:numPr>
          <w:ilvl w:val="1"/>
          <w:numId w:val="43"/>
        </w:numPr>
        <w:tabs>
          <w:tab w:val="left" w:pos="1134"/>
        </w:tabs>
        <w:spacing w:line="276" w:lineRule="auto"/>
        <w:ind w:hanging="11"/>
        <w:jc w:val="both"/>
        <w:rPr>
          <w:rFonts w:ascii="Verdana" w:hAnsi="Verdana"/>
          <w:sz w:val="20"/>
        </w:rPr>
      </w:pPr>
      <w:r w:rsidRPr="00F06A1C">
        <w:rPr>
          <w:rFonts w:ascii="Verdana" w:hAnsi="Verdana"/>
          <w:sz w:val="20"/>
        </w:rPr>
        <w:t xml:space="preserve">  </w:t>
      </w:r>
      <w:r w:rsidR="003C3FFE" w:rsidRPr="00F06A1C">
        <w:rPr>
          <w:rFonts w:ascii="Verdana" w:hAnsi="Verdana"/>
          <w:sz w:val="20"/>
        </w:rPr>
        <w:t>ewidencji wydanych zaświadczeń.</w:t>
      </w:r>
    </w:p>
    <w:p w:rsidR="003C3FFE" w:rsidRPr="00C569C3" w:rsidRDefault="003C3FFE" w:rsidP="00FE4529">
      <w:pPr>
        <w:pStyle w:val="Akapitzlist"/>
        <w:numPr>
          <w:ilvl w:val="0"/>
          <w:numId w:val="37"/>
        </w:numPr>
        <w:spacing w:line="276" w:lineRule="auto"/>
        <w:jc w:val="both"/>
        <w:rPr>
          <w:rFonts w:ascii="Verdana" w:hAnsi="Verdana"/>
          <w:sz w:val="20"/>
          <w:szCs w:val="20"/>
        </w:rPr>
      </w:pPr>
      <w:r w:rsidRPr="00C569C3">
        <w:rPr>
          <w:rFonts w:ascii="Verdana" w:hAnsi="Verdana"/>
          <w:sz w:val="20"/>
          <w:szCs w:val="20"/>
        </w:rPr>
        <w:t xml:space="preserve">Zapewnienia warunków przeprowadzenia szkolenia zgodnie z przepisami bezpieczeństwa  i higieny pracy oraz </w:t>
      </w:r>
      <w:proofErr w:type="spellStart"/>
      <w:r w:rsidRPr="00C569C3">
        <w:rPr>
          <w:rFonts w:ascii="Verdana" w:hAnsi="Verdana"/>
          <w:sz w:val="20"/>
          <w:szCs w:val="20"/>
        </w:rPr>
        <w:t>p.poż</w:t>
      </w:r>
      <w:proofErr w:type="spellEnd"/>
      <w:r w:rsidRPr="00C569C3">
        <w:rPr>
          <w:rFonts w:ascii="Verdana" w:hAnsi="Verdana"/>
          <w:sz w:val="20"/>
          <w:szCs w:val="20"/>
        </w:rPr>
        <w:t>.</w:t>
      </w:r>
    </w:p>
    <w:p w:rsidR="000C4BA1" w:rsidRPr="00C569C3" w:rsidRDefault="009B12D3" w:rsidP="00D75F95">
      <w:pPr>
        <w:pStyle w:val="Akapitzlist"/>
        <w:numPr>
          <w:ilvl w:val="0"/>
          <w:numId w:val="37"/>
        </w:numPr>
        <w:tabs>
          <w:tab w:val="left" w:pos="993"/>
        </w:tabs>
        <w:spacing w:line="276" w:lineRule="auto"/>
        <w:jc w:val="both"/>
        <w:rPr>
          <w:rFonts w:ascii="Verdana" w:hAnsi="Verdana"/>
          <w:color w:val="000000" w:themeColor="text1"/>
          <w:sz w:val="20"/>
          <w:szCs w:val="20"/>
        </w:rPr>
      </w:pPr>
      <w:r w:rsidRPr="00C569C3">
        <w:rPr>
          <w:rFonts w:ascii="Verdana" w:hAnsi="Verdana"/>
          <w:sz w:val="20"/>
          <w:szCs w:val="20"/>
        </w:rPr>
        <w:t>W</w:t>
      </w:r>
      <w:r w:rsidR="003C3FFE" w:rsidRPr="00C569C3">
        <w:rPr>
          <w:rFonts w:ascii="Verdana" w:hAnsi="Verdana"/>
          <w:sz w:val="20"/>
          <w:szCs w:val="20"/>
        </w:rPr>
        <w:t>ydanie</w:t>
      </w:r>
      <w:r w:rsidRPr="00C569C3">
        <w:rPr>
          <w:rFonts w:ascii="Verdana" w:hAnsi="Verdana"/>
          <w:sz w:val="20"/>
          <w:szCs w:val="20"/>
        </w:rPr>
        <w:t xml:space="preserve"> </w:t>
      </w:r>
      <w:r w:rsidR="003C3FFE" w:rsidRPr="00C569C3">
        <w:rPr>
          <w:rFonts w:ascii="Verdana" w:hAnsi="Verdana"/>
          <w:sz w:val="20"/>
          <w:szCs w:val="20"/>
        </w:rPr>
        <w:t>dokumentów o ukończeniu szkolenia –</w:t>
      </w:r>
      <w:r w:rsidR="00D75F95" w:rsidRPr="00C569C3">
        <w:rPr>
          <w:rFonts w:ascii="Verdana" w:hAnsi="Verdana"/>
          <w:sz w:val="20"/>
          <w:szCs w:val="20"/>
        </w:rPr>
        <w:t xml:space="preserve"> </w:t>
      </w:r>
      <w:r w:rsidR="00D75F95" w:rsidRPr="00C569C3">
        <w:rPr>
          <w:rFonts w:ascii="Verdana" w:hAnsi="Verdana"/>
          <w:color w:val="000000" w:themeColor="text1"/>
          <w:sz w:val="20"/>
          <w:szCs w:val="20"/>
        </w:rPr>
        <w:t xml:space="preserve">zaświadczenia (zgodnego ze wzorem zamieszczonym w Rozporządzeniu Edukacji Narodowej z dnia 11 stycznia 2012r. w sprawie kształcenia ustawicznego w formach pozaszkolnych (Dz. U. </w:t>
      </w:r>
      <w:r w:rsidR="0047319A">
        <w:rPr>
          <w:rFonts w:ascii="Verdana" w:hAnsi="Verdana"/>
          <w:color w:val="000000" w:themeColor="text1"/>
          <w:sz w:val="20"/>
          <w:szCs w:val="20"/>
        </w:rPr>
        <w:t xml:space="preserve">                  </w:t>
      </w:r>
      <w:r w:rsidR="00D75F95" w:rsidRPr="00C569C3">
        <w:rPr>
          <w:rFonts w:ascii="Verdana" w:hAnsi="Verdana"/>
          <w:color w:val="000000" w:themeColor="text1"/>
          <w:sz w:val="20"/>
          <w:szCs w:val="20"/>
        </w:rPr>
        <w:t>z 20</w:t>
      </w:r>
      <w:r w:rsidR="000C4BA1" w:rsidRPr="00C569C3">
        <w:rPr>
          <w:rFonts w:ascii="Verdana" w:hAnsi="Verdana"/>
          <w:color w:val="000000" w:themeColor="text1"/>
          <w:sz w:val="20"/>
          <w:szCs w:val="20"/>
        </w:rPr>
        <w:t>12r. poz. 186 z późn. zmianami) oraz</w:t>
      </w:r>
      <w:r w:rsidR="00D75F95" w:rsidRPr="00C569C3">
        <w:rPr>
          <w:rFonts w:ascii="Verdana" w:hAnsi="Verdana"/>
          <w:color w:val="000000" w:themeColor="text1"/>
          <w:sz w:val="20"/>
          <w:szCs w:val="20"/>
        </w:rPr>
        <w:t xml:space="preserve"> dyplomu uczestnictwa w szkoleniu (wzór dyplomu uzgodniony pomiędzy Wykonawcą a Zamawiającym</w:t>
      </w:r>
      <w:r w:rsidR="000C4BA1" w:rsidRPr="00C569C3">
        <w:rPr>
          <w:rFonts w:ascii="Verdana" w:hAnsi="Verdana"/>
          <w:color w:val="000000" w:themeColor="text1"/>
          <w:sz w:val="20"/>
          <w:szCs w:val="20"/>
        </w:rPr>
        <w:t>).</w:t>
      </w:r>
    </w:p>
    <w:p w:rsidR="003C3FFE" w:rsidRPr="00C569C3" w:rsidRDefault="000C4BA1" w:rsidP="00FE4529">
      <w:pPr>
        <w:pStyle w:val="Akapitzlist"/>
        <w:numPr>
          <w:ilvl w:val="0"/>
          <w:numId w:val="37"/>
        </w:numPr>
        <w:spacing w:line="276" w:lineRule="auto"/>
        <w:jc w:val="both"/>
        <w:rPr>
          <w:rFonts w:ascii="Verdana" w:hAnsi="Verdana"/>
          <w:sz w:val="20"/>
          <w:szCs w:val="20"/>
        </w:rPr>
      </w:pPr>
      <w:r w:rsidRPr="00C569C3">
        <w:rPr>
          <w:rFonts w:ascii="Verdana" w:hAnsi="Verdana"/>
          <w:sz w:val="20"/>
          <w:szCs w:val="20"/>
        </w:rPr>
        <w:t>P</w:t>
      </w:r>
      <w:r w:rsidR="003C3FFE" w:rsidRPr="00C569C3">
        <w:rPr>
          <w:rFonts w:ascii="Verdana" w:hAnsi="Verdana"/>
          <w:sz w:val="20"/>
          <w:szCs w:val="20"/>
        </w:rPr>
        <w:t xml:space="preserve">rzeprowadzenie anonimowej ankiety wśród uczestników szkolenia, w celu oceny szkolenia oraz sporządzenia zestawienia wyników przeprowadzonej ankiety </w:t>
      </w:r>
      <w:r w:rsidR="00AF73D0" w:rsidRPr="00C569C3">
        <w:rPr>
          <w:rFonts w:ascii="Verdana" w:hAnsi="Verdana"/>
          <w:sz w:val="20"/>
          <w:szCs w:val="20"/>
        </w:rPr>
        <w:t xml:space="preserve">                         </w:t>
      </w:r>
      <w:r w:rsidR="003C3FFE" w:rsidRPr="00C569C3">
        <w:rPr>
          <w:rFonts w:ascii="Verdana" w:hAnsi="Verdana"/>
          <w:sz w:val="20"/>
          <w:szCs w:val="20"/>
        </w:rPr>
        <w:t>i przedstawienia ich Zamawiającemu.</w:t>
      </w:r>
    </w:p>
    <w:p w:rsidR="003C3FFE" w:rsidRPr="00C569C3" w:rsidRDefault="003C3FFE" w:rsidP="00FE4529">
      <w:pPr>
        <w:pStyle w:val="Akapitzlist"/>
        <w:numPr>
          <w:ilvl w:val="0"/>
          <w:numId w:val="37"/>
        </w:numPr>
        <w:spacing w:line="276" w:lineRule="auto"/>
        <w:jc w:val="both"/>
        <w:rPr>
          <w:rFonts w:ascii="Verdana" w:hAnsi="Verdana"/>
          <w:sz w:val="20"/>
          <w:szCs w:val="20"/>
        </w:rPr>
      </w:pPr>
      <w:r w:rsidRPr="00C569C3">
        <w:rPr>
          <w:rFonts w:ascii="Verdana" w:hAnsi="Verdana"/>
          <w:sz w:val="20"/>
          <w:szCs w:val="20"/>
        </w:rPr>
        <w:t>Warunkiem płatności będzie otrzymanie przez Zamawiającego po zakończeniu szkolenia:</w:t>
      </w:r>
    </w:p>
    <w:p w:rsidR="00D75F95" w:rsidRPr="00C569C3" w:rsidRDefault="00D75F95" w:rsidP="00D75F95">
      <w:pPr>
        <w:pStyle w:val="Tekstpodstawowy3"/>
        <w:widowControl w:val="0"/>
        <w:suppressAutoHyphens w:val="0"/>
        <w:spacing w:line="276" w:lineRule="auto"/>
        <w:ind w:left="709"/>
        <w:jc w:val="both"/>
        <w:rPr>
          <w:rFonts w:ascii="Verdana" w:hAnsi="Verdana"/>
          <w:b w:val="0"/>
          <w:i w:val="0"/>
          <w:sz w:val="20"/>
        </w:rPr>
      </w:pPr>
      <w:r w:rsidRPr="00C569C3">
        <w:rPr>
          <w:rFonts w:ascii="Verdana" w:hAnsi="Verdana"/>
          <w:b w:val="0"/>
          <w:i w:val="0"/>
          <w:sz w:val="20"/>
        </w:rPr>
        <w:t>1</w:t>
      </w:r>
      <w:r w:rsidR="005F267B">
        <w:rPr>
          <w:rFonts w:ascii="Verdana" w:hAnsi="Verdana"/>
          <w:b w:val="0"/>
          <w:i w:val="0"/>
          <w:sz w:val="20"/>
        </w:rPr>
        <w:t>2</w:t>
      </w:r>
      <w:r w:rsidRPr="00C569C3">
        <w:rPr>
          <w:rFonts w:ascii="Verdana" w:hAnsi="Verdana"/>
          <w:b w:val="0"/>
          <w:i w:val="0"/>
          <w:sz w:val="20"/>
        </w:rPr>
        <w:t xml:space="preserve">.1. </w:t>
      </w:r>
      <w:r w:rsidR="00F06A1C">
        <w:rPr>
          <w:rFonts w:ascii="Verdana" w:hAnsi="Verdana"/>
          <w:b w:val="0"/>
          <w:i w:val="0"/>
          <w:sz w:val="20"/>
        </w:rPr>
        <w:t xml:space="preserve"> </w:t>
      </w:r>
      <w:r w:rsidR="003C3FFE" w:rsidRPr="00C569C3">
        <w:rPr>
          <w:rFonts w:ascii="Verdana" w:hAnsi="Verdana"/>
          <w:b w:val="0"/>
          <w:i w:val="0"/>
          <w:sz w:val="20"/>
        </w:rPr>
        <w:t xml:space="preserve">kserokopii wszystkich zaświadczeń </w:t>
      </w:r>
      <w:r w:rsidR="00AF73D0" w:rsidRPr="00C569C3">
        <w:rPr>
          <w:rFonts w:ascii="Verdana" w:hAnsi="Verdana"/>
          <w:b w:val="0"/>
          <w:i w:val="0"/>
          <w:sz w:val="20"/>
        </w:rPr>
        <w:t xml:space="preserve">i dyplomów </w:t>
      </w:r>
      <w:r w:rsidR="003C3FFE" w:rsidRPr="00C569C3">
        <w:rPr>
          <w:rFonts w:ascii="Verdana" w:hAnsi="Verdana"/>
          <w:b w:val="0"/>
          <w:i w:val="0"/>
          <w:sz w:val="20"/>
        </w:rPr>
        <w:t>potwierdzających ukończenie</w:t>
      </w:r>
    </w:p>
    <w:p w:rsidR="003C3FFE" w:rsidRPr="00C569C3" w:rsidRDefault="000C4BA1" w:rsidP="00D75F95">
      <w:pPr>
        <w:pStyle w:val="Tekstpodstawowy3"/>
        <w:widowControl w:val="0"/>
        <w:suppressAutoHyphens w:val="0"/>
        <w:spacing w:line="276" w:lineRule="auto"/>
        <w:ind w:left="709"/>
        <w:jc w:val="both"/>
        <w:rPr>
          <w:rFonts w:ascii="Verdana" w:hAnsi="Verdana"/>
          <w:b w:val="0"/>
          <w:i w:val="0"/>
          <w:sz w:val="20"/>
        </w:rPr>
      </w:pPr>
      <w:r w:rsidRPr="00C569C3">
        <w:rPr>
          <w:rFonts w:ascii="Verdana" w:hAnsi="Verdana"/>
          <w:b w:val="0"/>
          <w:i w:val="0"/>
          <w:sz w:val="20"/>
        </w:rPr>
        <w:t xml:space="preserve">         </w:t>
      </w:r>
      <w:r w:rsidR="003C3FFE" w:rsidRPr="00C569C3">
        <w:rPr>
          <w:rFonts w:ascii="Verdana" w:hAnsi="Verdana"/>
          <w:b w:val="0"/>
          <w:i w:val="0"/>
          <w:sz w:val="20"/>
        </w:rPr>
        <w:t xml:space="preserve">szkolenia, poświadczone za zgodność z oryginałem, </w:t>
      </w:r>
    </w:p>
    <w:p w:rsidR="000C4BA1" w:rsidRPr="00C569C3" w:rsidRDefault="00D75F95" w:rsidP="00D75F95">
      <w:pPr>
        <w:pStyle w:val="Tekstpodstawowy3"/>
        <w:widowControl w:val="0"/>
        <w:suppressAutoHyphens w:val="0"/>
        <w:spacing w:line="276" w:lineRule="auto"/>
        <w:ind w:left="709"/>
        <w:jc w:val="both"/>
        <w:rPr>
          <w:rFonts w:ascii="Verdana" w:hAnsi="Verdana"/>
          <w:b w:val="0"/>
          <w:i w:val="0"/>
          <w:sz w:val="20"/>
        </w:rPr>
      </w:pPr>
      <w:r w:rsidRPr="00C569C3">
        <w:rPr>
          <w:rFonts w:ascii="Verdana" w:hAnsi="Verdana"/>
          <w:b w:val="0"/>
          <w:i w:val="0"/>
          <w:sz w:val="20"/>
        </w:rPr>
        <w:t>1</w:t>
      </w:r>
      <w:r w:rsidR="005F267B">
        <w:rPr>
          <w:rFonts w:ascii="Verdana" w:hAnsi="Verdana"/>
          <w:b w:val="0"/>
          <w:i w:val="0"/>
          <w:sz w:val="20"/>
        </w:rPr>
        <w:t>2</w:t>
      </w:r>
      <w:r w:rsidRPr="00C569C3">
        <w:rPr>
          <w:rFonts w:ascii="Verdana" w:hAnsi="Verdana"/>
          <w:b w:val="0"/>
          <w:i w:val="0"/>
          <w:sz w:val="20"/>
        </w:rPr>
        <w:t>.</w:t>
      </w:r>
      <w:r w:rsidR="000C4BA1" w:rsidRPr="00C569C3">
        <w:rPr>
          <w:rFonts w:ascii="Verdana" w:hAnsi="Verdana"/>
          <w:b w:val="0"/>
          <w:i w:val="0"/>
          <w:sz w:val="20"/>
        </w:rPr>
        <w:t>2</w:t>
      </w:r>
      <w:r w:rsidRPr="00C569C3">
        <w:rPr>
          <w:rFonts w:ascii="Verdana" w:hAnsi="Verdana"/>
          <w:b w:val="0"/>
          <w:i w:val="0"/>
          <w:sz w:val="20"/>
        </w:rPr>
        <w:t xml:space="preserve">. </w:t>
      </w:r>
      <w:r w:rsidR="003C3FFE" w:rsidRPr="00C569C3">
        <w:rPr>
          <w:rFonts w:ascii="Verdana" w:hAnsi="Verdana"/>
          <w:b w:val="0"/>
          <w:i w:val="0"/>
          <w:sz w:val="20"/>
        </w:rPr>
        <w:t xml:space="preserve">zestawienie wyników przeprowadzonych ankiet wśród wszystkich uczestników </w:t>
      </w:r>
      <w:r w:rsidR="000C4BA1" w:rsidRPr="00C569C3">
        <w:rPr>
          <w:rFonts w:ascii="Verdana" w:hAnsi="Verdana"/>
          <w:b w:val="0"/>
          <w:i w:val="0"/>
          <w:sz w:val="20"/>
        </w:rPr>
        <w:t xml:space="preserve"> </w:t>
      </w:r>
    </w:p>
    <w:p w:rsidR="003C3FFE" w:rsidRPr="00C569C3" w:rsidRDefault="000C4BA1" w:rsidP="00D75F95">
      <w:pPr>
        <w:pStyle w:val="Tekstpodstawowy3"/>
        <w:widowControl w:val="0"/>
        <w:suppressAutoHyphens w:val="0"/>
        <w:spacing w:line="276" w:lineRule="auto"/>
        <w:ind w:left="709"/>
        <w:jc w:val="both"/>
        <w:rPr>
          <w:rFonts w:ascii="Verdana" w:hAnsi="Verdana"/>
          <w:b w:val="0"/>
          <w:i w:val="0"/>
          <w:sz w:val="20"/>
        </w:rPr>
      </w:pPr>
      <w:r w:rsidRPr="00C569C3">
        <w:rPr>
          <w:rFonts w:ascii="Verdana" w:hAnsi="Verdana"/>
          <w:b w:val="0"/>
          <w:i w:val="0"/>
          <w:sz w:val="20"/>
        </w:rPr>
        <w:t xml:space="preserve">         </w:t>
      </w:r>
      <w:r w:rsidR="003C3FFE" w:rsidRPr="00C569C3">
        <w:rPr>
          <w:rFonts w:ascii="Verdana" w:hAnsi="Verdana"/>
          <w:b w:val="0"/>
          <w:i w:val="0"/>
          <w:sz w:val="20"/>
        </w:rPr>
        <w:t>szkolenia na ostatnich zajęciach,</w:t>
      </w:r>
    </w:p>
    <w:p w:rsidR="000C4BA1" w:rsidRPr="00C569C3" w:rsidRDefault="00D75F95" w:rsidP="00D75F95">
      <w:pPr>
        <w:pStyle w:val="Tekstpodstawowy3"/>
        <w:widowControl w:val="0"/>
        <w:suppressAutoHyphens w:val="0"/>
        <w:spacing w:line="276" w:lineRule="auto"/>
        <w:ind w:left="709"/>
        <w:jc w:val="both"/>
        <w:rPr>
          <w:rFonts w:ascii="Verdana" w:hAnsi="Verdana"/>
          <w:b w:val="0"/>
          <w:i w:val="0"/>
          <w:sz w:val="20"/>
        </w:rPr>
      </w:pPr>
      <w:r w:rsidRPr="00C569C3">
        <w:rPr>
          <w:rFonts w:ascii="Verdana" w:hAnsi="Verdana"/>
          <w:b w:val="0"/>
          <w:i w:val="0"/>
          <w:sz w:val="20"/>
        </w:rPr>
        <w:t>1</w:t>
      </w:r>
      <w:r w:rsidR="005F267B">
        <w:rPr>
          <w:rFonts w:ascii="Verdana" w:hAnsi="Verdana"/>
          <w:b w:val="0"/>
          <w:i w:val="0"/>
          <w:sz w:val="20"/>
        </w:rPr>
        <w:t>2</w:t>
      </w:r>
      <w:r w:rsidRPr="00C569C3">
        <w:rPr>
          <w:rFonts w:ascii="Verdana" w:hAnsi="Verdana"/>
          <w:b w:val="0"/>
          <w:i w:val="0"/>
          <w:sz w:val="20"/>
        </w:rPr>
        <w:t>.</w:t>
      </w:r>
      <w:r w:rsidR="000C4BA1" w:rsidRPr="00C569C3">
        <w:rPr>
          <w:rFonts w:ascii="Verdana" w:hAnsi="Verdana"/>
          <w:b w:val="0"/>
          <w:i w:val="0"/>
          <w:sz w:val="20"/>
        </w:rPr>
        <w:t>3</w:t>
      </w:r>
      <w:r w:rsidRPr="00C569C3">
        <w:rPr>
          <w:rFonts w:ascii="Verdana" w:hAnsi="Verdana"/>
          <w:b w:val="0"/>
          <w:i w:val="0"/>
          <w:sz w:val="20"/>
        </w:rPr>
        <w:t xml:space="preserve">. </w:t>
      </w:r>
      <w:r w:rsidR="003C3FFE" w:rsidRPr="00C569C3">
        <w:rPr>
          <w:rFonts w:ascii="Verdana" w:hAnsi="Verdana"/>
          <w:b w:val="0"/>
          <w:i w:val="0"/>
          <w:sz w:val="20"/>
        </w:rPr>
        <w:t xml:space="preserve">kalkulacji końcowej obejmującej faktycznie poniesione koszty w rozbiciu na </w:t>
      </w:r>
    </w:p>
    <w:p w:rsidR="003C3FFE" w:rsidRPr="00C569C3" w:rsidRDefault="000C4BA1" w:rsidP="00D75F95">
      <w:pPr>
        <w:pStyle w:val="Tekstpodstawowy3"/>
        <w:widowControl w:val="0"/>
        <w:suppressAutoHyphens w:val="0"/>
        <w:spacing w:line="276" w:lineRule="auto"/>
        <w:ind w:left="709"/>
        <w:jc w:val="both"/>
        <w:rPr>
          <w:rFonts w:ascii="Verdana" w:hAnsi="Verdana"/>
          <w:b w:val="0"/>
          <w:i w:val="0"/>
          <w:sz w:val="20"/>
        </w:rPr>
      </w:pPr>
      <w:r w:rsidRPr="00C569C3">
        <w:rPr>
          <w:rFonts w:ascii="Verdana" w:hAnsi="Verdana"/>
          <w:b w:val="0"/>
          <w:i w:val="0"/>
          <w:sz w:val="20"/>
        </w:rPr>
        <w:t xml:space="preserve">  </w:t>
      </w:r>
      <w:r w:rsidR="003C3FFE" w:rsidRPr="00C569C3">
        <w:rPr>
          <w:rFonts w:ascii="Verdana" w:hAnsi="Verdana"/>
          <w:b w:val="0"/>
          <w:i w:val="0"/>
          <w:sz w:val="20"/>
        </w:rPr>
        <w:t xml:space="preserve">       poszczególne pozycje. </w:t>
      </w:r>
    </w:p>
    <w:p w:rsidR="000C4BA1" w:rsidRPr="00C569C3" w:rsidRDefault="00D75F95" w:rsidP="00D75F95">
      <w:pPr>
        <w:spacing w:line="276" w:lineRule="auto"/>
        <w:ind w:left="709"/>
        <w:jc w:val="both"/>
        <w:rPr>
          <w:rFonts w:ascii="Verdana" w:hAnsi="Verdana"/>
          <w:sz w:val="20"/>
        </w:rPr>
      </w:pPr>
      <w:r w:rsidRPr="00C569C3">
        <w:rPr>
          <w:rFonts w:ascii="Verdana" w:hAnsi="Verdana"/>
          <w:sz w:val="20"/>
        </w:rPr>
        <w:t>1</w:t>
      </w:r>
      <w:r w:rsidR="005F267B">
        <w:rPr>
          <w:rFonts w:ascii="Verdana" w:hAnsi="Verdana"/>
          <w:sz w:val="20"/>
        </w:rPr>
        <w:t>2</w:t>
      </w:r>
      <w:r w:rsidRPr="00C569C3">
        <w:rPr>
          <w:rFonts w:ascii="Verdana" w:hAnsi="Verdana"/>
          <w:sz w:val="20"/>
        </w:rPr>
        <w:t>.</w:t>
      </w:r>
      <w:r w:rsidR="000C4BA1" w:rsidRPr="00C569C3">
        <w:rPr>
          <w:rFonts w:ascii="Verdana" w:hAnsi="Verdana"/>
          <w:sz w:val="20"/>
        </w:rPr>
        <w:t>4</w:t>
      </w:r>
      <w:r w:rsidRPr="00C569C3">
        <w:rPr>
          <w:rFonts w:ascii="Verdana" w:hAnsi="Verdana"/>
          <w:sz w:val="20"/>
        </w:rPr>
        <w:t xml:space="preserve">. </w:t>
      </w:r>
      <w:r w:rsidR="003C3FFE" w:rsidRPr="00C569C3">
        <w:rPr>
          <w:rFonts w:ascii="Verdana" w:hAnsi="Verdana"/>
          <w:sz w:val="20"/>
        </w:rPr>
        <w:t xml:space="preserve">kserokopii ewidencji wydanych zaświadczeń potwierdzających ukończenie </w:t>
      </w:r>
    </w:p>
    <w:p w:rsidR="000C4BA1" w:rsidRPr="00C569C3" w:rsidRDefault="000C4BA1" w:rsidP="00D75F95">
      <w:pPr>
        <w:spacing w:line="276" w:lineRule="auto"/>
        <w:ind w:left="709"/>
        <w:jc w:val="both"/>
        <w:rPr>
          <w:rFonts w:ascii="Verdana" w:hAnsi="Verdana"/>
          <w:sz w:val="20"/>
        </w:rPr>
      </w:pPr>
      <w:r w:rsidRPr="00C569C3">
        <w:rPr>
          <w:rFonts w:ascii="Verdana" w:hAnsi="Verdana"/>
          <w:sz w:val="20"/>
        </w:rPr>
        <w:t xml:space="preserve">         </w:t>
      </w:r>
      <w:r w:rsidR="003C3FFE" w:rsidRPr="00C569C3">
        <w:rPr>
          <w:rFonts w:ascii="Verdana" w:hAnsi="Verdana"/>
          <w:sz w:val="20"/>
        </w:rPr>
        <w:t xml:space="preserve">szkolenia przez skierowane przez PUP osoby, poświadczonej za zgodność </w:t>
      </w:r>
      <w:r w:rsidR="0047319A">
        <w:rPr>
          <w:rFonts w:ascii="Verdana" w:hAnsi="Verdana"/>
          <w:sz w:val="20"/>
        </w:rPr>
        <w:t xml:space="preserve">   </w:t>
      </w:r>
      <w:r w:rsidR="003C3FFE" w:rsidRPr="00C569C3">
        <w:rPr>
          <w:rFonts w:ascii="Verdana" w:hAnsi="Verdana"/>
          <w:sz w:val="20"/>
        </w:rPr>
        <w:t xml:space="preserve">z </w:t>
      </w:r>
    </w:p>
    <w:p w:rsidR="003C3FFE" w:rsidRDefault="000C4BA1" w:rsidP="00D75F95">
      <w:pPr>
        <w:spacing w:line="276" w:lineRule="auto"/>
        <w:ind w:left="709"/>
        <w:jc w:val="both"/>
        <w:rPr>
          <w:rFonts w:ascii="Verdana" w:hAnsi="Verdana"/>
          <w:sz w:val="20"/>
        </w:rPr>
      </w:pPr>
      <w:r w:rsidRPr="00C569C3">
        <w:rPr>
          <w:rFonts w:ascii="Verdana" w:hAnsi="Verdana"/>
          <w:sz w:val="20"/>
        </w:rPr>
        <w:t xml:space="preserve">         </w:t>
      </w:r>
      <w:r w:rsidR="003C3FFE" w:rsidRPr="00C569C3">
        <w:rPr>
          <w:rFonts w:ascii="Verdana" w:hAnsi="Verdana"/>
          <w:sz w:val="20"/>
        </w:rPr>
        <w:t>oryginałem,</w:t>
      </w:r>
    </w:p>
    <w:p w:rsidR="0047319A" w:rsidRPr="00C569C3" w:rsidRDefault="0047319A" w:rsidP="00D75F95">
      <w:pPr>
        <w:spacing w:line="276" w:lineRule="auto"/>
        <w:ind w:left="709"/>
        <w:jc w:val="both"/>
        <w:rPr>
          <w:rFonts w:ascii="Verdana" w:hAnsi="Verdana"/>
          <w:sz w:val="20"/>
        </w:rPr>
      </w:pPr>
    </w:p>
    <w:p w:rsidR="003C3FFE" w:rsidRPr="00C569C3" w:rsidRDefault="00D75F95" w:rsidP="00D75F95">
      <w:pPr>
        <w:spacing w:line="276" w:lineRule="auto"/>
        <w:ind w:left="709"/>
        <w:jc w:val="both"/>
        <w:rPr>
          <w:rFonts w:ascii="Verdana" w:hAnsi="Verdana"/>
          <w:sz w:val="20"/>
        </w:rPr>
      </w:pPr>
      <w:r w:rsidRPr="00C569C3">
        <w:rPr>
          <w:rFonts w:ascii="Verdana" w:hAnsi="Verdana"/>
          <w:sz w:val="20"/>
        </w:rPr>
        <w:t>1</w:t>
      </w:r>
      <w:r w:rsidR="005F267B">
        <w:rPr>
          <w:rFonts w:ascii="Verdana" w:hAnsi="Verdana"/>
          <w:sz w:val="20"/>
        </w:rPr>
        <w:t>2</w:t>
      </w:r>
      <w:r w:rsidRPr="00C569C3">
        <w:rPr>
          <w:rFonts w:ascii="Verdana" w:hAnsi="Verdana"/>
          <w:sz w:val="20"/>
        </w:rPr>
        <w:t>.</w:t>
      </w:r>
      <w:r w:rsidR="000C4BA1" w:rsidRPr="00C569C3">
        <w:rPr>
          <w:rFonts w:ascii="Verdana" w:hAnsi="Verdana"/>
          <w:sz w:val="20"/>
        </w:rPr>
        <w:t>5</w:t>
      </w:r>
      <w:r w:rsidRPr="00C569C3">
        <w:rPr>
          <w:rFonts w:ascii="Verdana" w:hAnsi="Verdana"/>
          <w:sz w:val="20"/>
        </w:rPr>
        <w:t xml:space="preserve">. </w:t>
      </w:r>
      <w:r w:rsidR="003C3FFE" w:rsidRPr="00C569C3">
        <w:rPr>
          <w:rFonts w:ascii="Verdana" w:hAnsi="Verdana"/>
          <w:sz w:val="20"/>
        </w:rPr>
        <w:t>kserokopii dziennika zajęć poświadczonej za zgodność z oryginałem,</w:t>
      </w:r>
    </w:p>
    <w:p w:rsidR="00F06A1C" w:rsidRDefault="00D75F95" w:rsidP="00D75F95">
      <w:pPr>
        <w:spacing w:line="276" w:lineRule="auto"/>
        <w:ind w:left="709"/>
        <w:jc w:val="both"/>
        <w:rPr>
          <w:rFonts w:ascii="Verdana" w:hAnsi="Verdana"/>
          <w:sz w:val="20"/>
        </w:rPr>
      </w:pPr>
      <w:r w:rsidRPr="00C569C3">
        <w:rPr>
          <w:rFonts w:ascii="Verdana" w:hAnsi="Verdana"/>
          <w:sz w:val="20"/>
        </w:rPr>
        <w:t>1</w:t>
      </w:r>
      <w:r w:rsidR="005F267B">
        <w:rPr>
          <w:rFonts w:ascii="Verdana" w:hAnsi="Verdana"/>
          <w:sz w:val="20"/>
        </w:rPr>
        <w:t>2</w:t>
      </w:r>
      <w:r w:rsidRPr="00C569C3">
        <w:rPr>
          <w:rFonts w:ascii="Verdana" w:hAnsi="Verdana"/>
          <w:sz w:val="20"/>
        </w:rPr>
        <w:t>.</w:t>
      </w:r>
      <w:r w:rsidR="000C4BA1" w:rsidRPr="00C569C3">
        <w:rPr>
          <w:rFonts w:ascii="Verdana" w:hAnsi="Verdana"/>
          <w:sz w:val="20"/>
        </w:rPr>
        <w:t>6</w:t>
      </w:r>
      <w:r w:rsidRPr="00C569C3">
        <w:rPr>
          <w:rFonts w:ascii="Verdana" w:hAnsi="Verdana"/>
          <w:sz w:val="20"/>
        </w:rPr>
        <w:t>.</w:t>
      </w:r>
      <w:r w:rsidR="00F06A1C">
        <w:rPr>
          <w:rFonts w:ascii="Verdana" w:hAnsi="Verdana"/>
          <w:sz w:val="20"/>
        </w:rPr>
        <w:t xml:space="preserve"> kserokopii </w:t>
      </w:r>
      <w:r w:rsidR="003C3FFE" w:rsidRPr="00C569C3">
        <w:rPr>
          <w:rFonts w:ascii="Verdana" w:hAnsi="Verdana"/>
          <w:sz w:val="20"/>
        </w:rPr>
        <w:t>oświadczeń uczestników szkolenia potwierdzających odbiór</w:t>
      </w:r>
      <w:r w:rsidR="00F06A1C">
        <w:rPr>
          <w:rFonts w:ascii="Verdana" w:hAnsi="Verdana"/>
          <w:sz w:val="20"/>
        </w:rPr>
        <w:t xml:space="preserve">: </w:t>
      </w:r>
    </w:p>
    <w:p w:rsidR="003C3FFE" w:rsidRPr="00C569C3" w:rsidRDefault="00F06A1C" w:rsidP="00D75F95">
      <w:pPr>
        <w:spacing w:line="276" w:lineRule="auto"/>
        <w:ind w:left="709"/>
        <w:jc w:val="both"/>
        <w:rPr>
          <w:rFonts w:ascii="Verdana" w:hAnsi="Verdana"/>
          <w:sz w:val="20"/>
        </w:rPr>
      </w:pPr>
      <w:r>
        <w:rPr>
          <w:rFonts w:ascii="Verdana" w:hAnsi="Verdana"/>
          <w:sz w:val="20"/>
        </w:rPr>
        <w:t xml:space="preserve">        materiałów dydaktycznych, wyżywienia, noclegu, transportu.</w:t>
      </w:r>
    </w:p>
    <w:p w:rsidR="003C3FFE" w:rsidRPr="00C569C3" w:rsidRDefault="003C3FFE" w:rsidP="00FE4529">
      <w:pPr>
        <w:pStyle w:val="Akapitzlist"/>
        <w:numPr>
          <w:ilvl w:val="0"/>
          <w:numId w:val="37"/>
        </w:numPr>
        <w:spacing w:line="276" w:lineRule="auto"/>
        <w:jc w:val="both"/>
        <w:rPr>
          <w:rFonts w:ascii="Verdana" w:hAnsi="Verdana"/>
          <w:sz w:val="20"/>
          <w:szCs w:val="20"/>
        </w:rPr>
      </w:pPr>
      <w:r w:rsidRPr="00C569C3">
        <w:rPr>
          <w:rFonts w:ascii="Verdana" w:hAnsi="Verdana"/>
          <w:sz w:val="20"/>
          <w:szCs w:val="20"/>
        </w:rPr>
        <w:t>Kserokopie wszystkich dokumentów winny być potwierdzone za zgodność                               z oryginałem przez Wykonawcę.</w:t>
      </w:r>
    </w:p>
    <w:p w:rsidR="003C3FFE" w:rsidRPr="00C569C3" w:rsidRDefault="003C3FFE" w:rsidP="00FE4529">
      <w:pPr>
        <w:pStyle w:val="Akapitzlist"/>
        <w:widowControl w:val="0"/>
        <w:numPr>
          <w:ilvl w:val="0"/>
          <w:numId w:val="37"/>
        </w:numPr>
        <w:spacing w:line="276" w:lineRule="auto"/>
        <w:jc w:val="both"/>
        <w:rPr>
          <w:rFonts w:ascii="Verdana" w:hAnsi="Verdana"/>
          <w:sz w:val="20"/>
          <w:szCs w:val="20"/>
        </w:rPr>
      </w:pPr>
      <w:r w:rsidRPr="00C569C3">
        <w:rPr>
          <w:rFonts w:ascii="Verdana" w:hAnsi="Verdana"/>
          <w:sz w:val="20"/>
          <w:szCs w:val="20"/>
        </w:rPr>
        <w:t>Umieszczenia logo Programu Operacyjnego Kapitał Ludzki i logo Unii Europejskiej na wszystkich dokumentach dotyczących realizacji szkolenia oraz na materiałach szkoleniowych i zaświadczeniach,</w:t>
      </w:r>
    </w:p>
    <w:p w:rsidR="003C3FFE" w:rsidRPr="00C569C3" w:rsidRDefault="003C3FFE" w:rsidP="00FE4529">
      <w:pPr>
        <w:pStyle w:val="Akapitzlist"/>
        <w:widowControl w:val="0"/>
        <w:numPr>
          <w:ilvl w:val="0"/>
          <w:numId w:val="37"/>
        </w:numPr>
        <w:spacing w:line="276" w:lineRule="auto"/>
        <w:jc w:val="both"/>
        <w:rPr>
          <w:rFonts w:ascii="Verdana" w:hAnsi="Verdana"/>
          <w:sz w:val="20"/>
          <w:szCs w:val="20"/>
        </w:rPr>
      </w:pPr>
      <w:r w:rsidRPr="00C569C3">
        <w:rPr>
          <w:rFonts w:ascii="Verdana" w:hAnsi="Verdana"/>
          <w:sz w:val="20"/>
          <w:szCs w:val="20"/>
        </w:rPr>
        <w:t xml:space="preserve">Oznaczenie sali wykładowej w której będzie odbywało się szkolenie poprzez umieszczenie logo Programu Operacyjnego Kapitał Ludzki i logo Unii Europejskiej, </w:t>
      </w:r>
    </w:p>
    <w:p w:rsidR="003C3FFE" w:rsidRDefault="003C3FFE" w:rsidP="00FE4529">
      <w:pPr>
        <w:pStyle w:val="Akapitzlist"/>
        <w:numPr>
          <w:ilvl w:val="0"/>
          <w:numId w:val="37"/>
        </w:numPr>
        <w:spacing w:line="276" w:lineRule="auto"/>
        <w:jc w:val="both"/>
        <w:rPr>
          <w:rFonts w:ascii="Verdana" w:hAnsi="Verdana"/>
          <w:sz w:val="20"/>
          <w:szCs w:val="20"/>
        </w:rPr>
      </w:pPr>
      <w:r w:rsidRPr="00C569C3">
        <w:rPr>
          <w:rFonts w:ascii="Verdana" w:hAnsi="Verdana"/>
          <w:sz w:val="20"/>
          <w:szCs w:val="20"/>
        </w:rPr>
        <w:t>Przechowywania wszystkich oryginalnych dokumentów potwierdzających realizację szkolenia do dnia 31.12.2020r.</w:t>
      </w:r>
    </w:p>
    <w:p w:rsidR="004B24B1" w:rsidRDefault="004B24B1" w:rsidP="004B24B1">
      <w:pPr>
        <w:spacing w:line="276" w:lineRule="auto"/>
        <w:jc w:val="both"/>
        <w:rPr>
          <w:rFonts w:ascii="Verdana" w:hAnsi="Verdana"/>
          <w:sz w:val="20"/>
        </w:rPr>
      </w:pPr>
    </w:p>
    <w:p w:rsidR="004B24B1" w:rsidRDefault="004B24B1" w:rsidP="004B24B1">
      <w:pPr>
        <w:spacing w:line="276" w:lineRule="auto"/>
        <w:jc w:val="both"/>
        <w:rPr>
          <w:rFonts w:ascii="Verdana" w:hAnsi="Verdana"/>
          <w:sz w:val="20"/>
        </w:rPr>
      </w:pPr>
    </w:p>
    <w:p w:rsidR="004B24B1" w:rsidRDefault="004B24B1" w:rsidP="004B24B1">
      <w:pPr>
        <w:spacing w:line="276" w:lineRule="auto"/>
        <w:jc w:val="both"/>
        <w:rPr>
          <w:rFonts w:ascii="Verdana" w:hAnsi="Verdana"/>
          <w:sz w:val="20"/>
        </w:rPr>
      </w:pPr>
    </w:p>
    <w:p w:rsidR="004B24B1" w:rsidRDefault="004B24B1" w:rsidP="004B24B1">
      <w:pPr>
        <w:spacing w:line="276" w:lineRule="auto"/>
        <w:jc w:val="both"/>
        <w:rPr>
          <w:rFonts w:ascii="Verdana" w:hAnsi="Verdana"/>
          <w:sz w:val="20"/>
        </w:rPr>
      </w:pPr>
    </w:p>
    <w:p w:rsidR="004B24B1" w:rsidRDefault="004B24B1" w:rsidP="004B24B1">
      <w:pPr>
        <w:spacing w:line="276" w:lineRule="auto"/>
        <w:jc w:val="both"/>
        <w:rPr>
          <w:rFonts w:ascii="Verdana" w:hAnsi="Verdana"/>
          <w:sz w:val="20"/>
        </w:rPr>
      </w:pPr>
    </w:p>
    <w:p w:rsidR="004B24B1" w:rsidRPr="004B24B1" w:rsidRDefault="004B24B1" w:rsidP="004B24B1">
      <w:pPr>
        <w:spacing w:line="276" w:lineRule="auto"/>
        <w:jc w:val="both"/>
        <w:rPr>
          <w:rFonts w:ascii="Verdana" w:hAnsi="Verdana"/>
          <w:sz w:val="20"/>
        </w:rPr>
      </w:pPr>
    </w:p>
    <w:p w:rsidR="003C3FFE" w:rsidRPr="00C569C3" w:rsidRDefault="003C3FFE" w:rsidP="00B15104">
      <w:pPr>
        <w:spacing w:line="276" w:lineRule="auto"/>
        <w:jc w:val="center"/>
        <w:rPr>
          <w:rFonts w:ascii="Verdana" w:hAnsi="Verdana"/>
          <w:b/>
          <w:sz w:val="20"/>
        </w:rPr>
      </w:pPr>
    </w:p>
    <w:p w:rsidR="003C3FFE" w:rsidRPr="00C569C3" w:rsidRDefault="003C3FFE" w:rsidP="00B15104">
      <w:pPr>
        <w:spacing w:line="276" w:lineRule="auto"/>
        <w:jc w:val="center"/>
        <w:rPr>
          <w:rFonts w:ascii="Verdana" w:hAnsi="Verdana"/>
          <w:b/>
          <w:sz w:val="20"/>
        </w:rPr>
      </w:pPr>
      <w:r w:rsidRPr="00C569C3">
        <w:rPr>
          <w:rFonts w:ascii="Verdana" w:hAnsi="Verdana"/>
          <w:b/>
          <w:sz w:val="20"/>
        </w:rPr>
        <w:t>§ 3</w:t>
      </w:r>
    </w:p>
    <w:p w:rsidR="003C3FFE" w:rsidRPr="00C569C3" w:rsidRDefault="003C3FFE" w:rsidP="000C4BA1">
      <w:pPr>
        <w:spacing w:line="276" w:lineRule="auto"/>
        <w:rPr>
          <w:rFonts w:ascii="Verdana" w:hAnsi="Verdana"/>
          <w:sz w:val="20"/>
        </w:rPr>
      </w:pPr>
    </w:p>
    <w:p w:rsidR="000C4BA1" w:rsidRPr="00C569C3" w:rsidRDefault="003C3FFE" w:rsidP="0047319A">
      <w:pPr>
        <w:spacing w:line="276" w:lineRule="auto"/>
        <w:jc w:val="both"/>
        <w:rPr>
          <w:rFonts w:ascii="Verdana" w:hAnsi="Verdana"/>
          <w:sz w:val="20"/>
        </w:rPr>
      </w:pPr>
      <w:r w:rsidRPr="00C569C3">
        <w:rPr>
          <w:rFonts w:ascii="Verdana" w:hAnsi="Verdana"/>
          <w:sz w:val="20"/>
        </w:rPr>
        <w:t xml:space="preserve">Zamawiający zobowiązuje się do skierowania na szkolenie </w:t>
      </w:r>
      <w:r w:rsidR="001A6790" w:rsidRPr="00C569C3">
        <w:rPr>
          <w:rFonts w:ascii="Verdana" w:hAnsi="Verdana"/>
          <w:sz w:val="20"/>
        </w:rPr>
        <w:t>12</w:t>
      </w:r>
      <w:r w:rsidRPr="00C569C3">
        <w:rPr>
          <w:rFonts w:ascii="Verdana" w:hAnsi="Verdana"/>
          <w:sz w:val="20"/>
        </w:rPr>
        <w:t xml:space="preserve"> pracowników Po</w:t>
      </w:r>
      <w:r w:rsidR="000C4BA1" w:rsidRPr="00C569C3">
        <w:rPr>
          <w:rFonts w:ascii="Verdana" w:hAnsi="Verdana"/>
          <w:sz w:val="20"/>
        </w:rPr>
        <w:t>wiatowego Urzędu Pracy w Płocku, z zastrzeżeniem sytuacji wymienionej w § 4 ust. 1 pkt. 1.6. niniejszej umowy.</w:t>
      </w:r>
    </w:p>
    <w:p w:rsidR="003C3FFE" w:rsidRPr="00C569C3" w:rsidRDefault="003C3FFE" w:rsidP="00B15104">
      <w:pPr>
        <w:spacing w:line="276" w:lineRule="auto"/>
        <w:jc w:val="center"/>
        <w:rPr>
          <w:rFonts w:ascii="Verdana" w:hAnsi="Verdana"/>
          <w:b/>
          <w:sz w:val="20"/>
        </w:rPr>
      </w:pPr>
    </w:p>
    <w:p w:rsidR="003C3FFE" w:rsidRPr="00C569C3" w:rsidRDefault="003C3FFE" w:rsidP="00B15104">
      <w:pPr>
        <w:spacing w:line="276" w:lineRule="auto"/>
        <w:jc w:val="center"/>
        <w:rPr>
          <w:rFonts w:ascii="Verdana" w:hAnsi="Verdana"/>
          <w:b/>
          <w:sz w:val="20"/>
        </w:rPr>
      </w:pPr>
      <w:r w:rsidRPr="00C569C3">
        <w:rPr>
          <w:rFonts w:ascii="Verdana" w:hAnsi="Verdana"/>
          <w:b/>
          <w:sz w:val="20"/>
        </w:rPr>
        <w:t>§ 4</w:t>
      </w:r>
    </w:p>
    <w:p w:rsidR="003C3FFE" w:rsidRPr="00C569C3" w:rsidRDefault="003C3FFE" w:rsidP="00B15104">
      <w:pPr>
        <w:spacing w:line="276" w:lineRule="auto"/>
        <w:jc w:val="both"/>
        <w:rPr>
          <w:rFonts w:ascii="Verdana" w:hAnsi="Verdana"/>
          <w:sz w:val="20"/>
        </w:rPr>
      </w:pPr>
    </w:p>
    <w:p w:rsidR="001A6790" w:rsidRPr="00C569C3" w:rsidRDefault="001A6790" w:rsidP="001A6790">
      <w:pPr>
        <w:pStyle w:val="Akapitzlist"/>
        <w:numPr>
          <w:ilvl w:val="3"/>
          <w:numId w:val="26"/>
        </w:numPr>
        <w:tabs>
          <w:tab w:val="clear" w:pos="2236"/>
        </w:tabs>
        <w:spacing w:line="276" w:lineRule="auto"/>
        <w:ind w:left="426" w:hanging="426"/>
        <w:jc w:val="both"/>
        <w:rPr>
          <w:rFonts w:ascii="Verdana" w:hAnsi="Verdana"/>
          <w:sz w:val="20"/>
          <w:szCs w:val="20"/>
        </w:rPr>
      </w:pPr>
      <w:r w:rsidRPr="00C569C3">
        <w:rPr>
          <w:rFonts w:ascii="Verdana" w:hAnsi="Verdana"/>
          <w:sz w:val="20"/>
          <w:szCs w:val="20"/>
        </w:rPr>
        <w:t>Zamawiający przewiduje możliwość dokonania zmian:</w:t>
      </w:r>
    </w:p>
    <w:p w:rsidR="001A6790" w:rsidRPr="00C569C3" w:rsidRDefault="001A6790" w:rsidP="001A6790">
      <w:pPr>
        <w:pStyle w:val="Akapitzlist"/>
        <w:numPr>
          <w:ilvl w:val="1"/>
          <w:numId w:val="39"/>
        </w:numPr>
        <w:spacing w:line="276" w:lineRule="auto"/>
        <w:ind w:left="851" w:hanging="425"/>
        <w:jc w:val="both"/>
        <w:rPr>
          <w:rFonts w:ascii="Verdana" w:hAnsi="Verdana"/>
          <w:sz w:val="20"/>
          <w:szCs w:val="20"/>
        </w:rPr>
      </w:pPr>
      <w:r w:rsidRPr="00C569C3">
        <w:rPr>
          <w:rFonts w:ascii="Verdana" w:hAnsi="Verdana"/>
          <w:sz w:val="20"/>
          <w:szCs w:val="20"/>
        </w:rPr>
        <w:t>osób wykonujących usługę,</w:t>
      </w:r>
    </w:p>
    <w:p w:rsidR="001A6790" w:rsidRPr="00C569C3" w:rsidRDefault="001A6790" w:rsidP="001A6790">
      <w:pPr>
        <w:pStyle w:val="Akapitzlist"/>
        <w:numPr>
          <w:ilvl w:val="1"/>
          <w:numId w:val="39"/>
        </w:numPr>
        <w:spacing w:line="276" w:lineRule="auto"/>
        <w:ind w:left="851" w:hanging="425"/>
        <w:jc w:val="both"/>
        <w:rPr>
          <w:rFonts w:ascii="Verdana" w:hAnsi="Verdana"/>
          <w:sz w:val="20"/>
          <w:szCs w:val="20"/>
        </w:rPr>
      </w:pPr>
      <w:r w:rsidRPr="00C569C3">
        <w:rPr>
          <w:rFonts w:ascii="Verdana" w:hAnsi="Verdana"/>
          <w:sz w:val="20"/>
          <w:szCs w:val="20"/>
        </w:rPr>
        <w:t>terminu wykonania usługi szkoleniowej,</w:t>
      </w:r>
    </w:p>
    <w:p w:rsidR="001A6790" w:rsidRPr="00C569C3" w:rsidRDefault="001A6790" w:rsidP="001A6790">
      <w:pPr>
        <w:pStyle w:val="Akapitzlist"/>
        <w:numPr>
          <w:ilvl w:val="1"/>
          <w:numId w:val="39"/>
        </w:numPr>
        <w:spacing w:line="276" w:lineRule="auto"/>
        <w:ind w:left="851" w:hanging="425"/>
        <w:jc w:val="both"/>
        <w:rPr>
          <w:rFonts w:ascii="Verdana" w:hAnsi="Verdana"/>
          <w:sz w:val="20"/>
          <w:szCs w:val="20"/>
        </w:rPr>
      </w:pPr>
      <w:r w:rsidRPr="00C569C3">
        <w:rPr>
          <w:rFonts w:ascii="Verdana" w:hAnsi="Verdana"/>
          <w:sz w:val="20"/>
          <w:szCs w:val="20"/>
        </w:rPr>
        <w:t xml:space="preserve"> miejsca wykonywania szkolenia, </w:t>
      </w:r>
    </w:p>
    <w:p w:rsidR="001A6790" w:rsidRPr="00C569C3" w:rsidRDefault="001A6790" w:rsidP="001A6790">
      <w:pPr>
        <w:pStyle w:val="Akapitzlist"/>
        <w:numPr>
          <w:ilvl w:val="1"/>
          <w:numId w:val="39"/>
        </w:numPr>
        <w:spacing w:line="276" w:lineRule="auto"/>
        <w:ind w:left="851" w:hanging="425"/>
        <w:jc w:val="both"/>
        <w:rPr>
          <w:rFonts w:ascii="Verdana" w:hAnsi="Verdana"/>
          <w:sz w:val="20"/>
          <w:szCs w:val="20"/>
        </w:rPr>
      </w:pPr>
      <w:r w:rsidRPr="00C569C3">
        <w:rPr>
          <w:rFonts w:ascii="Verdana" w:hAnsi="Verdana"/>
          <w:sz w:val="20"/>
          <w:szCs w:val="20"/>
        </w:rPr>
        <w:t xml:space="preserve">wynagrodzenia (w przypadku nieobecności na szkoleniu uczestnika/uczestników szkolenia z przyczyn losowych Wykonawca zmniejszy wynagrodzenie ustalone </w:t>
      </w:r>
      <w:r w:rsidR="00DA7581">
        <w:rPr>
          <w:rFonts w:ascii="Verdana" w:hAnsi="Verdana"/>
          <w:sz w:val="20"/>
          <w:szCs w:val="20"/>
        </w:rPr>
        <w:t xml:space="preserve">              </w:t>
      </w:r>
      <w:r w:rsidRPr="00C569C3">
        <w:rPr>
          <w:rFonts w:ascii="Verdana" w:hAnsi="Verdana"/>
          <w:sz w:val="20"/>
          <w:szCs w:val="20"/>
        </w:rPr>
        <w:t xml:space="preserve">w ofercie o koszt noclegu, wyżywienia za danego uczestnika), </w:t>
      </w:r>
    </w:p>
    <w:p w:rsidR="001A6790" w:rsidRPr="00C569C3" w:rsidRDefault="001A6790" w:rsidP="001A6790">
      <w:pPr>
        <w:pStyle w:val="Akapitzlist"/>
        <w:numPr>
          <w:ilvl w:val="1"/>
          <w:numId w:val="39"/>
        </w:numPr>
        <w:spacing w:line="276" w:lineRule="auto"/>
        <w:ind w:left="851" w:hanging="425"/>
        <w:jc w:val="both"/>
        <w:rPr>
          <w:rFonts w:ascii="Verdana" w:hAnsi="Verdana"/>
          <w:sz w:val="20"/>
          <w:szCs w:val="20"/>
        </w:rPr>
      </w:pPr>
      <w:r w:rsidRPr="00C569C3">
        <w:rPr>
          <w:rFonts w:ascii="Verdana" w:hAnsi="Verdana"/>
          <w:sz w:val="20"/>
          <w:szCs w:val="20"/>
        </w:rPr>
        <w:t>zmiany podwykonawców.</w:t>
      </w:r>
    </w:p>
    <w:p w:rsidR="001A6790" w:rsidRPr="00C569C3" w:rsidRDefault="00C3156D" w:rsidP="001A6790">
      <w:pPr>
        <w:pStyle w:val="Akapitzlist"/>
        <w:numPr>
          <w:ilvl w:val="1"/>
          <w:numId w:val="39"/>
        </w:numPr>
        <w:spacing w:line="276" w:lineRule="auto"/>
        <w:ind w:left="851" w:hanging="425"/>
        <w:jc w:val="both"/>
        <w:rPr>
          <w:rFonts w:ascii="Verdana" w:hAnsi="Verdana"/>
          <w:sz w:val="20"/>
          <w:szCs w:val="20"/>
        </w:rPr>
      </w:pPr>
      <w:r w:rsidRPr="00C569C3">
        <w:rPr>
          <w:rFonts w:ascii="Verdana" w:hAnsi="Verdana"/>
          <w:sz w:val="20"/>
          <w:szCs w:val="20"/>
        </w:rPr>
        <w:t>l</w:t>
      </w:r>
      <w:r w:rsidR="001A6790" w:rsidRPr="00C569C3">
        <w:rPr>
          <w:rFonts w:ascii="Verdana" w:hAnsi="Verdana"/>
          <w:sz w:val="20"/>
          <w:szCs w:val="20"/>
        </w:rPr>
        <w:t>iczby osób skierowanych na szkolenie</w:t>
      </w:r>
      <w:r w:rsidRPr="00C569C3">
        <w:rPr>
          <w:rFonts w:ascii="Verdana" w:hAnsi="Verdana"/>
          <w:sz w:val="20"/>
          <w:szCs w:val="20"/>
        </w:rPr>
        <w:t>.</w:t>
      </w:r>
    </w:p>
    <w:p w:rsidR="001A6790" w:rsidRPr="00C569C3" w:rsidRDefault="001A6790" w:rsidP="001A6790">
      <w:pPr>
        <w:pStyle w:val="Akapitzlist"/>
        <w:numPr>
          <w:ilvl w:val="0"/>
          <w:numId w:val="39"/>
        </w:numPr>
        <w:spacing w:line="276" w:lineRule="auto"/>
        <w:jc w:val="both"/>
        <w:rPr>
          <w:rFonts w:ascii="Verdana" w:hAnsi="Verdana"/>
          <w:sz w:val="20"/>
          <w:szCs w:val="20"/>
        </w:rPr>
      </w:pPr>
      <w:r w:rsidRPr="00C569C3">
        <w:rPr>
          <w:rFonts w:ascii="Verdana" w:hAnsi="Verdana"/>
          <w:sz w:val="20"/>
          <w:szCs w:val="20"/>
        </w:rPr>
        <w:t>Zmiany przewidziane w umowie mogą być inicjowane przez Zamawiającego lub przez Wykonawcę i dokonane za zgodą Zamawiającego.</w:t>
      </w:r>
    </w:p>
    <w:p w:rsidR="001A6790" w:rsidRPr="00C569C3" w:rsidRDefault="001A6790" w:rsidP="001A6790">
      <w:pPr>
        <w:pStyle w:val="Akapitzlist"/>
        <w:numPr>
          <w:ilvl w:val="0"/>
          <w:numId w:val="39"/>
        </w:numPr>
        <w:spacing w:line="276" w:lineRule="auto"/>
        <w:jc w:val="both"/>
        <w:rPr>
          <w:rFonts w:ascii="Verdana" w:hAnsi="Verdana"/>
          <w:sz w:val="20"/>
          <w:szCs w:val="20"/>
        </w:rPr>
      </w:pPr>
      <w:r w:rsidRPr="00C569C3">
        <w:rPr>
          <w:rFonts w:ascii="Verdana" w:hAnsi="Verdana"/>
          <w:sz w:val="20"/>
          <w:szCs w:val="20"/>
        </w:rPr>
        <w:t xml:space="preserve">Warunkiem </w:t>
      </w:r>
      <w:r w:rsidR="00C3156D" w:rsidRPr="00C569C3">
        <w:rPr>
          <w:rFonts w:ascii="Verdana" w:hAnsi="Verdana"/>
          <w:sz w:val="20"/>
          <w:szCs w:val="20"/>
        </w:rPr>
        <w:t>dokonania zmiany jest zdarzenie losowe, nagłe</w:t>
      </w:r>
      <w:r w:rsidRPr="00C569C3">
        <w:rPr>
          <w:rFonts w:ascii="Verdana" w:hAnsi="Verdana"/>
          <w:sz w:val="20"/>
          <w:szCs w:val="20"/>
        </w:rPr>
        <w:t xml:space="preserve"> którego </w:t>
      </w:r>
      <w:r w:rsidR="00C3156D" w:rsidRPr="00C569C3">
        <w:rPr>
          <w:rFonts w:ascii="Verdana" w:hAnsi="Verdana"/>
          <w:sz w:val="20"/>
          <w:szCs w:val="20"/>
        </w:rPr>
        <w:t>nie można przewidzieć w chwili podpisania umowy (np. choroba, siła wyższa)</w:t>
      </w:r>
    </w:p>
    <w:p w:rsidR="003C3FFE" w:rsidRPr="00C569C3" w:rsidRDefault="003C3FFE" w:rsidP="001A6790">
      <w:pPr>
        <w:spacing w:line="276" w:lineRule="auto"/>
        <w:jc w:val="center"/>
        <w:rPr>
          <w:rFonts w:ascii="Verdana" w:hAnsi="Verdana"/>
          <w:b/>
          <w:sz w:val="20"/>
        </w:rPr>
      </w:pPr>
    </w:p>
    <w:p w:rsidR="003C3FFE" w:rsidRPr="00C569C3" w:rsidRDefault="003C3FFE" w:rsidP="00B15104">
      <w:pPr>
        <w:spacing w:line="276" w:lineRule="auto"/>
        <w:jc w:val="center"/>
        <w:rPr>
          <w:rFonts w:ascii="Verdana" w:hAnsi="Verdana"/>
          <w:b/>
          <w:sz w:val="20"/>
        </w:rPr>
      </w:pPr>
      <w:r w:rsidRPr="00C569C3">
        <w:rPr>
          <w:rFonts w:ascii="Verdana" w:hAnsi="Verdana"/>
          <w:b/>
          <w:sz w:val="20"/>
        </w:rPr>
        <w:t>§ 5</w:t>
      </w:r>
    </w:p>
    <w:p w:rsidR="003C3FFE" w:rsidRPr="00C569C3" w:rsidRDefault="003C3FFE" w:rsidP="00B15104">
      <w:pPr>
        <w:spacing w:line="276" w:lineRule="auto"/>
        <w:jc w:val="both"/>
        <w:rPr>
          <w:rFonts w:ascii="Verdana" w:hAnsi="Verdana"/>
          <w:sz w:val="20"/>
        </w:rPr>
      </w:pPr>
    </w:p>
    <w:p w:rsidR="003C3FFE" w:rsidRPr="00C569C3" w:rsidRDefault="003C3FFE" w:rsidP="00B15104">
      <w:pPr>
        <w:spacing w:line="276" w:lineRule="auto"/>
        <w:jc w:val="both"/>
        <w:rPr>
          <w:rFonts w:ascii="Verdana" w:hAnsi="Verdana"/>
          <w:sz w:val="20"/>
        </w:rPr>
      </w:pPr>
      <w:r w:rsidRPr="00C569C3">
        <w:rPr>
          <w:rFonts w:ascii="Verdana" w:hAnsi="Verdana"/>
          <w:sz w:val="20"/>
        </w:rPr>
        <w:t>Warunki płatności:</w:t>
      </w:r>
    </w:p>
    <w:p w:rsidR="000C4BA1" w:rsidRPr="00C569C3" w:rsidRDefault="003C3FFE" w:rsidP="000C4BA1">
      <w:pPr>
        <w:spacing w:line="276" w:lineRule="auto"/>
        <w:jc w:val="both"/>
        <w:rPr>
          <w:rFonts w:ascii="Verdana" w:hAnsi="Verdana"/>
          <w:sz w:val="20"/>
        </w:rPr>
      </w:pPr>
      <w:r w:rsidRPr="00C569C3">
        <w:rPr>
          <w:rFonts w:ascii="Verdana" w:hAnsi="Verdana"/>
          <w:sz w:val="20"/>
        </w:rPr>
        <w:t>1.</w:t>
      </w:r>
      <w:r w:rsidR="000C4BA1" w:rsidRPr="00C569C3">
        <w:rPr>
          <w:rFonts w:ascii="Verdana" w:hAnsi="Verdana"/>
          <w:sz w:val="20"/>
        </w:rPr>
        <w:t xml:space="preserve"> T</w:t>
      </w:r>
      <w:r w:rsidRPr="00C569C3">
        <w:rPr>
          <w:rFonts w:ascii="Verdana" w:hAnsi="Verdana"/>
          <w:sz w:val="20"/>
        </w:rPr>
        <w:t xml:space="preserve">ytułem płatności Powiatowy Urząd Pracy w Płocku zobowiąże się wypłacić Wykonawcy kwotę wg kalkulacji przedstawionej w ofercie. </w:t>
      </w:r>
    </w:p>
    <w:p w:rsidR="000C4BA1" w:rsidRPr="00C569C3" w:rsidRDefault="000C4BA1" w:rsidP="000C4BA1">
      <w:pPr>
        <w:spacing w:line="276" w:lineRule="auto"/>
        <w:jc w:val="both"/>
        <w:rPr>
          <w:rFonts w:ascii="Verdana" w:hAnsi="Verdana"/>
          <w:sz w:val="20"/>
        </w:rPr>
      </w:pPr>
      <w:r w:rsidRPr="00C569C3">
        <w:rPr>
          <w:rFonts w:ascii="Verdana" w:hAnsi="Verdana"/>
          <w:sz w:val="20"/>
        </w:rPr>
        <w:t>2. Wykonawca zmniejszy wynagrodzenie ustalone w ofercie o koszt noclegu i  wyżywienia w przypadku nieobecności na szkoleniu uczestnika/uczestników szkolenia z przyczyn losowych.</w:t>
      </w:r>
    </w:p>
    <w:p w:rsidR="003C3FFE" w:rsidRPr="00C569C3" w:rsidRDefault="000C4BA1" w:rsidP="00B15104">
      <w:pPr>
        <w:spacing w:line="276" w:lineRule="auto"/>
        <w:jc w:val="both"/>
        <w:rPr>
          <w:rFonts w:ascii="Verdana" w:hAnsi="Verdana"/>
          <w:sz w:val="20"/>
        </w:rPr>
      </w:pPr>
      <w:r w:rsidRPr="00C569C3">
        <w:rPr>
          <w:rFonts w:ascii="Verdana" w:hAnsi="Verdana"/>
          <w:sz w:val="20"/>
        </w:rPr>
        <w:t xml:space="preserve">3. </w:t>
      </w:r>
      <w:r w:rsidR="003C3FFE" w:rsidRPr="00C569C3">
        <w:rPr>
          <w:rFonts w:ascii="Verdana" w:hAnsi="Verdana"/>
          <w:sz w:val="20"/>
        </w:rPr>
        <w:t>Płatność jest finansowana ze środków Europejskiego Funduszu Społecznego z budżetu projektu w PLN, przelewem na podane przez Wykonawcę w fakturze konto bankowe po zakończeniu szkolenia w terminie 14 dni od daty otrzymania</w:t>
      </w:r>
      <w:r w:rsidRPr="00C569C3">
        <w:rPr>
          <w:rFonts w:ascii="Verdana" w:hAnsi="Verdana"/>
          <w:sz w:val="20"/>
        </w:rPr>
        <w:t xml:space="preserve"> prawidłowo wystawionej faktury </w:t>
      </w:r>
      <w:r w:rsidR="003C3FFE" w:rsidRPr="00C569C3">
        <w:rPr>
          <w:rFonts w:ascii="Verdana" w:hAnsi="Verdana"/>
          <w:sz w:val="20"/>
        </w:rPr>
        <w:t>w kwocie nie większej niż</w:t>
      </w:r>
      <w:r w:rsidR="003C3FFE" w:rsidRPr="00C569C3">
        <w:rPr>
          <w:rFonts w:ascii="Verdana" w:hAnsi="Verdana"/>
          <w:b/>
          <w:sz w:val="20"/>
        </w:rPr>
        <w:t xml:space="preserve"> …………………….. </w:t>
      </w:r>
      <w:r w:rsidR="003C3FFE" w:rsidRPr="00C569C3">
        <w:rPr>
          <w:rFonts w:ascii="Verdana" w:hAnsi="Verdana"/>
          <w:sz w:val="20"/>
        </w:rPr>
        <w:t>zł brutto</w:t>
      </w:r>
      <w:r w:rsidR="003C3FFE" w:rsidRPr="00C569C3">
        <w:rPr>
          <w:rFonts w:ascii="Verdana" w:hAnsi="Verdana"/>
          <w:b/>
          <w:sz w:val="20"/>
        </w:rPr>
        <w:t xml:space="preserve"> </w:t>
      </w:r>
      <w:r w:rsidR="003C3FFE" w:rsidRPr="00C569C3">
        <w:rPr>
          <w:rFonts w:ascii="Verdana" w:hAnsi="Verdana"/>
          <w:sz w:val="20"/>
        </w:rPr>
        <w:t>(słownie: ……………………………….) po spełnieniu zobowiązań zawartych w § 2 pkt. 1</w:t>
      </w:r>
      <w:r w:rsidR="00D75F95" w:rsidRPr="00C569C3">
        <w:rPr>
          <w:rFonts w:ascii="Verdana" w:hAnsi="Verdana"/>
          <w:sz w:val="20"/>
        </w:rPr>
        <w:t>3</w:t>
      </w:r>
      <w:r w:rsidR="003C3FFE" w:rsidRPr="00C569C3">
        <w:rPr>
          <w:rFonts w:ascii="Verdana" w:hAnsi="Verdana"/>
          <w:sz w:val="20"/>
        </w:rPr>
        <w:t xml:space="preserve"> niniejszej umowy.</w:t>
      </w:r>
    </w:p>
    <w:p w:rsidR="00F06A1C" w:rsidRDefault="00F06A1C" w:rsidP="00B15104">
      <w:pPr>
        <w:spacing w:line="276" w:lineRule="auto"/>
        <w:jc w:val="center"/>
        <w:rPr>
          <w:rFonts w:ascii="Verdana" w:hAnsi="Verdana"/>
          <w:b/>
          <w:sz w:val="20"/>
        </w:rPr>
      </w:pPr>
    </w:p>
    <w:p w:rsidR="0047319A" w:rsidRDefault="0047319A" w:rsidP="00B15104">
      <w:pPr>
        <w:spacing w:line="276" w:lineRule="auto"/>
        <w:jc w:val="center"/>
        <w:rPr>
          <w:rFonts w:ascii="Verdana" w:hAnsi="Verdana"/>
          <w:b/>
          <w:sz w:val="20"/>
        </w:rPr>
      </w:pPr>
    </w:p>
    <w:p w:rsidR="0047319A" w:rsidRDefault="0047319A" w:rsidP="00B15104">
      <w:pPr>
        <w:spacing w:line="276" w:lineRule="auto"/>
        <w:jc w:val="center"/>
        <w:rPr>
          <w:rFonts w:ascii="Verdana" w:hAnsi="Verdana"/>
          <w:b/>
          <w:sz w:val="20"/>
        </w:rPr>
      </w:pPr>
    </w:p>
    <w:p w:rsidR="003C3FFE" w:rsidRPr="00C569C3" w:rsidRDefault="003C3FFE" w:rsidP="00B15104">
      <w:pPr>
        <w:spacing w:line="276" w:lineRule="auto"/>
        <w:jc w:val="center"/>
        <w:rPr>
          <w:rFonts w:ascii="Verdana" w:hAnsi="Verdana"/>
          <w:b/>
          <w:sz w:val="20"/>
        </w:rPr>
      </w:pPr>
      <w:r w:rsidRPr="00C569C3">
        <w:rPr>
          <w:rFonts w:ascii="Verdana" w:hAnsi="Verdana"/>
          <w:b/>
          <w:sz w:val="20"/>
        </w:rPr>
        <w:t>§ 6</w:t>
      </w:r>
    </w:p>
    <w:p w:rsidR="003C3FFE" w:rsidRPr="00C569C3" w:rsidRDefault="003C3FFE" w:rsidP="00B15104">
      <w:pPr>
        <w:spacing w:line="276" w:lineRule="auto"/>
        <w:ind w:left="360"/>
        <w:jc w:val="both"/>
        <w:rPr>
          <w:rFonts w:ascii="Verdana" w:hAnsi="Verdana"/>
          <w:sz w:val="20"/>
        </w:rPr>
      </w:pPr>
    </w:p>
    <w:p w:rsidR="003C3FFE" w:rsidRPr="00C569C3" w:rsidRDefault="003C3FFE" w:rsidP="00B15104">
      <w:pPr>
        <w:numPr>
          <w:ilvl w:val="0"/>
          <w:numId w:val="29"/>
        </w:numPr>
        <w:suppressAutoHyphens w:val="0"/>
        <w:spacing w:line="276" w:lineRule="auto"/>
        <w:jc w:val="both"/>
        <w:rPr>
          <w:rFonts w:ascii="Verdana" w:hAnsi="Verdana"/>
          <w:sz w:val="20"/>
        </w:rPr>
      </w:pPr>
      <w:r w:rsidRPr="00C569C3">
        <w:rPr>
          <w:rFonts w:ascii="Verdana" w:hAnsi="Verdana"/>
          <w:sz w:val="20"/>
        </w:rPr>
        <w:t>Zamawiający zastrzega sobie prawo:</w:t>
      </w:r>
    </w:p>
    <w:p w:rsidR="003C3FFE" w:rsidRPr="00C569C3" w:rsidRDefault="000C4BA1" w:rsidP="000C4BA1">
      <w:pPr>
        <w:pStyle w:val="Akapitzlist"/>
        <w:numPr>
          <w:ilvl w:val="1"/>
          <w:numId w:val="29"/>
        </w:numPr>
        <w:spacing w:line="276" w:lineRule="auto"/>
        <w:jc w:val="both"/>
        <w:rPr>
          <w:rFonts w:ascii="Verdana" w:hAnsi="Verdana"/>
          <w:sz w:val="20"/>
          <w:szCs w:val="20"/>
        </w:rPr>
      </w:pPr>
      <w:r w:rsidRPr="00C569C3">
        <w:rPr>
          <w:rFonts w:ascii="Verdana" w:hAnsi="Verdana"/>
          <w:sz w:val="20"/>
          <w:szCs w:val="20"/>
        </w:rPr>
        <w:t xml:space="preserve"> </w:t>
      </w:r>
      <w:r w:rsidR="003C3FFE" w:rsidRPr="00C569C3">
        <w:rPr>
          <w:rFonts w:ascii="Verdana" w:hAnsi="Verdana"/>
          <w:sz w:val="20"/>
          <w:szCs w:val="20"/>
        </w:rPr>
        <w:t>Monitoringu przebiegu szkolenia w szczególności poprzez:</w:t>
      </w:r>
    </w:p>
    <w:p w:rsidR="003C3FFE" w:rsidRPr="00C569C3" w:rsidRDefault="003C3FFE" w:rsidP="000C4BA1">
      <w:pPr>
        <w:pStyle w:val="Akapitzlist"/>
        <w:numPr>
          <w:ilvl w:val="2"/>
          <w:numId w:val="29"/>
        </w:numPr>
        <w:tabs>
          <w:tab w:val="left" w:pos="1134"/>
        </w:tabs>
        <w:spacing w:line="276" w:lineRule="auto"/>
        <w:ind w:hanging="294"/>
        <w:jc w:val="both"/>
        <w:rPr>
          <w:rFonts w:ascii="Verdana" w:hAnsi="Verdana"/>
          <w:sz w:val="20"/>
          <w:szCs w:val="20"/>
        </w:rPr>
      </w:pPr>
      <w:r w:rsidRPr="00C569C3">
        <w:rPr>
          <w:rFonts w:ascii="Verdana" w:hAnsi="Verdana"/>
          <w:sz w:val="20"/>
          <w:szCs w:val="20"/>
        </w:rPr>
        <w:t xml:space="preserve">Wizytację zajęć </w:t>
      </w:r>
    </w:p>
    <w:p w:rsidR="003C3FFE" w:rsidRPr="00C569C3" w:rsidRDefault="003C3FFE" w:rsidP="000C4BA1">
      <w:pPr>
        <w:pStyle w:val="Akapitzlist"/>
        <w:numPr>
          <w:ilvl w:val="2"/>
          <w:numId w:val="29"/>
        </w:numPr>
        <w:tabs>
          <w:tab w:val="left" w:pos="1134"/>
        </w:tabs>
        <w:spacing w:line="276" w:lineRule="auto"/>
        <w:ind w:hanging="294"/>
        <w:jc w:val="both"/>
        <w:rPr>
          <w:rFonts w:ascii="Verdana" w:hAnsi="Verdana"/>
          <w:sz w:val="20"/>
          <w:szCs w:val="20"/>
        </w:rPr>
      </w:pPr>
      <w:r w:rsidRPr="00C569C3">
        <w:rPr>
          <w:rFonts w:ascii="Verdana" w:hAnsi="Verdana"/>
          <w:sz w:val="20"/>
          <w:szCs w:val="20"/>
        </w:rPr>
        <w:t xml:space="preserve">Analizę dokumentacji szkolenia prowadzonej przez Wykonawcę zgodnie    </w:t>
      </w:r>
    </w:p>
    <w:p w:rsidR="003C3FFE" w:rsidRPr="00C569C3" w:rsidRDefault="003C3FFE" w:rsidP="000C4BA1">
      <w:pPr>
        <w:tabs>
          <w:tab w:val="left" w:pos="1134"/>
        </w:tabs>
        <w:spacing w:line="276" w:lineRule="auto"/>
        <w:ind w:hanging="294"/>
        <w:jc w:val="both"/>
        <w:rPr>
          <w:rFonts w:ascii="Verdana" w:hAnsi="Verdana"/>
          <w:sz w:val="20"/>
        </w:rPr>
      </w:pPr>
      <w:r w:rsidRPr="00C569C3">
        <w:rPr>
          <w:rFonts w:ascii="Verdana" w:hAnsi="Verdana"/>
          <w:sz w:val="20"/>
        </w:rPr>
        <w:t xml:space="preserve">                        z zawartą umową </w:t>
      </w:r>
    </w:p>
    <w:p w:rsidR="003C3FFE" w:rsidRDefault="003C3FFE" w:rsidP="000C4BA1">
      <w:pPr>
        <w:pStyle w:val="Akapitzlist"/>
        <w:numPr>
          <w:ilvl w:val="2"/>
          <w:numId w:val="29"/>
        </w:numPr>
        <w:tabs>
          <w:tab w:val="left" w:pos="1134"/>
        </w:tabs>
        <w:spacing w:line="276" w:lineRule="auto"/>
        <w:ind w:hanging="294"/>
        <w:jc w:val="both"/>
        <w:rPr>
          <w:rFonts w:ascii="Verdana" w:hAnsi="Verdana"/>
          <w:sz w:val="20"/>
          <w:szCs w:val="20"/>
        </w:rPr>
      </w:pPr>
      <w:r w:rsidRPr="00C569C3">
        <w:rPr>
          <w:rFonts w:ascii="Verdana" w:hAnsi="Verdana"/>
          <w:sz w:val="20"/>
          <w:szCs w:val="20"/>
        </w:rPr>
        <w:t>Analizę wyników ankiet</w:t>
      </w:r>
    </w:p>
    <w:p w:rsidR="002976F9" w:rsidRDefault="002976F9" w:rsidP="002976F9">
      <w:pPr>
        <w:tabs>
          <w:tab w:val="left" w:pos="1134"/>
        </w:tabs>
        <w:spacing w:line="276" w:lineRule="auto"/>
        <w:jc w:val="both"/>
        <w:rPr>
          <w:rFonts w:ascii="Verdana" w:hAnsi="Verdana"/>
          <w:sz w:val="20"/>
        </w:rPr>
      </w:pPr>
    </w:p>
    <w:p w:rsidR="002976F9" w:rsidRPr="002976F9" w:rsidRDefault="002976F9" w:rsidP="002976F9">
      <w:pPr>
        <w:tabs>
          <w:tab w:val="left" w:pos="1134"/>
        </w:tabs>
        <w:spacing w:line="276" w:lineRule="auto"/>
        <w:jc w:val="both"/>
        <w:rPr>
          <w:rFonts w:ascii="Verdana" w:hAnsi="Verdana"/>
          <w:sz w:val="20"/>
        </w:rPr>
      </w:pPr>
    </w:p>
    <w:p w:rsidR="003C3FFE" w:rsidRPr="00C569C3" w:rsidRDefault="007F0689" w:rsidP="007F0689">
      <w:pPr>
        <w:pStyle w:val="Akapitzlist"/>
        <w:numPr>
          <w:ilvl w:val="1"/>
          <w:numId w:val="29"/>
        </w:numPr>
        <w:spacing w:line="276" w:lineRule="auto"/>
        <w:jc w:val="both"/>
        <w:rPr>
          <w:rFonts w:ascii="Verdana" w:hAnsi="Verdana"/>
          <w:sz w:val="20"/>
          <w:szCs w:val="20"/>
        </w:rPr>
      </w:pPr>
      <w:r w:rsidRPr="00C569C3">
        <w:rPr>
          <w:rFonts w:ascii="Verdana" w:hAnsi="Verdana"/>
          <w:sz w:val="20"/>
          <w:szCs w:val="20"/>
        </w:rPr>
        <w:t xml:space="preserve">  P</w:t>
      </w:r>
      <w:r w:rsidR="003C3FFE" w:rsidRPr="00C569C3">
        <w:rPr>
          <w:rFonts w:ascii="Verdana" w:hAnsi="Verdana"/>
          <w:sz w:val="20"/>
          <w:szCs w:val="20"/>
        </w:rPr>
        <w:t>rawo wglądu do dokumentów, w tym dokumentów finansowych Wykonawcy związanych z realizowanym przedmiotem umowy.</w:t>
      </w:r>
    </w:p>
    <w:p w:rsidR="003C3FFE" w:rsidRPr="00C569C3" w:rsidRDefault="003C3FFE" w:rsidP="00B15104">
      <w:pPr>
        <w:numPr>
          <w:ilvl w:val="0"/>
          <w:numId w:val="29"/>
        </w:numPr>
        <w:suppressAutoHyphens w:val="0"/>
        <w:spacing w:line="276" w:lineRule="auto"/>
        <w:jc w:val="both"/>
        <w:rPr>
          <w:rFonts w:ascii="Verdana" w:hAnsi="Verdana"/>
          <w:sz w:val="20"/>
        </w:rPr>
      </w:pPr>
      <w:r w:rsidRPr="00C569C3">
        <w:rPr>
          <w:rFonts w:ascii="Verdana" w:hAnsi="Verdana"/>
          <w:sz w:val="20"/>
        </w:rPr>
        <w:t>Prawo wstrzymania płatności w przypadku nie wykonania przez Wykonawcę obowiązków określonych w § 2</w:t>
      </w:r>
      <w:r w:rsidR="007F0689" w:rsidRPr="00C569C3">
        <w:rPr>
          <w:rFonts w:ascii="Verdana" w:hAnsi="Verdana"/>
          <w:sz w:val="20"/>
        </w:rPr>
        <w:t xml:space="preserve"> pkt 13.</w:t>
      </w:r>
      <w:r w:rsidRPr="00C569C3">
        <w:rPr>
          <w:rFonts w:ascii="Verdana" w:hAnsi="Verdana"/>
          <w:sz w:val="20"/>
        </w:rPr>
        <w:t xml:space="preserve"> Zamawiający dokona płatności po uzupełnieniu przez Wykonawcę wskazanych nieprawidłowości.</w:t>
      </w:r>
    </w:p>
    <w:p w:rsidR="003C3FFE" w:rsidRPr="00C569C3" w:rsidRDefault="003C3FFE" w:rsidP="00B15104">
      <w:pPr>
        <w:spacing w:line="276" w:lineRule="auto"/>
        <w:ind w:left="360"/>
        <w:jc w:val="both"/>
        <w:rPr>
          <w:rFonts w:ascii="Verdana" w:hAnsi="Verdana"/>
          <w:sz w:val="20"/>
        </w:rPr>
      </w:pPr>
    </w:p>
    <w:p w:rsidR="003C3FFE" w:rsidRPr="00C569C3" w:rsidRDefault="003C3FFE" w:rsidP="00B15104">
      <w:pPr>
        <w:spacing w:line="276" w:lineRule="auto"/>
        <w:jc w:val="center"/>
        <w:rPr>
          <w:rFonts w:ascii="Verdana" w:hAnsi="Verdana"/>
          <w:b/>
          <w:sz w:val="20"/>
        </w:rPr>
      </w:pPr>
      <w:r w:rsidRPr="00C569C3">
        <w:rPr>
          <w:rFonts w:ascii="Verdana" w:hAnsi="Verdana"/>
          <w:b/>
          <w:sz w:val="20"/>
        </w:rPr>
        <w:t>§ 7</w:t>
      </w:r>
    </w:p>
    <w:p w:rsidR="003C3FFE" w:rsidRPr="00C569C3" w:rsidRDefault="003C3FFE" w:rsidP="00B15104">
      <w:pPr>
        <w:spacing w:line="276" w:lineRule="auto"/>
        <w:jc w:val="center"/>
        <w:rPr>
          <w:rFonts w:ascii="Verdana" w:hAnsi="Verdana"/>
          <w:b/>
          <w:sz w:val="20"/>
        </w:rPr>
      </w:pPr>
    </w:p>
    <w:p w:rsidR="004E4B68" w:rsidRPr="008C775D" w:rsidRDefault="004E4B68" w:rsidP="004E4B68">
      <w:pPr>
        <w:numPr>
          <w:ilvl w:val="1"/>
          <w:numId w:val="31"/>
        </w:numPr>
        <w:tabs>
          <w:tab w:val="clear" w:pos="1440"/>
          <w:tab w:val="num" w:pos="426"/>
        </w:tabs>
        <w:suppressAutoHyphens w:val="0"/>
        <w:spacing w:line="276" w:lineRule="auto"/>
        <w:ind w:left="426" w:hanging="426"/>
        <w:jc w:val="both"/>
        <w:rPr>
          <w:rFonts w:ascii="Verdana" w:hAnsi="Verdana"/>
          <w:sz w:val="20"/>
        </w:rPr>
      </w:pPr>
      <w:r w:rsidRPr="008C775D">
        <w:rPr>
          <w:rFonts w:ascii="Verdana" w:hAnsi="Verdana"/>
          <w:sz w:val="20"/>
        </w:rPr>
        <w:t>Działając na mocy przepisu art. 31 ustawy z dnia 29 sierpnia 1997r. o ochronie danych osobowych (tekst jednolity: Dz. U. z 2002r. nr 101, poz. 926 z późn. zmianami) Zamawiający powierza Wykonawcy przetwarzanie danych osobowych uczestników szkolenia w celu realizacji niniejszej umowy</w:t>
      </w:r>
      <w:r>
        <w:rPr>
          <w:rFonts w:ascii="Verdana" w:hAnsi="Verdana"/>
          <w:sz w:val="20"/>
        </w:rPr>
        <w:t>:</w:t>
      </w:r>
      <w:r w:rsidRPr="008C775D">
        <w:rPr>
          <w:rFonts w:ascii="Verdana" w:hAnsi="Verdana"/>
          <w:sz w:val="20"/>
        </w:rPr>
        <w:t xml:space="preserve"> </w:t>
      </w:r>
    </w:p>
    <w:p w:rsidR="003C3FFE" w:rsidRPr="00C569C3" w:rsidRDefault="003C3FFE" w:rsidP="00B15104">
      <w:pPr>
        <w:numPr>
          <w:ilvl w:val="0"/>
          <w:numId w:val="32"/>
        </w:numPr>
        <w:suppressAutoHyphens w:val="0"/>
        <w:spacing w:line="276" w:lineRule="auto"/>
        <w:ind w:left="709" w:hanging="283"/>
        <w:jc w:val="both"/>
        <w:rPr>
          <w:rFonts w:ascii="Verdana" w:hAnsi="Verdana"/>
          <w:sz w:val="20"/>
        </w:rPr>
      </w:pPr>
      <w:r w:rsidRPr="00C569C3">
        <w:rPr>
          <w:rFonts w:ascii="Verdana" w:hAnsi="Verdana"/>
          <w:sz w:val="20"/>
        </w:rPr>
        <w:t>przeprowadzenia szkolenia, o którym mowa w § 1 ust. 1,</w:t>
      </w:r>
    </w:p>
    <w:p w:rsidR="003C3FFE" w:rsidRPr="00C569C3" w:rsidRDefault="003C3FFE" w:rsidP="00B15104">
      <w:pPr>
        <w:numPr>
          <w:ilvl w:val="0"/>
          <w:numId w:val="32"/>
        </w:numPr>
        <w:suppressAutoHyphens w:val="0"/>
        <w:spacing w:line="276" w:lineRule="auto"/>
        <w:ind w:left="709" w:hanging="283"/>
        <w:jc w:val="both"/>
        <w:rPr>
          <w:rFonts w:ascii="Verdana" w:hAnsi="Verdana"/>
          <w:sz w:val="20"/>
        </w:rPr>
      </w:pPr>
      <w:r w:rsidRPr="00C569C3">
        <w:rPr>
          <w:rFonts w:ascii="Verdana" w:hAnsi="Verdana"/>
          <w:sz w:val="20"/>
        </w:rPr>
        <w:t xml:space="preserve">ewentualnego sporządzenia i przekazania dokumentacji wypadkowej, </w:t>
      </w:r>
    </w:p>
    <w:p w:rsidR="003C3FFE" w:rsidRPr="00C569C3" w:rsidRDefault="003C3FFE" w:rsidP="00B15104">
      <w:pPr>
        <w:numPr>
          <w:ilvl w:val="1"/>
          <w:numId w:val="31"/>
        </w:numPr>
        <w:tabs>
          <w:tab w:val="clear" w:pos="1440"/>
          <w:tab w:val="num" w:pos="426"/>
        </w:tabs>
        <w:suppressAutoHyphens w:val="0"/>
        <w:spacing w:line="276" w:lineRule="auto"/>
        <w:ind w:left="426" w:hanging="426"/>
        <w:jc w:val="both"/>
        <w:rPr>
          <w:rFonts w:ascii="Verdana" w:hAnsi="Verdana"/>
          <w:sz w:val="20"/>
        </w:rPr>
      </w:pPr>
      <w:r w:rsidRPr="00C569C3">
        <w:rPr>
          <w:rFonts w:ascii="Verdana" w:hAnsi="Verdana"/>
          <w:sz w:val="20"/>
        </w:rPr>
        <w:t>zgłoszenia uprawnionych uczestników szkolenia do ubezpieczenia od następstw nieszczęśliwych wypadków w instytucji ubezpieczeniowej.</w:t>
      </w:r>
    </w:p>
    <w:p w:rsidR="004E4B68" w:rsidRPr="00C569C3" w:rsidRDefault="004E4B68" w:rsidP="004E4B68">
      <w:pPr>
        <w:numPr>
          <w:ilvl w:val="1"/>
          <w:numId w:val="31"/>
        </w:numPr>
        <w:tabs>
          <w:tab w:val="clear" w:pos="1440"/>
          <w:tab w:val="num" w:pos="426"/>
        </w:tabs>
        <w:suppressAutoHyphens w:val="0"/>
        <w:spacing w:line="276" w:lineRule="auto"/>
        <w:ind w:left="426" w:hanging="426"/>
        <w:jc w:val="both"/>
        <w:rPr>
          <w:rFonts w:ascii="Verdana" w:hAnsi="Verdana"/>
          <w:sz w:val="20"/>
        </w:rPr>
      </w:pPr>
      <w:r>
        <w:rPr>
          <w:rFonts w:ascii="Verdana" w:hAnsi="Verdana"/>
          <w:sz w:val="20"/>
        </w:rPr>
        <w:t>Wykonawca</w:t>
      </w:r>
      <w:r w:rsidRPr="00C569C3">
        <w:rPr>
          <w:rFonts w:ascii="Verdana" w:hAnsi="Verdana"/>
          <w:sz w:val="20"/>
        </w:rPr>
        <w:t xml:space="preserve"> zobowiązuje się do przestrzegania przepisów ustawy z dnia 29 sierpnia 1997r. o ochronie danych osobowych, a w szczególności do podjęcia środków zabezpieczających zbiór danych osobowych, o których mowa w art. 31 wyżej cytowanej ustawy. W zakresie przestrzegania tych przepisów Wykonawca ponosi odpowiedzialność jak administrator danych.</w:t>
      </w:r>
    </w:p>
    <w:p w:rsidR="004E4B68" w:rsidRPr="00C569C3" w:rsidRDefault="004E4B68" w:rsidP="00B15104">
      <w:pPr>
        <w:spacing w:line="276" w:lineRule="auto"/>
        <w:jc w:val="center"/>
        <w:rPr>
          <w:rFonts w:ascii="Verdana" w:hAnsi="Verdana"/>
          <w:b/>
          <w:sz w:val="20"/>
        </w:rPr>
      </w:pPr>
    </w:p>
    <w:p w:rsidR="003C3FFE" w:rsidRPr="00C569C3" w:rsidRDefault="003C3FFE" w:rsidP="00B15104">
      <w:pPr>
        <w:spacing w:line="276" w:lineRule="auto"/>
        <w:jc w:val="center"/>
        <w:rPr>
          <w:rFonts w:ascii="Verdana" w:hAnsi="Verdana"/>
          <w:b/>
          <w:sz w:val="20"/>
        </w:rPr>
      </w:pPr>
      <w:r w:rsidRPr="00C569C3">
        <w:rPr>
          <w:rFonts w:ascii="Verdana" w:hAnsi="Verdana"/>
          <w:b/>
          <w:sz w:val="20"/>
        </w:rPr>
        <w:t>§ 8</w:t>
      </w:r>
    </w:p>
    <w:p w:rsidR="003C3FFE" w:rsidRPr="00C569C3" w:rsidRDefault="003C3FFE" w:rsidP="00B15104">
      <w:pPr>
        <w:spacing w:line="276" w:lineRule="auto"/>
        <w:jc w:val="both"/>
        <w:rPr>
          <w:rFonts w:ascii="Verdana" w:hAnsi="Verdana"/>
          <w:sz w:val="20"/>
        </w:rPr>
      </w:pPr>
    </w:p>
    <w:p w:rsidR="003C3FFE" w:rsidRPr="00C569C3" w:rsidRDefault="003C3FFE" w:rsidP="00B15104">
      <w:pPr>
        <w:spacing w:line="276" w:lineRule="auto"/>
        <w:jc w:val="both"/>
        <w:rPr>
          <w:rFonts w:ascii="Verdana" w:hAnsi="Verdana"/>
          <w:sz w:val="20"/>
        </w:rPr>
      </w:pPr>
      <w:r w:rsidRPr="00C569C3">
        <w:rPr>
          <w:rFonts w:ascii="Verdana" w:hAnsi="Verdana"/>
          <w:sz w:val="20"/>
        </w:rPr>
        <w:t xml:space="preserve">Wykonawca zapłaci Zamawiającemu karę umowną za odstąpienie od umowy z przyczyn, za które ponosi odpowiedzialność Wykonawca, a w szczególności rażącego naruszenia postanowień umowy w wysokości 10% należności za całość umowy wymienioną w § 5 pkt </w:t>
      </w:r>
      <w:r w:rsidR="007F0689" w:rsidRPr="00C569C3">
        <w:rPr>
          <w:rFonts w:ascii="Verdana" w:hAnsi="Verdana"/>
          <w:sz w:val="20"/>
        </w:rPr>
        <w:t>3</w:t>
      </w:r>
      <w:r w:rsidRPr="00C569C3">
        <w:rPr>
          <w:rFonts w:ascii="Verdana" w:hAnsi="Verdana"/>
          <w:sz w:val="20"/>
        </w:rPr>
        <w:t xml:space="preserve"> niniejszej umowy. </w:t>
      </w:r>
    </w:p>
    <w:p w:rsidR="003C3FFE" w:rsidRPr="00C569C3" w:rsidRDefault="003C3FFE" w:rsidP="00B15104">
      <w:pPr>
        <w:spacing w:line="276" w:lineRule="auto"/>
        <w:jc w:val="center"/>
        <w:rPr>
          <w:rFonts w:ascii="Verdana" w:hAnsi="Verdana"/>
          <w:b/>
          <w:sz w:val="20"/>
        </w:rPr>
      </w:pPr>
      <w:r w:rsidRPr="00C569C3">
        <w:rPr>
          <w:rFonts w:ascii="Verdana" w:hAnsi="Verdana"/>
          <w:b/>
          <w:sz w:val="20"/>
        </w:rPr>
        <w:t>§ 9</w:t>
      </w:r>
    </w:p>
    <w:p w:rsidR="003C3FFE" w:rsidRPr="00C569C3" w:rsidRDefault="003C3FFE" w:rsidP="00B15104">
      <w:pPr>
        <w:spacing w:line="276" w:lineRule="auto"/>
        <w:jc w:val="both"/>
        <w:rPr>
          <w:rFonts w:ascii="Verdana" w:hAnsi="Verdana"/>
          <w:sz w:val="20"/>
        </w:rPr>
      </w:pPr>
    </w:p>
    <w:p w:rsidR="003C3FFE" w:rsidRPr="00C569C3" w:rsidRDefault="003C3FFE" w:rsidP="00B15104">
      <w:pPr>
        <w:spacing w:line="276" w:lineRule="auto"/>
        <w:jc w:val="both"/>
        <w:rPr>
          <w:rFonts w:ascii="Verdana" w:hAnsi="Verdana"/>
          <w:sz w:val="20"/>
        </w:rPr>
      </w:pPr>
      <w:r w:rsidRPr="00C569C3">
        <w:rPr>
          <w:rFonts w:ascii="Verdana" w:hAnsi="Verdana"/>
          <w:sz w:val="20"/>
        </w:rPr>
        <w:t>Oferta Wykonawcy złożona w postępowaniu o zamówienie publiczne stanowi integralną część niniejszej umowy.</w:t>
      </w:r>
    </w:p>
    <w:p w:rsidR="003C3FFE" w:rsidRPr="00C569C3" w:rsidRDefault="003C3FFE" w:rsidP="00B15104">
      <w:pPr>
        <w:spacing w:line="276" w:lineRule="auto"/>
        <w:jc w:val="center"/>
        <w:rPr>
          <w:rFonts w:ascii="Verdana" w:hAnsi="Verdana"/>
          <w:b/>
          <w:sz w:val="20"/>
        </w:rPr>
      </w:pPr>
    </w:p>
    <w:p w:rsidR="003C3FFE" w:rsidRPr="00C569C3" w:rsidRDefault="003C3FFE" w:rsidP="00B15104">
      <w:pPr>
        <w:spacing w:line="276" w:lineRule="auto"/>
        <w:jc w:val="center"/>
        <w:rPr>
          <w:rFonts w:ascii="Verdana" w:hAnsi="Verdana"/>
          <w:b/>
          <w:sz w:val="20"/>
        </w:rPr>
      </w:pPr>
      <w:r w:rsidRPr="00C569C3">
        <w:rPr>
          <w:rFonts w:ascii="Verdana" w:hAnsi="Verdana"/>
          <w:b/>
          <w:sz w:val="20"/>
        </w:rPr>
        <w:t>§ 10</w:t>
      </w:r>
    </w:p>
    <w:p w:rsidR="003C3FFE" w:rsidRPr="00C569C3" w:rsidRDefault="003C3FFE" w:rsidP="00B15104">
      <w:pPr>
        <w:spacing w:line="276" w:lineRule="auto"/>
        <w:jc w:val="both"/>
        <w:rPr>
          <w:rFonts w:ascii="Verdana" w:hAnsi="Verdana"/>
          <w:sz w:val="20"/>
        </w:rPr>
      </w:pPr>
    </w:p>
    <w:p w:rsidR="003C3FFE" w:rsidRPr="00C569C3" w:rsidRDefault="003C3FFE" w:rsidP="00B15104">
      <w:pPr>
        <w:spacing w:line="276" w:lineRule="auto"/>
        <w:jc w:val="both"/>
        <w:rPr>
          <w:rFonts w:ascii="Verdana" w:hAnsi="Verdana"/>
          <w:sz w:val="20"/>
        </w:rPr>
      </w:pPr>
      <w:r w:rsidRPr="00C569C3">
        <w:rPr>
          <w:rFonts w:ascii="Verdana" w:hAnsi="Verdana"/>
          <w:sz w:val="20"/>
        </w:rPr>
        <w:t>Wszelkie zmiany postanowień niniejszej umowy wymagają dla swojej ważności formy pisemnej w postaci aneksu podpisanego przez dwie strony umowy i mogą być dokonywane jedynie w granicach postanowień art. 144 ustawy  Prawo Zamówień Publicznych.</w:t>
      </w:r>
    </w:p>
    <w:p w:rsidR="003C3FFE" w:rsidRPr="00C569C3" w:rsidRDefault="003C3FFE" w:rsidP="00B15104">
      <w:pPr>
        <w:spacing w:line="276" w:lineRule="auto"/>
        <w:jc w:val="both"/>
        <w:rPr>
          <w:rFonts w:ascii="Verdana" w:hAnsi="Verdana"/>
          <w:sz w:val="20"/>
        </w:rPr>
      </w:pPr>
      <w:r w:rsidRPr="00C569C3">
        <w:rPr>
          <w:rFonts w:ascii="Verdana" w:hAnsi="Verdana"/>
          <w:sz w:val="20"/>
        </w:rPr>
        <w:t>Zmiana umowy wymaga formy pisemnej pod rygorem nieważności.</w:t>
      </w:r>
    </w:p>
    <w:p w:rsidR="003C3FFE" w:rsidRDefault="003C3FFE" w:rsidP="00B15104">
      <w:pPr>
        <w:spacing w:line="276" w:lineRule="auto"/>
        <w:jc w:val="both"/>
        <w:rPr>
          <w:rFonts w:ascii="Verdana" w:hAnsi="Verdana"/>
          <w:sz w:val="20"/>
        </w:rPr>
      </w:pPr>
    </w:p>
    <w:p w:rsidR="003C3FFE" w:rsidRPr="00C569C3" w:rsidRDefault="003C3FFE" w:rsidP="00B15104">
      <w:pPr>
        <w:spacing w:line="276" w:lineRule="auto"/>
        <w:jc w:val="center"/>
        <w:rPr>
          <w:rFonts w:ascii="Verdana" w:hAnsi="Verdana"/>
          <w:b/>
          <w:sz w:val="20"/>
        </w:rPr>
      </w:pPr>
      <w:r w:rsidRPr="00C569C3">
        <w:rPr>
          <w:rFonts w:ascii="Verdana" w:hAnsi="Verdana"/>
          <w:b/>
          <w:sz w:val="20"/>
        </w:rPr>
        <w:t>§ 11</w:t>
      </w:r>
    </w:p>
    <w:p w:rsidR="003C3FFE" w:rsidRPr="00C569C3" w:rsidRDefault="003C3FFE" w:rsidP="00B15104">
      <w:pPr>
        <w:spacing w:line="276" w:lineRule="auto"/>
        <w:jc w:val="both"/>
        <w:rPr>
          <w:rFonts w:ascii="Verdana" w:hAnsi="Verdana"/>
          <w:sz w:val="20"/>
        </w:rPr>
      </w:pPr>
    </w:p>
    <w:p w:rsidR="003C3FFE" w:rsidRPr="00C569C3" w:rsidRDefault="003C3FFE" w:rsidP="00B15104">
      <w:pPr>
        <w:spacing w:line="276" w:lineRule="auto"/>
        <w:jc w:val="both"/>
        <w:rPr>
          <w:rFonts w:ascii="Verdana" w:hAnsi="Verdana"/>
          <w:sz w:val="20"/>
        </w:rPr>
      </w:pPr>
      <w:r w:rsidRPr="00C569C3">
        <w:rPr>
          <w:rFonts w:ascii="Verdana" w:hAnsi="Verdana"/>
          <w:sz w:val="20"/>
        </w:rPr>
        <w:t xml:space="preserve">W sprawach nie unormowanych niniejszą umową mają zastosowanie przepisy obowiązującego prawa a w szczególności </w:t>
      </w:r>
    </w:p>
    <w:p w:rsidR="003C3FFE" w:rsidRPr="00C569C3" w:rsidRDefault="003C3FFE" w:rsidP="00B15104">
      <w:pPr>
        <w:numPr>
          <w:ilvl w:val="0"/>
          <w:numId w:val="34"/>
        </w:numPr>
        <w:spacing w:line="276" w:lineRule="auto"/>
        <w:jc w:val="both"/>
        <w:rPr>
          <w:rFonts w:ascii="Verdana" w:hAnsi="Verdana"/>
          <w:sz w:val="20"/>
        </w:rPr>
      </w:pPr>
      <w:r w:rsidRPr="00C569C3">
        <w:rPr>
          <w:rFonts w:ascii="Verdana" w:hAnsi="Verdana"/>
          <w:sz w:val="20"/>
        </w:rPr>
        <w:t>Ustawy z dnia 29.01.2004r. – Prawo Zamówień Publicznych tj. Dz. U. z 2013r., poz. 907 z późn. zm.</w:t>
      </w:r>
    </w:p>
    <w:p w:rsidR="003C3FFE" w:rsidRPr="00C569C3" w:rsidRDefault="003C3FFE" w:rsidP="00B15104">
      <w:pPr>
        <w:pStyle w:val="Tekstpodstawowywcity"/>
        <w:numPr>
          <w:ilvl w:val="0"/>
          <w:numId w:val="34"/>
        </w:numPr>
        <w:spacing w:line="276" w:lineRule="auto"/>
        <w:ind w:right="-3"/>
        <w:jc w:val="both"/>
        <w:rPr>
          <w:rFonts w:ascii="Verdana" w:hAnsi="Verdana"/>
          <w:sz w:val="20"/>
        </w:rPr>
      </w:pPr>
      <w:r w:rsidRPr="00C569C3">
        <w:rPr>
          <w:rFonts w:ascii="Verdana" w:hAnsi="Verdana"/>
          <w:sz w:val="20"/>
        </w:rPr>
        <w:t xml:space="preserve">Rozporządzenia Ministra Edukacji Narodowej z dnia 11 stycznia 2012r. w sprawie kształcenia ustawicznego w formach pozaszkolnych (Dz. U. z 2012r. poz. 186) </w:t>
      </w:r>
    </w:p>
    <w:p w:rsidR="003C3FFE" w:rsidRDefault="003C3FFE" w:rsidP="00B15104">
      <w:pPr>
        <w:numPr>
          <w:ilvl w:val="0"/>
          <w:numId w:val="34"/>
        </w:numPr>
        <w:spacing w:line="276" w:lineRule="auto"/>
        <w:jc w:val="both"/>
        <w:rPr>
          <w:rFonts w:ascii="Verdana" w:hAnsi="Verdana"/>
          <w:sz w:val="20"/>
        </w:rPr>
      </w:pPr>
      <w:r w:rsidRPr="00C569C3">
        <w:rPr>
          <w:rFonts w:ascii="Verdana" w:hAnsi="Verdana"/>
          <w:sz w:val="20"/>
        </w:rPr>
        <w:t>Kodeksu Cywilnego.</w:t>
      </w:r>
    </w:p>
    <w:p w:rsidR="004B24B1" w:rsidRDefault="004B24B1" w:rsidP="004B24B1">
      <w:pPr>
        <w:spacing w:line="276" w:lineRule="auto"/>
        <w:jc w:val="both"/>
        <w:rPr>
          <w:rFonts w:ascii="Verdana" w:hAnsi="Verdana"/>
          <w:sz w:val="20"/>
        </w:rPr>
      </w:pPr>
    </w:p>
    <w:p w:rsidR="004B24B1" w:rsidRDefault="004B24B1" w:rsidP="004B24B1">
      <w:pPr>
        <w:spacing w:line="276" w:lineRule="auto"/>
        <w:jc w:val="both"/>
        <w:rPr>
          <w:rFonts w:ascii="Verdana" w:hAnsi="Verdana"/>
          <w:sz w:val="20"/>
        </w:rPr>
      </w:pPr>
    </w:p>
    <w:p w:rsidR="003C3FFE" w:rsidRPr="00C569C3" w:rsidRDefault="003C3FFE" w:rsidP="00B15104">
      <w:pPr>
        <w:spacing w:line="276" w:lineRule="auto"/>
        <w:jc w:val="center"/>
        <w:rPr>
          <w:rFonts w:ascii="Verdana" w:hAnsi="Verdana"/>
          <w:b/>
          <w:sz w:val="20"/>
        </w:rPr>
      </w:pPr>
      <w:r w:rsidRPr="00C569C3">
        <w:rPr>
          <w:rFonts w:ascii="Verdana" w:hAnsi="Verdana"/>
          <w:b/>
          <w:sz w:val="20"/>
        </w:rPr>
        <w:t>§ 12</w:t>
      </w:r>
    </w:p>
    <w:p w:rsidR="003C3FFE" w:rsidRPr="00C569C3" w:rsidRDefault="003C3FFE" w:rsidP="00B15104">
      <w:pPr>
        <w:spacing w:line="276" w:lineRule="auto"/>
        <w:jc w:val="both"/>
        <w:rPr>
          <w:rFonts w:ascii="Verdana" w:hAnsi="Verdana"/>
          <w:sz w:val="20"/>
        </w:rPr>
      </w:pPr>
    </w:p>
    <w:p w:rsidR="003C3FFE" w:rsidRPr="00C569C3" w:rsidRDefault="003C3FFE" w:rsidP="00B15104">
      <w:pPr>
        <w:spacing w:line="276" w:lineRule="auto"/>
        <w:jc w:val="both"/>
        <w:rPr>
          <w:rFonts w:ascii="Verdana" w:hAnsi="Verdana"/>
          <w:sz w:val="20"/>
        </w:rPr>
      </w:pPr>
      <w:r w:rsidRPr="00C569C3">
        <w:rPr>
          <w:rFonts w:ascii="Verdana" w:hAnsi="Verdana"/>
          <w:sz w:val="20"/>
        </w:rPr>
        <w:t>Ewentualne spory wynikłe z niniejszej umowy podlegają rozstrzygnięciu przez właściwy sąd dla siedziby Zamawiającego.</w:t>
      </w:r>
    </w:p>
    <w:p w:rsidR="003C3FFE" w:rsidRPr="00C569C3" w:rsidRDefault="003C3FFE" w:rsidP="00B15104">
      <w:pPr>
        <w:spacing w:line="276" w:lineRule="auto"/>
        <w:jc w:val="center"/>
        <w:rPr>
          <w:rFonts w:ascii="Verdana" w:hAnsi="Verdana"/>
          <w:b/>
          <w:sz w:val="20"/>
        </w:rPr>
      </w:pPr>
      <w:r w:rsidRPr="00C569C3">
        <w:rPr>
          <w:rFonts w:ascii="Verdana" w:hAnsi="Verdana"/>
          <w:b/>
          <w:sz w:val="20"/>
        </w:rPr>
        <w:t>§ 13</w:t>
      </w:r>
    </w:p>
    <w:p w:rsidR="003C3FFE" w:rsidRPr="00C569C3" w:rsidRDefault="003C3FFE" w:rsidP="00B15104">
      <w:pPr>
        <w:spacing w:line="276" w:lineRule="auto"/>
        <w:jc w:val="both"/>
        <w:rPr>
          <w:rFonts w:ascii="Verdana" w:hAnsi="Verdana"/>
          <w:sz w:val="20"/>
        </w:rPr>
      </w:pPr>
    </w:p>
    <w:p w:rsidR="003C3FFE" w:rsidRPr="00C569C3" w:rsidRDefault="003C3FFE" w:rsidP="00B15104">
      <w:pPr>
        <w:spacing w:line="276" w:lineRule="auto"/>
        <w:jc w:val="both"/>
        <w:rPr>
          <w:rFonts w:ascii="Verdana" w:hAnsi="Verdana"/>
          <w:sz w:val="20"/>
        </w:rPr>
      </w:pPr>
      <w:r w:rsidRPr="00C569C3">
        <w:rPr>
          <w:rFonts w:ascii="Verdana" w:hAnsi="Verdana"/>
          <w:sz w:val="20"/>
        </w:rPr>
        <w:t>Umowa została sporządzona w trzech jednobrzmiących egzemplarzach – dwa egzemplarze dla Zamawiającego, jeden dla Wykonawcy.</w:t>
      </w:r>
    </w:p>
    <w:p w:rsidR="003C3FFE" w:rsidRPr="00C569C3" w:rsidRDefault="003C3FFE" w:rsidP="00B15104">
      <w:pPr>
        <w:spacing w:line="276" w:lineRule="auto"/>
        <w:jc w:val="both"/>
        <w:rPr>
          <w:rFonts w:ascii="Verdana" w:hAnsi="Verdana"/>
          <w:sz w:val="20"/>
        </w:rPr>
      </w:pPr>
    </w:p>
    <w:p w:rsidR="003C3FFE" w:rsidRPr="00C569C3" w:rsidRDefault="003C3FFE" w:rsidP="00B15104">
      <w:pPr>
        <w:spacing w:line="276" w:lineRule="auto"/>
        <w:jc w:val="both"/>
        <w:rPr>
          <w:rFonts w:ascii="Verdana" w:hAnsi="Verdana"/>
          <w:sz w:val="20"/>
        </w:rPr>
      </w:pPr>
    </w:p>
    <w:p w:rsidR="003C3FFE" w:rsidRPr="00C569C3" w:rsidRDefault="003C3FFE" w:rsidP="00B15104">
      <w:pPr>
        <w:spacing w:line="276" w:lineRule="auto"/>
        <w:jc w:val="both"/>
        <w:rPr>
          <w:rFonts w:ascii="Verdana" w:hAnsi="Verdana"/>
          <w:sz w:val="20"/>
        </w:rPr>
      </w:pPr>
      <w:r w:rsidRPr="00C569C3">
        <w:rPr>
          <w:rFonts w:ascii="Verdana" w:hAnsi="Verdana"/>
          <w:sz w:val="20"/>
        </w:rPr>
        <w:t xml:space="preserve">...........................................                        </w:t>
      </w:r>
      <w:r w:rsidR="00A425FF">
        <w:rPr>
          <w:rFonts w:ascii="Verdana" w:hAnsi="Verdana"/>
          <w:sz w:val="20"/>
        </w:rPr>
        <w:t xml:space="preserve">   </w:t>
      </w:r>
      <w:r w:rsidRPr="00C569C3">
        <w:rPr>
          <w:rFonts w:ascii="Verdana" w:hAnsi="Verdana"/>
          <w:sz w:val="20"/>
        </w:rPr>
        <w:t xml:space="preserve">   .................................................</w:t>
      </w:r>
    </w:p>
    <w:p w:rsidR="003C3FFE" w:rsidRPr="00C569C3" w:rsidRDefault="003C3FFE" w:rsidP="00B15104">
      <w:pPr>
        <w:spacing w:line="276" w:lineRule="auto"/>
        <w:jc w:val="both"/>
        <w:rPr>
          <w:rFonts w:ascii="Verdana" w:hAnsi="Verdana"/>
          <w:sz w:val="20"/>
        </w:rPr>
      </w:pPr>
      <w:r w:rsidRPr="00C569C3">
        <w:rPr>
          <w:rFonts w:ascii="Verdana" w:hAnsi="Verdana"/>
          <w:sz w:val="20"/>
        </w:rPr>
        <w:t xml:space="preserve">      ( Wykonawca)                                          </w:t>
      </w:r>
      <w:r w:rsidR="00A425FF">
        <w:rPr>
          <w:rFonts w:ascii="Verdana" w:hAnsi="Verdana"/>
          <w:sz w:val="20"/>
        </w:rPr>
        <w:t xml:space="preserve"> </w:t>
      </w:r>
      <w:r w:rsidRPr="00C569C3">
        <w:rPr>
          <w:rFonts w:ascii="Verdana" w:hAnsi="Verdana"/>
          <w:sz w:val="20"/>
        </w:rPr>
        <w:t xml:space="preserve">                     ( Zamawiający ) </w:t>
      </w:r>
    </w:p>
    <w:p w:rsidR="00DF4AEF" w:rsidRPr="00C569C3" w:rsidRDefault="00DF4AEF" w:rsidP="00B15104">
      <w:pPr>
        <w:pStyle w:val="NormalnyWeb"/>
        <w:spacing w:after="0" w:line="276" w:lineRule="auto"/>
        <w:ind w:left="6096"/>
        <w:rPr>
          <w:rFonts w:ascii="Verdana" w:hAnsi="Verdana"/>
          <w:color w:val="000000"/>
        </w:rPr>
      </w:pPr>
    </w:p>
    <w:p w:rsidR="00DF4AEF" w:rsidRPr="00C569C3" w:rsidRDefault="00DF4AEF" w:rsidP="00B15104">
      <w:pPr>
        <w:pStyle w:val="NormalnyWeb"/>
        <w:spacing w:after="0" w:line="276" w:lineRule="auto"/>
        <w:ind w:left="6096"/>
        <w:rPr>
          <w:rFonts w:ascii="Verdana" w:hAnsi="Verdana"/>
          <w:color w:val="000000"/>
        </w:rPr>
      </w:pPr>
    </w:p>
    <w:p w:rsidR="00DF4AEF" w:rsidRPr="00C569C3" w:rsidRDefault="00DF4AEF" w:rsidP="00B15104">
      <w:pPr>
        <w:pStyle w:val="NormalnyWeb"/>
        <w:spacing w:after="0" w:line="276" w:lineRule="auto"/>
        <w:ind w:left="6096"/>
        <w:rPr>
          <w:rFonts w:ascii="Verdana" w:hAnsi="Verdana"/>
          <w:color w:val="000000"/>
        </w:rPr>
      </w:pPr>
    </w:p>
    <w:p w:rsidR="00DF4AEF" w:rsidRPr="00C569C3" w:rsidRDefault="00DF4AEF" w:rsidP="00B15104">
      <w:pPr>
        <w:spacing w:line="276" w:lineRule="auto"/>
        <w:rPr>
          <w:rFonts w:ascii="Verdana" w:hAnsi="Verdana"/>
          <w:sz w:val="20"/>
        </w:rPr>
      </w:pPr>
    </w:p>
    <w:p w:rsidR="00DF4AEF" w:rsidRPr="00C569C3" w:rsidRDefault="00DF4AEF" w:rsidP="00B15104">
      <w:pPr>
        <w:spacing w:line="276" w:lineRule="auto"/>
        <w:rPr>
          <w:rFonts w:ascii="Verdana" w:hAnsi="Verdana"/>
          <w:sz w:val="20"/>
        </w:rPr>
      </w:pPr>
    </w:p>
    <w:p w:rsidR="00DF4AEF" w:rsidRPr="00C569C3" w:rsidRDefault="00DF4AEF" w:rsidP="00B15104">
      <w:pPr>
        <w:spacing w:line="276" w:lineRule="auto"/>
        <w:rPr>
          <w:rFonts w:ascii="Verdana" w:hAnsi="Verdana"/>
          <w:sz w:val="20"/>
        </w:rPr>
      </w:pPr>
    </w:p>
    <w:p w:rsidR="00DF4AEF" w:rsidRPr="00C569C3" w:rsidRDefault="00DF4AEF" w:rsidP="00B15104">
      <w:pPr>
        <w:spacing w:line="276" w:lineRule="auto"/>
        <w:rPr>
          <w:rFonts w:ascii="Verdana" w:hAnsi="Verdana"/>
          <w:i/>
          <w:sz w:val="20"/>
        </w:rPr>
      </w:pPr>
    </w:p>
    <w:p w:rsidR="00DF4AEF" w:rsidRPr="00C569C3" w:rsidRDefault="00DF4AEF" w:rsidP="00B15104">
      <w:pPr>
        <w:spacing w:line="276" w:lineRule="auto"/>
        <w:rPr>
          <w:rFonts w:ascii="Verdana" w:hAnsi="Verdana"/>
          <w:i/>
          <w:sz w:val="20"/>
        </w:rPr>
      </w:pPr>
    </w:p>
    <w:p w:rsidR="00DF4AEF" w:rsidRPr="00C569C3" w:rsidRDefault="00DF4AEF" w:rsidP="00B15104">
      <w:pPr>
        <w:spacing w:line="276" w:lineRule="auto"/>
        <w:rPr>
          <w:rFonts w:ascii="Verdana" w:hAnsi="Verdana"/>
          <w:i/>
          <w:sz w:val="20"/>
        </w:rPr>
      </w:pPr>
    </w:p>
    <w:p w:rsidR="00DF4AEF" w:rsidRPr="00C569C3" w:rsidRDefault="00DF4AEF" w:rsidP="00B15104">
      <w:pPr>
        <w:spacing w:line="276" w:lineRule="auto"/>
        <w:rPr>
          <w:rFonts w:ascii="Verdana" w:hAnsi="Verdana"/>
          <w:i/>
          <w:sz w:val="20"/>
        </w:rPr>
      </w:pPr>
    </w:p>
    <w:p w:rsidR="00DF4AEF" w:rsidRPr="00C569C3" w:rsidRDefault="00DF4AEF" w:rsidP="00B15104">
      <w:pPr>
        <w:pStyle w:val="NormalnyWeb"/>
        <w:spacing w:after="0" w:line="276" w:lineRule="auto"/>
        <w:ind w:left="6096"/>
        <w:rPr>
          <w:rFonts w:ascii="Verdana" w:hAnsi="Verdana"/>
          <w:color w:val="000000"/>
        </w:rPr>
      </w:pPr>
    </w:p>
    <w:p w:rsidR="00DF4AEF" w:rsidRPr="00C569C3" w:rsidRDefault="00DF4AEF" w:rsidP="00B15104">
      <w:pPr>
        <w:spacing w:line="276" w:lineRule="auto"/>
        <w:rPr>
          <w:rFonts w:ascii="Verdana" w:hAnsi="Verdana"/>
          <w:sz w:val="20"/>
        </w:rPr>
      </w:pPr>
    </w:p>
    <w:p w:rsidR="00DF4AEF" w:rsidRPr="00C569C3" w:rsidRDefault="00DF4AEF" w:rsidP="00B15104">
      <w:pPr>
        <w:spacing w:line="276" w:lineRule="auto"/>
        <w:rPr>
          <w:rFonts w:ascii="Verdana" w:hAnsi="Verdana"/>
          <w:sz w:val="20"/>
        </w:rPr>
      </w:pPr>
    </w:p>
    <w:p w:rsidR="00DF4AEF" w:rsidRPr="00C569C3" w:rsidRDefault="00DF4AEF" w:rsidP="00B15104">
      <w:pPr>
        <w:spacing w:line="276" w:lineRule="auto"/>
        <w:rPr>
          <w:rFonts w:ascii="Verdana" w:hAnsi="Verdana"/>
          <w:sz w:val="20"/>
        </w:rPr>
      </w:pPr>
    </w:p>
    <w:p w:rsidR="00DF4AEF" w:rsidRPr="00C569C3" w:rsidRDefault="00DF4AEF" w:rsidP="00B15104">
      <w:pPr>
        <w:spacing w:line="276" w:lineRule="auto"/>
        <w:rPr>
          <w:rFonts w:ascii="Verdana" w:hAnsi="Verdana"/>
          <w:sz w:val="20"/>
        </w:rPr>
      </w:pPr>
    </w:p>
    <w:p w:rsidR="00DF4AEF" w:rsidRPr="00C569C3" w:rsidRDefault="00DF4AEF" w:rsidP="00B15104">
      <w:pPr>
        <w:spacing w:line="276" w:lineRule="auto"/>
        <w:rPr>
          <w:rFonts w:ascii="Verdana" w:hAnsi="Verdana"/>
          <w:sz w:val="20"/>
        </w:rPr>
      </w:pPr>
    </w:p>
    <w:p w:rsidR="00DF4AEF" w:rsidRPr="00C569C3" w:rsidRDefault="00DF4AEF" w:rsidP="00B15104">
      <w:pPr>
        <w:pStyle w:val="Bezodstpw"/>
        <w:spacing w:line="276" w:lineRule="auto"/>
        <w:ind w:left="6372"/>
        <w:rPr>
          <w:rFonts w:ascii="Verdana" w:hAnsi="Verdana"/>
          <w:sz w:val="20"/>
        </w:rPr>
      </w:pPr>
    </w:p>
    <w:p w:rsidR="00DF4AEF" w:rsidRPr="00C569C3" w:rsidRDefault="00DF4AEF" w:rsidP="00B15104">
      <w:pPr>
        <w:pStyle w:val="Bezodstpw"/>
        <w:spacing w:line="276" w:lineRule="auto"/>
        <w:ind w:left="6372"/>
        <w:rPr>
          <w:rFonts w:ascii="Verdana" w:hAnsi="Verdana"/>
          <w:sz w:val="20"/>
        </w:rPr>
      </w:pPr>
    </w:p>
    <w:p w:rsidR="00DF4AEF" w:rsidRPr="00C569C3" w:rsidRDefault="00DF4AEF" w:rsidP="00B15104">
      <w:pPr>
        <w:spacing w:line="276" w:lineRule="auto"/>
        <w:rPr>
          <w:rFonts w:ascii="Verdana" w:hAnsi="Verdana"/>
          <w:sz w:val="20"/>
        </w:rPr>
      </w:pPr>
    </w:p>
    <w:p w:rsidR="00F91CC8" w:rsidRPr="00C569C3" w:rsidRDefault="00F91CC8" w:rsidP="00B15104">
      <w:pPr>
        <w:spacing w:line="276" w:lineRule="auto"/>
        <w:rPr>
          <w:rFonts w:ascii="Verdana" w:hAnsi="Verdana"/>
          <w:sz w:val="20"/>
        </w:rPr>
      </w:pPr>
    </w:p>
    <w:p w:rsidR="001A6790" w:rsidRPr="00C569C3" w:rsidRDefault="001A6790">
      <w:pPr>
        <w:spacing w:line="276" w:lineRule="auto"/>
        <w:rPr>
          <w:rFonts w:ascii="Verdana" w:hAnsi="Verdana"/>
          <w:sz w:val="20"/>
        </w:rPr>
      </w:pPr>
    </w:p>
    <w:sectPr w:rsidR="001A6790" w:rsidRPr="00C569C3" w:rsidSect="005F267B">
      <w:headerReference w:type="even" r:id="rId8"/>
      <w:headerReference w:type="default" r:id="rId9"/>
      <w:footerReference w:type="default" r:id="rId10"/>
      <w:headerReference w:type="first" r:id="rId11"/>
      <w:footerReference w:type="first" r:id="rId12"/>
      <w:pgSz w:w="11905" w:h="16837"/>
      <w:pgMar w:top="645" w:right="1273" w:bottom="1418" w:left="1418" w:header="568"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581" w:rsidRDefault="00DA7581" w:rsidP="008C496A">
      <w:r>
        <w:separator/>
      </w:r>
    </w:p>
  </w:endnote>
  <w:endnote w:type="continuationSeparator" w:id="0">
    <w:p w:rsidR="00DA7581" w:rsidRDefault="00DA7581" w:rsidP="008C4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9510"/>
      <w:docPartObj>
        <w:docPartGallery w:val="Page Numbers (Bottom of Page)"/>
        <w:docPartUnique/>
      </w:docPartObj>
    </w:sdtPr>
    <w:sdtContent>
      <w:p w:rsidR="00DA7581" w:rsidRDefault="00033ABB">
        <w:pPr>
          <w:pStyle w:val="Stopka"/>
          <w:jc w:val="right"/>
        </w:pPr>
        <w:fldSimple w:instr=" PAGE   \* MERGEFORMAT ">
          <w:r w:rsidR="002976F9">
            <w:rPr>
              <w:noProof/>
            </w:rPr>
            <w:t>26</w:t>
          </w:r>
        </w:fldSimple>
      </w:p>
    </w:sdtContent>
  </w:sdt>
  <w:p w:rsidR="00DA7581" w:rsidRDefault="00DA758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81" w:rsidRPr="0018641D" w:rsidRDefault="00DA7581" w:rsidP="00C71A69">
    <w:pPr>
      <w:pStyle w:val="Stopka"/>
      <w:ind w:left="142" w:firstLine="142"/>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581" w:rsidRDefault="00DA7581" w:rsidP="008C496A">
      <w:r>
        <w:separator/>
      </w:r>
    </w:p>
  </w:footnote>
  <w:footnote w:type="continuationSeparator" w:id="0">
    <w:p w:rsidR="00DA7581" w:rsidRDefault="00DA7581" w:rsidP="008C49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81" w:rsidRDefault="00033ABB" w:rsidP="00C71A69">
    <w:pPr>
      <w:pStyle w:val="Nagwek"/>
      <w:framePr w:wrap="around" w:vAnchor="text" w:hAnchor="margin" w:xAlign="center" w:y="1"/>
      <w:rPr>
        <w:rStyle w:val="Numerstrony"/>
      </w:rPr>
    </w:pPr>
    <w:r>
      <w:rPr>
        <w:rStyle w:val="Numerstrony"/>
      </w:rPr>
      <w:fldChar w:fldCharType="begin"/>
    </w:r>
    <w:r w:rsidR="00DA7581">
      <w:rPr>
        <w:rStyle w:val="Numerstrony"/>
      </w:rPr>
      <w:instrText xml:space="preserve">PAGE  </w:instrText>
    </w:r>
    <w:r>
      <w:rPr>
        <w:rStyle w:val="Numerstrony"/>
      </w:rPr>
      <w:fldChar w:fldCharType="end"/>
    </w:r>
  </w:p>
  <w:p w:rsidR="00DA7581" w:rsidRDefault="00DA7581">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81" w:rsidRDefault="002976F9">
    <w:pPr>
      <w:pStyle w:val="Nagwek"/>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52.75pt;height:42.0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81" w:rsidRDefault="00DA7581" w:rsidP="00C71A69">
    <w:pPr>
      <w:pStyle w:val="Nagwek"/>
    </w:pPr>
  </w:p>
  <w:p w:rsidR="00DA7581" w:rsidRDefault="00DA7581" w:rsidP="00C71A69">
    <w:pPr>
      <w:pStyle w:val="Nagwek"/>
    </w:pPr>
  </w:p>
  <w:p w:rsidR="00DA7581" w:rsidRDefault="00033ABB" w:rsidP="00C71A69">
    <w:pPr>
      <w:pStyle w:val="Nagwek"/>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2.75pt;height:42.05pt;visibility:visible">
          <v:imagedata r:id="rId1" o:title=""/>
        </v:shape>
      </w:pict>
    </w:r>
  </w:p>
  <w:p w:rsidR="00DA7581" w:rsidRPr="00BF6CB4" w:rsidRDefault="00DA7581" w:rsidP="00C71A6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EDE6F60"/>
    <w:name w:val="WW8Num1"/>
    <w:lvl w:ilvl="0">
      <w:start w:val="1"/>
      <w:numFmt w:val="decimal"/>
      <w:lvlText w:val="%1."/>
      <w:lvlJc w:val="left"/>
      <w:pPr>
        <w:tabs>
          <w:tab w:val="num" w:pos="360"/>
        </w:tabs>
        <w:ind w:left="36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000000C"/>
    <w:multiLevelType w:val="multilevel"/>
    <w:tmpl w:val="CE60DF54"/>
    <w:name w:val="WW8Num12"/>
    <w:lvl w:ilvl="0">
      <w:start w:val="1"/>
      <w:numFmt w:val="decimal"/>
      <w:lvlText w:val="%1."/>
      <w:lvlJc w:val="left"/>
      <w:pPr>
        <w:tabs>
          <w:tab w:val="num" w:pos="720"/>
        </w:tabs>
        <w:ind w:left="720" w:hanging="360"/>
      </w:pPr>
      <w:rPr>
        <w:rFonts w:ascii="Verdana" w:eastAsia="Times New Roman" w:hAnsi="Verdan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3">
    <w:nsid w:val="00000013"/>
    <w:multiLevelType w:val="singleLevel"/>
    <w:tmpl w:val="00000013"/>
    <w:name w:val="WW8Num19"/>
    <w:lvl w:ilvl="0">
      <w:start w:val="1"/>
      <w:numFmt w:val="decimal"/>
      <w:lvlText w:val="%1."/>
      <w:lvlJc w:val="left"/>
      <w:pPr>
        <w:tabs>
          <w:tab w:val="num" w:pos="364"/>
        </w:tabs>
        <w:ind w:left="364" w:hanging="360"/>
      </w:pPr>
    </w:lvl>
  </w:abstractNum>
  <w:abstractNum w:abstractNumId="4">
    <w:nsid w:val="00000014"/>
    <w:multiLevelType w:val="singleLevel"/>
    <w:tmpl w:val="00000014"/>
    <w:name w:val="WW8Num20"/>
    <w:lvl w:ilvl="0">
      <w:start w:val="17"/>
      <w:numFmt w:val="bullet"/>
      <w:lvlText w:val="-"/>
      <w:lvlJc w:val="left"/>
      <w:pPr>
        <w:tabs>
          <w:tab w:val="num" w:pos="364"/>
        </w:tabs>
        <w:ind w:left="364" w:hanging="360"/>
      </w:pPr>
      <w:rPr>
        <w:rFonts w:ascii="StarSymbol" w:hAnsi="StarSymbol"/>
      </w:rPr>
    </w:lvl>
  </w:abstractNum>
  <w:abstractNum w:abstractNumId="5">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6">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7">
    <w:nsid w:val="00000018"/>
    <w:multiLevelType w:val="singleLevel"/>
    <w:tmpl w:val="00000018"/>
    <w:name w:val="WW8Num24"/>
    <w:lvl w:ilvl="0">
      <w:start w:val="1"/>
      <w:numFmt w:val="lowerLetter"/>
      <w:lvlText w:val="%1)"/>
      <w:lvlJc w:val="left"/>
      <w:pPr>
        <w:tabs>
          <w:tab w:val="num" w:pos="398"/>
        </w:tabs>
        <w:ind w:left="398" w:hanging="360"/>
      </w:pPr>
    </w:lvl>
  </w:abstractNum>
  <w:abstractNum w:abstractNumId="8">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BAA1EA1"/>
    <w:multiLevelType w:val="singleLevel"/>
    <w:tmpl w:val="0415000F"/>
    <w:lvl w:ilvl="0">
      <w:start w:val="1"/>
      <w:numFmt w:val="decimal"/>
      <w:lvlText w:val="%1."/>
      <w:lvlJc w:val="left"/>
      <w:pPr>
        <w:tabs>
          <w:tab w:val="num" w:pos="360"/>
        </w:tabs>
        <w:ind w:left="360" w:hanging="360"/>
      </w:pPr>
    </w:lvl>
  </w:abstractNum>
  <w:abstractNum w:abstractNumId="10">
    <w:nsid w:val="0CEC6C08"/>
    <w:multiLevelType w:val="hybridMultilevel"/>
    <w:tmpl w:val="80EA0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F46537"/>
    <w:multiLevelType w:val="multilevel"/>
    <w:tmpl w:val="1DB4FBF4"/>
    <w:lvl w:ilvl="0">
      <w:start w:val="1"/>
      <w:numFmt w:val="upperRoman"/>
      <w:lvlText w:val="%1."/>
      <w:lvlJc w:val="left"/>
      <w:pPr>
        <w:ind w:left="1080" w:hanging="720"/>
      </w:pPr>
      <w:rPr>
        <w:rFonts w:hint="default"/>
        <w:b w:val="0"/>
        <w:i w:val="0"/>
      </w:rPr>
    </w:lvl>
    <w:lvl w:ilvl="1">
      <w:start w:val="1"/>
      <w:numFmt w:val="decimal"/>
      <w:isLgl/>
      <w:lvlText w:val="%1.%2."/>
      <w:lvlJc w:val="left"/>
      <w:pPr>
        <w:ind w:left="1282" w:hanging="540"/>
      </w:pPr>
      <w:rPr>
        <w:rFonts w:hint="default"/>
      </w:rPr>
    </w:lvl>
    <w:lvl w:ilvl="2">
      <w:start w:val="1"/>
      <w:numFmt w:val="decimal"/>
      <w:isLgl/>
      <w:lvlText w:val="%1.%2.%3."/>
      <w:lvlJc w:val="left"/>
      <w:pPr>
        <w:ind w:left="1844"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68" w:hanging="1080"/>
      </w:pPr>
      <w:rPr>
        <w:rFonts w:hint="default"/>
      </w:rPr>
    </w:lvl>
    <w:lvl w:ilvl="5">
      <w:start w:val="1"/>
      <w:numFmt w:val="decimal"/>
      <w:isLgl/>
      <w:lvlText w:val="%1.%2.%3.%4.%5.%6."/>
      <w:lvlJc w:val="left"/>
      <w:pPr>
        <w:ind w:left="3350" w:hanging="1080"/>
      </w:pPr>
      <w:rPr>
        <w:rFonts w:hint="default"/>
      </w:rPr>
    </w:lvl>
    <w:lvl w:ilvl="6">
      <w:start w:val="1"/>
      <w:numFmt w:val="decimal"/>
      <w:isLgl/>
      <w:lvlText w:val="%1.%2.%3.%4.%5.%6.%7."/>
      <w:lvlJc w:val="left"/>
      <w:pPr>
        <w:ind w:left="4092" w:hanging="1440"/>
      </w:pPr>
      <w:rPr>
        <w:rFonts w:hint="default"/>
      </w:rPr>
    </w:lvl>
    <w:lvl w:ilvl="7">
      <w:start w:val="1"/>
      <w:numFmt w:val="decimal"/>
      <w:isLgl/>
      <w:lvlText w:val="%1.%2.%3.%4.%5.%6.%7.%8."/>
      <w:lvlJc w:val="left"/>
      <w:pPr>
        <w:ind w:left="4474" w:hanging="1440"/>
      </w:pPr>
      <w:rPr>
        <w:rFonts w:hint="default"/>
      </w:rPr>
    </w:lvl>
    <w:lvl w:ilvl="8">
      <w:start w:val="1"/>
      <w:numFmt w:val="decimal"/>
      <w:isLgl/>
      <w:lvlText w:val="%1.%2.%3.%4.%5.%6.%7.%8.%9."/>
      <w:lvlJc w:val="left"/>
      <w:pPr>
        <w:ind w:left="5216" w:hanging="1800"/>
      </w:pPr>
      <w:rPr>
        <w:rFonts w:hint="default"/>
      </w:rPr>
    </w:lvl>
  </w:abstractNum>
  <w:abstractNum w:abstractNumId="12">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3">
    <w:nsid w:val="1ABB1DD4"/>
    <w:multiLevelType w:val="multilevel"/>
    <w:tmpl w:val="DF52CF28"/>
    <w:lvl w:ilvl="0">
      <w:start w:val="8"/>
      <w:numFmt w:val="upperRoman"/>
      <w:lvlText w:val="%1."/>
      <w:lvlJc w:val="left"/>
      <w:pPr>
        <w:tabs>
          <w:tab w:val="num" w:pos="1110"/>
        </w:tabs>
        <w:ind w:left="1110" w:hanging="720"/>
      </w:pPr>
      <w:rPr>
        <w:rFonts w:hint="default"/>
      </w:rPr>
    </w:lvl>
    <w:lvl w:ilvl="1">
      <w:start w:val="1"/>
      <w:numFmt w:val="decimal"/>
      <w:isLgl/>
      <w:lvlText w:val="%1.%2."/>
      <w:lvlJc w:val="left"/>
      <w:pPr>
        <w:ind w:left="750" w:hanging="36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2190" w:hanging="1800"/>
      </w:pPr>
      <w:rPr>
        <w:rFonts w:hint="default"/>
      </w:rPr>
    </w:lvl>
  </w:abstractNum>
  <w:abstractNum w:abstractNumId="14">
    <w:nsid w:val="22294525"/>
    <w:multiLevelType w:val="hybridMultilevel"/>
    <w:tmpl w:val="F69A167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2C7598A"/>
    <w:multiLevelType w:val="multilevel"/>
    <w:tmpl w:val="3BBAE238"/>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146" w:hanging="720"/>
      </w:pPr>
      <w:rPr>
        <w:rFonts w:hint="default"/>
        <w:b w:val="0"/>
        <w:i/>
      </w:rPr>
    </w:lvl>
    <w:lvl w:ilvl="3">
      <w:start w:val="1"/>
      <w:numFmt w:val="decimal"/>
      <w:isLgl/>
      <w:lvlText w:val="%1.%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A378D0"/>
    <w:multiLevelType w:val="multilevel"/>
    <w:tmpl w:val="824075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C2C493D"/>
    <w:multiLevelType w:val="hybridMultilevel"/>
    <w:tmpl w:val="38E86948"/>
    <w:lvl w:ilvl="0" w:tplc="B8E24C4A">
      <w:start w:val="1"/>
      <w:numFmt w:val="decimal"/>
      <w:lvlText w:val="%1."/>
      <w:lvlJc w:val="left"/>
      <w:pPr>
        <w:tabs>
          <w:tab w:val="num" w:pos="750"/>
        </w:tabs>
        <w:ind w:left="750" w:hanging="39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D8175CC"/>
    <w:multiLevelType w:val="multilevel"/>
    <w:tmpl w:val="5504EB8C"/>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8"/>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C6640C"/>
    <w:multiLevelType w:val="hybridMultilevel"/>
    <w:tmpl w:val="8738F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C70A7B"/>
    <w:multiLevelType w:val="multilevel"/>
    <w:tmpl w:val="5E1E3AB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34F276DB"/>
    <w:multiLevelType w:val="hybridMultilevel"/>
    <w:tmpl w:val="15F48EA0"/>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931"/>
        </w:tabs>
        <w:ind w:left="931" w:hanging="360"/>
      </w:pPr>
      <w:rPr>
        <w:rFonts w:ascii="Courier New" w:hAnsi="Courier New" w:cs="Courier New" w:hint="default"/>
      </w:rPr>
    </w:lvl>
    <w:lvl w:ilvl="2" w:tplc="FFFFFFFF" w:tentative="1">
      <w:start w:val="1"/>
      <w:numFmt w:val="bullet"/>
      <w:lvlText w:val=""/>
      <w:lvlJc w:val="left"/>
      <w:pPr>
        <w:tabs>
          <w:tab w:val="num" w:pos="1651"/>
        </w:tabs>
        <w:ind w:left="1651" w:hanging="360"/>
      </w:pPr>
      <w:rPr>
        <w:rFonts w:ascii="Wingdings" w:hAnsi="Wingdings" w:hint="default"/>
      </w:rPr>
    </w:lvl>
    <w:lvl w:ilvl="3" w:tplc="FFFFFFFF" w:tentative="1">
      <w:start w:val="1"/>
      <w:numFmt w:val="bullet"/>
      <w:lvlText w:val=""/>
      <w:lvlJc w:val="left"/>
      <w:pPr>
        <w:tabs>
          <w:tab w:val="num" w:pos="2371"/>
        </w:tabs>
        <w:ind w:left="2371" w:hanging="360"/>
      </w:pPr>
      <w:rPr>
        <w:rFonts w:ascii="Symbol" w:hAnsi="Symbol" w:hint="default"/>
      </w:rPr>
    </w:lvl>
    <w:lvl w:ilvl="4" w:tplc="FFFFFFFF" w:tentative="1">
      <w:start w:val="1"/>
      <w:numFmt w:val="bullet"/>
      <w:lvlText w:val="o"/>
      <w:lvlJc w:val="left"/>
      <w:pPr>
        <w:tabs>
          <w:tab w:val="num" w:pos="3091"/>
        </w:tabs>
        <w:ind w:left="3091" w:hanging="360"/>
      </w:pPr>
      <w:rPr>
        <w:rFonts w:ascii="Courier New" w:hAnsi="Courier New" w:cs="Courier New" w:hint="default"/>
      </w:rPr>
    </w:lvl>
    <w:lvl w:ilvl="5" w:tplc="FFFFFFFF" w:tentative="1">
      <w:start w:val="1"/>
      <w:numFmt w:val="bullet"/>
      <w:lvlText w:val=""/>
      <w:lvlJc w:val="left"/>
      <w:pPr>
        <w:tabs>
          <w:tab w:val="num" w:pos="3811"/>
        </w:tabs>
        <w:ind w:left="3811" w:hanging="360"/>
      </w:pPr>
      <w:rPr>
        <w:rFonts w:ascii="Wingdings" w:hAnsi="Wingdings" w:hint="default"/>
      </w:rPr>
    </w:lvl>
    <w:lvl w:ilvl="6" w:tplc="FFFFFFFF" w:tentative="1">
      <w:start w:val="1"/>
      <w:numFmt w:val="bullet"/>
      <w:lvlText w:val=""/>
      <w:lvlJc w:val="left"/>
      <w:pPr>
        <w:tabs>
          <w:tab w:val="num" w:pos="4531"/>
        </w:tabs>
        <w:ind w:left="4531" w:hanging="360"/>
      </w:pPr>
      <w:rPr>
        <w:rFonts w:ascii="Symbol" w:hAnsi="Symbol" w:hint="default"/>
      </w:rPr>
    </w:lvl>
    <w:lvl w:ilvl="7" w:tplc="FFFFFFFF" w:tentative="1">
      <w:start w:val="1"/>
      <w:numFmt w:val="bullet"/>
      <w:lvlText w:val="o"/>
      <w:lvlJc w:val="left"/>
      <w:pPr>
        <w:tabs>
          <w:tab w:val="num" w:pos="5251"/>
        </w:tabs>
        <w:ind w:left="5251" w:hanging="360"/>
      </w:pPr>
      <w:rPr>
        <w:rFonts w:ascii="Courier New" w:hAnsi="Courier New" w:cs="Courier New" w:hint="default"/>
      </w:rPr>
    </w:lvl>
    <w:lvl w:ilvl="8" w:tplc="FFFFFFFF" w:tentative="1">
      <w:start w:val="1"/>
      <w:numFmt w:val="bullet"/>
      <w:lvlText w:val=""/>
      <w:lvlJc w:val="left"/>
      <w:pPr>
        <w:tabs>
          <w:tab w:val="num" w:pos="5971"/>
        </w:tabs>
        <w:ind w:left="5971" w:hanging="360"/>
      </w:pPr>
      <w:rPr>
        <w:rFonts w:ascii="Wingdings" w:hAnsi="Wingdings" w:hint="default"/>
      </w:rPr>
    </w:lvl>
  </w:abstractNum>
  <w:abstractNum w:abstractNumId="22">
    <w:nsid w:val="37126326"/>
    <w:multiLevelType w:val="multilevel"/>
    <w:tmpl w:val="5E1E3AB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3C3035D9"/>
    <w:multiLevelType w:val="hybridMultilevel"/>
    <w:tmpl w:val="F2F8ADEE"/>
    <w:lvl w:ilvl="0" w:tplc="22DE19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571"/>
        </w:tabs>
        <w:ind w:left="571" w:hanging="360"/>
      </w:pPr>
      <w:rPr>
        <w:rFonts w:ascii="Courier New" w:hAnsi="Courier New" w:cs="Courier New" w:hint="default"/>
      </w:rPr>
    </w:lvl>
    <w:lvl w:ilvl="2" w:tplc="04150005" w:tentative="1">
      <w:start w:val="1"/>
      <w:numFmt w:val="bullet"/>
      <w:lvlText w:val=""/>
      <w:lvlJc w:val="left"/>
      <w:pPr>
        <w:tabs>
          <w:tab w:val="num" w:pos="1291"/>
        </w:tabs>
        <w:ind w:left="1291" w:hanging="360"/>
      </w:pPr>
      <w:rPr>
        <w:rFonts w:ascii="Wingdings" w:hAnsi="Wingdings" w:hint="default"/>
      </w:rPr>
    </w:lvl>
    <w:lvl w:ilvl="3" w:tplc="04150001" w:tentative="1">
      <w:start w:val="1"/>
      <w:numFmt w:val="bullet"/>
      <w:lvlText w:val=""/>
      <w:lvlJc w:val="left"/>
      <w:pPr>
        <w:tabs>
          <w:tab w:val="num" w:pos="2011"/>
        </w:tabs>
        <w:ind w:left="2011" w:hanging="360"/>
      </w:pPr>
      <w:rPr>
        <w:rFonts w:ascii="Symbol" w:hAnsi="Symbol" w:hint="default"/>
      </w:rPr>
    </w:lvl>
    <w:lvl w:ilvl="4" w:tplc="04150003" w:tentative="1">
      <w:start w:val="1"/>
      <w:numFmt w:val="bullet"/>
      <w:lvlText w:val="o"/>
      <w:lvlJc w:val="left"/>
      <w:pPr>
        <w:tabs>
          <w:tab w:val="num" w:pos="2731"/>
        </w:tabs>
        <w:ind w:left="2731" w:hanging="360"/>
      </w:pPr>
      <w:rPr>
        <w:rFonts w:ascii="Courier New" w:hAnsi="Courier New" w:cs="Courier New" w:hint="default"/>
      </w:rPr>
    </w:lvl>
    <w:lvl w:ilvl="5" w:tplc="04150005" w:tentative="1">
      <w:start w:val="1"/>
      <w:numFmt w:val="bullet"/>
      <w:lvlText w:val=""/>
      <w:lvlJc w:val="left"/>
      <w:pPr>
        <w:tabs>
          <w:tab w:val="num" w:pos="3451"/>
        </w:tabs>
        <w:ind w:left="3451" w:hanging="360"/>
      </w:pPr>
      <w:rPr>
        <w:rFonts w:ascii="Wingdings" w:hAnsi="Wingdings" w:hint="default"/>
      </w:rPr>
    </w:lvl>
    <w:lvl w:ilvl="6" w:tplc="04150001" w:tentative="1">
      <w:start w:val="1"/>
      <w:numFmt w:val="bullet"/>
      <w:lvlText w:val=""/>
      <w:lvlJc w:val="left"/>
      <w:pPr>
        <w:tabs>
          <w:tab w:val="num" w:pos="4171"/>
        </w:tabs>
        <w:ind w:left="4171" w:hanging="360"/>
      </w:pPr>
      <w:rPr>
        <w:rFonts w:ascii="Symbol" w:hAnsi="Symbol" w:hint="default"/>
      </w:rPr>
    </w:lvl>
    <w:lvl w:ilvl="7" w:tplc="04150003" w:tentative="1">
      <w:start w:val="1"/>
      <w:numFmt w:val="bullet"/>
      <w:lvlText w:val="o"/>
      <w:lvlJc w:val="left"/>
      <w:pPr>
        <w:tabs>
          <w:tab w:val="num" w:pos="4891"/>
        </w:tabs>
        <w:ind w:left="4891" w:hanging="360"/>
      </w:pPr>
      <w:rPr>
        <w:rFonts w:ascii="Courier New" w:hAnsi="Courier New" w:cs="Courier New" w:hint="default"/>
      </w:rPr>
    </w:lvl>
    <w:lvl w:ilvl="8" w:tplc="04150005" w:tentative="1">
      <w:start w:val="1"/>
      <w:numFmt w:val="bullet"/>
      <w:lvlText w:val=""/>
      <w:lvlJc w:val="left"/>
      <w:pPr>
        <w:tabs>
          <w:tab w:val="num" w:pos="5611"/>
        </w:tabs>
        <w:ind w:left="5611" w:hanging="360"/>
      </w:pPr>
      <w:rPr>
        <w:rFonts w:ascii="Wingdings" w:hAnsi="Wingdings" w:hint="default"/>
      </w:rPr>
    </w:lvl>
  </w:abstractNum>
  <w:abstractNum w:abstractNumId="24">
    <w:nsid w:val="3F874FD0"/>
    <w:multiLevelType w:val="hybridMultilevel"/>
    <w:tmpl w:val="529EF69E"/>
    <w:lvl w:ilvl="0" w:tplc="04150011">
      <w:start w:val="1"/>
      <w:numFmt w:val="decimal"/>
      <w:lvlText w:val="%1)"/>
      <w:lvlJc w:val="left"/>
      <w:pPr>
        <w:ind w:left="1942" w:hanging="360"/>
      </w:pPr>
    </w:lvl>
    <w:lvl w:ilvl="1" w:tplc="04150019">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25">
    <w:nsid w:val="41C869E2"/>
    <w:multiLevelType w:val="multilevel"/>
    <w:tmpl w:val="CA2C7322"/>
    <w:lvl w:ilvl="0">
      <w:start w:val="1"/>
      <w:numFmt w:val="decimal"/>
      <w:lvlText w:val="%1."/>
      <w:lvlJc w:val="left"/>
      <w:pPr>
        <w:ind w:left="72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400" w:hanging="1800"/>
      </w:pPr>
      <w:rPr>
        <w:rFonts w:hint="default"/>
      </w:rPr>
    </w:lvl>
  </w:abstractNum>
  <w:abstractNum w:abstractNumId="26">
    <w:nsid w:val="41F50E96"/>
    <w:multiLevelType w:val="hybridMultilevel"/>
    <w:tmpl w:val="BFF8185A"/>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7">
    <w:nsid w:val="47F25D7C"/>
    <w:multiLevelType w:val="multilevel"/>
    <w:tmpl w:val="729689A0"/>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491C793B"/>
    <w:multiLevelType w:val="multilevel"/>
    <w:tmpl w:val="51500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DE776C"/>
    <w:multiLevelType w:val="hybridMultilevel"/>
    <w:tmpl w:val="33803F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FF8153F"/>
    <w:multiLevelType w:val="hybridMultilevel"/>
    <w:tmpl w:val="69369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130605E"/>
    <w:multiLevelType w:val="multilevel"/>
    <w:tmpl w:val="F450351C"/>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52670610"/>
    <w:multiLevelType w:val="hybridMultilevel"/>
    <w:tmpl w:val="9DC2A2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563447F8"/>
    <w:multiLevelType w:val="multilevel"/>
    <w:tmpl w:val="67CC94F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5B8D69E1"/>
    <w:multiLevelType w:val="multilevel"/>
    <w:tmpl w:val="9F82D632"/>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5C5E4BF4"/>
    <w:multiLevelType w:val="multilevel"/>
    <w:tmpl w:val="FE56C3D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36">
    <w:nsid w:val="5D3A34EA"/>
    <w:multiLevelType w:val="multilevel"/>
    <w:tmpl w:val="6CFEB2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nsid w:val="633366F7"/>
    <w:multiLevelType w:val="hybridMultilevel"/>
    <w:tmpl w:val="30BE30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3C2672B"/>
    <w:multiLevelType w:val="hybridMultilevel"/>
    <w:tmpl w:val="485A14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46533EE"/>
    <w:multiLevelType w:val="multilevel"/>
    <w:tmpl w:val="9B4E676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8452F3C"/>
    <w:multiLevelType w:val="singleLevel"/>
    <w:tmpl w:val="04150017"/>
    <w:lvl w:ilvl="0">
      <w:start w:val="1"/>
      <w:numFmt w:val="lowerLetter"/>
      <w:lvlText w:val="%1)"/>
      <w:lvlJc w:val="left"/>
      <w:pPr>
        <w:tabs>
          <w:tab w:val="num" w:pos="360"/>
        </w:tabs>
        <w:ind w:left="360" w:hanging="360"/>
      </w:pPr>
    </w:lvl>
  </w:abstractNum>
  <w:abstractNum w:abstractNumId="41">
    <w:nsid w:val="7A851290"/>
    <w:multiLevelType w:val="hybridMultilevel"/>
    <w:tmpl w:val="74102E12"/>
    <w:lvl w:ilvl="0" w:tplc="11A4FF94">
      <w:start w:val="1"/>
      <w:numFmt w:val="decimal"/>
      <w:lvlText w:val="%1."/>
      <w:lvlJc w:val="right"/>
      <w:pPr>
        <w:tabs>
          <w:tab w:val="num" w:pos="1440"/>
        </w:tabs>
        <w:ind w:left="1440" w:hanging="360"/>
      </w:pPr>
      <w:rPr>
        <w:rFonts w:hint="default"/>
        <w:b w:val="0"/>
        <w:i w:val="0"/>
        <w:sz w:val="24"/>
        <w:u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E961F54"/>
    <w:multiLevelType w:val="multilevel"/>
    <w:tmpl w:val="576E7AE2"/>
    <w:lvl w:ilvl="0">
      <w:start w:val="1"/>
      <w:numFmt w:val="decimal"/>
      <w:lvlText w:val="%1."/>
      <w:lvlJc w:val="left"/>
      <w:pPr>
        <w:tabs>
          <w:tab w:val="num" w:pos="720"/>
        </w:tabs>
        <w:ind w:left="720" w:hanging="360"/>
      </w:pPr>
    </w:lvl>
    <w:lvl w:ilvl="1">
      <w:start w:val="29"/>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gt;"/>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0"/>
  </w:num>
  <w:num w:numId="3">
    <w:abstractNumId w:val="1"/>
  </w:num>
  <w:num w:numId="4">
    <w:abstractNumId w:val="13"/>
  </w:num>
  <w:num w:numId="5">
    <w:abstractNumId w:val="42"/>
  </w:num>
  <w:num w:numId="6">
    <w:abstractNumId w:val="28"/>
  </w:num>
  <w:num w:numId="7">
    <w:abstractNumId w:val="2"/>
  </w:num>
  <w:num w:numId="8">
    <w:abstractNumId w:val="4"/>
  </w:num>
  <w:num w:numId="9">
    <w:abstractNumId w:val="5"/>
  </w:num>
  <w:num w:numId="10">
    <w:abstractNumId w:val="6"/>
  </w:num>
  <w:num w:numId="11">
    <w:abstractNumId w:val="7"/>
  </w:num>
  <w:num w:numId="12">
    <w:abstractNumId w:val="18"/>
  </w:num>
  <w:num w:numId="13">
    <w:abstractNumId w:val="41"/>
  </w:num>
  <w:num w:numId="14">
    <w:abstractNumId w:val="12"/>
  </w:num>
  <w:num w:numId="15">
    <w:abstractNumId w:val="19"/>
  </w:num>
  <w:num w:numId="16">
    <w:abstractNumId w:val="34"/>
  </w:num>
  <w:num w:numId="17">
    <w:abstractNumId w:val="32"/>
  </w:num>
  <w:num w:numId="18">
    <w:abstractNumId w:val="8"/>
  </w:num>
  <w:num w:numId="19">
    <w:abstractNumId w:val="33"/>
  </w:num>
  <w:num w:numId="20">
    <w:abstractNumId w:val="39"/>
  </w:num>
  <w:num w:numId="21">
    <w:abstractNumId w:val="16"/>
  </w:num>
  <w:num w:numId="22">
    <w:abstractNumId w:val="11"/>
  </w:num>
  <w:num w:numId="23">
    <w:abstractNumId w:val="21"/>
  </w:num>
  <w:num w:numId="24">
    <w:abstractNumId w:val="26"/>
  </w:num>
  <w:num w:numId="25">
    <w:abstractNumId w:val="14"/>
  </w:num>
  <w:num w:numId="26">
    <w:abstractNumId w:val="35"/>
  </w:num>
  <w:num w:numId="27">
    <w:abstractNumId w:val="9"/>
    <w:lvlOverride w:ilvl="0">
      <w:startOverride w:val="1"/>
    </w:lvlOverride>
  </w:num>
  <w:num w:numId="28">
    <w:abstractNumId w:val="40"/>
    <w:lvlOverride w:ilvl="0">
      <w:startOverride w:val="1"/>
    </w:lvlOverride>
  </w:num>
  <w:num w:numId="29">
    <w:abstractNumId w:val="31"/>
    <w:lvlOverride w:ilvl="0">
      <w:startOverride w:val="1"/>
    </w:lvlOverride>
  </w:num>
  <w:num w:numId="30">
    <w:abstractNumId w:val="2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7"/>
  </w:num>
  <w:num w:numId="35">
    <w:abstractNumId w:val="24"/>
  </w:num>
  <w:num w:numId="36">
    <w:abstractNumId w:val="20"/>
  </w:num>
  <w:num w:numId="37">
    <w:abstractNumId w:val="10"/>
  </w:num>
  <w:num w:numId="38">
    <w:abstractNumId w:val="30"/>
  </w:num>
  <w:num w:numId="39">
    <w:abstractNumId w:val="36"/>
  </w:num>
  <w:num w:numId="40">
    <w:abstractNumId w:val="22"/>
  </w:num>
  <w:num w:numId="41">
    <w:abstractNumId w:val="15"/>
  </w:num>
  <w:num w:numId="42">
    <w:abstractNumId w:val="38"/>
  </w:num>
  <w:num w:numId="43">
    <w:abstractNumId w:val="2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29699"/>
  </w:hdrShapeDefaults>
  <w:footnotePr>
    <w:footnote w:id="-1"/>
    <w:footnote w:id="0"/>
  </w:footnotePr>
  <w:endnotePr>
    <w:endnote w:id="-1"/>
    <w:endnote w:id="0"/>
  </w:endnotePr>
  <w:compat/>
  <w:rsids>
    <w:rsidRoot w:val="00DF4AEF"/>
    <w:rsid w:val="00033ABB"/>
    <w:rsid w:val="00035EBD"/>
    <w:rsid w:val="000C4BA1"/>
    <w:rsid w:val="001714F8"/>
    <w:rsid w:val="001A6790"/>
    <w:rsid w:val="001E0F12"/>
    <w:rsid w:val="00231D62"/>
    <w:rsid w:val="002976F9"/>
    <w:rsid w:val="002A4C46"/>
    <w:rsid w:val="003572F8"/>
    <w:rsid w:val="0036650C"/>
    <w:rsid w:val="003C3FFE"/>
    <w:rsid w:val="0040412B"/>
    <w:rsid w:val="00450481"/>
    <w:rsid w:val="0047319A"/>
    <w:rsid w:val="004B24B1"/>
    <w:rsid w:val="004E4B68"/>
    <w:rsid w:val="004F4278"/>
    <w:rsid w:val="00522110"/>
    <w:rsid w:val="005648EF"/>
    <w:rsid w:val="005A065E"/>
    <w:rsid w:val="005B209F"/>
    <w:rsid w:val="005C4752"/>
    <w:rsid w:val="005F267B"/>
    <w:rsid w:val="006871EF"/>
    <w:rsid w:val="007831EE"/>
    <w:rsid w:val="007B3662"/>
    <w:rsid w:val="007B43DB"/>
    <w:rsid w:val="007C6A55"/>
    <w:rsid w:val="007F0689"/>
    <w:rsid w:val="00823B83"/>
    <w:rsid w:val="008414A5"/>
    <w:rsid w:val="0086593C"/>
    <w:rsid w:val="00874D55"/>
    <w:rsid w:val="008933D9"/>
    <w:rsid w:val="008C496A"/>
    <w:rsid w:val="00903ABE"/>
    <w:rsid w:val="00907EF8"/>
    <w:rsid w:val="0094509E"/>
    <w:rsid w:val="0095278A"/>
    <w:rsid w:val="00991562"/>
    <w:rsid w:val="009B12D3"/>
    <w:rsid w:val="009F5290"/>
    <w:rsid w:val="00A425FF"/>
    <w:rsid w:val="00AA1B83"/>
    <w:rsid w:val="00AB7EC2"/>
    <w:rsid w:val="00AF4054"/>
    <w:rsid w:val="00AF73D0"/>
    <w:rsid w:val="00B15104"/>
    <w:rsid w:val="00B97825"/>
    <w:rsid w:val="00BC2B74"/>
    <w:rsid w:val="00C3156D"/>
    <w:rsid w:val="00C569C3"/>
    <w:rsid w:val="00C71A69"/>
    <w:rsid w:val="00D75F95"/>
    <w:rsid w:val="00DA7581"/>
    <w:rsid w:val="00DC6C85"/>
    <w:rsid w:val="00DF4AEF"/>
    <w:rsid w:val="00E04FAF"/>
    <w:rsid w:val="00E5517D"/>
    <w:rsid w:val="00EB3371"/>
    <w:rsid w:val="00EC0B36"/>
    <w:rsid w:val="00EC2A7E"/>
    <w:rsid w:val="00EE4B90"/>
    <w:rsid w:val="00F06A1C"/>
    <w:rsid w:val="00F413A0"/>
    <w:rsid w:val="00F91CC8"/>
    <w:rsid w:val="00F956C3"/>
    <w:rsid w:val="00FE4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4AEF"/>
    <w:pPr>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qFormat/>
    <w:rsid w:val="00DF4AEF"/>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DF4AEF"/>
    <w:pPr>
      <w:keepNext/>
      <w:shd w:val="clear" w:color="auto" w:fill="FFFFFF"/>
      <w:outlineLvl w:val="1"/>
    </w:pPr>
    <w:rPr>
      <w:b/>
    </w:rPr>
  </w:style>
  <w:style w:type="paragraph" w:styleId="Nagwek3">
    <w:name w:val="heading 3"/>
    <w:basedOn w:val="Normalny"/>
    <w:next w:val="Normalny"/>
    <w:link w:val="Nagwek3Znak"/>
    <w:qFormat/>
    <w:rsid w:val="00DF4AEF"/>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DF4AEF"/>
    <w:pPr>
      <w:keepNext/>
      <w:shd w:val="clear" w:color="auto" w:fill="FFFFFF"/>
      <w:outlineLvl w:val="3"/>
    </w:pPr>
    <w:rPr>
      <w:b/>
      <w:color w:val="000000"/>
      <w:spacing w:val="3"/>
      <w:sz w:val="16"/>
    </w:rPr>
  </w:style>
  <w:style w:type="paragraph" w:styleId="Nagwek5">
    <w:name w:val="heading 5"/>
    <w:basedOn w:val="Normalny"/>
    <w:next w:val="Normalny"/>
    <w:link w:val="Nagwek5Znak"/>
    <w:qFormat/>
    <w:rsid w:val="00DF4AEF"/>
    <w:pPr>
      <w:keepNext/>
      <w:shd w:val="clear" w:color="auto" w:fill="FFFFFF"/>
      <w:spacing w:line="192" w:lineRule="exact"/>
      <w:ind w:right="514" w:hanging="5"/>
      <w:outlineLvl w:val="4"/>
    </w:pPr>
    <w:rPr>
      <w:b/>
      <w:sz w:val="16"/>
    </w:rPr>
  </w:style>
  <w:style w:type="paragraph" w:styleId="Nagwek6">
    <w:name w:val="heading 6"/>
    <w:basedOn w:val="Normalny"/>
    <w:next w:val="Normalny"/>
    <w:link w:val="Nagwek6Znak"/>
    <w:qFormat/>
    <w:rsid w:val="00DF4AEF"/>
    <w:pPr>
      <w:keepNext/>
      <w:shd w:val="clear" w:color="auto" w:fill="FFFFFF"/>
      <w:outlineLvl w:val="5"/>
    </w:pPr>
    <w:rPr>
      <w:b/>
      <w:sz w:val="16"/>
    </w:rPr>
  </w:style>
  <w:style w:type="paragraph" w:styleId="Nagwek7">
    <w:name w:val="heading 7"/>
    <w:basedOn w:val="Normalny"/>
    <w:next w:val="Normalny"/>
    <w:link w:val="Nagwek7Znak"/>
    <w:qFormat/>
    <w:rsid w:val="00DF4AEF"/>
    <w:pPr>
      <w:keepNext/>
      <w:autoSpaceDE w:val="0"/>
      <w:outlineLvl w:val="6"/>
    </w:pPr>
    <w:rPr>
      <w:b/>
      <w:sz w:val="16"/>
    </w:rPr>
  </w:style>
  <w:style w:type="paragraph" w:styleId="Nagwek8">
    <w:name w:val="heading 8"/>
    <w:basedOn w:val="Normalny"/>
    <w:next w:val="Normalny"/>
    <w:link w:val="Nagwek8Znak"/>
    <w:qFormat/>
    <w:rsid w:val="00DF4AEF"/>
    <w:pPr>
      <w:keepNext/>
      <w:jc w:val="center"/>
      <w:outlineLvl w:val="7"/>
    </w:pPr>
    <w:rPr>
      <w:b/>
      <w:i/>
      <w:sz w:val="28"/>
    </w:rPr>
  </w:style>
  <w:style w:type="paragraph" w:styleId="Nagwek9">
    <w:name w:val="heading 9"/>
    <w:basedOn w:val="Normalny"/>
    <w:next w:val="Normalny"/>
    <w:link w:val="Nagwek9Znak"/>
    <w:qFormat/>
    <w:rsid w:val="00DF4AEF"/>
    <w:pPr>
      <w:keepNext/>
      <w:outlineLvl w:val="8"/>
    </w:pPr>
    <w:rPr>
      <w:b/>
      <w:i/>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F4AEF"/>
    <w:rPr>
      <w:rFonts w:ascii="Arial" w:eastAsia="Times New Roman" w:hAnsi="Arial" w:cs="Arial"/>
      <w:b/>
      <w:bCs/>
      <w:kern w:val="32"/>
      <w:sz w:val="32"/>
      <w:szCs w:val="32"/>
      <w:lang w:eastAsia="ar-SA"/>
    </w:rPr>
  </w:style>
  <w:style w:type="character" w:customStyle="1" w:styleId="Nagwek2Znak">
    <w:name w:val="Nagłówek 2 Znak"/>
    <w:basedOn w:val="Domylnaczcionkaakapitu"/>
    <w:link w:val="Nagwek2"/>
    <w:rsid w:val="00DF4AEF"/>
    <w:rPr>
      <w:rFonts w:ascii="Times New Roman" w:eastAsia="Times New Roman" w:hAnsi="Times New Roman" w:cs="Times New Roman"/>
      <w:b/>
      <w:sz w:val="24"/>
      <w:szCs w:val="20"/>
      <w:shd w:val="clear" w:color="auto" w:fill="FFFFFF"/>
      <w:lang w:eastAsia="ar-SA"/>
    </w:rPr>
  </w:style>
  <w:style w:type="character" w:customStyle="1" w:styleId="Nagwek3Znak">
    <w:name w:val="Nagłówek 3 Znak"/>
    <w:basedOn w:val="Domylnaczcionkaakapitu"/>
    <w:link w:val="Nagwek3"/>
    <w:rsid w:val="00DF4AEF"/>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DF4AEF"/>
    <w:rPr>
      <w:rFonts w:ascii="Times New Roman" w:eastAsia="Times New Roman" w:hAnsi="Times New Roman" w:cs="Times New Roman"/>
      <w:b/>
      <w:color w:val="000000"/>
      <w:spacing w:val="3"/>
      <w:sz w:val="16"/>
      <w:szCs w:val="20"/>
      <w:shd w:val="clear" w:color="auto" w:fill="FFFFFF"/>
      <w:lang w:eastAsia="ar-SA"/>
    </w:rPr>
  </w:style>
  <w:style w:type="character" w:customStyle="1" w:styleId="Nagwek5Znak">
    <w:name w:val="Nagłówek 5 Znak"/>
    <w:basedOn w:val="Domylnaczcionkaakapitu"/>
    <w:link w:val="Nagwek5"/>
    <w:rsid w:val="00DF4AEF"/>
    <w:rPr>
      <w:rFonts w:ascii="Times New Roman" w:eastAsia="Times New Roman" w:hAnsi="Times New Roman" w:cs="Times New Roman"/>
      <w:b/>
      <w:sz w:val="16"/>
      <w:szCs w:val="20"/>
      <w:shd w:val="clear" w:color="auto" w:fill="FFFFFF"/>
      <w:lang w:eastAsia="ar-SA"/>
    </w:rPr>
  </w:style>
  <w:style w:type="character" w:customStyle="1" w:styleId="Nagwek6Znak">
    <w:name w:val="Nagłówek 6 Znak"/>
    <w:basedOn w:val="Domylnaczcionkaakapitu"/>
    <w:link w:val="Nagwek6"/>
    <w:rsid w:val="00DF4AEF"/>
    <w:rPr>
      <w:rFonts w:ascii="Times New Roman" w:eastAsia="Times New Roman" w:hAnsi="Times New Roman" w:cs="Times New Roman"/>
      <w:b/>
      <w:sz w:val="16"/>
      <w:szCs w:val="20"/>
      <w:shd w:val="clear" w:color="auto" w:fill="FFFFFF"/>
      <w:lang w:eastAsia="ar-SA"/>
    </w:rPr>
  </w:style>
  <w:style w:type="character" w:customStyle="1" w:styleId="Nagwek7Znak">
    <w:name w:val="Nagłówek 7 Znak"/>
    <w:basedOn w:val="Domylnaczcionkaakapitu"/>
    <w:link w:val="Nagwek7"/>
    <w:rsid w:val="00DF4AEF"/>
    <w:rPr>
      <w:rFonts w:ascii="Times New Roman" w:eastAsia="Times New Roman" w:hAnsi="Times New Roman" w:cs="Times New Roman"/>
      <w:b/>
      <w:sz w:val="16"/>
      <w:szCs w:val="20"/>
      <w:lang w:eastAsia="ar-SA"/>
    </w:rPr>
  </w:style>
  <w:style w:type="character" w:customStyle="1" w:styleId="Nagwek8Znak">
    <w:name w:val="Nagłówek 8 Znak"/>
    <w:basedOn w:val="Domylnaczcionkaakapitu"/>
    <w:link w:val="Nagwek8"/>
    <w:rsid w:val="00DF4AEF"/>
    <w:rPr>
      <w:rFonts w:ascii="Times New Roman" w:eastAsia="Times New Roman" w:hAnsi="Times New Roman" w:cs="Times New Roman"/>
      <w:b/>
      <w:i/>
      <w:sz w:val="28"/>
      <w:szCs w:val="20"/>
      <w:lang w:eastAsia="ar-SA"/>
    </w:rPr>
  </w:style>
  <w:style w:type="character" w:customStyle="1" w:styleId="Nagwek9Znak">
    <w:name w:val="Nagłówek 9 Znak"/>
    <w:basedOn w:val="Domylnaczcionkaakapitu"/>
    <w:link w:val="Nagwek9"/>
    <w:rsid w:val="00DF4AEF"/>
    <w:rPr>
      <w:rFonts w:ascii="Times New Roman" w:eastAsia="Times New Roman" w:hAnsi="Times New Roman" w:cs="Times New Roman"/>
      <w:b/>
      <w:i/>
      <w:sz w:val="32"/>
      <w:szCs w:val="20"/>
      <w:lang w:eastAsia="ar-SA"/>
    </w:rPr>
  </w:style>
  <w:style w:type="character" w:customStyle="1" w:styleId="WW8Num3z0">
    <w:name w:val="WW8Num3z0"/>
    <w:rsid w:val="00DF4AEF"/>
    <w:rPr>
      <w:rFonts w:ascii="Times New Roman" w:hAnsi="Times New Roman" w:cs="Times New Roman"/>
    </w:rPr>
  </w:style>
  <w:style w:type="character" w:customStyle="1" w:styleId="Domylnaczcionkaakapitu1">
    <w:name w:val="Domyślna czcionka akapitu1"/>
    <w:rsid w:val="00DF4AEF"/>
  </w:style>
  <w:style w:type="character" w:customStyle="1" w:styleId="WW8Num4z0">
    <w:name w:val="WW8Num4z0"/>
    <w:rsid w:val="00DF4AEF"/>
    <w:rPr>
      <w:rFonts w:ascii="Times New Roman" w:hAnsi="Times New Roman" w:cs="Times New Roman"/>
    </w:rPr>
  </w:style>
  <w:style w:type="character" w:customStyle="1" w:styleId="WW8Num4z1">
    <w:name w:val="WW8Num4z1"/>
    <w:rsid w:val="00DF4AEF"/>
    <w:rPr>
      <w:rFonts w:ascii="Courier New" w:hAnsi="Courier New" w:cs="Courier New"/>
    </w:rPr>
  </w:style>
  <w:style w:type="character" w:customStyle="1" w:styleId="WW8Num4z2">
    <w:name w:val="WW8Num4z2"/>
    <w:rsid w:val="00DF4AEF"/>
    <w:rPr>
      <w:rFonts w:ascii="Wingdings" w:hAnsi="Wingdings"/>
    </w:rPr>
  </w:style>
  <w:style w:type="character" w:customStyle="1" w:styleId="WW8Num4z3">
    <w:name w:val="WW8Num4z3"/>
    <w:rsid w:val="00DF4AEF"/>
    <w:rPr>
      <w:rFonts w:ascii="Symbol" w:hAnsi="Symbol"/>
    </w:rPr>
  </w:style>
  <w:style w:type="character" w:customStyle="1" w:styleId="WW8Num5z0">
    <w:name w:val="WW8Num5z0"/>
    <w:rsid w:val="00DF4AEF"/>
    <w:rPr>
      <w:rFonts w:ascii="Courier New" w:hAnsi="Courier New" w:cs="Courier New"/>
    </w:rPr>
  </w:style>
  <w:style w:type="character" w:customStyle="1" w:styleId="WW8Num5z2">
    <w:name w:val="WW8Num5z2"/>
    <w:rsid w:val="00DF4AEF"/>
    <w:rPr>
      <w:rFonts w:ascii="Wingdings" w:hAnsi="Wingdings"/>
    </w:rPr>
  </w:style>
  <w:style w:type="character" w:customStyle="1" w:styleId="WW8Num5z3">
    <w:name w:val="WW8Num5z3"/>
    <w:rsid w:val="00DF4AEF"/>
    <w:rPr>
      <w:rFonts w:ascii="Symbol" w:hAnsi="Symbol"/>
    </w:rPr>
  </w:style>
  <w:style w:type="character" w:customStyle="1" w:styleId="WW8Num7z0">
    <w:name w:val="WW8Num7z0"/>
    <w:rsid w:val="00DF4AEF"/>
    <w:rPr>
      <w:b/>
      <w:i/>
      <w:color w:val="000000"/>
      <w:sz w:val="26"/>
    </w:rPr>
  </w:style>
  <w:style w:type="character" w:customStyle="1" w:styleId="Domylnaczcionkaakapitu10">
    <w:name w:val="Domyślna czcionka akapitu1"/>
    <w:rsid w:val="00DF4AEF"/>
  </w:style>
  <w:style w:type="character" w:styleId="Numerstrony">
    <w:name w:val="page number"/>
    <w:basedOn w:val="Domylnaczcionkaakapitu10"/>
    <w:rsid w:val="00DF4AEF"/>
  </w:style>
  <w:style w:type="paragraph" w:styleId="Tekstpodstawowy">
    <w:name w:val="Body Text"/>
    <w:basedOn w:val="Normalny"/>
    <w:link w:val="TekstpodstawowyZnak"/>
    <w:rsid w:val="00DF4AEF"/>
    <w:rPr>
      <w:color w:val="000000"/>
      <w:sz w:val="16"/>
    </w:rPr>
  </w:style>
  <w:style w:type="character" w:customStyle="1" w:styleId="TekstpodstawowyZnak">
    <w:name w:val="Tekst podstawowy Znak"/>
    <w:basedOn w:val="Domylnaczcionkaakapitu"/>
    <w:link w:val="Tekstpodstawowy"/>
    <w:rsid w:val="00DF4AEF"/>
    <w:rPr>
      <w:rFonts w:ascii="Times New Roman" w:eastAsia="Times New Roman" w:hAnsi="Times New Roman" w:cs="Times New Roman"/>
      <w:color w:val="000000"/>
      <w:sz w:val="16"/>
      <w:szCs w:val="20"/>
      <w:lang w:eastAsia="ar-SA"/>
    </w:rPr>
  </w:style>
  <w:style w:type="paragraph" w:styleId="Lista">
    <w:name w:val="List"/>
    <w:basedOn w:val="Tekstpodstawowy"/>
    <w:rsid w:val="00DF4AEF"/>
    <w:rPr>
      <w:rFonts w:cs="Lucida Sans Unicode"/>
    </w:rPr>
  </w:style>
  <w:style w:type="paragraph" w:customStyle="1" w:styleId="Podpis1">
    <w:name w:val="Podpis1"/>
    <w:basedOn w:val="Normalny"/>
    <w:rsid w:val="00DF4AEF"/>
    <w:pPr>
      <w:suppressLineNumbers/>
      <w:spacing w:before="120" w:after="120"/>
    </w:pPr>
    <w:rPr>
      <w:rFonts w:cs="Lucida Sans Unicode"/>
      <w:i/>
      <w:iCs/>
      <w:sz w:val="20"/>
    </w:rPr>
  </w:style>
  <w:style w:type="paragraph" w:customStyle="1" w:styleId="Indeks">
    <w:name w:val="Indeks"/>
    <w:basedOn w:val="Normalny"/>
    <w:rsid w:val="00DF4AEF"/>
    <w:pPr>
      <w:suppressLineNumbers/>
    </w:pPr>
    <w:rPr>
      <w:rFonts w:cs="Lucida Sans Unicode"/>
    </w:rPr>
  </w:style>
  <w:style w:type="paragraph" w:customStyle="1" w:styleId="Nagwek10">
    <w:name w:val="Nagłówek1"/>
    <w:basedOn w:val="Normalny"/>
    <w:next w:val="Tekstpodstawowy"/>
    <w:rsid w:val="00DF4AEF"/>
    <w:pPr>
      <w:keepNext/>
      <w:spacing w:before="240" w:after="120"/>
    </w:pPr>
    <w:rPr>
      <w:rFonts w:ascii="Arial" w:eastAsia="Lucida Sans Unicode" w:hAnsi="Arial" w:cs="Lucida Sans Unicode"/>
      <w:sz w:val="28"/>
      <w:szCs w:val="28"/>
    </w:rPr>
  </w:style>
  <w:style w:type="paragraph" w:customStyle="1" w:styleId="ww-zawartotabeli11">
    <w:name w:val="ww-zawartotabeli11"/>
    <w:basedOn w:val="Normalny"/>
    <w:rsid w:val="00DF4AEF"/>
    <w:pPr>
      <w:spacing w:after="120"/>
    </w:pPr>
  </w:style>
  <w:style w:type="paragraph" w:customStyle="1" w:styleId="Zwykytekst1">
    <w:name w:val="Zwykły tekst1"/>
    <w:basedOn w:val="Normalny"/>
    <w:rsid w:val="00DF4AEF"/>
    <w:rPr>
      <w:rFonts w:ascii="Courier New" w:hAnsi="Courier New" w:cs="Courier New"/>
      <w:sz w:val="20"/>
    </w:rPr>
  </w:style>
  <w:style w:type="paragraph" w:customStyle="1" w:styleId="Tekstpodstawowy21">
    <w:name w:val="Tekst podstawowy 21"/>
    <w:basedOn w:val="Normalny"/>
    <w:rsid w:val="00DF4AEF"/>
    <w:rPr>
      <w:sz w:val="16"/>
    </w:rPr>
  </w:style>
  <w:style w:type="paragraph" w:customStyle="1" w:styleId="Tekstblokowy1">
    <w:name w:val="Tekst blokowy1"/>
    <w:basedOn w:val="Normalny"/>
    <w:rsid w:val="00DF4AEF"/>
    <w:pPr>
      <w:shd w:val="clear" w:color="auto" w:fill="FFFFFF"/>
      <w:spacing w:line="197" w:lineRule="exact"/>
      <w:ind w:left="67" w:right="120"/>
    </w:pPr>
    <w:rPr>
      <w:color w:val="000000"/>
      <w:spacing w:val="-6"/>
      <w:sz w:val="16"/>
    </w:rPr>
  </w:style>
  <w:style w:type="paragraph" w:styleId="Nagwek">
    <w:name w:val="header"/>
    <w:basedOn w:val="Normalny"/>
    <w:link w:val="NagwekZnak"/>
    <w:uiPriority w:val="99"/>
    <w:rsid w:val="00DF4AEF"/>
    <w:pPr>
      <w:tabs>
        <w:tab w:val="center" w:pos="4536"/>
        <w:tab w:val="right" w:pos="9072"/>
      </w:tabs>
    </w:pPr>
  </w:style>
  <w:style w:type="character" w:customStyle="1" w:styleId="NagwekZnak">
    <w:name w:val="Nagłówek Znak"/>
    <w:basedOn w:val="Domylnaczcionkaakapitu"/>
    <w:link w:val="Nagwek"/>
    <w:uiPriority w:val="99"/>
    <w:rsid w:val="00DF4AEF"/>
    <w:rPr>
      <w:rFonts w:ascii="Times New Roman" w:eastAsia="Times New Roman" w:hAnsi="Times New Roman" w:cs="Times New Roman"/>
      <w:sz w:val="24"/>
      <w:szCs w:val="20"/>
      <w:lang w:eastAsia="ar-SA"/>
    </w:rPr>
  </w:style>
  <w:style w:type="paragraph" w:styleId="Zagicieodgryformularza">
    <w:name w:val="HTML Top of Form"/>
    <w:basedOn w:val="Normalny"/>
    <w:next w:val="Normalny"/>
    <w:link w:val="ZagicieodgryformularzaZnak"/>
    <w:rsid w:val="00DF4AEF"/>
    <w:pPr>
      <w:pBdr>
        <w:bottom w:val="single" w:sz="4" w:space="1" w:color="000000"/>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DF4AEF"/>
    <w:rPr>
      <w:rFonts w:ascii="Arial" w:eastAsia="Times New Roman" w:hAnsi="Arial" w:cs="Arial"/>
      <w:vanish/>
      <w:sz w:val="16"/>
      <w:szCs w:val="16"/>
      <w:lang w:eastAsia="ar-SA"/>
    </w:rPr>
  </w:style>
  <w:style w:type="paragraph" w:styleId="Zagicieoddouformularza">
    <w:name w:val="HTML Bottom of Form"/>
    <w:basedOn w:val="Normalny"/>
    <w:next w:val="Normalny"/>
    <w:link w:val="ZagicieoddouformularzaZnak"/>
    <w:rsid w:val="00DF4AEF"/>
    <w:pPr>
      <w:pBdr>
        <w:top w:val="single" w:sz="4" w:space="1" w:color="000000"/>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rsid w:val="00DF4AEF"/>
    <w:rPr>
      <w:rFonts w:ascii="Arial" w:eastAsia="Times New Roman" w:hAnsi="Arial" w:cs="Arial"/>
      <w:vanish/>
      <w:sz w:val="16"/>
      <w:szCs w:val="16"/>
      <w:lang w:eastAsia="ar-SA"/>
    </w:rPr>
  </w:style>
  <w:style w:type="paragraph" w:styleId="Stopka">
    <w:name w:val="footer"/>
    <w:basedOn w:val="Normalny"/>
    <w:link w:val="StopkaZnak"/>
    <w:uiPriority w:val="99"/>
    <w:rsid w:val="00DF4AEF"/>
    <w:pPr>
      <w:tabs>
        <w:tab w:val="center" w:pos="4536"/>
        <w:tab w:val="right" w:pos="9072"/>
      </w:tabs>
    </w:pPr>
  </w:style>
  <w:style w:type="character" w:customStyle="1" w:styleId="StopkaZnak">
    <w:name w:val="Stopka Znak"/>
    <w:basedOn w:val="Domylnaczcionkaakapitu"/>
    <w:link w:val="Stopka"/>
    <w:uiPriority w:val="99"/>
    <w:rsid w:val="00DF4AEF"/>
    <w:rPr>
      <w:rFonts w:ascii="Times New Roman" w:eastAsia="Times New Roman" w:hAnsi="Times New Roman" w:cs="Times New Roman"/>
      <w:sz w:val="24"/>
      <w:szCs w:val="20"/>
      <w:lang w:eastAsia="ar-SA"/>
    </w:rPr>
  </w:style>
  <w:style w:type="paragraph" w:customStyle="1" w:styleId="zawartotabeli">
    <w:name w:val="zawartotabeli"/>
    <w:basedOn w:val="Normalny"/>
    <w:rsid w:val="00DF4AEF"/>
    <w:pPr>
      <w:spacing w:after="120"/>
    </w:pPr>
    <w:rPr>
      <w:rFonts w:ascii="Tahoma" w:hAnsi="Tahoma" w:cs="Lucida Sans Unicode"/>
      <w:color w:val="000000"/>
      <w:szCs w:val="24"/>
    </w:rPr>
  </w:style>
  <w:style w:type="paragraph" w:customStyle="1" w:styleId="Zawartotabeli0">
    <w:name w:val="Zawartość tabeli"/>
    <w:basedOn w:val="Normalny"/>
    <w:rsid w:val="00DF4AEF"/>
    <w:pPr>
      <w:suppressLineNumbers/>
    </w:pPr>
  </w:style>
  <w:style w:type="paragraph" w:customStyle="1" w:styleId="Nagwektabeli">
    <w:name w:val="Nagłówek tabeli"/>
    <w:basedOn w:val="Zawartotabeli0"/>
    <w:rsid w:val="00DF4AEF"/>
    <w:pPr>
      <w:jc w:val="center"/>
    </w:pPr>
    <w:rPr>
      <w:b/>
      <w:bCs/>
      <w:i/>
      <w:iCs/>
    </w:rPr>
  </w:style>
  <w:style w:type="character" w:styleId="Odwoaniedokomentarza">
    <w:name w:val="annotation reference"/>
    <w:basedOn w:val="Domylnaczcionkaakapitu"/>
    <w:semiHidden/>
    <w:rsid w:val="00DF4AEF"/>
    <w:rPr>
      <w:sz w:val="16"/>
      <w:szCs w:val="16"/>
    </w:rPr>
  </w:style>
  <w:style w:type="paragraph" w:styleId="Tekstkomentarza">
    <w:name w:val="annotation text"/>
    <w:basedOn w:val="Normalny"/>
    <w:link w:val="TekstkomentarzaZnak"/>
    <w:semiHidden/>
    <w:rsid w:val="00DF4AEF"/>
    <w:rPr>
      <w:sz w:val="20"/>
    </w:rPr>
  </w:style>
  <w:style w:type="character" w:customStyle="1" w:styleId="TekstkomentarzaZnak">
    <w:name w:val="Tekst komentarza Znak"/>
    <w:basedOn w:val="Domylnaczcionkaakapitu"/>
    <w:link w:val="Tekstkomentarza"/>
    <w:semiHidden/>
    <w:rsid w:val="00DF4AE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DF4AEF"/>
    <w:rPr>
      <w:b/>
      <w:bCs/>
    </w:rPr>
  </w:style>
  <w:style w:type="character" w:customStyle="1" w:styleId="TematkomentarzaZnak">
    <w:name w:val="Temat komentarza Znak"/>
    <w:basedOn w:val="TekstkomentarzaZnak"/>
    <w:link w:val="Tematkomentarza"/>
    <w:semiHidden/>
    <w:rsid w:val="00DF4AEF"/>
    <w:rPr>
      <w:b/>
      <w:bCs/>
    </w:rPr>
  </w:style>
  <w:style w:type="paragraph" w:styleId="Tekstdymka">
    <w:name w:val="Balloon Text"/>
    <w:basedOn w:val="Normalny"/>
    <w:link w:val="TekstdymkaZnak"/>
    <w:semiHidden/>
    <w:rsid w:val="00DF4AEF"/>
    <w:rPr>
      <w:rFonts w:ascii="Tahoma" w:hAnsi="Tahoma" w:cs="Lucida Sans Unicode"/>
      <w:sz w:val="16"/>
      <w:szCs w:val="16"/>
    </w:rPr>
  </w:style>
  <w:style w:type="character" w:customStyle="1" w:styleId="TekstdymkaZnak">
    <w:name w:val="Tekst dymka Znak"/>
    <w:basedOn w:val="Domylnaczcionkaakapitu"/>
    <w:link w:val="Tekstdymka"/>
    <w:semiHidden/>
    <w:rsid w:val="00DF4AEF"/>
    <w:rPr>
      <w:rFonts w:ascii="Tahoma" w:eastAsia="Times New Roman" w:hAnsi="Tahoma" w:cs="Lucida Sans Unicode"/>
      <w:sz w:val="16"/>
      <w:szCs w:val="16"/>
      <w:lang w:eastAsia="ar-SA"/>
    </w:rPr>
  </w:style>
  <w:style w:type="character" w:styleId="Hipercze">
    <w:name w:val="Hyperlink"/>
    <w:basedOn w:val="Domylnaczcionkaakapitu"/>
    <w:rsid w:val="00DF4AEF"/>
    <w:rPr>
      <w:color w:val="0000FF"/>
      <w:u w:val="single"/>
    </w:rPr>
  </w:style>
  <w:style w:type="paragraph" w:styleId="NormalnyWeb">
    <w:name w:val="Normal (Web)"/>
    <w:basedOn w:val="Normalny"/>
    <w:rsid w:val="00DF4AEF"/>
    <w:pPr>
      <w:suppressAutoHyphens w:val="0"/>
      <w:spacing w:before="100" w:beforeAutospacing="1" w:after="100" w:afterAutospacing="1"/>
      <w:jc w:val="both"/>
    </w:pPr>
    <w:rPr>
      <w:sz w:val="20"/>
      <w:lang w:eastAsia="pl-PL"/>
    </w:rPr>
  </w:style>
  <w:style w:type="paragraph" w:customStyle="1" w:styleId="inny">
    <w:name w:val="inny"/>
    <w:basedOn w:val="Normalny"/>
    <w:next w:val="Normalny"/>
    <w:rsid w:val="00DF4AEF"/>
    <w:pPr>
      <w:suppressAutoHyphens w:val="0"/>
    </w:pPr>
    <w:rPr>
      <w:sz w:val="28"/>
      <w:lang w:eastAsia="pl-PL"/>
    </w:rPr>
  </w:style>
  <w:style w:type="paragraph" w:styleId="Tekstpodstawowy2">
    <w:name w:val="Body Text 2"/>
    <w:basedOn w:val="Normalny"/>
    <w:link w:val="Tekstpodstawowy2Znak"/>
    <w:rsid w:val="00DF4AEF"/>
    <w:rPr>
      <w:b/>
      <w:sz w:val="28"/>
    </w:rPr>
  </w:style>
  <w:style w:type="character" w:customStyle="1" w:styleId="Tekstpodstawowy2Znak">
    <w:name w:val="Tekst podstawowy 2 Znak"/>
    <w:basedOn w:val="Domylnaczcionkaakapitu"/>
    <w:link w:val="Tekstpodstawowy2"/>
    <w:rsid w:val="00DF4AEF"/>
    <w:rPr>
      <w:rFonts w:ascii="Times New Roman" w:eastAsia="Times New Roman" w:hAnsi="Times New Roman" w:cs="Times New Roman"/>
      <w:b/>
      <w:sz w:val="28"/>
      <w:szCs w:val="20"/>
      <w:lang w:eastAsia="ar-SA"/>
    </w:rPr>
  </w:style>
  <w:style w:type="paragraph" w:styleId="Tekstpodstawowywcity">
    <w:name w:val="Body Text Indent"/>
    <w:basedOn w:val="Normalny"/>
    <w:link w:val="TekstpodstawowywcityZnak"/>
    <w:rsid w:val="00DF4AEF"/>
    <w:pPr>
      <w:ind w:left="5664" w:hanging="5664"/>
    </w:pPr>
    <w:rPr>
      <w:sz w:val="28"/>
    </w:rPr>
  </w:style>
  <w:style w:type="character" w:customStyle="1" w:styleId="TekstpodstawowywcityZnak">
    <w:name w:val="Tekst podstawowy wcięty Znak"/>
    <w:basedOn w:val="Domylnaczcionkaakapitu"/>
    <w:link w:val="Tekstpodstawowywcity"/>
    <w:rsid w:val="00DF4AEF"/>
    <w:rPr>
      <w:rFonts w:ascii="Times New Roman" w:eastAsia="Times New Roman" w:hAnsi="Times New Roman" w:cs="Times New Roman"/>
      <w:sz w:val="28"/>
      <w:szCs w:val="20"/>
      <w:lang w:eastAsia="ar-SA"/>
    </w:rPr>
  </w:style>
  <w:style w:type="paragraph" w:styleId="Tekstpodstawowy3">
    <w:name w:val="Body Text 3"/>
    <w:basedOn w:val="Normalny"/>
    <w:link w:val="Tekstpodstawowy3Znak"/>
    <w:rsid w:val="00DF4AEF"/>
    <w:rPr>
      <w:b/>
      <w:i/>
      <w:sz w:val="32"/>
    </w:rPr>
  </w:style>
  <w:style w:type="character" w:customStyle="1" w:styleId="Tekstpodstawowy3Znak">
    <w:name w:val="Tekst podstawowy 3 Znak"/>
    <w:basedOn w:val="Domylnaczcionkaakapitu"/>
    <w:link w:val="Tekstpodstawowy3"/>
    <w:rsid w:val="00DF4AEF"/>
    <w:rPr>
      <w:rFonts w:ascii="Times New Roman" w:eastAsia="Times New Roman" w:hAnsi="Times New Roman" w:cs="Times New Roman"/>
      <w:b/>
      <w:i/>
      <w:sz w:val="32"/>
      <w:szCs w:val="20"/>
      <w:lang w:eastAsia="ar-SA"/>
    </w:rPr>
  </w:style>
  <w:style w:type="paragraph" w:styleId="Tekstprzypisudolnego">
    <w:name w:val="footnote text"/>
    <w:basedOn w:val="Normalny"/>
    <w:link w:val="TekstprzypisudolnegoZnak"/>
    <w:semiHidden/>
    <w:rsid w:val="00DF4AEF"/>
    <w:rPr>
      <w:sz w:val="20"/>
    </w:rPr>
  </w:style>
  <w:style w:type="character" w:customStyle="1" w:styleId="TekstprzypisudolnegoZnak">
    <w:name w:val="Tekst przypisu dolnego Znak"/>
    <w:basedOn w:val="Domylnaczcionkaakapitu"/>
    <w:link w:val="Tekstprzypisudolnego"/>
    <w:semiHidden/>
    <w:rsid w:val="00DF4AEF"/>
    <w:rPr>
      <w:rFonts w:ascii="Times New Roman" w:eastAsia="Times New Roman" w:hAnsi="Times New Roman" w:cs="Times New Roman"/>
      <w:sz w:val="20"/>
      <w:szCs w:val="20"/>
      <w:lang w:eastAsia="ar-SA"/>
    </w:rPr>
  </w:style>
  <w:style w:type="character" w:styleId="Odwoanieprzypisudolnego">
    <w:name w:val="footnote reference"/>
    <w:basedOn w:val="Domylnaczcionkaakapitu"/>
    <w:semiHidden/>
    <w:rsid w:val="00DF4AEF"/>
    <w:rPr>
      <w:vertAlign w:val="superscript"/>
    </w:rPr>
  </w:style>
  <w:style w:type="paragraph" w:styleId="Tekstpodstawowywcity2">
    <w:name w:val="Body Text Indent 2"/>
    <w:basedOn w:val="Normalny"/>
    <w:link w:val="Tekstpodstawowywcity2Znak"/>
    <w:rsid w:val="00DF4AEF"/>
    <w:pPr>
      <w:spacing w:line="360" w:lineRule="auto"/>
      <w:ind w:firstLine="360"/>
    </w:pPr>
    <w:rPr>
      <w:b/>
      <w:i/>
      <w:sz w:val="28"/>
    </w:rPr>
  </w:style>
  <w:style w:type="character" w:customStyle="1" w:styleId="Tekstpodstawowywcity2Znak">
    <w:name w:val="Tekst podstawowy wcięty 2 Znak"/>
    <w:basedOn w:val="Domylnaczcionkaakapitu"/>
    <w:link w:val="Tekstpodstawowywcity2"/>
    <w:rsid w:val="00DF4AEF"/>
    <w:rPr>
      <w:rFonts w:ascii="Times New Roman" w:eastAsia="Times New Roman" w:hAnsi="Times New Roman" w:cs="Times New Roman"/>
      <w:b/>
      <w:i/>
      <w:sz w:val="28"/>
      <w:szCs w:val="20"/>
      <w:lang w:eastAsia="ar-SA"/>
    </w:rPr>
  </w:style>
  <w:style w:type="paragraph" w:styleId="Tekstprzypisukocowego">
    <w:name w:val="endnote text"/>
    <w:basedOn w:val="Normalny"/>
    <w:link w:val="TekstprzypisukocowegoZnak"/>
    <w:semiHidden/>
    <w:rsid w:val="00DF4AEF"/>
    <w:rPr>
      <w:sz w:val="20"/>
    </w:rPr>
  </w:style>
  <w:style w:type="character" w:customStyle="1" w:styleId="TekstprzypisukocowegoZnak">
    <w:name w:val="Tekst przypisu końcowego Znak"/>
    <w:basedOn w:val="Domylnaczcionkaakapitu"/>
    <w:link w:val="Tekstprzypisukocowego"/>
    <w:semiHidden/>
    <w:rsid w:val="00DF4AEF"/>
    <w:rPr>
      <w:rFonts w:ascii="Times New Roman" w:eastAsia="Times New Roman" w:hAnsi="Times New Roman" w:cs="Times New Roman"/>
      <w:sz w:val="20"/>
      <w:szCs w:val="20"/>
      <w:lang w:eastAsia="ar-SA"/>
    </w:rPr>
  </w:style>
  <w:style w:type="character" w:styleId="Odwoanieprzypisukocowego">
    <w:name w:val="endnote reference"/>
    <w:basedOn w:val="Domylnaczcionkaakapitu"/>
    <w:semiHidden/>
    <w:rsid w:val="00DF4AEF"/>
    <w:rPr>
      <w:vertAlign w:val="superscript"/>
    </w:rPr>
  </w:style>
  <w:style w:type="paragraph" w:styleId="Tekstpodstawowywcity3">
    <w:name w:val="Body Text Indent 3"/>
    <w:basedOn w:val="Normalny"/>
    <w:link w:val="Tekstpodstawowywcity3Znak"/>
    <w:rsid w:val="00DF4AEF"/>
    <w:pPr>
      <w:spacing w:line="360" w:lineRule="auto"/>
      <w:ind w:firstLine="567"/>
      <w:jc w:val="both"/>
    </w:pPr>
    <w:rPr>
      <w:sz w:val="28"/>
    </w:rPr>
  </w:style>
  <w:style w:type="character" w:customStyle="1" w:styleId="Tekstpodstawowywcity3Znak">
    <w:name w:val="Tekst podstawowy wcięty 3 Znak"/>
    <w:basedOn w:val="Domylnaczcionkaakapitu"/>
    <w:link w:val="Tekstpodstawowywcity3"/>
    <w:rsid w:val="00DF4AEF"/>
    <w:rPr>
      <w:rFonts w:ascii="Times New Roman" w:eastAsia="Times New Roman" w:hAnsi="Times New Roman" w:cs="Times New Roman"/>
      <w:sz w:val="28"/>
      <w:szCs w:val="20"/>
      <w:lang w:eastAsia="ar-SA"/>
    </w:rPr>
  </w:style>
  <w:style w:type="paragraph" w:customStyle="1" w:styleId="TableText">
    <w:name w:val="Table Text"/>
    <w:basedOn w:val="Normalny"/>
    <w:rsid w:val="00DF4AEF"/>
    <w:pPr>
      <w:suppressAutoHyphens w:val="0"/>
      <w:jc w:val="both"/>
    </w:pPr>
    <w:rPr>
      <w:lang w:eastAsia="pl-PL"/>
    </w:rPr>
  </w:style>
  <w:style w:type="character" w:styleId="Pogrubienie">
    <w:name w:val="Strong"/>
    <w:basedOn w:val="Domylnaczcionkaakapitu"/>
    <w:qFormat/>
    <w:rsid w:val="00DF4AEF"/>
    <w:rPr>
      <w:b/>
      <w:bCs/>
    </w:rPr>
  </w:style>
  <w:style w:type="table" w:styleId="Tabela-Siatka">
    <w:name w:val="Table Grid"/>
    <w:basedOn w:val="Standardowy"/>
    <w:rsid w:val="00DF4AEF"/>
    <w:pPr>
      <w:suppressAutoHyphens/>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1">
    <w:name w:val="Styl1"/>
    <w:basedOn w:val="Normalny"/>
    <w:rsid w:val="00DF4AEF"/>
    <w:pPr>
      <w:widowControl w:val="0"/>
      <w:suppressAutoHyphens w:val="0"/>
      <w:spacing w:before="240"/>
      <w:jc w:val="both"/>
    </w:pPr>
    <w:rPr>
      <w:rFonts w:ascii="Arial" w:hAnsi="Arial"/>
      <w:szCs w:val="24"/>
      <w:lang w:eastAsia="pl-PL"/>
    </w:rPr>
  </w:style>
  <w:style w:type="paragraph" w:styleId="Akapitzlist">
    <w:name w:val="List Paragraph"/>
    <w:basedOn w:val="Normalny"/>
    <w:uiPriority w:val="34"/>
    <w:qFormat/>
    <w:rsid w:val="00DF4AEF"/>
    <w:pPr>
      <w:suppressAutoHyphens w:val="0"/>
      <w:ind w:left="708"/>
    </w:pPr>
    <w:rPr>
      <w:szCs w:val="24"/>
      <w:lang w:eastAsia="pl-PL"/>
    </w:rPr>
  </w:style>
  <w:style w:type="paragraph" w:customStyle="1" w:styleId="Tekstpodstawowywcity21">
    <w:name w:val="Tekst podstawowy wcięty 21"/>
    <w:basedOn w:val="Normalny"/>
    <w:rsid w:val="00DF4AEF"/>
    <w:pPr>
      <w:ind w:left="720" w:hanging="360"/>
      <w:jc w:val="both"/>
    </w:pPr>
  </w:style>
  <w:style w:type="paragraph" w:customStyle="1" w:styleId="ust">
    <w:name w:val="ust"/>
    <w:basedOn w:val="Normalny"/>
    <w:link w:val="ustZnak"/>
    <w:rsid w:val="00DF4AEF"/>
    <w:pPr>
      <w:suppressAutoHyphens w:val="0"/>
      <w:spacing w:after="80"/>
      <w:ind w:left="431" w:hanging="255"/>
      <w:jc w:val="both"/>
    </w:pPr>
    <w:rPr>
      <w:lang w:eastAsia="pl-PL"/>
    </w:rPr>
  </w:style>
  <w:style w:type="character" w:customStyle="1" w:styleId="ustZnak">
    <w:name w:val="ust Znak"/>
    <w:basedOn w:val="Domylnaczcionkaakapitu"/>
    <w:link w:val="ust"/>
    <w:rsid w:val="00DF4AEF"/>
    <w:rPr>
      <w:rFonts w:ascii="Times New Roman" w:eastAsia="Times New Roman" w:hAnsi="Times New Roman" w:cs="Times New Roman"/>
      <w:sz w:val="24"/>
      <w:szCs w:val="20"/>
      <w:lang w:eastAsia="pl-PL"/>
    </w:rPr>
  </w:style>
  <w:style w:type="paragraph" w:customStyle="1" w:styleId="11111111ust">
    <w:name w:val="11111111 ust"/>
    <w:basedOn w:val="ust"/>
    <w:link w:val="11111111ustZnak"/>
    <w:rsid w:val="00DF4AEF"/>
  </w:style>
  <w:style w:type="character" w:customStyle="1" w:styleId="11111111ustZnak">
    <w:name w:val="11111111 ust Znak"/>
    <w:basedOn w:val="ustZnak"/>
    <w:link w:val="11111111ust"/>
    <w:rsid w:val="00DF4AEF"/>
  </w:style>
  <w:style w:type="paragraph" w:customStyle="1" w:styleId="Tekstdugiegocytatu">
    <w:name w:val="Tekst długiego cytatu"/>
    <w:basedOn w:val="Normalny"/>
    <w:rsid w:val="00DF4AEF"/>
    <w:pPr>
      <w:ind w:left="360" w:right="174"/>
      <w:jc w:val="both"/>
    </w:pPr>
  </w:style>
  <w:style w:type="paragraph" w:styleId="Tytu">
    <w:name w:val="Title"/>
    <w:basedOn w:val="Normalny"/>
    <w:link w:val="TytuZnak"/>
    <w:qFormat/>
    <w:rsid w:val="00DF4AEF"/>
    <w:pPr>
      <w:suppressAutoHyphens w:val="0"/>
      <w:jc w:val="center"/>
    </w:pPr>
    <w:rPr>
      <w:b/>
      <w:sz w:val="28"/>
      <w:lang w:eastAsia="pl-PL"/>
    </w:rPr>
  </w:style>
  <w:style w:type="character" w:customStyle="1" w:styleId="TytuZnak">
    <w:name w:val="Tytuł Znak"/>
    <w:basedOn w:val="Domylnaczcionkaakapitu"/>
    <w:link w:val="Tytu"/>
    <w:rsid w:val="00DF4AEF"/>
    <w:rPr>
      <w:rFonts w:ascii="Times New Roman" w:eastAsia="Times New Roman" w:hAnsi="Times New Roman" w:cs="Times New Roman"/>
      <w:b/>
      <w:sz w:val="28"/>
      <w:szCs w:val="20"/>
      <w:lang w:eastAsia="pl-PL"/>
    </w:rPr>
  </w:style>
  <w:style w:type="character" w:customStyle="1" w:styleId="oznaczenie">
    <w:name w:val="oznaczenie"/>
    <w:basedOn w:val="Domylnaczcionkaakapitu"/>
    <w:rsid w:val="00DF4AEF"/>
  </w:style>
  <w:style w:type="paragraph" w:styleId="Bezodstpw">
    <w:name w:val="No Spacing"/>
    <w:uiPriority w:val="1"/>
    <w:qFormat/>
    <w:rsid w:val="00DF4AEF"/>
    <w:pPr>
      <w:widowControl w:val="0"/>
      <w:suppressAutoHyphens/>
      <w:spacing w:after="0" w:line="240" w:lineRule="auto"/>
    </w:pPr>
    <w:rPr>
      <w:rFonts w:ascii="Times New Roman" w:eastAsia="Times New Roman" w:hAnsi="Times New Roman" w:cs="Times New Roman"/>
      <w:sz w:val="24"/>
      <w:szCs w:val="20"/>
    </w:rPr>
  </w:style>
  <w:style w:type="paragraph" w:customStyle="1" w:styleId="Pisma">
    <w:name w:val="Pisma"/>
    <w:basedOn w:val="Normalny"/>
    <w:rsid w:val="00DF4AEF"/>
    <w:pPr>
      <w:suppressAutoHyphens w:val="0"/>
      <w:jc w:val="both"/>
    </w:pPr>
    <w:rPr>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zetargi.plock@praca.gov.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26</Pages>
  <Words>8738</Words>
  <Characters>52434</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Preferred Customer</cp:lastModifiedBy>
  <cp:revision>24</cp:revision>
  <dcterms:created xsi:type="dcterms:W3CDTF">2013-11-04T08:31:00Z</dcterms:created>
  <dcterms:modified xsi:type="dcterms:W3CDTF">2013-11-05T10:46:00Z</dcterms:modified>
</cp:coreProperties>
</file>