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13" w:rsidRPr="009329EF" w:rsidRDefault="00243A7E" w:rsidP="00FC2F13">
      <w:pPr>
        <w:jc w:val="center"/>
        <w:rPr>
          <w:rFonts w:ascii="Arial" w:hAnsi="Arial" w:cs="Arial"/>
          <w:b/>
          <w:sz w:val="22"/>
          <w:szCs w:val="22"/>
        </w:rPr>
      </w:pPr>
      <w:r w:rsidRPr="009329EF">
        <w:rPr>
          <w:rFonts w:ascii="Arial" w:hAnsi="Arial" w:cs="Arial"/>
          <w:b/>
          <w:sz w:val="22"/>
          <w:szCs w:val="22"/>
        </w:rPr>
        <w:t>UCHWAŁA Nr</w:t>
      </w:r>
      <w:r w:rsidR="004C0D1D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Pr="009329EF">
        <w:rPr>
          <w:rFonts w:ascii="Arial" w:hAnsi="Arial" w:cs="Arial"/>
          <w:b/>
          <w:sz w:val="22"/>
          <w:szCs w:val="22"/>
        </w:rPr>
        <w:t>142/XVII/2016</w:t>
      </w:r>
    </w:p>
    <w:p w:rsidR="00FC2F13" w:rsidRPr="009B210A" w:rsidRDefault="00FC2F13" w:rsidP="00FC2F13">
      <w:pPr>
        <w:jc w:val="center"/>
        <w:rPr>
          <w:rFonts w:ascii="Arial" w:hAnsi="Arial" w:cs="Arial"/>
          <w:sz w:val="22"/>
          <w:szCs w:val="22"/>
        </w:rPr>
      </w:pPr>
      <w:r w:rsidRPr="009329EF">
        <w:rPr>
          <w:rFonts w:ascii="Arial" w:hAnsi="Arial" w:cs="Arial"/>
          <w:b/>
          <w:sz w:val="22"/>
          <w:szCs w:val="22"/>
        </w:rPr>
        <w:t>RADY GMINY MOCHOWO</w:t>
      </w:r>
    </w:p>
    <w:p w:rsidR="00FC2F13" w:rsidRPr="009B210A" w:rsidRDefault="00FC2F13" w:rsidP="00FC2F13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243A7E">
        <w:rPr>
          <w:rFonts w:ascii="Arial" w:hAnsi="Arial" w:cs="Arial"/>
          <w:sz w:val="22"/>
          <w:szCs w:val="22"/>
        </w:rPr>
        <w:t xml:space="preserve"> 7 stycznia 2016r.</w:t>
      </w:r>
    </w:p>
    <w:p w:rsidR="00FC2F13" w:rsidRPr="009B210A" w:rsidRDefault="00FC2F13" w:rsidP="00FC2F13">
      <w:pPr>
        <w:jc w:val="center"/>
        <w:rPr>
          <w:rFonts w:ascii="Arial" w:hAnsi="Arial" w:cs="Arial"/>
          <w:sz w:val="22"/>
          <w:szCs w:val="22"/>
        </w:rPr>
      </w:pPr>
    </w:p>
    <w:p w:rsidR="00FC2F13" w:rsidRPr="009B210A" w:rsidRDefault="00FC2F13" w:rsidP="00FC2F13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 xml:space="preserve">Statutu Sołectwa </w:t>
      </w:r>
      <w:proofErr w:type="spellStart"/>
      <w:r w:rsidR="00243A7E">
        <w:rPr>
          <w:rFonts w:ascii="Arial" w:hAnsi="Arial" w:cs="Arial"/>
          <w:sz w:val="22"/>
          <w:szCs w:val="22"/>
        </w:rPr>
        <w:t>Żurawinek</w:t>
      </w:r>
      <w:proofErr w:type="spellEnd"/>
    </w:p>
    <w:p w:rsidR="00FC2F13" w:rsidRPr="009B210A" w:rsidRDefault="00FC2F13" w:rsidP="00FC2F13">
      <w:pPr>
        <w:rPr>
          <w:rFonts w:ascii="Arial" w:hAnsi="Arial" w:cs="Arial"/>
          <w:sz w:val="22"/>
          <w:szCs w:val="22"/>
        </w:rPr>
      </w:pPr>
    </w:p>
    <w:p w:rsidR="00FC2F13" w:rsidRPr="009B210A" w:rsidRDefault="00FC2F13" w:rsidP="00FC2F1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 </w:t>
      </w:r>
      <w:proofErr w:type="spellStart"/>
      <w:r w:rsidR="00243A7E">
        <w:rPr>
          <w:rFonts w:ascii="Arial" w:hAnsi="Arial" w:cs="Arial"/>
          <w:sz w:val="22"/>
          <w:szCs w:val="22"/>
        </w:rPr>
        <w:t>Żurawinek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FC2F13" w:rsidRPr="009B210A" w:rsidRDefault="00FC2F13" w:rsidP="00FC2F1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 w:rsidR="00243A7E">
        <w:rPr>
          <w:rFonts w:ascii="Arial" w:hAnsi="Arial" w:cs="Arial"/>
          <w:b/>
          <w:bCs/>
          <w:sz w:val="22"/>
          <w:szCs w:val="22"/>
        </w:rPr>
        <w:t>ŻURAWINEK</w:t>
      </w:r>
    </w:p>
    <w:p w:rsidR="00FC2F13" w:rsidRPr="009B210A" w:rsidRDefault="00FC2F13" w:rsidP="00FC2F13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FC2F13" w:rsidRPr="009B210A" w:rsidRDefault="00FC2F13" w:rsidP="006E76A4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FC2F13" w:rsidRPr="009B210A" w:rsidRDefault="00FC2F13" w:rsidP="00FC2F13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FC2F13" w:rsidRPr="009B210A" w:rsidRDefault="00FC2F13" w:rsidP="00FC2F13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FC2F13" w:rsidRPr="009B210A" w:rsidRDefault="00FC2F13" w:rsidP="00FC2F13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proofErr w:type="spellStart"/>
      <w:r>
        <w:rPr>
          <w:rFonts w:ascii="Arial" w:hAnsi="Arial" w:cs="Arial"/>
          <w:sz w:val="22"/>
          <w:szCs w:val="22"/>
        </w:rPr>
        <w:t>Ż</w:t>
      </w:r>
      <w:r w:rsidR="00243A7E">
        <w:rPr>
          <w:rFonts w:ascii="Arial" w:hAnsi="Arial" w:cs="Arial"/>
          <w:sz w:val="22"/>
          <w:szCs w:val="22"/>
        </w:rPr>
        <w:t>urawinek</w:t>
      </w:r>
      <w:proofErr w:type="spellEnd"/>
      <w:r w:rsidRPr="009B210A">
        <w:rPr>
          <w:rFonts w:ascii="Arial" w:hAnsi="Arial" w:cs="Arial"/>
          <w:sz w:val="22"/>
          <w:szCs w:val="22"/>
        </w:rPr>
        <w:t>;</w:t>
      </w:r>
    </w:p>
    <w:p w:rsidR="00FC2F13" w:rsidRPr="009B210A" w:rsidRDefault="00FC2F13" w:rsidP="00FC2F13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3) Sołectwie - należy przez to rozumieć Sołectwo </w:t>
      </w:r>
      <w:proofErr w:type="spellStart"/>
      <w:r w:rsidR="00243A7E">
        <w:rPr>
          <w:rFonts w:ascii="Arial" w:hAnsi="Arial" w:cs="Arial"/>
          <w:sz w:val="22"/>
          <w:szCs w:val="22"/>
        </w:rPr>
        <w:t>Żurawinek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FC2F13" w:rsidRPr="009B210A" w:rsidRDefault="00FC2F13" w:rsidP="00FC2F13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FC2F13" w:rsidRPr="009B210A" w:rsidRDefault="00FC2F13" w:rsidP="00FC2F13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FC2F13" w:rsidRPr="009B210A" w:rsidRDefault="00FC2F13" w:rsidP="00FC2F13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FC2F13" w:rsidRPr="009B210A" w:rsidRDefault="00FC2F13" w:rsidP="00FC2F1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C2F13" w:rsidRPr="009B210A" w:rsidRDefault="00FC2F13" w:rsidP="00FC2F13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proofErr w:type="spellStart"/>
      <w:r w:rsidR="00243A7E">
        <w:rPr>
          <w:rFonts w:ascii="Arial" w:hAnsi="Arial" w:cs="Arial"/>
          <w:sz w:val="22"/>
          <w:szCs w:val="22"/>
        </w:rPr>
        <w:t>Żurawinek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tworzy samorząd mieszkańców Sołectwa </w:t>
      </w:r>
      <w:proofErr w:type="spellStart"/>
      <w:r w:rsidR="00243A7E">
        <w:rPr>
          <w:rFonts w:ascii="Arial" w:hAnsi="Arial" w:cs="Arial"/>
          <w:sz w:val="22"/>
          <w:szCs w:val="22"/>
        </w:rPr>
        <w:t>Żurawinek</w:t>
      </w:r>
      <w:proofErr w:type="spellEnd"/>
      <w:r w:rsidRPr="009B210A">
        <w:rPr>
          <w:rFonts w:ascii="Arial" w:hAnsi="Arial" w:cs="Arial"/>
          <w:sz w:val="22"/>
          <w:szCs w:val="22"/>
        </w:rPr>
        <w:t>.</w:t>
      </w:r>
    </w:p>
    <w:p w:rsidR="00FC2F13" w:rsidRPr="009B210A" w:rsidRDefault="00FC2F13" w:rsidP="00FC2F13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proofErr w:type="spellStart"/>
      <w:r w:rsidR="00243A7E">
        <w:rPr>
          <w:rFonts w:ascii="Arial" w:hAnsi="Arial" w:cs="Arial"/>
          <w:sz w:val="22"/>
          <w:szCs w:val="22"/>
        </w:rPr>
        <w:t>Żurawinek</w:t>
      </w:r>
      <w:proofErr w:type="spellEnd"/>
      <w:r w:rsidRPr="009B210A">
        <w:rPr>
          <w:rFonts w:ascii="Arial" w:hAnsi="Arial" w:cs="Arial"/>
          <w:sz w:val="22"/>
          <w:szCs w:val="22"/>
        </w:rPr>
        <w:t>.</w:t>
      </w:r>
    </w:p>
    <w:p w:rsidR="00FC2F13" w:rsidRPr="009B210A" w:rsidRDefault="00FC2F13" w:rsidP="00FC2F13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Obszar Sołectwa obejmuje miejscowość </w:t>
      </w:r>
      <w:proofErr w:type="spellStart"/>
      <w:r w:rsidR="00243A7E">
        <w:rPr>
          <w:rFonts w:ascii="Arial" w:hAnsi="Arial" w:cs="Arial"/>
          <w:sz w:val="22"/>
          <w:szCs w:val="22"/>
        </w:rPr>
        <w:t>Żurawinek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FC2F13" w:rsidRPr="009B210A" w:rsidRDefault="00FC2F13" w:rsidP="00FC2F13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FC2F13" w:rsidRPr="009B210A" w:rsidRDefault="00FC2F13" w:rsidP="00FC2F13">
      <w:pPr>
        <w:rPr>
          <w:rFonts w:ascii="Arial" w:hAnsi="Arial" w:cs="Arial"/>
          <w:b/>
          <w:bCs/>
          <w:sz w:val="22"/>
          <w:szCs w:val="22"/>
        </w:rPr>
      </w:pPr>
    </w:p>
    <w:p w:rsidR="00FC2F13" w:rsidRPr="009B210A" w:rsidRDefault="00FC2F13" w:rsidP="00FC2F13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FC2F13" w:rsidRPr="009B210A" w:rsidRDefault="00FC2F13" w:rsidP="00FC2F13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FC2F13" w:rsidRPr="009B210A" w:rsidRDefault="00FC2F13" w:rsidP="00FC2F13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FC2F13" w:rsidRPr="009B210A" w:rsidRDefault="00FC2F13" w:rsidP="00FC2F1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FC2F13" w:rsidRPr="009B210A" w:rsidRDefault="00FC2F13" w:rsidP="00FC2F1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FC2F13" w:rsidRPr="009B210A" w:rsidRDefault="00FC2F13" w:rsidP="00FC2F13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FC2F13" w:rsidRPr="009B210A" w:rsidRDefault="00FC2F13" w:rsidP="00FC2F13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FC2F13" w:rsidRPr="009B210A" w:rsidRDefault="00FC2F13" w:rsidP="00FC2F13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FC2F13" w:rsidRPr="009B210A" w:rsidRDefault="00FC2F13" w:rsidP="00FC2F13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FC2F13" w:rsidRPr="009B210A" w:rsidRDefault="00FC2F13" w:rsidP="00FC2F13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FC2F13" w:rsidRPr="009B210A" w:rsidRDefault="00FC2F13" w:rsidP="00FC2F13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FC2F13" w:rsidRPr="009B210A" w:rsidRDefault="00FC2F13" w:rsidP="00FC2F13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FC2F13" w:rsidRPr="009B210A" w:rsidRDefault="00FC2F13" w:rsidP="00FC2F13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FC2F13" w:rsidRPr="009B210A" w:rsidRDefault="00FC2F13" w:rsidP="00FC2F13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FC2F13" w:rsidRPr="009B210A" w:rsidRDefault="00FC2F13" w:rsidP="00FC2F13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FC2F13" w:rsidRPr="009B210A" w:rsidRDefault="00FC2F13" w:rsidP="00FC2F13">
      <w:pPr>
        <w:jc w:val="both"/>
        <w:rPr>
          <w:rFonts w:ascii="Arial" w:hAnsi="Arial" w:cs="Arial"/>
          <w:sz w:val="22"/>
          <w:szCs w:val="22"/>
        </w:rPr>
      </w:pPr>
    </w:p>
    <w:p w:rsidR="00FC2F13" w:rsidRPr="009B210A" w:rsidRDefault="00FC2F13" w:rsidP="00FC2F13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FC2F13" w:rsidRPr="009B210A" w:rsidRDefault="00FC2F13" w:rsidP="00FC2F13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FC2F13" w:rsidRPr="009B210A" w:rsidRDefault="00FC2F13" w:rsidP="00FC2F13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FC2F13" w:rsidRPr="009B210A" w:rsidRDefault="00FC2F13" w:rsidP="00FC2F13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FC2F13" w:rsidRPr="009B210A" w:rsidRDefault="00FC2F13" w:rsidP="00FC2F13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FC2F13" w:rsidRPr="009B210A" w:rsidRDefault="00FC2F13" w:rsidP="00FC2F13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243A7E">
        <w:rPr>
          <w:rFonts w:ascii="Arial" w:hAnsi="Arial" w:cs="Arial"/>
          <w:sz w:val="22"/>
          <w:szCs w:val="22"/>
        </w:rPr>
        <w:t>twa jednostkami organizacyjnymi.</w:t>
      </w:r>
    </w:p>
    <w:p w:rsidR="00FC2F13" w:rsidRPr="009B210A" w:rsidRDefault="00FC2F13" w:rsidP="00FC2F1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C2F13" w:rsidRPr="009B210A" w:rsidRDefault="00FC2F13" w:rsidP="00FC2F1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FC2F13" w:rsidRPr="009B210A" w:rsidRDefault="00FC2F13" w:rsidP="00FC2F13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FC2F13" w:rsidRPr="009B210A" w:rsidRDefault="00FC2F13" w:rsidP="00FC2F13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FC2F13" w:rsidRPr="009B210A" w:rsidRDefault="00FC2F13" w:rsidP="00FC2F13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FC2F13" w:rsidRPr="009B210A" w:rsidRDefault="00FC2F13" w:rsidP="00FC2F13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FC2F13" w:rsidRPr="009B210A" w:rsidRDefault="00FC2F13" w:rsidP="00FC2F13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FC2F13" w:rsidRPr="009B210A" w:rsidRDefault="00FC2F13" w:rsidP="00FC2F13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FC2F13" w:rsidRPr="009B210A" w:rsidRDefault="00FC2F13" w:rsidP="00FC2F13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F63E18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FC2F13" w:rsidRPr="009B210A" w:rsidRDefault="00FC2F13" w:rsidP="00FC2F1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C2F13" w:rsidRPr="009B210A" w:rsidRDefault="00FC2F13" w:rsidP="00FC2F13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243A7E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FC2F13" w:rsidRPr="009B210A" w:rsidRDefault="00FC2F13" w:rsidP="00FC2F13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FC2F13" w:rsidRPr="009B210A" w:rsidRDefault="00FC2F13" w:rsidP="00FC2F13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FC2F13" w:rsidRPr="009B210A" w:rsidRDefault="00FC2F13" w:rsidP="00FC2F13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FC2F13" w:rsidRPr="009B210A" w:rsidRDefault="00FC2F13" w:rsidP="00FC2F13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FC2F13" w:rsidRPr="009B210A" w:rsidRDefault="00FC2F13" w:rsidP="00FC2F13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FC2F13" w:rsidRPr="009B210A" w:rsidRDefault="00FC2F13" w:rsidP="00FC2F13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FC2F13" w:rsidRPr="009B210A" w:rsidRDefault="00FC2F13" w:rsidP="00FC2F1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FC2F13" w:rsidRPr="009B210A" w:rsidRDefault="00FC2F13" w:rsidP="00FC2F1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FC2F13" w:rsidRPr="009B210A" w:rsidRDefault="00FC2F13" w:rsidP="00FC2F13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FC2F13" w:rsidRPr="009B210A" w:rsidRDefault="00FC2F13" w:rsidP="00FC2F13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FC2F13" w:rsidRPr="009B210A" w:rsidRDefault="00FC2F13" w:rsidP="00FC2F13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FC2F13" w:rsidRPr="009B210A" w:rsidRDefault="00FC2F13" w:rsidP="00FC2F13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FC2F13" w:rsidRPr="009B210A" w:rsidRDefault="00FC2F13" w:rsidP="00FC2F13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FC2F13" w:rsidRPr="009B210A" w:rsidRDefault="00FC2F13" w:rsidP="00FC2F13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FC2F13" w:rsidRPr="009B210A" w:rsidRDefault="00FC2F13" w:rsidP="00FC2F1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FC2F13" w:rsidRPr="009B210A" w:rsidRDefault="00FC2F13" w:rsidP="00FC2F13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471FED4F-5EBC-4040-9965-C9B7161F433F"/>
      <w:bookmarkEnd w:id="1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FC2F13" w:rsidRPr="009B210A" w:rsidRDefault="00FC2F13" w:rsidP="00FC2F13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2" w:name="0AF4AF59-9A01-4D17-ADB4-0EF7A1F10428"/>
      <w:bookmarkEnd w:id="2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FC2F13" w:rsidRPr="009B210A" w:rsidRDefault="00FC2F13" w:rsidP="00FC2F13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FC2F13" w:rsidRPr="009B210A" w:rsidRDefault="00FC2F13" w:rsidP="00FC2F13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FC2F13" w:rsidRPr="009B210A" w:rsidRDefault="00FC2F13" w:rsidP="00FC2F13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6E76A4" w:rsidRDefault="006E76A4" w:rsidP="00FC2F13">
      <w:pPr>
        <w:jc w:val="both"/>
        <w:rPr>
          <w:rFonts w:ascii="Arial" w:hAnsi="Arial" w:cs="Arial"/>
          <w:b/>
          <w:sz w:val="22"/>
          <w:szCs w:val="22"/>
        </w:rPr>
      </w:pPr>
    </w:p>
    <w:p w:rsidR="00FC2F13" w:rsidRPr="009B210A" w:rsidRDefault="00FC2F13" w:rsidP="00FC2F13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3" w:name="bookmark_39"/>
      <w:bookmarkEnd w:id="3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FC2F13" w:rsidRPr="009B210A" w:rsidRDefault="00FC2F13" w:rsidP="00FC2F13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4" w:name="bookmark_40"/>
      <w:bookmarkEnd w:id="4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FC2F13" w:rsidRPr="009B210A" w:rsidRDefault="00FC2F13" w:rsidP="00FC2F13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FC2F13" w:rsidRPr="009B210A" w:rsidRDefault="00FC2F13" w:rsidP="00FC2F13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przygotowywanie i przedkładanie Zebraniu Wiejskiemu projektów uchwał podejmowanych przez Zebranie zgodnie z propozycją porządku obrad Zebrania ustalaną przez Sołtysa;</w:t>
      </w:r>
    </w:p>
    <w:p w:rsidR="00FC2F13" w:rsidRPr="009B210A" w:rsidRDefault="00FC2F13" w:rsidP="00FC2F13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FC2F13" w:rsidRPr="009B210A" w:rsidRDefault="00FC2F13" w:rsidP="00FC2F13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FC2F13" w:rsidRPr="009B210A" w:rsidRDefault="00FC2F13" w:rsidP="00FC2F13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FC2F13" w:rsidRPr="009B210A" w:rsidRDefault="00FC2F13" w:rsidP="00FC2F13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FC2F13" w:rsidRPr="009B210A" w:rsidRDefault="00FC2F13" w:rsidP="00FC2F13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FC2F13" w:rsidRPr="009B210A" w:rsidRDefault="00FC2F13" w:rsidP="00FC2F13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FC2F13" w:rsidRPr="009B210A" w:rsidRDefault="00FC2F13" w:rsidP="00FC2F13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FC2F13" w:rsidRPr="009B210A" w:rsidRDefault="00FC2F13" w:rsidP="00FC2F13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FC2F13" w:rsidRPr="009B210A" w:rsidRDefault="00FC2F13" w:rsidP="00FC2F13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243A7E" w:rsidRDefault="00FC2F13" w:rsidP="000E68C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243A7E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243A7E">
        <w:rPr>
          <w:rFonts w:ascii="Arial" w:hAnsi="Arial" w:cs="Arial"/>
          <w:sz w:val="22"/>
          <w:szCs w:val="22"/>
        </w:rPr>
        <w:t>;</w:t>
      </w:r>
    </w:p>
    <w:p w:rsidR="00FC2F13" w:rsidRPr="00243A7E" w:rsidRDefault="00FC2F13" w:rsidP="000E68C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243A7E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FC2F13" w:rsidRPr="009B210A" w:rsidRDefault="00FC2F13" w:rsidP="00FC2F13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3D4E59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FC2F13" w:rsidRPr="009B210A" w:rsidRDefault="00FC2F13" w:rsidP="00FC2F13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243A7E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FC2F13" w:rsidRPr="009B210A" w:rsidRDefault="00FC2F13" w:rsidP="00FC2F13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FC2F13" w:rsidRPr="009B210A" w:rsidRDefault="00FC2F13" w:rsidP="00FC2F13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FC2F13" w:rsidRPr="009B210A" w:rsidRDefault="00FC2F13" w:rsidP="00FC2F1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C2F13" w:rsidRPr="009B210A" w:rsidRDefault="00FC2F13" w:rsidP="00FC2F13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FC2F13" w:rsidRPr="009B210A" w:rsidRDefault="00FC2F13" w:rsidP="00FC2F13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FC2F13" w:rsidRPr="009B210A" w:rsidRDefault="00FC2F13" w:rsidP="00FC2F13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FC2F13" w:rsidRPr="009B210A" w:rsidRDefault="00FC2F13" w:rsidP="00FC2F13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FC2F13" w:rsidRPr="009B210A" w:rsidRDefault="00FC2F13" w:rsidP="00FC2F13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FC2F13" w:rsidRPr="009B210A" w:rsidRDefault="00FC2F13" w:rsidP="00FC2F13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FC2F13" w:rsidRPr="009B210A" w:rsidRDefault="00FC2F13" w:rsidP="00FC2F13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FC2F13" w:rsidRPr="009B210A" w:rsidRDefault="00FC2F13" w:rsidP="00FC2F13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FC2F13" w:rsidRPr="009B210A" w:rsidRDefault="00FC2F13" w:rsidP="00FC2F13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FC2F13" w:rsidRPr="009B210A" w:rsidRDefault="00FC2F13" w:rsidP="00FC2F13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FC2F13" w:rsidRPr="00243A7E" w:rsidRDefault="00FC2F13" w:rsidP="00D5677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3A7E">
        <w:rPr>
          <w:rFonts w:ascii="Arial" w:hAnsi="Arial" w:cs="Arial"/>
          <w:sz w:val="22"/>
          <w:szCs w:val="22"/>
        </w:rPr>
        <w:t xml:space="preserve">inicjowanie i pomoc w organizacji imprez wiejskich (sołeckich), w szczególności w dziedzinie kultury, sportu, rekreacji i wypoczynku. </w:t>
      </w:r>
    </w:p>
    <w:p w:rsidR="00FC2F13" w:rsidRPr="009B210A" w:rsidRDefault="00FC2F13" w:rsidP="00FC2F1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FC2F13" w:rsidRPr="009B210A" w:rsidRDefault="00FC2F13" w:rsidP="00FC2F1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FC2F13" w:rsidRPr="009B210A" w:rsidRDefault="00FC2F13" w:rsidP="00FC2F1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FC2F13" w:rsidRPr="009B210A" w:rsidRDefault="00FC2F13" w:rsidP="00FC2F1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FC2F13" w:rsidRPr="009B210A" w:rsidRDefault="00FC2F13" w:rsidP="00FC2F1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„przeciw”. Głosów „wstrzymujących się” nie bierze się pod uwagę. W przypadku równej liczby głosów „za” i „przeciw” decyduje głos Sołtysa. </w:t>
      </w:r>
    </w:p>
    <w:p w:rsidR="00FC2F13" w:rsidRPr="009B210A" w:rsidRDefault="00FC2F13" w:rsidP="00FC2F1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FC2F13" w:rsidRPr="009B210A" w:rsidRDefault="00FC2F13" w:rsidP="00FC2F1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FC2F13" w:rsidRPr="009B210A" w:rsidRDefault="00FC2F13" w:rsidP="00FC2F13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FC2F13" w:rsidRPr="009B210A" w:rsidRDefault="00FC2F13" w:rsidP="00FC2F1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FC2F13" w:rsidRPr="009B210A" w:rsidRDefault="00FC2F13" w:rsidP="00FC2F1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6E76A4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FC2F13" w:rsidRPr="009B210A" w:rsidRDefault="00FC2F13" w:rsidP="00FC2F13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FC2F13" w:rsidRPr="009B210A" w:rsidRDefault="00FC2F13" w:rsidP="00FC2F13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FC2F13" w:rsidRPr="009B210A" w:rsidRDefault="00FC2F13" w:rsidP="00FC2F13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FC2F13" w:rsidRPr="009B210A" w:rsidRDefault="00FC2F13" w:rsidP="00FC2F13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FC2F13" w:rsidRPr="009B210A" w:rsidRDefault="00FC2F13" w:rsidP="00FC2F13">
      <w:pPr>
        <w:jc w:val="both"/>
        <w:rPr>
          <w:rFonts w:ascii="Arial" w:hAnsi="Arial" w:cs="Arial"/>
          <w:sz w:val="22"/>
          <w:szCs w:val="22"/>
        </w:rPr>
      </w:pPr>
    </w:p>
    <w:p w:rsidR="00FC2F13" w:rsidRPr="009B210A" w:rsidRDefault="00FC2F13" w:rsidP="00FC2F13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FC2F13" w:rsidRPr="009B210A" w:rsidRDefault="00FC2F13" w:rsidP="00FC2F13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FC2F13" w:rsidRPr="009B210A" w:rsidRDefault="00FC2F13" w:rsidP="00FC2F13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FC2F13" w:rsidRPr="009B210A" w:rsidRDefault="00FC2F13" w:rsidP="00FC2F13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FC2F13" w:rsidRPr="009B210A" w:rsidRDefault="00FC2F13" w:rsidP="00FC2F13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FC2F13" w:rsidRPr="009B210A" w:rsidRDefault="00243A7E" w:rsidP="00FC2F13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FC2F13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FC2F13" w:rsidRPr="009B210A" w:rsidRDefault="00FC2F13" w:rsidP="00FC2F13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FC2F13" w:rsidRPr="009B210A" w:rsidRDefault="00FC2F13" w:rsidP="00FC2F13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FC2F13" w:rsidRPr="009B210A" w:rsidRDefault="00FC2F13" w:rsidP="00FC2F13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FC2F13" w:rsidRPr="009B210A" w:rsidRDefault="00FC2F13" w:rsidP="00FC2F13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FC2F13" w:rsidRPr="009B210A" w:rsidRDefault="00FC2F13" w:rsidP="00FC2F13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FC2F13" w:rsidRPr="009B210A" w:rsidRDefault="00FC2F13" w:rsidP="00FC2F13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FC2F13" w:rsidRPr="009B210A" w:rsidRDefault="00FC2F13" w:rsidP="00FC2F13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FC2F13" w:rsidRPr="009B210A" w:rsidRDefault="00FC2F13" w:rsidP="00FC2F1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243A7E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243A7E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FC2F13" w:rsidRPr="009B210A" w:rsidRDefault="00FC2F13" w:rsidP="00FC2F13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FC2F13" w:rsidRPr="009B210A" w:rsidRDefault="00FC2F13" w:rsidP="00FC2F13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243A7E">
        <w:rPr>
          <w:rFonts w:ascii="Arial" w:hAnsi="Arial" w:cs="Arial"/>
          <w:sz w:val="22"/>
          <w:szCs w:val="22"/>
        </w:rPr>
        <w:t xml:space="preserve">zgodnie z przepisami prawa. </w:t>
      </w:r>
    </w:p>
    <w:p w:rsidR="00FC2F13" w:rsidRPr="009B210A" w:rsidRDefault="00FC2F13" w:rsidP="00FC2F1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FC2F13" w:rsidRPr="009B210A" w:rsidRDefault="00FC2F13" w:rsidP="00FC2F13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FC2F13" w:rsidRPr="009B210A" w:rsidRDefault="00FC2F13" w:rsidP="00FC2F13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5" w:name="bookmark_60"/>
      <w:bookmarkEnd w:id="5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FC2F13" w:rsidRPr="009B210A" w:rsidRDefault="00FC2F13" w:rsidP="00FC2F1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wyznaczonym terminie nie uzyska się wymaganej w ust. 1 obecności, Zebranie Wiejskie dochodzi do skutku z tym samym porządkiem obrad, w tym samym dniu, po upływie 30 minut od </w:t>
      </w:r>
      <w:r w:rsidRPr="009B210A">
        <w:rPr>
          <w:rFonts w:ascii="Arial" w:hAnsi="Arial" w:cs="Arial"/>
          <w:sz w:val="22"/>
          <w:szCs w:val="22"/>
        </w:rPr>
        <w:lastRenderedPageBreak/>
        <w:t>pierwotnego terminu zebrania, bez względu na liczbę osób biorących udział w zebraniu wiejskim.</w:t>
      </w:r>
    </w:p>
    <w:p w:rsidR="00FC2F13" w:rsidRPr="009B210A" w:rsidRDefault="00FC2F13" w:rsidP="00FC2F1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FC2F13" w:rsidRPr="009B210A" w:rsidRDefault="00FC2F13" w:rsidP="00FC2F1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FC2F13" w:rsidRPr="009B210A" w:rsidRDefault="00FC2F13" w:rsidP="00FC2F13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6" w:name="bookmark_62"/>
      <w:bookmarkEnd w:id="6"/>
      <w:r w:rsidRPr="009B210A">
        <w:rPr>
          <w:rFonts w:ascii="Arial" w:hAnsi="Arial" w:cs="Arial"/>
          <w:sz w:val="22"/>
          <w:szCs w:val="22"/>
        </w:rPr>
        <w:t xml:space="preserve"> a także inne oso</w:t>
      </w:r>
      <w:r w:rsidR="004D6457">
        <w:rPr>
          <w:rFonts w:ascii="Arial" w:hAnsi="Arial" w:cs="Arial"/>
          <w:sz w:val="22"/>
          <w:szCs w:val="22"/>
        </w:rPr>
        <w:t>by zaproszone przez Sołtysa i Ra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FC2F13" w:rsidRPr="009B210A" w:rsidRDefault="00FC2F13" w:rsidP="00FC2F13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FC2F13" w:rsidRPr="009B210A" w:rsidRDefault="00FC2F13" w:rsidP="00FC2F13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3"/>
      <w:bookmarkEnd w:id="7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FC2F13" w:rsidRPr="009B210A" w:rsidRDefault="00FC2F13" w:rsidP="00FC2F13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FC2F13" w:rsidRPr="009B210A" w:rsidRDefault="00FC2F13" w:rsidP="00FC2F13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FC2F13" w:rsidRPr="009B210A" w:rsidRDefault="00FC2F13" w:rsidP="00FC2F13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FC2F13" w:rsidRPr="009B210A" w:rsidRDefault="00FC2F13" w:rsidP="00FC2F13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FC2F13" w:rsidRPr="009B210A" w:rsidRDefault="00FC2F13" w:rsidP="00FC2F13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FC2F13" w:rsidRPr="009B210A" w:rsidRDefault="00FC2F13" w:rsidP="00FC2F13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FC2F13" w:rsidRPr="009B210A" w:rsidRDefault="00FC2F13" w:rsidP="00FC2F13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FC2F13" w:rsidRPr="009B210A" w:rsidRDefault="00FC2F13" w:rsidP="00FC2F13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FC2F13" w:rsidRPr="009B210A" w:rsidRDefault="00FC2F13" w:rsidP="00FC2F13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FC2F13" w:rsidRPr="009B210A" w:rsidRDefault="00FC2F13" w:rsidP="00FC2F13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FC2F13" w:rsidRPr="009B210A" w:rsidRDefault="00FC2F13" w:rsidP="00FC2F13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FC2F13" w:rsidRPr="009B210A" w:rsidRDefault="00FC2F13" w:rsidP="00FC2F13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FC2F13" w:rsidRPr="009B210A" w:rsidRDefault="00FC2F13" w:rsidP="00FC2F13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8" w:name="bookmark_66"/>
      <w:bookmarkEnd w:id="8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FC2F13" w:rsidRPr="009B210A" w:rsidRDefault="00FC2F13" w:rsidP="00FC2F13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FC2F13" w:rsidRPr="009B210A" w:rsidRDefault="00FC2F13" w:rsidP="00FC2F13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FC2F13" w:rsidRPr="009B210A" w:rsidRDefault="00FC2F13" w:rsidP="00FC2F13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FC2F13" w:rsidRPr="009B210A" w:rsidRDefault="00FC2F13" w:rsidP="00FC2F13">
      <w:pPr>
        <w:jc w:val="both"/>
        <w:rPr>
          <w:rFonts w:ascii="Arial" w:hAnsi="Arial" w:cs="Arial"/>
          <w:sz w:val="22"/>
          <w:szCs w:val="22"/>
        </w:rPr>
      </w:pPr>
    </w:p>
    <w:p w:rsidR="00FC2F13" w:rsidRPr="009B210A" w:rsidRDefault="00FC2F13" w:rsidP="00FC2F1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FC2F13" w:rsidRPr="009B210A" w:rsidRDefault="00FC2F13" w:rsidP="00FC2F1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</w:p>
    <w:p w:rsidR="00FC2F13" w:rsidRPr="009B210A" w:rsidRDefault="00FC2F13" w:rsidP="00FC2F13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FC2F13" w:rsidRPr="009B210A" w:rsidRDefault="00FC2F13" w:rsidP="00FC2F13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FC2F13" w:rsidRPr="009B210A" w:rsidRDefault="00FC2F13" w:rsidP="00FC2F13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FC2F13" w:rsidRPr="009B210A" w:rsidRDefault="00FC2F13" w:rsidP="00FC2F1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B6BD2" w:rsidRDefault="001B6BD2" w:rsidP="001B6BD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1B6BD2" w:rsidRDefault="001B6BD2" w:rsidP="001B6BD2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1B6BD2" w:rsidRDefault="001B6BD2" w:rsidP="001B6BD2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1B6BD2" w:rsidRDefault="001B6BD2" w:rsidP="001B6BD2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1B6BD2" w:rsidRDefault="001B6BD2" w:rsidP="001B6BD2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1B6BD2" w:rsidRDefault="001B6BD2" w:rsidP="001B6BD2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1B6BD2" w:rsidRDefault="001B6BD2" w:rsidP="001B6BD2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1B6BD2" w:rsidRDefault="001B6BD2" w:rsidP="001B6BD2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1B6BD2" w:rsidRDefault="001B6BD2" w:rsidP="001B6BD2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1B6BD2" w:rsidRDefault="001B6BD2" w:rsidP="001B6BD2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1B6BD2" w:rsidRDefault="001B6BD2" w:rsidP="001B6BD2">
      <w:pPr>
        <w:jc w:val="both"/>
        <w:rPr>
          <w:rFonts w:ascii="Arial" w:hAnsi="Arial" w:cs="Arial"/>
          <w:sz w:val="22"/>
          <w:szCs w:val="22"/>
        </w:rPr>
      </w:pPr>
    </w:p>
    <w:p w:rsidR="001B6BD2" w:rsidRDefault="001B6BD2" w:rsidP="001B6BD2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1B6BD2" w:rsidRDefault="001B6BD2" w:rsidP="001B6BD2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1B6BD2" w:rsidRDefault="001B6BD2" w:rsidP="001B6BD2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1B6BD2" w:rsidRDefault="001B6BD2" w:rsidP="001B6BD2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1B6BD2" w:rsidRDefault="001B6BD2" w:rsidP="001B6BD2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1B6BD2" w:rsidRDefault="001B6BD2" w:rsidP="001B6B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1B6BD2" w:rsidRDefault="001B6BD2" w:rsidP="001B6BD2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1B6BD2" w:rsidRDefault="001B6BD2" w:rsidP="001B6BD2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1B6BD2" w:rsidRDefault="001B6BD2" w:rsidP="001B6BD2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1B6BD2" w:rsidRDefault="001B6BD2" w:rsidP="001B6BD2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1B6BD2" w:rsidRDefault="001B6BD2" w:rsidP="001B6BD2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1B6BD2" w:rsidRDefault="001B6BD2" w:rsidP="001B6BD2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1B6BD2" w:rsidRDefault="001B6BD2" w:rsidP="001B6BD2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1B6BD2" w:rsidRDefault="001B6BD2" w:rsidP="001B6BD2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1B6BD2" w:rsidRDefault="001B6BD2" w:rsidP="001B6BD2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1B6BD2" w:rsidRDefault="001B6BD2" w:rsidP="001B6BD2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1B6BD2" w:rsidRDefault="001B6BD2" w:rsidP="001B6BD2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1B6BD2" w:rsidRDefault="001B6BD2" w:rsidP="001B6BD2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1B6BD2" w:rsidRDefault="001B6BD2" w:rsidP="001B6BD2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1B6BD2" w:rsidRDefault="001B6BD2" w:rsidP="001B6BD2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1B6BD2" w:rsidRDefault="001B6BD2" w:rsidP="001B6BD2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1B6BD2" w:rsidRDefault="001B6BD2" w:rsidP="001B6BD2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1B6BD2" w:rsidRDefault="001B6BD2" w:rsidP="001B6BD2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1B6BD2" w:rsidRDefault="001B6BD2" w:rsidP="001B6BD2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1B6BD2" w:rsidRDefault="001B6BD2" w:rsidP="001B6BD2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</w:t>
      </w:r>
      <w:r w:rsidR="004D6457">
        <w:rPr>
          <w:rFonts w:ascii="Arial" w:hAnsi="Arial" w:cs="Arial"/>
          <w:sz w:val="22"/>
          <w:szCs w:val="22"/>
        </w:rPr>
        <w:t>ę tego kandydata, któr</w:t>
      </w:r>
      <w:r>
        <w:rPr>
          <w:rFonts w:ascii="Arial" w:hAnsi="Arial" w:cs="Arial"/>
          <w:sz w:val="22"/>
          <w:szCs w:val="22"/>
        </w:rPr>
        <w:t>y</w:t>
      </w:r>
      <w:r w:rsidR="004D6457" w:rsidRPr="004D6457">
        <w:rPr>
          <w:rFonts w:ascii="Arial" w:hAnsi="Arial" w:cs="Arial"/>
          <w:sz w:val="22"/>
          <w:szCs w:val="22"/>
        </w:rPr>
        <w:t xml:space="preserve"> </w:t>
      </w:r>
      <w:r w:rsidR="004D6457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1B6BD2" w:rsidRDefault="001B6BD2" w:rsidP="001B6BD2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1B6BD2" w:rsidRDefault="001B6BD2" w:rsidP="001B6BD2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1B6BD2" w:rsidRDefault="001B6BD2" w:rsidP="001B6BD2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1B6BD2" w:rsidRDefault="001B6BD2" w:rsidP="001B6BD2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1B6BD2" w:rsidRDefault="001B6BD2" w:rsidP="001B6BD2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243A7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1B6BD2" w:rsidRDefault="001B6BD2" w:rsidP="001B6BD2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</w:t>
      </w:r>
      <w:r>
        <w:rPr>
          <w:rFonts w:ascii="Arial" w:hAnsi="Arial" w:cs="Arial"/>
          <w:sz w:val="22"/>
          <w:szCs w:val="22"/>
        </w:rPr>
        <w:lastRenderedPageBreak/>
        <w:t>zebranych. Oryginał protokołu wraz z załącznikami przekazywany jest do Urzędu Gminy, a kserokopia poświadczona za zgodność z oryginałem przekazywana jest do Sołectwa  w ciągu 7 dni od daty wyborów.</w:t>
      </w:r>
    </w:p>
    <w:p w:rsidR="001B6BD2" w:rsidRDefault="001B6BD2" w:rsidP="001B6B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B6BD2" w:rsidRDefault="001B6BD2" w:rsidP="001B6B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1B6BD2" w:rsidRDefault="001B6BD2" w:rsidP="001B6BD2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1B6BD2" w:rsidRDefault="001B6BD2" w:rsidP="001B6BD2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1B6BD2" w:rsidRDefault="001B6BD2" w:rsidP="001B6BD2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1B6BD2" w:rsidRDefault="001B6BD2" w:rsidP="001B6BD2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1B6BD2" w:rsidRDefault="001B6BD2" w:rsidP="001B6BD2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1B6BD2" w:rsidRDefault="001B6BD2" w:rsidP="001B6BD2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1B6BD2" w:rsidRDefault="001B6BD2" w:rsidP="001B6BD2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9" w:name="bookmark_87"/>
      <w:bookmarkEnd w:id="9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1B6BD2" w:rsidRDefault="001B6BD2" w:rsidP="001B6BD2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1B6BD2" w:rsidRDefault="001B6BD2" w:rsidP="001B6BD2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1B6BD2" w:rsidRDefault="001B6BD2" w:rsidP="001B6BD2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1B6BD2" w:rsidRDefault="001B6BD2" w:rsidP="001B6BD2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1B6BD2" w:rsidRDefault="001B6BD2" w:rsidP="001B6BD2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243A7E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FC2F13" w:rsidRPr="009B210A" w:rsidRDefault="00FC2F13" w:rsidP="00FC2F13">
      <w:pPr>
        <w:jc w:val="both"/>
        <w:rPr>
          <w:rFonts w:ascii="Arial" w:hAnsi="Arial" w:cs="Arial"/>
          <w:sz w:val="22"/>
          <w:szCs w:val="22"/>
        </w:rPr>
      </w:pPr>
    </w:p>
    <w:p w:rsidR="00FC2F13" w:rsidRPr="009B210A" w:rsidRDefault="00FC2F13" w:rsidP="00FC2F1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FC2F13" w:rsidRPr="009B210A" w:rsidRDefault="00FC2F13" w:rsidP="00FC2F13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FC2F13" w:rsidRPr="009B210A" w:rsidRDefault="00FC2F13" w:rsidP="00FC2F13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FC2F13" w:rsidRPr="009B210A" w:rsidRDefault="00FC2F13" w:rsidP="00FC2F1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C2F13" w:rsidRPr="009B210A" w:rsidRDefault="00243A7E" w:rsidP="00FC2F1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FC2F13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FC2F13" w:rsidRPr="009B210A" w:rsidRDefault="00FC2F13" w:rsidP="006E76A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FC2F13" w:rsidRPr="009B210A" w:rsidRDefault="00FC2F13" w:rsidP="00FC2F13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FC2F13" w:rsidRPr="009B210A" w:rsidRDefault="00FC2F13" w:rsidP="00FC2F13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FC2F13" w:rsidRPr="009B210A" w:rsidRDefault="00FC2F13" w:rsidP="00FC2F13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FC2F13" w:rsidRPr="009B210A" w:rsidRDefault="00FC2F13" w:rsidP="00FC2F13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FC2F13" w:rsidRPr="009B210A" w:rsidRDefault="00FC2F13" w:rsidP="00FC2F13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FC2F13" w:rsidRPr="009B210A" w:rsidRDefault="00FC2F13" w:rsidP="00FC2F13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FC2F13" w:rsidRPr="009B210A" w:rsidRDefault="00FC2F13" w:rsidP="00FC2F13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FC2F13" w:rsidRPr="009B210A" w:rsidRDefault="00FC2F13" w:rsidP="00FC2F13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FC2F13" w:rsidRPr="009B210A" w:rsidRDefault="00FC2F13" w:rsidP="00FC2F13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243A7E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FC2F13" w:rsidRPr="009B210A" w:rsidRDefault="00FC2F13" w:rsidP="00FC2F13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 xml:space="preserve">Zebranie Wiejskie w celu dokonania wyborów uzupełniających zwołuje Wójt, nie później niż                      </w:t>
      </w:r>
      <w:r w:rsidRPr="009B210A">
        <w:rPr>
          <w:rFonts w:ascii="Arial" w:eastAsiaTheme="minorHAnsi" w:hAnsi="Arial" w:cs="Arial"/>
          <w:sz w:val="22"/>
          <w:szCs w:val="22"/>
        </w:rPr>
        <w:lastRenderedPageBreak/>
        <w:t>w ciągu 30 dni od daty wygaśnięcia mandatu lub złożenia rezygnacji.</w:t>
      </w:r>
    </w:p>
    <w:p w:rsidR="00FC2F13" w:rsidRPr="009B210A" w:rsidRDefault="00FC2F13" w:rsidP="00FC2F13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FC2F13" w:rsidRPr="009B210A" w:rsidRDefault="00FC2F13" w:rsidP="00FC2F13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FC2F13" w:rsidRPr="009B210A" w:rsidRDefault="00FC2F13" w:rsidP="00FC2F13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FC2F13" w:rsidRPr="009B210A" w:rsidRDefault="00FC2F13" w:rsidP="00FC2F13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FC2F13" w:rsidRPr="009B210A" w:rsidRDefault="00FC2F13" w:rsidP="00FC2F13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FC2F13" w:rsidRPr="009B210A" w:rsidRDefault="00FC2F13" w:rsidP="00FC2F13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FC2F13" w:rsidRPr="009B210A" w:rsidRDefault="00FC2F13" w:rsidP="00FC2F13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FC2F13" w:rsidRPr="009B210A" w:rsidRDefault="00FC2F13" w:rsidP="00FC2F13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FC2F13" w:rsidRPr="009B210A" w:rsidRDefault="00FC2F13" w:rsidP="00FC2F13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FC2F13" w:rsidRPr="009B210A" w:rsidRDefault="00FC2F13" w:rsidP="00FC2F13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FC2F13" w:rsidRPr="009B210A" w:rsidRDefault="00FC2F13" w:rsidP="00FC2F13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FC2F13" w:rsidRPr="009B210A" w:rsidRDefault="00FC2F13" w:rsidP="00FC2F13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243A7E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FC2F13" w:rsidRPr="009B210A" w:rsidRDefault="00FC2F13" w:rsidP="00FC2F13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FC2F13" w:rsidRPr="009B210A" w:rsidRDefault="00FC2F13" w:rsidP="00FC2F1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FC2F13" w:rsidRPr="009B210A" w:rsidRDefault="00FC2F13" w:rsidP="00FC2F1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FC2F13" w:rsidRPr="009B210A" w:rsidRDefault="00FC2F13" w:rsidP="00FC2F1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FC2F13" w:rsidRPr="009B210A" w:rsidRDefault="00FC2F13" w:rsidP="00FC2F1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243A7E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Wójt lub</w:t>
      </w:r>
      <w:r w:rsidR="00243A7E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FC2F13" w:rsidRPr="009B210A" w:rsidRDefault="00FC2F13" w:rsidP="00FC2F1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FC2F13" w:rsidRPr="009B210A" w:rsidRDefault="00FC2F13" w:rsidP="00FC2F1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FC2F13" w:rsidRPr="009B210A" w:rsidRDefault="00FC2F13" w:rsidP="00FC2F1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FC2F13" w:rsidRPr="009B210A" w:rsidRDefault="00FC2F13" w:rsidP="00FC2F1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FC2F13" w:rsidRPr="009B210A" w:rsidRDefault="00FC2F13" w:rsidP="00FC2F1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FC2F13" w:rsidRPr="009B210A" w:rsidRDefault="00FC2F13" w:rsidP="00FC2F13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FC2F13" w:rsidRPr="009B210A" w:rsidRDefault="00FC2F13" w:rsidP="00FC2F1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FC2F13" w:rsidRPr="009B210A" w:rsidRDefault="00FC2F13" w:rsidP="00FC2F1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C2F13" w:rsidRPr="009B210A" w:rsidRDefault="00243A7E" w:rsidP="00FC2F1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FC2F13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FC2F13" w:rsidRPr="009B210A" w:rsidRDefault="00FC2F13" w:rsidP="00FC2F1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6E76A4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FC2F13" w:rsidRPr="009B210A" w:rsidRDefault="00FC2F13" w:rsidP="00FC2F13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FC2F13" w:rsidRPr="009B210A" w:rsidRDefault="00FC2F13" w:rsidP="00FC2F13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FC2F13" w:rsidRPr="009B210A" w:rsidRDefault="00FC2F13" w:rsidP="00FC2F13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Wójt sprawuje nadzór i kontrolę osobiście lub przez upoważnione osoby działające w imieniu Wójta.</w:t>
      </w:r>
    </w:p>
    <w:p w:rsidR="00FC2F13" w:rsidRPr="009B210A" w:rsidRDefault="00FC2F13" w:rsidP="00FC2F13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FC2F13" w:rsidRPr="009B210A" w:rsidRDefault="00FC2F13" w:rsidP="00FC2F13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FC2F13" w:rsidRPr="009B210A" w:rsidRDefault="00FC2F13" w:rsidP="00FC2F13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FC2F13" w:rsidRPr="009B210A" w:rsidRDefault="00FC2F13" w:rsidP="00FC2F13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FC2F13" w:rsidRPr="009B210A" w:rsidRDefault="00FC2F13" w:rsidP="00FC2F13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FC2F13" w:rsidRPr="009B210A" w:rsidRDefault="00FC2F13" w:rsidP="00FC2F13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FC2F13" w:rsidRPr="009B210A" w:rsidRDefault="00FC2F13" w:rsidP="00FC2F13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</w:p>
    <w:p w:rsidR="00FC2F13" w:rsidRPr="009B210A" w:rsidRDefault="00FC2F13" w:rsidP="00FC2F1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C2F13" w:rsidRPr="009B210A" w:rsidRDefault="00243A7E" w:rsidP="00FC2F1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FC2F13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243A7E" w:rsidRPr="009B210A" w:rsidRDefault="00FC2F13" w:rsidP="00FC2F1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FC2F13" w:rsidRPr="009B210A" w:rsidRDefault="00FC2F13" w:rsidP="00FC2F13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FC2F13" w:rsidRPr="009B210A" w:rsidRDefault="00FC2F13" w:rsidP="00FC2F13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FC2F13" w:rsidRPr="009B210A" w:rsidRDefault="00FC2F13" w:rsidP="00FC2F1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E76A4" w:rsidRDefault="006E76A4" w:rsidP="00FC2F13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FC2F13">
        <w:rPr>
          <w:rFonts w:ascii="Arial" w:hAnsi="Arial" w:cs="Arial"/>
          <w:color w:val="000000"/>
          <w:sz w:val="22"/>
          <w:szCs w:val="22"/>
        </w:rPr>
        <w:t>Traci moc załącznik Nr 40</w:t>
      </w:r>
      <w:r w:rsidR="00FC2F13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2004 </w:t>
      </w:r>
    </w:p>
    <w:p w:rsidR="006E76A4" w:rsidRDefault="006E76A4" w:rsidP="00FC2F13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FC2F13" w:rsidRPr="009B210A">
        <w:rPr>
          <w:rFonts w:ascii="Arial" w:hAnsi="Arial" w:cs="Arial"/>
          <w:color w:val="000000"/>
          <w:sz w:val="22"/>
          <w:szCs w:val="22"/>
        </w:rPr>
        <w:t xml:space="preserve">roku w sprawie uchwalenia Statutów Sołectw Gminy Mochowo (Dziennik Urzędowy Województwa </w:t>
      </w:r>
    </w:p>
    <w:p w:rsidR="00FC2F13" w:rsidRPr="009B210A" w:rsidRDefault="006E76A4" w:rsidP="00FC2F13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FC2F13" w:rsidRPr="009B210A">
        <w:rPr>
          <w:rFonts w:ascii="Arial" w:hAnsi="Arial" w:cs="Arial"/>
          <w:color w:val="000000"/>
          <w:sz w:val="22"/>
          <w:szCs w:val="22"/>
        </w:rPr>
        <w:t>Mazowieckiego z 15 lipca 2004 roku Nr 174 poz. 4507) .</w:t>
      </w:r>
    </w:p>
    <w:p w:rsidR="00FC2F13" w:rsidRPr="009B210A" w:rsidRDefault="00FC2F13" w:rsidP="00FC2F13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FC2F13" w:rsidRPr="009B210A" w:rsidRDefault="006E76A4" w:rsidP="00FC2F13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FC2F13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FC2F13" w:rsidRPr="009B210A" w:rsidRDefault="00FC2F13" w:rsidP="00FC2F13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E76A4" w:rsidRDefault="006E76A4" w:rsidP="00FC2F13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FC2F13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FC2F13" w:rsidRPr="009B210A" w:rsidRDefault="006E76A4" w:rsidP="00FC2F13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FC2F13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FC2F13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FC2F13" w:rsidRPr="009B210A" w:rsidRDefault="00FC2F13" w:rsidP="00FC2F13">
      <w:pPr>
        <w:rPr>
          <w:rFonts w:ascii="Arial" w:hAnsi="Arial" w:cs="Arial"/>
          <w:sz w:val="22"/>
          <w:szCs w:val="22"/>
        </w:rPr>
      </w:pPr>
    </w:p>
    <w:p w:rsidR="00FC2F13" w:rsidRPr="009B210A" w:rsidRDefault="00FC2F13" w:rsidP="00FC2F13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FC2F13" w:rsidRPr="00831A1B" w:rsidRDefault="00FC2F13" w:rsidP="00FC2F13"/>
    <w:p w:rsidR="00FC2F13" w:rsidRDefault="00FC2F13" w:rsidP="00FC2F13"/>
    <w:p w:rsidR="00FC2F13" w:rsidRDefault="00FC2F13" w:rsidP="00FC2F13"/>
    <w:p w:rsidR="00FC2F13" w:rsidRDefault="00FC2F13" w:rsidP="00FC2F13"/>
    <w:p w:rsidR="00FC2F13" w:rsidRDefault="00FC2F13" w:rsidP="00FC2F13"/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01" w:rsidRDefault="00592101">
      <w:r>
        <w:separator/>
      </w:r>
    </w:p>
  </w:endnote>
  <w:endnote w:type="continuationSeparator" w:id="0">
    <w:p w:rsidR="00592101" w:rsidRDefault="0059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FC2F13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4C0D1D">
      <w:rPr>
        <w:rFonts w:cs="Tahoma"/>
        <w:noProof/>
        <w:sz w:val="18"/>
        <w:szCs w:val="18"/>
      </w:rPr>
      <w:t>9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01" w:rsidRDefault="00592101">
      <w:r>
        <w:separator/>
      </w:r>
    </w:p>
  </w:footnote>
  <w:footnote w:type="continuationSeparator" w:id="0">
    <w:p w:rsidR="00592101" w:rsidRDefault="00592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13"/>
    <w:rsid w:val="000C3D19"/>
    <w:rsid w:val="001B6BD2"/>
    <w:rsid w:val="00243A7E"/>
    <w:rsid w:val="002947DA"/>
    <w:rsid w:val="002A7EE5"/>
    <w:rsid w:val="003D4E59"/>
    <w:rsid w:val="004C0D1D"/>
    <w:rsid w:val="004D6457"/>
    <w:rsid w:val="00592101"/>
    <w:rsid w:val="006E76A4"/>
    <w:rsid w:val="009329EF"/>
    <w:rsid w:val="00B35834"/>
    <w:rsid w:val="00BE57A4"/>
    <w:rsid w:val="00F63E18"/>
    <w:rsid w:val="00FC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0E4B8-332A-41AF-922F-B8549F13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F13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C2F13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FC2F13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C2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4798</Words>
  <Characters>28792</Characters>
  <Application>Microsoft Office Word</Application>
  <DocSecurity>0</DocSecurity>
  <Lines>239</Lines>
  <Paragraphs>67</Paragraphs>
  <ScaleCrop>false</ScaleCrop>
  <Company>Sil-art Rycho444</Company>
  <LinksUpToDate>false</LinksUpToDate>
  <CharactersWithSpaces>33523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11</cp:revision>
  <dcterms:created xsi:type="dcterms:W3CDTF">2015-11-25T06:07:00Z</dcterms:created>
  <dcterms:modified xsi:type="dcterms:W3CDTF">2016-01-13T13:08:00Z</dcterms:modified>
</cp:coreProperties>
</file>