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61" w:rsidRPr="005600B5" w:rsidRDefault="00274FD3" w:rsidP="00B42061">
      <w:pPr>
        <w:jc w:val="center"/>
        <w:rPr>
          <w:rFonts w:ascii="Arial" w:hAnsi="Arial" w:cs="Arial"/>
          <w:b/>
          <w:sz w:val="22"/>
          <w:szCs w:val="22"/>
        </w:rPr>
      </w:pPr>
      <w:r w:rsidRPr="005600B5">
        <w:rPr>
          <w:rFonts w:ascii="Arial" w:hAnsi="Arial" w:cs="Arial"/>
          <w:b/>
          <w:sz w:val="22"/>
          <w:szCs w:val="22"/>
        </w:rPr>
        <w:t>UCHWAŁA Nr</w:t>
      </w:r>
      <w:r w:rsidR="00B42061" w:rsidRPr="005600B5">
        <w:rPr>
          <w:rFonts w:ascii="Arial" w:hAnsi="Arial" w:cs="Arial"/>
          <w:b/>
          <w:sz w:val="22"/>
          <w:szCs w:val="22"/>
        </w:rPr>
        <w:t xml:space="preserve"> </w:t>
      </w:r>
      <w:r w:rsidR="005600B5" w:rsidRPr="005600B5">
        <w:rPr>
          <w:rFonts w:ascii="Arial" w:hAnsi="Arial" w:cs="Arial"/>
          <w:b/>
          <w:sz w:val="22"/>
          <w:szCs w:val="22"/>
        </w:rPr>
        <w:t>141/XVII/2016</w:t>
      </w:r>
    </w:p>
    <w:p w:rsidR="00B42061" w:rsidRPr="005600B5" w:rsidRDefault="00B42061" w:rsidP="00B42061">
      <w:pPr>
        <w:jc w:val="center"/>
        <w:rPr>
          <w:rFonts w:ascii="Arial" w:hAnsi="Arial" w:cs="Arial"/>
          <w:b/>
          <w:sz w:val="22"/>
          <w:szCs w:val="22"/>
        </w:rPr>
      </w:pPr>
      <w:r w:rsidRPr="005600B5">
        <w:rPr>
          <w:rFonts w:ascii="Arial" w:hAnsi="Arial" w:cs="Arial"/>
          <w:b/>
          <w:sz w:val="22"/>
          <w:szCs w:val="22"/>
        </w:rPr>
        <w:t>RADY GMINY MOCHOWO</w:t>
      </w:r>
    </w:p>
    <w:p w:rsidR="00B42061" w:rsidRPr="009B210A" w:rsidRDefault="00B42061" w:rsidP="00B42061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5600B5">
        <w:rPr>
          <w:rFonts w:ascii="Arial" w:hAnsi="Arial" w:cs="Arial"/>
          <w:sz w:val="22"/>
          <w:szCs w:val="22"/>
        </w:rPr>
        <w:t xml:space="preserve"> 7 stycznia 2016r.</w:t>
      </w:r>
    </w:p>
    <w:p w:rsidR="00B42061" w:rsidRPr="009B210A" w:rsidRDefault="00B42061" w:rsidP="00B42061">
      <w:pPr>
        <w:jc w:val="center"/>
        <w:rPr>
          <w:rFonts w:ascii="Arial" w:hAnsi="Arial" w:cs="Arial"/>
          <w:sz w:val="22"/>
          <w:szCs w:val="22"/>
        </w:rPr>
      </w:pPr>
    </w:p>
    <w:p w:rsidR="00B42061" w:rsidRPr="009B210A" w:rsidRDefault="00B42061" w:rsidP="00B42061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 xml:space="preserve">Statutu Sołectwa </w:t>
      </w:r>
      <w:r w:rsidR="005600B5">
        <w:rPr>
          <w:rFonts w:ascii="Arial" w:hAnsi="Arial" w:cs="Arial"/>
          <w:sz w:val="22"/>
          <w:szCs w:val="22"/>
        </w:rPr>
        <w:t>Żuki</w:t>
      </w:r>
    </w:p>
    <w:p w:rsidR="00B42061" w:rsidRPr="009B210A" w:rsidRDefault="00B42061" w:rsidP="00B42061">
      <w:pPr>
        <w:rPr>
          <w:rFonts w:ascii="Arial" w:hAnsi="Arial" w:cs="Arial"/>
          <w:sz w:val="22"/>
          <w:szCs w:val="22"/>
        </w:rPr>
      </w:pPr>
    </w:p>
    <w:p w:rsidR="00B42061" w:rsidRPr="009B210A" w:rsidRDefault="00B42061" w:rsidP="00B420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r w:rsidR="005600B5">
        <w:rPr>
          <w:rFonts w:ascii="Arial" w:hAnsi="Arial" w:cs="Arial"/>
          <w:sz w:val="22"/>
          <w:szCs w:val="22"/>
        </w:rPr>
        <w:t>Żuki</w:t>
      </w:r>
      <w:r>
        <w:rPr>
          <w:rFonts w:ascii="Arial" w:hAnsi="Arial" w:cs="Arial"/>
          <w:sz w:val="22"/>
          <w:szCs w:val="22"/>
          <w:shd w:val="clear" w:color="auto" w:fill="C1FFFE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B42061" w:rsidRPr="009B210A" w:rsidRDefault="00B42061" w:rsidP="00B4206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="005600B5">
        <w:rPr>
          <w:rFonts w:ascii="Arial" w:hAnsi="Arial" w:cs="Arial"/>
          <w:b/>
          <w:bCs/>
          <w:sz w:val="22"/>
          <w:szCs w:val="22"/>
        </w:rPr>
        <w:t>ŻUKI</w:t>
      </w:r>
    </w:p>
    <w:p w:rsidR="00B42061" w:rsidRPr="009B210A" w:rsidRDefault="00B42061" w:rsidP="00B42061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B42061" w:rsidRPr="009B210A" w:rsidRDefault="00B42061" w:rsidP="0021689F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Postanowienia ogólne </w:t>
      </w:r>
    </w:p>
    <w:p w:rsidR="00B42061" w:rsidRPr="009B210A" w:rsidRDefault="00B42061" w:rsidP="00B4206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B42061" w:rsidRPr="009B210A" w:rsidRDefault="00B42061" w:rsidP="00B4206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B42061" w:rsidRPr="009B210A" w:rsidRDefault="00B42061" w:rsidP="00B4206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statucie – należy przez to rozumieć Statut Sołectwa </w:t>
      </w:r>
      <w:r>
        <w:rPr>
          <w:rFonts w:ascii="Arial" w:hAnsi="Arial" w:cs="Arial"/>
          <w:sz w:val="22"/>
          <w:szCs w:val="22"/>
        </w:rPr>
        <w:t>Ż</w:t>
      </w:r>
      <w:r w:rsidR="005600B5">
        <w:rPr>
          <w:rFonts w:ascii="Arial" w:hAnsi="Arial" w:cs="Arial"/>
          <w:sz w:val="22"/>
          <w:szCs w:val="22"/>
        </w:rPr>
        <w:t>uki</w:t>
      </w:r>
      <w:r w:rsidRPr="009B210A">
        <w:rPr>
          <w:rFonts w:ascii="Arial" w:hAnsi="Arial" w:cs="Arial"/>
          <w:sz w:val="22"/>
          <w:szCs w:val="22"/>
        </w:rPr>
        <w:t>;</w:t>
      </w:r>
    </w:p>
    <w:p w:rsidR="00B42061" w:rsidRPr="009B210A" w:rsidRDefault="00B42061" w:rsidP="00B4206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3) Sołectwie - należy przez to rozumieć Sołectwo </w:t>
      </w:r>
      <w:r w:rsidR="005600B5">
        <w:rPr>
          <w:rFonts w:ascii="Arial" w:hAnsi="Arial" w:cs="Arial"/>
          <w:sz w:val="22"/>
          <w:szCs w:val="22"/>
        </w:rPr>
        <w:t>Żuki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B42061" w:rsidRPr="009B210A" w:rsidRDefault="00B42061" w:rsidP="00B4206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B42061" w:rsidRPr="009B210A" w:rsidRDefault="00B42061" w:rsidP="00B4206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B42061" w:rsidRPr="009B210A" w:rsidRDefault="00B42061" w:rsidP="00B4206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B42061" w:rsidRPr="009B210A" w:rsidRDefault="00B42061" w:rsidP="00B420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42061" w:rsidRPr="009B210A" w:rsidRDefault="00B42061" w:rsidP="00B42061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5600B5">
        <w:rPr>
          <w:rFonts w:ascii="Arial" w:hAnsi="Arial" w:cs="Arial"/>
          <w:sz w:val="22"/>
          <w:szCs w:val="22"/>
        </w:rPr>
        <w:t>Żuki</w:t>
      </w:r>
      <w:r w:rsidRPr="009B210A">
        <w:rPr>
          <w:rFonts w:ascii="Arial" w:hAnsi="Arial" w:cs="Arial"/>
          <w:sz w:val="22"/>
          <w:szCs w:val="22"/>
        </w:rPr>
        <w:t xml:space="preserve"> tworzy samorząd mieszkańców Sołectwa </w:t>
      </w:r>
      <w:r w:rsidR="005600B5">
        <w:rPr>
          <w:rFonts w:ascii="Arial" w:hAnsi="Arial" w:cs="Arial"/>
          <w:sz w:val="22"/>
          <w:szCs w:val="22"/>
        </w:rPr>
        <w:t>Żuki</w:t>
      </w:r>
      <w:r w:rsidRPr="009B210A">
        <w:rPr>
          <w:rFonts w:ascii="Arial" w:hAnsi="Arial" w:cs="Arial"/>
          <w:sz w:val="22"/>
          <w:szCs w:val="22"/>
        </w:rPr>
        <w:t>.</w:t>
      </w:r>
    </w:p>
    <w:p w:rsidR="00B42061" w:rsidRPr="009B210A" w:rsidRDefault="00B42061" w:rsidP="00B42061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5600B5">
        <w:rPr>
          <w:rFonts w:ascii="Arial" w:hAnsi="Arial" w:cs="Arial"/>
          <w:sz w:val="22"/>
          <w:szCs w:val="22"/>
        </w:rPr>
        <w:t>Żuki</w:t>
      </w:r>
      <w:r w:rsidRPr="009B210A">
        <w:rPr>
          <w:rFonts w:ascii="Arial" w:hAnsi="Arial" w:cs="Arial"/>
          <w:sz w:val="22"/>
          <w:szCs w:val="22"/>
        </w:rPr>
        <w:t>.</w:t>
      </w:r>
    </w:p>
    <w:p w:rsidR="00B42061" w:rsidRPr="009B210A" w:rsidRDefault="00B42061" w:rsidP="00B42061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Obszar Sołectwa obejmuje miejscowość </w:t>
      </w:r>
      <w:r w:rsidR="005600B5">
        <w:rPr>
          <w:rFonts w:ascii="Arial" w:hAnsi="Arial" w:cs="Arial"/>
          <w:sz w:val="22"/>
          <w:szCs w:val="22"/>
        </w:rPr>
        <w:t>Żuki</w:t>
      </w:r>
      <w:r w:rsidRPr="009B210A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B42061" w:rsidRPr="009B210A" w:rsidRDefault="00B42061" w:rsidP="00B42061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B42061" w:rsidRPr="009B210A" w:rsidRDefault="00B42061" w:rsidP="00B42061">
      <w:pPr>
        <w:rPr>
          <w:rFonts w:ascii="Arial" w:hAnsi="Arial" w:cs="Arial"/>
          <w:b/>
          <w:bCs/>
          <w:sz w:val="22"/>
          <w:szCs w:val="22"/>
        </w:rPr>
      </w:pPr>
    </w:p>
    <w:p w:rsidR="00B42061" w:rsidRPr="009B210A" w:rsidRDefault="00B42061" w:rsidP="00B42061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B42061" w:rsidRPr="009B210A" w:rsidRDefault="00B42061" w:rsidP="00B42061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B42061" w:rsidRPr="009B210A" w:rsidRDefault="00B42061" w:rsidP="00B42061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B42061" w:rsidRPr="009B210A" w:rsidRDefault="00B42061" w:rsidP="00B4206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B42061" w:rsidRPr="009B210A" w:rsidRDefault="00B42061" w:rsidP="00B4206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B42061" w:rsidRPr="009B210A" w:rsidRDefault="00B42061" w:rsidP="00B4206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B42061" w:rsidRPr="009B210A" w:rsidRDefault="00B42061" w:rsidP="00B4206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B42061" w:rsidRPr="009B210A" w:rsidRDefault="00B42061" w:rsidP="00B4206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B42061" w:rsidRPr="009B210A" w:rsidRDefault="00B42061" w:rsidP="00B4206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B42061" w:rsidRPr="009B210A" w:rsidRDefault="00B42061" w:rsidP="00B4206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B42061" w:rsidRPr="009B210A" w:rsidRDefault="00B42061" w:rsidP="00B42061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B42061" w:rsidRPr="009B210A" w:rsidRDefault="00B42061" w:rsidP="00B4206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B42061" w:rsidRPr="009B210A" w:rsidRDefault="00B42061" w:rsidP="00B4206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B42061" w:rsidRPr="009B210A" w:rsidRDefault="00B42061" w:rsidP="00B4206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B42061" w:rsidRPr="009B210A" w:rsidRDefault="00B42061" w:rsidP="00B42061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B42061" w:rsidRPr="009B210A" w:rsidRDefault="00B42061" w:rsidP="00B42061">
      <w:pPr>
        <w:jc w:val="both"/>
        <w:rPr>
          <w:rFonts w:ascii="Arial" w:hAnsi="Arial" w:cs="Arial"/>
          <w:sz w:val="22"/>
          <w:szCs w:val="22"/>
        </w:rPr>
      </w:pPr>
    </w:p>
    <w:p w:rsidR="00B42061" w:rsidRPr="009B210A" w:rsidRDefault="00B42061" w:rsidP="00B4206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B42061" w:rsidRPr="009B210A" w:rsidRDefault="00B42061" w:rsidP="00B42061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B42061" w:rsidRPr="009B210A" w:rsidRDefault="00B42061" w:rsidP="00B42061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B42061" w:rsidRPr="009B210A" w:rsidRDefault="00B42061" w:rsidP="00B42061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B42061" w:rsidRPr="009B210A" w:rsidRDefault="00B42061" w:rsidP="00B42061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B42061" w:rsidRPr="009B210A" w:rsidRDefault="00B42061" w:rsidP="00B42061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5600B5">
        <w:rPr>
          <w:rFonts w:ascii="Arial" w:hAnsi="Arial" w:cs="Arial"/>
          <w:sz w:val="22"/>
          <w:szCs w:val="22"/>
        </w:rPr>
        <w:t>twa jednostkami organizacyjnymi.</w:t>
      </w:r>
    </w:p>
    <w:p w:rsidR="005600B5" w:rsidRDefault="005600B5" w:rsidP="00B42061">
      <w:pPr>
        <w:jc w:val="both"/>
        <w:rPr>
          <w:rFonts w:ascii="Arial" w:hAnsi="Arial" w:cs="Arial"/>
          <w:sz w:val="22"/>
          <w:szCs w:val="22"/>
        </w:rPr>
      </w:pPr>
    </w:p>
    <w:p w:rsidR="00B42061" w:rsidRPr="009B210A" w:rsidRDefault="00B42061" w:rsidP="00B420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B42061" w:rsidRPr="009B210A" w:rsidRDefault="00B42061" w:rsidP="00B42061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B42061" w:rsidRPr="009B210A" w:rsidRDefault="00B42061" w:rsidP="00B4206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B42061" w:rsidRPr="009B210A" w:rsidRDefault="00B42061" w:rsidP="00B4206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B42061" w:rsidRPr="009B210A" w:rsidRDefault="00B42061" w:rsidP="00B42061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B42061" w:rsidRPr="009B210A" w:rsidRDefault="00B42061" w:rsidP="00B42061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B42061" w:rsidRPr="009B210A" w:rsidRDefault="00B42061" w:rsidP="00B42061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B42061" w:rsidRPr="009B210A" w:rsidRDefault="00B42061" w:rsidP="00B42061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6C4582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B42061" w:rsidRPr="009B210A" w:rsidRDefault="00B42061" w:rsidP="00B420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42061" w:rsidRPr="009B210A" w:rsidRDefault="00B42061" w:rsidP="00B4206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5600B5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B42061" w:rsidRPr="009B210A" w:rsidRDefault="00B42061" w:rsidP="00B4206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B42061" w:rsidRPr="009B210A" w:rsidRDefault="00B42061" w:rsidP="00B4206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B42061" w:rsidRPr="009B210A" w:rsidRDefault="00B42061" w:rsidP="00B4206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B42061" w:rsidRPr="009B210A" w:rsidRDefault="00B42061" w:rsidP="00B42061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B42061" w:rsidRPr="009B210A" w:rsidRDefault="00B42061" w:rsidP="00B42061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B42061" w:rsidRPr="009B210A" w:rsidRDefault="00B42061" w:rsidP="00B42061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B42061" w:rsidRPr="009B210A" w:rsidRDefault="00B42061" w:rsidP="00B4206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B42061" w:rsidRPr="009B210A" w:rsidRDefault="00B42061" w:rsidP="00B4206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B42061" w:rsidRPr="009B210A" w:rsidRDefault="00B42061" w:rsidP="00B4206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B42061" w:rsidRPr="009B210A" w:rsidRDefault="00B42061" w:rsidP="00B4206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B42061" w:rsidRPr="009B210A" w:rsidRDefault="00B42061" w:rsidP="00B4206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B42061" w:rsidRPr="009B210A" w:rsidRDefault="00B42061" w:rsidP="00B4206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B42061" w:rsidRPr="009B210A" w:rsidRDefault="00B42061" w:rsidP="00B4206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B42061" w:rsidRPr="009B210A" w:rsidRDefault="00B42061" w:rsidP="00B42061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B42061" w:rsidRPr="009B210A" w:rsidRDefault="00B42061" w:rsidP="00B4206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B42061" w:rsidRPr="009B210A" w:rsidRDefault="00B42061" w:rsidP="00B4206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0" w:name="471FED4F-5EBC-4040-9965-C9B7161F433F"/>
      <w:bookmarkEnd w:id="0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B42061" w:rsidRPr="009B210A" w:rsidRDefault="00B42061" w:rsidP="00B4206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0AF4AF59-9A01-4D17-ADB4-0EF7A1F10428"/>
      <w:bookmarkEnd w:id="1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B42061" w:rsidRPr="009B210A" w:rsidRDefault="00B42061" w:rsidP="00B4206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B42061" w:rsidRPr="009B210A" w:rsidRDefault="00B42061" w:rsidP="00B4206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B42061" w:rsidRPr="009B210A" w:rsidRDefault="00B42061" w:rsidP="00B42061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21689F" w:rsidRDefault="0021689F" w:rsidP="00B42061">
      <w:pPr>
        <w:jc w:val="both"/>
        <w:rPr>
          <w:rFonts w:ascii="Arial" w:hAnsi="Arial" w:cs="Arial"/>
          <w:b/>
          <w:sz w:val="22"/>
          <w:szCs w:val="22"/>
        </w:rPr>
      </w:pPr>
    </w:p>
    <w:p w:rsidR="00B42061" w:rsidRPr="009B210A" w:rsidRDefault="00B42061" w:rsidP="00B4206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2" w:name="bookmark_39"/>
      <w:bookmarkEnd w:id="2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B42061" w:rsidRPr="009B210A" w:rsidRDefault="00B42061" w:rsidP="00B420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3" w:name="bookmark_40"/>
      <w:bookmarkEnd w:id="3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B42061" w:rsidRPr="009B210A" w:rsidRDefault="00B42061" w:rsidP="00B420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B42061" w:rsidRPr="009B210A" w:rsidRDefault="00B42061" w:rsidP="00B420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przygotowywanie i przedkładanie Zebraniu Wiejskiemu projektów uchwał podejmowanych przez Zebranie zgodnie z propozycją porządku obrad Zebrania ustalaną przez Sołtysa;</w:t>
      </w:r>
    </w:p>
    <w:p w:rsidR="00B42061" w:rsidRPr="009B210A" w:rsidRDefault="00B42061" w:rsidP="00B420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B42061" w:rsidRPr="009B210A" w:rsidRDefault="00B42061" w:rsidP="00B420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B42061" w:rsidRPr="009B210A" w:rsidRDefault="00B42061" w:rsidP="00B420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B42061" w:rsidRPr="009B210A" w:rsidRDefault="00B42061" w:rsidP="00B420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B42061" w:rsidRPr="009B210A" w:rsidRDefault="00B42061" w:rsidP="00B420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B42061" w:rsidRPr="009B210A" w:rsidRDefault="00B42061" w:rsidP="00B42061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B42061" w:rsidRPr="009B210A" w:rsidRDefault="00B42061" w:rsidP="00B420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B42061" w:rsidRPr="009B210A" w:rsidRDefault="00B42061" w:rsidP="00B420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B42061" w:rsidRPr="009B210A" w:rsidRDefault="00B42061" w:rsidP="00B420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CD5F57" w:rsidRDefault="00B42061" w:rsidP="000A10E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CD5F57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CD5F57">
        <w:rPr>
          <w:rFonts w:ascii="Arial" w:hAnsi="Arial" w:cs="Arial"/>
          <w:sz w:val="22"/>
          <w:szCs w:val="22"/>
        </w:rPr>
        <w:t>;</w:t>
      </w:r>
    </w:p>
    <w:p w:rsidR="00B42061" w:rsidRPr="00CD5F57" w:rsidRDefault="00B42061" w:rsidP="000A10EC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CD5F57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B42061" w:rsidRPr="009B210A" w:rsidRDefault="00CD5F57" w:rsidP="00B420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B42061" w:rsidRPr="009B210A">
        <w:rPr>
          <w:rFonts w:ascii="Arial" w:hAnsi="Arial" w:cs="Arial"/>
          <w:sz w:val="22"/>
          <w:szCs w:val="22"/>
        </w:rPr>
        <w:t>czestniczenie z głosem doradczym przy odbiorze inwestycji, remontów</w:t>
      </w:r>
      <w:r w:rsidR="0021689F">
        <w:rPr>
          <w:rFonts w:ascii="Arial" w:hAnsi="Arial" w:cs="Arial"/>
          <w:sz w:val="22"/>
          <w:szCs w:val="22"/>
        </w:rPr>
        <w:t xml:space="preserve"> </w:t>
      </w:r>
      <w:r w:rsidR="00B42061"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B42061" w:rsidRPr="009B210A" w:rsidRDefault="00B42061" w:rsidP="00B420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CD5F57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B42061" w:rsidRPr="009B210A" w:rsidRDefault="00B42061" w:rsidP="00B42061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B42061" w:rsidRPr="009B210A" w:rsidRDefault="00B42061" w:rsidP="00B42061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B42061" w:rsidRPr="009B210A" w:rsidRDefault="00B42061" w:rsidP="00B420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42061" w:rsidRPr="009B210A" w:rsidRDefault="00B42061" w:rsidP="00B4206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B42061" w:rsidRPr="009B210A" w:rsidRDefault="00B42061" w:rsidP="00B42061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B42061" w:rsidRPr="009B210A" w:rsidRDefault="00B42061" w:rsidP="00B42061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B42061" w:rsidRPr="009B210A" w:rsidRDefault="00B42061" w:rsidP="00B42061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B42061" w:rsidRPr="009B210A" w:rsidRDefault="00B42061" w:rsidP="00B42061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B42061" w:rsidRPr="009B210A" w:rsidRDefault="00B42061" w:rsidP="00B42061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B42061" w:rsidRPr="009B210A" w:rsidRDefault="00B42061" w:rsidP="00B4206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B42061" w:rsidRPr="009B210A" w:rsidRDefault="00B42061" w:rsidP="00B4206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B42061" w:rsidRPr="009B210A" w:rsidRDefault="00B42061" w:rsidP="00B4206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B42061" w:rsidRPr="009B210A" w:rsidRDefault="00B42061" w:rsidP="00B42061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B42061" w:rsidRPr="00CD5F57" w:rsidRDefault="00B42061" w:rsidP="00082B9A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D5F57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B42061" w:rsidRPr="009B210A" w:rsidRDefault="00B42061" w:rsidP="00B4206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B42061" w:rsidRPr="009B210A" w:rsidRDefault="00B42061" w:rsidP="00B4206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B42061" w:rsidRPr="009B210A" w:rsidRDefault="00B42061" w:rsidP="00B4206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B42061" w:rsidRPr="009B210A" w:rsidRDefault="00B42061" w:rsidP="00B4206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B42061" w:rsidRPr="009B210A" w:rsidRDefault="00B42061" w:rsidP="00B4206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„przeciw”. Głosów „wstrzymujących się” nie bierze się pod uwagę. W przypadku równej liczby głosów „za” i „przeciw” decyduje głos Sołtysa. </w:t>
      </w:r>
    </w:p>
    <w:p w:rsidR="00B42061" w:rsidRPr="009B210A" w:rsidRDefault="00B42061" w:rsidP="00B4206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B42061" w:rsidRPr="009B210A" w:rsidRDefault="00B42061" w:rsidP="00B4206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B42061" w:rsidRPr="009B210A" w:rsidRDefault="00B42061" w:rsidP="00B4206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42061" w:rsidRPr="009B210A" w:rsidRDefault="00B42061" w:rsidP="00B420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B42061" w:rsidRPr="009B210A" w:rsidRDefault="00B42061" w:rsidP="00B420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21689F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B42061" w:rsidRPr="009B210A" w:rsidRDefault="00B42061" w:rsidP="00B42061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B42061" w:rsidRPr="009B210A" w:rsidRDefault="00B42061" w:rsidP="00B42061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B42061" w:rsidRPr="009B210A" w:rsidRDefault="00B42061" w:rsidP="00B42061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B42061" w:rsidRPr="009B210A" w:rsidRDefault="00B42061" w:rsidP="00B42061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B42061" w:rsidRPr="009B210A" w:rsidRDefault="00B42061" w:rsidP="00B42061">
      <w:pPr>
        <w:jc w:val="both"/>
        <w:rPr>
          <w:rFonts w:ascii="Arial" w:hAnsi="Arial" w:cs="Arial"/>
          <w:sz w:val="22"/>
          <w:szCs w:val="22"/>
        </w:rPr>
      </w:pPr>
    </w:p>
    <w:p w:rsidR="00B42061" w:rsidRPr="009B210A" w:rsidRDefault="00B42061" w:rsidP="00B42061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B42061" w:rsidRPr="009B210A" w:rsidRDefault="00B42061" w:rsidP="00B42061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B42061" w:rsidRPr="009B210A" w:rsidRDefault="00B42061" w:rsidP="00B42061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B42061" w:rsidRPr="009B210A" w:rsidRDefault="00B42061" w:rsidP="00B42061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B42061" w:rsidRPr="009B210A" w:rsidRDefault="00B42061" w:rsidP="00B42061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B42061" w:rsidRPr="009B210A" w:rsidRDefault="006415A2" w:rsidP="00B42061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D5F57">
        <w:rPr>
          <w:rFonts w:ascii="Arial" w:hAnsi="Arial" w:cs="Arial"/>
          <w:sz w:val="22"/>
          <w:szCs w:val="22"/>
        </w:rPr>
        <w:t>o najmniej 2</w:t>
      </w:r>
      <w:r w:rsidR="00B42061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B42061" w:rsidRPr="009B210A" w:rsidRDefault="00B42061" w:rsidP="00B4206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B42061" w:rsidRPr="009B210A" w:rsidRDefault="00B42061" w:rsidP="00B4206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B42061" w:rsidRPr="009B210A" w:rsidRDefault="00B42061" w:rsidP="00B42061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B42061" w:rsidRPr="009B210A" w:rsidRDefault="00B42061" w:rsidP="00B4206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B42061" w:rsidRPr="009B210A" w:rsidRDefault="00B42061" w:rsidP="00B4206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B42061" w:rsidRPr="009B210A" w:rsidRDefault="00B42061" w:rsidP="00B42061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B42061" w:rsidRPr="009B210A" w:rsidRDefault="00B42061" w:rsidP="00B42061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B42061" w:rsidRPr="009B210A" w:rsidRDefault="00B42061" w:rsidP="00B4206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przypadkach o których mowa w ust. 1 p</w:t>
      </w:r>
      <w:r w:rsidR="00CD5F57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B42061" w:rsidRPr="009B210A" w:rsidRDefault="00B42061" w:rsidP="00B42061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B42061" w:rsidRPr="009B210A" w:rsidRDefault="00B42061" w:rsidP="00B42061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CD5F57">
        <w:rPr>
          <w:rFonts w:ascii="Arial" w:hAnsi="Arial" w:cs="Arial"/>
          <w:sz w:val="22"/>
          <w:szCs w:val="22"/>
        </w:rPr>
        <w:t xml:space="preserve">zgodnie z przepisami prawa. </w:t>
      </w:r>
    </w:p>
    <w:p w:rsidR="00B42061" w:rsidRPr="009B210A" w:rsidRDefault="00B42061" w:rsidP="00B4206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B42061" w:rsidRPr="009B210A" w:rsidRDefault="00B42061" w:rsidP="00B42061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42061" w:rsidRPr="009B210A" w:rsidRDefault="00B42061" w:rsidP="00B42061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4" w:name="bookmark_60"/>
      <w:bookmarkEnd w:id="4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B42061" w:rsidRPr="009B210A" w:rsidRDefault="00B42061" w:rsidP="00B42061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dochodzi do skutku z tym samym porządkiem obrad, w tym samym dniu, po upływie 30 minut od </w:t>
      </w:r>
      <w:r w:rsidRPr="009B210A">
        <w:rPr>
          <w:rFonts w:ascii="Arial" w:hAnsi="Arial" w:cs="Arial"/>
          <w:sz w:val="22"/>
          <w:szCs w:val="22"/>
        </w:rPr>
        <w:lastRenderedPageBreak/>
        <w:t>pierwotnego terminu zebrania, bez względu na liczbę osób biorących udział w zebraniu wiejskim.</w:t>
      </w:r>
    </w:p>
    <w:p w:rsidR="00B42061" w:rsidRPr="009B210A" w:rsidRDefault="00B42061" w:rsidP="00B42061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B42061" w:rsidRPr="009B210A" w:rsidRDefault="00B42061" w:rsidP="00B42061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B42061" w:rsidRPr="009B210A" w:rsidRDefault="00B42061" w:rsidP="00B42061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5" w:name="bookmark_62"/>
      <w:bookmarkEnd w:id="5"/>
      <w:r w:rsidRPr="009B210A">
        <w:rPr>
          <w:rFonts w:ascii="Arial" w:hAnsi="Arial" w:cs="Arial"/>
          <w:sz w:val="22"/>
          <w:szCs w:val="22"/>
        </w:rPr>
        <w:t xml:space="preserve"> a także inne osoby zaproszone przez Sołtysa i R</w:t>
      </w:r>
      <w:r w:rsidR="006415A2">
        <w:rPr>
          <w:rFonts w:ascii="Arial" w:hAnsi="Arial" w:cs="Arial"/>
          <w:sz w:val="22"/>
          <w:szCs w:val="22"/>
        </w:rPr>
        <w:t>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B42061" w:rsidRPr="009B210A" w:rsidRDefault="00B42061" w:rsidP="00B42061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B42061" w:rsidRPr="009B210A" w:rsidRDefault="00B42061" w:rsidP="00B420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6" w:name="bookmark_63"/>
      <w:bookmarkEnd w:id="6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B42061" w:rsidRPr="009B210A" w:rsidRDefault="00B42061" w:rsidP="00B420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B42061" w:rsidRPr="009B210A" w:rsidRDefault="00B42061" w:rsidP="00B420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B42061" w:rsidRPr="009B210A" w:rsidRDefault="00B42061" w:rsidP="00B420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B42061" w:rsidRPr="009B210A" w:rsidRDefault="00B42061" w:rsidP="00B420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B42061" w:rsidRPr="009B210A" w:rsidRDefault="00B42061" w:rsidP="00B420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B42061" w:rsidRPr="009B210A" w:rsidRDefault="00B42061" w:rsidP="00B420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B42061" w:rsidRPr="009B210A" w:rsidRDefault="00B42061" w:rsidP="00B420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B42061" w:rsidRPr="009B210A" w:rsidRDefault="00B42061" w:rsidP="00B420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B42061" w:rsidRPr="009B210A" w:rsidRDefault="00B42061" w:rsidP="00B42061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B42061" w:rsidRPr="009B210A" w:rsidRDefault="00B42061" w:rsidP="00B42061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B42061" w:rsidRPr="009B210A" w:rsidRDefault="00B42061" w:rsidP="00B42061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B42061" w:rsidRPr="009B210A" w:rsidRDefault="00B42061" w:rsidP="00B42061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B42061" w:rsidRPr="009B210A" w:rsidRDefault="00B42061" w:rsidP="00B42061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6"/>
      <w:bookmarkEnd w:id="7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B42061" w:rsidRPr="009B210A" w:rsidRDefault="00B42061" w:rsidP="00B42061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B42061" w:rsidRPr="009B210A" w:rsidRDefault="00B42061" w:rsidP="00B42061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B42061" w:rsidRPr="009B210A" w:rsidRDefault="00B42061" w:rsidP="00B42061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B42061" w:rsidRPr="009B210A" w:rsidRDefault="00B42061" w:rsidP="00B42061">
      <w:pPr>
        <w:jc w:val="both"/>
        <w:rPr>
          <w:rFonts w:ascii="Arial" w:hAnsi="Arial" w:cs="Arial"/>
          <w:sz w:val="22"/>
          <w:szCs w:val="22"/>
        </w:rPr>
      </w:pPr>
    </w:p>
    <w:p w:rsidR="00B42061" w:rsidRPr="009B210A" w:rsidRDefault="00B42061" w:rsidP="00B420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B42061" w:rsidRPr="009B210A" w:rsidRDefault="00B42061" w:rsidP="00B420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42061" w:rsidRPr="009B210A" w:rsidRDefault="00B42061" w:rsidP="00B42061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B42061" w:rsidRPr="009B210A" w:rsidRDefault="00B42061" w:rsidP="00B42061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B42061" w:rsidRPr="009B210A" w:rsidRDefault="00B42061" w:rsidP="00B42061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B42061" w:rsidRPr="009B210A" w:rsidRDefault="00B42061" w:rsidP="00B420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77F5E" w:rsidRDefault="00D77F5E" w:rsidP="00D77F5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D77F5E" w:rsidRDefault="00D77F5E" w:rsidP="00D77F5E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D77F5E" w:rsidRDefault="00D77F5E" w:rsidP="00D77F5E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D77F5E" w:rsidRDefault="00D77F5E" w:rsidP="00D77F5E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D77F5E" w:rsidRDefault="00D77F5E" w:rsidP="00D77F5E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D77F5E" w:rsidRDefault="00D77F5E" w:rsidP="00D77F5E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D77F5E" w:rsidRDefault="00D77F5E" w:rsidP="00D77F5E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D77F5E" w:rsidRDefault="00D77F5E" w:rsidP="00D77F5E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D77F5E" w:rsidRDefault="00D77F5E" w:rsidP="00D77F5E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D77F5E" w:rsidRDefault="00D77F5E" w:rsidP="00D77F5E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D77F5E" w:rsidRDefault="00D77F5E" w:rsidP="00D77F5E">
      <w:pPr>
        <w:jc w:val="both"/>
        <w:rPr>
          <w:rFonts w:ascii="Arial" w:hAnsi="Arial" w:cs="Arial"/>
          <w:sz w:val="22"/>
          <w:szCs w:val="22"/>
        </w:rPr>
      </w:pPr>
    </w:p>
    <w:p w:rsidR="00D77F5E" w:rsidRDefault="00D77F5E" w:rsidP="00D77F5E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D77F5E" w:rsidRDefault="00D77F5E" w:rsidP="00D77F5E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D77F5E" w:rsidRDefault="00D77F5E" w:rsidP="00D77F5E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D77F5E" w:rsidRDefault="00D77F5E" w:rsidP="00D77F5E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D77F5E" w:rsidRDefault="00D77F5E" w:rsidP="00D77F5E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D77F5E" w:rsidRDefault="00D77F5E" w:rsidP="00D77F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D77F5E" w:rsidRDefault="00D77F5E" w:rsidP="00D77F5E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D77F5E" w:rsidRDefault="00D77F5E" w:rsidP="00D77F5E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D77F5E" w:rsidRDefault="00D77F5E" w:rsidP="00D77F5E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D77F5E" w:rsidRDefault="00D77F5E" w:rsidP="00D77F5E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D77F5E" w:rsidRDefault="00D77F5E" w:rsidP="00D77F5E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D77F5E" w:rsidRDefault="00D77F5E" w:rsidP="00D77F5E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D77F5E" w:rsidRDefault="00D77F5E" w:rsidP="00D77F5E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D77F5E" w:rsidRDefault="00D77F5E" w:rsidP="00D77F5E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D77F5E" w:rsidRDefault="00D77F5E" w:rsidP="00D77F5E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D77F5E" w:rsidRDefault="00D77F5E" w:rsidP="00D77F5E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D77F5E" w:rsidRDefault="00D77F5E" w:rsidP="00D77F5E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D77F5E" w:rsidRDefault="00D77F5E" w:rsidP="00D77F5E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D77F5E" w:rsidRDefault="00D77F5E" w:rsidP="00D77F5E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D77F5E" w:rsidRDefault="00D77F5E" w:rsidP="00D77F5E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D77F5E" w:rsidRDefault="00D77F5E" w:rsidP="00D77F5E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D77F5E" w:rsidRDefault="00D77F5E" w:rsidP="00D77F5E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D77F5E" w:rsidRDefault="00D77F5E" w:rsidP="00D77F5E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D77F5E" w:rsidRDefault="00D77F5E" w:rsidP="00D77F5E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D77F5E" w:rsidRDefault="00D77F5E" w:rsidP="00D77F5E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się tego kandydata, który</w:t>
      </w:r>
      <w:r w:rsidR="006415A2" w:rsidRPr="006415A2">
        <w:rPr>
          <w:rFonts w:ascii="Arial" w:hAnsi="Arial" w:cs="Arial"/>
          <w:sz w:val="22"/>
          <w:szCs w:val="22"/>
        </w:rPr>
        <w:t xml:space="preserve"> </w:t>
      </w:r>
      <w:r w:rsidR="006415A2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D77F5E" w:rsidRDefault="00D77F5E" w:rsidP="00D77F5E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D77F5E" w:rsidRDefault="00D77F5E" w:rsidP="00D77F5E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D77F5E" w:rsidRDefault="00D77F5E" w:rsidP="00D77F5E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D77F5E" w:rsidRDefault="00D77F5E" w:rsidP="00D77F5E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D77F5E" w:rsidRDefault="00D77F5E" w:rsidP="00D77F5E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CD5F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2-10 stosuje się odpowiednio. </w:t>
      </w:r>
    </w:p>
    <w:p w:rsidR="00D77F5E" w:rsidRDefault="00D77F5E" w:rsidP="00D77F5E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przeprowadzonych wyborów Komisja sporządza protokół według wzoru określonego przez Wójta zarządzającego wybory. Nazwisko wybranego  kandydata podaje niezwłocznie do wiadomości </w:t>
      </w:r>
      <w:r>
        <w:rPr>
          <w:rFonts w:ascii="Arial" w:hAnsi="Arial" w:cs="Arial"/>
          <w:sz w:val="22"/>
          <w:szCs w:val="22"/>
        </w:rPr>
        <w:lastRenderedPageBreak/>
        <w:t>zebranych. Oryginał protokołu wraz z załącznikami przekazywany jest do Urzędu Gminy, a kserokopia poświadczona za zgodność z oryginałem przekazywana jest do Sołectwa  w ciągu 7 dni od daty wyborów.</w:t>
      </w:r>
    </w:p>
    <w:p w:rsidR="00D77F5E" w:rsidRDefault="00D77F5E" w:rsidP="00D77F5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77F5E" w:rsidRDefault="00D77F5E" w:rsidP="00D77F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D77F5E" w:rsidRDefault="00D77F5E" w:rsidP="00D77F5E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D77F5E" w:rsidRDefault="00D77F5E" w:rsidP="00D77F5E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D77F5E" w:rsidRDefault="00D77F5E" w:rsidP="00D77F5E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D77F5E" w:rsidRDefault="00D77F5E" w:rsidP="00D77F5E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D77F5E" w:rsidRDefault="00D77F5E" w:rsidP="00D77F5E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D77F5E" w:rsidRDefault="00D77F5E" w:rsidP="00D77F5E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D77F5E" w:rsidRDefault="00D77F5E" w:rsidP="00D77F5E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8" w:name="bookmark_87"/>
      <w:bookmarkEnd w:id="8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D77F5E" w:rsidRDefault="00D77F5E" w:rsidP="00D77F5E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D77F5E" w:rsidRDefault="00D77F5E" w:rsidP="00D77F5E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D77F5E" w:rsidRDefault="00D77F5E" w:rsidP="00D77F5E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D77F5E" w:rsidRDefault="00D77F5E" w:rsidP="00D77F5E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D77F5E" w:rsidRDefault="00D77F5E" w:rsidP="00D77F5E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CD5F57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B42061" w:rsidRPr="009B210A" w:rsidRDefault="00B42061" w:rsidP="00B42061">
      <w:pPr>
        <w:jc w:val="both"/>
        <w:rPr>
          <w:rFonts w:ascii="Arial" w:hAnsi="Arial" w:cs="Arial"/>
          <w:sz w:val="22"/>
          <w:szCs w:val="22"/>
        </w:rPr>
      </w:pPr>
    </w:p>
    <w:p w:rsidR="00B42061" w:rsidRPr="009B210A" w:rsidRDefault="00B42061" w:rsidP="00B4206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B42061" w:rsidRPr="009B210A" w:rsidRDefault="00B42061" w:rsidP="00B42061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B42061" w:rsidRPr="009B210A" w:rsidRDefault="00B42061" w:rsidP="00B42061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B42061" w:rsidRPr="009B210A" w:rsidRDefault="00B42061" w:rsidP="00B420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42061" w:rsidRPr="009B210A" w:rsidRDefault="00B42061" w:rsidP="00B420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</w:t>
      </w:r>
      <w:r w:rsidR="00CD5F57">
        <w:rPr>
          <w:rFonts w:ascii="Arial" w:hAnsi="Arial" w:cs="Arial"/>
          <w:b/>
          <w:bCs/>
          <w:sz w:val="22"/>
          <w:szCs w:val="22"/>
        </w:rPr>
        <w:t>6</w:t>
      </w:r>
      <w:r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B42061" w:rsidRPr="009B210A" w:rsidRDefault="00B42061" w:rsidP="002168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B42061" w:rsidRPr="009B210A" w:rsidRDefault="00B42061" w:rsidP="00B42061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B42061" w:rsidRPr="009B210A" w:rsidRDefault="00B42061" w:rsidP="00B42061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B42061" w:rsidRPr="009B210A" w:rsidRDefault="00B42061" w:rsidP="00B42061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B42061" w:rsidRPr="009B210A" w:rsidRDefault="00B42061" w:rsidP="00B42061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B42061" w:rsidRPr="009B210A" w:rsidRDefault="00B42061" w:rsidP="00B42061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B42061" w:rsidRPr="009B210A" w:rsidRDefault="00B42061" w:rsidP="00B42061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42061" w:rsidRPr="009B210A" w:rsidRDefault="00B42061" w:rsidP="00B42061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B42061" w:rsidRPr="009B210A" w:rsidRDefault="00B42061" w:rsidP="00B42061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B42061" w:rsidRPr="009B210A" w:rsidRDefault="00B42061" w:rsidP="00B42061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CD5F57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B42061" w:rsidRPr="009B210A" w:rsidRDefault="00B42061" w:rsidP="00B42061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 xml:space="preserve">Zebranie Wiejskie w celu dokonania wyborów uzupełniających zwołuje Wójt, nie później niż                      </w:t>
      </w:r>
      <w:r w:rsidRPr="009B210A">
        <w:rPr>
          <w:rFonts w:ascii="Arial" w:eastAsiaTheme="minorHAnsi" w:hAnsi="Arial" w:cs="Arial"/>
          <w:sz w:val="22"/>
          <w:szCs w:val="22"/>
        </w:rPr>
        <w:lastRenderedPageBreak/>
        <w:t>w ciągu 30 dni od daty wygaśnięcia mandatu lub złożenia rezygnacji.</w:t>
      </w:r>
    </w:p>
    <w:p w:rsidR="00B42061" w:rsidRPr="009B210A" w:rsidRDefault="00B42061" w:rsidP="00B42061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B42061" w:rsidRPr="009B210A" w:rsidRDefault="00B42061" w:rsidP="00B4206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B42061" w:rsidRPr="009B210A" w:rsidRDefault="00B42061" w:rsidP="00B4206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B42061" w:rsidRPr="009B210A" w:rsidRDefault="00B42061" w:rsidP="00B4206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B42061" w:rsidRPr="009B210A" w:rsidRDefault="00B42061" w:rsidP="00B4206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B42061" w:rsidRPr="009B210A" w:rsidRDefault="00B42061" w:rsidP="00B42061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B42061" w:rsidRPr="009B210A" w:rsidRDefault="00B42061" w:rsidP="00B42061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B42061" w:rsidRPr="009B210A" w:rsidRDefault="00B42061" w:rsidP="00B42061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B42061" w:rsidRPr="009B210A" w:rsidRDefault="00B42061" w:rsidP="00B42061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B42061" w:rsidRPr="009B210A" w:rsidRDefault="00B42061" w:rsidP="00B42061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B42061" w:rsidRPr="009B210A" w:rsidRDefault="00B42061" w:rsidP="00B42061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B42061" w:rsidRPr="009B210A" w:rsidRDefault="00B42061" w:rsidP="00B42061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CD5F57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B42061" w:rsidRPr="009B210A" w:rsidRDefault="00B42061" w:rsidP="00B42061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B42061" w:rsidRPr="009B210A" w:rsidRDefault="00B42061" w:rsidP="00B420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B42061" w:rsidRPr="009B210A" w:rsidRDefault="00B42061" w:rsidP="00B420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B42061" w:rsidRPr="009B210A" w:rsidRDefault="00B42061" w:rsidP="00B420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B42061" w:rsidRPr="009B210A" w:rsidRDefault="00B42061" w:rsidP="00B420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CD5F57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Wójt lub</w:t>
      </w:r>
      <w:r w:rsidR="00CD5F57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B42061" w:rsidRPr="009B210A" w:rsidRDefault="00B42061" w:rsidP="00B420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B42061" w:rsidRPr="009B210A" w:rsidRDefault="00B42061" w:rsidP="00B420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B42061" w:rsidRPr="009B210A" w:rsidRDefault="00B42061" w:rsidP="00B420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B42061" w:rsidRPr="009B210A" w:rsidRDefault="00B42061" w:rsidP="00B420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B42061" w:rsidRPr="009B210A" w:rsidRDefault="00B42061" w:rsidP="00B420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B42061" w:rsidRPr="009B210A" w:rsidRDefault="00B42061" w:rsidP="00B42061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B42061" w:rsidRPr="009B210A" w:rsidRDefault="00B42061" w:rsidP="00B4206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B42061" w:rsidRPr="009B210A" w:rsidRDefault="00B42061" w:rsidP="00B420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42061" w:rsidRPr="009B210A" w:rsidRDefault="00CD5F57" w:rsidP="00B4206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  <w:r w:rsidR="00B42061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B42061" w:rsidRPr="009B210A" w:rsidRDefault="00B42061" w:rsidP="00B420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21689F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B42061" w:rsidRPr="009B210A" w:rsidRDefault="00B42061" w:rsidP="00B42061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B42061" w:rsidRPr="009B210A" w:rsidRDefault="00B42061" w:rsidP="00B42061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B42061" w:rsidRPr="009B210A" w:rsidRDefault="00B42061" w:rsidP="00B420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Wójt sprawuje nadzór i kontrolę osobiście lub przez upoważnione osoby działające w imieniu Wójta.</w:t>
      </w:r>
    </w:p>
    <w:p w:rsidR="00B42061" w:rsidRPr="009B210A" w:rsidRDefault="00B42061" w:rsidP="00B420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B42061" w:rsidRPr="009B210A" w:rsidRDefault="00B42061" w:rsidP="00B420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B42061" w:rsidRPr="009B210A" w:rsidRDefault="00B42061" w:rsidP="00B420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B42061" w:rsidRPr="009B210A" w:rsidRDefault="00B42061" w:rsidP="00B420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B42061" w:rsidRPr="009B210A" w:rsidRDefault="00B42061" w:rsidP="00B420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B42061" w:rsidRPr="009B210A" w:rsidRDefault="00B42061" w:rsidP="00B420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B42061" w:rsidRPr="009B210A" w:rsidRDefault="00B42061" w:rsidP="00B4206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</w:p>
    <w:p w:rsidR="00B42061" w:rsidRPr="009B210A" w:rsidRDefault="00B42061" w:rsidP="00B420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42061" w:rsidRPr="009B210A" w:rsidRDefault="00CD5F57" w:rsidP="00B4206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B42061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CD5F57" w:rsidRPr="009B210A" w:rsidRDefault="00B42061" w:rsidP="00B420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B42061" w:rsidRPr="009B210A" w:rsidRDefault="00B42061" w:rsidP="00B42061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B210A">
        <w:rPr>
          <w:rFonts w:ascii="Arial" w:hAnsi="Arial" w:cs="Arial"/>
          <w:sz w:val="22"/>
          <w:szCs w:val="22"/>
        </w:rPr>
        <w:t xml:space="preserve"> </w:t>
      </w:r>
    </w:p>
    <w:p w:rsidR="00B42061" w:rsidRPr="009B210A" w:rsidRDefault="00B42061" w:rsidP="00B42061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B42061" w:rsidRPr="009B210A" w:rsidRDefault="00B42061" w:rsidP="00B4206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1689F" w:rsidRDefault="0021689F" w:rsidP="00B42061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B42061">
        <w:rPr>
          <w:rFonts w:ascii="Arial" w:hAnsi="Arial" w:cs="Arial"/>
          <w:color w:val="000000"/>
          <w:sz w:val="22"/>
          <w:szCs w:val="22"/>
        </w:rPr>
        <w:t>Traci moc załącznik Nr 38</w:t>
      </w:r>
      <w:r w:rsidR="00B42061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2004 </w:t>
      </w:r>
    </w:p>
    <w:p w:rsidR="0021689F" w:rsidRDefault="0021689F" w:rsidP="00B42061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B42061" w:rsidRPr="009B210A">
        <w:rPr>
          <w:rFonts w:ascii="Arial" w:hAnsi="Arial" w:cs="Arial"/>
          <w:color w:val="000000"/>
          <w:sz w:val="22"/>
          <w:szCs w:val="22"/>
        </w:rPr>
        <w:t xml:space="preserve">roku w sprawie uchwalenia Statutów Sołectw Gminy Mochowo (Dziennik Urzędowy Województwa </w:t>
      </w:r>
    </w:p>
    <w:p w:rsidR="00B42061" w:rsidRPr="009B210A" w:rsidRDefault="0021689F" w:rsidP="00B42061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B42061" w:rsidRPr="009B210A">
        <w:rPr>
          <w:rFonts w:ascii="Arial" w:hAnsi="Arial" w:cs="Arial"/>
          <w:color w:val="000000"/>
          <w:sz w:val="22"/>
          <w:szCs w:val="22"/>
        </w:rPr>
        <w:t>Mazowieckiego z 15 lipca 2004 roku Nr 174 poz. 4507) .</w:t>
      </w:r>
    </w:p>
    <w:p w:rsidR="00B42061" w:rsidRPr="009B210A" w:rsidRDefault="00B42061" w:rsidP="00B42061">
      <w:pPr>
        <w:ind w:left="1134" w:hanging="1134"/>
        <w:jc w:val="both"/>
        <w:rPr>
          <w:rFonts w:ascii="Arial" w:hAnsi="Arial" w:cs="Arial"/>
          <w:color w:val="000000"/>
          <w:sz w:val="22"/>
          <w:szCs w:val="22"/>
        </w:rPr>
      </w:pPr>
    </w:p>
    <w:p w:rsidR="00B42061" w:rsidRPr="009B210A" w:rsidRDefault="0021689F" w:rsidP="00B42061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B42061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B42061" w:rsidRPr="009B210A" w:rsidRDefault="00B42061" w:rsidP="00B42061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21689F" w:rsidRDefault="0021689F" w:rsidP="00B42061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B42061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B42061" w:rsidRPr="009B210A" w:rsidRDefault="0021689F" w:rsidP="00B42061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bookmarkStart w:id="9" w:name="_GoBack"/>
      <w:bookmarkEnd w:id="9"/>
      <w:r w:rsidR="00B42061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B42061" w:rsidRPr="009B210A">
        <w:rPr>
          <w:rFonts w:ascii="Arial" w:hAnsi="Arial" w:cs="Arial"/>
          <w:color w:val="000000"/>
          <w:sz w:val="22"/>
          <w:szCs w:val="22"/>
        </w:rPr>
        <w:t>.</w:t>
      </w:r>
    </w:p>
    <w:p w:rsidR="00B42061" w:rsidRPr="009B210A" w:rsidRDefault="00B42061" w:rsidP="00B42061">
      <w:pPr>
        <w:rPr>
          <w:rFonts w:ascii="Arial" w:hAnsi="Arial" w:cs="Arial"/>
          <w:sz w:val="22"/>
          <w:szCs w:val="22"/>
        </w:rPr>
      </w:pPr>
    </w:p>
    <w:p w:rsidR="00B42061" w:rsidRPr="009B210A" w:rsidRDefault="00B42061" w:rsidP="00B42061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:rsidR="00B42061" w:rsidRPr="00831A1B" w:rsidRDefault="00B42061" w:rsidP="00B42061"/>
    <w:p w:rsidR="00B42061" w:rsidRDefault="00B42061" w:rsidP="00B42061"/>
    <w:p w:rsidR="00B42061" w:rsidRDefault="00B42061" w:rsidP="00B42061"/>
    <w:p w:rsidR="00B42061" w:rsidRDefault="00B42061" w:rsidP="00B42061"/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DDB" w:rsidRDefault="00EF6DDB">
      <w:r>
        <w:separator/>
      </w:r>
    </w:p>
  </w:endnote>
  <w:endnote w:type="continuationSeparator" w:id="0">
    <w:p w:rsidR="00EF6DDB" w:rsidRDefault="00EF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B42061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21689F">
      <w:rPr>
        <w:rFonts w:cs="Tahoma"/>
        <w:noProof/>
        <w:sz w:val="18"/>
        <w:szCs w:val="18"/>
      </w:rPr>
      <w:t>8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DDB" w:rsidRDefault="00EF6DDB">
      <w:r>
        <w:separator/>
      </w:r>
    </w:p>
  </w:footnote>
  <w:footnote w:type="continuationSeparator" w:id="0">
    <w:p w:rsidR="00EF6DDB" w:rsidRDefault="00EF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61"/>
    <w:rsid w:val="0021689F"/>
    <w:rsid w:val="00274FD3"/>
    <w:rsid w:val="002947DA"/>
    <w:rsid w:val="002A7EE5"/>
    <w:rsid w:val="005600B5"/>
    <w:rsid w:val="006415A2"/>
    <w:rsid w:val="006C4582"/>
    <w:rsid w:val="00A264D4"/>
    <w:rsid w:val="00B42061"/>
    <w:rsid w:val="00CD5F57"/>
    <w:rsid w:val="00D77F5E"/>
    <w:rsid w:val="00EF6DDB"/>
    <w:rsid w:val="00FD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E2E6D-CBD0-40D8-B5B0-0CE89D45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061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B42061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B42061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4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4792</Words>
  <Characters>28753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8</cp:revision>
  <dcterms:created xsi:type="dcterms:W3CDTF">2015-11-25T06:04:00Z</dcterms:created>
  <dcterms:modified xsi:type="dcterms:W3CDTF">2016-01-13T09:46:00Z</dcterms:modified>
</cp:coreProperties>
</file>