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81" w:rsidRPr="009F3201" w:rsidRDefault="009F3201" w:rsidP="004D2581">
      <w:pPr>
        <w:jc w:val="center"/>
        <w:rPr>
          <w:rFonts w:ascii="Arial" w:hAnsi="Arial" w:cs="Arial"/>
          <w:b/>
          <w:sz w:val="22"/>
          <w:szCs w:val="22"/>
        </w:rPr>
      </w:pPr>
      <w:r w:rsidRPr="009F3201">
        <w:rPr>
          <w:rFonts w:ascii="Arial" w:hAnsi="Arial" w:cs="Arial"/>
          <w:b/>
          <w:sz w:val="22"/>
          <w:szCs w:val="22"/>
        </w:rPr>
        <w:t>UCHWAŁA Nr</w:t>
      </w:r>
      <w:r w:rsidR="004D2581" w:rsidRPr="009F3201">
        <w:rPr>
          <w:rFonts w:ascii="Arial" w:hAnsi="Arial" w:cs="Arial"/>
          <w:b/>
          <w:sz w:val="22"/>
          <w:szCs w:val="22"/>
        </w:rPr>
        <w:t xml:space="preserve"> </w:t>
      </w:r>
      <w:r w:rsidRPr="009F3201">
        <w:rPr>
          <w:rFonts w:ascii="Arial" w:hAnsi="Arial" w:cs="Arial"/>
          <w:b/>
          <w:sz w:val="22"/>
          <w:szCs w:val="22"/>
        </w:rPr>
        <w:t>140/XVII/2016</w:t>
      </w:r>
    </w:p>
    <w:p w:rsidR="004D2581" w:rsidRPr="009B210A" w:rsidRDefault="004D2581" w:rsidP="004D2581">
      <w:pPr>
        <w:jc w:val="center"/>
        <w:rPr>
          <w:rFonts w:ascii="Arial" w:hAnsi="Arial" w:cs="Arial"/>
          <w:sz w:val="22"/>
          <w:szCs w:val="22"/>
        </w:rPr>
      </w:pPr>
      <w:r w:rsidRPr="009F3201">
        <w:rPr>
          <w:rFonts w:ascii="Arial" w:hAnsi="Arial" w:cs="Arial"/>
          <w:b/>
          <w:sz w:val="22"/>
          <w:szCs w:val="22"/>
        </w:rPr>
        <w:t>RADY GMINY MOCHOWO</w:t>
      </w:r>
    </w:p>
    <w:p w:rsidR="004D2581" w:rsidRPr="009B210A" w:rsidRDefault="004D2581" w:rsidP="004D2581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9F3201">
        <w:rPr>
          <w:rFonts w:ascii="Arial" w:hAnsi="Arial" w:cs="Arial"/>
          <w:sz w:val="22"/>
          <w:szCs w:val="22"/>
        </w:rPr>
        <w:t xml:space="preserve"> 7 stycznia 2016r.</w:t>
      </w:r>
    </w:p>
    <w:p w:rsidR="004D2581" w:rsidRPr="009B210A" w:rsidRDefault="004D2581" w:rsidP="004D2581">
      <w:pPr>
        <w:jc w:val="center"/>
        <w:rPr>
          <w:rFonts w:ascii="Arial" w:hAnsi="Arial" w:cs="Arial"/>
          <w:sz w:val="22"/>
          <w:szCs w:val="22"/>
        </w:rPr>
      </w:pPr>
    </w:p>
    <w:p w:rsidR="004D2581" w:rsidRPr="009B210A" w:rsidRDefault="004D2581" w:rsidP="004D2581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proofErr w:type="spellStart"/>
      <w:r w:rsidR="009F3201">
        <w:rPr>
          <w:rFonts w:ascii="Arial" w:hAnsi="Arial" w:cs="Arial"/>
          <w:sz w:val="22"/>
          <w:szCs w:val="22"/>
        </w:rPr>
        <w:t>Żółtowo</w:t>
      </w:r>
      <w:proofErr w:type="spellEnd"/>
    </w:p>
    <w:p w:rsidR="004D2581" w:rsidRPr="009B210A" w:rsidRDefault="004D2581" w:rsidP="004D2581">
      <w:pPr>
        <w:rPr>
          <w:rFonts w:ascii="Arial" w:hAnsi="Arial" w:cs="Arial"/>
          <w:sz w:val="22"/>
          <w:szCs w:val="22"/>
        </w:rPr>
      </w:pP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</w:t>
      </w:r>
      <w:r w:rsidR="009F32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3201">
        <w:rPr>
          <w:rFonts w:ascii="Arial" w:hAnsi="Arial" w:cs="Arial"/>
          <w:sz w:val="22"/>
          <w:szCs w:val="22"/>
        </w:rPr>
        <w:t>Żółtowo</w:t>
      </w:r>
      <w:proofErr w:type="spellEnd"/>
      <w:r>
        <w:rPr>
          <w:rFonts w:ascii="Arial" w:hAnsi="Arial" w:cs="Arial"/>
          <w:sz w:val="22"/>
          <w:szCs w:val="22"/>
          <w:shd w:val="clear" w:color="auto" w:fill="C1FFFE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4D2581" w:rsidRPr="009B210A" w:rsidRDefault="004D2581" w:rsidP="004D25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9F3201">
        <w:rPr>
          <w:rFonts w:ascii="Arial" w:hAnsi="Arial" w:cs="Arial"/>
          <w:b/>
          <w:bCs/>
          <w:sz w:val="22"/>
          <w:szCs w:val="22"/>
        </w:rPr>
        <w:t>ŻÓŁTOWO</w:t>
      </w:r>
    </w:p>
    <w:p w:rsidR="004D2581" w:rsidRPr="009B210A" w:rsidRDefault="004D2581" w:rsidP="004D258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4D2581" w:rsidRPr="009B210A" w:rsidRDefault="004D2581" w:rsidP="00874E2C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4D2581" w:rsidRPr="009B210A" w:rsidRDefault="004D2581" w:rsidP="004D258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4D2581" w:rsidRPr="009B210A" w:rsidRDefault="004D2581" w:rsidP="004D258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proofErr w:type="spellStart"/>
      <w:r w:rsidR="009F3201">
        <w:rPr>
          <w:rFonts w:ascii="Arial" w:hAnsi="Arial" w:cs="Arial"/>
          <w:sz w:val="22"/>
          <w:szCs w:val="22"/>
        </w:rPr>
        <w:t>Żółtowo</w:t>
      </w:r>
      <w:proofErr w:type="spellEnd"/>
      <w:r w:rsidRPr="009B210A">
        <w:rPr>
          <w:rFonts w:ascii="Arial" w:hAnsi="Arial" w:cs="Arial"/>
          <w:sz w:val="22"/>
          <w:szCs w:val="22"/>
        </w:rPr>
        <w:t>;</w:t>
      </w:r>
    </w:p>
    <w:p w:rsidR="004D2581" w:rsidRPr="009B210A" w:rsidRDefault="004D2581" w:rsidP="004D258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3) Sołectwie - należy przez to rozumieć Sołectwo</w:t>
      </w:r>
      <w:r w:rsidR="009F32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3201">
        <w:rPr>
          <w:rFonts w:ascii="Arial" w:hAnsi="Arial" w:cs="Arial"/>
          <w:sz w:val="22"/>
          <w:szCs w:val="22"/>
        </w:rPr>
        <w:t>Żółtowo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4D2581" w:rsidRPr="009B210A" w:rsidRDefault="004D2581" w:rsidP="004D258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4D2581" w:rsidRPr="009B210A" w:rsidRDefault="004D2581" w:rsidP="004D258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4D2581" w:rsidRPr="009B210A" w:rsidRDefault="004D2581" w:rsidP="004D258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2581" w:rsidRPr="009B210A" w:rsidRDefault="004D2581" w:rsidP="004D2581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proofErr w:type="spellStart"/>
      <w:r w:rsidR="009F3201">
        <w:rPr>
          <w:rFonts w:ascii="Arial" w:hAnsi="Arial" w:cs="Arial"/>
          <w:sz w:val="22"/>
          <w:szCs w:val="22"/>
        </w:rPr>
        <w:t>Żółtowo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proofErr w:type="spellStart"/>
      <w:r w:rsidR="009F3201">
        <w:rPr>
          <w:rFonts w:ascii="Arial" w:hAnsi="Arial" w:cs="Arial"/>
          <w:sz w:val="22"/>
          <w:szCs w:val="22"/>
        </w:rPr>
        <w:t>Żółtowo</w:t>
      </w:r>
      <w:proofErr w:type="spellEnd"/>
      <w:r w:rsidRPr="009B210A">
        <w:rPr>
          <w:rFonts w:ascii="Arial" w:hAnsi="Arial" w:cs="Arial"/>
          <w:sz w:val="22"/>
          <w:szCs w:val="22"/>
        </w:rPr>
        <w:t>.</w:t>
      </w:r>
    </w:p>
    <w:p w:rsidR="004D2581" w:rsidRPr="009B210A" w:rsidRDefault="004D2581" w:rsidP="004D2581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proofErr w:type="spellStart"/>
      <w:r w:rsidR="009F3201">
        <w:rPr>
          <w:rFonts w:ascii="Arial" w:hAnsi="Arial" w:cs="Arial"/>
          <w:sz w:val="22"/>
          <w:szCs w:val="22"/>
        </w:rPr>
        <w:t>Żółtowo</w:t>
      </w:r>
      <w:proofErr w:type="spellEnd"/>
      <w:r w:rsidRPr="009B210A">
        <w:rPr>
          <w:rFonts w:ascii="Arial" w:hAnsi="Arial" w:cs="Arial"/>
          <w:sz w:val="22"/>
          <w:szCs w:val="22"/>
        </w:rPr>
        <w:t>.</w:t>
      </w:r>
    </w:p>
    <w:p w:rsidR="004D2581" w:rsidRPr="009B210A" w:rsidRDefault="004D2581" w:rsidP="004D2581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proofErr w:type="spellStart"/>
      <w:r w:rsidR="009F3201">
        <w:rPr>
          <w:rFonts w:ascii="Arial" w:hAnsi="Arial" w:cs="Arial"/>
          <w:sz w:val="22"/>
          <w:szCs w:val="22"/>
        </w:rPr>
        <w:t>Żółtowo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4D2581" w:rsidRPr="009B210A" w:rsidRDefault="004D2581" w:rsidP="004D2581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4D2581" w:rsidRPr="009B210A" w:rsidRDefault="004D2581" w:rsidP="004D2581">
      <w:pPr>
        <w:rPr>
          <w:rFonts w:ascii="Arial" w:hAnsi="Arial" w:cs="Arial"/>
          <w:b/>
          <w:bCs/>
          <w:sz w:val="22"/>
          <w:szCs w:val="22"/>
        </w:rPr>
      </w:pPr>
    </w:p>
    <w:p w:rsidR="004D2581" w:rsidRPr="009B210A" w:rsidRDefault="004D2581" w:rsidP="004D258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4D2581" w:rsidRPr="009B210A" w:rsidRDefault="004D2581" w:rsidP="004D258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4D2581" w:rsidRPr="009B210A" w:rsidRDefault="004D2581" w:rsidP="004D2581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4D2581" w:rsidRPr="009B210A" w:rsidRDefault="004D2581" w:rsidP="004D258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4D2581" w:rsidRPr="009B210A" w:rsidRDefault="004D2581" w:rsidP="004D258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4D2581" w:rsidRPr="009B210A" w:rsidRDefault="004D2581" w:rsidP="004D258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4D2581" w:rsidRPr="009B210A" w:rsidRDefault="004D2581" w:rsidP="004D258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4D2581" w:rsidRPr="009B210A" w:rsidRDefault="004D2581" w:rsidP="004D258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4D2581" w:rsidRPr="009B210A" w:rsidRDefault="004D2581" w:rsidP="004D258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4D2581" w:rsidRPr="009B210A" w:rsidRDefault="004D2581" w:rsidP="004D258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4D2581" w:rsidRPr="009B210A" w:rsidRDefault="004D2581" w:rsidP="004D258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4D2581" w:rsidRPr="009B210A" w:rsidRDefault="004D2581" w:rsidP="004D258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4D2581" w:rsidRPr="009B210A" w:rsidRDefault="004D2581" w:rsidP="004D258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4D2581" w:rsidRPr="009B210A" w:rsidRDefault="004D2581" w:rsidP="004D258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4D2581" w:rsidRPr="009B210A" w:rsidRDefault="004D2581" w:rsidP="004D258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4D2581" w:rsidRPr="009B210A" w:rsidRDefault="004D2581" w:rsidP="004D258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4D2581" w:rsidRPr="009B210A" w:rsidRDefault="004D2581" w:rsidP="004D258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4D2581" w:rsidRPr="009B210A" w:rsidRDefault="004D2581" w:rsidP="004D258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4D2581" w:rsidRPr="009B210A" w:rsidRDefault="004D2581" w:rsidP="004D258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4D2581" w:rsidRPr="009B210A" w:rsidRDefault="004D2581" w:rsidP="004D258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9F3201">
        <w:rPr>
          <w:rFonts w:ascii="Arial" w:hAnsi="Arial" w:cs="Arial"/>
          <w:sz w:val="22"/>
          <w:szCs w:val="22"/>
        </w:rPr>
        <w:t>twa jednostkami organizacyjnymi.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4D2581" w:rsidRPr="009B210A" w:rsidRDefault="004D2581" w:rsidP="004D2581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4D2581" w:rsidRPr="009B210A" w:rsidRDefault="004D2581" w:rsidP="004D2581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4D2581" w:rsidRPr="009B210A" w:rsidRDefault="004D2581" w:rsidP="004D2581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4D2581" w:rsidRPr="009B210A" w:rsidRDefault="004D2581" w:rsidP="004D2581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D10E6C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9F3201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4D2581" w:rsidRPr="009B210A" w:rsidRDefault="004D2581" w:rsidP="004D258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4D2581" w:rsidRPr="009B210A" w:rsidRDefault="004D2581" w:rsidP="004D258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4D2581" w:rsidRPr="009B210A" w:rsidRDefault="004D2581" w:rsidP="004D258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4D2581" w:rsidRPr="009B210A" w:rsidRDefault="004D2581" w:rsidP="004D2581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4D2581" w:rsidRPr="009B210A" w:rsidRDefault="004D2581" w:rsidP="004D2581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4D2581" w:rsidRPr="009B210A" w:rsidRDefault="004D2581" w:rsidP="004D2581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4D2581" w:rsidRPr="009B210A" w:rsidRDefault="004D2581" w:rsidP="004D258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4D2581" w:rsidRPr="009B210A" w:rsidRDefault="004D2581" w:rsidP="004D258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4D2581" w:rsidRPr="009B210A" w:rsidRDefault="004D2581" w:rsidP="004D258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4D2581" w:rsidRPr="009B210A" w:rsidRDefault="004D2581" w:rsidP="004D258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4D2581" w:rsidRPr="009B210A" w:rsidRDefault="004D2581" w:rsidP="004D258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4D2581" w:rsidRPr="009B210A" w:rsidRDefault="004D2581" w:rsidP="004D258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4D2581" w:rsidRPr="009B210A" w:rsidRDefault="004D2581" w:rsidP="004D258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4D2581" w:rsidRPr="009B210A" w:rsidRDefault="004D2581" w:rsidP="004D258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4D2581" w:rsidRPr="009B210A" w:rsidRDefault="004D2581" w:rsidP="004D258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4D2581" w:rsidRPr="009B210A" w:rsidRDefault="004D2581" w:rsidP="004D258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4D2581" w:rsidRPr="009B210A" w:rsidRDefault="004D2581" w:rsidP="004D258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4D2581" w:rsidRPr="009B210A" w:rsidRDefault="004D2581" w:rsidP="004D258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4D2581" w:rsidRPr="009B210A" w:rsidRDefault="004D2581" w:rsidP="004D258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4D2581" w:rsidRPr="009B210A" w:rsidRDefault="004D2581" w:rsidP="004D258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874E2C" w:rsidRDefault="00874E2C" w:rsidP="004D2581">
      <w:pPr>
        <w:jc w:val="both"/>
        <w:rPr>
          <w:rFonts w:ascii="Arial" w:hAnsi="Arial" w:cs="Arial"/>
          <w:b/>
          <w:sz w:val="22"/>
          <w:szCs w:val="22"/>
        </w:rPr>
      </w:pP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4D2581" w:rsidRPr="009B210A" w:rsidRDefault="004D2581" w:rsidP="004D2581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9F3201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874E2C">
        <w:rPr>
          <w:rFonts w:ascii="Arial" w:hAnsi="Arial" w:cs="Arial"/>
          <w:sz w:val="22"/>
          <w:szCs w:val="22"/>
        </w:rPr>
        <w:t xml:space="preserve"> i</w:t>
      </w:r>
      <w:r w:rsidRPr="009B210A">
        <w:rPr>
          <w:rFonts w:ascii="Arial" w:hAnsi="Arial" w:cs="Arial"/>
          <w:sz w:val="22"/>
          <w:szCs w:val="22"/>
        </w:rPr>
        <w:t xml:space="preserve"> innych zadań wykonywanych przez Gminę na terenie Sołectwa;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9F3201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4D2581" w:rsidRPr="009B210A" w:rsidRDefault="004D2581" w:rsidP="004D258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4D2581" w:rsidRPr="009B210A" w:rsidRDefault="004D2581" w:rsidP="004D2581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4D2581" w:rsidRPr="009B210A" w:rsidRDefault="004D2581" w:rsidP="004D2581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4D2581" w:rsidRPr="009B210A" w:rsidRDefault="004D2581" w:rsidP="004D2581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4D2581" w:rsidRPr="009B210A" w:rsidRDefault="004D2581" w:rsidP="004D2581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4D2581" w:rsidRPr="009B210A" w:rsidRDefault="004D2581" w:rsidP="004D2581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4D2581" w:rsidRPr="009B210A" w:rsidRDefault="004D2581" w:rsidP="004D2581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4D2581" w:rsidRPr="009B210A" w:rsidRDefault="004D2581" w:rsidP="004D258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4D2581" w:rsidRPr="009B210A" w:rsidRDefault="004D2581" w:rsidP="004D258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4D2581" w:rsidRPr="009B210A" w:rsidRDefault="004D2581" w:rsidP="004D258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4D2581" w:rsidRPr="009B210A" w:rsidRDefault="004D2581" w:rsidP="004D258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4D2581" w:rsidRPr="009F3201" w:rsidRDefault="004D2581" w:rsidP="00C910D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F3201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4D2581" w:rsidRPr="009B210A" w:rsidRDefault="004D2581" w:rsidP="004D25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4D2581" w:rsidRPr="009B210A" w:rsidRDefault="004D2581" w:rsidP="004D25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4D2581" w:rsidRPr="009B210A" w:rsidRDefault="004D2581" w:rsidP="004D25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4D2581" w:rsidRPr="009B210A" w:rsidRDefault="004D2581" w:rsidP="004D25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4D2581" w:rsidRPr="009B210A" w:rsidRDefault="004D2581" w:rsidP="004D25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4D2581" w:rsidRPr="009B210A" w:rsidRDefault="004D2581" w:rsidP="004D25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4D2581" w:rsidRPr="009B210A" w:rsidRDefault="004D2581" w:rsidP="004D25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4D2581" w:rsidRPr="009B210A" w:rsidRDefault="004D2581" w:rsidP="004D25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874E2C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4D2581" w:rsidRPr="009B210A" w:rsidRDefault="004D2581" w:rsidP="004D2581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4D2581" w:rsidRPr="009B210A" w:rsidRDefault="004D2581" w:rsidP="004D2581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4D2581" w:rsidRPr="009B210A" w:rsidRDefault="004D2581" w:rsidP="004D2581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4D2581" w:rsidRPr="009B210A" w:rsidRDefault="004D2581" w:rsidP="004D2581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4D2581" w:rsidRPr="009B210A" w:rsidRDefault="004D2581" w:rsidP="004D2581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4D2581" w:rsidRPr="009B210A" w:rsidRDefault="004D2581" w:rsidP="004D2581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4D2581" w:rsidRPr="009B210A" w:rsidRDefault="004D2581" w:rsidP="004D258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4D2581" w:rsidRPr="009B210A" w:rsidRDefault="00716809" w:rsidP="004D258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2581" w:rsidRPr="009B210A">
        <w:rPr>
          <w:rFonts w:ascii="Arial" w:hAnsi="Arial" w:cs="Arial"/>
          <w:sz w:val="22"/>
          <w:szCs w:val="22"/>
        </w:rPr>
        <w:t xml:space="preserve"> Wójta lub Rady Gminy;</w:t>
      </w:r>
    </w:p>
    <w:p w:rsidR="004D2581" w:rsidRPr="009B210A" w:rsidRDefault="00716809" w:rsidP="004D258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F3201">
        <w:rPr>
          <w:rFonts w:ascii="Arial" w:hAnsi="Arial" w:cs="Arial"/>
          <w:sz w:val="22"/>
          <w:szCs w:val="22"/>
        </w:rPr>
        <w:t xml:space="preserve"> co najmniej 2</w:t>
      </w:r>
      <w:r w:rsidR="004D2581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4D2581" w:rsidRPr="009B210A" w:rsidRDefault="004D2581" w:rsidP="004D258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4D2581" w:rsidRPr="009B210A" w:rsidRDefault="004D2581" w:rsidP="004D258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4D2581" w:rsidRPr="009B210A" w:rsidRDefault="004D2581" w:rsidP="004D2581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4D2581" w:rsidRPr="009B210A" w:rsidRDefault="004D2581" w:rsidP="004D258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4D2581" w:rsidRPr="009B210A" w:rsidRDefault="004D2581" w:rsidP="004D258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4D2581" w:rsidRPr="009B210A" w:rsidRDefault="004D2581" w:rsidP="004D258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4D2581" w:rsidRPr="009B210A" w:rsidRDefault="004D2581" w:rsidP="004D2581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4D2581" w:rsidRPr="009B210A" w:rsidRDefault="004D2581" w:rsidP="004D258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9F3201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9F3201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4D2581" w:rsidRPr="009B210A" w:rsidRDefault="004D2581" w:rsidP="004D2581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4D2581" w:rsidRPr="009B210A" w:rsidRDefault="004D2581" w:rsidP="004D2581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9F3201">
        <w:rPr>
          <w:rFonts w:ascii="Arial" w:hAnsi="Arial" w:cs="Arial"/>
          <w:sz w:val="22"/>
          <w:szCs w:val="22"/>
        </w:rPr>
        <w:t xml:space="preserve">zgodnie z przepisami prawa. </w:t>
      </w:r>
    </w:p>
    <w:p w:rsidR="004D2581" w:rsidRPr="009B210A" w:rsidRDefault="004D2581" w:rsidP="004D258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4D2581" w:rsidRPr="009B210A" w:rsidRDefault="004D2581" w:rsidP="004D2581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D2581" w:rsidRPr="009B210A" w:rsidRDefault="004D2581" w:rsidP="004D2581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4D2581" w:rsidRPr="009B210A" w:rsidRDefault="004D2581" w:rsidP="004D258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4D2581" w:rsidRPr="009B210A" w:rsidRDefault="004D2581" w:rsidP="004D258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4D2581" w:rsidRPr="009B210A" w:rsidRDefault="004D2581" w:rsidP="004D258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4D2581" w:rsidRPr="009B210A" w:rsidRDefault="004D2581" w:rsidP="004D2581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716809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4D2581" w:rsidRPr="009B210A" w:rsidRDefault="004D2581" w:rsidP="004D2581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4D2581" w:rsidRPr="009B210A" w:rsidRDefault="004D2581" w:rsidP="004D258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4D2581" w:rsidRPr="009B210A" w:rsidRDefault="004D2581" w:rsidP="004D258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4D2581" w:rsidRPr="009B210A" w:rsidRDefault="004D2581" w:rsidP="004D258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4D2581" w:rsidRPr="009B210A" w:rsidRDefault="004D2581" w:rsidP="004D258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4D2581" w:rsidRPr="009B210A" w:rsidRDefault="004D2581" w:rsidP="004D258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4D2581" w:rsidRPr="009B210A" w:rsidRDefault="004D2581" w:rsidP="004D258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4D2581" w:rsidRPr="009B210A" w:rsidRDefault="004D2581" w:rsidP="004D258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4D2581" w:rsidRPr="009B210A" w:rsidRDefault="004D2581" w:rsidP="004D258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4D2581" w:rsidRPr="009B210A" w:rsidRDefault="004D2581" w:rsidP="004D258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4D2581" w:rsidRPr="009B210A" w:rsidRDefault="004D2581" w:rsidP="004D258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4D2581" w:rsidRPr="009B210A" w:rsidRDefault="004D2581" w:rsidP="004D2581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4D2581" w:rsidRPr="009B210A" w:rsidRDefault="004D2581" w:rsidP="004D258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4D2581" w:rsidRPr="009B210A" w:rsidRDefault="004D2581" w:rsidP="004D258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4D2581" w:rsidRPr="009B210A" w:rsidRDefault="004D2581" w:rsidP="004D258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4D2581" w:rsidRPr="009B210A" w:rsidRDefault="004D2581" w:rsidP="004D2581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4D2581" w:rsidRPr="009B210A" w:rsidRDefault="004D2581" w:rsidP="004D258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4D2581" w:rsidRPr="009B210A" w:rsidRDefault="004D2581" w:rsidP="004D2581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4D2581" w:rsidRPr="009B210A" w:rsidRDefault="004D2581" w:rsidP="004D2581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4D2581" w:rsidRPr="009B210A" w:rsidRDefault="004D2581" w:rsidP="004D2581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4D2581" w:rsidRPr="009B210A" w:rsidRDefault="004D2581" w:rsidP="004D2581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B1769" w:rsidRDefault="00EB1769" w:rsidP="00EB176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EB1769" w:rsidRDefault="00EB1769" w:rsidP="00EB1769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EB1769" w:rsidRDefault="00EB1769" w:rsidP="00EB1769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EB1769" w:rsidRDefault="00EB1769" w:rsidP="00EB1769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EB1769" w:rsidRDefault="00EB1769" w:rsidP="00EB1769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EB1769" w:rsidRDefault="00EB1769" w:rsidP="00EB1769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EB1769" w:rsidRDefault="00EB1769" w:rsidP="00EB1769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EB1769" w:rsidRDefault="00EB1769" w:rsidP="00EB1769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EB1769" w:rsidRDefault="00EB1769" w:rsidP="00EB1769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EB1769" w:rsidRDefault="00EB1769" w:rsidP="00EB1769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EB1769" w:rsidRDefault="00EB1769" w:rsidP="00EB1769">
      <w:pPr>
        <w:jc w:val="both"/>
        <w:rPr>
          <w:rFonts w:ascii="Arial" w:hAnsi="Arial" w:cs="Arial"/>
          <w:sz w:val="22"/>
          <w:szCs w:val="22"/>
        </w:rPr>
      </w:pPr>
    </w:p>
    <w:p w:rsidR="00EB1769" w:rsidRDefault="00EB1769" w:rsidP="00EB1769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EB1769" w:rsidRDefault="00EB1769" w:rsidP="00EB176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EB1769" w:rsidRDefault="00EB1769" w:rsidP="00EB176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EB1769" w:rsidRDefault="00EB1769" w:rsidP="00EB176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EB1769" w:rsidRDefault="00EB1769" w:rsidP="00EB1769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EB1769" w:rsidRDefault="00EB1769" w:rsidP="00EB17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EB1769" w:rsidRDefault="00EB1769" w:rsidP="00EB1769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EB1769" w:rsidRDefault="00EB1769" w:rsidP="00EB1769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EB1769" w:rsidRDefault="00EB1769" w:rsidP="00EB1769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EB1769" w:rsidRDefault="00EB1769" w:rsidP="00EB1769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EB1769" w:rsidRDefault="00EB1769" w:rsidP="00EB176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EB1769" w:rsidRDefault="00EB1769" w:rsidP="00EB176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EB1769" w:rsidRDefault="00EB1769" w:rsidP="00EB176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EB1769" w:rsidRDefault="00EB1769" w:rsidP="00EB176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EB1769" w:rsidRDefault="00EB1769" w:rsidP="00EB176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EB1769" w:rsidRDefault="00EB1769" w:rsidP="00EB176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EB1769" w:rsidRDefault="00EB1769" w:rsidP="00EB176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EB1769" w:rsidRDefault="00EB1769" w:rsidP="00EB176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EB1769" w:rsidRDefault="00EB1769" w:rsidP="00EB176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EB1769" w:rsidRDefault="00EB1769" w:rsidP="00EB176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EB1769" w:rsidRDefault="00EB1769" w:rsidP="00EB1769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EB1769" w:rsidRDefault="00EB1769" w:rsidP="00EB1769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EB1769" w:rsidRDefault="00EB1769" w:rsidP="00EB1769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EB1769" w:rsidRDefault="00EB1769" w:rsidP="00EB1769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EB1769" w:rsidRDefault="00EB1769" w:rsidP="00EB176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716809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716809" w:rsidRPr="00716809">
        <w:rPr>
          <w:rFonts w:ascii="Arial" w:hAnsi="Arial" w:cs="Arial"/>
          <w:sz w:val="22"/>
          <w:szCs w:val="22"/>
        </w:rPr>
        <w:t xml:space="preserve"> </w:t>
      </w:r>
      <w:r w:rsidR="00716809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B1769" w:rsidRDefault="00EB1769" w:rsidP="00EB1769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EB1769" w:rsidRDefault="00EB1769" w:rsidP="00EB1769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EB1769" w:rsidRDefault="00EB1769" w:rsidP="00EB176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EB1769" w:rsidRDefault="00EB1769" w:rsidP="00EB176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EB1769" w:rsidRDefault="00EB1769" w:rsidP="00EB176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9F320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EB1769" w:rsidRDefault="00EB1769" w:rsidP="00EB176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EB1769" w:rsidRDefault="00EB1769" w:rsidP="00EB17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B1769" w:rsidRDefault="00EB1769" w:rsidP="00EB17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EB1769" w:rsidRDefault="00EB1769" w:rsidP="00EB1769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EB1769" w:rsidRDefault="00EB1769" w:rsidP="00EB1769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EB1769" w:rsidRDefault="00EB1769" w:rsidP="00EB1769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EB1769" w:rsidRDefault="00EB1769" w:rsidP="00EB1769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EB1769" w:rsidRDefault="00EB1769" w:rsidP="00EB1769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EB1769" w:rsidRDefault="00EB1769" w:rsidP="00EB1769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EB1769" w:rsidRDefault="00EB1769" w:rsidP="00EB1769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EB1769" w:rsidRDefault="00EB1769" w:rsidP="00EB1769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EB1769" w:rsidRDefault="00EB1769" w:rsidP="00EB1769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EB1769" w:rsidRDefault="00EB1769" w:rsidP="00EB1769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EB1769" w:rsidRDefault="00EB1769" w:rsidP="00EB1769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EB1769" w:rsidRDefault="00EB1769" w:rsidP="00EB1769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9F3201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4D2581" w:rsidRPr="009B210A" w:rsidRDefault="004D2581" w:rsidP="004D2581">
      <w:pPr>
        <w:jc w:val="both"/>
        <w:rPr>
          <w:rFonts w:ascii="Arial" w:hAnsi="Arial" w:cs="Arial"/>
          <w:sz w:val="22"/>
          <w:szCs w:val="22"/>
        </w:rPr>
      </w:pPr>
    </w:p>
    <w:p w:rsidR="004D2581" w:rsidRPr="009B210A" w:rsidRDefault="004D2581" w:rsidP="004D258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4D2581" w:rsidRPr="009B210A" w:rsidRDefault="004D2581" w:rsidP="004D2581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4D2581" w:rsidRPr="009B210A" w:rsidRDefault="004D2581" w:rsidP="004D2581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2581" w:rsidRPr="009B210A" w:rsidRDefault="009F320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4D2581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4D2581" w:rsidRPr="009B210A" w:rsidRDefault="004D2581" w:rsidP="00874E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4D2581" w:rsidRPr="009B210A" w:rsidRDefault="004D2581" w:rsidP="004D2581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4D2581" w:rsidRPr="009B210A" w:rsidRDefault="004D2581" w:rsidP="004D258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4D2581" w:rsidRPr="009B210A" w:rsidRDefault="004D2581" w:rsidP="004D258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4D2581" w:rsidRPr="009B210A" w:rsidRDefault="004D2581" w:rsidP="004D258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4D2581" w:rsidRPr="009B210A" w:rsidRDefault="004D2581" w:rsidP="004D258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4D2581" w:rsidRPr="009B210A" w:rsidRDefault="004D2581" w:rsidP="004D2581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D2581" w:rsidRPr="009B210A" w:rsidRDefault="004D2581" w:rsidP="004D2581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4D2581" w:rsidRPr="009B210A" w:rsidRDefault="004D2581" w:rsidP="004D2581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4D2581" w:rsidRPr="009B210A" w:rsidRDefault="004D2581" w:rsidP="004D2581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9F3201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4D2581" w:rsidRPr="009B210A" w:rsidRDefault="004D2581" w:rsidP="004D2581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4D2581" w:rsidRPr="009B210A" w:rsidRDefault="004D2581" w:rsidP="004D2581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4D2581" w:rsidRPr="009B210A" w:rsidRDefault="004D2581" w:rsidP="004D258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4D2581" w:rsidRPr="009B210A" w:rsidRDefault="004D2581" w:rsidP="004D258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4D2581" w:rsidRPr="009B210A" w:rsidRDefault="004D2581" w:rsidP="004D258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4D2581" w:rsidRPr="009B210A" w:rsidRDefault="004D2581" w:rsidP="004D258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4D2581" w:rsidRPr="009B210A" w:rsidRDefault="004D2581" w:rsidP="004D258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4D2581" w:rsidRPr="009B210A" w:rsidRDefault="004D2581" w:rsidP="004D2581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4D2581" w:rsidRPr="009B210A" w:rsidRDefault="004D2581" w:rsidP="004D2581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4D2581" w:rsidRPr="009B210A" w:rsidRDefault="004D2581" w:rsidP="004D2581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4D2581" w:rsidRPr="009B210A" w:rsidRDefault="004D2581" w:rsidP="004D2581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9F3201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9F3201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 lub</w:t>
      </w:r>
      <w:r w:rsidR="009F3201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4D2581" w:rsidRPr="009B210A" w:rsidRDefault="004D2581" w:rsidP="004D258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2581" w:rsidRPr="009B210A" w:rsidRDefault="009F320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4D2581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874E2C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4D2581" w:rsidRPr="009B210A" w:rsidRDefault="004D2581" w:rsidP="004D2581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4D2581" w:rsidRPr="009B210A" w:rsidRDefault="004D2581" w:rsidP="004D2581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4D2581" w:rsidRPr="009B210A" w:rsidRDefault="004D2581" w:rsidP="004D258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4D2581" w:rsidRPr="009B210A" w:rsidRDefault="004D2581" w:rsidP="004D258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4D2581" w:rsidRPr="009B210A" w:rsidRDefault="004D2581" w:rsidP="004D258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4D2581" w:rsidRPr="009B210A" w:rsidRDefault="004D2581" w:rsidP="004D258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4D2581" w:rsidRPr="009B210A" w:rsidRDefault="004D2581" w:rsidP="004D258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4D2581" w:rsidRPr="009B210A" w:rsidRDefault="004D2581" w:rsidP="004D258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4D2581" w:rsidRPr="009B210A" w:rsidRDefault="004D2581" w:rsidP="004D258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4D2581" w:rsidRPr="009B210A" w:rsidRDefault="004D2581" w:rsidP="004D258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4D258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2581" w:rsidRPr="009B210A" w:rsidRDefault="009F320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4D2581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9F3201" w:rsidRPr="009B210A" w:rsidRDefault="004D2581" w:rsidP="004D25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4D2581" w:rsidRPr="009B210A" w:rsidRDefault="004D2581" w:rsidP="004D2581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4D2581" w:rsidRPr="009B210A" w:rsidRDefault="004D2581" w:rsidP="004D2581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4D2581" w:rsidRPr="009B210A" w:rsidRDefault="004D2581" w:rsidP="004D258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74E2C" w:rsidRDefault="00874E2C" w:rsidP="004D258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4D2581">
        <w:rPr>
          <w:rFonts w:ascii="Arial" w:hAnsi="Arial" w:cs="Arial"/>
          <w:color w:val="000000"/>
          <w:sz w:val="22"/>
          <w:szCs w:val="22"/>
        </w:rPr>
        <w:t>Traci moc załącznik Nr 37</w:t>
      </w:r>
      <w:r w:rsidR="004D2581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874E2C" w:rsidRDefault="00874E2C" w:rsidP="004D258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4D2581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4D2581" w:rsidRPr="009B210A" w:rsidRDefault="00874E2C" w:rsidP="004D258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4D2581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4D2581" w:rsidRPr="009B210A" w:rsidRDefault="004D2581" w:rsidP="004D258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4D2581" w:rsidRPr="009B210A" w:rsidRDefault="00874E2C" w:rsidP="004D258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4D2581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4D2581" w:rsidRPr="009B210A" w:rsidRDefault="004D2581" w:rsidP="004D2581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874E2C" w:rsidRDefault="00874E2C" w:rsidP="004D258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4D2581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4D2581" w:rsidRPr="009B210A" w:rsidRDefault="00874E2C" w:rsidP="004D258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4D2581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4D2581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4D2581" w:rsidRPr="009B210A" w:rsidRDefault="004D2581" w:rsidP="004D2581">
      <w:pPr>
        <w:rPr>
          <w:rFonts w:ascii="Arial" w:hAnsi="Arial" w:cs="Arial"/>
          <w:sz w:val="22"/>
          <w:szCs w:val="22"/>
        </w:rPr>
      </w:pPr>
    </w:p>
    <w:p w:rsidR="004D2581" w:rsidRPr="009B210A" w:rsidRDefault="004D2581" w:rsidP="004D2581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4D2581" w:rsidRPr="00831A1B" w:rsidRDefault="004D2581" w:rsidP="004D2581"/>
    <w:p w:rsidR="004D2581" w:rsidRDefault="004D2581" w:rsidP="004D2581"/>
    <w:p w:rsidR="004D2581" w:rsidRDefault="004D2581" w:rsidP="004D2581"/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33" w:rsidRDefault="00B46033">
      <w:r>
        <w:separator/>
      </w:r>
    </w:p>
  </w:endnote>
  <w:endnote w:type="continuationSeparator" w:id="0">
    <w:p w:rsidR="00B46033" w:rsidRDefault="00B4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4D2581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874E2C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33" w:rsidRDefault="00B46033">
      <w:r>
        <w:separator/>
      </w:r>
    </w:p>
  </w:footnote>
  <w:footnote w:type="continuationSeparator" w:id="0">
    <w:p w:rsidR="00B46033" w:rsidRDefault="00B4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81"/>
    <w:rsid w:val="002947DA"/>
    <w:rsid w:val="002A7EE5"/>
    <w:rsid w:val="004D2581"/>
    <w:rsid w:val="0071496D"/>
    <w:rsid w:val="00716809"/>
    <w:rsid w:val="007B33D2"/>
    <w:rsid w:val="00874E2C"/>
    <w:rsid w:val="009F3201"/>
    <w:rsid w:val="00B46033"/>
    <w:rsid w:val="00D10E6C"/>
    <w:rsid w:val="00E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F65C3-BCEE-4697-B2FB-B2F78C2B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581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4D2581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4D2581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D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4800</Words>
  <Characters>28803</Characters>
  <Application>Microsoft Office Word</Application>
  <DocSecurity>0</DocSecurity>
  <Lines>240</Lines>
  <Paragraphs>67</Paragraphs>
  <ScaleCrop>false</ScaleCrop>
  <Company>Sil-art Rycho444</Company>
  <LinksUpToDate>false</LinksUpToDate>
  <CharactersWithSpaces>33536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8</cp:revision>
  <dcterms:created xsi:type="dcterms:W3CDTF">2015-11-25T06:02:00Z</dcterms:created>
  <dcterms:modified xsi:type="dcterms:W3CDTF">2016-01-13T09:45:00Z</dcterms:modified>
</cp:coreProperties>
</file>