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B9" w:rsidRPr="00BB3588" w:rsidRDefault="00BB3588" w:rsidP="00B12DB9">
      <w:pPr>
        <w:jc w:val="center"/>
        <w:rPr>
          <w:rFonts w:ascii="Arial" w:hAnsi="Arial" w:cs="Arial"/>
          <w:b/>
          <w:sz w:val="22"/>
          <w:szCs w:val="22"/>
        </w:rPr>
      </w:pPr>
      <w:r w:rsidRPr="00BB3588">
        <w:rPr>
          <w:rFonts w:ascii="Arial" w:hAnsi="Arial" w:cs="Arial"/>
          <w:b/>
          <w:sz w:val="22"/>
          <w:szCs w:val="22"/>
        </w:rPr>
        <w:t>UCHWAŁA Nr 139/XVII/2016</w:t>
      </w:r>
      <w:r w:rsidR="00B12DB9" w:rsidRPr="00BB3588">
        <w:rPr>
          <w:rFonts w:ascii="Arial" w:hAnsi="Arial" w:cs="Arial"/>
          <w:b/>
          <w:sz w:val="22"/>
          <w:szCs w:val="22"/>
        </w:rPr>
        <w:t xml:space="preserve"> </w:t>
      </w:r>
    </w:p>
    <w:p w:rsidR="00B12DB9" w:rsidRPr="00BB3588" w:rsidRDefault="00B12DB9" w:rsidP="00B12DB9">
      <w:pPr>
        <w:jc w:val="center"/>
        <w:rPr>
          <w:rFonts w:ascii="Arial" w:hAnsi="Arial" w:cs="Arial"/>
          <w:b/>
          <w:sz w:val="22"/>
          <w:szCs w:val="22"/>
        </w:rPr>
      </w:pPr>
      <w:r w:rsidRPr="00BB3588">
        <w:rPr>
          <w:rFonts w:ascii="Arial" w:hAnsi="Arial" w:cs="Arial"/>
          <w:b/>
          <w:sz w:val="22"/>
          <w:szCs w:val="22"/>
        </w:rPr>
        <w:t>RADY GMINY MOCHOWO</w:t>
      </w:r>
    </w:p>
    <w:p w:rsidR="00B12DB9" w:rsidRPr="009B210A" w:rsidRDefault="00B12DB9" w:rsidP="00B12DB9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BB3588">
        <w:rPr>
          <w:rFonts w:ascii="Arial" w:hAnsi="Arial" w:cs="Arial"/>
          <w:sz w:val="22"/>
          <w:szCs w:val="22"/>
        </w:rPr>
        <w:t xml:space="preserve"> 7 stycznia 2016r.</w:t>
      </w:r>
    </w:p>
    <w:p w:rsidR="00B12DB9" w:rsidRPr="009B210A" w:rsidRDefault="00B12DB9" w:rsidP="00B12DB9">
      <w:pPr>
        <w:jc w:val="center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BB3588">
        <w:rPr>
          <w:rFonts w:ascii="Arial" w:hAnsi="Arial" w:cs="Arial"/>
          <w:sz w:val="22"/>
          <w:szCs w:val="22"/>
        </w:rPr>
        <w:t>Zglenice Małe</w:t>
      </w:r>
    </w:p>
    <w:p w:rsidR="00B12DB9" w:rsidRPr="009B210A" w:rsidRDefault="00B12DB9" w:rsidP="00B12DB9">
      <w:pPr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B12DB9" w:rsidRPr="009B210A" w:rsidRDefault="00B12DB9" w:rsidP="00B12D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BB3588">
        <w:rPr>
          <w:rFonts w:ascii="Arial" w:hAnsi="Arial" w:cs="Arial"/>
          <w:b/>
          <w:bCs/>
          <w:sz w:val="22"/>
          <w:szCs w:val="22"/>
        </w:rPr>
        <w:t xml:space="preserve"> ZGLENICE  MAŁE</w:t>
      </w:r>
    </w:p>
    <w:p w:rsidR="00B12DB9" w:rsidRPr="009B210A" w:rsidRDefault="00B12DB9" w:rsidP="00B12DB9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B12DB9" w:rsidRPr="009B210A" w:rsidRDefault="00B12DB9" w:rsidP="0097609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>;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B12DB9" w:rsidRPr="009B210A" w:rsidRDefault="00B12DB9" w:rsidP="00B12DB9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609C" w:rsidRDefault="00B12DB9" w:rsidP="00B12DB9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</w:t>
      </w:r>
      <w:r w:rsidR="0097609C">
        <w:rPr>
          <w:rFonts w:ascii="Arial" w:hAnsi="Arial" w:cs="Arial"/>
          <w:sz w:val="22"/>
          <w:szCs w:val="22"/>
        </w:rPr>
        <w:t xml:space="preserve"> </w:t>
      </w:r>
    </w:p>
    <w:p w:rsidR="00B12DB9" w:rsidRPr="009B210A" w:rsidRDefault="0097609C" w:rsidP="00B12DB9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B12DB9" w:rsidRPr="009B210A">
        <w:rPr>
          <w:rFonts w:ascii="Arial" w:hAnsi="Arial" w:cs="Arial"/>
          <w:sz w:val="22"/>
          <w:szCs w:val="22"/>
        </w:rPr>
        <w:t xml:space="preserve">Sołectwa </w:t>
      </w:r>
      <w:r w:rsidR="00BB3588">
        <w:rPr>
          <w:rFonts w:ascii="Arial" w:hAnsi="Arial" w:cs="Arial"/>
          <w:sz w:val="22"/>
          <w:szCs w:val="22"/>
        </w:rPr>
        <w:t>Zglenice Małe</w:t>
      </w:r>
      <w:r w:rsidR="00B12DB9" w:rsidRPr="009B210A">
        <w:rPr>
          <w:rFonts w:ascii="Arial" w:hAnsi="Arial" w:cs="Arial"/>
          <w:sz w:val="22"/>
          <w:szCs w:val="22"/>
        </w:rPr>
        <w:t>.</w:t>
      </w:r>
    </w:p>
    <w:p w:rsidR="00B12DB9" w:rsidRPr="009B210A" w:rsidRDefault="00B12DB9" w:rsidP="00B12DB9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>.</w:t>
      </w:r>
    </w:p>
    <w:p w:rsidR="00B12DB9" w:rsidRPr="009B210A" w:rsidRDefault="00B12DB9" w:rsidP="00B12DB9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BB3588">
        <w:rPr>
          <w:rFonts w:ascii="Arial" w:hAnsi="Arial" w:cs="Arial"/>
          <w:sz w:val="22"/>
          <w:szCs w:val="22"/>
        </w:rPr>
        <w:t>Zglenice Małe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B12DB9" w:rsidRPr="009B210A" w:rsidRDefault="00B12DB9" w:rsidP="00B12DB9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B12DB9" w:rsidRPr="009B210A" w:rsidRDefault="00B12DB9" w:rsidP="00B12DB9">
      <w:pPr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B12DB9" w:rsidRPr="009B210A" w:rsidRDefault="00B12DB9" w:rsidP="00B12DB9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97609C" w:rsidRDefault="00B12DB9" w:rsidP="00B12DB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B12DB9" w:rsidRPr="009B210A" w:rsidRDefault="0097609C" w:rsidP="00B12DB9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B12DB9" w:rsidRPr="009B210A">
        <w:rPr>
          <w:rFonts w:ascii="Arial" w:hAnsi="Arial" w:cs="Arial"/>
          <w:sz w:val="22"/>
          <w:szCs w:val="22"/>
        </w:rPr>
        <w:t>zadań Gminy.</w:t>
      </w:r>
    </w:p>
    <w:p w:rsidR="00B12DB9" w:rsidRPr="009B210A" w:rsidRDefault="00B12DB9" w:rsidP="00B12DB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B12DB9" w:rsidRPr="009B210A" w:rsidRDefault="00B12DB9" w:rsidP="00B12DB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B12DB9" w:rsidRPr="009B210A" w:rsidRDefault="00B12DB9" w:rsidP="00B12DB9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B12DB9" w:rsidRPr="009B210A" w:rsidRDefault="00B12DB9" w:rsidP="00B12DB9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B12DB9" w:rsidRPr="009B210A" w:rsidRDefault="00B12DB9" w:rsidP="00B12DB9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B12DB9" w:rsidRPr="009B210A" w:rsidRDefault="00B12DB9" w:rsidP="00B12DB9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B12DB9" w:rsidRPr="009B210A" w:rsidRDefault="00B12DB9" w:rsidP="00B12DB9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B12DB9" w:rsidRPr="009B210A" w:rsidRDefault="00B12DB9" w:rsidP="00B12DB9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B12DB9" w:rsidRPr="009B210A" w:rsidRDefault="00B12DB9" w:rsidP="00B12DB9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B12DB9" w:rsidRPr="009B210A" w:rsidRDefault="00B12DB9" w:rsidP="00B12DB9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B12DB9" w:rsidRPr="009B210A" w:rsidRDefault="00B12DB9" w:rsidP="00B12DB9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B12DB9" w:rsidRPr="009B210A" w:rsidRDefault="00B12DB9" w:rsidP="00B12DB9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B12DB9" w:rsidRPr="009B210A" w:rsidRDefault="00B12DB9" w:rsidP="00B12DB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B12DB9" w:rsidRPr="009B210A" w:rsidRDefault="00B12DB9" w:rsidP="00B12DB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B12DB9" w:rsidRPr="009B210A" w:rsidRDefault="00B12DB9" w:rsidP="00B12DB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B12DB9" w:rsidRPr="009B210A" w:rsidRDefault="00B12DB9" w:rsidP="00B12DB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B12DB9" w:rsidRPr="009B210A" w:rsidRDefault="00B12DB9" w:rsidP="00B12DB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BB3588">
        <w:rPr>
          <w:rFonts w:ascii="Arial" w:hAnsi="Arial" w:cs="Arial"/>
          <w:sz w:val="22"/>
          <w:szCs w:val="22"/>
        </w:rPr>
        <w:t>twa jednostkami organizacyjnymi.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B12DB9" w:rsidRPr="009B210A" w:rsidRDefault="00B12DB9" w:rsidP="00B12DB9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B12DB9" w:rsidRPr="009B210A" w:rsidRDefault="00B12DB9" w:rsidP="00B12DB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B12DB9" w:rsidRPr="009B210A" w:rsidRDefault="00B12DB9" w:rsidP="00B12DB9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B12DB9" w:rsidRPr="009B210A" w:rsidRDefault="00B12DB9" w:rsidP="00B12DB9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FA2275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BB3588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B12DB9" w:rsidRPr="009B210A" w:rsidRDefault="00B12DB9" w:rsidP="00B12DB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B12DB9" w:rsidRPr="009B210A" w:rsidRDefault="00B12DB9" w:rsidP="00B12DB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B12DB9" w:rsidRPr="009B210A" w:rsidRDefault="00B12DB9" w:rsidP="00B12DB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B12DB9" w:rsidRPr="009B210A" w:rsidRDefault="00B12DB9" w:rsidP="00B12DB9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B12DB9" w:rsidRPr="009B210A" w:rsidRDefault="00B12DB9" w:rsidP="00B12DB9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B12DB9" w:rsidRPr="009B210A" w:rsidRDefault="00B12DB9" w:rsidP="00B12DB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B12DB9" w:rsidRPr="009B210A" w:rsidRDefault="00B12DB9" w:rsidP="00B12DB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B12DB9" w:rsidRPr="009B210A" w:rsidRDefault="00B12DB9" w:rsidP="00B12DB9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B12DB9" w:rsidRPr="009B210A" w:rsidRDefault="00B12DB9" w:rsidP="00B12DB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B12DB9" w:rsidRPr="009B210A" w:rsidRDefault="00B12DB9" w:rsidP="00B12DB9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B12DB9" w:rsidRPr="009B210A" w:rsidRDefault="00B12DB9" w:rsidP="00B12DB9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B12DB9" w:rsidRPr="009B210A" w:rsidRDefault="00B12DB9" w:rsidP="00B12DB9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B12DB9" w:rsidRPr="009B210A" w:rsidRDefault="00B12DB9" w:rsidP="00B12DB9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B12DB9" w:rsidRPr="009B210A" w:rsidRDefault="00B12DB9" w:rsidP="00B12DB9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97609C" w:rsidRDefault="0097609C" w:rsidP="00B12DB9">
      <w:pPr>
        <w:jc w:val="both"/>
        <w:rPr>
          <w:rFonts w:ascii="Arial" w:hAnsi="Arial" w:cs="Arial"/>
          <w:b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B12DB9" w:rsidRPr="009B210A" w:rsidRDefault="00B12DB9" w:rsidP="00B12DB9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BB3588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BB3588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BB3588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B12DB9" w:rsidRPr="009B210A" w:rsidRDefault="00B12DB9" w:rsidP="00B12DB9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B12DB9" w:rsidRPr="009B210A" w:rsidRDefault="00B12DB9" w:rsidP="00B12DB9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B12DB9" w:rsidRPr="009B210A" w:rsidRDefault="00B12DB9" w:rsidP="00B12DB9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B12DB9" w:rsidRPr="009B210A" w:rsidRDefault="00B12DB9" w:rsidP="00B12DB9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B12DB9" w:rsidRPr="009B210A" w:rsidRDefault="00B12DB9" w:rsidP="00B12DB9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B12DB9" w:rsidRPr="009B210A" w:rsidRDefault="00B12DB9" w:rsidP="00B12DB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B12DB9" w:rsidRPr="009B210A" w:rsidRDefault="00B12DB9" w:rsidP="00B12DB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B12DB9" w:rsidRPr="009B210A" w:rsidRDefault="00B12DB9" w:rsidP="00B12DB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B12DB9" w:rsidRPr="009B210A" w:rsidRDefault="00B12DB9" w:rsidP="00B12DB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B12DB9" w:rsidRPr="00BB3588" w:rsidRDefault="00B12DB9" w:rsidP="0029468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B3588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B12DB9" w:rsidRPr="009B210A" w:rsidRDefault="00B12DB9" w:rsidP="00B12DB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B12DB9" w:rsidRPr="009B210A" w:rsidRDefault="00B12DB9" w:rsidP="00B12DB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97609C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B12DB9" w:rsidRPr="009B210A" w:rsidRDefault="00B12DB9" w:rsidP="00B12DB9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B12DB9" w:rsidRPr="009B210A" w:rsidRDefault="00B12DB9" w:rsidP="00B12DB9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B12DB9" w:rsidRPr="009B210A" w:rsidRDefault="00B12DB9" w:rsidP="00B12DB9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B12DB9" w:rsidRPr="009B210A" w:rsidRDefault="00B12DB9" w:rsidP="00B12DB9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12DB9" w:rsidRPr="009B210A" w:rsidRDefault="00B12DB9" w:rsidP="00B12DB9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12DB9" w:rsidRPr="009B210A" w:rsidRDefault="00B12DB9" w:rsidP="00B12DB9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12DB9" w:rsidRPr="009B210A" w:rsidRDefault="00B12DB9" w:rsidP="00B12DB9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12DB9" w:rsidRPr="009B210A" w:rsidRDefault="00B12DB9" w:rsidP="00B12DB9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12DB9" w:rsidRPr="009B210A" w:rsidRDefault="00BB3588" w:rsidP="00B12DB9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B12DB9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B12DB9" w:rsidRPr="009B210A" w:rsidRDefault="00B12DB9" w:rsidP="00B12DB9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B12DB9" w:rsidRPr="009B210A" w:rsidRDefault="00B12DB9" w:rsidP="00B12DB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BB3588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BB3588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B12DB9" w:rsidRPr="009B210A" w:rsidRDefault="00B12DB9" w:rsidP="00B12DB9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BB3588">
        <w:rPr>
          <w:rFonts w:ascii="Arial" w:hAnsi="Arial" w:cs="Arial"/>
          <w:sz w:val="22"/>
          <w:szCs w:val="22"/>
        </w:rPr>
        <w:t xml:space="preserve">zgodnie z przepisami prawa. </w:t>
      </w:r>
    </w:p>
    <w:p w:rsidR="00B12DB9" w:rsidRPr="009B210A" w:rsidRDefault="00B12DB9" w:rsidP="00B12DB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12DB9" w:rsidRPr="009B210A" w:rsidRDefault="00B12DB9" w:rsidP="00B12DB9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12DB9" w:rsidRPr="009B210A" w:rsidRDefault="00B12DB9" w:rsidP="00B12DB9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B12DB9" w:rsidRPr="009B210A" w:rsidRDefault="00B12DB9" w:rsidP="00B12D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B12DB9" w:rsidRPr="009B210A" w:rsidRDefault="00B12DB9" w:rsidP="00B12D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B12DB9" w:rsidRPr="009B210A" w:rsidRDefault="00B12DB9" w:rsidP="00B12D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B12DB9" w:rsidRPr="009B210A" w:rsidRDefault="00B12DB9" w:rsidP="00B12DB9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917E8C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B12DB9" w:rsidRPr="009B210A" w:rsidRDefault="00B12DB9" w:rsidP="00B12DB9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B12DB9" w:rsidRPr="009B210A" w:rsidRDefault="00B12DB9" w:rsidP="00B12DB9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B12DB9" w:rsidRPr="009B210A" w:rsidRDefault="00B12DB9" w:rsidP="00B12DB9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B12DB9" w:rsidRPr="009B210A" w:rsidRDefault="00B12DB9" w:rsidP="00B12DB9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B12DB9" w:rsidRPr="009B210A" w:rsidRDefault="00B12DB9" w:rsidP="00B12DB9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B12DB9" w:rsidRPr="009B210A" w:rsidRDefault="00B12DB9" w:rsidP="00B12DB9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B12DB9" w:rsidRPr="009B210A" w:rsidRDefault="00B12DB9" w:rsidP="00B12DB9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B12DB9" w:rsidRPr="009B210A" w:rsidRDefault="00B12DB9" w:rsidP="00B12DB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B12DB9" w:rsidRPr="009B210A" w:rsidRDefault="00B12DB9" w:rsidP="00B12DB9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B12DB9" w:rsidRPr="009B210A" w:rsidRDefault="00B12DB9" w:rsidP="00B12DB9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B12DB9" w:rsidRPr="009B210A" w:rsidRDefault="00B12DB9" w:rsidP="00B12DB9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60B4" w:rsidRDefault="008360B4" w:rsidP="008360B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8360B4" w:rsidRDefault="008360B4" w:rsidP="008360B4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8360B4" w:rsidRDefault="008360B4" w:rsidP="008360B4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8360B4" w:rsidRDefault="008360B4" w:rsidP="008360B4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8360B4" w:rsidRDefault="008360B4" w:rsidP="008360B4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8360B4" w:rsidRDefault="008360B4" w:rsidP="008360B4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8360B4" w:rsidRDefault="008360B4" w:rsidP="008360B4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8360B4" w:rsidRDefault="008360B4" w:rsidP="008360B4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8360B4" w:rsidRDefault="008360B4" w:rsidP="008360B4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8360B4" w:rsidRDefault="008360B4" w:rsidP="008360B4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8360B4" w:rsidRDefault="008360B4" w:rsidP="008360B4">
      <w:pPr>
        <w:jc w:val="both"/>
        <w:rPr>
          <w:rFonts w:ascii="Arial" w:hAnsi="Arial" w:cs="Arial"/>
          <w:sz w:val="22"/>
          <w:szCs w:val="22"/>
        </w:rPr>
      </w:pPr>
    </w:p>
    <w:p w:rsidR="008360B4" w:rsidRDefault="008360B4" w:rsidP="008360B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360B4" w:rsidRDefault="008360B4" w:rsidP="008360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8360B4" w:rsidRDefault="008360B4" w:rsidP="008360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360B4" w:rsidRDefault="008360B4" w:rsidP="008360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8360B4" w:rsidRDefault="008360B4" w:rsidP="008360B4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8360B4" w:rsidRDefault="008360B4" w:rsidP="008360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8360B4" w:rsidRDefault="008360B4" w:rsidP="008360B4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360B4" w:rsidRDefault="008360B4" w:rsidP="008360B4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8360B4" w:rsidRDefault="008360B4" w:rsidP="008360B4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8360B4" w:rsidRDefault="008360B4" w:rsidP="008360B4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8360B4" w:rsidRDefault="008360B4" w:rsidP="008360B4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60B4" w:rsidRDefault="008360B4" w:rsidP="008360B4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8360B4" w:rsidRDefault="008360B4" w:rsidP="008360B4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8360B4" w:rsidRDefault="008360B4" w:rsidP="008360B4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8360B4" w:rsidRDefault="008360B4" w:rsidP="008360B4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917E8C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917E8C" w:rsidRPr="00917E8C">
        <w:rPr>
          <w:rFonts w:ascii="Arial" w:hAnsi="Arial" w:cs="Arial"/>
          <w:sz w:val="22"/>
          <w:szCs w:val="22"/>
        </w:rPr>
        <w:t xml:space="preserve"> </w:t>
      </w:r>
      <w:r w:rsidR="00917E8C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360B4" w:rsidRDefault="008360B4" w:rsidP="008360B4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8360B4" w:rsidRDefault="008360B4" w:rsidP="008360B4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BB358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8360B4" w:rsidRDefault="008360B4" w:rsidP="008360B4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8360B4" w:rsidRDefault="008360B4" w:rsidP="008360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60B4" w:rsidRDefault="008360B4" w:rsidP="008360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8360B4" w:rsidRDefault="008360B4" w:rsidP="008360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8360B4" w:rsidRDefault="008360B4" w:rsidP="008360B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360B4" w:rsidRDefault="008360B4" w:rsidP="008360B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60B4" w:rsidRDefault="008360B4" w:rsidP="008360B4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8360B4" w:rsidRDefault="008360B4" w:rsidP="008360B4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8360B4" w:rsidRDefault="008360B4" w:rsidP="008360B4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8360B4" w:rsidRDefault="008360B4" w:rsidP="008360B4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360B4" w:rsidRDefault="008360B4" w:rsidP="008360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8360B4" w:rsidRDefault="008360B4" w:rsidP="008360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360B4" w:rsidRDefault="008360B4" w:rsidP="008360B4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360B4" w:rsidRDefault="008360B4" w:rsidP="008360B4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360B4" w:rsidRDefault="008360B4" w:rsidP="008360B4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BB3588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B12DB9" w:rsidRPr="009B210A" w:rsidRDefault="00B12DB9" w:rsidP="00B12DB9">
      <w:pPr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B12DB9" w:rsidRPr="009B210A" w:rsidRDefault="00B12DB9" w:rsidP="00B12DB9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B12DB9" w:rsidRPr="009B210A" w:rsidRDefault="00B12DB9" w:rsidP="00B12DB9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B3588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B12DB9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12DB9" w:rsidRPr="009B210A" w:rsidRDefault="00B12DB9" w:rsidP="009760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B12DB9" w:rsidRPr="009B210A" w:rsidRDefault="00B12DB9" w:rsidP="00B12DB9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B12DB9" w:rsidRPr="009B210A" w:rsidRDefault="00B12DB9" w:rsidP="00B12DB9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B12DB9" w:rsidRPr="009B210A" w:rsidRDefault="00B12DB9" w:rsidP="00B12DB9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B12DB9" w:rsidRPr="009B210A" w:rsidRDefault="00B12DB9" w:rsidP="00B12DB9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B12DB9" w:rsidRPr="009B210A" w:rsidRDefault="00B12DB9" w:rsidP="00B12DB9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B12DB9" w:rsidRPr="009B210A" w:rsidRDefault="00B12DB9" w:rsidP="00B12DB9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B12DB9" w:rsidRPr="009B210A" w:rsidRDefault="00B12DB9" w:rsidP="00B12DB9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B12DB9" w:rsidRPr="009B210A" w:rsidRDefault="00B12DB9" w:rsidP="00B12DB9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BB3588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B12DB9" w:rsidRPr="009B210A" w:rsidRDefault="00B12DB9" w:rsidP="00B12DB9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B12DB9" w:rsidRPr="009B210A" w:rsidRDefault="00B12DB9" w:rsidP="00B12DB9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B12DB9" w:rsidRPr="009B210A" w:rsidRDefault="00B12DB9" w:rsidP="00B12DB9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B12DB9" w:rsidRPr="009B210A" w:rsidRDefault="00B12DB9" w:rsidP="00B12DB9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B12DB9" w:rsidRPr="009B210A" w:rsidRDefault="00B12DB9" w:rsidP="00B12DB9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BB3588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BB3588">
        <w:rPr>
          <w:rFonts w:ascii="Arial" w:hAnsi="Arial" w:cs="Arial"/>
          <w:sz w:val="22"/>
          <w:szCs w:val="22"/>
        </w:rPr>
        <w:t>anie wiejskie zwołane dla wyborów uzupełniających So</w:t>
      </w:r>
      <w:r w:rsidRPr="009B210A">
        <w:rPr>
          <w:rFonts w:ascii="Arial" w:hAnsi="Arial" w:cs="Arial"/>
          <w:sz w:val="22"/>
          <w:szCs w:val="22"/>
        </w:rPr>
        <w:t>łtysa i Rady Sołeckiej otwiera i prowadzi Wójt lub</w:t>
      </w:r>
      <w:r w:rsidR="00BB3588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B12DB9" w:rsidRPr="009B210A" w:rsidRDefault="00B12DB9" w:rsidP="00B12DB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B3588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B12DB9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Zakres i formy kontroli oraz nadzoru organów Gminy nad działalnością </w:t>
      </w:r>
      <w:r w:rsidR="0097609C">
        <w:rPr>
          <w:rFonts w:ascii="Arial" w:hAnsi="Arial" w:cs="Arial"/>
          <w:b/>
          <w:bCs/>
          <w:sz w:val="22"/>
          <w:szCs w:val="22"/>
        </w:rPr>
        <w:t>sołectwa</w:t>
      </w:r>
    </w:p>
    <w:p w:rsidR="00B12DB9" w:rsidRPr="009B210A" w:rsidRDefault="00B12DB9" w:rsidP="00B12DB9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B12DB9" w:rsidRPr="009B210A" w:rsidRDefault="00B12DB9" w:rsidP="00B12DB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B12DB9" w:rsidRPr="009B210A" w:rsidRDefault="00B12DB9" w:rsidP="00B12DB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2DB9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BB3588">
        <w:rPr>
          <w:rFonts w:ascii="Arial" w:hAnsi="Arial" w:cs="Arial"/>
          <w:b/>
          <w:bCs/>
          <w:sz w:val="22"/>
          <w:szCs w:val="22"/>
        </w:rPr>
        <w:t>8</w:t>
      </w:r>
      <w:r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B3588" w:rsidRPr="009B210A" w:rsidRDefault="00B12DB9" w:rsidP="00B12D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12DB9" w:rsidRPr="009B210A" w:rsidRDefault="00B12DB9" w:rsidP="00B12DB9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B12DB9" w:rsidRPr="009B210A" w:rsidRDefault="00B12DB9" w:rsidP="00B12DB9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B12DB9" w:rsidRPr="009B210A" w:rsidRDefault="00B12DB9" w:rsidP="00B12DB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7609C" w:rsidRDefault="0097609C" w:rsidP="00B12DB9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B12DB9">
        <w:rPr>
          <w:rFonts w:ascii="Arial" w:hAnsi="Arial" w:cs="Arial"/>
          <w:color w:val="000000"/>
          <w:sz w:val="22"/>
          <w:szCs w:val="22"/>
        </w:rPr>
        <w:t>Traci moc załącznik Nr 36</w:t>
      </w:r>
      <w:r w:rsidR="00B12DB9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</w:t>
      </w:r>
      <w:r>
        <w:rPr>
          <w:rFonts w:ascii="Arial" w:hAnsi="Arial" w:cs="Arial"/>
          <w:color w:val="000000"/>
          <w:sz w:val="22"/>
          <w:szCs w:val="22"/>
        </w:rPr>
        <w:t xml:space="preserve"> w Mochowie z dnia 26 maja 2004</w:t>
      </w:r>
    </w:p>
    <w:p w:rsidR="0097609C" w:rsidRDefault="0097609C" w:rsidP="00B12DB9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12DB9" w:rsidRPr="009B210A">
        <w:rPr>
          <w:rFonts w:ascii="Arial" w:hAnsi="Arial" w:cs="Arial"/>
          <w:color w:val="000000"/>
          <w:sz w:val="22"/>
          <w:szCs w:val="22"/>
        </w:rPr>
        <w:t>roku w sprawie uchwalenia Statutów Sołectw Gminy Mochowo</w:t>
      </w:r>
      <w:r>
        <w:rPr>
          <w:rFonts w:ascii="Arial" w:hAnsi="Arial" w:cs="Arial"/>
          <w:color w:val="000000"/>
          <w:sz w:val="22"/>
          <w:szCs w:val="22"/>
        </w:rPr>
        <w:t xml:space="preserve"> (Dziennik Urzędowy Województwa </w:t>
      </w:r>
    </w:p>
    <w:p w:rsidR="00B12DB9" w:rsidRPr="009B210A" w:rsidRDefault="0097609C" w:rsidP="00B12DB9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B12DB9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B12DB9" w:rsidRPr="009B210A" w:rsidRDefault="00B12DB9" w:rsidP="00B12DB9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B12DB9" w:rsidRPr="009B210A" w:rsidRDefault="0097609C" w:rsidP="00B12DB9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B12DB9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B12DB9" w:rsidRPr="009B210A" w:rsidRDefault="00B12DB9" w:rsidP="00B12DB9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7609C" w:rsidRDefault="0097609C" w:rsidP="00B12DB9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B12DB9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B12DB9" w:rsidRPr="009B210A" w:rsidRDefault="0097609C" w:rsidP="00B12DB9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B12DB9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B12DB9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B12DB9" w:rsidRPr="009B210A" w:rsidRDefault="00B12DB9" w:rsidP="00B12DB9">
      <w:pPr>
        <w:rPr>
          <w:rFonts w:ascii="Arial" w:hAnsi="Arial" w:cs="Arial"/>
          <w:sz w:val="22"/>
          <w:szCs w:val="22"/>
        </w:rPr>
      </w:pPr>
    </w:p>
    <w:p w:rsidR="00B12DB9" w:rsidRPr="009B210A" w:rsidRDefault="00B12DB9" w:rsidP="00B12DB9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B12DB9" w:rsidRPr="00831A1B" w:rsidRDefault="00B12DB9" w:rsidP="00B12DB9"/>
    <w:p w:rsidR="00B12DB9" w:rsidRDefault="00B12DB9" w:rsidP="00B12DB9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37" w:rsidRDefault="00AC0837">
      <w:r>
        <w:separator/>
      </w:r>
    </w:p>
  </w:endnote>
  <w:endnote w:type="continuationSeparator" w:id="0">
    <w:p w:rsidR="00AC0837" w:rsidRDefault="00AC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B12DB9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97609C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37" w:rsidRDefault="00AC0837">
      <w:r>
        <w:separator/>
      </w:r>
    </w:p>
  </w:footnote>
  <w:footnote w:type="continuationSeparator" w:id="0">
    <w:p w:rsidR="00AC0837" w:rsidRDefault="00AC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B9"/>
    <w:rsid w:val="002947DA"/>
    <w:rsid w:val="002A7EE5"/>
    <w:rsid w:val="008360B4"/>
    <w:rsid w:val="00917E8C"/>
    <w:rsid w:val="0097609C"/>
    <w:rsid w:val="009F5471"/>
    <w:rsid w:val="00AC0837"/>
    <w:rsid w:val="00B12DB9"/>
    <w:rsid w:val="00BB3588"/>
    <w:rsid w:val="00EC03DE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B6F0-C411-424E-83B0-AF33C63D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DB9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12DB9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B12DB9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1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4811</Words>
  <Characters>28868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2015-11-25T05:59:00Z</dcterms:created>
  <dcterms:modified xsi:type="dcterms:W3CDTF">2016-01-13T09:42:00Z</dcterms:modified>
</cp:coreProperties>
</file>