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D5" w:rsidRPr="00CA7989" w:rsidRDefault="00CA7989" w:rsidP="001277D5">
      <w:pPr>
        <w:jc w:val="center"/>
        <w:rPr>
          <w:rFonts w:ascii="Arial" w:hAnsi="Arial" w:cs="Arial"/>
          <w:b/>
          <w:sz w:val="22"/>
          <w:szCs w:val="22"/>
        </w:rPr>
      </w:pPr>
      <w:r w:rsidRPr="00CA7989">
        <w:rPr>
          <w:rFonts w:ascii="Arial" w:hAnsi="Arial" w:cs="Arial"/>
          <w:b/>
          <w:sz w:val="22"/>
          <w:szCs w:val="22"/>
        </w:rPr>
        <w:t>UCHWAŁA Nr</w:t>
      </w:r>
      <w:r w:rsidR="001277D5" w:rsidRPr="00CA7989">
        <w:rPr>
          <w:rFonts w:ascii="Arial" w:hAnsi="Arial" w:cs="Arial"/>
          <w:b/>
          <w:sz w:val="22"/>
          <w:szCs w:val="22"/>
        </w:rPr>
        <w:t xml:space="preserve"> </w:t>
      </w:r>
      <w:r w:rsidRPr="00CA7989">
        <w:rPr>
          <w:rFonts w:ascii="Arial" w:hAnsi="Arial" w:cs="Arial"/>
          <w:b/>
          <w:sz w:val="22"/>
          <w:szCs w:val="22"/>
        </w:rPr>
        <w:t>137/XVII/2016</w:t>
      </w:r>
    </w:p>
    <w:p w:rsidR="001277D5" w:rsidRPr="009B210A" w:rsidRDefault="001277D5" w:rsidP="001277D5">
      <w:pPr>
        <w:jc w:val="center"/>
        <w:rPr>
          <w:rFonts w:ascii="Arial" w:hAnsi="Arial" w:cs="Arial"/>
          <w:sz w:val="22"/>
          <w:szCs w:val="22"/>
        </w:rPr>
      </w:pPr>
      <w:r w:rsidRPr="00CA7989">
        <w:rPr>
          <w:rFonts w:ascii="Arial" w:hAnsi="Arial" w:cs="Arial"/>
          <w:b/>
          <w:sz w:val="22"/>
          <w:szCs w:val="22"/>
        </w:rPr>
        <w:t>RADY GMINY MOCHOWO</w:t>
      </w:r>
    </w:p>
    <w:p w:rsidR="001277D5" w:rsidRPr="009B210A" w:rsidRDefault="001277D5" w:rsidP="001277D5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CA7989">
        <w:rPr>
          <w:rFonts w:ascii="Arial" w:hAnsi="Arial" w:cs="Arial"/>
          <w:sz w:val="22"/>
          <w:szCs w:val="22"/>
        </w:rPr>
        <w:t xml:space="preserve"> 7 stycznia 2016r.</w:t>
      </w:r>
    </w:p>
    <w:p w:rsidR="001277D5" w:rsidRPr="009B210A" w:rsidRDefault="001277D5" w:rsidP="001277D5">
      <w:pPr>
        <w:jc w:val="center"/>
        <w:rPr>
          <w:rFonts w:ascii="Arial" w:hAnsi="Arial" w:cs="Arial"/>
          <w:sz w:val="22"/>
          <w:szCs w:val="22"/>
        </w:rPr>
      </w:pPr>
    </w:p>
    <w:p w:rsidR="001277D5" w:rsidRPr="009B210A" w:rsidRDefault="001277D5" w:rsidP="001277D5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CA7989">
        <w:rPr>
          <w:rFonts w:ascii="Arial" w:hAnsi="Arial" w:cs="Arial"/>
          <w:sz w:val="22"/>
          <w:szCs w:val="22"/>
        </w:rPr>
        <w:t>Zglenice - Budy</w:t>
      </w:r>
    </w:p>
    <w:p w:rsidR="001277D5" w:rsidRPr="009B210A" w:rsidRDefault="001277D5" w:rsidP="001277D5">
      <w:pPr>
        <w:rPr>
          <w:rFonts w:ascii="Arial" w:hAnsi="Arial" w:cs="Arial"/>
          <w:sz w:val="22"/>
          <w:szCs w:val="22"/>
        </w:rPr>
      </w:pPr>
    </w:p>
    <w:p w:rsidR="001277D5" w:rsidRPr="009B210A" w:rsidRDefault="001277D5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CA7989">
        <w:rPr>
          <w:rFonts w:ascii="Arial" w:hAnsi="Arial" w:cs="Arial"/>
          <w:sz w:val="22"/>
          <w:szCs w:val="22"/>
        </w:rPr>
        <w:t>Zglenice - Budy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1277D5" w:rsidRPr="009B210A" w:rsidRDefault="001277D5" w:rsidP="001277D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CA7989">
        <w:rPr>
          <w:rFonts w:ascii="Arial" w:hAnsi="Arial" w:cs="Arial"/>
          <w:b/>
          <w:bCs/>
          <w:sz w:val="22"/>
          <w:szCs w:val="22"/>
        </w:rPr>
        <w:t>ZGLENICE - BUDY</w:t>
      </w:r>
    </w:p>
    <w:p w:rsidR="001277D5" w:rsidRPr="009B210A" w:rsidRDefault="001277D5" w:rsidP="001277D5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1277D5" w:rsidRPr="009B210A" w:rsidRDefault="001277D5" w:rsidP="00D455BD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1277D5" w:rsidRPr="009B210A" w:rsidRDefault="001277D5" w:rsidP="001277D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1277D5" w:rsidRPr="009B210A" w:rsidRDefault="001277D5" w:rsidP="001277D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1277D5" w:rsidRPr="009B210A" w:rsidRDefault="001277D5" w:rsidP="001277D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CA7989">
        <w:rPr>
          <w:rFonts w:ascii="Arial" w:hAnsi="Arial" w:cs="Arial"/>
          <w:sz w:val="22"/>
          <w:szCs w:val="22"/>
        </w:rPr>
        <w:t>Zglenice – Budy;</w:t>
      </w:r>
    </w:p>
    <w:p w:rsidR="001277D5" w:rsidRPr="009B210A" w:rsidRDefault="001277D5" w:rsidP="001277D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3) Sołectwie - należy przez to rozumieć Sołectwo</w:t>
      </w:r>
      <w:r w:rsidR="00CA7989">
        <w:rPr>
          <w:rFonts w:ascii="Arial" w:hAnsi="Arial" w:cs="Arial"/>
          <w:sz w:val="22"/>
          <w:szCs w:val="22"/>
        </w:rPr>
        <w:t xml:space="preserve"> Zglenice - Budy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1277D5" w:rsidRPr="009B210A" w:rsidRDefault="001277D5" w:rsidP="001277D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1277D5" w:rsidRPr="009B210A" w:rsidRDefault="001277D5" w:rsidP="001277D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1277D5" w:rsidRPr="009B210A" w:rsidRDefault="001277D5" w:rsidP="001277D5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1277D5" w:rsidRPr="009B210A" w:rsidRDefault="001277D5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277D5" w:rsidRPr="009B210A" w:rsidRDefault="001277D5" w:rsidP="001277D5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CA7989">
        <w:rPr>
          <w:rFonts w:ascii="Arial" w:hAnsi="Arial" w:cs="Arial"/>
          <w:sz w:val="22"/>
          <w:szCs w:val="22"/>
        </w:rPr>
        <w:t xml:space="preserve">Zglenice – Budy </w:t>
      </w:r>
      <w:r w:rsidRPr="009B210A">
        <w:rPr>
          <w:rFonts w:ascii="Arial" w:hAnsi="Arial" w:cs="Arial"/>
          <w:sz w:val="22"/>
          <w:szCs w:val="22"/>
        </w:rPr>
        <w:t xml:space="preserve">tworzy samorząd mieszkańców Sołectwa </w:t>
      </w:r>
      <w:r w:rsidR="00CA7989">
        <w:rPr>
          <w:rFonts w:ascii="Arial" w:hAnsi="Arial" w:cs="Arial"/>
          <w:sz w:val="22"/>
          <w:szCs w:val="22"/>
        </w:rPr>
        <w:t>Zglenice - Budy</w:t>
      </w:r>
      <w:r w:rsidRPr="009B210A">
        <w:rPr>
          <w:rFonts w:ascii="Arial" w:hAnsi="Arial" w:cs="Arial"/>
          <w:sz w:val="22"/>
          <w:szCs w:val="22"/>
        </w:rPr>
        <w:t>.</w:t>
      </w:r>
    </w:p>
    <w:p w:rsidR="001277D5" w:rsidRPr="009B210A" w:rsidRDefault="001277D5" w:rsidP="001277D5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CA7989">
        <w:rPr>
          <w:rFonts w:ascii="Arial" w:hAnsi="Arial" w:cs="Arial"/>
          <w:sz w:val="22"/>
          <w:szCs w:val="22"/>
        </w:rPr>
        <w:t>Zglenice - Budy</w:t>
      </w:r>
      <w:r w:rsidRPr="009B210A">
        <w:rPr>
          <w:rFonts w:ascii="Arial" w:hAnsi="Arial" w:cs="Arial"/>
          <w:sz w:val="22"/>
          <w:szCs w:val="22"/>
        </w:rPr>
        <w:t>.</w:t>
      </w:r>
    </w:p>
    <w:p w:rsidR="001277D5" w:rsidRPr="009B210A" w:rsidRDefault="001277D5" w:rsidP="001277D5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="00CA7989">
        <w:rPr>
          <w:rFonts w:ascii="Arial" w:hAnsi="Arial" w:cs="Arial"/>
          <w:sz w:val="22"/>
          <w:szCs w:val="22"/>
        </w:rPr>
        <w:t>Zglenice - Budy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1277D5" w:rsidRPr="009B210A" w:rsidRDefault="001277D5" w:rsidP="001277D5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1277D5" w:rsidRPr="009B210A" w:rsidRDefault="001277D5" w:rsidP="001277D5">
      <w:pPr>
        <w:rPr>
          <w:rFonts w:ascii="Arial" w:hAnsi="Arial" w:cs="Arial"/>
          <w:b/>
          <w:bCs/>
          <w:sz w:val="22"/>
          <w:szCs w:val="22"/>
        </w:rPr>
      </w:pPr>
    </w:p>
    <w:p w:rsidR="001277D5" w:rsidRPr="009B210A" w:rsidRDefault="001277D5" w:rsidP="001277D5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1277D5" w:rsidRPr="009B210A" w:rsidRDefault="001277D5" w:rsidP="001277D5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1277D5" w:rsidRPr="009B210A" w:rsidRDefault="001277D5" w:rsidP="001277D5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1277D5" w:rsidRPr="009B210A" w:rsidRDefault="001277D5" w:rsidP="001277D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1277D5" w:rsidRPr="009B210A" w:rsidRDefault="001277D5" w:rsidP="001277D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1277D5" w:rsidRPr="009B210A" w:rsidRDefault="001277D5" w:rsidP="001277D5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1277D5" w:rsidRPr="009B210A" w:rsidRDefault="001277D5" w:rsidP="001277D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1277D5" w:rsidRPr="009B210A" w:rsidRDefault="001277D5" w:rsidP="001277D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1277D5" w:rsidRPr="009B210A" w:rsidRDefault="001277D5" w:rsidP="001277D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1277D5" w:rsidRPr="009B210A" w:rsidRDefault="001277D5" w:rsidP="001277D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1277D5" w:rsidRPr="009B210A" w:rsidRDefault="001277D5" w:rsidP="001277D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1277D5" w:rsidRPr="009B210A" w:rsidRDefault="001277D5" w:rsidP="001277D5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1277D5" w:rsidRPr="009B210A" w:rsidRDefault="001277D5" w:rsidP="001277D5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1277D5" w:rsidRPr="009B210A" w:rsidRDefault="001277D5" w:rsidP="001277D5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1277D5" w:rsidRPr="009B210A" w:rsidRDefault="001277D5" w:rsidP="001277D5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1277D5" w:rsidRPr="009B210A" w:rsidRDefault="001277D5" w:rsidP="001277D5">
      <w:pPr>
        <w:jc w:val="both"/>
        <w:rPr>
          <w:rFonts w:ascii="Arial" w:hAnsi="Arial" w:cs="Arial"/>
          <w:sz w:val="22"/>
          <w:szCs w:val="22"/>
        </w:rPr>
      </w:pPr>
    </w:p>
    <w:p w:rsidR="001277D5" w:rsidRPr="009B210A" w:rsidRDefault="001277D5" w:rsidP="001277D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1277D5" w:rsidRPr="009B210A" w:rsidRDefault="001277D5" w:rsidP="001277D5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1277D5" w:rsidRPr="009B210A" w:rsidRDefault="001277D5" w:rsidP="001277D5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1277D5" w:rsidRPr="009B210A" w:rsidRDefault="001277D5" w:rsidP="001277D5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1277D5" w:rsidRPr="009B210A" w:rsidRDefault="001277D5" w:rsidP="001277D5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1277D5" w:rsidRPr="009B210A" w:rsidRDefault="001277D5" w:rsidP="001277D5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CA7989">
        <w:rPr>
          <w:rFonts w:ascii="Arial" w:hAnsi="Arial" w:cs="Arial"/>
          <w:sz w:val="22"/>
          <w:szCs w:val="22"/>
        </w:rPr>
        <w:t>twa jednostkami organizacyjnymi.</w:t>
      </w:r>
    </w:p>
    <w:p w:rsidR="00CA7989" w:rsidRDefault="00CA7989" w:rsidP="001277D5">
      <w:pPr>
        <w:jc w:val="both"/>
        <w:rPr>
          <w:rFonts w:ascii="Arial" w:hAnsi="Arial" w:cs="Arial"/>
          <w:sz w:val="22"/>
          <w:szCs w:val="22"/>
        </w:rPr>
      </w:pPr>
    </w:p>
    <w:p w:rsidR="001277D5" w:rsidRPr="009B210A" w:rsidRDefault="001277D5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1277D5" w:rsidRPr="009B210A" w:rsidRDefault="001277D5" w:rsidP="001277D5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1277D5" w:rsidRPr="009B210A" w:rsidRDefault="001277D5" w:rsidP="001277D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1277D5" w:rsidRPr="009B210A" w:rsidRDefault="001277D5" w:rsidP="001277D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1277D5" w:rsidRPr="009B210A" w:rsidRDefault="001277D5" w:rsidP="001277D5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1277D5" w:rsidRPr="009B210A" w:rsidRDefault="001277D5" w:rsidP="001277D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1277D5" w:rsidRPr="009B210A" w:rsidRDefault="001277D5" w:rsidP="001277D5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1277D5" w:rsidRPr="009B210A" w:rsidRDefault="001277D5" w:rsidP="001277D5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9D4097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1277D5" w:rsidRPr="009B210A" w:rsidRDefault="001277D5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277D5" w:rsidRPr="009B210A" w:rsidRDefault="001277D5" w:rsidP="001277D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CA7989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1277D5" w:rsidRPr="009B210A" w:rsidRDefault="001277D5" w:rsidP="001277D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1277D5" w:rsidRPr="009B210A" w:rsidRDefault="001277D5" w:rsidP="001277D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1277D5" w:rsidRPr="009B210A" w:rsidRDefault="001277D5" w:rsidP="001277D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1277D5" w:rsidRPr="009B210A" w:rsidRDefault="001277D5" w:rsidP="001277D5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1277D5" w:rsidRPr="009B210A" w:rsidRDefault="001277D5" w:rsidP="001277D5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1277D5" w:rsidRPr="009B210A" w:rsidRDefault="001277D5" w:rsidP="001277D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1277D5" w:rsidRPr="009B210A" w:rsidRDefault="001277D5" w:rsidP="001277D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1277D5" w:rsidRPr="009B210A" w:rsidRDefault="001277D5" w:rsidP="001277D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1277D5" w:rsidRPr="009B210A" w:rsidRDefault="001277D5" w:rsidP="001277D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1277D5" w:rsidRPr="009B210A" w:rsidRDefault="001277D5" w:rsidP="001277D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1277D5" w:rsidRPr="009B210A" w:rsidRDefault="001277D5" w:rsidP="001277D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1277D5" w:rsidRPr="009B210A" w:rsidRDefault="001277D5" w:rsidP="001277D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1277D5" w:rsidRPr="009B210A" w:rsidRDefault="001277D5" w:rsidP="001277D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1277D5" w:rsidRPr="009B210A" w:rsidRDefault="001277D5" w:rsidP="001277D5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1277D5" w:rsidRPr="009B210A" w:rsidRDefault="001277D5" w:rsidP="001277D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1277D5" w:rsidRPr="009B210A" w:rsidRDefault="001277D5" w:rsidP="001277D5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1277D5" w:rsidRPr="009B210A" w:rsidRDefault="001277D5" w:rsidP="001277D5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1277D5" w:rsidRPr="009B210A" w:rsidRDefault="001277D5" w:rsidP="001277D5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1277D5" w:rsidRPr="009B210A" w:rsidRDefault="001277D5" w:rsidP="001277D5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1277D5" w:rsidRPr="009B210A" w:rsidRDefault="001277D5" w:rsidP="001277D5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D455BD" w:rsidRDefault="00D455BD" w:rsidP="001277D5">
      <w:pPr>
        <w:jc w:val="both"/>
        <w:rPr>
          <w:rFonts w:ascii="Arial" w:hAnsi="Arial" w:cs="Arial"/>
          <w:b/>
          <w:sz w:val="22"/>
          <w:szCs w:val="22"/>
        </w:rPr>
      </w:pPr>
    </w:p>
    <w:p w:rsidR="001277D5" w:rsidRPr="009B210A" w:rsidRDefault="001277D5" w:rsidP="001277D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1277D5" w:rsidRPr="009B210A" w:rsidRDefault="001277D5" w:rsidP="001277D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1277D5" w:rsidRPr="009B210A" w:rsidRDefault="001277D5" w:rsidP="001277D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1277D5" w:rsidRPr="009B210A" w:rsidRDefault="001277D5" w:rsidP="001277D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1277D5" w:rsidRPr="009B210A" w:rsidRDefault="001277D5" w:rsidP="001277D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1277D5" w:rsidRPr="009B210A" w:rsidRDefault="001277D5" w:rsidP="001277D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1277D5" w:rsidRPr="009B210A" w:rsidRDefault="001277D5" w:rsidP="001277D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1277D5" w:rsidRPr="009B210A" w:rsidRDefault="001277D5" w:rsidP="001277D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1277D5" w:rsidRPr="009B210A" w:rsidRDefault="001277D5" w:rsidP="001277D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1277D5" w:rsidRPr="009B210A" w:rsidRDefault="001277D5" w:rsidP="001277D5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1277D5" w:rsidRPr="009B210A" w:rsidRDefault="001277D5" w:rsidP="001277D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1277D5" w:rsidRPr="009B210A" w:rsidRDefault="001277D5" w:rsidP="001277D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1277D5" w:rsidRPr="009B210A" w:rsidRDefault="001277D5" w:rsidP="001277D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1277D5" w:rsidRPr="009B210A" w:rsidRDefault="001277D5" w:rsidP="001277D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CA7989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1277D5" w:rsidRPr="009B210A" w:rsidRDefault="001277D5" w:rsidP="001277D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1277D5" w:rsidRPr="009B210A" w:rsidRDefault="001277D5" w:rsidP="001277D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D455BD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1277D5" w:rsidRPr="009B210A" w:rsidRDefault="001277D5" w:rsidP="001277D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CA7989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1277D5" w:rsidRPr="009B210A" w:rsidRDefault="001277D5" w:rsidP="001277D5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1277D5" w:rsidRPr="009B210A" w:rsidRDefault="001277D5" w:rsidP="001277D5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1277D5" w:rsidRPr="009B210A" w:rsidRDefault="001277D5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277D5" w:rsidRPr="009B210A" w:rsidRDefault="001277D5" w:rsidP="001277D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1277D5" w:rsidRPr="009B210A" w:rsidRDefault="001277D5" w:rsidP="001277D5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1277D5" w:rsidRPr="009B210A" w:rsidRDefault="001277D5" w:rsidP="001277D5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1277D5" w:rsidRPr="009B210A" w:rsidRDefault="001277D5" w:rsidP="001277D5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1277D5" w:rsidRPr="009B210A" w:rsidRDefault="001277D5" w:rsidP="001277D5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1277D5" w:rsidRPr="009B210A" w:rsidRDefault="001277D5" w:rsidP="001277D5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1277D5" w:rsidRPr="009B210A" w:rsidRDefault="001277D5" w:rsidP="001277D5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1277D5" w:rsidRPr="009B210A" w:rsidRDefault="001277D5" w:rsidP="001277D5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1277D5" w:rsidRPr="009B210A" w:rsidRDefault="001277D5" w:rsidP="001277D5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1277D5" w:rsidRPr="009B210A" w:rsidRDefault="001277D5" w:rsidP="001277D5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1277D5" w:rsidRPr="00CA7989" w:rsidRDefault="001277D5" w:rsidP="009F5A9A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A7989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1277D5" w:rsidRPr="009B210A" w:rsidRDefault="001277D5" w:rsidP="001277D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1277D5" w:rsidRPr="009B210A" w:rsidRDefault="001277D5" w:rsidP="001277D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1277D5" w:rsidRPr="009B210A" w:rsidRDefault="001277D5" w:rsidP="001277D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1277D5" w:rsidRPr="009B210A" w:rsidRDefault="001277D5" w:rsidP="001277D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1277D5" w:rsidRPr="009B210A" w:rsidRDefault="001277D5" w:rsidP="001277D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1277D5" w:rsidRPr="009B210A" w:rsidRDefault="001277D5" w:rsidP="001277D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1277D5" w:rsidRPr="009B210A" w:rsidRDefault="001277D5" w:rsidP="001277D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1277D5" w:rsidRPr="009B210A" w:rsidRDefault="001277D5" w:rsidP="001277D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1277D5" w:rsidRPr="009B210A" w:rsidRDefault="001277D5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1277D5" w:rsidRPr="009B210A" w:rsidRDefault="001277D5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D455BD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1277D5" w:rsidRPr="009B210A" w:rsidRDefault="001277D5" w:rsidP="001277D5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1277D5" w:rsidRPr="009B210A" w:rsidRDefault="001277D5" w:rsidP="001277D5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1277D5" w:rsidRPr="009B210A" w:rsidRDefault="001277D5" w:rsidP="001277D5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1277D5" w:rsidRPr="009B210A" w:rsidRDefault="001277D5" w:rsidP="001277D5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1277D5" w:rsidRPr="009B210A" w:rsidRDefault="001277D5" w:rsidP="001277D5">
      <w:pPr>
        <w:jc w:val="both"/>
        <w:rPr>
          <w:rFonts w:ascii="Arial" w:hAnsi="Arial" w:cs="Arial"/>
          <w:sz w:val="22"/>
          <w:szCs w:val="22"/>
        </w:rPr>
      </w:pPr>
    </w:p>
    <w:p w:rsidR="001277D5" w:rsidRPr="009B210A" w:rsidRDefault="001277D5" w:rsidP="001277D5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1277D5" w:rsidRPr="009B210A" w:rsidRDefault="001277D5" w:rsidP="001277D5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1277D5" w:rsidRPr="009B210A" w:rsidRDefault="001277D5" w:rsidP="001277D5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1277D5" w:rsidRPr="009B210A" w:rsidRDefault="001277D5" w:rsidP="001277D5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1277D5" w:rsidRPr="009B210A" w:rsidRDefault="00134619" w:rsidP="001277D5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277D5" w:rsidRPr="009B210A">
        <w:rPr>
          <w:rFonts w:ascii="Arial" w:hAnsi="Arial" w:cs="Arial"/>
          <w:sz w:val="22"/>
          <w:szCs w:val="22"/>
        </w:rPr>
        <w:t xml:space="preserve"> Wójta lub Rady Gminy;</w:t>
      </w:r>
    </w:p>
    <w:p w:rsidR="001277D5" w:rsidRPr="009B210A" w:rsidRDefault="00134619" w:rsidP="001277D5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A7989">
        <w:rPr>
          <w:rFonts w:ascii="Arial" w:hAnsi="Arial" w:cs="Arial"/>
          <w:sz w:val="22"/>
          <w:szCs w:val="22"/>
        </w:rPr>
        <w:t xml:space="preserve"> co najmniej 2</w:t>
      </w:r>
      <w:r w:rsidR="001277D5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1277D5" w:rsidRPr="009B210A" w:rsidRDefault="001277D5" w:rsidP="001277D5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1277D5" w:rsidRPr="009B210A" w:rsidRDefault="001277D5" w:rsidP="001277D5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1277D5" w:rsidRPr="009B210A" w:rsidRDefault="001277D5" w:rsidP="001277D5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1277D5" w:rsidRPr="009B210A" w:rsidRDefault="001277D5" w:rsidP="001277D5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1277D5" w:rsidRPr="009B210A" w:rsidRDefault="001277D5" w:rsidP="001277D5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1277D5" w:rsidRPr="009B210A" w:rsidRDefault="001277D5" w:rsidP="001277D5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1277D5" w:rsidRPr="009B210A" w:rsidRDefault="001277D5" w:rsidP="001277D5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1277D5" w:rsidRPr="009B210A" w:rsidRDefault="001277D5" w:rsidP="001277D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CA7989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CA7989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1277D5" w:rsidRPr="009B210A" w:rsidRDefault="001277D5" w:rsidP="001277D5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1277D5" w:rsidRPr="009B210A" w:rsidRDefault="001277D5" w:rsidP="001277D5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CA7989">
        <w:rPr>
          <w:rFonts w:ascii="Arial" w:hAnsi="Arial" w:cs="Arial"/>
          <w:sz w:val="22"/>
          <w:szCs w:val="22"/>
        </w:rPr>
        <w:t xml:space="preserve">zgodnie z przepisami prawa. </w:t>
      </w:r>
    </w:p>
    <w:p w:rsidR="001277D5" w:rsidRPr="009B210A" w:rsidRDefault="001277D5" w:rsidP="001277D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1277D5" w:rsidRPr="009B210A" w:rsidRDefault="001277D5" w:rsidP="001277D5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277D5" w:rsidRPr="009B210A" w:rsidRDefault="001277D5" w:rsidP="001277D5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1277D5" w:rsidRPr="009B210A" w:rsidRDefault="001277D5" w:rsidP="001277D5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dochodzi do skutku z tym samym porządkiem obrad, w tym samym dniu, po upływie 30 minut od </w:t>
      </w:r>
      <w:r w:rsidRPr="009B210A">
        <w:rPr>
          <w:rFonts w:ascii="Arial" w:hAnsi="Arial" w:cs="Arial"/>
          <w:sz w:val="22"/>
          <w:szCs w:val="22"/>
        </w:rPr>
        <w:lastRenderedPageBreak/>
        <w:t>pierwotnego terminu zebrania, bez względu na liczbę osób biorących udział w zebraniu wiejskim.</w:t>
      </w:r>
    </w:p>
    <w:p w:rsidR="001277D5" w:rsidRPr="009B210A" w:rsidRDefault="001277D5" w:rsidP="001277D5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1277D5" w:rsidRPr="009B210A" w:rsidRDefault="001277D5" w:rsidP="001277D5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1277D5" w:rsidRPr="009B210A" w:rsidRDefault="001277D5" w:rsidP="001277D5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134619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1277D5" w:rsidRPr="009B210A" w:rsidRDefault="001277D5" w:rsidP="001277D5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1277D5" w:rsidRPr="009B210A" w:rsidRDefault="001277D5" w:rsidP="001277D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1277D5" w:rsidRPr="009B210A" w:rsidRDefault="001277D5" w:rsidP="001277D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1277D5" w:rsidRPr="009B210A" w:rsidRDefault="001277D5" w:rsidP="001277D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1277D5" w:rsidRPr="009B210A" w:rsidRDefault="001277D5" w:rsidP="001277D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1277D5" w:rsidRPr="009B210A" w:rsidRDefault="001277D5" w:rsidP="001277D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1277D5" w:rsidRPr="009B210A" w:rsidRDefault="001277D5" w:rsidP="001277D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1277D5" w:rsidRPr="009B210A" w:rsidRDefault="001277D5" w:rsidP="001277D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1277D5" w:rsidRPr="009B210A" w:rsidRDefault="001277D5" w:rsidP="001277D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1277D5" w:rsidRPr="009B210A" w:rsidRDefault="001277D5" w:rsidP="001277D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1277D5" w:rsidRPr="009B210A" w:rsidRDefault="001277D5" w:rsidP="001277D5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1277D5" w:rsidRPr="009B210A" w:rsidRDefault="001277D5" w:rsidP="001277D5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1277D5" w:rsidRPr="009B210A" w:rsidRDefault="001277D5" w:rsidP="001277D5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1277D5" w:rsidRPr="009B210A" w:rsidRDefault="001277D5" w:rsidP="001277D5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1277D5" w:rsidRPr="009B210A" w:rsidRDefault="001277D5" w:rsidP="001277D5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1277D5" w:rsidRPr="009B210A" w:rsidRDefault="001277D5" w:rsidP="001277D5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1277D5" w:rsidRPr="009B210A" w:rsidRDefault="001277D5" w:rsidP="001277D5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1277D5" w:rsidRPr="009B210A" w:rsidRDefault="001277D5" w:rsidP="001277D5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1277D5" w:rsidRPr="009B210A" w:rsidRDefault="001277D5" w:rsidP="001277D5">
      <w:pPr>
        <w:jc w:val="both"/>
        <w:rPr>
          <w:rFonts w:ascii="Arial" w:hAnsi="Arial" w:cs="Arial"/>
          <w:sz w:val="22"/>
          <w:szCs w:val="22"/>
        </w:rPr>
      </w:pPr>
    </w:p>
    <w:p w:rsidR="001277D5" w:rsidRPr="009B210A" w:rsidRDefault="001277D5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1277D5" w:rsidRPr="009B210A" w:rsidRDefault="001277D5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277D5" w:rsidRPr="009B210A" w:rsidRDefault="001277D5" w:rsidP="001277D5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1277D5" w:rsidRPr="009B210A" w:rsidRDefault="001277D5" w:rsidP="001277D5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1277D5" w:rsidRPr="009B210A" w:rsidRDefault="001277D5" w:rsidP="001277D5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1277D5" w:rsidRPr="009B210A" w:rsidRDefault="001277D5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3D8C" w:rsidRDefault="00623D8C" w:rsidP="00623D8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623D8C" w:rsidRDefault="00623D8C" w:rsidP="00623D8C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623D8C" w:rsidRDefault="00623D8C" w:rsidP="00623D8C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623D8C" w:rsidRDefault="00623D8C" w:rsidP="00623D8C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623D8C" w:rsidRDefault="00623D8C" w:rsidP="00623D8C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623D8C" w:rsidRDefault="00623D8C" w:rsidP="00623D8C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623D8C" w:rsidRDefault="00623D8C" w:rsidP="00623D8C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623D8C" w:rsidRDefault="00623D8C" w:rsidP="00623D8C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623D8C" w:rsidRDefault="00623D8C" w:rsidP="00623D8C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623D8C" w:rsidRDefault="00623D8C" w:rsidP="00623D8C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623D8C" w:rsidRDefault="00623D8C" w:rsidP="00623D8C">
      <w:pPr>
        <w:jc w:val="both"/>
        <w:rPr>
          <w:rFonts w:ascii="Arial" w:hAnsi="Arial" w:cs="Arial"/>
          <w:sz w:val="22"/>
          <w:szCs w:val="22"/>
        </w:rPr>
      </w:pPr>
    </w:p>
    <w:p w:rsidR="00623D8C" w:rsidRDefault="00623D8C" w:rsidP="00623D8C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623D8C" w:rsidRDefault="00623D8C" w:rsidP="00623D8C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623D8C" w:rsidRDefault="00623D8C" w:rsidP="00623D8C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623D8C" w:rsidRDefault="00623D8C" w:rsidP="00623D8C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623D8C" w:rsidRDefault="00623D8C" w:rsidP="00623D8C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623D8C" w:rsidRDefault="00623D8C" w:rsidP="00623D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623D8C" w:rsidRDefault="00623D8C" w:rsidP="00623D8C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623D8C" w:rsidRDefault="00623D8C" w:rsidP="00623D8C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623D8C" w:rsidRDefault="00623D8C" w:rsidP="00623D8C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623D8C" w:rsidRDefault="00623D8C" w:rsidP="00623D8C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623D8C" w:rsidRDefault="00623D8C" w:rsidP="00623D8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623D8C" w:rsidRDefault="00623D8C" w:rsidP="00623D8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623D8C" w:rsidRDefault="00623D8C" w:rsidP="00623D8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623D8C" w:rsidRDefault="00623D8C" w:rsidP="00623D8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623D8C" w:rsidRDefault="00623D8C" w:rsidP="00623D8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623D8C" w:rsidRDefault="00623D8C" w:rsidP="00623D8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623D8C" w:rsidRDefault="00623D8C" w:rsidP="00623D8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623D8C" w:rsidRDefault="00623D8C" w:rsidP="00623D8C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623D8C" w:rsidRDefault="00623D8C" w:rsidP="00623D8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623D8C" w:rsidRDefault="00623D8C" w:rsidP="00623D8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623D8C" w:rsidRDefault="00623D8C" w:rsidP="00623D8C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623D8C" w:rsidRDefault="00623D8C" w:rsidP="00623D8C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623D8C" w:rsidRDefault="00623D8C" w:rsidP="00623D8C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623D8C" w:rsidRDefault="00623D8C" w:rsidP="00623D8C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623D8C" w:rsidRDefault="00623D8C" w:rsidP="00623D8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134619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134619" w:rsidRPr="00134619">
        <w:rPr>
          <w:rFonts w:ascii="Arial" w:hAnsi="Arial" w:cs="Arial"/>
          <w:sz w:val="22"/>
          <w:szCs w:val="22"/>
        </w:rPr>
        <w:t xml:space="preserve"> </w:t>
      </w:r>
      <w:r w:rsidR="00134619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623D8C" w:rsidRDefault="00623D8C" w:rsidP="00623D8C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623D8C" w:rsidRDefault="00623D8C" w:rsidP="00623D8C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623D8C" w:rsidRDefault="00623D8C" w:rsidP="00623D8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623D8C" w:rsidRDefault="00623D8C" w:rsidP="00623D8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623D8C" w:rsidRDefault="00623D8C" w:rsidP="00623D8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CA798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623D8C" w:rsidRDefault="00623D8C" w:rsidP="00623D8C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</w:t>
      </w:r>
      <w:r>
        <w:rPr>
          <w:rFonts w:ascii="Arial" w:hAnsi="Arial" w:cs="Arial"/>
          <w:sz w:val="22"/>
          <w:szCs w:val="22"/>
        </w:rPr>
        <w:lastRenderedPageBreak/>
        <w:t>zebranych. Oryginał protokołu wraz z załącznikami przekazywany jest do Urzędu Gminy, a kserokopia poświadczona za zgodność z oryginałem przekazywana jest do Sołectwa  w ciągu 7 dni od daty wyborów.</w:t>
      </w:r>
    </w:p>
    <w:p w:rsidR="00623D8C" w:rsidRDefault="00623D8C" w:rsidP="00623D8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3D8C" w:rsidRDefault="00623D8C" w:rsidP="00623D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623D8C" w:rsidRDefault="00623D8C" w:rsidP="00623D8C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623D8C" w:rsidRDefault="00623D8C" w:rsidP="00623D8C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623D8C" w:rsidRDefault="00623D8C" w:rsidP="00623D8C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623D8C" w:rsidRDefault="00623D8C" w:rsidP="00623D8C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623D8C" w:rsidRDefault="00623D8C" w:rsidP="00623D8C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623D8C" w:rsidRDefault="00623D8C" w:rsidP="00623D8C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623D8C" w:rsidRDefault="00623D8C" w:rsidP="00623D8C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623D8C" w:rsidRDefault="00623D8C" w:rsidP="00623D8C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623D8C" w:rsidRDefault="00623D8C" w:rsidP="00623D8C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623D8C" w:rsidRDefault="00623D8C" w:rsidP="00623D8C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623D8C" w:rsidRDefault="00623D8C" w:rsidP="00623D8C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623D8C" w:rsidRDefault="00623D8C" w:rsidP="00623D8C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CA7989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623D8C" w:rsidRDefault="00623D8C" w:rsidP="001277D5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1277D5" w:rsidRPr="009B210A" w:rsidRDefault="001277D5" w:rsidP="001277D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1277D5" w:rsidRPr="009B210A" w:rsidRDefault="001277D5" w:rsidP="001277D5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1277D5" w:rsidRPr="009B210A" w:rsidRDefault="001277D5" w:rsidP="001277D5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1277D5" w:rsidRPr="009B210A" w:rsidRDefault="001277D5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277D5" w:rsidRPr="009B210A" w:rsidRDefault="00CA7989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1277D5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1277D5" w:rsidRPr="009B210A" w:rsidRDefault="001277D5" w:rsidP="00D455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1277D5" w:rsidRPr="009B210A" w:rsidRDefault="001277D5" w:rsidP="001277D5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1277D5" w:rsidRPr="009B210A" w:rsidRDefault="001277D5" w:rsidP="001277D5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1277D5" w:rsidRPr="009B210A" w:rsidRDefault="001277D5" w:rsidP="001277D5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1277D5" w:rsidRPr="009B210A" w:rsidRDefault="001277D5" w:rsidP="001277D5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1277D5" w:rsidRPr="009B210A" w:rsidRDefault="001277D5" w:rsidP="001277D5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1277D5" w:rsidRPr="009B210A" w:rsidRDefault="001277D5" w:rsidP="001277D5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277D5" w:rsidRPr="009B210A" w:rsidRDefault="001277D5" w:rsidP="001277D5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1277D5" w:rsidRPr="009B210A" w:rsidRDefault="001277D5" w:rsidP="001277D5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1277D5" w:rsidRPr="009B210A" w:rsidRDefault="001277D5" w:rsidP="001277D5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CA7989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1277D5" w:rsidRPr="009B210A" w:rsidRDefault="001277D5" w:rsidP="001277D5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 xml:space="preserve">Zebranie Wiejskie w celu dokonania wyborów uzupełniających zwołuje Wójt, nie później niż                      </w:t>
      </w:r>
      <w:r w:rsidRPr="009B210A">
        <w:rPr>
          <w:rFonts w:ascii="Arial" w:eastAsiaTheme="minorHAnsi" w:hAnsi="Arial" w:cs="Arial"/>
          <w:sz w:val="22"/>
          <w:szCs w:val="22"/>
        </w:rPr>
        <w:lastRenderedPageBreak/>
        <w:t>w ciągu 30 dni od daty wygaśnięcia mandatu lub złożenia rezygnacji.</w:t>
      </w:r>
    </w:p>
    <w:p w:rsidR="001277D5" w:rsidRPr="009B210A" w:rsidRDefault="001277D5" w:rsidP="001277D5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1277D5" w:rsidRPr="009B210A" w:rsidRDefault="001277D5" w:rsidP="001277D5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1277D5" w:rsidRPr="009B210A" w:rsidRDefault="001277D5" w:rsidP="001277D5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1277D5" w:rsidRPr="009B210A" w:rsidRDefault="001277D5" w:rsidP="001277D5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1277D5" w:rsidRPr="009B210A" w:rsidRDefault="001277D5" w:rsidP="001277D5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1277D5" w:rsidRPr="009B210A" w:rsidRDefault="001277D5" w:rsidP="001277D5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1277D5" w:rsidRPr="009B210A" w:rsidRDefault="001277D5" w:rsidP="001277D5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1277D5" w:rsidRPr="009B210A" w:rsidRDefault="001277D5" w:rsidP="001277D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1277D5" w:rsidRPr="009B210A" w:rsidRDefault="001277D5" w:rsidP="001277D5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1277D5" w:rsidRPr="009B210A" w:rsidRDefault="001277D5" w:rsidP="001277D5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1277D5" w:rsidRPr="009B210A" w:rsidRDefault="001277D5" w:rsidP="001277D5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1277D5" w:rsidRPr="009B210A" w:rsidRDefault="001277D5" w:rsidP="001277D5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CA7989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1277D5" w:rsidRPr="009B210A" w:rsidRDefault="001277D5" w:rsidP="001277D5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1277D5" w:rsidRPr="009B210A" w:rsidRDefault="001277D5" w:rsidP="001277D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1277D5" w:rsidRPr="009B210A" w:rsidRDefault="001277D5" w:rsidP="001277D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1277D5" w:rsidRPr="009B210A" w:rsidRDefault="001277D5" w:rsidP="001277D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1277D5" w:rsidRPr="009B210A" w:rsidRDefault="001277D5" w:rsidP="001277D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CA7989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</w:t>
      </w:r>
      <w:r w:rsidR="00CA7989">
        <w:rPr>
          <w:rFonts w:ascii="Arial" w:hAnsi="Arial" w:cs="Arial"/>
          <w:sz w:val="22"/>
          <w:szCs w:val="22"/>
        </w:rPr>
        <w:t xml:space="preserve"> lub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1277D5" w:rsidRPr="009B210A" w:rsidRDefault="001277D5" w:rsidP="001277D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1277D5" w:rsidRPr="009B210A" w:rsidRDefault="001277D5" w:rsidP="001277D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1277D5" w:rsidRPr="009B210A" w:rsidRDefault="001277D5" w:rsidP="001277D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1277D5" w:rsidRPr="009B210A" w:rsidRDefault="001277D5" w:rsidP="001277D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1277D5" w:rsidRPr="009B210A" w:rsidRDefault="001277D5" w:rsidP="001277D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1277D5" w:rsidRPr="009B210A" w:rsidRDefault="001277D5" w:rsidP="001277D5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1277D5" w:rsidRPr="009B210A" w:rsidRDefault="001277D5" w:rsidP="001277D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1277D5" w:rsidRPr="009B210A" w:rsidRDefault="001277D5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277D5" w:rsidRPr="009B210A" w:rsidRDefault="00CA7989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1277D5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1277D5" w:rsidRPr="009B210A" w:rsidRDefault="001277D5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D455BD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1277D5" w:rsidRPr="009B210A" w:rsidRDefault="001277D5" w:rsidP="001277D5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1277D5" w:rsidRPr="009B210A" w:rsidRDefault="001277D5" w:rsidP="001277D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1277D5" w:rsidRPr="009B210A" w:rsidRDefault="001277D5" w:rsidP="001277D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Wójt sprawuje nadzór i kontrolę osobiście lub przez upoważnione osoby działające w imieniu Wójta.</w:t>
      </w:r>
    </w:p>
    <w:p w:rsidR="001277D5" w:rsidRPr="009B210A" w:rsidRDefault="001277D5" w:rsidP="001277D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1277D5" w:rsidRPr="009B210A" w:rsidRDefault="001277D5" w:rsidP="001277D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1277D5" w:rsidRPr="009B210A" w:rsidRDefault="001277D5" w:rsidP="001277D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1277D5" w:rsidRPr="009B210A" w:rsidRDefault="001277D5" w:rsidP="001277D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1277D5" w:rsidRPr="009B210A" w:rsidRDefault="001277D5" w:rsidP="001277D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1277D5" w:rsidRPr="009B210A" w:rsidRDefault="001277D5" w:rsidP="001277D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1277D5" w:rsidRPr="009B210A" w:rsidRDefault="001277D5" w:rsidP="001277D5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1277D5" w:rsidRPr="009B210A" w:rsidRDefault="001277D5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277D5" w:rsidRPr="009B210A" w:rsidRDefault="00CA7989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1277D5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CA7989" w:rsidRPr="009B210A" w:rsidRDefault="001277D5" w:rsidP="001277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1277D5" w:rsidRPr="009B210A" w:rsidRDefault="001277D5" w:rsidP="001277D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1277D5" w:rsidRPr="009B210A" w:rsidRDefault="001277D5" w:rsidP="001277D5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1277D5" w:rsidRPr="009B210A" w:rsidRDefault="001277D5" w:rsidP="001277D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455BD" w:rsidRDefault="00A23515" w:rsidP="001277D5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1277D5">
        <w:rPr>
          <w:rFonts w:ascii="Arial" w:hAnsi="Arial" w:cs="Arial"/>
          <w:color w:val="000000"/>
          <w:sz w:val="22"/>
          <w:szCs w:val="22"/>
        </w:rPr>
        <w:t>Traci moc załącznik Nr 34</w:t>
      </w:r>
      <w:r w:rsidR="001277D5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D455BD" w:rsidRDefault="00A23515" w:rsidP="001277D5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1277D5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1277D5" w:rsidRPr="009B210A" w:rsidRDefault="00A23515" w:rsidP="001277D5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1277D5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1277D5" w:rsidRPr="009B210A" w:rsidRDefault="001277D5" w:rsidP="001277D5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1277D5" w:rsidRPr="009B210A" w:rsidRDefault="00A23515" w:rsidP="001277D5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1277D5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1277D5" w:rsidRPr="009B210A" w:rsidRDefault="001277D5" w:rsidP="001277D5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D455BD" w:rsidRDefault="00A23515" w:rsidP="001277D5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1277D5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1277D5" w:rsidRPr="009B210A" w:rsidRDefault="00A23515" w:rsidP="001277D5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bookmarkStart w:id="9" w:name="_GoBack"/>
      <w:bookmarkEnd w:id="9"/>
      <w:r w:rsidR="001277D5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1277D5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1277D5" w:rsidRPr="009B210A" w:rsidRDefault="001277D5" w:rsidP="001277D5">
      <w:pPr>
        <w:rPr>
          <w:rFonts w:ascii="Arial" w:hAnsi="Arial" w:cs="Arial"/>
          <w:sz w:val="22"/>
          <w:szCs w:val="22"/>
        </w:rPr>
      </w:pPr>
    </w:p>
    <w:p w:rsidR="001277D5" w:rsidRPr="009B210A" w:rsidRDefault="001277D5" w:rsidP="001277D5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1277D5" w:rsidRPr="00831A1B" w:rsidRDefault="001277D5" w:rsidP="001277D5"/>
    <w:sectPr w:rsidR="001277D5" w:rsidRPr="00831A1B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F8" w:rsidRDefault="00C861F8">
      <w:r>
        <w:separator/>
      </w:r>
    </w:p>
  </w:endnote>
  <w:endnote w:type="continuationSeparator" w:id="0">
    <w:p w:rsidR="00C861F8" w:rsidRDefault="00C8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1277D5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A23515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F8" w:rsidRDefault="00C861F8">
      <w:r>
        <w:separator/>
      </w:r>
    </w:p>
  </w:footnote>
  <w:footnote w:type="continuationSeparator" w:id="0">
    <w:p w:rsidR="00C861F8" w:rsidRDefault="00C8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D5"/>
    <w:rsid w:val="001277D5"/>
    <w:rsid w:val="00134619"/>
    <w:rsid w:val="002947DA"/>
    <w:rsid w:val="002A7EE5"/>
    <w:rsid w:val="00623D8C"/>
    <w:rsid w:val="006A4C54"/>
    <w:rsid w:val="009D4097"/>
    <w:rsid w:val="009D4527"/>
    <w:rsid w:val="00A23515"/>
    <w:rsid w:val="00C861F8"/>
    <w:rsid w:val="00CA7989"/>
    <w:rsid w:val="00D4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A1F3C-ED0D-48B6-95E8-5488BDC8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7D5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277D5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1277D5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2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4810</Words>
  <Characters>28864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8</cp:revision>
  <dcterms:created xsi:type="dcterms:W3CDTF">2015-11-24T15:03:00Z</dcterms:created>
  <dcterms:modified xsi:type="dcterms:W3CDTF">2016-01-13T09:37:00Z</dcterms:modified>
</cp:coreProperties>
</file>