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C4" w:rsidRPr="00D7568F" w:rsidRDefault="00D7568F" w:rsidP="001F67C4">
      <w:pPr>
        <w:jc w:val="center"/>
        <w:rPr>
          <w:rFonts w:ascii="Arial" w:hAnsi="Arial" w:cs="Arial"/>
          <w:b/>
          <w:sz w:val="22"/>
          <w:szCs w:val="22"/>
        </w:rPr>
      </w:pPr>
      <w:r w:rsidRPr="00D7568F">
        <w:rPr>
          <w:rFonts w:ascii="Arial" w:hAnsi="Arial" w:cs="Arial"/>
          <w:b/>
          <w:sz w:val="22"/>
          <w:szCs w:val="22"/>
        </w:rPr>
        <w:t>UCHWAŁA Nr 135/XVII/2016</w:t>
      </w:r>
    </w:p>
    <w:p w:rsidR="001F67C4" w:rsidRPr="00D7568F" w:rsidRDefault="001F67C4" w:rsidP="001F67C4">
      <w:pPr>
        <w:jc w:val="center"/>
        <w:rPr>
          <w:rFonts w:ascii="Arial" w:hAnsi="Arial" w:cs="Arial"/>
          <w:b/>
          <w:sz w:val="22"/>
          <w:szCs w:val="22"/>
        </w:rPr>
      </w:pPr>
      <w:r w:rsidRPr="00D7568F">
        <w:rPr>
          <w:rFonts w:ascii="Arial" w:hAnsi="Arial" w:cs="Arial"/>
          <w:b/>
          <w:sz w:val="22"/>
          <w:szCs w:val="22"/>
        </w:rPr>
        <w:t>RADY GMINY MOCHOWO</w:t>
      </w:r>
    </w:p>
    <w:p w:rsidR="001F67C4" w:rsidRPr="009D4C3F" w:rsidRDefault="001F67C4" w:rsidP="001F67C4">
      <w:pPr>
        <w:jc w:val="center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z dnia</w:t>
      </w:r>
      <w:r w:rsidR="00D7568F">
        <w:rPr>
          <w:rFonts w:ascii="Arial" w:hAnsi="Arial" w:cs="Arial"/>
          <w:sz w:val="22"/>
          <w:szCs w:val="22"/>
        </w:rPr>
        <w:t xml:space="preserve"> 7 stycznia 2016r.</w:t>
      </w:r>
    </w:p>
    <w:p w:rsidR="001F67C4" w:rsidRPr="009D4C3F" w:rsidRDefault="001F67C4" w:rsidP="001F67C4">
      <w:pPr>
        <w:jc w:val="center"/>
        <w:rPr>
          <w:rFonts w:ascii="Arial" w:hAnsi="Arial" w:cs="Arial"/>
          <w:sz w:val="22"/>
          <w:szCs w:val="22"/>
        </w:rPr>
      </w:pPr>
    </w:p>
    <w:p w:rsidR="001F67C4" w:rsidRPr="009D4C3F" w:rsidRDefault="001F67C4" w:rsidP="001F67C4">
      <w:pPr>
        <w:jc w:val="center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 xml:space="preserve">w sprawie </w:t>
      </w:r>
      <w:r w:rsidRPr="004F623D">
        <w:rPr>
          <w:rFonts w:ascii="Arial" w:hAnsi="Arial" w:cs="Arial"/>
          <w:sz w:val="22"/>
          <w:szCs w:val="22"/>
        </w:rPr>
        <w:t>nadania</w:t>
      </w:r>
      <w:r w:rsidRPr="009D4C3F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D4C3F">
        <w:rPr>
          <w:rFonts w:ascii="Arial" w:hAnsi="Arial" w:cs="Arial"/>
          <w:sz w:val="22"/>
          <w:szCs w:val="22"/>
        </w:rPr>
        <w:t xml:space="preserve">Statutu Sołectwa </w:t>
      </w:r>
      <w:proofErr w:type="spellStart"/>
      <w:r>
        <w:rPr>
          <w:rFonts w:ascii="Arial" w:hAnsi="Arial" w:cs="Arial"/>
          <w:sz w:val="22"/>
          <w:szCs w:val="22"/>
        </w:rPr>
        <w:t>Sulkowo</w:t>
      </w:r>
      <w:proofErr w:type="spellEnd"/>
      <w:r>
        <w:rPr>
          <w:rFonts w:ascii="Arial" w:hAnsi="Arial" w:cs="Arial"/>
          <w:sz w:val="22"/>
          <w:szCs w:val="22"/>
        </w:rPr>
        <w:t xml:space="preserve"> Rzeczne  </w:t>
      </w:r>
    </w:p>
    <w:p w:rsidR="001F67C4" w:rsidRPr="009D4C3F" w:rsidRDefault="001F67C4" w:rsidP="001F67C4">
      <w:pPr>
        <w:rPr>
          <w:rFonts w:ascii="Arial" w:hAnsi="Arial" w:cs="Arial"/>
          <w:sz w:val="22"/>
          <w:szCs w:val="22"/>
        </w:rPr>
      </w:pPr>
    </w:p>
    <w:p w:rsidR="001F67C4" w:rsidRPr="009D4C3F" w:rsidRDefault="001F67C4" w:rsidP="001F67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Na podstawie art. 18 ust. 2 pkt 7, art. 35 ust. 1 i 3, art. 40 ust. 2 pkt 1 i art. 48 ust. 1 ustawy z dnia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9D4C3F">
        <w:rPr>
          <w:rFonts w:ascii="Arial" w:hAnsi="Arial" w:cs="Arial"/>
          <w:sz w:val="22"/>
          <w:szCs w:val="22"/>
        </w:rPr>
        <w:t xml:space="preserve"> 8 marca 1990 roku o samorządzie gminnym (tekst jednolity Dz. U. z 2013 roku poz. 594 z późniejszymi zmianami: z 2013 roku poz. 645, poz. 1318, z 2014 roku poz. 379, poz. 1072), Rada Gminy Mochowo - po przeprowadzeniu konsultacji z mieszkańcami  sołectwa  - uchwala Statut Sołectwa </w:t>
      </w:r>
      <w:proofErr w:type="spellStart"/>
      <w:r>
        <w:rPr>
          <w:rFonts w:ascii="Arial" w:hAnsi="Arial" w:cs="Arial"/>
          <w:sz w:val="22"/>
          <w:szCs w:val="22"/>
        </w:rPr>
        <w:t>Sulkowo</w:t>
      </w:r>
      <w:proofErr w:type="spellEnd"/>
      <w:r>
        <w:rPr>
          <w:rFonts w:ascii="Arial" w:hAnsi="Arial" w:cs="Arial"/>
          <w:sz w:val="22"/>
          <w:szCs w:val="22"/>
        </w:rPr>
        <w:t xml:space="preserve"> Rzeczne </w:t>
      </w:r>
      <w:r w:rsidRPr="009D4C3F">
        <w:rPr>
          <w:rFonts w:ascii="Arial" w:hAnsi="Arial" w:cs="Arial"/>
          <w:sz w:val="22"/>
          <w:szCs w:val="22"/>
        </w:rPr>
        <w:t xml:space="preserve"> następującej treści:</w:t>
      </w:r>
    </w:p>
    <w:p w:rsidR="001F67C4" w:rsidRPr="009D4C3F" w:rsidRDefault="001F67C4" w:rsidP="001F67C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>
        <w:rPr>
          <w:rFonts w:ascii="Arial" w:hAnsi="Arial" w:cs="Arial"/>
          <w:b/>
          <w:sz w:val="22"/>
          <w:szCs w:val="22"/>
        </w:rPr>
        <w:t xml:space="preserve">SULKOWO RZECZNE </w:t>
      </w:r>
    </w:p>
    <w:p w:rsidR="001F67C4" w:rsidRPr="009D4C3F" w:rsidRDefault="001F67C4" w:rsidP="001F67C4">
      <w:pPr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1F67C4" w:rsidRPr="009D4C3F" w:rsidRDefault="001F67C4" w:rsidP="005340B5">
      <w:pPr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1F67C4" w:rsidRPr="009D4C3F" w:rsidRDefault="001F67C4" w:rsidP="001F67C4">
      <w:pPr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b/>
          <w:sz w:val="22"/>
          <w:szCs w:val="22"/>
        </w:rPr>
        <w:t>§ 1.</w:t>
      </w:r>
      <w:r w:rsidRPr="009D4C3F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1F67C4" w:rsidRPr="009D4C3F" w:rsidRDefault="001F67C4" w:rsidP="001F67C4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g</w:t>
      </w:r>
      <w:r w:rsidRPr="009D4C3F">
        <w:rPr>
          <w:rFonts w:ascii="Arial" w:hAnsi="Arial" w:cs="Arial"/>
          <w:sz w:val="22"/>
          <w:szCs w:val="22"/>
        </w:rPr>
        <w:t>minie – należy przez to rozumieć Gminę Mochowo</w:t>
      </w:r>
      <w:r>
        <w:rPr>
          <w:rFonts w:ascii="Arial" w:hAnsi="Arial" w:cs="Arial"/>
          <w:sz w:val="22"/>
          <w:szCs w:val="22"/>
        </w:rPr>
        <w:t>;</w:t>
      </w:r>
    </w:p>
    <w:p w:rsidR="001F67C4" w:rsidRPr="009D4C3F" w:rsidRDefault="001F67C4" w:rsidP="001F67C4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</w:t>
      </w:r>
      <w:r w:rsidRPr="009D4C3F">
        <w:rPr>
          <w:rFonts w:ascii="Arial" w:hAnsi="Arial" w:cs="Arial"/>
          <w:sz w:val="22"/>
          <w:szCs w:val="22"/>
        </w:rPr>
        <w:t xml:space="preserve">tatucie – należy przez to rozumieć Statut Sołectwa </w:t>
      </w:r>
      <w:proofErr w:type="spellStart"/>
      <w:r>
        <w:rPr>
          <w:rFonts w:ascii="Arial" w:hAnsi="Arial" w:cs="Arial"/>
          <w:sz w:val="22"/>
          <w:szCs w:val="22"/>
        </w:rPr>
        <w:t>Sulkowo</w:t>
      </w:r>
      <w:proofErr w:type="spellEnd"/>
      <w:r>
        <w:rPr>
          <w:rFonts w:ascii="Arial" w:hAnsi="Arial" w:cs="Arial"/>
          <w:sz w:val="22"/>
          <w:szCs w:val="22"/>
        </w:rPr>
        <w:t xml:space="preserve"> Rzeczne;</w:t>
      </w:r>
    </w:p>
    <w:p w:rsidR="001F67C4" w:rsidRPr="009D4C3F" w:rsidRDefault="001F67C4" w:rsidP="001F67C4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S</w:t>
      </w:r>
      <w:r w:rsidRPr="009D4C3F">
        <w:rPr>
          <w:rFonts w:ascii="Arial" w:hAnsi="Arial" w:cs="Arial"/>
          <w:sz w:val="22"/>
          <w:szCs w:val="22"/>
        </w:rPr>
        <w:t xml:space="preserve">ołectwie - należy przez to rozumieć Sołectwo </w:t>
      </w:r>
      <w:proofErr w:type="spellStart"/>
      <w:r>
        <w:rPr>
          <w:rFonts w:ascii="Arial" w:hAnsi="Arial" w:cs="Arial"/>
          <w:sz w:val="22"/>
          <w:szCs w:val="22"/>
        </w:rPr>
        <w:t>Sulkowo</w:t>
      </w:r>
      <w:proofErr w:type="spellEnd"/>
      <w:r>
        <w:rPr>
          <w:rFonts w:ascii="Arial" w:hAnsi="Arial" w:cs="Arial"/>
          <w:sz w:val="22"/>
          <w:szCs w:val="22"/>
        </w:rPr>
        <w:t xml:space="preserve"> Rzeczne ;</w:t>
      </w:r>
      <w:r w:rsidRPr="009D4C3F">
        <w:rPr>
          <w:rFonts w:ascii="Arial" w:hAnsi="Arial" w:cs="Arial"/>
          <w:sz w:val="22"/>
          <w:szCs w:val="22"/>
        </w:rPr>
        <w:t xml:space="preserve"> </w:t>
      </w:r>
    </w:p>
    <w:p w:rsidR="001F67C4" w:rsidRPr="009D4C3F" w:rsidRDefault="001F67C4" w:rsidP="001F67C4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R</w:t>
      </w:r>
      <w:r w:rsidRPr="009D4C3F">
        <w:rPr>
          <w:rFonts w:ascii="Arial" w:hAnsi="Arial" w:cs="Arial"/>
          <w:sz w:val="22"/>
          <w:szCs w:val="22"/>
        </w:rPr>
        <w:t>adzie Gminy – należy przez to rozumieć Radę Gminy Mochowo</w:t>
      </w:r>
      <w:r>
        <w:rPr>
          <w:rFonts w:ascii="Arial" w:hAnsi="Arial" w:cs="Arial"/>
          <w:sz w:val="22"/>
          <w:szCs w:val="22"/>
        </w:rPr>
        <w:t>;</w:t>
      </w:r>
      <w:r w:rsidRPr="009D4C3F">
        <w:rPr>
          <w:rFonts w:ascii="Arial" w:hAnsi="Arial" w:cs="Arial"/>
          <w:sz w:val="22"/>
          <w:szCs w:val="22"/>
        </w:rPr>
        <w:t xml:space="preserve"> </w:t>
      </w:r>
    </w:p>
    <w:p w:rsidR="001F67C4" w:rsidRPr="009D4C3F" w:rsidRDefault="001F67C4" w:rsidP="001F67C4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5) Wójcie – należy przez to rozumieć Wójta Gminy Mochowo</w:t>
      </w:r>
      <w:r>
        <w:rPr>
          <w:rFonts w:ascii="Arial" w:hAnsi="Arial" w:cs="Arial"/>
          <w:sz w:val="22"/>
          <w:szCs w:val="22"/>
        </w:rPr>
        <w:t>;</w:t>
      </w:r>
    </w:p>
    <w:p w:rsidR="001F67C4" w:rsidRPr="009D4C3F" w:rsidRDefault="001F67C4" w:rsidP="001F67C4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) quorum</w:t>
      </w:r>
      <w:r w:rsidRPr="009D4C3F">
        <w:rPr>
          <w:rFonts w:ascii="Arial" w:hAnsi="Arial" w:cs="Arial"/>
          <w:sz w:val="22"/>
          <w:szCs w:val="22"/>
        </w:rPr>
        <w:t xml:space="preserve">  - należy przez to rozumieć co najmniej liczb</w:t>
      </w:r>
      <w:r>
        <w:rPr>
          <w:rFonts w:ascii="Arial" w:hAnsi="Arial" w:cs="Arial"/>
          <w:sz w:val="22"/>
          <w:szCs w:val="22"/>
        </w:rPr>
        <w:t>ę</w:t>
      </w:r>
      <w:r w:rsidRPr="009D4C3F">
        <w:rPr>
          <w:rFonts w:ascii="Arial" w:hAnsi="Arial" w:cs="Arial"/>
          <w:sz w:val="22"/>
          <w:szCs w:val="22"/>
        </w:rPr>
        <w:t xml:space="preserve">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1F67C4" w:rsidRPr="009D4C3F" w:rsidRDefault="001F67C4" w:rsidP="001F67C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F67C4" w:rsidRPr="009D4C3F" w:rsidRDefault="001F67C4" w:rsidP="001F67C4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D4C3F">
        <w:rPr>
          <w:rFonts w:ascii="Arial" w:hAnsi="Arial" w:cs="Arial"/>
          <w:sz w:val="22"/>
          <w:szCs w:val="22"/>
        </w:rPr>
        <w:t xml:space="preserve">Ogół mieszkańców zamieszkujących miejscowość </w:t>
      </w:r>
      <w:proofErr w:type="spellStart"/>
      <w:r>
        <w:rPr>
          <w:rFonts w:ascii="Arial" w:hAnsi="Arial" w:cs="Arial"/>
          <w:sz w:val="22"/>
          <w:szCs w:val="22"/>
        </w:rPr>
        <w:t>Sulkowo</w:t>
      </w:r>
      <w:proofErr w:type="spellEnd"/>
      <w:r>
        <w:rPr>
          <w:rFonts w:ascii="Arial" w:hAnsi="Arial" w:cs="Arial"/>
          <w:sz w:val="22"/>
          <w:szCs w:val="22"/>
        </w:rPr>
        <w:t xml:space="preserve"> Rzeczne,</w:t>
      </w:r>
      <w:r w:rsidRPr="009D4C3F">
        <w:rPr>
          <w:rFonts w:ascii="Arial" w:hAnsi="Arial" w:cs="Arial"/>
          <w:sz w:val="22"/>
          <w:szCs w:val="22"/>
        </w:rPr>
        <w:t xml:space="preserve"> tworzy samorząd mieszkańców Sołectwa </w:t>
      </w:r>
      <w:proofErr w:type="spellStart"/>
      <w:r>
        <w:rPr>
          <w:rFonts w:ascii="Arial" w:hAnsi="Arial" w:cs="Arial"/>
          <w:sz w:val="22"/>
          <w:szCs w:val="22"/>
        </w:rPr>
        <w:t>Sulkowo</w:t>
      </w:r>
      <w:proofErr w:type="spellEnd"/>
      <w:r>
        <w:rPr>
          <w:rFonts w:ascii="Arial" w:hAnsi="Arial" w:cs="Arial"/>
          <w:sz w:val="22"/>
          <w:szCs w:val="22"/>
        </w:rPr>
        <w:t xml:space="preserve"> Rzeczne.</w:t>
      </w:r>
    </w:p>
    <w:p w:rsidR="001F67C4" w:rsidRPr="009D4C3F" w:rsidRDefault="001F67C4" w:rsidP="001F67C4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proofErr w:type="spellStart"/>
      <w:r>
        <w:rPr>
          <w:rFonts w:ascii="Arial" w:hAnsi="Arial" w:cs="Arial"/>
          <w:sz w:val="22"/>
          <w:szCs w:val="22"/>
        </w:rPr>
        <w:t>Sulkowo</w:t>
      </w:r>
      <w:proofErr w:type="spellEnd"/>
      <w:r>
        <w:rPr>
          <w:rFonts w:ascii="Arial" w:hAnsi="Arial" w:cs="Arial"/>
          <w:sz w:val="22"/>
          <w:szCs w:val="22"/>
        </w:rPr>
        <w:t xml:space="preserve"> Rzeczne.</w:t>
      </w:r>
    </w:p>
    <w:p w:rsidR="001F67C4" w:rsidRPr="009D4C3F" w:rsidRDefault="001F67C4" w:rsidP="001F67C4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Obszar Sołectwa obejmuje miejscowoś</w:t>
      </w:r>
      <w:r>
        <w:rPr>
          <w:rFonts w:ascii="Arial" w:hAnsi="Arial" w:cs="Arial"/>
          <w:sz w:val="22"/>
          <w:szCs w:val="22"/>
        </w:rPr>
        <w:t>ć</w:t>
      </w:r>
      <w:r w:rsidRPr="009D4C3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Sulkowo</w:t>
      </w:r>
      <w:proofErr w:type="spellEnd"/>
      <w:r>
        <w:rPr>
          <w:rFonts w:ascii="Arial" w:hAnsi="Arial" w:cs="Arial"/>
          <w:sz w:val="22"/>
          <w:szCs w:val="22"/>
        </w:rPr>
        <w:t xml:space="preserve"> Rzeczne, w </w:t>
      </w:r>
      <w:r w:rsidRPr="009D4C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jej </w:t>
      </w:r>
      <w:r w:rsidRPr="009D4C3F">
        <w:rPr>
          <w:rFonts w:ascii="Arial" w:hAnsi="Arial" w:cs="Arial"/>
          <w:sz w:val="22"/>
          <w:szCs w:val="22"/>
        </w:rPr>
        <w:t>granicach administracyjnych.</w:t>
      </w:r>
    </w:p>
    <w:p w:rsidR="001F67C4" w:rsidRPr="009D4C3F" w:rsidRDefault="001F67C4" w:rsidP="001F67C4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1F67C4" w:rsidRDefault="001F67C4" w:rsidP="001F67C4">
      <w:pPr>
        <w:rPr>
          <w:rFonts w:ascii="Arial" w:hAnsi="Arial" w:cs="Arial"/>
          <w:b/>
          <w:bCs/>
          <w:sz w:val="22"/>
          <w:szCs w:val="22"/>
        </w:rPr>
      </w:pPr>
    </w:p>
    <w:p w:rsidR="001F67C4" w:rsidRPr="009B210A" w:rsidRDefault="001F67C4" w:rsidP="001F67C4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1F67C4" w:rsidRPr="009B210A" w:rsidRDefault="001F67C4" w:rsidP="001F67C4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1F67C4" w:rsidRPr="009B210A" w:rsidRDefault="001F67C4" w:rsidP="001F67C4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1F67C4" w:rsidRPr="009B210A" w:rsidRDefault="001F67C4" w:rsidP="001F67C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1F67C4" w:rsidRPr="009B210A" w:rsidRDefault="001F67C4" w:rsidP="001F67C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1F67C4" w:rsidRPr="009B210A" w:rsidRDefault="001F67C4" w:rsidP="001F67C4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1F67C4" w:rsidRPr="009B210A" w:rsidRDefault="001F67C4" w:rsidP="001F67C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1F67C4" w:rsidRPr="009B210A" w:rsidRDefault="001F67C4" w:rsidP="001F67C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1F67C4" w:rsidRPr="009B210A" w:rsidRDefault="001F67C4" w:rsidP="001F67C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1F67C4" w:rsidRPr="009B210A" w:rsidRDefault="001F67C4" w:rsidP="001F67C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1F67C4" w:rsidRPr="009B210A" w:rsidRDefault="001F67C4" w:rsidP="001F67C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1F67C4" w:rsidRPr="009B210A" w:rsidRDefault="001F67C4" w:rsidP="001F67C4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1F67C4" w:rsidRPr="009B210A" w:rsidRDefault="001F67C4" w:rsidP="001F67C4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1F67C4" w:rsidRPr="009B210A" w:rsidRDefault="001F67C4" w:rsidP="001F67C4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kształtowanie zasad współżycia społecznego, w tym kultywowanie gospodarności, dyscypliny </w:t>
      </w:r>
      <w:r w:rsidRPr="009B210A">
        <w:rPr>
          <w:rFonts w:ascii="Arial" w:hAnsi="Arial" w:cs="Arial"/>
          <w:sz w:val="22"/>
          <w:szCs w:val="22"/>
        </w:rPr>
        <w:lastRenderedPageBreak/>
        <w:t>społecznej, poszanowania mienia;</w:t>
      </w:r>
    </w:p>
    <w:p w:rsidR="001F67C4" w:rsidRPr="009B210A" w:rsidRDefault="001F67C4" w:rsidP="001F67C4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1F67C4" w:rsidRPr="009B210A" w:rsidRDefault="001F67C4" w:rsidP="001F67C4">
      <w:pPr>
        <w:jc w:val="both"/>
        <w:rPr>
          <w:rFonts w:ascii="Arial" w:hAnsi="Arial" w:cs="Arial"/>
          <w:sz w:val="22"/>
          <w:szCs w:val="22"/>
        </w:rPr>
      </w:pPr>
    </w:p>
    <w:p w:rsidR="001F67C4" w:rsidRPr="009B210A" w:rsidRDefault="001F67C4" w:rsidP="001F67C4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1F67C4" w:rsidRPr="009B210A" w:rsidRDefault="001F67C4" w:rsidP="001F67C4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1F67C4" w:rsidRPr="009B210A" w:rsidRDefault="001F67C4" w:rsidP="001F67C4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1F67C4" w:rsidRPr="009B210A" w:rsidRDefault="001F67C4" w:rsidP="001F67C4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1F67C4" w:rsidRPr="009B210A" w:rsidRDefault="001F67C4" w:rsidP="001F67C4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1F67C4" w:rsidRPr="009B210A" w:rsidRDefault="001F67C4" w:rsidP="001F67C4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D7568F">
        <w:rPr>
          <w:rFonts w:ascii="Arial" w:hAnsi="Arial" w:cs="Arial"/>
          <w:sz w:val="22"/>
          <w:szCs w:val="22"/>
        </w:rPr>
        <w:t>twa jednostkami organizacyjnymi.</w:t>
      </w:r>
    </w:p>
    <w:p w:rsidR="001F67C4" w:rsidRPr="009B210A" w:rsidRDefault="001F67C4" w:rsidP="001F67C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F67C4" w:rsidRPr="009B210A" w:rsidRDefault="001F67C4" w:rsidP="001F67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1F67C4" w:rsidRPr="009B210A" w:rsidRDefault="001F67C4" w:rsidP="001F67C4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1F67C4" w:rsidRPr="009B210A" w:rsidRDefault="001F67C4" w:rsidP="001F67C4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1F67C4" w:rsidRPr="009B210A" w:rsidRDefault="001F67C4" w:rsidP="001F67C4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1F67C4" w:rsidRPr="009B210A" w:rsidRDefault="001F67C4" w:rsidP="001F67C4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1F67C4" w:rsidRPr="009B210A" w:rsidRDefault="001F67C4" w:rsidP="001F67C4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1F67C4" w:rsidRPr="009B210A" w:rsidRDefault="001F67C4" w:rsidP="001F67C4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1F67C4" w:rsidRPr="009B210A" w:rsidRDefault="001F67C4" w:rsidP="001F67C4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9A4812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1F67C4" w:rsidRPr="009B210A" w:rsidRDefault="001F67C4" w:rsidP="001F67C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F67C4" w:rsidRPr="009B210A" w:rsidRDefault="001F67C4" w:rsidP="001F67C4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D7568F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1F67C4" w:rsidRPr="009B210A" w:rsidRDefault="001F67C4" w:rsidP="001F67C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1F67C4" w:rsidRPr="009B210A" w:rsidRDefault="001F67C4" w:rsidP="001F67C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1F67C4" w:rsidRPr="009B210A" w:rsidRDefault="001F67C4" w:rsidP="001F67C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1F67C4" w:rsidRPr="009B210A" w:rsidRDefault="001F67C4" w:rsidP="001F67C4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1F67C4" w:rsidRPr="009B210A" w:rsidRDefault="001F67C4" w:rsidP="001F67C4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1F67C4" w:rsidRPr="009B210A" w:rsidRDefault="001F67C4" w:rsidP="001F67C4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1F67C4" w:rsidRPr="009B210A" w:rsidRDefault="001F67C4" w:rsidP="001F67C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1F67C4" w:rsidRPr="009B210A" w:rsidRDefault="001F67C4" w:rsidP="001F67C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1F67C4" w:rsidRPr="009B210A" w:rsidRDefault="001F67C4" w:rsidP="001F67C4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1F67C4" w:rsidRPr="009B210A" w:rsidRDefault="001F67C4" w:rsidP="001F67C4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1F67C4" w:rsidRPr="009B210A" w:rsidRDefault="001F67C4" w:rsidP="001F67C4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1F67C4" w:rsidRPr="009B210A" w:rsidRDefault="001F67C4" w:rsidP="001F67C4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1F67C4" w:rsidRPr="009B210A" w:rsidRDefault="001F67C4" w:rsidP="001F67C4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1F67C4" w:rsidRPr="009B210A" w:rsidRDefault="001F67C4" w:rsidP="001F67C4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1F67C4" w:rsidRPr="009B210A" w:rsidRDefault="001F67C4" w:rsidP="001F67C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1F67C4" w:rsidRPr="009B210A" w:rsidRDefault="001F67C4" w:rsidP="001F67C4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1F67C4" w:rsidRPr="009B210A" w:rsidRDefault="001F67C4" w:rsidP="001F67C4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1F67C4" w:rsidRPr="009B210A" w:rsidRDefault="001F67C4" w:rsidP="001F67C4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1F67C4" w:rsidRPr="009B210A" w:rsidRDefault="001F67C4" w:rsidP="001F67C4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1F67C4" w:rsidRPr="009B210A" w:rsidRDefault="001F67C4" w:rsidP="001F67C4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7C34F7" w:rsidRDefault="007C34F7" w:rsidP="001F67C4">
      <w:pPr>
        <w:jc w:val="both"/>
        <w:rPr>
          <w:rFonts w:ascii="Arial" w:hAnsi="Arial" w:cs="Arial"/>
          <w:b/>
          <w:sz w:val="22"/>
          <w:szCs w:val="22"/>
        </w:rPr>
      </w:pPr>
    </w:p>
    <w:p w:rsidR="001F67C4" w:rsidRPr="009B210A" w:rsidRDefault="001F67C4" w:rsidP="001F67C4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1F67C4" w:rsidRPr="009B210A" w:rsidRDefault="001F67C4" w:rsidP="001F67C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1F67C4" w:rsidRPr="009B210A" w:rsidRDefault="001F67C4" w:rsidP="001F67C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 xml:space="preserve"> zwoływanie i organizowanie Zebrań Wiejskich;</w:t>
      </w:r>
    </w:p>
    <w:p w:rsidR="001F67C4" w:rsidRPr="009B210A" w:rsidRDefault="001F67C4" w:rsidP="001F67C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przygotowywanie i przedkładanie Zebraniu Wiejskiemu projektów uchwał podejmowanych przez Zebranie zgodnie z propozycją porządku obrad Zebrania ustalaną przez Sołtysa;</w:t>
      </w:r>
    </w:p>
    <w:p w:rsidR="001F67C4" w:rsidRPr="009B210A" w:rsidRDefault="001F67C4" w:rsidP="001F67C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1F67C4" w:rsidRPr="009B210A" w:rsidRDefault="001F67C4" w:rsidP="001F67C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1F67C4" w:rsidRPr="009B210A" w:rsidRDefault="001F67C4" w:rsidP="001F67C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1F67C4" w:rsidRPr="009B210A" w:rsidRDefault="001F67C4" w:rsidP="001F67C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1F67C4" w:rsidRPr="009B210A" w:rsidRDefault="001F67C4" w:rsidP="001F67C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1F67C4" w:rsidRPr="009B210A" w:rsidRDefault="001F67C4" w:rsidP="001F67C4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1F67C4" w:rsidRPr="009B210A" w:rsidRDefault="001F67C4" w:rsidP="001F67C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1F67C4" w:rsidRPr="009B210A" w:rsidRDefault="001F67C4" w:rsidP="001F67C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1F67C4" w:rsidRPr="009B210A" w:rsidRDefault="001F67C4" w:rsidP="001F67C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1F67C4" w:rsidRPr="009B210A" w:rsidRDefault="001F67C4" w:rsidP="001F67C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D7568F">
        <w:rPr>
          <w:rFonts w:ascii="Arial" w:hAnsi="Arial" w:cs="Arial"/>
          <w:sz w:val="22"/>
          <w:szCs w:val="22"/>
        </w:rPr>
        <w:t>;</w:t>
      </w:r>
      <w:r w:rsidRPr="009B210A">
        <w:rPr>
          <w:rFonts w:ascii="Arial" w:hAnsi="Arial" w:cs="Arial"/>
          <w:sz w:val="22"/>
          <w:szCs w:val="22"/>
        </w:rPr>
        <w:t xml:space="preserve">                              </w:t>
      </w:r>
    </w:p>
    <w:p w:rsidR="001F67C4" w:rsidRPr="009B210A" w:rsidRDefault="001F67C4" w:rsidP="001F67C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1F67C4" w:rsidRPr="009B210A" w:rsidRDefault="001F67C4" w:rsidP="001F67C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D7568F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1F67C4" w:rsidRPr="009B210A" w:rsidRDefault="001F67C4" w:rsidP="001F67C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D7568F">
        <w:rPr>
          <w:rFonts w:ascii="Arial" w:hAnsi="Arial" w:cs="Arial"/>
          <w:sz w:val="22"/>
          <w:szCs w:val="22"/>
        </w:rPr>
        <w:t xml:space="preserve">informacji </w:t>
      </w:r>
      <w:r w:rsidRPr="009B210A">
        <w:rPr>
          <w:rFonts w:ascii="Arial" w:hAnsi="Arial" w:cs="Arial"/>
          <w:sz w:val="22"/>
          <w:szCs w:val="22"/>
        </w:rPr>
        <w:t xml:space="preserve">za okres całej kadencji ze swojej działalności i działalności Rady Sołeckiej na Zebraniu Wiejskim zarządzonym w celu wyborów organów Sołectwa; </w:t>
      </w:r>
    </w:p>
    <w:p w:rsidR="001F67C4" w:rsidRPr="009B210A" w:rsidRDefault="001F67C4" w:rsidP="001F67C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1F67C4" w:rsidRPr="009B210A" w:rsidRDefault="001F67C4" w:rsidP="001F67C4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1F67C4" w:rsidRPr="009B210A" w:rsidRDefault="001F67C4" w:rsidP="001F67C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F67C4" w:rsidRPr="009B210A" w:rsidRDefault="001F67C4" w:rsidP="001F67C4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1F67C4" w:rsidRPr="009B210A" w:rsidRDefault="001F67C4" w:rsidP="001F67C4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1F67C4" w:rsidRPr="009B210A" w:rsidRDefault="001F67C4" w:rsidP="001F67C4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1F67C4" w:rsidRPr="009B210A" w:rsidRDefault="001F67C4" w:rsidP="001F67C4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1F67C4" w:rsidRPr="009B210A" w:rsidRDefault="001F67C4" w:rsidP="001F67C4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1F67C4" w:rsidRPr="009B210A" w:rsidRDefault="001F67C4" w:rsidP="001F67C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1F67C4" w:rsidRPr="009B210A" w:rsidRDefault="001F67C4" w:rsidP="001F67C4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1F67C4" w:rsidRPr="009B210A" w:rsidRDefault="001F67C4" w:rsidP="001F67C4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1F67C4" w:rsidRPr="009B210A" w:rsidRDefault="001F67C4" w:rsidP="001F67C4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1F67C4" w:rsidRPr="009B210A" w:rsidRDefault="001F67C4" w:rsidP="001F67C4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1F67C4" w:rsidRPr="00D7568F" w:rsidRDefault="001F67C4" w:rsidP="00041988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7568F">
        <w:rPr>
          <w:rFonts w:ascii="Arial" w:hAnsi="Arial" w:cs="Arial"/>
          <w:sz w:val="22"/>
          <w:szCs w:val="22"/>
        </w:rPr>
        <w:t>inicjowanie i pomoc w organizacji imprez wiejskich (sołeckich), w szczególności w dziedzinie kultury, sportu, rekreacji i wypoczynku.</w:t>
      </w:r>
    </w:p>
    <w:p w:rsidR="001F67C4" w:rsidRPr="009B210A" w:rsidRDefault="001F67C4" w:rsidP="001F67C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1F67C4" w:rsidRPr="009B210A" w:rsidRDefault="001F67C4" w:rsidP="001F67C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1F67C4" w:rsidRPr="009B210A" w:rsidRDefault="001F67C4" w:rsidP="001F67C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1F67C4" w:rsidRPr="009B210A" w:rsidRDefault="001F67C4" w:rsidP="001F67C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1F67C4" w:rsidRPr="009B210A" w:rsidRDefault="001F67C4" w:rsidP="001F67C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Zwykła większość głosów oznacza, że liczba głosów „za” musi być większa od liczby głosów „przeciw”. Głosów „wstrzymujących się” nie bierze się pod uwagę. W przypadku równej liczby głosów „za” i „przeciw” decyduje głos Sołtysa. </w:t>
      </w:r>
    </w:p>
    <w:p w:rsidR="001F67C4" w:rsidRPr="009B210A" w:rsidRDefault="001F67C4" w:rsidP="001F67C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1F67C4" w:rsidRPr="009B210A" w:rsidRDefault="001F67C4" w:rsidP="001F67C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1F67C4" w:rsidRPr="009B210A" w:rsidRDefault="001F67C4" w:rsidP="001F67C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1F67C4" w:rsidRPr="009B210A" w:rsidRDefault="001F67C4" w:rsidP="001F67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1F67C4" w:rsidRPr="009B210A" w:rsidRDefault="001F67C4" w:rsidP="001F67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5340B5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1F67C4" w:rsidRPr="009B210A" w:rsidRDefault="001F67C4" w:rsidP="001F67C4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1F67C4" w:rsidRPr="009B210A" w:rsidRDefault="001F67C4" w:rsidP="001F67C4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1F67C4" w:rsidRPr="009B210A" w:rsidRDefault="001F67C4" w:rsidP="001F67C4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1F67C4" w:rsidRPr="009B210A" w:rsidRDefault="001F67C4" w:rsidP="001F67C4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1F67C4" w:rsidRPr="009B210A" w:rsidRDefault="001F67C4" w:rsidP="001F67C4">
      <w:pPr>
        <w:jc w:val="both"/>
        <w:rPr>
          <w:rFonts w:ascii="Arial" w:hAnsi="Arial" w:cs="Arial"/>
          <w:sz w:val="22"/>
          <w:szCs w:val="22"/>
        </w:rPr>
      </w:pPr>
    </w:p>
    <w:p w:rsidR="001F67C4" w:rsidRPr="009B210A" w:rsidRDefault="001F67C4" w:rsidP="001F67C4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1F67C4" w:rsidRPr="009B210A" w:rsidRDefault="001F67C4" w:rsidP="001F67C4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1F67C4" w:rsidRPr="009B210A" w:rsidRDefault="001F67C4" w:rsidP="001F67C4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1F67C4" w:rsidRPr="009B210A" w:rsidRDefault="001F67C4" w:rsidP="001F67C4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1F67C4" w:rsidRPr="009B210A" w:rsidRDefault="00DB2CDE" w:rsidP="001F67C4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F67C4" w:rsidRPr="009B210A">
        <w:rPr>
          <w:rFonts w:ascii="Arial" w:hAnsi="Arial" w:cs="Arial"/>
          <w:sz w:val="22"/>
          <w:szCs w:val="22"/>
        </w:rPr>
        <w:t>Wójta lub Rady Gminy;</w:t>
      </w:r>
    </w:p>
    <w:p w:rsidR="001F67C4" w:rsidRPr="009B210A" w:rsidRDefault="00DB2CDE" w:rsidP="001F67C4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7568F">
        <w:rPr>
          <w:rFonts w:ascii="Arial" w:hAnsi="Arial" w:cs="Arial"/>
          <w:sz w:val="22"/>
          <w:szCs w:val="22"/>
        </w:rPr>
        <w:t>co najmniej 2</w:t>
      </w:r>
      <w:r w:rsidR="001F67C4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1F67C4" w:rsidRPr="009B210A" w:rsidRDefault="001F67C4" w:rsidP="001F67C4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1F67C4" w:rsidRPr="009B210A" w:rsidRDefault="001F67C4" w:rsidP="001F67C4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1F67C4" w:rsidRPr="009B210A" w:rsidRDefault="001F67C4" w:rsidP="001F67C4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1F67C4" w:rsidRPr="009B210A" w:rsidRDefault="001F67C4" w:rsidP="001F67C4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1F67C4" w:rsidRPr="009B210A" w:rsidRDefault="001F67C4" w:rsidP="001F67C4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1F67C4" w:rsidRPr="009B210A" w:rsidRDefault="001F67C4" w:rsidP="001F67C4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1F67C4" w:rsidRPr="009B210A" w:rsidRDefault="001F67C4" w:rsidP="001F67C4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1F67C4" w:rsidRPr="009B210A" w:rsidRDefault="001F67C4" w:rsidP="001F67C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przypadkach o których mowa w ust. 1 p</w:t>
      </w:r>
      <w:r w:rsidR="00D7568F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1F67C4" w:rsidRPr="009B210A" w:rsidRDefault="001F67C4" w:rsidP="001F67C4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1F67C4" w:rsidRPr="009B210A" w:rsidRDefault="001F67C4" w:rsidP="001F67C4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D7568F">
        <w:rPr>
          <w:rFonts w:ascii="Arial" w:hAnsi="Arial" w:cs="Arial"/>
          <w:sz w:val="22"/>
          <w:szCs w:val="22"/>
        </w:rPr>
        <w:t xml:space="preserve">zgodnie z przepisami prawa. </w:t>
      </w:r>
    </w:p>
    <w:p w:rsidR="001F67C4" w:rsidRPr="009B210A" w:rsidRDefault="001F67C4" w:rsidP="001F67C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1F67C4" w:rsidRPr="009B210A" w:rsidRDefault="001F67C4" w:rsidP="001F67C4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F67C4" w:rsidRPr="009B210A" w:rsidRDefault="001F67C4" w:rsidP="001F67C4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1F67C4" w:rsidRPr="009B210A" w:rsidRDefault="001F67C4" w:rsidP="001F67C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</w:t>
      </w:r>
      <w:r w:rsidRPr="009B210A">
        <w:rPr>
          <w:rFonts w:ascii="Arial" w:hAnsi="Arial" w:cs="Arial"/>
          <w:sz w:val="22"/>
          <w:szCs w:val="22"/>
        </w:rPr>
        <w:lastRenderedPageBreak/>
        <w:t>dochodzi do skutku z tym samym porządkiem obrad, w tym samym dniu, po upływie 30 minut od pierwotnego terminu zebrania, bez względu na liczbę osób biorących udział w zebraniu wiejskim.</w:t>
      </w:r>
    </w:p>
    <w:p w:rsidR="001F67C4" w:rsidRPr="009B210A" w:rsidRDefault="001F67C4" w:rsidP="001F67C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1F67C4" w:rsidRPr="009B210A" w:rsidRDefault="001F67C4" w:rsidP="001F67C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1F67C4" w:rsidRPr="009B210A" w:rsidRDefault="001F67C4" w:rsidP="001F67C4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DB2CDE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1F67C4" w:rsidRPr="009B210A" w:rsidRDefault="001F67C4" w:rsidP="001F67C4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1F67C4" w:rsidRPr="009B210A" w:rsidRDefault="001F67C4" w:rsidP="001F67C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1F67C4" w:rsidRPr="009B210A" w:rsidRDefault="001F67C4" w:rsidP="001F67C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1F67C4" w:rsidRPr="009B210A" w:rsidRDefault="001F67C4" w:rsidP="001F67C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1F67C4" w:rsidRPr="009B210A" w:rsidRDefault="001F67C4" w:rsidP="001F67C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1F67C4" w:rsidRPr="009B210A" w:rsidRDefault="001F67C4" w:rsidP="001F67C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1F67C4" w:rsidRPr="009B210A" w:rsidRDefault="001F67C4" w:rsidP="001F67C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1F67C4" w:rsidRPr="009B210A" w:rsidRDefault="001F67C4" w:rsidP="001F67C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1F67C4" w:rsidRPr="009B210A" w:rsidRDefault="001F67C4" w:rsidP="001F67C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1F67C4" w:rsidRPr="009B210A" w:rsidRDefault="001F67C4" w:rsidP="001F67C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1F67C4" w:rsidRPr="009B210A" w:rsidRDefault="001F67C4" w:rsidP="001F67C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1F67C4" w:rsidRPr="009B210A" w:rsidRDefault="001F67C4" w:rsidP="001F67C4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1F67C4" w:rsidRPr="009B210A" w:rsidRDefault="001F67C4" w:rsidP="001F67C4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1F67C4" w:rsidRPr="009B210A" w:rsidRDefault="001F67C4" w:rsidP="001F67C4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1F67C4" w:rsidRPr="009B210A" w:rsidRDefault="001F67C4" w:rsidP="001F67C4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1F67C4" w:rsidRPr="009B210A" w:rsidRDefault="001F67C4" w:rsidP="001F67C4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1F67C4" w:rsidRPr="009B210A" w:rsidRDefault="001F67C4" w:rsidP="001F67C4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1F67C4" w:rsidRPr="009B210A" w:rsidRDefault="001F67C4" w:rsidP="001F67C4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1F67C4" w:rsidRPr="009B210A" w:rsidRDefault="001F67C4" w:rsidP="001F67C4">
      <w:pPr>
        <w:jc w:val="both"/>
        <w:rPr>
          <w:rFonts w:ascii="Arial" w:hAnsi="Arial" w:cs="Arial"/>
          <w:sz w:val="22"/>
          <w:szCs w:val="22"/>
        </w:rPr>
      </w:pPr>
    </w:p>
    <w:p w:rsidR="001F67C4" w:rsidRPr="009B210A" w:rsidRDefault="001F67C4" w:rsidP="001F67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1F67C4" w:rsidRPr="009B210A" w:rsidRDefault="001F67C4" w:rsidP="001F67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</w:p>
    <w:p w:rsidR="001F67C4" w:rsidRPr="009B210A" w:rsidRDefault="001F67C4" w:rsidP="001F67C4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1F67C4" w:rsidRPr="009B210A" w:rsidRDefault="001F67C4" w:rsidP="001F67C4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1F67C4" w:rsidRPr="009B210A" w:rsidRDefault="001F67C4" w:rsidP="001F67C4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1F67C4" w:rsidRPr="009B210A" w:rsidRDefault="001F67C4" w:rsidP="001F67C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776F8" w:rsidRDefault="008776F8" w:rsidP="008776F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8776F8" w:rsidRDefault="008776F8" w:rsidP="008776F8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8776F8" w:rsidRDefault="008776F8" w:rsidP="008776F8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8776F8" w:rsidRDefault="008776F8" w:rsidP="008776F8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8776F8" w:rsidRDefault="008776F8" w:rsidP="008776F8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8776F8" w:rsidRDefault="008776F8" w:rsidP="008776F8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8776F8" w:rsidRDefault="008776F8" w:rsidP="008776F8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8776F8" w:rsidRDefault="008776F8" w:rsidP="008776F8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8776F8" w:rsidRDefault="008776F8" w:rsidP="008776F8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8776F8" w:rsidRDefault="008776F8" w:rsidP="008776F8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8776F8" w:rsidRDefault="008776F8" w:rsidP="008776F8">
      <w:pPr>
        <w:jc w:val="both"/>
        <w:rPr>
          <w:rFonts w:ascii="Arial" w:hAnsi="Arial" w:cs="Arial"/>
          <w:sz w:val="22"/>
          <w:szCs w:val="22"/>
        </w:rPr>
      </w:pPr>
    </w:p>
    <w:p w:rsidR="008776F8" w:rsidRDefault="008776F8" w:rsidP="008776F8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 xml:space="preserve">Dla dokonania ważnego wyboru Sołtysa i Rady Sołeckiej, na Zebraniu Wiejskim wymagana jest  obecność  co najmniej 10% mieszkańców Sołectwa uprawnionych do głosowania, z zastrzeżeniem </w:t>
      </w:r>
      <w:r>
        <w:rPr>
          <w:rFonts w:ascii="Arial" w:hAnsi="Arial" w:cs="Arial"/>
          <w:sz w:val="22"/>
          <w:szCs w:val="22"/>
        </w:rPr>
        <w:lastRenderedPageBreak/>
        <w:t>ust. 2.</w:t>
      </w:r>
    </w:p>
    <w:p w:rsidR="008776F8" w:rsidRDefault="008776F8" w:rsidP="008776F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8776F8" w:rsidRDefault="008776F8" w:rsidP="008776F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8776F8" w:rsidRDefault="008776F8" w:rsidP="008776F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8776F8" w:rsidRDefault="008776F8" w:rsidP="008776F8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8776F8" w:rsidRDefault="008776F8" w:rsidP="008776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8776F8" w:rsidRDefault="008776F8" w:rsidP="008776F8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8776F8" w:rsidRDefault="008776F8" w:rsidP="008776F8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8776F8" w:rsidRDefault="008776F8" w:rsidP="008776F8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8776F8" w:rsidRDefault="008776F8" w:rsidP="008776F8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8776F8" w:rsidRDefault="008776F8" w:rsidP="008776F8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8776F8" w:rsidRDefault="008776F8" w:rsidP="008776F8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8776F8" w:rsidRDefault="008776F8" w:rsidP="008776F8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8776F8" w:rsidRDefault="008776F8" w:rsidP="008776F8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8776F8" w:rsidRDefault="008776F8" w:rsidP="008776F8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8776F8" w:rsidRDefault="008776F8" w:rsidP="008776F8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8776F8" w:rsidRDefault="008776F8" w:rsidP="008776F8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8776F8" w:rsidRDefault="008776F8" w:rsidP="008776F8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8776F8" w:rsidRDefault="008776F8" w:rsidP="008776F8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8776F8" w:rsidRDefault="008776F8" w:rsidP="008776F8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8776F8" w:rsidRDefault="008776F8" w:rsidP="008776F8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8776F8" w:rsidRDefault="008776F8" w:rsidP="008776F8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8776F8" w:rsidRDefault="008776F8" w:rsidP="008776F8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8776F8" w:rsidRDefault="008776F8" w:rsidP="008776F8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8776F8" w:rsidRDefault="008776F8" w:rsidP="008776F8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DB2CDE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DB2CDE" w:rsidRPr="00DB2CDE">
        <w:rPr>
          <w:rFonts w:ascii="Arial" w:hAnsi="Arial" w:cs="Arial"/>
          <w:sz w:val="22"/>
          <w:szCs w:val="22"/>
        </w:rPr>
        <w:t xml:space="preserve"> </w:t>
      </w:r>
      <w:r w:rsidR="00DB2CDE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8776F8" w:rsidRDefault="008776F8" w:rsidP="008776F8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8776F8" w:rsidRDefault="008776F8" w:rsidP="008776F8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8776F8" w:rsidRDefault="008776F8" w:rsidP="008776F8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8776F8" w:rsidRDefault="008776F8" w:rsidP="008776F8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8776F8" w:rsidRDefault="008776F8" w:rsidP="008776F8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D7568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8776F8" w:rsidRDefault="008776F8" w:rsidP="008776F8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</w:t>
      </w:r>
      <w:r>
        <w:rPr>
          <w:rFonts w:ascii="Arial" w:hAnsi="Arial" w:cs="Arial"/>
          <w:sz w:val="22"/>
          <w:szCs w:val="22"/>
        </w:rPr>
        <w:lastRenderedPageBreak/>
        <w:t>zarządzającego wybory. Nazwisko wybranego  kandydata podaje niezwłocznie do wiadomości zebranych. Oryginał protokołu wraz z załącznikami przekazywany jest do Urzędu Gminy, a kserokopia poświadczona za zgodność z oryginałem przekazywana jest do Sołectwa  w ciągu 7 dni od daty wyborów.</w:t>
      </w:r>
    </w:p>
    <w:p w:rsidR="008776F8" w:rsidRDefault="008776F8" w:rsidP="008776F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776F8" w:rsidRDefault="008776F8" w:rsidP="008776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8776F8" w:rsidRDefault="008776F8" w:rsidP="008776F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8776F8" w:rsidRDefault="008776F8" w:rsidP="008776F8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8776F8" w:rsidRDefault="008776F8" w:rsidP="008776F8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8776F8" w:rsidRDefault="008776F8" w:rsidP="008776F8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8776F8" w:rsidRDefault="008776F8" w:rsidP="008776F8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8776F8" w:rsidRDefault="008776F8" w:rsidP="008776F8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8776F8" w:rsidRDefault="008776F8" w:rsidP="008776F8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8776F8" w:rsidRDefault="008776F8" w:rsidP="008776F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8776F8" w:rsidRDefault="008776F8" w:rsidP="008776F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8776F8" w:rsidRDefault="008776F8" w:rsidP="008776F8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8776F8" w:rsidRDefault="008776F8" w:rsidP="008776F8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8776F8" w:rsidRDefault="008776F8" w:rsidP="008776F8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D7568F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1F67C4" w:rsidRPr="009B210A" w:rsidRDefault="001F67C4" w:rsidP="001F67C4">
      <w:pPr>
        <w:jc w:val="both"/>
        <w:rPr>
          <w:rFonts w:ascii="Arial" w:hAnsi="Arial" w:cs="Arial"/>
          <w:sz w:val="22"/>
          <w:szCs w:val="22"/>
        </w:rPr>
      </w:pPr>
    </w:p>
    <w:p w:rsidR="001F67C4" w:rsidRPr="009B210A" w:rsidRDefault="001F67C4" w:rsidP="001F67C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1F67C4" w:rsidRPr="009B210A" w:rsidRDefault="001F67C4" w:rsidP="001F67C4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1F67C4" w:rsidRPr="009B210A" w:rsidRDefault="001F67C4" w:rsidP="001F67C4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1F67C4" w:rsidRPr="009B210A" w:rsidRDefault="001F67C4" w:rsidP="001F67C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F67C4" w:rsidRPr="009B210A" w:rsidRDefault="00D7568F" w:rsidP="001F67C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1F67C4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1F67C4" w:rsidRPr="009B210A" w:rsidRDefault="001F67C4" w:rsidP="005340B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1F67C4" w:rsidRPr="009B210A" w:rsidRDefault="001F67C4" w:rsidP="001F67C4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1F67C4" w:rsidRPr="009B210A" w:rsidRDefault="001F67C4" w:rsidP="001F67C4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1F67C4" w:rsidRPr="009B210A" w:rsidRDefault="001F67C4" w:rsidP="001F67C4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1F67C4" w:rsidRPr="009B210A" w:rsidRDefault="001F67C4" w:rsidP="001F67C4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1F67C4" w:rsidRPr="009B210A" w:rsidRDefault="001F67C4" w:rsidP="001F67C4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1F67C4" w:rsidRPr="009B210A" w:rsidRDefault="001F67C4" w:rsidP="001F67C4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F67C4" w:rsidRPr="009B210A" w:rsidRDefault="001F67C4" w:rsidP="001F67C4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1F67C4" w:rsidRPr="009B210A" w:rsidRDefault="001F67C4" w:rsidP="001F67C4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1F67C4" w:rsidRPr="009B210A" w:rsidRDefault="001F67C4" w:rsidP="001F67C4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D7568F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1F67C4" w:rsidRPr="009B210A" w:rsidRDefault="001F67C4" w:rsidP="001F67C4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lastRenderedPageBreak/>
        <w:t>Zebranie Wiejskie w celu dokonania wyborów uzupełniających zwołuje Wójt, nie później niż                      w ciągu 30 dni od daty wygaśnięcia mandatu lub złożenia rezygnacji.</w:t>
      </w:r>
    </w:p>
    <w:p w:rsidR="001F67C4" w:rsidRPr="009B210A" w:rsidRDefault="001F67C4" w:rsidP="001F67C4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1F67C4" w:rsidRPr="009B210A" w:rsidRDefault="001F67C4" w:rsidP="001F67C4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1F67C4" w:rsidRPr="009B210A" w:rsidRDefault="001F67C4" w:rsidP="001F67C4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1F67C4" w:rsidRPr="009B210A" w:rsidRDefault="001F67C4" w:rsidP="001F67C4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1F67C4" w:rsidRPr="009B210A" w:rsidRDefault="001F67C4" w:rsidP="001F67C4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1F67C4" w:rsidRPr="009B210A" w:rsidRDefault="001F67C4" w:rsidP="001F67C4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1F67C4" w:rsidRPr="009B210A" w:rsidRDefault="001F67C4" w:rsidP="001F67C4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1F67C4" w:rsidRPr="009B210A" w:rsidRDefault="001F67C4" w:rsidP="001F67C4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1F67C4" w:rsidRPr="009B210A" w:rsidRDefault="001F67C4" w:rsidP="001F67C4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1F67C4" w:rsidRPr="009B210A" w:rsidRDefault="001F67C4" w:rsidP="001F67C4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1F67C4" w:rsidRPr="009B210A" w:rsidRDefault="001F67C4" w:rsidP="001F67C4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1F67C4" w:rsidRPr="009B210A" w:rsidRDefault="001F67C4" w:rsidP="001F67C4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D7568F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1F67C4" w:rsidRPr="009B210A" w:rsidRDefault="001F67C4" w:rsidP="001F67C4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1F67C4" w:rsidRPr="009B210A" w:rsidRDefault="001F67C4" w:rsidP="001F67C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1F67C4" w:rsidRPr="009B210A" w:rsidRDefault="001F67C4" w:rsidP="001F67C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1F67C4" w:rsidRPr="009B210A" w:rsidRDefault="001F67C4" w:rsidP="001F67C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1F67C4" w:rsidRPr="009B210A" w:rsidRDefault="001F67C4" w:rsidP="001F67C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D7568F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Wójt lub</w:t>
      </w:r>
      <w:r w:rsidR="00D7568F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1F67C4" w:rsidRPr="009B210A" w:rsidRDefault="001F67C4" w:rsidP="001F67C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1F67C4" w:rsidRPr="009B210A" w:rsidRDefault="001F67C4" w:rsidP="001F67C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1F67C4" w:rsidRPr="009B210A" w:rsidRDefault="001F67C4" w:rsidP="001F67C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1F67C4" w:rsidRPr="009B210A" w:rsidRDefault="001F67C4" w:rsidP="001F67C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1F67C4" w:rsidRPr="009B210A" w:rsidRDefault="001F67C4" w:rsidP="001F67C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1F67C4" w:rsidRPr="009B210A" w:rsidRDefault="001F67C4" w:rsidP="001F67C4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1F67C4" w:rsidRPr="009B210A" w:rsidRDefault="001F67C4" w:rsidP="001F67C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1F67C4" w:rsidRPr="009B210A" w:rsidRDefault="001F67C4" w:rsidP="001F67C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F67C4" w:rsidRPr="009B210A" w:rsidRDefault="00D7568F" w:rsidP="001F67C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1F67C4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1F67C4" w:rsidRPr="009B210A" w:rsidRDefault="001F67C4" w:rsidP="001F67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5340B5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1F67C4" w:rsidRPr="009B210A" w:rsidRDefault="001F67C4" w:rsidP="001F67C4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1F67C4" w:rsidRPr="009B210A" w:rsidRDefault="001F67C4" w:rsidP="001F67C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1F67C4" w:rsidRPr="009B210A" w:rsidRDefault="001F67C4" w:rsidP="001F67C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1F67C4" w:rsidRPr="009B210A" w:rsidRDefault="001F67C4" w:rsidP="001F67C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1F67C4" w:rsidRPr="009B210A" w:rsidRDefault="001F67C4" w:rsidP="001F67C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1F67C4" w:rsidRPr="009B210A" w:rsidRDefault="001F67C4" w:rsidP="001F67C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1F67C4" w:rsidRPr="009B210A" w:rsidRDefault="001F67C4" w:rsidP="001F67C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1F67C4" w:rsidRPr="009B210A" w:rsidRDefault="001F67C4" w:rsidP="001F67C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1F67C4" w:rsidRPr="009B210A" w:rsidRDefault="001F67C4" w:rsidP="001F67C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1F67C4" w:rsidRPr="009B210A" w:rsidRDefault="001F67C4" w:rsidP="001F67C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</w:p>
    <w:p w:rsidR="001F67C4" w:rsidRPr="009D4C3F" w:rsidRDefault="001F67C4" w:rsidP="001F67C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F67C4" w:rsidRPr="009D4C3F" w:rsidRDefault="001F67C4" w:rsidP="001F67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 xml:space="preserve">Rozdział </w:t>
      </w:r>
      <w:r w:rsidR="00D7568F">
        <w:rPr>
          <w:rFonts w:ascii="Arial" w:hAnsi="Arial" w:cs="Arial"/>
          <w:b/>
          <w:bCs/>
          <w:sz w:val="22"/>
          <w:szCs w:val="22"/>
        </w:rPr>
        <w:t>8</w:t>
      </w:r>
      <w:r w:rsidRPr="009D4C3F">
        <w:rPr>
          <w:rFonts w:ascii="Arial" w:hAnsi="Arial" w:cs="Arial"/>
          <w:b/>
          <w:bCs/>
          <w:sz w:val="22"/>
          <w:szCs w:val="22"/>
        </w:rPr>
        <w:t>.</w:t>
      </w:r>
    </w:p>
    <w:p w:rsidR="00D7568F" w:rsidRPr="009D4C3F" w:rsidRDefault="001F67C4" w:rsidP="001F67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1F67C4" w:rsidRPr="009D4C3F" w:rsidRDefault="001F67C4" w:rsidP="001F67C4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>§ 24.</w:t>
      </w:r>
      <w:r>
        <w:rPr>
          <w:rFonts w:ascii="Arial" w:hAnsi="Arial" w:cs="Arial"/>
          <w:b/>
          <w:bCs/>
          <w:sz w:val="22"/>
          <w:szCs w:val="22"/>
        </w:rPr>
        <w:t xml:space="preserve"> 1</w:t>
      </w:r>
      <w:r w:rsidRPr="009D4C3F">
        <w:rPr>
          <w:rFonts w:ascii="Arial" w:hAnsi="Arial" w:cs="Arial"/>
          <w:sz w:val="22"/>
          <w:szCs w:val="22"/>
        </w:rPr>
        <w:t xml:space="preserve">. </w:t>
      </w:r>
      <w:r w:rsidRPr="009D4C3F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D4C3F">
        <w:rPr>
          <w:rFonts w:ascii="Arial" w:hAnsi="Arial" w:cs="Arial"/>
          <w:sz w:val="22"/>
          <w:szCs w:val="22"/>
        </w:rPr>
        <w:t xml:space="preserve"> </w:t>
      </w:r>
    </w:p>
    <w:p w:rsidR="001F67C4" w:rsidRPr="009D4C3F" w:rsidRDefault="001F67C4" w:rsidP="001F67C4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W sprawach nie uregulowanych w statucie, mają zastosowanie przepisy Statutu Gminy Mochowo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9D4C3F">
        <w:rPr>
          <w:rFonts w:ascii="Arial" w:hAnsi="Arial" w:cs="Arial"/>
          <w:sz w:val="22"/>
          <w:szCs w:val="22"/>
        </w:rPr>
        <w:t xml:space="preserve"> i innych obowiązujących przepisów.</w:t>
      </w:r>
    </w:p>
    <w:p w:rsidR="001F67C4" w:rsidRPr="009D4C3F" w:rsidRDefault="001F67C4" w:rsidP="001F67C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340B5" w:rsidRDefault="00BB6086" w:rsidP="001F67C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1F67C4" w:rsidRPr="009D4C3F">
        <w:rPr>
          <w:rFonts w:ascii="Arial" w:hAnsi="Arial" w:cs="Arial"/>
          <w:color w:val="000000"/>
          <w:sz w:val="22"/>
          <w:szCs w:val="22"/>
        </w:rPr>
        <w:t xml:space="preserve">Traci moc załącznik Nr </w:t>
      </w:r>
      <w:r w:rsidR="001F67C4">
        <w:rPr>
          <w:rFonts w:ascii="Arial" w:hAnsi="Arial" w:cs="Arial"/>
          <w:color w:val="000000"/>
          <w:sz w:val="22"/>
          <w:szCs w:val="22"/>
        </w:rPr>
        <w:t>31</w:t>
      </w:r>
      <w:r w:rsidR="001F67C4" w:rsidRPr="009D4C3F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5340B5" w:rsidRDefault="00BB6086" w:rsidP="001F67C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1F67C4" w:rsidRPr="009D4C3F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1F67C4" w:rsidRPr="009D4C3F" w:rsidRDefault="00BB6086" w:rsidP="001F67C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1F67C4" w:rsidRPr="009D4C3F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1F67C4" w:rsidRPr="009D4C3F" w:rsidRDefault="001F67C4" w:rsidP="001F67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67C4" w:rsidRPr="009D4C3F" w:rsidRDefault="00BB6086" w:rsidP="001F67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1F67C4" w:rsidRPr="009D4C3F">
        <w:rPr>
          <w:rFonts w:ascii="Arial" w:hAnsi="Arial" w:cs="Arial"/>
          <w:sz w:val="22"/>
          <w:szCs w:val="22"/>
        </w:rPr>
        <w:t>Wykonanie uchwały powierza się Wójtowi .</w:t>
      </w:r>
    </w:p>
    <w:p w:rsidR="001F67C4" w:rsidRPr="009D4C3F" w:rsidRDefault="001F67C4" w:rsidP="001F67C4">
      <w:pPr>
        <w:jc w:val="both"/>
        <w:rPr>
          <w:rFonts w:ascii="Arial" w:hAnsi="Arial" w:cs="Arial"/>
          <w:sz w:val="22"/>
          <w:szCs w:val="22"/>
        </w:rPr>
      </w:pPr>
    </w:p>
    <w:p w:rsidR="005340B5" w:rsidRDefault="00BB6086" w:rsidP="001F67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1F67C4" w:rsidRPr="009D4C3F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</w:t>
      </w:r>
      <w:r w:rsidR="001F67C4">
        <w:rPr>
          <w:rFonts w:ascii="Arial" w:hAnsi="Arial" w:cs="Arial"/>
          <w:sz w:val="22"/>
          <w:szCs w:val="22"/>
        </w:rPr>
        <w:t xml:space="preserve">                       </w:t>
      </w:r>
    </w:p>
    <w:p w:rsidR="001F67C4" w:rsidRPr="009D4C3F" w:rsidRDefault="00BB6086" w:rsidP="001F67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bookmarkStart w:id="9" w:name="_GoBack"/>
      <w:bookmarkEnd w:id="9"/>
      <w:r w:rsidR="001F67C4" w:rsidRPr="009D4C3F">
        <w:rPr>
          <w:rFonts w:ascii="Arial" w:hAnsi="Arial" w:cs="Arial"/>
          <w:sz w:val="22"/>
          <w:szCs w:val="22"/>
        </w:rPr>
        <w:t>w życie po upływie 14 dni od dnia ogłoszenia</w:t>
      </w:r>
      <w:r w:rsidR="001F67C4" w:rsidRPr="009D4C3F">
        <w:rPr>
          <w:rFonts w:ascii="Arial" w:hAnsi="Arial" w:cs="Arial"/>
          <w:color w:val="000000"/>
          <w:sz w:val="22"/>
          <w:szCs w:val="22"/>
        </w:rPr>
        <w:t>.</w:t>
      </w:r>
    </w:p>
    <w:p w:rsidR="001F67C4" w:rsidRDefault="001F67C4" w:rsidP="001F67C4"/>
    <w:p w:rsidR="001F67C4" w:rsidRDefault="001F67C4" w:rsidP="001F67C4"/>
    <w:p w:rsidR="001F67C4" w:rsidRDefault="001F67C4" w:rsidP="001F67C4"/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97D" w:rsidRDefault="001E797D">
      <w:r>
        <w:separator/>
      </w:r>
    </w:p>
  </w:endnote>
  <w:endnote w:type="continuationSeparator" w:id="0">
    <w:p w:rsidR="001E797D" w:rsidRDefault="001E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1F67C4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BB6086">
      <w:rPr>
        <w:rFonts w:cs="Tahoma"/>
        <w:noProof/>
        <w:sz w:val="18"/>
        <w:szCs w:val="18"/>
      </w:rPr>
      <w:t>8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97D" w:rsidRDefault="001E797D">
      <w:r>
        <w:separator/>
      </w:r>
    </w:p>
  </w:footnote>
  <w:footnote w:type="continuationSeparator" w:id="0">
    <w:p w:rsidR="001E797D" w:rsidRDefault="001E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C4"/>
    <w:rsid w:val="000F37CD"/>
    <w:rsid w:val="001E797D"/>
    <w:rsid w:val="001F67C4"/>
    <w:rsid w:val="002947DA"/>
    <w:rsid w:val="002A7EE5"/>
    <w:rsid w:val="005340B5"/>
    <w:rsid w:val="007C34F7"/>
    <w:rsid w:val="008776F8"/>
    <w:rsid w:val="008F02A9"/>
    <w:rsid w:val="009A4812"/>
    <w:rsid w:val="00BB6086"/>
    <w:rsid w:val="00D7568F"/>
    <w:rsid w:val="00D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A9833-AE4A-47FE-BEA2-B46CB210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7C4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F67C4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1F67C4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F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4824</Words>
  <Characters>28944</Characters>
  <Application>Microsoft Office Word</Application>
  <DocSecurity>0</DocSecurity>
  <Lines>241</Lines>
  <Paragraphs>67</Paragraphs>
  <ScaleCrop>false</ScaleCrop>
  <Company>Sil-art Rycho444</Company>
  <LinksUpToDate>false</LinksUpToDate>
  <CharactersWithSpaces>33701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9</cp:revision>
  <dcterms:created xsi:type="dcterms:W3CDTF">2015-11-24T14:56:00Z</dcterms:created>
  <dcterms:modified xsi:type="dcterms:W3CDTF">2016-01-13T10:59:00Z</dcterms:modified>
</cp:coreProperties>
</file>