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5D" w:rsidRPr="00104CCE" w:rsidRDefault="00104CCE" w:rsidP="0089045D">
      <w:pPr>
        <w:jc w:val="center"/>
        <w:rPr>
          <w:rFonts w:ascii="Arial" w:hAnsi="Arial" w:cs="Arial"/>
          <w:b/>
          <w:sz w:val="22"/>
          <w:szCs w:val="22"/>
        </w:rPr>
      </w:pPr>
      <w:r w:rsidRPr="00104CCE">
        <w:rPr>
          <w:rFonts w:ascii="Arial" w:hAnsi="Arial" w:cs="Arial"/>
          <w:b/>
          <w:sz w:val="22"/>
          <w:szCs w:val="22"/>
        </w:rPr>
        <w:t>UCHWAŁA Nr</w:t>
      </w:r>
      <w:r w:rsidR="001B063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104CCE">
        <w:rPr>
          <w:rFonts w:ascii="Arial" w:hAnsi="Arial" w:cs="Arial"/>
          <w:b/>
          <w:sz w:val="22"/>
          <w:szCs w:val="22"/>
        </w:rPr>
        <w:t>134/XVII/2016</w:t>
      </w:r>
    </w:p>
    <w:p w:rsidR="0089045D" w:rsidRPr="00104CCE" w:rsidRDefault="0089045D" w:rsidP="0089045D">
      <w:pPr>
        <w:jc w:val="center"/>
        <w:rPr>
          <w:rFonts w:ascii="Arial" w:hAnsi="Arial" w:cs="Arial"/>
          <w:b/>
          <w:sz w:val="22"/>
          <w:szCs w:val="22"/>
        </w:rPr>
      </w:pPr>
      <w:r w:rsidRPr="00104CCE">
        <w:rPr>
          <w:rFonts w:ascii="Arial" w:hAnsi="Arial" w:cs="Arial"/>
          <w:b/>
          <w:sz w:val="22"/>
          <w:szCs w:val="22"/>
        </w:rPr>
        <w:t>RADY GMINY MOCHOWO</w:t>
      </w:r>
    </w:p>
    <w:p w:rsidR="0089045D" w:rsidRPr="009D4C3F" w:rsidRDefault="0089045D" w:rsidP="0089045D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z dnia</w:t>
      </w:r>
      <w:r w:rsidR="00104CCE">
        <w:rPr>
          <w:rFonts w:ascii="Arial" w:hAnsi="Arial" w:cs="Arial"/>
          <w:sz w:val="22"/>
          <w:szCs w:val="22"/>
        </w:rPr>
        <w:t xml:space="preserve"> 7 stycznia 2016r.</w:t>
      </w:r>
    </w:p>
    <w:p w:rsidR="0089045D" w:rsidRPr="009D4C3F" w:rsidRDefault="0089045D" w:rsidP="0089045D">
      <w:pPr>
        <w:jc w:val="center"/>
        <w:rPr>
          <w:rFonts w:ascii="Arial" w:hAnsi="Arial" w:cs="Arial"/>
          <w:sz w:val="22"/>
          <w:szCs w:val="22"/>
        </w:rPr>
      </w:pPr>
    </w:p>
    <w:p w:rsidR="0089045D" w:rsidRPr="009D4C3F" w:rsidRDefault="0089045D" w:rsidP="0089045D">
      <w:pPr>
        <w:jc w:val="center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w sprawie </w:t>
      </w:r>
      <w:r w:rsidRPr="004F623D">
        <w:rPr>
          <w:rFonts w:ascii="Arial" w:hAnsi="Arial" w:cs="Arial"/>
          <w:sz w:val="22"/>
          <w:szCs w:val="22"/>
        </w:rPr>
        <w:t>nadania</w:t>
      </w:r>
      <w:r w:rsidRPr="009D4C3F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D4C3F">
        <w:rPr>
          <w:rFonts w:ascii="Arial" w:hAnsi="Arial" w:cs="Arial"/>
          <w:sz w:val="22"/>
          <w:szCs w:val="22"/>
        </w:rPr>
        <w:t xml:space="preserve">Statutu Sołectwa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:rsidR="0089045D" w:rsidRPr="009D4C3F" w:rsidRDefault="0089045D" w:rsidP="0089045D">
      <w:pPr>
        <w:rPr>
          <w:rFonts w:ascii="Arial" w:hAnsi="Arial" w:cs="Arial"/>
          <w:sz w:val="22"/>
          <w:szCs w:val="22"/>
        </w:rPr>
      </w:pPr>
    </w:p>
    <w:p w:rsidR="0089045D" w:rsidRPr="009D4C3F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Na podstawie art. 18 ust. 2 pkt 7, art. 35 ust. 1 i 3, art. 40 ust. 2 pkt 1 i art. 48 ust. 1 ustawy z dnia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D4C3F">
        <w:rPr>
          <w:rFonts w:ascii="Arial" w:hAnsi="Arial" w:cs="Arial"/>
          <w:sz w:val="22"/>
          <w:szCs w:val="22"/>
        </w:rPr>
        <w:t xml:space="preserve"> 8 marca 1990 roku o samorządzie gminnym (tekst jednolity Dz. U. z 2013 roku poz. 594 z późniejszymi zmianami: z 2013 roku poz. 645, poz. 1318, z 2014 roku poz. 379, poz. 1072), Rada Gminy Mochowo - po przeprowadzeniu konsultacji z mieszkańcami  sołectwa  - uchwala Statut Sołectwa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 w:rsidRPr="009D4C3F">
        <w:rPr>
          <w:rFonts w:ascii="Arial" w:hAnsi="Arial" w:cs="Arial"/>
          <w:sz w:val="22"/>
          <w:szCs w:val="22"/>
        </w:rPr>
        <w:t xml:space="preserve"> następującej treści:</w:t>
      </w:r>
    </w:p>
    <w:p w:rsidR="0089045D" w:rsidRPr="009D4C3F" w:rsidRDefault="0089045D" w:rsidP="0089045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STATUT  SOŁECTWA   </w:t>
      </w:r>
      <w:r w:rsidRPr="0089045D">
        <w:rPr>
          <w:rFonts w:ascii="Arial" w:hAnsi="Arial" w:cs="Arial"/>
          <w:b/>
          <w:sz w:val="22"/>
          <w:szCs w:val="22"/>
        </w:rPr>
        <w:t>SULKOWO-BARIANY</w:t>
      </w:r>
    </w:p>
    <w:p w:rsidR="0089045D" w:rsidRPr="009D4C3F" w:rsidRDefault="0089045D" w:rsidP="0089045D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89045D" w:rsidRPr="009D4C3F" w:rsidRDefault="0089045D" w:rsidP="00D72B92">
      <w:pPr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89045D" w:rsidRPr="009D4C3F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sz w:val="22"/>
          <w:szCs w:val="22"/>
        </w:rPr>
        <w:t>§ 1.</w:t>
      </w:r>
      <w:r w:rsidRPr="009D4C3F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89045D" w:rsidRPr="009D4C3F" w:rsidRDefault="0089045D" w:rsidP="0089045D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</w:t>
      </w:r>
      <w:r w:rsidRPr="009D4C3F">
        <w:rPr>
          <w:rFonts w:ascii="Arial" w:hAnsi="Arial" w:cs="Arial"/>
          <w:sz w:val="22"/>
          <w:szCs w:val="22"/>
        </w:rPr>
        <w:t>minie – należy przez to rozumieć Gminę Mochowo</w:t>
      </w:r>
      <w:r>
        <w:rPr>
          <w:rFonts w:ascii="Arial" w:hAnsi="Arial" w:cs="Arial"/>
          <w:sz w:val="22"/>
          <w:szCs w:val="22"/>
        </w:rPr>
        <w:t>;</w:t>
      </w:r>
    </w:p>
    <w:p w:rsidR="0089045D" w:rsidRPr="009D4C3F" w:rsidRDefault="0089045D" w:rsidP="0089045D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</w:t>
      </w:r>
      <w:r w:rsidRPr="009D4C3F">
        <w:rPr>
          <w:rFonts w:ascii="Arial" w:hAnsi="Arial" w:cs="Arial"/>
          <w:sz w:val="22"/>
          <w:szCs w:val="22"/>
        </w:rPr>
        <w:t xml:space="preserve">tatucie – należy przez to rozumieć Statut Sołectwa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89045D" w:rsidRPr="009D4C3F" w:rsidRDefault="0089045D" w:rsidP="0089045D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</w:t>
      </w:r>
      <w:r w:rsidRPr="009D4C3F">
        <w:rPr>
          <w:rFonts w:ascii="Arial" w:hAnsi="Arial" w:cs="Arial"/>
          <w:sz w:val="22"/>
          <w:szCs w:val="22"/>
        </w:rPr>
        <w:t xml:space="preserve">ołectwie - należy przez to rozumieć Sołectwo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89045D" w:rsidRPr="009D4C3F" w:rsidRDefault="0089045D" w:rsidP="0089045D">
      <w:pPr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</w:t>
      </w:r>
      <w:r w:rsidRPr="009D4C3F">
        <w:rPr>
          <w:rFonts w:ascii="Arial" w:hAnsi="Arial" w:cs="Arial"/>
          <w:sz w:val="22"/>
          <w:szCs w:val="22"/>
        </w:rPr>
        <w:t>adzie Gminy – należy przez to rozumieć Radę Gminy Mochowo</w:t>
      </w:r>
      <w:r>
        <w:rPr>
          <w:rFonts w:ascii="Arial" w:hAnsi="Arial" w:cs="Arial"/>
          <w:sz w:val="22"/>
          <w:szCs w:val="22"/>
        </w:rPr>
        <w:t>;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89045D" w:rsidRPr="009D4C3F" w:rsidRDefault="0089045D" w:rsidP="0089045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5) Wójcie – należy przez to rozumieć Wójta Gminy Mochowo</w:t>
      </w:r>
      <w:r>
        <w:rPr>
          <w:rFonts w:ascii="Arial" w:hAnsi="Arial" w:cs="Arial"/>
          <w:sz w:val="22"/>
          <w:szCs w:val="22"/>
        </w:rPr>
        <w:t>;</w:t>
      </w:r>
    </w:p>
    <w:p w:rsidR="0089045D" w:rsidRPr="009D4C3F" w:rsidRDefault="0089045D" w:rsidP="0089045D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quorum</w:t>
      </w:r>
      <w:r w:rsidRPr="009D4C3F">
        <w:rPr>
          <w:rFonts w:ascii="Arial" w:hAnsi="Arial" w:cs="Arial"/>
          <w:sz w:val="22"/>
          <w:szCs w:val="22"/>
        </w:rPr>
        <w:t xml:space="preserve">  - należy przez to rozumieć co najmniej liczb</w:t>
      </w:r>
      <w:r>
        <w:rPr>
          <w:rFonts w:ascii="Arial" w:hAnsi="Arial" w:cs="Arial"/>
          <w:sz w:val="22"/>
          <w:szCs w:val="22"/>
        </w:rPr>
        <w:t>ę</w:t>
      </w:r>
      <w:r w:rsidRPr="009D4C3F">
        <w:rPr>
          <w:rFonts w:ascii="Arial" w:hAnsi="Arial" w:cs="Arial"/>
          <w:sz w:val="22"/>
          <w:szCs w:val="22"/>
        </w:rPr>
        <w:t xml:space="preserve">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9045D" w:rsidRPr="009D4C3F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D4C3F" w:rsidRDefault="0089045D" w:rsidP="0089045D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D4C3F">
        <w:rPr>
          <w:rFonts w:ascii="Arial" w:hAnsi="Arial" w:cs="Arial"/>
          <w:sz w:val="22"/>
          <w:szCs w:val="22"/>
        </w:rPr>
        <w:t xml:space="preserve">Ogół mieszkańców zamieszkujących miejscowość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>-Błony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>-Jesionki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stanowiące integralne części miejscowości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D4C3F">
        <w:rPr>
          <w:rFonts w:ascii="Arial" w:hAnsi="Arial" w:cs="Arial"/>
          <w:sz w:val="22"/>
          <w:szCs w:val="22"/>
        </w:rPr>
        <w:t xml:space="preserve"> tworzy samorząd mieszkańców Sołectwa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9045D" w:rsidRPr="009D4C3F" w:rsidRDefault="0089045D" w:rsidP="0089045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9045D" w:rsidRPr="009D4C3F" w:rsidRDefault="0089045D" w:rsidP="0089045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Obszar Sołectwa obejmuje miejscowoś</w:t>
      </w:r>
      <w:r>
        <w:rPr>
          <w:rFonts w:ascii="Arial" w:hAnsi="Arial" w:cs="Arial"/>
          <w:sz w:val="22"/>
          <w:szCs w:val="22"/>
        </w:rPr>
        <w:t>ć</w:t>
      </w:r>
      <w:r w:rsidRPr="009D4C3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>-Błony i</w:t>
      </w:r>
      <w:r w:rsidRPr="009D4C3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Sulkowo</w:t>
      </w:r>
      <w:proofErr w:type="spellEnd"/>
      <w:r>
        <w:rPr>
          <w:rFonts w:ascii="Arial" w:hAnsi="Arial" w:cs="Arial"/>
          <w:sz w:val="22"/>
          <w:szCs w:val="22"/>
        </w:rPr>
        <w:t xml:space="preserve">-Jesionki 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stanowiące integralne części miejscowości </w:t>
      </w:r>
      <w:proofErr w:type="spellStart"/>
      <w:r>
        <w:rPr>
          <w:rFonts w:ascii="Arial" w:hAnsi="Arial" w:cs="Arial"/>
          <w:sz w:val="22"/>
          <w:szCs w:val="22"/>
        </w:rPr>
        <w:t>Sulkowo-Bariany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9D4C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ich </w:t>
      </w:r>
      <w:r w:rsidRPr="009D4C3F">
        <w:rPr>
          <w:rFonts w:ascii="Arial" w:hAnsi="Arial" w:cs="Arial"/>
          <w:sz w:val="22"/>
          <w:szCs w:val="22"/>
        </w:rPr>
        <w:t>granicach administracyjnych.</w:t>
      </w:r>
    </w:p>
    <w:p w:rsidR="0089045D" w:rsidRPr="009D4C3F" w:rsidRDefault="0089045D" w:rsidP="0089045D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89045D" w:rsidRDefault="0089045D" w:rsidP="0089045D">
      <w:pPr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89045D" w:rsidP="0089045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89045D" w:rsidRPr="009B210A" w:rsidRDefault="0089045D" w:rsidP="0089045D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89045D" w:rsidRPr="009B210A" w:rsidRDefault="0089045D" w:rsidP="0089045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>Podstawowym celem działania Sołectwa jest zapewnienie jego mieszkańcom udziału w realizacji zadań Gminy.</w:t>
      </w:r>
    </w:p>
    <w:p w:rsidR="0089045D" w:rsidRPr="009B210A" w:rsidRDefault="0089045D" w:rsidP="0089045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9045D" w:rsidRPr="009B210A" w:rsidRDefault="0089045D" w:rsidP="0089045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9045D" w:rsidRPr="009B210A" w:rsidRDefault="0089045D" w:rsidP="0089045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89045D" w:rsidRPr="009B210A" w:rsidRDefault="0089045D" w:rsidP="0089045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9045D" w:rsidRPr="009B210A" w:rsidRDefault="0089045D" w:rsidP="0089045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9045D" w:rsidRPr="009B210A" w:rsidRDefault="0089045D" w:rsidP="0089045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89045D" w:rsidRPr="009B210A" w:rsidRDefault="0089045D" w:rsidP="0089045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9045D" w:rsidRPr="009B210A" w:rsidRDefault="0089045D" w:rsidP="0089045D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9045D" w:rsidRPr="009B210A" w:rsidRDefault="0089045D" w:rsidP="0089045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89045D" w:rsidRPr="009B210A" w:rsidRDefault="0089045D" w:rsidP="0089045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współpraca z właściwymi jednostkami organizacyjnymi i organizacjami  w zakresie ochrony zdrowia, pomocy społecznej, oświaty, kultury fizycznej, porządku publicznego, poprawy warunków sanitarnych, stanu ochrony przeciwpożarowej, oraz zapobiegania i usuwania skutków </w:t>
      </w:r>
      <w:r w:rsidRPr="009B210A">
        <w:rPr>
          <w:rFonts w:ascii="Arial" w:hAnsi="Arial" w:cs="Arial"/>
          <w:sz w:val="22"/>
          <w:szCs w:val="22"/>
        </w:rPr>
        <w:lastRenderedPageBreak/>
        <w:t>klęsk żywiołowych na terenie Sołectwa;</w:t>
      </w:r>
    </w:p>
    <w:p w:rsidR="0089045D" w:rsidRPr="009B210A" w:rsidRDefault="0089045D" w:rsidP="0089045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kształtowanie zasad współżycia społecznego, w tym kultywowanie gospodarności, dyscypliny społecznej, poszanowania mienia;</w:t>
      </w:r>
    </w:p>
    <w:p w:rsidR="0089045D" w:rsidRPr="009B210A" w:rsidRDefault="0089045D" w:rsidP="0089045D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89045D" w:rsidRPr="009B210A" w:rsidRDefault="0089045D" w:rsidP="0089045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89045D" w:rsidRPr="009B210A" w:rsidRDefault="0089045D" w:rsidP="0089045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89045D" w:rsidRPr="009B210A" w:rsidRDefault="0089045D" w:rsidP="0089045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89045D" w:rsidRPr="009B210A" w:rsidRDefault="0089045D" w:rsidP="0089045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89045D" w:rsidRPr="009B210A" w:rsidRDefault="0089045D" w:rsidP="0089045D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104CCE">
        <w:rPr>
          <w:rFonts w:ascii="Arial" w:hAnsi="Arial" w:cs="Arial"/>
          <w:sz w:val="22"/>
          <w:szCs w:val="22"/>
        </w:rPr>
        <w:t>twa jednostkami organizacyjnymi.</w:t>
      </w:r>
    </w:p>
    <w:p w:rsidR="00104CCE" w:rsidRDefault="00104CCE" w:rsidP="0089045D">
      <w:pPr>
        <w:jc w:val="both"/>
        <w:rPr>
          <w:rFonts w:ascii="Arial" w:hAnsi="Arial" w:cs="Arial"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3.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89045D" w:rsidRPr="009B210A" w:rsidRDefault="0089045D" w:rsidP="0089045D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89045D" w:rsidRPr="009B210A" w:rsidRDefault="0089045D" w:rsidP="0089045D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89045D" w:rsidRPr="009B210A" w:rsidRDefault="0089045D" w:rsidP="0089045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89045D" w:rsidRPr="009B210A" w:rsidRDefault="0089045D" w:rsidP="0089045D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121229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104CCE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89045D" w:rsidRPr="009B210A" w:rsidRDefault="0089045D" w:rsidP="0089045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9045D" w:rsidRPr="009B210A" w:rsidRDefault="0089045D" w:rsidP="0089045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9045D" w:rsidRPr="009B210A" w:rsidRDefault="0089045D" w:rsidP="0089045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89045D" w:rsidRPr="009B210A" w:rsidRDefault="0089045D" w:rsidP="0089045D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9045D" w:rsidRPr="009B210A" w:rsidRDefault="0089045D" w:rsidP="0089045D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89045D" w:rsidP="0089045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89045D" w:rsidRPr="009B210A" w:rsidRDefault="0089045D" w:rsidP="0089045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89045D" w:rsidRPr="009B210A" w:rsidRDefault="0089045D" w:rsidP="0089045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9045D" w:rsidRPr="009B210A" w:rsidRDefault="0089045D" w:rsidP="0089045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89045D" w:rsidRPr="009B210A" w:rsidRDefault="0089045D" w:rsidP="0089045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9045D" w:rsidRPr="009B210A" w:rsidRDefault="0089045D" w:rsidP="0089045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89045D" w:rsidRPr="009B210A" w:rsidRDefault="0089045D" w:rsidP="0089045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89045D" w:rsidRPr="009B210A" w:rsidRDefault="0089045D" w:rsidP="0089045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89045D" w:rsidRPr="009B210A" w:rsidRDefault="0089045D" w:rsidP="0089045D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89045D" w:rsidRPr="009B210A" w:rsidRDefault="0089045D" w:rsidP="0089045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9045D" w:rsidRPr="009B210A" w:rsidRDefault="0089045D" w:rsidP="0089045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89045D" w:rsidRPr="009B210A" w:rsidRDefault="0089045D" w:rsidP="0089045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89045D" w:rsidRPr="009B210A" w:rsidRDefault="0089045D" w:rsidP="0089045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89045D" w:rsidRPr="009B210A" w:rsidRDefault="0089045D" w:rsidP="0089045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89045D" w:rsidRPr="009B210A" w:rsidRDefault="0089045D" w:rsidP="0089045D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D72B92" w:rsidRDefault="00D72B92" w:rsidP="0089045D">
      <w:pPr>
        <w:jc w:val="both"/>
        <w:rPr>
          <w:rFonts w:ascii="Arial" w:hAnsi="Arial" w:cs="Arial"/>
          <w:b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lastRenderedPageBreak/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zwoływanie i organizowanie Zebrań Wiejskich;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89045D" w:rsidRPr="009B210A" w:rsidRDefault="0089045D" w:rsidP="0089045D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104CCE" w:rsidRDefault="0089045D" w:rsidP="00D8008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104CCE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104CCE">
        <w:rPr>
          <w:rFonts w:ascii="Arial" w:hAnsi="Arial" w:cs="Arial"/>
          <w:sz w:val="22"/>
          <w:szCs w:val="22"/>
        </w:rPr>
        <w:t>;</w:t>
      </w:r>
    </w:p>
    <w:p w:rsidR="0089045D" w:rsidRPr="00104CCE" w:rsidRDefault="0089045D" w:rsidP="00D8008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104CCE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</w:t>
      </w:r>
      <w:r w:rsidR="00104CCE">
        <w:rPr>
          <w:rFonts w:ascii="Arial" w:hAnsi="Arial" w:cs="Arial"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>i innych zadań wykonywanych przez Gminę na terenie Sołectwa;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104CCE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89045D" w:rsidRPr="009B210A" w:rsidRDefault="0089045D" w:rsidP="0089045D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89045D" w:rsidRPr="009B210A" w:rsidRDefault="0089045D" w:rsidP="0089045D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89045D" w:rsidRPr="009B210A" w:rsidRDefault="0089045D" w:rsidP="0089045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89045D" w:rsidRPr="009B210A" w:rsidRDefault="0089045D" w:rsidP="0089045D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89045D" w:rsidRPr="009B210A" w:rsidRDefault="0089045D" w:rsidP="0089045D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89045D" w:rsidRPr="009B210A" w:rsidRDefault="0089045D" w:rsidP="0089045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89045D" w:rsidRPr="009B210A" w:rsidRDefault="0089045D" w:rsidP="0089045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89045D" w:rsidRPr="009B210A" w:rsidRDefault="0089045D" w:rsidP="0089045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89045D" w:rsidRPr="009B210A" w:rsidRDefault="0089045D" w:rsidP="0089045D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89045D" w:rsidRPr="00104CCE" w:rsidRDefault="0089045D" w:rsidP="004B6963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04CCE">
        <w:rPr>
          <w:rFonts w:ascii="Arial" w:hAnsi="Arial" w:cs="Arial"/>
          <w:sz w:val="22"/>
          <w:szCs w:val="22"/>
        </w:rPr>
        <w:t>inicjowanie i pomoc w organizacji imprez wiejskich (sołeckich), w szczególności w dziedzinie kultury, sportu, rekreacji i wypoczynku.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Rada Sołecka wyraża swoje stanowisko w formie uchwał. 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89045D" w:rsidRPr="009B210A" w:rsidRDefault="0089045D" w:rsidP="0089045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9045D" w:rsidRPr="009B210A" w:rsidRDefault="0089045D" w:rsidP="0089045D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4.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</w:t>
      </w:r>
      <w:r w:rsidR="00D72B92">
        <w:rPr>
          <w:rFonts w:ascii="Arial" w:hAnsi="Arial" w:cs="Arial"/>
          <w:b/>
          <w:bCs/>
          <w:sz w:val="22"/>
          <w:szCs w:val="22"/>
        </w:rPr>
        <w:t>ryb zwoływania zebrań wiejskich</w:t>
      </w:r>
    </w:p>
    <w:p w:rsidR="0089045D" w:rsidRPr="009B210A" w:rsidRDefault="0089045D" w:rsidP="0089045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89045D" w:rsidRPr="009B210A" w:rsidRDefault="0089045D" w:rsidP="0089045D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89045D" w:rsidRPr="009B210A" w:rsidRDefault="0089045D" w:rsidP="0089045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9045D" w:rsidRPr="009B210A" w:rsidRDefault="0089045D" w:rsidP="0089045D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</w:p>
    <w:p w:rsidR="00F325AE" w:rsidRPr="009B210A" w:rsidRDefault="00F325AE" w:rsidP="00F325AE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F325AE" w:rsidRPr="009B210A" w:rsidRDefault="00F325AE" w:rsidP="00F325AE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F325AE" w:rsidRPr="009B210A" w:rsidRDefault="00F325AE" w:rsidP="00F325AE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F325AE" w:rsidRPr="009B210A" w:rsidRDefault="00F325AE" w:rsidP="00F325AE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F325AE" w:rsidRPr="009B210A" w:rsidRDefault="00F325AE" w:rsidP="00F325AE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F325AE" w:rsidRPr="009B210A" w:rsidRDefault="00104CCE" w:rsidP="00F325AE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F325AE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9045D" w:rsidRPr="009B210A" w:rsidRDefault="0089045D" w:rsidP="0089045D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9045D" w:rsidRPr="009B210A" w:rsidRDefault="0089045D" w:rsidP="0089045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na wniosek, w przyp</w:t>
      </w:r>
      <w:r w:rsidR="00104CCE">
        <w:rPr>
          <w:rFonts w:ascii="Arial" w:hAnsi="Arial" w:cs="Arial"/>
          <w:sz w:val="22"/>
          <w:szCs w:val="22"/>
        </w:rPr>
        <w:t xml:space="preserve">adkach o których mowa w ust. 1 </w:t>
      </w:r>
      <w:r w:rsidRPr="009B210A">
        <w:rPr>
          <w:rFonts w:ascii="Arial" w:hAnsi="Arial" w:cs="Arial"/>
          <w:sz w:val="22"/>
          <w:szCs w:val="22"/>
        </w:rPr>
        <w:t>p</w:t>
      </w:r>
      <w:r w:rsidR="00104CCE">
        <w:rPr>
          <w:rFonts w:ascii="Arial" w:hAnsi="Arial" w:cs="Arial"/>
          <w:sz w:val="22"/>
          <w:szCs w:val="22"/>
        </w:rPr>
        <w:t>k</w:t>
      </w:r>
      <w:r w:rsidRPr="009B210A">
        <w:rPr>
          <w:rFonts w:ascii="Arial" w:hAnsi="Arial" w:cs="Arial"/>
          <w:sz w:val="22"/>
          <w:szCs w:val="22"/>
        </w:rPr>
        <w:t xml:space="preserve">t. 2 zwołuje Sołtys                       w terminie 14 dni od daty otrzymania wniosku, chyba że wnioskodawca zaproponuje termin późniejszy. 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9045D" w:rsidRPr="009B210A" w:rsidRDefault="0089045D" w:rsidP="0089045D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zwołuje Zebranie Wiejskie </w:t>
      </w:r>
      <w:r w:rsidR="00104CCE">
        <w:rPr>
          <w:rFonts w:ascii="Arial" w:hAnsi="Arial" w:cs="Arial"/>
          <w:sz w:val="22"/>
          <w:szCs w:val="22"/>
        </w:rPr>
        <w:t>zgodnie z przepisami prawa.</w:t>
      </w:r>
    </w:p>
    <w:p w:rsidR="0089045D" w:rsidRPr="009B210A" w:rsidRDefault="0089045D" w:rsidP="0089045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89045D" w:rsidRPr="009B210A" w:rsidRDefault="0089045D" w:rsidP="0089045D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9045D" w:rsidRPr="009B210A" w:rsidRDefault="0089045D" w:rsidP="0089045D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 xml:space="preserve">Uchwały Zebrania Wiejskiego zapadają zwykłą większością głosów tzn. liczba głosów "za" musi być większa od liczby głosów "przeciw"  przy obecności co najmniej 10% mieszkańców sołectwa </w:t>
      </w:r>
      <w:r w:rsidRPr="009B210A">
        <w:rPr>
          <w:rFonts w:ascii="Arial" w:hAnsi="Arial" w:cs="Arial"/>
          <w:sz w:val="22"/>
          <w:szCs w:val="22"/>
        </w:rPr>
        <w:lastRenderedPageBreak/>
        <w:t>uprawnionych do głosowania, z zastrzeżeniem ust. 2.</w:t>
      </w:r>
    </w:p>
    <w:p w:rsidR="0089045D" w:rsidRPr="009B210A" w:rsidRDefault="0089045D" w:rsidP="0089045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89045D" w:rsidRPr="009B210A" w:rsidRDefault="0089045D" w:rsidP="0089045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89045D" w:rsidRPr="009B210A" w:rsidRDefault="0089045D" w:rsidP="0089045D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9045D" w:rsidRPr="009B210A" w:rsidRDefault="0089045D" w:rsidP="0089045D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F325AE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89045D" w:rsidRPr="009B210A" w:rsidRDefault="0089045D" w:rsidP="0089045D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89045D" w:rsidRPr="009B210A" w:rsidRDefault="0089045D" w:rsidP="0089045D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89045D" w:rsidRPr="009B210A" w:rsidRDefault="0089045D" w:rsidP="0089045D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89045D" w:rsidRPr="009B210A" w:rsidRDefault="0089045D" w:rsidP="0089045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89045D" w:rsidRPr="009B210A" w:rsidRDefault="0089045D" w:rsidP="0089045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89045D" w:rsidRPr="009B210A" w:rsidRDefault="0089045D" w:rsidP="0089045D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89045D" w:rsidRPr="009B210A" w:rsidRDefault="0089045D" w:rsidP="0089045D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9045D" w:rsidRPr="009B210A" w:rsidRDefault="0089045D" w:rsidP="0089045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89045D" w:rsidRPr="009B210A" w:rsidRDefault="0089045D" w:rsidP="0089045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89045D" w:rsidRPr="009B210A" w:rsidRDefault="0089045D" w:rsidP="0089045D">
      <w:pPr>
        <w:jc w:val="both"/>
        <w:rPr>
          <w:rFonts w:ascii="Arial" w:hAnsi="Arial" w:cs="Arial"/>
          <w:sz w:val="22"/>
          <w:szCs w:val="22"/>
        </w:rPr>
      </w:pP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5.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045D" w:rsidRPr="009B210A" w:rsidRDefault="0089045D" w:rsidP="0089045D">
      <w:pPr>
        <w:ind w:left="567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Wyborczym. </w:t>
      </w:r>
    </w:p>
    <w:p w:rsidR="0089045D" w:rsidRPr="009B210A" w:rsidRDefault="0089045D" w:rsidP="0089045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89045D" w:rsidRPr="009B210A" w:rsidRDefault="0089045D" w:rsidP="0089045D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5446" w:rsidRDefault="00285446" w:rsidP="0028544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285446" w:rsidRDefault="00285446" w:rsidP="0028544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285446" w:rsidRDefault="00285446" w:rsidP="00285446">
      <w:pPr>
        <w:pStyle w:val="Akapitzlist"/>
        <w:numPr>
          <w:ilvl w:val="3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285446" w:rsidRDefault="00285446" w:rsidP="00285446">
      <w:pPr>
        <w:pStyle w:val="Akapitzlist"/>
        <w:numPr>
          <w:ilvl w:val="2"/>
          <w:numId w:val="32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285446" w:rsidRDefault="00285446" w:rsidP="0028544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285446" w:rsidRDefault="00285446" w:rsidP="0028544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285446" w:rsidRDefault="00285446" w:rsidP="0028544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285446" w:rsidRDefault="00285446" w:rsidP="0028544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285446" w:rsidRDefault="00285446" w:rsidP="00285446">
      <w:pPr>
        <w:numPr>
          <w:ilvl w:val="0"/>
          <w:numId w:val="33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285446" w:rsidRDefault="00285446" w:rsidP="00285446">
      <w:pPr>
        <w:numPr>
          <w:ilvl w:val="0"/>
          <w:numId w:val="34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285446" w:rsidRDefault="00285446" w:rsidP="00285446">
      <w:pPr>
        <w:jc w:val="both"/>
        <w:rPr>
          <w:rFonts w:ascii="Arial" w:hAnsi="Arial" w:cs="Arial"/>
          <w:sz w:val="22"/>
          <w:szCs w:val="22"/>
        </w:rPr>
      </w:pPr>
    </w:p>
    <w:p w:rsidR="00285446" w:rsidRDefault="00285446" w:rsidP="0028544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285446" w:rsidRDefault="00285446" w:rsidP="0028544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285446" w:rsidRDefault="00285446" w:rsidP="0028544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285446" w:rsidRDefault="00285446" w:rsidP="00285446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285446" w:rsidRDefault="00285446" w:rsidP="00285446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:rsidR="00285446" w:rsidRDefault="00285446" w:rsidP="00285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285446" w:rsidRDefault="00285446" w:rsidP="0028544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285446" w:rsidRDefault="00285446" w:rsidP="0028544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285446" w:rsidRDefault="00285446" w:rsidP="0028544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285446" w:rsidRDefault="00285446" w:rsidP="00285446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285446" w:rsidRDefault="00285446" w:rsidP="00285446">
      <w:pPr>
        <w:numPr>
          <w:ilvl w:val="0"/>
          <w:numId w:val="36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285446" w:rsidRDefault="00285446" w:rsidP="0028544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285446" w:rsidRDefault="00285446" w:rsidP="00285446">
      <w:pPr>
        <w:numPr>
          <w:ilvl w:val="0"/>
          <w:numId w:val="38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285446" w:rsidRDefault="00285446" w:rsidP="0028544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285446" w:rsidRDefault="00285446" w:rsidP="00285446">
      <w:pPr>
        <w:pStyle w:val="Akapitzlist"/>
        <w:numPr>
          <w:ilvl w:val="0"/>
          <w:numId w:val="37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 uważa si</w:t>
      </w:r>
      <w:r w:rsidR="00F325AE">
        <w:rPr>
          <w:rFonts w:ascii="Arial" w:hAnsi="Arial" w:cs="Arial"/>
          <w:sz w:val="22"/>
          <w:szCs w:val="22"/>
        </w:rPr>
        <w:t>ę tego kandydata, któr</w:t>
      </w:r>
      <w:r>
        <w:rPr>
          <w:rFonts w:ascii="Arial" w:hAnsi="Arial" w:cs="Arial"/>
          <w:sz w:val="22"/>
          <w:szCs w:val="22"/>
        </w:rPr>
        <w:t>y</w:t>
      </w:r>
      <w:r w:rsidR="00F325AE" w:rsidRPr="00F325AE">
        <w:rPr>
          <w:rFonts w:ascii="Arial" w:hAnsi="Arial" w:cs="Arial"/>
          <w:sz w:val="22"/>
          <w:szCs w:val="22"/>
        </w:rPr>
        <w:t xml:space="preserve"> </w:t>
      </w:r>
      <w:r w:rsidR="00F325AE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285446" w:rsidRDefault="00285446" w:rsidP="0028544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285446" w:rsidRDefault="00285446" w:rsidP="00285446">
      <w:pPr>
        <w:pStyle w:val="Akapitzlist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104C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lastRenderedPageBreak/>
        <w:t xml:space="preserve">2-10 stosuje się odpowiednio. </w:t>
      </w:r>
    </w:p>
    <w:p w:rsidR="00285446" w:rsidRDefault="00285446" w:rsidP="00285446">
      <w:pPr>
        <w:numPr>
          <w:ilvl w:val="0"/>
          <w:numId w:val="3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285446" w:rsidRDefault="00285446" w:rsidP="002854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85446" w:rsidRDefault="00285446" w:rsidP="00285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285446" w:rsidRDefault="00285446" w:rsidP="0028544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285446" w:rsidRDefault="00285446" w:rsidP="0028544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285446" w:rsidRDefault="00285446" w:rsidP="00285446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285446" w:rsidRDefault="00285446" w:rsidP="0028544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285446" w:rsidRDefault="00285446" w:rsidP="00285446">
      <w:pPr>
        <w:pStyle w:val="Akapitzlist"/>
        <w:numPr>
          <w:ilvl w:val="1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285446" w:rsidRDefault="00285446" w:rsidP="0028544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285446" w:rsidRDefault="00285446" w:rsidP="00285446">
      <w:pPr>
        <w:pStyle w:val="Akapitzlist"/>
        <w:numPr>
          <w:ilvl w:val="0"/>
          <w:numId w:val="39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285446" w:rsidRDefault="00285446" w:rsidP="0028544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285446" w:rsidRDefault="00285446" w:rsidP="00285446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285446" w:rsidRDefault="00285446" w:rsidP="0028544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285446" w:rsidRDefault="00285446" w:rsidP="0028544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285446" w:rsidRDefault="00285446" w:rsidP="00285446">
      <w:pPr>
        <w:numPr>
          <w:ilvl w:val="0"/>
          <w:numId w:val="39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104CCE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285446" w:rsidRDefault="00285446" w:rsidP="0089045D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89045D" w:rsidP="0089045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9045D" w:rsidRPr="009B210A" w:rsidRDefault="0089045D" w:rsidP="0089045D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9045D" w:rsidRPr="009B210A" w:rsidRDefault="0089045D" w:rsidP="0089045D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104CCE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  <w:r w:rsidR="0089045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9045D" w:rsidRPr="009B210A" w:rsidRDefault="0089045D" w:rsidP="00D72B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89045D" w:rsidRPr="009B210A" w:rsidRDefault="0089045D" w:rsidP="0089045D">
      <w:pPr>
        <w:ind w:left="-1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89045D" w:rsidRPr="009B210A" w:rsidRDefault="0089045D" w:rsidP="0089045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89045D" w:rsidRPr="009B210A" w:rsidRDefault="0089045D" w:rsidP="0089045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89045D" w:rsidRPr="009B210A" w:rsidRDefault="0089045D" w:rsidP="0089045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89045D" w:rsidRPr="009B210A" w:rsidRDefault="0089045D" w:rsidP="0089045D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89045D" w:rsidRPr="009B210A" w:rsidRDefault="0089045D" w:rsidP="0089045D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72B92" w:rsidRDefault="00D72B92" w:rsidP="0089045D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72B92" w:rsidRDefault="00D72B92" w:rsidP="0089045D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89045D" w:rsidP="0089045D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lastRenderedPageBreak/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89045D" w:rsidRPr="009B210A" w:rsidRDefault="0089045D" w:rsidP="0089045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89045D" w:rsidRPr="009B210A" w:rsidRDefault="0089045D" w:rsidP="0089045D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104CCE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89045D" w:rsidRPr="009B210A" w:rsidRDefault="0089045D" w:rsidP="0089045D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89045D" w:rsidRPr="009B210A" w:rsidRDefault="0089045D" w:rsidP="0089045D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89045D" w:rsidRPr="009B210A" w:rsidRDefault="0089045D" w:rsidP="0089045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89045D" w:rsidRPr="009B210A" w:rsidRDefault="0089045D" w:rsidP="0089045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89045D" w:rsidRPr="009B210A" w:rsidRDefault="0089045D" w:rsidP="0089045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89045D" w:rsidRPr="009B210A" w:rsidRDefault="0089045D" w:rsidP="0089045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9045D" w:rsidRPr="009B210A" w:rsidRDefault="0089045D" w:rsidP="0089045D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9045D" w:rsidRPr="009B210A" w:rsidRDefault="0089045D" w:rsidP="0089045D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89045D" w:rsidRPr="009B210A" w:rsidRDefault="0089045D" w:rsidP="0089045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89045D" w:rsidRPr="009B210A" w:rsidRDefault="0089045D" w:rsidP="0089045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89045D" w:rsidRPr="009B210A" w:rsidRDefault="0089045D" w:rsidP="0089045D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104CCE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104CCE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</w:t>
      </w:r>
      <w:r w:rsidR="00104CCE">
        <w:rPr>
          <w:rFonts w:ascii="Arial" w:hAnsi="Arial" w:cs="Arial"/>
          <w:sz w:val="22"/>
          <w:szCs w:val="22"/>
        </w:rPr>
        <w:t>t lub</w:t>
      </w:r>
      <w:r w:rsidRPr="009B210A">
        <w:rPr>
          <w:rFonts w:ascii="Arial" w:hAnsi="Arial" w:cs="Arial"/>
          <w:sz w:val="22"/>
          <w:szCs w:val="22"/>
        </w:rPr>
        <w:t xml:space="preserve"> wskazana przez niego osoba np.  pracownik Urzędu Gminy.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89045D" w:rsidRPr="009B210A" w:rsidRDefault="0089045D" w:rsidP="0089045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B210A" w:rsidRDefault="00104CCE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Rozdział 7</w:t>
      </w:r>
      <w:r w:rsidR="0089045D" w:rsidRPr="009B210A">
        <w:rPr>
          <w:rFonts w:ascii="Arial" w:hAnsi="Arial" w:cs="Arial"/>
          <w:b/>
          <w:bCs/>
          <w:sz w:val="22"/>
          <w:szCs w:val="22"/>
        </w:rPr>
        <w:t>.</w:t>
      </w:r>
    </w:p>
    <w:p w:rsidR="0089045D" w:rsidRPr="009B210A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</w:t>
      </w:r>
      <w:r w:rsidR="0012628C">
        <w:rPr>
          <w:rFonts w:ascii="Arial" w:hAnsi="Arial" w:cs="Arial"/>
          <w:b/>
          <w:bCs/>
          <w:sz w:val="22"/>
          <w:szCs w:val="22"/>
        </w:rPr>
        <w:t>miny nad działalnością sołectwa</w:t>
      </w:r>
    </w:p>
    <w:p w:rsidR="0089045D" w:rsidRPr="009B210A" w:rsidRDefault="0089045D" w:rsidP="0089045D">
      <w:pPr>
        <w:tabs>
          <w:tab w:val="left" w:pos="720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zgodności z prawem. </w:t>
      </w:r>
    </w:p>
    <w:p w:rsidR="0089045D" w:rsidRPr="009B210A" w:rsidRDefault="0089045D" w:rsidP="0089045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89045D" w:rsidRPr="009B210A" w:rsidRDefault="0089045D" w:rsidP="0089045D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12628C">
        <w:rPr>
          <w:rFonts w:ascii="Arial" w:hAnsi="Arial" w:cs="Arial"/>
          <w:sz w:val="22"/>
          <w:szCs w:val="22"/>
        </w:rPr>
        <w:t>.</w:t>
      </w:r>
    </w:p>
    <w:p w:rsidR="0089045D" w:rsidRPr="009D4C3F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045D" w:rsidRPr="009D4C3F" w:rsidRDefault="00104CCE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  <w:r w:rsidR="0089045D" w:rsidRPr="009D4C3F">
        <w:rPr>
          <w:rFonts w:ascii="Arial" w:hAnsi="Arial" w:cs="Arial"/>
          <w:b/>
          <w:bCs/>
          <w:sz w:val="22"/>
          <w:szCs w:val="22"/>
        </w:rPr>
        <w:t>.</w:t>
      </w:r>
    </w:p>
    <w:p w:rsidR="00104CCE" w:rsidRPr="009D4C3F" w:rsidRDefault="0089045D" w:rsidP="008904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89045D" w:rsidRPr="009D4C3F" w:rsidRDefault="0089045D" w:rsidP="0089045D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b/>
          <w:bCs/>
          <w:sz w:val="22"/>
          <w:szCs w:val="22"/>
        </w:rPr>
        <w:t>§ 24.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9D4C3F">
        <w:rPr>
          <w:rFonts w:ascii="Arial" w:hAnsi="Arial" w:cs="Arial"/>
          <w:sz w:val="22"/>
          <w:szCs w:val="22"/>
        </w:rPr>
        <w:t xml:space="preserve">. </w:t>
      </w:r>
      <w:r w:rsidRPr="009D4C3F">
        <w:rPr>
          <w:rFonts w:ascii="Arial" w:hAnsi="Arial" w:cs="Arial"/>
          <w:color w:val="000000"/>
          <w:sz w:val="22"/>
          <w:szCs w:val="22"/>
        </w:rPr>
        <w:t>Zasady łączenia, podziału, znoszenia oraz nadania lub zmiany Statutu Sołectwa określa Statut Gminy Mochowo.</w:t>
      </w:r>
      <w:r w:rsidRPr="009D4C3F">
        <w:rPr>
          <w:rFonts w:ascii="Arial" w:hAnsi="Arial" w:cs="Arial"/>
          <w:sz w:val="22"/>
          <w:szCs w:val="22"/>
        </w:rPr>
        <w:t xml:space="preserve"> </w:t>
      </w:r>
    </w:p>
    <w:p w:rsidR="0089045D" w:rsidRPr="009D4C3F" w:rsidRDefault="0089045D" w:rsidP="0089045D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D4C3F">
        <w:rPr>
          <w:rFonts w:ascii="Arial" w:hAnsi="Arial" w:cs="Arial"/>
          <w:sz w:val="22"/>
          <w:szCs w:val="22"/>
        </w:rPr>
        <w:t>W sprawach nie uregulowanych w statucie, mają zastosowanie przepisy Statutu Gminy Mochowo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9D4C3F">
        <w:rPr>
          <w:rFonts w:ascii="Arial" w:hAnsi="Arial" w:cs="Arial"/>
          <w:sz w:val="22"/>
          <w:szCs w:val="22"/>
        </w:rPr>
        <w:t xml:space="preserve"> i innych obowiązujących przepisów.</w:t>
      </w:r>
    </w:p>
    <w:p w:rsidR="0089045D" w:rsidRPr="009D4C3F" w:rsidRDefault="0089045D" w:rsidP="0089045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2628C" w:rsidRDefault="003A68C7" w:rsidP="0089045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89045D" w:rsidRPr="009D4C3F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89045D">
        <w:rPr>
          <w:rFonts w:ascii="Arial" w:hAnsi="Arial" w:cs="Arial"/>
          <w:color w:val="000000"/>
          <w:sz w:val="22"/>
          <w:szCs w:val="22"/>
        </w:rPr>
        <w:t>30</w:t>
      </w:r>
      <w:r w:rsidR="0089045D" w:rsidRPr="009D4C3F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</w:t>
      </w:r>
    </w:p>
    <w:p w:rsidR="0012628C" w:rsidRDefault="003A68C7" w:rsidP="0089045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9045D" w:rsidRPr="009D4C3F">
        <w:rPr>
          <w:rFonts w:ascii="Arial" w:hAnsi="Arial" w:cs="Arial"/>
          <w:color w:val="000000"/>
          <w:sz w:val="22"/>
          <w:szCs w:val="22"/>
        </w:rPr>
        <w:t xml:space="preserve">2004 roku w sprawie uchwalenia Statutów Sołectw Gminy Mochowo (Dziennik Urzędowy </w:t>
      </w:r>
    </w:p>
    <w:p w:rsidR="0089045D" w:rsidRPr="009D4C3F" w:rsidRDefault="003A68C7" w:rsidP="0089045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9045D" w:rsidRPr="009D4C3F">
        <w:rPr>
          <w:rFonts w:ascii="Arial" w:hAnsi="Arial" w:cs="Arial"/>
          <w:color w:val="000000"/>
          <w:sz w:val="22"/>
          <w:szCs w:val="22"/>
        </w:rPr>
        <w:t>Województwa Mazowieckiego z 15 lipca 2004 roku Nr 174 poz. 4507) .</w:t>
      </w:r>
    </w:p>
    <w:p w:rsidR="0089045D" w:rsidRPr="009D4C3F" w:rsidRDefault="0089045D" w:rsidP="008904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9045D" w:rsidRPr="009D4C3F" w:rsidRDefault="003A68C7" w:rsidP="00890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89045D" w:rsidRPr="009D4C3F">
        <w:rPr>
          <w:rFonts w:ascii="Arial" w:hAnsi="Arial" w:cs="Arial"/>
          <w:sz w:val="22"/>
          <w:szCs w:val="22"/>
        </w:rPr>
        <w:t>Wykonanie uchwały powierza się Wójtowi.</w:t>
      </w:r>
    </w:p>
    <w:p w:rsidR="0089045D" w:rsidRPr="009D4C3F" w:rsidRDefault="0089045D" w:rsidP="0089045D">
      <w:pPr>
        <w:jc w:val="both"/>
        <w:rPr>
          <w:rFonts w:ascii="Arial" w:hAnsi="Arial" w:cs="Arial"/>
          <w:sz w:val="22"/>
          <w:szCs w:val="22"/>
        </w:rPr>
      </w:pPr>
    </w:p>
    <w:p w:rsidR="0012628C" w:rsidRDefault="003A68C7" w:rsidP="00890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89045D" w:rsidRPr="009D4C3F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</w:t>
      </w:r>
      <w:r w:rsidR="0089045D">
        <w:rPr>
          <w:rFonts w:ascii="Arial" w:hAnsi="Arial" w:cs="Arial"/>
          <w:sz w:val="22"/>
          <w:szCs w:val="22"/>
        </w:rPr>
        <w:t xml:space="preserve">                       </w:t>
      </w:r>
    </w:p>
    <w:p w:rsidR="0089045D" w:rsidRPr="009D4C3F" w:rsidRDefault="003A68C7" w:rsidP="00890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045D" w:rsidRPr="009D4C3F">
        <w:rPr>
          <w:rFonts w:ascii="Arial" w:hAnsi="Arial" w:cs="Arial"/>
          <w:sz w:val="22"/>
          <w:szCs w:val="22"/>
        </w:rPr>
        <w:t>w życie po upływie 14 dni od dnia ogłoszenia</w:t>
      </w:r>
      <w:r w:rsidR="0089045D" w:rsidRPr="009D4C3F">
        <w:rPr>
          <w:rFonts w:ascii="Arial" w:hAnsi="Arial" w:cs="Arial"/>
          <w:color w:val="000000"/>
          <w:sz w:val="22"/>
          <w:szCs w:val="22"/>
        </w:rPr>
        <w:t>.</w:t>
      </w:r>
    </w:p>
    <w:p w:rsidR="0089045D" w:rsidRDefault="0089045D" w:rsidP="0089045D"/>
    <w:p w:rsidR="0089045D" w:rsidRDefault="0089045D" w:rsidP="0089045D"/>
    <w:p w:rsidR="002947DA" w:rsidRDefault="002947DA"/>
    <w:sectPr w:rsidR="002947DA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7F" w:rsidRDefault="00575B7F">
      <w:r>
        <w:separator/>
      </w:r>
    </w:p>
  </w:endnote>
  <w:endnote w:type="continuationSeparator" w:id="0">
    <w:p w:rsidR="00575B7F" w:rsidRDefault="0057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89045D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1B063D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7F" w:rsidRDefault="00575B7F">
      <w:r>
        <w:separator/>
      </w:r>
    </w:p>
  </w:footnote>
  <w:footnote w:type="continuationSeparator" w:id="0">
    <w:p w:rsidR="00575B7F" w:rsidRDefault="0057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0"/>
  </w:num>
  <w:num w:numId="28">
    <w:abstractNumId w:val="22"/>
  </w:num>
  <w:num w:numId="29">
    <w:abstractNumId w:val="31"/>
  </w:num>
  <w:num w:numId="30">
    <w:abstractNumId w:val="17"/>
  </w:num>
  <w:num w:numId="31">
    <w:abstractNumId w:val="27"/>
  </w:num>
  <w:num w:numId="32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5D"/>
    <w:rsid w:val="00104CCE"/>
    <w:rsid w:val="00121229"/>
    <w:rsid w:val="0012628C"/>
    <w:rsid w:val="001B063D"/>
    <w:rsid w:val="00285446"/>
    <w:rsid w:val="002947DA"/>
    <w:rsid w:val="002A7EE5"/>
    <w:rsid w:val="003A68C7"/>
    <w:rsid w:val="00575B7F"/>
    <w:rsid w:val="0089045D"/>
    <w:rsid w:val="00D16589"/>
    <w:rsid w:val="00D72B92"/>
    <w:rsid w:val="00E60D6C"/>
    <w:rsid w:val="00F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212C2-BE83-403F-889F-CF48D17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45D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9045D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89045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9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4846</Words>
  <Characters>29081</Characters>
  <Application>Microsoft Office Word</Application>
  <DocSecurity>0</DocSecurity>
  <Lines>242</Lines>
  <Paragraphs>67</Paragraphs>
  <ScaleCrop>false</ScaleCrop>
  <Company>Sil-art Rycho444</Company>
  <LinksUpToDate>false</LinksUpToDate>
  <CharactersWithSpaces>33860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10</cp:revision>
  <dcterms:created xsi:type="dcterms:W3CDTF">2015-11-24T14:49:00Z</dcterms:created>
  <dcterms:modified xsi:type="dcterms:W3CDTF">2016-01-13T13:06:00Z</dcterms:modified>
</cp:coreProperties>
</file>