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2" w:rsidRPr="0017654B" w:rsidRDefault="0017654B" w:rsidP="008F50B2">
      <w:pPr>
        <w:jc w:val="center"/>
        <w:rPr>
          <w:rFonts w:ascii="Arial" w:hAnsi="Arial" w:cs="Arial"/>
          <w:b/>
          <w:sz w:val="22"/>
          <w:szCs w:val="22"/>
        </w:rPr>
      </w:pPr>
      <w:r w:rsidRPr="0017654B">
        <w:rPr>
          <w:rFonts w:ascii="Arial" w:hAnsi="Arial" w:cs="Arial"/>
          <w:b/>
          <w:sz w:val="22"/>
          <w:szCs w:val="22"/>
        </w:rPr>
        <w:t>UCHWAŁA N</w:t>
      </w:r>
      <w:r w:rsidR="00C248D7">
        <w:rPr>
          <w:rFonts w:ascii="Arial" w:hAnsi="Arial" w:cs="Arial"/>
          <w:b/>
          <w:sz w:val="22"/>
          <w:szCs w:val="22"/>
        </w:rPr>
        <w:t xml:space="preserve">r </w:t>
      </w:r>
      <w:bookmarkStart w:id="0" w:name="_GoBack"/>
      <w:bookmarkEnd w:id="0"/>
      <w:r w:rsidRPr="0017654B">
        <w:rPr>
          <w:rFonts w:ascii="Arial" w:hAnsi="Arial" w:cs="Arial"/>
          <w:b/>
          <w:sz w:val="22"/>
          <w:szCs w:val="22"/>
        </w:rPr>
        <w:t>133/XVII/2016</w:t>
      </w:r>
    </w:p>
    <w:p w:rsidR="008F50B2" w:rsidRPr="0017654B" w:rsidRDefault="008F50B2" w:rsidP="008F50B2">
      <w:pPr>
        <w:jc w:val="center"/>
        <w:rPr>
          <w:rFonts w:ascii="Arial" w:hAnsi="Arial" w:cs="Arial"/>
          <w:b/>
          <w:sz w:val="22"/>
          <w:szCs w:val="22"/>
        </w:rPr>
      </w:pPr>
      <w:r w:rsidRPr="0017654B">
        <w:rPr>
          <w:rFonts w:ascii="Arial" w:hAnsi="Arial" w:cs="Arial"/>
          <w:b/>
          <w:sz w:val="22"/>
          <w:szCs w:val="22"/>
        </w:rPr>
        <w:t>RADY GMINY MOCHOWO</w:t>
      </w:r>
    </w:p>
    <w:p w:rsidR="008F50B2" w:rsidRPr="009B210A" w:rsidRDefault="008F50B2" w:rsidP="008F50B2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17654B">
        <w:rPr>
          <w:rFonts w:ascii="Arial" w:hAnsi="Arial" w:cs="Arial"/>
          <w:sz w:val="22"/>
          <w:szCs w:val="22"/>
        </w:rPr>
        <w:t xml:space="preserve"> 7 stycznia 2016r.</w:t>
      </w:r>
    </w:p>
    <w:p w:rsidR="008F50B2" w:rsidRPr="009B210A" w:rsidRDefault="008F50B2" w:rsidP="008F50B2">
      <w:pPr>
        <w:jc w:val="center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17654B">
        <w:rPr>
          <w:rFonts w:ascii="Arial" w:hAnsi="Arial" w:cs="Arial"/>
          <w:sz w:val="22"/>
          <w:szCs w:val="22"/>
        </w:rPr>
        <w:t>Romatowo</w:t>
      </w:r>
    </w:p>
    <w:p w:rsidR="008F50B2" w:rsidRPr="009B210A" w:rsidRDefault="008F50B2" w:rsidP="008F50B2">
      <w:pPr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17654B">
        <w:rPr>
          <w:rFonts w:ascii="Arial" w:hAnsi="Arial" w:cs="Arial"/>
          <w:sz w:val="22"/>
          <w:szCs w:val="22"/>
        </w:rPr>
        <w:t>Romatowo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8F50B2" w:rsidRPr="009B210A" w:rsidRDefault="008F50B2" w:rsidP="008F50B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17654B">
        <w:rPr>
          <w:rFonts w:ascii="Arial" w:hAnsi="Arial" w:cs="Arial"/>
          <w:b/>
          <w:bCs/>
          <w:sz w:val="22"/>
          <w:szCs w:val="22"/>
        </w:rPr>
        <w:t>ROMATOWO</w:t>
      </w:r>
    </w:p>
    <w:p w:rsidR="008F50B2" w:rsidRPr="009B210A" w:rsidRDefault="008F50B2" w:rsidP="008F50B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8F50B2" w:rsidRPr="009B210A" w:rsidRDefault="008F50B2" w:rsidP="00F8403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8F50B2" w:rsidRPr="009B210A" w:rsidRDefault="008F50B2" w:rsidP="008F50B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8F50B2" w:rsidRPr="009B210A" w:rsidRDefault="008F50B2" w:rsidP="008F50B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 w:rsidR="0017654B">
        <w:rPr>
          <w:rFonts w:ascii="Arial" w:hAnsi="Arial" w:cs="Arial"/>
          <w:sz w:val="22"/>
          <w:szCs w:val="22"/>
        </w:rPr>
        <w:t>Romatowo</w:t>
      </w:r>
      <w:r w:rsidRPr="009B210A">
        <w:rPr>
          <w:rFonts w:ascii="Arial" w:hAnsi="Arial" w:cs="Arial"/>
          <w:sz w:val="22"/>
          <w:szCs w:val="22"/>
        </w:rPr>
        <w:t>;</w:t>
      </w:r>
    </w:p>
    <w:p w:rsidR="008F50B2" w:rsidRPr="009B210A" w:rsidRDefault="008F50B2" w:rsidP="008F50B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17654B">
        <w:rPr>
          <w:rFonts w:ascii="Arial" w:hAnsi="Arial" w:cs="Arial"/>
          <w:sz w:val="22"/>
          <w:szCs w:val="22"/>
        </w:rPr>
        <w:t>Romatowo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8F50B2" w:rsidRPr="009B210A" w:rsidRDefault="008F50B2" w:rsidP="008F50B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8F50B2" w:rsidRPr="009B210A" w:rsidRDefault="008F50B2" w:rsidP="008F50B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8F50B2" w:rsidRPr="009B210A" w:rsidRDefault="008F50B2" w:rsidP="008F50B2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4037" w:rsidRDefault="008F50B2" w:rsidP="008F50B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17654B">
        <w:rPr>
          <w:rFonts w:ascii="Arial" w:hAnsi="Arial" w:cs="Arial"/>
          <w:sz w:val="22"/>
          <w:szCs w:val="22"/>
        </w:rPr>
        <w:t>Romatowo</w:t>
      </w:r>
      <w:r w:rsidRPr="009B210A">
        <w:rPr>
          <w:rFonts w:ascii="Arial" w:hAnsi="Arial" w:cs="Arial"/>
          <w:sz w:val="22"/>
          <w:szCs w:val="22"/>
        </w:rPr>
        <w:t xml:space="preserve"> tworzy samorząd mieszkańców </w:t>
      </w:r>
    </w:p>
    <w:p w:rsidR="008F50B2" w:rsidRPr="009B210A" w:rsidRDefault="00F84037" w:rsidP="008F50B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F50B2" w:rsidRPr="009B210A">
        <w:rPr>
          <w:rFonts w:ascii="Arial" w:hAnsi="Arial" w:cs="Arial"/>
          <w:sz w:val="22"/>
          <w:szCs w:val="22"/>
        </w:rPr>
        <w:t xml:space="preserve">Sołectwa </w:t>
      </w:r>
      <w:r w:rsidR="0017654B">
        <w:rPr>
          <w:rFonts w:ascii="Arial" w:hAnsi="Arial" w:cs="Arial"/>
          <w:sz w:val="22"/>
          <w:szCs w:val="22"/>
        </w:rPr>
        <w:t>Romatowo</w:t>
      </w:r>
      <w:r w:rsidR="008F50B2" w:rsidRPr="009B210A">
        <w:rPr>
          <w:rFonts w:ascii="Arial" w:hAnsi="Arial" w:cs="Arial"/>
          <w:sz w:val="22"/>
          <w:szCs w:val="22"/>
        </w:rPr>
        <w:t>.</w:t>
      </w:r>
    </w:p>
    <w:p w:rsidR="008F50B2" w:rsidRPr="009B210A" w:rsidRDefault="008F50B2" w:rsidP="008F50B2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17654B">
        <w:rPr>
          <w:rFonts w:ascii="Arial" w:hAnsi="Arial" w:cs="Arial"/>
          <w:sz w:val="22"/>
          <w:szCs w:val="22"/>
        </w:rPr>
        <w:t>Romatowo</w:t>
      </w:r>
      <w:r w:rsidRPr="009B210A">
        <w:rPr>
          <w:rFonts w:ascii="Arial" w:hAnsi="Arial" w:cs="Arial"/>
          <w:sz w:val="22"/>
          <w:szCs w:val="22"/>
        </w:rPr>
        <w:t>.</w:t>
      </w:r>
    </w:p>
    <w:p w:rsidR="008F50B2" w:rsidRPr="009B210A" w:rsidRDefault="008F50B2" w:rsidP="008F50B2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17654B">
        <w:rPr>
          <w:rFonts w:ascii="Arial" w:hAnsi="Arial" w:cs="Arial"/>
          <w:sz w:val="22"/>
          <w:szCs w:val="22"/>
        </w:rPr>
        <w:t>Romatowo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8F50B2" w:rsidRPr="009B210A" w:rsidRDefault="008F50B2" w:rsidP="008F50B2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8F50B2" w:rsidRPr="009B210A" w:rsidRDefault="008F50B2" w:rsidP="008F50B2">
      <w:pPr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8F50B2" w:rsidP="008F50B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8F50B2" w:rsidRPr="009B210A" w:rsidRDefault="008F50B2" w:rsidP="008F50B2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F84037" w:rsidRDefault="008F50B2" w:rsidP="008F50B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</w:p>
    <w:p w:rsidR="008F50B2" w:rsidRPr="009B210A" w:rsidRDefault="00F84037" w:rsidP="008F50B2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F50B2" w:rsidRPr="009B210A">
        <w:rPr>
          <w:rFonts w:ascii="Arial" w:hAnsi="Arial" w:cs="Arial"/>
          <w:sz w:val="22"/>
          <w:szCs w:val="22"/>
        </w:rPr>
        <w:t>zadań Gminy.</w:t>
      </w:r>
    </w:p>
    <w:p w:rsidR="008F50B2" w:rsidRPr="009B210A" w:rsidRDefault="008F50B2" w:rsidP="008F50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F50B2" w:rsidRPr="009B210A" w:rsidRDefault="008F50B2" w:rsidP="008F50B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F50B2" w:rsidRPr="009B210A" w:rsidRDefault="008F50B2" w:rsidP="008F50B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8F50B2" w:rsidRPr="009B210A" w:rsidRDefault="008F50B2" w:rsidP="008F50B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F50B2" w:rsidRPr="009B210A" w:rsidRDefault="008F50B2" w:rsidP="008F50B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F50B2" w:rsidRPr="009B210A" w:rsidRDefault="008F50B2" w:rsidP="008F50B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8F50B2" w:rsidRPr="009B210A" w:rsidRDefault="008F50B2" w:rsidP="008F50B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F50B2" w:rsidRPr="009B210A" w:rsidRDefault="008F50B2" w:rsidP="008F50B2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F50B2" w:rsidRPr="009B210A" w:rsidRDefault="008F50B2" w:rsidP="008F50B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8F50B2" w:rsidRPr="009B210A" w:rsidRDefault="008F50B2" w:rsidP="008F50B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F50B2" w:rsidRPr="009B210A" w:rsidRDefault="008F50B2" w:rsidP="008F50B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8F50B2" w:rsidRPr="009B210A" w:rsidRDefault="008F50B2" w:rsidP="008F50B2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8F50B2" w:rsidRPr="009B210A" w:rsidRDefault="008F50B2" w:rsidP="008F50B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8F50B2" w:rsidRPr="009B210A" w:rsidRDefault="008F50B2" w:rsidP="008F50B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8F50B2" w:rsidRPr="009B210A" w:rsidRDefault="008F50B2" w:rsidP="008F50B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8F50B2" w:rsidRPr="009B210A" w:rsidRDefault="008F50B2" w:rsidP="008F50B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8F50B2" w:rsidRPr="009B210A" w:rsidRDefault="008F50B2" w:rsidP="008F50B2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sołectwa jednostkami organizacyjnymi;</w:t>
      </w:r>
    </w:p>
    <w:p w:rsidR="0017654B" w:rsidRDefault="0017654B" w:rsidP="008F50B2">
      <w:pPr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8F50B2" w:rsidRPr="009B210A" w:rsidRDefault="008F50B2" w:rsidP="008F50B2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8F50B2" w:rsidRPr="009B210A" w:rsidRDefault="008F50B2" w:rsidP="008F50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8F50B2" w:rsidRPr="009B210A" w:rsidRDefault="008F50B2" w:rsidP="008F50B2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8F50B2" w:rsidRPr="009B210A" w:rsidRDefault="008F50B2" w:rsidP="008F50B2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4B2202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17654B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8F50B2" w:rsidRPr="009B210A" w:rsidRDefault="008F50B2" w:rsidP="008F50B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F50B2" w:rsidRPr="009B210A" w:rsidRDefault="008F50B2" w:rsidP="008F50B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F50B2" w:rsidRPr="009B210A" w:rsidRDefault="008F50B2" w:rsidP="008F50B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8F50B2" w:rsidRPr="009B210A" w:rsidRDefault="008F50B2" w:rsidP="008F50B2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F50B2" w:rsidRPr="009B210A" w:rsidRDefault="008F50B2" w:rsidP="008F50B2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8F50B2" w:rsidP="008F50B2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8F50B2" w:rsidRPr="009B210A" w:rsidRDefault="008F50B2" w:rsidP="008F50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8F50B2" w:rsidRPr="009B210A" w:rsidRDefault="008F50B2" w:rsidP="008F50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F50B2" w:rsidRPr="009B210A" w:rsidRDefault="008F50B2" w:rsidP="008F50B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8F50B2" w:rsidRPr="009B210A" w:rsidRDefault="008F50B2" w:rsidP="008F50B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F50B2" w:rsidRPr="009B210A" w:rsidRDefault="008F50B2" w:rsidP="008F50B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8F50B2" w:rsidRPr="009B210A" w:rsidRDefault="008F50B2" w:rsidP="008F50B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8F50B2" w:rsidRPr="009B210A" w:rsidRDefault="008F50B2" w:rsidP="008F50B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8F50B2" w:rsidRPr="009B210A" w:rsidRDefault="008F50B2" w:rsidP="008F50B2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8F50B2" w:rsidRPr="009B210A" w:rsidRDefault="008F50B2" w:rsidP="008F50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F50B2" w:rsidRPr="009B210A" w:rsidRDefault="008F50B2" w:rsidP="008F50B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8F50B2" w:rsidRPr="009B210A" w:rsidRDefault="008F50B2" w:rsidP="008F50B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8F50B2" w:rsidRPr="009B210A" w:rsidRDefault="008F50B2" w:rsidP="008F50B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8F50B2" w:rsidRPr="009B210A" w:rsidRDefault="008F50B2" w:rsidP="008F50B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8F50B2" w:rsidRPr="009B210A" w:rsidRDefault="008F50B2" w:rsidP="008F50B2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F84037" w:rsidRDefault="00F84037" w:rsidP="008F50B2">
      <w:pPr>
        <w:jc w:val="both"/>
        <w:rPr>
          <w:rFonts w:ascii="Arial" w:hAnsi="Arial" w:cs="Arial"/>
          <w:b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8F50B2" w:rsidRPr="009B210A" w:rsidRDefault="008F50B2" w:rsidP="008F50B2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17654B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F84037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17654B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8F50B2" w:rsidRPr="009B210A" w:rsidRDefault="008F50B2" w:rsidP="008F50B2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8F50B2" w:rsidRPr="009B210A" w:rsidRDefault="008F50B2" w:rsidP="008F50B2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8F50B2" w:rsidRPr="009B210A" w:rsidRDefault="008F50B2" w:rsidP="008F50B2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8F50B2" w:rsidRPr="009B210A" w:rsidRDefault="008F50B2" w:rsidP="008F50B2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8F50B2" w:rsidRPr="009B210A" w:rsidRDefault="008F50B2" w:rsidP="008F50B2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8F50B2" w:rsidRPr="009B210A" w:rsidRDefault="008F50B2" w:rsidP="008F50B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8F50B2" w:rsidRPr="009B210A" w:rsidRDefault="008F50B2" w:rsidP="008F50B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8F50B2" w:rsidRPr="009B210A" w:rsidRDefault="008F50B2" w:rsidP="008F50B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8F50B2" w:rsidRPr="009B210A" w:rsidRDefault="008F50B2" w:rsidP="008F50B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8F50B2" w:rsidRPr="0017654B" w:rsidRDefault="008F50B2" w:rsidP="00A70C22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7654B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8F50B2" w:rsidRPr="009B210A" w:rsidRDefault="008F50B2" w:rsidP="008F50B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F50B2" w:rsidRPr="009B210A" w:rsidRDefault="008F50B2" w:rsidP="008F50B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F84037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8F50B2" w:rsidRPr="009B210A" w:rsidRDefault="008F50B2" w:rsidP="008F50B2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8F50B2" w:rsidRPr="009B210A" w:rsidRDefault="008F50B2" w:rsidP="008F50B2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8F50B2" w:rsidRPr="009B210A" w:rsidRDefault="008F50B2" w:rsidP="008F50B2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F50B2" w:rsidRPr="009B210A" w:rsidRDefault="008F50B2" w:rsidP="008F50B2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</w:p>
    <w:p w:rsidR="00E323AA" w:rsidRPr="009B210A" w:rsidRDefault="00E323AA" w:rsidP="00E323AA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E323AA" w:rsidRPr="009B210A" w:rsidRDefault="00E323AA" w:rsidP="00E323A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E323AA" w:rsidRPr="009B210A" w:rsidRDefault="00E323AA" w:rsidP="00E323AA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E323AA" w:rsidRPr="009B210A" w:rsidRDefault="00E323AA" w:rsidP="00E323A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E323AA" w:rsidRPr="009B210A" w:rsidRDefault="00E323AA" w:rsidP="00E323A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E323AA" w:rsidRPr="009B210A" w:rsidRDefault="0017654B" w:rsidP="00E323AA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E323AA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F50B2" w:rsidRPr="009B210A" w:rsidRDefault="008F50B2" w:rsidP="008F50B2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F50B2" w:rsidRPr="009B210A" w:rsidRDefault="008F50B2" w:rsidP="008F50B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17654B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17654B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F50B2" w:rsidRPr="009B210A" w:rsidRDefault="008F50B2" w:rsidP="008F50B2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17654B">
        <w:rPr>
          <w:rFonts w:ascii="Arial" w:hAnsi="Arial" w:cs="Arial"/>
          <w:sz w:val="22"/>
          <w:szCs w:val="22"/>
        </w:rPr>
        <w:t xml:space="preserve">zgodnie z przepisami prawa. </w:t>
      </w:r>
    </w:p>
    <w:p w:rsidR="008F50B2" w:rsidRPr="009B210A" w:rsidRDefault="008F50B2" w:rsidP="008F50B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8F50B2" w:rsidRPr="009B210A" w:rsidRDefault="008F50B2" w:rsidP="008F50B2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F50B2" w:rsidRPr="009B210A" w:rsidRDefault="008F50B2" w:rsidP="008F50B2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F50B2" w:rsidRPr="009B210A" w:rsidRDefault="008F50B2" w:rsidP="008F50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8F50B2" w:rsidRPr="009B210A" w:rsidRDefault="008F50B2" w:rsidP="008F50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8F50B2" w:rsidRPr="009B210A" w:rsidRDefault="008F50B2" w:rsidP="008F50B2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F50B2" w:rsidRPr="009B210A" w:rsidRDefault="008F50B2" w:rsidP="008F50B2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</w:t>
      </w:r>
      <w:r w:rsidR="00E323AA">
        <w:rPr>
          <w:rFonts w:ascii="Arial" w:hAnsi="Arial" w:cs="Arial"/>
          <w:sz w:val="22"/>
          <w:szCs w:val="22"/>
        </w:rPr>
        <w:t>by zaproszone przez Sołtysa i Ra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8F50B2" w:rsidRPr="009B210A" w:rsidRDefault="008F50B2" w:rsidP="008F50B2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8F50B2" w:rsidRPr="009B210A" w:rsidRDefault="008F50B2" w:rsidP="008F50B2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8F50B2" w:rsidRPr="009B210A" w:rsidRDefault="008F50B2" w:rsidP="008F50B2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8F50B2" w:rsidRPr="009B210A" w:rsidRDefault="008F50B2" w:rsidP="008F50B2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8F50B2" w:rsidRPr="009B210A" w:rsidRDefault="008F50B2" w:rsidP="008F50B2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8F50B2" w:rsidRPr="009B210A" w:rsidRDefault="008F50B2" w:rsidP="008F50B2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8F50B2" w:rsidRPr="009B210A" w:rsidRDefault="008F50B2" w:rsidP="008F50B2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F50B2" w:rsidRPr="009B210A" w:rsidRDefault="008F50B2" w:rsidP="008F50B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</w:p>
    <w:p w:rsidR="008F50B2" w:rsidRPr="009B210A" w:rsidRDefault="008F50B2" w:rsidP="008F50B2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8F50B2" w:rsidRPr="009B210A" w:rsidRDefault="008F50B2" w:rsidP="008F50B2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8F50B2" w:rsidRPr="009B210A" w:rsidRDefault="008F50B2" w:rsidP="008F50B2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7519" w:rsidRDefault="00287519" w:rsidP="002875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287519" w:rsidRDefault="00287519" w:rsidP="00287519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287519" w:rsidRDefault="00287519" w:rsidP="00287519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287519" w:rsidRDefault="00287519" w:rsidP="00287519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287519" w:rsidRDefault="00287519" w:rsidP="0028751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287519" w:rsidRDefault="00287519" w:rsidP="0028751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287519" w:rsidRDefault="00287519" w:rsidP="0028751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287519" w:rsidRDefault="00287519" w:rsidP="0028751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287519" w:rsidRDefault="00287519" w:rsidP="00287519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287519" w:rsidRDefault="00287519" w:rsidP="00287519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287519" w:rsidRDefault="00287519" w:rsidP="00287519">
      <w:pPr>
        <w:jc w:val="both"/>
        <w:rPr>
          <w:rFonts w:ascii="Arial" w:hAnsi="Arial" w:cs="Arial"/>
          <w:sz w:val="22"/>
          <w:szCs w:val="22"/>
        </w:rPr>
      </w:pPr>
    </w:p>
    <w:p w:rsidR="00287519" w:rsidRDefault="00287519" w:rsidP="00287519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287519" w:rsidRDefault="00287519" w:rsidP="002875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287519" w:rsidRDefault="00287519" w:rsidP="002875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287519" w:rsidRDefault="00287519" w:rsidP="0028751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287519" w:rsidRDefault="00287519" w:rsidP="00287519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287519" w:rsidRDefault="00287519" w:rsidP="002875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287519" w:rsidRDefault="00287519" w:rsidP="0028751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287519" w:rsidRDefault="00287519" w:rsidP="0028751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287519" w:rsidRDefault="00287519" w:rsidP="0028751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287519" w:rsidRDefault="00287519" w:rsidP="00287519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287519" w:rsidRDefault="00287519" w:rsidP="00287519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287519" w:rsidRDefault="00287519" w:rsidP="00287519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287519" w:rsidRDefault="00287519" w:rsidP="00287519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287519" w:rsidRDefault="00287519" w:rsidP="00287519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287519" w:rsidRDefault="00287519" w:rsidP="00287519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E323AA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E323AA" w:rsidRPr="00E323AA">
        <w:rPr>
          <w:rFonts w:ascii="Arial" w:hAnsi="Arial" w:cs="Arial"/>
          <w:sz w:val="22"/>
          <w:szCs w:val="22"/>
        </w:rPr>
        <w:t xml:space="preserve"> </w:t>
      </w:r>
      <w:r w:rsidR="00E323AA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87519" w:rsidRDefault="00287519" w:rsidP="00287519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287519" w:rsidRDefault="00287519" w:rsidP="00287519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17654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287519" w:rsidRDefault="00287519" w:rsidP="00287519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287519" w:rsidRDefault="00287519" w:rsidP="002875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7519" w:rsidRDefault="00287519" w:rsidP="002875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287519" w:rsidRDefault="00287519" w:rsidP="0028751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287519" w:rsidRDefault="00287519" w:rsidP="00287519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287519" w:rsidRDefault="00287519" w:rsidP="00287519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287519" w:rsidRDefault="00287519" w:rsidP="00287519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287519" w:rsidRDefault="00287519" w:rsidP="00287519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287519" w:rsidRDefault="00287519" w:rsidP="00287519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287519" w:rsidRDefault="00287519" w:rsidP="00287519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287519" w:rsidRDefault="00287519" w:rsidP="0028751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287519" w:rsidRDefault="00287519" w:rsidP="00287519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287519" w:rsidRDefault="00287519" w:rsidP="00287519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287519" w:rsidRDefault="00287519" w:rsidP="00287519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287519" w:rsidRDefault="00287519" w:rsidP="00287519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17654B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8F50B2" w:rsidRPr="009B210A" w:rsidRDefault="008F50B2" w:rsidP="008F50B2">
      <w:pPr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F50B2" w:rsidRPr="009B210A" w:rsidRDefault="008F50B2" w:rsidP="008F50B2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F50B2" w:rsidRPr="009B210A" w:rsidRDefault="008F50B2" w:rsidP="008F50B2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17654B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8F50B2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F50B2" w:rsidRPr="009B210A" w:rsidRDefault="008F50B2" w:rsidP="00F8403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8F50B2" w:rsidRPr="009B210A" w:rsidRDefault="008F50B2" w:rsidP="008F50B2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8F50B2" w:rsidRPr="009B210A" w:rsidRDefault="008F50B2" w:rsidP="008F50B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8F50B2" w:rsidRPr="009B210A" w:rsidRDefault="008F50B2" w:rsidP="008F50B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8F50B2" w:rsidRPr="009B210A" w:rsidRDefault="008F50B2" w:rsidP="008F50B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8F50B2" w:rsidRPr="009B210A" w:rsidRDefault="008F50B2" w:rsidP="008F50B2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8F50B2" w:rsidRPr="009B210A" w:rsidRDefault="008F50B2" w:rsidP="008F50B2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8F50B2" w:rsidRPr="009B210A" w:rsidRDefault="008F50B2" w:rsidP="008F50B2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8F50B2" w:rsidRPr="009B210A" w:rsidRDefault="008F50B2" w:rsidP="008F50B2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17654B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8F50B2" w:rsidRPr="009B210A" w:rsidRDefault="008F50B2" w:rsidP="008F50B2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8F50B2" w:rsidRPr="009B210A" w:rsidRDefault="008F50B2" w:rsidP="008F50B2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8F50B2" w:rsidRPr="009B210A" w:rsidRDefault="008F50B2" w:rsidP="008F50B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8F50B2" w:rsidRPr="009B210A" w:rsidRDefault="008F50B2" w:rsidP="008F50B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8F50B2" w:rsidRPr="009B210A" w:rsidRDefault="008F50B2" w:rsidP="008F50B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8F50B2" w:rsidRPr="009B210A" w:rsidRDefault="008F50B2" w:rsidP="008F50B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F50B2" w:rsidRPr="009B210A" w:rsidRDefault="008F50B2" w:rsidP="008F50B2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F50B2" w:rsidRPr="009B210A" w:rsidRDefault="008F50B2" w:rsidP="008F50B2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8F50B2" w:rsidRPr="009B210A" w:rsidRDefault="008F50B2" w:rsidP="008F50B2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8F50B2" w:rsidRPr="009B210A" w:rsidRDefault="008F50B2" w:rsidP="008F50B2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17654B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17654B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17654B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8F50B2" w:rsidRPr="009B210A" w:rsidRDefault="008F50B2" w:rsidP="008F50B2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17654B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8F50B2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F84037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8F50B2" w:rsidRPr="009B210A" w:rsidRDefault="008F50B2" w:rsidP="008F50B2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8F50B2" w:rsidRPr="009B210A" w:rsidRDefault="008F50B2" w:rsidP="008F50B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8F50B2" w:rsidRPr="009B210A" w:rsidRDefault="008F50B2" w:rsidP="008F50B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DF6067">
        <w:rPr>
          <w:rFonts w:ascii="Arial" w:hAnsi="Arial" w:cs="Arial"/>
          <w:sz w:val="22"/>
          <w:szCs w:val="22"/>
        </w:rPr>
        <w:t>.</w:t>
      </w:r>
    </w:p>
    <w:p w:rsidR="008F50B2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F50B2" w:rsidRPr="009B210A" w:rsidRDefault="0017654B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8F50B2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17654B" w:rsidRPr="009B210A" w:rsidRDefault="008F50B2" w:rsidP="008F50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8F50B2" w:rsidRPr="009B210A" w:rsidRDefault="008F50B2" w:rsidP="008F50B2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8F50B2" w:rsidRPr="009B210A" w:rsidRDefault="008F50B2" w:rsidP="008F50B2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8F50B2" w:rsidRPr="009B210A" w:rsidRDefault="008F50B2" w:rsidP="008F50B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84037" w:rsidRDefault="00DF6067" w:rsidP="008F50B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8F50B2" w:rsidRPr="009B210A">
        <w:rPr>
          <w:rFonts w:ascii="Arial" w:hAnsi="Arial" w:cs="Arial"/>
          <w:color w:val="000000"/>
          <w:sz w:val="22"/>
          <w:szCs w:val="22"/>
        </w:rPr>
        <w:t>Trac</w:t>
      </w:r>
      <w:r w:rsidR="008F50B2">
        <w:rPr>
          <w:rFonts w:ascii="Arial" w:hAnsi="Arial" w:cs="Arial"/>
          <w:color w:val="000000"/>
          <w:sz w:val="22"/>
          <w:szCs w:val="22"/>
        </w:rPr>
        <w:t>i moc załącznik Nr 29</w:t>
      </w:r>
      <w:r w:rsidR="008F50B2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F84037" w:rsidRDefault="00DF6067" w:rsidP="008F50B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8F50B2" w:rsidRPr="009B210A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8F50B2" w:rsidRPr="009B210A" w:rsidRDefault="00DF6067" w:rsidP="008F50B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F50B2" w:rsidRPr="009B210A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8F50B2" w:rsidRPr="009B210A" w:rsidRDefault="008F50B2" w:rsidP="008F50B2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8F50B2" w:rsidRPr="009B210A" w:rsidRDefault="00DF6067" w:rsidP="008F50B2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8F50B2" w:rsidRPr="009B210A">
        <w:rPr>
          <w:rFonts w:ascii="Arial" w:hAnsi="Arial" w:cs="Arial"/>
          <w:sz w:val="22"/>
          <w:szCs w:val="22"/>
        </w:rPr>
        <w:t>Wykonanie uchwały powierza się Wójtowi.</w:t>
      </w:r>
    </w:p>
    <w:p w:rsidR="008F50B2" w:rsidRPr="009B210A" w:rsidRDefault="008F50B2" w:rsidP="008F50B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F84037" w:rsidRDefault="00DF6067" w:rsidP="008F50B2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8F50B2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8F50B2" w:rsidRPr="009B210A" w:rsidRDefault="00DF6067" w:rsidP="008F50B2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8F50B2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8F50B2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8F50B2" w:rsidRPr="009B210A" w:rsidRDefault="008F50B2" w:rsidP="008F50B2">
      <w:pPr>
        <w:rPr>
          <w:rFonts w:ascii="Arial" w:hAnsi="Arial" w:cs="Arial"/>
          <w:sz w:val="22"/>
          <w:szCs w:val="22"/>
        </w:rPr>
      </w:pPr>
    </w:p>
    <w:p w:rsidR="008F50B2" w:rsidRPr="009B210A" w:rsidRDefault="008F50B2" w:rsidP="008F50B2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8F50B2" w:rsidRPr="00831A1B" w:rsidRDefault="008F50B2" w:rsidP="008F50B2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66" w:rsidRDefault="00223166">
      <w:r>
        <w:separator/>
      </w:r>
    </w:p>
  </w:endnote>
  <w:endnote w:type="continuationSeparator" w:id="0">
    <w:p w:rsidR="00223166" w:rsidRDefault="0022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8F50B2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C248D7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66" w:rsidRDefault="00223166">
      <w:r>
        <w:separator/>
      </w:r>
    </w:p>
  </w:footnote>
  <w:footnote w:type="continuationSeparator" w:id="0">
    <w:p w:rsidR="00223166" w:rsidRDefault="0022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B2"/>
    <w:rsid w:val="00012571"/>
    <w:rsid w:val="0017654B"/>
    <w:rsid w:val="00223166"/>
    <w:rsid w:val="00287519"/>
    <w:rsid w:val="002947DA"/>
    <w:rsid w:val="002A7EE5"/>
    <w:rsid w:val="004B2202"/>
    <w:rsid w:val="008F50B2"/>
    <w:rsid w:val="009D7F4F"/>
    <w:rsid w:val="00C248D7"/>
    <w:rsid w:val="00DF6067"/>
    <w:rsid w:val="00E323AA"/>
    <w:rsid w:val="00E67400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EAF22-BB22-40D6-BFDC-2B818F06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0B2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F50B2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8F50B2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4804</Words>
  <Characters>28827</Characters>
  <Application>Microsoft Office Word</Application>
  <DocSecurity>0</DocSecurity>
  <Lines>240</Lines>
  <Paragraphs>67</Paragraphs>
  <ScaleCrop>false</ScaleCrop>
  <Company>Sil-art Rycho444</Company>
  <LinksUpToDate>false</LinksUpToDate>
  <CharactersWithSpaces>33564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10</cp:revision>
  <dcterms:created xsi:type="dcterms:W3CDTF">2015-11-24T14:42:00Z</dcterms:created>
  <dcterms:modified xsi:type="dcterms:W3CDTF">2016-01-13T13:04:00Z</dcterms:modified>
</cp:coreProperties>
</file>