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F61" w:rsidRPr="006D32D0" w:rsidRDefault="006D32D0" w:rsidP="008A2F61">
      <w:pPr>
        <w:jc w:val="center"/>
        <w:rPr>
          <w:rFonts w:ascii="Arial" w:hAnsi="Arial" w:cs="Arial"/>
          <w:b/>
          <w:sz w:val="22"/>
          <w:szCs w:val="22"/>
        </w:rPr>
      </w:pPr>
      <w:r w:rsidRPr="006D32D0">
        <w:rPr>
          <w:rFonts w:ascii="Arial" w:hAnsi="Arial" w:cs="Arial"/>
          <w:b/>
          <w:sz w:val="22"/>
          <w:szCs w:val="22"/>
        </w:rPr>
        <w:t>UCHWAŁA Nr 132/XVII/2016</w:t>
      </w:r>
    </w:p>
    <w:p w:rsidR="008A2F61" w:rsidRPr="006D32D0" w:rsidRDefault="008A2F61" w:rsidP="008A2F61">
      <w:pPr>
        <w:jc w:val="center"/>
        <w:rPr>
          <w:rFonts w:ascii="Arial" w:hAnsi="Arial" w:cs="Arial"/>
          <w:b/>
          <w:sz w:val="22"/>
          <w:szCs w:val="22"/>
        </w:rPr>
      </w:pPr>
      <w:r w:rsidRPr="006D32D0">
        <w:rPr>
          <w:rFonts w:ascii="Arial" w:hAnsi="Arial" w:cs="Arial"/>
          <w:b/>
          <w:sz w:val="22"/>
          <w:szCs w:val="22"/>
        </w:rPr>
        <w:t>RADY GMINY MOCHOWO</w:t>
      </w:r>
    </w:p>
    <w:p w:rsidR="008A2F61" w:rsidRPr="009B210A" w:rsidRDefault="008A2F61" w:rsidP="008A2F61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dnia</w:t>
      </w:r>
      <w:r w:rsidR="006D32D0">
        <w:rPr>
          <w:rFonts w:ascii="Arial" w:hAnsi="Arial" w:cs="Arial"/>
          <w:sz w:val="22"/>
          <w:szCs w:val="22"/>
        </w:rPr>
        <w:t xml:space="preserve"> 7 stycznia 2016r.</w:t>
      </w:r>
    </w:p>
    <w:p w:rsidR="008A2F61" w:rsidRPr="009B210A" w:rsidRDefault="008A2F61" w:rsidP="008A2F61">
      <w:pPr>
        <w:jc w:val="center"/>
        <w:rPr>
          <w:rFonts w:ascii="Arial" w:hAnsi="Arial" w:cs="Arial"/>
          <w:sz w:val="22"/>
          <w:szCs w:val="22"/>
        </w:rPr>
      </w:pPr>
    </w:p>
    <w:p w:rsidR="008A2F61" w:rsidRPr="009B210A" w:rsidRDefault="008A2F61" w:rsidP="008A2F61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sprawie nadania</w:t>
      </w:r>
      <w:r w:rsidRPr="009B210A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B210A">
        <w:rPr>
          <w:rFonts w:ascii="Arial" w:hAnsi="Arial" w:cs="Arial"/>
          <w:sz w:val="22"/>
          <w:szCs w:val="22"/>
        </w:rPr>
        <w:t xml:space="preserve">Statutu Sołectwa </w:t>
      </w:r>
      <w:r w:rsidR="006D32D0">
        <w:rPr>
          <w:rFonts w:ascii="Arial" w:hAnsi="Arial" w:cs="Arial"/>
          <w:sz w:val="22"/>
          <w:szCs w:val="22"/>
        </w:rPr>
        <w:t>Rokicie</w:t>
      </w:r>
    </w:p>
    <w:p w:rsidR="008A2F61" w:rsidRPr="009B210A" w:rsidRDefault="008A2F61" w:rsidP="008A2F61">
      <w:pPr>
        <w:rPr>
          <w:rFonts w:ascii="Arial" w:hAnsi="Arial" w:cs="Arial"/>
          <w:sz w:val="22"/>
          <w:szCs w:val="22"/>
        </w:rPr>
      </w:pPr>
    </w:p>
    <w:p w:rsidR="008A2F61" w:rsidRPr="009B210A" w:rsidRDefault="008A2F61" w:rsidP="008A2F6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 podstawie art. 18 ust. 2 pkt 7, art. 35 ust. 1 i 3, art. 40 ust. 2 pkt 1 i art. 48 ust. 1 ustawy z dnia                          8 marca 1990 roku o samorządzie gminnym (tekst jednolity Dz. U. z 2015 roku poz. 1515), Rada Gminy Mochowo - po przeprowadzeniu konsultacji z mieszkańcami  sołectwa  - uchwala Statut Sołectwa </w:t>
      </w:r>
      <w:r w:rsidR="006D32D0">
        <w:rPr>
          <w:rFonts w:ascii="Arial" w:hAnsi="Arial" w:cs="Arial"/>
          <w:sz w:val="22"/>
          <w:szCs w:val="22"/>
        </w:rPr>
        <w:t>Rokicie</w:t>
      </w:r>
      <w:r>
        <w:rPr>
          <w:rFonts w:ascii="Arial" w:hAnsi="Arial" w:cs="Arial"/>
          <w:sz w:val="22"/>
          <w:szCs w:val="22"/>
          <w:shd w:val="clear" w:color="auto" w:fill="C1FFFE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następującej treści:</w:t>
      </w:r>
    </w:p>
    <w:p w:rsidR="008A2F61" w:rsidRPr="009B210A" w:rsidRDefault="008A2F61" w:rsidP="008A2F6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STATUT  SOŁECTWA   </w:t>
      </w:r>
      <w:r w:rsidR="006D32D0">
        <w:rPr>
          <w:rFonts w:ascii="Arial" w:hAnsi="Arial" w:cs="Arial"/>
          <w:b/>
          <w:bCs/>
          <w:sz w:val="22"/>
          <w:szCs w:val="22"/>
        </w:rPr>
        <w:t>ROKICIE</w:t>
      </w:r>
    </w:p>
    <w:p w:rsidR="008A2F61" w:rsidRPr="009B210A" w:rsidRDefault="008A2F61" w:rsidP="008A2F61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8A2F61" w:rsidRPr="009B210A" w:rsidRDefault="008A2F61" w:rsidP="00453FB7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ogólne</w:t>
      </w:r>
    </w:p>
    <w:p w:rsidR="008A2F61" w:rsidRPr="009B210A" w:rsidRDefault="008A2F61" w:rsidP="008A2F6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1.</w:t>
      </w:r>
      <w:r w:rsidRPr="009B210A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8A2F61" w:rsidRPr="009B210A" w:rsidRDefault="008A2F61" w:rsidP="008A2F61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gminie – należy przez to rozumieć Gminę Mochowo;</w:t>
      </w:r>
    </w:p>
    <w:p w:rsidR="008A2F61" w:rsidRPr="009B210A" w:rsidRDefault="008A2F61" w:rsidP="008A2F61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statucie – należy przez to rozumieć Statut Sołectwa </w:t>
      </w:r>
      <w:r w:rsidR="006D32D0">
        <w:rPr>
          <w:rFonts w:ascii="Arial" w:hAnsi="Arial" w:cs="Arial"/>
          <w:sz w:val="22"/>
          <w:szCs w:val="22"/>
        </w:rPr>
        <w:t>Rokicie</w:t>
      </w:r>
      <w:r w:rsidRPr="009B210A">
        <w:rPr>
          <w:rFonts w:ascii="Arial" w:hAnsi="Arial" w:cs="Arial"/>
          <w:sz w:val="22"/>
          <w:szCs w:val="22"/>
        </w:rPr>
        <w:t xml:space="preserve"> ;</w:t>
      </w:r>
    </w:p>
    <w:p w:rsidR="008A2F61" w:rsidRPr="009B210A" w:rsidRDefault="008A2F61" w:rsidP="008A2F61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3) Sołectwie - należy przez to rozumieć Sołectwo </w:t>
      </w:r>
      <w:r w:rsidR="006D32D0">
        <w:rPr>
          <w:rFonts w:ascii="Arial" w:hAnsi="Arial" w:cs="Arial"/>
          <w:sz w:val="22"/>
          <w:szCs w:val="22"/>
        </w:rPr>
        <w:t>Rokicie</w:t>
      </w:r>
      <w:r w:rsidRPr="009B210A">
        <w:rPr>
          <w:rFonts w:ascii="Arial" w:hAnsi="Arial" w:cs="Arial"/>
          <w:sz w:val="22"/>
          <w:szCs w:val="22"/>
        </w:rPr>
        <w:t xml:space="preserve"> ; </w:t>
      </w:r>
    </w:p>
    <w:p w:rsidR="008A2F61" w:rsidRPr="009B210A" w:rsidRDefault="008A2F61" w:rsidP="008A2F61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4) Radzie Gminy – należy przez to rozumieć Radę Gminy Mochowo; </w:t>
      </w:r>
    </w:p>
    <w:p w:rsidR="008A2F61" w:rsidRPr="009B210A" w:rsidRDefault="008A2F61" w:rsidP="008A2F61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5) Wójcie – należy przez to rozumieć Wójta Gminy Mochowo;</w:t>
      </w:r>
    </w:p>
    <w:p w:rsidR="008A2F61" w:rsidRPr="009B210A" w:rsidRDefault="008A2F61" w:rsidP="008A2F61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6) quorum  - należy przez to rozumieć co najmniej liczbę 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8A2F61" w:rsidRPr="009B210A" w:rsidRDefault="008A2F61" w:rsidP="008A2F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A2F61" w:rsidRPr="009B210A" w:rsidRDefault="008A2F61" w:rsidP="008A2F61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B210A">
        <w:rPr>
          <w:rFonts w:ascii="Arial" w:hAnsi="Arial" w:cs="Arial"/>
          <w:sz w:val="22"/>
          <w:szCs w:val="22"/>
        </w:rPr>
        <w:t xml:space="preserve">Ogół mieszkańców zamieszkujących miejscowość </w:t>
      </w:r>
      <w:r w:rsidR="006D32D0">
        <w:rPr>
          <w:rFonts w:ascii="Arial" w:hAnsi="Arial" w:cs="Arial"/>
          <w:sz w:val="22"/>
          <w:szCs w:val="22"/>
        </w:rPr>
        <w:t xml:space="preserve">Rokicie </w:t>
      </w:r>
      <w:r w:rsidRPr="009B210A">
        <w:rPr>
          <w:rFonts w:ascii="Arial" w:hAnsi="Arial" w:cs="Arial"/>
          <w:sz w:val="22"/>
          <w:szCs w:val="22"/>
        </w:rPr>
        <w:t xml:space="preserve">tworzy samorząd mieszkańców Sołectwa </w:t>
      </w:r>
      <w:r w:rsidR="006D32D0">
        <w:rPr>
          <w:rFonts w:ascii="Arial" w:hAnsi="Arial" w:cs="Arial"/>
          <w:sz w:val="22"/>
          <w:szCs w:val="22"/>
        </w:rPr>
        <w:t>Rokicie</w:t>
      </w:r>
      <w:r w:rsidRPr="009B210A">
        <w:rPr>
          <w:rFonts w:ascii="Arial" w:hAnsi="Arial" w:cs="Arial"/>
          <w:sz w:val="22"/>
          <w:szCs w:val="22"/>
        </w:rPr>
        <w:t>.</w:t>
      </w:r>
    </w:p>
    <w:p w:rsidR="008A2F61" w:rsidRPr="009B210A" w:rsidRDefault="008A2F61" w:rsidP="008A2F61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Nazwa samorządu mieszkańców nosi nazwę: Sołectwo </w:t>
      </w:r>
      <w:r w:rsidR="006D32D0">
        <w:rPr>
          <w:rFonts w:ascii="Arial" w:hAnsi="Arial" w:cs="Arial"/>
          <w:sz w:val="22"/>
          <w:szCs w:val="22"/>
        </w:rPr>
        <w:t>Rokicie</w:t>
      </w:r>
      <w:r w:rsidRPr="009B210A">
        <w:rPr>
          <w:rFonts w:ascii="Arial" w:hAnsi="Arial" w:cs="Arial"/>
          <w:sz w:val="22"/>
          <w:szCs w:val="22"/>
        </w:rPr>
        <w:t>.</w:t>
      </w:r>
    </w:p>
    <w:p w:rsidR="008A2F61" w:rsidRPr="009B210A" w:rsidRDefault="008A2F61" w:rsidP="008A2F61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Obszar Sołectwa obejmuje miejscowość</w:t>
      </w:r>
      <w:r w:rsidR="006D32D0">
        <w:rPr>
          <w:rFonts w:ascii="Arial" w:hAnsi="Arial" w:cs="Arial"/>
          <w:sz w:val="22"/>
          <w:szCs w:val="22"/>
        </w:rPr>
        <w:t xml:space="preserve"> Rokicie</w:t>
      </w:r>
      <w:r w:rsidRPr="009B210A">
        <w:rPr>
          <w:rFonts w:ascii="Arial" w:hAnsi="Arial" w:cs="Arial"/>
          <w:sz w:val="22"/>
          <w:szCs w:val="22"/>
        </w:rPr>
        <w:t xml:space="preserve"> w jej granicach administracyjnych.</w:t>
      </w:r>
    </w:p>
    <w:p w:rsidR="008A2F61" w:rsidRPr="009B210A" w:rsidRDefault="008A2F61" w:rsidP="008A2F61">
      <w:pPr>
        <w:numPr>
          <w:ilvl w:val="0"/>
          <w:numId w:val="18"/>
        </w:numPr>
        <w:tabs>
          <w:tab w:val="left" w:pos="72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8A2F61" w:rsidRPr="009B210A" w:rsidRDefault="008A2F61" w:rsidP="008A2F61">
      <w:pPr>
        <w:rPr>
          <w:rFonts w:ascii="Arial" w:hAnsi="Arial" w:cs="Arial"/>
          <w:b/>
          <w:bCs/>
          <w:sz w:val="22"/>
          <w:szCs w:val="22"/>
        </w:rPr>
      </w:pPr>
    </w:p>
    <w:p w:rsidR="008A2F61" w:rsidRPr="009B210A" w:rsidRDefault="008A2F61" w:rsidP="008A2F61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8A2F61" w:rsidRPr="009B210A" w:rsidRDefault="008A2F61" w:rsidP="008A2F61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8A2F61" w:rsidRPr="009B210A" w:rsidRDefault="008A2F61" w:rsidP="008A2F61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>Podstawowym celem działania Sołectwa jest zapewnienie jego mieszkańcom udziału w realizacji zadań Gminy.</w:t>
      </w:r>
    </w:p>
    <w:p w:rsidR="008A2F61" w:rsidRPr="009B210A" w:rsidRDefault="008A2F61" w:rsidP="008A2F61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8A2F61" w:rsidRPr="009B210A" w:rsidRDefault="008A2F61" w:rsidP="008A2F61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8A2F61" w:rsidRPr="009B210A" w:rsidRDefault="008A2F61" w:rsidP="008A2F61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organizacja życia </w:t>
      </w:r>
      <w:proofErr w:type="spellStart"/>
      <w:r w:rsidRPr="009B210A">
        <w:rPr>
          <w:rFonts w:ascii="Arial" w:hAnsi="Arial" w:cs="Arial"/>
          <w:sz w:val="22"/>
          <w:szCs w:val="22"/>
        </w:rPr>
        <w:t>społeczno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- gospodarczego oraz podejmowanie inicjatyw we wszystkich sprawach dotyczących zbiorowych potrzeb mieszkańców Sołectwa;</w:t>
      </w:r>
    </w:p>
    <w:p w:rsidR="008A2F61" w:rsidRPr="009B210A" w:rsidRDefault="008A2F61" w:rsidP="008A2F61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8A2F61" w:rsidRPr="009B210A" w:rsidRDefault="008A2F61" w:rsidP="008A2F61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8A2F61" w:rsidRPr="009B210A" w:rsidRDefault="008A2F61" w:rsidP="008A2F61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8A2F61" w:rsidRPr="009B210A" w:rsidRDefault="008A2F61" w:rsidP="008A2F61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8A2F61" w:rsidRPr="009B210A" w:rsidRDefault="008A2F61" w:rsidP="008A2F61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8A2F61" w:rsidRPr="009B210A" w:rsidRDefault="008A2F61" w:rsidP="008A2F61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8A2F61" w:rsidRPr="009B210A" w:rsidRDefault="008A2F61" w:rsidP="008A2F61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8A2F61" w:rsidRPr="009B210A" w:rsidRDefault="008A2F61" w:rsidP="008A2F61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kształtowanie zasad współżycia społecznego, w tym kultywowanie gospodarności, dyscypliny społecznej, poszanowania mienia;</w:t>
      </w:r>
    </w:p>
    <w:p w:rsidR="008A2F61" w:rsidRPr="009B210A" w:rsidRDefault="008A2F61" w:rsidP="008A2F61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8A2F61" w:rsidRPr="009B210A" w:rsidRDefault="008A2F61" w:rsidP="008A2F61">
      <w:pPr>
        <w:jc w:val="both"/>
        <w:rPr>
          <w:rFonts w:ascii="Arial" w:hAnsi="Arial" w:cs="Arial"/>
          <w:sz w:val="22"/>
          <w:szCs w:val="22"/>
        </w:rPr>
      </w:pPr>
    </w:p>
    <w:p w:rsidR="008A2F61" w:rsidRPr="009B210A" w:rsidRDefault="008A2F61" w:rsidP="008A2F6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8A2F61" w:rsidRPr="009B210A" w:rsidRDefault="008A2F61" w:rsidP="008A2F61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8A2F61" w:rsidRPr="009B210A" w:rsidRDefault="008A2F61" w:rsidP="008A2F61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8A2F61" w:rsidRPr="009B210A" w:rsidRDefault="008A2F61" w:rsidP="008A2F61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8A2F61" w:rsidRPr="009B210A" w:rsidRDefault="008A2F61" w:rsidP="008A2F61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8A2F61" w:rsidRPr="009B210A" w:rsidRDefault="008A2F61" w:rsidP="008A2F61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</w:t>
      </w:r>
      <w:r w:rsidR="006D32D0">
        <w:rPr>
          <w:rFonts w:ascii="Arial" w:hAnsi="Arial" w:cs="Arial"/>
          <w:sz w:val="22"/>
          <w:szCs w:val="22"/>
        </w:rPr>
        <w:t>twa jednostkami organizacyjnymi.</w:t>
      </w:r>
    </w:p>
    <w:p w:rsidR="006D32D0" w:rsidRDefault="006D32D0" w:rsidP="008A2F61">
      <w:pPr>
        <w:jc w:val="both"/>
        <w:rPr>
          <w:rFonts w:ascii="Arial" w:hAnsi="Arial" w:cs="Arial"/>
          <w:sz w:val="22"/>
          <w:szCs w:val="22"/>
        </w:rPr>
      </w:pPr>
    </w:p>
    <w:p w:rsidR="008A2F61" w:rsidRPr="009B210A" w:rsidRDefault="008A2F61" w:rsidP="008A2F6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3.</w:t>
      </w:r>
    </w:p>
    <w:p w:rsidR="008A2F61" w:rsidRPr="009B210A" w:rsidRDefault="008A2F61" w:rsidP="008A2F61">
      <w:pPr>
        <w:jc w:val="both"/>
        <w:rPr>
          <w:rFonts w:ascii="Arial" w:hAnsi="Arial" w:cs="Arial"/>
          <w:b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</w:p>
    <w:p w:rsidR="008A2F61" w:rsidRPr="009B210A" w:rsidRDefault="008A2F61" w:rsidP="008A2F6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8A2F61" w:rsidRPr="009B210A" w:rsidRDefault="008A2F61" w:rsidP="008A2F6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8A2F61" w:rsidRPr="009B210A" w:rsidRDefault="008A2F61" w:rsidP="008A2F61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8A2F61" w:rsidRPr="009B210A" w:rsidRDefault="008A2F61" w:rsidP="008A2F61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8A2F61" w:rsidRPr="009B210A" w:rsidRDefault="008A2F61" w:rsidP="008A2F61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8A2F61" w:rsidRPr="009B210A" w:rsidRDefault="008A2F61" w:rsidP="008A2F61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2B288E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8A2F61" w:rsidRPr="009B210A" w:rsidRDefault="008A2F61" w:rsidP="008A2F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A2F61" w:rsidRPr="009B210A" w:rsidRDefault="008A2F61" w:rsidP="008A2F6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</w:t>
      </w:r>
      <w:r w:rsidR="006D32D0">
        <w:rPr>
          <w:rFonts w:ascii="Arial" w:hAnsi="Arial" w:cs="Arial"/>
          <w:sz w:val="22"/>
          <w:szCs w:val="22"/>
        </w:rPr>
        <w:t>ganem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8A2F61" w:rsidRPr="009B210A" w:rsidRDefault="008A2F61" w:rsidP="008A2F61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8A2F61" w:rsidRPr="009B210A" w:rsidRDefault="008A2F61" w:rsidP="008A2F61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8A2F61" w:rsidRPr="009B210A" w:rsidRDefault="008A2F61" w:rsidP="008A2F61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8A2F61" w:rsidRPr="009B210A" w:rsidRDefault="008A2F61" w:rsidP="008A2F61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8A2F61" w:rsidRPr="009B210A" w:rsidRDefault="008A2F61" w:rsidP="008A2F61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8A2F61" w:rsidRPr="009B210A" w:rsidRDefault="008A2F61" w:rsidP="008A2F61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8A2F61" w:rsidRPr="009B210A" w:rsidRDefault="008A2F61" w:rsidP="008A2F61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8A2F61" w:rsidRPr="009B210A" w:rsidRDefault="008A2F61" w:rsidP="008A2F61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8A2F61" w:rsidRPr="009B210A" w:rsidRDefault="008A2F61" w:rsidP="008A2F61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8A2F61" w:rsidRPr="009B210A" w:rsidRDefault="008A2F61" w:rsidP="008A2F61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8A2F61" w:rsidRPr="009B210A" w:rsidRDefault="008A2F61" w:rsidP="008A2F61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8A2F61" w:rsidRPr="009B210A" w:rsidRDefault="008A2F61" w:rsidP="008A2F61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8A2F61" w:rsidRPr="009B210A" w:rsidRDefault="008A2F61" w:rsidP="008A2F61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8A2F61" w:rsidRPr="009B210A" w:rsidRDefault="008A2F61" w:rsidP="008A2F61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8A2F61" w:rsidRPr="009B210A" w:rsidRDefault="008A2F61" w:rsidP="008A2F61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8A2F61" w:rsidRPr="009B210A" w:rsidRDefault="008A2F61" w:rsidP="008A2F61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0" w:name="471FED4F-5EBC-4040-9965-C9B7161F433F"/>
      <w:bookmarkEnd w:id="0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8A2F61" w:rsidRPr="009B210A" w:rsidRDefault="008A2F61" w:rsidP="008A2F61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0AF4AF59-9A01-4D17-ADB4-0EF7A1F10428"/>
      <w:bookmarkEnd w:id="1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8A2F61" w:rsidRPr="009B210A" w:rsidRDefault="008A2F61" w:rsidP="008A2F61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8A2F61" w:rsidRPr="009B210A" w:rsidRDefault="008A2F61" w:rsidP="008A2F61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8A2F61" w:rsidRPr="009B210A" w:rsidRDefault="008A2F61" w:rsidP="008A2F61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453FB7" w:rsidRDefault="00453FB7" w:rsidP="008A2F61">
      <w:pPr>
        <w:jc w:val="both"/>
        <w:rPr>
          <w:rFonts w:ascii="Arial" w:hAnsi="Arial" w:cs="Arial"/>
          <w:b/>
          <w:sz w:val="22"/>
          <w:szCs w:val="22"/>
        </w:rPr>
      </w:pPr>
    </w:p>
    <w:p w:rsidR="008A2F61" w:rsidRPr="009B210A" w:rsidRDefault="008A2F61" w:rsidP="008A2F6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2" w:name="bookmark_39"/>
      <w:bookmarkEnd w:id="2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8A2F61" w:rsidRPr="009B210A" w:rsidRDefault="008A2F61" w:rsidP="008A2F6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3" w:name="bookmark_40"/>
      <w:bookmarkEnd w:id="3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8A2F61" w:rsidRPr="009B210A" w:rsidRDefault="008A2F61" w:rsidP="008A2F6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zwoływanie i organizowanie Zebrań Wiejskich;</w:t>
      </w:r>
    </w:p>
    <w:p w:rsidR="008A2F61" w:rsidRPr="009B210A" w:rsidRDefault="008A2F61" w:rsidP="008A2F6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przygotowywanie i przedkładanie Zebraniu Wiejskiemu projektów uchwał podejmowanych przez Zebranie zgodnie z propozycją porządku obrad Zebrania ustalaną przez Sołtysa;</w:t>
      </w:r>
    </w:p>
    <w:p w:rsidR="008A2F61" w:rsidRPr="009B210A" w:rsidRDefault="008A2F61" w:rsidP="008A2F6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8A2F61" w:rsidRPr="009B210A" w:rsidRDefault="008A2F61" w:rsidP="008A2F6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8A2F61" w:rsidRPr="009B210A" w:rsidRDefault="008A2F61" w:rsidP="008A2F6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8A2F61" w:rsidRPr="009B210A" w:rsidRDefault="008A2F61" w:rsidP="008A2F6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8A2F61" w:rsidRPr="009B210A" w:rsidRDefault="008A2F61" w:rsidP="008A2F6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8A2F61" w:rsidRPr="009B210A" w:rsidRDefault="008A2F61" w:rsidP="008A2F61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8A2F61" w:rsidRPr="009B210A" w:rsidRDefault="008A2F61" w:rsidP="008A2F6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8A2F61" w:rsidRPr="009B210A" w:rsidRDefault="008A2F61" w:rsidP="008A2F6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8A2F61" w:rsidRPr="009B210A" w:rsidRDefault="008A2F61" w:rsidP="008A2F6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8A2F61" w:rsidRPr="009B210A" w:rsidRDefault="008A2F61" w:rsidP="008A2F6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powiadamianie Wójta o terminie, miejscu i tematyce organizowanych Zebrań Wiejskich</w:t>
      </w:r>
      <w:r w:rsidR="006D32D0">
        <w:rPr>
          <w:rFonts w:ascii="Arial" w:hAnsi="Arial" w:cs="Arial"/>
          <w:sz w:val="22"/>
          <w:szCs w:val="22"/>
        </w:rPr>
        <w:t>;</w:t>
      </w:r>
      <w:r w:rsidRPr="009B210A">
        <w:rPr>
          <w:rFonts w:ascii="Arial" w:hAnsi="Arial" w:cs="Arial"/>
          <w:sz w:val="22"/>
          <w:szCs w:val="22"/>
        </w:rPr>
        <w:t xml:space="preserve">                              </w:t>
      </w:r>
    </w:p>
    <w:p w:rsidR="008A2F61" w:rsidRPr="009B210A" w:rsidRDefault="008A2F61" w:rsidP="008A2F6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8A2F61" w:rsidRPr="009B210A" w:rsidRDefault="008A2F61" w:rsidP="008A2F6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z głosem doradczym przy odbiorze inwestycji, remontów</w:t>
      </w:r>
      <w:r w:rsidR="00453FB7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i innych zadań wykonywanych przez Gminę na terenie Sołectwa;</w:t>
      </w:r>
    </w:p>
    <w:p w:rsidR="008A2F61" w:rsidRPr="009B210A" w:rsidRDefault="008A2F61" w:rsidP="008A2F6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składanie </w:t>
      </w:r>
      <w:r w:rsidR="006D32D0">
        <w:rPr>
          <w:rFonts w:ascii="Arial" w:hAnsi="Arial" w:cs="Arial"/>
          <w:sz w:val="22"/>
          <w:szCs w:val="22"/>
        </w:rPr>
        <w:t>informacji</w:t>
      </w:r>
      <w:r w:rsidRPr="009B210A">
        <w:rPr>
          <w:rFonts w:ascii="Arial" w:hAnsi="Arial" w:cs="Arial"/>
          <w:sz w:val="22"/>
          <w:szCs w:val="22"/>
        </w:rPr>
        <w:t xml:space="preserve"> za okres całej kadencji ze swojej działalności i działalności Rady Sołeckiej na Zebraniu Wiejskim zarządzonym w celu wyborów organów Sołectwa; </w:t>
      </w:r>
    </w:p>
    <w:p w:rsidR="008A2F61" w:rsidRPr="009B210A" w:rsidRDefault="008A2F61" w:rsidP="008A2F6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8A2F61" w:rsidRPr="009B210A" w:rsidRDefault="008A2F61" w:rsidP="008A2F61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8A2F61" w:rsidRPr="009B210A" w:rsidRDefault="008A2F61" w:rsidP="008A2F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A2F61" w:rsidRPr="009B210A" w:rsidRDefault="008A2F61" w:rsidP="008A2F6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8A2F61" w:rsidRPr="009B210A" w:rsidRDefault="008A2F61" w:rsidP="008A2F61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8A2F61" w:rsidRPr="009B210A" w:rsidRDefault="008A2F61" w:rsidP="008A2F61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8A2F61" w:rsidRPr="009B210A" w:rsidRDefault="008A2F61" w:rsidP="008A2F61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8A2F61" w:rsidRPr="009B210A" w:rsidRDefault="008A2F61" w:rsidP="008A2F61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8A2F61" w:rsidRPr="009B210A" w:rsidRDefault="008A2F61" w:rsidP="008A2F61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8A2F61" w:rsidRPr="009B210A" w:rsidRDefault="008A2F61" w:rsidP="008A2F61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8A2F61" w:rsidRPr="009B210A" w:rsidRDefault="008A2F61" w:rsidP="008A2F61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8A2F61" w:rsidRPr="009B210A" w:rsidRDefault="008A2F61" w:rsidP="008A2F61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8A2F61" w:rsidRPr="009B210A" w:rsidRDefault="008A2F61" w:rsidP="008A2F61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8A2F61" w:rsidRPr="006D32D0" w:rsidRDefault="008A2F61" w:rsidP="004013E7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D32D0">
        <w:rPr>
          <w:rFonts w:ascii="Arial" w:hAnsi="Arial" w:cs="Arial"/>
          <w:sz w:val="22"/>
          <w:szCs w:val="22"/>
        </w:rPr>
        <w:t xml:space="preserve">inicjowanie i pomoc w organizacji imprez wiejskich (sołeckich), w szczególności w dziedzinie kultury, sportu, rekreacji i wypoczynku. </w:t>
      </w:r>
    </w:p>
    <w:p w:rsidR="008A2F61" w:rsidRPr="009B210A" w:rsidRDefault="008A2F61" w:rsidP="008A2F6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8A2F61" w:rsidRPr="009B210A" w:rsidRDefault="008A2F61" w:rsidP="008A2F6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8A2F61" w:rsidRPr="009B210A" w:rsidRDefault="008A2F61" w:rsidP="008A2F6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8A2F61" w:rsidRPr="009B210A" w:rsidRDefault="008A2F61" w:rsidP="008A2F6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8A2F61" w:rsidRPr="009B210A" w:rsidRDefault="008A2F61" w:rsidP="008A2F6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Zwykła większość głosów oznacza, że liczba głosów „za” musi być większa od liczby głosów </w:t>
      </w:r>
      <w:r w:rsidRPr="009B210A">
        <w:rPr>
          <w:rFonts w:ascii="Arial" w:hAnsi="Arial" w:cs="Arial"/>
          <w:sz w:val="22"/>
          <w:szCs w:val="22"/>
        </w:rPr>
        <w:lastRenderedPageBreak/>
        <w:t xml:space="preserve">„przeciw”. Głosów „wstrzymujących się” nie bierze się pod uwagę. W przypadku równej liczby głosów „za” i „przeciw” decyduje głos Sołtysa. </w:t>
      </w:r>
    </w:p>
    <w:p w:rsidR="008A2F61" w:rsidRPr="009B210A" w:rsidRDefault="008A2F61" w:rsidP="008A2F6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8A2F61" w:rsidRPr="009B210A" w:rsidRDefault="008A2F61" w:rsidP="008A2F6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8A2F61" w:rsidRPr="009B210A" w:rsidRDefault="008A2F61" w:rsidP="008A2F6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8A2F61" w:rsidRPr="009B210A" w:rsidRDefault="008A2F61" w:rsidP="008A2F6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4.</w:t>
      </w:r>
    </w:p>
    <w:p w:rsidR="008A2F61" w:rsidRPr="009B210A" w:rsidRDefault="008A2F61" w:rsidP="008A2F6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</w:t>
      </w:r>
      <w:r w:rsidR="00453FB7">
        <w:rPr>
          <w:rFonts w:ascii="Arial" w:hAnsi="Arial" w:cs="Arial"/>
          <w:b/>
          <w:bCs/>
          <w:sz w:val="22"/>
          <w:szCs w:val="22"/>
        </w:rPr>
        <w:t>ryb zwoływania zebrań wiejskich</w:t>
      </w:r>
    </w:p>
    <w:p w:rsidR="008A2F61" w:rsidRPr="009B210A" w:rsidRDefault="008A2F61" w:rsidP="008A2F61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8A2F61" w:rsidRPr="009B210A" w:rsidRDefault="008A2F61" w:rsidP="008A2F61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8A2F61" w:rsidRPr="009B210A" w:rsidRDefault="008A2F61" w:rsidP="008A2F61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8A2F61" w:rsidRPr="009B210A" w:rsidRDefault="008A2F61" w:rsidP="008A2F61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8A2F61" w:rsidRPr="009B210A" w:rsidRDefault="008A2F61" w:rsidP="008A2F61">
      <w:pPr>
        <w:jc w:val="both"/>
        <w:rPr>
          <w:rFonts w:ascii="Arial" w:hAnsi="Arial" w:cs="Arial"/>
          <w:sz w:val="22"/>
          <w:szCs w:val="22"/>
        </w:rPr>
      </w:pPr>
    </w:p>
    <w:p w:rsidR="00A61BBE" w:rsidRPr="009B210A" w:rsidRDefault="00A61BBE" w:rsidP="00A61BBE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A61BBE" w:rsidRPr="009B210A" w:rsidRDefault="00A61BBE" w:rsidP="00A61BBE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A61BBE" w:rsidRPr="009B210A" w:rsidRDefault="00A61BBE" w:rsidP="00A61BBE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A61BBE" w:rsidRPr="009B210A" w:rsidRDefault="00A61BBE" w:rsidP="00A61BBE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A61BBE" w:rsidRPr="009B210A" w:rsidRDefault="00A61BBE" w:rsidP="00A61BBE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Wójta lub Rady Gminy;</w:t>
      </w:r>
    </w:p>
    <w:p w:rsidR="00A61BBE" w:rsidRPr="009B210A" w:rsidRDefault="006D32D0" w:rsidP="00A61BBE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2</w:t>
      </w:r>
      <w:r w:rsidR="00A61BBE" w:rsidRPr="009B210A">
        <w:rPr>
          <w:rFonts w:ascii="Arial" w:hAnsi="Arial" w:cs="Arial"/>
          <w:sz w:val="22"/>
          <w:szCs w:val="22"/>
        </w:rPr>
        <w:t xml:space="preserve">0%  uprawnionych do głosowania mieszkańców. </w:t>
      </w:r>
    </w:p>
    <w:p w:rsidR="008A2F61" w:rsidRPr="009B210A" w:rsidRDefault="008A2F61" w:rsidP="008A2F61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8A2F61" w:rsidRPr="009B210A" w:rsidRDefault="008A2F61" w:rsidP="008A2F61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8A2F61" w:rsidRPr="009B210A" w:rsidRDefault="008A2F61" w:rsidP="008A2F61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8A2F61" w:rsidRPr="009B210A" w:rsidRDefault="008A2F61" w:rsidP="008A2F61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8A2F61" w:rsidRPr="009B210A" w:rsidRDefault="008A2F61" w:rsidP="008A2F61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8A2F61" w:rsidRPr="009B210A" w:rsidRDefault="008A2F61" w:rsidP="008A2F61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8A2F61" w:rsidRPr="009B210A" w:rsidRDefault="008A2F61" w:rsidP="008A2F61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8A2F61" w:rsidRPr="009B210A" w:rsidRDefault="008A2F61" w:rsidP="008A2F6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na wniosek, w przyp</w:t>
      </w:r>
      <w:r w:rsidR="006D32D0">
        <w:rPr>
          <w:rFonts w:ascii="Arial" w:hAnsi="Arial" w:cs="Arial"/>
          <w:sz w:val="22"/>
          <w:szCs w:val="22"/>
        </w:rPr>
        <w:t xml:space="preserve">adkach o których mowa w ust. 1 </w:t>
      </w:r>
      <w:r w:rsidRPr="009B210A">
        <w:rPr>
          <w:rFonts w:ascii="Arial" w:hAnsi="Arial" w:cs="Arial"/>
          <w:sz w:val="22"/>
          <w:szCs w:val="22"/>
        </w:rPr>
        <w:t>p</w:t>
      </w:r>
      <w:r w:rsidR="006D32D0">
        <w:rPr>
          <w:rFonts w:ascii="Arial" w:hAnsi="Arial" w:cs="Arial"/>
          <w:sz w:val="22"/>
          <w:szCs w:val="22"/>
        </w:rPr>
        <w:t>k</w:t>
      </w:r>
      <w:r w:rsidRPr="009B210A">
        <w:rPr>
          <w:rFonts w:ascii="Arial" w:hAnsi="Arial" w:cs="Arial"/>
          <w:sz w:val="22"/>
          <w:szCs w:val="22"/>
        </w:rPr>
        <w:t xml:space="preserve">t. 2 zwołuje Sołtys                       w terminie 14 dni od daty otrzymania wniosku, chyba że wnioskodawca zaproponuje termin późniejszy. </w:t>
      </w:r>
    </w:p>
    <w:p w:rsidR="008A2F61" w:rsidRPr="009B210A" w:rsidRDefault="008A2F61" w:rsidP="008A2F61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8A2F61" w:rsidRPr="009B210A" w:rsidRDefault="008A2F61" w:rsidP="008A2F61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zwołuje Zebranie Wiejskie </w:t>
      </w:r>
      <w:r w:rsidR="006D32D0">
        <w:rPr>
          <w:rFonts w:ascii="Arial" w:hAnsi="Arial" w:cs="Arial"/>
          <w:sz w:val="22"/>
          <w:szCs w:val="22"/>
        </w:rPr>
        <w:t xml:space="preserve">zgodnie z przepisami prawa. </w:t>
      </w:r>
    </w:p>
    <w:p w:rsidR="008A2F61" w:rsidRPr="009B210A" w:rsidRDefault="008A2F61" w:rsidP="008A2F6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8A2F61" w:rsidRPr="009B210A" w:rsidRDefault="008A2F61" w:rsidP="008A2F61">
      <w:p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8A2F61" w:rsidRPr="009B210A" w:rsidRDefault="008A2F61" w:rsidP="008A2F61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4" w:name="bookmark_60"/>
      <w:bookmarkEnd w:id="4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8A2F61" w:rsidRPr="009B210A" w:rsidRDefault="008A2F61" w:rsidP="008A2F61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 ile w wyznaczonym terminie nie uzyska się wymaganej w ust. 1 obecności, Zebranie Wiejskie dochodzi do skutku z tym samym porządkiem obrad, w tym samym dniu, po upływie 30 minut od </w:t>
      </w:r>
      <w:r w:rsidRPr="009B210A">
        <w:rPr>
          <w:rFonts w:ascii="Arial" w:hAnsi="Arial" w:cs="Arial"/>
          <w:sz w:val="22"/>
          <w:szCs w:val="22"/>
        </w:rPr>
        <w:lastRenderedPageBreak/>
        <w:t>pierwotnego terminu zebrania, bez względu na liczbę osób biorących udział w zebraniu wiejskim.</w:t>
      </w:r>
    </w:p>
    <w:p w:rsidR="008A2F61" w:rsidRPr="009B210A" w:rsidRDefault="008A2F61" w:rsidP="008A2F61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Głosowanie Zebrania Wiejskiego odbywa się w sposób jawny, z zastrzeżeniem  ust. 4 i rozdziału                   5 Statutu  Wybór Sołtysa i Rady Sołeckiej niniejszego Statutu.</w:t>
      </w:r>
    </w:p>
    <w:p w:rsidR="008A2F61" w:rsidRPr="009B210A" w:rsidRDefault="008A2F61" w:rsidP="008A2F61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8A2F61" w:rsidRPr="009B210A" w:rsidRDefault="008A2F61" w:rsidP="008A2F61">
      <w:pPr>
        <w:pStyle w:val="Akapitzlist"/>
        <w:numPr>
          <w:ilvl w:val="1"/>
          <w:numId w:val="30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5" w:name="bookmark_62"/>
      <w:bookmarkEnd w:id="5"/>
      <w:r w:rsidRPr="009B210A">
        <w:rPr>
          <w:rFonts w:ascii="Arial" w:hAnsi="Arial" w:cs="Arial"/>
          <w:sz w:val="22"/>
          <w:szCs w:val="22"/>
        </w:rPr>
        <w:t xml:space="preserve"> a także inne osoby zaproszone przez Sołtysa i R</w:t>
      </w:r>
      <w:r w:rsidR="00A61BBE">
        <w:rPr>
          <w:rFonts w:ascii="Arial" w:hAnsi="Arial" w:cs="Arial"/>
          <w:sz w:val="22"/>
          <w:szCs w:val="22"/>
        </w:rPr>
        <w:t>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8A2F61" w:rsidRPr="009B210A" w:rsidRDefault="008A2F61" w:rsidP="008A2F61">
      <w:pPr>
        <w:pStyle w:val="Akapitzlist"/>
        <w:numPr>
          <w:ilvl w:val="1"/>
          <w:numId w:val="3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8A2F61" w:rsidRPr="009B210A" w:rsidRDefault="008A2F61" w:rsidP="008A2F6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6" w:name="bookmark_63"/>
      <w:bookmarkEnd w:id="6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8A2F61" w:rsidRPr="009B210A" w:rsidRDefault="008A2F61" w:rsidP="008A2F6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8A2F61" w:rsidRPr="009B210A" w:rsidRDefault="008A2F61" w:rsidP="008A2F6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8A2F61" w:rsidRPr="009B210A" w:rsidRDefault="008A2F61" w:rsidP="008A2F6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8A2F61" w:rsidRPr="009B210A" w:rsidRDefault="008A2F61" w:rsidP="008A2F6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8A2F61" w:rsidRPr="009B210A" w:rsidRDefault="008A2F61" w:rsidP="008A2F6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8A2F61" w:rsidRPr="009B210A" w:rsidRDefault="008A2F61" w:rsidP="008A2F6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8A2F61" w:rsidRPr="009B210A" w:rsidRDefault="008A2F61" w:rsidP="008A2F6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8A2F61" w:rsidRPr="009B210A" w:rsidRDefault="008A2F61" w:rsidP="008A2F6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8A2F61" w:rsidRPr="009B210A" w:rsidRDefault="008A2F61" w:rsidP="008A2F6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8A2F61" w:rsidRPr="009B210A" w:rsidRDefault="008A2F61" w:rsidP="008A2F61">
      <w:pPr>
        <w:pStyle w:val="Akapitzlist"/>
        <w:numPr>
          <w:ilvl w:val="1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8A2F61" w:rsidRPr="009B210A" w:rsidRDefault="008A2F61" w:rsidP="008A2F61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8A2F61" w:rsidRPr="009B210A" w:rsidRDefault="008A2F61" w:rsidP="008A2F61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8A2F61" w:rsidRPr="009B210A" w:rsidRDefault="008A2F61" w:rsidP="008A2F61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6"/>
      <w:bookmarkEnd w:id="7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8A2F61" w:rsidRPr="009B210A" w:rsidRDefault="008A2F61" w:rsidP="008A2F61">
      <w:pPr>
        <w:pStyle w:val="Akapitzlist"/>
        <w:numPr>
          <w:ilvl w:val="1"/>
          <w:numId w:val="30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8A2F61" w:rsidRPr="009B210A" w:rsidRDefault="008A2F61" w:rsidP="008A2F61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8A2F61" w:rsidRPr="009B210A" w:rsidRDefault="008A2F61" w:rsidP="008A2F61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8A2F61" w:rsidRPr="009B210A" w:rsidRDefault="008A2F61" w:rsidP="008A2F61">
      <w:pPr>
        <w:jc w:val="both"/>
        <w:rPr>
          <w:rFonts w:ascii="Arial" w:hAnsi="Arial" w:cs="Arial"/>
          <w:sz w:val="22"/>
          <w:szCs w:val="22"/>
        </w:rPr>
      </w:pPr>
    </w:p>
    <w:p w:rsidR="008A2F61" w:rsidRPr="009B210A" w:rsidRDefault="008A2F61" w:rsidP="008A2F6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5.</w:t>
      </w:r>
    </w:p>
    <w:p w:rsidR="008A2F61" w:rsidRPr="009B210A" w:rsidRDefault="008A2F61" w:rsidP="008A2F6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  <w:r w:rsidRPr="009B210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A2F61" w:rsidRPr="009B210A" w:rsidRDefault="008A2F61" w:rsidP="008A2F61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Wyborczym. </w:t>
      </w:r>
    </w:p>
    <w:p w:rsidR="008A2F61" w:rsidRPr="009B210A" w:rsidRDefault="008A2F61" w:rsidP="008A2F61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8A2F61" w:rsidRPr="009B210A" w:rsidRDefault="008A2F61" w:rsidP="008A2F61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8A2F61" w:rsidRPr="009B210A" w:rsidRDefault="008A2F61" w:rsidP="008A2F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B00B1" w:rsidRDefault="009B00B1" w:rsidP="009B00B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15. 1. </w:t>
      </w:r>
      <w:r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9B00B1" w:rsidRDefault="009B00B1" w:rsidP="009B00B1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9B00B1" w:rsidRDefault="009B00B1" w:rsidP="009B00B1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o terminie wyborczego Zebrania Wiejskiego podaje do publicznej wiadomości mieszkańcom sołectwa dotychczasowy sołtys, co najmniej na 14 dni przed wyznaczonym terminem zebrania. </w:t>
      </w:r>
    </w:p>
    <w:p w:rsidR="009B00B1" w:rsidRDefault="009B00B1" w:rsidP="009B00B1">
      <w:pPr>
        <w:pStyle w:val="Akapitzlist"/>
        <w:numPr>
          <w:ilvl w:val="2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9B00B1" w:rsidRDefault="009B00B1" w:rsidP="009B00B1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9B00B1" w:rsidRDefault="009B00B1" w:rsidP="009B00B1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komisji skrutacyjnej;</w:t>
      </w:r>
    </w:p>
    <w:p w:rsidR="009B00B1" w:rsidRDefault="009B00B1" w:rsidP="009B00B1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Sołtysa;</w:t>
      </w:r>
    </w:p>
    <w:p w:rsidR="009B00B1" w:rsidRDefault="009B00B1" w:rsidP="009B00B1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Rady Sołeckiej;</w:t>
      </w:r>
    </w:p>
    <w:p w:rsidR="009B00B1" w:rsidRDefault="009B00B1" w:rsidP="009B00B1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wolne wnioski i zapytania.</w:t>
      </w:r>
    </w:p>
    <w:p w:rsidR="009B00B1" w:rsidRDefault="009B00B1" w:rsidP="009B00B1">
      <w:pPr>
        <w:numPr>
          <w:ilvl w:val="0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9B00B1" w:rsidRDefault="009B00B1" w:rsidP="009B00B1">
      <w:pPr>
        <w:jc w:val="both"/>
        <w:rPr>
          <w:rFonts w:ascii="Arial" w:hAnsi="Arial" w:cs="Arial"/>
          <w:sz w:val="22"/>
          <w:szCs w:val="22"/>
        </w:rPr>
      </w:pPr>
    </w:p>
    <w:p w:rsidR="009B00B1" w:rsidRDefault="009B00B1" w:rsidP="009B00B1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16. 1. </w:t>
      </w:r>
      <w:r>
        <w:rPr>
          <w:rFonts w:ascii="Arial" w:hAnsi="Arial" w:cs="Arial"/>
          <w:sz w:val="22"/>
          <w:szCs w:val="22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9B00B1" w:rsidRDefault="009B00B1" w:rsidP="009B00B1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 ile w pierwszym wyznaczonym  terminie nie uzyska się wymaganej w ust. 1 obecności, Zebranie Wiejskie dochodzi do skutku w tym samym dniu, po upływie 30 minut od pierwszego terminu zebrania, bez względu na liczbę osób biorących udział w Zebraniu Wiejskim.</w:t>
      </w:r>
    </w:p>
    <w:p w:rsidR="009B00B1" w:rsidRDefault="009B00B1" w:rsidP="009B00B1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9B00B1" w:rsidRDefault="009B00B1" w:rsidP="009B00B1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9B00B1" w:rsidRDefault="009B00B1" w:rsidP="009B00B1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9B00B1" w:rsidRDefault="009B00B1" w:rsidP="009B00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17. 1. </w:t>
      </w:r>
      <w:r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9B00B1" w:rsidRDefault="009B00B1" w:rsidP="009B00B1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9B00B1" w:rsidRDefault="009B00B1" w:rsidP="009B00B1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9B00B1" w:rsidRDefault="009B00B1" w:rsidP="009B00B1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9B00B1" w:rsidRDefault="009B00B1" w:rsidP="009B00B1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Komisja skrutacyjna: </w:t>
      </w:r>
    </w:p>
    <w:p w:rsidR="009B00B1" w:rsidRDefault="009B00B1" w:rsidP="009B00B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zgłoszenia kandydatów;</w:t>
      </w:r>
    </w:p>
    <w:p w:rsidR="009B00B1" w:rsidRDefault="009B00B1" w:rsidP="009B00B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9B00B1" w:rsidRDefault="009B00B1" w:rsidP="009B00B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9B00B1" w:rsidRDefault="009B00B1" w:rsidP="009B00B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9B00B1" w:rsidRDefault="009B00B1" w:rsidP="009B00B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9B00B1" w:rsidRDefault="009B00B1" w:rsidP="009B00B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9B00B1" w:rsidRDefault="009B00B1" w:rsidP="009B00B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9B00B1" w:rsidRDefault="009B00B1" w:rsidP="009B00B1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9B00B1" w:rsidRDefault="009B00B1" w:rsidP="009B00B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Sołtysa </w:t>
      </w:r>
      <w:r w:rsidR="006D32D0">
        <w:rPr>
          <w:rFonts w:ascii="Arial" w:hAnsi="Arial" w:cs="Arial"/>
          <w:sz w:val="22"/>
          <w:szCs w:val="22"/>
        </w:rPr>
        <w:t xml:space="preserve">polega na postawieniu </w:t>
      </w:r>
      <w:r>
        <w:rPr>
          <w:rFonts w:ascii="Arial" w:hAnsi="Arial" w:cs="Arial"/>
          <w:sz w:val="22"/>
          <w:szCs w:val="22"/>
        </w:rPr>
        <w:t xml:space="preserve">znaku  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9B00B1" w:rsidRDefault="009B00B1" w:rsidP="009B00B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9B00B1" w:rsidRDefault="009B00B1" w:rsidP="009B00B1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9B00B1" w:rsidRDefault="009B00B1" w:rsidP="009B00B1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inne,  niż ustalone w ust. 5 pkt. 3 ;</w:t>
      </w:r>
    </w:p>
    <w:p w:rsidR="009B00B1" w:rsidRDefault="009B00B1" w:rsidP="009B00B1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9B00B1" w:rsidRDefault="009B00B1" w:rsidP="009B00B1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9B00B1" w:rsidRDefault="009B00B1" w:rsidP="009B00B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wybranego sołtysem uważa si</w:t>
      </w:r>
      <w:r w:rsidR="00A61BBE">
        <w:rPr>
          <w:rFonts w:ascii="Arial" w:hAnsi="Arial" w:cs="Arial"/>
          <w:sz w:val="22"/>
          <w:szCs w:val="22"/>
        </w:rPr>
        <w:t>ę tego kandydata, któr</w:t>
      </w:r>
      <w:r>
        <w:rPr>
          <w:rFonts w:ascii="Arial" w:hAnsi="Arial" w:cs="Arial"/>
          <w:sz w:val="22"/>
          <w:szCs w:val="22"/>
        </w:rPr>
        <w:t>y</w:t>
      </w:r>
      <w:r w:rsidR="00A61BBE" w:rsidRPr="00A61BBE">
        <w:rPr>
          <w:rFonts w:ascii="Arial" w:hAnsi="Arial" w:cs="Arial"/>
          <w:sz w:val="22"/>
          <w:szCs w:val="22"/>
        </w:rPr>
        <w:t xml:space="preserve"> </w:t>
      </w:r>
      <w:r w:rsidR="00A61BBE">
        <w:rPr>
          <w:rFonts w:ascii="Arial" w:hAnsi="Arial" w:cs="Arial"/>
          <w:sz w:val="22"/>
          <w:szCs w:val="22"/>
        </w:rPr>
        <w:t>uzyskał</w:t>
      </w:r>
      <w:r>
        <w:rPr>
          <w:rFonts w:ascii="Arial" w:hAnsi="Arial" w:cs="Arial"/>
          <w:sz w:val="22"/>
          <w:szCs w:val="22"/>
        </w:rPr>
        <w:t xml:space="preserve">: </w:t>
      </w:r>
    </w:p>
    <w:p w:rsidR="009B00B1" w:rsidRDefault="009B00B1" w:rsidP="009B00B1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9B00B1" w:rsidRDefault="009B00B1" w:rsidP="009B00B1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9B00B1" w:rsidRDefault="009B00B1" w:rsidP="009B00B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9B00B1" w:rsidRDefault="009B00B1" w:rsidP="009B00B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9B00B1" w:rsidRDefault="009B00B1" w:rsidP="009B00B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Postanowienia ust. </w:t>
      </w:r>
      <w:r w:rsidR="006D32D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2-10 stosuje się odpowiednio. </w:t>
      </w:r>
    </w:p>
    <w:p w:rsidR="009B00B1" w:rsidRDefault="009B00B1" w:rsidP="009B00B1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przeprowadzonych wyborów Komisja sporządza protokół według wzoru określonego przez Wójta zarządzającego wybory. Nazwisko wybranego  kandydata podaje niezwłocznie do wiadomości </w:t>
      </w:r>
      <w:r>
        <w:rPr>
          <w:rFonts w:ascii="Arial" w:hAnsi="Arial" w:cs="Arial"/>
          <w:sz w:val="22"/>
          <w:szCs w:val="22"/>
        </w:rPr>
        <w:lastRenderedPageBreak/>
        <w:t>zebranych. Oryginał protokołu wraz z załącznikami przekazywany jest do Urzędu Gminy, a kserokopia poświadczona za zgodność z oryginałem przekazywana jest do Sołectwa  w ciągu 7 dni od daty wyborów.</w:t>
      </w:r>
    </w:p>
    <w:p w:rsidR="009B00B1" w:rsidRDefault="009B00B1" w:rsidP="009B00B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B00B1" w:rsidRDefault="009B00B1" w:rsidP="009B00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18. 1. </w:t>
      </w:r>
      <w:r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9B00B1" w:rsidRDefault="009B00B1" w:rsidP="009B00B1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9B00B1" w:rsidRDefault="009B00B1" w:rsidP="009B00B1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9B00B1" w:rsidRDefault="009B00B1" w:rsidP="009B00B1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9B00B1" w:rsidRDefault="009B00B1" w:rsidP="009B00B1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9B00B1" w:rsidRDefault="009B00B1" w:rsidP="009B00B1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inne,  niż ustalone w </w:t>
      </w:r>
      <w:r>
        <w:rPr>
          <w:rFonts w:ascii="Arial" w:hAnsi="Arial" w:cs="Arial"/>
          <w:bCs/>
          <w:sz w:val="22"/>
          <w:szCs w:val="22"/>
        </w:rPr>
        <w:t>§ 17</w:t>
      </w:r>
      <w:r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9B00B1" w:rsidRDefault="009B00B1" w:rsidP="009B00B1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9B00B1" w:rsidRDefault="009B00B1" w:rsidP="009B00B1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8" w:name="bookmark_87"/>
      <w:bookmarkEnd w:id="8"/>
      <w:r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9B00B1" w:rsidRDefault="009B00B1" w:rsidP="009B00B1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9B00B1" w:rsidRDefault="009B00B1" w:rsidP="009B00B1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9B00B1" w:rsidRDefault="009B00B1" w:rsidP="009B00B1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9B00B1" w:rsidRDefault="009B00B1" w:rsidP="009B00B1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9B00B1" w:rsidRDefault="009B00B1" w:rsidP="009B00B1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</w:t>
      </w:r>
      <w:r w:rsidR="006D32D0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8A2F61" w:rsidRPr="009B210A" w:rsidRDefault="008A2F61" w:rsidP="008A2F61">
      <w:pPr>
        <w:jc w:val="both"/>
        <w:rPr>
          <w:rFonts w:ascii="Arial" w:hAnsi="Arial" w:cs="Arial"/>
          <w:sz w:val="22"/>
          <w:szCs w:val="22"/>
        </w:rPr>
      </w:pPr>
    </w:p>
    <w:p w:rsidR="008A2F61" w:rsidRPr="009B210A" w:rsidRDefault="008A2F61" w:rsidP="008A2F61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8A2F61" w:rsidRPr="009B210A" w:rsidRDefault="008A2F61" w:rsidP="008A2F61">
      <w:pPr>
        <w:widowControl/>
        <w:numPr>
          <w:ilvl w:val="1"/>
          <w:numId w:val="23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8A2F61" w:rsidRPr="009B210A" w:rsidRDefault="008A2F61" w:rsidP="008A2F61">
      <w:pPr>
        <w:pStyle w:val="Akapitzlist"/>
        <w:numPr>
          <w:ilvl w:val="1"/>
          <w:numId w:val="23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8A2F61" w:rsidRPr="009B210A" w:rsidRDefault="008A2F61" w:rsidP="008A2F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A2F61" w:rsidRPr="009B210A" w:rsidRDefault="006D32D0" w:rsidP="008A2F6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6</w:t>
      </w:r>
      <w:r w:rsidR="008A2F61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8A2F61" w:rsidRPr="009B210A" w:rsidRDefault="008A2F61" w:rsidP="00453F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8A2F61" w:rsidRPr="009B210A" w:rsidRDefault="008A2F61" w:rsidP="008A2F61">
      <w:pPr>
        <w:ind w:left="-1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8A2F61" w:rsidRPr="009B210A" w:rsidRDefault="008A2F61" w:rsidP="008A2F61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8A2F61" w:rsidRPr="009B210A" w:rsidRDefault="008A2F61" w:rsidP="008A2F61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8A2F61" w:rsidRPr="009B210A" w:rsidRDefault="008A2F61" w:rsidP="008A2F61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8A2F61" w:rsidRPr="009B210A" w:rsidRDefault="008A2F61" w:rsidP="008A2F61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8A2F61" w:rsidRPr="009B210A" w:rsidRDefault="008A2F61" w:rsidP="008A2F61">
      <w:pPr>
        <w:tabs>
          <w:tab w:val="left" w:pos="720"/>
          <w:tab w:val="num" w:pos="851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8A2F61" w:rsidRPr="009B210A" w:rsidRDefault="008A2F61" w:rsidP="008A2F61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8A2F61" w:rsidRPr="009B210A" w:rsidRDefault="008A2F61" w:rsidP="008A2F61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8A2F61" w:rsidRPr="009B210A" w:rsidRDefault="008A2F61" w:rsidP="008A2F61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zrzeczenia się mandatu w czasie trwania kadencji, o którym mowa w </w:t>
      </w:r>
      <w:r w:rsidR="006D32D0">
        <w:rPr>
          <w:rFonts w:ascii="Arial" w:hAnsi="Arial" w:cs="Arial"/>
          <w:sz w:val="22"/>
          <w:szCs w:val="22"/>
        </w:rPr>
        <w:t xml:space="preserve">§ </w:t>
      </w:r>
      <w:r w:rsidRPr="009B210A">
        <w:rPr>
          <w:rFonts w:ascii="Arial" w:hAnsi="Arial" w:cs="Arial"/>
          <w:sz w:val="22"/>
          <w:szCs w:val="22"/>
        </w:rPr>
        <w:t>20 pkt. 2;</w:t>
      </w:r>
    </w:p>
    <w:p w:rsidR="008A2F61" w:rsidRPr="009B210A" w:rsidRDefault="008A2F61" w:rsidP="008A2F61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 xml:space="preserve">Zebranie Wiejskie w celu dokonania wyborów uzupełniających zwołuje Wójt, nie później niż                      </w:t>
      </w:r>
      <w:r w:rsidRPr="009B210A">
        <w:rPr>
          <w:rFonts w:ascii="Arial" w:eastAsiaTheme="minorHAnsi" w:hAnsi="Arial" w:cs="Arial"/>
          <w:sz w:val="22"/>
          <w:szCs w:val="22"/>
        </w:rPr>
        <w:lastRenderedPageBreak/>
        <w:t>w ciągu 30 dni od daty wygaśnięcia mandatu lub złożenia rezygnacji.</w:t>
      </w:r>
    </w:p>
    <w:p w:rsidR="008A2F61" w:rsidRPr="009B210A" w:rsidRDefault="008A2F61" w:rsidP="008A2F61">
      <w:pPr>
        <w:pStyle w:val="Akapitzlist"/>
        <w:numPr>
          <w:ilvl w:val="1"/>
          <w:numId w:val="31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uzupełniające, o których mowa w ust. 1  przeprowadza się na zasadach określonych                     w niniejszym Statucie przewidzianych dla wyboru Sołtysa lub członka Rady Sołeckiej.</w:t>
      </w:r>
    </w:p>
    <w:p w:rsidR="008A2F61" w:rsidRPr="009B210A" w:rsidRDefault="008A2F61" w:rsidP="008A2F61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8A2F61" w:rsidRPr="009B210A" w:rsidRDefault="008A2F61" w:rsidP="008A2F61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8A2F61" w:rsidRPr="009B210A" w:rsidRDefault="008A2F61" w:rsidP="008A2F61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8A2F61" w:rsidRPr="009B210A" w:rsidRDefault="008A2F61" w:rsidP="008A2F61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8A2F61" w:rsidRPr="009B210A" w:rsidRDefault="008A2F61" w:rsidP="008A2F61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8A2F61" w:rsidRPr="009B210A" w:rsidRDefault="008A2F61" w:rsidP="008A2F61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8A2F61" w:rsidRPr="009B210A" w:rsidRDefault="008A2F61" w:rsidP="008A2F61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8A2F61" w:rsidRPr="009B210A" w:rsidRDefault="008A2F61" w:rsidP="008A2F61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8A2F61" w:rsidRPr="009B210A" w:rsidRDefault="008A2F61" w:rsidP="008A2F61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8A2F61" w:rsidRPr="009B210A" w:rsidRDefault="008A2F61" w:rsidP="008A2F61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8A2F61" w:rsidRPr="009B210A" w:rsidRDefault="008A2F61" w:rsidP="008A2F61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6D32D0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8A2F61" w:rsidRPr="009B210A" w:rsidRDefault="008A2F61" w:rsidP="008A2F61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8A2F61" w:rsidRPr="009B210A" w:rsidRDefault="008A2F61" w:rsidP="008A2F6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8A2F61" w:rsidRPr="009B210A" w:rsidRDefault="008A2F61" w:rsidP="008A2F6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8A2F61" w:rsidRPr="009B210A" w:rsidRDefault="008A2F61" w:rsidP="008A2F6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8A2F61" w:rsidRPr="009B210A" w:rsidRDefault="008A2F61" w:rsidP="008A2F6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</w:t>
      </w:r>
      <w:r w:rsidR="006D32D0">
        <w:rPr>
          <w:rFonts w:ascii="Arial" w:hAnsi="Arial" w:cs="Arial"/>
          <w:sz w:val="22"/>
          <w:szCs w:val="22"/>
        </w:rPr>
        <w:t>anie wiejskie zwołane dla wyborów uzupełniających Sołty</w:t>
      </w:r>
      <w:r w:rsidRPr="009B210A">
        <w:rPr>
          <w:rFonts w:ascii="Arial" w:hAnsi="Arial" w:cs="Arial"/>
          <w:sz w:val="22"/>
          <w:szCs w:val="22"/>
        </w:rPr>
        <w:t>sa i Rady Sołeckiej otwiera i prowadzi Wójt</w:t>
      </w:r>
      <w:r w:rsidR="006D32D0">
        <w:rPr>
          <w:rFonts w:ascii="Arial" w:hAnsi="Arial" w:cs="Arial"/>
          <w:sz w:val="22"/>
          <w:szCs w:val="22"/>
        </w:rPr>
        <w:t xml:space="preserve"> lub </w:t>
      </w:r>
      <w:r w:rsidRPr="009B210A">
        <w:rPr>
          <w:rFonts w:ascii="Arial" w:hAnsi="Arial" w:cs="Arial"/>
          <w:sz w:val="22"/>
          <w:szCs w:val="22"/>
        </w:rPr>
        <w:t>wskazana przez niego osoba np.  pracownik Urzędu Gminy.</w:t>
      </w:r>
    </w:p>
    <w:p w:rsidR="008A2F61" w:rsidRPr="009B210A" w:rsidRDefault="008A2F61" w:rsidP="008A2F6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8A2F61" w:rsidRPr="009B210A" w:rsidRDefault="008A2F61" w:rsidP="008A2F6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8A2F61" w:rsidRPr="009B210A" w:rsidRDefault="008A2F61" w:rsidP="008A2F6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8A2F61" w:rsidRPr="009B210A" w:rsidRDefault="008A2F61" w:rsidP="008A2F6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8A2F61" w:rsidRPr="009B210A" w:rsidRDefault="008A2F61" w:rsidP="008A2F6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8A2F61" w:rsidRPr="009B210A" w:rsidRDefault="008A2F61" w:rsidP="008A2F61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8A2F61" w:rsidRPr="009B210A" w:rsidRDefault="008A2F61" w:rsidP="008A2F6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8A2F61" w:rsidRPr="009B210A" w:rsidRDefault="008A2F61" w:rsidP="008A2F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A2F61" w:rsidRPr="009B210A" w:rsidRDefault="006D32D0" w:rsidP="008A2F6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7</w:t>
      </w:r>
      <w:r w:rsidR="008A2F61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8A2F61" w:rsidRPr="009B210A" w:rsidRDefault="008A2F61" w:rsidP="008A2F6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</w:t>
      </w:r>
      <w:r w:rsidR="00453FB7">
        <w:rPr>
          <w:rFonts w:ascii="Arial" w:hAnsi="Arial" w:cs="Arial"/>
          <w:b/>
          <w:bCs/>
          <w:sz w:val="22"/>
          <w:szCs w:val="22"/>
        </w:rPr>
        <w:t>miny nad działalnością sołectwa</w:t>
      </w:r>
    </w:p>
    <w:p w:rsidR="008A2F61" w:rsidRPr="009B210A" w:rsidRDefault="008A2F61" w:rsidP="008A2F61">
      <w:pPr>
        <w:tabs>
          <w:tab w:val="left" w:pos="720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zgodności z prawem. </w:t>
      </w:r>
    </w:p>
    <w:p w:rsidR="008A2F61" w:rsidRPr="009B210A" w:rsidRDefault="008A2F61" w:rsidP="008A2F61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8A2F61" w:rsidRPr="009B210A" w:rsidRDefault="008A2F61" w:rsidP="008A2F6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Wójt sprawuje nadzór i kontrolę osobiście lub przez upoważnione osoby działające w imieniu Wójta.</w:t>
      </w:r>
    </w:p>
    <w:p w:rsidR="008A2F61" w:rsidRPr="009B210A" w:rsidRDefault="008A2F61" w:rsidP="008A2F6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Zakres kontroli może obejmować działalność Sołectwa pod względem legalności, gospodarności, celowości, rzetelności i efektywności. </w:t>
      </w:r>
    </w:p>
    <w:p w:rsidR="008A2F61" w:rsidRPr="009B210A" w:rsidRDefault="008A2F61" w:rsidP="008A2F6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8A2F61" w:rsidRPr="009B210A" w:rsidRDefault="008A2F61" w:rsidP="008A2F6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8A2F61" w:rsidRPr="009B210A" w:rsidRDefault="008A2F61" w:rsidP="008A2F6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8A2F61" w:rsidRPr="009B210A" w:rsidRDefault="008A2F61" w:rsidP="008A2F6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8A2F61" w:rsidRPr="009B210A" w:rsidRDefault="008A2F61" w:rsidP="008A2F6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8A2F61" w:rsidRPr="009B210A" w:rsidRDefault="008A2F61" w:rsidP="008A2F6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  <w:r w:rsidR="00453FB7">
        <w:rPr>
          <w:rFonts w:ascii="Arial" w:hAnsi="Arial" w:cs="Arial"/>
          <w:sz w:val="22"/>
          <w:szCs w:val="22"/>
        </w:rPr>
        <w:t>.</w:t>
      </w:r>
    </w:p>
    <w:p w:rsidR="008A2F61" w:rsidRPr="009B210A" w:rsidRDefault="008A2F61" w:rsidP="008A2F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A2F61" w:rsidRPr="009B210A" w:rsidRDefault="006D32D0" w:rsidP="008A2F6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8</w:t>
      </w:r>
      <w:r w:rsidR="008A2F61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6D32D0" w:rsidRPr="009B210A" w:rsidRDefault="008A2F61" w:rsidP="008A2F6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8A2F61" w:rsidRPr="009B210A" w:rsidRDefault="008A2F61" w:rsidP="008A2F61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24. 1</w:t>
      </w:r>
      <w:r w:rsidRPr="009B210A">
        <w:rPr>
          <w:rFonts w:ascii="Arial" w:hAnsi="Arial" w:cs="Arial"/>
          <w:sz w:val="22"/>
          <w:szCs w:val="22"/>
        </w:rPr>
        <w:t xml:space="preserve">. </w:t>
      </w:r>
      <w:r w:rsidRPr="009B210A">
        <w:rPr>
          <w:rFonts w:ascii="Arial" w:hAnsi="Arial" w:cs="Arial"/>
          <w:color w:val="000000"/>
          <w:sz w:val="22"/>
          <w:szCs w:val="22"/>
        </w:rPr>
        <w:t>Zasady łączenia, podziału, znoszenia oraz nadania lub zmiany Statutu Sołectwa określa Statut Gminy Mochowo.</w:t>
      </w:r>
      <w:r w:rsidRPr="009B210A">
        <w:rPr>
          <w:rFonts w:ascii="Arial" w:hAnsi="Arial" w:cs="Arial"/>
          <w:sz w:val="22"/>
          <w:szCs w:val="22"/>
        </w:rPr>
        <w:t xml:space="preserve"> </w:t>
      </w:r>
    </w:p>
    <w:p w:rsidR="008A2F61" w:rsidRPr="009B210A" w:rsidRDefault="008A2F61" w:rsidP="008A2F61">
      <w:pPr>
        <w:pStyle w:val="Akapitzlist"/>
        <w:numPr>
          <w:ilvl w:val="1"/>
          <w:numId w:val="26"/>
        </w:numPr>
        <w:tabs>
          <w:tab w:val="clear" w:pos="1080"/>
        </w:tabs>
        <w:ind w:left="851" w:hanging="41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sprawach nie uregulowanych w statucie, mają zastosowanie przepisy Statutu Gminy Mochowo                i innych obowiązujących przepisów.</w:t>
      </w:r>
    </w:p>
    <w:p w:rsidR="008A2F61" w:rsidRPr="009B210A" w:rsidRDefault="008A2F61" w:rsidP="008A2F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53FB7" w:rsidRDefault="000547B1" w:rsidP="008A2F61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8A2F61" w:rsidRPr="009B210A">
        <w:rPr>
          <w:rFonts w:ascii="Arial" w:hAnsi="Arial" w:cs="Arial"/>
          <w:color w:val="000000"/>
          <w:sz w:val="22"/>
          <w:szCs w:val="22"/>
        </w:rPr>
        <w:t>Trac</w:t>
      </w:r>
      <w:r w:rsidR="008A2F61">
        <w:rPr>
          <w:rFonts w:ascii="Arial" w:hAnsi="Arial" w:cs="Arial"/>
          <w:color w:val="000000"/>
          <w:sz w:val="22"/>
          <w:szCs w:val="22"/>
        </w:rPr>
        <w:t>i moc załącznik Nr 28</w:t>
      </w:r>
      <w:r w:rsidR="008A2F61" w:rsidRPr="009B210A">
        <w:rPr>
          <w:rFonts w:ascii="Arial" w:hAnsi="Arial" w:cs="Arial"/>
          <w:color w:val="000000"/>
          <w:sz w:val="22"/>
          <w:szCs w:val="22"/>
        </w:rPr>
        <w:t xml:space="preserve"> do Uchwały Nr 119/XVII/04 Rady Gminy w Mochowie z dnia 26 maja </w:t>
      </w:r>
    </w:p>
    <w:p w:rsidR="00453FB7" w:rsidRDefault="000547B1" w:rsidP="008A2F61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8A2F61" w:rsidRPr="009B210A">
        <w:rPr>
          <w:rFonts w:ascii="Arial" w:hAnsi="Arial" w:cs="Arial"/>
          <w:color w:val="000000"/>
          <w:sz w:val="22"/>
          <w:szCs w:val="22"/>
        </w:rPr>
        <w:t xml:space="preserve">2004 roku w sprawie uchwalenia Statutów Sołectw Gminy Mochowo (Dziennik Urzędowy </w:t>
      </w:r>
    </w:p>
    <w:p w:rsidR="008A2F61" w:rsidRPr="009B210A" w:rsidRDefault="000547B1" w:rsidP="008A2F61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8A2F61" w:rsidRPr="009B210A">
        <w:rPr>
          <w:rFonts w:ascii="Arial" w:hAnsi="Arial" w:cs="Arial"/>
          <w:color w:val="000000"/>
          <w:sz w:val="22"/>
          <w:szCs w:val="22"/>
        </w:rPr>
        <w:t>Województwa Mazowieckiego z 15 lipca 2004 roku Nr 174 poz. 4507) .</w:t>
      </w:r>
    </w:p>
    <w:p w:rsidR="008A2F61" w:rsidRPr="009B210A" w:rsidRDefault="008A2F61" w:rsidP="008A2F61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</w:p>
    <w:p w:rsidR="008A2F61" w:rsidRPr="009B210A" w:rsidRDefault="000547B1" w:rsidP="008A2F61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26. </w:t>
      </w:r>
      <w:r w:rsidR="008A2F61" w:rsidRPr="009B210A">
        <w:rPr>
          <w:rFonts w:ascii="Arial" w:hAnsi="Arial" w:cs="Arial"/>
          <w:sz w:val="22"/>
          <w:szCs w:val="22"/>
        </w:rPr>
        <w:t>Wykonanie uchwały powierza się Wójtowi.</w:t>
      </w:r>
    </w:p>
    <w:p w:rsidR="008A2F61" w:rsidRPr="009B210A" w:rsidRDefault="008A2F61" w:rsidP="008A2F61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453FB7" w:rsidRDefault="000547B1" w:rsidP="008A2F61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8A2F61" w:rsidRPr="009B210A">
        <w:rPr>
          <w:rFonts w:ascii="Arial" w:hAnsi="Arial" w:cs="Arial"/>
          <w:sz w:val="22"/>
          <w:szCs w:val="22"/>
        </w:rPr>
        <w:t xml:space="preserve">Uchwała podlega ogłoszeniu w Dzienniku Urzędowym Województwa Mazowieckiego i wchodzi                        </w:t>
      </w:r>
    </w:p>
    <w:p w:rsidR="008A2F61" w:rsidRPr="009B210A" w:rsidRDefault="000547B1" w:rsidP="008A2F61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bookmarkStart w:id="9" w:name="_GoBack"/>
      <w:bookmarkEnd w:id="9"/>
      <w:r w:rsidR="008A2F61" w:rsidRPr="009B210A">
        <w:rPr>
          <w:rFonts w:ascii="Arial" w:hAnsi="Arial" w:cs="Arial"/>
          <w:sz w:val="22"/>
          <w:szCs w:val="22"/>
        </w:rPr>
        <w:t>w życie po upływie 14 dni od dnia ogłoszenia</w:t>
      </w:r>
      <w:r w:rsidR="008A2F61" w:rsidRPr="009B210A">
        <w:rPr>
          <w:rFonts w:ascii="Arial" w:hAnsi="Arial" w:cs="Arial"/>
          <w:color w:val="000000"/>
          <w:sz w:val="22"/>
          <w:szCs w:val="22"/>
        </w:rPr>
        <w:t>.</w:t>
      </w:r>
    </w:p>
    <w:p w:rsidR="008A2F61" w:rsidRPr="009B210A" w:rsidRDefault="008A2F61" w:rsidP="008A2F61">
      <w:pPr>
        <w:rPr>
          <w:rFonts w:ascii="Arial" w:hAnsi="Arial" w:cs="Arial"/>
          <w:sz w:val="22"/>
          <w:szCs w:val="22"/>
        </w:rPr>
      </w:pPr>
    </w:p>
    <w:p w:rsidR="008A2F61" w:rsidRPr="009B210A" w:rsidRDefault="008A2F61" w:rsidP="008A2F61">
      <w:pPr>
        <w:ind w:left="426" w:hanging="425"/>
        <w:jc w:val="both"/>
        <w:rPr>
          <w:rFonts w:ascii="Arial" w:hAnsi="Arial" w:cs="Arial"/>
          <w:sz w:val="22"/>
          <w:szCs w:val="22"/>
        </w:rPr>
      </w:pPr>
    </w:p>
    <w:p w:rsidR="008A2F61" w:rsidRPr="00831A1B" w:rsidRDefault="008A2F61" w:rsidP="008A2F61"/>
    <w:p w:rsidR="002947DA" w:rsidRDefault="002947DA"/>
    <w:sectPr w:rsidR="002947DA" w:rsidSect="004A2943">
      <w:footerReference w:type="default" r:id="rId8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DB6" w:rsidRDefault="00DA6DB6">
      <w:r>
        <w:separator/>
      </w:r>
    </w:p>
  </w:endnote>
  <w:endnote w:type="continuationSeparator" w:id="0">
    <w:p w:rsidR="00DA6DB6" w:rsidRDefault="00DA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8A2F61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0547B1">
      <w:rPr>
        <w:rFonts w:cs="Tahoma"/>
        <w:noProof/>
        <w:sz w:val="18"/>
        <w:szCs w:val="18"/>
      </w:rPr>
      <w:t>9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DB6" w:rsidRDefault="00DA6DB6">
      <w:r>
        <w:separator/>
      </w:r>
    </w:p>
  </w:footnote>
  <w:footnote w:type="continuationSeparator" w:id="0">
    <w:p w:rsidR="00DA6DB6" w:rsidRDefault="00DA6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D1669EC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5"/>
  </w:num>
  <w:num w:numId="20">
    <w:abstractNumId w:val="26"/>
  </w:num>
  <w:num w:numId="21">
    <w:abstractNumId w:val="28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1"/>
  </w:num>
  <w:num w:numId="27">
    <w:abstractNumId w:val="30"/>
  </w:num>
  <w:num w:numId="28">
    <w:abstractNumId w:val="22"/>
  </w:num>
  <w:num w:numId="29">
    <w:abstractNumId w:val="31"/>
  </w:num>
  <w:num w:numId="30">
    <w:abstractNumId w:val="17"/>
  </w:num>
  <w:num w:numId="31">
    <w:abstractNumId w:val="27"/>
  </w:num>
  <w:num w:numId="32">
    <w:abstractNumId w:val="17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61"/>
    <w:rsid w:val="000547B1"/>
    <w:rsid w:val="002947DA"/>
    <w:rsid w:val="002A7EE5"/>
    <w:rsid w:val="002B288E"/>
    <w:rsid w:val="00453FB7"/>
    <w:rsid w:val="00554922"/>
    <w:rsid w:val="006D32D0"/>
    <w:rsid w:val="008A2F61"/>
    <w:rsid w:val="009B00B1"/>
    <w:rsid w:val="00A61BBE"/>
    <w:rsid w:val="00CC2BA2"/>
    <w:rsid w:val="00DA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4C584-6CD3-4FD3-A128-06F76DC6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F61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8A2F61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8A2F61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A2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6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70D23-F800-4C27-8C25-47AC1145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4800</Words>
  <Characters>28800</Characters>
  <Application>Microsoft Office Word</Application>
  <DocSecurity>0</DocSecurity>
  <Lines>240</Lines>
  <Paragraphs>67</Paragraphs>
  <ScaleCrop>false</ScaleCrop>
  <Company>Sil-art Rycho444</Company>
  <LinksUpToDate>false</LinksUpToDate>
  <CharactersWithSpaces>33533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8</cp:revision>
  <dcterms:created xsi:type="dcterms:W3CDTF">2015-11-24T14:42:00Z</dcterms:created>
  <dcterms:modified xsi:type="dcterms:W3CDTF">2016-01-13T10:56:00Z</dcterms:modified>
</cp:coreProperties>
</file>