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7A" w:rsidRPr="006E1A6F" w:rsidRDefault="00AC2D13" w:rsidP="00731E7A">
      <w:pPr>
        <w:jc w:val="center"/>
        <w:rPr>
          <w:rFonts w:ascii="Arial" w:hAnsi="Arial" w:cs="Arial"/>
          <w:b/>
          <w:sz w:val="22"/>
          <w:szCs w:val="22"/>
        </w:rPr>
      </w:pPr>
      <w:r w:rsidRPr="006E1A6F">
        <w:rPr>
          <w:rFonts w:ascii="Arial" w:hAnsi="Arial" w:cs="Arial"/>
          <w:b/>
          <w:sz w:val="22"/>
          <w:szCs w:val="22"/>
        </w:rPr>
        <w:t>UCHWAŁA Nr 129/XVII/2016</w:t>
      </w:r>
    </w:p>
    <w:p w:rsidR="00731E7A" w:rsidRPr="009B210A" w:rsidRDefault="00731E7A" w:rsidP="00731E7A">
      <w:pPr>
        <w:jc w:val="center"/>
        <w:rPr>
          <w:rFonts w:ascii="Arial" w:hAnsi="Arial" w:cs="Arial"/>
          <w:sz w:val="22"/>
          <w:szCs w:val="22"/>
        </w:rPr>
      </w:pPr>
      <w:r w:rsidRPr="006E1A6F">
        <w:rPr>
          <w:rFonts w:ascii="Arial" w:hAnsi="Arial" w:cs="Arial"/>
          <w:b/>
          <w:sz w:val="22"/>
          <w:szCs w:val="22"/>
        </w:rPr>
        <w:t>RADY GMINY MOCHOWO</w:t>
      </w:r>
    </w:p>
    <w:p w:rsidR="00731E7A" w:rsidRPr="009B210A" w:rsidRDefault="00731E7A" w:rsidP="00731E7A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AC2D13">
        <w:rPr>
          <w:rFonts w:ascii="Arial" w:hAnsi="Arial" w:cs="Arial"/>
          <w:sz w:val="22"/>
          <w:szCs w:val="22"/>
        </w:rPr>
        <w:t xml:space="preserve"> 7 stycznia 2016r.</w:t>
      </w:r>
    </w:p>
    <w:p w:rsidR="00731E7A" w:rsidRPr="009B210A" w:rsidRDefault="00731E7A" w:rsidP="00731E7A">
      <w:pPr>
        <w:jc w:val="center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AC2D13">
        <w:rPr>
          <w:rFonts w:ascii="Arial" w:hAnsi="Arial" w:cs="Arial"/>
          <w:sz w:val="22"/>
          <w:szCs w:val="22"/>
        </w:rPr>
        <w:t xml:space="preserve">Myszki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</w:p>
    <w:p w:rsidR="00731E7A" w:rsidRPr="009B210A" w:rsidRDefault="00731E7A" w:rsidP="00731E7A">
      <w:pPr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AC2D13">
        <w:rPr>
          <w:rFonts w:ascii="Arial" w:hAnsi="Arial" w:cs="Arial"/>
          <w:sz w:val="22"/>
          <w:szCs w:val="22"/>
        </w:rPr>
        <w:t xml:space="preserve">Myszki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="00AC2D13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następującej treści:</w:t>
      </w:r>
    </w:p>
    <w:p w:rsidR="00731E7A" w:rsidRPr="009B210A" w:rsidRDefault="00731E7A" w:rsidP="00731E7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AC2D13">
        <w:rPr>
          <w:rFonts w:ascii="Arial" w:hAnsi="Arial" w:cs="Arial"/>
          <w:b/>
          <w:bCs/>
          <w:sz w:val="22"/>
          <w:szCs w:val="22"/>
        </w:rPr>
        <w:t>MYSZKI  ŻABIKI</w:t>
      </w:r>
      <w:r>
        <w:rPr>
          <w:rFonts w:ascii="Arial" w:hAnsi="Arial" w:cs="Arial"/>
          <w:b/>
          <w:bCs/>
          <w:sz w:val="22"/>
          <w:szCs w:val="22"/>
          <w:shd w:val="clear" w:color="auto" w:fill="C1FFFE"/>
        </w:rPr>
        <w:t xml:space="preserve"> </w:t>
      </w:r>
    </w:p>
    <w:p w:rsidR="00731E7A" w:rsidRPr="009B210A" w:rsidRDefault="00731E7A" w:rsidP="00731E7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731E7A" w:rsidRPr="009B210A" w:rsidRDefault="00731E7A" w:rsidP="006E1A6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731E7A" w:rsidRPr="009B210A" w:rsidRDefault="00731E7A" w:rsidP="00731E7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731E7A" w:rsidRPr="009B210A" w:rsidRDefault="00731E7A" w:rsidP="00731E7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AC2D13">
        <w:rPr>
          <w:rFonts w:ascii="Arial" w:hAnsi="Arial" w:cs="Arial"/>
          <w:sz w:val="22"/>
          <w:szCs w:val="22"/>
        </w:rPr>
        <w:t xml:space="preserve">Myszki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Pr="009B210A">
        <w:rPr>
          <w:rFonts w:ascii="Arial" w:hAnsi="Arial" w:cs="Arial"/>
          <w:sz w:val="22"/>
          <w:szCs w:val="22"/>
        </w:rPr>
        <w:t>;</w:t>
      </w:r>
    </w:p>
    <w:p w:rsidR="00731E7A" w:rsidRPr="009B210A" w:rsidRDefault="00731E7A" w:rsidP="00731E7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AC2D13">
        <w:rPr>
          <w:rFonts w:ascii="Arial" w:hAnsi="Arial" w:cs="Arial"/>
          <w:sz w:val="22"/>
          <w:szCs w:val="22"/>
        </w:rPr>
        <w:t xml:space="preserve">Myszki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731E7A" w:rsidRPr="009B210A" w:rsidRDefault="00731E7A" w:rsidP="00731E7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731E7A" w:rsidRPr="009B210A" w:rsidRDefault="00731E7A" w:rsidP="00731E7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731E7A" w:rsidRPr="009B210A" w:rsidRDefault="00731E7A" w:rsidP="00731E7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731E7A" w:rsidRPr="00731E7A" w:rsidRDefault="00731E7A" w:rsidP="00731E7A">
      <w:pPr>
        <w:jc w:val="both"/>
        <w:rPr>
          <w:rFonts w:ascii="Arial" w:hAnsi="Arial" w:cs="Arial"/>
          <w:b/>
          <w:bCs/>
          <w:sz w:val="16"/>
          <w:szCs w:val="22"/>
        </w:rPr>
      </w:pPr>
    </w:p>
    <w:p w:rsidR="00731E7A" w:rsidRPr="009B210A" w:rsidRDefault="00731E7A" w:rsidP="00731E7A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AC2D13">
        <w:rPr>
          <w:rFonts w:ascii="Arial" w:hAnsi="Arial" w:cs="Arial"/>
          <w:sz w:val="22"/>
          <w:szCs w:val="22"/>
        </w:rPr>
        <w:t xml:space="preserve">Myszki i miejscowość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AC2D13">
        <w:rPr>
          <w:rFonts w:ascii="Arial" w:hAnsi="Arial" w:cs="Arial"/>
          <w:sz w:val="22"/>
          <w:szCs w:val="22"/>
        </w:rPr>
        <w:t xml:space="preserve">Myszki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731E7A" w:rsidRPr="009B210A" w:rsidRDefault="00731E7A" w:rsidP="00731E7A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AC2D13">
        <w:rPr>
          <w:rFonts w:ascii="Arial" w:hAnsi="Arial" w:cs="Arial"/>
          <w:sz w:val="22"/>
          <w:szCs w:val="22"/>
        </w:rPr>
        <w:t xml:space="preserve">Myszki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="00AC2D13">
        <w:rPr>
          <w:rFonts w:ascii="Arial" w:hAnsi="Arial" w:cs="Arial"/>
          <w:sz w:val="22"/>
          <w:szCs w:val="22"/>
        </w:rPr>
        <w:t>.</w:t>
      </w:r>
    </w:p>
    <w:p w:rsidR="00731E7A" w:rsidRPr="009B210A" w:rsidRDefault="00731E7A" w:rsidP="00731E7A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AC2D13">
        <w:rPr>
          <w:rFonts w:ascii="Arial" w:hAnsi="Arial" w:cs="Arial"/>
          <w:sz w:val="22"/>
          <w:szCs w:val="22"/>
        </w:rPr>
        <w:t xml:space="preserve">Myszki i miejscowość </w:t>
      </w:r>
      <w:proofErr w:type="spellStart"/>
      <w:r w:rsidR="00AC2D13">
        <w:rPr>
          <w:rFonts w:ascii="Arial" w:hAnsi="Arial" w:cs="Arial"/>
          <w:sz w:val="22"/>
          <w:szCs w:val="22"/>
        </w:rPr>
        <w:t>Żabiki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731E7A" w:rsidRPr="009B210A" w:rsidRDefault="00731E7A" w:rsidP="00731E7A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731E7A" w:rsidRPr="009B210A" w:rsidRDefault="00731E7A" w:rsidP="00731E7A">
      <w:pPr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731E7A" w:rsidP="00731E7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731E7A" w:rsidRPr="009B210A" w:rsidRDefault="00731E7A" w:rsidP="00731E7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731E7A" w:rsidRPr="009B210A" w:rsidRDefault="00731E7A" w:rsidP="00731E7A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731E7A" w:rsidRPr="009B210A" w:rsidRDefault="00731E7A" w:rsidP="00731E7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731E7A" w:rsidRPr="009B210A" w:rsidRDefault="00731E7A" w:rsidP="00731E7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731E7A" w:rsidRPr="009B210A" w:rsidRDefault="00731E7A" w:rsidP="00731E7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731E7A" w:rsidRPr="009B210A" w:rsidRDefault="00731E7A" w:rsidP="00731E7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731E7A" w:rsidRPr="009B210A" w:rsidRDefault="00731E7A" w:rsidP="00731E7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731E7A" w:rsidRPr="009B210A" w:rsidRDefault="00731E7A" w:rsidP="00731E7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731E7A" w:rsidRPr="009B210A" w:rsidRDefault="00731E7A" w:rsidP="00731E7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731E7A" w:rsidRPr="009B210A" w:rsidRDefault="00731E7A" w:rsidP="00731E7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731E7A" w:rsidRPr="009B210A" w:rsidRDefault="00731E7A" w:rsidP="00731E7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731E7A" w:rsidRPr="009B210A" w:rsidRDefault="00731E7A" w:rsidP="00731E7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731E7A" w:rsidRPr="009B210A" w:rsidRDefault="00731E7A" w:rsidP="00731E7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731E7A" w:rsidRPr="009B210A" w:rsidRDefault="00731E7A" w:rsidP="00731E7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731E7A" w:rsidRPr="009B210A" w:rsidRDefault="00731E7A" w:rsidP="00731E7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731E7A" w:rsidRPr="009B210A" w:rsidRDefault="00731E7A" w:rsidP="00731E7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731E7A" w:rsidRPr="009B210A" w:rsidRDefault="00731E7A" w:rsidP="00731E7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731E7A" w:rsidRPr="009B210A" w:rsidRDefault="00731E7A" w:rsidP="00731E7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731E7A" w:rsidRDefault="00731E7A" w:rsidP="00731E7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AC2D13">
        <w:rPr>
          <w:rFonts w:ascii="Arial" w:hAnsi="Arial" w:cs="Arial"/>
          <w:sz w:val="22"/>
          <w:szCs w:val="22"/>
        </w:rPr>
        <w:t>twa jednostkami organizacyjnymi.</w:t>
      </w:r>
    </w:p>
    <w:p w:rsidR="00AC2D13" w:rsidRPr="009B210A" w:rsidRDefault="00AC2D13" w:rsidP="00AC2D1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731E7A" w:rsidRPr="009B210A" w:rsidRDefault="00731E7A" w:rsidP="00731E7A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731E7A" w:rsidRPr="009B210A" w:rsidRDefault="00731E7A" w:rsidP="00731E7A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731E7A" w:rsidRPr="009B210A" w:rsidRDefault="00731E7A" w:rsidP="00731E7A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731E7A" w:rsidRPr="009B210A" w:rsidRDefault="00731E7A" w:rsidP="00731E7A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B069AA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AC2D13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731E7A" w:rsidRPr="009B210A" w:rsidRDefault="00731E7A" w:rsidP="00731E7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731E7A" w:rsidRPr="009B210A" w:rsidRDefault="00731E7A" w:rsidP="00731E7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731E7A" w:rsidRPr="009B210A" w:rsidRDefault="00731E7A" w:rsidP="00731E7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731E7A" w:rsidRPr="009B210A" w:rsidRDefault="00731E7A" w:rsidP="00731E7A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731E7A" w:rsidRPr="009B210A" w:rsidRDefault="00731E7A" w:rsidP="00731E7A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731E7A" w:rsidP="00731E7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731E7A" w:rsidRPr="009B210A" w:rsidRDefault="00731E7A" w:rsidP="00731E7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731E7A" w:rsidRPr="009B210A" w:rsidRDefault="00731E7A" w:rsidP="00731E7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731E7A" w:rsidRPr="009B210A" w:rsidRDefault="00731E7A" w:rsidP="00731E7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731E7A" w:rsidRPr="009B210A" w:rsidRDefault="00731E7A" w:rsidP="00731E7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731E7A" w:rsidRPr="009B210A" w:rsidRDefault="00731E7A" w:rsidP="00731E7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731E7A" w:rsidRPr="009B210A" w:rsidRDefault="00731E7A" w:rsidP="00731E7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731E7A" w:rsidRPr="009B210A" w:rsidRDefault="00731E7A" w:rsidP="00731E7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731E7A" w:rsidRPr="009B210A" w:rsidRDefault="00731E7A" w:rsidP="00731E7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731E7A" w:rsidRPr="009B210A" w:rsidRDefault="00731E7A" w:rsidP="00731E7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731E7A" w:rsidRPr="009B210A" w:rsidRDefault="00731E7A" w:rsidP="00731E7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731E7A" w:rsidRPr="009B210A" w:rsidRDefault="00731E7A" w:rsidP="00731E7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731E7A" w:rsidRPr="009B210A" w:rsidRDefault="00731E7A" w:rsidP="00731E7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731E7A" w:rsidRPr="009B210A" w:rsidRDefault="00731E7A" w:rsidP="00731E7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731E7A" w:rsidRPr="009B210A" w:rsidRDefault="00731E7A" w:rsidP="00731E7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6E1A6F" w:rsidRDefault="006E1A6F" w:rsidP="00731E7A">
      <w:pPr>
        <w:jc w:val="both"/>
        <w:rPr>
          <w:rFonts w:ascii="Arial" w:hAnsi="Arial" w:cs="Arial"/>
          <w:b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 zwoływanie i organizowanie Zebrań Wiejskich;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731E7A" w:rsidRPr="009B210A" w:rsidRDefault="00731E7A" w:rsidP="00731E7A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AC2D13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AC2D13">
        <w:rPr>
          <w:rFonts w:ascii="Arial" w:hAnsi="Arial" w:cs="Arial"/>
          <w:sz w:val="22"/>
          <w:szCs w:val="22"/>
        </w:rPr>
        <w:t xml:space="preserve"> i</w:t>
      </w:r>
      <w:r w:rsidRPr="009B210A">
        <w:rPr>
          <w:rFonts w:ascii="Arial" w:hAnsi="Arial" w:cs="Arial"/>
          <w:sz w:val="22"/>
          <w:szCs w:val="22"/>
        </w:rPr>
        <w:t xml:space="preserve"> innych zadań wykonywanych przez Gminę na terenie Sołectwa;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AC2D13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731E7A" w:rsidRPr="009B210A" w:rsidRDefault="00731E7A" w:rsidP="00731E7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731E7A" w:rsidRPr="009B210A" w:rsidRDefault="00731E7A" w:rsidP="00731E7A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731E7A" w:rsidRPr="009B210A" w:rsidRDefault="00731E7A" w:rsidP="00731E7A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731E7A" w:rsidRPr="009B210A" w:rsidRDefault="00731E7A" w:rsidP="00731E7A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731E7A" w:rsidRPr="009B210A" w:rsidRDefault="00731E7A" w:rsidP="00731E7A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731E7A" w:rsidRPr="009B210A" w:rsidRDefault="00731E7A" w:rsidP="00731E7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731E7A" w:rsidRPr="009B210A" w:rsidRDefault="00731E7A" w:rsidP="00731E7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731E7A" w:rsidRPr="009B210A" w:rsidRDefault="00731E7A" w:rsidP="00731E7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731E7A" w:rsidRPr="009B210A" w:rsidRDefault="00731E7A" w:rsidP="00731E7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731E7A" w:rsidRPr="00D30779" w:rsidRDefault="00731E7A" w:rsidP="008C31D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0779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731E7A" w:rsidRPr="009B210A" w:rsidRDefault="00731E7A" w:rsidP="00731E7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731E7A" w:rsidRPr="009B210A" w:rsidRDefault="00731E7A" w:rsidP="00731E7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6E1A6F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731E7A" w:rsidRPr="009B210A" w:rsidRDefault="00731E7A" w:rsidP="00731E7A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731E7A" w:rsidRPr="009B210A" w:rsidRDefault="00731E7A" w:rsidP="00731E7A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731E7A" w:rsidRPr="009B210A" w:rsidRDefault="00731E7A" w:rsidP="00731E7A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731E7A" w:rsidRPr="009B210A" w:rsidRDefault="00731E7A" w:rsidP="00731E7A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</w:p>
    <w:p w:rsidR="006E0520" w:rsidRPr="009B210A" w:rsidRDefault="006E0520" w:rsidP="006E052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6E0520" w:rsidRPr="009B210A" w:rsidRDefault="006E0520" w:rsidP="006E0520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6E0520" w:rsidRPr="009B210A" w:rsidRDefault="006E0520" w:rsidP="006E0520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6E0520" w:rsidRPr="009B210A" w:rsidRDefault="006E0520" w:rsidP="006E0520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6E0520" w:rsidRPr="009B210A" w:rsidRDefault="006E0520" w:rsidP="006E0520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6E0520" w:rsidRPr="009B210A" w:rsidRDefault="00D30779" w:rsidP="006E0520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6E0520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731E7A" w:rsidRPr="009B210A" w:rsidRDefault="00731E7A" w:rsidP="00731E7A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731E7A" w:rsidRPr="009B210A" w:rsidRDefault="00731E7A" w:rsidP="00731E7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D30779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D30779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731E7A" w:rsidRPr="009B210A" w:rsidRDefault="00731E7A" w:rsidP="00731E7A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D30779">
        <w:rPr>
          <w:rFonts w:ascii="Arial" w:hAnsi="Arial" w:cs="Arial"/>
          <w:sz w:val="22"/>
          <w:szCs w:val="22"/>
        </w:rPr>
        <w:t xml:space="preserve">zgodnie z przepisami prawa. </w:t>
      </w:r>
    </w:p>
    <w:p w:rsidR="00731E7A" w:rsidRPr="009B210A" w:rsidRDefault="00731E7A" w:rsidP="00731E7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731E7A" w:rsidRPr="009B210A" w:rsidRDefault="00731E7A" w:rsidP="00731E7A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31E7A" w:rsidRPr="009B210A" w:rsidRDefault="00731E7A" w:rsidP="00731E7A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731E7A" w:rsidRPr="009B210A" w:rsidRDefault="00731E7A" w:rsidP="00731E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</w:t>
      </w:r>
      <w:r w:rsidRPr="009B210A">
        <w:rPr>
          <w:rFonts w:ascii="Arial" w:hAnsi="Arial" w:cs="Arial"/>
          <w:sz w:val="22"/>
          <w:szCs w:val="22"/>
        </w:rPr>
        <w:lastRenderedPageBreak/>
        <w:t>dochodzi do skutku z tym samym porządkiem obrad, w tym samym dniu, po upływie 30 minut od pierwotnego terminu zebrania, bez względu na liczbę osób biorących udział w zebraniu wiejskim.</w:t>
      </w:r>
    </w:p>
    <w:p w:rsidR="00731E7A" w:rsidRPr="009B210A" w:rsidRDefault="00731E7A" w:rsidP="00731E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731E7A" w:rsidRPr="009B210A" w:rsidRDefault="00731E7A" w:rsidP="00731E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731E7A" w:rsidRPr="009B210A" w:rsidRDefault="00731E7A" w:rsidP="00731E7A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6E0520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731E7A" w:rsidRPr="009B210A" w:rsidRDefault="00731E7A" w:rsidP="00731E7A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731E7A" w:rsidRPr="009B210A" w:rsidRDefault="00731E7A" w:rsidP="00731E7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731E7A" w:rsidRPr="009B210A" w:rsidRDefault="00731E7A" w:rsidP="00731E7A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731E7A" w:rsidRPr="009B210A" w:rsidRDefault="00731E7A" w:rsidP="00731E7A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731E7A" w:rsidRPr="009B210A" w:rsidRDefault="00731E7A" w:rsidP="00731E7A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731E7A" w:rsidRPr="009B210A" w:rsidRDefault="00731E7A" w:rsidP="00731E7A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731E7A" w:rsidRPr="009B210A" w:rsidRDefault="00731E7A" w:rsidP="00731E7A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731E7A" w:rsidRPr="009B210A" w:rsidRDefault="00731E7A" w:rsidP="00731E7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731E7A" w:rsidRPr="009B210A" w:rsidRDefault="00731E7A" w:rsidP="00731E7A">
      <w:pPr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731E7A" w:rsidRPr="009B210A" w:rsidRDefault="00731E7A" w:rsidP="00731E7A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731E7A" w:rsidRPr="009B210A" w:rsidRDefault="00731E7A" w:rsidP="00731E7A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731E7A" w:rsidRPr="009B210A" w:rsidRDefault="00731E7A" w:rsidP="00731E7A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2E86" w:rsidRDefault="00052E86" w:rsidP="00052E8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052E86" w:rsidRDefault="00052E86" w:rsidP="00052E8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052E86" w:rsidRDefault="00052E86" w:rsidP="00052E8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052E86" w:rsidRDefault="00052E86" w:rsidP="00052E86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052E86" w:rsidRDefault="00052E86" w:rsidP="00052E8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052E86" w:rsidRDefault="00052E86" w:rsidP="00052E8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052E86" w:rsidRDefault="00052E86" w:rsidP="00052E8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052E86" w:rsidRDefault="00052E86" w:rsidP="00052E8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052E86" w:rsidRDefault="00052E86" w:rsidP="00052E8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052E86" w:rsidRDefault="00052E86" w:rsidP="00052E86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052E86" w:rsidRDefault="00052E86" w:rsidP="00052E86">
      <w:pPr>
        <w:jc w:val="both"/>
        <w:rPr>
          <w:rFonts w:ascii="Arial" w:hAnsi="Arial" w:cs="Arial"/>
          <w:sz w:val="22"/>
          <w:szCs w:val="22"/>
        </w:rPr>
      </w:pPr>
    </w:p>
    <w:p w:rsidR="00052E86" w:rsidRDefault="00052E86" w:rsidP="00052E8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 xml:space="preserve">Dla dokonania ważnego wyboru Sołtysa i Rady Sołeckiej, na Zebraniu Wiejskim wymagana jest  obecność  co najmniej 10% mieszkańców Sołectwa uprawnionych do głosowania, z zastrzeżeniem </w:t>
      </w:r>
      <w:r>
        <w:rPr>
          <w:rFonts w:ascii="Arial" w:hAnsi="Arial" w:cs="Arial"/>
          <w:sz w:val="22"/>
          <w:szCs w:val="22"/>
        </w:rPr>
        <w:lastRenderedPageBreak/>
        <w:t>ust. 2.</w:t>
      </w:r>
    </w:p>
    <w:p w:rsidR="00052E86" w:rsidRDefault="00052E86" w:rsidP="00052E8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052E86" w:rsidRDefault="00052E86" w:rsidP="00052E8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052E86" w:rsidRDefault="00052E86" w:rsidP="00052E8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052E86" w:rsidRDefault="00052E86" w:rsidP="00052E86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052E86" w:rsidRDefault="00052E86" w:rsidP="00052E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052E86" w:rsidRDefault="00052E86" w:rsidP="00052E8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052E86" w:rsidRDefault="00052E86" w:rsidP="00052E8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052E86" w:rsidRDefault="00052E86" w:rsidP="00052E8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052E86" w:rsidRDefault="00052E86" w:rsidP="00052E8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052E86" w:rsidRDefault="00052E86" w:rsidP="00052E8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052E86" w:rsidRDefault="00052E86" w:rsidP="00052E8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052E86" w:rsidRDefault="00052E86" w:rsidP="00052E8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052E86" w:rsidRDefault="00052E86" w:rsidP="00052E8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052E86" w:rsidRDefault="00052E86" w:rsidP="00052E8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6E0520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6E0520" w:rsidRPr="006E0520">
        <w:rPr>
          <w:rFonts w:ascii="Arial" w:hAnsi="Arial" w:cs="Arial"/>
          <w:sz w:val="22"/>
          <w:szCs w:val="22"/>
        </w:rPr>
        <w:t xml:space="preserve"> </w:t>
      </w:r>
      <w:r w:rsidR="006E0520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52E86" w:rsidRDefault="00052E86" w:rsidP="00052E8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052E86" w:rsidRDefault="00052E86" w:rsidP="00052E8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937D7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052E86" w:rsidRDefault="00052E86" w:rsidP="00052E8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</w:t>
      </w:r>
      <w:r>
        <w:rPr>
          <w:rFonts w:ascii="Arial" w:hAnsi="Arial" w:cs="Arial"/>
          <w:sz w:val="22"/>
          <w:szCs w:val="22"/>
        </w:rPr>
        <w:lastRenderedPageBreak/>
        <w:t>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052E86" w:rsidRDefault="00052E86" w:rsidP="00052E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2E86" w:rsidRDefault="00052E86" w:rsidP="00052E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052E86" w:rsidRDefault="00052E86" w:rsidP="00052E8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052E86" w:rsidRDefault="00052E86" w:rsidP="00052E8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052E86" w:rsidRDefault="00052E86" w:rsidP="00052E8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052E86" w:rsidRDefault="00052E86" w:rsidP="00052E8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052E86" w:rsidRDefault="00052E86" w:rsidP="00052E8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052E86" w:rsidRDefault="00052E86" w:rsidP="00052E8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052E86" w:rsidRDefault="00052E86" w:rsidP="00052E8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052E86" w:rsidRDefault="00052E86" w:rsidP="00052E8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052E86" w:rsidRDefault="00052E86" w:rsidP="00052E8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052E86" w:rsidRDefault="00052E86" w:rsidP="00052E8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052E86" w:rsidRDefault="00052E86" w:rsidP="00052E8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052E86" w:rsidRDefault="00052E86" w:rsidP="00052E8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937D79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6E1A6F" w:rsidRDefault="006E1A6F" w:rsidP="00731E7A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731E7A" w:rsidP="00731E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731E7A" w:rsidRPr="009B210A" w:rsidRDefault="00731E7A" w:rsidP="00731E7A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731E7A" w:rsidRPr="009B210A" w:rsidRDefault="00731E7A" w:rsidP="00731E7A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937D79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731E7A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731E7A" w:rsidRPr="009B210A" w:rsidRDefault="00731E7A" w:rsidP="006E1A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731E7A" w:rsidRPr="009B210A" w:rsidRDefault="00731E7A" w:rsidP="00731E7A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731E7A" w:rsidRPr="009B210A" w:rsidRDefault="00731E7A" w:rsidP="00731E7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731E7A" w:rsidRPr="009B210A" w:rsidRDefault="00731E7A" w:rsidP="00731E7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731E7A" w:rsidRPr="009B210A" w:rsidRDefault="00731E7A" w:rsidP="00731E7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731E7A" w:rsidRPr="009B210A" w:rsidRDefault="00731E7A" w:rsidP="00731E7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731E7A" w:rsidRPr="009B210A" w:rsidRDefault="00731E7A" w:rsidP="00731E7A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731E7A" w:rsidRPr="009B210A" w:rsidRDefault="00731E7A" w:rsidP="00731E7A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731E7A" w:rsidRPr="009B210A" w:rsidRDefault="00731E7A" w:rsidP="00731E7A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937D79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731E7A" w:rsidRPr="009B210A" w:rsidRDefault="00731E7A" w:rsidP="00731E7A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lastRenderedPageBreak/>
        <w:t>Zebranie Wiejskie w celu dokonania wyborów uzupełniających zwołuje Wójt, nie później niż                      w ciągu 30 dni od daty wygaśnięcia mandatu lub złożenia rezygnacji.</w:t>
      </w:r>
    </w:p>
    <w:p w:rsidR="00731E7A" w:rsidRPr="009B210A" w:rsidRDefault="00731E7A" w:rsidP="00731E7A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731E7A" w:rsidRPr="009B210A" w:rsidRDefault="00731E7A" w:rsidP="00731E7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731E7A" w:rsidRPr="009B210A" w:rsidRDefault="00731E7A" w:rsidP="00731E7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731E7A" w:rsidRPr="009B210A" w:rsidRDefault="00731E7A" w:rsidP="00731E7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731E7A" w:rsidRPr="009B210A" w:rsidRDefault="00731E7A" w:rsidP="00731E7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731E7A" w:rsidRPr="009B210A" w:rsidRDefault="00731E7A" w:rsidP="00731E7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731E7A" w:rsidRPr="009B210A" w:rsidRDefault="00731E7A" w:rsidP="00731E7A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731E7A" w:rsidRPr="009B210A" w:rsidRDefault="00731E7A" w:rsidP="00731E7A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731E7A" w:rsidRPr="009B210A" w:rsidRDefault="00731E7A" w:rsidP="00731E7A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937D79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937D79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937D79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731E7A" w:rsidRPr="009B210A" w:rsidRDefault="00731E7A" w:rsidP="00731E7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937D79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731E7A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6E1A6F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731E7A" w:rsidRPr="009B210A" w:rsidRDefault="00731E7A" w:rsidP="00731E7A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731E7A" w:rsidRPr="009B210A" w:rsidRDefault="00731E7A" w:rsidP="00731E7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731E7A" w:rsidRPr="009B210A" w:rsidRDefault="00731E7A" w:rsidP="00731E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4171ED">
        <w:rPr>
          <w:rFonts w:ascii="Arial" w:hAnsi="Arial" w:cs="Arial"/>
          <w:sz w:val="22"/>
          <w:szCs w:val="22"/>
        </w:rPr>
        <w:t>.</w:t>
      </w:r>
      <w:bookmarkStart w:id="9" w:name="_GoBack"/>
      <w:bookmarkEnd w:id="9"/>
    </w:p>
    <w:p w:rsidR="00731E7A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E7A" w:rsidRPr="009B210A" w:rsidRDefault="00937D79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731E7A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937D79" w:rsidRPr="009B210A" w:rsidRDefault="00731E7A" w:rsidP="00731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731E7A" w:rsidRPr="009B210A" w:rsidRDefault="00731E7A" w:rsidP="00731E7A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731E7A" w:rsidRPr="009B210A" w:rsidRDefault="00731E7A" w:rsidP="00731E7A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731E7A" w:rsidRPr="009B210A" w:rsidRDefault="00731E7A" w:rsidP="00731E7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E1A6F" w:rsidRDefault="004171ED" w:rsidP="00731E7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731E7A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731E7A">
        <w:rPr>
          <w:rFonts w:ascii="Arial" w:hAnsi="Arial" w:cs="Arial"/>
          <w:color w:val="000000"/>
          <w:sz w:val="22"/>
          <w:szCs w:val="22"/>
        </w:rPr>
        <w:t>25</w:t>
      </w:r>
      <w:r w:rsidR="00731E7A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6E1A6F" w:rsidRDefault="004171ED" w:rsidP="00731E7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731E7A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731E7A" w:rsidRPr="009B210A" w:rsidRDefault="004171ED" w:rsidP="00731E7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731E7A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731E7A" w:rsidRPr="009B210A" w:rsidRDefault="00731E7A" w:rsidP="00731E7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731E7A" w:rsidRPr="009B210A" w:rsidRDefault="004171ED" w:rsidP="00731E7A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731E7A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731E7A" w:rsidRPr="009B210A" w:rsidRDefault="00731E7A" w:rsidP="00731E7A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E1A6F" w:rsidRDefault="004171ED" w:rsidP="00731E7A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731E7A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731E7A" w:rsidRPr="009B210A" w:rsidRDefault="004171ED" w:rsidP="00731E7A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731E7A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731E7A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731E7A" w:rsidRPr="009B210A" w:rsidRDefault="00731E7A" w:rsidP="00731E7A">
      <w:pPr>
        <w:rPr>
          <w:rFonts w:ascii="Arial" w:hAnsi="Arial" w:cs="Arial"/>
          <w:sz w:val="22"/>
          <w:szCs w:val="22"/>
        </w:rPr>
      </w:pPr>
    </w:p>
    <w:p w:rsidR="00731E7A" w:rsidRPr="009B210A" w:rsidRDefault="00731E7A" w:rsidP="00731E7A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77" w:rsidRDefault="00B66A77">
      <w:r>
        <w:separator/>
      </w:r>
    </w:p>
  </w:endnote>
  <w:endnote w:type="continuationSeparator" w:id="0">
    <w:p w:rsidR="00B66A77" w:rsidRDefault="00B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731E7A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4171ED">
      <w:rPr>
        <w:rFonts w:cs="Tahoma"/>
        <w:noProof/>
        <w:sz w:val="18"/>
        <w:szCs w:val="18"/>
      </w:rPr>
      <w:t>7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77" w:rsidRDefault="00B66A77">
      <w:r>
        <w:separator/>
      </w:r>
    </w:p>
  </w:footnote>
  <w:footnote w:type="continuationSeparator" w:id="0">
    <w:p w:rsidR="00B66A77" w:rsidRDefault="00B6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7A"/>
    <w:rsid w:val="00052E86"/>
    <w:rsid w:val="00254019"/>
    <w:rsid w:val="002947DA"/>
    <w:rsid w:val="002A7EE5"/>
    <w:rsid w:val="004171ED"/>
    <w:rsid w:val="006E0520"/>
    <w:rsid w:val="006E1A6F"/>
    <w:rsid w:val="00731E7A"/>
    <w:rsid w:val="00937D79"/>
    <w:rsid w:val="00955714"/>
    <w:rsid w:val="00AC2D13"/>
    <w:rsid w:val="00B069AA"/>
    <w:rsid w:val="00B66A77"/>
    <w:rsid w:val="00D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68378-A5B5-4DFE-B2E6-735FC9EE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7A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731E7A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731E7A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3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4811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2015-11-24T14:18:00Z</dcterms:created>
  <dcterms:modified xsi:type="dcterms:W3CDTF">2016-01-13T10:54:00Z</dcterms:modified>
</cp:coreProperties>
</file>