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95" w:rsidRPr="00026809" w:rsidRDefault="00026809" w:rsidP="001D3795">
      <w:pPr>
        <w:jc w:val="center"/>
        <w:rPr>
          <w:rFonts w:ascii="Arial" w:hAnsi="Arial" w:cs="Arial"/>
          <w:b/>
          <w:sz w:val="22"/>
          <w:szCs w:val="22"/>
        </w:rPr>
      </w:pPr>
      <w:r w:rsidRPr="00026809">
        <w:rPr>
          <w:rFonts w:ascii="Arial" w:hAnsi="Arial" w:cs="Arial"/>
          <w:b/>
          <w:sz w:val="22"/>
          <w:szCs w:val="22"/>
        </w:rPr>
        <w:t>UCHWAŁA Nr 128/XVII/2016</w:t>
      </w:r>
    </w:p>
    <w:p w:rsidR="001D3795" w:rsidRPr="00026809" w:rsidRDefault="001D3795" w:rsidP="001D3795">
      <w:pPr>
        <w:jc w:val="center"/>
        <w:rPr>
          <w:rFonts w:ascii="Arial" w:hAnsi="Arial" w:cs="Arial"/>
          <w:b/>
          <w:sz w:val="22"/>
          <w:szCs w:val="22"/>
        </w:rPr>
      </w:pPr>
      <w:r w:rsidRPr="00026809">
        <w:rPr>
          <w:rFonts w:ascii="Arial" w:hAnsi="Arial" w:cs="Arial"/>
          <w:b/>
          <w:sz w:val="22"/>
          <w:szCs w:val="22"/>
        </w:rPr>
        <w:t>RADY GMINY MOCHOWO</w:t>
      </w:r>
    </w:p>
    <w:p w:rsidR="001D3795" w:rsidRPr="009B210A" w:rsidRDefault="001D3795" w:rsidP="001D379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026809">
        <w:rPr>
          <w:rFonts w:ascii="Arial" w:hAnsi="Arial" w:cs="Arial"/>
          <w:sz w:val="22"/>
          <w:szCs w:val="22"/>
        </w:rPr>
        <w:t xml:space="preserve"> 7 stycznia 2016r.</w:t>
      </w:r>
    </w:p>
    <w:p w:rsidR="001D3795" w:rsidRPr="009B210A" w:rsidRDefault="001D3795" w:rsidP="001D3795">
      <w:pPr>
        <w:jc w:val="center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026809">
        <w:rPr>
          <w:rFonts w:ascii="Arial" w:hAnsi="Arial" w:cs="Arial"/>
          <w:sz w:val="22"/>
          <w:szCs w:val="22"/>
        </w:rPr>
        <w:t>Mochowo Parcele</w:t>
      </w:r>
    </w:p>
    <w:p w:rsidR="001D3795" w:rsidRPr="009B210A" w:rsidRDefault="001D3795" w:rsidP="001D3795">
      <w:pPr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1D3795" w:rsidRPr="009B210A" w:rsidRDefault="001D3795" w:rsidP="001D37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026809">
        <w:rPr>
          <w:rFonts w:ascii="Arial" w:hAnsi="Arial" w:cs="Arial"/>
          <w:b/>
          <w:bCs/>
          <w:sz w:val="22"/>
          <w:szCs w:val="22"/>
        </w:rPr>
        <w:t>MOCHOWO PARCELE</w:t>
      </w:r>
    </w:p>
    <w:p w:rsidR="001D3795" w:rsidRPr="009B210A" w:rsidRDefault="001D3795" w:rsidP="001D379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1D3795" w:rsidRPr="009B210A" w:rsidRDefault="001D3795" w:rsidP="0065743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>;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1D3795" w:rsidRPr="009B210A" w:rsidRDefault="001D3795" w:rsidP="001D379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1D3795" w:rsidP="001D3795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>.</w:t>
      </w:r>
    </w:p>
    <w:p w:rsidR="001D3795" w:rsidRPr="009B210A" w:rsidRDefault="001D3795" w:rsidP="001D379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>.</w:t>
      </w:r>
    </w:p>
    <w:p w:rsidR="001D3795" w:rsidRPr="009B210A" w:rsidRDefault="001D3795" w:rsidP="001D379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026809">
        <w:rPr>
          <w:rFonts w:ascii="Arial" w:hAnsi="Arial" w:cs="Arial"/>
          <w:sz w:val="22"/>
          <w:szCs w:val="22"/>
        </w:rPr>
        <w:t>Mochowo Parcele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1D3795" w:rsidRPr="009B210A" w:rsidRDefault="001D3795" w:rsidP="001D3795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1D3795" w:rsidRPr="009B210A" w:rsidRDefault="001D3795" w:rsidP="001D3795">
      <w:pPr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1D3795" w:rsidP="001D379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1D3795" w:rsidRPr="009B210A" w:rsidRDefault="001D3795" w:rsidP="001D379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1D3795" w:rsidRPr="009B210A" w:rsidRDefault="001D3795" w:rsidP="001D379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1D3795" w:rsidRPr="009B210A" w:rsidRDefault="001D3795" w:rsidP="001D379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1D3795" w:rsidRPr="009B210A" w:rsidRDefault="001D3795" w:rsidP="001D379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1D3795" w:rsidRPr="009B210A" w:rsidRDefault="001D3795" w:rsidP="001D379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1D3795" w:rsidRPr="009B210A" w:rsidRDefault="001D3795" w:rsidP="001D379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1D3795" w:rsidRPr="009B210A" w:rsidRDefault="001D3795" w:rsidP="001D379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1D3795" w:rsidRPr="009B210A" w:rsidRDefault="001D3795" w:rsidP="001D379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1D3795" w:rsidRPr="009B210A" w:rsidRDefault="001D3795" w:rsidP="001D379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1D3795" w:rsidRPr="009B210A" w:rsidRDefault="001D3795" w:rsidP="001D379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1D3795" w:rsidRPr="009B210A" w:rsidRDefault="001D3795" w:rsidP="001D379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1D3795" w:rsidRPr="009B210A" w:rsidRDefault="001D3795" w:rsidP="001D379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1D3795" w:rsidRPr="009B210A" w:rsidRDefault="001D3795" w:rsidP="001D379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1D3795" w:rsidRPr="009B210A" w:rsidRDefault="001D3795" w:rsidP="001D379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1D3795" w:rsidRPr="009B210A" w:rsidRDefault="001D3795" w:rsidP="001D379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1D3795" w:rsidRPr="009B210A" w:rsidRDefault="001D3795" w:rsidP="001D379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1D3795" w:rsidRPr="009B210A" w:rsidRDefault="001D3795" w:rsidP="001D379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1D3795" w:rsidRPr="009B210A" w:rsidRDefault="001D3795" w:rsidP="001D379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1D3795" w:rsidRPr="009B210A" w:rsidRDefault="001D3795" w:rsidP="001D379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026809">
        <w:rPr>
          <w:rFonts w:ascii="Arial" w:hAnsi="Arial" w:cs="Arial"/>
          <w:sz w:val="22"/>
          <w:szCs w:val="22"/>
        </w:rPr>
        <w:t>twa jednostkami organizacyjnymi.</w:t>
      </w:r>
    </w:p>
    <w:p w:rsidR="00026809" w:rsidRDefault="00026809" w:rsidP="001D3795">
      <w:pPr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1D3795" w:rsidRPr="009B210A" w:rsidRDefault="001D3795" w:rsidP="001D3795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1D3795" w:rsidRPr="009B210A" w:rsidRDefault="001D3795" w:rsidP="001D379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1D3795" w:rsidRPr="009B210A" w:rsidRDefault="001D3795" w:rsidP="001D379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1D3795" w:rsidRPr="009B210A" w:rsidRDefault="001D3795" w:rsidP="001D379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6118B6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026809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1D3795" w:rsidRPr="009B210A" w:rsidRDefault="001D3795" w:rsidP="001D37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1D3795" w:rsidRPr="009B210A" w:rsidRDefault="001D3795" w:rsidP="001D37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1D3795" w:rsidRPr="009B210A" w:rsidRDefault="001D3795" w:rsidP="001D37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1D3795" w:rsidRPr="009B210A" w:rsidRDefault="001D3795" w:rsidP="001D3795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1D3795" w:rsidRPr="009B210A" w:rsidRDefault="001D3795" w:rsidP="001D3795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1D3795" w:rsidP="001D379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1D3795" w:rsidRPr="009B210A" w:rsidRDefault="001D3795" w:rsidP="001D379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1D3795" w:rsidRPr="009B210A" w:rsidRDefault="001D3795" w:rsidP="001D379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1D3795" w:rsidRPr="009B210A" w:rsidRDefault="001D3795" w:rsidP="001D379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1D3795" w:rsidRPr="009B210A" w:rsidRDefault="001D3795" w:rsidP="001D379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1D3795" w:rsidRPr="009B210A" w:rsidRDefault="001D3795" w:rsidP="001D379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1D3795" w:rsidRPr="009B210A" w:rsidRDefault="001D3795" w:rsidP="001D379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1D3795" w:rsidRPr="009B210A" w:rsidRDefault="001D3795" w:rsidP="001D379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1D3795" w:rsidRPr="009B210A" w:rsidRDefault="001D3795" w:rsidP="001D379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1D3795" w:rsidRPr="009B210A" w:rsidRDefault="001D3795" w:rsidP="001D379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65743E" w:rsidRDefault="0065743E" w:rsidP="001D3795">
      <w:pPr>
        <w:jc w:val="both"/>
        <w:rPr>
          <w:rFonts w:ascii="Arial" w:hAnsi="Arial" w:cs="Arial"/>
          <w:b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1D3795" w:rsidRPr="009B210A" w:rsidRDefault="001D3795" w:rsidP="001D3795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026809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026809">
        <w:rPr>
          <w:rFonts w:ascii="Arial" w:hAnsi="Arial" w:cs="Arial"/>
          <w:sz w:val="22"/>
          <w:szCs w:val="22"/>
        </w:rPr>
        <w:t xml:space="preserve"> i</w:t>
      </w:r>
      <w:r w:rsidRPr="009B210A">
        <w:rPr>
          <w:rFonts w:ascii="Arial" w:hAnsi="Arial" w:cs="Arial"/>
          <w:sz w:val="22"/>
          <w:szCs w:val="22"/>
        </w:rPr>
        <w:t xml:space="preserve"> innych zadań wykonywanych przez Gminę na terenie Sołectwa;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026809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1D3795" w:rsidRPr="009B210A" w:rsidRDefault="001D3795" w:rsidP="001D379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1D3795" w:rsidRPr="009B210A" w:rsidRDefault="001D3795" w:rsidP="001D3795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1D3795" w:rsidRPr="009B210A" w:rsidRDefault="001D3795" w:rsidP="001D379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1D3795" w:rsidRPr="009B210A" w:rsidRDefault="001D3795" w:rsidP="001D379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1D3795" w:rsidRPr="009B210A" w:rsidRDefault="001D3795" w:rsidP="001D3795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1D3795" w:rsidRPr="009B210A" w:rsidRDefault="001D3795" w:rsidP="001D379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1D3795" w:rsidRPr="009B210A" w:rsidRDefault="001D3795" w:rsidP="001D379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1D3795" w:rsidRPr="009B210A" w:rsidRDefault="001D3795" w:rsidP="001D379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1D3795" w:rsidRPr="009B210A" w:rsidRDefault="001D3795" w:rsidP="001D379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1D3795" w:rsidRPr="00026809" w:rsidRDefault="001D3795" w:rsidP="005C4E2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26809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1D3795" w:rsidRPr="009B210A" w:rsidRDefault="001D3795" w:rsidP="001D37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1D3795" w:rsidRPr="009B210A" w:rsidRDefault="001D3795" w:rsidP="001D379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65743E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1D3795" w:rsidRPr="009B210A" w:rsidRDefault="001D3795" w:rsidP="001D3795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1D3795" w:rsidRPr="009B210A" w:rsidRDefault="001D3795" w:rsidP="001D3795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1D3795" w:rsidRPr="009B210A" w:rsidRDefault="001D3795" w:rsidP="001D379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1D3795" w:rsidRPr="009B210A" w:rsidRDefault="001D3795" w:rsidP="001D379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</w:p>
    <w:p w:rsidR="009876EA" w:rsidRPr="009B210A" w:rsidRDefault="009876EA" w:rsidP="009876E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9876EA" w:rsidRPr="009B210A" w:rsidRDefault="009876EA" w:rsidP="009876E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9876EA" w:rsidRPr="009B210A" w:rsidRDefault="009876EA" w:rsidP="009876E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9876EA" w:rsidRPr="009B210A" w:rsidRDefault="009876EA" w:rsidP="009876E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9876EA" w:rsidRPr="009B210A" w:rsidRDefault="009876EA" w:rsidP="009876E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9876EA" w:rsidRPr="009B210A" w:rsidRDefault="00026809" w:rsidP="009876E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9876EA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1D3795" w:rsidRPr="009B210A" w:rsidRDefault="001D3795" w:rsidP="001D3795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1D3795" w:rsidRPr="009B210A" w:rsidRDefault="001D3795" w:rsidP="001D37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026809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026809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1D3795" w:rsidRPr="009B210A" w:rsidRDefault="001D3795" w:rsidP="001D379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026809">
        <w:rPr>
          <w:rFonts w:ascii="Arial" w:hAnsi="Arial" w:cs="Arial"/>
          <w:sz w:val="22"/>
          <w:szCs w:val="22"/>
        </w:rPr>
        <w:t>zgodnie z przepisami prawa.</w:t>
      </w:r>
    </w:p>
    <w:p w:rsidR="001D3795" w:rsidRPr="009B210A" w:rsidRDefault="001D3795" w:rsidP="001D37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1D3795" w:rsidRPr="009B210A" w:rsidRDefault="001D3795" w:rsidP="001D3795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3795" w:rsidRPr="009B210A" w:rsidRDefault="001D3795" w:rsidP="001D3795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1D3795" w:rsidRPr="009B210A" w:rsidRDefault="001D3795" w:rsidP="001D37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1D3795" w:rsidRPr="009B210A" w:rsidRDefault="001D3795" w:rsidP="001D37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1D3795" w:rsidRPr="009B210A" w:rsidRDefault="001D3795" w:rsidP="001D37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1D3795" w:rsidRPr="009B210A" w:rsidRDefault="001D3795" w:rsidP="001D3795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9876EA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1D3795" w:rsidRPr="009B210A" w:rsidRDefault="001D3795" w:rsidP="001D3795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1D3795" w:rsidRPr="009B210A" w:rsidRDefault="001D3795" w:rsidP="001D379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1D3795" w:rsidRPr="009B210A" w:rsidRDefault="001D3795" w:rsidP="001D3795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1D3795" w:rsidRPr="009B210A" w:rsidRDefault="001D3795" w:rsidP="001D379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1D3795" w:rsidRPr="009B210A" w:rsidRDefault="001D3795" w:rsidP="001D379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1D3795" w:rsidRPr="009B210A" w:rsidRDefault="001D3795" w:rsidP="001D379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1D3795" w:rsidRPr="009B210A" w:rsidRDefault="001D3795" w:rsidP="001D3795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1D3795" w:rsidRPr="009B210A" w:rsidRDefault="001D3795" w:rsidP="001D379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1D3795" w:rsidRPr="009B210A" w:rsidRDefault="001D3795" w:rsidP="001D3795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1D3795" w:rsidRPr="009B210A" w:rsidRDefault="001D3795" w:rsidP="001D379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1D3795" w:rsidRPr="009B210A" w:rsidRDefault="001D3795" w:rsidP="001D379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B27B8" w:rsidRDefault="00BB27B8" w:rsidP="00BB27B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BB27B8" w:rsidRDefault="00BB27B8" w:rsidP="00BB27B8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BB27B8" w:rsidRDefault="00BB27B8" w:rsidP="00BB27B8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BB27B8" w:rsidRDefault="00BB27B8" w:rsidP="00BB27B8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BB27B8" w:rsidRDefault="00BB27B8" w:rsidP="00BB27B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BB27B8" w:rsidRDefault="00BB27B8" w:rsidP="00BB27B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BB27B8" w:rsidRDefault="00BB27B8" w:rsidP="00BB27B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BB27B8" w:rsidRDefault="00BB27B8" w:rsidP="00BB27B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BB27B8" w:rsidRDefault="00BB27B8" w:rsidP="00BB27B8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BB27B8" w:rsidRDefault="00BB27B8" w:rsidP="00BB27B8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BB27B8" w:rsidRDefault="00BB27B8" w:rsidP="00BB27B8">
      <w:pPr>
        <w:jc w:val="both"/>
        <w:rPr>
          <w:rFonts w:ascii="Arial" w:hAnsi="Arial" w:cs="Arial"/>
          <w:sz w:val="22"/>
          <w:szCs w:val="22"/>
        </w:rPr>
      </w:pPr>
    </w:p>
    <w:p w:rsidR="00BB27B8" w:rsidRDefault="00BB27B8" w:rsidP="00BB27B8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BB27B8" w:rsidRDefault="00BB27B8" w:rsidP="00BB27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BB27B8" w:rsidRDefault="00BB27B8" w:rsidP="00BB27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BB27B8" w:rsidRDefault="00BB27B8" w:rsidP="00BB27B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BB27B8" w:rsidRDefault="00BB27B8" w:rsidP="00BB27B8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BB27B8" w:rsidRDefault="00BB27B8" w:rsidP="00BB27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BB27B8" w:rsidRDefault="00BB27B8" w:rsidP="00BB27B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BB27B8" w:rsidRDefault="00BB27B8" w:rsidP="00BB27B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BB27B8" w:rsidRDefault="00BB27B8" w:rsidP="00BB27B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BB27B8" w:rsidRDefault="00BB27B8" w:rsidP="00BB27B8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BB27B8" w:rsidRDefault="00BB27B8" w:rsidP="00BB27B8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BB27B8" w:rsidRDefault="00BB27B8" w:rsidP="00BB27B8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BB27B8" w:rsidRDefault="00BB27B8" w:rsidP="00BB27B8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BB27B8" w:rsidRDefault="00BB27B8" w:rsidP="00BB27B8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BB27B8" w:rsidRDefault="00BB27B8" w:rsidP="00BB27B8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9876EA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9876EA" w:rsidRPr="009876EA">
        <w:rPr>
          <w:rFonts w:ascii="Arial" w:hAnsi="Arial" w:cs="Arial"/>
          <w:sz w:val="22"/>
          <w:szCs w:val="22"/>
        </w:rPr>
        <w:t xml:space="preserve"> </w:t>
      </w:r>
      <w:r w:rsidR="009876EA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B27B8" w:rsidRDefault="00BB27B8" w:rsidP="00BB27B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BB27B8" w:rsidRDefault="00BB27B8" w:rsidP="00BB27B8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02680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BB27B8" w:rsidRDefault="00BB27B8" w:rsidP="00BB27B8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BB27B8" w:rsidRDefault="00BB27B8" w:rsidP="00BB27B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B27B8" w:rsidRDefault="00BB27B8" w:rsidP="00BB27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BB27B8" w:rsidRDefault="00BB27B8" w:rsidP="00BB27B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BB27B8" w:rsidRDefault="00BB27B8" w:rsidP="00BB27B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BB27B8" w:rsidRDefault="00BB27B8" w:rsidP="00BB27B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BB27B8" w:rsidRDefault="00BB27B8" w:rsidP="00BB27B8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BB27B8" w:rsidRDefault="00BB27B8" w:rsidP="00BB27B8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BB27B8" w:rsidRDefault="00BB27B8" w:rsidP="00BB27B8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BB27B8" w:rsidRDefault="00BB27B8" w:rsidP="00BB27B8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BB27B8" w:rsidRDefault="00BB27B8" w:rsidP="00BB27B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BB27B8" w:rsidRDefault="00BB27B8" w:rsidP="00BB27B8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BB27B8" w:rsidRDefault="00BB27B8" w:rsidP="00BB27B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BB27B8" w:rsidRDefault="00BB27B8" w:rsidP="00BB27B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BB27B8" w:rsidRDefault="00BB27B8" w:rsidP="00BB27B8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026809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1D3795" w:rsidRPr="009B210A" w:rsidRDefault="001D3795" w:rsidP="001D3795">
      <w:pPr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1D3795" w:rsidRPr="009B210A" w:rsidRDefault="001D3795" w:rsidP="001D3795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1D3795" w:rsidRPr="009B210A" w:rsidRDefault="001D3795" w:rsidP="001D3795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026809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1D379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D3795" w:rsidRPr="009B210A" w:rsidRDefault="001D3795" w:rsidP="006574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1D3795" w:rsidRPr="009B210A" w:rsidRDefault="001D3795" w:rsidP="001D3795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1D3795" w:rsidRPr="009B210A" w:rsidRDefault="001D3795" w:rsidP="001D379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1D3795" w:rsidRPr="009B210A" w:rsidRDefault="001D3795" w:rsidP="001D379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1D3795" w:rsidRPr="009B210A" w:rsidRDefault="001D3795" w:rsidP="001D379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1D3795" w:rsidRPr="009B210A" w:rsidRDefault="001D3795" w:rsidP="001D379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1D3795" w:rsidRPr="009B210A" w:rsidRDefault="001D3795" w:rsidP="001D3795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1D3795" w:rsidRPr="009B210A" w:rsidRDefault="001D3795" w:rsidP="001D379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1D3795" w:rsidRPr="009B210A" w:rsidRDefault="001D3795" w:rsidP="001D379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026809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1D3795" w:rsidRPr="009B210A" w:rsidRDefault="001D3795" w:rsidP="001D3795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1D3795" w:rsidRPr="009B210A" w:rsidRDefault="001D3795" w:rsidP="001D379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1D3795" w:rsidRPr="009B210A" w:rsidRDefault="001D3795" w:rsidP="001D3795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1D3795" w:rsidRPr="009B210A" w:rsidRDefault="001D3795" w:rsidP="001D379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1D3795" w:rsidRPr="009B210A" w:rsidRDefault="001D3795" w:rsidP="001D379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026809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026809">
        <w:rPr>
          <w:rFonts w:ascii="Arial" w:hAnsi="Arial" w:cs="Arial"/>
          <w:sz w:val="22"/>
          <w:szCs w:val="22"/>
        </w:rPr>
        <w:t xml:space="preserve">anie wiejskie zwołane dla wyborów uzupełniających </w:t>
      </w:r>
      <w:r w:rsidRPr="009B210A">
        <w:rPr>
          <w:rFonts w:ascii="Arial" w:hAnsi="Arial" w:cs="Arial"/>
          <w:sz w:val="22"/>
          <w:szCs w:val="22"/>
        </w:rPr>
        <w:t>Sołtysa i Rady Sołeckiej otwiera i prowadzi Wój</w:t>
      </w:r>
      <w:r w:rsidR="00026809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1D3795" w:rsidRPr="009B210A" w:rsidRDefault="001D3795" w:rsidP="001D37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026809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1D379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65743E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1D3795" w:rsidRPr="009B210A" w:rsidRDefault="001D3795" w:rsidP="001D3795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1D3795" w:rsidRPr="009B210A" w:rsidRDefault="001D3795" w:rsidP="001D37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1D3795" w:rsidRPr="009B210A" w:rsidRDefault="001D3795" w:rsidP="001D379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65743E">
        <w:rPr>
          <w:rFonts w:ascii="Arial" w:hAnsi="Arial" w:cs="Arial"/>
          <w:sz w:val="22"/>
          <w:szCs w:val="22"/>
        </w:rPr>
        <w:t>.</w:t>
      </w:r>
    </w:p>
    <w:p w:rsidR="001D3795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D3795" w:rsidRPr="009B210A" w:rsidRDefault="00026809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1D379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026809" w:rsidRPr="009B210A" w:rsidRDefault="001D3795" w:rsidP="001D37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1D3795" w:rsidRPr="009B210A" w:rsidRDefault="001D3795" w:rsidP="001D379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1D3795" w:rsidRPr="009B210A" w:rsidRDefault="001D3795" w:rsidP="001D3795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1D3795" w:rsidRPr="009B210A" w:rsidRDefault="001D3795" w:rsidP="001D379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5743E" w:rsidRDefault="00B6266E" w:rsidP="001D379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1D3795" w:rsidRPr="009B210A">
        <w:rPr>
          <w:rFonts w:ascii="Arial" w:hAnsi="Arial" w:cs="Arial"/>
          <w:color w:val="000000"/>
          <w:sz w:val="22"/>
          <w:szCs w:val="22"/>
        </w:rPr>
        <w:t>Trac</w:t>
      </w:r>
      <w:r w:rsidR="001D3795">
        <w:rPr>
          <w:rFonts w:ascii="Arial" w:hAnsi="Arial" w:cs="Arial"/>
          <w:color w:val="000000"/>
          <w:sz w:val="22"/>
          <w:szCs w:val="22"/>
        </w:rPr>
        <w:t>i moc załącznik Nr 24</w:t>
      </w:r>
      <w:r w:rsidR="001D3795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65743E" w:rsidRDefault="00B6266E" w:rsidP="001D379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1D3795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1D3795" w:rsidRPr="009B210A" w:rsidRDefault="00B6266E" w:rsidP="001D379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1D3795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1D3795" w:rsidRPr="009B210A" w:rsidRDefault="001D3795" w:rsidP="001D379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1D3795" w:rsidRPr="009B210A" w:rsidRDefault="00B6266E" w:rsidP="001D379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1D3795" w:rsidRPr="009B210A">
        <w:rPr>
          <w:rFonts w:ascii="Arial" w:hAnsi="Arial" w:cs="Arial"/>
          <w:sz w:val="22"/>
          <w:szCs w:val="22"/>
        </w:rPr>
        <w:t>Wykonanie uchwały powierza się Wójtowi.</w:t>
      </w:r>
    </w:p>
    <w:p w:rsidR="001D3795" w:rsidRPr="009B210A" w:rsidRDefault="001D3795" w:rsidP="001D3795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5743E" w:rsidRDefault="00B6266E" w:rsidP="001D379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1D3795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1D3795" w:rsidRPr="009B210A" w:rsidRDefault="00B6266E" w:rsidP="001D379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1D3795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1D3795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1D3795" w:rsidRPr="009B210A" w:rsidRDefault="001D3795" w:rsidP="001D3795">
      <w:pPr>
        <w:rPr>
          <w:rFonts w:ascii="Arial" w:hAnsi="Arial" w:cs="Arial"/>
          <w:sz w:val="22"/>
          <w:szCs w:val="22"/>
        </w:rPr>
      </w:pPr>
    </w:p>
    <w:p w:rsidR="001D3795" w:rsidRPr="009B210A" w:rsidRDefault="001D3795" w:rsidP="001D3795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C8" w:rsidRDefault="008E14C8">
      <w:r>
        <w:separator/>
      </w:r>
    </w:p>
  </w:endnote>
  <w:endnote w:type="continuationSeparator" w:id="0">
    <w:p w:rsidR="008E14C8" w:rsidRDefault="008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1D3795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B6266E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C8" w:rsidRDefault="008E14C8">
      <w:r>
        <w:separator/>
      </w:r>
    </w:p>
  </w:footnote>
  <w:footnote w:type="continuationSeparator" w:id="0">
    <w:p w:rsidR="008E14C8" w:rsidRDefault="008E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95"/>
    <w:rsid w:val="00026809"/>
    <w:rsid w:val="001D3795"/>
    <w:rsid w:val="002947DA"/>
    <w:rsid w:val="002A7EE5"/>
    <w:rsid w:val="00473F73"/>
    <w:rsid w:val="006118B6"/>
    <w:rsid w:val="0065743E"/>
    <w:rsid w:val="008E14C8"/>
    <w:rsid w:val="009876EA"/>
    <w:rsid w:val="009A756D"/>
    <w:rsid w:val="00B6266E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7EF6-8B6E-4E81-A04A-D6787CF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795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D3795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1D379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4809</Words>
  <Characters>28858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2015-11-24T14:14:00Z</dcterms:created>
  <dcterms:modified xsi:type="dcterms:W3CDTF">2016-01-13T10:52:00Z</dcterms:modified>
</cp:coreProperties>
</file>