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6F" w:rsidRPr="00A37A12" w:rsidRDefault="00A37A12" w:rsidP="002D646F">
      <w:pPr>
        <w:jc w:val="center"/>
        <w:rPr>
          <w:rFonts w:ascii="Arial" w:hAnsi="Arial" w:cs="Arial"/>
          <w:b/>
          <w:sz w:val="22"/>
          <w:szCs w:val="22"/>
        </w:rPr>
      </w:pPr>
      <w:r w:rsidRPr="00A37A12">
        <w:rPr>
          <w:rFonts w:ascii="Arial" w:hAnsi="Arial" w:cs="Arial"/>
          <w:b/>
          <w:sz w:val="22"/>
          <w:szCs w:val="22"/>
        </w:rPr>
        <w:t>UCHWAŁA Nr 125/XVII/2016</w:t>
      </w:r>
    </w:p>
    <w:p w:rsidR="002D646F" w:rsidRPr="009B210A" w:rsidRDefault="002D646F" w:rsidP="002D646F">
      <w:pPr>
        <w:jc w:val="center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b/>
          <w:sz w:val="22"/>
          <w:szCs w:val="22"/>
        </w:rPr>
        <w:t>RADY GMINY MOCHOWO</w:t>
      </w:r>
    </w:p>
    <w:p w:rsidR="002D646F" w:rsidRPr="009B210A" w:rsidRDefault="002D646F" w:rsidP="002D646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A37A12">
        <w:rPr>
          <w:rFonts w:ascii="Arial" w:hAnsi="Arial" w:cs="Arial"/>
          <w:sz w:val="22"/>
          <w:szCs w:val="22"/>
        </w:rPr>
        <w:t xml:space="preserve"> 7 stycznia 2016r.</w:t>
      </w:r>
    </w:p>
    <w:p w:rsidR="002D646F" w:rsidRPr="009B210A" w:rsidRDefault="002D646F" w:rsidP="002D646F">
      <w:pPr>
        <w:jc w:val="center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A37A12">
        <w:rPr>
          <w:rFonts w:ascii="Arial" w:hAnsi="Arial" w:cs="Arial"/>
          <w:sz w:val="22"/>
          <w:szCs w:val="22"/>
        </w:rPr>
        <w:t>Malanówko</w:t>
      </w:r>
    </w:p>
    <w:p w:rsidR="002D646F" w:rsidRPr="009B210A" w:rsidRDefault="002D646F" w:rsidP="002D646F">
      <w:pPr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2D646F" w:rsidRPr="009B210A" w:rsidRDefault="002D646F" w:rsidP="002D64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A37A12">
        <w:rPr>
          <w:rFonts w:ascii="Arial" w:hAnsi="Arial" w:cs="Arial"/>
          <w:b/>
          <w:bCs/>
          <w:sz w:val="22"/>
          <w:szCs w:val="22"/>
        </w:rPr>
        <w:t>MALANÓWKO</w:t>
      </w:r>
    </w:p>
    <w:p w:rsidR="002D646F" w:rsidRPr="009B210A" w:rsidRDefault="002D646F" w:rsidP="002D646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2D646F" w:rsidRPr="009B210A" w:rsidRDefault="002D646F" w:rsidP="00E960B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>;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2D646F" w:rsidRPr="009B210A" w:rsidRDefault="002D646F" w:rsidP="002D646F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2D646F" w:rsidP="002D646F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>.</w:t>
      </w:r>
    </w:p>
    <w:p w:rsidR="002D646F" w:rsidRPr="009B210A" w:rsidRDefault="002D646F" w:rsidP="002D646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>.</w:t>
      </w:r>
    </w:p>
    <w:p w:rsidR="002D646F" w:rsidRPr="009B210A" w:rsidRDefault="002D646F" w:rsidP="002D646F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A37A12">
        <w:rPr>
          <w:rFonts w:ascii="Arial" w:hAnsi="Arial" w:cs="Arial"/>
          <w:sz w:val="22"/>
          <w:szCs w:val="22"/>
        </w:rPr>
        <w:t>Malanówko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2D646F" w:rsidRPr="009B210A" w:rsidRDefault="002D646F" w:rsidP="002D646F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2D646F" w:rsidRPr="009B210A" w:rsidRDefault="002D646F" w:rsidP="002D646F">
      <w:pPr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2D646F" w:rsidP="002D646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2D646F" w:rsidRPr="009B210A" w:rsidRDefault="002D646F" w:rsidP="002D646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2D646F" w:rsidRPr="009B210A" w:rsidRDefault="002D646F" w:rsidP="002D646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2D646F" w:rsidRPr="009B210A" w:rsidRDefault="002D646F" w:rsidP="002D646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2D646F" w:rsidRPr="009B210A" w:rsidRDefault="002D646F" w:rsidP="002D646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2D646F" w:rsidRPr="009B210A" w:rsidRDefault="002D646F" w:rsidP="002D646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organizacja życia społeczno - gospodarczego oraz podejmowanie inicjatyw we wszystkich sprawach dotyczących zbiorowych potrzeb mieszkańców Sołectwa;</w:t>
      </w:r>
    </w:p>
    <w:p w:rsidR="002D646F" w:rsidRPr="009B210A" w:rsidRDefault="002D646F" w:rsidP="002D646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2D646F" w:rsidRPr="009B210A" w:rsidRDefault="002D646F" w:rsidP="002D646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2D646F" w:rsidRPr="009B210A" w:rsidRDefault="002D646F" w:rsidP="002D646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2D646F" w:rsidRPr="009B210A" w:rsidRDefault="002D646F" w:rsidP="002D646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2D646F" w:rsidRPr="009B210A" w:rsidRDefault="002D646F" w:rsidP="002D646F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2D646F" w:rsidRPr="009B210A" w:rsidRDefault="002D646F" w:rsidP="002D646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2D646F" w:rsidRPr="009B210A" w:rsidRDefault="002D646F" w:rsidP="002D646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2D646F" w:rsidRPr="009B210A" w:rsidRDefault="002D646F" w:rsidP="002D646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2D646F" w:rsidRPr="009B210A" w:rsidRDefault="002D646F" w:rsidP="002D646F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2D646F" w:rsidRPr="009B210A" w:rsidRDefault="002D646F" w:rsidP="002D646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2D646F" w:rsidRPr="009B210A" w:rsidRDefault="002D646F" w:rsidP="002D646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2D646F" w:rsidRPr="009B210A" w:rsidRDefault="002D646F" w:rsidP="002D646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2D646F" w:rsidRPr="009B210A" w:rsidRDefault="002D646F" w:rsidP="002D646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2D646F" w:rsidRPr="009B210A" w:rsidRDefault="002D646F" w:rsidP="002D646F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A37A12">
        <w:rPr>
          <w:rFonts w:ascii="Arial" w:hAnsi="Arial" w:cs="Arial"/>
          <w:sz w:val="22"/>
          <w:szCs w:val="22"/>
        </w:rPr>
        <w:t>twa jednostkami organizacyjnymi.</w:t>
      </w:r>
    </w:p>
    <w:p w:rsidR="00A37A12" w:rsidRDefault="00A37A12" w:rsidP="002D646F">
      <w:pPr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2D646F" w:rsidRPr="009B210A" w:rsidRDefault="002D646F" w:rsidP="002D646F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2D646F" w:rsidRPr="009B210A" w:rsidRDefault="002D646F" w:rsidP="002D646F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2D646F" w:rsidRPr="009B210A" w:rsidRDefault="002D646F" w:rsidP="002D646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2D646F" w:rsidRPr="009B210A" w:rsidRDefault="002D646F" w:rsidP="002D646F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5169C4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A37A12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2D646F" w:rsidRPr="009B210A" w:rsidRDefault="002D646F" w:rsidP="002D646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2D646F" w:rsidRPr="009B210A" w:rsidRDefault="002D646F" w:rsidP="002D646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2D646F" w:rsidRPr="009B210A" w:rsidRDefault="002D646F" w:rsidP="002D646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2D646F" w:rsidRPr="009B210A" w:rsidRDefault="002D646F" w:rsidP="002D646F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2D646F" w:rsidRPr="009B210A" w:rsidRDefault="002D646F" w:rsidP="002D646F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2D646F" w:rsidP="002D646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2D646F" w:rsidRPr="009B210A" w:rsidRDefault="002D646F" w:rsidP="002D646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2D646F" w:rsidRPr="009B210A" w:rsidRDefault="002D646F" w:rsidP="002D646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2D646F" w:rsidRPr="009B210A" w:rsidRDefault="002D646F" w:rsidP="002D646F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2D646F" w:rsidRPr="009B210A" w:rsidRDefault="002D646F" w:rsidP="002D646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2D646F" w:rsidRPr="009B210A" w:rsidRDefault="002D646F" w:rsidP="002D646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2D646F" w:rsidRPr="009B210A" w:rsidRDefault="002D646F" w:rsidP="002D646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2D646F" w:rsidRPr="009B210A" w:rsidRDefault="002D646F" w:rsidP="002D646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2D646F" w:rsidRPr="009B210A" w:rsidRDefault="002D646F" w:rsidP="002D646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2D646F" w:rsidRPr="009B210A" w:rsidRDefault="002D646F" w:rsidP="002D646F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2D646F" w:rsidRPr="009B210A" w:rsidRDefault="002D646F" w:rsidP="002D646F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A37A12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A37A12">
        <w:rPr>
          <w:rFonts w:ascii="Arial" w:hAnsi="Arial" w:cs="Arial"/>
          <w:sz w:val="22"/>
          <w:szCs w:val="22"/>
        </w:rPr>
        <w:t>;</w:t>
      </w:r>
    </w:p>
    <w:p w:rsidR="002D646F" w:rsidRPr="00A37A12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E960BF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A37A12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2D646F" w:rsidRPr="009B210A" w:rsidRDefault="002D646F" w:rsidP="002D646F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2D646F" w:rsidRPr="009B210A" w:rsidRDefault="002D646F" w:rsidP="002D646F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2D646F" w:rsidRPr="009B210A" w:rsidRDefault="002D646F" w:rsidP="002D646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2D646F" w:rsidRPr="009B210A" w:rsidRDefault="002D646F" w:rsidP="002D646F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2D646F" w:rsidRPr="009B210A" w:rsidRDefault="002D646F" w:rsidP="002D646F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2D646F" w:rsidRPr="009B210A" w:rsidRDefault="002D646F" w:rsidP="002D64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2D646F" w:rsidRPr="009B210A" w:rsidRDefault="002D646F" w:rsidP="002D64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2D646F" w:rsidRPr="009B210A" w:rsidRDefault="002D646F" w:rsidP="002D64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2D646F" w:rsidRPr="009B210A" w:rsidRDefault="002D646F" w:rsidP="002D64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2D646F" w:rsidRPr="00A37A12" w:rsidRDefault="002D646F" w:rsidP="002D646F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2D646F" w:rsidRPr="009B210A" w:rsidRDefault="002D646F" w:rsidP="002D646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2D646F" w:rsidRPr="009B210A" w:rsidRDefault="002D646F" w:rsidP="002D646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E960BF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2D646F" w:rsidRPr="009B210A" w:rsidRDefault="002D646F" w:rsidP="002D646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2D646F" w:rsidRPr="009B210A" w:rsidRDefault="002D646F" w:rsidP="002D646F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2D646F" w:rsidRPr="009B210A" w:rsidRDefault="002D646F" w:rsidP="002D646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2D646F" w:rsidRPr="009B210A" w:rsidRDefault="002D646F" w:rsidP="002D646F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</w:p>
    <w:p w:rsidR="007E1C17" w:rsidRPr="009B210A" w:rsidRDefault="007E1C17" w:rsidP="007E1C1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7E1C17" w:rsidRPr="009B210A" w:rsidRDefault="007E1C17" w:rsidP="007E1C1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7E1C17" w:rsidRPr="009B210A" w:rsidRDefault="007E1C17" w:rsidP="007E1C17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7E1C17" w:rsidRPr="009B210A" w:rsidRDefault="007E1C17" w:rsidP="007E1C1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7E1C17" w:rsidRPr="009B210A" w:rsidRDefault="007E1C17" w:rsidP="007E1C1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7E1C17" w:rsidRPr="009B210A" w:rsidRDefault="00A37A12" w:rsidP="007E1C17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7E1C17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2D646F" w:rsidRPr="009B210A" w:rsidRDefault="002D646F" w:rsidP="002D646F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2D646F" w:rsidRPr="009B210A" w:rsidRDefault="002D646F" w:rsidP="002D646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A37A12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A37A12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2D646F" w:rsidRPr="009B210A" w:rsidRDefault="002D646F" w:rsidP="002D646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2D646F" w:rsidRPr="00A37A12" w:rsidRDefault="002D646F" w:rsidP="002D646F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 xml:space="preserve">Wójt zwołuje Zebranie Wiejskie </w:t>
      </w:r>
      <w:r w:rsidR="00A37A12" w:rsidRPr="00A37A12">
        <w:rPr>
          <w:rFonts w:ascii="Arial" w:hAnsi="Arial" w:cs="Arial"/>
          <w:sz w:val="22"/>
          <w:szCs w:val="22"/>
        </w:rPr>
        <w:t xml:space="preserve">zgodnie z przepisami prawa. </w:t>
      </w:r>
    </w:p>
    <w:p w:rsidR="002D646F" w:rsidRPr="009B210A" w:rsidRDefault="002D646F" w:rsidP="002D646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2D646F" w:rsidRPr="009B210A" w:rsidRDefault="002D646F" w:rsidP="002D646F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D646F" w:rsidRPr="009B210A" w:rsidRDefault="002D646F" w:rsidP="002D646F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2D646F" w:rsidRPr="009B210A" w:rsidRDefault="002D646F" w:rsidP="002D646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2D646F" w:rsidRPr="009B210A" w:rsidRDefault="002D646F" w:rsidP="002D646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2D646F" w:rsidRPr="009B210A" w:rsidRDefault="002D646F" w:rsidP="002D646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2D646F" w:rsidRPr="009B210A" w:rsidRDefault="002D646F" w:rsidP="002D646F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7E1C17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2D646F" w:rsidRPr="009B210A" w:rsidRDefault="002D646F" w:rsidP="002D646F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2D646F" w:rsidRPr="009B210A" w:rsidRDefault="002D646F" w:rsidP="002D646F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2D646F" w:rsidRPr="009B210A" w:rsidRDefault="002D646F" w:rsidP="002D646F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2D646F" w:rsidRPr="009B210A" w:rsidRDefault="002D646F" w:rsidP="002D646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2D646F" w:rsidRPr="009B210A" w:rsidRDefault="002D646F" w:rsidP="002D646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2D646F" w:rsidRPr="009B210A" w:rsidRDefault="002D646F" w:rsidP="002D646F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2D646F" w:rsidRPr="009B210A" w:rsidRDefault="002D646F" w:rsidP="002D646F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2D646F" w:rsidRPr="009B210A" w:rsidRDefault="002D646F" w:rsidP="002D646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2D646F" w:rsidRPr="009B210A" w:rsidRDefault="002D646F" w:rsidP="002D646F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2D646F" w:rsidRPr="009B210A" w:rsidRDefault="002D646F" w:rsidP="002D646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2D646F" w:rsidRPr="009B210A" w:rsidRDefault="002D646F" w:rsidP="002D646F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021F" w:rsidRDefault="0031021F" w:rsidP="003102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31021F" w:rsidRDefault="0031021F" w:rsidP="0031021F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31021F" w:rsidRDefault="0031021F" w:rsidP="0031021F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31021F" w:rsidRDefault="0031021F" w:rsidP="0031021F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31021F" w:rsidRDefault="0031021F" w:rsidP="0031021F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31021F" w:rsidRDefault="0031021F" w:rsidP="0031021F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31021F" w:rsidRDefault="0031021F" w:rsidP="0031021F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31021F" w:rsidRDefault="0031021F" w:rsidP="0031021F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31021F" w:rsidRDefault="0031021F" w:rsidP="0031021F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31021F" w:rsidRDefault="0031021F" w:rsidP="0031021F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31021F" w:rsidRDefault="0031021F" w:rsidP="0031021F">
      <w:pPr>
        <w:jc w:val="both"/>
        <w:rPr>
          <w:rFonts w:ascii="Arial" w:hAnsi="Arial" w:cs="Arial"/>
          <w:sz w:val="22"/>
          <w:szCs w:val="22"/>
        </w:rPr>
      </w:pPr>
    </w:p>
    <w:p w:rsidR="0031021F" w:rsidRDefault="0031021F" w:rsidP="0031021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31021F" w:rsidRDefault="0031021F" w:rsidP="003102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31021F" w:rsidRDefault="0031021F" w:rsidP="003102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31021F" w:rsidRDefault="0031021F" w:rsidP="003102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31021F" w:rsidRDefault="0031021F" w:rsidP="0031021F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31021F" w:rsidRDefault="0031021F" w:rsidP="00310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31021F" w:rsidRDefault="0031021F" w:rsidP="0031021F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31021F" w:rsidRDefault="0031021F" w:rsidP="0031021F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31021F" w:rsidRDefault="0031021F" w:rsidP="0031021F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31021F" w:rsidRDefault="0031021F" w:rsidP="0031021F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31021F" w:rsidRDefault="0031021F" w:rsidP="0031021F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31021F" w:rsidRDefault="0031021F" w:rsidP="0031021F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31021F" w:rsidRDefault="0031021F" w:rsidP="0031021F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31021F" w:rsidRDefault="0031021F" w:rsidP="0031021F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31021F" w:rsidRDefault="0031021F" w:rsidP="0031021F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7E1C17" w:rsidRPr="007E1C17">
        <w:rPr>
          <w:rFonts w:ascii="Arial" w:hAnsi="Arial" w:cs="Arial"/>
          <w:sz w:val="22"/>
          <w:szCs w:val="22"/>
        </w:rPr>
        <w:t xml:space="preserve"> </w:t>
      </w:r>
      <w:r w:rsidR="007E1C17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1021F" w:rsidRDefault="0031021F" w:rsidP="0031021F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31021F" w:rsidRDefault="0031021F" w:rsidP="0031021F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A37A1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31021F" w:rsidRDefault="0031021F" w:rsidP="0031021F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31021F" w:rsidRDefault="0031021F" w:rsidP="003102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021F" w:rsidRDefault="0031021F" w:rsidP="00310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31021F" w:rsidRDefault="0031021F" w:rsidP="0031021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31021F" w:rsidRDefault="0031021F" w:rsidP="0031021F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31021F" w:rsidRDefault="0031021F" w:rsidP="0031021F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31021F" w:rsidRDefault="0031021F" w:rsidP="0031021F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31021F" w:rsidRDefault="0031021F" w:rsidP="0031021F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31021F" w:rsidRDefault="0031021F" w:rsidP="0031021F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31021F" w:rsidRDefault="0031021F" w:rsidP="0031021F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31021F" w:rsidRDefault="0031021F" w:rsidP="0031021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31021F" w:rsidRDefault="0031021F" w:rsidP="0031021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31021F" w:rsidRDefault="0031021F" w:rsidP="0031021F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31021F" w:rsidRDefault="0031021F" w:rsidP="0031021F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31021F" w:rsidRDefault="0031021F" w:rsidP="0031021F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A37A12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2D646F" w:rsidRPr="009B210A" w:rsidRDefault="002D646F" w:rsidP="002D646F">
      <w:pPr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2D646F" w:rsidRPr="009B210A" w:rsidRDefault="002D646F" w:rsidP="002D646F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2D646F" w:rsidRPr="009B210A" w:rsidRDefault="002D646F" w:rsidP="002D646F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A37A12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2D646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D646F" w:rsidRPr="009B210A" w:rsidRDefault="002D646F" w:rsidP="00E960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2D646F" w:rsidRPr="009B210A" w:rsidRDefault="002D646F" w:rsidP="002D646F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2D646F" w:rsidRPr="009B210A" w:rsidRDefault="002D646F" w:rsidP="002D646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2D646F" w:rsidRPr="009B210A" w:rsidRDefault="002D646F" w:rsidP="002D646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2D646F" w:rsidRPr="009B210A" w:rsidRDefault="002D646F" w:rsidP="002D646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2D646F" w:rsidRPr="009B210A" w:rsidRDefault="002D646F" w:rsidP="002D646F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2D646F" w:rsidRPr="009B210A" w:rsidRDefault="002D646F" w:rsidP="002D646F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2D646F" w:rsidRPr="009B210A" w:rsidRDefault="002D646F" w:rsidP="002D646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2D646F" w:rsidRPr="009B210A" w:rsidRDefault="002D646F" w:rsidP="002D646F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kadencji, o którym mowa w</w:t>
      </w:r>
      <w:r w:rsidR="00E960BF">
        <w:rPr>
          <w:rFonts w:ascii="Arial" w:hAnsi="Arial" w:cs="Arial"/>
          <w:sz w:val="22"/>
          <w:szCs w:val="22"/>
        </w:rPr>
        <w:t xml:space="preserve"> §</w:t>
      </w:r>
      <w:r w:rsidRPr="009B210A">
        <w:rPr>
          <w:rFonts w:ascii="Arial" w:hAnsi="Arial" w:cs="Arial"/>
          <w:sz w:val="22"/>
          <w:szCs w:val="22"/>
        </w:rPr>
        <w:t xml:space="preserve"> 20 pkt. 2;</w:t>
      </w:r>
    </w:p>
    <w:p w:rsidR="002D646F" w:rsidRPr="009B210A" w:rsidRDefault="002D646F" w:rsidP="002D646F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2D646F" w:rsidRPr="009B210A" w:rsidRDefault="002D646F" w:rsidP="002D646F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2D646F" w:rsidRPr="009B210A" w:rsidRDefault="002D646F" w:rsidP="002D646F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2D646F" w:rsidRPr="009B210A" w:rsidRDefault="002D646F" w:rsidP="002D646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2D646F" w:rsidRPr="009B210A" w:rsidRDefault="002D646F" w:rsidP="002D646F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521160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503CE5">
        <w:rPr>
          <w:rFonts w:ascii="Arial" w:hAnsi="Arial" w:cs="Arial"/>
          <w:sz w:val="22"/>
          <w:szCs w:val="22"/>
        </w:rPr>
        <w:t xml:space="preserve">anie wiejskie zwołane dla wyborów uzupełniających </w:t>
      </w:r>
      <w:r w:rsidRPr="009B210A">
        <w:rPr>
          <w:rFonts w:ascii="Arial" w:hAnsi="Arial" w:cs="Arial"/>
          <w:sz w:val="22"/>
          <w:szCs w:val="22"/>
        </w:rPr>
        <w:t>Sołtysa i Rady Sołeckiej otwiera i prowadzi Wójt lub</w:t>
      </w:r>
      <w:r w:rsidR="00503CE5">
        <w:rPr>
          <w:rFonts w:ascii="Arial" w:hAnsi="Arial" w:cs="Arial"/>
          <w:sz w:val="22"/>
          <w:szCs w:val="22"/>
        </w:rPr>
        <w:t xml:space="preserve"> </w:t>
      </w:r>
      <w:bookmarkStart w:id="9" w:name="_GoBack"/>
      <w:bookmarkEnd w:id="9"/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2D646F" w:rsidRPr="009B210A" w:rsidRDefault="002D646F" w:rsidP="002D646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A37A12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2D646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E960BF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2D646F" w:rsidRPr="009B210A" w:rsidRDefault="002D646F" w:rsidP="002D646F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2D646F" w:rsidRPr="009B210A" w:rsidRDefault="002D646F" w:rsidP="002D646F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2D646F" w:rsidRPr="009B210A" w:rsidRDefault="002D646F" w:rsidP="002D646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2D646F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646F" w:rsidRPr="009B210A" w:rsidRDefault="00A37A12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2D646F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A37A12" w:rsidRPr="009B210A" w:rsidRDefault="002D646F" w:rsidP="002D64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2D646F" w:rsidRPr="009B210A" w:rsidRDefault="002D646F" w:rsidP="002D646F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2D646F" w:rsidRPr="009B210A" w:rsidRDefault="002D646F" w:rsidP="002D646F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2D646F" w:rsidRPr="009B210A" w:rsidRDefault="002D646F" w:rsidP="002D646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960BF" w:rsidRDefault="00DB640F" w:rsidP="002D646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2D646F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2D646F">
        <w:rPr>
          <w:rFonts w:ascii="Arial" w:hAnsi="Arial" w:cs="Arial"/>
          <w:color w:val="000000"/>
          <w:sz w:val="22"/>
          <w:szCs w:val="22"/>
        </w:rPr>
        <w:t>2</w:t>
      </w:r>
      <w:r w:rsidR="002D646F" w:rsidRPr="009B210A">
        <w:rPr>
          <w:rFonts w:ascii="Arial" w:hAnsi="Arial" w:cs="Arial"/>
          <w:color w:val="000000"/>
          <w:sz w:val="22"/>
          <w:szCs w:val="22"/>
        </w:rPr>
        <w:t xml:space="preserve">1 do Uchwały Nr 119/XVII/04 Rady Gminy w Mochowie z dnia 26 maja </w:t>
      </w:r>
    </w:p>
    <w:p w:rsidR="00E960BF" w:rsidRDefault="00DB640F" w:rsidP="002D646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2D646F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2D646F" w:rsidRPr="009B210A" w:rsidRDefault="00DB640F" w:rsidP="002D646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2D646F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2D646F" w:rsidRPr="009B210A" w:rsidRDefault="002D646F" w:rsidP="002D646F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2D646F" w:rsidRPr="009B210A" w:rsidRDefault="00DB640F" w:rsidP="002D646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2D646F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2D646F" w:rsidRPr="009B210A" w:rsidRDefault="002D646F" w:rsidP="002D646F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E960BF" w:rsidRDefault="00DB640F" w:rsidP="002D646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2D646F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2D646F" w:rsidRPr="009B210A" w:rsidRDefault="00DB640F" w:rsidP="002D646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2D646F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2D646F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2D646F" w:rsidRPr="009B210A" w:rsidRDefault="002D646F" w:rsidP="002D646F">
      <w:pPr>
        <w:rPr>
          <w:rFonts w:ascii="Arial" w:hAnsi="Arial" w:cs="Arial"/>
          <w:sz w:val="22"/>
          <w:szCs w:val="22"/>
        </w:rPr>
      </w:pPr>
    </w:p>
    <w:p w:rsidR="002D646F" w:rsidRPr="009B210A" w:rsidRDefault="002D646F" w:rsidP="002D646F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D6" w:rsidRDefault="007B5AD6">
      <w:r>
        <w:separator/>
      </w:r>
    </w:p>
  </w:endnote>
  <w:endnote w:type="continuationSeparator" w:id="0">
    <w:p w:rsidR="007B5AD6" w:rsidRDefault="007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2D646F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 w:rsidR="001F6166"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 w:rsidR="001F6166">
      <w:rPr>
        <w:rFonts w:cs="Tahoma"/>
        <w:sz w:val="18"/>
        <w:szCs w:val="18"/>
      </w:rPr>
      <w:fldChar w:fldCharType="separate"/>
    </w:r>
    <w:r w:rsidR="00964130">
      <w:rPr>
        <w:rFonts w:cs="Tahoma"/>
        <w:noProof/>
        <w:sz w:val="18"/>
        <w:szCs w:val="18"/>
      </w:rPr>
      <w:t>7</w:t>
    </w:r>
    <w:r w:rsidR="001F6166"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D6" w:rsidRDefault="007B5AD6">
      <w:r>
        <w:separator/>
      </w:r>
    </w:p>
  </w:footnote>
  <w:footnote w:type="continuationSeparator" w:id="0">
    <w:p w:rsidR="007B5AD6" w:rsidRDefault="007B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46F"/>
    <w:rsid w:val="001F6166"/>
    <w:rsid w:val="002947DA"/>
    <w:rsid w:val="002A7EE5"/>
    <w:rsid w:val="002D646F"/>
    <w:rsid w:val="0031021F"/>
    <w:rsid w:val="00434F7B"/>
    <w:rsid w:val="004D2C43"/>
    <w:rsid w:val="00503CE5"/>
    <w:rsid w:val="005169C4"/>
    <w:rsid w:val="00521160"/>
    <w:rsid w:val="007B5AD6"/>
    <w:rsid w:val="007E1C17"/>
    <w:rsid w:val="0081034A"/>
    <w:rsid w:val="009171D8"/>
    <w:rsid w:val="00964130"/>
    <w:rsid w:val="00A37A12"/>
    <w:rsid w:val="00DB640F"/>
    <w:rsid w:val="00E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656B-9A7D-40F2-AA01-412A819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46F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D646F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2D646F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4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4797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13</cp:revision>
  <cp:lastPrinted>2016-01-13T12:24:00Z</cp:lastPrinted>
  <dcterms:created xsi:type="dcterms:W3CDTF">2015-11-24T13:59:00Z</dcterms:created>
  <dcterms:modified xsi:type="dcterms:W3CDTF">2016-01-13T12:24:00Z</dcterms:modified>
</cp:coreProperties>
</file>