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9A" w:rsidRPr="00362943" w:rsidRDefault="00362943" w:rsidP="001D2F9A">
      <w:pPr>
        <w:jc w:val="center"/>
        <w:rPr>
          <w:rFonts w:ascii="Arial" w:hAnsi="Arial" w:cs="Arial"/>
          <w:b/>
          <w:sz w:val="22"/>
          <w:szCs w:val="22"/>
        </w:rPr>
      </w:pPr>
      <w:r w:rsidRPr="00362943">
        <w:rPr>
          <w:rFonts w:ascii="Arial" w:hAnsi="Arial" w:cs="Arial"/>
          <w:b/>
          <w:sz w:val="22"/>
          <w:szCs w:val="22"/>
        </w:rPr>
        <w:t>UCHWAŁA Nr 123/XVII/2016</w:t>
      </w:r>
    </w:p>
    <w:p w:rsidR="001D2F9A" w:rsidRPr="00362943" w:rsidRDefault="001D2F9A" w:rsidP="001D2F9A">
      <w:pPr>
        <w:jc w:val="center"/>
        <w:rPr>
          <w:rFonts w:ascii="Arial" w:hAnsi="Arial" w:cs="Arial"/>
          <w:b/>
          <w:sz w:val="22"/>
          <w:szCs w:val="22"/>
        </w:rPr>
      </w:pPr>
      <w:r w:rsidRPr="00362943">
        <w:rPr>
          <w:rFonts w:ascii="Arial" w:hAnsi="Arial" w:cs="Arial"/>
          <w:b/>
          <w:sz w:val="22"/>
          <w:szCs w:val="22"/>
        </w:rPr>
        <w:t>RADY GMINY MOCHOWO</w:t>
      </w:r>
    </w:p>
    <w:p w:rsidR="001D2F9A" w:rsidRPr="009B210A" w:rsidRDefault="001D2F9A" w:rsidP="001D2F9A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362943">
        <w:rPr>
          <w:rFonts w:ascii="Arial" w:hAnsi="Arial" w:cs="Arial"/>
          <w:sz w:val="22"/>
          <w:szCs w:val="22"/>
        </w:rPr>
        <w:t xml:space="preserve"> 7</w:t>
      </w:r>
      <w:r w:rsidR="00FF7AB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362943">
        <w:rPr>
          <w:rFonts w:ascii="Arial" w:hAnsi="Arial" w:cs="Arial"/>
          <w:sz w:val="22"/>
          <w:szCs w:val="22"/>
        </w:rPr>
        <w:t>stycznia 2016r.</w:t>
      </w:r>
    </w:p>
    <w:p w:rsidR="001D2F9A" w:rsidRPr="009B210A" w:rsidRDefault="001D2F9A" w:rsidP="001D2F9A">
      <w:pPr>
        <w:jc w:val="center"/>
        <w:rPr>
          <w:rFonts w:ascii="Arial" w:hAnsi="Arial" w:cs="Arial"/>
          <w:sz w:val="22"/>
          <w:szCs w:val="22"/>
        </w:rPr>
      </w:pPr>
    </w:p>
    <w:p w:rsidR="001D2F9A" w:rsidRPr="009B210A" w:rsidRDefault="001D2F9A" w:rsidP="001D2F9A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362943">
        <w:rPr>
          <w:rFonts w:ascii="Arial" w:hAnsi="Arial" w:cs="Arial"/>
          <w:sz w:val="22"/>
          <w:szCs w:val="22"/>
        </w:rPr>
        <w:t>Malanowo Nowe</w:t>
      </w:r>
    </w:p>
    <w:p w:rsidR="001D2F9A" w:rsidRPr="009B210A" w:rsidRDefault="001D2F9A" w:rsidP="001D2F9A">
      <w:pPr>
        <w:rPr>
          <w:rFonts w:ascii="Arial" w:hAnsi="Arial" w:cs="Arial"/>
          <w:sz w:val="22"/>
          <w:szCs w:val="22"/>
        </w:rPr>
      </w:pPr>
    </w:p>
    <w:p w:rsidR="001D2F9A" w:rsidRPr="009B210A" w:rsidRDefault="001D2F9A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>
        <w:rPr>
          <w:rFonts w:ascii="Arial" w:hAnsi="Arial" w:cs="Arial"/>
          <w:sz w:val="22"/>
          <w:szCs w:val="22"/>
        </w:rPr>
        <w:t xml:space="preserve">Malanowo Nowe </w:t>
      </w:r>
      <w:r w:rsidRPr="009B210A">
        <w:rPr>
          <w:rFonts w:ascii="Arial" w:hAnsi="Arial" w:cs="Arial"/>
          <w:sz w:val="22"/>
          <w:szCs w:val="22"/>
        </w:rPr>
        <w:t>następującej treści:</w:t>
      </w:r>
    </w:p>
    <w:p w:rsidR="001D2F9A" w:rsidRPr="009B210A" w:rsidRDefault="001D2F9A" w:rsidP="001D2F9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362943">
        <w:rPr>
          <w:rFonts w:ascii="Arial" w:hAnsi="Arial" w:cs="Arial"/>
          <w:b/>
          <w:bCs/>
          <w:sz w:val="22"/>
          <w:szCs w:val="22"/>
        </w:rPr>
        <w:t>MALANOWO  NOWE</w:t>
      </w:r>
    </w:p>
    <w:p w:rsidR="001D2F9A" w:rsidRPr="009B210A" w:rsidRDefault="001D2F9A" w:rsidP="001D2F9A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1D2F9A" w:rsidRPr="009B210A" w:rsidRDefault="001D2F9A" w:rsidP="00471727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1D2F9A" w:rsidRPr="009B210A" w:rsidRDefault="001D2F9A" w:rsidP="001D2F9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1D2F9A" w:rsidRPr="009B210A" w:rsidRDefault="001D2F9A" w:rsidP="001D2F9A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1D2F9A" w:rsidRPr="009B210A" w:rsidRDefault="001D2F9A" w:rsidP="001D2F9A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362943">
        <w:rPr>
          <w:rFonts w:ascii="Arial" w:hAnsi="Arial" w:cs="Arial"/>
          <w:sz w:val="22"/>
          <w:szCs w:val="22"/>
        </w:rPr>
        <w:t>Malanowo Nowe;</w:t>
      </w:r>
    </w:p>
    <w:p w:rsidR="001D2F9A" w:rsidRPr="009B210A" w:rsidRDefault="001D2F9A" w:rsidP="001D2F9A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362943">
        <w:rPr>
          <w:rFonts w:ascii="Arial" w:hAnsi="Arial" w:cs="Arial"/>
          <w:sz w:val="22"/>
          <w:szCs w:val="22"/>
        </w:rPr>
        <w:t>Malanowo Nowe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1D2F9A" w:rsidRPr="009B210A" w:rsidRDefault="001D2F9A" w:rsidP="001D2F9A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1D2F9A" w:rsidRPr="009B210A" w:rsidRDefault="001D2F9A" w:rsidP="001D2F9A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1D2F9A" w:rsidRPr="009B210A" w:rsidRDefault="001D2F9A" w:rsidP="001D2F9A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1D2F9A" w:rsidRPr="009B210A" w:rsidRDefault="001D2F9A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D2F9A" w:rsidRPr="009B210A" w:rsidRDefault="001D2F9A" w:rsidP="001D2F9A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362943">
        <w:rPr>
          <w:rFonts w:ascii="Arial" w:hAnsi="Arial" w:cs="Arial"/>
          <w:sz w:val="22"/>
          <w:szCs w:val="22"/>
        </w:rPr>
        <w:t>Malanowo Nowe</w:t>
      </w:r>
      <w:r w:rsidRPr="009B210A">
        <w:rPr>
          <w:rFonts w:ascii="Arial" w:hAnsi="Arial" w:cs="Arial"/>
          <w:sz w:val="22"/>
          <w:szCs w:val="22"/>
        </w:rPr>
        <w:t xml:space="preserve"> tworzy samorząd mieszkańców Sołectwa </w:t>
      </w:r>
      <w:r w:rsidR="00DF1E79">
        <w:rPr>
          <w:rFonts w:ascii="Arial" w:hAnsi="Arial" w:cs="Arial"/>
          <w:sz w:val="22"/>
          <w:szCs w:val="22"/>
        </w:rPr>
        <w:t>Malanowo Nowe</w:t>
      </w:r>
      <w:r w:rsidRPr="009B210A">
        <w:rPr>
          <w:rFonts w:ascii="Arial" w:hAnsi="Arial" w:cs="Arial"/>
          <w:sz w:val="22"/>
          <w:szCs w:val="22"/>
        </w:rPr>
        <w:t>.</w:t>
      </w:r>
    </w:p>
    <w:p w:rsidR="001D2F9A" w:rsidRPr="009B210A" w:rsidRDefault="001D2F9A" w:rsidP="001D2F9A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DF1E79">
        <w:rPr>
          <w:rFonts w:ascii="Arial" w:hAnsi="Arial" w:cs="Arial"/>
          <w:sz w:val="22"/>
          <w:szCs w:val="22"/>
        </w:rPr>
        <w:t>Malanowo Nowe</w:t>
      </w:r>
      <w:r w:rsidRPr="009B210A">
        <w:rPr>
          <w:rFonts w:ascii="Arial" w:hAnsi="Arial" w:cs="Arial"/>
          <w:sz w:val="22"/>
          <w:szCs w:val="22"/>
        </w:rPr>
        <w:t>.</w:t>
      </w:r>
    </w:p>
    <w:p w:rsidR="001D2F9A" w:rsidRPr="009B210A" w:rsidRDefault="001D2F9A" w:rsidP="001D2F9A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="00DF1E79">
        <w:rPr>
          <w:rFonts w:ascii="Arial" w:hAnsi="Arial" w:cs="Arial"/>
          <w:sz w:val="22"/>
          <w:szCs w:val="22"/>
        </w:rPr>
        <w:t>Malanowo Nowe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1D2F9A" w:rsidRPr="009B210A" w:rsidRDefault="001D2F9A" w:rsidP="001D2F9A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1D2F9A" w:rsidRPr="009B210A" w:rsidRDefault="001D2F9A" w:rsidP="001D2F9A">
      <w:pPr>
        <w:rPr>
          <w:rFonts w:ascii="Arial" w:hAnsi="Arial" w:cs="Arial"/>
          <w:b/>
          <w:bCs/>
          <w:sz w:val="22"/>
          <w:szCs w:val="22"/>
        </w:rPr>
      </w:pPr>
    </w:p>
    <w:p w:rsidR="001D2F9A" w:rsidRPr="009B210A" w:rsidRDefault="001D2F9A" w:rsidP="001D2F9A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1D2F9A" w:rsidRPr="009B210A" w:rsidRDefault="001D2F9A" w:rsidP="001D2F9A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1D2F9A" w:rsidRPr="009B210A" w:rsidRDefault="001D2F9A" w:rsidP="001D2F9A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1D2F9A" w:rsidRPr="009B210A" w:rsidRDefault="001D2F9A" w:rsidP="001D2F9A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1D2F9A" w:rsidRPr="009B210A" w:rsidRDefault="001D2F9A" w:rsidP="001D2F9A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1D2F9A" w:rsidRPr="009B210A" w:rsidRDefault="001D2F9A" w:rsidP="001D2F9A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organizacja życia społeczno - gospodarczego oraz podejmowanie inicjatyw we wszystkich sprawach dotyczących zbiorowych potrzeb mieszkańców Sołectwa;</w:t>
      </w:r>
    </w:p>
    <w:p w:rsidR="001D2F9A" w:rsidRPr="009B210A" w:rsidRDefault="001D2F9A" w:rsidP="001D2F9A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1D2F9A" w:rsidRPr="009B210A" w:rsidRDefault="001D2F9A" w:rsidP="001D2F9A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1D2F9A" w:rsidRPr="009B210A" w:rsidRDefault="001D2F9A" w:rsidP="001D2F9A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1D2F9A" w:rsidRPr="009B210A" w:rsidRDefault="001D2F9A" w:rsidP="001D2F9A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1D2F9A" w:rsidRPr="009B210A" w:rsidRDefault="001D2F9A" w:rsidP="001D2F9A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1D2F9A" w:rsidRPr="009B210A" w:rsidRDefault="001D2F9A" w:rsidP="001D2F9A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1D2F9A" w:rsidRPr="009B210A" w:rsidRDefault="001D2F9A" w:rsidP="001D2F9A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1D2F9A" w:rsidRPr="009B210A" w:rsidRDefault="001D2F9A" w:rsidP="001D2F9A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1D2F9A" w:rsidRPr="009B210A" w:rsidRDefault="001D2F9A" w:rsidP="001D2F9A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1D2F9A" w:rsidRPr="009B210A" w:rsidRDefault="001D2F9A" w:rsidP="001D2F9A">
      <w:pPr>
        <w:jc w:val="both"/>
        <w:rPr>
          <w:rFonts w:ascii="Arial" w:hAnsi="Arial" w:cs="Arial"/>
          <w:sz w:val="22"/>
          <w:szCs w:val="22"/>
        </w:rPr>
      </w:pPr>
    </w:p>
    <w:p w:rsidR="001D2F9A" w:rsidRPr="009B210A" w:rsidRDefault="001D2F9A" w:rsidP="001D2F9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1D2F9A" w:rsidRPr="009B210A" w:rsidRDefault="001D2F9A" w:rsidP="001D2F9A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1D2F9A" w:rsidRPr="009B210A" w:rsidRDefault="001D2F9A" w:rsidP="001D2F9A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1D2F9A" w:rsidRPr="009B210A" w:rsidRDefault="001D2F9A" w:rsidP="001D2F9A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1D2F9A" w:rsidRPr="009B210A" w:rsidRDefault="001D2F9A" w:rsidP="001D2F9A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1D2F9A" w:rsidRPr="009B210A" w:rsidRDefault="001D2F9A" w:rsidP="001D2F9A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sołectwa jednostkami</w:t>
      </w:r>
      <w:r w:rsidR="006E5390">
        <w:rPr>
          <w:rFonts w:ascii="Arial" w:hAnsi="Arial" w:cs="Arial"/>
          <w:sz w:val="22"/>
          <w:szCs w:val="22"/>
        </w:rPr>
        <w:t xml:space="preserve"> organizacyjnymi.</w:t>
      </w:r>
    </w:p>
    <w:p w:rsidR="001D2F9A" w:rsidRPr="009B210A" w:rsidRDefault="001D2F9A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D2F9A" w:rsidRPr="009B210A" w:rsidRDefault="001D2F9A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1D2F9A" w:rsidRPr="009B210A" w:rsidRDefault="001D2F9A" w:rsidP="001D2F9A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1D2F9A" w:rsidRPr="009B210A" w:rsidRDefault="001D2F9A" w:rsidP="001D2F9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1D2F9A" w:rsidRPr="009B210A" w:rsidRDefault="001D2F9A" w:rsidP="001D2F9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1D2F9A" w:rsidRPr="009B210A" w:rsidRDefault="001D2F9A" w:rsidP="001D2F9A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1D2F9A" w:rsidRPr="009B210A" w:rsidRDefault="001D2F9A" w:rsidP="001D2F9A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1D2F9A" w:rsidRPr="009B210A" w:rsidRDefault="001D2F9A" w:rsidP="001D2F9A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1D2F9A" w:rsidRPr="009B210A" w:rsidRDefault="001D2F9A" w:rsidP="001D2F9A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34615E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1D2F9A" w:rsidRPr="009B210A" w:rsidRDefault="001D2F9A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D2F9A" w:rsidRPr="009B210A" w:rsidRDefault="001D2F9A" w:rsidP="001D2F9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6E5390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1D2F9A" w:rsidRPr="009B210A" w:rsidRDefault="001D2F9A" w:rsidP="001D2F9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1D2F9A" w:rsidRPr="009B210A" w:rsidRDefault="001D2F9A" w:rsidP="001D2F9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1D2F9A" w:rsidRPr="009B210A" w:rsidRDefault="001D2F9A" w:rsidP="001D2F9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1D2F9A" w:rsidRPr="009B210A" w:rsidRDefault="001D2F9A" w:rsidP="001D2F9A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1D2F9A" w:rsidRPr="009B210A" w:rsidRDefault="001D2F9A" w:rsidP="001D2F9A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1D2F9A" w:rsidRPr="009B210A" w:rsidRDefault="001D2F9A" w:rsidP="001D2F9A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1D2F9A" w:rsidRPr="009B210A" w:rsidRDefault="001D2F9A" w:rsidP="001D2F9A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1D2F9A" w:rsidRPr="009B210A" w:rsidRDefault="001D2F9A" w:rsidP="001D2F9A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1D2F9A" w:rsidRPr="009B210A" w:rsidRDefault="001D2F9A" w:rsidP="001D2F9A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1D2F9A" w:rsidRPr="009B210A" w:rsidRDefault="001D2F9A" w:rsidP="001D2F9A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1D2F9A" w:rsidRPr="009B210A" w:rsidRDefault="001D2F9A" w:rsidP="001D2F9A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1D2F9A" w:rsidRPr="009B210A" w:rsidRDefault="001D2F9A" w:rsidP="001D2F9A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1D2F9A" w:rsidRPr="009B210A" w:rsidRDefault="001D2F9A" w:rsidP="001D2F9A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1D2F9A" w:rsidRPr="009B210A" w:rsidRDefault="001D2F9A" w:rsidP="001D2F9A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1D2F9A" w:rsidRPr="009B210A" w:rsidRDefault="001D2F9A" w:rsidP="001D2F9A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1D2F9A" w:rsidRPr="009B210A" w:rsidRDefault="001D2F9A" w:rsidP="001D2F9A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471FED4F-5EBC-4040-9965-C9B7161F433F"/>
      <w:bookmarkEnd w:id="1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1D2F9A" w:rsidRPr="009B210A" w:rsidRDefault="001D2F9A" w:rsidP="001D2F9A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2" w:name="0AF4AF59-9A01-4D17-ADB4-0EF7A1F10428"/>
      <w:bookmarkEnd w:id="2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1D2F9A" w:rsidRPr="009B210A" w:rsidRDefault="001D2F9A" w:rsidP="001D2F9A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1D2F9A" w:rsidRPr="009B210A" w:rsidRDefault="001D2F9A" w:rsidP="001D2F9A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1D2F9A" w:rsidRPr="009B210A" w:rsidRDefault="001D2F9A" w:rsidP="001D2F9A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1D2F9A" w:rsidRPr="009B210A" w:rsidRDefault="001D2F9A" w:rsidP="001D2F9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3" w:name="bookmark_39"/>
      <w:bookmarkEnd w:id="3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1D2F9A" w:rsidRPr="009B210A" w:rsidRDefault="001D2F9A" w:rsidP="001D2F9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4" w:name="bookmark_40"/>
      <w:bookmarkEnd w:id="4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1D2F9A" w:rsidRPr="009B210A" w:rsidRDefault="001D2F9A" w:rsidP="001D2F9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1D2F9A" w:rsidRPr="009B210A" w:rsidRDefault="001D2F9A" w:rsidP="001D2F9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przygotowywanie i przedkładanie Zebraniu Wiejskiemu projektów uchwał podejmowanych przez Zebranie zgodnie z propozycją porządku obrad Zebrania ustalaną przez Sołtysa;</w:t>
      </w:r>
    </w:p>
    <w:p w:rsidR="001D2F9A" w:rsidRPr="009B210A" w:rsidRDefault="001D2F9A" w:rsidP="001D2F9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1D2F9A" w:rsidRPr="009B210A" w:rsidRDefault="001D2F9A" w:rsidP="001D2F9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1D2F9A" w:rsidRPr="009B210A" w:rsidRDefault="001D2F9A" w:rsidP="001D2F9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1D2F9A" w:rsidRPr="009B210A" w:rsidRDefault="001D2F9A" w:rsidP="001D2F9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1D2F9A" w:rsidRPr="009B210A" w:rsidRDefault="001D2F9A" w:rsidP="001D2F9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1D2F9A" w:rsidRPr="009B210A" w:rsidRDefault="001D2F9A" w:rsidP="001D2F9A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1D2F9A" w:rsidRPr="009B210A" w:rsidRDefault="001D2F9A" w:rsidP="001D2F9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1D2F9A" w:rsidRPr="009B210A" w:rsidRDefault="001D2F9A" w:rsidP="001D2F9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1D2F9A" w:rsidRPr="009B210A" w:rsidRDefault="001D2F9A" w:rsidP="001D2F9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6E5390" w:rsidRDefault="001D2F9A" w:rsidP="001D2F9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6E5390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6E5390">
        <w:rPr>
          <w:rFonts w:ascii="Arial" w:hAnsi="Arial" w:cs="Arial"/>
          <w:sz w:val="22"/>
          <w:szCs w:val="22"/>
        </w:rPr>
        <w:t>;</w:t>
      </w:r>
    </w:p>
    <w:p w:rsidR="001D2F9A" w:rsidRPr="006E5390" w:rsidRDefault="001D2F9A" w:rsidP="001D2F9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6E5390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1D2F9A" w:rsidRPr="009B210A" w:rsidRDefault="001D2F9A" w:rsidP="001D2F9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uczestniczenie z głosem doradczym przy odbiorze inwestycji, </w:t>
      </w:r>
      <w:r w:rsidR="006E5390">
        <w:rPr>
          <w:rFonts w:ascii="Arial" w:hAnsi="Arial" w:cs="Arial"/>
          <w:sz w:val="22"/>
          <w:szCs w:val="22"/>
        </w:rPr>
        <w:t>remontów</w:t>
      </w:r>
      <w:r w:rsidRPr="009B210A">
        <w:rPr>
          <w:rFonts w:ascii="Arial" w:hAnsi="Arial" w:cs="Arial"/>
          <w:sz w:val="22"/>
          <w:szCs w:val="22"/>
        </w:rPr>
        <w:t xml:space="preserve"> i innych zadań wykonywanych przez Gminę na terenie Sołectwa;</w:t>
      </w:r>
    </w:p>
    <w:p w:rsidR="001D2F9A" w:rsidRPr="009B210A" w:rsidRDefault="001D2F9A" w:rsidP="001D2F9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6E5390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1D2F9A" w:rsidRPr="009B210A" w:rsidRDefault="001D2F9A" w:rsidP="001D2F9A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1D2F9A" w:rsidRPr="009B210A" w:rsidRDefault="001D2F9A" w:rsidP="001D2F9A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1D2F9A" w:rsidRPr="009B210A" w:rsidRDefault="001D2F9A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D2F9A" w:rsidRPr="009B210A" w:rsidRDefault="001D2F9A" w:rsidP="001D2F9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1D2F9A" w:rsidRPr="009B210A" w:rsidRDefault="001D2F9A" w:rsidP="001D2F9A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1D2F9A" w:rsidRPr="009B210A" w:rsidRDefault="001D2F9A" w:rsidP="001D2F9A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1D2F9A" w:rsidRPr="009B210A" w:rsidRDefault="001D2F9A" w:rsidP="001D2F9A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1D2F9A" w:rsidRPr="009B210A" w:rsidRDefault="001D2F9A" w:rsidP="001D2F9A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1D2F9A" w:rsidRPr="009B210A" w:rsidRDefault="001D2F9A" w:rsidP="001D2F9A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1D2F9A" w:rsidRPr="009B210A" w:rsidRDefault="001D2F9A" w:rsidP="001D2F9A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1D2F9A" w:rsidRPr="009B210A" w:rsidRDefault="001D2F9A" w:rsidP="001D2F9A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1D2F9A" w:rsidRPr="009B210A" w:rsidRDefault="001D2F9A" w:rsidP="001D2F9A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1D2F9A" w:rsidRPr="009B210A" w:rsidRDefault="001D2F9A" w:rsidP="001D2F9A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1D2F9A" w:rsidRPr="006E5390" w:rsidRDefault="001D2F9A" w:rsidP="001D2F9A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E5390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1D2F9A" w:rsidRPr="009B210A" w:rsidRDefault="001D2F9A" w:rsidP="001D2F9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1D2F9A" w:rsidRPr="009B210A" w:rsidRDefault="001D2F9A" w:rsidP="001D2F9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1D2F9A" w:rsidRPr="009B210A" w:rsidRDefault="001D2F9A" w:rsidP="001D2F9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1D2F9A" w:rsidRPr="009B210A" w:rsidRDefault="001D2F9A" w:rsidP="001D2F9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1D2F9A" w:rsidRPr="009B210A" w:rsidRDefault="001D2F9A" w:rsidP="001D2F9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1D2F9A" w:rsidRPr="009B210A" w:rsidRDefault="001D2F9A" w:rsidP="001D2F9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1D2F9A" w:rsidRPr="009B210A" w:rsidRDefault="001D2F9A" w:rsidP="001D2F9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1D2F9A" w:rsidRPr="009B210A" w:rsidRDefault="001D2F9A" w:rsidP="001D2F9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1D2F9A" w:rsidRPr="009B210A" w:rsidRDefault="001D2F9A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1D2F9A" w:rsidRPr="009B210A" w:rsidRDefault="001D2F9A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471727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1D2F9A" w:rsidRPr="009B210A" w:rsidRDefault="001D2F9A" w:rsidP="001D2F9A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1D2F9A" w:rsidRPr="009B210A" w:rsidRDefault="001D2F9A" w:rsidP="001D2F9A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1D2F9A" w:rsidRPr="009B210A" w:rsidRDefault="001D2F9A" w:rsidP="001D2F9A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1D2F9A" w:rsidRPr="009B210A" w:rsidRDefault="001D2F9A" w:rsidP="001D2F9A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1D2F9A" w:rsidRPr="009B210A" w:rsidRDefault="001D2F9A" w:rsidP="001D2F9A">
      <w:pPr>
        <w:jc w:val="both"/>
        <w:rPr>
          <w:rFonts w:ascii="Arial" w:hAnsi="Arial" w:cs="Arial"/>
          <w:sz w:val="22"/>
          <w:szCs w:val="22"/>
        </w:rPr>
      </w:pPr>
    </w:p>
    <w:p w:rsidR="00BE01F6" w:rsidRPr="009B210A" w:rsidRDefault="00BE01F6" w:rsidP="00BE01F6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BE01F6" w:rsidRPr="009B210A" w:rsidRDefault="00BE01F6" w:rsidP="00BE01F6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BE01F6" w:rsidRPr="009B210A" w:rsidRDefault="00BE01F6" w:rsidP="00BE01F6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BE01F6" w:rsidRPr="009B210A" w:rsidRDefault="00BE01F6" w:rsidP="00BE01F6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BE01F6" w:rsidRPr="009B210A" w:rsidRDefault="00BE01F6" w:rsidP="00BE01F6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BE01F6" w:rsidRPr="009B210A" w:rsidRDefault="006E5390" w:rsidP="00BE01F6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BE01F6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1D2F9A" w:rsidRPr="009B210A" w:rsidRDefault="001D2F9A" w:rsidP="001D2F9A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1D2F9A" w:rsidRPr="009B210A" w:rsidRDefault="001D2F9A" w:rsidP="001D2F9A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1D2F9A" w:rsidRPr="009B210A" w:rsidRDefault="001D2F9A" w:rsidP="001D2F9A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1D2F9A" w:rsidRPr="009B210A" w:rsidRDefault="001D2F9A" w:rsidP="001D2F9A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1D2F9A" w:rsidRPr="009B210A" w:rsidRDefault="001D2F9A" w:rsidP="001D2F9A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1D2F9A" w:rsidRPr="009B210A" w:rsidRDefault="001D2F9A" w:rsidP="001D2F9A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1D2F9A" w:rsidRPr="009B210A" w:rsidRDefault="001D2F9A" w:rsidP="001D2F9A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1D2F9A" w:rsidRPr="009B210A" w:rsidRDefault="001D2F9A" w:rsidP="001D2F9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6E5390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6E5390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1D2F9A" w:rsidRPr="009B210A" w:rsidRDefault="001D2F9A" w:rsidP="001D2F9A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1D2F9A" w:rsidRPr="009B210A" w:rsidRDefault="001D2F9A" w:rsidP="001D2F9A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6E5390">
        <w:rPr>
          <w:rFonts w:ascii="Arial" w:hAnsi="Arial" w:cs="Arial"/>
          <w:sz w:val="22"/>
          <w:szCs w:val="22"/>
        </w:rPr>
        <w:t>zgodnie z przepisami prawa.</w:t>
      </w:r>
    </w:p>
    <w:p w:rsidR="001D2F9A" w:rsidRPr="009B210A" w:rsidRDefault="001D2F9A" w:rsidP="001D2F9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1D2F9A" w:rsidRPr="009B210A" w:rsidRDefault="001D2F9A" w:rsidP="001D2F9A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D2F9A" w:rsidRPr="009B210A" w:rsidRDefault="001D2F9A" w:rsidP="001D2F9A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5" w:name="bookmark_60"/>
      <w:bookmarkEnd w:id="5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1D2F9A" w:rsidRPr="009B210A" w:rsidRDefault="001D2F9A" w:rsidP="001D2F9A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1D2F9A" w:rsidRPr="009B210A" w:rsidRDefault="001D2F9A" w:rsidP="001D2F9A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1D2F9A" w:rsidRPr="009B210A" w:rsidRDefault="001D2F9A" w:rsidP="001D2F9A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1D2F9A" w:rsidRPr="009B210A" w:rsidRDefault="001D2F9A" w:rsidP="001D2F9A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6" w:name="bookmark_62"/>
      <w:bookmarkEnd w:id="6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BE01F6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1D2F9A" w:rsidRPr="009B210A" w:rsidRDefault="001D2F9A" w:rsidP="001D2F9A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1D2F9A" w:rsidRPr="009B210A" w:rsidRDefault="001D2F9A" w:rsidP="001D2F9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3"/>
      <w:bookmarkEnd w:id="7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1D2F9A" w:rsidRPr="009B210A" w:rsidRDefault="001D2F9A" w:rsidP="001D2F9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1D2F9A" w:rsidRPr="009B210A" w:rsidRDefault="001D2F9A" w:rsidP="001D2F9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1D2F9A" w:rsidRPr="009B210A" w:rsidRDefault="001D2F9A" w:rsidP="001D2F9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1D2F9A" w:rsidRPr="009B210A" w:rsidRDefault="001D2F9A" w:rsidP="001D2F9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1D2F9A" w:rsidRPr="009B210A" w:rsidRDefault="001D2F9A" w:rsidP="001D2F9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1D2F9A" w:rsidRPr="009B210A" w:rsidRDefault="001D2F9A" w:rsidP="001D2F9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1D2F9A" w:rsidRPr="009B210A" w:rsidRDefault="001D2F9A" w:rsidP="001D2F9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1D2F9A" w:rsidRPr="009B210A" w:rsidRDefault="001D2F9A" w:rsidP="001D2F9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1D2F9A" w:rsidRPr="009B210A" w:rsidRDefault="001D2F9A" w:rsidP="001D2F9A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1D2F9A" w:rsidRPr="009B210A" w:rsidRDefault="001D2F9A" w:rsidP="001D2F9A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1D2F9A" w:rsidRPr="009B210A" w:rsidRDefault="001D2F9A" w:rsidP="001D2F9A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1D2F9A" w:rsidRPr="009B210A" w:rsidRDefault="001D2F9A" w:rsidP="001D2F9A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1D2F9A" w:rsidRPr="009B210A" w:rsidRDefault="001D2F9A" w:rsidP="001D2F9A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8" w:name="bookmark_66"/>
      <w:bookmarkEnd w:id="8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1D2F9A" w:rsidRPr="009B210A" w:rsidRDefault="001D2F9A" w:rsidP="001D2F9A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1D2F9A" w:rsidRPr="009B210A" w:rsidRDefault="001D2F9A" w:rsidP="001D2F9A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1D2F9A" w:rsidRPr="009B210A" w:rsidRDefault="001D2F9A" w:rsidP="001D2F9A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1D2F9A" w:rsidRPr="009B210A" w:rsidRDefault="001D2F9A" w:rsidP="001D2F9A">
      <w:pPr>
        <w:jc w:val="both"/>
        <w:rPr>
          <w:rFonts w:ascii="Arial" w:hAnsi="Arial" w:cs="Arial"/>
          <w:sz w:val="22"/>
          <w:szCs w:val="22"/>
        </w:rPr>
      </w:pPr>
    </w:p>
    <w:p w:rsidR="001D2F9A" w:rsidRPr="009B210A" w:rsidRDefault="001D2F9A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1D2F9A" w:rsidRPr="009B210A" w:rsidRDefault="001D2F9A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1D2F9A" w:rsidRPr="009B210A" w:rsidRDefault="001D2F9A" w:rsidP="001D2F9A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1D2F9A" w:rsidRPr="009B210A" w:rsidRDefault="001D2F9A" w:rsidP="001D2F9A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1D2F9A" w:rsidRPr="009B210A" w:rsidRDefault="001D2F9A" w:rsidP="001D2F9A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1D2F9A" w:rsidRPr="009B210A" w:rsidRDefault="001D2F9A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0F33" w:rsidRDefault="006F0F33" w:rsidP="006F0F3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6F0F33" w:rsidRDefault="006F0F33" w:rsidP="006F0F33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6F0F33" w:rsidRDefault="006F0F33" w:rsidP="006F0F33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6F0F33" w:rsidRDefault="006F0F33" w:rsidP="006F0F33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6F0F33" w:rsidRDefault="006F0F33" w:rsidP="006F0F33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6F0F33" w:rsidRDefault="006F0F33" w:rsidP="006F0F33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6F0F33" w:rsidRDefault="006F0F33" w:rsidP="006F0F33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6F0F33" w:rsidRDefault="006F0F33" w:rsidP="006F0F33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6F0F33" w:rsidRDefault="006F0F33" w:rsidP="006F0F33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6F0F33" w:rsidRDefault="006F0F33" w:rsidP="006F0F33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6F0F33" w:rsidRDefault="006F0F33" w:rsidP="006F0F33">
      <w:pPr>
        <w:jc w:val="both"/>
        <w:rPr>
          <w:rFonts w:ascii="Arial" w:hAnsi="Arial" w:cs="Arial"/>
          <w:sz w:val="22"/>
          <w:szCs w:val="22"/>
        </w:rPr>
      </w:pPr>
    </w:p>
    <w:p w:rsidR="006F0F33" w:rsidRDefault="006F0F33" w:rsidP="006F0F33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6F0F33" w:rsidRDefault="006F0F33" w:rsidP="006F0F33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6F0F33" w:rsidRDefault="006F0F33" w:rsidP="006F0F33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6F0F33" w:rsidRDefault="006F0F33" w:rsidP="006F0F33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6F0F33" w:rsidRDefault="006F0F33" w:rsidP="006F0F33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6F0F33" w:rsidRDefault="006F0F33" w:rsidP="006F0F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6F0F33" w:rsidRDefault="006F0F33" w:rsidP="006F0F33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6F0F33" w:rsidRDefault="006F0F33" w:rsidP="006F0F33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6F0F33" w:rsidRDefault="006F0F33" w:rsidP="006F0F33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6F0F33" w:rsidRDefault="006F0F33" w:rsidP="006F0F33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6F0F33" w:rsidRDefault="006F0F33" w:rsidP="006F0F33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6F0F33" w:rsidRDefault="006F0F33" w:rsidP="006F0F33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6F0F33" w:rsidRDefault="006F0F33" w:rsidP="006F0F33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6F0F33" w:rsidRDefault="006F0F33" w:rsidP="006F0F33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6F0F33" w:rsidRDefault="006F0F33" w:rsidP="006F0F33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6F0F33" w:rsidRDefault="006F0F33" w:rsidP="006F0F33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6F0F33" w:rsidRDefault="006F0F33" w:rsidP="006F0F33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6F0F33" w:rsidRDefault="006F0F33" w:rsidP="006F0F33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6F0F33" w:rsidRDefault="006F0F33" w:rsidP="006F0F33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6F0F33" w:rsidRDefault="006F0F33" w:rsidP="006F0F33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6F0F33" w:rsidRDefault="006F0F33" w:rsidP="006F0F33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6F0F33" w:rsidRDefault="006F0F33" w:rsidP="006F0F33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6F0F33" w:rsidRDefault="006F0F33" w:rsidP="006F0F33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6F0F33" w:rsidRDefault="006F0F33" w:rsidP="006F0F33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6F0F33" w:rsidRDefault="006F0F33" w:rsidP="006F0F33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BE01F6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BE01F6" w:rsidRPr="00BE01F6">
        <w:rPr>
          <w:rFonts w:ascii="Arial" w:hAnsi="Arial" w:cs="Arial"/>
          <w:sz w:val="22"/>
          <w:szCs w:val="22"/>
        </w:rPr>
        <w:t xml:space="preserve"> </w:t>
      </w:r>
      <w:r w:rsidR="00BE01F6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6F0F33" w:rsidRDefault="006F0F33" w:rsidP="006F0F33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6F0F33" w:rsidRDefault="006F0F33" w:rsidP="006F0F33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6F0F33" w:rsidRDefault="006F0F33" w:rsidP="006F0F33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6F0F33" w:rsidRDefault="006F0F33" w:rsidP="006F0F33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6F0F33" w:rsidRDefault="006F0F33" w:rsidP="006F0F33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6E539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6F0F33" w:rsidRDefault="006F0F33" w:rsidP="006F0F33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kserokopia poświadczona za zgodność z oryginałem przekazywana jest do Sołectwa  w ciągu 7 dni od daty wyborów.</w:t>
      </w:r>
    </w:p>
    <w:p w:rsidR="006F0F33" w:rsidRDefault="006F0F33" w:rsidP="006F0F3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0F33" w:rsidRDefault="006F0F33" w:rsidP="006F0F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6F0F33" w:rsidRDefault="006F0F33" w:rsidP="006F0F33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6F0F33" w:rsidRDefault="006F0F33" w:rsidP="006F0F33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6F0F33" w:rsidRDefault="006F0F33" w:rsidP="006F0F33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6F0F33" w:rsidRDefault="006F0F33" w:rsidP="006F0F33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6F0F33" w:rsidRDefault="006F0F33" w:rsidP="006F0F33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6F0F33" w:rsidRDefault="006F0F33" w:rsidP="006F0F33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6F0F33" w:rsidRDefault="006F0F33" w:rsidP="006F0F33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9" w:name="bookmark_87"/>
      <w:bookmarkEnd w:id="9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6F0F33" w:rsidRDefault="006F0F33" w:rsidP="006F0F33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6F0F33" w:rsidRDefault="006F0F33" w:rsidP="006F0F33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6F0F33" w:rsidRDefault="006F0F33" w:rsidP="006F0F33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6F0F33" w:rsidRDefault="006F0F33" w:rsidP="006F0F33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6F0F33" w:rsidRDefault="006F0F33" w:rsidP="006F0F33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6E5390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1D2F9A" w:rsidRPr="009B210A" w:rsidRDefault="001D2F9A" w:rsidP="001D2F9A">
      <w:pPr>
        <w:jc w:val="both"/>
        <w:rPr>
          <w:rFonts w:ascii="Arial" w:hAnsi="Arial" w:cs="Arial"/>
          <w:sz w:val="22"/>
          <w:szCs w:val="22"/>
        </w:rPr>
      </w:pPr>
    </w:p>
    <w:p w:rsidR="001D2F9A" w:rsidRPr="009B210A" w:rsidRDefault="001D2F9A" w:rsidP="001D2F9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1D2F9A" w:rsidRPr="009B210A" w:rsidRDefault="001D2F9A" w:rsidP="001D2F9A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1D2F9A" w:rsidRPr="009B210A" w:rsidRDefault="001D2F9A" w:rsidP="001D2F9A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1D2F9A" w:rsidRPr="009B210A" w:rsidRDefault="001D2F9A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D2F9A" w:rsidRPr="009B210A" w:rsidRDefault="006E5390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1D2F9A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1D2F9A" w:rsidRPr="009B210A" w:rsidRDefault="001D2F9A" w:rsidP="004717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1D2F9A" w:rsidRPr="009B210A" w:rsidRDefault="001D2F9A" w:rsidP="001D2F9A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1D2F9A" w:rsidRPr="009B210A" w:rsidRDefault="001D2F9A" w:rsidP="001D2F9A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1D2F9A" w:rsidRPr="009B210A" w:rsidRDefault="001D2F9A" w:rsidP="001D2F9A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1D2F9A" w:rsidRPr="009B210A" w:rsidRDefault="001D2F9A" w:rsidP="001D2F9A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1D2F9A" w:rsidRPr="009B210A" w:rsidRDefault="001D2F9A" w:rsidP="001D2F9A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1D2F9A" w:rsidRPr="009B210A" w:rsidRDefault="001D2F9A" w:rsidP="001D2F9A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D2F9A" w:rsidRPr="009B210A" w:rsidRDefault="001D2F9A" w:rsidP="001D2F9A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1D2F9A" w:rsidRPr="009B210A" w:rsidRDefault="001D2F9A" w:rsidP="001D2F9A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1D2F9A" w:rsidRPr="009B210A" w:rsidRDefault="001D2F9A" w:rsidP="001D2F9A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6E5390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1D2F9A" w:rsidRPr="009B210A" w:rsidRDefault="001D2F9A" w:rsidP="001D2F9A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Zebranie Wiejskie w celu dokonania wyborów uzupełniających zwołuje Wójt, nie później niż                      w ciągu 30 dni od daty wygaśnięcia mandatu lub złożenia rezygnacji.</w:t>
      </w:r>
    </w:p>
    <w:p w:rsidR="001D2F9A" w:rsidRPr="009B210A" w:rsidRDefault="001D2F9A" w:rsidP="001D2F9A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1D2F9A" w:rsidRPr="009B210A" w:rsidRDefault="001D2F9A" w:rsidP="001D2F9A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1D2F9A" w:rsidRPr="009B210A" w:rsidRDefault="001D2F9A" w:rsidP="001D2F9A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1D2F9A" w:rsidRPr="009B210A" w:rsidRDefault="001D2F9A" w:rsidP="001D2F9A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1D2F9A" w:rsidRPr="009B210A" w:rsidRDefault="001D2F9A" w:rsidP="001D2F9A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1D2F9A" w:rsidRPr="009B210A" w:rsidRDefault="001D2F9A" w:rsidP="001D2F9A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1D2F9A" w:rsidRPr="009B210A" w:rsidRDefault="001D2F9A" w:rsidP="001D2F9A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1D2F9A" w:rsidRPr="009B210A" w:rsidRDefault="001D2F9A" w:rsidP="001D2F9A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1D2F9A" w:rsidRPr="009B210A" w:rsidRDefault="001D2F9A" w:rsidP="001D2F9A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1D2F9A" w:rsidRPr="009B210A" w:rsidRDefault="001D2F9A" w:rsidP="001D2F9A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1D2F9A" w:rsidRPr="009B210A" w:rsidRDefault="001D2F9A" w:rsidP="001D2F9A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1D2F9A" w:rsidRPr="009B210A" w:rsidRDefault="001D2F9A" w:rsidP="001D2F9A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6E5390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1D2F9A" w:rsidRPr="009B210A" w:rsidRDefault="001D2F9A" w:rsidP="001D2F9A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1D2F9A" w:rsidRPr="009B210A" w:rsidRDefault="001D2F9A" w:rsidP="001D2F9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1D2F9A" w:rsidRPr="009B210A" w:rsidRDefault="001D2F9A" w:rsidP="001D2F9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1D2F9A" w:rsidRPr="009B210A" w:rsidRDefault="001D2F9A" w:rsidP="001D2F9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1D2F9A" w:rsidRPr="009B210A" w:rsidRDefault="001D2F9A" w:rsidP="001D2F9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6E5390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</w:t>
      </w:r>
      <w:r w:rsidR="006E5390">
        <w:rPr>
          <w:rFonts w:ascii="Arial" w:hAnsi="Arial" w:cs="Arial"/>
          <w:sz w:val="22"/>
          <w:szCs w:val="22"/>
        </w:rPr>
        <w:t>t lub</w:t>
      </w:r>
      <w:r w:rsidRPr="009B210A">
        <w:rPr>
          <w:rFonts w:ascii="Arial" w:hAnsi="Arial" w:cs="Arial"/>
          <w:sz w:val="22"/>
          <w:szCs w:val="22"/>
        </w:rPr>
        <w:t xml:space="preserve"> wskazana przez niego osoba np.  pracownik Urzędu Gminy.</w:t>
      </w:r>
    </w:p>
    <w:p w:rsidR="001D2F9A" w:rsidRPr="009B210A" w:rsidRDefault="001D2F9A" w:rsidP="001D2F9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1D2F9A" w:rsidRPr="009B210A" w:rsidRDefault="001D2F9A" w:rsidP="001D2F9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1D2F9A" w:rsidRPr="009B210A" w:rsidRDefault="001D2F9A" w:rsidP="001D2F9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1D2F9A" w:rsidRPr="009B210A" w:rsidRDefault="001D2F9A" w:rsidP="001D2F9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1D2F9A" w:rsidRPr="009B210A" w:rsidRDefault="001D2F9A" w:rsidP="001D2F9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1D2F9A" w:rsidRPr="009B210A" w:rsidRDefault="001D2F9A" w:rsidP="001D2F9A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1D2F9A" w:rsidRPr="009B210A" w:rsidRDefault="001D2F9A" w:rsidP="001D2F9A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1D2F9A" w:rsidRPr="009B210A" w:rsidRDefault="001D2F9A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D2F9A" w:rsidRPr="009B210A" w:rsidRDefault="006E5390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1D2F9A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1D2F9A" w:rsidRPr="009B210A" w:rsidRDefault="001D2F9A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471727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1D2F9A" w:rsidRPr="009B210A" w:rsidRDefault="001D2F9A" w:rsidP="001D2F9A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1D2F9A" w:rsidRPr="009B210A" w:rsidRDefault="001D2F9A" w:rsidP="001D2F9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1D2F9A" w:rsidRPr="009B210A" w:rsidRDefault="001D2F9A" w:rsidP="001D2F9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1D2F9A" w:rsidRPr="009B210A" w:rsidRDefault="001D2F9A" w:rsidP="001D2F9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1D2F9A" w:rsidRPr="009B210A" w:rsidRDefault="001D2F9A" w:rsidP="001D2F9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1D2F9A" w:rsidRPr="009B210A" w:rsidRDefault="001D2F9A" w:rsidP="001D2F9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1D2F9A" w:rsidRPr="009B210A" w:rsidRDefault="001D2F9A" w:rsidP="001D2F9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1D2F9A" w:rsidRPr="009B210A" w:rsidRDefault="001D2F9A" w:rsidP="001D2F9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1D2F9A" w:rsidRPr="009B210A" w:rsidRDefault="001D2F9A" w:rsidP="001D2F9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1D2F9A" w:rsidRPr="009B210A" w:rsidRDefault="001D2F9A" w:rsidP="001D2F9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  <w:r w:rsidR="00471727">
        <w:rPr>
          <w:rFonts w:ascii="Arial" w:hAnsi="Arial" w:cs="Arial"/>
          <w:sz w:val="22"/>
          <w:szCs w:val="22"/>
        </w:rPr>
        <w:t>.</w:t>
      </w:r>
    </w:p>
    <w:p w:rsidR="001D2F9A" w:rsidRPr="009B210A" w:rsidRDefault="001D2F9A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D2F9A" w:rsidRPr="009B210A" w:rsidRDefault="006E5390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1D2F9A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6E5390" w:rsidRPr="009B210A" w:rsidRDefault="001D2F9A" w:rsidP="001D2F9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1D2F9A" w:rsidRPr="009B210A" w:rsidRDefault="001D2F9A" w:rsidP="001D2F9A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1D2F9A" w:rsidRPr="009B210A" w:rsidRDefault="001D2F9A" w:rsidP="001D2F9A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1D2F9A" w:rsidRPr="009B210A" w:rsidRDefault="001D2F9A" w:rsidP="001D2F9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71727" w:rsidRDefault="00E27F45" w:rsidP="001D2F9A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1D2F9A" w:rsidRPr="009B210A">
        <w:rPr>
          <w:rFonts w:ascii="Arial" w:hAnsi="Arial" w:cs="Arial"/>
          <w:color w:val="000000"/>
          <w:sz w:val="22"/>
          <w:szCs w:val="22"/>
        </w:rPr>
        <w:t>Traci moc załącznik Nr 1</w:t>
      </w:r>
      <w:r w:rsidR="001D2F9A">
        <w:rPr>
          <w:rFonts w:ascii="Arial" w:hAnsi="Arial" w:cs="Arial"/>
          <w:color w:val="000000"/>
          <w:sz w:val="22"/>
          <w:szCs w:val="22"/>
        </w:rPr>
        <w:t>9</w:t>
      </w:r>
      <w:r w:rsidR="001D2F9A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471727" w:rsidRDefault="00E27F45" w:rsidP="001D2F9A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1D2F9A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1D2F9A" w:rsidRPr="009B210A" w:rsidRDefault="00E27F45" w:rsidP="001D2F9A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1D2F9A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1D2F9A" w:rsidRPr="009B210A" w:rsidRDefault="001D2F9A" w:rsidP="001D2F9A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1D2F9A" w:rsidRPr="009B210A" w:rsidRDefault="00E27F45" w:rsidP="001D2F9A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1D2F9A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1D2F9A" w:rsidRPr="009B210A" w:rsidRDefault="001D2F9A" w:rsidP="001D2F9A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471727" w:rsidRDefault="00E27F45" w:rsidP="001D2F9A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1D2F9A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1D2F9A" w:rsidRPr="009B210A" w:rsidRDefault="00E27F45" w:rsidP="001D2F9A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1D2F9A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1D2F9A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1D2F9A" w:rsidRPr="009B210A" w:rsidRDefault="001D2F9A" w:rsidP="001D2F9A">
      <w:pPr>
        <w:rPr>
          <w:rFonts w:ascii="Arial" w:hAnsi="Arial" w:cs="Arial"/>
          <w:sz w:val="22"/>
          <w:szCs w:val="22"/>
        </w:rPr>
      </w:pPr>
    </w:p>
    <w:p w:rsidR="001D2F9A" w:rsidRPr="009B210A" w:rsidRDefault="001D2F9A" w:rsidP="001D2F9A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51" w:rsidRDefault="00747A51">
      <w:r>
        <w:separator/>
      </w:r>
    </w:p>
  </w:endnote>
  <w:endnote w:type="continuationSeparator" w:id="0">
    <w:p w:rsidR="00747A51" w:rsidRDefault="0074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EE"/>
    <w:family w:val="swiss"/>
    <w:pitch w:val="variable"/>
    <w:sig w:usb0="E7000EFF" w:usb1="5200FDFF" w:usb2="0A0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1D2F9A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 w:rsidR="00D22123"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 w:rsidR="00D22123">
      <w:rPr>
        <w:rFonts w:cs="Tahoma"/>
        <w:sz w:val="18"/>
        <w:szCs w:val="18"/>
      </w:rPr>
      <w:fldChar w:fldCharType="separate"/>
    </w:r>
    <w:r w:rsidR="00071907">
      <w:rPr>
        <w:rFonts w:cs="Tahoma"/>
        <w:noProof/>
        <w:sz w:val="18"/>
        <w:szCs w:val="18"/>
      </w:rPr>
      <w:t>9</w:t>
    </w:r>
    <w:r w:rsidR="00D22123"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51" w:rsidRDefault="00747A51">
      <w:r>
        <w:separator/>
      </w:r>
    </w:p>
  </w:footnote>
  <w:footnote w:type="continuationSeparator" w:id="0">
    <w:p w:rsidR="00747A51" w:rsidRDefault="0074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F9A"/>
    <w:rsid w:val="00071907"/>
    <w:rsid w:val="001D2F9A"/>
    <w:rsid w:val="002947DA"/>
    <w:rsid w:val="002A7EE5"/>
    <w:rsid w:val="0034615E"/>
    <w:rsid w:val="00362943"/>
    <w:rsid w:val="00471727"/>
    <w:rsid w:val="006E5390"/>
    <w:rsid w:val="006F0F33"/>
    <w:rsid w:val="00747A51"/>
    <w:rsid w:val="00A8323C"/>
    <w:rsid w:val="00AA32A2"/>
    <w:rsid w:val="00BE01F6"/>
    <w:rsid w:val="00D22123"/>
    <w:rsid w:val="00DF1E79"/>
    <w:rsid w:val="00E27F45"/>
    <w:rsid w:val="00F86F10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FD287-1C74-4CE8-B0E5-DD0F1CA8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F9A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D2F9A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1D2F9A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2F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727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4803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12</cp:revision>
  <cp:lastPrinted>2016-01-13T13:17:00Z</cp:lastPrinted>
  <dcterms:created xsi:type="dcterms:W3CDTF">2015-11-24T10:19:00Z</dcterms:created>
  <dcterms:modified xsi:type="dcterms:W3CDTF">2016-01-13T13:19:00Z</dcterms:modified>
</cp:coreProperties>
</file>