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7F" w:rsidRPr="004F3ECC" w:rsidRDefault="00D8183E" w:rsidP="006D777F">
      <w:pPr>
        <w:jc w:val="center"/>
        <w:rPr>
          <w:rFonts w:ascii="Arial" w:hAnsi="Arial" w:cs="Arial"/>
          <w:b/>
          <w:sz w:val="22"/>
          <w:szCs w:val="22"/>
        </w:rPr>
      </w:pPr>
      <w:r w:rsidRPr="004F3ECC">
        <w:rPr>
          <w:rFonts w:ascii="Arial" w:hAnsi="Arial" w:cs="Arial"/>
          <w:b/>
          <w:sz w:val="22"/>
          <w:szCs w:val="22"/>
        </w:rPr>
        <w:t>UCHWAŁA Nr</w:t>
      </w:r>
      <w:r w:rsidR="006D777F" w:rsidRPr="004F3ECC">
        <w:rPr>
          <w:rFonts w:ascii="Arial" w:hAnsi="Arial" w:cs="Arial"/>
          <w:b/>
          <w:sz w:val="22"/>
          <w:szCs w:val="22"/>
        </w:rPr>
        <w:t xml:space="preserve"> </w:t>
      </w:r>
      <w:r w:rsidRPr="004F3ECC">
        <w:rPr>
          <w:rFonts w:ascii="Arial" w:hAnsi="Arial" w:cs="Arial"/>
          <w:b/>
          <w:sz w:val="22"/>
          <w:szCs w:val="22"/>
        </w:rPr>
        <w:t>121/XVII/2016</w:t>
      </w:r>
    </w:p>
    <w:p w:rsidR="006D777F" w:rsidRPr="004F3ECC" w:rsidRDefault="006D777F" w:rsidP="006D777F">
      <w:pPr>
        <w:jc w:val="center"/>
        <w:rPr>
          <w:rFonts w:ascii="Arial" w:hAnsi="Arial" w:cs="Arial"/>
          <w:b/>
          <w:sz w:val="22"/>
          <w:szCs w:val="22"/>
        </w:rPr>
      </w:pPr>
      <w:r w:rsidRPr="004F3ECC">
        <w:rPr>
          <w:rFonts w:ascii="Arial" w:hAnsi="Arial" w:cs="Arial"/>
          <w:b/>
          <w:sz w:val="22"/>
          <w:szCs w:val="22"/>
        </w:rPr>
        <w:t>RADY GMINY MOCHOWO</w:t>
      </w:r>
    </w:p>
    <w:p w:rsidR="006D777F" w:rsidRPr="009B210A" w:rsidRDefault="006D777F" w:rsidP="006D777F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D8183E">
        <w:rPr>
          <w:rFonts w:ascii="Arial" w:hAnsi="Arial" w:cs="Arial"/>
          <w:sz w:val="22"/>
          <w:szCs w:val="22"/>
        </w:rPr>
        <w:t xml:space="preserve"> 7 stycznia 2016r.</w:t>
      </w:r>
    </w:p>
    <w:p w:rsidR="006D777F" w:rsidRPr="009B210A" w:rsidRDefault="006D777F" w:rsidP="006D777F">
      <w:pPr>
        <w:jc w:val="center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D8183E">
        <w:rPr>
          <w:rFonts w:ascii="Arial" w:hAnsi="Arial" w:cs="Arial"/>
          <w:sz w:val="22"/>
          <w:szCs w:val="22"/>
        </w:rPr>
        <w:t>Łukoszyn</w:t>
      </w:r>
    </w:p>
    <w:p w:rsidR="006D777F" w:rsidRPr="009B210A" w:rsidRDefault="006D777F" w:rsidP="006D777F">
      <w:pPr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D8183E">
        <w:rPr>
          <w:rFonts w:ascii="Arial" w:hAnsi="Arial" w:cs="Arial"/>
          <w:sz w:val="22"/>
          <w:szCs w:val="22"/>
        </w:rPr>
        <w:t>Łukoszyn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6D777F" w:rsidRPr="009B210A" w:rsidRDefault="006D777F" w:rsidP="006D77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D8183E">
        <w:rPr>
          <w:rFonts w:ascii="Arial" w:hAnsi="Arial" w:cs="Arial"/>
          <w:b/>
          <w:bCs/>
          <w:sz w:val="22"/>
          <w:szCs w:val="22"/>
        </w:rPr>
        <w:t>ŁUKOSZYN</w:t>
      </w:r>
    </w:p>
    <w:p w:rsidR="006D777F" w:rsidRPr="009B210A" w:rsidRDefault="006D777F" w:rsidP="006D777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6D777F" w:rsidRPr="009B210A" w:rsidRDefault="006D777F" w:rsidP="00170CB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6D777F" w:rsidRPr="009B210A" w:rsidRDefault="006D777F" w:rsidP="006D777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6D777F" w:rsidRPr="009B210A" w:rsidRDefault="006D777F" w:rsidP="006D777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2) statucie – należy przez to rozumieć Statut Sołectwa</w:t>
      </w:r>
      <w:r w:rsidR="00D8183E">
        <w:rPr>
          <w:rFonts w:ascii="Arial" w:hAnsi="Arial" w:cs="Arial"/>
          <w:sz w:val="22"/>
          <w:szCs w:val="22"/>
        </w:rPr>
        <w:t xml:space="preserve"> Łukoszyn</w:t>
      </w:r>
      <w:r w:rsidRPr="009B210A">
        <w:rPr>
          <w:rFonts w:ascii="Arial" w:hAnsi="Arial" w:cs="Arial"/>
          <w:sz w:val="22"/>
          <w:szCs w:val="22"/>
        </w:rPr>
        <w:t>;</w:t>
      </w:r>
    </w:p>
    <w:p w:rsidR="006D777F" w:rsidRPr="009B210A" w:rsidRDefault="006D777F" w:rsidP="006D777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D8183E">
        <w:rPr>
          <w:rFonts w:ascii="Arial" w:hAnsi="Arial" w:cs="Arial"/>
          <w:sz w:val="22"/>
          <w:szCs w:val="22"/>
        </w:rPr>
        <w:t>Łukoszyn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6D777F" w:rsidRPr="009B210A" w:rsidRDefault="006D777F" w:rsidP="006D777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6D777F" w:rsidRPr="009B210A" w:rsidRDefault="006D777F" w:rsidP="006D777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6D777F" w:rsidRPr="009B210A" w:rsidRDefault="006D777F" w:rsidP="006D777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6D777F" w:rsidP="006D777F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D8183E">
        <w:rPr>
          <w:rFonts w:ascii="Arial" w:hAnsi="Arial" w:cs="Arial"/>
          <w:sz w:val="22"/>
          <w:szCs w:val="22"/>
        </w:rPr>
        <w:t xml:space="preserve">Łukoszyn </w:t>
      </w:r>
      <w:r w:rsidRPr="009B210A">
        <w:rPr>
          <w:rFonts w:ascii="Arial" w:hAnsi="Arial" w:cs="Arial"/>
          <w:sz w:val="22"/>
          <w:szCs w:val="22"/>
        </w:rPr>
        <w:t>tworzy samorząd mieszkańców Sołectwa</w:t>
      </w:r>
      <w:r w:rsidR="00D8183E">
        <w:rPr>
          <w:rFonts w:ascii="Arial" w:hAnsi="Arial" w:cs="Arial"/>
          <w:sz w:val="22"/>
          <w:szCs w:val="22"/>
        </w:rPr>
        <w:t xml:space="preserve"> Łukoszyn</w:t>
      </w:r>
      <w:r w:rsidRPr="009B210A">
        <w:rPr>
          <w:rFonts w:ascii="Arial" w:hAnsi="Arial" w:cs="Arial"/>
          <w:sz w:val="22"/>
          <w:szCs w:val="22"/>
        </w:rPr>
        <w:t>.</w:t>
      </w:r>
    </w:p>
    <w:p w:rsidR="006D777F" w:rsidRPr="009B210A" w:rsidRDefault="006D777F" w:rsidP="006D777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D8183E">
        <w:rPr>
          <w:rFonts w:ascii="Arial" w:hAnsi="Arial" w:cs="Arial"/>
          <w:sz w:val="22"/>
          <w:szCs w:val="22"/>
        </w:rPr>
        <w:t>Łukoszyn</w:t>
      </w:r>
      <w:r w:rsidRPr="009B210A">
        <w:rPr>
          <w:rFonts w:ascii="Arial" w:hAnsi="Arial" w:cs="Arial"/>
          <w:sz w:val="22"/>
          <w:szCs w:val="22"/>
        </w:rPr>
        <w:t>.</w:t>
      </w:r>
    </w:p>
    <w:p w:rsidR="006D777F" w:rsidRPr="009B210A" w:rsidRDefault="006D777F" w:rsidP="006D777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D8183E">
        <w:rPr>
          <w:rFonts w:ascii="Arial" w:hAnsi="Arial" w:cs="Arial"/>
          <w:sz w:val="22"/>
          <w:szCs w:val="22"/>
        </w:rPr>
        <w:t>Łukoszyn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6D777F" w:rsidRPr="009B210A" w:rsidRDefault="006D777F" w:rsidP="006D777F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6D777F" w:rsidRPr="009B210A" w:rsidRDefault="006D777F" w:rsidP="006D777F">
      <w:pPr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6D777F" w:rsidP="006D777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6D777F" w:rsidRPr="009B210A" w:rsidRDefault="006D777F" w:rsidP="006D777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6D777F" w:rsidRPr="009B210A" w:rsidRDefault="006D777F" w:rsidP="006D777F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6D777F" w:rsidRPr="009B210A" w:rsidRDefault="006D777F" w:rsidP="006D777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6D777F" w:rsidRPr="009B210A" w:rsidRDefault="006D777F" w:rsidP="006D777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6D777F" w:rsidRPr="009B210A" w:rsidRDefault="006D777F" w:rsidP="006D777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6D777F" w:rsidRPr="009B210A" w:rsidRDefault="006D777F" w:rsidP="006D777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6D777F" w:rsidRPr="009B210A" w:rsidRDefault="006D777F" w:rsidP="006D777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6D777F" w:rsidRPr="009B210A" w:rsidRDefault="006D777F" w:rsidP="006D777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6D777F" w:rsidRPr="009B210A" w:rsidRDefault="006D777F" w:rsidP="006D777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6D777F" w:rsidRPr="009B210A" w:rsidRDefault="006D777F" w:rsidP="006D777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6D777F" w:rsidRPr="009B210A" w:rsidRDefault="006D777F" w:rsidP="006D777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6D777F" w:rsidRPr="009B210A" w:rsidRDefault="006D777F" w:rsidP="006D777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6D777F" w:rsidRPr="009B210A" w:rsidRDefault="006D777F" w:rsidP="006D777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6D777F" w:rsidRPr="009B210A" w:rsidRDefault="006D777F" w:rsidP="006D777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6D777F" w:rsidRPr="009B210A" w:rsidRDefault="006D777F" w:rsidP="006D777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6D777F" w:rsidRPr="009B210A" w:rsidRDefault="006D777F" w:rsidP="006D777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6D777F" w:rsidRPr="009B210A" w:rsidRDefault="006D777F" w:rsidP="006D777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6D777F" w:rsidRPr="009B210A" w:rsidRDefault="006D777F" w:rsidP="006D777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6D777F" w:rsidRPr="009B210A" w:rsidRDefault="006D777F" w:rsidP="006D777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D8183E">
        <w:rPr>
          <w:rFonts w:ascii="Arial" w:hAnsi="Arial" w:cs="Arial"/>
          <w:sz w:val="22"/>
          <w:szCs w:val="22"/>
        </w:rPr>
        <w:t>twa jednostkami organizacyjnymi.</w:t>
      </w:r>
    </w:p>
    <w:p w:rsidR="00D8183E" w:rsidRDefault="00D8183E" w:rsidP="006D777F">
      <w:pPr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6D777F" w:rsidRPr="009B210A" w:rsidRDefault="006D777F" w:rsidP="006D777F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6D777F" w:rsidRPr="009B210A" w:rsidRDefault="006D777F" w:rsidP="006D777F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6D777F" w:rsidRPr="009B210A" w:rsidRDefault="006D777F" w:rsidP="006D777F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6D777F" w:rsidRPr="009B210A" w:rsidRDefault="006D777F" w:rsidP="006D777F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FA2B56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D8183E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6D777F" w:rsidRPr="009B210A" w:rsidRDefault="006D777F" w:rsidP="006D777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6D777F" w:rsidRPr="009B210A" w:rsidRDefault="006D777F" w:rsidP="006D777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6D777F" w:rsidRPr="009B210A" w:rsidRDefault="006D777F" w:rsidP="006D777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6D777F" w:rsidRPr="009B210A" w:rsidRDefault="006D777F" w:rsidP="006D777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6D777F" w:rsidRPr="009B210A" w:rsidRDefault="006D777F" w:rsidP="006D777F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6D777F" w:rsidP="006D777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6D777F" w:rsidRPr="009B210A" w:rsidRDefault="006D777F" w:rsidP="006D777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6D777F" w:rsidRPr="009B210A" w:rsidRDefault="006D777F" w:rsidP="006D777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6D777F" w:rsidRPr="009B210A" w:rsidRDefault="006D777F" w:rsidP="006D777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6D777F" w:rsidRPr="009B210A" w:rsidRDefault="006D777F" w:rsidP="006D777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6D777F" w:rsidRPr="009B210A" w:rsidRDefault="006D777F" w:rsidP="006D777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6D777F" w:rsidRPr="009B210A" w:rsidRDefault="006D777F" w:rsidP="006D777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6D777F" w:rsidRPr="009B210A" w:rsidRDefault="006D777F" w:rsidP="006D777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6D777F" w:rsidRPr="009B210A" w:rsidRDefault="006D777F" w:rsidP="006D777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6D777F" w:rsidRPr="009B210A" w:rsidRDefault="006D777F" w:rsidP="006D777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6D777F" w:rsidRPr="009B210A" w:rsidRDefault="006D777F" w:rsidP="006D777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6D777F" w:rsidRPr="009B210A" w:rsidRDefault="006D777F" w:rsidP="006D777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6D777F" w:rsidRPr="009B210A" w:rsidRDefault="006D777F" w:rsidP="006D777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6D777F" w:rsidRPr="009B210A" w:rsidRDefault="006D777F" w:rsidP="006D777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6D777F" w:rsidRPr="009B210A" w:rsidRDefault="006D777F" w:rsidP="006D777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6D777F" w:rsidRPr="009B210A" w:rsidRDefault="006D777F" w:rsidP="006D777F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</w:t>
      </w:r>
      <w:r w:rsidR="00D8183E">
        <w:rPr>
          <w:rFonts w:ascii="Arial" w:hAnsi="Arial" w:cs="Arial"/>
          <w:sz w:val="22"/>
          <w:szCs w:val="22"/>
        </w:rPr>
        <w:t xml:space="preserve">ch;                            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170CBC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D8183E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6D777F" w:rsidRPr="009B210A" w:rsidRDefault="006D777F" w:rsidP="006D777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6D777F" w:rsidRPr="009B210A" w:rsidRDefault="006D777F" w:rsidP="006D777F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6D777F" w:rsidRPr="009B210A" w:rsidRDefault="006D777F" w:rsidP="006D777F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6D777F" w:rsidRPr="009B210A" w:rsidRDefault="006D777F" w:rsidP="006D777F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6D777F" w:rsidRPr="009B210A" w:rsidRDefault="006D777F" w:rsidP="006D777F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6D777F" w:rsidRPr="009B210A" w:rsidRDefault="006D777F" w:rsidP="006D777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6D777F" w:rsidRPr="009B210A" w:rsidRDefault="006D777F" w:rsidP="006D777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6D777F" w:rsidRPr="009B210A" w:rsidRDefault="006D777F" w:rsidP="006D777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6D777F" w:rsidRPr="009B210A" w:rsidRDefault="006D777F" w:rsidP="006D777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6D777F" w:rsidRPr="00D8183E" w:rsidRDefault="006D777F" w:rsidP="004D2873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83E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6D777F" w:rsidRPr="009B210A" w:rsidRDefault="006D777F" w:rsidP="006D777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6D777F" w:rsidRPr="009B210A" w:rsidRDefault="006D777F" w:rsidP="006D777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170CBC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6D777F" w:rsidRPr="009B210A" w:rsidRDefault="006D777F" w:rsidP="006D777F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6D777F" w:rsidRPr="009B210A" w:rsidRDefault="006D777F" w:rsidP="006D777F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6D777F" w:rsidRPr="009B210A" w:rsidRDefault="006D777F" w:rsidP="006D777F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6D777F" w:rsidRPr="009B210A" w:rsidRDefault="006D777F" w:rsidP="006D777F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</w:p>
    <w:p w:rsidR="00D80D0F" w:rsidRPr="009B210A" w:rsidRDefault="00D80D0F" w:rsidP="00D80D0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D80D0F" w:rsidRPr="009B210A" w:rsidRDefault="00D80D0F" w:rsidP="00D80D0F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D80D0F" w:rsidRPr="009B210A" w:rsidRDefault="00D80D0F" w:rsidP="00D80D0F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D80D0F" w:rsidRPr="009B210A" w:rsidRDefault="00D80D0F" w:rsidP="00D80D0F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D80D0F" w:rsidRPr="009B210A" w:rsidRDefault="00D80D0F" w:rsidP="00D80D0F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D80D0F" w:rsidRPr="009B210A" w:rsidRDefault="00D8183E" w:rsidP="00D80D0F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D80D0F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6D777F" w:rsidRPr="009B210A" w:rsidRDefault="006D777F" w:rsidP="006D777F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6D777F" w:rsidRPr="009B210A" w:rsidRDefault="006D777F" w:rsidP="006D777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D8183E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D8183E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6D777F" w:rsidRPr="009B210A" w:rsidRDefault="006D777F" w:rsidP="006D777F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D8183E">
        <w:rPr>
          <w:rFonts w:ascii="Arial" w:hAnsi="Arial" w:cs="Arial"/>
          <w:sz w:val="22"/>
          <w:szCs w:val="22"/>
        </w:rPr>
        <w:t xml:space="preserve">zgodnie z przepisami prawa. </w:t>
      </w:r>
    </w:p>
    <w:p w:rsidR="006D777F" w:rsidRPr="009B210A" w:rsidRDefault="006D777F" w:rsidP="006D777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6D777F" w:rsidRPr="009B210A" w:rsidRDefault="006D777F" w:rsidP="006D777F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D777F" w:rsidRPr="009B210A" w:rsidRDefault="006D777F" w:rsidP="006D777F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6D777F" w:rsidRPr="009B210A" w:rsidRDefault="006D777F" w:rsidP="006D777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6D777F" w:rsidRPr="009B210A" w:rsidRDefault="006D777F" w:rsidP="006D777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6D777F" w:rsidRPr="009B210A" w:rsidRDefault="006D777F" w:rsidP="006D777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6D777F" w:rsidRPr="009B210A" w:rsidRDefault="006D777F" w:rsidP="006D777F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D80D0F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6D777F" w:rsidRPr="009B210A" w:rsidRDefault="006D777F" w:rsidP="006D777F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6D777F" w:rsidRPr="009B210A" w:rsidRDefault="006D777F" w:rsidP="006D777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6D777F" w:rsidRPr="009B210A" w:rsidRDefault="006D777F" w:rsidP="006D777F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6D777F" w:rsidRPr="009B210A" w:rsidRDefault="006D777F" w:rsidP="006D777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6D777F" w:rsidRPr="009B210A" w:rsidRDefault="006D777F" w:rsidP="006D777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6D777F" w:rsidRPr="009B210A" w:rsidRDefault="006D777F" w:rsidP="006D777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6D777F" w:rsidRPr="009B210A" w:rsidRDefault="006D777F" w:rsidP="006D777F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6D777F" w:rsidRPr="009B210A" w:rsidRDefault="006D777F" w:rsidP="006D777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6D777F" w:rsidRPr="009B210A" w:rsidRDefault="006D777F" w:rsidP="006D777F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6D777F" w:rsidRPr="009B210A" w:rsidRDefault="006D777F" w:rsidP="006D777F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6D777F" w:rsidRPr="009B210A" w:rsidRDefault="006D777F" w:rsidP="006D777F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D766C" w:rsidRDefault="00FD766C" w:rsidP="00FD766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FD766C" w:rsidRDefault="00FD766C" w:rsidP="00FD766C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FD766C" w:rsidRDefault="00FD766C" w:rsidP="00FD766C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FD766C" w:rsidRDefault="00FD766C" w:rsidP="00FD766C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FD766C" w:rsidRDefault="00FD766C" w:rsidP="00FD766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FD766C" w:rsidRDefault="00FD766C" w:rsidP="00FD766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FD766C" w:rsidRDefault="00FD766C" w:rsidP="00FD766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FD766C" w:rsidRDefault="00FD766C" w:rsidP="00FD766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FD766C" w:rsidRDefault="00FD766C" w:rsidP="00FD766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FD766C" w:rsidRDefault="00FD766C" w:rsidP="00FD766C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FD766C" w:rsidRDefault="00FD766C" w:rsidP="00FD766C">
      <w:pPr>
        <w:jc w:val="both"/>
        <w:rPr>
          <w:rFonts w:ascii="Arial" w:hAnsi="Arial" w:cs="Arial"/>
          <w:sz w:val="22"/>
          <w:szCs w:val="22"/>
        </w:rPr>
      </w:pPr>
    </w:p>
    <w:p w:rsidR="00FD766C" w:rsidRDefault="00FD766C" w:rsidP="00FD766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FD766C" w:rsidRDefault="00FD766C" w:rsidP="00FD766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FD766C" w:rsidRDefault="00FD766C" w:rsidP="00FD766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FD766C" w:rsidRDefault="00FD766C" w:rsidP="00FD766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FD766C" w:rsidRDefault="00FD766C" w:rsidP="00FD766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FD766C" w:rsidRDefault="00FD766C" w:rsidP="00FD7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FD766C" w:rsidRDefault="00FD766C" w:rsidP="00FD766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FD766C" w:rsidRDefault="00FD766C" w:rsidP="00FD766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FD766C" w:rsidRDefault="00FD766C" w:rsidP="00FD766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FD766C" w:rsidRDefault="00FD766C" w:rsidP="00FD766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FD766C" w:rsidRDefault="00FD766C" w:rsidP="00FD766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FD766C" w:rsidRDefault="00FD766C" w:rsidP="00FD766C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FD766C" w:rsidRDefault="00FD766C" w:rsidP="00FD766C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FD766C" w:rsidRDefault="00FD766C" w:rsidP="00FD766C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FD766C" w:rsidRDefault="00FD766C" w:rsidP="00FD766C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D80D0F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D80D0F" w:rsidRPr="00D80D0F">
        <w:rPr>
          <w:rFonts w:ascii="Arial" w:hAnsi="Arial" w:cs="Arial"/>
          <w:sz w:val="22"/>
          <w:szCs w:val="22"/>
        </w:rPr>
        <w:t xml:space="preserve"> </w:t>
      </w:r>
      <w:r w:rsidR="00D80D0F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D766C" w:rsidRDefault="00FD766C" w:rsidP="00FD766C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FD766C" w:rsidRDefault="00FD766C" w:rsidP="00FD766C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B94A7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FD766C" w:rsidRDefault="00FD766C" w:rsidP="00FD766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FD766C" w:rsidRDefault="00FD766C" w:rsidP="00FD76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D766C" w:rsidRDefault="00FD766C" w:rsidP="00FD7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FD766C" w:rsidRDefault="00FD766C" w:rsidP="00FD766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FD766C" w:rsidRDefault="00FD766C" w:rsidP="00FD766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FD766C" w:rsidRDefault="00FD766C" w:rsidP="00FD766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FD766C" w:rsidRDefault="00FD766C" w:rsidP="00FD766C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FD766C" w:rsidRDefault="00FD766C" w:rsidP="00FD766C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FD766C" w:rsidRDefault="00FD766C" w:rsidP="00FD766C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FD766C" w:rsidRDefault="00FD766C" w:rsidP="00FD766C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FD766C" w:rsidRDefault="00FD766C" w:rsidP="00FD766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FD766C" w:rsidRDefault="00FD766C" w:rsidP="00FD766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FD766C" w:rsidRDefault="00FD766C" w:rsidP="00FD766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FD766C" w:rsidRDefault="00FD766C" w:rsidP="00FD766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FD766C" w:rsidRDefault="00FD766C" w:rsidP="00FD766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B94A75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6D777F" w:rsidRPr="009B210A" w:rsidRDefault="006D777F" w:rsidP="006D777F">
      <w:pPr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6D777F" w:rsidRPr="009B210A" w:rsidRDefault="006D777F" w:rsidP="006D777F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6D777F" w:rsidRPr="009B210A" w:rsidRDefault="006D777F" w:rsidP="006D777F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B94A75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6D777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6D777F" w:rsidRPr="009B210A" w:rsidRDefault="006D777F" w:rsidP="00170C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6D777F" w:rsidRPr="009B210A" w:rsidRDefault="006D777F" w:rsidP="006D777F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6D777F" w:rsidRPr="009B210A" w:rsidRDefault="006D777F" w:rsidP="006D777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6D777F" w:rsidRPr="009B210A" w:rsidRDefault="006D777F" w:rsidP="006D777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6D777F" w:rsidRPr="009B210A" w:rsidRDefault="006D777F" w:rsidP="006D777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6D777F" w:rsidRPr="009B210A" w:rsidRDefault="006D777F" w:rsidP="006D777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6D777F" w:rsidRPr="009B210A" w:rsidRDefault="006D777F" w:rsidP="006D777F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6D777F" w:rsidRPr="009B210A" w:rsidRDefault="006D777F" w:rsidP="006D777F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6D777F" w:rsidRPr="009B210A" w:rsidRDefault="006D777F" w:rsidP="006D777F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B94A75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6D777F" w:rsidRPr="009B210A" w:rsidRDefault="006D777F" w:rsidP="006D777F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6D777F" w:rsidRPr="009B210A" w:rsidRDefault="006D777F" w:rsidP="006D777F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6D777F" w:rsidRPr="009B210A" w:rsidRDefault="006D777F" w:rsidP="006D777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6D777F" w:rsidRPr="009B210A" w:rsidRDefault="006D777F" w:rsidP="006D777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6D777F" w:rsidRPr="009B210A" w:rsidRDefault="006D777F" w:rsidP="006D777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6D777F" w:rsidRPr="009B210A" w:rsidRDefault="006D777F" w:rsidP="006D777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6D777F" w:rsidRPr="009B210A" w:rsidRDefault="006D777F" w:rsidP="006D777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6D777F" w:rsidRPr="009B210A" w:rsidRDefault="006D777F" w:rsidP="006D777F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6D777F" w:rsidRPr="009B210A" w:rsidRDefault="006D777F" w:rsidP="006D777F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6D777F" w:rsidRPr="009B210A" w:rsidRDefault="006D777F" w:rsidP="006D777F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B94A75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B94A75">
        <w:rPr>
          <w:rFonts w:ascii="Arial" w:hAnsi="Arial" w:cs="Arial"/>
          <w:sz w:val="22"/>
          <w:szCs w:val="22"/>
        </w:rPr>
        <w:t>anie wiejskie zwołane dla wyborów uzupełniających Sołtysa</w:t>
      </w:r>
      <w:r w:rsidRPr="009B210A">
        <w:rPr>
          <w:rFonts w:ascii="Arial" w:hAnsi="Arial" w:cs="Arial"/>
          <w:sz w:val="22"/>
          <w:szCs w:val="22"/>
        </w:rPr>
        <w:t xml:space="preserve"> i Rady Sołeckiej otwiera i prowadzi Wójt</w:t>
      </w:r>
      <w:r w:rsidR="00B94A75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6D777F" w:rsidRPr="009B210A" w:rsidRDefault="006D777F" w:rsidP="006D777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B94A75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6D777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170CBC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6D777F" w:rsidRPr="009B210A" w:rsidRDefault="006D777F" w:rsidP="006D777F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6D777F" w:rsidRPr="009B210A" w:rsidRDefault="006D777F" w:rsidP="006D777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Zakres kontroli może obejmować działalność Sołectwa pod względem legalności, gospodarności, celowości, rzetelności i efektywności. 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6D777F" w:rsidRPr="009B210A" w:rsidRDefault="006D777F" w:rsidP="006D777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58488C">
        <w:rPr>
          <w:rFonts w:ascii="Arial" w:hAnsi="Arial" w:cs="Arial"/>
          <w:sz w:val="22"/>
          <w:szCs w:val="22"/>
        </w:rPr>
        <w:t>.</w:t>
      </w:r>
      <w:bookmarkStart w:id="9" w:name="_GoBack"/>
      <w:bookmarkEnd w:id="9"/>
    </w:p>
    <w:p w:rsidR="006D777F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777F" w:rsidRPr="009B210A" w:rsidRDefault="00B94A75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6D777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94A75" w:rsidRPr="009B210A" w:rsidRDefault="006D777F" w:rsidP="006D77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6D777F" w:rsidRPr="009B210A" w:rsidRDefault="006D777F" w:rsidP="006D777F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6D777F" w:rsidRPr="009B210A" w:rsidRDefault="006D777F" w:rsidP="006D777F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6D777F" w:rsidRPr="009B210A" w:rsidRDefault="006D777F" w:rsidP="006D777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70CBC" w:rsidRDefault="00E43679" w:rsidP="006D777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6D777F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6D777F">
        <w:rPr>
          <w:rFonts w:ascii="Arial" w:hAnsi="Arial" w:cs="Arial"/>
          <w:color w:val="000000"/>
          <w:sz w:val="22"/>
          <w:szCs w:val="22"/>
        </w:rPr>
        <w:t>7</w:t>
      </w:r>
      <w:r w:rsidR="006D777F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170CBC" w:rsidRDefault="00E43679" w:rsidP="006D777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6D777F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6D777F" w:rsidRPr="009B210A" w:rsidRDefault="00E43679" w:rsidP="006D777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6D777F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6D777F" w:rsidRPr="009B210A" w:rsidRDefault="006D777F" w:rsidP="006D777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6D777F" w:rsidRPr="009B210A" w:rsidRDefault="00E43679" w:rsidP="006D777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6D777F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6D777F" w:rsidRPr="009B210A" w:rsidRDefault="006D777F" w:rsidP="006D777F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170CBC" w:rsidRDefault="00E43679" w:rsidP="006D777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6D777F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6D777F" w:rsidRPr="009B210A" w:rsidRDefault="00E43679" w:rsidP="006D777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6D777F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6D777F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6D777F" w:rsidRPr="009B210A" w:rsidRDefault="006D777F" w:rsidP="006D777F">
      <w:pPr>
        <w:rPr>
          <w:rFonts w:ascii="Arial" w:hAnsi="Arial" w:cs="Arial"/>
          <w:sz w:val="22"/>
          <w:szCs w:val="22"/>
        </w:rPr>
      </w:pPr>
    </w:p>
    <w:p w:rsidR="006D777F" w:rsidRPr="009B210A" w:rsidRDefault="006D777F" w:rsidP="006D777F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78" w:rsidRDefault="00674B78">
      <w:r>
        <w:separator/>
      </w:r>
    </w:p>
  </w:endnote>
  <w:endnote w:type="continuationSeparator" w:id="0">
    <w:p w:rsidR="00674B78" w:rsidRDefault="0067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6D777F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58488C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78" w:rsidRDefault="00674B78">
      <w:r>
        <w:separator/>
      </w:r>
    </w:p>
  </w:footnote>
  <w:footnote w:type="continuationSeparator" w:id="0">
    <w:p w:rsidR="00674B78" w:rsidRDefault="0067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F"/>
    <w:rsid w:val="00170CBC"/>
    <w:rsid w:val="002947DA"/>
    <w:rsid w:val="002A7EE5"/>
    <w:rsid w:val="004F3ECC"/>
    <w:rsid w:val="0058488C"/>
    <w:rsid w:val="00674B78"/>
    <w:rsid w:val="006D777F"/>
    <w:rsid w:val="007C47B1"/>
    <w:rsid w:val="00B94A75"/>
    <w:rsid w:val="00D80D0F"/>
    <w:rsid w:val="00D8183E"/>
    <w:rsid w:val="00E43679"/>
    <w:rsid w:val="00EA1B38"/>
    <w:rsid w:val="00FA2B56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217B1-9408-4DAB-8D65-2B005642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77F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D777F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6D777F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D77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8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4800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10</cp:revision>
  <cp:lastPrinted>2016-01-13T10:47:00Z</cp:lastPrinted>
  <dcterms:created xsi:type="dcterms:W3CDTF">2015-11-24T10:08:00Z</dcterms:created>
  <dcterms:modified xsi:type="dcterms:W3CDTF">2016-01-13T10:47:00Z</dcterms:modified>
</cp:coreProperties>
</file>