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D6" w:rsidRPr="008C416F" w:rsidRDefault="008C416F" w:rsidP="00F133D6">
      <w:pPr>
        <w:jc w:val="center"/>
        <w:rPr>
          <w:rFonts w:ascii="Arial" w:hAnsi="Arial" w:cs="Arial"/>
          <w:b/>
          <w:sz w:val="22"/>
          <w:szCs w:val="22"/>
        </w:rPr>
      </w:pPr>
      <w:r w:rsidRPr="008C416F">
        <w:rPr>
          <w:rFonts w:ascii="Arial" w:hAnsi="Arial" w:cs="Arial"/>
          <w:b/>
          <w:sz w:val="22"/>
          <w:szCs w:val="22"/>
        </w:rPr>
        <w:t>UCHWAŁA Nr 120/XVII/2016</w:t>
      </w:r>
    </w:p>
    <w:p w:rsidR="00F133D6" w:rsidRPr="008C416F" w:rsidRDefault="00F133D6" w:rsidP="00F133D6">
      <w:pPr>
        <w:jc w:val="center"/>
        <w:rPr>
          <w:rFonts w:ascii="Arial" w:hAnsi="Arial" w:cs="Arial"/>
          <w:b/>
          <w:sz w:val="22"/>
          <w:szCs w:val="22"/>
        </w:rPr>
      </w:pPr>
      <w:r w:rsidRPr="008C416F">
        <w:rPr>
          <w:rFonts w:ascii="Arial" w:hAnsi="Arial" w:cs="Arial"/>
          <w:b/>
          <w:sz w:val="22"/>
          <w:szCs w:val="22"/>
        </w:rPr>
        <w:t>RADY GMINY MOCHOWO</w:t>
      </w:r>
    </w:p>
    <w:p w:rsidR="00F133D6" w:rsidRPr="009B210A" w:rsidRDefault="00F133D6" w:rsidP="00F133D6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8C416F">
        <w:rPr>
          <w:rFonts w:ascii="Arial" w:hAnsi="Arial" w:cs="Arial"/>
          <w:sz w:val="22"/>
          <w:szCs w:val="22"/>
        </w:rPr>
        <w:t xml:space="preserve"> 7 stycznia 2016r.</w:t>
      </w:r>
    </w:p>
    <w:p w:rsidR="00F133D6" w:rsidRPr="009B210A" w:rsidRDefault="00F133D6" w:rsidP="00F133D6">
      <w:pPr>
        <w:jc w:val="center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8C416F">
        <w:rPr>
          <w:rFonts w:ascii="Arial" w:hAnsi="Arial" w:cs="Arial"/>
          <w:sz w:val="22"/>
          <w:szCs w:val="22"/>
        </w:rPr>
        <w:t>Lisice Nowe</w:t>
      </w:r>
    </w:p>
    <w:p w:rsidR="00F133D6" w:rsidRPr="009B210A" w:rsidRDefault="00F133D6" w:rsidP="00F133D6">
      <w:pPr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</w:t>
      </w:r>
      <w:r>
        <w:rPr>
          <w:rFonts w:ascii="Arial" w:hAnsi="Arial" w:cs="Arial"/>
          <w:sz w:val="22"/>
          <w:szCs w:val="22"/>
        </w:rPr>
        <w:t xml:space="preserve"> Lisice Nowe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F133D6" w:rsidRPr="009B210A" w:rsidRDefault="00F133D6" w:rsidP="00F13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</w:t>
      </w:r>
      <w:r w:rsidR="008C416F">
        <w:rPr>
          <w:rFonts w:ascii="Arial" w:hAnsi="Arial" w:cs="Arial"/>
          <w:b/>
          <w:bCs/>
          <w:sz w:val="22"/>
          <w:szCs w:val="22"/>
        </w:rPr>
        <w:t>LISICE  NOWE</w:t>
      </w:r>
    </w:p>
    <w:p w:rsidR="00F133D6" w:rsidRPr="009B210A" w:rsidRDefault="00F133D6" w:rsidP="00F133D6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F133D6" w:rsidRPr="009B210A" w:rsidRDefault="00F133D6" w:rsidP="0006071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F133D6" w:rsidRPr="009B210A" w:rsidRDefault="00F133D6" w:rsidP="00F133D6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F133D6" w:rsidRPr="009B210A" w:rsidRDefault="00F133D6" w:rsidP="00F133D6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8C416F">
        <w:rPr>
          <w:rFonts w:ascii="Arial" w:hAnsi="Arial" w:cs="Arial"/>
          <w:sz w:val="22"/>
          <w:szCs w:val="22"/>
        </w:rPr>
        <w:t>Lisice Nowe</w:t>
      </w:r>
      <w:r w:rsidRPr="009B210A">
        <w:rPr>
          <w:rFonts w:ascii="Arial" w:hAnsi="Arial" w:cs="Arial"/>
          <w:sz w:val="22"/>
          <w:szCs w:val="22"/>
        </w:rPr>
        <w:t>;</w:t>
      </w:r>
    </w:p>
    <w:p w:rsidR="00F133D6" w:rsidRPr="009B210A" w:rsidRDefault="00F133D6" w:rsidP="00F133D6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8C416F">
        <w:rPr>
          <w:rFonts w:ascii="Arial" w:hAnsi="Arial" w:cs="Arial"/>
          <w:sz w:val="22"/>
          <w:szCs w:val="22"/>
        </w:rPr>
        <w:t xml:space="preserve"> Lisice Nowe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F133D6" w:rsidRPr="009B210A" w:rsidRDefault="00F133D6" w:rsidP="00F133D6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F133D6" w:rsidRPr="009B210A" w:rsidRDefault="00F133D6" w:rsidP="00F133D6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F133D6" w:rsidRPr="009B210A" w:rsidRDefault="00F133D6" w:rsidP="00F133D6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6071D" w:rsidRDefault="00F133D6" w:rsidP="00F133D6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8C416F">
        <w:rPr>
          <w:rFonts w:ascii="Arial" w:hAnsi="Arial" w:cs="Arial"/>
          <w:sz w:val="22"/>
          <w:szCs w:val="22"/>
        </w:rPr>
        <w:t>Lisice Nowe</w:t>
      </w:r>
      <w:r w:rsidRPr="009B210A">
        <w:rPr>
          <w:rFonts w:ascii="Arial" w:hAnsi="Arial" w:cs="Arial"/>
          <w:sz w:val="22"/>
          <w:szCs w:val="22"/>
        </w:rPr>
        <w:t xml:space="preserve"> tworzy samorząd mieszkańców </w:t>
      </w:r>
    </w:p>
    <w:p w:rsidR="00F133D6" w:rsidRPr="009B210A" w:rsidRDefault="0006071D" w:rsidP="00F133D6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133D6" w:rsidRPr="009B210A">
        <w:rPr>
          <w:rFonts w:ascii="Arial" w:hAnsi="Arial" w:cs="Arial"/>
          <w:sz w:val="22"/>
          <w:szCs w:val="22"/>
        </w:rPr>
        <w:t xml:space="preserve">Sołectwa </w:t>
      </w:r>
      <w:r w:rsidR="008C416F">
        <w:rPr>
          <w:rFonts w:ascii="Arial" w:hAnsi="Arial" w:cs="Arial"/>
          <w:sz w:val="22"/>
          <w:szCs w:val="22"/>
        </w:rPr>
        <w:t>Lisice Nowe</w:t>
      </w:r>
      <w:r w:rsidR="00F133D6" w:rsidRPr="009B210A">
        <w:rPr>
          <w:rFonts w:ascii="Arial" w:hAnsi="Arial" w:cs="Arial"/>
          <w:sz w:val="22"/>
          <w:szCs w:val="22"/>
        </w:rPr>
        <w:t>.</w:t>
      </w:r>
    </w:p>
    <w:p w:rsidR="00F133D6" w:rsidRPr="009B210A" w:rsidRDefault="00F133D6" w:rsidP="00F133D6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8C416F">
        <w:rPr>
          <w:rFonts w:ascii="Arial" w:hAnsi="Arial" w:cs="Arial"/>
          <w:sz w:val="22"/>
          <w:szCs w:val="22"/>
        </w:rPr>
        <w:t>Lisice Nowe</w:t>
      </w:r>
      <w:r w:rsidRPr="009B210A">
        <w:rPr>
          <w:rFonts w:ascii="Arial" w:hAnsi="Arial" w:cs="Arial"/>
          <w:sz w:val="22"/>
          <w:szCs w:val="22"/>
        </w:rPr>
        <w:t>.</w:t>
      </w:r>
    </w:p>
    <w:p w:rsidR="00F133D6" w:rsidRPr="009B210A" w:rsidRDefault="00F133D6" w:rsidP="00F133D6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8C416F">
        <w:rPr>
          <w:rFonts w:ascii="Arial" w:hAnsi="Arial" w:cs="Arial"/>
          <w:sz w:val="22"/>
          <w:szCs w:val="22"/>
        </w:rPr>
        <w:t>Lisice Nowe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F133D6" w:rsidRPr="009B210A" w:rsidRDefault="00F133D6" w:rsidP="00F133D6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F133D6" w:rsidRPr="009B210A" w:rsidRDefault="00F133D6" w:rsidP="00F133D6">
      <w:pPr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F133D6" w:rsidP="00F133D6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F133D6" w:rsidRPr="009B210A" w:rsidRDefault="00F133D6" w:rsidP="00F133D6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F133D6" w:rsidRPr="009B210A" w:rsidRDefault="00F133D6" w:rsidP="00F133D6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F133D6" w:rsidRPr="009B210A" w:rsidRDefault="00F133D6" w:rsidP="00F133D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F133D6" w:rsidRPr="009B210A" w:rsidRDefault="00F133D6" w:rsidP="00F133D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F133D6" w:rsidRPr="009B210A" w:rsidRDefault="00F133D6" w:rsidP="00F133D6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F133D6" w:rsidRPr="009B210A" w:rsidRDefault="00F133D6" w:rsidP="00F133D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F133D6" w:rsidRPr="009B210A" w:rsidRDefault="00F133D6" w:rsidP="00F133D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F133D6" w:rsidRPr="009B210A" w:rsidRDefault="00F133D6" w:rsidP="00F133D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F133D6" w:rsidRPr="009B210A" w:rsidRDefault="00F133D6" w:rsidP="00F133D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F133D6" w:rsidRPr="009B210A" w:rsidRDefault="00F133D6" w:rsidP="00F133D6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F133D6" w:rsidRPr="009B210A" w:rsidRDefault="00F133D6" w:rsidP="00F133D6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F133D6" w:rsidRPr="009B210A" w:rsidRDefault="00F133D6" w:rsidP="00F133D6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F133D6" w:rsidRPr="009B210A" w:rsidRDefault="00F133D6" w:rsidP="00F133D6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F133D6" w:rsidRPr="009B210A" w:rsidRDefault="00F133D6" w:rsidP="00F133D6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F133D6" w:rsidRPr="009B210A" w:rsidRDefault="00F133D6" w:rsidP="00F133D6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F133D6" w:rsidRPr="009B210A" w:rsidRDefault="00F133D6" w:rsidP="00F133D6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F133D6" w:rsidRPr="009B210A" w:rsidRDefault="00F133D6" w:rsidP="00F133D6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F133D6" w:rsidRPr="009B210A" w:rsidRDefault="00F133D6" w:rsidP="00F133D6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F133D6" w:rsidRPr="009B210A" w:rsidRDefault="00F133D6" w:rsidP="00F133D6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8C416F">
        <w:rPr>
          <w:rFonts w:ascii="Arial" w:hAnsi="Arial" w:cs="Arial"/>
          <w:sz w:val="22"/>
          <w:szCs w:val="22"/>
        </w:rPr>
        <w:t>twa jednostkami organizacyjnymi.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F133D6" w:rsidRPr="009B210A" w:rsidRDefault="00F133D6" w:rsidP="00F133D6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F133D6" w:rsidRPr="009B210A" w:rsidRDefault="00F133D6" w:rsidP="00F133D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F133D6" w:rsidRPr="009B210A" w:rsidRDefault="00F133D6" w:rsidP="00F133D6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F133D6" w:rsidRPr="009B210A" w:rsidRDefault="00F133D6" w:rsidP="00F133D6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F6575B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8C416F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F133D6" w:rsidRPr="009B210A" w:rsidRDefault="00F133D6" w:rsidP="00F133D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F133D6" w:rsidRPr="009B210A" w:rsidRDefault="00F133D6" w:rsidP="00F133D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F133D6" w:rsidRPr="009B210A" w:rsidRDefault="00F133D6" w:rsidP="00F133D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F133D6" w:rsidRPr="009B210A" w:rsidRDefault="00F133D6" w:rsidP="00F133D6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F133D6" w:rsidRPr="009B210A" w:rsidRDefault="00F133D6" w:rsidP="00F133D6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F133D6" w:rsidP="00F133D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F133D6" w:rsidRPr="009B210A" w:rsidRDefault="00F133D6" w:rsidP="00F133D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F133D6" w:rsidRPr="009B210A" w:rsidRDefault="00F133D6" w:rsidP="00F133D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F133D6" w:rsidRPr="009B210A" w:rsidRDefault="00F133D6" w:rsidP="00F133D6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F133D6" w:rsidRPr="009B210A" w:rsidRDefault="00F133D6" w:rsidP="00F133D6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F133D6" w:rsidRPr="009B210A" w:rsidRDefault="00F133D6" w:rsidP="00F133D6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F133D6" w:rsidRPr="009B210A" w:rsidRDefault="00F133D6" w:rsidP="00F133D6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F133D6" w:rsidRPr="009B210A" w:rsidRDefault="00F133D6" w:rsidP="00F133D6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F133D6" w:rsidRPr="009B210A" w:rsidRDefault="00F133D6" w:rsidP="00F133D6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F133D6" w:rsidRPr="009B210A" w:rsidRDefault="00F133D6" w:rsidP="00F133D6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F133D6" w:rsidRPr="009B210A" w:rsidRDefault="00F133D6" w:rsidP="00F133D6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F133D6" w:rsidRPr="009B210A" w:rsidRDefault="00F133D6" w:rsidP="00F133D6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F133D6" w:rsidRPr="009B210A" w:rsidRDefault="00F133D6" w:rsidP="00F133D6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F133D6" w:rsidRPr="009B210A" w:rsidRDefault="00F133D6" w:rsidP="00F133D6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F133D6" w:rsidRDefault="00F133D6" w:rsidP="00F133D6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06071D" w:rsidRPr="009B210A" w:rsidRDefault="0006071D" w:rsidP="0006071D">
      <w:p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F133D6" w:rsidRPr="009B210A" w:rsidRDefault="00F133D6" w:rsidP="00F133D6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8C416F" w:rsidRDefault="00F133D6" w:rsidP="006354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8C416F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8C416F">
        <w:rPr>
          <w:rFonts w:ascii="Arial" w:hAnsi="Arial" w:cs="Arial"/>
          <w:sz w:val="22"/>
          <w:szCs w:val="22"/>
        </w:rPr>
        <w:t>;</w:t>
      </w:r>
    </w:p>
    <w:p w:rsidR="00F133D6" w:rsidRPr="008C416F" w:rsidRDefault="00F133D6" w:rsidP="006354C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8C416F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06071D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8C416F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F133D6" w:rsidRPr="009B210A" w:rsidRDefault="00F133D6" w:rsidP="00F133D6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F133D6" w:rsidRPr="009B210A" w:rsidRDefault="00F133D6" w:rsidP="00F133D6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F133D6" w:rsidRPr="009B210A" w:rsidRDefault="00F133D6" w:rsidP="00F133D6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F133D6" w:rsidRPr="009B210A" w:rsidRDefault="00F133D6" w:rsidP="00F133D6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F133D6" w:rsidRPr="009B210A" w:rsidRDefault="00F133D6" w:rsidP="00F133D6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F133D6" w:rsidRPr="009B210A" w:rsidRDefault="00F133D6" w:rsidP="00F133D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F133D6" w:rsidRPr="009B210A" w:rsidRDefault="00F133D6" w:rsidP="00F133D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F133D6" w:rsidRPr="009B210A" w:rsidRDefault="00F133D6" w:rsidP="00F133D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F133D6" w:rsidRPr="009B210A" w:rsidRDefault="00F133D6" w:rsidP="00F133D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F133D6" w:rsidRPr="008C416F" w:rsidRDefault="00F133D6" w:rsidP="000169F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C416F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F133D6" w:rsidRPr="009B210A" w:rsidRDefault="00F133D6" w:rsidP="00F133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F133D6" w:rsidRPr="009B210A" w:rsidRDefault="00F133D6" w:rsidP="00F133D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06071D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F133D6" w:rsidRPr="009B210A" w:rsidRDefault="00F133D6" w:rsidP="00F133D6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F133D6" w:rsidRPr="009B210A" w:rsidRDefault="00F133D6" w:rsidP="00F133D6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06071D" w:rsidRDefault="0006071D" w:rsidP="00F133D6">
      <w:pPr>
        <w:ind w:left="85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133D6" w:rsidRPr="009B210A">
        <w:rPr>
          <w:rFonts w:ascii="Arial" w:hAnsi="Arial" w:cs="Arial"/>
          <w:sz w:val="22"/>
          <w:szCs w:val="22"/>
        </w:rPr>
        <w:t>Osoby uprawnione do głosowania w Zebraniu Wiejs</w:t>
      </w:r>
      <w:r>
        <w:rPr>
          <w:rFonts w:ascii="Arial" w:hAnsi="Arial" w:cs="Arial"/>
          <w:sz w:val="22"/>
          <w:szCs w:val="22"/>
        </w:rPr>
        <w:t xml:space="preserve">kim potwierdzają swoją obecność </w:t>
      </w:r>
    </w:p>
    <w:p w:rsidR="0006071D" w:rsidRDefault="0006071D" w:rsidP="00F133D6">
      <w:pPr>
        <w:ind w:left="85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33D6" w:rsidRPr="009B210A">
        <w:rPr>
          <w:rFonts w:ascii="Arial" w:hAnsi="Arial" w:cs="Arial"/>
          <w:sz w:val="22"/>
          <w:szCs w:val="22"/>
        </w:rPr>
        <w:t xml:space="preserve">własnoręcznym podpisem na liście obecności sporządzonej przez Sołtysa lub upoważnioną przez </w:t>
      </w:r>
    </w:p>
    <w:p w:rsidR="00F133D6" w:rsidRPr="009B210A" w:rsidRDefault="0006071D" w:rsidP="00F133D6">
      <w:pPr>
        <w:ind w:left="85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33D6" w:rsidRPr="009B210A">
        <w:rPr>
          <w:rFonts w:ascii="Arial" w:hAnsi="Arial" w:cs="Arial"/>
          <w:sz w:val="22"/>
          <w:szCs w:val="22"/>
        </w:rPr>
        <w:t xml:space="preserve">niego osobę, wyłożonej w miejscu Zebrania Wiejskiego. </w:t>
      </w:r>
    </w:p>
    <w:p w:rsidR="00F133D6" w:rsidRPr="009B210A" w:rsidRDefault="00F133D6" w:rsidP="00F133D6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</w:p>
    <w:p w:rsidR="00904683" w:rsidRPr="009B210A" w:rsidRDefault="00904683" w:rsidP="00904683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904683" w:rsidRPr="009B210A" w:rsidRDefault="00904683" w:rsidP="00904683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904683" w:rsidRPr="009B210A" w:rsidRDefault="00904683" w:rsidP="00904683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904683" w:rsidRPr="009B210A" w:rsidRDefault="00904683" w:rsidP="00904683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904683" w:rsidRPr="009B210A" w:rsidRDefault="00904683" w:rsidP="00904683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904683" w:rsidRPr="009B210A" w:rsidRDefault="008C416F" w:rsidP="00904683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904683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F133D6" w:rsidRPr="009B210A" w:rsidRDefault="00F133D6" w:rsidP="00F133D6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F133D6" w:rsidRPr="009B210A" w:rsidRDefault="00F133D6" w:rsidP="00F133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przypadkach o których mowa w ust. 1 p</w:t>
      </w:r>
      <w:r w:rsidR="008C416F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F133D6" w:rsidRPr="009B210A" w:rsidRDefault="00F133D6" w:rsidP="00F133D6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8C416F">
        <w:rPr>
          <w:rFonts w:ascii="Arial" w:hAnsi="Arial" w:cs="Arial"/>
          <w:sz w:val="22"/>
          <w:szCs w:val="22"/>
        </w:rPr>
        <w:t xml:space="preserve">zgodnie z przepisami prawa. </w:t>
      </w:r>
    </w:p>
    <w:p w:rsidR="00F133D6" w:rsidRPr="009B210A" w:rsidRDefault="00F133D6" w:rsidP="00F133D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F133D6" w:rsidRPr="009B210A" w:rsidRDefault="00F133D6" w:rsidP="00F133D6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133D6" w:rsidRPr="009B210A" w:rsidRDefault="00F133D6" w:rsidP="00F133D6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F133D6" w:rsidRPr="009B210A" w:rsidRDefault="00F133D6" w:rsidP="00F133D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F133D6" w:rsidRPr="009B210A" w:rsidRDefault="00F133D6" w:rsidP="00F133D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F133D6" w:rsidRPr="009B210A" w:rsidRDefault="00F133D6" w:rsidP="00F133D6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F133D6" w:rsidRPr="009B210A" w:rsidRDefault="00F133D6" w:rsidP="00F133D6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904683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F133D6" w:rsidRPr="009B210A" w:rsidRDefault="00F133D6" w:rsidP="00F133D6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F133D6" w:rsidRPr="009B210A" w:rsidRDefault="00F133D6" w:rsidP="00F133D6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F133D6" w:rsidRPr="009B210A" w:rsidRDefault="00F133D6" w:rsidP="00F133D6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F133D6" w:rsidRPr="009B210A" w:rsidRDefault="00F133D6" w:rsidP="00F133D6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F133D6" w:rsidRPr="009B210A" w:rsidRDefault="00F133D6" w:rsidP="00F133D6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F133D6" w:rsidRPr="009B210A" w:rsidRDefault="00F133D6" w:rsidP="00F133D6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F133D6" w:rsidRPr="009B210A" w:rsidRDefault="00F133D6" w:rsidP="00F133D6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F133D6" w:rsidRPr="009B210A" w:rsidRDefault="00F133D6" w:rsidP="00F133D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06071D" w:rsidRDefault="00F133D6" w:rsidP="00F133D6">
      <w:pPr>
        <w:ind w:left="567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</w:t>
      </w:r>
    </w:p>
    <w:p w:rsidR="0006071D" w:rsidRPr="0006071D" w:rsidRDefault="0006071D" w:rsidP="0006071D">
      <w:p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F133D6" w:rsidRPr="009B210A">
        <w:rPr>
          <w:rFonts w:ascii="Arial" w:hAnsi="Arial" w:cs="Arial"/>
          <w:sz w:val="22"/>
          <w:szCs w:val="22"/>
        </w:rPr>
        <w:t xml:space="preserve">Wyborczym. </w:t>
      </w:r>
    </w:p>
    <w:p w:rsidR="00F133D6" w:rsidRPr="009B210A" w:rsidRDefault="00F133D6" w:rsidP="00F133D6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F133D6" w:rsidRPr="009B210A" w:rsidRDefault="00F133D6" w:rsidP="00F133D6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B55D6" w:rsidRDefault="00FB55D6" w:rsidP="00FB55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FB55D6" w:rsidRDefault="00FB55D6" w:rsidP="00FB55D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FB55D6" w:rsidRDefault="00FB55D6" w:rsidP="00FB55D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FB55D6" w:rsidRDefault="00FB55D6" w:rsidP="00FB55D6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FB55D6" w:rsidRDefault="00FB55D6" w:rsidP="00FB55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FB55D6" w:rsidRDefault="00FB55D6" w:rsidP="00FB55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FB55D6" w:rsidRDefault="00FB55D6" w:rsidP="00FB55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FB55D6" w:rsidRDefault="00FB55D6" w:rsidP="00FB55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FB55D6" w:rsidRDefault="00FB55D6" w:rsidP="00FB55D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FB55D6" w:rsidRDefault="00FB55D6" w:rsidP="00FB55D6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FB55D6" w:rsidRDefault="00FB55D6" w:rsidP="00FB55D6">
      <w:pPr>
        <w:jc w:val="both"/>
        <w:rPr>
          <w:rFonts w:ascii="Arial" w:hAnsi="Arial" w:cs="Arial"/>
          <w:sz w:val="22"/>
          <w:szCs w:val="22"/>
        </w:rPr>
      </w:pPr>
    </w:p>
    <w:p w:rsidR="00FB55D6" w:rsidRDefault="00FB55D6" w:rsidP="00FB55D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FB55D6" w:rsidRDefault="00FB55D6" w:rsidP="00FB55D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FB55D6" w:rsidRDefault="00FB55D6" w:rsidP="00FB55D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FB55D6" w:rsidRDefault="00FB55D6" w:rsidP="00FB55D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FB55D6" w:rsidRDefault="00FB55D6" w:rsidP="00FB55D6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FB55D6" w:rsidRDefault="00FB55D6" w:rsidP="00FB5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FB55D6" w:rsidRDefault="00FB55D6" w:rsidP="00FB55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FB55D6" w:rsidRDefault="00FB55D6" w:rsidP="00FB55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FB55D6" w:rsidRDefault="00FB55D6" w:rsidP="00FB55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FB55D6" w:rsidRDefault="00FB55D6" w:rsidP="00FB55D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FB55D6" w:rsidRDefault="00FB55D6" w:rsidP="00FB55D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FB55D6" w:rsidRDefault="00FB55D6" w:rsidP="00FB55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FB55D6" w:rsidRDefault="00FB55D6" w:rsidP="00FB55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FB55D6" w:rsidRDefault="00FB55D6" w:rsidP="00FB55D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FB55D6" w:rsidRDefault="00FB55D6" w:rsidP="00FB55D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FB55D6" w:rsidRDefault="00FB55D6" w:rsidP="00FB55D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FB55D6" w:rsidRDefault="00FB55D6" w:rsidP="00FB55D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FB55D6" w:rsidRDefault="00FB55D6" w:rsidP="00FB55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się tego kandydata, który</w:t>
      </w:r>
      <w:r w:rsidR="00904683" w:rsidRPr="00904683">
        <w:rPr>
          <w:rFonts w:ascii="Arial" w:hAnsi="Arial" w:cs="Arial"/>
          <w:sz w:val="22"/>
          <w:szCs w:val="22"/>
        </w:rPr>
        <w:t xml:space="preserve"> </w:t>
      </w:r>
      <w:r w:rsidR="00904683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B55D6" w:rsidRDefault="00FB55D6" w:rsidP="00FB55D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FB55D6" w:rsidRDefault="00FB55D6" w:rsidP="00FB55D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FB55D6" w:rsidRDefault="00FB55D6" w:rsidP="00FB55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FB55D6" w:rsidRDefault="00FB55D6" w:rsidP="00FB55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FB55D6" w:rsidRDefault="00FB55D6" w:rsidP="00FB55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8C416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FB55D6" w:rsidRDefault="00FB55D6" w:rsidP="00FB55D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FB55D6" w:rsidRDefault="00FB55D6" w:rsidP="00FB55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B55D6" w:rsidRDefault="00FB55D6" w:rsidP="00FB5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FB55D6" w:rsidRDefault="00FB55D6" w:rsidP="00FB55D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FB55D6" w:rsidRDefault="00FB55D6" w:rsidP="00FB55D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FB55D6" w:rsidRDefault="00FB55D6" w:rsidP="00FB55D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FB55D6" w:rsidRDefault="00FB55D6" w:rsidP="00FB55D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FB55D6" w:rsidRDefault="00FB55D6" w:rsidP="00FB55D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FB55D6" w:rsidRDefault="00FB55D6" w:rsidP="00FB55D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FB55D6" w:rsidRDefault="00FB55D6" w:rsidP="00FB55D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FB55D6" w:rsidRDefault="00FB55D6" w:rsidP="00FB55D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FB55D6" w:rsidRDefault="00FB55D6" w:rsidP="00FB55D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FB55D6" w:rsidRDefault="00FB55D6" w:rsidP="00FB55D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FB55D6" w:rsidRDefault="00FB55D6" w:rsidP="00FB55D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FB55D6" w:rsidRDefault="00FB55D6" w:rsidP="00FB55D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8C416F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F133D6" w:rsidRPr="009B210A" w:rsidRDefault="00F133D6" w:rsidP="00F133D6">
      <w:pPr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F133D6" w:rsidRPr="009B210A" w:rsidRDefault="00F133D6" w:rsidP="00F133D6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F133D6" w:rsidRPr="009B210A" w:rsidRDefault="00F133D6" w:rsidP="00F133D6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C228B0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F133D6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F133D6" w:rsidRPr="009B210A" w:rsidRDefault="00F133D6" w:rsidP="0006071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F133D6" w:rsidRPr="009B210A" w:rsidRDefault="00F133D6" w:rsidP="00F133D6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F133D6" w:rsidRPr="009B210A" w:rsidRDefault="00F133D6" w:rsidP="00F133D6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F133D6" w:rsidRPr="009B210A" w:rsidRDefault="00F133D6" w:rsidP="00F133D6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F133D6" w:rsidRPr="009B210A" w:rsidRDefault="00F133D6" w:rsidP="00F133D6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F133D6" w:rsidRPr="009B210A" w:rsidRDefault="00F133D6" w:rsidP="00F133D6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F133D6" w:rsidRPr="009B210A" w:rsidRDefault="00F133D6" w:rsidP="00F133D6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F133D6" w:rsidRPr="009B210A" w:rsidRDefault="00F133D6" w:rsidP="00F133D6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F133D6" w:rsidRPr="009B210A" w:rsidRDefault="00F133D6" w:rsidP="00F133D6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C228B0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F133D6" w:rsidRPr="009B210A" w:rsidRDefault="00F133D6" w:rsidP="00F133D6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F133D6" w:rsidRPr="009B210A" w:rsidRDefault="00F133D6" w:rsidP="00F133D6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F133D6" w:rsidRPr="009B210A" w:rsidRDefault="00F133D6" w:rsidP="00F133D6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F133D6" w:rsidRPr="009B210A" w:rsidRDefault="00F133D6" w:rsidP="00F133D6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F133D6" w:rsidRPr="009B210A" w:rsidRDefault="00F133D6" w:rsidP="00F133D6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F133D6" w:rsidRPr="009B210A" w:rsidRDefault="00F133D6" w:rsidP="00F133D6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F133D6" w:rsidRPr="009B210A" w:rsidRDefault="00F133D6" w:rsidP="00F133D6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F133D6" w:rsidRPr="009B210A" w:rsidRDefault="00F133D6" w:rsidP="00F133D6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F133D6" w:rsidRPr="009B210A" w:rsidRDefault="00F133D6" w:rsidP="00F133D6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F133D6" w:rsidRPr="009B210A" w:rsidRDefault="00F133D6" w:rsidP="00F133D6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C228B0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C228B0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</w:t>
      </w:r>
      <w:r w:rsidR="00C228B0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F133D6" w:rsidRPr="009B210A" w:rsidRDefault="00F133D6" w:rsidP="00F133D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C228B0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F133D6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06071D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F133D6" w:rsidRPr="009B210A" w:rsidRDefault="00F133D6" w:rsidP="00F133D6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F133D6" w:rsidRPr="009B210A" w:rsidRDefault="00F133D6" w:rsidP="00F133D6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F133D6" w:rsidRPr="009B210A" w:rsidRDefault="00F133D6" w:rsidP="00F133D6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B32B68">
        <w:rPr>
          <w:rFonts w:ascii="Arial" w:hAnsi="Arial" w:cs="Arial"/>
          <w:sz w:val="22"/>
          <w:szCs w:val="22"/>
        </w:rPr>
        <w:t>.</w:t>
      </w:r>
    </w:p>
    <w:p w:rsidR="00F133D6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133D6" w:rsidRPr="009B210A" w:rsidRDefault="00C228B0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F133D6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C228B0" w:rsidRPr="009B210A" w:rsidRDefault="00F133D6" w:rsidP="00F13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F133D6" w:rsidRPr="009B210A" w:rsidRDefault="00F133D6" w:rsidP="00F133D6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F133D6" w:rsidRPr="009B210A" w:rsidRDefault="00F133D6" w:rsidP="00F133D6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F133D6" w:rsidRPr="009B210A" w:rsidRDefault="00F133D6" w:rsidP="00F133D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6071D" w:rsidRDefault="00573919" w:rsidP="00F133D6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F133D6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F133D6">
        <w:rPr>
          <w:rFonts w:ascii="Arial" w:hAnsi="Arial" w:cs="Arial"/>
          <w:color w:val="000000"/>
          <w:sz w:val="22"/>
          <w:szCs w:val="22"/>
        </w:rPr>
        <w:t>6</w:t>
      </w:r>
      <w:r w:rsidR="00F133D6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06071D" w:rsidRDefault="00573919" w:rsidP="00F133D6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133D6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F133D6" w:rsidRPr="009B210A" w:rsidRDefault="00573919" w:rsidP="00F133D6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F133D6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F133D6" w:rsidRPr="009B210A" w:rsidRDefault="00F133D6" w:rsidP="00F133D6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F133D6" w:rsidRPr="009B210A" w:rsidRDefault="00573919" w:rsidP="00F133D6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F133D6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F133D6" w:rsidRPr="009B210A" w:rsidRDefault="00F133D6" w:rsidP="00F133D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06071D" w:rsidRDefault="00573919" w:rsidP="00F133D6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F133D6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F133D6" w:rsidRPr="009B210A" w:rsidRDefault="00573919" w:rsidP="00F133D6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F133D6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F133D6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F133D6" w:rsidRPr="009B210A" w:rsidRDefault="00F133D6" w:rsidP="00F133D6">
      <w:pPr>
        <w:rPr>
          <w:rFonts w:ascii="Arial" w:hAnsi="Arial" w:cs="Arial"/>
          <w:sz w:val="22"/>
          <w:szCs w:val="22"/>
        </w:rPr>
      </w:pPr>
    </w:p>
    <w:p w:rsidR="00F133D6" w:rsidRPr="009B210A" w:rsidRDefault="00F133D6" w:rsidP="00F133D6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7B" w:rsidRDefault="0037497B">
      <w:r>
        <w:separator/>
      </w:r>
    </w:p>
  </w:endnote>
  <w:endnote w:type="continuationSeparator" w:id="0">
    <w:p w:rsidR="0037497B" w:rsidRDefault="0037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F133D6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573919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7B" w:rsidRDefault="0037497B">
      <w:r>
        <w:separator/>
      </w:r>
    </w:p>
  </w:footnote>
  <w:footnote w:type="continuationSeparator" w:id="0">
    <w:p w:rsidR="0037497B" w:rsidRDefault="0037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D6"/>
    <w:rsid w:val="0006071D"/>
    <w:rsid w:val="000E3826"/>
    <w:rsid w:val="002947DA"/>
    <w:rsid w:val="002A7EE5"/>
    <w:rsid w:val="0037497B"/>
    <w:rsid w:val="00573919"/>
    <w:rsid w:val="008C416F"/>
    <w:rsid w:val="00904683"/>
    <w:rsid w:val="00A020BC"/>
    <w:rsid w:val="00B32B68"/>
    <w:rsid w:val="00BD3140"/>
    <w:rsid w:val="00C228B0"/>
    <w:rsid w:val="00F133D6"/>
    <w:rsid w:val="00F6575B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5259-BF4A-474A-A64D-C903D734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3D6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133D6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F133D6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1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4805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9</cp:revision>
  <dcterms:created xsi:type="dcterms:W3CDTF">2015-11-24T10:06:00Z</dcterms:created>
  <dcterms:modified xsi:type="dcterms:W3CDTF">2016-01-13T10:44:00Z</dcterms:modified>
</cp:coreProperties>
</file>