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8F" w:rsidRPr="009749C3" w:rsidRDefault="009749C3" w:rsidP="002A5E8F">
      <w:pPr>
        <w:jc w:val="center"/>
        <w:rPr>
          <w:rFonts w:ascii="Arial" w:hAnsi="Arial" w:cs="Arial"/>
          <w:b/>
          <w:sz w:val="22"/>
          <w:szCs w:val="22"/>
        </w:rPr>
      </w:pPr>
      <w:r w:rsidRPr="009749C3">
        <w:rPr>
          <w:rFonts w:ascii="Arial" w:hAnsi="Arial" w:cs="Arial"/>
          <w:b/>
          <w:sz w:val="22"/>
          <w:szCs w:val="22"/>
        </w:rPr>
        <w:t>UCHWAŁA N</w:t>
      </w:r>
      <w:r w:rsidR="00324854">
        <w:rPr>
          <w:rFonts w:ascii="Arial" w:hAnsi="Arial" w:cs="Arial"/>
          <w:b/>
          <w:sz w:val="22"/>
          <w:szCs w:val="22"/>
        </w:rPr>
        <w:t xml:space="preserve">r </w:t>
      </w:r>
      <w:bookmarkStart w:id="0" w:name="_GoBack"/>
      <w:bookmarkEnd w:id="0"/>
      <w:r w:rsidRPr="009749C3">
        <w:rPr>
          <w:rFonts w:ascii="Arial" w:hAnsi="Arial" w:cs="Arial"/>
          <w:b/>
          <w:sz w:val="22"/>
          <w:szCs w:val="22"/>
        </w:rPr>
        <w:t>119/XVII/2016</w:t>
      </w:r>
    </w:p>
    <w:p w:rsidR="002A5E8F" w:rsidRPr="009749C3" w:rsidRDefault="002A5E8F" w:rsidP="002A5E8F">
      <w:pPr>
        <w:jc w:val="center"/>
        <w:rPr>
          <w:rFonts w:ascii="Arial" w:hAnsi="Arial" w:cs="Arial"/>
          <w:b/>
          <w:sz w:val="22"/>
          <w:szCs w:val="22"/>
        </w:rPr>
      </w:pPr>
      <w:r w:rsidRPr="009749C3">
        <w:rPr>
          <w:rFonts w:ascii="Arial" w:hAnsi="Arial" w:cs="Arial"/>
          <w:b/>
          <w:sz w:val="22"/>
          <w:szCs w:val="22"/>
        </w:rPr>
        <w:t>RADY GMINY MOCHOWO</w:t>
      </w:r>
    </w:p>
    <w:p w:rsidR="002A5E8F" w:rsidRPr="009B210A" w:rsidRDefault="002A5E8F" w:rsidP="002A5E8F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9749C3">
        <w:rPr>
          <w:rFonts w:ascii="Arial" w:hAnsi="Arial" w:cs="Arial"/>
          <w:sz w:val="22"/>
          <w:szCs w:val="22"/>
        </w:rPr>
        <w:t xml:space="preserve"> 7 stycznia 2016r.</w:t>
      </w:r>
    </w:p>
    <w:p w:rsidR="002A5E8F" w:rsidRPr="009B210A" w:rsidRDefault="002A5E8F" w:rsidP="002A5E8F">
      <w:pPr>
        <w:jc w:val="center"/>
        <w:rPr>
          <w:rFonts w:ascii="Arial" w:hAnsi="Arial" w:cs="Arial"/>
          <w:sz w:val="22"/>
          <w:szCs w:val="22"/>
        </w:rPr>
      </w:pPr>
    </w:p>
    <w:p w:rsidR="002A5E8F" w:rsidRPr="009B210A" w:rsidRDefault="002A5E8F" w:rsidP="002A5E8F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r w:rsidR="009749C3">
        <w:rPr>
          <w:rFonts w:ascii="Arial" w:hAnsi="Arial" w:cs="Arial"/>
          <w:sz w:val="22"/>
          <w:szCs w:val="22"/>
        </w:rPr>
        <w:t>Ligówko</w:t>
      </w:r>
    </w:p>
    <w:p w:rsidR="002A5E8F" w:rsidRPr="009B210A" w:rsidRDefault="002A5E8F" w:rsidP="002A5E8F">
      <w:pPr>
        <w:rPr>
          <w:rFonts w:ascii="Arial" w:hAnsi="Arial" w:cs="Arial"/>
          <w:sz w:val="22"/>
          <w:szCs w:val="22"/>
        </w:rPr>
      </w:pPr>
    </w:p>
    <w:p w:rsidR="002A5E8F" w:rsidRPr="009B210A" w:rsidRDefault="002A5E8F" w:rsidP="002A5E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</w:t>
      </w:r>
      <w:r w:rsidR="009749C3">
        <w:rPr>
          <w:rFonts w:ascii="Arial" w:hAnsi="Arial" w:cs="Arial"/>
          <w:sz w:val="22"/>
          <w:szCs w:val="22"/>
        </w:rPr>
        <w:t xml:space="preserve"> Ligówko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2A5E8F" w:rsidRPr="009B210A" w:rsidRDefault="002A5E8F" w:rsidP="002A5E8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="009749C3">
        <w:rPr>
          <w:rFonts w:ascii="Arial" w:hAnsi="Arial" w:cs="Arial"/>
          <w:b/>
          <w:bCs/>
          <w:sz w:val="22"/>
          <w:szCs w:val="22"/>
        </w:rPr>
        <w:t>LIGÓWKO</w:t>
      </w:r>
    </w:p>
    <w:p w:rsidR="002A5E8F" w:rsidRPr="009B210A" w:rsidRDefault="002A5E8F" w:rsidP="002A5E8F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2A5E8F" w:rsidRPr="009B210A" w:rsidRDefault="002A5E8F" w:rsidP="003A2343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2A5E8F" w:rsidRPr="009B210A" w:rsidRDefault="002A5E8F" w:rsidP="002A5E8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2A5E8F" w:rsidRPr="009B210A" w:rsidRDefault="002A5E8F" w:rsidP="002A5E8F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2A5E8F" w:rsidRPr="009B210A" w:rsidRDefault="002A5E8F" w:rsidP="002A5E8F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r w:rsidR="009749C3">
        <w:rPr>
          <w:rFonts w:ascii="Arial" w:hAnsi="Arial" w:cs="Arial"/>
          <w:sz w:val="22"/>
          <w:szCs w:val="22"/>
        </w:rPr>
        <w:t>Ligówko</w:t>
      </w:r>
      <w:r w:rsidRPr="009B210A">
        <w:rPr>
          <w:rFonts w:ascii="Arial" w:hAnsi="Arial" w:cs="Arial"/>
          <w:sz w:val="22"/>
          <w:szCs w:val="22"/>
        </w:rPr>
        <w:t>;</w:t>
      </w:r>
    </w:p>
    <w:p w:rsidR="002A5E8F" w:rsidRPr="009B210A" w:rsidRDefault="002A5E8F" w:rsidP="002A5E8F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r w:rsidR="009749C3">
        <w:rPr>
          <w:rFonts w:ascii="Arial" w:hAnsi="Arial" w:cs="Arial"/>
          <w:sz w:val="22"/>
          <w:szCs w:val="22"/>
        </w:rPr>
        <w:t>Ligówko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2A5E8F" w:rsidRPr="009B210A" w:rsidRDefault="002A5E8F" w:rsidP="002A5E8F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2A5E8F" w:rsidRPr="009B210A" w:rsidRDefault="002A5E8F" w:rsidP="002A5E8F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2A5E8F" w:rsidRPr="009B210A" w:rsidRDefault="002A5E8F" w:rsidP="002A5E8F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2A5E8F" w:rsidRPr="009B210A" w:rsidRDefault="002A5E8F" w:rsidP="002A5E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A5E8F" w:rsidRPr="009B210A" w:rsidRDefault="002A5E8F" w:rsidP="002A5E8F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="009749C3">
        <w:rPr>
          <w:rFonts w:ascii="Arial" w:hAnsi="Arial" w:cs="Arial"/>
          <w:sz w:val="22"/>
          <w:szCs w:val="22"/>
        </w:rPr>
        <w:t>Ligówko</w:t>
      </w:r>
      <w:r w:rsidRPr="009B210A">
        <w:rPr>
          <w:rFonts w:ascii="Arial" w:hAnsi="Arial" w:cs="Arial"/>
          <w:sz w:val="22"/>
          <w:szCs w:val="22"/>
        </w:rPr>
        <w:t xml:space="preserve"> tworzy samorząd mieszkańców Sołectwa</w:t>
      </w:r>
      <w:r w:rsidR="009749C3">
        <w:rPr>
          <w:rFonts w:ascii="Arial" w:hAnsi="Arial" w:cs="Arial"/>
          <w:sz w:val="22"/>
          <w:szCs w:val="22"/>
        </w:rPr>
        <w:t xml:space="preserve"> Ligówko</w:t>
      </w:r>
      <w:r w:rsidRPr="009B210A">
        <w:rPr>
          <w:rFonts w:ascii="Arial" w:hAnsi="Arial" w:cs="Arial"/>
          <w:sz w:val="22"/>
          <w:szCs w:val="22"/>
        </w:rPr>
        <w:t>.</w:t>
      </w:r>
    </w:p>
    <w:p w:rsidR="002A5E8F" w:rsidRPr="009B210A" w:rsidRDefault="002A5E8F" w:rsidP="002A5E8F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9749C3">
        <w:rPr>
          <w:rFonts w:ascii="Arial" w:hAnsi="Arial" w:cs="Arial"/>
          <w:sz w:val="22"/>
          <w:szCs w:val="22"/>
        </w:rPr>
        <w:t>Ligówko</w:t>
      </w:r>
      <w:r w:rsidRPr="009B210A">
        <w:rPr>
          <w:rFonts w:ascii="Arial" w:hAnsi="Arial" w:cs="Arial"/>
          <w:sz w:val="22"/>
          <w:szCs w:val="22"/>
        </w:rPr>
        <w:t>.</w:t>
      </w:r>
    </w:p>
    <w:p w:rsidR="002A5E8F" w:rsidRPr="009B210A" w:rsidRDefault="002A5E8F" w:rsidP="002A5E8F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Obszar Sołectwa obejmuje miejscowość</w:t>
      </w:r>
      <w:r w:rsidR="009749C3">
        <w:rPr>
          <w:rFonts w:ascii="Arial" w:hAnsi="Arial" w:cs="Arial"/>
          <w:sz w:val="22"/>
          <w:szCs w:val="22"/>
        </w:rPr>
        <w:t xml:space="preserve"> Ligówko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2A5E8F" w:rsidRPr="009B210A" w:rsidRDefault="002A5E8F" w:rsidP="002A5E8F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2A5E8F" w:rsidRPr="009B210A" w:rsidRDefault="002A5E8F" w:rsidP="002A5E8F">
      <w:pPr>
        <w:rPr>
          <w:rFonts w:ascii="Arial" w:hAnsi="Arial" w:cs="Arial"/>
          <w:b/>
          <w:bCs/>
          <w:sz w:val="22"/>
          <w:szCs w:val="22"/>
        </w:rPr>
      </w:pPr>
    </w:p>
    <w:p w:rsidR="002A5E8F" w:rsidRPr="009B210A" w:rsidRDefault="002A5E8F" w:rsidP="002A5E8F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2A5E8F" w:rsidRPr="009B210A" w:rsidRDefault="002A5E8F" w:rsidP="002A5E8F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2A5E8F" w:rsidRPr="009B210A" w:rsidRDefault="002A5E8F" w:rsidP="002A5E8F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2A5E8F" w:rsidRPr="009B210A" w:rsidRDefault="002A5E8F" w:rsidP="002A5E8F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2A5E8F" w:rsidRPr="009B210A" w:rsidRDefault="002A5E8F" w:rsidP="002A5E8F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2A5E8F" w:rsidRPr="009B210A" w:rsidRDefault="002A5E8F" w:rsidP="002A5E8F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2A5E8F" w:rsidRPr="009B210A" w:rsidRDefault="002A5E8F" w:rsidP="002A5E8F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2A5E8F" w:rsidRPr="009B210A" w:rsidRDefault="002A5E8F" w:rsidP="002A5E8F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2A5E8F" w:rsidRPr="009B210A" w:rsidRDefault="002A5E8F" w:rsidP="002A5E8F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2A5E8F" w:rsidRPr="009B210A" w:rsidRDefault="002A5E8F" w:rsidP="002A5E8F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2A5E8F" w:rsidRPr="009B210A" w:rsidRDefault="002A5E8F" w:rsidP="002A5E8F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2A5E8F" w:rsidRPr="009B210A" w:rsidRDefault="002A5E8F" w:rsidP="002A5E8F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2A5E8F" w:rsidRPr="009B210A" w:rsidRDefault="002A5E8F" w:rsidP="002A5E8F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2A5E8F" w:rsidRPr="009B210A" w:rsidRDefault="002A5E8F" w:rsidP="002A5E8F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2A5E8F" w:rsidRPr="009B210A" w:rsidRDefault="002A5E8F" w:rsidP="002A5E8F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2A5E8F" w:rsidRPr="009B210A" w:rsidRDefault="002A5E8F" w:rsidP="002A5E8F">
      <w:pPr>
        <w:jc w:val="both"/>
        <w:rPr>
          <w:rFonts w:ascii="Arial" w:hAnsi="Arial" w:cs="Arial"/>
          <w:sz w:val="22"/>
          <w:szCs w:val="22"/>
        </w:rPr>
      </w:pPr>
    </w:p>
    <w:p w:rsidR="002A5E8F" w:rsidRPr="009B210A" w:rsidRDefault="002A5E8F" w:rsidP="002A5E8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2A5E8F" w:rsidRPr="009B210A" w:rsidRDefault="002A5E8F" w:rsidP="002A5E8F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2A5E8F" w:rsidRPr="009B210A" w:rsidRDefault="002A5E8F" w:rsidP="002A5E8F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2A5E8F" w:rsidRPr="009B210A" w:rsidRDefault="002A5E8F" w:rsidP="002A5E8F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2A5E8F" w:rsidRPr="009B210A" w:rsidRDefault="002A5E8F" w:rsidP="002A5E8F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2A5E8F" w:rsidRDefault="002A5E8F" w:rsidP="002A5E8F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sołectwa jednostkami organizacyjnymi</w:t>
      </w:r>
      <w:r w:rsidR="009749C3">
        <w:rPr>
          <w:rFonts w:ascii="Arial" w:hAnsi="Arial" w:cs="Arial"/>
          <w:sz w:val="22"/>
          <w:szCs w:val="22"/>
        </w:rPr>
        <w:t>.</w:t>
      </w:r>
    </w:p>
    <w:p w:rsidR="009749C3" w:rsidRPr="009B210A" w:rsidRDefault="009749C3" w:rsidP="009749C3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2A5E8F" w:rsidRPr="009B210A" w:rsidRDefault="002A5E8F" w:rsidP="002A5E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</w:t>
      </w:r>
    </w:p>
    <w:p w:rsidR="002A5E8F" w:rsidRPr="009B210A" w:rsidRDefault="002A5E8F" w:rsidP="002A5E8F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2A5E8F" w:rsidRPr="009B210A" w:rsidRDefault="002A5E8F" w:rsidP="002A5E8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2A5E8F" w:rsidRPr="009B210A" w:rsidRDefault="002A5E8F" w:rsidP="002A5E8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2A5E8F" w:rsidRPr="009B210A" w:rsidRDefault="002A5E8F" w:rsidP="002A5E8F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2A5E8F" w:rsidRPr="009B210A" w:rsidRDefault="002A5E8F" w:rsidP="002A5E8F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2A5E8F" w:rsidRPr="009B210A" w:rsidRDefault="002A5E8F" w:rsidP="002A5E8F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2A5E8F" w:rsidRPr="009B210A" w:rsidRDefault="002A5E8F" w:rsidP="002A5E8F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4458D2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2A5E8F" w:rsidRPr="009B210A" w:rsidRDefault="002A5E8F" w:rsidP="002A5E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A5E8F" w:rsidRPr="009B210A" w:rsidRDefault="002A5E8F" w:rsidP="002A5E8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9749C3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2A5E8F" w:rsidRPr="009B210A" w:rsidRDefault="002A5E8F" w:rsidP="002A5E8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2A5E8F" w:rsidRPr="009B210A" w:rsidRDefault="002A5E8F" w:rsidP="002A5E8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2A5E8F" w:rsidRPr="009B210A" w:rsidRDefault="002A5E8F" w:rsidP="002A5E8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2A5E8F" w:rsidRPr="009B210A" w:rsidRDefault="002A5E8F" w:rsidP="002A5E8F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2A5E8F" w:rsidRPr="009B210A" w:rsidRDefault="002A5E8F" w:rsidP="002A5E8F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2A5E8F" w:rsidRPr="009B210A" w:rsidRDefault="002A5E8F" w:rsidP="002A5E8F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2A5E8F" w:rsidRPr="009B210A" w:rsidRDefault="002A5E8F" w:rsidP="002A5E8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2A5E8F" w:rsidRPr="009B210A" w:rsidRDefault="002A5E8F" w:rsidP="002A5E8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2A5E8F" w:rsidRPr="009B210A" w:rsidRDefault="002A5E8F" w:rsidP="002A5E8F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2A5E8F" w:rsidRPr="009B210A" w:rsidRDefault="002A5E8F" w:rsidP="002A5E8F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2A5E8F" w:rsidRPr="009B210A" w:rsidRDefault="002A5E8F" w:rsidP="002A5E8F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2A5E8F" w:rsidRPr="009B210A" w:rsidRDefault="002A5E8F" w:rsidP="002A5E8F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2A5E8F" w:rsidRPr="009B210A" w:rsidRDefault="002A5E8F" w:rsidP="002A5E8F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2A5E8F" w:rsidRPr="009B210A" w:rsidRDefault="002A5E8F" w:rsidP="002A5E8F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2A5E8F" w:rsidRPr="009B210A" w:rsidRDefault="002A5E8F" w:rsidP="002A5E8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2A5E8F" w:rsidRPr="009B210A" w:rsidRDefault="002A5E8F" w:rsidP="002A5E8F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471FED4F-5EBC-4040-9965-C9B7161F433F"/>
      <w:bookmarkEnd w:id="1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2A5E8F" w:rsidRPr="009B210A" w:rsidRDefault="002A5E8F" w:rsidP="002A5E8F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2" w:name="0AF4AF59-9A01-4D17-ADB4-0EF7A1F10428"/>
      <w:bookmarkEnd w:id="2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2A5E8F" w:rsidRPr="009B210A" w:rsidRDefault="002A5E8F" w:rsidP="002A5E8F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2A5E8F" w:rsidRPr="009B210A" w:rsidRDefault="002A5E8F" w:rsidP="002A5E8F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2A5E8F" w:rsidRPr="009B210A" w:rsidRDefault="002A5E8F" w:rsidP="002A5E8F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2A5E8F" w:rsidRPr="009B210A" w:rsidRDefault="002A5E8F" w:rsidP="002A5E8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3" w:name="bookmark_39"/>
      <w:bookmarkEnd w:id="3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2A5E8F" w:rsidRPr="009B210A" w:rsidRDefault="002A5E8F" w:rsidP="002A5E8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4" w:name="bookmark_40"/>
      <w:bookmarkEnd w:id="4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2A5E8F" w:rsidRPr="009B210A" w:rsidRDefault="002A5E8F" w:rsidP="002A5E8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2A5E8F" w:rsidRPr="009B210A" w:rsidRDefault="002A5E8F" w:rsidP="002A5E8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przygotowywanie i przedkładanie Zebraniu Wiejskiemu projektów uchwał podejmowanych przez </w:t>
      </w:r>
      <w:r w:rsidRPr="009B210A">
        <w:rPr>
          <w:rFonts w:ascii="Arial" w:hAnsi="Arial" w:cs="Arial"/>
          <w:sz w:val="22"/>
          <w:szCs w:val="22"/>
        </w:rPr>
        <w:lastRenderedPageBreak/>
        <w:t>Zebranie zgodnie z propozycją porządku obrad Zebrania ustalaną przez Sołtysa;</w:t>
      </w:r>
    </w:p>
    <w:p w:rsidR="002A5E8F" w:rsidRPr="009B210A" w:rsidRDefault="002A5E8F" w:rsidP="002A5E8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2A5E8F" w:rsidRPr="009B210A" w:rsidRDefault="002A5E8F" w:rsidP="002A5E8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2A5E8F" w:rsidRPr="009B210A" w:rsidRDefault="002A5E8F" w:rsidP="002A5E8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2A5E8F" w:rsidRPr="009B210A" w:rsidRDefault="002A5E8F" w:rsidP="002A5E8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2A5E8F" w:rsidRPr="009B210A" w:rsidRDefault="002A5E8F" w:rsidP="002A5E8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2A5E8F" w:rsidRPr="009B210A" w:rsidRDefault="002A5E8F" w:rsidP="002A5E8F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2A5E8F" w:rsidRPr="009B210A" w:rsidRDefault="002A5E8F" w:rsidP="002A5E8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2A5E8F" w:rsidRPr="009B210A" w:rsidRDefault="002A5E8F" w:rsidP="002A5E8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2A5E8F" w:rsidRPr="009B210A" w:rsidRDefault="002A5E8F" w:rsidP="002A5E8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2A5E8F" w:rsidRPr="009B210A" w:rsidRDefault="002A5E8F" w:rsidP="002A5E8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9749C3">
        <w:rPr>
          <w:rFonts w:ascii="Arial" w:hAnsi="Arial" w:cs="Arial"/>
          <w:sz w:val="22"/>
          <w:szCs w:val="22"/>
        </w:rPr>
        <w:t>;</w:t>
      </w:r>
      <w:r w:rsidRPr="009B210A">
        <w:rPr>
          <w:rFonts w:ascii="Arial" w:hAnsi="Arial" w:cs="Arial"/>
          <w:sz w:val="22"/>
          <w:szCs w:val="22"/>
        </w:rPr>
        <w:t xml:space="preserve">                              </w:t>
      </w:r>
    </w:p>
    <w:p w:rsidR="002A5E8F" w:rsidRPr="009B210A" w:rsidRDefault="002A5E8F" w:rsidP="002A5E8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2A5E8F" w:rsidRPr="009B210A" w:rsidRDefault="002A5E8F" w:rsidP="002A5E8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8C6D67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2A5E8F" w:rsidRPr="009B210A" w:rsidRDefault="002A5E8F" w:rsidP="002A5E8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9749C3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2A5E8F" w:rsidRPr="009B210A" w:rsidRDefault="002A5E8F" w:rsidP="002A5E8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2A5E8F" w:rsidRPr="009B210A" w:rsidRDefault="002A5E8F" w:rsidP="002A5E8F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2A5E8F" w:rsidRPr="009B210A" w:rsidRDefault="002A5E8F" w:rsidP="002A5E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A5E8F" w:rsidRPr="009B210A" w:rsidRDefault="002A5E8F" w:rsidP="002A5E8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2A5E8F" w:rsidRPr="009B210A" w:rsidRDefault="002A5E8F" w:rsidP="002A5E8F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2A5E8F" w:rsidRPr="009B210A" w:rsidRDefault="002A5E8F" w:rsidP="002A5E8F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2A5E8F" w:rsidRPr="009B210A" w:rsidRDefault="002A5E8F" w:rsidP="002A5E8F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2A5E8F" w:rsidRPr="009B210A" w:rsidRDefault="002A5E8F" w:rsidP="002A5E8F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2A5E8F" w:rsidRPr="009B210A" w:rsidRDefault="002A5E8F" w:rsidP="002A5E8F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2A5E8F" w:rsidRPr="009B210A" w:rsidRDefault="002A5E8F" w:rsidP="002A5E8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2A5E8F" w:rsidRPr="009B210A" w:rsidRDefault="002A5E8F" w:rsidP="002A5E8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2A5E8F" w:rsidRPr="009B210A" w:rsidRDefault="002A5E8F" w:rsidP="002A5E8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2A5E8F" w:rsidRPr="009B210A" w:rsidRDefault="002A5E8F" w:rsidP="002A5E8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2A5E8F" w:rsidRPr="009749C3" w:rsidRDefault="002A5E8F" w:rsidP="00797084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749C3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2A5E8F" w:rsidRPr="009B210A" w:rsidRDefault="002A5E8F" w:rsidP="002A5E8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2A5E8F" w:rsidRPr="009B210A" w:rsidRDefault="002A5E8F" w:rsidP="002A5E8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2A5E8F" w:rsidRPr="009B210A" w:rsidRDefault="002A5E8F" w:rsidP="002A5E8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2A5E8F" w:rsidRPr="009B210A" w:rsidRDefault="002A5E8F" w:rsidP="002A5E8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2A5E8F" w:rsidRPr="009B210A" w:rsidRDefault="002A5E8F" w:rsidP="002A5E8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„przeciw”. Głosów „wstrzymujących się” nie bierze się pod uwagę. W przypadku równej liczby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głosów „za” i „przeciw” decyduje głos Sołtysa. </w:t>
      </w:r>
    </w:p>
    <w:p w:rsidR="002A5E8F" w:rsidRPr="009B210A" w:rsidRDefault="002A5E8F" w:rsidP="002A5E8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2A5E8F" w:rsidRPr="009B210A" w:rsidRDefault="002A5E8F" w:rsidP="002A5E8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2A5E8F" w:rsidRPr="009B210A" w:rsidRDefault="002A5E8F" w:rsidP="002A5E8F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2A5E8F" w:rsidRPr="009B210A" w:rsidRDefault="003A2343" w:rsidP="002A5E8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4</w:t>
      </w:r>
    </w:p>
    <w:p w:rsidR="002A5E8F" w:rsidRPr="009B210A" w:rsidRDefault="002A5E8F" w:rsidP="002A5E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3A2343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2A5E8F" w:rsidRPr="009B210A" w:rsidRDefault="002A5E8F" w:rsidP="002A5E8F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2A5E8F" w:rsidRPr="009B210A" w:rsidRDefault="002A5E8F" w:rsidP="002A5E8F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2A5E8F" w:rsidRPr="009B210A" w:rsidRDefault="002A5E8F" w:rsidP="002A5E8F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2A5E8F" w:rsidRPr="009B210A" w:rsidRDefault="002A5E8F" w:rsidP="002A5E8F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2A5E8F" w:rsidRPr="009B210A" w:rsidRDefault="002A5E8F" w:rsidP="002A5E8F">
      <w:pPr>
        <w:jc w:val="both"/>
        <w:rPr>
          <w:rFonts w:ascii="Arial" w:hAnsi="Arial" w:cs="Arial"/>
          <w:sz w:val="22"/>
          <w:szCs w:val="22"/>
        </w:rPr>
      </w:pPr>
    </w:p>
    <w:p w:rsidR="007E4E22" w:rsidRPr="009B210A" w:rsidRDefault="007E4E22" w:rsidP="007E4E22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7E4E22" w:rsidRPr="009B210A" w:rsidRDefault="007E4E22" w:rsidP="007E4E22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7E4E22" w:rsidRPr="009B210A" w:rsidRDefault="007E4E22" w:rsidP="007E4E22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7E4E22" w:rsidRPr="009B210A" w:rsidRDefault="007E4E22" w:rsidP="007E4E22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7E4E22" w:rsidRPr="009B210A" w:rsidRDefault="007E4E22" w:rsidP="007E4E22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7E4E22" w:rsidRPr="009B210A" w:rsidRDefault="009749C3" w:rsidP="007E4E22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7E4E22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2A5E8F" w:rsidRPr="009B210A" w:rsidRDefault="002A5E8F" w:rsidP="002A5E8F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2A5E8F" w:rsidRPr="009B210A" w:rsidRDefault="002A5E8F" w:rsidP="002A5E8F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2A5E8F" w:rsidRPr="009B210A" w:rsidRDefault="002A5E8F" w:rsidP="002A5E8F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2A5E8F" w:rsidRPr="009B210A" w:rsidRDefault="002A5E8F" w:rsidP="002A5E8F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2A5E8F" w:rsidRPr="009B210A" w:rsidRDefault="002A5E8F" w:rsidP="002A5E8F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2A5E8F" w:rsidRPr="009B210A" w:rsidRDefault="002A5E8F" w:rsidP="002A5E8F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2A5E8F" w:rsidRPr="009B210A" w:rsidRDefault="002A5E8F" w:rsidP="002A5E8F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2A5E8F" w:rsidRPr="009B210A" w:rsidRDefault="002A5E8F" w:rsidP="002A5E8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9749C3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9749C3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2A5E8F" w:rsidRPr="009B210A" w:rsidRDefault="002A5E8F" w:rsidP="002A5E8F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2A5E8F" w:rsidRPr="009B210A" w:rsidRDefault="002A5E8F" w:rsidP="002A5E8F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9749C3">
        <w:rPr>
          <w:rFonts w:ascii="Arial" w:hAnsi="Arial" w:cs="Arial"/>
          <w:sz w:val="22"/>
          <w:szCs w:val="22"/>
        </w:rPr>
        <w:t xml:space="preserve">zgodnie z przepisami prawa. </w:t>
      </w:r>
    </w:p>
    <w:p w:rsidR="002A5E8F" w:rsidRPr="009B210A" w:rsidRDefault="002A5E8F" w:rsidP="002A5E8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2A5E8F" w:rsidRPr="009B210A" w:rsidRDefault="002A5E8F" w:rsidP="002A5E8F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2A5E8F" w:rsidRPr="009B210A" w:rsidRDefault="002A5E8F" w:rsidP="002A5E8F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5" w:name="bookmark_60"/>
      <w:bookmarkEnd w:id="5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2A5E8F" w:rsidRPr="009B210A" w:rsidRDefault="002A5E8F" w:rsidP="002A5E8F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ile w wyznaczonym terminie nie uzyska się wymaganej w ust. 1 obecności, Zebranie Wiejskie dochodzi do skutku z tym samym porządkiem obrad, w tym samym dniu, po upływie 30 minut od pierwotnego terminu zebrania, bez względu na liczbę osób biorących udział w zebraniu wiejskim.</w:t>
      </w:r>
    </w:p>
    <w:p w:rsidR="002A5E8F" w:rsidRPr="009B210A" w:rsidRDefault="002A5E8F" w:rsidP="002A5E8F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Głosowanie Zebrania Wiejskiego odbywa się w sposób jawny, z zastrzeżeniem  ust. 4 i rozdziału                   5 Statutu  Wybór Sołtysa i Rady Sołeckiej niniejszego Statutu.</w:t>
      </w:r>
    </w:p>
    <w:p w:rsidR="002A5E8F" w:rsidRPr="009B210A" w:rsidRDefault="002A5E8F" w:rsidP="002A5E8F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2A5E8F" w:rsidRPr="009B210A" w:rsidRDefault="002A5E8F" w:rsidP="002A5E8F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6" w:name="bookmark_62"/>
      <w:bookmarkEnd w:id="6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907901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2A5E8F" w:rsidRPr="009B210A" w:rsidRDefault="002A5E8F" w:rsidP="002A5E8F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2A5E8F" w:rsidRPr="009B210A" w:rsidRDefault="002A5E8F" w:rsidP="002A5E8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3"/>
      <w:bookmarkEnd w:id="7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2A5E8F" w:rsidRPr="009B210A" w:rsidRDefault="002A5E8F" w:rsidP="002A5E8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2A5E8F" w:rsidRPr="009B210A" w:rsidRDefault="002A5E8F" w:rsidP="002A5E8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2A5E8F" w:rsidRPr="009B210A" w:rsidRDefault="002A5E8F" w:rsidP="002A5E8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2A5E8F" w:rsidRPr="009B210A" w:rsidRDefault="002A5E8F" w:rsidP="002A5E8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2A5E8F" w:rsidRPr="009B210A" w:rsidRDefault="002A5E8F" w:rsidP="002A5E8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2A5E8F" w:rsidRPr="009B210A" w:rsidRDefault="002A5E8F" w:rsidP="002A5E8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2A5E8F" w:rsidRPr="009B210A" w:rsidRDefault="002A5E8F" w:rsidP="002A5E8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2A5E8F" w:rsidRPr="009B210A" w:rsidRDefault="002A5E8F" w:rsidP="002A5E8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2A5E8F" w:rsidRPr="009B210A" w:rsidRDefault="002A5E8F" w:rsidP="002A5E8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2A5E8F" w:rsidRPr="009B210A" w:rsidRDefault="002A5E8F" w:rsidP="002A5E8F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2A5E8F" w:rsidRPr="009B210A" w:rsidRDefault="002A5E8F" w:rsidP="002A5E8F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2A5E8F" w:rsidRPr="009B210A" w:rsidRDefault="002A5E8F" w:rsidP="002A5E8F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2A5E8F" w:rsidRPr="009B210A" w:rsidRDefault="002A5E8F" w:rsidP="002A5E8F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8" w:name="bookmark_66"/>
      <w:bookmarkEnd w:id="8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2A5E8F" w:rsidRPr="009B210A" w:rsidRDefault="002A5E8F" w:rsidP="002A5E8F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2A5E8F" w:rsidRPr="009B210A" w:rsidRDefault="002A5E8F" w:rsidP="002A5E8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2A5E8F" w:rsidRPr="009B210A" w:rsidRDefault="002A5E8F" w:rsidP="002A5E8F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2A5E8F" w:rsidRPr="009B210A" w:rsidRDefault="002A5E8F" w:rsidP="002A5E8F">
      <w:pPr>
        <w:jc w:val="both"/>
        <w:rPr>
          <w:rFonts w:ascii="Arial" w:hAnsi="Arial" w:cs="Arial"/>
          <w:sz w:val="22"/>
          <w:szCs w:val="22"/>
        </w:rPr>
      </w:pPr>
    </w:p>
    <w:p w:rsidR="002A5E8F" w:rsidRPr="009B210A" w:rsidRDefault="002A5E8F" w:rsidP="002A5E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2A5E8F" w:rsidRPr="009B210A" w:rsidRDefault="002A5E8F" w:rsidP="002A5E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</w:p>
    <w:p w:rsidR="002A5E8F" w:rsidRPr="009B210A" w:rsidRDefault="002A5E8F" w:rsidP="002A5E8F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2A5E8F" w:rsidRPr="009B210A" w:rsidRDefault="002A5E8F" w:rsidP="002A5E8F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2A5E8F" w:rsidRPr="009B210A" w:rsidRDefault="002A5E8F" w:rsidP="002A5E8F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2A5E8F" w:rsidRPr="009B210A" w:rsidRDefault="002A5E8F" w:rsidP="002A5E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813F2" w:rsidRDefault="000813F2" w:rsidP="000813F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0813F2" w:rsidRDefault="000813F2" w:rsidP="000813F2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0813F2" w:rsidRDefault="000813F2" w:rsidP="000813F2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0813F2" w:rsidRDefault="000813F2" w:rsidP="000813F2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0813F2" w:rsidRDefault="000813F2" w:rsidP="000813F2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0813F2" w:rsidRDefault="000813F2" w:rsidP="000813F2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0813F2" w:rsidRDefault="000813F2" w:rsidP="000813F2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0813F2" w:rsidRDefault="000813F2" w:rsidP="000813F2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0813F2" w:rsidRDefault="000813F2" w:rsidP="000813F2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0813F2" w:rsidRDefault="000813F2" w:rsidP="000813F2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0813F2" w:rsidRDefault="000813F2" w:rsidP="000813F2">
      <w:pPr>
        <w:jc w:val="both"/>
        <w:rPr>
          <w:rFonts w:ascii="Arial" w:hAnsi="Arial" w:cs="Arial"/>
          <w:sz w:val="22"/>
          <w:szCs w:val="22"/>
        </w:rPr>
      </w:pPr>
    </w:p>
    <w:p w:rsidR="000813F2" w:rsidRDefault="000813F2" w:rsidP="000813F2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0813F2" w:rsidRDefault="000813F2" w:rsidP="000813F2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ile w pierwszym wyznaczonym  terminie nie uzyska się wymaganej w ust. 1 obecności, Zebranie </w:t>
      </w:r>
      <w:r>
        <w:rPr>
          <w:rFonts w:ascii="Arial" w:hAnsi="Arial" w:cs="Arial"/>
          <w:sz w:val="22"/>
          <w:szCs w:val="22"/>
        </w:rPr>
        <w:lastRenderedPageBreak/>
        <w:t>Wiejskie dochodzi do skutku w tym samym dniu, po upływie 30 minut od pierwszego terminu zebrania, bez względu na liczbę osób biorących udział w Zebraniu Wiejskim.</w:t>
      </w:r>
    </w:p>
    <w:p w:rsidR="000813F2" w:rsidRDefault="000813F2" w:rsidP="000813F2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0813F2" w:rsidRDefault="000813F2" w:rsidP="000813F2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0813F2" w:rsidRDefault="000813F2" w:rsidP="000813F2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0813F2" w:rsidRDefault="000813F2" w:rsidP="000813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0813F2" w:rsidRDefault="000813F2" w:rsidP="000813F2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0813F2" w:rsidRDefault="000813F2" w:rsidP="000813F2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0813F2" w:rsidRDefault="000813F2" w:rsidP="000813F2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0813F2" w:rsidRDefault="000813F2" w:rsidP="000813F2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0813F2" w:rsidRDefault="000813F2" w:rsidP="000813F2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0813F2" w:rsidRDefault="000813F2" w:rsidP="000813F2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0813F2" w:rsidRDefault="000813F2" w:rsidP="000813F2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0813F2" w:rsidRDefault="000813F2" w:rsidP="000813F2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0813F2" w:rsidRDefault="000813F2" w:rsidP="000813F2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0813F2" w:rsidRDefault="000813F2" w:rsidP="000813F2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0813F2" w:rsidRDefault="000813F2" w:rsidP="000813F2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0813F2" w:rsidRDefault="000813F2" w:rsidP="000813F2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0813F2" w:rsidRDefault="000813F2" w:rsidP="000813F2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0813F2" w:rsidRDefault="000813F2" w:rsidP="000813F2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0813F2" w:rsidRDefault="000813F2" w:rsidP="000813F2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0813F2" w:rsidRDefault="000813F2" w:rsidP="000813F2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0813F2" w:rsidRDefault="000813F2" w:rsidP="000813F2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0813F2" w:rsidRDefault="000813F2" w:rsidP="000813F2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0813F2" w:rsidRDefault="000813F2" w:rsidP="000813F2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się tego kandydata, który</w:t>
      </w:r>
      <w:r w:rsidR="00907901" w:rsidRPr="00907901">
        <w:rPr>
          <w:rFonts w:ascii="Arial" w:hAnsi="Arial" w:cs="Arial"/>
          <w:sz w:val="22"/>
          <w:szCs w:val="22"/>
        </w:rPr>
        <w:t xml:space="preserve"> </w:t>
      </w:r>
      <w:r w:rsidR="00907901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0813F2" w:rsidRDefault="000813F2" w:rsidP="000813F2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0813F2" w:rsidRDefault="000813F2" w:rsidP="000813F2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0813F2" w:rsidRDefault="000813F2" w:rsidP="000813F2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0813F2" w:rsidRDefault="000813F2" w:rsidP="000813F2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0813F2" w:rsidRDefault="000813F2" w:rsidP="000813F2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9749C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0813F2" w:rsidRDefault="000813F2" w:rsidP="000813F2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zebranych. Oryginał protokołu wraz z załącznikami przekazywany jest do Urzędu Gminy, a </w:t>
      </w:r>
      <w:r>
        <w:rPr>
          <w:rFonts w:ascii="Arial" w:hAnsi="Arial" w:cs="Arial"/>
          <w:sz w:val="22"/>
          <w:szCs w:val="22"/>
        </w:rPr>
        <w:lastRenderedPageBreak/>
        <w:t>kserokopia poświadczona za zgodność z oryginałem przekazywana jest do Sołectwa  w ciągu 7 dni od daty wyborów.</w:t>
      </w:r>
    </w:p>
    <w:p w:rsidR="000813F2" w:rsidRDefault="000813F2" w:rsidP="000813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813F2" w:rsidRDefault="000813F2" w:rsidP="000813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0813F2" w:rsidRDefault="000813F2" w:rsidP="000813F2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0813F2" w:rsidRDefault="000813F2" w:rsidP="000813F2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0813F2" w:rsidRDefault="000813F2" w:rsidP="000813F2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0813F2" w:rsidRDefault="000813F2" w:rsidP="000813F2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0813F2" w:rsidRDefault="000813F2" w:rsidP="000813F2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0813F2" w:rsidRDefault="000813F2" w:rsidP="000813F2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0813F2" w:rsidRDefault="000813F2" w:rsidP="000813F2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9" w:name="bookmark_87"/>
      <w:bookmarkEnd w:id="9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0813F2" w:rsidRDefault="000813F2" w:rsidP="000813F2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0813F2" w:rsidRDefault="000813F2" w:rsidP="000813F2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0813F2" w:rsidRDefault="000813F2" w:rsidP="000813F2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0813F2" w:rsidRDefault="000813F2" w:rsidP="000813F2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0813F2" w:rsidRDefault="000813F2" w:rsidP="000813F2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9749C3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2A5E8F" w:rsidRPr="009B210A" w:rsidRDefault="002A5E8F" w:rsidP="002A5E8F">
      <w:pPr>
        <w:jc w:val="both"/>
        <w:rPr>
          <w:rFonts w:ascii="Arial" w:hAnsi="Arial" w:cs="Arial"/>
          <w:sz w:val="22"/>
          <w:szCs w:val="22"/>
        </w:rPr>
      </w:pPr>
    </w:p>
    <w:p w:rsidR="002A5E8F" w:rsidRPr="009B210A" w:rsidRDefault="002A5E8F" w:rsidP="002A5E8F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2A5E8F" w:rsidRPr="009B210A" w:rsidRDefault="002A5E8F" w:rsidP="002A5E8F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2A5E8F" w:rsidRPr="009B210A" w:rsidRDefault="002A5E8F" w:rsidP="002A5E8F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2A5E8F" w:rsidRPr="009B210A" w:rsidRDefault="002A5E8F" w:rsidP="002A5E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A5E8F" w:rsidRPr="009B210A" w:rsidRDefault="009749C3" w:rsidP="002A5E8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2A5E8F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2A5E8F" w:rsidRPr="009B210A" w:rsidRDefault="002A5E8F" w:rsidP="003A23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2A5E8F" w:rsidRPr="009B210A" w:rsidRDefault="002A5E8F" w:rsidP="002A5E8F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2A5E8F" w:rsidRPr="009B210A" w:rsidRDefault="002A5E8F" w:rsidP="002A5E8F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2A5E8F" w:rsidRPr="009B210A" w:rsidRDefault="002A5E8F" w:rsidP="002A5E8F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2A5E8F" w:rsidRPr="009B210A" w:rsidRDefault="002A5E8F" w:rsidP="002A5E8F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2A5E8F" w:rsidRPr="009B210A" w:rsidRDefault="002A5E8F" w:rsidP="002A5E8F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2A5E8F" w:rsidRPr="009B210A" w:rsidRDefault="002A5E8F" w:rsidP="002A5E8F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5E8F" w:rsidRPr="009B210A" w:rsidRDefault="002A5E8F" w:rsidP="002A5E8F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2A5E8F" w:rsidRPr="009B210A" w:rsidRDefault="002A5E8F" w:rsidP="002A5E8F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2A5E8F" w:rsidRPr="009B210A" w:rsidRDefault="002A5E8F" w:rsidP="002A5E8F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9749C3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2A5E8F" w:rsidRPr="009B210A" w:rsidRDefault="002A5E8F" w:rsidP="002A5E8F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Zebranie Wiejskie w celu dokonania wyborów uzupełniających zwołuje Wójt, nie później niż                      w ciągu 30 dni od daty wygaśnięcia mandatu lub złożenia rezygnacji.</w:t>
      </w:r>
    </w:p>
    <w:p w:rsidR="002A5E8F" w:rsidRPr="009B210A" w:rsidRDefault="002A5E8F" w:rsidP="002A5E8F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Wybory uzupełniające, o których mowa w ust. 1  przeprowadza się na zasadach określonych                     w niniejszym Statucie przewidzianych dla wyboru Sołtysa lub członka Rady Sołeckiej.</w:t>
      </w:r>
    </w:p>
    <w:p w:rsidR="002A5E8F" w:rsidRPr="009B210A" w:rsidRDefault="002A5E8F" w:rsidP="002A5E8F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2A5E8F" w:rsidRPr="009B210A" w:rsidRDefault="002A5E8F" w:rsidP="002A5E8F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2A5E8F" w:rsidRPr="009B210A" w:rsidRDefault="002A5E8F" w:rsidP="002A5E8F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2A5E8F" w:rsidRPr="009B210A" w:rsidRDefault="002A5E8F" w:rsidP="002A5E8F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2A5E8F" w:rsidRPr="009B210A" w:rsidRDefault="002A5E8F" w:rsidP="002A5E8F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2A5E8F" w:rsidRPr="009B210A" w:rsidRDefault="002A5E8F" w:rsidP="002A5E8F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2A5E8F" w:rsidRPr="009B210A" w:rsidRDefault="002A5E8F" w:rsidP="002A5E8F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2A5E8F" w:rsidRPr="009B210A" w:rsidRDefault="002A5E8F" w:rsidP="002A5E8F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2A5E8F" w:rsidRPr="009B210A" w:rsidRDefault="002A5E8F" w:rsidP="002A5E8F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2A5E8F" w:rsidRPr="009B210A" w:rsidRDefault="002A5E8F" w:rsidP="002A5E8F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2A5E8F" w:rsidRPr="009B210A" w:rsidRDefault="002A5E8F" w:rsidP="002A5E8F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9749C3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2A5E8F" w:rsidRPr="009B210A" w:rsidRDefault="002A5E8F" w:rsidP="002A5E8F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2A5E8F" w:rsidRPr="009B210A" w:rsidRDefault="002A5E8F" w:rsidP="002A5E8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2A5E8F" w:rsidRPr="009B210A" w:rsidRDefault="002A5E8F" w:rsidP="002A5E8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2A5E8F" w:rsidRPr="009B210A" w:rsidRDefault="002A5E8F" w:rsidP="002A5E8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2A5E8F" w:rsidRPr="009B210A" w:rsidRDefault="002A5E8F" w:rsidP="002A5E8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9749C3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Wójt</w:t>
      </w:r>
      <w:r w:rsidR="009749C3">
        <w:rPr>
          <w:rFonts w:ascii="Arial" w:hAnsi="Arial" w:cs="Arial"/>
          <w:sz w:val="22"/>
          <w:szCs w:val="22"/>
        </w:rPr>
        <w:t xml:space="preserve"> lub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2A5E8F" w:rsidRPr="009B210A" w:rsidRDefault="002A5E8F" w:rsidP="002A5E8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2A5E8F" w:rsidRPr="009B210A" w:rsidRDefault="002A5E8F" w:rsidP="002A5E8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2A5E8F" w:rsidRPr="009B210A" w:rsidRDefault="002A5E8F" w:rsidP="002A5E8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2A5E8F" w:rsidRPr="009B210A" w:rsidRDefault="002A5E8F" w:rsidP="002A5E8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2A5E8F" w:rsidRPr="009B210A" w:rsidRDefault="002A5E8F" w:rsidP="002A5E8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2A5E8F" w:rsidRPr="009B210A" w:rsidRDefault="002A5E8F" w:rsidP="002A5E8F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2A5E8F" w:rsidRPr="009B210A" w:rsidRDefault="002A5E8F" w:rsidP="002A5E8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2A5E8F" w:rsidRPr="009B210A" w:rsidRDefault="002A5E8F" w:rsidP="002A5E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A5E8F" w:rsidRPr="009B210A" w:rsidRDefault="009749C3" w:rsidP="002A5E8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2A5E8F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2A5E8F" w:rsidRPr="009B210A" w:rsidRDefault="002A5E8F" w:rsidP="002A5E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3A2343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2A5E8F" w:rsidRPr="009B210A" w:rsidRDefault="002A5E8F" w:rsidP="002A5E8F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2A5E8F" w:rsidRPr="009B210A" w:rsidRDefault="002A5E8F" w:rsidP="002A5E8F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2A5E8F" w:rsidRPr="009B210A" w:rsidRDefault="002A5E8F" w:rsidP="002A5E8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sprawuje nadzór i kontrolę osobiście lub przez upoważnione osoby działające w imieniu Wójta.</w:t>
      </w:r>
    </w:p>
    <w:p w:rsidR="002A5E8F" w:rsidRPr="009B210A" w:rsidRDefault="002A5E8F" w:rsidP="002A5E8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 xml:space="preserve">Zakres kontroli może obejmować działalność Sołectwa pod względem legalności, gospodarności, celowości, rzetelności i efektywności. </w:t>
      </w:r>
    </w:p>
    <w:p w:rsidR="002A5E8F" w:rsidRPr="009B210A" w:rsidRDefault="002A5E8F" w:rsidP="002A5E8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2A5E8F" w:rsidRPr="009B210A" w:rsidRDefault="002A5E8F" w:rsidP="002A5E8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2A5E8F" w:rsidRPr="009B210A" w:rsidRDefault="002A5E8F" w:rsidP="002A5E8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2A5E8F" w:rsidRPr="009B210A" w:rsidRDefault="002A5E8F" w:rsidP="002A5E8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2A5E8F" w:rsidRPr="009B210A" w:rsidRDefault="002A5E8F" w:rsidP="002A5E8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2A5E8F" w:rsidRPr="009B210A" w:rsidRDefault="002A5E8F" w:rsidP="002A5E8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</w:p>
    <w:p w:rsidR="002A5E8F" w:rsidRPr="009B210A" w:rsidRDefault="002A5E8F" w:rsidP="002A5E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A5E8F" w:rsidRPr="009B210A" w:rsidRDefault="009749C3" w:rsidP="002A5E8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2A5E8F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9749C3" w:rsidRPr="009B210A" w:rsidRDefault="002A5E8F" w:rsidP="002A5E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2A5E8F" w:rsidRPr="009B210A" w:rsidRDefault="002A5E8F" w:rsidP="002A5E8F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2A5E8F" w:rsidRPr="009B210A" w:rsidRDefault="002A5E8F" w:rsidP="002A5E8F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2A5E8F" w:rsidRPr="009B210A" w:rsidRDefault="002A5E8F" w:rsidP="002A5E8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A2343" w:rsidRDefault="00794CE1" w:rsidP="002A5E8F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2A5E8F" w:rsidRPr="009B210A">
        <w:rPr>
          <w:rFonts w:ascii="Arial" w:hAnsi="Arial" w:cs="Arial"/>
          <w:color w:val="000000"/>
          <w:sz w:val="22"/>
          <w:szCs w:val="22"/>
        </w:rPr>
        <w:t>Traci moc załącznik Nr 1</w:t>
      </w:r>
      <w:r w:rsidR="002A5E8F">
        <w:rPr>
          <w:rFonts w:ascii="Arial" w:hAnsi="Arial" w:cs="Arial"/>
          <w:color w:val="000000"/>
          <w:sz w:val="22"/>
          <w:szCs w:val="22"/>
        </w:rPr>
        <w:t>5</w:t>
      </w:r>
      <w:r w:rsidR="002A5E8F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3A2343" w:rsidRDefault="00794CE1" w:rsidP="002A5E8F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2A5E8F" w:rsidRPr="009B210A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2A5E8F" w:rsidRPr="009B210A" w:rsidRDefault="00794CE1" w:rsidP="002A5E8F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2A5E8F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2A5E8F" w:rsidRPr="009B210A" w:rsidRDefault="002A5E8F" w:rsidP="002A5E8F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2A5E8F" w:rsidRPr="009B210A" w:rsidRDefault="00794CE1" w:rsidP="002A5E8F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2A5E8F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2A5E8F" w:rsidRPr="009B210A" w:rsidRDefault="002A5E8F" w:rsidP="002A5E8F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3A2343" w:rsidRDefault="00794CE1" w:rsidP="002A5E8F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2A5E8F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2A5E8F" w:rsidRPr="009B210A" w:rsidRDefault="00794CE1" w:rsidP="002A5E8F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2A5E8F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2A5E8F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2A5E8F" w:rsidRPr="009B210A" w:rsidRDefault="002A5E8F" w:rsidP="002A5E8F">
      <w:pPr>
        <w:rPr>
          <w:rFonts w:ascii="Arial" w:hAnsi="Arial" w:cs="Arial"/>
          <w:sz w:val="22"/>
          <w:szCs w:val="22"/>
        </w:rPr>
      </w:pPr>
    </w:p>
    <w:p w:rsidR="002A5E8F" w:rsidRPr="009B210A" w:rsidRDefault="002A5E8F" w:rsidP="002A5E8F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40D" w:rsidRDefault="00E7240D">
      <w:r>
        <w:separator/>
      </w:r>
    </w:p>
  </w:endnote>
  <w:endnote w:type="continuationSeparator" w:id="0">
    <w:p w:rsidR="00E7240D" w:rsidRDefault="00E7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2A5E8F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324854">
      <w:rPr>
        <w:rFonts w:cs="Tahoma"/>
        <w:noProof/>
        <w:sz w:val="18"/>
        <w:szCs w:val="18"/>
      </w:rPr>
      <w:t>9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40D" w:rsidRDefault="00E7240D">
      <w:r>
        <w:separator/>
      </w:r>
    </w:p>
  </w:footnote>
  <w:footnote w:type="continuationSeparator" w:id="0">
    <w:p w:rsidR="00E7240D" w:rsidRDefault="00E7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8F"/>
    <w:rsid w:val="000813F2"/>
    <w:rsid w:val="002947DA"/>
    <w:rsid w:val="002A5E8F"/>
    <w:rsid w:val="002A7EE5"/>
    <w:rsid w:val="00324854"/>
    <w:rsid w:val="003A2343"/>
    <w:rsid w:val="004458D2"/>
    <w:rsid w:val="00447FCC"/>
    <w:rsid w:val="004A5CCD"/>
    <w:rsid w:val="00794CE1"/>
    <w:rsid w:val="007E4E22"/>
    <w:rsid w:val="008C6D67"/>
    <w:rsid w:val="00907901"/>
    <w:rsid w:val="009749C3"/>
    <w:rsid w:val="00E7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69C19-F657-4732-B804-2F54A87F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E8F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2A5E8F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2A5E8F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A5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4799</Words>
  <Characters>28795</Characters>
  <Application>Microsoft Office Word</Application>
  <DocSecurity>0</DocSecurity>
  <Lines>239</Lines>
  <Paragraphs>67</Paragraphs>
  <ScaleCrop>false</ScaleCrop>
  <Company>Sil-art Rycho444</Company>
  <LinksUpToDate>false</LinksUpToDate>
  <CharactersWithSpaces>33527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10</cp:revision>
  <dcterms:created xsi:type="dcterms:W3CDTF">2015-11-24T10:02:00Z</dcterms:created>
  <dcterms:modified xsi:type="dcterms:W3CDTF">2016-01-13T13:14:00Z</dcterms:modified>
</cp:coreProperties>
</file>