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57" w:rsidRPr="00DA70DD" w:rsidRDefault="00DA70DD" w:rsidP="00547057">
      <w:pPr>
        <w:jc w:val="center"/>
        <w:rPr>
          <w:rFonts w:ascii="Arial" w:hAnsi="Arial" w:cs="Arial"/>
          <w:b/>
          <w:sz w:val="22"/>
          <w:szCs w:val="22"/>
        </w:rPr>
      </w:pPr>
      <w:r w:rsidRPr="00DA70DD">
        <w:rPr>
          <w:rFonts w:ascii="Arial" w:hAnsi="Arial" w:cs="Arial"/>
          <w:b/>
          <w:sz w:val="22"/>
          <w:szCs w:val="22"/>
        </w:rPr>
        <w:t>UCHWAŁA Nr 111/XVII/2016</w:t>
      </w:r>
    </w:p>
    <w:p w:rsidR="00547057" w:rsidRPr="00DA70DD" w:rsidRDefault="00547057" w:rsidP="00547057">
      <w:pPr>
        <w:jc w:val="center"/>
        <w:rPr>
          <w:rFonts w:ascii="Arial" w:hAnsi="Arial" w:cs="Arial"/>
          <w:b/>
          <w:sz w:val="22"/>
          <w:szCs w:val="22"/>
        </w:rPr>
      </w:pPr>
      <w:r w:rsidRPr="00DA70DD">
        <w:rPr>
          <w:rFonts w:ascii="Arial" w:hAnsi="Arial" w:cs="Arial"/>
          <w:b/>
          <w:sz w:val="22"/>
          <w:szCs w:val="22"/>
        </w:rPr>
        <w:t>RADY GMINY MOCHOWO</w:t>
      </w:r>
    </w:p>
    <w:p w:rsidR="00547057" w:rsidRPr="009B210A" w:rsidRDefault="00547057" w:rsidP="00547057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dnia</w:t>
      </w:r>
      <w:r w:rsidR="00DA70DD">
        <w:rPr>
          <w:rFonts w:ascii="Arial" w:hAnsi="Arial" w:cs="Arial"/>
          <w:sz w:val="22"/>
          <w:szCs w:val="22"/>
        </w:rPr>
        <w:t xml:space="preserve"> 7 stycznia 2016r.</w:t>
      </w:r>
    </w:p>
    <w:p w:rsidR="00547057" w:rsidRPr="009B210A" w:rsidRDefault="00547057" w:rsidP="00547057">
      <w:pPr>
        <w:jc w:val="center"/>
        <w:rPr>
          <w:rFonts w:ascii="Arial" w:hAnsi="Arial" w:cs="Arial"/>
          <w:sz w:val="22"/>
          <w:szCs w:val="22"/>
        </w:rPr>
      </w:pPr>
    </w:p>
    <w:p w:rsidR="00547057" w:rsidRPr="009B210A" w:rsidRDefault="00547057" w:rsidP="00547057">
      <w:pPr>
        <w:jc w:val="center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sprawie nadania</w:t>
      </w:r>
      <w:r w:rsidRPr="009B210A">
        <w:rPr>
          <w:rFonts w:ascii="Arial" w:hAnsi="Arial" w:cs="Arial"/>
          <w:color w:val="1F497D" w:themeColor="text2"/>
          <w:sz w:val="22"/>
          <w:szCs w:val="22"/>
        </w:rPr>
        <w:t xml:space="preserve">  </w:t>
      </w:r>
      <w:r w:rsidRPr="009B210A">
        <w:rPr>
          <w:rFonts w:ascii="Arial" w:hAnsi="Arial" w:cs="Arial"/>
          <w:sz w:val="22"/>
          <w:szCs w:val="22"/>
        </w:rPr>
        <w:t>Statutu Sołectwa</w:t>
      </w:r>
      <w:r w:rsidR="00DA70DD">
        <w:rPr>
          <w:rFonts w:ascii="Arial" w:hAnsi="Arial" w:cs="Arial"/>
          <w:sz w:val="22"/>
          <w:szCs w:val="22"/>
        </w:rPr>
        <w:t xml:space="preserve"> Dobrzenice Małe</w:t>
      </w:r>
      <w:r>
        <w:rPr>
          <w:rFonts w:ascii="Arial" w:hAnsi="Arial" w:cs="Arial"/>
          <w:sz w:val="22"/>
          <w:szCs w:val="22"/>
          <w:shd w:val="clear" w:color="auto" w:fill="C1FFFE"/>
        </w:rPr>
        <w:t xml:space="preserve"> </w:t>
      </w:r>
    </w:p>
    <w:p w:rsidR="00547057" w:rsidRPr="009B210A" w:rsidRDefault="00547057" w:rsidP="00547057">
      <w:pPr>
        <w:rPr>
          <w:rFonts w:ascii="Arial" w:hAnsi="Arial" w:cs="Arial"/>
          <w:sz w:val="22"/>
          <w:szCs w:val="22"/>
        </w:rPr>
      </w:pP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 podstawie art. 18 ust. 2 pkt 7, art. 35 ust. 1 i 3, art. 40 ust. 2 pkt 1 i art. 48 ust. 1 ustawy z dnia                          8 marca 1990 roku o samorządzie gminnym (tekst jednolity Dz. U. z 2015 roku poz. 1515), Rada Gminy Mochowo - po przeprowadzeniu konsultacji z mieszkańcami  sołectwa  - uchwala Statut Sołectwa </w:t>
      </w:r>
      <w:r w:rsidR="00DA70DD">
        <w:rPr>
          <w:rFonts w:ascii="Arial" w:hAnsi="Arial" w:cs="Arial"/>
          <w:sz w:val="22"/>
          <w:szCs w:val="22"/>
        </w:rPr>
        <w:t>Dobrzenice Małe</w:t>
      </w:r>
      <w:r w:rsidRPr="009B210A">
        <w:rPr>
          <w:rFonts w:ascii="Arial" w:hAnsi="Arial" w:cs="Arial"/>
          <w:sz w:val="22"/>
          <w:szCs w:val="22"/>
        </w:rPr>
        <w:t xml:space="preserve"> następującej treści:</w:t>
      </w:r>
    </w:p>
    <w:p w:rsidR="00547057" w:rsidRPr="009B210A" w:rsidRDefault="00547057" w:rsidP="005470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STATUT  SOŁECTWA  </w:t>
      </w:r>
      <w:r w:rsidR="00DA70DD">
        <w:rPr>
          <w:rFonts w:ascii="Arial" w:hAnsi="Arial" w:cs="Arial"/>
          <w:b/>
          <w:bCs/>
          <w:sz w:val="22"/>
          <w:szCs w:val="22"/>
        </w:rPr>
        <w:t>DOBRZENICE   MAŁE</w:t>
      </w:r>
    </w:p>
    <w:p w:rsidR="00547057" w:rsidRPr="009B210A" w:rsidRDefault="00547057" w:rsidP="0054705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Rozdział 1 </w:t>
      </w:r>
    </w:p>
    <w:p w:rsidR="00547057" w:rsidRPr="009B210A" w:rsidRDefault="00547057" w:rsidP="0054705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Postanowienia ogólne 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1.</w:t>
      </w:r>
      <w:r w:rsidRPr="009B210A">
        <w:rPr>
          <w:rFonts w:ascii="Arial" w:hAnsi="Arial" w:cs="Arial"/>
          <w:sz w:val="22"/>
          <w:szCs w:val="22"/>
        </w:rPr>
        <w:t xml:space="preserve">  Ilekroć w niniejszym Statucie jest mowa o: </w:t>
      </w:r>
    </w:p>
    <w:p w:rsidR="00547057" w:rsidRPr="009B210A" w:rsidRDefault="00547057" w:rsidP="00547057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gminie – należy przez to rozumieć Gminę Mochowo;</w:t>
      </w:r>
    </w:p>
    <w:p w:rsidR="00547057" w:rsidRPr="009B210A" w:rsidRDefault="00547057" w:rsidP="00547057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2) statucie – należy przez to rozumieć Statut Sołectwa</w:t>
      </w:r>
      <w:r w:rsidR="00DA70DD">
        <w:rPr>
          <w:rFonts w:ascii="Arial" w:hAnsi="Arial" w:cs="Arial"/>
          <w:sz w:val="22"/>
          <w:szCs w:val="22"/>
        </w:rPr>
        <w:t xml:space="preserve"> Dobrzenice Małe</w:t>
      </w:r>
      <w:r w:rsidRPr="009B210A">
        <w:rPr>
          <w:rFonts w:ascii="Arial" w:hAnsi="Arial" w:cs="Arial"/>
          <w:sz w:val="22"/>
          <w:szCs w:val="22"/>
        </w:rPr>
        <w:t>;</w:t>
      </w:r>
    </w:p>
    <w:p w:rsidR="00547057" w:rsidRPr="009B210A" w:rsidRDefault="00547057" w:rsidP="00547057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3) Sołectwie - należy przez to rozumieć Sołectwo</w:t>
      </w:r>
      <w:r w:rsidR="00DA70DD">
        <w:rPr>
          <w:rFonts w:ascii="Arial" w:hAnsi="Arial" w:cs="Arial"/>
          <w:sz w:val="22"/>
          <w:szCs w:val="22"/>
        </w:rPr>
        <w:t xml:space="preserve"> Dobrzenice Małe</w:t>
      </w:r>
      <w:r w:rsidRPr="009B210A">
        <w:rPr>
          <w:rFonts w:ascii="Arial" w:hAnsi="Arial" w:cs="Arial"/>
          <w:sz w:val="22"/>
          <w:szCs w:val="22"/>
        </w:rPr>
        <w:t xml:space="preserve">; </w:t>
      </w:r>
    </w:p>
    <w:p w:rsidR="00547057" w:rsidRPr="009B210A" w:rsidRDefault="00547057" w:rsidP="00547057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4) Radzie Gminy – należy przez to rozumieć Radę Gminy Mochowo; </w:t>
      </w:r>
    </w:p>
    <w:p w:rsidR="00547057" w:rsidRPr="009B210A" w:rsidRDefault="00547057" w:rsidP="00547057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5) Wójcie – należy przez to rozumieć Wójta Gminy Mochowo;</w:t>
      </w:r>
    </w:p>
    <w:p w:rsidR="00547057" w:rsidRPr="009B210A" w:rsidRDefault="00547057" w:rsidP="00547057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6) quorum  - należy przez to rozumieć co najmniej liczbę 10% mieszkańców zamieszkujących stale na jego terenie sołectwa, posiadający czynne prawo wyborcze do Rady Gminy obecnych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547057" w:rsidP="00547057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9B210A">
        <w:rPr>
          <w:rFonts w:ascii="Arial" w:hAnsi="Arial" w:cs="Arial"/>
          <w:sz w:val="22"/>
          <w:szCs w:val="22"/>
        </w:rPr>
        <w:t xml:space="preserve">Ogół mieszkańców zamieszkujących miejscowość </w:t>
      </w:r>
      <w:r w:rsidR="00DA70DD">
        <w:rPr>
          <w:rFonts w:ascii="Arial" w:hAnsi="Arial" w:cs="Arial"/>
          <w:sz w:val="22"/>
          <w:szCs w:val="22"/>
        </w:rPr>
        <w:t xml:space="preserve"> Dobrzenice Małe</w:t>
      </w:r>
      <w:r w:rsidRPr="009B2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Przybojewo – stanowiące integralną część miejscowości Dobrzenice Małe, </w:t>
      </w:r>
      <w:r w:rsidRPr="009B210A">
        <w:rPr>
          <w:rFonts w:ascii="Arial" w:hAnsi="Arial" w:cs="Arial"/>
          <w:sz w:val="22"/>
          <w:szCs w:val="22"/>
        </w:rPr>
        <w:t xml:space="preserve">tworzy samorząd mieszkańców Sołectwa </w:t>
      </w:r>
      <w:r w:rsidR="00DA70DD">
        <w:rPr>
          <w:rFonts w:ascii="Arial" w:hAnsi="Arial" w:cs="Arial"/>
          <w:sz w:val="22"/>
          <w:szCs w:val="22"/>
        </w:rPr>
        <w:t>Dobrzenice Małe</w:t>
      </w:r>
      <w:r w:rsidRPr="009B210A">
        <w:rPr>
          <w:rFonts w:ascii="Arial" w:hAnsi="Arial" w:cs="Arial"/>
          <w:sz w:val="22"/>
          <w:szCs w:val="22"/>
        </w:rPr>
        <w:t>.</w:t>
      </w:r>
    </w:p>
    <w:p w:rsidR="00547057" w:rsidRPr="009B210A" w:rsidRDefault="00547057" w:rsidP="00547057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 w:rsidR="00DA70DD">
        <w:rPr>
          <w:rFonts w:ascii="Arial" w:hAnsi="Arial" w:cs="Arial"/>
          <w:sz w:val="22"/>
          <w:szCs w:val="22"/>
        </w:rPr>
        <w:t>Dobrzenice Małe</w:t>
      </w:r>
      <w:r w:rsidRPr="009B210A">
        <w:rPr>
          <w:rFonts w:ascii="Arial" w:hAnsi="Arial" w:cs="Arial"/>
          <w:sz w:val="22"/>
          <w:szCs w:val="22"/>
        </w:rPr>
        <w:t>.</w:t>
      </w:r>
    </w:p>
    <w:p w:rsidR="00547057" w:rsidRPr="009B210A" w:rsidRDefault="00547057" w:rsidP="00547057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Obszar Sołectwa obejmuje miejscowość</w:t>
      </w:r>
      <w:r w:rsidR="00DA70DD">
        <w:rPr>
          <w:rFonts w:ascii="Arial" w:hAnsi="Arial" w:cs="Arial"/>
          <w:sz w:val="22"/>
          <w:szCs w:val="22"/>
        </w:rPr>
        <w:t xml:space="preserve"> Dobrzenice Małe </w:t>
      </w:r>
      <w:r w:rsidRPr="00547057">
        <w:rPr>
          <w:rFonts w:ascii="Arial" w:hAnsi="Arial" w:cs="Arial"/>
          <w:sz w:val="22"/>
          <w:szCs w:val="22"/>
        </w:rPr>
        <w:t>wraz z jej integralną częścią</w:t>
      </w:r>
      <w:r w:rsidR="00DA70DD">
        <w:rPr>
          <w:rFonts w:ascii="Arial" w:hAnsi="Arial" w:cs="Arial"/>
          <w:sz w:val="22"/>
          <w:szCs w:val="22"/>
        </w:rPr>
        <w:t xml:space="preserve"> </w:t>
      </w:r>
      <w:r w:rsidR="00987479">
        <w:rPr>
          <w:rFonts w:ascii="Arial" w:hAnsi="Arial" w:cs="Arial"/>
          <w:sz w:val="22"/>
          <w:szCs w:val="22"/>
        </w:rPr>
        <w:t>Przybojewem</w:t>
      </w:r>
      <w:bookmarkStart w:id="0" w:name="_GoBack"/>
      <w:bookmarkEnd w:id="0"/>
      <w:r w:rsidR="00DA70DD">
        <w:rPr>
          <w:rFonts w:ascii="Arial" w:hAnsi="Arial" w:cs="Arial"/>
          <w:sz w:val="22"/>
          <w:szCs w:val="22"/>
        </w:rPr>
        <w:t xml:space="preserve"> </w:t>
      </w:r>
      <w:r w:rsidRPr="00547057">
        <w:rPr>
          <w:rFonts w:ascii="Arial" w:hAnsi="Arial" w:cs="Arial"/>
          <w:sz w:val="22"/>
          <w:szCs w:val="22"/>
        </w:rPr>
        <w:t>w ich  granicach</w:t>
      </w:r>
      <w:r w:rsidRPr="009B210A">
        <w:rPr>
          <w:rFonts w:ascii="Arial" w:hAnsi="Arial" w:cs="Arial"/>
          <w:sz w:val="22"/>
          <w:szCs w:val="22"/>
        </w:rPr>
        <w:t xml:space="preserve"> administracyjnych.</w:t>
      </w:r>
    </w:p>
    <w:p w:rsidR="00547057" w:rsidRPr="00547057" w:rsidRDefault="00547057" w:rsidP="00547057">
      <w:pPr>
        <w:numPr>
          <w:ilvl w:val="0"/>
          <w:numId w:val="18"/>
        </w:numPr>
        <w:tabs>
          <w:tab w:val="left" w:pos="720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Sołectwo jest jednostką pomocniczą, której mieszkańcy wspólnie z mieszkańcami innych sołectw tworzą wspólnotę samorządową Gminy Mochowo. </w:t>
      </w:r>
    </w:p>
    <w:p w:rsidR="00547057" w:rsidRPr="009B210A" w:rsidRDefault="00547057" w:rsidP="00547057">
      <w:pPr>
        <w:tabs>
          <w:tab w:val="left" w:pos="720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547057" w:rsidP="0054705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Rozdział 2</w:t>
      </w:r>
    </w:p>
    <w:p w:rsidR="00547057" w:rsidRPr="009B210A" w:rsidRDefault="00547057" w:rsidP="00547057">
      <w:pPr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Organizacja i zakres działania</w:t>
      </w:r>
    </w:p>
    <w:p w:rsidR="00F72BF2" w:rsidRDefault="00547057" w:rsidP="00F72BF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3. 1. </w:t>
      </w:r>
      <w:r w:rsidRPr="009B210A">
        <w:rPr>
          <w:rFonts w:ascii="Arial" w:hAnsi="Arial" w:cs="Arial"/>
          <w:sz w:val="22"/>
          <w:szCs w:val="22"/>
        </w:rPr>
        <w:t xml:space="preserve">Podstawowym celem działania Sołectwa jest zapewnienie jego mieszkańcom udziału w realizacji </w:t>
      </w:r>
      <w:r w:rsidR="00F72BF2">
        <w:rPr>
          <w:rFonts w:ascii="Arial" w:hAnsi="Arial" w:cs="Arial"/>
          <w:sz w:val="22"/>
          <w:szCs w:val="22"/>
        </w:rPr>
        <w:t xml:space="preserve">  </w:t>
      </w:r>
    </w:p>
    <w:p w:rsidR="00547057" w:rsidRPr="009B210A" w:rsidRDefault="00F72BF2" w:rsidP="00F72BF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47057" w:rsidRPr="009B210A">
        <w:rPr>
          <w:rFonts w:ascii="Arial" w:hAnsi="Arial" w:cs="Arial"/>
          <w:sz w:val="22"/>
          <w:szCs w:val="22"/>
        </w:rPr>
        <w:t>zadań Gminy.</w:t>
      </w:r>
    </w:p>
    <w:p w:rsidR="00547057" w:rsidRPr="009B210A" w:rsidRDefault="00547057" w:rsidP="0054705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547057" w:rsidRPr="009B210A" w:rsidRDefault="00547057" w:rsidP="0054705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547057" w:rsidRPr="009B210A" w:rsidRDefault="00547057" w:rsidP="0054705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organizacja życia </w:t>
      </w:r>
      <w:proofErr w:type="spellStart"/>
      <w:r w:rsidRPr="009B210A">
        <w:rPr>
          <w:rFonts w:ascii="Arial" w:hAnsi="Arial" w:cs="Arial"/>
          <w:sz w:val="22"/>
          <w:szCs w:val="22"/>
        </w:rPr>
        <w:t>społeczno</w:t>
      </w:r>
      <w:proofErr w:type="spellEnd"/>
      <w:r w:rsidRPr="009B210A">
        <w:rPr>
          <w:rFonts w:ascii="Arial" w:hAnsi="Arial" w:cs="Arial"/>
          <w:sz w:val="22"/>
          <w:szCs w:val="22"/>
        </w:rPr>
        <w:t xml:space="preserve"> - gospodarczego oraz podejmowanie inicjatyw we wszystkich sprawach dotyczących zbiorowych potrzeb mieszkańców Sołectwa;</w:t>
      </w:r>
    </w:p>
    <w:p w:rsidR="00547057" w:rsidRPr="009B210A" w:rsidRDefault="00547057" w:rsidP="0054705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547057" w:rsidRPr="009B210A" w:rsidRDefault="00547057" w:rsidP="0054705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547057" w:rsidRPr="009B210A" w:rsidRDefault="00547057" w:rsidP="0054705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organizowanie różnych form pomocy sąsiedzkiej dla mieszkańców Sołectwa,                   w szczególności osób niepełnosprawnych oraz w podeszłym wieku;</w:t>
      </w:r>
    </w:p>
    <w:p w:rsidR="00547057" w:rsidRPr="009B210A" w:rsidRDefault="00547057" w:rsidP="0054705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547057" w:rsidRPr="009B210A" w:rsidRDefault="00547057" w:rsidP="00547057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547057" w:rsidRPr="009B210A" w:rsidRDefault="00547057" w:rsidP="0054705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działającymi na terenie Sołectwa organizacjami w celu poprawy jakości życia mieszkańców;</w:t>
      </w:r>
    </w:p>
    <w:p w:rsidR="00547057" w:rsidRPr="009B210A" w:rsidRDefault="00547057" w:rsidP="0054705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547057" w:rsidRPr="009B210A" w:rsidRDefault="00547057" w:rsidP="0054705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>kształtowanie zasad współżycia społecznego, w tym kultywowanie gospodarności, dyscypliny społecznej, poszanowania mienia;</w:t>
      </w:r>
    </w:p>
    <w:p w:rsidR="00547057" w:rsidRPr="009B210A" w:rsidRDefault="00547057" w:rsidP="00547057">
      <w:pPr>
        <w:numPr>
          <w:ilvl w:val="0"/>
          <w:numId w:val="1"/>
        </w:numPr>
        <w:tabs>
          <w:tab w:val="left" w:pos="1028"/>
        </w:tabs>
        <w:ind w:left="102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zapewnienie udziału mieszkańców w rozpatrywaniu spraw istotnych dla Sołectwa, w tym opiniowania spraw, należących do zakresu działania sołectwa oraz uczestnictwa                                     w organizowaniu i przeprowadzaniu konsultacji społecznych.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4. </w:t>
      </w:r>
      <w:r w:rsidRPr="009B210A">
        <w:rPr>
          <w:rFonts w:ascii="Arial" w:hAnsi="Arial" w:cs="Arial"/>
          <w:sz w:val="22"/>
          <w:szCs w:val="22"/>
        </w:rPr>
        <w:t>Zadania, określone w § 3 Sołectwo realizuje w szczególności poprzez:</w:t>
      </w:r>
    </w:p>
    <w:p w:rsidR="00547057" w:rsidRPr="009B210A" w:rsidRDefault="00547057" w:rsidP="0054705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uchwał  w sprawach sołectwa;</w:t>
      </w:r>
    </w:p>
    <w:p w:rsidR="00547057" w:rsidRPr="009B210A" w:rsidRDefault="00547057" w:rsidP="0054705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opiniowanie i konsultowanie spraw należących do zakresu działania Sołectwa;</w:t>
      </w:r>
    </w:p>
    <w:p w:rsidR="00547057" w:rsidRPr="009B210A" w:rsidRDefault="00547057" w:rsidP="0054705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 oraz inicjatywami w sprawach  istotnych dla Sołectwa;</w:t>
      </w:r>
    </w:p>
    <w:p w:rsidR="00547057" w:rsidRPr="009B210A" w:rsidRDefault="00547057" w:rsidP="0054705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organami  Gminy;</w:t>
      </w:r>
    </w:p>
    <w:p w:rsidR="00547057" w:rsidRDefault="00547057" w:rsidP="00547057">
      <w:pPr>
        <w:numPr>
          <w:ilvl w:val="0"/>
          <w:numId w:val="2"/>
        </w:num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współpracę z działającymi na terenie sołec</w:t>
      </w:r>
      <w:r w:rsidR="00DA70DD">
        <w:rPr>
          <w:rFonts w:ascii="Arial" w:hAnsi="Arial" w:cs="Arial"/>
          <w:sz w:val="22"/>
          <w:szCs w:val="22"/>
        </w:rPr>
        <w:t>twa jednostkami organizacyjnymi.</w:t>
      </w:r>
    </w:p>
    <w:p w:rsidR="00DA70DD" w:rsidRPr="00DA70DD" w:rsidRDefault="00DA70DD" w:rsidP="00DA70D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547057" w:rsidRPr="009B210A" w:rsidRDefault="00F72BF2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Organizacja i zadania organów Sołectwa</w:t>
      </w:r>
      <w:r w:rsidRPr="009B210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5</w:t>
      </w:r>
      <w:r w:rsidRPr="009B210A">
        <w:rPr>
          <w:rFonts w:ascii="Arial" w:hAnsi="Arial" w:cs="Arial"/>
          <w:sz w:val="22"/>
          <w:szCs w:val="22"/>
        </w:rPr>
        <w:t xml:space="preserve"> .1. Sołectwo wykonuje swoje zadania poprzez organy Sołectwa którymi są Zebranie Wiejskie i Sołtys.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      2. Funkcje w organach Sołectwa pełnione są nieodpłatnie, z zastrzeżeniem ust. 3.</w:t>
      </w:r>
    </w:p>
    <w:p w:rsidR="00547057" w:rsidRPr="009B210A" w:rsidRDefault="00547057" w:rsidP="00547057">
      <w:pPr>
        <w:tabs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Rada Gminy może ustanowić zasady na jakich Sołtysowi będzie przysługiwała dieta oraz zwrot kosztów podróży służbowej.</w:t>
      </w:r>
    </w:p>
    <w:p w:rsidR="00547057" w:rsidRPr="009B210A" w:rsidRDefault="00547057" w:rsidP="00547057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4. Działania organów Sołectwa są jawne. Jawność działania organów Sołectwa obejmuje prawo mieszkańców sołectwa do: </w:t>
      </w:r>
    </w:p>
    <w:p w:rsidR="00547057" w:rsidRPr="009B210A" w:rsidRDefault="00547057" w:rsidP="00547057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1) uzyskania informacji o działalności organów Sołectwa;</w:t>
      </w:r>
    </w:p>
    <w:p w:rsidR="00547057" w:rsidRPr="009B210A" w:rsidRDefault="00547057" w:rsidP="00547057">
      <w:pPr>
        <w:ind w:left="993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2) </w:t>
      </w:r>
      <w:r w:rsidR="00546FCD">
        <w:rPr>
          <w:rFonts w:ascii="Arial" w:hAnsi="Arial" w:cs="Arial"/>
          <w:sz w:val="22"/>
          <w:szCs w:val="22"/>
        </w:rPr>
        <w:t xml:space="preserve">zapoznania </w:t>
      </w:r>
      <w:r w:rsidRPr="009B210A">
        <w:rPr>
          <w:rFonts w:ascii="Arial" w:hAnsi="Arial" w:cs="Arial"/>
          <w:sz w:val="22"/>
          <w:szCs w:val="22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6. 1. </w:t>
      </w:r>
      <w:r w:rsidRPr="009B210A">
        <w:rPr>
          <w:rFonts w:ascii="Arial" w:hAnsi="Arial" w:cs="Arial"/>
          <w:sz w:val="22"/>
          <w:szCs w:val="22"/>
        </w:rPr>
        <w:t>Organ</w:t>
      </w:r>
      <w:r w:rsidR="00DA70DD">
        <w:rPr>
          <w:rFonts w:ascii="Arial" w:hAnsi="Arial" w:cs="Arial"/>
          <w:sz w:val="22"/>
          <w:szCs w:val="22"/>
        </w:rPr>
        <w:t>em</w:t>
      </w:r>
      <w:r w:rsidRPr="009B210A">
        <w:rPr>
          <w:rFonts w:ascii="Arial" w:hAnsi="Arial" w:cs="Arial"/>
          <w:sz w:val="22"/>
          <w:szCs w:val="22"/>
        </w:rPr>
        <w:t xml:space="preserve"> uchwałodawczym w Sołectwie jest Zebranie Wiejskie.</w:t>
      </w:r>
    </w:p>
    <w:p w:rsidR="00547057" w:rsidRPr="009B210A" w:rsidRDefault="00547057" w:rsidP="0054705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547057" w:rsidRPr="009B210A" w:rsidRDefault="00547057" w:rsidP="0054705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547057" w:rsidRPr="009B210A" w:rsidRDefault="00547057" w:rsidP="0054705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Działalność Sołtysa wspomaga Rada Sołecka.</w:t>
      </w:r>
    </w:p>
    <w:p w:rsidR="00547057" w:rsidRPr="009B210A" w:rsidRDefault="00547057" w:rsidP="00547057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547057" w:rsidRPr="009B210A" w:rsidRDefault="00547057" w:rsidP="00547057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547057" w:rsidP="0054705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7</w:t>
      </w:r>
      <w:r w:rsidRPr="009B210A">
        <w:rPr>
          <w:rFonts w:ascii="Arial" w:hAnsi="Arial" w:cs="Arial"/>
          <w:bCs/>
          <w:sz w:val="22"/>
          <w:szCs w:val="22"/>
        </w:rPr>
        <w:t xml:space="preserve">. 1. </w:t>
      </w:r>
      <w:r w:rsidRPr="009B210A">
        <w:rPr>
          <w:rFonts w:ascii="Arial" w:hAnsi="Arial" w:cs="Arial"/>
          <w:sz w:val="22"/>
          <w:szCs w:val="22"/>
        </w:rPr>
        <w:t>Zebranie Wiejskie jest zgromadzeniem ogółu mieszkańców Sołectwa, zamieszkujących stale na jego terenie, posiadający czynne prawo wyborcze do Rady Gminy, zwołanym przez uprawnione podmioty zgodnie ze Statutem, w celu rozstrzygnięcia określonej sprawy.</w:t>
      </w:r>
    </w:p>
    <w:p w:rsidR="00547057" w:rsidRPr="009B210A" w:rsidRDefault="00547057" w:rsidP="0054705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 dla Sołtysa lub Rady Sołeckiej </w:t>
      </w:r>
    </w:p>
    <w:p w:rsidR="00547057" w:rsidRPr="009B210A" w:rsidRDefault="00547057" w:rsidP="0054705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547057" w:rsidRPr="009B210A" w:rsidRDefault="00547057" w:rsidP="0054705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Sołtysa, Rady Sołeckiej oraz  ich odwołanie;</w:t>
      </w:r>
    </w:p>
    <w:p w:rsidR="00547057" w:rsidRPr="009B210A" w:rsidRDefault="00547057" w:rsidP="0054705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547057" w:rsidRPr="009B210A" w:rsidRDefault="00547057" w:rsidP="0054705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z wnioskami, postulatami oraz inicjatywami do organów Gminy w sprawach istotnych dla Sołectwa;</w:t>
      </w:r>
    </w:p>
    <w:p w:rsidR="00547057" w:rsidRPr="009B210A" w:rsidRDefault="00547057" w:rsidP="0054705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określenie zasad korzystania z mienia gminnego;</w:t>
      </w:r>
    </w:p>
    <w:p w:rsidR="00547057" w:rsidRPr="009B210A" w:rsidRDefault="00547057" w:rsidP="0054705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podejmowanie inicjatyw społecznych i gospodarczych przedstawianych organom Gminy,  w tym zadań  przewidzianych do realizacji w ramach funduszu sołeckiego;</w:t>
      </w:r>
    </w:p>
    <w:p w:rsidR="00547057" w:rsidRPr="009B210A" w:rsidRDefault="00547057" w:rsidP="00547057">
      <w:pPr>
        <w:numPr>
          <w:ilvl w:val="0"/>
          <w:numId w:val="3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zastrzeżonych do kompetencji Zebrania Wiejskiego na podstawie obowiązujących przepisów prawa.</w:t>
      </w:r>
    </w:p>
    <w:p w:rsidR="00547057" w:rsidRPr="009B210A" w:rsidRDefault="00547057" w:rsidP="0054705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9B210A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547057" w:rsidRPr="009B210A" w:rsidRDefault="00547057" w:rsidP="0054705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1" w:name="471FED4F-5EBC-4040-9965-C9B7161F433F"/>
      <w:bookmarkEnd w:id="1"/>
      <w:r w:rsidRPr="009B210A">
        <w:rPr>
          <w:rFonts w:ascii="Arial" w:hAnsi="Arial" w:cs="Arial"/>
          <w:sz w:val="22"/>
          <w:szCs w:val="22"/>
        </w:rPr>
        <w:t>planu zagospodarowania przestrzennego, w granicach administracyjnych sołectwa;</w:t>
      </w:r>
    </w:p>
    <w:p w:rsidR="00547057" w:rsidRPr="009B210A" w:rsidRDefault="00547057" w:rsidP="0054705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bookmarkStart w:id="2" w:name="0AF4AF59-9A01-4D17-ADB4-0EF7A1F10428"/>
      <w:bookmarkEnd w:id="2"/>
      <w:r w:rsidRPr="009B210A">
        <w:rPr>
          <w:rFonts w:ascii="Arial" w:hAnsi="Arial" w:cs="Arial"/>
          <w:sz w:val="22"/>
          <w:szCs w:val="22"/>
        </w:rPr>
        <w:t xml:space="preserve">planu rozwoju lokalnego, planu odnowy miejscowości, itp.; </w:t>
      </w:r>
    </w:p>
    <w:p w:rsidR="00547057" w:rsidRPr="009B210A" w:rsidRDefault="00547057" w:rsidP="0054705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nadania lub zniesienia nazwy miejscowości;</w:t>
      </w:r>
    </w:p>
    <w:p w:rsidR="00547057" w:rsidRPr="009B210A" w:rsidRDefault="00547057" w:rsidP="0054705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zmiany granic sołectwa;</w:t>
      </w:r>
    </w:p>
    <w:p w:rsidR="00547057" w:rsidRPr="009B210A" w:rsidRDefault="00547057" w:rsidP="00547057">
      <w:pPr>
        <w:numPr>
          <w:ilvl w:val="0"/>
          <w:numId w:val="4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planów, programów i strategii oraz innych dokumentów i aktów prawa miejscowego  – jeżeli Rada Gminy skieruje je do konsultacji.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sz w:val="22"/>
          <w:szCs w:val="22"/>
        </w:rPr>
        <w:t>§ 8.</w:t>
      </w:r>
      <w:r w:rsidRPr="009B210A">
        <w:rPr>
          <w:rFonts w:ascii="Arial" w:hAnsi="Arial" w:cs="Arial"/>
          <w:sz w:val="22"/>
          <w:szCs w:val="22"/>
        </w:rPr>
        <w:t xml:space="preserve"> 1. </w:t>
      </w:r>
      <w:bookmarkStart w:id="3" w:name="bookmark_39"/>
      <w:bookmarkEnd w:id="3"/>
      <w:r w:rsidRPr="009B210A">
        <w:rPr>
          <w:rFonts w:ascii="Arial" w:hAnsi="Arial" w:cs="Arial"/>
          <w:sz w:val="22"/>
          <w:szCs w:val="22"/>
        </w:rPr>
        <w:t>Do zakresu praw  i obowiązków Sołtysa, jako organu wykonawczego w sołectwie należy: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bookmarkStart w:id="4" w:name="bookmark_40"/>
      <w:bookmarkEnd w:id="4"/>
      <w:r w:rsidRPr="009B210A">
        <w:rPr>
          <w:rFonts w:ascii="Arial" w:hAnsi="Arial" w:cs="Arial"/>
          <w:sz w:val="22"/>
          <w:szCs w:val="22"/>
        </w:rPr>
        <w:t>kierowanie bieżącymi sprawami Sołectwa oraz reprezentowanie Sołectwa na zewnątrz;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lastRenderedPageBreak/>
        <w:t xml:space="preserve"> zwoływanie i organizowanie Zebrań Wiejskich;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przygotowywanie i przedkładanie Zebraniu Wiejskiemu projektów uchwał podejmowanych przez Zebranie zgodnie z propozycją porządku obrad Zebrania ustalaną przez Sołtysa;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wykonywanie uchwał Zebrania Wiejskiego;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zwoływanie i prowadzenie posiedzeń Rady Sołeckiej. Postanowienia §</w:t>
      </w:r>
      <w:r w:rsidRPr="009B210A">
        <w:rPr>
          <w:rFonts w:ascii="Arial" w:hAnsi="Arial" w:cs="Arial"/>
          <w:b/>
          <w:sz w:val="22"/>
          <w:szCs w:val="22"/>
        </w:rPr>
        <w:t xml:space="preserve"> </w:t>
      </w:r>
      <w:r w:rsidRPr="009B210A">
        <w:rPr>
          <w:rFonts w:ascii="Arial" w:hAnsi="Arial" w:cs="Arial"/>
          <w:sz w:val="22"/>
          <w:szCs w:val="22"/>
        </w:rPr>
        <w:t xml:space="preserve"> 9 ust. 5 i 6 stosuje się odpowiednio;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zgłaszanie podczas sesji Rady Gminy wniosków, zapytań oraz zabieranie głosu w dyskusji                    w zakresie przedmiotu obrad dotyczących spraw sołectwa;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9B210A">
        <w:rPr>
          <w:rFonts w:ascii="Arial" w:hAnsi="Arial" w:cs="Arial"/>
          <w:sz w:val="22"/>
          <w:szCs w:val="22"/>
        </w:rPr>
        <w:br/>
        <w:t>i porządku publicznego na terenie sołectwa;</w:t>
      </w:r>
    </w:p>
    <w:p w:rsidR="00547057" w:rsidRPr="009B210A" w:rsidRDefault="00547057" w:rsidP="00547057">
      <w:pPr>
        <w:pStyle w:val="Akapitzlist"/>
        <w:numPr>
          <w:ilvl w:val="0"/>
          <w:numId w:val="5"/>
        </w:numPr>
        <w:tabs>
          <w:tab w:val="clear" w:pos="1353"/>
          <w:tab w:val="left" w:pos="988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organizowanie i koordynowanie inicjatyw, przedsięwzięć społecznych, w tym wspólnych prac, służących poprawie warunków życia mieszkańców w Sołectwie; 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dokumentacji w przedmiocie działalności Sołectwa, w tym funduszu sołeckiego,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prowadzenie i udostępnianie dokumentacji, o której mowa w § 5 ust. 4 pkt. 2;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występowanie do organów Gminy z wnioskami dotyczącymi potrzeb Sołectwa i jego mieszkańców oraz prowadzenie działalności interwencyjnej w tym zakresie;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powiadamianie Wójta o terminie, miejscu i tematyce organizowanych Zebrań Wiejskich</w:t>
      </w:r>
      <w:r w:rsidR="00DA70DD">
        <w:rPr>
          <w:rFonts w:ascii="Arial" w:hAnsi="Arial" w:cs="Arial"/>
          <w:sz w:val="22"/>
          <w:szCs w:val="22"/>
        </w:rPr>
        <w:t>;</w:t>
      </w:r>
      <w:r w:rsidRPr="009B210A">
        <w:rPr>
          <w:rFonts w:ascii="Arial" w:hAnsi="Arial" w:cs="Arial"/>
          <w:sz w:val="22"/>
          <w:szCs w:val="22"/>
        </w:rPr>
        <w:t xml:space="preserve">                              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w zebraniach sołtysów zwoływanych przez Wójta;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uczestniczenie z głosem doradczym przy odbiorze inwestycji, remontów                         i innych zadań wykonywanych przez Gminę na terenie Sołectwa;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składanie </w:t>
      </w:r>
      <w:r w:rsidR="00DA70DD">
        <w:rPr>
          <w:rFonts w:ascii="Arial" w:hAnsi="Arial" w:cs="Arial"/>
          <w:sz w:val="22"/>
          <w:szCs w:val="22"/>
        </w:rPr>
        <w:t>informacji</w:t>
      </w:r>
      <w:r w:rsidRPr="009B210A">
        <w:rPr>
          <w:rFonts w:ascii="Arial" w:hAnsi="Arial" w:cs="Arial"/>
          <w:sz w:val="22"/>
          <w:szCs w:val="22"/>
        </w:rPr>
        <w:t xml:space="preserve"> za okres całej kadencji ze swojej działalności i działalności Rady Sołeckiej na Zebraniu Wiejskim zarządzonym w celu wyborów organów Sołectwa; </w:t>
      </w:r>
    </w:p>
    <w:p w:rsidR="00547057" w:rsidRPr="009B210A" w:rsidRDefault="00547057" w:rsidP="00547057">
      <w:pPr>
        <w:numPr>
          <w:ilvl w:val="0"/>
          <w:numId w:val="5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wykonywanie innych zadań powierzonych mu przepisami prawa;</w:t>
      </w:r>
    </w:p>
    <w:p w:rsidR="00547057" w:rsidRPr="009B210A" w:rsidRDefault="00547057" w:rsidP="00547057">
      <w:pPr>
        <w:tabs>
          <w:tab w:val="left" w:pos="988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 2. Sołtys korzysta z ochrony prawnej przysługującej funkcjonariuszom publicznym.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9. 1. </w:t>
      </w:r>
      <w:r w:rsidRPr="009B210A">
        <w:rPr>
          <w:rFonts w:ascii="Arial" w:hAnsi="Arial" w:cs="Arial"/>
          <w:sz w:val="22"/>
          <w:szCs w:val="22"/>
        </w:rPr>
        <w:t>Rada Sołecka ma charakter opiniodawczy i doradczy i składa się z:</w:t>
      </w:r>
    </w:p>
    <w:p w:rsidR="00547057" w:rsidRPr="009B210A" w:rsidRDefault="00547057" w:rsidP="00547057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 osób – w sołectwach do 200 wyborców;</w:t>
      </w:r>
    </w:p>
    <w:p w:rsidR="00547057" w:rsidRPr="009B210A" w:rsidRDefault="00547057" w:rsidP="00547057">
      <w:pPr>
        <w:numPr>
          <w:ilvl w:val="0"/>
          <w:numId w:val="7"/>
        </w:numPr>
        <w:tabs>
          <w:tab w:val="left" w:pos="1001"/>
        </w:tabs>
        <w:ind w:left="1001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3-5 osób – w sołectwach o liczbie 200 i więcej wyborców, z zastrzeżeniem ust. 3.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tabs>
          <w:tab w:val="left" w:pos="1001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liczba wyborców w sołectwie w czasie kadencji zmniejszy się poniżej 200 wyborców lub zwiększy się powyżej 200 wyborców, wybrana Rada Sołecka pełni funkcje do końca kadencji.</w:t>
      </w:r>
    </w:p>
    <w:p w:rsidR="00547057" w:rsidRPr="009B210A" w:rsidRDefault="00547057" w:rsidP="00547057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547057" w:rsidRPr="009B210A" w:rsidRDefault="00547057" w:rsidP="0054705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opracowywanie i przedkładanie Sołtysowi projektów uchwał wnoszonych przez niego pod obrady Zebrania Wiejskiego;</w:t>
      </w:r>
    </w:p>
    <w:p w:rsidR="00547057" w:rsidRPr="009B210A" w:rsidRDefault="00547057" w:rsidP="0054705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547057" w:rsidRPr="009B210A" w:rsidRDefault="00547057" w:rsidP="0054705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wyrażanie opinii i stanowisk w sprawach dotyczących spraw Sołectwa, w tym w szczególności                                   w sprawach przedstawionych mieszkańcom Sołectwa do konsultacji;</w:t>
      </w:r>
    </w:p>
    <w:p w:rsidR="00547057" w:rsidRPr="009B210A" w:rsidRDefault="00547057" w:rsidP="0054705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inicjowanie działań społecznie użytecznych dla Sołectwa i jego mieszkańców; </w:t>
      </w:r>
    </w:p>
    <w:p w:rsidR="00547057" w:rsidRPr="00DA70DD" w:rsidRDefault="00547057" w:rsidP="00EE179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A70DD">
        <w:rPr>
          <w:rFonts w:ascii="Arial" w:hAnsi="Arial" w:cs="Arial"/>
          <w:sz w:val="22"/>
          <w:szCs w:val="22"/>
        </w:rPr>
        <w:t xml:space="preserve">inicjowanie i pomoc w organizacji imprez wiejskich (sołeckich), w szczególności w dziedzinie kultury, sportu, rekreacji i wypoczynku.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Każde posiedzenie Rady Sołeckiej zwołuje Sołtys konsultując termin i porządek zebrania  z całą Radą Sołecką.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Zebraniom Rady Sołeckiej przewodniczy Sołtys lub wyznaczony przez niego członek Rady Sołeckiej.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Rady Sołeckiej może się odbyć, gdy uczestniczy w nim większość członków Rady Sołeckiej.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Rada Sołecka wyraża swoje stanowisko w formie uchwał.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Rady Sołeckiej  podejmowane są zwykłą większością głosów w głosowaniu jawnym. </w:t>
      </w:r>
      <w:r w:rsidRPr="009B210A">
        <w:rPr>
          <w:rFonts w:ascii="Arial" w:hAnsi="Arial" w:cs="Arial"/>
          <w:sz w:val="22"/>
          <w:szCs w:val="22"/>
        </w:rPr>
        <w:lastRenderedPageBreak/>
        <w:t xml:space="preserve">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Posiedzenia Rady Sołeckiej są protokołowane. Protokół podpisują wszyscy obecni na posiedzeniu członkowie Rady Sołeckiej oraz Sołtys. </w:t>
      </w:r>
    </w:p>
    <w:p w:rsidR="00547057" w:rsidRPr="009B210A" w:rsidRDefault="00547057" w:rsidP="005470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547057" w:rsidRPr="009B210A" w:rsidRDefault="00547057" w:rsidP="005470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47057" w:rsidRPr="009B210A" w:rsidRDefault="00F72BF2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Podejmowanie uchwał oraz zasady i tryb zwoływania zebrań wiejskich.</w:t>
      </w:r>
    </w:p>
    <w:p w:rsidR="00547057" w:rsidRPr="009B210A" w:rsidRDefault="00547057" w:rsidP="00F72BF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10. </w:t>
      </w:r>
      <w:r w:rsidRPr="009B210A">
        <w:rPr>
          <w:rFonts w:ascii="Arial" w:hAnsi="Arial" w:cs="Arial"/>
          <w:sz w:val="22"/>
          <w:szCs w:val="22"/>
        </w:rPr>
        <w:t xml:space="preserve">1. Prawo do głosowania w Zebraniu Wiejskim mają wszyscy pełnoletni mieszkańcy Sołectwa (w dniu </w:t>
      </w:r>
    </w:p>
    <w:p w:rsidR="00547057" w:rsidRPr="009B210A" w:rsidRDefault="00547057" w:rsidP="00547057">
      <w:pPr>
        <w:ind w:left="426" w:hanging="42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9B210A">
        <w:rPr>
          <w:rFonts w:ascii="Arial" w:hAnsi="Arial" w:cs="Arial"/>
          <w:sz w:val="22"/>
          <w:szCs w:val="22"/>
        </w:rPr>
        <w:t xml:space="preserve">zebrania Wiejskiego ukończone 18 lat)  stale zamieszkujący na terenie Sołectwa. </w:t>
      </w:r>
    </w:p>
    <w:p w:rsidR="00547057" w:rsidRPr="009B210A" w:rsidRDefault="00547057" w:rsidP="00547057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547057" w:rsidRPr="009B210A" w:rsidRDefault="00547057" w:rsidP="00547057">
      <w:pPr>
        <w:ind w:left="851" w:hanging="283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3. Lista obecności stanowi podstawę do stwierdzenia prawomocności obrad.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</w:p>
    <w:p w:rsidR="009A05EC" w:rsidRPr="009B210A" w:rsidRDefault="009A05EC" w:rsidP="009A05EC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11. </w:t>
      </w:r>
      <w:r w:rsidRPr="009B210A">
        <w:rPr>
          <w:rFonts w:ascii="Arial" w:hAnsi="Arial" w:cs="Arial"/>
          <w:sz w:val="22"/>
          <w:szCs w:val="22"/>
        </w:rPr>
        <w:t>1. Zebranie Wiejskie zwołuje Sołtys:</w:t>
      </w:r>
    </w:p>
    <w:p w:rsidR="009A05EC" w:rsidRPr="009B210A" w:rsidRDefault="009A05EC" w:rsidP="009A05EC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własnej inicjatywy;</w:t>
      </w:r>
    </w:p>
    <w:p w:rsidR="009A05EC" w:rsidRPr="009B210A" w:rsidRDefault="009A05EC" w:rsidP="009A05EC">
      <w:pPr>
        <w:numPr>
          <w:ilvl w:val="0"/>
          <w:numId w:val="9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na pisemny wniosek :</w:t>
      </w:r>
    </w:p>
    <w:p w:rsidR="009A05EC" w:rsidRPr="009B210A" w:rsidRDefault="009A05EC" w:rsidP="009A05E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co najmniej połowy składu Rady Sołeckiej;</w:t>
      </w:r>
    </w:p>
    <w:p w:rsidR="009A05EC" w:rsidRPr="009B210A" w:rsidRDefault="009A05EC" w:rsidP="009A05E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Wójta lub Rady Gminy;</w:t>
      </w:r>
    </w:p>
    <w:p w:rsidR="009A05EC" w:rsidRPr="009B210A" w:rsidRDefault="00DA70DD" w:rsidP="009A05EC">
      <w:pPr>
        <w:pStyle w:val="Akapitzlist"/>
        <w:numPr>
          <w:ilvl w:val="0"/>
          <w:numId w:val="22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2</w:t>
      </w:r>
      <w:r w:rsidR="009A05EC" w:rsidRPr="009B210A">
        <w:rPr>
          <w:rFonts w:ascii="Arial" w:hAnsi="Arial" w:cs="Arial"/>
          <w:sz w:val="22"/>
          <w:szCs w:val="22"/>
        </w:rPr>
        <w:t xml:space="preserve">0%  uprawnionych do głosowania mieszkańców. 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odbywa się w miarę istniejących potrzeb, jednak nie rzadziej niż raz w roku.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720"/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Zawiadomienie o zwołaniu Zebrania Wiejskiego zawiera określenie daty, godziny (w tym godziny drugiego terminu zebrania w tym samym dniu), miejsca zebrania oraz proponowanego porządku obrad.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 każdym zwołanym zebraniu wiejskim Sołtys niezwłocznie informuje Wójta, podając informacje                 o których mowa w ust.4.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547057" w:rsidRPr="009B210A" w:rsidRDefault="00547057" w:rsidP="00547057">
      <w:pPr>
        <w:pStyle w:val="Akapitzlist"/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9A05EC" w:rsidRPr="00DA70DD" w:rsidRDefault="00547057" w:rsidP="008F35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A70DD">
        <w:rPr>
          <w:rFonts w:ascii="Arial" w:hAnsi="Arial" w:cs="Arial"/>
          <w:sz w:val="22"/>
          <w:szCs w:val="22"/>
        </w:rPr>
        <w:t>Zebranie Wiejskie na wniosek, w przyp</w:t>
      </w:r>
      <w:r w:rsidR="00DA70DD" w:rsidRPr="00DA70DD">
        <w:rPr>
          <w:rFonts w:ascii="Arial" w:hAnsi="Arial" w:cs="Arial"/>
          <w:sz w:val="22"/>
          <w:szCs w:val="22"/>
        </w:rPr>
        <w:t xml:space="preserve">adkach o których mowa w ust. 1 </w:t>
      </w:r>
      <w:r w:rsidRPr="00DA70DD">
        <w:rPr>
          <w:rFonts w:ascii="Arial" w:hAnsi="Arial" w:cs="Arial"/>
          <w:sz w:val="22"/>
          <w:szCs w:val="22"/>
        </w:rPr>
        <w:t>p</w:t>
      </w:r>
      <w:r w:rsidR="00DA70DD" w:rsidRPr="00DA70DD">
        <w:rPr>
          <w:rFonts w:ascii="Arial" w:hAnsi="Arial" w:cs="Arial"/>
          <w:sz w:val="22"/>
          <w:szCs w:val="22"/>
        </w:rPr>
        <w:t>k</w:t>
      </w:r>
      <w:r w:rsidRPr="00DA70DD">
        <w:rPr>
          <w:rFonts w:ascii="Arial" w:hAnsi="Arial" w:cs="Arial"/>
          <w:sz w:val="22"/>
          <w:szCs w:val="22"/>
        </w:rPr>
        <w:t>t. 2 zwołuje Sołtys                       w terminie 14 dni od daty otrzymania wniosku, chyba że wnioskodawca zaproponuje termin późniejszy.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547057" w:rsidRPr="009B210A" w:rsidRDefault="00547057" w:rsidP="00547057">
      <w:pPr>
        <w:numPr>
          <w:ilvl w:val="0"/>
          <w:numId w:val="8"/>
        </w:num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</w:t>
      </w:r>
      <w:r w:rsidR="00DA70DD">
        <w:rPr>
          <w:rFonts w:ascii="Arial" w:hAnsi="Arial" w:cs="Arial"/>
          <w:sz w:val="22"/>
          <w:szCs w:val="22"/>
        </w:rPr>
        <w:t>ójt zwołuje Zebranie Wiejskie zgodnie z przepisami prawa.</w:t>
      </w:r>
    </w:p>
    <w:p w:rsidR="00547057" w:rsidRPr="009B210A" w:rsidRDefault="00547057" w:rsidP="0054705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547057" w:rsidRPr="009B210A" w:rsidRDefault="00547057" w:rsidP="00547057">
      <w:pPr>
        <w:tabs>
          <w:tab w:val="left" w:pos="98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47057" w:rsidRPr="009B210A" w:rsidRDefault="00547057" w:rsidP="00547057">
      <w:pPr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12. </w:t>
      </w:r>
      <w:bookmarkStart w:id="5" w:name="bookmark_60"/>
      <w:bookmarkEnd w:id="5"/>
      <w:r w:rsidRPr="009B210A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9B210A">
        <w:rPr>
          <w:rFonts w:ascii="Arial" w:hAnsi="Arial" w:cs="Arial"/>
          <w:sz w:val="22"/>
          <w:szCs w:val="22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547057" w:rsidRPr="009B210A" w:rsidRDefault="00547057" w:rsidP="0054705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 ile w wyznaczonym terminie nie uzyska się wymaganej w ust. 1 obecności, Zebranie Wiejskie </w:t>
      </w:r>
      <w:r w:rsidRPr="009B210A">
        <w:rPr>
          <w:rFonts w:ascii="Arial" w:hAnsi="Arial" w:cs="Arial"/>
          <w:sz w:val="22"/>
          <w:szCs w:val="22"/>
        </w:rPr>
        <w:lastRenderedPageBreak/>
        <w:t>dochodzi do skutku z tym samym porządkiem obrad, w tym samym dniu, po upływie 30 minut od pierwotnego terminu zebrania, bez względu na liczbę osób biorących udział w zebraniu wiejskim.</w:t>
      </w:r>
    </w:p>
    <w:p w:rsidR="00547057" w:rsidRPr="009B210A" w:rsidRDefault="00547057" w:rsidP="0054705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Głosowanie Zebrania Wiejskiego odbywa się w sposób jawny, z zastrzeżeniem  ust. 4 i rozdziału                   5 Statutu  Wybór Sołtysa i Rady Sołeckiej niniejszego Statutu.</w:t>
      </w:r>
    </w:p>
    <w:p w:rsidR="00547057" w:rsidRPr="009B210A" w:rsidRDefault="00547057" w:rsidP="0054705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547057" w:rsidRPr="009B210A" w:rsidRDefault="00547057" w:rsidP="00547057">
      <w:pPr>
        <w:pStyle w:val="Akapitzlist"/>
        <w:numPr>
          <w:ilvl w:val="1"/>
          <w:numId w:val="30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9B210A">
        <w:rPr>
          <w:rFonts w:ascii="Arial" w:hAnsi="Arial" w:cs="Arial"/>
          <w:sz w:val="22"/>
          <w:szCs w:val="22"/>
        </w:rPr>
        <w:t xml:space="preserve"> a także inne osoby zaproszone przez Sołtysa i R</w:t>
      </w:r>
      <w:r w:rsidR="009A05EC">
        <w:rPr>
          <w:rFonts w:ascii="Arial" w:hAnsi="Arial" w:cs="Arial"/>
          <w:sz w:val="22"/>
          <w:szCs w:val="22"/>
        </w:rPr>
        <w:t>a</w:t>
      </w:r>
      <w:r w:rsidRPr="009B210A">
        <w:rPr>
          <w:rFonts w:ascii="Arial" w:hAnsi="Arial" w:cs="Arial"/>
          <w:sz w:val="22"/>
          <w:szCs w:val="22"/>
        </w:rPr>
        <w:t>dę Sołecką.</w:t>
      </w:r>
    </w:p>
    <w:p w:rsidR="00547057" w:rsidRPr="009B210A" w:rsidRDefault="00547057" w:rsidP="00547057">
      <w:pPr>
        <w:pStyle w:val="Akapitzlist"/>
        <w:numPr>
          <w:ilvl w:val="1"/>
          <w:numId w:val="3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każdego Zebrania Wiejskiego sporządza się protokół, który powinien zawierać: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7" w:name="bookmark_63"/>
      <w:bookmarkEnd w:id="7"/>
      <w:r w:rsidRPr="009B210A">
        <w:rPr>
          <w:rFonts w:ascii="Arial" w:hAnsi="Arial" w:cs="Arial"/>
          <w:sz w:val="22"/>
          <w:szCs w:val="22"/>
        </w:rPr>
        <w:t xml:space="preserve">datę, miejsce, godzinę zebrania i oznaczenie w jakim terminie zebranie się odbywa, 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liczbę mieszkańców biorących w nim udział; 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stwierdzenie prawomocności obrad;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wybór przewodniczącego i protokólanta;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zatwierdzony przez Zebranie porządek obrad;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przebieg obrad, zwięzłe streszczenie przemówień i dyskusji;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sformułowanie zgłaszanych wniosków;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wyniki głosowania;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treść podjętych uchwał lub opinii;</w:t>
      </w:r>
    </w:p>
    <w:p w:rsidR="00547057" w:rsidRPr="009B210A" w:rsidRDefault="00547057" w:rsidP="00547057">
      <w:pPr>
        <w:numPr>
          <w:ilvl w:val="0"/>
          <w:numId w:val="10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podpis przewodniczącego zebrania i protokólanta.</w:t>
      </w:r>
    </w:p>
    <w:p w:rsidR="00547057" w:rsidRPr="009B210A" w:rsidRDefault="00547057" w:rsidP="00547057">
      <w:pPr>
        <w:pStyle w:val="Akapitzlist"/>
        <w:numPr>
          <w:ilvl w:val="1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Do protokołu załącza się: </w:t>
      </w:r>
    </w:p>
    <w:p w:rsidR="00547057" w:rsidRPr="009B210A" w:rsidRDefault="00547057" w:rsidP="00547057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obecności mieszkańców biorących udział w zebraniu wiejskim;</w:t>
      </w:r>
    </w:p>
    <w:p w:rsidR="00547057" w:rsidRPr="009B210A" w:rsidRDefault="00547057" w:rsidP="00547057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listę osób zaproszonych na zebranie i oznaczenie ich funkcji;</w:t>
      </w:r>
    </w:p>
    <w:p w:rsidR="00547057" w:rsidRPr="009B210A" w:rsidRDefault="00547057" w:rsidP="00547057">
      <w:pPr>
        <w:numPr>
          <w:ilvl w:val="0"/>
          <w:numId w:val="11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bookmarkStart w:id="8" w:name="bookmark_66"/>
      <w:bookmarkEnd w:id="8"/>
      <w:r w:rsidRPr="009B210A">
        <w:rPr>
          <w:rFonts w:ascii="Arial" w:hAnsi="Arial" w:cs="Arial"/>
          <w:sz w:val="22"/>
          <w:szCs w:val="22"/>
        </w:rPr>
        <w:t>uchwały podjęte w trakcie Zebrania Wiejskiego, podpisane przez przewodniczącego                                  obrad.</w:t>
      </w:r>
    </w:p>
    <w:p w:rsidR="00547057" w:rsidRPr="009B210A" w:rsidRDefault="00547057" w:rsidP="00547057">
      <w:pPr>
        <w:pStyle w:val="Akapitzlist"/>
        <w:numPr>
          <w:ilvl w:val="1"/>
          <w:numId w:val="30"/>
        </w:numPr>
        <w:tabs>
          <w:tab w:val="clear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547057" w:rsidRPr="009B210A" w:rsidRDefault="00547057" w:rsidP="00547057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547057" w:rsidRPr="009B210A" w:rsidRDefault="00547057" w:rsidP="00547057">
      <w:p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13. </w:t>
      </w:r>
      <w:r w:rsidRPr="009B210A">
        <w:rPr>
          <w:rFonts w:ascii="Arial" w:hAnsi="Arial" w:cs="Arial"/>
          <w:sz w:val="22"/>
          <w:szCs w:val="22"/>
        </w:rPr>
        <w:t>W celu udzielenia Sołtysowi stałej pomocy w przygotowywaniu materiałów w organizacji zebrań, Wójt wyznacza pracowników Urzędu Gminy do kontaktów z Sołectwem.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</w:p>
    <w:p w:rsidR="00547057" w:rsidRPr="009B210A" w:rsidRDefault="00F72BF2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:rsidR="00547057" w:rsidRPr="009B210A" w:rsidRDefault="00547057" w:rsidP="0054705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Wybór sołtysa i rady sołeckiej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F72BF2" w:rsidRDefault="00547057" w:rsidP="00F72BF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14. 1. </w:t>
      </w:r>
      <w:r w:rsidRPr="009B210A">
        <w:rPr>
          <w:rFonts w:ascii="Arial" w:hAnsi="Arial" w:cs="Arial"/>
          <w:sz w:val="22"/>
          <w:szCs w:val="22"/>
        </w:rPr>
        <w:t xml:space="preserve">Wyboru Sołtysa i rad sołeckich dokonuje się na zwołanym w tym celu Zebraniu Wiejskim </w:t>
      </w:r>
    </w:p>
    <w:p w:rsidR="00547057" w:rsidRPr="009B210A" w:rsidRDefault="00F72BF2" w:rsidP="00F72BF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47057" w:rsidRPr="009B210A">
        <w:rPr>
          <w:rFonts w:ascii="Arial" w:hAnsi="Arial" w:cs="Arial"/>
          <w:sz w:val="22"/>
          <w:szCs w:val="22"/>
        </w:rPr>
        <w:t xml:space="preserve">Wyborczym. </w:t>
      </w:r>
    </w:p>
    <w:p w:rsidR="00547057" w:rsidRPr="009B210A" w:rsidRDefault="00547057" w:rsidP="00547057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dla wyboru Sołtysa i Rady Sołeckiej zarządza Wójt.</w:t>
      </w:r>
    </w:p>
    <w:p w:rsidR="00547057" w:rsidRDefault="00547057" w:rsidP="00547057">
      <w:pPr>
        <w:pStyle w:val="Akapitzlist"/>
        <w:numPr>
          <w:ilvl w:val="2"/>
          <w:numId w:val="3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Wybory odbywają się w terminie nie dłuższym niż 6 miesięcy od daty ogłoszenia oficjalnych wyników wyborów samorządowych do rad  gmin. 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661B" w:rsidRDefault="00E0661B" w:rsidP="00E0661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15. 1. </w:t>
      </w:r>
      <w:r>
        <w:rPr>
          <w:rFonts w:ascii="Arial" w:hAnsi="Arial" w:cs="Arial"/>
          <w:sz w:val="22"/>
          <w:szCs w:val="22"/>
        </w:rPr>
        <w:t xml:space="preserve">Wyborcze Zebranie Wiejskie zwołuje Wójt. </w:t>
      </w:r>
    </w:p>
    <w:p w:rsidR="00E0661B" w:rsidRDefault="00E0661B" w:rsidP="00E0661B">
      <w:pPr>
        <w:pStyle w:val="Akapitzlist"/>
        <w:numPr>
          <w:ilvl w:val="3"/>
          <w:numId w:val="3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termin (w tym drugi termin w przypadku braku quorum), miejsce i porządek zebrania.</w:t>
      </w:r>
    </w:p>
    <w:p w:rsidR="00E0661B" w:rsidRDefault="00E0661B" w:rsidP="00E0661B">
      <w:pPr>
        <w:pStyle w:val="Akapitzlist"/>
        <w:numPr>
          <w:ilvl w:val="3"/>
          <w:numId w:val="3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terminie wyborczego Zebrania Wiejskiego podaje do publicznej wiadomości mieszkańcom sołectwa dotychczasowy sołtys, co najmniej na 14 dni przed wyznaczonym terminem zebrania. </w:t>
      </w:r>
    </w:p>
    <w:p w:rsidR="00E0661B" w:rsidRDefault="00E0661B" w:rsidP="00E0661B">
      <w:pPr>
        <w:pStyle w:val="Akapitzlist"/>
        <w:numPr>
          <w:ilvl w:val="2"/>
          <w:numId w:val="33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Porządek zebrania wiejskiego zwołanego w celu wyboru Sołtysa i Rady Sołeckiej powinien                           w szczególności zawierać:</w:t>
      </w:r>
    </w:p>
    <w:p w:rsidR="00E0661B" w:rsidRDefault="00E0661B" w:rsidP="00E0661B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złożenie sprawozdania z działalności Sołtysa i Rady Sołeckiej za ostatni rok;</w:t>
      </w:r>
    </w:p>
    <w:p w:rsidR="00E0661B" w:rsidRDefault="00E0661B" w:rsidP="00E0661B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komisji skrutacyjnej;</w:t>
      </w:r>
    </w:p>
    <w:p w:rsidR="00E0661B" w:rsidRDefault="00E0661B" w:rsidP="00E0661B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Sołtysa;</w:t>
      </w:r>
    </w:p>
    <w:p w:rsidR="00E0661B" w:rsidRDefault="00E0661B" w:rsidP="00E0661B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Rady Sołeckiej;</w:t>
      </w:r>
    </w:p>
    <w:p w:rsidR="00E0661B" w:rsidRDefault="00E0661B" w:rsidP="00E0661B">
      <w:pPr>
        <w:numPr>
          <w:ilvl w:val="0"/>
          <w:numId w:val="34"/>
        </w:numPr>
        <w:tabs>
          <w:tab w:val="left" w:pos="988"/>
        </w:tabs>
        <w:ind w:left="9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 i zapytania.</w:t>
      </w:r>
    </w:p>
    <w:p w:rsidR="00E0661B" w:rsidRDefault="00E0661B" w:rsidP="00E0661B">
      <w:pPr>
        <w:numPr>
          <w:ilvl w:val="0"/>
          <w:numId w:val="35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Zebranie wiejskie zwołane dla wyboru Sołtysa i Rady Sołeckiej otwiera i prowadzi Wójt lub wskazana przez niego osoba np.  pracownik Urzędu Gminy.</w:t>
      </w:r>
    </w:p>
    <w:p w:rsidR="00F72BF2" w:rsidRDefault="00F72BF2" w:rsidP="00E0661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2475F" w:rsidRDefault="0052475F" w:rsidP="00E0661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2475F" w:rsidRDefault="0052475F" w:rsidP="00E0661B">
      <w:p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E0661B" w:rsidRDefault="00E0661B" w:rsidP="00E0661B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§ 16. 1. </w:t>
      </w:r>
      <w:r>
        <w:rPr>
          <w:rFonts w:ascii="Arial" w:hAnsi="Arial" w:cs="Arial"/>
          <w:sz w:val="22"/>
          <w:szCs w:val="22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E0661B" w:rsidRDefault="00E0661B" w:rsidP="00E0661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E0661B" w:rsidRDefault="00E0661B" w:rsidP="00E0661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E0661B" w:rsidRDefault="00E0661B" w:rsidP="00E0661B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Członkiem komisji skrutacyjnej nie może być osoba kandydująca na Sołtysa lub na członka Rady Sołeckiej.</w:t>
      </w:r>
    </w:p>
    <w:p w:rsidR="00E0661B" w:rsidRPr="009A05EC" w:rsidRDefault="00E0661B" w:rsidP="00E0661B">
      <w:pPr>
        <w:pStyle w:val="Akapitzlist"/>
        <w:ind w:left="709"/>
        <w:jc w:val="both"/>
        <w:rPr>
          <w:rFonts w:ascii="Arial" w:hAnsi="Arial" w:cs="Arial"/>
          <w:sz w:val="16"/>
          <w:szCs w:val="22"/>
        </w:rPr>
      </w:pPr>
    </w:p>
    <w:p w:rsidR="00E0661B" w:rsidRDefault="00E0661B" w:rsidP="00E06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17. 1. </w:t>
      </w:r>
      <w:r>
        <w:rPr>
          <w:rFonts w:ascii="Arial" w:hAnsi="Arial" w:cs="Arial"/>
          <w:sz w:val="22"/>
          <w:szCs w:val="22"/>
        </w:rPr>
        <w:t>W pierwszej kolejności przeprowadza się wybory Sołtysa.</w:t>
      </w:r>
    </w:p>
    <w:p w:rsidR="00E0661B" w:rsidRDefault="00E0661B" w:rsidP="00E0661B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E0661B" w:rsidRDefault="00E0661B" w:rsidP="00E0661B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Wyboru Sołtysa dokonuje się w głosowaniu tajnym , bezpośrednim, spośród nieograniczonej liczby kandydatów. </w:t>
      </w:r>
    </w:p>
    <w:p w:rsidR="00E0661B" w:rsidRDefault="00E0661B" w:rsidP="00E0661B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Kandydaci na sołtysa mogą się zgłaszać sami lub być zgłaszani przez uprawnionych uczestników zebrania. Kandydat musi wyrazić zgodę na kandydowanie na Sołtysa.</w:t>
      </w:r>
    </w:p>
    <w:p w:rsidR="00E0661B" w:rsidRDefault="00E0661B" w:rsidP="00E0661B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Komisja skrutacyjna: 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zgłoszenia kandydatów;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wyczerpaniu zgłoszeń  listę zgłoszonych kandydatów zamyka się. Zamknięcie listy zgłoszonych kandydatów poddaje się pod głosowanie Zebraniu Wiejskiemu; 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objaśnia sposób przeprowadzenia głosowania poprzez odczytanie odpowiednich postanowień Statutu Sołectwa;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 protokół z głosowania, który podpisują wszyscy członkowie komisji. Karty do głosowania stanowią załącznik do protokołu. Wzór protokołu określa Wójt;</w:t>
      </w:r>
    </w:p>
    <w:p w:rsidR="00E0661B" w:rsidRDefault="00E0661B" w:rsidP="00E0661B">
      <w:pPr>
        <w:numPr>
          <w:ilvl w:val="0"/>
          <w:numId w:val="3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wyniki głosowania do publicznej wiadomości.   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Sołtysa polega na postawieniu znaku  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E0661B" w:rsidRDefault="00E0661B" w:rsidP="00E0661B">
      <w:pPr>
        <w:numPr>
          <w:ilvl w:val="0"/>
          <w:numId w:val="39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E0661B" w:rsidRDefault="00E0661B" w:rsidP="00E0661B">
      <w:pPr>
        <w:numPr>
          <w:ilvl w:val="0"/>
          <w:numId w:val="39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inne,  niż ustalone w ust. 5 pkt. 3 ;</w:t>
      </w:r>
    </w:p>
    <w:p w:rsidR="00E0661B" w:rsidRDefault="00E0661B" w:rsidP="00E0661B">
      <w:pPr>
        <w:pStyle w:val="Akapitzlist"/>
        <w:numPr>
          <w:ilvl w:val="0"/>
          <w:numId w:val="38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na jednego kandydata, przy nazwisku którego postawiono jeden znak X w kratce obok nazwiska.</w:t>
      </w:r>
    </w:p>
    <w:p w:rsidR="00E0661B" w:rsidRDefault="00E0661B" w:rsidP="00E0661B">
      <w:pPr>
        <w:pStyle w:val="Akapitzlist"/>
        <w:numPr>
          <w:ilvl w:val="0"/>
          <w:numId w:val="38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wybranego sołtysem</w:t>
      </w:r>
      <w:r w:rsidR="009A05EC">
        <w:rPr>
          <w:rFonts w:ascii="Arial" w:hAnsi="Arial" w:cs="Arial"/>
          <w:sz w:val="22"/>
          <w:szCs w:val="22"/>
        </w:rPr>
        <w:t xml:space="preserve"> uważa się tego kandydata, któr</w:t>
      </w:r>
      <w:r>
        <w:rPr>
          <w:rFonts w:ascii="Arial" w:hAnsi="Arial" w:cs="Arial"/>
          <w:sz w:val="22"/>
          <w:szCs w:val="22"/>
        </w:rPr>
        <w:t>y</w:t>
      </w:r>
      <w:r w:rsidR="009A05EC" w:rsidRPr="009A05EC">
        <w:rPr>
          <w:rFonts w:ascii="Arial" w:hAnsi="Arial" w:cs="Arial"/>
          <w:sz w:val="22"/>
          <w:szCs w:val="22"/>
        </w:rPr>
        <w:t xml:space="preserve"> </w:t>
      </w:r>
      <w:r w:rsidR="009A05EC">
        <w:rPr>
          <w:rFonts w:ascii="Arial" w:hAnsi="Arial" w:cs="Arial"/>
          <w:sz w:val="22"/>
          <w:szCs w:val="22"/>
        </w:rPr>
        <w:t>uzyskał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0661B" w:rsidRDefault="00E0661B" w:rsidP="00E0661B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największą liczbę ważnie oddanych głosów – przy dwóch lub więcej kandydatach, </w:t>
      </w:r>
    </w:p>
    <w:p w:rsidR="00E0661B" w:rsidRDefault="00E0661B" w:rsidP="00E0661B">
      <w:pPr>
        <w:pStyle w:val="Akapitzlist"/>
        <w:numPr>
          <w:ilvl w:val="1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najmniej 50% ważnie oddanych głosów przy jednym kandydacie. 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kandydat na Sołtysa nie uzyskał co najmniej 50% ważnie oddanych głosów przy jednym kandydacie, przeprowadza się ponowne wybory spośród innych kandydatów. Postanowienia ust. </w:t>
      </w:r>
      <w:r w:rsidR="00DA7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lastRenderedPageBreak/>
        <w:t xml:space="preserve">2-10 stosuje się odpowiednio. </w:t>
      </w:r>
    </w:p>
    <w:p w:rsidR="00E0661B" w:rsidRDefault="00E0661B" w:rsidP="00E0661B">
      <w:pPr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E0661B" w:rsidRDefault="00E0661B" w:rsidP="00E066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661B" w:rsidRDefault="00E0661B" w:rsidP="00E06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18. 1. </w:t>
      </w:r>
      <w:r>
        <w:rPr>
          <w:rFonts w:ascii="Arial" w:hAnsi="Arial" w:cs="Arial"/>
          <w:sz w:val="22"/>
          <w:szCs w:val="22"/>
        </w:rPr>
        <w:t>W wyborach do Rady Sołeckiej postanowienia § 17 ust 2 do 5 stosuje się odpowiednio.</w:t>
      </w:r>
    </w:p>
    <w:p w:rsidR="00E0661B" w:rsidRDefault="00E0661B" w:rsidP="00E0661B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przeprowadza się łącznie – na jednej karcie do głosowania. </w:t>
      </w:r>
    </w:p>
    <w:p w:rsidR="00E0661B" w:rsidRDefault="00E0661B" w:rsidP="00E0661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Głosowanie w wyborach do Rady Sołeckiej  polega na postawieniu  znaku  </w:t>
      </w:r>
      <w:r>
        <w:rPr>
          <w:rFonts w:ascii="Arial" w:hAnsi="Arial" w:cs="Arial"/>
          <w:b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E0661B" w:rsidRDefault="00E0661B" w:rsidP="00E0661B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Kartami nieważnymi są karty: </w:t>
      </w:r>
    </w:p>
    <w:p w:rsidR="00E0661B" w:rsidRDefault="00E0661B" w:rsidP="00E0661B">
      <w:pPr>
        <w:pStyle w:val="Akapitzlist"/>
        <w:numPr>
          <w:ilvl w:val="1"/>
          <w:numId w:val="41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całkowicie zniszczone  (np. przedarte) ;</w:t>
      </w:r>
    </w:p>
    <w:p w:rsidR="00E0661B" w:rsidRDefault="00E0661B" w:rsidP="00E0661B">
      <w:pPr>
        <w:pStyle w:val="Akapitzlist"/>
        <w:numPr>
          <w:ilvl w:val="1"/>
          <w:numId w:val="41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inne,  niż ustalone w </w:t>
      </w:r>
      <w:r>
        <w:rPr>
          <w:rFonts w:ascii="Arial" w:hAnsi="Arial" w:cs="Arial"/>
          <w:bCs/>
          <w:sz w:val="22"/>
          <w:szCs w:val="22"/>
        </w:rPr>
        <w:t>§ 17</w:t>
      </w:r>
      <w:r>
        <w:rPr>
          <w:rFonts w:ascii="Arial" w:hAnsi="Arial" w:cs="Arial"/>
          <w:sz w:val="22"/>
          <w:szCs w:val="22"/>
        </w:rPr>
        <w:t xml:space="preserve"> ust. 5 pkt. 3 niniejszego Statutu ;</w:t>
      </w:r>
    </w:p>
    <w:p w:rsidR="00E0661B" w:rsidRDefault="00E0661B" w:rsidP="00E0661B">
      <w:pPr>
        <w:pStyle w:val="Akapitzlist"/>
        <w:numPr>
          <w:ilvl w:val="0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E0661B" w:rsidRDefault="00E0661B" w:rsidP="00E0661B">
      <w:pPr>
        <w:pStyle w:val="Akapitzlist"/>
        <w:numPr>
          <w:ilvl w:val="0"/>
          <w:numId w:val="40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bookmarkStart w:id="9" w:name="bookmark_87"/>
      <w:bookmarkEnd w:id="9"/>
      <w:r>
        <w:rPr>
          <w:rFonts w:ascii="Arial" w:hAnsi="Arial" w:cs="Arial"/>
          <w:sz w:val="22"/>
          <w:szCs w:val="22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E0661B" w:rsidRDefault="00E0661B" w:rsidP="00E0661B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Członkami Rady Sołeckiej zostają kandydaci w liczbie równej składowi Rady Sołeckiej, którzy uzyskali największą liczbę głosów ważnych.</w:t>
      </w:r>
    </w:p>
    <w:p w:rsidR="00E0661B" w:rsidRDefault="00E0661B" w:rsidP="00E0661B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E0661B" w:rsidRDefault="00E0661B" w:rsidP="00E0661B">
      <w:pPr>
        <w:numPr>
          <w:ilvl w:val="0"/>
          <w:numId w:val="40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E0661B" w:rsidRDefault="00E0661B" w:rsidP="00E0661B">
      <w:pPr>
        <w:numPr>
          <w:ilvl w:val="0"/>
          <w:numId w:val="40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E0661B" w:rsidRDefault="00E0661B" w:rsidP="00E0661B">
      <w:pPr>
        <w:numPr>
          <w:ilvl w:val="0"/>
          <w:numId w:val="40"/>
        </w:numPr>
        <w:ind w:left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przeprowadzon</w:t>
      </w:r>
      <w:r w:rsidR="00DA70DD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547057" w:rsidRPr="009B210A" w:rsidRDefault="00547057" w:rsidP="00547057">
      <w:pPr>
        <w:jc w:val="both"/>
        <w:rPr>
          <w:rFonts w:ascii="Arial" w:hAnsi="Arial" w:cs="Arial"/>
          <w:sz w:val="22"/>
          <w:szCs w:val="22"/>
        </w:rPr>
      </w:pPr>
    </w:p>
    <w:p w:rsidR="00547057" w:rsidRPr="009B210A" w:rsidRDefault="00547057" w:rsidP="005470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19. 1. </w:t>
      </w:r>
      <w:r w:rsidRPr="009B210A">
        <w:rPr>
          <w:rFonts w:ascii="Arial" w:hAnsi="Arial" w:cs="Arial"/>
          <w:sz w:val="22"/>
          <w:szCs w:val="22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547057" w:rsidRPr="009B210A" w:rsidRDefault="00547057" w:rsidP="00547057">
      <w:pPr>
        <w:widowControl/>
        <w:numPr>
          <w:ilvl w:val="1"/>
          <w:numId w:val="23"/>
        </w:numPr>
        <w:tabs>
          <w:tab w:val="clear" w:pos="1080"/>
        </w:tabs>
        <w:suppressAutoHyphens w:val="0"/>
        <w:ind w:left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547057" w:rsidRPr="009B210A" w:rsidRDefault="00547057" w:rsidP="00547057">
      <w:pPr>
        <w:pStyle w:val="Akapitzlist"/>
        <w:numPr>
          <w:ilvl w:val="1"/>
          <w:numId w:val="23"/>
        </w:numPr>
        <w:tabs>
          <w:tab w:val="clear" w:pos="108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DA70DD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Wygaśniecie mandatu sołtysa i członka rady sołeckiej</w:t>
      </w:r>
    </w:p>
    <w:p w:rsidR="00547057" w:rsidRPr="009B210A" w:rsidRDefault="00547057" w:rsidP="00F72BF2">
      <w:p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20. </w:t>
      </w:r>
      <w:r w:rsidRPr="009B210A">
        <w:rPr>
          <w:rFonts w:ascii="Arial" w:hAnsi="Arial" w:cs="Arial"/>
          <w:sz w:val="22"/>
          <w:szCs w:val="22"/>
        </w:rPr>
        <w:t>Wygaśnięcie mandatu Sołtysa lub członka Rady Sołeckiej następuje na skutek:</w:t>
      </w:r>
    </w:p>
    <w:p w:rsidR="00547057" w:rsidRPr="009B210A" w:rsidRDefault="00547057" w:rsidP="0054705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śmierci;</w:t>
      </w:r>
    </w:p>
    <w:p w:rsidR="00547057" w:rsidRPr="009B210A" w:rsidRDefault="00547057" w:rsidP="0054705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zrzeczenia się mandatu w czasie trwania kadencji;</w:t>
      </w:r>
    </w:p>
    <w:p w:rsidR="00547057" w:rsidRPr="009B210A" w:rsidRDefault="00547057" w:rsidP="0054705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odwołania przez zebranie wiejskie przed upływem kadencji;</w:t>
      </w:r>
    </w:p>
    <w:p w:rsidR="00547057" w:rsidRPr="009B210A" w:rsidRDefault="00547057" w:rsidP="00547057">
      <w:pPr>
        <w:numPr>
          <w:ilvl w:val="0"/>
          <w:numId w:val="17"/>
        </w:numPr>
        <w:tabs>
          <w:tab w:val="left" w:pos="1015"/>
        </w:tabs>
        <w:ind w:left="1015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utraty prawa wybieralności.</w:t>
      </w:r>
    </w:p>
    <w:p w:rsidR="00547057" w:rsidRPr="00C75112" w:rsidRDefault="00547057" w:rsidP="00547057">
      <w:pPr>
        <w:tabs>
          <w:tab w:val="left" w:pos="720"/>
          <w:tab w:val="num" w:pos="851"/>
        </w:tabs>
        <w:ind w:left="360"/>
        <w:jc w:val="both"/>
        <w:rPr>
          <w:rFonts w:ascii="Arial" w:hAnsi="Arial" w:cs="Arial"/>
          <w:sz w:val="16"/>
          <w:szCs w:val="22"/>
        </w:rPr>
      </w:pPr>
    </w:p>
    <w:p w:rsidR="00F72BF2" w:rsidRDefault="00F72BF2" w:rsidP="00547057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72BF2" w:rsidRDefault="00F72BF2" w:rsidP="00547057">
      <w:pPr>
        <w:tabs>
          <w:tab w:val="left" w:pos="101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547057" w:rsidP="00547057">
      <w:pPr>
        <w:tabs>
          <w:tab w:val="left" w:pos="1015"/>
        </w:tabs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lastRenderedPageBreak/>
        <w:t xml:space="preserve">§ 21. 1. </w:t>
      </w:r>
      <w:r w:rsidRPr="009B210A">
        <w:rPr>
          <w:rFonts w:ascii="Arial" w:eastAsiaTheme="minorHAnsi" w:hAnsi="Arial" w:cs="Arial"/>
          <w:sz w:val="22"/>
          <w:szCs w:val="22"/>
        </w:rPr>
        <w:t xml:space="preserve">W przypadku: </w:t>
      </w:r>
    </w:p>
    <w:p w:rsidR="00547057" w:rsidRPr="009B210A" w:rsidRDefault="00547057" w:rsidP="00547057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wygaśnięcia mandatu Sołtysa  lub członka Rady Sołeckiej z powodów określonych w § 20 pkt. 1 i 4, </w:t>
      </w:r>
    </w:p>
    <w:p w:rsidR="00547057" w:rsidRPr="009B210A" w:rsidRDefault="00547057" w:rsidP="00547057">
      <w:pPr>
        <w:widowControl/>
        <w:numPr>
          <w:ilvl w:val="0"/>
          <w:numId w:val="27"/>
        </w:numPr>
        <w:suppressAutoHyphens w:val="0"/>
        <w:ind w:left="1134" w:hanging="389"/>
        <w:contextualSpacing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zrzeczenia się mandatu w czasie trwania kadencji, o którym mowa w </w:t>
      </w:r>
      <w:r w:rsidR="00DA70DD">
        <w:rPr>
          <w:rFonts w:ascii="Arial" w:hAnsi="Arial" w:cs="Arial"/>
          <w:sz w:val="22"/>
          <w:szCs w:val="22"/>
        </w:rPr>
        <w:t xml:space="preserve">§ </w:t>
      </w:r>
      <w:r w:rsidRPr="009B210A">
        <w:rPr>
          <w:rFonts w:ascii="Arial" w:hAnsi="Arial" w:cs="Arial"/>
          <w:sz w:val="22"/>
          <w:szCs w:val="22"/>
        </w:rPr>
        <w:t>20 pkt. 2;</w:t>
      </w:r>
    </w:p>
    <w:p w:rsidR="00547057" w:rsidRPr="009B210A" w:rsidRDefault="00547057" w:rsidP="00547057">
      <w:pPr>
        <w:ind w:left="709"/>
        <w:jc w:val="both"/>
        <w:rPr>
          <w:rFonts w:ascii="Arial" w:eastAsiaTheme="minorHAnsi" w:hAnsi="Arial" w:cs="Arial"/>
          <w:sz w:val="22"/>
          <w:szCs w:val="22"/>
        </w:rPr>
      </w:pPr>
      <w:r w:rsidRPr="009B210A">
        <w:rPr>
          <w:rFonts w:ascii="Arial" w:eastAsiaTheme="minorHAnsi" w:hAnsi="Arial" w:cs="Arial"/>
          <w:sz w:val="22"/>
          <w:szCs w:val="22"/>
        </w:rPr>
        <w:t>Zebranie Wiejskie w celu dokonania wyborów uzupełniających zwołuje Wójt, nie później niż                      w ciągu 30 dni od daty wygaśnięcia mandatu lub złożenia rezygnacji.</w:t>
      </w:r>
    </w:p>
    <w:p w:rsidR="00547057" w:rsidRPr="009B210A" w:rsidRDefault="00547057" w:rsidP="00547057">
      <w:pPr>
        <w:pStyle w:val="Akapitzlist"/>
        <w:numPr>
          <w:ilvl w:val="1"/>
          <w:numId w:val="31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547057" w:rsidRPr="009B210A" w:rsidRDefault="00547057" w:rsidP="0054705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lub każdy z członków Rady Sołeckiej może złożyć rezygnację z wykonywanej funkcji.</w:t>
      </w:r>
    </w:p>
    <w:p w:rsidR="00547057" w:rsidRPr="009B210A" w:rsidRDefault="00547057" w:rsidP="0054705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Rezygnacja, o której mowa w ust 3, składana jest do Wójta w formie pisemnej.</w:t>
      </w:r>
    </w:p>
    <w:p w:rsidR="00547057" w:rsidRPr="009B210A" w:rsidRDefault="00547057" w:rsidP="0054705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Rezygnację z wykonywanych funkcji przyjmuje Zebranie Wiejskie przed przystąpieniem do wyborów uzupełniających</w:t>
      </w:r>
    </w:p>
    <w:p w:rsidR="00547057" w:rsidRPr="009B210A" w:rsidRDefault="00547057" w:rsidP="0054705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547057" w:rsidRPr="009B210A" w:rsidRDefault="00547057" w:rsidP="00547057">
      <w:pPr>
        <w:pStyle w:val="Akapitzlist"/>
        <w:numPr>
          <w:ilvl w:val="1"/>
          <w:numId w:val="31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547057" w:rsidRPr="00C75112" w:rsidRDefault="00547057" w:rsidP="00547057">
      <w:pPr>
        <w:pStyle w:val="Akapitzlist"/>
        <w:tabs>
          <w:tab w:val="left" w:pos="720"/>
          <w:tab w:val="num" w:pos="851"/>
        </w:tabs>
        <w:ind w:left="709"/>
        <w:jc w:val="both"/>
        <w:rPr>
          <w:rFonts w:ascii="Arial" w:hAnsi="Arial" w:cs="Arial"/>
          <w:sz w:val="16"/>
          <w:szCs w:val="22"/>
        </w:rPr>
      </w:pPr>
    </w:p>
    <w:p w:rsidR="00547057" w:rsidRPr="009B210A" w:rsidRDefault="00547057" w:rsidP="0054705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22. 1. </w:t>
      </w:r>
      <w:r w:rsidRPr="009B210A">
        <w:rPr>
          <w:rFonts w:ascii="Arial" w:hAnsi="Arial" w:cs="Arial"/>
          <w:sz w:val="22"/>
          <w:szCs w:val="22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Pierwsza próba odwołania Sołtysa może nastąpić nie wcześniej niż po upływie 6  miesięcy od daty wyboru.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 wnioskiem o odwołanie   organów Sołectwa mogą występować:</w:t>
      </w:r>
    </w:p>
    <w:p w:rsidR="00547057" w:rsidRPr="009B210A" w:rsidRDefault="00547057" w:rsidP="00547057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bądź Wójt Gminy;</w:t>
      </w:r>
    </w:p>
    <w:p w:rsidR="00547057" w:rsidRPr="009B210A" w:rsidRDefault="00547057" w:rsidP="00547057">
      <w:pPr>
        <w:pStyle w:val="Akapitzlist"/>
        <w:numPr>
          <w:ilvl w:val="0"/>
          <w:numId w:val="25"/>
        </w:numPr>
        <w:tabs>
          <w:tab w:val="left" w:pos="1015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mieszkańcy Sołectwa, których pisemny  wnios</w:t>
      </w:r>
      <w:r w:rsidR="00DA70DD">
        <w:rPr>
          <w:rFonts w:ascii="Arial" w:hAnsi="Arial" w:cs="Arial"/>
          <w:sz w:val="22"/>
          <w:szCs w:val="22"/>
        </w:rPr>
        <w:t>ek uzyska poparcie co najmniej 2</w:t>
      </w:r>
      <w:r w:rsidRPr="009B210A">
        <w:rPr>
          <w:rFonts w:ascii="Arial" w:hAnsi="Arial" w:cs="Arial"/>
          <w:sz w:val="22"/>
          <w:szCs w:val="22"/>
        </w:rPr>
        <w:t xml:space="preserve">0%  uprawnionych do udziału w Zebraniu Wiejskim.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Odwołanie Sołtysa lub członka Rady Sołeckiej jest tajne i bezpośrednie i następuje na zasadach przewidzianych dla ich wyboru.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Zebr</w:t>
      </w:r>
      <w:r w:rsidR="00DA70DD">
        <w:rPr>
          <w:rFonts w:ascii="Arial" w:hAnsi="Arial" w:cs="Arial"/>
          <w:sz w:val="22"/>
          <w:szCs w:val="22"/>
        </w:rPr>
        <w:t>anie wiejskie zwołane dla wyborów uzupełniających</w:t>
      </w:r>
      <w:r w:rsidRPr="009B210A">
        <w:rPr>
          <w:rFonts w:ascii="Arial" w:hAnsi="Arial" w:cs="Arial"/>
          <w:sz w:val="22"/>
          <w:szCs w:val="22"/>
        </w:rPr>
        <w:t xml:space="preserve"> Sołtysa i Rady Sołeckiej otwiera i prowadzi Wójt</w:t>
      </w:r>
      <w:r w:rsidR="00DA70DD">
        <w:rPr>
          <w:rFonts w:ascii="Arial" w:hAnsi="Arial" w:cs="Arial"/>
          <w:sz w:val="22"/>
          <w:szCs w:val="22"/>
        </w:rPr>
        <w:t xml:space="preserve"> lub </w:t>
      </w:r>
      <w:r w:rsidRPr="009B210A">
        <w:rPr>
          <w:rFonts w:ascii="Arial" w:hAnsi="Arial" w:cs="Arial"/>
          <w:sz w:val="22"/>
          <w:szCs w:val="22"/>
        </w:rPr>
        <w:t>wskazana przez niego osoba np.  pracownik Urzędu Gminy.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polega na postawieniu na karcie do głosowania znaku    </w:t>
      </w:r>
      <w:r w:rsidRPr="009B210A">
        <w:rPr>
          <w:rFonts w:ascii="Arial" w:hAnsi="Arial" w:cs="Arial"/>
          <w:b/>
          <w:sz w:val="22"/>
          <w:szCs w:val="22"/>
        </w:rPr>
        <w:t xml:space="preserve"> X</w:t>
      </w:r>
      <w:r w:rsidRPr="009B210A">
        <w:rPr>
          <w:rFonts w:ascii="Arial" w:hAnsi="Arial" w:cs="Arial"/>
          <w:sz w:val="22"/>
          <w:szCs w:val="22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Jeżeli odwołanie Sołtysa lub członka Rady Sołeckiej jest skuteczne, Wójt zarządza wybory uzupełniające nie wcześniej niż po upływie 14 dni od daty odwołania.   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Wybory uzupełniające Sołtysa lub członka Rady Sołeckiej przeprowadza się na zasadach określonych dla ich wyboru, przewidzianych w niniejszym Statucie.</w:t>
      </w:r>
    </w:p>
    <w:p w:rsidR="00547057" w:rsidRPr="009B210A" w:rsidRDefault="00547057" w:rsidP="0054705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DA70DD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Rozdział 7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Zakres i formy kontroli oraz nadzoru organów Gminy nad działalnością sołectwa.</w:t>
      </w:r>
    </w:p>
    <w:p w:rsidR="00F72BF2" w:rsidRDefault="00547057" w:rsidP="00F72BF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 xml:space="preserve">§ 23. 1. </w:t>
      </w:r>
      <w:r w:rsidRPr="009B210A">
        <w:rPr>
          <w:rFonts w:ascii="Arial" w:hAnsi="Arial" w:cs="Arial"/>
          <w:sz w:val="22"/>
          <w:szCs w:val="22"/>
        </w:rPr>
        <w:t xml:space="preserve">Nadzór nad działalnością organów  Sołectwa sprawuje Rada Gminy i Wójt na podstawie kryterium </w:t>
      </w:r>
    </w:p>
    <w:p w:rsidR="00547057" w:rsidRPr="009B210A" w:rsidRDefault="00F72BF2" w:rsidP="00F72BF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47057" w:rsidRPr="009B210A">
        <w:rPr>
          <w:rFonts w:ascii="Arial" w:hAnsi="Arial" w:cs="Arial"/>
          <w:sz w:val="22"/>
          <w:szCs w:val="22"/>
        </w:rPr>
        <w:t xml:space="preserve">zgodności z prawem. </w:t>
      </w:r>
    </w:p>
    <w:p w:rsidR="00547057" w:rsidRPr="009B210A" w:rsidRDefault="00547057" w:rsidP="00547057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sprawuje kontrolę sołectwa  poprzez Komisję Rewizyjną Rady Gminy</w:t>
      </w:r>
      <w:r w:rsidRPr="009B210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sprawuje nadzór i kontrolę osobiście lub przez upoważnione osoby działające w imieniu Wójta.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Zakres kontroli może obejmować działalność Sołectwa pod względem legalności, gospodarności, celowości, rzetelności i efektywności. 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Rada Gminy oraz Wójt mają prawo żądania niezbędnych informacji, danych i wyjaśnień oraz okazania dokumentów dotyczących funkcjonowania Sołectwa, a także uczestniczenia                                          w posiedzeniach organów Sołectwa.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Wójt Gminy i wyznaczeni pracownicy Urzędu Gminy są uprawnieni do żądania niezbędnych informacji i danych, dotyczących funkcjonowania Sołectwa.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Uchwały Zebrania Wiejskiego lub akt wydany przez Sołtysa sprzeczne z prawem, są nieważne. </w:t>
      </w:r>
      <w:r w:rsidRPr="009B210A">
        <w:rPr>
          <w:rFonts w:ascii="Arial" w:hAnsi="Arial" w:cs="Arial"/>
          <w:sz w:val="22"/>
          <w:szCs w:val="22"/>
        </w:rPr>
        <w:br/>
        <w:t>O nieważności uchwały lub aktu w całości lub w części orzeka Rada Gminy uchwałą.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 xml:space="preserve">Wójt Gminy wstrzymuje wykonanie uchwał Zebrania Wiejskiego lub aktu Sołtysa sprzecznych z prawem, w tym z uchwałami Rady Gminy, do czasu zajęcia stanowiska przez Radę Gminy. 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przypadku nieistotnego naruszenia prawa Rada Gminy na skutek nieważności uchwały lub aktu ogranicza się do wskazania, że zostały wydane z naruszeniem prawa.</w:t>
      </w:r>
    </w:p>
    <w:p w:rsidR="00547057" w:rsidRPr="009B210A" w:rsidRDefault="00547057" w:rsidP="0054705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Nie stwierdza się nieważności uchwały lub aktu w sprawach z zakresu celu publicznego, po upływie jednego roku od ich podjęcia</w:t>
      </w:r>
      <w:r w:rsidR="00184DA6">
        <w:rPr>
          <w:rFonts w:ascii="Arial" w:hAnsi="Arial" w:cs="Arial"/>
          <w:sz w:val="22"/>
          <w:szCs w:val="22"/>
        </w:rPr>
        <w:t>.</w:t>
      </w:r>
    </w:p>
    <w:p w:rsidR="00547057" w:rsidRPr="009B210A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7057" w:rsidRPr="009B210A" w:rsidRDefault="00DA70DD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8</w:t>
      </w:r>
    </w:p>
    <w:p w:rsidR="00547057" w:rsidRDefault="00547057" w:rsidP="005470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F72BF2" w:rsidRDefault="00547057" w:rsidP="00F72B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B210A">
        <w:rPr>
          <w:rFonts w:ascii="Arial" w:hAnsi="Arial" w:cs="Arial"/>
          <w:b/>
          <w:bCs/>
          <w:sz w:val="22"/>
          <w:szCs w:val="22"/>
        </w:rPr>
        <w:t>§ 24. 1</w:t>
      </w:r>
      <w:r w:rsidRPr="009B210A">
        <w:rPr>
          <w:rFonts w:ascii="Arial" w:hAnsi="Arial" w:cs="Arial"/>
          <w:sz w:val="22"/>
          <w:szCs w:val="22"/>
        </w:rPr>
        <w:t xml:space="preserve">. </w:t>
      </w:r>
      <w:r w:rsidRPr="009B210A">
        <w:rPr>
          <w:rFonts w:ascii="Arial" w:hAnsi="Arial" w:cs="Arial"/>
          <w:color w:val="000000"/>
          <w:sz w:val="22"/>
          <w:szCs w:val="22"/>
        </w:rPr>
        <w:t xml:space="preserve">Zasady łączenia, podziału, znoszenia oraz nadania lub zmiany Statutu Sołectwa określa Statut </w:t>
      </w:r>
    </w:p>
    <w:p w:rsidR="00547057" w:rsidRPr="009B210A" w:rsidRDefault="00F72BF2" w:rsidP="00F72B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547057" w:rsidRPr="009B210A">
        <w:rPr>
          <w:rFonts w:ascii="Arial" w:hAnsi="Arial" w:cs="Arial"/>
          <w:color w:val="000000"/>
          <w:sz w:val="22"/>
          <w:szCs w:val="22"/>
        </w:rPr>
        <w:t>Gminy Mochowo.</w:t>
      </w:r>
      <w:r w:rsidR="00547057" w:rsidRPr="009B210A">
        <w:rPr>
          <w:rFonts w:ascii="Arial" w:hAnsi="Arial" w:cs="Arial"/>
          <w:sz w:val="22"/>
          <w:szCs w:val="22"/>
        </w:rPr>
        <w:t xml:space="preserve"> </w:t>
      </w:r>
    </w:p>
    <w:p w:rsidR="00547057" w:rsidRPr="009B210A" w:rsidRDefault="00547057" w:rsidP="00547057">
      <w:pPr>
        <w:pStyle w:val="Akapitzlist"/>
        <w:numPr>
          <w:ilvl w:val="1"/>
          <w:numId w:val="26"/>
        </w:numPr>
        <w:tabs>
          <w:tab w:val="clear" w:pos="1080"/>
        </w:tabs>
        <w:ind w:left="851" w:hanging="414"/>
        <w:jc w:val="both"/>
        <w:rPr>
          <w:rFonts w:ascii="Arial" w:hAnsi="Arial" w:cs="Arial"/>
          <w:sz w:val="22"/>
          <w:szCs w:val="22"/>
        </w:rPr>
      </w:pPr>
      <w:r w:rsidRPr="009B210A">
        <w:rPr>
          <w:rFonts w:ascii="Arial" w:hAnsi="Arial" w:cs="Arial"/>
          <w:sz w:val="22"/>
          <w:szCs w:val="22"/>
        </w:rPr>
        <w:t>W sprawach nie uregulowanych w statucie, mają zastosowanie przepisy Statutu Gminy Mochowo                i innych obowiązujących przepisów.</w:t>
      </w:r>
    </w:p>
    <w:p w:rsidR="00547057" w:rsidRPr="009B210A" w:rsidRDefault="00547057" w:rsidP="0054705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84DA6" w:rsidRDefault="00184DA6" w:rsidP="00547057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25. </w:t>
      </w:r>
      <w:r w:rsidR="00547057" w:rsidRPr="009B210A">
        <w:rPr>
          <w:rFonts w:ascii="Arial" w:hAnsi="Arial" w:cs="Arial"/>
          <w:color w:val="000000"/>
          <w:sz w:val="22"/>
          <w:szCs w:val="22"/>
        </w:rPr>
        <w:t xml:space="preserve">Traci moc załącznik Nr </w:t>
      </w:r>
      <w:r w:rsidR="00547057">
        <w:rPr>
          <w:rFonts w:ascii="Arial" w:hAnsi="Arial" w:cs="Arial"/>
          <w:color w:val="000000"/>
          <w:sz w:val="22"/>
          <w:szCs w:val="22"/>
        </w:rPr>
        <w:t>7</w:t>
      </w:r>
      <w:r w:rsidR="00547057" w:rsidRPr="009B210A">
        <w:rPr>
          <w:rFonts w:ascii="Arial" w:hAnsi="Arial" w:cs="Arial"/>
          <w:color w:val="000000"/>
          <w:sz w:val="22"/>
          <w:szCs w:val="22"/>
        </w:rPr>
        <w:t xml:space="preserve"> do Uchwały Nr 119/XVII/04 Rady Gminy w Mochowie z dnia 26 maja 2004 </w:t>
      </w:r>
    </w:p>
    <w:p w:rsidR="00184DA6" w:rsidRDefault="00184DA6" w:rsidP="00547057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547057" w:rsidRPr="009B210A">
        <w:rPr>
          <w:rFonts w:ascii="Arial" w:hAnsi="Arial" w:cs="Arial"/>
          <w:color w:val="000000"/>
          <w:sz w:val="22"/>
          <w:szCs w:val="22"/>
        </w:rPr>
        <w:t xml:space="preserve">roku w sprawie uchwalenia Statutów Sołectw Gminy Mochowo (Dziennik Urzędowy Województwa </w:t>
      </w:r>
    </w:p>
    <w:p w:rsidR="00547057" w:rsidRPr="009B210A" w:rsidRDefault="00184DA6" w:rsidP="00547057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547057" w:rsidRPr="009B210A">
        <w:rPr>
          <w:rFonts w:ascii="Arial" w:hAnsi="Arial" w:cs="Arial"/>
          <w:color w:val="000000"/>
          <w:sz w:val="22"/>
          <w:szCs w:val="22"/>
        </w:rPr>
        <w:t>Mazowieckiego z 15 lipca 2004 roku Nr 174 poz. 4507) .</w:t>
      </w:r>
    </w:p>
    <w:p w:rsidR="00547057" w:rsidRPr="009B210A" w:rsidRDefault="00547057" w:rsidP="00547057">
      <w:pPr>
        <w:ind w:left="993" w:hanging="993"/>
        <w:jc w:val="both"/>
        <w:rPr>
          <w:rFonts w:ascii="Arial" w:hAnsi="Arial" w:cs="Arial"/>
          <w:color w:val="000000"/>
          <w:sz w:val="22"/>
          <w:szCs w:val="22"/>
        </w:rPr>
      </w:pPr>
    </w:p>
    <w:p w:rsidR="00547057" w:rsidRPr="009B210A" w:rsidRDefault="00184DA6" w:rsidP="00547057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26. </w:t>
      </w:r>
      <w:r w:rsidR="00547057" w:rsidRPr="009B210A">
        <w:rPr>
          <w:rFonts w:ascii="Arial" w:hAnsi="Arial" w:cs="Arial"/>
          <w:sz w:val="22"/>
          <w:szCs w:val="22"/>
        </w:rPr>
        <w:t>Wykonanie uchwały powierza się Wójtowi .</w:t>
      </w:r>
    </w:p>
    <w:p w:rsidR="00547057" w:rsidRPr="009B210A" w:rsidRDefault="00547057" w:rsidP="00547057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184DA6" w:rsidRDefault="00184DA6" w:rsidP="00F72BF2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27. </w:t>
      </w:r>
      <w:r w:rsidR="00547057" w:rsidRPr="009B210A">
        <w:rPr>
          <w:rFonts w:ascii="Arial" w:hAnsi="Arial" w:cs="Arial"/>
          <w:sz w:val="22"/>
          <w:szCs w:val="22"/>
        </w:rPr>
        <w:t xml:space="preserve">Uchwała podlega ogłoszeniu w Dzienniku Urzędowym Województwa Mazowieckiego i wchodzi                        </w:t>
      </w:r>
    </w:p>
    <w:p w:rsidR="002947DA" w:rsidRPr="00F72BF2" w:rsidRDefault="00184DA6" w:rsidP="00F72BF2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547057" w:rsidRPr="009B210A">
        <w:rPr>
          <w:rFonts w:ascii="Arial" w:hAnsi="Arial" w:cs="Arial"/>
          <w:sz w:val="22"/>
          <w:szCs w:val="22"/>
        </w:rPr>
        <w:t>w życie po upływie 14 dni od dnia ogłoszenia</w:t>
      </w:r>
      <w:r w:rsidR="00547057" w:rsidRPr="009B210A">
        <w:rPr>
          <w:rFonts w:ascii="Arial" w:hAnsi="Arial" w:cs="Arial"/>
          <w:color w:val="000000"/>
          <w:sz w:val="22"/>
          <w:szCs w:val="22"/>
        </w:rPr>
        <w:t>.</w:t>
      </w:r>
    </w:p>
    <w:sectPr w:rsidR="002947DA" w:rsidRPr="00F72BF2" w:rsidSect="004A2943">
      <w:footerReference w:type="default" r:id="rId7"/>
      <w:footnotePr>
        <w:pos w:val="beneathText"/>
      </w:footnotePr>
      <w:pgSz w:w="11905" w:h="16837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0F" w:rsidRDefault="006A190F">
      <w:r>
        <w:separator/>
      </w:r>
    </w:p>
  </w:endnote>
  <w:endnote w:type="continuationSeparator" w:id="0">
    <w:p w:rsidR="006A190F" w:rsidRDefault="006A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C" w:rsidRDefault="00547057" w:rsidP="004A2943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D05595">
      <w:rPr>
        <w:rFonts w:cs="Tahoma"/>
        <w:noProof/>
        <w:sz w:val="18"/>
        <w:szCs w:val="18"/>
      </w:rPr>
      <w:t>9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0F" w:rsidRDefault="006A190F">
      <w:r>
        <w:separator/>
      </w:r>
    </w:p>
  </w:footnote>
  <w:footnote w:type="continuationSeparator" w:id="0">
    <w:p w:rsidR="006A190F" w:rsidRDefault="006A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A8FC6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078E760C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A6551"/>
    <w:multiLevelType w:val="multilevel"/>
    <w:tmpl w:val="5F32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D1669EC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20F205B"/>
    <w:multiLevelType w:val="hybridMultilevel"/>
    <w:tmpl w:val="9AF4054A"/>
    <w:lvl w:ilvl="0" w:tplc="4AA29C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04F41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2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5"/>
  </w:num>
  <w:num w:numId="20">
    <w:abstractNumId w:val="26"/>
  </w:num>
  <w:num w:numId="21">
    <w:abstractNumId w:val="28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1"/>
  </w:num>
  <w:num w:numId="27">
    <w:abstractNumId w:val="31"/>
  </w:num>
  <w:num w:numId="28">
    <w:abstractNumId w:val="22"/>
  </w:num>
  <w:num w:numId="29">
    <w:abstractNumId w:val="32"/>
  </w:num>
  <w:num w:numId="30">
    <w:abstractNumId w:val="17"/>
  </w:num>
  <w:num w:numId="31">
    <w:abstractNumId w:val="27"/>
  </w:num>
  <w:num w:numId="32">
    <w:abstractNumId w:val="30"/>
  </w:num>
  <w:num w:numId="33">
    <w:abstractNumId w:val="17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57"/>
    <w:rsid w:val="00184DA6"/>
    <w:rsid w:val="002947DA"/>
    <w:rsid w:val="002A7EE5"/>
    <w:rsid w:val="0052475F"/>
    <w:rsid w:val="00546FCD"/>
    <w:rsid w:val="00547057"/>
    <w:rsid w:val="006317C0"/>
    <w:rsid w:val="006A190F"/>
    <w:rsid w:val="00987479"/>
    <w:rsid w:val="009A05EC"/>
    <w:rsid w:val="00C75112"/>
    <w:rsid w:val="00D05595"/>
    <w:rsid w:val="00D306B7"/>
    <w:rsid w:val="00DA70DD"/>
    <w:rsid w:val="00DA7B01"/>
    <w:rsid w:val="00E0661B"/>
    <w:rsid w:val="00F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1D650-1DC3-40B8-A066-4AB63257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057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47057"/>
    <w:pPr>
      <w:suppressLineNumbers/>
      <w:tabs>
        <w:tab w:val="center" w:pos="5102"/>
        <w:tab w:val="right" w:pos="10205"/>
      </w:tabs>
    </w:pPr>
  </w:style>
  <w:style w:type="character" w:customStyle="1" w:styleId="StopkaZnak">
    <w:name w:val="Stopka Znak"/>
    <w:basedOn w:val="Domylnaczcionkaakapitu"/>
    <w:link w:val="Stopka"/>
    <w:semiHidden/>
    <w:rsid w:val="00547057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7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7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7C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4837</Words>
  <Characters>29022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13</cp:revision>
  <cp:lastPrinted>2016-01-13T10:23:00Z</cp:lastPrinted>
  <dcterms:created xsi:type="dcterms:W3CDTF">2015-11-24T09:35:00Z</dcterms:created>
  <dcterms:modified xsi:type="dcterms:W3CDTF">2016-01-13T10:23:00Z</dcterms:modified>
</cp:coreProperties>
</file>