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8E" w:rsidRPr="00D54399" w:rsidRDefault="004E588E" w:rsidP="004E588E">
      <w:pPr>
        <w:jc w:val="center"/>
        <w:rPr>
          <w:rFonts w:ascii="Arial" w:hAnsi="Arial" w:cs="Arial"/>
          <w:b/>
          <w:sz w:val="22"/>
          <w:szCs w:val="22"/>
        </w:rPr>
      </w:pPr>
      <w:r w:rsidRPr="00D54399">
        <w:rPr>
          <w:rFonts w:ascii="Arial" w:hAnsi="Arial" w:cs="Arial"/>
          <w:b/>
          <w:sz w:val="22"/>
          <w:szCs w:val="22"/>
        </w:rPr>
        <w:t>UCHWAŁA N</w:t>
      </w:r>
      <w:r w:rsidR="00D54399" w:rsidRPr="00D54399">
        <w:rPr>
          <w:rFonts w:ascii="Arial" w:hAnsi="Arial" w:cs="Arial"/>
          <w:b/>
          <w:sz w:val="22"/>
          <w:szCs w:val="22"/>
        </w:rPr>
        <w:t>r 108/XVII/2016</w:t>
      </w:r>
    </w:p>
    <w:p w:rsidR="004E588E" w:rsidRPr="00D54399" w:rsidRDefault="004E588E" w:rsidP="004E588E">
      <w:pPr>
        <w:jc w:val="center"/>
        <w:rPr>
          <w:rFonts w:ascii="Arial" w:hAnsi="Arial" w:cs="Arial"/>
          <w:b/>
          <w:sz w:val="22"/>
          <w:szCs w:val="22"/>
        </w:rPr>
      </w:pPr>
      <w:r w:rsidRPr="00D54399">
        <w:rPr>
          <w:rFonts w:ascii="Arial" w:hAnsi="Arial" w:cs="Arial"/>
          <w:b/>
          <w:sz w:val="22"/>
          <w:szCs w:val="22"/>
        </w:rPr>
        <w:t>RADY GMINY MOCHOWO</w:t>
      </w:r>
    </w:p>
    <w:p w:rsidR="004E588E" w:rsidRPr="009B210A" w:rsidRDefault="004E588E" w:rsidP="004E588E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D54399">
        <w:rPr>
          <w:rFonts w:ascii="Arial" w:hAnsi="Arial" w:cs="Arial"/>
          <w:sz w:val="22"/>
          <w:szCs w:val="22"/>
        </w:rPr>
        <w:t xml:space="preserve"> 7 stycznia 2016r.</w:t>
      </w:r>
    </w:p>
    <w:p w:rsidR="004E588E" w:rsidRPr="009B210A" w:rsidRDefault="004E588E" w:rsidP="004E588E">
      <w:pPr>
        <w:jc w:val="center"/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>Statutu Sołectwa</w:t>
      </w:r>
      <w:r w:rsidR="00D54399">
        <w:rPr>
          <w:rFonts w:ascii="Arial" w:hAnsi="Arial" w:cs="Arial"/>
          <w:sz w:val="22"/>
          <w:szCs w:val="22"/>
        </w:rPr>
        <w:t xml:space="preserve"> Bożewo Nowe</w:t>
      </w:r>
    </w:p>
    <w:p w:rsidR="004E588E" w:rsidRPr="009B210A" w:rsidRDefault="004E588E" w:rsidP="004E588E">
      <w:pPr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</w:t>
      </w:r>
      <w:r w:rsidR="00D54399">
        <w:rPr>
          <w:rFonts w:ascii="Arial" w:hAnsi="Arial" w:cs="Arial"/>
          <w:sz w:val="22"/>
          <w:szCs w:val="22"/>
        </w:rPr>
        <w:t xml:space="preserve"> Bożewo Nowe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4E588E" w:rsidRPr="009B210A" w:rsidRDefault="00D54399" w:rsidP="004E588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STATUT  SOŁECTWA   BOŻEWO  NOWE</w:t>
      </w:r>
    </w:p>
    <w:p w:rsidR="004E588E" w:rsidRPr="009B210A" w:rsidRDefault="004E588E" w:rsidP="004E588E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4E588E" w:rsidRPr="009B210A" w:rsidRDefault="004E588E" w:rsidP="004E588E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4E588E" w:rsidRPr="009B210A" w:rsidRDefault="004E588E" w:rsidP="004E588E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4E588E" w:rsidRPr="009B210A" w:rsidRDefault="004E588E" w:rsidP="004E588E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</w:t>
      </w:r>
      <w:r w:rsidRPr="00D54399">
        <w:rPr>
          <w:rFonts w:ascii="Arial" w:hAnsi="Arial" w:cs="Arial"/>
          <w:sz w:val="22"/>
          <w:szCs w:val="22"/>
        </w:rPr>
        <w:t>Sołectwa</w:t>
      </w:r>
      <w:r w:rsidR="00D54399">
        <w:rPr>
          <w:rFonts w:ascii="Arial" w:hAnsi="Arial" w:cs="Arial"/>
          <w:sz w:val="22"/>
          <w:szCs w:val="22"/>
        </w:rPr>
        <w:t xml:space="preserve"> Bożewo Nowe;</w:t>
      </w:r>
    </w:p>
    <w:p w:rsidR="004E588E" w:rsidRPr="009B210A" w:rsidRDefault="004E588E" w:rsidP="004E588E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3) Sołectwie - należy przez to rozumieć Sołectwo</w:t>
      </w:r>
      <w:r w:rsidR="00D54399">
        <w:rPr>
          <w:rFonts w:ascii="Arial" w:hAnsi="Arial" w:cs="Arial"/>
          <w:sz w:val="22"/>
          <w:szCs w:val="22"/>
        </w:rPr>
        <w:t xml:space="preserve"> Bożewo Nowe;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4E588E" w:rsidRPr="009B210A" w:rsidRDefault="004E588E" w:rsidP="004E588E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4E588E" w:rsidRPr="009B210A" w:rsidRDefault="004E588E" w:rsidP="004E588E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4E588E" w:rsidRPr="009B210A" w:rsidRDefault="004E588E" w:rsidP="004E588E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4E588E" w:rsidP="004E588E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>Ogół mieszkańców zamieszkujących miejscowoś</w:t>
      </w:r>
      <w:r w:rsidR="00D54399">
        <w:rPr>
          <w:rFonts w:ascii="Arial" w:hAnsi="Arial" w:cs="Arial"/>
          <w:sz w:val="22"/>
          <w:szCs w:val="22"/>
        </w:rPr>
        <w:t>ć Bożewo Nowe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</w:t>
      </w:r>
      <w:r w:rsidR="00D54399">
        <w:rPr>
          <w:rFonts w:ascii="Arial" w:hAnsi="Arial" w:cs="Arial"/>
          <w:sz w:val="22"/>
          <w:szCs w:val="22"/>
        </w:rPr>
        <w:t xml:space="preserve"> Bożewo Nowe</w:t>
      </w:r>
      <w:r w:rsidRPr="009B210A">
        <w:rPr>
          <w:rFonts w:ascii="Arial" w:hAnsi="Arial" w:cs="Arial"/>
          <w:sz w:val="22"/>
          <w:szCs w:val="22"/>
        </w:rPr>
        <w:t>.</w:t>
      </w:r>
    </w:p>
    <w:p w:rsidR="004E588E" w:rsidRPr="009B210A" w:rsidRDefault="004E588E" w:rsidP="004E588E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Nazwa samorządu mieszkańców nosi nazwę: Sołectwo</w:t>
      </w:r>
      <w:r w:rsidR="00D54399">
        <w:rPr>
          <w:rFonts w:ascii="Arial" w:hAnsi="Arial" w:cs="Arial"/>
          <w:sz w:val="22"/>
          <w:szCs w:val="22"/>
        </w:rPr>
        <w:t xml:space="preserve"> Bożewo Nowe.</w:t>
      </w:r>
    </w:p>
    <w:p w:rsidR="004E588E" w:rsidRPr="009B210A" w:rsidRDefault="004E588E" w:rsidP="004E588E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Obszar Sołectwa obejmuje miejscowość</w:t>
      </w:r>
      <w:r w:rsidR="00D54399">
        <w:rPr>
          <w:rFonts w:ascii="Arial" w:hAnsi="Arial" w:cs="Arial"/>
          <w:sz w:val="22"/>
          <w:szCs w:val="22"/>
        </w:rPr>
        <w:t xml:space="preserve"> Bożewo Nowe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4E588E" w:rsidRPr="009B210A" w:rsidRDefault="004E588E" w:rsidP="004E588E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4E588E" w:rsidRPr="009B210A" w:rsidRDefault="004E588E" w:rsidP="004E588E">
      <w:pPr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4E588E" w:rsidP="004E588E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4E588E" w:rsidRPr="009B210A" w:rsidRDefault="004E588E" w:rsidP="004E588E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4E588E" w:rsidRDefault="004E588E" w:rsidP="00786BE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 xml:space="preserve">Podstawowym celem działania Sołectwa jest zapewnienie jego mieszkańcom udziału w realizacji </w:t>
      </w:r>
      <w:r w:rsidR="00786BEC">
        <w:rPr>
          <w:rFonts w:ascii="Arial" w:hAnsi="Arial" w:cs="Arial"/>
          <w:sz w:val="22"/>
          <w:szCs w:val="22"/>
        </w:rPr>
        <w:t xml:space="preserve">  </w:t>
      </w:r>
    </w:p>
    <w:p w:rsidR="00786BEC" w:rsidRPr="009B210A" w:rsidRDefault="00786BEC" w:rsidP="00786BE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zadań Gminy.</w:t>
      </w:r>
    </w:p>
    <w:p w:rsidR="004E588E" w:rsidRPr="009B210A" w:rsidRDefault="004E588E" w:rsidP="004E588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4E588E" w:rsidRPr="009B210A" w:rsidRDefault="004E588E" w:rsidP="004E588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4E588E" w:rsidRPr="009B210A" w:rsidRDefault="004E588E" w:rsidP="004E588E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4E588E" w:rsidRPr="009B210A" w:rsidRDefault="004E588E" w:rsidP="004E588E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4E588E" w:rsidRPr="009B210A" w:rsidRDefault="004E588E" w:rsidP="004E588E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4E588E" w:rsidRPr="009B210A" w:rsidRDefault="004E588E" w:rsidP="004E588E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4E588E" w:rsidRPr="009B210A" w:rsidRDefault="004E588E" w:rsidP="004E588E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4E588E" w:rsidRPr="009B210A" w:rsidRDefault="004E588E" w:rsidP="004E588E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4E588E" w:rsidRPr="009B210A" w:rsidRDefault="004E588E" w:rsidP="004E588E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4E588E" w:rsidRPr="009B210A" w:rsidRDefault="004E588E" w:rsidP="004E588E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4E588E" w:rsidRPr="009B210A" w:rsidRDefault="004E588E" w:rsidP="004E588E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4E588E" w:rsidRPr="009B210A" w:rsidRDefault="004E588E" w:rsidP="004E588E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4E588E" w:rsidRPr="009B210A" w:rsidRDefault="004E588E" w:rsidP="004E588E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4E588E" w:rsidRPr="009B210A" w:rsidRDefault="004E588E" w:rsidP="004E588E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4E588E" w:rsidRPr="009B210A" w:rsidRDefault="004E588E" w:rsidP="004E588E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4E588E" w:rsidRPr="009B210A" w:rsidRDefault="004E588E" w:rsidP="004E588E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4E588E" w:rsidRDefault="004E588E" w:rsidP="004E588E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EA5FED">
        <w:rPr>
          <w:rFonts w:ascii="Arial" w:hAnsi="Arial" w:cs="Arial"/>
          <w:sz w:val="22"/>
          <w:szCs w:val="22"/>
        </w:rPr>
        <w:t>twa jednostkami organizacyjnymi.</w:t>
      </w:r>
    </w:p>
    <w:p w:rsidR="00EA5FED" w:rsidRPr="00EA5FED" w:rsidRDefault="00EA5FED" w:rsidP="00EA5FED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4E588E" w:rsidRPr="009B210A" w:rsidRDefault="008C4F61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3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4E588E" w:rsidRPr="009B210A" w:rsidRDefault="004E588E" w:rsidP="004E588E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4E588E" w:rsidRPr="009B210A" w:rsidRDefault="004E588E" w:rsidP="004E588E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4E588E" w:rsidRPr="009B210A" w:rsidRDefault="004E588E" w:rsidP="004E588E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4E588E" w:rsidRPr="009B210A" w:rsidRDefault="004E588E" w:rsidP="004E588E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A771B1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EA5FED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4E588E" w:rsidRPr="009B210A" w:rsidRDefault="004E588E" w:rsidP="004E588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4E588E" w:rsidRPr="009B210A" w:rsidRDefault="004E588E" w:rsidP="004E588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4E588E" w:rsidRPr="009B210A" w:rsidRDefault="004E588E" w:rsidP="004E588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4E588E" w:rsidRPr="009B210A" w:rsidRDefault="004E588E" w:rsidP="004E588E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4E588E" w:rsidRPr="009B210A" w:rsidRDefault="004E588E" w:rsidP="004E588E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4E588E" w:rsidP="004E588E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4E588E" w:rsidRPr="009B210A" w:rsidRDefault="004E588E" w:rsidP="004E588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4E588E" w:rsidRPr="009B210A" w:rsidRDefault="004E588E" w:rsidP="004E588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4E588E" w:rsidRPr="009B210A" w:rsidRDefault="004E588E" w:rsidP="004E588E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4E588E" w:rsidRPr="009B210A" w:rsidRDefault="004E588E" w:rsidP="004E588E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4E588E" w:rsidRPr="009B210A" w:rsidRDefault="004E588E" w:rsidP="004E588E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4E588E" w:rsidRPr="009B210A" w:rsidRDefault="004E588E" w:rsidP="004E588E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4E588E" w:rsidRPr="009B210A" w:rsidRDefault="004E588E" w:rsidP="004E588E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4E588E" w:rsidRPr="009B210A" w:rsidRDefault="004E588E" w:rsidP="004E588E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4E588E" w:rsidRPr="009B210A" w:rsidRDefault="004E588E" w:rsidP="004E588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4E588E" w:rsidRPr="009B210A" w:rsidRDefault="004E588E" w:rsidP="004E588E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4E588E" w:rsidRPr="009B210A" w:rsidRDefault="004E588E" w:rsidP="004E588E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4E588E" w:rsidRPr="009B210A" w:rsidRDefault="004E588E" w:rsidP="004E588E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4E588E" w:rsidRPr="009B210A" w:rsidRDefault="004E588E" w:rsidP="004E588E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4E588E" w:rsidRPr="009B210A" w:rsidRDefault="004E588E" w:rsidP="004E588E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BF673E" w:rsidRDefault="00BF673E" w:rsidP="004E588E">
      <w:pPr>
        <w:jc w:val="both"/>
        <w:rPr>
          <w:rFonts w:ascii="Arial" w:hAnsi="Arial" w:cs="Arial"/>
          <w:b/>
          <w:sz w:val="22"/>
          <w:szCs w:val="22"/>
        </w:rPr>
      </w:pP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4E588E" w:rsidRPr="009B210A" w:rsidRDefault="004E588E" w:rsidP="004E588E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powiadamianie Wójta o terminie, miejscu i tematyce organizowanych Zebrań </w:t>
      </w:r>
      <w:r w:rsidR="00080C33">
        <w:rPr>
          <w:rFonts w:ascii="Arial" w:hAnsi="Arial" w:cs="Arial"/>
          <w:sz w:val="22"/>
          <w:szCs w:val="22"/>
        </w:rPr>
        <w:t>Wiejskich;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853CA1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4E588E" w:rsidRPr="009B210A" w:rsidRDefault="00080C33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składanie informacji</w:t>
      </w:r>
      <w:r w:rsidR="004E588E"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4E588E" w:rsidRPr="009B210A" w:rsidRDefault="004E588E" w:rsidP="004E588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4E588E" w:rsidRPr="009B210A" w:rsidRDefault="004E588E" w:rsidP="004E588E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4E588E" w:rsidRPr="009B210A" w:rsidRDefault="004E588E" w:rsidP="004E588E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4E588E" w:rsidRPr="009B210A" w:rsidRDefault="004E588E" w:rsidP="004E588E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4E588E" w:rsidRPr="009B210A" w:rsidRDefault="004E588E" w:rsidP="004E588E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4E588E" w:rsidRPr="009B210A" w:rsidRDefault="004E588E" w:rsidP="004E588E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4E588E" w:rsidRPr="009B210A" w:rsidRDefault="004E588E" w:rsidP="004E588E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4E588E" w:rsidRPr="009B210A" w:rsidRDefault="004E588E" w:rsidP="004E588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4E588E" w:rsidRPr="009B210A" w:rsidRDefault="004E588E" w:rsidP="004E588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4E588E" w:rsidRPr="009B210A" w:rsidRDefault="004E588E" w:rsidP="004E588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4E588E" w:rsidRPr="009B210A" w:rsidRDefault="004E588E" w:rsidP="004E588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4E588E" w:rsidRPr="00853CA1" w:rsidRDefault="004E588E" w:rsidP="0027400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53CA1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4E588E" w:rsidRPr="009B210A" w:rsidRDefault="004E588E" w:rsidP="004E58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4E588E" w:rsidRPr="009B210A" w:rsidRDefault="004E588E" w:rsidP="004E58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4E588E" w:rsidRPr="009B210A" w:rsidRDefault="004E588E" w:rsidP="004E58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4E588E" w:rsidRPr="009B210A" w:rsidRDefault="004E588E" w:rsidP="004E58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4E588E" w:rsidRPr="009B210A" w:rsidRDefault="004E588E" w:rsidP="004E58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4E588E" w:rsidRPr="009B210A" w:rsidRDefault="004E588E" w:rsidP="004E58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4E588E" w:rsidRPr="009B210A" w:rsidRDefault="004E588E" w:rsidP="004E58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4E588E" w:rsidRPr="009B210A" w:rsidRDefault="004E588E" w:rsidP="004E588E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</w:t>
      </w:r>
      <w:r w:rsidR="008C4F61">
        <w:rPr>
          <w:rFonts w:ascii="Arial" w:hAnsi="Arial" w:cs="Arial"/>
          <w:b/>
          <w:bCs/>
          <w:sz w:val="22"/>
          <w:szCs w:val="22"/>
        </w:rPr>
        <w:t xml:space="preserve"> 4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tryb zwoływania zebrań wiejskich.</w:t>
      </w:r>
    </w:p>
    <w:p w:rsidR="004E588E" w:rsidRPr="009B210A" w:rsidRDefault="004E588E" w:rsidP="00786BE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4E588E" w:rsidRPr="009B210A" w:rsidRDefault="004E588E" w:rsidP="004E588E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4E588E" w:rsidRPr="009B210A" w:rsidRDefault="004E588E" w:rsidP="004E588E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4E588E" w:rsidRPr="009B210A" w:rsidRDefault="004E588E" w:rsidP="004E588E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</w:p>
    <w:p w:rsidR="003E00D4" w:rsidRPr="009B210A" w:rsidRDefault="003E00D4" w:rsidP="003E00D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3E00D4" w:rsidRPr="009B210A" w:rsidRDefault="003E00D4" w:rsidP="003E00D4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3E00D4" w:rsidRPr="009B210A" w:rsidRDefault="003E00D4" w:rsidP="003E00D4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3E00D4" w:rsidRPr="009B210A" w:rsidRDefault="003E00D4" w:rsidP="003E00D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3E00D4" w:rsidRPr="009B210A" w:rsidRDefault="003E00D4" w:rsidP="003E00D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3E00D4" w:rsidRPr="009B210A" w:rsidRDefault="00853CA1" w:rsidP="003E00D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3E00D4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4E588E" w:rsidRPr="009B210A" w:rsidRDefault="004E588E" w:rsidP="004E588E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4E588E" w:rsidRPr="009B210A" w:rsidRDefault="004E588E" w:rsidP="004E588E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4E588E" w:rsidRPr="009B210A" w:rsidRDefault="004E588E" w:rsidP="004E588E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4E588E" w:rsidRPr="009B210A" w:rsidRDefault="004E588E" w:rsidP="004E588E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4E588E" w:rsidRPr="009B210A" w:rsidRDefault="004E588E" w:rsidP="004E588E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4E588E" w:rsidRPr="009B210A" w:rsidRDefault="004E588E" w:rsidP="004E588E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4E588E" w:rsidRPr="009B210A" w:rsidRDefault="004E588E" w:rsidP="004E588E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4E588E" w:rsidRPr="009B210A" w:rsidRDefault="004E588E" w:rsidP="004E588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853CA1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853CA1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4E588E" w:rsidRPr="009B210A" w:rsidRDefault="004E588E" w:rsidP="004E588E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4E588E" w:rsidRPr="009B210A" w:rsidRDefault="004E588E" w:rsidP="004E588E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853CA1">
        <w:rPr>
          <w:rFonts w:ascii="Arial" w:hAnsi="Arial" w:cs="Arial"/>
          <w:sz w:val="22"/>
          <w:szCs w:val="22"/>
        </w:rPr>
        <w:t xml:space="preserve">zgodnie z przepisami prawa. </w:t>
      </w:r>
    </w:p>
    <w:p w:rsidR="004E588E" w:rsidRPr="009B210A" w:rsidRDefault="004E588E" w:rsidP="004E588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BF673E" w:rsidRDefault="00BF673E" w:rsidP="004E588E">
      <w:pPr>
        <w:tabs>
          <w:tab w:val="left" w:pos="720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4E588E" w:rsidP="004E588E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4E588E" w:rsidRPr="009B210A" w:rsidRDefault="004E588E" w:rsidP="004E588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4E588E" w:rsidRPr="009B210A" w:rsidRDefault="004E588E" w:rsidP="004E588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4E588E" w:rsidRPr="009B210A" w:rsidRDefault="004E588E" w:rsidP="004E588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4E588E" w:rsidRPr="009B210A" w:rsidRDefault="004E588E" w:rsidP="004E588E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3E00D4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4E588E" w:rsidRPr="009B210A" w:rsidRDefault="004E588E" w:rsidP="004E588E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4E588E" w:rsidRPr="009B210A" w:rsidRDefault="004E588E" w:rsidP="004E588E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4E588E" w:rsidRPr="009B210A" w:rsidRDefault="004E588E" w:rsidP="004E588E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4E588E" w:rsidRPr="009B210A" w:rsidRDefault="004E588E" w:rsidP="004E588E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4E588E" w:rsidRPr="009B210A" w:rsidRDefault="004E588E" w:rsidP="004E588E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4E588E" w:rsidRPr="009B210A" w:rsidRDefault="004E588E" w:rsidP="004E588E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4E588E" w:rsidRPr="009B210A" w:rsidRDefault="004E588E" w:rsidP="004E588E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4E588E" w:rsidRPr="009B210A" w:rsidRDefault="004E588E" w:rsidP="004E588E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4E588E" w:rsidRPr="009B210A" w:rsidRDefault="004E588E" w:rsidP="004E588E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4E588E" w:rsidRPr="009B210A" w:rsidRDefault="004E588E" w:rsidP="004E588E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4E588E" w:rsidRPr="009B210A" w:rsidRDefault="004E588E" w:rsidP="004E588E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4E588E" w:rsidRPr="009B210A" w:rsidRDefault="004E588E" w:rsidP="004E588E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4E588E" w:rsidRPr="009B210A" w:rsidRDefault="004E588E" w:rsidP="004E588E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4E588E" w:rsidRPr="009B210A" w:rsidRDefault="004E588E" w:rsidP="004E588E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4E588E" w:rsidRPr="009B210A" w:rsidRDefault="004E588E" w:rsidP="004E588E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4E588E" w:rsidRPr="009B210A" w:rsidRDefault="004E588E" w:rsidP="004E588E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4E588E" w:rsidRPr="009B210A" w:rsidRDefault="004E588E" w:rsidP="004E588E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</w:p>
    <w:p w:rsidR="004E588E" w:rsidRPr="009B210A" w:rsidRDefault="008C4F61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5</w:t>
      </w:r>
    </w:p>
    <w:p w:rsidR="004E588E" w:rsidRPr="009B210A" w:rsidRDefault="004E588E" w:rsidP="004E588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4E588E" w:rsidRDefault="004E588E" w:rsidP="00786BE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</w:t>
      </w:r>
    </w:p>
    <w:p w:rsidR="00786BEC" w:rsidRPr="009B210A" w:rsidRDefault="00786BEC" w:rsidP="00786BE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Wyborczym.</w:t>
      </w:r>
    </w:p>
    <w:p w:rsidR="004E588E" w:rsidRPr="009B210A" w:rsidRDefault="004E588E" w:rsidP="004E588E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4E588E" w:rsidRPr="009B210A" w:rsidRDefault="004E588E" w:rsidP="004E588E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15. 1. </w:t>
      </w:r>
      <w:r w:rsidRPr="009B210A"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4E588E" w:rsidRPr="009B210A" w:rsidRDefault="004E588E" w:rsidP="004E588E">
      <w:pPr>
        <w:pStyle w:val="Akapitzlist"/>
        <w:numPr>
          <w:ilvl w:val="3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4E588E" w:rsidRPr="009B210A" w:rsidRDefault="004E588E" w:rsidP="004E588E">
      <w:pPr>
        <w:pStyle w:val="Akapitzlist"/>
        <w:numPr>
          <w:ilvl w:val="3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</w:t>
      </w:r>
      <w:r w:rsidR="004A3974">
        <w:rPr>
          <w:rFonts w:ascii="Arial" w:hAnsi="Arial" w:cs="Arial"/>
          <w:sz w:val="22"/>
          <w:szCs w:val="22"/>
        </w:rPr>
        <w:t>14 dni przed wyznaczonym terminem</w:t>
      </w:r>
      <w:r w:rsidRPr="009B210A">
        <w:rPr>
          <w:rFonts w:ascii="Arial" w:hAnsi="Arial" w:cs="Arial"/>
          <w:sz w:val="22"/>
          <w:szCs w:val="22"/>
        </w:rPr>
        <w:t xml:space="preserve"> zebrania. </w:t>
      </w:r>
    </w:p>
    <w:p w:rsidR="004E588E" w:rsidRPr="009B210A" w:rsidRDefault="004E588E" w:rsidP="004E588E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4E588E" w:rsidRPr="009B210A" w:rsidRDefault="004E588E" w:rsidP="004E588E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4E588E" w:rsidRPr="009B210A" w:rsidRDefault="004E588E" w:rsidP="004E588E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komisji skrutacyjnej;</w:t>
      </w:r>
    </w:p>
    <w:p w:rsidR="004E588E" w:rsidRPr="009B210A" w:rsidRDefault="004E588E" w:rsidP="004E588E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Sołtysa;</w:t>
      </w:r>
    </w:p>
    <w:p w:rsidR="004E588E" w:rsidRPr="009B210A" w:rsidRDefault="004E588E" w:rsidP="004E588E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Rady Sołeckiej;</w:t>
      </w:r>
    </w:p>
    <w:p w:rsidR="004E588E" w:rsidRPr="009B210A" w:rsidRDefault="004E588E" w:rsidP="004E588E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wolne wnioski i zapytania.</w:t>
      </w:r>
    </w:p>
    <w:p w:rsidR="004E588E" w:rsidRPr="009B210A" w:rsidRDefault="004E588E" w:rsidP="004E588E">
      <w:pPr>
        <w:numPr>
          <w:ilvl w:val="0"/>
          <w:numId w:val="12"/>
        </w:numPr>
        <w:tabs>
          <w:tab w:val="clear" w:pos="72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16. 1. </w:t>
      </w:r>
      <w:r w:rsidRPr="009B210A"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</w:t>
      </w:r>
      <w:r w:rsidR="00786BEC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ust. 2.</w:t>
      </w:r>
    </w:p>
    <w:p w:rsidR="004E588E" w:rsidRPr="009B210A" w:rsidRDefault="004E588E" w:rsidP="004E588E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4E588E" w:rsidRPr="009B210A" w:rsidRDefault="004E588E" w:rsidP="004E588E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4E588E" w:rsidRPr="009B210A" w:rsidRDefault="004E588E" w:rsidP="004E588E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4E588E" w:rsidRPr="009B210A" w:rsidRDefault="004E588E" w:rsidP="004E588E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17. 1. </w:t>
      </w:r>
      <w:r w:rsidRPr="009B210A"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4E588E" w:rsidRPr="009B210A" w:rsidRDefault="004E588E" w:rsidP="004E588E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4E588E" w:rsidRPr="009B210A" w:rsidRDefault="004E588E" w:rsidP="004E588E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4E588E" w:rsidRPr="009B210A" w:rsidRDefault="004E588E" w:rsidP="004E588E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4E588E" w:rsidRPr="009B210A" w:rsidRDefault="004E588E" w:rsidP="004E588E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5.  Komisja skrutacyjna: </w:t>
      </w:r>
    </w:p>
    <w:p w:rsidR="004E588E" w:rsidRPr="009B210A" w:rsidRDefault="004E588E" w:rsidP="004E588E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przyjmuje zgłoszenia kandydatów;</w:t>
      </w:r>
    </w:p>
    <w:p w:rsidR="004E588E" w:rsidRPr="009B210A" w:rsidRDefault="004E588E" w:rsidP="004E588E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4E588E" w:rsidRPr="009B210A" w:rsidRDefault="004E588E" w:rsidP="004E588E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4E588E" w:rsidRPr="009B210A" w:rsidRDefault="004E588E" w:rsidP="004E588E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4E588E" w:rsidRPr="009B210A" w:rsidRDefault="004E588E" w:rsidP="004E588E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4E588E" w:rsidRPr="009B210A" w:rsidRDefault="004E588E" w:rsidP="004E588E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4E588E" w:rsidRPr="009B210A" w:rsidRDefault="004E588E" w:rsidP="004E588E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4E588E" w:rsidRPr="009B210A" w:rsidRDefault="004E588E" w:rsidP="004E588E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4E588E" w:rsidRPr="009B210A" w:rsidRDefault="004E588E" w:rsidP="004E588E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4E588E" w:rsidRPr="009B210A" w:rsidRDefault="004E588E" w:rsidP="004E588E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4E588E" w:rsidRPr="009B210A" w:rsidRDefault="004E588E" w:rsidP="004E588E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4E588E" w:rsidRPr="009B210A" w:rsidRDefault="004E588E" w:rsidP="004E588E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inne,  niż ustalone w ust. 5 pkt. 3 ;</w:t>
      </w:r>
    </w:p>
    <w:p w:rsidR="004E588E" w:rsidRPr="009B210A" w:rsidRDefault="004E588E" w:rsidP="004E588E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4E588E" w:rsidRPr="009B210A" w:rsidRDefault="004E588E" w:rsidP="004E588E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4E588E" w:rsidRPr="009B210A" w:rsidRDefault="004E588E" w:rsidP="004A3974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 wybranego sołtysem uważa się tego kandydata, któr</w:t>
      </w:r>
      <w:r w:rsidR="003E00D4">
        <w:rPr>
          <w:rFonts w:ascii="Arial" w:hAnsi="Arial" w:cs="Arial"/>
          <w:sz w:val="22"/>
          <w:szCs w:val="22"/>
        </w:rPr>
        <w:t>y uzyskał</w:t>
      </w:r>
      <w:r w:rsidRPr="009B210A">
        <w:rPr>
          <w:rFonts w:ascii="Arial" w:hAnsi="Arial" w:cs="Arial"/>
          <w:sz w:val="22"/>
          <w:szCs w:val="22"/>
        </w:rPr>
        <w:t xml:space="preserve">: </w:t>
      </w:r>
    </w:p>
    <w:p w:rsidR="004E588E" w:rsidRPr="009B210A" w:rsidRDefault="004E588E" w:rsidP="004A3974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4E588E" w:rsidRPr="009B210A" w:rsidRDefault="004E588E" w:rsidP="004A3974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BF673E" w:rsidRPr="00F9346F" w:rsidRDefault="004E588E" w:rsidP="009B60C8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9346F"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4E588E" w:rsidRPr="009B210A" w:rsidRDefault="004E588E" w:rsidP="004A3974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4E588E" w:rsidRPr="009B210A" w:rsidRDefault="004E588E" w:rsidP="004A3974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</w:t>
      </w:r>
      <w:r w:rsidR="004A3974">
        <w:rPr>
          <w:rFonts w:ascii="Arial" w:hAnsi="Arial" w:cs="Arial"/>
          <w:sz w:val="22"/>
          <w:szCs w:val="22"/>
        </w:rPr>
        <w:t xml:space="preserve">Postanowienia ust. </w:t>
      </w:r>
      <w:r w:rsidR="00853CA1">
        <w:rPr>
          <w:rFonts w:ascii="Arial" w:hAnsi="Arial" w:cs="Arial"/>
          <w:sz w:val="22"/>
          <w:szCs w:val="22"/>
        </w:rPr>
        <w:t xml:space="preserve">  </w:t>
      </w:r>
      <w:r w:rsidR="004A3974">
        <w:rPr>
          <w:rFonts w:ascii="Arial" w:hAnsi="Arial" w:cs="Arial"/>
          <w:sz w:val="22"/>
          <w:szCs w:val="22"/>
        </w:rPr>
        <w:t xml:space="preserve">2-10 stosuje się odpowiednio. </w:t>
      </w:r>
    </w:p>
    <w:p w:rsidR="004E588E" w:rsidRPr="009B210A" w:rsidRDefault="004E588E" w:rsidP="004A3974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 w:rsidRPr="009B210A"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18. 1. </w:t>
      </w:r>
      <w:r w:rsidRPr="009B210A"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4E588E" w:rsidRPr="009B210A" w:rsidRDefault="004E588E" w:rsidP="004E588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4E588E" w:rsidRPr="009B210A" w:rsidRDefault="004E588E" w:rsidP="004E588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4E588E" w:rsidRPr="009B210A" w:rsidRDefault="004E588E" w:rsidP="004E588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4E588E" w:rsidRPr="009B210A" w:rsidRDefault="004E588E" w:rsidP="004A3974">
      <w:pPr>
        <w:pStyle w:val="Akapitzlist"/>
        <w:numPr>
          <w:ilvl w:val="1"/>
          <w:numId w:val="32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4E588E" w:rsidRPr="009B210A" w:rsidRDefault="004E588E" w:rsidP="004A3974">
      <w:pPr>
        <w:pStyle w:val="Akapitzlist"/>
        <w:numPr>
          <w:ilvl w:val="1"/>
          <w:numId w:val="32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inne,  niż ustalone w </w:t>
      </w:r>
      <w:r w:rsidRPr="009B210A">
        <w:rPr>
          <w:rFonts w:ascii="Arial" w:hAnsi="Arial" w:cs="Arial"/>
          <w:bCs/>
          <w:sz w:val="22"/>
          <w:szCs w:val="22"/>
        </w:rPr>
        <w:t>§ 17</w:t>
      </w:r>
      <w:r w:rsidRPr="009B210A"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4E588E" w:rsidRPr="009B210A" w:rsidRDefault="004E588E" w:rsidP="004E588E">
      <w:pPr>
        <w:pStyle w:val="Akapitzlist"/>
        <w:numPr>
          <w:ilvl w:val="0"/>
          <w:numId w:val="23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4E588E" w:rsidRPr="009B210A" w:rsidRDefault="004E588E" w:rsidP="004E588E">
      <w:pPr>
        <w:pStyle w:val="Akapitzlist"/>
        <w:numPr>
          <w:ilvl w:val="0"/>
          <w:numId w:val="23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 w:rsidRPr="009B210A"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4E588E" w:rsidRPr="009B210A" w:rsidRDefault="004E588E" w:rsidP="004E588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4E588E" w:rsidRPr="009B210A" w:rsidRDefault="004E588E" w:rsidP="004E588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4E588E" w:rsidRPr="009B210A" w:rsidRDefault="004E588E" w:rsidP="004E588E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4E588E" w:rsidRPr="009B210A" w:rsidRDefault="004E588E" w:rsidP="004E588E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4E588E" w:rsidRPr="009B210A" w:rsidRDefault="004E588E" w:rsidP="004E588E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</w:t>
      </w:r>
      <w:r w:rsidR="00853CA1">
        <w:rPr>
          <w:rFonts w:ascii="Arial" w:hAnsi="Arial" w:cs="Arial"/>
          <w:sz w:val="22"/>
          <w:szCs w:val="22"/>
        </w:rPr>
        <w:t>ego</w:t>
      </w:r>
      <w:r w:rsidRPr="009B210A"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4E588E" w:rsidRPr="009B210A" w:rsidRDefault="004E588E" w:rsidP="004E588E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4E588E" w:rsidRPr="00853CA1" w:rsidRDefault="004E588E" w:rsidP="004E588E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853CA1" w:rsidRPr="009B210A" w:rsidRDefault="00853CA1" w:rsidP="00853CA1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853CA1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4E588E" w:rsidRPr="009B210A" w:rsidRDefault="004E588E" w:rsidP="00786BE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4E588E" w:rsidRPr="009B210A" w:rsidRDefault="004E588E" w:rsidP="004E588E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4E588E" w:rsidRPr="009B210A" w:rsidRDefault="004E588E" w:rsidP="004E588E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4E588E" w:rsidRPr="009B210A" w:rsidRDefault="004E588E" w:rsidP="004E588E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4E588E" w:rsidRPr="009B210A" w:rsidRDefault="004E588E" w:rsidP="004E588E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4E588E" w:rsidRPr="009B210A" w:rsidRDefault="004E588E" w:rsidP="004E588E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4E588E" w:rsidRPr="009B210A" w:rsidRDefault="004E588E" w:rsidP="004E588E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4E588E" w:rsidRPr="009B210A" w:rsidRDefault="004E588E" w:rsidP="004E588E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853CA1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4E588E" w:rsidRPr="009B210A" w:rsidRDefault="004E588E" w:rsidP="004E588E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4E588E" w:rsidRPr="009B210A" w:rsidRDefault="004E588E" w:rsidP="004E588E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4E588E" w:rsidRPr="009B210A" w:rsidRDefault="004E588E" w:rsidP="004E588E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4E588E" w:rsidRPr="009B210A" w:rsidRDefault="004E588E" w:rsidP="004E588E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4E588E" w:rsidRPr="009B210A" w:rsidRDefault="004E588E" w:rsidP="004E588E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4E588E" w:rsidRPr="009B210A" w:rsidRDefault="004E588E" w:rsidP="004E588E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4E588E" w:rsidRPr="009B210A" w:rsidRDefault="004E588E" w:rsidP="004E588E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4E588E" w:rsidRPr="009B210A" w:rsidRDefault="004E588E" w:rsidP="004E588E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4E588E" w:rsidRPr="009B210A" w:rsidRDefault="004E588E" w:rsidP="004E588E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4E588E" w:rsidRPr="009B210A" w:rsidRDefault="004E588E" w:rsidP="004E588E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853CA1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853CA1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853CA1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4E588E" w:rsidRPr="009B210A" w:rsidRDefault="004E588E" w:rsidP="004E588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853CA1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9" w:name="_GoBack"/>
      <w:bookmarkEnd w:id="9"/>
      <w:r>
        <w:rPr>
          <w:rFonts w:ascii="Arial" w:hAnsi="Arial" w:cs="Arial"/>
          <w:b/>
          <w:bCs/>
          <w:sz w:val="22"/>
          <w:szCs w:val="22"/>
        </w:rPr>
        <w:t>Rozdział 7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1C6ADC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4E588E" w:rsidRPr="009B210A" w:rsidRDefault="004E588E" w:rsidP="004E588E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4E588E" w:rsidRPr="009B210A" w:rsidRDefault="004E588E" w:rsidP="004E588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4E588E" w:rsidRPr="009B210A" w:rsidRDefault="004E588E" w:rsidP="004E588E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4E588E" w:rsidRPr="009B210A" w:rsidRDefault="004E588E" w:rsidP="004E588E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4E588E" w:rsidRPr="009B210A" w:rsidRDefault="004E588E" w:rsidP="004E588E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4E588E" w:rsidRPr="009B210A" w:rsidRDefault="004E588E" w:rsidP="004E588E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4E588E" w:rsidRPr="009B210A" w:rsidRDefault="004E588E" w:rsidP="004E588E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4E588E" w:rsidRPr="009B210A" w:rsidRDefault="004E588E" w:rsidP="004E588E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4E588E" w:rsidRPr="009B210A" w:rsidRDefault="004E588E" w:rsidP="004E588E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4E588E" w:rsidRPr="009B210A" w:rsidRDefault="004E588E" w:rsidP="004E588E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588E" w:rsidRPr="009B210A" w:rsidRDefault="00853CA1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</w:p>
    <w:p w:rsidR="004E588E" w:rsidRPr="009B210A" w:rsidRDefault="004E588E" w:rsidP="004E58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4E588E" w:rsidRPr="009B210A" w:rsidRDefault="004E588E" w:rsidP="004E588E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4E588E" w:rsidRPr="009B210A" w:rsidRDefault="004E588E" w:rsidP="004E588E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4E588E" w:rsidRPr="009B210A" w:rsidRDefault="004E588E" w:rsidP="004E588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B73B7" w:rsidRDefault="001B73B7" w:rsidP="004E588E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4E588E" w:rsidRPr="009B210A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4E588E">
        <w:rPr>
          <w:rFonts w:ascii="Arial" w:hAnsi="Arial" w:cs="Arial"/>
          <w:color w:val="000000"/>
          <w:sz w:val="22"/>
          <w:szCs w:val="22"/>
        </w:rPr>
        <w:t>4</w:t>
      </w:r>
      <w:r w:rsidR="004E588E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2004 </w:t>
      </w:r>
    </w:p>
    <w:p w:rsidR="001B73B7" w:rsidRDefault="001B73B7" w:rsidP="004E588E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4E588E" w:rsidRPr="009B210A">
        <w:rPr>
          <w:rFonts w:ascii="Arial" w:hAnsi="Arial" w:cs="Arial"/>
          <w:color w:val="000000"/>
          <w:sz w:val="22"/>
          <w:szCs w:val="22"/>
        </w:rPr>
        <w:t xml:space="preserve">roku w sprawie uchwalenia Statutów Sołectw Gminy Mochowo (Dziennik Urzędowy Województwa </w:t>
      </w:r>
    </w:p>
    <w:p w:rsidR="004E588E" w:rsidRPr="009B210A" w:rsidRDefault="001B73B7" w:rsidP="004E588E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4E588E" w:rsidRPr="009B210A">
        <w:rPr>
          <w:rFonts w:ascii="Arial" w:hAnsi="Arial" w:cs="Arial"/>
          <w:color w:val="000000"/>
          <w:sz w:val="22"/>
          <w:szCs w:val="22"/>
        </w:rPr>
        <w:t>Mazowieckiego z 15 lipca 2004 roku Nr 174 poz. 4507) .</w:t>
      </w:r>
    </w:p>
    <w:p w:rsidR="004E588E" w:rsidRPr="009B210A" w:rsidRDefault="004E588E" w:rsidP="004E58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E588E" w:rsidRPr="009B210A" w:rsidRDefault="001B73B7" w:rsidP="004E5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4E588E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4E588E" w:rsidRPr="009B210A" w:rsidRDefault="004E588E" w:rsidP="004E588E">
      <w:pPr>
        <w:jc w:val="both"/>
        <w:rPr>
          <w:rFonts w:ascii="Arial" w:hAnsi="Arial" w:cs="Arial"/>
          <w:sz w:val="22"/>
          <w:szCs w:val="22"/>
        </w:rPr>
      </w:pPr>
    </w:p>
    <w:p w:rsidR="001B73B7" w:rsidRDefault="001B73B7" w:rsidP="004E588E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4E588E" w:rsidRPr="009B210A">
        <w:rPr>
          <w:rFonts w:ascii="Arial" w:hAnsi="Arial" w:cs="Arial"/>
          <w:sz w:val="22"/>
          <w:szCs w:val="22"/>
        </w:rPr>
        <w:t>Uchwała podlega ogłoszeniu w Dzienniku Urzędowym Województwa Mazowieckiego i</w:t>
      </w:r>
      <w:r>
        <w:rPr>
          <w:rFonts w:ascii="Arial" w:hAnsi="Arial" w:cs="Arial"/>
          <w:sz w:val="22"/>
          <w:szCs w:val="22"/>
        </w:rPr>
        <w:t xml:space="preserve"> wchodzi                  </w:t>
      </w:r>
    </w:p>
    <w:p w:rsidR="004E588E" w:rsidRPr="009B210A" w:rsidRDefault="001B73B7" w:rsidP="001B7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4E588E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4E588E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4E588E" w:rsidRPr="009B210A" w:rsidRDefault="004E588E" w:rsidP="004E588E">
      <w:pPr>
        <w:rPr>
          <w:rFonts w:ascii="Arial" w:hAnsi="Arial" w:cs="Arial"/>
          <w:sz w:val="22"/>
          <w:szCs w:val="22"/>
        </w:rPr>
      </w:pPr>
    </w:p>
    <w:p w:rsidR="004E588E" w:rsidRPr="009B210A" w:rsidRDefault="004E588E" w:rsidP="004E588E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DA" w:rsidRDefault="00B749DA">
      <w:r>
        <w:separator/>
      </w:r>
    </w:p>
  </w:endnote>
  <w:endnote w:type="continuationSeparator" w:id="0">
    <w:p w:rsidR="00B749DA" w:rsidRDefault="00B7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4E588E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7F43A7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DA" w:rsidRDefault="00B749DA">
      <w:r>
        <w:separator/>
      </w:r>
    </w:p>
  </w:footnote>
  <w:footnote w:type="continuationSeparator" w:id="0">
    <w:p w:rsidR="00B749DA" w:rsidRDefault="00B7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1DE4191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8E"/>
    <w:rsid w:val="00080C33"/>
    <w:rsid w:val="001B73B7"/>
    <w:rsid w:val="001C6ADC"/>
    <w:rsid w:val="002171A6"/>
    <w:rsid w:val="00222A66"/>
    <w:rsid w:val="002947DA"/>
    <w:rsid w:val="002A7EE5"/>
    <w:rsid w:val="003E00D4"/>
    <w:rsid w:val="004A3974"/>
    <w:rsid w:val="004D0FB9"/>
    <w:rsid w:val="004E588E"/>
    <w:rsid w:val="0061264D"/>
    <w:rsid w:val="00786BEC"/>
    <w:rsid w:val="007D625E"/>
    <w:rsid w:val="007F43A7"/>
    <w:rsid w:val="00853CA1"/>
    <w:rsid w:val="008C4F61"/>
    <w:rsid w:val="00A771B1"/>
    <w:rsid w:val="00B749DA"/>
    <w:rsid w:val="00BF673E"/>
    <w:rsid w:val="00D54399"/>
    <w:rsid w:val="00EA5FED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DCFE7-EE9F-4E95-A678-AA381293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88E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E588E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4E588E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E58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A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A6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4802</Words>
  <Characters>28815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15</cp:revision>
  <cp:lastPrinted>2016-01-13T10:15:00Z</cp:lastPrinted>
  <dcterms:created xsi:type="dcterms:W3CDTF">2015-11-24T08:44:00Z</dcterms:created>
  <dcterms:modified xsi:type="dcterms:W3CDTF">2016-01-13T10:15:00Z</dcterms:modified>
</cp:coreProperties>
</file>