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6F" w:rsidRPr="003C6B51" w:rsidRDefault="00352F0F" w:rsidP="00694A6F">
      <w:pPr>
        <w:jc w:val="center"/>
        <w:rPr>
          <w:rFonts w:ascii="Arial" w:hAnsi="Arial" w:cs="Arial"/>
          <w:b/>
          <w:sz w:val="22"/>
          <w:szCs w:val="22"/>
        </w:rPr>
      </w:pPr>
      <w:r w:rsidRPr="003C6B51">
        <w:rPr>
          <w:rFonts w:ascii="Arial" w:hAnsi="Arial" w:cs="Arial"/>
          <w:b/>
          <w:sz w:val="22"/>
          <w:szCs w:val="22"/>
        </w:rPr>
        <w:t>UCHWAŁA Nr 106/XVII/2016</w:t>
      </w:r>
    </w:p>
    <w:p w:rsidR="00694A6F" w:rsidRPr="003C6B51" w:rsidRDefault="00694A6F" w:rsidP="00694A6F">
      <w:pPr>
        <w:jc w:val="center"/>
        <w:rPr>
          <w:rFonts w:ascii="Arial" w:hAnsi="Arial" w:cs="Arial"/>
          <w:b/>
          <w:sz w:val="22"/>
          <w:szCs w:val="22"/>
        </w:rPr>
      </w:pPr>
      <w:r w:rsidRPr="003C6B51">
        <w:rPr>
          <w:rFonts w:ascii="Arial" w:hAnsi="Arial" w:cs="Arial"/>
          <w:b/>
          <w:sz w:val="22"/>
          <w:szCs w:val="22"/>
        </w:rPr>
        <w:t>RADY GMINY MOCHOWO</w:t>
      </w:r>
    </w:p>
    <w:p w:rsidR="00694A6F" w:rsidRPr="009D4C3F" w:rsidRDefault="00694A6F" w:rsidP="00694A6F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z dnia</w:t>
      </w:r>
      <w:r w:rsidR="00352F0F">
        <w:rPr>
          <w:rFonts w:ascii="Arial" w:hAnsi="Arial" w:cs="Arial"/>
          <w:sz w:val="22"/>
          <w:szCs w:val="22"/>
        </w:rPr>
        <w:t xml:space="preserve"> 7 stycznia 2016r.</w:t>
      </w:r>
    </w:p>
    <w:p w:rsidR="00694A6F" w:rsidRPr="009D4C3F" w:rsidRDefault="00694A6F" w:rsidP="00694A6F">
      <w:pPr>
        <w:jc w:val="center"/>
        <w:rPr>
          <w:rFonts w:ascii="Arial" w:hAnsi="Arial" w:cs="Arial"/>
          <w:sz w:val="22"/>
          <w:szCs w:val="22"/>
        </w:rPr>
      </w:pPr>
    </w:p>
    <w:p w:rsidR="00694A6F" w:rsidRPr="009D4C3F" w:rsidRDefault="00694A6F" w:rsidP="00694A6F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w sprawie </w:t>
      </w:r>
      <w:r w:rsidRPr="004F623D">
        <w:rPr>
          <w:rFonts w:ascii="Arial" w:hAnsi="Arial" w:cs="Arial"/>
          <w:sz w:val="22"/>
          <w:szCs w:val="22"/>
        </w:rPr>
        <w:t>nadania</w:t>
      </w:r>
      <w:r w:rsidRPr="009D4C3F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D4C3F">
        <w:rPr>
          <w:rFonts w:ascii="Arial" w:hAnsi="Arial" w:cs="Arial"/>
          <w:sz w:val="22"/>
          <w:szCs w:val="22"/>
        </w:rPr>
        <w:t>Statutu Sołectwa</w:t>
      </w:r>
      <w:r w:rsidR="00352F0F">
        <w:rPr>
          <w:rFonts w:ascii="Arial" w:hAnsi="Arial" w:cs="Arial"/>
          <w:sz w:val="22"/>
          <w:szCs w:val="22"/>
        </w:rPr>
        <w:t xml:space="preserve"> Bendorzyn</w:t>
      </w:r>
      <w:r>
        <w:rPr>
          <w:rFonts w:ascii="Arial" w:hAnsi="Arial" w:cs="Arial"/>
          <w:sz w:val="22"/>
          <w:szCs w:val="22"/>
        </w:rPr>
        <w:t xml:space="preserve"> </w:t>
      </w:r>
    </w:p>
    <w:p w:rsidR="00694A6F" w:rsidRPr="009D4C3F" w:rsidRDefault="00694A6F" w:rsidP="00694A6F">
      <w:pPr>
        <w:rPr>
          <w:rFonts w:ascii="Arial" w:hAnsi="Arial" w:cs="Arial"/>
          <w:sz w:val="22"/>
          <w:szCs w:val="22"/>
        </w:rPr>
      </w:pPr>
    </w:p>
    <w:p w:rsidR="00694A6F" w:rsidRPr="009D4C3F" w:rsidRDefault="00694A6F" w:rsidP="00694A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D4C3F">
        <w:rPr>
          <w:rFonts w:ascii="Arial" w:hAnsi="Arial" w:cs="Arial"/>
          <w:sz w:val="22"/>
          <w:szCs w:val="22"/>
        </w:rPr>
        <w:t xml:space="preserve"> 8 marca 1990 roku o samorządzie gminnym (tekst jednolity Dz. U. z 201</w:t>
      </w:r>
      <w:r w:rsidR="00CA2E88">
        <w:rPr>
          <w:rFonts w:ascii="Arial" w:hAnsi="Arial" w:cs="Arial"/>
          <w:sz w:val="22"/>
          <w:szCs w:val="22"/>
        </w:rPr>
        <w:t>5</w:t>
      </w:r>
      <w:r w:rsidRPr="009D4C3F">
        <w:rPr>
          <w:rFonts w:ascii="Arial" w:hAnsi="Arial" w:cs="Arial"/>
          <w:sz w:val="22"/>
          <w:szCs w:val="22"/>
        </w:rPr>
        <w:t xml:space="preserve"> roku poz. </w:t>
      </w:r>
      <w:r w:rsidR="00CA2E88">
        <w:rPr>
          <w:rFonts w:ascii="Arial" w:hAnsi="Arial" w:cs="Arial"/>
          <w:sz w:val="22"/>
          <w:szCs w:val="22"/>
        </w:rPr>
        <w:t>1515</w:t>
      </w:r>
      <w:r w:rsidRPr="009D4C3F">
        <w:rPr>
          <w:rFonts w:ascii="Arial" w:hAnsi="Arial" w:cs="Arial"/>
          <w:sz w:val="22"/>
          <w:szCs w:val="22"/>
        </w:rPr>
        <w:t xml:space="preserve">), Rada Gminy Mochowo - po przeprowadzeniu konsultacji z mieszkańcami  sołectwa  - uchwala Statut Sołectwa </w:t>
      </w:r>
      <w:r w:rsidR="000B21C6">
        <w:rPr>
          <w:rFonts w:ascii="Arial" w:hAnsi="Arial" w:cs="Arial"/>
          <w:sz w:val="22"/>
          <w:szCs w:val="22"/>
        </w:rPr>
        <w:t>Bendorzyn</w:t>
      </w:r>
      <w:r w:rsidRPr="009D4C3F">
        <w:rPr>
          <w:rFonts w:ascii="Arial" w:hAnsi="Arial" w:cs="Arial"/>
          <w:sz w:val="22"/>
          <w:szCs w:val="22"/>
        </w:rPr>
        <w:t xml:space="preserve"> następującej treści:</w:t>
      </w:r>
    </w:p>
    <w:p w:rsidR="00694A6F" w:rsidRPr="009D4C3F" w:rsidRDefault="00694A6F" w:rsidP="00694A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>
        <w:rPr>
          <w:rFonts w:ascii="Arial" w:hAnsi="Arial" w:cs="Arial"/>
          <w:b/>
          <w:bCs/>
          <w:sz w:val="22"/>
          <w:szCs w:val="22"/>
        </w:rPr>
        <w:t>BENDORZYN</w:t>
      </w:r>
    </w:p>
    <w:p w:rsidR="00694A6F" w:rsidRPr="009D4C3F" w:rsidRDefault="00694A6F" w:rsidP="00694A6F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694A6F" w:rsidRPr="001D7DF2" w:rsidRDefault="00694A6F" w:rsidP="00BB52B2">
      <w:pPr>
        <w:rPr>
          <w:rFonts w:ascii="Arial" w:hAnsi="Arial" w:cs="Arial"/>
          <w:b/>
          <w:bCs/>
          <w:sz w:val="14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694A6F" w:rsidRPr="009D4C3F" w:rsidRDefault="00694A6F" w:rsidP="00694A6F">
      <w:pPr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sz w:val="22"/>
          <w:szCs w:val="22"/>
        </w:rPr>
        <w:t>§ 1.</w:t>
      </w:r>
      <w:r w:rsidRPr="009D4C3F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694A6F" w:rsidRPr="009D4C3F" w:rsidRDefault="00694A6F" w:rsidP="00694A6F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</w:t>
      </w:r>
      <w:r w:rsidRPr="009D4C3F">
        <w:rPr>
          <w:rFonts w:ascii="Arial" w:hAnsi="Arial" w:cs="Arial"/>
          <w:sz w:val="22"/>
          <w:szCs w:val="22"/>
        </w:rPr>
        <w:t>minie – należy przez to rozumieć Gminę Mochowo</w:t>
      </w:r>
      <w:r>
        <w:rPr>
          <w:rFonts w:ascii="Arial" w:hAnsi="Arial" w:cs="Arial"/>
          <w:sz w:val="22"/>
          <w:szCs w:val="22"/>
        </w:rPr>
        <w:t>;</w:t>
      </w:r>
    </w:p>
    <w:p w:rsidR="00694A6F" w:rsidRPr="009D4C3F" w:rsidRDefault="00694A6F" w:rsidP="00694A6F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</w:t>
      </w:r>
      <w:r w:rsidRPr="009D4C3F">
        <w:rPr>
          <w:rFonts w:ascii="Arial" w:hAnsi="Arial" w:cs="Arial"/>
          <w:sz w:val="22"/>
          <w:szCs w:val="22"/>
        </w:rPr>
        <w:t xml:space="preserve">tatucie – należy przez to rozumieć Statut Sołectwa </w:t>
      </w:r>
      <w:r>
        <w:rPr>
          <w:rFonts w:ascii="Arial" w:hAnsi="Arial" w:cs="Arial"/>
          <w:sz w:val="22"/>
          <w:szCs w:val="22"/>
        </w:rPr>
        <w:t>Bendorzyn;</w:t>
      </w:r>
    </w:p>
    <w:p w:rsidR="00694A6F" w:rsidRPr="009D4C3F" w:rsidRDefault="00694A6F" w:rsidP="00694A6F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</w:t>
      </w:r>
      <w:r w:rsidRPr="009D4C3F">
        <w:rPr>
          <w:rFonts w:ascii="Arial" w:hAnsi="Arial" w:cs="Arial"/>
          <w:sz w:val="22"/>
          <w:szCs w:val="22"/>
        </w:rPr>
        <w:t xml:space="preserve">ołectwie - należy przez to rozumieć Sołectwo </w:t>
      </w:r>
      <w:r>
        <w:rPr>
          <w:rFonts w:ascii="Arial" w:hAnsi="Arial" w:cs="Arial"/>
          <w:sz w:val="22"/>
          <w:szCs w:val="22"/>
        </w:rPr>
        <w:t>Bendorzyn;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694A6F" w:rsidRPr="009D4C3F" w:rsidRDefault="00694A6F" w:rsidP="00694A6F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</w:t>
      </w:r>
      <w:r w:rsidRPr="009D4C3F">
        <w:rPr>
          <w:rFonts w:ascii="Arial" w:hAnsi="Arial" w:cs="Arial"/>
          <w:sz w:val="22"/>
          <w:szCs w:val="22"/>
        </w:rPr>
        <w:t>adzie Gminy – należy przez to rozumieć Radę Gminy Mochowo</w:t>
      </w:r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694A6F" w:rsidRPr="009D4C3F" w:rsidRDefault="00694A6F" w:rsidP="00694A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5) Wójcie – należy przez to rozumieć Wójta Gminy Mochowo</w:t>
      </w:r>
      <w:r>
        <w:rPr>
          <w:rFonts w:ascii="Arial" w:hAnsi="Arial" w:cs="Arial"/>
          <w:sz w:val="22"/>
          <w:szCs w:val="22"/>
        </w:rPr>
        <w:t>;</w:t>
      </w:r>
    </w:p>
    <w:p w:rsidR="00694A6F" w:rsidRPr="009D4C3F" w:rsidRDefault="00694A6F" w:rsidP="00694A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quorum</w:t>
      </w:r>
      <w:r w:rsidRPr="009D4C3F">
        <w:rPr>
          <w:rFonts w:ascii="Arial" w:hAnsi="Arial" w:cs="Arial"/>
          <w:sz w:val="22"/>
          <w:szCs w:val="22"/>
        </w:rPr>
        <w:t xml:space="preserve">  - należy przez to rozumieć co najmniej liczb</w:t>
      </w:r>
      <w:r>
        <w:rPr>
          <w:rFonts w:ascii="Arial" w:hAnsi="Arial" w:cs="Arial"/>
          <w:sz w:val="22"/>
          <w:szCs w:val="22"/>
        </w:rPr>
        <w:t>ę</w:t>
      </w:r>
      <w:r w:rsidRPr="009D4C3F">
        <w:rPr>
          <w:rFonts w:ascii="Arial" w:hAnsi="Arial" w:cs="Arial"/>
          <w:sz w:val="22"/>
          <w:szCs w:val="22"/>
        </w:rPr>
        <w:t xml:space="preserve">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694A6F" w:rsidRPr="001D7DF2" w:rsidRDefault="00694A6F" w:rsidP="00694A6F">
      <w:pPr>
        <w:jc w:val="both"/>
        <w:rPr>
          <w:rFonts w:ascii="Arial" w:hAnsi="Arial" w:cs="Arial"/>
          <w:b/>
          <w:bCs/>
          <w:sz w:val="14"/>
          <w:szCs w:val="22"/>
        </w:rPr>
      </w:pPr>
    </w:p>
    <w:p w:rsidR="00694A6F" w:rsidRPr="009D4C3F" w:rsidRDefault="00694A6F" w:rsidP="00694A6F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D4C3F">
        <w:rPr>
          <w:rFonts w:ascii="Arial" w:hAnsi="Arial" w:cs="Arial"/>
          <w:sz w:val="22"/>
          <w:szCs w:val="22"/>
        </w:rPr>
        <w:t xml:space="preserve">Ogół mieszkańców zamieszkujących miejscowość </w:t>
      </w:r>
      <w:r>
        <w:rPr>
          <w:rFonts w:ascii="Arial" w:hAnsi="Arial" w:cs="Arial"/>
          <w:sz w:val="22"/>
          <w:szCs w:val="22"/>
        </w:rPr>
        <w:t>Bendorzyn</w:t>
      </w:r>
      <w:r w:rsidRPr="009D4C3F">
        <w:rPr>
          <w:rFonts w:ascii="Arial" w:hAnsi="Arial" w:cs="Arial"/>
          <w:sz w:val="22"/>
          <w:szCs w:val="22"/>
        </w:rPr>
        <w:t xml:space="preserve"> </w:t>
      </w:r>
      <w:r w:rsidR="000B21C6">
        <w:rPr>
          <w:rFonts w:ascii="Arial" w:hAnsi="Arial" w:cs="Arial"/>
          <w:sz w:val="22"/>
          <w:szCs w:val="22"/>
        </w:rPr>
        <w:t xml:space="preserve">i  </w:t>
      </w:r>
      <w:proofErr w:type="spellStart"/>
      <w:r w:rsidR="000B21C6">
        <w:rPr>
          <w:rFonts w:ascii="Arial" w:hAnsi="Arial" w:cs="Arial"/>
          <w:sz w:val="22"/>
          <w:szCs w:val="22"/>
        </w:rPr>
        <w:t>Lisówkę</w:t>
      </w:r>
      <w:proofErr w:type="spellEnd"/>
      <w:r w:rsidR="000B21C6">
        <w:rPr>
          <w:rFonts w:ascii="Arial" w:hAnsi="Arial" w:cs="Arial"/>
          <w:sz w:val="22"/>
          <w:szCs w:val="22"/>
        </w:rPr>
        <w:t xml:space="preserve"> – stanowiącą integralną część miejscowości Bendorzyn,</w:t>
      </w:r>
      <w:r w:rsidR="000B21C6" w:rsidRPr="009D4C3F">
        <w:rPr>
          <w:rFonts w:ascii="Arial" w:hAnsi="Arial" w:cs="Arial"/>
          <w:sz w:val="22"/>
          <w:szCs w:val="22"/>
        </w:rPr>
        <w:t xml:space="preserve"> </w:t>
      </w:r>
      <w:r w:rsidRPr="009D4C3F">
        <w:rPr>
          <w:rFonts w:ascii="Arial" w:hAnsi="Arial" w:cs="Arial"/>
          <w:sz w:val="22"/>
          <w:szCs w:val="22"/>
        </w:rPr>
        <w:t xml:space="preserve">tworzy samorząd mieszkańców Sołectwa </w:t>
      </w:r>
      <w:r>
        <w:rPr>
          <w:rFonts w:ascii="Arial" w:hAnsi="Arial" w:cs="Arial"/>
          <w:sz w:val="22"/>
          <w:szCs w:val="22"/>
        </w:rPr>
        <w:t>Bendorzyn.</w:t>
      </w:r>
    </w:p>
    <w:p w:rsidR="00694A6F" w:rsidRPr="009D4C3F" w:rsidRDefault="00694A6F" w:rsidP="00694A6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>
        <w:rPr>
          <w:rFonts w:ascii="Arial" w:hAnsi="Arial" w:cs="Arial"/>
          <w:sz w:val="22"/>
          <w:szCs w:val="22"/>
        </w:rPr>
        <w:t>Bendorzyn.</w:t>
      </w:r>
    </w:p>
    <w:p w:rsidR="00694A6F" w:rsidRPr="009D4C3F" w:rsidRDefault="00694A6F" w:rsidP="00694A6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Obszar Sołectwa obejmuje miejscowoś</w:t>
      </w:r>
      <w:r>
        <w:rPr>
          <w:rFonts w:ascii="Arial" w:hAnsi="Arial" w:cs="Arial"/>
          <w:sz w:val="22"/>
          <w:szCs w:val="22"/>
        </w:rPr>
        <w:t>ć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Bendorzyn</w:t>
      </w:r>
      <w:r w:rsidR="000B21C6">
        <w:rPr>
          <w:rFonts w:ascii="Arial" w:hAnsi="Arial" w:cs="Arial"/>
          <w:sz w:val="22"/>
          <w:szCs w:val="22"/>
        </w:rPr>
        <w:t xml:space="preserve"> wraz z jej integralną częścią </w:t>
      </w:r>
      <w:proofErr w:type="spellStart"/>
      <w:r w:rsidR="000B21C6">
        <w:rPr>
          <w:rFonts w:ascii="Arial" w:hAnsi="Arial" w:cs="Arial"/>
          <w:sz w:val="22"/>
          <w:szCs w:val="22"/>
        </w:rPr>
        <w:t>Lisówką</w:t>
      </w:r>
      <w:proofErr w:type="spellEnd"/>
      <w:r w:rsidR="000B21C6">
        <w:rPr>
          <w:rFonts w:ascii="Arial" w:hAnsi="Arial" w:cs="Arial"/>
          <w:sz w:val="22"/>
          <w:szCs w:val="22"/>
        </w:rPr>
        <w:t>,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9D4C3F">
        <w:rPr>
          <w:rFonts w:ascii="Arial" w:hAnsi="Arial" w:cs="Arial"/>
          <w:sz w:val="22"/>
          <w:szCs w:val="22"/>
        </w:rPr>
        <w:t xml:space="preserve"> </w:t>
      </w:r>
      <w:r w:rsidR="000B21C6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</w:t>
      </w:r>
      <w:r w:rsidRPr="009D4C3F">
        <w:rPr>
          <w:rFonts w:ascii="Arial" w:hAnsi="Arial" w:cs="Arial"/>
          <w:sz w:val="22"/>
          <w:szCs w:val="22"/>
        </w:rPr>
        <w:t>granicach administracyjnych.</w:t>
      </w:r>
    </w:p>
    <w:p w:rsidR="00694A6F" w:rsidRPr="009D4C3F" w:rsidRDefault="00694A6F" w:rsidP="00694A6F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694A6F" w:rsidRPr="001D7DF2" w:rsidRDefault="00694A6F" w:rsidP="00694A6F">
      <w:pPr>
        <w:rPr>
          <w:rFonts w:ascii="Arial" w:hAnsi="Arial" w:cs="Arial"/>
          <w:b/>
          <w:bCs/>
          <w:sz w:val="14"/>
          <w:szCs w:val="22"/>
        </w:rPr>
      </w:pPr>
    </w:p>
    <w:p w:rsidR="004E2397" w:rsidRPr="009B210A" w:rsidRDefault="004E2397" w:rsidP="004E239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4E2397" w:rsidRPr="001D7DF2" w:rsidRDefault="004E2397" w:rsidP="004E2397">
      <w:pPr>
        <w:rPr>
          <w:rFonts w:ascii="Arial" w:hAnsi="Arial" w:cs="Arial"/>
          <w:b/>
          <w:bCs/>
          <w:sz w:val="14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4E2397" w:rsidRPr="009B210A" w:rsidRDefault="004E2397" w:rsidP="004E2397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4E2397" w:rsidRPr="009B210A" w:rsidRDefault="004E2397" w:rsidP="004E239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4E2397" w:rsidRPr="009B210A" w:rsidRDefault="004E2397" w:rsidP="004E239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4E2397" w:rsidRPr="009B210A" w:rsidRDefault="004E2397" w:rsidP="004E239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4E2397" w:rsidRPr="009B210A" w:rsidRDefault="004E2397" w:rsidP="004E239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4E2397" w:rsidRPr="009B210A" w:rsidRDefault="004E2397" w:rsidP="004E239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4E2397" w:rsidRPr="009B210A" w:rsidRDefault="004E2397" w:rsidP="004E239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4E2397" w:rsidRPr="009B210A" w:rsidRDefault="004E2397" w:rsidP="004E239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4E2397" w:rsidRPr="009B210A" w:rsidRDefault="004E2397" w:rsidP="004E239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4E2397" w:rsidRPr="009B210A" w:rsidRDefault="004E2397" w:rsidP="004E239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4E2397" w:rsidRPr="009B210A" w:rsidRDefault="004E2397" w:rsidP="004E239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4E2397" w:rsidRPr="009B210A" w:rsidRDefault="004E2397" w:rsidP="004E239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4E2397" w:rsidRPr="009B210A" w:rsidRDefault="004E2397" w:rsidP="004E239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4E2397" w:rsidRPr="009B210A" w:rsidRDefault="004E2397" w:rsidP="004E239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4E2397" w:rsidRPr="009B210A" w:rsidRDefault="004E2397" w:rsidP="004E239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4E2397" w:rsidRPr="009B210A" w:rsidRDefault="004E2397" w:rsidP="004E239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4E2397" w:rsidRPr="009B210A" w:rsidRDefault="004E2397" w:rsidP="004E239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4E2397" w:rsidRPr="009B210A" w:rsidRDefault="004E2397" w:rsidP="004E239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</w:t>
      </w:r>
      <w:r w:rsidR="00352F0F">
        <w:rPr>
          <w:rFonts w:ascii="Arial" w:hAnsi="Arial" w:cs="Arial"/>
          <w:sz w:val="22"/>
          <w:szCs w:val="22"/>
        </w:rPr>
        <w:t xml:space="preserve"> organizacyjnymi.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4E2397" w:rsidRPr="009B210A" w:rsidRDefault="004E2397" w:rsidP="004E2397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4E2397" w:rsidRPr="009B210A" w:rsidRDefault="004E2397" w:rsidP="004E2397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4E2397" w:rsidRPr="009B210A" w:rsidRDefault="004E2397" w:rsidP="004E2397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4E2397" w:rsidRPr="009B210A" w:rsidRDefault="004E2397" w:rsidP="004E2397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A62C6F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352F0F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4E2397" w:rsidRPr="009B210A" w:rsidRDefault="004E2397" w:rsidP="004E239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4E2397" w:rsidRPr="009B210A" w:rsidRDefault="004E2397" w:rsidP="004E239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4E2397" w:rsidRPr="009B210A" w:rsidRDefault="004E2397" w:rsidP="004E239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4E2397" w:rsidRPr="009B210A" w:rsidRDefault="004E2397" w:rsidP="004E2397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4E2397" w:rsidRPr="009B210A" w:rsidRDefault="004E2397" w:rsidP="004E2397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4E2397" w:rsidRPr="009B210A" w:rsidRDefault="004E2397" w:rsidP="004E239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4E2397" w:rsidRPr="009B210A" w:rsidRDefault="004E2397" w:rsidP="004E239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4E2397" w:rsidRPr="009B210A" w:rsidRDefault="004E2397" w:rsidP="004E239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4E2397" w:rsidRPr="009B210A" w:rsidRDefault="004E2397" w:rsidP="004E239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4E2397" w:rsidRPr="009B210A" w:rsidRDefault="004E2397" w:rsidP="004E239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4E2397" w:rsidRPr="009B210A" w:rsidRDefault="004E2397" w:rsidP="004E239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4E2397" w:rsidRPr="009B210A" w:rsidRDefault="004E2397" w:rsidP="004E239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4E2397" w:rsidRPr="009B210A" w:rsidRDefault="004E2397" w:rsidP="004E239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4E2397" w:rsidRPr="009B210A" w:rsidRDefault="004E2397" w:rsidP="004E239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4E2397" w:rsidRPr="009B210A" w:rsidRDefault="004E2397" w:rsidP="004E239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4E2397" w:rsidRPr="009B210A" w:rsidRDefault="004E2397" w:rsidP="004E239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4E2397" w:rsidRPr="009B210A" w:rsidRDefault="004E2397" w:rsidP="004E239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4E2397" w:rsidRPr="009B210A" w:rsidRDefault="004E2397" w:rsidP="004E239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352F0F" w:rsidRPr="00BB52B2" w:rsidRDefault="004E2397" w:rsidP="00F8537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BB52B2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352F0F" w:rsidRPr="009B210A" w:rsidRDefault="00352F0F" w:rsidP="00352F0F">
      <w:p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4E2397" w:rsidRPr="009B210A" w:rsidRDefault="004E2397" w:rsidP="004E2397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352F0F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BB52B2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352F0F">
        <w:rPr>
          <w:rFonts w:ascii="Arial" w:hAnsi="Arial" w:cs="Arial"/>
          <w:sz w:val="22"/>
          <w:szCs w:val="22"/>
        </w:rPr>
        <w:t xml:space="preserve">informacji </w:t>
      </w:r>
      <w:r w:rsidRPr="009B210A">
        <w:rPr>
          <w:rFonts w:ascii="Arial" w:hAnsi="Arial" w:cs="Arial"/>
          <w:sz w:val="22"/>
          <w:szCs w:val="22"/>
        </w:rPr>
        <w:t xml:space="preserve">za okres całej kadencji ze swojej działalności i działalności Rady Sołeckiej na Zebraniu Wiejskim zarządzonym w celu wyborów organów Sołectwa; </w:t>
      </w:r>
    </w:p>
    <w:p w:rsidR="004E2397" w:rsidRPr="009B210A" w:rsidRDefault="004E2397" w:rsidP="004E239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4E2397" w:rsidRPr="009B210A" w:rsidRDefault="004E2397" w:rsidP="004E2397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4E2397" w:rsidRPr="009B210A" w:rsidRDefault="004E2397" w:rsidP="004E2397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4E2397" w:rsidRPr="009B210A" w:rsidRDefault="004E2397" w:rsidP="004E2397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4E2397" w:rsidRPr="009B210A" w:rsidRDefault="004E2397" w:rsidP="004E2397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4E2397" w:rsidRPr="009B210A" w:rsidRDefault="004E2397" w:rsidP="004E239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4E2397" w:rsidRPr="009B210A" w:rsidRDefault="004E2397" w:rsidP="004E239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4E2397" w:rsidRPr="009B210A" w:rsidRDefault="004E2397" w:rsidP="004E239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4E2397" w:rsidRPr="009B210A" w:rsidRDefault="004E2397" w:rsidP="004E239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4E2397" w:rsidRPr="00352F0F" w:rsidRDefault="004E2397" w:rsidP="004B061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2F0F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4E2397" w:rsidRPr="009B210A" w:rsidRDefault="004E2397" w:rsidP="004E239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4E2397" w:rsidRPr="009B210A" w:rsidRDefault="004E2397" w:rsidP="004E239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BB52B2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4E2397" w:rsidRPr="009B210A" w:rsidRDefault="004E2397" w:rsidP="004E2397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4E2397" w:rsidRPr="009B210A" w:rsidRDefault="004E2397" w:rsidP="004E2397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4E2397" w:rsidRPr="009B210A" w:rsidRDefault="004E2397" w:rsidP="004E2397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4E2397" w:rsidRPr="009B210A" w:rsidRDefault="004E2397" w:rsidP="004E2397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</w:p>
    <w:p w:rsidR="00275F7A" w:rsidRPr="009B210A" w:rsidRDefault="00275F7A" w:rsidP="00275F7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275F7A" w:rsidRPr="009B210A" w:rsidRDefault="00275F7A" w:rsidP="00275F7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275F7A" w:rsidRPr="009B210A" w:rsidRDefault="00275F7A" w:rsidP="00275F7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275F7A" w:rsidRPr="009B210A" w:rsidRDefault="00275F7A" w:rsidP="00275F7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275F7A" w:rsidRPr="009B210A" w:rsidRDefault="00275F7A" w:rsidP="00275F7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275F7A" w:rsidRPr="009B210A" w:rsidRDefault="00352F0F" w:rsidP="00275F7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275F7A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4E2397" w:rsidRPr="009B210A" w:rsidRDefault="004E2397" w:rsidP="004E2397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4E2397" w:rsidRPr="009B210A" w:rsidRDefault="004E2397" w:rsidP="004E239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352F0F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352F0F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4E2397" w:rsidRPr="009B210A" w:rsidRDefault="004E2397" w:rsidP="004E2397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352F0F">
        <w:rPr>
          <w:rFonts w:ascii="Arial" w:hAnsi="Arial" w:cs="Arial"/>
          <w:sz w:val="22"/>
          <w:szCs w:val="22"/>
        </w:rPr>
        <w:t xml:space="preserve">zgodnie z przepisami prawa. </w:t>
      </w:r>
    </w:p>
    <w:p w:rsidR="004E2397" w:rsidRPr="009B210A" w:rsidRDefault="004E2397" w:rsidP="004E239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4E2397" w:rsidRPr="00275F7A" w:rsidRDefault="004E2397" w:rsidP="004E2397">
      <w:pPr>
        <w:tabs>
          <w:tab w:val="left" w:pos="988"/>
        </w:tabs>
        <w:jc w:val="both"/>
        <w:rPr>
          <w:rFonts w:ascii="Arial" w:hAnsi="Arial" w:cs="Arial"/>
          <w:color w:val="FF0000"/>
          <w:sz w:val="14"/>
          <w:szCs w:val="22"/>
        </w:rPr>
      </w:pPr>
    </w:p>
    <w:p w:rsidR="004E2397" w:rsidRPr="009B210A" w:rsidRDefault="004E2397" w:rsidP="004E2397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4E2397" w:rsidRPr="009B210A" w:rsidRDefault="004E2397" w:rsidP="004E239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4E2397" w:rsidRPr="009B210A" w:rsidRDefault="004E2397" w:rsidP="004E239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4E2397" w:rsidRPr="009B210A" w:rsidRDefault="004E2397" w:rsidP="004E239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4E2397" w:rsidRPr="009B210A" w:rsidRDefault="004E2397" w:rsidP="004E2397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275F7A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4E2397" w:rsidRPr="009B210A" w:rsidRDefault="004E2397" w:rsidP="004E2397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4E2397" w:rsidRPr="009B210A" w:rsidRDefault="004E2397" w:rsidP="004E239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4E2397" w:rsidRPr="009B210A" w:rsidRDefault="004E2397" w:rsidP="004E2397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4E2397" w:rsidRPr="009B210A" w:rsidRDefault="004E2397" w:rsidP="004E2397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4E2397" w:rsidRPr="009B210A" w:rsidRDefault="004E2397" w:rsidP="004E2397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4E2397" w:rsidRPr="009B210A" w:rsidRDefault="004E2397" w:rsidP="004E2397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4E2397" w:rsidRPr="009B210A" w:rsidRDefault="004E2397" w:rsidP="004E2397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4E2397" w:rsidRPr="00275F7A" w:rsidRDefault="004E2397" w:rsidP="004E2397">
      <w:pPr>
        <w:pStyle w:val="Akapitzlist"/>
        <w:ind w:left="567"/>
        <w:jc w:val="both"/>
        <w:rPr>
          <w:rFonts w:ascii="Arial" w:hAnsi="Arial" w:cs="Arial"/>
          <w:sz w:val="14"/>
          <w:szCs w:val="22"/>
        </w:rPr>
      </w:pPr>
    </w:p>
    <w:p w:rsidR="004E2397" w:rsidRPr="009B210A" w:rsidRDefault="004E2397" w:rsidP="004E2397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4E2397" w:rsidRPr="00275F7A" w:rsidRDefault="004E2397" w:rsidP="004E2397">
      <w:pPr>
        <w:jc w:val="both"/>
        <w:rPr>
          <w:rFonts w:ascii="Arial" w:hAnsi="Arial" w:cs="Arial"/>
          <w:sz w:val="14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4E2397" w:rsidRPr="00275F7A" w:rsidRDefault="004E2397" w:rsidP="004E2397">
      <w:pPr>
        <w:jc w:val="both"/>
        <w:rPr>
          <w:rFonts w:ascii="Arial" w:hAnsi="Arial" w:cs="Arial"/>
          <w:b/>
          <w:bCs/>
          <w:sz w:val="14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4E2397" w:rsidRPr="009B210A" w:rsidRDefault="004E2397" w:rsidP="004E2397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4E2397" w:rsidRPr="009B210A" w:rsidRDefault="004E2397" w:rsidP="004E2397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4E2397" w:rsidRPr="009B210A" w:rsidRDefault="004E2397" w:rsidP="004E2397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15. 1. </w:t>
      </w:r>
      <w:r w:rsidRPr="009B210A"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4E2397" w:rsidRPr="009B210A" w:rsidRDefault="004E2397" w:rsidP="004E2397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1D7DF2" w:rsidRPr="00352F0F" w:rsidRDefault="004E2397" w:rsidP="00D5206D">
      <w:pPr>
        <w:pStyle w:val="Akapitzlist"/>
        <w:numPr>
          <w:ilvl w:val="3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352F0F"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</w:t>
      </w:r>
      <w:r w:rsidR="00AC52DD" w:rsidRPr="00352F0F">
        <w:rPr>
          <w:rFonts w:ascii="Arial" w:hAnsi="Arial" w:cs="Arial"/>
          <w:sz w:val="22"/>
          <w:szCs w:val="22"/>
        </w:rPr>
        <w:t>14</w:t>
      </w:r>
      <w:r w:rsidRPr="00352F0F">
        <w:rPr>
          <w:rFonts w:ascii="Arial" w:hAnsi="Arial" w:cs="Arial"/>
          <w:sz w:val="22"/>
          <w:szCs w:val="22"/>
        </w:rPr>
        <w:t xml:space="preserve"> dni przed wyznaczonym termin</w:t>
      </w:r>
      <w:r w:rsidR="00AC52DD" w:rsidRPr="00352F0F">
        <w:rPr>
          <w:rFonts w:ascii="Arial" w:hAnsi="Arial" w:cs="Arial"/>
          <w:sz w:val="22"/>
          <w:szCs w:val="22"/>
        </w:rPr>
        <w:t>em</w:t>
      </w:r>
      <w:r w:rsidRPr="00352F0F">
        <w:rPr>
          <w:rFonts w:ascii="Arial" w:hAnsi="Arial" w:cs="Arial"/>
          <w:sz w:val="22"/>
          <w:szCs w:val="22"/>
        </w:rPr>
        <w:t xml:space="preserve"> zebrania. </w:t>
      </w:r>
    </w:p>
    <w:p w:rsidR="004E2397" w:rsidRPr="009B210A" w:rsidRDefault="004E2397" w:rsidP="004E2397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4E2397" w:rsidRPr="009B210A" w:rsidRDefault="004E2397" w:rsidP="004E2397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4E2397" w:rsidRPr="009B210A" w:rsidRDefault="004E2397" w:rsidP="004E2397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komisji skrutacyjnej;</w:t>
      </w:r>
    </w:p>
    <w:p w:rsidR="004E2397" w:rsidRPr="009B210A" w:rsidRDefault="004E2397" w:rsidP="004E2397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Sołtysa;</w:t>
      </w:r>
    </w:p>
    <w:p w:rsidR="004E2397" w:rsidRPr="009B210A" w:rsidRDefault="004E2397" w:rsidP="004E2397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Rady Sołeckiej;</w:t>
      </w:r>
    </w:p>
    <w:p w:rsidR="004E2397" w:rsidRPr="009B210A" w:rsidRDefault="004E2397" w:rsidP="004E2397">
      <w:pPr>
        <w:numPr>
          <w:ilvl w:val="0"/>
          <w:numId w:val="1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wolne wnioski i zapytania.</w:t>
      </w:r>
    </w:p>
    <w:p w:rsidR="004E2397" w:rsidRPr="009B210A" w:rsidRDefault="004E2397" w:rsidP="004E2397">
      <w:pPr>
        <w:numPr>
          <w:ilvl w:val="0"/>
          <w:numId w:val="12"/>
        </w:numPr>
        <w:tabs>
          <w:tab w:val="clear" w:pos="7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</w:p>
    <w:p w:rsidR="004E2397" w:rsidRPr="009B210A" w:rsidRDefault="004E2397" w:rsidP="004E239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16. 1. </w:t>
      </w:r>
      <w:r w:rsidRPr="009B210A"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4E2397" w:rsidRPr="009B210A" w:rsidRDefault="004E2397" w:rsidP="004E239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Wiejskie dochodzi do skutku w tym samym dniu, po upływie 30 minut od pierwszego terminu </w:t>
      </w:r>
      <w:r w:rsidRPr="009B210A">
        <w:rPr>
          <w:rFonts w:ascii="Arial" w:hAnsi="Arial" w:cs="Arial"/>
          <w:sz w:val="22"/>
          <w:szCs w:val="22"/>
        </w:rPr>
        <w:lastRenderedPageBreak/>
        <w:t>zebrania, bez względu na liczbę osób biorących udział w Zebraniu Wiejskim.</w:t>
      </w:r>
    </w:p>
    <w:p w:rsidR="004E2397" w:rsidRPr="009B210A" w:rsidRDefault="004E2397" w:rsidP="004E239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4E2397" w:rsidRPr="009B210A" w:rsidRDefault="004E2397" w:rsidP="004E239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4E2397" w:rsidRPr="009B210A" w:rsidRDefault="004E2397" w:rsidP="004E2397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17. 1. </w:t>
      </w:r>
      <w:r w:rsidRPr="009B210A"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4E2397" w:rsidRPr="009B210A" w:rsidRDefault="004E2397" w:rsidP="004E2397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4E2397" w:rsidRPr="009B210A" w:rsidRDefault="004E2397" w:rsidP="004E2397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4E2397" w:rsidRPr="009B210A" w:rsidRDefault="004E2397" w:rsidP="004E2397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4E2397" w:rsidRPr="009B210A" w:rsidRDefault="004E2397" w:rsidP="004E2397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5.  Komisja skrutacyjna: 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przyjmuje zgłoszenia kandydatów;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4E2397" w:rsidRPr="009B210A" w:rsidRDefault="004E2397" w:rsidP="004E2397">
      <w:pPr>
        <w:numPr>
          <w:ilvl w:val="0"/>
          <w:numId w:val="14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4E2397" w:rsidRPr="009B210A" w:rsidRDefault="004E2397" w:rsidP="004E2397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Sołtysa </w:t>
      </w:r>
      <w:r w:rsidR="00352F0F">
        <w:rPr>
          <w:rFonts w:ascii="Arial" w:hAnsi="Arial" w:cs="Arial"/>
          <w:sz w:val="22"/>
          <w:szCs w:val="22"/>
        </w:rPr>
        <w:t xml:space="preserve">polega na postawieniu </w:t>
      </w:r>
      <w:r w:rsidRPr="009B210A">
        <w:rPr>
          <w:rFonts w:ascii="Arial" w:hAnsi="Arial" w:cs="Arial"/>
          <w:sz w:val="22"/>
          <w:szCs w:val="22"/>
        </w:rPr>
        <w:t xml:space="preserve">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4E2397" w:rsidRPr="009B210A" w:rsidRDefault="004E2397" w:rsidP="004E2397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4E2397" w:rsidRPr="009B210A" w:rsidRDefault="004E2397" w:rsidP="004E2397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4E2397" w:rsidRPr="009B210A" w:rsidRDefault="004E2397" w:rsidP="004E2397">
      <w:pPr>
        <w:numPr>
          <w:ilvl w:val="0"/>
          <w:numId w:val="1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inne,  niż ustalone w ust. 5 pkt. 3 ;</w:t>
      </w:r>
    </w:p>
    <w:p w:rsidR="004E2397" w:rsidRPr="009B210A" w:rsidRDefault="004E2397" w:rsidP="004E2397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275F7A" w:rsidRPr="00352F0F" w:rsidRDefault="004E2397" w:rsidP="009A05E9">
      <w:pPr>
        <w:pStyle w:val="Akapitzlist"/>
        <w:numPr>
          <w:ilvl w:val="0"/>
          <w:numId w:val="1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352F0F"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275F7A" w:rsidRPr="00275F7A" w:rsidRDefault="00275F7A" w:rsidP="00275F7A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275F7A">
        <w:rPr>
          <w:rFonts w:ascii="Arial" w:hAnsi="Arial" w:cs="Arial"/>
          <w:sz w:val="22"/>
          <w:szCs w:val="22"/>
        </w:rPr>
        <w:t xml:space="preserve">Za wybranego sołtysem uważa się tego kandydata, który uzyskał: </w:t>
      </w:r>
    </w:p>
    <w:p w:rsidR="00275F7A" w:rsidRPr="00275F7A" w:rsidRDefault="00275F7A" w:rsidP="00275F7A">
      <w:pPr>
        <w:numPr>
          <w:ilvl w:val="1"/>
          <w:numId w:val="1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75F7A"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275F7A" w:rsidRPr="00275F7A" w:rsidRDefault="00275F7A" w:rsidP="00275F7A">
      <w:pPr>
        <w:numPr>
          <w:ilvl w:val="1"/>
          <w:numId w:val="1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75F7A"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4E2397" w:rsidRPr="009B210A" w:rsidRDefault="004E2397" w:rsidP="00AC52DD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4E2397" w:rsidRPr="009B210A" w:rsidRDefault="004E2397" w:rsidP="00AC52DD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4E2397" w:rsidRPr="009B210A" w:rsidRDefault="004E2397" w:rsidP="00AC52DD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</w:t>
      </w:r>
      <w:r w:rsidR="00AC52DD">
        <w:rPr>
          <w:rFonts w:ascii="Arial" w:hAnsi="Arial" w:cs="Arial"/>
          <w:sz w:val="22"/>
          <w:szCs w:val="22"/>
        </w:rPr>
        <w:t xml:space="preserve">Postanowienia </w:t>
      </w:r>
      <w:r w:rsidR="00BB52B2">
        <w:rPr>
          <w:rFonts w:ascii="Arial" w:hAnsi="Arial" w:cs="Arial"/>
          <w:sz w:val="22"/>
          <w:szCs w:val="22"/>
        </w:rPr>
        <w:t xml:space="preserve">        ust. </w:t>
      </w:r>
      <w:r w:rsidR="00AC52DD">
        <w:rPr>
          <w:rFonts w:ascii="Arial" w:hAnsi="Arial" w:cs="Arial"/>
          <w:sz w:val="22"/>
          <w:szCs w:val="22"/>
        </w:rPr>
        <w:t>2-10 stosuje się odpowiednio.</w:t>
      </w:r>
    </w:p>
    <w:p w:rsidR="004E2397" w:rsidRPr="009B210A" w:rsidRDefault="004E2397" w:rsidP="00AC52DD">
      <w:pPr>
        <w:numPr>
          <w:ilvl w:val="0"/>
          <w:numId w:val="1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</w:t>
      </w:r>
      <w:r w:rsidRPr="009B210A">
        <w:rPr>
          <w:rFonts w:ascii="Arial" w:hAnsi="Arial" w:cs="Arial"/>
          <w:sz w:val="22"/>
          <w:szCs w:val="22"/>
        </w:rPr>
        <w:lastRenderedPageBreak/>
        <w:t>od daty wyborów.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18. 1. </w:t>
      </w:r>
      <w:r w:rsidRPr="009B210A"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4E2397" w:rsidRPr="009B210A" w:rsidRDefault="004E2397" w:rsidP="004E239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4E2397" w:rsidRPr="009B210A" w:rsidRDefault="004E2397" w:rsidP="004E239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4E2397" w:rsidRPr="009B210A" w:rsidRDefault="004E2397" w:rsidP="004E239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Kartami nieważnymi są karty: </w:t>
      </w:r>
    </w:p>
    <w:p w:rsidR="004E2397" w:rsidRPr="009B210A" w:rsidRDefault="004E2397" w:rsidP="00AC52DD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całkowicie zniszczone  (np. przedarte) ;</w:t>
      </w:r>
    </w:p>
    <w:p w:rsidR="004E2397" w:rsidRPr="009B210A" w:rsidRDefault="004E2397" w:rsidP="00AC52DD">
      <w:pPr>
        <w:pStyle w:val="Akapitzlist"/>
        <w:numPr>
          <w:ilvl w:val="1"/>
          <w:numId w:val="32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inne,  niż ustalone w </w:t>
      </w:r>
      <w:r w:rsidRPr="009B210A">
        <w:rPr>
          <w:rFonts w:ascii="Arial" w:hAnsi="Arial" w:cs="Arial"/>
          <w:bCs/>
          <w:sz w:val="22"/>
          <w:szCs w:val="22"/>
        </w:rPr>
        <w:t>§ 17</w:t>
      </w:r>
      <w:r w:rsidRPr="009B210A"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4E2397" w:rsidRPr="009B210A" w:rsidRDefault="004E2397" w:rsidP="004E2397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4E2397" w:rsidRPr="009B210A" w:rsidRDefault="004E2397" w:rsidP="004E2397">
      <w:pPr>
        <w:pStyle w:val="Akapitzlist"/>
        <w:numPr>
          <w:ilvl w:val="0"/>
          <w:numId w:val="23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 w:rsidRPr="009B210A"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4E2397" w:rsidRPr="009B210A" w:rsidRDefault="004E2397" w:rsidP="004E239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4E2397" w:rsidRPr="009B210A" w:rsidRDefault="004E2397" w:rsidP="004E239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4E2397" w:rsidRPr="009B210A" w:rsidRDefault="004E2397" w:rsidP="004E2397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4E2397" w:rsidRPr="009B210A" w:rsidRDefault="004E2397" w:rsidP="004E2397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4E2397" w:rsidRPr="009B210A" w:rsidRDefault="004E2397" w:rsidP="004E2397">
      <w:pPr>
        <w:numPr>
          <w:ilvl w:val="0"/>
          <w:numId w:val="23"/>
        </w:numPr>
        <w:ind w:left="70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przeprowadzon</w:t>
      </w:r>
      <w:r w:rsidR="00352F0F">
        <w:rPr>
          <w:rFonts w:ascii="Arial" w:hAnsi="Arial" w:cs="Arial"/>
          <w:sz w:val="22"/>
          <w:szCs w:val="22"/>
        </w:rPr>
        <w:t>ego</w:t>
      </w:r>
      <w:r w:rsidRPr="009B210A"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4E2397" w:rsidRPr="009B210A" w:rsidRDefault="004E2397" w:rsidP="004E2397">
      <w:pPr>
        <w:jc w:val="both"/>
        <w:rPr>
          <w:rFonts w:ascii="Arial" w:hAnsi="Arial" w:cs="Arial"/>
          <w:sz w:val="22"/>
          <w:szCs w:val="22"/>
        </w:rPr>
      </w:pPr>
    </w:p>
    <w:p w:rsidR="004E2397" w:rsidRPr="009B210A" w:rsidRDefault="004E2397" w:rsidP="004E239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4E2397" w:rsidRPr="009B210A" w:rsidRDefault="004E2397" w:rsidP="004E2397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4E2397" w:rsidRPr="00352F0F" w:rsidRDefault="004E2397" w:rsidP="004E2397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352F0F" w:rsidRPr="009B210A" w:rsidRDefault="00352F0F" w:rsidP="00352F0F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352F0F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4E2397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E2397" w:rsidRPr="001D7DF2" w:rsidRDefault="004E2397" w:rsidP="00BB52B2">
      <w:pPr>
        <w:jc w:val="both"/>
        <w:rPr>
          <w:rFonts w:ascii="Arial" w:hAnsi="Arial" w:cs="Arial"/>
          <w:b/>
          <w:bCs/>
          <w:sz w:val="16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4E2397" w:rsidRPr="009B210A" w:rsidRDefault="004E2397" w:rsidP="004E2397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4E2397" w:rsidRPr="009B210A" w:rsidRDefault="004E2397" w:rsidP="004E239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4E2397" w:rsidRPr="009B210A" w:rsidRDefault="004E2397" w:rsidP="004E239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4E2397" w:rsidRPr="009B210A" w:rsidRDefault="004E2397" w:rsidP="004E239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4E2397" w:rsidRPr="009B210A" w:rsidRDefault="004E2397" w:rsidP="004E239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352F0F" w:rsidRDefault="00352F0F" w:rsidP="004E2397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4E2397" w:rsidP="004E2397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4E2397" w:rsidRPr="009B210A" w:rsidRDefault="004E2397" w:rsidP="004E2397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4E2397" w:rsidRPr="009B210A" w:rsidRDefault="004E2397" w:rsidP="004E2397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352F0F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4E2397" w:rsidRPr="009B210A" w:rsidRDefault="004E2397" w:rsidP="004E2397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4E2397" w:rsidRPr="009B210A" w:rsidRDefault="004E2397" w:rsidP="004E2397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uzupełniające, o których mowa w ust. 1  przeprowadza się na zasadach określonych                     </w:t>
      </w:r>
      <w:r w:rsidRPr="009B210A">
        <w:rPr>
          <w:rFonts w:ascii="Arial" w:hAnsi="Arial" w:cs="Arial"/>
          <w:sz w:val="22"/>
          <w:szCs w:val="22"/>
        </w:rPr>
        <w:lastRenderedPageBreak/>
        <w:t>w niniejszym Statucie przewidzianych dla wyboru Sołtysa lub członka Rady Sołeckiej.</w:t>
      </w:r>
    </w:p>
    <w:p w:rsidR="004E2397" w:rsidRPr="009B210A" w:rsidRDefault="004E2397" w:rsidP="004E239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4E2397" w:rsidRPr="009B210A" w:rsidRDefault="004E2397" w:rsidP="004E239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4E2397" w:rsidRPr="009B210A" w:rsidRDefault="004E2397" w:rsidP="004E239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4E2397" w:rsidRPr="009B210A" w:rsidRDefault="004E2397" w:rsidP="004E239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4E2397" w:rsidRPr="009B210A" w:rsidRDefault="004E2397" w:rsidP="004E239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4E2397" w:rsidRPr="001D7DF2" w:rsidRDefault="004E2397" w:rsidP="004E2397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16"/>
          <w:szCs w:val="22"/>
        </w:rPr>
      </w:pPr>
    </w:p>
    <w:p w:rsidR="004E2397" w:rsidRPr="009B210A" w:rsidRDefault="004E2397" w:rsidP="004E239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4E2397" w:rsidRPr="009B210A" w:rsidRDefault="004E2397" w:rsidP="004E2397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4E2397" w:rsidRPr="009B210A" w:rsidRDefault="004E2397" w:rsidP="004E2397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352F0F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zwołane </w:t>
      </w:r>
      <w:r w:rsidR="00352F0F">
        <w:rPr>
          <w:rFonts w:ascii="Arial" w:hAnsi="Arial" w:cs="Arial"/>
          <w:sz w:val="22"/>
          <w:szCs w:val="22"/>
        </w:rPr>
        <w:t>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352F0F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4E2397" w:rsidRPr="009B210A" w:rsidRDefault="004E2397" w:rsidP="004E239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E2397" w:rsidRPr="009B210A" w:rsidRDefault="00352F0F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4E2397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E2397" w:rsidRPr="009B210A" w:rsidRDefault="004E2397" w:rsidP="004E23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BB52B2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4E2397" w:rsidRPr="009B210A" w:rsidRDefault="004E2397" w:rsidP="004E2397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4E2397" w:rsidRPr="009B210A" w:rsidRDefault="004E2397" w:rsidP="004E2397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celowości, rzetelności i efektywności. 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4E2397" w:rsidRPr="009B210A" w:rsidRDefault="004E2397" w:rsidP="004E239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694A6F" w:rsidRPr="009D4C3F" w:rsidRDefault="00694A6F" w:rsidP="00694A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4A6F" w:rsidRPr="009D4C3F" w:rsidRDefault="00352F0F" w:rsidP="00694A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694A6F" w:rsidRPr="009D4C3F">
        <w:rPr>
          <w:rFonts w:ascii="Arial" w:hAnsi="Arial" w:cs="Arial"/>
          <w:b/>
          <w:bCs/>
          <w:sz w:val="22"/>
          <w:szCs w:val="22"/>
        </w:rPr>
        <w:t>.</w:t>
      </w:r>
    </w:p>
    <w:p w:rsidR="00BB52B2" w:rsidRDefault="00694A6F" w:rsidP="00BB52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BB52B2" w:rsidRDefault="00694A6F" w:rsidP="00BB52B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§ 24.</w:t>
      </w:r>
      <w:r w:rsidR="00C51E97">
        <w:rPr>
          <w:rFonts w:ascii="Arial" w:hAnsi="Arial" w:cs="Arial"/>
          <w:b/>
          <w:bCs/>
          <w:sz w:val="22"/>
          <w:szCs w:val="22"/>
        </w:rPr>
        <w:t xml:space="preserve"> </w:t>
      </w:r>
      <w:r w:rsidR="00BB52B2">
        <w:rPr>
          <w:rFonts w:ascii="Arial" w:hAnsi="Arial" w:cs="Arial"/>
          <w:b/>
          <w:bCs/>
          <w:sz w:val="22"/>
          <w:szCs w:val="22"/>
        </w:rPr>
        <w:t xml:space="preserve">  </w:t>
      </w:r>
      <w:r w:rsidR="00C51E97">
        <w:rPr>
          <w:rFonts w:ascii="Arial" w:hAnsi="Arial" w:cs="Arial"/>
          <w:b/>
          <w:bCs/>
          <w:sz w:val="22"/>
          <w:szCs w:val="22"/>
        </w:rPr>
        <w:t>1</w:t>
      </w:r>
      <w:r w:rsidRPr="009D4C3F">
        <w:rPr>
          <w:rFonts w:ascii="Arial" w:hAnsi="Arial" w:cs="Arial"/>
          <w:sz w:val="22"/>
          <w:szCs w:val="22"/>
        </w:rPr>
        <w:t xml:space="preserve">. </w:t>
      </w:r>
      <w:r w:rsidR="00BB52B2">
        <w:rPr>
          <w:rFonts w:ascii="Arial" w:hAnsi="Arial" w:cs="Arial"/>
          <w:sz w:val="22"/>
          <w:szCs w:val="22"/>
        </w:rPr>
        <w:t xml:space="preserve">  </w:t>
      </w:r>
      <w:r w:rsidRPr="009D4C3F">
        <w:rPr>
          <w:rFonts w:ascii="Arial" w:hAnsi="Arial" w:cs="Arial"/>
          <w:color w:val="000000"/>
          <w:sz w:val="22"/>
          <w:szCs w:val="22"/>
        </w:rPr>
        <w:t xml:space="preserve">Zasady łączenia, podziału, znoszenia oraz nadania lub zmiany Statutu Sołectwa określa Statut </w:t>
      </w:r>
      <w:r w:rsidR="00BB52B2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B52B2" w:rsidRDefault="00BB52B2" w:rsidP="00BB5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694A6F" w:rsidRPr="009D4C3F">
        <w:rPr>
          <w:rFonts w:ascii="Arial" w:hAnsi="Arial" w:cs="Arial"/>
          <w:color w:val="000000"/>
          <w:sz w:val="22"/>
          <w:szCs w:val="22"/>
        </w:rPr>
        <w:t>Gminy Mochowo.</w:t>
      </w:r>
      <w:r w:rsidR="00694A6F" w:rsidRPr="009D4C3F">
        <w:rPr>
          <w:rFonts w:ascii="Arial" w:hAnsi="Arial" w:cs="Arial"/>
          <w:sz w:val="22"/>
          <w:szCs w:val="22"/>
        </w:rPr>
        <w:t xml:space="preserve"> </w:t>
      </w:r>
    </w:p>
    <w:p w:rsidR="00694A6F" w:rsidRPr="00BB52B2" w:rsidRDefault="00694A6F" w:rsidP="00BB52B2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B52B2">
        <w:rPr>
          <w:rFonts w:ascii="Arial" w:hAnsi="Arial" w:cs="Arial"/>
          <w:sz w:val="22"/>
          <w:szCs w:val="22"/>
        </w:rPr>
        <w:t>W sprawach nie uregulowanych w statucie, mają zastosowanie przepisy Statutu Gminy Mochowo</w:t>
      </w:r>
      <w:r w:rsidR="00BB52B2">
        <w:rPr>
          <w:rFonts w:ascii="Arial" w:hAnsi="Arial" w:cs="Arial"/>
          <w:sz w:val="22"/>
          <w:szCs w:val="22"/>
        </w:rPr>
        <w:t xml:space="preserve"> </w:t>
      </w:r>
      <w:r w:rsidRPr="00BB52B2">
        <w:rPr>
          <w:rFonts w:ascii="Arial" w:hAnsi="Arial" w:cs="Arial"/>
          <w:sz w:val="22"/>
          <w:szCs w:val="22"/>
        </w:rPr>
        <w:t>i innych obowiązujących przepisów.</w:t>
      </w:r>
    </w:p>
    <w:p w:rsidR="00694A6F" w:rsidRPr="009D4C3F" w:rsidRDefault="00694A6F" w:rsidP="00694A6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52B2" w:rsidRDefault="00412696" w:rsidP="00694A6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694A6F" w:rsidRPr="009D4C3F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B06FF8">
        <w:rPr>
          <w:rFonts w:ascii="Arial" w:hAnsi="Arial" w:cs="Arial"/>
          <w:color w:val="000000"/>
          <w:sz w:val="22"/>
          <w:szCs w:val="22"/>
        </w:rPr>
        <w:t>2</w:t>
      </w:r>
      <w:r w:rsidR="00694A6F" w:rsidRPr="009D4C3F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  <w:r w:rsidR="00BB52B2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B52B2" w:rsidRDefault="00412696" w:rsidP="00694A6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694A6F" w:rsidRPr="009D4C3F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  <w:r w:rsidR="00BB52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4A6F" w:rsidRPr="009D4C3F" w:rsidRDefault="00412696" w:rsidP="00694A6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694A6F" w:rsidRPr="009D4C3F">
        <w:rPr>
          <w:rFonts w:ascii="Arial" w:hAnsi="Arial" w:cs="Arial"/>
          <w:color w:val="000000"/>
          <w:sz w:val="22"/>
          <w:szCs w:val="22"/>
        </w:rPr>
        <w:t>Województwa Mazowieckiego z 15 lipca 2004 roku Nr 174 poz. 4507).</w:t>
      </w:r>
    </w:p>
    <w:p w:rsidR="00694A6F" w:rsidRPr="009D4C3F" w:rsidRDefault="00694A6F" w:rsidP="00694A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4A6F" w:rsidRPr="009D4C3F" w:rsidRDefault="00412696" w:rsidP="00694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694A6F" w:rsidRPr="009D4C3F">
        <w:rPr>
          <w:rFonts w:ascii="Arial" w:hAnsi="Arial" w:cs="Arial"/>
          <w:sz w:val="22"/>
          <w:szCs w:val="22"/>
        </w:rPr>
        <w:t>Wykonanie uchwały powierza się Wójtowi.</w:t>
      </w:r>
    </w:p>
    <w:p w:rsidR="00694A6F" w:rsidRPr="009D4C3F" w:rsidRDefault="00694A6F" w:rsidP="00694A6F">
      <w:pPr>
        <w:jc w:val="both"/>
        <w:rPr>
          <w:rFonts w:ascii="Arial" w:hAnsi="Arial" w:cs="Arial"/>
          <w:sz w:val="22"/>
          <w:szCs w:val="22"/>
        </w:rPr>
      </w:pPr>
    </w:p>
    <w:p w:rsidR="00BB52B2" w:rsidRDefault="00412696" w:rsidP="00694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694A6F" w:rsidRPr="009D4C3F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</w:t>
      </w:r>
      <w:r w:rsidR="00694A6F">
        <w:rPr>
          <w:rFonts w:ascii="Arial" w:hAnsi="Arial" w:cs="Arial"/>
          <w:sz w:val="22"/>
          <w:szCs w:val="22"/>
        </w:rPr>
        <w:t xml:space="preserve">                       </w:t>
      </w:r>
      <w:r w:rsidR="00BB52B2">
        <w:rPr>
          <w:rFonts w:ascii="Arial" w:hAnsi="Arial" w:cs="Arial"/>
          <w:sz w:val="22"/>
          <w:szCs w:val="22"/>
        </w:rPr>
        <w:t xml:space="preserve"> </w:t>
      </w:r>
    </w:p>
    <w:p w:rsidR="00694A6F" w:rsidRPr="009D4C3F" w:rsidRDefault="00412696" w:rsidP="00694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bookmarkStart w:id="9" w:name="_GoBack"/>
      <w:bookmarkEnd w:id="9"/>
      <w:r w:rsidR="00694A6F" w:rsidRPr="009D4C3F">
        <w:rPr>
          <w:rFonts w:ascii="Arial" w:hAnsi="Arial" w:cs="Arial"/>
          <w:sz w:val="22"/>
          <w:szCs w:val="22"/>
        </w:rPr>
        <w:t>w życie po upływie 14 dni od dnia ogłoszenia</w:t>
      </w:r>
      <w:r w:rsidR="00694A6F" w:rsidRPr="009D4C3F">
        <w:rPr>
          <w:rFonts w:ascii="Arial" w:hAnsi="Arial" w:cs="Arial"/>
          <w:color w:val="000000"/>
          <w:sz w:val="22"/>
          <w:szCs w:val="22"/>
        </w:rPr>
        <w:t>.</w:t>
      </w:r>
    </w:p>
    <w:p w:rsidR="008C18A7" w:rsidRDefault="008C18A7"/>
    <w:sectPr w:rsidR="008C18A7" w:rsidSect="004A2943">
      <w:footerReference w:type="default" r:id="rId8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A3" w:rsidRDefault="007F46A3">
      <w:r>
        <w:separator/>
      </w:r>
    </w:p>
  </w:endnote>
  <w:endnote w:type="continuationSeparator" w:id="0">
    <w:p w:rsidR="007F46A3" w:rsidRDefault="007F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B06FF8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412696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A3" w:rsidRDefault="007F46A3">
      <w:r>
        <w:separator/>
      </w:r>
    </w:p>
  </w:footnote>
  <w:footnote w:type="continuationSeparator" w:id="0">
    <w:p w:rsidR="007F46A3" w:rsidRDefault="007F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153B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2"/>
  </w:num>
  <w:num w:numId="27">
    <w:abstractNumId w:val="30"/>
  </w:num>
  <w:num w:numId="28">
    <w:abstractNumId w:val="23"/>
  </w:num>
  <w:num w:numId="29">
    <w:abstractNumId w:val="31"/>
  </w:num>
  <w:num w:numId="30">
    <w:abstractNumId w:val="17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6F"/>
    <w:rsid w:val="00002B2D"/>
    <w:rsid w:val="000B21C6"/>
    <w:rsid w:val="000E7AB7"/>
    <w:rsid w:val="001D7DF2"/>
    <w:rsid w:val="00244CD6"/>
    <w:rsid w:val="00275F7A"/>
    <w:rsid w:val="0030732A"/>
    <w:rsid w:val="003413BA"/>
    <w:rsid w:val="00352F0F"/>
    <w:rsid w:val="003C6B51"/>
    <w:rsid w:val="00412696"/>
    <w:rsid w:val="004E2397"/>
    <w:rsid w:val="004F623D"/>
    <w:rsid w:val="005644E5"/>
    <w:rsid w:val="006068F2"/>
    <w:rsid w:val="00694A6F"/>
    <w:rsid w:val="007B318F"/>
    <w:rsid w:val="007F46A3"/>
    <w:rsid w:val="008C18A7"/>
    <w:rsid w:val="00927321"/>
    <w:rsid w:val="00942CEE"/>
    <w:rsid w:val="00A52DCB"/>
    <w:rsid w:val="00A62C6F"/>
    <w:rsid w:val="00A63A60"/>
    <w:rsid w:val="00AC52DD"/>
    <w:rsid w:val="00AE27F2"/>
    <w:rsid w:val="00AE573F"/>
    <w:rsid w:val="00B03EF4"/>
    <w:rsid w:val="00B06FF8"/>
    <w:rsid w:val="00B17AD9"/>
    <w:rsid w:val="00BB52B2"/>
    <w:rsid w:val="00C20320"/>
    <w:rsid w:val="00C51E97"/>
    <w:rsid w:val="00C62BC7"/>
    <w:rsid w:val="00CA2E88"/>
    <w:rsid w:val="00D358EC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95D89-5DBC-4F5C-9B88-BB0B0715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A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94A6F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694A6F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F7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0B14-BD52-490F-A5A3-DDF33B30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4819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AntoszewskaK</cp:lastModifiedBy>
  <cp:revision>22</cp:revision>
  <cp:lastPrinted>2015-12-17T10:02:00Z</cp:lastPrinted>
  <dcterms:created xsi:type="dcterms:W3CDTF">2015-11-02T19:35:00Z</dcterms:created>
  <dcterms:modified xsi:type="dcterms:W3CDTF">2016-01-13T10:11:00Z</dcterms:modified>
</cp:coreProperties>
</file>