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1B" w:rsidRPr="00C20F5B" w:rsidRDefault="00566B62" w:rsidP="00831A1B">
      <w:pPr>
        <w:jc w:val="center"/>
        <w:rPr>
          <w:rFonts w:ascii="Arial" w:hAnsi="Arial" w:cs="Arial"/>
          <w:b/>
          <w:sz w:val="22"/>
          <w:szCs w:val="22"/>
        </w:rPr>
      </w:pPr>
      <w:r w:rsidRPr="00C20F5B">
        <w:rPr>
          <w:rFonts w:ascii="Arial" w:hAnsi="Arial" w:cs="Arial"/>
          <w:b/>
          <w:sz w:val="22"/>
          <w:szCs w:val="22"/>
        </w:rPr>
        <w:t>UCHWAŁA Nr</w:t>
      </w:r>
      <w:r w:rsidR="00265DAE" w:rsidRPr="00C20F5B">
        <w:rPr>
          <w:rFonts w:ascii="Arial" w:hAnsi="Arial" w:cs="Arial"/>
          <w:b/>
          <w:sz w:val="22"/>
          <w:szCs w:val="22"/>
        </w:rPr>
        <w:t xml:space="preserve"> 105/XVII/2016</w:t>
      </w:r>
    </w:p>
    <w:p w:rsidR="00831A1B" w:rsidRPr="00C20F5B" w:rsidRDefault="00831A1B" w:rsidP="00831A1B">
      <w:pPr>
        <w:jc w:val="center"/>
        <w:rPr>
          <w:rFonts w:ascii="Arial" w:hAnsi="Arial" w:cs="Arial"/>
          <w:b/>
          <w:sz w:val="22"/>
          <w:szCs w:val="22"/>
        </w:rPr>
      </w:pPr>
      <w:r w:rsidRPr="00C20F5B">
        <w:rPr>
          <w:rFonts w:ascii="Arial" w:hAnsi="Arial" w:cs="Arial"/>
          <w:b/>
          <w:sz w:val="22"/>
          <w:szCs w:val="22"/>
        </w:rPr>
        <w:t>RADY GMINY MOCHOWO</w:t>
      </w:r>
    </w:p>
    <w:p w:rsidR="00831A1B" w:rsidRPr="009B210A" w:rsidRDefault="00831A1B" w:rsidP="00831A1B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265DAE">
        <w:rPr>
          <w:rFonts w:ascii="Arial" w:hAnsi="Arial" w:cs="Arial"/>
          <w:sz w:val="22"/>
          <w:szCs w:val="22"/>
        </w:rPr>
        <w:t xml:space="preserve"> 7 stycznia 2016r.</w:t>
      </w:r>
    </w:p>
    <w:p w:rsidR="00831A1B" w:rsidRPr="009B210A" w:rsidRDefault="00831A1B" w:rsidP="00831A1B">
      <w:pPr>
        <w:jc w:val="center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jc w:val="center"/>
        <w:rPr>
          <w:rFonts w:ascii="Arial" w:hAnsi="Arial" w:cs="Arial"/>
          <w:sz w:val="22"/>
          <w:szCs w:val="22"/>
        </w:rPr>
      </w:pPr>
      <w:r w:rsidRPr="00566B62">
        <w:rPr>
          <w:rFonts w:ascii="Arial" w:hAnsi="Arial" w:cs="Arial"/>
          <w:sz w:val="22"/>
          <w:szCs w:val="22"/>
        </w:rPr>
        <w:t>w sprawie nadania</w:t>
      </w:r>
      <w:r w:rsidRPr="00566B62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566B62">
        <w:rPr>
          <w:rFonts w:ascii="Arial" w:hAnsi="Arial" w:cs="Arial"/>
          <w:sz w:val="22"/>
          <w:szCs w:val="22"/>
        </w:rPr>
        <w:t>Statutu Sołectwa</w:t>
      </w:r>
      <w:r w:rsidR="001C213A">
        <w:rPr>
          <w:rFonts w:ascii="Arial" w:hAnsi="Arial" w:cs="Arial"/>
          <w:sz w:val="22"/>
          <w:szCs w:val="22"/>
        </w:rPr>
        <w:t xml:space="preserve"> Adamowo</w:t>
      </w:r>
    </w:p>
    <w:p w:rsidR="00831A1B" w:rsidRPr="009B210A" w:rsidRDefault="00831A1B" w:rsidP="00831A1B">
      <w:pPr>
        <w:rPr>
          <w:rFonts w:ascii="Arial" w:hAnsi="Arial" w:cs="Arial"/>
          <w:sz w:val="22"/>
          <w:szCs w:val="22"/>
        </w:rPr>
      </w:pPr>
    </w:p>
    <w:p w:rsidR="00831A1B" w:rsidRPr="001C213A" w:rsidRDefault="00831A1B" w:rsidP="001C213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</w:t>
      </w:r>
      <w:r w:rsidR="001C213A">
        <w:rPr>
          <w:rFonts w:ascii="Arial" w:hAnsi="Arial" w:cs="Arial"/>
          <w:sz w:val="22"/>
          <w:szCs w:val="22"/>
        </w:rPr>
        <w:t xml:space="preserve">ctwa  - uchwala Statut Sołectwa    Adamowo </w:t>
      </w:r>
      <w:r w:rsidRPr="009B210A">
        <w:rPr>
          <w:rFonts w:ascii="Arial" w:hAnsi="Arial" w:cs="Arial"/>
          <w:sz w:val="22"/>
          <w:szCs w:val="22"/>
        </w:rPr>
        <w:t>następującej treści:</w:t>
      </w:r>
    </w:p>
    <w:p w:rsidR="00831A1B" w:rsidRPr="009B210A" w:rsidRDefault="001C213A" w:rsidP="00831A1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STATUT  SOŁECTWA   ADAMOWO </w:t>
      </w:r>
    </w:p>
    <w:p w:rsidR="00831A1B" w:rsidRPr="009B210A" w:rsidRDefault="00831A1B" w:rsidP="00831A1B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232B64" w:rsidRPr="009B210A" w:rsidRDefault="00831A1B" w:rsidP="00232B64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831A1B" w:rsidRPr="009B210A" w:rsidRDefault="00831A1B" w:rsidP="00831A1B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831A1B" w:rsidRPr="009B210A" w:rsidRDefault="00831A1B" w:rsidP="00831A1B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2) statucie – należy przez to rozumieć Statut Sołectwa</w:t>
      </w:r>
      <w:r w:rsidR="001C213A" w:rsidRPr="001C213A">
        <w:rPr>
          <w:rFonts w:ascii="Arial" w:hAnsi="Arial" w:cs="Arial"/>
          <w:sz w:val="22"/>
          <w:szCs w:val="22"/>
        </w:rPr>
        <w:t xml:space="preserve"> </w:t>
      </w:r>
      <w:r w:rsidR="001C213A">
        <w:rPr>
          <w:rFonts w:ascii="Arial" w:hAnsi="Arial" w:cs="Arial"/>
          <w:sz w:val="22"/>
          <w:szCs w:val="22"/>
        </w:rPr>
        <w:t>Adamowo</w:t>
      </w:r>
      <w:r w:rsidRPr="009B210A">
        <w:rPr>
          <w:rFonts w:ascii="Arial" w:hAnsi="Arial" w:cs="Arial"/>
          <w:sz w:val="22"/>
          <w:szCs w:val="22"/>
        </w:rPr>
        <w:t>;</w:t>
      </w:r>
    </w:p>
    <w:p w:rsidR="00831A1B" w:rsidRPr="009B210A" w:rsidRDefault="00831A1B" w:rsidP="00831A1B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3) Sołectwie - należy przez to rozumieć Sołectwo</w:t>
      </w:r>
      <w:r w:rsidR="001C213A">
        <w:rPr>
          <w:rFonts w:ascii="Arial" w:hAnsi="Arial" w:cs="Arial"/>
          <w:sz w:val="22"/>
          <w:szCs w:val="22"/>
        </w:rPr>
        <w:t xml:space="preserve"> Adamowo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831A1B" w:rsidRPr="009B210A" w:rsidRDefault="00831A1B" w:rsidP="00831A1B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831A1B" w:rsidRPr="009B210A" w:rsidRDefault="00831A1B" w:rsidP="00831A1B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831A1B" w:rsidRDefault="00831A1B" w:rsidP="00232B64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</w:t>
      </w:r>
    </w:p>
    <w:p w:rsidR="00232B64" w:rsidRPr="009B210A" w:rsidRDefault="00232B64" w:rsidP="00232B64">
      <w:pPr>
        <w:ind w:left="708" w:hanging="282"/>
        <w:jc w:val="both"/>
        <w:rPr>
          <w:rFonts w:ascii="Arial" w:hAnsi="Arial" w:cs="Arial"/>
          <w:b/>
          <w:bCs/>
          <w:sz w:val="22"/>
          <w:szCs w:val="22"/>
        </w:rPr>
      </w:pPr>
    </w:p>
    <w:p w:rsidR="00AD7219" w:rsidRDefault="00831A1B" w:rsidP="00831A1B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</w:t>
      </w:r>
      <w:r w:rsidRPr="00C91767">
        <w:rPr>
          <w:rFonts w:ascii="Arial" w:hAnsi="Arial" w:cs="Arial"/>
          <w:b/>
          <w:bCs/>
          <w:sz w:val="22"/>
          <w:szCs w:val="22"/>
        </w:rPr>
        <w:t>1.</w:t>
      </w:r>
      <w:r w:rsidRPr="009B210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Ogół mieszkańców zamieszkujących miejscowość</w:t>
      </w:r>
      <w:r w:rsidR="001C213A">
        <w:rPr>
          <w:rFonts w:ascii="Arial" w:hAnsi="Arial" w:cs="Arial"/>
          <w:sz w:val="22"/>
          <w:szCs w:val="22"/>
        </w:rPr>
        <w:t xml:space="preserve"> Adamowo </w:t>
      </w:r>
      <w:r w:rsidRPr="009B210A">
        <w:rPr>
          <w:rFonts w:ascii="Arial" w:hAnsi="Arial" w:cs="Arial"/>
          <w:sz w:val="22"/>
          <w:szCs w:val="22"/>
        </w:rPr>
        <w:t xml:space="preserve">tworzy samorząd mieszkańców </w:t>
      </w:r>
      <w:r w:rsidR="00AD7219">
        <w:rPr>
          <w:rFonts w:ascii="Arial" w:hAnsi="Arial" w:cs="Arial"/>
          <w:sz w:val="22"/>
          <w:szCs w:val="22"/>
        </w:rPr>
        <w:t xml:space="preserve">   </w:t>
      </w:r>
    </w:p>
    <w:p w:rsidR="00831A1B" w:rsidRDefault="00AD7219" w:rsidP="00831A1B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831A1B" w:rsidRPr="009B210A">
        <w:rPr>
          <w:rFonts w:ascii="Arial" w:hAnsi="Arial" w:cs="Arial"/>
          <w:sz w:val="22"/>
          <w:szCs w:val="22"/>
        </w:rPr>
        <w:t>Sołectwa</w:t>
      </w:r>
      <w:r w:rsidR="001C213A">
        <w:rPr>
          <w:rFonts w:ascii="Arial" w:hAnsi="Arial" w:cs="Arial"/>
          <w:sz w:val="22"/>
          <w:szCs w:val="22"/>
        </w:rPr>
        <w:t xml:space="preserve"> Adamowo</w:t>
      </w:r>
      <w:r w:rsidR="00831A1B" w:rsidRPr="009B210A">
        <w:rPr>
          <w:rFonts w:ascii="Arial" w:hAnsi="Arial" w:cs="Arial"/>
          <w:sz w:val="22"/>
          <w:szCs w:val="22"/>
        </w:rPr>
        <w:t>.</w:t>
      </w:r>
    </w:p>
    <w:p w:rsidR="00831A1B" w:rsidRPr="00C91767" w:rsidRDefault="00831A1B" w:rsidP="00C9176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91767">
        <w:rPr>
          <w:rFonts w:ascii="Arial" w:hAnsi="Arial" w:cs="Arial"/>
          <w:sz w:val="22"/>
          <w:szCs w:val="22"/>
        </w:rPr>
        <w:t>Nazwa samorządu mieszkańców nosi nazwę: Sołectwo</w:t>
      </w:r>
      <w:r w:rsidR="001C213A">
        <w:rPr>
          <w:rFonts w:ascii="Arial" w:hAnsi="Arial" w:cs="Arial"/>
          <w:sz w:val="22"/>
          <w:szCs w:val="22"/>
        </w:rPr>
        <w:t xml:space="preserve"> Adamowo</w:t>
      </w:r>
      <w:r w:rsidRPr="00C91767">
        <w:rPr>
          <w:rFonts w:ascii="Arial" w:hAnsi="Arial" w:cs="Arial"/>
          <w:sz w:val="22"/>
          <w:szCs w:val="22"/>
        </w:rPr>
        <w:t>.</w:t>
      </w:r>
    </w:p>
    <w:p w:rsidR="00831A1B" w:rsidRPr="00C91767" w:rsidRDefault="00831A1B" w:rsidP="00C9176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91767">
        <w:rPr>
          <w:rFonts w:ascii="Arial" w:hAnsi="Arial" w:cs="Arial"/>
          <w:sz w:val="22"/>
          <w:szCs w:val="22"/>
        </w:rPr>
        <w:t>Obszar Sołectwa obejmuje miejscowość</w:t>
      </w:r>
      <w:r w:rsidR="001C213A" w:rsidRPr="001C213A">
        <w:rPr>
          <w:rFonts w:ascii="Arial" w:hAnsi="Arial" w:cs="Arial"/>
          <w:sz w:val="22"/>
          <w:szCs w:val="22"/>
        </w:rPr>
        <w:t xml:space="preserve"> </w:t>
      </w:r>
      <w:r w:rsidR="001C213A">
        <w:rPr>
          <w:rFonts w:ascii="Arial" w:hAnsi="Arial" w:cs="Arial"/>
          <w:sz w:val="22"/>
          <w:szCs w:val="22"/>
        </w:rPr>
        <w:t>Adamowo</w:t>
      </w:r>
      <w:r w:rsidRPr="00C91767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831A1B" w:rsidRPr="00C91767" w:rsidRDefault="00831A1B" w:rsidP="00C91767">
      <w:pPr>
        <w:numPr>
          <w:ilvl w:val="0"/>
          <w:numId w:val="21"/>
        </w:numPr>
        <w:tabs>
          <w:tab w:val="left" w:pos="720"/>
        </w:tabs>
        <w:jc w:val="both"/>
        <w:rPr>
          <w:rFonts w:ascii="Arial" w:hAnsi="Arial" w:cs="Arial"/>
          <w:b/>
          <w:bCs/>
          <w:sz w:val="14"/>
          <w:szCs w:val="22"/>
        </w:rPr>
      </w:pPr>
      <w:r w:rsidRPr="00C91767">
        <w:rPr>
          <w:rFonts w:ascii="Arial" w:hAnsi="Arial" w:cs="Arial"/>
          <w:sz w:val="22"/>
          <w:szCs w:val="22"/>
        </w:rPr>
        <w:t>Sołectwo jest jednostką pomocniczą, której mieszkańcy wspólnie z mieszkańcami innych sołectw tworzą wspólnotę</w:t>
      </w:r>
      <w:r w:rsidRPr="00232B64">
        <w:rPr>
          <w:rFonts w:ascii="Arial" w:hAnsi="Arial" w:cs="Arial"/>
          <w:sz w:val="22"/>
          <w:szCs w:val="22"/>
        </w:rPr>
        <w:t xml:space="preserve"> samorządową Gminy Mochowo. </w:t>
      </w:r>
    </w:p>
    <w:p w:rsidR="00C91767" w:rsidRPr="00232B64" w:rsidRDefault="00C91767" w:rsidP="00C91767">
      <w:pPr>
        <w:tabs>
          <w:tab w:val="left" w:pos="720"/>
        </w:tabs>
        <w:ind w:left="709"/>
        <w:jc w:val="both"/>
        <w:rPr>
          <w:rFonts w:ascii="Arial" w:hAnsi="Arial" w:cs="Arial"/>
          <w:b/>
          <w:bCs/>
          <w:sz w:val="14"/>
          <w:szCs w:val="22"/>
        </w:rPr>
      </w:pPr>
    </w:p>
    <w:p w:rsidR="00831A1B" w:rsidRPr="009B210A" w:rsidRDefault="00831A1B" w:rsidP="00831A1B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C91767" w:rsidRPr="009B210A" w:rsidRDefault="00831A1B" w:rsidP="00831A1B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831A1B" w:rsidRDefault="00831A1B" w:rsidP="00831A1B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831A1B" w:rsidRPr="00C91767" w:rsidRDefault="00C91767" w:rsidP="008464E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91767">
        <w:rPr>
          <w:rFonts w:ascii="Arial" w:hAnsi="Arial" w:cs="Arial"/>
          <w:bCs/>
          <w:sz w:val="22"/>
          <w:szCs w:val="22"/>
        </w:rPr>
        <w:t>C</w:t>
      </w:r>
      <w:r w:rsidR="00831A1B" w:rsidRPr="00C91767">
        <w:rPr>
          <w:rFonts w:ascii="Arial" w:hAnsi="Arial" w:cs="Arial"/>
          <w:sz w:val="22"/>
          <w:szCs w:val="22"/>
        </w:rPr>
        <w:t>elem Sołectwa jest podejmowanie działań na rzecz wspierania i upowszechniania idei samorządowej wśród mieszkańców Sołectwa.</w:t>
      </w:r>
    </w:p>
    <w:p w:rsidR="00831A1B" w:rsidRPr="009B210A" w:rsidRDefault="00831A1B" w:rsidP="00831A1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831A1B" w:rsidRPr="009B210A" w:rsidRDefault="00831A1B" w:rsidP="00831A1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831A1B" w:rsidRPr="009B210A" w:rsidRDefault="00831A1B" w:rsidP="00831A1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831A1B" w:rsidRPr="009B210A" w:rsidRDefault="00831A1B" w:rsidP="00831A1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831A1B" w:rsidRPr="009B210A" w:rsidRDefault="00831A1B" w:rsidP="00831A1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831A1B" w:rsidRPr="009B210A" w:rsidRDefault="00831A1B" w:rsidP="00831A1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831A1B" w:rsidRPr="009B210A" w:rsidRDefault="00831A1B" w:rsidP="00831A1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831A1B" w:rsidRPr="009B210A" w:rsidRDefault="00831A1B" w:rsidP="00831A1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831A1B" w:rsidRPr="009B210A" w:rsidRDefault="00831A1B" w:rsidP="00831A1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831A1B" w:rsidRPr="009B210A" w:rsidRDefault="00831A1B" w:rsidP="00831A1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831A1B" w:rsidRPr="009B210A" w:rsidRDefault="00831A1B" w:rsidP="00831A1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zapewnienie udziału mieszkańców w rozpatrywaniu spraw istotnych dla Sołectwa, w tym </w:t>
      </w:r>
      <w:r w:rsidRPr="009B210A">
        <w:rPr>
          <w:rFonts w:ascii="Arial" w:hAnsi="Arial" w:cs="Arial"/>
          <w:sz w:val="22"/>
          <w:szCs w:val="22"/>
        </w:rPr>
        <w:lastRenderedPageBreak/>
        <w:t>opiniowania spraw, należących do zakresu działania sołectwa oraz uczestnictwa                                     w organizowaniu i przeprowadzaniu konsultacji społecznych.</w:t>
      </w: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831A1B" w:rsidRPr="009B210A" w:rsidRDefault="00831A1B" w:rsidP="00831A1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831A1B" w:rsidRPr="009B210A" w:rsidRDefault="00831A1B" w:rsidP="00831A1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831A1B" w:rsidRPr="009B210A" w:rsidRDefault="00831A1B" w:rsidP="00831A1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831A1B" w:rsidRPr="009B210A" w:rsidRDefault="00831A1B" w:rsidP="00831A1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831A1B" w:rsidRDefault="00831A1B" w:rsidP="00831A1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sołectwa jednostkami</w:t>
      </w:r>
      <w:r w:rsidR="00232B64">
        <w:rPr>
          <w:rFonts w:ascii="Arial" w:hAnsi="Arial" w:cs="Arial"/>
          <w:sz w:val="22"/>
          <w:szCs w:val="22"/>
        </w:rPr>
        <w:t xml:space="preserve"> organizacyjnymi.</w:t>
      </w:r>
    </w:p>
    <w:p w:rsidR="00C91767" w:rsidRPr="009B210A" w:rsidRDefault="00C91767" w:rsidP="00C91767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  <w:r w:rsidRPr="009B210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831A1B" w:rsidRPr="009B210A" w:rsidRDefault="00831A1B" w:rsidP="00831A1B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831A1B" w:rsidRPr="009B210A" w:rsidRDefault="00831A1B" w:rsidP="00831A1B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831A1B" w:rsidRPr="009B210A" w:rsidRDefault="00831A1B" w:rsidP="00831A1B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831A1B" w:rsidRPr="009B210A" w:rsidRDefault="00831A1B" w:rsidP="00831A1B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04281B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</w:t>
      </w:r>
      <w:r w:rsidR="00232B64">
        <w:rPr>
          <w:rFonts w:ascii="Arial" w:hAnsi="Arial" w:cs="Arial"/>
          <w:sz w:val="22"/>
          <w:szCs w:val="22"/>
        </w:rPr>
        <w:t>ganem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831A1B" w:rsidRPr="009B210A" w:rsidRDefault="00831A1B" w:rsidP="00831A1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831A1B" w:rsidRPr="009B210A" w:rsidRDefault="00831A1B" w:rsidP="00831A1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831A1B" w:rsidRPr="009B210A" w:rsidRDefault="00831A1B" w:rsidP="00831A1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831A1B" w:rsidRPr="009B210A" w:rsidRDefault="00831A1B" w:rsidP="00831A1B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831A1B" w:rsidRPr="009B210A" w:rsidRDefault="00831A1B" w:rsidP="00831A1B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831A1B" w:rsidRPr="009B210A" w:rsidRDefault="00831A1B" w:rsidP="00831A1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831A1B" w:rsidRPr="009B210A" w:rsidRDefault="00831A1B" w:rsidP="00831A1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831A1B" w:rsidRPr="009B210A" w:rsidRDefault="00831A1B" w:rsidP="00831A1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831A1B" w:rsidRPr="009B210A" w:rsidRDefault="00831A1B" w:rsidP="00831A1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831A1B" w:rsidRPr="009B210A" w:rsidRDefault="00831A1B" w:rsidP="00831A1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831A1B" w:rsidRPr="009B210A" w:rsidRDefault="00831A1B" w:rsidP="00831A1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831A1B" w:rsidRPr="009B210A" w:rsidRDefault="00831A1B" w:rsidP="00831A1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831A1B" w:rsidRPr="009B210A" w:rsidRDefault="00831A1B" w:rsidP="00831A1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831A1B" w:rsidRPr="009B210A" w:rsidRDefault="00831A1B" w:rsidP="00831A1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831A1B" w:rsidRPr="009B210A" w:rsidRDefault="00831A1B" w:rsidP="00831A1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831A1B" w:rsidRPr="009B210A" w:rsidRDefault="00831A1B" w:rsidP="00831A1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831A1B" w:rsidRPr="009B210A" w:rsidRDefault="00831A1B" w:rsidP="00831A1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831A1B" w:rsidRPr="009B210A" w:rsidRDefault="00831A1B" w:rsidP="00831A1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831A1B" w:rsidRDefault="00831A1B" w:rsidP="00831A1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232B64" w:rsidRPr="009B210A" w:rsidRDefault="00232B64" w:rsidP="00232B64">
      <w:p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przygotowywanie i przedkładanie Zebraniu Wiejskiemu projektów uchwał podejmowanych przez </w:t>
      </w:r>
      <w:r w:rsidRPr="009B210A">
        <w:rPr>
          <w:rFonts w:ascii="Arial" w:hAnsi="Arial" w:cs="Arial"/>
          <w:sz w:val="22"/>
          <w:szCs w:val="22"/>
        </w:rPr>
        <w:lastRenderedPageBreak/>
        <w:t>Zebranie zgodnie z propozycją porządku obrad Zebrania ustalaną przez Sołtysa;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831A1B" w:rsidRPr="009B210A" w:rsidRDefault="00831A1B" w:rsidP="00831A1B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232B64" w:rsidRDefault="00831A1B" w:rsidP="00F062B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232B64">
        <w:rPr>
          <w:rFonts w:ascii="Arial" w:hAnsi="Arial" w:cs="Arial"/>
          <w:sz w:val="22"/>
          <w:szCs w:val="22"/>
        </w:rPr>
        <w:t>powiadamianie Wójta o terminie, miejscu i tematyce organizowanych Zebrań Wiejski</w:t>
      </w:r>
      <w:r w:rsidR="00232B64">
        <w:rPr>
          <w:rFonts w:ascii="Arial" w:hAnsi="Arial" w:cs="Arial"/>
          <w:sz w:val="22"/>
          <w:szCs w:val="22"/>
        </w:rPr>
        <w:t>ch;</w:t>
      </w:r>
    </w:p>
    <w:p w:rsidR="00831A1B" w:rsidRPr="00232B64" w:rsidRDefault="00831A1B" w:rsidP="00F062B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232B64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232B64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232B64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831A1B" w:rsidRPr="009B210A" w:rsidRDefault="00831A1B" w:rsidP="00831A1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831A1B" w:rsidRPr="009B210A" w:rsidRDefault="00831A1B" w:rsidP="00831A1B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831A1B" w:rsidRPr="009B210A" w:rsidRDefault="00831A1B" w:rsidP="00831A1B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831A1B" w:rsidRPr="009B210A" w:rsidRDefault="00831A1B" w:rsidP="00831A1B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831A1B" w:rsidRPr="009B210A" w:rsidRDefault="00831A1B" w:rsidP="00831A1B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831A1B" w:rsidRPr="009B210A" w:rsidRDefault="00831A1B" w:rsidP="00831A1B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831A1B" w:rsidRPr="009B210A" w:rsidRDefault="00831A1B" w:rsidP="00831A1B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831A1B" w:rsidRPr="009B210A" w:rsidRDefault="00831A1B" w:rsidP="00831A1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831A1B" w:rsidRPr="009B210A" w:rsidRDefault="00831A1B" w:rsidP="00831A1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831A1B" w:rsidRPr="009B210A" w:rsidRDefault="00831A1B" w:rsidP="00831A1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831A1B" w:rsidRPr="009B210A" w:rsidRDefault="00831A1B" w:rsidP="00831A1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831A1B" w:rsidRPr="00232B64" w:rsidRDefault="00831A1B" w:rsidP="004E2595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32B64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831A1B" w:rsidRPr="009B210A" w:rsidRDefault="00831A1B" w:rsidP="00831A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831A1B" w:rsidRPr="009B210A" w:rsidRDefault="00831A1B" w:rsidP="00831A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831A1B" w:rsidRPr="009B210A" w:rsidRDefault="00831A1B" w:rsidP="00831A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831A1B" w:rsidRPr="009B210A" w:rsidRDefault="00831A1B" w:rsidP="00831A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831A1B" w:rsidRPr="009B210A" w:rsidRDefault="00831A1B" w:rsidP="00831A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głosów „za” i „przeciw” decyduje głos Sołtysa. </w:t>
      </w:r>
    </w:p>
    <w:p w:rsidR="00831A1B" w:rsidRPr="009B210A" w:rsidRDefault="00831A1B" w:rsidP="00831A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831A1B" w:rsidRPr="009B210A" w:rsidRDefault="00831A1B" w:rsidP="00831A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831A1B" w:rsidRPr="009B210A" w:rsidRDefault="00831A1B" w:rsidP="00831A1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tryb zwoływania zebrań wiejskich.</w:t>
      </w:r>
    </w:p>
    <w:p w:rsidR="00831A1B" w:rsidRPr="009B210A" w:rsidRDefault="00831A1B" w:rsidP="00831A1B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831A1B" w:rsidRPr="009B210A" w:rsidRDefault="00831A1B" w:rsidP="00831A1B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831A1B" w:rsidRPr="009B210A" w:rsidRDefault="00831A1B" w:rsidP="00831A1B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831A1B" w:rsidRPr="009B210A" w:rsidRDefault="00831A1B" w:rsidP="00831A1B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831A1B" w:rsidRPr="009B210A" w:rsidRDefault="00831A1B" w:rsidP="00831A1B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831A1B" w:rsidRPr="009B210A" w:rsidRDefault="00831A1B" w:rsidP="00831A1B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831A1B" w:rsidRPr="009B210A" w:rsidRDefault="00831A1B" w:rsidP="00831A1B">
      <w:pPr>
        <w:pStyle w:val="Akapitzlist"/>
        <w:numPr>
          <w:ilvl w:val="0"/>
          <w:numId w:val="25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831A1B" w:rsidRPr="009B210A" w:rsidRDefault="00831A1B" w:rsidP="00831A1B">
      <w:pPr>
        <w:pStyle w:val="Akapitzlist"/>
        <w:numPr>
          <w:ilvl w:val="0"/>
          <w:numId w:val="25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831A1B" w:rsidRPr="009B210A" w:rsidRDefault="00232B64" w:rsidP="00831A1B">
      <w:pPr>
        <w:pStyle w:val="Akapitzlist"/>
        <w:numPr>
          <w:ilvl w:val="0"/>
          <w:numId w:val="25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831A1B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831A1B" w:rsidRPr="009B210A" w:rsidRDefault="00831A1B" w:rsidP="00831A1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831A1B" w:rsidRPr="009B210A" w:rsidRDefault="00831A1B" w:rsidP="00831A1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831A1B" w:rsidRPr="009B210A" w:rsidRDefault="00831A1B" w:rsidP="00831A1B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831A1B" w:rsidRPr="009B210A" w:rsidRDefault="00831A1B" w:rsidP="00831A1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831A1B" w:rsidRPr="009B210A" w:rsidRDefault="00831A1B" w:rsidP="00831A1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831A1B" w:rsidRPr="009B210A" w:rsidRDefault="00831A1B" w:rsidP="00831A1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831A1B" w:rsidRPr="009B210A" w:rsidRDefault="00831A1B" w:rsidP="00831A1B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831A1B" w:rsidRPr="009B210A" w:rsidRDefault="00831A1B" w:rsidP="00831A1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232B64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232B64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831A1B" w:rsidRPr="009B210A" w:rsidRDefault="00831A1B" w:rsidP="00831A1B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831A1B" w:rsidRPr="009B210A" w:rsidRDefault="00831A1B" w:rsidP="00831A1B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232B64">
        <w:rPr>
          <w:rFonts w:ascii="Arial" w:hAnsi="Arial" w:cs="Arial"/>
          <w:sz w:val="22"/>
          <w:szCs w:val="22"/>
        </w:rPr>
        <w:t xml:space="preserve">zgodnie z przepisami prawa. </w:t>
      </w:r>
    </w:p>
    <w:p w:rsidR="00831A1B" w:rsidRPr="009B210A" w:rsidRDefault="00831A1B" w:rsidP="00831A1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C91767" w:rsidRDefault="00C91767" w:rsidP="00831A1B">
      <w:pPr>
        <w:tabs>
          <w:tab w:val="left" w:pos="720"/>
        </w:tabs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831A1B" w:rsidRPr="009B210A" w:rsidRDefault="00831A1B" w:rsidP="00831A1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831A1B" w:rsidRPr="009B210A" w:rsidRDefault="00831A1B" w:rsidP="00831A1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Głosowanie Zebrania Wiejskiego odbywa się w sposób jawny, z zastrzeżeniem  ust. 4 i rozdziału                   5 Statutu  Wybór Sołtysa i Rady Sołeckiej niniejszego Statutu.</w:t>
      </w:r>
    </w:p>
    <w:p w:rsidR="00831A1B" w:rsidRPr="009B210A" w:rsidRDefault="00831A1B" w:rsidP="00831A1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831A1B" w:rsidRPr="009B210A" w:rsidRDefault="00831A1B" w:rsidP="00831A1B">
      <w:pPr>
        <w:pStyle w:val="Akapitzlist"/>
        <w:numPr>
          <w:ilvl w:val="1"/>
          <w:numId w:val="34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351B9A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831A1B" w:rsidRPr="009B210A" w:rsidRDefault="00831A1B" w:rsidP="00831A1B">
      <w:pPr>
        <w:pStyle w:val="Akapitzlist"/>
        <w:numPr>
          <w:ilvl w:val="1"/>
          <w:numId w:val="3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831A1B" w:rsidRPr="009B210A" w:rsidRDefault="00831A1B" w:rsidP="00831A1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831A1B" w:rsidRPr="009B210A" w:rsidRDefault="00831A1B" w:rsidP="00831A1B">
      <w:pPr>
        <w:pStyle w:val="Akapitzlist"/>
        <w:numPr>
          <w:ilvl w:val="1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831A1B" w:rsidRPr="009B210A" w:rsidRDefault="00831A1B" w:rsidP="00831A1B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831A1B" w:rsidRPr="009B210A" w:rsidRDefault="00831A1B" w:rsidP="00831A1B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831A1B" w:rsidRPr="009B210A" w:rsidRDefault="00831A1B" w:rsidP="00831A1B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831A1B" w:rsidRPr="009B210A" w:rsidRDefault="00831A1B" w:rsidP="00831A1B">
      <w:pPr>
        <w:pStyle w:val="Akapitzlist"/>
        <w:numPr>
          <w:ilvl w:val="1"/>
          <w:numId w:val="34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831A1B" w:rsidRPr="009B210A" w:rsidRDefault="00831A1B" w:rsidP="00831A1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31A1B" w:rsidRPr="009B210A" w:rsidRDefault="00831A1B" w:rsidP="00831A1B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831A1B" w:rsidRPr="009B210A" w:rsidRDefault="00831A1B" w:rsidP="00831A1B">
      <w:pPr>
        <w:pStyle w:val="Akapitzlist"/>
        <w:numPr>
          <w:ilvl w:val="2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831A1B" w:rsidRPr="009B210A" w:rsidRDefault="00831A1B" w:rsidP="00831A1B">
      <w:pPr>
        <w:pStyle w:val="Akapitzlist"/>
        <w:numPr>
          <w:ilvl w:val="2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15. 1. </w:t>
      </w:r>
      <w:r w:rsidRPr="009B210A"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831A1B" w:rsidRPr="009B210A" w:rsidRDefault="00831A1B" w:rsidP="00831A1B">
      <w:pPr>
        <w:pStyle w:val="Akapitzlist"/>
        <w:numPr>
          <w:ilvl w:val="3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831A1B" w:rsidRPr="009B210A" w:rsidRDefault="00831A1B" w:rsidP="00831A1B">
      <w:pPr>
        <w:pStyle w:val="Akapitzlist"/>
        <w:numPr>
          <w:ilvl w:val="3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terminie wyborczego Zebrania Wiejskiego podaje do publicznej wiadomości mieszkańcom sołectwa dotychczas</w:t>
      </w:r>
      <w:r w:rsidR="00027720">
        <w:rPr>
          <w:rFonts w:ascii="Arial" w:hAnsi="Arial" w:cs="Arial"/>
          <w:sz w:val="22"/>
          <w:szCs w:val="22"/>
        </w:rPr>
        <w:t>owy sołtys, co najmniej na 14</w:t>
      </w:r>
      <w:r w:rsidRPr="009B210A">
        <w:rPr>
          <w:rFonts w:ascii="Arial" w:hAnsi="Arial" w:cs="Arial"/>
          <w:sz w:val="22"/>
          <w:szCs w:val="22"/>
        </w:rPr>
        <w:t xml:space="preserve"> dni przed wyznaczonym termin</w:t>
      </w:r>
      <w:r w:rsidR="00027720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zebrania. </w:t>
      </w:r>
    </w:p>
    <w:p w:rsidR="00831A1B" w:rsidRPr="009B210A" w:rsidRDefault="00831A1B" w:rsidP="00831A1B">
      <w:pPr>
        <w:pStyle w:val="Akapitzlist"/>
        <w:numPr>
          <w:ilvl w:val="2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831A1B" w:rsidRPr="009B210A" w:rsidRDefault="00831A1B" w:rsidP="00831A1B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831A1B" w:rsidRPr="009B210A" w:rsidRDefault="00831A1B" w:rsidP="00831A1B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komisji skrutacyjnej;</w:t>
      </w:r>
    </w:p>
    <w:p w:rsidR="00831A1B" w:rsidRPr="009B210A" w:rsidRDefault="00831A1B" w:rsidP="00831A1B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Sołtysa;</w:t>
      </w:r>
    </w:p>
    <w:p w:rsidR="00831A1B" w:rsidRPr="009B210A" w:rsidRDefault="00831A1B" w:rsidP="00831A1B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Rady Sołeckiej;</w:t>
      </w:r>
    </w:p>
    <w:p w:rsidR="00831A1B" w:rsidRPr="009B210A" w:rsidRDefault="00831A1B" w:rsidP="00831A1B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wolne wnioski i zapytania.</w:t>
      </w:r>
    </w:p>
    <w:p w:rsidR="00831A1B" w:rsidRPr="009B210A" w:rsidRDefault="00831A1B" w:rsidP="00831A1B">
      <w:pPr>
        <w:numPr>
          <w:ilvl w:val="0"/>
          <w:numId w:val="12"/>
        </w:numPr>
        <w:tabs>
          <w:tab w:val="clear" w:pos="72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665842" w:rsidRDefault="00665842" w:rsidP="00831A1B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16. 1. </w:t>
      </w:r>
      <w:r w:rsidRPr="009B210A"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831A1B" w:rsidRPr="009B210A" w:rsidRDefault="00831A1B" w:rsidP="00831A1B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pierwszym wyznaczonym  terminie nie uzyska się wymaganej w ust. 1 obecności, Zebranie </w:t>
      </w:r>
      <w:r w:rsidRPr="009B210A">
        <w:rPr>
          <w:rFonts w:ascii="Arial" w:hAnsi="Arial" w:cs="Arial"/>
          <w:sz w:val="22"/>
          <w:szCs w:val="22"/>
        </w:rPr>
        <w:lastRenderedPageBreak/>
        <w:t>Wiejskie dochodzi do skutku w tym samym dniu, po upływie 30 minut od pierwszego terminu zebrania, bez względu na liczbę osób biorących udział w Zebraniu Wiejskim.</w:t>
      </w:r>
    </w:p>
    <w:p w:rsidR="00831A1B" w:rsidRPr="009B210A" w:rsidRDefault="00831A1B" w:rsidP="00831A1B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831A1B" w:rsidRPr="009B210A" w:rsidRDefault="00831A1B" w:rsidP="00831A1B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831A1B" w:rsidRPr="009B210A" w:rsidRDefault="00831A1B" w:rsidP="00831A1B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17. 1. </w:t>
      </w:r>
      <w:r w:rsidRPr="009B210A"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831A1B" w:rsidRPr="009B210A" w:rsidRDefault="00831A1B" w:rsidP="00831A1B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831A1B" w:rsidRPr="009B210A" w:rsidRDefault="00831A1B" w:rsidP="00831A1B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831A1B" w:rsidRPr="009B210A" w:rsidRDefault="00831A1B" w:rsidP="00831A1B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831A1B" w:rsidRPr="009B210A" w:rsidRDefault="00831A1B" w:rsidP="00831A1B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5.  Komisja skrutacyjna: </w:t>
      </w:r>
    </w:p>
    <w:p w:rsidR="00831A1B" w:rsidRPr="009B210A" w:rsidRDefault="00831A1B" w:rsidP="00831A1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przyjmuje zgłoszenia kandydatów;</w:t>
      </w:r>
    </w:p>
    <w:p w:rsidR="00831A1B" w:rsidRPr="009B210A" w:rsidRDefault="00831A1B" w:rsidP="00831A1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831A1B" w:rsidRPr="009B210A" w:rsidRDefault="00831A1B" w:rsidP="00831A1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831A1B" w:rsidRPr="009B210A" w:rsidRDefault="00831A1B" w:rsidP="00831A1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831A1B" w:rsidRPr="009B210A" w:rsidRDefault="00831A1B" w:rsidP="00831A1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831A1B" w:rsidRPr="009B210A" w:rsidRDefault="00831A1B" w:rsidP="00831A1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831A1B" w:rsidRPr="009B210A" w:rsidRDefault="00831A1B" w:rsidP="00831A1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831A1B" w:rsidRPr="009B210A" w:rsidRDefault="00831A1B" w:rsidP="00831A1B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831A1B" w:rsidRPr="009B210A" w:rsidRDefault="00831A1B" w:rsidP="00831A1B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831A1B" w:rsidRPr="009B210A" w:rsidRDefault="00831A1B" w:rsidP="00831A1B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Kartami nieważnymi są karty: </w:t>
      </w:r>
    </w:p>
    <w:p w:rsidR="00831A1B" w:rsidRPr="009B210A" w:rsidRDefault="00831A1B" w:rsidP="00831A1B">
      <w:pPr>
        <w:numPr>
          <w:ilvl w:val="0"/>
          <w:numId w:val="1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całkowicie zniszczone  (np. przedarte) ;</w:t>
      </w:r>
    </w:p>
    <w:p w:rsidR="00831A1B" w:rsidRPr="009B210A" w:rsidRDefault="00831A1B" w:rsidP="00831A1B">
      <w:pPr>
        <w:numPr>
          <w:ilvl w:val="0"/>
          <w:numId w:val="1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inne,  niż ustalone w ust. 5 pkt. 3 ;</w:t>
      </w:r>
    </w:p>
    <w:p w:rsidR="00831A1B" w:rsidRPr="009B210A" w:rsidRDefault="00831A1B" w:rsidP="00831A1B">
      <w:pPr>
        <w:pStyle w:val="Akapitzlist"/>
        <w:numPr>
          <w:ilvl w:val="0"/>
          <w:numId w:val="1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D066B5" w:rsidRPr="00232B64" w:rsidRDefault="00831A1B" w:rsidP="00FE0745">
      <w:pPr>
        <w:pStyle w:val="Akapitzlist"/>
        <w:numPr>
          <w:ilvl w:val="0"/>
          <w:numId w:val="1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232B64"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831A1B" w:rsidRPr="009B210A" w:rsidRDefault="00831A1B" w:rsidP="00027720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 wybranego sołtysem uważa si</w:t>
      </w:r>
      <w:r w:rsidR="00351B9A">
        <w:rPr>
          <w:rFonts w:ascii="Arial" w:hAnsi="Arial" w:cs="Arial"/>
          <w:sz w:val="22"/>
          <w:szCs w:val="22"/>
        </w:rPr>
        <w:t>ę tego kandydata, któr</w:t>
      </w:r>
      <w:r w:rsidRPr="009B210A">
        <w:rPr>
          <w:rFonts w:ascii="Arial" w:hAnsi="Arial" w:cs="Arial"/>
          <w:sz w:val="22"/>
          <w:szCs w:val="22"/>
        </w:rPr>
        <w:t>y</w:t>
      </w:r>
      <w:r w:rsidR="00351B9A">
        <w:rPr>
          <w:rFonts w:ascii="Arial" w:hAnsi="Arial" w:cs="Arial"/>
          <w:sz w:val="22"/>
          <w:szCs w:val="22"/>
        </w:rPr>
        <w:t xml:space="preserve"> uzyskał</w:t>
      </w:r>
      <w:r w:rsidRPr="009B210A">
        <w:rPr>
          <w:rFonts w:ascii="Arial" w:hAnsi="Arial" w:cs="Arial"/>
          <w:sz w:val="22"/>
          <w:szCs w:val="22"/>
        </w:rPr>
        <w:t xml:space="preserve">: </w:t>
      </w:r>
    </w:p>
    <w:p w:rsidR="00831A1B" w:rsidRPr="009B210A" w:rsidRDefault="00831A1B" w:rsidP="00027720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831A1B" w:rsidRPr="009B210A" w:rsidRDefault="00831A1B" w:rsidP="00027720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831A1B" w:rsidRPr="009B210A" w:rsidRDefault="00831A1B" w:rsidP="00027720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831A1B" w:rsidRPr="009B210A" w:rsidRDefault="00831A1B" w:rsidP="00027720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831A1B" w:rsidRPr="009B210A" w:rsidRDefault="00831A1B" w:rsidP="00027720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</w:t>
      </w:r>
      <w:r w:rsidR="00027720">
        <w:rPr>
          <w:rFonts w:ascii="Arial" w:hAnsi="Arial" w:cs="Arial"/>
          <w:sz w:val="22"/>
          <w:szCs w:val="22"/>
        </w:rPr>
        <w:t xml:space="preserve">Postanowienia </w:t>
      </w:r>
      <w:r w:rsidR="00665842">
        <w:rPr>
          <w:rFonts w:ascii="Arial" w:hAnsi="Arial" w:cs="Arial"/>
          <w:sz w:val="22"/>
          <w:szCs w:val="22"/>
        </w:rPr>
        <w:t xml:space="preserve">      </w:t>
      </w:r>
      <w:r w:rsidR="00027720">
        <w:rPr>
          <w:rFonts w:ascii="Arial" w:hAnsi="Arial" w:cs="Arial"/>
          <w:sz w:val="22"/>
          <w:szCs w:val="22"/>
        </w:rPr>
        <w:t xml:space="preserve">ust. </w:t>
      </w:r>
      <w:r w:rsidR="00665842">
        <w:rPr>
          <w:rFonts w:ascii="Arial" w:hAnsi="Arial" w:cs="Arial"/>
          <w:sz w:val="22"/>
          <w:szCs w:val="22"/>
        </w:rPr>
        <w:t>2-</w:t>
      </w:r>
      <w:r w:rsidR="00027720">
        <w:rPr>
          <w:rFonts w:ascii="Arial" w:hAnsi="Arial" w:cs="Arial"/>
          <w:sz w:val="22"/>
          <w:szCs w:val="22"/>
        </w:rPr>
        <w:t>10 stosuje się odpowiednio.</w:t>
      </w:r>
    </w:p>
    <w:p w:rsidR="00831A1B" w:rsidRPr="009B210A" w:rsidRDefault="00831A1B" w:rsidP="00027720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</w:t>
      </w:r>
      <w:r w:rsidRPr="009B210A">
        <w:rPr>
          <w:rFonts w:ascii="Arial" w:hAnsi="Arial" w:cs="Arial"/>
          <w:sz w:val="22"/>
          <w:szCs w:val="22"/>
        </w:rPr>
        <w:lastRenderedPageBreak/>
        <w:t>kserokopia poświadczona za zgodność z oryginałem przekazywana jest do Sołectwa  w ciągu 7 dni od daty wyborów.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18. 1. </w:t>
      </w:r>
      <w:r w:rsidRPr="009B210A"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831A1B" w:rsidRPr="009B210A" w:rsidRDefault="00831A1B" w:rsidP="00831A1B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831A1B" w:rsidRPr="009B210A" w:rsidRDefault="00831A1B" w:rsidP="00831A1B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831A1B" w:rsidRPr="009B210A" w:rsidRDefault="00831A1B" w:rsidP="00831A1B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Kartami nieważnymi są karty: </w:t>
      </w:r>
    </w:p>
    <w:p w:rsidR="00831A1B" w:rsidRPr="009B210A" w:rsidRDefault="00831A1B" w:rsidP="00027720">
      <w:pPr>
        <w:pStyle w:val="Akapitzlist"/>
        <w:numPr>
          <w:ilvl w:val="1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całkowicie zniszczone  (np. przedarte) ;</w:t>
      </w:r>
    </w:p>
    <w:p w:rsidR="00831A1B" w:rsidRPr="009B210A" w:rsidRDefault="00831A1B" w:rsidP="00027720">
      <w:pPr>
        <w:pStyle w:val="Akapitzlist"/>
        <w:numPr>
          <w:ilvl w:val="1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inne,  niż ustalone w </w:t>
      </w:r>
      <w:r w:rsidRPr="009B210A">
        <w:rPr>
          <w:rFonts w:ascii="Arial" w:hAnsi="Arial" w:cs="Arial"/>
          <w:bCs/>
          <w:sz w:val="22"/>
          <w:szCs w:val="22"/>
        </w:rPr>
        <w:t>§ 17</w:t>
      </w:r>
      <w:r w:rsidRPr="009B210A"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831A1B" w:rsidRPr="009B210A" w:rsidRDefault="00831A1B" w:rsidP="00831A1B">
      <w:pPr>
        <w:pStyle w:val="Akapitzlist"/>
        <w:numPr>
          <w:ilvl w:val="0"/>
          <w:numId w:val="2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831A1B" w:rsidRPr="009B210A" w:rsidRDefault="00831A1B" w:rsidP="00831A1B">
      <w:pPr>
        <w:pStyle w:val="Akapitzlist"/>
        <w:numPr>
          <w:ilvl w:val="0"/>
          <w:numId w:val="2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 w:rsidRPr="009B210A"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831A1B" w:rsidRPr="009B210A" w:rsidRDefault="00831A1B" w:rsidP="00831A1B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831A1B" w:rsidRPr="009B210A" w:rsidRDefault="00831A1B" w:rsidP="00831A1B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831A1B" w:rsidRPr="009B210A" w:rsidRDefault="00831A1B" w:rsidP="00831A1B">
      <w:pPr>
        <w:numPr>
          <w:ilvl w:val="0"/>
          <w:numId w:val="27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831A1B" w:rsidRPr="009B210A" w:rsidRDefault="00831A1B" w:rsidP="00831A1B">
      <w:pPr>
        <w:numPr>
          <w:ilvl w:val="0"/>
          <w:numId w:val="27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831A1B" w:rsidRPr="009B210A" w:rsidRDefault="00831A1B" w:rsidP="00831A1B">
      <w:pPr>
        <w:numPr>
          <w:ilvl w:val="0"/>
          <w:numId w:val="27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przeprowadzon</w:t>
      </w:r>
      <w:r w:rsidR="00232B64">
        <w:rPr>
          <w:rFonts w:ascii="Arial" w:hAnsi="Arial" w:cs="Arial"/>
          <w:sz w:val="22"/>
          <w:szCs w:val="22"/>
        </w:rPr>
        <w:t>ego</w:t>
      </w:r>
      <w:r w:rsidRPr="009B210A"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831A1B" w:rsidRPr="009B210A" w:rsidRDefault="00831A1B" w:rsidP="00831A1B">
      <w:pPr>
        <w:jc w:val="both"/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831A1B" w:rsidRPr="009B210A" w:rsidRDefault="00831A1B" w:rsidP="00831A1B">
      <w:pPr>
        <w:widowControl/>
        <w:numPr>
          <w:ilvl w:val="1"/>
          <w:numId w:val="27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831A1B" w:rsidRPr="00C91767" w:rsidRDefault="00831A1B" w:rsidP="00831A1B">
      <w:pPr>
        <w:pStyle w:val="Akapitzlist"/>
        <w:numPr>
          <w:ilvl w:val="1"/>
          <w:numId w:val="27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C91767" w:rsidRPr="009B210A" w:rsidRDefault="00C91767" w:rsidP="00C91767">
      <w:pPr>
        <w:pStyle w:val="Akapitzlist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232B64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831A1B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831A1B" w:rsidRPr="009B210A" w:rsidRDefault="00831A1B" w:rsidP="006658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831A1B" w:rsidRPr="009B210A" w:rsidRDefault="00831A1B" w:rsidP="00831A1B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831A1B" w:rsidRPr="009B210A" w:rsidRDefault="00831A1B" w:rsidP="00831A1B">
      <w:pPr>
        <w:numPr>
          <w:ilvl w:val="0"/>
          <w:numId w:val="1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831A1B" w:rsidRPr="009B210A" w:rsidRDefault="00831A1B" w:rsidP="00831A1B">
      <w:pPr>
        <w:numPr>
          <w:ilvl w:val="0"/>
          <w:numId w:val="1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831A1B" w:rsidRPr="009B210A" w:rsidRDefault="00831A1B" w:rsidP="00831A1B">
      <w:pPr>
        <w:numPr>
          <w:ilvl w:val="0"/>
          <w:numId w:val="1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831A1B" w:rsidRPr="009B210A" w:rsidRDefault="00831A1B" w:rsidP="00831A1B">
      <w:pPr>
        <w:numPr>
          <w:ilvl w:val="0"/>
          <w:numId w:val="1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831A1B" w:rsidRPr="00D066B5" w:rsidRDefault="00831A1B" w:rsidP="00831A1B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16"/>
          <w:szCs w:val="22"/>
        </w:rPr>
      </w:pPr>
    </w:p>
    <w:p w:rsidR="00831A1B" w:rsidRPr="009B210A" w:rsidRDefault="00831A1B" w:rsidP="00831A1B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831A1B" w:rsidRPr="009B210A" w:rsidRDefault="00831A1B" w:rsidP="00831A1B">
      <w:pPr>
        <w:widowControl/>
        <w:numPr>
          <w:ilvl w:val="0"/>
          <w:numId w:val="31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831A1B" w:rsidRPr="009B210A" w:rsidRDefault="00831A1B" w:rsidP="00831A1B">
      <w:pPr>
        <w:widowControl/>
        <w:numPr>
          <w:ilvl w:val="0"/>
          <w:numId w:val="31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232B64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831A1B" w:rsidRPr="009B210A" w:rsidRDefault="00831A1B" w:rsidP="00831A1B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Zebranie Wiejskie w celu dokonania wyborów uzupełniających zwołuje Wójt, nie później niż                      w ciągu 30 dni od daty wygaśnięcia mandatu lub złożenia rezygnacji.</w:t>
      </w:r>
    </w:p>
    <w:p w:rsidR="00831A1B" w:rsidRPr="009B210A" w:rsidRDefault="00831A1B" w:rsidP="00831A1B">
      <w:pPr>
        <w:pStyle w:val="Akapitzlist"/>
        <w:numPr>
          <w:ilvl w:val="1"/>
          <w:numId w:val="36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Wybory uzupełniające, o których mowa w ust. 1  przeprowadza się na zasadach określonych                     w niniejszym Statucie przewidzianych dla wyboru Sołtysa lub członka Rady Sołeckiej.</w:t>
      </w:r>
    </w:p>
    <w:p w:rsidR="00831A1B" w:rsidRPr="009B210A" w:rsidRDefault="00831A1B" w:rsidP="00831A1B">
      <w:pPr>
        <w:pStyle w:val="Akapitzlist"/>
        <w:numPr>
          <w:ilvl w:val="1"/>
          <w:numId w:val="36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831A1B" w:rsidRPr="009B210A" w:rsidRDefault="00831A1B" w:rsidP="00831A1B">
      <w:pPr>
        <w:pStyle w:val="Akapitzlist"/>
        <w:numPr>
          <w:ilvl w:val="1"/>
          <w:numId w:val="36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831A1B" w:rsidRPr="009B210A" w:rsidRDefault="00831A1B" w:rsidP="00831A1B">
      <w:pPr>
        <w:pStyle w:val="Akapitzlist"/>
        <w:numPr>
          <w:ilvl w:val="1"/>
          <w:numId w:val="36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831A1B" w:rsidRPr="009B210A" w:rsidRDefault="00831A1B" w:rsidP="00831A1B">
      <w:pPr>
        <w:pStyle w:val="Akapitzlist"/>
        <w:numPr>
          <w:ilvl w:val="1"/>
          <w:numId w:val="36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831A1B" w:rsidRPr="009B210A" w:rsidRDefault="00831A1B" w:rsidP="00831A1B">
      <w:pPr>
        <w:pStyle w:val="Akapitzlist"/>
        <w:numPr>
          <w:ilvl w:val="1"/>
          <w:numId w:val="36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831A1B" w:rsidRPr="00D066B5" w:rsidRDefault="00831A1B" w:rsidP="00831A1B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16"/>
          <w:szCs w:val="22"/>
        </w:rPr>
      </w:pPr>
    </w:p>
    <w:p w:rsidR="00831A1B" w:rsidRPr="009B210A" w:rsidRDefault="00831A1B" w:rsidP="00831A1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831A1B" w:rsidRPr="009B210A" w:rsidRDefault="00831A1B" w:rsidP="00831A1B">
      <w:pPr>
        <w:pStyle w:val="Akapitzlist"/>
        <w:numPr>
          <w:ilvl w:val="0"/>
          <w:numId w:val="2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831A1B" w:rsidRPr="009B210A" w:rsidRDefault="00831A1B" w:rsidP="00831A1B">
      <w:pPr>
        <w:pStyle w:val="Akapitzlist"/>
        <w:numPr>
          <w:ilvl w:val="0"/>
          <w:numId w:val="2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232B64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232B64">
        <w:rPr>
          <w:rFonts w:ascii="Arial" w:hAnsi="Arial" w:cs="Arial"/>
          <w:sz w:val="22"/>
          <w:szCs w:val="22"/>
        </w:rPr>
        <w:t xml:space="preserve">anie wiejskie zwołane dla wyborów uzupełniających </w:t>
      </w:r>
      <w:r w:rsidRPr="009B210A">
        <w:rPr>
          <w:rFonts w:ascii="Arial" w:hAnsi="Arial" w:cs="Arial"/>
          <w:sz w:val="22"/>
          <w:szCs w:val="22"/>
        </w:rPr>
        <w:t>Sołtysa i Rady Sołeckiej otwiera i prowadzi Wój</w:t>
      </w:r>
      <w:r w:rsidR="00232B64">
        <w:rPr>
          <w:rFonts w:ascii="Arial" w:hAnsi="Arial" w:cs="Arial"/>
          <w:sz w:val="22"/>
          <w:szCs w:val="22"/>
        </w:rPr>
        <w:t>t lub</w:t>
      </w:r>
      <w:r w:rsidRPr="009B210A">
        <w:rPr>
          <w:rFonts w:ascii="Arial" w:hAnsi="Arial" w:cs="Arial"/>
          <w:sz w:val="22"/>
          <w:szCs w:val="22"/>
        </w:rPr>
        <w:t xml:space="preserve"> wskazana przez niego osoba np.  pracownik Urzędu Gminy.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831A1B" w:rsidRPr="009B210A" w:rsidRDefault="00831A1B" w:rsidP="00831A1B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232B64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831A1B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4263ED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831A1B" w:rsidRPr="009B210A" w:rsidRDefault="00831A1B" w:rsidP="00831A1B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831A1B" w:rsidRPr="009B210A" w:rsidRDefault="00831A1B" w:rsidP="00831A1B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831A1B" w:rsidRPr="009B210A" w:rsidRDefault="00831A1B" w:rsidP="00831A1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831A1B" w:rsidRPr="009B210A" w:rsidRDefault="00831A1B" w:rsidP="00831A1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 xml:space="preserve">Zakres kontroli może obejmować działalność Sołectwa pod względem legalności, gospodarności, celowości, rzetelności i efektywności. </w:t>
      </w:r>
    </w:p>
    <w:p w:rsidR="00831A1B" w:rsidRPr="009B210A" w:rsidRDefault="00831A1B" w:rsidP="00831A1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831A1B" w:rsidRPr="009B210A" w:rsidRDefault="00831A1B" w:rsidP="00831A1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831A1B" w:rsidRPr="009B210A" w:rsidRDefault="00831A1B" w:rsidP="00831A1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831A1B" w:rsidRPr="009B210A" w:rsidRDefault="00831A1B" w:rsidP="00831A1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831A1B" w:rsidRPr="009B210A" w:rsidRDefault="00831A1B" w:rsidP="00831A1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831A1B" w:rsidRPr="009B210A" w:rsidRDefault="00831A1B" w:rsidP="00831A1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  <w:r w:rsidR="004263ED">
        <w:rPr>
          <w:rFonts w:ascii="Arial" w:hAnsi="Arial" w:cs="Arial"/>
          <w:sz w:val="22"/>
          <w:szCs w:val="22"/>
        </w:rPr>
        <w:t>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A1B" w:rsidRPr="009B210A" w:rsidRDefault="00232B64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831A1B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831A1B" w:rsidRPr="009B210A" w:rsidRDefault="00831A1B" w:rsidP="00831A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665842" w:rsidRDefault="00831A1B" w:rsidP="00831A1B">
      <w:pPr>
        <w:ind w:left="851" w:hanging="851"/>
        <w:jc w:val="both"/>
        <w:rPr>
          <w:rFonts w:ascii="Arial" w:hAnsi="Arial" w:cs="Arial"/>
          <w:color w:val="000000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24. </w:t>
      </w:r>
      <w:r w:rsidR="0066584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9B210A">
        <w:rPr>
          <w:rFonts w:ascii="Arial" w:hAnsi="Arial" w:cs="Arial"/>
          <w:b/>
          <w:bCs/>
          <w:sz w:val="22"/>
          <w:szCs w:val="22"/>
        </w:rPr>
        <w:t>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="00665842">
        <w:rPr>
          <w:rFonts w:ascii="Arial" w:hAnsi="Arial" w:cs="Arial"/>
          <w:sz w:val="22"/>
          <w:szCs w:val="22"/>
        </w:rPr>
        <w:t xml:space="preserve">  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Zasady łączenia, podziału, znoszenia oraz nadania lub zmiany Statutu Sołectwa określa Statut </w:t>
      </w:r>
      <w:r w:rsidR="0066584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65842" w:rsidRDefault="00665842" w:rsidP="00665842">
      <w:pPr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831A1B" w:rsidRPr="009B210A">
        <w:rPr>
          <w:rFonts w:ascii="Arial" w:hAnsi="Arial" w:cs="Arial"/>
          <w:color w:val="000000"/>
          <w:sz w:val="22"/>
          <w:szCs w:val="22"/>
        </w:rPr>
        <w:t>Gminy Mochowo.</w:t>
      </w:r>
      <w:r w:rsidR="00831A1B" w:rsidRPr="009B210A">
        <w:rPr>
          <w:rFonts w:ascii="Arial" w:hAnsi="Arial" w:cs="Arial"/>
          <w:sz w:val="22"/>
          <w:szCs w:val="22"/>
        </w:rPr>
        <w:t xml:space="preserve"> </w:t>
      </w:r>
    </w:p>
    <w:p w:rsidR="00831A1B" w:rsidRPr="00665842" w:rsidRDefault="00831A1B" w:rsidP="00665842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665842">
        <w:rPr>
          <w:rFonts w:ascii="Arial" w:hAnsi="Arial" w:cs="Arial"/>
          <w:sz w:val="22"/>
          <w:szCs w:val="22"/>
        </w:rPr>
        <w:t>W sprawach nie uregulowanych w statucie, mają zastosowanie przepisy Statutu Gminy Mochowo</w:t>
      </w:r>
      <w:r w:rsidR="00665842">
        <w:rPr>
          <w:rFonts w:ascii="Arial" w:hAnsi="Arial" w:cs="Arial"/>
          <w:sz w:val="22"/>
          <w:szCs w:val="22"/>
        </w:rPr>
        <w:t xml:space="preserve"> </w:t>
      </w:r>
      <w:r w:rsidRPr="00665842">
        <w:rPr>
          <w:rFonts w:ascii="Arial" w:hAnsi="Arial" w:cs="Arial"/>
          <w:sz w:val="22"/>
          <w:szCs w:val="22"/>
        </w:rPr>
        <w:t>i innych obowiązujących przepisów.</w:t>
      </w:r>
    </w:p>
    <w:p w:rsidR="00831A1B" w:rsidRPr="009B210A" w:rsidRDefault="00831A1B" w:rsidP="00831A1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65842" w:rsidRDefault="00C806F0" w:rsidP="00831A1B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831A1B" w:rsidRPr="009B210A">
        <w:rPr>
          <w:rFonts w:ascii="Arial" w:hAnsi="Arial" w:cs="Arial"/>
          <w:color w:val="000000"/>
          <w:sz w:val="22"/>
          <w:szCs w:val="22"/>
        </w:rPr>
        <w:t xml:space="preserve">Traci moc załącznik Nr 1 do Uchwały Nr 119/XVII/04 Rady </w:t>
      </w:r>
      <w:r w:rsidR="00665842">
        <w:rPr>
          <w:rFonts w:ascii="Arial" w:hAnsi="Arial" w:cs="Arial"/>
          <w:color w:val="000000"/>
          <w:sz w:val="22"/>
          <w:szCs w:val="22"/>
        </w:rPr>
        <w:t xml:space="preserve">Gminy w Mochowie z dnia 26 maja </w:t>
      </w:r>
    </w:p>
    <w:p w:rsidR="00665842" w:rsidRDefault="00C806F0" w:rsidP="00831A1B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831A1B" w:rsidRPr="009B210A">
        <w:rPr>
          <w:rFonts w:ascii="Arial" w:hAnsi="Arial" w:cs="Arial"/>
          <w:color w:val="000000"/>
          <w:sz w:val="22"/>
          <w:szCs w:val="22"/>
        </w:rPr>
        <w:t>2004 roku w sprawie uchwalenia Statutów Sołectw G</w:t>
      </w:r>
      <w:r w:rsidR="00665842">
        <w:rPr>
          <w:rFonts w:ascii="Arial" w:hAnsi="Arial" w:cs="Arial"/>
          <w:color w:val="000000"/>
          <w:sz w:val="22"/>
          <w:szCs w:val="22"/>
        </w:rPr>
        <w:t>miny Mochowo (Dziennik Urzędowy</w:t>
      </w:r>
    </w:p>
    <w:p w:rsidR="00831A1B" w:rsidRPr="009B210A" w:rsidRDefault="00C806F0" w:rsidP="00831A1B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31A1B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831A1B" w:rsidRPr="009B210A" w:rsidRDefault="00831A1B" w:rsidP="00831A1B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831A1B" w:rsidRPr="009B210A" w:rsidRDefault="00C806F0" w:rsidP="00831A1B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831A1B" w:rsidRPr="009B210A">
        <w:rPr>
          <w:rFonts w:ascii="Arial" w:hAnsi="Arial" w:cs="Arial"/>
          <w:sz w:val="22"/>
          <w:szCs w:val="22"/>
        </w:rPr>
        <w:t>Wykonanie uchwały powierza się Wójtowi.</w:t>
      </w:r>
    </w:p>
    <w:p w:rsidR="00831A1B" w:rsidRPr="009B210A" w:rsidRDefault="00831A1B" w:rsidP="00831A1B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65842" w:rsidRDefault="00C806F0" w:rsidP="00831A1B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831A1B" w:rsidRPr="009B210A">
        <w:rPr>
          <w:rFonts w:ascii="Arial" w:hAnsi="Arial" w:cs="Arial"/>
          <w:sz w:val="22"/>
          <w:szCs w:val="22"/>
        </w:rPr>
        <w:t>Uchwała podlega ogłoszeniu w Dzienniku Urzędowym Województwa Mazowieckiego i</w:t>
      </w:r>
      <w:r w:rsidR="00665842">
        <w:rPr>
          <w:rFonts w:ascii="Arial" w:hAnsi="Arial" w:cs="Arial"/>
          <w:sz w:val="22"/>
          <w:szCs w:val="22"/>
        </w:rPr>
        <w:t xml:space="preserve"> wchodzi               </w:t>
      </w:r>
    </w:p>
    <w:p w:rsidR="00831A1B" w:rsidRPr="009B210A" w:rsidRDefault="00C806F0" w:rsidP="00831A1B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bookmarkStart w:id="9" w:name="_GoBack"/>
      <w:bookmarkEnd w:id="9"/>
      <w:r w:rsidR="00831A1B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831A1B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831A1B" w:rsidRPr="009B210A" w:rsidRDefault="00831A1B" w:rsidP="00831A1B">
      <w:pPr>
        <w:rPr>
          <w:rFonts w:ascii="Arial" w:hAnsi="Arial" w:cs="Arial"/>
          <w:sz w:val="22"/>
          <w:szCs w:val="22"/>
        </w:rPr>
      </w:pPr>
    </w:p>
    <w:p w:rsidR="00831A1B" w:rsidRPr="009B210A" w:rsidRDefault="00831A1B" w:rsidP="00831A1B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0B2C26" w:rsidRPr="00831A1B" w:rsidRDefault="000B2C26" w:rsidP="00831A1B"/>
    <w:sectPr w:rsidR="000B2C26" w:rsidRPr="00831A1B" w:rsidSect="004A2943">
      <w:footerReference w:type="default" r:id="rId8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92" w:rsidRDefault="00640C92">
      <w:r>
        <w:separator/>
      </w:r>
    </w:p>
  </w:endnote>
  <w:endnote w:type="continuationSeparator" w:id="0">
    <w:p w:rsidR="00640C92" w:rsidRDefault="0064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BE6F5C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C806F0">
      <w:rPr>
        <w:rFonts w:cs="Tahoma"/>
        <w:noProof/>
        <w:sz w:val="18"/>
        <w:szCs w:val="18"/>
      </w:rPr>
      <w:t>8</w:t>
    </w:r>
    <w:r>
      <w:rPr>
        <w:rFonts w:cs="Tahoma"/>
        <w:sz w:val="18"/>
        <w:szCs w:val="18"/>
      </w:rPr>
      <w:fldChar w:fldCharType="end"/>
    </w:r>
    <w:r w:rsidR="004A2943">
      <w:rPr>
        <w:rFonts w:cs="Tahoma"/>
        <w:sz w:val="18"/>
        <w:szCs w:val="18"/>
      </w:rPr>
      <w:t xml:space="preserve"> </w:t>
    </w:r>
    <w:r w:rsidR="00AD4CC5">
      <w:rPr>
        <w:rFonts w:cs="Tahoma"/>
        <w:sz w:val="18"/>
        <w:szCs w:val="18"/>
      </w:rPr>
      <w:t>z</w:t>
    </w:r>
    <w:r w:rsidR="004A2943">
      <w:rPr>
        <w:rFonts w:cs="Tahoma"/>
        <w:sz w:val="18"/>
        <w:szCs w:val="18"/>
      </w:rPr>
      <w:t xml:space="preserve"> </w:t>
    </w:r>
    <w:r w:rsidR="00AD4CC5">
      <w:rPr>
        <w:rFonts w:cs="Tahoma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92" w:rsidRDefault="00640C92">
      <w:r>
        <w:separator/>
      </w:r>
    </w:p>
  </w:footnote>
  <w:footnote w:type="continuationSeparator" w:id="0">
    <w:p w:rsidR="00640C92" w:rsidRDefault="0064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8"/>
    <w:multiLevelType w:val="multilevel"/>
    <w:tmpl w:val="00000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35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9" w15:restartNumberingAfterBreak="0">
    <w:nsid w:val="00000036"/>
    <w:multiLevelType w:val="multilevel"/>
    <w:tmpl w:val="00000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ED36F7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3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320F205B"/>
    <w:multiLevelType w:val="hybridMultilevel"/>
    <w:tmpl w:val="315023B6"/>
    <w:lvl w:ilvl="0" w:tplc="550E82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B1361D"/>
    <w:multiLevelType w:val="hybridMultilevel"/>
    <w:tmpl w:val="0EA8A6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5" w15:restartNumberingAfterBreak="0">
    <w:nsid w:val="787B59EA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7"/>
  </w:num>
  <w:num w:numId="22">
    <w:abstractNumId w:val="28"/>
  </w:num>
  <w:num w:numId="23">
    <w:abstractNumId w:val="29"/>
  </w:num>
  <w:num w:numId="24">
    <w:abstractNumId w:val="31"/>
  </w:num>
  <w:num w:numId="25">
    <w:abstractNumId w:val="22"/>
  </w:num>
  <w:num w:numId="26">
    <w:abstractNumId w:val="35"/>
  </w:num>
  <w:num w:numId="27">
    <w:abstractNumId w:val="23"/>
  </w:num>
  <w:num w:numId="28">
    <w:abstractNumId w:val="24"/>
  </w:num>
  <w:num w:numId="29">
    <w:abstractNumId w:val="32"/>
  </w:num>
  <w:num w:numId="30">
    <w:abstractNumId w:val="25"/>
  </w:num>
  <w:num w:numId="31">
    <w:abstractNumId w:val="34"/>
  </w:num>
  <w:num w:numId="32">
    <w:abstractNumId w:val="26"/>
  </w:num>
  <w:num w:numId="33">
    <w:abstractNumId w:val="36"/>
  </w:num>
  <w:num w:numId="34">
    <w:abstractNumId w:val="20"/>
  </w:num>
  <w:num w:numId="35">
    <w:abstractNumId w:val="33"/>
  </w:num>
  <w:num w:numId="36">
    <w:abstractNumId w:val="30"/>
  </w:num>
  <w:num w:numId="37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90"/>
    <w:rsid w:val="000135AA"/>
    <w:rsid w:val="00024623"/>
    <w:rsid w:val="00027720"/>
    <w:rsid w:val="0004281B"/>
    <w:rsid w:val="00043E2F"/>
    <w:rsid w:val="000505AA"/>
    <w:rsid w:val="00063477"/>
    <w:rsid w:val="0009774F"/>
    <w:rsid w:val="000B2C26"/>
    <w:rsid w:val="000B2F5A"/>
    <w:rsid w:val="000E7C83"/>
    <w:rsid w:val="00114C36"/>
    <w:rsid w:val="00117B91"/>
    <w:rsid w:val="001522ED"/>
    <w:rsid w:val="00155052"/>
    <w:rsid w:val="00170D24"/>
    <w:rsid w:val="00192CB8"/>
    <w:rsid w:val="00193D12"/>
    <w:rsid w:val="001A3E03"/>
    <w:rsid w:val="001B6FDF"/>
    <w:rsid w:val="001C213A"/>
    <w:rsid w:val="001D5462"/>
    <w:rsid w:val="001E300D"/>
    <w:rsid w:val="001F4E97"/>
    <w:rsid w:val="00201C45"/>
    <w:rsid w:val="00232B64"/>
    <w:rsid w:val="00265DAE"/>
    <w:rsid w:val="00294704"/>
    <w:rsid w:val="002A098D"/>
    <w:rsid w:val="002B74EB"/>
    <w:rsid w:val="002C4D1F"/>
    <w:rsid w:val="002E3A2E"/>
    <w:rsid w:val="00351B9A"/>
    <w:rsid w:val="00355A0E"/>
    <w:rsid w:val="00382690"/>
    <w:rsid w:val="003A1552"/>
    <w:rsid w:val="003B230C"/>
    <w:rsid w:val="003D309A"/>
    <w:rsid w:val="003D3835"/>
    <w:rsid w:val="003D6BD4"/>
    <w:rsid w:val="00403ACB"/>
    <w:rsid w:val="00404F94"/>
    <w:rsid w:val="00414AEB"/>
    <w:rsid w:val="004263ED"/>
    <w:rsid w:val="00476EF1"/>
    <w:rsid w:val="004910C4"/>
    <w:rsid w:val="004A1DEC"/>
    <w:rsid w:val="004A2943"/>
    <w:rsid w:val="004C7B4A"/>
    <w:rsid w:val="004F3013"/>
    <w:rsid w:val="004F4FAB"/>
    <w:rsid w:val="004F7D35"/>
    <w:rsid w:val="00505899"/>
    <w:rsid w:val="005068E6"/>
    <w:rsid w:val="00513D00"/>
    <w:rsid w:val="00523B8D"/>
    <w:rsid w:val="00534834"/>
    <w:rsid w:val="00536AEF"/>
    <w:rsid w:val="00554E26"/>
    <w:rsid w:val="00566B62"/>
    <w:rsid w:val="00570212"/>
    <w:rsid w:val="00572D4F"/>
    <w:rsid w:val="005B2BD3"/>
    <w:rsid w:val="005D297D"/>
    <w:rsid w:val="005E09DA"/>
    <w:rsid w:val="006046D8"/>
    <w:rsid w:val="00611629"/>
    <w:rsid w:val="00611C7C"/>
    <w:rsid w:val="006175F8"/>
    <w:rsid w:val="0062133B"/>
    <w:rsid w:val="0063092C"/>
    <w:rsid w:val="006325D4"/>
    <w:rsid w:val="00640C92"/>
    <w:rsid w:val="006416E5"/>
    <w:rsid w:val="00660094"/>
    <w:rsid w:val="00665842"/>
    <w:rsid w:val="006714C0"/>
    <w:rsid w:val="006769BC"/>
    <w:rsid w:val="0068087D"/>
    <w:rsid w:val="006834A6"/>
    <w:rsid w:val="00693BFA"/>
    <w:rsid w:val="006B562B"/>
    <w:rsid w:val="006C6883"/>
    <w:rsid w:val="00714214"/>
    <w:rsid w:val="00715F9C"/>
    <w:rsid w:val="00720C3F"/>
    <w:rsid w:val="007263CC"/>
    <w:rsid w:val="007338E8"/>
    <w:rsid w:val="0076456F"/>
    <w:rsid w:val="0077057B"/>
    <w:rsid w:val="00775D68"/>
    <w:rsid w:val="00786251"/>
    <w:rsid w:val="00795D2D"/>
    <w:rsid w:val="007B749F"/>
    <w:rsid w:val="007C1C7D"/>
    <w:rsid w:val="007C3069"/>
    <w:rsid w:val="007D2CED"/>
    <w:rsid w:val="007D3FBD"/>
    <w:rsid w:val="007D50AA"/>
    <w:rsid w:val="007E213A"/>
    <w:rsid w:val="007E2EEE"/>
    <w:rsid w:val="007E7517"/>
    <w:rsid w:val="007F1968"/>
    <w:rsid w:val="00801077"/>
    <w:rsid w:val="00821E10"/>
    <w:rsid w:val="00831A1B"/>
    <w:rsid w:val="008633E5"/>
    <w:rsid w:val="0087470A"/>
    <w:rsid w:val="0088118B"/>
    <w:rsid w:val="008D20A6"/>
    <w:rsid w:val="008D58E9"/>
    <w:rsid w:val="008E0471"/>
    <w:rsid w:val="008E196E"/>
    <w:rsid w:val="008E2C1D"/>
    <w:rsid w:val="008E48E4"/>
    <w:rsid w:val="0091446B"/>
    <w:rsid w:val="0093016F"/>
    <w:rsid w:val="00937DEC"/>
    <w:rsid w:val="0096564D"/>
    <w:rsid w:val="009B210A"/>
    <w:rsid w:val="009D446C"/>
    <w:rsid w:val="009D4C3F"/>
    <w:rsid w:val="009E0BFC"/>
    <w:rsid w:val="00A05080"/>
    <w:rsid w:val="00A0587D"/>
    <w:rsid w:val="00A448AF"/>
    <w:rsid w:val="00A46160"/>
    <w:rsid w:val="00A6192A"/>
    <w:rsid w:val="00A65004"/>
    <w:rsid w:val="00A810E9"/>
    <w:rsid w:val="00A96301"/>
    <w:rsid w:val="00AB5320"/>
    <w:rsid w:val="00AD4CC5"/>
    <w:rsid w:val="00AD7219"/>
    <w:rsid w:val="00B01C46"/>
    <w:rsid w:val="00B030DF"/>
    <w:rsid w:val="00B04E72"/>
    <w:rsid w:val="00B0514E"/>
    <w:rsid w:val="00B1076A"/>
    <w:rsid w:val="00B21781"/>
    <w:rsid w:val="00B238FB"/>
    <w:rsid w:val="00B3158C"/>
    <w:rsid w:val="00B45E53"/>
    <w:rsid w:val="00B80E4F"/>
    <w:rsid w:val="00B839D0"/>
    <w:rsid w:val="00B92DCF"/>
    <w:rsid w:val="00BB69C8"/>
    <w:rsid w:val="00BC4BBF"/>
    <w:rsid w:val="00BE6F5C"/>
    <w:rsid w:val="00C00FBB"/>
    <w:rsid w:val="00C02917"/>
    <w:rsid w:val="00C20F5B"/>
    <w:rsid w:val="00C32F96"/>
    <w:rsid w:val="00C334CA"/>
    <w:rsid w:val="00C36EF6"/>
    <w:rsid w:val="00C460BF"/>
    <w:rsid w:val="00C80467"/>
    <w:rsid w:val="00C806F0"/>
    <w:rsid w:val="00C91767"/>
    <w:rsid w:val="00CA5800"/>
    <w:rsid w:val="00CA5B04"/>
    <w:rsid w:val="00CB7804"/>
    <w:rsid w:val="00CC26F6"/>
    <w:rsid w:val="00D066B5"/>
    <w:rsid w:val="00D1757C"/>
    <w:rsid w:val="00D17F3C"/>
    <w:rsid w:val="00D27C2E"/>
    <w:rsid w:val="00D5260A"/>
    <w:rsid w:val="00D63010"/>
    <w:rsid w:val="00D728AE"/>
    <w:rsid w:val="00D76170"/>
    <w:rsid w:val="00D86C91"/>
    <w:rsid w:val="00DD3151"/>
    <w:rsid w:val="00DF2C2B"/>
    <w:rsid w:val="00DF2CBE"/>
    <w:rsid w:val="00DF4493"/>
    <w:rsid w:val="00E002F0"/>
    <w:rsid w:val="00E00436"/>
    <w:rsid w:val="00E06D22"/>
    <w:rsid w:val="00E1192E"/>
    <w:rsid w:val="00E65491"/>
    <w:rsid w:val="00E825B8"/>
    <w:rsid w:val="00E9683F"/>
    <w:rsid w:val="00EA6CA0"/>
    <w:rsid w:val="00EB078D"/>
    <w:rsid w:val="00EC4D35"/>
    <w:rsid w:val="00EE199F"/>
    <w:rsid w:val="00EE291E"/>
    <w:rsid w:val="00EF3ADF"/>
    <w:rsid w:val="00EF4F41"/>
    <w:rsid w:val="00EF68C4"/>
    <w:rsid w:val="00F61479"/>
    <w:rsid w:val="00F618B6"/>
    <w:rsid w:val="00F72DF5"/>
    <w:rsid w:val="00F822BA"/>
    <w:rsid w:val="00FC609A"/>
    <w:rsid w:val="00FE0976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372DC-A9D8-482E-90F8-C02CF76E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6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82690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382690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D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DEC"/>
    <w:rPr>
      <w:rFonts w:ascii="Tahoma" w:eastAsia="Lucida Sans Unicode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F3ADF"/>
  </w:style>
  <w:style w:type="character" w:styleId="Hipercze">
    <w:name w:val="Hyperlink"/>
    <w:basedOn w:val="Domylnaczcionkaakapitu"/>
    <w:uiPriority w:val="99"/>
    <w:semiHidden/>
    <w:unhideWhenUsed/>
    <w:rsid w:val="00EF3AD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046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D5462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2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BD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abulatory">
    <w:name w:val="tabulatory"/>
    <w:basedOn w:val="Domylnaczcionkaakapitu"/>
    <w:rsid w:val="00EE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272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1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5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01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055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957E-460C-4894-981E-37BC63C9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4798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AntoszewskaK</cp:lastModifiedBy>
  <cp:revision>23</cp:revision>
  <cp:lastPrinted>2016-01-13T10:01:00Z</cp:lastPrinted>
  <dcterms:created xsi:type="dcterms:W3CDTF">2015-11-20T09:12:00Z</dcterms:created>
  <dcterms:modified xsi:type="dcterms:W3CDTF">2016-01-13T10:01:00Z</dcterms:modified>
</cp:coreProperties>
</file>