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24" w:rsidRPr="00B510D3" w:rsidRDefault="00837A24" w:rsidP="00837A24">
      <w:pPr>
        <w:jc w:val="right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 xml:space="preserve">P R O J E K T </w:t>
      </w:r>
    </w:p>
    <w:p w:rsidR="00837A24" w:rsidRPr="00B510D3" w:rsidRDefault="00837A24" w:rsidP="00837A24">
      <w:pPr>
        <w:jc w:val="center"/>
        <w:rPr>
          <w:rFonts w:ascii="Arial" w:hAnsi="Arial" w:cs="Arial"/>
        </w:rPr>
      </w:pPr>
      <w:r w:rsidRPr="00B510D3">
        <w:rPr>
          <w:rFonts w:ascii="Arial" w:hAnsi="Arial" w:cs="Arial"/>
        </w:rPr>
        <w:t>UCHWAŁA NR ...................</w:t>
      </w:r>
    </w:p>
    <w:p w:rsidR="00837A24" w:rsidRPr="00B510D3" w:rsidRDefault="00837A24" w:rsidP="00837A24">
      <w:pPr>
        <w:jc w:val="center"/>
        <w:rPr>
          <w:rFonts w:ascii="Arial" w:hAnsi="Arial" w:cs="Arial"/>
        </w:rPr>
      </w:pPr>
      <w:r w:rsidRPr="00B510D3">
        <w:rPr>
          <w:rFonts w:ascii="Arial" w:hAnsi="Arial" w:cs="Arial"/>
        </w:rPr>
        <w:t>RADY GMINY MOCHOWO</w:t>
      </w:r>
    </w:p>
    <w:p w:rsidR="00837A24" w:rsidRPr="00B510D3" w:rsidRDefault="00837A24" w:rsidP="00837A24">
      <w:pPr>
        <w:jc w:val="center"/>
        <w:rPr>
          <w:rFonts w:ascii="Arial" w:hAnsi="Arial" w:cs="Arial"/>
        </w:rPr>
      </w:pPr>
      <w:r w:rsidRPr="00B510D3">
        <w:rPr>
          <w:rFonts w:ascii="Arial" w:hAnsi="Arial" w:cs="Arial"/>
        </w:rPr>
        <w:t>z dnia ......................</w:t>
      </w:r>
    </w:p>
    <w:p w:rsidR="00837A24" w:rsidRPr="00B510D3" w:rsidRDefault="00837A24" w:rsidP="00837A24">
      <w:pPr>
        <w:jc w:val="center"/>
        <w:rPr>
          <w:rFonts w:ascii="Arial" w:hAnsi="Arial" w:cs="Arial"/>
        </w:rPr>
      </w:pPr>
    </w:p>
    <w:p w:rsidR="00837A24" w:rsidRPr="00B510D3" w:rsidRDefault="00837A24" w:rsidP="00837A24">
      <w:pPr>
        <w:jc w:val="center"/>
        <w:rPr>
          <w:rFonts w:ascii="Arial" w:hAnsi="Arial" w:cs="Arial"/>
          <w:b/>
        </w:rPr>
      </w:pPr>
      <w:r w:rsidRPr="00B510D3">
        <w:rPr>
          <w:rFonts w:ascii="Arial" w:hAnsi="Arial" w:cs="Arial"/>
          <w:b/>
        </w:rPr>
        <w:t xml:space="preserve">w sprawie nadania Statutu Sołectwa  </w:t>
      </w:r>
      <w:r>
        <w:rPr>
          <w:rFonts w:ascii="Arial" w:hAnsi="Arial" w:cs="Arial"/>
          <w:b/>
        </w:rPr>
        <w:t>Ż</w:t>
      </w:r>
      <w:r w:rsidRPr="00B510D3">
        <w:rPr>
          <w:rFonts w:ascii="Arial" w:hAnsi="Arial" w:cs="Arial"/>
          <w:b/>
        </w:rPr>
        <w:t xml:space="preserve">urawin   </w:t>
      </w:r>
    </w:p>
    <w:p w:rsidR="00837A24" w:rsidRPr="00B510D3" w:rsidRDefault="00837A24" w:rsidP="00837A24">
      <w:pPr>
        <w:rPr>
          <w:rFonts w:ascii="Arial" w:hAnsi="Arial" w:cs="Arial"/>
        </w:rPr>
      </w:pPr>
    </w:p>
    <w:p w:rsidR="00837A24" w:rsidRPr="00B510D3" w:rsidRDefault="00837A24" w:rsidP="00837A24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</w:rPr>
        <w:t xml:space="preserve">Na podstawie art. 18 ust. 2 pkt 7, art. 35 ust. 1 i 3, art. 40 ust. 2 pkt 1 i art. 48 ust. 1 ustawy z dnia </w:t>
      </w:r>
      <w:r w:rsidR="006B051A">
        <w:rPr>
          <w:rFonts w:ascii="Arial" w:hAnsi="Arial" w:cs="Arial"/>
        </w:rPr>
        <w:t xml:space="preserve">                       </w:t>
      </w:r>
      <w:bookmarkStart w:id="0" w:name="_GoBack"/>
      <w:bookmarkEnd w:id="0"/>
      <w:r w:rsidR="006B051A" w:rsidRPr="009B210A">
        <w:rPr>
          <w:rFonts w:ascii="Arial" w:hAnsi="Arial" w:cs="Arial"/>
        </w:rPr>
        <w:t xml:space="preserve">8 marca 1990 roku o samorządzie gminnym (tekst jednolity Dz. U. z 2015 roku poz. 1515), </w:t>
      </w:r>
      <w:r w:rsidRPr="00B510D3">
        <w:rPr>
          <w:rFonts w:ascii="Arial" w:hAnsi="Arial" w:cs="Arial"/>
        </w:rPr>
        <w:t xml:space="preserve"> Rada Gminy Mochowo - po przeprowadzeniu konsultacji z mieszkańcami  sołectwa  - uchwala Statut Sołectwa Żurawin następującej treści:</w:t>
      </w:r>
    </w:p>
    <w:p w:rsidR="00837A24" w:rsidRPr="00B510D3" w:rsidRDefault="00837A24" w:rsidP="00837A24">
      <w:pPr>
        <w:jc w:val="center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STATUT  SOŁECTWA   ŻURAWIN</w:t>
      </w:r>
    </w:p>
    <w:p w:rsidR="00837A24" w:rsidRPr="00B510D3" w:rsidRDefault="00837A24" w:rsidP="00837A24">
      <w:pPr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 xml:space="preserve">Rozdział 1 </w:t>
      </w:r>
    </w:p>
    <w:p w:rsidR="00837A24" w:rsidRPr="00B510D3" w:rsidRDefault="00837A24" w:rsidP="00837A24">
      <w:pPr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 xml:space="preserve">Postanowienia ogólne </w:t>
      </w:r>
    </w:p>
    <w:p w:rsidR="00837A24" w:rsidRPr="00837A24" w:rsidRDefault="00837A24" w:rsidP="00837A24">
      <w:pPr>
        <w:jc w:val="center"/>
        <w:rPr>
          <w:rFonts w:ascii="Arial" w:hAnsi="Arial" w:cs="Arial"/>
          <w:b/>
          <w:bCs/>
          <w:sz w:val="14"/>
        </w:rPr>
      </w:pPr>
    </w:p>
    <w:p w:rsidR="00837A24" w:rsidRPr="00B510D3" w:rsidRDefault="00837A24" w:rsidP="00837A24">
      <w:pPr>
        <w:jc w:val="both"/>
        <w:rPr>
          <w:rFonts w:ascii="Arial" w:hAnsi="Arial" w:cs="Arial"/>
        </w:rPr>
      </w:pPr>
      <w:r w:rsidRPr="00B510D3">
        <w:rPr>
          <w:rFonts w:ascii="Arial" w:hAnsi="Arial" w:cs="Arial"/>
          <w:b/>
        </w:rPr>
        <w:t>§ 1.</w:t>
      </w:r>
      <w:r w:rsidRPr="00B510D3">
        <w:rPr>
          <w:rFonts w:ascii="Arial" w:hAnsi="Arial" w:cs="Arial"/>
        </w:rPr>
        <w:t xml:space="preserve">  Ilekroć w niniejszym Statucie jest mowa o: </w:t>
      </w:r>
    </w:p>
    <w:p w:rsidR="00837A24" w:rsidRPr="00B510D3" w:rsidRDefault="00837A24" w:rsidP="00837A2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Gminie – należy przez to rozumieć Gminę Mochowo;</w:t>
      </w:r>
    </w:p>
    <w:p w:rsidR="00837A24" w:rsidRPr="00B510D3" w:rsidRDefault="00837A24" w:rsidP="00837A2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Statucie – należy przez to rozumieć Statut Sołectwa Żurawin;  </w:t>
      </w:r>
    </w:p>
    <w:p w:rsidR="00837A24" w:rsidRPr="00B510D3" w:rsidRDefault="00837A24" w:rsidP="00837A2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Sołectwie - należy przez to rozumieć Sołectwo Żurawin;</w:t>
      </w:r>
    </w:p>
    <w:p w:rsidR="00837A24" w:rsidRPr="00B510D3" w:rsidRDefault="00837A24" w:rsidP="00837A2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Radzie Gminy – należy przez to rozumieć Radę Gminy Mochowo; </w:t>
      </w:r>
    </w:p>
    <w:p w:rsidR="00837A24" w:rsidRPr="00B510D3" w:rsidRDefault="00837A24" w:rsidP="00837A2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Wójcie – należy przez to rozumieć Wójta Gminy Mochowo;</w:t>
      </w:r>
    </w:p>
    <w:p w:rsidR="00837A24" w:rsidRPr="00B510D3" w:rsidRDefault="00837A24" w:rsidP="00837A2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quorum  - należy przez to rozumieć co najmniej liczbę10% mieszkańców zamieszkujących stale na jego terenie sołectwa, posiadający czynne prawo wyborcze do Rady Gminy obecnych                       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837A24" w:rsidRPr="00733617" w:rsidRDefault="00837A24" w:rsidP="00837A24">
      <w:pPr>
        <w:jc w:val="both"/>
        <w:rPr>
          <w:rFonts w:ascii="Arial" w:hAnsi="Arial" w:cs="Arial"/>
          <w:b/>
          <w:bCs/>
          <w:sz w:val="14"/>
        </w:rPr>
      </w:pPr>
    </w:p>
    <w:p w:rsidR="00837A24" w:rsidRPr="00B510D3" w:rsidRDefault="00837A24" w:rsidP="00837A24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b/>
          <w:bCs/>
          <w:sz w:val="22"/>
          <w:szCs w:val="22"/>
        </w:rPr>
        <w:t xml:space="preserve">§ 2. 1. </w:t>
      </w:r>
      <w:r w:rsidRPr="00B510D3">
        <w:rPr>
          <w:rFonts w:ascii="Arial" w:hAnsi="Arial" w:cs="Arial"/>
          <w:sz w:val="22"/>
          <w:szCs w:val="22"/>
        </w:rPr>
        <w:t>Ogół mieszkańców zamieszkujących miejscowość Żurawin tworzy samorząd mieszkańców Sołectwa Żurawin</w:t>
      </w:r>
    </w:p>
    <w:p w:rsidR="00837A24" w:rsidRPr="00B510D3" w:rsidRDefault="00837A24" w:rsidP="00837A24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Nazwa samorządu mieszkańców nosi nazwę: Sołectwo Żurawin</w:t>
      </w:r>
    </w:p>
    <w:p w:rsidR="00837A24" w:rsidRPr="00B510D3" w:rsidRDefault="00837A24" w:rsidP="00837A24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Obszar Sołectwa obejmuje miejscowość Żurawin w jej granicach administracyjnych.</w:t>
      </w:r>
    </w:p>
    <w:p w:rsidR="00837A24" w:rsidRPr="00B510D3" w:rsidRDefault="00837A24" w:rsidP="00837A24">
      <w:pPr>
        <w:widowControl w:val="0"/>
        <w:numPr>
          <w:ilvl w:val="0"/>
          <w:numId w:val="18"/>
        </w:numPr>
        <w:tabs>
          <w:tab w:val="left" w:pos="720"/>
        </w:tabs>
        <w:suppressAutoHyphens/>
        <w:ind w:left="709" w:hanging="283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 xml:space="preserve">Sołectwo jest jednostką pomocniczą, której mieszkańcy wspólnie z mieszkańcami innych sołectw tworzą wspólnotę samorządową Gminy Mochowo. </w:t>
      </w:r>
    </w:p>
    <w:p w:rsidR="00837A24" w:rsidRPr="00837A24" w:rsidRDefault="00837A24" w:rsidP="00837A24">
      <w:pPr>
        <w:jc w:val="both"/>
        <w:rPr>
          <w:rFonts w:ascii="Arial" w:hAnsi="Arial" w:cs="Arial"/>
          <w:b/>
          <w:bCs/>
          <w:sz w:val="12"/>
        </w:rPr>
      </w:pPr>
    </w:p>
    <w:p w:rsidR="00837A24" w:rsidRPr="00B510D3" w:rsidRDefault="00837A24" w:rsidP="00837A24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Rozdział 2</w:t>
      </w:r>
    </w:p>
    <w:p w:rsidR="00837A24" w:rsidRPr="00B510D3" w:rsidRDefault="00837A24" w:rsidP="00837A24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Organizacja i zakres działania</w:t>
      </w:r>
    </w:p>
    <w:p w:rsidR="00837A24" w:rsidRPr="00837A24" w:rsidRDefault="00837A24" w:rsidP="00837A24">
      <w:pPr>
        <w:ind w:left="567" w:hanging="567"/>
        <w:jc w:val="both"/>
        <w:rPr>
          <w:rFonts w:ascii="Arial" w:hAnsi="Arial" w:cs="Arial"/>
          <w:b/>
          <w:bCs/>
          <w:sz w:val="14"/>
        </w:rPr>
      </w:pPr>
    </w:p>
    <w:p w:rsidR="00837A24" w:rsidRPr="00B510D3" w:rsidRDefault="00837A24" w:rsidP="00837A24">
      <w:pPr>
        <w:ind w:left="567" w:hanging="567"/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 xml:space="preserve">§ 3. 1. </w:t>
      </w:r>
      <w:r w:rsidRPr="00B510D3">
        <w:rPr>
          <w:rFonts w:ascii="Arial" w:hAnsi="Arial" w:cs="Arial"/>
        </w:rPr>
        <w:t>Podstawowym celem działania Sołectwa jest zapewnienie jego mieszkańcom udziału w realizacji zadań Gminy.</w:t>
      </w:r>
    </w:p>
    <w:p w:rsidR="00837A24" w:rsidRPr="00B510D3" w:rsidRDefault="00837A24" w:rsidP="00837A24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Celem Sołectwa jest podejmowanie działań na rzecz wspierania i upowszechniania idei samorządowej wśród mieszkańców Sołectwa.</w:t>
      </w:r>
    </w:p>
    <w:p w:rsidR="00837A24" w:rsidRPr="00B510D3" w:rsidRDefault="00837A24" w:rsidP="00837A24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837A24" w:rsidRPr="00B510D3" w:rsidRDefault="00837A24" w:rsidP="00837A24">
      <w:pPr>
        <w:widowControl w:val="0"/>
        <w:numPr>
          <w:ilvl w:val="0"/>
          <w:numId w:val="1"/>
        </w:numPr>
        <w:tabs>
          <w:tab w:val="left" w:pos="1028"/>
        </w:tabs>
        <w:suppressAutoHyphens/>
        <w:ind w:left="1028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organizacja życia społeczno-gospodarczego oraz podejmowanie inicjatyw we wszystkich sprawach dotyczących zbiorowych potrzeb mieszkańców Sołectwa</w:t>
      </w:r>
      <w:r>
        <w:rPr>
          <w:rFonts w:ascii="Arial" w:hAnsi="Arial" w:cs="Arial"/>
        </w:rPr>
        <w:t>;</w:t>
      </w:r>
    </w:p>
    <w:p w:rsidR="00837A24" w:rsidRPr="00B510D3" w:rsidRDefault="00837A24" w:rsidP="00837A24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837A24" w:rsidRPr="00B510D3" w:rsidRDefault="00837A24" w:rsidP="00837A24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837A24" w:rsidRPr="00B510D3" w:rsidRDefault="00837A24" w:rsidP="00837A24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inicjowanie i organizowanie różnych form pomocy sąsiedzkiej dla mieszkańców Sołectwa, w szczególności osób niepełnosprawnych oraz w podeszłym wieku; </w:t>
      </w:r>
    </w:p>
    <w:p w:rsidR="00837A24" w:rsidRPr="00B510D3" w:rsidRDefault="00837A24" w:rsidP="00837A24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837A24" w:rsidRPr="00B510D3" w:rsidRDefault="00837A24" w:rsidP="00837A24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837A24" w:rsidRDefault="00837A24" w:rsidP="00837A24">
      <w:pPr>
        <w:widowControl w:val="0"/>
        <w:numPr>
          <w:ilvl w:val="0"/>
          <w:numId w:val="1"/>
        </w:numPr>
        <w:tabs>
          <w:tab w:val="left" w:pos="1028"/>
        </w:tabs>
        <w:suppressAutoHyphens/>
        <w:ind w:left="1028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współpraca z działającymi na terenie Sołectwa organizacjami w celu poprawy jakości życia mieszkańców;</w:t>
      </w:r>
    </w:p>
    <w:p w:rsidR="00837A24" w:rsidRDefault="00837A24" w:rsidP="00837A24">
      <w:pPr>
        <w:widowControl w:val="0"/>
        <w:numPr>
          <w:ilvl w:val="0"/>
          <w:numId w:val="1"/>
        </w:numPr>
        <w:tabs>
          <w:tab w:val="left" w:pos="1028"/>
        </w:tabs>
        <w:suppressAutoHyphens/>
        <w:ind w:left="1028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współpraca z właściwymi jednostkami organizacyjnymi i organizacjami  w zakresie ochrony zdrowia, pomocy społecznej, oświaty, kultury fizycznej, porządku publicznego, poprawy warunków sanitarnych, stanu ochrony przeciwpożarowej, oraz zapobiegania i usuwania skutków klęsk żywiołowych na terenie Sołectwa;</w:t>
      </w:r>
    </w:p>
    <w:p w:rsidR="00837A24" w:rsidRPr="00B510D3" w:rsidRDefault="00837A24" w:rsidP="00837A24">
      <w:pPr>
        <w:widowControl w:val="0"/>
        <w:tabs>
          <w:tab w:val="left" w:pos="1028"/>
        </w:tabs>
        <w:suppressAutoHyphens/>
        <w:ind w:left="1028"/>
        <w:jc w:val="both"/>
        <w:rPr>
          <w:rFonts w:ascii="Arial" w:hAnsi="Arial" w:cs="Arial"/>
        </w:rPr>
      </w:pPr>
    </w:p>
    <w:p w:rsidR="00837A24" w:rsidRPr="00B510D3" w:rsidRDefault="00837A24" w:rsidP="00837A24">
      <w:pPr>
        <w:widowControl w:val="0"/>
        <w:numPr>
          <w:ilvl w:val="0"/>
          <w:numId w:val="1"/>
        </w:numPr>
        <w:tabs>
          <w:tab w:val="left" w:pos="1028"/>
        </w:tabs>
        <w:suppressAutoHyphens/>
        <w:ind w:left="1028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 xml:space="preserve">kształtowanie zasad współżycia społecznego, w tym kultywowanie gospodarności, dyscypliny </w:t>
      </w:r>
      <w:r w:rsidRPr="00B510D3">
        <w:rPr>
          <w:rFonts w:ascii="Arial" w:hAnsi="Arial" w:cs="Arial"/>
        </w:rPr>
        <w:lastRenderedPageBreak/>
        <w:t>społecznej, poszanowania mienia;</w:t>
      </w:r>
    </w:p>
    <w:p w:rsidR="00837A24" w:rsidRPr="00B510D3" w:rsidRDefault="00837A24" w:rsidP="00837A24">
      <w:pPr>
        <w:widowControl w:val="0"/>
        <w:numPr>
          <w:ilvl w:val="0"/>
          <w:numId w:val="1"/>
        </w:numPr>
        <w:tabs>
          <w:tab w:val="left" w:pos="1028"/>
        </w:tabs>
        <w:suppressAutoHyphens/>
        <w:ind w:left="1028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zapewnienie udziału mieszkańców w rozpatrywaniu spraw istotnych dla Sołectwa, w tym opiniowania spraw, należących do zakresu działania sołectwa oraz  uczestnictwa                                      w organizowaniu i przeprowa</w:t>
      </w:r>
      <w:r>
        <w:rPr>
          <w:rFonts w:ascii="Arial" w:hAnsi="Arial" w:cs="Arial"/>
        </w:rPr>
        <w:t>dzaniu konsultacji społecznych.</w:t>
      </w:r>
    </w:p>
    <w:p w:rsidR="00837A24" w:rsidRPr="00837A24" w:rsidRDefault="00837A24" w:rsidP="00837A24">
      <w:pPr>
        <w:jc w:val="both"/>
        <w:rPr>
          <w:rFonts w:ascii="Arial" w:hAnsi="Arial" w:cs="Arial"/>
          <w:sz w:val="14"/>
        </w:rPr>
      </w:pPr>
    </w:p>
    <w:p w:rsidR="00837A24" w:rsidRPr="00B510D3" w:rsidRDefault="00837A24" w:rsidP="00837A24">
      <w:pPr>
        <w:jc w:val="both"/>
        <w:rPr>
          <w:rFonts w:ascii="Arial" w:hAnsi="Arial" w:cs="Arial"/>
        </w:rPr>
      </w:pPr>
      <w:r w:rsidRPr="00B510D3">
        <w:rPr>
          <w:rFonts w:ascii="Arial" w:hAnsi="Arial" w:cs="Arial"/>
          <w:b/>
          <w:bCs/>
        </w:rPr>
        <w:t xml:space="preserve">§ 4. </w:t>
      </w:r>
      <w:r w:rsidRPr="00B510D3">
        <w:rPr>
          <w:rFonts w:ascii="Arial" w:hAnsi="Arial" w:cs="Arial"/>
        </w:rPr>
        <w:t>Zadania, określone w § 3 Sołectwo realizuje w szczególności poprzez:</w:t>
      </w:r>
    </w:p>
    <w:p w:rsidR="00837A24" w:rsidRPr="00B510D3" w:rsidRDefault="00837A24" w:rsidP="00837A24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1080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podejmowanie uchwał  w sprawach sołectwa;</w:t>
      </w:r>
    </w:p>
    <w:p w:rsidR="00837A24" w:rsidRPr="00B510D3" w:rsidRDefault="00837A24" w:rsidP="00837A24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1080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opiniowanie i konsultowanie spraw należących do zakresu działania sołectwa;</w:t>
      </w:r>
    </w:p>
    <w:p w:rsidR="00837A24" w:rsidRPr="00B510D3" w:rsidRDefault="00837A24" w:rsidP="00837A24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1080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występowanie z wnioskami, postulatami  oraz inicjatywami w sprawach  istotnych dla sołectwa;</w:t>
      </w:r>
    </w:p>
    <w:p w:rsidR="00837A24" w:rsidRPr="00B510D3" w:rsidRDefault="00837A24" w:rsidP="00837A24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1080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współdziałanie z organami  Gminy;</w:t>
      </w:r>
    </w:p>
    <w:p w:rsidR="00837A24" w:rsidRPr="00B510D3" w:rsidRDefault="00837A24" w:rsidP="00837A24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1080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współpracę z działającymi na terenie sołectwa jednostkami organizacyjnymi;</w:t>
      </w:r>
    </w:p>
    <w:p w:rsidR="00837A24" w:rsidRPr="00B510D3" w:rsidRDefault="00837A24" w:rsidP="00837A24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1080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współpracę w organizacji spotkań Wójta i radnych Gminy z mieszkańcami Sołectwa.</w:t>
      </w:r>
    </w:p>
    <w:p w:rsidR="00837A24" w:rsidRPr="00837A24" w:rsidRDefault="00837A24" w:rsidP="00837A24">
      <w:pPr>
        <w:jc w:val="both"/>
        <w:rPr>
          <w:rFonts w:ascii="Arial" w:hAnsi="Arial" w:cs="Arial"/>
          <w:b/>
          <w:bCs/>
          <w:sz w:val="12"/>
        </w:rPr>
      </w:pPr>
    </w:p>
    <w:p w:rsidR="00837A24" w:rsidRPr="00B510D3" w:rsidRDefault="00837A24" w:rsidP="00837A24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Rozdział 3.</w:t>
      </w:r>
    </w:p>
    <w:p w:rsidR="00837A24" w:rsidRPr="00B510D3" w:rsidRDefault="00837A24" w:rsidP="00837A24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</w:rPr>
        <w:t>Organizacja i zadania organów Sołectwa</w:t>
      </w:r>
      <w:r w:rsidRPr="00B510D3">
        <w:rPr>
          <w:rFonts w:ascii="Arial" w:hAnsi="Arial" w:cs="Arial"/>
          <w:b/>
          <w:bCs/>
        </w:rPr>
        <w:t xml:space="preserve"> </w:t>
      </w:r>
    </w:p>
    <w:p w:rsidR="00837A24" w:rsidRPr="00837A24" w:rsidRDefault="00837A24" w:rsidP="00837A24">
      <w:pPr>
        <w:jc w:val="both"/>
        <w:rPr>
          <w:rFonts w:ascii="Arial" w:hAnsi="Arial" w:cs="Arial"/>
          <w:b/>
          <w:bCs/>
          <w:sz w:val="14"/>
        </w:rPr>
      </w:pPr>
    </w:p>
    <w:p w:rsidR="00837A24" w:rsidRPr="00B510D3" w:rsidRDefault="00837A24" w:rsidP="00837A24">
      <w:pPr>
        <w:widowControl w:val="0"/>
        <w:suppressAutoHyphens/>
        <w:ind w:left="851" w:hanging="851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  <w:b/>
        </w:rPr>
        <w:t>§ 5</w:t>
      </w:r>
      <w:r w:rsidRPr="00B510D3">
        <w:rPr>
          <w:rFonts w:ascii="Arial" w:eastAsia="Lucida Sans Unicode" w:hAnsi="Arial" w:cs="Arial"/>
        </w:rPr>
        <w:t xml:space="preserve"> .1. Sołectwo wykonuje swoje zadania poprzez organy Sołectwa którymi są Zebranie Wiejskie</w:t>
      </w:r>
      <w:r>
        <w:rPr>
          <w:rFonts w:ascii="Arial" w:eastAsia="Lucida Sans Unicode" w:hAnsi="Arial" w:cs="Arial"/>
        </w:rPr>
        <w:t xml:space="preserve">                        </w:t>
      </w:r>
      <w:r w:rsidRPr="00B510D3">
        <w:rPr>
          <w:rFonts w:ascii="Arial" w:eastAsia="Lucida Sans Unicode" w:hAnsi="Arial" w:cs="Arial"/>
        </w:rPr>
        <w:t xml:space="preserve"> i Sołtys.</w:t>
      </w:r>
    </w:p>
    <w:p w:rsidR="00837A24" w:rsidRPr="00B510D3" w:rsidRDefault="00837A24" w:rsidP="00837A24">
      <w:pPr>
        <w:widowControl w:val="0"/>
        <w:suppressAutoHyphens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       2. Funkcje w organach sołectwa pełnione są nieodpłatnie, z zastrzeżeniem ust. 3.</w:t>
      </w:r>
    </w:p>
    <w:p w:rsidR="00837A24" w:rsidRPr="00B510D3" w:rsidRDefault="00837A24" w:rsidP="00837A24">
      <w:pPr>
        <w:widowControl w:val="0"/>
        <w:tabs>
          <w:tab w:val="left" w:pos="1134"/>
        </w:tabs>
        <w:suppressAutoHyphens/>
        <w:ind w:left="709" w:hanging="283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3. Rada Gminy może ustanowić zasady na jakich Sołtysowi będzie przysługiwała dieta oraz zwrot kosztów podróży służbowej.</w:t>
      </w:r>
    </w:p>
    <w:p w:rsidR="00837A24" w:rsidRPr="00B510D3" w:rsidRDefault="00837A24" w:rsidP="00837A24">
      <w:pPr>
        <w:widowControl w:val="0"/>
        <w:suppressAutoHyphens/>
        <w:ind w:left="709" w:hanging="283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4. Działania organów sołectwa są jawne. Jawność działania organów sołectwa obejmuje prawo mieszkańców sołectwa do: </w:t>
      </w:r>
    </w:p>
    <w:p w:rsidR="00837A24" w:rsidRPr="00B510D3" w:rsidRDefault="00837A24" w:rsidP="00837A24">
      <w:pPr>
        <w:widowControl w:val="0"/>
        <w:suppressAutoHyphens/>
        <w:ind w:left="993" w:hanging="283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1) uzyskania informacji o działalności organów sołectwa;</w:t>
      </w:r>
    </w:p>
    <w:p w:rsidR="00837A24" w:rsidRPr="00B510D3" w:rsidRDefault="00837A24" w:rsidP="00837A24">
      <w:pPr>
        <w:widowControl w:val="0"/>
        <w:suppressAutoHyphens/>
        <w:ind w:left="993" w:hanging="283"/>
        <w:jc w:val="both"/>
        <w:rPr>
          <w:rFonts w:ascii="Arial" w:hAnsi="Arial" w:cs="Arial"/>
        </w:rPr>
      </w:pPr>
      <w:r w:rsidRPr="00B510D3">
        <w:rPr>
          <w:rFonts w:ascii="Arial" w:eastAsia="Lucida Sans Unicode" w:hAnsi="Arial" w:cs="Arial"/>
        </w:rPr>
        <w:t xml:space="preserve">2) </w:t>
      </w:r>
      <w:r w:rsidR="005A6BAE">
        <w:rPr>
          <w:rFonts w:ascii="Arial" w:hAnsi="Arial" w:cs="Arial"/>
        </w:rPr>
        <w:t xml:space="preserve">zapoznania </w:t>
      </w:r>
      <w:r w:rsidRPr="00B510D3">
        <w:rPr>
          <w:rFonts w:ascii="Arial" w:eastAsia="Lucida Sans Unicode" w:hAnsi="Arial" w:cs="Arial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837A24" w:rsidRPr="00837A24" w:rsidRDefault="00837A24" w:rsidP="00837A24">
      <w:pPr>
        <w:jc w:val="both"/>
        <w:rPr>
          <w:rFonts w:ascii="Arial" w:hAnsi="Arial" w:cs="Arial"/>
          <w:b/>
          <w:bCs/>
          <w:sz w:val="14"/>
        </w:rPr>
      </w:pPr>
    </w:p>
    <w:p w:rsidR="00837A24" w:rsidRPr="00B510D3" w:rsidRDefault="00837A24" w:rsidP="00837A24">
      <w:pPr>
        <w:jc w:val="both"/>
        <w:rPr>
          <w:rFonts w:ascii="Arial" w:hAnsi="Arial" w:cs="Arial"/>
        </w:rPr>
      </w:pPr>
      <w:r w:rsidRPr="00B510D3">
        <w:rPr>
          <w:rFonts w:ascii="Arial" w:hAnsi="Arial" w:cs="Arial"/>
          <w:b/>
          <w:bCs/>
        </w:rPr>
        <w:t xml:space="preserve">§ 6. 1. </w:t>
      </w:r>
      <w:r w:rsidRPr="00B510D3">
        <w:rPr>
          <w:rFonts w:ascii="Arial" w:hAnsi="Arial" w:cs="Arial"/>
        </w:rPr>
        <w:t>Organami uchwałodawczym w sołectwie jest Zebranie Wiejskie</w:t>
      </w:r>
    </w:p>
    <w:p w:rsidR="00837A24" w:rsidRPr="00B510D3" w:rsidRDefault="00837A24" w:rsidP="00837A24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837A24" w:rsidRPr="00B510D3" w:rsidRDefault="00837A24" w:rsidP="00837A24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837A24" w:rsidRPr="00B510D3" w:rsidRDefault="00837A24" w:rsidP="00837A24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Działalność Sołtysa wspomaga Rada Sołecka.</w:t>
      </w:r>
    </w:p>
    <w:p w:rsidR="00837A24" w:rsidRPr="00B510D3" w:rsidRDefault="00837A24" w:rsidP="00837A24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837A24" w:rsidRPr="00837A24" w:rsidRDefault="00837A24" w:rsidP="00837A24">
      <w:pPr>
        <w:ind w:left="709" w:hanging="709"/>
        <w:jc w:val="both"/>
        <w:rPr>
          <w:rFonts w:ascii="Arial" w:hAnsi="Arial" w:cs="Arial"/>
          <w:b/>
          <w:bCs/>
          <w:sz w:val="12"/>
        </w:rPr>
      </w:pPr>
    </w:p>
    <w:p w:rsidR="00837A24" w:rsidRPr="00B510D3" w:rsidRDefault="00837A24" w:rsidP="00837A24">
      <w:pPr>
        <w:ind w:left="709" w:hanging="709"/>
        <w:jc w:val="both"/>
        <w:rPr>
          <w:rFonts w:ascii="Arial" w:hAnsi="Arial" w:cs="Arial"/>
        </w:rPr>
      </w:pPr>
      <w:r w:rsidRPr="00B510D3">
        <w:rPr>
          <w:rFonts w:ascii="Arial" w:hAnsi="Arial" w:cs="Arial"/>
          <w:b/>
          <w:bCs/>
        </w:rPr>
        <w:t>§ 7</w:t>
      </w:r>
      <w:r w:rsidRPr="00B510D3">
        <w:rPr>
          <w:rFonts w:ascii="Arial" w:hAnsi="Arial" w:cs="Arial"/>
          <w:bCs/>
        </w:rPr>
        <w:t xml:space="preserve">. 1. </w:t>
      </w:r>
      <w:r w:rsidRPr="00B510D3">
        <w:rPr>
          <w:rFonts w:ascii="Arial" w:hAnsi="Arial" w:cs="Arial"/>
        </w:rPr>
        <w:t>Zebranie Wiejskie jest zgromadzeniem ogółu mieszkańców Sołectwa, zamieszkujących stale na jego terenie posiadający czynne prawo wyborcze do Rady Gminy, zwołanym przez uprawnione podmioty zgodnie ze Statutem, w celu rozstrzygnięcia określonej sprawy.</w:t>
      </w:r>
    </w:p>
    <w:p w:rsidR="00837A24" w:rsidRPr="00B510D3" w:rsidRDefault="00837A24" w:rsidP="00837A24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</w:t>
      </w:r>
      <w:r>
        <w:rPr>
          <w:rFonts w:ascii="Arial" w:hAnsi="Arial" w:cs="Arial"/>
          <w:sz w:val="22"/>
          <w:szCs w:val="22"/>
        </w:rPr>
        <w:t xml:space="preserve"> dla Sołtysa lub Rady Sołeckiej.</w:t>
      </w:r>
    </w:p>
    <w:p w:rsidR="00837A24" w:rsidRPr="00B510D3" w:rsidRDefault="00837A24" w:rsidP="00837A24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837A24" w:rsidRPr="00B510D3" w:rsidRDefault="00837A24" w:rsidP="00837A24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wybór Sołtysa, Rady Sołeckiej oraz  ich odwołanie;</w:t>
      </w:r>
    </w:p>
    <w:p w:rsidR="00837A24" w:rsidRPr="00B510D3" w:rsidRDefault="00837A24" w:rsidP="00837A24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837A24" w:rsidRPr="00B510D3" w:rsidRDefault="00837A24" w:rsidP="00837A24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występowanie z wnioskami, postulatami oraz inicjatywami do organów Gminy w sprawach istotnych dla Sołectwa;</w:t>
      </w:r>
    </w:p>
    <w:p w:rsidR="00837A24" w:rsidRPr="00B510D3" w:rsidRDefault="00837A24" w:rsidP="00837A24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określenie zasad korzystania z mienia gminnego;</w:t>
      </w:r>
    </w:p>
    <w:p w:rsidR="00837A24" w:rsidRPr="00B510D3" w:rsidRDefault="00837A24" w:rsidP="00837A24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 xml:space="preserve">decydowanie w sprawach planu finansowego sołectwa uwzględniającego dochody oraz cele, kierunki i sprawy wymagające sołeckiego finansowania; </w:t>
      </w:r>
    </w:p>
    <w:p w:rsidR="00837A24" w:rsidRPr="00B510D3" w:rsidRDefault="00837A24" w:rsidP="00837A24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nadzorowanie sołtysa w zakresie zwykłego zarządu nad powierzonym majątkiem;</w:t>
      </w:r>
    </w:p>
    <w:p w:rsidR="00837A24" w:rsidRPr="00B510D3" w:rsidRDefault="00837A24" w:rsidP="00837A24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kontrola działalności S</w:t>
      </w:r>
      <w:r w:rsidRPr="00B510D3">
        <w:rPr>
          <w:rFonts w:ascii="Arial" w:hAnsi="Arial" w:cs="Arial"/>
        </w:rPr>
        <w:t xml:space="preserve">ołtysa i Rady sołeckiej w zakresie prawidłowej gospodarki finansowo- rzeczowej nad </w:t>
      </w:r>
    </w:p>
    <w:p w:rsidR="00837A24" w:rsidRPr="00B510D3" w:rsidRDefault="00837A24" w:rsidP="00837A24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rozpatrywanie rocznych sprawozdań finansowych Sołtysa z realizacji dochodów i wydatków                                                 w sołectwie.</w:t>
      </w:r>
    </w:p>
    <w:p w:rsidR="00837A24" w:rsidRPr="00B510D3" w:rsidRDefault="00837A24" w:rsidP="00837A24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 xml:space="preserve">podejmowanie inicjatyw społecznych i gospodarczych przedstawianych organom Gminy,                   </w:t>
      </w:r>
      <w:r>
        <w:rPr>
          <w:rFonts w:ascii="Arial" w:hAnsi="Arial" w:cs="Arial"/>
        </w:rPr>
        <w:t xml:space="preserve">Mochowo </w:t>
      </w:r>
      <w:r w:rsidRPr="00B510D3">
        <w:rPr>
          <w:rFonts w:ascii="Arial" w:hAnsi="Arial" w:cs="Arial"/>
        </w:rPr>
        <w:t>w tym zadań  przewidzianych do realizacji w ramach funduszu sołeckiego;</w:t>
      </w:r>
    </w:p>
    <w:p w:rsidR="00837A24" w:rsidRPr="00B510D3" w:rsidRDefault="00837A24" w:rsidP="00837A24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wykonywanie innych zadań zastrzeżonych do kompetencji Zebrania Wiejskiego na podstawie obowiązujących przepisów prawa.</w:t>
      </w:r>
    </w:p>
    <w:p w:rsidR="00837A24" w:rsidRPr="00B510D3" w:rsidRDefault="00837A24" w:rsidP="00837A24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B510D3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837A24" w:rsidRPr="00B510D3" w:rsidRDefault="00837A24" w:rsidP="00837A24">
      <w:pPr>
        <w:widowControl w:val="0"/>
        <w:numPr>
          <w:ilvl w:val="0"/>
          <w:numId w:val="4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</w:rPr>
      </w:pPr>
      <w:bookmarkStart w:id="1" w:name="471FED4F-5EBC-4040-9965-C9B7161F433F"/>
      <w:bookmarkEnd w:id="1"/>
      <w:r w:rsidRPr="00B510D3">
        <w:rPr>
          <w:rFonts w:ascii="Arial" w:hAnsi="Arial" w:cs="Arial"/>
        </w:rPr>
        <w:t>planu zagospodarowania przestrzennego, w granicach administracyjnych sołectwa;</w:t>
      </w:r>
    </w:p>
    <w:p w:rsidR="00837A24" w:rsidRPr="00B510D3" w:rsidRDefault="00837A24" w:rsidP="00837A24">
      <w:pPr>
        <w:widowControl w:val="0"/>
        <w:numPr>
          <w:ilvl w:val="0"/>
          <w:numId w:val="4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</w:rPr>
      </w:pPr>
      <w:bookmarkStart w:id="2" w:name="0AF4AF59-9A01-4D17-ADB4-0EF7A1F10428"/>
      <w:bookmarkEnd w:id="2"/>
      <w:r w:rsidRPr="00B510D3">
        <w:rPr>
          <w:rFonts w:ascii="Arial" w:hAnsi="Arial" w:cs="Arial"/>
        </w:rPr>
        <w:lastRenderedPageBreak/>
        <w:t xml:space="preserve">planu rozwoju lokalnego, planu odnowy miejscowości, itp.; </w:t>
      </w:r>
    </w:p>
    <w:p w:rsidR="00837A24" w:rsidRPr="00B510D3" w:rsidRDefault="00837A24" w:rsidP="00837A24">
      <w:pPr>
        <w:widowControl w:val="0"/>
        <w:numPr>
          <w:ilvl w:val="0"/>
          <w:numId w:val="4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nadania lub zniesienia nazwy miejscowości;</w:t>
      </w:r>
    </w:p>
    <w:p w:rsidR="00837A24" w:rsidRPr="00B510D3" w:rsidRDefault="00837A24" w:rsidP="00837A24">
      <w:pPr>
        <w:widowControl w:val="0"/>
        <w:numPr>
          <w:ilvl w:val="0"/>
          <w:numId w:val="4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zmiany granic sołectwa;</w:t>
      </w:r>
    </w:p>
    <w:p w:rsidR="00837A24" w:rsidRPr="00B510D3" w:rsidRDefault="00837A24" w:rsidP="00837A24">
      <w:pPr>
        <w:widowControl w:val="0"/>
        <w:numPr>
          <w:ilvl w:val="0"/>
          <w:numId w:val="4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planów, programów i strategii oraz innych dokumentów i aktów prawa miejscowego  – jeżeli Rada Gminy skieruje je do konsultacji.</w:t>
      </w:r>
    </w:p>
    <w:p w:rsidR="00837A24" w:rsidRPr="00837A24" w:rsidRDefault="00837A24" w:rsidP="00837A24">
      <w:pPr>
        <w:ind w:left="281"/>
        <w:jc w:val="both"/>
        <w:rPr>
          <w:rFonts w:ascii="Arial" w:hAnsi="Arial" w:cs="Arial"/>
          <w:sz w:val="12"/>
        </w:rPr>
      </w:pPr>
    </w:p>
    <w:p w:rsidR="00837A24" w:rsidRPr="00B510D3" w:rsidRDefault="00837A24" w:rsidP="00837A24">
      <w:pPr>
        <w:widowControl w:val="0"/>
        <w:suppressAutoHyphens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  <w:b/>
        </w:rPr>
        <w:t>§ 8.</w:t>
      </w:r>
      <w:r w:rsidRPr="00B510D3">
        <w:rPr>
          <w:rFonts w:ascii="Arial" w:eastAsia="Lucida Sans Unicode" w:hAnsi="Arial" w:cs="Arial"/>
        </w:rPr>
        <w:t xml:space="preserve"> 1. </w:t>
      </w:r>
      <w:bookmarkStart w:id="3" w:name="bookmark_39"/>
      <w:bookmarkEnd w:id="3"/>
      <w:r w:rsidRPr="00B510D3">
        <w:rPr>
          <w:rFonts w:ascii="Arial" w:eastAsia="Lucida Sans Unicode" w:hAnsi="Arial" w:cs="Arial"/>
        </w:rPr>
        <w:t>Do zakresu praw  i obowiązków Sołtysa, jako organu wykonawczego w sołectwie należy:</w:t>
      </w:r>
    </w:p>
    <w:p w:rsidR="00837A24" w:rsidRPr="00B510D3" w:rsidRDefault="00837A24" w:rsidP="00837A2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bookmarkStart w:id="4" w:name="bookmark_40"/>
      <w:bookmarkEnd w:id="4"/>
      <w:r w:rsidRPr="00B510D3">
        <w:rPr>
          <w:rFonts w:ascii="Arial" w:eastAsia="Lucida Sans Unicode" w:hAnsi="Arial" w:cs="Arial"/>
        </w:rPr>
        <w:t>kierowanie bieżącymi sprawami Sołectwa oraz reprezentowanie Sołectwa na zewnątrz;</w:t>
      </w:r>
    </w:p>
    <w:p w:rsidR="00837A24" w:rsidRPr="00B510D3" w:rsidRDefault="00837A24" w:rsidP="00837A2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 zwoływanie i organizowanie Zebrań Wiejskich;</w:t>
      </w:r>
    </w:p>
    <w:p w:rsidR="00837A24" w:rsidRPr="00B510D3" w:rsidRDefault="00837A24" w:rsidP="00837A2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przygotowywanie i przedkładanie Zebraniu Wiejskiemu projektów uchwał podejmowanych przez Zebranie zgodnie z propozycją porządku obrad Zebrania ustalaną przez Sołtysa;</w:t>
      </w:r>
    </w:p>
    <w:p w:rsidR="00837A24" w:rsidRPr="00B510D3" w:rsidRDefault="00837A24" w:rsidP="00837A2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 wykonywanie uchwał Zebrania Wiejskiego. </w:t>
      </w:r>
    </w:p>
    <w:p w:rsidR="00837A24" w:rsidRPr="00B510D3" w:rsidRDefault="00837A24" w:rsidP="00837A2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zwoływanie i prowadzenie posiedzeń Rady Sołeckiej</w:t>
      </w:r>
      <w:r>
        <w:rPr>
          <w:rFonts w:ascii="Arial" w:eastAsia="Lucida Sans Unicode" w:hAnsi="Arial" w:cs="Arial"/>
        </w:rPr>
        <w:t xml:space="preserve">. </w:t>
      </w:r>
      <w:r w:rsidRPr="00B510D3">
        <w:rPr>
          <w:rFonts w:ascii="Arial" w:eastAsia="Lucida Sans Unicode" w:hAnsi="Arial" w:cs="Arial"/>
        </w:rPr>
        <w:t xml:space="preserve">Postanowienia </w:t>
      </w:r>
      <w:r w:rsidRPr="00C30AA0">
        <w:rPr>
          <w:rFonts w:ascii="Arial" w:eastAsia="Lucida Sans Unicode" w:hAnsi="Arial" w:cs="Arial"/>
        </w:rPr>
        <w:t>§</w:t>
      </w:r>
      <w:r w:rsidRPr="00B510D3">
        <w:rPr>
          <w:rFonts w:ascii="Arial" w:eastAsia="Lucida Sans Unicode" w:hAnsi="Arial" w:cs="Arial"/>
          <w:b/>
        </w:rPr>
        <w:t xml:space="preserve"> </w:t>
      </w:r>
      <w:r w:rsidRPr="00B510D3">
        <w:rPr>
          <w:rFonts w:ascii="Arial" w:eastAsia="Lucida Sans Unicode" w:hAnsi="Arial" w:cs="Arial"/>
        </w:rPr>
        <w:t xml:space="preserve"> 9 ust. 3 i 4 stosuje się </w:t>
      </w:r>
      <w:r>
        <w:rPr>
          <w:rFonts w:ascii="Arial" w:eastAsia="Lucida Sans Unicode" w:hAnsi="Arial" w:cs="Arial"/>
        </w:rPr>
        <w:t>odp</w:t>
      </w:r>
      <w:r w:rsidRPr="00B510D3">
        <w:rPr>
          <w:rFonts w:ascii="Arial" w:eastAsia="Lucida Sans Unicode" w:hAnsi="Arial" w:cs="Arial"/>
        </w:rPr>
        <w:t>owiednio;</w:t>
      </w:r>
    </w:p>
    <w:p w:rsidR="00837A24" w:rsidRPr="00B510D3" w:rsidRDefault="00837A24" w:rsidP="00837A2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współdziałanie z Wójtem w wykonywaniu określonych przepisami prawa zadań Gminy                          w zakresie dotyczącym Sołectwa;</w:t>
      </w:r>
    </w:p>
    <w:p w:rsidR="00837A24" w:rsidRPr="00B510D3" w:rsidRDefault="00837A24" w:rsidP="00837A2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zgłaszanie podczas sesji Rady Gminy wniosków, zapytań oraz zabieranie głosu w dyskusji                    w zakresie przedmiotu obrad dotyczących spraw sołectwa;</w:t>
      </w:r>
    </w:p>
    <w:p w:rsidR="00837A24" w:rsidRPr="00B510D3" w:rsidRDefault="00837A24" w:rsidP="00837A2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837A24" w:rsidRPr="00B510D3" w:rsidRDefault="00837A24" w:rsidP="00837A2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B510D3">
        <w:rPr>
          <w:rFonts w:ascii="Arial" w:eastAsia="Lucida Sans Unicode" w:hAnsi="Arial" w:cs="Arial"/>
        </w:rPr>
        <w:br/>
        <w:t>i porządku publicznego na terenie sołectwa;</w:t>
      </w:r>
    </w:p>
    <w:p w:rsidR="00837A24" w:rsidRPr="00B510D3" w:rsidRDefault="00837A24" w:rsidP="00837A24">
      <w:pPr>
        <w:widowControl w:val="0"/>
        <w:numPr>
          <w:ilvl w:val="0"/>
          <w:numId w:val="5"/>
        </w:numPr>
        <w:tabs>
          <w:tab w:val="clear" w:pos="1353"/>
          <w:tab w:val="left" w:pos="988"/>
        </w:tabs>
        <w:suppressAutoHyphens/>
        <w:ind w:left="993"/>
        <w:contextualSpacing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 organizowanie i koordynowanie inicjatyw, przedsięwzięć społecznych, w tym wspólnych prac, służących poprawie warunków życia mieszkańców w Sołectwie; </w:t>
      </w:r>
    </w:p>
    <w:p w:rsidR="00837A24" w:rsidRPr="00B510D3" w:rsidRDefault="00837A24" w:rsidP="00837A2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prowadzenie dokumentacji w przedmiocie działalności sołectwa, w tym funduszu sołeckiego,</w:t>
      </w:r>
    </w:p>
    <w:p w:rsidR="00837A24" w:rsidRPr="00B510D3" w:rsidRDefault="00837A24" w:rsidP="00837A2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prowadzenie i udostępnianie dokumentacji, o której mowa w § 5 ust. 4 pkt. 2;</w:t>
      </w:r>
    </w:p>
    <w:p w:rsidR="00837A24" w:rsidRPr="00B510D3" w:rsidRDefault="00837A24" w:rsidP="00837A2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występowanie do organów Gminy z wnioskami dotyczącymi potrzeb Sołectwa i jego mieszkańców oraz prowadzenie działalności interwencyjnej w tym zakresie;</w:t>
      </w:r>
    </w:p>
    <w:p w:rsidR="00837A24" w:rsidRPr="00B510D3" w:rsidRDefault="00837A24" w:rsidP="00837A2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powiadamianie Wójta o terminie, miejscu i tematyce organizowanych Zebrań Wiejskich                                        i posiedzeń Rad Sołeckich;</w:t>
      </w:r>
    </w:p>
    <w:p w:rsidR="00837A24" w:rsidRPr="00B510D3" w:rsidRDefault="00837A24" w:rsidP="00837A2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uczestniczenie w zebraniach sołtysów zwoływanych przez Wójta;</w:t>
      </w:r>
    </w:p>
    <w:p w:rsidR="00837A24" w:rsidRPr="00B510D3" w:rsidRDefault="00837A24" w:rsidP="00837A2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na wniosek Wójta uczestniczenie z głosem doradczym przy odbiorze inwestycji, remontów                         i innych zadań wykonywanych przez Gminę na terenie Sołectwa;</w:t>
      </w:r>
    </w:p>
    <w:p w:rsidR="00837A24" w:rsidRPr="00B510D3" w:rsidRDefault="00837A24" w:rsidP="00837A2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wykonywanie innych zadań z zakresu administracji publicznej powierzonych mu przepisami prawa;</w:t>
      </w:r>
    </w:p>
    <w:p w:rsidR="00837A24" w:rsidRPr="00B510D3" w:rsidRDefault="00837A24" w:rsidP="00837A2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wykonywanie zwykłego  zarządu mieniem gminnym i komunalnym, o którym mowa w  </w:t>
      </w:r>
      <w:r w:rsidRPr="00B510D3">
        <w:rPr>
          <w:rFonts w:ascii="Arial" w:hAnsi="Arial" w:cs="Arial"/>
          <w:bCs/>
        </w:rPr>
        <w:t>§</w:t>
      </w:r>
      <w:r w:rsidRPr="00B510D3">
        <w:rPr>
          <w:rFonts w:ascii="Arial" w:hAnsi="Arial" w:cs="Arial"/>
          <w:b/>
          <w:bCs/>
        </w:rPr>
        <w:t xml:space="preserve"> </w:t>
      </w:r>
      <w:r w:rsidRPr="00B510D3">
        <w:rPr>
          <w:rFonts w:ascii="Arial" w:eastAsia="Lucida Sans Unicode" w:hAnsi="Arial" w:cs="Arial"/>
        </w:rPr>
        <w:t>25     ust 2 niniejszego statutu;</w:t>
      </w:r>
    </w:p>
    <w:p w:rsidR="00837A24" w:rsidRPr="00B510D3" w:rsidRDefault="00837A24" w:rsidP="00837A2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prowadzenie spraw finansowych sołectwa; </w:t>
      </w:r>
    </w:p>
    <w:p w:rsidR="00837A24" w:rsidRPr="00B510D3" w:rsidRDefault="00837A24" w:rsidP="00837A2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składanie sprawozdania za okres całej kadencji ze swojej działalności i działalności Rady Sołeckiej na Zebraniu Wiejskim zarządzonym w celu wyborów organów Sołectwa; </w:t>
      </w:r>
    </w:p>
    <w:p w:rsidR="00837A24" w:rsidRPr="00B510D3" w:rsidRDefault="00837A24" w:rsidP="00837A2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składa</w:t>
      </w:r>
      <w:r>
        <w:rPr>
          <w:rFonts w:ascii="Arial" w:eastAsia="Lucida Sans Unicode" w:hAnsi="Arial" w:cs="Arial"/>
        </w:rPr>
        <w:t>nie</w:t>
      </w:r>
      <w:r w:rsidRPr="00B510D3">
        <w:rPr>
          <w:rFonts w:ascii="Arial" w:eastAsia="Lucida Sans Unicode" w:hAnsi="Arial" w:cs="Arial"/>
        </w:rPr>
        <w:t xml:space="preserve"> co najmniej raz w roku </w:t>
      </w:r>
      <w:r w:rsidRPr="00B510D3">
        <w:rPr>
          <w:rFonts w:ascii="Arial" w:hAnsi="Arial" w:cs="Arial"/>
        </w:rPr>
        <w:t>sprawozdani</w:t>
      </w:r>
      <w:r>
        <w:rPr>
          <w:rFonts w:ascii="Arial" w:hAnsi="Arial" w:cs="Arial"/>
        </w:rPr>
        <w:t>a</w:t>
      </w:r>
      <w:r w:rsidRPr="00B510D3">
        <w:rPr>
          <w:rFonts w:ascii="Arial" w:hAnsi="Arial" w:cs="Arial"/>
        </w:rPr>
        <w:t xml:space="preserve"> finansow</w:t>
      </w:r>
      <w:r>
        <w:rPr>
          <w:rFonts w:ascii="Arial" w:hAnsi="Arial" w:cs="Arial"/>
        </w:rPr>
        <w:t>o</w:t>
      </w:r>
      <w:r w:rsidRPr="00B510D3">
        <w:rPr>
          <w:rFonts w:ascii="Arial" w:hAnsi="Arial" w:cs="Arial"/>
        </w:rPr>
        <w:t xml:space="preserve"> – rzeczowe</w:t>
      </w:r>
      <w:r>
        <w:rPr>
          <w:rFonts w:ascii="Arial" w:hAnsi="Arial" w:cs="Arial"/>
        </w:rPr>
        <w:t>go</w:t>
      </w:r>
      <w:r w:rsidRPr="00B510D3">
        <w:rPr>
          <w:rFonts w:ascii="Arial" w:hAnsi="Arial" w:cs="Arial"/>
        </w:rPr>
        <w:t xml:space="preserve"> za rok poprzedni </w:t>
      </w:r>
      <w:r>
        <w:rPr>
          <w:rFonts w:ascii="Arial" w:hAnsi="Arial" w:cs="Arial"/>
        </w:rPr>
        <w:t xml:space="preserve">                   </w:t>
      </w:r>
      <w:r w:rsidRPr="00B510D3">
        <w:rPr>
          <w:rFonts w:ascii="Arial" w:hAnsi="Arial" w:cs="Arial"/>
        </w:rPr>
        <w:t xml:space="preserve">z realizacji dochodów i wydatków mienia gminnego powierzonemu do zarządzania sołectwu                    o którym mowa w </w:t>
      </w:r>
      <w:r w:rsidRPr="00B510D3">
        <w:rPr>
          <w:rFonts w:ascii="Arial" w:hAnsi="Arial" w:cs="Arial"/>
          <w:bCs/>
        </w:rPr>
        <w:t>§ 24.</w:t>
      </w:r>
    </w:p>
    <w:p w:rsidR="00837A24" w:rsidRPr="00B510D3" w:rsidRDefault="00837A24" w:rsidP="00837A24">
      <w:pPr>
        <w:widowControl w:val="0"/>
        <w:tabs>
          <w:tab w:val="left" w:pos="988"/>
        </w:tabs>
        <w:suppressAutoHyphens/>
        <w:ind w:left="284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2. Sołtys korzysta z ochrony prawnej przysługującej funkcjonariuszom publicznym.</w:t>
      </w:r>
    </w:p>
    <w:p w:rsidR="00837A24" w:rsidRPr="00837A24" w:rsidRDefault="00837A24" w:rsidP="00837A24">
      <w:pPr>
        <w:jc w:val="both"/>
        <w:rPr>
          <w:rFonts w:ascii="Arial" w:hAnsi="Arial" w:cs="Arial"/>
          <w:b/>
          <w:bCs/>
          <w:sz w:val="14"/>
        </w:rPr>
      </w:pPr>
    </w:p>
    <w:p w:rsidR="00837A24" w:rsidRPr="00B510D3" w:rsidRDefault="00837A24" w:rsidP="00837A24">
      <w:pPr>
        <w:jc w:val="both"/>
        <w:rPr>
          <w:rFonts w:ascii="Arial" w:hAnsi="Arial" w:cs="Arial"/>
        </w:rPr>
      </w:pPr>
      <w:r w:rsidRPr="00B510D3">
        <w:rPr>
          <w:rFonts w:ascii="Arial" w:hAnsi="Arial" w:cs="Arial"/>
          <w:b/>
          <w:bCs/>
        </w:rPr>
        <w:t xml:space="preserve">§ 9. 1. </w:t>
      </w:r>
      <w:r w:rsidRPr="00B510D3">
        <w:rPr>
          <w:rFonts w:ascii="Arial" w:hAnsi="Arial" w:cs="Arial"/>
        </w:rPr>
        <w:t xml:space="preserve">Rada Sołecka ma charakter opiniodawczy i doradczy i składa się z  5 osób. </w:t>
      </w:r>
    </w:p>
    <w:p w:rsidR="009977CE" w:rsidRPr="009977CE" w:rsidRDefault="009977CE" w:rsidP="009977CE">
      <w:pPr>
        <w:widowControl w:val="0"/>
        <w:numPr>
          <w:ilvl w:val="0"/>
          <w:numId w:val="38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9977CE">
        <w:rPr>
          <w:rFonts w:ascii="Arial" w:eastAsia="Lucida Sans Unicode" w:hAnsi="Arial" w:cs="Arial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9977CE" w:rsidRPr="009977CE" w:rsidRDefault="009977CE" w:rsidP="009977CE">
      <w:pPr>
        <w:widowControl w:val="0"/>
        <w:numPr>
          <w:ilvl w:val="1"/>
          <w:numId w:val="6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9977CE">
        <w:rPr>
          <w:rFonts w:ascii="Arial" w:eastAsia="Lucida Sans Unicode" w:hAnsi="Arial" w:cs="Arial"/>
        </w:rPr>
        <w:t>opracowywanie i przedkładanie Sołtysowi projektów uchwał wnoszonych przez niego pod obrady Zebrania Wiejskiego;</w:t>
      </w:r>
    </w:p>
    <w:p w:rsidR="009977CE" w:rsidRPr="009977CE" w:rsidRDefault="009977CE" w:rsidP="009977CE">
      <w:pPr>
        <w:widowControl w:val="0"/>
        <w:numPr>
          <w:ilvl w:val="1"/>
          <w:numId w:val="6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9977CE">
        <w:rPr>
          <w:rFonts w:ascii="Arial" w:eastAsia="Lucida Sans Unicode" w:hAnsi="Arial" w:cs="Arial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9977CE" w:rsidRPr="009977CE" w:rsidRDefault="009977CE" w:rsidP="009977CE">
      <w:pPr>
        <w:widowControl w:val="0"/>
        <w:numPr>
          <w:ilvl w:val="1"/>
          <w:numId w:val="6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9977CE">
        <w:rPr>
          <w:rFonts w:ascii="Arial" w:eastAsia="Lucida Sans Unicode" w:hAnsi="Arial" w:cs="Arial"/>
        </w:rPr>
        <w:t>wykonywanie czynności zleconych przez Sołtysa w zakresie wykonywania zadań należących do jego kompetencji;</w:t>
      </w:r>
    </w:p>
    <w:p w:rsidR="009977CE" w:rsidRPr="009977CE" w:rsidRDefault="009977CE" w:rsidP="009977CE">
      <w:pPr>
        <w:widowControl w:val="0"/>
        <w:numPr>
          <w:ilvl w:val="1"/>
          <w:numId w:val="6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9977CE">
        <w:rPr>
          <w:rFonts w:ascii="Arial" w:eastAsia="Lucida Sans Unicode" w:hAnsi="Arial" w:cs="Arial"/>
        </w:rPr>
        <w:lastRenderedPageBreak/>
        <w:t>wyrażanie opinii i stanowisk w sprawach dotyczących spraw Sołectwa, w tym w szczególności                                   w sprawach przedstawionych mieszkańcom Sołectwa do konsultacji;</w:t>
      </w:r>
    </w:p>
    <w:p w:rsidR="009977CE" w:rsidRPr="009977CE" w:rsidRDefault="009977CE" w:rsidP="009977CE">
      <w:pPr>
        <w:widowControl w:val="0"/>
        <w:numPr>
          <w:ilvl w:val="1"/>
          <w:numId w:val="6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9977CE">
        <w:rPr>
          <w:rFonts w:ascii="Arial" w:eastAsia="Lucida Sans Unicode" w:hAnsi="Arial" w:cs="Arial"/>
        </w:rPr>
        <w:t xml:space="preserve">inicjowanie działań społecznie użytecznych dla Sołectwa i jego mieszkańców; </w:t>
      </w:r>
    </w:p>
    <w:p w:rsidR="009977CE" w:rsidRPr="009977CE" w:rsidRDefault="009977CE" w:rsidP="009977CE">
      <w:pPr>
        <w:widowControl w:val="0"/>
        <w:numPr>
          <w:ilvl w:val="1"/>
          <w:numId w:val="6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9977CE">
        <w:rPr>
          <w:rFonts w:ascii="Arial" w:eastAsia="Lucida Sans Unicode" w:hAnsi="Arial" w:cs="Arial"/>
        </w:rPr>
        <w:t xml:space="preserve">inicjowanie i pomoc w organizacji imprez wiejskich (sołeckich), w szczególności w dziedzinie kultury, sportu, rekreacji i wypoczynku. </w:t>
      </w:r>
    </w:p>
    <w:p w:rsidR="009977CE" w:rsidRPr="009977CE" w:rsidRDefault="009977CE" w:rsidP="009977CE">
      <w:pPr>
        <w:widowControl w:val="0"/>
        <w:numPr>
          <w:ilvl w:val="0"/>
          <w:numId w:val="38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9977CE">
        <w:rPr>
          <w:rFonts w:ascii="Arial" w:eastAsia="Lucida Sans Unicode" w:hAnsi="Arial" w:cs="Arial"/>
        </w:rPr>
        <w:t>Każde posiedzenie Rady Sołeckiej zwołuje Sołtys konsultując termin i porządek zebrania  z całą Radą Sołecką.</w:t>
      </w:r>
    </w:p>
    <w:p w:rsidR="009977CE" w:rsidRPr="009977CE" w:rsidRDefault="009977CE" w:rsidP="009977CE">
      <w:pPr>
        <w:widowControl w:val="0"/>
        <w:numPr>
          <w:ilvl w:val="0"/>
          <w:numId w:val="38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9977CE">
        <w:rPr>
          <w:rFonts w:ascii="Arial" w:eastAsia="Lucida Sans Unicode" w:hAnsi="Arial" w:cs="Arial"/>
        </w:rPr>
        <w:t xml:space="preserve">Zebraniom Rady Sołeckiej przewodniczy Sołtys lub wyznaczony przez niego członek Rady Sołeckiej. </w:t>
      </w:r>
    </w:p>
    <w:p w:rsidR="009977CE" w:rsidRPr="009977CE" w:rsidRDefault="009977CE" w:rsidP="009977CE">
      <w:pPr>
        <w:widowControl w:val="0"/>
        <w:numPr>
          <w:ilvl w:val="0"/>
          <w:numId w:val="38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9977CE">
        <w:rPr>
          <w:rFonts w:ascii="Arial" w:eastAsia="Lucida Sans Unicode" w:hAnsi="Arial" w:cs="Arial"/>
        </w:rPr>
        <w:t xml:space="preserve">Zebranie Rady Sołeckiej może się odbyć, gdy uczestniczy w nim większość członków Rady Sołeckiej. </w:t>
      </w:r>
    </w:p>
    <w:p w:rsidR="009977CE" w:rsidRPr="009977CE" w:rsidRDefault="009977CE" w:rsidP="009977CE">
      <w:pPr>
        <w:widowControl w:val="0"/>
        <w:numPr>
          <w:ilvl w:val="0"/>
          <w:numId w:val="38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9977CE">
        <w:rPr>
          <w:rFonts w:ascii="Arial" w:eastAsia="Lucida Sans Unicode" w:hAnsi="Arial" w:cs="Arial"/>
        </w:rPr>
        <w:t xml:space="preserve">Rada Sołecka wyraża swoje stanowisko w formie uchwał. </w:t>
      </w:r>
    </w:p>
    <w:p w:rsidR="009977CE" w:rsidRPr="009977CE" w:rsidRDefault="009977CE" w:rsidP="009977CE">
      <w:pPr>
        <w:widowControl w:val="0"/>
        <w:numPr>
          <w:ilvl w:val="0"/>
          <w:numId w:val="38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9977CE">
        <w:rPr>
          <w:rFonts w:ascii="Arial" w:eastAsia="Lucida Sans Unicode" w:hAnsi="Arial" w:cs="Arial"/>
        </w:rPr>
        <w:t xml:space="preserve">Uchwały Rady Sołeckiej  podejmowane są zwykłą większością głosów w głosowaniu jawnym. Zwykła większość głosów oznacza, że liczba głosów „za” musi być większa od liczby głosów „przeciw”. Głosów „wstrzymujących się” nie bierze się pod uwagę. W przypadku równej liczby głosów „za” i „przeciw” decyduje głos Sołtysa. </w:t>
      </w:r>
    </w:p>
    <w:p w:rsidR="009977CE" w:rsidRPr="009977CE" w:rsidRDefault="009977CE" w:rsidP="009977CE">
      <w:pPr>
        <w:widowControl w:val="0"/>
        <w:numPr>
          <w:ilvl w:val="0"/>
          <w:numId w:val="38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9977CE">
        <w:rPr>
          <w:rFonts w:ascii="Arial" w:eastAsia="Lucida Sans Unicode" w:hAnsi="Arial" w:cs="Arial"/>
        </w:rPr>
        <w:t xml:space="preserve">Posiedzenia Rady Sołeckiej są protokołowane. Protokół podpisują wszyscy obecni na posiedzeniu członkowie Rady Sołeckiej oraz Sołtys. </w:t>
      </w:r>
    </w:p>
    <w:p w:rsidR="009977CE" w:rsidRPr="009977CE" w:rsidRDefault="009977CE" w:rsidP="009977CE">
      <w:pPr>
        <w:widowControl w:val="0"/>
        <w:numPr>
          <w:ilvl w:val="0"/>
          <w:numId w:val="38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9977CE">
        <w:rPr>
          <w:rFonts w:ascii="Arial" w:eastAsia="Lucida Sans Unicode" w:hAnsi="Arial" w:cs="Arial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837A24" w:rsidRPr="00837A24" w:rsidRDefault="00837A24" w:rsidP="009977CE">
      <w:pPr>
        <w:ind w:left="708" w:hanging="282"/>
        <w:jc w:val="both"/>
        <w:rPr>
          <w:rFonts w:ascii="Arial" w:hAnsi="Arial" w:cs="Arial"/>
          <w:sz w:val="10"/>
          <w:szCs w:val="10"/>
        </w:rPr>
      </w:pPr>
    </w:p>
    <w:p w:rsidR="00837A24" w:rsidRPr="00B510D3" w:rsidRDefault="00837A24" w:rsidP="00837A24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Rozdział 4.</w:t>
      </w:r>
    </w:p>
    <w:p w:rsidR="00837A24" w:rsidRPr="00B510D3" w:rsidRDefault="00837A24" w:rsidP="00837A24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Podejmowanie uchwał oraz zasady i tryb zwoływania zebrań wiejskich.</w:t>
      </w:r>
    </w:p>
    <w:p w:rsidR="00837A24" w:rsidRPr="00837A24" w:rsidRDefault="00837A24" w:rsidP="00837A24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837A24" w:rsidRDefault="00837A24" w:rsidP="00837A24">
      <w:pPr>
        <w:ind w:left="426" w:hanging="425"/>
        <w:jc w:val="both"/>
        <w:rPr>
          <w:rFonts w:ascii="Arial" w:eastAsia="Lucida Sans Unicode" w:hAnsi="Arial" w:cs="Arial"/>
        </w:rPr>
      </w:pPr>
      <w:r w:rsidRPr="00B510D3">
        <w:rPr>
          <w:rFonts w:ascii="Arial" w:hAnsi="Arial" w:cs="Arial"/>
          <w:b/>
          <w:bCs/>
        </w:rPr>
        <w:t xml:space="preserve">§ 10. </w:t>
      </w:r>
      <w:r w:rsidRPr="00B510D3">
        <w:rPr>
          <w:rFonts w:ascii="Arial" w:hAnsi="Arial" w:cs="Arial"/>
        </w:rPr>
        <w:t>1. Prawo do głosowania w Zebraniu Wiejskim mają wszyscy pełnoletni mieszkańcy Sołectwa</w:t>
      </w:r>
      <w:r w:rsidRPr="00E77B03">
        <w:rPr>
          <w:rFonts w:ascii="Arial" w:eastAsia="Lucida Sans Unicode" w:hAnsi="Arial" w:cs="Arial"/>
        </w:rPr>
        <w:t xml:space="preserve"> (w </w:t>
      </w:r>
    </w:p>
    <w:p w:rsidR="00837A24" w:rsidRPr="00B510D3" w:rsidRDefault="00837A24" w:rsidP="00837A24">
      <w:pPr>
        <w:ind w:left="426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</w:t>
      </w:r>
      <w:r w:rsidRPr="00E77B03">
        <w:rPr>
          <w:rFonts w:ascii="Arial" w:eastAsia="Lucida Sans Unicode" w:hAnsi="Arial" w:cs="Arial"/>
        </w:rPr>
        <w:t xml:space="preserve">dniu </w:t>
      </w:r>
      <w:r>
        <w:rPr>
          <w:rFonts w:ascii="Arial" w:eastAsia="Lucida Sans Unicode" w:hAnsi="Arial" w:cs="Arial"/>
        </w:rPr>
        <w:t>ze</w:t>
      </w:r>
      <w:r w:rsidRPr="00E77B03">
        <w:rPr>
          <w:rFonts w:ascii="Arial" w:eastAsia="Lucida Sans Unicode" w:hAnsi="Arial" w:cs="Arial"/>
        </w:rPr>
        <w:t xml:space="preserve">brania Wiejskiego ukończone 18 lat)  </w:t>
      </w:r>
      <w:r w:rsidRPr="00B510D3">
        <w:rPr>
          <w:rFonts w:ascii="Arial" w:hAnsi="Arial" w:cs="Arial"/>
        </w:rPr>
        <w:t xml:space="preserve"> stale zamieszkujący na terenie Sołectwa. </w:t>
      </w:r>
    </w:p>
    <w:p w:rsidR="00837A24" w:rsidRPr="00B510D3" w:rsidRDefault="00837A24" w:rsidP="00837A24">
      <w:pPr>
        <w:ind w:left="851" w:hanging="283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837A24" w:rsidRPr="00B510D3" w:rsidRDefault="00837A24" w:rsidP="00837A24">
      <w:pPr>
        <w:ind w:left="851" w:hanging="283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3. Lista obecności stanowi podstawę do stwierdzenia prawomocności obrad.</w:t>
      </w:r>
    </w:p>
    <w:p w:rsidR="00837A24" w:rsidRPr="00837A24" w:rsidRDefault="00837A24" w:rsidP="00837A24">
      <w:pPr>
        <w:jc w:val="both"/>
        <w:rPr>
          <w:rFonts w:ascii="Arial" w:hAnsi="Arial" w:cs="Arial"/>
          <w:sz w:val="10"/>
          <w:szCs w:val="10"/>
        </w:rPr>
      </w:pPr>
    </w:p>
    <w:p w:rsidR="00837A24" w:rsidRPr="003C7E4B" w:rsidRDefault="00837A24" w:rsidP="00837A24">
      <w:pPr>
        <w:widowControl w:val="0"/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  <w:b/>
          <w:bCs/>
        </w:rPr>
        <w:t xml:space="preserve">§ 11. </w:t>
      </w:r>
      <w:r w:rsidRPr="003C7E4B">
        <w:rPr>
          <w:rFonts w:ascii="Arial" w:eastAsia="Lucida Sans Unicode" w:hAnsi="Arial" w:cs="Arial"/>
        </w:rPr>
        <w:t>1. Zebranie Wiejskie zwołuje Sołtys:</w:t>
      </w:r>
    </w:p>
    <w:p w:rsidR="00837A24" w:rsidRPr="003C7E4B" w:rsidRDefault="00837A24" w:rsidP="00837A24">
      <w:pPr>
        <w:widowControl w:val="0"/>
        <w:numPr>
          <w:ilvl w:val="0"/>
          <w:numId w:val="8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 własnej inicjatywy;</w:t>
      </w:r>
    </w:p>
    <w:p w:rsidR="00837A24" w:rsidRPr="003C7E4B" w:rsidRDefault="00837A24" w:rsidP="00837A24">
      <w:pPr>
        <w:widowControl w:val="0"/>
        <w:numPr>
          <w:ilvl w:val="0"/>
          <w:numId w:val="8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na pisemny wniosek :</w:t>
      </w:r>
    </w:p>
    <w:p w:rsidR="00837A24" w:rsidRPr="003C7E4B" w:rsidRDefault="00837A24" w:rsidP="00837A24">
      <w:pPr>
        <w:widowControl w:val="0"/>
        <w:numPr>
          <w:ilvl w:val="0"/>
          <w:numId w:val="22"/>
        </w:numPr>
        <w:tabs>
          <w:tab w:val="left" w:pos="988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co najmniej połowy składu Rady Sołeckiej;</w:t>
      </w:r>
    </w:p>
    <w:p w:rsidR="00837A24" w:rsidRPr="003C7E4B" w:rsidRDefault="00837A24" w:rsidP="00837A24">
      <w:pPr>
        <w:widowControl w:val="0"/>
        <w:numPr>
          <w:ilvl w:val="0"/>
          <w:numId w:val="22"/>
        </w:numPr>
        <w:tabs>
          <w:tab w:val="left" w:pos="988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Wójta lub Rady Gminy;</w:t>
      </w:r>
    </w:p>
    <w:p w:rsidR="00837A24" w:rsidRPr="003C7E4B" w:rsidRDefault="002620C7" w:rsidP="00837A24">
      <w:pPr>
        <w:widowControl w:val="0"/>
        <w:numPr>
          <w:ilvl w:val="0"/>
          <w:numId w:val="22"/>
        </w:numPr>
        <w:tabs>
          <w:tab w:val="left" w:pos="988"/>
        </w:tabs>
        <w:suppressAutoHyphens/>
        <w:contextualSpacing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co</w:t>
      </w:r>
      <w:r w:rsidR="00837A24" w:rsidRPr="003C7E4B">
        <w:rPr>
          <w:rFonts w:ascii="Arial" w:eastAsia="Lucida Sans Unicode" w:hAnsi="Arial" w:cs="Arial"/>
        </w:rPr>
        <w:t xml:space="preserve"> najmniej 10%  uprawnionych do głosowania mieszkańców. </w:t>
      </w:r>
    </w:p>
    <w:p w:rsidR="00837A24" w:rsidRPr="003C7E4B" w:rsidRDefault="00837A24" w:rsidP="00837A24">
      <w:pPr>
        <w:widowControl w:val="0"/>
        <w:numPr>
          <w:ilvl w:val="0"/>
          <w:numId w:val="7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Zebranie Wiejskie odbywa się w miarę istniejących potrzeb, jednak nie rzadziej niż raz w roku.</w:t>
      </w:r>
    </w:p>
    <w:p w:rsidR="00837A24" w:rsidRPr="003C7E4B" w:rsidRDefault="00837A24" w:rsidP="00837A24">
      <w:pPr>
        <w:widowControl w:val="0"/>
        <w:numPr>
          <w:ilvl w:val="0"/>
          <w:numId w:val="7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837A24" w:rsidRPr="003C7E4B" w:rsidRDefault="00837A24" w:rsidP="00837A24">
      <w:pPr>
        <w:widowControl w:val="0"/>
        <w:numPr>
          <w:ilvl w:val="0"/>
          <w:numId w:val="7"/>
        </w:numPr>
        <w:tabs>
          <w:tab w:val="left" w:pos="720"/>
          <w:tab w:val="left" w:pos="988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Zawiadomienie o zwołaniu Zebrania Wiejskiego zawiera określenie daty, godziny (w tym godziny drugiego terminu zebrania w tym samym dniu), miejsca zebrania oraz proponowanego porządku obrad.</w:t>
      </w:r>
    </w:p>
    <w:p w:rsidR="00837A24" w:rsidRPr="003C7E4B" w:rsidRDefault="00837A24" w:rsidP="00837A24">
      <w:pPr>
        <w:widowControl w:val="0"/>
        <w:numPr>
          <w:ilvl w:val="0"/>
          <w:numId w:val="7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O każdym zwołanym zebraniu wiejskim Sołtys niezwłocznie informuje Wójta, podając informacje                 o których mowa w ust.4.</w:t>
      </w:r>
    </w:p>
    <w:p w:rsidR="00837A24" w:rsidRPr="003C7E4B" w:rsidRDefault="00837A24" w:rsidP="00837A24">
      <w:pPr>
        <w:widowControl w:val="0"/>
        <w:numPr>
          <w:ilvl w:val="0"/>
          <w:numId w:val="7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837A24" w:rsidRPr="003C7E4B" w:rsidRDefault="00837A24" w:rsidP="00837A24">
      <w:pPr>
        <w:widowControl w:val="0"/>
        <w:numPr>
          <w:ilvl w:val="0"/>
          <w:numId w:val="7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837A24" w:rsidRPr="003C7E4B" w:rsidRDefault="00837A24" w:rsidP="00837A24">
      <w:pPr>
        <w:widowControl w:val="0"/>
        <w:numPr>
          <w:ilvl w:val="0"/>
          <w:numId w:val="7"/>
        </w:numPr>
        <w:tabs>
          <w:tab w:val="left" w:pos="988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837A24" w:rsidRDefault="00837A24" w:rsidP="00837A24">
      <w:pPr>
        <w:widowControl w:val="0"/>
        <w:numPr>
          <w:ilvl w:val="0"/>
          <w:numId w:val="7"/>
        </w:numPr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Zebranie Wiejskie na wniosek, w przypadkach o których mowa w ust. 1 kpt. 2 zwołuje Sołtys                       w terminie 14 dni od daty otrzymania wniosku, chyba że wnioskodawca zaproponuje termin późniejszy. </w:t>
      </w:r>
    </w:p>
    <w:p w:rsidR="00837A24" w:rsidRPr="003C7E4B" w:rsidRDefault="00837A24" w:rsidP="00837A24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837A24" w:rsidRPr="003C7E4B" w:rsidRDefault="00837A24" w:rsidP="00837A24">
      <w:pPr>
        <w:widowControl w:val="0"/>
        <w:numPr>
          <w:ilvl w:val="0"/>
          <w:numId w:val="7"/>
        </w:numPr>
        <w:tabs>
          <w:tab w:val="left" w:pos="988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lastRenderedPageBreak/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837A24" w:rsidRPr="003C7E4B" w:rsidRDefault="00837A24" w:rsidP="00837A24">
      <w:pPr>
        <w:widowControl w:val="0"/>
        <w:numPr>
          <w:ilvl w:val="0"/>
          <w:numId w:val="7"/>
        </w:numPr>
        <w:tabs>
          <w:tab w:val="left" w:pos="988"/>
        </w:tabs>
        <w:suppressAutoHyphens/>
        <w:jc w:val="both"/>
        <w:rPr>
          <w:rFonts w:ascii="Arial" w:eastAsia="Lucida Sans Unicode" w:hAnsi="Arial" w:cs="Arial"/>
          <w:color w:val="FF0000"/>
        </w:rPr>
      </w:pPr>
      <w:r w:rsidRPr="003C7E4B">
        <w:rPr>
          <w:rFonts w:ascii="Arial" w:eastAsia="Lucida Sans Unicode" w:hAnsi="Arial" w:cs="Arial"/>
        </w:rPr>
        <w:t>Wójt zwołuje Zebranie Wiejskie poprzez rozplakatowanie zawiadomienia na sołeckich tablicach ogłoszeń oraz doręczając za potwierdzeniem odbioru każdemu pełnoletniemu mieszkańcowi Sołectwa korespondencję zawierającą zawiadomienie oraz projekty proponowanych uchwał.</w:t>
      </w:r>
    </w:p>
    <w:p w:rsidR="00837A24" w:rsidRPr="003C7E4B" w:rsidRDefault="00837A24" w:rsidP="00837A24">
      <w:pPr>
        <w:widowControl w:val="0"/>
        <w:numPr>
          <w:ilvl w:val="0"/>
          <w:numId w:val="7"/>
        </w:numPr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837A24" w:rsidRPr="00837A24" w:rsidRDefault="00837A24" w:rsidP="00837A24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837A24" w:rsidRPr="003C7E4B" w:rsidRDefault="00837A24" w:rsidP="00837A24">
      <w:pPr>
        <w:widowControl w:val="0"/>
        <w:tabs>
          <w:tab w:val="left" w:pos="720"/>
        </w:tabs>
        <w:suppressAutoHyphens/>
        <w:ind w:left="709" w:hanging="709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  <w:b/>
          <w:bCs/>
        </w:rPr>
        <w:t xml:space="preserve">§ 12. </w:t>
      </w:r>
      <w:bookmarkStart w:id="5" w:name="bookmark_60"/>
      <w:bookmarkEnd w:id="5"/>
      <w:r w:rsidRPr="003C7E4B">
        <w:rPr>
          <w:rFonts w:ascii="Arial" w:eastAsia="Lucida Sans Unicode" w:hAnsi="Arial" w:cs="Arial"/>
          <w:b/>
          <w:bCs/>
        </w:rPr>
        <w:t xml:space="preserve">1. </w:t>
      </w:r>
      <w:r w:rsidRPr="003C7E4B">
        <w:rPr>
          <w:rFonts w:ascii="Arial" w:eastAsia="Lucida Sans Unicode" w:hAnsi="Arial" w:cs="Arial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837A24" w:rsidRPr="003C7E4B" w:rsidRDefault="00837A24" w:rsidP="00837A24">
      <w:pPr>
        <w:widowControl w:val="0"/>
        <w:numPr>
          <w:ilvl w:val="0"/>
          <w:numId w:val="35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O ile w wyznaczonym terminie nie uzyska się wymaganej w ust. 1 obecności, Zebranie Wiejskie dochodzi do skutku z tym samym porządkiem obrad, w tym samym dniu, po upływie 30 minut od pierwotnego terminu zebrania, bez względu na liczbę osób biorących udział w zebraniu wiejskim.</w:t>
      </w:r>
    </w:p>
    <w:p w:rsidR="00837A24" w:rsidRPr="003C7E4B" w:rsidRDefault="00837A24" w:rsidP="00837A24">
      <w:pPr>
        <w:widowControl w:val="0"/>
        <w:numPr>
          <w:ilvl w:val="0"/>
          <w:numId w:val="35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Głosowanie Zebrania Wiejskiego odbywa się w sposób jawny, z zastrzeżeniem  ust. 4 i rozdziału                   5 Statutu  Wybór Sołtysa i Rady Sołeckiej niniejszego Statutu.</w:t>
      </w:r>
    </w:p>
    <w:p w:rsidR="00837A24" w:rsidRPr="003C7E4B" w:rsidRDefault="00837A24" w:rsidP="00837A24">
      <w:pPr>
        <w:widowControl w:val="0"/>
        <w:numPr>
          <w:ilvl w:val="0"/>
          <w:numId w:val="35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837A24" w:rsidRPr="003C7E4B" w:rsidRDefault="00837A24" w:rsidP="00837A24">
      <w:pPr>
        <w:widowControl w:val="0"/>
        <w:numPr>
          <w:ilvl w:val="1"/>
          <w:numId w:val="36"/>
        </w:numPr>
        <w:tabs>
          <w:tab w:val="clear" w:pos="1080"/>
        </w:tabs>
        <w:suppressAutoHyphens/>
        <w:ind w:left="709"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6" w:name="bookmark_62"/>
      <w:bookmarkEnd w:id="6"/>
      <w:r w:rsidRPr="003C7E4B">
        <w:rPr>
          <w:rFonts w:ascii="Arial" w:eastAsia="Lucida Sans Unicode" w:hAnsi="Arial" w:cs="Arial"/>
        </w:rPr>
        <w:t xml:space="preserve"> a także inne osoby zaproszone przez Sołtysa i R</w:t>
      </w:r>
      <w:r w:rsidR="002620C7">
        <w:rPr>
          <w:rFonts w:ascii="Arial" w:eastAsia="Lucida Sans Unicode" w:hAnsi="Arial" w:cs="Arial"/>
        </w:rPr>
        <w:t>a</w:t>
      </w:r>
      <w:r w:rsidRPr="003C7E4B">
        <w:rPr>
          <w:rFonts w:ascii="Arial" w:eastAsia="Lucida Sans Unicode" w:hAnsi="Arial" w:cs="Arial"/>
        </w:rPr>
        <w:t>dę Sołecką.</w:t>
      </w:r>
    </w:p>
    <w:p w:rsidR="00837A24" w:rsidRPr="003C7E4B" w:rsidRDefault="00837A24" w:rsidP="00837A24">
      <w:pPr>
        <w:widowControl w:val="0"/>
        <w:numPr>
          <w:ilvl w:val="1"/>
          <w:numId w:val="36"/>
        </w:numPr>
        <w:suppressAutoHyphens/>
        <w:ind w:left="709"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 każdego Zebrania Wiejskiego sporządza się protokół, który powinien zawierać:</w:t>
      </w:r>
    </w:p>
    <w:p w:rsidR="00837A24" w:rsidRPr="003C7E4B" w:rsidRDefault="00837A24" w:rsidP="00837A24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bookmarkStart w:id="7" w:name="bookmark_63"/>
      <w:bookmarkEnd w:id="7"/>
      <w:r w:rsidRPr="003C7E4B">
        <w:rPr>
          <w:rFonts w:ascii="Arial" w:eastAsia="Lucida Sans Unicode" w:hAnsi="Arial" w:cs="Arial"/>
        </w:rPr>
        <w:t xml:space="preserve">datę, miejsce, godzinę zebrania i oznaczenie w jakim terminie zebranie się odbywa, </w:t>
      </w:r>
    </w:p>
    <w:p w:rsidR="00837A24" w:rsidRPr="003C7E4B" w:rsidRDefault="00837A24" w:rsidP="00837A24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liczbę mieszkańców biorących w nim udział; </w:t>
      </w:r>
    </w:p>
    <w:p w:rsidR="00837A24" w:rsidRPr="003C7E4B" w:rsidRDefault="00837A24" w:rsidP="00837A24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stwierdzenie prawomocności obrad;</w:t>
      </w:r>
    </w:p>
    <w:p w:rsidR="00837A24" w:rsidRPr="003C7E4B" w:rsidRDefault="00837A24" w:rsidP="00837A24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wybór przewodniczącego i protokólanta;</w:t>
      </w:r>
    </w:p>
    <w:p w:rsidR="00837A24" w:rsidRPr="003C7E4B" w:rsidRDefault="00837A24" w:rsidP="00837A24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zatwierdzony przez Zebranie porządek obrad;</w:t>
      </w:r>
    </w:p>
    <w:p w:rsidR="00837A24" w:rsidRPr="003C7E4B" w:rsidRDefault="00837A24" w:rsidP="00837A24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przebieg obrad, zwięzłe streszczenie przemówień i dyskusji;</w:t>
      </w:r>
    </w:p>
    <w:p w:rsidR="00837A24" w:rsidRPr="003C7E4B" w:rsidRDefault="00837A24" w:rsidP="00837A24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sformułowanie zgłaszanych wniosków;</w:t>
      </w:r>
    </w:p>
    <w:p w:rsidR="00837A24" w:rsidRPr="003C7E4B" w:rsidRDefault="00837A24" w:rsidP="00837A24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wyniki głosowania;</w:t>
      </w:r>
    </w:p>
    <w:p w:rsidR="00837A24" w:rsidRPr="003C7E4B" w:rsidRDefault="00837A24" w:rsidP="00837A24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treść podjętych uchwał lub opinii;</w:t>
      </w:r>
    </w:p>
    <w:p w:rsidR="00837A24" w:rsidRPr="003C7E4B" w:rsidRDefault="00837A24" w:rsidP="00837A24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podpis przewodniczącego zebrania i protokólanta.</w:t>
      </w:r>
    </w:p>
    <w:p w:rsidR="00837A24" w:rsidRPr="003C7E4B" w:rsidRDefault="00837A24" w:rsidP="00837A24">
      <w:pPr>
        <w:widowControl w:val="0"/>
        <w:numPr>
          <w:ilvl w:val="1"/>
          <w:numId w:val="36"/>
        </w:numPr>
        <w:suppressAutoHyphens/>
        <w:ind w:left="567"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 xml:space="preserve">Do protokołu załącza się: </w:t>
      </w:r>
    </w:p>
    <w:p w:rsidR="00837A24" w:rsidRPr="003C7E4B" w:rsidRDefault="00837A24" w:rsidP="00837A24">
      <w:pPr>
        <w:widowControl w:val="0"/>
        <w:numPr>
          <w:ilvl w:val="0"/>
          <w:numId w:val="10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listę obecności mieszkańców biorących udział w zebraniu wiejskim;</w:t>
      </w:r>
    </w:p>
    <w:p w:rsidR="00837A24" w:rsidRPr="003C7E4B" w:rsidRDefault="00837A24" w:rsidP="00837A24">
      <w:pPr>
        <w:widowControl w:val="0"/>
        <w:numPr>
          <w:ilvl w:val="0"/>
          <w:numId w:val="10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listę osób zaproszonych na zebranie i oznaczenie ich funkcji;</w:t>
      </w:r>
    </w:p>
    <w:p w:rsidR="00837A24" w:rsidRPr="003C7E4B" w:rsidRDefault="00837A24" w:rsidP="00837A24">
      <w:pPr>
        <w:widowControl w:val="0"/>
        <w:numPr>
          <w:ilvl w:val="0"/>
          <w:numId w:val="10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bookmarkStart w:id="8" w:name="bookmark_66"/>
      <w:bookmarkEnd w:id="8"/>
      <w:r w:rsidRPr="003C7E4B">
        <w:rPr>
          <w:rFonts w:ascii="Arial" w:eastAsia="Lucida Sans Unicode" w:hAnsi="Arial" w:cs="Arial"/>
          <w:sz w:val="21"/>
          <w:szCs w:val="21"/>
        </w:rPr>
        <w:t>uchwały podjęte w trakcie Zebrania Wiejskiego, podpisane przez przewodniczącego                                  obrad.</w:t>
      </w:r>
    </w:p>
    <w:p w:rsidR="00837A24" w:rsidRPr="003C7E4B" w:rsidRDefault="00837A24" w:rsidP="00837A24">
      <w:pPr>
        <w:widowControl w:val="0"/>
        <w:numPr>
          <w:ilvl w:val="1"/>
          <w:numId w:val="36"/>
        </w:numPr>
        <w:tabs>
          <w:tab w:val="clear" w:pos="1080"/>
        </w:tabs>
        <w:suppressAutoHyphens/>
        <w:ind w:left="567"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837A24" w:rsidRPr="003C7E4B" w:rsidRDefault="00837A24" w:rsidP="00837A24">
      <w:pPr>
        <w:widowControl w:val="0"/>
        <w:suppressAutoHyphens/>
        <w:ind w:left="567"/>
        <w:contextualSpacing/>
        <w:jc w:val="both"/>
        <w:rPr>
          <w:rFonts w:ascii="Arial" w:eastAsia="Lucida Sans Unicode" w:hAnsi="Arial" w:cs="Arial"/>
          <w:sz w:val="14"/>
          <w:szCs w:val="21"/>
        </w:rPr>
      </w:pPr>
    </w:p>
    <w:p w:rsidR="00837A24" w:rsidRPr="003C7E4B" w:rsidRDefault="00837A24" w:rsidP="00837A24">
      <w:pPr>
        <w:widowControl w:val="0"/>
        <w:suppressAutoHyphens/>
        <w:ind w:left="567" w:hanging="567"/>
        <w:jc w:val="both"/>
        <w:rPr>
          <w:rFonts w:ascii="Arial" w:eastAsia="Lucida Sans Unicode" w:hAnsi="Arial" w:cs="Arial"/>
          <w:b/>
          <w:bCs/>
          <w:sz w:val="21"/>
          <w:szCs w:val="21"/>
        </w:rPr>
      </w:pPr>
      <w:r w:rsidRPr="003C7E4B">
        <w:rPr>
          <w:rFonts w:ascii="Arial" w:eastAsia="Lucida Sans Unicode" w:hAnsi="Arial" w:cs="Arial"/>
          <w:b/>
          <w:bCs/>
          <w:sz w:val="21"/>
          <w:szCs w:val="21"/>
        </w:rPr>
        <w:t xml:space="preserve">§ 13. </w:t>
      </w:r>
      <w:r w:rsidRPr="003C7E4B">
        <w:rPr>
          <w:rFonts w:ascii="Arial" w:eastAsia="Lucida Sans Unicode" w:hAnsi="Arial" w:cs="Arial"/>
          <w:sz w:val="21"/>
          <w:szCs w:val="21"/>
        </w:rPr>
        <w:t>W celu udzielenia Sołtysowi stałej pomocy w przygotowywaniu materiałów w organizacji zebrań, Wójt wyznacza pracowników Urzędu Gminy do kontaktów z Sołectwem.</w:t>
      </w:r>
    </w:p>
    <w:p w:rsidR="00837A24" w:rsidRPr="00837A24" w:rsidRDefault="00837A24" w:rsidP="00837A24">
      <w:pPr>
        <w:jc w:val="both"/>
        <w:rPr>
          <w:rFonts w:ascii="Arial" w:hAnsi="Arial" w:cs="Arial"/>
          <w:sz w:val="10"/>
          <w:szCs w:val="10"/>
        </w:rPr>
      </w:pPr>
    </w:p>
    <w:p w:rsidR="00837A24" w:rsidRPr="00B510D3" w:rsidRDefault="00837A24" w:rsidP="00837A24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Rozdział 5.</w:t>
      </w:r>
    </w:p>
    <w:p w:rsidR="00837A24" w:rsidRPr="00B510D3" w:rsidRDefault="00837A24" w:rsidP="00837A24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Wybór sołtysa i rady sołeckiej</w:t>
      </w:r>
      <w:r w:rsidRPr="00B510D3">
        <w:rPr>
          <w:rFonts w:ascii="Arial" w:hAnsi="Arial" w:cs="Arial"/>
          <w:color w:val="000000"/>
        </w:rPr>
        <w:t xml:space="preserve">  </w:t>
      </w:r>
    </w:p>
    <w:p w:rsidR="00837A24" w:rsidRPr="00837A24" w:rsidRDefault="00837A24" w:rsidP="00837A24">
      <w:pPr>
        <w:ind w:left="567" w:hanging="425"/>
        <w:jc w:val="both"/>
        <w:rPr>
          <w:rFonts w:ascii="Arial" w:hAnsi="Arial" w:cs="Arial"/>
          <w:b/>
          <w:bCs/>
          <w:sz w:val="10"/>
          <w:szCs w:val="10"/>
        </w:rPr>
      </w:pPr>
    </w:p>
    <w:p w:rsidR="00837A24" w:rsidRPr="00837A24" w:rsidRDefault="00837A24" w:rsidP="00837A24">
      <w:pPr>
        <w:ind w:left="567" w:hanging="425"/>
        <w:jc w:val="both"/>
        <w:rPr>
          <w:rFonts w:ascii="Arial" w:hAnsi="Arial" w:cs="Arial"/>
          <w:b/>
          <w:bCs/>
          <w:sz w:val="21"/>
          <w:szCs w:val="21"/>
        </w:rPr>
      </w:pPr>
      <w:r w:rsidRPr="00837A24">
        <w:rPr>
          <w:rFonts w:ascii="Arial" w:hAnsi="Arial" w:cs="Arial"/>
          <w:b/>
          <w:bCs/>
          <w:sz w:val="21"/>
          <w:szCs w:val="21"/>
        </w:rPr>
        <w:t xml:space="preserve">§ 14. 1. </w:t>
      </w:r>
      <w:r w:rsidRPr="00837A24">
        <w:rPr>
          <w:rFonts w:ascii="Arial" w:hAnsi="Arial" w:cs="Arial"/>
          <w:sz w:val="21"/>
          <w:szCs w:val="21"/>
        </w:rPr>
        <w:t xml:space="preserve">Wyboru Sołtysa i rad sołeckich dokonuje się na zwołanym w tym celu Zebraniu Wiejskim Wyborczym. </w:t>
      </w:r>
    </w:p>
    <w:p w:rsidR="00837A24" w:rsidRPr="00837A24" w:rsidRDefault="00837A24" w:rsidP="00837A24">
      <w:pPr>
        <w:pStyle w:val="Akapitzlist"/>
        <w:numPr>
          <w:ilvl w:val="2"/>
          <w:numId w:val="7"/>
        </w:numPr>
        <w:tabs>
          <w:tab w:val="clear" w:pos="1440"/>
        </w:tabs>
        <w:ind w:left="567"/>
        <w:jc w:val="both"/>
        <w:rPr>
          <w:rFonts w:ascii="Arial" w:hAnsi="Arial" w:cs="Arial"/>
          <w:sz w:val="21"/>
          <w:szCs w:val="21"/>
        </w:rPr>
      </w:pPr>
      <w:r w:rsidRPr="00837A24">
        <w:rPr>
          <w:rFonts w:ascii="Arial" w:hAnsi="Arial" w:cs="Arial"/>
          <w:sz w:val="21"/>
          <w:szCs w:val="21"/>
        </w:rPr>
        <w:t>Zebranie Wiejskie dla wyboru Sołtysa i Rady Sołeckiej zarządza Wójt.</w:t>
      </w:r>
    </w:p>
    <w:p w:rsidR="00837A24" w:rsidRPr="00837A24" w:rsidRDefault="00837A24" w:rsidP="00837A24">
      <w:pPr>
        <w:pStyle w:val="Akapitzlist"/>
        <w:numPr>
          <w:ilvl w:val="2"/>
          <w:numId w:val="7"/>
        </w:numPr>
        <w:tabs>
          <w:tab w:val="clear" w:pos="1440"/>
        </w:tabs>
        <w:ind w:left="567"/>
        <w:jc w:val="both"/>
        <w:rPr>
          <w:rFonts w:ascii="Arial" w:hAnsi="Arial" w:cs="Arial"/>
          <w:sz w:val="21"/>
          <w:szCs w:val="21"/>
        </w:rPr>
      </w:pPr>
      <w:r w:rsidRPr="00837A24">
        <w:rPr>
          <w:rFonts w:ascii="Arial" w:hAnsi="Arial" w:cs="Arial"/>
          <w:sz w:val="21"/>
          <w:szCs w:val="21"/>
        </w:rPr>
        <w:t xml:space="preserve">Wybory odbywają się w terminie nie dłuższym niż 6 miesięcy od daty ogłoszenia oficjalnych wyników wyborów samorządowych do rad  gmin. </w:t>
      </w:r>
    </w:p>
    <w:p w:rsidR="00837A24" w:rsidRPr="00837A24" w:rsidRDefault="00837A24" w:rsidP="00837A24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837A24" w:rsidRPr="003C7E4B" w:rsidRDefault="00837A24" w:rsidP="00837A24">
      <w:pPr>
        <w:widowControl w:val="0"/>
        <w:suppressAutoHyphens/>
        <w:jc w:val="both"/>
        <w:rPr>
          <w:rFonts w:ascii="Arial" w:eastAsia="Lucida Sans Unicode" w:hAnsi="Arial" w:cs="Arial"/>
          <w:b/>
          <w:bCs/>
          <w:sz w:val="21"/>
          <w:szCs w:val="21"/>
        </w:rPr>
      </w:pPr>
      <w:r w:rsidRPr="003C7E4B">
        <w:rPr>
          <w:rFonts w:ascii="Arial" w:eastAsia="Lucida Sans Unicode" w:hAnsi="Arial" w:cs="Arial"/>
          <w:b/>
          <w:bCs/>
        </w:rPr>
        <w:t xml:space="preserve">§ 15. 1. </w:t>
      </w:r>
      <w:r w:rsidRPr="003C7E4B">
        <w:rPr>
          <w:rFonts w:ascii="Arial" w:eastAsia="Lucida Sans Unicode" w:hAnsi="Arial" w:cs="Arial"/>
          <w:sz w:val="21"/>
          <w:szCs w:val="21"/>
        </w:rPr>
        <w:t xml:space="preserve">Wyborcze Zebranie Wiejskie zwołuje Wójt. </w:t>
      </w:r>
    </w:p>
    <w:p w:rsidR="00837A24" w:rsidRPr="003C7E4B" w:rsidRDefault="00837A24" w:rsidP="00837A24">
      <w:pPr>
        <w:widowControl w:val="0"/>
        <w:numPr>
          <w:ilvl w:val="3"/>
          <w:numId w:val="36"/>
        </w:numPr>
        <w:suppressAutoHyphens/>
        <w:ind w:left="567"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Wójt ustala termin (w tym drugi termin w przypadku braku quorum), miejsce i porządek zebrania.</w:t>
      </w:r>
    </w:p>
    <w:p w:rsidR="00837A24" w:rsidRPr="003C7E4B" w:rsidRDefault="00837A24" w:rsidP="00837A24">
      <w:pPr>
        <w:widowControl w:val="0"/>
        <w:numPr>
          <w:ilvl w:val="3"/>
          <w:numId w:val="36"/>
        </w:numPr>
        <w:suppressAutoHyphens/>
        <w:ind w:left="567"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  <w:sz w:val="21"/>
          <w:szCs w:val="21"/>
        </w:rPr>
        <w:t>Zawiadomienie o terminie wyborczego Zebrania Wiejskiego podaje do publicznej wiadomości mies</w:t>
      </w:r>
      <w:r>
        <w:rPr>
          <w:rFonts w:ascii="Arial" w:eastAsia="Lucida Sans Unicode" w:hAnsi="Arial" w:cs="Arial"/>
          <w:sz w:val="21"/>
          <w:szCs w:val="21"/>
        </w:rPr>
        <w:t>zkańcom sołectwa dotychczasowy S</w:t>
      </w:r>
      <w:r w:rsidR="0035457C">
        <w:rPr>
          <w:rFonts w:ascii="Arial" w:eastAsia="Lucida Sans Unicode" w:hAnsi="Arial" w:cs="Arial"/>
          <w:sz w:val="21"/>
          <w:szCs w:val="21"/>
        </w:rPr>
        <w:t>ołtys, co najmniej na 14</w:t>
      </w:r>
      <w:r w:rsidRPr="003C7E4B">
        <w:rPr>
          <w:rFonts w:ascii="Arial" w:eastAsia="Lucida Sans Unicode" w:hAnsi="Arial" w:cs="Arial"/>
          <w:sz w:val="21"/>
          <w:szCs w:val="21"/>
        </w:rPr>
        <w:t xml:space="preserve"> dni przed wyznaczonym termin</w:t>
      </w:r>
      <w:r w:rsidR="0035457C">
        <w:rPr>
          <w:rFonts w:ascii="Arial" w:eastAsia="Lucida Sans Unicode" w:hAnsi="Arial" w:cs="Arial"/>
          <w:sz w:val="21"/>
          <w:szCs w:val="21"/>
        </w:rPr>
        <w:t>em</w:t>
      </w:r>
      <w:r w:rsidRPr="003C7E4B">
        <w:rPr>
          <w:rFonts w:ascii="Arial" w:eastAsia="Lucida Sans Unicode" w:hAnsi="Arial" w:cs="Arial"/>
        </w:rPr>
        <w:t xml:space="preserve"> zebrania. </w:t>
      </w:r>
    </w:p>
    <w:p w:rsidR="00837A24" w:rsidRPr="003C7E4B" w:rsidRDefault="00837A24" w:rsidP="00837A24">
      <w:pPr>
        <w:widowControl w:val="0"/>
        <w:numPr>
          <w:ilvl w:val="2"/>
          <w:numId w:val="36"/>
        </w:numPr>
        <w:suppressAutoHyphens/>
        <w:ind w:left="567"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lastRenderedPageBreak/>
        <w:t>Porządek zebrania wiejskiego zwołanego w celu wyboru Sołtysa i Rady Sołeckiej powinien                           w szczególności zawierać:</w:t>
      </w:r>
    </w:p>
    <w:p w:rsidR="00837A24" w:rsidRPr="003C7E4B" w:rsidRDefault="00837A24" w:rsidP="00837A24">
      <w:pPr>
        <w:widowControl w:val="0"/>
        <w:numPr>
          <w:ilvl w:val="0"/>
          <w:numId w:val="12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złożenie sprawozdania z działalności Sołtysa i Rady Sołeckiej za ostatni rok;</w:t>
      </w:r>
    </w:p>
    <w:p w:rsidR="00837A24" w:rsidRPr="003C7E4B" w:rsidRDefault="00837A24" w:rsidP="00837A24">
      <w:pPr>
        <w:widowControl w:val="0"/>
        <w:numPr>
          <w:ilvl w:val="0"/>
          <w:numId w:val="12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wybór komisji skrutacyjnej;</w:t>
      </w:r>
    </w:p>
    <w:p w:rsidR="00837A24" w:rsidRPr="003C7E4B" w:rsidRDefault="00837A24" w:rsidP="00837A24">
      <w:pPr>
        <w:widowControl w:val="0"/>
        <w:numPr>
          <w:ilvl w:val="0"/>
          <w:numId w:val="12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wybór Sołtysa;</w:t>
      </w:r>
    </w:p>
    <w:p w:rsidR="00837A24" w:rsidRPr="003C7E4B" w:rsidRDefault="00837A24" w:rsidP="00837A24">
      <w:pPr>
        <w:widowControl w:val="0"/>
        <w:numPr>
          <w:ilvl w:val="0"/>
          <w:numId w:val="12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wybór Rady Sołeckiej;</w:t>
      </w:r>
    </w:p>
    <w:p w:rsidR="00837A24" w:rsidRPr="003C7E4B" w:rsidRDefault="00837A24" w:rsidP="00837A24">
      <w:pPr>
        <w:widowControl w:val="0"/>
        <w:numPr>
          <w:ilvl w:val="0"/>
          <w:numId w:val="12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wolne wnioski i zapytania.</w:t>
      </w:r>
    </w:p>
    <w:p w:rsidR="00837A24" w:rsidRPr="003C7E4B" w:rsidRDefault="00837A24" w:rsidP="00837A24">
      <w:pPr>
        <w:widowControl w:val="0"/>
        <w:numPr>
          <w:ilvl w:val="0"/>
          <w:numId w:val="11"/>
        </w:numPr>
        <w:tabs>
          <w:tab w:val="clear" w:pos="720"/>
        </w:tabs>
        <w:suppressAutoHyphens/>
        <w:ind w:left="567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Zebranie wiejskie zwołane dla wyboru Sołtysa i Rady Sołeckiej otwiera i prowadzi Wójt lub wskazana przez niego osoba np.  pracownik Urzędu Gminy.</w:t>
      </w:r>
    </w:p>
    <w:p w:rsidR="00837A24" w:rsidRPr="003C7E4B" w:rsidRDefault="00837A24" w:rsidP="00837A24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837A24" w:rsidRPr="003C7E4B" w:rsidRDefault="00837A24" w:rsidP="00837A24">
      <w:pPr>
        <w:widowControl w:val="0"/>
        <w:suppressAutoHyphens/>
        <w:ind w:left="709" w:hanging="709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  <w:b/>
          <w:bCs/>
        </w:rPr>
        <w:t xml:space="preserve">§ 16. 1. </w:t>
      </w:r>
      <w:r w:rsidRPr="003C7E4B">
        <w:rPr>
          <w:rFonts w:ascii="Arial" w:eastAsia="Lucida Sans Unicode" w:hAnsi="Arial" w:cs="Arial"/>
        </w:rPr>
        <w:t>Dla dokonania ważnego wyboru Sołtysa i Rady Sołeckiej, na Zebraniu Wiejskim wymagana jest  obecność  co najmniej 10% mieszkańców Sołectwa uprawnionych do głosowania, z zastrzeżeniem ust. 2.</w:t>
      </w:r>
    </w:p>
    <w:p w:rsidR="00837A24" w:rsidRPr="003C7E4B" w:rsidRDefault="00837A24" w:rsidP="00837A24">
      <w:pPr>
        <w:widowControl w:val="0"/>
        <w:numPr>
          <w:ilvl w:val="0"/>
          <w:numId w:val="29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O ile w pierwszym wyznaczonym  terminie nie uzyska się wymaganej w ust. 1 obecności, Zebranie Wiejskie dochodzi do skutku w tym samym dniu, po upływie 30 minut od pierwszego terminu zebrania, bez względu na liczbę osób biorących udział w Zebraniu Wiejskim.</w:t>
      </w:r>
    </w:p>
    <w:p w:rsidR="00837A24" w:rsidRPr="003C7E4B" w:rsidRDefault="00837A24" w:rsidP="00837A24">
      <w:pPr>
        <w:widowControl w:val="0"/>
        <w:numPr>
          <w:ilvl w:val="0"/>
          <w:numId w:val="29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837A24" w:rsidRPr="003C7E4B" w:rsidRDefault="00837A24" w:rsidP="00837A24">
      <w:pPr>
        <w:widowControl w:val="0"/>
        <w:numPr>
          <w:ilvl w:val="0"/>
          <w:numId w:val="29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Członkiem komisji skrutacyjnej nie może być osoba kandydująca na Sołtysa lub na członka Rady Sołeckiej.</w:t>
      </w:r>
    </w:p>
    <w:p w:rsidR="00837A24" w:rsidRPr="003C7E4B" w:rsidRDefault="00837A24" w:rsidP="00837A24">
      <w:pPr>
        <w:widowControl w:val="0"/>
        <w:suppressAutoHyphens/>
        <w:ind w:left="709"/>
        <w:contextualSpacing/>
        <w:jc w:val="both"/>
        <w:rPr>
          <w:rFonts w:ascii="Arial" w:eastAsia="Lucida Sans Unicode" w:hAnsi="Arial" w:cs="Arial"/>
        </w:rPr>
      </w:pPr>
    </w:p>
    <w:p w:rsidR="00837A24" w:rsidRPr="003C7E4B" w:rsidRDefault="00837A24" w:rsidP="00837A24">
      <w:pPr>
        <w:widowControl w:val="0"/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  <w:b/>
          <w:bCs/>
        </w:rPr>
        <w:t xml:space="preserve">§ 17. 1. </w:t>
      </w:r>
      <w:r w:rsidRPr="003C7E4B">
        <w:rPr>
          <w:rFonts w:ascii="Arial" w:eastAsia="Lucida Sans Unicode" w:hAnsi="Arial" w:cs="Arial"/>
        </w:rPr>
        <w:t>W pierwszej kolejności przeprowadza się wybory Sołtysa.</w:t>
      </w:r>
    </w:p>
    <w:p w:rsidR="00837A24" w:rsidRPr="003C7E4B" w:rsidRDefault="00837A24" w:rsidP="00837A24">
      <w:pPr>
        <w:widowControl w:val="0"/>
        <w:suppressAutoHyphens/>
        <w:ind w:left="709" w:hanging="349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837A24" w:rsidRPr="003C7E4B" w:rsidRDefault="00837A24" w:rsidP="00837A24">
      <w:pPr>
        <w:widowControl w:val="0"/>
        <w:suppressAutoHyphens/>
        <w:ind w:left="709" w:hanging="349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3.  Wyboru Sołtysa dokonuje się w głosowaniu tajnym, bezpośrednim, spośród nieograniczonej liczby kandydatów. </w:t>
      </w:r>
    </w:p>
    <w:p w:rsidR="00837A24" w:rsidRPr="003C7E4B" w:rsidRDefault="00837A24" w:rsidP="00837A24">
      <w:pPr>
        <w:widowControl w:val="0"/>
        <w:suppressAutoHyphens/>
        <w:ind w:left="709" w:hanging="349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4.  Kandydaci na sołtysa mogą się zgłaszać sami lub być zgłaszani przez uprawnionych uczestników zebrania. Kandydat musi wyrazić zgodę na kandydowanie na Sołtysa.</w:t>
      </w:r>
    </w:p>
    <w:p w:rsidR="00837A24" w:rsidRPr="003C7E4B" w:rsidRDefault="00837A24" w:rsidP="00837A24">
      <w:pPr>
        <w:widowControl w:val="0"/>
        <w:suppressAutoHyphens/>
        <w:ind w:left="709" w:hanging="349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5.  Komisja skrutacyjna: </w:t>
      </w:r>
    </w:p>
    <w:p w:rsidR="00837A24" w:rsidRPr="003C7E4B" w:rsidRDefault="00837A24" w:rsidP="00837A24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przyjmuje zgłoszenia kandydatów;</w:t>
      </w:r>
    </w:p>
    <w:p w:rsidR="00837A24" w:rsidRPr="003C7E4B" w:rsidRDefault="00837A24" w:rsidP="00837A24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po wyczerpaniu zgłoszeń  listę zgłoszonych kandydatów zamyka się. Zamknięcie listy zgłoszonych kandydatów poddaje się pod głosowanie Zebraniu Wiejskiemu; </w:t>
      </w:r>
    </w:p>
    <w:p w:rsidR="00837A24" w:rsidRPr="003C7E4B" w:rsidRDefault="00837A24" w:rsidP="00837A24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po zamknięciu listy kandydatów Komisja Skrutacyjna  sporządza karty do głosowania opatrzone pieczątką Urzędu  Gminy Mochowo, na których wpisuje w porządku alfabetycznym nazwiska  i imiona zgłoszonych kandydatów. Karty do głosowania zabezpiecza Wójt;</w:t>
      </w:r>
    </w:p>
    <w:p w:rsidR="00837A24" w:rsidRPr="003C7E4B" w:rsidRDefault="00837A24" w:rsidP="00837A24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objaśnia sposób przeprowadzenia głosowania poprzez odczytanie odpowiednich postanowień Statutu Sołectwa;</w:t>
      </w:r>
    </w:p>
    <w:p w:rsidR="00837A24" w:rsidRPr="003C7E4B" w:rsidRDefault="00837A24" w:rsidP="00837A24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837A24" w:rsidRPr="003C7E4B" w:rsidRDefault="00837A24" w:rsidP="00837A24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837A24" w:rsidRPr="003C7E4B" w:rsidRDefault="00837A24" w:rsidP="00837A24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sporządza protokół z głosowania, który podpisują wszyscy członkowie komisji. Karty do głosowania stanowią załącznik do protokołu. Wzór protokołu określa Wójt;</w:t>
      </w:r>
    </w:p>
    <w:p w:rsidR="00837A24" w:rsidRPr="003C7E4B" w:rsidRDefault="00837A24" w:rsidP="00837A24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podaje wyniki głosowania do publicznej wiadomości.   </w:t>
      </w:r>
    </w:p>
    <w:p w:rsidR="00837A24" w:rsidRPr="003C7E4B" w:rsidRDefault="00837A24" w:rsidP="00837A24">
      <w:pPr>
        <w:widowControl w:val="0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Głosowanie w wyborach Sołtysa polega na postawieniu kandydata znaku    </w:t>
      </w:r>
      <w:r w:rsidRPr="003C7E4B">
        <w:rPr>
          <w:rFonts w:ascii="Arial" w:eastAsia="Lucida Sans Unicode" w:hAnsi="Arial" w:cs="Arial"/>
          <w:b/>
        </w:rPr>
        <w:t xml:space="preserve"> X</w:t>
      </w:r>
      <w:r w:rsidRPr="003C7E4B">
        <w:rPr>
          <w:rFonts w:ascii="Arial" w:eastAsia="Lucida Sans Unicode" w:hAnsi="Arial" w:cs="Arial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837A24" w:rsidRPr="003C7E4B" w:rsidRDefault="00837A24" w:rsidP="00837A24">
      <w:pPr>
        <w:widowControl w:val="0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Kartami nieważnymi są karty: </w:t>
      </w:r>
    </w:p>
    <w:p w:rsidR="00837A24" w:rsidRPr="003C7E4B" w:rsidRDefault="00837A24" w:rsidP="00837A24">
      <w:pPr>
        <w:widowControl w:val="0"/>
        <w:numPr>
          <w:ilvl w:val="0"/>
          <w:numId w:val="15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całkowicie zniszczone  (np. przedarte) ;</w:t>
      </w:r>
    </w:p>
    <w:p w:rsidR="00837A24" w:rsidRPr="003C7E4B" w:rsidRDefault="00837A24" w:rsidP="00837A24">
      <w:pPr>
        <w:widowControl w:val="0"/>
        <w:numPr>
          <w:ilvl w:val="0"/>
          <w:numId w:val="15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inne,  niż ustalone w ust. 5 pkt. 3 ;</w:t>
      </w:r>
    </w:p>
    <w:p w:rsidR="00837A24" w:rsidRPr="003C7E4B" w:rsidRDefault="00837A24" w:rsidP="00837A24">
      <w:pPr>
        <w:widowControl w:val="0"/>
        <w:numPr>
          <w:ilvl w:val="0"/>
          <w:numId w:val="14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Głosem  ważnym jest głos oddany na jednego kandydata, przy nazwisku którego postawiono jeden znak X w kratce obok nazwiska.</w:t>
      </w:r>
    </w:p>
    <w:p w:rsidR="00837A24" w:rsidRPr="003C7E4B" w:rsidRDefault="00837A24" w:rsidP="00837A24">
      <w:pPr>
        <w:widowControl w:val="0"/>
        <w:numPr>
          <w:ilvl w:val="0"/>
          <w:numId w:val="14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837A24" w:rsidRPr="003C7E4B" w:rsidRDefault="00837A24" w:rsidP="0035457C">
      <w:pPr>
        <w:widowControl w:val="0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Za wybranego sołtysem</w:t>
      </w:r>
      <w:r w:rsidR="002620C7">
        <w:rPr>
          <w:rFonts w:ascii="Arial" w:eastAsia="Lucida Sans Unicode" w:hAnsi="Arial" w:cs="Arial"/>
        </w:rPr>
        <w:t xml:space="preserve"> uważa się tego kandydata, któr</w:t>
      </w:r>
      <w:r w:rsidRPr="003C7E4B">
        <w:rPr>
          <w:rFonts w:ascii="Arial" w:eastAsia="Lucida Sans Unicode" w:hAnsi="Arial" w:cs="Arial"/>
        </w:rPr>
        <w:t>y</w:t>
      </w:r>
      <w:r w:rsidR="002620C7" w:rsidRPr="002620C7">
        <w:rPr>
          <w:rFonts w:ascii="Arial" w:eastAsia="Lucida Sans Unicode" w:hAnsi="Arial" w:cs="Arial"/>
        </w:rPr>
        <w:t xml:space="preserve"> </w:t>
      </w:r>
      <w:r w:rsidR="002620C7" w:rsidRPr="003C7E4B">
        <w:rPr>
          <w:rFonts w:ascii="Arial" w:eastAsia="Lucida Sans Unicode" w:hAnsi="Arial" w:cs="Arial"/>
        </w:rPr>
        <w:t>uzyskał</w:t>
      </w:r>
      <w:r w:rsidRPr="003C7E4B">
        <w:rPr>
          <w:rFonts w:ascii="Arial" w:eastAsia="Lucida Sans Unicode" w:hAnsi="Arial" w:cs="Arial"/>
        </w:rPr>
        <w:t xml:space="preserve">: </w:t>
      </w:r>
    </w:p>
    <w:p w:rsidR="00837A24" w:rsidRPr="003C7E4B" w:rsidRDefault="00837A24" w:rsidP="0035457C">
      <w:pPr>
        <w:widowControl w:val="0"/>
        <w:numPr>
          <w:ilvl w:val="1"/>
          <w:numId w:val="15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lastRenderedPageBreak/>
        <w:t xml:space="preserve">największą liczbę ważnie oddanych głosów – przy dwóch lub więcej kandydatach, </w:t>
      </w:r>
    </w:p>
    <w:p w:rsidR="00837A24" w:rsidRPr="003C7E4B" w:rsidRDefault="00837A24" w:rsidP="0035457C">
      <w:pPr>
        <w:widowControl w:val="0"/>
        <w:numPr>
          <w:ilvl w:val="1"/>
          <w:numId w:val="15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co najmniej 50% ważnie oddanych głosów przy jednym kandydacie. </w:t>
      </w:r>
    </w:p>
    <w:p w:rsidR="00837A24" w:rsidRPr="003C7E4B" w:rsidRDefault="00837A24" w:rsidP="0035457C">
      <w:pPr>
        <w:widowControl w:val="0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 przypadku jednakowej liczby głosów uzyskanych przez dwóch kandydatów, którzy uzyskali największa liczbę głosów, przeprowadza się ponowne głosowanie na sołtysa. Postanowienia ust. 2-10 stosuje się odpowiednio.</w:t>
      </w:r>
    </w:p>
    <w:p w:rsidR="00837A24" w:rsidRPr="003C7E4B" w:rsidRDefault="00837A24" w:rsidP="0035457C">
      <w:pPr>
        <w:widowControl w:val="0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837A24" w:rsidRPr="003C7E4B" w:rsidRDefault="00837A24" w:rsidP="0035457C">
      <w:pPr>
        <w:widowControl w:val="0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Jeżeli kandydat na Sołtysa nie uzyskał co najmniej 50% ważnie oddanych głosów przy jednym kandydacie, przeprowadza się ponowne wybory spośród innych kandydatów. </w:t>
      </w:r>
      <w:r w:rsidR="0035457C">
        <w:rPr>
          <w:rFonts w:ascii="Arial" w:eastAsia="Lucida Sans Unicode" w:hAnsi="Arial" w:cs="Arial"/>
        </w:rPr>
        <w:t>Postanowienia ust. 2-10 stosuje się odpowiednio.</w:t>
      </w:r>
    </w:p>
    <w:p w:rsidR="00837A24" w:rsidRPr="003C7E4B" w:rsidRDefault="00837A24" w:rsidP="0035457C">
      <w:pPr>
        <w:widowControl w:val="0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Z przeprowadzonych wyborów Komisja sporządza protokół według wzoru określonego przez Wójta zarządzającego wybory. Nazwisko wybranego  kandydata podaje niezwłocznie do wiadomości zebranych. Oryginał protokołu wraz z załącznikami przekazywany jest do Urzędu Gminy, a kserokopia poświadczona za zgodność z oryginałem przekazywana jest do Sołectwa  </w:t>
      </w:r>
      <w:r w:rsidR="00AF1994">
        <w:rPr>
          <w:rFonts w:ascii="Arial" w:eastAsia="Lucida Sans Unicode" w:hAnsi="Arial" w:cs="Arial"/>
        </w:rPr>
        <w:t xml:space="preserve">     </w:t>
      </w:r>
      <w:r w:rsidRPr="003C7E4B">
        <w:rPr>
          <w:rFonts w:ascii="Arial" w:eastAsia="Lucida Sans Unicode" w:hAnsi="Arial" w:cs="Arial"/>
        </w:rPr>
        <w:t>w ciągu 7 dni od daty wyborów.</w:t>
      </w:r>
    </w:p>
    <w:p w:rsidR="00837A24" w:rsidRPr="003C7E4B" w:rsidRDefault="00837A24" w:rsidP="00837A24">
      <w:pPr>
        <w:widowControl w:val="0"/>
        <w:suppressAutoHyphens/>
        <w:jc w:val="both"/>
        <w:rPr>
          <w:rFonts w:ascii="Arial" w:eastAsia="Lucida Sans Unicode" w:hAnsi="Arial" w:cs="Arial"/>
          <w:b/>
          <w:bCs/>
        </w:rPr>
      </w:pPr>
    </w:p>
    <w:p w:rsidR="00837A24" w:rsidRPr="003C7E4B" w:rsidRDefault="00837A24" w:rsidP="00837A24">
      <w:pPr>
        <w:widowControl w:val="0"/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  <w:b/>
          <w:bCs/>
        </w:rPr>
        <w:t xml:space="preserve">§ 18. 1. </w:t>
      </w:r>
      <w:r w:rsidRPr="003C7E4B">
        <w:rPr>
          <w:rFonts w:ascii="Arial" w:eastAsia="Lucida Sans Unicode" w:hAnsi="Arial" w:cs="Arial"/>
        </w:rPr>
        <w:t>W wyborach do Rady Sołeckiej postanowienia § 17 ust 2 do 5 stosuje się odpowiednio.</w:t>
      </w:r>
    </w:p>
    <w:p w:rsidR="00837A24" w:rsidRPr="003C7E4B" w:rsidRDefault="00837A24" w:rsidP="00837A24">
      <w:pPr>
        <w:widowControl w:val="0"/>
        <w:numPr>
          <w:ilvl w:val="0"/>
          <w:numId w:val="23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Głosowanie w wyborach do Rady Sołeckiej przeprowadza się łącznie – na jednej karcie do głosowania. </w:t>
      </w:r>
    </w:p>
    <w:p w:rsidR="00837A24" w:rsidRPr="003C7E4B" w:rsidRDefault="00837A24" w:rsidP="00837A24">
      <w:pPr>
        <w:widowControl w:val="0"/>
        <w:numPr>
          <w:ilvl w:val="0"/>
          <w:numId w:val="23"/>
        </w:numPr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Głosowanie w wyborach do Rady Sołeckiej  polega na postawieniu  znaku  </w:t>
      </w:r>
      <w:r w:rsidRPr="003C7E4B">
        <w:rPr>
          <w:rFonts w:ascii="Arial" w:eastAsia="Lucida Sans Unicode" w:hAnsi="Arial" w:cs="Arial"/>
          <w:b/>
        </w:rPr>
        <w:t xml:space="preserve"> X</w:t>
      </w:r>
      <w:r w:rsidRPr="003C7E4B">
        <w:rPr>
          <w:rFonts w:ascii="Arial" w:eastAsia="Lucida Sans Unicode" w:hAnsi="Arial" w:cs="Arial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837A24" w:rsidRPr="003C7E4B" w:rsidRDefault="00837A24" w:rsidP="00837A24">
      <w:pPr>
        <w:widowControl w:val="0"/>
        <w:numPr>
          <w:ilvl w:val="0"/>
          <w:numId w:val="23"/>
        </w:numPr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Kartami nieważnymi są karty: </w:t>
      </w:r>
    </w:p>
    <w:p w:rsidR="00837A24" w:rsidRPr="003C7E4B" w:rsidRDefault="00837A24" w:rsidP="0035457C">
      <w:pPr>
        <w:widowControl w:val="0"/>
        <w:numPr>
          <w:ilvl w:val="1"/>
          <w:numId w:val="39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całkowicie zniszczone  (np. przedarte) ;</w:t>
      </w:r>
    </w:p>
    <w:p w:rsidR="00837A24" w:rsidRPr="003C7E4B" w:rsidRDefault="00837A24" w:rsidP="0035457C">
      <w:pPr>
        <w:widowControl w:val="0"/>
        <w:numPr>
          <w:ilvl w:val="1"/>
          <w:numId w:val="39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inne,  niż ustalone w </w:t>
      </w:r>
      <w:r w:rsidRPr="003C7E4B">
        <w:rPr>
          <w:rFonts w:ascii="Arial" w:eastAsia="Lucida Sans Unicode" w:hAnsi="Arial" w:cs="Arial"/>
          <w:bCs/>
        </w:rPr>
        <w:t>§ 17</w:t>
      </w:r>
      <w:r w:rsidRPr="003C7E4B">
        <w:rPr>
          <w:rFonts w:ascii="Arial" w:eastAsia="Lucida Sans Unicode" w:hAnsi="Arial" w:cs="Arial"/>
        </w:rPr>
        <w:t xml:space="preserve"> ust. 5 pkt. 3 niniejszego Statutu ;</w:t>
      </w:r>
    </w:p>
    <w:p w:rsidR="00837A24" w:rsidRPr="003C7E4B" w:rsidRDefault="00837A24" w:rsidP="00837A24">
      <w:pPr>
        <w:widowControl w:val="0"/>
        <w:numPr>
          <w:ilvl w:val="0"/>
          <w:numId w:val="23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Głosem  ważnym jest głos oddany  co najmniej na jednego kandydata jednak  nie więcej niż tylu kandydatów ilu członków liczy Rada Sołecka, przy nazwiskach których postawiono znak X</w:t>
      </w:r>
      <w:r w:rsidR="00AF1994">
        <w:rPr>
          <w:rFonts w:ascii="Arial" w:eastAsia="Lucida Sans Unicode" w:hAnsi="Arial" w:cs="Arial"/>
        </w:rPr>
        <w:t xml:space="preserve">                         </w:t>
      </w:r>
      <w:r w:rsidRPr="003C7E4B">
        <w:rPr>
          <w:rFonts w:ascii="Arial" w:eastAsia="Lucida Sans Unicode" w:hAnsi="Arial" w:cs="Arial"/>
        </w:rPr>
        <w:t xml:space="preserve"> w kratce obok nazwiska.</w:t>
      </w:r>
    </w:p>
    <w:p w:rsidR="00837A24" w:rsidRPr="003C7E4B" w:rsidRDefault="00837A24" w:rsidP="00837A24">
      <w:pPr>
        <w:widowControl w:val="0"/>
        <w:numPr>
          <w:ilvl w:val="0"/>
          <w:numId w:val="23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</w:rPr>
      </w:pPr>
      <w:bookmarkStart w:id="9" w:name="bookmark_87"/>
      <w:bookmarkEnd w:id="9"/>
      <w:r w:rsidRPr="003C7E4B">
        <w:rPr>
          <w:rFonts w:ascii="Arial" w:eastAsia="Lucida Sans Unicode" w:hAnsi="Arial" w:cs="Arial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837A24" w:rsidRPr="003C7E4B" w:rsidRDefault="00837A24" w:rsidP="00837A24">
      <w:pPr>
        <w:widowControl w:val="0"/>
        <w:numPr>
          <w:ilvl w:val="0"/>
          <w:numId w:val="23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Członkami Rady Sołeckiej zostają kandydaci w liczbie równej składowi Rady Sołeckiej, którzy uzyskali największą liczbę głosów ważnych.</w:t>
      </w:r>
    </w:p>
    <w:p w:rsidR="00837A24" w:rsidRPr="003C7E4B" w:rsidRDefault="00837A24" w:rsidP="00837A24">
      <w:pPr>
        <w:widowControl w:val="0"/>
        <w:numPr>
          <w:ilvl w:val="0"/>
          <w:numId w:val="23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837A24" w:rsidRPr="003C7E4B" w:rsidRDefault="00837A24" w:rsidP="00837A24">
      <w:pPr>
        <w:widowControl w:val="0"/>
        <w:numPr>
          <w:ilvl w:val="0"/>
          <w:numId w:val="23"/>
        </w:numPr>
        <w:suppressAutoHyphens/>
        <w:ind w:left="707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837A24" w:rsidRPr="003C7E4B" w:rsidRDefault="00837A24" w:rsidP="00837A24">
      <w:pPr>
        <w:widowControl w:val="0"/>
        <w:numPr>
          <w:ilvl w:val="0"/>
          <w:numId w:val="23"/>
        </w:numPr>
        <w:suppressAutoHyphens/>
        <w:ind w:left="707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837A24" w:rsidRPr="003C7E4B" w:rsidRDefault="00837A24" w:rsidP="00837A24">
      <w:pPr>
        <w:widowControl w:val="0"/>
        <w:numPr>
          <w:ilvl w:val="0"/>
          <w:numId w:val="23"/>
        </w:numPr>
        <w:suppressAutoHyphens/>
        <w:ind w:left="707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 przeprowadzonych losowania  Komisja sporządza protokół. Nazwisko wylosowanego kandydata podaje niezwłocznie do wiadomości zebranych.  Wzór protokołu określa Wójt zarządzając wybory.</w:t>
      </w:r>
    </w:p>
    <w:p w:rsidR="00837A24" w:rsidRPr="003C7E4B" w:rsidRDefault="00837A24" w:rsidP="00837A24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837A24" w:rsidRPr="003C7E4B" w:rsidRDefault="00837A24" w:rsidP="00837A24">
      <w:pPr>
        <w:widowControl w:val="0"/>
        <w:suppressAutoHyphens/>
        <w:ind w:left="426" w:hanging="426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  <w:b/>
          <w:bCs/>
        </w:rPr>
        <w:t xml:space="preserve">§ 19. 1. </w:t>
      </w:r>
      <w:r w:rsidRPr="003C7E4B">
        <w:rPr>
          <w:rFonts w:ascii="Arial" w:eastAsia="Lucida Sans Unicode" w:hAnsi="Arial" w:cs="Arial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837A24" w:rsidRPr="003C7E4B" w:rsidRDefault="00837A24" w:rsidP="00837A24">
      <w:pPr>
        <w:widowControl w:val="0"/>
        <w:numPr>
          <w:ilvl w:val="1"/>
          <w:numId w:val="23"/>
        </w:numPr>
        <w:tabs>
          <w:tab w:val="clear" w:pos="1080"/>
        </w:tabs>
        <w:suppressAutoHyphens/>
        <w:ind w:left="426"/>
        <w:contextualSpacing/>
        <w:jc w:val="both"/>
        <w:rPr>
          <w:rFonts w:ascii="Arial" w:eastAsia="Lucida Sans Unicode" w:hAnsi="Arial" w:cs="Arial"/>
          <w:b/>
          <w:bCs/>
        </w:rPr>
      </w:pPr>
      <w:r w:rsidRPr="003C7E4B">
        <w:rPr>
          <w:rFonts w:ascii="Arial" w:eastAsia="Lucida Sans Unicode" w:hAnsi="Arial" w:cs="Arial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837A24" w:rsidRPr="003C7E4B" w:rsidRDefault="00837A24" w:rsidP="00837A24">
      <w:pPr>
        <w:widowControl w:val="0"/>
        <w:numPr>
          <w:ilvl w:val="1"/>
          <w:numId w:val="23"/>
        </w:numPr>
        <w:tabs>
          <w:tab w:val="clear" w:pos="1080"/>
        </w:tabs>
        <w:suppressAutoHyphens/>
        <w:ind w:left="426"/>
        <w:contextualSpacing/>
        <w:jc w:val="both"/>
        <w:rPr>
          <w:rFonts w:ascii="Arial" w:eastAsia="Lucida Sans Unicode" w:hAnsi="Arial" w:cs="Arial"/>
          <w:b/>
          <w:bCs/>
        </w:rPr>
      </w:pPr>
      <w:r w:rsidRPr="003C7E4B">
        <w:rPr>
          <w:rFonts w:ascii="Arial" w:hAnsi="Arial" w:cs="Arial"/>
        </w:rPr>
        <w:t xml:space="preserve">Protest, o którym mowa w ust. 1 powinien zawierać co najmniej imię i nazwisko wnoszącego, numer </w:t>
      </w:r>
      <w:r w:rsidRPr="003C7E4B">
        <w:rPr>
          <w:rFonts w:ascii="Arial" w:hAnsi="Arial" w:cs="Arial"/>
        </w:rPr>
        <w:lastRenderedPageBreak/>
        <w:t>PESEL, podpis oraz szczegółowe uzasadnienie. Protestom bez uzasadnienia nie nadaje się biegu.</w:t>
      </w:r>
    </w:p>
    <w:p w:rsidR="00837A24" w:rsidRPr="00B510D3" w:rsidRDefault="00837A24" w:rsidP="00837A24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Rozdział 5.</w:t>
      </w:r>
    </w:p>
    <w:p w:rsidR="00837A24" w:rsidRPr="00B510D3" w:rsidRDefault="00837A24" w:rsidP="00837A24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Wygaśniecie mandatu sołtysa i członka rady sołeckiej</w:t>
      </w:r>
    </w:p>
    <w:p w:rsidR="00837A24" w:rsidRPr="00733617" w:rsidRDefault="00837A24" w:rsidP="00837A24">
      <w:pPr>
        <w:ind w:left="707"/>
        <w:jc w:val="both"/>
        <w:rPr>
          <w:rFonts w:ascii="Arial" w:hAnsi="Arial" w:cs="Arial"/>
          <w:b/>
          <w:bCs/>
          <w:sz w:val="16"/>
        </w:rPr>
      </w:pPr>
    </w:p>
    <w:p w:rsidR="00837A24" w:rsidRPr="00F4640C" w:rsidRDefault="00837A24" w:rsidP="00837A24">
      <w:pPr>
        <w:widowControl w:val="0"/>
        <w:suppressAutoHyphens/>
        <w:ind w:left="-13"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  <w:b/>
          <w:bCs/>
        </w:rPr>
        <w:t xml:space="preserve">§ 20. </w:t>
      </w:r>
      <w:r w:rsidRPr="00F4640C">
        <w:rPr>
          <w:rFonts w:ascii="Arial" w:eastAsia="Lucida Sans Unicode" w:hAnsi="Arial" w:cs="Arial"/>
        </w:rPr>
        <w:t>Wygaśnięcie mandatu Sołtysa lub członka Rady Sołeckiej następuje na skutek:</w:t>
      </w:r>
    </w:p>
    <w:p w:rsidR="00837A24" w:rsidRPr="00F4640C" w:rsidRDefault="00837A24" w:rsidP="00837A24">
      <w:pPr>
        <w:widowControl w:val="0"/>
        <w:numPr>
          <w:ilvl w:val="0"/>
          <w:numId w:val="16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śmierci;</w:t>
      </w:r>
    </w:p>
    <w:p w:rsidR="00837A24" w:rsidRPr="00F4640C" w:rsidRDefault="00837A24" w:rsidP="00837A24">
      <w:pPr>
        <w:widowControl w:val="0"/>
        <w:numPr>
          <w:ilvl w:val="0"/>
          <w:numId w:val="16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zrzeczenia się mandatu w czasie trwania kadencji;</w:t>
      </w:r>
    </w:p>
    <w:p w:rsidR="00837A24" w:rsidRPr="00F4640C" w:rsidRDefault="00837A24" w:rsidP="00837A24">
      <w:pPr>
        <w:widowControl w:val="0"/>
        <w:numPr>
          <w:ilvl w:val="0"/>
          <w:numId w:val="16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odwołania przez zebranie wiejskie przed upływem kadencji;</w:t>
      </w:r>
    </w:p>
    <w:p w:rsidR="00837A24" w:rsidRPr="00F4640C" w:rsidRDefault="00837A24" w:rsidP="00837A24">
      <w:pPr>
        <w:widowControl w:val="0"/>
        <w:numPr>
          <w:ilvl w:val="0"/>
          <w:numId w:val="16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utraty prawa wybieralności.</w:t>
      </w:r>
    </w:p>
    <w:p w:rsidR="00837A24" w:rsidRPr="00F4640C" w:rsidRDefault="00837A24" w:rsidP="00837A24">
      <w:pPr>
        <w:widowControl w:val="0"/>
        <w:tabs>
          <w:tab w:val="left" w:pos="720"/>
          <w:tab w:val="num" w:pos="851"/>
        </w:tabs>
        <w:suppressAutoHyphens/>
        <w:ind w:left="360"/>
        <w:jc w:val="both"/>
        <w:rPr>
          <w:rFonts w:ascii="Arial" w:eastAsia="Lucida Sans Unicode" w:hAnsi="Arial" w:cs="Arial"/>
        </w:rPr>
      </w:pPr>
    </w:p>
    <w:p w:rsidR="00837A24" w:rsidRPr="00F4640C" w:rsidRDefault="00837A24" w:rsidP="00837A24">
      <w:pPr>
        <w:widowControl w:val="0"/>
        <w:tabs>
          <w:tab w:val="left" w:pos="1015"/>
        </w:tabs>
        <w:suppressAutoHyphens/>
        <w:jc w:val="both"/>
        <w:rPr>
          <w:rFonts w:ascii="Arial" w:hAnsi="Arial" w:cs="Arial"/>
        </w:rPr>
      </w:pPr>
      <w:r w:rsidRPr="00F4640C">
        <w:rPr>
          <w:rFonts w:ascii="Arial" w:eastAsia="Lucida Sans Unicode" w:hAnsi="Arial" w:cs="Arial"/>
          <w:b/>
          <w:bCs/>
        </w:rPr>
        <w:t xml:space="preserve">§ 21. 1. </w:t>
      </w:r>
      <w:r w:rsidRPr="00F4640C">
        <w:rPr>
          <w:rFonts w:ascii="Arial" w:hAnsi="Arial" w:cs="Arial"/>
        </w:rPr>
        <w:t xml:space="preserve">W przypadku: </w:t>
      </w:r>
    </w:p>
    <w:p w:rsidR="00837A24" w:rsidRPr="00F4640C" w:rsidRDefault="00837A24" w:rsidP="00837A24">
      <w:pPr>
        <w:widowControl w:val="0"/>
        <w:numPr>
          <w:ilvl w:val="0"/>
          <w:numId w:val="30"/>
        </w:numPr>
        <w:suppressAutoHyphens/>
        <w:ind w:left="1134" w:hanging="389"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 xml:space="preserve">wygaśnięcia mandatu Sołtysa  lub członka Rady Sołeckiej z powodów określonych w § 20 pkt. 1 i 4, </w:t>
      </w:r>
    </w:p>
    <w:p w:rsidR="00837A24" w:rsidRPr="00F4640C" w:rsidRDefault="00837A24" w:rsidP="00837A24">
      <w:pPr>
        <w:widowControl w:val="0"/>
        <w:numPr>
          <w:ilvl w:val="0"/>
          <w:numId w:val="30"/>
        </w:numPr>
        <w:suppressAutoHyphens/>
        <w:ind w:left="1134" w:hanging="389"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zrzeczenia się mandatu w czasie trwania kadencji, o którym mowa w 20 pkt. 2;</w:t>
      </w:r>
    </w:p>
    <w:p w:rsidR="00837A24" w:rsidRPr="00F4640C" w:rsidRDefault="00837A24" w:rsidP="00837A24">
      <w:pPr>
        <w:widowControl w:val="0"/>
        <w:suppressAutoHyphens/>
        <w:ind w:left="709"/>
        <w:jc w:val="both"/>
        <w:rPr>
          <w:rFonts w:ascii="Arial" w:hAnsi="Arial" w:cs="Arial"/>
        </w:rPr>
      </w:pPr>
      <w:r w:rsidRPr="00F4640C">
        <w:rPr>
          <w:rFonts w:ascii="Arial" w:hAnsi="Arial" w:cs="Arial"/>
        </w:rPr>
        <w:t>Zebranie Wiejskie w celu dokonania wyborów uzupełniających zwołuje Wójt, nie później niż                      w ciągu 30 dni od daty wygaśnięcia mandatu lub złożenia rezygnacji.</w:t>
      </w:r>
    </w:p>
    <w:p w:rsidR="00837A24" w:rsidRPr="00F4640C" w:rsidRDefault="00837A24" w:rsidP="00837A24">
      <w:pPr>
        <w:widowControl w:val="0"/>
        <w:numPr>
          <w:ilvl w:val="1"/>
          <w:numId w:val="37"/>
        </w:numPr>
        <w:suppressAutoHyphens/>
        <w:ind w:left="709"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Wybory uzupełniające, o których mowa w ust. 1  przeprowadza się na zasadach określonych                     w niniejszym Statucie przewidzianych dla wyboru Sołtysa lub członka Rady Sołeckiej.</w:t>
      </w:r>
    </w:p>
    <w:p w:rsidR="00837A24" w:rsidRPr="00F4640C" w:rsidRDefault="00837A24" w:rsidP="00837A24">
      <w:pPr>
        <w:widowControl w:val="0"/>
        <w:numPr>
          <w:ilvl w:val="1"/>
          <w:numId w:val="37"/>
        </w:numPr>
        <w:suppressAutoHyphens/>
        <w:ind w:left="709"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  <w:shd w:val="clear" w:color="auto" w:fill="FFFFFF"/>
        </w:rPr>
        <w:t>Sołtys lub każdy z członków Rady Sołeckiej może złożyć rezygnację z wykonywanej funkcji.</w:t>
      </w:r>
    </w:p>
    <w:p w:rsidR="00837A24" w:rsidRPr="00F4640C" w:rsidRDefault="00837A24" w:rsidP="00837A24">
      <w:pPr>
        <w:widowControl w:val="0"/>
        <w:numPr>
          <w:ilvl w:val="1"/>
          <w:numId w:val="37"/>
        </w:numPr>
        <w:suppressAutoHyphens/>
        <w:ind w:left="709"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  <w:shd w:val="clear" w:color="auto" w:fill="FFFFFF"/>
        </w:rPr>
        <w:t>Rezygnacja, o której mowa w ust 3, składana jest do Wójta w formie pisemnej.</w:t>
      </w:r>
    </w:p>
    <w:p w:rsidR="00837A24" w:rsidRPr="00F4640C" w:rsidRDefault="00837A24" w:rsidP="00837A24">
      <w:pPr>
        <w:widowControl w:val="0"/>
        <w:numPr>
          <w:ilvl w:val="1"/>
          <w:numId w:val="37"/>
        </w:numPr>
        <w:suppressAutoHyphens/>
        <w:ind w:left="709"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  <w:shd w:val="clear" w:color="auto" w:fill="FFFFFF"/>
        </w:rPr>
        <w:t>Rezygnację z wykonywanych funkcji przyjmuje Zebranie Wiejskie przed przystąpieniem do wyborów uzupełniających</w:t>
      </w:r>
    </w:p>
    <w:p w:rsidR="00837A24" w:rsidRPr="00F4640C" w:rsidRDefault="00837A24" w:rsidP="00837A24">
      <w:pPr>
        <w:widowControl w:val="0"/>
        <w:numPr>
          <w:ilvl w:val="1"/>
          <w:numId w:val="37"/>
        </w:numPr>
        <w:suppressAutoHyphens/>
        <w:ind w:left="709"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837A24" w:rsidRPr="00F4640C" w:rsidRDefault="00837A24" w:rsidP="00837A24">
      <w:pPr>
        <w:widowControl w:val="0"/>
        <w:numPr>
          <w:ilvl w:val="1"/>
          <w:numId w:val="37"/>
        </w:numPr>
        <w:suppressAutoHyphens/>
        <w:ind w:left="709"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837A24" w:rsidRPr="00F4640C" w:rsidRDefault="00837A24" w:rsidP="00837A24">
      <w:pPr>
        <w:widowControl w:val="0"/>
        <w:tabs>
          <w:tab w:val="left" w:pos="720"/>
          <w:tab w:val="num" w:pos="851"/>
        </w:tabs>
        <w:suppressAutoHyphens/>
        <w:ind w:left="709"/>
        <w:contextualSpacing/>
        <w:jc w:val="both"/>
        <w:rPr>
          <w:rFonts w:ascii="Arial" w:eastAsia="Lucida Sans Unicode" w:hAnsi="Arial" w:cs="Arial"/>
        </w:rPr>
      </w:pPr>
    </w:p>
    <w:p w:rsidR="00837A24" w:rsidRPr="00F4640C" w:rsidRDefault="00837A24" w:rsidP="00837A24">
      <w:pPr>
        <w:widowControl w:val="0"/>
        <w:suppressAutoHyphens/>
        <w:ind w:left="709" w:hanging="709"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  <w:b/>
          <w:bCs/>
        </w:rPr>
        <w:t xml:space="preserve">§ 22. 1. </w:t>
      </w:r>
      <w:r w:rsidRPr="00F4640C">
        <w:rPr>
          <w:rFonts w:ascii="Arial" w:eastAsia="Lucida Sans Unicode" w:hAnsi="Arial" w:cs="Arial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837A24" w:rsidRPr="00F4640C" w:rsidRDefault="00837A24" w:rsidP="00837A24">
      <w:pPr>
        <w:widowControl w:val="0"/>
        <w:numPr>
          <w:ilvl w:val="0"/>
          <w:numId w:val="24"/>
        </w:numPr>
        <w:tabs>
          <w:tab w:val="left" w:pos="720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Pierwsza próba odwołania Sołtysa może nastąpić nie wcześniej niż po upływie 6  miesięcy od daty wyboru.</w:t>
      </w:r>
    </w:p>
    <w:p w:rsidR="00837A24" w:rsidRPr="00F4640C" w:rsidRDefault="00837A24" w:rsidP="00837A24">
      <w:pPr>
        <w:widowControl w:val="0"/>
        <w:numPr>
          <w:ilvl w:val="0"/>
          <w:numId w:val="24"/>
        </w:numPr>
        <w:tabs>
          <w:tab w:val="left" w:pos="720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Z wnioskiem o odwołanie   organów Sołectwa mogą występować:</w:t>
      </w:r>
    </w:p>
    <w:p w:rsidR="00837A24" w:rsidRPr="00F4640C" w:rsidRDefault="00837A24" w:rsidP="00837A24">
      <w:pPr>
        <w:widowControl w:val="0"/>
        <w:numPr>
          <w:ilvl w:val="0"/>
          <w:numId w:val="25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Rada Gminy bądź Wójt Gminy;</w:t>
      </w:r>
    </w:p>
    <w:p w:rsidR="00837A24" w:rsidRPr="00F4640C" w:rsidRDefault="00837A24" w:rsidP="00837A24">
      <w:pPr>
        <w:widowControl w:val="0"/>
        <w:numPr>
          <w:ilvl w:val="0"/>
          <w:numId w:val="25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 xml:space="preserve">mieszkańcy Sołectwa, których pisemny  wniosek uzyska poparcie co najmniej 10%  uprawnionych do udziału w Zebraniu Wiejskim. </w:t>
      </w:r>
    </w:p>
    <w:p w:rsidR="00837A24" w:rsidRPr="00F4640C" w:rsidRDefault="00837A24" w:rsidP="00837A24">
      <w:pPr>
        <w:widowControl w:val="0"/>
        <w:numPr>
          <w:ilvl w:val="0"/>
          <w:numId w:val="24"/>
        </w:numPr>
        <w:tabs>
          <w:tab w:val="left" w:pos="720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837A24" w:rsidRPr="00F4640C" w:rsidRDefault="00837A24" w:rsidP="00837A24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Odwołanie Sołtysa lub członka Rady Sołeckiej jest tajne i bezpośrednie i następuje na zasadach przewidzianych dla ich wyboru.</w:t>
      </w:r>
    </w:p>
    <w:p w:rsidR="00837A24" w:rsidRPr="00F4640C" w:rsidRDefault="00837A24" w:rsidP="00837A24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837A24" w:rsidRPr="00F4640C" w:rsidRDefault="00837A24" w:rsidP="00837A24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Skrutacyjnej, przeprowadzenie głosowania .</w:t>
      </w:r>
    </w:p>
    <w:p w:rsidR="00837A24" w:rsidRPr="00F4640C" w:rsidRDefault="00837A24" w:rsidP="00837A24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Zebranie wiejskie zwołane dla wyboru Sołtysa i Rady Sołeckiej otwiera i prowadzi Wójt lub                            wskazana przez niego osoba np.  pracownik Urzędu Gminy.</w:t>
      </w:r>
    </w:p>
    <w:p w:rsidR="00837A24" w:rsidRPr="00F4640C" w:rsidRDefault="00837A24" w:rsidP="00837A24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837A24" w:rsidRPr="00F4640C" w:rsidRDefault="00837A24" w:rsidP="00837A24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 xml:space="preserve">Głosowanie polega na postawieniu na karcie do głosowania znaku    </w:t>
      </w:r>
      <w:r w:rsidRPr="00F4640C">
        <w:rPr>
          <w:rFonts w:ascii="Arial" w:eastAsia="Lucida Sans Unicode" w:hAnsi="Arial" w:cs="Arial"/>
          <w:b/>
        </w:rPr>
        <w:t xml:space="preserve"> X</w:t>
      </w:r>
      <w:r w:rsidRPr="00F4640C">
        <w:rPr>
          <w:rFonts w:ascii="Arial" w:eastAsia="Lucida Sans Unicode" w:hAnsi="Arial" w:cs="Arial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837A24" w:rsidRPr="00F4640C" w:rsidRDefault="00837A24" w:rsidP="00837A24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837A24" w:rsidRPr="00F4640C" w:rsidRDefault="00837A24" w:rsidP="00837A24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 xml:space="preserve">Jeżeli wniosek o odwołanie nie uzyskał wymaganej większości głosów, kolejny wniosek może </w:t>
      </w:r>
      <w:r w:rsidRPr="00F4640C">
        <w:rPr>
          <w:rFonts w:ascii="Arial" w:eastAsia="Lucida Sans Unicode" w:hAnsi="Arial" w:cs="Arial"/>
        </w:rPr>
        <w:lastRenderedPageBreak/>
        <w:t>być  zgłoszony nie wcześniej, niż po upływie 6 miesięcy  od daty poprzedniego głosowania w tej sprawie i nie później, niż 6 miesięcy przed upływem kadencji .</w:t>
      </w:r>
    </w:p>
    <w:p w:rsidR="00837A24" w:rsidRPr="00F4640C" w:rsidRDefault="00837A24" w:rsidP="00837A24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 xml:space="preserve">Jeżeli odwołanie Sołtysa lub członka Rady Sołeckiej jest skuteczne, Wójt zarządza wybory uzupełniające nie wcześniej niż po upływie 14 dni od daty odwołania.   </w:t>
      </w:r>
    </w:p>
    <w:p w:rsidR="00837A24" w:rsidRPr="00F4640C" w:rsidRDefault="00837A24" w:rsidP="00837A24">
      <w:pPr>
        <w:widowControl w:val="0"/>
        <w:numPr>
          <w:ilvl w:val="0"/>
          <w:numId w:val="24"/>
        </w:numPr>
        <w:tabs>
          <w:tab w:val="left" w:pos="720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Wybory uzupełniające Sołtysa lub członka Rady Sołeckiej przeprowadza się na zasadach określonych dla ich wyboru, przewidzianych w niniejszym Statucie.</w:t>
      </w:r>
    </w:p>
    <w:p w:rsidR="00837A24" w:rsidRPr="00F4640C" w:rsidRDefault="00837A24" w:rsidP="00837A24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F4640C">
        <w:rPr>
          <w:rFonts w:ascii="Arial" w:eastAsia="Lucida Sans Unicode" w:hAnsi="Arial" w:cs="Arial"/>
        </w:rPr>
        <w:t>Kadencja Sołtysa lub członka Rady Sołeckiej wybranych w wyborach uzupełniających upływa                          z ostatnim dniem kadencji Sołtysa lub Rady Sołeckiej wybranej na podstawie §14 ust. 3 niniejszego Statutu.</w:t>
      </w:r>
    </w:p>
    <w:p w:rsidR="00837A24" w:rsidRPr="00837A24" w:rsidRDefault="00837A24" w:rsidP="00837A24">
      <w:pPr>
        <w:jc w:val="both"/>
        <w:rPr>
          <w:rFonts w:ascii="Arial" w:hAnsi="Arial" w:cs="Arial"/>
          <w:b/>
          <w:bCs/>
          <w:sz w:val="16"/>
        </w:rPr>
      </w:pPr>
    </w:p>
    <w:p w:rsidR="00837A24" w:rsidRPr="00B510D3" w:rsidRDefault="00837A24" w:rsidP="00837A24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Rozdział 6.</w:t>
      </w:r>
    </w:p>
    <w:p w:rsidR="00837A24" w:rsidRPr="00B510D3" w:rsidRDefault="00837A24" w:rsidP="00837A24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Zakres i formy kontroli oraz nadzoru organów Gminy nad działalnością sołectwa.</w:t>
      </w:r>
    </w:p>
    <w:p w:rsidR="00837A24" w:rsidRPr="00B510D3" w:rsidRDefault="00837A24" w:rsidP="00837A24">
      <w:pPr>
        <w:jc w:val="both"/>
        <w:rPr>
          <w:rFonts w:ascii="Arial" w:hAnsi="Arial" w:cs="Arial"/>
          <w:b/>
          <w:bCs/>
        </w:rPr>
      </w:pPr>
    </w:p>
    <w:p w:rsidR="00837A24" w:rsidRPr="00B510D3" w:rsidRDefault="00837A24" w:rsidP="00837A24">
      <w:pPr>
        <w:tabs>
          <w:tab w:val="left" w:pos="720"/>
        </w:tabs>
        <w:ind w:left="851" w:hanging="851"/>
        <w:jc w:val="both"/>
        <w:rPr>
          <w:rFonts w:ascii="Arial" w:hAnsi="Arial" w:cs="Arial"/>
        </w:rPr>
      </w:pPr>
      <w:r w:rsidRPr="00B510D3">
        <w:rPr>
          <w:rFonts w:ascii="Arial" w:hAnsi="Arial" w:cs="Arial"/>
          <w:b/>
          <w:bCs/>
        </w:rPr>
        <w:t xml:space="preserve">§ 23. 1. </w:t>
      </w:r>
      <w:r w:rsidRPr="00B510D3">
        <w:rPr>
          <w:rFonts w:ascii="Arial" w:hAnsi="Arial" w:cs="Arial"/>
        </w:rPr>
        <w:t xml:space="preserve">Nadzór nad działalnością organów  Sołectwa sprawuje Rada Gminy i Wójt na podstawie kryterium zgodności z prawem. </w:t>
      </w:r>
    </w:p>
    <w:p w:rsidR="00837A24" w:rsidRPr="00B510D3" w:rsidRDefault="00837A24" w:rsidP="00837A24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Rada Gminy sprawuje kontrolę sołectwa poprzez Komisję Rewizyjną Rady Gminy. </w:t>
      </w:r>
    </w:p>
    <w:p w:rsidR="00837A24" w:rsidRPr="00B510D3" w:rsidRDefault="00837A24" w:rsidP="00837A24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Wójt sprawuje nadzór i kontrolę osobiście lub przez upoważnione osoby działające w imieniu Wójta.</w:t>
      </w:r>
    </w:p>
    <w:p w:rsidR="00837A24" w:rsidRPr="00B510D3" w:rsidRDefault="00837A24" w:rsidP="00837A24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 xml:space="preserve">Zakres kontroli może obejmować działalność Sołectwa pod względem legalności, gospodarności, celowości, rzetelności i efektywności. </w:t>
      </w:r>
    </w:p>
    <w:p w:rsidR="00837A24" w:rsidRPr="00B510D3" w:rsidRDefault="00837A24" w:rsidP="00837A24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 xml:space="preserve">Rada Gminy oraz Wójt mają prawo żądania niezbędnych informacji, danych i wyjaśnień oraz okazania dokumentów dotyczących funkcjonowania Sołectwa, a także uczestniczenia </w:t>
      </w:r>
      <w:r>
        <w:rPr>
          <w:rFonts w:ascii="Arial" w:hAnsi="Arial" w:cs="Arial"/>
        </w:rPr>
        <w:t xml:space="preserve">                             </w:t>
      </w:r>
      <w:r w:rsidRPr="00B510D3">
        <w:rPr>
          <w:rFonts w:ascii="Arial" w:hAnsi="Arial" w:cs="Arial"/>
        </w:rPr>
        <w:t>w posiedzeniach organów Sołectwa.</w:t>
      </w:r>
    </w:p>
    <w:p w:rsidR="00837A24" w:rsidRPr="00B510D3" w:rsidRDefault="00837A24" w:rsidP="00837A24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Wójt Gminy i wyznaczeni pracownicy Urzędu Gminy są uprawnieni do żądania niezbędnych informacji i danych, dotyczących funkcjonowania sołectwa.</w:t>
      </w:r>
    </w:p>
    <w:p w:rsidR="00837A24" w:rsidRPr="00B510D3" w:rsidRDefault="00837A24" w:rsidP="00837A24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Uchwały Zebrania Wiejskiego lub akt wydany przez Sołtysa sprzeczne z prawem, są nieważne. O nieważności uchwały lub aktu w całości lub w części orzeka Rada Gminy uchwałą.</w:t>
      </w:r>
    </w:p>
    <w:p w:rsidR="00837A24" w:rsidRPr="00B510D3" w:rsidRDefault="00837A24" w:rsidP="00837A24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Wójt Gminy wstrzymuje wykonanie uchwał Zebrania lub aktu Sołtysa sprzecznych z prawem,</w:t>
      </w:r>
      <w:r>
        <w:rPr>
          <w:rFonts w:ascii="Arial" w:hAnsi="Arial" w:cs="Arial"/>
        </w:rPr>
        <w:t xml:space="preserve">                     </w:t>
      </w:r>
      <w:r w:rsidRPr="00B510D3">
        <w:rPr>
          <w:rFonts w:ascii="Arial" w:hAnsi="Arial" w:cs="Arial"/>
        </w:rPr>
        <w:t xml:space="preserve"> w tym z uchwałami Rady Gminy, do czasu zajęcia stanowiska przez Radę Gminy. </w:t>
      </w:r>
    </w:p>
    <w:p w:rsidR="00837A24" w:rsidRPr="00B510D3" w:rsidRDefault="00837A24" w:rsidP="00837A24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 przypadku nieistotnego naruszenia prawa Rada Gminy na skutek nieważności uchwały lub aktu ogranicza się do wskazania, że zostały wydane z naruszeniem prawa.</w:t>
      </w:r>
    </w:p>
    <w:p w:rsidR="00837A24" w:rsidRPr="00B510D3" w:rsidRDefault="00837A24" w:rsidP="00837A24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Nie stwierdza się nieważności uchwały lub aktu w sprawach z zakresu celu publicznego, po upływie jednego roku od ich podjęcia</w:t>
      </w:r>
    </w:p>
    <w:p w:rsidR="00837A24" w:rsidRPr="00837A24" w:rsidRDefault="00837A24" w:rsidP="00837A24">
      <w:pPr>
        <w:jc w:val="both"/>
        <w:rPr>
          <w:rFonts w:ascii="Arial" w:hAnsi="Arial" w:cs="Arial"/>
          <w:b/>
          <w:bCs/>
          <w:sz w:val="14"/>
        </w:rPr>
      </w:pPr>
    </w:p>
    <w:p w:rsidR="00837A24" w:rsidRPr="00B510D3" w:rsidRDefault="00837A24" w:rsidP="00837A24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Rozdział 7.</w:t>
      </w:r>
    </w:p>
    <w:p w:rsidR="00837A24" w:rsidRPr="00B510D3" w:rsidRDefault="00837A24" w:rsidP="00837A24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Zakres zadań przekazywanych sołectwu przez Gminę oraz sposób ich realizacji</w:t>
      </w:r>
    </w:p>
    <w:p w:rsidR="00837A24" w:rsidRPr="00837A24" w:rsidRDefault="00837A24" w:rsidP="00837A24">
      <w:pPr>
        <w:jc w:val="both"/>
        <w:rPr>
          <w:rFonts w:ascii="Arial" w:hAnsi="Arial" w:cs="Arial"/>
          <w:sz w:val="21"/>
          <w:szCs w:val="21"/>
        </w:rPr>
      </w:pPr>
    </w:p>
    <w:p w:rsidR="00837A24" w:rsidRPr="00837A24" w:rsidRDefault="00837A24" w:rsidP="00837A24">
      <w:pPr>
        <w:ind w:left="709" w:hanging="709"/>
        <w:jc w:val="both"/>
        <w:rPr>
          <w:rFonts w:ascii="Arial" w:hAnsi="Arial" w:cs="Arial"/>
          <w:b/>
          <w:bCs/>
          <w:sz w:val="21"/>
          <w:szCs w:val="21"/>
        </w:rPr>
      </w:pPr>
      <w:r w:rsidRPr="00837A24">
        <w:rPr>
          <w:rFonts w:ascii="Arial" w:hAnsi="Arial" w:cs="Arial"/>
          <w:b/>
          <w:bCs/>
          <w:sz w:val="21"/>
          <w:szCs w:val="21"/>
        </w:rPr>
        <w:t xml:space="preserve">§ 24.1. </w:t>
      </w:r>
      <w:r w:rsidRPr="00837A24">
        <w:rPr>
          <w:rFonts w:ascii="Arial" w:hAnsi="Arial" w:cs="Arial"/>
          <w:sz w:val="21"/>
          <w:szCs w:val="21"/>
        </w:rPr>
        <w:t>Sołectwo Żurawin może korzystać z mienia gminnego (komunalnego), przekazanego do jego dyspozycji, według zasad określonych przez Radę Gminy.</w:t>
      </w:r>
    </w:p>
    <w:p w:rsidR="00837A24" w:rsidRPr="00837A24" w:rsidRDefault="00837A24" w:rsidP="00837A24">
      <w:pPr>
        <w:pStyle w:val="Akapitzlist"/>
        <w:numPr>
          <w:ilvl w:val="1"/>
          <w:numId w:val="26"/>
        </w:numPr>
        <w:tabs>
          <w:tab w:val="clear" w:pos="108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837A24">
        <w:rPr>
          <w:rFonts w:ascii="Arial" w:hAnsi="Arial" w:cs="Arial"/>
          <w:sz w:val="21"/>
          <w:szCs w:val="21"/>
        </w:rPr>
        <w:t xml:space="preserve">Dochody z przekazanego mienia komunalnego, o którym mowa w ust. 1, Sołectwo Żurawin może przeznaczać na cele statutowe sołectwa, w szczególności służące zaspokajaniu zbiorowych potrzeb mieszkańców sołectwa. </w:t>
      </w:r>
    </w:p>
    <w:p w:rsidR="00837A24" w:rsidRPr="00837A24" w:rsidRDefault="00837A24" w:rsidP="00837A24">
      <w:pPr>
        <w:pStyle w:val="Akapitzlist"/>
        <w:numPr>
          <w:ilvl w:val="1"/>
          <w:numId w:val="26"/>
        </w:numPr>
        <w:tabs>
          <w:tab w:val="clear" w:pos="108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837A24">
        <w:rPr>
          <w:rFonts w:ascii="Arial" w:hAnsi="Arial" w:cs="Arial"/>
          <w:sz w:val="21"/>
          <w:szCs w:val="21"/>
        </w:rPr>
        <w:t xml:space="preserve">Sołectwo z uzyskanych dochodów w pierwszej kolejności ponosi koszty utrzymania mienia                      w szczególności: opłaty za dostarczone media, wywóz odpadów, remonty i naprawy, przeglądy techniczne budynków, podatki i opłaty lokalne, itp. W przypadku wydzierżawienia lub wynajmu poszczególnych składników mienia, wzajemne relacje oraz zasady ponoszenia kosztów utrzymania mienia określa umowa cywilnoprawna.  </w:t>
      </w:r>
    </w:p>
    <w:p w:rsidR="00837A24" w:rsidRPr="00837A24" w:rsidRDefault="00837A24" w:rsidP="00837A24">
      <w:pPr>
        <w:pStyle w:val="Akapitzlist"/>
        <w:numPr>
          <w:ilvl w:val="1"/>
          <w:numId w:val="26"/>
        </w:numPr>
        <w:tabs>
          <w:tab w:val="clear" w:pos="108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837A24">
        <w:rPr>
          <w:rFonts w:ascii="Arial" w:hAnsi="Arial" w:cs="Arial"/>
          <w:sz w:val="21"/>
          <w:szCs w:val="21"/>
        </w:rPr>
        <w:t xml:space="preserve">Sołectwo dokonuje samodzielnie czynności dotyczących poszczególnych składników mienia                   w ramach zwykłego zarządu, którego zakres określa </w:t>
      </w:r>
      <w:r w:rsidRPr="00837A24">
        <w:rPr>
          <w:rFonts w:ascii="Arial" w:hAnsi="Arial" w:cs="Arial"/>
          <w:bCs/>
          <w:sz w:val="21"/>
          <w:szCs w:val="21"/>
        </w:rPr>
        <w:t>§</w:t>
      </w:r>
      <w:r w:rsidRPr="00837A24">
        <w:rPr>
          <w:rFonts w:ascii="Arial" w:hAnsi="Arial" w:cs="Arial"/>
          <w:sz w:val="21"/>
          <w:szCs w:val="21"/>
        </w:rPr>
        <w:t xml:space="preserve"> 25 ust. 2. </w:t>
      </w:r>
    </w:p>
    <w:p w:rsidR="00837A24" w:rsidRPr="00837A24" w:rsidRDefault="00837A24" w:rsidP="00837A24">
      <w:pPr>
        <w:pStyle w:val="Akapitzlist"/>
        <w:numPr>
          <w:ilvl w:val="1"/>
          <w:numId w:val="26"/>
        </w:numPr>
        <w:tabs>
          <w:tab w:val="clear" w:pos="108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837A24">
        <w:rPr>
          <w:rFonts w:ascii="Arial" w:hAnsi="Arial" w:cs="Arial"/>
          <w:sz w:val="21"/>
          <w:szCs w:val="21"/>
        </w:rPr>
        <w:t xml:space="preserve">Wszelkie czynności przekraczające zakres zwykłego zarządu w tym oddanie poszczególnych składników majątku w najem, dzierżawę, za wyjątkiem przypadków o których mowa w </w:t>
      </w:r>
      <w:r w:rsidRPr="00837A24">
        <w:rPr>
          <w:rFonts w:ascii="Arial" w:hAnsi="Arial" w:cs="Arial"/>
          <w:bCs/>
          <w:sz w:val="21"/>
          <w:szCs w:val="21"/>
        </w:rPr>
        <w:t>§</w:t>
      </w:r>
      <w:r w:rsidRPr="00837A24">
        <w:rPr>
          <w:rFonts w:ascii="Arial" w:hAnsi="Arial" w:cs="Arial"/>
          <w:sz w:val="21"/>
          <w:szCs w:val="21"/>
        </w:rPr>
        <w:t xml:space="preserve"> 25 ust. 2 pkt. 4 niniejszego statutu, realizuje Wójt w oparciu o uchwałę Zebrania Wiejskiego stosując przepisy</w:t>
      </w:r>
      <w:r>
        <w:rPr>
          <w:rFonts w:ascii="Arial" w:hAnsi="Arial" w:cs="Arial"/>
          <w:sz w:val="21"/>
          <w:szCs w:val="21"/>
        </w:rPr>
        <w:t xml:space="preserve">                    </w:t>
      </w:r>
      <w:r w:rsidRPr="00837A24">
        <w:rPr>
          <w:rFonts w:ascii="Arial" w:hAnsi="Arial" w:cs="Arial"/>
          <w:sz w:val="21"/>
          <w:szCs w:val="21"/>
        </w:rPr>
        <w:t xml:space="preserve"> i procedury przewidziane prawem.  </w:t>
      </w:r>
    </w:p>
    <w:p w:rsidR="00837A24" w:rsidRPr="00837A24" w:rsidRDefault="00837A24" w:rsidP="00837A24">
      <w:pPr>
        <w:pStyle w:val="Akapitzlist"/>
        <w:numPr>
          <w:ilvl w:val="1"/>
          <w:numId w:val="26"/>
        </w:numPr>
        <w:tabs>
          <w:tab w:val="clear" w:pos="108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837A24">
        <w:rPr>
          <w:rFonts w:ascii="Arial" w:hAnsi="Arial" w:cs="Arial"/>
          <w:bCs/>
          <w:sz w:val="21"/>
          <w:szCs w:val="21"/>
        </w:rPr>
        <w:t xml:space="preserve">Czynności prawne  zbycia (sprzedaż, darowizna) lub obciążania prawami rzeczowymi ograniczonymi (np. służebność gruntowa) mienia gminnego przekazanego sołectwu dokonywane są przez Wójta </w:t>
      </w:r>
      <w:r>
        <w:rPr>
          <w:rFonts w:ascii="Arial" w:hAnsi="Arial" w:cs="Arial"/>
          <w:bCs/>
          <w:sz w:val="21"/>
          <w:szCs w:val="21"/>
        </w:rPr>
        <w:t xml:space="preserve">                 </w:t>
      </w:r>
      <w:r w:rsidRPr="00837A24">
        <w:rPr>
          <w:rFonts w:ascii="Arial" w:hAnsi="Arial" w:cs="Arial"/>
          <w:bCs/>
          <w:sz w:val="21"/>
          <w:szCs w:val="21"/>
        </w:rPr>
        <w:t xml:space="preserve">w oparciu o uchwałę Zebrania Wiejskiego, </w:t>
      </w:r>
      <w:r w:rsidRPr="00837A24">
        <w:rPr>
          <w:rFonts w:ascii="Arial" w:hAnsi="Arial" w:cs="Arial"/>
          <w:sz w:val="21"/>
          <w:szCs w:val="21"/>
        </w:rPr>
        <w:t xml:space="preserve">stosując przepisy  i procedury przewidziane prawem.  </w:t>
      </w:r>
    </w:p>
    <w:p w:rsidR="00837A24" w:rsidRPr="00837A24" w:rsidRDefault="00837A24" w:rsidP="00837A24">
      <w:pPr>
        <w:pStyle w:val="Akapitzlist"/>
        <w:numPr>
          <w:ilvl w:val="1"/>
          <w:numId w:val="26"/>
        </w:numPr>
        <w:tabs>
          <w:tab w:val="clear" w:pos="108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837A24">
        <w:rPr>
          <w:rFonts w:ascii="Arial" w:hAnsi="Arial" w:cs="Arial"/>
          <w:bCs/>
          <w:sz w:val="21"/>
          <w:szCs w:val="21"/>
        </w:rPr>
        <w:t>Uzyskane środki finansowe z wynajmowania i wydzierżawiania składników majątku jak  również ze zbycia lub obciążenia prawami rzeczo</w:t>
      </w:r>
      <w:r>
        <w:rPr>
          <w:rFonts w:ascii="Arial" w:hAnsi="Arial" w:cs="Arial"/>
          <w:bCs/>
          <w:sz w:val="21"/>
          <w:szCs w:val="21"/>
        </w:rPr>
        <w:t xml:space="preserve">wymi ograniczonymi są dochodami </w:t>
      </w:r>
      <w:r w:rsidRPr="00837A24">
        <w:rPr>
          <w:rFonts w:ascii="Arial" w:hAnsi="Arial" w:cs="Arial"/>
          <w:bCs/>
          <w:sz w:val="21"/>
          <w:szCs w:val="21"/>
        </w:rPr>
        <w:t xml:space="preserve">Gminy                                      z wykorzystaniem dla Sołectwa lub na inne cele gminy, wskazane przez Zebranie Wiejskie.  </w:t>
      </w:r>
    </w:p>
    <w:p w:rsidR="00837A24" w:rsidRPr="00837A24" w:rsidRDefault="00837A24" w:rsidP="00837A24">
      <w:pPr>
        <w:pStyle w:val="Akapitzlist"/>
        <w:ind w:left="709"/>
        <w:jc w:val="both"/>
        <w:rPr>
          <w:rFonts w:ascii="Arial" w:hAnsi="Arial" w:cs="Arial"/>
          <w:bCs/>
          <w:sz w:val="16"/>
          <w:szCs w:val="22"/>
        </w:rPr>
      </w:pPr>
    </w:p>
    <w:p w:rsidR="00837A24" w:rsidRPr="00B510D3" w:rsidRDefault="00837A24" w:rsidP="00837A24">
      <w:pPr>
        <w:pStyle w:val="Akapitzlist"/>
        <w:ind w:left="709" w:hanging="360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b/>
          <w:bCs/>
          <w:sz w:val="22"/>
          <w:szCs w:val="22"/>
        </w:rPr>
        <w:t xml:space="preserve">§ 25.1. </w:t>
      </w:r>
      <w:r w:rsidRPr="00B510D3">
        <w:rPr>
          <w:rFonts w:ascii="Arial" w:hAnsi="Arial" w:cs="Arial"/>
          <w:sz w:val="22"/>
          <w:szCs w:val="22"/>
        </w:rPr>
        <w:t>Zakres korzystania z mienia gminnego obejmuje korzystanie z niego w ramach zwykłego zarządu.</w:t>
      </w:r>
    </w:p>
    <w:p w:rsidR="00837A24" w:rsidRPr="00B510D3" w:rsidRDefault="00837A24" w:rsidP="00837A24">
      <w:pPr>
        <w:pStyle w:val="Akapitzlist"/>
        <w:numPr>
          <w:ilvl w:val="2"/>
          <w:numId w:val="26"/>
        </w:numPr>
        <w:tabs>
          <w:tab w:val="clear" w:pos="144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Do czynności zwykłego zarządu należy:</w:t>
      </w:r>
    </w:p>
    <w:p w:rsidR="00837A24" w:rsidRPr="00B510D3" w:rsidRDefault="00837A24" w:rsidP="00837A24">
      <w:pPr>
        <w:widowControl w:val="0"/>
        <w:numPr>
          <w:ilvl w:val="0"/>
          <w:numId w:val="17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lastRenderedPageBreak/>
        <w:t>załatwianie bieżących spraw związanych z eksploatacją mienia;</w:t>
      </w:r>
    </w:p>
    <w:p w:rsidR="00837A24" w:rsidRPr="00B510D3" w:rsidRDefault="00837A24" w:rsidP="00837A24">
      <w:pPr>
        <w:widowControl w:val="0"/>
        <w:numPr>
          <w:ilvl w:val="0"/>
          <w:numId w:val="17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utrzymanie przekazanego mienia w stanie nie pogorszonym w ramach jego aktualnego przeznaczenia;</w:t>
      </w:r>
    </w:p>
    <w:p w:rsidR="00837A24" w:rsidRPr="00B510D3" w:rsidRDefault="00837A24" w:rsidP="00837A24">
      <w:pPr>
        <w:widowControl w:val="0"/>
        <w:numPr>
          <w:ilvl w:val="0"/>
          <w:numId w:val="17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używanie mienia na własne potrzeby oraz pobieranie poży</w:t>
      </w:r>
      <w:r>
        <w:rPr>
          <w:rFonts w:ascii="Arial" w:hAnsi="Arial" w:cs="Arial"/>
        </w:rPr>
        <w:t>tków i przychodów z tego mienia;</w:t>
      </w:r>
    </w:p>
    <w:p w:rsidR="00837A24" w:rsidRPr="00B510D3" w:rsidRDefault="00837A24" w:rsidP="00837A24">
      <w:pPr>
        <w:widowControl w:val="0"/>
        <w:numPr>
          <w:ilvl w:val="0"/>
          <w:numId w:val="17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 xml:space="preserve">wynajem lokalu na imprezy okolicznościowe (np. świetlicy wiejskiej), za wyjątkiem przypadków, o których mowa w   </w:t>
      </w:r>
      <w:r w:rsidRPr="00B510D3">
        <w:rPr>
          <w:rFonts w:ascii="Arial" w:hAnsi="Arial" w:cs="Arial"/>
          <w:bCs/>
        </w:rPr>
        <w:t>§</w:t>
      </w:r>
      <w:r w:rsidRPr="00B510D3">
        <w:rPr>
          <w:rFonts w:ascii="Arial" w:hAnsi="Arial" w:cs="Arial"/>
        </w:rPr>
        <w:t xml:space="preserve"> 24 ust. 4</w:t>
      </w:r>
      <w:r>
        <w:rPr>
          <w:rFonts w:ascii="Arial" w:hAnsi="Arial" w:cs="Arial"/>
        </w:rPr>
        <w:t>.</w:t>
      </w:r>
    </w:p>
    <w:p w:rsidR="00837A24" w:rsidRPr="00B510D3" w:rsidRDefault="00837A24" w:rsidP="00837A24">
      <w:pPr>
        <w:pStyle w:val="Akapitzlist"/>
        <w:numPr>
          <w:ilvl w:val="2"/>
          <w:numId w:val="26"/>
        </w:numPr>
        <w:tabs>
          <w:tab w:val="clear" w:pos="144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W imieniu sołectwa zwykły zarząd mieniem sprawuje Sołtys.</w:t>
      </w:r>
    </w:p>
    <w:p w:rsidR="00837A24" w:rsidRPr="00B510D3" w:rsidRDefault="00837A24" w:rsidP="00837A24">
      <w:pPr>
        <w:pStyle w:val="Akapitzlist"/>
        <w:numPr>
          <w:ilvl w:val="2"/>
          <w:numId w:val="26"/>
        </w:numPr>
        <w:tabs>
          <w:tab w:val="clear" w:pos="144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W ramach zwykłego zarządu sołtys jest upoważniony do: </w:t>
      </w:r>
    </w:p>
    <w:p w:rsidR="00837A24" w:rsidRPr="00B510D3" w:rsidRDefault="00837A24" w:rsidP="00837A2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B510D3">
        <w:rPr>
          <w:rFonts w:ascii="Arial" w:hAnsi="Arial" w:cs="Arial"/>
          <w:sz w:val="22"/>
          <w:szCs w:val="22"/>
        </w:rPr>
        <w:t>ednorazowego wynajmu (np. na imprezy oko</w:t>
      </w:r>
      <w:r>
        <w:rPr>
          <w:rFonts w:ascii="Arial" w:hAnsi="Arial" w:cs="Arial"/>
          <w:sz w:val="22"/>
          <w:szCs w:val="22"/>
        </w:rPr>
        <w:t>licznościowe) składników mienia;</w:t>
      </w:r>
    </w:p>
    <w:p w:rsidR="00837A24" w:rsidRPr="00B510D3" w:rsidRDefault="00837A24" w:rsidP="00837A2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510D3">
        <w:rPr>
          <w:rFonts w:ascii="Arial" w:hAnsi="Arial" w:cs="Arial"/>
          <w:sz w:val="22"/>
          <w:szCs w:val="22"/>
        </w:rPr>
        <w:t>lecania konserwacji, napraw i przeglądów  a także drobnych remontów składników mienia przeznaczonych do publicznego użytku, wskazanych przez Zebranie Wiejskie, w ramach postawionych do dyspozycji sołectwa środków finansowych. Zakup materiałów lub usług</w:t>
      </w:r>
      <w:r>
        <w:rPr>
          <w:rFonts w:ascii="Arial" w:hAnsi="Arial" w:cs="Arial"/>
          <w:sz w:val="22"/>
          <w:szCs w:val="22"/>
        </w:rPr>
        <w:t xml:space="preserve"> wymaga pisemnej zgody Wójta;</w:t>
      </w:r>
    </w:p>
    <w:p w:rsidR="00837A24" w:rsidRPr="00B510D3" w:rsidRDefault="00837A24" w:rsidP="00837A2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B510D3">
        <w:rPr>
          <w:rFonts w:ascii="Arial" w:hAnsi="Arial" w:cs="Arial"/>
          <w:sz w:val="22"/>
          <w:szCs w:val="22"/>
        </w:rPr>
        <w:t>rowadzenia dokumentacji obiektów budowlanych (książki obiektu budowlanego) oraz czuwanie nad terminowym dokon</w:t>
      </w:r>
      <w:r>
        <w:rPr>
          <w:rFonts w:ascii="Arial" w:hAnsi="Arial" w:cs="Arial"/>
          <w:sz w:val="22"/>
          <w:szCs w:val="22"/>
        </w:rPr>
        <w:t>ywaniem przeglądów budowlanych;</w:t>
      </w:r>
    </w:p>
    <w:p w:rsidR="00837A24" w:rsidRPr="00B510D3" w:rsidRDefault="00837A24" w:rsidP="00837A2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B510D3">
        <w:rPr>
          <w:rFonts w:ascii="Arial" w:hAnsi="Arial" w:cs="Arial"/>
          <w:sz w:val="22"/>
          <w:szCs w:val="22"/>
        </w:rPr>
        <w:t xml:space="preserve">rowadzenia ksiąg inwentarzowych oraz oznaczanie numerami inwentarzowymi sprzętu                     i wyposażenia). </w:t>
      </w:r>
    </w:p>
    <w:p w:rsidR="00837A24" w:rsidRPr="00B510D3" w:rsidRDefault="00837A24" w:rsidP="00837A24">
      <w:pPr>
        <w:pStyle w:val="Akapitzlist"/>
        <w:numPr>
          <w:ilvl w:val="1"/>
          <w:numId w:val="33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Poza zadaniami określonymi w ust. 3, Zebranie Wiejskie może określić zasady, na jakich sołtys zarządza mieniem gminnym sołectwa oraz  zasady korzystania i rozporządzania dochodami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B510D3">
        <w:rPr>
          <w:rFonts w:ascii="Arial" w:hAnsi="Arial" w:cs="Arial"/>
          <w:sz w:val="22"/>
          <w:szCs w:val="22"/>
        </w:rPr>
        <w:t xml:space="preserve"> z tego źródła. </w:t>
      </w:r>
    </w:p>
    <w:p w:rsidR="00837A24" w:rsidRPr="00B510D3" w:rsidRDefault="00837A24" w:rsidP="00837A24">
      <w:pPr>
        <w:pStyle w:val="Akapitzlist"/>
        <w:numPr>
          <w:ilvl w:val="1"/>
          <w:numId w:val="33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Sołtys składa Radzie Gminy, w terminie do końca I kwartału każdego roku, sprawozdanie finansowo – rzeczowe za rok poprzedni z realizacji dochodów i wydatków mienia gminnego  przekazanego sołectwu do zarządzania. </w:t>
      </w:r>
    </w:p>
    <w:p w:rsidR="00837A24" w:rsidRPr="00B510D3" w:rsidRDefault="00837A24" w:rsidP="00837A24">
      <w:pPr>
        <w:pStyle w:val="Akapitzlist"/>
        <w:numPr>
          <w:ilvl w:val="1"/>
          <w:numId w:val="33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Sołtys co najmniej raz w roku przedkłada sprawozdanie finansowo – rzeczowe, o którym omowa w ust. 4, Zebraniu Wiejskiemu</w:t>
      </w:r>
      <w:r w:rsidRPr="00B510D3">
        <w:rPr>
          <w:rFonts w:ascii="Arial" w:hAnsi="Arial" w:cs="Arial"/>
          <w:bCs/>
          <w:sz w:val="22"/>
          <w:szCs w:val="22"/>
        </w:rPr>
        <w:t>.</w:t>
      </w:r>
    </w:p>
    <w:p w:rsidR="00837A24" w:rsidRPr="00B510D3" w:rsidRDefault="00837A24" w:rsidP="00837A24">
      <w:pPr>
        <w:jc w:val="both"/>
        <w:rPr>
          <w:rFonts w:ascii="Arial" w:hAnsi="Arial" w:cs="Arial"/>
        </w:rPr>
      </w:pPr>
    </w:p>
    <w:p w:rsidR="00837A24" w:rsidRPr="00B510D3" w:rsidRDefault="00837A24" w:rsidP="00837A24">
      <w:pPr>
        <w:widowControl w:val="0"/>
        <w:suppressAutoHyphens/>
        <w:ind w:left="720" w:hanging="720"/>
        <w:jc w:val="both"/>
        <w:rPr>
          <w:rFonts w:ascii="Arial" w:hAnsi="Arial" w:cs="Arial"/>
        </w:rPr>
      </w:pPr>
      <w:r w:rsidRPr="00B510D3">
        <w:rPr>
          <w:rFonts w:ascii="Arial" w:hAnsi="Arial" w:cs="Arial"/>
          <w:b/>
          <w:bCs/>
        </w:rPr>
        <w:t xml:space="preserve">§ 26.1. </w:t>
      </w:r>
      <w:r w:rsidRPr="00B510D3">
        <w:rPr>
          <w:rFonts w:ascii="Arial" w:hAnsi="Arial" w:cs="Arial"/>
        </w:rPr>
        <w:t>Sołectwo prowadzi gospodarkę finansową w ramach budżetu Gminy.</w:t>
      </w:r>
    </w:p>
    <w:p w:rsidR="00837A24" w:rsidRPr="00B510D3" w:rsidRDefault="00837A24" w:rsidP="00837A24">
      <w:pPr>
        <w:pStyle w:val="Akapitzlist"/>
        <w:numPr>
          <w:ilvl w:val="3"/>
          <w:numId w:val="33"/>
        </w:numPr>
        <w:tabs>
          <w:tab w:val="clear" w:pos="1800"/>
        </w:tabs>
        <w:ind w:left="851"/>
        <w:jc w:val="both"/>
        <w:rPr>
          <w:rFonts w:ascii="Arial" w:hAnsi="Arial" w:cs="Arial"/>
          <w:b/>
          <w:bCs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Środki finansowe z budżetu Gminy mogą być przeznaczone wyłącznie na cele określone                        w uchwale budżetowej.</w:t>
      </w:r>
      <w:r w:rsidRPr="00B510D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37A24" w:rsidRPr="00837A24" w:rsidRDefault="00837A24" w:rsidP="00837A24">
      <w:pPr>
        <w:jc w:val="both"/>
        <w:rPr>
          <w:rFonts w:ascii="Arial" w:hAnsi="Arial" w:cs="Arial"/>
          <w:b/>
          <w:bCs/>
          <w:sz w:val="14"/>
        </w:rPr>
      </w:pPr>
    </w:p>
    <w:p w:rsidR="00837A24" w:rsidRPr="00B510D3" w:rsidRDefault="00837A24" w:rsidP="00837A24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Rozdział 8</w:t>
      </w:r>
    </w:p>
    <w:p w:rsidR="00837A24" w:rsidRPr="00B510D3" w:rsidRDefault="00837A24" w:rsidP="00837A24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Postanowienia przejściowe</w:t>
      </w:r>
    </w:p>
    <w:p w:rsidR="00837A24" w:rsidRPr="00837A24" w:rsidRDefault="00837A24" w:rsidP="00837A24">
      <w:pPr>
        <w:jc w:val="both"/>
        <w:rPr>
          <w:rFonts w:ascii="Arial" w:hAnsi="Arial" w:cs="Arial"/>
          <w:b/>
          <w:bCs/>
          <w:sz w:val="12"/>
        </w:rPr>
      </w:pPr>
    </w:p>
    <w:p w:rsidR="00837A24" w:rsidRPr="00B510D3" w:rsidRDefault="00837A24" w:rsidP="00837A24">
      <w:pPr>
        <w:ind w:left="284" w:hanging="284"/>
        <w:jc w:val="both"/>
        <w:rPr>
          <w:rFonts w:ascii="Arial" w:hAnsi="Arial" w:cs="Arial"/>
        </w:rPr>
      </w:pPr>
      <w:r w:rsidRPr="00B510D3">
        <w:rPr>
          <w:rFonts w:ascii="Arial" w:hAnsi="Arial" w:cs="Arial"/>
          <w:b/>
          <w:bCs/>
        </w:rPr>
        <w:t xml:space="preserve">§ 27. </w:t>
      </w:r>
      <w:r w:rsidRPr="00B510D3">
        <w:rPr>
          <w:rFonts w:ascii="Arial" w:hAnsi="Arial" w:cs="Arial"/>
        </w:rPr>
        <w:t xml:space="preserve">1. Wybrana przez Zebranie Wiejskie Komisja Rewizyjna pełni swoją funkcję do końca   kadencji  </w:t>
      </w:r>
    </w:p>
    <w:p w:rsidR="00837A24" w:rsidRPr="00B510D3" w:rsidRDefault="00837A24" w:rsidP="00837A24">
      <w:pPr>
        <w:ind w:left="284" w:hanging="284"/>
        <w:jc w:val="both"/>
        <w:rPr>
          <w:rFonts w:ascii="Arial" w:hAnsi="Arial" w:cs="Arial"/>
        </w:rPr>
      </w:pPr>
      <w:r w:rsidRPr="00B510D3">
        <w:rPr>
          <w:rFonts w:ascii="Arial" w:hAnsi="Arial" w:cs="Arial"/>
          <w:b/>
          <w:bCs/>
        </w:rPr>
        <w:t xml:space="preserve">              </w:t>
      </w:r>
      <w:r w:rsidRPr="00B510D3">
        <w:rPr>
          <w:rFonts w:ascii="Arial" w:hAnsi="Arial" w:cs="Arial"/>
        </w:rPr>
        <w:t xml:space="preserve">2015- 2019. </w:t>
      </w:r>
    </w:p>
    <w:p w:rsidR="00837A24" w:rsidRPr="00B510D3" w:rsidRDefault="00837A24" w:rsidP="00837A24">
      <w:pPr>
        <w:widowControl w:val="0"/>
        <w:numPr>
          <w:ilvl w:val="3"/>
          <w:numId w:val="31"/>
        </w:numPr>
        <w:suppressAutoHyphens/>
        <w:ind w:left="709"/>
        <w:contextualSpacing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Zadania, o których mowa w </w:t>
      </w:r>
      <w:r w:rsidRPr="00B510D3">
        <w:rPr>
          <w:rFonts w:ascii="Arial" w:eastAsia="Lucida Sans Unicode" w:hAnsi="Arial" w:cs="Arial"/>
          <w:bCs/>
        </w:rPr>
        <w:t>§ 25 ust. 6 i 7, do końca kadencji 2015-2019,</w:t>
      </w:r>
      <w:r w:rsidRPr="00B510D3">
        <w:rPr>
          <w:rFonts w:ascii="Arial" w:eastAsia="Lucida Sans Unicode" w:hAnsi="Arial" w:cs="Arial"/>
          <w:b/>
          <w:bCs/>
        </w:rPr>
        <w:t xml:space="preserve"> </w:t>
      </w:r>
      <w:r w:rsidRPr="00B510D3">
        <w:rPr>
          <w:rFonts w:ascii="Arial" w:eastAsia="Lucida Sans Unicode" w:hAnsi="Arial" w:cs="Arial"/>
          <w:bCs/>
        </w:rPr>
        <w:t>w</w:t>
      </w:r>
      <w:r w:rsidRPr="00B510D3">
        <w:rPr>
          <w:rFonts w:ascii="Arial" w:eastAsia="Lucida Sans Unicode" w:hAnsi="Arial" w:cs="Arial"/>
        </w:rPr>
        <w:t xml:space="preserve">ykonuje Komisja Rewizyjna w Sołectwie. </w:t>
      </w:r>
    </w:p>
    <w:p w:rsidR="00837A24" w:rsidRPr="00837A24" w:rsidRDefault="00837A24" w:rsidP="00837A24">
      <w:pPr>
        <w:jc w:val="both"/>
        <w:rPr>
          <w:rFonts w:ascii="Arial" w:hAnsi="Arial" w:cs="Arial"/>
          <w:b/>
          <w:bCs/>
          <w:sz w:val="12"/>
        </w:rPr>
      </w:pPr>
    </w:p>
    <w:p w:rsidR="00837A24" w:rsidRDefault="00837A24" w:rsidP="00837A2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9</w:t>
      </w:r>
    </w:p>
    <w:p w:rsidR="00837A24" w:rsidRPr="00B510D3" w:rsidRDefault="00837A24" w:rsidP="00837A24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Postanowienia końcowe</w:t>
      </w:r>
    </w:p>
    <w:p w:rsidR="00837A24" w:rsidRPr="00B510D3" w:rsidRDefault="00837A24" w:rsidP="00837A24">
      <w:pPr>
        <w:ind w:left="851" w:hanging="851"/>
        <w:jc w:val="both"/>
        <w:rPr>
          <w:rFonts w:ascii="Arial" w:hAnsi="Arial" w:cs="Arial"/>
        </w:rPr>
      </w:pPr>
      <w:r w:rsidRPr="00B510D3">
        <w:rPr>
          <w:rFonts w:ascii="Arial" w:hAnsi="Arial" w:cs="Arial"/>
          <w:b/>
          <w:bCs/>
        </w:rPr>
        <w:t xml:space="preserve">§ 28. 1 </w:t>
      </w:r>
      <w:r w:rsidRPr="00B510D3">
        <w:rPr>
          <w:rFonts w:ascii="Arial" w:hAnsi="Arial" w:cs="Arial"/>
        </w:rPr>
        <w:t xml:space="preserve">. </w:t>
      </w:r>
      <w:r w:rsidRPr="00B510D3">
        <w:rPr>
          <w:rFonts w:ascii="Arial" w:hAnsi="Arial" w:cs="Arial"/>
          <w:color w:val="000000"/>
        </w:rPr>
        <w:t>Zasady łączenia, podziału, znoszenia oraz nadania lub zmiany Statutu Sołectwa określa Statut Gminy Mochowo.</w:t>
      </w:r>
      <w:r w:rsidRPr="00B510D3">
        <w:rPr>
          <w:rFonts w:ascii="Arial" w:hAnsi="Arial" w:cs="Arial"/>
        </w:rPr>
        <w:t xml:space="preserve"> </w:t>
      </w:r>
    </w:p>
    <w:p w:rsidR="00837A24" w:rsidRPr="00B510D3" w:rsidRDefault="00837A24" w:rsidP="00837A24">
      <w:pPr>
        <w:widowControl w:val="0"/>
        <w:numPr>
          <w:ilvl w:val="3"/>
          <w:numId w:val="34"/>
        </w:numPr>
        <w:tabs>
          <w:tab w:val="clear" w:pos="2148"/>
        </w:tabs>
        <w:suppressAutoHyphens/>
        <w:ind w:left="851"/>
        <w:contextualSpacing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W sprawach nie uregulowanych w statucie, mają zastosowanie przepisy Statutu Gminy Mochowo i innych obowiązujących przepisów.</w:t>
      </w:r>
    </w:p>
    <w:p w:rsidR="00837A24" w:rsidRPr="00837A24" w:rsidRDefault="00837A24" w:rsidP="00837A24">
      <w:pPr>
        <w:ind w:left="720"/>
        <w:jc w:val="both"/>
        <w:rPr>
          <w:rFonts w:ascii="Arial" w:hAnsi="Arial" w:cs="Arial"/>
          <w:sz w:val="14"/>
        </w:rPr>
      </w:pPr>
    </w:p>
    <w:p w:rsidR="00837A24" w:rsidRPr="00B510D3" w:rsidRDefault="00837A24" w:rsidP="00837A24">
      <w:pPr>
        <w:ind w:left="851" w:hanging="851"/>
        <w:jc w:val="both"/>
        <w:rPr>
          <w:rFonts w:ascii="Arial" w:hAnsi="Arial" w:cs="Arial"/>
          <w:color w:val="000000"/>
        </w:rPr>
      </w:pPr>
      <w:r w:rsidRPr="00B510D3">
        <w:rPr>
          <w:rFonts w:ascii="Arial" w:hAnsi="Arial" w:cs="Arial"/>
          <w:b/>
          <w:bCs/>
        </w:rPr>
        <w:t>§ 29</w:t>
      </w:r>
      <w:r>
        <w:rPr>
          <w:rFonts w:ascii="Arial" w:hAnsi="Arial" w:cs="Arial"/>
          <w:b/>
          <w:bCs/>
        </w:rPr>
        <w:t xml:space="preserve">. </w:t>
      </w:r>
      <w:r w:rsidRPr="00B510D3">
        <w:rPr>
          <w:rFonts w:ascii="Arial" w:hAnsi="Arial" w:cs="Arial"/>
          <w:color w:val="000000"/>
        </w:rPr>
        <w:t xml:space="preserve">Traci moc: </w:t>
      </w:r>
    </w:p>
    <w:p w:rsidR="00837A24" w:rsidRDefault="00837A24" w:rsidP="00837A24">
      <w:pPr>
        <w:widowControl w:val="0"/>
        <w:numPr>
          <w:ilvl w:val="1"/>
          <w:numId w:val="17"/>
        </w:numPr>
        <w:suppressAutoHyphens/>
        <w:contextualSpacing/>
        <w:jc w:val="both"/>
        <w:rPr>
          <w:rFonts w:ascii="Arial" w:eastAsia="Lucida Sans Unicode" w:hAnsi="Arial" w:cs="Arial"/>
          <w:color w:val="000000"/>
        </w:rPr>
      </w:pPr>
      <w:r w:rsidRPr="00733617">
        <w:rPr>
          <w:rFonts w:ascii="Arial" w:eastAsia="Lucida Sans Unicode" w:hAnsi="Arial" w:cs="Arial"/>
          <w:color w:val="000000"/>
        </w:rPr>
        <w:t xml:space="preserve"> załącznik Nr 39 do Uchwały Nr 119/XVII/04 Rady Gminy w Mochowie z dnia 26 maja 2004 roku w sprawie uchwalenia Statutów Sołectw Gminy Mochowo (Dziennik Urzędowy Województwa Mazowieckiego z 15 lipca 2004 roku Nr 174 poz. 450</w:t>
      </w:r>
      <w:r>
        <w:rPr>
          <w:rFonts w:ascii="Arial" w:eastAsia="Lucida Sans Unicode" w:hAnsi="Arial" w:cs="Arial"/>
          <w:color w:val="000000"/>
        </w:rPr>
        <w:t>7);</w:t>
      </w:r>
    </w:p>
    <w:p w:rsidR="00837A24" w:rsidRPr="00733617" w:rsidRDefault="00837A24" w:rsidP="00837A24">
      <w:pPr>
        <w:widowControl w:val="0"/>
        <w:numPr>
          <w:ilvl w:val="1"/>
          <w:numId w:val="17"/>
        </w:numPr>
        <w:suppressAutoHyphens/>
        <w:contextualSpacing/>
        <w:jc w:val="both"/>
        <w:rPr>
          <w:rFonts w:ascii="Arial" w:eastAsia="Lucida Sans Unicode" w:hAnsi="Arial" w:cs="Arial"/>
          <w:color w:val="000000"/>
        </w:rPr>
      </w:pPr>
      <w:r w:rsidRPr="00733617">
        <w:rPr>
          <w:rFonts w:ascii="Arial" w:eastAsia="Lucida Sans Unicode" w:hAnsi="Arial" w:cs="Arial"/>
          <w:color w:val="000000"/>
        </w:rPr>
        <w:t xml:space="preserve">Uchwała Nr </w:t>
      </w:r>
      <w:r>
        <w:rPr>
          <w:rFonts w:ascii="Arial" w:eastAsia="Lucida Sans Unicode" w:hAnsi="Arial" w:cs="Arial"/>
          <w:color w:val="000000"/>
        </w:rPr>
        <w:t>266/XXXXI/</w:t>
      </w:r>
      <w:r w:rsidRPr="00733617">
        <w:rPr>
          <w:rFonts w:ascii="Arial" w:eastAsia="Lucida Sans Unicode" w:hAnsi="Arial" w:cs="Arial"/>
          <w:color w:val="000000"/>
        </w:rPr>
        <w:t>10 Rady Gminy w Mochowie z dnia 09 listopada 2010 roku                 w sprawie wprowadzenia zmian w Statucie Sołectwa Żurawin stanowiącym załącznik Nr 39 do uchwały Nr 119/XVII/04 Rady Gminy w Mochowie z dnia 26 maja 2004 roku w sprawie uchwalenia Statutów Sołectw Gminy Mochowo (Dziennik Urzędowy Województwa Mazowieckiego z 24 grudnia 2010 roku Nr 216 poz. 7335).</w:t>
      </w:r>
    </w:p>
    <w:p w:rsidR="00837A24" w:rsidRPr="009C0BFD" w:rsidRDefault="00837A24" w:rsidP="00837A24">
      <w:pPr>
        <w:jc w:val="both"/>
        <w:rPr>
          <w:rFonts w:ascii="Arial" w:hAnsi="Arial" w:cs="Arial"/>
          <w:i/>
          <w:color w:val="000000"/>
          <w:sz w:val="12"/>
        </w:rPr>
      </w:pPr>
    </w:p>
    <w:p w:rsidR="00837A24" w:rsidRPr="00B510D3" w:rsidRDefault="00837A24" w:rsidP="00837A24">
      <w:pPr>
        <w:jc w:val="both"/>
        <w:rPr>
          <w:rFonts w:ascii="Arial" w:hAnsi="Arial" w:cs="Arial"/>
        </w:rPr>
      </w:pPr>
      <w:r w:rsidRPr="00B510D3">
        <w:rPr>
          <w:rFonts w:ascii="Arial" w:hAnsi="Arial" w:cs="Arial"/>
          <w:b/>
          <w:bCs/>
        </w:rPr>
        <w:t xml:space="preserve">§ 31. </w:t>
      </w:r>
      <w:r w:rsidRPr="00B510D3">
        <w:rPr>
          <w:rFonts w:ascii="Arial" w:hAnsi="Arial" w:cs="Arial"/>
        </w:rPr>
        <w:t xml:space="preserve"> Wykonanie uchwały powierza się Wójtowi .</w:t>
      </w:r>
    </w:p>
    <w:p w:rsidR="00837A24" w:rsidRPr="00837A24" w:rsidRDefault="00837A24" w:rsidP="00837A24">
      <w:pPr>
        <w:jc w:val="both"/>
        <w:rPr>
          <w:rFonts w:ascii="Arial" w:hAnsi="Arial" w:cs="Arial"/>
          <w:sz w:val="12"/>
        </w:rPr>
      </w:pPr>
    </w:p>
    <w:p w:rsidR="00837A24" w:rsidRPr="00B510D3" w:rsidRDefault="00837A24" w:rsidP="00837A24">
      <w:pPr>
        <w:ind w:left="851" w:hanging="851"/>
        <w:jc w:val="both"/>
        <w:rPr>
          <w:rFonts w:ascii="Arial" w:hAnsi="Arial" w:cs="Arial"/>
        </w:rPr>
      </w:pPr>
      <w:r w:rsidRPr="00B510D3">
        <w:rPr>
          <w:rFonts w:ascii="Arial" w:hAnsi="Arial" w:cs="Arial"/>
          <w:b/>
          <w:bCs/>
        </w:rPr>
        <w:t xml:space="preserve">§ 32. </w:t>
      </w:r>
      <w:r w:rsidRPr="00B510D3">
        <w:rPr>
          <w:rFonts w:ascii="Arial" w:hAnsi="Arial" w:cs="Arial"/>
        </w:rPr>
        <w:t>Uchwała podlega ogłoszeniu w Dzienniku Urzędowym Województwa Mazowieckiego                        i wchodzi w życie po upływie 14 dni od dnia ogłoszenia</w:t>
      </w:r>
      <w:r w:rsidRPr="00B510D3">
        <w:rPr>
          <w:rFonts w:ascii="Arial" w:hAnsi="Arial" w:cs="Arial"/>
          <w:color w:val="000000"/>
        </w:rPr>
        <w:t xml:space="preserve">. </w:t>
      </w:r>
    </w:p>
    <w:p w:rsidR="002947DA" w:rsidRDefault="002947DA"/>
    <w:sectPr w:rsidR="002947DA" w:rsidSect="00733617">
      <w:footerReference w:type="default" r:id="rId9"/>
      <w:footnotePr>
        <w:pos w:val="beneathText"/>
      </w:footnotePr>
      <w:pgSz w:w="11905" w:h="16837"/>
      <w:pgMar w:top="567" w:right="567" w:bottom="709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31B" w:rsidRDefault="0004231B">
      <w:r>
        <w:separator/>
      </w:r>
    </w:p>
  </w:endnote>
  <w:endnote w:type="continuationSeparator" w:id="0">
    <w:p w:rsidR="0004231B" w:rsidRDefault="0004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9D4" w:rsidRDefault="00837A24" w:rsidP="00B43408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>
      <w:rPr>
        <w:rFonts w:cs="Tahoma"/>
        <w:sz w:val="18"/>
        <w:szCs w:val="18"/>
      </w:rPr>
      <w:fldChar w:fldCharType="separate"/>
    </w:r>
    <w:r w:rsidR="006B051A">
      <w:rPr>
        <w:rFonts w:cs="Tahoma"/>
        <w:noProof/>
        <w:sz w:val="18"/>
        <w:szCs w:val="18"/>
      </w:rPr>
      <w:t>1</w:t>
    </w:r>
    <w:r>
      <w:rPr>
        <w:rFonts w:cs="Tahoma"/>
        <w:sz w:val="18"/>
        <w:szCs w:val="18"/>
      </w:rPr>
      <w:fldChar w:fldCharType="end"/>
    </w:r>
    <w:r w:rsidR="009C0BFD">
      <w:rPr>
        <w:rFonts w:cs="Tahoma"/>
        <w:sz w:val="18"/>
        <w:szCs w:val="18"/>
      </w:rPr>
      <w:t xml:space="preserve"> z 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31B" w:rsidRDefault="0004231B">
      <w:r>
        <w:separator/>
      </w:r>
    </w:p>
  </w:footnote>
  <w:footnote w:type="continuationSeparator" w:id="0">
    <w:p w:rsidR="0004231B" w:rsidRDefault="00042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BA1E8E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23"/>
    <w:multiLevelType w:val="multilevel"/>
    <w:tmpl w:val="000000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30"/>
    <w:multiLevelType w:val="multilevel"/>
    <w:tmpl w:val="000000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0">
    <w:nsid w:val="078E760C"/>
    <w:multiLevelType w:val="multilevel"/>
    <w:tmpl w:val="C1989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8A6551"/>
    <w:multiLevelType w:val="multilevel"/>
    <w:tmpl w:val="17A8CE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22B2485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2D850947"/>
    <w:multiLevelType w:val="multilevel"/>
    <w:tmpl w:val="8306ED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320F205B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077E6A"/>
    <w:multiLevelType w:val="multilevel"/>
    <w:tmpl w:val="C3FC538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 w:hint="default"/>
      </w:rPr>
    </w:lvl>
    <w:lvl w:ilvl="1">
      <w:start w:val="2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30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B1361D"/>
    <w:multiLevelType w:val="hybridMultilevel"/>
    <w:tmpl w:val="0EA8A6F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A30B47"/>
    <w:multiLevelType w:val="hybridMultilevel"/>
    <w:tmpl w:val="C882BB0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C153DE"/>
    <w:multiLevelType w:val="hybridMultilevel"/>
    <w:tmpl w:val="6E54F524"/>
    <w:lvl w:ilvl="0" w:tplc="C1403C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6">
    <w:nsid w:val="71BB69B4"/>
    <w:multiLevelType w:val="multilevel"/>
    <w:tmpl w:val="C3FC538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 w:hint="default"/>
      </w:rPr>
    </w:lvl>
    <w:lvl w:ilvl="1">
      <w:start w:val="2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37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8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26"/>
  </w:num>
  <w:num w:numId="19">
    <w:abstractNumId w:val="27"/>
  </w:num>
  <w:num w:numId="20">
    <w:abstractNumId w:val="28"/>
  </w:num>
  <w:num w:numId="21">
    <w:abstractNumId w:val="31"/>
  </w:num>
  <w:num w:numId="22">
    <w:abstractNumId w:val="19"/>
  </w:num>
  <w:num w:numId="23">
    <w:abstractNumId w:val="20"/>
  </w:num>
  <w:num w:numId="24">
    <w:abstractNumId w:val="21"/>
  </w:num>
  <w:num w:numId="25">
    <w:abstractNumId w:val="32"/>
  </w:num>
  <w:num w:numId="26">
    <w:abstractNumId w:val="22"/>
  </w:num>
  <w:num w:numId="27">
    <w:abstractNumId w:val="35"/>
  </w:num>
  <w:num w:numId="28">
    <w:abstractNumId w:val="33"/>
  </w:num>
  <w:num w:numId="29">
    <w:abstractNumId w:val="24"/>
  </w:num>
  <w:num w:numId="30">
    <w:abstractNumId w:val="37"/>
  </w:num>
  <w:num w:numId="31">
    <w:abstractNumId w:val="36"/>
  </w:num>
  <w:num w:numId="32">
    <w:abstractNumId w:val="34"/>
  </w:num>
  <w:num w:numId="33">
    <w:abstractNumId w:val="25"/>
  </w:num>
  <w:num w:numId="34">
    <w:abstractNumId w:val="29"/>
  </w:num>
  <w:num w:numId="35">
    <w:abstractNumId w:val="38"/>
  </w:num>
  <w:num w:numId="36">
    <w:abstractNumId w:val="18"/>
  </w:num>
  <w:num w:numId="37">
    <w:abstractNumId w:val="30"/>
  </w:num>
  <w:num w:numId="38">
    <w:abstractNumId w:val="5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24"/>
    <w:rsid w:val="00017531"/>
    <w:rsid w:val="0004231B"/>
    <w:rsid w:val="00164137"/>
    <w:rsid w:val="002620C7"/>
    <w:rsid w:val="002947DA"/>
    <w:rsid w:val="002A7EE5"/>
    <w:rsid w:val="0035457C"/>
    <w:rsid w:val="005A6BAE"/>
    <w:rsid w:val="006B051A"/>
    <w:rsid w:val="007E16DA"/>
    <w:rsid w:val="00837A24"/>
    <w:rsid w:val="009977CE"/>
    <w:rsid w:val="009C0BFD"/>
    <w:rsid w:val="00A652B9"/>
    <w:rsid w:val="00AF0742"/>
    <w:rsid w:val="00A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A24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837A24"/>
    <w:pPr>
      <w:widowControl w:val="0"/>
      <w:suppressLineNumbers/>
      <w:tabs>
        <w:tab w:val="center" w:pos="5102"/>
        <w:tab w:val="right" w:pos="10205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837A24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37A24"/>
    <w:pPr>
      <w:widowControl w:val="0"/>
      <w:suppressAutoHyphens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C0B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0BFD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A24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837A24"/>
    <w:pPr>
      <w:widowControl w:val="0"/>
      <w:suppressLineNumbers/>
      <w:tabs>
        <w:tab w:val="center" w:pos="5102"/>
        <w:tab w:val="right" w:pos="10205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837A24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37A24"/>
    <w:pPr>
      <w:widowControl w:val="0"/>
      <w:suppressAutoHyphens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C0B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0BF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BBB0-9893-43F6-B8D3-9DAC3246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5614</Words>
  <Characters>33685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d.lazarowski</cp:lastModifiedBy>
  <cp:revision>10</cp:revision>
  <cp:lastPrinted>2015-11-25T10:17:00Z</cp:lastPrinted>
  <dcterms:created xsi:type="dcterms:W3CDTF">2015-11-24T12:20:00Z</dcterms:created>
  <dcterms:modified xsi:type="dcterms:W3CDTF">2015-12-17T11:35:00Z</dcterms:modified>
</cp:coreProperties>
</file>