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C" w:rsidRPr="008621CA" w:rsidRDefault="00F1478C" w:rsidP="00F147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P R O J E K T </w:t>
      </w:r>
    </w:p>
    <w:p w:rsidR="00F1478C" w:rsidRPr="008621CA" w:rsidRDefault="00F1478C" w:rsidP="00F14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UCHWAŁA NR ...................</w:t>
      </w:r>
    </w:p>
    <w:p w:rsidR="00F1478C" w:rsidRPr="008621CA" w:rsidRDefault="00F1478C" w:rsidP="00F14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RADY GMINY MOCHOWO</w:t>
      </w:r>
    </w:p>
    <w:p w:rsidR="00F1478C" w:rsidRPr="008621CA" w:rsidRDefault="00F1478C" w:rsidP="00F14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 dnia ......................</w:t>
      </w:r>
    </w:p>
    <w:p w:rsidR="00F1478C" w:rsidRPr="008621CA" w:rsidRDefault="00F1478C" w:rsidP="00F147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78C" w:rsidRPr="008621CA" w:rsidRDefault="00F1478C" w:rsidP="00F14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w sprawie uchwalenia Statutu Sołectwa </w:t>
      </w:r>
      <w:r w:rsidR="00AD2DF0" w:rsidRPr="008621CA">
        <w:rPr>
          <w:rFonts w:ascii="Times New Roman" w:hAnsi="Times New Roman" w:cs="Times New Roman"/>
          <w:sz w:val="24"/>
          <w:szCs w:val="24"/>
        </w:rPr>
        <w:t xml:space="preserve"> Żurawin   </w:t>
      </w:r>
    </w:p>
    <w:p w:rsidR="00F1478C" w:rsidRPr="008621CA" w:rsidRDefault="00F1478C" w:rsidP="00F1478C">
      <w:pPr>
        <w:rPr>
          <w:rFonts w:ascii="Times New Roman" w:hAnsi="Times New Roman" w:cs="Times New Roman"/>
          <w:sz w:val="24"/>
          <w:szCs w:val="24"/>
        </w:rPr>
      </w:pPr>
    </w:p>
    <w:p w:rsidR="00F1478C" w:rsidRPr="008621CA" w:rsidRDefault="00F1478C" w:rsidP="00F147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Na podstawie art. 18 ust. 2 pkt 7, art. 35 ust. 1 i 3, art. 40 ust. 2 pkt 1 i art. 48 ust. 1 ustawy z dnia 8 marca 1990 roku o samorządzie gminnym (tekst jednolity Dz. U. z 2013 roku poz. 594 z późniejszymi zmianami: z 2013 roku poz. 645, poz. 1318, z 2014 roku poz. 379, poz. 1072), Rada Gminy Mochowo - po przeprowadzeniu konsultacji z mieszkańcami  sołectwa  - uchwala Statut Sołectwa </w:t>
      </w:r>
      <w:r w:rsidR="001D6822" w:rsidRPr="008621CA">
        <w:rPr>
          <w:rFonts w:ascii="Times New Roman" w:hAnsi="Times New Roman" w:cs="Times New Roman"/>
          <w:sz w:val="24"/>
          <w:szCs w:val="24"/>
        </w:rPr>
        <w:t>Żurawin</w:t>
      </w:r>
      <w:r w:rsidRPr="008621CA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:rsidR="00AD2DF0" w:rsidRPr="008621CA" w:rsidRDefault="00AD2DF0" w:rsidP="00F147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78C" w:rsidRPr="008621CA" w:rsidRDefault="00F1478C" w:rsidP="00F147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STATUT  SOŁECTWA   </w:t>
      </w:r>
      <w:r w:rsidR="00AD2DF0" w:rsidRPr="008621CA">
        <w:rPr>
          <w:rFonts w:ascii="Times New Roman" w:hAnsi="Times New Roman" w:cs="Times New Roman"/>
          <w:b/>
          <w:bCs/>
          <w:sz w:val="24"/>
          <w:szCs w:val="24"/>
        </w:rPr>
        <w:t>ŻURAWIN</w:t>
      </w:r>
    </w:p>
    <w:p w:rsidR="00F1478C" w:rsidRPr="008621CA" w:rsidRDefault="00F1478C" w:rsidP="00F147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Rozdział 1 </w:t>
      </w:r>
    </w:p>
    <w:p w:rsidR="00F1478C" w:rsidRPr="008621CA" w:rsidRDefault="00F1478C" w:rsidP="00F147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:rsidR="00F1478C" w:rsidRPr="008621CA" w:rsidRDefault="00F147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78C" w:rsidRPr="008621CA" w:rsidRDefault="00F1478C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sz w:val="24"/>
          <w:szCs w:val="24"/>
        </w:rPr>
        <w:t>§ 1.</w:t>
      </w:r>
      <w:r w:rsidRPr="008621CA">
        <w:rPr>
          <w:rFonts w:ascii="Times New Roman" w:hAnsi="Times New Roman" w:cs="Times New Roman"/>
          <w:sz w:val="24"/>
          <w:szCs w:val="24"/>
        </w:rPr>
        <w:t xml:space="preserve">  Ilekroć w niniejszym Statucie jest mowa o: </w:t>
      </w:r>
    </w:p>
    <w:p w:rsidR="00F1478C" w:rsidRPr="008621CA" w:rsidRDefault="00F1478C" w:rsidP="009742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1) Gminie – należy przez to rozumieć Gminę Mochowo, </w:t>
      </w:r>
    </w:p>
    <w:p w:rsidR="00F1478C" w:rsidRPr="008621CA" w:rsidRDefault="00F1478C" w:rsidP="009742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2) Statucie – należy przez to rozumieć Statut Sołectwa </w:t>
      </w:r>
      <w:r w:rsidR="00AD2DF0" w:rsidRPr="008621CA">
        <w:rPr>
          <w:rFonts w:ascii="Times New Roman" w:hAnsi="Times New Roman" w:cs="Times New Roman"/>
          <w:sz w:val="24"/>
          <w:szCs w:val="24"/>
        </w:rPr>
        <w:t>Żurawin</w:t>
      </w:r>
      <w:r w:rsidRPr="008621C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1478C" w:rsidRPr="008621CA" w:rsidRDefault="00F1478C" w:rsidP="009742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3) Sołectwie - należy przez to rozumieć Sołectwo </w:t>
      </w:r>
      <w:r w:rsidR="00AD2DF0" w:rsidRPr="008621CA">
        <w:rPr>
          <w:rFonts w:ascii="Times New Roman" w:hAnsi="Times New Roman" w:cs="Times New Roman"/>
          <w:sz w:val="24"/>
          <w:szCs w:val="24"/>
        </w:rPr>
        <w:t>Żurawin</w:t>
      </w:r>
      <w:r w:rsidRPr="008621C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1478C" w:rsidRPr="008621CA" w:rsidRDefault="00F1478C" w:rsidP="009742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4) Radzie Gminy – należy przez to rozumieć Radę Gminy Mochowo, </w:t>
      </w:r>
    </w:p>
    <w:p w:rsidR="00F1478C" w:rsidRPr="008621CA" w:rsidRDefault="00F1478C" w:rsidP="009742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5) Wójcie – należy przez to rozumieć Wójta Gminy Mochowo, </w:t>
      </w:r>
    </w:p>
    <w:p w:rsidR="00F1478C" w:rsidRPr="008621CA" w:rsidRDefault="00AD2DF0" w:rsidP="009742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6</w:t>
      </w:r>
      <w:r w:rsidR="00F1478C" w:rsidRPr="008621CA">
        <w:rPr>
          <w:rFonts w:ascii="Times New Roman" w:hAnsi="Times New Roman" w:cs="Times New Roman"/>
          <w:sz w:val="24"/>
          <w:szCs w:val="24"/>
        </w:rPr>
        <w:t>) Kworum  (quorum)  - należy przez to rozumieć co najmniej 10% liczby mieszkańców zamieszkujących stale na jego teren</w:t>
      </w:r>
      <w:r w:rsidR="00381FD9" w:rsidRPr="00862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8C" w:rsidRPr="008621CA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F1478C" w:rsidRPr="008621CA">
        <w:rPr>
          <w:rFonts w:ascii="Times New Roman" w:hAnsi="Times New Roman" w:cs="Times New Roman"/>
          <w:sz w:val="24"/>
          <w:szCs w:val="24"/>
        </w:rPr>
        <w:t xml:space="preserve">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F1478C" w:rsidRPr="008621CA" w:rsidRDefault="00F147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78C" w:rsidRPr="008621CA" w:rsidRDefault="00F1478C" w:rsidP="009742AE">
      <w:pPr>
        <w:pStyle w:val="Akapitzlist"/>
        <w:ind w:left="709" w:hanging="709"/>
        <w:jc w:val="both"/>
      </w:pPr>
      <w:r w:rsidRPr="008621CA">
        <w:rPr>
          <w:b/>
          <w:bCs/>
        </w:rPr>
        <w:t xml:space="preserve">§ 2. 1. </w:t>
      </w:r>
      <w:r w:rsidRPr="008621CA">
        <w:t>Ogół mieszkańców zamieszkujący</w:t>
      </w:r>
      <w:r w:rsidR="00AD2DF0" w:rsidRPr="008621CA">
        <w:t>ch miejscowość Żurawin</w:t>
      </w:r>
      <w:r w:rsidRPr="008621CA">
        <w:t xml:space="preserve"> tworzy samorząd mieszkańców Sołectwa </w:t>
      </w:r>
      <w:r w:rsidR="00AD2DF0" w:rsidRPr="008621CA">
        <w:t>Żurawin</w:t>
      </w:r>
    </w:p>
    <w:p w:rsidR="00F1478C" w:rsidRPr="008621CA" w:rsidRDefault="00F1478C" w:rsidP="009742AE">
      <w:pPr>
        <w:pStyle w:val="Akapitzlist"/>
        <w:numPr>
          <w:ilvl w:val="0"/>
          <w:numId w:val="28"/>
        </w:numPr>
        <w:ind w:left="709" w:hanging="283"/>
        <w:jc w:val="both"/>
      </w:pPr>
      <w:r w:rsidRPr="008621CA">
        <w:t xml:space="preserve">Nazwa samorządu mieszkańców nosi nazwę: Sołectwo </w:t>
      </w:r>
      <w:r w:rsidR="00AD2DF0" w:rsidRPr="008621CA">
        <w:t>Żurawin</w:t>
      </w:r>
    </w:p>
    <w:p w:rsidR="00F1478C" w:rsidRPr="008621CA" w:rsidRDefault="00F1478C" w:rsidP="009742AE">
      <w:pPr>
        <w:pStyle w:val="Akapitzlist"/>
        <w:numPr>
          <w:ilvl w:val="0"/>
          <w:numId w:val="28"/>
        </w:numPr>
        <w:ind w:left="709" w:hanging="283"/>
        <w:jc w:val="both"/>
      </w:pPr>
      <w:r w:rsidRPr="008621CA">
        <w:t xml:space="preserve">Obszar Sołectwa obejmuje miejscowość </w:t>
      </w:r>
      <w:r w:rsidR="00AD2DF0" w:rsidRPr="008621CA">
        <w:t xml:space="preserve">Żurawin </w:t>
      </w:r>
      <w:r w:rsidRPr="008621CA">
        <w:t>w jej granicach administracyjnych.</w:t>
      </w:r>
    </w:p>
    <w:p w:rsidR="00F1478C" w:rsidRPr="008621CA" w:rsidRDefault="00F1478C" w:rsidP="009742AE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Sołectwo jest jednostką pomocniczą, której mieszkańcy wspólnie z mieszkańcami innych sołectw tworzą wspólnotę samorządową Gminy Mochowo. 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Organizacja i zakres działania</w:t>
      </w:r>
    </w:p>
    <w:p w:rsidR="00C5698C" w:rsidRPr="008621CA" w:rsidRDefault="00C5698C" w:rsidP="009742AE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3. 1. </w:t>
      </w:r>
      <w:r w:rsidRPr="008621CA">
        <w:rPr>
          <w:rFonts w:ascii="Times New Roman" w:hAnsi="Times New Roman" w:cs="Times New Roman"/>
          <w:sz w:val="24"/>
          <w:szCs w:val="24"/>
        </w:rPr>
        <w:t xml:space="preserve">Podstawowym celem działania Sołectwa jest zapewnienie jego mieszkańcom udziału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621CA">
        <w:rPr>
          <w:rFonts w:ascii="Times New Roman" w:hAnsi="Times New Roman" w:cs="Times New Roman"/>
          <w:sz w:val="24"/>
          <w:szCs w:val="24"/>
        </w:rPr>
        <w:t>w realizacji zadań Gminy.</w:t>
      </w:r>
    </w:p>
    <w:p w:rsidR="00C5698C" w:rsidRPr="008621CA" w:rsidRDefault="00C5698C" w:rsidP="009742AE">
      <w:pPr>
        <w:pStyle w:val="Akapitzlist"/>
        <w:numPr>
          <w:ilvl w:val="0"/>
          <w:numId w:val="29"/>
        </w:numPr>
        <w:jc w:val="both"/>
      </w:pPr>
      <w:r w:rsidRPr="008621CA">
        <w:t>Celem Sołectwa jest podejmowanie działań na rzecz wspierania i upowszechniania idei samorządowej wśród mieszkańców Sołectwa.</w:t>
      </w:r>
    </w:p>
    <w:p w:rsidR="00C5698C" w:rsidRPr="008621CA" w:rsidRDefault="00C5698C" w:rsidP="009742AE">
      <w:pPr>
        <w:pStyle w:val="Akapitzlist"/>
        <w:numPr>
          <w:ilvl w:val="0"/>
          <w:numId w:val="29"/>
        </w:numPr>
        <w:jc w:val="both"/>
      </w:pPr>
      <w:r w:rsidRPr="008621CA">
        <w:t xml:space="preserve">Do zadań Sołectwa należą wszystkie sprawy istotne dla jego mieszkańców, </w:t>
      </w:r>
      <w:r w:rsidR="009742AE" w:rsidRPr="008621CA">
        <w:t xml:space="preserve">                                </w:t>
      </w:r>
      <w:r w:rsidRPr="008621CA">
        <w:t>w szczególności:</w:t>
      </w:r>
    </w:p>
    <w:p w:rsidR="00C5698C" w:rsidRPr="008621CA" w:rsidRDefault="001D6822" w:rsidP="009742AE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organizacja życia społeczno-</w:t>
      </w:r>
      <w:r w:rsidR="00C5698C" w:rsidRPr="008621CA">
        <w:rPr>
          <w:rFonts w:ascii="Times New Roman" w:hAnsi="Times New Roman" w:cs="Times New Roman"/>
          <w:sz w:val="24"/>
          <w:szCs w:val="24"/>
        </w:rPr>
        <w:t>gospodarczego oraz podejmowanie inicjatyw we wszystkich sprawach dotyczących zbiorowych potrzeb mieszkańców Sołectwa</w:t>
      </w:r>
    </w:p>
    <w:p w:rsidR="00C5698C" w:rsidRPr="008621CA" w:rsidRDefault="00C5698C" w:rsidP="009742AE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</w:pPr>
      <w:r w:rsidRPr="008621CA"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C5698C" w:rsidRPr="008621CA" w:rsidRDefault="00C5698C" w:rsidP="009742AE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</w:pPr>
      <w:r w:rsidRPr="008621CA">
        <w:t xml:space="preserve">podejmowanie inicjatyw społecznych, działalności kulturalnej, oświatowej i sportowej na terenie Sołectwa, </w:t>
      </w:r>
    </w:p>
    <w:p w:rsidR="00C5698C" w:rsidRPr="008621CA" w:rsidRDefault="00C5698C" w:rsidP="009742AE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</w:pPr>
      <w:r w:rsidRPr="008621CA">
        <w:t xml:space="preserve">inicjowanie i organizowanie różnych form pomocy sąsiedzkiej dla mieszkańców Sołectwa, w szczególności osób niepełnosprawnych oraz w podeszłym wieku, </w:t>
      </w:r>
    </w:p>
    <w:p w:rsidR="00C5698C" w:rsidRPr="008621CA" w:rsidRDefault="00C5698C" w:rsidP="009742AE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</w:pPr>
      <w:r w:rsidRPr="008621CA">
        <w:t xml:space="preserve">podejmowanie działań oświatowo – wychowawczych na rzecz umacniania rodziny, kultury życia rodzinnego, wychowania w rodzinie oraz wychowania młodzieży, </w:t>
      </w:r>
    </w:p>
    <w:p w:rsidR="00C5698C" w:rsidRPr="008621CA" w:rsidRDefault="00C5698C" w:rsidP="009742AE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</w:pPr>
      <w:r w:rsidRPr="008621CA">
        <w:t xml:space="preserve">reprezentowanie interesów społeczności sołeckiej wobec organów Gminy i gminnych jednostek organizacyjnych, </w:t>
      </w:r>
    </w:p>
    <w:p w:rsidR="00C5698C" w:rsidRPr="008621CA" w:rsidRDefault="00C5698C" w:rsidP="009742AE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lastRenderedPageBreak/>
        <w:t>współpraca z działającymi na terenie Sołectwa organizacjami w celu poprawy jakości życia mieszkańców</w:t>
      </w:r>
    </w:p>
    <w:p w:rsidR="00C5698C" w:rsidRPr="008621CA" w:rsidRDefault="00C5698C" w:rsidP="009742AE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</w:t>
      </w:r>
    </w:p>
    <w:p w:rsidR="00C5698C" w:rsidRPr="008621CA" w:rsidRDefault="00C5698C" w:rsidP="009742AE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kształtowanie zasad współżycia społecznego, w tym kultywowanie gospodarności, dyscypliny społecznej, poszanowania mienia;</w:t>
      </w:r>
    </w:p>
    <w:p w:rsidR="00C5698C" w:rsidRPr="008621CA" w:rsidRDefault="00C5698C" w:rsidP="009742AE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zapewnienie udziału mieszkańców w rozpatrywaniu spraw istotnych dla Sołectwa,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621CA">
        <w:rPr>
          <w:rFonts w:ascii="Times New Roman" w:hAnsi="Times New Roman" w:cs="Times New Roman"/>
          <w:sz w:val="24"/>
          <w:szCs w:val="24"/>
        </w:rPr>
        <w:t xml:space="preserve">w tym opiniowania spraw, należących do zakresu działania sołectwa oraz  uczestnictwa w organizowaniu i przeprowadzaniu konsultacji społecznych; 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8621CA">
        <w:rPr>
          <w:rFonts w:ascii="Times New Roman" w:hAnsi="Times New Roman" w:cs="Times New Roman"/>
          <w:sz w:val="24"/>
          <w:szCs w:val="24"/>
        </w:rPr>
        <w:t>Zadania, określone w § 3 Sołectwo realizuje w szczególności poprzez:</w:t>
      </w:r>
    </w:p>
    <w:p w:rsidR="00C5698C" w:rsidRPr="008621CA" w:rsidRDefault="00C5698C" w:rsidP="009742AE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podejmowanie uchwał  w sprawach sołectwa;</w:t>
      </w:r>
    </w:p>
    <w:p w:rsidR="00C5698C" w:rsidRPr="008621CA" w:rsidRDefault="00C5698C" w:rsidP="009742AE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opiniowanie i konsultowanie spraw należących do zakresu działania sołectwa;</w:t>
      </w:r>
    </w:p>
    <w:p w:rsidR="00C5698C" w:rsidRPr="008621CA" w:rsidRDefault="00C5698C" w:rsidP="009742AE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występowanie z wnioskami, postulatami  oraz inicjatywami w sprawach  istotnych dla sołectwa;</w:t>
      </w:r>
    </w:p>
    <w:p w:rsidR="00C5698C" w:rsidRPr="008621CA" w:rsidRDefault="00C5698C" w:rsidP="009742AE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współdziałanie z organami  Gminy;</w:t>
      </w:r>
    </w:p>
    <w:p w:rsidR="00C5698C" w:rsidRPr="008621CA" w:rsidRDefault="00C5698C" w:rsidP="009742AE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współpracę z działającymi na terenie sołectwa jednostkami organizacyjnymi;</w:t>
      </w:r>
    </w:p>
    <w:p w:rsidR="00C5698C" w:rsidRPr="008621CA" w:rsidRDefault="00C5698C" w:rsidP="009742AE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współpracę w organizacji spotkań Wójta i radnych Gminy z mieszkańcami Sołectwa.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sz w:val="24"/>
          <w:szCs w:val="24"/>
        </w:rPr>
        <w:t>§ 5</w:t>
      </w:r>
      <w:r w:rsidRPr="008621CA">
        <w:rPr>
          <w:rFonts w:ascii="Times New Roman" w:hAnsi="Times New Roman" w:cs="Times New Roman"/>
          <w:sz w:val="24"/>
          <w:szCs w:val="24"/>
        </w:rPr>
        <w:t xml:space="preserve"> .1. Sołectwo wykonuje swoje zadania poprzez organy Sołectwa:</w:t>
      </w:r>
    </w:p>
    <w:p w:rsidR="00C5698C" w:rsidRPr="008621CA" w:rsidRDefault="00C5698C" w:rsidP="009742AE">
      <w:pPr>
        <w:pStyle w:val="Akapitzlist"/>
        <w:numPr>
          <w:ilvl w:val="1"/>
          <w:numId w:val="2"/>
        </w:numPr>
        <w:jc w:val="both"/>
        <w:rPr>
          <w:bCs/>
        </w:rPr>
      </w:pPr>
      <w:r w:rsidRPr="008621CA">
        <w:t xml:space="preserve">Zebranie Wiejskie jako organ uchwałodawczy, </w:t>
      </w:r>
    </w:p>
    <w:p w:rsidR="00C5698C" w:rsidRPr="008621CA" w:rsidRDefault="00C5698C" w:rsidP="009742AE">
      <w:pPr>
        <w:pStyle w:val="Akapitzlist"/>
        <w:numPr>
          <w:ilvl w:val="1"/>
          <w:numId w:val="2"/>
        </w:numPr>
        <w:jc w:val="both"/>
        <w:rPr>
          <w:bCs/>
        </w:rPr>
      </w:pPr>
      <w:r w:rsidRPr="008621CA">
        <w:t>Sołtys jako organ wykonawczy.</w:t>
      </w:r>
    </w:p>
    <w:p w:rsidR="00C5698C" w:rsidRPr="008621CA" w:rsidRDefault="00C5698C" w:rsidP="009742AE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2. Podmiotem wspomagającym Sołtysa jest Rada Sołecka. </w:t>
      </w:r>
    </w:p>
    <w:p w:rsidR="00C5698C" w:rsidRPr="008621CA" w:rsidRDefault="00C5698C" w:rsidP="009742AE">
      <w:p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3. Funkcje w organach sołectwa pełnione są nieodpłatnie, z zastrzeżeniem ust. 4 </w:t>
      </w:r>
    </w:p>
    <w:p w:rsidR="00C5698C" w:rsidRPr="008621CA" w:rsidRDefault="00C5698C" w:rsidP="009742AE">
      <w:p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4. Rada Gminy może ustanowić zasady na jakich Sołtysowi będzie przysługiwała dieta oraz zwrot kosztów podróży służbowej, </w:t>
      </w:r>
    </w:p>
    <w:p w:rsidR="00C5698C" w:rsidRPr="008621CA" w:rsidRDefault="00C5698C" w:rsidP="009742AE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5. Działania organów sołectwa są jawne. Jawność działania organów sołectwa obejmuje prawo mieszkańców sołectwa do: </w:t>
      </w:r>
    </w:p>
    <w:p w:rsidR="00C5698C" w:rsidRPr="008621CA" w:rsidRDefault="00C5698C" w:rsidP="009742AE">
      <w:p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1) uzyskania informacji o działalności organów sołectwa, </w:t>
      </w:r>
    </w:p>
    <w:p w:rsidR="00C5698C" w:rsidRPr="008621CA" w:rsidRDefault="00C5698C" w:rsidP="009742AE">
      <w:p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2) znajomienia się z protokołami z zebrań wiejskich i posiedzeń rady sołeckiej, uchwałami podjętymi na zebraniu wiejskim, programami pracy sołectwa oraz pisemnymi odpowiedziami organów gminy na przedstawione im uchwały, wnioski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621CA">
        <w:rPr>
          <w:rFonts w:ascii="Times New Roman" w:hAnsi="Times New Roman" w:cs="Times New Roman"/>
          <w:sz w:val="24"/>
          <w:szCs w:val="24"/>
        </w:rPr>
        <w:t xml:space="preserve">i opinie zebrania wiejskiego.  </w:t>
      </w:r>
    </w:p>
    <w:p w:rsidR="00C5698C" w:rsidRPr="008621CA" w:rsidRDefault="00C5698C" w:rsidP="009742AE">
      <w:pPr>
        <w:ind w:left="709" w:hanging="283"/>
        <w:jc w:val="both"/>
        <w:rPr>
          <w:rFonts w:ascii="Times New Roman" w:hAnsi="Times New Roman" w:cs="Times New Roman"/>
          <w:sz w:val="18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sz w:val="24"/>
          <w:szCs w:val="24"/>
        </w:rPr>
        <w:t>Organizacja i zadania organów Sołectwa</w:t>
      </w: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6. 1. </w:t>
      </w:r>
      <w:r w:rsidRPr="008621CA">
        <w:rPr>
          <w:rFonts w:ascii="Times New Roman" w:hAnsi="Times New Roman" w:cs="Times New Roman"/>
          <w:sz w:val="24"/>
          <w:szCs w:val="24"/>
        </w:rPr>
        <w:t>Organami uchwałodawczym w sołectwie jest Zebranie Wiejskie</w:t>
      </w:r>
    </w:p>
    <w:p w:rsidR="00C5698C" w:rsidRPr="008621CA" w:rsidRDefault="00C5698C" w:rsidP="009742AE">
      <w:pPr>
        <w:pStyle w:val="Akapitzlist"/>
        <w:numPr>
          <w:ilvl w:val="0"/>
          <w:numId w:val="30"/>
        </w:numPr>
        <w:jc w:val="both"/>
      </w:pPr>
      <w:r w:rsidRPr="008621CA">
        <w:t xml:space="preserve">Organem wykonawczym w sołectwie jest Sołtys. </w:t>
      </w:r>
    </w:p>
    <w:p w:rsidR="00C5698C" w:rsidRPr="008621CA" w:rsidRDefault="00C5698C" w:rsidP="009742AE">
      <w:pPr>
        <w:pStyle w:val="Akapitzlist"/>
        <w:numPr>
          <w:ilvl w:val="0"/>
          <w:numId w:val="30"/>
        </w:numPr>
        <w:jc w:val="both"/>
      </w:pPr>
      <w:r w:rsidRPr="008621CA">
        <w:t xml:space="preserve">Sołtys nie wchodzi w skład rady sołeckiej. </w:t>
      </w:r>
    </w:p>
    <w:p w:rsidR="00C5698C" w:rsidRPr="008621CA" w:rsidRDefault="00C5698C" w:rsidP="009742AE">
      <w:pPr>
        <w:pStyle w:val="Akapitzlist"/>
        <w:numPr>
          <w:ilvl w:val="0"/>
          <w:numId w:val="30"/>
        </w:numPr>
        <w:jc w:val="both"/>
      </w:pPr>
      <w:r w:rsidRPr="008621CA">
        <w:t>Działalność Sołtysa wspomaga Rada Sołecka.</w:t>
      </w:r>
    </w:p>
    <w:p w:rsidR="00C5698C" w:rsidRPr="008621CA" w:rsidRDefault="00C5698C" w:rsidP="009742AE">
      <w:pPr>
        <w:pStyle w:val="Akapitzlist"/>
        <w:numPr>
          <w:ilvl w:val="0"/>
          <w:numId w:val="30"/>
        </w:numPr>
        <w:tabs>
          <w:tab w:val="left" w:pos="720"/>
        </w:tabs>
        <w:jc w:val="both"/>
      </w:pPr>
      <w:r w:rsidRPr="008621CA">
        <w:t xml:space="preserve">Kadencja Sołtysa i Rady Sołeckiej trwa 4 lata od dnia wyboru i upływa z dniem wyboru organu wykonawczego na nową kadencję.  </w:t>
      </w:r>
    </w:p>
    <w:p w:rsidR="00C5698C" w:rsidRPr="008621CA" w:rsidRDefault="00C5698C" w:rsidP="009742AE">
      <w:pPr>
        <w:ind w:left="709" w:hanging="709"/>
        <w:jc w:val="both"/>
        <w:rPr>
          <w:rFonts w:ascii="Times New Roman" w:hAnsi="Times New Roman" w:cs="Times New Roman"/>
          <w:b/>
          <w:bCs/>
          <w:sz w:val="14"/>
          <w:szCs w:val="24"/>
        </w:rPr>
      </w:pPr>
    </w:p>
    <w:p w:rsidR="00C5698C" w:rsidRPr="008621CA" w:rsidRDefault="00C5698C" w:rsidP="009742A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Pr="008621CA">
        <w:rPr>
          <w:rFonts w:ascii="Times New Roman" w:hAnsi="Times New Roman" w:cs="Times New Roman"/>
          <w:bCs/>
          <w:sz w:val="24"/>
          <w:szCs w:val="24"/>
        </w:rPr>
        <w:t xml:space="preserve">. 1. </w:t>
      </w:r>
      <w:r w:rsidRPr="008621CA">
        <w:rPr>
          <w:rFonts w:ascii="Times New Roman" w:hAnsi="Times New Roman" w:cs="Times New Roman"/>
          <w:sz w:val="24"/>
          <w:szCs w:val="24"/>
        </w:rPr>
        <w:t>Zebranie Wiejskie jest zgromadzeniem ogółu mieszkańców Sołectwa, zamieszkujących stale na jego terenie posiadający czynne prawo wyborcze do Rady Gminy, zwołanym przez uprawnione podmioty zgodnie ze Statutem, w celu rozstrzygnięcia określonej sprawy.</w:t>
      </w:r>
    </w:p>
    <w:p w:rsidR="00C5698C" w:rsidRPr="008621CA" w:rsidRDefault="00C5698C" w:rsidP="009742AE">
      <w:pPr>
        <w:pStyle w:val="Akapitzlist"/>
        <w:numPr>
          <w:ilvl w:val="0"/>
          <w:numId w:val="31"/>
        </w:numPr>
        <w:jc w:val="both"/>
      </w:pPr>
      <w:r w:rsidRPr="008621CA">
        <w:t xml:space="preserve"> Do kompetencji Zebrania Wiejskiego należą wszystkie sprawy pozostające w zakresie działania Sołectwa, nie zastrzeżone dla Sołtysa lub Rady Sołeckiej </w:t>
      </w:r>
    </w:p>
    <w:p w:rsidR="00C5698C" w:rsidRPr="008621CA" w:rsidRDefault="00C5698C" w:rsidP="009742AE">
      <w:pPr>
        <w:pStyle w:val="Akapitzlist"/>
        <w:numPr>
          <w:ilvl w:val="0"/>
          <w:numId w:val="31"/>
        </w:numPr>
        <w:jc w:val="both"/>
      </w:pPr>
      <w:r w:rsidRPr="008621CA">
        <w:t>Do wyłącznej kompetencji Zebrania Wiejskiego należy w szczególności:</w:t>
      </w:r>
    </w:p>
    <w:p w:rsidR="00C5698C" w:rsidRPr="008621CA" w:rsidRDefault="00C5698C" w:rsidP="009742AE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wybór Sołtysa, Rady Sołeckiej oraz  ich odwołanie;</w:t>
      </w:r>
    </w:p>
    <w:p w:rsidR="00C5698C" w:rsidRPr="008621CA" w:rsidRDefault="00C5698C" w:rsidP="009742AE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wyrażanie opinii w sprawach przedstawionych do konsultacji Sołectwa przez Radę Gminy lub Wójta, w tym w szczególności: projektów uchwał, zarządzeń Wójta i innych aktów prawnych normujących kwestie istotne dla Sołectwa, </w:t>
      </w:r>
    </w:p>
    <w:p w:rsidR="00C5698C" w:rsidRPr="008621CA" w:rsidRDefault="00C5698C" w:rsidP="009742AE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występowanie z wnioskami, postulatami oraz inicjatywami do organów Gminy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621CA">
        <w:rPr>
          <w:rFonts w:ascii="Times New Roman" w:hAnsi="Times New Roman" w:cs="Times New Roman"/>
          <w:sz w:val="24"/>
          <w:szCs w:val="24"/>
        </w:rPr>
        <w:lastRenderedPageBreak/>
        <w:t xml:space="preserve">w sprawach istotnych dla Sołectwa, </w:t>
      </w:r>
    </w:p>
    <w:p w:rsidR="00C5698C" w:rsidRPr="008621CA" w:rsidRDefault="00C5698C" w:rsidP="009742AE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określenie zasad korzystania z mienia gminnego, o ile mienie zostało przekazane sołectwu;</w:t>
      </w:r>
    </w:p>
    <w:p w:rsidR="00C5698C" w:rsidRPr="008621CA" w:rsidRDefault="00C5698C" w:rsidP="009742AE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podejmowanie inicjatyw społecznych i gospodarczych przedstawianych organom Gminy,  w tym zadań  przewidzianych do realizacji w ramach funduszu sołeckiego;</w:t>
      </w:r>
    </w:p>
    <w:p w:rsidR="00C5698C" w:rsidRPr="008621CA" w:rsidRDefault="00C5698C" w:rsidP="009742AE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wykonywanie innych zadań zastrzeżonych do kompetencji Zebrania Wiejskiego na podstawie obowiązujących przepisów prawa.</w:t>
      </w:r>
    </w:p>
    <w:p w:rsidR="00C5698C" w:rsidRPr="008621CA" w:rsidRDefault="00C5698C" w:rsidP="009742AE">
      <w:pPr>
        <w:pStyle w:val="Akapitzlist"/>
        <w:numPr>
          <w:ilvl w:val="0"/>
          <w:numId w:val="31"/>
        </w:numPr>
        <w:jc w:val="both"/>
      </w:pPr>
      <w:r w:rsidRPr="008621CA">
        <w:t xml:space="preserve">Zebranie wiejskie opiniuje przedstawiane do konsultacji przez Radę Gminy projekty uchwał,  </w:t>
      </w:r>
      <w:r w:rsidRPr="008621CA">
        <w:br/>
        <w:t xml:space="preserve">w części dotyczącej sołectwa, w szczególności w sprawach: </w:t>
      </w:r>
    </w:p>
    <w:p w:rsidR="00C5698C" w:rsidRPr="008621CA" w:rsidRDefault="00C5698C" w:rsidP="009742AE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Times New Roman" w:hAnsi="Times New Roman" w:cs="Times New Roman"/>
          <w:sz w:val="24"/>
          <w:szCs w:val="24"/>
        </w:rPr>
      </w:pPr>
      <w:bookmarkStart w:id="0" w:name="471FED4F-5EBC-4040-9965-C9B7161F433F"/>
      <w:bookmarkEnd w:id="0"/>
      <w:r w:rsidRPr="008621CA">
        <w:rPr>
          <w:rFonts w:ascii="Times New Roman" w:hAnsi="Times New Roman" w:cs="Times New Roman"/>
          <w:sz w:val="24"/>
          <w:szCs w:val="24"/>
        </w:rPr>
        <w:t>planu zagospodarowania przestrzennego, w granicach administracyjnych sołectwa;</w:t>
      </w:r>
    </w:p>
    <w:p w:rsidR="00C5698C" w:rsidRPr="008621CA" w:rsidRDefault="00C5698C" w:rsidP="009742AE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Times New Roman" w:hAnsi="Times New Roman" w:cs="Times New Roman"/>
          <w:sz w:val="24"/>
          <w:szCs w:val="24"/>
        </w:rPr>
      </w:pPr>
      <w:bookmarkStart w:id="1" w:name="0AF4AF59-9A01-4D17-ADB4-0EF7A1F10428"/>
      <w:bookmarkEnd w:id="1"/>
      <w:r w:rsidRPr="008621CA">
        <w:rPr>
          <w:rFonts w:ascii="Times New Roman" w:hAnsi="Times New Roman" w:cs="Times New Roman"/>
          <w:sz w:val="24"/>
          <w:szCs w:val="24"/>
        </w:rPr>
        <w:t xml:space="preserve">planu rozwoju lokalnego, planu odnowy miejscowości, itp.; </w:t>
      </w:r>
    </w:p>
    <w:p w:rsidR="00C5698C" w:rsidRPr="008621CA" w:rsidRDefault="00C5698C" w:rsidP="009742AE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nadania lub zniesienia nazwy miejscowości;</w:t>
      </w:r>
    </w:p>
    <w:p w:rsidR="00C5698C" w:rsidRPr="008621CA" w:rsidRDefault="00C5698C" w:rsidP="009742AE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zmiany granic sołectwa;</w:t>
      </w:r>
    </w:p>
    <w:p w:rsidR="00C5698C" w:rsidRPr="008621CA" w:rsidRDefault="00C5698C" w:rsidP="009742AE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planów, programów i strategii oraz innych dokumentów i aktów prawa miejscowego  – jeżeli Rada Gminy skieruje je do konsultacji.</w:t>
      </w:r>
    </w:p>
    <w:p w:rsidR="00C5698C" w:rsidRPr="008621CA" w:rsidRDefault="00C5698C" w:rsidP="009742AE">
      <w:pPr>
        <w:ind w:left="281"/>
        <w:jc w:val="both"/>
        <w:rPr>
          <w:rFonts w:ascii="Times New Roman" w:hAnsi="Times New Roman" w:cs="Times New Roman"/>
          <w:sz w:val="16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sz w:val="24"/>
          <w:szCs w:val="24"/>
        </w:rPr>
        <w:t>§ 8.</w:t>
      </w:r>
      <w:r w:rsidRPr="008621CA">
        <w:rPr>
          <w:rFonts w:ascii="Times New Roman" w:hAnsi="Times New Roman" w:cs="Times New Roman"/>
          <w:sz w:val="24"/>
          <w:szCs w:val="24"/>
        </w:rPr>
        <w:t xml:space="preserve"> 1. </w:t>
      </w:r>
      <w:bookmarkStart w:id="2" w:name="bookmark_39"/>
      <w:bookmarkEnd w:id="2"/>
      <w:r w:rsidRPr="008621CA">
        <w:rPr>
          <w:rFonts w:ascii="Times New Roman" w:hAnsi="Times New Roman" w:cs="Times New Roman"/>
          <w:sz w:val="24"/>
          <w:szCs w:val="24"/>
        </w:rPr>
        <w:t>Do zakresu praw  i obowiązków Sołtysa, jako organu wykonawczego w sołectwie należy: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_40"/>
      <w:bookmarkEnd w:id="3"/>
      <w:r w:rsidRPr="008621CA">
        <w:rPr>
          <w:rFonts w:ascii="Times New Roman" w:hAnsi="Times New Roman" w:cs="Times New Roman"/>
          <w:sz w:val="24"/>
          <w:szCs w:val="24"/>
        </w:rPr>
        <w:t>kierowanie bieżącymi sprawami Sołectwa oraz reprezentowanie Sołectwa na zewnątrz,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 zwoływanie i organizowanie Zebrań Wiejskich,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przygotowywanie i przedkładanie Zebraniu Wiejskiemu projektów uchwał podejmowanych przez Zebranie zgodnie z propozycją porządku obrad Zebrania ustalaną przez Sołtysa,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 wykonywanie uchwał Zebrania Wiejskiego,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zwoływanie i prowadzenie posiedzeń Rady Sołeckiej,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współdziałanie z Wójtem w wykonywaniu określonych przepisami prawa zadań Gminy                          w zakresie dotyczącym Sołectwa,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zgłaszanie podczas sesji Rady Gminy wniosków, zapytań oraz zabieranie głosu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621CA">
        <w:rPr>
          <w:rFonts w:ascii="Times New Roman" w:hAnsi="Times New Roman" w:cs="Times New Roman"/>
          <w:sz w:val="24"/>
          <w:szCs w:val="24"/>
        </w:rPr>
        <w:t>w dyskusji</w:t>
      </w:r>
      <w:r w:rsidR="001D6822" w:rsidRPr="008621CA">
        <w:rPr>
          <w:rFonts w:ascii="Times New Roman" w:hAnsi="Times New Roman" w:cs="Times New Roman"/>
          <w:sz w:val="24"/>
          <w:szCs w:val="24"/>
        </w:rPr>
        <w:t xml:space="preserve"> </w:t>
      </w:r>
      <w:r w:rsidRPr="008621CA">
        <w:rPr>
          <w:rFonts w:ascii="Times New Roman" w:hAnsi="Times New Roman" w:cs="Times New Roman"/>
          <w:sz w:val="24"/>
          <w:szCs w:val="24"/>
        </w:rPr>
        <w:t xml:space="preserve">  w zakresie przedmiotu obrad dotyczących spraw sołectwa,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upowszechnianie wśród mieszkańców Sołectwa treści uchwał Rady Gminy oraz zarządzeń Wójta, w szczególności zawierających przepisy prawa miejscowego,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621CA">
        <w:rPr>
          <w:rFonts w:ascii="Times New Roman" w:hAnsi="Times New Roman" w:cs="Times New Roman"/>
          <w:sz w:val="24"/>
          <w:szCs w:val="24"/>
        </w:rPr>
        <w:t xml:space="preserve"> a także innych aktów i dokumentów zawierających regulacje prawne albo informacje istotne dla Sołectwa lub jego mieszkańców, poprzez publikację na tablicach ogłoszeń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21CA">
        <w:rPr>
          <w:rFonts w:ascii="Times New Roman" w:hAnsi="Times New Roman" w:cs="Times New Roman"/>
          <w:sz w:val="24"/>
          <w:szCs w:val="24"/>
        </w:rPr>
        <w:t xml:space="preserve">i dystrybucję w sposób zwyczajowo przyjęty w sołectwie (ogłoszenia, okólniki, informowanie podczas zebrań, spotkań i bieżących kontaktów z mieszkańcami).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</w:t>
      </w:r>
      <w:r w:rsidRPr="008621CA">
        <w:rPr>
          <w:rFonts w:ascii="Times New Roman" w:hAnsi="Times New Roman" w:cs="Times New Roman"/>
          <w:sz w:val="24"/>
          <w:szCs w:val="24"/>
        </w:rPr>
        <w:t>ładu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</w:t>
      </w:r>
      <w:r w:rsidRPr="008621CA">
        <w:rPr>
          <w:rFonts w:ascii="Times New Roman" w:hAnsi="Times New Roman" w:cs="Times New Roman"/>
          <w:sz w:val="24"/>
          <w:szCs w:val="24"/>
        </w:rPr>
        <w:t>i porządku publicznego na terenie sołectwa;</w:t>
      </w:r>
    </w:p>
    <w:p w:rsidR="00C5698C" w:rsidRPr="008621CA" w:rsidRDefault="00C5698C" w:rsidP="009742AE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</w:pPr>
      <w:r w:rsidRPr="008621CA">
        <w:t xml:space="preserve"> organizowanie i koordynowanie inicjatyw, przedsięwzięć społecznych, w tym wspólnych prac, służących poprawie warunków życia mieszkańców w Sołectwie,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prowadzenie dokumentacji w przedmiocie działalności sołectwa, w tym funduszu sołeckiego,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prowadzenie i udostępnianie dokumentacji, o której mowa w § 5 ust. 5 pkt. 2.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występowanie do organów Gminy z wnioskami dotyczącymi potrzeb Sołectwa i jego mieszkańców oraz prowadzenie działalności interwencyjnej w tym zakresie,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powiadamianie Przewodniczącego Rady Gminy i Wójta oraz radnych o terminie, miejscu i tematyce organizowanych Zebrań Wiejskich i posiedzeń Rad Sołeckich,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uczestniczenie w zebraniach sołtysów zwoływanych przez Wójta,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na wniosek Wójta uczestniczenie z głosem doradczym przy odbiorze inwestycji, remontów i innych zadań wykonywanych przez Gminę na terenie Sołectwa,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składanie sprawozdania za okres całej kadencji ze swojej działalności i działalności Rady Sołeckiej na Zebraniu Wiejskim zarządzonym w celu wyborów organów Sołectwa, 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wykonywanie innych zadań z zakresu administracji publicznej powierzonych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621CA">
        <w:rPr>
          <w:rFonts w:ascii="Times New Roman" w:hAnsi="Times New Roman" w:cs="Times New Roman"/>
          <w:sz w:val="24"/>
          <w:szCs w:val="24"/>
        </w:rPr>
        <w:t>mu przepisami prawa.</w:t>
      </w:r>
    </w:p>
    <w:p w:rsidR="00C5698C" w:rsidRPr="008621CA" w:rsidRDefault="00C5698C" w:rsidP="009742AE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 Sołtys korzysta z ochrony prawnej przysługującej funkcjonariuszom publicznym.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14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9. 1. </w:t>
      </w:r>
      <w:r w:rsidRPr="008621CA">
        <w:rPr>
          <w:rFonts w:ascii="Times New Roman" w:hAnsi="Times New Roman" w:cs="Times New Roman"/>
          <w:sz w:val="24"/>
          <w:szCs w:val="24"/>
        </w:rPr>
        <w:t>Rada sołecka ma charakter opiniodawczy i doradczy i składa się z:</w:t>
      </w:r>
    </w:p>
    <w:p w:rsidR="00C5698C" w:rsidRPr="008621CA" w:rsidRDefault="00C5698C" w:rsidP="009742AE">
      <w:pPr>
        <w:widowControl w:val="0"/>
        <w:numPr>
          <w:ilvl w:val="0"/>
          <w:numId w:val="7"/>
        </w:numPr>
        <w:tabs>
          <w:tab w:val="left" w:pos="1001"/>
        </w:tabs>
        <w:suppressAutoHyphens/>
        <w:ind w:left="1001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3 osób – w sołectwach do 200 wyborców,</w:t>
      </w:r>
    </w:p>
    <w:p w:rsidR="00C5698C" w:rsidRPr="008621CA" w:rsidRDefault="00C5698C" w:rsidP="009742AE">
      <w:pPr>
        <w:widowControl w:val="0"/>
        <w:numPr>
          <w:ilvl w:val="0"/>
          <w:numId w:val="7"/>
        </w:numPr>
        <w:tabs>
          <w:tab w:val="left" w:pos="1001"/>
        </w:tabs>
        <w:suppressAutoHyphens/>
        <w:ind w:left="1001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3-5 osób – w sołectwach o liczbie 200 i więcej wyborców, z zastrzeżeniem pkt. 3</w:t>
      </w:r>
    </w:p>
    <w:p w:rsidR="00C5698C" w:rsidRPr="008621CA" w:rsidRDefault="00C5698C" w:rsidP="009742AE">
      <w:pPr>
        <w:pStyle w:val="Akapitzlist"/>
        <w:numPr>
          <w:ilvl w:val="0"/>
          <w:numId w:val="6"/>
        </w:numPr>
        <w:tabs>
          <w:tab w:val="left" w:pos="1001"/>
        </w:tabs>
        <w:jc w:val="both"/>
      </w:pPr>
      <w:r w:rsidRPr="008621CA">
        <w:lastRenderedPageBreak/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C5698C" w:rsidRPr="008621CA" w:rsidRDefault="00C5698C" w:rsidP="009742AE">
      <w:pPr>
        <w:pStyle w:val="Akapitzlist"/>
        <w:numPr>
          <w:ilvl w:val="0"/>
          <w:numId w:val="6"/>
        </w:numPr>
        <w:tabs>
          <w:tab w:val="left" w:pos="1001"/>
        </w:tabs>
        <w:jc w:val="both"/>
      </w:pPr>
      <w:r w:rsidRPr="008621CA">
        <w:t>Jeżeli liczba wyborców w sołectwie w czasie kadencji zmniejszy się poniżej 200 wyborców lub zwiększy się powyżej 200 wyborców, wybrana rada sołecka pełni funkcje do końca kadencji.</w:t>
      </w:r>
    </w:p>
    <w:p w:rsidR="00C5698C" w:rsidRPr="008621CA" w:rsidRDefault="00C5698C" w:rsidP="009742AE">
      <w:pPr>
        <w:widowControl w:val="0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Do zadań Rady Sołeckiej należy wspomaganie i współdziałanie z Sołtysem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621CA">
        <w:rPr>
          <w:rFonts w:ascii="Times New Roman" w:hAnsi="Times New Roman" w:cs="Times New Roman"/>
          <w:sz w:val="24"/>
          <w:szCs w:val="24"/>
        </w:rPr>
        <w:t xml:space="preserve">w wykonywaniu zadań należących do kompetencji Sołtysa, w zakresie określonym przez Sołtysa, w tym w szczególności: </w:t>
      </w:r>
    </w:p>
    <w:p w:rsidR="00C5698C" w:rsidRPr="008621CA" w:rsidRDefault="00C5698C" w:rsidP="009742AE">
      <w:pPr>
        <w:pStyle w:val="Akapitzlist"/>
        <w:numPr>
          <w:ilvl w:val="1"/>
          <w:numId w:val="7"/>
        </w:numPr>
        <w:jc w:val="both"/>
      </w:pPr>
      <w:r w:rsidRPr="008621CA">
        <w:t>opracowywanie i przedkładanie Sołtysowi projektów uchwał wnoszonych przez niego pod obrady Zebrania Wiejskiego,</w:t>
      </w:r>
    </w:p>
    <w:p w:rsidR="00C5698C" w:rsidRPr="008621CA" w:rsidRDefault="00C5698C" w:rsidP="009742AE">
      <w:pPr>
        <w:pStyle w:val="Akapitzlist"/>
        <w:numPr>
          <w:ilvl w:val="1"/>
          <w:numId w:val="7"/>
        </w:numPr>
        <w:jc w:val="both"/>
      </w:pPr>
      <w:r w:rsidRPr="008621CA">
        <w:t xml:space="preserve">inicjowanie i przedkładanie Sołtysowi propozycji wniosków, zapytań oraz stanowiska                           w dyskusji w sprawach dotyczących spraw sołectwa, podczas sesji Rady Gminy, </w:t>
      </w:r>
      <w:r w:rsidR="009742AE" w:rsidRPr="008621CA">
        <w:t xml:space="preserve">                    </w:t>
      </w:r>
      <w:r w:rsidRPr="008621CA">
        <w:t xml:space="preserve">w której Sołtys będzie brał udział, </w:t>
      </w:r>
    </w:p>
    <w:p w:rsidR="00C5698C" w:rsidRPr="008621CA" w:rsidRDefault="00C5698C" w:rsidP="009742AE">
      <w:pPr>
        <w:pStyle w:val="Akapitzlist"/>
        <w:numPr>
          <w:ilvl w:val="1"/>
          <w:numId w:val="7"/>
        </w:numPr>
        <w:jc w:val="both"/>
      </w:pPr>
      <w:r w:rsidRPr="008621CA">
        <w:t>wykonywanie czynności zleconych przez Sołtysa w zakresie wykonywania zadań należących do jego kompetencji,</w:t>
      </w:r>
    </w:p>
    <w:p w:rsidR="00C5698C" w:rsidRPr="008621CA" w:rsidRDefault="00C5698C" w:rsidP="009742AE">
      <w:pPr>
        <w:pStyle w:val="Akapitzlist"/>
        <w:numPr>
          <w:ilvl w:val="1"/>
          <w:numId w:val="7"/>
        </w:numPr>
        <w:jc w:val="both"/>
      </w:pPr>
      <w:r w:rsidRPr="008621CA">
        <w:t xml:space="preserve">wyrażanie opinii i stanowisk w sprawach dotyczących spraw sołectwa, w tym </w:t>
      </w:r>
      <w:r w:rsidR="009742AE" w:rsidRPr="008621CA">
        <w:t xml:space="preserve">                          </w:t>
      </w:r>
      <w:r w:rsidRPr="008621CA">
        <w:t xml:space="preserve">w szczególności w sprawach przedstawionych mieszkańcom Sołectwa do konsultacji, </w:t>
      </w:r>
    </w:p>
    <w:p w:rsidR="00C5698C" w:rsidRPr="008621CA" w:rsidRDefault="00C5698C" w:rsidP="009742AE">
      <w:pPr>
        <w:pStyle w:val="Akapitzlist"/>
        <w:numPr>
          <w:ilvl w:val="1"/>
          <w:numId w:val="7"/>
        </w:numPr>
        <w:jc w:val="both"/>
      </w:pPr>
      <w:r w:rsidRPr="008621CA">
        <w:t xml:space="preserve">inicjowanie działań społecznie użytecznych dla Sołectwa i jego mieszkańców, </w:t>
      </w:r>
    </w:p>
    <w:p w:rsidR="00C5698C" w:rsidRPr="008621CA" w:rsidRDefault="00C5698C" w:rsidP="009742AE">
      <w:pPr>
        <w:pStyle w:val="Akapitzlist"/>
        <w:numPr>
          <w:ilvl w:val="1"/>
          <w:numId w:val="7"/>
        </w:numPr>
        <w:jc w:val="both"/>
      </w:pPr>
      <w:r w:rsidRPr="008621CA">
        <w:t xml:space="preserve">inicjowanie i pomoc w organizacji imprez wiejskich (sołeckich), w szczególności </w:t>
      </w:r>
      <w:r w:rsidR="009742AE" w:rsidRPr="008621CA">
        <w:t xml:space="preserve">                    </w:t>
      </w:r>
      <w:r w:rsidRPr="008621CA">
        <w:t xml:space="preserve">w dziedzinie kultury, sportu, rekreacji i wypoczynku. </w:t>
      </w:r>
    </w:p>
    <w:p w:rsidR="00C5698C" w:rsidRPr="008621CA" w:rsidRDefault="00C5698C" w:rsidP="009742AE">
      <w:pPr>
        <w:pStyle w:val="Akapitzlist"/>
        <w:numPr>
          <w:ilvl w:val="0"/>
          <w:numId w:val="6"/>
        </w:numPr>
        <w:jc w:val="both"/>
      </w:pPr>
      <w:r w:rsidRPr="008621CA">
        <w:t xml:space="preserve">Posiedzenia Rady Sołeckiej zwołuje Sołtys co najmniej raz na rok. </w:t>
      </w:r>
    </w:p>
    <w:p w:rsidR="00C5698C" w:rsidRPr="008621CA" w:rsidRDefault="00C5698C" w:rsidP="009742AE">
      <w:pPr>
        <w:pStyle w:val="Akapitzlist"/>
        <w:numPr>
          <w:ilvl w:val="0"/>
          <w:numId w:val="6"/>
        </w:numPr>
        <w:jc w:val="both"/>
      </w:pPr>
      <w:r w:rsidRPr="008621CA">
        <w:t xml:space="preserve">Zebraniom Rady Sołeckiej przewodniczy Sołtys lub wyznaczony przez niego członek Rady Sołeckiej. </w:t>
      </w:r>
    </w:p>
    <w:p w:rsidR="00C5698C" w:rsidRPr="008621CA" w:rsidRDefault="00C5698C" w:rsidP="009742AE">
      <w:pPr>
        <w:pStyle w:val="Akapitzlist"/>
        <w:numPr>
          <w:ilvl w:val="0"/>
          <w:numId w:val="6"/>
        </w:numPr>
        <w:jc w:val="both"/>
      </w:pPr>
      <w:r w:rsidRPr="008621CA">
        <w:t xml:space="preserve">Zebranie Rady Sołeckiej może się odbyć, gdy uczestniczy w nim większość członków Rady Sołeckiej. </w:t>
      </w:r>
    </w:p>
    <w:p w:rsidR="00C5698C" w:rsidRPr="008621CA" w:rsidRDefault="00C5698C" w:rsidP="009742AE">
      <w:pPr>
        <w:pStyle w:val="Akapitzlist"/>
        <w:numPr>
          <w:ilvl w:val="0"/>
          <w:numId w:val="6"/>
        </w:numPr>
        <w:jc w:val="both"/>
      </w:pPr>
      <w:r w:rsidRPr="008621CA">
        <w:t xml:space="preserve">Rada Sołecka wyraża swoje stanowisko w formie uchwał. </w:t>
      </w:r>
    </w:p>
    <w:p w:rsidR="00C5698C" w:rsidRPr="008621CA" w:rsidRDefault="00C5698C" w:rsidP="009742AE">
      <w:pPr>
        <w:pStyle w:val="Akapitzlist"/>
        <w:numPr>
          <w:ilvl w:val="0"/>
          <w:numId w:val="6"/>
        </w:numPr>
        <w:jc w:val="both"/>
      </w:pPr>
      <w:r w:rsidRPr="008621CA"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C5698C" w:rsidRPr="008621CA" w:rsidRDefault="00C5698C" w:rsidP="009742AE">
      <w:pPr>
        <w:pStyle w:val="Akapitzlist"/>
        <w:numPr>
          <w:ilvl w:val="0"/>
          <w:numId w:val="6"/>
        </w:numPr>
        <w:jc w:val="both"/>
      </w:pPr>
      <w:r w:rsidRPr="008621CA">
        <w:t xml:space="preserve">Posiedzenia Rady Sołeckiej są protokołowane. Protokół podpisują wszyscy obecni na posiedzeniu członkowie Rady Sołeckiej oraz Sołtys. </w:t>
      </w:r>
    </w:p>
    <w:p w:rsidR="00C5698C" w:rsidRPr="008621CA" w:rsidRDefault="00C5698C" w:rsidP="009742AE">
      <w:pPr>
        <w:ind w:left="1035" w:hanging="360"/>
        <w:jc w:val="both"/>
        <w:rPr>
          <w:rFonts w:ascii="Times New Roman" w:hAnsi="Times New Roman" w:cs="Times New Roman"/>
          <w:sz w:val="14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Podejmowanie uchwał oraz zasady i tryb zwoływania zebrań wiejskich.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5698C" w:rsidRPr="008621CA" w:rsidRDefault="00C5698C" w:rsidP="009742AE">
      <w:p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8621CA">
        <w:rPr>
          <w:rFonts w:ascii="Times New Roman" w:hAnsi="Times New Roman" w:cs="Times New Roman"/>
          <w:sz w:val="24"/>
          <w:szCs w:val="24"/>
        </w:rPr>
        <w:t>1. Prawo do głosowania w Zebraniu Wiejskim mają wszyscy pełnoletni mieszkańcy</w:t>
      </w:r>
      <w:r w:rsidR="008621CA" w:rsidRPr="008621CA">
        <w:t xml:space="preserve"> </w:t>
      </w:r>
      <w:r w:rsidR="008621CA">
        <w:t xml:space="preserve">Sołectwa </w:t>
      </w:r>
      <w:r w:rsidR="008621CA">
        <w:rPr>
          <w:color w:val="FF0000"/>
        </w:rPr>
        <w:t xml:space="preserve">(w dniu zebrania Wiejskiego ukończone 18 lat) </w:t>
      </w:r>
      <w:r w:rsidRPr="008621CA">
        <w:rPr>
          <w:rFonts w:ascii="Times New Roman" w:hAnsi="Times New Roman" w:cs="Times New Roman"/>
          <w:sz w:val="24"/>
          <w:szCs w:val="24"/>
        </w:rPr>
        <w:t xml:space="preserve"> Sołectwa stale zamieszkujący na terenie Sołectwa. </w:t>
      </w:r>
    </w:p>
    <w:p w:rsidR="00C5698C" w:rsidRPr="008621CA" w:rsidRDefault="00C5698C" w:rsidP="009742AE">
      <w:p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C5698C" w:rsidRPr="008621CA" w:rsidRDefault="00C5698C" w:rsidP="009742AE">
      <w:p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3. Lista obecności stanowi podstawę do stwierdzenia prawomocności obrad.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8621CA">
        <w:rPr>
          <w:rFonts w:ascii="Times New Roman" w:hAnsi="Times New Roman" w:cs="Times New Roman"/>
          <w:sz w:val="24"/>
          <w:szCs w:val="24"/>
        </w:rPr>
        <w:t>1Zebranie Wiejskie zwołuje sołtys:</w:t>
      </w:r>
    </w:p>
    <w:p w:rsidR="00C5698C" w:rsidRPr="008621CA" w:rsidRDefault="00C5698C" w:rsidP="009742AE">
      <w:pPr>
        <w:widowControl w:val="0"/>
        <w:numPr>
          <w:ilvl w:val="0"/>
          <w:numId w:val="9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 własnej inicjatywy;</w:t>
      </w:r>
    </w:p>
    <w:p w:rsidR="00C5698C" w:rsidRPr="008621CA" w:rsidRDefault="00C5698C" w:rsidP="009742AE">
      <w:pPr>
        <w:widowControl w:val="0"/>
        <w:numPr>
          <w:ilvl w:val="0"/>
          <w:numId w:val="9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na pisemny wniosek :</w:t>
      </w:r>
    </w:p>
    <w:p w:rsidR="00C5698C" w:rsidRPr="008621CA" w:rsidRDefault="00C5698C" w:rsidP="009742AE">
      <w:pPr>
        <w:pStyle w:val="Akapitzlist"/>
        <w:numPr>
          <w:ilvl w:val="0"/>
          <w:numId w:val="32"/>
        </w:numPr>
        <w:tabs>
          <w:tab w:val="left" w:pos="988"/>
        </w:tabs>
        <w:jc w:val="both"/>
      </w:pPr>
      <w:r w:rsidRPr="008621CA">
        <w:t xml:space="preserve">co najmniej połowy składu rady sołeckiej,  </w:t>
      </w:r>
    </w:p>
    <w:p w:rsidR="00C5698C" w:rsidRPr="008621CA" w:rsidRDefault="00C5698C" w:rsidP="009742AE">
      <w:pPr>
        <w:pStyle w:val="Akapitzlist"/>
        <w:numPr>
          <w:ilvl w:val="0"/>
          <w:numId w:val="32"/>
        </w:numPr>
        <w:tabs>
          <w:tab w:val="left" w:pos="988"/>
        </w:tabs>
        <w:jc w:val="both"/>
      </w:pPr>
      <w:r w:rsidRPr="008621CA">
        <w:t>na polecenie Wójta lub Rady Gminy;</w:t>
      </w:r>
    </w:p>
    <w:p w:rsidR="00C5698C" w:rsidRPr="008621CA" w:rsidRDefault="00C5698C" w:rsidP="009742AE">
      <w:pPr>
        <w:pStyle w:val="Akapitzlist"/>
        <w:numPr>
          <w:ilvl w:val="0"/>
          <w:numId w:val="32"/>
        </w:numPr>
        <w:tabs>
          <w:tab w:val="left" w:pos="988"/>
        </w:tabs>
        <w:jc w:val="both"/>
      </w:pPr>
      <w:r w:rsidRPr="008621CA">
        <w:t>na pisemny wniosek co najmniej 10%  uprawnionych do głosowania mieszkańców.</w:t>
      </w:r>
    </w:p>
    <w:p w:rsidR="00C5698C" w:rsidRPr="008621CA" w:rsidRDefault="00C5698C" w:rsidP="009742AE">
      <w:pPr>
        <w:widowControl w:val="0"/>
        <w:numPr>
          <w:ilvl w:val="0"/>
          <w:numId w:val="8"/>
        </w:numPr>
        <w:tabs>
          <w:tab w:val="left" w:pos="720"/>
          <w:tab w:val="left" w:pos="988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Wniosek w sprawie zwołania Zebrania wiejskiego przez osoby wskazane w ust. 1 pkt. 2 powinien zawierać: określenie daty, godziny (w tym godziny drugiego terminu zebrania w tym samym dniu) , miejsca zebrania, proponowanego porządku obrad oraz projektów uchwał przewidzianych do podjęcia przez Zebranie Wiejskie.</w:t>
      </w:r>
    </w:p>
    <w:p w:rsidR="00C5698C" w:rsidRPr="008621CA" w:rsidRDefault="00C5698C" w:rsidP="009742AE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Zebranie wiejskie odbywa się w miarę istniejących potrzeb, jednak nie rzadziej niż raz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621CA">
        <w:rPr>
          <w:rFonts w:ascii="Times New Roman" w:hAnsi="Times New Roman" w:cs="Times New Roman"/>
          <w:sz w:val="24"/>
          <w:szCs w:val="24"/>
        </w:rPr>
        <w:t>w roku.</w:t>
      </w:r>
    </w:p>
    <w:p w:rsidR="00C5698C" w:rsidRPr="008621CA" w:rsidRDefault="00C5698C" w:rsidP="009742AE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Zebranie wiejskie zwołuje sołtys w terminie 14 dni od daty otrzymania wniosku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21CA">
        <w:rPr>
          <w:rFonts w:ascii="Times New Roman" w:hAnsi="Times New Roman" w:cs="Times New Roman"/>
          <w:sz w:val="24"/>
          <w:szCs w:val="24"/>
        </w:rPr>
        <w:t xml:space="preserve">o zwołanie zebrania wiejskiego, chyba że wnioskodawca zaproponuje termin późniejszy. </w:t>
      </w:r>
    </w:p>
    <w:p w:rsidR="00C5698C" w:rsidRPr="008621CA" w:rsidRDefault="00C5698C" w:rsidP="009742AE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lastRenderedPageBreak/>
        <w:t xml:space="preserve">Zebranie wiejskie zwołuje się poprzez rozplakatowanie zawiadomienia na sołeckich tablicach ogłoszeń oraz w sposób zwyczajowo przyjęty w sołectwie (okólniki). </w:t>
      </w:r>
    </w:p>
    <w:p w:rsidR="00C5698C" w:rsidRPr="008621CA" w:rsidRDefault="00C5698C" w:rsidP="009742AE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Zawiadomienie o zwołaniu zebrania wiejskiego zawiera określenie daty, godziny (w tym godziny drugiego terminu zebrania w tym samym dniu) , miejsca zebrania oraz proponowanego porządku obrad. </w:t>
      </w:r>
    </w:p>
    <w:p w:rsidR="00C5698C" w:rsidRPr="008621CA" w:rsidRDefault="00C5698C" w:rsidP="009742AE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O każdym zwołanym zebraniu wiejskim sołtys informuje Wójta, podając informacje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621CA">
        <w:rPr>
          <w:rFonts w:ascii="Times New Roman" w:hAnsi="Times New Roman" w:cs="Times New Roman"/>
          <w:sz w:val="24"/>
          <w:szCs w:val="24"/>
        </w:rPr>
        <w:t>o których mowa w ust.6.</w:t>
      </w:r>
    </w:p>
    <w:p w:rsidR="00C5698C" w:rsidRPr="008621CA" w:rsidRDefault="00C5698C" w:rsidP="009742AE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Zebranie wiejskie jest ważne, jeżeli mieszkańcy zostali o terminie zebrania powiadomieni  w sposób określony w ust. 5 .</w:t>
      </w:r>
    </w:p>
    <w:p w:rsidR="00C5698C" w:rsidRPr="008621CA" w:rsidRDefault="00C5698C" w:rsidP="009742AE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Ostateczny porządek obrad , na podstawie projektu porządku obrad proponowanego przez wnioskodawcę , uwzględniający ewentualne zmiany wniesione przed przystąpieniem do realizacji porządku zebrania przyjmuje w głosowaniu jawnym  Zebranie Wiejskie.</w:t>
      </w:r>
    </w:p>
    <w:p w:rsidR="00C5698C" w:rsidRPr="008621CA" w:rsidRDefault="00C5698C" w:rsidP="009742AE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Zebranie wiejskie otwiera sołtys i przewodniczy jego obradom, za wyjątkiem zebrań wyborczych, którym przewodniczy osoba wskazana przez Wójta.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98C" w:rsidRPr="008621CA" w:rsidRDefault="00C5698C" w:rsidP="009742AE">
      <w:pPr>
        <w:tabs>
          <w:tab w:val="left" w:pos="7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bookmarkStart w:id="4" w:name="bookmark_60"/>
      <w:bookmarkEnd w:id="4"/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621CA">
        <w:rPr>
          <w:rFonts w:ascii="Times New Roman" w:hAnsi="Times New Roman" w:cs="Times New Roman"/>
          <w:sz w:val="24"/>
          <w:szCs w:val="24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C5698C" w:rsidRPr="008621CA" w:rsidRDefault="00C5698C" w:rsidP="009742AE">
      <w:pPr>
        <w:pStyle w:val="Akapitzlist"/>
        <w:numPr>
          <w:ilvl w:val="1"/>
          <w:numId w:val="8"/>
        </w:numPr>
        <w:tabs>
          <w:tab w:val="clear" w:pos="1080"/>
        </w:tabs>
        <w:ind w:left="709"/>
        <w:jc w:val="both"/>
      </w:pPr>
      <w:r w:rsidRPr="008621CA"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C5698C" w:rsidRPr="008621CA" w:rsidRDefault="00C5698C" w:rsidP="009742AE">
      <w:pPr>
        <w:pStyle w:val="Akapitzlist"/>
        <w:numPr>
          <w:ilvl w:val="1"/>
          <w:numId w:val="8"/>
        </w:numPr>
        <w:tabs>
          <w:tab w:val="clear" w:pos="1080"/>
        </w:tabs>
        <w:ind w:left="709"/>
        <w:jc w:val="both"/>
      </w:pPr>
      <w:r w:rsidRPr="008621CA">
        <w:t>Głosowanie Zebrania Wiejskiego odbywa się w sposób jawny, z zastrzeżeniem  ust. 4</w:t>
      </w:r>
      <w:r w:rsidR="009742AE" w:rsidRPr="008621CA">
        <w:t xml:space="preserve">                   </w:t>
      </w:r>
      <w:r w:rsidRPr="008621CA">
        <w:t xml:space="preserve"> i rozdziału 5 Statutu  Wybór sołtysa i Rady sołeckiej niniejszego Statutu.</w:t>
      </w:r>
    </w:p>
    <w:p w:rsidR="00C5698C" w:rsidRPr="008621CA" w:rsidRDefault="00C5698C" w:rsidP="009742AE">
      <w:pPr>
        <w:pStyle w:val="Akapitzlist"/>
        <w:numPr>
          <w:ilvl w:val="1"/>
          <w:numId w:val="8"/>
        </w:numPr>
        <w:tabs>
          <w:tab w:val="clear" w:pos="1080"/>
        </w:tabs>
        <w:ind w:left="709"/>
        <w:jc w:val="both"/>
      </w:pPr>
      <w:r w:rsidRPr="008621CA">
        <w:t xml:space="preserve">Zebranie Wiejskie może postanowić o przeprowadzeniu tajnego głosowania nad konkretną sprawą. Po podjęciu decyzji o przeprowadzeniu tajnego głosowania Zebranie Wiejskie wybiera Komisję Skrutacyjną. Procedurę głosowania  tajnego określają postanowienia § 17 ust. 5 niniejszego Statutu. Wzór karty do głosowania oraz sposób  głosowania określa Zebranie Wiejskie. </w:t>
      </w:r>
    </w:p>
    <w:p w:rsidR="00C5698C" w:rsidRPr="008621CA" w:rsidRDefault="00C5698C" w:rsidP="009742AE">
      <w:pPr>
        <w:pStyle w:val="Akapitzlist"/>
        <w:numPr>
          <w:ilvl w:val="1"/>
          <w:numId w:val="8"/>
        </w:numPr>
        <w:tabs>
          <w:tab w:val="clear" w:pos="1080"/>
        </w:tabs>
        <w:ind w:left="709"/>
        <w:jc w:val="both"/>
      </w:pPr>
      <w:r w:rsidRPr="008621CA"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8621CA">
        <w:t xml:space="preserve"> a także inne osoby zaproszone przez Sołtysa i Redę Sołecką.</w:t>
      </w:r>
    </w:p>
    <w:p w:rsidR="00C5698C" w:rsidRPr="008621CA" w:rsidRDefault="00C5698C" w:rsidP="009742AE">
      <w:pPr>
        <w:pStyle w:val="Akapitzlist"/>
        <w:numPr>
          <w:ilvl w:val="1"/>
          <w:numId w:val="8"/>
        </w:numPr>
        <w:tabs>
          <w:tab w:val="clear" w:pos="1080"/>
        </w:tabs>
        <w:ind w:left="709"/>
        <w:jc w:val="both"/>
      </w:pPr>
      <w:r w:rsidRPr="008621CA">
        <w:t>Z każdego zebrania wiejskiego sporządza się protokół, który powinien zawierać:</w:t>
      </w:r>
    </w:p>
    <w:p w:rsidR="00C5698C" w:rsidRPr="008621CA" w:rsidRDefault="00C5698C" w:rsidP="009742AE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_63"/>
      <w:bookmarkEnd w:id="6"/>
      <w:r w:rsidRPr="008621CA">
        <w:rPr>
          <w:rFonts w:ascii="Times New Roman" w:hAnsi="Times New Roman" w:cs="Times New Roman"/>
          <w:sz w:val="24"/>
          <w:szCs w:val="24"/>
        </w:rPr>
        <w:t xml:space="preserve">datę, miejsce, godzinę zebrania i oznaczenie w jakim terminie zebranie się odbywa, </w:t>
      </w:r>
    </w:p>
    <w:p w:rsidR="00C5698C" w:rsidRPr="008621CA" w:rsidRDefault="00C5698C" w:rsidP="009742AE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liczbę mieszkańców biorących w nim udział, </w:t>
      </w:r>
    </w:p>
    <w:p w:rsidR="00C5698C" w:rsidRPr="008621CA" w:rsidRDefault="00C5698C" w:rsidP="009742AE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stwierdzenie prawomocności obrad, </w:t>
      </w:r>
    </w:p>
    <w:p w:rsidR="00C5698C" w:rsidRPr="008621CA" w:rsidRDefault="00C5698C" w:rsidP="009742AE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wybór przewodniczącego i protokolanta, jeżeli Zebranie dokonało wyboru tych osób,</w:t>
      </w:r>
    </w:p>
    <w:p w:rsidR="00C5698C" w:rsidRPr="008621CA" w:rsidRDefault="00C5698C" w:rsidP="009742AE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zatwierdzony przez Zebranie porządek obrad,</w:t>
      </w:r>
    </w:p>
    <w:p w:rsidR="00C5698C" w:rsidRPr="008621CA" w:rsidRDefault="00C5698C" w:rsidP="009742AE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przebieg obrad, zwięzłe streszczenie przemówień i dyskusji, </w:t>
      </w:r>
    </w:p>
    <w:p w:rsidR="00C5698C" w:rsidRPr="008621CA" w:rsidRDefault="00C5698C" w:rsidP="009742AE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sformułowanie zgłaszanych wniosków, </w:t>
      </w:r>
    </w:p>
    <w:p w:rsidR="00C5698C" w:rsidRPr="008621CA" w:rsidRDefault="00C5698C" w:rsidP="009742AE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wyniki głosowania, </w:t>
      </w:r>
    </w:p>
    <w:p w:rsidR="00C5698C" w:rsidRPr="008621CA" w:rsidRDefault="00C5698C" w:rsidP="009742AE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treść podjętych uchwał lub opinii,</w:t>
      </w:r>
    </w:p>
    <w:p w:rsidR="00C5698C" w:rsidRPr="008621CA" w:rsidRDefault="00C5698C" w:rsidP="009742AE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podpis przewodniczącego zebrania i protokolanta.</w:t>
      </w:r>
    </w:p>
    <w:p w:rsidR="00C5698C" w:rsidRPr="008621CA" w:rsidRDefault="00C5698C" w:rsidP="009742AE">
      <w:pPr>
        <w:pStyle w:val="Akapitzlist"/>
        <w:numPr>
          <w:ilvl w:val="1"/>
          <w:numId w:val="8"/>
        </w:numPr>
        <w:tabs>
          <w:tab w:val="clear" w:pos="1080"/>
        </w:tabs>
        <w:ind w:left="567"/>
        <w:jc w:val="both"/>
      </w:pPr>
      <w:r w:rsidRPr="008621CA">
        <w:t xml:space="preserve">Do protokołu załącza się: </w:t>
      </w:r>
    </w:p>
    <w:p w:rsidR="00C5698C" w:rsidRPr="008621CA" w:rsidRDefault="00C5698C" w:rsidP="009742AE">
      <w:pPr>
        <w:widowControl w:val="0"/>
        <w:numPr>
          <w:ilvl w:val="0"/>
          <w:numId w:val="11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listę obecności mieszkańców biorących udział w zebraniu wiejskim, </w:t>
      </w:r>
    </w:p>
    <w:p w:rsidR="00C5698C" w:rsidRPr="008621CA" w:rsidRDefault="00C5698C" w:rsidP="009742AE">
      <w:pPr>
        <w:widowControl w:val="0"/>
        <w:numPr>
          <w:ilvl w:val="0"/>
          <w:numId w:val="11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listę osób zaproszonych na zebranie i oznaczenie ich funkcji;</w:t>
      </w:r>
    </w:p>
    <w:p w:rsidR="00C5698C" w:rsidRPr="008621CA" w:rsidRDefault="00C5698C" w:rsidP="009742AE">
      <w:pPr>
        <w:widowControl w:val="0"/>
        <w:numPr>
          <w:ilvl w:val="0"/>
          <w:numId w:val="11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_66"/>
      <w:bookmarkEnd w:id="7"/>
      <w:r w:rsidRPr="008621CA">
        <w:rPr>
          <w:rFonts w:ascii="Times New Roman" w:hAnsi="Times New Roman" w:cs="Times New Roman"/>
          <w:sz w:val="24"/>
          <w:szCs w:val="24"/>
        </w:rPr>
        <w:t>uchwały podjęte w trakcie zebrania wiejskiego, podpisane przez przewodniczącego obrad.</w:t>
      </w:r>
    </w:p>
    <w:p w:rsidR="00C5698C" w:rsidRPr="008621CA" w:rsidRDefault="00C5698C" w:rsidP="009742AE">
      <w:pPr>
        <w:pStyle w:val="Akapitzlist"/>
        <w:numPr>
          <w:ilvl w:val="1"/>
          <w:numId w:val="8"/>
        </w:numPr>
        <w:tabs>
          <w:tab w:val="clear" w:pos="1080"/>
        </w:tabs>
        <w:ind w:left="567" w:hanging="284"/>
        <w:jc w:val="both"/>
      </w:pPr>
      <w:r w:rsidRPr="008621CA">
        <w:t>Kopie protokołów, uchwał oraz innych aktów (opinii, stanowisk, itp.)  podejmowanych przez Zebranie Wiejskie, Sołtys przekazuje Wójtowi w terminie 7 dni roboczych od dnia Zebrania Wiejskiego.</w:t>
      </w:r>
    </w:p>
    <w:p w:rsidR="00C5698C" w:rsidRPr="008621CA" w:rsidRDefault="00C5698C" w:rsidP="009742A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8621CA">
        <w:rPr>
          <w:rFonts w:ascii="Times New Roman" w:hAnsi="Times New Roman" w:cs="Times New Roman"/>
          <w:sz w:val="24"/>
          <w:szCs w:val="24"/>
        </w:rPr>
        <w:t>W celu udzielenia sołtysowi stałej pomocy w przygotowywaniu materiałów w organizacji zebrań, Wójt wyznacza pracowników Urzędu Gminy do kontaktów z sołectwem.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Wybór sołtysa i rady sołeckiej</w:t>
      </w:r>
      <w:r w:rsidRPr="008621C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5698C" w:rsidRPr="008621CA" w:rsidRDefault="00C5698C" w:rsidP="009742AE">
      <w:pPr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14. 1. </w:t>
      </w:r>
      <w:r w:rsidRPr="008621CA">
        <w:rPr>
          <w:rFonts w:ascii="Times New Roman" w:hAnsi="Times New Roman" w:cs="Times New Roman"/>
          <w:sz w:val="24"/>
          <w:szCs w:val="24"/>
        </w:rPr>
        <w:t xml:space="preserve">Wyboru Sołtysa i rad sołeckich dokonuje się na zwołanym w tym celu Zebraniu Wiejskim Wyborczym. </w:t>
      </w:r>
    </w:p>
    <w:p w:rsidR="00C5698C" w:rsidRPr="008621CA" w:rsidRDefault="00C5698C" w:rsidP="009742AE">
      <w:pPr>
        <w:pStyle w:val="Akapitzlist"/>
        <w:numPr>
          <w:ilvl w:val="2"/>
          <w:numId w:val="8"/>
        </w:numPr>
        <w:tabs>
          <w:tab w:val="clear" w:pos="1440"/>
        </w:tabs>
        <w:ind w:left="567"/>
        <w:jc w:val="both"/>
      </w:pPr>
      <w:r w:rsidRPr="008621CA">
        <w:t>Zebranie Wiejskie dla wyboru Sołtysa i Rady Sołeckiej zarządza Wójt.</w:t>
      </w:r>
    </w:p>
    <w:p w:rsidR="00C5698C" w:rsidRPr="008621CA" w:rsidRDefault="00C5698C" w:rsidP="009742AE">
      <w:pPr>
        <w:pStyle w:val="Akapitzlist"/>
        <w:numPr>
          <w:ilvl w:val="2"/>
          <w:numId w:val="8"/>
        </w:numPr>
        <w:tabs>
          <w:tab w:val="clear" w:pos="1440"/>
        </w:tabs>
        <w:ind w:left="567"/>
        <w:jc w:val="both"/>
      </w:pPr>
      <w:r w:rsidRPr="008621CA">
        <w:t xml:space="preserve">Wybory odbywają się w terminie nie dłuższym niż 6 miesięcy od daty ogłoszenia oficjalnych wyników wyborów samorządowych do rad  gmin. 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15. 1. </w:t>
      </w:r>
      <w:r w:rsidRPr="008621CA">
        <w:rPr>
          <w:rFonts w:ascii="Times New Roman" w:hAnsi="Times New Roman" w:cs="Times New Roman"/>
          <w:sz w:val="24"/>
          <w:szCs w:val="24"/>
        </w:rPr>
        <w:t xml:space="preserve">Wyborcze zebranie wiejskie zwołuje Wójt. </w:t>
      </w:r>
    </w:p>
    <w:p w:rsidR="00C5698C" w:rsidRPr="008621CA" w:rsidRDefault="00C5698C" w:rsidP="009742AE">
      <w:pPr>
        <w:pStyle w:val="Akapitzlist"/>
        <w:numPr>
          <w:ilvl w:val="3"/>
          <w:numId w:val="8"/>
        </w:numPr>
        <w:tabs>
          <w:tab w:val="clear" w:pos="1800"/>
        </w:tabs>
        <w:ind w:left="567"/>
        <w:jc w:val="both"/>
      </w:pPr>
      <w:r w:rsidRPr="008621CA">
        <w:t>Wójt ustala termin (w tym drugi termin w przypadku braku quorum), miejsce i porządek zebrania.</w:t>
      </w:r>
    </w:p>
    <w:p w:rsidR="00C5698C" w:rsidRPr="008621CA" w:rsidRDefault="00C5698C" w:rsidP="009742AE">
      <w:pPr>
        <w:pStyle w:val="Akapitzlist"/>
        <w:numPr>
          <w:ilvl w:val="3"/>
          <w:numId w:val="8"/>
        </w:numPr>
        <w:tabs>
          <w:tab w:val="clear" w:pos="1800"/>
        </w:tabs>
        <w:ind w:left="567"/>
        <w:jc w:val="both"/>
      </w:pPr>
      <w:r w:rsidRPr="008621CA">
        <w:t xml:space="preserve">Zawiadomienie o terminie wyborczego zebrania wiejskiego podaje do publicznej wiadomości mieszkańcom sołectwa dotychczasowy sołtys, co najmniej na 7 dni przed wyznaczonym terminie zebrania. </w:t>
      </w:r>
    </w:p>
    <w:p w:rsidR="00C5698C" w:rsidRPr="008621CA" w:rsidRDefault="00C5698C" w:rsidP="009742AE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Porządek zebrania wiejskiego zwołanego w celu wyboru Sołtysa i Rady Sołeckiej powinien w szczególności zawierać:</w:t>
      </w:r>
    </w:p>
    <w:p w:rsidR="00C5698C" w:rsidRPr="008621CA" w:rsidRDefault="00C5698C" w:rsidP="009742AE">
      <w:pPr>
        <w:widowControl w:val="0"/>
        <w:numPr>
          <w:ilvl w:val="0"/>
          <w:numId w:val="13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wybór przewodniczącego zebrania;</w:t>
      </w:r>
    </w:p>
    <w:p w:rsidR="00C5698C" w:rsidRPr="008621CA" w:rsidRDefault="00C5698C" w:rsidP="009742AE">
      <w:pPr>
        <w:widowControl w:val="0"/>
        <w:numPr>
          <w:ilvl w:val="0"/>
          <w:numId w:val="13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złożenie sprawozdania z działalności Sołtysa i Rady Sołeckiej za ostatni rok;</w:t>
      </w:r>
    </w:p>
    <w:p w:rsidR="00C5698C" w:rsidRPr="008621CA" w:rsidRDefault="00C5698C" w:rsidP="009742AE">
      <w:pPr>
        <w:widowControl w:val="0"/>
        <w:numPr>
          <w:ilvl w:val="0"/>
          <w:numId w:val="13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wybór komisji skrutacyjnej;</w:t>
      </w:r>
    </w:p>
    <w:p w:rsidR="00C5698C" w:rsidRPr="008621CA" w:rsidRDefault="00C5698C" w:rsidP="009742AE">
      <w:pPr>
        <w:widowControl w:val="0"/>
        <w:numPr>
          <w:ilvl w:val="0"/>
          <w:numId w:val="13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wybór Sołtysa;</w:t>
      </w:r>
    </w:p>
    <w:p w:rsidR="00C5698C" w:rsidRPr="008621CA" w:rsidRDefault="00C5698C" w:rsidP="009742AE">
      <w:pPr>
        <w:widowControl w:val="0"/>
        <w:numPr>
          <w:ilvl w:val="0"/>
          <w:numId w:val="13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wybór Rady Sołeckiej;</w:t>
      </w:r>
    </w:p>
    <w:p w:rsidR="00C5698C" w:rsidRPr="008621CA" w:rsidRDefault="00C5698C" w:rsidP="009742AE">
      <w:pPr>
        <w:widowControl w:val="0"/>
        <w:numPr>
          <w:ilvl w:val="0"/>
          <w:numId w:val="13"/>
        </w:numPr>
        <w:tabs>
          <w:tab w:val="left" w:pos="988"/>
        </w:tabs>
        <w:suppressAutoHyphens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wolne wnioski i zapytania.</w:t>
      </w:r>
    </w:p>
    <w:p w:rsidR="00C5698C" w:rsidRPr="008621CA" w:rsidRDefault="00C5698C" w:rsidP="009742AE">
      <w:pPr>
        <w:widowControl w:val="0"/>
        <w:numPr>
          <w:ilvl w:val="0"/>
          <w:numId w:val="12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Zebranie wiejskie zwołane dla wyboru Sołtysa i Rady Sołeckiej otwiera i prowadzi Wójt lub wskazana przez niego osoba np.  pracownik Urzędu Gminy.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98C" w:rsidRPr="008621CA" w:rsidRDefault="00C5698C" w:rsidP="009742A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16. 1. </w:t>
      </w:r>
      <w:r w:rsidRPr="008621CA">
        <w:rPr>
          <w:rFonts w:ascii="Times New Roman" w:hAnsi="Times New Roman" w:cs="Times New Roman"/>
          <w:sz w:val="24"/>
          <w:szCs w:val="24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C5698C" w:rsidRPr="008621CA" w:rsidRDefault="00C5698C" w:rsidP="009742AE">
      <w:pPr>
        <w:pStyle w:val="Akapitzlist"/>
        <w:numPr>
          <w:ilvl w:val="1"/>
          <w:numId w:val="8"/>
        </w:numPr>
        <w:tabs>
          <w:tab w:val="clear" w:pos="1080"/>
        </w:tabs>
        <w:ind w:left="709"/>
        <w:jc w:val="both"/>
      </w:pPr>
      <w:r w:rsidRPr="008621CA"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C5698C" w:rsidRPr="008621CA" w:rsidRDefault="00C5698C" w:rsidP="009742AE">
      <w:pPr>
        <w:pStyle w:val="Akapitzlist"/>
        <w:numPr>
          <w:ilvl w:val="1"/>
          <w:numId w:val="8"/>
        </w:numPr>
        <w:tabs>
          <w:tab w:val="clear" w:pos="1080"/>
        </w:tabs>
        <w:ind w:left="709"/>
        <w:jc w:val="both"/>
      </w:pPr>
      <w:r w:rsidRPr="008621CA">
        <w:t>Wybory przeprowadza komisja skrutacyjna w składzie co najmniej 3-osobowym, wybranym z uczestników zebrania, w głosowaniu jawnym, Komisja wybiera spośród siebie przewodniczącego komisji.</w:t>
      </w:r>
    </w:p>
    <w:p w:rsidR="00C5698C" w:rsidRPr="008621CA" w:rsidRDefault="00C5698C" w:rsidP="009742AE">
      <w:pPr>
        <w:pStyle w:val="Akapitzlist"/>
        <w:numPr>
          <w:ilvl w:val="1"/>
          <w:numId w:val="8"/>
        </w:numPr>
        <w:tabs>
          <w:tab w:val="clear" w:pos="1080"/>
        </w:tabs>
        <w:ind w:left="709"/>
        <w:jc w:val="both"/>
      </w:pPr>
      <w:r w:rsidRPr="008621CA">
        <w:t>Członkiem komisji skrutacyjnej nie może być osoba kandydująca na sołtysa lub na członka rady sołeckiej.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17. 1. </w:t>
      </w:r>
      <w:r w:rsidRPr="008621CA">
        <w:rPr>
          <w:rFonts w:ascii="Times New Roman" w:hAnsi="Times New Roman" w:cs="Times New Roman"/>
          <w:sz w:val="24"/>
          <w:szCs w:val="24"/>
        </w:rPr>
        <w:t>W pierwszej kolejności przeprowadza się wybory Sołtysa.</w:t>
      </w:r>
    </w:p>
    <w:p w:rsidR="00C5698C" w:rsidRPr="008621CA" w:rsidRDefault="00C5698C" w:rsidP="009742AE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C5698C" w:rsidRPr="008621CA" w:rsidRDefault="00C5698C" w:rsidP="009742AE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3.  Wyboru Sołtysa dokonuje się w głosowaniu tajnym , bezpośrednim, spośród nieograniczonej liczby kandydatów. </w:t>
      </w:r>
    </w:p>
    <w:p w:rsidR="00C5698C" w:rsidRPr="008621CA" w:rsidRDefault="00C5698C" w:rsidP="009742AE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4.  Kandydaci na sołtysa mogą się zgłaszać sami lub być zgłaszani przez uprawnionych uczestników zebrania. Kandydat musi wyrazić zgodę na kandydowanie na sołtysa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621CA">
        <w:rPr>
          <w:rFonts w:ascii="Times New Roman" w:hAnsi="Times New Roman" w:cs="Times New Roman"/>
          <w:sz w:val="24"/>
          <w:szCs w:val="24"/>
        </w:rPr>
        <w:t xml:space="preserve"> i członka rady sołeckiej.</w:t>
      </w:r>
    </w:p>
    <w:p w:rsidR="00C5698C" w:rsidRPr="008621CA" w:rsidRDefault="00C5698C" w:rsidP="009742AE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5.  Komisja skrutacyjna: </w:t>
      </w:r>
    </w:p>
    <w:p w:rsidR="00C5698C" w:rsidRPr="008621CA" w:rsidRDefault="00C5698C" w:rsidP="009742AE">
      <w:pPr>
        <w:widowControl w:val="0"/>
        <w:numPr>
          <w:ilvl w:val="0"/>
          <w:numId w:val="14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przyjmuje zgłoszenia kandydatów;</w:t>
      </w:r>
    </w:p>
    <w:p w:rsidR="00C5698C" w:rsidRPr="008621CA" w:rsidRDefault="00C5698C" w:rsidP="009742AE">
      <w:pPr>
        <w:widowControl w:val="0"/>
        <w:numPr>
          <w:ilvl w:val="0"/>
          <w:numId w:val="14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po wyczerpaniu zgłoszeń  listę zgłoszonych kandydatów zamyka się. Zamknięcie listy zgłoszonych kandydatów poddaje się pod głosowanie Zebraniu Wiejskiemu. </w:t>
      </w:r>
    </w:p>
    <w:p w:rsidR="00C5698C" w:rsidRPr="008621CA" w:rsidRDefault="00C5698C" w:rsidP="009742AE">
      <w:pPr>
        <w:widowControl w:val="0"/>
        <w:numPr>
          <w:ilvl w:val="0"/>
          <w:numId w:val="14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po zamknięciu listy kandydatów Komisja Skrutacyjna  sporządza karty do głosowania opatrzone pieczątką Urzędu  Gminy Mochowo, na których wpisuje w porządku alfabetycznym nazwiska i imiona zgłoszonych kandydatów. Karty do głosowania zabezpiecza Wójt;</w:t>
      </w:r>
    </w:p>
    <w:p w:rsidR="00C5698C" w:rsidRPr="008621CA" w:rsidRDefault="00C5698C" w:rsidP="009742AE">
      <w:pPr>
        <w:widowControl w:val="0"/>
        <w:numPr>
          <w:ilvl w:val="0"/>
          <w:numId w:val="14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objaśnia sposób przeprowadzenia głosowania poprzez odczytanie odpowiednich postanowień Statutu sołectwa;</w:t>
      </w:r>
    </w:p>
    <w:p w:rsidR="00C5698C" w:rsidRPr="008621CA" w:rsidRDefault="00C5698C" w:rsidP="009742AE">
      <w:pPr>
        <w:widowControl w:val="0"/>
        <w:numPr>
          <w:ilvl w:val="0"/>
          <w:numId w:val="14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wydaje wyborcom  umieszczonym na liście obecności karty do głosowania, </w:t>
      </w:r>
    </w:p>
    <w:p w:rsidR="00C5698C" w:rsidRPr="008621CA" w:rsidRDefault="00C5698C" w:rsidP="009742AE">
      <w:pPr>
        <w:widowControl w:val="0"/>
        <w:numPr>
          <w:ilvl w:val="0"/>
          <w:numId w:val="14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sporządza protokół z głosowania, który podpisują wszyscy członkowie komisji. Karty do głosowania stanowią załącznik do protokołu. Wzór protokołu określa Wójt. </w:t>
      </w:r>
    </w:p>
    <w:p w:rsidR="00C5698C" w:rsidRPr="008621CA" w:rsidRDefault="00C5698C" w:rsidP="009742AE">
      <w:pPr>
        <w:widowControl w:val="0"/>
        <w:numPr>
          <w:ilvl w:val="0"/>
          <w:numId w:val="14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podaje wyniki głosowania do publicznej wiadomości.   </w:t>
      </w:r>
    </w:p>
    <w:p w:rsidR="00C5698C" w:rsidRPr="008621CA" w:rsidRDefault="00C5698C" w:rsidP="009742AE">
      <w:pPr>
        <w:widowControl w:val="0"/>
        <w:numPr>
          <w:ilvl w:val="0"/>
          <w:numId w:val="15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Głosowanie w wyborach sołtysa polega na postawieniu kandydata znaku    </w:t>
      </w:r>
      <w:r w:rsidRPr="008621CA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Pr="008621CA">
        <w:rPr>
          <w:rFonts w:ascii="Times New Roman" w:hAnsi="Times New Roman" w:cs="Times New Roman"/>
          <w:sz w:val="24"/>
          <w:szCs w:val="24"/>
        </w:rPr>
        <w:t xml:space="preserve">    w kratce obok nazwiska kandydata w ten sposób aby linie przecinały się w obrębie  kratki. Wszelkie sprawy </w:t>
      </w:r>
      <w:r w:rsidRPr="008621CA">
        <w:rPr>
          <w:rFonts w:ascii="Times New Roman" w:hAnsi="Times New Roman" w:cs="Times New Roman"/>
          <w:sz w:val="24"/>
          <w:szCs w:val="24"/>
        </w:rPr>
        <w:lastRenderedPageBreak/>
        <w:t xml:space="preserve">sporne dotyczące  oddanego głosu (głos ważny lub nieważny) rozstrzyga cała Komisja Skrutacyjna.  </w:t>
      </w:r>
    </w:p>
    <w:p w:rsidR="00C5698C" w:rsidRPr="008621CA" w:rsidRDefault="00C5698C" w:rsidP="009742AE">
      <w:pPr>
        <w:widowControl w:val="0"/>
        <w:numPr>
          <w:ilvl w:val="0"/>
          <w:numId w:val="15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Kartami nieważnymi są karty: </w:t>
      </w:r>
    </w:p>
    <w:p w:rsidR="00C5698C" w:rsidRPr="008621CA" w:rsidRDefault="00C5698C" w:rsidP="009742AE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całkowicie zniszczone  (np. przedarte) ;</w:t>
      </w:r>
    </w:p>
    <w:p w:rsidR="00C5698C" w:rsidRPr="008621CA" w:rsidRDefault="00C5698C" w:rsidP="009742AE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inne,  niż ustalone w ust. 5 pkt. 3 ;</w:t>
      </w:r>
    </w:p>
    <w:p w:rsidR="00C5698C" w:rsidRPr="008621CA" w:rsidRDefault="00C5698C" w:rsidP="009742AE">
      <w:pPr>
        <w:pStyle w:val="Akapitzlist"/>
        <w:numPr>
          <w:ilvl w:val="0"/>
          <w:numId w:val="15"/>
        </w:numPr>
        <w:tabs>
          <w:tab w:val="left" w:pos="1015"/>
        </w:tabs>
        <w:jc w:val="both"/>
      </w:pPr>
      <w:r w:rsidRPr="008621CA">
        <w:t>Głosem  ważnym jest głos oddany na jednego kandydata, przy nazwisku którego postawiono jeden znak X w kratce obok nazwiska.</w:t>
      </w:r>
    </w:p>
    <w:p w:rsidR="00C5698C" w:rsidRPr="008621CA" w:rsidRDefault="00C5698C" w:rsidP="009742AE">
      <w:pPr>
        <w:pStyle w:val="Akapitzlist"/>
        <w:numPr>
          <w:ilvl w:val="0"/>
          <w:numId w:val="15"/>
        </w:numPr>
        <w:tabs>
          <w:tab w:val="left" w:pos="1015"/>
        </w:tabs>
        <w:jc w:val="both"/>
      </w:pPr>
      <w:r w:rsidRPr="008621CA">
        <w:t xml:space="preserve">Głosem nieważnym jest głos  oddany na kilku kandydatów, przy nazwiskach  których postawiono  znak X w kratce obok nazwiska lub nie postawiono żadnego znaku X w kratce obok jednego </w:t>
      </w:r>
      <w:r w:rsidR="008621CA">
        <w:t xml:space="preserve">                    </w:t>
      </w:r>
      <w:r w:rsidRPr="008621CA">
        <w:t>z</w:t>
      </w:r>
      <w:r w:rsidR="008621CA">
        <w:t xml:space="preserve"> </w:t>
      </w:r>
      <w:r w:rsidR="008621CA" w:rsidRPr="008621CA">
        <w:rPr>
          <w:color w:val="FF0000"/>
        </w:rPr>
        <w:t>nazwisk</w:t>
      </w:r>
      <w:r w:rsidRPr="008621CA">
        <w:t xml:space="preserve"> kandydatów. </w:t>
      </w:r>
    </w:p>
    <w:p w:rsidR="00C5698C" w:rsidRPr="008621CA" w:rsidRDefault="00C5698C" w:rsidP="009742AE">
      <w:pPr>
        <w:widowControl w:val="0"/>
        <w:numPr>
          <w:ilvl w:val="0"/>
          <w:numId w:val="15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Za wybranego sołtysem uważa się tego kandydata, którzy uzyskał największą liczbę ważnie oddanych głosów.</w:t>
      </w:r>
    </w:p>
    <w:p w:rsidR="00C5698C" w:rsidRPr="008621CA" w:rsidRDefault="00C5698C" w:rsidP="009742AE">
      <w:pPr>
        <w:widowControl w:val="0"/>
        <w:numPr>
          <w:ilvl w:val="0"/>
          <w:numId w:val="15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 przypadku jednakowej liczby głosów, przewodniczący komisji skrutacyjnej przeprowadza ponowne głosowanie na sołtysa. Postanowienia ust. 2-10 stosuje się odpowiednio.</w:t>
      </w:r>
    </w:p>
    <w:p w:rsidR="00C5698C" w:rsidRPr="008621CA" w:rsidRDefault="00C5698C" w:rsidP="009742AE">
      <w:pPr>
        <w:widowControl w:val="0"/>
        <w:numPr>
          <w:ilvl w:val="0"/>
          <w:numId w:val="15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Jeżeli w drugim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C5698C" w:rsidRPr="008621CA" w:rsidRDefault="00C5698C" w:rsidP="009742AE">
      <w:pPr>
        <w:widowControl w:val="0"/>
        <w:numPr>
          <w:ilvl w:val="0"/>
          <w:numId w:val="15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Z przeprowadzonych wyborów Komisja sporządza protokół. Nazwisko wybranego  kandydata podaje niezwłocznie do wiadomości zebranych. Wzór protokołu określa Wójt zarządzając wybory. 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18. 1. </w:t>
      </w:r>
      <w:r w:rsidRPr="008621CA">
        <w:rPr>
          <w:rFonts w:ascii="Times New Roman" w:hAnsi="Times New Roman" w:cs="Times New Roman"/>
          <w:sz w:val="24"/>
          <w:szCs w:val="24"/>
        </w:rPr>
        <w:t>W wyborach do Rady Sołeckiej postanowienia § 15 ust 2 do 5 stosuje się odpowiednio.</w:t>
      </w:r>
    </w:p>
    <w:p w:rsidR="00C5698C" w:rsidRPr="008621CA" w:rsidRDefault="00C5698C" w:rsidP="009742AE">
      <w:pPr>
        <w:pStyle w:val="Akapitzlist"/>
        <w:numPr>
          <w:ilvl w:val="0"/>
          <w:numId w:val="34"/>
        </w:numPr>
        <w:jc w:val="both"/>
      </w:pPr>
      <w:r w:rsidRPr="008621CA">
        <w:t xml:space="preserve">Głosowanie w wyborach do Rady Sołeckiej przeprowadza się łącznie – na jednej karcie do głosowania. </w:t>
      </w:r>
    </w:p>
    <w:p w:rsidR="00C5698C" w:rsidRPr="008621CA" w:rsidRDefault="00C5698C" w:rsidP="009742AE">
      <w:pPr>
        <w:widowControl w:val="0"/>
        <w:numPr>
          <w:ilvl w:val="0"/>
          <w:numId w:val="3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Głosowanie w wyborach do Rady Sołeckiej  polega na postawieniu  znaku  </w:t>
      </w:r>
      <w:r w:rsidRPr="008621CA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Pr="008621CA">
        <w:rPr>
          <w:rFonts w:ascii="Times New Roman" w:hAnsi="Times New Roman" w:cs="Times New Roman"/>
          <w:sz w:val="24"/>
          <w:szCs w:val="24"/>
        </w:rPr>
        <w:t xml:space="preserve">  w kratce obok nazwiska tylu kandydatów  ile członków liczy Rada Sołecka, w ten sposób aby linie przecinały się w obrębie  kratki. Wszelkie sprawy sporne dotyczące   oddanego głosu rozstrzyga cała Komisja Skrutacyjna.  </w:t>
      </w:r>
    </w:p>
    <w:p w:rsidR="00C5698C" w:rsidRPr="008621CA" w:rsidRDefault="00C5698C" w:rsidP="009742AE">
      <w:pPr>
        <w:widowControl w:val="0"/>
        <w:numPr>
          <w:ilvl w:val="0"/>
          <w:numId w:val="3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Kartami nieważnymi są karty: </w:t>
      </w:r>
    </w:p>
    <w:p w:rsidR="00C5698C" w:rsidRPr="008621CA" w:rsidRDefault="00C5698C" w:rsidP="009742AE">
      <w:pPr>
        <w:pStyle w:val="Akapitzlist"/>
        <w:numPr>
          <w:ilvl w:val="1"/>
          <w:numId w:val="16"/>
        </w:numPr>
        <w:tabs>
          <w:tab w:val="left" w:pos="1015"/>
        </w:tabs>
        <w:jc w:val="both"/>
      </w:pPr>
      <w:r w:rsidRPr="008621CA">
        <w:t>całkowicie zniszczone  (np. przedarte) ;</w:t>
      </w:r>
    </w:p>
    <w:p w:rsidR="00C5698C" w:rsidRPr="008621CA" w:rsidRDefault="00C5698C" w:rsidP="009742AE">
      <w:pPr>
        <w:pStyle w:val="Akapitzlist"/>
        <w:numPr>
          <w:ilvl w:val="1"/>
          <w:numId w:val="16"/>
        </w:numPr>
        <w:tabs>
          <w:tab w:val="left" w:pos="1015"/>
        </w:tabs>
        <w:jc w:val="both"/>
      </w:pPr>
      <w:r w:rsidRPr="008621CA">
        <w:t xml:space="preserve">inne,  niż ustalone w </w:t>
      </w:r>
      <w:r w:rsidRPr="008621CA">
        <w:rPr>
          <w:b/>
          <w:bCs/>
        </w:rPr>
        <w:t>§ 15</w:t>
      </w:r>
      <w:r w:rsidRPr="008621CA">
        <w:t xml:space="preserve"> ust. 5 pkt. 3 niniejszego Statutu ;</w:t>
      </w:r>
    </w:p>
    <w:p w:rsidR="00C5698C" w:rsidRPr="008621CA" w:rsidRDefault="00C5698C" w:rsidP="009742AE">
      <w:pPr>
        <w:pStyle w:val="Akapitzlist"/>
        <w:numPr>
          <w:ilvl w:val="0"/>
          <w:numId w:val="34"/>
        </w:numPr>
        <w:tabs>
          <w:tab w:val="left" w:pos="1015"/>
        </w:tabs>
        <w:jc w:val="both"/>
      </w:pPr>
      <w:r w:rsidRPr="008621CA">
        <w:t>Głosem  ważnym jest głos oddany  co najmniej na jednego kandydata jednak  nie więcej niż tylu kandydatów ilu członków liczy Rada Sołecka, przy nazwiskach których postawiono znak X w kratce obok nazwiska.</w:t>
      </w:r>
    </w:p>
    <w:p w:rsidR="00C5698C" w:rsidRPr="008621CA" w:rsidRDefault="00C5698C" w:rsidP="009742AE">
      <w:pPr>
        <w:pStyle w:val="Akapitzlist"/>
        <w:numPr>
          <w:ilvl w:val="0"/>
          <w:numId w:val="34"/>
        </w:numPr>
        <w:tabs>
          <w:tab w:val="left" w:pos="1015"/>
        </w:tabs>
        <w:jc w:val="both"/>
      </w:pPr>
      <w:r w:rsidRPr="008621CA">
        <w:t xml:space="preserve">Głosem nieważnym jest głos oddany na więcej kandydatów niż liczba członków Rady Sołeckiej </w:t>
      </w:r>
      <w:r w:rsidRPr="008621CA">
        <w:rPr>
          <w:strike/>
          <w:color w:val="FF0000"/>
        </w:rPr>
        <w:t>kilku kandydatów</w:t>
      </w:r>
      <w:r w:rsidRPr="008621CA">
        <w:t xml:space="preserve">, przy nazwiskach  których postawiono  znak X w kratce obok nazwiska lub na karcie do głosowania nie postawiono żadnego znaku X w kratce obok jednego z kandydatów. </w:t>
      </w:r>
    </w:p>
    <w:p w:rsidR="00C5698C" w:rsidRPr="008621CA" w:rsidRDefault="00C5698C" w:rsidP="009742AE">
      <w:pPr>
        <w:pStyle w:val="Akapitzlist"/>
        <w:numPr>
          <w:ilvl w:val="0"/>
          <w:numId w:val="34"/>
        </w:numPr>
        <w:jc w:val="both"/>
      </w:pPr>
      <w:bookmarkStart w:id="8" w:name="bookmark_87"/>
      <w:bookmarkEnd w:id="8"/>
      <w:r w:rsidRPr="008621CA">
        <w:t>Członkami Rady Sołeckiej zostają kandydaci w liczbie równej składowi Rady Sołeckiej, którzy uzyskali największą liczbę głosów ważnych.</w:t>
      </w:r>
    </w:p>
    <w:p w:rsidR="00C5698C" w:rsidRPr="008621CA" w:rsidRDefault="00C5698C" w:rsidP="009742AE">
      <w:pPr>
        <w:widowControl w:val="0"/>
        <w:numPr>
          <w:ilvl w:val="0"/>
          <w:numId w:val="34"/>
        </w:numPr>
        <w:suppressAutoHyphens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 przeprowadzonych wyborów Komisja Skrutacyjna  sporządza protokół. Nazwisko wybranych  kandydatów Komisja Skrutacyjna podaję niezwłocznie do wiadomości zebranych odczytując protokół. Wzór protokołu określa Wójt zarządzając wybory.</w:t>
      </w:r>
    </w:p>
    <w:p w:rsidR="00C5698C" w:rsidRPr="008621CA" w:rsidRDefault="00C5698C" w:rsidP="009742AE">
      <w:pPr>
        <w:widowControl w:val="0"/>
        <w:numPr>
          <w:ilvl w:val="0"/>
          <w:numId w:val="34"/>
        </w:numPr>
        <w:suppressAutoHyphens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C5698C" w:rsidRPr="008621CA" w:rsidRDefault="00C5698C" w:rsidP="009742AE">
      <w:pPr>
        <w:widowControl w:val="0"/>
        <w:numPr>
          <w:ilvl w:val="0"/>
          <w:numId w:val="34"/>
        </w:numPr>
        <w:suppressAutoHyphens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C5698C" w:rsidRPr="008621CA" w:rsidRDefault="00C5698C" w:rsidP="009742AE">
      <w:pPr>
        <w:pStyle w:val="Akapitzlist"/>
        <w:numPr>
          <w:ilvl w:val="0"/>
          <w:numId w:val="34"/>
        </w:numPr>
        <w:jc w:val="both"/>
      </w:pPr>
      <w:r w:rsidRPr="008621CA">
        <w:t xml:space="preserve">Z przeprowadzonych wyborów Komisja sporządza protokół. Nazwisko wylosowanego kandydata podaje niezwłocznie do wiadomości zebranych.  Wzór protokołu określa Wójt zarządzając wybory. 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98C" w:rsidRPr="008621CA" w:rsidRDefault="00C5698C" w:rsidP="009742A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1. </w:t>
      </w:r>
      <w:r w:rsidRPr="008621CA">
        <w:rPr>
          <w:rFonts w:ascii="Times New Roman" w:hAnsi="Times New Roman" w:cs="Times New Roman"/>
          <w:sz w:val="24"/>
          <w:szCs w:val="24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mającego wpływ na wynik wyborów. </w:t>
      </w:r>
    </w:p>
    <w:p w:rsidR="00C5698C" w:rsidRPr="008621CA" w:rsidRDefault="00C5698C" w:rsidP="009742AE">
      <w:p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2.    Protest, o którym mowa w ust.1, może wnieść, w terminie siedmiu dni od dnia wyborów, każda  osoba uprawniona do głosowania, która uczestniczyła  w Zebraniu Wiejskim i która fakt uczestnictwa potwierdziła podpisem na liście obecności. 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Wygaśniecie mandatu sołtysa i członka rady sołeckiej</w:t>
      </w:r>
    </w:p>
    <w:p w:rsidR="00C5698C" w:rsidRPr="008621CA" w:rsidRDefault="00C5698C" w:rsidP="009742AE">
      <w:pPr>
        <w:ind w:left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98C" w:rsidRPr="008621CA" w:rsidRDefault="00C5698C" w:rsidP="009742AE">
      <w:pPr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8621CA">
        <w:rPr>
          <w:rFonts w:ascii="Times New Roman" w:hAnsi="Times New Roman" w:cs="Times New Roman"/>
          <w:sz w:val="24"/>
          <w:szCs w:val="24"/>
        </w:rPr>
        <w:t>Wygaśnięcie mandatu Sołtysa lub członka Rady Sołeckiej następuje na skutek:</w:t>
      </w:r>
    </w:p>
    <w:p w:rsidR="00C5698C" w:rsidRPr="008621CA" w:rsidRDefault="00C5698C" w:rsidP="009742AE">
      <w:pPr>
        <w:widowControl w:val="0"/>
        <w:numPr>
          <w:ilvl w:val="0"/>
          <w:numId w:val="18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śmierci;</w:t>
      </w:r>
    </w:p>
    <w:p w:rsidR="00C5698C" w:rsidRPr="008621CA" w:rsidRDefault="00C5698C" w:rsidP="009742AE">
      <w:pPr>
        <w:widowControl w:val="0"/>
        <w:numPr>
          <w:ilvl w:val="0"/>
          <w:numId w:val="18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zrzeczenia się mandatu w czasie trwania kadencji;</w:t>
      </w:r>
    </w:p>
    <w:p w:rsidR="00C5698C" w:rsidRPr="008621CA" w:rsidRDefault="00C5698C" w:rsidP="009742AE">
      <w:pPr>
        <w:widowControl w:val="0"/>
        <w:numPr>
          <w:ilvl w:val="0"/>
          <w:numId w:val="18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odwołania przez zebranie wiejskie przed upływem kadencji;</w:t>
      </w:r>
    </w:p>
    <w:p w:rsidR="00C5698C" w:rsidRPr="008621CA" w:rsidRDefault="00C5698C" w:rsidP="009742AE">
      <w:pPr>
        <w:widowControl w:val="0"/>
        <w:numPr>
          <w:ilvl w:val="0"/>
          <w:numId w:val="18"/>
        </w:numPr>
        <w:tabs>
          <w:tab w:val="left" w:pos="1015"/>
        </w:tabs>
        <w:suppressAutoHyphens/>
        <w:ind w:left="1015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C5698C" w:rsidRPr="008621CA" w:rsidRDefault="00C5698C" w:rsidP="009742AE">
      <w:pPr>
        <w:tabs>
          <w:tab w:val="left" w:pos="720"/>
          <w:tab w:val="num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698C" w:rsidRPr="008621CA" w:rsidRDefault="00C5698C" w:rsidP="009742AE">
      <w:pPr>
        <w:tabs>
          <w:tab w:val="left" w:pos="720"/>
          <w:tab w:val="num" w:pos="851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21. 1. </w:t>
      </w:r>
      <w:r w:rsidRPr="008621CA">
        <w:rPr>
          <w:rFonts w:ascii="Times New Roman" w:hAnsi="Times New Roman" w:cs="Times New Roman"/>
          <w:sz w:val="24"/>
          <w:szCs w:val="24"/>
        </w:rPr>
        <w:t xml:space="preserve">W przypadku wygaśnięcia mandatu Sołtysa  lub członka Rady Sołeckiej z powodów określonych w §20 pkt. 1, 2 i 4, Wójt zwołuje Zebranie Wiejskie w celu dokonania wyborów uzupełniających, nie później niż w ciągu 30 dni od daty wygaśnięcia mandatu. </w:t>
      </w:r>
    </w:p>
    <w:p w:rsidR="008621CA" w:rsidRPr="008621CA" w:rsidRDefault="008621CA" w:rsidP="008621CA">
      <w:pPr>
        <w:pStyle w:val="Akapitzlist"/>
        <w:numPr>
          <w:ilvl w:val="1"/>
          <w:numId w:val="34"/>
        </w:numPr>
        <w:tabs>
          <w:tab w:val="clear" w:pos="1080"/>
        </w:tabs>
        <w:ind w:left="709"/>
        <w:rPr>
          <w:rFonts w:cs="Tahoma"/>
        </w:rPr>
      </w:pPr>
      <w:r w:rsidRPr="008621CA">
        <w:rPr>
          <w:rFonts w:cs="Tahoma"/>
        </w:rPr>
        <w:t>Wybory uzupełniające, o których mowa w ust. 1  przeprowadza się na zasadach określonych w niniejszym Statucie przewidzianych dla wyboru Sołtysa lub członka Rady Sołeckiej.</w:t>
      </w:r>
    </w:p>
    <w:p w:rsidR="008621CA" w:rsidRPr="008621CA" w:rsidRDefault="008621CA" w:rsidP="008621CA">
      <w:pPr>
        <w:pStyle w:val="Akapitzlist"/>
        <w:numPr>
          <w:ilvl w:val="1"/>
          <w:numId w:val="34"/>
        </w:numPr>
        <w:tabs>
          <w:tab w:val="clear" w:pos="1080"/>
        </w:tabs>
        <w:ind w:left="709"/>
        <w:rPr>
          <w:rFonts w:cs="Tahoma"/>
        </w:rPr>
      </w:pPr>
      <w:r w:rsidRPr="008621CA">
        <w:rPr>
          <w:color w:val="FF0000"/>
          <w:shd w:val="clear" w:color="auto" w:fill="FFFFFF"/>
        </w:rPr>
        <w:t>Sołtys może złożyć rezygnację z wykonywanej funkcji.</w:t>
      </w:r>
    </w:p>
    <w:p w:rsidR="008621CA" w:rsidRPr="008621CA" w:rsidRDefault="008621CA" w:rsidP="008621CA">
      <w:pPr>
        <w:pStyle w:val="Akapitzlist"/>
        <w:numPr>
          <w:ilvl w:val="1"/>
          <w:numId w:val="34"/>
        </w:numPr>
        <w:tabs>
          <w:tab w:val="clear" w:pos="1080"/>
        </w:tabs>
        <w:ind w:left="709"/>
        <w:rPr>
          <w:rStyle w:val="apple-converted-space"/>
        </w:rPr>
      </w:pPr>
      <w:r w:rsidRPr="008621CA">
        <w:rPr>
          <w:color w:val="FF0000"/>
          <w:shd w:val="clear" w:color="auto" w:fill="FFFFFF"/>
        </w:rPr>
        <w:t>Rezygnacja z pełnienia obowiązków składana jest w formie pisemnej do wójta.</w:t>
      </w:r>
    </w:p>
    <w:p w:rsidR="008621CA" w:rsidRPr="008621CA" w:rsidRDefault="008621CA" w:rsidP="008621CA">
      <w:pPr>
        <w:pStyle w:val="Akapitzlist"/>
        <w:numPr>
          <w:ilvl w:val="1"/>
          <w:numId w:val="34"/>
        </w:numPr>
        <w:tabs>
          <w:tab w:val="clear" w:pos="1080"/>
        </w:tabs>
        <w:ind w:left="709"/>
        <w:rPr>
          <w:rFonts w:cs="Tahoma"/>
        </w:rPr>
      </w:pPr>
      <w:r w:rsidRPr="008621CA">
        <w:rPr>
          <w:color w:val="FF0000"/>
          <w:shd w:val="clear" w:color="auto" w:fill="FFFFFF"/>
        </w:rPr>
        <w:t>Rezygnacja nie wymaga przyjęcia przez zebranie wiejskie.</w:t>
      </w:r>
      <w:r w:rsidRPr="008621CA">
        <w:rPr>
          <w:rStyle w:val="apple-converted-space"/>
          <w:color w:val="FF0000"/>
          <w:shd w:val="clear" w:color="auto" w:fill="FFFFFF"/>
        </w:rPr>
        <w:t> </w:t>
      </w:r>
    </w:p>
    <w:p w:rsidR="008621CA" w:rsidRPr="008621CA" w:rsidRDefault="008621CA" w:rsidP="008621CA">
      <w:pPr>
        <w:pStyle w:val="Akapitzlist"/>
        <w:numPr>
          <w:ilvl w:val="1"/>
          <w:numId w:val="34"/>
        </w:numPr>
        <w:tabs>
          <w:tab w:val="clear" w:pos="1080"/>
        </w:tabs>
        <w:ind w:left="709"/>
        <w:rPr>
          <w:rFonts w:cs="Tahoma"/>
        </w:rPr>
      </w:pPr>
      <w:r w:rsidRPr="008621CA">
        <w:rPr>
          <w:color w:val="FF0000"/>
          <w:shd w:val="clear" w:color="auto" w:fill="FFFFFF"/>
        </w:rPr>
        <w:t>Do czasu wyboru nowego sołtysa dotychczasowy sołtys pełni swoje obowiązki.</w:t>
      </w:r>
    </w:p>
    <w:p w:rsidR="008621CA" w:rsidRPr="008621CA" w:rsidRDefault="008621CA" w:rsidP="008621CA">
      <w:pPr>
        <w:pStyle w:val="Akapitzlist"/>
        <w:numPr>
          <w:ilvl w:val="1"/>
          <w:numId w:val="34"/>
        </w:numPr>
        <w:tabs>
          <w:tab w:val="clear" w:pos="1080"/>
        </w:tabs>
        <w:ind w:left="709"/>
        <w:rPr>
          <w:rFonts w:cs="Tahoma"/>
        </w:rPr>
      </w:pPr>
      <w:r w:rsidRPr="008621CA">
        <w:rPr>
          <w:color w:val="FF0000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8621CA" w:rsidRPr="008621CA" w:rsidRDefault="008621CA" w:rsidP="008621CA">
      <w:pPr>
        <w:pStyle w:val="Akapitzlist"/>
        <w:numPr>
          <w:ilvl w:val="1"/>
          <w:numId w:val="34"/>
        </w:numPr>
        <w:tabs>
          <w:tab w:val="clear" w:pos="1080"/>
        </w:tabs>
        <w:ind w:left="709"/>
        <w:rPr>
          <w:rFonts w:cs="Tahoma"/>
        </w:rPr>
      </w:pPr>
      <w:r w:rsidRPr="008621CA">
        <w:rPr>
          <w:color w:val="FF0000"/>
          <w:shd w:val="clear" w:color="auto" w:fill="FFFFFF"/>
        </w:rPr>
        <w:t>W szczególnych przypadkach wójt może upoważnić członka rady sołeckiej do tymczasowego pełnienia funkcji sołtysa</w:t>
      </w:r>
    </w:p>
    <w:p w:rsidR="008621CA" w:rsidRPr="008621CA" w:rsidRDefault="008621CA" w:rsidP="008621CA">
      <w:pPr>
        <w:pStyle w:val="Akapitzlist"/>
        <w:numPr>
          <w:ilvl w:val="1"/>
          <w:numId w:val="34"/>
        </w:numPr>
        <w:tabs>
          <w:tab w:val="clear" w:pos="1080"/>
        </w:tabs>
        <w:ind w:left="709"/>
        <w:rPr>
          <w:rFonts w:cs="Tahoma"/>
          <w:color w:val="FF0000"/>
        </w:rPr>
      </w:pPr>
      <w:r w:rsidRPr="008621CA">
        <w:rPr>
          <w:color w:val="FF0000"/>
        </w:rPr>
        <w:t xml:space="preserve">W przypadku wygaśnięcia mandatu Sołtysa  lub członka Rady Sołeckiej z powodów określonych w §20 pkt. 3, postanowienia  </w:t>
      </w:r>
      <w:r w:rsidRPr="008621CA">
        <w:rPr>
          <w:rFonts w:cs="Tahoma"/>
          <w:b/>
          <w:bCs/>
          <w:color w:val="FF0000"/>
        </w:rPr>
        <w:t xml:space="preserve">§ 22 </w:t>
      </w:r>
      <w:r w:rsidRPr="008621CA">
        <w:rPr>
          <w:rFonts w:cs="Tahoma"/>
          <w:bCs/>
          <w:color w:val="FF0000"/>
        </w:rPr>
        <w:t>niniejszego statutu stosuje się odpowiednio</w:t>
      </w:r>
      <w:r w:rsidRPr="008621CA">
        <w:rPr>
          <w:rFonts w:cs="Tahoma"/>
          <w:b/>
          <w:bCs/>
          <w:color w:val="FF0000"/>
        </w:rPr>
        <w:t xml:space="preserve">. </w:t>
      </w:r>
    </w:p>
    <w:p w:rsidR="008621CA" w:rsidRDefault="008621CA" w:rsidP="008621CA">
      <w:pPr>
        <w:pStyle w:val="Akapitzlist"/>
        <w:tabs>
          <w:tab w:val="left" w:pos="720"/>
          <w:tab w:val="num" w:pos="851"/>
        </w:tabs>
        <w:ind w:left="709"/>
        <w:rPr>
          <w:rFonts w:cs="Tahoma"/>
          <w:sz w:val="28"/>
        </w:rPr>
      </w:pPr>
      <w:r>
        <w:rPr>
          <w:rFonts w:cs="Tahoma"/>
          <w:sz w:val="28"/>
        </w:rPr>
        <w:t xml:space="preserve"> </w:t>
      </w:r>
    </w:p>
    <w:p w:rsidR="00C5698C" w:rsidRPr="008621CA" w:rsidRDefault="00C5698C" w:rsidP="009742AE">
      <w:pPr>
        <w:pStyle w:val="Akapitzlist"/>
        <w:tabs>
          <w:tab w:val="left" w:pos="720"/>
          <w:tab w:val="num" w:pos="851"/>
        </w:tabs>
        <w:ind w:left="709"/>
        <w:jc w:val="both"/>
      </w:pPr>
    </w:p>
    <w:p w:rsidR="00C5698C" w:rsidRPr="008621CA" w:rsidRDefault="00C5698C" w:rsidP="009742A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22. 1. </w:t>
      </w:r>
      <w:r w:rsidRPr="008621CA">
        <w:rPr>
          <w:rFonts w:ascii="Times New Roman" w:hAnsi="Times New Roman" w:cs="Times New Roman"/>
          <w:sz w:val="24"/>
          <w:szCs w:val="24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tabs>
          <w:tab w:val="left" w:pos="720"/>
        </w:tabs>
        <w:jc w:val="both"/>
      </w:pPr>
      <w:r w:rsidRPr="008621CA">
        <w:t>Pierwsza próba odwołania sołtysa może nastąpić nie wcześniej niż po upływie 12 miesięcy od daty wyboru.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tabs>
          <w:tab w:val="left" w:pos="720"/>
        </w:tabs>
        <w:jc w:val="both"/>
      </w:pPr>
      <w:r w:rsidRPr="008621CA">
        <w:t>Z wnioskiem o odwołanie   organów sołectwa mogą występować:</w:t>
      </w:r>
    </w:p>
    <w:p w:rsidR="00C5698C" w:rsidRPr="008621CA" w:rsidRDefault="00C5698C" w:rsidP="009742AE">
      <w:pPr>
        <w:pStyle w:val="Akapitzlist"/>
        <w:numPr>
          <w:ilvl w:val="0"/>
          <w:numId w:val="36"/>
        </w:numPr>
        <w:tabs>
          <w:tab w:val="left" w:pos="1015"/>
        </w:tabs>
        <w:jc w:val="both"/>
      </w:pPr>
      <w:r w:rsidRPr="008621CA">
        <w:t>Rada Gminy bądź Wójt Gminy;</w:t>
      </w:r>
    </w:p>
    <w:p w:rsidR="00C5698C" w:rsidRPr="008621CA" w:rsidRDefault="00C5698C" w:rsidP="009742AE">
      <w:pPr>
        <w:pStyle w:val="Akapitzlist"/>
        <w:numPr>
          <w:ilvl w:val="0"/>
          <w:numId w:val="36"/>
        </w:numPr>
        <w:tabs>
          <w:tab w:val="left" w:pos="1015"/>
        </w:tabs>
        <w:jc w:val="both"/>
      </w:pPr>
      <w:r w:rsidRPr="008621CA">
        <w:t xml:space="preserve">mieszkańcy sołectwa, których pisemny  wniosek uzyska poparcie co najmniej 10%  uprawnionych do udziału w Zebraniu Wiejskim. 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tabs>
          <w:tab w:val="left" w:pos="720"/>
        </w:tabs>
        <w:jc w:val="both"/>
      </w:pPr>
      <w:r w:rsidRPr="008621CA"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jc w:val="both"/>
      </w:pPr>
      <w:r w:rsidRPr="008621CA">
        <w:t>Odwołanie Sołtysa lub członka Rady Sołeckiej jest tajne i bezpośrednie i następuje na zasadach przewidzianych dla ich wyboru.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jc w:val="both"/>
      </w:pPr>
      <w:r w:rsidRPr="008621CA">
        <w:t>Zebranie wiejskie w sprawie odwołania Sołtysa lub członka Rady Sołeckiej, powinno odbyć się  w terminie nie wcześniej niż 14 dni i nie później niż 30 dni od daty złożenia wniosku.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jc w:val="both"/>
      </w:pPr>
      <w:r w:rsidRPr="008621CA">
        <w:t>Zebranie Wiejskie w sprawie odwołania Sołtysa lub członka Rady Sołeckiej  zwołuje Wójt.  Wniosek  w powyższej sprawie zawiera określenie daty, godziny (w tym godziny drugiego terminu zebrania w tym samym dniu), miejsca zebrania, wysłuchanie strony   wnioskującej o odwołanie  oraz  osoby odwoływanej, wybór Komisji Skrutacyjnej, przeprowadzenie głosowania .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jc w:val="both"/>
      </w:pPr>
      <w:r w:rsidRPr="008621CA">
        <w:t>Zebranie wiejskie zwołane dla wyboru Sołtysa i Rady Sołeckiej otwiera i prowadzi Wójt lub wskazana przez niego osoba np.  pracownik Urzędu Gminy.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jc w:val="both"/>
      </w:pPr>
      <w:r w:rsidRPr="008621CA">
        <w:lastRenderedPageBreak/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jc w:val="both"/>
      </w:pPr>
      <w:r w:rsidRPr="008621CA">
        <w:t xml:space="preserve">Głosowanie polega na postawieniu na karcie do głosowania znaku    </w:t>
      </w:r>
      <w:r w:rsidRPr="008621CA">
        <w:rPr>
          <w:b/>
        </w:rPr>
        <w:t xml:space="preserve"> X</w:t>
      </w:r>
      <w:r w:rsidRPr="008621CA">
        <w:t xml:space="preserve">    w kratce obok zapisu „Jestem za odwołaniem Sołtysa”  lub  „Jestem przeciw odwołaniu Sołtysa”  a w przypadku Rady Sołeckiej „Jestem za odwołaniem członka Rady Sołeckiej … (imię </w:t>
      </w:r>
      <w:r w:rsidR="009742AE" w:rsidRPr="008621CA">
        <w:t xml:space="preserve">                      </w:t>
      </w:r>
      <w:r w:rsidRPr="008621CA">
        <w:t xml:space="preserve">i nazwisko)” lub „Jestem przeciw odwołaniu członka Rady Sołeckiej … (imię i nazwisko)”.   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jc w:val="both"/>
      </w:pPr>
      <w:r w:rsidRPr="008621CA"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jc w:val="both"/>
      </w:pPr>
      <w:r w:rsidRPr="008621CA">
        <w:t>Jeżeli wniosek o odwołanie nie uzyskał wymaganej większości głosów, kolejny wniosek może być  zgłoszony nie wcześniej, niż po upływie12 miesięcy  od daty poprzedniego głosowania w tej sprawie i nie później, niż 12 miesięcy przed upływem kadencji .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jc w:val="both"/>
      </w:pPr>
      <w:r w:rsidRPr="008621CA">
        <w:t xml:space="preserve">Jeżeli odwołanie Sołtysa lub członka Rady Sołeckiej jest skuteczne, Wójt zarządza wybory uzupełniające nie wcześniej niż po upływie 14 dni od daty odwołania.   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tabs>
          <w:tab w:val="left" w:pos="720"/>
        </w:tabs>
        <w:jc w:val="both"/>
      </w:pPr>
      <w:r w:rsidRPr="008621CA">
        <w:t>Wybory uzupełniające sołtysa przeprowadza się na zasadach określonych dla wyboru Sołtysa lub członka Rady Sołeckiej przewidzianych dla ich wyboru w niniejszym Statucie.</w:t>
      </w:r>
    </w:p>
    <w:p w:rsidR="00C5698C" w:rsidRPr="008621CA" w:rsidRDefault="00C5698C" w:rsidP="009742AE">
      <w:pPr>
        <w:pStyle w:val="Akapitzlist"/>
        <w:numPr>
          <w:ilvl w:val="0"/>
          <w:numId w:val="35"/>
        </w:numPr>
        <w:jc w:val="both"/>
      </w:pPr>
      <w:r w:rsidRPr="008621CA">
        <w:t>Kadencja   Sołtysa lub członka Rady Sołeckiej wybranych w wyborach uzupełniających upływa z ostatnim dniem kadencji Sołtysa lub Rady Sołeckiej wybranej na podstawie §14 ust. 3 niniejszego Statutu.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Zakres i formy kontroli oraz nadzoru organów Gminy nad działalnością sołectwa.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C5698C" w:rsidRPr="008621CA" w:rsidRDefault="00C5698C" w:rsidP="009742AE">
      <w:pPr>
        <w:tabs>
          <w:tab w:val="left" w:pos="720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23. 1. </w:t>
      </w:r>
      <w:r w:rsidRPr="008621CA">
        <w:rPr>
          <w:rFonts w:ascii="Times New Roman" w:hAnsi="Times New Roman" w:cs="Times New Roman"/>
          <w:sz w:val="24"/>
          <w:szCs w:val="24"/>
        </w:rPr>
        <w:t xml:space="preserve">Nadzór nad działalnością organów  Sołectwa sprawuje Rada Gminy i Wójt na podstawie kryterium zgodności z prawem. </w:t>
      </w:r>
    </w:p>
    <w:p w:rsidR="00C5698C" w:rsidRPr="008621CA" w:rsidRDefault="00C5698C" w:rsidP="009742AE">
      <w:pPr>
        <w:pStyle w:val="Akapitzlist"/>
        <w:numPr>
          <w:ilvl w:val="0"/>
          <w:numId w:val="37"/>
        </w:numPr>
        <w:jc w:val="both"/>
      </w:pPr>
      <w:r w:rsidRPr="008621CA">
        <w:t>Rada Gminy sprawuje kontrolę poprzez Komisję Rewizyjną</w:t>
      </w:r>
      <w:r w:rsidR="008621CA">
        <w:t xml:space="preserve"> Rady Gminy</w:t>
      </w:r>
      <w:r w:rsidRPr="008621CA">
        <w:t xml:space="preserve">. </w:t>
      </w:r>
    </w:p>
    <w:p w:rsidR="00C5698C" w:rsidRPr="008621CA" w:rsidRDefault="00C5698C" w:rsidP="009742AE">
      <w:pPr>
        <w:widowControl w:val="0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Wójt sprawuje nadzór i kontrolę osobiście lub przez upoważnione osoby działające 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621CA">
        <w:rPr>
          <w:rFonts w:ascii="Times New Roman" w:hAnsi="Times New Roman" w:cs="Times New Roman"/>
          <w:sz w:val="24"/>
          <w:szCs w:val="24"/>
        </w:rPr>
        <w:t>w imieniu Wójta.</w:t>
      </w:r>
    </w:p>
    <w:p w:rsidR="00C5698C" w:rsidRPr="008621CA" w:rsidRDefault="00C5698C" w:rsidP="009742AE">
      <w:pPr>
        <w:widowControl w:val="0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Zakres kontroli może obejmować działalność Sołectwa pod względem legalności, gospodarności, celowości, rzetelności i efektywności. </w:t>
      </w:r>
    </w:p>
    <w:p w:rsidR="00C5698C" w:rsidRPr="008621CA" w:rsidRDefault="00C5698C" w:rsidP="009742AE">
      <w:pPr>
        <w:widowControl w:val="0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Rada Gminy oraz Wójt mają prawo żądania niezbędnych informacji, danych i wyjaśnień oraz okazania dokumentów dotyczących funkcjonowania Sołectwa, a także uczestniczenia w posiedzeniach organów Sołectwa.</w:t>
      </w:r>
      <w:bookmarkStart w:id="9" w:name="_GoBack"/>
      <w:bookmarkEnd w:id="9"/>
    </w:p>
    <w:p w:rsidR="00C5698C" w:rsidRPr="008621CA" w:rsidRDefault="00C5698C" w:rsidP="009742AE">
      <w:pPr>
        <w:widowControl w:val="0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Wójt Gminy i wyznaczeni pracownicy Urzędu Gminy są uprawnieni do żądania niezbędnych informacji i danych, dotyczących funkcjonowania sołectwa.</w:t>
      </w:r>
    </w:p>
    <w:p w:rsidR="00C5698C" w:rsidRPr="008621CA" w:rsidRDefault="00C5698C" w:rsidP="009742AE">
      <w:pPr>
        <w:widowControl w:val="0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Uchwały Zebrania Wiejskiego lub akt wydany przez Sołtysa sprzeczne z prawem, są nieważne. O nieważności uchwały lub aktu w całości lub w części orzeka Rada Gminy uchwałą.</w:t>
      </w:r>
    </w:p>
    <w:p w:rsidR="00C5698C" w:rsidRPr="008621CA" w:rsidRDefault="00C5698C" w:rsidP="009742AE">
      <w:pPr>
        <w:widowControl w:val="0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Wójt Gminy wstrzymuje wykonanie uchwał Zebrania lub aktu Sołtysa sprzecznych z prawem, w tym z uchwałami Rady Gminy, do czasu zajęcia stanowiska przez Radę Gminy. </w:t>
      </w:r>
    </w:p>
    <w:p w:rsidR="00C5698C" w:rsidRPr="008621CA" w:rsidRDefault="00C5698C" w:rsidP="009742AE">
      <w:pPr>
        <w:widowControl w:val="0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W przypadku nieistotnego naruszenia prawa Rada Gminy na skutek nieważności uchwały lub aktu ogranicza się do wskazania, że zostały wydane z naruszeniem prawa.</w:t>
      </w:r>
    </w:p>
    <w:p w:rsidR="00C5698C" w:rsidRPr="008621CA" w:rsidRDefault="00C5698C" w:rsidP="009742AE">
      <w:pPr>
        <w:widowControl w:val="0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Nie stwierdza się nieważności uchwały lub aktu w sprawach z zakresu celu publicznego, po upływie jednego roku od ich podjęcia</w:t>
      </w:r>
    </w:p>
    <w:p w:rsidR="00A2506F" w:rsidRPr="008621CA" w:rsidRDefault="00A2506F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Zakres zadań przekazywanych sołectwu przez Gminę oraz sposób ich realizacji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46" w:rsidRPr="008621CA" w:rsidRDefault="00C5698C" w:rsidP="009742AE">
      <w:pPr>
        <w:ind w:left="567" w:hanging="567"/>
        <w:jc w:val="both"/>
        <w:rPr>
          <w:rFonts w:ascii="Times New Roman" w:hAnsi="Times New Roman" w:cs="Times New Roman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24.1. </w:t>
      </w:r>
      <w:r w:rsidR="007C41A9" w:rsidRPr="008621CA">
        <w:rPr>
          <w:rFonts w:ascii="Times New Roman" w:hAnsi="Times New Roman" w:cs="Times New Roman"/>
        </w:rPr>
        <w:t xml:space="preserve">Sołectwo </w:t>
      </w:r>
      <w:r w:rsidR="00830846" w:rsidRPr="008621CA">
        <w:rPr>
          <w:rFonts w:ascii="Times New Roman" w:hAnsi="Times New Roman" w:cs="Times New Roman"/>
        </w:rPr>
        <w:t xml:space="preserve">Żurawin </w:t>
      </w:r>
      <w:r w:rsidR="007C41A9" w:rsidRPr="008621CA">
        <w:rPr>
          <w:rFonts w:ascii="Times New Roman" w:hAnsi="Times New Roman" w:cs="Times New Roman"/>
        </w:rPr>
        <w:t xml:space="preserve">może </w:t>
      </w:r>
      <w:r w:rsidR="00830846" w:rsidRPr="008621CA">
        <w:rPr>
          <w:rFonts w:ascii="Times New Roman" w:hAnsi="Times New Roman" w:cs="Times New Roman"/>
        </w:rPr>
        <w:t xml:space="preserve"> zarządzać i </w:t>
      </w:r>
      <w:r w:rsidR="007C41A9" w:rsidRPr="008621CA">
        <w:rPr>
          <w:rFonts w:ascii="Times New Roman" w:hAnsi="Times New Roman" w:cs="Times New Roman"/>
        </w:rPr>
        <w:t xml:space="preserve">korzystać na potrzeby związane z pracą swoich organów </w:t>
      </w:r>
      <w:r w:rsidR="00830846" w:rsidRPr="008621CA">
        <w:rPr>
          <w:rFonts w:ascii="Times New Roman" w:hAnsi="Times New Roman" w:cs="Times New Roman"/>
        </w:rPr>
        <w:t xml:space="preserve">              </w:t>
      </w:r>
      <w:r w:rsidR="007C41A9" w:rsidRPr="008621CA">
        <w:rPr>
          <w:rFonts w:ascii="Times New Roman" w:hAnsi="Times New Roman" w:cs="Times New Roman"/>
        </w:rPr>
        <w:t xml:space="preserve">z zabudowanej budynkiem handlowym działki gruntu oznaczonej Nr </w:t>
      </w:r>
      <w:proofErr w:type="spellStart"/>
      <w:r w:rsidR="007C41A9" w:rsidRPr="008621CA">
        <w:rPr>
          <w:rFonts w:ascii="Times New Roman" w:hAnsi="Times New Roman" w:cs="Times New Roman"/>
        </w:rPr>
        <w:t>ewid</w:t>
      </w:r>
      <w:proofErr w:type="spellEnd"/>
      <w:r w:rsidR="007C41A9" w:rsidRPr="008621CA">
        <w:rPr>
          <w:rFonts w:ascii="Times New Roman" w:hAnsi="Times New Roman" w:cs="Times New Roman"/>
        </w:rPr>
        <w:t>. działki 57/5 o pow. 0,0324 ha obrębu Żurawin, stanowiącej czę</w:t>
      </w:r>
      <w:r w:rsidR="00EC0DA3" w:rsidRPr="008621CA">
        <w:rPr>
          <w:rFonts w:ascii="Times New Roman" w:hAnsi="Times New Roman" w:cs="Times New Roman"/>
        </w:rPr>
        <w:t>ść gminnego mienia komunalnego, przek</w:t>
      </w:r>
      <w:r w:rsidR="00830846" w:rsidRPr="008621CA">
        <w:rPr>
          <w:rFonts w:ascii="Times New Roman" w:hAnsi="Times New Roman" w:cs="Times New Roman"/>
        </w:rPr>
        <w:t xml:space="preserve">azanego </w:t>
      </w:r>
      <w:r w:rsidR="00EC0DA3" w:rsidRPr="008621CA">
        <w:rPr>
          <w:rFonts w:ascii="Times New Roman" w:hAnsi="Times New Roman" w:cs="Times New Roman"/>
        </w:rPr>
        <w:t>uchwałą Nr 231/</w:t>
      </w:r>
      <w:r w:rsidR="00830846" w:rsidRPr="008621CA">
        <w:rPr>
          <w:rFonts w:ascii="Times New Roman" w:hAnsi="Times New Roman" w:cs="Times New Roman"/>
        </w:rPr>
        <w:t xml:space="preserve">XXXVI/10 Rady Gminy w Mochowie z dnia 09 czerwca 2010 roku w sprawie  przekazania mienia komunalnego jednostce pomocniczej – Sołectwu Żurawin. </w:t>
      </w:r>
    </w:p>
    <w:p w:rsidR="004B2C3D" w:rsidRPr="008621CA" w:rsidRDefault="00830846" w:rsidP="009742AE">
      <w:pPr>
        <w:pStyle w:val="Akapitzlist"/>
        <w:numPr>
          <w:ilvl w:val="1"/>
          <w:numId w:val="38"/>
        </w:numPr>
        <w:tabs>
          <w:tab w:val="clear" w:pos="1069"/>
        </w:tabs>
        <w:ind w:left="709"/>
        <w:jc w:val="both"/>
      </w:pPr>
      <w:r w:rsidRPr="008621CA">
        <w:t>Dochod</w:t>
      </w:r>
      <w:r w:rsidR="0053518B" w:rsidRPr="008621CA">
        <w:t>y</w:t>
      </w:r>
      <w:r w:rsidRPr="008621CA">
        <w:t xml:space="preserve"> z przekazanego mienia komunalnego, o którym mowa w ust. 1, Sołectwo Żurawin może </w:t>
      </w:r>
      <w:r w:rsidR="00C34607" w:rsidRPr="008621CA">
        <w:t>przeznaczać na cele statutowe sołectwa, w szczególności służące zaspoka</w:t>
      </w:r>
      <w:r w:rsidRPr="008621CA">
        <w:t>j</w:t>
      </w:r>
      <w:r w:rsidR="00C34607" w:rsidRPr="008621CA">
        <w:t xml:space="preserve">aniu </w:t>
      </w:r>
      <w:r w:rsidRPr="008621CA">
        <w:t>zbiorowych potrzeb mieszkańców sołectwa</w:t>
      </w:r>
      <w:r w:rsidR="00C34607" w:rsidRPr="008621CA">
        <w:t>.</w:t>
      </w:r>
      <w:r w:rsidR="004B2C3D" w:rsidRPr="008621CA">
        <w:t xml:space="preserve"> </w:t>
      </w:r>
    </w:p>
    <w:p w:rsidR="004B2C3D" w:rsidRPr="008621CA" w:rsidRDefault="004B2C3D" w:rsidP="009742AE">
      <w:pPr>
        <w:pStyle w:val="Akapitzlist"/>
        <w:numPr>
          <w:ilvl w:val="1"/>
          <w:numId w:val="38"/>
        </w:numPr>
        <w:tabs>
          <w:tab w:val="clear" w:pos="1069"/>
        </w:tabs>
        <w:ind w:left="709"/>
        <w:jc w:val="both"/>
      </w:pPr>
      <w:r w:rsidRPr="008621CA">
        <w:lastRenderedPageBreak/>
        <w:t xml:space="preserve">Sołectwo z uzyskanych dochodów w pierwszej kolejności ponosi koszty zwykłego utrzymania mienia (energia, elektryczna, gaz, woda, wywóz śmieci). </w:t>
      </w:r>
    </w:p>
    <w:p w:rsidR="00C5698C" w:rsidRPr="008621CA" w:rsidRDefault="00C34607" w:rsidP="009742AE">
      <w:pPr>
        <w:pStyle w:val="Akapitzlist"/>
        <w:numPr>
          <w:ilvl w:val="1"/>
          <w:numId w:val="38"/>
        </w:numPr>
        <w:tabs>
          <w:tab w:val="clear" w:pos="1069"/>
        </w:tabs>
        <w:ind w:left="709"/>
        <w:jc w:val="both"/>
      </w:pPr>
      <w:r w:rsidRPr="008621CA">
        <w:t>Rada</w:t>
      </w:r>
      <w:r w:rsidR="007C41A9" w:rsidRPr="008621CA">
        <w:t xml:space="preserve"> Gminy</w:t>
      </w:r>
      <w:r w:rsidRPr="008621CA">
        <w:t xml:space="preserve"> </w:t>
      </w:r>
      <w:r w:rsidR="0053518B" w:rsidRPr="008621CA">
        <w:t xml:space="preserve">może </w:t>
      </w:r>
      <w:r w:rsidR="007C41A9" w:rsidRPr="008621CA">
        <w:t>określ</w:t>
      </w:r>
      <w:r w:rsidR="0053518B" w:rsidRPr="008621CA">
        <w:t>ić</w:t>
      </w:r>
      <w:r w:rsidR="007C41A9" w:rsidRPr="008621CA">
        <w:t xml:space="preserve"> zasady, na jakich Sołectwo może korzystać z mienia gminnego (komunalnego), przekazanego do jego dyspozycji.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98C" w:rsidRPr="008621CA" w:rsidRDefault="00C5698C" w:rsidP="009742AE">
      <w:pPr>
        <w:widowControl w:val="0"/>
        <w:suppressAutoHyphens/>
        <w:ind w:left="709" w:hanging="709"/>
        <w:jc w:val="both"/>
        <w:rPr>
          <w:rFonts w:ascii="Times New Roman" w:hAnsi="Times New Roman" w:cs="Times New Roman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05B9" w:rsidRPr="008621C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8621CA">
        <w:rPr>
          <w:rFonts w:ascii="Times New Roman" w:hAnsi="Times New Roman" w:cs="Times New Roman"/>
        </w:rPr>
        <w:t>Do czynności zwykłego zarządu należy:</w:t>
      </w:r>
    </w:p>
    <w:p w:rsidR="00C5698C" w:rsidRPr="008621CA" w:rsidRDefault="00C5698C" w:rsidP="009742AE">
      <w:pPr>
        <w:widowControl w:val="0"/>
        <w:numPr>
          <w:ilvl w:val="0"/>
          <w:numId w:val="21"/>
        </w:numPr>
        <w:tabs>
          <w:tab w:val="left" w:pos="1001"/>
        </w:tabs>
        <w:suppressAutoHyphens/>
        <w:ind w:left="1001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C5698C" w:rsidRPr="008621CA" w:rsidRDefault="00C5698C" w:rsidP="009742AE">
      <w:pPr>
        <w:widowControl w:val="0"/>
        <w:numPr>
          <w:ilvl w:val="0"/>
          <w:numId w:val="21"/>
        </w:numPr>
        <w:tabs>
          <w:tab w:val="left" w:pos="1001"/>
        </w:tabs>
        <w:suppressAutoHyphens/>
        <w:ind w:left="1001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utrzymanie przekazanego mienia w stanie nie pogorszonym w ramach jego aktualnego przeznaczenia;</w:t>
      </w:r>
    </w:p>
    <w:p w:rsidR="00C5698C" w:rsidRPr="008621CA" w:rsidRDefault="00C5698C" w:rsidP="009742AE">
      <w:pPr>
        <w:widowControl w:val="0"/>
        <w:numPr>
          <w:ilvl w:val="0"/>
          <w:numId w:val="21"/>
        </w:numPr>
        <w:tabs>
          <w:tab w:val="left" w:pos="1001"/>
        </w:tabs>
        <w:suppressAutoHyphens/>
        <w:ind w:left="1001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sz w:val="24"/>
          <w:szCs w:val="24"/>
        </w:rPr>
        <w:t>używanie mienia na własne potrzeby oraz pobieranie pożytków i przychodów z tego mienia.</w:t>
      </w:r>
    </w:p>
    <w:p w:rsidR="00C5698C" w:rsidRPr="008621CA" w:rsidRDefault="00373DFD" w:rsidP="009742AE">
      <w:pPr>
        <w:pStyle w:val="Akapitzlist"/>
        <w:numPr>
          <w:ilvl w:val="1"/>
          <w:numId w:val="42"/>
        </w:numPr>
        <w:tabs>
          <w:tab w:val="clear" w:pos="1069"/>
        </w:tabs>
        <w:ind w:left="709"/>
        <w:jc w:val="both"/>
      </w:pPr>
      <w:r w:rsidRPr="008621CA">
        <w:t>W imieniu S</w:t>
      </w:r>
      <w:r w:rsidR="00C5698C" w:rsidRPr="008621CA">
        <w:t>ołectwa zwykły zarząd mieniem sprawuje Sołtys.</w:t>
      </w:r>
    </w:p>
    <w:p w:rsidR="005326EE" w:rsidRPr="008621CA" w:rsidRDefault="005326EE" w:rsidP="009742AE">
      <w:pPr>
        <w:pStyle w:val="Akapitzlist"/>
        <w:numPr>
          <w:ilvl w:val="1"/>
          <w:numId w:val="42"/>
        </w:numPr>
        <w:ind w:left="709"/>
        <w:jc w:val="both"/>
      </w:pPr>
      <w:r w:rsidRPr="008621CA">
        <w:t xml:space="preserve">W ramach zwykłego zarządu sołtys jest upoważniony do: </w:t>
      </w:r>
    </w:p>
    <w:p w:rsidR="00D30AF7" w:rsidRPr="008621CA" w:rsidRDefault="005326EE" w:rsidP="009742AE">
      <w:pPr>
        <w:pStyle w:val="Akapitzlist"/>
        <w:numPr>
          <w:ilvl w:val="0"/>
          <w:numId w:val="41"/>
        </w:numPr>
        <w:jc w:val="both"/>
      </w:pPr>
      <w:r w:rsidRPr="008621CA">
        <w:t>Jednorazowego wynajmu (np. na imprezy okolicznościowe) składników mienia</w:t>
      </w:r>
      <w:r w:rsidR="00D30AF7" w:rsidRPr="008621CA">
        <w:t>,</w:t>
      </w:r>
    </w:p>
    <w:p w:rsidR="00D30AF7" w:rsidRPr="008621CA" w:rsidRDefault="00D30AF7" w:rsidP="009742AE">
      <w:pPr>
        <w:pStyle w:val="Akapitzlist"/>
        <w:numPr>
          <w:ilvl w:val="0"/>
          <w:numId w:val="41"/>
        </w:numPr>
        <w:jc w:val="both"/>
      </w:pPr>
      <w:r w:rsidRPr="008621CA">
        <w:t>Zlecania konserwacji</w:t>
      </w:r>
      <w:r w:rsidR="00AD61BB" w:rsidRPr="008621CA">
        <w:t xml:space="preserve">, </w:t>
      </w:r>
      <w:r w:rsidRPr="008621CA">
        <w:t>napraw</w:t>
      </w:r>
      <w:r w:rsidR="00AD61BB" w:rsidRPr="008621CA">
        <w:t xml:space="preserve"> i przeglądów </w:t>
      </w:r>
      <w:r w:rsidRPr="008621CA">
        <w:t xml:space="preserve"> a także drobnych remontów składników mienia przeznaczonych do publicznego użytku, wskazanych przez Zebranie Wiejskie, w ramach postawionych do dyspozycji sołectwa środków finansowych. Zakup materiałów lub usług wymaga pisemnej zgody Wójta.   </w:t>
      </w:r>
    </w:p>
    <w:p w:rsidR="00D30AF7" w:rsidRPr="008621CA" w:rsidRDefault="00D30AF7" w:rsidP="009742AE">
      <w:pPr>
        <w:pStyle w:val="Akapitzlist"/>
        <w:numPr>
          <w:ilvl w:val="0"/>
          <w:numId w:val="41"/>
        </w:numPr>
        <w:jc w:val="both"/>
      </w:pPr>
      <w:r w:rsidRPr="008621CA">
        <w:t>Prowadzenia dokumentacji obiektów budowlanych (</w:t>
      </w:r>
      <w:r w:rsidR="00AD61BB" w:rsidRPr="008621CA">
        <w:t xml:space="preserve">książki obiektu budowlanego) </w:t>
      </w:r>
      <w:r w:rsidRPr="008621CA">
        <w:t>oraz czuwanie nad terminowym</w:t>
      </w:r>
      <w:r w:rsidR="00AD61BB" w:rsidRPr="008621CA">
        <w:t xml:space="preserve"> dokonywaniem przeglądów budowlanych. </w:t>
      </w:r>
    </w:p>
    <w:p w:rsidR="00AD61BB" w:rsidRPr="008621CA" w:rsidRDefault="00AD61BB" w:rsidP="009742AE">
      <w:pPr>
        <w:pStyle w:val="Akapitzlist"/>
        <w:numPr>
          <w:ilvl w:val="0"/>
          <w:numId w:val="41"/>
        </w:numPr>
        <w:jc w:val="both"/>
      </w:pPr>
      <w:r w:rsidRPr="008621CA">
        <w:t xml:space="preserve">Prowadzenia ksiąg inwentarzowych oraz oznaczanie numerami inwentarzowymi sprzętu i wyposażenia). </w:t>
      </w:r>
    </w:p>
    <w:p w:rsidR="00132CA8" w:rsidRPr="008621CA" w:rsidRDefault="00AD61BB" w:rsidP="009742AE">
      <w:pPr>
        <w:pStyle w:val="Akapitzlist"/>
        <w:numPr>
          <w:ilvl w:val="1"/>
          <w:numId w:val="42"/>
        </w:numPr>
        <w:ind w:left="709"/>
        <w:jc w:val="both"/>
      </w:pPr>
      <w:r w:rsidRPr="008621CA">
        <w:t xml:space="preserve">Poza zadaniami określonymi w ust. 3, </w:t>
      </w:r>
      <w:r w:rsidR="0053518B" w:rsidRPr="008621CA">
        <w:t>Zebranie Wiejskie może określić zasady, na jakich sołtys za</w:t>
      </w:r>
      <w:r w:rsidR="00373DFD" w:rsidRPr="008621CA">
        <w:t xml:space="preserve">rządza mieniem gminnym sołectwa oraz </w:t>
      </w:r>
      <w:r w:rsidR="0053518B" w:rsidRPr="008621CA">
        <w:t xml:space="preserve"> zasad</w:t>
      </w:r>
      <w:r w:rsidR="00373DFD" w:rsidRPr="008621CA">
        <w:t>y</w:t>
      </w:r>
      <w:r w:rsidR="0053518B" w:rsidRPr="008621CA">
        <w:t xml:space="preserve"> korzystania i rozporządzania dochodami z tego źródła. </w:t>
      </w:r>
    </w:p>
    <w:p w:rsidR="00653415" w:rsidRPr="008621CA" w:rsidRDefault="00653415" w:rsidP="009742AE">
      <w:pPr>
        <w:pStyle w:val="Akapitzlist"/>
        <w:numPr>
          <w:ilvl w:val="1"/>
          <w:numId w:val="42"/>
        </w:numPr>
        <w:tabs>
          <w:tab w:val="clear" w:pos="1069"/>
        </w:tabs>
        <w:ind w:left="709"/>
        <w:jc w:val="both"/>
      </w:pPr>
      <w:r w:rsidRPr="008621CA">
        <w:t>Sołtys składa Radzie Gminy, w terminie d</w:t>
      </w:r>
      <w:r w:rsidR="00A10558" w:rsidRPr="008621CA">
        <w:t>o końca I kwartału każdego roku, sprawozdanie finansowo</w:t>
      </w:r>
      <w:r w:rsidRPr="008621CA">
        <w:t xml:space="preserve"> –</w:t>
      </w:r>
      <w:r w:rsidR="0053518B" w:rsidRPr="008621CA">
        <w:t xml:space="preserve"> </w:t>
      </w:r>
      <w:r w:rsidRPr="008621CA">
        <w:t xml:space="preserve">rzeczowe za rok poprzedni z realizacji dochodów i wydatków mienia gminnego, o którym mowa w </w:t>
      </w:r>
      <w:r w:rsidRPr="008621CA">
        <w:rPr>
          <w:bCs/>
        </w:rPr>
        <w:t>§ 24</w:t>
      </w:r>
      <w:r w:rsidR="00373DFD" w:rsidRPr="008621CA">
        <w:rPr>
          <w:bCs/>
        </w:rPr>
        <w:t xml:space="preserve"> ust. 1</w:t>
      </w:r>
      <w:r w:rsidR="00A10558" w:rsidRPr="008621CA">
        <w:rPr>
          <w:bCs/>
        </w:rPr>
        <w:t xml:space="preserve">, z zastrzeżeniem </w:t>
      </w:r>
      <w:r w:rsidR="00A10558" w:rsidRPr="008621CA">
        <w:rPr>
          <w:b/>
          <w:bCs/>
        </w:rPr>
        <w:t>§ 29</w:t>
      </w:r>
      <w:r w:rsidR="00A10558" w:rsidRPr="008621CA">
        <w:rPr>
          <w:b/>
          <w:bCs/>
        </w:rPr>
        <w:t xml:space="preserve"> </w:t>
      </w:r>
      <w:r w:rsidR="00A10558" w:rsidRPr="008621CA">
        <w:rPr>
          <w:bCs/>
        </w:rPr>
        <w:t>niniejszego Statutu.</w:t>
      </w:r>
    </w:p>
    <w:p w:rsidR="0053518B" w:rsidRPr="008621CA" w:rsidRDefault="0053518B" w:rsidP="009742AE">
      <w:pPr>
        <w:jc w:val="both"/>
        <w:rPr>
          <w:rFonts w:ascii="Times New Roman" w:hAnsi="Times New Roman" w:cs="Times New Roman"/>
        </w:rPr>
      </w:pPr>
    </w:p>
    <w:p w:rsidR="0053518B" w:rsidRPr="008621CA" w:rsidRDefault="00C5698C" w:rsidP="009742AE">
      <w:pPr>
        <w:widowControl w:val="0"/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05B9" w:rsidRPr="008621C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53518B" w:rsidRPr="008621CA">
        <w:rPr>
          <w:rFonts w:ascii="Times New Roman" w:hAnsi="Times New Roman" w:cs="Times New Roman"/>
          <w:bCs/>
          <w:sz w:val="24"/>
          <w:szCs w:val="24"/>
        </w:rPr>
        <w:t xml:space="preserve">Czynności prawne </w:t>
      </w:r>
      <w:r w:rsidR="00373DFD" w:rsidRPr="008621CA">
        <w:rPr>
          <w:rFonts w:ascii="Times New Roman" w:hAnsi="Times New Roman" w:cs="Times New Roman"/>
          <w:bCs/>
          <w:sz w:val="24"/>
          <w:szCs w:val="24"/>
        </w:rPr>
        <w:t xml:space="preserve"> zbycia (sprzeda</w:t>
      </w:r>
      <w:r w:rsidR="00132CA8" w:rsidRPr="008621CA">
        <w:rPr>
          <w:rFonts w:ascii="Times New Roman" w:hAnsi="Times New Roman" w:cs="Times New Roman"/>
          <w:bCs/>
          <w:sz w:val="24"/>
          <w:szCs w:val="24"/>
        </w:rPr>
        <w:t>ż, darowizna) lub obciążania pra</w:t>
      </w:r>
      <w:r w:rsidR="00373DFD" w:rsidRPr="008621CA">
        <w:rPr>
          <w:rFonts w:ascii="Times New Roman" w:hAnsi="Times New Roman" w:cs="Times New Roman"/>
          <w:bCs/>
          <w:sz w:val="24"/>
          <w:szCs w:val="24"/>
        </w:rPr>
        <w:t>wami rzeczowymi ograniczonymi (np. służebność gruntowa) mienia gminnego przekazanego sołectwu są dokonywane przez Wójta w oparci</w:t>
      </w:r>
      <w:r w:rsidR="00132CA8" w:rsidRPr="008621CA">
        <w:rPr>
          <w:rFonts w:ascii="Times New Roman" w:hAnsi="Times New Roman" w:cs="Times New Roman"/>
          <w:bCs/>
          <w:sz w:val="24"/>
          <w:szCs w:val="24"/>
        </w:rPr>
        <w:t xml:space="preserve">u o uchwałę Zebrania Wiejskiego, a uzyskane z tego tytułu środki finansowe są dochodami Gminy z wykorzystaniem dla danego Sołectwa lub na inne cele gminy, wskazane przez zebranie wiejskie. </w:t>
      </w:r>
      <w:r w:rsidR="00A10558" w:rsidRPr="008621CA">
        <w:rPr>
          <w:rFonts w:ascii="Times New Roman" w:hAnsi="Times New Roman" w:cs="Times New Roman"/>
          <w:bCs/>
          <w:sz w:val="24"/>
          <w:szCs w:val="24"/>
        </w:rPr>
        <w:t xml:space="preserve">Postanowienia </w:t>
      </w:r>
      <w:r w:rsidR="00A10558" w:rsidRPr="008621CA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10558"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3 ust. 7 </w:t>
      </w:r>
      <w:r w:rsidR="00A10558" w:rsidRPr="008621CA">
        <w:rPr>
          <w:rFonts w:ascii="Times New Roman" w:hAnsi="Times New Roman" w:cs="Times New Roman"/>
          <w:bCs/>
          <w:sz w:val="24"/>
          <w:szCs w:val="24"/>
        </w:rPr>
        <w:t>niniejszego Statutu stosuje się odpowiednio.</w:t>
      </w:r>
    </w:p>
    <w:p w:rsidR="00132CA8" w:rsidRPr="008621CA" w:rsidRDefault="00132CA8" w:rsidP="009742AE">
      <w:pPr>
        <w:pStyle w:val="Akapitzlist"/>
        <w:numPr>
          <w:ilvl w:val="2"/>
          <w:numId w:val="39"/>
        </w:numPr>
        <w:tabs>
          <w:tab w:val="clear" w:pos="1788"/>
        </w:tabs>
        <w:ind w:left="709"/>
        <w:jc w:val="both"/>
        <w:rPr>
          <w:bCs/>
        </w:rPr>
      </w:pPr>
      <w:r w:rsidRPr="008621CA">
        <w:rPr>
          <w:bCs/>
        </w:rPr>
        <w:t xml:space="preserve">Wynajmowanie i wydzierżawianie składników mienia komunalnego przekazanego sołectwu do użytkowania dokonywane jest przez wójta w oparciu o uchwałę zebrania wiejskiego. </w:t>
      </w:r>
    </w:p>
    <w:p w:rsidR="00132CA8" w:rsidRPr="008621CA" w:rsidRDefault="00132CA8" w:rsidP="009742AE">
      <w:pPr>
        <w:pStyle w:val="Akapitzlist"/>
        <w:numPr>
          <w:ilvl w:val="2"/>
          <w:numId w:val="39"/>
        </w:numPr>
        <w:tabs>
          <w:tab w:val="clear" w:pos="1788"/>
        </w:tabs>
        <w:ind w:left="709"/>
        <w:jc w:val="both"/>
        <w:rPr>
          <w:bCs/>
        </w:rPr>
      </w:pPr>
      <w:r w:rsidRPr="008621CA">
        <w:rPr>
          <w:bCs/>
        </w:rPr>
        <w:t xml:space="preserve">Dochody z tytuły wynajmowania i wydzierżawiania mienia są dochodami budżetu gminy, do  wykorzystania dla danego Sołectwa lub na inne cele gminy, wskazane przez zebranie wiejskie. </w:t>
      </w:r>
    </w:p>
    <w:p w:rsidR="00132CA8" w:rsidRPr="008621CA" w:rsidRDefault="00132CA8" w:rsidP="009742AE">
      <w:pPr>
        <w:ind w:left="349"/>
        <w:jc w:val="both"/>
        <w:rPr>
          <w:rFonts w:ascii="Times New Roman" w:hAnsi="Times New Roman" w:cs="Times New Roman"/>
          <w:bCs/>
        </w:rPr>
      </w:pPr>
    </w:p>
    <w:p w:rsidR="00132CA8" w:rsidRPr="008621CA" w:rsidRDefault="00132CA8" w:rsidP="009742AE">
      <w:pPr>
        <w:ind w:left="349"/>
        <w:jc w:val="both"/>
        <w:rPr>
          <w:rFonts w:ascii="Times New Roman" w:hAnsi="Times New Roman" w:cs="Times New Roman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27.1. </w:t>
      </w:r>
      <w:r w:rsidR="00C5698C" w:rsidRPr="008621CA">
        <w:rPr>
          <w:rFonts w:ascii="Times New Roman" w:hAnsi="Times New Roman" w:cs="Times New Roman"/>
        </w:rPr>
        <w:t>Sołectwo prowadzi gospodarkę finansową w ramach budżetu Gminy.</w:t>
      </w:r>
    </w:p>
    <w:p w:rsidR="005326EE" w:rsidRPr="008621CA" w:rsidRDefault="005326EE" w:rsidP="009742AE">
      <w:pPr>
        <w:pStyle w:val="Akapitzlist"/>
        <w:numPr>
          <w:ilvl w:val="2"/>
          <w:numId w:val="40"/>
        </w:numPr>
        <w:tabs>
          <w:tab w:val="clear" w:pos="1788"/>
        </w:tabs>
        <w:ind w:left="709"/>
        <w:jc w:val="both"/>
        <w:rPr>
          <w:bCs/>
        </w:rPr>
      </w:pPr>
      <w:r w:rsidRPr="008621CA">
        <w:rPr>
          <w:bCs/>
        </w:rPr>
        <w:t xml:space="preserve">Gospodarka finansowa sołectwa realizowane jest na zasadach określonych w Statucie Gminy i innych przepisach prawa. </w:t>
      </w:r>
    </w:p>
    <w:p w:rsidR="005326EE" w:rsidRPr="008621CA" w:rsidRDefault="005326EE" w:rsidP="009742AE">
      <w:pPr>
        <w:pStyle w:val="Akapitzlist"/>
        <w:numPr>
          <w:ilvl w:val="2"/>
          <w:numId w:val="40"/>
        </w:numPr>
        <w:tabs>
          <w:tab w:val="clear" w:pos="1788"/>
        </w:tabs>
        <w:ind w:left="709"/>
        <w:jc w:val="both"/>
        <w:rPr>
          <w:bCs/>
        </w:rPr>
      </w:pPr>
      <w:r w:rsidRPr="008621CA">
        <w:rPr>
          <w:bCs/>
        </w:rPr>
        <w:t xml:space="preserve">Środki finansowe stanowiące dochód sołectwa spływają na rachunek budżetu Gminy, </w:t>
      </w:r>
      <w:r w:rsidR="009742AE" w:rsidRPr="008621CA">
        <w:rPr>
          <w:bCs/>
        </w:rPr>
        <w:t xml:space="preserve">                   </w:t>
      </w:r>
      <w:r w:rsidRPr="008621CA">
        <w:rPr>
          <w:bCs/>
        </w:rPr>
        <w:t xml:space="preserve">a wydatki sołectwa realizowane są z rachunku budżetu gminy. </w:t>
      </w:r>
    </w:p>
    <w:p w:rsidR="005326EE" w:rsidRPr="008621CA" w:rsidRDefault="005326EE" w:rsidP="009742AE">
      <w:pPr>
        <w:pStyle w:val="Akapitzlist"/>
        <w:numPr>
          <w:ilvl w:val="2"/>
          <w:numId w:val="40"/>
        </w:numPr>
        <w:tabs>
          <w:tab w:val="clear" w:pos="1788"/>
        </w:tabs>
        <w:ind w:left="709"/>
        <w:jc w:val="both"/>
        <w:rPr>
          <w:bCs/>
        </w:rPr>
      </w:pPr>
      <w:r w:rsidRPr="008621CA">
        <w:rPr>
          <w:bCs/>
        </w:rPr>
        <w:t xml:space="preserve">Obsługę finansowo-księgową sołectwa sprawuje wójt. </w:t>
      </w:r>
    </w:p>
    <w:p w:rsidR="005326EE" w:rsidRPr="008621CA" w:rsidRDefault="005326EE" w:rsidP="009742AE">
      <w:pPr>
        <w:pStyle w:val="Akapitzlist"/>
        <w:numPr>
          <w:ilvl w:val="2"/>
          <w:numId w:val="40"/>
        </w:numPr>
        <w:tabs>
          <w:tab w:val="clear" w:pos="1788"/>
        </w:tabs>
        <w:ind w:left="709"/>
        <w:jc w:val="both"/>
        <w:rPr>
          <w:bCs/>
        </w:rPr>
      </w:pPr>
      <w:r w:rsidRPr="008621CA">
        <w:rPr>
          <w:bCs/>
        </w:rPr>
        <w:t xml:space="preserve">Za prawidłową gospodarkę finansową sołectwa odpowiedzialny jest sołtys, 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bCs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Rozdział 8</w:t>
      </w:r>
    </w:p>
    <w:p w:rsidR="00A10558" w:rsidRPr="008621CA" w:rsidRDefault="00A10558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Postanowienia przejściowe</w:t>
      </w:r>
    </w:p>
    <w:p w:rsidR="00A10558" w:rsidRPr="008621CA" w:rsidRDefault="00A10558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558" w:rsidRPr="008621CA" w:rsidRDefault="00A10558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742AE" w:rsidRPr="008621CA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621CA">
        <w:rPr>
          <w:rFonts w:ascii="Times New Roman" w:hAnsi="Times New Roman" w:cs="Times New Roman"/>
          <w:sz w:val="24"/>
          <w:szCs w:val="24"/>
        </w:rPr>
        <w:t xml:space="preserve">1. </w:t>
      </w:r>
      <w:r w:rsidRPr="008621CA">
        <w:rPr>
          <w:rFonts w:ascii="Times New Roman" w:hAnsi="Times New Roman" w:cs="Times New Roman"/>
          <w:sz w:val="24"/>
          <w:szCs w:val="24"/>
        </w:rPr>
        <w:t>Wybrana przez Zebranie wiejskie Komisja Rewizyjna pełn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i swoją funkcję do końca  </w:t>
      </w:r>
      <w:r w:rsidRPr="008621CA">
        <w:rPr>
          <w:rFonts w:ascii="Times New Roman" w:hAnsi="Times New Roman" w:cs="Times New Roman"/>
          <w:sz w:val="24"/>
          <w:szCs w:val="24"/>
        </w:rPr>
        <w:t xml:space="preserve"> kadencji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2015- 2019</w:t>
      </w:r>
      <w:r w:rsidRPr="00862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2AE" w:rsidRPr="008621CA" w:rsidRDefault="00A10558" w:rsidP="009742AE">
      <w:pPr>
        <w:pStyle w:val="Akapitzlist"/>
        <w:numPr>
          <w:ilvl w:val="3"/>
          <w:numId w:val="40"/>
        </w:numPr>
        <w:tabs>
          <w:tab w:val="clear" w:pos="2148"/>
        </w:tabs>
        <w:ind w:left="709"/>
        <w:jc w:val="both"/>
      </w:pPr>
      <w:r w:rsidRPr="008621CA">
        <w:t xml:space="preserve">Zadania, o których mowa w </w:t>
      </w:r>
      <w:r w:rsidR="009742AE" w:rsidRPr="008621CA">
        <w:rPr>
          <w:b/>
          <w:bCs/>
        </w:rPr>
        <w:t>§ 2</w:t>
      </w:r>
      <w:r w:rsidR="009742AE" w:rsidRPr="008621CA">
        <w:rPr>
          <w:b/>
          <w:bCs/>
        </w:rPr>
        <w:t xml:space="preserve">5 ust. 5, </w:t>
      </w:r>
      <w:r w:rsidR="009742AE" w:rsidRPr="008621CA">
        <w:rPr>
          <w:bCs/>
        </w:rPr>
        <w:t>do końca kadencji 2015-2019,</w:t>
      </w:r>
      <w:r w:rsidR="009742AE" w:rsidRPr="008621CA">
        <w:rPr>
          <w:b/>
          <w:bCs/>
        </w:rPr>
        <w:t xml:space="preserve"> </w:t>
      </w:r>
      <w:r w:rsidR="009742AE" w:rsidRPr="008621CA">
        <w:rPr>
          <w:bCs/>
        </w:rPr>
        <w:t>w</w:t>
      </w:r>
      <w:r w:rsidR="009742AE" w:rsidRPr="008621CA">
        <w:t xml:space="preserve">ykonuje Komisja Rewizyjna w Sołectwie. </w:t>
      </w:r>
    </w:p>
    <w:p w:rsidR="00A10558" w:rsidRPr="008621CA" w:rsidRDefault="00A10558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558" w:rsidRPr="008621CA" w:rsidRDefault="00A10558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98C" w:rsidRPr="008621CA" w:rsidRDefault="00C5698C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</w:t>
      </w:r>
    </w:p>
    <w:p w:rsidR="00C5698C" w:rsidRPr="008621CA" w:rsidRDefault="009742AE" w:rsidP="009742A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§ 29</w:t>
      </w:r>
      <w:r w:rsidR="00C5698C"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. 1 </w:t>
      </w:r>
      <w:r w:rsidR="00C5698C" w:rsidRPr="008621CA">
        <w:rPr>
          <w:rFonts w:ascii="Times New Roman" w:hAnsi="Times New Roman" w:cs="Times New Roman"/>
          <w:sz w:val="24"/>
          <w:szCs w:val="24"/>
        </w:rPr>
        <w:t xml:space="preserve">. </w:t>
      </w:r>
      <w:r w:rsidR="00C5698C" w:rsidRPr="008621CA">
        <w:rPr>
          <w:rFonts w:ascii="Times New Roman" w:hAnsi="Times New Roman" w:cs="Times New Roman"/>
          <w:color w:val="000000"/>
          <w:sz w:val="24"/>
          <w:szCs w:val="24"/>
        </w:rPr>
        <w:t>Zasady łączenia, podziału, znoszenia oraz nadania lub zmiany Statutu Sołectwa określa Statut Gminy Mochowo.</w:t>
      </w:r>
      <w:r w:rsidR="00C5698C" w:rsidRPr="0086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98C" w:rsidRPr="008621CA" w:rsidRDefault="00C5698C" w:rsidP="009742AE">
      <w:pPr>
        <w:pStyle w:val="Akapitzlist"/>
        <w:numPr>
          <w:ilvl w:val="3"/>
          <w:numId w:val="40"/>
        </w:numPr>
        <w:ind w:left="851"/>
        <w:jc w:val="both"/>
      </w:pPr>
      <w:r w:rsidRPr="008621CA">
        <w:t>W sprawach nie uregulowanych w statucie, mają zastosowanie przepisy Statutu Gminy Mochowo i innych obowiązujących przepisów.</w:t>
      </w:r>
    </w:p>
    <w:p w:rsidR="00C5698C" w:rsidRPr="008621CA" w:rsidRDefault="00C5698C" w:rsidP="009742AE">
      <w:pPr>
        <w:ind w:left="720"/>
        <w:jc w:val="both"/>
        <w:rPr>
          <w:rFonts w:ascii="Times New Roman" w:hAnsi="Times New Roman" w:cs="Times New Roman"/>
          <w:sz w:val="16"/>
          <w:szCs w:val="24"/>
        </w:rPr>
      </w:pPr>
    </w:p>
    <w:p w:rsidR="00C5698C" w:rsidRPr="008621CA" w:rsidRDefault="009742AE" w:rsidP="009742AE">
      <w:pPr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§ 30.</w:t>
      </w:r>
      <w:r w:rsidR="00C5698C"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C5698C" w:rsidRPr="008621CA">
        <w:rPr>
          <w:rFonts w:ascii="Times New Roman" w:hAnsi="Times New Roman" w:cs="Times New Roman"/>
          <w:sz w:val="24"/>
          <w:szCs w:val="24"/>
        </w:rPr>
        <w:t xml:space="preserve">. </w:t>
      </w:r>
      <w:r w:rsidR="00C5698C" w:rsidRPr="008621CA">
        <w:rPr>
          <w:rFonts w:ascii="Times New Roman" w:hAnsi="Times New Roman" w:cs="Times New Roman"/>
          <w:color w:val="000000"/>
          <w:sz w:val="24"/>
          <w:szCs w:val="24"/>
        </w:rPr>
        <w:t xml:space="preserve">Traci moc: </w:t>
      </w:r>
    </w:p>
    <w:p w:rsidR="00C5698C" w:rsidRPr="008621CA" w:rsidRDefault="00C5698C" w:rsidP="009742AE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8621CA">
        <w:rPr>
          <w:color w:val="000000"/>
        </w:rPr>
        <w:t xml:space="preserve"> załącznik Nr 39 do Uchwały Nr 119/XVII/04 Rady Gminy w Mochowie z dnia 26 maja 2004 roku w sprawie uchwalenia Statutów Sołectw Gminy Mochowo (Dziennik Urzędowy Województwa Mazowieckiego z 15 lipca 2004 roku Nr 174 poz. 4507) .</w:t>
      </w:r>
    </w:p>
    <w:p w:rsidR="00C5698C" w:rsidRPr="008621CA" w:rsidRDefault="00C5698C" w:rsidP="009742AE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8621CA">
        <w:rPr>
          <w:color w:val="000000"/>
        </w:rPr>
        <w:t xml:space="preserve">Uchwała Nr 266.XXXXI.10 Rady Gminy w Mochowie z dnia 09 listopada 2010 roku </w:t>
      </w:r>
      <w:r w:rsidR="009742AE" w:rsidRPr="008621CA">
        <w:rPr>
          <w:color w:val="000000"/>
        </w:rPr>
        <w:t xml:space="preserve">                </w:t>
      </w:r>
      <w:r w:rsidRPr="008621CA">
        <w:rPr>
          <w:color w:val="000000"/>
        </w:rPr>
        <w:t xml:space="preserve">w sprawie wprowadzenia zmian w Statucie Sołectwa Żurawin stanowiącym załącznik Nr 39 do uchwały </w:t>
      </w:r>
      <w:r w:rsidR="001D6822" w:rsidRPr="008621CA">
        <w:rPr>
          <w:color w:val="000000"/>
        </w:rPr>
        <w:t>Nr 119/XVII/04 Rady Gminy w Mochowie z dnia 26 maja 2004 roku w sprawie uchwalenia Statutów Sołectw Gminy Mochowo (Dziennik Urzędowy Województwa Mazowieckiego z 24 grudnia 2010 roku Nr 216 poz. 7335).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98C" w:rsidRPr="008621CA" w:rsidRDefault="003D05B9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A10558" w:rsidRPr="008621C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621CA">
        <w:rPr>
          <w:rFonts w:ascii="Times New Roman" w:hAnsi="Times New Roman" w:cs="Times New Roman"/>
          <w:sz w:val="24"/>
          <w:szCs w:val="24"/>
        </w:rPr>
        <w:t xml:space="preserve"> </w:t>
      </w:r>
      <w:r w:rsidR="00C5698C" w:rsidRPr="008621CA">
        <w:rPr>
          <w:rFonts w:ascii="Times New Roman" w:hAnsi="Times New Roman" w:cs="Times New Roman"/>
          <w:sz w:val="24"/>
          <w:szCs w:val="24"/>
        </w:rPr>
        <w:t>Wykonanie uchwały powierza się Wójtowi .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98C" w:rsidRPr="008621CA" w:rsidRDefault="00A10558" w:rsidP="00974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>§ 32</w:t>
      </w:r>
      <w:r w:rsidR="003D05B9"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5698C" w:rsidRPr="008621CA">
        <w:rPr>
          <w:rFonts w:ascii="Times New Roman" w:hAnsi="Times New Roman" w:cs="Times New Roman"/>
          <w:sz w:val="24"/>
          <w:szCs w:val="24"/>
        </w:rPr>
        <w:t>Uchwała podlega ogłoszeniu w Dzienniku Urzędowym Województwa Mazowieckiego</w:t>
      </w:r>
      <w:r w:rsidR="009742AE" w:rsidRPr="008621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698C" w:rsidRPr="008621CA">
        <w:rPr>
          <w:rFonts w:ascii="Times New Roman" w:hAnsi="Times New Roman" w:cs="Times New Roman"/>
          <w:sz w:val="24"/>
          <w:szCs w:val="24"/>
        </w:rPr>
        <w:t xml:space="preserve"> i wchodzi w życie po upływie 14 dni od dnia ogłoszenia</w:t>
      </w:r>
      <w:r w:rsidR="009742AE" w:rsidRPr="008621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5698C" w:rsidRPr="008621CA" w:rsidRDefault="00C5698C" w:rsidP="009742AE">
      <w:pPr>
        <w:ind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9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78C" w:rsidRPr="008621CA" w:rsidRDefault="00C5698C" w:rsidP="009742AE">
      <w:pPr>
        <w:jc w:val="both"/>
        <w:rPr>
          <w:rFonts w:ascii="Times New Roman" w:hAnsi="Times New Roman" w:cs="Times New Roman"/>
          <w:sz w:val="24"/>
          <w:szCs w:val="24"/>
        </w:rPr>
      </w:pPr>
      <w:r w:rsidRPr="00862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47DA" w:rsidRPr="008621CA" w:rsidRDefault="002947DA">
      <w:pPr>
        <w:rPr>
          <w:rFonts w:ascii="Times New Roman" w:hAnsi="Times New Roman" w:cs="Times New Roman"/>
          <w:sz w:val="24"/>
          <w:szCs w:val="24"/>
        </w:rPr>
      </w:pPr>
    </w:p>
    <w:sectPr w:rsidR="002947DA" w:rsidRPr="008621CA" w:rsidSect="003D05B9">
      <w:footerReference w:type="default" r:id="rId9"/>
      <w:footnotePr>
        <w:pos w:val="beneathText"/>
      </w:footnotePr>
      <w:pgSz w:w="11905" w:h="16837"/>
      <w:pgMar w:top="567" w:right="567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B8" w:rsidRDefault="00860FB8">
      <w:r>
        <w:separator/>
      </w:r>
    </w:p>
  </w:endnote>
  <w:endnote w:type="continuationSeparator" w:id="0">
    <w:p w:rsidR="00860FB8" w:rsidRDefault="0086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5C" w:rsidRDefault="00F1478C">
    <w:pPr>
      <w:pStyle w:val="Stopka"/>
      <w:jc w:val="center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555939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>z10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B8" w:rsidRDefault="00860FB8">
      <w:r>
        <w:separator/>
      </w:r>
    </w:p>
  </w:footnote>
  <w:footnote w:type="continuationSeparator" w:id="0">
    <w:p w:rsidR="00860FB8" w:rsidRDefault="0086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8"/>
    <w:multiLevelType w:val="multilevel"/>
    <w:tmpl w:val="00000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9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">
    <w:nsid w:val="00000030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3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4">
    <w:nsid w:val="00000034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6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8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8A6551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DA7F95"/>
    <w:multiLevelType w:val="multilevel"/>
    <w:tmpl w:val="D3C60DE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Arial" w:eastAsiaTheme="minorHAnsi" w:hAnsi="Arial" w:cs="Arial"/>
      </w:rPr>
    </w:lvl>
    <w:lvl w:ilvl="1">
      <w:start w:val="2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589"/>
        </w:tabs>
        <w:ind w:left="3589" w:hanging="360"/>
      </w:pPr>
      <w:rPr>
        <w:rFonts w:hint="default"/>
      </w:rPr>
    </w:lvl>
  </w:abstractNum>
  <w:abstractNum w:abstractNumId="35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DF3F94"/>
    <w:multiLevelType w:val="multilevel"/>
    <w:tmpl w:val="D3C60DE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8">
    <w:nsid w:val="68A30B47"/>
    <w:multiLevelType w:val="hybridMultilevel"/>
    <w:tmpl w:val="C882BB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BB69B4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0">
    <w:nsid w:val="75785B65"/>
    <w:multiLevelType w:val="multilevel"/>
    <w:tmpl w:val="D3C60DE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Arial" w:eastAsiaTheme="minorHAnsi" w:hAnsi="Arial" w:cs="Arial"/>
      </w:rPr>
    </w:lvl>
    <w:lvl w:ilvl="1">
      <w:start w:val="2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589"/>
        </w:tabs>
        <w:ind w:left="3589" w:hanging="360"/>
      </w:pPr>
      <w:rPr>
        <w:rFonts w:hint="default"/>
      </w:rPr>
    </w:lvl>
  </w:abstractNum>
  <w:abstractNum w:abstractNumId="41">
    <w:nsid w:val="787B59EA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1"/>
  </w:num>
  <w:num w:numId="29">
    <w:abstractNumId w:val="32"/>
  </w:num>
  <w:num w:numId="30">
    <w:abstractNumId w:val="33"/>
  </w:num>
  <w:num w:numId="31">
    <w:abstractNumId w:val="35"/>
  </w:num>
  <w:num w:numId="32">
    <w:abstractNumId w:val="27"/>
  </w:num>
  <w:num w:numId="33">
    <w:abstractNumId w:val="41"/>
  </w:num>
  <w:num w:numId="34">
    <w:abstractNumId w:val="28"/>
  </w:num>
  <w:num w:numId="35">
    <w:abstractNumId w:val="29"/>
  </w:num>
  <w:num w:numId="36">
    <w:abstractNumId w:val="36"/>
  </w:num>
  <w:num w:numId="37">
    <w:abstractNumId w:val="30"/>
  </w:num>
  <w:num w:numId="38">
    <w:abstractNumId w:val="40"/>
  </w:num>
  <w:num w:numId="39">
    <w:abstractNumId w:val="37"/>
  </w:num>
  <w:num w:numId="40">
    <w:abstractNumId w:val="39"/>
  </w:num>
  <w:num w:numId="41">
    <w:abstractNumId w:val="3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8C"/>
    <w:rsid w:val="00000E6F"/>
    <w:rsid w:val="00091A94"/>
    <w:rsid w:val="00132CA8"/>
    <w:rsid w:val="001D6822"/>
    <w:rsid w:val="00272053"/>
    <w:rsid w:val="002947DA"/>
    <w:rsid w:val="00373DFD"/>
    <w:rsid w:val="00381FD9"/>
    <w:rsid w:val="003A2324"/>
    <w:rsid w:val="003D05B9"/>
    <w:rsid w:val="00447099"/>
    <w:rsid w:val="004B2C3D"/>
    <w:rsid w:val="005326EE"/>
    <w:rsid w:val="0053518B"/>
    <w:rsid w:val="00555939"/>
    <w:rsid w:val="00653415"/>
    <w:rsid w:val="006F70E2"/>
    <w:rsid w:val="007C41A9"/>
    <w:rsid w:val="00830846"/>
    <w:rsid w:val="00860FB8"/>
    <w:rsid w:val="008621CA"/>
    <w:rsid w:val="009742AE"/>
    <w:rsid w:val="00A10558"/>
    <w:rsid w:val="00A24F4B"/>
    <w:rsid w:val="00A2506F"/>
    <w:rsid w:val="00A51112"/>
    <w:rsid w:val="00AA1E99"/>
    <w:rsid w:val="00AD2DF0"/>
    <w:rsid w:val="00AD61BB"/>
    <w:rsid w:val="00C34607"/>
    <w:rsid w:val="00C5698C"/>
    <w:rsid w:val="00D30AF7"/>
    <w:rsid w:val="00D456CD"/>
    <w:rsid w:val="00E65558"/>
    <w:rsid w:val="00EC0DA3"/>
    <w:rsid w:val="00F1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1478C"/>
    <w:pPr>
      <w:widowControl w:val="0"/>
      <w:suppressLineNumbers/>
      <w:tabs>
        <w:tab w:val="center" w:pos="5102"/>
        <w:tab w:val="right" w:pos="10205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F1478C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1478C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5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5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62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1478C"/>
    <w:pPr>
      <w:widowControl w:val="0"/>
      <w:suppressLineNumbers/>
      <w:tabs>
        <w:tab w:val="center" w:pos="5102"/>
        <w:tab w:val="right" w:pos="10205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F1478C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1478C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5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5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6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0A68-318E-4EF1-BD9C-D4CF78E6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5177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8</cp:revision>
  <cp:lastPrinted>2015-08-13T09:37:00Z</cp:lastPrinted>
  <dcterms:created xsi:type="dcterms:W3CDTF">2015-07-08T10:30:00Z</dcterms:created>
  <dcterms:modified xsi:type="dcterms:W3CDTF">2015-08-14T04:48:00Z</dcterms:modified>
</cp:coreProperties>
</file>