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AD23" w14:textId="77777777" w:rsidR="00691429" w:rsidRDefault="006F01D5">
      <w:pPr>
        <w:pStyle w:val="Nagwek1"/>
      </w:pPr>
      <w:r>
        <w:t>ANKIETA DLA MIESZKAŃCÓW GMINY</w:t>
      </w:r>
    </w:p>
    <w:p w14:paraId="5E65DAC6" w14:textId="77777777" w:rsidR="00691429" w:rsidRDefault="006F01D5">
      <w:r>
        <w:t>na potrzeby opracowania Planu Gospodarki Niskoemisyjnej</w:t>
      </w:r>
      <w:r>
        <w:br/>
      </w:r>
    </w:p>
    <w:p w14:paraId="0486CD94" w14:textId="77777777" w:rsidR="00691429" w:rsidRDefault="006F01D5">
      <w:pPr>
        <w:pStyle w:val="Nagwek2"/>
      </w:pPr>
      <w:r>
        <w:t>1. Informacje ogólne:</w:t>
      </w:r>
    </w:p>
    <w:p w14:paraId="42894C9B" w14:textId="77777777" w:rsidR="00691429" w:rsidRDefault="006F01D5">
      <w:r>
        <w:t>Miejscowość: __________________________</w:t>
      </w:r>
    </w:p>
    <w:p w14:paraId="284CA5BC" w14:textId="77777777" w:rsidR="00691429" w:rsidRDefault="006F01D5">
      <w:r>
        <w:t>Typ budynku:</w:t>
      </w:r>
      <w:r>
        <w:br/>
        <w:t>☐ Wolnostojący jednorodzinny</w:t>
      </w:r>
      <w:r>
        <w:br/>
        <w:t>☐ Bliźniak / szeregowy</w:t>
      </w:r>
      <w:r>
        <w:br/>
        <w:t>☐ Budynek wielorodzinny</w:t>
      </w:r>
      <w:r>
        <w:br/>
        <w:t>☐ Inny: ____________________</w:t>
      </w:r>
    </w:p>
    <w:p w14:paraId="1F7EE575" w14:textId="77777777" w:rsidR="00691429" w:rsidRDefault="006F01D5">
      <w:r>
        <w:t>Rok budowy budynku: _______________</w:t>
      </w:r>
    </w:p>
    <w:p w14:paraId="623569E8" w14:textId="77777777" w:rsidR="00691429" w:rsidRDefault="006F01D5">
      <w:pPr>
        <w:pStyle w:val="Nagwek2"/>
      </w:pPr>
      <w:r>
        <w:t>2. Sposób ogrzewania budynku:</w:t>
      </w:r>
    </w:p>
    <w:p w14:paraId="362CD029" w14:textId="77777777" w:rsidR="00691429" w:rsidRDefault="006F01D5">
      <w:r>
        <w:t>(Jeśli kilka źródeł, zaznacz wszystkie)</w:t>
      </w:r>
    </w:p>
    <w:p w14:paraId="703A776E" w14:textId="77777777" w:rsidR="00691429" w:rsidRDefault="006F01D5">
      <w:r>
        <w:t>☐ Węgiel</w:t>
      </w:r>
      <w:r>
        <w:br/>
        <w:t>☐ Ekogroszek</w:t>
      </w:r>
      <w:r>
        <w:br/>
        <w:t>☐ Drewno / biomasa</w:t>
      </w:r>
      <w:r>
        <w:br/>
        <w:t>☐ Gaz ziemny</w:t>
      </w:r>
      <w:r>
        <w:br/>
        <w:t>☐ Gaz płynny</w:t>
      </w:r>
      <w:r>
        <w:br/>
        <w:t>☐ Olej opałowy</w:t>
      </w:r>
      <w:r>
        <w:br/>
        <w:t>☐ Energia elektryczna</w:t>
      </w:r>
      <w:r>
        <w:br/>
        <w:t>☐ Pompa ciepła</w:t>
      </w:r>
      <w:r>
        <w:br/>
        <w:t>☐ Ciepło z sieci (c.o.)</w:t>
      </w:r>
      <w:r>
        <w:br/>
        <w:t>☐ Inne: __________________</w:t>
      </w:r>
    </w:p>
    <w:p w14:paraId="0E049C31" w14:textId="77777777" w:rsidR="00691429" w:rsidRDefault="006F01D5">
      <w:pPr>
        <w:pStyle w:val="Nagwek2"/>
      </w:pPr>
      <w:r>
        <w:t>3. Czy planuje Pan/Pani wymianę źródła ciepła w najbliższych 3 latach?</w:t>
      </w:r>
    </w:p>
    <w:p w14:paraId="61E8C68F" w14:textId="77777777" w:rsidR="00691429" w:rsidRDefault="006F01D5">
      <w:r>
        <w:t>☐ Tak</w:t>
      </w:r>
      <w:r>
        <w:br/>
        <w:t>☐ Nie</w:t>
      </w:r>
      <w:r>
        <w:br/>
        <w:t>Jeśli tak, na jakie źródło? ___________________________</w:t>
      </w:r>
    </w:p>
    <w:p w14:paraId="3A165615" w14:textId="77777777" w:rsidR="00691429" w:rsidRDefault="006F01D5">
      <w:pPr>
        <w:pStyle w:val="Nagwek2"/>
      </w:pPr>
      <w:r>
        <w:t>4. Czy budynek został ocieplony (termomodernizacja)?</w:t>
      </w:r>
    </w:p>
    <w:p w14:paraId="05F14052" w14:textId="77777777" w:rsidR="00691429" w:rsidRDefault="006F01D5">
      <w:r>
        <w:t>☐ Tak, całkowicie</w:t>
      </w:r>
      <w:r>
        <w:br/>
        <w:t>☐ Częściowo</w:t>
      </w:r>
      <w:r>
        <w:br/>
        <w:t>☐ Nie</w:t>
      </w:r>
    </w:p>
    <w:p w14:paraId="133D315B" w14:textId="77777777" w:rsidR="00691429" w:rsidRDefault="006F01D5">
      <w:pPr>
        <w:pStyle w:val="Nagwek2"/>
      </w:pPr>
      <w:r>
        <w:lastRenderedPageBreak/>
        <w:t>5. Czy budynek posiada odnawialne źródła energii (OZE)?</w:t>
      </w:r>
    </w:p>
    <w:p w14:paraId="2D9B1FF0" w14:textId="77777777" w:rsidR="00691429" w:rsidRDefault="006F01D5">
      <w:r>
        <w:t>☐ Instalacja fotowoltaiczna (PV) – moc: _______ kW</w:t>
      </w:r>
      <w:r>
        <w:br/>
        <w:t>☐ Kolektory słoneczne</w:t>
      </w:r>
      <w:r>
        <w:br/>
        <w:t>☐ Pompa ciepła</w:t>
      </w:r>
      <w:r>
        <w:br/>
        <w:t>☐ Inne: __________________</w:t>
      </w:r>
      <w:r>
        <w:br/>
        <w:t>☐ Nie</w:t>
      </w:r>
    </w:p>
    <w:p w14:paraId="332516A6" w14:textId="77777777" w:rsidR="00691429" w:rsidRDefault="006F01D5">
      <w:pPr>
        <w:pStyle w:val="Nagwek2"/>
      </w:pPr>
      <w:r>
        <w:t>6. Roczne zużycie energii: (jeśli znane)</w:t>
      </w:r>
    </w:p>
    <w:p w14:paraId="30E2BDB1" w14:textId="77777777" w:rsidR="00691429" w:rsidRDefault="006F01D5">
      <w:r>
        <w:t>Prąd elektryczny: _________ kWh</w:t>
      </w:r>
      <w:r>
        <w:br/>
        <w:t>Gaz: _________ m³</w:t>
      </w:r>
      <w:r>
        <w:br/>
        <w:t>Węgiel / drewno: _________ t / m³</w:t>
      </w:r>
    </w:p>
    <w:p w14:paraId="0593EB8C" w14:textId="77777777" w:rsidR="00691429" w:rsidRDefault="006F01D5">
      <w:pPr>
        <w:pStyle w:val="Nagwek2"/>
      </w:pPr>
      <w:r>
        <w:t>7. Samochód prywatny:</w:t>
      </w:r>
    </w:p>
    <w:p w14:paraId="16C00ED6" w14:textId="77777777" w:rsidR="00691429" w:rsidRDefault="006F01D5">
      <w:r>
        <w:t>Marka / model: ________________</w:t>
      </w:r>
      <w:r>
        <w:br/>
        <w:t>Rok produkcji: _______</w:t>
      </w:r>
      <w:r>
        <w:br/>
        <w:t>Rodzaj paliwa:</w:t>
      </w:r>
      <w:r>
        <w:br/>
        <w:t>☐ Benzyna</w:t>
      </w:r>
      <w:r>
        <w:br/>
        <w:t>☐ Diesel</w:t>
      </w:r>
      <w:r>
        <w:br/>
        <w:t>☐ LPG</w:t>
      </w:r>
      <w:r>
        <w:br/>
        <w:t>☐ Hybryda</w:t>
      </w:r>
      <w:r>
        <w:br/>
        <w:t>☐ Elektryczny</w:t>
      </w:r>
    </w:p>
    <w:p w14:paraId="6105EB53" w14:textId="77777777" w:rsidR="00691429" w:rsidRDefault="006F01D5">
      <w:pPr>
        <w:pStyle w:val="Nagwek2"/>
      </w:pPr>
      <w:r>
        <w:t>8. Czy byłby Pan/Pani zainteresowany/a udziałem w programach gminnych wspierających:</w:t>
      </w:r>
    </w:p>
    <w:p w14:paraId="3B21C936" w14:textId="77777777" w:rsidR="00691429" w:rsidRDefault="006F01D5">
      <w:r>
        <w:t>Wymianę źródła ciepła: ☐ Tak ☐ Nie</w:t>
      </w:r>
      <w:r>
        <w:br/>
        <w:t>Termomodernizację: ☐ Tak ☐ Nie</w:t>
      </w:r>
      <w:r>
        <w:br/>
        <w:t>Montaż OZE: ☐ Tak ☐ Nie</w:t>
      </w:r>
    </w:p>
    <w:p w14:paraId="1A30F256" w14:textId="77777777" w:rsidR="00691429" w:rsidRDefault="006F01D5">
      <w:pPr>
        <w:pStyle w:val="Nagwek2"/>
      </w:pPr>
      <w:r>
        <w:t>9. Uwagi / sugestie dotyczące działań gminy w zakresie ochrony środowiska:</w:t>
      </w:r>
    </w:p>
    <w:p w14:paraId="62CD9F49" w14:textId="073BC298" w:rsidR="00691429" w:rsidRDefault="006F01D5">
      <w:r>
        <w:t>..................................................................................................</w:t>
      </w:r>
      <w:r w:rsidR="00C5147B">
        <w:t>......................................................................</w:t>
      </w:r>
      <w:r>
        <w:t>..............</w:t>
      </w:r>
      <w:r>
        <w:br/>
        <w:t>..........................................................................................................</w:t>
      </w:r>
      <w:r w:rsidR="00C5147B">
        <w:t>......................................................................</w:t>
      </w:r>
      <w:r>
        <w:t>......</w:t>
      </w:r>
      <w:r>
        <w:br/>
        <w:t>..................................................................</w:t>
      </w:r>
      <w:r w:rsidR="00C5147B">
        <w:t>......................................................................</w:t>
      </w:r>
      <w:r>
        <w:t>..............................................</w:t>
      </w:r>
      <w:r>
        <w:br/>
      </w:r>
    </w:p>
    <w:sectPr w:rsidR="006914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7250366">
    <w:abstractNumId w:val="8"/>
  </w:num>
  <w:num w:numId="2" w16cid:durableId="943725551">
    <w:abstractNumId w:val="6"/>
  </w:num>
  <w:num w:numId="3" w16cid:durableId="1502816340">
    <w:abstractNumId w:val="5"/>
  </w:num>
  <w:num w:numId="4" w16cid:durableId="177164310">
    <w:abstractNumId w:val="4"/>
  </w:num>
  <w:num w:numId="5" w16cid:durableId="1888910249">
    <w:abstractNumId w:val="7"/>
  </w:num>
  <w:num w:numId="6" w16cid:durableId="111436713">
    <w:abstractNumId w:val="3"/>
  </w:num>
  <w:num w:numId="7" w16cid:durableId="283584155">
    <w:abstractNumId w:val="2"/>
  </w:num>
  <w:num w:numId="8" w16cid:durableId="80834593">
    <w:abstractNumId w:val="1"/>
  </w:num>
  <w:num w:numId="9" w16cid:durableId="9103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106"/>
    <w:rsid w:val="00034616"/>
    <w:rsid w:val="0006063C"/>
    <w:rsid w:val="0015074B"/>
    <w:rsid w:val="0029639D"/>
    <w:rsid w:val="00326F90"/>
    <w:rsid w:val="00691429"/>
    <w:rsid w:val="006F01D5"/>
    <w:rsid w:val="00AA1D8D"/>
    <w:rsid w:val="00B47730"/>
    <w:rsid w:val="00C5147B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738BD"/>
  <w15:docId w15:val="{61D5B97F-C949-46D7-8C60-F040E90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Diana Banaś</cp:lastModifiedBy>
  <cp:revision>2</cp:revision>
  <cp:lastPrinted>2025-04-30T07:16:00Z</cp:lastPrinted>
  <dcterms:created xsi:type="dcterms:W3CDTF">2025-05-08T05:52:00Z</dcterms:created>
  <dcterms:modified xsi:type="dcterms:W3CDTF">2025-05-08T05:52:00Z</dcterms:modified>
</cp:coreProperties>
</file>