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66" w:rsidRPr="001E7F66" w:rsidRDefault="001E7F66" w:rsidP="001E7F66"/>
    <w:p w:rsidR="00C47FC0" w:rsidRPr="00437AA0" w:rsidRDefault="00C47FC0" w:rsidP="00C47FC0">
      <w:pPr>
        <w:autoSpaceDE w:val="0"/>
        <w:autoSpaceDN w:val="0"/>
        <w:adjustRightInd w:val="0"/>
        <w:jc w:val="center"/>
        <w:rPr>
          <w:rFonts w:ascii="Calibri" w:hAnsi="Calibri"/>
          <w:b/>
          <w:sz w:val="20"/>
          <w:szCs w:val="20"/>
        </w:rPr>
      </w:pPr>
    </w:p>
    <w:p w:rsidR="00C47FC0" w:rsidRPr="00437AA0" w:rsidRDefault="00C47FC0" w:rsidP="00C47FC0">
      <w:pPr>
        <w:autoSpaceDE w:val="0"/>
        <w:autoSpaceDN w:val="0"/>
        <w:adjustRightInd w:val="0"/>
        <w:jc w:val="both"/>
        <w:rPr>
          <w:rFonts w:ascii="Calibri" w:hAnsi="Calibri" w:cs="Arial"/>
          <w:b/>
          <w:sz w:val="20"/>
          <w:szCs w:val="20"/>
        </w:rPr>
      </w:pPr>
      <w:r w:rsidRPr="00437AA0">
        <w:rPr>
          <w:rFonts w:ascii="Calibri" w:hAnsi="Calibri" w:cs="Arial"/>
          <w:b/>
          <w:sz w:val="20"/>
          <w:szCs w:val="20"/>
        </w:rPr>
        <w:t>UZ.2710.</w:t>
      </w:r>
      <w:r w:rsidR="00C203A0">
        <w:rPr>
          <w:rFonts w:ascii="Calibri" w:hAnsi="Calibri" w:cs="Arial"/>
          <w:b/>
          <w:sz w:val="20"/>
          <w:szCs w:val="20"/>
        </w:rPr>
        <w:t>21</w:t>
      </w:r>
      <w:r w:rsidR="00E96604">
        <w:rPr>
          <w:rFonts w:ascii="Calibri" w:hAnsi="Calibri" w:cs="Arial"/>
          <w:b/>
          <w:sz w:val="20"/>
          <w:szCs w:val="20"/>
        </w:rPr>
        <w:t>.2013</w:t>
      </w:r>
    </w:p>
    <w:p w:rsidR="00C47FC0" w:rsidRPr="00437AA0" w:rsidRDefault="00C47FC0" w:rsidP="00C47FC0">
      <w:pPr>
        <w:tabs>
          <w:tab w:val="left" w:pos="3405"/>
        </w:tabs>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0569D2" w:rsidRDefault="00C47FC0" w:rsidP="00C47FC0">
      <w:pPr>
        <w:autoSpaceDE w:val="0"/>
        <w:autoSpaceDN w:val="0"/>
        <w:adjustRightInd w:val="0"/>
        <w:jc w:val="center"/>
        <w:rPr>
          <w:rFonts w:ascii="Calibri" w:hAnsi="Calibri" w:cs="Arial"/>
          <w:b/>
          <w:sz w:val="28"/>
          <w:szCs w:val="28"/>
        </w:rPr>
      </w:pPr>
      <w:r w:rsidRPr="000569D2">
        <w:rPr>
          <w:rFonts w:ascii="Calibri" w:hAnsi="Calibri" w:cs="Arial"/>
          <w:b/>
          <w:sz w:val="28"/>
          <w:szCs w:val="28"/>
        </w:rPr>
        <w:t>SPECYFIKACJA ISTOTNYCH WARUNKÓW ZAMÓWIENIA (SIWZ)</w:t>
      </w:r>
    </w:p>
    <w:p w:rsidR="00C47FC0" w:rsidRPr="00437AA0" w:rsidRDefault="00C47FC0" w:rsidP="00C47FC0">
      <w:pPr>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0569D2" w:rsidRDefault="00C47FC0" w:rsidP="00C47FC0">
      <w:pPr>
        <w:autoSpaceDE w:val="0"/>
        <w:autoSpaceDN w:val="0"/>
        <w:adjustRightInd w:val="0"/>
        <w:jc w:val="center"/>
        <w:rPr>
          <w:rFonts w:ascii="Calibri" w:hAnsi="Calibri" w:cs="Arial"/>
          <w:b/>
        </w:rPr>
      </w:pPr>
      <w:r w:rsidRPr="000569D2">
        <w:rPr>
          <w:rFonts w:ascii="Calibri" w:hAnsi="Calibri" w:cs="Arial"/>
          <w:b/>
        </w:rPr>
        <w:t>Na wykonanie zadania:</w:t>
      </w:r>
    </w:p>
    <w:p w:rsidR="00C47FC0" w:rsidRPr="000569D2" w:rsidRDefault="00C47FC0" w:rsidP="00C47FC0">
      <w:pPr>
        <w:autoSpaceDE w:val="0"/>
        <w:autoSpaceDN w:val="0"/>
        <w:adjustRightInd w:val="0"/>
        <w:jc w:val="center"/>
        <w:rPr>
          <w:rFonts w:ascii="Calibri" w:hAnsi="Calibri" w:cs="Arial"/>
          <w:b/>
        </w:rPr>
      </w:pPr>
    </w:p>
    <w:p w:rsidR="00C47FC0" w:rsidRDefault="00C47FC0" w:rsidP="00C47FC0">
      <w:pPr>
        <w:autoSpaceDE w:val="0"/>
        <w:autoSpaceDN w:val="0"/>
        <w:adjustRightInd w:val="0"/>
        <w:jc w:val="center"/>
        <w:rPr>
          <w:rFonts w:ascii="Calibri" w:hAnsi="Calibri" w:cs="Arial"/>
          <w:b/>
        </w:rPr>
      </w:pPr>
    </w:p>
    <w:p w:rsidR="00B07842" w:rsidRPr="000569D2" w:rsidRDefault="00B07842" w:rsidP="00C47FC0">
      <w:pPr>
        <w:autoSpaceDE w:val="0"/>
        <w:autoSpaceDN w:val="0"/>
        <w:adjustRightInd w:val="0"/>
        <w:jc w:val="center"/>
        <w:rPr>
          <w:rFonts w:ascii="Calibri" w:hAnsi="Calibri" w:cs="Arial"/>
          <w:b/>
        </w:rPr>
      </w:pPr>
    </w:p>
    <w:p w:rsidR="00C47FC0" w:rsidRPr="00245916" w:rsidRDefault="000D27FC" w:rsidP="00245916">
      <w:pPr>
        <w:autoSpaceDE w:val="0"/>
        <w:autoSpaceDN w:val="0"/>
        <w:adjustRightInd w:val="0"/>
        <w:jc w:val="center"/>
        <w:rPr>
          <w:rFonts w:asciiTheme="minorHAnsi" w:hAnsiTheme="minorHAnsi"/>
          <w:b/>
          <w:iCs/>
          <w:sz w:val="28"/>
          <w:szCs w:val="28"/>
          <w:lang w:eastAsia="pl-PL"/>
        </w:rPr>
      </w:pPr>
      <w:r w:rsidRPr="00525042">
        <w:rPr>
          <w:rFonts w:asciiTheme="minorHAnsi" w:hAnsiTheme="minorHAnsi"/>
          <w:b/>
          <w:iCs/>
          <w:sz w:val="28"/>
          <w:szCs w:val="28"/>
          <w:lang w:eastAsia="pl-PL"/>
        </w:rPr>
        <w:t>Modernizacja</w:t>
      </w:r>
      <w:r w:rsidR="00D95F82" w:rsidRPr="00525042">
        <w:rPr>
          <w:rFonts w:asciiTheme="minorHAnsi" w:hAnsiTheme="minorHAnsi"/>
          <w:b/>
          <w:iCs/>
          <w:sz w:val="28"/>
          <w:szCs w:val="28"/>
          <w:lang w:eastAsia="pl-PL"/>
        </w:rPr>
        <w:t xml:space="preserve"> drogi nr 180052G w miejscowo</w:t>
      </w:r>
      <w:r w:rsidR="00D95F82" w:rsidRPr="00525042">
        <w:rPr>
          <w:rFonts w:asciiTheme="minorHAnsi" w:hAnsiTheme="minorHAnsi" w:cs="TimesNewRoman,Italic"/>
          <w:b/>
          <w:iCs/>
          <w:sz w:val="28"/>
          <w:szCs w:val="28"/>
          <w:lang w:eastAsia="pl-PL"/>
        </w:rPr>
        <w:t>ś</w:t>
      </w:r>
      <w:r w:rsidR="00245916">
        <w:rPr>
          <w:rFonts w:asciiTheme="minorHAnsi" w:hAnsiTheme="minorHAnsi"/>
          <w:b/>
          <w:iCs/>
          <w:sz w:val="28"/>
          <w:szCs w:val="28"/>
          <w:lang w:eastAsia="pl-PL"/>
        </w:rPr>
        <w:t>ci Grochowo Drugie</w:t>
      </w:r>
      <w:r w:rsidR="00D95F82" w:rsidRPr="00525042">
        <w:rPr>
          <w:rFonts w:asciiTheme="minorHAnsi" w:hAnsiTheme="minorHAnsi"/>
          <w:b/>
          <w:iCs/>
          <w:sz w:val="28"/>
          <w:szCs w:val="28"/>
          <w:lang w:eastAsia="pl-PL"/>
        </w:rPr>
        <w:t>.</w:t>
      </w:r>
      <w:r w:rsidR="002E037F">
        <w:rPr>
          <w:rFonts w:asciiTheme="minorHAnsi" w:hAnsiTheme="minorHAnsi"/>
          <w:b/>
          <w:iCs/>
          <w:sz w:val="28"/>
          <w:szCs w:val="28"/>
          <w:lang w:eastAsia="pl-PL"/>
        </w:rPr>
        <w:t xml:space="preserve"> Etap I</w:t>
      </w:r>
    </w:p>
    <w:p w:rsidR="00C47FC0" w:rsidRDefault="00C47FC0" w:rsidP="00C47FC0">
      <w:pPr>
        <w:autoSpaceDE w:val="0"/>
        <w:autoSpaceDN w:val="0"/>
        <w:adjustRightInd w:val="0"/>
        <w:jc w:val="center"/>
        <w:rPr>
          <w:rFonts w:ascii="Calibri" w:hAnsi="Calibri" w:cs="Arial"/>
          <w:bCs/>
        </w:rPr>
      </w:pPr>
    </w:p>
    <w:p w:rsidR="00525042" w:rsidRPr="000569D2" w:rsidRDefault="00525042" w:rsidP="00C47FC0">
      <w:pPr>
        <w:autoSpaceDE w:val="0"/>
        <w:autoSpaceDN w:val="0"/>
        <w:adjustRightInd w:val="0"/>
        <w:jc w:val="center"/>
        <w:rPr>
          <w:rFonts w:ascii="Calibri" w:hAnsi="Calibri" w:cs="Arial"/>
          <w:bCs/>
        </w:rPr>
      </w:pP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Post</w:t>
      </w:r>
      <w:r w:rsidRPr="000569D2">
        <w:rPr>
          <w:rFonts w:ascii="Calibri" w:eastAsia="TimesNewRoman" w:hAnsi="Calibri" w:cs="Arial"/>
        </w:rPr>
        <w:t>ę</w:t>
      </w:r>
      <w:r w:rsidRPr="000569D2">
        <w:rPr>
          <w:rFonts w:ascii="Calibri" w:hAnsi="Calibri" w:cs="Arial"/>
          <w:bCs/>
        </w:rPr>
        <w:t xml:space="preserve">powanie </w:t>
      </w:r>
      <w:r w:rsidRPr="000569D2">
        <w:rPr>
          <w:rFonts w:ascii="Calibri" w:hAnsi="Calibri" w:cs="Arial"/>
          <w:b/>
          <w:bCs/>
        </w:rPr>
        <w:t>UZ.2710.</w:t>
      </w:r>
      <w:r w:rsidR="00525042">
        <w:rPr>
          <w:rFonts w:ascii="Calibri" w:hAnsi="Calibri" w:cs="Arial"/>
          <w:b/>
          <w:bCs/>
        </w:rPr>
        <w:t>21</w:t>
      </w:r>
      <w:r w:rsidR="00E96604">
        <w:rPr>
          <w:rFonts w:ascii="Calibri" w:hAnsi="Calibri" w:cs="Arial"/>
          <w:b/>
          <w:bCs/>
        </w:rPr>
        <w:t>.2013</w:t>
      </w:r>
      <w:r w:rsidRPr="000569D2">
        <w:rPr>
          <w:rFonts w:ascii="Calibri" w:hAnsi="Calibri" w:cs="Arial"/>
          <w:bCs/>
        </w:rPr>
        <w:t xml:space="preserve"> </w:t>
      </w: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o udzielenie zamówienia publicznego prowadzone w trybie przetargu nieograniczonego</w:t>
      </w:r>
    </w:p>
    <w:p w:rsidR="00C47FC0" w:rsidRPr="000569D2" w:rsidRDefault="00C47FC0" w:rsidP="00C47FC0">
      <w:pPr>
        <w:autoSpaceDE w:val="0"/>
        <w:autoSpaceDN w:val="0"/>
        <w:adjustRightInd w:val="0"/>
        <w:jc w:val="center"/>
        <w:rPr>
          <w:rFonts w:ascii="Calibri" w:hAnsi="Calibri" w:cs="Arial"/>
          <w:b/>
          <w:bCs/>
        </w:rPr>
      </w:pPr>
    </w:p>
    <w:p w:rsidR="00C47FC0" w:rsidRPr="000569D2" w:rsidRDefault="00C47FC0" w:rsidP="00C47FC0">
      <w:pPr>
        <w:autoSpaceDE w:val="0"/>
        <w:autoSpaceDN w:val="0"/>
        <w:adjustRightInd w:val="0"/>
        <w:jc w:val="center"/>
        <w:rPr>
          <w:rFonts w:ascii="Calibri" w:hAnsi="Calibri" w:cs="Arial"/>
          <w:b/>
          <w:bCs/>
        </w:rPr>
      </w:pP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o warto</w:t>
      </w:r>
      <w:r w:rsidRPr="000569D2">
        <w:rPr>
          <w:rFonts w:ascii="Calibri" w:eastAsia="TimesNewRoman" w:hAnsi="Calibri" w:cs="Arial"/>
        </w:rPr>
        <w:t>ś</w:t>
      </w:r>
      <w:r w:rsidRPr="000569D2">
        <w:rPr>
          <w:rFonts w:ascii="Calibri" w:hAnsi="Calibri" w:cs="Arial"/>
          <w:bCs/>
        </w:rPr>
        <w:t>ci nieprzekraczaj</w:t>
      </w:r>
      <w:r w:rsidRPr="000569D2">
        <w:rPr>
          <w:rFonts w:ascii="Calibri" w:eastAsia="TimesNewRoman" w:hAnsi="Calibri" w:cs="Arial"/>
        </w:rPr>
        <w:t>ą</w:t>
      </w:r>
      <w:r w:rsidRPr="000569D2">
        <w:rPr>
          <w:rFonts w:ascii="Calibri" w:hAnsi="Calibri" w:cs="Arial"/>
          <w:bCs/>
        </w:rPr>
        <w:t>cej kwot okre</w:t>
      </w:r>
      <w:r w:rsidRPr="000569D2">
        <w:rPr>
          <w:rFonts w:ascii="Calibri" w:eastAsia="TimesNewRoman" w:hAnsi="Calibri" w:cs="Arial"/>
        </w:rPr>
        <w:t>ś</w:t>
      </w:r>
      <w:r w:rsidRPr="000569D2">
        <w:rPr>
          <w:rFonts w:ascii="Calibri" w:hAnsi="Calibri" w:cs="Arial"/>
          <w:bCs/>
        </w:rPr>
        <w:t>lonych w przepisach wydanych na podstawie</w:t>
      </w: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art. 11 ust. 8 ustawy z dnia 29 stycznia 2004 r. – Prawo zamówie</w:t>
      </w:r>
      <w:r w:rsidRPr="000569D2">
        <w:rPr>
          <w:rFonts w:ascii="Calibri" w:eastAsia="TimesNewRoman" w:hAnsi="Calibri" w:cs="Arial"/>
        </w:rPr>
        <w:t xml:space="preserve">ń </w:t>
      </w:r>
      <w:r w:rsidRPr="000569D2">
        <w:rPr>
          <w:rFonts w:ascii="Calibri" w:hAnsi="Calibri" w:cs="Arial"/>
          <w:bCs/>
        </w:rPr>
        <w:t>publicznych</w:t>
      </w: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(t. j. Dz. U. z 2010 r. Nr 113, poz., 759 ze zmianami) - zwanej dalej "ustaw</w:t>
      </w:r>
      <w:r w:rsidRPr="000569D2">
        <w:rPr>
          <w:rFonts w:ascii="Calibri" w:eastAsia="TimesNewRoman" w:hAnsi="Calibri" w:cs="Arial"/>
        </w:rPr>
        <w:t>ą</w:t>
      </w:r>
      <w:r w:rsidRPr="000569D2">
        <w:rPr>
          <w:rFonts w:ascii="Calibri" w:hAnsi="Calibri" w:cs="Arial"/>
          <w:bCs/>
        </w:rPr>
        <w:t>"</w:t>
      </w:r>
    </w:p>
    <w:p w:rsidR="00C47FC0" w:rsidRPr="000569D2" w:rsidRDefault="00C47FC0" w:rsidP="00C47FC0">
      <w:pPr>
        <w:autoSpaceDE w:val="0"/>
        <w:autoSpaceDN w:val="0"/>
        <w:adjustRightInd w:val="0"/>
        <w:rPr>
          <w:rFonts w:ascii="Calibri" w:hAnsi="Calibri" w:cs="Arial"/>
          <w:b/>
          <w:bCs/>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pStyle w:val="pkt"/>
        <w:spacing w:before="0" w:after="0" w:line="240" w:lineRule="auto"/>
        <w:ind w:left="0" w:firstLine="0"/>
        <w:rPr>
          <w:rFonts w:ascii="Calibri" w:hAnsi="Calibri" w:cs="Arial"/>
          <w:b/>
          <w:iCs/>
          <w:sz w:val="20"/>
          <w:szCs w:val="20"/>
        </w:rPr>
      </w:pPr>
    </w:p>
    <w:p w:rsidR="00C47FC0" w:rsidRPr="000569D2" w:rsidRDefault="00C47FC0" w:rsidP="00C47FC0">
      <w:pPr>
        <w:pStyle w:val="pkt"/>
        <w:spacing w:before="0" w:after="0" w:line="240" w:lineRule="auto"/>
        <w:ind w:left="0" w:firstLine="0"/>
        <w:jc w:val="center"/>
        <w:rPr>
          <w:rFonts w:ascii="Calibri" w:hAnsi="Calibri" w:cs="Arial"/>
          <w:b/>
          <w:iCs/>
          <w:sz w:val="24"/>
          <w:szCs w:val="24"/>
        </w:rPr>
      </w:pPr>
      <w:r w:rsidRPr="000569D2">
        <w:rPr>
          <w:rFonts w:ascii="Calibri" w:hAnsi="Calibri" w:cs="Arial"/>
          <w:b/>
          <w:iCs/>
          <w:sz w:val="24"/>
          <w:szCs w:val="24"/>
        </w:rPr>
        <w:t>ZATWIERDZAM:</w:t>
      </w: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0" w:firstLine="0"/>
        <w:jc w:val="center"/>
        <w:rPr>
          <w:rFonts w:ascii="Calibri" w:hAnsi="Calibri" w:cs="Arial"/>
          <w:b/>
          <w:iCs/>
          <w:sz w:val="24"/>
          <w:szCs w:val="24"/>
        </w:rPr>
      </w:pPr>
      <w:r w:rsidRPr="000569D2">
        <w:rPr>
          <w:rFonts w:ascii="Calibri" w:hAnsi="Calibri" w:cs="Arial"/>
          <w:b/>
          <w:iCs/>
          <w:sz w:val="24"/>
          <w:szCs w:val="24"/>
        </w:rPr>
        <w:t xml:space="preserve">Sztutowo, </w:t>
      </w:r>
      <w:r w:rsidR="0046632F">
        <w:rPr>
          <w:rFonts w:ascii="Calibri" w:hAnsi="Calibri" w:cs="Arial"/>
          <w:b/>
          <w:iCs/>
          <w:sz w:val="24"/>
          <w:szCs w:val="24"/>
        </w:rPr>
        <w:t>05</w:t>
      </w:r>
      <w:r w:rsidR="00B07842">
        <w:rPr>
          <w:rFonts w:ascii="Calibri" w:hAnsi="Calibri" w:cs="Arial"/>
          <w:b/>
          <w:iCs/>
          <w:sz w:val="24"/>
          <w:szCs w:val="24"/>
        </w:rPr>
        <w:t>.</w:t>
      </w:r>
      <w:r w:rsidR="00C203A0">
        <w:rPr>
          <w:rFonts w:ascii="Calibri" w:hAnsi="Calibri" w:cs="Arial"/>
          <w:b/>
          <w:iCs/>
          <w:sz w:val="24"/>
          <w:szCs w:val="24"/>
        </w:rPr>
        <w:t>09</w:t>
      </w:r>
      <w:r w:rsidR="00B07842">
        <w:rPr>
          <w:rFonts w:ascii="Calibri" w:hAnsi="Calibri" w:cs="Arial"/>
          <w:b/>
          <w:iCs/>
          <w:sz w:val="24"/>
          <w:szCs w:val="24"/>
        </w:rPr>
        <w:t>.2013</w:t>
      </w:r>
      <w:r w:rsidRPr="000569D2">
        <w:rPr>
          <w:rFonts w:ascii="Calibri" w:hAnsi="Calibri" w:cs="Arial"/>
          <w:b/>
          <w:iCs/>
          <w:sz w:val="24"/>
          <w:szCs w:val="24"/>
        </w:rPr>
        <w:t xml:space="preserve"> r.</w:t>
      </w:r>
    </w:p>
    <w:p w:rsidR="00DE2233" w:rsidRDefault="00DE2233" w:rsidP="00C47FC0">
      <w:pPr>
        <w:pStyle w:val="Tekstpodstawowy"/>
        <w:rPr>
          <w:rFonts w:ascii="Calibri" w:hAnsi="Calibri"/>
          <w:sz w:val="20"/>
          <w:szCs w:val="20"/>
        </w:rPr>
      </w:pPr>
    </w:p>
    <w:p w:rsidR="00DE2233" w:rsidRDefault="00DE2233" w:rsidP="00C47FC0">
      <w:pPr>
        <w:pStyle w:val="Tekstpodstawowy"/>
        <w:rPr>
          <w:rFonts w:ascii="Calibri" w:hAnsi="Calibri"/>
          <w:sz w:val="20"/>
          <w:szCs w:val="20"/>
        </w:rPr>
      </w:pPr>
    </w:p>
    <w:p w:rsidR="00542A9D" w:rsidRDefault="00542A9D" w:rsidP="00C47FC0">
      <w:pPr>
        <w:pStyle w:val="Tekstpodstawowy"/>
        <w:rPr>
          <w:rFonts w:ascii="Calibri" w:hAnsi="Calibri"/>
          <w:sz w:val="20"/>
          <w:szCs w:val="20"/>
        </w:rPr>
      </w:pPr>
    </w:p>
    <w:p w:rsidR="0002106D" w:rsidRDefault="0002106D" w:rsidP="00C47FC0">
      <w:pPr>
        <w:pStyle w:val="Tekstpodstawowy"/>
        <w:rPr>
          <w:rFonts w:ascii="Calibri" w:hAnsi="Calibri"/>
          <w:sz w:val="20"/>
          <w:szCs w:val="20"/>
        </w:rPr>
      </w:pPr>
    </w:p>
    <w:p w:rsidR="0002106D" w:rsidRDefault="0002106D" w:rsidP="00C47FC0">
      <w:pPr>
        <w:pStyle w:val="Tekstpodstawowy"/>
        <w:rPr>
          <w:rFonts w:ascii="Calibri" w:hAnsi="Calibri"/>
          <w:sz w:val="20"/>
          <w:szCs w:val="20"/>
        </w:rPr>
      </w:pPr>
    </w:p>
    <w:p w:rsidR="0002106D" w:rsidRDefault="0002106D" w:rsidP="00C47FC0">
      <w:pPr>
        <w:pStyle w:val="Tekstpodstawowy"/>
        <w:rPr>
          <w:rFonts w:ascii="Calibri" w:hAnsi="Calibri"/>
          <w:sz w:val="20"/>
          <w:szCs w:val="20"/>
        </w:rPr>
      </w:pPr>
    </w:p>
    <w:p w:rsidR="00525042" w:rsidRDefault="00525042" w:rsidP="00C47FC0">
      <w:pPr>
        <w:pStyle w:val="Tekstpodstawowy"/>
        <w:rPr>
          <w:rFonts w:ascii="Calibri" w:hAnsi="Calibri"/>
          <w:sz w:val="20"/>
          <w:szCs w:val="20"/>
        </w:rPr>
      </w:pPr>
    </w:p>
    <w:p w:rsidR="0002106D" w:rsidRDefault="0002106D" w:rsidP="00C47FC0">
      <w:pPr>
        <w:pStyle w:val="Tekstpodstawowy"/>
        <w:rPr>
          <w:rFonts w:ascii="Calibri" w:hAnsi="Calibri"/>
          <w:sz w:val="20"/>
          <w:szCs w:val="20"/>
        </w:rPr>
      </w:pPr>
    </w:p>
    <w:p w:rsidR="009645C3" w:rsidRPr="00437AA0" w:rsidRDefault="009645C3" w:rsidP="00C47FC0">
      <w:pPr>
        <w:pStyle w:val="Tekstpodstawowy"/>
        <w:rPr>
          <w:rFonts w:ascii="Calibri" w:hAnsi="Calibri"/>
          <w:sz w:val="20"/>
          <w:szCs w:val="20"/>
        </w:rPr>
      </w:pPr>
    </w:p>
    <w:p w:rsidR="00C47FC0" w:rsidRPr="000569D2" w:rsidRDefault="00C47FC0" w:rsidP="00B037C7">
      <w:pPr>
        <w:widowControl w:val="0"/>
        <w:numPr>
          <w:ilvl w:val="0"/>
          <w:numId w:val="2"/>
        </w:numPr>
        <w:tabs>
          <w:tab w:val="left" w:pos="170"/>
        </w:tabs>
        <w:suppressAutoHyphens/>
        <w:autoSpaceDE w:val="0"/>
        <w:rPr>
          <w:rFonts w:ascii="Calibri" w:hAnsi="Calibri" w:cs="Arial"/>
          <w:b/>
          <w:bCs/>
          <w:color w:val="000000"/>
          <w:sz w:val="20"/>
          <w:szCs w:val="20"/>
        </w:rPr>
      </w:pPr>
      <w:r w:rsidRPr="000569D2">
        <w:rPr>
          <w:rFonts w:ascii="Calibri" w:hAnsi="Calibri" w:cs="Arial"/>
          <w:b/>
          <w:bCs/>
          <w:color w:val="000000"/>
          <w:sz w:val="20"/>
          <w:szCs w:val="20"/>
        </w:rPr>
        <w:lastRenderedPageBreak/>
        <w:t>Zamawiający</w:t>
      </w:r>
    </w:p>
    <w:p w:rsidR="00C47FC0" w:rsidRPr="000569D2" w:rsidRDefault="00C47FC0" w:rsidP="00C47FC0">
      <w:pPr>
        <w:widowControl w:val="0"/>
        <w:autoSpaceDE w:val="0"/>
        <w:rPr>
          <w:rFonts w:ascii="Calibri" w:hAnsi="Calibri" w:cs="Arial"/>
          <w:b/>
          <w:bCs/>
          <w:color w:val="000000"/>
          <w:sz w:val="20"/>
          <w:szCs w:val="20"/>
        </w:rPr>
      </w:pPr>
    </w:p>
    <w:p w:rsidR="00C47FC0" w:rsidRPr="000569D2" w:rsidRDefault="00C47FC0" w:rsidP="00C47FC0">
      <w:pPr>
        <w:widowControl w:val="0"/>
        <w:autoSpaceDE w:val="0"/>
        <w:rPr>
          <w:rFonts w:ascii="Calibri" w:hAnsi="Calibri" w:cs="Arial"/>
          <w:color w:val="000000"/>
          <w:sz w:val="20"/>
          <w:szCs w:val="20"/>
        </w:rPr>
      </w:pPr>
      <w:r w:rsidRPr="000569D2">
        <w:rPr>
          <w:rFonts w:ascii="Calibri" w:hAnsi="Calibri" w:cs="Arial"/>
          <w:color w:val="000000"/>
          <w:sz w:val="20"/>
          <w:szCs w:val="20"/>
        </w:rPr>
        <w:t>Gmina Sztutowo</w:t>
      </w:r>
    </w:p>
    <w:p w:rsidR="00C47FC0" w:rsidRPr="00B07842" w:rsidRDefault="00C47FC0" w:rsidP="00C47FC0">
      <w:pPr>
        <w:widowControl w:val="0"/>
        <w:autoSpaceDE w:val="0"/>
        <w:rPr>
          <w:rFonts w:ascii="Calibri" w:hAnsi="Calibri" w:cs="Arial"/>
          <w:color w:val="000000"/>
          <w:sz w:val="20"/>
          <w:szCs w:val="20"/>
        </w:rPr>
      </w:pPr>
      <w:r w:rsidRPr="00B07842">
        <w:rPr>
          <w:rFonts w:ascii="Calibri" w:hAnsi="Calibri" w:cs="Arial"/>
          <w:color w:val="000000"/>
          <w:sz w:val="20"/>
          <w:szCs w:val="20"/>
        </w:rPr>
        <w:t>ul. Gdańska 55</w:t>
      </w:r>
    </w:p>
    <w:p w:rsidR="00C47FC0" w:rsidRPr="00B07842" w:rsidRDefault="00C47FC0" w:rsidP="00C47FC0">
      <w:pPr>
        <w:widowControl w:val="0"/>
        <w:autoSpaceDE w:val="0"/>
        <w:rPr>
          <w:rFonts w:ascii="Calibri" w:hAnsi="Calibri" w:cs="Arial"/>
          <w:color w:val="000000"/>
          <w:sz w:val="20"/>
          <w:szCs w:val="20"/>
        </w:rPr>
      </w:pPr>
      <w:r w:rsidRPr="00B07842">
        <w:rPr>
          <w:rFonts w:ascii="Calibri" w:hAnsi="Calibri" w:cs="Arial"/>
          <w:color w:val="000000"/>
          <w:sz w:val="20"/>
          <w:szCs w:val="20"/>
        </w:rPr>
        <w:t>82-110 Sztutowo</w:t>
      </w:r>
    </w:p>
    <w:p w:rsidR="00B07842" w:rsidRPr="00B07842" w:rsidRDefault="00404052" w:rsidP="00B07842">
      <w:pPr>
        <w:widowControl w:val="0"/>
        <w:autoSpaceDE w:val="0"/>
        <w:rPr>
          <w:rFonts w:asciiTheme="minorHAnsi" w:hAnsiTheme="minorHAnsi"/>
          <w:sz w:val="20"/>
          <w:szCs w:val="20"/>
        </w:rPr>
      </w:pPr>
      <w:r>
        <w:rPr>
          <w:rFonts w:asciiTheme="minorHAnsi" w:hAnsiTheme="minorHAnsi"/>
          <w:sz w:val="20"/>
          <w:szCs w:val="20"/>
        </w:rPr>
        <w:t>www.sztutowo.pl</w:t>
      </w:r>
    </w:p>
    <w:p w:rsidR="00C47FC0" w:rsidRPr="00B07842" w:rsidRDefault="00C47FC0" w:rsidP="00C47FC0">
      <w:pPr>
        <w:widowControl w:val="0"/>
        <w:autoSpaceDE w:val="0"/>
        <w:rPr>
          <w:rFonts w:ascii="Calibri" w:hAnsi="Calibri" w:cs="Arial"/>
          <w:color w:val="000000"/>
          <w:sz w:val="20"/>
          <w:szCs w:val="20"/>
        </w:rPr>
      </w:pPr>
      <w:r w:rsidRPr="00B07842">
        <w:rPr>
          <w:rFonts w:ascii="Calibri" w:hAnsi="Calibri" w:cs="Arial"/>
          <w:sz w:val="20"/>
          <w:szCs w:val="20"/>
        </w:rPr>
        <w:t>info@sztutowo.ug.gov.pl</w:t>
      </w:r>
    </w:p>
    <w:p w:rsidR="00C47FC0" w:rsidRPr="000569D2" w:rsidRDefault="00C47FC0" w:rsidP="00C47FC0">
      <w:pPr>
        <w:widowControl w:val="0"/>
        <w:autoSpaceDE w:val="0"/>
        <w:jc w:val="both"/>
        <w:rPr>
          <w:rFonts w:ascii="Calibri" w:hAnsi="Calibri" w:cs="Arial"/>
          <w:color w:val="000000"/>
          <w:sz w:val="20"/>
          <w:szCs w:val="20"/>
          <w:vertAlign w:val="superscript"/>
        </w:rPr>
      </w:pPr>
      <w:r w:rsidRPr="000569D2">
        <w:rPr>
          <w:rFonts w:ascii="Calibri" w:hAnsi="Calibri" w:cs="Arial"/>
          <w:color w:val="000000"/>
          <w:sz w:val="20"/>
          <w:szCs w:val="20"/>
        </w:rPr>
        <w:t>Godziny urzędowania:  Pn – Pt:    7</w:t>
      </w:r>
      <w:r w:rsidRPr="000569D2">
        <w:rPr>
          <w:rFonts w:ascii="Calibri" w:hAnsi="Calibri" w:cs="Arial"/>
          <w:color w:val="000000"/>
          <w:sz w:val="20"/>
          <w:szCs w:val="20"/>
          <w:vertAlign w:val="superscript"/>
        </w:rPr>
        <w:t>30</w:t>
      </w:r>
      <w:r w:rsidRPr="000569D2">
        <w:rPr>
          <w:rFonts w:ascii="Calibri" w:hAnsi="Calibri" w:cs="Arial"/>
          <w:color w:val="000000"/>
          <w:sz w:val="20"/>
          <w:szCs w:val="20"/>
        </w:rPr>
        <w:t>- 15</w:t>
      </w:r>
      <w:r w:rsidRPr="000569D2">
        <w:rPr>
          <w:rFonts w:ascii="Calibri" w:hAnsi="Calibri" w:cs="Arial"/>
          <w:color w:val="000000"/>
          <w:sz w:val="20"/>
          <w:szCs w:val="20"/>
          <w:vertAlign w:val="superscript"/>
        </w:rPr>
        <w:t>30</w:t>
      </w:r>
    </w:p>
    <w:p w:rsidR="00C47FC0" w:rsidRPr="000569D2" w:rsidRDefault="00C47FC0" w:rsidP="00C47FC0">
      <w:pPr>
        <w:widowControl w:val="0"/>
        <w:tabs>
          <w:tab w:val="left" w:pos="170"/>
        </w:tabs>
        <w:autoSpaceDE w:val="0"/>
        <w:rPr>
          <w:rFonts w:ascii="Calibri" w:hAnsi="Calibri" w:cs="Arial"/>
          <w:color w:val="000000"/>
          <w:sz w:val="20"/>
          <w:szCs w:val="20"/>
          <w:vertAlign w:val="superscript"/>
        </w:rPr>
      </w:pPr>
    </w:p>
    <w:p w:rsidR="00C47FC0" w:rsidRPr="000569D2" w:rsidRDefault="00C47FC0" w:rsidP="00B037C7">
      <w:pPr>
        <w:widowControl w:val="0"/>
        <w:numPr>
          <w:ilvl w:val="0"/>
          <w:numId w:val="2"/>
        </w:numPr>
        <w:tabs>
          <w:tab w:val="left" w:pos="170"/>
        </w:tabs>
        <w:suppressAutoHyphens/>
        <w:autoSpaceDE w:val="0"/>
        <w:rPr>
          <w:rFonts w:ascii="Calibri" w:hAnsi="Calibri" w:cs="Arial"/>
          <w:b/>
          <w:bCs/>
          <w:color w:val="000000"/>
          <w:sz w:val="20"/>
          <w:szCs w:val="20"/>
        </w:rPr>
      </w:pPr>
      <w:r w:rsidRPr="000569D2">
        <w:rPr>
          <w:rFonts w:ascii="Calibri" w:hAnsi="Calibri" w:cs="Arial"/>
          <w:b/>
          <w:bCs/>
          <w:color w:val="000000"/>
          <w:sz w:val="20"/>
          <w:szCs w:val="20"/>
        </w:rPr>
        <w:t>Tryb udzielenia zamówienia</w:t>
      </w:r>
    </w:p>
    <w:p w:rsidR="00C47FC0" w:rsidRPr="000569D2" w:rsidRDefault="00C47FC0" w:rsidP="00C47FC0">
      <w:pPr>
        <w:widowControl w:val="0"/>
        <w:autoSpaceDE w:val="0"/>
        <w:rPr>
          <w:rFonts w:ascii="Calibri" w:hAnsi="Calibri" w:cs="Arial"/>
          <w:b/>
          <w:bCs/>
          <w:color w:val="000000"/>
          <w:sz w:val="20"/>
          <w:szCs w:val="20"/>
        </w:rPr>
      </w:pPr>
    </w:p>
    <w:p w:rsidR="00C47FC0" w:rsidRPr="000569D2" w:rsidRDefault="00C47FC0" w:rsidP="00B037C7">
      <w:pPr>
        <w:numPr>
          <w:ilvl w:val="0"/>
          <w:numId w:val="8"/>
        </w:numPr>
        <w:tabs>
          <w:tab w:val="clear" w:pos="360"/>
        </w:tabs>
        <w:ind w:left="360" w:right="-290" w:hanging="360"/>
        <w:jc w:val="both"/>
        <w:rPr>
          <w:rFonts w:ascii="Calibri" w:hAnsi="Calibri" w:cs="Arial"/>
          <w:sz w:val="20"/>
          <w:szCs w:val="20"/>
        </w:rPr>
      </w:pPr>
      <w:r w:rsidRPr="000569D2">
        <w:rPr>
          <w:rFonts w:ascii="Calibri" w:hAnsi="Calibri" w:cs="Arial"/>
          <w:sz w:val="20"/>
          <w:szCs w:val="20"/>
        </w:rPr>
        <w:t xml:space="preserve">Postępowanie o udzielanie zamówienia publicznego prowadzone jest w trybie </w:t>
      </w:r>
      <w:r w:rsidRPr="000569D2">
        <w:rPr>
          <w:rFonts w:ascii="Calibri" w:hAnsi="Calibri" w:cs="Arial"/>
          <w:b/>
          <w:sz w:val="20"/>
          <w:szCs w:val="20"/>
        </w:rPr>
        <w:t>przetargu nieograniczonego,</w:t>
      </w:r>
      <w:r w:rsidRPr="000569D2">
        <w:rPr>
          <w:rFonts w:ascii="Calibri" w:hAnsi="Calibri" w:cs="Arial"/>
          <w:sz w:val="20"/>
          <w:szCs w:val="20"/>
        </w:rPr>
        <w:t xml:space="preserve"> zgodnie z przepisami art. 10 ust. 1 oraz art. 39-46 ustawy z dnia  29 stycznia 2004 r. Prawo zamówień publicznych (t. j. Dz. U. z 2010 r. Nr 113, poz. 759 ze zm.), zwanej dalej ustawą oraz aktów wykonawczych do ustawy.</w:t>
      </w:r>
    </w:p>
    <w:p w:rsidR="00C47FC0" w:rsidRPr="000569D2" w:rsidRDefault="00C47FC0" w:rsidP="00B037C7">
      <w:pPr>
        <w:numPr>
          <w:ilvl w:val="0"/>
          <w:numId w:val="8"/>
        </w:numPr>
        <w:tabs>
          <w:tab w:val="clear" w:pos="360"/>
        </w:tabs>
        <w:ind w:left="360" w:right="-290" w:hanging="360"/>
        <w:jc w:val="both"/>
        <w:rPr>
          <w:rFonts w:ascii="Calibri" w:hAnsi="Calibri" w:cs="Arial"/>
          <w:sz w:val="20"/>
          <w:szCs w:val="20"/>
        </w:rPr>
      </w:pPr>
      <w:r w:rsidRPr="000569D2">
        <w:rPr>
          <w:rFonts w:ascii="Calibri" w:hAnsi="Calibri"/>
          <w:sz w:val="20"/>
          <w:szCs w:val="20"/>
        </w:rPr>
        <w:t>Wszystkie załączniki do niniejszej Specyfikacji Istotnych Warunków Zamówienia stanowią jej integralną część</w:t>
      </w:r>
    </w:p>
    <w:p w:rsidR="00C47FC0" w:rsidRPr="000569D2" w:rsidRDefault="00C47FC0" w:rsidP="00B037C7">
      <w:pPr>
        <w:numPr>
          <w:ilvl w:val="0"/>
          <w:numId w:val="8"/>
        </w:numPr>
        <w:ind w:right="-290"/>
        <w:jc w:val="both"/>
        <w:rPr>
          <w:rFonts w:ascii="Calibri" w:hAnsi="Calibri" w:cs="Arial"/>
          <w:sz w:val="20"/>
          <w:szCs w:val="20"/>
        </w:rPr>
      </w:pPr>
      <w:r w:rsidRPr="000569D2">
        <w:rPr>
          <w:rFonts w:ascii="Calibri" w:hAnsi="Calibri" w:cs="Arial"/>
          <w:sz w:val="20"/>
          <w:szCs w:val="20"/>
        </w:rPr>
        <w:t>Miejsce publikacji ogłoszenia o przetargu:</w:t>
      </w:r>
    </w:p>
    <w:p w:rsidR="00C47FC0" w:rsidRDefault="00C47FC0" w:rsidP="00B037C7">
      <w:pPr>
        <w:numPr>
          <w:ilvl w:val="0"/>
          <w:numId w:val="9"/>
        </w:numPr>
        <w:tabs>
          <w:tab w:val="clear" w:pos="360"/>
        </w:tabs>
        <w:ind w:left="540" w:hanging="540"/>
        <w:jc w:val="both"/>
        <w:rPr>
          <w:rFonts w:ascii="Calibri" w:hAnsi="Calibri" w:cs="Arial"/>
          <w:sz w:val="20"/>
          <w:szCs w:val="20"/>
        </w:rPr>
      </w:pPr>
      <w:r w:rsidRPr="000569D2">
        <w:rPr>
          <w:rFonts w:ascii="Calibri" w:hAnsi="Calibri" w:cs="Arial"/>
          <w:sz w:val="20"/>
          <w:szCs w:val="20"/>
        </w:rPr>
        <w:t>Biuletyn Zamówień Publicznych</w:t>
      </w:r>
      <w:r w:rsidRPr="000569D2">
        <w:rPr>
          <w:rFonts w:ascii="Calibri" w:hAnsi="Calibri" w:cs="Arial"/>
          <w:sz w:val="20"/>
          <w:szCs w:val="20"/>
        </w:rPr>
        <w:tab/>
      </w:r>
    </w:p>
    <w:p w:rsidR="00C47FC0" w:rsidRPr="00B07842" w:rsidRDefault="00C47FC0" w:rsidP="00B07842">
      <w:pPr>
        <w:numPr>
          <w:ilvl w:val="0"/>
          <w:numId w:val="9"/>
        </w:numPr>
        <w:tabs>
          <w:tab w:val="clear" w:pos="360"/>
        </w:tabs>
        <w:ind w:left="540" w:hanging="540"/>
        <w:jc w:val="both"/>
        <w:rPr>
          <w:rFonts w:ascii="Calibri" w:hAnsi="Calibri" w:cs="Arial"/>
          <w:sz w:val="20"/>
          <w:szCs w:val="20"/>
        </w:rPr>
      </w:pPr>
      <w:r w:rsidRPr="00B07842">
        <w:rPr>
          <w:rFonts w:ascii="Calibri" w:hAnsi="Calibri" w:cs="Arial"/>
          <w:sz w:val="20"/>
          <w:szCs w:val="20"/>
        </w:rPr>
        <w:t xml:space="preserve">strona internetowa Zamawiającego – </w:t>
      </w:r>
      <w:r w:rsidR="00B07842" w:rsidRPr="008F2AE7">
        <w:rPr>
          <w:rFonts w:asciiTheme="minorHAnsi" w:hAnsiTheme="minorHAnsi"/>
          <w:sz w:val="20"/>
          <w:szCs w:val="20"/>
        </w:rPr>
        <w:t>http://www.bip_sztutowo.bipgmina.pl/</w:t>
      </w:r>
    </w:p>
    <w:p w:rsidR="00C47FC0" w:rsidRPr="000569D2" w:rsidRDefault="00C47FC0" w:rsidP="00B037C7">
      <w:pPr>
        <w:numPr>
          <w:ilvl w:val="0"/>
          <w:numId w:val="9"/>
        </w:numPr>
        <w:tabs>
          <w:tab w:val="clear" w:pos="360"/>
        </w:tabs>
        <w:ind w:left="540" w:hanging="540"/>
        <w:jc w:val="both"/>
        <w:rPr>
          <w:rFonts w:ascii="Calibri" w:hAnsi="Calibri" w:cs="Arial"/>
          <w:sz w:val="20"/>
          <w:szCs w:val="20"/>
        </w:rPr>
      </w:pPr>
      <w:r w:rsidRPr="000569D2">
        <w:rPr>
          <w:rFonts w:ascii="Calibri" w:hAnsi="Calibri" w:cs="Arial"/>
          <w:sz w:val="20"/>
          <w:szCs w:val="20"/>
        </w:rPr>
        <w:t>tablica ogłoszeń w siedzibie Zamawiającego</w:t>
      </w:r>
    </w:p>
    <w:p w:rsidR="00C47FC0" w:rsidRPr="00437AA0" w:rsidRDefault="00C47FC0" w:rsidP="00C47FC0">
      <w:pPr>
        <w:widowControl w:val="0"/>
        <w:tabs>
          <w:tab w:val="left" w:pos="170"/>
        </w:tabs>
        <w:autoSpaceDE w:val="0"/>
        <w:rPr>
          <w:rFonts w:ascii="Calibri" w:hAnsi="Calibri" w:cs="Arial"/>
          <w:b/>
          <w:bCs/>
          <w:color w:val="000000"/>
          <w:sz w:val="20"/>
          <w:szCs w:val="20"/>
        </w:rPr>
      </w:pPr>
    </w:p>
    <w:p w:rsidR="00C47FC0" w:rsidRPr="00835A2E" w:rsidRDefault="00C47FC0" w:rsidP="00B037C7">
      <w:pPr>
        <w:widowControl w:val="0"/>
        <w:numPr>
          <w:ilvl w:val="0"/>
          <w:numId w:val="2"/>
        </w:numPr>
        <w:tabs>
          <w:tab w:val="left" w:pos="170"/>
        </w:tabs>
        <w:suppressAutoHyphens/>
        <w:autoSpaceDE w:val="0"/>
        <w:rPr>
          <w:rFonts w:ascii="Calibri" w:hAnsi="Calibri" w:cs="Arial"/>
          <w:b/>
          <w:bCs/>
          <w:color w:val="000000"/>
          <w:sz w:val="20"/>
          <w:szCs w:val="20"/>
        </w:rPr>
      </w:pPr>
      <w:r w:rsidRPr="00835A2E">
        <w:rPr>
          <w:rFonts w:ascii="Calibri" w:hAnsi="Calibri" w:cs="Arial"/>
          <w:b/>
          <w:bCs/>
          <w:color w:val="000000"/>
          <w:sz w:val="20"/>
          <w:szCs w:val="20"/>
        </w:rPr>
        <w:t>Opis przedmiotu zamówienia</w:t>
      </w:r>
    </w:p>
    <w:p w:rsidR="00C47FC0" w:rsidRPr="00835A2E" w:rsidRDefault="00C47FC0" w:rsidP="00C47FC0">
      <w:pPr>
        <w:widowControl w:val="0"/>
        <w:tabs>
          <w:tab w:val="left" w:pos="170"/>
        </w:tabs>
        <w:autoSpaceDE w:val="0"/>
        <w:rPr>
          <w:rFonts w:ascii="Calibri" w:hAnsi="Calibri" w:cs="Arial"/>
          <w:b/>
          <w:bCs/>
          <w:sz w:val="20"/>
          <w:szCs w:val="20"/>
        </w:rPr>
      </w:pPr>
    </w:p>
    <w:p w:rsidR="000D27FC" w:rsidRPr="00525042" w:rsidRDefault="000D27FC" w:rsidP="000D27FC">
      <w:pPr>
        <w:spacing w:after="240"/>
        <w:jc w:val="both"/>
        <w:rPr>
          <w:sz w:val="20"/>
          <w:szCs w:val="20"/>
        </w:rPr>
      </w:pPr>
      <w:r w:rsidRPr="00525042">
        <w:rPr>
          <w:rFonts w:asciiTheme="minorHAnsi" w:hAnsiTheme="minorHAnsi" w:cs="Arial"/>
          <w:sz w:val="20"/>
          <w:szCs w:val="20"/>
        </w:rPr>
        <w:t xml:space="preserve">Przedmiotem zamówienia jest </w:t>
      </w:r>
      <w:r w:rsidR="00525042">
        <w:rPr>
          <w:rFonts w:ascii="Calibri" w:hAnsi="Calibri" w:cs="Arial"/>
          <w:sz w:val="20"/>
          <w:szCs w:val="20"/>
        </w:rPr>
        <w:t>m</w:t>
      </w:r>
      <w:r w:rsidRPr="00525042">
        <w:rPr>
          <w:rFonts w:ascii="Calibri" w:hAnsi="Calibri" w:cs="Arial"/>
          <w:sz w:val="20"/>
          <w:szCs w:val="20"/>
        </w:rPr>
        <w:t>odernizacja</w:t>
      </w:r>
      <w:r w:rsidRPr="00525042">
        <w:rPr>
          <w:rFonts w:asciiTheme="minorHAnsi" w:hAnsiTheme="minorHAnsi"/>
          <w:sz w:val="20"/>
          <w:szCs w:val="20"/>
        </w:rPr>
        <w:t xml:space="preserve"> drogi nr 180052 w miejscowości Grochowo Drugie. Etap I.</w:t>
      </w:r>
      <w:r w:rsidRPr="00525042">
        <w:rPr>
          <w:sz w:val="20"/>
          <w:szCs w:val="20"/>
        </w:rPr>
        <w:t xml:space="preserve"> </w:t>
      </w:r>
    </w:p>
    <w:p w:rsidR="000D27FC" w:rsidRPr="00525042" w:rsidRDefault="000D27FC" w:rsidP="000D27FC">
      <w:pPr>
        <w:spacing w:after="240"/>
        <w:jc w:val="both"/>
        <w:rPr>
          <w:rFonts w:asciiTheme="minorHAnsi" w:hAnsiTheme="minorHAnsi" w:cs="Arial"/>
          <w:sz w:val="20"/>
          <w:szCs w:val="20"/>
        </w:rPr>
      </w:pPr>
      <w:r w:rsidRPr="00525042">
        <w:rPr>
          <w:rFonts w:asciiTheme="minorHAnsi" w:hAnsiTheme="minorHAnsi"/>
          <w:sz w:val="20"/>
          <w:szCs w:val="20"/>
        </w:rPr>
        <w:t>Zakres zamówienia obejmuje:</w:t>
      </w:r>
    </w:p>
    <w:p w:rsidR="000D27FC" w:rsidRPr="00525042" w:rsidRDefault="000D27FC" w:rsidP="00887F26">
      <w:pPr>
        <w:pStyle w:val="Akapitzlist"/>
        <w:numPr>
          <w:ilvl w:val="0"/>
          <w:numId w:val="40"/>
        </w:numPr>
        <w:spacing w:after="240" w:line="240" w:lineRule="auto"/>
        <w:ind w:left="426" w:hanging="426"/>
        <w:jc w:val="both"/>
        <w:rPr>
          <w:rFonts w:asciiTheme="minorHAnsi" w:hAnsiTheme="minorHAnsi" w:cs="Arial"/>
          <w:sz w:val="20"/>
          <w:szCs w:val="20"/>
        </w:rPr>
      </w:pPr>
      <w:r w:rsidRPr="00525042">
        <w:rPr>
          <w:rFonts w:asciiTheme="minorHAnsi" w:hAnsiTheme="minorHAnsi" w:cs="Arial"/>
          <w:sz w:val="20"/>
          <w:szCs w:val="20"/>
        </w:rPr>
        <w:t>wykonanie na długości 281,64 mb jezdni o szerokości 4,5 m o nawierzchni z betonu asfaltowego;</w:t>
      </w:r>
    </w:p>
    <w:p w:rsidR="000D27FC" w:rsidRPr="00525042" w:rsidRDefault="000D27FC" w:rsidP="00887F26">
      <w:pPr>
        <w:pStyle w:val="Akapitzlist"/>
        <w:numPr>
          <w:ilvl w:val="0"/>
          <w:numId w:val="40"/>
        </w:numPr>
        <w:spacing w:after="240" w:line="240" w:lineRule="auto"/>
        <w:ind w:left="426" w:hanging="426"/>
        <w:jc w:val="both"/>
        <w:rPr>
          <w:rFonts w:asciiTheme="minorHAnsi" w:hAnsiTheme="minorHAnsi" w:cs="Arial"/>
          <w:sz w:val="20"/>
          <w:szCs w:val="20"/>
        </w:rPr>
      </w:pPr>
      <w:r w:rsidRPr="00525042">
        <w:rPr>
          <w:rFonts w:asciiTheme="minorHAnsi" w:hAnsiTheme="minorHAnsi" w:cs="Arial"/>
          <w:sz w:val="20"/>
          <w:szCs w:val="20"/>
        </w:rPr>
        <w:t>wzmocnienie konstrukcji jezdni krawężnikami;</w:t>
      </w:r>
    </w:p>
    <w:p w:rsidR="000D27FC" w:rsidRPr="00525042" w:rsidRDefault="000D27FC" w:rsidP="00887F26">
      <w:pPr>
        <w:pStyle w:val="Akapitzlist"/>
        <w:numPr>
          <w:ilvl w:val="0"/>
          <w:numId w:val="40"/>
        </w:numPr>
        <w:spacing w:after="240" w:line="240" w:lineRule="auto"/>
        <w:ind w:left="426" w:hanging="426"/>
        <w:jc w:val="both"/>
        <w:rPr>
          <w:rFonts w:asciiTheme="minorHAnsi" w:hAnsiTheme="minorHAnsi" w:cs="Arial"/>
          <w:sz w:val="20"/>
          <w:szCs w:val="20"/>
        </w:rPr>
      </w:pPr>
      <w:r w:rsidRPr="00525042">
        <w:rPr>
          <w:rFonts w:asciiTheme="minorHAnsi" w:hAnsiTheme="minorHAnsi" w:cs="Arial"/>
          <w:sz w:val="20"/>
          <w:szCs w:val="20"/>
        </w:rPr>
        <w:t>wykonanie zjazdów z kostki brukowej betonowej o grubości 8 cm;</w:t>
      </w:r>
    </w:p>
    <w:p w:rsidR="000D27FC" w:rsidRPr="00525042" w:rsidRDefault="000D27FC" w:rsidP="00887F26">
      <w:pPr>
        <w:pStyle w:val="Akapitzlist"/>
        <w:numPr>
          <w:ilvl w:val="0"/>
          <w:numId w:val="40"/>
        </w:numPr>
        <w:spacing w:after="240" w:line="240" w:lineRule="auto"/>
        <w:ind w:left="426" w:hanging="426"/>
        <w:jc w:val="both"/>
        <w:rPr>
          <w:rFonts w:asciiTheme="minorHAnsi" w:hAnsiTheme="minorHAnsi" w:cs="Arial"/>
          <w:sz w:val="20"/>
          <w:szCs w:val="20"/>
        </w:rPr>
      </w:pPr>
      <w:r w:rsidRPr="00525042">
        <w:rPr>
          <w:rFonts w:asciiTheme="minorHAnsi" w:hAnsiTheme="minorHAnsi" w:cs="Arial"/>
          <w:sz w:val="20"/>
          <w:szCs w:val="20"/>
        </w:rPr>
        <w:t>odnowa istniejących rowów przydrożnych z ich oc</w:t>
      </w:r>
      <w:r w:rsidR="009A07DB">
        <w:rPr>
          <w:rFonts w:asciiTheme="minorHAnsi" w:hAnsiTheme="minorHAnsi" w:cs="Arial"/>
          <w:sz w:val="20"/>
          <w:szCs w:val="20"/>
        </w:rPr>
        <w:t xml:space="preserve">zyszczeniem i doprowadzeniem </w:t>
      </w:r>
      <w:r w:rsidRPr="00525042">
        <w:rPr>
          <w:rFonts w:asciiTheme="minorHAnsi" w:hAnsiTheme="minorHAnsi" w:cs="Arial"/>
          <w:sz w:val="20"/>
          <w:szCs w:val="20"/>
        </w:rPr>
        <w:t>do prawidłowych spadków;</w:t>
      </w:r>
    </w:p>
    <w:p w:rsidR="000D27FC" w:rsidRPr="00525042" w:rsidRDefault="000D27FC" w:rsidP="00887F26">
      <w:pPr>
        <w:pStyle w:val="Akapitzlist"/>
        <w:numPr>
          <w:ilvl w:val="0"/>
          <w:numId w:val="40"/>
        </w:numPr>
        <w:spacing w:after="240" w:line="240" w:lineRule="auto"/>
        <w:ind w:left="426" w:hanging="426"/>
        <w:jc w:val="both"/>
        <w:rPr>
          <w:rFonts w:asciiTheme="minorHAnsi" w:hAnsiTheme="minorHAnsi" w:cs="Arial"/>
          <w:sz w:val="20"/>
          <w:szCs w:val="20"/>
        </w:rPr>
      </w:pPr>
      <w:r w:rsidRPr="00525042">
        <w:rPr>
          <w:rFonts w:asciiTheme="minorHAnsi" w:hAnsiTheme="minorHAnsi" w:cs="Arial"/>
          <w:sz w:val="20"/>
          <w:szCs w:val="20"/>
        </w:rPr>
        <w:t>oczyszczenie przepustów na zjazdach na pola oraz uzupełnienie brakujących przewodów.</w:t>
      </w:r>
    </w:p>
    <w:p w:rsidR="000D27FC" w:rsidRPr="009A07DB" w:rsidRDefault="000D27FC" w:rsidP="000D27FC">
      <w:pPr>
        <w:jc w:val="both"/>
        <w:rPr>
          <w:rFonts w:asciiTheme="minorHAnsi" w:hAnsiTheme="minorHAnsi" w:cs="Arial"/>
          <w:sz w:val="20"/>
          <w:szCs w:val="20"/>
        </w:rPr>
      </w:pPr>
      <w:r w:rsidRPr="009A07DB">
        <w:rPr>
          <w:rFonts w:asciiTheme="minorHAnsi" w:hAnsiTheme="minorHAnsi" w:cs="Arial"/>
          <w:sz w:val="20"/>
          <w:szCs w:val="20"/>
        </w:rPr>
        <w:t>Szczegółowy zakres robót</w:t>
      </w:r>
      <w:r w:rsidRPr="009A07DB">
        <w:rPr>
          <w:rFonts w:asciiTheme="minorHAnsi" w:hAnsiTheme="minorHAnsi"/>
          <w:sz w:val="20"/>
          <w:szCs w:val="20"/>
        </w:rPr>
        <w:t xml:space="preserve"> </w:t>
      </w:r>
      <w:r w:rsidRPr="009A07DB">
        <w:rPr>
          <w:rFonts w:asciiTheme="minorHAnsi" w:hAnsiTheme="minorHAnsi" w:cs="Arial"/>
          <w:sz w:val="20"/>
          <w:szCs w:val="20"/>
        </w:rPr>
        <w:t xml:space="preserve">zawarty jest w Projekcie Technicznym Uproszczonym - Zał. Nr </w:t>
      </w:r>
      <w:r w:rsidR="009A07DB" w:rsidRPr="009A07DB">
        <w:rPr>
          <w:rFonts w:asciiTheme="minorHAnsi" w:hAnsiTheme="minorHAnsi" w:cs="Arial"/>
          <w:sz w:val="20"/>
          <w:szCs w:val="20"/>
        </w:rPr>
        <w:t>1</w:t>
      </w:r>
      <w:r w:rsidRPr="009A07DB">
        <w:rPr>
          <w:rFonts w:asciiTheme="minorHAnsi" w:hAnsiTheme="minorHAnsi" w:cs="Arial"/>
          <w:sz w:val="20"/>
          <w:szCs w:val="20"/>
        </w:rPr>
        <w:t xml:space="preserve"> do SIWZ, Specyfikacjach Technicznych - Załącznik Nr </w:t>
      </w:r>
      <w:r w:rsidR="009A07DB" w:rsidRPr="009A07DB">
        <w:rPr>
          <w:rFonts w:asciiTheme="minorHAnsi" w:hAnsiTheme="minorHAnsi" w:cs="Arial"/>
          <w:sz w:val="20"/>
          <w:szCs w:val="20"/>
        </w:rPr>
        <w:t>2</w:t>
      </w:r>
      <w:r w:rsidRPr="009A07DB">
        <w:rPr>
          <w:rFonts w:asciiTheme="minorHAnsi" w:hAnsiTheme="minorHAnsi" w:cs="Arial"/>
          <w:sz w:val="20"/>
          <w:szCs w:val="20"/>
        </w:rPr>
        <w:t xml:space="preserve"> do niniejszej SIWZ oraz Przedmiarze Robót (pomocniczo) - Załącznik Nr </w:t>
      </w:r>
      <w:r w:rsidR="009A07DB" w:rsidRPr="009A07DB">
        <w:rPr>
          <w:rFonts w:asciiTheme="minorHAnsi" w:hAnsiTheme="minorHAnsi" w:cs="Arial"/>
          <w:sz w:val="20"/>
          <w:szCs w:val="20"/>
        </w:rPr>
        <w:t>3</w:t>
      </w:r>
      <w:r w:rsidRPr="009A07DB">
        <w:rPr>
          <w:rFonts w:asciiTheme="minorHAnsi" w:hAnsiTheme="minorHAnsi" w:cs="Arial"/>
          <w:sz w:val="20"/>
          <w:szCs w:val="20"/>
        </w:rPr>
        <w:t xml:space="preserve"> do SIWZ.</w:t>
      </w:r>
    </w:p>
    <w:p w:rsidR="000D27FC" w:rsidRPr="00525042" w:rsidRDefault="000D27FC" w:rsidP="000D27FC">
      <w:pPr>
        <w:widowControl w:val="0"/>
        <w:autoSpaceDE w:val="0"/>
        <w:rPr>
          <w:rFonts w:asciiTheme="minorHAnsi" w:hAnsiTheme="minorHAnsi" w:cs="Arial"/>
          <w:sz w:val="20"/>
          <w:szCs w:val="20"/>
        </w:rPr>
      </w:pPr>
    </w:p>
    <w:p w:rsidR="000D27FC" w:rsidRPr="00525042" w:rsidRDefault="000D27FC" w:rsidP="000D27FC">
      <w:pPr>
        <w:widowControl w:val="0"/>
        <w:autoSpaceDE w:val="0"/>
        <w:rPr>
          <w:rFonts w:asciiTheme="minorHAnsi" w:hAnsiTheme="minorHAnsi" w:cs="Arial"/>
          <w:sz w:val="20"/>
          <w:szCs w:val="20"/>
        </w:rPr>
      </w:pPr>
      <w:r w:rsidRPr="00525042">
        <w:rPr>
          <w:rFonts w:asciiTheme="minorHAnsi" w:hAnsiTheme="minorHAnsi" w:cs="Arial"/>
          <w:sz w:val="20"/>
          <w:szCs w:val="20"/>
        </w:rPr>
        <w:t xml:space="preserve">Oznaczenie wg Wspólnego Słownika Zamówień : </w:t>
      </w:r>
    </w:p>
    <w:p w:rsidR="000D27FC" w:rsidRPr="00525042" w:rsidRDefault="000D27FC" w:rsidP="000D27FC">
      <w:pPr>
        <w:autoSpaceDE w:val="0"/>
        <w:autoSpaceDN w:val="0"/>
        <w:adjustRightInd w:val="0"/>
        <w:rPr>
          <w:rFonts w:asciiTheme="minorHAnsi" w:hAnsiTheme="minorHAnsi" w:cs="Arial"/>
          <w:sz w:val="20"/>
          <w:szCs w:val="20"/>
        </w:rPr>
      </w:pPr>
    </w:p>
    <w:p w:rsidR="000D27FC" w:rsidRPr="00525042" w:rsidRDefault="000D27FC" w:rsidP="000D27FC">
      <w:pPr>
        <w:jc w:val="both"/>
        <w:rPr>
          <w:rFonts w:asciiTheme="minorHAnsi" w:hAnsiTheme="minorHAnsi" w:cs="Tahoma"/>
          <w:sz w:val="20"/>
          <w:szCs w:val="20"/>
        </w:rPr>
      </w:pPr>
      <w:r w:rsidRPr="00525042">
        <w:rPr>
          <w:rFonts w:asciiTheme="minorHAnsi" w:hAnsiTheme="minorHAnsi" w:cs="Tahoma"/>
          <w:sz w:val="20"/>
          <w:szCs w:val="20"/>
        </w:rPr>
        <w:t>45000000-7 roboty budowlane</w:t>
      </w:r>
    </w:p>
    <w:p w:rsidR="000D27FC" w:rsidRPr="00525042" w:rsidRDefault="000D27FC" w:rsidP="000D27FC">
      <w:pPr>
        <w:jc w:val="both"/>
        <w:rPr>
          <w:rFonts w:asciiTheme="minorHAnsi" w:hAnsiTheme="minorHAnsi" w:cs="Tahoma"/>
          <w:sz w:val="20"/>
          <w:szCs w:val="20"/>
        </w:rPr>
      </w:pPr>
      <w:r w:rsidRPr="00525042">
        <w:rPr>
          <w:rFonts w:asciiTheme="minorHAnsi" w:hAnsiTheme="minorHAnsi" w:cs="Tahoma"/>
          <w:sz w:val="20"/>
          <w:szCs w:val="20"/>
        </w:rPr>
        <w:t>45233123-7 roboty budowlane w zakresie dróg podrzędnych</w:t>
      </w:r>
    </w:p>
    <w:p w:rsidR="002D1235" w:rsidRPr="00437AA0" w:rsidRDefault="002D1235" w:rsidP="00C47FC0">
      <w:pPr>
        <w:autoSpaceDE w:val="0"/>
        <w:autoSpaceDN w:val="0"/>
        <w:adjustRightInd w:val="0"/>
        <w:rPr>
          <w:rFonts w:ascii="Calibri" w:hAnsi="Calibri" w:cs="Arial"/>
          <w:sz w:val="20"/>
          <w:szCs w:val="20"/>
        </w:rPr>
      </w:pPr>
    </w:p>
    <w:p w:rsidR="00C47FC0" w:rsidRPr="00437AA0" w:rsidRDefault="00C47FC0" w:rsidP="00B037C7">
      <w:pPr>
        <w:numPr>
          <w:ilvl w:val="0"/>
          <w:numId w:val="4"/>
        </w:numPr>
        <w:autoSpaceDE w:val="0"/>
        <w:autoSpaceDN w:val="0"/>
        <w:adjustRightInd w:val="0"/>
        <w:rPr>
          <w:rFonts w:ascii="Calibri" w:hAnsi="Calibri" w:cs="Arial"/>
          <w:b/>
          <w:bCs/>
          <w:sz w:val="20"/>
          <w:szCs w:val="20"/>
          <w:lang w:eastAsia="pl-PL"/>
        </w:rPr>
      </w:pPr>
      <w:r w:rsidRPr="00437AA0">
        <w:rPr>
          <w:rFonts w:ascii="Calibri" w:hAnsi="Calibri" w:cs="Arial"/>
          <w:b/>
          <w:bCs/>
          <w:sz w:val="20"/>
          <w:szCs w:val="20"/>
          <w:lang w:eastAsia="pl-PL"/>
        </w:rPr>
        <w:t>Opis cz</w:t>
      </w:r>
      <w:r w:rsidRPr="00437AA0">
        <w:rPr>
          <w:rFonts w:ascii="Calibri" w:eastAsia="Arial,Bold" w:hAnsi="Calibri" w:cs="Arial,Bold"/>
          <w:b/>
          <w:bCs/>
          <w:sz w:val="20"/>
          <w:szCs w:val="20"/>
          <w:lang w:eastAsia="pl-PL"/>
        </w:rPr>
        <w:t>ęś</w:t>
      </w:r>
      <w:r w:rsidRPr="00437AA0">
        <w:rPr>
          <w:rFonts w:ascii="Calibri" w:hAnsi="Calibri" w:cs="Arial"/>
          <w:b/>
          <w:bCs/>
          <w:sz w:val="20"/>
          <w:szCs w:val="20"/>
          <w:lang w:eastAsia="pl-PL"/>
        </w:rPr>
        <w:t>ci zamówienia</w:t>
      </w:r>
    </w:p>
    <w:p w:rsidR="00C47FC0" w:rsidRPr="00437AA0" w:rsidRDefault="00C47FC0" w:rsidP="00C47FC0">
      <w:pPr>
        <w:autoSpaceDE w:val="0"/>
        <w:autoSpaceDN w:val="0"/>
        <w:adjustRightInd w:val="0"/>
        <w:rPr>
          <w:rFonts w:ascii="Calibri" w:hAnsi="Calibri" w:cs="Arial"/>
          <w:b/>
          <w:bCs/>
          <w:sz w:val="20"/>
          <w:szCs w:val="20"/>
          <w:lang w:eastAsia="pl-PL"/>
        </w:rPr>
      </w:pP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Zamawiający nie dopuszcza składania ofert częściowych.</w:t>
      </w:r>
    </w:p>
    <w:p w:rsidR="00C47FC0" w:rsidRPr="00437AA0" w:rsidRDefault="00C47FC0" w:rsidP="00C47FC0">
      <w:pPr>
        <w:autoSpaceDE w:val="0"/>
        <w:autoSpaceDN w:val="0"/>
        <w:adjustRightInd w:val="0"/>
        <w:rPr>
          <w:rFonts w:ascii="Calibri" w:hAnsi="Calibri" w:cs="Arial"/>
          <w:sz w:val="20"/>
          <w:szCs w:val="20"/>
          <w:lang w:eastAsia="pl-PL"/>
        </w:rPr>
      </w:pPr>
    </w:p>
    <w:p w:rsidR="00C47FC0" w:rsidRPr="00437AA0" w:rsidRDefault="00C47FC0" w:rsidP="00B037C7">
      <w:pPr>
        <w:numPr>
          <w:ilvl w:val="0"/>
          <w:numId w:val="4"/>
        </w:numPr>
        <w:autoSpaceDE w:val="0"/>
        <w:autoSpaceDN w:val="0"/>
        <w:adjustRightInd w:val="0"/>
        <w:rPr>
          <w:rFonts w:ascii="Calibri" w:hAnsi="Calibri" w:cs="Arial"/>
          <w:b/>
          <w:bCs/>
          <w:sz w:val="20"/>
          <w:szCs w:val="20"/>
          <w:lang w:eastAsia="pl-PL"/>
        </w:rPr>
      </w:pPr>
      <w:r w:rsidRPr="00437AA0">
        <w:rPr>
          <w:rFonts w:ascii="Calibri" w:hAnsi="Calibri" w:cs="Arial"/>
          <w:b/>
          <w:bCs/>
          <w:sz w:val="20"/>
          <w:szCs w:val="20"/>
          <w:lang w:eastAsia="pl-PL"/>
        </w:rPr>
        <w:t>Informacja o przewidywanych zamówieniach uzupełniaj</w:t>
      </w:r>
      <w:r w:rsidRPr="00437AA0">
        <w:rPr>
          <w:rFonts w:ascii="Calibri" w:eastAsia="Arial,Bold" w:hAnsi="Calibri" w:cs="Arial,Bold"/>
          <w:b/>
          <w:bCs/>
          <w:sz w:val="20"/>
          <w:szCs w:val="20"/>
          <w:lang w:eastAsia="pl-PL"/>
        </w:rPr>
        <w:t>ą</w:t>
      </w:r>
      <w:r w:rsidRPr="00437AA0">
        <w:rPr>
          <w:rFonts w:ascii="Calibri" w:hAnsi="Calibri" w:cs="Arial"/>
          <w:b/>
          <w:bCs/>
          <w:sz w:val="20"/>
          <w:szCs w:val="20"/>
          <w:lang w:eastAsia="pl-PL"/>
        </w:rPr>
        <w:t>cych</w:t>
      </w:r>
    </w:p>
    <w:p w:rsidR="00C47FC0" w:rsidRPr="00437AA0" w:rsidRDefault="00C47FC0" w:rsidP="00C47FC0">
      <w:pPr>
        <w:autoSpaceDE w:val="0"/>
        <w:autoSpaceDN w:val="0"/>
        <w:adjustRightInd w:val="0"/>
        <w:jc w:val="both"/>
        <w:rPr>
          <w:rFonts w:ascii="Calibri" w:hAnsi="Calibri" w:cs="Arial"/>
          <w:sz w:val="20"/>
          <w:szCs w:val="20"/>
          <w:lang w:eastAsia="pl-PL"/>
        </w:rPr>
      </w:pP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Zamawiający nie przewiduje udzielenia zamówień uzupełniających, o których mowa w art. 67 ust. 1 pkt 6 i 7 Prawa zamówień publicznych.</w:t>
      </w:r>
    </w:p>
    <w:p w:rsidR="00C47FC0" w:rsidRPr="00437AA0" w:rsidRDefault="00C47FC0" w:rsidP="00C47FC0">
      <w:pPr>
        <w:autoSpaceDE w:val="0"/>
        <w:autoSpaceDN w:val="0"/>
        <w:adjustRightInd w:val="0"/>
        <w:rPr>
          <w:rFonts w:ascii="Calibri" w:hAnsi="Calibri" w:cs="Arial"/>
          <w:sz w:val="20"/>
          <w:szCs w:val="20"/>
          <w:lang w:eastAsia="pl-PL"/>
        </w:rPr>
      </w:pPr>
    </w:p>
    <w:p w:rsidR="00C47FC0" w:rsidRPr="00437AA0" w:rsidRDefault="00C47FC0" w:rsidP="00B037C7">
      <w:pPr>
        <w:numPr>
          <w:ilvl w:val="0"/>
          <w:numId w:val="4"/>
        </w:numPr>
        <w:autoSpaceDE w:val="0"/>
        <w:autoSpaceDN w:val="0"/>
        <w:adjustRightInd w:val="0"/>
        <w:rPr>
          <w:rFonts w:ascii="Calibri" w:hAnsi="Calibri" w:cs="Arial"/>
          <w:b/>
          <w:sz w:val="20"/>
          <w:szCs w:val="20"/>
          <w:lang w:eastAsia="pl-PL"/>
        </w:rPr>
      </w:pPr>
      <w:r w:rsidRPr="00437AA0">
        <w:rPr>
          <w:rFonts w:ascii="Calibri" w:hAnsi="Calibri" w:cs="Arial"/>
          <w:b/>
          <w:bCs/>
          <w:sz w:val="20"/>
          <w:szCs w:val="20"/>
          <w:lang w:eastAsia="pl-PL"/>
        </w:rPr>
        <w:t>Oferty wariantowe</w:t>
      </w:r>
    </w:p>
    <w:p w:rsidR="00C47FC0" w:rsidRPr="00437AA0" w:rsidRDefault="00C47FC0" w:rsidP="00C47FC0">
      <w:pPr>
        <w:autoSpaceDE w:val="0"/>
        <w:autoSpaceDN w:val="0"/>
        <w:adjustRightInd w:val="0"/>
        <w:rPr>
          <w:rFonts w:ascii="Calibri" w:hAnsi="Calibri" w:cs="Arial"/>
          <w:b/>
          <w:sz w:val="20"/>
          <w:szCs w:val="20"/>
          <w:lang w:eastAsia="pl-PL"/>
        </w:rPr>
      </w:pPr>
    </w:p>
    <w:p w:rsidR="00C47FC0" w:rsidRPr="00437AA0" w:rsidRDefault="00C47FC0" w:rsidP="00C47FC0">
      <w:pPr>
        <w:widowControl w:val="0"/>
        <w:tabs>
          <w:tab w:val="left" w:pos="426"/>
        </w:tabs>
        <w:autoSpaceDE w:val="0"/>
        <w:autoSpaceDN w:val="0"/>
        <w:adjustRightInd w:val="0"/>
        <w:jc w:val="both"/>
        <w:rPr>
          <w:rFonts w:ascii="Calibri" w:hAnsi="Calibri" w:cs="Arial"/>
          <w:color w:val="000000"/>
          <w:sz w:val="20"/>
          <w:szCs w:val="20"/>
        </w:rPr>
      </w:pPr>
      <w:r w:rsidRPr="00437AA0">
        <w:rPr>
          <w:rFonts w:ascii="Calibri" w:hAnsi="Calibri" w:cs="Arial"/>
          <w:sz w:val="20"/>
          <w:szCs w:val="20"/>
          <w:lang w:eastAsia="pl-PL"/>
        </w:rPr>
        <w:t>Zamawiający nie dopuszcza możliwości składania ofert wariantowych.</w:t>
      </w:r>
      <w:r w:rsidRPr="00437AA0">
        <w:rPr>
          <w:rFonts w:ascii="Calibri" w:hAnsi="Calibri" w:cs="Arial"/>
          <w:color w:val="000000"/>
          <w:sz w:val="20"/>
          <w:szCs w:val="20"/>
        </w:rPr>
        <w:t xml:space="preserve"> </w:t>
      </w:r>
    </w:p>
    <w:p w:rsidR="00C47FC0" w:rsidRPr="00437AA0" w:rsidRDefault="00C47FC0" w:rsidP="00C47FC0">
      <w:pPr>
        <w:widowControl w:val="0"/>
        <w:tabs>
          <w:tab w:val="left" w:pos="426"/>
        </w:tabs>
        <w:autoSpaceDE w:val="0"/>
        <w:autoSpaceDN w:val="0"/>
        <w:adjustRightInd w:val="0"/>
        <w:jc w:val="both"/>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ind w:right="-530"/>
        <w:rPr>
          <w:rFonts w:ascii="Calibri" w:hAnsi="Calibri" w:cs="Arial"/>
          <w:b/>
          <w:bCs/>
          <w:color w:val="000000"/>
          <w:sz w:val="20"/>
          <w:szCs w:val="20"/>
        </w:rPr>
      </w:pPr>
      <w:r w:rsidRPr="00437AA0">
        <w:rPr>
          <w:rFonts w:ascii="Calibri" w:hAnsi="Calibri" w:cs="Arial"/>
          <w:b/>
          <w:bCs/>
          <w:color w:val="000000"/>
          <w:sz w:val="20"/>
          <w:szCs w:val="20"/>
        </w:rPr>
        <w:t>Termin wykonania zamówienia</w:t>
      </w:r>
    </w:p>
    <w:p w:rsidR="00C47FC0" w:rsidRPr="00437AA0" w:rsidRDefault="00C47FC0" w:rsidP="00C47FC0">
      <w:pPr>
        <w:autoSpaceDE w:val="0"/>
        <w:autoSpaceDN w:val="0"/>
        <w:adjustRightInd w:val="0"/>
        <w:jc w:val="both"/>
        <w:rPr>
          <w:rFonts w:ascii="Calibri" w:hAnsi="Calibri" w:cs="Arial"/>
          <w:b/>
          <w:bCs/>
          <w:color w:val="000000"/>
          <w:sz w:val="20"/>
          <w:szCs w:val="20"/>
        </w:rPr>
      </w:pPr>
    </w:p>
    <w:p w:rsidR="00C47FC0" w:rsidRPr="00DE3B1D" w:rsidRDefault="00C47FC0" w:rsidP="0016499A">
      <w:pPr>
        <w:pStyle w:val="Tekstpodstawowy"/>
        <w:jc w:val="both"/>
        <w:rPr>
          <w:rFonts w:ascii="Calibri" w:hAnsi="Calibri"/>
          <w:b w:val="0"/>
          <w:color w:val="auto"/>
          <w:sz w:val="20"/>
          <w:szCs w:val="20"/>
        </w:rPr>
      </w:pPr>
      <w:r w:rsidRPr="00DE3B1D">
        <w:rPr>
          <w:rFonts w:ascii="Calibri" w:hAnsi="Calibri"/>
          <w:b w:val="0"/>
          <w:color w:val="auto"/>
          <w:sz w:val="20"/>
          <w:szCs w:val="20"/>
        </w:rPr>
        <w:t>Przedmiot zamó</w:t>
      </w:r>
      <w:r w:rsidR="00024720" w:rsidRPr="00DE3B1D">
        <w:rPr>
          <w:rFonts w:ascii="Calibri" w:hAnsi="Calibri"/>
          <w:b w:val="0"/>
          <w:color w:val="auto"/>
          <w:sz w:val="20"/>
          <w:szCs w:val="20"/>
        </w:rPr>
        <w:t xml:space="preserve">wienia należy </w:t>
      </w:r>
      <w:r w:rsidR="00024720" w:rsidRPr="00BB4BA1">
        <w:rPr>
          <w:rFonts w:ascii="Calibri" w:hAnsi="Calibri"/>
          <w:b w:val="0"/>
          <w:color w:val="auto"/>
          <w:sz w:val="20"/>
          <w:szCs w:val="20"/>
        </w:rPr>
        <w:t xml:space="preserve">zrealizować </w:t>
      </w:r>
      <w:r w:rsidR="007C5E64">
        <w:rPr>
          <w:rFonts w:ascii="Calibri" w:hAnsi="Calibri"/>
          <w:b w:val="0"/>
          <w:color w:val="auto"/>
          <w:sz w:val="20"/>
          <w:szCs w:val="20"/>
        </w:rPr>
        <w:t xml:space="preserve">w </w:t>
      </w:r>
      <w:r w:rsidR="007C5E64" w:rsidRPr="009A07DB">
        <w:rPr>
          <w:rFonts w:ascii="Calibri" w:hAnsi="Calibri"/>
          <w:b w:val="0"/>
          <w:color w:val="auto"/>
          <w:sz w:val="20"/>
          <w:szCs w:val="20"/>
        </w:rPr>
        <w:t xml:space="preserve">terminie </w:t>
      </w:r>
      <w:r w:rsidR="00024720" w:rsidRPr="009A07DB">
        <w:rPr>
          <w:rFonts w:ascii="Calibri" w:hAnsi="Calibri"/>
          <w:b w:val="0"/>
          <w:color w:val="auto"/>
          <w:sz w:val="20"/>
          <w:szCs w:val="20"/>
        </w:rPr>
        <w:t xml:space="preserve">do </w:t>
      </w:r>
      <w:r w:rsidR="000334C3" w:rsidRPr="009A07DB">
        <w:rPr>
          <w:rFonts w:ascii="Calibri" w:hAnsi="Calibri"/>
          <w:b w:val="0"/>
          <w:color w:val="auto"/>
          <w:sz w:val="20"/>
          <w:szCs w:val="20"/>
        </w:rPr>
        <w:t>5</w:t>
      </w:r>
      <w:r w:rsidR="009714C1" w:rsidRPr="009A07DB">
        <w:rPr>
          <w:rFonts w:ascii="Calibri" w:hAnsi="Calibri"/>
          <w:b w:val="0"/>
          <w:color w:val="auto"/>
          <w:sz w:val="20"/>
          <w:szCs w:val="20"/>
        </w:rPr>
        <w:t xml:space="preserve"> listopada</w:t>
      </w:r>
      <w:r w:rsidR="00024720" w:rsidRPr="009A07DB">
        <w:rPr>
          <w:rFonts w:ascii="Calibri" w:hAnsi="Calibri"/>
          <w:b w:val="0"/>
          <w:color w:val="auto"/>
          <w:sz w:val="20"/>
          <w:szCs w:val="20"/>
        </w:rPr>
        <w:t xml:space="preserve"> </w:t>
      </w:r>
      <w:r w:rsidRPr="009A07DB">
        <w:rPr>
          <w:rFonts w:ascii="Calibri" w:hAnsi="Calibri"/>
          <w:b w:val="0"/>
          <w:color w:val="auto"/>
          <w:sz w:val="20"/>
          <w:szCs w:val="20"/>
        </w:rPr>
        <w:t>201</w:t>
      </w:r>
      <w:r w:rsidR="00BB4BA1" w:rsidRPr="009A07DB">
        <w:rPr>
          <w:rFonts w:ascii="Calibri" w:hAnsi="Calibri"/>
          <w:b w:val="0"/>
          <w:color w:val="auto"/>
          <w:sz w:val="20"/>
          <w:szCs w:val="20"/>
        </w:rPr>
        <w:t>3</w:t>
      </w:r>
      <w:r w:rsidRPr="009A07DB">
        <w:rPr>
          <w:rFonts w:ascii="Calibri" w:hAnsi="Calibri"/>
          <w:b w:val="0"/>
          <w:color w:val="auto"/>
          <w:sz w:val="20"/>
          <w:szCs w:val="20"/>
        </w:rPr>
        <w:t xml:space="preserve"> roku</w:t>
      </w:r>
      <w:r w:rsidRPr="00BB4BA1">
        <w:rPr>
          <w:rFonts w:ascii="Calibri" w:hAnsi="Calibri"/>
          <w:b w:val="0"/>
          <w:color w:val="auto"/>
          <w:sz w:val="20"/>
          <w:szCs w:val="20"/>
        </w:rPr>
        <w:t>.</w:t>
      </w:r>
    </w:p>
    <w:p w:rsidR="00C47FC0" w:rsidRPr="00437AA0" w:rsidRDefault="00C47FC0" w:rsidP="00C47FC0">
      <w:pPr>
        <w:autoSpaceDE w:val="0"/>
        <w:autoSpaceDN w:val="0"/>
        <w:adjustRightInd w:val="0"/>
        <w:jc w:val="both"/>
        <w:rPr>
          <w:rFonts w:ascii="Calibri" w:hAnsi="Calibri" w:cs="Arial"/>
          <w:sz w:val="20"/>
          <w:szCs w:val="20"/>
          <w:lang w:eastAsia="pl-PL"/>
        </w:rPr>
      </w:pPr>
    </w:p>
    <w:p w:rsidR="00C47FC0" w:rsidRPr="00437AA0" w:rsidRDefault="00C47FC0" w:rsidP="00B037C7">
      <w:pPr>
        <w:numPr>
          <w:ilvl w:val="0"/>
          <w:numId w:val="4"/>
        </w:numPr>
        <w:autoSpaceDE w:val="0"/>
        <w:autoSpaceDN w:val="0"/>
        <w:adjustRightInd w:val="0"/>
        <w:jc w:val="both"/>
        <w:rPr>
          <w:rFonts w:ascii="Calibri" w:hAnsi="Calibri" w:cs="Arial"/>
          <w:b/>
          <w:sz w:val="20"/>
          <w:szCs w:val="20"/>
          <w:lang w:eastAsia="pl-PL"/>
        </w:rPr>
      </w:pPr>
      <w:r w:rsidRPr="00437AA0">
        <w:rPr>
          <w:rFonts w:ascii="Calibri" w:hAnsi="Calibri" w:cs="Arial"/>
          <w:b/>
          <w:sz w:val="20"/>
          <w:szCs w:val="20"/>
          <w:lang w:eastAsia="pl-PL"/>
        </w:rPr>
        <w:t>Informacja o podwykonawcach</w:t>
      </w:r>
    </w:p>
    <w:p w:rsidR="00C47FC0" w:rsidRPr="00437AA0" w:rsidRDefault="00C47FC0" w:rsidP="00C47FC0">
      <w:pPr>
        <w:autoSpaceDE w:val="0"/>
        <w:autoSpaceDN w:val="0"/>
        <w:adjustRightInd w:val="0"/>
        <w:rPr>
          <w:rFonts w:ascii="Calibri" w:hAnsi="Calibri" w:cs="Arial"/>
          <w:sz w:val="20"/>
          <w:szCs w:val="20"/>
          <w:lang w:eastAsia="pl-PL"/>
        </w:rPr>
      </w:pPr>
    </w:p>
    <w:p w:rsidR="00C47FC0" w:rsidRPr="00437AA0" w:rsidRDefault="00C47FC0" w:rsidP="00C47FC0">
      <w:pPr>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Zamawiający żąda wskazania przez Wykonawcę w ofercie części zamówienia, których wykonanie powierzy podwykonawcom.</w:t>
      </w:r>
    </w:p>
    <w:p w:rsidR="00C47FC0" w:rsidRPr="00437AA0" w:rsidRDefault="00C47FC0" w:rsidP="00C47FC0">
      <w:pPr>
        <w:jc w:val="both"/>
        <w:rPr>
          <w:rFonts w:ascii="Calibri" w:hAnsi="Calibri" w:cs="Arial"/>
          <w:sz w:val="20"/>
          <w:szCs w:val="20"/>
        </w:rPr>
      </w:pPr>
    </w:p>
    <w:p w:rsidR="00C47FC0" w:rsidRDefault="00C47FC0" w:rsidP="0080679B">
      <w:pPr>
        <w:numPr>
          <w:ilvl w:val="0"/>
          <w:numId w:val="4"/>
        </w:numPr>
        <w:suppressAutoHyphens/>
        <w:jc w:val="both"/>
        <w:rPr>
          <w:rFonts w:ascii="Calibri" w:hAnsi="Calibri" w:cs="Arial"/>
          <w:b/>
          <w:sz w:val="20"/>
          <w:szCs w:val="20"/>
        </w:rPr>
      </w:pPr>
      <w:r w:rsidRPr="00437AA0">
        <w:rPr>
          <w:rFonts w:ascii="Calibri" w:hAnsi="Calibri" w:cs="Arial"/>
          <w:b/>
          <w:bCs/>
          <w:color w:val="000000"/>
          <w:sz w:val="20"/>
          <w:szCs w:val="20"/>
        </w:rPr>
        <w:t>Warunki udziału w postępowaniu</w:t>
      </w:r>
      <w:r w:rsidRPr="00437AA0">
        <w:rPr>
          <w:rFonts w:ascii="Calibri" w:hAnsi="Calibri" w:cs="Arial"/>
          <w:sz w:val="20"/>
          <w:szCs w:val="20"/>
        </w:rPr>
        <w:t xml:space="preserve"> </w:t>
      </w:r>
      <w:r w:rsidRPr="00437AA0">
        <w:rPr>
          <w:rFonts w:ascii="Calibri" w:hAnsi="Calibri" w:cs="Arial"/>
          <w:b/>
          <w:sz w:val="20"/>
          <w:szCs w:val="20"/>
        </w:rPr>
        <w:t xml:space="preserve">oraz opis sposobu dokonywania oceny spełniania tych warunków </w:t>
      </w:r>
    </w:p>
    <w:p w:rsidR="0080679B" w:rsidRPr="0080679B" w:rsidRDefault="0080679B" w:rsidP="0080679B">
      <w:pPr>
        <w:suppressAutoHyphens/>
        <w:ind w:left="340"/>
        <w:jc w:val="both"/>
        <w:rPr>
          <w:rFonts w:ascii="Calibri" w:hAnsi="Calibri" w:cs="Arial"/>
          <w:b/>
          <w:sz w:val="20"/>
          <w:szCs w:val="20"/>
        </w:rPr>
      </w:pPr>
    </w:p>
    <w:p w:rsidR="00C47FC0" w:rsidRPr="00437AA0" w:rsidRDefault="00C47FC0" w:rsidP="00B037C7">
      <w:pPr>
        <w:widowControl w:val="0"/>
        <w:numPr>
          <w:ilvl w:val="0"/>
          <w:numId w:val="6"/>
        </w:numPr>
        <w:suppressAutoHyphens/>
        <w:autoSpaceDE w:val="0"/>
        <w:rPr>
          <w:rFonts w:ascii="Calibri" w:hAnsi="Calibri" w:cs="Arial"/>
          <w:sz w:val="20"/>
          <w:szCs w:val="20"/>
        </w:rPr>
      </w:pPr>
      <w:r w:rsidRPr="00437AA0">
        <w:rPr>
          <w:rFonts w:ascii="Calibri" w:hAnsi="Calibri" w:cs="Arial"/>
          <w:sz w:val="20"/>
          <w:szCs w:val="20"/>
        </w:rPr>
        <w:t>O udzielenie zamówienia mogą ubiegać się wykonawcy, którzy spełnią warunki, dotyczące:</w:t>
      </w:r>
    </w:p>
    <w:p w:rsidR="00C47FC0" w:rsidRPr="00437AA0" w:rsidRDefault="00C47FC0" w:rsidP="00B037C7">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t>posiadania uprawnień do wykonywania określonej działalności lub czynności, jeżeli przepisy prawa nakładają obowiązek ich posiadania;</w:t>
      </w:r>
    </w:p>
    <w:p w:rsidR="00C47FC0" w:rsidRPr="00437AA0" w:rsidRDefault="00C47FC0" w:rsidP="00B037C7">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t xml:space="preserve">posiadania wiedzy i doświadczenia </w:t>
      </w:r>
    </w:p>
    <w:p w:rsidR="00C47FC0" w:rsidRPr="00437AA0" w:rsidRDefault="00C47FC0" w:rsidP="00B037C7">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t>dysponowania odpowiednim potencjałem technicznym oraz osobami zdolnymi do wykonania zamówienia</w:t>
      </w:r>
    </w:p>
    <w:p w:rsidR="00C47FC0" w:rsidRPr="0080679B" w:rsidRDefault="00C47FC0" w:rsidP="00C47FC0">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t>sytuacji ekonomicznej i finansowej</w:t>
      </w:r>
    </w:p>
    <w:p w:rsidR="00C47FC0" w:rsidRPr="00437AA0" w:rsidRDefault="00C47FC0" w:rsidP="00B037C7">
      <w:pPr>
        <w:numPr>
          <w:ilvl w:val="0"/>
          <w:numId w:val="6"/>
        </w:numPr>
        <w:suppressAutoHyphens/>
        <w:jc w:val="both"/>
        <w:rPr>
          <w:rFonts w:ascii="Calibri" w:hAnsi="Calibri" w:cs="Arial"/>
          <w:sz w:val="20"/>
          <w:szCs w:val="20"/>
        </w:rPr>
      </w:pPr>
      <w:r w:rsidRPr="00437AA0">
        <w:rPr>
          <w:rFonts w:ascii="Calibri" w:hAnsi="Calibri" w:cs="Arial"/>
          <w:sz w:val="20"/>
          <w:szCs w:val="20"/>
        </w:rPr>
        <w:t>Opis sposobu dokonywania oceny spełniania warunków udziału w postępowaniu:</w:t>
      </w:r>
    </w:p>
    <w:p w:rsidR="00C47FC0" w:rsidRPr="00F9382D" w:rsidRDefault="00C47FC0" w:rsidP="00813C71">
      <w:pPr>
        <w:pStyle w:val="Akapitzlist"/>
        <w:numPr>
          <w:ilvl w:val="3"/>
          <w:numId w:val="6"/>
        </w:numPr>
        <w:autoSpaceDE w:val="0"/>
        <w:autoSpaceDN w:val="0"/>
        <w:adjustRightInd w:val="0"/>
        <w:spacing w:after="0" w:line="240" w:lineRule="auto"/>
        <w:ind w:left="709" w:hanging="425"/>
        <w:jc w:val="both"/>
        <w:rPr>
          <w:rFonts w:asciiTheme="minorHAnsi" w:hAnsiTheme="minorHAnsi" w:cs="Verdana"/>
          <w:sz w:val="20"/>
          <w:szCs w:val="20"/>
        </w:rPr>
      </w:pPr>
      <w:r w:rsidRPr="00F9382D">
        <w:rPr>
          <w:rFonts w:asciiTheme="minorHAnsi" w:hAnsiTheme="minorHAnsi" w:cs="Arial"/>
          <w:sz w:val="20"/>
          <w:szCs w:val="20"/>
        </w:rPr>
        <w:t xml:space="preserve">Wykonawca spełni warunek dotyczący posiadania wiedzy i doświadczenia jeśli wykaże, że </w:t>
      </w:r>
      <w:r w:rsidRPr="00F9382D">
        <w:rPr>
          <w:rFonts w:asciiTheme="minorHAnsi" w:hAnsiTheme="minorHAnsi" w:cs="Arial"/>
          <w:b/>
          <w:sz w:val="20"/>
          <w:szCs w:val="20"/>
        </w:rPr>
        <w:t xml:space="preserve">wykonał w ciągu ostatnich pięciu lat, a jeżeli okres prowadzenia działalności jest krótszy – w tym okresie co najmniej </w:t>
      </w:r>
      <w:r w:rsidR="00442829" w:rsidRPr="00F9382D">
        <w:rPr>
          <w:rFonts w:asciiTheme="minorHAnsi" w:hAnsiTheme="minorHAnsi"/>
          <w:iCs/>
          <w:sz w:val="20"/>
          <w:szCs w:val="20"/>
        </w:rPr>
        <w:t>dwie</w:t>
      </w:r>
      <w:r w:rsidRPr="00F9382D">
        <w:rPr>
          <w:rFonts w:asciiTheme="minorHAnsi" w:hAnsiTheme="minorHAnsi"/>
          <w:iCs/>
          <w:sz w:val="20"/>
          <w:szCs w:val="20"/>
        </w:rPr>
        <w:t xml:space="preserve"> </w:t>
      </w:r>
      <w:r w:rsidR="00604D5F" w:rsidRPr="00F9382D">
        <w:rPr>
          <w:rFonts w:asciiTheme="minorHAnsi" w:hAnsiTheme="minorHAnsi"/>
          <w:iCs/>
          <w:sz w:val="20"/>
          <w:szCs w:val="20"/>
        </w:rPr>
        <w:t>inwestycje polegające</w:t>
      </w:r>
      <w:r w:rsidR="007A5FCB" w:rsidRPr="00F9382D">
        <w:rPr>
          <w:rFonts w:asciiTheme="minorHAnsi" w:hAnsiTheme="minorHAnsi"/>
          <w:iCs/>
          <w:sz w:val="20"/>
          <w:szCs w:val="20"/>
        </w:rPr>
        <w:t xml:space="preserve"> na budowie </w:t>
      </w:r>
      <w:r w:rsidR="0080256F" w:rsidRPr="00F9382D">
        <w:rPr>
          <w:rFonts w:asciiTheme="minorHAnsi" w:hAnsiTheme="minorHAnsi"/>
          <w:iCs/>
          <w:sz w:val="20"/>
          <w:szCs w:val="20"/>
        </w:rPr>
        <w:t xml:space="preserve">lub przebudowie </w:t>
      </w:r>
      <w:r w:rsidR="008F2AE7" w:rsidRPr="00F9382D">
        <w:rPr>
          <w:rFonts w:asciiTheme="minorHAnsi" w:hAnsiTheme="minorHAnsi"/>
          <w:iCs/>
          <w:sz w:val="20"/>
          <w:szCs w:val="20"/>
        </w:rPr>
        <w:t xml:space="preserve">drogi </w:t>
      </w:r>
      <w:r w:rsidR="00442829" w:rsidRPr="00F9382D">
        <w:rPr>
          <w:rFonts w:asciiTheme="minorHAnsi" w:hAnsiTheme="minorHAnsi"/>
          <w:iCs/>
          <w:sz w:val="20"/>
          <w:szCs w:val="20"/>
        </w:rPr>
        <w:t xml:space="preserve">o nawierzchni z </w:t>
      </w:r>
      <w:r w:rsidR="009714C1" w:rsidRPr="00F9382D">
        <w:rPr>
          <w:rFonts w:asciiTheme="minorHAnsi" w:hAnsiTheme="minorHAnsi"/>
          <w:iCs/>
          <w:sz w:val="20"/>
          <w:szCs w:val="20"/>
        </w:rPr>
        <w:t>betonu asfaltowego</w:t>
      </w:r>
      <w:r w:rsidR="00442829" w:rsidRPr="00F9382D">
        <w:rPr>
          <w:rFonts w:asciiTheme="minorHAnsi" w:hAnsiTheme="minorHAnsi"/>
          <w:iCs/>
          <w:sz w:val="20"/>
          <w:szCs w:val="20"/>
        </w:rPr>
        <w:t xml:space="preserve"> </w:t>
      </w:r>
      <w:r w:rsidRPr="00F9382D">
        <w:rPr>
          <w:rFonts w:asciiTheme="minorHAnsi" w:hAnsiTheme="minorHAnsi"/>
          <w:iCs/>
          <w:sz w:val="20"/>
          <w:szCs w:val="20"/>
        </w:rPr>
        <w:t xml:space="preserve">o wartości </w:t>
      </w:r>
      <w:r w:rsidR="009714C1" w:rsidRPr="00F9382D">
        <w:rPr>
          <w:rFonts w:asciiTheme="minorHAnsi" w:hAnsiTheme="minorHAnsi"/>
          <w:iCs/>
          <w:sz w:val="20"/>
          <w:szCs w:val="20"/>
        </w:rPr>
        <w:t>200</w:t>
      </w:r>
      <w:r w:rsidR="00442829" w:rsidRPr="00F9382D">
        <w:rPr>
          <w:rFonts w:asciiTheme="minorHAnsi" w:hAnsiTheme="minorHAnsi"/>
          <w:iCs/>
          <w:sz w:val="20"/>
          <w:szCs w:val="20"/>
        </w:rPr>
        <w:t>.000</w:t>
      </w:r>
      <w:r w:rsidR="0046632F" w:rsidRPr="00F9382D">
        <w:rPr>
          <w:rFonts w:asciiTheme="minorHAnsi" w:hAnsiTheme="minorHAnsi"/>
          <w:iCs/>
          <w:sz w:val="20"/>
          <w:szCs w:val="20"/>
        </w:rPr>
        <w:t>,00</w:t>
      </w:r>
      <w:r w:rsidR="007B2828" w:rsidRPr="00F9382D">
        <w:rPr>
          <w:rFonts w:asciiTheme="minorHAnsi" w:hAnsiTheme="minorHAnsi"/>
          <w:iCs/>
          <w:sz w:val="20"/>
          <w:szCs w:val="20"/>
        </w:rPr>
        <w:t xml:space="preserve"> zł.</w:t>
      </w:r>
      <w:r w:rsidR="00604D5F" w:rsidRPr="00F9382D">
        <w:rPr>
          <w:rFonts w:asciiTheme="minorHAnsi" w:hAnsiTheme="minorHAnsi"/>
          <w:iCs/>
          <w:sz w:val="20"/>
          <w:szCs w:val="20"/>
        </w:rPr>
        <w:t xml:space="preserve"> każda,</w:t>
      </w:r>
      <w:r w:rsidR="00083F25" w:rsidRPr="00F9382D">
        <w:rPr>
          <w:rFonts w:asciiTheme="minorHAnsi" w:hAnsiTheme="minorHAnsi"/>
          <w:iCs/>
          <w:sz w:val="20"/>
          <w:szCs w:val="20"/>
        </w:rPr>
        <w:t xml:space="preserve"> lub </w:t>
      </w:r>
      <w:r w:rsidRPr="00F9382D">
        <w:rPr>
          <w:rFonts w:asciiTheme="minorHAnsi" w:hAnsiTheme="minorHAnsi" w:cs="Verdana"/>
          <w:sz w:val="20"/>
          <w:szCs w:val="20"/>
        </w:rPr>
        <w:t xml:space="preserve">jedną inwestycję polegającą na budowie </w:t>
      </w:r>
      <w:r w:rsidR="00083F25" w:rsidRPr="00F9382D">
        <w:rPr>
          <w:rFonts w:asciiTheme="minorHAnsi" w:hAnsiTheme="minorHAnsi"/>
          <w:iCs/>
          <w:sz w:val="20"/>
          <w:szCs w:val="20"/>
        </w:rPr>
        <w:t xml:space="preserve">lub przebudowie </w:t>
      </w:r>
      <w:r w:rsidR="008F2AE7" w:rsidRPr="00F9382D">
        <w:rPr>
          <w:rFonts w:asciiTheme="minorHAnsi" w:hAnsiTheme="minorHAnsi"/>
          <w:iCs/>
          <w:sz w:val="20"/>
          <w:szCs w:val="20"/>
        </w:rPr>
        <w:t xml:space="preserve">drogi </w:t>
      </w:r>
      <w:r w:rsidR="00083F25" w:rsidRPr="00F9382D">
        <w:rPr>
          <w:rFonts w:asciiTheme="minorHAnsi" w:hAnsiTheme="minorHAnsi"/>
          <w:iCs/>
          <w:sz w:val="20"/>
          <w:szCs w:val="20"/>
        </w:rPr>
        <w:t xml:space="preserve">o nawierzchni z </w:t>
      </w:r>
      <w:r w:rsidR="009714C1" w:rsidRPr="00F9382D">
        <w:rPr>
          <w:rFonts w:asciiTheme="minorHAnsi" w:hAnsiTheme="minorHAnsi"/>
          <w:iCs/>
          <w:sz w:val="20"/>
          <w:szCs w:val="20"/>
        </w:rPr>
        <w:t>betonu asfaltowego</w:t>
      </w:r>
      <w:r w:rsidR="00083F25" w:rsidRPr="00F9382D">
        <w:rPr>
          <w:rFonts w:asciiTheme="minorHAnsi" w:hAnsiTheme="minorHAnsi"/>
          <w:iCs/>
          <w:sz w:val="20"/>
          <w:szCs w:val="20"/>
        </w:rPr>
        <w:t xml:space="preserve"> </w:t>
      </w:r>
      <w:r w:rsidR="00813C71" w:rsidRPr="00F9382D">
        <w:rPr>
          <w:rFonts w:asciiTheme="minorHAnsi" w:hAnsiTheme="minorHAnsi" w:cs="Verdana"/>
          <w:sz w:val="20"/>
          <w:szCs w:val="20"/>
        </w:rPr>
        <w:t xml:space="preserve">o wartości </w:t>
      </w:r>
      <w:r w:rsidRPr="00F9382D">
        <w:rPr>
          <w:rFonts w:asciiTheme="minorHAnsi" w:hAnsiTheme="minorHAnsi" w:cs="Verdana"/>
          <w:sz w:val="20"/>
          <w:szCs w:val="20"/>
        </w:rPr>
        <w:t xml:space="preserve">minimum </w:t>
      </w:r>
      <w:r w:rsidR="0080256F" w:rsidRPr="00F9382D">
        <w:rPr>
          <w:rFonts w:asciiTheme="minorHAnsi" w:hAnsiTheme="minorHAnsi" w:cs="Verdana"/>
          <w:sz w:val="20"/>
          <w:szCs w:val="20"/>
        </w:rPr>
        <w:t xml:space="preserve"> </w:t>
      </w:r>
      <w:r w:rsidR="009714C1" w:rsidRPr="00F9382D">
        <w:rPr>
          <w:rFonts w:asciiTheme="minorHAnsi" w:hAnsiTheme="minorHAnsi" w:cs="Verdana"/>
          <w:sz w:val="20"/>
          <w:szCs w:val="20"/>
        </w:rPr>
        <w:t>400</w:t>
      </w:r>
      <w:r w:rsidR="007B2828" w:rsidRPr="00F9382D">
        <w:rPr>
          <w:rFonts w:asciiTheme="minorHAnsi" w:hAnsiTheme="minorHAnsi" w:cs="Verdana"/>
          <w:sz w:val="20"/>
          <w:szCs w:val="20"/>
        </w:rPr>
        <w:t>.000,00</w:t>
      </w:r>
      <w:r w:rsidR="008F2AE7" w:rsidRPr="00F9382D">
        <w:rPr>
          <w:rFonts w:asciiTheme="minorHAnsi" w:hAnsiTheme="minorHAnsi" w:cs="Verdana"/>
          <w:sz w:val="20"/>
          <w:szCs w:val="20"/>
        </w:rPr>
        <w:t xml:space="preserve"> zł.</w:t>
      </w:r>
    </w:p>
    <w:p w:rsidR="00C47FC0" w:rsidRPr="00F9382D" w:rsidRDefault="00C47FC0" w:rsidP="0080679B">
      <w:pPr>
        <w:pStyle w:val="Akapitzlist"/>
        <w:numPr>
          <w:ilvl w:val="3"/>
          <w:numId w:val="6"/>
        </w:numPr>
        <w:autoSpaceDE w:val="0"/>
        <w:autoSpaceDN w:val="0"/>
        <w:adjustRightInd w:val="0"/>
        <w:spacing w:after="0" w:line="240" w:lineRule="auto"/>
        <w:ind w:left="709" w:hanging="425"/>
        <w:jc w:val="both"/>
        <w:rPr>
          <w:rFonts w:cs="Arial"/>
          <w:bCs/>
          <w:i/>
          <w:sz w:val="20"/>
          <w:szCs w:val="20"/>
        </w:rPr>
      </w:pPr>
      <w:r w:rsidRPr="00F9382D">
        <w:rPr>
          <w:rFonts w:cs="Arial"/>
          <w:sz w:val="20"/>
          <w:szCs w:val="20"/>
        </w:rPr>
        <w:t>Wykonawca spełni warunek dotyczący sytuacji ekonomicznej i finansowej</w:t>
      </w:r>
      <w:r w:rsidRPr="00F9382D">
        <w:rPr>
          <w:rFonts w:cs="Arial"/>
          <w:b/>
          <w:bCs/>
          <w:sz w:val="20"/>
          <w:szCs w:val="20"/>
        </w:rPr>
        <w:t xml:space="preserve"> </w:t>
      </w:r>
      <w:r w:rsidRPr="00F9382D">
        <w:rPr>
          <w:rFonts w:cs="Arial"/>
          <w:bCs/>
          <w:sz w:val="20"/>
          <w:szCs w:val="20"/>
        </w:rPr>
        <w:t>jeśli</w:t>
      </w:r>
      <w:r w:rsidRPr="00F9382D">
        <w:rPr>
          <w:rFonts w:cs="Arial"/>
          <w:b/>
          <w:bCs/>
          <w:sz w:val="20"/>
          <w:szCs w:val="20"/>
        </w:rPr>
        <w:t xml:space="preserve"> </w:t>
      </w:r>
      <w:r w:rsidRPr="00F9382D">
        <w:rPr>
          <w:rFonts w:cs="Arial"/>
          <w:bCs/>
          <w:sz w:val="20"/>
          <w:szCs w:val="20"/>
        </w:rPr>
        <w:t xml:space="preserve">posiada aktualne </w:t>
      </w:r>
      <w:r w:rsidRPr="00F9382D">
        <w:rPr>
          <w:rFonts w:cs="Arial"/>
          <w:sz w:val="20"/>
          <w:szCs w:val="20"/>
        </w:rPr>
        <w:t xml:space="preserve">ubezpieczenie od odpowiedzialności cywilnej w zakresie prowadzonej działalności gospodarczej na kwotę co najmniej </w:t>
      </w:r>
      <w:r w:rsidR="0046632F" w:rsidRPr="00F9382D">
        <w:rPr>
          <w:rFonts w:cs="Arial"/>
          <w:sz w:val="20"/>
          <w:szCs w:val="20"/>
        </w:rPr>
        <w:t>500</w:t>
      </w:r>
      <w:r w:rsidRPr="00F9382D">
        <w:rPr>
          <w:rFonts w:cs="Arial"/>
          <w:sz w:val="20"/>
          <w:szCs w:val="20"/>
        </w:rPr>
        <w:t xml:space="preserve">.000 zł. </w:t>
      </w:r>
    </w:p>
    <w:p w:rsidR="00C47FC0" w:rsidRPr="00437AA0" w:rsidRDefault="00C47FC0" w:rsidP="00B037C7">
      <w:pPr>
        <w:pStyle w:val="Akapitzlist"/>
        <w:widowControl w:val="0"/>
        <w:numPr>
          <w:ilvl w:val="0"/>
          <w:numId w:val="6"/>
        </w:numPr>
        <w:autoSpaceDE w:val="0"/>
        <w:spacing w:after="0" w:line="240" w:lineRule="auto"/>
        <w:jc w:val="both"/>
        <w:rPr>
          <w:rFonts w:cs="Arial"/>
          <w:b/>
          <w:bCs/>
          <w:color w:val="000000"/>
          <w:sz w:val="20"/>
          <w:szCs w:val="20"/>
        </w:rPr>
      </w:pPr>
      <w:r w:rsidRPr="00437AA0">
        <w:rPr>
          <w:rFonts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C47FC0" w:rsidRPr="00437AA0" w:rsidRDefault="00C47FC0" w:rsidP="000B0D93">
      <w:pPr>
        <w:widowControl w:val="0"/>
        <w:autoSpaceDE w:val="0"/>
        <w:rPr>
          <w:rFonts w:ascii="Calibri" w:hAnsi="Calibri" w:cs="Arial"/>
          <w:color w:val="000000"/>
          <w:sz w:val="20"/>
          <w:szCs w:val="20"/>
        </w:rPr>
      </w:pPr>
    </w:p>
    <w:p w:rsidR="00C47FC0" w:rsidRPr="0080679B" w:rsidRDefault="00C47FC0" w:rsidP="0080679B">
      <w:pPr>
        <w:widowControl w:val="0"/>
        <w:numPr>
          <w:ilvl w:val="0"/>
          <w:numId w:val="4"/>
        </w:numPr>
        <w:suppressAutoHyphens/>
        <w:autoSpaceDE w:val="0"/>
        <w:jc w:val="both"/>
        <w:rPr>
          <w:rFonts w:ascii="Calibri" w:hAnsi="Calibri" w:cs="Arial"/>
          <w:bCs/>
          <w:sz w:val="20"/>
          <w:szCs w:val="20"/>
        </w:rPr>
      </w:pPr>
      <w:r w:rsidRPr="00437AA0">
        <w:rPr>
          <w:rFonts w:ascii="Calibri" w:hAnsi="Calibri" w:cs="Arial"/>
          <w:b/>
          <w:bCs/>
          <w:color w:val="000000"/>
          <w:sz w:val="20"/>
          <w:szCs w:val="20"/>
        </w:rPr>
        <w:t xml:space="preserve">Wykaz oświadczeń lub dokumentów, jakie mają dostarczyć wykonawcy w celu potwierdzenia spełniania warunków udziału w postępowaniu </w:t>
      </w:r>
    </w:p>
    <w:p w:rsidR="0080679B" w:rsidRPr="0080679B" w:rsidRDefault="0080679B" w:rsidP="000B0D93">
      <w:pPr>
        <w:widowControl w:val="0"/>
        <w:suppressAutoHyphens/>
        <w:autoSpaceDE w:val="0"/>
        <w:jc w:val="both"/>
        <w:rPr>
          <w:rFonts w:ascii="Calibri" w:hAnsi="Calibri" w:cs="Arial"/>
          <w:bCs/>
          <w:sz w:val="20"/>
          <w:szCs w:val="20"/>
        </w:rPr>
      </w:pPr>
    </w:p>
    <w:p w:rsidR="00C47FC0" w:rsidRPr="00165FCF" w:rsidRDefault="00C47FC0" w:rsidP="00165FCF">
      <w:pPr>
        <w:pStyle w:val="Akapitzlist"/>
        <w:widowControl w:val="0"/>
        <w:numPr>
          <w:ilvl w:val="0"/>
          <w:numId w:val="25"/>
        </w:numPr>
        <w:autoSpaceDE w:val="0"/>
        <w:spacing w:after="0" w:line="240" w:lineRule="auto"/>
        <w:ind w:left="567" w:hanging="425"/>
        <w:jc w:val="both"/>
        <w:rPr>
          <w:rFonts w:cs="Arial"/>
          <w:bCs/>
          <w:sz w:val="20"/>
          <w:szCs w:val="20"/>
        </w:rPr>
      </w:pPr>
      <w:r w:rsidRPr="00437AA0">
        <w:rPr>
          <w:rFonts w:cs="Arial"/>
          <w:bCs/>
          <w:sz w:val="20"/>
          <w:szCs w:val="20"/>
        </w:rPr>
        <w:t xml:space="preserve">W celu wykazania spełniania przez wykonawcę warunków, o których mowa w art. 22 ust. 1 ustawy, oprócz </w:t>
      </w:r>
      <w:r w:rsidRPr="00437AA0">
        <w:rPr>
          <w:rFonts w:cs="Arial"/>
          <w:b/>
          <w:bCs/>
          <w:sz w:val="20"/>
          <w:szCs w:val="20"/>
        </w:rPr>
        <w:t>Oświadczenia o spełnieniu warunków udziału w postępowaniu</w:t>
      </w:r>
      <w:r w:rsidRPr="00437AA0">
        <w:rPr>
          <w:rFonts w:cs="Arial"/>
          <w:bCs/>
          <w:sz w:val="20"/>
          <w:szCs w:val="20"/>
        </w:rPr>
        <w:t xml:space="preserve"> </w:t>
      </w:r>
      <w:r w:rsidRPr="00437AA0">
        <w:rPr>
          <w:rFonts w:cs="Arial"/>
          <w:sz w:val="20"/>
          <w:szCs w:val="20"/>
        </w:rPr>
        <w:t xml:space="preserve">– składanego wg wzoru stanowiącego </w:t>
      </w:r>
      <w:r w:rsidRPr="00437AA0">
        <w:rPr>
          <w:rFonts w:cs="Arial"/>
          <w:b/>
          <w:i/>
          <w:sz w:val="20"/>
          <w:szCs w:val="20"/>
        </w:rPr>
        <w:t>Załącznik Nr 4</w:t>
      </w:r>
      <w:r w:rsidRPr="00437AA0">
        <w:rPr>
          <w:rFonts w:cs="Arial"/>
          <w:b/>
          <w:bCs/>
          <w:sz w:val="20"/>
          <w:szCs w:val="20"/>
        </w:rPr>
        <w:t>,</w:t>
      </w:r>
      <w:r w:rsidRPr="00437AA0">
        <w:rPr>
          <w:rFonts w:cs="Arial"/>
          <w:bCs/>
          <w:sz w:val="20"/>
          <w:szCs w:val="20"/>
        </w:rPr>
        <w:t xml:space="preserve"> </w:t>
      </w:r>
      <w:r w:rsidRPr="00437AA0">
        <w:rPr>
          <w:bCs/>
          <w:sz w:val="20"/>
          <w:szCs w:val="20"/>
        </w:rPr>
        <w:t>należy przedłożyć:</w:t>
      </w:r>
    </w:p>
    <w:p w:rsidR="00C47FC0" w:rsidRPr="0018506D" w:rsidRDefault="00C47FC0" w:rsidP="00B037C7">
      <w:pPr>
        <w:pStyle w:val="Akapitzlist"/>
        <w:widowControl w:val="0"/>
        <w:numPr>
          <w:ilvl w:val="2"/>
          <w:numId w:val="9"/>
        </w:numPr>
        <w:tabs>
          <w:tab w:val="clear" w:pos="2160"/>
          <w:tab w:val="num" w:pos="851"/>
        </w:tabs>
        <w:autoSpaceDE w:val="0"/>
        <w:autoSpaceDN w:val="0"/>
        <w:adjustRightInd w:val="0"/>
        <w:spacing w:after="0" w:line="240" w:lineRule="auto"/>
        <w:ind w:left="851" w:hanging="425"/>
        <w:jc w:val="both"/>
        <w:rPr>
          <w:rFonts w:cs="Arial"/>
          <w:sz w:val="20"/>
          <w:szCs w:val="20"/>
        </w:rPr>
      </w:pPr>
      <w:r w:rsidRPr="00437AA0">
        <w:rPr>
          <w:rFonts w:cs="Arial"/>
          <w:b/>
          <w:sz w:val="20"/>
          <w:szCs w:val="20"/>
        </w:rPr>
        <w:t>Wykaz robót budowlanych</w:t>
      </w:r>
      <w:r w:rsidRPr="00437AA0">
        <w:rPr>
          <w:rFonts w:cs="Arial"/>
          <w:sz w:val="20"/>
          <w:szCs w:val="20"/>
        </w:rPr>
        <w:t xml:space="preserve"> w zakresie niezbędnym do wykazania spełniania warunku wiedzy i 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budowlanej i prawidłowo ukończone - wg wzoru </w:t>
      </w:r>
      <w:r w:rsidRPr="0018506D">
        <w:rPr>
          <w:rFonts w:cs="Arial"/>
          <w:sz w:val="20"/>
          <w:szCs w:val="20"/>
        </w:rPr>
        <w:t xml:space="preserve">stanowiącego </w:t>
      </w:r>
      <w:r w:rsidRPr="0018506D">
        <w:rPr>
          <w:rFonts w:cs="Arial"/>
          <w:b/>
          <w:sz w:val="20"/>
          <w:szCs w:val="20"/>
        </w:rPr>
        <w:t>Załącznik Nr 5</w:t>
      </w:r>
      <w:r w:rsidRPr="0018506D">
        <w:rPr>
          <w:rFonts w:cs="Arial"/>
          <w:sz w:val="20"/>
          <w:szCs w:val="20"/>
        </w:rPr>
        <w:t>;</w:t>
      </w:r>
    </w:p>
    <w:p w:rsidR="00C47FC0" w:rsidRPr="00493DB8" w:rsidRDefault="00C47FC0" w:rsidP="00493DB8">
      <w:pPr>
        <w:pStyle w:val="Akapitzlist"/>
        <w:widowControl w:val="0"/>
        <w:numPr>
          <w:ilvl w:val="2"/>
          <w:numId w:val="9"/>
        </w:numPr>
        <w:tabs>
          <w:tab w:val="clear" w:pos="2160"/>
          <w:tab w:val="num" w:pos="851"/>
        </w:tabs>
        <w:autoSpaceDE w:val="0"/>
        <w:autoSpaceDN w:val="0"/>
        <w:adjustRightInd w:val="0"/>
        <w:spacing w:after="0" w:line="240" w:lineRule="auto"/>
        <w:ind w:left="851" w:hanging="425"/>
        <w:jc w:val="both"/>
        <w:rPr>
          <w:rFonts w:cs="Arial"/>
          <w:bCs/>
          <w:sz w:val="20"/>
          <w:szCs w:val="20"/>
        </w:rPr>
      </w:pPr>
      <w:r w:rsidRPr="00437AA0">
        <w:rPr>
          <w:rFonts w:cs="Arial"/>
          <w:sz w:val="20"/>
          <w:szCs w:val="20"/>
        </w:rPr>
        <w:t>Opłaconą p</w:t>
      </w:r>
      <w:r w:rsidRPr="00437AA0">
        <w:rPr>
          <w:rFonts w:cs="Arial"/>
          <w:bCs/>
          <w:sz w:val="20"/>
          <w:szCs w:val="20"/>
        </w:rPr>
        <w:t>olisę, a w przypadku jej braku inny dokument</w:t>
      </w:r>
      <w:r w:rsidRPr="00437AA0">
        <w:rPr>
          <w:rFonts w:cs="Arial"/>
          <w:b/>
          <w:bCs/>
          <w:sz w:val="20"/>
          <w:szCs w:val="20"/>
        </w:rPr>
        <w:t xml:space="preserve"> </w:t>
      </w:r>
      <w:r w:rsidRPr="00437AA0">
        <w:rPr>
          <w:rFonts w:cs="Arial"/>
          <w:bCs/>
          <w:sz w:val="20"/>
          <w:szCs w:val="20"/>
        </w:rPr>
        <w:t>potwierdzający, że Wykonawca jest ubezpieczony od odpowiedzialności cywilnej w zakresie prowadzonej działalności związanej z przedmiotem zamówienia.</w:t>
      </w:r>
    </w:p>
    <w:p w:rsidR="00C47FC0" w:rsidRPr="00493DB8" w:rsidRDefault="00C47FC0" w:rsidP="00493DB8">
      <w:pPr>
        <w:pStyle w:val="Akapitzlist"/>
        <w:numPr>
          <w:ilvl w:val="0"/>
          <w:numId w:val="25"/>
        </w:numPr>
        <w:autoSpaceDE w:val="0"/>
        <w:autoSpaceDN w:val="0"/>
        <w:adjustRightInd w:val="0"/>
        <w:spacing w:after="0" w:line="240" w:lineRule="auto"/>
        <w:ind w:left="567" w:hanging="425"/>
        <w:jc w:val="both"/>
        <w:rPr>
          <w:rFonts w:cs="Arial"/>
          <w:bCs/>
          <w:sz w:val="20"/>
          <w:szCs w:val="20"/>
        </w:rPr>
      </w:pPr>
      <w:r w:rsidRPr="00437AA0">
        <w:rPr>
          <w:rFonts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437AA0">
        <w:rPr>
          <w:rFonts w:cs="Arial"/>
          <w:b/>
          <w:bCs/>
          <w:sz w:val="20"/>
          <w:szCs w:val="20"/>
        </w:rPr>
        <w:t>przedstawiając w tym celu pisemne zobowiązanie tych podmiotów do oddania mu do dyspozycji niezbędnych zasobów na okres korzystania z nich przy wykonywaniu zamówienia</w:t>
      </w:r>
      <w:r w:rsidRPr="00437AA0">
        <w:rPr>
          <w:rFonts w:cs="Arial"/>
          <w:bCs/>
          <w:sz w:val="20"/>
          <w:szCs w:val="20"/>
        </w:rPr>
        <w:t>.</w:t>
      </w:r>
    </w:p>
    <w:p w:rsidR="00C47FC0" w:rsidRPr="00437AA0" w:rsidRDefault="00C47FC0" w:rsidP="00B037C7">
      <w:pPr>
        <w:pStyle w:val="Akapitzlist"/>
        <w:numPr>
          <w:ilvl w:val="0"/>
          <w:numId w:val="25"/>
        </w:numPr>
        <w:autoSpaceDE w:val="0"/>
        <w:autoSpaceDN w:val="0"/>
        <w:adjustRightInd w:val="0"/>
        <w:spacing w:after="0" w:line="240" w:lineRule="auto"/>
        <w:ind w:left="567" w:hanging="425"/>
        <w:jc w:val="both"/>
        <w:rPr>
          <w:rFonts w:cs="Arial"/>
          <w:bCs/>
          <w:i/>
          <w:sz w:val="20"/>
          <w:szCs w:val="20"/>
        </w:rPr>
      </w:pPr>
      <w:r w:rsidRPr="00437AA0">
        <w:rPr>
          <w:rFonts w:cs="Arial"/>
          <w:bCs/>
          <w:sz w:val="20"/>
          <w:szCs w:val="20"/>
        </w:rPr>
        <w:t>W celu wykazania braku podstaw do wykluczenia z postępowania o udzielenie zamówienia  w okolicznościach, o których mowa w art. 24 ust. 1 ustawy, należy przedłożyć:</w:t>
      </w:r>
    </w:p>
    <w:p w:rsidR="00C47FC0" w:rsidRPr="00F9382D" w:rsidRDefault="00C47FC0" w:rsidP="00B037C7">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F9382D">
        <w:rPr>
          <w:rFonts w:cs="Arial"/>
          <w:b/>
          <w:bCs/>
          <w:sz w:val="20"/>
          <w:szCs w:val="20"/>
        </w:rPr>
        <w:t>Oświadczenie o braku podstaw do wykluczenia</w:t>
      </w:r>
      <w:r w:rsidRPr="00F9382D">
        <w:rPr>
          <w:rFonts w:cs="Arial"/>
          <w:bCs/>
          <w:sz w:val="20"/>
          <w:szCs w:val="20"/>
        </w:rPr>
        <w:t xml:space="preserve"> – wg wzoru stanowiącego </w:t>
      </w:r>
      <w:r w:rsidRPr="00F9382D">
        <w:rPr>
          <w:rFonts w:cs="Arial"/>
          <w:b/>
          <w:bCs/>
          <w:sz w:val="20"/>
          <w:szCs w:val="20"/>
        </w:rPr>
        <w:t>Załącznik Nr 6</w:t>
      </w:r>
      <w:r w:rsidRPr="00F9382D">
        <w:rPr>
          <w:rFonts w:cs="Arial"/>
          <w:bCs/>
          <w:sz w:val="20"/>
          <w:szCs w:val="20"/>
        </w:rPr>
        <w:t>;</w:t>
      </w:r>
    </w:p>
    <w:p w:rsidR="00C47FC0" w:rsidRPr="00F9382D" w:rsidRDefault="00C47FC0" w:rsidP="00B037C7">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F9382D">
        <w:rPr>
          <w:sz w:val="20"/>
          <w:szCs w:val="20"/>
          <w:lang w:eastAsia="pl-PL"/>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r w:rsidR="00216576" w:rsidRPr="00F9382D">
        <w:rPr>
          <w:sz w:val="20"/>
          <w:szCs w:val="20"/>
          <w:lang w:eastAsia="pl-PL"/>
        </w:rPr>
        <w:t>.</w:t>
      </w:r>
    </w:p>
    <w:p w:rsidR="00216576" w:rsidRPr="00F06D5C" w:rsidRDefault="00216576" w:rsidP="00216576">
      <w:pPr>
        <w:pStyle w:val="Akapitzlist"/>
        <w:numPr>
          <w:ilvl w:val="0"/>
          <w:numId w:val="25"/>
        </w:numPr>
        <w:tabs>
          <w:tab w:val="num" w:pos="567"/>
        </w:tabs>
        <w:autoSpaceDE w:val="0"/>
        <w:autoSpaceDN w:val="0"/>
        <w:adjustRightInd w:val="0"/>
        <w:spacing w:line="240" w:lineRule="auto"/>
        <w:ind w:left="567" w:hanging="425"/>
        <w:jc w:val="both"/>
        <w:rPr>
          <w:rFonts w:asciiTheme="minorHAnsi" w:hAnsiTheme="minorHAnsi" w:cs="Arial"/>
          <w:b/>
          <w:bCs/>
          <w:sz w:val="20"/>
          <w:szCs w:val="20"/>
        </w:rPr>
      </w:pPr>
      <w:r w:rsidRPr="0089044A">
        <w:rPr>
          <w:rFonts w:asciiTheme="minorHAnsi" w:hAnsiTheme="minorHAnsi" w:cs="Arial"/>
          <w:b/>
          <w:bCs/>
          <w:sz w:val="20"/>
          <w:szCs w:val="20"/>
        </w:rPr>
        <w:t xml:space="preserve">W celu wykazania braku podstaw do wykluczenia wraz z ofertą należy złożyć listę podmiotów należących do tej samej grupy kapitałowej, o której mowa w art. 24 ust. 2 pkt 5, albo informację o tym, że nie należy do grupy kapitałowej- </w:t>
      </w:r>
      <w:r w:rsidRPr="00F06D5C">
        <w:rPr>
          <w:rFonts w:asciiTheme="minorHAnsi" w:hAnsiTheme="minorHAnsi" w:cs="Arial"/>
          <w:b/>
          <w:bCs/>
          <w:sz w:val="20"/>
          <w:szCs w:val="20"/>
        </w:rPr>
        <w:t>Załącznik nr 9.</w:t>
      </w:r>
    </w:p>
    <w:p w:rsidR="0086401B" w:rsidRPr="00493DB8" w:rsidRDefault="00C47FC0" w:rsidP="00493DB8">
      <w:pPr>
        <w:pStyle w:val="Akapitzlist"/>
        <w:numPr>
          <w:ilvl w:val="0"/>
          <w:numId w:val="25"/>
        </w:numPr>
        <w:autoSpaceDE w:val="0"/>
        <w:autoSpaceDN w:val="0"/>
        <w:adjustRightInd w:val="0"/>
        <w:spacing w:after="0" w:line="240" w:lineRule="auto"/>
        <w:ind w:left="567" w:hanging="425"/>
        <w:jc w:val="both"/>
        <w:rPr>
          <w:rFonts w:cs="Arial"/>
          <w:bCs/>
          <w:sz w:val="20"/>
          <w:szCs w:val="20"/>
        </w:rPr>
      </w:pPr>
      <w:r w:rsidRPr="00437AA0">
        <w:rPr>
          <w:rFonts w:cs="Arial"/>
          <w:sz w:val="20"/>
          <w:szCs w:val="20"/>
        </w:rPr>
        <w:lastRenderedPageBreak/>
        <w:t xml:space="preserve">W przypadku, gdy podmiot(y) przedstawiający pisemne zobowiązanie, o którym mowa w pkt. 2 wyżej, będzie/ą brał/y udział w realizacji części zamówienia, </w:t>
      </w:r>
      <w:r w:rsidRPr="00437AA0">
        <w:rPr>
          <w:rFonts w:cs="Arial"/>
          <w:b/>
          <w:bCs/>
          <w:sz w:val="20"/>
          <w:szCs w:val="20"/>
        </w:rPr>
        <w:t>Zamawiający żąda</w:t>
      </w:r>
      <w:r w:rsidRPr="00437AA0">
        <w:rPr>
          <w:rFonts w:cs="Arial"/>
          <w:sz w:val="20"/>
          <w:szCs w:val="20"/>
        </w:rPr>
        <w:t xml:space="preserve"> przedłożenia przez ten podmiot/y </w:t>
      </w:r>
      <w:r w:rsidRPr="00437AA0">
        <w:rPr>
          <w:rFonts w:cs="Arial"/>
          <w:b/>
          <w:sz w:val="20"/>
          <w:szCs w:val="20"/>
        </w:rPr>
        <w:t>Oświadczenia o braku podstaw do wykluczenia</w:t>
      </w:r>
      <w:r w:rsidRPr="00437AA0">
        <w:rPr>
          <w:rFonts w:cs="Arial"/>
          <w:sz w:val="20"/>
          <w:szCs w:val="20"/>
        </w:rPr>
        <w:t>.</w:t>
      </w:r>
    </w:p>
    <w:p w:rsidR="004935FF" w:rsidRPr="004935FF" w:rsidRDefault="004935FF" w:rsidP="004935FF">
      <w:pPr>
        <w:numPr>
          <w:ilvl w:val="0"/>
          <w:numId w:val="25"/>
        </w:numPr>
        <w:ind w:left="567" w:hanging="425"/>
        <w:jc w:val="both"/>
        <w:rPr>
          <w:rFonts w:ascii="Calibri" w:hAnsi="Calibri" w:cs="Arial"/>
          <w:bCs/>
          <w:sz w:val="20"/>
          <w:szCs w:val="20"/>
          <w:lang w:eastAsia="pl-PL"/>
        </w:rPr>
      </w:pPr>
      <w:r w:rsidRPr="004935FF">
        <w:rPr>
          <w:rFonts w:ascii="Calibri" w:hAnsi="Calibri" w:cs="Arial"/>
          <w:bCs/>
          <w:sz w:val="20"/>
          <w:szCs w:val="20"/>
          <w:lang w:eastAsia="pl-PL"/>
        </w:rPr>
        <w:t>Dokumenty podmiotów zagranicznych</w:t>
      </w:r>
      <w:r w:rsidR="0086401B">
        <w:rPr>
          <w:rFonts w:ascii="Calibri" w:hAnsi="Calibri" w:cs="Arial"/>
          <w:bCs/>
          <w:sz w:val="20"/>
          <w:szCs w:val="20"/>
          <w:lang w:eastAsia="pl-PL"/>
        </w:rPr>
        <w:t>.</w:t>
      </w:r>
    </w:p>
    <w:p w:rsidR="004935FF" w:rsidRDefault="004935FF" w:rsidP="004935FF">
      <w:pPr>
        <w:ind w:left="567"/>
        <w:jc w:val="both"/>
        <w:rPr>
          <w:rFonts w:ascii="Calibri" w:hAnsi="Calibri" w:cs="Arial"/>
          <w:bCs/>
          <w:sz w:val="20"/>
          <w:szCs w:val="20"/>
          <w:lang w:eastAsia="pl-PL"/>
        </w:rPr>
      </w:pPr>
      <w:r w:rsidRPr="004935FF">
        <w:rPr>
          <w:rFonts w:ascii="Calibri" w:hAnsi="Calibri" w:cs="Arial"/>
          <w:bCs/>
          <w:sz w:val="20"/>
          <w:szCs w:val="20"/>
          <w:lang w:eastAsia="pl-PL"/>
        </w:rPr>
        <w:t>Jeżeli wykonawca ma siedzibę lub miejsce zamieszkania poza terytorium Rzeczypospolitej Polskiej, zamiast dokumentów o których mowa w pkt. X.3 b, składa dokumenty wystawiony w kraju, w którym ma siedzibę lub miejsce zamieszkania potwierdzające odpowiednio, że:</w:t>
      </w:r>
    </w:p>
    <w:p w:rsidR="004935FF" w:rsidRDefault="004935FF" w:rsidP="00C91FE6">
      <w:pPr>
        <w:numPr>
          <w:ilvl w:val="0"/>
          <w:numId w:val="35"/>
        </w:numPr>
        <w:jc w:val="both"/>
        <w:rPr>
          <w:rFonts w:ascii="Calibri" w:hAnsi="Calibri"/>
          <w:sz w:val="20"/>
          <w:szCs w:val="20"/>
          <w:lang w:eastAsia="pl-PL"/>
        </w:rPr>
      </w:pPr>
      <w:r w:rsidRPr="004935FF">
        <w:rPr>
          <w:rFonts w:ascii="Calibri" w:hAnsi="Calibri"/>
          <w:sz w:val="20"/>
          <w:szCs w:val="20"/>
          <w:lang w:eastAsia="pl-PL"/>
        </w:rPr>
        <w:t>nie otwarto jego likwidacji ani nie ogłoszono upadłości,</w:t>
      </w:r>
    </w:p>
    <w:p w:rsidR="004935FF" w:rsidRPr="0086401B" w:rsidRDefault="004935FF" w:rsidP="00C91FE6">
      <w:pPr>
        <w:numPr>
          <w:ilvl w:val="0"/>
          <w:numId w:val="35"/>
        </w:numPr>
        <w:jc w:val="both"/>
        <w:rPr>
          <w:rFonts w:ascii="Calibri" w:hAnsi="Calibri" w:cs="Arial"/>
          <w:bCs/>
          <w:sz w:val="20"/>
          <w:szCs w:val="20"/>
          <w:lang w:eastAsia="pl-PL"/>
        </w:rPr>
      </w:pPr>
      <w:r w:rsidRPr="004935FF">
        <w:rPr>
          <w:rFonts w:ascii="Calibri" w:hAnsi="Calibri"/>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4935FF" w:rsidRPr="0086401B" w:rsidRDefault="004935FF" w:rsidP="00C91FE6">
      <w:pPr>
        <w:numPr>
          <w:ilvl w:val="0"/>
          <w:numId w:val="35"/>
        </w:numPr>
        <w:jc w:val="both"/>
        <w:rPr>
          <w:rFonts w:ascii="Calibri" w:hAnsi="Calibri" w:cs="Arial"/>
          <w:bCs/>
          <w:sz w:val="20"/>
          <w:szCs w:val="20"/>
          <w:lang w:eastAsia="pl-PL"/>
        </w:rPr>
      </w:pPr>
      <w:r w:rsidRPr="004935FF">
        <w:rPr>
          <w:rFonts w:ascii="Calibri" w:hAnsi="Calibri"/>
          <w:sz w:val="20"/>
          <w:szCs w:val="20"/>
          <w:lang w:eastAsia="pl-PL"/>
        </w:rPr>
        <w:t>nie orzeczono wobec niego zakazu ubiegania się o zamówienie;</w:t>
      </w:r>
    </w:p>
    <w:p w:rsidR="0086401B" w:rsidRPr="00521661" w:rsidRDefault="0086401B" w:rsidP="00576C45">
      <w:pPr>
        <w:pStyle w:val="Akapitzlist"/>
        <w:autoSpaceDE w:val="0"/>
        <w:autoSpaceDN w:val="0"/>
        <w:adjustRightInd w:val="0"/>
        <w:spacing w:after="0" w:line="240" w:lineRule="auto"/>
        <w:ind w:left="567"/>
        <w:jc w:val="both"/>
        <w:rPr>
          <w:sz w:val="20"/>
          <w:szCs w:val="20"/>
          <w:lang w:eastAsia="pl-PL"/>
        </w:rPr>
      </w:pPr>
      <w:r w:rsidRPr="00521661">
        <w:rPr>
          <w:sz w:val="20"/>
          <w:szCs w:val="20"/>
          <w:lang w:eastAsia="pl-PL"/>
        </w:rPr>
        <w:t>Jeżeli w miejscu zamieszkania osoby lub w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w:t>
      </w:r>
      <w:r w:rsidR="0046632F">
        <w:rPr>
          <w:sz w:val="20"/>
          <w:szCs w:val="20"/>
          <w:lang w:eastAsia="pl-PL"/>
        </w:rPr>
        <w:t>szkania (</w:t>
      </w:r>
      <w:r w:rsidRPr="00521661">
        <w:rPr>
          <w:rFonts w:cs="Arial"/>
          <w:bCs/>
          <w:sz w:val="20"/>
          <w:szCs w:val="20"/>
        </w:rPr>
        <w:t>§4 pkt. 3</w:t>
      </w:r>
      <w:r w:rsidRPr="00521661">
        <w:rPr>
          <w:sz w:val="20"/>
          <w:szCs w:val="20"/>
          <w:lang w:eastAsia="pl-PL"/>
        </w:rPr>
        <w:t xml:space="preserve">  Rozporządzenia z dnia 30 grudnia 2009 r.).</w:t>
      </w:r>
    </w:p>
    <w:p w:rsidR="00B23A56" w:rsidRPr="00576C45" w:rsidRDefault="0086401B" w:rsidP="00493DB8">
      <w:pPr>
        <w:ind w:left="567"/>
        <w:jc w:val="both"/>
        <w:rPr>
          <w:rFonts w:ascii="Calibri" w:hAnsi="Calibri"/>
          <w:sz w:val="20"/>
          <w:szCs w:val="20"/>
          <w:lang w:eastAsia="pl-PL"/>
        </w:rPr>
      </w:pPr>
      <w:r w:rsidRPr="00521661">
        <w:rPr>
          <w:rFonts w:ascii="Calibri" w:hAnsi="Calibri"/>
          <w:sz w:val="20"/>
          <w:szCs w:val="20"/>
          <w:lang w:eastAsia="pl-PL"/>
        </w:rPr>
        <w:t xml:space="preserve">Dokumenty, o których mowa w </w:t>
      </w:r>
      <w:r w:rsidR="00A57D29" w:rsidRPr="00521661">
        <w:rPr>
          <w:rFonts w:ascii="Calibri" w:hAnsi="Calibri"/>
          <w:sz w:val="20"/>
          <w:szCs w:val="20"/>
          <w:lang w:eastAsia="pl-PL"/>
        </w:rPr>
        <w:t>pkt 5</w:t>
      </w:r>
      <w:r w:rsidRPr="00521661">
        <w:rPr>
          <w:rFonts w:ascii="Calibri" w:hAnsi="Calibri"/>
          <w:sz w:val="20"/>
          <w:szCs w:val="20"/>
          <w:lang w:eastAsia="pl-PL"/>
        </w:rPr>
        <w:t xml:space="preserve"> lit. a i c, powinny być wystawione nie wcześniej niż 6 miesięcy przed upływem terminu składania wniosków o dopuszczenie do udziału w postępowaniu o udzielenie zamówienia albo składania ofert. Dokument, o którym mowa w </w:t>
      </w:r>
      <w:r w:rsidR="00A57D29" w:rsidRPr="00521661">
        <w:rPr>
          <w:rFonts w:ascii="Calibri" w:hAnsi="Calibri"/>
          <w:sz w:val="20"/>
          <w:szCs w:val="20"/>
          <w:lang w:eastAsia="pl-PL"/>
        </w:rPr>
        <w:t>pkt 5</w:t>
      </w:r>
      <w:r w:rsidRPr="00521661">
        <w:rPr>
          <w:rFonts w:ascii="Calibri" w:hAnsi="Calibri"/>
          <w:sz w:val="20"/>
          <w:szCs w:val="20"/>
          <w:lang w:eastAsia="pl-PL"/>
        </w:rPr>
        <w:t xml:space="preserve"> lit. b, powinien być wystawiony nie wcześniej niż 3 miesiące przed upływem terminu składania wniosków o dopuszczenie do udziału w postępowaniu o udzielenie zamówienia albo składania ofert.</w:t>
      </w:r>
    </w:p>
    <w:p w:rsidR="00C47FC0" w:rsidRPr="00437AA0" w:rsidRDefault="00C47FC0" w:rsidP="00B037C7">
      <w:pPr>
        <w:pStyle w:val="Akapitzlist"/>
        <w:numPr>
          <w:ilvl w:val="0"/>
          <w:numId w:val="25"/>
        </w:numPr>
        <w:autoSpaceDE w:val="0"/>
        <w:autoSpaceDN w:val="0"/>
        <w:adjustRightInd w:val="0"/>
        <w:spacing w:after="0" w:line="240" w:lineRule="auto"/>
        <w:ind w:left="567" w:hanging="425"/>
        <w:jc w:val="both"/>
        <w:rPr>
          <w:rFonts w:cs="Arial"/>
          <w:sz w:val="20"/>
          <w:szCs w:val="20"/>
          <w:u w:val="single"/>
        </w:rPr>
      </w:pPr>
      <w:r w:rsidRPr="00994AA1">
        <w:rPr>
          <w:rFonts w:cs="Arial"/>
          <w:sz w:val="20"/>
          <w:szCs w:val="20"/>
        </w:rPr>
        <w:t>Oferta wspólna (</w:t>
      </w:r>
      <w:r w:rsidRPr="00994AA1">
        <w:rPr>
          <w:rFonts w:cs="Arial"/>
          <w:b/>
          <w:sz w:val="20"/>
          <w:szCs w:val="20"/>
        </w:rPr>
        <w:t>art. 23 ustawy Prawo zamówień publicznych</w:t>
      </w:r>
      <w:r w:rsidRPr="00994AA1">
        <w:rPr>
          <w:rFonts w:cs="Arial"/>
          <w:sz w:val="20"/>
          <w:szCs w:val="20"/>
        </w:rPr>
        <w:t>) dwóch lub więcej Wykonawców musi</w:t>
      </w:r>
      <w:r w:rsidRPr="00437AA0">
        <w:rPr>
          <w:rFonts w:cs="Arial"/>
          <w:sz w:val="20"/>
          <w:szCs w:val="20"/>
        </w:rPr>
        <w:t xml:space="preserve"> spełniać następujące wymagania:</w:t>
      </w:r>
    </w:p>
    <w:p w:rsidR="00C47FC0" w:rsidRPr="00437AA0" w:rsidRDefault="00C47FC0" w:rsidP="00B037C7">
      <w:pPr>
        <w:pStyle w:val="Akapitzlist"/>
        <w:numPr>
          <w:ilvl w:val="3"/>
          <w:numId w:val="4"/>
        </w:numPr>
        <w:autoSpaceDE w:val="0"/>
        <w:autoSpaceDN w:val="0"/>
        <w:adjustRightInd w:val="0"/>
        <w:spacing w:after="0" w:line="240" w:lineRule="auto"/>
        <w:ind w:left="851" w:hanging="284"/>
        <w:jc w:val="both"/>
        <w:rPr>
          <w:rFonts w:cs="Arial"/>
          <w:sz w:val="20"/>
          <w:szCs w:val="20"/>
          <w:u w:val="single"/>
        </w:rPr>
      </w:pPr>
      <w:r w:rsidRPr="00437AA0">
        <w:rPr>
          <w:rFonts w:cs="Arial"/>
          <w:sz w:val="20"/>
          <w:szCs w:val="20"/>
        </w:rPr>
        <w:t xml:space="preserve">Dokumenty i oświadczenia, takie jak: </w:t>
      </w:r>
    </w:p>
    <w:p w:rsidR="00C47FC0" w:rsidRPr="0018506D" w:rsidRDefault="00C47FC0" w:rsidP="00B03074">
      <w:pPr>
        <w:pStyle w:val="Akapitzlist"/>
        <w:numPr>
          <w:ilvl w:val="0"/>
          <w:numId w:val="29"/>
        </w:numPr>
        <w:autoSpaceDE w:val="0"/>
        <w:autoSpaceDN w:val="0"/>
        <w:adjustRightInd w:val="0"/>
        <w:spacing w:after="0" w:line="240" w:lineRule="auto"/>
        <w:ind w:left="1276" w:hanging="425"/>
        <w:jc w:val="both"/>
        <w:rPr>
          <w:rFonts w:cs="Arial"/>
          <w:sz w:val="20"/>
          <w:szCs w:val="20"/>
          <w:u w:val="single"/>
        </w:rPr>
      </w:pPr>
      <w:r w:rsidRPr="00437AA0">
        <w:rPr>
          <w:rFonts w:cs="Arial"/>
          <w:sz w:val="20"/>
          <w:szCs w:val="20"/>
        </w:rPr>
        <w:t xml:space="preserve">oświadczenie o spełnieniu warunków udziału w postępowaniu </w:t>
      </w:r>
      <w:r w:rsidRPr="0018506D">
        <w:rPr>
          <w:rFonts w:cs="Arial"/>
          <w:sz w:val="20"/>
          <w:szCs w:val="20"/>
        </w:rPr>
        <w:t>(Załącznik Nr 4),</w:t>
      </w:r>
    </w:p>
    <w:p w:rsidR="00C47FC0" w:rsidRPr="0018506D" w:rsidRDefault="00C47FC0" w:rsidP="00B03074">
      <w:pPr>
        <w:numPr>
          <w:ilvl w:val="0"/>
          <w:numId w:val="29"/>
        </w:numPr>
        <w:ind w:left="1276" w:hanging="425"/>
        <w:jc w:val="both"/>
        <w:rPr>
          <w:rFonts w:ascii="Calibri" w:hAnsi="Calibri" w:cs="Arial"/>
          <w:sz w:val="20"/>
          <w:szCs w:val="20"/>
        </w:rPr>
      </w:pPr>
      <w:r w:rsidRPr="00437AA0">
        <w:rPr>
          <w:rFonts w:ascii="Calibri" w:hAnsi="Calibri" w:cs="Arial"/>
          <w:sz w:val="20"/>
          <w:szCs w:val="20"/>
        </w:rPr>
        <w:t xml:space="preserve">wykaz robót </w:t>
      </w:r>
      <w:r w:rsidRPr="0018506D">
        <w:rPr>
          <w:rFonts w:ascii="Calibri" w:hAnsi="Calibri" w:cs="Arial"/>
          <w:sz w:val="20"/>
          <w:szCs w:val="20"/>
        </w:rPr>
        <w:t>budowlanych (Załącznik Nr 5)</w:t>
      </w:r>
    </w:p>
    <w:p w:rsidR="00C47FC0" w:rsidRPr="00437AA0" w:rsidRDefault="00C47FC0" w:rsidP="00B03074">
      <w:pPr>
        <w:numPr>
          <w:ilvl w:val="0"/>
          <w:numId w:val="29"/>
        </w:numPr>
        <w:ind w:left="1276" w:hanging="425"/>
        <w:jc w:val="both"/>
        <w:rPr>
          <w:rFonts w:ascii="Calibri" w:hAnsi="Calibri" w:cs="Arial"/>
          <w:sz w:val="20"/>
          <w:szCs w:val="20"/>
        </w:rPr>
      </w:pPr>
      <w:r w:rsidRPr="00437AA0">
        <w:rPr>
          <w:rFonts w:ascii="Calibri" w:hAnsi="Calibri" w:cs="Arial"/>
          <w:sz w:val="20"/>
          <w:szCs w:val="20"/>
        </w:rPr>
        <w:t>Opłaconą p</w:t>
      </w:r>
      <w:r w:rsidRPr="00437AA0">
        <w:rPr>
          <w:rFonts w:ascii="Calibri" w:hAnsi="Calibri" w:cs="Arial"/>
          <w:bCs/>
          <w:sz w:val="20"/>
          <w:szCs w:val="20"/>
        </w:rPr>
        <w:t>olisę, a w przypadku jej braku inny dokument</w:t>
      </w:r>
      <w:r w:rsidRPr="00437AA0">
        <w:rPr>
          <w:rFonts w:ascii="Calibri" w:hAnsi="Calibri" w:cs="Arial"/>
          <w:b/>
          <w:bCs/>
          <w:sz w:val="20"/>
          <w:szCs w:val="20"/>
        </w:rPr>
        <w:t xml:space="preserve"> </w:t>
      </w:r>
      <w:r w:rsidRPr="00437AA0">
        <w:rPr>
          <w:rFonts w:ascii="Calibri" w:hAnsi="Calibri" w:cs="Arial"/>
          <w:bCs/>
          <w:sz w:val="20"/>
          <w:szCs w:val="20"/>
        </w:rPr>
        <w:t>potwierdzający, że Wykonawca jest ubezpieczony od odpowiedzialności cywilnej w zakresie prowadzonej działalności związanej z przedmiotem zamówienia.</w:t>
      </w:r>
    </w:p>
    <w:p w:rsidR="00C47FC0" w:rsidRPr="00437AA0" w:rsidRDefault="00C47FC0" w:rsidP="00874C04">
      <w:pPr>
        <w:jc w:val="both"/>
        <w:rPr>
          <w:rFonts w:ascii="Calibri" w:hAnsi="Calibri" w:cs="Arial"/>
          <w:b/>
          <w:sz w:val="20"/>
          <w:szCs w:val="20"/>
        </w:rPr>
      </w:pPr>
      <w:r w:rsidRPr="00437AA0">
        <w:rPr>
          <w:rFonts w:ascii="Calibri" w:hAnsi="Calibri" w:cs="Arial"/>
          <w:b/>
          <w:sz w:val="20"/>
          <w:szCs w:val="20"/>
        </w:rPr>
        <w:t>składają wspólnie wszyscy wykonawcy ubiegający się o udzielenie zamówienia (członkowie konsorcjum).</w:t>
      </w:r>
    </w:p>
    <w:p w:rsidR="00C47FC0" w:rsidRPr="00437AA0" w:rsidRDefault="00C47FC0" w:rsidP="00C47FC0">
      <w:pPr>
        <w:jc w:val="both"/>
        <w:rPr>
          <w:rFonts w:ascii="Calibri" w:hAnsi="Calibri" w:cs="Arial"/>
          <w:b/>
          <w:sz w:val="20"/>
          <w:szCs w:val="20"/>
        </w:rPr>
      </w:pPr>
    </w:p>
    <w:p w:rsidR="00C47FC0" w:rsidRPr="00437AA0" w:rsidRDefault="00C47FC0" w:rsidP="00B037C7">
      <w:pPr>
        <w:pStyle w:val="Akapitzlist"/>
        <w:numPr>
          <w:ilvl w:val="3"/>
          <w:numId w:val="4"/>
        </w:numPr>
        <w:spacing w:after="0" w:line="240" w:lineRule="auto"/>
        <w:ind w:left="851" w:hanging="284"/>
        <w:jc w:val="both"/>
        <w:rPr>
          <w:rFonts w:cs="Arial"/>
          <w:sz w:val="20"/>
          <w:szCs w:val="20"/>
        </w:rPr>
      </w:pPr>
      <w:r w:rsidRPr="00437AA0">
        <w:rPr>
          <w:rFonts w:cs="Arial"/>
          <w:sz w:val="20"/>
          <w:szCs w:val="20"/>
        </w:rPr>
        <w:t xml:space="preserve">Dokumenty i oświadczenia, takie jak: </w:t>
      </w:r>
    </w:p>
    <w:p w:rsidR="00C47FC0" w:rsidRPr="0018506D" w:rsidRDefault="00C47FC0" w:rsidP="00B037C7">
      <w:pPr>
        <w:numPr>
          <w:ilvl w:val="0"/>
          <w:numId w:val="26"/>
        </w:numPr>
        <w:ind w:left="1276" w:hanging="425"/>
        <w:jc w:val="both"/>
        <w:rPr>
          <w:rFonts w:ascii="Calibri" w:hAnsi="Calibri" w:cs="Arial"/>
          <w:sz w:val="20"/>
          <w:szCs w:val="20"/>
        </w:rPr>
      </w:pPr>
      <w:r w:rsidRPr="00437AA0">
        <w:rPr>
          <w:rFonts w:ascii="Calibri" w:hAnsi="Calibri" w:cs="Arial"/>
          <w:sz w:val="20"/>
          <w:szCs w:val="20"/>
        </w:rPr>
        <w:t xml:space="preserve">oświadczenie o braku podstaw do </w:t>
      </w:r>
      <w:r w:rsidRPr="0018506D">
        <w:rPr>
          <w:rFonts w:ascii="Calibri" w:hAnsi="Calibri" w:cs="Arial"/>
          <w:sz w:val="20"/>
          <w:szCs w:val="20"/>
        </w:rPr>
        <w:t>wykluczenia (Załącznik Nr 6)</w:t>
      </w:r>
    </w:p>
    <w:p w:rsidR="00C47FC0" w:rsidRPr="00437AA0" w:rsidRDefault="00C47FC0" w:rsidP="00B037C7">
      <w:pPr>
        <w:numPr>
          <w:ilvl w:val="0"/>
          <w:numId w:val="26"/>
        </w:numPr>
        <w:ind w:left="1276" w:hanging="425"/>
        <w:jc w:val="both"/>
        <w:rPr>
          <w:rFonts w:ascii="Calibri" w:hAnsi="Calibri" w:cs="Arial"/>
          <w:sz w:val="20"/>
          <w:szCs w:val="20"/>
        </w:rPr>
      </w:pPr>
      <w:r w:rsidRPr="00437AA0">
        <w:rPr>
          <w:rFonts w:ascii="Calibri" w:hAnsi="Calibri"/>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C47FC0" w:rsidRPr="00437AA0" w:rsidRDefault="00C47FC0" w:rsidP="00874C04">
      <w:pPr>
        <w:jc w:val="both"/>
        <w:rPr>
          <w:rFonts w:ascii="Calibri" w:hAnsi="Calibri" w:cs="Arial"/>
          <w:b/>
          <w:sz w:val="20"/>
          <w:szCs w:val="20"/>
        </w:rPr>
      </w:pPr>
      <w:r w:rsidRPr="00437AA0">
        <w:rPr>
          <w:rFonts w:ascii="Calibri" w:hAnsi="Calibri" w:cs="Arial"/>
          <w:b/>
          <w:sz w:val="20"/>
          <w:szCs w:val="20"/>
        </w:rPr>
        <w:t>składa każdy wykonawca ubiegający się o udzielenie zamówienia (członek konsorcjum) w imieniu własnym.</w:t>
      </w:r>
    </w:p>
    <w:p w:rsidR="00C47FC0" w:rsidRPr="00437AA0" w:rsidRDefault="00C47FC0" w:rsidP="00C47FC0">
      <w:pPr>
        <w:jc w:val="both"/>
        <w:rPr>
          <w:rFonts w:ascii="Calibri" w:hAnsi="Calibri" w:cs="Arial"/>
          <w:b/>
          <w:sz w:val="20"/>
          <w:szCs w:val="20"/>
        </w:rPr>
      </w:pPr>
    </w:p>
    <w:p w:rsidR="00C47FC0" w:rsidRPr="00437AA0" w:rsidRDefault="00C47FC0" w:rsidP="00B037C7">
      <w:pPr>
        <w:pStyle w:val="Akapitzlist"/>
        <w:widowControl w:val="0"/>
        <w:numPr>
          <w:ilvl w:val="3"/>
          <w:numId w:val="4"/>
        </w:numPr>
        <w:autoSpaceDE w:val="0"/>
        <w:spacing w:after="0" w:line="240" w:lineRule="auto"/>
        <w:ind w:left="851" w:hanging="284"/>
        <w:jc w:val="both"/>
        <w:rPr>
          <w:rFonts w:cs="Arial"/>
          <w:b/>
          <w:bCs/>
          <w:sz w:val="20"/>
          <w:szCs w:val="20"/>
        </w:rPr>
      </w:pPr>
      <w:r w:rsidRPr="00437AA0">
        <w:rPr>
          <w:rFonts w:cs="Arial"/>
          <w:sz w:val="20"/>
          <w:szCs w:val="20"/>
        </w:rPr>
        <w:t>Przy składaniu ofert przez Wykonawców wspólnie ubiegających się o udzielenie zamówienia Wykonawcy mogą złożyć jedną wspólną polisę potwierdzającą, że wszyscy Wykonawcy są ubezpieczeni od odpowiedzialności cywilnej w zakresie prowadzonej działalności gospodarczej</w:t>
      </w:r>
      <w:r w:rsidRPr="00437AA0">
        <w:rPr>
          <w:rFonts w:cs="Arial"/>
          <w:bCs/>
          <w:sz w:val="20"/>
          <w:szCs w:val="20"/>
        </w:rPr>
        <w:t>.</w:t>
      </w:r>
    </w:p>
    <w:p w:rsidR="00C47FC0" w:rsidRPr="00521661" w:rsidRDefault="00C47FC0" w:rsidP="00C47FC0">
      <w:pPr>
        <w:jc w:val="both"/>
        <w:rPr>
          <w:rFonts w:ascii="Calibri" w:hAnsi="Calibri" w:cs="Arial"/>
          <w:sz w:val="20"/>
          <w:szCs w:val="20"/>
        </w:rPr>
      </w:pPr>
    </w:p>
    <w:p w:rsidR="00C47FC0" w:rsidRDefault="00C47FC0" w:rsidP="00B037C7">
      <w:pPr>
        <w:pStyle w:val="Akapitzlist"/>
        <w:widowControl w:val="0"/>
        <w:numPr>
          <w:ilvl w:val="0"/>
          <w:numId w:val="4"/>
        </w:numPr>
        <w:tabs>
          <w:tab w:val="left" w:pos="840"/>
        </w:tabs>
        <w:autoSpaceDE w:val="0"/>
        <w:spacing w:after="0" w:line="240" w:lineRule="auto"/>
        <w:jc w:val="both"/>
        <w:rPr>
          <w:rFonts w:cs="Arial"/>
          <w:b/>
          <w:bCs/>
          <w:color w:val="000000"/>
          <w:sz w:val="20"/>
          <w:szCs w:val="20"/>
        </w:rPr>
      </w:pPr>
      <w:r w:rsidRPr="00437AA0">
        <w:rPr>
          <w:rFonts w:cs="Arial"/>
          <w:b/>
          <w:bCs/>
          <w:color w:val="000000"/>
          <w:sz w:val="20"/>
          <w:szCs w:val="20"/>
        </w:rPr>
        <w:t>Informacja o sposobie porozumiewania się zamawiającego z wykonawcami</w:t>
      </w:r>
    </w:p>
    <w:p w:rsidR="0080679B" w:rsidRPr="00437AA0" w:rsidRDefault="0080679B" w:rsidP="0080679B">
      <w:pPr>
        <w:pStyle w:val="Akapitzlist"/>
        <w:widowControl w:val="0"/>
        <w:tabs>
          <w:tab w:val="left" w:pos="840"/>
        </w:tabs>
        <w:autoSpaceDE w:val="0"/>
        <w:spacing w:after="0" w:line="240" w:lineRule="auto"/>
        <w:ind w:left="340"/>
        <w:jc w:val="both"/>
        <w:rPr>
          <w:rFonts w:cs="Arial"/>
          <w:b/>
          <w:bCs/>
          <w:color w:val="000000"/>
          <w:sz w:val="20"/>
          <w:szCs w:val="20"/>
        </w:rPr>
      </w:pPr>
    </w:p>
    <w:p w:rsidR="00C47FC0" w:rsidRPr="00437AA0" w:rsidRDefault="00C47FC0" w:rsidP="00B037C7">
      <w:pPr>
        <w:numPr>
          <w:ilvl w:val="0"/>
          <w:numId w:val="12"/>
        </w:numPr>
        <w:autoSpaceDE w:val="0"/>
        <w:autoSpaceDN w:val="0"/>
        <w:adjustRightInd w:val="0"/>
        <w:jc w:val="both"/>
        <w:rPr>
          <w:rFonts w:ascii="Calibri" w:hAnsi="Calibri" w:cs="Arial"/>
          <w:sz w:val="20"/>
          <w:szCs w:val="20"/>
        </w:rPr>
      </w:pPr>
      <w:r w:rsidRPr="00437AA0">
        <w:rPr>
          <w:rFonts w:ascii="Calibri" w:hAnsi="Calibri" w:cs="Arial"/>
          <w:sz w:val="20"/>
          <w:szCs w:val="20"/>
        </w:rPr>
        <w:t>W niniejszym postępowaniu oświadczenia, wnioski, zawiadomienia oraz informacje zamawiający i wykonawcy przekazują w języku polskim pisemnie, faksem (0-55 247 83 96) lub drogą elektroniczną (info@sztutowo.ug.gov.pl).</w:t>
      </w:r>
    </w:p>
    <w:p w:rsidR="00C47FC0" w:rsidRPr="00437AA0" w:rsidRDefault="00C47FC0" w:rsidP="00B037C7">
      <w:pPr>
        <w:numPr>
          <w:ilvl w:val="0"/>
          <w:numId w:val="12"/>
        </w:numPr>
        <w:autoSpaceDE w:val="0"/>
        <w:autoSpaceDN w:val="0"/>
        <w:adjustRightInd w:val="0"/>
        <w:jc w:val="both"/>
        <w:rPr>
          <w:rFonts w:ascii="Calibri" w:hAnsi="Calibri" w:cs="Arial"/>
          <w:sz w:val="20"/>
          <w:szCs w:val="20"/>
        </w:rPr>
      </w:pPr>
      <w:r w:rsidRPr="00437AA0">
        <w:rPr>
          <w:rFonts w:ascii="Calibri" w:hAnsi="Calibri" w:cs="Arial"/>
          <w:sz w:val="20"/>
          <w:szCs w:val="20"/>
        </w:rPr>
        <w:t>Jeżeli zamawiający lub wykonawca przekazują oświadczenia, wnioski, zawiadomienia oraz informacje faksem lub drogą elektroniczna, każda ze stron na żądanie drugiej niezwłocznie potwierdza fakt ich otrzymania.</w:t>
      </w:r>
    </w:p>
    <w:p w:rsidR="00C47FC0" w:rsidRPr="00437AA0" w:rsidRDefault="00C47FC0" w:rsidP="00B037C7">
      <w:pPr>
        <w:numPr>
          <w:ilvl w:val="2"/>
          <w:numId w:val="7"/>
        </w:numPr>
        <w:autoSpaceDE w:val="0"/>
        <w:autoSpaceDN w:val="0"/>
        <w:adjustRightInd w:val="0"/>
        <w:jc w:val="both"/>
        <w:rPr>
          <w:rFonts w:ascii="Calibri" w:hAnsi="Calibri" w:cs="Arial"/>
          <w:sz w:val="20"/>
          <w:szCs w:val="20"/>
        </w:rPr>
      </w:pPr>
      <w:r w:rsidRPr="00437AA0">
        <w:rPr>
          <w:rFonts w:ascii="Calibri" w:hAnsi="Calibri" w:cs="Arial"/>
          <w:sz w:val="20"/>
          <w:szCs w:val="20"/>
        </w:rPr>
        <w:t>Korespondencja przesłana za pomocą faksu lub drogą elektroniczną, po godzinach urzędowania zostanie zarejestrowana w następnym dniu pracy zamawiającego i uznana za wniesiona z datą tego dnia.</w:t>
      </w:r>
    </w:p>
    <w:p w:rsidR="00C47FC0" w:rsidRPr="00437AA0" w:rsidRDefault="00C47FC0" w:rsidP="00B037C7">
      <w:pPr>
        <w:numPr>
          <w:ilvl w:val="2"/>
          <w:numId w:val="7"/>
        </w:numPr>
        <w:autoSpaceDE w:val="0"/>
        <w:autoSpaceDN w:val="0"/>
        <w:adjustRightInd w:val="0"/>
        <w:jc w:val="both"/>
        <w:rPr>
          <w:rFonts w:ascii="Calibri" w:hAnsi="Calibri" w:cs="Arial"/>
          <w:sz w:val="20"/>
          <w:szCs w:val="20"/>
        </w:rPr>
      </w:pPr>
      <w:r w:rsidRPr="00437AA0">
        <w:rPr>
          <w:rFonts w:ascii="Calibri" w:hAnsi="Calibri" w:cs="Arial"/>
          <w:sz w:val="20"/>
          <w:szCs w:val="20"/>
        </w:rPr>
        <w:t xml:space="preserve">Wykonawca może zwrócić się (pisemnie, faksem, e-mailem) do Zamawiającego o przekazanie SIWZ. We wniosku należy podać: </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t xml:space="preserve">nazwę i adres Wykonawcy, </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t>nr telefonu i faksu, e-mail,</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lastRenderedPageBreak/>
        <w:t>imię i nazwisko osoby upoważnionej do kontaktów z Zamawiającym w sprawach dotyczących niniejszego postępowania,</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t xml:space="preserve">znak postępowania: </w:t>
      </w:r>
      <w:r w:rsidRPr="00437AA0">
        <w:rPr>
          <w:rFonts w:ascii="Calibri" w:hAnsi="Calibri" w:cs="Arial"/>
          <w:b/>
          <w:sz w:val="20"/>
          <w:szCs w:val="20"/>
        </w:rPr>
        <w:t>UZ.2710.</w:t>
      </w:r>
      <w:r w:rsidR="00525042">
        <w:rPr>
          <w:rFonts w:ascii="Calibri" w:hAnsi="Calibri" w:cs="Arial"/>
          <w:b/>
          <w:sz w:val="20"/>
          <w:szCs w:val="20"/>
        </w:rPr>
        <w:t>21</w:t>
      </w:r>
      <w:r w:rsidR="00547BCC">
        <w:rPr>
          <w:rFonts w:ascii="Calibri" w:hAnsi="Calibri" w:cs="Arial"/>
          <w:b/>
          <w:sz w:val="20"/>
          <w:szCs w:val="20"/>
        </w:rPr>
        <w:t>.2013</w:t>
      </w:r>
    </w:p>
    <w:p w:rsidR="00C47FC0" w:rsidRPr="00437AA0" w:rsidRDefault="00C47FC0" w:rsidP="00C91FE6">
      <w:pPr>
        <w:numPr>
          <w:ilvl w:val="0"/>
          <w:numId w:val="30"/>
        </w:numPr>
        <w:jc w:val="both"/>
        <w:rPr>
          <w:rFonts w:ascii="Calibri" w:hAnsi="Calibri" w:cs="Arial"/>
          <w:sz w:val="20"/>
          <w:szCs w:val="20"/>
        </w:rPr>
      </w:pPr>
      <w:r w:rsidRPr="00437AA0">
        <w:rPr>
          <w:rFonts w:ascii="Calibri" w:hAnsi="Calibri" w:cs="Arial"/>
          <w:sz w:val="20"/>
          <w:szCs w:val="20"/>
        </w:rPr>
        <w:t xml:space="preserve">SIWZ można także odebrać w siedzibie Zamawiającego, w godzinach urzędowania Zamawiającego lub pobrać ze strony internetowej </w:t>
      </w:r>
      <w:r w:rsidRPr="0018506D">
        <w:rPr>
          <w:rFonts w:ascii="Calibri" w:hAnsi="Calibri" w:cs="Arial"/>
          <w:sz w:val="20"/>
          <w:szCs w:val="20"/>
        </w:rPr>
        <w:t>www.sztutowo.pl</w:t>
      </w:r>
      <w:r w:rsidRPr="00437AA0">
        <w:rPr>
          <w:rFonts w:ascii="Calibri" w:hAnsi="Calibri" w:cs="Arial"/>
          <w:sz w:val="20"/>
          <w:szCs w:val="20"/>
        </w:rPr>
        <w:t xml:space="preserve"> (BIP).</w:t>
      </w:r>
    </w:p>
    <w:p w:rsidR="00C47FC0" w:rsidRPr="00437AA0" w:rsidRDefault="00C47FC0" w:rsidP="00C91FE6">
      <w:pPr>
        <w:numPr>
          <w:ilvl w:val="0"/>
          <w:numId w:val="30"/>
        </w:numPr>
        <w:jc w:val="both"/>
        <w:rPr>
          <w:rFonts w:ascii="Calibri" w:hAnsi="Calibri" w:cs="Arial"/>
          <w:sz w:val="20"/>
          <w:szCs w:val="20"/>
        </w:rPr>
      </w:pPr>
      <w:r w:rsidRPr="00437AA0">
        <w:rPr>
          <w:rFonts w:ascii="Calibri" w:hAnsi="Calibri" w:cs="Arial"/>
          <w:sz w:val="20"/>
          <w:szCs w:val="20"/>
        </w:rPr>
        <w:t xml:space="preserve">Do kontaktowania się z Wykonawcami Zamawiający upoważnia: </w:t>
      </w:r>
    </w:p>
    <w:p w:rsidR="00C47FC0" w:rsidRPr="00437AA0" w:rsidRDefault="00C47FC0" w:rsidP="00B037C7">
      <w:pPr>
        <w:numPr>
          <w:ilvl w:val="3"/>
          <w:numId w:val="11"/>
        </w:numPr>
        <w:tabs>
          <w:tab w:val="clear" w:pos="2880"/>
        </w:tabs>
        <w:ind w:left="540" w:hanging="540"/>
        <w:jc w:val="both"/>
        <w:rPr>
          <w:rFonts w:ascii="Calibri" w:hAnsi="Calibri" w:cs="Arial"/>
          <w:b/>
          <w:sz w:val="20"/>
          <w:szCs w:val="20"/>
        </w:rPr>
      </w:pPr>
      <w:r w:rsidRPr="00437AA0">
        <w:rPr>
          <w:rFonts w:ascii="Calibri" w:hAnsi="Calibri" w:cs="Arial"/>
          <w:b/>
          <w:sz w:val="20"/>
          <w:szCs w:val="20"/>
        </w:rPr>
        <w:t>Aldonę Godek, tel. 55 247</w:t>
      </w:r>
      <w:r w:rsidR="00874C04">
        <w:rPr>
          <w:rFonts w:ascii="Calibri" w:hAnsi="Calibri" w:cs="Arial"/>
          <w:b/>
          <w:sz w:val="20"/>
          <w:szCs w:val="20"/>
        </w:rPr>
        <w:t xml:space="preserve"> 81 51 w .35, fax 55 247 83 96.</w:t>
      </w:r>
    </w:p>
    <w:p w:rsidR="00C47FC0" w:rsidRPr="00437AA0" w:rsidRDefault="00C47FC0" w:rsidP="00C47FC0">
      <w:pPr>
        <w:pStyle w:val="Tekstpodstawowy31"/>
        <w:rPr>
          <w:rFonts w:ascii="Calibri" w:hAnsi="Calibri"/>
          <w:sz w:val="20"/>
          <w:szCs w:val="20"/>
        </w:rPr>
      </w:pPr>
    </w:p>
    <w:p w:rsidR="00C47FC0" w:rsidRPr="00437AA0" w:rsidRDefault="00C47FC0" w:rsidP="00B037C7">
      <w:pPr>
        <w:widowControl w:val="0"/>
        <w:numPr>
          <w:ilvl w:val="0"/>
          <w:numId w:val="4"/>
        </w:numPr>
        <w:suppressAutoHyphens/>
        <w:autoSpaceDE w:val="0"/>
        <w:rPr>
          <w:rFonts w:ascii="Calibri" w:hAnsi="Calibri" w:cs="Arial"/>
          <w:b/>
          <w:bCs/>
          <w:color w:val="000000"/>
          <w:sz w:val="20"/>
          <w:szCs w:val="20"/>
        </w:rPr>
      </w:pPr>
      <w:r w:rsidRPr="00437AA0">
        <w:rPr>
          <w:rFonts w:ascii="Calibri" w:hAnsi="Calibri" w:cs="Arial"/>
          <w:b/>
          <w:bCs/>
          <w:color w:val="000000"/>
          <w:sz w:val="20"/>
          <w:szCs w:val="20"/>
        </w:rPr>
        <w:t>Wadium</w:t>
      </w:r>
    </w:p>
    <w:p w:rsidR="00C47FC0" w:rsidRPr="00437AA0" w:rsidRDefault="00C47FC0" w:rsidP="00C47FC0">
      <w:pPr>
        <w:widowControl w:val="0"/>
        <w:autoSpaceDE w:val="0"/>
        <w:rPr>
          <w:rFonts w:ascii="Calibri" w:hAnsi="Calibri" w:cs="Arial"/>
          <w:b/>
          <w:bCs/>
          <w:color w:val="000000"/>
          <w:sz w:val="20"/>
          <w:szCs w:val="20"/>
        </w:rPr>
      </w:pPr>
    </w:p>
    <w:p w:rsidR="00C47FC0" w:rsidRPr="00F9382D" w:rsidRDefault="00C47FC0" w:rsidP="00B037C7">
      <w:pPr>
        <w:numPr>
          <w:ilvl w:val="0"/>
          <w:numId w:val="21"/>
        </w:numPr>
        <w:jc w:val="both"/>
        <w:rPr>
          <w:rFonts w:ascii="Calibri" w:hAnsi="Calibri" w:cs="Arial"/>
          <w:sz w:val="20"/>
          <w:szCs w:val="20"/>
        </w:rPr>
      </w:pPr>
      <w:r w:rsidRPr="00F9382D">
        <w:rPr>
          <w:rFonts w:ascii="Calibri" w:hAnsi="Calibri" w:cs="Arial"/>
          <w:sz w:val="20"/>
          <w:szCs w:val="20"/>
        </w:rPr>
        <w:t xml:space="preserve">Przystępując do niniejszego postępowania każdy Wykonawca zobowiązany jest wnieść </w:t>
      </w:r>
      <w:r w:rsidRPr="00F9382D">
        <w:rPr>
          <w:rFonts w:ascii="Calibri" w:hAnsi="Calibri" w:cs="Arial"/>
          <w:b/>
          <w:sz w:val="20"/>
          <w:szCs w:val="20"/>
        </w:rPr>
        <w:t xml:space="preserve">wadium w wysokości </w:t>
      </w:r>
      <w:r w:rsidR="0046632F" w:rsidRPr="00F9382D">
        <w:rPr>
          <w:rFonts w:ascii="Calibri" w:hAnsi="Calibri" w:cs="Arial"/>
          <w:b/>
          <w:sz w:val="20"/>
          <w:szCs w:val="20"/>
        </w:rPr>
        <w:t>5</w:t>
      </w:r>
      <w:r w:rsidRPr="00F9382D">
        <w:rPr>
          <w:rFonts w:ascii="Calibri" w:hAnsi="Calibri" w:cs="Arial"/>
          <w:b/>
          <w:sz w:val="20"/>
          <w:szCs w:val="20"/>
        </w:rPr>
        <w:t>.000,00 zł</w:t>
      </w:r>
      <w:r w:rsidRPr="00F9382D">
        <w:rPr>
          <w:rFonts w:ascii="Calibri" w:hAnsi="Calibri" w:cs="Arial"/>
          <w:sz w:val="20"/>
          <w:szCs w:val="20"/>
        </w:rPr>
        <w:t xml:space="preserve"> (</w:t>
      </w:r>
      <w:r w:rsidRPr="00F9382D">
        <w:rPr>
          <w:rFonts w:ascii="Calibri" w:hAnsi="Calibri" w:cs="Arial"/>
          <w:i/>
          <w:sz w:val="20"/>
          <w:szCs w:val="20"/>
        </w:rPr>
        <w:t xml:space="preserve">słownie złotych: </w:t>
      </w:r>
      <w:r w:rsidR="00EC6E47" w:rsidRPr="00F9382D">
        <w:rPr>
          <w:rFonts w:ascii="Calibri" w:hAnsi="Calibri" w:cs="Arial"/>
          <w:i/>
          <w:sz w:val="20"/>
          <w:szCs w:val="20"/>
        </w:rPr>
        <w:t>pięć</w:t>
      </w:r>
      <w:r w:rsidRPr="00F9382D">
        <w:rPr>
          <w:rFonts w:ascii="Calibri" w:hAnsi="Calibri" w:cs="Arial"/>
          <w:i/>
          <w:sz w:val="20"/>
          <w:szCs w:val="20"/>
        </w:rPr>
        <w:t xml:space="preserve"> tysięcy złotych 00/100</w:t>
      </w:r>
      <w:r w:rsidRPr="00F9382D">
        <w:rPr>
          <w:rFonts w:ascii="Calibri" w:hAnsi="Calibri" w:cs="Arial"/>
          <w:sz w:val="20"/>
          <w:szCs w:val="20"/>
        </w:rPr>
        <w:t>).</w:t>
      </w:r>
    </w:p>
    <w:p w:rsidR="00C47FC0" w:rsidRPr="00437AA0" w:rsidRDefault="00C47FC0" w:rsidP="00B037C7">
      <w:pPr>
        <w:numPr>
          <w:ilvl w:val="0"/>
          <w:numId w:val="21"/>
        </w:numPr>
        <w:jc w:val="both"/>
        <w:rPr>
          <w:rFonts w:ascii="Calibri" w:hAnsi="Calibri" w:cs="Arial"/>
          <w:sz w:val="20"/>
          <w:szCs w:val="20"/>
        </w:rPr>
      </w:pPr>
      <w:r w:rsidRPr="00437AA0">
        <w:rPr>
          <w:rFonts w:ascii="Calibri" w:hAnsi="Calibri" w:cs="Arial"/>
          <w:sz w:val="20"/>
          <w:szCs w:val="20"/>
        </w:rPr>
        <w:t>Wadium należy wnieść w jednej lub kilku formach przewidzianych w art. 45 ust. 6 ustawy, tj.:</w:t>
      </w:r>
    </w:p>
    <w:p w:rsidR="00C47FC0" w:rsidRPr="00437AA0" w:rsidRDefault="00C47FC0" w:rsidP="00B037C7">
      <w:pPr>
        <w:numPr>
          <w:ilvl w:val="0"/>
          <w:numId w:val="20"/>
        </w:numPr>
        <w:ind w:hanging="294"/>
        <w:jc w:val="both"/>
        <w:rPr>
          <w:rFonts w:ascii="Calibri" w:hAnsi="Calibri" w:cs="Arial"/>
          <w:sz w:val="20"/>
          <w:szCs w:val="20"/>
        </w:rPr>
      </w:pPr>
      <w:r w:rsidRPr="00437AA0">
        <w:rPr>
          <w:rFonts w:ascii="Calibri" w:hAnsi="Calibri" w:cs="Arial"/>
          <w:sz w:val="20"/>
          <w:szCs w:val="20"/>
        </w:rPr>
        <w:t>pieniądzu,</w:t>
      </w:r>
    </w:p>
    <w:p w:rsidR="00C47FC0" w:rsidRPr="00437AA0" w:rsidRDefault="00C47FC0" w:rsidP="00B037C7">
      <w:pPr>
        <w:numPr>
          <w:ilvl w:val="0"/>
          <w:numId w:val="20"/>
        </w:numPr>
        <w:tabs>
          <w:tab w:val="clear" w:pos="720"/>
        </w:tabs>
        <w:ind w:left="709" w:hanging="283"/>
        <w:jc w:val="both"/>
        <w:rPr>
          <w:rFonts w:ascii="Calibri" w:hAnsi="Calibri" w:cs="Arial"/>
          <w:sz w:val="20"/>
          <w:szCs w:val="20"/>
        </w:rPr>
      </w:pPr>
      <w:r w:rsidRPr="00437AA0">
        <w:rPr>
          <w:rFonts w:ascii="Calibri" w:hAnsi="Calibri" w:cs="Arial"/>
          <w:sz w:val="20"/>
          <w:szCs w:val="20"/>
        </w:rPr>
        <w:t>poręczeniach bankowych lub poręczeniach spółdzielczej kasy oszczędnościowo – kredytowej, z tym że poręczenie kasy jest zawsze poręczeniem pieniężnym,</w:t>
      </w:r>
    </w:p>
    <w:p w:rsidR="00C47FC0" w:rsidRPr="00437AA0" w:rsidRDefault="00C47FC0" w:rsidP="00BB4BA1">
      <w:pPr>
        <w:numPr>
          <w:ilvl w:val="0"/>
          <w:numId w:val="20"/>
        </w:numPr>
        <w:tabs>
          <w:tab w:val="clear" w:pos="720"/>
        </w:tabs>
        <w:ind w:left="709" w:hanging="283"/>
        <w:jc w:val="both"/>
        <w:rPr>
          <w:rFonts w:ascii="Calibri" w:hAnsi="Calibri" w:cs="Arial"/>
          <w:sz w:val="20"/>
          <w:szCs w:val="20"/>
        </w:rPr>
      </w:pPr>
      <w:r w:rsidRPr="00437AA0">
        <w:rPr>
          <w:rFonts w:ascii="Calibri" w:hAnsi="Calibri" w:cs="Arial"/>
          <w:sz w:val="20"/>
          <w:szCs w:val="20"/>
        </w:rPr>
        <w:t>gwarancjach bankowych,</w:t>
      </w:r>
    </w:p>
    <w:p w:rsidR="00C47FC0" w:rsidRPr="00437AA0" w:rsidRDefault="00C47FC0" w:rsidP="00BB4BA1">
      <w:pPr>
        <w:numPr>
          <w:ilvl w:val="0"/>
          <w:numId w:val="20"/>
        </w:numPr>
        <w:tabs>
          <w:tab w:val="clear" w:pos="720"/>
        </w:tabs>
        <w:ind w:left="709" w:hanging="283"/>
        <w:jc w:val="both"/>
        <w:rPr>
          <w:rFonts w:ascii="Calibri" w:hAnsi="Calibri" w:cs="Arial"/>
          <w:sz w:val="20"/>
          <w:szCs w:val="20"/>
        </w:rPr>
      </w:pPr>
      <w:r w:rsidRPr="00437AA0">
        <w:rPr>
          <w:rFonts w:ascii="Calibri" w:hAnsi="Calibri" w:cs="Arial"/>
          <w:sz w:val="20"/>
          <w:szCs w:val="20"/>
        </w:rPr>
        <w:t>gwarancjach ubezpieczeniowych,</w:t>
      </w:r>
    </w:p>
    <w:p w:rsidR="00C47FC0" w:rsidRPr="00437AA0" w:rsidRDefault="00C47FC0" w:rsidP="00B037C7">
      <w:pPr>
        <w:numPr>
          <w:ilvl w:val="0"/>
          <w:numId w:val="20"/>
        </w:numPr>
        <w:tabs>
          <w:tab w:val="clear" w:pos="720"/>
        </w:tabs>
        <w:ind w:left="709" w:hanging="283"/>
        <w:jc w:val="both"/>
        <w:rPr>
          <w:rFonts w:ascii="Calibri" w:hAnsi="Calibri" w:cs="Arial"/>
          <w:sz w:val="20"/>
          <w:szCs w:val="20"/>
        </w:rPr>
      </w:pPr>
      <w:r w:rsidRPr="00437AA0">
        <w:rPr>
          <w:rFonts w:ascii="Calibri" w:hAnsi="Calibri" w:cs="Arial"/>
          <w:sz w:val="20"/>
          <w:szCs w:val="20"/>
        </w:rPr>
        <w:t>poręczeniach udzielanych przez podmioty, o których mowa w art. 6 b ust. 5 pkt 2 ustawy z dna 9 listopada 2000r. o utworzeniu Polskiej Agencji Rozwoju Przedsiębiorczości (Dz. U. Nr 109 poz. 1158 ze zm.).</w:t>
      </w:r>
    </w:p>
    <w:p w:rsidR="00C47FC0" w:rsidRPr="00437AA0" w:rsidRDefault="00C47FC0" w:rsidP="00B037C7">
      <w:pPr>
        <w:numPr>
          <w:ilvl w:val="1"/>
          <w:numId w:val="20"/>
        </w:numPr>
        <w:jc w:val="both"/>
        <w:rPr>
          <w:rFonts w:ascii="Calibri" w:hAnsi="Calibri" w:cs="Arial"/>
          <w:sz w:val="20"/>
          <w:szCs w:val="20"/>
        </w:rPr>
      </w:pPr>
      <w:r w:rsidRPr="00437AA0">
        <w:rPr>
          <w:rFonts w:ascii="Calibri" w:hAnsi="Calibri" w:cs="Arial"/>
          <w:b/>
          <w:sz w:val="20"/>
          <w:szCs w:val="20"/>
        </w:rPr>
        <w:t>Wykonawca zobowiązany jest wnieść wadium przed upływem terminu składania ofert</w:t>
      </w:r>
      <w:r w:rsidRPr="00437AA0">
        <w:rPr>
          <w:rFonts w:ascii="Calibri" w:hAnsi="Calibri" w:cs="Arial"/>
          <w:sz w:val="20"/>
          <w:szCs w:val="20"/>
        </w:rPr>
        <w:t>.</w:t>
      </w:r>
    </w:p>
    <w:p w:rsidR="00C47FC0" w:rsidRPr="00437AA0" w:rsidRDefault="00C47FC0" w:rsidP="00B037C7">
      <w:pPr>
        <w:numPr>
          <w:ilvl w:val="1"/>
          <w:numId w:val="20"/>
        </w:numPr>
        <w:jc w:val="both"/>
        <w:rPr>
          <w:rFonts w:ascii="Calibri" w:hAnsi="Calibri" w:cs="Arial"/>
          <w:sz w:val="20"/>
          <w:szCs w:val="20"/>
        </w:rPr>
      </w:pPr>
      <w:r w:rsidRPr="00437AA0">
        <w:rPr>
          <w:rFonts w:ascii="Calibri" w:hAnsi="Calibri" w:cs="Arial"/>
          <w:sz w:val="20"/>
          <w:szCs w:val="20"/>
        </w:rPr>
        <w:t xml:space="preserve">Wadium w pieniądzu należy </w:t>
      </w:r>
      <w:r w:rsidRPr="00437AA0">
        <w:rPr>
          <w:rFonts w:ascii="Calibri" w:hAnsi="Calibri" w:cs="Arial"/>
          <w:b/>
          <w:sz w:val="20"/>
          <w:szCs w:val="20"/>
        </w:rPr>
        <w:t>wnieść przelewem</w:t>
      </w:r>
      <w:r w:rsidR="000630A8">
        <w:rPr>
          <w:rFonts w:ascii="Calibri" w:hAnsi="Calibri" w:cs="Arial"/>
          <w:sz w:val="20"/>
          <w:szCs w:val="20"/>
        </w:rPr>
        <w:t xml:space="preserve"> </w:t>
      </w:r>
      <w:r w:rsidRPr="00437AA0">
        <w:rPr>
          <w:rFonts w:ascii="Calibri" w:hAnsi="Calibri" w:cs="Arial"/>
          <w:sz w:val="20"/>
          <w:szCs w:val="20"/>
        </w:rPr>
        <w:t>na konto Zamawiającego:</w:t>
      </w:r>
    </w:p>
    <w:p w:rsidR="00C47FC0" w:rsidRPr="00437AA0" w:rsidRDefault="00C47FC0" w:rsidP="00C47FC0">
      <w:pPr>
        <w:jc w:val="center"/>
        <w:rPr>
          <w:rFonts w:ascii="Calibri" w:hAnsi="Calibri" w:cs="Arial"/>
          <w:b/>
          <w:sz w:val="20"/>
          <w:szCs w:val="20"/>
        </w:rPr>
      </w:pPr>
      <w:r w:rsidRPr="00437AA0">
        <w:rPr>
          <w:rFonts w:ascii="Calibri" w:hAnsi="Calibri" w:cs="Arial"/>
          <w:b/>
          <w:sz w:val="20"/>
          <w:szCs w:val="20"/>
        </w:rPr>
        <w:t>Bank Spółdzielczy w Stegnie</w:t>
      </w:r>
    </w:p>
    <w:p w:rsidR="00C47FC0" w:rsidRDefault="00C47FC0" w:rsidP="00C47FC0">
      <w:pPr>
        <w:jc w:val="center"/>
        <w:rPr>
          <w:rFonts w:ascii="Calibri" w:hAnsi="Calibri" w:cs="Arial"/>
          <w:b/>
          <w:sz w:val="20"/>
          <w:szCs w:val="20"/>
        </w:rPr>
      </w:pPr>
      <w:r w:rsidRPr="00437AA0">
        <w:rPr>
          <w:rFonts w:ascii="Calibri" w:hAnsi="Calibri" w:cs="Arial"/>
          <w:b/>
          <w:sz w:val="20"/>
          <w:szCs w:val="20"/>
        </w:rPr>
        <w:t>Nr 02 8308 0001 0000 0101 2000 0040</w:t>
      </w:r>
    </w:p>
    <w:p w:rsidR="008F2AE7" w:rsidRPr="008F2AE7" w:rsidRDefault="008F2AE7" w:rsidP="00482A6A">
      <w:pPr>
        <w:ind w:left="540"/>
        <w:jc w:val="center"/>
        <w:rPr>
          <w:rFonts w:ascii="Calibri" w:hAnsi="Calibri" w:cs="Arial"/>
          <w:sz w:val="20"/>
          <w:szCs w:val="20"/>
        </w:rPr>
      </w:pPr>
      <w:r w:rsidRPr="00437AA0">
        <w:rPr>
          <w:rFonts w:ascii="Calibri" w:hAnsi="Calibri" w:cs="Arial"/>
          <w:sz w:val="20"/>
          <w:szCs w:val="20"/>
        </w:rPr>
        <w:t xml:space="preserve">z podaniem tytułu wpłaty: </w:t>
      </w:r>
      <w:r>
        <w:rPr>
          <w:rFonts w:ascii="Calibri" w:hAnsi="Calibri" w:cs="Arial"/>
          <w:i/>
          <w:sz w:val="20"/>
          <w:szCs w:val="20"/>
        </w:rPr>
        <w:t>wadium w postępowaniu</w:t>
      </w:r>
      <w:r w:rsidRPr="00437AA0">
        <w:rPr>
          <w:rFonts w:ascii="Calibri" w:hAnsi="Calibri" w:cs="Arial"/>
          <w:i/>
          <w:sz w:val="20"/>
          <w:szCs w:val="20"/>
        </w:rPr>
        <w:t xml:space="preserve"> nr UZ.2710.</w:t>
      </w:r>
      <w:r w:rsidR="00525042">
        <w:rPr>
          <w:rFonts w:ascii="Calibri" w:hAnsi="Calibri" w:cs="Arial"/>
          <w:i/>
          <w:sz w:val="20"/>
          <w:szCs w:val="20"/>
        </w:rPr>
        <w:t>2</w:t>
      </w:r>
      <w:r w:rsidR="00EC6E47">
        <w:rPr>
          <w:rFonts w:ascii="Calibri" w:hAnsi="Calibri" w:cs="Arial"/>
          <w:i/>
          <w:sz w:val="20"/>
          <w:szCs w:val="20"/>
        </w:rPr>
        <w:t>1</w:t>
      </w:r>
      <w:r>
        <w:rPr>
          <w:rFonts w:ascii="Calibri" w:hAnsi="Calibri" w:cs="Arial"/>
          <w:i/>
          <w:sz w:val="20"/>
          <w:szCs w:val="20"/>
        </w:rPr>
        <w:t>.2013</w:t>
      </w:r>
      <w:r>
        <w:rPr>
          <w:rFonts w:ascii="Calibri" w:hAnsi="Calibri" w:cs="Arial"/>
          <w:sz w:val="20"/>
          <w:szCs w:val="20"/>
        </w:rPr>
        <w:t>.</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t>W przypadku wadium wnoszonego w pieniądzu, jako termin wniesienia wadium przyjęty zostaje termin uznania kwoty na rachunku Zamawiającego.</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t xml:space="preserve">W przypadku wniesienia </w:t>
      </w:r>
      <w:r w:rsidRPr="00437AA0">
        <w:rPr>
          <w:rFonts w:ascii="Calibri" w:hAnsi="Calibri" w:cs="Arial"/>
          <w:b/>
          <w:sz w:val="20"/>
          <w:szCs w:val="20"/>
        </w:rPr>
        <w:t>wadium w formie innej niż pieniądz</w:t>
      </w:r>
      <w:r w:rsidRPr="00437AA0">
        <w:rPr>
          <w:rFonts w:ascii="Calibri" w:hAnsi="Calibri" w:cs="Arial"/>
          <w:sz w:val="20"/>
          <w:szCs w:val="20"/>
        </w:rPr>
        <w:t xml:space="preserve">- </w:t>
      </w:r>
      <w:r w:rsidRPr="00437AA0">
        <w:rPr>
          <w:rFonts w:ascii="Calibri" w:hAnsi="Calibri" w:cs="Arial"/>
          <w:b/>
          <w:sz w:val="20"/>
          <w:szCs w:val="20"/>
        </w:rPr>
        <w:t>oryginał dokumentu</w:t>
      </w:r>
      <w:r w:rsidRPr="00437AA0">
        <w:rPr>
          <w:rFonts w:ascii="Calibri" w:hAnsi="Calibri" w:cs="Arial"/>
          <w:sz w:val="20"/>
          <w:szCs w:val="20"/>
        </w:rPr>
        <w:t xml:space="preserve"> potwierdzającego wniesienie wadium należy złożyć przed upływem terminu składania ofert w siedzibie Zamawiającego – ul. Gdańska 55 w sekretariacie pok. 6 lub zamieścić w osobnej kopercie opisanej „wadium”, dołączonej do oferty.</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t xml:space="preserve">Wadium wniesione w formach, o których mowa w pkt. 2 </w:t>
      </w:r>
      <w:proofErr w:type="spellStart"/>
      <w:r w:rsidRPr="00437AA0">
        <w:rPr>
          <w:rFonts w:ascii="Calibri" w:hAnsi="Calibri" w:cs="Arial"/>
          <w:sz w:val="20"/>
          <w:szCs w:val="20"/>
        </w:rPr>
        <w:t>ppkt</w:t>
      </w:r>
      <w:proofErr w:type="spellEnd"/>
      <w:r w:rsidRPr="00437AA0">
        <w:rPr>
          <w:rFonts w:ascii="Calibri" w:hAnsi="Calibri" w:cs="Arial"/>
          <w:sz w:val="20"/>
          <w:szCs w:val="20"/>
        </w:rPr>
        <w:t>. 2 - 5 musi posiadać okres ważności nie krótszy niż okres związania ofertą.</w:t>
      </w:r>
    </w:p>
    <w:p w:rsidR="00C47FC0" w:rsidRPr="00437AA0" w:rsidRDefault="00C47FC0" w:rsidP="00C47FC0">
      <w:pPr>
        <w:widowControl w:val="0"/>
        <w:tabs>
          <w:tab w:val="left" w:pos="284"/>
        </w:tabs>
        <w:autoSpaceDE w:val="0"/>
        <w:rPr>
          <w:rFonts w:ascii="Calibri" w:hAnsi="Calibri" w:cs="Arial"/>
          <w:color w:val="000000"/>
          <w:sz w:val="20"/>
          <w:szCs w:val="20"/>
        </w:rPr>
      </w:pPr>
    </w:p>
    <w:p w:rsidR="0080679B" w:rsidRDefault="00C47FC0" w:rsidP="0080679B">
      <w:pPr>
        <w:pStyle w:val="Nagwek1"/>
        <w:numPr>
          <w:ilvl w:val="0"/>
          <w:numId w:val="4"/>
        </w:numPr>
        <w:rPr>
          <w:rFonts w:ascii="Calibri" w:hAnsi="Calibri"/>
          <w:sz w:val="20"/>
          <w:szCs w:val="20"/>
        </w:rPr>
      </w:pPr>
      <w:r w:rsidRPr="00437AA0">
        <w:rPr>
          <w:rFonts w:ascii="Calibri" w:hAnsi="Calibri"/>
          <w:sz w:val="20"/>
          <w:szCs w:val="20"/>
        </w:rPr>
        <w:t>Termin związania ofertą</w:t>
      </w:r>
    </w:p>
    <w:p w:rsidR="0080679B" w:rsidRPr="0080679B" w:rsidRDefault="0080679B" w:rsidP="0080679B">
      <w:pPr>
        <w:rPr>
          <w:lang w:eastAsia="ar-SA"/>
        </w:rPr>
      </w:pP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Wykonawca składając ofertę pozostaje nią związany przez okres 30 dni.</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Odmowa wyrażenia zgody, o której mowa w pkt. 2, nie powoduje utraty wadium.</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Bieg terminu związania ofertą rozpoczyna się wraz z upływem terminu składania ofert.</w:t>
      </w:r>
    </w:p>
    <w:p w:rsidR="00C47FC0" w:rsidRPr="00437AA0" w:rsidRDefault="00C47FC0" w:rsidP="00C47FC0">
      <w:pPr>
        <w:jc w:val="both"/>
        <w:rPr>
          <w:rFonts w:ascii="Calibri" w:hAnsi="Calibri" w:cs="Arial"/>
          <w:sz w:val="20"/>
          <w:szCs w:val="20"/>
        </w:rPr>
      </w:pPr>
    </w:p>
    <w:p w:rsidR="00C47FC0" w:rsidRDefault="00C47FC0" w:rsidP="00C47FC0">
      <w:pPr>
        <w:pStyle w:val="Nagwek1"/>
        <w:numPr>
          <w:ilvl w:val="0"/>
          <w:numId w:val="4"/>
        </w:numPr>
        <w:rPr>
          <w:rFonts w:ascii="Calibri" w:hAnsi="Calibri"/>
          <w:sz w:val="20"/>
          <w:szCs w:val="20"/>
        </w:rPr>
      </w:pPr>
      <w:r w:rsidRPr="00437AA0">
        <w:rPr>
          <w:rFonts w:ascii="Calibri" w:hAnsi="Calibri"/>
          <w:sz w:val="20"/>
          <w:szCs w:val="20"/>
        </w:rPr>
        <w:t>Opis sposobu przygotowania ofert</w:t>
      </w:r>
    </w:p>
    <w:p w:rsidR="0080679B" w:rsidRPr="0080679B" w:rsidRDefault="0080679B" w:rsidP="0080679B">
      <w:pPr>
        <w:rPr>
          <w:lang w:eastAsia="ar-SA"/>
        </w:rPr>
      </w:pPr>
    </w:p>
    <w:p w:rsidR="00C47FC0" w:rsidRPr="00437AA0" w:rsidRDefault="00C47FC0" w:rsidP="00B037C7">
      <w:pPr>
        <w:numPr>
          <w:ilvl w:val="3"/>
          <w:numId w:val="14"/>
        </w:numPr>
        <w:tabs>
          <w:tab w:val="clear" w:pos="3305"/>
          <w:tab w:val="num" w:pos="709"/>
        </w:tabs>
        <w:autoSpaceDE w:val="0"/>
        <w:autoSpaceDN w:val="0"/>
        <w:adjustRightInd w:val="0"/>
        <w:ind w:hanging="3021"/>
        <w:jc w:val="both"/>
        <w:rPr>
          <w:rFonts w:ascii="Calibri" w:hAnsi="Calibri" w:cs="Arial"/>
          <w:bCs/>
          <w:i/>
          <w:sz w:val="20"/>
          <w:szCs w:val="20"/>
        </w:rPr>
      </w:pPr>
      <w:r w:rsidRPr="00437AA0">
        <w:rPr>
          <w:rFonts w:ascii="Calibri" w:hAnsi="Calibri" w:cs="Arial"/>
          <w:color w:val="000000"/>
          <w:sz w:val="20"/>
          <w:szCs w:val="20"/>
        </w:rPr>
        <w:t xml:space="preserve">Wykonawca </w:t>
      </w:r>
      <w:r w:rsidRPr="00437AA0">
        <w:rPr>
          <w:rFonts w:ascii="Calibri" w:hAnsi="Calibri" w:cs="Arial"/>
          <w:sz w:val="20"/>
          <w:szCs w:val="20"/>
        </w:rPr>
        <w:t xml:space="preserve">oprócz dokumentów wymienionych w </w:t>
      </w:r>
      <w:r w:rsidRPr="00437AA0">
        <w:rPr>
          <w:rFonts w:ascii="Calibri" w:hAnsi="Calibri" w:cs="Arial"/>
          <w:b/>
          <w:sz w:val="20"/>
          <w:szCs w:val="20"/>
        </w:rPr>
        <w:t>Rozdziale X</w:t>
      </w:r>
      <w:r w:rsidRPr="00437AA0">
        <w:rPr>
          <w:rFonts w:ascii="Calibri" w:hAnsi="Calibri" w:cs="Arial"/>
          <w:sz w:val="20"/>
          <w:szCs w:val="20"/>
        </w:rPr>
        <w:t xml:space="preserve"> składa:</w:t>
      </w:r>
    </w:p>
    <w:p w:rsidR="00C47FC0" w:rsidRPr="00437AA0" w:rsidRDefault="00C47FC0" w:rsidP="00B037C7">
      <w:pPr>
        <w:numPr>
          <w:ilvl w:val="0"/>
          <w:numId w:val="28"/>
        </w:numPr>
        <w:autoSpaceDE w:val="0"/>
        <w:autoSpaceDN w:val="0"/>
        <w:adjustRightInd w:val="0"/>
        <w:jc w:val="both"/>
        <w:rPr>
          <w:rFonts w:ascii="Calibri" w:hAnsi="Calibri" w:cs="Arial"/>
          <w:b/>
          <w:bCs/>
          <w:i/>
          <w:sz w:val="20"/>
          <w:szCs w:val="20"/>
        </w:rPr>
      </w:pPr>
      <w:r w:rsidRPr="00437AA0">
        <w:rPr>
          <w:rFonts w:ascii="Calibri" w:hAnsi="Calibri" w:cs="Arial"/>
          <w:b/>
          <w:sz w:val="20"/>
          <w:szCs w:val="20"/>
        </w:rPr>
        <w:t xml:space="preserve">wypełniony formularz oferty, z wykorzystaniem wzoru – załącznik </w:t>
      </w:r>
      <w:r w:rsidRPr="0018506D">
        <w:rPr>
          <w:rFonts w:ascii="Calibri" w:hAnsi="Calibri" w:cs="Arial"/>
          <w:b/>
          <w:sz w:val="20"/>
          <w:szCs w:val="20"/>
        </w:rPr>
        <w:t>Nr 7 do SIWZ;</w:t>
      </w:r>
    </w:p>
    <w:p w:rsidR="00C47FC0" w:rsidRPr="009B58CA" w:rsidRDefault="00C47FC0" w:rsidP="00B037C7">
      <w:pPr>
        <w:numPr>
          <w:ilvl w:val="0"/>
          <w:numId w:val="28"/>
        </w:numPr>
        <w:autoSpaceDE w:val="0"/>
        <w:autoSpaceDN w:val="0"/>
        <w:adjustRightInd w:val="0"/>
        <w:jc w:val="both"/>
        <w:rPr>
          <w:rFonts w:ascii="Calibri" w:hAnsi="Calibri" w:cs="Arial"/>
          <w:bCs/>
          <w:i/>
          <w:sz w:val="20"/>
          <w:szCs w:val="20"/>
        </w:rPr>
      </w:pPr>
      <w:r w:rsidRPr="00437AA0">
        <w:rPr>
          <w:rFonts w:ascii="Calibri" w:hAnsi="Calibri" w:cs="Arial"/>
          <w:b/>
          <w:bCs/>
          <w:color w:val="000000"/>
          <w:sz w:val="20"/>
          <w:szCs w:val="20"/>
          <w:shd w:val="clear" w:color="auto" w:fill="FFFFFF"/>
        </w:rPr>
        <w:t>kosztorys ofertowy</w:t>
      </w:r>
      <w:r w:rsidRPr="00437AA0">
        <w:rPr>
          <w:rFonts w:ascii="Calibri" w:hAnsi="Calibri" w:cs="Arial"/>
          <w:bCs/>
          <w:color w:val="000000"/>
          <w:sz w:val="20"/>
          <w:szCs w:val="20"/>
          <w:shd w:val="clear" w:color="auto" w:fill="FFFFFF"/>
        </w:rPr>
        <w:t xml:space="preserve"> (na podstawie dołączonej do SIWZ dokumentacji i przedmiaru robót. Przedmiar robót należy traktować jedynie pomocniczo – wyliczona cena jest ceną ryczałtową i nie będzie </w:t>
      </w:r>
      <w:r w:rsidRPr="00437AA0">
        <w:rPr>
          <w:rFonts w:ascii="Calibri" w:hAnsi="Calibri" w:cs="Arial"/>
          <w:bCs/>
          <w:color w:val="000000"/>
          <w:sz w:val="20"/>
          <w:szCs w:val="20"/>
          <w:shd w:val="clear" w:color="auto" w:fill="FFFFFF"/>
        </w:rPr>
        <w:lastRenderedPageBreak/>
        <w:t>zmieniana bez względu na ewentualne różnice pomiędzy przedmiarem a robotami wykonanymi w rzeczywistości)</w:t>
      </w:r>
      <w:r w:rsidR="00623776">
        <w:rPr>
          <w:rFonts w:ascii="Calibri" w:hAnsi="Calibri" w:cs="Arial"/>
          <w:bCs/>
          <w:color w:val="000000"/>
          <w:sz w:val="20"/>
          <w:szCs w:val="20"/>
          <w:shd w:val="clear" w:color="auto" w:fill="FFFFFF"/>
        </w:rPr>
        <w:t>;</w:t>
      </w:r>
    </w:p>
    <w:p w:rsidR="00C47FC0" w:rsidRPr="00437AA0" w:rsidRDefault="00C47FC0" w:rsidP="00B037C7">
      <w:pPr>
        <w:numPr>
          <w:ilvl w:val="0"/>
          <w:numId w:val="28"/>
        </w:numPr>
        <w:autoSpaceDE w:val="0"/>
        <w:autoSpaceDN w:val="0"/>
        <w:adjustRightInd w:val="0"/>
        <w:jc w:val="both"/>
        <w:rPr>
          <w:rFonts w:ascii="Calibri" w:hAnsi="Calibri" w:cs="Arial"/>
          <w:sz w:val="20"/>
          <w:szCs w:val="20"/>
        </w:rPr>
      </w:pPr>
      <w:r w:rsidRPr="00437AA0">
        <w:rPr>
          <w:rFonts w:ascii="Calibri" w:hAnsi="Calibri" w:cs="Arial"/>
          <w:b/>
          <w:sz w:val="20"/>
          <w:szCs w:val="20"/>
        </w:rPr>
        <w:t>pełnomocnictwo</w:t>
      </w:r>
      <w:r>
        <w:rPr>
          <w:rFonts w:ascii="Calibri" w:hAnsi="Calibri" w:cs="Arial"/>
          <w:b/>
          <w:sz w:val="20"/>
          <w:szCs w:val="20"/>
        </w:rPr>
        <w:t>-</w:t>
      </w:r>
      <w:r w:rsidRPr="00437AA0">
        <w:rPr>
          <w:rFonts w:ascii="Calibri" w:hAnsi="Calibri" w:cs="Arial"/>
          <w:color w:val="000000"/>
          <w:sz w:val="20"/>
          <w:szCs w:val="20"/>
        </w:rPr>
        <w:t xml:space="preserve"> w przypadku gdy Wykonawcę reprezentuje pełnomocnik lub w przypadku Wykonawców wspólnie ubiegających się o udzielenie zamówienia.</w:t>
      </w:r>
    </w:p>
    <w:p w:rsidR="00C47FC0" w:rsidRPr="00437AA0" w:rsidRDefault="00C47FC0" w:rsidP="00B037C7">
      <w:pPr>
        <w:widowControl w:val="0"/>
        <w:numPr>
          <w:ilvl w:val="3"/>
          <w:numId w:val="14"/>
        </w:numPr>
        <w:tabs>
          <w:tab w:val="left" w:pos="720"/>
        </w:tabs>
        <w:suppressAutoHyphens/>
        <w:autoSpaceDE w:val="0"/>
        <w:ind w:hanging="3021"/>
        <w:jc w:val="both"/>
        <w:rPr>
          <w:rFonts w:ascii="Calibri" w:hAnsi="Calibri" w:cs="Arial"/>
          <w:color w:val="000000"/>
          <w:sz w:val="20"/>
          <w:szCs w:val="20"/>
        </w:rPr>
      </w:pPr>
      <w:r w:rsidRPr="00437AA0">
        <w:rPr>
          <w:rFonts w:ascii="Calibri" w:hAnsi="Calibri" w:cs="Arial"/>
          <w:color w:val="000000"/>
          <w:sz w:val="20"/>
          <w:szCs w:val="20"/>
        </w:rPr>
        <w:t>Oferta musi być sporządzona w języku polskim, pismem czytelnym;</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Koszty związane z przygotowaniem oferty ponosi składający ofertę;</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Wykonawca może złożyć w prowadzonym postępowania wyłącznie jedną ofertę;</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sz w:val="20"/>
          <w:szCs w:val="20"/>
        </w:rPr>
      </w:pPr>
      <w:r w:rsidRPr="00437AA0">
        <w:rPr>
          <w:rFonts w:ascii="Calibri" w:hAnsi="Calibri" w:cs="Arial"/>
          <w:sz w:val="20"/>
          <w:szCs w:val="20"/>
        </w:rPr>
        <w:t>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sz w:val="20"/>
          <w:szCs w:val="20"/>
        </w:rPr>
      </w:pPr>
      <w:r w:rsidRPr="00437AA0">
        <w:rPr>
          <w:rFonts w:ascii="Calibri" w:hAnsi="Calibri" w:cs="Arial"/>
          <w:sz w:val="20"/>
          <w:szCs w:val="20"/>
        </w:rPr>
        <w:t>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C47FC0" w:rsidRPr="00437AA0" w:rsidRDefault="00C47FC0" w:rsidP="00B037C7">
      <w:pPr>
        <w:numPr>
          <w:ilvl w:val="3"/>
          <w:numId w:val="14"/>
        </w:numPr>
        <w:tabs>
          <w:tab w:val="clear" w:pos="3305"/>
          <w:tab w:val="num" w:pos="709"/>
        </w:tabs>
        <w:ind w:left="709" w:hanging="425"/>
        <w:jc w:val="both"/>
        <w:rPr>
          <w:rFonts w:ascii="Calibri" w:hAnsi="Calibri" w:cs="Arial"/>
          <w:sz w:val="20"/>
          <w:szCs w:val="20"/>
        </w:rPr>
      </w:pPr>
      <w:r w:rsidRPr="00437AA0">
        <w:rPr>
          <w:rFonts w:ascii="Calibri" w:hAnsi="Calibri" w:cs="Arial"/>
          <w:sz w:val="20"/>
          <w:szCs w:val="20"/>
        </w:rPr>
        <w:t>W przypadku Wykonawców wspólnie ubiegających się o zamówienie oraz w przypadku podmiotów, o których mowa w § 1 ust. 2 i 3 Rozporządzenia</w:t>
      </w:r>
      <w:r w:rsidRPr="00437AA0">
        <w:rPr>
          <w:rFonts w:ascii="Calibri" w:hAnsi="Calibri" w:cs="Arial"/>
          <w:kern w:val="144"/>
          <w:sz w:val="20"/>
          <w:szCs w:val="20"/>
        </w:rPr>
        <w:t xml:space="preserve"> Prezesa Rady Ministrów z dnia 30 grudnia 2009 r. </w:t>
      </w:r>
      <w:r w:rsidRPr="00437AA0">
        <w:rPr>
          <w:rFonts w:ascii="Calibri" w:hAnsi="Calibri" w:cs="Arial"/>
          <w:bCs/>
          <w:kern w:val="144"/>
          <w:sz w:val="20"/>
          <w:szCs w:val="20"/>
        </w:rPr>
        <w:t xml:space="preserve">w sprawie rodzajów dokumentów, jakich może żądać zamawiający od wykonawcy, oraz form, w jakich te dokumenty mogą być składane </w:t>
      </w:r>
      <w:r w:rsidRPr="00437AA0">
        <w:rPr>
          <w:rFonts w:ascii="Calibri" w:hAnsi="Calibri" w:cs="Arial"/>
          <w:sz w:val="20"/>
          <w:szCs w:val="20"/>
        </w:rPr>
        <w:t>(Dz. U. z 2009r., Nr 226, poz. 1817), kopie dokumentów dotyczących odpowiednio Wykonawcy lub tych podmiotów są poświadczane za zgodność z oryginałem przez Wykonawcę lub te podmioty.</w:t>
      </w:r>
    </w:p>
    <w:p w:rsidR="00C47FC0" w:rsidRPr="00437AA0" w:rsidRDefault="00C47FC0" w:rsidP="00B037C7">
      <w:pPr>
        <w:numPr>
          <w:ilvl w:val="3"/>
          <w:numId w:val="14"/>
        </w:numPr>
        <w:tabs>
          <w:tab w:val="clear" w:pos="3305"/>
          <w:tab w:val="num" w:pos="709"/>
        </w:tabs>
        <w:ind w:left="709" w:hanging="425"/>
        <w:jc w:val="both"/>
        <w:rPr>
          <w:rFonts w:ascii="Calibri" w:hAnsi="Calibri" w:cs="Arial"/>
          <w:sz w:val="20"/>
          <w:szCs w:val="20"/>
        </w:rPr>
      </w:pPr>
      <w:r w:rsidRPr="00437AA0">
        <w:rPr>
          <w:rFonts w:ascii="Calibri" w:hAnsi="Calibri" w:cs="Arial"/>
          <w:sz w:val="20"/>
          <w:szCs w:val="20"/>
        </w:rPr>
        <w:t>W przypadku dokumentów lub oświadczeń sporządzonych w językach obcych należy dołączyć tłumaczenie na język polski.</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sz w:val="20"/>
          <w:szCs w:val="20"/>
        </w:rPr>
        <w:t>Oferta powinna zawierać wszystkie wymagane dokumenty, oświadczenia i załączniki, o których mowa w treści niniejszej specyfikacji;</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sz w:val="20"/>
          <w:szCs w:val="20"/>
        </w:rPr>
        <w:t>Dokumenty powinny być sporządzone zgodnie z zaleceniami oraz przedstawionymi przez  zamawiającego wzorcami - załącznikami, a w szczególności zawierać wszystkie informacje oraz dane;</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Poprawki w ofercie muszą być naniesione czytelnie oraz opatrzone podpisem osoby podpisującej ofertę;</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Wszystkie strony (zaleca się ponumerowanie wszystkich stron), powinny być spięte (zszyte) w sposób trwały, zapobiegający możliwości dekompletacji zawartości oferty;</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 xml:space="preserve">Ofertę należy złożyć w nieprzejrzystym opakowaniu / zamkniętej kopercie </w:t>
      </w:r>
      <w:r w:rsidRPr="00437AA0">
        <w:rPr>
          <w:rFonts w:ascii="Calibri" w:hAnsi="Calibri" w:cs="Arial"/>
          <w:b/>
          <w:color w:val="000000"/>
          <w:sz w:val="20"/>
          <w:szCs w:val="20"/>
        </w:rPr>
        <w:t>(bez nazwy wykonawcy);</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Opakowanie/koperta zawierające ofertę powinno być opisane następująco:</w:t>
      </w:r>
    </w:p>
    <w:p w:rsidR="00C47FC0" w:rsidRPr="00437AA0" w:rsidRDefault="00C47FC0" w:rsidP="00C47FC0">
      <w:pPr>
        <w:widowControl w:val="0"/>
        <w:autoSpaceDE w:val="0"/>
        <w:rPr>
          <w:rFonts w:ascii="Calibri" w:hAnsi="Calibri" w:cs="Arial"/>
          <w:b/>
          <w:bCs/>
          <w:color w:val="000000"/>
          <w:sz w:val="20"/>
          <w:szCs w:val="20"/>
        </w:rPr>
      </w:pPr>
    </w:p>
    <w:p w:rsidR="00C47FC0" w:rsidRPr="00437AA0" w:rsidRDefault="00C47FC0" w:rsidP="00C47FC0">
      <w:pPr>
        <w:pBdr>
          <w:top w:val="single" w:sz="4" w:space="1" w:color="auto"/>
          <w:left w:val="single" w:sz="4" w:space="4" w:color="auto"/>
          <w:bottom w:val="single" w:sz="4" w:space="0" w:color="auto"/>
          <w:right w:val="single" w:sz="4" w:space="0" w:color="auto"/>
        </w:pBdr>
        <w:tabs>
          <w:tab w:val="left" w:pos="284"/>
        </w:tabs>
        <w:rPr>
          <w:rFonts w:ascii="Calibri" w:hAnsi="Calibri" w:cs="Arial"/>
          <w:b/>
          <w:sz w:val="20"/>
          <w:szCs w:val="20"/>
        </w:rPr>
      </w:pPr>
      <w:r w:rsidRPr="00437AA0">
        <w:rPr>
          <w:rFonts w:ascii="Calibri" w:hAnsi="Calibri" w:cs="Arial"/>
          <w:b/>
          <w:sz w:val="20"/>
          <w:szCs w:val="20"/>
        </w:rPr>
        <w:t xml:space="preserve">Adresat: </w:t>
      </w: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t xml:space="preserve"> Wójt Gminy Sztutowo</w:t>
      </w:r>
    </w:p>
    <w:p w:rsidR="00C47FC0" w:rsidRPr="00437AA0" w:rsidRDefault="00510472" w:rsidP="00C47FC0">
      <w:pPr>
        <w:pBdr>
          <w:top w:val="single" w:sz="4" w:space="1" w:color="auto"/>
          <w:left w:val="single" w:sz="4" w:space="4" w:color="auto"/>
          <w:bottom w:val="single" w:sz="4" w:space="0" w:color="auto"/>
          <w:right w:val="single" w:sz="4" w:space="0" w:color="auto"/>
        </w:pBdr>
        <w:tabs>
          <w:tab w:val="left" w:pos="284"/>
        </w:tabs>
        <w:jc w:val="center"/>
        <w:rPr>
          <w:rFonts w:ascii="Calibri" w:hAnsi="Calibri" w:cs="Arial"/>
          <w:b/>
          <w:sz w:val="20"/>
          <w:szCs w:val="20"/>
        </w:rPr>
      </w:pPr>
      <w:r>
        <w:rPr>
          <w:rFonts w:ascii="Calibri" w:hAnsi="Calibri" w:cs="Arial"/>
          <w:b/>
          <w:sz w:val="20"/>
          <w:szCs w:val="20"/>
        </w:rPr>
        <w:t>u</w:t>
      </w:r>
      <w:r w:rsidR="00C47FC0" w:rsidRPr="00437AA0">
        <w:rPr>
          <w:rFonts w:ascii="Calibri" w:hAnsi="Calibri" w:cs="Arial"/>
          <w:b/>
          <w:sz w:val="20"/>
          <w:szCs w:val="20"/>
        </w:rPr>
        <w:t>l. Gdańska 55</w:t>
      </w:r>
    </w:p>
    <w:p w:rsidR="00C47FC0" w:rsidRPr="00437AA0" w:rsidRDefault="00C47FC0" w:rsidP="00C47FC0">
      <w:pPr>
        <w:pBdr>
          <w:top w:val="single" w:sz="4" w:space="1" w:color="auto"/>
          <w:left w:val="single" w:sz="4" w:space="4" w:color="auto"/>
          <w:bottom w:val="single" w:sz="4" w:space="0" w:color="auto"/>
          <w:right w:val="single" w:sz="4" w:space="0" w:color="auto"/>
        </w:pBdr>
        <w:tabs>
          <w:tab w:val="left" w:pos="284"/>
        </w:tabs>
        <w:jc w:val="center"/>
        <w:rPr>
          <w:rFonts w:ascii="Calibri" w:hAnsi="Calibri" w:cs="Arial"/>
          <w:b/>
          <w:sz w:val="20"/>
          <w:szCs w:val="20"/>
        </w:rPr>
      </w:pPr>
      <w:r w:rsidRPr="00437AA0">
        <w:rPr>
          <w:rFonts w:ascii="Calibri" w:hAnsi="Calibri" w:cs="Arial"/>
          <w:b/>
          <w:sz w:val="20"/>
          <w:szCs w:val="20"/>
        </w:rPr>
        <w:t>82-110 Sztutowo</w:t>
      </w:r>
    </w:p>
    <w:p w:rsidR="00C47FC0" w:rsidRPr="00437AA0" w:rsidRDefault="00C47FC0" w:rsidP="00C47FC0">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Calibri" w:hAnsi="Calibri"/>
          <w:sz w:val="20"/>
          <w:szCs w:val="20"/>
        </w:rPr>
      </w:pPr>
      <w:r w:rsidRPr="00437AA0">
        <w:rPr>
          <w:rFonts w:ascii="Calibri" w:hAnsi="Calibri"/>
          <w:sz w:val="20"/>
          <w:szCs w:val="20"/>
        </w:rPr>
        <w:t>„Zamówienie UZ.2710.</w:t>
      </w:r>
      <w:r w:rsidR="00525042">
        <w:rPr>
          <w:rFonts w:ascii="Calibri" w:hAnsi="Calibri"/>
          <w:sz w:val="20"/>
          <w:szCs w:val="20"/>
        </w:rPr>
        <w:t>21</w:t>
      </w:r>
      <w:r w:rsidR="00547BCC">
        <w:rPr>
          <w:rFonts w:ascii="Calibri" w:hAnsi="Calibri"/>
          <w:sz w:val="20"/>
          <w:szCs w:val="20"/>
        </w:rPr>
        <w:t>.2013</w:t>
      </w:r>
      <w:r w:rsidRPr="00437AA0">
        <w:rPr>
          <w:rFonts w:ascii="Calibri" w:hAnsi="Calibri"/>
          <w:sz w:val="20"/>
          <w:szCs w:val="20"/>
        </w:rPr>
        <w:t>”</w:t>
      </w:r>
    </w:p>
    <w:p w:rsidR="00C47FC0" w:rsidRPr="00437AA0" w:rsidRDefault="00C47FC0" w:rsidP="00C47FC0">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Calibri" w:hAnsi="Calibri"/>
          <w:sz w:val="20"/>
          <w:szCs w:val="20"/>
        </w:rPr>
      </w:pPr>
    </w:p>
    <w:p w:rsidR="00C47FC0" w:rsidRPr="00437AA0" w:rsidRDefault="00C47FC0" w:rsidP="00C47FC0">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Calibri" w:hAnsi="Calibri"/>
          <w:sz w:val="20"/>
          <w:szCs w:val="20"/>
        </w:rPr>
      </w:pPr>
      <w:r w:rsidRPr="00437AA0">
        <w:rPr>
          <w:rFonts w:ascii="Calibri" w:hAnsi="Calibri"/>
          <w:sz w:val="20"/>
          <w:szCs w:val="20"/>
        </w:rPr>
        <w:t xml:space="preserve">NIE OTWIERAĆ PRZED TERMINEM OTWARCIA </w:t>
      </w:r>
      <w:r w:rsidRPr="00510472">
        <w:rPr>
          <w:rFonts w:ascii="Calibri" w:hAnsi="Calibri"/>
          <w:sz w:val="20"/>
          <w:szCs w:val="20"/>
        </w:rPr>
        <w:t>OFERT    tj</w:t>
      </w:r>
      <w:r w:rsidRPr="00F9382D">
        <w:rPr>
          <w:rFonts w:ascii="Calibri" w:hAnsi="Calibri"/>
          <w:sz w:val="20"/>
          <w:szCs w:val="20"/>
        </w:rPr>
        <w:t xml:space="preserve">.  </w:t>
      </w:r>
      <w:r w:rsidR="00F9382D" w:rsidRPr="00F9382D">
        <w:rPr>
          <w:rFonts w:ascii="Calibri" w:hAnsi="Calibri"/>
          <w:sz w:val="20"/>
          <w:szCs w:val="20"/>
        </w:rPr>
        <w:t>20</w:t>
      </w:r>
      <w:r w:rsidR="00547BCC" w:rsidRPr="00F9382D">
        <w:rPr>
          <w:rFonts w:ascii="Calibri" w:hAnsi="Calibri"/>
          <w:sz w:val="20"/>
          <w:szCs w:val="20"/>
        </w:rPr>
        <w:t>.</w:t>
      </w:r>
      <w:r w:rsidR="00F9382D" w:rsidRPr="00F9382D">
        <w:rPr>
          <w:rFonts w:ascii="Calibri" w:hAnsi="Calibri"/>
          <w:sz w:val="20"/>
          <w:szCs w:val="20"/>
        </w:rPr>
        <w:t>09</w:t>
      </w:r>
      <w:r w:rsidR="00547BCC" w:rsidRPr="00F9382D">
        <w:rPr>
          <w:rFonts w:ascii="Calibri" w:hAnsi="Calibri"/>
          <w:sz w:val="20"/>
          <w:szCs w:val="20"/>
        </w:rPr>
        <w:t>.2013</w:t>
      </w:r>
      <w:r w:rsidRPr="00F9382D">
        <w:rPr>
          <w:rFonts w:ascii="Calibri" w:hAnsi="Calibri"/>
          <w:sz w:val="20"/>
          <w:szCs w:val="20"/>
        </w:rPr>
        <w:t>. godz</w:t>
      </w:r>
      <w:r w:rsidRPr="00510472">
        <w:rPr>
          <w:rFonts w:ascii="Calibri" w:hAnsi="Calibri"/>
          <w:sz w:val="20"/>
          <w:szCs w:val="20"/>
        </w:rPr>
        <w:t>. 11</w:t>
      </w:r>
      <w:r w:rsidRPr="00510472">
        <w:rPr>
          <w:rFonts w:ascii="Calibri" w:hAnsi="Calibri"/>
          <w:sz w:val="20"/>
          <w:szCs w:val="20"/>
          <w:vertAlign w:val="superscript"/>
        </w:rPr>
        <w:t>15</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B037C7">
      <w:pPr>
        <w:pStyle w:val="Akapitzlist"/>
        <w:numPr>
          <w:ilvl w:val="0"/>
          <w:numId w:val="27"/>
        </w:numPr>
        <w:autoSpaceDN w:val="0"/>
        <w:adjustRightInd w:val="0"/>
        <w:spacing w:after="0" w:line="240" w:lineRule="auto"/>
        <w:ind w:right="57"/>
        <w:jc w:val="both"/>
        <w:rPr>
          <w:sz w:val="20"/>
          <w:szCs w:val="20"/>
        </w:rPr>
      </w:pPr>
      <w:r w:rsidRPr="00437AA0">
        <w:rPr>
          <w:rFonts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C47FC0" w:rsidRPr="00437AA0" w:rsidRDefault="00C47FC0" w:rsidP="00B037C7">
      <w:pPr>
        <w:pStyle w:val="Akapitzlist"/>
        <w:numPr>
          <w:ilvl w:val="0"/>
          <w:numId w:val="27"/>
        </w:numPr>
        <w:autoSpaceDN w:val="0"/>
        <w:adjustRightInd w:val="0"/>
        <w:spacing w:after="0" w:line="240" w:lineRule="auto"/>
        <w:ind w:right="57"/>
        <w:jc w:val="both"/>
        <w:rPr>
          <w:sz w:val="20"/>
          <w:szCs w:val="20"/>
        </w:rPr>
      </w:pPr>
      <w:r w:rsidRPr="00437AA0">
        <w:rPr>
          <w:rFonts w:cs="Arial"/>
          <w:sz w:val="20"/>
          <w:szCs w:val="20"/>
        </w:rPr>
        <w:t>Pełnomocnictwo</w:t>
      </w:r>
      <w:r w:rsidRPr="00437AA0">
        <w:rPr>
          <w:sz w:val="20"/>
          <w:szCs w:val="20"/>
        </w:rPr>
        <w:t>:</w:t>
      </w:r>
    </w:p>
    <w:p w:rsidR="00C47FC0" w:rsidRPr="00437AA0" w:rsidRDefault="00C47FC0" w:rsidP="00B037C7">
      <w:pPr>
        <w:pStyle w:val="pkt"/>
        <w:numPr>
          <w:ilvl w:val="2"/>
          <w:numId w:val="27"/>
        </w:numPr>
        <w:spacing w:before="0" w:after="0" w:line="240" w:lineRule="auto"/>
        <w:ind w:left="993" w:hanging="284"/>
        <w:rPr>
          <w:rFonts w:ascii="Calibri" w:hAnsi="Calibri" w:cs="Arial"/>
          <w:sz w:val="20"/>
          <w:szCs w:val="20"/>
        </w:rPr>
      </w:pPr>
      <w:r w:rsidRPr="00437AA0">
        <w:rPr>
          <w:rFonts w:ascii="Calibri" w:hAnsi="Calibri" w:cs="Arial"/>
          <w:sz w:val="20"/>
          <w:szCs w:val="20"/>
        </w:rPr>
        <w:t>w przypadku, gdy ofertę podpisuje osoba posiadająca Pełnomocnictwo musi ono zawierać zakres upełnomocnienia,</w:t>
      </w:r>
    </w:p>
    <w:p w:rsidR="00C47FC0" w:rsidRPr="00437AA0" w:rsidRDefault="00C47FC0" w:rsidP="00B037C7">
      <w:pPr>
        <w:pStyle w:val="pkt"/>
        <w:numPr>
          <w:ilvl w:val="2"/>
          <w:numId w:val="27"/>
        </w:numPr>
        <w:spacing w:before="0" w:after="0" w:line="240" w:lineRule="auto"/>
        <w:ind w:left="993" w:hanging="284"/>
        <w:rPr>
          <w:rFonts w:ascii="Calibri" w:hAnsi="Calibri" w:cs="Arial"/>
          <w:sz w:val="20"/>
          <w:szCs w:val="20"/>
        </w:rPr>
      </w:pPr>
      <w:r w:rsidRPr="00437AA0">
        <w:rPr>
          <w:rFonts w:ascii="Calibri" w:hAnsi="Calibri" w:cs="Arial"/>
          <w:sz w:val="20"/>
          <w:szCs w:val="20"/>
        </w:rPr>
        <w:t>w przypadku złożenia kserokopii pełnomocnictwa – musi ono być potwierdzone „za zgodność z oryginałem” przez:</w:t>
      </w:r>
    </w:p>
    <w:p w:rsidR="00C47FC0" w:rsidRPr="00437AA0" w:rsidRDefault="00C47FC0" w:rsidP="00BB4BA1">
      <w:pPr>
        <w:pStyle w:val="pkt"/>
        <w:numPr>
          <w:ilvl w:val="3"/>
          <w:numId w:val="27"/>
        </w:numPr>
        <w:spacing w:before="0" w:after="0" w:line="240" w:lineRule="auto"/>
        <w:ind w:left="1418" w:hanging="425"/>
        <w:rPr>
          <w:rFonts w:ascii="Calibri" w:hAnsi="Calibri" w:cs="Arial"/>
          <w:sz w:val="20"/>
          <w:szCs w:val="20"/>
        </w:rPr>
      </w:pPr>
      <w:r w:rsidRPr="00437AA0">
        <w:rPr>
          <w:rFonts w:ascii="Calibri" w:hAnsi="Calibri" w:cs="Arial"/>
          <w:sz w:val="20"/>
          <w:szCs w:val="20"/>
        </w:rPr>
        <w:t>osobę udzielającą pełnomocnictwa lub</w:t>
      </w:r>
    </w:p>
    <w:p w:rsidR="00C47FC0" w:rsidRPr="00437AA0" w:rsidRDefault="00C47FC0" w:rsidP="00BB4BA1">
      <w:pPr>
        <w:pStyle w:val="pkt"/>
        <w:numPr>
          <w:ilvl w:val="3"/>
          <w:numId w:val="27"/>
        </w:numPr>
        <w:spacing w:before="0" w:after="0" w:line="240" w:lineRule="auto"/>
        <w:ind w:left="1418" w:hanging="425"/>
        <w:rPr>
          <w:rFonts w:ascii="Calibri" w:hAnsi="Calibri" w:cs="Arial"/>
          <w:sz w:val="20"/>
          <w:szCs w:val="20"/>
        </w:rPr>
      </w:pPr>
      <w:r w:rsidRPr="00437AA0">
        <w:rPr>
          <w:rFonts w:ascii="Calibri" w:hAnsi="Calibri" w:cs="Arial"/>
          <w:sz w:val="20"/>
          <w:szCs w:val="20"/>
        </w:rPr>
        <w:t>osobę upoważnioną do podpisania oferty lub</w:t>
      </w:r>
    </w:p>
    <w:p w:rsidR="00C47FC0" w:rsidRPr="00437AA0" w:rsidRDefault="00C47FC0" w:rsidP="00BB4BA1">
      <w:pPr>
        <w:pStyle w:val="pkt"/>
        <w:numPr>
          <w:ilvl w:val="3"/>
          <w:numId w:val="27"/>
        </w:numPr>
        <w:spacing w:before="0" w:after="0" w:line="240" w:lineRule="auto"/>
        <w:ind w:left="1418" w:hanging="425"/>
        <w:rPr>
          <w:rFonts w:ascii="Calibri" w:hAnsi="Calibri" w:cs="Arial"/>
          <w:sz w:val="20"/>
          <w:szCs w:val="20"/>
        </w:rPr>
      </w:pPr>
      <w:r w:rsidRPr="00437AA0">
        <w:rPr>
          <w:rFonts w:ascii="Calibri" w:hAnsi="Calibri" w:cs="Arial"/>
          <w:sz w:val="20"/>
          <w:szCs w:val="20"/>
        </w:rPr>
        <w:t>notariusza.</w:t>
      </w:r>
    </w:p>
    <w:p w:rsidR="00C47FC0" w:rsidRPr="00437AA0" w:rsidRDefault="00C47FC0" w:rsidP="00C47FC0">
      <w:pPr>
        <w:pStyle w:val="pkt"/>
        <w:spacing w:before="0" w:after="0" w:line="240" w:lineRule="auto"/>
        <w:ind w:left="0" w:firstLine="0"/>
        <w:rPr>
          <w:rFonts w:ascii="Calibri" w:hAnsi="Calibri" w:cs="Arial"/>
          <w:sz w:val="20"/>
          <w:szCs w:val="20"/>
        </w:rPr>
      </w:pPr>
      <w:r w:rsidRPr="00437AA0">
        <w:rPr>
          <w:rFonts w:ascii="Calibri" w:hAnsi="Calibri" w:cs="Arial"/>
          <w:sz w:val="20"/>
          <w:szCs w:val="20"/>
        </w:rPr>
        <w:t>w takim przypadku, zamawiający może zażądać do wglądu oryginału lub notarialnie potwierdzonej kopii pełnomocnictwa.</w:t>
      </w:r>
    </w:p>
    <w:p w:rsidR="00C47FC0" w:rsidRPr="00437AA0" w:rsidRDefault="00C47FC0" w:rsidP="00C47FC0">
      <w:pPr>
        <w:widowControl w:val="0"/>
        <w:autoSpaceDE w:val="0"/>
        <w:rPr>
          <w:rFonts w:ascii="Calibri" w:hAnsi="Calibri" w:cs="Arial"/>
          <w:color w:val="000000"/>
          <w:sz w:val="20"/>
          <w:szCs w:val="20"/>
        </w:rPr>
      </w:pPr>
    </w:p>
    <w:p w:rsidR="00C47FC0" w:rsidRDefault="00C47FC0" w:rsidP="00C47FC0">
      <w:pPr>
        <w:widowControl w:val="0"/>
        <w:numPr>
          <w:ilvl w:val="0"/>
          <w:numId w:val="4"/>
        </w:numPr>
        <w:suppressAutoHyphens/>
        <w:autoSpaceDE w:val="0"/>
        <w:rPr>
          <w:rFonts w:ascii="Calibri" w:hAnsi="Calibri" w:cs="Arial"/>
          <w:b/>
          <w:bCs/>
          <w:color w:val="000000"/>
          <w:sz w:val="20"/>
          <w:szCs w:val="20"/>
        </w:rPr>
      </w:pPr>
      <w:r w:rsidRPr="00437AA0">
        <w:rPr>
          <w:rFonts w:ascii="Calibri" w:hAnsi="Calibri" w:cs="Arial"/>
          <w:b/>
          <w:bCs/>
          <w:color w:val="000000"/>
          <w:sz w:val="20"/>
          <w:szCs w:val="20"/>
        </w:rPr>
        <w:t>Miejsce oraz termin składania i otwarcia ofert</w:t>
      </w:r>
    </w:p>
    <w:p w:rsidR="0080679B" w:rsidRPr="0080679B" w:rsidRDefault="0080679B" w:rsidP="0080679B">
      <w:pPr>
        <w:widowControl w:val="0"/>
        <w:suppressAutoHyphens/>
        <w:autoSpaceDE w:val="0"/>
        <w:ind w:left="340"/>
        <w:rPr>
          <w:rFonts w:ascii="Calibri" w:hAnsi="Calibri" w:cs="Arial"/>
          <w:b/>
          <w:bCs/>
          <w:color w:val="000000"/>
          <w:sz w:val="20"/>
          <w:szCs w:val="20"/>
        </w:rPr>
      </w:pPr>
    </w:p>
    <w:p w:rsidR="00C47FC0" w:rsidRPr="00521661" w:rsidRDefault="00C47FC0" w:rsidP="00B037C7">
      <w:pPr>
        <w:widowControl w:val="0"/>
        <w:numPr>
          <w:ilvl w:val="0"/>
          <w:numId w:val="1"/>
        </w:numPr>
        <w:suppressAutoHyphens/>
        <w:autoSpaceDE w:val="0"/>
        <w:rPr>
          <w:rFonts w:ascii="Calibri" w:hAnsi="Calibri" w:cs="Arial"/>
          <w:color w:val="000000"/>
          <w:sz w:val="20"/>
          <w:szCs w:val="20"/>
          <w:u w:val="single"/>
        </w:rPr>
      </w:pPr>
      <w:r w:rsidRPr="00521661">
        <w:rPr>
          <w:rFonts w:ascii="Calibri" w:hAnsi="Calibri" w:cs="Arial"/>
          <w:color w:val="000000"/>
          <w:sz w:val="20"/>
          <w:szCs w:val="20"/>
          <w:u w:val="single"/>
        </w:rPr>
        <w:t>Miejsce i termin składania ofert</w:t>
      </w:r>
    </w:p>
    <w:p w:rsidR="00C47FC0" w:rsidRPr="00F9382D"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lastRenderedPageBreak/>
        <w:t xml:space="preserve">Ofertę należy złożyć do </w:t>
      </w:r>
      <w:r w:rsidRPr="00BB4BA1">
        <w:rPr>
          <w:rFonts w:ascii="Calibri" w:hAnsi="Calibri" w:cs="Arial"/>
          <w:color w:val="000000"/>
          <w:sz w:val="20"/>
          <w:szCs w:val="20"/>
        </w:rPr>
        <w:t xml:space="preserve">dnia </w:t>
      </w:r>
      <w:r w:rsidR="00F9382D" w:rsidRPr="00F9382D">
        <w:rPr>
          <w:rFonts w:ascii="Calibri" w:hAnsi="Calibri" w:cs="Arial"/>
          <w:color w:val="000000"/>
          <w:sz w:val="20"/>
          <w:szCs w:val="20"/>
        </w:rPr>
        <w:t>20.09</w:t>
      </w:r>
      <w:r w:rsidR="00547BCC" w:rsidRPr="00F9382D">
        <w:rPr>
          <w:rFonts w:ascii="Calibri" w:hAnsi="Calibri" w:cs="Arial"/>
          <w:color w:val="000000"/>
          <w:sz w:val="20"/>
          <w:szCs w:val="20"/>
        </w:rPr>
        <w:t>.2013r</w:t>
      </w:r>
      <w:r w:rsidRPr="00F9382D">
        <w:rPr>
          <w:rFonts w:ascii="Calibri" w:hAnsi="Calibri" w:cs="Arial"/>
          <w:color w:val="000000"/>
          <w:sz w:val="20"/>
          <w:szCs w:val="20"/>
        </w:rPr>
        <w:t>. do godz. 11</w:t>
      </w:r>
      <w:r w:rsidRPr="00F9382D">
        <w:rPr>
          <w:rFonts w:ascii="Calibri" w:hAnsi="Calibri" w:cs="Arial"/>
          <w:color w:val="000000"/>
          <w:sz w:val="20"/>
          <w:szCs w:val="20"/>
          <w:vertAlign w:val="superscript"/>
        </w:rPr>
        <w:t>00</w:t>
      </w:r>
      <w:r w:rsidRPr="00F9382D">
        <w:rPr>
          <w:rFonts w:ascii="Calibri" w:hAnsi="Calibri" w:cs="Arial"/>
          <w:color w:val="000000"/>
          <w:sz w:val="20"/>
          <w:szCs w:val="20"/>
        </w:rPr>
        <w:t xml:space="preserve"> w:</w:t>
      </w:r>
    </w:p>
    <w:p w:rsidR="00C47FC0" w:rsidRPr="00521661" w:rsidRDefault="00C47FC0" w:rsidP="00547BCC">
      <w:pPr>
        <w:widowControl w:val="0"/>
        <w:autoSpaceDE w:val="0"/>
        <w:rPr>
          <w:rFonts w:ascii="Calibri" w:hAnsi="Calibri" w:cs="Arial"/>
          <w:color w:val="000000"/>
          <w:sz w:val="20"/>
          <w:szCs w:val="20"/>
          <w:shd w:val="clear" w:color="auto" w:fill="FFFFFF"/>
        </w:rPr>
      </w:pPr>
      <w:r w:rsidRPr="00F9382D">
        <w:rPr>
          <w:rFonts w:ascii="Calibri" w:hAnsi="Calibri" w:cs="Arial"/>
          <w:color w:val="000000"/>
          <w:sz w:val="20"/>
          <w:szCs w:val="20"/>
          <w:shd w:val="clear" w:color="auto" w:fill="FFFFFF"/>
        </w:rPr>
        <w:t>sekretariacie Urzędu Gminy w Sztutowie</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ul. Gdańska 55</w:t>
      </w:r>
    </w:p>
    <w:p w:rsidR="00C47FC0" w:rsidRPr="00521661" w:rsidRDefault="00C47FC0" w:rsidP="00547BCC">
      <w:pPr>
        <w:widowControl w:val="0"/>
        <w:autoSpaceDE w:val="0"/>
        <w:jc w:val="both"/>
        <w:rPr>
          <w:rFonts w:ascii="Calibri" w:hAnsi="Calibri" w:cs="Arial"/>
          <w:color w:val="000000"/>
          <w:sz w:val="20"/>
          <w:szCs w:val="20"/>
        </w:rPr>
      </w:pPr>
      <w:r w:rsidRPr="00521661">
        <w:rPr>
          <w:rFonts w:ascii="Calibri" w:hAnsi="Calibri" w:cs="Arial"/>
          <w:color w:val="000000"/>
          <w:sz w:val="20"/>
          <w:szCs w:val="20"/>
        </w:rPr>
        <w:t xml:space="preserve">82-110 Sztutowo </w:t>
      </w:r>
    </w:p>
    <w:p w:rsidR="00C47FC0" w:rsidRPr="00521661" w:rsidRDefault="00C47FC0" w:rsidP="00BB4BA1">
      <w:pPr>
        <w:autoSpaceDE w:val="0"/>
        <w:autoSpaceDN w:val="0"/>
        <w:jc w:val="both"/>
        <w:rPr>
          <w:rFonts w:ascii="Calibri" w:hAnsi="Calibri"/>
          <w:sz w:val="20"/>
          <w:szCs w:val="20"/>
        </w:rPr>
      </w:pPr>
      <w:r w:rsidRPr="00521661">
        <w:rPr>
          <w:rFonts w:ascii="Calibri" w:hAnsi="Calibri"/>
          <w:sz w:val="20"/>
          <w:szCs w:val="20"/>
        </w:rPr>
        <w:t>Oferty nie zamknięte w sposób trwały nie będą rozpatrywane.</w:t>
      </w:r>
    </w:p>
    <w:p w:rsidR="00C47FC0" w:rsidRDefault="00C47FC0" w:rsidP="00BB4BA1">
      <w:pPr>
        <w:autoSpaceDE w:val="0"/>
        <w:autoSpaceDN w:val="0"/>
        <w:jc w:val="both"/>
        <w:rPr>
          <w:rFonts w:ascii="Calibri" w:hAnsi="Calibri"/>
          <w:sz w:val="20"/>
          <w:szCs w:val="20"/>
        </w:rPr>
      </w:pPr>
      <w:r w:rsidRPr="00521661">
        <w:rPr>
          <w:rFonts w:ascii="Calibri" w:hAnsi="Calibri"/>
          <w:sz w:val="20"/>
          <w:szCs w:val="20"/>
        </w:rPr>
        <w:t>Zamawiający niezwłocznie zawiadomi Wykonawcę o złożeniu oferty po terminie oraz zwróci ofertę po upływie terminu na wniesienie odwołania.</w:t>
      </w:r>
    </w:p>
    <w:p w:rsidR="00BB4BA1" w:rsidRPr="00521661" w:rsidRDefault="00BB4BA1" w:rsidP="00BB4BA1">
      <w:pPr>
        <w:autoSpaceDE w:val="0"/>
        <w:autoSpaceDN w:val="0"/>
        <w:jc w:val="both"/>
        <w:rPr>
          <w:rFonts w:ascii="Calibri" w:hAnsi="Calibri"/>
          <w:sz w:val="20"/>
          <w:szCs w:val="20"/>
        </w:rPr>
      </w:pPr>
    </w:p>
    <w:p w:rsidR="00C47FC0" w:rsidRPr="00521661" w:rsidRDefault="00C47FC0" w:rsidP="00B037C7">
      <w:pPr>
        <w:widowControl w:val="0"/>
        <w:numPr>
          <w:ilvl w:val="0"/>
          <w:numId w:val="1"/>
        </w:numPr>
        <w:suppressAutoHyphens/>
        <w:autoSpaceDE w:val="0"/>
        <w:ind w:right="-530"/>
        <w:rPr>
          <w:rFonts w:ascii="Calibri" w:hAnsi="Calibri" w:cs="Arial"/>
          <w:color w:val="000000"/>
          <w:sz w:val="20"/>
          <w:szCs w:val="20"/>
          <w:u w:val="single"/>
        </w:rPr>
      </w:pPr>
      <w:r w:rsidRPr="00521661">
        <w:rPr>
          <w:rFonts w:ascii="Calibri" w:hAnsi="Calibri" w:cs="Arial"/>
          <w:color w:val="000000"/>
          <w:sz w:val="20"/>
          <w:szCs w:val="20"/>
          <w:u w:val="single"/>
        </w:rPr>
        <w:t>Miejsce i termin otwarcia ofert:</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 xml:space="preserve">W </w:t>
      </w:r>
      <w:r w:rsidRPr="00F9382D">
        <w:rPr>
          <w:rFonts w:ascii="Calibri" w:hAnsi="Calibri" w:cs="Arial"/>
          <w:color w:val="000000"/>
          <w:sz w:val="20"/>
          <w:szCs w:val="20"/>
        </w:rPr>
        <w:t xml:space="preserve">dniu </w:t>
      </w:r>
      <w:r w:rsidR="00F9382D" w:rsidRPr="00F9382D">
        <w:rPr>
          <w:rFonts w:ascii="Calibri" w:hAnsi="Calibri" w:cs="Arial"/>
          <w:color w:val="000000"/>
          <w:sz w:val="20"/>
          <w:szCs w:val="20"/>
        </w:rPr>
        <w:t>20.09</w:t>
      </w:r>
      <w:r w:rsidR="00547BCC" w:rsidRPr="00F9382D">
        <w:rPr>
          <w:rFonts w:ascii="Calibri" w:hAnsi="Calibri" w:cs="Arial"/>
          <w:color w:val="000000"/>
          <w:sz w:val="20"/>
          <w:szCs w:val="20"/>
        </w:rPr>
        <w:t>.2013</w:t>
      </w:r>
      <w:r w:rsidR="00547BCC" w:rsidRPr="00BB4BA1">
        <w:rPr>
          <w:rFonts w:ascii="Calibri" w:hAnsi="Calibri" w:cs="Arial"/>
          <w:color w:val="000000"/>
          <w:sz w:val="20"/>
          <w:szCs w:val="20"/>
        </w:rPr>
        <w:t xml:space="preserve"> r</w:t>
      </w:r>
      <w:r w:rsidRPr="00BB4BA1">
        <w:rPr>
          <w:rFonts w:ascii="Calibri" w:hAnsi="Calibri" w:cs="Arial"/>
          <w:color w:val="000000"/>
          <w:sz w:val="20"/>
          <w:szCs w:val="20"/>
        </w:rPr>
        <w:t>.</w:t>
      </w:r>
      <w:r w:rsidRPr="00521661">
        <w:rPr>
          <w:rFonts w:ascii="Calibri" w:hAnsi="Calibri" w:cs="Arial"/>
          <w:color w:val="000000"/>
          <w:sz w:val="20"/>
          <w:szCs w:val="20"/>
        </w:rPr>
        <w:t xml:space="preserve"> o godz. 11</w:t>
      </w:r>
      <w:r w:rsidR="006453ED">
        <w:rPr>
          <w:rFonts w:ascii="Calibri" w:hAnsi="Calibri" w:cs="Arial"/>
          <w:color w:val="000000"/>
          <w:sz w:val="20"/>
          <w:szCs w:val="20"/>
          <w:vertAlign w:val="superscript"/>
        </w:rPr>
        <w:t>15</w:t>
      </w:r>
      <w:r w:rsidRPr="00521661">
        <w:rPr>
          <w:rFonts w:ascii="Calibri" w:hAnsi="Calibri" w:cs="Arial"/>
          <w:color w:val="000000"/>
          <w:sz w:val="20"/>
          <w:szCs w:val="20"/>
        </w:rPr>
        <w:t xml:space="preserve"> </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 xml:space="preserve">w Urzędzie Gminy w Sztutowie </w:t>
      </w:r>
      <w:r w:rsidR="00F9382D">
        <w:rPr>
          <w:rFonts w:ascii="Calibri" w:hAnsi="Calibri" w:cs="Arial"/>
          <w:color w:val="000000"/>
          <w:sz w:val="20"/>
          <w:szCs w:val="20"/>
        </w:rPr>
        <w:t>- sekretariat</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ul. Gdańska 55</w:t>
      </w:r>
    </w:p>
    <w:p w:rsidR="00C47FC0" w:rsidRPr="00437AA0" w:rsidRDefault="00C47FC0" w:rsidP="00547BCC">
      <w:pPr>
        <w:widowControl w:val="0"/>
        <w:autoSpaceDE w:val="0"/>
        <w:ind w:right="-530"/>
        <w:rPr>
          <w:rFonts w:ascii="Calibri" w:hAnsi="Calibri" w:cs="Arial"/>
          <w:color w:val="000000"/>
          <w:sz w:val="20"/>
          <w:szCs w:val="20"/>
        </w:rPr>
      </w:pPr>
      <w:r w:rsidRPr="00521661">
        <w:rPr>
          <w:rFonts w:ascii="Calibri" w:hAnsi="Calibri" w:cs="Arial"/>
          <w:color w:val="000000"/>
          <w:sz w:val="20"/>
          <w:szCs w:val="20"/>
        </w:rPr>
        <w:t>82-110 Sztutowo</w:t>
      </w:r>
      <w:r w:rsidRPr="00437AA0">
        <w:rPr>
          <w:rFonts w:ascii="Calibri" w:hAnsi="Calibri" w:cs="Arial"/>
          <w:color w:val="000000"/>
          <w:sz w:val="20"/>
          <w:szCs w:val="20"/>
        </w:rPr>
        <w:t xml:space="preserve"> </w:t>
      </w:r>
    </w:p>
    <w:p w:rsidR="00C47FC0" w:rsidRPr="00437AA0" w:rsidRDefault="00C47FC0" w:rsidP="00C47FC0">
      <w:pPr>
        <w:widowControl w:val="0"/>
        <w:autoSpaceDE w:val="0"/>
        <w:ind w:right="-530"/>
        <w:rPr>
          <w:rFonts w:ascii="Calibri" w:hAnsi="Calibri" w:cs="Arial"/>
          <w:color w:val="000000"/>
          <w:sz w:val="20"/>
          <w:szCs w:val="20"/>
          <w:u w:val="single"/>
        </w:rPr>
      </w:pPr>
    </w:p>
    <w:p w:rsidR="00C47FC0" w:rsidRPr="00BB4BA1" w:rsidRDefault="00C47FC0" w:rsidP="00BB4BA1">
      <w:pPr>
        <w:widowControl w:val="0"/>
        <w:numPr>
          <w:ilvl w:val="0"/>
          <w:numId w:val="1"/>
        </w:numPr>
        <w:suppressAutoHyphens/>
        <w:autoSpaceDE w:val="0"/>
        <w:ind w:right="-530"/>
        <w:rPr>
          <w:rFonts w:ascii="Calibri" w:hAnsi="Calibri" w:cs="Arial"/>
          <w:color w:val="000000"/>
          <w:sz w:val="20"/>
          <w:szCs w:val="20"/>
          <w:u w:val="single"/>
        </w:rPr>
      </w:pPr>
      <w:r w:rsidRPr="00437AA0">
        <w:rPr>
          <w:rFonts w:ascii="Calibri" w:hAnsi="Calibri" w:cs="Arial"/>
          <w:color w:val="000000"/>
          <w:sz w:val="20"/>
          <w:szCs w:val="20"/>
          <w:u w:val="single"/>
        </w:rPr>
        <w:t>Sesja otwarcia ofert:</w:t>
      </w:r>
    </w:p>
    <w:p w:rsidR="00C47FC0" w:rsidRPr="00437AA0" w:rsidRDefault="00C47FC0" w:rsidP="00BB4BA1">
      <w:pPr>
        <w:widowControl w:val="0"/>
        <w:autoSpaceDE w:val="0"/>
        <w:ind w:right="48"/>
        <w:jc w:val="both"/>
        <w:rPr>
          <w:rFonts w:ascii="Calibri" w:hAnsi="Calibri" w:cs="Arial"/>
          <w:color w:val="000000"/>
          <w:sz w:val="20"/>
          <w:szCs w:val="20"/>
        </w:rPr>
      </w:pPr>
      <w:r w:rsidRPr="00437AA0">
        <w:rPr>
          <w:rFonts w:ascii="Calibri" w:hAnsi="Calibri" w:cs="Arial"/>
          <w:color w:val="000000"/>
          <w:sz w:val="20"/>
          <w:szCs w:val="20"/>
        </w:rPr>
        <w:t>Bezpośrednio przed otwarciem ofert zamawiający poda kwotę, jaką zamierza przeznaczyć na sfinansowanie zamówienia.</w:t>
      </w:r>
      <w:r w:rsidR="00521661">
        <w:rPr>
          <w:rFonts w:ascii="Calibri" w:hAnsi="Calibri" w:cs="Arial"/>
          <w:color w:val="000000"/>
          <w:sz w:val="20"/>
          <w:szCs w:val="20"/>
        </w:rPr>
        <w:t xml:space="preserve"> </w:t>
      </w:r>
      <w:r w:rsidRPr="00437AA0">
        <w:rPr>
          <w:rFonts w:ascii="Calibri" w:hAnsi="Calibri" w:cs="Arial"/>
          <w:color w:val="000000"/>
          <w:sz w:val="20"/>
          <w:szCs w:val="20"/>
        </w:rPr>
        <w:t>Otwarcie ofert jest jawne i nastąpi bezpośrednio po odczytaniu</w:t>
      </w:r>
      <w:r w:rsidR="00521661">
        <w:rPr>
          <w:rFonts w:ascii="Calibri" w:hAnsi="Calibri" w:cs="Arial"/>
          <w:color w:val="000000"/>
          <w:sz w:val="20"/>
          <w:szCs w:val="20"/>
        </w:rPr>
        <w:t xml:space="preserve"> ww. informacji. </w:t>
      </w:r>
      <w:r w:rsidRPr="00437AA0">
        <w:rPr>
          <w:rFonts w:ascii="Calibri" w:hAnsi="Calibri" w:cs="Arial"/>
          <w:color w:val="000000"/>
          <w:sz w:val="20"/>
          <w:szCs w:val="20"/>
        </w:rPr>
        <w:t>Podczas otwarcia ofert podane zostaną następujące informacje: nazwa i adres wykonawcy, którego oferta jest otwierana i cena, a także informacje dotyczące terminu wykonania zamówienia.</w:t>
      </w:r>
    </w:p>
    <w:p w:rsidR="00C47FC0" w:rsidRPr="00437AA0" w:rsidRDefault="00C47FC0" w:rsidP="00C47FC0">
      <w:pPr>
        <w:widowControl w:val="0"/>
        <w:autoSpaceDE w:val="0"/>
        <w:ind w:right="-530"/>
        <w:rPr>
          <w:rFonts w:ascii="Calibri" w:hAnsi="Calibri" w:cs="Arial"/>
          <w:color w:val="000000"/>
          <w:sz w:val="20"/>
          <w:szCs w:val="20"/>
        </w:rPr>
      </w:pPr>
    </w:p>
    <w:p w:rsidR="00C47FC0" w:rsidRDefault="00C47FC0" w:rsidP="00C47FC0">
      <w:pPr>
        <w:widowControl w:val="0"/>
        <w:numPr>
          <w:ilvl w:val="0"/>
          <w:numId w:val="4"/>
        </w:numPr>
        <w:suppressAutoHyphens/>
        <w:autoSpaceDE w:val="0"/>
        <w:ind w:right="-530"/>
        <w:rPr>
          <w:rFonts w:ascii="Calibri" w:hAnsi="Calibri" w:cs="Arial"/>
          <w:b/>
          <w:bCs/>
          <w:color w:val="000000"/>
          <w:sz w:val="20"/>
          <w:szCs w:val="20"/>
        </w:rPr>
      </w:pPr>
      <w:r w:rsidRPr="00437AA0">
        <w:rPr>
          <w:rFonts w:ascii="Calibri" w:hAnsi="Calibri" w:cs="Arial"/>
          <w:b/>
          <w:bCs/>
          <w:color w:val="000000"/>
          <w:sz w:val="20"/>
          <w:szCs w:val="20"/>
        </w:rPr>
        <w:t>Opis sposobu obliczenia ceny</w:t>
      </w:r>
    </w:p>
    <w:p w:rsidR="0080679B" w:rsidRPr="0080679B" w:rsidRDefault="0080679B" w:rsidP="0080679B">
      <w:pPr>
        <w:widowControl w:val="0"/>
        <w:suppressAutoHyphens/>
        <w:autoSpaceDE w:val="0"/>
        <w:ind w:left="340" w:right="-530"/>
        <w:rPr>
          <w:rFonts w:ascii="Calibri" w:hAnsi="Calibri" w:cs="Arial"/>
          <w:b/>
          <w:bCs/>
          <w:color w:val="000000"/>
          <w:sz w:val="20"/>
          <w:szCs w:val="20"/>
        </w:rPr>
      </w:pPr>
    </w:p>
    <w:p w:rsidR="00C47FC0" w:rsidRPr="00437AA0" w:rsidRDefault="00C47FC0" w:rsidP="00B037C7">
      <w:pPr>
        <w:numPr>
          <w:ilvl w:val="1"/>
          <w:numId w:val="4"/>
        </w:numPr>
        <w:jc w:val="both"/>
        <w:rPr>
          <w:rFonts w:ascii="Calibri" w:hAnsi="Calibri" w:cs="Arial"/>
          <w:sz w:val="20"/>
          <w:szCs w:val="20"/>
        </w:rPr>
      </w:pPr>
      <w:r w:rsidRPr="00437AA0">
        <w:rPr>
          <w:rFonts w:ascii="Calibri" w:hAnsi="Calibri" w:cs="Arial"/>
          <w:sz w:val="20"/>
          <w:szCs w:val="20"/>
        </w:rPr>
        <w:t xml:space="preserve">Wykonawca określi </w:t>
      </w:r>
      <w:r w:rsidRPr="00437AA0">
        <w:rPr>
          <w:rFonts w:ascii="Calibri" w:hAnsi="Calibri" w:cs="Arial"/>
          <w:b/>
          <w:sz w:val="20"/>
          <w:szCs w:val="20"/>
        </w:rPr>
        <w:t>cenę oferty</w:t>
      </w:r>
      <w:r w:rsidRPr="00437AA0">
        <w:rPr>
          <w:rFonts w:ascii="Calibri" w:hAnsi="Calibri" w:cs="Arial"/>
          <w:sz w:val="20"/>
          <w:szCs w:val="20"/>
        </w:rPr>
        <w:t xml:space="preserve"> brutto, która stanowić będzie </w:t>
      </w:r>
      <w:r w:rsidRPr="00437AA0">
        <w:rPr>
          <w:rFonts w:ascii="Calibri" w:hAnsi="Calibri" w:cs="Arial"/>
          <w:b/>
          <w:sz w:val="20"/>
          <w:szCs w:val="20"/>
        </w:rPr>
        <w:t>wynagrodzenie ryczałtowe</w:t>
      </w:r>
      <w:r w:rsidRPr="00437AA0">
        <w:rPr>
          <w:rFonts w:ascii="Calibri" w:hAnsi="Calibri" w:cs="Arial"/>
          <w:sz w:val="20"/>
          <w:szCs w:val="20"/>
        </w:rPr>
        <w:t xml:space="preserve"> za realizację całego przedmiotu zamówienia, podając ją w PLN w zapisie liczbowym i słownie z dokładnością do dwóch miejsc po przecinku.</w:t>
      </w:r>
    </w:p>
    <w:p w:rsidR="00C47FC0" w:rsidRPr="00437AA0" w:rsidRDefault="00C47FC0" w:rsidP="00B037C7">
      <w:pPr>
        <w:numPr>
          <w:ilvl w:val="1"/>
          <w:numId w:val="4"/>
        </w:numPr>
        <w:jc w:val="both"/>
        <w:rPr>
          <w:rFonts w:ascii="Calibri" w:hAnsi="Calibri" w:cs="Arial"/>
          <w:sz w:val="20"/>
          <w:szCs w:val="20"/>
        </w:rPr>
      </w:pPr>
      <w:r w:rsidRPr="00437AA0">
        <w:rPr>
          <w:rFonts w:ascii="Calibri" w:hAnsi="Calibri" w:cs="Arial"/>
          <w:sz w:val="20"/>
          <w:szCs w:val="20"/>
          <w:shd w:val="clear" w:color="auto" w:fill="FFFFFF"/>
        </w:rPr>
        <w:t xml:space="preserve">Cena podana w ofercie powinna obejmować wszystkie koszty i składniki związane z wykonaniem zamówienia </w:t>
      </w:r>
      <w:r w:rsidRPr="00437AA0">
        <w:rPr>
          <w:rFonts w:ascii="Calibri" w:hAnsi="Calibri" w:cs="Arial"/>
          <w:sz w:val="20"/>
          <w:szCs w:val="20"/>
        </w:rPr>
        <w:t>w tym m.in. podatek VAT, upusty, rabaty,</w:t>
      </w:r>
      <w:r w:rsidRPr="00437AA0">
        <w:rPr>
          <w:rFonts w:ascii="Calibri" w:hAnsi="Calibri" w:cs="Arial"/>
          <w:sz w:val="20"/>
          <w:szCs w:val="20"/>
          <w:shd w:val="clear" w:color="auto" w:fill="FFFFFF"/>
        </w:rPr>
        <w:t xml:space="preserve"> koszty</w:t>
      </w:r>
      <w:r w:rsidRPr="00437AA0">
        <w:rPr>
          <w:rFonts w:ascii="Calibri" w:hAnsi="Calibr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437AA0">
        <w:rPr>
          <w:rFonts w:ascii="Calibri" w:hAnsi="Calibri" w:cs="Arial"/>
          <w:sz w:val="20"/>
          <w:szCs w:val="20"/>
        </w:rPr>
        <w:t>poż</w:t>
      </w:r>
      <w:proofErr w:type="spellEnd"/>
      <w:r w:rsidRPr="00437AA0">
        <w:rPr>
          <w:rFonts w:ascii="Calibri" w:hAnsi="Calibri" w:cs="Arial"/>
          <w:sz w:val="20"/>
          <w:szCs w:val="20"/>
        </w:rPr>
        <w:t>. oraz inne koszty wynikające z umowy (również nie ujęte w przedmiarze).</w:t>
      </w:r>
    </w:p>
    <w:p w:rsidR="00C47FC0" w:rsidRPr="00437AA0" w:rsidRDefault="00C47FC0" w:rsidP="00B037C7">
      <w:pPr>
        <w:numPr>
          <w:ilvl w:val="1"/>
          <w:numId w:val="4"/>
        </w:numPr>
        <w:jc w:val="both"/>
        <w:rPr>
          <w:rFonts w:ascii="Calibri" w:hAnsi="Calibri" w:cs="Arial"/>
          <w:sz w:val="20"/>
          <w:szCs w:val="20"/>
        </w:rPr>
      </w:pPr>
      <w:r w:rsidRPr="00437AA0">
        <w:rPr>
          <w:rFonts w:ascii="Calibri" w:hAnsi="Calibr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C47FC0" w:rsidRPr="00437AA0" w:rsidRDefault="00C47FC0" w:rsidP="00B037C7">
      <w:pPr>
        <w:pStyle w:val="Tekstpodstawowy31"/>
        <w:numPr>
          <w:ilvl w:val="1"/>
          <w:numId w:val="4"/>
        </w:numPr>
        <w:rPr>
          <w:rFonts w:ascii="Calibri" w:hAnsi="Calibri"/>
          <w:color w:val="auto"/>
          <w:sz w:val="20"/>
          <w:szCs w:val="20"/>
        </w:rPr>
      </w:pPr>
      <w:r w:rsidRPr="00437AA0">
        <w:rPr>
          <w:rFonts w:ascii="Calibri" w:hAnsi="Calibri"/>
          <w:color w:val="auto"/>
          <w:sz w:val="20"/>
          <w:szCs w:val="20"/>
          <w:shd w:val="clear" w:color="auto" w:fill="FFFFFF"/>
        </w:rPr>
        <w:t>Cena może być tylko jedna</w:t>
      </w:r>
      <w:r w:rsidRPr="00437AA0">
        <w:rPr>
          <w:rFonts w:ascii="Calibri" w:hAnsi="Calibri"/>
          <w:color w:val="auto"/>
          <w:sz w:val="20"/>
          <w:szCs w:val="20"/>
        </w:rPr>
        <w:t>.</w:t>
      </w:r>
    </w:p>
    <w:p w:rsidR="00C47FC0" w:rsidRPr="00437AA0" w:rsidRDefault="00C47FC0" w:rsidP="00B037C7">
      <w:pPr>
        <w:widowControl w:val="0"/>
        <w:numPr>
          <w:ilvl w:val="1"/>
          <w:numId w:val="4"/>
        </w:numPr>
        <w:suppressAutoHyphens/>
        <w:autoSpaceDE w:val="0"/>
        <w:rPr>
          <w:rFonts w:ascii="Calibri" w:hAnsi="Calibri" w:cs="Arial"/>
          <w:sz w:val="20"/>
          <w:szCs w:val="20"/>
          <w:shd w:val="clear" w:color="auto" w:fill="FFFFFF"/>
        </w:rPr>
      </w:pPr>
      <w:r w:rsidRPr="00437AA0">
        <w:rPr>
          <w:rFonts w:ascii="Calibri" w:hAnsi="Calibri" w:cs="Arial"/>
          <w:sz w:val="20"/>
          <w:szCs w:val="20"/>
          <w:shd w:val="clear" w:color="auto" w:fill="FFFFFF"/>
        </w:rPr>
        <w:t>Cena oferty nie podlega waloryzacji.</w:t>
      </w:r>
    </w:p>
    <w:p w:rsidR="00C47FC0" w:rsidRPr="00437AA0" w:rsidRDefault="00C47FC0" w:rsidP="00B037C7">
      <w:pPr>
        <w:widowControl w:val="0"/>
        <w:numPr>
          <w:ilvl w:val="1"/>
          <w:numId w:val="4"/>
        </w:numPr>
        <w:suppressAutoHyphens/>
        <w:autoSpaceDE w:val="0"/>
        <w:rPr>
          <w:rFonts w:ascii="Calibri" w:hAnsi="Calibri" w:cs="Arial"/>
          <w:sz w:val="20"/>
          <w:szCs w:val="20"/>
          <w:shd w:val="clear" w:color="auto" w:fill="FFFFFF"/>
        </w:rPr>
      </w:pPr>
      <w:r w:rsidRPr="00437AA0">
        <w:rPr>
          <w:rFonts w:ascii="Calibri" w:hAnsi="Calibri"/>
          <w:sz w:val="20"/>
          <w:szCs w:val="20"/>
        </w:rPr>
        <w:t>Rozliczenia między Zamawiającym, a Wykonawcą będą prowadzone wyłącznie w walucie złotych polskich (PLN). Zamawiający nie dopuszcza rozliczeń w walutach obcych</w:t>
      </w:r>
      <w:r w:rsidR="009B58CA">
        <w:rPr>
          <w:rFonts w:ascii="Calibri" w:hAnsi="Calibri"/>
          <w:sz w:val="20"/>
          <w:szCs w:val="20"/>
        </w:rPr>
        <w:t>.</w:t>
      </w:r>
    </w:p>
    <w:p w:rsidR="00C47FC0" w:rsidRPr="00437AA0" w:rsidRDefault="00C47FC0" w:rsidP="00C47FC0">
      <w:pPr>
        <w:pStyle w:val="Akapitzlist"/>
        <w:spacing w:after="0" w:line="240" w:lineRule="auto"/>
        <w:rPr>
          <w:rFonts w:cs="Arial"/>
          <w:sz w:val="20"/>
          <w:szCs w:val="20"/>
          <w:shd w:val="clear" w:color="auto" w:fill="FFFFFF"/>
        </w:rPr>
      </w:pPr>
    </w:p>
    <w:p w:rsidR="00C47FC0" w:rsidRDefault="00C47FC0" w:rsidP="0080679B">
      <w:pPr>
        <w:widowControl w:val="0"/>
        <w:numPr>
          <w:ilvl w:val="0"/>
          <w:numId w:val="4"/>
        </w:numPr>
        <w:suppressAutoHyphens/>
        <w:autoSpaceDE w:val="0"/>
        <w:ind w:right="448"/>
        <w:rPr>
          <w:rFonts w:ascii="Calibri" w:hAnsi="Calibri" w:cs="Arial"/>
          <w:b/>
          <w:bCs/>
          <w:color w:val="000000"/>
          <w:sz w:val="20"/>
          <w:szCs w:val="20"/>
        </w:rPr>
      </w:pPr>
      <w:r w:rsidRPr="00437AA0">
        <w:rPr>
          <w:rFonts w:ascii="Calibri" w:hAnsi="Calibri" w:cs="Arial"/>
          <w:b/>
          <w:bCs/>
          <w:color w:val="000000"/>
          <w:sz w:val="20"/>
          <w:szCs w:val="20"/>
        </w:rPr>
        <w:t>Kryteria oceny oferty</w:t>
      </w:r>
    </w:p>
    <w:p w:rsidR="0080679B" w:rsidRPr="0080679B" w:rsidRDefault="0080679B" w:rsidP="0080679B">
      <w:pPr>
        <w:widowControl w:val="0"/>
        <w:suppressAutoHyphens/>
        <w:autoSpaceDE w:val="0"/>
        <w:ind w:left="340" w:right="448"/>
        <w:rPr>
          <w:rFonts w:ascii="Calibri" w:hAnsi="Calibri" w:cs="Arial"/>
          <w:b/>
          <w:bCs/>
          <w:color w:val="000000"/>
          <w:sz w:val="20"/>
          <w:szCs w:val="20"/>
        </w:rPr>
      </w:pPr>
    </w:p>
    <w:p w:rsidR="00C47FC0" w:rsidRPr="00437AA0" w:rsidRDefault="00C47FC0" w:rsidP="00C47FC0">
      <w:pPr>
        <w:widowControl w:val="0"/>
        <w:tabs>
          <w:tab w:val="left" w:pos="4219"/>
        </w:tabs>
        <w:autoSpaceDE w:val="0"/>
        <w:ind w:right="101"/>
        <w:rPr>
          <w:rFonts w:ascii="Calibri" w:hAnsi="Calibri" w:cs="Arial"/>
          <w:color w:val="000000"/>
          <w:sz w:val="20"/>
          <w:szCs w:val="20"/>
        </w:rPr>
      </w:pPr>
      <w:r w:rsidRPr="00437AA0">
        <w:rPr>
          <w:rFonts w:ascii="Calibri" w:hAnsi="Calibri" w:cs="Arial"/>
          <w:color w:val="000000"/>
          <w:sz w:val="20"/>
          <w:szCs w:val="20"/>
        </w:rPr>
        <w:t>Wybór oferty dokonany zostanie na podstawie niżej przedstawionych kryteriów (nazwa kryterium, waga, sposób punktowania):</w:t>
      </w:r>
    </w:p>
    <w:p w:rsidR="00C47FC0" w:rsidRPr="00437AA0" w:rsidRDefault="00C47FC0" w:rsidP="00C47FC0">
      <w:pPr>
        <w:widowControl w:val="0"/>
        <w:tabs>
          <w:tab w:val="left" w:pos="4219"/>
        </w:tabs>
        <w:autoSpaceDE w:val="0"/>
        <w:ind w:right="101"/>
        <w:rPr>
          <w:rFonts w:ascii="Calibri" w:hAnsi="Calibri" w:cs="Arial"/>
          <w:color w:val="000000"/>
          <w:sz w:val="20"/>
          <w:szCs w:val="20"/>
        </w:rPr>
      </w:pPr>
    </w:p>
    <w:tbl>
      <w:tblPr>
        <w:tblW w:w="0" w:type="auto"/>
        <w:tblInd w:w="793" w:type="dxa"/>
        <w:tblLayout w:type="fixed"/>
        <w:tblCellMar>
          <w:left w:w="70" w:type="dxa"/>
          <w:right w:w="70" w:type="dxa"/>
        </w:tblCellMar>
        <w:tblLook w:val="0000"/>
      </w:tblPr>
      <w:tblGrid>
        <w:gridCol w:w="4639"/>
        <w:gridCol w:w="1582"/>
      </w:tblGrid>
      <w:tr w:rsidR="00C47FC0" w:rsidRPr="00437AA0" w:rsidTr="00B037C7">
        <w:tc>
          <w:tcPr>
            <w:tcW w:w="4639" w:type="dxa"/>
            <w:tcBorders>
              <w:top w:val="single" w:sz="4" w:space="0" w:color="000000"/>
              <w:left w:val="single" w:sz="4" w:space="0" w:color="000000"/>
              <w:bottom w:val="single" w:sz="4" w:space="0" w:color="000000"/>
            </w:tcBorders>
          </w:tcPr>
          <w:p w:rsidR="00C47FC0" w:rsidRPr="00437AA0" w:rsidRDefault="00C47FC0" w:rsidP="00B037C7">
            <w:pPr>
              <w:snapToGrid w:val="0"/>
              <w:rPr>
                <w:rFonts w:ascii="Calibri" w:hAnsi="Calibri" w:cs="Arial"/>
                <w:b/>
                <w:bCs/>
                <w:sz w:val="20"/>
                <w:szCs w:val="20"/>
              </w:rPr>
            </w:pPr>
            <w:r w:rsidRPr="00437AA0">
              <w:rPr>
                <w:rFonts w:ascii="Calibri" w:hAnsi="Calibr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C47FC0" w:rsidRPr="00437AA0" w:rsidRDefault="00C47FC0" w:rsidP="00B037C7">
            <w:pPr>
              <w:snapToGrid w:val="0"/>
              <w:rPr>
                <w:rFonts w:ascii="Calibri" w:hAnsi="Calibri" w:cs="Arial"/>
                <w:b/>
                <w:bCs/>
                <w:sz w:val="20"/>
                <w:szCs w:val="20"/>
              </w:rPr>
            </w:pPr>
            <w:r w:rsidRPr="00437AA0">
              <w:rPr>
                <w:rFonts w:ascii="Calibri" w:hAnsi="Calibri" w:cs="Arial"/>
                <w:b/>
                <w:bCs/>
                <w:sz w:val="20"/>
                <w:szCs w:val="20"/>
              </w:rPr>
              <w:t xml:space="preserve">Waga </w:t>
            </w:r>
          </w:p>
        </w:tc>
      </w:tr>
      <w:tr w:rsidR="00C47FC0" w:rsidRPr="00437AA0" w:rsidTr="00B037C7">
        <w:tc>
          <w:tcPr>
            <w:tcW w:w="4639" w:type="dxa"/>
            <w:tcBorders>
              <w:left w:val="single" w:sz="4" w:space="0" w:color="000000"/>
              <w:bottom w:val="single" w:sz="4" w:space="0" w:color="000000"/>
            </w:tcBorders>
          </w:tcPr>
          <w:p w:rsidR="00C47FC0" w:rsidRPr="00437AA0" w:rsidRDefault="00C47FC0" w:rsidP="00B037C7">
            <w:pPr>
              <w:snapToGrid w:val="0"/>
              <w:rPr>
                <w:rFonts w:ascii="Calibri" w:hAnsi="Calibri" w:cs="Arial"/>
                <w:sz w:val="20"/>
                <w:szCs w:val="20"/>
                <w:vertAlign w:val="superscript"/>
              </w:rPr>
            </w:pPr>
            <w:r w:rsidRPr="00437AA0">
              <w:rPr>
                <w:rFonts w:ascii="Calibri" w:hAnsi="Calibri" w:cs="Arial"/>
                <w:sz w:val="20"/>
                <w:szCs w:val="20"/>
              </w:rPr>
              <w:t xml:space="preserve">Cena </w:t>
            </w:r>
          </w:p>
        </w:tc>
        <w:tc>
          <w:tcPr>
            <w:tcW w:w="1582" w:type="dxa"/>
            <w:tcBorders>
              <w:left w:val="single" w:sz="4" w:space="0" w:color="000000"/>
              <w:bottom w:val="single" w:sz="4" w:space="0" w:color="000000"/>
              <w:right w:val="single" w:sz="4" w:space="0" w:color="000000"/>
            </w:tcBorders>
          </w:tcPr>
          <w:p w:rsidR="00C47FC0" w:rsidRPr="00437AA0" w:rsidRDefault="00C47FC0" w:rsidP="00B037C7">
            <w:pPr>
              <w:snapToGrid w:val="0"/>
              <w:rPr>
                <w:rFonts w:ascii="Calibri" w:hAnsi="Calibri" w:cs="Arial"/>
                <w:sz w:val="20"/>
                <w:szCs w:val="20"/>
              </w:rPr>
            </w:pPr>
            <w:r w:rsidRPr="00437AA0">
              <w:rPr>
                <w:rFonts w:ascii="Calibri" w:hAnsi="Calibri" w:cs="Arial"/>
                <w:sz w:val="20"/>
                <w:szCs w:val="20"/>
              </w:rPr>
              <w:t xml:space="preserve">100 </w:t>
            </w:r>
          </w:p>
        </w:tc>
      </w:tr>
    </w:tbl>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widowControl w:val="0"/>
        <w:autoSpaceDE w:val="0"/>
        <w:ind w:right="-530"/>
        <w:rPr>
          <w:rFonts w:ascii="Calibri" w:hAnsi="Calibri" w:cs="Arial"/>
          <w:color w:val="000000"/>
          <w:sz w:val="20"/>
          <w:szCs w:val="20"/>
        </w:rPr>
      </w:pPr>
      <w:r w:rsidRPr="00437AA0">
        <w:rPr>
          <w:rFonts w:ascii="Calibri" w:hAnsi="Calibri" w:cs="Arial"/>
          <w:color w:val="000000"/>
          <w:sz w:val="20"/>
          <w:szCs w:val="20"/>
        </w:rPr>
        <w:t>Ilość punktów uzyskanych w kryterium cena będzie obliczana zgodnie z wzorem:</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widowControl w:val="0"/>
        <w:autoSpaceDE w:val="0"/>
        <w:ind w:right="-530"/>
        <w:rPr>
          <w:rFonts w:ascii="Calibri" w:hAnsi="Calibri" w:cs="Arial"/>
          <w:color w:val="000000"/>
          <w:sz w:val="20"/>
          <w:szCs w:val="20"/>
        </w:rPr>
      </w:pPr>
      <w:r w:rsidRPr="00437AA0">
        <w:rPr>
          <w:rFonts w:ascii="Calibri" w:hAnsi="Calibri" w:cs="Arial"/>
          <w:b/>
          <w:color w:val="000000"/>
          <w:sz w:val="20"/>
          <w:szCs w:val="20"/>
        </w:rPr>
        <w:t>ilość punktów badanej oferty = (</w:t>
      </w:r>
      <w:proofErr w:type="spellStart"/>
      <w:r w:rsidRPr="00437AA0">
        <w:rPr>
          <w:rFonts w:ascii="Calibri" w:hAnsi="Calibri" w:cs="Arial"/>
          <w:b/>
          <w:color w:val="000000"/>
          <w:sz w:val="20"/>
          <w:szCs w:val="20"/>
        </w:rPr>
        <w:t>C</w:t>
      </w:r>
      <w:r w:rsidRPr="00437AA0">
        <w:rPr>
          <w:rFonts w:ascii="Calibri" w:hAnsi="Calibri" w:cs="Arial"/>
          <w:b/>
          <w:color w:val="000000"/>
          <w:sz w:val="20"/>
          <w:szCs w:val="20"/>
          <w:vertAlign w:val="subscript"/>
        </w:rPr>
        <w:t>min</w:t>
      </w:r>
      <w:proofErr w:type="spellEnd"/>
      <w:r w:rsidRPr="00437AA0">
        <w:rPr>
          <w:rFonts w:ascii="Calibri" w:hAnsi="Calibri" w:cs="Arial"/>
          <w:b/>
          <w:color w:val="000000"/>
          <w:sz w:val="20"/>
          <w:szCs w:val="20"/>
        </w:rPr>
        <w:t xml:space="preserve"> / </w:t>
      </w:r>
      <w:proofErr w:type="spellStart"/>
      <w:r w:rsidRPr="00437AA0">
        <w:rPr>
          <w:rFonts w:ascii="Calibri" w:hAnsi="Calibri" w:cs="Arial"/>
          <w:b/>
          <w:color w:val="000000"/>
          <w:sz w:val="20"/>
          <w:szCs w:val="20"/>
        </w:rPr>
        <w:t>C</w:t>
      </w:r>
      <w:r w:rsidRPr="00437AA0">
        <w:rPr>
          <w:rFonts w:ascii="Calibri" w:hAnsi="Calibri" w:cs="Arial"/>
          <w:b/>
          <w:color w:val="000000"/>
          <w:sz w:val="20"/>
          <w:szCs w:val="20"/>
          <w:vertAlign w:val="subscript"/>
        </w:rPr>
        <w:t>bad</w:t>
      </w:r>
      <w:proofErr w:type="spellEnd"/>
      <w:r w:rsidRPr="00437AA0">
        <w:rPr>
          <w:rFonts w:ascii="Calibri" w:hAnsi="Calibri" w:cs="Arial"/>
          <w:b/>
          <w:color w:val="000000"/>
          <w:sz w:val="20"/>
          <w:szCs w:val="20"/>
        </w:rPr>
        <w:t>) x 100</w:t>
      </w:r>
      <w:r w:rsidRPr="00437AA0">
        <w:rPr>
          <w:rFonts w:ascii="Calibri" w:hAnsi="Calibri" w:cs="Arial"/>
          <w:color w:val="000000"/>
          <w:sz w:val="20"/>
          <w:szCs w:val="20"/>
        </w:rPr>
        <w:t xml:space="preserve">, gdzie </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ind w:left="567" w:hanging="567"/>
        <w:jc w:val="both"/>
        <w:rPr>
          <w:rFonts w:ascii="Calibri" w:hAnsi="Calibri"/>
          <w:sz w:val="20"/>
          <w:szCs w:val="20"/>
        </w:rPr>
      </w:pPr>
      <w:proofErr w:type="spellStart"/>
      <w:r w:rsidRPr="00437AA0">
        <w:rPr>
          <w:rFonts w:ascii="Calibri" w:hAnsi="Calibri" w:cs="Arial"/>
          <w:color w:val="000000"/>
          <w:sz w:val="20"/>
          <w:szCs w:val="20"/>
        </w:rPr>
        <w:t>C</w:t>
      </w:r>
      <w:r w:rsidRPr="00437AA0">
        <w:rPr>
          <w:rFonts w:ascii="Calibri" w:hAnsi="Calibri" w:cs="Arial"/>
          <w:color w:val="000000"/>
          <w:sz w:val="20"/>
          <w:szCs w:val="20"/>
          <w:vertAlign w:val="subscript"/>
        </w:rPr>
        <w:t>min</w:t>
      </w:r>
      <w:proofErr w:type="spellEnd"/>
      <w:r w:rsidRPr="00437AA0">
        <w:rPr>
          <w:rFonts w:ascii="Calibri" w:hAnsi="Calibri" w:cs="Arial"/>
          <w:color w:val="000000"/>
          <w:sz w:val="20"/>
          <w:szCs w:val="20"/>
        </w:rPr>
        <w:t xml:space="preserve"> – </w:t>
      </w:r>
      <w:r w:rsidRPr="00437AA0">
        <w:rPr>
          <w:rFonts w:ascii="Calibri" w:hAnsi="Calibri" w:cs="Arial"/>
          <w:sz w:val="20"/>
          <w:szCs w:val="20"/>
        </w:rPr>
        <w:t>najniższa zaoferowana cena, spośród wszystkich ofert nie podlegających odrzuceniu</w:t>
      </w:r>
      <w:r w:rsidRPr="00437AA0">
        <w:rPr>
          <w:rFonts w:ascii="Calibri" w:hAnsi="Calibri"/>
          <w:sz w:val="20"/>
          <w:szCs w:val="20"/>
        </w:rPr>
        <w:t xml:space="preserve"> </w:t>
      </w:r>
    </w:p>
    <w:p w:rsidR="00C47FC0" w:rsidRPr="00437AA0" w:rsidRDefault="00C47FC0" w:rsidP="00C47FC0">
      <w:pPr>
        <w:widowControl w:val="0"/>
        <w:autoSpaceDE w:val="0"/>
        <w:ind w:right="-530"/>
        <w:rPr>
          <w:rFonts w:ascii="Calibri" w:hAnsi="Calibri" w:cs="Arial"/>
          <w:color w:val="000000"/>
          <w:sz w:val="20"/>
          <w:szCs w:val="20"/>
        </w:rPr>
      </w:pPr>
      <w:proofErr w:type="spellStart"/>
      <w:r w:rsidRPr="00437AA0">
        <w:rPr>
          <w:rFonts w:ascii="Calibri" w:hAnsi="Calibri" w:cs="Arial"/>
          <w:color w:val="000000"/>
          <w:sz w:val="20"/>
          <w:szCs w:val="20"/>
        </w:rPr>
        <w:t>C</w:t>
      </w:r>
      <w:r w:rsidRPr="00437AA0">
        <w:rPr>
          <w:rFonts w:ascii="Calibri" w:hAnsi="Calibri" w:cs="Arial"/>
          <w:color w:val="000000"/>
          <w:sz w:val="20"/>
          <w:szCs w:val="20"/>
          <w:vertAlign w:val="subscript"/>
        </w:rPr>
        <w:t>bad</w:t>
      </w:r>
      <w:proofErr w:type="spellEnd"/>
      <w:r w:rsidRPr="00437AA0">
        <w:rPr>
          <w:rFonts w:ascii="Calibri" w:hAnsi="Calibri" w:cs="Arial"/>
          <w:color w:val="000000"/>
          <w:sz w:val="20"/>
          <w:szCs w:val="20"/>
        </w:rPr>
        <w:t xml:space="preserve"> – cena oferty badanej</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widowControl w:val="0"/>
        <w:autoSpaceDE w:val="0"/>
        <w:ind w:right="-530"/>
        <w:rPr>
          <w:rFonts w:ascii="Calibri" w:hAnsi="Calibri" w:cs="Arial"/>
          <w:color w:val="000000"/>
          <w:sz w:val="20"/>
          <w:szCs w:val="20"/>
        </w:rPr>
      </w:pPr>
      <w:r w:rsidRPr="00437AA0">
        <w:rPr>
          <w:rFonts w:ascii="Calibri" w:hAnsi="Calibri" w:cs="Arial"/>
          <w:color w:val="000000"/>
          <w:sz w:val="20"/>
          <w:szCs w:val="20"/>
        </w:rPr>
        <w:lastRenderedPageBreak/>
        <w:t>Za najkorzystniejszą zostanie uznana oferta, która nie będzie podlegać odrzuceniu i uzyska największą ilość punktów.</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jc w:val="both"/>
        <w:rPr>
          <w:rFonts w:ascii="Calibri" w:hAnsi="Calibri" w:cs="Arial"/>
          <w:b/>
          <w:bCs/>
          <w:color w:val="000000"/>
          <w:sz w:val="20"/>
          <w:szCs w:val="20"/>
        </w:rPr>
      </w:pPr>
      <w:r w:rsidRPr="00437AA0">
        <w:rPr>
          <w:rFonts w:ascii="Calibri" w:hAnsi="Calibri" w:cs="Arial"/>
          <w:b/>
          <w:bCs/>
          <w:color w:val="000000"/>
          <w:sz w:val="20"/>
          <w:szCs w:val="20"/>
        </w:rPr>
        <w:t xml:space="preserve">Informacje o formalnościach, jakie powinny zostać dopełnione po wyborze oferty w celu zawarcia umowy </w:t>
      </w:r>
    </w:p>
    <w:p w:rsidR="00C47FC0" w:rsidRPr="00437AA0" w:rsidRDefault="00C47FC0" w:rsidP="00C47FC0">
      <w:pPr>
        <w:pStyle w:val="Tekstpodstawowy"/>
        <w:widowControl/>
        <w:suppressAutoHyphens w:val="0"/>
        <w:autoSpaceDE/>
        <w:jc w:val="both"/>
        <w:rPr>
          <w:rFonts w:ascii="Calibri" w:hAnsi="Calibri"/>
          <w:b w:val="0"/>
          <w:sz w:val="20"/>
          <w:szCs w:val="20"/>
        </w:rPr>
      </w:pPr>
    </w:p>
    <w:p w:rsidR="00C47FC0" w:rsidRPr="00437AA0" w:rsidRDefault="00C47FC0" w:rsidP="00C91FE6">
      <w:pPr>
        <w:pStyle w:val="Tekstpodstawowy"/>
        <w:widowControl/>
        <w:numPr>
          <w:ilvl w:val="0"/>
          <w:numId w:val="32"/>
        </w:numPr>
        <w:suppressAutoHyphens w:val="0"/>
        <w:autoSpaceDE/>
        <w:jc w:val="both"/>
        <w:rPr>
          <w:rFonts w:ascii="Calibri" w:hAnsi="Calibri"/>
          <w:b w:val="0"/>
          <w:sz w:val="20"/>
          <w:szCs w:val="20"/>
        </w:rPr>
      </w:pPr>
      <w:r w:rsidRPr="00437AA0">
        <w:rPr>
          <w:rFonts w:ascii="Calibri" w:hAnsi="Calibri"/>
          <w:b w:val="0"/>
          <w:sz w:val="20"/>
          <w:szCs w:val="20"/>
        </w:rPr>
        <w:t xml:space="preserve">Przed podpisaniem umowy Wykonawca będzie zobowiązany do wniesienia zabezpieczenia należytego wykonania umowy. </w:t>
      </w:r>
    </w:p>
    <w:p w:rsidR="00C47FC0" w:rsidRPr="000569D2" w:rsidRDefault="00C47FC0" w:rsidP="00C91FE6">
      <w:pPr>
        <w:numPr>
          <w:ilvl w:val="0"/>
          <w:numId w:val="32"/>
        </w:numPr>
        <w:autoSpaceDE w:val="0"/>
        <w:autoSpaceDN w:val="0"/>
        <w:jc w:val="both"/>
        <w:rPr>
          <w:rFonts w:ascii="Calibri" w:hAnsi="Calibri"/>
          <w:sz w:val="20"/>
          <w:szCs w:val="20"/>
        </w:rPr>
      </w:pPr>
      <w:r w:rsidRPr="000569D2">
        <w:rPr>
          <w:rFonts w:ascii="Calibri" w:hAnsi="Calibri"/>
          <w:sz w:val="20"/>
          <w:szCs w:val="20"/>
        </w:rPr>
        <w:t>Jeżeli Wykonawca, którego oferta została wybrana uchyla się od zawarcia umowy w</w:t>
      </w:r>
      <w:r w:rsidR="00BB4BA1">
        <w:rPr>
          <w:rFonts w:ascii="Calibri" w:hAnsi="Calibri"/>
          <w:sz w:val="20"/>
          <w:szCs w:val="20"/>
        </w:rPr>
        <w:t xml:space="preserve"> </w:t>
      </w:r>
      <w:r w:rsidRPr="000569D2">
        <w:rPr>
          <w:rFonts w:ascii="Calibri" w:hAnsi="Calibri"/>
          <w:sz w:val="20"/>
          <w:szCs w:val="20"/>
        </w:rPr>
        <w:t xml:space="preserve">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C47FC0" w:rsidRPr="000569D2" w:rsidRDefault="00C47FC0" w:rsidP="00C91FE6">
      <w:pPr>
        <w:numPr>
          <w:ilvl w:val="0"/>
          <w:numId w:val="32"/>
        </w:numPr>
        <w:overflowPunct w:val="0"/>
        <w:autoSpaceDE w:val="0"/>
        <w:autoSpaceDN w:val="0"/>
        <w:adjustRightInd w:val="0"/>
        <w:jc w:val="both"/>
        <w:textAlignment w:val="baseline"/>
        <w:rPr>
          <w:rFonts w:ascii="Calibri" w:hAnsi="Calibri"/>
          <w:caps/>
          <w:sz w:val="20"/>
          <w:szCs w:val="20"/>
        </w:rPr>
      </w:pPr>
      <w:r w:rsidRPr="000569D2">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C47FC0" w:rsidRPr="00437AA0" w:rsidRDefault="00C47FC0" w:rsidP="00C47FC0">
      <w:pPr>
        <w:widowControl w:val="0"/>
        <w:autoSpaceDE w:val="0"/>
        <w:rPr>
          <w:rFonts w:ascii="Calibri" w:hAnsi="Calibri" w:cs="Arial"/>
          <w:b/>
          <w:bCs/>
          <w:color w:val="000000"/>
          <w:sz w:val="20"/>
          <w:szCs w:val="20"/>
        </w:rPr>
      </w:pPr>
    </w:p>
    <w:p w:rsidR="00C47FC0" w:rsidRDefault="00C47FC0" w:rsidP="00C47FC0">
      <w:pPr>
        <w:widowControl w:val="0"/>
        <w:numPr>
          <w:ilvl w:val="0"/>
          <w:numId w:val="4"/>
        </w:numPr>
        <w:suppressAutoHyphens/>
        <w:autoSpaceDE w:val="0"/>
        <w:rPr>
          <w:rFonts w:ascii="Calibri" w:hAnsi="Calibri" w:cs="Arial"/>
          <w:b/>
          <w:bCs/>
          <w:color w:val="000000"/>
          <w:sz w:val="20"/>
          <w:szCs w:val="20"/>
        </w:rPr>
      </w:pPr>
      <w:r w:rsidRPr="00437AA0">
        <w:rPr>
          <w:rFonts w:ascii="Calibri" w:hAnsi="Calibri" w:cs="Arial"/>
          <w:b/>
          <w:bCs/>
          <w:color w:val="000000"/>
          <w:sz w:val="20"/>
          <w:szCs w:val="20"/>
        </w:rPr>
        <w:t>Zabezpieczenie należytego wykonania umowy</w:t>
      </w:r>
    </w:p>
    <w:p w:rsidR="0080679B" w:rsidRPr="0080679B" w:rsidRDefault="0080679B" w:rsidP="0080679B">
      <w:pPr>
        <w:widowControl w:val="0"/>
        <w:suppressAutoHyphens/>
        <w:autoSpaceDE w:val="0"/>
        <w:ind w:left="340"/>
        <w:rPr>
          <w:rFonts w:ascii="Calibri" w:hAnsi="Calibri" w:cs="Arial"/>
          <w:b/>
          <w:bCs/>
          <w:color w:val="000000"/>
          <w:sz w:val="20"/>
          <w:szCs w:val="20"/>
        </w:rPr>
      </w:pP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Na podstawie art. 147 ust. 1 i 2 ustawy Zamawiający wymaga wniesienia przez Wykonawcę, zabezpieczenia należytego wykonania umowy.</w:t>
      </w:r>
    </w:p>
    <w:p w:rsidR="00C47FC0" w:rsidRPr="00521661"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 xml:space="preserve">Wykonawca, którego oferta zostanie </w:t>
      </w:r>
      <w:r w:rsidRPr="00437AA0">
        <w:rPr>
          <w:rFonts w:ascii="Calibri" w:hAnsi="Calibri" w:cs="Arial"/>
          <w:b/>
          <w:sz w:val="20"/>
          <w:szCs w:val="20"/>
        </w:rPr>
        <w:t xml:space="preserve">wybrana będzie musiał wnieść zabezpieczenie należytego wykonania </w:t>
      </w:r>
      <w:r w:rsidRPr="00521661">
        <w:rPr>
          <w:rFonts w:ascii="Calibri" w:hAnsi="Calibri" w:cs="Arial"/>
          <w:b/>
          <w:sz w:val="20"/>
          <w:szCs w:val="20"/>
        </w:rPr>
        <w:t xml:space="preserve">umowy w wysokości </w:t>
      </w:r>
      <w:r w:rsidR="007D0849">
        <w:rPr>
          <w:rFonts w:ascii="Calibri" w:hAnsi="Calibri" w:cs="Arial"/>
          <w:b/>
          <w:sz w:val="20"/>
          <w:szCs w:val="20"/>
        </w:rPr>
        <w:t>3</w:t>
      </w:r>
      <w:r w:rsidRPr="00521661">
        <w:rPr>
          <w:rFonts w:ascii="Calibri" w:hAnsi="Calibri" w:cs="Arial"/>
          <w:b/>
          <w:sz w:val="20"/>
          <w:szCs w:val="20"/>
        </w:rPr>
        <w:t>% ceny całkowitej podanej w ofercie</w:t>
      </w:r>
      <w:r w:rsidR="0012426F">
        <w:rPr>
          <w:rFonts w:ascii="Calibri" w:hAnsi="Calibri" w:cs="Arial"/>
          <w:sz w:val="20"/>
          <w:szCs w:val="20"/>
        </w:rPr>
        <w:t xml:space="preserve">, </w:t>
      </w:r>
      <w:r w:rsidR="0012426F" w:rsidRPr="003A2F04">
        <w:rPr>
          <w:rFonts w:ascii="Calibri" w:hAnsi="Calibri"/>
          <w:b/>
          <w:sz w:val="20"/>
          <w:szCs w:val="20"/>
        </w:rPr>
        <w:t>zaokrąglonej do pełnych złotych</w:t>
      </w:r>
      <w:r w:rsidR="0012426F">
        <w:rPr>
          <w:rFonts w:ascii="Calibri" w:hAnsi="Calibri"/>
          <w:b/>
          <w:sz w:val="20"/>
          <w:szCs w:val="20"/>
        </w:rPr>
        <w:t>.</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Zabezpieczenie należytego wykonania umowy można wnieść w formach wymienionych w art. 148 ust. 1 ustawy - Prawo zamówień publicznych.</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Zamawiający nie wyraża zgody na wniesienie zabezpieczenia należytego wykonania umowy w formach wymienionych w art. 148 ust. 2 ustawy - Prawo zamówień publicznych.</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 xml:space="preserve">Oryginał dokumentu potwierdzającego wniesienie zabezpieczenia należytego wykonania umowy musi być dostarczony do Zamawiającego przed podpisaniem umowy. </w:t>
      </w:r>
    </w:p>
    <w:p w:rsidR="00C47FC0" w:rsidRPr="00437AA0" w:rsidRDefault="00C47FC0" w:rsidP="00B037C7">
      <w:pPr>
        <w:numPr>
          <w:ilvl w:val="0"/>
          <w:numId w:val="23"/>
        </w:numPr>
        <w:tabs>
          <w:tab w:val="clear" w:pos="360"/>
        </w:tabs>
        <w:ind w:left="426" w:hanging="426"/>
        <w:jc w:val="both"/>
        <w:rPr>
          <w:rFonts w:ascii="Calibri" w:hAnsi="Calibri" w:cs="Arial"/>
          <w:sz w:val="20"/>
          <w:szCs w:val="20"/>
        </w:rPr>
      </w:pPr>
      <w:r w:rsidRPr="00437AA0">
        <w:rPr>
          <w:rFonts w:ascii="Calibri" w:hAnsi="Calibri" w:cs="Arial"/>
          <w:sz w:val="20"/>
          <w:szCs w:val="20"/>
        </w:rPr>
        <w:t xml:space="preserve">Zabezpieczenie wnoszone w pieniądzu Wykonawca zobowiązany będzie wnieść przelewem na rachunek bankowy Zamawiającego: </w:t>
      </w:r>
    </w:p>
    <w:p w:rsidR="00C47FC0" w:rsidRPr="00437AA0" w:rsidRDefault="00C47FC0" w:rsidP="00C47FC0">
      <w:pPr>
        <w:ind w:left="360"/>
        <w:jc w:val="center"/>
        <w:rPr>
          <w:rFonts w:ascii="Calibri" w:hAnsi="Calibri" w:cs="Arial"/>
          <w:b/>
          <w:sz w:val="20"/>
          <w:szCs w:val="20"/>
        </w:rPr>
      </w:pPr>
      <w:r w:rsidRPr="00437AA0">
        <w:rPr>
          <w:rFonts w:ascii="Calibri" w:hAnsi="Calibri" w:cs="Arial"/>
          <w:b/>
          <w:sz w:val="20"/>
          <w:szCs w:val="20"/>
        </w:rPr>
        <w:t>Bank Spółdzielczy w Stegnie Nr 02 8308 0001 0000 0101 2000 0040</w:t>
      </w:r>
    </w:p>
    <w:p w:rsidR="00C47FC0" w:rsidRPr="00437AA0" w:rsidRDefault="00C47FC0" w:rsidP="0080679B">
      <w:pPr>
        <w:ind w:left="540"/>
        <w:jc w:val="both"/>
        <w:rPr>
          <w:rFonts w:ascii="Calibri" w:hAnsi="Calibri" w:cs="Arial"/>
          <w:sz w:val="20"/>
          <w:szCs w:val="20"/>
        </w:rPr>
      </w:pPr>
      <w:r w:rsidRPr="00437AA0">
        <w:rPr>
          <w:rFonts w:ascii="Calibri" w:hAnsi="Calibri" w:cs="Arial"/>
          <w:sz w:val="20"/>
          <w:szCs w:val="20"/>
        </w:rPr>
        <w:t>z podaniem tytułu wpłaty: „</w:t>
      </w:r>
      <w:r w:rsidRPr="00437AA0">
        <w:rPr>
          <w:rFonts w:ascii="Calibri" w:hAnsi="Calibri" w:cs="Arial"/>
          <w:i/>
          <w:sz w:val="20"/>
          <w:szCs w:val="20"/>
        </w:rPr>
        <w:t>zabezpieczenie należytego wykonania umowy, nr sprawy UZ.2710.</w:t>
      </w:r>
      <w:r w:rsidR="00525042">
        <w:rPr>
          <w:rFonts w:ascii="Calibri" w:hAnsi="Calibri" w:cs="Arial"/>
          <w:i/>
          <w:sz w:val="20"/>
          <w:szCs w:val="20"/>
        </w:rPr>
        <w:t>21</w:t>
      </w:r>
      <w:r w:rsidR="009F28BA">
        <w:rPr>
          <w:rFonts w:ascii="Calibri" w:hAnsi="Calibri" w:cs="Arial"/>
          <w:i/>
          <w:sz w:val="20"/>
          <w:szCs w:val="20"/>
        </w:rPr>
        <w:t>.2013</w:t>
      </w:r>
      <w:r w:rsidRPr="00437AA0">
        <w:rPr>
          <w:rFonts w:ascii="Calibri" w:hAnsi="Calibri" w:cs="Arial"/>
          <w:sz w:val="20"/>
          <w:szCs w:val="20"/>
        </w:rPr>
        <w:t>”.</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W przypadku wniesienia wadium w pieniądzu, za zgodą Wykonawcy, kwota wadium może zostać zaliczona na poczet zabezpieczenia.</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Zamawiający zwróci kwotę stanowiąca 70% zabezpieczenia w terminie 30 dni od dnia wykonania zamówienia i uznania przez Zamawiającego za należycie wykonane.</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 xml:space="preserve">Kwotę stanowiącą 30% wysokości zabezpieczenia Zamawiający pozostawi na zabezpieczenie roszczeń z tytułu rękojmi za wady. </w:t>
      </w:r>
    </w:p>
    <w:p w:rsidR="00C47FC0" w:rsidRPr="00437AA0" w:rsidRDefault="00C47FC0" w:rsidP="00B037C7">
      <w:pPr>
        <w:numPr>
          <w:ilvl w:val="0"/>
          <w:numId w:val="23"/>
        </w:numPr>
        <w:tabs>
          <w:tab w:val="clear" w:pos="360"/>
          <w:tab w:val="num" w:pos="426"/>
        </w:tabs>
        <w:overflowPunct w:val="0"/>
        <w:autoSpaceDE w:val="0"/>
        <w:autoSpaceDN w:val="0"/>
        <w:adjustRightInd w:val="0"/>
        <w:ind w:left="426" w:hanging="426"/>
        <w:jc w:val="both"/>
        <w:rPr>
          <w:rFonts w:ascii="Calibri" w:hAnsi="Calibri" w:cs="Arial"/>
          <w:sz w:val="20"/>
          <w:szCs w:val="20"/>
        </w:rPr>
      </w:pPr>
      <w:r w:rsidRPr="00437AA0">
        <w:rPr>
          <w:rFonts w:ascii="Calibri" w:hAnsi="Calibri" w:cs="Arial"/>
          <w:sz w:val="20"/>
          <w:szCs w:val="20"/>
        </w:rPr>
        <w:t>Kwota, o której mowa w pkt 9 zostanie zwrócona nie później niż w 15 dniu po upływie okresu rękojmi za wady.</w:t>
      </w:r>
    </w:p>
    <w:p w:rsidR="00C47FC0" w:rsidRPr="00437AA0" w:rsidRDefault="00C47FC0" w:rsidP="00B037C7">
      <w:pPr>
        <w:numPr>
          <w:ilvl w:val="0"/>
          <w:numId w:val="23"/>
        </w:numPr>
        <w:tabs>
          <w:tab w:val="clear" w:pos="360"/>
          <w:tab w:val="num" w:pos="426"/>
        </w:tabs>
        <w:overflowPunct w:val="0"/>
        <w:autoSpaceDE w:val="0"/>
        <w:autoSpaceDN w:val="0"/>
        <w:adjustRightInd w:val="0"/>
        <w:ind w:left="426" w:hanging="426"/>
        <w:jc w:val="both"/>
        <w:rPr>
          <w:rFonts w:ascii="Calibri" w:hAnsi="Calibri" w:cs="Arial"/>
          <w:sz w:val="20"/>
          <w:szCs w:val="20"/>
        </w:rPr>
      </w:pPr>
      <w:r w:rsidRPr="00437AA0">
        <w:rPr>
          <w:rFonts w:ascii="Calibri" w:hAnsi="Calibri" w:cs="Arial"/>
          <w:sz w:val="20"/>
          <w:szCs w:val="20"/>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C47FC0" w:rsidRPr="00437AA0" w:rsidRDefault="00C47FC0" w:rsidP="00C47FC0">
      <w:pPr>
        <w:widowControl w:val="0"/>
        <w:autoSpaceDE w:val="0"/>
        <w:rPr>
          <w:rFonts w:ascii="Calibri" w:hAnsi="Calibri" w:cs="Arial"/>
          <w:b/>
          <w:bCs/>
          <w:color w:val="000000"/>
          <w:sz w:val="20"/>
          <w:szCs w:val="20"/>
        </w:rPr>
      </w:pPr>
    </w:p>
    <w:p w:rsidR="00C47FC0" w:rsidRDefault="00C47FC0" w:rsidP="00BB4BA1">
      <w:pPr>
        <w:widowControl w:val="0"/>
        <w:numPr>
          <w:ilvl w:val="0"/>
          <w:numId w:val="4"/>
        </w:numPr>
        <w:suppressAutoHyphens/>
        <w:autoSpaceDE w:val="0"/>
        <w:ind w:right="-530"/>
        <w:rPr>
          <w:rFonts w:ascii="Calibri" w:hAnsi="Calibri" w:cs="Arial"/>
          <w:b/>
          <w:bCs/>
          <w:color w:val="000000"/>
          <w:sz w:val="20"/>
          <w:szCs w:val="20"/>
        </w:rPr>
      </w:pPr>
      <w:r w:rsidRPr="00521661">
        <w:rPr>
          <w:rFonts w:ascii="Calibri" w:hAnsi="Calibri" w:cs="Arial"/>
          <w:b/>
          <w:bCs/>
          <w:color w:val="000000"/>
          <w:sz w:val="20"/>
          <w:szCs w:val="20"/>
        </w:rPr>
        <w:t>Warunki umowy</w:t>
      </w:r>
    </w:p>
    <w:p w:rsidR="0080679B" w:rsidRPr="0080679B" w:rsidRDefault="0080679B" w:rsidP="0080679B">
      <w:pPr>
        <w:widowControl w:val="0"/>
        <w:suppressAutoHyphens/>
        <w:autoSpaceDE w:val="0"/>
        <w:ind w:left="340" w:right="-530"/>
        <w:rPr>
          <w:rFonts w:ascii="Calibri" w:hAnsi="Calibri" w:cs="Arial"/>
          <w:b/>
          <w:bCs/>
          <w:color w:val="000000"/>
          <w:sz w:val="20"/>
          <w:szCs w:val="20"/>
        </w:rPr>
      </w:pPr>
    </w:p>
    <w:p w:rsidR="00C47FC0" w:rsidRPr="00437AA0" w:rsidRDefault="00C47FC0" w:rsidP="00B037C7">
      <w:pPr>
        <w:numPr>
          <w:ilvl w:val="0"/>
          <w:numId w:val="19"/>
        </w:numPr>
        <w:suppressAutoHyphens/>
        <w:jc w:val="both"/>
        <w:rPr>
          <w:rFonts w:ascii="Calibri" w:hAnsi="Calibri" w:cs="Arial"/>
          <w:sz w:val="20"/>
          <w:szCs w:val="20"/>
        </w:rPr>
      </w:pPr>
      <w:r w:rsidRPr="00437AA0">
        <w:rPr>
          <w:rFonts w:ascii="Calibri" w:hAnsi="Calibri" w:cs="Arial"/>
          <w:sz w:val="20"/>
          <w:szCs w:val="20"/>
        </w:rPr>
        <w:t>Istotne postan</w:t>
      </w:r>
      <w:r w:rsidR="00E10142">
        <w:rPr>
          <w:rFonts w:ascii="Calibri" w:hAnsi="Calibri" w:cs="Arial"/>
          <w:sz w:val="20"/>
          <w:szCs w:val="20"/>
        </w:rPr>
        <w:t xml:space="preserve">owienia umowy zawarte zostały we wzorze </w:t>
      </w:r>
      <w:r w:rsidRPr="00437AA0">
        <w:rPr>
          <w:rFonts w:ascii="Calibri" w:hAnsi="Calibri" w:cs="Arial"/>
          <w:sz w:val="20"/>
          <w:szCs w:val="20"/>
        </w:rPr>
        <w:t xml:space="preserve">umowy, stanowiącym </w:t>
      </w:r>
      <w:r w:rsidR="00106A93">
        <w:rPr>
          <w:rFonts w:ascii="Calibri" w:hAnsi="Calibri" w:cs="Arial"/>
          <w:b/>
          <w:sz w:val="20"/>
          <w:szCs w:val="20"/>
        </w:rPr>
        <w:t>Załącznik Nr 8</w:t>
      </w:r>
      <w:r w:rsidRPr="00BB4BA1">
        <w:rPr>
          <w:rFonts w:ascii="Calibri" w:hAnsi="Calibri" w:cs="Arial"/>
          <w:b/>
          <w:sz w:val="20"/>
          <w:szCs w:val="20"/>
        </w:rPr>
        <w:t xml:space="preserve"> </w:t>
      </w:r>
      <w:r w:rsidRPr="00437AA0">
        <w:rPr>
          <w:rFonts w:ascii="Calibri" w:hAnsi="Calibri" w:cs="Arial"/>
          <w:sz w:val="20"/>
          <w:szCs w:val="20"/>
        </w:rPr>
        <w:t>do SIWZ.</w:t>
      </w:r>
    </w:p>
    <w:p w:rsidR="00C47FC0" w:rsidRDefault="00C47FC0" w:rsidP="00B037C7">
      <w:pPr>
        <w:numPr>
          <w:ilvl w:val="0"/>
          <w:numId w:val="19"/>
        </w:numPr>
        <w:autoSpaceDE w:val="0"/>
        <w:autoSpaceDN w:val="0"/>
        <w:adjustRightInd w:val="0"/>
        <w:jc w:val="both"/>
        <w:rPr>
          <w:rFonts w:ascii="Calibri" w:hAnsi="Calibri" w:cs="Arial"/>
          <w:sz w:val="20"/>
          <w:szCs w:val="20"/>
          <w:lang w:eastAsia="pl-PL"/>
        </w:rPr>
      </w:pPr>
      <w:r w:rsidRPr="00437AA0">
        <w:rPr>
          <w:rFonts w:ascii="Calibri" w:hAnsi="Calibri" w:cs="Arial"/>
          <w:sz w:val="20"/>
          <w:szCs w:val="20"/>
        </w:rPr>
        <w:t>Możliwość dokonania zmiany postanowień zawartej umowy oraz warunki dokonywania tych zmian zostały określone w projekcie umowy, stanowiącym Załącznik Nr 8 do SIWZ.</w:t>
      </w:r>
    </w:p>
    <w:p w:rsidR="00C47FC0" w:rsidRPr="00437AA0" w:rsidRDefault="00C47FC0" w:rsidP="00521661">
      <w:pPr>
        <w:widowControl w:val="0"/>
        <w:autoSpaceDE w:val="0"/>
        <w:ind w:right="-530"/>
        <w:rPr>
          <w:rFonts w:ascii="Calibri" w:hAnsi="Calibri" w:cs="Arial"/>
          <w:b/>
          <w:bCs/>
          <w:color w:val="000000"/>
          <w:sz w:val="20"/>
          <w:szCs w:val="20"/>
        </w:rPr>
      </w:pPr>
    </w:p>
    <w:p w:rsidR="00C47FC0" w:rsidRPr="0080679B" w:rsidRDefault="00C47FC0" w:rsidP="0080679B">
      <w:pPr>
        <w:pStyle w:val="Akapitzlist"/>
        <w:numPr>
          <w:ilvl w:val="0"/>
          <w:numId w:val="4"/>
        </w:numPr>
        <w:spacing w:after="0"/>
        <w:jc w:val="both"/>
        <w:rPr>
          <w:rFonts w:cs="Arial"/>
          <w:b/>
          <w:sz w:val="20"/>
          <w:szCs w:val="20"/>
        </w:rPr>
      </w:pPr>
      <w:r w:rsidRPr="0080679B">
        <w:rPr>
          <w:rFonts w:cs="Arial"/>
          <w:b/>
          <w:sz w:val="20"/>
          <w:szCs w:val="20"/>
        </w:rPr>
        <w:t>Inne informacje</w:t>
      </w:r>
    </w:p>
    <w:p w:rsidR="0080679B" w:rsidRPr="0080679B" w:rsidRDefault="0080679B" w:rsidP="0080679B">
      <w:pPr>
        <w:pStyle w:val="Akapitzlist"/>
        <w:spacing w:after="0"/>
        <w:ind w:left="340"/>
        <w:jc w:val="both"/>
        <w:rPr>
          <w:rFonts w:cs="Arial"/>
          <w:sz w:val="20"/>
          <w:szCs w:val="20"/>
        </w:rPr>
      </w:pPr>
    </w:p>
    <w:p w:rsidR="00C47FC0" w:rsidRPr="00437AA0" w:rsidRDefault="00C47FC0" w:rsidP="0080679B">
      <w:pPr>
        <w:numPr>
          <w:ilvl w:val="0"/>
          <w:numId w:val="34"/>
        </w:numPr>
        <w:suppressAutoHyphens/>
        <w:jc w:val="both"/>
        <w:rPr>
          <w:rFonts w:ascii="Calibri" w:hAnsi="Calibri" w:cs="Arial"/>
          <w:sz w:val="20"/>
          <w:szCs w:val="20"/>
        </w:rPr>
      </w:pPr>
      <w:r w:rsidRPr="00437AA0">
        <w:rPr>
          <w:rFonts w:ascii="Calibri" w:hAnsi="Calibri" w:cs="Arial"/>
          <w:sz w:val="20"/>
          <w:szCs w:val="20"/>
        </w:rPr>
        <w:t>Nie przewiduje się zawarcia umowy ramowej oraz aukcji elektronicznej.</w:t>
      </w:r>
    </w:p>
    <w:p w:rsidR="00C47FC0" w:rsidRPr="00437AA0" w:rsidRDefault="00C47FC0" w:rsidP="00C91FE6">
      <w:pPr>
        <w:numPr>
          <w:ilvl w:val="0"/>
          <w:numId w:val="34"/>
        </w:numPr>
        <w:autoSpaceDE w:val="0"/>
        <w:autoSpaceDN w:val="0"/>
        <w:ind w:left="357" w:hanging="357"/>
        <w:jc w:val="both"/>
        <w:rPr>
          <w:rFonts w:ascii="Calibri" w:hAnsi="Calibri" w:cs="Arial"/>
          <w:sz w:val="20"/>
          <w:szCs w:val="20"/>
        </w:rPr>
      </w:pPr>
      <w:r w:rsidRPr="00437AA0">
        <w:rPr>
          <w:rFonts w:ascii="Calibri" w:hAnsi="Calibri" w:cs="Arial"/>
          <w:sz w:val="20"/>
          <w:szCs w:val="20"/>
        </w:rPr>
        <w:t>Niniejsza SIWZ jest udostępniona na stronie internetowej www.bip_sztutowo.bipgmina.pl</w:t>
      </w:r>
    </w:p>
    <w:p w:rsidR="00C47FC0" w:rsidRPr="00437AA0" w:rsidRDefault="00C47FC0" w:rsidP="00C91FE6">
      <w:pPr>
        <w:numPr>
          <w:ilvl w:val="0"/>
          <w:numId w:val="34"/>
        </w:numPr>
        <w:autoSpaceDE w:val="0"/>
        <w:autoSpaceDN w:val="0"/>
        <w:ind w:left="357" w:hanging="357"/>
        <w:jc w:val="both"/>
        <w:rPr>
          <w:rFonts w:ascii="Calibri" w:hAnsi="Calibri" w:cs="Arial"/>
          <w:sz w:val="20"/>
          <w:szCs w:val="20"/>
        </w:rPr>
      </w:pPr>
      <w:r w:rsidRPr="00437AA0">
        <w:rPr>
          <w:rFonts w:ascii="Calibri" w:hAnsi="Calibri"/>
          <w:spacing w:val="-6"/>
          <w:sz w:val="20"/>
          <w:szCs w:val="20"/>
        </w:rPr>
        <w:t xml:space="preserve">Wykonawca, w związku z art. 8 ust 3 ustawy – Prawo zamówień publicznych, powinien w ofercie wskazać, które z informacji przez niego złożonych stanowią tajemnicę przedsiębiorstwa, w rozumieniu przepisów o zwalczaniu </w:t>
      </w:r>
      <w:r w:rsidRPr="00437AA0">
        <w:rPr>
          <w:rFonts w:ascii="Calibri" w:hAnsi="Calibri"/>
          <w:spacing w:val="-6"/>
          <w:sz w:val="20"/>
          <w:szCs w:val="20"/>
        </w:rPr>
        <w:lastRenderedPageBreak/>
        <w:t>nieuczciwej konkurencji i zastrzec, że nie mogą być udostępnione innym uczestnikom postępowania</w:t>
      </w:r>
      <w:r w:rsidRPr="00437AA0">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C47FC0" w:rsidRPr="00437AA0" w:rsidRDefault="00C47FC0" w:rsidP="00C91FE6">
      <w:pPr>
        <w:numPr>
          <w:ilvl w:val="0"/>
          <w:numId w:val="34"/>
        </w:numPr>
        <w:tabs>
          <w:tab w:val="left" w:pos="567"/>
          <w:tab w:val="left" w:pos="9639"/>
        </w:tabs>
        <w:overflowPunct w:val="0"/>
        <w:autoSpaceDE w:val="0"/>
        <w:autoSpaceDN w:val="0"/>
        <w:adjustRightInd w:val="0"/>
        <w:jc w:val="both"/>
        <w:textAlignment w:val="baseline"/>
        <w:rPr>
          <w:rFonts w:ascii="Calibri" w:hAnsi="Calibri"/>
          <w:b/>
          <w:caps/>
          <w:sz w:val="20"/>
          <w:szCs w:val="20"/>
        </w:rPr>
      </w:pPr>
      <w:r w:rsidRPr="00437AA0">
        <w:rPr>
          <w:rFonts w:ascii="Calibri" w:hAnsi="Calibri"/>
          <w:sz w:val="20"/>
          <w:szCs w:val="20"/>
        </w:rPr>
        <w:t>Do spraw nieuregulowanych w SIWZ mają zastosowanie przepisy ustawy z dnia 29 stycznia 2004 roku Prawo zamówień publicznych (Dz. U. z 2010 r. Nr  113 poz. 759</w:t>
      </w:r>
      <w:r w:rsidR="00A45AF7">
        <w:rPr>
          <w:rFonts w:ascii="Calibri" w:hAnsi="Calibri"/>
          <w:sz w:val="20"/>
          <w:szCs w:val="20"/>
        </w:rPr>
        <w:t xml:space="preserve"> ze zmianami</w:t>
      </w:r>
      <w:r w:rsidRPr="00437AA0">
        <w:rPr>
          <w:rFonts w:ascii="Calibri" w:hAnsi="Calibri"/>
          <w:sz w:val="20"/>
          <w:szCs w:val="20"/>
        </w:rPr>
        <w:t>) wraz z aktami wykonawczymi do ustawy oraz przepisy ustawy z dnia 23 kwietnia 1964 roku Kodeks cywilny (Dz. U. Nr 16, poz. 93 z późn. zm.), o ile przepisy Prawa zamówień publicznych nie stanowią inaczej.</w:t>
      </w:r>
    </w:p>
    <w:p w:rsidR="00C47FC0" w:rsidRPr="00437AA0" w:rsidRDefault="00C47FC0" w:rsidP="00C91FE6">
      <w:pPr>
        <w:numPr>
          <w:ilvl w:val="0"/>
          <w:numId w:val="34"/>
        </w:numPr>
        <w:tabs>
          <w:tab w:val="left" w:pos="567"/>
          <w:tab w:val="left" w:pos="9639"/>
        </w:tabs>
        <w:overflowPunct w:val="0"/>
        <w:autoSpaceDE w:val="0"/>
        <w:autoSpaceDN w:val="0"/>
        <w:adjustRightInd w:val="0"/>
        <w:jc w:val="both"/>
        <w:textAlignment w:val="baseline"/>
        <w:rPr>
          <w:rFonts w:ascii="Calibri" w:hAnsi="Calibri"/>
          <w:b/>
          <w:caps/>
          <w:sz w:val="20"/>
          <w:szCs w:val="20"/>
        </w:rPr>
      </w:pPr>
      <w:r w:rsidRPr="00437AA0">
        <w:rPr>
          <w:rFonts w:ascii="Calibri" w:hAnsi="Calibri"/>
          <w:sz w:val="20"/>
          <w:szCs w:val="20"/>
        </w:rPr>
        <w:t>Z chwilą dokonania wyboru oferty Wykonawcy, z którym zostanie zawarta umowa w sprawie zamówienia publicznego, postępowanie uważa się za zakończone.</w:t>
      </w:r>
    </w:p>
    <w:p w:rsidR="00C47FC0" w:rsidRPr="00437AA0" w:rsidRDefault="00C47FC0" w:rsidP="00C47FC0">
      <w:pPr>
        <w:widowControl w:val="0"/>
        <w:autoSpaceDE w:val="0"/>
        <w:ind w:left="426" w:right="-530" w:hanging="426"/>
        <w:rPr>
          <w:rFonts w:ascii="Calibri" w:hAnsi="Calibri" w:cs="Arial"/>
          <w:color w:val="000000"/>
          <w:sz w:val="20"/>
          <w:szCs w:val="20"/>
        </w:rPr>
      </w:pPr>
    </w:p>
    <w:p w:rsidR="00C47FC0" w:rsidRDefault="00C47FC0" w:rsidP="00547BCC">
      <w:pPr>
        <w:widowControl w:val="0"/>
        <w:numPr>
          <w:ilvl w:val="4"/>
          <w:numId w:val="27"/>
        </w:numPr>
        <w:suppressAutoHyphens/>
        <w:autoSpaceDE w:val="0"/>
        <w:ind w:left="567" w:right="-530" w:hanging="842"/>
        <w:rPr>
          <w:rFonts w:ascii="Calibri" w:hAnsi="Calibri" w:cs="Arial"/>
          <w:b/>
          <w:bCs/>
          <w:color w:val="000000"/>
          <w:sz w:val="20"/>
          <w:szCs w:val="20"/>
        </w:rPr>
      </w:pPr>
      <w:r w:rsidRPr="00437AA0">
        <w:rPr>
          <w:rFonts w:ascii="Calibri" w:hAnsi="Calibri" w:cs="Arial"/>
          <w:b/>
          <w:bCs/>
          <w:color w:val="000000"/>
          <w:sz w:val="20"/>
          <w:szCs w:val="20"/>
        </w:rPr>
        <w:t>Środki ochrony prawnej</w:t>
      </w:r>
    </w:p>
    <w:p w:rsidR="0080679B" w:rsidRPr="000569D2" w:rsidRDefault="0080679B" w:rsidP="0080679B">
      <w:pPr>
        <w:widowControl w:val="0"/>
        <w:suppressAutoHyphens/>
        <w:autoSpaceDE w:val="0"/>
        <w:ind w:left="567" w:right="-530"/>
        <w:rPr>
          <w:rFonts w:ascii="Calibri" w:hAnsi="Calibri" w:cs="Arial"/>
          <w:b/>
          <w:bCs/>
          <w:color w:val="000000"/>
          <w:sz w:val="20"/>
          <w:szCs w:val="20"/>
        </w:rPr>
      </w:pPr>
    </w:p>
    <w:p w:rsidR="00C47FC0" w:rsidRPr="00437AA0" w:rsidRDefault="00C47FC0" w:rsidP="00C91FE6">
      <w:pPr>
        <w:numPr>
          <w:ilvl w:val="0"/>
          <w:numId w:val="33"/>
        </w:numPr>
        <w:tabs>
          <w:tab w:val="left" w:pos="426"/>
          <w:tab w:val="left" w:pos="709"/>
        </w:tabs>
        <w:autoSpaceDE w:val="0"/>
        <w:autoSpaceDN w:val="0"/>
        <w:jc w:val="both"/>
        <w:rPr>
          <w:rFonts w:ascii="Calibri" w:hAnsi="Calibri" w:cs="Arial"/>
          <w:sz w:val="20"/>
          <w:szCs w:val="20"/>
        </w:rPr>
      </w:pPr>
      <w:r w:rsidRPr="00437AA0">
        <w:rPr>
          <w:rFonts w:ascii="Calibri" w:hAnsi="Calibr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sz w:val="20"/>
          <w:szCs w:val="20"/>
        </w:rPr>
        <w:t xml:space="preserve">Odwołanie przysługuje wyłącznie wobec czynności: </w:t>
      </w:r>
    </w:p>
    <w:p w:rsidR="00C47FC0" w:rsidRPr="00437AA0" w:rsidRDefault="00C47FC0" w:rsidP="00BB4BA1">
      <w:pPr>
        <w:pStyle w:val="Default"/>
        <w:rPr>
          <w:rFonts w:ascii="Calibri" w:hAnsi="Calibri"/>
          <w:bCs/>
          <w:sz w:val="20"/>
        </w:rPr>
      </w:pPr>
      <w:r w:rsidRPr="00437AA0">
        <w:rPr>
          <w:rFonts w:ascii="Calibri" w:hAnsi="Calibri"/>
          <w:bCs/>
          <w:sz w:val="20"/>
        </w:rPr>
        <w:t xml:space="preserve">        a) wyboru trybu negocjacji bez ogłoszenia, zamówienia z wolnej ręki lub zapytania o cenę; </w:t>
      </w:r>
    </w:p>
    <w:p w:rsidR="00C47FC0" w:rsidRPr="00437AA0" w:rsidRDefault="00C47FC0" w:rsidP="00BB4BA1">
      <w:pPr>
        <w:pStyle w:val="Default"/>
        <w:rPr>
          <w:rFonts w:ascii="Calibri" w:hAnsi="Calibri"/>
          <w:bCs/>
          <w:sz w:val="20"/>
        </w:rPr>
      </w:pPr>
      <w:r w:rsidRPr="00437AA0">
        <w:rPr>
          <w:rFonts w:ascii="Calibri" w:hAnsi="Calibri"/>
          <w:bCs/>
          <w:sz w:val="20"/>
        </w:rPr>
        <w:t xml:space="preserve">        b) opisu sposobu dokonywania oceny spełniania warunków udziału w postępowaniu; </w:t>
      </w:r>
    </w:p>
    <w:p w:rsidR="00C47FC0" w:rsidRPr="00437AA0" w:rsidRDefault="00C47FC0" w:rsidP="00BB4BA1">
      <w:pPr>
        <w:pStyle w:val="Default"/>
        <w:rPr>
          <w:rFonts w:ascii="Calibri" w:hAnsi="Calibri"/>
          <w:bCs/>
          <w:sz w:val="20"/>
        </w:rPr>
      </w:pPr>
      <w:r w:rsidRPr="00437AA0">
        <w:rPr>
          <w:rFonts w:ascii="Calibri" w:hAnsi="Calibri"/>
          <w:bCs/>
          <w:sz w:val="20"/>
        </w:rPr>
        <w:t xml:space="preserve">        c) wykluczenia odwołującego z postępowania o udzielenie zamówienia; </w:t>
      </w:r>
    </w:p>
    <w:p w:rsidR="00C47FC0" w:rsidRPr="00437AA0" w:rsidRDefault="00C47FC0" w:rsidP="00BB4BA1">
      <w:pPr>
        <w:pStyle w:val="Default"/>
        <w:rPr>
          <w:rFonts w:ascii="Calibri" w:hAnsi="Calibri"/>
          <w:bCs/>
          <w:sz w:val="20"/>
        </w:rPr>
      </w:pPr>
      <w:r w:rsidRPr="00437AA0">
        <w:rPr>
          <w:rFonts w:ascii="Calibri" w:hAnsi="Calibri"/>
          <w:sz w:val="20"/>
        </w:rPr>
        <w:t xml:space="preserve">        d) odrzucenia oferty odwołującego. </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Odwołanie wobec treści ogłoszenia o zamówieniu oraz postanowień specyfikacji istotnych warunków zamówienia wnosi się w terminie określonym w art. 182 ustawy Pzp.</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 xml:space="preserve">Odwołanie wobec innych czynności niż określone w ust. 8 i 9 wnosi się w terminie 5 dni od dnia, </w:t>
      </w:r>
      <w:r>
        <w:rPr>
          <w:rFonts w:ascii="Calibri" w:hAnsi="Calibri" w:cs="Arial"/>
          <w:sz w:val="20"/>
          <w:szCs w:val="20"/>
        </w:rPr>
        <w:t xml:space="preserve">  </w:t>
      </w:r>
      <w:r w:rsidRPr="00437AA0">
        <w:rPr>
          <w:rFonts w:ascii="Calibri" w:hAnsi="Calibri" w:cs="Arial"/>
          <w:sz w:val="20"/>
          <w:szCs w:val="20"/>
        </w:rPr>
        <w:t>w którym powzięto lub przy zachowaniu należytej staranności można było powziąć wiadomość o okolicznościach stanowiących podstawę jego wniesienia.</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sz w:val="20"/>
          <w:szCs w:val="20"/>
        </w:rPr>
        <w:t>Do postępowania toczącego się na skutek wniesienia skargi mają zastosowanie przepisy zawarte w art. 198a - 198g ustawy Pzp.</w:t>
      </w:r>
    </w:p>
    <w:p w:rsidR="00F06D5C" w:rsidRPr="00437AA0" w:rsidRDefault="00F06D5C" w:rsidP="00C47FC0">
      <w:pPr>
        <w:widowControl w:val="0"/>
        <w:autoSpaceDE w:val="0"/>
        <w:ind w:right="-530"/>
        <w:rPr>
          <w:rFonts w:ascii="Calibri" w:hAnsi="Calibri" w:cs="Arial"/>
          <w:b/>
          <w:bCs/>
          <w:color w:val="000000"/>
          <w:sz w:val="20"/>
          <w:szCs w:val="20"/>
        </w:rPr>
      </w:pPr>
    </w:p>
    <w:p w:rsidR="00C47FC0" w:rsidRPr="00437AA0" w:rsidRDefault="00C47FC0" w:rsidP="00C47FC0">
      <w:pPr>
        <w:widowControl w:val="0"/>
        <w:tabs>
          <w:tab w:val="num" w:pos="2880"/>
        </w:tabs>
        <w:autoSpaceDE w:val="0"/>
        <w:ind w:right="-530"/>
        <w:rPr>
          <w:rFonts w:ascii="Calibri" w:hAnsi="Calibri" w:cs="Arial"/>
          <w:b/>
          <w:bCs/>
          <w:color w:val="000000"/>
          <w:sz w:val="20"/>
          <w:szCs w:val="20"/>
        </w:rPr>
      </w:pPr>
      <w:r w:rsidRPr="00437AA0">
        <w:rPr>
          <w:rFonts w:ascii="Calibri" w:hAnsi="Calibri" w:cs="Arial"/>
          <w:b/>
          <w:bCs/>
          <w:color w:val="000000"/>
          <w:sz w:val="20"/>
          <w:szCs w:val="20"/>
        </w:rPr>
        <w:t>Załączniki:</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1</w:t>
      </w:r>
      <w:r w:rsidRPr="00E10142">
        <w:rPr>
          <w:rFonts w:ascii="Calibri" w:hAnsi="Calibri" w:cs="Arial"/>
          <w:sz w:val="20"/>
          <w:szCs w:val="20"/>
        </w:rPr>
        <w:tab/>
        <w:t xml:space="preserve">Dokumentacja projektowa </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2</w:t>
      </w:r>
      <w:r w:rsidRPr="00E10142">
        <w:rPr>
          <w:rFonts w:ascii="Calibri" w:hAnsi="Calibri" w:cs="Arial"/>
          <w:sz w:val="20"/>
          <w:szCs w:val="20"/>
        </w:rPr>
        <w:tab/>
        <w:t>Specyfikacje Techniczne</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3</w:t>
      </w:r>
      <w:r w:rsidRPr="00E10142">
        <w:rPr>
          <w:rFonts w:ascii="Calibri" w:hAnsi="Calibri" w:cs="Arial"/>
          <w:sz w:val="20"/>
          <w:szCs w:val="20"/>
        </w:rPr>
        <w:tab/>
        <w:t>Przedmiar robót</w:t>
      </w:r>
    </w:p>
    <w:p w:rsidR="00C47FC0" w:rsidRPr="00E10142" w:rsidRDefault="00C47FC0" w:rsidP="00C47FC0">
      <w:pPr>
        <w:tabs>
          <w:tab w:val="left" w:pos="1980"/>
        </w:tabs>
        <w:ind w:left="1979" w:hanging="1979"/>
        <w:jc w:val="both"/>
        <w:rPr>
          <w:rFonts w:ascii="Calibri" w:hAnsi="Calibri" w:cs="Arial"/>
          <w:sz w:val="20"/>
          <w:szCs w:val="20"/>
        </w:rPr>
      </w:pPr>
      <w:r w:rsidRPr="00E10142">
        <w:rPr>
          <w:rFonts w:ascii="Calibri" w:hAnsi="Calibri" w:cs="Arial"/>
          <w:sz w:val="20"/>
          <w:szCs w:val="20"/>
        </w:rPr>
        <w:t>Załącznik Nr 4</w:t>
      </w:r>
      <w:r w:rsidRPr="00E10142">
        <w:rPr>
          <w:rFonts w:ascii="Calibri" w:hAnsi="Calibri" w:cs="Arial"/>
          <w:sz w:val="20"/>
          <w:szCs w:val="20"/>
        </w:rPr>
        <w:tab/>
        <w:t xml:space="preserve">Oświadczenie Wykonawcy z art. 22 ust. 1 </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5</w:t>
      </w:r>
      <w:r w:rsidRPr="00E10142">
        <w:rPr>
          <w:rFonts w:ascii="Calibri" w:hAnsi="Calibri" w:cs="Arial"/>
          <w:sz w:val="20"/>
          <w:szCs w:val="20"/>
        </w:rPr>
        <w:tab/>
        <w:t>Wykaz robót budowlanych</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6</w:t>
      </w:r>
      <w:r w:rsidRPr="00E10142">
        <w:rPr>
          <w:rFonts w:ascii="Calibri" w:hAnsi="Calibri" w:cs="Arial"/>
          <w:sz w:val="20"/>
          <w:szCs w:val="20"/>
        </w:rPr>
        <w:tab/>
        <w:t>Oświadczenie Wykonawcy z art. 24 ust. 1</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7</w:t>
      </w:r>
      <w:r w:rsidRPr="00E10142">
        <w:rPr>
          <w:rFonts w:ascii="Calibri" w:hAnsi="Calibri" w:cs="Arial"/>
          <w:sz w:val="20"/>
          <w:szCs w:val="20"/>
        </w:rPr>
        <w:tab/>
        <w:t>Formularz ofertowy</w:t>
      </w:r>
    </w:p>
    <w:p w:rsidR="00C47FC0" w:rsidRDefault="00C47FC0" w:rsidP="00C47FC0">
      <w:pPr>
        <w:tabs>
          <w:tab w:val="left" w:pos="1980"/>
        </w:tabs>
        <w:jc w:val="both"/>
        <w:rPr>
          <w:rFonts w:ascii="Calibri" w:hAnsi="Calibri" w:cs="Arial"/>
          <w:sz w:val="20"/>
          <w:szCs w:val="20"/>
        </w:rPr>
      </w:pPr>
      <w:r w:rsidRPr="00E10142">
        <w:rPr>
          <w:rFonts w:ascii="Calibri" w:hAnsi="Calibri" w:cs="Arial"/>
          <w:sz w:val="20"/>
          <w:szCs w:val="20"/>
        </w:rPr>
        <w:lastRenderedPageBreak/>
        <w:t>Załącznik Nr 8</w:t>
      </w:r>
      <w:r w:rsidRPr="00E10142">
        <w:rPr>
          <w:rFonts w:ascii="Calibri" w:hAnsi="Calibri" w:cs="Arial"/>
          <w:sz w:val="20"/>
          <w:szCs w:val="20"/>
        </w:rPr>
        <w:tab/>
      </w:r>
      <w:r w:rsidR="00E10142" w:rsidRPr="00E10142">
        <w:rPr>
          <w:rFonts w:ascii="Calibri" w:hAnsi="Calibri" w:cs="Arial"/>
          <w:sz w:val="20"/>
          <w:szCs w:val="20"/>
        </w:rPr>
        <w:t>Wzór</w:t>
      </w:r>
      <w:r w:rsidRPr="00E10142">
        <w:rPr>
          <w:rFonts w:ascii="Calibri" w:hAnsi="Calibri" w:cs="Arial"/>
          <w:sz w:val="20"/>
          <w:szCs w:val="20"/>
        </w:rPr>
        <w:t xml:space="preserve"> umowy</w:t>
      </w:r>
    </w:p>
    <w:p w:rsidR="00F06D5C" w:rsidRDefault="00547BCC" w:rsidP="00C47FC0">
      <w:pPr>
        <w:tabs>
          <w:tab w:val="left" w:pos="1980"/>
        </w:tabs>
        <w:jc w:val="both"/>
        <w:rPr>
          <w:rFonts w:ascii="Calibri" w:hAnsi="Calibri" w:cs="Arial"/>
          <w:sz w:val="20"/>
          <w:szCs w:val="20"/>
        </w:rPr>
      </w:pPr>
      <w:r w:rsidRPr="003E78C0">
        <w:rPr>
          <w:rFonts w:ascii="Calibri" w:hAnsi="Calibri" w:cs="Arial"/>
          <w:sz w:val="20"/>
          <w:szCs w:val="20"/>
        </w:rPr>
        <w:t xml:space="preserve">Załącznik Nr </w:t>
      </w:r>
      <w:r w:rsidR="00F06D5C">
        <w:rPr>
          <w:rFonts w:ascii="Calibri" w:hAnsi="Calibri" w:cs="Arial"/>
          <w:sz w:val="20"/>
          <w:szCs w:val="20"/>
        </w:rPr>
        <w:t>9</w:t>
      </w:r>
      <w:r w:rsidRPr="003E78C0">
        <w:rPr>
          <w:rFonts w:ascii="Calibri" w:hAnsi="Calibri" w:cs="Arial"/>
          <w:sz w:val="20"/>
          <w:szCs w:val="20"/>
        </w:rPr>
        <w:tab/>
        <w:t>Oświadczenie</w:t>
      </w:r>
    </w:p>
    <w:p w:rsidR="0080679B" w:rsidRPr="00437AA0" w:rsidRDefault="0080679B" w:rsidP="00C47FC0">
      <w:pPr>
        <w:tabs>
          <w:tab w:val="left" w:pos="1980"/>
        </w:tabs>
        <w:jc w:val="both"/>
        <w:rPr>
          <w:rFonts w:ascii="Calibri" w:hAnsi="Calibri" w:cs="Arial"/>
          <w:sz w:val="20"/>
          <w:szCs w:val="20"/>
        </w:rPr>
      </w:pPr>
    </w:p>
    <w:p w:rsidR="00C47FC0" w:rsidRPr="00437AA0" w:rsidRDefault="00C47FC0" w:rsidP="00C47FC0">
      <w:pPr>
        <w:widowControl w:val="0"/>
        <w:autoSpaceDE w:val="0"/>
        <w:ind w:left="57" w:right="-530"/>
        <w:rPr>
          <w:rFonts w:ascii="Calibri" w:hAnsi="Calibri" w:cs="Arial"/>
          <w:color w:val="000000"/>
          <w:sz w:val="20"/>
          <w:szCs w:val="20"/>
        </w:rPr>
      </w:pPr>
      <w:r w:rsidRPr="00437AA0">
        <w:rPr>
          <w:rFonts w:ascii="Calibri" w:hAnsi="Calibri" w:cs="Arial"/>
          <w:sz w:val="20"/>
          <w:szCs w:val="20"/>
        </w:rPr>
        <w:t xml:space="preserve">                    </w:t>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t xml:space="preserve">            </w:t>
      </w:r>
      <w:r w:rsidRPr="00437AA0">
        <w:rPr>
          <w:rFonts w:ascii="Calibri" w:hAnsi="Calibri" w:cs="Arial"/>
          <w:color w:val="000000"/>
          <w:sz w:val="20"/>
          <w:szCs w:val="20"/>
        </w:rPr>
        <w:t>________________________</w:t>
      </w:r>
    </w:p>
    <w:p w:rsidR="00C47FC0" w:rsidRPr="00437AA0" w:rsidRDefault="00C47FC0" w:rsidP="00C47FC0">
      <w:pPr>
        <w:widowControl w:val="0"/>
        <w:autoSpaceDE w:val="0"/>
        <w:ind w:left="4963" w:right="-530"/>
        <w:jc w:val="both"/>
        <w:rPr>
          <w:rFonts w:ascii="Calibri" w:hAnsi="Calibri" w:cs="Arial"/>
          <w:color w:val="000000"/>
          <w:sz w:val="20"/>
          <w:szCs w:val="20"/>
        </w:rPr>
      </w:pPr>
      <w:r w:rsidRPr="00437AA0">
        <w:rPr>
          <w:rFonts w:ascii="Calibri" w:hAnsi="Calibri" w:cs="Arial"/>
          <w:color w:val="000000"/>
          <w:sz w:val="20"/>
          <w:szCs w:val="20"/>
        </w:rPr>
        <w:t xml:space="preserve">     </w:t>
      </w:r>
      <w:r w:rsidR="00521661">
        <w:rPr>
          <w:rFonts w:ascii="Calibri" w:hAnsi="Calibri" w:cs="Arial"/>
          <w:color w:val="000000"/>
          <w:sz w:val="20"/>
          <w:szCs w:val="20"/>
        </w:rPr>
        <w:t xml:space="preserve"> </w:t>
      </w:r>
      <w:r w:rsidRPr="00437AA0">
        <w:rPr>
          <w:rFonts w:ascii="Calibri" w:hAnsi="Calibri" w:cs="Arial"/>
          <w:color w:val="000000"/>
          <w:sz w:val="20"/>
          <w:szCs w:val="20"/>
        </w:rPr>
        <w:t>Podpis zamawiającego</w:t>
      </w:r>
    </w:p>
    <w:p w:rsidR="00C47FC0" w:rsidRPr="00437AA0" w:rsidRDefault="00C47FC0" w:rsidP="00DA247A">
      <w:pPr>
        <w:rPr>
          <w:rFonts w:ascii="Calibri" w:hAnsi="Calibri" w:cs="Arial"/>
          <w:sz w:val="20"/>
          <w:szCs w:val="20"/>
        </w:rPr>
      </w:pPr>
    </w:p>
    <w:p w:rsidR="00C47FC0" w:rsidRPr="00437AA0" w:rsidRDefault="00C47FC0" w:rsidP="00C47FC0">
      <w:pPr>
        <w:rPr>
          <w:rFonts w:ascii="Calibri" w:hAnsi="Calibri" w:cs="Arial"/>
          <w:color w:val="FF0000"/>
          <w:sz w:val="20"/>
          <w:szCs w:val="20"/>
        </w:rPr>
      </w:pPr>
    </w:p>
    <w:p w:rsidR="00C47FC0" w:rsidRPr="00A45AF7" w:rsidRDefault="00C47FC0" w:rsidP="00C47FC0">
      <w:pPr>
        <w:jc w:val="right"/>
        <w:rPr>
          <w:rFonts w:ascii="Calibri" w:hAnsi="Calibri" w:cs="Arial"/>
          <w:sz w:val="20"/>
          <w:szCs w:val="20"/>
        </w:rPr>
      </w:pPr>
      <w:r w:rsidRPr="00A45AF7">
        <w:rPr>
          <w:rFonts w:ascii="Calibri" w:hAnsi="Calibri" w:cs="Arial"/>
          <w:sz w:val="20"/>
          <w:szCs w:val="20"/>
        </w:rPr>
        <w:t>Załącznik Nr 4 do SIWZ</w:t>
      </w:r>
    </w:p>
    <w:p w:rsidR="00C47FC0" w:rsidRPr="00437AA0" w:rsidRDefault="00C47FC0" w:rsidP="00C47FC0">
      <w:pPr>
        <w:jc w:val="center"/>
        <w:rPr>
          <w:rFonts w:ascii="Calibri" w:hAnsi="Calibri"/>
          <w:bCs/>
          <w:i/>
          <w:iCs/>
          <w:sz w:val="20"/>
          <w:szCs w:val="20"/>
        </w:rPr>
      </w:pPr>
      <w:bookmarkStart w:id="0" w:name="_Toc161806967"/>
      <w:bookmarkStart w:id="1" w:name="_Toc191867095"/>
      <w:bookmarkStart w:id="2" w:name="_Toc192580989"/>
    </w:p>
    <w:p w:rsidR="00C47FC0" w:rsidRPr="00437AA0" w:rsidRDefault="00C47FC0" w:rsidP="00C47FC0">
      <w:pPr>
        <w:jc w:val="center"/>
        <w:rPr>
          <w:rFonts w:ascii="Calibri" w:hAnsi="Calibri"/>
          <w:bCs/>
          <w:i/>
          <w:iCs/>
          <w:sz w:val="20"/>
          <w:szCs w:val="20"/>
        </w:rPr>
      </w:pPr>
    </w:p>
    <w:p w:rsidR="00C47FC0" w:rsidRPr="00437AA0" w:rsidRDefault="00C47FC0" w:rsidP="00C47FC0">
      <w:pPr>
        <w:jc w:val="center"/>
        <w:rPr>
          <w:rFonts w:ascii="Calibri" w:hAnsi="Calibri"/>
          <w:b/>
          <w:sz w:val="20"/>
          <w:szCs w:val="20"/>
        </w:rPr>
      </w:pPr>
      <w:r w:rsidRPr="00437AA0">
        <w:rPr>
          <w:rFonts w:ascii="Calibri" w:hAnsi="Calibri"/>
          <w:b/>
          <w:bCs/>
          <w:iCs/>
          <w:sz w:val="20"/>
          <w:szCs w:val="20"/>
        </w:rPr>
        <w:t xml:space="preserve">OŚWIADCZENIE </w:t>
      </w:r>
      <w:r w:rsidRPr="00437AA0">
        <w:rPr>
          <w:rFonts w:ascii="Calibri" w:hAnsi="Calibri"/>
          <w:b/>
          <w:sz w:val="20"/>
          <w:szCs w:val="20"/>
        </w:rPr>
        <w:t xml:space="preserve"> O SPEŁNIANIU WARUNKÓW UDZIAŁU </w:t>
      </w:r>
    </w:p>
    <w:p w:rsidR="00C47FC0" w:rsidRPr="00437AA0" w:rsidRDefault="00C47FC0" w:rsidP="00C47FC0">
      <w:pPr>
        <w:jc w:val="center"/>
        <w:rPr>
          <w:rFonts w:ascii="Calibri" w:hAnsi="Calibri"/>
          <w:b/>
          <w:sz w:val="20"/>
          <w:szCs w:val="20"/>
        </w:rPr>
      </w:pPr>
      <w:r w:rsidRPr="00437AA0">
        <w:rPr>
          <w:rFonts w:ascii="Calibri" w:hAnsi="Calibri"/>
          <w:b/>
          <w:sz w:val="20"/>
          <w:szCs w:val="20"/>
        </w:rPr>
        <w:t xml:space="preserve">W POSTĘPOWANIU </w:t>
      </w:r>
      <w:bookmarkEnd w:id="0"/>
      <w:bookmarkEnd w:id="1"/>
      <w:bookmarkEnd w:id="2"/>
    </w:p>
    <w:p w:rsidR="00C47FC0" w:rsidRPr="00437AA0" w:rsidRDefault="00C47FC0" w:rsidP="00C47FC0">
      <w:pPr>
        <w:tabs>
          <w:tab w:val="num" w:pos="2835"/>
        </w:tabs>
        <w:ind w:left="2835" w:hanging="2835"/>
        <w:jc w:val="center"/>
        <w:rPr>
          <w:rFonts w:ascii="Calibri" w:hAnsi="Calibri" w:cs="Arial"/>
          <w:b/>
          <w:sz w:val="20"/>
          <w:szCs w:val="20"/>
        </w:rPr>
      </w:pPr>
    </w:p>
    <w:p w:rsidR="00C47FC0" w:rsidRPr="00D24DB8" w:rsidRDefault="00C47FC0" w:rsidP="00D24DB8">
      <w:pPr>
        <w:pStyle w:val="Stopka"/>
        <w:tabs>
          <w:tab w:val="clear" w:pos="4536"/>
          <w:tab w:val="clear" w:pos="9072"/>
        </w:tabs>
        <w:jc w:val="both"/>
        <w:rPr>
          <w:rFonts w:ascii="Calibri" w:hAnsi="Calibri" w:cs="Arial"/>
          <w:sz w:val="22"/>
          <w:szCs w:val="22"/>
        </w:rPr>
      </w:pPr>
    </w:p>
    <w:p w:rsidR="00C47FC0" w:rsidRPr="00D24DB8" w:rsidRDefault="00C47FC0" w:rsidP="00D24DB8">
      <w:pPr>
        <w:widowControl w:val="0"/>
        <w:autoSpaceDE w:val="0"/>
        <w:jc w:val="both"/>
        <w:rPr>
          <w:rFonts w:ascii="Calibri" w:hAnsi="Calibri" w:cs="Arial"/>
          <w:sz w:val="22"/>
          <w:szCs w:val="22"/>
        </w:rPr>
      </w:pPr>
    </w:p>
    <w:p w:rsidR="00C47FC0" w:rsidRPr="002C5223" w:rsidRDefault="00C47FC0" w:rsidP="002C5223">
      <w:pPr>
        <w:autoSpaceDE w:val="0"/>
        <w:autoSpaceDN w:val="0"/>
        <w:adjustRightInd w:val="0"/>
        <w:rPr>
          <w:rFonts w:asciiTheme="minorHAnsi" w:hAnsiTheme="minorHAnsi"/>
          <w:b/>
          <w:iCs/>
          <w:sz w:val="20"/>
          <w:szCs w:val="20"/>
          <w:lang w:eastAsia="pl-PL"/>
        </w:rPr>
      </w:pPr>
      <w:r w:rsidRPr="002C5223">
        <w:rPr>
          <w:rFonts w:ascii="Calibri" w:hAnsi="Calibri" w:cs="Arial"/>
          <w:b/>
          <w:sz w:val="20"/>
          <w:szCs w:val="20"/>
        </w:rPr>
        <w:t xml:space="preserve">Przedmiot zamówienia: </w:t>
      </w:r>
      <w:r w:rsidR="002C5223" w:rsidRPr="002C5223">
        <w:rPr>
          <w:rFonts w:asciiTheme="minorHAnsi" w:hAnsiTheme="minorHAnsi"/>
          <w:b/>
          <w:iCs/>
          <w:sz w:val="20"/>
          <w:szCs w:val="20"/>
          <w:lang w:eastAsia="pl-PL"/>
        </w:rPr>
        <w:t>Modernizacja drogi nr 180052G w miejscowo</w:t>
      </w:r>
      <w:r w:rsidR="002C5223" w:rsidRPr="002C5223">
        <w:rPr>
          <w:rFonts w:asciiTheme="minorHAnsi" w:hAnsiTheme="minorHAnsi" w:cs="TimesNewRoman,Italic"/>
          <w:b/>
          <w:iCs/>
          <w:sz w:val="20"/>
          <w:szCs w:val="20"/>
          <w:lang w:eastAsia="pl-PL"/>
        </w:rPr>
        <w:t>ś</w:t>
      </w:r>
      <w:r w:rsidR="002C5223" w:rsidRPr="002C5223">
        <w:rPr>
          <w:rFonts w:asciiTheme="minorHAnsi" w:hAnsiTheme="minorHAnsi"/>
          <w:b/>
          <w:iCs/>
          <w:sz w:val="20"/>
          <w:szCs w:val="20"/>
          <w:lang w:eastAsia="pl-PL"/>
        </w:rPr>
        <w:t>ci Groc</w:t>
      </w:r>
      <w:r w:rsidR="00245916">
        <w:rPr>
          <w:rFonts w:asciiTheme="minorHAnsi" w:hAnsiTheme="minorHAnsi"/>
          <w:b/>
          <w:iCs/>
          <w:sz w:val="20"/>
          <w:szCs w:val="20"/>
          <w:lang w:eastAsia="pl-PL"/>
        </w:rPr>
        <w:t>howo Drugie</w:t>
      </w:r>
      <w:r w:rsidR="00041F0D">
        <w:rPr>
          <w:rFonts w:asciiTheme="minorHAnsi" w:hAnsiTheme="minorHAnsi"/>
          <w:b/>
          <w:iCs/>
          <w:sz w:val="20"/>
          <w:szCs w:val="20"/>
          <w:lang w:eastAsia="pl-PL"/>
        </w:rPr>
        <w:t>. Etap I</w:t>
      </w:r>
    </w:p>
    <w:p w:rsidR="00C47FC0" w:rsidRPr="00D24DB8" w:rsidRDefault="00C47FC0" w:rsidP="00D24DB8">
      <w:pPr>
        <w:pStyle w:val="Tytu"/>
        <w:jc w:val="both"/>
        <w:rPr>
          <w:rFonts w:ascii="Calibri" w:hAnsi="Calibri" w:cs="Arial"/>
          <w:sz w:val="22"/>
          <w:szCs w:val="22"/>
        </w:rPr>
      </w:pPr>
    </w:p>
    <w:p w:rsidR="00C47FC0" w:rsidRPr="00D24DB8" w:rsidRDefault="00C47FC0" w:rsidP="00D24DB8">
      <w:pPr>
        <w:autoSpaceDE w:val="0"/>
        <w:autoSpaceDN w:val="0"/>
        <w:adjustRightInd w:val="0"/>
        <w:jc w:val="both"/>
        <w:rPr>
          <w:rFonts w:ascii="Calibri" w:hAnsi="Calibri" w:cs="Arial"/>
          <w:b/>
          <w:bCs/>
          <w:sz w:val="22"/>
          <w:szCs w:val="22"/>
        </w:rPr>
      </w:pPr>
    </w:p>
    <w:p w:rsidR="00C47FC0" w:rsidRPr="00437AA0" w:rsidRDefault="00C47FC0" w:rsidP="00C47FC0">
      <w:pPr>
        <w:widowControl w:val="0"/>
        <w:autoSpaceDE w:val="0"/>
        <w:jc w:val="both"/>
        <w:rPr>
          <w:rFonts w:ascii="Calibri" w:hAnsi="Calibri" w:cs="Arial"/>
          <w:b/>
          <w:color w:val="000000"/>
          <w:sz w:val="20"/>
          <w:szCs w:val="20"/>
        </w:rPr>
      </w:pP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Nazwa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Adres wykonawcy..........................................................................................</w:t>
      </w:r>
    </w:p>
    <w:p w:rsidR="00C47FC0" w:rsidRPr="00437AA0" w:rsidRDefault="00C47FC0" w:rsidP="00C47FC0">
      <w:pPr>
        <w:pStyle w:val="Tekstpodstawowy"/>
        <w:jc w:val="center"/>
        <w:rPr>
          <w:rFonts w:ascii="Calibri" w:hAnsi="Calibri"/>
          <w:sz w:val="20"/>
          <w:szCs w:val="20"/>
        </w:rPr>
      </w:pPr>
    </w:p>
    <w:p w:rsidR="00C47FC0" w:rsidRPr="00437AA0" w:rsidRDefault="00C47FC0" w:rsidP="00C47FC0">
      <w:pPr>
        <w:pStyle w:val="Tekstpodstawowy"/>
        <w:jc w:val="center"/>
        <w:rPr>
          <w:rFonts w:ascii="Calibri" w:hAnsi="Calibri"/>
          <w:sz w:val="20"/>
          <w:szCs w:val="20"/>
        </w:rPr>
      </w:pPr>
      <w:r w:rsidRPr="00437AA0">
        <w:rPr>
          <w:rFonts w:ascii="Calibri" w:hAnsi="Calibri"/>
          <w:sz w:val="20"/>
          <w:szCs w:val="20"/>
        </w:rPr>
        <w:t>Oświadczenie</w:t>
      </w:r>
    </w:p>
    <w:p w:rsidR="00C47FC0" w:rsidRPr="00437AA0" w:rsidRDefault="00C47FC0" w:rsidP="00C47FC0">
      <w:pPr>
        <w:rPr>
          <w:rFonts w:ascii="Calibri" w:hAnsi="Calibri" w:cs="Arial"/>
          <w:b/>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sz w:val="20"/>
          <w:szCs w:val="20"/>
        </w:rPr>
        <w:t>Stosownie do art. 44 ustawy z dnia 29 stycznia 2004 r. Prawo zamówień publicznych (t. j. Dz. U. z 2010r. Nr 113 poz.759 ze zm.) oświadczam/y,</w:t>
      </w:r>
      <w:r w:rsidRPr="00437AA0">
        <w:rPr>
          <w:rFonts w:ascii="Calibri" w:hAnsi="Calibri" w:cs="Arial"/>
          <w:b/>
          <w:i/>
          <w:sz w:val="20"/>
          <w:szCs w:val="20"/>
        </w:rPr>
        <w:t xml:space="preserve"> </w:t>
      </w:r>
      <w:r w:rsidRPr="00437AA0">
        <w:rPr>
          <w:rFonts w:ascii="Calibri" w:hAnsi="Calibri" w:cs="Arial"/>
          <w:sz w:val="20"/>
          <w:szCs w:val="20"/>
        </w:rPr>
        <w:t>że zgodnie z art. 22 ust. 1 spełniam/y warunki udziału w niniejszym postępowaniu, dotyczące:</w:t>
      </w:r>
    </w:p>
    <w:p w:rsidR="00C47FC0" w:rsidRPr="00437AA0" w:rsidRDefault="00C47FC0" w:rsidP="00C47FC0">
      <w:pPr>
        <w:pStyle w:val="Tekstpodstawowy"/>
        <w:tabs>
          <w:tab w:val="left" w:pos="1260"/>
        </w:tabs>
        <w:jc w:val="both"/>
        <w:rPr>
          <w:rFonts w:ascii="Calibri" w:hAnsi="Calibri"/>
          <w:sz w:val="20"/>
          <w:szCs w:val="20"/>
        </w:rPr>
      </w:pP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color w:val="000000"/>
          <w:sz w:val="20"/>
          <w:szCs w:val="20"/>
        </w:rPr>
      </w:pPr>
      <w:r w:rsidRPr="00437AA0">
        <w:rPr>
          <w:rFonts w:ascii="Calibri" w:hAnsi="Calibri" w:cs="Arial"/>
          <w:color w:val="000000"/>
          <w:sz w:val="20"/>
          <w:szCs w:val="20"/>
        </w:rPr>
        <w:t>posiadania uprawnień do wykonywania określonej działalności lub czynności, jeżeli przepisy prawa nakładają obowiązek ich posiadania;</w:t>
      </w: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color w:val="000000"/>
          <w:sz w:val="20"/>
          <w:szCs w:val="20"/>
        </w:rPr>
      </w:pPr>
      <w:r w:rsidRPr="00437AA0">
        <w:rPr>
          <w:rFonts w:ascii="Calibri" w:hAnsi="Calibri" w:cs="Arial"/>
          <w:color w:val="000000"/>
          <w:sz w:val="20"/>
          <w:szCs w:val="20"/>
        </w:rPr>
        <w:t xml:space="preserve">posiadania wiedzy i doświadczenia </w:t>
      </w: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color w:val="000000"/>
          <w:sz w:val="20"/>
          <w:szCs w:val="20"/>
        </w:rPr>
      </w:pPr>
      <w:r w:rsidRPr="00437AA0">
        <w:rPr>
          <w:rFonts w:ascii="Calibri" w:hAnsi="Calibri" w:cs="Arial"/>
          <w:color w:val="000000"/>
          <w:sz w:val="20"/>
          <w:szCs w:val="20"/>
        </w:rPr>
        <w:t>dysponowania odpowiednim potencjałem technicznym oraz osobami zdolnymi do wykonania zamówienia</w:t>
      </w: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b/>
          <w:bCs/>
          <w:color w:val="000000"/>
          <w:sz w:val="20"/>
          <w:szCs w:val="20"/>
        </w:rPr>
      </w:pPr>
      <w:r w:rsidRPr="00437AA0">
        <w:rPr>
          <w:rFonts w:ascii="Calibri" w:hAnsi="Calibri" w:cs="Arial"/>
          <w:color w:val="000000"/>
          <w:sz w:val="20"/>
          <w:szCs w:val="20"/>
        </w:rPr>
        <w:t>sytuacji ekonomicznej i finansowej</w:t>
      </w:r>
    </w:p>
    <w:p w:rsidR="00C47FC0" w:rsidRPr="00437AA0" w:rsidRDefault="00C47FC0" w:rsidP="00C47FC0">
      <w:pPr>
        <w:widowControl w:val="0"/>
        <w:tabs>
          <w:tab w:val="left" w:pos="720"/>
        </w:tabs>
        <w:autoSpaceDE w:val="0"/>
        <w:ind w:left="680"/>
        <w:jc w:val="both"/>
        <w:rPr>
          <w:rFonts w:ascii="Calibri" w:hAnsi="Calibri" w:cs="Arial"/>
          <w:b/>
          <w:bCs/>
          <w:color w:val="000000"/>
          <w:sz w:val="20"/>
          <w:szCs w:val="20"/>
        </w:rPr>
      </w:pPr>
    </w:p>
    <w:p w:rsidR="00C47FC0" w:rsidRPr="00437AA0" w:rsidRDefault="00C47FC0" w:rsidP="00C47FC0">
      <w:pPr>
        <w:ind w:right="-993"/>
        <w:jc w:val="both"/>
        <w:rPr>
          <w:rFonts w:ascii="Calibri" w:hAnsi="Calibri" w:cs="Arial"/>
          <w:i/>
          <w:sz w:val="20"/>
          <w:szCs w:val="20"/>
        </w:rPr>
      </w:pPr>
    </w:p>
    <w:p w:rsidR="00C47FC0" w:rsidRPr="00437AA0" w:rsidRDefault="00C47FC0" w:rsidP="00C47FC0">
      <w:pPr>
        <w:ind w:right="-993"/>
        <w:jc w:val="both"/>
        <w:rPr>
          <w:rFonts w:ascii="Calibri" w:hAnsi="Calibri" w:cs="Arial"/>
          <w:sz w:val="20"/>
          <w:szCs w:val="20"/>
        </w:rPr>
      </w:pPr>
    </w:p>
    <w:p w:rsidR="00C47FC0" w:rsidRDefault="00C47FC0" w:rsidP="00C47FC0">
      <w:pPr>
        <w:ind w:right="-993"/>
        <w:jc w:val="both"/>
        <w:rPr>
          <w:rFonts w:ascii="Calibri" w:hAnsi="Calibri" w:cs="Arial"/>
          <w:sz w:val="20"/>
          <w:szCs w:val="20"/>
        </w:rPr>
      </w:pPr>
    </w:p>
    <w:p w:rsidR="00F06D5C" w:rsidRDefault="00F06D5C" w:rsidP="00C47FC0">
      <w:pPr>
        <w:ind w:right="-993"/>
        <w:jc w:val="both"/>
        <w:rPr>
          <w:rFonts w:ascii="Calibri" w:hAnsi="Calibri" w:cs="Arial"/>
          <w:sz w:val="20"/>
          <w:szCs w:val="20"/>
        </w:rPr>
      </w:pPr>
    </w:p>
    <w:p w:rsidR="00F06D5C" w:rsidRPr="00437AA0" w:rsidRDefault="00F06D5C"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r w:rsidRPr="00437AA0">
        <w:rPr>
          <w:rFonts w:ascii="Calibri" w:hAnsi="Calibri" w:cs="Arial"/>
          <w:sz w:val="20"/>
          <w:szCs w:val="20"/>
        </w:rPr>
        <w:t xml:space="preserve">      ....................................</w:t>
      </w:r>
      <w:r w:rsidRPr="00437AA0">
        <w:rPr>
          <w:rFonts w:ascii="Calibri" w:hAnsi="Calibri" w:cs="Arial"/>
          <w:sz w:val="20"/>
          <w:szCs w:val="20"/>
        </w:rPr>
        <w:tab/>
        <w:t xml:space="preserve">                                        </w:t>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t xml:space="preserve"> ….....................................................</w:t>
      </w:r>
    </w:p>
    <w:p w:rsidR="00C47FC0" w:rsidRPr="00437AA0" w:rsidRDefault="00DE2233" w:rsidP="00C47FC0">
      <w:pPr>
        <w:widowControl w:val="0"/>
        <w:autoSpaceDE w:val="0"/>
        <w:jc w:val="both"/>
        <w:rPr>
          <w:rFonts w:ascii="Calibri" w:hAnsi="Calibri" w:cs="Arial"/>
          <w:b/>
          <w:color w:val="000000"/>
          <w:sz w:val="20"/>
          <w:szCs w:val="20"/>
        </w:rPr>
      </w:pPr>
      <w:r>
        <w:rPr>
          <w:rFonts w:ascii="Calibri" w:hAnsi="Calibri" w:cs="Arial"/>
          <w:sz w:val="20"/>
          <w:szCs w:val="20"/>
        </w:rPr>
        <w:t xml:space="preserve">               D</w:t>
      </w:r>
      <w:r w:rsidR="00C47FC0" w:rsidRPr="00437AA0">
        <w:rPr>
          <w:rFonts w:ascii="Calibri" w:hAnsi="Calibri" w:cs="Arial"/>
          <w:sz w:val="20"/>
          <w:szCs w:val="20"/>
        </w:rPr>
        <w:t xml:space="preserve">ata                                                                  </w:t>
      </w:r>
      <w:r w:rsidR="00C47FC0" w:rsidRPr="00437AA0">
        <w:rPr>
          <w:rFonts w:ascii="Calibri" w:hAnsi="Calibri" w:cs="Arial"/>
          <w:i/>
          <w:sz w:val="20"/>
          <w:szCs w:val="20"/>
        </w:rPr>
        <w:tab/>
      </w:r>
      <w:r w:rsidR="00C47FC0" w:rsidRPr="00437AA0">
        <w:rPr>
          <w:rFonts w:ascii="Calibri" w:hAnsi="Calibri" w:cs="Arial"/>
          <w:i/>
          <w:sz w:val="20"/>
          <w:szCs w:val="20"/>
        </w:rPr>
        <w:tab/>
        <w:t xml:space="preserve">                     </w:t>
      </w:r>
      <w:r w:rsidR="00521661">
        <w:rPr>
          <w:rFonts w:ascii="Calibri" w:hAnsi="Calibri" w:cs="Arial"/>
          <w:i/>
          <w:sz w:val="20"/>
          <w:szCs w:val="20"/>
        </w:rPr>
        <w:t xml:space="preserve">  </w:t>
      </w:r>
      <w:r w:rsidR="00C47FC0" w:rsidRPr="00437AA0">
        <w:rPr>
          <w:rFonts w:ascii="Calibri" w:hAnsi="Calibri" w:cs="Arial"/>
          <w:i/>
          <w:sz w:val="20"/>
          <w:szCs w:val="20"/>
        </w:rPr>
        <w:t xml:space="preserve">  </w:t>
      </w:r>
      <w:r w:rsidR="00C47FC0" w:rsidRPr="00437AA0">
        <w:rPr>
          <w:rFonts w:ascii="Calibri" w:hAnsi="Calibri" w:cs="Arial"/>
          <w:color w:val="000000"/>
          <w:sz w:val="20"/>
          <w:szCs w:val="20"/>
        </w:rPr>
        <w:t xml:space="preserve">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w:t>
      </w:r>
      <w:r w:rsidR="00521661">
        <w:rPr>
          <w:rFonts w:ascii="Calibri" w:hAnsi="Calibri" w:cs="Arial"/>
          <w:color w:val="000000"/>
          <w:sz w:val="20"/>
          <w:szCs w:val="20"/>
        </w:rPr>
        <w:t xml:space="preserve">   </w:t>
      </w:r>
      <w:r w:rsidRPr="00437AA0">
        <w:rPr>
          <w:rFonts w:ascii="Calibri" w:hAnsi="Calibri" w:cs="Arial"/>
          <w:color w:val="000000"/>
          <w:sz w:val="20"/>
          <w:szCs w:val="20"/>
        </w:rPr>
        <w:t>do reprezentowania wykonawcy</w:t>
      </w:r>
    </w:p>
    <w:p w:rsidR="00C47FC0" w:rsidRPr="00437AA0" w:rsidRDefault="00C47FC0" w:rsidP="00C47FC0">
      <w:pPr>
        <w:ind w:right="70"/>
        <w:rPr>
          <w:rFonts w:ascii="Calibri" w:hAnsi="Calibri" w:cs="Arial"/>
          <w:i/>
          <w:sz w:val="20"/>
          <w:szCs w:val="20"/>
        </w:rPr>
      </w:pPr>
    </w:p>
    <w:p w:rsidR="00C47FC0" w:rsidRPr="00437AA0" w:rsidRDefault="00C47FC0" w:rsidP="00C47FC0">
      <w:pPr>
        <w:ind w:left="5400" w:right="70"/>
        <w:jc w:val="center"/>
        <w:rPr>
          <w:rFonts w:ascii="Calibri" w:hAnsi="Calibri" w:cs="Arial"/>
          <w:i/>
          <w:sz w:val="20"/>
          <w:szCs w:val="20"/>
        </w:rPr>
      </w:pPr>
    </w:p>
    <w:p w:rsidR="00C47FC0" w:rsidRPr="00437AA0" w:rsidRDefault="00C47FC0" w:rsidP="00C47FC0">
      <w:pPr>
        <w:ind w:left="5400" w:right="70"/>
        <w:jc w:val="center"/>
        <w:rPr>
          <w:rFonts w:ascii="Calibri" w:hAnsi="Calibri" w:cs="Arial"/>
          <w:i/>
          <w:sz w:val="20"/>
          <w:szCs w:val="20"/>
        </w:rPr>
      </w:pPr>
    </w:p>
    <w:p w:rsidR="00C47FC0" w:rsidRPr="00437AA0" w:rsidRDefault="00C47FC0" w:rsidP="00C47FC0">
      <w:pPr>
        <w:ind w:left="5400" w:right="70"/>
        <w:jc w:val="center"/>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A45AF7" w:rsidRDefault="00C47FC0" w:rsidP="00C47FC0">
      <w:pPr>
        <w:tabs>
          <w:tab w:val="left" w:pos="1980"/>
        </w:tabs>
        <w:jc w:val="right"/>
        <w:rPr>
          <w:rFonts w:ascii="Calibri" w:hAnsi="Calibri" w:cs="Arial"/>
          <w:sz w:val="20"/>
          <w:szCs w:val="20"/>
        </w:rPr>
      </w:pPr>
      <w:r w:rsidRPr="00437AA0">
        <w:rPr>
          <w:rFonts w:ascii="Calibri" w:hAnsi="Calibri" w:cs="Arial"/>
          <w:sz w:val="20"/>
          <w:szCs w:val="20"/>
        </w:rPr>
        <w:br w:type="page"/>
      </w:r>
      <w:r w:rsidRPr="00A45AF7">
        <w:rPr>
          <w:rFonts w:ascii="Calibri" w:hAnsi="Calibri" w:cs="Arial"/>
          <w:sz w:val="20"/>
          <w:szCs w:val="20"/>
        </w:rPr>
        <w:lastRenderedPageBreak/>
        <w:t>Załącznik Nr 5 do SIWZ</w:t>
      </w:r>
    </w:p>
    <w:p w:rsidR="00C47FC0" w:rsidRDefault="00C47FC0" w:rsidP="00C47FC0">
      <w:pPr>
        <w:tabs>
          <w:tab w:val="left" w:pos="1980"/>
        </w:tabs>
        <w:jc w:val="center"/>
        <w:rPr>
          <w:rFonts w:ascii="Calibri" w:hAnsi="Calibri" w:cs="Arial"/>
          <w:b/>
          <w:i/>
          <w:sz w:val="20"/>
          <w:szCs w:val="20"/>
        </w:rPr>
      </w:pPr>
    </w:p>
    <w:p w:rsidR="00B11C93" w:rsidRPr="00437AA0" w:rsidRDefault="00B11C93" w:rsidP="00C47FC0">
      <w:pPr>
        <w:tabs>
          <w:tab w:val="left" w:pos="1980"/>
        </w:tabs>
        <w:jc w:val="center"/>
        <w:rPr>
          <w:rFonts w:ascii="Calibri" w:hAnsi="Calibri" w:cs="Arial"/>
          <w:b/>
          <w:i/>
          <w:sz w:val="20"/>
          <w:szCs w:val="20"/>
        </w:rPr>
      </w:pPr>
    </w:p>
    <w:p w:rsidR="00C47FC0" w:rsidRPr="00437AA0" w:rsidRDefault="00C47FC0" w:rsidP="00C47FC0">
      <w:pPr>
        <w:pStyle w:val="Stopka"/>
        <w:tabs>
          <w:tab w:val="clear" w:pos="4536"/>
          <w:tab w:val="clear" w:pos="9072"/>
        </w:tabs>
        <w:jc w:val="center"/>
        <w:rPr>
          <w:rFonts w:ascii="Calibri" w:hAnsi="Calibri" w:cs="Arial"/>
          <w:b/>
          <w:sz w:val="20"/>
          <w:szCs w:val="20"/>
        </w:rPr>
      </w:pPr>
      <w:r w:rsidRPr="00437AA0">
        <w:rPr>
          <w:rFonts w:ascii="Calibri" w:hAnsi="Calibri" w:cs="Arial"/>
          <w:b/>
          <w:sz w:val="20"/>
          <w:szCs w:val="20"/>
        </w:rPr>
        <w:t>WYKAZ WYKONANYCH ROBÓT BUDOWLANYCH</w:t>
      </w:r>
    </w:p>
    <w:p w:rsidR="00C47FC0" w:rsidRDefault="00C47FC0" w:rsidP="00C47FC0">
      <w:pPr>
        <w:rPr>
          <w:rFonts w:ascii="Calibri" w:hAnsi="Calibri" w:cs="Arial"/>
          <w:sz w:val="20"/>
          <w:szCs w:val="20"/>
        </w:rPr>
      </w:pPr>
    </w:p>
    <w:p w:rsidR="00B11C93" w:rsidRPr="00437AA0" w:rsidRDefault="00B11C93" w:rsidP="00C47FC0">
      <w:pPr>
        <w:rPr>
          <w:rFonts w:ascii="Calibri" w:hAnsi="Calibri" w:cs="Arial"/>
          <w:sz w:val="20"/>
          <w:szCs w:val="20"/>
        </w:rPr>
      </w:pPr>
    </w:p>
    <w:p w:rsidR="00C47FC0" w:rsidRDefault="00C47FC0" w:rsidP="00C47FC0">
      <w:pPr>
        <w:autoSpaceDE w:val="0"/>
        <w:autoSpaceDN w:val="0"/>
        <w:adjustRightInd w:val="0"/>
        <w:rPr>
          <w:rFonts w:ascii="Calibri" w:hAnsi="Calibri" w:cs="Arial"/>
          <w:sz w:val="20"/>
          <w:szCs w:val="20"/>
        </w:rPr>
      </w:pPr>
    </w:p>
    <w:p w:rsidR="00B11C93" w:rsidRPr="00437AA0" w:rsidRDefault="00B11C93" w:rsidP="00C47FC0">
      <w:pPr>
        <w:autoSpaceDE w:val="0"/>
        <w:autoSpaceDN w:val="0"/>
        <w:adjustRightInd w:val="0"/>
        <w:rPr>
          <w:rFonts w:ascii="Calibri" w:hAnsi="Calibri" w:cs="Arial"/>
          <w:sz w:val="20"/>
          <w:szCs w:val="20"/>
        </w:rPr>
      </w:pPr>
    </w:p>
    <w:p w:rsidR="002C5223" w:rsidRPr="002C5223" w:rsidRDefault="002C5223" w:rsidP="002C5223">
      <w:pPr>
        <w:autoSpaceDE w:val="0"/>
        <w:autoSpaceDN w:val="0"/>
        <w:adjustRightInd w:val="0"/>
        <w:rPr>
          <w:rFonts w:asciiTheme="minorHAnsi" w:hAnsiTheme="minorHAnsi"/>
          <w:b/>
          <w:iCs/>
          <w:sz w:val="20"/>
          <w:szCs w:val="20"/>
          <w:lang w:eastAsia="pl-PL"/>
        </w:rPr>
      </w:pPr>
      <w:r w:rsidRPr="002C5223">
        <w:rPr>
          <w:rFonts w:ascii="Calibri" w:hAnsi="Calibri" w:cs="Arial"/>
          <w:b/>
          <w:sz w:val="20"/>
          <w:szCs w:val="20"/>
        </w:rPr>
        <w:t xml:space="preserve">Przedmiot zamówienia: </w:t>
      </w:r>
      <w:r w:rsidRPr="002C5223">
        <w:rPr>
          <w:rFonts w:asciiTheme="minorHAnsi" w:hAnsiTheme="minorHAnsi"/>
          <w:b/>
          <w:iCs/>
          <w:sz w:val="20"/>
          <w:szCs w:val="20"/>
          <w:lang w:eastAsia="pl-PL"/>
        </w:rPr>
        <w:t>Modernizacja drogi nr 180052G w miejscowo</w:t>
      </w:r>
      <w:r w:rsidRPr="002C5223">
        <w:rPr>
          <w:rFonts w:asciiTheme="minorHAnsi" w:hAnsiTheme="minorHAnsi" w:cs="TimesNewRoman,Italic"/>
          <w:b/>
          <w:iCs/>
          <w:sz w:val="20"/>
          <w:szCs w:val="20"/>
          <w:lang w:eastAsia="pl-PL"/>
        </w:rPr>
        <w:t>ś</w:t>
      </w:r>
      <w:r w:rsidR="00245916">
        <w:rPr>
          <w:rFonts w:asciiTheme="minorHAnsi" w:hAnsiTheme="minorHAnsi"/>
          <w:b/>
          <w:iCs/>
          <w:sz w:val="20"/>
          <w:szCs w:val="20"/>
          <w:lang w:eastAsia="pl-PL"/>
        </w:rPr>
        <w:t>ci Grochowo Drugie</w:t>
      </w:r>
      <w:r w:rsidR="00745790">
        <w:rPr>
          <w:rFonts w:asciiTheme="minorHAnsi" w:hAnsiTheme="minorHAnsi"/>
          <w:b/>
          <w:iCs/>
          <w:sz w:val="20"/>
          <w:szCs w:val="20"/>
          <w:lang w:eastAsia="pl-PL"/>
        </w:rPr>
        <w:t>. Etap I</w:t>
      </w:r>
    </w:p>
    <w:p w:rsidR="00C47FC0" w:rsidRPr="00437AA0" w:rsidRDefault="00C47FC0" w:rsidP="00C47FC0">
      <w:pPr>
        <w:autoSpaceDE w:val="0"/>
        <w:autoSpaceDN w:val="0"/>
        <w:adjustRightInd w:val="0"/>
        <w:rPr>
          <w:rFonts w:ascii="Calibri" w:hAnsi="Calibri" w:cs="Arial"/>
          <w:b/>
          <w:sz w:val="20"/>
          <w:szCs w:val="20"/>
        </w:rPr>
      </w:pPr>
    </w:p>
    <w:p w:rsidR="00C47FC0" w:rsidRPr="00437AA0" w:rsidRDefault="00C47FC0" w:rsidP="00C47FC0">
      <w:pPr>
        <w:widowControl w:val="0"/>
        <w:autoSpaceDE w:val="0"/>
        <w:jc w:val="both"/>
        <w:rPr>
          <w:rFonts w:ascii="Calibri" w:hAnsi="Calibri" w:cs="Arial"/>
          <w:b/>
          <w:color w:val="000000"/>
          <w:sz w:val="20"/>
          <w:szCs w:val="20"/>
        </w:rPr>
      </w:pPr>
    </w:p>
    <w:p w:rsidR="00C47FC0" w:rsidRPr="00437AA0" w:rsidRDefault="00C47FC0" w:rsidP="00C47FC0">
      <w:pPr>
        <w:autoSpaceDE w:val="0"/>
        <w:autoSpaceDN w:val="0"/>
        <w:adjustRightInd w:val="0"/>
        <w:rPr>
          <w:rFonts w:ascii="Calibri" w:hAnsi="Calibri" w:cs="Arial"/>
          <w:sz w:val="20"/>
          <w:szCs w:val="20"/>
        </w:rPr>
      </w:pPr>
    </w:p>
    <w:p w:rsidR="00C47FC0" w:rsidRPr="00437AA0" w:rsidRDefault="00C47FC0" w:rsidP="00C47FC0">
      <w:pPr>
        <w:rPr>
          <w:rFonts w:ascii="Calibri" w:hAnsi="Calibri" w:cs="Arial"/>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Nazwa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Adres wykonawcy...........................................................................................</w:t>
      </w:r>
    </w:p>
    <w:p w:rsidR="00C47FC0" w:rsidRPr="00437AA0" w:rsidRDefault="00C47FC0" w:rsidP="00C47FC0">
      <w:pPr>
        <w:rPr>
          <w:rFonts w:ascii="Calibri" w:hAnsi="Calibri" w:cs="Arial"/>
          <w:sz w:val="20"/>
          <w:szCs w:val="20"/>
        </w:rPr>
      </w:pPr>
    </w:p>
    <w:p w:rsidR="00C47FC0" w:rsidRPr="00437AA0" w:rsidRDefault="00C47FC0" w:rsidP="00C47FC0">
      <w:pPr>
        <w:rPr>
          <w:rFonts w:ascii="Calibri" w:hAnsi="Calibri" w:cs="Arial"/>
          <w:sz w:val="20"/>
          <w:szCs w:val="20"/>
        </w:rPr>
      </w:pPr>
    </w:p>
    <w:p w:rsidR="00C47FC0" w:rsidRPr="00437AA0" w:rsidRDefault="00C47FC0" w:rsidP="006453ED">
      <w:pPr>
        <w:pStyle w:val="Tekstpodstawowy2"/>
        <w:spacing w:after="0" w:line="240" w:lineRule="auto"/>
        <w:jc w:val="both"/>
        <w:rPr>
          <w:rFonts w:ascii="Calibri" w:hAnsi="Calibri" w:cs="Arial"/>
          <w:b/>
          <w:sz w:val="20"/>
          <w:szCs w:val="20"/>
        </w:rPr>
      </w:pPr>
    </w:p>
    <w:p w:rsidR="00C47FC0" w:rsidRPr="00437AA0" w:rsidRDefault="00C47FC0" w:rsidP="00C47FC0">
      <w:pPr>
        <w:jc w:val="center"/>
        <w:rPr>
          <w:rFonts w:ascii="Calibri" w:hAnsi="Calibri" w:cs="Arial"/>
          <w:b/>
          <w:sz w:val="20"/>
          <w:szCs w:val="20"/>
        </w:rPr>
      </w:pPr>
      <w:r w:rsidRPr="00437AA0">
        <w:rPr>
          <w:rFonts w:ascii="Calibri" w:hAnsi="Calibri" w:cs="Arial"/>
          <w:b/>
          <w:sz w:val="20"/>
          <w:szCs w:val="20"/>
        </w:rPr>
        <w:t xml:space="preserve">Wykaz wykonanych robót budowlanych </w:t>
      </w:r>
    </w:p>
    <w:p w:rsidR="00C47FC0" w:rsidRPr="00437AA0" w:rsidRDefault="00C47FC0" w:rsidP="00C47FC0">
      <w:pPr>
        <w:rPr>
          <w:rFonts w:ascii="Calibri" w:hAnsi="Calibri" w:cs="Arial"/>
          <w:sz w:val="20"/>
          <w:szCs w:val="20"/>
        </w:rPr>
      </w:pPr>
    </w:p>
    <w:p w:rsidR="00C47FC0" w:rsidRPr="00437AA0" w:rsidRDefault="00C47FC0" w:rsidP="00C47FC0">
      <w:pPr>
        <w:rPr>
          <w:rFonts w:ascii="Calibri" w:hAnsi="Calibri" w:cs="Arial"/>
          <w:bCs/>
          <w:sz w:val="20"/>
          <w:szCs w:val="20"/>
        </w:rPr>
      </w:pPr>
    </w:p>
    <w:tbl>
      <w:tblPr>
        <w:tblW w:w="9915"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4311"/>
        <w:gridCol w:w="1842"/>
        <w:gridCol w:w="1701"/>
        <w:gridCol w:w="1413"/>
      </w:tblGrid>
      <w:tr w:rsidR="00C47FC0" w:rsidRPr="00437AA0" w:rsidTr="00B037C7">
        <w:trPr>
          <w:cantSplit/>
          <w:trHeight w:val="1251"/>
          <w:tblHeader/>
        </w:trPr>
        <w:tc>
          <w:tcPr>
            <w:tcW w:w="648" w:type="dxa"/>
            <w:tcBorders>
              <w:top w:val="single" w:sz="4" w:space="0" w:color="auto"/>
              <w:left w:val="single" w:sz="4" w:space="0" w:color="auto"/>
            </w:tcBorders>
            <w:vAlign w:val="center"/>
          </w:tcPr>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L.p.</w:t>
            </w:r>
          </w:p>
        </w:tc>
        <w:tc>
          <w:tcPr>
            <w:tcW w:w="4311" w:type="dxa"/>
            <w:tcBorders>
              <w:top w:val="single" w:sz="4" w:space="0" w:color="auto"/>
              <w:left w:val="single" w:sz="4" w:space="0" w:color="auto"/>
              <w:bottom w:val="single" w:sz="4" w:space="0" w:color="auto"/>
            </w:tcBorders>
            <w:vAlign w:val="center"/>
          </w:tcPr>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Rodzaj robót</w:t>
            </w:r>
          </w:p>
        </w:tc>
        <w:tc>
          <w:tcPr>
            <w:tcW w:w="1842" w:type="dxa"/>
            <w:tcBorders>
              <w:top w:val="single" w:sz="4" w:space="0" w:color="auto"/>
              <w:left w:val="single" w:sz="4" w:space="0" w:color="auto"/>
            </w:tcBorders>
          </w:tcPr>
          <w:p w:rsidR="00C47FC0" w:rsidRPr="00437AA0" w:rsidRDefault="00C47FC0" w:rsidP="00B037C7">
            <w:pPr>
              <w:jc w:val="center"/>
              <w:rPr>
                <w:rFonts w:ascii="Calibri" w:hAnsi="Calibri" w:cs="Arial"/>
                <w:b/>
                <w:i/>
                <w:sz w:val="20"/>
                <w:szCs w:val="20"/>
              </w:rPr>
            </w:pPr>
          </w:p>
          <w:p w:rsidR="00C47FC0" w:rsidRPr="00437AA0" w:rsidRDefault="00C47FC0" w:rsidP="00B037C7">
            <w:pPr>
              <w:tabs>
                <w:tab w:val="center" w:pos="813"/>
              </w:tabs>
              <w:rPr>
                <w:rFonts w:ascii="Calibri" w:hAnsi="Calibri" w:cs="Arial"/>
                <w:b/>
                <w:i/>
                <w:sz w:val="20"/>
                <w:szCs w:val="20"/>
              </w:rPr>
            </w:pPr>
          </w:p>
          <w:p w:rsidR="00C47FC0" w:rsidRPr="00437AA0" w:rsidRDefault="00C47FC0" w:rsidP="00B037C7">
            <w:pPr>
              <w:tabs>
                <w:tab w:val="center" w:pos="813"/>
              </w:tabs>
              <w:rPr>
                <w:rFonts w:ascii="Calibri" w:hAnsi="Calibri" w:cs="Arial"/>
                <w:b/>
                <w:i/>
                <w:sz w:val="20"/>
                <w:szCs w:val="20"/>
              </w:rPr>
            </w:pPr>
            <w:r w:rsidRPr="00437AA0">
              <w:rPr>
                <w:rFonts w:ascii="Calibri" w:hAnsi="Calibri" w:cs="Arial"/>
                <w:b/>
                <w:i/>
                <w:sz w:val="20"/>
                <w:szCs w:val="20"/>
              </w:rPr>
              <w:tab/>
              <w:t>Wartość robót</w:t>
            </w:r>
          </w:p>
        </w:tc>
        <w:tc>
          <w:tcPr>
            <w:tcW w:w="1701" w:type="dxa"/>
            <w:tcBorders>
              <w:top w:val="single" w:sz="4" w:space="0" w:color="auto"/>
              <w:left w:val="single" w:sz="4" w:space="0" w:color="auto"/>
            </w:tcBorders>
          </w:tcPr>
          <w:p w:rsidR="00C47FC0" w:rsidRPr="00437AA0" w:rsidRDefault="00C47FC0" w:rsidP="00B037C7">
            <w:pPr>
              <w:jc w:val="center"/>
              <w:rPr>
                <w:rFonts w:ascii="Calibri" w:hAnsi="Calibri" w:cs="Arial"/>
                <w:b/>
                <w:i/>
                <w:sz w:val="20"/>
                <w:szCs w:val="20"/>
              </w:rPr>
            </w:pPr>
          </w:p>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Data wykonania robót</w:t>
            </w:r>
          </w:p>
        </w:tc>
        <w:tc>
          <w:tcPr>
            <w:tcW w:w="1413" w:type="dxa"/>
            <w:tcBorders>
              <w:top w:val="single" w:sz="4" w:space="0" w:color="auto"/>
              <w:left w:val="single" w:sz="4" w:space="0" w:color="auto"/>
            </w:tcBorders>
          </w:tcPr>
          <w:p w:rsidR="00C47FC0" w:rsidRPr="00437AA0" w:rsidRDefault="00C47FC0" w:rsidP="00B037C7">
            <w:pPr>
              <w:jc w:val="center"/>
              <w:rPr>
                <w:rFonts w:ascii="Calibri" w:hAnsi="Calibri" w:cs="Arial"/>
                <w:b/>
                <w:i/>
                <w:sz w:val="20"/>
                <w:szCs w:val="20"/>
              </w:rPr>
            </w:pPr>
          </w:p>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Miejsce wykonania robót</w:t>
            </w:r>
          </w:p>
        </w:tc>
      </w:tr>
      <w:tr w:rsidR="00C47FC0" w:rsidRPr="00437AA0" w:rsidTr="00B037C7">
        <w:trPr>
          <w:trHeight w:val="809"/>
        </w:trPr>
        <w:tc>
          <w:tcPr>
            <w:tcW w:w="648" w:type="dxa"/>
          </w:tcPr>
          <w:p w:rsidR="00C47FC0" w:rsidRPr="00437AA0" w:rsidRDefault="00C47FC0" w:rsidP="00B037C7">
            <w:pPr>
              <w:ind w:left="360"/>
              <w:rPr>
                <w:rFonts w:ascii="Calibri" w:hAnsi="Calibri" w:cs="Arial"/>
                <w:sz w:val="20"/>
                <w:szCs w:val="20"/>
              </w:rPr>
            </w:pPr>
          </w:p>
        </w:tc>
        <w:tc>
          <w:tcPr>
            <w:tcW w:w="4311" w:type="dxa"/>
          </w:tcPr>
          <w:p w:rsidR="00C47FC0" w:rsidRPr="00437AA0" w:rsidRDefault="00C47FC0" w:rsidP="00B037C7">
            <w:pPr>
              <w:rPr>
                <w:rFonts w:ascii="Calibri" w:hAnsi="Calibri" w:cs="Arial"/>
                <w:sz w:val="20"/>
                <w:szCs w:val="20"/>
              </w:rPr>
            </w:pPr>
          </w:p>
        </w:tc>
        <w:tc>
          <w:tcPr>
            <w:tcW w:w="1842" w:type="dxa"/>
          </w:tcPr>
          <w:p w:rsidR="00C47FC0" w:rsidRPr="00437AA0" w:rsidRDefault="00C47FC0" w:rsidP="00B037C7">
            <w:pPr>
              <w:rPr>
                <w:rFonts w:ascii="Calibri" w:hAnsi="Calibri" w:cs="Arial"/>
                <w:sz w:val="20"/>
                <w:szCs w:val="20"/>
              </w:rPr>
            </w:pPr>
          </w:p>
        </w:tc>
        <w:tc>
          <w:tcPr>
            <w:tcW w:w="1701" w:type="dxa"/>
          </w:tcPr>
          <w:p w:rsidR="00C47FC0" w:rsidRPr="00437AA0" w:rsidRDefault="00C47FC0" w:rsidP="00B037C7">
            <w:pPr>
              <w:rPr>
                <w:rFonts w:ascii="Calibri" w:hAnsi="Calibri" w:cs="Arial"/>
                <w:sz w:val="20"/>
                <w:szCs w:val="20"/>
              </w:rPr>
            </w:pPr>
          </w:p>
        </w:tc>
        <w:tc>
          <w:tcPr>
            <w:tcW w:w="1413" w:type="dxa"/>
          </w:tcPr>
          <w:p w:rsidR="00C47FC0" w:rsidRPr="00437AA0" w:rsidRDefault="00C47FC0" w:rsidP="00B037C7">
            <w:pPr>
              <w:rPr>
                <w:rFonts w:ascii="Calibri" w:hAnsi="Calibri" w:cs="Arial"/>
                <w:sz w:val="20"/>
                <w:szCs w:val="20"/>
              </w:rPr>
            </w:pPr>
          </w:p>
        </w:tc>
      </w:tr>
      <w:tr w:rsidR="00C47FC0" w:rsidRPr="00437AA0" w:rsidTr="00B037C7">
        <w:trPr>
          <w:trHeight w:val="883"/>
        </w:trPr>
        <w:tc>
          <w:tcPr>
            <w:tcW w:w="648" w:type="dxa"/>
          </w:tcPr>
          <w:p w:rsidR="00C47FC0" w:rsidRPr="00437AA0" w:rsidRDefault="00C47FC0" w:rsidP="00B037C7">
            <w:pPr>
              <w:ind w:left="360" w:right="-288"/>
              <w:rPr>
                <w:rFonts w:ascii="Calibri" w:hAnsi="Calibri" w:cs="Arial"/>
                <w:sz w:val="20"/>
                <w:szCs w:val="20"/>
              </w:rPr>
            </w:pPr>
          </w:p>
        </w:tc>
        <w:tc>
          <w:tcPr>
            <w:tcW w:w="4311" w:type="dxa"/>
          </w:tcPr>
          <w:p w:rsidR="00C47FC0" w:rsidRPr="00437AA0" w:rsidRDefault="00C47FC0" w:rsidP="00B037C7">
            <w:pPr>
              <w:rPr>
                <w:rFonts w:ascii="Calibri" w:hAnsi="Calibri" w:cs="Arial"/>
                <w:sz w:val="20"/>
                <w:szCs w:val="20"/>
              </w:rPr>
            </w:pPr>
          </w:p>
        </w:tc>
        <w:tc>
          <w:tcPr>
            <w:tcW w:w="1842" w:type="dxa"/>
          </w:tcPr>
          <w:p w:rsidR="00C47FC0" w:rsidRPr="00437AA0" w:rsidRDefault="00C47FC0" w:rsidP="00B037C7">
            <w:pPr>
              <w:rPr>
                <w:rFonts w:ascii="Calibri" w:hAnsi="Calibri" w:cs="Arial"/>
                <w:sz w:val="20"/>
                <w:szCs w:val="20"/>
              </w:rPr>
            </w:pPr>
          </w:p>
        </w:tc>
        <w:tc>
          <w:tcPr>
            <w:tcW w:w="1701" w:type="dxa"/>
          </w:tcPr>
          <w:p w:rsidR="00C47FC0" w:rsidRPr="00437AA0" w:rsidRDefault="00C47FC0" w:rsidP="00B037C7">
            <w:pPr>
              <w:rPr>
                <w:rFonts w:ascii="Calibri" w:hAnsi="Calibri" w:cs="Arial"/>
                <w:sz w:val="20"/>
                <w:szCs w:val="20"/>
              </w:rPr>
            </w:pPr>
          </w:p>
        </w:tc>
        <w:tc>
          <w:tcPr>
            <w:tcW w:w="1413" w:type="dxa"/>
          </w:tcPr>
          <w:p w:rsidR="00C47FC0" w:rsidRPr="00437AA0" w:rsidRDefault="00C47FC0" w:rsidP="00B037C7">
            <w:pPr>
              <w:rPr>
                <w:rFonts w:ascii="Calibri" w:hAnsi="Calibri" w:cs="Arial"/>
                <w:sz w:val="20"/>
                <w:szCs w:val="20"/>
              </w:rPr>
            </w:pPr>
          </w:p>
        </w:tc>
      </w:tr>
    </w:tbl>
    <w:p w:rsidR="00482A6A" w:rsidRDefault="00482A6A" w:rsidP="00C47FC0">
      <w:pPr>
        <w:jc w:val="both"/>
        <w:rPr>
          <w:rFonts w:ascii="Calibri" w:hAnsi="Calibri" w:cs="Arial"/>
          <w:b/>
          <w:sz w:val="20"/>
          <w:szCs w:val="20"/>
        </w:rPr>
      </w:pPr>
    </w:p>
    <w:p w:rsidR="00C47FC0" w:rsidRPr="00437AA0" w:rsidRDefault="00C47FC0" w:rsidP="00C47FC0">
      <w:pPr>
        <w:jc w:val="both"/>
        <w:rPr>
          <w:rFonts w:ascii="Calibri" w:hAnsi="Calibri" w:cs="Arial"/>
          <w:sz w:val="20"/>
          <w:szCs w:val="20"/>
        </w:rPr>
      </w:pPr>
      <w:r w:rsidRPr="00437AA0">
        <w:rPr>
          <w:rFonts w:ascii="Calibri" w:hAnsi="Calibri" w:cs="Arial"/>
          <w:b/>
          <w:sz w:val="20"/>
          <w:szCs w:val="20"/>
        </w:rPr>
        <w:t xml:space="preserve">Do niniejszego wykazu należy dołączyć dokumenty (referencje, protokoły odbioru itp.) potwierdzające, że wyżej wymienione roboty zostały wykonane </w:t>
      </w:r>
      <w:r w:rsidRPr="00437AA0">
        <w:rPr>
          <w:rFonts w:ascii="Calibri" w:hAnsi="Calibri" w:cs="Arial"/>
          <w:b/>
          <w:sz w:val="20"/>
          <w:szCs w:val="20"/>
          <w:u w:val="single"/>
        </w:rPr>
        <w:t>zgodnie z zasadami sztuki budowlanej i prawidłowo ukończone.</w:t>
      </w:r>
    </w:p>
    <w:p w:rsidR="00C47FC0" w:rsidRPr="00437AA0" w:rsidRDefault="00C47FC0" w:rsidP="00C47FC0">
      <w:pPr>
        <w:ind w:right="-993"/>
        <w:jc w:val="both"/>
        <w:rPr>
          <w:rFonts w:ascii="Calibri" w:hAnsi="Calibri" w:cs="Arial"/>
          <w:sz w:val="20"/>
          <w:szCs w:val="20"/>
        </w:rPr>
      </w:pPr>
    </w:p>
    <w:p w:rsidR="00C47FC0" w:rsidRDefault="00C47FC0" w:rsidP="00C47FC0">
      <w:pPr>
        <w:ind w:right="-993"/>
        <w:jc w:val="both"/>
        <w:rPr>
          <w:rFonts w:ascii="Calibri" w:hAnsi="Calibri" w:cs="Arial"/>
          <w:sz w:val="20"/>
          <w:szCs w:val="20"/>
        </w:rPr>
      </w:pPr>
    </w:p>
    <w:p w:rsidR="00F06D5C" w:rsidRDefault="00F06D5C" w:rsidP="00C47FC0">
      <w:pPr>
        <w:ind w:right="-993"/>
        <w:jc w:val="both"/>
        <w:rPr>
          <w:rFonts w:ascii="Calibri" w:hAnsi="Calibri" w:cs="Arial"/>
          <w:sz w:val="20"/>
          <w:szCs w:val="20"/>
        </w:rPr>
      </w:pPr>
    </w:p>
    <w:p w:rsidR="00F06D5C" w:rsidRDefault="00F06D5C" w:rsidP="00C47FC0">
      <w:pPr>
        <w:ind w:right="-993"/>
        <w:jc w:val="both"/>
        <w:rPr>
          <w:rFonts w:ascii="Calibri" w:hAnsi="Calibri" w:cs="Arial"/>
          <w:sz w:val="20"/>
          <w:szCs w:val="20"/>
        </w:rPr>
      </w:pPr>
    </w:p>
    <w:p w:rsidR="00F06D5C" w:rsidRDefault="00F06D5C" w:rsidP="00C47FC0">
      <w:pPr>
        <w:ind w:right="-993"/>
        <w:jc w:val="both"/>
        <w:rPr>
          <w:rFonts w:ascii="Calibri" w:hAnsi="Calibri" w:cs="Arial"/>
          <w:sz w:val="20"/>
          <w:szCs w:val="20"/>
        </w:rPr>
      </w:pPr>
    </w:p>
    <w:p w:rsidR="00F06D5C" w:rsidRDefault="00F06D5C" w:rsidP="00C47FC0">
      <w:pPr>
        <w:ind w:right="-993"/>
        <w:jc w:val="both"/>
        <w:rPr>
          <w:rFonts w:ascii="Calibri" w:hAnsi="Calibri" w:cs="Arial"/>
          <w:sz w:val="20"/>
          <w:szCs w:val="20"/>
        </w:rPr>
      </w:pPr>
    </w:p>
    <w:p w:rsidR="00F06D5C" w:rsidRPr="00437AA0" w:rsidRDefault="00F06D5C"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r w:rsidRPr="00437AA0">
        <w:rPr>
          <w:rFonts w:ascii="Calibri" w:hAnsi="Calibri" w:cs="Arial"/>
          <w:sz w:val="20"/>
          <w:szCs w:val="20"/>
        </w:rPr>
        <w:t xml:space="preserve">..................................                   </w:t>
      </w:r>
      <w:r w:rsidRPr="00437AA0">
        <w:rPr>
          <w:rFonts w:ascii="Calibri" w:hAnsi="Calibri" w:cs="Arial"/>
          <w:sz w:val="20"/>
          <w:szCs w:val="20"/>
        </w:rPr>
        <w:tab/>
        <w:t xml:space="preserve">                   </w:t>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t xml:space="preserve"> ...................................................</w:t>
      </w: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i/>
          <w:sz w:val="20"/>
          <w:szCs w:val="20"/>
        </w:rPr>
        <w:t xml:space="preserve">        </w:t>
      </w:r>
      <w:r w:rsidR="00DE2233">
        <w:rPr>
          <w:rFonts w:ascii="Calibri" w:hAnsi="Calibri" w:cs="Arial"/>
          <w:sz w:val="20"/>
          <w:szCs w:val="20"/>
        </w:rPr>
        <w:t>D</w:t>
      </w:r>
      <w:r w:rsidRPr="00437AA0">
        <w:rPr>
          <w:rFonts w:ascii="Calibri" w:hAnsi="Calibri" w:cs="Arial"/>
          <w:sz w:val="20"/>
          <w:szCs w:val="20"/>
        </w:rPr>
        <w:t>ata</w:t>
      </w:r>
      <w:r w:rsidRPr="00437AA0">
        <w:rPr>
          <w:rFonts w:ascii="Calibri" w:hAnsi="Calibri" w:cs="Arial"/>
          <w:i/>
          <w:sz w:val="20"/>
          <w:szCs w:val="20"/>
        </w:rPr>
        <w:t xml:space="preserve">                                                                        </w:t>
      </w:r>
      <w:r w:rsidRPr="00437AA0">
        <w:rPr>
          <w:rFonts w:ascii="Calibri" w:hAnsi="Calibri" w:cs="Arial"/>
          <w:i/>
          <w:sz w:val="20"/>
          <w:szCs w:val="20"/>
        </w:rPr>
        <w:tab/>
      </w:r>
      <w:r w:rsidRPr="00437AA0">
        <w:rPr>
          <w:rFonts w:ascii="Calibri" w:hAnsi="Calibri" w:cs="Arial"/>
          <w:i/>
          <w:sz w:val="20"/>
          <w:szCs w:val="20"/>
        </w:rPr>
        <w:tab/>
        <w:t xml:space="preserve">                       </w:t>
      </w:r>
      <w:r w:rsidRPr="00437AA0">
        <w:rPr>
          <w:rFonts w:ascii="Calibri" w:hAnsi="Calibri" w:cs="Arial"/>
          <w:color w:val="000000"/>
          <w:sz w:val="20"/>
          <w:szCs w:val="20"/>
        </w:rPr>
        <w:t xml:space="preserve">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w:t>
      </w:r>
      <w:r w:rsidRPr="00437AA0">
        <w:rPr>
          <w:rFonts w:ascii="Calibri" w:hAnsi="Calibri" w:cs="Arial"/>
          <w:color w:val="000000"/>
          <w:sz w:val="20"/>
          <w:szCs w:val="20"/>
        </w:rPr>
        <w:tab/>
        <w:t xml:space="preserve">    do reprezentowania wykonawcy</w:t>
      </w:r>
    </w:p>
    <w:p w:rsidR="00C47FC0" w:rsidRPr="00437AA0" w:rsidRDefault="00C47FC0" w:rsidP="00C47FC0">
      <w:pPr>
        <w:pStyle w:val="Tekstpodstawowy"/>
        <w:rPr>
          <w:rFonts w:ascii="Calibri" w:hAnsi="Calibri"/>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A45AF7" w:rsidRDefault="00C47FC0" w:rsidP="00C47FC0">
      <w:pPr>
        <w:tabs>
          <w:tab w:val="left" w:pos="1980"/>
        </w:tabs>
        <w:jc w:val="right"/>
        <w:rPr>
          <w:rFonts w:ascii="Calibri" w:hAnsi="Calibri" w:cs="Arial"/>
          <w:sz w:val="20"/>
          <w:szCs w:val="20"/>
        </w:rPr>
      </w:pPr>
      <w:r w:rsidRPr="00437AA0">
        <w:rPr>
          <w:rFonts w:ascii="Calibri" w:hAnsi="Calibri" w:cs="Arial"/>
          <w:sz w:val="20"/>
          <w:szCs w:val="20"/>
        </w:rPr>
        <w:br w:type="page"/>
      </w:r>
      <w:r w:rsidRPr="00A45AF7">
        <w:rPr>
          <w:rFonts w:ascii="Calibri" w:hAnsi="Calibri" w:cs="Arial"/>
          <w:sz w:val="20"/>
          <w:szCs w:val="20"/>
        </w:rPr>
        <w:lastRenderedPageBreak/>
        <w:t>Załącznik Nr 6 do SIWZ</w:t>
      </w: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i/>
          <w:sz w:val="20"/>
          <w:szCs w:val="20"/>
        </w:rPr>
      </w:pPr>
    </w:p>
    <w:p w:rsidR="00C47FC0" w:rsidRPr="00437AA0" w:rsidRDefault="00C47FC0" w:rsidP="00C47FC0">
      <w:pPr>
        <w:jc w:val="center"/>
        <w:rPr>
          <w:rFonts w:ascii="Calibri" w:hAnsi="Calibri" w:cs="Arial"/>
          <w:b/>
          <w:sz w:val="20"/>
          <w:szCs w:val="20"/>
        </w:rPr>
      </w:pPr>
      <w:r w:rsidRPr="00437AA0">
        <w:rPr>
          <w:rFonts w:ascii="Calibri" w:hAnsi="Calibri" w:cs="Arial"/>
          <w:b/>
          <w:sz w:val="20"/>
          <w:szCs w:val="20"/>
        </w:rPr>
        <w:t>OŚWIADCZENIE O BRAKU PODSTAW DO WYKLUCZENIA</w:t>
      </w:r>
    </w:p>
    <w:p w:rsidR="00C47FC0" w:rsidRPr="00437AA0" w:rsidRDefault="00C47FC0" w:rsidP="00C47FC0">
      <w:pPr>
        <w:autoSpaceDE w:val="0"/>
        <w:autoSpaceDN w:val="0"/>
        <w:adjustRightInd w:val="0"/>
        <w:rPr>
          <w:rFonts w:ascii="Calibri" w:hAnsi="Calibri" w:cs="Arial"/>
          <w:sz w:val="20"/>
          <w:szCs w:val="20"/>
        </w:rPr>
      </w:pPr>
    </w:p>
    <w:p w:rsidR="00C47FC0" w:rsidRPr="00437AA0" w:rsidRDefault="00C47FC0" w:rsidP="00C47FC0">
      <w:pPr>
        <w:autoSpaceDE w:val="0"/>
        <w:autoSpaceDN w:val="0"/>
        <w:adjustRightInd w:val="0"/>
        <w:jc w:val="both"/>
        <w:rPr>
          <w:rFonts w:ascii="Calibri" w:hAnsi="Calibri" w:cs="Arial"/>
          <w:sz w:val="20"/>
          <w:szCs w:val="20"/>
        </w:rPr>
      </w:pPr>
    </w:p>
    <w:p w:rsidR="00C47FC0" w:rsidRPr="00437AA0" w:rsidRDefault="00C47FC0" w:rsidP="00C47FC0">
      <w:pPr>
        <w:autoSpaceDE w:val="0"/>
        <w:autoSpaceDN w:val="0"/>
        <w:adjustRightInd w:val="0"/>
        <w:jc w:val="both"/>
        <w:rPr>
          <w:rFonts w:ascii="Calibri" w:hAnsi="Calibri" w:cs="Arial"/>
          <w:sz w:val="20"/>
          <w:szCs w:val="20"/>
        </w:rPr>
      </w:pPr>
    </w:p>
    <w:p w:rsidR="002C5223" w:rsidRPr="002C5223" w:rsidRDefault="002C5223" w:rsidP="002C5223">
      <w:pPr>
        <w:autoSpaceDE w:val="0"/>
        <w:autoSpaceDN w:val="0"/>
        <w:adjustRightInd w:val="0"/>
        <w:rPr>
          <w:rFonts w:asciiTheme="minorHAnsi" w:hAnsiTheme="minorHAnsi"/>
          <w:b/>
          <w:iCs/>
          <w:sz w:val="20"/>
          <w:szCs w:val="20"/>
          <w:lang w:eastAsia="pl-PL"/>
        </w:rPr>
      </w:pPr>
      <w:r w:rsidRPr="002C5223">
        <w:rPr>
          <w:rFonts w:ascii="Calibri" w:hAnsi="Calibri" w:cs="Arial"/>
          <w:b/>
          <w:sz w:val="20"/>
          <w:szCs w:val="20"/>
        </w:rPr>
        <w:t xml:space="preserve">Przedmiot zamówienia: </w:t>
      </w:r>
      <w:r w:rsidRPr="002C5223">
        <w:rPr>
          <w:rFonts w:asciiTheme="minorHAnsi" w:hAnsiTheme="minorHAnsi"/>
          <w:b/>
          <w:iCs/>
          <w:sz w:val="20"/>
          <w:szCs w:val="20"/>
          <w:lang w:eastAsia="pl-PL"/>
        </w:rPr>
        <w:t>Modernizacja drogi nr 180052G w miejscowo</w:t>
      </w:r>
      <w:r w:rsidRPr="002C5223">
        <w:rPr>
          <w:rFonts w:asciiTheme="minorHAnsi" w:hAnsiTheme="minorHAnsi" w:cs="TimesNewRoman,Italic"/>
          <w:b/>
          <w:iCs/>
          <w:sz w:val="20"/>
          <w:szCs w:val="20"/>
          <w:lang w:eastAsia="pl-PL"/>
        </w:rPr>
        <w:t>ś</w:t>
      </w:r>
      <w:r w:rsidR="00245916">
        <w:rPr>
          <w:rFonts w:asciiTheme="minorHAnsi" w:hAnsiTheme="minorHAnsi"/>
          <w:b/>
          <w:iCs/>
          <w:sz w:val="20"/>
          <w:szCs w:val="20"/>
          <w:lang w:eastAsia="pl-PL"/>
        </w:rPr>
        <w:t>ci Grochowo Drugie</w:t>
      </w:r>
      <w:r w:rsidR="00745790">
        <w:rPr>
          <w:rFonts w:asciiTheme="minorHAnsi" w:hAnsiTheme="minorHAnsi"/>
          <w:b/>
          <w:iCs/>
          <w:sz w:val="20"/>
          <w:szCs w:val="20"/>
          <w:lang w:eastAsia="pl-PL"/>
        </w:rPr>
        <w:t>. Etap I</w:t>
      </w:r>
    </w:p>
    <w:p w:rsidR="00C47FC0" w:rsidRPr="00437AA0" w:rsidRDefault="00C47FC0" w:rsidP="00C47FC0">
      <w:pPr>
        <w:autoSpaceDE w:val="0"/>
        <w:autoSpaceDN w:val="0"/>
        <w:adjustRightInd w:val="0"/>
        <w:rPr>
          <w:rFonts w:ascii="Calibri" w:hAnsi="Calibri" w:cs="Arial"/>
          <w:b/>
          <w:sz w:val="20"/>
          <w:szCs w:val="20"/>
        </w:rPr>
      </w:pPr>
    </w:p>
    <w:p w:rsidR="00C47FC0" w:rsidRPr="00437AA0" w:rsidRDefault="00C47FC0" w:rsidP="00C47FC0">
      <w:pPr>
        <w:widowControl w:val="0"/>
        <w:autoSpaceDE w:val="0"/>
        <w:jc w:val="both"/>
        <w:rPr>
          <w:rFonts w:ascii="Calibri" w:hAnsi="Calibri" w:cs="Arial"/>
          <w:b/>
          <w:color w:val="000000"/>
          <w:sz w:val="20"/>
          <w:szCs w:val="20"/>
        </w:rPr>
      </w:pPr>
    </w:p>
    <w:p w:rsidR="00C47FC0" w:rsidRPr="00437AA0" w:rsidRDefault="00C47FC0" w:rsidP="00C47FC0">
      <w:pPr>
        <w:autoSpaceDE w:val="0"/>
        <w:autoSpaceDN w:val="0"/>
        <w:adjustRightInd w:val="0"/>
        <w:rPr>
          <w:rFonts w:ascii="Calibri" w:hAnsi="Calibri" w:cs="Arial"/>
          <w:sz w:val="20"/>
          <w:szCs w:val="20"/>
        </w:rPr>
      </w:pPr>
    </w:p>
    <w:p w:rsidR="00C47FC0" w:rsidRPr="00437AA0" w:rsidRDefault="00C47FC0" w:rsidP="00C47FC0">
      <w:pPr>
        <w:rPr>
          <w:rFonts w:ascii="Calibri" w:hAnsi="Calibri" w:cs="Arial"/>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Nazwa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Adres wykonawcy...........................................................................................</w:t>
      </w:r>
    </w:p>
    <w:p w:rsidR="00C47FC0" w:rsidRPr="00437AA0" w:rsidRDefault="00C47FC0" w:rsidP="00C47FC0">
      <w:pPr>
        <w:rPr>
          <w:rFonts w:ascii="Calibri" w:hAnsi="Calibri" w:cs="Arial"/>
          <w:sz w:val="20"/>
          <w:szCs w:val="20"/>
        </w:rPr>
      </w:pPr>
    </w:p>
    <w:p w:rsidR="00C47FC0" w:rsidRPr="00437AA0" w:rsidRDefault="00C47FC0" w:rsidP="00C47FC0">
      <w:pPr>
        <w:pStyle w:val="Tekstpodstawowy"/>
        <w:rPr>
          <w:rFonts w:ascii="Calibri" w:hAnsi="Calibri"/>
          <w:sz w:val="20"/>
          <w:szCs w:val="20"/>
        </w:rPr>
      </w:pPr>
    </w:p>
    <w:p w:rsidR="00C47FC0" w:rsidRPr="00437AA0" w:rsidRDefault="00C47FC0" w:rsidP="00C47FC0">
      <w:pPr>
        <w:rPr>
          <w:rFonts w:ascii="Calibri" w:hAnsi="Calibri" w:cs="Arial"/>
          <w:b/>
          <w:sz w:val="20"/>
          <w:szCs w:val="20"/>
        </w:rPr>
      </w:pPr>
    </w:p>
    <w:p w:rsidR="00C47FC0" w:rsidRPr="00437AA0" w:rsidRDefault="00C47FC0" w:rsidP="00C47FC0">
      <w:pPr>
        <w:pStyle w:val="Tekstpodstawowy"/>
        <w:jc w:val="center"/>
        <w:rPr>
          <w:rFonts w:ascii="Calibri" w:hAnsi="Calibri"/>
          <w:sz w:val="20"/>
          <w:szCs w:val="20"/>
        </w:rPr>
      </w:pPr>
      <w:r w:rsidRPr="00437AA0">
        <w:rPr>
          <w:rFonts w:ascii="Calibri" w:hAnsi="Calibri"/>
          <w:sz w:val="20"/>
          <w:szCs w:val="20"/>
        </w:rPr>
        <w:t>Oświadczenie</w:t>
      </w:r>
    </w:p>
    <w:p w:rsidR="00C47FC0" w:rsidRPr="00437AA0" w:rsidRDefault="00C47FC0" w:rsidP="00C47FC0">
      <w:pPr>
        <w:pStyle w:val="Nagwek1"/>
        <w:tabs>
          <w:tab w:val="clear" w:pos="454"/>
        </w:tabs>
        <w:ind w:left="0" w:firstLine="0"/>
        <w:rPr>
          <w:rFonts w:ascii="Calibri" w:hAnsi="Calibri"/>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pStyle w:val="Tekstpodstawowy"/>
        <w:tabs>
          <w:tab w:val="left" w:pos="1260"/>
        </w:tabs>
        <w:jc w:val="both"/>
        <w:rPr>
          <w:rFonts w:ascii="Calibri" w:hAnsi="Calibri"/>
          <w:b w:val="0"/>
          <w:sz w:val="20"/>
          <w:szCs w:val="20"/>
        </w:rPr>
      </w:pPr>
      <w:r w:rsidRPr="00437AA0">
        <w:rPr>
          <w:rFonts w:ascii="Calibri" w:hAnsi="Calibri"/>
          <w:b w:val="0"/>
          <w:sz w:val="20"/>
          <w:szCs w:val="20"/>
        </w:rPr>
        <w:t>Składając ofertę w niniejszym postępowaniu</w:t>
      </w:r>
      <w:r w:rsidRPr="00437AA0">
        <w:rPr>
          <w:rFonts w:ascii="Calibri" w:hAnsi="Calibri"/>
          <w:b w:val="0"/>
          <w:i/>
          <w:sz w:val="20"/>
          <w:szCs w:val="20"/>
        </w:rPr>
        <w:t>,</w:t>
      </w:r>
      <w:r w:rsidRPr="00437AA0">
        <w:rPr>
          <w:rFonts w:ascii="Calibri" w:hAnsi="Calibri"/>
          <w:b w:val="0"/>
          <w:sz w:val="20"/>
          <w:szCs w:val="20"/>
        </w:rPr>
        <w:t xml:space="preserve"> oświadczam/y, że </w:t>
      </w:r>
      <w:r w:rsidRPr="00437AA0">
        <w:rPr>
          <w:rFonts w:ascii="Calibri" w:hAnsi="Calibri"/>
          <w:b w:val="0"/>
          <w:bCs w:val="0"/>
          <w:i/>
          <w:sz w:val="20"/>
          <w:szCs w:val="20"/>
        </w:rPr>
        <w:t xml:space="preserve">nie podlegam/y wykluczeniu z postępowania na podstawie art. 24 ust. 1 ustawy </w:t>
      </w:r>
      <w:r w:rsidRPr="00437AA0">
        <w:rPr>
          <w:rFonts w:ascii="Calibri" w:hAnsi="Calibri"/>
          <w:b w:val="0"/>
          <w:sz w:val="20"/>
          <w:szCs w:val="20"/>
        </w:rPr>
        <w:t xml:space="preserve">z dnia 29 stycznia 2004 r. Prawo zamówień publicznych (t. j. Dz. U. z 2010r. Nr 113 poz.759 ze zm.). </w:t>
      </w:r>
    </w:p>
    <w:p w:rsidR="00C47FC0" w:rsidRPr="00437AA0" w:rsidRDefault="00C47FC0" w:rsidP="00C47FC0">
      <w:pPr>
        <w:tabs>
          <w:tab w:val="left" w:pos="1260"/>
        </w:tabs>
        <w:jc w:val="both"/>
        <w:rPr>
          <w:rFonts w:ascii="Calibri" w:hAnsi="Calibri" w:cs="Arial"/>
          <w:i/>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pStyle w:val="Tekstpodstawowy"/>
        <w:rPr>
          <w:rFonts w:ascii="Calibri" w:hAnsi="Calibri"/>
          <w:sz w:val="20"/>
          <w:szCs w:val="20"/>
        </w:rPr>
      </w:pPr>
    </w:p>
    <w:p w:rsidR="00C47FC0" w:rsidRPr="00437AA0" w:rsidRDefault="00C47FC0" w:rsidP="00C47FC0">
      <w:pPr>
        <w:pStyle w:val="Tekstpodstawowy"/>
        <w:rPr>
          <w:rFonts w:ascii="Calibri" w:hAnsi="Calibri"/>
          <w:sz w:val="20"/>
          <w:szCs w:val="20"/>
        </w:rPr>
      </w:pPr>
    </w:p>
    <w:p w:rsidR="00C47FC0" w:rsidRPr="00437AA0" w:rsidRDefault="00C47FC0" w:rsidP="00C47FC0">
      <w:pPr>
        <w:ind w:right="-993"/>
        <w:jc w:val="both"/>
        <w:rPr>
          <w:rFonts w:ascii="Calibri" w:hAnsi="Calibri" w:cs="Arial"/>
          <w:sz w:val="20"/>
          <w:szCs w:val="20"/>
        </w:rPr>
      </w:pPr>
      <w:r w:rsidRPr="00437AA0">
        <w:rPr>
          <w:rFonts w:ascii="Calibri" w:hAnsi="Calibri" w:cs="Arial"/>
          <w:sz w:val="20"/>
          <w:szCs w:val="20"/>
        </w:rPr>
        <w:t xml:space="preserve">..................................                   </w:t>
      </w:r>
      <w:r w:rsidRPr="00437AA0">
        <w:rPr>
          <w:rFonts w:ascii="Calibri" w:hAnsi="Calibri" w:cs="Arial"/>
          <w:sz w:val="20"/>
          <w:szCs w:val="20"/>
        </w:rPr>
        <w:tab/>
        <w:t xml:space="preserve">                   </w:t>
      </w:r>
      <w:r w:rsidRPr="00437AA0">
        <w:rPr>
          <w:rFonts w:ascii="Calibri" w:hAnsi="Calibri" w:cs="Arial"/>
          <w:sz w:val="20"/>
          <w:szCs w:val="20"/>
        </w:rPr>
        <w:tab/>
      </w:r>
      <w:r w:rsidRPr="00437AA0">
        <w:rPr>
          <w:rFonts w:ascii="Calibri" w:hAnsi="Calibri" w:cs="Arial"/>
          <w:sz w:val="20"/>
          <w:szCs w:val="20"/>
        </w:rPr>
        <w:tab/>
        <w:t xml:space="preserve"> ...................................................</w:t>
      </w: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i/>
          <w:sz w:val="20"/>
          <w:szCs w:val="20"/>
        </w:rPr>
        <w:t xml:space="preserve">        </w:t>
      </w:r>
      <w:r w:rsidR="00DE2233">
        <w:rPr>
          <w:rFonts w:ascii="Calibri" w:hAnsi="Calibri" w:cs="Arial"/>
          <w:sz w:val="20"/>
          <w:szCs w:val="20"/>
        </w:rPr>
        <w:t>D</w:t>
      </w:r>
      <w:r w:rsidRPr="00437AA0">
        <w:rPr>
          <w:rFonts w:ascii="Calibri" w:hAnsi="Calibri" w:cs="Arial"/>
          <w:sz w:val="20"/>
          <w:szCs w:val="20"/>
        </w:rPr>
        <w:t>ata</w:t>
      </w:r>
      <w:r w:rsidRPr="00437AA0">
        <w:rPr>
          <w:rFonts w:ascii="Calibri" w:hAnsi="Calibri" w:cs="Arial"/>
          <w:i/>
          <w:sz w:val="20"/>
          <w:szCs w:val="20"/>
        </w:rPr>
        <w:t xml:space="preserve">                                                                        </w:t>
      </w:r>
      <w:r w:rsidRPr="00437AA0">
        <w:rPr>
          <w:rFonts w:ascii="Calibri" w:hAnsi="Calibri" w:cs="Arial"/>
          <w:i/>
          <w:sz w:val="20"/>
          <w:szCs w:val="20"/>
        </w:rPr>
        <w:tab/>
      </w:r>
      <w:r w:rsidRPr="00437AA0">
        <w:rPr>
          <w:rFonts w:ascii="Calibri" w:hAnsi="Calibri" w:cs="Arial"/>
          <w:i/>
          <w:sz w:val="20"/>
          <w:szCs w:val="20"/>
        </w:rPr>
        <w:tab/>
        <w:t xml:space="preserve">      </w:t>
      </w:r>
      <w:r w:rsidRPr="00437AA0">
        <w:rPr>
          <w:rFonts w:ascii="Calibri" w:hAnsi="Calibri" w:cs="Arial"/>
          <w:color w:val="000000"/>
          <w:sz w:val="20"/>
          <w:szCs w:val="20"/>
        </w:rPr>
        <w:t xml:space="preserve">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w:t>
      </w:r>
      <w:r w:rsidR="00521661">
        <w:rPr>
          <w:rFonts w:ascii="Calibri" w:hAnsi="Calibri" w:cs="Arial"/>
          <w:color w:val="000000"/>
          <w:sz w:val="20"/>
          <w:szCs w:val="20"/>
        </w:rPr>
        <w:t xml:space="preserve">  </w:t>
      </w:r>
      <w:r w:rsidRPr="00437AA0">
        <w:rPr>
          <w:rFonts w:ascii="Calibri" w:hAnsi="Calibri" w:cs="Arial"/>
          <w:color w:val="000000"/>
          <w:sz w:val="20"/>
          <w:szCs w:val="20"/>
        </w:rPr>
        <w:t xml:space="preserve"> do reprezentowania wykonawcy</w:t>
      </w: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A45AF7" w:rsidRDefault="00C47FC0" w:rsidP="00C47FC0">
      <w:pPr>
        <w:widowControl w:val="0"/>
        <w:autoSpaceDE w:val="0"/>
        <w:jc w:val="right"/>
        <w:rPr>
          <w:rFonts w:ascii="Calibri" w:hAnsi="Calibri" w:cs="Arial"/>
          <w:sz w:val="20"/>
          <w:szCs w:val="20"/>
        </w:rPr>
      </w:pPr>
      <w:r w:rsidRPr="00437AA0">
        <w:rPr>
          <w:rFonts w:ascii="Calibri" w:hAnsi="Calibri" w:cs="Arial"/>
          <w:color w:val="000000"/>
          <w:sz w:val="20"/>
          <w:szCs w:val="20"/>
        </w:rPr>
        <w:br w:type="page"/>
      </w:r>
      <w:r w:rsidRPr="00A45AF7">
        <w:rPr>
          <w:rFonts w:ascii="Calibri" w:hAnsi="Calibri" w:cs="Arial"/>
          <w:sz w:val="20"/>
          <w:szCs w:val="20"/>
        </w:rPr>
        <w:lastRenderedPageBreak/>
        <w:t>Załącznik Nr 7 do SIWZ</w:t>
      </w:r>
    </w:p>
    <w:p w:rsidR="00C47FC0" w:rsidRPr="00437AA0" w:rsidRDefault="00C47FC0" w:rsidP="00C47FC0">
      <w:pPr>
        <w:widowControl w:val="0"/>
        <w:autoSpaceDE w:val="0"/>
        <w:jc w:val="center"/>
        <w:rPr>
          <w:rFonts w:ascii="Calibri" w:hAnsi="Calibri" w:cs="Arial"/>
          <w:b/>
          <w:bCs/>
          <w:color w:val="000000"/>
          <w:sz w:val="20"/>
          <w:szCs w:val="20"/>
        </w:rPr>
      </w:pPr>
    </w:p>
    <w:p w:rsidR="00C47FC0" w:rsidRPr="00437AA0" w:rsidRDefault="00C47FC0" w:rsidP="00C47FC0">
      <w:pPr>
        <w:widowControl w:val="0"/>
        <w:autoSpaceDE w:val="0"/>
        <w:jc w:val="center"/>
        <w:rPr>
          <w:rFonts w:ascii="Calibri" w:hAnsi="Calibri" w:cs="Arial"/>
          <w:b/>
          <w:bCs/>
          <w:color w:val="000000"/>
          <w:sz w:val="20"/>
          <w:szCs w:val="20"/>
        </w:rPr>
      </w:pPr>
      <w:r w:rsidRPr="00437AA0">
        <w:rPr>
          <w:rFonts w:ascii="Calibri" w:hAnsi="Calibri" w:cs="Arial"/>
          <w:b/>
          <w:bCs/>
          <w:color w:val="000000"/>
          <w:sz w:val="20"/>
          <w:szCs w:val="20"/>
        </w:rPr>
        <w:t xml:space="preserve">FORMULARZ OFERTOWY WYKONAWCY </w:t>
      </w:r>
    </w:p>
    <w:p w:rsidR="00C47FC0" w:rsidRDefault="00C47FC0" w:rsidP="00C47FC0">
      <w:pPr>
        <w:widowControl w:val="0"/>
        <w:tabs>
          <w:tab w:val="left" w:pos="3780"/>
          <w:tab w:val="left" w:leader="dot" w:pos="8460"/>
        </w:tabs>
        <w:autoSpaceDE w:val="0"/>
        <w:ind w:left="29"/>
        <w:jc w:val="both"/>
        <w:rPr>
          <w:rFonts w:ascii="Calibri" w:hAnsi="Calibri" w:cs="Arial"/>
          <w:b/>
          <w:bCs/>
          <w:color w:val="000000"/>
          <w:sz w:val="20"/>
          <w:szCs w:val="20"/>
          <w:u w:val="single"/>
        </w:rPr>
      </w:pPr>
    </w:p>
    <w:p w:rsidR="00F06D5C" w:rsidRDefault="00F06D5C" w:rsidP="00C47FC0">
      <w:pPr>
        <w:widowControl w:val="0"/>
        <w:tabs>
          <w:tab w:val="left" w:pos="3780"/>
          <w:tab w:val="left" w:leader="dot" w:pos="8460"/>
        </w:tabs>
        <w:autoSpaceDE w:val="0"/>
        <w:ind w:left="29"/>
        <w:jc w:val="both"/>
        <w:rPr>
          <w:rFonts w:ascii="Calibri" w:hAnsi="Calibri" w:cs="Arial"/>
          <w:b/>
          <w:bCs/>
          <w:color w:val="000000"/>
          <w:sz w:val="20"/>
          <w:szCs w:val="20"/>
          <w:u w:val="single"/>
        </w:rPr>
      </w:pPr>
    </w:p>
    <w:p w:rsidR="00F06D5C" w:rsidRPr="00437AA0" w:rsidRDefault="00F06D5C" w:rsidP="00C47FC0">
      <w:pPr>
        <w:widowControl w:val="0"/>
        <w:tabs>
          <w:tab w:val="left" w:pos="3780"/>
          <w:tab w:val="left" w:leader="dot" w:pos="8460"/>
        </w:tabs>
        <w:autoSpaceDE w:val="0"/>
        <w:ind w:left="29"/>
        <w:jc w:val="both"/>
        <w:rPr>
          <w:rFonts w:ascii="Calibri" w:hAnsi="Calibri" w:cs="Arial"/>
          <w:b/>
          <w:bCs/>
          <w:color w:val="000000"/>
          <w:sz w:val="20"/>
          <w:szCs w:val="20"/>
          <w:u w:val="single"/>
        </w:rPr>
      </w:pPr>
    </w:p>
    <w:p w:rsidR="00C47FC0" w:rsidRPr="00437AA0" w:rsidRDefault="00C47FC0" w:rsidP="00B037C7">
      <w:pPr>
        <w:widowControl w:val="0"/>
        <w:numPr>
          <w:ilvl w:val="0"/>
          <w:numId w:val="16"/>
        </w:numPr>
        <w:suppressAutoHyphens/>
        <w:autoSpaceDE w:val="0"/>
        <w:jc w:val="both"/>
        <w:rPr>
          <w:rFonts w:ascii="Calibri" w:hAnsi="Calibri" w:cs="Arial"/>
          <w:b/>
          <w:bCs/>
          <w:color w:val="000000"/>
          <w:sz w:val="20"/>
          <w:szCs w:val="20"/>
          <w:u w:val="single"/>
        </w:rPr>
      </w:pPr>
      <w:r w:rsidRPr="00437AA0">
        <w:rPr>
          <w:rFonts w:ascii="Calibri" w:hAnsi="Calibri" w:cs="Arial"/>
          <w:b/>
          <w:bCs/>
          <w:color w:val="000000"/>
          <w:sz w:val="20"/>
          <w:szCs w:val="20"/>
          <w:u w:val="single"/>
        </w:rPr>
        <w:t>Dane dotyczące wykonawcy/ów</w:t>
      </w:r>
    </w:p>
    <w:p w:rsidR="00C47FC0" w:rsidRPr="00437AA0" w:rsidRDefault="00C47FC0" w:rsidP="00C47FC0">
      <w:pPr>
        <w:widowControl w:val="0"/>
        <w:autoSpaceDE w:val="0"/>
        <w:jc w:val="both"/>
        <w:rPr>
          <w:rFonts w:ascii="Calibri" w:hAnsi="Calibri" w:cs="Arial"/>
          <w:b/>
          <w:bCs/>
          <w:color w:val="000000"/>
          <w:sz w:val="20"/>
          <w:szCs w:val="20"/>
          <w:u w:val="single"/>
        </w:rPr>
      </w:pPr>
    </w:p>
    <w:p w:rsidR="00C47FC0" w:rsidRPr="00437AA0" w:rsidRDefault="00C47FC0" w:rsidP="00C47FC0">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Nazwa:</w:t>
      </w:r>
      <w:r w:rsidRPr="00437AA0">
        <w:rPr>
          <w:rFonts w:ascii="Calibri" w:hAnsi="Calibri" w:cs="Arial"/>
          <w:color w:val="000000"/>
          <w:sz w:val="20"/>
          <w:szCs w:val="20"/>
        </w:rPr>
        <w:tab/>
        <w:t>............................................................................................................................................................</w:t>
      </w:r>
    </w:p>
    <w:p w:rsidR="00C47FC0" w:rsidRPr="00437AA0" w:rsidRDefault="00C47FC0" w:rsidP="00C47FC0">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Siedziba: ........................................................................................................................................................</w:t>
      </w:r>
      <w:r w:rsidRPr="00437AA0">
        <w:rPr>
          <w:rFonts w:ascii="Calibri" w:hAnsi="Calibri" w:cs="Arial"/>
          <w:color w:val="000000"/>
          <w:sz w:val="20"/>
          <w:szCs w:val="20"/>
        </w:rPr>
        <w:tab/>
      </w:r>
    </w:p>
    <w:p w:rsidR="00C47FC0" w:rsidRPr="00437AA0" w:rsidRDefault="00C47FC0" w:rsidP="00C47FC0">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 xml:space="preserve">Adres poczty elektronicznej: </w:t>
      </w:r>
      <w:r w:rsidRPr="00437AA0">
        <w:rPr>
          <w:rFonts w:ascii="Calibri" w:hAnsi="Calibri" w:cs="Arial"/>
          <w:color w:val="000000"/>
          <w:sz w:val="20"/>
          <w:szCs w:val="20"/>
        </w:rPr>
        <w:tab/>
        <w:t>....................................................</w:t>
      </w:r>
      <w:r w:rsidRPr="00437AA0">
        <w:rPr>
          <w:rFonts w:ascii="Calibri" w:hAnsi="Calibri" w:cs="Arial"/>
          <w:color w:val="000000"/>
          <w:sz w:val="20"/>
          <w:szCs w:val="20"/>
        </w:rPr>
        <w:tab/>
      </w:r>
    </w:p>
    <w:p w:rsidR="00C47FC0" w:rsidRPr="00437AA0" w:rsidRDefault="00C47FC0" w:rsidP="00C47FC0">
      <w:pPr>
        <w:widowControl w:val="0"/>
        <w:autoSpaceDE w:val="0"/>
        <w:spacing w:line="360" w:lineRule="auto"/>
        <w:jc w:val="both"/>
        <w:rPr>
          <w:rFonts w:ascii="Calibri" w:hAnsi="Calibri" w:cs="Arial"/>
          <w:color w:val="000000"/>
          <w:sz w:val="20"/>
          <w:szCs w:val="20"/>
          <w:lang w:val="de-DE"/>
        </w:rPr>
      </w:pPr>
      <w:r w:rsidRPr="00437AA0">
        <w:rPr>
          <w:rFonts w:ascii="Calibri" w:hAnsi="Calibri" w:cs="Arial"/>
          <w:color w:val="000000"/>
          <w:sz w:val="20"/>
          <w:szCs w:val="20"/>
          <w:lang w:val="de-DE"/>
        </w:rPr>
        <w:t xml:space="preserve">Numer telefonu: ....................................... </w:t>
      </w:r>
      <w:r w:rsidRPr="00437AA0">
        <w:rPr>
          <w:rFonts w:ascii="Calibri" w:hAnsi="Calibri" w:cs="Arial"/>
          <w:color w:val="000000"/>
          <w:sz w:val="20"/>
          <w:szCs w:val="20"/>
          <w:lang w:val="de-DE"/>
        </w:rPr>
        <w:tab/>
        <w:t xml:space="preserve">       Numer </w:t>
      </w:r>
      <w:proofErr w:type="spellStart"/>
      <w:r w:rsidRPr="00437AA0">
        <w:rPr>
          <w:rFonts w:ascii="Calibri" w:hAnsi="Calibri" w:cs="Arial"/>
          <w:color w:val="000000"/>
          <w:sz w:val="20"/>
          <w:szCs w:val="20"/>
          <w:lang w:val="de-DE"/>
        </w:rPr>
        <w:t>faksu</w:t>
      </w:r>
      <w:proofErr w:type="spellEnd"/>
      <w:r w:rsidRPr="00437AA0">
        <w:rPr>
          <w:rFonts w:ascii="Calibri" w:hAnsi="Calibri" w:cs="Arial"/>
          <w:color w:val="000000"/>
          <w:sz w:val="20"/>
          <w:szCs w:val="20"/>
          <w:lang w:val="de-DE"/>
        </w:rPr>
        <w:t xml:space="preserve">   ............................................</w:t>
      </w:r>
    </w:p>
    <w:p w:rsidR="00C47FC0" w:rsidRDefault="00C47FC0" w:rsidP="002C5223">
      <w:pPr>
        <w:widowControl w:val="0"/>
        <w:autoSpaceDE w:val="0"/>
        <w:spacing w:line="276" w:lineRule="auto"/>
        <w:jc w:val="both"/>
        <w:rPr>
          <w:rFonts w:ascii="Calibri" w:hAnsi="Calibri" w:cs="Arial"/>
          <w:color w:val="000000"/>
          <w:sz w:val="20"/>
          <w:szCs w:val="20"/>
          <w:lang w:val="de-DE"/>
        </w:rPr>
      </w:pPr>
      <w:r w:rsidRPr="00437AA0">
        <w:rPr>
          <w:rFonts w:ascii="Calibri" w:hAnsi="Calibri" w:cs="Arial"/>
          <w:color w:val="000000"/>
          <w:sz w:val="20"/>
          <w:szCs w:val="20"/>
          <w:lang w:val="de-DE"/>
        </w:rPr>
        <w:t xml:space="preserve">Numer REGON    .........................................      </w:t>
      </w:r>
      <w:r w:rsidR="00521661">
        <w:rPr>
          <w:rFonts w:ascii="Calibri" w:hAnsi="Calibri" w:cs="Arial"/>
          <w:color w:val="000000"/>
          <w:sz w:val="20"/>
          <w:szCs w:val="20"/>
          <w:lang w:val="de-DE"/>
        </w:rPr>
        <w:t xml:space="preserve"> </w:t>
      </w:r>
      <w:r w:rsidRPr="00437AA0">
        <w:rPr>
          <w:rFonts w:ascii="Calibri" w:hAnsi="Calibri" w:cs="Arial"/>
          <w:color w:val="000000"/>
          <w:sz w:val="20"/>
          <w:szCs w:val="20"/>
          <w:lang w:val="de-DE"/>
        </w:rPr>
        <w:t>Numer NIP:     ..............</w:t>
      </w:r>
      <w:r w:rsidR="00F60074">
        <w:rPr>
          <w:rFonts w:ascii="Calibri" w:hAnsi="Calibri" w:cs="Arial"/>
          <w:color w:val="000000"/>
          <w:sz w:val="20"/>
          <w:szCs w:val="20"/>
          <w:lang w:val="de-DE"/>
        </w:rPr>
        <w:t>..</w:t>
      </w:r>
      <w:r w:rsidRPr="00437AA0">
        <w:rPr>
          <w:rFonts w:ascii="Calibri" w:hAnsi="Calibri" w:cs="Arial"/>
          <w:color w:val="000000"/>
          <w:sz w:val="20"/>
          <w:szCs w:val="20"/>
          <w:lang w:val="de-DE"/>
        </w:rPr>
        <w:t>...............................</w:t>
      </w:r>
    </w:p>
    <w:p w:rsidR="00521661" w:rsidRPr="00437AA0" w:rsidRDefault="00521661" w:rsidP="002C5223">
      <w:pPr>
        <w:widowControl w:val="0"/>
        <w:autoSpaceDE w:val="0"/>
        <w:spacing w:line="276" w:lineRule="auto"/>
        <w:jc w:val="both"/>
        <w:rPr>
          <w:rFonts w:ascii="Calibri" w:hAnsi="Calibri" w:cs="Arial"/>
          <w:color w:val="000000"/>
          <w:sz w:val="20"/>
          <w:szCs w:val="20"/>
          <w:lang w:val="de-DE"/>
        </w:rPr>
      </w:pPr>
    </w:p>
    <w:p w:rsidR="00C47FC0" w:rsidRPr="00437AA0" w:rsidRDefault="00C47FC0" w:rsidP="002C5223">
      <w:pPr>
        <w:widowControl w:val="0"/>
        <w:numPr>
          <w:ilvl w:val="0"/>
          <w:numId w:val="16"/>
        </w:numPr>
        <w:tabs>
          <w:tab w:val="left" w:pos="3780"/>
          <w:tab w:val="left" w:leader="dot" w:pos="8460"/>
        </w:tabs>
        <w:suppressAutoHyphens/>
        <w:autoSpaceDE w:val="0"/>
        <w:spacing w:line="276" w:lineRule="auto"/>
        <w:jc w:val="both"/>
        <w:rPr>
          <w:rFonts w:ascii="Calibri" w:hAnsi="Calibri" w:cs="Arial"/>
          <w:b/>
          <w:bCs/>
          <w:color w:val="000000"/>
          <w:sz w:val="20"/>
          <w:szCs w:val="20"/>
          <w:u w:val="single"/>
        </w:rPr>
      </w:pPr>
      <w:r w:rsidRPr="00437AA0">
        <w:rPr>
          <w:rFonts w:ascii="Calibri" w:hAnsi="Calibri" w:cs="Arial"/>
          <w:b/>
          <w:bCs/>
          <w:color w:val="000000"/>
          <w:sz w:val="20"/>
          <w:szCs w:val="20"/>
          <w:u w:val="single"/>
        </w:rPr>
        <w:t>Dane dotyczące zamawiającego</w:t>
      </w:r>
    </w:p>
    <w:p w:rsidR="00C47FC0" w:rsidRPr="00437AA0" w:rsidRDefault="00C47FC0" w:rsidP="002C5223">
      <w:pPr>
        <w:widowControl w:val="0"/>
        <w:tabs>
          <w:tab w:val="left" w:pos="2929"/>
          <w:tab w:val="left" w:leader="dot" w:pos="7609"/>
        </w:tabs>
        <w:autoSpaceDE w:val="0"/>
        <w:spacing w:line="276" w:lineRule="auto"/>
        <w:jc w:val="both"/>
        <w:rPr>
          <w:rFonts w:ascii="Calibri" w:hAnsi="Calibri" w:cs="Arial"/>
          <w:b/>
          <w:bCs/>
          <w:color w:val="000000"/>
          <w:sz w:val="20"/>
          <w:szCs w:val="20"/>
          <w:u w:val="single"/>
        </w:rPr>
      </w:pPr>
    </w:p>
    <w:p w:rsidR="00C47FC0" w:rsidRPr="00437AA0" w:rsidRDefault="00C47FC0" w:rsidP="002C5223">
      <w:pPr>
        <w:widowControl w:val="0"/>
        <w:tabs>
          <w:tab w:val="left" w:pos="2078"/>
          <w:tab w:val="left" w:leader="dot" w:pos="6758"/>
        </w:tabs>
        <w:autoSpaceDE w:val="0"/>
        <w:spacing w:line="276" w:lineRule="auto"/>
        <w:jc w:val="both"/>
        <w:rPr>
          <w:rFonts w:ascii="Calibri" w:hAnsi="Calibri" w:cs="Arial"/>
          <w:color w:val="000000"/>
          <w:sz w:val="20"/>
          <w:szCs w:val="20"/>
          <w:shd w:val="clear" w:color="auto" w:fill="FFFFFF"/>
        </w:rPr>
      </w:pPr>
      <w:r w:rsidRPr="00437AA0">
        <w:rPr>
          <w:rFonts w:ascii="Calibri" w:hAnsi="Calibri" w:cs="Arial"/>
          <w:color w:val="000000"/>
          <w:sz w:val="20"/>
          <w:szCs w:val="20"/>
          <w:shd w:val="clear" w:color="auto" w:fill="FFFFFF"/>
        </w:rPr>
        <w:t xml:space="preserve">Gmina Sztutowo ul. Gdańska 55, 82-110 </w:t>
      </w:r>
      <w:r w:rsidRPr="00437AA0">
        <w:rPr>
          <w:rFonts w:ascii="Calibri" w:hAnsi="Calibri" w:cs="Arial"/>
          <w:color w:val="000000"/>
          <w:sz w:val="20"/>
          <w:szCs w:val="20"/>
        </w:rPr>
        <w:t xml:space="preserve"> </w:t>
      </w:r>
      <w:r w:rsidRPr="00437AA0">
        <w:rPr>
          <w:rFonts w:ascii="Calibri" w:hAnsi="Calibri" w:cs="Arial"/>
          <w:color w:val="000000"/>
          <w:sz w:val="20"/>
          <w:szCs w:val="20"/>
          <w:shd w:val="clear" w:color="auto" w:fill="FFFFFF"/>
        </w:rPr>
        <w:t>Sztutowo</w:t>
      </w:r>
    </w:p>
    <w:p w:rsidR="00C47FC0" w:rsidRPr="00437AA0" w:rsidRDefault="00C47FC0" w:rsidP="002C5223">
      <w:pPr>
        <w:widowControl w:val="0"/>
        <w:tabs>
          <w:tab w:val="left" w:leader="dot" w:pos="4205"/>
        </w:tabs>
        <w:autoSpaceDE w:val="0"/>
        <w:spacing w:line="276" w:lineRule="auto"/>
        <w:jc w:val="both"/>
        <w:rPr>
          <w:rFonts w:ascii="Calibri" w:hAnsi="Calibri" w:cs="Arial"/>
          <w:color w:val="000000"/>
          <w:sz w:val="20"/>
          <w:szCs w:val="20"/>
        </w:rPr>
      </w:pPr>
    </w:p>
    <w:p w:rsidR="00C47FC0" w:rsidRPr="00437AA0" w:rsidRDefault="00C47FC0" w:rsidP="002C5223">
      <w:pPr>
        <w:widowControl w:val="0"/>
        <w:numPr>
          <w:ilvl w:val="0"/>
          <w:numId w:val="16"/>
        </w:numPr>
        <w:tabs>
          <w:tab w:val="left" w:pos="3780"/>
          <w:tab w:val="left" w:leader="dot" w:pos="8460"/>
        </w:tabs>
        <w:suppressAutoHyphens/>
        <w:autoSpaceDE w:val="0"/>
        <w:spacing w:line="276" w:lineRule="auto"/>
        <w:jc w:val="both"/>
        <w:rPr>
          <w:rFonts w:ascii="Calibri" w:hAnsi="Calibri" w:cs="Arial"/>
          <w:b/>
          <w:bCs/>
          <w:color w:val="000000"/>
          <w:sz w:val="20"/>
          <w:szCs w:val="20"/>
          <w:u w:val="single"/>
        </w:rPr>
      </w:pPr>
      <w:r w:rsidRPr="00437AA0">
        <w:rPr>
          <w:rFonts w:ascii="Calibri" w:hAnsi="Calibri" w:cs="Arial"/>
          <w:b/>
          <w:bCs/>
          <w:color w:val="000000"/>
          <w:sz w:val="20"/>
          <w:szCs w:val="20"/>
          <w:u w:val="single"/>
        </w:rPr>
        <w:t>Zobowiązania wykonawcy</w:t>
      </w:r>
    </w:p>
    <w:p w:rsidR="00C47FC0" w:rsidRPr="00437AA0" w:rsidRDefault="00C47FC0" w:rsidP="002C5223">
      <w:pPr>
        <w:widowControl w:val="0"/>
        <w:autoSpaceDE w:val="0"/>
        <w:spacing w:line="276" w:lineRule="auto"/>
        <w:jc w:val="both"/>
        <w:rPr>
          <w:rFonts w:ascii="Calibri" w:hAnsi="Calibri" w:cs="Arial"/>
          <w:sz w:val="20"/>
          <w:szCs w:val="20"/>
        </w:rPr>
      </w:pPr>
    </w:p>
    <w:p w:rsidR="00C47FC0" w:rsidRPr="009C4566" w:rsidRDefault="00C47FC0" w:rsidP="002C5223">
      <w:pPr>
        <w:autoSpaceDE w:val="0"/>
        <w:autoSpaceDN w:val="0"/>
        <w:adjustRightInd w:val="0"/>
        <w:jc w:val="both"/>
        <w:rPr>
          <w:rFonts w:asciiTheme="minorHAnsi" w:hAnsiTheme="minorHAnsi" w:cs="Calibri"/>
          <w:b/>
          <w:bCs/>
          <w:noProof/>
          <w:sz w:val="20"/>
          <w:szCs w:val="20"/>
        </w:rPr>
      </w:pPr>
      <w:r w:rsidRPr="009C4566">
        <w:rPr>
          <w:rFonts w:ascii="Calibri" w:hAnsi="Calibri" w:cs="Arial"/>
          <w:sz w:val="20"/>
          <w:szCs w:val="20"/>
        </w:rPr>
        <w:t>Nawiązując do ogłoszenia o zamówieniu publicznym Nr sprawy: UZ</w:t>
      </w:r>
      <w:r w:rsidRPr="009C4566">
        <w:rPr>
          <w:rFonts w:ascii="Calibri" w:hAnsi="Calibri" w:cs="Arial"/>
          <w:sz w:val="20"/>
          <w:szCs w:val="20"/>
          <w:shd w:val="clear" w:color="auto" w:fill="FFFFFF"/>
        </w:rPr>
        <w:t>.2710.</w:t>
      </w:r>
      <w:r w:rsidR="002C5223">
        <w:rPr>
          <w:rFonts w:ascii="Calibri" w:hAnsi="Calibri" w:cs="Arial"/>
          <w:sz w:val="20"/>
          <w:szCs w:val="20"/>
          <w:shd w:val="clear" w:color="auto" w:fill="FFFFFF"/>
        </w:rPr>
        <w:t>21</w:t>
      </w:r>
      <w:r w:rsidR="005871FD" w:rsidRPr="009C4566">
        <w:rPr>
          <w:rFonts w:ascii="Calibri" w:hAnsi="Calibri" w:cs="Arial"/>
          <w:sz w:val="20"/>
          <w:szCs w:val="20"/>
          <w:shd w:val="clear" w:color="auto" w:fill="FFFFFF"/>
        </w:rPr>
        <w:t>.2013</w:t>
      </w:r>
      <w:r w:rsidRPr="009C4566">
        <w:rPr>
          <w:rFonts w:ascii="Calibri" w:hAnsi="Calibri" w:cs="Arial"/>
          <w:sz w:val="20"/>
          <w:szCs w:val="20"/>
        </w:rPr>
        <w:t xml:space="preserve">, </w:t>
      </w:r>
      <w:r w:rsidR="00215420">
        <w:rPr>
          <w:rFonts w:ascii="Calibri" w:hAnsi="Calibri" w:cs="Arial"/>
          <w:b/>
          <w:sz w:val="20"/>
          <w:szCs w:val="20"/>
        </w:rPr>
        <w:t>p</w:t>
      </w:r>
      <w:r w:rsidR="002C5223">
        <w:rPr>
          <w:rFonts w:ascii="Calibri" w:hAnsi="Calibri" w:cs="Arial"/>
          <w:b/>
          <w:sz w:val="20"/>
          <w:szCs w:val="20"/>
        </w:rPr>
        <w:t>rzedmiot zamówienia</w:t>
      </w:r>
      <w:r w:rsidR="002C5223" w:rsidRPr="002C5223">
        <w:rPr>
          <w:rFonts w:ascii="Calibri" w:hAnsi="Calibri" w:cs="Arial"/>
          <w:b/>
          <w:sz w:val="20"/>
          <w:szCs w:val="20"/>
        </w:rPr>
        <w:t xml:space="preserve">: </w:t>
      </w:r>
      <w:r w:rsidR="002C5223" w:rsidRPr="002C5223">
        <w:rPr>
          <w:rFonts w:asciiTheme="minorHAnsi" w:hAnsiTheme="minorHAnsi"/>
          <w:b/>
          <w:iCs/>
          <w:sz w:val="20"/>
          <w:szCs w:val="20"/>
          <w:lang w:eastAsia="pl-PL"/>
        </w:rPr>
        <w:t>Modernizacja drogi nr 180052G w miejscowo</w:t>
      </w:r>
      <w:r w:rsidR="002C5223" w:rsidRPr="002C5223">
        <w:rPr>
          <w:rFonts w:asciiTheme="minorHAnsi" w:hAnsiTheme="minorHAnsi" w:cs="TimesNewRoman,Italic"/>
          <w:b/>
          <w:iCs/>
          <w:sz w:val="20"/>
          <w:szCs w:val="20"/>
          <w:lang w:eastAsia="pl-PL"/>
        </w:rPr>
        <w:t>ś</w:t>
      </w:r>
      <w:r w:rsidR="002C5223" w:rsidRPr="002C5223">
        <w:rPr>
          <w:rFonts w:asciiTheme="minorHAnsi" w:hAnsiTheme="minorHAnsi"/>
          <w:b/>
          <w:iCs/>
          <w:sz w:val="20"/>
          <w:szCs w:val="20"/>
          <w:lang w:eastAsia="pl-PL"/>
        </w:rPr>
        <w:t>ci Grochowo Drugie</w:t>
      </w:r>
      <w:r w:rsidR="00745790">
        <w:rPr>
          <w:rFonts w:asciiTheme="minorHAnsi" w:hAnsiTheme="minorHAnsi"/>
          <w:b/>
          <w:iCs/>
          <w:sz w:val="20"/>
          <w:szCs w:val="20"/>
          <w:lang w:eastAsia="pl-PL"/>
        </w:rPr>
        <w:t>. Etap I</w:t>
      </w:r>
      <w:r w:rsidRPr="009C4566">
        <w:rPr>
          <w:rFonts w:ascii="Calibri" w:hAnsi="Calibri" w:cs="Arial"/>
          <w:sz w:val="20"/>
          <w:szCs w:val="20"/>
        </w:rPr>
        <w:t>,</w:t>
      </w:r>
      <w:r w:rsidRPr="009C4566">
        <w:rPr>
          <w:rFonts w:ascii="Calibri" w:hAnsi="Calibri" w:cs="Arial"/>
          <w:color w:val="000000"/>
          <w:sz w:val="20"/>
          <w:szCs w:val="20"/>
        </w:rPr>
        <w:t xml:space="preserve"> </w:t>
      </w:r>
      <w:r w:rsidRPr="009C4566">
        <w:rPr>
          <w:rFonts w:ascii="Calibri" w:hAnsi="Calibri" w:cs="Arial"/>
          <w:sz w:val="20"/>
          <w:szCs w:val="20"/>
        </w:rPr>
        <w:t>oferujemy wykonanie zamówienia zgodnie z wymogami Specyfikacji Istotnych Warunków Zamówienia, za cenę ryczałtową:</w:t>
      </w:r>
    </w:p>
    <w:p w:rsidR="00C47FC0" w:rsidRPr="00437AA0" w:rsidRDefault="00C47FC0" w:rsidP="00C47FC0">
      <w:pPr>
        <w:widowControl w:val="0"/>
        <w:autoSpaceDE w:val="0"/>
        <w:spacing w:line="360" w:lineRule="auto"/>
        <w:jc w:val="both"/>
        <w:rPr>
          <w:rFonts w:ascii="Calibri" w:hAnsi="Calibri" w:cs="Arial"/>
          <w:color w:val="000000"/>
          <w:sz w:val="20"/>
          <w:szCs w:val="20"/>
        </w:rPr>
      </w:pPr>
    </w:p>
    <w:p w:rsidR="00C47FC0" w:rsidRDefault="00C47FC0" w:rsidP="009B58CA">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Cena ryczałtowa brutto................................................................zł</w:t>
      </w:r>
      <w:r w:rsidR="000C6387">
        <w:rPr>
          <w:rFonts w:ascii="Calibri" w:hAnsi="Calibri" w:cs="Arial"/>
          <w:color w:val="000000"/>
          <w:sz w:val="20"/>
          <w:szCs w:val="20"/>
        </w:rPr>
        <w:t>.</w:t>
      </w:r>
    </w:p>
    <w:p w:rsidR="000C6387" w:rsidRDefault="000C6387" w:rsidP="000C6387">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0C6387" w:rsidRPr="00437AA0" w:rsidRDefault="000C6387" w:rsidP="000C6387">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Cena ryczałtowa netto ……………………………………………………………………zł.</w:t>
      </w:r>
    </w:p>
    <w:p w:rsidR="00C47FC0" w:rsidRPr="00437AA0" w:rsidRDefault="00C47FC0" w:rsidP="00C47FC0">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sidR="000C6387">
        <w:rPr>
          <w:rFonts w:ascii="Calibri" w:hAnsi="Calibri" w:cs="Arial"/>
          <w:color w:val="000000"/>
          <w:sz w:val="20"/>
          <w:szCs w:val="20"/>
        </w:rPr>
        <w:t>zł.</w:t>
      </w:r>
    </w:p>
    <w:p w:rsidR="00C47FC0" w:rsidRDefault="000C6387" w:rsidP="00C47FC0">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P</w:t>
      </w:r>
      <w:r w:rsidR="00C47FC0" w:rsidRPr="00437AA0">
        <w:rPr>
          <w:rFonts w:ascii="Calibri" w:hAnsi="Calibri" w:cs="Arial"/>
          <w:color w:val="000000"/>
          <w:sz w:val="20"/>
          <w:szCs w:val="20"/>
        </w:rPr>
        <w:t>odatek VAT (……….%) w wysokości ……………………… zł.</w:t>
      </w:r>
    </w:p>
    <w:p w:rsidR="000C6387" w:rsidRDefault="000C6387" w:rsidP="000C6387">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C47FC0" w:rsidRPr="00437AA0" w:rsidRDefault="00C47FC0" w:rsidP="00C47FC0">
      <w:pPr>
        <w:widowControl w:val="0"/>
        <w:autoSpaceDE w:val="0"/>
        <w:spacing w:line="360" w:lineRule="auto"/>
        <w:rPr>
          <w:rFonts w:ascii="Calibri" w:hAnsi="Calibri" w:cs="Arial"/>
          <w:color w:val="000000"/>
          <w:sz w:val="20"/>
          <w:szCs w:val="20"/>
        </w:rPr>
      </w:pPr>
    </w:p>
    <w:p w:rsidR="00C47FC0" w:rsidRPr="001C00A1" w:rsidRDefault="00C47FC0" w:rsidP="00C47FC0">
      <w:pPr>
        <w:widowControl w:val="0"/>
        <w:numPr>
          <w:ilvl w:val="0"/>
          <w:numId w:val="16"/>
        </w:numPr>
        <w:tabs>
          <w:tab w:val="right" w:pos="4140"/>
          <w:tab w:val="right" w:leader="dot" w:pos="7380"/>
          <w:tab w:val="right" w:leader="dot" w:pos="7920"/>
        </w:tabs>
        <w:suppressAutoHyphens/>
        <w:autoSpaceDE w:val="0"/>
        <w:spacing w:line="360" w:lineRule="auto"/>
        <w:jc w:val="both"/>
        <w:rPr>
          <w:rFonts w:ascii="Calibri" w:hAnsi="Calibri" w:cs="Arial"/>
          <w:color w:val="000000"/>
          <w:sz w:val="20"/>
          <w:szCs w:val="20"/>
        </w:rPr>
      </w:pPr>
      <w:r w:rsidRPr="001C00A1">
        <w:rPr>
          <w:rFonts w:ascii="Calibri" w:hAnsi="Calibri" w:cs="Arial"/>
          <w:b/>
          <w:bCs/>
          <w:color w:val="000000"/>
          <w:sz w:val="20"/>
          <w:szCs w:val="20"/>
          <w:u w:val="single"/>
        </w:rPr>
        <w:t xml:space="preserve">Oświadczamy, że </w:t>
      </w:r>
      <w:r w:rsidRPr="001C00A1">
        <w:rPr>
          <w:rFonts w:ascii="Calibri" w:hAnsi="Calibri" w:cs="Arial"/>
          <w:bCs/>
          <w:color w:val="000000"/>
          <w:sz w:val="20"/>
          <w:szCs w:val="20"/>
        </w:rPr>
        <w:t>w</w:t>
      </w:r>
      <w:r w:rsidRPr="001C00A1">
        <w:rPr>
          <w:rFonts w:ascii="Calibri" w:hAnsi="Calibri" w:cs="Arial"/>
          <w:color w:val="000000"/>
          <w:sz w:val="20"/>
          <w:szCs w:val="20"/>
        </w:rPr>
        <w:t xml:space="preserve">ykonamy zamówienie publiczne w terminie: </w:t>
      </w:r>
      <w:r w:rsidR="002C5223">
        <w:rPr>
          <w:rFonts w:ascii="Calibri" w:hAnsi="Calibri"/>
          <w:sz w:val="20"/>
          <w:szCs w:val="20"/>
        </w:rPr>
        <w:t xml:space="preserve">do </w:t>
      </w:r>
      <w:r w:rsidR="001C00A1" w:rsidRPr="001C00A1">
        <w:rPr>
          <w:rFonts w:ascii="Calibri" w:hAnsi="Calibri"/>
          <w:sz w:val="20"/>
          <w:szCs w:val="20"/>
        </w:rPr>
        <w:t>5 listopada 2013 roku</w:t>
      </w:r>
      <w:r w:rsidR="001C00A1">
        <w:rPr>
          <w:rFonts w:ascii="Calibri" w:hAnsi="Calibri"/>
          <w:sz w:val="20"/>
          <w:szCs w:val="20"/>
        </w:rPr>
        <w:t>.</w:t>
      </w:r>
    </w:p>
    <w:p w:rsidR="001C00A1" w:rsidRPr="001C00A1" w:rsidRDefault="001C00A1" w:rsidP="001C00A1">
      <w:pPr>
        <w:widowControl w:val="0"/>
        <w:tabs>
          <w:tab w:val="right" w:pos="4140"/>
          <w:tab w:val="right" w:leader="dot" w:pos="7380"/>
          <w:tab w:val="right" w:leader="dot" w:pos="7920"/>
        </w:tabs>
        <w:suppressAutoHyphens/>
        <w:autoSpaceDE w:val="0"/>
        <w:spacing w:line="360" w:lineRule="auto"/>
        <w:ind w:left="340"/>
        <w:jc w:val="both"/>
        <w:rPr>
          <w:rFonts w:ascii="Calibri" w:hAnsi="Calibri" w:cs="Arial"/>
          <w:color w:val="000000"/>
          <w:sz w:val="20"/>
          <w:szCs w:val="20"/>
        </w:rPr>
      </w:pPr>
    </w:p>
    <w:p w:rsidR="00C47FC0" w:rsidRPr="00437AA0" w:rsidRDefault="00C47FC0" w:rsidP="00B037C7">
      <w:pPr>
        <w:widowControl w:val="0"/>
        <w:numPr>
          <w:ilvl w:val="0"/>
          <w:numId w:val="16"/>
        </w:numPr>
        <w:tabs>
          <w:tab w:val="left" w:pos="3780"/>
          <w:tab w:val="left" w:leader="dot" w:pos="8460"/>
        </w:tabs>
        <w:suppressAutoHyphens/>
        <w:autoSpaceDE w:val="0"/>
        <w:spacing w:line="360" w:lineRule="auto"/>
        <w:jc w:val="both"/>
        <w:rPr>
          <w:rFonts w:ascii="Calibri" w:hAnsi="Calibri" w:cs="Arial"/>
          <w:b/>
          <w:bCs/>
          <w:color w:val="000000"/>
          <w:sz w:val="20"/>
          <w:szCs w:val="20"/>
          <w:u w:val="single"/>
        </w:rPr>
      </w:pPr>
      <w:r w:rsidRPr="00437AA0">
        <w:rPr>
          <w:rFonts w:ascii="Calibri" w:hAnsi="Calibri" w:cs="Arial"/>
          <w:b/>
          <w:bCs/>
          <w:color w:val="000000"/>
          <w:sz w:val="20"/>
          <w:szCs w:val="20"/>
          <w:u w:val="single"/>
        </w:rPr>
        <w:t>Osoba/osoby wyznaczona/e do kontaktów z Zamawiającym</w:t>
      </w:r>
    </w:p>
    <w:p w:rsidR="00C47FC0" w:rsidRPr="00437AA0" w:rsidRDefault="00C47FC0" w:rsidP="00C47FC0">
      <w:pPr>
        <w:widowControl w:val="0"/>
        <w:tabs>
          <w:tab w:val="left" w:pos="3780"/>
          <w:tab w:val="left" w:leader="dot" w:pos="8460"/>
        </w:tabs>
        <w:autoSpaceDE w:val="0"/>
        <w:spacing w:line="360" w:lineRule="auto"/>
        <w:jc w:val="both"/>
        <w:rPr>
          <w:rFonts w:ascii="Calibri" w:hAnsi="Calibri" w:cs="Arial"/>
          <w:color w:val="000000"/>
          <w:sz w:val="20"/>
          <w:szCs w:val="20"/>
        </w:rPr>
      </w:pPr>
    </w:p>
    <w:p w:rsidR="00C47FC0" w:rsidRPr="00437AA0" w:rsidRDefault="00C47FC0" w:rsidP="00C47FC0">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    tel. ………………………., faks .............................................</w:t>
      </w:r>
    </w:p>
    <w:p w:rsidR="00DE2233" w:rsidRDefault="00DE2233" w:rsidP="005871FD">
      <w:pPr>
        <w:widowControl w:val="0"/>
        <w:autoSpaceDE w:val="0"/>
        <w:jc w:val="both"/>
        <w:rPr>
          <w:rFonts w:ascii="Calibri" w:hAnsi="Calibri" w:cs="Arial"/>
          <w:color w:val="000000"/>
          <w:sz w:val="20"/>
          <w:szCs w:val="20"/>
        </w:rPr>
      </w:pPr>
    </w:p>
    <w:p w:rsidR="00DE2233" w:rsidRDefault="00DE2233" w:rsidP="00C47FC0">
      <w:pPr>
        <w:widowControl w:val="0"/>
        <w:autoSpaceDE w:val="0"/>
        <w:ind w:left="4247" w:firstLine="709"/>
        <w:jc w:val="both"/>
        <w:rPr>
          <w:rFonts w:ascii="Calibri" w:hAnsi="Calibri" w:cs="Arial"/>
          <w:color w:val="000000"/>
          <w:sz w:val="20"/>
          <w:szCs w:val="20"/>
        </w:rPr>
      </w:pPr>
    </w:p>
    <w:p w:rsidR="00482A6A" w:rsidRDefault="00482A6A" w:rsidP="00C47FC0">
      <w:pPr>
        <w:widowControl w:val="0"/>
        <w:autoSpaceDE w:val="0"/>
        <w:ind w:left="4247" w:firstLine="709"/>
        <w:jc w:val="both"/>
        <w:rPr>
          <w:rFonts w:ascii="Calibri" w:hAnsi="Calibri" w:cs="Arial"/>
          <w:color w:val="000000"/>
          <w:sz w:val="20"/>
          <w:szCs w:val="20"/>
        </w:rPr>
      </w:pPr>
    </w:p>
    <w:p w:rsidR="00482A6A" w:rsidRPr="00437AA0" w:rsidRDefault="00482A6A" w:rsidP="00C47FC0">
      <w:pPr>
        <w:widowControl w:val="0"/>
        <w:autoSpaceDE w:val="0"/>
        <w:ind w:left="4247" w:firstLine="709"/>
        <w:jc w:val="both"/>
        <w:rPr>
          <w:rFonts w:ascii="Calibri" w:hAnsi="Calibri" w:cs="Arial"/>
          <w:color w:val="000000"/>
          <w:sz w:val="20"/>
          <w:szCs w:val="20"/>
        </w:rPr>
      </w:pPr>
    </w:p>
    <w:p w:rsidR="00C47FC0" w:rsidRPr="00437AA0" w:rsidRDefault="00C47FC0" w:rsidP="00C47FC0">
      <w:pPr>
        <w:widowControl w:val="0"/>
        <w:autoSpaceDE w:val="0"/>
        <w:ind w:left="4247" w:firstLine="709"/>
        <w:jc w:val="both"/>
        <w:rPr>
          <w:rFonts w:ascii="Calibri" w:hAnsi="Calibri" w:cs="Arial"/>
          <w:color w:val="000000"/>
          <w:sz w:val="20"/>
          <w:szCs w:val="20"/>
        </w:rPr>
      </w:pPr>
      <w:r w:rsidRPr="00437AA0">
        <w:rPr>
          <w:rFonts w:ascii="Calibri" w:hAnsi="Calibri" w:cs="Arial"/>
          <w:color w:val="000000"/>
          <w:sz w:val="20"/>
          <w:szCs w:val="20"/>
        </w:rPr>
        <w:t xml:space="preserve">      -----------------------------------------</w:t>
      </w:r>
    </w:p>
    <w:p w:rsidR="00C47FC0" w:rsidRPr="00437AA0" w:rsidRDefault="00C47FC0" w:rsidP="00C47FC0">
      <w:pPr>
        <w:widowControl w:val="0"/>
        <w:autoSpaceDE w:val="0"/>
        <w:ind w:left="4247" w:firstLine="709"/>
        <w:jc w:val="both"/>
        <w:rPr>
          <w:rFonts w:ascii="Calibri" w:hAnsi="Calibri" w:cs="Arial"/>
          <w:b/>
          <w:color w:val="000000"/>
          <w:sz w:val="20"/>
          <w:szCs w:val="20"/>
        </w:rPr>
      </w:pPr>
      <w:r w:rsidRPr="00437AA0">
        <w:rPr>
          <w:rFonts w:ascii="Calibri" w:hAnsi="Calibri" w:cs="Arial"/>
          <w:color w:val="000000"/>
          <w:sz w:val="20"/>
          <w:szCs w:val="20"/>
        </w:rPr>
        <w:t xml:space="preserve">       </w:t>
      </w:r>
      <w:r w:rsidR="00DE2233">
        <w:rPr>
          <w:rFonts w:ascii="Calibri" w:hAnsi="Calibri" w:cs="Arial"/>
          <w:color w:val="000000"/>
          <w:sz w:val="20"/>
          <w:szCs w:val="20"/>
        </w:rPr>
        <w:t xml:space="preserve">    </w:t>
      </w:r>
      <w:r w:rsidRPr="00437AA0">
        <w:rPr>
          <w:rFonts w:ascii="Calibri" w:hAnsi="Calibri" w:cs="Arial"/>
          <w:color w:val="000000"/>
          <w:sz w:val="20"/>
          <w:szCs w:val="20"/>
        </w:rPr>
        <w:t xml:space="preserve">Podpisy osób uprawnionych </w:t>
      </w:r>
    </w:p>
    <w:p w:rsidR="00DE2233" w:rsidRPr="005871FD" w:rsidRDefault="00C47FC0" w:rsidP="005871FD">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do reprezentowania wykonawcy</w:t>
      </w:r>
    </w:p>
    <w:p w:rsidR="002C5223" w:rsidRDefault="002C5223" w:rsidP="00C47FC0">
      <w:pPr>
        <w:autoSpaceDE w:val="0"/>
        <w:autoSpaceDN w:val="0"/>
        <w:adjustRightInd w:val="0"/>
        <w:rPr>
          <w:rFonts w:ascii="Calibri" w:hAnsi="Calibri" w:cs="Arial"/>
          <w:sz w:val="20"/>
          <w:szCs w:val="20"/>
          <w:lang w:eastAsia="pl-PL"/>
        </w:rPr>
      </w:pPr>
    </w:p>
    <w:p w:rsidR="002C5223" w:rsidRDefault="002C5223" w:rsidP="00C47FC0">
      <w:pPr>
        <w:autoSpaceDE w:val="0"/>
        <w:autoSpaceDN w:val="0"/>
        <w:adjustRightInd w:val="0"/>
        <w:rPr>
          <w:rFonts w:ascii="Calibri" w:hAnsi="Calibri" w:cs="Arial"/>
          <w:sz w:val="20"/>
          <w:szCs w:val="20"/>
          <w:lang w:eastAsia="pl-PL"/>
        </w:rPr>
      </w:pPr>
    </w:p>
    <w:p w:rsidR="002C5223" w:rsidRDefault="002C5223" w:rsidP="00C47FC0">
      <w:pPr>
        <w:autoSpaceDE w:val="0"/>
        <w:autoSpaceDN w:val="0"/>
        <w:adjustRightInd w:val="0"/>
        <w:rPr>
          <w:rFonts w:ascii="Calibri" w:hAnsi="Calibri" w:cs="Arial"/>
          <w:sz w:val="20"/>
          <w:szCs w:val="20"/>
          <w:lang w:eastAsia="pl-PL"/>
        </w:rPr>
      </w:pP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str.1/2</w:t>
      </w:r>
    </w:p>
    <w:p w:rsidR="00C47FC0" w:rsidRDefault="00C47FC0" w:rsidP="00C47FC0">
      <w:pPr>
        <w:autoSpaceDE w:val="0"/>
        <w:autoSpaceDN w:val="0"/>
        <w:adjustRightInd w:val="0"/>
        <w:rPr>
          <w:rFonts w:ascii="Calibri" w:hAnsi="Calibri" w:cs="Arial"/>
          <w:sz w:val="20"/>
          <w:szCs w:val="20"/>
          <w:lang w:eastAsia="pl-PL"/>
        </w:rPr>
      </w:pPr>
    </w:p>
    <w:p w:rsidR="00482A6A" w:rsidRDefault="00482A6A" w:rsidP="00C47FC0">
      <w:pPr>
        <w:autoSpaceDE w:val="0"/>
        <w:autoSpaceDN w:val="0"/>
        <w:adjustRightInd w:val="0"/>
        <w:rPr>
          <w:rFonts w:ascii="Calibri" w:hAnsi="Calibri" w:cs="Arial"/>
          <w:sz w:val="20"/>
          <w:szCs w:val="20"/>
          <w:lang w:eastAsia="pl-PL"/>
        </w:rPr>
      </w:pPr>
    </w:p>
    <w:p w:rsidR="00482A6A" w:rsidRDefault="00482A6A" w:rsidP="00C47FC0">
      <w:pPr>
        <w:autoSpaceDE w:val="0"/>
        <w:autoSpaceDN w:val="0"/>
        <w:adjustRightInd w:val="0"/>
        <w:rPr>
          <w:rFonts w:ascii="Calibri" w:hAnsi="Calibri" w:cs="Arial"/>
          <w:sz w:val="20"/>
          <w:szCs w:val="20"/>
          <w:lang w:eastAsia="pl-PL"/>
        </w:rPr>
      </w:pPr>
    </w:p>
    <w:p w:rsidR="00482A6A" w:rsidRDefault="00482A6A" w:rsidP="00C47FC0">
      <w:pPr>
        <w:autoSpaceDE w:val="0"/>
        <w:autoSpaceDN w:val="0"/>
        <w:adjustRightInd w:val="0"/>
        <w:rPr>
          <w:rFonts w:ascii="Calibri" w:hAnsi="Calibri" w:cs="Arial"/>
          <w:sz w:val="20"/>
          <w:szCs w:val="20"/>
          <w:lang w:eastAsia="pl-PL"/>
        </w:rPr>
      </w:pPr>
    </w:p>
    <w:p w:rsidR="00482A6A" w:rsidRPr="00437AA0" w:rsidRDefault="00482A6A" w:rsidP="00C47FC0">
      <w:pPr>
        <w:autoSpaceDE w:val="0"/>
        <w:autoSpaceDN w:val="0"/>
        <w:adjustRightInd w:val="0"/>
        <w:rPr>
          <w:rFonts w:ascii="Calibri" w:hAnsi="Calibri" w:cs="Arial"/>
          <w:sz w:val="20"/>
          <w:szCs w:val="20"/>
          <w:lang w:eastAsia="pl-PL"/>
        </w:rPr>
      </w:pPr>
    </w:p>
    <w:p w:rsidR="00C47FC0" w:rsidRPr="00437AA0" w:rsidRDefault="00C47FC0" w:rsidP="00B037C7">
      <w:pPr>
        <w:widowControl w:val="0"/>
        <w:numPr>
          <w:ilvl w:val="0"/>
          <w:numId w:val="15"/>
        </w:numPr>
        <w:suppressAutoHyphens/>
        <w:autoSpaceDE w:val="0"/>
        <w:rPr>
          <w:rFonts w:ascii="Calibri" w:hAnsi="Calibri" w:cs="Arial"/>
          <w:b/>
          <w:bCs/>
          <w:color w:val="000000"/>
          <w:sz w:val="20"/>
          <w:szCs w:val="20"/>
          <w:u w:val="single"/>
        </w:rPr>
      </w:pPr>
      <w:r w:rsidRPr="00437AA0">
        <w:rPr>
          <w:rFonts w:ascii="Calibri" w:hAnsi="Calibri" w:cs="Arial"/>
          <w:b/>
          <w:bCs/>
          <w:color w:val="000000"/>
          <w:sz w:val="20"/>
          <w:szCs w:val="20"/>
          <w:u w:val="single"/>
        </w:rPr>
        <w:t>Pełnomocnik w przypadku składania oferty wspólnej</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 tel. ……..........................., faks..........................................</w:t>
      </w:r>
    </w:p>
    <w:p w:rsidR="00C47FC0" w:rsidRPr="00437AA0" w:rsidRDefault="00C47FC0" w:rsidP="00C47FC0">
      <w:pPr>
        <w:widowControl w:val="0"/>
        <w:autoSpaceDE w:val="0"/>
        <w:jc w:val="both"/>
        <w:rPr>
          <w:rFonts w:ascii="Calibri" w:hAnsi="Calibri" w:cs="Arial"/>
          <w:color w:val="000000"/>
          <w:sz w:val="20"/>
          <w:szCs w:val="20"/>
        </w:rPr>
      </w:pPr>
      <w:r w:rsidRPr="00437AA0">
        <w:rPr>
          <w:rFonts w:ascii="Calibri" w:hAnsi="Calibri" w:cs="Arial"/>
          <w:color w:val="000000"/>
          <w:sz w:val="20"/>
          <w:szCs w:val="20"/>
        </w:rPr>
        <w:tab/>
      </w:r>
      <w:r w:rsidRPr="00437AA0">
        <w:rPr>
          <w:rFonts w:ascii="Calibri" w:hAnsi="Calibri" w:cs="Arial"/>
          <w:color w:val="000000"/>
          <w:sz w:val="20"/>
          <w:szCs w:val="20"/>
        </w:rPr>
        <w:tab/>
      </w:r>
      <w:r w:rsidRPr="00437AA0">
        <w:rPr>
          <w:rFonts w:ascii="Calibri" w:hAnsi="Calibri" w:cs="Arial"/>
          <w:color w:val="000000"/>
          <w:sz w:val="20"/>
          <w:szCs w:val="20"/>
        </w:rPr>
        <w:tab/>
      </w:r>
      <w:r w:rsidRPr="00437AA0">
        <w:rPr>
          <w:rFonts w:ascii="Calibri" w:hAnsi="Calibri" w:cs="Arial"/>
          <w:color w:val="000000"/>
          <w:sz w:val="20"/>
          <w:szCs w:val="20"/>
        </w:rPr>
        <w:tab/>
      </w:r>
      <w:r w:rsidRPr="00437AA0">
        <w:rPr>
          <w:rFonts w:ascii="Calibri" w:hAnsi="Calibri" w:cs="Arial"/>
          <w:color w:val="000000"/>
          <w:sz w:val="20"/>
          <w:szCs w:val="20"/>
        </w:rPr>
        <w:tab/>
        <w:t xml:space="preserve">    </w:t>
      </w:r>
      <w:r w:rsidRPr="00437AA0">
        <w:rPr>
          <w:rFonts w:ascii="Calibri" w:hAnsi="Calibri" w:cs="Arial"/>
          <w:color w:val="000000"/>
          <w:sz w:val="20"/>
          <w:szCs w:val="20"/>
        </w:rPr>
        <w:tab/>
      </w:r>
      <w:r w:rsidRPr="00437AA0">
        <w:rPr>
          <w:rFonts w:ascii="Calibri" w:hAnsi="Calibri" w:cs="Arial"/>
          <w:color w:val="000000"/>
          <w:sz w:val="20"/>
          <w:szCs w:val="20"/>
        </w:rPr>
        <w:tab/>
        <w:t xml:space="preserve">  </w:t>
      </w:r>
    </w:p>
    <w:p w:rsidR="00C47FC0" w:rsidRPr="00437AA0" w:rsidRDefault="00C47FC0" w:rsidP="00B037C7">
      <w:pPr>
        <w:widowControl w:val="0"/>
        <w:numPr>
          <w:ilvl w:val="0"/>
          <w:numId w:val="15"/>
        </w:numPr>
        <w:suppressAutoHyphens/>
        <w:autoSpaceDE w:val="0"/>
        <w:rPr>
          <w:rFonts w:ascii="Calibri" w:hAnsi="Calibri" w:cs="Arial"/>
          <w:b/>
          <w:bCs/>
          <w:color w:val="000000"/>
          <w:sz w:val="20"/>
          <w:szCs w:val="20"/>
          <w:u w:val="single"/>
        </w:rPr>
      </w:pPr>
      <w:r w:rsidRPr="00437AA0">
        <w:rPr>
          <w:rFonts w:ascii="Calibri" w:hAnsi="Calibri" w:cs="Arial"/>
          <w:b/>
          <w:bCs/>
          <w:color w:val="000000"/>
          <w:sz w:val="20"/>
          <w:szCs w:val="20"/>
          <w:u w:val="single"/>
        </w:rPr>
        <w:t>Oświadczenie dotyczące postanowień specyfikacji istotnych warunków zamówienia.</w:t>
      </w:r>
    </w:p>
    <w:p w:rsidR="00C47FC0" w:rsidRPr="00437AA0" w:rsidRDefault="00C47FC0" w:rsidP="00C47FC0">
      <w:pPr>
        <w:widowControl w:val="0"/>
        <w:tabs>
          <w:tab w:val="left" w:pos="360"/>
        </w:tabs>
        <w:autoSpaceDE w:val="0"/>
        <w:rPr>
          <w:rFonts w:ascii="Calibri" w:hAnsi="Calibri" w:cs="Arial"/>
          <w:color w:val="000000"/>
          <w:sz w:val="20"/>
          <w:szCs w:val="20"/>
        </w:rPr>
      </w:pPr>
    </w:p>
    <w:p w:rsidR="00C47FC0" w:rsidRPr="00437AA0" w:rsidRDefault="00C47FC0" w:rsidP="00C47FC0">
      <w:pPr>
        <w:widowControl w:val="0"/>
        <w:tabs>
          <w:tab w:val="left" w:pos="360"/>
        </w:tabs>
        <w:autoSpaceDE w:val="0"/>
        <w:rPr>
          <w:rFonts w:ascii="Calibri" w:hAnsi="Calibri" w:cs="Arial"/>
          <w:color w:val="000000"/>
          <w:sz w:val="20"/>
          <w:szCs w:val="20"/>
        </w:rPr>
      </w:pPr>
      <w:r w:rsidRPr="00437AA0">
        <w:rPr>
          <w:rFonts w:ascii="Calibri" w:hAnsi="Calibri" w:cs="Arial"/>
          <w:color w:val="000000"/>
          <w:sz w:val="20"/>
          <w:szCs w:val="20"/>
        </w:rPr>
        <w:t>Oświadczamy, że:</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szCs w:val="20"/>
        </w:rPr>
        <w:t>Zapoznaliśmy się ze specyfikacją istotnych warunków zamówienia, nie wnosimy żadnych zastrzeżeń oraz uzyskaliśmy niezbędne informacje do przygotowania oferty.</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szCs w:val="20"/>
        </w:rPr>
        <w:t>Uważamy się za związanych z ofertą przez czas wskazany w specyfikacji istotnych warunków zamówienia.</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szCs w:val="20"/>
        </w:rPr>
        <w:t>Załączone do specyfikacji istotnych warunków zamówienia wymagania stawiane wykonawcy oraz postanowienia umowy zostały przez nas zaakceptowane bez zastrzeżeń.</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bCs/>
          <w:szCs w:val="20"/>
          <w:lang w:eastAsia="pl-PL"/>
        </w:rPr>
        <w:t>Zobowiązujemy się</w:t>
      </w:r>
      <w:r w:rsidRPr="00437AA0">
        <w:rPr>
          <w:rFonts w:ascii="Calibri" w:hAnsi="Calibri"/>
          <w:szCs w:val="20"/>
          <w:lang w:eastAsia="pl-PL"/>
        </w:rPr>
        <w:t>, w przypadku uznania naszej oferty za najkorzystniejszą i przyznania nam zamówienia do:</w:t>
      </w:r>
    </w:p>
    <w:p w:rsidR="00C47FC0" w:rsidRPr="00437AA0" w:rsidRDefault="00C47FC0" w:rsidP="00C91FE6">
      <w:pPr>
        <w:numPr>
          <w:ilvl w:val="0"/>
          <w:numId w:val="31"/>
        </w:numPr>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 xml:space="preserve">podpisania umowy w formie zgodnej z </w:t>
      </w:r>
      <w:r w:rsidR="004E7741" w:rsidRPr="004E7741">
        <w:rPr>
          <w:rFonts w:ascii="Calibri" w:hAnsi="Calibri" w:cs="Arial"/>
          <w:sz w:val="20"/>
          <w:szCs w:val="20"/>
          <w:lang w:eastAsia="pl-PL"/>
        </w:rPr>
        <w:t>Z</w:t>
      </w:r>
      <w:r w:rsidRPr="004E7741">
        <w:rPr>
          <w:rFonts w:ascii="Calibri" w:hAnsi="Calibri" w:cs="Arial"/>
          <w:sz w:val="20"/>
          <w:szCs w:val="20"/>
          <w:lang w:eastAsia="pl-PL"/>
        </w:rPr>
        <w:t>ałącznikiem Nr 8</w:t>
      </w:r>
      <w:r w:rsidRPr="00437AA0">
        <w:rPr>
          <w:rFonts w:ascii="Calibri" w:hAnsi="Calibri" w:cs="Arial"/>
          <w:sz w:val="20"/>
          <w:szCs w:val="20"/>
          <w:lang w:eastAsia="pl-PL"/>
        </w:rPr>
        <w:t xml:space="preserve"> w terminie i miejscu wskazanym przez Zamawiającego.</w:t>
      </w:r>
    </w:p>
    <w:p w:rsidR="00C47FC0" w:rsidRPr="00482A6A" w:rsidRDefault="00C47FC0" w:rsidP="00C91FE6">
      <w:pPr>
        <w:numPr>
          <w:ilvl w:val="0"/>
          <w:numId w:val="31"/>
        </w:numPr>
        <w:autoSpaceDE w:val="0"/>
        <w:autoSpaceDN w:val="0"/>
        <w:adjustRightInd w:val="0"/>
        <w:jc w:val="both"/>
        <w:rPr>
          <w:rFonts w:ascii="Calibri" w:hAnsi="Calibri" w:cs="Arial"/>
          <w:sz w:val="20"/>
          <w:szCs w:val="20"/>
        </w:rPr>
      </w:pPr>
      <w:r w:rsidRPr="00A45AF7">
        <w:rPr>
          <w:rFonts w:ascii="Calibri" w:hAnsi="Calibri" w:cs="Arial"/>
          <w:sz w:val="20"/>
          <w:szCs w:val="20"/>
          <w:lang w:eastAsia="pl-PL"/>
        </w:rPr>
        <w:t xml:space="preserve">wpłacenia/wniesienia zabezpieczenia należytego wykonania umowy w wysokości </w:t>
      </w:r>
      <w:r w:rsidR="004E7741">
        <w:rPr>
          <w:rFonts w:ascii="Calibri" w:hAnsi="Calibri" w:cs="Arial"/>
          <w:sz w:val="20"/>
          <w:szCs w:val="20"/>
          <w:lang w:eastAsia="pl-PL"/>
        </w:rPr>
        <w:t xml:space="preserve"> </w:t>
      </w:r>
      <w:r w:rsidR="00A45AF7" w:rsidRPr="00A45AF7">
        <w:rPr>
          <w:rFonts w:ascii="Calibri" w:hAnsi="Calibri" w:cs="Arial"/>
          <w:sz w:val="20"/>
          <w:szCs w:val="20"/>
          <w:lang w:eastAsia="pl-PL"/>
        </w:rPr>
        <w:t>5</w:t>
      </w:r>
      <w:r w:rsidRPr="00A45AF7">
        <w:rPr>
          <w:rFonts w:ascii="Calibri" w:hAnsi="Calibri" w:cs="Arial"/>
          <w:sz w:val="20"/>
          <w:szCs w:val="20"/>
          <w:lang w:eastAsia="pl-PL"/>
        </w:rPr>
        <w:t>%</w:t>
      </w:r>
      <w:r w:rsidRPr="00A45AF7">
        <w:rPr>
          <w:rFonts w:ascii="Calibri" w:hAnsi="Calibri" w:cs="Arial"/>
          <w:sz w:val="20"/>
          <w:szCs w:val="20"/>
        </w:rPr>
        <w:t xml:space="preserve"> ceny brutto, podanej</w:t>
      </w:r>
      <w:r w:rsidRPr="00437AA0">
        <w:rPr>
          <w:rFonts w:ascii="Calibri" w:hAnsi="Calibri" w:cs="Arial"/>
          <w:sz w:val="20"/>
          <w:szCs w:val="20"/>
        </w:rPr>
        <w:t xml:space="preserve"> w niniejszym formularzu ofertowym.</w:t>
      </w:r>
    </w:p>
    <w:p w:rsidR="00C47FC0" w:rsidRPr="00437AA0" w:rsidRDefault="00C47FC0" w:rsidP="00B037C7">
      <w:pPr>
        <w:pStyle w:val="Tekstpodstawowywcity"/>
        <w:numPr>
          <w:ilvl w:val="0"/>
          <w:numId w:val="18"/>
        </w:numPr>
        <w:rPr>
          <w:rFonts w:ascii="Calibri" w:hAnsi="Calibri"/>
          <w:szCs w:val="20"/>
        </w:rPr>
      </w:pPr>
      <w:r w:rsidRPr="00437AA0">
        <w:rPr>
          <w:rFonts w:ascii="Calibri" w:hAnsi="Calibri"/>
          <w:szCs w:val="20"/>
        </w:rPr>
        <w:t>Podwykonawcom zamierzamy powierzyć wykonanie niżej wymienionych części zamówienia:</w:t>
      </w:r>
    </w:p>
    <w:p w:rsidR="00C47FC0" w:rsidRPr="00437AA0" w:rsidRDefault="00C47FC0" w:rsidP="00C47FC0">
      <w:pPr>
        <w:ind w:left="360"/>
        <w:jc w:val="both"/>
        <w:rPr>
          <w:rFonts w:ascii="Calibri" w:hAnsi="Calibri" w:cs="Arial"/>
          <w:sz w:val="20"/>
          <w:szCs w:val="20"/>
        </w:rPr>
      </w:pPr>
    </w:p>
    <w:p w:rsidR="00C47FC0" w:rsidRPr="00437AA0" w:rsidRDefault="00C47FC0" w:rsidP="00B037C7">
      <w:pPr>
        <w:numPr>
          <w:ilvl w:val="0"/>
          <w:numId w:val="3"/>
        </w:numPr>
        <w:ind w:hanging="736"/>
        <w:jc w:val="both"/>
        <w:rPr>
          <w:rFonts w:ascii="Calibri" w:hAnsi="Calibri" w:cs="Arial"/>
          <w:sz w:val="20"/>
          <w:szCs w:val="20"/>
        </w:rPr>
      </w:pPr>
      <w:r w:rsidRPr="00437AA0">
        <w:rPr>
          <w:rFonts w:ascii="Calibri" w:hAnsi="Calibri" w:cs="Arial"/>
          <w:sz w:val="20"/>
          <w:szCs w:val="20"/>
        </w:rPr>
        <w:t>…………………………………..…….…..</w:t>
      </w:r>
    </w:p>
    <w:p w:rsidR="00C47FC0" w:rsidRPr="00437AA0" w:rsidRDefault="00C47FC0" w:rsidP="00B037C7">
      <w:pPr>
        <w:numPr>
          <w:ilvl w:val="0"/>
          <w:numId w:val="3"/>
        </w:numPr>
        <w:ind w:hanging="736"/>
        <w:jc w:val="both"/>
        <w:rPr>
          <w:rFonts w:ascii="Calibri" w:hAnsi="Calibri" w:cs="Arial"/>
          <w:sz w:val="20"/>
          <w:szCs w:val="20"/>
        </w:rPr>
      </w:pPr>
      <w:r w:rsidRPr="00437AA0">
        <w:rPr>
          <w:rFonts w:ascii="Calibri" w:hAnsi="Calibri" w:cs="Arial"/>
          <w:sz w:val="20"/>
          <w:szCs w:val="20"/>
        </w:rPr>
        <w:t>………………………………………..……</w:t>
      </w:r>
    </w:p>
    <w:p w:rsidR="00C47FC0" w:rsidRPr="00482A6A" w:rsidRDefault="00C47FC0" w:rsidP="00B037C7">
      <w:pPr>
        <w:numPr>
          <w:ilvl w:val="0"/>
          <w:numId w:val="3"/>
        </w:numPr>
        <w:ind w:hanging="736"/>
        <w:jc w:val="both"/>
        <w:rPr>
          <w:rFonts w:ascii="Calibri" w:hAnsi="Calibri" w:cs="Arial"/>
          <w:sz w:val="20"/>
          <w:szCs w:val="20"/>
        </w:rPr>
      </w:pPr>
      <w:r w:rsidRPr="00437AA0">
        <w:rPr>
          <w:rFonts w:ascii="Calibri" w:hAnsi="Calibri"/>
          <w:sz w:val="20"/>
          <w:szCs w:val="20"/>
        </w:rPr>
        <w:t>………………………………………………</w:t>
      </w:r>
    </w:p>
    <w:p w:rsidR="00482A6A" w:rsidRPr="00437AA0" w:rsidRDefault="00482A6A" w:rsidP="00482A6A">
      <w:pPr>
        <w:ind w:left="1587"/>
        <w:jc w:val="both"/>
        <w:rPr>
          <w:rFonts w:ascii="Calibri" w:hAnsi="Calibri" w:cs="Arial"/>
          <w:sz w:val="20"/>
          <w:szCs w:val="20"/>
        </w:rPr>
      </w:pPr>
    </w:p>
    <w:p w:rsidR="00C47FC0" w:rsidRPr="00437AA0" w:rsidRDefault="00C47FC0" w:rsidP="00B037C7">
      <w:pPr>
        <w:numPr>
          <w:ilvl w:val="0"/>
          <w:numId w:val="15"/>
        </w:numPr>
        <w:autoSpaceDE w:val="0"/>
        <w:autoSpaceDN w:val="0"/>
        <w:adjustRightInd w:val="0"/>
        <w:rPr>
          <w:rFonts w:ascii="Calibri" w:hAnsi="Calibri" w:cs="Arial"/>
          <w:b/>
          <w:sz w:val="20"/>
          <w:szCs w:val="20"/>
          <w:u w:val="single"/>
          <w:lang w:eastAsia="pl-PL"/>
        </w:rPr>
      </w:pPr>
      <w:r w:rsidRPr="00437AA0">
        <w:rPr>
          <w:rFonts w:ascii="Calibri" w:hAnsi="Calibri" w:cs="Arial"/>
          <w:b/>
          <w:bCs/>
          <w:sz w:val="20"/>
          <w:szCs w:val="20"/>
          <w:u w:val="single"/>
          <w:lang w:eastAsia="pl-PL"/>
        </w:rPr>
        <w:t xml:space="preserve">Załącznikami </w:t>
      </w:r>
      <w:r w:rsidRPr="00437AA0">
        <w:rPr>
          <w:rFonts w:ascii="Calibri" w:hAnsi="Calibri" w:cs="Arial"/>
          <w:b/>
          <w:sz w:val="20"/>
          <w:szCs w:val="20"/>
          <w:u w:val="single"/>
          <w:lang w:eastAsia="pl-PL"/>
        </w:rPr>
        <w:t>do niniejszej oferty są:</w:t>
      </w:r>
    </w:p>
    <w:p w:rsidR="00C47FC0" w:rsidRPr="00437AA0" w:rsidRDefault="00C47FC0" w:rsidP="00C47FC0">
      <w:pPr>
        <w:autoSpaceDE w:val="0"/>
        <w:autoSpaceDN w:val="0"/>
        <w:adjustRightInd w:val="0"/>
        <w:rPr>
          <w:rFonts w:ascii="Calibri" w:hAnsi="Calibri" w:cs="Arial"/>
          <w:b/>
          <w:sz w:val="20"/>
          <w:szCs w:val="20"/>
          <w:u w:val="single"/>
          <w:lang w:eastAsia="pl-PL"/>
        </w:rPr>
      </w:pP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a)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b)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c)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d)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e) …………………………………………………………………………………………</w:t>
      </w:r>
    </w:p>
    <w:p w:rsidR="00C47FC0" w:rsidRPr="00437AA0" w:rsidRDefault="00C47FC0" w:rsidP="00C47FC0">
      <w:pPr>
        <w:pStyle w:val="WW-Tekstpodstawowywcity3"/>
        <w:spacing w:after="0"/>
        <w:ind w:left="0" w:firstLine="0"/>
        <w:rPr>
          <w:rFonts w:ascii="Calibri" w:hAnsi="Calibri" w:cs="Arial"/>
          <w:sz w:val="20"/>
          <w:szCs w:val="20"/>
          <w:lang w:val="de-DE"/>
        </w:rPr>
      </w:pPr>
    </w:p>
    <w:p w:rsidR="00C47FC0" w:rsidRPr="00437AA0" w:rsidRDefault="00C47FC0" w:rsidP="00C47FC0">
      <w:pPr>
        <w:pStyle w:val="WW-Tekstpodstawowywcity3"/>
        <w:spacing w:after="0"/>
        <w:ind w:left="0" w:firstLine="0"/>
        <w:rPr>
          <w:rFonts w:ascii="Calibri" w:hAnsi="Calibri" w:cs="Arial"/>
          <w:sz w:val="20"/>
          <w:szCs w:val="20"/>
        </w:rPr>
      </w:pPr>
      <w:r w:rsidRPr="00437AA0">
        <w:rPr>
          <w:rFonts w:ascii="Calibri" w:hAnsi="Calibri" w:cs="Arial"/>
          <w:sz w:val="20"/>
          <w:szCs w:val="20"/>
        </w:rPr>
        <w:t>Oferta została złożona na …....................... ponumerowanych stronach.</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tabs>
          <w:tab w:val="left" w:pos="3780"/>
          <w:tab w:val="left" w:leader="dot" w:pos="8460"/>
        </w:tabs>
        <w:autoSpaceDE w:val="0"/>
        <w:rPr>
          <w:rFonts w:ascii="Calibri" w:hAnsi="Calibri" w:cs="Arial"/>
          <w:bCs/>
          <w:color w:val="000000"/>
          <w:sz w:val="20"/>
          <w:szCs w:val="20"/>
        </w:rPr>
      </w:pPr>
      <w:r w:rsidRPr="00437AA0">
        <w:rPr>
          <w:rFonts w:ascii="Calibri" w:hAnsi="Calibri" w:cs="Arial"/>
          <w:bCs/>
          <w:color w:val="000000"/>
          <w:sz w:val="20"/>
          <w:szCs w:val="20"/>
        </w:rPr>
        <w:t xml:space="preserve">            _______________                                                                        ______________________________</w:t>
      </w: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color w:val="000000"/>
          <w:sz w:val="20"/>
          <w:szCs w:val="20"/>
        </w:rPr>
        <w:t xml:space="preserve">                      Data                                                                                               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do reprezentowania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autoSpaceDE w:val="0"/>
        <w:autoSpaceDN w:val="0"/>
        <w:adjustRightInd w:val="0"/>
        <w:rPr>
          <w:rFonts w:ascii="Calibri" w:hAnsi="Calibri" w:cs="Arial"/>
          <w:color w:val="000000"/>
          <w:sz w:val="20"/>
          <w:szCs w:val="20"/>
        </w:rPr>
      </w:pPr>
    </w:p>
    <w:p w:rsidR="00DE2233" w:rsidRDefault="00DE2233" w:rsidP="00C47FC0">
      <w:pPr>
        <w:autoSpaceDE w:val="0"/>
        <w:autoSpaceDN w:val="0"/>
        <w:adjustRightInd w:val="0"/>
        <w:rPr>
          <w:rFonts w:ascii="Calibri" w:hAnsi="Calibri" w:cs="Arial"/>
          <w:sz w:val="20"/>
          <w:szCs w:val="20"/>
          <w:lang w:eastAsia="pl-PL"/>
        </w:rPr>
      </w:pPr>
    </w:p>
    <w:p w:rsidR="00DE2233" w:rsidRDefault="00DE2233" w:rsidP="00C47FC0">
      <w:pPr>
        <w:autoSpaceDE w:val="0"/>
        <w:autoSpaceDN w:val="0"/>
        <w:adjustRightInd w:val="0"/>
        <w:rPr>
          <w:rFonts w:ascii="Calibri" w:hAnsi="Calibri" w:cs="Arial"/>
          <w:sz w:val="20"/>
          <w:szCs w:val="20"/>
          <w:lang w:eastAsia="pl-PL"/>
        </w:rPr>
      </w:pPr>
    </w:p>
    <w:p w:rsidR="00DE2233" w:rsidRDefault="00DE2233" w:rsidP="00C47FC0">
      <w:pPr>
        <w:autoSpaceDE w:val="0"/>
        <w:autoSpaceDN w:val="0"/>
        <w:adjustRightInd w:val="0"/>
        <w:rPr>
          <w:rFonts w:ascii="Calibri" w:hAnsi="Calibri" w:cs="Arial"/>
          <w:sz w:val="20"/>
          <w:szCs w:val="20"/>
          <w:lang w:eastAsia="pl-PL"/>
        </w:rPr>
      </w:pPr>
    </w:p>
    <w:p w:rsidR="00DE2233" w:rsidRDefault="00DE2233" w:rsidP="00C47FC0">
      <w:pPr>
        <w:autoSpaceDE w:val="0"/>
        <w:autoSpaceDN w:val="0"/>
        <w:adjustRightInd w:val="0"/>
        <w:rPr>
          <w:rFonts w:ascii="Calibri" w:hAnsi="Calibri" w:cs="Arial"/>
          <w:sz w:val="20"/>
          <w:szCs w:val="20"/>
          <w:lang w:eastAsia="pl-PL"/>
        </w:rPr>
      </w:pP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str. 2/2</w:t>
      </w:r>
    </w:p>
    <w:p w:rsidR="00C47FC0" w:rsidRPr="00437AA0" w:rsidRDefault="00C47FC0" w:rsidP="00C47FC0">
      <w:pPr>
        <w:widowControl w:val="0"/>
        <w:autoSpaceDE w:val="0"/>
        <w:ind w:left="4956"/>
        <w:rPr>
          <w:rFonts w:ascii="Calibri" w:hAnsi="Calibri" w:cs="Arial"/>
          <w:color w:val="000000"/>
          <w:sz w:val="20"/>
          <w:szCs w:val="20"/>
        </w:rPr>
      </w:pPr>
    </w:p>
    <w:p w:rsidR="00521661" w:rsidRDefault="00C47FC0" w:rsidP="00C47FC0">
      <w:pPr>
        <w:widowControl w:val="0"/>
        <w:autoSpaceDE w:val="0"/>
        <w:jc w:val="right"/>
        <w:rPr>
          <w:rFonts w:ascii="Calibri" w:hAnsi="Calibri"/>
          <w:sz w:val="20"/>
          <w:szCs w:val="20"/>
        </w:rPr>
      </w:pPr>
      <w:r w:rsidRPr="00437AA0">
        <w:rPr>
          <w:rFonts w:ascii="Calibri" w:hAnsi="Calibri"/>
          <w:sz w:val="20"/>
          <w:szCs w:val="20"/>
        </w:rPr>
        <w:br w:type="page"/>
      </w:r>
    </w:p>
    <w:p w:rsidR="001F7C00" w:rsidRDefault="00C47FC0" w:rsidP="00C47FC0">
      <w:pPr>
        <w:widowControl w:val="0"/>
        <w:autoSpaceDE w:val="0"/>
        <w:jc w:val="right"/>
        <w:rPr>
          <w:rFonts w:ascii="Calibri" w:hAnsi="Calibri" w:cs="Arial"/>
          <w:sz w:val="20"/>
          <w:szCs w:val="20"/>
        </w:rPr>
      </w:pPr>
      <w:r w:rsidRPr="00A45AF7">
        <w:rPr>
          <w:rFonts w:ascii="Calibri" w:hAnsi="Calibri" w:cs="Arial"/>
          <w:sz w:val="20"/>
          <w:szCs w:val="20"/>
        </w:rPr>
        <w:lastRenderedPageBreak/>
        <w:t>Załącznik Nr 8 do SIWZ</w:t>
      </w:r>
    </w:p>
    <w:p w:rsidR="00215420" w:rsidRDefault="00215420" w:rsidP="00215420">
      <w:pPr>
        <w:autoSpaceDE w:val="0"/>
        <w:jc w:val="center"/>
        <w:rPr>
          <w:rFonts w:ascii="Calibri" w:hAnsi="Calibri"/>
          <w:b/>
          <w:bCs/>
          <w:sz w:val="22"/>
          <w:szCs w:val="22"/>
        </w:rPr>
      </w:pPr>
      <w:r>
        <w:rPr>
          <w:rFonts w:ascii="Calibri" w:hAnsi="Calibri"/>
          <w:b/>
          <w:bCs/>
          <w:sz w:val="22"/>
          <w:szCs w:val="22"/>
        </w:rPr>
        <w:t>Wzór</w:t>
      </w:r>
    </w:p>
    <w:p w:rsidR="0046632F" w:rsidRDefault="0046632F" w:rsidP="002C5223">
      <w:pPr>
        <w:jc w:val="right"/>
        <w:rPr>
          <w:rFonts w:ascii="Calibri" w:hAnsi="Calibri" w:cs="Arial"/>
          <w:sz w:val="22"/>
          <w:szCs w:val="22"/>
        </w:rPr>
      </w:pPr>
      <w:r>
        <w:rPr>
          <w:rFonts w:ascii="Calibri" w:hAnsi="Calibri" w:cs="Arial"/>
          <w:sz w:val="22"/>
          <w:szCs w:val="22"/>
        </w:rPr>
        <w:t>- Projekt -</w:t>
      </w:r>
    </w:p>
    <w:p w:rsidR="0046632F" w:rsidRPr="00796287" w:rsidRDefault="0046632F" w:rsidP="002C5223">
      <w:pPr>
        <w:tabs>
          <w:tab w:val="left" w:pos="720"/>
        </w:tabs>
        <w:jc w:val="center"/>
        <w:rPr>
          <w:rFonts w:ascii="Calibri" w:hAnsi="Calibri" w:cs="Arial"/>
          <w:b/>
          <w:bCs/>
          <w:smallCaps/>
          <w:sz w:val="22"/>
          <w:szCs w:val="22"/>
        </w:rPr>
      </w:pPr>
      <w:r w:rsidRPr="00796287">
        <w:rPr>
          <w:rFonts w:ascii="Calibri" w:hAnsi="Calibri" w:cs="Arial"/>
          <w:b/>
          <w:bCs/>
          <w:sz w:val="22"/>
          <w:szCs w:val="22"/>
        </w:rPr>
        <w:t>Umowa nr UZ</w:t>
      </w:r>
      <w:r>
        <w:rPr>
          <w:rFonts w:ascii="Calibri" w:hAnsi="Calibri" w:cs="Arial"/>
          <w:b/>
          <w:bCs/>
          <w:sz w:val="22"/>
          <w:szCs w:val="22"/>
        </w:rPr>
        <w:t>………..</w:t>
      </w:r>
      <w:r w:rsidRPr="00796287">
        <w:rPr>
          <w:rFonts w:ascii="Calibri" w:hAnsi="Calibri" w:cs="Arial"/>
          <w:b/>
          <w:bCs/>
          <w:smallCaps/>
          <w:sz w:val="22"/>
          <w:szCs w:val="22"/>
        </w:rPr>
        <w:t xml:space="preserve"> </w:t>
      </w:r>
    </w:p>
    <w:p w:rsidR="0046632F" w:rsidRPr="00286990" w:rsidRDefault="0046632F" w:rsidP="002C5223">
      <w:pPr>
        <w:rPr>
          <w:rFonts w:ascii="Calibri" w:hAnsi="Calibri" w:cs="Arial"/>
          <w:sz w:val="22"/>
          <w:szCs w:val="22"/>
        </w:rPr>
      </w:pPr>
    </w:p>
    <w:p w:rsidR="0046632F" w:rsidRDefault="0046632F" w:rsidP="002C5223">
      <w:pPr>
        <w:jc w:val="both"/>
        <w:rPr>
          <w:rFonts w:ascii="Calibri" w:hAnsi="Calibri" w:cs="Arial"/>
          <w:sz w:val="22"/>
          <w:szCs w:val="22"/>
        </w:rPr>
      </w:pPr>
      <w:r w:rsidRPr="00286990">
        <w:rPr>
          <w:rFonts w:ascii="Calibri" w:hAnsi="Calibri" w:cs="Arial"/>
          <w:sz w:val="22"/>
          <w:szCs w:val="22"/>
        </w:rPr>
        <w:t>W dniu ………….......201</w:t>
      </w:r>
      <w:r>
        <w:rPr>
          <w:rFonts w:ascii="Calibri" w:hAnsi="Calibri" w:cs="Arial"/>
          <w:sz w:val="22"/>
          <w:szCs w:val="22"/>
        </w:rPr>
        <w:t>3</w:t>
      </w:r>
      <w:r w:rsidRPr="00286990">
        <w:rPr>
          <w:rFonts w:ascii="Calibri" w:hAnsi="Calibri" w:cs="Arial"/>
          <w:sz w:val="22"/>
          <w:szCs w:val="22"/>
        </w:rPr>
        <w:t xml:space="preserve"> r. w Sztutowie pomiędzy </w:t>
      </w:r>
      <w:r w:rsidRPr="00286990">
        <w:rPr>
          <w:rFonts w:ascii="Calibri" w:hAnsi="Calibri" w:cs="Arial"/>
          <w:b/>
          <w:sz w:val="22"/>
          <w:szCs w:val="22"/>
        </w:rPr>
        <w:t>Gminą Sztutowo</w:t>
      </w:r>
      <w:r w:rsidRPr="00286990">
        <w:rPr>
          <w:rFonts w:ascii="Calibri" w:hAnsi="Calibri" w:cs="Arial"/>
          <w:sz w:val="22"/>
          <w:szCs w:val="22"/>
        </w:rPr>
        <w:t>, z siedzibą w Sztutowie ul. Gdańska 55, 82 – 110 Sztutowo, NIP 579-207-09-86, zwaną w treści umowy „Zamawiającym”</w:t>
      </w:r>
      <w:r>
        <w:rPr>
          <w:rFonts w:ascii="Calibri" w:hAnsi="Calibri" w:cs="Arial"/>
          <w:sz w:val="22"/>
          <w:szCs w:val="22"/>
        </w:rPr>
        <w:t xml:space="preserve">, </w:t>
      </w:r>
      <w:r w:rsidRPr="00286990">
        <w:rPr>
          <w:rFonts w:ascii="Calibri" w:hAnsi="Calibri" w:cs="Arial"/>
          <w:sz w:val="22"/>
          <w:szCs w:val="22"/>
        </w:rPr>
        <w:t>reprezentowaną przez</w:t>
      </w:r>
      <w:r>
        <w:rPr>
          <w:rFonts w:ascii="Calibri" w:hAnsi="Calibri" w:cs="Arial"/>
          <w:sz w:val="22"/>
          <w:szCs w:val="22"/>
        </w:rPr>
        <w:t>:</w:t>
      </w:r>
    </w:p>
    <w:p w:rsidR="0046632F" w:rsidRDefault="0046632F" w:rsidP="002C5223">
      <w:pPr>
        <w:jc w:val="both"/>
        <w:rPr>
          <w:rFonts w:ascii="Calibri" w:hAnsi="Calibri" w:cs="Arial"/>
          <w:b/>
          <w:sz w:val="22"/>
          <w:szCs w:val="22"/>
        </w:rPr>
      </w:pPr>
      <w:r w:rsidRPr="00B36C33">
        <w:rPr>
          <w:rFonts w:ascii="Calibri" w:hAnsi="Calibri" w:cs="Arial"/>
          <w:b/>
          <w:sz w:val="22"/>
          <w:szCs w:val="22"/>
        </w:rPr>
        <w:t>Pana Stanisława Kochanowskiego - Wójta Gminy</w:t>
      </w:r>
    </w:p>
    <w:p w:rsidR="0046632F" w:rsidRPr="00286990" w:rsidRDefault="0046632F" w:rsidP="002C5223">
      <w:pPr>
        <w:jc w:val="both"/>
        <w:rPr>
          <w:rFonts w:ascii="Calibri" w:hAnsi="Calibri" w:cs="Arial"/>
          <w:sz w:val="22"/>
          <w:szCs w:val="22"/>
        </w:rPr>
      </w:pPr>
      <w:r w:rsidRPr="00286990">
        <w:rPr>
          <w:rFonts w:ascii="Calibri" w:hAnsi="Calibri" w:cs="Arial"/>
          <w:sz w:val="22"/>
          <w:szCs w:val="22"/>
        </w:rPr>
        <w:t xml:space="preserve">a  </w:t>
      </w:r>
    </w:p>
    <w:p w:rsidR="0046632F" w:rsidRPr="00286990" w:rsidRDefault="0046632F" w:rsidP="002C5223">
      <w:pPr>
        <w:jc w:val="both"/>
        <w:rPr>
          <w:rFonts w:ascii="Calibri" w:hAnsi="Calibri" w:cs="Arial"/>
          <w:sz w:val="22"/>
          <w:szCs w:val="22"/>
        </w:rPr>
      </w:pPr>
      <w:r w:rsidRPr="00286990">
        <w:rPr>
          <w:rFonts w:ascii="Calibri" w:hAnsi="Calibri" w:cs="Arial"/>
          <w:sz w:val="22"/>
          <w:szCs w:val="22"/>
        </w:rPr>
        <w:t xml:space="preserve">firmą …………………………………………………….........................., NIP............ </w:t>
      </w:r>
      <w:r w:rsidR="002C5223" w:rsidRPr="00286990">
        <w:rPr>
          <w:rFonts w:ascii="Calibri" w:hAnsi="Calibri" w:cs="Arial"/>
          <w:sz w:val="22"/>
          <w:szCs w:val="22"/>
        </w:rPr>
        <w:t>REGON</w:t>
      </w:r>
      <w:r w:rsidR="002C5223">
        <w:rPr>
          <w:rFonts w:ascii="Calibri" w:hAnsi="Calibri" w:cs="Arial"/>
          <w:sz w:val="22"/>
          <w:szCs w:val="22"/>
        </w:rPr>
        <w:t xml:space="preserve">  </w:t>
      </w:r>
      <w:r w:rsidRPr="00286990">
        <w:rPr>
          <w:rFonts w:ascii="Calibri" w:hAnsi="Calibri" w:cs="Arial"/>
          <w:sz w:val="22"/>
          <w:szCs w:val="22"/>
        </w:rPr>
        <w:t>.......... reprezentowaną przez: ……………………………………………...........………</w:t>
      </w:r>
    </w:p>
    <w:p w:rsidR="0046632F" w:rsidRPr="00286990" w:rsidRDefault="0046632F" w:rsidP="002C5223">
      <w:pPr>
        <w:jc w:val="both"/>
        <w:rPr>
          <w:rFonts w:ascii="Calibri" w:hAnsi="Calibri" w:cs="Arial"/>
          <w:sz w:val="22"/>
          <w:szCs w:val="22"/>
        </w:rPr>
      </w:pPr>
      <w:r w:rsidRPr="00286990">
        <w:rPr>
          <w:rFonts w:ascii="Calibri" w:hAnsi="Calibri" w:cs="Arial"/>
          <w:sz w:val="22"/>
          <w:szCs w:val="22"/>
        </w:rPr>
        <w:t>zwaną w treści umowy „Wykonawcą” została zawarta umowa następującej treści:</w:t>
      </w:r>
    </w:p>
    <w:p w:rsidR="0046632F" w:rsidRPr="00286990" w:rsidRDefault="0046632F" w:rsidP="002C5223">
      <w:pPr>
        <w:jc w:val="center"/>
        <w:rPr>
          <w:rFonts w:ascii="Calibri" w:hAnsi="Calibri" w:cs="Arial"/>
          <w:b/>
          <w:sz w:val="22"/>
          <w:szCs w:val="22"/>
        </w:rPr>
      </w:pPr>
      <w:r w:rsidRPr="00286990">
        <w:rPr>
          <w:rFonts w:ascii="Calibri" w:hAnsi="Calibri" w:cs="Arial"/>
          <w:b/>
          <w:sz w:val="22"/>
          <w:szCs w:val="22"/>
        </w:rPr>
        <w:t>§ 1</w:t>
      </w:r>
    </w:p>
    <w:p w:rsidR="0046632F" w:rsidRPr="00795729" w:rsidRDefault="0046632F" w:rsidP="002C5223">
      <w:pPr>
        <w:numPr>
          <w:ilvl w:val="0"/>
          <w:numId w:val="42"/>
        </w:numPr>
        <w:suppressAutoHyphens/>
        <w:jc w:val="both"/>
        <w:rPr>
          <w:rFonts w:ascii="Calibri" w:hAnsi="Calibri"/>
          <w:sz w:val="22"/>
          <w:szCs w:val="22"/>
        </w:rPr>
      </w:pPr>
      <w:r w:rsidRPr="00B36C33">
        <w:rPr>
          <w:rFonts w:ascii="Calibri" w:hAnsi="Calibri" w:cs="Arial"/>
          <w:sz w:val="22"/>
          <w:szCs w:val="22"/>
        </w:rPr>
        <w:t xml:space="preserve">Zamawiający zamawia, a wykonawca przyjmuje do wykonania roboty budowlane polegające                         na </w:t>
      </w:r>
      <w:r w:rsidRPr="00795729">
        <w:rPr>
          <w:rFonts w:ascii="Calibri" w:hAnsi="Calibri"/>
          <w:sz w:val="22"/>
          <w:szCs w:val="22"/>
        </w:rPr>
        <w:t xml:space="preserve">„ </w:t>
      </w:r>
      <w:r w:rsidRPr="00795729">
        <w:rPr>
          <w:rFonts w:ascii="Calibri" w:hAnsi="Calibri" w:cs="Arial"/>
          <w:b/>
          <w:sz w:val="22"/>
          <w:szCs w:val="22"/>
        </w:rPr>
        <w:t>Modernizacji</w:t>
      </w:r>
      <w:r w:rsidRPr="00795729">
        <w:rPr>
          <w:rFonts w:ascii="Calibri" w:hAnsi="Calibri"/>
          <w:b/>
          <w:sz w:val="22"/>
          <w:szCs w:val="22"/>
        </w:rPr>
        <w:t xml:space="preserve"> drogi nr 180052 w miejscowości Grochowo Drugie. Etap I.”</w:t>
      </w:r>
    </w:p>
    <w:p w:rsidR="0046632F" w:rsidRPr="00B36C33" w:rsidRDefault="0046632F" w:rsidP="002C5223">
      <w:pPr>
        <w:numPr>
          <w:ilvl w:val="0"/>
          <w:numId w:val="42"/>
        </w:numPr>
        <w:suppressAutoHyphens/>
        <w:jc w:val="both"/>
        <w:rPr>
          <w:rFonts w:ascii="Calibri" w:hAnsi="Calibri"/>
        </w:rPr>
      </w:pPr>
      <w:r w:rsidRPr="00B36C33">
        <w:rPr>
          <w:rFonts w:ascii="Calibri" w:hAnsi="Calibri" w:cs="Arial"/>
          <w:sz w:val="22"/>
          <w:szCs w:val="22"/>
        </w:rPr>
        <w:t>Integralną część niniejszej umowy stanowią:</w:t>
      </w:r>
    </w:p>
    <w:p w:rsidR="0046632F" w:rsidRDefault="0046632F" w:rsidP="002C5223">
      <w:pPr>
        <w:pStyle w:val="Standard"/>
        <w:numPr>
          <w:ilvl w:val="0"/>
          <w:numId w:val="45"/>
        </w:numPr>
        <w:tabs>
          <w:tab w:val="left" w:pos="720"/>
        </w:tabs>
        <w:suppressAutoHyphens/>
        <w:autoSpaceDN/>
        <w:adjustRightInd/>
        <w:rPr>
          <w:rFonts w:ascii="Calibri" w:hAnsi="Calibri" w:cs="Arial"/>
          <w:sz w:val="22"/>
          <w:szCs w:val="22"/>
          <w:lang w:eastAsia="ar-SA"/>
        </w:rPr>
      </w:pPr>
      <w:r w:rsidRPr="00286990">
        <w:rPr>
          <w:rFonts w:ascii="Calibri" w:hAnsi="Calibri" w:cs="Arial"/>
          <w:sz w:val="22"/>
          <w:szCs w:val="22"/>
          <w:lang w:eastAsia="ar-SA"/>
        </w:rPr>
        <w:t>Specyfikacja Istotnych Warunków Zamówienia;</w:t>
      </w:r>
    </w:p>
    <w:p w:rsidR="0046632F" w:rsidRPr="00B36C33" w:rsidRDefault="0046632F" w:rsidP="002C5223">
      <w:pPr>
        <w:pStyle w:val="Standard"/>
        <w:numPr>
          <w:ilvl w:val="0"/>
          <w:numId w:val="45"/>
        </w:numPr>
        <w:tabs>
          <w:tab w:val="left" w:pos="720"/>
        </w:tabs>
        <w:suppressAutoHyphens/>
        <w:autoSpaceDN/>
        <w:adjustRightInd/>
        <w:rPr>
          <w:rFonts w:ascii="Calibri" w:hAnsi="Calibri" w:cs="Arial"/>
          <w:sz w:val="22"/>
          <w:szCs w:val="22"/>
          <w:lang w:eastAsia="ar-SA"/>
        </w:rPr>
      </w:pPr>
      <w:r>
        <w:rPr>
          <w:rFonts w:ascii="Calibri" w:hAnsi="Calibri" w:cs="Arial"/>
          <w:sz w:val="22"/>
          <w:szCs w:val="22"/>
          <w:lang w:eastAsia="ar-SA"/>
        </w:rPr>
        <w:t>Oferta wykonawcy.</w:t>
      </w:r>
    </w:p>
    <w:p w:rsidR="002C5223" w:rsidRDefault="002C5223" w:rsidP="002C5223">
      <w:pPr>
        <w:tabs>
          <w:tab w:val="left" w:pos="340"/>
        </w:tabs>
        <w:jc w:val="center"/>
        <w:rPr>
          <w:rFonts w:ascii="Calibri" w:hAnsi="Calibri" w:cs="Arial"/>
          <w:b/>
          <w:sz w:val="22"/>
          <w:szCs w:val="22"/>
        </w:rPr>
      </w:pPr>
    </w:p>
    <w:p w:rsidR="0046632F" w:rsidRPr="00286990" w:rsidRDefault="0046632F" w:rsidP="002C5223">
      <w:pPr>
        <w:tabs>
          <w:tab w:val="left" w:pos="340"/>
        </w:tabs>
        <w:jc w:val="center"/>
        <w:rPr>
          <w:rFonts w:ascii="Calibri" w:hAnsi="Calibri" w:cs="Arial"/>
          <w:b/>
          <w:sz w:val="22"/>
          <w:szCs w:val="22"/>
        </w:rPr>
      </w:pPr>
      <w:r w:rsidRPr="00286990">
        <w:rPr>
          <w:rFonts w:ascii="Calibri" w:hAnsi="Calibri" w:cs="Arial"/>
          <w:b/>
          <w:sz w:val="22"/>
          <w:szCs w:val="22"/>
        </w:rPr>
        <w:t>§ 2</w:t>
      </w:r>
    </w:p>
    <w:p w:rsidR="0046632F" w:rsidRDefault="0046632F" w:rsidP="002C5223">
      <w:pPr>
        <w:numPr>
          <w:ilvl w:val="2"/>
          <w:numId w:val="42"/>
        </w:numPr>
        <w:tabs>
          <w:tab w:val="clear" w:pos="0"/>
          <w:tab w:val="num" w:pos="284"/>
          <w:tab w:val="left" w:pos="426"/>
        </w:tabs>
        <w:suppressAutoHyphens/>
        <w:ind w:left="284" w:hanging="284"/>
        <w:jc w:val="both"/>
        <w:rPr>
          <w:rFonts w:ascii="Calibri" w:hAnsi="Calibri" w:cs="Arial"/>
          <w:sz w:val="22"/>
          <w:szCs w:val="22"/>
        </w:rPr>
      </w:pPr>
      <w:r w:rsidRPr="00286990">
        <w:rPr>
          <w:rFonts w:ascii="Calibri" w:hAnsi="Calibri" w:cs="Arial"/>
          <w:sz w:val="22"/>
          <w:szCs w:val="22"/>
        </w:rPr>
        <w:t xml:space="preserve">Wykonawca wykona przedmiot umowy, określony w § 1 w terminie </w:t>
      </w:r>
      <w:r w:rsidR="002C5223">
        <w:rPr>
          <w:rFonts w:ascii="Calibri" w:hAnsi="Calibri" w:cs="Arial"/>
          <w:b/>
          <w:sz w:val="22"/>
          <w:szCs w:val="22"/>
        </w:rPr>
        <w:t>do 5 listopada 2013 r.</w:t>
      </w:r>
      <w:r w:rsidRPr="004C5F52">
        <w:rPr>
          <w:rFonts w:ascii="Calibri" w:hAnsi="Calibri" w:cs="Arial"/>
          <w:b/>
          <w:sz w:val="22"/>
          <w:szCs w:val="22"/>
        </w:rPr>
        <w:t xml:space="preserve"> </w:t>
      </w:r>
    </w:p>
    <w:p w:rsidR="0046632F" w:rsidRDefault="0046632F" w:rsidP="002C5223">
      <w:pPr>
        <w:numPr>
          <w:ilvl w:val="2"/>
          <w:numId w:val="42"/>
        </w:numPr>
        <w:tabs>
          <w:tab w:val="clear" w:pos="0"/>
          <w:tab w:val="num" w:pos="284"/>
          <w:tab w:val="left" w:pos="426"/>
        </w:tabs>
        <w:suppressAutoHyphens/>
        <w:ind w:left="284" w:hanging="284"/>
        <w:jc w:val="both"/>
        <w:rPr>
          <w:rFonts w:ascii="Calibri" w:hAnsi="Calibri" w:cs="Arial"/>
          <w:sz w:val="22"/>
          <w:szCs w:val="22"/>
        </w:rPr>
      </w:pPr>
      <w:r w:rsidRPr="004C5F52">
        <w:rPr>
          <w:rFonts w:ascii="Calibri" w:hAnsi="Calibri" w:cs="Arial"/>
          <w:sz w:val="22"/>
          <w:szCs w:val="22"/>
        </w:rPr>
        <w:t>Po przekroczeniu terminu umownego zakończenia robót, Wykonawcy nie przysługuje prawo                     do odstąpienia od wykonania przedmiotu umowy.</w:t>
      </w:r>
    </w:p>
    <w:p w:rsidR="0046632F" w:rsidRPr="004C5F52" w:rsidRDefault="0046632F" w:rsidP="002C5223">
      <w:pPr>
        <w:numPr>
          <w:ilvl w:val="2"/>
          <w:numId w:val="42"/>
        </w:numPr>
        <w:tabs>
          <w:tab w:val="clear" w:pos="0"/>
          <w:tab w:val="num" w:pos="284"/>
          <w:tab w:val="left" w:pos="426"/>
        </w:tabs>
        <w:suppressAutoHyphens/>
        <w:ind w:left="284" w:hanging="284"/>
        <w:jc w:val="both"/>
        <w:rPr>
          <w:rFonts w:ascii="Calibri" w:hAnsi="Calibri" w:cs="Arial"/>
          <w:sz w:val="22"/>
          <w:szCs w:val="22"/>
        </w:rPr>
      </w:pPr>
      <w:r w:rsidRPr="004C5F52">
        <w:rPr>
          <w:rFonts w:ascii="Calibri" w:hAnsi="Calibri" w:cs="Arial"/>
          <w:sz w:val="22"/>
          <w:szCs w:val="22"/>
        </w:rPr>
        <w:t>Za datę zakończenia robót przyjmuje się datę pisemnego zgłoszenia przez Wykonawcę o zakończeniu robót i gotowości do odbioru końcowego, jeśli roboty zostaną odebrane.</w:t>
      </w:r>
    </w:p>
    <w:p w:rsidR="002C5223" w:rsidRDefault="002C5223" w:rsidP="002C5223">
      <w:pPr>
        <w:tabs>
          <w:tab w:val="left" w:pos="340"/>
        </w:tabs>
        <w:jc w:val="center"/>
        <w:rPr>
          <w:rFonts w:ascii="Calibri" w:hAnsi="Calibri" w:cs="Arial"/>
          <w:b/>
          <w:sz w:val="22"/>
          <w:szCs w:val="22"/>
        </w:rPr>
      </w:pPr>
    </w:p>
    <w:p w:rsidR="0046632F" w:rsidRPr="00286990" w:rsidRDefault="0046632F" w:rsidP="002C5223">
      <w:pPr>
        <w:tabs>
          <w:tab w:val="left" w:pos="340"/>
        </w:tabs>
        <w:jc w:val="center"/>
        <w:rPr>
          <w:rFonts w:ascii="Calibri" w:hAnsi="Calibri" w:cs="Arial"/>
          <w:b/>
          <w:sz w:val="22"/>
          <w:szCs w:val="22"/>
        </w:rPr>
      </w:pPr>
      <w:r w:rsidRPr="00286990">
        <w:rPr>
          <w:rFonts w:ascii="Calibri" w:hAnsi="Calibri" w:cs="Arial"/>
          <w:b/>
          <w:sz w:val="22"/>
          <w:szCs w:val="22"/>
        </w:rPr>
        <w:t xml:space="preserve">§ 3 </w:t>
      </w:r>
    </w:p>
    <w:p w:rsidR="0046632F" w:rsidRPr="00286990" w:rsidRDefault="0046632F" w:rsidP="002C5223">
      <w:pPr>
        <w:numPr>
          <w:ilvl w:val="0"/>
          <w:numId w:val="44"/>
        </w:numPr>
        <w:tabs>
          <w:tab w:val="clear" w:pos="567"/>
          <w:tab w:val="left" w:pos="284"/>
        </w:tabs>
        <w:suppressAutoHyphens/>
        <w:ind w:left="284" w:hanging="284"/>
        <w:jc w:val="both"/>
        <w:rPr>
          <w:rFonts w:ascii="Calibri" w:hAnsi="Calibri" w:cs="Arial"/>
          <w:color w:val="000000"/>
          <w:sz w:val="22"/>
          <w:szCs w:val="22"/>
        </w:rPr>
      </w:pPr>
      <w:r w:rsidRPr="00286990">
        <w:rPr>
          <w:rFonts w:ascii="Calibri" w:hAnsi="Calibri" w:cs="Arial"/>
          <w:color w:val="000000"/>
          <w:sz w:val="22"/>
          <w:szCs w:val="22"/>
        </w:rPr>
        <w:t>Za wykonanie przedmiotu umowy określonego w § 1 umowy strony ustalają wynagrodzenie ryczałtowe w wysokości ......................... złotych brutto (słownie złotych: ...............................................................).</w:t>
      </w:r>
    </w:p>
    <w:p w:rsidR="0046632F" w:rsidRPr="003A40AB" w:rsidRDefault="0046632F" w:rsidP="002C5223">
      <w:pPr>
        <w:numPr>
          <w:ilvl w:val="0"/>
          <w:numId w:val="44"/>
        </w:numPr>
        <w:tabs>
          <w:tab w:val="clear" w:pos="567"/>
          <w:tab w:val="left" w:pos="284"/>
        </w:tabs>
        <w:suppressAutoHyphens/>
        <w:ind w:left="284" w:hanging="284"/>
        <w:jc w:val="both"/>
        <w:rPr>
          <w:rFonts w:ascii="Calibri" w:hAnsi="Calibri" w:cs="Arial"/>
          <w:sz w:val="22"/>
          <w:szCs w:val="22"/>
        </w:rPr>
      </w:pPr>
      <w:r w:rsidRPr="003A40AB">
        <w:rPr>
          <w:rFonts w:ascii="Calibri" w:hAnsi="Calibri" w:cs="Arial"/>
          <w:sz w:val="22"/>
          <w:szCs w:val="22"/>
        </w:rPr>
        <w:t xml:space="preserve">Z zastrzeżeniem postanowień ust. 3, zapłata wynagrodzenia należnego Wykonawcy dokonana będzie przelewem na podstawie podpisanego przez Zamawiającego protokołu odbioru końcowego, </w:t>
      </w:r>
      <w:r>
        <w:rPr>
          <w:rFonts w:ascii="Calibri" w:hAnsi="Calibri" w:cs="Arial"/>
          <w:sz w:val="22"/>
          <w:szCs w:val="22"/>
        </w:rPr>
        <w:t xml:space="preserve">                    </w:t>
      </w:r>
      <w:r w:rsidRPr="003A40AB">
        <w:rPr>
          <w:rFonts w:ascii="Calibri" w:hAnsi="Calibri" w:cs="Arial"/>
          <w:sz w:val="22"/>
          <w:szCs w:val="22"/>
        </w:rPr>
        <w:t>w terminie 35 dni od dnia otrzymania przez Zamawiającego prawidłowo wystawionej faktury VAT.</w:t>
      </w:r>
    </w:p>
    <w:p w:rsidR="0046632F" w:rsidRPr="003A40AB" w:rsidRDefault="0046632F" w:rsidP="002C5223">
      <w:pPr>
        <w:numPr>
          <w:ilvl w:val="0"/>
          <w:numId w:val="44"/>
        </w:numPr>
        <w:tabs>
          <w:tab w:val="clear" w:pos="567"/>
          <w:tab w:val="left" w:pos="284"/>
        </w:tabs>
        <w:suppressAutoHyphens/>
        <w:ind w:left="284" w:hanging="284"/>
        <w:jc w:val="both"/>
        <w:rPr>
          <w:rFonts w:ascii="Calibri" w:hAnsi="Calibri" w:cs="Arial"/>
          <w:sz w:val="22"/>
          <w:szCs w:val="22"/>
        </w:rPr>
      </w:pPr>
      <w:r w:rsidRPr="003A40AB">
        <w:rPr>
          <w:rFonts w:ascii="Calibri" w:hAnsi="Calibri" w:cs="Arial"/>
          <w:sz w:val="22"/>
          <w:szCs w:val="22"/>
        </w:rPr>
        <w:t xml:space="preserve">W przypadku zawarcia przez Wykonawcę umów o wykonanie części robot przez podwykonawców, Wykonawca zobowiązuje się do przedłożenia Zamawiającemu uwierzytelnionych kopii takich umów </w:t>
      </w:r>
      <w:r>
        <w:rPr>
          <w:rFonts w:ascii="Calibri" w:hAnsi="Calibri" w:cs="Arial"/>
          <w:sz w:val="22"/>
          <w:szCs w:val="22"/>
        </w:rPr>
        <w:t xml:space="preserve">                           </w:t>
      </w:r>
      <w:r w:rsidRPr="003A40AB">
        <w:rPr>
          <w:rFonts w:ascii="Calibri" w:hAnsi="Calibri" w:cs="Arial"/>
          <w:sz w:val="22"/>
          <w:szCs w:val="22"/>
        </w:rPr>
        <w:t xml:space="preserve">w terminie 5 dni od daty ich zawarcia. Zapłata przez Zamawiającego wynagrodzenia na rzecz Wykonawcy w części równej wynagrodzeniu należnemu jego podwykonawcom, z uwzględnieniem treści ust. 2, nastąpi po przedłożeniu Zamawiającemu przez Wykonawcę pisemnych oświadczeń wszystkich jego podwykonawców, stwierdzających spełnienie przez Wykonawcę całego świadczenia wynikającego z zawartych z nimi umów podwykonawczych albo pisemnych oświadczeń wszystkich podwykonawców o zrzeczeniu się roszczeń wobec Zamawiającego z tytułu zapłaty za wykonanie robot objętych umowami podwykonawczymi. W przypadku nieprzedłożenia przez Wykonawcę takich oświadczeń w terminie 14 dni od daty zakończenia realizacji umowy, stwierdzonej protokołem odbioru końcowego, Zamawiający jest uprawniony do zapłaty wynagrodzenia bezpośrednio podwykonawcom. Zapłata wynagrodzenia bezpośrednio podwykonawcom będzie równoznaczna ze spełnieniem świadczenia względem Wykonawcy. </w:t>
      </w:r>
    </w:p>
    <w:p w:rsidR="0046632F" w:rsidRDefault="0046632F" w:rsidP="002C5223">
      <w:pPr>
        <w:tabs>
          <w:tab w:val="left" w:pos="720"/>
        </w:tabs>
        <w:jc w:val="center"/>
        <w:rPr>
          <w:rFonts w:ascii="Calibri" w:hAnsi="Calibri" w:cs="Arial"/>
          <w:b/>
          <w:sz w:val="22"/>
          <w:szCs w:val="22"/>
        </w:rPr>
      </w:pPr>
    </w:p>
    <w:p w:rsidR="0046632F" w:rsidRPr="00286990" w:rsidRDefault="0046632F" w:rsidP="002C5223">
      <w:pPr>
        <w:tabs>
          <w:tab w:val="left" w:pos="720"/>
        </w:tabs>
        <w:jc w:val="center"/>
        <w:rPr>
          <w:rFonts w:ascii="Calibri" w:hAnsi="Calibri" w:cs="Arial"/>
          <w:b/>
          <w:sz w:val="22"/>
          <w:szCs w:val="22"/>
        </w:rPr>
      </w:pPr>
      <w:r w:rsidRPr="00286990">
        <w:rPr>
          <w:rFonts w:ascii="Calibri" w:hAnsi="Calibri" w:cs="Arial"/>
          <w:b/>
          <w:sz w:val="22"/>
          <w:szCs w:val="22"/>
        </w:rPr>
        <w:t xml:space="preserve">§ 4 </w:t>
      </w:r>
    </w:p>
    <w:p w:rsidR="0046632F" w:rsidRPr="00286990" w:rsidRDefault="0046632F" w:rsidP="002C5223">
      <w:pPr>
        <w:numPr>
          <w:ilvl w:val="1"/>
          <w:numId w:val="44"/>
        </w:numPr>
        <w:tabs>
          <w:tab w:val="clear" w:pos="0"/>
          <w:tab w:val="left" w:pos="426"/>
        </w:tabs>
        <w:suppressAutoHyphens/>
        <w:jc w:val="both"/>
        <w:rPr>
          <w:rFonts w:ascii="Calibri" w:hAnsi="Calibri" w:cs="Arial"/>
          <w:sz w:val="22"/>
          <w:szCs w:val="22"/>
        </w:rPr>
      </w:pPr>
      <w:r w:rsidRPr="00286990">
        <w:rPr>
          <w:rFonts w:ascii="Calibri" w:hAnsi="Calibri" w:cs="Arial"/>
          <w:sz w:val="22"/>
          <w:szCs w:val="22"/>
        </w:rPr>
        <w:t>Zamawiający zobowiązany jest do:</w:t>
      </w:r>
    </w:p>
    <w:p w:rsidR="0046632F" w:rsidRDefault="0046632F" w:rsidP="002C5223">
      <w:pPr>
        <w:numPr>
          <w:ilvl w:val="0"/>
          <w:numId w:val="46"/>
        </w:numPr>
        <w:tabs>
          <w:tab w:val="left" w:pos="851"/>
        </w:tabs>
        <w:suppressAutoHyphens/>
        <w:ind w:hanging="294"/>
        <w:jc w:val="both"/>
        <w:rPr>
          <w:rFonts w:ascii="Calibri" w:hAnsi="Calibri" w:cs="Arial"/>
          <w:sz w:val="22"/>
          <w:szCs w:val="22"/>
        </w:rPr>
      </w:pPr>
      <w:r w:rsidRPr="00286990">
        <w:rPr>
          <w:rFonts w:ascii="Calibri" w:hAnsi="Calibri" w:cs="Arial"/>
          <w:sz w:val="22"/>
          <w:szCs w:val="22"/>
        </w:rPr>
        <w:t xml:space="preserve">przekazania placu budowy w terminie 5 dni od daty podpisania umowy; </w:t>
      </w:r>
    </w:p>
    <w:p w:rsidR="0046632F" w:rsidRDefault="0046632F" w:rsidP="002C5223">
      <w:pPr>
        <w:numPr>
          <w:ilvl w:val="0"/>
          <w:numId w:val="46"/>
        </w:numPr>
        <w:tabs>
          <w:tab w:val="left" w:pos="851"/>
        </w:tabs>
        <w:suppressAutoHyphens/>
        <w:ind w:hanging="294"/>
        <w:jc w:val="both"/>
        <w:rPr>
          <w:rFonts w:ascii="Calibri" w:hAnsi="Calibri" w:cs="Arial"/>
          <w:sz w:val="22"/>
          <w:szCs w:val="22"/>
        </w:rPr>
      </w:pPr>
      <w:r w:rsidRPr="00443E1A">
        <w:rPr>
          <w:rFonts w:ascii="Calibri" w:hAnsi="Calibri" w:cs="Arial"/>
          <w:sz w:val="22"/>
          <w:szCs w:val="22"/>
        </w:rPr>
        <w:t>odbioru przedmiotu umowy;</w:t>
      </w:r>
    </w:p>
    <w:p w:rsidR="0046632F" w:rsidRPr="00443E1A" w:rsidRDefault="0046632F" w:rsidP="002C5223">
      <w:pPr>
        <w:numPr>
          <w:ilvl w:val="0"/>
          <w:numId w:val="46"/>
        </w:numPr>
        <w:tabs>
          <w:tab w:val="left" w:pos="851"/>
        </w:tabs>
        <w:suppressAutoHyphens/>
        <w:ind w:hanging="294"/>
        <w:jc w:val="both"/>
        <w:rPr>
          <w:rFonts w:ascii="Calibri" w:hAnsi="Calibri" w:cs="Arial"/>
          <w:sz w:val="22"/>
          <w:szCs w:val="22"/>
        </w:rPr>
      </w:pPr>
      <w:r w:rsidRPr="00443E1A">
        <w:rPr>
          <w:rFonts w:ascii="Calibri" w:hAnsi="Calibri" w:cs="Arial"/>
          <w:sz w:val="22"/>
          <w:szCs w:val="22"/>
        </w:rPr>
        <w:t>zapłaty wynagrodzenia.</w:t>
      </w:r>
    </w:p>
    <w:p w:rsidR="0046632F" w:rsidRPr="00286990" w:rsidRDefault="0046632F" w:rsidP="002C5223">
      <w:pPr>
        <w:numPr>
          <w:ilvl w:val="1"/>
          <w:numId w:val="44"/>
        </w:numPr>
        <w:tabs>
          <w:tab w:val="clear" w:pos="0"/>
          <w:tab w:val="num" w:pos="426"/>
          <w:tab w:val="left" w:pos="720"/>
        </w:tabs>
        <w:suppressAutoHyphens/>
        <w:jc w:val="both"/>
        <w:rPr>
          <w:rFonts w:ascii="Calibri" w:hAnsi="Calibri" w:cs="Arial"/>
          <w:sz w:val="22"/>
          <w:szCs w:val="22"/>
        </w:rPr>
      </w:pPr>
      <w:r w:rsidRPr="00286990">
        <w:rPr>
          <w:rFonts w:ascii="Calibri" w:hAnsi="Calibri" w:cs="Arial"/>
          <w:sz w:val="22"/>
          <w:szCs w:val="22"/>
        </w:rPr>
        <w:lastRenderedPageBreak/>
        <w:t>Wykonawca zobowiązany jest do:</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286990">
        <w:rPr>
          <w:rFonts w:ascii="Calibri" w:hAnsi="Calibri" w:cs="Arial"/>
          <w:sz w:val="22"/>
          <w:szCs w:val="22"/>
        </w:rPr>
        <w:t>przejęcia i zorganizowania placu budowy i zaplecza budowy,</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rozpoczęcia realizowania przedmiotu umowy niezwłoc</w:t>
      </w:r>
      <w:r>
        <w:rPr>
          <w:rFonts w:ascii="Calibri" w:hAnsi="Calibri" w:cs="Arial"/>
          <w:sz w:val="22"/>
          <w:szCs w:val="22"/>
        </w:rPr>
        <w:t xml:space="preserve">znie po podpisaniu umowy, nie </w:t>
      </w:r>
      <w:r w:rsidRPr="00443E1A">
        <w:rPr>
          <w:rFonts w:ascii="Calibri" w:hAnsi="Calibri" w:cs="Arial"/>
          <w:sz w:val="22"/>
          <w:szCs w:val="22"/>
        </w:rPr>
        <w:t xml:space="preserve"> później niż 7 dnia od daty przejęcia placu budowy,</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wykonania przedmiotu umowy zgodnie z zasadami wiedzy technicznej i przepisami prawa,</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 xml:space="preserve">zabezpieczenia terenu budowy z zachowaniem najwyższej staranności, </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dbania o należyty porządek na terenie budowy,</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właściwego nadzoru i przestrzegania przep</w:t>
      </w:r>
      <w:r>
        <w:rPr>
          <w:rFonts w:ascii="Calibri" w:hAnsi="Calibri" w:cs="Arial"/>
          <w:sz w:val="22"/>
          <w:szCs w:val="22"/>
        </w:rPr>
        <w:t>isów związanych z kompleksowym</w:t>
      </w:r>
      <w:r w:rsidRPr="00443E1A">
        <w:rPr>
          <w:rFonts w:ascii="Calibri" w:hAnsi="Calibri" w:cs="Arial"/>
          <w:sz w:val="22"/>
          <w:szCs w:val="22"/>
        </w:rPr>
        <w:t xml:space="preserve"> wykonaniem przedmiotu umowy w zakresie bezp</w:t>
      </w:r>
      <w:r>
        <w:rPr>
          <w:rFonts w:ascii="Calibri" w:hAnsi="Calibri" w:cs="Arial"/>
          <w:sz w:val="22"/>
          <w:szCs w:val="22"/>
        </w:rPr>
        <w:t>ieczeństwa i higieny pracy, przepisów ppoż. itp.</w:t>
      </w:r>
      <w:r w:rsidRPr="00443E1A">
        <w:rPr>
          <w:rFonts w:ascii="Calibri" w:hAnsi="Calibri" w:cs="Arial"/>
          <w:sz w:val="22"/>
          <w:szCs w:val="22"/>
        </w:rPr>
        <w:t xml:space="preserve"> oraz zapewnienia bezpieczeństwa osób trzecich;</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utrzymania terenu budowy w stanie wolnym o</w:t>
      </w:r>
      <w:r>
        <w:rPr>
          <w:rFonts w:ascii="Calibri" w:hAnsi="Calibri" w:cs="Arial"/>
          <w:sz w:val="22"/>
          <w:szCs w:val="22"/>
        </w:rPr>
        <w:t xml:space="preserve">d przeszkód komunikacyjnych, </w:t>
      </w:r>
      <w:r w:rsidRPr="00443E1A">
        <w:rPr>
          <w:rFonts w:ascii="Calibri" w:hAnsi="Calibri" w:cs="Arial"/>
          <w:sz w:val="22"/>
          <w:szCs w:val="22"/>
        </w:rPr>
        <w:t>składowania materiałów, urządzeń pomocniczyc</w:t>
      </w:r>
      <w:r>
        <w:rPr>
          <w:rFonts w:ascii="Calibri" w:hAnsi="Calibri" w:cs="Arial"/>
          <w:sz w:val="22"/>
          <w:szCs w:val="22"/>
        </w:rPr>
        <w:t>h oraz urządzeń prowizorycznych</w:t>
      </w:r>
      <w:r w:rsidRPr="00443E1A">
        <w:rPr>
          <w:rFonts w:ascii="Calibri" w:hAnsi="Calibri" w:cs="Arial"/>
          <w:sz w:val="22"/>
          <w:szCs w:val="22"/>
        </w:rPr>
        <w:t xml:space="preserve"> w przeznaczonych do tego miejscach jak również prawidłowego składowania i usuwania odpadów;</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wykonania robót budowlanych z własnego materi</w:t>
      </w:r>
      <w:r>
        <w:rPr>
          <w:rFonts w:ascii="Calibri" w:hAnsi="Calibri" w:cs="Arial"/>
          <w:sz w:val="22"/>
          <w:szCs w:val="22"/>
        </w:rPr>
        <w:t xml:space="preserve">ału i własnym sprzętem oraz </w:t>
      </w:r>
      <w:r w:rsidRPr="00443E1A">
        <w:rPr>
          <w:rFonts w:ascii="Calibri" w:hAnsi="Calibri" w:cs="Arial"/>
          <w:sz w:val="22"/>
          <w:szCs w:val="22"/>
        </w:rPr>
        <w:t>poniesienia wszelkich kosztów związanych z poborem wody i energii;</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pełnego ubezpieczenia budowy;</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zawiadomienia Zamawiającego o zamiarze wykon</w:t>
      </w:r>
      <w:r>
        <w:rPr>
          <w:rFonts w:ascii="Calibri" w:hAnsi="Calibri" w:cs="Arial"/>
          <w:sz w:val="22"/>
          <w:szCs w:val="22"/>
        </w:rPr>
        <w:t xml:space="preserve">ania robót zanikających lub </w:t>
      </w:r>
      <w:r w:rsidRPr="00443E1A">
        <w:rPr>
          <w:rFonts w:ascii="Calibri" w:hAnsi="Calibri" w:cs="Arial"/>
          <w:sz w:val="22"/>
          <w:szCs w:val="22"/>
        </w:rPr>
        <w:t>ulegających zakryciu z wyprzedzeniem</w:t>
      </w:r>
      <w:r>
        <w:rPr>
          <w:rFonts w:ascii="Calibri" w:hAnsi="Calibri" w:cs="Arial"/>
          <w:sz w:val="22"/>
          <w:szCs w:val="22"/>
        </w:rPr>
        <w:t xml:space="preserve"> ustalonym z przedstawicielem</w:t>
      </w:r>
      <w:r w:rsidRPr="00443E1A">
        <w:rPr>
          <w:rFonts w:ascii="Calibri" w:hAnsi="Calibri" w:cs="Arial"/>
          <w:sz w:val="22"/>
          <w:szCs w:val="22"/>
        </w:rPr>
        <w:t xml:space="preserve">  Zamawiającego,</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 xml:space="preserve">przerwania robót na żądanie zamawiającego oraz zabezpieczenia wykonania robót przed </w:t>
      </w:r>
      <w:r>
        <w:rPr>
          <w:rFonts w:ascii="Calibri" w:hAnsi="Calibri" w:cs="Arial"/>
          <w:sz w:val="22"/>
          <w:szCs w:val="22"/>
        </w:rPr>
        <w:t xml:space="preserve">             </w:t>
      </w:r>
      <w:r w:rsidRPr="00443E1A">
        <w:rPr>
          <w:rFonts w:ascii="Calibri" w:hAnsi="Calibri" w:cs="Arial"/>
          <w:sz w:val="22"/>
          <w:szCs w:val="22"/>
        </w:rPr>
        <w:t>ich zniszczeniem,</w:t>
      </w:r>
    </w:p>
    <w:p w:rsidR="0046632F"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 xml:space="preserve">po zakończeniu robót, uporządkowania terenu budowy i zgłoszenia przedmiotu umowy </w:t>
      </w:r>
      <w:r>
        <w:rPr>
          <w:rFonts w:ascii="Calibri" w:hAnsi="Calibri" w:cs="Arial"/>
          <w:sz w:val="22"/>
          <w:szCs w:val="22"/>
        </w:rPr>
        <w:t xml:space="preserve">                 </w:t>
      </w:r>
      <w:r w:rsidRPr="00443E1A">
        <w:rPr>
          <w:rFonts w:ascii="Calibri" w:hAnsi="Calibri" w:cs="Arial"/>
          <w:sz w:val="22"/>
          <w:szCs w:val="22"/>
        </w:rPr>
        <w:t>do odbioru końcowego, uczestniczenia w czynnościach odbioru, usunięcia stwierdzonych wad</w:t>
      </w:r>
      <w:r>
        <w:rPr>
          <w:rFonts w:ascii="Calibri" w:hAnsi="Calibri" w:cs="Arial"/>
          <w:sz w:val="22"/>
          <w:szCs w:val="22"/>
        </w:rPr>
        <w:t>,</w:t>
      </w:r>
    </w:p>
    <w:p w:rsidR="0046632F" w:rsidRPr="00443E1A" w:rsidRDefault="0046632F" w:rsidP="002C5223">
      <w:pPr>
        <w:numPr>
          <w:ilvl w:val="0"/>
          <w:numId w:val="47"/>
        </w:numPr>
        <w:tabs>
          <w:tab w:val="left" w:pos="851"/>
        </w:tabs>
        <w:suppressAutoHyphens/>
        <w:ind w:left="851" w:hanging="425"/>
        <w:jc w:val="both"/>
        <w:rPr>
          <w:rFonts w:ascii="Calibri" w:hAnsi="Calibri" w:cs="Arial"/>
          <w:sz w:val="22"/>
          <w:szCs w:val="22"/>
        </w:rPr>
      </w:pPr>
      <w:r w:rsidRPr="00443E1A">
        <w:rPr>
          <w:rFonts w:ascii="Calibri" w:hAnsi="Calibri" w:cs="Arial"/>
          <w:sz w:val="22"/>
          <w:szCs w:val="22"/>
        </w:rPr>
        <w:t xml:space="preserve">sporządzenia na podstawie KNR kosztorysu powykonawczego podpisanego przez inspektora nadzoru, zgodnie z obowiązującymi zasadami kosztorysowania oraz z napisem “określony </w:t>
      </w:r>
      <w:r>
        <w:rPr>
          <w:rFonts w:ascii="Calibri" w:hAnsi="Calibri" w:cs="Arial"/>
          <w:sz w:val="22"/>
          <w:szCs w:val="22"/>
        </w:rPr>
        <w:t xml:space="preserve">                </w:t>
      </w:r>
      <w:r w:rsidRPr="00443E1A">
        <w:rPr>
          <w:rFonts w:ascii="Calibri" w:hAnsi="Calibri" w:cs="Arial"/>
          <w:sz w:val="22"/>
          <w:szCs w:val="22"/>
        </w:rPr>
        <w:t>w kosztorysie zakres prac został  wykonany”.</w:t>
      </w:r>
    </w:p>
    <w:p w:rsidR="0046632F" w:rsidRPr="00286990" w:rsidRDefault="0046632F" w:rsidP="002C5223">
      <w:pPr>
        <w:pStyle w:val="Tekstpodstawowy"/>
        <w:tabs>
          <w:tab w:val="left" w:pos="340"/>
        </w:tabs>
        <w:jc w:val="both"/>
        <w:rPr>
          <w:rFonts w:ascii="Calibri" w:hAnsi="Calibri" w:cs="Times New Roman"/>
          <w:b w:val="0"/>
          <w:color w:val="auto"/>
        </w:rPr>
      </w:pPr>
    </w:p>
    <w:p w:rsidR="0046632F" w:rsidRPr="00286990" w:rsidRDefault="0046632F" w:rsidP="002C5223">
      <w:pPr>
        <w:pStyle w:val="Tekstpodstawowy"/>
        <w:tabs>
          <w:tab w:val="left" w:pos="340"/>
        </w:tabs>
        <w:jc w:val="center"/>
        <w:rPr>
          <w:rFonts w:ascii="Calibri" w:hAnsi="Calibri" w:cs="Times New Roman"/>
          <w:color w:val="auto"/>
        </w:rPr>
      </w:pPr>
      <w:r w:rsidRPr="00286990">
        <w:rPr>
          <w:rFonts w:ascii="Calibri" w:hAnsi="Calibri" w:cs="Times New Roman"/>
          <w:color w:val="auto"/>
        </w:rPr>
        <w:t>§ 5</w:t>
      </w:r>
    </w:p>
    <w:p w:rsidR="0046632F" w:rsidRDefault="0046632F" w:rsidP="002C5223">
      <w:pPr>
        <w:pStyle w:val="Tekstpodstawowy"/>
        <w:numPr>
          <w:ilvl w:val="0"/>
          <w:numId w:val="48"/>
        </w:numPr>
        <w:tabs>
          <w:tab w:val="left" w:pos="426"/>
        </w:tabs>
        <w:ind w:left="425" w:hanging="425"/>
        <w:jc w:val="both"/>
        <w:rPr>
          <w:rFonts w:ascii="Calibri" w:hAnsi="Calibri" w:cs="Times New Roman"/>
          <w:b w:val="0"/>
          <w:color w:val="auto"/>
        </w:rPr>
      </w:pPr>
      <w:r w:rsidRPr="00286990">
        <w:rPr>
          <w:rFonts w:ascii="Calibri" w:hAnsi="Calibri" w:cs="Times New Roman"/>
          <w:b w:val="0"/>
          <w:color w:val="auto"/>
        </w:rPr>
        <w:t>Strony ustalają, że zakres robót Wykonawca będzie wykonywał osobiście w ramach</w:t>
      </w:r>
      <w:r>
        <w:rPr>
          <w:rFonts w:ascii="Calibri" w:hAnsi="Calibri" w:cs="Times New Roman"/>
          <w:b w:val="0"/>
          <w:color w:val="auto"/>
        </w:rPr>
        <w:t xml:space="preserve"> własnego </w:t>
      </w:r>
      <w:r w:rsidRPr="00286990">
        <w:rPr>
          <w:rFonts w:ascii="Calibri" w:hAnsi="Calibri" w:cs="Times New Roman"/>
          <w:b w:val="0"/>
          <w:color w:val="auto"/>
        </w:rPr>
        <w:t>przedsiębiorstwa.</w:t>
      </w:r>
    </w:p>
    <w:p w:rsidR="0046632F" w:rsidRPr="003A40AB" w:rsidRDefault="0046632F" w:rsidP="002C5223">
      <w:pPr>
        <w:pStyle w:val="Tekstpodstawowy"/>
        <w:numPr>
          <w:ilvl w:val="0"/>
          <w:numId w:val="48"/>
        </w:numPr>
        <w:tabs>
          <w:tab w:val="left" w:pos="426"/>
        </w:tabs>
        <w:ind w:left="426" w:hanging="426"/>
        <w:jc w:val="both"/>
        <w:rPr>
          <w:rFonts w:ascii="Calibri" w:hAnsi="Calibri" w:cs="Times New Roman"/>
          <w:b w:val="0"/>
          <w:color w:val="auto"/>
        </w:rPr>
      </w:pPr>
      <w:r w:rsidRPr="003A40AB">
        <w:rPr>
          <w:rFonts w:ascii="Calibri" w:hAnsi="Calibri" w:cs="Times New Roman"/>
          <w:b w:val="0"/>
          <w:color w:val="auto"/>
        </w:rPr>
        <w:t>W przypadku zawarcia przez Wykonawcę umów o wykonanie części robót przez podwykonawców:</w:t>
      </w:r>
    </w:p>
    <w:p w:rsidR="0046632F" w:rsidRPr="003A40AB" w:rsidRDefault="0046632F" w:rsidP="002C5223">
      <w:pPr>
        <w:pStyle w:val="Tekstpodstawowy"/>
        <w:numPr>
          <w:ilvl w:val="0"/>
          <w:numId w:val="49"/>
        </w:numPr>
        <w:tabs>
          <w:tab w:val="left" w:pos="851"/>
        </w:tabs>
        <w:ind w:left="851" w:hanging="425"/>
        <w:jc w:val="both"/>
        <w:rPr>
          <w:rFonts w:ascii="Calibri" w:hAnsi="Calibri" w:cs="Times New Roman"/>
          <w:b w:val="0"/>
          <w:color w:val="auto"/>
        </w:rPr>
      </w:pPr>
      <w:r w:rsidRPr="003A40AB">
        <w:rPr>
          <w:rFonts w:ascii="Calibri" w:hAnsi="Calibri" w:cs="Times New Roman"/>
          <w:b w:val="0"/>
          <w:color w:val="auto"/>
        </w:rPr>
        <w:t>Każdorazowe zlecenie wykonania  robót objętych niniejszą umową Podwykonawcy uzależnione jest od uprzedniej zgody Zamawiającego na zawarcie umowy pomiędzy Wykonawcą                               i Podwykonawcą;</w:t>
      </w:r>
    </w:p>
    <w:p w:rsidR="0046632F" w:rsidRPr="003A40AB" w:rsidRDefault="0046632F" w:rsidP="002C5223">
      <w:pPr>
        <w:pStyle w:val="Tekstpodstawowy"/>
        <w:numPr>
          <w:ilvl w:val="0"/>
          <w:numId w:val="49"/>
        </w:numPr>
        <w:tabs>
          <w:tab w:val="left" w:pos="851"/>
        </w:tabs>
        <w:ind w:left="851" w:hanging="425"/>
        <w:jc w:val="both"/>
        <w:rPr>
          <w:rFonts w:ascii="Calibri" w:hAnsi="Calibri" w:cs="Times New Roman"/>
          <w:b w:val="0"/>
          <w:color w:val="auto"/>
        </w:rPr>
      </w:pPr>
      <w:r w:rsidRPr="003A40AB">
        <w:rPr>
          <w:rFonts w:ascii="Calibri" w:hAnsi="Calibri" w:cs="Times New Roman"/>
          <w:b w:val="0"/>
          <w:color w:val="auto"/>
        </w:rPr>
        <w:t>Nie zgłoszenie przez Zamawiającego sprzeciwu lub zastrzeżeń w terminie 14 dni  od daty doręczenia przez Wykonawcę umowy lub projektu umowy określającej zakres robót                                 z Podwykonawcą poczytuje sie za wyrażenie zgody na jej zawarcie;</w:t>
      </w:r>
    </w:p>
    <w:p w:rsidR="0046632F" w:rsidRPr="003A40AB" w:rsidRDefault="0046632F" w:rsidP="002C5223">
      <w:pPr>
        <w:pStyle w:val="Tekstpodstawowy"/>
        <w:numPr>
          <w:ilvl w:val="0"/>
          <w:numId w:val="49"/>
        </w:numPr>
        <w:tabs>
          <w:tab w:val="left" w:pos="851"/>
        </w:tabs>
        <w:ind w:left="850" w:hanging="425"/>
        <w:jc w:val="both"/>
        <w:rPr>
          <w:rFonts w:ascii="Calibri" w:hAnsi="Calibri" w:cs="Times New Roman"/>
          <w:b w:val="0"/>
          <w:color w:val="auto"/>
        </w:rPr>
      </w:pPr>
      <w:r w:rsidRPr="003A40AB">
        <w:rPr>
          <w:rFonts w:ascii="Calibri" w:hAnsi="Calibri" w:cs="Times New Roman"/>
          <w:b w:val="0"/>
          <w:color w:val="auto"/>
        </w:rPr>
        <w:t xml:space="preserve">Wykonawca zobowiązuje się do przekazania Zamawiającemu oświadczenia wszystkich Podwykonawców o tym, że uregulował on wobec nich należności z tytułu realizacji zleconych robót objętych niniejszą umową i w związku z tym zrzekają się z tego tytułu jakichkolwiek roszczeń  w stosunku do Zamawiającego, za wyjątkiem sytuacji, gdy wstrzymanie lub odmowa zapłaty przez Wykonawcę wynagrodzenia Podwykonawcy nastąpiło w wyniku zaistnienia sytuacji uprawniającej  do wstrzymania lub odmowy zapłaty w związku z zapisami umowy pomiędzy Wykonawcą, a Podwykonawcą  lub na podstawie przepisów prawa np. zostały ujawnione wady robót wykonanych przez Podwykonawcę. </w:t>
      </w:r>
    </w:p>
    <w:p w:rsidR="0046632F" w:rsidRPr="00286990" w:rsidRDefault="0046632F" w:rsidP="002C5223">
      <w:pPr>
        <w:pStyle w:val="Tekstpodstawowy"/>
        <w:numPr>
          <w:ilvl w:val="0"/>
          <w:numId w:val="48"/>
        </w:numPr>
        <w:tabs>
          <w:tab w:val="left" w:pos="426"/>
        </w:tabs>
        <w:ind w:left="425" w:hanging="425"/>
        <w:jc w:val="both"/>
        <w:rPr>
          <w:rFonts w:ascii="Calibri" w:hAnsi="Calibri" w:cs="Times New Roman"/>
          <w:b w:val="0"/>
          <w:color w:val="auto"/>
        </w:rPr>
      </w:pPr>
      <w:r w:rsidRPr="00286990">
        <w:rPr>
          <w:rFonts w:ascii="Calibri" w:hAnsi="Calibri" w:cs="Times New Roman"/>
          <w:b w:val="0"/>
          <w:color w:val="auto"/>
        </w:rPr>
        <w:t>Wykonawca jest odpowiedzialny za działania, uchybienia i za</w:t>
      </w:r>
      <w:r>
        <w:rPr>
          <w:rFonts w:ascii="Calibri" w:hAnsi="Calibri" w:cs="Times New Roman"/>
          <w:b w:val="0"/>
          <w:color w:val="auto"/>
        </w:rPr>
        <w:t xml:space="preserve">niedbania podwykonawców w takim </w:t>
      </w:r>
      <w:r w:rsidRPr="00286990">
        <w:rPr>
          <w:rFonts w:ascii="Calibri" w:hAnsi="Calibri" w:cs="Times New Roman"/>
          <w:b w:val="0"/>
          <w:color w:val="auto"/>
        </w:rPr>
        <w:t>samym stopniu, jak by to były jego własne.</w:t>
      </w:r>
    </w:p>
    <w:p w:rsidR="002C5223" w:rsidRDefault="002C5223" w:rsidP="002C5223">
      <w:pPr>
        <w:tabs>
          <w:tab w:val="left" w:pos="340"/>
        </w:tabs>
        <w:jc w:val="center"/>
        <w:rPr>
          <w:rFonts w:ascii="Calibri" w:hAnsi="Calibri" w:cs="Arial"/>
          <w:b/>
          <w:sz w:val="22"/>
          <w:szCs w:val="22"/>
        </w:rPr>
      </w:pPr>
    </w:p>
    <w:p w:rsidR="0046632F" w:rsidRPr="00286990" w:rsidRDefault="0046632F" w:rsidP="002C5223">
      <w:pPr>
        <w:tabs>
          <w:tab w:val="left" w:pos="340"/>
        </w:tabs>
        <w:jc w:val="center"/>
        <w:rPr>
          <w:rFonts w:ascii="Calibri" w:hAnsi="Calibri" w:cs="Arial"/>
          <w:b/>
          <w:sz w:val="22"/>
          <w:szCs w:val="22"/>
        </w:rPr>
      </w:pPr>
      <w:r w:rsidRPr="00286990">
        <w:rPr>
          <w:rFonts w:ascii="Calibri" w:hAnsi="Calibri" w:cs="Arial"/>
          <w:b/>
          <w:sz w:val="22"/>
          <w:szCs w:val="22"/>
        </w:rPr>
        <w:t>§ 6</w:t>
      </w:r>
    </w:p>
    <w:p w:rsidR="0046632F" w:rsidRDefault="0046632F" w:rsidP="002C5223">
      <w:pPr>
        <w:numPr>
          <w:ilvl w:val="0"/>
          <w:numId w:val="43"/>
        </w:numPr>
        <w:tabs>
          <w:tab w:val="left" w:pos="720"/>
        </w:tabs>
        <w:suppressAutoHyphens/>
        <w:jc w:val="both"/>
        <w:rPr>
          <w:rFonts w:ascii="Calibri" w:hAnsi="Calibri"/>
          <w:sz w:val="22"/>
          <w:szCs w:val="22"/>
        </w:rPr>
      </w:pPr>
      <w:r w:rsidRPr="00286990">
        <w:rPr>
          <w:rFonts w:ascii="Calibri" w:hAnsi="Calibri"/>
          <w:sz w:val="22"/>
          <w:szCs w:val="22"/>
        </w:rPr>
        <w:t>Wykonawca oświadcza, że zapoznał się z sytuacją faktyczną związaną z realizacją przedmiotu umowy oraz ze wszystkimi dokumentami koniecznymi do realizacji przedmiotu umowy. Wykonawca oświadcza, że w tym zakresie nie zgłasza żadnych uwag.</w:t>
      </w:r>
    </w:p>
    <w:p w:rsidR="0046632F" w:rsidRDefault="0046632F" w:rsidP="002C5223">
      <w:pPr>
        <w:numPr>
          <w:ilvl w:val="0"/>
          <w:numId w:val="43"/>
        </w:numPr>
        <w:tabs>
          <w:tab w:val="left" w:pos="720"/>
        </w:tabs>
        <w:suppressAutoHyphens/>
        <w:jc w:val="both"/>
        <w:rPr>
          <w:rFonts w:ascii="Calibri" w:hAnsi="Calibri"/>
          <w:sz w:val="22"/>
          <w:szCs w:val="22"/>
        </w:rPr>
      </w:pPr>
      <w:r w:rsidRPr="00C9165F">
        <w:rPr>
          <w:rFonts w:ascii="Calibri" w:hAnsi="Calibri"/>
          <w:sz w:val="22"/>
          <w:szCs w:val="22"/>
        </w:rPr>
        <w:lastRenderedPageBreak/>
        <w:t xml:space="preserve">Wykonawca zapewnia Zamawiającego, że posiada niezbędną wiedzę fachową, możliwości </w:t>
      </w:r>
      <w:r>
        <w:rPr>
          <w:rFonts w:ascii="Calibri" w:hAnsi="Calibri"/>
          <w:sz w:val="22"/>
          <w:szCs w:val="22"/>
        </w:rPr>
        <w:t xml:space="preserve">                           </w:t>
      </w:r>
      <w:r w:rsidRPr="00C9165F">
        <w:rPr>
          <w:rFonts w:ascii="Calibri" w:hAnsi="Calibri"/>
          <w:sz w:val="22"/>
          <w:szCs w:val="22"/>
        </w:rPr>
        <w:t>i doświadczenie dla prawidłowego wykonania umowy i będzie w stanie należycie wykonać roboty drogowe na warunkach określonych w umowie.</w:t>
      </w:r>
    </w:p>
    <w:p w:rsidR="0046632F" w:rsidRDefault="0046632F" w:rsidP="002C5223">
      <w:pPr>
        <w:numPr>
          <w:ilvl w:val="0"/>
          <w:numId w:val="43"/>
        </w:numPr>
        <w:tabs>
          <w:tab w:val="left" w:pos="720"/>
        </w:tabs>
        <w:suppressAutoHyphens/>
        <w:jc w:val="both"/>
        <w:rPr>
          <w:rFonts w:ascii="Calibri" w:hAnsi="Calibri"/>
          <w:sz w:val="22"/>
          <w:szCs w:val="22"/>
        </w:rPr>
      </w:pPr>
      <w:r w:rsidRPr="00C9165F">
        <w:rPr>
          <w:rFonts w:ascii="Calibri" w:hAnsi="Calibri"/>
          <w:sz w:val="22"/>
          <w:szCs w:val="22"/>
        </w:rPr>
        <w:t>Wykonawca jest zobowiązany do zapewnienia Zamawiającemu oraz wszystkim osobom przez niego upoważnionym dostępu na teren budowy oraz wszystkich miejsc, gdzie są wykonywane roboty lub gdzie przewiduje się ich wykonanie, a są związane z realizacją przedmiotu umowy.</w:t>
      </w:r>
    </w:p>
    <w:p w:rsidR="0046632F" w:rsidRDefault="0046632F" w:rsidP="002C5223">
      <w:pPr>
        <w:numPr>
          <w:ilvl w:val="0"/>
          <w:numId w:val="43"/>
        </w:numPr>
        <w:tabs>
          <w:tab w:val="left" w:pos="720"/>
        </w:tabs>
        <w:suppressAutoHyphens/>
        <w:jc w:val="both"/>
        <w:rPr>
          <w:rFonts w:ascii="Calibri" w:hAnsi="Calibri"/>
          <w:sz w:val="22"/>
          <w:szCs w:val="22"/>
        </w:rPr>
      </w:pPr>
      <w:r w:rsidRPr="00C9165F">
        <w:rPr>
          <w:rFonts w:ascii="Calibri" w:hAnsi="Calibri" w:cs="Arial"/>
          <w:sz w:val="22"/>
          <w:szCs w:val="22"/>
        </w:rPr>
        <w:t>Przedstawicielem Wykonawcy na budowie będzie – ………..………………... ..................</w:t>
      </w:r>
    </w:p>
    <w:p w:rsidR="0046632F" w:rsidRPr="00C9165F" w:rsidRDefault="0046632F" w:rsidP="002C5223">
      <w:pPr>
        <w:numPr>
          <w:ilvl w:val="0"/>
          <w:numId w:val="43"/>
        </w:numPr>
        <w:tabs>
          <w:tab w:val="left" w:pos="720"/>
        </w:tabs>
        <w:suppressAutoHyphens/>
        <w:jc w:val="both"/>
        <w:rPr>
          <w:rFonts w:ascii="Calibri" w:hAnsi="Calibri"/>
          <w:sz w:val="22"/>
          <w:szCs w:val="22"/>
        </w:rPr>
      </w:pPr>
      <w:r w:rsidRPr="00C9165F">
        <w:rPr>
          <w:rFonts w:ascii="Calibri" w:hAnsi="Calibri" w:cs="Arial"/>
          <w:sz w:val="22"/>
          <w:szCs w:val="22"/>
        </w:rPr>
        <w:t>Nadzór  nad  realizacją  robót z  ramienia  Zamawiająceg</w:t>
      </w:r>
      <w:r w:rsidRPr="00C9165F">
        <w:rPr>
          <w:rFonts w:ascii="Calibri" w:hAnsi="Calibri" w:cs="Arial"/>
          <w:i/>
          <w:sz w:val="22"/>
          <w:szCs w:val="22"/>
        </w:rPr>
        <w:t>o</w:t>
      </w:r>
      <w:r w:rsidRPr="00C9165F">
        <w:rPr>
          <w:rFonts w:ascii="Calibri" w:hAnsi="Calibri" w:cs="Arial"/>
          <w:sz w:val="22"/>
          <w:szCs w:val="22"/>
        </w:rPr>
        <w:t xml:space="preserve">  sprawować będzie ……………….…….................................……</w:t>
      </w:r>
    </w:p>
    <w:p w:rsidR="002C5223" w:rsidRDefault="002C5223" w:rsidP="002C5223">
      <w:pPr>
        <w:tabs>
          <w:tab w:val="left" w:pos="340"/>
        </w:tabs>
        <w:jc w:val="center"/>
        <w:rPr>
          <w:rFonts w:ascii="Calibri" w:hAnsi="Calibri" w:cs="Arial"/>
          <w:b/>
          <w:sz w:val="22"/>
          <w:szCs w:val="22"/>
        </w:rPr>
      </w:pPr>
    </w:p>
    <w:p w:rsidR="0046632F" w:rsidRPr="00286990" w:rsidRDefault="0046632F" w:rsidP="002C5223">
      <w:pPr>
        <w:tabs>
          <w:tab w:val="left" w:pos="340"/>
        </w:tabs>
        <w:jc w:val="center"/>
        <w:rPr>
          <w:rFonts w:ascii="Calibri" w:hAnsi="Calibri" w:cs="Arial"/>
          <w:b/>
          <w:sz w:val="22"/>
          <w:szCs w:val="22"/>
        </w:rPr>
      </w:pPr>
      <w:r w:rsidRPr="00286990">
        <w:rPr>
          <w:rFonts w:ascii="Calibri" w:hAnsi="Calibri" w:cs="Arial"/>
          <w:b/>
          <w:sz w:val="22"/>
          <w:szCs w:val="22"/>
        </w:rPr>
        <w:t>§ 7</w:t>
      </w:r>
    </w:p>
    <w:p w:rsidR="0046632F" w:rsidRDefault="0046632F" w:rsidP="002C5223">
      <w:pPr>
        <w:numPr>
          <w:ilvl w:val="0"/>
          <w:numId w:val="38"/>
        </w:numPr>
        <w:tabs>
          <w:tab w:val="clear" w:pos="680"/>
          <w:tab w:val="left" w:pos="426"/>
        </w:tabs>
        <w:suppressAutoHyphens/>
        <w:ind w:left="426" w:hanging="426"/>
        <w:jc w:val="both"/>
        <w:rPr>
          <w:rFonts w:ascii="Calibri" w:hAnsi="Calibri" w:cs="Arial"/>
          <w:sz w:val="22"/>
          <w:szCs w:val="22"/>
        </w:rPr>
      </w:pPr>
      <w:r w:rsidRPr="00286990">
        <w:rPr>
          <w:rFonts w:ascii="Calibri" w:hAnsi="Calibri" w:cs="Arial"/>
          <w:sz w:val="22"/>
          <w:szCs w:val="22"/>
        </w:rPr>
        <w:t>Przedmiotem odbioru końcowego jest całość robót po wykonaniu przedmiotu umowy.</w:t>
      </w:r>
    </w:p>
    <w:p w:rsidR="0046632F" w:rsidRDefault="0046632F" w:rsidP="002C5223">
      <w:pPr>
        <w:numPr>
          <w:ilvl w:val="0"/>
          <w:numId w:val="38"/>
        </w:numPr>
        <w:tabs>
          <w:tab w:val="clear" w:pos="680"/>
          <w:tab w:val="left" w:pos="426"/>
        </w:tabs>
        <w:suppressAutoHyphens/>
        <w:ind w:left="426" w:hanging="426"/>
        <w:jc w:val="both"/>
        <w:rPr>
          <w:rFonts w:ascii="Calibri" w:hAnsi="Calibri" w:cs="Arial"/>
          <w:sz w:val="22"/>
          <w:szCs w:val="22"/>
        </w:rPr>
      </w:pPr>
      <w:r w:rsidRPr="00C9165F">
        <w:rPr>
          <w:rFonts w:ascii="Calibri" w:hAnsi="Calibri" w:cs="Arial"/>
          <w:sz w:val="22"/>
          <w:szCs w:val="22"/>
        </w:rPr>
        <w:t>Jeżeli Zamawiający uzna, że przedmiot umowy został wykonany, w porozumieniu z Wykonawcą, wyznaczy datę odbioru końcowego robót.</w:t>
      </w:r>
    </w:p>
    <w:p w:rsidR="0046632F" w:rsidRDefault="0046632F" w:rsidP="002C5223">
      <w:pPr>
        <w:numPr>
          <w:ilvl w:val="0"/>
          <w:numId w:val="38"/>
        </w:numPr>
        <w:tabs>
          <w:tab w:val="clear" w:pos="680"/>
          <w:tab w:val="left" w:pos="426"/>
        </w:tabs>
        <w:suppressAutoHyphens/>
        <w:ind w:left="426" w:hanging="426"/>
        <w:jc w:val="both"/>
        <w:rPr>
          <w:rFonts w:ascii="Calibri" w:hAnsi="Calibri" w:cs="Arial"/>
          <w:sz w:val="22"/>
          <w:szCs w:val="22"/>
        </w:rPr>
      </w:pPr>
      <w:r w:rsidRPr="00C9165F">
        <w:rPr>
          <w:rFonts w:ascii="Calibri" w:hAnsi="Calibri" w:cs="Arial"/>
          <w:sz w:val="22"/>
          <w:szCs w:val="22"/>
        </w:rPr>
        <w:t xml:space="preserve">Jeżeli Zamawiający stwierdzi, że przedmiot umowy nie osiągnął gotowości do odbioru, </w:t>
      </w:r>
      <w:r>
        <w:rPr>
          <w:rFonts w:ascii="Calibri" w:hAnsi="Calibri" w:cs="Arial"/>
          <w:sz w:val="22"/>
          <w:szCs w:val="22"/>
        </w:rPr>
        <w:t xml:space="preserve">                           </w:t>
      </w:r>
      <w:r w:rsidRPr="00C9165F">
        <w:rPr>
          <w:rFonts w:ascii="Calibri" w:hAnsi="Calibri" w:cs="Arial"/>
          <w:sz w:val="22"/>
          <w:szCs w:val="22"/>
        </w:rPr>
        <w:t>w porozumieniu z Wykonawcą wyznaczy termin ponownego złożenia przez Wykonawcę zgłoszenia wykonania robót drogowych i gotowości do odbioru.</w:t>
      </w:r>
    </w:p>
    <w:p w:rsidR="0046632F" w:rsidRDefault="0046632F" w:rsidP="002C5223">
      <w:pPr>
        <w:numPr>
          <w:ilvl w:val="0"/>
          <w:numId w:val="38"/>
        </w:numPr>
        <w:tabs>
          <w:tab w:val="clear" w:pos="680"/>
          <w:tab w:val="left" w:pos="426"/>
        </w:tabs>
        <w:suppressAutoHyphens/>
        <w:ind w:left="426" w:hanging="426"/>
        <w:jc w:val="both"/>
        <w:rPr>
          <w:rFonts w:ascii="Calibri" w:hAnsi="Calibri" w:cs="Arial"/>
          <w:sz w:val="22"/>
          <w:szCs w:val="22"/>
        </w:rPr>
      </w:pPr>
      <w:r w:rsidRPr="00C9165F">
        <w:rPr>
          <w:rFonts w:ascii="Calibri" w:hAnsi="Calibri" w:cs="Arial"/>
          <w:sz w:val="22"/>
          <w:szCs w:val="22"/>
        </w:rPr>
        <w:t>Zamawiający dokona odbioru końcowego robót i sporządzi protokół odbioru robót w terminie 14 dni od spełnienia wymagań określonych w ust. 2 lub 3.</w:t>
      </w:r>
    </w:p>
    <w:p w:rsidR="0046632F" w:rsidRDefault="0046632F" w:rsidP="002C5223">
      <w:pPr>
        <w:numPr>
          <w:ilvl w:val="0"/>
          <w:numId w:val="38"/>
        </w:numPr>
        <w:tabs>
          <w:tab w:val="clear" w:pos="680"/>
          <w:tab w:val="left" w:pos="426"/>
        </w:tabs>
        <w:suppressAutoHyphens/>
        <w:ind w:left="426" w:hanging="426"/>
        <w:jc w:val="both"/>
        <w:rPr>
          <w:rFonts w:ascii="Calibri" w:hAnsi="Calibri" w:cs="Arial"/>
          <w:sz w:val="22"/>
          <w:szCs w:val="22"/>
        </w:rPr>
      </w:pPr>
      <w:r w:rsidRPr="00C9165F">
        <w:rPr>
          <w:rFonts w:ascii="Calibri" w:hAnsi="Calibri" w:cs="Arial"/>
          <w:sz w:val="22"/>
          <w:szCs w:val="22"/>
        </w:rPr>
        <w:t>Jeżeli w toku czynności odbiorowych zostaną stwierdzone wady, to Zamawiającemu przysługuje możliwość odmowy odbioru końcowego do czasu usunięcia wad. W takim wypadku Wykonawca pozostaje w zwłoce.</w:t>
      </w:r>
    </w:p>
    <w:p w:rsidR="0046632F" w:rsidRDefault="0046632F" w:rsidP="002C5223">
      <w:pPr>
        <w:numPr>
          <w:ilvl w:val="0"/>
          <w:numId w:val="38"/>
        </w:numPr>
        <w:tabs>
          <w:tab w:val="clear" w:pos="680"/>
          <w:tab w:val="left" w:pos="426"/>
        </w:tabs>
        <w:suppressAutoHyphens/>
        <w:ind w:left="426" w:hanging="426"/>
        <w:jc w:val="both"/>
        <w:rPr>
          <w:rFonts w:ascii="Calibri" w:hAnsi="Calibri" w:cs="Arial"/>
          <w:sz w:val="22"/>
          <w:szCs w:val="22"/>
        </w:rPr>
      </w:pPr>
      <w:r w:rsidRPr="00C9165F">
        <w:rPr>
          <w:rFonts w:ascii="Calibri" w:hAnsi="Calibri" w:cs="Arial"/>
          <w:sz w:val="22"/>
          <w:szCs w:val="22"/>
        </w:rPr>
        <w:t>Z czynności odbioru sporządza się protokół, który powinien zawierać ustalenia poczynione w toku odbioru.</w:t>
      </w:r>
    </w:p>
    <w:p w:rsidR="0046632F" w:rsidRPr="007D0849" w:rsidRDefault="0046632F" w:rsidP="002C5223">
      <w:pPr>
        <w:numPr>
          <w:ilvl w:val="0"/>
          <w:numId w:val="38"/>
        </w:numPr>
        <w:tabs>
          <w:tab w:val="clear" w:pos="680"/>
          <w:tab w:val="left" w:pos="426"/>
        </w:tabs>
        <w:suppressAutoHyphens/>
        <w:ind w:left="426" w:hanging="426"/>
        <w:jc w:val="both"/>
        <w:rPr>
          <w:rFonts w:ascii="Calibri" w:hAnsi="Calibri" w:cs="Arial"/>
          <w:sz w:val="22"/>
          <w:szCs w:val="22"/>
        </w:rPr>
      </w:pPr>
      <w:r w:rsidRPr="00C9165F">
        <w:rPr>
          <w:rFonts w:ascii="Calibri" w:hAnsi="Calibri" w:cs="Arial"/>
          <w:sz w:val="22"/>
          <w:szCs w:val="22"/>
        </w:rPr>
        <w:t>Wykonawca zobowiązany jest do zawiadomienia Zamawiającego o usunięciu wad oraz do żądania kolejnego terminu odbioru.</w:t>
      </w:r>
    </w:p>
    <w:p w:rsidR="002C5223" w:rsidRDefault="002C5223" w:rsidP="002C5223">
      <w:pPr>
        <w:tabs>
          <w:tab w:val="left" w:pos="340"/>
        </w:tabs>
        <w:jc w:val="center"/>
        <w:rPr>
          <w:rFonts w:ascii="Calibri" w:hAnsi="Calibri" w:cs="Arial"/>
          <w:b/>
          <w:sz w:val="22"/>
          <w:szCs w:val="22"/>
        </w:rPr>
      </w:pPr>
    </w:p>
    <w:p w:rsidR="0046632F" w:rsidRPr="00286990" w:rsidRDefault="0046632F" w:rsidP="002C5223">
      <w:pPr>
        <w:tabs>
          <w:tab w:val="left" w:pos="340"/>
        </w:tabs>
        <w:jc w:val="center"/>
        <w:rPr>
          <w:rFonts w:ascii="Calibri" w:hAnsi="Calibri" w:cs="Arial"/>
          <w:b/>
          <w:sz w:val="22"/>
          <w:szCs w:val="22"/>
        </w:rPr>
      </w:pPr>
      <w:r w:rsidRPr="00286990">
        <w:rPr>
          <w:rFonts w:ascii="Calibri" w:hAnsi="Calibri" w:cs="Arial"/>
          <w:b/>
          <w:sz w:val="22"/>
          <w:szCs w:val="22"/>
        </w:rPr>
        <w:t>§ 8</w:t>
      </w:r>
    </w:p>
    <w:p w:rsidR="0046632F" w:rsidRDefault="0046632F" w:rsidP="002C5223">
      <w:pPr>
        <w:numPr>
          <w:ilvl w:val="0"/>
          <w:numId w:val="36"/>
        </w:numPr>
        <w:tabs>
          <w:tab w:val="clear" w:pos="624"/>
          <w:tab w:val="left" w:pos="426"/>
        </w:tabs>
        <w:suppressAutoHyphens/>
        <w:ind w:left="426" w:hanging="426"/>
        <w:jc w:val="both"/>
        <w:rPr>
          <w:rFonts w:ascii="Calibri" w:hAnsi="Calibri"/>
          <w:sz w:val="22"/>
          <w:szCs w:val="22"/>
        </w:rPr>
      </w:pPr>
      <w:r w:rsidRPr="00286990">
        <w:rPr>
          <w:rFonts w:ascii="Calibri" w:hAnsi="Calibri"/>
          <w:sz w:val="22"/>
          <w:szCs w:val="22"/>
        </w:rPr>
        <w:t>Wykonawca udziela Zamawiającemu gwarancji na wykonanie przedmiotu umowy.</w:t>
      </w:r>
    </w:p>
    <w:p w:rsidR="0046632F" w:rsidRDefault="0046632F" w:rsidP="002C5223">
      <w:pPr>
        <w:numPr>
          <w:ilvl w:val="0"/>
          <w:numId w:val="36"/>
        </w:numPr>
        <w:tabs>
          <w:tab w:val="clear" w:pos="624"/>
          <w:tab w:val="left" w:pos="426"/>
        </w:tabs>
        <w:suppressAutoHyphens/>
        <w:ind w:left="426" w:hanging="426"/>
        <w:jc w:val="both"/>
        <w:rPr>
          <w:rFonts w:ascii="Calibri" w:hAnsi="Calibri"/>
          <w:sz w:val="22"/>
          <w:szCs w:val="22"/>
        </w:rPr>
      </w:pPr>
      <w:r w:rsidRPr="00C9165F">
        <w:rPr>
          <w:rFonts w:ascii="Calibri" w:hAnsi="Calibri"/>
          <w:sz w:val="22"/>
          <w:szCs w:val="22"/>
        </w:rPr>
        <w:t>Okres gwarancji ustala się na 36 miesięcy, liczonych od daty odbioru końcowego przedmiotu umowy.</w:t>
      </w:r>
    </w:p>
    <w:p w:rsidR="0046632F" w:rsidRDefault="0046632F" w:rsidP="002C5223">
      <w:pPr>
        <w:numPr>
          <w:ilvl w:val="0"/>
          <w:numId w:val="36"/>
        </w:numPr>
        <w:tabs>
          <w:tab w:val="clear" w:pos="624"/>
          <w:tab w:val="left" w:pos="426"/>
        </w:tabs>
        <w:suppressAutoHyphens/>
        <w:ind w:left="426" w:hanging="426"/>
        <w:jc w:val="both"/>
        <w:rPr>
          <w:rFonts w:ascii="Calibri" w:hAnsi="Calibri"/>
          <w:sz w:val="22"/>
          <w:szCs w:val="22"/>
        </w:rPr>
      </w:pPr>
      <w:r w:rsidRPr="00C9165F">
        <w:rPr>
          <w:rFonts w:ascii="Calibri" w:hAnsi="Calibri"/>
          <w:spacing w:val="-12"/>
          <w:w w:val="104"/>
          <w:sz w:val="22"/>
          <w:szCs w:val="22"/>
        </w:rPr>
        <w:t>Okres rękojmi biegnie równolegle z okresem udzielonej gwarancji</w:t>
      </w:r>
      <w:r w:rsidRPr="00C9165F">
        <w:rPr>
          <w:rFonts w:ascii="Calibri" w:hAnsi="Calibri"/>
          <w:sz w:val="22"/>
          <w:szCs w:val="22"/>
        </w:rPr>
        <w:t>.</w:t>
      </w:r>
    </w:p>
    <w:p w:rsidR="0046632F" w:rsidRPr="00C9165F" w:rsidRDefault="0046632F" w:rsidP="002C5223">
      <w:pPr>
        <w:numPr>
          <w:ilvl w:val="0"/>
          <w:numId w:val="36"/>
        </w:numPr>
        <w:tabs>
          <w:tab w:val="clear" w:pos="624"/>
          <w:tab w:val="left" w:pos="426"/>
        </w:tabs>
        <w:suppressAutoHyphens/>
        <w:ind w:left="426" w:hanging="426"/>
        <w:jc w:val="both"/>
        <w:rPr>
          <w:rFonts w:ascii="Calibri" w:hAnsi="Calibri"/>
          <w:sz w:val="22"/>
          <w:szCs w:val="22"/>
        </w:rPr>
      </w:pPr>
      <w:r w:rsidRPr="00C9165F">
        <w:rPr>
          <w:rFonts w:ascii="Calibri" w:hAnsi="Calibri"/>
          <w:sz w:val="22"/>
          <w:szCs w:val="22"/>
        </w:rPr>
        <w:t xml:space="preserve">W okresie gwarancji i rękojmi Wykonawca zobowiązuje się do bezpłatnego usunięcia usterek </w:t>
      </w:r>
      <w:r>
        <w:rPr>
          <w:rFonts w:ascii="Calibri" w:hAnsi="Calibri"/>
          <w:sz w:val="22"/>
          <w:szCs w:val="22"/>
        </w:rPr>
        <w:t xml:space="preserve">            </w:t>
      </w:r>
      <w:r w:rsidRPr="00C9165F">
        <w:rPr>
          <w:rFonts w:ascii="Calibri" w:hAnsi="Calibri"/>
          <w:sz w:val="22"/>
          <w:szCs w:val="22"/>
        </w:rPr>
        <w:t xml:space="preserve">w terminie 14 dni od daty pisemnego powiadomienia przez Zamawiającego lub  w innym terminie uzgodnionym przez strony. </w:t>
      </w:r>
    </w:p>
    <w:p w:rsidR="002C5223" w:rsidRDefault="002C5223" w:rsidP="002C5223">
      <w:pPr>
        <w:tabs>
          <w:tab w:val="left" w:pos="340"/>
        </w:tabs>
        <w:jc w:val="center"/>
        <w:rPr>
          <w:rFonts w:ascii="Calibri" w:hAnsi="Calibri" w:cs="Arial"/>
          <w:b/>
          <w:sz w:val="22"/>
          <w:szCs w:val="22"/>
        </w:rPr>
      </w:pPr>
    </w:p>
    <w:p w:rsidR="0046632F" w:rsidRPr="00286990" w:rsidRDefault="0046632F" w:rsidP="002C5223">
      <w:pPr>
        <w:tabs>
          <w:tab w:val="left" w:pos="340"/>
        </w:tabs>
        <w:jc w:val="center"/>
        <w:rPr>
          <w:rFonts w:ascii="Calibri" w:hAnsi="Calibri" w:cs="Arial"/>
          <w:b/>
          <w:sz w:val="22"/>
          <w:szCs w:val="22"/>
        </w:rPr>
      </w:pPr>
      <w:r w:rsidRPr="00286990">
        <w:rPr>
          <w:rFonts w:ascii="Calibri" w:hAnsi="Calibri" w:cs="Arial"/>
          <w:b/>
          <w:sz w:val="22"/>
          <w:szCs w:val="22"/>
        </w:rPr>
        <w:t>§ 9</w:t>
      </w:r>
    </w:p>
    <w:p w:rsidR="0046632F" w:rsidRPr="00CF68A4" w:rsidRDefault="0046632F" w:rsidP="002C5223">
      <w:pPr>
        <w:numPr>
          <w:ilvl w:val="0"/>
          <w:numId w:val="41"/>
        </w:numPr>
        <w:tabs>
          <w:tab w:val="left" w:pos="720"/>
        </w:tabs>
        <w:suppressAutoHyphens/>
        <w:jc w:val="both"/>
        <w:rPr>
          <w:rFonts w:ascii="Calibri" w:hAnsi="Calibri"/>
          <w:color w:val="FF0000"/>
          <w:sz w:val="22"/>
          <w:szCs w:val="22"/>
        </w:rPr>
      </w:pPr>
      <w:r w:rsidRPr="00822519">
        <w:rPr>
          <w:rFonts w:ascii="Calibri" w:hAnsi="Calibri"/>
          <w:sz w:val="22"/>
          <w:szCs w:val="22"/>
        </w:rPr>
        <w:t>Wykonawca wnosi zabezpieczenie należytego wykonania umowy w wysokości 3 % wynagrodzenia</w:t>
      </w:r>
      <w:r w:rsidRPr="00CF68A4">
        <w:rPr>
          <w:rFonts w:ascii="Calibri" w:hAnsi="Calibri"/>
          <w:color w:val="FF0000"/>
          <w:sz w:val="22"/>
          <w:szCs w:val="22"/>
        </w:rPr>
        <w:t xml:space="preserve"> </w:t>
      </w:r>
      <w:r w:rsidRPr="00CF68A4">
        <w:rPr>
          <w:rFonts w:ascii="Calibri" w:hAnsi="Calibri"/>
          <w:sz w:val="22"/>
          <w:szCs w:val="22"/>
        </w:rPr>
        <w:t xml:space="preserve">brutto za przedmiot umowy tj. .......... zł  (słownie złotych: </w:t>
      </w:r>
      <w:r w:rsidRPr="004C5F52">
        <w:rPr>
          <w:rFonts w:ascii="Calibri" w:hAnsi="Calibri"/>
          <w:sz w:val="22"/>
          <w:szCs w:val="22"/>
        </w:rPr>
        <w:t>.................................) w formie……...... .</w:t>
      </w:r>
    </w:p>
    <w:p w:rsidR="0046632F" w:rsidRPr="00CF68A4" w:rsidRDefault="0046632F" w:rsidP="002C5223">
      <w:pPr>
        <w:numPr>
          <w:ilvl w:val="0"/>
          <w:numId w:val="41"/>
        </w:numPr>
        <w:tabs>
          <w:tab w:val="left" w:pos="720"/>
        </w:tabs>
        <w:suppressAutoHyphens/>
        <w:jc w:val="both"/>
        <w:rPr>
          <w:rFonts w:ascii="Calibri" w:hAnsi="Calibri"/>
          <w:sz w:val="22"/>
          <w:szCs w:val="22"/>
        </w:rPr>
      </w:pPr>
      <w:r w:rsidRPr="00CF68A4">
        <w:rPr>
          <w:rFonts w:ascii="Calibri" w:hAnsi="Calibri"/>
          <w:sz w:val="22"/>
          <w:szCs w:val="22"/>
        </w:rPr>
        <w:t>Podział zabezpieczenia:</w:t>
      </w:r>
    </w:p>
    <w:p w:rsidR="0046632F" w:rsidRDefault="0046632F" w:rsidP="002C5223">
      <w:pPr>
        <w:numPr>
          <w:ilvl w:val="0"/>
          <w:numId w:val="50"/>
        </w:numPr>
        <w:tabs>
          <w:tab w:val="left" w:pos="709"/>
        </w:tabs>
        <w:suppressAutoHyphens/>
        <w:jc w:val="both"/>
        <w:rPr>
          <w:rFonts w:ascii="Calibri" w:hAnsi="Calibri"/>
          <w:sz w:val="22"/>
          <w:szCs w:val="22"/>
        </w:rPr>
      </w:pPr>
      <w:r w:rsidRPr="00286990">
        <w:rPr>
          <w:rFonts w:ascii="Calibri" w:hAnsi="Calibri"/>
          <w:sz w:val="22"/>
          <w:szCs w:val="22"/>
        </w:rPr>
        <w:t>70% kwoty zabezpieczenia należytego wykonania umowy zostanie zwrócone w  terminie do 30 dni po ostatecznym odbiorze robót;</w:t>
      </w:r>
    </w:p>
    <w:p w:rsidR="0046632F" w:rsidRPr="00CF68A4" w:rsidRDefault="0046632F" w:rsidP="002C5223">
      <w:pPr>
        <w:numPr>
          <w:ilvl w:val="0"/>
          <w:numId w:val="50"/>
        </w:numPr>
        <w:tabs>
          <w:tab w:val="left" w:pos="709"/>
        </w:tabs>
        <w:suppressAutoHyphens/>
        <w:ind w:left="714" w:hanging="357"/>
        <w:jc w:val="both"/>
        <w:rPr>
          <w:rFonts w:ascii="Calibri" w:hAnsi="Calibri"/>
          <w:sz w:val="22"/>
          <w:szCs w:val="22"/>
        </w:rPr>
      </w:pPr>
      <w:r w:rsidRPr="00CF68A4">
        <w:rPr>
          <w:rFonts w:ascii="Calibri" w:hAnsi="Calibri"/>
          <w:sz w:val="22"/>
          <w:szCs w:val="22"/>
        </w:rPr>
        <w:t xml:space="preserve"> 30% kwoty zabezpieczenia należytego wykonania umowy służy roszczeniom z tytułu rękojmi </w:t>
      </w:r>
      <w:r>
        <w:rPr>
          <w:rFonts w:ascii="Calibri" w:hAnsi="Calibri"/>
          <w:sz w:val="22"/>
          <w:szCs w:val="22"/>
        </w:rPr>
        <w:t xml:space="preserve">             za wady </w:t>
      </w:r>
      <w:r w:rsidRPr="00CF68A4">
        <w:rPr>
          <w:rFonts w:ascii="Calibri" w:hAnsi="Calibri"/>
          <w:sz w:val="22"/>
          <w:szCs w:val="22"/>
        </w:rPr>
        <w:t>i zostanie zwrócona w terminie do 15 dni po upływie okresu</w:t>
      </w:r>
      <w:r>
        <w:rPr>
          <w:rFonts w:ascii="Calibri" w:hAnsi="Calibri"/>
          <w:sz w:val="22"/>
          <w:szCs w:val="22"/>
        </w:rPr>
        <w:t xml:space="preserve"> rękojmi</w:t>
      </w:r>
      <w:r w:rsidRPr="00CF68A4">
        <w:rPr>
          <w:rFonts w:ascii="Calibri" w:hAnsi="Calibri"/>
          <w:sz w:val="22"/>
          <w:szCs w:val="22"/>
        </w:rPr>
        <w:t xml:space="preserve">. </w:t>
      </w:r>
    </w:p>
    <w:p w:rsidR="002C5223" w:rsidRDefault="002C5223" w:rsidP="002C5223">
      <w:pPr>
        <w:tabs>
          <w:tab w:val="left" w:pos="340"/>
        </w:tabs>
        <w:jc w:val="center"/>
        <w:rPr>
          <w:rFonts w:ascii="Calibri" w:hAnsi="Calibri" w:cs="Arial"/>
          <w:b/>
          <w:sz w:val="22"/>
          <w:szCs w:val="22"/>
        </w:rPr>
      </w:pPr>
    </w:p>
    <w:p w:rsidR="0046632F" w:rsidRPr="00286990" w:rsidRDefault="0046632F" w:rsidP="002C5223">
      <w:pPr>
        <w:tabs>
          <w:tab w:val="left" w:pos="340"/>
        </w:tabs>
        <w:jc w:val="center"/>
        <w:rPr>
          <w:rFonts w:ascii="Calibri" w:hAnsi="Calibri" w:cs="Arial"/>
          <w:b/>
          <w:sz w:val="22"/>
          <w:szCs w:val="22"/>
        </w:rPr>
      </w:pPr>
      <w:r w:rsidRPr="00286990">
        <w:rPr>
          <w:rFonts w:ascii="Calibri" w:hAnsi="Calibri" w:cs="Arial"/>
          <w:b/>
          <w:sz w:val="22"/>
          <w:szCs w:val="22"/>
        </w:rPr>
        <w:t>§ 10</w:t>
      </w:r>
    </w:p>
    <w:p w:rsidR="0046632F" w:rsidRPr="00286990" w:rsidRDefault="0046632F" w:rsidP="002C5223">
      <w:pPr>
        <w:numPr>
          <w:ilvl w:val="0"/>
          <w:numId w:val="39"/>
        </w:numPr>
        <w:tabs>
          <w:tab w:val="clear" w:pos="340"/>
          <w:tab w:val="left" w:pos="426"/>
        </w:tabs>
        <w:suppressAutoHyphens/>
        <w:ind w:left="426" w:hanging="426"/>
        <w:jc w:val="both"/>
        <w:rPr>
          <w:rFonts w:ascii="Calibri" w:hAnsi="Calibri" w:cs="Arial"/>
          <w:sz w:val="22"/>
          <w:szCs w:val="22"/>
        </w:rPr>
      </w:pPr>
      <w:r w:rsidRPr="00286990">
        <w:rPr>
          <w:rFonts w:ascii="Calibri" w:hAnsi="Calibri" w:cs="Arial"/>
          <w:sz w:val="22"/>
          <w:szCs w:val="22"/>
        </w:rPr>
        <w:t>Niezależnie od zabezpieczenia należytego wykonania umowy, strony ustalają wzajemną odpowiedzialność za niewykonanie lub nienależyte wykonanie umowy w formie kar umownych.</w:t>
      </w:r>
    </w:p>
    <w:p w:rsidR="0046632F" w:rsidRPr="00286990" w:rsidRDefault="0046632F" w:rsidP="002C5223">
      <w:pPr>
        <w:numPr>
          <w:ilvl w:val="0"/>
          <w:numId w:val="39"/>
        </w:numPr>
        <w:tabs>
          <w:tab w:val="clear" w:pos="340"/>
          <w:tab w:val="left" w:pos="426"/>
        </w:tabs>
        <w:suppressAutoHyphens/>
        <w:ind w:left="426" w:hanging="426"/>
        <w:jc w:val="both"/>
        <w:rPr>
          <w:rFonts w:ascii="Calibri" w:hAnsi="Calibri" w:cs="Arial"/>
          <w:sz w:val="22"/>
          <w:szCs w:val="22"/>
        </w:rPr>
      </w:pPr>
      <w:r w:rsidRPr="00286990">
        <w:rPr>
          <w:rFonts w:ascii="Calibri" w:hAnsi="Calibri" w:cs="Arial"/>
          <w:sz w:val="22"/>
          <w:szCs w:val="22"/>
        </w:rPr>
        <w:t>Wykonawca zapłaci Zamawiającemu kary umowne w wysokości :</w:t>
      </w:r>
    </w:p>
    <w:p w:rsidR="0046632F" w:rsidRDefault="0046632F" w:rsidP="002C5223">
      <w:pPr>
        <w:numPr>
          <w:ilvl w:val="0"/>
          <w:numId w:val="51"/>
        </w:numPr>
        <w:tabs>
          <w:tab w:val="left" w:pos="426"/>
          <w:tab w:val="left" w:pos="709"/>
        </w:tabs>
        <w:suppressAutoHyphens/>
        <w:jc w:val="both"/>
        <w:rPr>
          <w:rFonts w:ascii="Calibri" w:hAnsi="Calibri" w:cs="Arial"/>
          <w:sz w:val="22"/>
          <w:szCs w:val="22"/>
        </w:rPr>
      </w:pPr>
      <w:r w:rsidRPr="00286990">
        <w:rPr>
          <w:rFonts w:ascii="Calibri" w:hAnsi="Calibri" w:cs="Arial"/>
          <w:sz w:val="22"/>
          <w:szCs w:val="22"/>
        </w:rPr>
        <w:t xml:space="preserve"> 0,5% wynagrodzenia umownego brutto, za każdy dzień zwłoki w wykonaniu przedmiotu umowy, licząc od dnia wyznaczonego na wykonanie robót, jeżeli zwłoka powstała z przyczyn zależnych </w:t>
      </w:r>
      <w:r>
        <w:rPr>
          <w:rFonts w:ascii="Calibri" w:hAnsi="Calibri" w:cs="Arial"/>
          <w:sz w:val="22"/>
          <w:szCs w:val="22"/>
        </w:rPr>
        <w:t xml:space="preserve">     </w:t>
      </w:r>
      <w:r w:rsidRPr="00286990">
        <w:rPr>
          <w:rFonts w:ascii="Calibri" w:hAnsi="Calibri" w:cs="Arial"/>
          <w:sz w:val="22"/>
          <w:szCs w:val="22"/>
        </w:rPr>
        <w:t>od Wykonawcy;</w:t>
      </w:r>
    </w:p>
    <w:p w:rsidR="0046632F" w:rsidRDefault="0046632F" w:rsidP="002C5223">
      <w:pPr>
        <w:numPr>
          <w:ilvl w:val="0"/>
          <w:numId w:val="51"/>
        </w:numPr>
        <w:tabs>
          <w:tab w:val="left" w:pos="426"/>
          <w:tab w:val="left" w:pos="709"/>
        </w:tabs>
        <w:suppressAutoHyphens/>
        <w:jc w:val="both"/>
        <w:rPr>
          <w:rFonts w:ascii="Calibri" w:hAnsi="Calibri" w:cs="Arial"/>
          <w:sz w:val="22"/>
          <w:szCs w:val="22"/>
        </w:rPr>
      </w:pPr>
      <w:r w:rsidRPr="00CF68A4">
        <w:rPr>
          <w:rFonts w:ascii="Calibri" w:hAnsi="Calibri" w:cs="Arial"/>
          <w:sz w:val="22"/>
          <w:szCs w:val="22"/>
        </w:rPr>
        <w:lastRenderedPageBreak/>
        <w:t xml:space="preserve"> 0,5 % wynagrodzenia umownego brutto, za każdy dzień zwłoki w usunięciu wad  stwierdzonych przy odbiorze lub w okresie gwarancji i rękojmi, licząc od dnia wyznaczonego na usunięcie wad;</w:t>
      </w:r>
    </w:p>
    <w:p w:rsidR="0046632F" w:rsidRPr="00CF68A4" w:rsidRDefault="0046632F" w:rsidP="002C5223">
      <w:pPr>
        <w:numPr>
          <w:ilvl w:val="0"/>
          <w:numId w:val="51"/>
        </w:numPr>
        <w:tabs>
          <w:tab w:val="left" w:pos="426"/>
          <w:tab w:val="left" w:pos="709"/>
        </w:tabs>
        <w:suppressAutoHyphens/>
        <w:jc w:val="both"/>
        <w:rPr>
          <w:rFonts w:ascii="Calibri" w:hAnsi="Calibri" w:cs="Arial"/>
          <w:sz w:val="22"/>
          <w:szCs w:val="22"/>
        </w:rPr>
      </w:pPr>
      <w:r w:rsidRPr="00CF68A4">
        <w:rPr>
          <w:rFonts w:ascii="Calibri" w:hAnsi="Calibri" w:cs="Arial"/>
          <w:sz w:val="22"/>
          <w:szCs w:val="22"/>
        </w:rPr>
        <w:t>20 % wynagrodzenia umownego brutto za odstąpienie od umowy z przyczy</w:t>
      </w:r>
      <w:r>
        <w:rPr>
          <w:rFonts w:ascii="Calibri" w:hAnsi="Calibri" w:cs="Arial"/>
          <w:sz w:val="22"/>
          <w:szCs w:val="22"/>
        </w:rPr>
        <w:t>n</w:t>
      </w:r>
      <w:r w:rsidRPr="00CF68A4">
        <w:rPr>
          <w:rFonts w:ascii="Calibri" w:hAnsi="Calibri" w:cs="Arial"/>
          <w:sz w:val="22"/>
          <w:szCs w:val="22"/>
        </w:rPr>
        <w:t xml:space="preserve"> zależnych </w:t>
      </w:r>
      <w:r>
        <w:rPr>
          <w:rFonts w:ascii="Calibri" w:hAnsi="Calibri" w:cs="Arial"/>
          <w:sz w:val="22"/>
          <w:szCs w:val="22"/>
        </w:rPr>
        <w:t xml:space="preserve">                   </w:t>
      </w:r>
      <w:r w:rsidRPr="00CF68A4">
        <w:rPr>
          <w:rFonts w:ascii="Calibri" w:hAnsi="Calibri" w:cs="Arial"/>
          <w:sz w:val="22"/>
          <w:szCs w:val="22"/>
        </w:rPr>
        <w:t>od Wykonawcy.</w:t>
      </w:r>
    </w:p>
    <w:p w:rsidR="0046632F" w:rsidRPr="00286990" w:rsidRDefault="0046632F" w:rsidP="002C5223">
      <w:pPr>
        <w:numPr>
          <w:ilvl w:val="0"/>
          <w:numId w:val="39"/>
        </w:numPr>
        <w:tabs>
          <w:tab w:val="clear" w:pos="340"/>
          <w:tab w:val="left" w:pos="426"/>
        </w:tabs>
        <w:suppressAutoHyphens/>
        <w:ind w:left="426" w:hanging="426"/>
        <w:jc w:val="both"/>
        <w:rPr>
          <w:rFonts w:ascii="Calibri" w:hAnsi="Calibri"/>
          <w:sz w:val="22"/>
          <w:szCs w:val="22"/>
        </w:rPr>
      </w:pPr>
      <w:r w:rsidRPr="00286990">
        <w:rPr>
          <w:rFonts w:ascii="Calibri" w:hAnsi="Calibri" w:cs="Arial"/>
          <w:sz w:val="22"/>
          <w:szCs w:val="22"/>
        </w:rPr>
        <w:t xml:space="preserve">Zamawiający płaci Wykonawcy kary umowne, w wysokości </w:t>
      </w:r>
      <w:r w:rsidRPr="00286990">
        <w:rPr>
          <w:rFonts w:ascii="Calibri" w:hAnsi="Calibri"/>
          <w:sz w:val="22"/>
          <w:szCs w:val="22"/>
        </w:rPr>
        <w:t xml:space="preserve">20 % wynagrodzenia umownego brutto za odstąpienie od umowy z przyczyn zależnych od Zamawiającego, z  wyłączeniem przypadku, </w:t>
      </w:r>
      <w:r>
        <w:rPr>
          <w:rFonts w:ascii="Calibri" w:hAnsi="Calibri"/>
          <w:sz w:val="22"/>
          <w:szCs w:val="22"/>
        </w:rPr>
        <w:t xml:space="preserve">                  </w:t>
      </w:r>
      <w:r w:rsidRPr="00286990">
        <w:rPr>
          <w:rFonts w:ascii="Calibri" w:hAnsi="Calibri"/>
          <w:sz w:val="22"/>
          <w:szCs w:val="22"/>
        </w:rPr>
        <w:t>o którym mowa w § 11 niniejszej umowy.</w:t>
      </w:r>
    </w:p>
    <w:p w:rsidR="0046632F" w:rsidRPr="00286990" w:rsidRDefault="0046632F" w:rsidP="002C5223">
      <w:pPr>
        <w:numPr>
          <w:ilvl w:val="0"/>
          <w:numId w:val="39"/>
        </w:numPr>
        <w:tabs>
          <w:tab w:val="clear" w:pos="340"/>
          <w:tab w:val="left" w:pos="426"/>
        </w:tabs>
        <w:suppressAutoHyphens/>
        <w:ind w:left="426" w:hanging="426"/>
        <w:jc w:val="both"/>
        <w:rPr>
          <w:rFonts w:ascii="Calibri" w:hAnsi="Calibri"/>
          <w:sz w:val="22"/>
          <w:szCs w:val="22"/>
        </w:rPr>
      </w:pPr>
      <w:r w:rsidRPr="00286990">
        <w:rPr>
          <w:rFonts w:ascii="Calibri" w:hAnsi="Calibri"/>
          <w:sz w:val="22"/>
          <w:szCs w:val="22"/>
        </w:rPr>
        <w:t>Jeżeli wysokość zastrzeżonych kar umownych nie pokrywa poniesionej szkody, strony mogą dochodzić odszkodowania uzupełniającego.</w:t>
      </w:r>
    </w:p>
    <w:p w:rsidR="0046632F" w:rsidRPr="00286990" w:rsidRDefault="0046632F" w:rsidP="002C5223">
      <w:pPr>
        <w:numPr>
          <w:ilvl w:val="0"/>
          <w:numId w:val="39"/>
        </w:numPr>
        <w:tabs>
          <w:tab w:val="clear" w:pos="340"/>
          <w:tab w:val="left" w:pos="426"/>
        </w:tabs>
        <w:suppressAutoHyphens/>
        <w:ind w:left="426" w:hanging="426"/>
        <w:jc w:val="both"/>
        <w:rPr>
          <w:rFonts w:ascii="Calibri" w:hAnsi="Calibri"/>
          <w:sz w:val="22"/>
          <w:szCs w:val="22"/>
        </w:rPr>
      </w:pPr>
      <w:r w:rsidRPr="00286990">
        <w:rPr>
          <w:rFonts w:ascii="Calibri" w:hAnsi="Calibri"/>
          <w:sz w:val="22"/>
          <w:szCs w:val="22"/>
        </w:rPr>
        <w:t xml:space="preserve">Zamawiający zapłaci Wykonawcy odsetki umowne w wysokości 0,5% wynagrodzenia umownego brutto  za każdy dzień opóźnienia w zapłacie faktury. </w:t>
      </w:r>
    </w:p>
    <w:p w:rsidR="0046632F" w:rsidRPr="00286990" w:rsidRDefault="0046632F" w:rsidP="002C5223">
      <w:pPr>
        <w:pStyle w:val="Tekstpodstawowy"/>
        <w:widowControl/>
        <w:tabs>
          <w:tab w:val="left" w:pos="340"/>
          <w:tab w:val="left" w:pos="890"/>
        </w:tabs>
        <w:suppressAutoHyphens w:val="0"/>
        <w:autoSpaceDE/>
        <w:ind w:left="380"/>
        <w:jc w:val="both"/>
        <w:rPr>
          <w:rFonts w:ascii="Calibri" w:hAnsi="Calibri" w:cs="Times New Roman"/>
          <w:b w:val="0"/>
          <w:color w:val="auto"/>
        </w:rPr>
      </w:pPr>
    </w:p>
    <w:p w:rsidR="0046632F" w:rsidRPr="00286990" w:rsidRDefault="0046632F" w:rsidP="002C5223">
      <w:pPr>
        <w:pStyle w:val="Tekstpodstawowy"/>
        <w:widowControl/>
        <w:tabs>
          <w:tab w:val="left" w:pos="340"/>
          <w:tab w:val="left" w:pos="890"/>
        </w:tabs>
        <w:suppressAutoHyphens w:val="0"/>
        <w:autoSpaceDE/>
        <w:ind w:left="380" w:hanging="380"/>
        <w:jc w:val="center"/>
        <w:rPr>
          <w:rFonts w:ascii="Calibri" w:hAnsi="Calibri"/>
          <w:color w:val="auto"/>
        </w:rPr>
      </w:pPr>
      <w:r w:rsidRPr="00286990">
        <w:rPr>
          <w:rFonts w:ascii="Calibri" w:hAnsi="Calibri"/>
          <w:color w:val="auto"/>
        </w:rPr>
        <w:t>§</w:t>
      </w:r>
      <w:r>
        <w:rPr>
          <w:rFonts w:ascii="Calibri" w:hAnsi="Calibri"/>
          <w:color w:val="auto"/>
        </w:rPr>
        <w:t xml:space="preserve"> </w:t>
      </w:r>
      <w:r w:rsidRPr="00286990">
        <w:rPr>
          <w:rFonts w:ascii="Calibri" w:hAnsi="Calibri"/>
          <w:color w:val="auto"/>
        </w:rPr>
        <w:t>11</w:t>
      </w:r>
    </w:p>
    <w:p w:rsidR="0046632F" w:rsidRPr="00286990" w:rsidRDefault="0046632F" w:rsidP="002C5223">
      <w:pPr>
        <w:pStyle w:val="Tekstpodstawowy"/>
        <w:widowControl/>
        <w:tabs>
          <w:tab w:val="left" w:pos="340"/>
          <w:tab w:val="left" w:pos="890"/>
        </w:tabs>
        <w:suppressAutoHyphens w:val="0"/>
        <w:autoSpaceDE/>
        <w:ind w:left="380"/>
        <w:jc w:val="both"/>
        <w:rPr>
          <w:rFonts w:ascii="Calibri" w:hAnsi="Calibri" w:cs="Times New Roman"/>
          <w:b w:val="0"/>
          <w:color w:val="auto"/>
        </w:rPr>
      </w:pPr>
      <w:r w:rsidRPr="00286990">
        <w:rPr>
          <w:rFonts w:ascii="Calibri" w:hAnsi="Calibri" w:cs="Times New Roman"/>
          <w:b w:val="0"/>
          <w:color w:val="auto"/>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t>
      </w:r>
      <w:r>
        <w:rPr>
          <w:rFonts w:ascii="Calibri" w:hAnsi="Calibri" w:cs="Times New Roman"/>
          <w:b w:val="0"/>
          <w:color w:val="auto"/>
        </w:rPr>
        <w:t xml:space="preserve">                 </w:t>
      </w:r>
      <w:r w:rsidRPr="00286990">
        <w:rPr>
          <w:rFonts w:ascii="Calibri" w:hAnsi="Calibri" w:cs="Times New Roman"/>
          <w:b w:val="0"/>
          <w:color w:val="auto"/>
        </w:rPr>
        <w:t>w protokole odbioru.</w:t>
      </w:r>
    </w:p>
    <w:p w:rsidR="002C5223" w:rsidRDefault="002C5223" w:rsidP="002C5223">
      <w:pPr>
        <w:tabs>
          <w:tab w:val="left" w:pos="340"/>
        </w:tabs>
        <w:jc w:val="center"/>
        <w:rPr>
          <w:rFonts w:ascii="Calibri" w:hAnsi="Calibri" w:cs="Arial"/>
          <w:b/>
          <w:sz w:val="22"/>
          <w:szCs w:val="22"/>
        </w:rPr>
      </w:pPr>
    </w:p>
    <w:p w:rsidR="0046632F" w:rsidRPr="00286990" w:rsidRDefault="0046632F" w:rsidP="002C5223">
      <w:pPr>
        <w:tabs>
          <w:tab w:val="left" w:pos="340"/>
        </w:tabs>
        <w:jc w:val="center"/>
        <w:rPr>
          <w:rFonts w:ascii="Calibri" w:hAnsi="Calibri" w:cs="Arial"/>
          <w:b/>
          <w:sz w:val="22"/>
          <w:szCs w:val="22"/>
        </w:rPr>
      </w:pPr>
      <w:r w:rsidRPr="00286990">
        <w:rPr>
          <w:rFonts w:ascii="Calibri" w:hAnsi="Calibri" w:cs="Arial"/>
          <w:b/>
          <w:sz w:val="22"/>
          <w:szCs w:val="22"/>
        </w:rPr>
        <w:t>§ 12</w:t>
      </w:r>
    </w:p>
    <w:p w:rsidR="0046632F" w:rsidRDefault="0046632F" w:rsidP="002C5223">
      <w:pPr>
        <w:numPr>
          <w:ilvl w:val="0"/>
          <w:numId w:val="37"/>
        </w:numPr>
        <w:tabs>
          <w:tab w:val="clear" w:pos="567"/>
          <w:tab w:val="left" w:pos="426"/>
        </w:tabs>
        <w:suppressAutoHyphens/>
        <w:ind w:left="426" w:hanging="426"/>
        <w:jc w:val="both"/>
        <w:rPr>
          <w:rFonts w:ascii="Calibri" w:hAnsi="Calibri" w:cs="Arial"/>
          <w:color w:val="000000"/>
          <w:sz w:val="22"/>
          <w:szCs w:val="22"/>
        </w:rPr>
      </w:pPr>
      <w:r w:rsidRPr="00286990">
        <w:rPr>
          <w:rFonts w:ascii="Calibri" w:hAnsi="Calibri" w:cs="Arial"/>
          <w:color w:val="000000"/>
          <w:sz w:val="22"/>
          <w:szCs w:val="22"/>
        </w:rPr>
        <w:t>Wszelkie zmiany postanowień niniejszej umowy wymagają formy pisemnej pod rygorem nieważności.</w:t>
      </w:r>
    </w:p>
    <w:p w:rsidR="0046632F" w:rsidRDefault="0046632F" w:rsidP="002C5223">
      <w:pPr>
        <w:numPr>
          <w:ilvl w:val="0"/>
          <w:numId w:val="37"/>
        </w:numPr>
        <w:tabs>
          <w:tab w:val="clear" w:pos="567"/>
          <w:tab w:val="left" w:pos="426"/>
        </w:tabs>
        <w:suppressAutoHyphens/>
        <w:ind w:left="426" w:hanging="426"/>
        <w:jc w:val="both"/>
        <w:rPr>
          <w:rFonts w:ascii="Calibri" w:hAnsi="Calibri" w:cs="Arial"/>
          <w:color w:val="000000"/>
          <w:sz w:val="22"/>
          <w:szCs w:val="22"/>
        </w:rPr>
      </w:pPr>
      <w:r w:rsidRPr="00CF68A4">
        <w:rPr>
          <w:rFonts w:ascii="Calibri" w:hAnsi="Calibri" w:cs="Arial"/>
          <w:color w:val="000000"/>
          <w:sz w:val="22"/>
          <w:szCs w:val="22"/>
        </w:rPr>
        <w:t>W sprawach nieuregulowanych postanowieniami umowy zastosowanie mają przepisy Kodeksu cywilnego, jeżeli przepisy ustawy - Prawo zamówień publicznych nie stanowią inaczej.</w:t>
      </w:r>
    </w:p>
    <w:p w:rsidR="0046632F" w:rsidRDefault="0046632F" w:rsidP="002C5223">
      <w:pPr>
        <w:numPr>
          <w:ilvl w:val="0"/>
          <w:numId w:val="37"/>
        </w:numPr>
        <w:tabs>
          <w:tab w:val="clear" w:pos="567"/>
          <w:tab w:val="left" w:pos="426"/>
        </w:tabs>
        <w:suppressAutoHyphens/>
        <w:ind w:left="426" w:hanging="426"/>
        <w:jc w:val="both"/>
        <w:rPr>
          <w:rFonts w:ascii="Calibri" w:hAnsi="Calibri" w:cs="Arial"/>
          <w:color w:val="000000"/>
          <w:sz w:val="22"/>
          <w:szCs w:val="22"/>
        </w:rPr>
      </w:pPr>
      <w:r w:rsidRPr="00CF68A4">
        <w:rPr>
          <w:rFonts w:ascii="Calibri" w:hAnsi="Calibri" w:cs="Arial"/>
          <w:color w:val="000000"/>
          <w:sz w:val="22"/>
          <w:szCs w:val="22"/>
        </w:rPr>
        <w:t>Ewentualne spory powstałe na tle wykonywania przedmiotu umowy strony rozstrzygać będą polubownie. W przypadku braku porozumienia spory rozstrzygane będą przez sąd właściwy dla siedziby Zamawiającego.</w:t>
      </w:r>
    </w:p>
    <w:p w:rsidR="0046632F" w:rsidRPr="00CF68A4" w:rsidRDefault="0046632F" w:rsidP="002C5223">
      <w:pPr>
        <w:numPr>
          <w:ilvl w:val="0"/>
          <w:numId w:val="37"/>
        </w:numPr>
        <w:tabs>
          <w:tab w:val="clear" w:pos="567"/>
          <w:tab w:val="left" w:pos="426"/>
        </w:tabs>
        <w:suppressAutoHyphens/>
        <w:ind w:left="426" w:hanging="426"/>
        <w:jc w:val="both"/>
        <w:rPr>
          <w:rFonts w:ascii="Calibri" w:hAnsi="Calibri" w:cs="Arial"/>
          <w:color w:val="000000"/>
          <w:sz w:val="22"/>
          <w:szCs w:val="22"/>
        </w:rPr>
      </w:pPr>
      <w:r w:rsidRPr="00CF68A4">
        <w:rPr>
          <w:rFonts w:ascii="Calibri" w:hAnsi="Calibri" w:cs="Arial"/>
          <w:color w:val="000000"/>
          <w:sz w:val="22"/>
          <w:szCs w:val="22"/>
        </w:rPr>
        <w:t>Umowę sporządzono w 3 egzemplarzach, 2 dla Zamawiającego i 1 dla Wykonawcy.</w:t>
      </w:r>
    </w:p>
    <w:p w:rsidR="0046632F" w:rsidRPr="00286990" w:rsidRDefault="0046632F" w:rsidP="002C5223">
      <w:pPr>
        <w:widowControl w:val="0"/>
        <w:tabs>
          <w:tab w:val="left" w:pos="340"/>
          <w:tab w:val="left" w:pos="426"/>
          <w:tab w:val="center" w:pos="6480"/>
        </w:tabs>
        <w:autoSpaceDE w:val="0"/>
        <w:jc w:val="center"/>
        <w:rPr>
          <w:rFonts w:ascii="Calibri" w:hAnsi="Calibri" w:cs="Arial"/>
          <w:color w:val="000000"/>
          <w:sz w:val="22"/>
          <w:szCs w:val="22"/>
        </w:rPr>
      </w:pPr>
    </w:p>
    <w:p w:rsidR="0046632F" w:rsidRPr="00286990" w:rsidRDefault="0046632F" w:rsidP="002C5223">
      <w:pPr>
        <w:pStyle w:val="Tekstpodstawowy"/>
        <w:tabs>
          <w:tab w:val="left" w:pos="340"/>
        </w:tabs>
        <w:rPr>
          <w:rFonts w:ascii="Calibri" w:hAnsi="Calibri" w:cs="Times New Roman"/>
          <w:b w:val="0"/>
          <w:color w:val="auto"/>
        </w:rPr>
      </w:pPr>
      <w:r w:rsidRPr="00286990">
        <w:rPr>
          <w:rFonts w:ascii="Calibri" w:hAnsi="Calibri" w:cs="Times New Roman"/>
          <w:b w:val="0"/>
          <w:color w:val="auto"/>
        </w:rPr>
        <w:t xml:space="preserve"> </w:t>
      </w:r>
    </w:p>
    <w:p w:rsidR="0046632F" w:rsidRPr="00216576" w:rsidRDefault="0046632F" w:rsidP="002C5223">
      <w:pPr>
        <w:pStyle w:val="Tekstpodstawowy"/>
        <w:tabs>
          <w:tab w:val="left" w:pos="340"/>
        </w:tabs>
        <w:jc w:val="center"/>
        <w:rPr>
          <w:rFonts w:ascii="Calibri" w:hAnsi="Calibri" w:cs="Times New Roman"/>
          <w:color w:val="auto"/>
        </w:rPr>
      </w:pPr>
    </w:p>
    <w:p w:rsidR="0046632F" w:rsidRPr="00216576" w:rsidRDefault="002C5223" w:rsidP="002C5223">
      <w:pPr>
        <w:pStyle w:val="Tekstpodstawowy"/>
        <w:tabs>
          <w:tab w:val="left" w:pos="340"/>
        </w:tabs>
        <w:jc w:val="center"/>
        <w:rPr>
          <w:rFonts w:ascii="Calibri" w:hAnsi="Calibri"/>
          <w:color w:val="auto"/>
        </w:rPr>
      </w:pPr>
      <w:r w:rsidRPr="00216576">
        <w:rPr>
          <w:rFonts w:ascii="Calibri" w:hAnsi="Calibri" w:cs="Times New Roman"/>
          <w:color w:val="auto"/>
        </w:rPr>
        <w:t>ZAMAWIAJĄCY:</w:t>
      </w:r>
      <w:r w:rsidRPr="00216576">
        <w:rPr>
          <w:rFonts w:ascii="Calibri" w:hAnsi="Calibri" w:cs="Times New Roman"/>
          <w:color w:val="auto"/>
        </w:rPr>
        <w:tab/>
      </w:r>
      <w:r w:rsidRPr="00216576">
        <w:rPr>
          <w:rFonts w:ascii="Calibri" w:hAnsi="Calibri" w:cs="Times New Roman"/>
          <w:color w:val="auto"/>
        </w:rPr>
        <w:tab/>
      </w:r>
      <w:r w:rsidRPr="00216576">
        <w:rPr>
          <w:rFonts w:ascii="Calibri" w:hAnsi="Calibri" w:cs="Times New Roman"/>
          <w:color w:val="auto"/>
        </w:rPr>
        <w:tab/>
      </w:r>
      <w:r w:rsidRPr="00216576">
        <w:rPr>
          <w:rFonts w:ascii="Calibri" w:hAnsi="Calibri" w:cs="Times New Roman"/>
          <w:color w:val="auto"/>
        </w:rPr>
        <w:tab/>
      </w:r>
      <w:r w:rsidRPr="00216576">
        <w:rPr>
          <w:rFonts w:ascii="Calibri" w:hAnsi="Calibri" w:cs="Times New Roman"/>
          <w:color w:val="auto"/>
        </w:rPr>
        <w:tab/>
      </w:r>
      <w:r w:rsidRPr="00216576">
        <w:rPr>
          <w:rFonts w:ascii="Calibri" w:hAnsi="Calibri" w:cs="Times New Roman"/>
          <w:color w:val="auto"/>
        </w:rPr>
        <w:tab/>
        <w:t>WYKONAWCA:</w:t>
      </w:r>
    </w:p>
    <w:p w:rsidR="0046632F" w:rsidRDefault="0046632F" w:rsidP="0046632F">
      <w:pPr>
        <w:widowControl w:val="0"/>
        <w:autoSpaceDE w:val="0"/>
        <w:spacing w:line="200" w:lineRule="atLeast"/>
        <w:jc w:val="both"/>
        <w:rPr>
          <w:rFonts w:ascii="Arial" w:hAnsi="Arial" w:cs="Arial"/>
          <w:sz w:val="20"/>
          <w:szCs w:val="20"/>
        </w:rPr>
      </w:pPr>
      <w:r>
        <w:rPr>
          <w:rFonts w:ascii="Arial" w:hAnsi="Arial" w:cs="Arial"/>
          <w:sz w:val="20"/>
          <w:szCs w:val="20"/>
        </w:rPr>
        <w:t xml:space="preserve">    </w:t>
      </w:r>
    </w:p>
    <w:p w:rsidR="0046632F" w:rsidRDefault="0046632F" w:rsidP="0046632F">
      <w:pPr>
        <w:widowControl w:val="0"/>
        <w:autoSpaceDE w:val="0"/>
        <w:spacing w:line="200" w:lineRule="atLeast"/>
        <w:jc w:val="both"/>
        <w:rPr>
          <w:rFonts w:ascii="Arial" w:hAnsi="Arial" w:cs="Arial"/>
          <w:sz w:val="20"/>
          <w:szCs w:val="20"/>
        </w:rPr>
      </w:pPr>
    </w:p>
    <w:p w:rsidR="0046632F" w:rsidRDefault="0046632F" w:rsidP="0046632F">
      <w:pPr>
        <w:widowControl w:val="0"/>
        <w:autoSpaceDE w:val="0"/>
        <w:spacing w:line="200" w:lineRule="atLeast"/>
        <w:jc w:val="both"/>
        <w:rPr>
          <w:rFonts w:ascii="Arial" w:hAnsi="Arial" w:cs="Arial"/>
          <w:sz w:val="20"/>
          <w:szCs w:val="20"/>
        </w:rPr>
      </w:pPr>
    </w:p>
    <w:p w:rsidR="0046632F" w:rsidRDefault="0046632F" w:rsidP="0046632F">
      <w:pPr>
        <w:widowControl w:val="0"/>
        <w:autoSpaceDE w:val="0"/>
        <w:spacing w:line="200" w:lineRule="atLeast"/>
        <w:jc w:val="both"/>
        <w:rPr>
          <w:rFonts w:ascii="Arial" w:hAnsi="Arial" w:cs="Arial"/>
          <w:sz w:val="20"/>
          <w:szCs w:val="20"/>
        </w:rPr>
      </w:pPr>
    </w:p>
    <w:p w:rsidR="0046632F" w:rsidRDefault="0046632F" w:rsidP="0046632F">
      <w:pPr>
        <w:widowControl w:val="0"/>
        <w:autoSpaceDE w:val="0"/>
        <w:spacing w:line="200" w:lineRule="atLeast"/>
        <w:jc w:val="both"/>
        <w:rPr>
          <w:rFonts w:ascii="Arial" w:hAnsi="Arial" w:cs="Arial"/>
          <w:sz w:val="20"/>
          <w:szCs w:val="20"/>
        </w:rPr>
      </w:pPr>
    </w:p>
    <w:p w:rsidR="0046632F" w:rsidRDefault="0046632F" w:rsidP="0046632F">
      <w:pPr>
        <w:pStyle w:val="Tekstpodstawowy"/>
        <w:tabs>
          <w:tab w:val="left" w:pos="680"/>
        </w:tabs>
        <w:spacing w:line="200" w:lineRule="atLeast"/>
        <w:ind w:left="340"/>
        <w:jc w:val="both"/>
      </w:pPr>
    </w:p>
    <w:p w:rsidR="0046632F" w:rsidRDefault="0046632F" w:rsidP="0046632F">
      <w:pPr>
        <w:pStyle w:val="Tekstpodstawowy"/>
        <w:tabs>
          <w:tab w:val="left" w:pos="680"/>
        </w:tabs>
        <w:spacing w:line="200" w:lineRule="atLeast"/>
        <w:ind w:left="340"/>
      </w:pPr>
    </w:p>
    <w:p w:rsidR="0046632F" w:rsidRPr="000976F4" w:rsidRDefault="0046632F" w:rsidP="0046632F">
      <w:pPr>
        <w:widowControl w:val="0"/>
        <w:autoSpaceDE w:val="0"/>
        <w:spacing w:line="200" w:lineRule="atLeast"/>
        <w:jc w:val="both"/>
        <w:rPr>
          <w:rFonts w:ascii="Calibri" w:hAnsi="Calibri" w:cs="Arial"/>
          <w:sz w:val="22"/>
          <w:szCs w:val="22"/>
        </w:rPr>
      </w:pPr>
      <w:r w:rsidRPr="000976F4">
        <w:rPr>
          <w:rFonts w:ascii="Calibri" w:hAnsi="Calibri" w:cs="Arial"/>
          <w:sz w:val="22"/>
          <w:szCs w:val="22"/>
        </w:rPr>
        <w:t xml:space="preserve">    </w:t>
      </w:r>
    </w:p>
    <w:p w:rsidR="0046632F" w:rsidRDefault="0046632F" w:rsidP="0046632F">
      <w:pPr>
        <w:widowControl w:val="0"/>
        <w:autoSpaceDE w:val="0"/>
        <w:spacing w:line="200" w:lineRule="atLeast"/>
        <w:jc w:val="both"/>
        <w:rPr>
          <w:rFonts w:ascii="Arial" w:hAnsi="Arial" w:cs="Arial"/>
          <w:sz w:val="20"/>
          <w:szCs w:val="20"/>
        </w:rPr>
      </w:pPr>
      <w:r>
        <w:rPr>
          <w:rFonts w:ascii="Arial" w:hAnsi="Arial" w:cs="Arial"/>
          <w:sz w:val="20"/>
          <w:szCs w:val="20"/>
        </w:rPr>
        <w:t xml:space="preserve">    </w:t>
      </w:r>
    </w:p>
    <w:p w:rsidR="0046632F" w:rsidRDefault="0046632F" w:rsidP="0046632F">
      <w:pPr>
        <w:widowControl w:val="0"/>
        <w:autoSpaceDE w:val="0"/>
        <w:spacing w:line="200" w:lineRule="atLeast"/>
        <w:jc w:val="both"/>
        <w:rPr>
          <w:rFonts w:ascii="Arial" w:hAnsi="Arial" w:cs="Arial"/>
          <w:sz w:val="20"/>
          <w:szCs w:val="20"/>
        </w:rPr>
      </w:pPr>
    </w:p>
    <w:p w:rsidR="0046632F" w:rsidRDefault="0046632F" w:rsidP="0046632F">
      <w:pPr>
        <w:widowControl w:val="0"/>
        <w:autoSpaceDE w:val="0"/>
        <w:spacing w:line="200" w:lineRule="atLeast"/>
        <w:jc w:val="both"/>
        <w:rPr>
          <w:rFonts w:ascii="Arial" w:hAnsi="Arial" w:cs="Arial"/>
          <w:sz w:val="20"/>
          <w:szCs w:val="20"/>
        </w:rPr>
      </w:pPr>
    </w:p>
    <w:p w:rsidR="0046632F" w:rsidRDefault="0046632F" w:rsidP="0046632F">
      <w:pPr>
        <w:widowControl w:val="0"/>
        <w:autoSpaceDE w:val="0"/>
        <w:spacing w:line="200" w:lineRule="atLeast"/>
        <w:jc w:val="both"/>
        <w:rPr>
          <w:rFonts w:ascii="Arial" w:hAnsi="Arial" w:cs="Arial"/>
          <w:sz w:val="20"/>
          <w:szCs w:val="20"/>
        </w:rPr>
      </w:pPr>
    </w:p>
    <w:p w:rsidR="0046632F" w:rsidRPr="006C16A6" w:rsidRDefault="0046632F" w:rsidP="0046632F">
      <w:pPr>
        <w:pStyle w:val="Tekstpodstawowy"/>
        <w:tabs>
          <w:tab w:val="left" w:pos="340"/>
        </w:tabs>
        <w:jc w:val="both"/>
        <w:rPr>
          <w:rFonts w:ascii="Calibri" w:hAnsi="Calibri"/>
          <w:bCs w:val="0"/>
          <w:color w:val="auto"/>
        </w:rPr>
      </w:pPr>
    </w:p>
    <w:p w:rsidR="001F7C00" w:rsidRDefault="001F7C00" w:rsidP="001F7C00">
      <w:pPr>
        <w:widowControl w:val="0"/>
        <w:autoSpaceDE w:val="0"/>
        <w:rPr>
          <w:rFonts w:ascii="Calibri" w:hAnsi="Calibri" w:cs="Arial"/>
          <w:sz w:val="20"/>
          <w:szCs w:val="20"/>
        </w:rPr>
      </w:pPr>
    </w:p>
    <w:p w:rsidR="00216576" w:rsidRPr="00D925CC" w:rsidRDefault="001F7C00" w:rsidP="00216576">
      <w:pPr>
        <w:jc w:val="right"/>
        <w:rPr>
          <w:rFonts w:ascii="Calibri" w:hAnsi="Calibri"/>
          <w:sz w:val="20"/>
          <w:szCs w:val="20"/>
        </w:rPr>
      </w:pPr>
      <w:r>
        <w:rPr>
          <w:rFonts w:ascii="Calibri" w:hAnsi="Calibri" w:cs="Arial"/>
          <w:sz w:val="20"/>
          <w:szCs w:val="20"/>
        </w:rPr>
        <w:br w:type="page"/>
      </w:r>
      <w:r w:rsidR="00216576" w:rsidRPr="00130202">
        <w:rPr>
          <w:rFonts w:asciiTheme="minorHAnsi" w:hAnsiTheme="minorHAnsi"/>
          <w:sz w:val="20"/>
          <w:szCs w:val="20"/>
        </w:rPr>
        <w:lastRenderedPageBreak/>
        <w:t>Załącznik Nr 9 do SIWZ</w:t>
      </w:r>
    </w:p>
    <w:p w:rsidR="00216576" w:rsidRDefault="00216576" w:rsidP="00216576">
      <w:pPr>
        <w:autoSpaceDE w:val="0"/>
        <w:autoSpaceDN w:val="0"/>
        <w:adjustRightInd w:val="0"/>
        <w:jc w:val="both"/>
        <w:rPr>
          <w:rFonts w:asciiTheme="minorHAnsi" w:hAnsiTheme="minorHAnsi" w:cs="Arial"/>
          <w:sz w:val="20"/>
          <w:szCs w:val="20"/>
          <w:highlight w:val="yellow"/>
        </w:rPr>
      </w:pPr>
    </w:p>
    <w:p w:rsidR="00216576" w:rsidRDefault="00216576" w:rsidP="00216576">
      <w:pPr>
        <w:autoSpaceDE w:val="0"/>
        <w:autoSpaceDN w:val="0"/>
        <w:adjustRightInd w:val="0"/>
        <w:jc w:val="center"/>
        <w:rPr>
          <w:rFonts w:ascii="Calibri" w:hAnsi="Calibri"/>
          <w:b/>
          <w:bCs/>
        </w:rPr>
      </w:pPr>
    </w:p>
    <w:p w:rsidR="00216576" w:rsidRDefault="00216576" w:rsidP="00216576">
      <w:pPr>
        <w:autoSpaceDE w:val="0"/>
        <w:autoSpaceDN w:val="0"/>
        <w:adjustRightInd w:val="0"/>
        <w:jc w:val="center"/>
        <w:rPr>
          <w:rFonts w:ascii="Calibri" w:hAnsi="Calibri"/>
          <w:b/>
          <w:bCs/>
        </w:rPr>
      </w:pPr>
    </w:p>
    <w:p w:rsidR="00216576" w:rsidRDefault="00216576" w:rsidP="00216576">
      <w:pPr>
        <w:autoSpaceDE w:val="0"/>
        <w:autoSpaceDN w:val="0"/>
        <w:adjustRightInd w:val="0"/>
        <w:jc w:val="center"/>
        <w:rPr>
          <w:rFonts w:asciiTheme="minorHAnsi" w:hAnsiTheme="minorHAnsi" w:cs="Arial"/>
          <w:sz w:val="20"/>
          <w:szCs w:val="20"/>
          <w:highlight w:val="yellow"/>
        </w:rPr>
      </w:pPr>
      <w:r>
        <w:rPr>
          <w:rFonts w:ascii="Calibri" w:hAnsi="Calibri"/>
          <w:b/>
          <w:bCs/>
        </w:rPr>
        <w:t>OŚWIADCZENIE</w:t>
      </w:r>
    </w:p>
    <w:p w:rsidR="00216576" w:rsidRPr="0089044A" w:rsidRDefault="00216576" w:rsidP="00216576">
      <w:pPr>
        <w:autoSpaceDE w:val="0"/>
        <w:autoSpaceDN w:val="0"/>
        <w:adjustRightInd w:val="0"/>
        <w:jc w:val="both"/>
        <w:rPr>
          <w:rFonts w:asciiTheme="minorHAnsi" w:hAnsiTheme="minorHAnsi" w:cs="Arial"/>
          <w:sz w:val="20"/>
          <w:szCs w:val="20"/>
          <w:highlight w:val="yellow"/>
        </w:rPr>
      </w:pPr>
    </w:p>
    <w:p w:rsidR="00216576" w:rsidRPr="0089044A" w:rsidRDefault="00216576" w:rsidP="00216576">
      <w:pPr>
        <w:autoSpaceDE w:val="0"/>
        <w:autoSpaceDN w:val="0"/>
        <w:adjustRightInd w:val="0"/>
        <w:jc w:val="both"/>
        <w:rPr>
          <w:rFonts w:asciiTheme="minorHAnsi" w:hAnsiTheme="minorHAnsi" w:cs="Arial"/>
          <w:sz w:val="20"/>
          <w:szCs w:val="20"/>
          <w:highlight w:val="yellow"/>
        </w:rPr>
      </w:pPr>
    </w:p>
    <w:p w:rsidR="00861B1A" w:rsidRPr="002C5223" w:rsidRDefault="00861B1A" w:rsidP="00861B1A">
      <w:pPr>
        <w:autoSpaceDE w:val="0"/>
        <w:autoSpaceDN w:val="0"/>
        <w:adjustRightInd w:val="0"/>
        <w:rPr>
          <w:rFonts w:asciiTheme="minorHAnsi" w:hAnsiTheme="minorHAnsi"/>
          <w:b/>
          <w:iCs/>
          <w:sz w:val="20"/>
          <w:szCs w:val="20"/>
          <w:lang w:eastAsia="pl-PL"/>
        </w:rPr>
      </w:pPr>
      <w:r w:rsidRPr="002C5223">
        <w:rPr>
          <w:rFonts w:ascii="Calibri" w:hAnsi="Calibri" w:cs="Arial"/>
          <w:b/>
          <w:sz w:val="20"/>
          <w:szCs w:val="20"/>
        </w:rPr>
        <w:t xml:space="preserve">Przedmiot zamówienia: </w:t>
      </w:r>
      <w:r w:rsidRPr="002C5223">
        <w:rPr>
          <w:rFonts w:asciiTheme="minorHAnsi" w:hAnsiTheme="minorHAnsi"/>
          <w:b/>
          <w:iCs/>
          <w:sz w:val="20"/>
          <w:szCs w:val="20"/>
          <w:lang w:eastAsia="pl-PL"/>
        </w:rPr>
        <w:t>Modernizacja drogi nr 180052G w miejscowo</w:t>
      </w:r>
      <w:r w:rsidRPr="002C5223">
        <w:rPr>
          <w:rFonts w:asciiTheme="minorHAnsi" w:hAnsiTheme="minorHAnsi" w:cs="TimesNewRoman,Italic"/>
          <w:b/>
          <w:iCs/>
          <w:sz w:val="20"/>
          <w:szCs w:val="20"/>
          <w:lang w:eastAsia="pl-PL"/>
        </w:rPr>
        <w:t>ś</w:t>
      </w:r>
      <w:r w:rsidR="00245916">
        <w:rPr>
          <w:rFonts w:asciiTheme="minorHAnsi" w:hAnsiTheme="minorHAnsi"/>
          <w:b/>
          <w:iCs/>
          <w:sz w:val="20"/>
          <w:szCs w:val="20"/>
          <w:lang w:eastAsia="pl-PL"/>
        </w:rPr>
        <w:t>ci Grochowo Drugie</w:t>
      </w:r>
      <w:r w:rsidR="004905C4">
        <w:rPr>
          <w:rFonts w:asciiTheme="minorHAnsi" w:hAnsiTheme="minorHAnsi"/>
          <w:b/>
          <w:iCs/>
          <w:sz w:val="20"/>
          <w:szCs w:val="20"/>
          <w:lang w:eastAsia="pl-PL"/>
        </w:rPr>
        <w:t>. Etap I</w:t>
      </w:r>
    </w:p>
    <w:p w:rsidR="00216576" w:rsidRPr="0089044A" w:rsidRDefault="00216576" w:rsidP="00216576">
      <w:pPr>
        <w:autoSpaceDE w:val="0"/>
        <w:autoSpaceDN w:val="0"/>
        <w:adjustRightInd w:val="0"/>
        <w:jc w:val="center"/>
        <w:rPr>
          <w:rFonts w:asciiTheme="minorHAnsi" w:hAnsiTheme="minorHAnsi" w:cs="Arial"/>
          <w:b/>
          <w:bCs/>
          <w:sz w:val="20"/>
          <w:szCs w:val="20"/>
        </w:rPr>
      </w:pPr>
    </w:p>
    <w:p w:rsidR="00216576" w:rsidRPr="0089044A" w:rsidRDefault="00216576" w:rsidP="00216576">
      <w:pPr>
        <w:widowControl w:val="0"/>
        <w:autoSpaceDE w:val="0"/>
        <w:jc w:val="both"/>
        <w:rPr>
          <w:rFonts w:asciiTheme="minorHAnsi" w:hAnsiTheme="minorHAnsi" w:cs="Arial"/>
          <w:b/>
          <w:sz w:val="20"/>
          <w:szCs w:val="20"/>
        </w:rPr>
      </w:pPr>
    </w:p>
    <w:p w:rsidR="00216576" w:rsidRPr="0089044A" w:rsidRDefault="00216576" w:rsidP="00216576">
      <w:pPr>
        <w:autoSpaceDE w:val="0"/>
        <w:autoSpaceDN w:val="0"/>
        <w:adjustRightInd w:val="0"/>
        <w:rPr>
          <w:rFonts w:asciiTheme="minorHAnsi" w:hAnsiTheme="minorHAnsi" w:cs="Arial"/>
          <w:sz w:val="20"/>
          <w:szCs w:val="20"/>
        </w:rPr>
      </w:pPr>
    </w:p>
    <w:p w:rsidR="00216576" w:rsidRPr="0089044A" w:rsidRDefault="00216576" w:rsidP="00216576">
      <w:pPr>
        <w:rPr>
          <w:rFonts w:asciiTheme="minorHAnsi" w:hAnsiTheme="minorHAnsi" w:cs="Arial"/>
          <w:sz w:val="20"/>
          <w:szCs w:val="20"/>
        </w:rPr>
      </w:pPr>
    </w:p>
    <w:p w:rsidR="00216576" w:rsidRPr="0089044A" w:rsidRDefault="00216576" w:rsidP="00216576">
      <w:pPr>
        <w:widowControl w:val="0"/>
        <w:autoSpaceDE w:val="0"/>
        <w:rPr>
          <w:rFonts w:asciiTheme="minorHAnsi" w:hAnsiTheme="minorHAnsi" w:cs="Arial"/>
          <w:sz w:val="20"/>
          <w:szCs w:val="20"/>
        </w:rPr>
      </w:pPr>
      <w:r w:rsidRPr="0089044A">
        <w:rPr>
          <w:rFonts w:asciiTheme="minorHAnsi" w:hAnsiTheme="minorHAnsi" w:cs="Arial"/>
          <w:sz w:val="20"/>
          <w:szCs w:val="20"/>
        </w:rPr>
        <w:t>Nazwa wykonawcy.........................................................................................</w:t>
      </w:r>
    </w:p>
    <w:p w:rsidR="00216576" w:rsidRPr="0089044A" w:rsidRDefault="00216576" w:rsidP="00216576">
      <w:pPr>
        <w:widowControl w:val="0"/>
        <w:autoSpaceDE w:val="0"/>
        <w:rPr>
          <w:rFonts w:asciiTheme="minorHAnsi" w:hAnsiTheme="minorHAnsi" w:cs="Arial"/>
          <w:sz w:val="20"/>
          <w:szCs w:val="20"/>
        </w:rPr>
      </w:pPr>
    </w:p>
    <w:p w:rsidR="00216576" w:rsidRPr="0089044A" w:rsidRDefault="00216576" w:rsidP="00216576">
      <w:pPr>
        <w:widowControl w:val="0"/>
        <w:autoSpaceDE w:val="0"/>
        <w:rPr>
          <w:rFonts w:asciiTheme="minorHAnsi" w:hAnsiTheme="minorHAnsi" w:cs="Arial"/>
          <w:sz w:val="20"/>
          <w:szCs w:val="20"/>
        </w:rPr>
      </w:pPr>
      <w:r w:rsidRPr="0089044A">
        <w:rPr>
          <w:rFonts w:asciiTheme="minorHAnsi" w:hAnsiTheme="minorHAnsi" w:cs="Arial"/>
          <w:sz w:val="20"/>
          <w:szCs w:val="20"/>
        </w:rPr>
        <w:t>Adres wykonawcy...........................................................................................</w:t>
      </w:r>
    </w:p>
    <w:p w:rsidR="00216576" w:rsidRPr="0089044A" w:rsidRDefault="00216576" w:rsidP="00216576">
      <w:pPr>
        <w:rPr>
          <w:rFonts w:asciiTheme="minorHAnsi" w:hAnsiTheme="minorHAnsi" w:cs="Arial"/>
          <w:sz w:val="20"/>
          <w:szCs w:val="20"/>
        </w:rPr>
      </w:pPr>
    </w:p>
    <w:p w:rsidR="00216576" w:rsidRPr="0089044A" w:rsidRDefault="00216576" w:rsidP="00216576">
      <w:pPr>
        <w:jc w:val="center"/>
        <w:rPr>
          <w:rFonts w:ascii="Calibri" w:hAnsi="Calibri"/>
          <w:b/>
          <w:bCs/>
          <w:sz w:val="20"/>
          <w:szCs w:val="20"/>
        </w:rPr>
      </w:pPr>
    </w:p>
    <w:p w:rsidR="00216576" w:rsidRPr="0089044A" w:rsidRDefault="00216576" w:rsidP="00216576">
      <w:pPr>
        <w:jc w:val="center"/>
        <w:rPr>
          <w:rFonts w:ascii="Calibri" w:hAnsi="Calibri"/>
          <w:b/>
          <w:bCs/>
          <w:sz w:val="20"/>
          <w:szCs w:val="20"/>
        </w:rPr>
      </w:pPr>
    </w:p>
    <w:p w:rsidR="00216576" w:rsidRPr="0089044A" w:rsidRDefault="00216576" w:rsidP="00216576">
      <w:pPr>
        <w:rPr>
          <w:rFonts w:ascii="Calibri" w:hAnsi="Calibri"/>
          <w:sz w:val="20"/>
          <w:szCs w:val="20"/>
        </w:rPr>
      </w:pPr>
    </w:p>
    <w:p w:rsidR="00216576" w:rsidRPr="00983A30" w:rsidRDefault="00216576" w:rsidP="00983A30">
      <w:pPr>
        <w:autoSpaceDE w:val="0"/>
        <w:autoSpaceDN w:val="0"/>
        <w:adjustRightInd w:val="0"/>
        <w:jc w:val="both"/>
        <w:rPr>
          <w:rFonts w:asciiTheme="minorHAnsi" w:hAnsiTheme="minorHAnsi"/>
          <w:b/>
          <w:iCs/>
          <w:sz w:val="20"/>
          <w:szCs w:val="20"/>
          <w:lang w:eastAsia="pl-PL"/>
        </w:rPr>
      </w:pPr>
      <w:r w:rsidRPr="0089044A">
        <w:rPr>
          <w:rFonts w:ascii="Calibri" w:hAnsi="Calibri"/>
          <w:sz w:val="20"/>
          <w:szCs w:val="20"/>
        </w:rPr>
        <w:t>Składając ofertę w postępowaniu o udzielnie zamówienia publicznego, którego przedmiotem jest „</w:t>
      </w:r>
      <w:r w:rsidR="00983A30" w:rsidRPr="002C5223">
        <w:rPr>
          <w:rFonts w:ascii="Calibri" w:hAnsi="Calibri" w:cs="Arial"/>
          <w:b/>
          <w:sz w:val="20"/>
          <w:szCs w:val="20"/>
        </w:rPr>
        <w:t xml:space="preserve"> </w:t>
      </w:r>
      <w:r w:rsidR="00983A30" w:rsidRPr="002C5223">
        <w:rPr>
          <w:rFonts w:asciiTheme="minorHAnsi" w:hAnsiTheme="minorHAnsi"/>
          <w:b/>
          <w:iCs/>
          <w:sz w:val="20"/>
          <w:szCs w:val="20"/>
          <w:lang w:eastAsia="pl-PL"/>
        </w:rPr>
        <w:t>Modernizacja drogi nr 180052G w miejscowo</w:t>
      </w:r>
      <w:r w:rsidR="00983A30" w:rsidRPr="002C5223">
        <w:rPr>
          <w:rFonts w:asciiTheme="minorHAnsi" w:hAnsiTheme="minorHAnsi" w:cs="TimesNewRoman,Italic"/>
          <w:b/>
          <w:iCs/>
          <w:sz w:val="20"/>
          <w:szCs w:val="20"/>
          <w:lang w:eastAsia="pl-PL"/>
        </w:rPr>
        <w:t>ś</w:t>
      </w:r>
      <w:r w:rsidR="00983A30" w:rsidRPr="002C5223">
        <w:rPr>
          <w:rFonts w:asciiTheme="minorHAnsi" w:hAnsiTheme="minorHAnsi"/>
          <w:b/>
          <w:iCs/>
          <w:sz w:val="20"/>
          <w:szCs w:val="20"/>
          <w:lang w:eastAsia="pl-PL"/>
        </w:rPr>
        <w:t>ci Grochowo Drugi</w:t>
      </w:r>
      <w:r w:rsidR="00245916">
        <w:rPr>
          <w:rFonts w:asciiTheme="minorHAnsi" w:hAnsiTheme="minorHAnsi"/>
          <w:b/>
          <w:iCs/>
          <w:sz w:val="20"/>
          <w:szCs w:val="20"/>
          <w:lang w:eastAsia="pl-PL"/>
        </w:rPr>
        <w:t>e</w:t>
      </w:r>
      <w:r w:rsidR="00745790">
        <w:rPr>
          <w:rFonts w:asciiTheme="minorHAnsi" w:hAnsiTheme="minorHAnsi"/>
          <w:b/>
          <w:iCs/>
          <w:sz w:val="20"/>
          <w:szCs w:val="20"/>
          <w:lang w:eastAsia="pl-PL"/>
        </w:rPr>
        <w:t>. Etap I</w:t>
      </w:r>
      <w:r w:rsidRPr="0089044A">
        <w:rPr>
          <w:rFonts w:ascii="Calibri" w:hAnsi="Calibri"/>
          <w:sz w:val="20"/>
          <w:szCs w:val="20"/>
        </w:rPr>
        <w:t xml:space="preserve">”, prowadzonym przez </w:t>
      </w:r>
      <w:r>
        <w:rPr>
          <w:rFonts w:ascii="Calibri" w:hAnsi="Calibri"/>
          <w:sz w:val="20"/>
          <w:szCs w:val="20"/>
        </w:rPr>
        <w:t>Gminę Sztutowo</w:t>
      </w:r>
      <w:r w:rsidRPr="0089044A">
        <w:rPr>
          <w:rFonts w:ascii="Calibri" w:hAnsi="Calibri"/>
          <w:sz w:val="20"/>
          <w:szCs w:val="20"/>
        </w:rPr>
        <w:t xml:space="preserve"> </w:t>
      </w:r>
      <w:r>
        <w:rPr>
          <w:rFonts w:ascii="Calibri" w:hAnsi="Calibri"/>
          <w:sz w:val="20"/>
          <w:szCs w:val="20"/>
        </w:rPr>
        <w:t xml:space="preserve">zgodnie z art. 26 ust. 2d Pzp </w:t>
      </w:r>
      <w:r w:rsidRPr="0089044A">
        <w:rPr>
          <w:rFonts w:ascii="Calibri" w:hAnsi="Calibri"/>
          <w:sz w:val="20"/>
          <w:szCs w:val="20"/>
        </w:rPr>
        <w:t>oświadczamy, że</w:t>
      </w:r>
    </w:p>
    <w:p w:rsidR="00216576" w:rsidRPr="0089044A" w:rsidRDefault="00216576" w:rsidP="00887F26">
      <w:pPr>
        <w:numPr>
          <w:ilvl w:val="0"/>
          <w:numId w:val="52"/>
        </w:numPr>
        <w:spacing w:line="276" w:lineRule="auto"/>
        <w:jc w:val="both"/>
        <w:rPr>
          <w:rFonts w:ascii="Calibri" w:hAnsi="Calibri"/>
          <w:sz w:val="20"/>
          <w:szCs w:val="20"/>
        </w:rPr>
      </w:pPr>
      <w:r w:rsidRPr="0089044A">
        <w:rPr>
          <w:rFonts w:ascii="Calibri" w:hAnsi="Calibri"/>
          <w:sz w:val="20"/>
          <w:szCs w:val="20"/>
        </w:rPr>
        <w:t>nie należymy do grupy kapitałowej, o której mowa w art. 24 ust. 2 pkt 5 ustawy Prawo zamówień publicznych *,</w:t>
      </w:r>
    </w:p>
    <w:p w:rsidR="00216576" w:rsidRPr="0089044A" w:rsidRDefault="00216576" w:rsidP="00887F26">
      <w:pPr>
        <w:numPr>
          <w:ilvl w:val="0"/>
          <w:numId w:val="52"/>
        </w:numPr>
        <w:spacing w:line="276" w:lineRule="auto"/>
        <w:jc w:val="both"/>
        <w:rPr>
          <w:rFonts w:ascii="Calibri" w:hAnsi="Calibri"/>
          <w:sz w:val="20"/>
          <w:szCs w:val="20"/>
        </w:rPr>
      </w:pPr>
      <w:r w:rsidRPr="0089044A">
        <w:rPr>
          <w:rFonts w:ascii="Calibri" w:hAnsi="Calibri"/>
          <w:sz w:val="20"/>
          <w:szCs w:val="20"/>
        </w:rPr>
        <w:t xml:space="preserve">należymy do grupy kapitałowej, o której mowa w art. 24 ust. 2 pkt 5 ustawy Prawo zamówień publicznych*. W przypadku przynależności Wykonawcy do grupy kapitałowej, o której mowa w art. 24 ust. 2 pkt 5 ustawy Prawo zamówień publicznych,  </w:t>
      </w:r>
      <w:r w:rsidRPr="00904CC4">
        <w:rPr>
          <w:rFonts w:ascii="Calibri" w:hAnsi="Calibri"/>
          <w:sz w:val="20"/>
          <w:szCs w:val="20"/>
          <w:u w:val="single"/>
        </w:rPr>
        <w:t>Wykonawca składa wraz z ofertą listę podmiotów należących do grupy kapitałowej.</w:t>
      </w:r>
    </w:p>
    <w:p w:rsidR="00216576" w:rsidRPr="0089044A" w:rsidRDefault="00216576" w:rsidP="00216576">
      <w:pPr>
        <w:jc w:val="both"/>
        <w:rPr>
          <w:rFonts w:ascii="Calibri" w:hAnsi="Calibri"/>
          <w:sz w:val="20"/>
          <w:szCs w:val="20"/>
        </w:rPr>
      </w:pPr>
    </w:p>
    <w:p w:rsidR="00216576" w:rsidRPr="0089044A" w:rsidRDefault="00216576" w:rsidP="00216576">
      <w:pPr>
        <w:rPr>
          <w:rFonts w:ascii="Calibri" w:hAnsi="Calibri"/>
          <w:sz w:val="20"/>
          <w:szCs w:val="20"/>
        </w:rPr>
      </w:pPr>
    </w:p>
    <w:p w:rsidR="00216576" w:rsidRDefault="00216576" w:rsidP="00216576">
      <w:pPr>
        <w:rPr>
          <w:rFonts w:ascii="Calibri" w:hAnsi="Calibri"/>
          <w:sz w:val="20"/>
          <w:szCs w:val="20"/>
        </w:rPr>
      </w:pPr>
    </w:p>
    <w:p w:rsidR="00F06D5C" w:rsidRPr="0089044A" w:rsidRDefault="00F06D5C" w:rsidP="00216576">
      <w:pPr>
        <w:rPr>
          <w:rFonts w:ascii="Calibri" w:hAnsi="Calibri"/>
          <w:sz w:val="20"/>
          <w:szCs w:val="20"/>
        </w:rPr>
      </w:pPr>
    </w:p>
    <w:p w:rsidR="00216576" w:rsidRDefault="00216576" w:rsidP="00216576">
      <w:pPr>
        <w:rPr>
          <w:rFonts w:ascii="Calibri" w:hAnsi="Calibri"/>
        </w:rPr>
      </w:pPr>
    </w:p>
    <w:p w:rsidR="00216576" w:rsidRPr="009A0391" w:rsidRDefault="00216576" w:rsidP="00216576">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Pr>
          <w:rFonts w:asciiTheme="minorHAnsi" w:hAnsiTheme="minorHAnsi" w:cs="Arial"/>
          <w:sz w:val="20"/>
          <w:szCs w:val="20"/>
        </w:rPr>
        <w:tab/>
      </w:r>
      <w:r w:rsidRPr="009A0391">
        <w:rPr>
          <w:rFonts w:asciiTheme="minorHAnsi" w:hAnsiTheme="minorHAnsi" w:cs="Arial"/>
          <w:sz w:val="20"/>
          <w:szCs w:val="20"/>
        </w:rPr>
        <w:t xml:space="preserve"> ...................................................</w:t>
      </w:r>
    </w:p>
    <w:p w:rsidR="00216576" w:rsidRPr="009A0391" w:rsidRDefault="00216576" w:rsidP="00216576">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216576" w:rsidRPr="009A0391" w:rsidRDefault="00216576" w:rsidP="00216576">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w:t>
      </w:r>
      <w:r w:rsidRPr="009A0391">
        <w:rPr>
          <w:rFonts w:asciiTheme="minorHAnsi" w:hAnsiTheme="minorHAnsi" w:cs="Arial"/>
          <w:sz w:val="20"/>
          <w:szCs w:val="20"/>
        </w:rPr>
        <w:tab/>
      </w: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216576" w:rsidRDefault="00216576" w:rsidP="00216576">
      <w:pPr>
        <w:rPr>
          <w:rFonts w:ascii="Calibri" w:hAnsi="Calibri"/>
        </w:rPr>
      </w:pPr>
    </w:p>
    <w:p w:rsidR="00804EA1" w:rsidRPr="00216576" w:rsidRDefault="00804EA1" w:rsidP="00216576">
      <w:pPr>
        <w:rPr>
          <w:rFonts w:ascii="Calibri" w:hAnsi="Calibri" w:cs="Arial"/>
          <w:sz w:val="20"/>
          <w:szCs w:val="20"/>
        </w:rPr>
      </w:pPr>
    </w:p>
    <w:sectPr w:rsidR="00804EA1" w:rsidRPr="00216576" w:rsidSect="0080679B">
      <w:headerReference w:type="default" r:id="rId8"/>
      <w:footerReference w:type="default" r:id="rId9"/>
      <w:pgSz w:w="11907" w:h="16840" w:code="9"/>
      <w:pgMar w:top="652"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A28" w:rsidRDefault="00041A28">
      <w:r>
        <w:separator/>
      </w:r>
    </w:p>
  </w:endnote>
  <w:endnote w:type="continuationSeparator" w:id="0">
    <w:p w:rsidR="00041A28" w:rsidRDefault="00041A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Courier New"/>
    <w:panose1 w:val="00000000000000000000"/>
    <w:charset w:val="C8"/>
    <w:family w:val="decorative"/>
    <w:notTrueType/>
    <w:pitch w:val="variable"/>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TimesNewRoman,Italic">
    <w:panose1 w:val="00000000000000000000"/>
    <w:charset w:val="EE"/>
    <w:family w:val="auto"/>
    <w:notTrueType/>
    <w:pitch w:val="default"/>
    <w:sig w:usb0="00000005" w:usb1="00000000" w:usb2="00000000" w:usb3="00000000" w:csb0="00000002" w:csb1="00000000"/>
  </w:font>
  <w:font w:name="TimesNewRoman">
    <w:altName w:val="MS Mincho"/>
    <w:charset w:val="80"/>
    <w:family w:val="auto"/>
    <w:pitch w:val="default"/>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7A" w:rsidRPr="00DE2233" w:rsidRDefault="00F13C7A">
    <w:pPr>
      <w:pStyle w:val="Stopka"/>
      <w:jc w:val="center"/>
      <w:rPr>
        <w:rFonts w:ascii="Calibri" w:hAnsi="Calibri"/>
        <w:sz w:val="18"/>
        <w:szCs w:val="18"/>
      </w:rPr>
    </w:pPr>
    <w:r w:rsidRPr="00DE2233">
      <w:rPr>
        <w:rFonts w:ascii="Calibri" w:hAnsi="Calibri"/>
        <w:sz w:val="18"/>
        <w:szCs w:val="18"/>
      </w:rPr>
      <w:fldChar w:fldCharType="begin"/>
    </w:r>
    <w:r w:rsidRPr="00DE2233">
      <w:rPr>
        <w:rFonts w:ascii="Calibri" w:hAnsi="Calibri"/>
        <w:sz w:val="18"/>
        <w:szCs w:val="18"/>
      </w:rPr>
      <w:instrText xml:space="preserve"> PAGE   \* MERGEFORMAT </w:instrText>
    </w:r>
    <w:r w:rsidRPr="00DE2233">
      <w:rPr>
        <w:rFonts w:ascii="Calibri" w:hAnsi="Calibri"/>
        <w:sz w:val="18"/>
        <w:szCs w:val="18"/>
      </w:rPr>
      <w:fldChar w:fldCharType="separate"/>
    </w:r>
    <w:r w:rsidR="003846E1">
      <w:rPr>
        <w:rFonts w:ascii="Calibri" w:hAnsi="Calibri"/>
        <w:noProof/>
        <w:sz w:val="18"/>
        <w:szCs w:val="18"/>
      </w:rPr>
      <w:t>1</w:t>
    </w:r>
    <w:r w:rsidRPr="00DE2233">
      <w:rPr>
        <w:rFonts w:ascii="Calibri" w:hAnsi="Calibri"/>
        <w:sz w:val="18"/>
        <w:szCs w:val="18"/>
      </w:rPr>
      <w:fldChar w:fldCharType="end"/>
    </w:r>
  </w:p>
  <w:p w:rsidR="00F13C7A" w:rsidRDefault="00F13C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A28" w:rsidRDefault="00041A28">
      <w:r>
        <w:separator/>
      </w:r>
    </w:p>
  </w:footnote>
  <w:footnote w:type="continuationSeparator" w:id="0">
    <w:p w:rsidR="00041A28" w:rsidRDefault="00041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C7A" w:rsidRDefault="00F13C7A" w:rsidP="0080679B">
    <w:pPr>
      <w:rPr>
        <w:rFonts w:ascii="Arial" w:hAnsi="Arial" w:cs="Arial"/>
        <w:i/>
        <w:iCs/>
        <w:sz w:val="18"/>
        <w:szCs w:val="18"/>
      </w:rPr>
    </w:pPr>
  </w:p>
  <w:p w:rsidR="00F13C7A" w:rsidRDefault="00F13C7A" w:rsidP="00FD3512">
    <w:pPr>
      <w:pStyle w:val="Nagwek"/>
      <w:ind w:left="-17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FDA6DFA"/>
    <w:name w:val="Outline"/>
    <w:lvl w:ilvl="0">
      <w:start w:val="1"/>
      <w:numFmt w:val="decimal"/>
      <w:lvlText w:val="%1."/>
      <w:lvlJc w:val="left"/>
      <w:pPr>
        <w:tabs>
          <w:tab w:val="num" w:pos="454"/>
        </w:tabs>
        <w:ind w:left="454" w:hanging="454"/>
      </w:pPr>
      <w:rPr>
        <w:rFonts w:ascii="Calibri" w:eastAsia="Times New Roman" w:hAnsi="Calibri" w:cs="Times New Roman"/>
        <w:color w:val="auto"/>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2"/>
    <w:multiLevelType w:val="multilevel"/>
    <w:tmpl w:val="5A18CD46"/>
    <w:lvl w:ilvl="0">
      <w:start w:val="1"/>
      <w:numFmt w:val="decimal"/>
      <w:lvlText w:val="%1."/>
      <w:lvlJc w:val="left"/>
      <w:pPr>
        <w:tabs>
          <w:tab w:val="num" w:pos="340"/>
        </w:tabs>
        <w:ind w:left="340" w:hanging="340"/>
      </w:pPr>
      <w:rPr>
        <w:rFonts w:ascii="Calibri" w:eastAsia="Times New Roman" w:hAnsi="Calibri" w:cs="Arial"/>
        <w:sz w:val="22"/>
        <w:szCs w:val="22"/>
      </w:rPr>
    </w:lvl>
    <w:lvl w:ilvl="1">
      <w:start w:val="1"/>
      <w:numFmt w:val="lowerLetter"/>
      <w:lvlText w:val="%2)"/>
      <w:lvlJc w:val="left"/>
      <w:pPr>
        <w:tabs>
          <w:tab w:val="num" w:pos="0"/>
        </w:tabs>
        <w:ind w:left="0" w:firstLine="0"/>
      </w:pPr>
      <w:rPr>
        <w:rFonts w:ascii="Arial" w:eastAsia="Times New Roman" w:hAnsi="Arial" w:cs="Arial" w:hint="default"/>
      </w:r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0" w:firstLine="0"/>
      </w:pPr>
      <w:rPr>
        <w:rFonts w:ascii="Arial" w:eastAsia="Times New Roman" w:hAnsi="Arial" w:cs="Arial" w:hint="default"/>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3"/>
    <w:multiLevelType w:val="multilevel"/>
    <w:tmpl w:val="58A2AEDE"/>
    <w:name w:val="WW8Num4"/>
    <w:lvl w:ilvl="0">
      <w:start w:val="1"/>
      <w:numFmt w:val="decimal"/>
      <w:lvlText w:val="%1."/>
      <w:lvlJc w:val="left"/>
      <w:pPr>
        <w:tabs>
          <w:tab w:val="num" w:pos="340"/>
        </w:tabs>
        <w:ind w:left="340" w:hanging="340"/>
      </w:pPr>
      <w:rPr>
        <w:rFonts w:ascii="Calibri" w:eastAsia="Times New Roman" w:hAnsi="Calibri"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4"/>
    <w:multiLevelType w:val="multilevel"/>
    <w:tmpl w:val="F5266F1C"/>
    <w:name w:val="WW8Num5"/>
    <w:lvl w:ilvl="0">
      <w:start w:val="1"/>
      <w:numFmt w:val="decimal"/>
      <w:lvlText w:val="%1."/>
      <w:lvlJc w:val="left"/>
      <w:pPr>
        <w:tabs>
          <w:tab w:val="num" w:pos="567"/>
        </w:tabs>
        <w:ind w:left="567" w:hanging="567"/>
      </w:pPr>
      <w:rPr>
        <w:rFonts w:ascii="Calibri" w:eastAsia="Times New Roman" w:hAnsi="Calibri" w:cs="Aria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5"/>
    <w:multiLevelType w:val="multilevel"/>
    <w:tmpl w:val="0CC2AAEA"/>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Arial" w:eastAsia="Times New Roman" w:hAnsi="Arial" w:hint="default"/>
        <w:sz w:val="20"/>
        <w:szCs w:val="20"/>
      </w:rPr>
    </w:lvl>
    <w:lvl w:ilvl="2">
      <w:start w:val="1"/>
      <w:numFmt w:val="upperRoman"/>
      <w:lvlText w:val="%3."/>
      <w:lvlJc w:val="left"/>
      <w:pPr>
        <w:tabs>
          <w:tab w:val="num" w:pos="0"/>
        </w:tabs>
      </w:pPr>
    </w:lvl>
    <w:lvl w:ilvl="3">
      <w:start w:val="1"/>
      <w:numFmt w:val="upperRoman"/>
      <w:lvlText w:val="%4."/>
      <w:lvlJc w:val="left"/>
      <w:pPr>
        <w:tabs>
          <w:tab w:val="num" w:pos="0"/>
        </w:tabs>
      </w:pPr>
    </w:lvl>
    <w:lvl w:ilvl="4">
      <w:start w:val="1"/>
      <w:numFmt w:val="upperRoman"/>
      <w:lvlText w:val="%5."/>
      <w:lvlJc w:val="left"/>
      <w:pPr>
        <w:tabs>
          <w:tab w:val="num" w:pos="0"/>
        </w:tabs>
      </w:pPr>
    </w:lvl>
    <w:lvl w:ilvl="5">
      <w:start w:val="1"/>
      <w:numFmt w:val="upperRoman"/>
      <w:lvlText w:val="%6."/>
      <w:lvlJc w:val="left"/>
      <w:pPr>
        <w:tabs>
          <w:tab w:val="num" w:pos="0"/>
        </w:tabs>
      </w:pPr>
    </w:lvl>
    <w:lvl w:ilvl="6">
      <w:start w:val="1"/>
      <w:numFmt w:val="upperRoman"/>
      <w:lvlText w:val="%7."/>
      <w:lvlJc w:val="left"/>
      <w:pPr>
        <w:tabs>
          <w:tab w:val="num" w:pos="0"/>
        </w:tabs>
      </w:pPr>
    </w:lvl>
    <w:lvl w:ilvl="7">
      <w:start w:val="1"/>
      <w:numFmt w:val="upperRoman"/>
      <w:lvlText w:val="%8."/>
      <w:lvlJc w:val="left"/>
      <w:pPr>
        <w:tabs>
          <w:tab w:val="num" w:pos="0"/>
        </w:tabs>
      </w:pPr>
    </w:lvl>
    <w:lvl w:ilvl="8">
      <w:start w:val="1"/>
      <w:numFmt w:val="upperRoman"/>
      <w:lvlText w:val="%9."/>
      <w:lvlJc w:val="left"/>
      <w:pPr>
        <w:tabs>
          <w:tab w:val="num" w:pos="0"/>
        </w:tabs>
      </w:pPr>
    </w:lvl>
  </w:abstractNum>
  <w:abstractNum w:abstractNumId="5">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6">
    <w:nsid w:val="00000008"/>
    <w:multiLevelType w:val="singleLevel"/>
    <w:tmpl w:val="00000008"/>
    <w:name w:val="WW8Num13"/>
    <w:lvl w:ilvl="0">
      <w:start w:val="1"/>
      <w:numFmt w:val="lowerLetter"/>
      <w:lvlText w:val="%1)"/>
      <w:lvlJc w:val="left"/>
      <w:pPr>
        <w:tabs>
          <w:tab w:val="num" w:pos="624"/>
        </w:tabs>
        <w:ind w:left="624" w:hanging="397"/>
      </w:pPr>
      <w:rPr>
        <w:rFonts w:ascii="Times New Roman" w:eastAsia="Times New Roman" w:hAnsi="Times New Roman"/>
      </w:rPr>
    </w:lvl>
  </w:abstractNum>
  <w:abstractNum w:abstractNumId="7">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b w:val="0"/>
        <w:i w:val="0"/>
        <w:sz w:val="22"/>
        <w:szCs w:val="22"/>
      </w:rPr>
    </w:lvl>
    <w:lvl w:ilvl="2">
      <w:start w:val="3"/>
      <w:numFmt w:val="decimal"/>
      <w:lvlText w:val="%3)"/>
      <w:lvlJc w:val="center"/>
      <w:pPr>
        <w:tabs>
          <w:tab w:val="num" w:pos="567"/>
        </w:tabs>
        <w:ind w:left="567" w:hanging="45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singleLevel"/>
    <w:tmpl w:val="0000000B"/>
    <w:name w:val="WW8Num19"/>
    <w:lvl w:ilvl="0">
      <w:start w:val="1"/>
      <w:numFmt w:val="decimal"/>
      <w:lvlText w:val="%1."/>
      <w:lvlJc w:val="center"/>
      <w:pPr>
        <w:tabs>
          <w:tab w:val="num" w:pos="340"/>
        </w:tabs>
        <w:ind w:left="340" w:hanging="340"/>
      </w:pPr>
    </w:lvl>
  </w:abstractNum>
  <w:abstractNum w:abstractNumId="10">
    <w:nsid w:val="0000000C"/>
    <w:multiLevelType w:val="multilevel"/>
    <w:tmpl w:val="CE9CBC80"/>
    <w:name w:val="WW8Num20"/>
    <w:lvl w:ilvl="0">
      <w:start w:val="1"/>
      <w:numFmt w:val="decimal"/>
      <w:lvlText w:val="%1."/>
      <w:lvlJc w:val="left"/>
      <w:pPr>
        <w:tabs>
          <w:tab w:val="num" w:pos="340"/>
        </w:tabs>
        <w:ind w:left="340" w:hanging="340"/>
      </w:pPr>
    </w:lvl>
    <w:lvl w:ilvl="1">
      <w:start w:val="1"/>
      <w:numFmt w:val="decimal"/>
      <w:lvlText w:val="%2."/>
      <w:lvlJc w:val="center"/>
      <w:pPr>
        <w:tabs>
          <w:tab w:val="num" w:pos="340"/>
        </w:tabs>
        <w:ind w:left="340" w:hanging="340"/>
      </w:pPr>
      <w:rPr>
        <w:rFonts w:ascii="Calibri" w:hAnsi="Calibri" w:cs="Times New Roman" w:hint="default"/>
        <w:b w:val="0"/>
        <w:i w:val="0"/>
        <w:color w:val="auto"/>
        <w:sz w:val="22"/>
        <w:szCs w:val="22"/>
      </w:rPr>
    </w:lvl>
    <w:lvl w:ilvl="2">
      <w:start w:val="1"/>
      <w:numFmt w:val="decimal"/>
      <w:lvlText w:val="%3)"/>
      <w:lvlJc w:val="left"/>
      <w:pPr>
        <w:tabs>
          <w:tab w:val="num" w:pos="454"/>
        </w:tabs>
        <w:ind w:left="454" w:hanging="341"/>
      </w:pPr>
      <w:rPr>
        <w:b w:val="0"/>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F"/>
    <w:multiLevelType w:val="multilevel"/>
    <w:tmpl w:val="0000000F"/>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singleLevel"/>
    <w:tmpl w:val="00000013"/>
    <w:name w:val="WW8Num38"/>
    <w:lvl w:ilvl="0">
      <w:start w:val="1"/>
      <w:numFmt w:val="lowerLetter"/>
      <w:lvlText w:val="%1)"/>
      <w:lvlJc w:val="left"/>
      <w:pPr>
        <w:tabs>
          <w:tab w:val="num" w:pos="720"/>
        </w:tabs>
        <w:ind w:left="720" w:hanging="360"/>
      </w:pPr>
    </w:lvl>
  </w:abstractNum>
  <w:abstractNum w:abstractNumId="13">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4">
    <w:nsid w:val="00000015"/>
    <w:multiLevelType w:val="singleLevel"/>
    <w:tmpl w:val="043856C0"/>
    <w:name w:val="WW8Num47"/>
    <w:lvl w:ilvl="0">
      <w:start w:val="1"/>
      <w:numFmt w:val="decimal"/>
      <w:lvlText w:val="%1."/>
      <w:lvlJc w:val="center"/>
      <w:pPr>
        <w:tabs>
          <w:tab w:val="num" w:pos="340"/>
        </w:tabs>
        <w:ind w:left="340" w:hanging="340"/>
      </w:pPr>
      <w:rPr>
        <w:rFonts w:ascii="Calibri" w:hAnsi="Calibri" w:cs="Times New Roman" w:hint="default"/>
        <w:b w:val="0"/>
        <w:i w:val="0"/>
        <w:color w:val="000000"/>
        <w:sz w:val="22"/>
        <w:szCs w:val="22"/>
      </w:rPr>
    </w:lvl>
  </w:abstractNum>
  <w:abstractNum w:abstractNumId="15">
    <w:nsid w:val="00000017"/>
    <w:multiLevelType w:val="multilevel"/>
    <w:tmpl w:val="DDC8D588"/>
    <w:name w:val="WW8Num50"/>
    <w:lvl w:ilvl="0">
      <w:start w:val="1"/>
      <w:numFmt w:val="decimal"/>
      <w:lvlText w:val="%1."/>
      <w:lvlJc w:val="center"/>
      <w:pPr>
        <w:tabs>
          <w:tab w:val="num" w:pos="567"/>
        </w:tabs>
        <w:ind w:left="567" w:hanging="454"/>
      </w:pPr>
      <w:rPr>
        <w:rFonts w:ascii="Calibri" w:eastAsia="Times New Roman" w:hAnsi="Calibri" w:hint="default"/>
      </w:rPr>
    </w:lvl>
    <w:lvl w:ilvl="1">
      <w:start w:val="1"/>
      <w:numFmt w:val="decimal"/>
      <w:lvlText w:val="%2)"/>
      <w:lvlJc w:val="left"/>
      <w:pPr>
        <w:tabs>
          <w:tab w:val="num" w:pos="726"/>
        </w:tabs>
        <w:ind w:left="726" w:hanging="30"/>
      </w:pPr>
      <w:rPr>
        <w:rFonts w:ascii="Arial" w:hAnsi="Arial" w:cs="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6">
    <w:nsid w:val="00000018"/>
    <w:multiLevelType w:val="singleLevel"/>
    <w:tmpl w:val="247E64FC"/>
    <w:name w:val="WW8Num55"/>
    <w:lvl w:ilvl="0">
      <w:start w:val="1"/>
      <w:numFmt w:val="lowerLetter"/>
      <w:lvlText w:val="%1)"/>
      <w:lvlJc w:val="left"/>
      <w:pPr>
        <w:tabs>
          <w:tab w:val="num" w:pos="340"/>
        </w:tabs>
        <w:ind w:left="340" w:hanging="340"/>
      </w:pPr>
      <w:rPr>
        <w:rFonts w:ascii="Arial" w:hAnsi="Arial" w:cs="Arial"/>
        <w:b w:val="0"/>
        <w:i w:val="0"/>
        <w:sz w:val="20"/>
        <w:szCs w:val="20"/>
      </w:rPr>
    </w:lvl>
  </w:abstractNum>
  <w:abstractNum w:abstractNumId="17">
    <w:nsid w:val="0000001A"/>
    <w:multiLevelType w:val="singleLevel"/>
    <w:tmpl w:val="C3F4EE96"/>
    <w:name w:val="WW8Num61"/>
    <w:lvl w:ilvl="0">
      <w:start w:val="1"/>
      <w:numFmt w:val="decimal"/>
      <w:lvlText w:val="%1."/>
      <w:lvlJc w:val="center"/>
      <w:pPr>
        <w:tabs>
          <w:tab w:val="num" w:pos="340"/>
        </w:tabs>
        <w:ind w:left="340" w:hanging="340"/>
      </w:pPr>
      <w:rPr>
        <w:rFonts w:ascii="Arial" w:hAnsi="Arial" w:cs="Arial"/>
        <w:b w:val="0"/>
        <w:i w:val="0"/>
        <w:sz w:val="20"/>
        <w:szCs w:val="20"/>
      </w:rPr>
    </w:lvl>
  </w:abstractNum>
  <w:abstractNum w:abstractNumId="18">
    <w:nsid w:val="0000001B"/>
    <w:multiLevelType w:val="multilevel"/>
    <w:tmpl w:val="AE00E47A"/>
    <w:name w:val="WW8Num67"/>
    <w:lvl w:ilvl="0">
      <w:start w:val="1"/>
      <w:numFmt w:val="decimal"/>
      <w:lvlText w:val="%1."/>
      <w:lvlJc w:val="center"/>
      <w:pPr>
        <w:tabs>
          <w:tab w:val="num" w:pos="340"/>
        </w:tabs>
        <w:ind w:left="340" w:hanging="340"/>
      </w:pPr>
      <w:rPr>
        <w:rFonts w:ascii="Arial" w:hAnsi="Arial" w:cs="Arial"/>
        <w:b w:val="0"/>
        <w:i w:val="0"/>
        <w:sz w:val="20"/>
        <w:szCs w:val="20"/>
      </w:rPr>
    </w:lvl>
    <w:lvl w:ilvl="1">
      <w:start w:val="1"/>
      <w:numFmt w:val="decimal"/>
      <w:lvlText w:val="%2)"/>
      <w:lvlJc w:val="left"/>
      <w:pPr>
        <w:tabs>
          <w:tab w:val="num" w:pos="454"/>
        </w:tabs>
        <w:ind w:left="454" w:hanging="341"/>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i w:val="0"/>
        <w:sz w:val="22"/>
        <w:szCs w:val="22"/>
      </w:rPr>
    </w:lvl>
  </w:abstractNum>
  <w:abstractNum w:abstractNumId="20">
    <w:nsid w:val="0000001F"/>
    <w:multiLevelType w:val="singleLevel"/>
    <w:tmpl w:val="0000001F"/>
    <w:name w:val="WW8Num76"/>
    <w:lvl w:ilvl="0">
      <w:start w:val="1"/>
      <w:numFmt w:val="lowerLetter"/>
      <w:lvlText w:val="%1)"/>
      <w:lvlJc w:val="left"/>
      <w:pPr>
        <w:tabs>
          <w:tab w:val="num" w:pos="720"/>
        </w:tabs>
        <w:ind w:left="720" w:hanging="360"/>
      </w:pPr>
    </w:lvl>
  </w:abstractNum>
  <w:abstractNum w:abstractNumId="21">
    <w:nsid w:val="00000022"/>
    <w:multiLevelType w:val="multilevel"/>
    <w:tmpl w:val="96DE4B22"/>
    <w:name w:val="WW8Num42"/>
    <w:lvl w:ilvl="0">
      <w:start w:val="1"/>
      <w:numFmt w:val="decimal"/>
      <w:lvlText w:val="%1."/>
      <w:lvlJc w:val="left"/>
      <w:pPr>
        <w:tabs>
          <w:tab w:val="num" w:pos="720"/>
        </w:tabs>
        <w:ind w:left="720" w:hanging="360"/>
      </w:pPr>
      <w:rPr>
        <w:rFonts w:ascii="Calibri" w:hAnsi="Calibri" w:cs="Times New Roman" w:hint="default"/>
        <w:color w:val="auto"/>
        <w:sz w:val="22"/>
        <w:szCs w:val="22"/>
      </w:rPr>
    </w:lvl>
    <w:lvl w:ilvl="1">
      <w:start w:val="1"/>
      <w:numFmt w:val="decimal"/>
      <w:lvlText w:val="%2)"/>
      <w:lvlJc w:val="left"/>
      <w:pPr>
        <w:tabs>
          <w:tab w:val="num" w:pos="726"/>
        </w:tabs>
        <w:ind w:left="726" w:hanging="30"/>
      </w:pPr>
      <w:rPr>
        <w:rFonts w:ascii="Arial" w:hAnsi="Arial" w:cs="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22">
    <w:nsid w:val="00000024"/>
    <w:multiLevelType w:val="singleLevel"/>
    <w:tmpl w:val="325C55C4"/>
    <w:name w:val="WW8Num44"/>
    <w:lvl w:ilvl="0">
      <w:start w:val="1"/>
      <w:numFmt w:val="decimal"/>
      <w:lvlText w:val="%1."/>
      <w:lvlJc w:val="left"/>
      <w:pPr>
        <w:tabs>
          <w:tab w:val="num" w:pos="1440"/>
        </w:tabs>
        <w:ind w:left="1440" w:hanging="360"/>
      </w:pPr>
      <w:rPr>
        <w:rFonts w:ascii="Calibri" w:hAnsi="Calibri" w:cs="Times New Roman" w:hint="default"/>
        <w:color w:val="auto"/>
        <w:sz w:val="22"/>
        <w:szCs w:val="22"/>
      </w:rPr>
    </w:lvl>
  </w:abstractNum>
  <w:abstractNum w:abstractNumId="23">
    <w:nsid w:val="00000026"/>
    <w:multiLevelType w:val="singleLevel"/>
    <w:tmpl w:val="7B9EC98C"/>
    <w:name w:val="WW8Num46"/>
    <w:lvl w:ilvl="0">
      <w:start w:val="1"/>
      <w:numFmt w:val="decimal"/>
      <w:lvlText w:val="%1."/>
      <w:lvlJc w:val="left"/>
      <w:pPr>
        <w:tabs>
          <w:tab w:val="num" w:pos="1440"/>
        </w:tabs>
        <w:ind w:left="1440" w:hanging="360"/>
      </w:pPr>
      <w:rPr>
        <w:b w:val="0"/>
        <w:sz w:val="22"/>
        <w:szCs w:val="22"/>
      </w:rPr>
    </w:lvl>
  </w:abstractNum>
  <w:abstractNum w:abstractNumId="24">
    <w:nsid w:val="00000029"/>
    <w:multiLevelType w:val="singleLevel"/>
    <w:tmpl w:val="00000029"/>
    <w:name w:val="WW8Num49"/>
    <w:lvl w:ilvl="0">
      <w:start w:val="1"/>
      <w:numFmt w:val="decimal"/>
      <w:lvlText w:val="%1."/>
      <w:lvlJc w:val="left"/>
      <w:pPr>
        <w:tabs>
          <w:tab w:val="num" w:pos="1440"/>
        </w:tabs>
        <w:ind w:left="1440" w:hanging="360"/>
      </w:pPr>
      <w:rPr>
        <w:rFonts w:ascii="Arial" w:hAnsi="Arial" w:cs="Arial"/>
        <w:color w:val="auto"/>
        <w:sz w:val="20"/>
        <w:szCs w:val="20"/>
      </w:rPr>
    </w:lvl>
  </w:abstractNum>
  <w:abstractNum w:abstractNumId="25">
    <w:nsid w:val="0000002C"/>
    <w:multiLevelType w:val="singleLevel"/>
    <w:tmpl w:val="DBBA0472"/>
    <w:name w:val="WW8Num52"/>
    <w:lvl w:ilvl="0">
      <w:start w:val="1"/>
      <w:numFmt w:val="lowerLetter"/>
      <w:lvlText w:val="%1)"/>
      <w:lvlJc w:val="left"/>
      <w:pPr>
        <w:tabs>
          <w:tab w:val="num" w:pos="1844"/>
        </w:tabs>
        <w:ind w:left="1844"/>
      </w:pPr>
      <w:rPr>
        <w:rFonts w:ascii="Arial" w:eastAsia="Times New Roman" w:hAnsi="Arial"/>
        <w:color w:val="auto"/>
        <w:sz w:val="20"/>
        <w:szCs w:val="20"/>
      </w:rPr>
    </w:lvl>
  </w:abstractNum>
  <w:abstractNum w:abstractNumId="26">
    <w:nsid w:val="0000002D"/>
    <w:multiLevelType w:val="singleLevel"/>
    <w:tmpl w:val="D79657D0"/>
    <w:name w:val="WW8Num53"/>
    <w:lvl w:ilvl="0">
      <w:start w:val="1"/>
      <w:numFmt w:val="decimal"/>
      <w:lvlText w:val="%1)"/>
      <w:lvlJc w:val="left"/>
      <w:pPr>
        <w:tabs>
          <w:tab w:val="num" w:pos="390"/>
        </w:tabs>
        <w:ind w:left="390" w:hanging="30"/>
      </w:pPr>
      <w:rPr>
        <w:rFonts w:ascii="Calibri" w:hAnsi="Calibri" w:cs="Times New Roman" w:hint="default"/>
        <w:b w:val="0"/>
        <w:i w:val="0"/>
        <w:sz w:val="22"/>
        <w:szCs w:val="22"/>
      </w:rPr>
    </w:lvl>
  </w:abstractNum>
  <w:abstractNum w:abstractNumId="27">
    <w:nsid w:val="03987AB0"/>
    <w:multiLevelType w:val="hybridMultilevel"/>
    <w:tmpl w:val="652A6F86"/>
    <w:lvl w:ilvl="0" w:tplc="FFFFFFFF">
      <w:start w:val="1"/>
      <w:numFmt w:val="lowerLetter"/>
      <w:lvlText w:val="%1)"/>
      <w:lvlJc w:val="left"/>
      <w:pPr>
        <w:ind w:left="1587" w:hanging="360"/>
      </w:pPr>
      <w:rPr>
        <w:rFonts w:hint="default"/>
      </w:rPr>
    </w:lvl>
    <w:lvl w:ilvl="1" w:tplc="D08AB98E">
      <w:start w:val="2"/>
      <w:numFmt w:val="decimal"/>
      <w:lvlText w:val="%2."/>
      <w:lvlJc w:val="left"/>
      <w:pPr>
        <w:tabs>
          <w:tab w:val="num" w:pos="992"/>
        </w:tabs>
        <w:ind w:left="992" w:hanging="340"/>
      </w:pPr>
      <w:rPr>
        <w:rFonts w:ascii="Arial" w:hAnsi="Arial"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28">
    <w:nsid w:val="08E27C02"/>
    <w:multiLevelType w:val="hybridMultilevel"/>
    <w:tmpl w:val="4D400550"/>
    <w:lvl w:ilvl="0" w:tplc="7512BFCA">
      <w:start w:val="1"/>
      <w:numFmt w:val="lowerLetter"/>
      <w:lvlText w:val="%1)"/>
      <w:lvlJc w:val="left"/>
      <w:pPr>
        <w:ind w:left="927" w:hanging="360"/>
      </w:pPr>
      <w:rPr>
        <w:rFonts w:cs="Arial"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09F830EA"/>
    <w:multiLevelType w:val="hybridMultilevel"/>
    <w:tmpl w:val="67A822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108B6410"/>
    <w:multiLevelType w:val="hybridMultilevel"/>
    <w:tmpl w:val="8D8CB076"/>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2BD4DF52">
      <w:start w:val="3"/>
      <w:numFmt w:val="decimal"/>
      <w:lvlText w:val="%3."/>
      <w:lvlJc w:val="left"/>
      <w:pPr>
        <w:tabs>
          <w:tab w:val="num" w:pos="340"/>
        </w:tabs>
        <w:ind w:left="340" w:hanging="340"/>
      </w:pPr>
      <w:rPr>
        <w:rFonts w:ascii="Calibri" w:hAnsi="Calibri"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110494D"/>
    <w:multiLevelType w:val="hybridMultilevel"/>
    <w:tmpl w:val="762E5234"/>
    <w:lvl w:ilvl="0" w:tplc="D8A4B7A2">
      <w:start w:val="1"/>
      <w:numFmt w:val="lowerLetter"/>
      <w:lvlText w:val="%1)"/>
      <w:lvlJc w:val="left"/>
      <w:pPr>
        <w:tabs>
          <w:tab w:val="num" w:pos="720"/>
        </w:tabs>
        <w:ind w:left="720" w:hanging="360"/>
      </w:pPr>
      <w:rPr>
        <w:rFonts w:ascii="Calibri" w:eastAsia="Times New Roman" w:hAnsi="Calibri" w:cs="Arial" w:hint="default"/>
      </w:rPr>
    </w:lvl>
    <w:lvl w:ilvl="1" w:tplc="EB9A027C">
      <w:start w:val="3"/>
      <w:numFmt w:val="decimal"/>
      <w:lvlText w:val="%2."/>
      <w:lvlJc w:val="left"/>
      <w:pPr>
        <w:tabs>
          <w:tab w:val="num" w:pos="340"/>
        </w:tabs>
        <w:ind w:left="340" w:hanging="340"/>
      </w:pPr>
      <w:rPr>
        <w:rFonts w:ascii="Calibri" w:hAnsi="Calibr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4FB124F"/>
    <w:multiLevelType w:val="hybridMultilevel"/>
    <w:tmpl w:val="E614371C"/>
    <w:lvl w:ilvl="0" w:tplc="A42EEAD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1BAD66BF"/>
    <w:multiLevelType w:val="multilevel"/>
    <w:tmpl w:val="DFB258B2"/>
    <w:name w:val="WW8Num222"/>
    <w:lvl w:ilvl="0">
      <w:start w:val="1"/>
      <w:numFmt w:val="decimal"/>
      <w:lvlText w:val="%1."/>
      <w:lvlJc w:val="left"/>
      <w:pPr>
        <w:tabs>
          <w:tab w:val="num" w:pos="340"/>
        </w:tabs>
        <w:ind w:left="340" w:hanging="340"/>
      </w:pPr>
      <w:rPr>
        <w:rFonts w:ascii="Arial" w:hAnsi="Arial" w:cs="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1CCB5A36"/>
    <w:multiLevelType w:val="hybridMultilevel"/>
    <w:tmpl w:val="4238B1DA"/>
    <w:lvl w:ilvl="0" w:tplc="947255FC">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F565C85"/>
    <w:multiLevelType w:val="hybridMultilevel"/>
    <w:tmpl w:val="BCDCC418"/>
    <w:lvl w:ilvl="0" w:tplc="4B1496F2">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3261AC0"/>
    <w:multiLevelType w:val="hybridMultilevel"/>
    <w:tmpl w:val="3296018E"/>
    <w:lvl w:ilvl="0" w:tplc="E506B434">
      <w:start w:val="1"/>
      <w:numFmt w:val="decimal"/>
      <w:lvlText w:val="%1."/>
      <w:lvlJc w:val="left"/>
      <w:pPr>
        <w:tabs>
          <w:tab w:val="num" w:pos="360"/>
        </w:tabs>
        <w:ind w:left="360" w:hanging="360"/>
      </w:pPr>
      <w:rPr>
        <w:rFonts w:ascii="Calibri" w:eastAsia="Times New Roman" w:hAnsi="Calibri"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23CA3A9D"/>
    <w:multiLevelType w:val="hybridMultilevel"/>
    <w:tmpl w:val="BEC66C6E"/>
    <w:name w:val="WW8Num2222"/>
    <w:lvl w:ilvl="0" w:tplc="CA70ADD4">
      <w:start w:val="1"/>
      <w:numFmt w:val="lowerLetter"/>
      <w:lvlText w:val="%1)"/>
      <w:lvlJc w:val="left"/>
      <w:pPr>
        <w:ind w:left="1146" w:hanging="360"/>
      </w:pPr>
      <w:rPr>
        <w:rFonts w:ascii="Arial" w:hAnsi="Arial" w:cs="Arial" w:hint="default"/>
        <w:b w:val="0"/>
        <w:i w:val="0"/>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1">
    <w:nsid w:val="270F18E9"/>
    <w:multiLevelType w:val="hybridMultilevel"/>
    <w:tmpl w:val="5142A240"/>
    <w:lvl w:ilvl="0" w:tplc="4456FB3A">
      <w:start w:val="1"/>
      <w:numFmt w:val="decimal"/>
      <w:lvlText w:val="%1."/>
      <w:lvlJc w:val="left"/>
      <w:pPr>
        <w:ind w:left="36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7E11D96"/>
    <w:multiLevelType w:val="hybridMultilevel"/>
    <w:tmpl w:val="6CD6C4E0"/>
    <w:lvl w:ilvl="0" w:tplc="7EAC03E8">
      <w:start w:val="5"/>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9887B22"/>
    <w:multiLevelType w:val="hybridMultilevel"/>
    <w:tmpl w:val="0032C83E"/>
    <w:lvl w:ilvl="0" w:tplc="56F6AFB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2AD037B4"/>
    <w:multiLevelType w:val="hybridMultilevel"/>
    <w:tmpl w:val="E8DAB23C"/>
    <w:lvl w:ilvl="0" w:tplc="8020A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67B3B53"/>
    <w:multiLevelType w:val="hybridMultilevel"/>
    <w:tmpl w:val="5588DE7A"/>
    <w:lvl w:ilvl="0" w:tplc="493CE3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D157D5F"/>
    <w:multiLevelType w:val="hybridMultilevel"/>
    <w:tmpl w:val="F2C04644"/>
    <w:lvl w:ilvl="0" w:tplc="0CC8AEE2">
      <w:start w:val="5"/>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EE92A40"/>
    <w:multiLevelType w:val="hybridMultilevel"/>
    <w:tmpl w:val="33D27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3F9613AA"/>
    <w:multiLevelType w:val="hybridMultilevel"/>
    <w:tmpl w:val="6E10EBA8"/>
    <w:lvl w:ilvl="0" w:tplc="28EC6234">
      <w:start w:val="1"/>
      <w:numFmt w:val="lowerLetter"/>
      <w:lvlText w:val="%1)"/>
      <w:lvlJc w:val="left"/>
      <w:pPr>
        <w:tabs>
          <w:tab w:val="num" w:pos="1162"/>
        </w:tabs>
        <w:ind w:left="1162" w:hanging="453"/>
      </w:pPr>
      <w:rPr>
        <w:rFonts w:ascii="Calibri" w:hAnsi="Calibri"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51">
    <w:nsid w:val="40A5392A"/>
    <w:multiLevelType w:val="hybridMultilevel"/>
    <w:tmpl w:val="53009D4A"/>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E8246E34">
      <w:start w:val="1"/>
      <w:numFmt w:val="decimal"/>
      <w:lvlText w:val="%2)"/>
      <w:lvlJc w:val="left"/>
      <w:pPr>
        <w:tabs>
          <w:tab w:val="num" w:pos="737"/>
        </w:tabs>
        <w:ind w:left="737" w:hanging="453"/>
      </w:pPr>
      <w:rPr>
        <w:rFonts w:ascii="Arial" w:hAnsi="Arial"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28A7544"/>
    <w:multiLevelType w:val="hybridMultilevel"/>
    <w:tmpl w:val="4F420C16"/>
    <w:lvl w:ilvl="0" w:tplc="02ACC126">
      <w:start w:val="6"/>
      <w:numFmt w:val="decimal"/>
      <w:lvlText w:val="%1."/>
      <w:lvlJc w:val="left"/>
      <w:pPr>
        <w:tabs>
          <w:tab w:val="num" w:pos="340"/>
        </w:tabs>
        <w:ind w:left="340" w:hanging="340"/>
      </w:pPr>
      <w:rPr>
        <w:rFonts w:ascii="Calibri" w:hAnsi="Calibr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BA53EED"/>
    <w:multiLevelType w:val="hybridMultilevel"/>
    <w:tmpl w:val="F92CAA08"/>
    <w:lvl w:ilvl="0" w:tplc="715C3032">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E7E7386"/>
    <w:multiLevelType w:val="hybridMultilevel"/>
    <w:tmpl w:val="6020FF6E"/>
    <w:lvl w:ilvl="0" w:tplc="CDE210BA">
      <w:start w:val="4"/>
      <w:numFmt w:val="upperRoman"/>
      <w:lvlText w:val="%1."/>
      <w:lvlJc w:val="right"/>
      <w:pPr>
        <w:tabs>
          <w:tab w:val="num" w:pos="340"/>
        </w:tabs>
        <w:ind w:left="340" w:hanging="340"/>
      </w:pPr>
      <w:rPr>
        <w:rFonts w:hint="default"/>
        <w:b/>
      </w:rPr>
    </w:lvl>
    <w:lvl w:ilvl="1" w:tplc="9D764DF0">
      <w:start w:val="1"/>
      <w:numFmt w:val="decimal"/>
      <w:lvlText w:val="%2."/>
      <w:lvlJc w:val="left"/>
      <w:pPr>
        <w:tabs>
          <w:tab w:val="num" w:pos="340"/>
        </w:tabs>
        <w:ind w:left="340" w:hanging="340"/>
      </w:pPr>
      <w:rPr>
        <w:rFonts w:ascii="Calibri" w:hAnsi="Calibri" w:hint="default"/>
        <w:b w:val="0"/>
        <w:i w:val="0"/>
        <w:sz w:val="20"/>
        <w:szCs w:val="20"/>
      </w:rPr>
    </w:lvl>
    <w:lvl w:ilvl="2" w:tplc="1862E956">
      <w:start w:val="6"/>
      <w:numFmt w:val="decimal"/>
      <w:lvlText w:val="%3."/>
      <w:lvlJc w:val="left"/>
      <w:pPr>
        <w:tabs>
          <w:tab w:val="num" w:pos="340"/>
        </w:tabs>
        <w:ind w:left="340" w:hanging="340"/>
      </w:pPr>
      <w:rPr>
        <w:rFonts w:ascii="Arial" w:hAnsi="Arial" w:hint="default"/>
        <w:b w:val="0"/>
        <w:i w:val="0"/>
        <w:sz w:val="20"/>
        <w:szCs w:val="20"/>
      </w:rPr>
    </w:lvl>
    <w:lvl w:ilvl="3" w:tplc="AB00A736">
      <w:start w:val="1"/>
      <w:numFmt w:val="decimal"/>
      <w:lvlText w:val="%4)"/>
      <w:lvlJc w:val="left"/>
      <w:pPr>
        <w:ind w:left="360" w:hanging="360"/>
      </w:pPr>
      <w:rPr>
        <w:rFonts w:ascii="Calibri" w:hAnsi="Calibri" w:cs="Arial" w:hint="default"/>
        <w:b w:val="0"/>
        <w:color w:val="auto"/>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E9E4FBD"/>
    <w:multiLevelType w:val="hybridMultilevel"/>
    <w:tmpl w:val="74DEF2D4"/>
    <w:lvl w:ilvl="0" w:tplc="78944946">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4F0D59EA"/>
    <w:multiLevelType w:val="hybridMultilevel"/>
    <w:tmpl w:val="5C406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8">
    <w:nsid w:val="59426F42"/>
    <w:multiLevelType w:val="hybridMultilevel"/>
    <w:tmpl w:val="104225A4"/>
    <w:lvl w:ilvl="0" w:tplc="782A6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B4941E3"/>
    <w:multiLevelType w:val="hybridMultilevel"/>
    <w:tmpl w:val="E9F4B46C"/>
    <w:lvl w:ilvl="0" w:tplc="FFFFFFFF">
      <w:start w:val="1"/>
      <w:numFmt w:val="bullet"/>
      <w:lvlText w:val=""/>
      <w:lvlJc w:val="left"/>
      <w:pPr>
        <w:tabs>
          <w:tab w:val="num" w:pos="360"/>
        </w:tabs>
        <w:ind w:left="360" w:hanging="360"/>
      </w:pPr>
      <w:rPr>
        <w:rFonts w:ascii="Symbol" w:hAnsi="Symbol" w:hint="default"/>
        <w:sz w:val="24"/>
      </w:rPr>
    </w:lvl>
    <w:lvl w:ilvl="1" w:tplc="0DD62104">
      <w:start w:val="1"/>
      <w:numFmt w:val="decimal"/>
      <w:lvlText w:val="%2."/>
      <w:lvlJc w:val="left"/>
      <w:pPr>
        <w:tabs>
          <w:tab w:val="num" w:pos="360"/>
        </w:tabs>
        <w:ind w:left="360" w:hanging="360"/>
      </w:pPr>
      <w:rPr>
        <w:b w:val="0"/>
      </w:rPr>
    </w:lvl>
    <w:lvl w:ilvl="2" w:tplc="15C46CB8">
      <w:start w:val="1"/>
      <w:numFmt w:val="lowerLetter"/>
      <w:lvlText w:val="%3)"/>
      <w:lvlJc w:val="left"/>
      <w:pPr>
        <w:tabs>
          <w:tab w:val="num" w:pos="2160"/>
        </w:tabs>
        <w:ind w:left="2160" w:hanging="360"/>
      </w:pPr>
      <w:rPr>
        <w:rFonts w:ascii="Calibri" w:eastAsia="Times New Roman" w:hAnsi="Calibr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5C0E4251"/>
    <w:multiLevelType w:val="hybridMultilevel"/>
    <w:tmpl w:val="B7A0EA10"/>
    <w:lvl w:ilvl="0" w:tplc="ED0C641E">
      <w:start w:val="15"/>
      <w:numFmt w:val="decimal"/>
      <w:lvlText w:val="%1."/>
      <w:lvlJc w:val="left"/>
      <w:pPr>
        <w:ind w:left="720" w:hanging="360"/>
      </w:pPr>
      <w:rPr>
        <w:rFonts w:ascii="Calibri" w:hAnsi="Calibri" w:cs="Arial" w:hint="default"/>
      </w:rPr>
    </w:lvl>
    <w:lvl w:ilvl="1" w:tplc="04150019">
      <w:start w:val="1"/>
      <w:numFmt w:val="lowerLetter"/>
      <w:lvlText w:val="%2."/>
      <w:lvlJc w:val="left"/>
      <w:pPr>
        <w:ind w:left="1440" w:hanging="360"/>
      </w:pPr>
    </w:lvl>
    <w:lvl w:ilvl="2" w:tplc="D07E0E04">
      <w:start w:val="1"/>
      <w:numFmt w:val="decimal"/>
      <w:lvlText w:val="%3)"/>
      <w:lvlJc w:val="right"/>
      <w:pPr>
        <w:ind w:left="2160" w:hanging="180"/>
      </w:pPr>
      <w:rPr>
        <w:rFonts w:ascii="Calibri" w:eastAsia="Times New Roman" w:hAnsi="Calibri" w:cs="Arial" w:hint="default"/>
      </w:rPr>
    </w:lvl>
    <w:lvl w:ilvl="3" w:tplc="66B22CAC">
      <w:start w:val="1"/>
      <w:numFmt w:val="lowerLetter"/>
      <w:lvlText w:val="%4)"/>
      <w:lvlJc w:val="left"/>
      <w:pPr>
        <w:ind w:left="2880" w:hanging="360"/>
      </w:pPr>
      <w:rPr>
        <w:rFonts w:ascii="Calibri" w:eastAsia="Times New Roman" w:hAnsi="Calibr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3636AF"/>
    <w:multiLevelType w:val="hybridMultilevel"/>
    <w:tmpl w:val="587E3E5C"/>
    <w:lvl w:ilvl="0" w:tplc="DB34D422">
      <w:start w:val="1"/>
      <w:numFmt w:val="lowerLetter"/>
      <w:lvlText w:val="%1)"/>
      <w:lvlJc w:val="left"/>
      <w:pPr>
        <w:tabs>
          <w:tab w:val="num" w:pos="737"/>
        </w:tabs>
        <w:ind w:left="737" w:hanging="453"/>
      </w:pPr>
      <w:rPr>
        <w:rFonts w:ascii="Calibri" w:eastAsia="Times New Roman" w:hAnsi="Calibri"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F514576"/>
    <w:multiLevelType w:val="hybridMultilevel"/>
    <w:tmpl w:val="4AE48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5300F4"/>
    <w:multiLevelType w:val="hybridMultilevel"/>
    <w:tmpl w:val="0136E8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2433F78"/>
    <w:multiLevelType w:val="hybridMultilevel"/>
    <w:tmpl w:val="3F5C1340"/>
    <w:lvl w:ilvl="0" w:tplc="BF70A14C">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BC24495C">
      <w:start w:val="1"/>
      <w:numFmt w:val="lowerLetter"/>
      <w:lvlText w:val="%4)"/>
      <w:lvlJc w:val="left"/>
      <w:pPr>
        <w:ind w:left="2880" w:hanging="360"/>
      </w:pPr>
      <w:rPr>
        <w:rFonts w:ascii="Calibri" w:hAnsi="Calibri" w:cs="Times New Roman" w:hint="default"/>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nsid w:val="752A1CB9"/>
    <w:multiLevelType w:val="hybridMultilevel"/>
    <w:tmpl w:val="5DFC18F8"/>
    <w:lvl w:ilvl="0" w:tplc="FFFFFFFF">
      <w:start w:val="1"/>
      <w:numFmt w:val="lowerLetter"/>
      <w:lvlText w:val="%1)"/>
      <w:lvlJc w:val="left"/>
      <w:pPr>
        <w:tabs>
          <w:tab w:val="num" w:pos="1162"/>
        </w:tabs>
        <w:ind w:left="1162" w:hanging="453"/>
      </w:pPr>
      <w:rPr>
        <w:rFonts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68">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6DD5E60"/>
    <w:multiLevelType w:val="hybridMultilevel"/>
    <w:tmpl w:val="5F56F1F8"/>
    <w:lvl w:ilvl="0" w:tplc="487EA1B6">
      <w:start w:val="1"/>
      <w:numFmt w:val="lowerLetter"/>
      <w:lvlText w:val="%1)"/>
      <w:lvlJc w:val="left"/>
      <w:pPr>
        <w:tabs>
          <w:tab w:val="num" w:pos="680"/>
        </w:tabs>
        <w:ind w:left="680" w:hanging="396"/>
      </w:pPr>
      <w:rPr>
        <w:rFonts w:ascii="Calibri" w:hAnsi="Calibr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7A8B7F48"/>
    <w:multiLevelType w:val="hybridMultilevel"/>
    <w:tmpl w:val="59883680"/>
    <w:lvl w:ilvl="0" w:tplc="4DE481A0">
      <w:start w:val="5"/>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C634694"/>
    <w:multiLevelType w:val="hybridMultilevel"/>
    <w:tmpl w:val="235024F8"/>
    <w:lvl w:ilvl="0" w:tplc="A1C0BD9C">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F8F6A05"/>
    <w:multiLevelType w:val="hybridMultilevel"/>
    <w:tmpl w:val="44C0D0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5"/>
  </w:num>
  <w:num w:numId="3">
    <w:abstractNumId w:val="27"/>
  </w:num>
  <w:num w:numId="4">
    <w:abstractNumId w:val="54"/>
  </w:num>
  <w:num w:numId="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31"/>
  </w:num>
  <w:num w:numId="8">
    <w:abstractNumId w:val="62"/>
  </w:num>
  <w:num w:numId="9">
    <w:abstractNumId w:val="59"/>
  </w:num>
  <w:num w:numId="10">
    <w:abstractNumId w:val="68"/>
  </w:num>
  <w:num w:numId="11">
    <w:abstractNumId w:val="34"/>
  </w:num>
  <w:num w:numId="12">
    <w:abstractNumId w:val="37"/>
  </w:num>
  <w:num w:numId="13">
    <w:abstractNumId w:val="61"/>
  </w:num>
  <w:num w:numId="14">
    <w:abstractNumId w:val="50"/>
  </w:num>
  <w:num w:numId="15">
    <w:abstractNumId w:val="52"/>
  </w:num>
  <w:num w:numId="16">
    <w:abstractNumId w:val="53"/>
  </w:num>
  <w:num w:numId="17">
    <w:abstractNumId w:val="36"/>
  </w:num>
  <w:num w:numId="18">
    <w:abstractNumId w:val="42"/>
  </w:num>
  <w:num w:numId="19">
    <w:abstractNumId w:val="51"/>
  </w:num>
  <w:num w:numId="20">
    <w:abstractNumId w:val="32"/>
  </w:num>
  <w:num w:numId="21">
    <w:abstractNumId w:val="71"/>
  </w:num>
  <w:num w:numId="22">
    <w:abstractNumId w:val="47"/>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num>
  <w:num w:numId="25">
    <w:abstractNumId w:val="41"/>
  </w:num>
  <w:num w:numId="26">
    <w:abstractNumId w:val="43"/>
  </w:num>
  <w:num w:numId="27">
    <w:abstractNumId w:val="60"/>
  </w:num>
  <w:num w:numId="28">
    <w:abstractNumId w:val="67"/>
  </w:num>
  <w:num w:numId="29">
    <w:abstractNumId w:val="29"/>
  </w:num>
  <w:num w:numId="30">
    <w:abstractNumId w:val="70"/>
  </w:num>
  <w:num w:numId="31">
    <w:abstractNumId w:val="49"/>
  </w:num>
  <w:num w:numId="32">
    <w:abstractNumId w:val="57"/>
  </w:num>
  <w:num w:numId="33">
    <w:abstractNumId w:val="66"/>
  </w:num>
  <w:num w:numId="34">
    <w:abstractNumId w:val="30"/>
  </w:num>
  <w:num w:numId="35">
    <w:abstractNumId w:val="28"/>
  </w:num>
  <w:num w:numId="36">
    <w:abstractNumId w:val="6"/>
  </w:num>
  <w:num w:numId="37">
    <w:abstractNumId w:val="8"/>
  </w:num>
  <w:num w:numId="38">
    <w:abstractNumId w:val="5"/>
  </w:num>
  <w:num w:numId="39">
    <w:abstractNumId w:val="7"/>
  </w:num>
  <w:num w:numId="40">
    <w:abstractNumId w:val="72"/>
  </w:num>
  <w:num w:numId="41">
    <w:abstractNumId w:val="0"/>
  </w:num>
  <w:num w:numId="42">
    <w:abstractNumId w:val="1"/>
  </w:num>
  <w:num w:numId="43">
    <w:abstractNumId w:val="2"/>
  </w:num>
  <w:num w:numId="44">
    <w:abstractNumId w:val="3"/>
  </w:num>
  <w:num w:numId="45">
    <w:abstractNumId w:val="48"/>
  </w:num>
  <w:num w:numId="46">
    <w:abstractNumId w:val="46"/>
  </w:num>
  <w:num w:numId="47">
    <w:abstractNumId w:val="44"/>
  </w:num>
  <w:num w:numId="48">
    <w:abstractNumId w:val="56"/>
  </w:num>
  <w:num w:numId="49">
    <w:abstractNumId w:val="58"/>
  </w:num>
  <w:num w:numId="50">
    <w:abstractNumId w:val="64"/>
  </w:num>
  <w:num w:numId="51">
    <w:abstractNumId w:val="63"/>
  </w:num>
  <w:num w:numId="52">
    <w:abstractNumId w:val="4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20"/>
  <w:hyphenationZone w:val="425"/>
  <w:characterSpacingControl w:val="doNotCompress"/>
  <w:hdrShapeDefaults>
    <o:shapedefaults v:ext="edit" spidmax="36866"/>
  </w:hdrShapeDefaults>
  <w:footnotePr>
    <w:footnote w:id="-1"/>
    <w:footnote w:id="0"/>
  </w:footnotePr>
  <w:endnotePr>
    <w:endnote w:id="-1"/>
    <w:endnote w:id="0"/>
  </w:endnotePr>
  <w:compat/>
  <w:rsids>
    <w:rsidRoot w:val="00BE3590"/>
    <w:rsid w:val="00011F35"/>
    <w:rsid w:val="0002106D"/>
    <w:rsid w:val="00024720"/>
    <w:rsid w:val="000324A4"/>
    <w:rsid w:val="000334C3"/>
    <w:rsid w:val="00041A28"/>
    <w:rsid w:val="00041F0D"/>
    <w:rsid w:val="000508B8"/>
    <w:rsid w:val="000566BB"/>
    <w:rsid w:val="000579C2"/>
    <w:rsid w:val="000630A8"/>
    <w:rsid w:val="00075219"/>
    <w:rsid w:val="00075D12"/>
    <w:rsid w:val="00080884"/>
    <w:rsid w:val="0008367D"/>
    <w:rsid w:val="00083F25"/>
    <w:rsid w:val="000860E1"/>
    <w:rsid w:val="0009028E"/>
    <w:rsid w:val="000B0D93"/>
    <w:rsid w:val="000C6387"/>
    <w:rsid w:val="000D27FC"/>
    <w:rsid w:val="000D4B38"/>
    <w:rsid w:val="000E3B28"/>
    <w:rsid w:val="00102907"/>
    <w:rsid w:val="00106A93"/>
    <w:rsid w:val="0012426F"/>
    <w:rsid w:val="00126CEF"/>
    <w:rsid w:val="00135788"/>
    <w:rsid w:val="0016499A"/>
    <w:rsid w:val="00165FCF"/>
    <w:rsid w:val="00171D30"/>
    <w:rsid w:val="00172065"/>
    <w:rsid w:val="0018506D"/>
    <w:rsid w:val="00187832"/>
    <w:rsid w:val="00191A5F"/>
    <w:rsid w:val="001A3BA6"/>
    <w:rsid w:val="001C00A1"/>
    <w:rsid w:val="001D28C5"/>
    <w:rsid w:val="001E7F66"/>
    <w:rsid w:val="001F7C00"/>
    <w:rsid w:val="00215420"/>
    <w:rsid w:val="00216576"/>
    <w:rsid w:val="002306E4"/>
    <w:rsid w:val="002445A9"/>
    <w:rsid w:val="00245916"/>
    <w:rsid w:val="0026400D"/>
    <w:rsid w:val="002748F5"/>
    <w:rsid w:val="0027735F"/>
    <w:rsid w:val="00292A56"/>
    <w:rsid w:val="002B60B7"/>
    <w:rsid w:val="002C5223"/>
    <w:rsid w:val="002D1235"/>
    <w:rsid w:val="002E037F"/>
    <w:rsid w:val="002F0FCC"/>
    <w:rsid w:val="002F225D"/>
    <w:rsid w:val="00341751"/>
    <w:rsid w:val="00370D9C"/>
    <w:rsid w:val="00370FBB"/>
    <w:rsid w:val="0037577C"/>
    <w:rsid w:val="003846E1"/>
    <w:rsid w:val="00387AAF"/>
    <w:rsid w:val="00394A4A"/>
    <w:rsid w:val="00397076"/>
    <w:rsid w:val="003A11B8"/>
    <w:rsid w:val="003B335E"/>
    <w:rsid w:val="003C798D"/>
    <w:rsid w:val="003E66C3"/>
    <w:rsid w:val="003E78C0"/>
    <w:rsid w:val="003F245C"/>
    <w:rsid w:val="00404052"/>
    <w:rsid w:val="004065F8"/>
    <w:rsid w:val="0042104A"/>
    <w:rsid w:val="00442829"/>
    <w:rsid w:val="00444BE4"/>
    <w:rsid w:val="00465E6F"/>
    <w:rsid w:val="0046632F"/>
    <w:rsid w:val="004812BB"/>
    <w:rsid w:val="00482A6A"/>
    <w:rsid w:val="004843A1"/>
    <w:rsid w:val="00485B0D"/>
    <w:rsid w:val="00486F2A"/>
    <w:rsid w:val="004905C4"/>
    <w:rsid w:val="004935FF"/>
    <w:rsid w:val="00493DB8"/>
    <w:rsid w:val="004960B2"/>
    <w:rsid w:val="004A5793"/>
    <w:rsid w:val="004E7741"/>
    <w:rsid w:val="004F62D4"/>
    <w:rsid w:val="00510472"/>
    <w:rsid w:val="00521661"/>
    <w:rsid w:val="00525042"/>
    <w:rsid w:val="005271D5"/>
    <w:rsid w:val="00542A9D"/>
    <w:rsid w:val="00547BCC"/>
    <w:rsid w:val="005559EB"/>
    <w:rsid w:val="005642F5"/>
    <w:rsid w:val="00576C45"/>
    <w:rsid w:val="0058474C"/>
    <w:rsid w:val="005871FD"/>
    <w:rsid w:val="005B413A"/>
    <w:rsid w:val="005E0999"/>
    <w:rsid w:val="005F36CD"/>
    <w:rsid w:val="00601B07"/>
    <w:rsid w:val="00604D5F"/>
    <w:rsid w:val="00610F97"/>
    <w:rsid w:val="00623776"/>
    <w:rsid w:val="006453ED"/>
    <w:rsid w:val="006504DE"/>
    <w:rsid w:val="0066526E"/>
    <w:rsid w:val="006B1E6F"/>
    <w:rsid w:val="006E2E24"/>
    <w:rsid w:val="0070505C"/>
    <w:rsid w:val="007078BF"/>
    <w:rsid w:val="00745790"/>
    <w:rsid w:val="007810FD"/>
    <w:rsid w:val="0078740E"/>
    <w:rsid w:val="00787895"/>
    <w:rsid w:val="00794B15"/>
    <w:rsid w:val="007A5FCB"/>
    <w:rsid w:val="007B2828"/>
    <w:rsid w:val="007B4323"/>
    <w:rsid w:val="007C5E64"/>
    <w:rsid w:val="007D0849"/>
    <w:rsid w:val="007F43B1"/>
    <w:rsid w:val="007F67FD"/>
    <w:rsid w:val="0080256F"/>
    <w:rsid w:val="00804EA1"/>
    <w:rsid w:val="00805A5B"/>
    <w:rsid w:val="0080679B"/>
    <w:rsid w:val="00811E2E"/>
    <w:rsid w:val="00812469"/>
    <w:rsid w:val="00813210"/>
    <w:rsid w:val="00813C71"/>
    <w:rsid w:val="00835A2E"/>
    <w:rsid w:val="00861B1A"/>
    <w:rsid w:val="0086401B"/>
    <w:rsid w:val="00874C04"/>
    <w:rsid w:val="00887F26"/>
    <w:rsid w:val="008A50F7"/>
    <w:rsid w:val="008A6A48"/>
    <w:rsid w:val="008A7D68"/>
    <w:rsid w:val="008C4C82"/>
    <w:rsid w:val="008C6CA0"/>
    <w:rsid w:val="008D278D"/>
    <w:rsid w:val="008F12F8"/>
    <w:rsid w:val="008F2AE7"/>
    <w:rsid w:val="00914311"/>
    <w:rsid w:val="009218B1"/>
    <w:rsid w:val="00935F2B"/>
    <w:rsid w:val="00945404"/>
    <w:rsid w:val="0094670B"/>
    <w:rsid w:val="00963D63"/>
    <w:rsid w:val="00964398"/>
    <w:rsid w:val="009645C3"/>
    <w:rsid w:val="009714C1"/>
    <w:rsid w:val="009822E0"/>
    <w:rsid w:val="00983A30"/>
    <w:rsid w:val="009851C8"/>
    <w:rsid w:val="00994AA1"/>
    <w:rsid w:val="009A07DB"/>
    <w:rsid w:val="009A39AF"/>
    <w:rsid w:val="009A3B64"/>
    <w:rsid w:val="009B349B"/>
    <w:rsid w:val="009B58CA"/>
    <w:rsid w:val="009C4566"/>
    <w:rsid w:val="009F28BA"/>
    <w:rsid w:val="00A33F1D"/>
    <w:rsid w:val="00A4118E"/>
    <w:rsid w:val="00A45AF7"/>
    <w:rsid w:val="00A57D29"/>
    <w:rsid w:val="00A7554D"/>
    <w:rsid w:val="00A9003B"/>
    <w:rsid w:val="00AA7C7B"/>
    <w:rsid w:val="00AE29C7"/>
    <w:rsid w:val="00AF1BFC"/>
    <w:rsid w:val="00AF52B7"/>
    <w:rsid w:val="00B03074"/>
    <w:rsid w:val="00B037C7"/>
    <w:rsid w:val="00B070A3"/>
    <w:rsid w:val="00B07842"/>
    <w:rsid w:val="00B11C93"/>
    <w:rsid w:val="00B225B7"/>
    <w:rsid w:val="00B23A56"/>
    <w:rsid w:val="00B544A2"/>
    <w:rsid w:val="00B66DA3"/>
    <w:rsid w:val="00B7241B"/>
    <w:rsid w:val="00B91A33"/>
    <w:rsid w:val="00B9291F"/>
    <w:rsid w:val="00BB4BA1"/>
    <w:rsid w:val="00BC7AA3"/>
    <w:rsid w:val="00BE3590"/>
    <w:rsid w:val="00C162D7"/>
    <w:rsid w:val="00C203A0"/>
    <w:rsid w:val="00C2256F"/>
    <w:rsid w:val="00C3136F"/>
    <w:rsid w:val="00C47EF9"/>
    <w:rsid w:val="00C47FC0"/>
    <w:rsid w:val="00C5018C"/>
    <w:rsid w:val="00C83B0A"/>
    <w:rsid w:val="00C91FE6"/>
    <w:rsid w:val="00C96F44"/>
    <w:rsid w:val="00CA7FD8"/>
    <w:rsid w:val="00CB1FA6"/>
    <w:rsid w:val="00CB3D46"/>
    <w:rsid w:val="00CE4DBA"/>
    <w:rsid w:val="00D04ECF"/>
    <w:rsid w:val="00D07BF4"/>
    <w:rsid w:val="00D17434"/>
    <w:rsid w:val="00D24DB8"/>
    <w:rsid w:val="00D32BE2"/>
    <w:rsid w:val="00D84027"/>
    <w:rsid w:val="00D95F82"/>
    <w:rsid w:val="00DA247A"/>
    <w:rsid w:val="00DC4619"/>
    <w:rsid w:val="00DD32C9"/>
    <w:rsid w:val="00DE2233"/>
    <w:rsid w:val="00DE3B1D"/>
    <w:rsid w:val="00E037D5"/>
    <w:rsid w:val="00E061EF"/>
    <w:rsid w:val="00E10142"/>
    <w:rsid w:val="00E429BC"/>
    <w:rsid w:val="00E646FE"/>
    <w:rsid w:val="00E65F2B"/>
    <w:rsid w:val="00E70DB1"/>
    <w:rsid w:val="00E749A8"/>
    <w:rsid w:val="00E96604"/>
    <w:rsid w:val="00EC02DF"/>
    <w:rsid w:val="00EC0F3C"/>
    <w:rsid w:val="00EC6E47"/>
    <w:rsid w:val="00ED7A8F"/>
    <w:rsid w:val="00EE0560"/>
    <w:rsid w:val="00F06D5C"/>
    <w:rsid w:val="00F13C7A"/>
    <w:rsid w:val="00F20976"/>
    <w:rsid w:val="00F60074"/>
    <w:rsid w:val="00F64824"/>
    <w:rsid w:val="00F70758"/>
    <w:rsid w:val="00F90BE9"/>
    <w:rsid w:val="00F9382D"/>
    <w:rsid w:val="00F95C59"/>
    <w:rsid w:val="00FB2B59"/>
    <w:rsid w:val="00FC3588"/>
    <w:rsid w:val="00FC416A"/>
    <w:rsid w:val="00FD35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70758"/>
    <w:rPr>
      <w:sz w:val="24"/>
      <w:szCs w:val="24"/>
      <w:lang w:eastAsia="en-US"/>
    </w:rPr>
  </w:style>
  <w:style w:type="paragraph" w:styleId="Nagwek1">
    <w:name w:val="heading 1"/>
    <w:basedOn w:val="Normalny"/>
    <w:next w:val="Normalny"/>
    <w:link w:val="Nagwek1Znak"/>
    <w:qFormat/>
    <w:rsid w:val="00C47FC0"/>
    <w:pPr>
      <w:keepNext/>
      <w:widowControl w:val="0"/>
      <w:tabs>
        <w:tab w:val="num" w:pos="454"/>
      </w:tabs>
      <w:suppressAutoHyphens/>
      <w:autoSpaceDE w:val="0"/>
      <w:ind w:left="454" w:hanging="454"/>
      <w:outlineLvl w:val="0"/>
    </w:pPr>
    <w:rPr>
      <w:rFonts w:ascii="Arial" w:hAnsi="Arial" w:cs="Arial"/>
      <w:b/>
      <w:bCs/>
      <w:color w:val="000000"/>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D32C9"/>
    <w:pPr>
      <w:tabs>
        <w:tab w:val="center" w:pos="4536"/>
        <w:tab w:val="right" w:pos="9072"/>
      </w:tabs>
    </w:pPr>
  </w:style>
  <w:style w:type="paragraph" w:styleId="Stopka">
    <w:name w:val="footer"/>
    <w:basedOn w:val="Normalny"/>
    <w:link w:val="StopkaZnak"/>
    <w:uiPriority w:val="99"/>
    <w:rsid w:val="00DD32C9"/>
    <w:pPr>
      <w:tabs>
        <w:tab w:val="center" w:pos="4536"/>
        <w:tab w:val="right" w:pos="9072"/>
      </w:tabs>
    </w:pPr>
  </w:style>
  <w:style w:type="character" w:customStyle="1" w:styleId="Nagwek1Znak">
    <w:name w:val="Nagłówek 1 Znak"/>
    <w:basedOn w:val="Domylnaczcionkaakapitu"/>
    <w:link w:val="Nagwek1"/>
    <w:rsid w:val="00C47FC0"/>
    <w:rPr>
      <w:rFonts w:ascii="Arial" w:hAnsi="Arial" w:cs="Arial"/>
      <w:b/>
      <w:bCs/>
      <w:color w:val="000000"/>
      <w:sz w:val="22"/>
      <w:szCs w:val="22"/>
      <w:lang w:eastAsia="ar-SA"/>
    </w:rPr>
  </w:style>
  <w:style w:type="character" w:styleId="Hipercze">
    <w:name w:val="Hyperlink"/>
    <w:basedOn w:val="Domylnaczcionkaakapitu"/>
    <w:uiPriority w:val="99"/>
    <w:rsid w:val="00C47FC0"/>
    <w:rPr>
      <w:color w:val="0000FF"/>
      <w:u w:val="single"/>
    </w:rPr>
  </w:style>
  <w:style w:type="paragraph" w:styleId="Tekstpodstawowy">
    <w:name w:val="Body Text"/>
    <w:basedOn w:val="Normalny"/>
    <w:link w:val="TekstpodstawowyZnak"/>
    <w:rsid w:val="00C47FC0"/>
    <w:pPr>
      <w:widowControl w:val="0"/>
      <w:suppressAutoHyphens/>
      <w:autoSpaceDE w:val="0"/>
    </w:pPr>
    <w:rPr>
      <w:rFonts w:ascii="Arial" w:hAnsi="Arial" w:cs="Arial"/>
      <w:b/>
      <w:bCs/>
      <w:color w:val="000000"/>
      <w:sz w:val="22"/>
      <w:szCs w:val="22"/>
      <w:lang w:eastAsia="ar-SA"/>
    </w:rPr>
  </w:style>
  <w:style w:type="character" w:customStyle="1" w:styleId="TekstpodstawowyZnak">
    <w:name w:val="Tekst podstawowy Znak"/>
    <w:basedOn w:val="Domylnaczcionkaakapitu"/>
    <w:link w:val="Tekstpodstawowy"/>
    <w:rsid w:val="00C47FC0"/>
    <w:rPr>
      <w:rFonts w:ascii="Arial" w:hAnsi="Arial" w:cs="Arial"/>
      <w:b/>
      <w:bCs/>
      <w:color w:val="000000"/>
      <w:sz w:val="22"/>
      <w:szCs w:val="22"/>
      <w:lang w:eastAsia="ar-SA"/>
    </w:rPr>
  </w:style>
  <w:style w:type="paragraph" w:styleId="Tekstpodstawowywcity">
    <w:name w:val="Body Text Indent"/>
    <w:basedOn w:val="Normalny"/>
    <w:link w:val="TekstpodstawowywcityZnak"/>
    <w:rsid w:val="00C47FC0"/>
    <w:pPr>
      <w:widowControl w:val="0"/>
      <w:tabs>
        <w:tab w:val="left" w:pos="360"/>
      </w:tabs>
      <w:autoSpaceDE w:val="0"/>
      <w:ind w:left="360" w:hanging="360"/>
      <w:jc w:val="both"/>
    </w:pPr>
    <w:rPr>
      <w:rFonts w:ascii="Arial" w:hAnsi="Arial" w:cs="Arial"/>
      <w:color w:val="000000"/>
      <w:sz w:val="20"/>
      <w:szCs w:val="22"/>
      <w:lang w:eastAsia="ar-SA"/>
    </w:rPr>
  </w:style>
  <w:style w:type="character" w:customStyle="1" w:styleId="TekstpodstawowywcityZnak">
    <w:name w:val="Tekst podstawowy wcięty Znak"/>
    <w:basedOn w:val="Domylnaczcionkaakapitu"/>
    <w:link w:val="Tekstpodstawowywcity"/>
    <w:rsid w:val="00C47FC0"/>
    <w:rPr>
      <w:rFonts w:ascii="Arial" w:hAnsi="Arial" w:cs="Arial"/>
      <w:color w:val="000000"/>
      <w:szCs w:val="22"/>
      <w:lang w:eastAsia="ar-SA"/>
    </w:rPr>
  </w:style>
  <w:style w:type="paragraph" w:styleId="Tytu">
    <w:name w:val="Title"/>
    <w:basedOn w:val="Normalny"/>
    <w:next w:val="Podtytu"/>
    <w:link w:val="TytuZnak"/>
    <w:qFormat/>
    <w:rsid w:val="00C47FC0"/>
    <w:pPr>
      <w:suppressAutoHyphens/>
      <w:jc w:val="center"/>
    </w:pPr>
    <w:rPr>
      <w:b/>
      <w:bCs/>
      <w:sz w:val="32"/>
      <w:lang w:eastAsia="ar-SA"/>
    </w:rPr>
  </w:style>
  <w:style w:type="character" w:customStyle="1" w:styleId="TytuZnak">
    <w:name w:val="Tytuł Znak"/>
    <w:basedOn w:val="Domylnaczcionkaakapitu"/>
    <w:link w:val="Tytu"/>
    <w:rsid w:val="00C47FC0"/>
    <w:rPr>
      <w:b/>
      <w:bCs/>
      <w:sz w:val="32"/>
      <w:szCs w:val="24"/>
      <w:lang w:eastAsia="ar-SA"/>
    </w:rPr>
  </w:style>
  <w:style w:type="paragraph" w:customStyle="1" w:styleId="Tekstpodstawowy31">
    <w:name w:val="Tekst podstawowy 31"/>
    <w:basedOn w:val="Normalny"/>
    <w:rsid w:val="00C47FC0"/>
    <w:pPr>
      <w:widowControl w:val="0"/>
      <w:suppressAutoHyphens/>
      <w:autoSpaceDE w:val="0"/>
      <w:jc w:val="both"/>
    </w:pPr>
    <w:rPr>
      <w:rFonts w:ascii="Arial" w:hAnsi="Arial" w:cs="Arial"/>
      <w:color w:val="000000"/>
      <w:sz w:val="22"/>
      <w:szCs w:val="22"/>
      <w:lang w:eastAsia="ar-SA"/>
    </w:rPr>
  </w:style>
  <w:style w:type="paragraph" w:customStyle="1" w:styleId="WW-Tekstpodstawowywcity3">
    <w:name w:val="WW-Tekst podstawowy wci?ty 3"/>
    <w:basedOn w:val="Normalny"/>
    <w:rsid w:val="00C47FC0"/>
    <w:pPr>
      <w:widowControl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rsid w:val="00C47FC0"/>
    <w:pPr>
      <w:suppressAutoHyphens/>
      <w:spacing w:after="120" w:line="480" w:lineRule="auto"/>
    </w:pPr>
    <w:rPr>
      <w:lang w:eastAsia="ar-SA"/>
    </w:rPr>
  </w:style>
  <w:style w:type="character" w:customStyle="1" w:styleId="Tekstpodstawowy2Znak">
    <w:name w:val="Tekst podstawowy 2 Znak"/>
    <w:basedOn w:val="Domylnaczcionkaakapitu"/>
    <w:link w:val="Tekstpodstawowy2"/>
    <w:rsid w:val="00C47FC0"/>
    <w:rPr>
      <w:sz w:val="24"/>
      <w:szCs w:val="24"/>
      <w:lang w:eastAsia="ar-SA"/>
    </w:rPr>
  </w:style>
  <w:style w:type="paragraph" w:customStyle="1" w:styleId="Kasia">
    <w:name w:val="Kasia"/>
    <w:basedOn w:val="Normalny"/>
    <w:rsid w:val="00C47FC0"/>
    <w:pPr>
      <w:tabs>
        <w:tab w:val="left" w:pos="284"/>
      </w:tabs>
      <w:overflowPunct w:val="0"/>
      <w:autoSpaceDE w:val="0"/>
      <w:autoSpaceDN w:val="0"/>
      <w:adjustRightInd w:val="0"/>
      <w:jc w:val="both"/>
      <w:textAlignment w:val="baseline"/>
    </w:pPr>
    <w:rPr>
      <w:lang w:eastAsia="pl-PL"/>
    </w:rPr>
  </w:style>
  <w:style w:type="paragraph" w:customStyle="1" w:styleId="pkt">
    <w:name w:val="pkt"/>
    <w:basedOn w:val="Normalny"/>
    <w:rsid w:val="00C47FC0"/>
    <w:pPr>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qFormat/>
    <w:rsid w:val="00C47FC0"/>
    <w:pPr>
      <w:spacing w:after="200" w:line="276" w:lineRule="auto"/>
      <w:ind w:left="720"/>
      <w:contextualSpacing/>
    </w:pPr>
    <w:rPr>
      <w:rFonts w:ascii="Calibri" w:eastAsia="Calibri" w:hAnsi="Calibri"/>
      <w:sz w:val="22"/>
      <w:szCs w:val="22"/>
    </w:rPr>
  </w:style>
  <w:style w:type="paragraph" w:customStyle="1" w:styleId="Default">
    <w:name w:val="Default"/>
    <w:rsid w:val="00C47FC0"/>
    <w:pPr>
      <w:widowControl w:val="0"/>
      <w:suppressAutoHyphens/>
    </w:pPr>
    <w:rPr>
      <w:rFonts w:ascii="Arial" w:eastAsia="Arial" w:hAnsi="Arial" w:cs="Calibri"/>
      <w:color w:val="000000"/>
      <w:sz w:val="24"/>
      <w:lang w:eastAsia="ar-SA"/>
    </w:rPr>
  </w:style>
  <w:style w:type="paragraph" w:styleId="Podtytu">
    <w:name w:val="Subtitle"/>
    <w:basedOn w:val="Normalny"/>
    <w:next w:val="Normalny"/>
    <w:link w:val="PodtytuZnak"/>
    <w:qFormat/>
    <w:rsid w:val="00C47FC0"/>
    <w:pPr>
      <w:spacing w:after="60"/>
      <w:jc w:val="center"/>
      <w:outlineLvl w:val="1"/>
    </w:pPr>
    <w:rPr>
      <w:rFonts w:ascii="Cambria" w:hAnsi="Cambria"/>
    </w:rPr>
  </w:style>
  <w:style w:type="character" w:customStyle="1" w:styleId="PodtytuZnak">
    <w:name w:val="Podtytuł Znak"/>
    <w:basedOn w:val="Domylnaczcionkaakapitu"/>
    <w:link w:val="Podtytu"/>
    <w:rsid w:val="00C47FC0"/>
    <w:rPr>
      <w:rFonts w:ascii="Cambria" w:eastAsia="Times New Roman" w:hAnsi="Cambria" w:cs="Times New Roman"/>
      <w:sz w:val="24"/>
      <w:szCs w:val="24"/>
      <w:lang w:eastAsia="en-US"/>
    </w:rPr>
  </w:style>
  <w:style w:type="character" w:customStyle="1" w:styleId="StopkaZnak">
    <w:name w:val="Stopka Znak"/>
    <w:basedOn w:val="Domylnaczcionkaakapitu"/>
    <w:link w:val="Stopka"/>
    <w:uiPriority w:val="99"/>
    <w:rsid w:val="00DE2233"/>
    <w:rPr>
      <w:sz w:val="24"/>
      <w:szCs w:val="24"/>
      <w:lang w:eastAsia="en-US"/>
    </w:rPr>
  </w:style>
  <w:style w:type="paragraph" w:styleId="Tekstpodstawowy3">
    <w:name w:val="Body Text 3"/>
    <w:basedOn w:val="Normalny"/>
    <w:link w:val="Tekstpodstawowy3Znak"/>
    <w:rsid w:val="00EE0560"/>
    <w:pPr>
      <w:spacing w:after="120"/>
    </w:pPr>
    <w:rPr>
      <w:sz w:val="16"/>
      <w:szCs w:val="16"/>
    </w:rPr>
  </w:style>
  <w:style w:type="character" w:customStyle="1" w:styleId="Tekstpodstawowy3Znak">
    <w:name w:val="Tekst podstawowy 3 Znak"/>
    <w:basedOn w:val="Domylnaczcionkaakapitu"/>
    <w:link w:val="Tekstpodstawowy3"/>
    <w:rsid w:val="00EE0560"/>
    <w:rPr>
      <w:sz w:val="16"/>
      <w:szCs w:val="16"/>
      <w:lang w:eastAsia="en-US"/>
    </w:rPr>
  </w:style>
  <w:style w:type="paragraph" w:styleId="Tekstpodstawowywcity2">
    <w:name w:val="Body Text Indent 2"/>
    <w:basedOn w:val="Normalny"/>
    <w:link w:val="Tekstpodstawowywcity2Znak"/>
    <w:unhideWhenUsed/>
    <w:rsid w:val="00EE0560"/>
    <w:pPr>
      <w:suppressAutoHyphens/>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EE0560"/>
    <w:rPr>
      <w:sz w:val="24"/>
      <w:szCs w:val="24"/>
      <w:lang w:eastAsia="ar-SA"/>
    </w:rPr>
  </w:style>
  <w:style w:type="paragraph" w:styleId="NormalnyWeb">
    <w:name w:val="Normal (Web)"/>
    <w:basedOn w:val="Normalny"/>
    <w:rsid w:val="00EE0560"/>
    <w:pPr>
      <w:spacing w:before="100" w:beforeAutospacing="1" w:after="119"/>
    </w:pPr>
    <w:rPr>
      <w:lang w:eastAsia="pl-PL"/>
    </w:rPr>
  </w:style>
  <w:style w:type="paragraph" w:customStyle="1" w:styleId="tekstglowny">
    <w:name w:val="tekst glowny"/>
    <w:basedOn w:val="Normalny"/>
    <w:rsid w:val="001F7C00"/>
    <w:pPr>
      <w:suppressAutoHyphens/>
      <w:spacing w:line="360" w:lineRule="auto"/>
    </w:pPr>
    <w:rPr>
      <w:rFonts w:ascii="Arial" w:hAnsi="Arial"/>
      <w:sz w:val="22"/>
      <w:szCs w:val="22"/>
      <w:lang w:eastAsia="ar-SA"/>
    </w:rPr>
  </w:style>
  <w:style w:type="paragraph" w:customStyle="1" w:styleId="Standard">
    <w:name w:val="Standard"/>
    <w:rsid w:val="0046632F"/>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251285333">
      <w:bodyDiv w:val="1"/>
      <w:marLeft w:val="0"/>
      <w:marRight w:val="0"/>
      <w:marTop w:val="0"/>
      <w:marBottom w:val="0"/>
      <w:divBdr>
        <w:top w:val="none" w:sz="0" w:space="0" w:color="auto"/>
        <w:left w:val="none" w:sz="0" w:space="0" w:color="auto"/>
        <w:bottom w:val="none" w:sz="0" w:space="0" w:color="auto"/>
        <w:right w:val="none" w:sz="0" w:space="0" w:color="auto"/>
      </w:divBdr>
      <w:divsChild>
        <w:div w:id="1427270684">
          <w:marLeft w:val="0"/>
          <w:marRight w:val="0"/>
          <w:marTop w:val="0"/>
          <w:marBottom w:val="63"/>
          <w:divBdr>
            <w:top w:val="none" w:sz="0" w:space="0" w:color="auto"/>
            <w:left w:val="none" w:sz="0" w:space="0" w:color="auto"/>
            <w:bottom w:val="none" w:sz="0" w:space="0" w:color="auto"/>
            <w:right w:val="none" w:sz="0" w:space="0" w:color="auto"/>
          </w:divBdr>
          <w:divsChild>
            <w:div w:id="1498813523">
              <w:marLeft w:val="0"/>
              <w:marRight w:val="0"/>
              <w:marTop w:val="38"/>
              <w:marBottom w:val="0"/>
              <w:divBdr>
                <w:top w:val="none" w:sz="0" w:space="0" w:color="auto"/>
                <w:left w:val="none" w:sz="0" w:space="0" w:color="auto"/>
                <w:bottom w:val="none" w:sz="0" w:space="0" w:color="auto"/>
                <w:right w:val="none" w:sz="0" w:space="0" w:color="auto"/>
              </w:divBdr>
              <w:divsChild>
                <w:div w:id="793401553">
                  <w:marLeft w:val="0"/>
                  <w:marRight w:val="0"/>
                  <w:marTop w:val="0"/>
                  <w:marBottom w:val="0"/>
                  <w:divBdr>
                    <w:top w:val="single" w:sz="4" w:space="0" w:color="BBBBBB"/>
                    <w:left w:val="single" w:sz="4" w:space="0" w:color="BBBBBB"/>
                    <w:bottom w:val="single" w:sz="4" w:space="0" w:color="BBBBBB"/>
                    <w:right w:val="single" w:sz="4" w:space="0" w:color="BBBBBB"/>
                  </w:divBdr>
                  <w:divsChild>
                    <w:div w:id="1075862849">
                      <w:marLeft w:val="0"/>
                      <w:marRight w:val="0"/>
                      <w:marTop w:val="0"/>
                      <w:marBottom w:val="0"/>
                      <w:divBdr>
                        <w:top w:val="none" w:sz="0" w:space="0" w:color="auto"/>
                        <w:left w:val="none" w:sz="0" w:space="0" w:color="auto"/>
                        <w:bottom w:val="none" w:sz="0" w:space="0" w:color="auto"/>
                        <w:right w:val="none" w:sz="0" w:space="0" w:color="auto"/>
                      </w:divBdr>
                      <w:divsChild>
                        <w:div w:id="10280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673753">
      <w:bodyDiv w:val="1"/>
      <w:marLeft w:val="0"/>
      <w:marRight w:val="0"/>
      <w:marTop w:val="0"/>
      <w:marBottom w:val="0"/>
      <w:divBdr>
        <w:top w:val="none" w:sz="0" w:space="0" w:color="auto"/>
        <w:left w:val="none" w:sz="0" w:space="0" w:color="auto"/>
        <w:bottom w:val="none" w:sz="0" w:space="0" w:color="auto"/>
        <w:right w:val="none" w:sz="0" w:space="0" w:color="auto"/>
      </w:divBdr>
      <w:divsChild>
        <w:div w:id="1088119268">
          <w:marLeft w:val="0"/>
          <w:marRight w:val="0"/>
          <w:marTop w:val="0"/>
          <w:marBottom w:val="63"/>
          <w:divBdr>
            <w:top w:val="none" w:sz="0" w:space="0" w:color="auto"/>
            <w:left w:val="none" w:sz="0" w:space="0" w:color="auto"/>
            <w:bottom w:val="none" w:sz="0" w:space="0" w:color="auto"/>
            <w:right w:val="none" w:sz="0" w:space="0" w:color="auto"/>
          </w:divBdr>
          <w:divsChild>
            <w:div w:id="1878930571">
              <w:marLeft w:val="0"/>
              <w:marRight w:val="0"/>
              <w:marTop w:val="38"/>
              <w:marBottom w:val="0"/>
              <w:divBdr>
                <w:top w:val="none" w:sz="0" w:space="0" w:color="auto"/>
                <w:left w:val="none" w:sz="0" w:space="0" w:color="auto"/>
                <w:bottom w:val="none" w:sz="0" w:space="0" w:color="auto"/>
                <w:right w:val="none" w:sz="0" w:space="0" w:color="auto"/>
              </w:divBdr>
              <w:divsChild>
                <w:div w:id="2010480031">
                  <w:marLeft w:val="0"/>
                  <w:marRight w:val="0"/>
                  <w:marTop w:val="0"/>
                  <w:marBottom w:val="0"/>
                  <w:divBdr>
                    <w:top w:val="single" w:sz="4" w:space="0" w:color="BBBBBB"/>
                    <w:left w:val="single" w:sz="4" w:space="0" w:color="BBBBBB"/>
                    <w:bottom w:val="single" w:sz="4" w:space="0" w:color="BBBBBB"/>
                    <w:right w:val="single" w:sz="4" w:space="0" w:color="BBBBBB"/>
                  </w:divBdr>
                  <w:divsChild>
                    <w:div w:id="682633379">
                      <w:marLeft w:val="0"/>
                      <w:marRight w:val="0"/>
                      <w:marTop w:val="0"/>
                      <w:marBottom w:val="0"/>
                      <w:divBdr>
                        <w:top w:val="none" w:sz="0" w:space="0" w:color="auto"/>
                        <w:left w:val="none" w:sz="0" w:space="0" w:color="auto"/>
                        <w:bottom w:val="none" w:sz="0" w:space="0" w:color="auto"/>
                        <w:right w:val="none" w:sz="0" w:space="0" w:color="auto"/>
                      </w:divBdr>
                      <w:divsChild>
                        <w:div w:id="7570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rozdowski\Pulpit\P&#379;_KIW_BRDW\BRDW%20i%20DKPW_KIW\pomorskie_brdw_listow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F6618-4110-4C3D-9EC6-B2C7662A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pomorskie_brdw_listownik</Template>
  <TotalTime>281</TotalTime>
  <Pages>1</Pages>
  <Words>7102</Words>
  <Characters>42617</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pbrozdowski</dc:creator>
  <cp:keywords/>
  <dc:description/>
  <cp:lastModifiedBy>UG Sztutowo</cp:lastModifiedBy>
  <cp:revision>34</cp:revision>
  <cp:lastPrinted>2013-09-05T12:05:00Z</cp:lastPrinted>
  <dcterms:created xsi:type="dcterms:W3CDTF">2013-03-28T10:54:00Z</dcterms:created>
  <dcterms:modified xsi:type="dcterms:W3CDTF">2013-09-05T12:06:00Z</dcterms:modified>
</cp:coreProperties>
</file>